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1D61" w14:paraId="4A784D38" w14:textId="77777777">
      <w:r>
        <w:rPr>
          <w:b/>
          <w:sz w:val="36"/>
        </w:rPr>
        <w:t>Instrument Specification for 2025 CPS INSTRUMENT</w:t>
      </w:r>
    </w:p>
    <w:p w:rsidR="005A1D61" w14:paraId="04373DDB" w14:textId="77777777">
      <w:r>
        <w:rPr>
          <w:sz w:val="20"/>
        </w:rPr>
        <w:t>Context: 2025 CPS</w:t>
      </w:r>
    </w:p>
    <w:p w:rsidR="005A1D61" w14:paraId="564CAC3C" w14:textId="77777777">
      <w:r>
        <w:rPr>
          <w:sz w:val="20"/>
        </w:rPr>
        <w:t>Mode: INTERNET</w:t>
      </w:r>
    </w:p>
    <w:p w:rsidR="005A1D61" w14:paraId="5678640B" w14:textId="77777777">
      <w:r>
        <w:rPr>
          <w:sz w:val="20"/>
        </w:rPr>
        <w:t>Language: English</w:t>
      </w:r>
    </w:p>
    <w:tbl>
      <w:tblPr>
        <w:tblStyle w:val="TableGrid"/>
        <w:tblW w:w="0" w:type="auto"/>
        <w:tblLook w:val="04A0"/>
      </w:tblPr>
      <w:tblGrid>
        <w:gridCol w:w="2591"/>
        <w:gridCol w:w="10359"/>
      </w:tblGrid>
      <w:tr w14:paraId="6D7FD2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A2E990" w14:textId="77777777">
            <w:r>
              <w:rPr>
                <w:b/>
                <w:sz w:val="24"/>
              </w:rPr>
              <w:t>ATTRIBUTE NAME</w:t>
            </w:r>
          </w:p>
        </w:tc>
        <w:tc>
          <w:tcPr>
            <w:tcW w:w="10368" w:type="dxa"/>
            <w:vMerge w:val="restart"/>
            <w:tcMar>
              <w:top w:w="100" w:type="dxa"/>
              <w:left w:w="100" w:type="dxa"/>
              <w:bottom w:w="100" w:type="dxa"/>
              <w:right w:w="100" w:type="dxa"/>
            </w:tcMar>
          </w:tcPr>
          <w:p w:rsidR="005A1D61" w14:paraId="7BE724E8" w14:textId="77777777">
            <w:r>
              <w:rPr>
                <w:b/>
                <w:sz w:val="24"/>
              </w:rPr>
              <w:t>VALUE</w:t>
            </w:r>
          </w:p>
        </w:tc>
      </w:tr>
      <w:tr w14:paraId="72404E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AF69A8" w14:textId="77777777">
            <w:r>
              <w:rPr>
                <w:sz w:val="20"/>
              </w:rPr>
              <w:t>INSTRUMENT TITLE</w:t>
            </w:r>
          </w:p>
        </w:tc>
        <w:tc>
          <w:tcPr>
            <w:tcW w:w="10368" w:type="dxa"/>
            <w:vMerge w:val="restart"/>
            <w:tcMar>
              <w:top w:w="100" w:type="dxa"/>
              <w:left w:w="100" w:type="dxa"/>
              <w:bottom w:w="100" w:type="dxa"/>
              <w:right w:w="100" w:type="dxa"/>
            </w:tcMar>
          </w:tcPr>
          <w:p w:rsidR="005A1D61" w14:paraId="7375335C" w14:textId="77777777">
            <w:r>
              <w:rPr>
                <w:sz w:val="20"/>
              </w:rPr>
              <w:t>CPS</w:t>
            </w:r>
          </w:p>
        </w:tc>
      </w:tr>
      <w:tr w14:paraId="4E67AD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19FF2E" w14:textId="77777777">
            <w:r>
              <w:rPr>
                <w:sz w:val="20"/>
              </w:rPr>
              <w:t>BACKWARD NAVIGATION BUTTON</w:t>
            </w:r>
          </w:p>
        </w:tc>
        <w:tc>
          <w:tcPr>
            <w:tcW w:w="10368" w:type="dxa"/>
            <w:vMerge w:val="restart"/>
            <w:tcMar>
              <w:top w:w="100" w:type="dxa"/>
              <w:left w:w="100" w:type="dxa"/>
              <w:bottom w:w="100" w:type="dxa"/>
              <w:right w:w="100" w:type="dxa"/>
            </w:tcMar>
          </w:tcPr>
          <w:p w:rsidR="005A1D61" w14:paraId="085F630D" w14:textId="77777777">
            <w:r>
              <w:rPr>
                <w:sz w:val="20"/>
              </w:rPr>
              <w:t>Back</w:t>
            </w:r>
          </w:p>
        </w:tc>
      </w:tr>
      <w:tr w14:paraId="0B238132" w14:textId="77777777">
        <w:tblPrEx>
          <w:tblW w:w="0" w:type="auto"/>
          <w:tblLook w:val="04A0"/>
        </w:tblPrEx>
        <w:trPr>
          <w:trHeight w:val="269"/>
        </w:trPr>
        <w:tc>
          <w:tcPr>
            <w:tcW w:w="2592" w:type="dxa"/>
            <w:tcMar>
              <w:top w:w="100" w:type="dxa"/>
              <w:left w:w="100" w:type="dxa"/>
              <w:bottom w:w="100" w:type="dxa"/>
              <w:right w:w="100" w:type="dxa"/>
            </w:tcMar>
          </w:tcPr>
          <w:p w:rsidR="005A1D61" w14:paraId="7A708364" w14:textId="77777777">
            <w:r>
              <w:rPr>
                <w:sz w:val="20"/>
              </w:rPr>
              <w:t>FORWARD NAVIGATION BUTTON</w:t>
            </w:r>
          </w:p>
        </w:tc>
        <w:tc>
          <w:tcPr>
            <w:tcW w:w="10368" w:type="dxa"/>
            <w:tcMar>
              <w:top w:w="100" w:type="dxa"/>
              <w:left w:w="100" w:type="dxa"/>
              <w:bottom w:w="100" w:type="dxa"/>
              <w:right w:w="100" w:type="dxa"/>
            </w:tcMar>
          </w:tcPr>
          <w:p w:rsidR="005A1D61" w14:paraId="496D8F69" w14:textId="77777777">
            <w:r>
              <w:rPr>
                <w:sz w:val="20"/>
              </w:rPr>
              <w:t>Next</w:t>
            </w:r>
          </w:p>
        </w:tc>
      </w:tr>
    </w:tbl>
    <w:p w:rsidR="005A1D61" w14:paraId="6C200AAB" w14:textId="77777777"/>
    <w:tbl>
      <w:tblPr>
        <w:tblStyle w:val="TableGrid"/>
        <w:tblW w:w="0" w:type="auto"/>
        <w:tblLook w:val="04A0"/>
      </w:tblPr>
      <w:tblGrid>
        <w:gridCol w:w="2592"/>
        <w:gridCol w:w="5178"/>
        <w:gridCol w:w="5180"/>
      </w:tblGrid>
      <w:tr w14:paraId="3197338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446221B" w14:textId="77777777">
            <w:r>
              <w:rPr>
                <w:b/>
                <w:sz w:val="30"/>
              </w:rPr>
              <w:t xml:space="preserve">BLOCK: BLKFRONT-INTERNET / SCREEN: </w:t>
            </w:r>
            <w:r>
              <w:rPr>
                <w:b/>
                <w:sz w:val="30"/>
              </w:rPr>
              <w:t>SC_VERADD_IT / QUESTION: VERADD_INT (STANDARD)</w:t>
            </w:r>
          </w:p>
        </w:tc>
      </w:tr>
      <w:tr w14:paraId="1F6268F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9FE9EE" w14:textId="77777777">
            <w:r>
              <w:rPr>
                <w:b/>
                <w:sz w:val="24"/>
              </w:rPr>
              <w:t>ATTRIBUTE NAME</w:t>
            </w:r>
          </w:p>
        </w:tc>
        <w:tc>
          <w:tcPr>
            <w:tcW w:w="10368" w:type="dxa"/>
            <w:gridSpan w:val="2"/>
            <w:vMerge w:val="restart"/>
            <w:tcMar>
              <w:top w:w="100" w:type="dxa"/>
              <w:left w:w="100" w:type="dxa"/>
              <w:bottom w:w="100" w:type="dxa"/>
              <w:right w:w="100" w:type="dxa"/>
            </w:tcMar>
          </w:tcPr>
          <w:p w:rsidR="005A1D61" w14:paraId="61DE11EC" w14:textId="77777777">
            <w:r>
              <w:rPr>
                <w:b/>
                <w:sz w:val="24"/>
              </w:rPr>
              <w:t>VALUE</w:t>
            </w:r>
          </w:p>
        </w:tc>
      </w:tr>
      <w:tr w14:paraId="5D6B86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62C57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13D72D7" w14:textId="77777777">
            <w:r>
              <w:rPr>
                <w:sz w:val="20"/>
              </w:rPr>
              <w:t>Are you completing the Current Population Survey for &lt;br /&gt; ^FULLADDRESS_INT?</w:t>
            </w:r>
          </w:p>
        </w:tc>
      </w:tr>
      <w:tr w14:paraId="6E7500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11328F" w14:textId="77777777">
            <w:r>
              <w:rPr>
                <w:b/>
                <w:sz w:val="24"/>
              </w:rPr>
              <w:t>FILL</w:t>
            </w:r>
          </w:p>
        </w:tc>
        <w:tc>
          <w:tcPr>
            <w:tcW w:w="5184" w:type="dxa"/>
            <w:vMerge w:val="restart"/>
            <w:tcMar>
              <w:top w:w="100" w:type="dxa"/>
              <w:left w:w="100" w:type="dxa"/>
              <w:bottom w:w="100" w:type="dxa"/>
              <w:right w:w="100" w:type="dxa"/>
            </w:tcMar>
          </w:tcPr>
          <w:p w:rsidR="005A1D61" w14:paraId="0BCD5073" w14:textId="77777777">
            <w:r>
              <w:rPr>
                <w:b/>
                <w:sz w:val="24"/>
              </w:rPr>
              <w:t>CONDITION</w:t>
            </w:r>
          </w:p>
        </w:tc>
        <w:tc>
          <w:tcPr>
            <w:tcW w:w="5184" w:type="dxa"/>
            <w:vMerge w:val="restart"/>
            <w:tcMar>
              <w:top w:w="100" w:type="dxa"/>
              <w:left w:w="100" w:type="dxa"/>
              <w:bottom w:w="100" w:type="dxa"/>
              <w:right w:w="100" w:type="dxa"/>
            </w:tcMar>
          </w:tcPr>
          <w:p w:rsidR="005A1D61" w14:paraId="5E93FD9B" w14:textId="77777777">
            <w:r>
              <w:rPr>
                <w:b/>
                <w:sz w:val="24"/>
              </w:rPr>
              <w:t>VALUE</w:t>
            </w:r>
          </w:p>
        </w:tc>
      </w:tr>
      <w:tr w14:paraId="768F0F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A6166E" w14:textId="77777777">
            <w:r>
              <w:rPr>
                <w:b/>
                <w:sz w:val="24"/>
              </w:rPr>
              <w:t>FULLADDRESS_INT</w:t>
            </w:r>
          </w:p>
        </w:tc>
        <w:tc>
          <w:tcPr>
            <w:tcW w:w="5184" w:type="dxa"/>
            <w:vMerge w:val="restart"/>
            <w:tcMar>
              <w:top w:w="100" w:type="dxa"/>
              <w:left w:w="100" w:type="dxa"/>
              <w:bottom w:w="100" w:type="dxa"/>
              <w:right w:w="100" w:type="dxa"/>
            </w:tcMar>
          </w:tcPr>
          <w:p w:rsidR="005A1D61" w14:paraId="13B729D8" w14:textId="77777777">
            <w:r>
              <w:rPr>
                <w:sz w:val="20"/>
              </w:rPr>
              <w:t>isNotBlank (~HNO)</w:t>
            </w:r>
          </w:p>
        </w:tc>
        <w:tc>
          <w:tcPr>
            <w:tcW w:w="5184" w:type="dxa"/>
            <w:vMerge w:val="restart"/>
            <w:tcMar>
              <w:top w:w="100" w:type="dxa"/>
              <w:left w:w="100" w:type="dxa"/>
              <w:bottom w:w="100" w:type="dxa"/>
              <w:right w:w="100" w:type="dxa"/>
            </w:tcMar>
          </w:tcPr>
          <w:p w:rsidR="005A1D61" w14:paraId="74CCF990" w14:textId="77777777">
            <w:r>
              <w:rPr>
                <w:sz w:val="20"/>
              </w:rPr>
              <w:t>^CITY_ADDRESS&lt;br /&gt; {{workload.PO}}, {{workload.ST}} {{workload.ZIP5}}</w:t>
            </w:r>
          </w:p>
        </w:tc>
      </w:tr>
      <w:tr w14:paraId="26802ADD" w14:textId="77777777">
        <w:tblPrEx>
          <w:tblW w:w="0" w:type="auto"/>
          <w:tblLook w:val="04A0"/>
        </w:tblPrEx>
        <w:trPr>
          <w:trHeight w:val="269"/>
        </w:trPr>
        <w:tc>
          <w:tcPr>
            <w:tcW w:w="2592" w:type="dxa"/>
            <w:vMerge/>
            <w:tcMar>
              <w:top w:w="100" w:type="dxa"/>
              <w:left w:w="100" w:type="dxa"/>
              <w:bottom w:w="100" w:type="dxa"/>
              <w:right w:w="100" w:type="dxa"/>
            </w:tcMar>
          </w:tcPr>
          <w:p w:rsidR="005A1D61" w14:paraId="69419521" w14:textId="77777777"/>
        </w:tc>
        <w:tc>
          <w:tcPr>
            <w:tcW w:w="5184" w:type="dxa"/>
            <w:tcMar>
              <w:top w:w="100" w:type="dxa"/>
              <w:left w:w="100" w:type="dxa"/>
              <w:bottom w:w="100" w:type="dxa"/>
              <w:right w:w="100" w:type="dxa"/>
            </w:tcMar>
          </w:tcPr>
          <w:p w:rsidR="005A1D61" w14:paraId="1402F55F" w14:textId="77777777">
            <w:r>
              <w:rPr>
                <w:sz w:val="20"/>
              </w:rPr>
              <w:t>isNotBlank (~NONCITYADD)</w:t>
            </w:r>
          </w:p>
        </w:tc>
        <w:tc>
          <w:tcPr>
            <w:tcW w:w="5184" w:type="dxa"/>
            <w:tcMar>
              <w:top w:w="100" w:type="dxa"/>
              <w:left w:w="100" w:type="dxa"/>
              <w:bottom w:w="100" w:type="dxa"/>
              <w:right w:w="100" w:type="dxa"/>
            </w:tcMar>
          </w:tcPr>
          <w:p w:rsidR="005A1D61" w14:paraId="508C03F2" w14:textId="77777777">
            <w:r>
              <w:rPr>
                <w:sz w:val="20"/>
              </w:rPr>
              <w:t>^NONCITYADD&lt;br /&gt; {{workload.PO}}, {{workload.ST}} {{workload.ZIP5}}</w:t>
            </w:r>
          </w:p>
        </w:tc>
      </w:tr>
    </w:tbl>
    <w:p w:rsidR="005A1D61" w14:paraId="1DF932DC" w14:textId="77777777"/>
    <w:tbl>
      <w:tblPr>
        <w:tblStyle w:val="TableGrid"/>
        <w:tblW w:w="0" w:type="auto"/>
        <w:tblLook w:val="04A0"/>
      </w:tblPr>
      <w:tblGrid>
        <w:gridCol w:w="2590"/>
        <w:gridCol w:w="3885"/>
        <w:gridCol w:w="3885"/>
        <w:gridCol w:w="2590"/>
      </w:tblGrid>
      <w:tr w14:paraId="139EB09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C20DBD7" w14:textId="77777777">
            <w:r>
              <w:rPr>
                <w:b/>
                <w:sz w:val="30"/>
              </w:rPr>
              <w:t>BLOCK: BLKFRONT-INTERNET / SCREEN: SC_VERADD_IT / QUESTION: VERADD_INT / RESPONSE: VERADD_INT (STANDARD, RADIOBUTTON)</w:t>
            </w:r>
          </w:p>
        </w:tc>
      </w:tr>
      <w:tr w14:paraId="56C6EA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E9FA8E" w14:textId="77777777">
            <w:r>
              <w:rPr>
                <w:b/>
                <w:sz w:val="24"/>
              </w:rPr>
              <w:t>ATTRIBUTE NAME</w:t>
            </w:r>
          </w:p>
        </w:tc>
        <w:tc>
          <w:tcPr>
            <w:tcW w:w="10368" w:type="dxa"/>
            <w:gridSpan w:val="3"/>
            <w:vMerge w:val="restart"/>
            <w:tcMar>
              <w:top w:w="100" w:type="dxa"/>
              <w:left w:w="100" w:type="dxa"/>
              <w:bottom w:w="100" w:type="dxa"/>
              <w:right w:w="100" w:type="dxa"/>
            </w:tcMar>
          </w:tcPr>
          <w:p w:rsidR="005A1D61" w14:paraId="303E0808" w14:textId="77777777">
            <w:r>
              <w:rPr>
                <w:b/>
                <w:sz w:val="24"/>
              </w:rPr>
              <w:t>VALUE</w:t>
            </w:r>
          </w:p>
        </w:tc>
      </w:tr>
      <w:tr w14:paraId="6AC040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26E664" w14:textId="77777777">
            <w:r>
              <w:rPr>
                <w:sz w:val="20"/>
              </w:rPr>
              <w:t>RESPONSE VARIABLE</w:t>
            </w:r>
          </w:p>
        </w:tc>
        <w:tc>
          <w:tcPr>
            <w:tcW w:w="10368" w:type="dxa"/>
            <w:gridSpan w:val="3"/>
            <w:vMerge w:val="restart"/>
            <w:tcMar>
              <w:top w:w="100" w:type="dxa"/>
              <w:left w:w="100" w:type="dxa"/>
              <w:bottom w:w="100" w:type="dxa"/>
              <w:right w:w="100" w:type="dxa"/>
            </w:tcMar>
          </w:tcPr>
          <w:p w:rsidR="005A1D61" w14:paraId="77614C7D" w14:textId="77777777">
            <w:r>
              <w:rPr>
                <w:sz w:val="20"/>
              </w:rPr>
              <w:t>HUVERADD_INT</w:t>
            </w:r>
          </w:p>
        </w:tc>
      </w:tr>
      <w:tr w14:paraId="17075E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6A3C55" w14:textId="77777777">
            <w:r>
              <w:rPr>
                <w:sz w:val="20"/>
              </w:rPr>
              <w:t>ANSWER LIST</w:t>
            </w:r>
          </w:p>
        </w:tc>
        <w:tc>
          <w:tcPr>
            <w:tcW w:w="10368" w:type="dxa"/>
            <w:gridSpan w:val="3"/>
            <w:vMerge w:val="restart"/>
            <w:tcMar>
              <w:top w:w="100" w:type="dxa"/>
              <w:left w:w="100" w:type="dxa"/>
              <w:bottom w:w="100" w:type="dxa"/>
              <w:right w:w="100" w:type="dxa"/>
            </w:tcMar>
          </w:tcPr>
          <w:p w:rsidR="005A1D61" w14:paraId="4299881B" w14:textId="77777777">
            <w:r>
              <w:rPr>
                <w:sz w:val="20"/>
              </w:rPr>
              <w:t>TYESNO</w:t>
            </w:r>
          </w:p>
        </w:tc>
      </w:tr>
      <w:tr w14:paraId="30DA3F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B30E87" w14:textId="77777777">
            <w:r>
              <w:rPr>
                <w:b/>
                <w:sz w:val="24"/>
              </w:rPr>
              <w:t>ANSWER LIST OPTIONS</w:t>
            </w:r>
          </w:p>
        </w:tc>
        <w:tc>
          <w:tcPr>
            <w:tcW w:w="3888" w:type="dxa"/>
            <w:vMerge w:val="restart"/>
            <w:tcMar>
              <w:top w:w="100" w:type="dxa"/>
              <w:left w:w="100" w:type="dxa"/>
              <w:bottom w:w="100" w:type="dxa"/>
              <w:right w:w="100" w:type="dxa"/>
            </w:tcMar>
          </w:tcPr>
          <w:p w:rsidR="005A1D61" w14:paraId="40411228" w14:textId="77777777">
            <w:r>
              <w:rPr>
                <w:b/>
                <w:sz w:val="24"/>
              </w:rPr>
              <w:t>DISPLAY NAME</w:t>
            </w:r>
          </w:p>
        </w:tc>
        <w:tc>
          <w:tcPr>
            <w:tcW w:w="3888" w:type="dxa"/>
            <w:vMerge w:val="restart"/>
            <w:tcMar>
              <w:top w:w="100" w:type="dxa"/>
              <w:left w:w="100" w:type="dxa"/>
              <w:bottom w:w="100" w:type="dxa"/>
              <w:right w:w="100" w:type="dxa"/>
            </w:tcMar>
          </w:tcPr>
          <w:p w:rsidR="005A1D61" w14:paraId="1B625C74" w14:textId="77777777">
            <w:r>
              <w:rPr>
                <w:b/>
                <w:sz w:val="24"/>
              </w:rPr>
              <w:t>STORED VALUE</w:t>
            </w:r>
          </w:p>
        </w:tc>
        <w:tc>
          <w:tcPr>
            <w:tcW w:w="2592" w:type="dxa"/>
            <w:vMerge w:val="restart"/>
            <w:tcMar>
              <w:top w:w="100" w:type="dxa"/>
              <w:left w:w="100" w:type="dxa"/>
              <w:bottom w:w="100" w:type="dxa"/>
              <w:right w:w="100" w:type="dxa"/>
            </w:tcMar>
          </w:tcPr>
          <w:p w:rsidR="005A1D61" w14:paraId="27819267" w14:textId="77777777">
            <w:r>
              <w:rPr>
                <w:b/>
                <w:sz w:val="24"/>
              </w:rPr>
              <w:t>VARIABLE</w:t>
            </w:r>
          </w:p>
        </w:tc>
      </w:tr>
      <w:tr w14:paraId="32073346" w14:textId="77777777">
        <w:tblPrEx>
          <w:tblW w:w="0" w:type="auto"/>
          <w:tblLook w:val="04A0"/>
        </w:tblPrEx>
        <w:trPr>
          <w:trHeight w:val="269"/>
        </w:trPr>
        <w:tc>
          <w:tcPr>
            <w:tcW w:w="2592" w:type="dxa"/>
            <w:vMerge/>
            <w:tcMar>
              <w:top w:w="100" w:type="dxa"/>
              <w:left w:w="100" w:type="dxa"/>
              <w:bottom w:w="100" w:type="dxa"/>
              <w:right w:w="100" w:type="dxa"/>
            </w:tcMar>
          </w:tcPr>
          <w:p w:rsidR="005A1D61" w14:paraId="3FB39F70" w14:textId="77777777"/>
        </w:tc>
        <w:tc>
          <w:tcPr>
            <w:tcW w:w="3888" w:type="dxa"/>
            <w:vMerge w:val="restart"/>
            <w:tcMar>
              <w:top w:w="100" w:type="dxa"/>
              <w:left w:w="100" w:type="dxa"/>
              <w:bottom w:w="100" w:type="dxa"/>
              <w:right w:w="100" w:type="dxa"/>
            </w:tcMar>
          </w:tcPr>
          <w:p w:rsidR="005A1D61" w14:paraId="68F8611B" w14:textId="77777777">
            <w:r>
              <w:rPr>
                <w:sz w:val="20"/>
              </w:rPr>
              <w:t>Yes</w:t>
            </w:r>
          </w:p>
        </w:tc>
        <w:tc>
          <w:tcPr>
            <w:tcW w:w="3888" w:type="dxa"/>
            <w:vMerge w:val="restart"/>
            <w:tcMar>
              <w:top w:w="100" w:type="dxa"/>
              <w:left w:w="100" w:type="dxa"/>
              <w:bottom w:w="100" w:type="dxa"/>
              <w:right w:w="100" w:type="dxa"/>
            </w:tcMar>
          </w:tcPr>
          <w:p w:rsidR="005A1D61" w14:paraId="1BB22559" w14:textId="77777777">
            <w:r>
              <w:rPr>
                <w:sz w:val="20"/>
              </w:rPr>
              <w:t>1</w:t>
            </w:r>
          </w:p>
        </w:tc>
        <w:tc>
          <w:tcPr>
            <w:tcW w:w="2592" w:type="dxa"/>
            <w:vMerge w:val="restart"/>
            <w:tcMar>
              <w:top w:w="100" w:type="dxa"/>
              <w:left w:w="100" w:type="dxa"/>
              <w:bottom w:w="100" w:type="dxa"/>
              <w:right w:w="100" w:type="dxa"/>
            </w:tcMar>
          </w:tcPr>
          <w:p w:rsidR="005A1D61" w14:paraId="1C4F8753" w14:textId="77777777"/>
        </w:tc>
      </w:tr>
      <w:tr w14:paraId="0F729042" w14:textId="77777777">
        <w:tblPrEx>
          <w:tblW w:w="0" w:type="auto"/>
          <w:tblLook w:val="04A0"/>
        </w:tblPrEx>
        <w:trPr>
          <w:trHeight w:val="269"/>
        </w:trPr>
        <w:tc>
          <w:tcPr>
            <w:tcW w:w="2592" w:type="dxa"/>
            <w:vMerge/>
            <w:tcMar>
              <w:top w:w="100" w:type="dxa"/>
              <w:left w:w="100" w:type="dxa"/>
              <w:bottom w:w="100" w:type="dxa"/>
              <w:right w:w="100" w:type="dxa"/>
            </w:tcMar>
          </w:tcPr>
          <w:p w:rsidR="005A1D61" w14:paraId="5946E024" w14:textId="77777777"/>
        </w:tc>
        <w:tc>
          <w:tcPr>
            <w:tcW w:w="3888" w:type="dxa"/>
            <w:tcMar>
              <w:top w:w="100" w:type="dxa"/>
              <w:left w:w="100" w:type="dxa"/>
              <w:bottom w:w="100" w:type="dxa"/>
              <w:right w:w="100" w:type="dxa"/>
            </w:tcMar>
          </w:tcPr>
          <w:p w:rsidR="005A1D61" w14:paraId="0F11AB82" w14:textId="77777777">
            <w:r>
              <w:rPr>
                <w:sz w:val="20"/>
              </w:rPr>
              <w:t>No</w:t>
            </w:r>
          </w:p>
        </w:tc>
        <w:tc>
          <w:tcPr>
            <w:tcW w:w="3888" w:type="dxa"/>
            <w:tcMar>
              <w:top w:w="100" w:type="dxa"/>
              <w:left w:w="100" w:type="dxa"/>
              <w:bottom w:w="100" w:type="dxa"/>
              <w:right w:w="100" w:type="dxa"/>
            </w:tcMar>
          </w:tcPr>
          <w:p w:rsidR="005A1D61" w14:paraId="33ED5951" w14:textId="77777777">
            <w:r>
              <w:rPr>
                <w:sz w:val="20"/>
              </w:rPr>
              <w:t>2</w:t>
            </w:r>
          </w:p>
        </w:tc>
        <w:tc>
          <w:tcPr>
            <w:tcW w:w="2592" w:type="dxa"/>
            <w:tcMar>
              <w:top w:w="100" w:type="dxa"/>
              <w:left w:w="100" w:type="dxa"/>
              <w:bottom w:w="100" w:type="dxa"/>
              <w:right w:w="100" w:type="dxa"/>
            </w:tcMar>
          </w:tcPr>
          <w:p w:rsidR="005A1D61" w14:paraId="33885005" w14:textId="77777777"/>
        </w:tc>
      </w:tr>
    </w:tbl>
    <w:p w:rsidR="005A1D61" w14:paraId="3914EF8C" w14:textId="77777777"/>
    <w:tbl>
      <w:tblPr>
        <w:tblStyle w:val="TableGrid"/>
        <w:tblW w:w="0" w:type="auto"/>
        <w:tblLook w:val="04A0"/>
      </w:tblPr>
      <w:tblGrid>
        <w:gridCol w:w="2591"/>
        <w:gridCol w:w="5179"/>
        <w:gridCol w:w="5180"/>
      </w:tblGrid>
      <w:tr w14:paraId="0F5F972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33690D8" w14:textId="77777777">
            <w:r>
              <w:rPr>
                <w:b/>
                <w:sz w:val="30"/>
              </w:rPr>
              <w:t xml:space="preserve">BLOCK: BLKFRONT-INTERNET / BLOCK: </w:t>
            </w:r>
            <w:r>
              <w:rPr>
                <w:b/>
                <w:sz w:val="30"/>
              </w:rPr>
              <w:t>BLKFRONT-INTERNETRETURN / SCREEN: SC_RESP_CONFIRM / QUESTION: RESP_CONFRIM_CPS (STANDARD)</w:t>
            </w:r>
          </w:p>
        </w:tc>
      </w:tr>
      <w:tr w14:paraId="4DF20F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3636D6" w14:textId="77777777">
            <w:r>
              <w:rPr>
                <w:b/>
                <w:sz w:val="24"/>
              </w:rPr>
              <w:t>ATTRIBUTE NAME</w:t>
            </w:r>
          </w:p>
        </w:tc>
        <w:tc>
          <w:tcPr>
            <w:tcW w:w="10368" w:type="dxa"/>
            <w:gridSpan w:val="2"/>
            <w:vMerge w:val="restart"/>
            <w:tcMar>
              <w:top w:w="100" w:type="dxa"/>
              <w:left w:w="100" w:type="dxa"/>
              <w:bottom w:w="100" w:type="dxa"/>
              <w:right w:w="100" w:type="dxa"/>
            </w:tcMar>
          </w:tcPr>
          <w:p w:rsidR="005A1D61" w14:paraId="77E2AC1F" w14:textId="77777777">
            <w:r>
              <w:rPr>
                <w:b/>
                <w:sz w:val="24"/>
              </w:rPr>
              <w:t>VALUE</w:t>
            </w:r>
          </w:p>
        </w:tc>
      </w:tr>
      <w:tr w14:paraId="78ABD3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3D438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B54A0DA" w14:textId="77777777">
            <w:r>
              <w:rPr>
                <w:sz w:val="20"/>
              </w:rPr>
              <w:t>Are you ^RESPNAME?</w:t>
            </w:r>
          </w:p>
        </w:tc>
      </w:tr>
      <w:tr w14:paraId="235A2E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D78C17" w14:textId="77777777">
            <w:r>
              <w:rPr>
                <w:b/>
                <w:sz w:val="24"/>
              </w:rPr>
              <w:t>FILL</w:t>
            </w:r>
          </w:p>
        </w:tc>
        <w:tc>
          <w:tcPr>
            <w:tcW w:w="5184" w:type="dxa"/>
            <w:vMerge w:val="restart"/>
            <w:tcMar>
              <w:top w:w="100" w:type="dxa"/>
              <w:left w:w="100" w:type="dxa"/>
              <w:bottom w:w="100" w:type="dxa"/>
              <w:right w:w="100" w:type="dxa"/>
            </w:tcMar>
          </w:tcPr>
          <w:p w:rsidR="005A1D61" w14:paraId="52264651" w14:textId="77777777">
            <w:r>
              <w:rPr>
                <w:b/>
                <w:sz w:val="24"/>
              </w:rPr>
              <w:t>CONDITION</w:t>
            </w:r>
          </w:p>
        </w:tc>
        <w:tc>
          <w:tcPr>
            <w:tcW w:w="5184" w:type="dxa"/>
            <w:vMerge w:val="restart"/>
            <w:tcMar>
              <w:top w:w="100" w:type="dxa"/>
              <w:left w:w="100" w:type="dxa"/>
              <w:bottom w:w="100" w:type="dxa"/>
              <w:right w:w="100" w:type="dxa"/>
            </w:tcMar>
          </w:tcPr>
          <w:p w:rsidR="005A1D61" w14:paraId="216463ED" w14:textId="77777777">
            <w:r>
              <w:rPr>
                <w:b/>
                <w:sz w:val="24"/>
              </w:rPr>
              <w:t>VALUE</w:t>
            </w:r>
          </w:p>
        </w:tc>
      </w:tr>
      <w:tr w14:paraId="7B2B9620" w14:textId="77777777">
        <w:tblPrEx>
          <w:tblW w:w="0" w:type="auto"/>
          <w:tblLook w:val="04A0"/>
        </w:tblPrEx>
        <w:trPr>
          <w:trHeight w:val="269"/>
        </w:trPr>
        <w:tc>
          <w:tcPr>
            <w:tcW w:w="2592" w:type="dxa"/>
            <w:tcMar>
              <w:top w:w="100" w:type="dxa"/>
              <w:left w:w="100" w:type="dxa"/>
              <w:bottom w:w="100" w:type="dxa"/>
              <w:right w:w="100" w:type="dxa"/>
            </w:tcMar>
          </w:tcPr>
          <w:p w:rsidR="005A1D61" w14:paraId="55A56FFA" w14:textId="77777777">
            <w:r>
              <w:rPr>
                <w:b/>
                <w:sz w:val="24"/>
              </w:rPr>
              <w:t>RESPNAME</w:t>
            </w:r>
          </w:p>
        </w:tc>
        <w:tc>
          <w:tcPr>
            <w:tcW w:w="5184" w:type="dxa"/>
            <w:tcMar>
              <w:top w:w="100" w:type="dxa"/>
              <w:left w:w="100" w:type="dxa"/>
              <w:bottom w:w="100" w:type="dxa"/>
              <w:right w:w="100" w:type="dxa"/>
            </w:tcMar>
          </w:tcPr>
          <w:p w:rsidR="005A1D61" w14:paraId="46C5C00F" w14:textId="77777777">
            <w:r>
              <w:rPr>
                <w:sz w:val="20"/>
              </w:rPr>
              <w:t>isNotBlank (~RESPNAME)</w:t>
            </w:r>
          </w:p>
        </w:tc>
        <w:tc>
          <w:tcPr>
            <w:tcW w:w="5184" w:type="dxa"/>
            <w:tcMar>
              <w:top w:w="100" w:type="dxa"/>
              <w:left w:w="100" w:type="dxa"/>
              <w:bottom w:w="100" w:type="dxa"/>
              <w:right w:w="100" w:type="dxa"/>
            </w:tcMar>
          </w:tcPr>
          <w:p w:rsidR="005A1D61" w14:paraId="2B65CB0E" w14:textId="77777777">
            <w:r>
              <w:rPr>
                <w:sz w:val="20"/>
              </w:rPr>
              <w:t>{{workload.RESPNAME}}</w:t>
            </w:r>
          </w:p>
        </w:tc>
      </w:tr>
    </w:tbl>
    <w:p w:rsidR="005A1D61" w14:paraId="522B32C0" w14:textId="77777777"/>
    <w:tbl>
      <w:tblPr>
        <w:tblStyle w:val="TableGrid"/>
        <w:tblW w:w="0" w:type="auto"/>
        <w:tblLook w:val="04A0"/>
      </w:tblPr>
      <w:tblGrid>
        <w:gridCol w:w="2590"/>
        <w:gridCol w:w="3885"/>
        <w:gridCol w:w="3885"/>
        <w:gridCol w:w="2590"/>
      </w:tblGrid>
      <w:tr w14:paraId="5BCA81D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E46C398" w14:textId="77777777">
            <w:r>
              <w:rPr>
                <w:b/>
                <w:sz w:val="30"/>
              </w:rPr>
              <w:t xml:space="preserve">BLOCK: </w:t>
            </w:r>
            <w:r>
              <w:rPr>
                <w:b/>
                <w:sz w:val="30"/>
              </w:rPr>
              <w:t>BLKFRONT-INTERNET / BLOCK: BLKFRONT-INTERNETRETURN / SCREEN: SC_RESP_CONFIRM / QUESTION: RESP_CONFRIM_CPS / RESPONSE: RRESP_CONFIRM_CPS (STANDARD, RADIOBUTTON)</w:t>
            </w:r>
          </w:p>
        </w:tc>
      </w:tr>
      <w:tr w14:paraId="275756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E5382F" w14:textId="77777777">
            <w:r>
              <w:rPr>
                <w:b/>
                <w:sz w:val="24"/>
              </w:rPr>
              <w:t>ATTRIBUTE NAME</w:t>
            </w:r>
          </w:p>
        </w:tc>
        <w:tc>
          <w:tcPr>
            <w:tcW w:w="10368" w:type="dxa"/>
            <w:gridSpan w:val="3"/>
            <w:vMerge w:val="restart"/>
            <w:tcMar>
              <w:top w:w="100" w:type="dxa"/>
              <w:left w:w="100" w:type="dxa"/>
              <w:bottom w:w="100" w:type="dxa"/>
              <w:right w:w="100" w:type="dxa"/>
            </w:tcMar>
          </w:tcPr>
          <w:p w:rsidR="005A1D61" w14:paraId="2EA91354" w14:textId="77777777">
            <w:r>
              <w:rPr>
                <w:b/>
                <w:sz w:val="24"/>
              </w:rPr>
              <w:t>VALUE</w:t>
            </w:r>
          </w:p>
        </w:tc>
      </w:tr>
      <w:tr w14:paraId="31FF42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9CA849" w14:textId="77777777">
            <w:r>
              <w:rPr>
                <w:sz w:val="20"/>
              </w:rPr>
              <w:t>RESPONSE VARIABLE</w:t>
            </w:r>
          </w:p>
        </w:tc>
        <w:tc>
          <w:tcPr>
            <w:tcW w:w="10368" w:type="dxa"/>
            <w:gridSpan w:val="3"/>
            <w:vMerge w:val="restart"/>
            <w:tcMar>
              <w:top w:w="100" w:type="dxa"/>
              <w:left w:w="100" w:type="dxa"/>
              <w:bottom w:w="100" w:type="dxa"/>
              <w:right w:w="100" w:type="dxa"/>
            </w:tcMar>
          </w:tcPr>
          <w:p w:rsidR="005A1D61" w14:paraId="00F0D3F0" w14:textId="77777777">
            <w:r>
              <w:rPr>
                <w:sz w:val="20"/>
              </w:rPr>
              <w:t>HURESP_CONFIRM</w:t>
            </w:r>
          </w:p>
        </w:tc>
      </w:tr>
      <w:tr w14:paraId="6FFDF6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A252D1" w14:textId="77777777">
            <w:r>
              <w:rPr>
                <w:sz w:val="20"/>
              </w:rPr>
              <w:t>ANSWER LIST</w:t>
            </w:r>
          </w:p>
        </w:tc>
        <w:tc>
          <w:tcPr>
            <w:tcW w:w="10368" w:type="dxa"/>
            <w:gridSpan w:val="3"/>
            <w:vMerge w:val="restart"/>
            <w:tcMar>
              <w:top w:w="100" w:type="dxa"/>
              <w:left w:w="100" w:type="dxa"/>
              <w:bottom w:w="100" w:type="dxa"/>
              <w:right w:w="100" w:type="dxa"/>
            </w:tcMar>
          </w:tcPr>
          <w:p w:rsidR="005A1D61" w14:paraId="764FD727" w14:textId="77777777">
            <w:r>
              <w:rPr>
                <w:sz w:val="20"/>
              </w:rPr>
              <w:t>TYESNO</w:t>
            </w:r>
          </w:p>
        </w:tc>
      </w:tr>
      <w:tr w14:paraId="1E6BCF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EE3F76"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5B059D9B" w14:textId="77777777">
            <w:r>
              <w:rPr>
                <w:b/>
                <w:sz w:val="24"/>
              </w:rPr>
              <w:t>DISPLAY NAME</w:t>
            </w:r>
          </w:p>
        </w:tc>
        <w:tc>
          <w:tcPr>
            <w:tcW w:w="3888" w:type="dxa"/>
            <w:vMerge w:val="restart"/>
            <w:tcMar>
              <w:top w:w="100" w:type="dxa"/>
              <w:left w:w="100" w:type="dxa"/>
              <w:bottom w:w="100" w:type="dxa"/>
              <w:right w:w="100" w:type="dxa"/>
            </w:tcMar>
          </w:tcPr>
          <w:p w:rsidR="005A1D61" w14:paraId="017C3A60" w14:textId="77777777">
            <w:r>
              <w:rPr>
                <w:b/>
                <w:sz w:val="24"/>
              </w:rPr>
              <w:t>STORED VALUE</w:t>
            </w:r>
          </w:p>
        </w:tc>
        <w:tc>
          <w:tcPr>
            <w:tcW w:w="2592" w:type="dxa"/>
            <w:vMerge w:val="restart"/>
            <w:tcMar>
              <w:top w:w="100" w:type="dxa"/>
              <w:left w:w="100" w:type="dxa"/>
              <w:bottom w:w="100" w:type="dxa"/>
              <w:right w:w="100" w:type="dxa"/>
            </w:tcMar>
          </w:tcPr>
          <w:p w:rsidR="005A1D61" w14:paraId="15D81A0B" w14:textId="77777777">
            <w:r>
              <w:rPr>
                <w:b/>
                <w:sz w:val="24"/>
              </w:rPr>
              <w:t>VARIABLE</w:t>
            </w:r>
          </w:p>
        </w:tc>
      </w:tr>
      <w:tr w14:paraId="426FDEB6" w14:textId="77777777">
        <w:tblPrEx>
          <w:tblW w:w="0" w:type="auto"/>
          <w:tblLook w:val="04A0"/>
        </w:tblPrEx>
        <w:trPr>
          <w:trHeight w:val="269"/>
        </w:trPr>
        <w:tc>
          <w:tcPr>
            <w:tcW w:w="2592" w:type="dxa"/>
            <w:vMerge/>
            <w:tcMar>
              <w:top w:w="100" w:type="dxa"/>
              <w:left w:w="100" w:type="dxa"/>
              <w:bottom w:w="100" w:type="dxa"/>
              <w:right w:w="100" w:type="dxa"/>
            </w:tcMar>
          </w:tcPr>
          <w:p w:rsidR="005A1D61" w14:paraId="28F3B7ED" w14:textId="77777777"/>
        </w:tc>
        <w:tc>
          <w:tcPr>
            <w:tcW w:w="3888" w:type="dxa"/>
            <w:vMerge w:val="restart"/>
            <w:tcMar>
              <w:top w:w="100" w:type="dxa"/>
              <w:left w:w="100" w:type="dxa"/>
              <w:bottom w:w="100" w:type="dxa"/>
              <w:right w:w="100" w:type="dxa"/>
            </w:tcMar>
          </w:tcPr>
          <w:p w:rsidR="005A1D61" w14:paraId="28E3BAC8" w14:textId="77777777">
            <w:r>
              <w:rPr>
                <w:sz w:val="20"/>
              </w:rPr>
              <w:t>Yes</w:t>
            </w:r>
          </w:p>
        </w:tc>
        <w:tc>
          <w:tcPr>
            <w:tcW w:w="3888" w:type="dxa"/>
            <w:vMerge w:val="restart"/>
            <w:tcMar>
              <w:top w:w="100" w:type="dxa"/>
              <w:left w:w="100" w:type="dxa"/>
              <w:bottom w:w="100" w:type="dxa"/>
              <w:right w:w="100" w:type="dxa"/>
            </w:tcMar>
          </w:tcPr>
          <w:p w:rsidR="005A1D61" w14:paraId="438144EA" w14:textId="77777777">
            <w:r>
              <w:rPr>
                <w:sz w:val="20"/>
              </w:rPr>
              <w:t>1</w:t>
            </w:r>
          </w:p>
        </w:tc>
        <w:tc>
          <w:tcPr>
            <w:tcW w:w="2592" w:type="dxa"/>
            <w:vMerge w:val="restart"/>
            <w:tcMar>
              <w:top w:w="100" w:type="dxa"/>
              <w:left w:w="100" w:type="dxa"/>
              <w:bottom w:w="100" w:type="dxa"/>
              <w:right w:w="100" w:type="dxa"/>
            </w:tcMar>
          </w:tcPr>
          <w:p w:rsidR="005A1D61" w14:paraId="513D9452" w14:textId="77777777"/>
        </w:tc>
      </w:tr>
      <w:tr w14:paraId="35F48731" w14:textId="77777777">
        <w:tblPrEx>
          <w:tblW w:w="0" w:type="auto"/>
          <w:tblLook w:val="04A0"/>
        </w:tblPrEx>
        <w:trPr>
          <w:trHeight w:val="269"/>
        </w:trPr>
        <w:tc>
          <w:tcPr>
            <w:tcW w:w="2592" w:type="dxa"/>
            <w:vMerge/>
            <w:tcMar>
              <w:top w:w="100" w:type="dxa"/>
              <w:left w:w="100" w:type="dxa"/>
              <w:bottom w:w="100" w:type="dxa"/>
              <w:right w:w="100" w:type="dxa"/>
            </w:tcMar>
          </w:tcPr>
          <w:p w:rsidR="005A1D61" w14:paraId="58BFCC8C" w14:textId="77777777"/>
        </w:tc>
        <w:tc>
          <w:tcPr>
            <w:tcW w:w="3888" w:type="dxa"/>
            <w:tcMar>
              <w:top w:w="100" w:type="dxa"/>
              <w:left w:w="100" w:type="dxa"/>
              <w:bottom w:w="100" w:type="dxa"/>
              <w:right w:w="100" w:type="dxa"/>
            </w:tcMar>
          </w:tcPr>
          <w:p w:rsidR="005A1D61" w14:paraId="51170E4B" w14:textId="77777777">
            <w:r>
              <w:rPr>
                <w:sz w:val="20"/>
              </w:rPr>
              <w:t>No</w:t>
            </w:r>
          </w:p>
        </w:tc>
        <w:tc>
          <w:tcPr>
            <w:tcW w:w="3888" w:type="dxa"/>
            <w:tcMar>
              <w:top w:w="100" w:type="dxa"/>
              <w:left w:w="100" w:type="dxa"/>
              <w:bottom w:w="100" w:type="dxa"/>
              <w:right w:w="100" w:type="dxa"/>
            </w:tcMar>
          </w:tcPr>
          <w:p w:rsidR="005A1D61" w14:paraId="7C8C419D" w14:textId="77777777">
            <w:r>
              <w:rPr>
                <w:sz w:val="20"/>
              </w:rPr>
              <w:t>2</w:t>
            </w:r>
          </w:p>
        </w:tc>
        <w:tc>
          <w:tcPr>
            <w:tcW w:w="2592" w:type="dxa"/>
            <w:tcMar>
              <w:top w:w="100" w:type="dxa"/>
              <w:left w:w="100" w:type="dxa"/>
              <w:bottom w:w="100" w:type="dxa"/>
              <w:right w:w="100" w:type="dxa"/>
            </w:tcMar>
          </w:tcPr>
          <w:p w:rsidR="005A1D61" w14:paraId="2BBE133B" w14:textId="77777777"/>
        </w:tc>
      </w:tr>
    </w:tbl>
    <w:p w:rsidR="005A1D61" w14:paraId="00F32498" w14:textId="77777777"/>
    <w:tbl>
      <w:tblPr>
        <w:tblStyle w:val="TableGrid"/>
        <w:tblW w:w="0" w:type="auto"/>
        <w:tblLook w:val="04A0"/>
      </w:tblPr>
      <w:tblGrid>
        <w:gridCol w:w="2591"/>
        <w:gridCol w:w="5179"/>
        <w:gridCol w:w="5180"/>
      </w:tblGrid>
      <w:tr w14:paraId="54A576B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ACF7AC4" w14:textId="77777777">
            <w:r>
              <w:rPr>
                <w:b/>
                <w:sz w:val="30"/>
              </w:rPr>
              <w:t>BLOCK: BLKFRONT-INTERNET / BLOCK: BLKFRONT-INTERNETRETURN / SCREEN: SC_RESIDENT_RETURN / QUESTION: RESIDENT_CPS (STANDARD)</w:t>
            </w:r>
          </w:p>
        </w:tc>
      </w:tr>
      <w:tr w14:paraId="118B92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C90537" w14:textId="77777777">
            <w:r>
              <w:rPr>
                <w:b/>
                <w:sz w:val="24"/>
              </w:rPr>
              <w:t>ATTRIBUTE NAME</w:t>
            </w:r>
          </w:p>
        </w:tc>
        <w:tc>
          <w:tcPr>
            <w:tcW w:w="10368" w:type="dxa"/>
            <w:gridSpan w:val="2"/>
            <w:vMerge w:val="restart"/>
            <w:tcMar>
              <w:top w:w="100" w:type="dxa"/>
              <w:left w:w="100" w:type="dxa"/>
              <w:bottom w:w="100" w:type="dxa"/>
              <w:right w:w="100" w:type="dxa"/>
            </w:tcMar>
          </w:tcPr>
          <w:p w:rsidR="005A1D61" w14:paraId="3CD9FB54" w14:textId="77777777">
            <w:r>
              <w:rPr>
                <w:b/>
                <w:sz w:val="24"/>
              </w:rPr>
              <w:t>VALUE</w:t>
            </w:r>
          </w:p>
        </w:tc>
      </w:tr>
      <w:tr w14:paraId="19F04CB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734E7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C970D92" w14:textId="77777777">
            <w:r>
              <w:rPr>
                <w:sz w:val="20"/>
              </w:rPr>
              <w:t xml:space="preserve">Do </w:t>
            </w:r>
            <w:r>
              <w:rPr>
                <w:sz w:val="20"/>
              </w:rPr>
              <w:t>you ^STILL live or stay at &lt;br /&gt; ^FULLADDRESS_INT? </w:t>
            </w:r>
          </w:p>
        </w:tc>
      </w:tr>
      <w:tr w14:paraId="064A72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BAF40C" w14:textId="77777777">
            <w:r>
              <w:rPr>
                <w:b/>
                <w:sz w:val="24"/>
              </w:rPr>
              <w:t>FILL</w:t>
            </w:r>
          </w:p>
        </w:tc>
        <w:tc>
          <w:tcPr>
            <w:tcW w:w="5184" w:type="dxa"/>
            <w:vMerge w:val="restart"/>
            <w:tcMar>
              <w:top w:w="100" w:type="dxa"/>
              <w:left w:w="100" w:type="dxa"/>
              <w:bottom w:w="100" w:type="dxa"/>
              <w:right w:w="100" w:type="dxa"/>
            </w:tcMar>
          </w:tcPr>
          <w:p w:rsidR="005A1D61" w14:paraId="493150B8" w14:textId="77777777">
            <w:r>
              <w:rPr>
                <w:b/>
                <w:sz w:val="24"/>
              </w:rPr>
              <w:t>CONDITION</w:t>
            </w:r>
          </w:p>
        </w:tc>
        <w:tc>
          <w:tcPr>
            <w:tcW w:w="5184" w:type="dxa"/>
            <w:vMerge w:val="restart"/>
            <w:tcMar>
              <w:top w:w="100" w:type="dxa"/>
              <w:left w:w="100" w:type="dxa"/>
              <w:bottom w:w="100" w:type="dxa"/>
              <w:right w:w="100" w:type="dxa"/>
            </w:tcMar>
          </w:tcPr>
          <w:p w:rsidR="005A1D61" w14:paraId="03F26CF4" w14:textId="77777777">
            <w:r>
              <w:rPr>
                <w:b/>
                <w:sz w:val="24"/>
              </w:rPr>
              <w:t>VALUE</w:t>
            </w:r>
          </w:p>
        </w:tc>
      </w:tr>
      <w:tr w14:paraId="627EC4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13C83C" w14:textId="77777777">
            <w:r>
              <w:rPr>
                <w:b/>
                <w:sz w:val="24"/>
              </w:rPr>
              <w:t>FULLADDRESS_INT</w:t>
            </w:r>
          </w:p>
        </w:tc>
        <w:tc>
          <w:tcPr>
            <w:tcW w:w="5184" w:type="dxa"/>
            <w:vMerge w:val="restart"/>
            <w:tcMar>
              <w:top w:w="100" w:type="dxa"/>
              <w:left w:w="100" w:type="dxa"/>
              <w:bottom w:w="100" w:type="dxa"/>
              <w:right w:w="100" w:type="dxa"/>
            </w:tcMar>
          </w:tcPr>
          <w:p w:rsidR="005A1D61" w14:paraId="1EF59871" w14:textId="77777777">
            <w:r>
              <w:rPr>
                <w:sz w:val="20"/>
              </w:rPr>
              <w:t>isNotBlank (~HNO)</w:t>
            </w:r>
          </w:p>
        </w:tc>
        <w:tc>
          <w:tcPr>
            <w:tcW w:w="5184" w:type="dxa"/>
            <w:vMerge w:val="restart"/>
            <w:tcMar>
              <w:top w:w="100" w:type="dxa"/>
              <w:left w:w="100" w:type="dxa"/>
              <w:bottom w:w="100" w:type="dxa"/>
              <w:right w:w="100" w:type="dxa"/>
            </w:tcMar>
          </w:tcPr>
          <w:p w:rsidR="005A1D61" w14:paraId="4EE5D73B" w14:textId="77777777">
            <w:r>
              <w:rPr>
                <w:sz w:val="20"/>
              </w:rPr>
              <w:t>^CITY_ADDRESS&lt;br /&gt; {{workload.PO}}, {{workload.ST}} {{workload.ZIP5}}</w:t>
            </w:r>
          </w:p>
        </w:tc>
      </w:tr>
      <w:tr w14:paraId="11D0E81B" w14:textId="77777777">
        <w:tblPrEx>
          <w:tblW w:w="0" w:type="auto"/>
          <w:tblLook w:val="04A0"/>
        </w:tblPrEx>
        <w:trPr>
          <w:trHeight w:val="269"/>
        </w:trPr>
        <w:tc>
          <w:tcPr>
            <w:tcW w:w="2592" w:type="dxa"/>
            <w:vMerge/>
            <w:tcMar>
              <w:top w:w="100" w:type="dxa"/>
              <w:left w:w="100" w:type="dxa"/>
              <w:bottom w:w="100" w:type="dxa"/>
              <w:right w:w="100" w:type="dxa"/>
            </w:tcMar>
          </w:tcPr>
          <w:p w:rsidR="005A1D61" w14:paraId="344198AF" w14:textId="77777777"/>
        </w:tc>
        <w:tc>
          <w:tcPr>
            <w:tcW w:w="5184" w:type="dxa"/>
            <w:vMerge w:val="restart"/>
            <w:tcMar>
              <w:top w:w="100" w:type="dxa"/>
              <w:left w:w="100" w:type="dxa"/>
              <w:bottom w:w="100" w:type="dxa"/>
              <w:right w:w="100" w:type="dxa"/>
            </w:tcMar>
          </w:tcPr>
          <w:p w:rsidR="005A1D61" w14:paraId="538B2F50" w14:textId="77777777">
            <w:r>
              <w:rPr>
                <w:sz w:val="20"/>
              </w:rPr>
              <w:t>isNotBlank (~NONCITYADD)</w:t>
            </w:r>
          </w:p>
        </w:tc>
        <w:tc>
          <w:tcPr>
            <w:tcW w:w="5184" w:type="dxa"/>
            <w:vMerge w:val="restart"/>
            <w:tcMar>
              <w:top w:w="100" w:type="dxa"/>
              <w:left w:w="100" w:type="dxa"/>
              <w:bottom w:w="100" w:type="dxa"/>
              <w:right w:w="100" w:type="dxa"/>
            </w:tcMar>
          </w:tcPr>
          <w:p w:rsidR="005A1D61" w14:paraId="1DA303AE" w14:textId="77777777">
            <w:r>
              <w:rPr>
                <w:sz w:val="20"/>
              </w:rPr>
              <w:t xml:space="preserve">^NONCITYADD&lt;br /&gt; </w:t>
            </w:r>
            <w:r>
              <w:rPr>
                <w:sz w:val="20"/>
              </w:rPr>
              <w:t>{{workload.PO}}, {{workload.ST}} {{workload.ZIP5}}</w:t>
            </w:r>
          </w:p>
        </w:tc>
      </w:tr>
      <w:tr w14:paraId="5C600BAD" w14:textId="77777777">
        <w:tblPrEx>
          <w:tblW w:w="0" w:type="auto"/>
          <w:tblLook w:val="04A0"/>
        </w:tblPrEx>
        <w:trPr>
          <w:trHeight w:val="269"/>
        </w:trPr>
        <w:tc>
          <w:tcPr>
            <w:tcW w:w="2592" w:type="dxa"/>
            <w:tcMar>
              <w:top w:w="100" w:type="dxa"/>
              <w:left w:w="100" w:type="dxa"/>
              <w:bottom w:w="100" w:type="dxa"/>
              <w:right w:w="100" w:type="dxa"/>
            </w:tcMar>
          </w:tcPr>
          <w:p w:rsidR="005A1D61" w14:paraId="166508A3" w14:textId="77777777">
            <w:r>
              <w:rPr>
                <w:b/>
                <w:sz w:val="24"/>
              </w:rPr>
              <w:t>STILL</w:t>
            </w:r>
          </w:p>
        </w:tc>
        <w:tc>
          <w:tcPr>
            <w:tcW w:w="5184" w:type="dxa"/>
            <w:tcMar>
              <w:top w:w="100" w:type="dxa"/>
              <w:left w:w="100" w:type="dxa"/>
              <w:bottom w:w="100" w:type="dxa"/>
              <w:right w:w="100" w:type="dxa"/>
            </w:tcMar>
          </w:tcPr>
          <w:p w:rsidR="005A1D61" w14:paraId="3D090ADD" w14:textId="77777777">
            <w:r>
              <w:rPr>
                <w:sz w:val="20"/>
              </w:rPr>
              <w:t>HURESP_CONFIRM=="1"</w:t>
            </w:r>
          </w:p>
        </w:tc>
        <w:tc>
          <w:tcPr>
            <w:tcW w:w="5184" w:type="dxa"/>
            <w:tcMar>
              <w:top w:w="100" w:type="dxa"/>
              <w:left w:w="100" w:type="dxa"/>
              <w:bottom w:w="100" w:type="dxa"/>
              <w:right w:w="100" w:type="dxa"/>
            </w:tcMar>
          </w:tcPr>
          <w:p w:rsidR="005A1D61" w14:paraId="1EF29C39" w14:textId="77777777">
            <w:r>
              <w:rPr>
                <w:sz w:val="20"/>
              </w:rPr>
              <w:t>still</w:t>
            </w:r>
          </w:p>
        </w:tc>
      </w:tr>
    </w:tbl>
    <w:p w:rsidR="005A1D61" w14:paraId="6BACC4EF" w14:textId="77777777"/>
    <w:tbl>
      <w:tblPr>
        <w:tblStyle w:val="TableGrid"/>
        <w:tblW w:w="0" w:type="auto"/>
        <w:tblLook w:val="04A0"/>
      </w:tblPr>
      <w:tblGrid>
        <w:gridCol w:w="2590"/>
        <w:gridCol w:w="3885"/>
        <w:gridCol w:w="3885"/>
        <w:gridCol w:w="2590"/>
      </w:tblGrid>
      <w:tr w14:paraId="0DFE912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E0C03E7" w14:textId="77777777">
            <w:r>
              <w:rPr>
                <w:b/>
                <w:sz w:val="30"/>
              </w:rPr>
              <w:t>BLOCK: BLKFRONT-INTERNET / BLOCK: BLKFRONT-INTERNETRETURN / SCREEN: SC_RESIDENT_RETURN / QUESTION: RESIDENT_CPS / RESPONSE: RRESIDENT (STANDARD, RADIOBUTTON)</w:t>
            </w:r>
          </w:p>
        </w:tc>
      </w:tr>
      <w:tr w14:paraId="271D9B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137602" w14:textId="77777777">
            <w:r>
              <w:rPr>
                <w:b/>
                <w:sz w:val="24"/>
              </w:rPr>
              <w:t>ATTRIBUTE NAME</w:t>
            </w:r>
          </w:p>
        </w:tc>
        <w:tc>
          <w:tcPr>
            <w:tcW w:w="10368" w:type="dxa"/>
            <w:gridSpan w:val="3"/>
            <w:vMerge w:val="restart"/>
            <w:tcMar>
              <w:top w:w="100" w:type="dxa"/>
              <w:left w:w="100" w:type="dxa"/>
              <w:bottom w:w="100" w:type="dxa"/>
              <w:right w:w="100" w:type="dxa"/>
            </w:tcMar>
          </w:tcPr>
          <w:p w:rsidR="005A1D61" w14:paraId="57A319B2" w14:textId="77777777">
            <w:r>
              <w:rPr>
                <w:b/>
                <w:sz w:val="24"/>
              </w:rPr>
              <w:t>VALUE</w:t>
            </w:r>
          </w:p>
        </w:tc>
      </w:tr>
      <w:tr w14:paraId="065AEE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F4B4C3" w14:textId="77777777">
            <w:r>
              <w:rPr>
                <w:sz w:val="20"/>
              </w:rPr>
              <w:t>RESPONSE VARIABLE</w:t>
            </w:r>
          </w:p>
        </w:tc>
        <w:tc>
          <w:tcPr>
            <w:tcW w:w="10368" w:type="dxa"/>
            <w:gridSpan w:val="3"/>
            <w:vMerge w:val="restart"/>
            <w:tcMar>
              <w:top w:w="100" w:type="dxa"/>
              <w:left w:w="100" w:type="dxa"/>
              <w:bottom w:w="100" w:type="dxa"/>
              <w:right w:w="100" w:type="dxa"/>
            </w:tcMar>
          </w:tcPr>
          <w:p w:rsidR="005A1D61" w14:paraId="07C75D82" w14:textId="77777777">
            <w:r>
              <w:rPr>
                <w:sz w:val="20"/>
              </w:rPr>
              <w:t>HURESIDENT</w:t>
            </w:r>
          </w:p>
        </w:tc>
      </w:tr>
      <w:tr w14:paraId="049188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76363A" w14:textId="77777777">
            <w:r>
              <w:rPr>
                <w:sz w:val="20"/>
              </w:rPr>
              <w:t>ANSWER LIST</w:t>
            </w:r>
          </w:p>
        </w:tc>
        <w:tc>
          <w:tcPr>
            <w:tcW w:w="10368" w:type="dxa"/>
            <w:gridSpan w:val="3"/>
            <w:vMerge w:val="restart"/>
            <w:tcMar>
              <w:top w:w="100" w:type="dxa"/>
              <w:left w:w="100" w:type="dxa"/>
              <w:bottom w:w="100" w:type="dxa"/>
              <w:right w:w="100" w:type="dxa"/>
            </w:tcMar>
          </w:tcPr>
          <w:p w:rsidR="005A1D61" w14:paraId="770B38DE" w14:textId="77777777">
            <w:r>
              <w:rPr>
                <w:sz w:val="20"/>
              </w:rPr>
              <w:t>TYESNO</w:t>
            </w:r>
          </w:p>
        </w:tc>
      </w:tr>
      <w:tr w14:paraId="39190F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38CB9A" w14:textId="77777777">
            <w:r>
              <w:rPr>
                <w:b/>
                <w:sz w:val="24"/>
              </w:rPr>
              <w:t>ANSWER LIST OPTIONS</w:t>
            </w:r>
          </w:p>
        </w:tc>
        <w:tc>
          <w:tcPr>
            <w:tcW w:w="3888" w:type="dxa"/>
            <w:vMerge w:val="restart"/>
            <w:tcMar>
              <w:top w:w="100" w:type="dxa"/>
              <w:left w:w="100" w:type="dxa"/>
              <w:bottom w:w="100" w:type="dxa"/>
              <w:right w:w="100" w:type="dxa"/>
            </w:tcMar>
          </w:tcPr>
          <w:p w:rsidR="005A1D61" w14:paraId="43E7AB36" w14:textId="77777777">
            <w:r>
              <w:rPr>
                <w:b/>
                <w:sz w:val="24"/>
              </w:rPr>
              <w:t>DISPLAY NAME</w:t>
            </w:r>
          </w:p>
        </w:tc>
        <w:tc>
          <w:tcPr>
            <w:tcW w:w="3888" w:type="dxa"/>
            <w:vMerge w:val="restart"/>
            <w:tcMar>
              <w:top w:w="100" w:type="dxa"/>
              <w:left w:w="100" w:type="dxa"/>
              <w:bottom w:w="100" w:type="dxa"/>
              <w:right w:w="100" w:type="dxa"/>
            </w:tcMar>
          </w:tcPr>
          <w:p w:rsidR="005A1D61" w14:paraId="29A00F69" w14:textId="77777777">
            <w:r>
              <w:rPr>
                <w:b/>
                <w:sz w:val="24"/>
              </w:rPr>
              <w:t>STORED VALUE</w:t>
            </w:r>
          </w:p>
        </w:tc>
        <w:tc>
          <w:tcPr>
            <w:tcW w:w="2592" w:type="dxa"/>
            <w:vMerge w:val="restart"/>
            <w:tcMar>
              <w:top w:w="100" w:type="dxa"/>
              <w:left w:w="100" w:type="dxa"/>
              <w:bottom w:w="100" w:type="dxa"/>
              <w:right w:w="100" w:type="dxa"/>
            </w:tcMar>
          </w:tcPr>
          <w:p w:rsidR="005A1D61" w14:paraId="7C7BEBFC" w14:textId="77777777">
            <w:r>
              <w:rPr>
                <w:b/>
                <w:sz w:val="24"/>
              </w:rPr>
              <w:t>VARIABLE</w:t>
            </w:r>
          </w:p>
        </w:tc>
      </w:tr>
      <w:tr w14:paraId="0C6B0474" w14:textId="77777777">
        <w:tblPrEx>
          <w:tblW w:w="0" w:type="auto"/>
          <w:tblLook w:val="04A0"/>
        </w:tblPrEx>
        <w:trPr>
          <w:trHeight w:val="269"/>
        </w:trPr>
        <w:tc>
          <w:tcPr>
            <w:tcW w:w="2592" w:type="dxa"/>
            <w:vMerge/>
            <w:tcMar>
              <w:top w:w="100" w:type="dxa"/>
              <w:left w:w="100" w:type="dxa"/>
              <w:bottom w:w="100" w:type="dxa"/>
              <w:right w:w="100" w:type="dxa"/>
            </w:tcMar>
          </w:tcPr>
          <w:p w:rsidR="005A1D61" w14:paraId="116B9320" w14:textId="77777777"/>
        </w:tc>
        <w:tc>
          <w:tcPr>
            <w:tcW w:w="3888" w:type="dxa"/>
            <w:vMerge w:val="restart"/>
            <w:tcMar>
              <w:top w:w="100" w:type="dxa"/>
              <w:left w:w="100" w:type="dxa"/>
              <w:bottom w:w="100" w:type="dxa"/>
              <w:right w:w="100" w:type="dxa"/>
            </w:tcMar>
          </w:tcPr>
          <w:p w:rsidR="005A1D61" w14:paraId="66F7E9EC" w14:textId="77777777">
            <w:r>
              <w:rPr>
                <w:sz w:val="20"/>
              </w:rPr>
              <w:t>Yes</w:t>
            </w:r>
          </w:p>
        </w:tc>
        <w:tc>
          <w:tcPr>
            <w:tcW w:w="3888" w:type="dxa"/>
            <w:vMerge w:val="restart"/>
            <w:tcMar>
              <w:top w:w="100" w:type="dxa"/>
              <w:left w:w="100" w:type="dxa"/>
              <w:bottom w:w="100" w:type="dxa"/>
              <w:right w:w="100" w:type="dxa"/>
            </w:tcMar>
          </w:tcPr>
          <w:p w:rsidR="005A1D61" w14:paraId="4FD5DE85" w14:textId="77777777">
            <w:r>
              <w:rPr>
                <w:sz w:val="20"/>
              </w:rPr>
              <w:t>1</w:t>
            </w:r>
          </w:p>
        </w:tc>
        <w:tc>
          <w:tcPr>
            <w:tcW w:w="2592" w:type="dxa"/>
            <w:vMerge w:val="restart"/>
            <w:tcMar>
              <w:top w:w="100" w:type="dxa"/>
              <w:left w:w="100" w:type="dxa"/>
              <w:bottom w:w="100" w:type="dxa"/>
              <w:right w:w="100" w:type="dxa"/>
            </w:tcMar>
          </w:tcPr>
          <w:p w:rsidR="005A1D61" w14:paraId="5AC681B6" w14:textId="77777777"/>
        </w:tc>
      </w:tr>
      <w:tr w14:paraId="5B5D6EBA" w14:textId="77777777">
        <w:tblPrEx>
          <w:tblW w:w="0" w:type="auto"/>
          <w:tblLook w:val="04A0"/>
        </w:tblPrEx>
        <w:trPr>
          <w:trHeight w:val="269"/>
        </w:trPr>
        <w:tc>
          <w:tcPr>
            <w:tcW w:w="2592" w:type="dxa"/>
            <w:vMerge/>
            <w:tcMar>
              <w:top w:w="100" w:type="dxa"/>
              <w:left w:w="100" w:type="dxa"/>
              <w:bottom w:w="100" w:type="dxa"/>
              <w:right w:w="100" w:type="dxa"/>
            </w:tcMar>
          </w:tcPr>
          <w:p w:rsidR="005A1D61" w14:paraId="009687BF" w14:textId="77777777"/>
        </w:tc>
        <w:tc>
          <w:tcPr>
            <w:tcW w:w="3888" w:type="dxa"/>
            <w:tcMar>
              <w:top w:w="100" w:type="dxa"/>
              <w:left w:w="100" w:type="dxa"/>
              <w:bottom w:w="100" w:type="dxa"/>
              <w:right w:w="100" w:type="dxa"/>
            </w:tcMar>
          </w:tcPr>
          <w:p w:rsidR="005A1D61" w14:paraId="29E2674E" w14:textId="77777777">
            <w:r>
              <w:rPr>
                <w:sz w:val="20"/>
              </w:rPr>
              <w:t>No</w:t>
            </w:r>
          </w:p>
        </w:tc>
        <w:tc>
          <w:tcPr>
            <w:tcW w:w="3888" w:type="dxa"/>
            <w:tcMar>
              <w:top w:w="100" w:type="dxa"/>
              <w:left w:w="100" w:type="dxa"/>
              <w:bottom w:w="100" w:type="dxa"/>
              <w:right w:w="100" w:type="dxa"/>
            </w:tcMar>
          </w:tcPr>
          <w:p w:rsidR="005A1D61" w14:paraId="6DA1E8A9" w14:textId="77777777">
            <w:r>
              <w:rPr>
                <w:sz w:val="20"/>
              </w:rPr>
              <w:t>2</w:t>
            </w:r>
          </w:p>
        </w:tc>
        <w:tc>
          <w:tcPr>
            <w:tcW w:w="2592" w:type="dxa"/>
            <w:tcMar>
              <w:top w:w="100" w:type="dxa"/>
              <w:left w:w="100" w:type="dxa"/>
              <w:bottom w:w="100" w:type="dxa"/>
              <w:right w:w="100" w:type="dxa"/>
            </w:tcMar>
          </w:tcPr>
          <w:p w:rsidR="005A1D61" w14:paraId="7767921E" w14:textId="77777777"/>
        </w:tc>
      </w:tr>
    </w:tbl>
    <w:p w:rsidR="005A1D61" w14:paraId="2A6DA9B7" w14:textId="77777777"/>
    <w:tbl>
      <w:tblPr>
        <w:tblStyle w:val="TableGrid"/>
        <w:tblW w:w="0" w:type="auto"/>
        <w:tblLook w:val="04A0"/>
      </w:tblPr>
      <w:tblGrid>
        <w:gridCol w:w="2591"/>
        <w:gridCol w:w="5179"/>
        <w:gridCol w:w="5180"/>
      </w:tblGrid>
      <w:tr w14:paraId="4FE35BA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C14AAA5" w14:textId="77777777">
            <w:r>
              <w:rPr>
                <w:b/>
                <w:sz w:val="30"/>
              </w:rPr>
              <w:t xml:space="preserve">BLOCK: BLKFRONT-INTERNET / BLOCK: BLKFRONT-INTERNETNEW / SCREEN: SC_RESIDENT_NEW / QUESTION: </w:t>
            </w:r>
            <w:r>
              <w:rPr>
                <w:b/>
                <w:sz w:val="30"/>
              </w:rPr>
              <w:t>RESIDENT_CPS (STANDARD)</w:t>
            </w:r>
          </w:p>
        </w:tc>
      </w:tr>
      <w:tr w14:paraId="15BA98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3EE13D" w14:textId="77777777">
            <w:r>
              <w:rPr>
                <w:b/>
                <w:sz w:val="24"/>
              </w:rPr>
              <w:t>ATTRIBUTE NAME</w:t>
            </w:r>
          </w:p>
        </w:tc>
        <w:tc>
          <w:tcPr>
            <w:tcW w:w="10368" w:type="dxa"/>
            <w:gridSpan w:val="2"/>
            <w:vMerge w:val="restart"/>
            <w:tcMar>
              <w:top w:w="100" w:type="dxa"/>
              <w:left w:w="100" w:type="dxa"/>
              <w:bottom w:w="100" w:type="dxa"/>
              <w:right w:w="100" w:type="dxa"/>
            </w:tcMar>
          </w:tcPr>
          <w:p w:rsidR="005A1D61" w14:paraId="6753D260" w14:textId="77777777">
            <w:r>
              <w:rPr>
                <w:b/>
                <w:sz w:val="24"/>
              </w:rPr>
              <w:t>VALUE</w:t>
            </w:r>
          </w:p>
        </w:tc>
      </w:tr>
      <w:tr w14:paraId="1FF374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726DC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AE9A1DC" w14:textId="77777777">
            <w:r>
              <w:rPr>
                <w:sz w:val="20"/>
              </w:rPr>
              <w:t>Do you ^STILL live or stay at &lt;br /&gt; ^FULLADDRESS_INT? </w:t>
            </w:r>
          </w:p>
        </w:tc>
      </w:tr>
      <w:tr w14:paraId="46FFC0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D59EE3" w14:textId="77777777">
            <w:r>
              <w:rPr>
                <w:b/>
                <w:sz w:val="24"/>
              </w:rPr>
              <w:t>FILL</w:t>
            </w:r>
          </w:p>
        </w:tc>
        <w:tc>
          <w:tcPr>
            <w:tcW w:w="5184" w:type="dxa"/>
            <w:vMerge w:val="restart"/>
            <w:tcMar>
              <w:top w:w="100" w:type="dxa"/>
              <w:left w:w="100" w:type="dxa"/>
              <w:bottom w:w="100" w:type="dxa"/>
              <w:right w:w="100" w:type="dxa"/>
            </w:tcMar>
          </w:tcPr>
          <w:p w:rsidR="005A1D61" w14:paraId="733D5B4E" w14:textId="77777777">
            <w:r>
              <w:rPr>
                <w:b/>
                <w:sz w:val="24"/>
              </w:rPr>
              <w:t>CONDITION</w:t>
            </w:r>
          </w:p>
        </w:tc>
        <w:tc>
          <w:tcPr>
            <w:tcW w:w="5184" w:type="dxa"/>
            <w:vMerge w:val="restart"/>
            <w:tcMar>
              <w:top w:w="100" w:type="dxa"/>
              <w:left w:w="100" w:type="dxa"/>
              <w:bottom w:w="100" w:type="dxa"/>
              <w:right w:w="100" w:type="dxa"/>
            </w:tcMar>
          </w:tcPr>
          <w:p w:rsidR="005A1D61" w14:paraId="13E4AE4F" w14:textId="77777777">
            <w:r>
              <w:rPr>
                <w:b/>
                <w:sz w:val="24"/>
              </w:rPr>
              <w:t>VALUE</w:t>
            </w:r>
          </w:p>
        </w:tc>
      </w:tr>
      <w:tr w14:paraId="79575A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8D8F3E" w14:textId="77777777">
            <w:r>
              <w:rPr>
                <w:b/>
                <w:sz w:val="24"/>
              </w:rPr>
              <w:t>FULLADDRESS_INT</w:t>
            </w:r>
          </w:p>
        </w:tc>
        <w:tc>
          <w:tcPr>
            <w:tcW w:w="5184" w:type="dxa"/>
            <w:vMerge w:val="restart"/>
            <w:tcMar>
              <w:top w:w="100" w:type="dxa"/>
              <w:left w:w="100" w:type="dxa"/>
              <w:bottom w:w="100" w:type="dxa"/>
              <w:right w:w="100" w:type="dxa"/>
            </w:tcMar>
          </w:tcPr>
          <w:p w:rsidR="005A1D61" w14:paraId="3DBD248D" w14:textId="77777777">
            <w:r>
              <w:rPr>
                <w:sz w:val="20"/>
              </w:rPr>
              <w:t>isNotBlank (~HNO)</w:t>
            </w:r>
          </w:p>
        </w:tc>
        <w:tc>
          <w:tcPr>
            <w:tcW w:w="5184" w:type="dxa"/>
            <w:vMerge w:val="restart"/>
            <w:tcMar>
              <w:top w:w="100" w:type="dxa"/>
              <w:left w:w="100" w:type="dxa"/>
              <w:bottom w:w="100" w:type="dxa"/>
              <w:right w:w="100" w:type="dxa"/>
            </w:tcMar>
          </w:tcPr>
          <w:p w:rsidR="005A1D61" w14:paraId="1C3005B3" w14:textId="77777777">
            <w:r>
              <w:rPr>
                <w:sz w:val="20"/>
              </w:rPr>
              <w:t xml:space="preserve">^CITY_ADDRESS&lt;br /&gt; {{workload.PO}}, {{workload.ST}} </w:t>
            </w:r>
            <w:r>
              <w:rPr>
                <w:sz w:val="20"/>
              </w:rPr>
              <w:t>{{workload.ZIP5}}</w:t>
            </w:r>
          </w:p>
        </w:tc>
      </w:tr>
      <w:tr w14:paraId="33DAFBAA" w14:textId="77777777">
        <w:tblPrEx>
          <w:tblW w:w="0" w:type="auto"/>
          <w:tblLook w:val="04A0"/>
        </w:tblPrEx>
        <w:trPr>
          <w:trHeight w:val="269"/>
        </w:trPr>
        <w:tc>
          <w:tcPr>
            <w:tcW w:w="2592" w:type="dxa"/>
            <w:vMerge/>
            <w:tcMar>
              <w:top w:w="100" w:type="dxa"/>
              <w:left w:w="100" w:type="dxa"/>
              <w:bottom w:w="100" w:type="dxa"/>
              <w:right w:w="100" w:type="dxa"/>
            </w:tcMar>
          </w:tcPr>
          <w:p w:rsidR="005A1D61" w14:paraId="273D7C1B" w14:textId="77777777"/>
        </w:tc>
        <w:tc>
          <w:tcPr>
            <w:tcW w:w="5184" w:type="dxa"/>
            <w:vMerge w:val="restart"/>
            <w:tcMar>
              <w:top w:w="100" w:type="dxa"/>
              <w:left w:w="100" w:type="dxa"/>
              <w:bottom w:w="100" w:type="dxa"/>
              <w:right w:w="100" w:type="dxa"/>
            </w:tcMar>
          </w:tcPr>
          <w:p w:rsidR="005A1D61" w14:paraId="7CCEDD90" w14:textId="77777777">
            <w:r>
              <w:rPr>
                <w:sz w:val="20"/>
              </w:rPr>
              <w:t>isNotBlank (~NONCITYADD)</w:t>
            </w:r>
          </w:p>
        </w:tc>
        <w:tc>
          <w:tcPr>
            <w:tcW w:w="5184" w:type="dxa"/>
            <w:vMerge w:val="restart"/>
            <w:tcMar>
              <w:top w:w="100" w:type="dxa"/>
              <w:left w:w="100" w:type="dxa"/>
              <w:bottom w:w="100" w:type="dxa"/>
              <w:right w:w="100" w:type="dxa"/>
            </w:tcMar>
          </w:tcPr>
          <w:p w:rsidR="005A1D61" w14:paraId="2716E1A3" w14:textId="77777777">
            <w:r>
              <w:rPr>
                <w:sz w:val="20"/>
              </w:rPr>
              <w:t>^NONCITYADD&lt;br /&gt; {{workload.PO}}, {{workload.ST}} {{workload.ZIP5}}</w:t>
            </w:r>
          </w:p>
        </w:tc>
      </w:tr>
      <w:tr w14:paraId="0728E6AD" w14:textId="77777777">
        <w:tblPrEx>
          <w:tblW w:w="0" w:type="auto"/>
          <w:tblLook w:val="04A0"/>
        </w:tblPrEx>
        <w:trPr>
          <w:trHeight w:val="269"/>
        </w:trPr>
        <w:tc>
          <w:tcPr>
            <w:tcW w:w="2592" w:type="dxa"/>
            <w:tcMar>
              <w:top w:w="100" w:type="dxa"/>
              <w:left w:w="100" w:type="dxa"/>
              <w:bottom w:w="100" w:type="dxa"/>
              <w:right w:w="100" w:type="dxa"/>
            </w:tcMar>
          </w:tcPr>
          <w:p w:rsidR="005A1D61" w14:paraId="72F56D3D" w14:textId="77777777">
            <w:r>
              <w:rPr>
                <w:b/>
                <w:sz w:val="24"/>
              </w:rPr>
              <w:t>STILL</w:t>
            </w:r>
          </w:p>
        </w:tc>
        <w:tc>
          <w:tcPr>
            <w:tcW w:w="5184" w:type="dxa"/>
            <w:tcMar>
              <w:top w:w="100" w:type="dxa"/>
              <w:left w:w="100" w:type="dxa"/>
              <w:bottom w:w="100" w:type="dxa"/>
              <w:right w:w="100" w:type="dxa"/>
            </w:tcMar>
          </w:tcPr>
          <w:p w:rsidR="005A1D61" w14:paraId="4C6CBE1C" w14:textId="77777777">
            <w:r>
              <w:rPr>
                <w:sz w:val="20"/>
              </w:rPr>
              <w:t>HURESP_CONFIRM=="1"</w:t>
            </w:r>
          </w:p>
        </w:tc>
        <w:tc>
          <w:tcPr>
            <w:tcW w:w="5184" w:type="dxa"/>
            <w:tcMar>
              <w:top w:w="100" w:type="dxa"/>
              <w:left w:w="100" w:type="dxa"/>
              <w:bottom w:w="100" w:type="dxa"/>
              <w:right w:w="100" w:type="dxa"/>
            </w:tcMar>
          </w:tcPr>
          <w:p w:rsidR="005A1D61" w14:paraId="02C6293E" w14:textId="77777777">
            <w:r>
              <w:rPr>
                <w:sz w:val="20"/>
              </w:rPr>
              <w:t>still</w:t>
            </w:r>
          </w:p>
        </w:tc>
      </w:tr>
    </w:tbl>
    <w:p w:rsidR="005A1D61" w14:paraId="47262256" w14:textId="77777777"/>
    <w:tbl>
      <w:tblPr>
        <w:tblStyle w:val="TableGrid"/>
        <w:tblW w:w="0" w:type="auto"/>
        <w:tblLook w:val="04A0"/>
      </w:tblPr>
      <w:tblGrid>
        <w:gridCol w:w="2590"/>
        <w:gridCol w:w="3885"/>
        <w:gridCol w:w="3885"/>
        <w:gridCol w:w="2590"/>
      </w:tblGrid>
      <w:tr w14:paraId="295F20D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D002383" w14:textId="77777777">
            <w:r>
              <w:rPr>
                <w:b/>
                <w:sz w:val="30"/>
              </w:rPr>
              <w:t>BLOCK: BLKFRONT-INTERNET / BLOCK: BLKFRONT-INTERNETNEW / SCREEN: SC_RESIDENT_NEW / QUESTION: RESIDENT_CPS / RESPONSE: RRESIDENT (STANDARD, RADIOBUTTON)</w:t>
            </w:r>
          </w:p>
        </w:tc>
      </w:tr>
      <w:tr w14:paraId="360B88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7AF606" w14:textId="77777777">
            <w:r>
              <w:rPr>
                <w:b/>
                <w:sz w:val="24"/>
              </w:rPr>
              <w:t>ATTRIBUTE NAME</w:t>
            </w:r>
          </w:p>
        </w:tc>
        <w:tc>
          <w:tcPr>
            <w:tcW w:w="10368" w:type="dxa"/>
            <w:gridSpan w:val="3"/>
            <w:vMerge w:val="restart"/>
            <w:tcMar>
              <w:top w:w="100" w:type="dxa"/>
              <w:left w:w="100" w:type="dxa"/>
              <w:bottom w:w="100" w:type="dxa"/>
              <w:right w:w="100" w:type="dxa"/>
            </w:tcMar>
          </w:tcPr>
          <w:p w:rsidR="005A1D61" w14:paraId="253D26F0" w14:textId="77777777">
            <w:r>
              <w:rPr>
                <w:b/>
                <w:sz w:val="24"/>
              </w:rPr>
              <w:t>VALUE</w:t>
            </w:r>
          </w:p>
        </w:tc>
      </w:tr>
      <w:tr w14:paraId="6E31F0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7108C9" w14:textId="77777777">
            <w:r>
              <w:rPr>
                <w:sz w:val="20"/>
              </w:rPr>
              <w:t>RESPONSE VARIABLE</w:t>
            </w:r>
          </w:p>
        </w:tc>
        <w:tc>
          <w:tcPr>
            <w:tcW w:w="10368" w:type="dxa"/>
            <w:gridSpan w:val="3"/>
            <w:vMerge w:val="restart"/>
            <w:tcMar>
              <w:top w:w="100" w:type="dxa"/>
              <w:left w:w="100" w:type="dxa"/>
              <w:bottom w:w="100" w:type="dxa"/>
              <w:right w:w="100" w:type="dxa"/>
            </w:tcMar>
          </w:tcPr>
          <w:p w:rsidR="005A1D61" w14:paraId="526B01D4" w14:textId="77777777">
            <w:r>
              <w:rPr>
                <w:sz w:val="20"/>
              </w:rPr>
              <w:t>HURESIDENT</w:t>
            </w:r>
          </w:p>
        </w:tc>
      </w:tr>
      <w:tr w14:paraId="7B52A0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EE6560" w14:textId="77777777">
            <w:r>
              <w:rPr>
                <w:sz w:val="20"/>
              </w:rPr>
              <w:t>ANSWER LIST</w:t>
            </w:r>
          </w:p>
        </w:tc>
        <w:tc>
          <w:tcPr>
            <w:tcW w:w="10368" w:type="dxa"/>
            <w:gridSpan w:val="3"/>
            <w:vMerge w:val="restart"/>
            <w:tcMar>
              <w:top w:w="100" w:type="dxa"/>
              <w:left w:w="100" w:type="dxa"/>
              <w:bottom w:w="100" w:type="dxa"/>
              <w:right w:w="100" w:type="dxa"/>
            </w:tcMar>
          </w:tcPr>
          <w:p w:rsidR="005A1D61" w14:paraId="30B3C328" w14:textId="77777777">
            <w:r>
              <w:rPr>
                <w:sz w:val="20"/>
              </w:rPr>
              <w:t>TYESNO</w:t>
            </w:r>
          </w:p>
        </w:tc>
      </w:tr>
      <w:tr w14:paraId="5FDEE7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E85AAA" w14:textId="77777777">
            <w:r>
              <w:rPr>
                <w:b/>
                <w:sz w:val="24"/>
              </w:rPr>
              <w:t>ANSWER LIST OPTIONS</w:t>
            </w:r>
          </w:p>
        </w:tc>
        <w:tc>
          <w:tcPr>
            <w:tcW w:w="3888" w:type="dxa"/>
            <w:vMerge w:val="restart"/>
            <w:tcMar>
              <w:top w:w="100" w:type="dxa"/>
              <w:left w:w="100" w:type="dxa"/>
              <w:bottom w:w="100" w:type="dxa"/>
              <w:right w:w="100" w:type="dxa"/>
            </w:tcMar>
          </w:tcPr>
          <w:p w:rsidR="005A1D61" w14:paraId="0BEAE515" w14:textId="77777777">
            <w:r>
              <w:rPr>
                <w:b/>
                <w:sz w:val="24"/>
              </w:rPr>
              <w:t>DISPLAY NAME</w:t>
            </w:r>
          </w:p>
        </w:tc>
        <w:tc>
          <w:tcPr>
            <w:tcW w:w="3888" w:type="dxa"/>
            <w:vMerge w:val="restart"/>
            <w:tcMar>
              <w:top w:w="100" w:type="dxa"/>
              <w:left w:w="100" w:type="dxa"/>
              <w:bottom w:w="100" w:type="dxa"/>
              <w:right w:w="100" w:type="dxa"/>
            </w:tcMar>
          </w:tcPr>
          <w:p w:rsidR="005A1D61" w14:paraId="4D630861" w14:textId="77777777">
            <w:r>
              <w:rPr>
                <w:b/>
                <w:sz w:val="24"/>
              </w:rPr>
              <w:t>STORED VALUE</w:t>
            </w:r>
          </w:p>
        </w:tc>
        <w:tc>
          <w:tcPr>
            <w:tcW w:w="2592" w:type="dxa"/>
            <w:vMerge w:val="restart"/>
            <w:tcMar>
              <w:top w:w="100" w:type="dxa"/>
              <w:left w:w="100" w:type="dxa"/>
              <w:bottom w:w="100" w:type="dxa"/>
              <w:right w:w="100" w:type="dxa"/>
            </w:tcMar>
          </w:tcPr>
          <w:p w:rsidR="005A1D61" w14:paraId="6B456274" w14:textId="77777777">
            <w:r>
              <w:rPr>
                <w:b/>
                <w:sz w:val="24"/>
              </w:rPr>
              <w:t>VARIABLE</w:t>
            </w:r>
          </w:p>
        </w:tc>
      </w:tr>
      <w:tr w14:paraId="72877C20" w14:textId="77777777">
        <w:tblPrEx>
          <w:tblW w:w="0" w:type="auto"/>
          <w:tblLook w:val="04A0"/>
        </w:tblPrEx>
        <w:trPr>
          <w:trHeight w:val="269"/>
        </w:trPr>
        <w:tc>
          <w:tcPr>
            <w:tcW w:w="2592" w:type="dxa"/>
            <w:vMerge/>
            <w:tcMar>
              <w:top w:w="100" w:type="dxa"/>
              <w:left w:w="100" w:type="dxa"/>
              <w:bottom w:w="100" w:type="dxa"/>
              <w:right w:w="100" w:type="dxa"/>
            </w:tcMar>
          </w:tcPr>
          <w:p w:rsidR="005A1D61" w14:paraId="0567519E" w14:textId="77777777"/>
        </w:tc>
        <w:tc>
          <w:tcPr>
            <w:tcW w:w="3888" w:type="dxa"/>
            <w:vMerge w:val="restart"/>
            <w:tcMar>
              <w:top w:w="100" w:type="dxa"/>
              <w:left w:w="100" w:type="dxa"/>
              <w:bottom w:w="100" w:type="dxa"/>
              <w:right w:w="100" w:type="dxa"/>
            </w:tcMar>
          </w:tcPr>
          <w:p w:rsidR="005A1D61" w14:paraId="67B2D1FE" w14:textId="77777777">
            <w:r>
              <w:rPr>
                <w:sz w:val="20"/>
              </w:rPr>
              <w:t>Yes</w:t>
            </w:r>
          </w:p>
        </w:tc>
        <w:tc>
          <w:tcPr>
            <w:tcW w:w="3888" w:type="dxa"/>
            <w:vMerge w:val="restart"/>
            <w:tcMar>
              <w:top w:w="100" w:type="dxa"/>
              <w:left w:w="100" w:type="dxa"/>
              <w:bottom w:w="100" w:type="dxa"/>
              <w:right w:w="100" w:type="dxa"/>
            </w:tcMar>
          </w:tcPr>
          <w:p w:rsidR="005A1D61" w14:paraId="522EF4EF" w14:textId="77777777">
            <w:r>
              <w:rPr>
                <w:sz w:val="20"/>
              </w:rPr>
              <w:t>1</w:t>
            </w:r>
          </w:p>
        </w:tc>
        <w:tc>
          <w:tcPr>
            <w:tcW w:w="2592" w:type="dxa"/>
            <w:vMerge w:val="restart"/>
            <w:tcMar>
              <w:top w:w="100" w:type="dxa"/>
              <w:left w:w="100" w:type="dxa"/>
              <w:bottom w:w="100" w:type="dxa"/>
              <w:right w:w="100" w:type="dxa"/>
            </w:tcMar>
          </w:tcPr>
          <w:p w:rsidR="005A1D61" w14:paraId="6E7751BC" w14:textId="77777777"/>
        </w:tc>
      </w:tr>
      <w:tr w14:paraId="7BF5C4C0" w14:textId="77777777">
        <w:tblPrEx>
          <w:tblW w:w="0" w:type="auto"/>
          <w:tblLook w:val="04A0"/>
        </w:tblPrEx>
        <w:trPr>
          <w:trHeight w:val="269"/>
        </w:trPr>
        <w:tc>
          <w:tcPr>
            <w:tcW w:w="2592" w:type="dxa"/>
            <w:vMerge/>
            <w:tcMar>
              <w:top w:w="100" w:type="dxa"/>
              <w:left w:w="100" w:type="dxa"/>
              <w:bottom w:w="100" w:type="dxa"/>
              <w:right w:w="100" w:type="dxa"/>
            </w:tcMar>
          </w:tcPr>
          <w:p w:rsidR="005A1D61" w14:paraId="52B1C7F1" w14:textId="77777777"/>
        </w:tc>
        <w:tc>
          <w:tcPr>
            <w:tcW w:w="3888" w:type="dxa"/>
            <w:tcMar>
              <w:top w:w="100" w:type="dxa"/>
              <w:left w:w="100" w:type="dxa"/>
              <w:bottom w:w="100" w:type="dxa"/>
              <w:right w:w="100" w:type="dxa"/>
            </w:tcMar>
          </w:tcPr>
          <w:p w:rsidR="005A1D61" w14:paraId="09504D2F" w14:textId="77777777">
            <w:r>
              <w:rPr>
                <w:sz w:val="20"/>
              </w:rPr>
              <w:t>No</w:t>
            </w:r>
          </w:p>
        </w:tc>
        <w:tc>
          <w:tcPr>
            <w:tcW w:w="3888" w:type="dxa"/>
            <w:tcMar>
              <w:top w:w="100" w:type="dxa"/>
              <w:left w:w="100" w:type="dxa"/>
              <w:bottom w:w="100" w:type="dxa"/>
              <w:right w:w="100" w:type="dxa"/>
            </w:tcMar>
          </w:tcPr>
          <w:p w:rsidR="005A1D61" w14:paraId="68ADB560" w14:textId="77777777">
            <w:r>
              <w:rPr>
                <w:sz w:val="20"/>
              </w:rPr>
              <w:t>2</w:t>
            </w:r>
          </w:p>
        </w:tc>
        <w:tc>
          <w:tcPr>
            <w:tcW w:w="2592" w:type="dxa"/>
            <w:tcMar>
              <w:top w:w="100" w:type="dxa"/>
              <w:left w:w="100" w:type="dxa"/>
              <w:bottom w:w="100" w:type="dxa"/>
              <w:right w:w="100" w:type="dxa"/>
            </w:tcMar>
          </w:tcPr>
          <w:p w:rsidR="005A1D61" w14:paraId="6B1411A5" w14:textId="77777777"/>
        </w:tc>
      </w:tr>
    </w:tbl>
    <w:p w:rsidR="005A1D61" w14:paraId="1E89E37A" w14:textId="77777777"/>
    <w:tbl>
      <w:tblPr>
        <w:tblStyle w:val="TableGrid"/>
        <w:tblW w:w="0" w:type="auto"/>
        <w:tblLook w:val="04A0"/>
      </w:tblPr>
      <w:tblGrid>
        <w:gridCol w:w="2592"/>
        <w:gridCol w:w="5178"/>
        <w:gridCol w:w="5180"/>
      </w:tblGrid>
      <w:tr w14:paraId="343DBA2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AE87E30" w14:textId="77777777">
            <w:r>
              <w:rPr>
                <w:b/>
                <w:sz w:val="30"/>
              </w:rPr>
              <w:t xml:space="preserve">BLOCK: BLKFRONT-INTERNET / BLOCK: </w:t>
            </w:r>
            <w:r>
              <w:rPr>
                <w:b/>
                <w:sz w:val="30"/>
              </w:rPr>
              <w:t>BLKFRONT-INTERNETNEW / SCREEN: SC_OCCUPIED / QUESTION: OCCUPIED_CPS (STANDARD)</w:t>
            </w:r>
          </w:p>
        </w:tc>
      </w:tr>
      <w:tr w14:paraId="7D49FB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1A2A6D" w14:textId="77777777">
            <w:r>
              <w:rPr>
                <w:b/>
                <w:sz w:val="24"/>
              </w:rPr>
              <w:t>ATTRIBUTE NAME</w:t>
            </w:r>
          </w:p>
        </w:tc>
        <w:tc>
          <w:tcPr>
            <w:tcW w:w="10368" w:type="dxa"/>
            <w:gridSpan w:val="2"/>
            <w:vMerge w:val="restart"/>
            <w:tcMar>
              <w:top w:w="100" w:type="dxa"/>
              <w:left w:w="100" w:type="dxa"/>
              <w:bottom w:w="100" w:type="dxa"/>
              <w:right w:w="100" w:type="dxa"/>
            </w:tcMar>
          </w:tcPr>
          <w:p w:rsidR="005A1D61" w14:paraId="69DA7867" w14:textId="77777777">
            <w:r>
              <w:rPr>
                <w:b/>
                <w:sz w:val="24"/>
              </w:rPr>
              <w:t>VALUE</w:t>
            </w:r>
          </w:p>
        </w:tc>
      </w:tr>
      <w:tr w14:paraId="3DC2F8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3BC5A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21A15CD" w14:textId="77777777">
            <w:r>
              <w:rPr>
                <w:sz w:val="20"/>
              </w:rPr>
              <w:t>Does anyone live or stay at&lt;br /&gt; ^FULLADDRESS_INT?</w:t>
            </w:r>
          </w:p>
        </w:tc>
      </w:tr>
      <w:tr w14:paraId="791279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B85BC5" w14:textId="77777777">
            <w:r>
              <w:rPr>
                <w:b/>
                <w:sz w:val="24"/>
              </w:rPr>
              <w:t>FILL</w:t>
            </w:r>
          </w:p>
        </w:tc>
        <w:tc>
          <w:tcPr>
            <w:tcW w:w="5184" w:type="dxa"/>
            <w:vMerge w:val="restart"/>
            <w:tcMar>
              <w:top w:w="100" w:type="dxa"/>
              <w:left w:w="100" w:type="dxa"/>
              <w:bottom w:w="100" w:type="dxa"/>
              <w:right w:w="100" w:type="dxa"/>
            </w:tcMar>
          </w:tcPr>
          <w:p w:rsidR="005A1D61" w14:paraId="6AA5A1F4" w14:textId="77777777">
            <w:r>
              <w:rPr>
                <w:b/>
                <w:sz w:val="24"/>
              </w:rPr>
              <w:t>CONDITION</w:t>
            </w:r>
          </w:p>
        </w:tc>
        <w:tc>
          <w:tcPr>
            <w:tcW w:w="5184" w:type="dxa"/>
            <w:vMerge w:val="restart"/>
            <w:tcMar>
              <w:top w:w="100" w:type="dxa"/>
              <w:left w:w="100" w:type="dxa"/>
              <w:bottom w:w="100" w:type="dxa"/>
              <w:right w:w="100" w:type="dxa"/>
            </w:tcMar>
          </w:tcPr>
          <w:p w:rsidR="005A1D61" w14:paraId="6F43048D" w14:textId="77777777">
            <w:r>
              <w:rPr>
                <w:b/>
                <w:sz w:val="24"/>
              </w:rPr>
              <w:t>VALUE</w:t>
            </w:r>
          </w:p>
        </w:tc>
      </w:tr>
      <w:tr w14:paraId="40C107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BF992D" w14:textId="77777777">
            <w:r>
              <w:rPr>
                <w:b/>
                <w:sz w:val="24"/>
              </w:rPr>
              <w:t>FULLADDRESS_INT</w:t>
            </w:r>
          </w:p>
        </w:tc>
        <w:tc>
          <w:tcPr>
            <w:tcW w:w="5184" w:type="dxa"/>
            <w:vMerge w:val="restart"/>
            <w:tcMar>
              <w:top w:w="100" w:type="dxa"/>
              <w:left w:w="100" w:type="dxa"/>
              <w:bottom w:w="100" w:type="dxa"/>
              <w:right w:w="100" w:type="dxa"/>
            </w:tcMar>
          </w:tcPr>
          <w:p w:rsidR="005A1D61" w14:paraId="5564277E" w14:textId="77777777">
            <w:r>
              <w:rPr>
                <w:sz w:val="20"/>
              </w:rPr>
              <w:t>isNotBlank (~HNO)</w:t>
            </w:r>
          </w:p>
        </w:tc>
        <w:tc>
          <w:tcPr>
            <w:tcW w:w="5184" w:type="dxa"/>
            <w:vMerge w:val="restart"/>
            <w:tcMar>
              <w:top w:w="100" w:type="dxa"/>
              <w:left w:w="100" w:type="dxa"/>
              <w:bottom w:w="100" w:type="dxa"/>
              <w:right w:w="100" w:type="dxa"/>
            </w:tcMar>
          </w:tcPr>
          <w:p w:rsidR="005A1D61" w14:paraId="7E4BE5EF" w14:textId="77777777">
            <w:r>
              <w:rPr>
                <w:sz w:val="20"/>
              </w:rPr>
              <w:t>^CITY_ADDRESS&lt;br /&gt; {{workload.PO}}, {{workload.ST}} {{workload.ZIP5}}</w:t>
            </w:r>
          </w:p>
        </w:tc>
      </w:tr>
      <w:tr w14:paraId="1A65B67A" w14:textId="77777777">
        <w:tblPrEx>
          <w:tblW w:w="0" w:type="auto"/>
          <w:tblLook w:val="04A0"/>
        </w:tblPrEx>
        <w:trPr>
          <w:trHeight w:val="269"/>
        </w:trPr>
        <w:tc>
          <w:tcPr>
            <w:tcW w:w="2592" w:type="dxa"/>
            <w:vMerge/>
            <w:tcMar>
              <w:top w:w="100" w:type="dxa"/>
              <w:left w:w="100" w:type="dxa"/>
              <w:bottom w:w="100" w:type="dxa"/>
              <w:right w:w="100" w:type="dxa"/>
            </w:tcMar>
          </w:tcPr>
          <w:p w:rsidR="005A1D61" w14:paraId="4857CE34" w14:textId="77777777"/>
        </w:tc>
        <w:tc>
          <w:tcPr>
            <w:tcW w:w="5184" w:type="dxa"/>
            <w:tcMar>
              <w:top w:w="100" w:type="dxa"/>
              <w:left w:w="100" w:type="dxa"/>
              <w:bottom w:w="100" w:type="dxa"/>
              <w:right w:w="100" w:type="dxa"/>
            </w:tcMar>
          </w:tcPr>
          <w:p w:rsidR="005A1D61" w14:paraId="6B8E72B6" w14:textId="77777777">
            <w:r>
              <w:rPr>
                <w:sz w:val="20"/>
              </w:rPr>
              <w:t>isNotBlank (~NONCITYADD)</w:t>
            </w:r>
          </w:p>
        </w:tc>
        <w:tc>
          <w:tcPr>
            <w:tcW w:w="5184" w:type="dxa"/>
            <w:tcMar>
              <w:top w:w="100" w:type="dxa"/>
              <w:left w:w="100" w:type="dxa"/>
              <w:bottom w:w="100" w:type="dxa"/>
              <w:right w:w="100" w:type="dxa"/>
            </w:tcMar>
          </w:tcPr>
          <w:p w:rsidR="005A1D61" w14:paraId="52D39771" w14:textId="77777777">
            <w:r>
              <w:rPr>
                <w:sz w:val="20"/>
              </w:rPr>
              <w:t>^NONCITYADD&lt;br /&gt; {{workload.PO}}, {{workload.ST}} {{workload.ZIP5}}</w:t>
            </w:r>
          </w:p>
        </w:tc>
      </w:tr>
    </w:tbl>
    <w:p w:rsidR="005A1D61" w14:paraId="4B16136D" w14:textId="77777777"/>
    <w:tbl>
      <w:tblPr>
        <w:tblStyle w:val="TableGrid"/>
        <w:tblW w:w="0" w:type="auto"/>
        <w:tblLook w:val="04A0"/>
      </w:tblPr>
      <w:tblGrid>
        <w:gridCol w:w="2590"/>
        <w:gridCol w:w="3885"/>
        <w:gridCol w:w="3885"/>
        <w:gridCol w:w="2590"/>
      </w:tblGrid>
      <w:tr w14:paraId="390D415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8F423C7" w14:textId="77777777">
            <w:r>
              <w:rPr>
                <w:b/>
                <w:sz w:val="30"/>
              </w:rPr>
              <w:t>BLOCK: BLKFRONT-INTERNET / BLOCK: BLKFRONT-INTERNETNEW / SCREEN: SC_OCCUPIED / QUESTION: OCCUPIED_CPS / RESPONSE: ROCCUPIED (STANDARD, RADIOBUTTON)</w:t>
            </w:r>
          </w:p>
        </w:tc>
      </w:tr>
      <w:tr w14:paraId="66776F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907B59" w14:textId="77777777">
            <w:r>
              <w:rPr>
                <w:b/>
                <w:sz w:val="24"/>
              </w:rPr>
              <w:t>ATTRIBUTE NAME</w:t>
            </w:r>
          </w:p>
        </w:tc>
        <w:tc>
          <w:tcPr>
            <w:tcW w:w="10368" w:type="dxa"/>
            <w:gridSpan w:val="3"/>
            <w:vMerge w:val="restart"/>
            <w:tcMar>
              <w:top w:w="100" w:type="dxa"/>
              <w:left w:w="100" w:type="dxa"/>
              <w:bottom w:w="100" w:type="dxa"/>
              <w:right w:w="100" w:type="dxa"/>
            </w:tcMar>
          </w:tcPr>
          <w:p w:rsidR="005A1D61" w14:paraId="5DD8EFE1" w14:textId="77777777">
            <w:r>
              <w:rPr>
                <w:b/>
                <w:sz w:val="24"/>
              </w:rPr>
              <w:t>VALUE</w:t>
            </w:r>
          </w:p>
        </w:tc>
      </w:tr>
      <w:tr w14:paraId="61C8D0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09800B" w14:textId="77777777">
            <w:r>
              <w:rPr>
                <w:sz w:val="20"/>
              </w:rPr>
              <w:t>RESPONSE VARIABLE</w:t>
            </w:r>
          </w:p>
        </w:tc>
        <w:tc>
          <w:tcPr>
            <w:tcW w:w="10368" w:type="dxa"/>
            <w:gridSpan w:val="3"/>
            <w:vMerge w:val="restart"/>
            <w:tcMar>
              <w:top w:w="100" w:type="dxa"/>
              <w:left w:w="100" w:type="dxa"/>
              <w:bottom w:w="100" w:type="dxa"/>
              <w:right w:w="100" w:type="dxa"/>
            </w:tcMar>
          </w:tcPr>
          <w:p w:rsidR="005A1D61" w14:paraId="7A81D4AC" w14:textId="77777777">
            <w:r>
              <w:rPr>
                <w:sz w:val="20"/>
              </w:rPr>
              <w:t>HUOCCUPIED</w:t>
            </w:r>
          </w:p>
        </w:tc>
      </w:tr>
      <w:tr w14:paraId="5ACD85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032906" w14:textId="77777777">
            <w:r>
              <w:rPr>
                <w:sz w:val="20"/>
              </w:rPr>
              <w:t>ANSWER LIST</w:t>
            </w:r>
          </w:p>
        </w:tc>
        <w:tc>
          <w:tcPr>
            <w:tcW w:w="10368" w:type="dxa"/>
            <w:gridSpan w:val="3"/>
            <w:vMerge w:val="restart"/>
            <w:tcMar>
              <w:top w:w="100" w:type="dxa"/>
              <w:left w:w="100" w:type="dxa"/>
              <w:bottom w:w="100" w:type="dxa"/>
              <w:right w:w="100" w:type="dxa"/>
            </w:tcMar>
          </w:tcPr>
          <w:p w:rsidR="005A1D61" w14:paraId="4449B5BA" w14:textId="77777777">
            <w:r>
              <w:rPr>
                <w:sz w:val="20"/>
              </w:rPr>
              <w:t>TYESNO</w:t>
            </w:r>
          </w:p>
        </w:tc>
      </w:tr>
      <w:tr w14:paraId="2C911D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92CC29" w14:textId="77777777">
            <w:r>
              <w:rPr>
                <w:b/>
                <w:sz w:val="24"/>
              </w:rPr>
              <w:t>ANSWER LIST OPTIONS</w:t>
            </w:r>
          </w:p>
        </w:tc>
        <w:tc>
          <w:tcPr>
            <w:tcW w:w="3888" w:type="dxa"/>
            <w:vMerge w:val="restart"/>
            <w:tcMar>
              <w:top w:w="100" w:type="dxa"/>
              <w:left w:w="100" w:type="dxa"/>
              <w:bottom w:w="100" w:type="dxa"/>
              <w:right w:w="100" w:type="dxa"/>
            </w:tcMar>
          </w:tcPr>
          <w:p w:rsidR="005A1D61" w14:paraId="2FAF0DB3" w14:textId="77777777">
            <w:r>
              <w:rPr>
                <w:b/>
                <w:sz w:val="24"/>
              </w:rPr>
              <w:t>DISPLAY NAME</w:t>
            </w:r>
          </w:p>
        </w:tc>
        <w:tc>
          <w:tcPr>
            <w:tcW w:w="3888" w:type="dxa"/>
            <w:vMerge w:val="restart"/>
            <w:tcMar>
              <w:top w:w="100" w:type="dxa"/>
              <w:left w:w="100" w:type="dxa"/>
              <w:bottom w:w="100" w:type="dxa"/>
              <w:right w:w="100" w:type="dxa"/>
            </w:tcMar>
          </w:tcPr>
          <w:p w:rsidR="005A1D61" w14:paraId="69AD4678" w14:textId="77777777">
            <w:r>
              <w:rPr>
                <w:b/>
                <w:sz w:val="24"/>
              </w:rPr>
              <w:t>STORED VALUE</w:t>
            </w:r>
          </w:p>
        </w:tc>
        <w:tc>
          <w:tcPr>
            <w:tcW w:w="2592" w:type="dxa"/>
            <w:vMerge w:val="restart"/>
            <w:tcMar>
              <w:top w:w="100" w:type="dxa"/>
              <w:left w:w="100" w:type="dxa"/>
              <w:bottom w:w="100" w:type="dxa"/>
              <w:right w:w="100" w:type="dxa"/>
            </w:tcMar>
          </w:tcPr>
          <w:p w:rsidR="005A1D61" w14:paraId="37755D82" w14:textId="77777777">
            <w:r>
              <w:rPr>
                <w:b/>
                <w:sz w:val="24"/>
              </w:rPr>
              <w:t>VARIABLE</w:t>
            </w:r>
          </w:p>
        </w:tc>
      </w:tr>
      <w:tr w14:paraId="29F103D7" w14:textId="77777777">
        <w:tblPrEx>
          <w:tblW w:w="0" w:type="auto"/>
          <w:tblLook w:val="04A0"/>
        </w:tblPrEx>
        <w:trPr>
          <w:trHeight w:val="269"/>
        </w:trPr>
        <w:tc>
          <w:tcPr>
            <w:tcW w:w="2592" w:type="dxa"/>
            <w:vMerge/>
            <w:tcMar>
              <w:top w:w="100" w:type="dxa"/>
              <w:left w:w="100" w:type="dxa"/>
              <w:bottom w:w="100" w:type="dxa"/>
              <w:right w:w="100" w:type="dxa"/>
            </w:tcMar>
          </w:tcPr>
          <w:p w:rsidR="005A1D61" w14:paraId="563863FA" w14:textId="77777777"/>
        </w:tc>
        <w:tc>
          <w:tcPr>
            <w:tcW w:w="3888" w:type="dxa"/>
            <w:vMerge w:val="restart"/>
            <w:tcMar>
              <w:top w:w="100" w:type="dxa"/>
              <w:left w:w="100" w:type="dxa"/>
              <w:bottom w:w="100" w:type="dxa"/>
              <w:right w:w="100" w:type="dxa"/>
            </w:tcMar>
          </w:tcPr>
          <w:p w:rsidR="005A1D61" w14:paraId="4C604B55" w14:textId="77777777">
            <w:r>
              <w:rPr>
                <w:sz w:val="20"/>
              </w:rPr>
              <w:t>Yes</w:t>
            </w:r>
          </w:p>
        </w:tc>
        <w:tc>
          <w:tcPr>
            <w:tcW w:w="3888" w:type="dxa"/>
            <w:vMerge w:val="restart"/>
            <w:tcMar>
              <w:top w:w="100" w:type="dxa"/>
              <w:left w:w="100" w:type="dxa"/>
              <w:bottom w:w="100" w:type="dxa"/>
              <w:right w:w="100" w:type="dxa"/>
            </w:tcMar>
          </w:tcPr>
          <w:p w:rsidR="005A1D61" w14:paraId="2536C9BB" w14:textId="77777777">
            <w:r>
              <w:rPr>
                <w:sz w:val="20"/>
              </w:rPr>
              <w:t>1</w:t>
            </w:r>
          </w:p>
        </w:tc>
        <w:tc>
          <w:tcPr>
            <w:tcW w:w="2592" w:type="dxa"/>
            <w:vMerge w:val="restart"/>
            <w:tcMar>
              <w:top w:w="100" w:type="dxa"/>
              <w:left w:w="100" w:type="dxa"/>
              <w:bottom w:w="100" w:type="dxa"/>
              <w:right w:w="100" w:type="dxa"/>
            </w:tcMar>
          </w:tcPr>
          <w:p w:rsidR="005A1D61" w14:paraId="41E5DA35" w14:textId="77777777"/>
        </w:tc>
      </w:tr>
      <w:tr w14:paraId="3D9769CE" w14:textId="77777777">
        <w:tblPrEx>
          <w:tblW w:w="0" w:type="auto"/>
          <w:tblLook w:val="04A0"/>
        </w:tblPrEx>
        <w:trPr>
          <w:trHeight w:val="269"/>
        </w:trPr>
        <w:tc>
          <w:tcPr>
            <w:tcW w:w="2592" w:type="dxa"/>
            <w:vMerge/>
            <w:tcMar>
              <w:top w:w="100" w:type="dxa"/>
              <w:left w:w="100" w:type="dxa"/>
              <w:bottom w:w="100" w:type="dxa"/>
              <w:right w:w="100" w:type="dxa"/>
            </w:tcMar>
          </w:tcPr>
          <w:p w:rsidR="005A1D61" w14:paraId="1E2D07C1" w14:textId="77777777"/>
        </w:tc>
        <w:tc>
          <w:tcPr>
            <w:tcW w:w="3888" w:type="dxa"/>
            <w:tcMar>
              <w:top w:w="100" w:type="dxa"/>
              <w:left w:w="100" w:type="dxa"/>
              <w:bottom w:w="100" w:type="dxa"/>
              <w:right w:w="100" w:type="dxa"/>
            </w:tcMar>
          </w:tcPr>
          <w:p w:rsidR="005A1D61" w14:paraId="408F36E1" w14:textId="77777777">
            <w:r>
              <w:rPr>
                <w:sz w:val="20"/>
              </w:rPr>
              <w:t>No</w:t>
            </w:r>
          </w:p>
        </w:tc>
        <w:tc>
          <w:tcPr>
            <w:tcW w:w="3888" w:type="dxa"/>
            <w:tcMar>
              <w:top w:w="100" w:type="dxa"/>
              <w:left w:w="100" w:type="dxa"/>
              <w:bottom w:w="100" w:type="dxa"/>
              <w:right w:w="100" w:type="dxa"/>
            </w:tcMar>
          </w:tcPr>
          <w:p w:rsidR="005A1D61" w14:paraId="51391F51" w14:textId="77777777">
            <w:r>
              <w:rPr>
                <w:sz w:val="20"/>
              </w:rPr>
              <w:t>2</w:t>
            </w:r>
          </w:p>
        </w:tc>
        <w:tc>
          <w:tcPr>
            <w:tcW w:w="2592" w:type="dxa"/>
            <w:tcMar>
              <w:top w:w="100" w:type="dxa"/>
              <w:left w:w="100" w:type="dxa"/>
              <w:bottom w:w="100" w:type="dxa"/>
              <w:right w:w="100" w:type="dxa"/>
            </w:tcMar>
          </w:tcPr>
          <w:p w:rsidR="005A1D61" w14:paraId="17734E81" w14:textId="77777777"/>
        </w:tc>
      </w:tr>
    </w:tbl>
    <w:p w:rsidR="005A1D61" w14:paraId="74C2CD7D" w14:textId="77777777"/>
    <w:tbl>
      <w:tblPr>
        <w:tblStyle w:val="TableGrid"/>
        <w:tblW w:w="0" w:type="auto"/>
        <w:tblLook w:val="04A0"/>
      </w:tblPr>
      <w:tblGrid>
        <w:gridCol w:w="2591"/>
        <w:gridCol w:w="10359"/>
      </w:tblGrid>
      <w:tr w14:paraId="1A26FA7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0522374" w14:textId="77777777">
            <w:r>
              <w:rPr>
                <w:b/>
                <w:sz w:val="30"/>
              </w:rPr>
              <w:t xml:space="preserve">BLOCK: BLKFRONT-INTERNET / BLOCK: </w:t>
            </w:r>
            <w:r>
              <w:rPr>
                <w:b/>
                <w:sz w:val="30"/>
              </w:rPr>
              <w:t>BLKFRONT-INTERNETNEW / SCREEN: SC_TENURE / QUESTION: TENURE_CPS (STANDARD)</w:t>
            </w:r>
          </w:p>
        </w:tc>
      </w:tr>
      <w:tr w14:paraId="07BAD0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63CBFF" w14:textId="77777777">
            <w:r>
              <w:rPr>
                <w:b/>
                <w:sz w:val="24"/>
              </w:rPr>
              <w:t>ATTRIBUTE NAME</w:t>
            </w:r>
          </w:p>
        </w:tc>
        <w:tc>
          <w:tcPr>
            <w:tcW w:w="10368" w:type="dxa"/>
            <w:vMerge w:val="restart"/>
            <w:tcMar>
              <w:top w:w="100" w:type="dxa"/>
              <w:left w:w="100" w:type="dxa"/>
              <w:bottom w:w="100" w:type="dxa"/>
              <w:right w:w="100" w:type="dxa"/>
            </w:tcMar>
          </w:tcPr>
          <w:p w:rsidR="005A1D61" w14:paraId="6395DFE2" w14:textId="77777777">
            <w:r>
              <w:rPr>
                <w:b/>
                <w:sz w:val="24"/>
              </w:rPr>
              <w:t>VALUE</w:t>
            </w:r>
          </w:p>
        </w:tc>
      </w:tr>
      <w:tr w14:paraId="7BF5051B" w14:textId="77777777">
        <w:tblPrEx>
          <w:tblW w:w="0" w:type="auto"/>
          <w:tblLook w:val="04A0"/>
        </w:tblPrEx>
        <w:trPr>
          <w:trHeight w:val="269"/>
        </w:trPr>
        <w:tc>
          <w:tcPr>
            <w:tcW w:w="2592" w:type="dxa"/>
            <w:tcMar>
              <w:top w:w="100" w:type="dxa"/>
              <w:left w:w="100" w:type="dxa"/>
              <w:bottom w:w="100" w:type="dxa"/>
              <w:right w:w="100" w:type="dxa"/>
            </w:tcMar>
          </w:tcPr>
          <w:p w:rsidR="005A1D61" w14:paraId="24E41BB8" w14:textId="77777777">
            <w:r>
              <w:rPr>
                <w:sz w:val="20"/>
              </w:rPr>
              <w:t>INTERNET QUESTION WORDING</w:t>
            </w:r>
          </w:p>
        </w:tc>
        <w:tc>
          <w:tcPr>
            <w:tcW w:w="10368" w:type="dxa"/>
            <w:tcMar>
              <w:top w:w="100" w:type="dxa"/>
              <w:left w:w="100" w:type="dxa"/>
              <w:bottom w:w="100" w:type="dxa"/>
              <w:right w:w="100" w:type="dxa"/>
            </w:tcMar>
          </w:tcPr>
          <w:p w:rsidR="005A1D61" w14:paraId="5E083563" w14:textId="77777777">
            <w:r>
              <w:rPr>
                <w:sz w:val="20"/>
              </w:rPr>
              <w:t>Are your living quarters...?</w:t>
            </w:r>
          </w:p>
        </w:tc>
      </w:tr>
    </w:tbl>
    <w:p w:rsidR="005A1D61" w14:paraId="01D1DD77" w14:textId="77777777"/>
    <w:tbl>
      <w:tblPr>
        <w:tblStyle w:val="TableGrid"/>
        <w:tblW w:w="0" w:type="auto"/>
        <w:tblLook w:val="04A0"/>
      </w:tblPr>
      <w:tblGrid>
        <w:gridCol w:w="2590"/>
        <w:gridCol w:w="3885"/>
        <w:gridCol w:w="3885"/>
        <w:gridCol w:w="2590"/>
      </w:tblGrid>
      <w:tr w14:paraId="3DACA67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B29CD0F" w14:textId="77777777">
            <w:r>
              <w:rPr>
                <w:b/>
                <w:sz w:val="30"/>
              </w:rPr>
              <w:t xml:space="preserve">BLOCK: BLKFRONT-INTERNET / BLOCK: BLKFRONT-INTERNETNEW / SCREEN: SC_TENURE / QUESTION: </w:t>
            </w:r>
            <w:r>
              <w:rPr>
                <w:b/>
                <w:sz w:val="30"/>
              </w:rPr>
              <w:t>TENURE_CPS / RESPONSE: RTENURE (STANDARD, RADIOBUTTON)</w:t>
            </w:r>
          </w:p>
        </w:tc>
      </w:tr>
      <w:tr w14:paraId="0BBB93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7A46D9" w14:textId="77777777">
            <w:r>
              <w:rPr>
                <w:b/>
                <w:sz w:val="24"/>
              </w:rPr>
              <w:t>ATTRIBUTE NAME</w:t>
            </w:r>
          </w:p>
        </w:tc>
        <w:tc>
          <w:tcPr>
            <w:tcW w:w="10368" w:type="dxa"/>
            <w:gridSpan w:val="3"/>
            <w:vMerge w:val="restart"/>
            <w:tcMar>
              <w:top w:w="100" w:type="dxa"/>
              <w:left w:w="100" w:type="dxa"/>
              <w:bottom w:w="100" w:type="dxa"/>
              <w:right w:w="100" w:type="dxa"/>
            </w:tcMar>
          </w:tcPr>
          <w:p w:rsidR="005A1D61" w14:paraId="24FCA7BC" w14:textId="77777777">
            <w:r>
              <w:rPr>
                <w:b/>
                <w:sz w:val="24"/>
              </w:rPr>
              <w:t>VALUE</w:t>
            </w:r>
          </w:p>
        </w:tc>
      </w:tr>
      <w:tr w14:paraId="50D1DA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264FD3" w14:textId="77777777">
            <w:r>
              <w:rPr>
                <w:sz w:val="20"/>
              </w:rPr>
              <w:t>RESPONSE VARIABLE</w:t>
            </w:r>
          </w:p>
        </w:tc>
        <w:tc>
          <w:tcPr>
            <w:tcW w:w="10368" w:type="dxa"/>
            <w:gridSpan w:val="3"/>
            <w:vMerge w:val="restart"/>
            <w:tcMar>
              <w:top w:w="100" w:type="dxa"/>
              <w:left w:w="100" w:type="dxa"/>
              <w:bottom w:w="100" w:type="dxa"/>
              <w:right w:w="100" w:type="dxa"/>
            </w:tcMar>
          </w:tcPr>
          <w:p w:rsidR="005A1D61" w14:paraId="76D126FE" w14:textId="77777777">
            <w:r>
              <w:rPr>
                <w:sz w:val="20"/>
              </w:rPr>
              <w:t>HUTENURE</w:t>
            </w:r>
          </w:p>
        </w:tc>
      </w:tr>
      <w:tr w14:paraId="1732DC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ACE784" w14:textId="77777777">
            <w:r>
              <w:rPr>
                <w:sz w:val="20"/>
              </w:rPr>
              <w:t>ANSWER LIST</w:t>
            </w:r>
          </w:p>
        </w:tc>
        <w:tc>
          <w:tcPr>
            <w:tcW w:w="10368" w:type="dxa"/>
            <w:gridSpan w:val="3"/>
            <w:vMerge w:val="restart"/>
            <w:tcMar>
              <w:top w:w="100" w:type="dxa"/>
              <w:left w:w="100" w:type="dxa"/>
              <w:bottom w:w="100" w:type="dxa"/>
              <w:right w:w="100" w:type="dxa"/>
            </w:tcMar>
          </w:tcPr>
          <w:p w:rsidR="005A1D61" w14:paraId="0D3A78A4" w14:textId="77777777">
            <w:r>
              <w:rPr>
                <w:sz w:val="20"/>
              </w:rPr>
              <w:t>TTENURE</w:t>
            </w:r>
          </w:p>
        </w:tc>
      </w:tr>
      <w:tr w14:paraId="1D9E8E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36B2AD" w14:textId="77777777">
            <w:r>
              <w:rPr>
                <w:b/>
                <w:sz w:val="24"/>
              </w:rPr>
              <w:t>ANSWER LIST OPTIONS</w:t>
            </w:r>
          </w:p>
        </w:tc>
        <w:tc>
          <w:tcPr>
            <w:tcW w:w="3888" w:type="dxa"/>
            <w:vMerge w:val="restart"/>
            <w:tcMar>
              <w:top w:w="100" w:type="dxa"/>
              <w:left w:w="100" w:type="dxa"/>
              <w:bottom w:w="100" w:type="dxa"/>
              <w:right w:w="100" w:type="dxa"/>
            </w:tcMar>
          </w:tcPr>
          <w:p w:rsidR="005A1D61" w14:paraId="6E714D05" w14:textId="77777777">
            <w:r>
              <w:rPr>
                <w:b/>
                <w:sz w:val="24"/>
              </w:rPr>
              <w:t>DISPLAY NAME</w:t>
            </w:r>
          </w:p>
        </w:tc>
        <w:tc>
          <w:tcPr>
            <w:tcW w:w="3888" w:type="dxa"/>
            <w:vMerge w:val="restart"/>
            <w:tcMar>
              <w:top w:w="100" w:type="dxa"/>
              <w:left w:w="100" w:type="dxa"/>
              <w:bottom w:w="100" w:type="dxa"/>
              <w:right w:w="100" w:type="dxa"/>
            </w:tcMar>
          </w:tcPr>
          <w:p w:rsidR="005A1D61" w14:paraId="0BA49F2C" w14:textId="77777777">
            <w:r>
              <w:rPr>
                <w:b/>
                <w:sz w:val="24"/>
              </w:rPr>
              <w:t>STORED VALUE</w:t>
            </w:r>
          </w:p>
        </w:tc>
        <w:tc>
          <w:tcPr>
            <w:tcW w:w="2592" w:type="dxa"/>
            <w:vMerge w:val="restart"/>
            <w:tcMar>
              <w:top w:w="100" w:type="dxa"/>
              <w:left w:w="100" w:type="dxa"/>
              <w:bottom w:w="100" w:type="dxa"/>
              <w:right w:w="100" w:type="dxa"/>
            </w:tcMar>
          </w:tcPr>
          <w:p w:rsidR="005A1D61" w14:paraId="457B1341" w14:textId="77777777">
            <w:r>
              <w:rPr>
                <w:b/>
                <w:sz w:val="24"/>
              </w:rPr>
              <w:t>VARIABLE</w:t>
            </w:r>
          </w:p>
        </w:tc>
      </w:tr>
      <w:tr w14:paraId="41155BA8" w14:textId="77777777">
        <w:tblPrEx>
          <w:tblW w:w="0" w:type="auto"/>
          <w:tblLook w:val="04A0"/>
        </w:tblPrEx>
        <w:trPr>
          <w:trHeight w:val="269"/>
        </w:trPr>
        <w:tc>
          <w:tcPr>
            <w:tcW w:w="2592" w:type="dxa"/>
            <w:vMerge/>
            <w:tcMar>
              <w:top w:w="100" w:type="dxa"/>
              <w:left w:w="100" w:type="dxa"/>
              <w:bottom w:w="100" w:type="dxa"/>
              <w:right w:w="100" w:type="dxa"/>
            </w:tcMar>
          </w:tcPr>
          <w:p w:rsidR="005A1D61" w14:paraId="66C47E86" w14:textId="77777777"/>
        </w:tc>
        <w:tc>
          <w:tcPr>
            <w:tcW w:w="3888" w:type="dxa"/>
            <w:vMerge w:val="restart"/>
            <w:tcMar>
              <w:top w:w="100" w:type="dxa"/>
              <w:left w:w="100" w:type="dxa"/>
              <w:bottom w:w="100" w:type="dxa"/>
              <w:right w:w="100" w:type="dxa"/>
            </w:tcMar>
          </w:tcPr>
          <w:p w:rsidR="005A1D61" w14:paraId="1B36C0E2" w14:textId="77777777">
            <w:r>
              <w:rPr>
                <w:sz w:val="20"/>
              </w:rPr>
              <w:t>Owned or being bought by you or someone in your household?</w:t>
            </w:r>
          </w:p>
        </w:tc>
        <w:tc>
          <w:tcPr>
            <w:tcW w:w="3888" w:type="dxa"/>
            <w:vMerge w:val="restart"/>
            <w:tcMar>
              <w:top w:w="100" w:type="dxa"/>
              <w:left w:w="100" w:type="dxa"/>
              <w:bottom w:w="100" w:type="dxa"/>
              <w:right w:w="100" w:type="dxa"/>
            </w:tcMar>
          </w:tcPr>
          <w:p w:rsidR="005A1D61" w14:paraId="1E926EA7" w14:textId="77777777">
            <w:r>
              <w:rPr>
                <w:sz w:val="20"/>
              </w:rPr>
              <w:t>1</w:t>
            </w:r>
          </w:p>
        </w:tc>
        <w:tc>
          <w:tcPr>
            <w:tcW w:w="2592" w:type="dxa"/>
            <w:vMerge w:val="restart"/>
            <w:tcMar>
              <w:top w:w="100" w:type="dxa"/>
              <w:left w:w="100" w:type="dxa"/>
              <w:bottom w:w="100" w:type="dxa"/>
              <w:right w:w="100" w:type="dxa"/>
            </w:tcMar>
          </w:tcPr>
          <w:p w:rsidR="005A1D61" w14:paraId="72ABBA42" w14:textId="77777777"/>
        </w:tc>
      </w:tr>
      <w:tr w14:paraId="4B807814" w14:textId="77777777">
        <w:tblPrEx>
          <w:tblW w:w="0" w:type="auto"/>
          <w:tblLook w:val="04A0"/>
        </w:tblPrEx>
        <w:trPr>
          <w:trHeight w:val="269"/>
        </w:trPr>
        <w:tc>
          <w:tcPr>
            <w:tcW w:w="2592" w:type="dxa"/>
            <w:vMerge/>
            <w:tcMar>
              <w:top w:w="100" w:type="dxa"/>
              <w:left w:w="100" w:type="dxa"/>
              <w:bottom w:w="100" w:type="dxa"/>
              <w:right w:w="100" w:type="dxa"/>
            </w:tcMar>
          </w:tcPr>
          <w:p w:rsidR="005A1D61" w14:paraId="6B6A023D" w14:textId="77777777"/>
        </w:tc>
        <w:tc>
          <w:tcPr>
            <w:tcW w:w="3888" w:type="dxa"/>
            <w:vMerge w:val="restart"/>
            <w:tcMar>
              <w:top w:w="100" w:type="dxa"/>
              <w:left w:w="100" w:type="dxa"/>
              <w:bottom w:w="100" w:type="dxa"/>
              <w:right w:w="100" w:type="dxa"/>
            </w:tcMar>
          </w:tcPr>
          <w:p w:rsidR="005A1D61" w14:paraId="5CE4BF91" w14:textId="77777777">
            <w:r>
              <w:rPr>
                <w:sz w:val="20"/>
              </w:rPr>
              <w:t>Rented for cash?</w:t>
            </w:r>
          </w:p>
        </w:tc>
        <w:tc>
          <w:tcPr>
            <w:tcW w:w="3888" w:type="dxa"/>
            <w:vMerge w:val="restart"/>
            <w:tcMar>
              <w:top w:w="100" w:type="dxa"/>
              <w:left w:w="100" w:type="dxa"/>
              <w:bottom w:w="100" w:type="dxa"/>
              <w:right w:w="100" w:type="dxa"/>
            </w:tcMar>
          </w:tcPr>
          <w:p w:rsidR="005A1D61" w14:paraId="4E95FC9C" w14:textId="77777777">
            <w:r>
              <w:rPr>
                <w:sz w:val="20"/>
              </w:rPr>
              <w:t>2</w:t>
            </w:r>
          </w:p>
        </w:tc>
        <w:tc>
          <w:tcPr>
            <w:tcW w:w="2592" w:type="dxa"/>
            <w:vMerge w:val="restart"/>
            <w:tcMar>
              <w:top w:w="100" w:type="dxa"/>
              <w:left w:w="100" w:type="dxa"/>
              <w:bottom w:w="100" w:type="dxa"/>
              <w:right w:w="100" w:type="dxa"/>
            </w:tcMar>
          </w:tcPr>
          <w:p w:rsidR="005A1D61" w14:paraId="6B08CBD4" w14:textId="77777777"/>
        </w:tc>
      </w:tr>
      <w:tr w14:paraId="706CDD3E" w14:textId="77777777">
        <w:tblPrEx>
          <w:tblW w:w="0" w:type="auto"/>
          <w:tblLook w:val="04A0"/>
        </w:tblPrEx>
        <w:trPr>
          <w:trHeight w:val="269"/>
        </w:trPr>
        <w:tc>
          <w:tcPr>
            <w:tcW w:w="2592" w:type="dxa"/>
            <w:vMerge/>
            <w:tcMar>
              <w:top w:w="100" w:type="dxa"/>
              <w:left w:w="100" w:type="dxa"/>
              <w:bottom w:w="100" w:type="dxa"/>
              <w:right w:w="100" w:type="dxa"/>
            </w:tcMar>
          </w:tcPr>
          <w:p w:rsidR="005A1D61" w14:paraId="1A8B7F0B" w14:textId="77777777"/>
        </w:tc>
        <w:tc>
          <w:tcPr>
            <w:tcW w:w="3888" w:type="dxa"/>
            <w:tcMar>
              <w:top w:w="100" w:type="dxa"/>
              <w:left w:w="100" w:type="dxa"/>
              <w:bottom w:w="100" w:type="dxa"/>
              <w:right w:w="100" w:type="dxa"/>
            </w:tcMar>
          </w:tcPr>
          <w:p w:rsidR="005A1D61" w14:paraId="7495926C" w14:textId="77777777">
            <w:r>
              <w:rPr>
                <w:sz w:val="20"/>
              </w:rPr>
              <w:t>Occupied without payment of cash rent?</w:t>
            </w:r>
          </w:p>
        </w:tc>
        <w:tc>
          <w:tcPr>
            <w:tcW w:w="3888" w:type="dxa"/>
            <w:tcMar>
              <w:top w:w="100" w:type="dxa"/>
              <w:left w:w="100" w:type="dxa"/>
              <w:bottom w:w="100" w:type="dxa"/>
              <w:right w:w="100" w:type="dxa"/>
            </w:tcMar>
          </w:tcPr>
          <w:p w:rsidR="005A1D61" w14:paraId="291F39BD" w14:textId="77777777">
            <w:r>
              <w:rPr>
                <w:sz w:val="20"/>
              </w:rPr>
              <w:t>3</w:t>
            </w:r>
          </w:p>
        </w:tc>
        <w:tc>
          <w:tcPr>
            <w:tcW w:w="2592" w:type="dxa"/>
            <w:tcMar>
              <w:top w:w="100" w:type="dxa"/>
              <w:left w:w="100" w:type="dxa"/>
              <w:bottom w:w="100" w:type="dxa"/>
              <w:right w:w="100" w:type="dxa"/>
            </w:tcMar>
          </w:tcPr>
          <w:p w:rsidR="005A1D61" w14:paraId="2DF6CEEB" w14:textId="77777777"/>
        </w:tc>
      </w:tr>
    </w:tbl>
    <w:p w:rsidR="005A1D61" w14:paraId="1B70857E" w14:textId="77777777"/>
    <w:tbl>
      <w:tblPr>
        <w:tblStyle w:val="TableGrid"/>
        <w:tblW w:w="0" w:type="auto"/>
        <w:tblLook w:val="04A0"/>
      </w:tblPr>
      <w:tblGrid>
        <w:gridCol w:w="2591"/>
        <w:gridCol w:w="10359"/>
      </w:tblGrid>
      <w:tr w14:paraId="7FCF248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6BDF0E4" w14:textId="77777777">
            <w:r>
              <w:rPr>
                <w:b/>
                <w:sz w:val="30"/>
              </w:rPr>
              <w:t>BLOCK: BLKFRONT-INTERNET / BLOCK: BLKFRONT-INTERNETNEW / SCREEN: SC_LIVQRT / QUESTION: LIVQRT_CPS (STANDARD)</w:t>
            </w:r>
          </w:p>
        </w:tc>
      </w:tr>
      <w:tr w14:paraId="5E3B5F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BA5199" w14:textId="77777777">
            <w:r>
              <w:rPr>
                <w:b/>
                <w:sz w:val="24"/>
              </w:rPr>
              <w:t>ATTRIBUTE NAME</w:t>
            </w:r>
          </w:p>
        </w:tc>
        <w:tc>
          <w:tcPr>
            <w:tcW w:w="10368" w:type="dxa"/>
            <w:vMerge w:val="restart"/>
            <w:tcMar>
              <w:top w:w="100" w:type="dxa"/>
              <w:left w:w="100" w:type="dxa"/>
              <w:bottom w:w="100" w:type="dxa"/>
              <w:right w:w="100" w:type="dxa"/>
            </w:tcMar>
          </w:tcPr>
          <w:p w:rsidR="005A1D61" w14:paraId="2ED937B8" w14:textId="77777777">
            <w:r>
              <w:rPr>
                <w:b/>
                <w:sz w:val="24"/>
              </w:rPr>
              <w:t>VALUE</w:t>
            </w:r>
          </w:p>
        </w:tc>
      </w:tr>
      <w:tr w14:paraId="4AE4931B" w14:textId="77777777">
        <w:tblPrEx>
          <w:tblW w:w="0" w:type="auto"/>
          <w:tblLook w:val="04A0"/>
        </w:tblPrEx>
        <w:trPr>
          <w:trHeight w:val="269"/>
        </w:trPr>
        <w:tc>
          <w:tcPr>
            <w:tcW w:w="2592" w:type="dxa"/>
            <w:tcMar>
              <w:top w:w="100" w:type="dxa"/>
              <w:left w:w="100" w:type="dxa"/>
              <w:bottom w:w="100" w:type="dxa"/>
              <w:right w:w="100" w:type="dxa"/>
            </w:tcMar>
          </w:tcPr>
          <w:p w:rsidR="005A1D61" w14:paraId="26C0A4DD" w14:textId="77777777">
            <w:r>
              <w:rPr>
                <w:sz w:val="20"/>
              </w:rPr>
              <w:t>INTERNET QUESTION WORDING</w:t>
            </w:r>
          </w:p>
        </w:tc>
        <w:tc>
          <w:tcPr>
            <w:tcW w:w="10368" w:type="dxa"/>
            <w:tcMar>
              <w:top w:w="100" w:type="dxa"/>
              <w:left w:w="100" w:type="dxa"/>
              <w:bottom w:w="100" w:type="dxa"/>
              <w:right w:w="100" w:type="dxa"/>
            </w:tcMar>
          </w:tcPr>
          <w:p w:rsidR="005A1D61" w14:paraId="47816AA2" w14:textId="77777777">
            <w:r>
              <w:rPr>
                <w:sz w:val="20"/>
              </w:rPr>
              <w:t xml:space="preserve">How would you describe this </w:t>
            </w:r>
            <w:r>
              <w:rPr>
                <w:sz w:val="20"/>
              </w:rPr>
              <w:t>building?</w:t>
            </w:r>
          </w:p>
        </w:tc>
      </w:tr>
    </w:tbl>
    <w:p w:rsidR="005A1D61" w14:paraId="3DEC4CDF" w14:textId="77777777"/>
    <w:tbl>
      <w:tblPr>
        <w:tblStyle w:val="TableGrid"/>
        <w:tblW w:w="0" w:type="auto"/>
        <w:tblLook w:val="04A0"/>
      </w:tblPr>
      <w:tblGrid>
        <w:gridCol w:w="2590"/>
        <w:gridCol w:w="3885"/>
        <w:gridCol w:w="3885"/>
        <w:gridCol w:w="2590"/>
      </w:tblGrid>
      <w:tr w14:paraId="21A086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D4DED97" w14:textId="77777777">
            <w:r>
              <w:rPr>
                <w:b/>
                <w:sz w:val="30"/>
              </w:rPr>
              <w:t>BLOCK: BLKFRONT-INTERNET / BLOCK: BLKFRONT-INTERNETNEW / SCREEN: SC_LIVQRT / QUESTION: LIVQRT_CPS / RESPONSE: RLIVQRT_IT_CPS (STANDARD, RADIOBUTTON)</w:t>
            </w:r>
          </w:p>
        </w:tc>
      </w:tr>
      <w:tr w14:paraId="516F9B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635B74" w14:textId="77777777">
            <w:r>
              <w:rPr>
                <w:b/>
                <w:sz w:val="24"/>
              </w:rPr>
              <w:t>ATTRIBUTE NAME</w:t>
            </w:r>
          </w:p>
        </w:tc>
        <w:tc>
          <w:tcPr>
            <w:tcW w:w="10368" w:type="dxa"/>
            <w:gridSpan w:val="3"/>
            <w:vMerge w:val="restart"/>
            <w:tcMar>
              <w:top w:w="100" w:type="dxa"/>
              <w:left w:w="100" w:type="dxa"/>
              <w:bottom w:w="100" w:type="dxa"/>
              <w:right w:w="100" w:type="dxa"/>
            </w:tcMar>
          </w:tcPr>
          <w:p w:rsidR="005A1D61" w14:paraId="4CB83254" w14:textId="77777777">
            <w:r>
              <w:rPr>
                <w:b/>
                <w:sz w:val="24"/>
              </w:rPr>
              <w:t>VALUE</w:t>
            </w:r>
          </w:p>
        </w:tc>
      </w:tr>
      <w:tr w14:paraId="491FBA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A9A4EC" w14:textId="77777777">
            <w:r>
              <w:rPr>
                <w:sz w:val="20"/>
              </w:rPr>
              <w:t>RESPONSE VARIABLE</w:t>
            </w:r>
          </w:p>
        </w:tc>
        <w:tc>
          <w:tcPr>
            <w:tcW w:w="10368" w:type="dxa"/>
            <w:gridSpan w:val="3"/>
            <w:vMerge w:val="restart"/>
            <w:tcMar>
              <w:top w:w="100" w:type="dxa"/>
              <w:left w:w="100" w:type="dxa"/>
              <w:bottom w:w="100" w:type="dxa"/>
              <w:right w:w="100" w:type="dxa"/>
            </w:tcMar>
          </w:tcPr>
          <w:p w:rsidR="005A1D61" w14:paraId="2428B7CB" w14:textId="77777777">
            <w:r>
              <w:rPr>
                <w:sz w:val="20"/>
              </w:rPr>
              <w:t>HULIVQRTINT</w:t>
            </w:r>
          </w:p>
        </w:tc>
      </w:tr>
      <w:tr w14:paraId="3D8C8D4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37B728" w14:textId="77777777">
            <w:r>
              <w:rPr>
                <w:sz w:val="20"/>
              </w:rPr>
              <w:t>ANSWER LIST</w:t>
            </w:r>
          </w:p>
        </w:tc>
        <w:tc>
          <w:tcPr>
            <w:tcW w:w="10368" w:type="dxa"/>
            <w:gridSpan w:val="3"/>
            <w:vMerge w:val="restart"/>
            <w:tcMar>
              <w:top w:w="100" w:type="dxa"/>
              <w:left w:w="100" w:type="dxa"/>
              <w:bottom w:w="100" w:type="dxa"/>
              <w:right w:w="100" w:type="dxa"/>
            </w:tcMar>
          </w:tcPr>
          <w:p w:rsidR="005A1D61" w14:paraId="317A57F1" w14:textId="77777777">
            <w:r>
              <w:rPr>
                <w:sz w:val="20"/>
              </w:rPr>
              <w:t>TLIVQRTINT</w:t>
            </w:r>
          </w:p>
        </w:tc>
      </w:tr>
      <w:tr w14:paraId="3CCF25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1560CB"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532F30D3" w14:textId="77777777">
            <w:r>
              <w:rPr>
                <w:b/>
                <w:sz w:val="24"/>
              </w:rPr>
              <w:t>DISPLAY NAME</w:t>
            </w:r>
          </w:p>
        </w:tc>
        <w:tc>
          <w:tcPr>
            <w:tcW w:w="3888" w:type="dxa"/>
            <w:vMerge w:val="restart"/>
            <w:tcMar>
              <w:top w:w="100" w:type="dxa"/>
              <w:left w:w="100" w:type="dxa"/>
              <w:bottom w:w="100" w:type="dxa"/>
              <w:right w:w="100" w:type="dxa"/>
            </w:tcMar>
          </w:tcPr>
          <w:p w:rsidR="005A1D61" w14:paraId="5470E9C4" w14:textId="77777777">
            <w:r>
              <w:rPr>
                <w:b/>
                <w:sz w:val="24"/>
              </w:rPr>
              <w:t>STORED VALUE</w:t>
            </w:r>
          </w:p>
        </w:tc>
        <w:tc>
          <w:tcPr>
            <w:tcW w:w="2592" w:type="dxa"/>
            <w:vMerge w:val="restart"/>
            <w:tcMar>
              <w:top w:w="100" w:type="dxa"/>
              <w:left w:w="100" w:type="dxa"/>
              <w:bottom w:w="100" w:type="dxa"/>
              <w:right w:w="100" w:type="dxa"/>
            </w:tcMar>
          </w:tcPr>
          <w:p w:rsidR="005A1D61" w14:paraId="0AC4D940" w14:textId="77777777">
            <w:r>
              <w:rPr>
                <w:b/>
                <w:sz w:val="24"/>
              </w:rPr>
              <w:t>VARIABLE</w:t>
            </w:r>
          </w:p>
        </w:tc>
      </w:tr>
      <w:tr w14:paraId="07FC9D70" w14:textId="77777777">
        <w:tblPrEx>
          <w:tblW w:w="0" w:type="auto"/>
          <w:tblLook w:val="04A0"/>
        </w:tblPrEx>
        <w:trPr>
          <w:trHeight w:val="269"/>
        </w:trPr>
        <w:tc>
          <w:tcPr>
            <w:tcW w:w="2592" w:type="dxa"/>
            <w:vMerge/>
            <w:tcMar>
              <w:top w:w="100" w:type="dxa"/>
              <w:left w:w="100" w:type="dxa"/>
              <w:bottom w:w="100" w:type="dxa"/>
              <w:right w:w="100" w:type="dxa"/>
            </w:tcMar>
          </w:tcPr>
          <w:p w:rsidR="005A1D61" w14:paraId="71EF8981" w14:textId="77777777"/>
        </w:tc>
        <w:tc>
          <w:tcPr>
            <w:tcW w:w="3888" w:type="dxa"/>
            <w:vMerge w:val="restart"/>
            <w:tcMar>
              <w:top w:w="100" w:type="dxa"/>
              <w:left w:w="100" w:type="dxa"/>
              <w:bottom w:w="100" w:type="dxa"/>
              <w:right w:w="100" w:type="dxa"/>
            </w:tcMar>
          </w:tcPr>
          <w:p w:rsidR="005A1D61" w14:paraId="0D7B1CD7" w14:textId="77777777">
            <w:r>
              <w:rPr>
                <w:sz w:val="20"/>
              </w:rPr>
              <w:t>A mobile home</w:t>
            </w:r>
          </w:p>
        </w:tc>
        <w:tc>
          <w:tcPr>
            <w:tcW w:w="3888" w:type="dxa"/>
            <w:vMerge w:val="restart"/>
            <w:tcMar>
              <w:top w:w="100" w:type="dxa"/>
              <w:left w:w="100" w:type="dxa"/>
              <w:bottom w:w="100" w:type="dxa"/>
              <w:right w:w="100" w:type="dxa"/>
            </w:tcMar>
          </w:tcPr>
          <w:p w:rsidR="005A1D61" w14:paraId="470E2B10" w14:textId="77777777">
            <w:r>
              <w:rPr>
                <w:sz w:val="20"/>
              </w:rPr>
              <w:t>1</w:t>
            </w:r>
          </w:p>
        </w:tc>
        <w:tc>
          <w:tcPr>
            <w:tcW w:w="2592" w:type="dxa"/>
            <w:vMerge w:val="restart"/>
            <w:tcMar>
              <w:top w:w="100" w:type="dxa"/>
              <w:left w:w="100" w:type="dxa"/>
              <w:bottom w:w="100" w:type="dxa"/>
              <w:right w:w="100" w:type="dxa"/>
            </w:tcMar>
          </w:tcPr>
          <w:p w:rsidR="005A1D61" w14:paraId="0596DF2E" w14:textId="77777777"/>
        </w:tc>
      </w:tr>
      <w:tr w14:paraId="6C8283D9" w14:textId="77777777">
        <w:tblPrEx>
          <w:tblW w:w="0" w:type="auto"/>
          <w:tblLook w:val="04A0"/>
        </w:tblPrEx>
        <w:trPr>
          <w:trHeight w:val="269"/>
        </w:trPr>
        <w:tc>
          <w:tcPr>
            <w:tcW w:w="2592" w:type="dxa"/>
            <w:vMerge/>
            <w:tcMar>
              <w:top w:w="100" w:type="dxa"/>
              <w:left w:w="100" w:type="dxa"/>
              <w:bottom w:w="100" w:type="dxa"/>
              <w:right w:w="100" w:type="dxa"/>
            </w:tcMar>
          </w:tcPr>
          <w:p w:rsidR="005A1D61" w14:paraId="01308E3C" w14:textId="77777777"/>
        </w:tc>
        <w:tc>
          <w:tcPr>
            <w:tcW w:w="3888" w:type="dxa"/>
            <w:vMerge w:val="restart"/>
            <w:tcMar>
              <w:top w:w="100" w:type="dxa"/>
              <w:left w:w="100" w:type="dxa"/>
              <w:bottom w:w="100" w:type="dxa"/>
              <w:right w:w="100" w:type="dxa"/>
            </w:tcMar>
          </w:tcPr>
          <w:p w:rsidR="005A1D61" w14:paraId="3ECD3E48" w14:textId="77777777">
            <w:r>
              <w:rPr>
                <w:sz w:val="20"/>
              </w:rPr>
              <w:t>A one-family house detached from any other house</w:t>
            </w:r>
          </w:p>
        </w:tc>
        <w:tc>
          <w:tcPr>
            <w:tcW w:w="3888" w:type="dxa"/>
            <w:vMerge w:val="restart"/>
            <w:tcMar>
              <w:top w:w="100" w:type="dxa"/>
              <w:left w:w="100" w:type="dxa"/>
              <w:bottom w:w="100" w:type="dxa"/>
              <w:right w:w="100" w:type="dxa"/>
            </w:tcMar>
          </w:tcPr>
          <w:p w:rsidR="005A1D61" w14:paraId="62DB299F" w14:textId="77777777">
            <w:r>
              <w:rPr>
                <w:sz w:val="20"/>
              </w:rPr>
              <w:t>2</w:t>
            </w:r>
          </w:p>
        </w:tc>
        <w:tc>
          <w:tcPr>
            <w:tcW w:w="2592" w:type="dxa"/>
            <w:vMerge w:val="restart"/>
            <w:tcMar>
              <w:top w:w="100" w:type="dxa"/>
              <w:left w:w="100" w:type="dxa"/>
              <w:bottom w:w="100" w:type="dxa"/>
              <w:right w:w="100" w:type="dxa"/>
            </w:tcMar>
          </w:tcPr>
          <w:p w:rsidR="005A1D61" w14:paraId="0CD8996C" w14:textId="77777777"/>
        </w:tc>
      </w:tr>
      <w:tr w14:paraId="0678DE59" w14:textId="77777777">
        <w:tblPrEx>
          <w:tblW w:w="0" w:type="auto"/>
          <w:tblLook w:val="04A0"/>
        </w:tblPrEx>
        <w:trPr>
          <w:trHeight w:val="269"/>
        </w:trPr>
        <w:tc>
          <w:tcPr>
            <w:tcW w:w="2592" w:type="dxa"/>
            <w:vMerge/>
            <w:tcMar>
              <w:top w:w="100" w:type="dxa"/>
              <w:left w:w="100" w:type="dxa"/>
              <w:bottom w:w="100" w:type="dxa"/>
              <w:right w:w="100" w:type="dxa"/>
            </w:tcMar>
          </w:tcPr>
          <w:p w:rsidR="005A1D61" w14:paraId="6608FDD6" w14:textId="77777777"/>
        </w:tc>
        <w:tc>
          <w:tcPr>
            <w:tcW w:w="3888" w:type="dxa"/>
            <w:vMerge w:val="restart"/>
            <w:tcMar>
              <w:top w:w="100" w:type="dxa"/>
              <w:left w:w="100" w:type="dxa"/>
              <w:bottom w:w="100" w:type="dxa"/>
              <w:right w:w="100" w:type="dxa"/>
            </w:tcMar>
          </w:tcPr>
          <w:p w:rsidR="005A1D61" w14:paraId="01FEEB10" w14:textId="77777777">
            <w:r>
              <w:rPr>
                <w:sz w:val="20"/>
              </w:rPr>
              <w:t>A one-family house attached to one or more houses</w:t>
            </w:r>
          </w:p>
        </w:tc>
        <w:tc>
          <w:tcPr>
            <w:tcW w:w="3888" w:type="dxa"/>
            <w:vMerge w:val="restart"/>
            <w:tcMar>
              <w:top w:w="100" w:type="dxa"/>
              <w:left w:w="100" w:type="dxa"/>
              <w:bottom w:w="100" w:type="dxa"/>
              <w:right w:w="100" w:type="dxa"/>
            </w:tcMar>
          </w:tcPr>
          <w:p w:rsidR="005A1D61" w14:paraId="2B8C8301" w14:textId="77777777">
            <w:r>
              <w:rPr>
                <w:sz w:val="20"/>
              </w:rPr>
              <w:t>3</w:t>
            </w:r>
          </w:p>
        </w:tc>
        <w:tc>
          <w:tcPr>
            <w:tcW w:w="2592" w:type="dxa"/>
            <w:vMerge w:val="restart"/>
            <w:tcMar>
              <w:top w:w="100" w:type="dxa"/>
              <w:left w:w="100" w:type="dxa"/>
              <w:bottom w:w="100" w:type="dxa"/>
              <w:right w:w="100" w:type="dxa"/>
            </w:tcMar>
          </w:tcPr>
          <w:p w:rsidR="005A1D61" w14:paraId="488A8E10" w14:textId="77777777"/>
        </w:tc>
      </w:tr>
      <w:tr w14:paraId="04F8B5C3" w14:textId="77777777">
        <w:tblPrEx>
          <w:tblW w:w="0" w:type="auto"/>
          <w:tblLook w:val="04A0"/>
        </w:tblPrEx>
        <w:trPr>
          <w:trHeight w:val="269"/>
        </w:trPr>
        <w:tc>
          <w:tcPr>
            <w:tcW w:w="2592" w:type="dxa"/>
            <w:vMerge/>
            <w:tcMar>
              <w:top w:w="100" w:type="dxa"/>
              <w:left w:w="100" w:type="dxa"/>
              <w:bottom w:w="100" w:type="dxa"/>
              <w:right w:w="100" w:type="dxa"/>
            </w:tcMar>
          </w:tcPr>
          <w:p w:rsidR="005A1D61" w14:paraId="65F6AA56" w14:textId="77777777"/>
        </w:tc>
        <w:tc>
          <w:tcPr>
            <w:tcW w:w="3888" w:type="dxa"/>
            <w:vMerge w:val="restart"/>
            <w:tcMar>
              <w:top w:w="100" w:type="dxa"/>
              <w:left w:w="100" w:type="dxa"/>
              <w:bottom w:w="100" w:type="dxa"/>
              <w:right w:w="100" w:type="dxa"/>
            </w:tcMar>
          </w:tcPr>
          <w:p w:rsidR="005A1D61" w14:paraId="42F19350" w14:textId="77777777">
            <w:r>
              <w:rPr>
                <w:sz w:val="20"/>
              </w:rPr>
              <w:t>A building with 2 or more apartments</w:t>
            </w:r>
          </w:p>
        </w:tc>
        <w:tc>
          <w:tcPr>
            <w:tcW w:w="3888" w:type="dxa"/>
            <w:vMerge w:val="restart"/>
            <w:tcMar>
              <w:top w:w="100" w:type="dxa"/>
              <w:left w:w="100" w:type="dxa"/>
              <w:bottom w:w="100" w:type="dxa"/>
              <w:right w:w="100" w:type="dxa"/>
            </w:tcMar>
          </w:tcPr>
          <w:p w:rsidR="005A1D61" w14:paraId="48AD3762" w14:textId="77777777">
            <w:r>
              <w:rPr>
                <w:sz w:val="20"/>
              </w:rPr>
              <w:t>4</w:t>
            </w:r>
          </w:p>
        </w:tc>
        <w:tc>
          <w:tcPr>
            <w:tcW w:w="2592" w:type="dxa"/>
            <w:vMerge w:val="restart"/>
            <w:tcMar>
              <w:top w:w="100" w:type="dxa"/>
              <w:left w:w="100" w:type="dxa"/>
              <w:bottom w:w="100" w:type="dxa"/>
              <w:right w:w="100" w:type="dxa"/>
            </w:tcMar>
          </w:tcPr>
          <w:p w:rsidR="005A1D61" w14:paraId="383283D8" w14:textId="77777777"/>
        </w:tc>
      </w:tr>
      <w:tr w14:paraId="366CC632" w14:textId="77777777">
        <w:tblPrEx>
          <w:tblW w:w="0" w:type="auto"/>
          <w:tblLook w:val="04A0"/>
        </w:tblPrEx>
        <w:trPr>
          <w:trHeight w:val="269"/>
        </w:trPr>
        <w:tc>
          <w:tcPr>
            <w:tcW w:w="2592" w:type="dxa"/>
            <w:vMerge/>
            <w:tcMar>
              <w:top w:w="100" w:type="dxa"/>
              <w:left w:w="100" w:type="dxa"/>
              <w:bottom w:w="100" w:type="dxa"/>
              <w:right w:w="100" w:type="dxa"/>
            </w:tcMar>
          </w:tcPr>
          <w:p w:rsidR="005A1D61" w14:paraId="5461A778" w14:textId="77777777"/>
        </w:tc>
        <w:tc>
          <w:tcPr>
            <w:tcW w:w="3888" w:type="dxa"/>
            <w:vMerge w:val="restart"/>
            <w:tcMar>
              <w:top w:w="100" w:type="dxa"/>
              <w:left w:w="100" w:type="dxa"/>
              <w:bottom w:w="100" w:type="dxa"/>
              <w:right w:w="100" w:type="dxa"/>
            </w:tcMar>
          </w:tcPr>
          <w:p w:rsidR="005A1D61" w14:paraId="4162982F" w14:textId="77777777">
            <w:r>
              <w:rPr>
                <w:sz w:val="20"/>
              </w:rPr>
              <w:t>Boat, RV, van, etc.</w:t>
            </w:r>
          </w:p>
        </w:tc>
        <w:tc>
          <w:tcPr>
            <w:tcW w:w="3888" w:type="dxa"/>
            <w:vMerge w:val="restart"/>
            <w:tcMar>
              <w:top w:w="100" w:type="dxa"/>
              <w:left w:w="100" w:type="dxa"/>
              <w:bottom w:w="100" w:type="dxa"/>
              <w:right w:w="100" w:type="dxa"/>
            </w:tcMar>
          </w:tcPr>
          <w:p w:rsidR="005A1D61" w14:paraId="7E752AFF" w14:textId="77777777">
            <w:r>
              <w:rPr>
                <w:sz w:val="20"/>
              </w:rPr>
              <w:t>5</w:t>
            </w:r>
          </w:p>
        </w:tc>
        <w:tc>
          <w:tcPr>
            <w:tcW w:w="2592" w:type="dxa"/>
            <w:vMerge w:val="restart"/>
            <w:tcMar>
              <w:top w:w="100" w:type="dxa"/>
              <w:left w:w="100" w:type="dxa"/>
              <w:bottom w:w="100" w:type="dxa"/>
              <w:right w:w="100" w:type="dxa"/>
            </w:tcMar>
          </w:tcPr>
          <w:p w:rsidR="005A1D61" w14:paraId="6FFF765D" w14:textId="77777777"/>
        </w:tc>
      </w:tr>
      <w:tr w14:paraId="03681D55" w14:textId="77777777">
        <w:tblPrEx>
          <w:tblW w:w="0" w:type="auto"/>
          <w:tblLook w:val="04A0"/>
        </w:tblPrEx>
        <w:trPr>
          <w:trHeight w:val="269"/>
        </w:trPr>
        <w:tc>
          <w:tcPr>
            <w:tcW w:w="2592" w:type="dxa"/>
            <w:vMerge/>
            <w:tcMar>
              <w:top w:w="100" w:type="dxa"/>
              <w:left w:w="100" w:type="dxa"/>
              <w:bottom w:w="100" w:type="dxa"/>
              <w:right w:w="100" w:type="dxa"/>
            </w:tcMar>
          </w:tcPr>
          <w:p w:rsidR="005A1D61" w14:paraId="05FC421C" w14:textId="77777777"/>
        </w:tc>
        <w:tc>
          <w:tcPr>
            <w:tcW w:w="3888" w:type="dxa"/>
            <w:vMerge w:val="restart"/>
            <w:tcMar>
              <w:top w:w="100" w:type="dxa"/>
              <w:left w:w="100" w:type="dxa"/>
              <w:bottom w:w="100" w:type="dxa"/>
              <w:right w:w="100" w:type="dxa"/>
            </w:tcMar>
          </w:tcPr>
          <w:p w:rsidR="005A1D61" w14:paraId="3980ECC3" w14:textId="77777777">
            <w:r>
              <w:rPr>
                <w:sz w:val="20"/>
              </w:rPr>
              <w:t xml:space="preserve">Other type of </w:t>
            </w:r>
            <w:r>
              <w:rPr>
                <w:sz w:val="20"/>
              </w:rPr>
              <w:t>housing</w:t>
            </w:r>
          </w:p>
        </w:tc>
        <w:tc>
          <w:tcPr>
            <w:tcW w:w="3888" w:type="dxa"/>
            <w:vMerge w:val="restart"/>
            <w:tcMar>
              <w:top w:w="100" w:type="dxa"/>
              <w:left w:w="100" w:type="dxa"/>
              <w:bottom w:w="100" w:type="dxa"/>
              <w:right w:w="100" w:type="dxa"/>
            </w:tcMar>
          </w:tcPr>
          <w:p w:rsidR="005A1D61" w14:paraId="2207BE59" w14:textId="77777777">
            <w:r>
              <w:rPr>
                <w:sz w:val="20"/>
              </w:rPr>
              <w:t>6</w:t>
            </w:r>
          </w:p>
        </w:tc>
        <w:tc>
          <w:tcPr>
            <w:tcW w:w="2592" w:type="dxa"/>
            <w:vMerge w:val="restart"/>
            <w:tcMar>
              <w:top w:w="100" w:type="dxa"/>
              <w:left w:w="100" w:type="dxa"/>
              <w:bottom w:w="100" w:type="dxa"/>
              <w:right w:w="100" w:type="dxa"/>
            </w:tcMar>
          </w:tcPr>
          <w:p w:rsidR="005A1D61" w14:paraId="1E1E1714" w14:textId="77777777"/>
        </w:tc>
      </w:tr>
      <w:tr w14:paraId="57029271" w14:textId="77777777">
        <w:tblPrEx>
          <w:tblW w:w="0" w:type="auto"/>
          <w:tblLook w:val="04A0"/>
        </w:tblPrEx>
        <w:trPr>
          <w:trHeight w:val="269"/>
        </w:trPr>
        <w:tc>
          <w:tcPr>
            <w:tcW w:w="2592" w:type="dxa"/>
            <w:vMerge/>
            <w:tcMar>
              <w:top w:w="100" w:type="dxa"/>
              <w:left w:w="100" w:type="dxa"/>
              <w:bottom w:w="100" w:type="dxa"/>
              <w:right w:w="100" w:type="dxa"/>
            </w:tcMar>
          </w:tcPr>
          <w:p w:rsidR="005A1D61" w14:paraId="4C39E8CC" w14:textId="77777777"/>
        </w:tc>
        <w:tc>
          <w:tcPr>
            <w:tcW w:w="3888" w:type="dxa"/>
            <w:tcMar>
              <w:top w:w="100" w:type="dxa"/>
              <w:left w:w="100" w:type="dxa"/>
              <w:bottom w:w="100" w:type="dxa"/>
              <w:right w:w="100" w:type="dxa"/>
            </w:tcMar>
          </w:tcPr>
          <w:p w:rsidR="005A1D61" w14:paraId="64A4A64F" w14:textId="77777777"/>
        </w:tc>
        <w:tc>
          <w:tcPr>
            <w:tcW w:w="3888" w:type="dxa"/>
            <w:tcMar>
              <w:top w:w="100" w:type="dxa"/>
              <w:left w:w="100" w:type="dxa"/>
              <w:bottom w:w="100" w:type="dxa"/>
              <w:right w:w="100" w:type="dxa"/>
            </w:tcMar>
          </w:tcPr>
          <w:p w:rsidR="005A1D61" w14:paraId="1B8D1A7D" w14:textId="77777777"/>
        </w:tc>
        <w:tc>
          <w:tcPr>
            <w:tcW w:w="2592" w:type="dxa"/>
            <w:tcMar>
              <w:top w:w="100" w:type="dxa"/>
              <w:left w:w="100" w:type="dxa"/>
              <w:bottom w:w="100" w:type="dxa"/>
              <w:right w:w="100" w:type="dxa"/>
            </w:tcMar>
          </w:tcPr>
          <w:p w:rsidR="005A1D61" w14:paraId="0F3DF592" w14:textId="77777777">
            <w:r>
              <w:rPr>
                <w:sz w:val="20"/>
              </w:rPr>
              <w:t>HULIVQSP</w:t>
            </w:r>
          </w:p>
        </w:tc>
      </w:tr>
    </w:tbl>
    <w:p w:rsidR="005A1D61" w14:paraId="18B8DFEE" w14:textId="77777777"/>
    <w:tbl>
      <w:tblPr>
        <w:tblStyle w:val="TableGrid"/>
        <w:tblW w:w="0" w:type="auto"/>
        <w:tblLook w:val="04A0"/>
      </w:tblPr>
      <w:tblGrid>
        <w:gridCol w:w="2591"/>
        <w:gridCol w:w="10359"/>
      </w:tblGrid>
      <w:tr w14:paraId="729C6ED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7737000" w14:textId="77777777">
            <w:r>
              <w:rPr>
                <w:b/>
                <w:sz w:val="30"/>
              </w:rPr>
              <w:t>SCREEN: SC_ROSTER_CREATION / QUESTION: ROSTER_CPS (ROSTER, OPEN-ENDED)</w:t>
            </w:r>
          </w:p>
        </w:tc>
      </w:tr>
      <w:tr w14:paraId="6BD5DB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55FD55" w14:textId="77777777">
            <w:r>
              <w:rPr>
                <w:b/>
                <w:sz w:val="24"/>
              </w:rPr>
              <w:t>ATTRIBUTE NAME</w:t>
            </w:r>
          </w:p>
        </w:tc>
        <w:tc>
          <w:tcPr>
            <w:tcW w:w="10368" w:type="dxa"/>
            <w:vMerge w:val="restart"/>
            <w:tcMar>
              <w:top w:w="100" w:type="dxa"/>
              <w:left w:w="100" w:type="dxa"/>
              <w:bottom w:w="100" w:type="dxa"/>
              <w:right w:w="100" w:type="dxa"/>
            </w:tcMar>
          </w:tcPr>
          <w:p w:rsidR="005A1D61" w14:paraId="5BE49931" w14:textId="77777777">
            <w:r>
              <w:rPr>
                <w:b/>
                <w:sz w:val="24"/>
              </w:rPr>
              <w:t>VALUE</w:t>
            </w:r>
          </w:p>
        </w:tc>
      </w:tr>
      <w:tr w14:paraId="7933B5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572F0B" w14:textId="77777777">
            <w:r>
              <w:rPr>
                <w:sz w:val="20"/>
              </w:rPr>
              <w:t>INTERNET QUESTION WORDING</w:t>
            </w:r>
          </w:p>
        </w:tc>
        <w:tc>
          <w:tcPr>
            <w:tcW w:w="10368" w:type="dxa"/>
            <w:vMerge w:val="restart"/>
            <w:tcMar>
              <w:top w:w="100" w:type="dxa"/>
              <w:left w:w="100" w:type="dxa"/>
              <w:bottom w:w="100" w:type="dxa"/>
              <w:right w:w="100" w:type="dxa"/>
            </w:tcMar>
          </w:tcPr>
          <w:p w:rsidR="005A1D61" w14:paraId="59B4692C" w14:textId="77777777">
            <w:r>
              <w:rPr>
                <w:sz w:val="20"/>
              </w:rPr>
              <w:t xml:space="preserve">What are the names of all persons living or staying here? Start with the name of the person, or one of the </w:t>
            </w:r>
            <w:r>
              <w:rPr>
                <w:sz w:val="20"/>
              </w:rPr>
              <w:t>persons, who owns or rents this home.</w:t>
            </w:r>
          </w:p>
        </w:tc>
      </w:tr>
      <w:tr w14:paraId="744368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BFD9B0" w14:textId="77777777">
            <w:r>
              <w:rPr>
                <w:sz w:val="20"/>
              </w:rPr>
              <w:t>DEFAULT NUMBER TO DISPLAY</w:t>
            </w:r>
          </w:p>
        </w:tc>
        <w:tc>
          <w:tcPr>
            <w:tcW w:w="10368" w:type="dxa"/>
            <w:vMerge w:val="restart"/>
            <w:tcMar>
              <w:top w:w="100" w:type="dxa"/>
              <w:left w:w="100" w:type="dxa"/>
              <w:bottom w:w="100" w:type="dxa"/>
              <w:right w:w="100" w:type="dxa"/>
            </w:tcMar>
          </w:tcPr>
          <w:p w:rsidR="005A1D61" w14:paraId="0E0F191F" w14:textId="77777777">
            <w:r>
              <w:rPr>
                <w:sz w:val="20"/>
              </w:rPr>
              <w:t>1</w:t>
            </w:r>
          </w:p>
        </w:tc>
      </w:tr>
      <w:tr w14:paraId="20A868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FE2708" w14:textId="77777777">
            <w:r>
              <w:rPr>
                <w:sz w:val="20"/>
              </w:rPr>
              <w:t>TEXT TO DISPLAY FOR ADDS</w:t>
            </w:r>
          </w:p>
        </w:tc>
        <w:tc>
          <w:tcPr>
            <w:tcW w:w="10368" w:type="dxa"/>
            <w:vMerge w:val="restart"/>
            <w:tcMar>
              <w:top w:w="100" w:type="dxa"/>
              <w:left w:w="100" w:type="dxa"/>
              <w:bottom w:w="100" w:type="dxa"/>
              <w:right w:w="100" w:type="dxa"/>
            </w:tcMar>
          </w:tcPr>
          <w:p w:rsidR="005A1D61" w14:paraId="292C398C" w14:textId="77777777">
            <w:r>
              <w:rPr>
                <w:sz w:val="20"/>
              </w:rPr>
              <w:t>+ Add another person</w:t>
            </w:r>
          </w:p>
        </w:tc>
      </w:tr>
      <w:tr w14:paraId="664FDB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CF4236" w14:textId="77777777">
            <w:r>
              <w:rPr>
                <w:sz w:val="20"/>
              </w:rPr>
              <w:t>TEXT TO DISPLAY FOR DELETES</w:t>
            </w:r>
          </w:p>
        </w:tc>
        <w:tc>
          <w:tcPr>
            <w:tcW w:w="10368" w:type="dxa"/>
            <w:vMerge w:val="restart"/>
            <w:tcMar>
              <w:top w:w="100" w:type="dxa"/>
              <w:left w:w="100" w:type="dxa"/>
              <w:bottom w:w="100" w:type="dxa"/>
              <w:right w:w="100" w:type="dxa"/>
            </w:tcMar>
          </w:tcPr>
          <w:p w:rsidR="005A1D61" w14:paraId="652C0F32" w14:textId="77777777">
            <w:r>
              <w:rPr>
                <w:sz w:val="20"/>
              </w:rPr>
              <w:t>Remove</w:t>
            </w:r>
          </w:p>
        </w:tc>
      </w:tr>
      <w:tr w14:paraId="5FBCE73A" w14:textId="77777777">
        <w:tblPrEx>
          <w:tblW w:w="0" w:type="auto"/>
          <w:tblLook w:val="04A0"/>
        </w:tblPrEx>
        <w:trPr>
          <w:trHeight w:val="269"/>
        </w:trPr>
        <w:tc>
          <w:tcPr>
            <w:tcW w:w="2592" w:type="dxa"/>
            <w:tcMar>
              <w:top w:w="100" w:type="dxa"/>
              <w:left w:w="100" w:type="dxa"/>
              <w:bottom w:w="100" w:type="dxa"/>
              <w:right w:w="100" w:type="dxa"/>
            </w:tcMar>
          </w:tcPr>
          <w:p w:rsidR="005A1D61" w14:paraId="20A41A96" w14:textId="77777777">
            <w:r>
              <w:rPr>
                <w:sz w:val="20"/>
              </w:rPr>
              <w:t>MAXIMUM ROSTER ADDS</w:t>
            </w:r>
          </w:p>
        </w:tc>
        <w:tc>
          <w:tcPr>
            <w:tcW w:w="10368" w:type="dxa"/>
            <w:tcMar>
              <w:top w:w="100" w:type="dxa"/>
              <w:left w:w="100" w:type="dxa"/>
              <w:bottom w:w="100" w:type="dxa"/>
              <w:right w:w="100" w:type="dxa"/>
            </w:tcMar>
          </w:tcPr>
          <w:p w:rsidR="005A1D61" w14:paraId="529CAD9B" w14:textId="77777777">
            <w:r>
              <w:rPr>
                <w:sz w:val="20"/>
              </w:rPr>
              <w:t>16</w:t>
            </w:r>
          </w:p>
        </w:tc>
      </w:tr>
    </w:tbl>
    <w:p w:rsidR="005A1D61" w14:paraId="6CFF86B1" w14:textId="77777777"/>
    <w:tbl>
      <w:tblPr>
        <w:tblStyle w:val="TableGrid"/>
        <w:tblW w:w="0" w:type="auto"/>
        <w:tblLook w:val="04A0"/>
      </w:tblPr>
      <w:tblGrid>
        <w:gridCol w:w="2590"/>
        <w:gridCol w:w="10360"/>
      </w:tblGrid>
      <w:tr w14:paraId="07E8CD7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1DF2059" w14:textId="77777777">
            <w:r>
              <w:rPr>
                <w:b/>
                <w:sz w:val="30"/>
              </w:rPr>
              <w:t xml:space="preserve">SCREEN: SC_ROSTER_CREATION / QUESTION: ROSTER_CPS / RESPONSE: </w:t>
            </w:r>
            <w:r>
              <w:rPr>
                <w:b/>
                <w:sz w:val="30"/>
              </w:rPr>
              <w:t>RFNAME_CPS (STANDARD, TEXT)</w:t>
            </w:r>
          </w:p>
        </w:tc>
      </w:tr>
      <w:tr w14:paraId="0DE465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1F7E51" w14:textId="77777777">
            <w:r>
              <w:rPr>
                <w:b/>
                <w:sz w:val="24"/>
              </w:rPr>
              <w:t>ATTRIBUTE NAME</w:t>
            </w:r>
          </w:p>
        </w:tc>
        <w:tc>
          <w:tcPr>
            <w:tcW w:w="10368" w:type="dxa"/>
            <w:vMerge w:val="restart"/>
            <w:tcMar>
              <w:top w:w="100" w:type="dxa"/>
              <w:left w:w="100" w:type="dxa"/>
              <w:bottom w:w="100" w:type="dxa"/>
              <w:right w:w="100" w:type="dxa"/>
            </w:tcMar>
          </w:tcPr>
          <w:p w:rsidR="005A1D61" w14:paraId="183D975C" w14:textId="77777777">
            <w:r>
              <w:rPr>
                <w:b/>
                <w:sz w:val="24"/>
              </w:rPr>
              <w:t>VALUE</w:t>
            </w:r>
          </w:p>
        </w:tc>
      </w:tr>
      <w:tr w14:paraId="02A416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09AD57" w14:textId="77777777">
            <w:r>
              <w:rPr>
                <w:sz w:val="20"/>
              </w:rPr>
              <w:t>RESPONSE VARIABLE</w:t>
            </w:r>
          </w:p>
        </w:tc>
        <w:tc>
          <w:tcPr>
            <w:tcW w:w="10368" w:type="dxa"/>
            <w:vMerge w:val="restart"/>
            <w:tcMar>
              <w:top w:w="100" w:type="dxa"/>
              <w:left w:w="100" w:type="dxa"/>
              <w:bottom w:w="100" w:type="dxa"/>
              <w:right w:w="100" w:type="dxa"/>
            </w:tcMar>
          </w:tcPr>
          <w:p w:rsidR="005A1D61" w14:paraId="244B951C" w14:textId="77777777">
            <w:r>
              <w:rPr>
                <w:sz w:val="20"/>
              </w:rPr>
              <w:t>PUFNAME</w:t>
            </w:r>
          </w:p>
        </w:tc>
      </w:tr>
      <w:tr w14:paraId="1A6170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1283C8" w14:textId="77777777">
            <w:r>
              <w:rPr>
                <w:sz w:val="20"/>
              </w:rPr>
              <w:t>POSITIONING</w:t>
            </w:r>
          </w:p>
        </w:tc>
        <w:tc>
          <w:tcPr>
            <w:tcW w:w="10368" w:type="dxa"/>
            <w:vMerge w:val="restart"/>
            <w:tcMar>
              <w:top w:w="100" w:type="dxa"/>
              <w:left w:w="100" w:type="dxa"/>
              <w:bottom w:w="100" w:type="dxa"/>
              <w:right w:w="100" w:type="dxa"/>
            </w:tcMar>
          </w:tcPr>
          <w:p w:rsidR="005A1D61" w14:paraId="1D567F61" w14:textId="77777777">
            <w:r>
              <w:rPr>
                <w:sz w:val="20"/>
              </w:rPr>
              <w:t>Vertical</w:t>
            </w:r>
          </w:p>
        </w:tc>
      </w:tr>
      <w:tr w14:paraId="33AC5E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1464F6" w14:textId="77777777">
            <w:r>
              <w:rPr>
                <w:sz w:val="20"/>
              </w:rPr>
              <w:t>VALID CHARACTER SET</w:t>
            </w:r>
          </w:p>
        </w:tc>
        <w:tc>
          <w:tcPr>
            <w:tcW w:w="10368" w:type="dxa"/>
            <w:vMerge w:val="restart"/>
            <w:tcMar>
              <w:top w:w="100" w:type="dxa"/>
              <w:left w:w="100" w:type="dxa"/>
              <w:bottom w:w="100" w:type="dxa"/>
              <w:right w:w="100" w:type="dxa"/>
            </w:tcMar>
          </w:tcPr>
          <w:p w:rsidR="005A1D61" w14:paraId="5471FAB9" w14:textId="77777777">
            <w:r>
              <w:rPr>
                <w:sz w:val="20"/>
              </w:rPr>
              <w:t>['0'..'9','A'..'Z','a'..'z','&amp;','#','-','/','\','?','@',''','_','^','!','*','$','(',')','[',']','|','&lt;','&gt;',':',';','.',',',' ','%','+','=','~','"','{','}','`']</w:t>
            </w:r>
          </w:p>
        </w:tc>
      </w:tr>
      <w:tr w14:paraId="3AD8B2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AD7A8A" w14:textId="77777777">
            <w:r>
              <w:rPr>
                <w:sz w:val="20"/>
              </w:rPr>
              <w:t>MAX LENGTH</w:t>
            </w:r>
          </w:p>
        </w:tc>
        <w:tc>
          <w:tcPr>
            <w:tcW w:w="10368" w:type="dxa"/>
            <w:vMerge w:val="restart"/>
            <w:tcMar>
              <w:top w:w="100" w:type="dxa"/>
              <w:left w:w="100" w:type="dxa"/>
              <w:bottom w:w="100" w:type="dxa"/>
              <w:right w:w="100" w:type="dxa"/>
            </w:tcMar>
          </w:tcPr>
          <w:p w:rsidR="005A1D61" w14:paraId="7842EF06" w14:textId="77777777">
            <w:r>
              <w:rPr>
                <w:sz w:val="20"/>
              </w:rPr>
              <w:t>16</w:t>
            </w:r>
          </w:p>
        </w:tc>
      </w:tr>
      <w:tr w14:paraId="7D0E42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4FC1BB" w14:textId="77777777">
            <w:r>
              <w:rPr>
                <w:sz w:val="20"/>
              </w:rPr>
              <w:t>RESPONSE FIELD LABEL</w:t>
            </w:r>
          </w:p>
        </w:tc>
        <w:tc>
          <w:tcPr>
            <w:tcW w:w="10368" w:type="dxa"/>
            <w:vMerge w:val="restart"/>
            <w:tcMar>
              <w:top w:w="100" w:type="dxa"/>
              <w:left w:w="100" w:type="dxa"/>
              <w:bottom w:w="100" w:type="dxa"/>
              <w:right w:w="100" w:type="dxa"/>
            </w:tcMar>
          </w:tcPr>
          <w:p w:rsidR="005A1D61" w14:paraId="5CC7EE4F" w14:textId="77777777">
            <w:r>
              <w:rPr>
                <w:sz w:val="20"/>
              </w:rPr>
              <w:t>First name</w:t>
            </w:r>
          </w:p>
        </w:tc>
      </w:tr>
      <w:tr w14:paraId="62CAF821" w14:textId="77777777">
        <w:tblPrEx>
          <w:tblW w:w="0" w:type="auto"/>
          <w:tblLook w:val="04A0"/>
        </w:tblPrEx>
        <w:trPr>
          <w:trHeight w:val="269"/>
        </w:trPr>
        <w:tc>
          <w:tcPr>
            <w:tcW w:w="2592" w:type="dxa"/>
            <w:tcMar>
              <w:top w:w="100" w:type="dxa"/>
              <w:left w:w="100" w:type="dxa"/>
              <w:bottom w:w="100" w:type="dxa"/>
              <w:right w:w="100" w:type="dxa"/>
            </w:tcMar>
          </w:tcPr>
          <w:p w:rsidR="005A1D61" w14:paraId="271C5D70" w14:textId="77777777">
            <w:r>
              <w:rPr>
                <w:sz w:val="20"/>
              </w:rPr>
              <w:t>RESPONSE FIELD LABEL POSITION</w:t>
            </w:r>
          </w:p>
        </w:tc>
        <w:tc>
          <w:tcPr>
            <w:tcW w:w="10368" w:type="dxa"/>
            <w:tcMar>
              <w:top w:w="100" w:type="dxa"/>
              <w:left w:w="100" w:type="dxa"/>
              <w:bottom w:w="100" w:type="dxa"/>
              <w:right w:w="100" w:type="dxa"/>
            </w:tcMar>
          </w:tcPr>
          <w:p w:rsidR="005A1D61" w14:paraId="06396456" w14:textId="77777777">
            <w:r>
              <w:rPr>
                <w:sz w:val="20"/>
              </w:rPr>
              <w:t>Above</w:t>
            </w:r>
          </w:p>
        </w:tc>
      </w:tr>
    </w:tbl>
    <w:p w:rsidR="005A1D61" w14:paraId="1F9DEF5E" w14:textId="77777777"/>
    <w:tbl>
      <w:tblPr>
        <w:tblStyle w:val="TableGrid"/>
        <w:tblW w:w="0" w:type="auto"/>
        <w:tblLook w:val="04A0"/>
      </w:tblPr>
      <w:tblGrid>
        <w:gridCol w:w="2590"/>
        <w:gridCol w:w="10360"/>
      </w:tblGrid>
      <w:tr w14:paraId="2F87A57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8F4B9C6" w14:textId="77777777">
            <w:r>
              <w:rPr>
                <w:b/>
                <w:sz w:val="30"/>
              </w:rPr>
              <w:t>SCREEN: SC_ROSTER_CREATION / QUESTION: ROSTER_CPS / RESPONSE: RLNAME_CPS (STANDARD, TEXT)</w:t>
            </w:r>
          </w:p>
        </w:tc>
      </w:tr>
      <w:tr w14:paraId="5173CF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E48DF9" w14:textId="77777777">
            <w:r>
              <w:rPr>
                <w:b/>
                <w:sz w:val="24"/>
              </w:rPr>
              <w:t>ATTRIBUTE NAME</w:t>
            </w:r>
          </w:p>
        </w:tc>
        <w:tc>
          <w:tcPr>
            <w:tcW w:w="10368" w:type="dxa"/>
            <w:vMerge w:val="restart"/>
            <w:tcMar>
              <w:top w:w="100" w:type="dxa"/>
              <w:left w:w="100" w:type="dxa"/>
              <w:bottom w:w="100" w:type="dxa"/>
              <w:right w:w="100" w:type="dxa"/>
            </w:tcMar>
          </w:tcPr>
          <w:p w:rsidR="005A1D61" w14:paraId="3827299A" w14:textId="77777777">
            <w:r>
              <w:rPr>
                <w:b/>
                <w:sz w:val="24"/>
              </w:rPr>
              <w:t>VALUE</w:t>
            </w:r>
          </w:p>
        </w:tc>
      </w:tr>
      <w:tr w14:paraId="4F9926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FA36BC" w14:textId="77777777">
            <w:r>
              <w:rPr>
                <w:sz w:val="20"/>
              </w:rPr>
              <w:t>RESPONSE VARIABLE</w:t>
            </w:r>
          </w:p>
        </w:tc>
        <w:tc>
          <w:tcPr>
            <w:tcW w:w="10368" w:type="dxa"/>
            <w:vMerge w:val="restart"/>
            <w:tcMar>
              <w:top w:w="100" w:type="dxa"/>
              <w:left w:w="100" w:type="dxa"/>
              <w:bottom w:w="100" w:type="dxa"/>
              <w:right w:w="100" w:type="dxa"/>
            </w:tcMar>
          </w:tcPr>
          <w:p w:rsidR="005A1D61" w14:paraId="3412C841" w14:textId="77777777">
            <w:r>
              <w:rPr>
                <w:sz w:val="20"/>
              </w:rPr>
              <w:t>PULNAME</w:t>
            </w:r>
          </w:p>
        </w:tc>
      </w:tr>
      <w:tr w14:paraId="7C4BE4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55A2A7" w14:textId="77777777">
            <w:r>
              <w:rPr>
                <w:sz w:val="20"/>
              </w:rPr>
              <w:t>POSITIONING</w:t>
            </w:r>
          </w:p>
        </w:tc>
        <w:tc>
          <w:tcPr>
            <w:tcW w:w="10368" w:type="dxa"/>
            <w:vMerge w:val="restart"/>
            <w:tcMar>
              <w:top w:w="100" w:type="dxa"/>
              <w:left w:w="100" w:type="dxa"/>
              <w:bottom w:w="100" w:type="dxa"/>
              <w:right w:w="100" w:type="dxa"/>
            </w:tcMar>
          </w:tcPr>
          <w:p w:rsidR="005A1D61" w14:paraId="0D4DCA05" w14:textId="77777777">
            <w:r>
              <w:rPr>
                <w:sz w:val="20"/>
              </w:rPr>
              <w:t>Horizontal</w:t>
            </w:r>
          </w:p>
        </w:tc>
      </w:tr>
      <w:tr w14:paraId="602206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7B9651" w14:textId="77777777">
            <w:r>
              <w:rPr>
                <w:sz w:val="20"/>
              </w:rPr>
              <w:t>VALID CHARACTER SET</w:t>
            </w:r>
          </w:p>
        </w:tc>
        <w:tc>
          <w:tcPr>
            <w:tcW w:w="10368" w:type="dxa"/>
            <w:vMerge w:val="restart"/>
            <w:tcMar>
              <w:top w:w="100" w:type="dxa"/>
              <w:left w:w="100" w:type="dxa"/>
              <w:bottom w:w="100" w:type="dxa"/>
              <w:right w:w="100" w:type="dxa"/>
            </w:tcMar>
          </w:tcPr>
          <w:p w:rsidR="005A1D61" w14:paraId="4E424A1C" w14:textId="77777777">
            <w:r>
              <w:rPr>
                <w:sz w:val="20"/>
              </w:rPr>
              <w:t>['0'..'9','A'..'Z','a'..'z','&amp;','#','-','/','\','?','@',''','_','^','!','*','$','(',')','[',']','|','&lt;','&gt;',':',';','.',',',' ','%','+','=','~','"','{','}','`']</w:t>
            </w:r>
          </w:p>
        </w:tc>
      </w:tr>
      <w:tr w14:paraId="328B6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5530FE" w14:textId="77777777">
            <w:r>
              <w:rPr>
                <w:sz w:val="20"/>
              </w:rPr>
              <w:t>MAX LENGTH</w:t>
            </w:r>
          </w:p>
        </w:tc>
        <w:tc>
          <w:tcPr>
            <w:tcW w:w="10368" w:type="dxa"/>
            <w:vMerge w:val="restart"/>
            <w:tcMar>
              <w:top w:w="100" w:type="dxa"/>
              <w:left w:w="100" w:type="dxa"/>
              <w:bottom w:w="100" w:type="dxa"/>
              <w:right w:w="100" w:type="dxa"/>
            </w:tcMar>
          </w:tcPr>
          <w:p w:rsidR="005A1D61" w14:paraId="23453EEA" w14:textId="77777777">
            <w:r>
              <w:rPr>
                <w:sz w:val="20"/>
              </w:rPr>
              <w:t>16</w:t>
            </w:r>
          </w:p>
        </w:tc>
      </w:tr>
      <w:tr w14:paraId="774328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9A9056" w14:textId="77777777">
            <w:r>
              <w:rPr>
                <w:sz w:val="20"/>
              </w:rPr>
              <w:t>RESPONSE FIELD LABEL</w:t>
            </w:r>
          </w:p>
        </w:tc>
        <w:tc>
          <w:tcPr>
            <w:tcW w:w="10368" w:type="dxa"/>
            <w:vMerge w:val="restart"/>
            <w:tcMar>
              <w:top w:w="100" w:type="dxa"/>
              <w:left w:w="100" w:type="dxa"/>
              <w:bottom w:w="100" w:type="dxa"/>
              <w:right w:w="100" w:type="dxa"/>
            </w:tcMar>
          </w:tcPr>
          <w:p w:rsidR="005A1D61" w14:paraId="299FEC90" w14:textId="77777777">
            <w:r>
              <w:rPr>
                <w:sz w:val="20"/>
              </w:rPr>
              <w:t>Last name</w:t>
            </w:r>
          </w:p>
        </w:tc>
      </w:tr>
      <w:tr w14:paraId="69B83191" w14:textId="77777777">
        <w:tblPrEx>
          <w:tblW w:w="0" w:type="auto"/>
          <w:tblLook w:val="04A0"/>
        </w:tblPrEx>
        <w:trPr>
          <w:trHeight w:val="269"/>
        </w:trPr>
        <w:tc>
          <w:tcPr>
            <w:tcW w:w="2592" w:type="dxa"/>
            <w:tcMar>
              <w:top w:w="100" w:type="dxa"/>
              <w:left w:w="100" w:type="dxa"/>
              <w:bottom w:w="100" w:type="dxa"/>
              <w:right w:w="100" w:type="dxa"/>
            </w:tcMar>
          </w:tcPr>
          <w:p w:rsidR="005A1D61" w14:paraId="6672CED0" w14:textId="77777777">
            <w:r>
              <w:rPr>
                <w:sz w:val="20"/>
              </w:rPr>
              <w:t>RESPONSE FIELD LABEL POSITION</w:t>
            </w:r>
          </w:p>
        </w:tc>
        <w:tc>
          <w:tcPr>
            <w:tcW w:w="10368" w:type="dxa"/>
            <w:tcMar>
              <w:top w:w="100" w:type="dxa"/>
              <w:left w:w="100" w:type="dxa"/>
              <w:bottom w:w="100" w:type="dxa"/>
              <w:right w:w="100" w:type="dxa"/>
            </w:tcMar>
          </w:tcPr>
          <w:p w:rsidR="005A1D61" w14:paraId="5D74ED15" w14:textId="77777777">
            <w:r>
              <w:rPr>
                <w:sz w:val="20"/>
              </w:rPr>
              <w:t>Above</w:t>
            </w:r>
          </w:p>
        </w:tc>
      </w:tr>
    </w:tbl>
    <w:p w:rsidR="005A1D61" w14:paraId="5A5279F1" w14:textId="77777777"/>
    <w:tbl>
      <w:tblPr>
        <w:tblStyle w:val="TableGrid"/>
        <w:tblW w:w="0" w:type="auto"/>
        <w:tblLook w:val="04A0"/>
      </w:tblPr>
      <w:tblGrid>
        <w:gridCol w:w="2591"/>
        <w:gridCol w:w="10359"/>
      </w:tblGrid>
      <w:tr w14:paraId="55A869D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91CEC77" w14:textId="77777777">
            <w:r>
              <w:rPr>
                <w:b/>
                <w:sz w:val="30"/>
              </w:rPr>
              <w:t>SCREEN: SC_MCHILD / QUESTION: MCHILD1_CPS (ROSTER, DISPLAY)</w:t>
            </w:r>
          </w:p>
        </w:tc>
      </w:tr>
      <w:tr w14:paraId="792E5F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F26548" w14:textId="77777777">
            <w:r>
              <w:rPr>
                <w:b/>
                <w:sz w:val="24"/>
              </w:rPr>
              <w:t>ATTRIBUTE NAME</w:t>
            </w:r>
          </w:p>
        </w:tc>
        <w:tc>
          <w:tcPr>
            <w:tcW w:w="10368" w:type="dxa"/>
            <w:vMerge w:val="restart"/>
            <w:tcMar>
              <w:top w:w="100" w:type="dxa"/>
              <w:left w:w="100" w:type="dxa"/>
              <w:bottom w:w="100" w:type="dxa"/>
              <w:right w:w="100" w:type="dxa"/>
            </w:tcMar>
          </w:tcPr>
          <w:p w:rsidR="005A1D61" w14:paraId="462449C2" w14:textId="77777777">
            <w:r>
              <w:rPr>
                <w:b/>
                <w:sz w:val="24"/>
              </w:rPr>
              <w:t>VALUE</w:t>
            </w:r>
          </w:p>
        </w:tc>
      </w:tr>
      <w:tr w14:paraId="2754FA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1A807E" w14:textId="77777777">
            <w:r>
              <w:rPr>
                <w:sz w:val="20"/>
              </w:rPr>
              <w:t>INTERNET QUESTION WORDING</w:t>
            </w:r>
          </w:p>
        </w:tc>
        <w:tc>
          <w:tcPr>
            <w:tcW w:w="10368" w:type="dxa"/>
            <w:vMerge w:val="restart"/>
            <w:tcMar>
              <w:top w:w="100" w:type="dxa"/>
              <w:left w:w="100" w:type="dxa"/>
              <w:bottom w:w="100" w:type="dxa"/>
              <w:right w:w="100" w:type="dxa"/>
            </w:tcMar>
          </w:tcPr>
          <w:p w:rsidR="005A1D61" w14:paraId="2AC01E3E" w14:textId="77777777">
            <w:r>
              <w:rPr>
                <w:sz w:val="20"/>
              </w:rPr>
              <w:t>We have listed the following people. </w:t>
            </w:r>
          </w:p>
        </w:tc>
      </w:tr>
      <w:tr w14:paraId="718858A9" w14:textId="77777777">
        <w:tblPrEx>
          <w:tblW w:w="0" w:type="auto"/>
          <w:tblLook w:val="04A0"/>
        </w:tblPrEx>
        <w:trPr>
          <w:trHeight w:val="269"/>
        </w:trPr>
        <w:tc>
          <w:tcPr>
            <w:tcW w:w="2592" w:type="dxa"/>
            <w:tcMar>
              <w:top w:w="100" w:type="dxa"/>
              <w:left w:w="100" w:type="dxa"/>
              <w:bottom w:w="100" w:type="dxa"/>
              <w:right w:w="100" w:type="dxa"/>
            </w:tcMar>
          </w:tcPr>
          <w:p w:rsidR="005A1D61" w14:paraId="02173603" w14:textId="77777777">
            <w:r>
              <w:rPr>
                <w:sz w:val="20"/>
              </w:rPr>
              <w:t>QUESTION TO DISPLAY ROSTER</w:t>
            </w:r>
          </w:p>
        </w:tc>
        <w:tc>
          <w:tcPr>
            <w:tcW w:w="10368" w:type="dxa"/>
            <w:tcMar>
              <w:top w:w="100" w:type="dxa"/>
              <w:left w:w="100" w:type="dxa"/>
              <w:bottom w:w="100" w:type="dxa"/>
              <w:right w:w="100" w:type="dxa"/>
            </w:tcMar>
          </w:tcPr>
          <w:p w:rsidR="005A1D61" w14:paraId="4F7FB67A" w14:textId="77777777">
            <w:r>
              <w:rPr>
                <w:sz w:val="20"/>
              </w:rPr>
              <w:t>ROSTER_CPS</w:t>
            </w:r>
          </w:p>
        </w:tc>
      </w:tr>
    </w:tbl>
    <w:p w:rsidR="005A1D61" w14:paraId="16BE4348" w14:textId="77777777"/>
    <w:tbl>
      <w:tblPr>
        <w:tblStyle w:val="TableGrid"/>
        <w:tblW w:w="0" w:type="auto"/>
        <w:tblLook w:val="04A0"/>
      </w:tblPr>
      <w:tblGrid>
        <w:gridCol w:w="2591"/>
        <w:gridCol w:w="10359"/>
      </w:tblGrid>
      <w:tr w14:paraId="42ACF32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C27EC9D" w14:textId="77777777">
            <w:r>
              <w:rPr>
                <w:b/>
                <w:sz w:val="30"/>
              </w:rPr>
              <w:t>SCREEN: SC_MCHILD / QUESTION: MCHILD_CPS (STANDARD)</w:t>
            </w:r>
          </w:p>
        </w:tc>
      </w:tr>
      <w:tr w14:paraId="01B34B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F87714" w14:textId="77777777">
            <w:r>
              <w:rPr>
                <w:b/>
                <w:sz w:val="24"/>
              </w:rPr>
              <w:t>ATTRIBUTE NAME</w:t>
            </w:r>
          </w:p>
        </w:tc>
        <w:tc>
          <w:tcPr>
            <w:tcW w:w="10368" w:type="dxa"/>
            <w:vMerge w:val="restart"/>
            <w:tcMar>
              <w:top w:w="100" w:type="dxa"/>
              <w:left w:w="100" w:type="dxa"/>
              <w:bottom w:w="100" w:type="dxa"/>
              <w:right w:w="100" w:type="dxa"/>
            </w:tcMar>
          </w:tcPr>
          <w:p w:rsidR="005A1D61" w14:paraId="79FD33A5" w14:textId="77777777">
            <w:r>
              <w:rPr>
                <w:b/>
                <w:sz w:val="24"/>
              </w:rPr>
              <w:t>VALUE</w:t>
            </w:r>
          </w:p>
        </w:tc>
      </w:tr>
      <w:tr w14:paraId="78B144FA" w14:textId="77777777">
        <w:tblPrEx>
          <w:tblW w:w="0" w:type="auto"/>
          <w:tblLook w:val="04A0"/>
        </w:tblPrEx>
        <w:trPr>
          <w:trHeight w:val="269"/>
        </w:trPr>
        <w:tc>
          <w:tcPr>
            <w:tcW w:w="2592" w:type="dxa"/>
            <w:tcMar>
              <w:top w:w="100" w:type="dxa"/>
              <w:left w:w="100" w:type="dxa"/>
              <w:bottom w:w="100" w:type="dxa"/>
              <w:right w:w="100" w:type="dxa"/>
            </w:tcMar>
          </w:tcPr>
          <w:p w:rsidR="005A1D61" w14:paraId="5652691E" w14:textId="77777777">
            <w:r>
              <w:rPr>
                <w:sz w:val="20"/>
              </w:rPr>
              <w:t>INTERNET QUESTION WORDING</w:t>
            </w:r>
          </w:p>
        </w:tc>
        <w:tc>
          <w:tcPr>
            <w:tcW w:w="10368" w:type="dxa"/>
            <w:tcMar>
              <w:top w:w="100" w:type="dxa"/>
              <w:left w:w="100" w:type="dxa"/>
              <w:bottom w:w="100" w:type="dxa"/>
              <w:right w:w="100" w:type="dxa"/>
            </w:tcMar>
          </w:tcPr>
          <w:p w:rsidR="005A1D61" w14:paraId="32977D5E" w14:textId="77777777">
            <w:r>
              <w:rPr>
                <w:sz w:val="20"/>
              </w:rPr>
              <w:t>Have we missed any babies or small children? </w:t>
            </w:r>
          </w:p>
        </w:tc>
      </w:tr>
    </w:tbl>
    <w:p w:rsidR="005A1D61" w14:paraId="43B0361D" w14:textId="77777777"/>
    <w:tbl>
      <w:tblPr>
        <w:tblStyle w:val="TableGrid"/>
        <w:tblW w:w="0" w:type="auto"/>
        <w:tblLook w:val="04A0"/>
      </w:tblPr>
      <w:tblGrid>
        <w:gridCol w:w="2590"/>
        <w:gridCol w:w="3885"/>
        <w:gridCol w:w="3885"/>
        <w:gridCol w:w="2590"/>
      </w:tblGrid>
      <w:tr w14:paraId="031BDA4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A18C3C9" w14:textId="77777777">
            <w:r>
              <w:rPr>
                <w:b/>
                <w:sz w:val="30"/>
              </w:rPr>
              <w:t>SCREEN: SC_MCHILD / QUESTION: MCHILD_CPS / RESPONSE: RMCHILD_CPS (STANDARD, RADIOBUTTON)</w:t>
            </w:r>
          </w:p>
        </w:tc>
      </w:tr>
      <w:tr w14:paraId="0CDFCE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918A9E" w14:textId="77777777">
            <w:r>
              <w:rPr>
                <w:b/>
                <w:sz w:val="24"/>
              </w:rPr>
              <w:t>ATTRIBUTE NAME</w:t>
            </w:r>
          </w:p>
        </w:tc>
        <w:tc>
          <w:tcPr>
            <w:tcW w:w="10368" w:type="dxa"/>
            <w:gridSpan w:val="3"/>
            <w:vMerge w:val="restart"/>
            <w:tcMar>
              <w:top w:w="100" w:type="dxa"/>
              <w:left w:w="100" w:type="dxa"/>
              <w:bottom w:w="100" w:type="dxa"/>
              <w:right w:w="100" w:type="dxa"/>
            </w:tcMar>
          </w:tcPr>
          <w:p w:rsidR="005A1D61" w14:paraId="107FAB6A" w14:textId="77777777">
            <w:r>
              <w:rPr>
                <w:b/>
                <w:sz w:val="24"/>
              </w:rPr>
              <w:t>VALUE</w:t>
            </w:r>
          </w:p>
        </w:tc>
      </w:tr>
      <w:tr w14:paraId="288198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F1EDE6" w14:textId="77777777">
            <w:r>
              <w:rPr>
                <w:sz w:val="20"/>
              </w:rPr>
              <w:t>RESPONSE VARIABLE</w:t>
            </w:r>
          </w:p>
        </w:tc>
        <w:tc>
          <w:tcPr>
            <w:tcW w:w="10368" w:type="dxa"/>
            <w:gridSpan w:val="3"/>
            <w:vMerge w:val="restart"/>
            <w:tcMar>
              <w:top w:w="100" w:type="dxa"/>
              <w:left w:w="100" w:type="dxa"/>
              <w:bottom w:w="100" w:type="dxa"/>
              <w:right w:w="100" w:type="dxa"/>
            </w:tcMar>
          </w:tcPr>
          <w:p w:rsidR="005A1D61" w14:paraId="5C40441B" w14:textId="77777777">
            <w:r>
              <w:rPr>
                <w:sz w:val="20"/>
              </w:rPr>
              <w:t>HUMCHILD</w:t>
            </w:r>
          </w:p>
        </w:tc>
      </w:tr>
      <w:tr w14:paraId="7FE131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C25483" w14:textId="77777777">
            <w:r>
              <w:rPr>
                <w:sz w:val="20"/>
              </w:rPr>
              <w:t>ANSWER LIST</w:t>
            </w:r>
          </w:p>
        </w:tc>
        <w:tc>
          <w:tcPr>
            <w:tcW w:w="10368" w:type="dxa"/>
            <w:gridSpan w:val="3"/>
            <w:vMerge w:val="restart"/>
            <w:tcMar>
              <w:top w:w="100" w:type="dxa"/>
              <w:left w:w="100" w:type="dxa"/>
              <w:bottom w:w="100" w:type="dxa"/>
              <w:right w:w="100" w:type="dxa"/>
            </w:tcMar>
          </w:tcPr>
          <w:p w:rsidR="005A1D61" w14:paraId="5030EC2C" w14:textId="77777777">
            <w:r>
              <w:rPr>
                <w:sz w:val="20"/>
              </w:rPr>
              <w:t>TYESNO_NODKREF</w:t>
            </w:r>
          </w:p>
        </w:tc>
      </w:tr>
      <w:tr w14:paraId="0ABCDC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430256" w14:textId="77777777">
            <w:r>
              <w:rPr>
                <w:b/>
                <w:sz w:val="24"/>
              </w:rPr>
              <w:t>ANSWER LIST OPTIONS</w:t>
            </w:r>
          </w:p>
        </w:tc>
        <w:tc>
          <w:tcPr>
            <w:tcW w:w="3888" w:type="dxa"/>
            <w:vMerge w:val="restart"/>
            <w:tcMar>
              <w:top w:w="100" w:type="dxa"/>
              <w:left w:w="100" w:type="dxa"/>
              <w:bottom w:w="100" w:type="dxa"/>
              <w:right w:w="100" w:type="dxa"/>
            </w:tcMar>
          </w:tcPr>
          <w:p w:rsidR="005A1D61" w14:paraId="0EBDA4A4" w14:textId="77777777">
            <w:r>
              <w:rPr>
                <w:b/>
                <w:sz w:val="24"/>
              </w:rPr>
              <w:t>DISPLAY NAME</w:t>
            </w:r>
          </w:p>
        </w:tc>
        <w:tc>
          <w:tcPr>
            <w:tcW w:w="3888" w:type="dxa"/>
            <w:vMerge w:val="restart"/>
            <w:tcMar>
              <w:top w:w="100" w:type="dxa"/>
              <w:left w:w="100" w:type="dxa"/>
              <w:bottom w:w="100" w:type="dxa"/>
              <w:right w:w="100" w:type="dxa"/>
            </w:tcMar>
          </w:tcPr>
          <w:p w:rsidR="005A1D61" w14:paraId="1C61E3BF" w14:textId="77777777">
            <w:r>
              <w:rPr>
                <w:b/>
                <w:sz w:val="24"/>
              </w:rPr>
              <w:t>STORED VALUE</w:t>
            </w:r>
          </w:p>
        </w:tc>
        <w:tc>
          <w:tcPr>
            <w:tcW w:w="2592" w:type="dxa"/>
            <w:vMerge w:val="restart"/>
            <w:tcMar>
              <w:top w:w="100" w:type="dxa"/>
              <w:left w:w="100" w:type="dxa"/>
              <w:bottom w:w="100" w:type="dxa"/>
              <w:right w:w="100" w:type="dxa"/>
            </w:tcMar>
          </w:tcPr>
          <w:p w:rsidR="005A1D61" w14:paraId="726AEAC1" w14:textId="77777777">
            <w:r>
              <w:rPr>
                <w:b/>
                <w:sz w:val="24"/>
              </w:rPr>
              <w:t>VARIABLE</w:t>
            </w:r>
          </w:p>
        </w:tc>
      </w:tr>
      <w:tr w14:paraId="2F4BAA01" w14:textId="77777777">
        <w:tblPrEx>
          <w:tblW w:w="0" w:type="auto"/>
          <w:tblLook w:val="04A0"/>
        </w:tblPrEx>
        <w:trPr>
          <w:trHeight w:val="269"/>
        </w:trPr>
        <w:tc>
          <w:tcPr>
            <w:tcW w:w="2592" w:type="dxa"/>
            <w:vMerge/>
            <w:tcMar>
              <w:top w:w="100" w:type="dxa"/>
              <w:left w:w="100" w:type="dxa"/>
              <w:bottom w:w="100" w:type="dxa"/>
              <w:right w:w="100" w:type="dxa"/>
            </w:tcMar>
          </w:tcPr>
          <w:p w:rsidR="005A1D61" w14:paraId="0A57CA79" w14:textId="77777777"/>
        </w:tc>
        <w:tc>
          <w:tcPr>
            <w:tcW w:w="3888" w:type="dxa"/>
            <w:vMerge w:val="restart"/>
            <w:tcMar>
              <w:top w:w="100" w:type="dxa"/>
              <w:left w:w="100" w:type="dxa"/>
              <w:bottom w:w="100" w:type="dxa"/>
              <w:right w:w="100" w:type="dxa"/>
            </w:tcMar>
          </w:tcPr>
          <w:p w:rsidR="005A1D61" w14:paraId="64FF3DCD" w14:textId="77777777">
            <w:r>
              <w:rPr>
                <w:sz w:val="20"/>
              </w:rPr>
              <w:t>Yes</w:t>
            </w:r>
          </w:p>
        </w:tc>
        <w:tc>
          <w:tcPr>
            <w:tcW w:w="3888" w:type="dxa"/>
            <w:vMerge w:val="restart"/>
            <w:tcMar>
              <w:top w:w="100" w:type="dxa"/>
              <w:left w:w="100" w:type="dxa"/>
              <w:bottom w:w="100" w:type="dxa"/>
              <w:right w:w="100" w:type="dxa"/>
            </w:tcMar>
          </w:tcPr>
          <w:p w:rsidR="005A1D61" w14:paraId="2EF2C401" w14:textId="77777777">
            <w:r>
              <w:rPr>
                <w:sz w:val="20"/>
              </w:rPr>
              <w:t>1</w:t>
            </w:r>
          </w:p>
        </w:tc>
        <w:tc>
          <w:tcPr>
            <w:tcW w:w="2592" w:type="dxa"/>
            <w:vMerge w:val="restart"/>
            <w:tcMar>
              <w:top w:w="100" w:type="dxa"/>
              <w:left w:w="100" w:type="dxa"/>
              <w:bottom w:w="100" w:type="dxa"/>
              <w:right w:w="100" w:type="dxa"/>
            </w:tcMar>
          </w:tcPr>
          <w:p w:rsidR="005A1D61" w14:paraId="32562EBC" w14:textId="77777777"/>
        </w:tc>
      </w:tr>
      <w:tr w14:paraId="16C1960D" w14:textId="77777777">
        <w:tblPrEx>
          <w:tblW w:w="0" w:type="auto"/>
          <w:tblLook w:val="04A0"/>
        </w:tblPrEx>
        <w:trPr>
          <w:trHeight w:val="269"/>
        </w:trPr>
        <w:tc>
          <w:tcPr>
            <w:tcW w:w="2592" w:type="dxa"/>
            <w:vMerge/>
            <w:tcMar>
              <w:top w:w="100" w:type="dxa"/>
              <w:left w:w="100" w:type="dxa"/>
              <w:bottom w:w="100" w:type="dxa"/>
              <w:right w:w="100" w:type="dxa"/>
            </w:tcMar>
          </w:tcPr>
          <w:p w:rsidR="005A1D61" w14:paraId="04C5BBB0" w14:textId="77777777"/>
        </w:tc>
        <w:tc>
          <w:tcPr>
            <w:tcW w:w="3888" w:type="dxa"/>
            <w:tcMar>
              <w:top w:w="100" w:type="dxa"/>
              <w:left w:w="100" w:type="dxa"/>
              <w:bottom w:w="100" w:type="dxa"/>
              <w:right w:w="100" w:type="dxa"/>
            </w:tcMar>
          </w:tcPr>
          <w:p w:rsidR="005A1D61" w14:paraId="30BE01D1" w14:textId="77777777">
            <w:r>
              <w:rPr>
                <w:sz w:val="20"/>
              </w:rPr>
              <w:t>No</w:t>
            </w:r>
          </w:p>
        </w:tc>
        <w:tc>
          <w:tcPr>
            <w:tcW w:w="3888" w:type="dxa"/>
            <w:tcMar>
              <w:top w:w="100" w:type="dxa"/>
              <w:left w:w="100" w:type="dxa"/>
              <w:bottom w:w="100" w:type="dxa"/>
              <w:right w:w="100" w:type="dxa"/>
            </w:tcMar>
          </w:tcPr>
          <w:p w:rsidR="005A1D61" w14:paraId="04586F38" w14:textId="77777777">
            <w:r>
              <w:rPr>
                <w:sz w:val="20"/>
              </w:rPr>
              <w:t>2</w:t>
            </w:r>
          </w:p>
        </w:tc>
        <w:tc>
          <w:tcPr>
            <w:tcW w:w="2592" w:type="dxa"/>
            <w:tcMar>
              <w:top w:w="100" w:type="dxa"/>
              <w:left w:w="100" w:type="dxa"/>
              <w:bottom w:w="100" w:type="dxa"/>
              <w:right w:w="100" w:type="dxa"/>
            </w:tcMar>
          </w:tcPr>
          <w:p w:rsidR="005A1D61" w14:paraId="4FAF64F9" w14:textId="77777777"/>
        </w:tc>
      </w:tr>
    </w:tbl>
    <w:p w:rsidR="005A1D61" w14:paraId="1BA6324A" w14:textId="77777777"/>
    <w:tbl>
      <w:tblPr>
        <w:tblStyle w:val="TableGrid"/>
        <w:tblW w:w="0" w:type="auto"/>
        <w:tblLook w:val="04A0"/>
      </w:tblPr>
      <w:tblGrid>
        <w:gridCol w:w="2591"/>
        <w:gridCol w:w="10359"/>
      </w:tblGrid>
      <w:tr w14:paraId="30C3635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1E3F1E3" w14:textId="77777777">
            <w:r>
              <w:rPr>
                <w:b/>
                <w:sz w:val="30"/>
              </w:rPr>
              <w:t>SCREEN: SC_MCHILD / QUESTION: ROSTER_ADD1_CPS (ROSTER, OPEN-ENDED)</w:t>
            </w:r>
          </w:p>
        </w:tc>
      </w:tr>
      <w:tr w14:paraId="31840E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C7AEB7" w14:textId="77777777">
            <w:r>
              <w:rPr>
                <w:b/>
                <w:sz w:val="24"/>
              </w:rPr>
              <w:t>ATTRIBUTE NAME</w:t>
            </w:r>
          </w:p>
        </w:tc>
        <w:tc>
          <w:tcPr>
            <w:tcW w:w="10368" w:type="dxa"/>
            <w:vMerge w:val="restart"/>
            <w:tcMar>
              <w:top w:w="100" w:type="dxa"/>
              <w:left w:w="100" w:type="dxa"/>
              <w:bottom w:w="100" w:type="dxa"/>
              <w:right w:w="100" w:type="dxa"/>
            </w:tcMar>
          </w:tcPr>
          <w:p w:rsidR="005A1D61" w14:paraId="51868AB4" w14:textId="77777777">
            <w:r>
              <w:rPr>
                <w:b/>
                <w:sz w:val="24"/>
              </w:rPr>
              <w:t>VALUE</w:t>
            </w:r>
          </w:p>
        </w:tc>
      </w:tr>
      <w:tr w14:paraId="270652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321E44" w14:textId="77777777">
            <w:r>
              <w:rPr>
                <w:sz w:val="20"/>
              </w:rPr>
              <w:t>INTERNET QUESTION WORDING</w:t>
            </w:r>
          </w:p>
        </w:tc>
        <w:tc>
          <w:tcPr>
            <w:tcW w:w="10368" w:type="dxa"/>
            <w:vMerge w:val="restart"/>
            <w:tcMar>
              <w:top w:w="100" w:type="dxa"/>
              <w:left w:w="100" w:type="dxa"/>
              <w:bottom w:w="100" w:type="dxa"/>
              <w:right w:w="100" w:type="dxa"/>
            </w:tcMar>
          </w:tcPr>
          <w:p w:rsidR="005A1D61" w14:paraId="47BFE022" w14:textId="77777777">
            <w:r>
              <w:rPr>
                <w:sz w:val="20"/>
              </w:rPr>
              <w:t xml:space="preserve">Please list the additional babies or small </w:t>
            </w:r>
            <w:r>
              <w:rPr>
                <w:sz w:val="20"/>
              </w:rPr>
              <w:t>children.</w:t>
            </w:r>
          </w:p>
        </w:tc>
      </w:tr>
      <w:tr w14:paraId="21175F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9772F5" w14:textId="77777777">
            <w:r>
              <w:rPr>
                <w:sz w:val="20"/>
              </w:rPr>
              <w:t>DEFAULT NUMBER TO DISPLAY</w:t>
            </w:r>
          </w:p>
        </w:tc>
        <w:tc>
          <w:tcPr>
            <w:tcW w:w="10368" w:type="dxa"/>
            <w:vMerge w:val="restart"/>
            <w:tcMar>
              <w:top w:w="100" w:type="dxa"/>
              <w:left w:w="100" w:type="dxa"/>
              <w:bottom w:w="100" w:type="dxa"/>
              <w:right w:w="100" w:type="dxa"/>
            </w:tcMar>
          </w:tcPr>
          <w:p w:rsidR="005A1D61" w14:paraId="2521E9E9" w14:textId="77777777">
            <w:r>
              <w:rPr>
                <w:sz w:val="20"/>
              </w:rPr>
              <w:t>1</w:t>
            </w:r>
          </w:p>
        </w:tc>
      </w:tr>
      <w:tr w14:paraId="4A00DF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B27D2E" w14:textId="77777777">
            <w:r>
              <w:rPr>
                <w:sz w:val="20"/>
              </w:rPr>
              <w:t>TEXT TO DISPLAY FOR ADDS</w:t>
            </w:r>
          </w:p>
        </w:tc>
        <w:tc>
          <w:tcPr>
            <w:tcW w:w="10368" w:type="dxa"/>
            <w:vMerge w:val="restart"/>
            <w:tcMar>
              <w:top w:w="100" w:type="dxa"/>
              <w:left w:w="100" w:type="dxa"/>
              <w:bottom w:w="100" w:type="dxa"/>
              <w:right w:w="100" w:type="dxa"/>
            </w:tcMar>
          </w:tcPr>
          <w:p w:rsidR="005A1D61" w14:paraId="127913FF" w14:textId="77777777">
            <w:r>
              <w:rPr>
                <w:sz w:val="20"/>
              </w:rPr>
              <w:t>+ Add another person</w:t>
            </w:r>
          </w:p>
        </w:tc>
      </w:tr>
      <w:tr w14:paraId="224BC0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90BE1F" w14:textId="77777777">
            <w:r>
              <w:rPr>
                <w:sz w:val="20"/>
              </w:rPr>
              <w:t>TEXT TO DISPLAY FOR DELETES</w:t>
            </w:r>
          </w:p>
        </w:tc>
        <w:tc>
          <w:tcPr>
            <w:tcW w:w="10368" w:type="dxa"/>
            <w:vMerge w:val="restart"/>
            <w:tcMar>
              <w:top w:w="100" w:type="dxa"/>
              <w:left w:w="100" w:type="dxa"/>
              <w:bottom w:w="100" w:type="dxa"/>
              <w:right w:w="100" w:type="dxa"/>
            </w:tcMar>
          </w:tcPr>
          <w:p w:rsidR="005A1D61" w14:paraId="31DA646F" w14:textId="77777777">
            <w:r>
              <w:rPr>
                <w:sz w:val="20"/>
              </w:rPr>
              <w:t>Remove</w:t>
            </w:r>
          </w:p>
        </w:tc>
      </w:tr>
      <w:tr w14:paraId="1599A2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24E7F5" w14:textId="77777777">
            <w:r>
              <w:rPr>
                <w:sz w:val="20"/>
              </w:rPr>
              <w:t>HIDDEN CONDITION</w:t>
            </w:r>
          </w:p>
        </w:tc>
        <w:tc>
          <w:tcPr>
            <w:tcW w:w="10368" w:type="dxa"/>
            <w:vMerge w:val="restart"/>
            <w:tcMar>
              <w:top w:w="100" w:type="dxa"/>
              <w:left w:w="100" w:type="dxa"/>
              <w:bottom w:w="100" w:type="dxa"/>
              <w:right w:w="100" w:type="dxa"/>
            </w:tcMar>
          </w:tcPr>
          <w:p w:rsidR="005A1D61" w14:paraId="55E38CB3" w14:textId="77777777">
            <w:r>
              <w:rPr>
                <w:sz w:val="20"/>
              </w:rPr>
              <w:t>isBlank(HUMCHILD) OR HUMCHILD =="2"</w:t>
            </w:r>
          </w:p>
        </w:tc>
      </w:tr>
      <w:tr w14:paraId="403D9C11" w14:textId="77777777">
        <w:tblPrEx>
          <w:tblW w:w="0" w:type="auto"/>
          <w:tblLook w:val="04A0"/>
        </w:tblPrEx>
        <w:trPr>
          <w:trHeight w:val="269"/>
        </w:trPr>
        <w:tc>
          <w:tcPr>
            <w:tcW w:w="2592" w:type="dxa"/>
            <w:tcMar>
              <w:top w:w="100" w:type="dxa"/>
              <w:left w:w="100" w:type="dxa"/>
              <w:bottom w:w="100" w:type="dxa"/>
              <w:right w:w="100" w:type="dxa"/>
            </w:tcMar>
          </w:tcPr>
          <w:p w:rsidR="005A1D61" w14:paraId="41EA52DE" w14:textId="77777777">
            <w:r>
              <w:rPr>
                <w:sz w:val="20"/>
              </w:rPr>
              <w:t>MASTER ROSTER TO ADD TO</w:t>
            </w:r>
          </w:p>
        </w:tc>
        <w:tc>
          <w:tcPr>
            <w:tcW w:w="10368" w:type="dxa"/>
            <w:tcMar>
              <w:top w:w="100" w:type="dxa"/>
              <w:left w:w="100" w:type="dxa"/>
              <w:bottom w:w="100" w:type="dxa"/>
              <w:right w:w="100" w:type="dxa"/>
            </w:tcMar>
          </w:tcPr>
          <w:p w:rsidR="005A1D61" w14:paraId="5579E471" w14:textId="77777777">
            <w:r>
              <w:rPr>
                <w:sz w:val="20"/>
              </w:rPr>
              <w:t>CPS_MASTER_ROSTER</w:t>
            </w:r>
          </w:p>
        </w:tc>
      </w:tr>
    </w:tbl>
    <w:p w:rsidR="005A1D61" w14:paraId="169909ED" w14:textId="77777777"/>
    <w:tbl>
      <w:tblPr>
        <w:tblStyle w:val="TableGrid"/>
        <w:tblW w:w="0" w:type="auto"/>
        <w:tblLook w:val="04A0"/>
      </w:tblPr>
      <w:tblGrid>
        <w:gridCol w:w="2590"/>
        <w:gridCol w:w="10360"/>
      </w:tblGrid>
      <w:tr w14:paraId="1597F9D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81E8319" w14:textId="77777777">
            <w:r>
              <w:rPr>
                <w:b/>
                <w:sz w:val="30"/>
              </w:rPr>
              <w:t xml:space="preserve">SCREEN: SC_MCHILD / </w:t>
            </w:r>
            <w:r>
              <w:rPr>
                <w:b/>
                <w:sz w:val="30"/>
              </w:rPr>
              <w:t>QUESTION: ROSTER_ADD1_CPS / RESPONSE: RFNAME_ADD_CPS (STANDARD, TEXT)</w:t>
            </w:r>
          </w:p>
        </w:tc>
      </w:tr>
      <w:tr w14:paraId="69E058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57DFC9" w14:textId="77777777">
            <w:r>
              <w:rPr>
                <w:b/>
                <w:sz w:val="24"/>
              </w:rPr>
              <w:t>ATTRIBUTE NAME</w:t>
            </w:r>
          </w:p>
        </w:tc>
        <w:tc>
          <w:tcPr>
            <w:tcW w:w="10368" w:type="dxa"/>
            <w:vMerge w:val="restart"/>
            <w:tcMar>
              <w:top w:w="100" w:type="dxa"/>
              <w:left w:w="100" w:type="dxa"/>
              <w:bottom w:w="100" w:type="dxa"/>
              <w:right w:w="100" w:type="dxa"/>
            </w:tcMar>
          </w:tcPr>
          <w:p w:rsidR="005A1D61" w14:paraId="0030C41E" w14:textId="77777777">
            <w:r>
              <w:rPr>
                <w:b/>
                <w:sz w:val="24"/>
              </w:rPr>
              <w:t>VALUE</w:t>
            </w:r>
          </w:p>
        </w:tc>
      </w:tr>
      <w:tr w14:paraId="79F701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BC10F3" w14:textId="77777777">
            <w:r>
              <w:rPr>
                <w:sz w:val="20"/>
              </w:rPr>
              <w:t>RESPONSE VARIABLE</w:t>
            </w:r>
          </w:p>
        </w:tc>
        <w:tc>
          <w:tcPr>
            <w:tcW w:w="10368" w:type="dxa"/>
            <w:vMerge w:val="restart"/>
            <w:tcMar>
              <w:top w:w="100" w:type="dxa"/>
              <w:left w:w="100" w:type="dxa"/>
              <w:bottom w:w="100" w:type="dxa"/>
              <w:right w:w="100" w:type="dxa"/>
            </w:tcMar>
          </w:tcPr>
          <w:p w:rsidR="005A1D61" w14:paraId="6FE331B6" w14:textId="77777777">
            <w:r>
              <w:rPr>
                <w:sz w:val="20"/>
              </w:rPr>
              <w:t>PUFNAME</w:t>
            </w:r>
          </w:p>
        </w:tc>
      </w:tr>
      <w:tr w14:paraId="610565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00E152" w14:textId="77777777">
            <w:r>
              <w:rPr>
                <w:sz w:val="20"/>
              </w:rPr>
              <w:t>POSITIONING</w:t>
            </w:r>
          </w:p>
        </w:tc>
        <w:tc>
          <w:tcPr>
            <w:tcW w:w="10368" w:type="dxa"/>
            <w:vMerge w:val="restart"/>
            <w:tcMar>
              <w:top w:w="100" w:type="dxa"/>
              <w:left w:w="100" w:type="dxa"/>
              <w:bottom w:w="100" w:type="dxa"/>
              <w:right w:w="100" w:type="dxa"/>
            </w:tcMar>
          </w:tcPr>
          <w:p w:rsidR="005A1D61" w14:paraId="00D0B03B" w14:textId="77777777">
            <w:r>
              <w:rPr>
                <w:sz w:val="20"/>
              </w:rPr>
              <w:t>Vertical</w:t>
            </w:r>
          </w:p>
        </w:tc>
      </w:tr>
      <w:tr w14:paraId="19B4CC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1B92EB" w14:textId="77777777">
            <w:r>
              <w:rPr>
                <w:sz w:val="20"/>
              </w:rPr>
              <w:t>VALID CHARACTER SET</w:t>
            </w:r>
          </w:p>
        </w:tc>
        <w:tc>
          <w:tcPr>
            <w:tcW w:w="10368" w:type="dxa"/>
            <w:vMerge w:val="restart"/>
            <w:tcMar>
              <w:top w:w="100" w:type="dxa"/>
              <w:left w:w="100" w:type="dxa"/>
              <w:bottom w:w="100" w:type="dxa"/>
              <w:right w:w="100" w:type="dxa"/>
            </w:tcMar>
          </w:tcPr>
          <w:p w:rsidR="005A1D61" w14:paraId="67E00F38" w14:textId="77777777">
            <w:r>
              <w:rPr>
                <w:sz w:val="20"/>
              </w:rPr>
              <w:t>['0'..'9','A'..'Z','a'..'z','&amp;','#','-','/','\','?','@',''','_','^','!','*','$','(',')','[',']','|','&lt;','&gt;',':',';','.',',',' ','%','+','=','~','"','{','}','`']</w:t>
            </w:r>
          </w:p>
        </w:tc>
      </w:tr>
      <w:tr w14:paraId="0676A4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2899C4" w14:textId="77777777">
            <w:r>
              <w:rPr>
                <w:sz w:val="20"/>
              </w:rPr>
              <w:t>MAX LENGTH</w:t>
            </w:r>
          </w:p>
        </w:tc>
        <w:tc>
          <w:tcPr>
            <w:tcW w:w="10368" w:type="dxa"/>
            <w:vMerge w:val="restart"/>
            <w:tcMar>
              <w:top w:w="100" w:type="dxa"/>
              <w:left w:w="100" w:type="dxa"/>
              <w:bottom w:w="100" w:type="dxa"/>
              <w:right w:w="100" w:type="dxa"/>
            </w:tcMar>
          </w:tcPr>
          <w:p w:rsidR="005A1D61" w14:paraId="589FD336" w14:textId="77777777">
            <w:r>
              <w:rPr>
                <w:sz w:val="20"/>
              </w:rPr>
              <w:t>16</w:t>
            </w:r>
          </w:p>
        </w:tc>
      </w:tr>
      <w:tr w14:paraId="5EEBFF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9AFCF8" w14:textId="77777777">
            <w:r>
              <w:rPr>
                <w:sz w:val="20"/>
              </w:rPr>
              <w:t>RESPONSE FIELD LABEL</w:t>
            </w:r>
          </w:p>
        </w:tc>
        <w:tc>
          <w:tcPr>
            <w:tcW w:w="10368" w:type="dxa"/>
            <w:vMerge w:val="restart"/>
            <w:tcMar>
              <w:top w:w="100" w:type="dxa"/>
              <w:left w:w="100" w:type="dxa"/>
              <w:bottom w:w="100" w:type="dxa"/>
              <w:right w:w="100" w:type="dxa"/>
            </w:tcMar>
          </w:tcPr>
          <w:p w:rsidR="005A1D61" w14:paraId="24E777CF" w14:textId="77777777">
            <w:r>
              <w:rPr>
                <w:sz w:val="20"/>
              </w:rPr>
              <w:t>First name</w:t>
            </w:r>
          </w:p>
        </w:tc>
      </w:tr>
      <w:tr w14:paraId="735B1500" w14:textId="77777777">
        <w:tblPrEx>
          <w:tblW w:w="0" w:type="auto"/>
          <w:tblLook w:val="04A0"/>
        </w:tblPrEx>
        <w:trPr>
          <w:trHeight w:val="269"/>
        </w:trPr>
        <w:tc>
          <w:tcPr>
            <w:tcW w:w="2592" w:type="dxa"/>
            <w:tcMar>
              <w:top w:w="100" w:type="dxa"/>
              <w:left w:w="100" w:type="dxa"/>
              <w:bottom w:w="100" w:type="dxa"/>
              <w:right w:w="100" w:type="dxa"/>
            </w:tcMar>
          </w:tcPr>
          <w:p w:rsidR="005A1D61" w14:paraId="1EA7D1BC" w14:textId="77777777">
            <w:r>
              <w:rPr>
                <w:sz w:val="20"/>
              </w:rPr>
              <w:t>RESPONSE FIELD LABEL POSITION</w:t>
            </w:r>
          </w:p>
        </w:tc>
        <w:tc>
          <w:tcPr>
            <w:tcW w:w="10368" w:type="dxa"/>
            <w:tcMar>
              <w:top w:w="100" w:type="dxa"/>
              <w:left w:w="100" w:type="dxa"/>
              <w:bottom w:w="100" w:type="dxa"/>
              <w:right w:w="100" w:type="dxa"/>
            </w:tcMar>
          </w:tcPr>
          <w:p w:rsidR="005A1D61" w14:paraId="2725E1FB" w14:textId="77777777">
            <w:r>
              <w:rPr>
                <w:sz w:val="20"/>
              </w:rPr>
              <w:t>Above</w:t>
            </w:r>
          </w:p>
        </w:tc>
      </w:tr>
    </w:tbl>
    <w:p w:rsidR="005A1D61" w14:paraId="08419165" w14:textId="77777777"/>
    <w:tbl>
      <w:tblPr>
        <w:tblStyle w:val="TableGrid"/>
        <w:tblW w:w="0" w:type="auto"/>
        <w:tblLook w:val="04A0"/>
      </w:tblPr>
      <w:tblGrid>
        <w:gridCol w:w="2590"/>
        <w:gridCol w:w="10360"/>
      </w:tblGrid>
      <w:tr w14:paraId="2B223BC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67394D9" w14:textId="77777777">
            <w:r>
              <w:rPr>
                <w:b/>
                <w:sz w:val="30"/>
              </w:rPr>
              <w:t>SCREEN: SC_MCHILD / QUESTION: ROSTER_ADD1_CPS / RESPONSE: RLNAME_ADD_CPS (STANDARD, TEXT)</w:t>
            </w:r>
          </w:p>
        </w:tc>
      </w:tr>
      <w:tr w14:paraId="4D8F3C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5BE6D5" w14:textId="77777777">
            <w:r>
              <w:rPr>
                <w:b/>
                <w:sz w:val="24"/>
              </w:rPr>
              <w:t>ATTRIBUTE NAME</w:t>
            </w:r>
          </w:p>
        </w:tc>
        <w:tc>
          <w:tcPr>
            <w:tcW w:w="10368" w:type="dxa"/>
            <w:vMerge w:val="restart"/>
            <w:tcMar>
              <w:top w:w="100" w:type="dxa"/>
              <w:left w:w="100" w:type="dxa"/>
              <w:bottom w:w="100" w:type="dxa"/>
              <w:right w:w="100" w:type="dxa"/>
            </w:tcMar>
          </w:tcPr>
          <w:p w:rsidR="005A1D61" w14:paraId="6FB3534A" w14:textId="77777777">
            <w:r>
              <w:rPr>
                <w:b/>
                <w:sz w:val="24"/>
              </w:rPr>
              <w:t>VALUE</w:t>
            </w:r>
          </w:p>
        </w:tc>
      </w:tr>
      <w:tr w14:paraId="301E08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1FA5D0" w14:textId="77777777">
            <w:r>
              <w:rPr>
                <w:sz w:val="20"/>
              </w:rPr>
              <w:t>RESPONSE VARIABLE</w:t>
            </w:r>
          </w:p>
        </w:tc>
        <w:tc>
          <w:tcPr>
            <w:tcW w:w="10368" w:type="dxa"/>
            <w:vMerge w:val="restart"/>
            <w:tcMar>
              <w:top w:w="100" w:type="dxa"/>
              <w:left w:w="100" w:type="dxa"/>
              <w:bottom w:w="100" w:type="dxa"/>
              <w:right w:w="100" w:type="dxa"/>
            </w:tcMar>
          </w:tcPr>
          <w:p w:rsidR="005A1D61" w14:paraId="5828CBC4" w14:textId="77777777">
            <w:r>
              <w:rPr>
                <w:sz w:val="20"/>
              </w:rPr>
              <w:t>PULNAME</w:t>
            </w:r>
          </w:p>
        </w:tc>
      </w:tr>
      <w:tr w14:paraId="01CA38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3FB2F6" w14:textId="77777777">
            <w:r>
              <w:rPr>
                <w:sz w:val="20"/>
              </w:rPr>
              <w:t>POSITIONING</w:t>
            </w:r>
          </w:p>
        </w:tc>
        <w:tc>
          <w:tcPr>
            <w:tcW w:w="10368" w:type="dxa"/>
            <w:vMerge w:val="restart"/>
            <w:tcMar>
              <w:top w:w="100" w:type="dxa"/>
              <w:left w:w="100" w:type="dxa"/>
              <w:bottom w:w="100" w:type="dxa"/>
              <w:right w:w="100" w:type="dxa"/>
            </w:tcMar>
          </w:tcPr>
          <w:p w:rsidR="005A1D61" w14:paraId="25C1403D" w14:textId="77777777">
            <w:r>
              <w:rPr>
                <w:sz w:val="20"/>
              </w:rPr>
              <w:t>Horizontal</w:t>
            </w:r>
          </w:p>
        </w:tc>
      </w:tr>
      <w:tr w14:paraId="15FEEA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F30098" w14:textId="77777777">
            <w:r>
              <w:rPr>
                <w:sz w:val="20"/>
              </w:rPr>
              <w:t>VALID CHARACTER SET</w:t>
            </w:r>
          </w:p>
        </w:tc>
        <w:tc>
          <w:tcPr>
            <w:tcW w:w="10368" w:type="dxa"/>
            <w:vMerge w:val="restart"/>
            <w:tcMar>
              <w:top w:w="100" w:type="dxa"/>
              <w:left w:w="100" w:type="dxa"/>
              <w:bottom w:w="100" w:type="dxa"/>
              <w:right w:w="100" w:type="dxa"/>
            </w:tcMar>
          </w:tcPr>
          <w:p w:rsidR="005A1D61" w14:paraId="166AB06C" w14:textId="77777777">
            <w:r>
              <w:rPr>
                <w:sz w:val="20"/>
              </w:rPr>
              <w:t>['0'..'9','A'..'Z','a'..'z','&amp;','#','-','/','\','?','@',''','_','^','!','*','$','(',')','[',']','|','&lt;','&gt;',':',';','.',',',' ','%','+','=','~','"','{','}','`']</w:t>
            </w:r>
          </w:p>
        </w:tc>
      </w:tr>
      <w:tr w14:paraId="28DF79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7B5888" w14:textId="77777777">
            <w:r>
              <w:rPr>
                <w:sz w:val="20"/>
              </w:rPr>
              <w:t>MAX LENGTH</w:t>
            </w:r>
          </w:p>
        </w:tc>
        <w:tc>
          <w:tcPr>
            <w:tcW w:w="10368" w:type="dxa"/>
            <w:vMerge w:val="restart"/>
            <w:tcMar>
              <w:top w:w="100" w:type="dxa"/>
              <w:left w:w="100" w:type="dxa"/>
              <w:bottom w:w="100" w:type="dxa"/>
              <w:right w:w="100" w:type="dxa"/>
            </w:tcMar>
          </w:tcPr>
          <w:p w:rsidR="005A1D61" w14:paraId="6A004EE4" w14:textId="77777777">
            <w:r>
              <w:rPr>
                <w:sz w:val="20"/>
              </w:rPr>
              <w:t>16</w:t>
            </w:r>
          </w:p>
        </w:tc>
      </w:tr>
      <w:tr w14:paraId="3C52ED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51EDFF" w14:textId="77777777">
            <w:r>
              <w:rPr>
                <w:sz w:val="20"/>
              </w:rPr>
              <w:t>RESPONSE FIELD LABEL</w:t>
            </w:r>
          </w:p>
        </w:tc>
        <w:tc>
          <w:tcPr>
            <w:tcW w:w="10368" w:type="dxa"/>
            <w:vMerge w:val="restart"/>
            <w:tcMar>
              <w:top w:w="100" w:type="dxa"/>
              <w:left w:w="100" w:type="dxa"/>
              <w:bottom w:w="100" w:type="dxa"/>
              <w:right w:w="100" w:type="dxa"/>
            </w:tcMar>
          </w:tcPr>
          <w:p w:rsidR="005A1D61" w14:paraId="02240EA8" w14:textId="77777777">
            <w:r>
              <w:rPr>
                <w:sz w:val="20"/>
              </w:rPr>
              <w:t>Last name</w:t>
            </w:r>
          </w:p>
        </w:tc>
      </w:tr>
      <w:tr w14:paraId="074F8B80" w14:textId="77777777">
        <w:tblPrEx>
          <w:tblW w:w="0" w:type="auto"/>
          <w:tblLook w:val="04A0"/>
        </w:tblPrEx>
        <w:trPr>
          <w:trHeight w:val="269"/>
        </w:trPr>
        <w:tc>
          <w:tcPr>
            <w:tcW w:w="2592" w:type="dxa"/>
            <w:tcMar>
              <w:top w:w="100" w:type="dxa"/>
              <w:left w:w="100" w:type="dxa"/>
              <w:bottom w:w="100" w:type="dxa"/>
              <w:right w:w="100" w:type="dxa"/>
            </w:tcMar>
          </w:tcPr>
          <w:p w:rsidR="005A1D61" w14:paraId="54661ACF" w14:textId="77777777">
            <w:r>
              <w:rPr>
                <w:sz w:val="20"/>
              </w:rPr>
              <w:t>RESPONSE FIELD LABEL POSITION</w:t>
            </w:r>
          </w:p>
        </w:tc>
        <w:tc>
          <w:tcPr>
            <w:tcW w:w="10368" w:type="dxa"/>
            <w:tcMar>
              <w:top w:w="100" w:type="dxa"/>
              <w:left w:w="100" w:type="dxa"/>
              <w:bottom w:w="100" w:type="dxa"/>
              <w:right w:w="100" w:type="dxa"/>
            </w:tcMar>
          </w:tcPr>
          <w:p w:rsidR="005A1D61" w14:paraId="6C1F4965" w14:textId="77777777">
            <w:r>
              <w:rPr>
                <w:sz w:val="20"/>
              </w:rPr>
              <w:t>Above</w:t>
            </w:r>
          </w:p>
        </w:tc>
      </w:tr>
    </w:tbl>
    <w:p w:rsidR="005A1D61" w14:paraId="11A75EE2" w14:textId="77777777"/>
    <w:tbl>
      <w:tblPr>
        <w:tblStyle w:val="TableGrid"/>
        <w:tblW w:w="0" w:type="auto"/>
        <w:tblLook w:val="04A0"/>
      </w:tblPr>
      <w:tblGrid>
        <w:gridCol w:w="2591"/>
        <w:gridCol w:w="10359"/>
      </w:tblGrid>
      <w:tr w14:paraId="71AAAE3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CEFAC1D" w14:textId="77777777">
            <w:r>
              <w:rPr>
                <w:b/>
                <w:sz w:val="30"/>
              </w:rPr>
              <w:t>SCREEN: SC_MAWAY / QUESTION: MAWAY_DISPLAY_CPS (ROSTER, DISPLAY)</w:t>
            </w:r>
          </w:p>
        </w:tc>
      </w:tr>
      <w:tr w14:paraId="194503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EAAACE" w14:textId="77777777">
            <w:r>
              <w:rPr>
                <w:b/>
                <w:sz w:val="24"/>
              </w:rPr>
              <w:t>ATTRIBUTE NAME</w:t>
            </w:r>
          </w:p>
        </w:tc>
        <w:tc>
          <w:tcPr>
            <w:tcW w:w="10368" w:type="dxa"/>
            <w:vMerge w:val="restart"/>
            <w:tcMar>
              <w:top w:w="100" w:type="dxa"/>
              <w:left w:w="100" w:type="dxa"/>
              <w:bottom w:w="100" w:type="dxa"/>
              <w:right w:w="100" w:type="dxa"/>
            </w:tcMar>
          </w:tcPr>
          <w:p w:rsidR="005A1D61" w14:paraId="34A78278" w14:textId="77777777">
            <w:r>
              <w:rPr>
                <w:b/>
                <w:sz w:val="24"/>
              </w:rPr>
              <w:t>VALUE</w:t>
            </w:r>
          </w:p>
        </w:tc>
      </w:tr>
      <w:tr w14:paraId="14E28F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939C57" w14:textId="77777777">
            <w:r>
              <w:rPr>
                <w:sz w:val="20"/>
              </w:rPr>
              <w:t>INTERNET QUESTION WORDING</w:t>
            </w:r>
          </w:p>
        </w:tc>
        <w:tc>
          <w:tcPr>
            <w:tcW w:w="10368" w:type="dxa"/>
            <w:vMerge w:val="restart"/>
            <w:tcMar>
              <w:top w:w="100" w:type="dxa"/>
              <w:left w:w="100" w:type="dxa"/>
              <w:bottom w:w="100" w:type="dxa"/>
              <w:right w:w="100" w:type="dxa"/>
            </w:tcMar>
          </w:tcPr>
          <w:p w:rsidR="005A1D61" w14:paraId="44E15E11" w14:textId="77777777">
            <w:r>
              <w:rPr>
                <w:sz w:val="20"/>
              </w:rPr>
              <w:t>We have listed the following people. </w:t>
            </w:r>
          </w:p>
        </w:tc>
      </w:tr>
      <w:tr w14:paraId="6466E099" w14:textId="77777777">
        <w:tblPrEx>
          <w:tblW w:w="0" w:type="auto"/>
          <w:tblLook w:val="04A0"/>
        </w:tblPrEx>
        <w:trPr>
          <w:trHeight w:val="269"/>
        </w:trPr>
        <w:tc>
          <w:tcPr>
            <w:tcW w:w="2592" w:type="dxa"/>
            <w:tcMar>
              <w:top w:w="100" w:type="dxa"/>
              <w:left w:w="100" w:type="dxa"/>
              <w:bottom w:w="100" w:type="dxa"/>
              <w:right w:w="100" w:type="dxa"/>
            </w:tcMar>
          </w:tcPr>
          <w:p w:rsidR="005A1D61" w14:paraId="52A0C16F" w14:textId="77777777">
            <w:r>
              <w:rPr>
                <w:sz w:val="20"/>
              </w:rPr>
              <w:t>MASTER ROSTER TO DISPLAY</w:t>
            </w:r>
          </w:p>
        </w:tc>
        <w:tc>
          <w:tcPr>
            <w:tcW w:w="10368" w:type="dxa"/>
            <w:tcMar>
              <w:top w:w="100" w:type="dxa"/>
              <w:left w:w="100" w:type="dxa"/>
              <w:bottom w:w="100" w:type="dxa"/>
              <w:right w:w="100" w:type="dxa"/>
            </w:tcMar>
          </w:tcPr>
          <w:p w:rsidR="005A1D61" w14:paraId="7C29A333" w14:textId="77777777">
            <w:r>
              <w:rPr>
                <w:sz w:val="20"/>
              </w:rPr>
              <w:t>CPS_COMBINED_ROSTER_1</w:t>
            </w:r>
          </w:p>
        </w:tc>
      </w:tr>
    </w:tbl>
    <w:p w:rsidR="005A1D61" w14:paraId="59C33E33" w14:textId="77777777"/>
    <w:tbl>
      <w:tblPr>
        <w:tblStyle w:val="TableGrid"/>
        <w:tblW w:w="0" w:type="auto"/>
        <w:tblLook w:val="04A0"/>
      </w:tblPr>
      <w:tblGrid>
        <w:gridCol w:w="2591"/>
        <w:gridCol w:w="10359"/>
      </w:tblGrid>
      <w:tr w14:paraId="5D5AFB6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2360498" w14:textId="77777777">
            <w:r>
              <w:rPr>
                <w:b/>
                <w:sz w:val="30"/>
              </w:rPr>
              <w:t>SCREEN: SC_MAWAY / QUESTION: MAWAY_CPS (STANDARD)</w:t>
            </w:r>
          </w:p>
        </w:tc>
      </w:tr>
      <w:tr w14:paraId="78D237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6C9E5B" w14:textId="77777777">
            <w:r>
              <w:rPr>
                <w:b/>
                <w:sz w:val="24"/>
              </w:rPr>
              <w:t>ATTRIBUTE NAME</w:t>
            </w:r>
          </w:p>
        </w:tc>
        <w:tc>
          <w:tcPr>
            <w:tcW w:w="10368" w:type="dxa"/>
            <w:vMerge w:val="restart"/>
            <w:tcMar>
              <w:top w:w="100" w:type="dxa"/>
              <w:left w:w="100" w:type="dxa"/>
              <w:bottom w:w="100" w:type="dxa"/>
              <w:right w:w="100" w:type="dxa"/>
            </w:tcMar>
          </w:tcPr>
          <w:p w:rsidR="005A1D61" w14:paraId="1003B20C" w14:textId="77777777">
            <w:r>
              <w:rPr>
                <w:b/>
                <w:sz w:val="24"/>
              </w:rPr>
              <w:t>VALUE</w:t>
            </w:r>
          </w:p>
        </w:tc>
      </w:tr>
      <w:tr w14:paraId="41E971C2" w14:textId="77777777">
        <w:tblPrEx>
          <w:tblW w:w="0" w:type="auto"/>
          <w:tblLook w:val="04A0"/>
        </w:tblPrEx>
        <w:trPr>
          <w:trHeight w:val="269"/>
        </w:trPr>
        <w:tc>
          <w:tcPr>
            <w:tcW w:w="2592" w:type="dxa"/>
            <w:tcMar>
              <w:top w:w="100" w:type="dxa"/>
              <w:left w:w="100" w:type="dxa"/>
              <w:bottom w:w="100" w:type="dxa"/>
              <w:right w:w="100" w:type="dxa"/>
            </w:tcMar>
          </w:tcPr>
          <w:p w:rsidR="005A1D61" w14:paraId="33A9D0C0" w14:textId="77777777">
            <w:r>
              <w:rPr>
                <w:sz w:val="20"/>
              </w:rPr>
              <w:t>INTERNET QUESTION WORDING</w:t>
            </w:r>
          </w:p>
        </w:tc>
        <w:tc>
          <w:tcPr>
            <w:tcW w:w="10368" w:type="dxa"/>
            <w:tcMar>
              <w:top w:w="100" w:type="dxa"/>
              <w:left w:w="100" w:type="dxa"/>
              <w:bottom w:w="100" w:type="dxa"/>
              <w:right w:w="100" w:type="dxa"/>
            </w:tcMar>
          </w:tcPr>
          <w:p w:rsidR="005A1D61" w14:paraId="14BA15F7" w14:textId="77777777">
            <w:r>
              <w:rPr>
                <w:sz w:val="20"/>
              </w:rPr>
              <w:t xml:space="preserve">Have we missed </w:t>
            </w:r>
            <w:r>
              <w:rPr>
                <w:sz w:val="20"/>
              </w:rPr>
              <w:t>anyone who usually lives here but is away now - traveling, at school, or in a hospital? </w:t>
            </w:r>
          </w:p>
        </w:tc>
      </w:tr>
    </w:tbl>
    <w:p w:rsidR="005A1D61" w14:paraId="33BDEED4" w14:textId="77777777"/>
    <w:tbl>
      <w:tblPr>
        <w:tblStyle w:val="TableGrid"/>
        <w:tblW w:w="0" w:type="auto"/>
        <w:tblLook w:val="04A0"/>
      </w:tblPr>
      <w:tblGrid>
        <w:gridCol w:w="2590"/>
        <w:gridCol w:w="3885"/>
        <w:gridCol w:w="3885"/>
        <w:gridCol w:w="2590"/>
      </w:tblGrid>
      <w:tr w14:paraId="00FB31C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87FFC35" w14:textId="77777777">
            <w:r>
              <w:rPr>
                <w:b/>
                <w:sz w:val="30"/>
              </w:rPr>
              <w:t>SCREEN: SC_MAWAY / QUESTION: MAWAY_CPS / RESPONSE: RMAWAY_CPS (STANDARD, RADIOBUTTON)</w:t>
            </w:r>
          </w:p>
        </w:tc>
      </w:tr>
      <w:tr w14:paraId="3574B5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B185CC" w14:textId="77777777">
            <w:r>
              <w:rPr>
                <w:b/>
                <w:sz w:val="24"/>
              </w:rPr>
              <w:t>ATTRIBUTE NAME</w:t>
            </w:r>
          </w:p>
        </w:tc>
        <w:tc>
          <w:tcPr>
            <w:tcW w:w="10368" w:type="dxa"/>
            <w:gridSpan w:val="3"/>
            <w:vMerge w:val="restart"/>
            <w:tcMar>
              <w:top w:w="100" w:type="dxa"/>
              <w:left w:w="100" w:type="dxa"/>
              <w:bottom w:w="100" w:type="dxa"/>
              <w:right w:w="100" w:type="dxa"/>
            </w:tcMar>
          </w:tcPr>
          <w:p w:rsidR="005A1D61" w14:paraId="1866A92C" w14:textId="77777777">
            <w:r>
              <w:rPr>
                <w:b/>
                <w:sz w:val="24"/>
              </w:rPr>
              <w:t>VALUE</w:t>
            </w:r>
          </w:p>
        </w:tc>
      </w:tr>
      <w:tr w14:paraId="64D82BB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65E7BE" w14:textId="77777777">
            <w:r>
              <w:rPr>
                <w:sz w:val="20"/>
              </w:rPr>
              <w:t>RESPONSE VARIABLE</w:t>
            </w:r>
          </w:p>
        </w:tc>
        <w:tc>
          <w:tcPr>
            <w:tcW w:w="10368" w:type="dxa"/>
            <w:gridSpan w:val="3"/>
            <w:vMerge w:val="restart"/>
            <w:tcMar>
              <w:top w:w="100" w:type="dxa"/>
              <w:left w:w="100" w:type="dxa"/>
              <w:bottom w:w="100" w:type="dxa"/>
              <w:right w:w="100" w:type="dxa"/>
            </w:tcMar>
          </w:tcPr>
          <w:p w:rsidR="005A1D61" w14:paraId="35785817" w14:textId="77777777">
            <w:r>
              <w:rPr>
                <w:sz w:val="20"/>
              </w:rPr>
              <w:t>HUMAWAY</w:t>
            </w:r>
          </w:p>
        </w:tc>
      </w:tr>
      <w:tr w14:paraId="1A692E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110E20" w14:textId="77777777">
            <w:r>
              <w:rPr>
                <w:sz w:val="20"/>
              </w:rPr>
              <w:t>ANSWER LIST</w:t>
            </w:r>
          </w:p>
        </w:tc>
        <w:tc>
          <w:tcPr>
            <w:tcW w:w="10368" w:type="dxa"/>
            <w:gridSpan w:val="3"/>
            <w:vMerge w:val="restart"/>
            <w:tcMar>
              <w:top w:w="100" w:type="dxa"/>
              <w:left w:w="100" w:type="dxa"/>
              <w:bottom w:w="100" w:type="dxa"/>
              <w:right w:w="100" w:type="dxa"/>
            </w:tcMar>
          </w:tcPr>
          <w:p w:rsidR="005A1D61" w14:paraId="2D57BFE3" w14:textId="77777777">
            <w:r>
              <w:rPr>
                <w:sz w:val="20"/>
              </w:rPr>
              <w:t>TYESNO_NODKREF</w:t>
            </w:r>
          </w:p>
        </w:tc>
      </w:tr>
      <w:tr w14:paraId="78504F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20FFDB" w14:textId="77777777">
            <w:r>
              <w:rPr>
                <w:b/>
                <w:sz w:val="24"/>
              </w:rPr>
              <w:t>ANSWER LIST OPTIONS</w:t>
            </w:r>
          </w:p>
        </w:tc>
        <w:tc>
          <w:tcPr>
            <w:tcW w:w="3888" w:type="dxa"/>
            <w:vMerge w:val="restart"/>
            <w:tcMar>
              <w:top w:w="100" w:type="dxa"/>
              <w:left w:w="100" w:type="dxa"/>
              <w:bottom w:w="100" w:type="dxa"/>
              <w:right w:w="100" w:type="dxa"/>
            </w:tcMar>
          </w:tcPr>
          <w:p w:rsidR="005A1D61" w14:paraId="1D0458E4" w14:textId="77777777">
            <w:r>
              <w:rPr>
                <w:b/>
                <w:sz w:val="24"/>
              </w:rPr>
              <w:t>DISPLAY NAME</w:t>
            </w:r>
          </w:p>
        </w:tc>
        <w:tc>
          <w:tcPr>
            <w:tcW w:w="3888" w:type="dxa"/>
            <w:vMerge w:val="restart"/>
            <w:tcMar>
              <w:top w:w="100" w:type="dxa"/>
              <w:left w:w="100" w:type="dxa"/>
              <w:bottom w:w="100" w:type="dxa"/>
              <w:right w:w="100" w:type="dxa"/>
            </w:tcMar>
          </w:tcPr>
          <w:p w:rsidR="005A1D61" w14:paraId="4AD2DE9F" w14:textId="77777777">
            <w:r>
              <w:rPr>
                <w:b/>
                <w:sz w:val="24"/>
              </w:rPr>
              <w:t>STORED VALUE</w:t>
            </w:r>
          </w:p>
        </w:tc>
        <w:tc>
          <w:tcPr>
            <w:tcW w:w="2592" w:type="dxa"/>
            <w:vMerge w:val="restart"/>
            <w:tcMar>
              <w:top w:w="100" w:type="dxa"/>
              <w:left w:w="100" w:type="dxa"/>
              <w:bottom w:w="100" w:type="dxa"/>
              <w:right w:w="100" w:type="dxa"/>
            </w:tcMar>
          </w:tcPr>
          <w:p w:rsidR="005A1D61" w14:paraId="16B351A8" w14:textId="77777777">
            <w:r>
              <w:rPr>
                <w:b/>
                <w:sz w:val="24"/>
              </w:rPr>
              <w:t>VARIABLE</w:t>
            </w:r>
          </w:p>
        </w:tc>
      </w:tr>
      <w:tr w14:paraId="41761E79" w14:textId="77777777">
        <w:tblPrEx>
          <w:tblW w:w="0" w:type="auto"/>
          <w:tblLook w:val="04A0"/>
        </w:tblPrEx>
        <w:trPr>
          <w:trHeight w:val="269"/>
        </w:trPr>
        <w:tc>
          <w:tcPr>
            <w:tcW w:w="2592" w:type="dxa"/>
            <w:vMerge/>
            <w:tcMar>
              <w:top w:w="100" w:type="dxa"/>
              <w:left w:w="100" w:type="dxa"/>
              <w:bottom w:w="100" w:type="dxa"/>
              <w:right w:w="100" w:type="dxa"/>
            </w:tcMar>
          </w:tcPr>
          <w:p w:rsidR="005A1D61" w14:paraId="3C1921A2" w14:textId="77777777"/>
        </w:tc>
        <w:tc>
          <w:tcPr>
            <w:tcW w:w="3888" w:type="dxa"/>
            <w:vMerge w:val="restart"/>
            <w:tcMar>
              <w:top w:w="100" w:type="dxa"/>
              <w:left w:w="100" w:type="dxa"/>
              <w:bottom w:w="100" w:type="dxa"/>
              <w:right w:w="100" w:type="dxa"/>
            </w:tcMar>
          </w:tcPr>
          <w:p w:rsidR="005A1D61" w14:paraId="2B2C086A" w14:textId="77777777">
            <w:r>
              <w:rPr>
                <w:sz w:val="20"/>
              </w:rPr>
              <w:t>Yes</w:t>
            </w:r>
          </w:p>
        </w:tc>
        <w:tc>
          <w:tcPr>
            <w:tcW w:w="3888" w:type="dxa"/>
            <w:vMerge w:val="restart"/>
            <w:tcMar>
              <w:top w:w="100" w:type="dxa"/>
              <w:left w:w="100" w:type="dxa"/>
              <w:bottom w:w="100" w:type="dxa"/>
              <w:right w:w="100" w:type="dxa"/>
            </w:tcMar>
          </w:tcPr>
          <w:p w:rsidR="005A1D61" w14:paraId="534B85B3" w14:textId="77777777">
            <w:r>
              <w:rPr>
                <w:sz w:val="20"/>
              </w:rPr>
              <w:t>1</w:t>
            </w:r>
          </w:p>
        </w:tc>
        <w:tc>
          <w:tcPr>
            <w:tcW w:w="2592" w:type="dxa"/>
            <w:vMerge w:val="restart"/>
            <w:tcMar>
              <w:top w:w="100" w:type="dxa"/>
              <w:left w:w="100" w:type="dxa"/>
              <w:bottom w:w="100" w:type="dxa"/>
              <w:right w:w="100" w:type="dxa"/>
            </w:tcMar>
          </w:tcPr>
          <w:p w:rsidR="005A1D61" w14:paraId="135510E7" w14:textId="77777777"/>
        </w:tc>
      </w:tr>
      <w:tr w14:paraId="64DDADF0" w14:textId="77777777">
        <w:tblPrEx>
          <w:tblW w:w="0" w:type="auto"/>
          <w:tblLook w:val="04A0"/>
        </w:tblPrEx>
        <w:trPr>
          <w:trHeight w:val="269"/>
        </w:trPr>
        <w:tc>
          <w:tcPr>
            <w:tcW w:w="2592" w:type="dxa"/>
            <w:vMerge/>
            <w:tcMar>
              <w:top w:w="100" w:type="dxa"/>
              <w:left w:w="100" w:type="dxa"/>
              <w:bottom w:w="100" w:type="dxa"/>
              <w:right w:w="100" w:type="dxa"/>
            </w:tcMar>
          </w:tcPr>
          <w:p w:rsidR="005A1D61" w14:paraId="6B7BD668" w14:textId="77777777"/>
        </w:tc>
        <w:tc>
          <w:tcPr>
            <w:tcW w:w="3888" w:type="dxa"/>
            <w:tcMar>
              <w:top w:w="100" w:type="dxa"/>
              <w:left w:w="100" w:type="dxa"/>
              <w:bottom w:w="100" w:type="dxa"/>
              <w:right w:w="100" w:type="dxa"/>
            </w:tcMar>
          </w:tcPr>
          <w:p w:rsidR="005A1D61" w14:paraId="08DD3471" w14:textId="77777777">
            <w:r>
              <w:rPr>
                <w:sz w:val="20"/>
              </w:rPr>
              <w:t>No</w:t>
            </w:r>
          </w:p>
        </w:tc>
        <w:tc>
          <w:tcPr>
            <w:tcW w:w="3888" w:type="dxa"/>
            <w:tcMar>
              <w:top w:w="100" w:type="dxa"/>
              <w:left w:w="100" w:type="dxa"/>
              <w:bottom w:w="100" w:type="dxa"/>
              <w:right w:w="100" w:type="dxa"/>
            </w:tcMar>
          </w:tcPr>
          <w:p w:rsidR="005A1D61" w14:paraId="293192D1" w14:textId="77777777">
            <w:r>
              <w:rPr>
                <w:sz w:val="20"/>
              </w:rPr>
              <w:t>2</w:t>
            </w:r>
          </w:p>
        </w:tc>
        <w:tc>
          <w:tcPr>
            <w:tcW w:w="2592" w:type="dxa"/>
            <w:tcMar>
              <w:top w:w="100" w:type="dxa"/>
              <w:left w:w="100" w:type="dxa"/>
              <w:bottom w:w="100" w:type="dxa"/>
              <w:right w:w="100" w:type="dxa"/>
            </w:tcMar>
          </w:tcPr>
          <w:p w:rsidR="005A1D61" w14:paraId="6DDA2581" w14:textId="77777777"/>
        </w:tc>
      </w:tr>
    </w:tbl>
    <w:p w:rsidR="005A1D61" w14:paraId="2766B591" w14:textId="77777777"/>
    <w:tbl>
      <w:tblPr>
        <w:tblStyle w:val="TableGrid"/>
        <w:tblW w:w="0" w:type="auto"/>
        <w:tblLook w:val="04A0"/>
      </w:tblPr>
      <w:tblGrid>
        <w:gridCol w:w="2591"/>
        <w:gridCol w:w="10359"/>
      </w:tblGrid>
      <w:tr w14:paraId="658BEA8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A504C4D" w14:textId="77777777">
            <w:r>
              <w:rPr>
                <w:b/>
                <w:sz w:val="30"/>
              </w:rPr>
              <w:t>SCREEN: SC_MAWAY / QUESTION: ROSTER_ADD2_CPS (ROSTER, OPEN-ENDED)</w:t>
            </w:r>
          </w:p>
        </w:tc>
      </w:tr>
      <w:tr w14:paraId="218AC1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B144F7" w14:textId="77777777">
            <w:r>
              <w:rPr>
                <w:b/>
                <w:sz w:val="24"/>
              </w:rPr>
              <w:t>ATTRIBUTE NAME</w:t>
            </w:r>
          </w:p>
        </w:tc>
        <w:tc>
          <w:tcPr>
            <w:tcW w:w="10368" w:type="dxa"/>
            <w:vMerge w:val="restart"/>
            <w:tcMar>
              <w:top w:w="100" w:type="dxa"/>
              <w:left w:w="100" w:type="dxa"/>
              <w:bottom w:w="100" w:type="dxa"/>
              <w:right w:w="100" w:type="dxa"/>
            </w:tcMar>
          </w:tcPr>
          <w:p w:rsidR="005A1D61" w14:paraId="02AF7E3E" w14:textId="77777777">
            <w:r>
              <w:rPr>
                <w:b/>
                <w:sz w:val="24"/>
              </w:rPr>
              <w:t>VALUE</w:t>
            </w:r>
          </w:p>
        </w:tc>
      </w:tr>
      <w:tr w14:paraId="75D54F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1DEAB7" w14:textId="77777777">
            <w:r>
              <w:rPr>
                <w:sz w:val="20"/>
              </w:rPr>
              <w:t>INTERNET QUESTION WORDING</w:t>
            </w:r>
          </w:p>
        </w:tc>
        <w:tc>
          <w:tcPr>
            <w:tcW w:w="10368" w:type="dxa"/>
            <w:vMerge w:val="restart"/>
            <w:tcMar>
              <w:top w:w="100" w:type="dxa"/>
              <w:left w:w="100" w:type="dxa"/>
              <w:bottom w:w="100" w:type="dxa"/>
              <w:right w:w="100" w:type="dxa"/>
            </w:tcMar>
          </w:tcPr>
          <w:p w:rsidR="005A1D61" w14:paraId="0DC26625" w14:textId="77777777">
            <w:r>
              <w:rPr>
                <w:sz w:val="20"/>
              </w:rPr>
              <w:t xml:space="preserve">Please list anyone away now - traveling, at </w:t>
            </w:r>
            <w:r>
              <w:rPr>
                <w:sz w:val="20"/>
              </w:rPr>
              <w:t>school, or in a hospital.</w:t>
            </w:r>
          </w:p>
        </w:tc>
      </w:tr>
      <w:tr w14:paraId="385C0C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6A7FBE" w14:textId="77777777">
            <w:r>
              <w:rPr>
                <w:sz w:val="20"/>
              </w:rPr>
              <w:t>DEFAULT NUMBER TO DISPLAY</w:t>
            </w:r>
          </w:p>
        </w:tc>
        <w:tc>
          <w:tcPr>
            <w:tcW w:w="10368" w:type="dxa"/>
            <w:vMerge w:val="restart"/>
            <w:tcMar>
              <w:top w:w="100" w:type="dxa"/>
              <w:left w:w="100" w:type="dxa"/>
              <w:bottom w:w="100" w:type="dxa"/>
              <w:right w:w="100" w:type="dxa"/>
            </w:tcMar>
          </w:tcPr>
          <w:p w:rsidR="005A1D61" w14:paraId="77B365F9" w14:textId="77777777">
            <w:r>
              <w:rPr>
                <w:sz w:val="20"/>
              </w:rPr>
              <w:t>1</w:t>
            </w:r>
          </w:p>
        </w:tc>
      </w:tr>
      <w:tr w14:paraId="4FBDEC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538FB9" w14:textId="77777777">
            <w:r>
              <w:rPr>
                <w:sz w:val="20"/>
              </w:rPr>
              <w:t>TEXT TO DISPLAY FOR ADDS</w:t>
            </w:r>
          </w:p>
        </w:tc>
        <w:tc>
          <w:tcPr>
            <w:tcW w:w="10368" w:type="dxa"/>
            <w:vMerge w:val="restart"/>
            <w:tcMar>
              <w:top w:w="100" w:type="dxa"/>
              <w:left w:w="100" w:type="dxa"/>
              <w:bottom w:w="100" w:type="dxa"/>
              <w:right w:w="100" w:type="dxa"/>
            </w:tcMar>
          </w:tcPr>
          <w:p w:rsidR="005A1D61" w14:paraId="26BD85AC" w14:textId="77777777">
            <w:r>
              <w:rPr>
                <w:sz w:val="20"/>
              </w:rPr>
              <w:t>+ Add another person</w:t>
            </w:r>
          </w:p>
        </w:tc>
      </w:tr>
      <w:tr w14:paraId="48595D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2D96D8" w14:textId="77777777">
            <w:r>
              <w:rPr>
                <w:sz w:val="20"/>
              </w:rPr>
              <w:t>TEXT TO DISPLAY FOR DELETES</w:t>
            </w:r>
          </w:p>
        </w:tc>
        <w:tc>
          <w:tcPr>
            <w:tcW w:w="10368" w:type="dxa"/>
            <w:vMerge w:val="restart"/>
            <w:tcMar>
              <w:top w:w="100" w:type="dxa"/>
              <w:left w:w="100" w:type="dxa"/>
              <w:bottom w:w="100" w:type="dxa"/>
              <w:right w:w="100" w:type="dxa"/>
            </w:tcMar>
          </w:tcPr>
          <w:p w:rsidR="005A1D61" w14:paraId="2400A8D3" w14:textId="77777777">
            <w:r>
              <w:rPr>
                <w:sz w:val="20"/>
              </w:rPr>
              <w:t>Remove</w:t>
            </w:r>
          </w:p>
        </w:tc>
      </w:tr>
      <w:tr w14:paraId="7E8B7F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6A8F95" w14:textId="77777777">
            <w:r>
              <w:rPr>
                <w:sz w:val="20"/>
              </w:rPr>
              <w:t>HIDDEN CONDITION</w:t>
            </w:r>
          </w:p>
        </w:tc>
        <w:tc>
          <w:tcPr>
            <w:tcW w:w="10368" w:type="dxa"/>
            <w:vMerge w:val="restart"/>
            <w:tcMar>
              <w:top w:w="100" w:type="dxa"/>
              <w:left w:w="100" w:type="dxa"/>
              <w:bottom w:w="100" w:type="dxa"/>
              <w:right w:w="100" w:type="dxa"/>
            </w:tcMar>
          </w:tcPr>
          <w:p w:rsidR="005A1D61" w14:paraId="3E131EA5" w14:textId="77777777">
            <w:r>
              <w:rPr>
                <w:sz w:val="20"/>
              </w:rPr>
              <w:t>isBlank(HUMAWAY) OR HUMAWAY=="2"</w:t>
            </w:r>
          </w:p>
        </w:tc>
      </w:tr>
      <w:tr w14:paraId="0DC1AC79" w14:textId="77777777">
        <w:tblPrEx>
          <w:tblW w:w="0" w:type="auto"/>
          <w:tblLook w:val="04A0"/>
        </w:tblPrEx>
        <w:trPr>
          <w:trHeight w:val="269"/>
        </w:trPr>
        <w:tc>
          <w:tcPr>
            <w:tcW w:w="2592" w:type="dxa"/>
            <w:tcMar>
              <w:top w:w="100" w:type="dxa"/>
              <w:left w:w="100" w:type="dxa"/>
              <w:bottom w:w="100" w:type="dxa"/>
              <w:right w:w="100" w:type="dxa"/>
            </w:tcMar>
          </w:tcPr>
          <w:p w:rsidR="005A1D61" w14:paraId="48B1B4FB" w14:textId="77777777">
            <w:r>
              <w:rPr>
                <w:sz w:val="20"/>
              </w:rPr>
              <w:t>MASTER ROSTER TO ADD TO</w:t>
            </w:r>
          </w:p>
        </w:tc>
        <w:tc>
          <w:tcPr>
            <w:tcW w:w="10368" w:type="dxa"/>
            <w:tcMar>
              <w:top w:w="100" w:type="dxa"/>
              <w:left w:w="100" w:type="dxa"/>
              <w:bottom w:w="100" w:type="dxa"/>
              <w:right w:w="100" w:type="dxa"/>
            </w:tcMar>
          </w:tcPr>
          <w:p w:rsidR="005A1D61" w14:paraId="6478EA4E" w14:textId="77777777">
            <w:r>
              <w:rPr>
                <w:sz w:val="20"/>
              </w:rPr>
              <w:t>CPS_MASTER_ROSTER</w:t>
            </w:r>
          </w:p>
        </w:tc>
      </w:tr>
    </w:tbl>
    <w:p w:rsidR="005A1D61" w14:paraId="5A025447" w14:textId="77777777"/>
    <w:tbl>
      <w:tblPr>
        <w:tblStyle w:val="TableGrid"/>
        <w:tblW w:w="0" w:type="auto"/>
        <w:tblLook w:val="04A0"/>
      </w:tblPr>
      <w:tblGrid>
        <w:gridCol w:w="2590"/>
        <w:gridCol w:w="10360"/>
      </w:tblGrid>
      <w:tr w14:paraId="030A27E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6681C15" w14:textId="77777777">
            <w:r>
              <w:rPr>
                <w:b/>
                <w:sz w:val="30"/>
              </w:rPr>
              <w:t>SCREEN: SC_MAWAY / QUESTION: ROSTER_ADD2_CPS / RESPONSE: RFNAME_ADD2_CPS (STANDARD, TEXT)</w:t>
            </w:r>
          </w:p>
        </w:tc>
      </w:tr>
      <w:tr w14:paraId="2CEEE2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A87279" w14:textId="77777777">
            <w:r>
              <w:rPr>
                <w:b/>
                <w:sz w:val="24"/>
              </w:rPr>
              <w:t>ATTRIBUTE NAME</w:t>
            </w:r>
          </w:p>
        </w:tc>
        <w:tc>
          <w:tcPr>
            <w:tcW w:w="10368" w:type="dxa"/>
            <w:vMerge w:val="restart"/>
            <w:tcMar>
              <w:top w:w="100" w:type="dxa"/>
              <w:left w:w="100" w:type="dxa"/>
              <w:bottom w:w="100" w:type="dxa"/>
              <w:right w:w="100" w:type="dxa"/>
            </w:tcMar>
          </w:tcPr>
          <w:p w:rsidR="005A1D61" w14:paraId="543C6B58" w14:textId="77777777">
            <w:r>
              <w:rPr>
                <w:b/>
                <w:sz w:val="24"/>
              </w:rPr>
              <w:t>VALUE</w:t>
            </w:r>
          </w:p>
        </w:tc>
      </w:tr>
      <w:tr w14:paraId="511AED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692A40" w14:textId="77777777">
            <w:r>
              <w:rPr>
                <w:sz w:val="20"/>
              </w:rPr>
              <w:t>RESPONSE VARIABLE</w:t>
            </w:r>
          </w:p>
        </w:tc>
        <w:tc>
          <w:tcPr>
            <w:tcW w:w="10368" w:type="dxa"/>
            <w:vMerge w:val="restart"/>
            <w:tcMar>
              <w:top w:w="100" w:type="dxa"/>
              <w:left w:w="100" w:type="dxa"/>
              <w:bottom w:w="100" w:type="dxa"/>
              <w:right w:w="100" w:type="dxa"/>
            </w:tcMar>
          </w:tcPr>
          <w:p w:rsidR="005A1D61" w14:paraId="5486C406" w14:textId="77777777">
            <w:r>
              <w:rPr>
                <w:sz w:val="20"/>
              </w:rPr>
              <w:t>PUFNAME</w:t>
            </w:r>
          </w:p>
        </w:tc>
      </w:tr>
      <w:tr w14:paraId="44B8E6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21A03A" w14:textId="77777777">
            <w:r>
              <w:rPr>
                <w:sz w:val="20"/>
              </w:rPr>
              <w:t>POSITIONING</w:t>
            </w:r>
          </w:p>
        </w:tc>
        <w:tc>
          <w:tcPr>
            <w:tcW w:w="10368" w:type="dxa"/>
            <w:vMerge w:val="restart"/>
            <w:tcMar>
              <w:top w:w="100" w:type="dxa"/>
              <w:left w:w="100" w:type="dxa"/>
              <w:bottom w:w="100" w:type="dxa"/>
              <w:right w:w="100" w:type="dxa"/>
            </w:tcMar>
          </w:tcPr>
          <w:p w:rsidR="005A1D61" w14:paraId="520C80E0" w14:textId="77777777">
            <w:r>
              <w:rPr>
                <w:sz w:val="20"/>
              </w:rPr>
              <w:t>Horizontal</w:t>
            </w:r>
          </w:p>
        </w:tc>
      </w:tr>
      <w:tr w14:paraId="58979F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7DB628" w14:textId="77777777">
            <w:r>
              <w:rPr>
                <w:sz w:val="20"/>
              </w:rPr>
              <w:t>VALID CHARACTER SET</w:t>
            </w:r>
          </w:p>
        </w:tc>
        <w:tc>
          <w:tcPr>
            <w:tcW w:w="10368" w:type="dxa"/>
            <w:vMerge w:val="restart"/>
            <w:tcMar>
              <w:top w:w="100" w:type="dxa"/>
              <w:left w:w="100" w:type="dxa"/>
              <w:bottom w:w="100" w:type="dxa"/>
              <w:right w:w="100" w:type="dxa"/>
            </w:tcMar>
          </w:tcPr>
          <w:p w:rsidR="005A1D61" w14:paraId="65C1D866" w14:textId="77777777">
            <w:r>
              <w:rPr>
                <w:sz w:val="20"/>
              </w:rPr>
              <w:t>['0'..'9','A'..'Z','a'..'z','&amp;','#','-','/','\','?','@',''','_','^','!','*','$','(',')','[',']','|','&lt;','&gt;',':',';','.',',',' ','%','+','=','~','"','{','}','`']</w:t>
            </w:r>
          </w:p>
        </w:tc>
      </w:tr>
      <w:tr w14:paraId="45DE27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DEAC33" w14:textId="77777777">
            <w:r>
              <w:rPr>
                <w:sz w:val="20"/>
              </w:rPr>
              <w:t>MAX LENGTH</w:t>
            </w:r>
          </w:p>
        </w:tc>
        <w:tc>
          <w:tcPr>
            <w:tcW w:w="10368" w:type="dxa"/>
            <w:vMerge w:val="restart"/>
            <w:tcMar>
              <w:top w:w="100" w:type="dxa"/>
              <w:left w:w="100" w:type="dxa"/>
              <w:bottom w:w="100" w:type="dxa"/>
              <w:right w:w="100" w:type="dxa"/>
            </w:tcMar>
          </w:tcPr>
          <w:p w:rsidR="005A1D61" w14:paraId="3880F25A" w14:textId="77777777">
            <w:r>
              <w:rPr>
                <w:sz w:val="20"/>
              </w:rPr>
              <w:t>16</w:t>
            </w:r>
          </w:p>
        </w:tc>
      </w:tr>
      <w:tr w14:paraId="2BE283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A44460" w14:textId="77777777">
            <w:r>
              <w:rPr>
                <w:sz w:val="20"/>
              </w:rPr>
              <w:t>RESPONSE FIELD LABEL</w:t>
            </w:r>
          </w:p>
        </w:tc>
        <w:tc>
          <w:tcPr>
            <w:tcW w:w="10368" w:type="dxa"/>
            <w:vMerge w:val="restart"/>
            <w:tcMar>
              <w:top w:w="100" w:type="dxa"/>
              <w:left w:w="100" w:type="dxa"/>
              <w:bottom w:w="100" w:type="dxa"/>
              <w:right w:w="100" w:type="dxa"/>
            </w:tcMar>
          </w:tcPr>
          <w:p w:rsidR="005A1D61" w14:paraId="16E009BE" w14:textId="77777777">
            <w:r>
              <w:rPr>
                <w:sz w:val="20"/>
              </w:rPr>
              <w:t>First name</w:t>
            </w:r>
          </w:p>
        </w:tc>
      </w:tr>
      <w:tr w14:paraId="2A86C28D" w14:textId="77777777">
        <w:tblPrEx>
          <w:tblW w:w="0" w:type="auto"/>
          <w:tblLook w:val="04A0"/>
        </w:tblPrEx>
        <w:trPr>
          <w:trHeight w:val="269"/>
        </w:trPr>
        <w:tc>
          <w:tcPr>
            <w:tcW w:w="2592" w:type="dxa"/>
            <w:tcMar>
              <w:top w:w="100" w:type="dxa"/>
              <w:left w:w="100" w:type="dxa"/>
              <w:bottom w:w="100" w:type="dxa"/>
              <w:right w:w="100" w:type="dxa"/>
            </w:tcMar>
          </w:tcPr>
          <w:p w:rsidR="005A1D61" w14:paraId="2BC9AEE9" w14:textId="77777777">
            <w:r>
              <w:rPr>
                <w:sz w:val="20"/>
              </w:rPr>
              <w:t>RESPONSE FIELD LABEL POSITION</w:t>
            </w:r>
          </w:p>
        </w:tc>
        <w:tc>
          <w:tcPr>
            <w:tcW w:w="10368" w:type="dxa"/>
            <w:tcMar>
              <w:top w:w="100" w:type="dxa"/>
              <w:left w:w="100" w:type="dxa"/>
              <w:bottom w:w="100" w:type="dxa"/>
              <w:right w:w="100" w:type="dxa"/>
            </w:tcMar>
          </w:tcPr>
          <w:p w:rsidR="005A1D61" w14:paraId="7347F4C9" w14:textId="77777777">
            <w:r>
              <w:rPr>
                <w:sz w:val="20"/>
              </w:rPr>
              <w:t>Above</w:t>
            </w:r>
          </w:p>
        </w:tc>
      </w:tr>
    </w:tbl>
    <w:p w:rsidR="005A1D61" w14:paraId="0EE254B2" w14:textId="77777777"/>
    <w:tbl>
      <w:tblPr>
        <w:tblStyle w:val="TableGrid"/>
        <w:tblW w:w="0" w:type="auto"/>
        <w:tblLook w:val="04A0"/>
      </w:tblPr>
      <w:tblGrid>
        <w:gridCol w:w="2590"/>
        <w:gridCol w:w="10360"/>
      </w:tblGrid>
      <w:tr w14:paraId="462C95A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BD7F05B" w14:textId="77777777">
            <w:r>
              <w:rPr>
                <w:b/>
                <w:sz w:val="30"/>
              </w:rPr>
              <w:t>SCREEN: SC_MAWAY / QUESTION: ROSTER_ADD2_CPS / RESPONSE: RLNAME_ADD2_CPS (STANDARD, TEXT)</w:t>
            </w:r>
          </w:p>
        </w:tc>
      </w:tr>
      <w:tr w14:paraId="67492D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76AD52" w14:textId="77777777">
            <w:r>
              <w:rPr>
                <w:b/>
                <w:sz w:val="24"/>
              </w:rPr>
              <w:t>ATTRIBUTE NAME</w:t>
            </w:r>
          </w:p>
        </w:tc>
        <w:tc>
          <w:tcPr>
            <w:tcW w:w="10368" w:type="dxa"/>
            <w:vMerge w:val="restart"/>
            <w:tcMar>
              <w:top w:w="100" w:type="dxa"/>
              <w:left w:w="100" w:type="dxa"/>
              <w:bottom w:w="100" w:type="dxa"/>
              <w:right w:w="100" w:type="dxa"/>
            </w:tcMar>
          </w:tcPr>
          <w:p w:rsidR="005A1D61" w14:paraId="5EE3E15A" w14:textId="77777777">
            <w:r>
              <w:rPr>
                <w:b/>
                <w:sz w:val="24"/>
              </w:rPr>
              <w:t>VALUE</w:t>
            </w:r>
          </w:p>
        </w:tc>
      </w:tr>
      <w:tr w14:paraId="63081A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593414" w14:textId="77777777">
            <w:r>
              <w:rPr>
                <w:sz w:val="20"/>
              </w:rPr>
              <w:t>RESPONSE VARIABLE</w:t>
            </w:r>
          </w:p>
        </w:tc>
        <w:tc>
          <w:tcPr>
            <w:tcW w:w="10368" w:type="dxa"/>
            <w:vMerge w:val="restart"/>
            <w:tcMar>
              <w:top w:w="100" w:type="dxa"/>
              <w:left w:w="100" w:type="dxa"/>
              <w:bottom w:w="100" w:type="dxa"/>
              <w:right w:w="100" w:type="dxa"/>
            </w:tcMar>
          </w:tcPr>
          <w:p w:rsidR="005A1D61" w14:paraId="622FE8F0" w14:textId="77777777">
            <w:r>
              <w:rPr>
                <w:sz w:val="20"/>
              </w:rPr>
              <w:t>PULNAME</w:t>
            </w:r>
          </w:p>
        </w:tc>
      </w:tr>
      <w:tr w14:paraId="5CCFB5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F9F01C" w14:textId="77777777">
            <w:r>
              <w:rPr>
                <w:sz w:val="20"/>
              </w:rPr>
              <w:t>POSITIONING</w:t>
            </w:r>
          </w:p>
        </w:tc>
        <w:tc>
          <w:tcPr>
            <w:tcW w:w="10368" w:type="dxa"/>
            <w:vMerge w:val="restart"/>
            <w:tcMar>
              <w:top w:w="100" w:type="dxa"/>
              <w:left w:w="100" w:type="dxa"/>
              <w:bottom w:w="100" w:type="dxa"/>
              <w:right w:w="100" w:type="dxa"/>
            </w:tcMar>
          </w:tcPr>
          <w:p w:rsidR="005A1D61" w14:paraId="377D4BBF" w14:textId="77777777">
            <w:r>
              <w:rPr>
                <w:sz w:val="20"/>
              </w:rPr>
              <w:t>Horizontal</w:t>
            </w:r>
          </w:p>
        </w:tc>
      </w:tr>
      <w:tr w14:paraId="0A882D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76BF45" w14:textId="77777777">
            <w:r>
              <w:rPr>
                <w:sz w:val="20"/>
              </w:rPr>
              <w:t>VALID CHARACTER SET</w:t>
            </w:r>
          </w:p>
        </w:tc>
        <w:tc>
          <w:tcPr>
            <w:tcW w:w="10368" w:type="dxa"/>
            <w:vMerge w:val="restart"/>
            <w:tcMar>
              <w:top w:w="100" w:type="dxa"/>
              <w:left w:w="100" w:type="dxa"/>
              <w:bottom w:w="100" w:type="dxa"/>
              <w:right w:w="100" w:type="dxa"/>
            </w:tcMar>
          </w:tcPr>
          <w:p w:rsidR="005A1D61" w14:paraId="11948A3E" w14:textId="77777777">
            <w:r>
              <w:rPr>
                <w:sz w:val="20"/>
              </w:rPr>
              <w:t>['0'..'9','A'..'Z','a'..'z','&amp;','#','-','/','\','?','@',''','_','^','!','*','$','(',')','[',']','|','&lt;','&gt;',':',';','.',',',' ','%','+','=','~','"','{','}','`']</w:t>
            </w:r>
          </w:p>
        </w:tc>
      </w:tr>
      <w:tr w14:paraId="1C16E0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4B9A23" w14:textId="77777777">
            <w:r>
              <w:rPr>
                <w:sz w:val="20"/>
              </w:rPr>
              <w:t>MAX LENGTH</w:t>
            </w:r>
          </w:p>
        </w:tc>
        <w:tc>
          <w:tcPr>
            <w:tcW w:w="10368" w:type="dxa"/>
            <w:vMerge w:val="restart"/>
            <w:tcMar>
              <w:top w:w="100" w:type="dxa"/>
              <w:left w:w="100" w:type="dxa"/>
              <w:bottom w:w="100" w:type="dxa"/>
              <w:right w:w="100" w:type="dxa"/>
            </w:tcMar>
          </w:tcPr>
          <w:p w:rsidR="005A1D61" w14:paraId="6064F4F9" w14:textId="77777777">
            <w:r>
              <w:rPr>
                <w:sz w:val="20"/>
              </w:rPr>
              <w:t>16</w:t>
            </w:r>
          </w:p>
        </w:tc>
      </w:tr>
      <w:tr w14:paraId="6DDEC4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AF8BDB" w14:textId="77777777">
            <w:r>
              <w:rPr>
                <w:sz w:val="20"/>
              </w:rPr>
              <w:t>RESPONSE FIELD LABEL</w:t>
            </w:r>
          </w:p>
        </w:tc>
        <w:tc>
          <w:tcPr>
            <w:tcW w:w="10368" w:type="dxa"/>
            <w:vMerge w:val="restart"/>
            <w:tcMar>
              <w:top w:w="100" w:type="dxa"/>
              <w:left w:w="100" w:type="dxa"/>
              <w:bottom w:w="100" w:type="dxa"/>
              <w:right w:w="100" w:type="dxa"/>
            </w:tcMar>
          </w:tcPr>
          <w:p w:rsidR="005A1D61" w14:paraId="4D9525FA" w14:textId="77777777">
            <w:r>
              <w:rPr>
                <w:sz w:val="20"/>
              </w:rPr>
              <w:t>Last name</w:t>
            </w:r>
          </w:p>
        </w:tc>
      </w:tr>
      <w:tr w14:paraId="03DF12F2" w14:textId="77777777">
        <w:tblPrEx>
          <w:tblW w:w="0" w:type="auto"/>
          <w:tblLook w:val="04A0"/>
        </w:tblPrEx>
        <w:trPr>
          <w:trHeight w:val="269"/>
        </w:trPr>
        <w:tc>
          <w:tcPr>
            <w:tcW w:w="2592" w:type="dxa"/>
            <w:tcMar>
              <w:top w:w="100" w:type="dxa"/>
              <w:left w:w="100" w:type="dxa"/>
              <w:bottom w:w="100" w:type="dxa"/>
              <w:right w:w="100" w:type="dxa"/>
            </w:tcMar>
          </w:tcPr>
          <w:p w:rsidR="005A1D61" w14:paraId="161FBD6A" w14:textId="77777777">
            <w:r>
              <w:rPr>
                <w:sz w:val="20"/>
              </w:rPr>
              <w:t>RESPONSE FIELD LABEL POSITION</w:t>
            </w:r>
          </w:p>
        </w:tc>
        <w:tc>
          <w:tcPr>
            <w:tcW w:w="10368" w:type="dxa"/>
            <w:tcMar>
              <w:top w:w="100" w:type="dxa"/>
              <w:left w:w="100" w:type="dxa"/>
              <w:bottom w:w="100" w:type="dxa"/>
              <w:right w:w="100" w:type="dxa"/>
            </w:tcMar>
          </w:tcPr>
          <w:p w:rsidR="005A1D61" w14:paraId="5AB243C7" w14:textId="77777777">
            <w:r>
              <w:rPr>
                <w:sz w:val="20"/>
              </w:rPr>
              <w:t>Above</w:t>
            </w:r>
          </w:p>
        </w:tc>
      </w:tr>
    </w:tbl>
    <w:p w:rsidR="005A1D61" w14:paraId="1FE685BD" w14:textId="77777777"/>
    <w:tbl>
      <w:tblPr>
        <w:tblStyle w:val="TableGrid"/>
        <w:tblW w:w="0" w:type="auto"/>
        <w:tblLook w:val="04A0"/>
      </w:tblPr>
      <w:tblGrid>
        <w:gridCol w:w="2591"/>
        <w:gridCol w:w="10359"/>
      </w:tblGrid>
      <w:tr w14:paraId="08E6F60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9A5637F" w14:textId="77777777">
            <w:r>
              <w:rPr>
                <w:b/>
                <w:sz w:val="30"/>
              </w:rPr>
              <w:t>SCREEN: SC_MLODGE / QUESTION: MLODGE_DISPLAY_CPS (ROSTER, DISPLAY)</w:t>
            </w:r>
          </w:p>
        </w:tc>
      </w:tr>
      <w:tr w14:paraId="69EA57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7A0E51" w14:textId="77777777">
            <w:r>
              <w:rPr>
                <w:b/>
                <w:sz w:val="24"/>
              </w:rPr>
              <w:t>ATTRIBUTE NAME</w:t>
            </w:r>
          </w:p>
        </w:tc>
        <w:tc>
          <w:tcPr>
            <w:tcW w:w="10368" w:type="dxa"/>
            <w:vMerge w:val="restart"/>
            <w:tcMar>
              <w:top w:w="100" w:type="dxa"/>
              <w:left w:w="100" w:type="dxa"/>
              <w:bottom w:w="100" w:type="dxa"/>
              <w:right w:w="100" w:type="dxa"/>
            </w:tcMar>
          </w:tcPr>
          <w:p w:rsidR="005A1D61" w14:paraId="2883F8BE" w14:textId="77777777">
            <w:r>
              <w:rPr>
                <w:b/>
                <w:sz w:val="24"/>
              </w:rPr>
              <w:t>VALUE</w:t>
            </w:r>
          </w:p>
        </w:tc>
      </w:tr>
      <w:tr w14:paraId="17FE94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1E73F8" w14:textId="77777777">
            <w:r>
              <w:rPr>
                <w:sz w:val="20"/>
              </w:rPr>
              <w:t>INTERNET QUESTION WORDING</w:t>
            </w:r>
          </w:p>
        </w:tc>
        <w:tc>
          <w:tcPr>
            <w:tcW w:w="10368" w:type="dxa"/>
            <w:vMerge w:val="restart"/>
            <w:tcMar>
              <w:top w:w="100" w:type="dxa"/>
              <w:left w:w="100" w:type="dxa"/>
              <w:bottom w:w="100" w:type="dxa"/>
              <w:right w:w="100" w:type="dxa"/>
            </w:tcMar>
          </w:tcPr>
          <w:p w:rsidR="005A1D61" w14:paraId="5153D426" w14:textId="77777777">
            <w:r>
              <w:rPr>
                <w:sz w:val="20"/>
              </w:rPr>
              <w:t>We have listed the following people. </w:t>
            </w:r>
          </w:p>
        </w:tc>
      </w:tr>
      <w:tr w14:paraId="290A9F35" w14:textId="77777777">
        <w:tblPrEx>
          <w:tblW w:w="0" w:type="auto"/>
          <w:tblLook w:val="04A0"/>
        </w:tblPrEx>
        <w:trPr>
          <w:trHeight w:val="269"/>
        </w:trPr>
        <w:tc>
          <w:tcPr>
            <w:tcW w:w="2592" w:type="dxa"/>
            <w:tcMar>
              <w:top w:w="100" w:type="dxa"/>
              <w:left w:w="100" w:type="dxa"/>
              <w:bottom w:w="100" w:type="dxa"/>
              <w:right w:w="100" w:type="dxa"/>
            </w:tcMar>
          </w:tcPr>
          <w:p w:rsidR="005A1D61" w14:paraId="1C973615" w14:textId="77777777">
            <w:r>
              <w:rPr>
                <w:sz w:val="20"/>
              </w:rPr>
              <w:t>MASTER ROSTER TO DISPLAY</w:t>
            </w:r>
          </w:p>
        </w:tc>
        <w:tc>
          <w:tcPr>
            <w:tcW w:w="10368" w:type="dxa"/>
            <w:tcMar>
              <w:top w:w="100" w:type="dxa"/>
              <w:left w:w="100" w:type="dxa"/>
              <w:bottom w:w="100" w:type="dxa"/>
              <w:right w:w="100" w:type="dxa"/>
            </w:tcMar>
          </w:tcPr>
          <w:p w:rsidR="005A1D61" w14:paraId="70027335" w14:textId="77777777">
            <w:r>
              <w:rPr>
                <w:sz w:val="20"/>
              </w:rPr>
              <w:t>CPS_COMBINED_ROSTER_2</w:t>
            </w:r>
          </w:p>
        </w:tc>
      </w:tr>
    </w:tbl>
    <w:p w:rsidR="005A1D61" w14:paraId="178A7DE9" w14:textId="77777777"/>
    <w:tbl>
      <w:tblPr>
        <w:tblStyle w:val="TableGrid"/>
        <w:tblW w:w="0" w:type="auto"/>
        <w:tblLook w:val="04A0"/>
      </w:tblPr>
      <w:tblGrid>
        <w:gridCol w:w="2591"/>
        <w:gridCol w:w="10359"/>
      </w:tblGrid>
      <w:tr w14:paraId="0D047D5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70D1C53" w14:textId="77777777">
            <w:r>
              <w:rPr>
                <w:b/>
                <w:sz w:val="30"/>
              </w:rPr>
              <w:t xml:space="preserve">SCREEN: SC_MLODGE / QUESTION: MLODGE_CPS </w:t>
            </w:r>
            <w:r>
              <w:rPr>
                <w:b/>
                <w:sz w:val="30"/>
              </w:rPr>
              <w:t>(STANDARD)</w:t>
            </w:r>
          </w:p>
        </w:tc>
      </w:tr>
      <w:tr w14:paraId="7F02AD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491647" w14:textId="77777777">
            <w:r>
              <w:rPr>
                <w:b/>
                <w:sz w:val="24"/>
              </w:rPr>
              <w:t>ATTRIBUTE NAME</w:t>
            </w:r>
          </w:p>
        </w:tc>
        <w:tc>
          <w:tcPr>
            <w:tcW w:w="10368" w:type="dxa"/>
            <w:vMerge w:val="restart"/>
            <w:tcMar>
              <w:top w:w="100" w:type="dxa"/>
              <w:left w:w="100" w:type="dxa"/>
              <w:bottom w:w="100" w:type="dxa"/>
              <w:right w:w="100" w:type="dxa"/>
            </w:tcMar>
          </w:tcPr>
          <w:p w:rsidR="005A1D61" w14:paraId="0EE84098" w14:textId="77777777">
            <w:r>
              <w:rPr>
                <w:b/>
                <w:sz w:val="24"/>
              </w:rPr>
              <w:t>VALUE</w:t>
            </w:r>
          </w:p>
        </w:tc>
      </w:tr>
      <w:tr w14:paraId="7D4705B0" w14:textId="77777777">
        <w:tblPrEx>
          <w:tblW w:w="0" w:type="auto"/>
          <w:tblLook w:val="04A0"/>
        </w:tblPrEx>
        <w:trPr>
          <w:trHeight w:val="269"/>
        </w:trPr>
        <w:tc>
          <w:tcPr>
            <w:tcW w:w="2592" w:type="dxa"/>
            <w:tcMar>
              <w:top w:w="100" w:type="dxa"/>
              <w:left w:w="100" w:type="dxa"/>
              <w:bottom w:w="100" w:type="dxa"/>
              <w:right w:w="100" w:type="dxa"/>
            </w:tcMar>
          </w:tcPr>
          <w:p w:rsidR="005A1D61" w14:paraId="24C45599" w14:textId="77777777">
            <w:r>
              <w:rPr>
                <w:sz w:val="20"/>
              </w:rPr>
              <w:t>INTERNET QUESTION WORDING</w:t>
            </w:r>
          </w:p>
        </w:tc>
        <w:tc>
          <w:tcPr>
            <w:tcW w:w="10368" w:type="dxa"/>
            <w:tcMar>
              <w:top w:w="100" w:type="dxa"/>
              <w:left w:w="100" w:type="dxa"/>
              <w:bottom w:w="100" w:type="dxa"/>
              <w:right w:w="100" w:type="dxa"/>
            </w:tcMar>
          </w:tcPr>
          <w:p w:rsidR="005A1D61" w14:paraId="1B148535" w14:textId="77777777">
            <w:r>
              <w:rPr>
                <w:sz w:val="20"/>
              </w:rPr>
              <w:t>Have we missed any lodgers, boarders, or persons you employ who live here? </w:t>
            </w:r>
          </w:p>
        </w:tc>
      </w:tr>
    </w:tbl>
    <w:p w:rsidR="005A1D61" w14:paraId="28B21D10" w14:textId="77777777"/>
    <w:tbl>
      <w:tblPr>
        <w:tblStyle w:val="TableGrid"/>
        <w:tblW w:w="0" w:type="auto"/>
        <w:tblLook w:val="04A0"/>
      </w:tblPr>
      <w:tblGrid>
        <w:gridCol w:w="2590"/>
        <w:gridCol w:w="3885"/>
        <w:gridCol w:w="3885"/>
        <w:gridCol w:w="2590"/>
      </w:tblGrid>
      <w:tr w14:paraId="442CBB5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411A67C" w14:textId="77777777">
            <w:r>
              <w:rPr>
                <w:b/>
                <w:sz w:val="30"/>
              </w:rPr>
              <w:t>SCREEN: SC_MLODGE / QUESTION: MLODGE_CPS / RESPONSE: RMLODGE_CPS (STANDARD, RADIOBUTTON)</w:t>
            </w:r>
          </w:p>
        </w:tc>
      </w:tr>
      <w:tr w14:paraId="2C74AF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1AC4DB" w14:textId="77777777">
            <w:r>
              <w:rPr>
                <w:b/>
                <w:sz w:val="24"/>
              </w:rPr>
              <w:t>ATTRIBUTE NAME</w:t>
            </w:r>
          </w:p>
        </w:tc>
        <w:tc>
          <w:tcPr>
            <w:tcW w:w="10368" w:type="dxa"/>
            <w:gridSpan w:val="3"/>
            <w:vMerge w:val="restart"/>
            <w:tcMar>
              <w:top w:w="100" w:type="dxa"/>
              <w:left w:w="100" w:type="dxa"/>
              <w:bottom w:w="100" w:type="dxa"/>
              <w:right w:w="100" w:type="dxa"/>
            </w:tcMar>
          </w:tcPr>
          <w:p w:rsidR="005A1D61" w14:paraId="34FEC267" w14:textId="77777777">
            <w:r>
              <w:rPr>
                <w:b/>
                <w:sz w:val="24"/>
              </w:rPr>
              <w:t>VALUE</w:t>
            </w:r>
          </w:p>
        </w:tc>
      </w:tr>
      <w:tr w14:paraId="595623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884547" w14:textId="77777777">
            <w:r>
              <w:rPr>
                <w:sz w:val="20"/>
              </w:rPr>
              <w:t>RESPONSE VARIABLE</w:t>
            </w:r>
          </w:p>
        </w:tc>
        <w:tc>
          <w:tcPr>
            <w:tcW w:w="10368" w:type="dxa"/>
            <w:gridSpan w:val="3"/>
            <w:vMerge w:val="restart"/>
            <w:tcMar>
              <w:top w:w="100" w:type="dxa"/>
              <w:left w:w="100" w:type="dxa"/>
              <w:bottom w:w="100" w:type="dxa"/>
              <w:right w:w="100" w:type="dxa"/>
            </w:tcMar>
          </w:tcPr>
          <w:p w:rsidR="005A1D61" w14:paraId="6DD6826B" w14:textId="77777777">
            <w:r>
              <w:rPr>
                <w:sz w:val="20"/>
              </w:rPr>
              <w:t>HUMLODGE</w:t>
            </w:r>
          </w:p>
        </w:tc>
      </w:tr>
      <w:tr w14:paraId="2AFF37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A0B7F7" w14:textId="77777777">
            <w:r>
              <w:rPr>
                <w:sz w:val="20"/>
              </w:rPr>
              <w:t>ANSWER LIST</w:t>
            </w:r>
          </w:p>
        </w:tc>
        <w:tc>
          <w:tcPr>
            <w:tcW w:w="10368" w:type="dxa"/>
            <w:gridSpan w:val="3"/>
            <w:vMerge w:val="restart"/>
            <w:tcMar>
              <w:top w:w="100" w:type="dxa"/>
              <w:left w:w="100" w:type="dxa"/>
              <w:bottom w:w="100" w:type="dxa"/>
              <w:right w:w="100" w:type="dxa"/>
            </w:tcMar>
          </w:tcPr>
          <w:p w:rsidR="005A1D61" w14:paraId="28BE6396" w14:textId="77777777">
            <w:r>
              <w:rPr>
                <w:sz w:val="20"/>
              </w:rPr>
              <w:t>TYESNO_NODKREF</w:t>
            </w:r>
          </w:p>
        </w:tc>
      </w:tr>
      <w:tr w14:paraId="5724A5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08AF70" w14:textId="77777777">
            <w:r>
              <w:rPr>
                <w:b/>
                <w:sz w:val="24"/>
              </w:rPr>
              <w:t>ANSWER LIST OPTIONS</w:t>
            </w:r>
          </w:p>
        </w:tc>
        <w:tc>
          <w:tcPr>
            <w:tcW w:w="3888" w:type="dxa"/>
            <w:vMerge w:val="restart"/>
            <w:tcMar>
              <w:top w:w="100" w:type="dxa"/>
              <w:left w:w="100" w:type="dxa"/>
              <w:bottom w:w="100" w:type="dxa"/>
              <w:right w:w="100" w:type="dxa"/>
            </w:tcMar>
          </w:tcPr>
          <w:p w:rsidR="005A1D61" w14:paraId="143F1443" w14:textId="77777777">
            <w:r>
              <w:rPr>
                <w:b/>
                <w:sz w:val="24"/>
              </w:rPr>
              <w:t>DISPLAY NAME</w:t>
            </w:r>
          </w:p>
        </w:tc>
        <w:tc>
          <w:tcPr>
            <w:tcW w:w="3888" w:type="dxa"/>
            <w:vMerge w:val="restart"/>
            <w:tcMar>
              <w:top w:w="100" w:type="dxa"/>
              <w:left w:w="100" w:type="dxa"/>
              <w:bottom w:w="100" w:type="dxa"/>
              <w:right w:w="100" w:type="dxa"/>
            </w:tcMar>
          </w:tcPr>
          <w:p w:rsidR="005A1D61" w14:paraId="52F90722" w14:textId="77777777">
            <w:r>
              <w:rPr>
                <w:b/>
                <w:sz w:val="24"/>
              </w:rPr>
              <w:t>STORED VALUE</w:t>
            </w:r>
          </w:p>
        </w:tc>
        <w:tc>
          <w:tcPr>
            <w:tcW w:w="2592" w:type="dxa"/>
            <w:vMerge w:val="restart"/>
            <w:tcMar>
              <w:top w:w="100" w:type="dxa"/>
              <w:left w:w="100" w:type="dxa"/>
              <w:bottom w:w="100" w:type="dxa"/>
              <w:right w:w="100" w:type="dxa"/>
            </w:tcMar>
          </w:tcPr>
          <w:p w:rsidR="005A1D61" w14:paraId="3693976B" w14:textId="77777777">
            <w:r>
              <w:rPr>
                <w:b/>
                <w:sz w:val="24"/>
              </w:rPr>
              <w:t>VARIABLE</w:t>
            </w:r>
          </w:p>
        </w:tc>
      </w:tr>
      <w:tr w14:paraId="32C5C818" w14:textId="77777777">
        <w:tblPrEx>
          <w:tblW w:w="0" w:type="auto"/>
          <w:tblLook w:val="04A0"/>
        </w:tblPrEx>
        <w:trPr>
          <w:trHeight w:val="269"/>
        </w:trPr>
        <w:tc>
          <w:tcPr>
            <w:tcW w:w="2592" w:type="dxa"/>
            <w:vMerge/>
            <w:tcMar>
              <w:top w:w="100" w:type="dxa"/>
              <w:left w:w="100" w:type="dxa"/>
              <w:bottom w:w="100" w:type="dxa"/>
              <w:right w:w="100" w:type="dxa"/>
            </w:tcMar>
          </w:tcPr>
          <w:p w:rsidR="005A1D61" w14:paraId="33E2CB14" w14:textId="77777777"/>
        </w:tc>
        <w:tc>
          <w:tcPr>
            <w:tcW w:w="3888" w:type="dxa"/>
            <w:vMerge w:val="restart"/>
            <w:tcMar>
              <w:top w:w="100" w:type="dxa"/>
              <w:left w:w="100" w:type="dxa"/>
              <w:bottom w:w="100" w:type="dxa"/>
              <w:right w:w="100" w:type="dxa"/>
            </w:tcMar>
          </w:tcPr>
          <w:p w:rsidR="005A1D61" w14:paraId="1E959C87" w14:textId="77777777">
            <w:r>
              <w:rPr>
                <w:sz w:val="20"/>
              </w:rPr>
              <w:t>Yes</w:t>
            </w:r>
          </w:p>
        </w:tc>
        <w:tc>
          <w:tcPr>
            <w:tcW w:w="3888" w:type="dxa"/>
            <w:vMerge w:val="restart"/>
            <w:tcMar>
              <w:top w:w="100" w:type="dxa"/>
              <w:left w:w="100" w:type="dxa"/>
              <w:bottom w:w="100" w:type="dxa"/>
              <w:right w:w="100" w:type="dxa"/>
            </w:tcMar>
          </w:tcPr>
          <w:p w:rsidR="005A1D61" w14:paraId="6CA2ADD9" w14:textId="77777777">
            <w:r>
              <w:rPr>
                <w:sz w:val="20"/>
              </w:rPr>
              <w:t>1</w:t>
            </w:r>
          </w:p>
        </w:tc>
        <w:tc>
          <w:tcPr>
            <w:tcW w:w="2592" w:type="dxa"/>
            <w:vMerge w:val="restart"/>
            <w:tcMar>
              <w:top w:w="100" w:type="dxa"/>
              <w:left w:w="100" w:type="dxa"/>
              <w:bottom w:w="100" w:type="dxa"/>
              <w:right w:w="100" w:type="dxa"/>
            </w:tcMar>
          </w:tcPr>
          <w:p w:rsidR="005A1D61" w14:paraId="37F4509F" w14:textId="77777777"/>
        </w:tc>
      </w:tr>
      <w:tr w14:paraId="26422B7B" w14:textId="77777777">
        <w:tblPrEx>
          <w:tblW w:w="0" w:type="auto"/>
          <w:tblLook w:val="04A0"/>
        </w:tblPrEx>
        <w:trPr>
          <w:trHeight w:val="269"/>
        </w:trPr>
        <w:tc>
          <w:tcPr>
            <w:tcW w:w="2592" w:type="dxa"/>
            <w:vMerge/>
            <w:tcMar>
              <w:top w:w="100" w:type="dxa"/>
              <w:left w:w="100" w:type="dxa"/>
              <w:bottom w:w="100" w:type="dxa"/>
              <w:right w:w="100" w:type="dxa"/>
            </w:tcMar>
          </w:tcPr>
          <w:p w:rsidR="005A1D61" w14:paraId="6899FC82" w14:textId="77777777"/>
        </w:tc>
        <w:tc>
          <w:tcPr>
            <w:tcW w:w="3888" w:type="dxa"/>
            <w:tcMar>
              <w:top w:w="100" w:type="dxa"/>
              <w:left w:w="100" w:type="dxa"/>
              <w:bottom w:w="100" w:type="dxa"/>
              <w:right w:w="100" w:type="dxa"/>
            </w:tcMar>
          </w:tcPr>
          <w:p w:rsidR="005A1D61" w14:paraId="7679057A" w14:textId="77777777">
            <w:r>
              <w:rPr>
                <w:sz w:val="20"/>
              </w:rPr>
              <w:t>No</w:t>
            </w:r>
          </w:p>
        </w:tc>
        <w:tc>
          <w:tcPr>
            <w:tcW w:w="3888" w:type="dxa"/>
            <w:tcMar>
              <w:top w:w="100" w:type="dxa"/>
              <w:left w:w="100" w:type="dxa"/>
              <w:bottom w:w="100" w:type="dxa"/>
              <w:right w:w="100" w:type="dxa"/>
            </w:tcMar>
          </w:tcPr>
          <w:p w:rsidR="005A1D61" w14:paraId="1BD41BFF" w14:textId="77777777">
            <w:r>
              <w:rPr>
                <w:sz w:val="20"/>
              </w:rPr>
              <w:t>2</w:t>
            </w:r>
          </w:p>
        </w:tc>
        <w:tc>
          <w:tcPr>
            <w:tcW w:w="2592" w:type="dxa"/>
            <w:tcMar>
              <w:top w:w="100" w:type="dxa"/>
              <w:left w:w="100" w:type="dxa"/>
              <w:bottom w:w="100" w:type="dxa"/>
              <w:right w:w="100" w:type="dxa"/>
            </w:tcMar>
          </w:tcPr>
          <w:p w:rsidR="005A1D61" w14:paraId="3342D716" w14:textId="77777777"/>
        </w:tc>
      </w:tr>
    </w:tbl>
    <w:p w:rsidR="005A1D61" w14:paraId="538AC1E8" w14:textId="77777777"/>
    <w:tbl>
      <w:tblPr>
        <w:tblStyle w:val="TableGrid"/>
        <w:tblW w:w="0" w:type="auto"/>
        <w:tblLook w:val="04A0"/>
      </w:tblPr>
      <w:tblGrid>
        <w:gridCol w:w="2591"/>
        <w:gridCol w:w="10359"/>
      </w:tblGrid>
      <w:tr w14:paraId="17B89DF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D3DD247" w14:textId="77777777">
            <w:r>
              <w:rPr>
                <w:b/>
                <w:sz w:val="30"/>
              </w:rPr>
              <w:t>SCREEN: SC_MLODGE / QUESTION: ROSTER_ADD3_CPS (ROSTER, OPEN-ENDED)</w:t>
            </w:r>
          </w:p>
        </w:tc>
      </w:tr>
      <w:tr w14:paraId="218781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912B6E" w14:textId="77777777">
            <w:r>
              <w:rPr>
                <w:b/>
                <w:sz w:val="24"/>
              </w:rPr>
              <w:t>ATTRIBUTE NAME</w:t>
            </w:r>
          </w:p>
        </w:tc>
        <w:tc>
          <w:tcPr>
            <w:tcW w:w="10368" w:type="dxa"/>
            <w:vMerge w:val="restart"/>
            <w:tcMar>
              <w:top w:w="100" w:type="dxa"/>
              <w:left w:w="100" w:type="dxa"/>
              <w:bottom w:w="100" w:type="dxa"/>
              <w:right w:w="100" w:type="dxa"/>
            </w:tcMar>
          </w:tcPr>
          <w:p w:rsidR="005A1D61" w14:paraId="7C3BE9DB" w14:textId="77777777">
            <w:r>
              <w:rPr>
                <w:b/>
                <w:sz w:val="24"/>
              </w:rPr>
              <w:t>VALUE</w:t>
            </w:r>
          </w:p>
        </w:tc>
      </w:tr>
      <w:tr w14:paraId="1D2AD1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6DB6CB" w14:textId="77777777">
            <w:r>
              <w:rPr>
                <w:sz w:val="20"/>
              </w:rPr>
              <w:t>INTERNET QUESTION WORDING</w:t>
            </w:r>
          </w:p>
        </w:tc>
        <w:tc>
          <w:tcPr>
            <w:tcW w:w="10368" w:type="dxa"/>
            <w:vMerge w:val="restart"/>
            <w:tcMar>
              <w:top w:w="100" w:type="dxa"/>
              <w:left w:w="100" w:type="dxa"/>
              <w:bottom w:w="100" w:type="dxa"/>
              <w:right w:w="100" w:type="dxa"/>
            </w:tcMar>
          </w:tcPr>
          <w:p w:rsidR="005A1D61" w14:paraId="1A0A6E01" w14:textId="77777777">
            <w:r>
              <w:rPr>
                <w:sz w:val="20"/>
              </w:rPr>
              <w:t>Please list any lodgers, boarders, or person who you employ who live here.</w:t>
            </w:r>
          </w:p>
        </w:tc>
      </w:tr>
      <w:tr w14:paraId="77F5E6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A7FA74" w14:textId="77777777">
            <w:r>
              <w:rPr>
                <w:sz w:val="20"/>
              </w:rPr>
              <w:t>DEFAULT NUMBER TO DISPLAY</w:t>
            </w:r>
          </w:p>
        </w:tc>
        <w:tc>
          <w:tcPr>
            <w:tcW w:w="10368" w:type="dxa"/>
            <w:vMerge w:val="restart"/>
            <w:tcMar>
              <w:top w:w="100" w:type="dxa"/>
              <w:left w:w="100" w:type="dxa"/>
              <w:bottom w:w="100" w:type="dxa"/>
              <w:right w:w="100" w:type="dxa"/>
            </w:tcMar>
          </w:tcPr>
          <w:p w:rsidR="005A1D61" w14:paraId="5D3FE9B7" w14:textId="77777777">
            <w:r>
              <w:rPr>
                <w:sz w:val="20"/>
              </w:rPr>
              <w:t>1</w:t>
            </w:r>
          </w:p>
        </w:tc>
      </w:tr>
      <w:tr w14:paraId="440B66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96A2DE" w14:textId="77777777">
            <w:r>
              <w:rPr>
                <w:sz w:val="20"/>
              </w:rPr>
              <w:t>TEXT TO DISPLAY FOR ADDS</w:t>
            </w:r>
          </w:p>
        </w:tc>
        <w:tc>
          <w:tcPr>
            <w:tcW w:w="10368" w:type="dxa"/>
            <w:vMerge w:val="restart"/>
            <w:tcMar>
              <w:top w:w="100" w:type="dxa"/>
              <w:left w:w="100" w:type="dxa"/>
              <w:bottom w:w="100" w:type="dxa"/>
              <w:right w:w="100" w:type="dxa"/>
            </w:tcMar>
          </w:tcPr>
          <w:p w:rsidR="005A1D61" w14:paraId="40F2F770" w14:textId="77777777">
            <w:r>
              <w:rPr>
                <w:sz w:val="20"/>
              </w:rPr>
              <w:t>+ Add another person</w:t>
            </w:r>
          </w:p>
        </w:tc>
      </w:tr>
      <w:tr w14:paraId="11FFB0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77258E" w14:textId="77777777">
            <w:r>
              <w:rPr>
                <w:sz w:val="20"/>
              </w:rPr>
              <w:t>TEXT TO DISPLAY FOR DELETES</w:t>
            </w:r>
          </w:p>
        </w:tc>
        <w:tc>
          <w:tcPr>
            <w:tcW w:w="10368" w:type="dxa"/>
            <w:vMerge w:val="restart"/>
            <w:tcMar>
              <w:top w:w="100" w:type="dxa"/>
              <w:left w:w="100" w:type="dxa"/>
              <w:bottom w:w="100" w:type="dxa"/>
              <w:right w:w="100" w:type="dxa"/>
            </w:tcMar>
          </w:tcPr>
          <w:p w:rsidR="005A1D61" w14:paraId="69E85B33" w14:textId="77777777">
            <w:r>
              <w:rPr>
                <w:sz w:val="20"/>
              </w:rPr>
              <w:t>Remove</w:t>
            </w:r>
          </w:p>
        </w:tc>
      </w:tr>
      <w:tr w14:paraId="5131AD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26240A" w14:textId="77777777">
            <w:r>
              <w:rPr>
                <w:sz w:val="20"/>
              </w:rPr>
              <w:t>HIDDEN CONDITION</w:t>
            </w:r>
          </w:p>
        </w:tc>
        <w:tc>
          <w:tcPr>
            <w:tcW w:w="10368" w:type="dxa"/>
            <w:vMerge w:val="restart"/>
            <w:tcMar>
              <w:top w:w="100" w:type="dxa"/>
              <w:left w:w="100" w:type="dxa"/>
              <w:bottom w:w="100" w:type="dxa"/>
              <w:right w:w="100" w:type="dxa"/>
            </w:tcMar>
          </w:tcPr>
          <w:p w:rsidR="005A1D61" w14:paraId="67415A4A" w14:textId="77777777">
            <w:r>
              <w:rPr>
                <w:sz w:val="20"/>
              </w:rPr>
              <w:t>isBlank (HUMLODGE) or HUMLODGE=="2"</w:t>
            </w:r>
          </w:p>
        </w:tc>
      </w:tr>
      <w:tr w14:paraId="6292FF05" w14:textId="77777777">
        <w:tblPrEx>
          <w:tblW w:w="0" w:type="auto"/>
          <w:tblLook w:val="04A0"/>
        </w:tblPrEx>
        <w:trPr>
          <w:trHeight w:val="269"/>
        </w:trPr>
        <w:tc>
          <w:tcPr>
            <w:tcW w:w="2592" w:type="dxa"/>
            <w:tcMar>
              <w:top w:w="100" w:type="dxa"/>
              <w:left w:w="100" w:type="dxa"/>
              <w:bottom w:w="100" w:type="dxa"/>
              <w:right w:w="100" w:type="dxa"/>
            </w:tcMar>
          </w:tcPr>
          <w:p w:rsidR="005A1D61" w14:paraId="79E2F1DD" w14:textId="77777777">
            <w:r>
              <w:rPr>
                <w:sz w:val="20"/>
              </w:rPr>
              <w:t xml:space="preserve">MASTER </w:t>
            </w:r>
            <w:r>
              <w:rPr>
                <w:sz w:val="20"/>
              </w:rPr>
              <w:t>ROSTER TO ADD TO</w:t>
            </w:r>
          </w:p>
        </w:tc>
        <w:tc>
          <w:tcPr>
            <w:tcW w:w="10368" w:type="dxa"/>
            <w:tcMar>
              <w:top w:w="100" w:type="dxa"/>
              <w:left w:w="100" w:type="dxa"/>
              <w:bottom w:w="100" w:type="dxa"/>
              <w:right w:w="100" w:type="dxa"/>
            </w:tcMar>
          </w:tcPr>
          <w:p w:rsidR="005A1D61" w14:paraId="1265B30F" w14:textId="77777777">
            <w:r>
              <w:rPr>
                <w:sz w:val="20"/>
              </w:rPr>
              <w:t>CPS_MASTER_ROSTER</w:t>
            </w:r>
          </w:p>
        </w:tc>
      </w:tr>
    </w:tbl>
    <w:p w:rsidR="005A1D61" w14:paraId="3C4E41FA" w14:textId="77777777"/>
    <w:tbl>
      <w:tblPr>
        <w:tblStyle w:val="TableGrid"/>
        <w:tblW w:w="0" w:type="auto"/>
        <w:tblLook w:val="04A0"/>
      </w:tblPr>
      <w:tblGrid>
        <w:gridCol w:w="2590"/>
        <w:gridCol w:w="10360"/>
      </w:tblGrid>
      <w:tr w14:paraId="10E9930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145E186" w14:textId="77777777">
            <w:r>
              <w:rPr>
                <w:b/>
                <w:sz w:val="30"/>
              </w:rPr>
              <w:t>SCREEN: SC_MLODGE / QUESTION: ROSTER_ADD3_CPS / RESPONSE: RFNAME_ADD3_CPS (STANDARD, TEXT)</w:t>
            </w:r>
          </w:p>
        </w:tc>
      </w:tr>
      <w:tr w14:paraId="1CE20B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B9E947" w14:textId="77777777">
            <w:r>
              <w:rPr>
                <w:b/>
                <w:sz w:val="24"/>
              </w:rPr>
              <w:t>ATTRIBUTE NAME</w:t>
            </w:r>
          </w:p>
        </w:tc>
        <w:tc>
          <w:tcPr>
            <w:tcW w:w="10368" w:type="dxa"/>
            <w:vMerge w:val="restart"/>
            <w:tcMar>
              <w:top w:w="100" w:type="dxa"/>
              <w:left w:w="100" w:type="dxa"/>
              <w:bottom w:w="100" w:type="dxa"/>
              <w:right w:w="100" w:type="dxa"/>
            </w:tcMar>
          </w:tcPr>
          <w:p w:rsidR="005A1D61" w14:paraId="5637270D" w14:textId="77777777">
            <w:r>
              <w:rPr>
                <w:b/>
                <w:sz w:val="24"/>
              </w:rPr>
              <w:t>VALUE</w:t>
            </w:r>
          </w:p>
        </w:tc>
      </w:tr>
      <w:tr w14:paraId="153106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CE7F5D" w14:textId="77777777">
            <w:r>
              <w:rPr>
                <w:sz w:val="20"/>
              </w:rPr>
              <w:t>RESPONSE VARIABLE</w:t>
            </w:r>
          </w:p>
        </w:tc>
        <w:tc>
          <w:tcPr>
            <w:tcW w:w="10368" w:type="dxa"/>
            <w:vMerge w:val="restart"/>
            <w:tcMar>
              <w:top w:w="100" w:type="dxa"/>
              <w:left w:w="100" w:type="dxa"/>
              <w:bottom w:w="100" w:type="dxa"/>
              <w:right w:w="100" w:type="dxa"/>
            </w:tcMar>
          </w:tcPr>
          <w:p w:rsidR="005A1D61" w14:paraId="5AF8C882" w14:textId="77777777">
            <w:r>
              <w:rPr>
                <w:sz w:val="20"/>
              </w:rPr>
              <w:t>PUFNAME</w:t>
            </w:r>
          </w:p>
        </w:tc>
      </w:tr>
      <w:tr w14:paraId="75EC5D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C51734" w14:textId="77777777">
            <w:r>
              <w:rPr>
                <w:sz w:val="20"/>
              </w:rPr>
              <w:t>POSITIONING</w:t>
            </w:r>
          </w:p>
        </w:tc>
        <w:tc>
          <w:tcPr>
            <w:tcW w:w="10368" w:type="dxa"/>
            <w:vMerge w:val="restart"/>
            <w:tcMar>
              <w:top w:w="100" w:type="dxa"/>
              <w:left w:w="100" w:type="dxa"/>
              <w:bottom w:w="100" w:type="dxa"/>
              <w:right w:w="100" w:type="dxa"/>
            </w:tcMar>
          </w:tcPr>
          <w:p w:rsidR="005A1D61" w14:paraId="6817D8FD" w14:textId="77777777">
            <w:r>
              <w:rPr>
                <w:sz w:val="20"/>
              </w:rPr>
              <w:t>Horizontal</w:t>
            </w:r>
          </w:p>
        </w:tc>
      </w:tr>
      <w:tr w14:paraId="3DDD61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CA8C3B" w14:textId="77777777">
            <w:r>
              <w:rPr>
                <w:sz w:val="20"/>
              </w:rPr>
              <w:t>VALID CHARACTER SET</w:t>
            </w:r>
          </w:p>
        </w:tc>
        <w:tc>
          <w:tcPr>
            <w:tcW w:w="10368" w:type="dxa"/>
            <w:vMerge w:val="restart"/>
            <w:tcMar>
              <w:top w:w="100" w:type="dxa"/>
              <w:left w:w="100" w:type="dxa"/>
              <w:bottom w:w="100" w:type="dxa"/>
              <w:right w:w="100" w:type="dxa"/>
            </w:tcMar>
          </w:tcPr>
          <w:p w:rsidR="005A1D61" w14:paraId="0072596D" w14:textId="77777777">
            <w:r>
              <w:rPr>
                <w:sz w:val="20"/>
              </w:rPr>
              <w:t>['0'..'9','A'..'Z','a'..'z','&amp;','#','-','/','\','?','@',''','_','^','!','*','$','(',')','[',']','|','&lt;','&gt;',':',';','.',',',' ','%','+','=','~','"','{','}','`']</w:t>
            </w:r>
          </w:p>
        </w:tc>
      </w:tr>
      <w:tr w14:paraId="07626F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F5EA7F" w14:textId="77777777">
            <w:r>
              <w:rPr>
                <w:sz w:val="20"/>
              </w:rPr>
              <w:t>MAX LENGTH</w:t>
            </w:r>
          </w:p>
        </w:tc>
        <w:tc>
          <w:tcPr>
            <w:tcW w:w="10368" w:type="dxa"/>
            <w:vMerge w:val="restart"/>
            <w:tcMar>
              <w:top w:w="100" w:type="dxa"/>
              <w:left w:w="100" w:type="dxa"/>
              <w:bottom w:w="100" w:type="dxa"/>
              <w:right w:w="100" w:type="dxa"/>
            </w:tcMar>
          </w:tcPr>
          <w:p w:rsidR="005A1D61" w14:paraId="2531ED1E" w14:textId="77777777">
            <w:r>
              <w:rPr>
                <w:sz w:val="20"/>
              </w:rPr>
              <w:t>16</w:t>
            </w:r>
          </w:p>
        </w:tc>
      </w:tr>
      <w:tr w14:paraId="28FBF7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6774B1" w14:textId="77777777">
            <w:r>
              <w:rPr>
                <w:sz w:val="20"/>
              </w:rPr>
              <w:t>RESPONSE FIELD LABEL</w:t>
            </w:r>
          </w:p>
        </w:tc>
        <w:tc>
          <w:tcPr>
            <w:tcW w:w="10368" w:type="dxa"/>
            <w:vMerge w:val="restart"/>
            <w:tcMar>
              <w:top w:w="100" w:type="dxa"/>
              <w:left w:w="100" w:type="dxa"/>
              <w:bottom w:w="100" w:type="dxa"/>
              <w:right w:w="100" w:type="dxa"/>
            </w:tcMar>
          </w:tcPr>
          <w:p w:rsidR="005A1D61" w14:paraId="29F4A21D" w14:textId="77777777">
            <w:r>
              <w:rPr>
                <w:sz w:val="20"/>
              </w:rPr>
              <w:t>First name</w:t>
            </w:r>
          </w:p>
        </w:tc>
      </w:tr>
      <w:tr w14:paraId="13EF2FB1" w14:textId="77777777">
        <w:tblPrEx>
          <w:tblW w:w="0" w:type="auto"/>
          <w:tblLook w:val="04A0"/>
        </w:tblPrEx>
        <w:trPr>
          <w:trHeight w:val="269"/>
        </w:trPr>
        <w:tc>
          <w:tcPr>
            <w:tcW w:w="2592" w:type="dxa"/>
            <w:tcMar>
              <w:top w:w="100" w:type="dxa"/>
              <w:left w:w="100" w:type="dxa"/>
              <w:bottom w:w="100" w:type="dxa"/>
              <w:right w:w="100" w:type="dxa"/>
            </w:tcMar>
          </w:tcPr>
          <w:p w:rsidR="005A1D61" w14:paraId="65405567" w14:textId="77777777">
            <w:r>
              <w:rPr>
                <w:sz w:val="20"/>
              </w:rPr>
              <w:t>RESPONSE FIELD LABEL POSITION</w:t>
            </w:r>
          </w:p>
        </w:tc>
        <w:tc>
          <w:tcPr>
            <w:tcW w:w="10368" w:type="dxa"/>
            <w:tcMar>
              <w:top w:w="100" w:type="dxa"/>
              <w:left w:w="100" w:type="dxa"/>
              <w:bottom w:w="100" w:type="dxa"/>
              <w:right w:w="100" w:type="dxa"/>
            </w:tcMar>
          </w:tcPr>
          <w:p w:rsidR="005A1D61" w14:paraId="70194168" w14:textId="77777777">
            <w:r>
              <w:rPr>
                <w:sz w:val="20"/>
              </w:rPr>
              <w:t>Above</w:t>
            </w:r>
          </w:p>
        </w:tc>
      </w:tr>
    </w:tbl>
    <w:p w:rsidR="005A1D61" w14:paraId="5A0544FC" w14:textId="77777777"/>
    <w:tbl>
      <w:tblPr>
        <w:tblStyle w:val="TableGrid"/>
        <w:tblW w:w="0" w:type="auto"/>
        <w:tblLook w:val="04A0"/>
      </w:tblPr>
      <w:tblGrid>
        <w:gridCol w:w="2590"/>
        <w:gridCol w:w="10360"/>
      </w:tblGrid>
      <w:tr w14:paraId="4C8ABB7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7344D6B" w14:textId="77777777">
            <w:r>
              <w:rPr>
                <w:b/>
                <w:sz w:val="30"/>
              </w:rPr>
              <w:t>SCREEN: SC_MLODGE / QUESTION: ROSTER_ADD3_CPS / RESPONSE: RLNAME_ADD3_CPS (STANDARD, TEXT)</w:t>
            </w:r>
          </w:p>
        </w:tc>
      </w:tr>
      <w:tr w14:paraId="655CFE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479E67" w14:textId="77777777">
            <w:r>
              <w:rPr>
                <w:b/>
                <w:sz w:val="24"/>
              </w:rPr>
              <w:t>ATTRIBUTE NAME</w:t>
            </w:r>
          </w:p>
        </w:tc>
        <w:tc>
          <w:tcPr>
            <w:tcW w:w="10368" w:type="dxa"/>
            <w:vMerge w:val="restart"/>
            <w:tcMar>
              <w:top w:w="100" w:type="dxa"/>
              <w:left w:w="100" w:type="dxa"/>
              <w:bottom w:w="100" w:type="dxa"/>
              <w:right w:w="100" w:type="dxa"/>
            </w:tcMar>
          </w:tcPr>
          <w:p w:rsidR="005A1D61" w14:paraId="33948FCA" w14:textId="77777777">
            <w:r>
              <w:rPr>
                <w:b/>
                <w:sz w:val="24"/>
              </w:rPr>
              <w:t>VALUE</w:t>
            </w:r>
          </w:p>
        </w:tc>
      </w:tr>
      <w:tr w14:paraId="07D388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AE331E" w14:textId="77777777">
            <w:r>
              <w:rPr>
                <w:sz w:val="20"/>
              </w:rPr>
              <w:t>RESPONSE VARIABLE</w:t>
            </w:r>
          </w:p>
        </w:tc>
        <w:tc>
          <w:tcPr>
            <w:tcW w:w="10368" w:type="dxa"/>
            <w:vMerge w:val="restart"/>
            <w:tcMar>
              <w:top w:w="100" w:type="dxa"/>
              <w:left w:w="100" w:type="dxa"/>
              <w:bottom w:w="100" w:type="dxa"/>
              <w:right w:w="100" w:type="dxa"/>
            </w:tcMar>
          </w:tcPr>
          <w:p w:rsidR="005A1D61" w14:paraId="24EBDEEA" w14:textId="77777777">
            <w:r>
              <w:rPr>
                <w:sz w:val="20"/>
              </w:rPr>
              <w:t>PULNAME</w:t>
            </w:r>
          </w:p>
        </w:tc>
      </w:tr>
      <w:tr w14:paraId="7121C1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323478" w14:textId="77777777">
            <w:r>
              <w:rPr>
                <w:sz w:val="20"/>
              </w:rPr>
              <w:t>POSITIONING</w:t>
            </w:r>
          </w:p>
        </w:tc>
        <w:tc>
          <w:tcPr>
            <w:tcW w:w="10368" w:type="dxa"/>
            <w:vMerge w:val="restart"/>
            <w:tcMar>
              <w:top w:w="100" w:type="dxa"/>
              <w:left w:w="100" w:type="dxa"/>
              <w:bottom w:w="100" w:type="dxa"/>
              <w:right w:w="100" w:type="dxa"/>
            </w:tcMar>
          </w:tcPr>
          <w:p w:rsidR="005A1D61" w14:paraId="7613D00F" w14:textId="77777777">
            <w:r>
              <w:rPr>
                <w:sz w:val="20"/>
              </w:rPr>
              <w:t>Horizontal</w:t>
            </w:r>
          </w:p>
        </w:tc>
      </w:tr>
      <w:tr w14:paraId="152B4C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1A0302" w14:textId="77777777">
            <w:r>
              <w:rPr>
                <w:sz w:val="20"/>
              </w:rPr>
              <w:t>VALID CHARACTER SET</w:t>
            </w:r>
          </w:p>
        </w:tc>
        <w:tc>
          <w:tcPr>
            <w:tcW w:w="10368" w:type="dxa"/>
            <w:vMerge w:val="restart"/>
            <w:tcMar>
              <w:top w:w="100" w:type="dxa"/>
              <w:left w:w="100" w:type="dxa"/>
              <w:bottom w:w="100" w:type="dxa"/>
              <w:right w:w="100" w:type="dxa"/>
            </w:tcMar>
          </w:tcPr>
          <w:p w:rsidR="005A1D61" w14:paraId="7BF23013" w14:textId="77777777">
            <w:r>
              <w:rPr>
                <w:sz w:val="20"/>
              </w:rPr>
              <w:t>['0'..'9','A'..'Z','a'..'z','&amp;','#','-','/','\','?','@',''','_','^','!','*','$','(',')','[',']','|','&lt;','&gt;',':',';','.',',',' ','%','+','=','~','"','{','}','`']</w:t>
            </w:r>
          </w:p>
        </w:tc>
      </w:tr>
      <w:tr w14:paraId="0DF34E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277C8D" w14:textId="77777777">
            <w:r>
              <w:rPr>
                <w:sz w:val="20"/>
              </w:rPr>
              <w:t>MAX LENGTH</w:t>
            </w:r>
          </w:p>
        </w:tc>
        <w:tc>
          <w:tcPr>
            <w:tcW w:w="10368" w:type="dxa"/>
            <w:vMerge w:val="restart"/>
            <w:tcMar>
              <w:top w:w="100" w:type="dxa"/>
              <w:left w:w="100" w:type="dxa"/>
              <w:bottom w:w="100" w:type="dxa"/>
              <w:right w:w="100" w:type="dxa"/>
            </w:tcMar>
          </w:tcPr>
          <w:p w:rsidR="005A1D61" w14:paraId="3AE212AD" w14:textId="77777777">
            <w:r>
              <w:rPr>
                <w:sz w:val="20"/>
              </w:rPr>
              <w:t>16</w:t>
            </w:r>
          </w:p>
        </w:tc>
      </w:tr>
      <w:tr w14:paraId="1115E8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15057D" w14:textId="77777777">
            <w:r>
              <w:rPr>
                <w:sz w:val="20"/>
              </w:rPr>
              <w:t>RESPONSE FIELD LABEL</w:t>
            </w:r>
          </w:p>
        </w:tc>
        <w:tc>
          <w:tcPr>
            <w:tcW w:w="10368" w:type="dxa"/>
            <w:vMerge w:val="restart"/>
            <w:tcMar>
              <w:top w:w="100" w:type="dxa"/>
              <w:left w:w="100" w:type="dxa"/>
              <w:bottom w:w="100" w:type="dxa"/>
              <w:right w:w="100" w:type="dxa"/>
            </w:tcMar>
          </w:tcPr>
          <w:p w:rsidR="005A1D61" w14:paraId="23806E58" w14:textId="77777777">
            <w:r>
              <w:rPr>
                <w:sz w:val="20"/>
              </w:rPr>
              <w:t>Last name</w:t>
            </w:r>
          </w:p>
        </w:tc>
      </w:tr>
      <w:tr w14:paraId="792664CC" w14:textId="77777777">
        <w:tblPrEx>
          <w:tblW w:w="0" w:type="auto"/>
          <w:tblLook w:val="04A0"/>
        </w:tblPrEx>
        <w:trPr>
          <w:trHeight w:val="269"/>
        </w:trPr>
        <w:tc>
          <w:tcPr>
            <w:tcW w:w="2592" w:type="dxa"/>
            <w:tcMar>
              <w:top w:w="100" w:type="dxa"/>
              <w:left w:w="100" w:type="dxa"/>
              <w:bottom w:w="100" w:type="dxa"/>
              <w:right w:w="100" w:type="dxa"/>
            </w:tcMar>
          </w:tcPr>
          <w:p w:rsidR="005A1D61" w14:paraId="1096C152" w14:textId="77777777">
            <w:r>
              <w:rPr>
                <w:sz w:val="20"/>
              </w:rPr>
              <w:t>RESPONSE FIELD LABEL POSITION</w:t>
            </w:r>
          </w:p>
        </w:tc>
        <w:tc>
          <w:tcPr>
            <w:tcW w:w="10368" w:type="dxa"/>
            <w:tcMar>
              <w:top w:w="100" w:type="dxa"/>
              <w:left w:w="100" w:type="dxa"/>
              <w:bottom w:w="100" w:type="dxa"/>
              <w:right w:w="100" w:type="dxa"/>
            </w:tcMar>
          </w:tcPr>
          <w:p w:rsidR="005A1D61" w14:paraId="028310C1" w14:textId="77777777">
            <w:r>
              <w:rPr>
                <w:sz w:val="20"/>
              </w:rPr>
              <w:t>Above</w:t>
            </w:r>
          </w:p>
        </w:tc>
      </w:tr>
    </w:tbl>
    <w:p w:rsidR="005A1D61" w14:paraId="50F5D827" w14:textId="77777777"/>
    <w:tbl>
      <w:tblPr>
        <w:tblStyle w:val="TableGrid"/>
        <w:tblW w:w="0" w:type="auto"/>
        <w:tblLook w:val="04A0"/>
      </w:tblPr>
      <w:tblGrid>
        <w:gridCol w:w="2591"/>
        <w:gridCol w:w="10359"/>
      </w:tblGrid>
      <w:tr w14:paraId="71189C8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2722C42" w14:textId="77777777">
            <w:r>
              <w:rPr>
                <w:b/>
                <w:sz w:val="30"/>
              </w:rPr>
              <w:t xml:space="preserve">BLOCK: NEW_DASH_ADD_PERSON / SCREEN: </w:t>
            </w:r>
            <w:r>
              <w:rPr>
                <w:b/>
                <w:sz w:val="30"/>
              </w:rPr>
              <w:t>SC_NEW_DASH_ADD_PERSON / QUESTION: ADD_MELSE_NEW_CPS (STANDARD)</w:t>
            </w:r>
          </w:p>
        </w:tc>
      </w:tr>
      <w:tr w14:paraId="49FB1D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396B2A" w14:textId="77777777">
            <w:r>
              <w:rPr>
                <w:b/>
                <w:sz w:val="24"/>
              </w:rPr>
              <w:t>ATTRIBUTE NAME</w:t>
            </w:r>
          </w:p>
        </w:tc>
        <w:tc>
          <w:tcPr>
            <w:tcW w:w="10368" w:type="dxa"/>
            <w:vMerge w:val="restart"/>
            <w:tcMar>
              <w:top w:w="100" w:type="dxa"/>
              <w:left w:w="100" w:type="dxa"/>
              <w:bottom w:w="100" w:type="dxa"/>
              <w:right w:w="100" w:type="dxa"/>
            </w:tcMar>
          </w:tcPr>
          <w:p w:rsidR="005A1D61" w14:paraId="2DD11ABA" w14:textId="77777777">
            <w:r>
              <w:rPr>
                <w:b/>
                <w:sz w:val="24"/>
              </w:rPr>
              <w:t>VALUE</w:t>
            </w:r>
          </w:p>
        </w:tc>
      </w:tr>
      <w:tr w14:paraId="59FCC78B" w14:textId="77777777">
        <w:tblPrEx>
          <w:tblW w:w="0" w:type="auto"/>
          <w:tblLook w:val="04A0"/>
        </w:tblPrEx>
        <w:trPr>
          <w:trHeight w:val="269"/>
        </w:trPr>
        <w:tc>
          <w:tcPr>
            <w:tcW w:w="2592" w:type="dxa"/>
            <w:tcMar>
              <w:top w:w="100" w:type="dxa"/>
              <w:left w:w="100" w:type="dxa"/>
              <w:bottom w:w="100" w:type="dxa"/>
              <w:right w:w="100" w:type="dxa"/>
            </w:tcMar>
          </w:tcPr>
          <w:p w:rsidR="005A1D61" w14:paraId="41AF247C" w14:textId="77777777">
            <w:r>
              <w:rPr>
                <w:sz w:val="20"/>
              </w:rPr>
              <w:t>INTERNET QUESTION WORDING</w:t>
            </w:r>
          </w:p>
        </w:tc>
        <w:tc>
          <w:tcPr>
            <w:tcW w:w="10368" w:type="dxa"/>
            <w:tcMar>
              <w:top w:w="100" w:type="dxa"/>
              <w:left w:w="100" w:type="dxa"/>
              <w:bottom w:w="100" w:type="dxa"/>
              <w:right w:w="100" w:type="dxa"/>
            </w:tcMar>
          </w:tcPr>
          <w:p w:rsidR="005A1D61" w14:paraId="77177552" w14:textId="77777777">
            <w:r>
              <w:rPr>
                <w:sz w:val="20"/>
              </w:rPr>
              <w:t>Enter the first and last name for the person you would like to add.</w:t>
            </w:r>
          </w:p>
        </w:tc>
      </w:tr>
    </w:tbl>
    <w:p w:rsidR="005A1D61" w14:paraId="518009F8" w14:textId="77777777"/>
    <w:tbl>
      <w:tblPr>
        <w:tblStyle w:val="TableGrid"/>
        <w:tblW w:w="0" w:type="auto"/>
        <w:tblLook w:val="04A0"/>
      </w:tblPr>
      <w:tblGrid>
        <w:gridCol w:w="2590"/>
        <w:gridCol w:w="10360"/>
      </w:tblGrid>
      <w:tr w14:paraId="249DA32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80B4D34" w14:textId="77777777">
            <w:r>
              <w:rPr>
                <w:b/>
                <w:sz w:val="30"/>
              </w:rPr>
              <w:t xml:space="preserve">BLOCK: NEW_DASH_ADD_PERSON / SCREEN: </w:t>
            </w:r>
            <w:r>
              <w:rPr>
                <w:b/>
                <w:sz w:val="30"/>
              </w:rPr>
              <w:t>SC_NEW_DASH_ADD_PERSON / QUESTION: ADD_MELSE_NEW_CPS / RESPONSE: RFNAME_MELSE_CPS (STANDARD, TEXT)</w:t>
            </w:r>
          </w:p>
        </w:tc>
      </w:tr>
      <w:tr w14:paraId="6312F6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87D74B" w14:textId="77777777">
            <w:r>
              <w:rPr>
                <w:b/>
                <w:sz w:val="24"/>
              </w:rPr>
              <w:t>ATTRIBUTE NAME</w:t>
            </w:r>
          </w:p>
        </w:tc>
        <w:tc>
          <w:tcPr>
            <w:tcW w:w="10368" w:type="dxa"/>
            <w:vMerge w:val="restart"/>
            <w:tcMar>
              <w:top w:w="100" w:type="dxa"/>
              <w:left w:w="100" w:type="dxa"/>
              <w:bottom w:w="100" w:type="dxa"/>
              <w:right w:w="100" w:type="dxa"/>
            </w:tcMar>
          </w:tcPr>
          <w:p w:rsidR="005A1D61" w14:paraId="4C5B3BD3" w14:textId="77777777">
            <w:r>
              <w:rPr>
                <w:b/>
                <w:sz w:val="24"/>
              </w:rPr>
              <w:t>VALUE</w:t>
            </w:r>
          </w:p>
        </w:tc>
      </w:tr>
      <w:tr w14:paraId="635C6A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94E3EE" w14:textId="77777777">
            <w:r>
              <w:rPr>
                <w:sz w:val="20"/>
              </w:rPr>
              <w:t>RESPONSE VARIABLE</w:t>
            </w:r>
          </w:p>
        </w:tc>
        <w:tc>
          <w:tcPr>
            <w:tcW w:w="10368" w:type="dxa"/>
            <w:vMerge w:val="restart"/>
            <w:tcMar>
              <w:top w:w="100" w:type="dxa"/>
              <w:left w:w="100" w:type="dxa"/>
              <w:bottom w:w="100" w:type="dxa"/>
              <w:right w:w="100" w:type="dxa"/>
            </w:tcMar>
          </w:tcPr>
          <w:p w:rsidR="005A1D61" w14:paraId="0FF92065" w14:textId="77777777">
            <w:r>
              <w:rPr>
                <w:sz w:val="20"/>
              </w:rPr>
              <w:t>PUFNAME</w:t>
            </w:r>
          </w:p>
        </w:tc>
      </w:tr>
      <w:tr w14:paraId="70D5E3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737535" w14:textId="77777777">
            <w:r>
              <w:rPr>
                <w:sz w:val="20"/>
              </w:rPr>
              <w:t>POSITIONING</w:t>
            </w:r>
          </w:p>
        </w:tc>
        <w:tc>
          <w:tcPr>
            <w:tcW w:w="10368" w:type="dxa"/>
            <w:vMerge w:val="restart"/>
            <w:tcMar>
              <w:top w:w="100" w:type="dxa"/>
              <w:left w:w="100" w:type="dxa"/>
              <w:bottom w:w="100" w:type="dxa"/>
              <w:right w:w="100" w:type="dxa"/>
            </w:tcMar>
          </w:tcPr>
          <w:p w:rsidR="005A1D61" w14:paraId="47646079" w14:textId="77777777">
            <w:r>
              <w:rPr>
                <w:sz w:val="20"/>
              </w:rPr>
              <w:t>Vertical</w:t>
            </w:r>
          </w:p>
        </w:tc>
      </w:tr>
      <w:tr w14:paraId="210AFA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7D65D9" w14:textId="77777777">
            <w:r>
              <w:rPr>
                <w:sz w:val="20"/>
              </w:rPr>
              <w:t>VALID CHARACTER SET</w:t>
            </w:r>
          </w:p>
        </w:tc>
        <w:tc>
          <w:tcPr>
            <w:tcW w:w="10368" w:type="dxa"/>
            <w:vMerge w:val="restart"/>
            <w:tcMar>
              <w:top w:w="100" w:type="dxa"/>
              <w:left w:w="100" w:type="dxa"/>
              <w:bottom w:w="100" w:type="dxa"/>
              <w:right w:w="100" w:type="dxa"/>
            </w:tcMar>
          </w:tcPr>
          <w:p w:rsidR="005A1D61" w14:paraId="5DB91943" w14:textId="77777777">
            <w:r>
              <w:rPr>
                <w:sz w:val="20"/>
              </w:rPr>
              <w:t>['0'..'9','A'..'Z','a'..'z','&amp;','#','-','/','\','?','@',''','_','^','!','*','$','(',')','[',']','|','&lt;','&gt;',':',';','.',',',' ','%','+','=','~','"','{','}','`']</w:t>
            </w:r>
          </w:p>
        </w:tc>
      </w:tr>
      <w:tr w14:paraId="55A3FD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3CC8ED" w14:textId="77777777">
            <w:r>
              <w:rPr>
                <w:sz w:val="20"/>
              </w:rPr>
              <w:t>MAX LENGTH</w:t>
            </w:r>
          </w:p>
        </w:tc>
        <w:tc>
          <w:tcPr>
            <w:tcW w:w="10368" w:type="dxa"/>
            <w:vMerge w:val="restart"/>
            <w:tcMar>
              <w:top w:w="100" w:type="dxa"/>
              <w:left w:w="100" w:type="dxa"/>
              <w:bottom w:w="100" w:type="dxa"/>
              <w:right w:w="100" w:type="dxa"/>
            </w:tcMar>
          </w:tcPr>
          <w:p w:rsidR="005A1D61" w14:paraId="5FF503E9" w14:textId="77777777">
            <w:r>
              <w:rPr>
                <w:sz w:val="20"/>
              </w:rPr>
              <w:t>16</w:t>
            </w:r>
          </w:p>
        </w:tc>
      </w:tr>
      <w:tr w14:paraId="0FCB00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3B3B44" w14:textId="77777777">
            <w:r>
              <w:rPr>
                <w:sz w:val="20"/>
              </w:rPr>
              <w:t>RESPONSE FIELD LABEL</w:t>
            </w:r>
          </w:p>
        </w:tc>
        <w:tc>
          <w:tcPr>
            <w:tcW w:w="10368" w:type="dxa"/>
            <w:vMerge w:val="restart"/>
            <w:tcMar>
              <w:top w:w="100" w:type="dxa"/>
              <w:left w:w="100" w:type="dxa"/>
              <w:bottom w:w="100" w:type="dxa"/>
              <w:right w:w="100" w:type="dxa"/>
            </w:tcMar>
          </w:tcPr>
          <w:p w:rsidR="005A1D61" w14:paraId="6E5D63CF" w14:textId="77777777">
            <w:r>
              <w:rPr>
                <w:sz w:val="20"/>
              </w:rPr>
              <w:t>First name</w:t>
            </w:r>
          </w:p>
        </w:tc>
      </w:tr>
      <w:tr w14:paraId="53377D52" w14:textId="77777777">
        <w:tblPrEx>
          <w:tblW w:w="0" w:type="auto"/>
          <w:tblLook w:val="04A0"/>
        </w:tblPrEx>
        <w:trPr>
          <w:trHeight w:val="269"/>
        </w:trPr>
        <w:tc>
          <w:tcPr>
            <w:tcW w:w="2592" w:type="dxa"/>
            <w:tcMar>
              <w:top w:w="100" w:type="dxa"/>
              <w:left w:w="100" w:type="dxa"/>
              <w:bottom w:w="100" w:type="dxa"/>
              <w:right w:w="100" w:type="dxa"/>
            </w:tcMar>
          </w:tcPr>
          <w:p w:rsidR="005A1D61" w14:paraId="79E5A5B7" w14:textId="77777777">
            <w:r>
              <w:rPr>
                <w:sz w:val="20"/>
              </w:rPr>
              <w:t>RESPONSE FIELD LABEL POSITION</w:t>
            </w:r>
          </w:p>
        </w:tc>
        <w:tc>
          <w:tcPr>
            <w:tcW w:w="10368" w:type="dxa"/>
            <w:tcMar>
              <w:top w:w="100" w:type="dxa"/>
              <w:left w:w="100" w:type="dxa"/>
              <w:bottom w:w="100" w:type="dxa"/>
              <w:right w:w="100" w:type="dxa"/>
            </w:tcMar>
          </w:tcPr>
          <w:p w:rsidR="005A1D61" w14:paraId="7A135882" w14:textId="77777777">
            <w:r>
              <w:rPr>
                <w:sz w:val="20"/>
              </w:rPr>
              <w:t>Above</w:t>
            </w:r>
          </w:p>
        </w:tc>
      </w:tr>
    </w:tbl>
    <w:p w:rsidR="005A1D61" w14:paraId="12CF83A4" w14:textId="77777777"/>
    <w:tbl>
      <w:tblPr>
        <w:tblStyle w:val="TableGrid"/>
        <w:tblW w:w="0" w:type="auto"/>
        <w:tblLook w:val="04A0"/>
      </w:tblPr>
      <w:tblGrid>
        <w:gridCol w:w="2590"/>
        <w:gridCol w:w="10360"/>
      </w:tblGrid>
      <w:tr w14:paraId="35BA316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DF9DDAE" w14:textId="77777777">
            <w:r>
              <w:rPr>
                <w:b/>
                <w:sz w:val="30"/>
              </w:rPr>
              <w:t>BLOCK: NEW_DASH_ADD_PERSON / SCREEN: SC_NEW_DASH_ADD_PERSON / QUESTION: ADD_MELSE_NEW_CPS / RESPONSE: RLNAME_MELSE_CPS (STANDARD, TEXT)</w:t>
            </w:r>
          </w:p>
        </w:tc>
      </w:tr>
      <w:tr w14:paraId="394605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062A6A" w14:textId="77777777">
            <w:r>
              <w:rPr>
                <w:b/>
                <w:sz w:val="24"/>
              </w:rPr>
              <w:t>ATTRIBUTE NAME</w:t>
            </w:r>
          </w:p>
        </w:tc>
        <w:tc>
          <w:tcPr>
            <w:tcW w:w="10368" w:type="dxa"/>
            <w:vMerge w:val="restart"/>
            <w:tcMar>
              <w:top w:w="100" w:type="dxa"/>
              <w:left w:w="100" w:type="dxa"/>
              <w:bottom w:w="100" w:type="dxa"/>
              <w:right w:w="100" w:type="dxa"/>
            </w:tcMar>
          </w:tcPr>
          <w:p w:rsidR="005A1D61" w14:paraId="5E95F0DC" w14:textId="77777777">
            <w:r>
              <w:rPr>
                <w:b/>
                <w:sz w:val="24"/>
              </w:rPr>
              <w:t>VALUE</w:t>
            </w:r>
          </w:p>
        </w:tc>
      </w:tr>
      <w:tr w14:paraId="58A755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45816F" w14:textId="77777777">
            <w:r>
              <w:rPr>
                <w:sz w:val="20"/>
              </w:rPr>
              <w:t>RESPONSE VARIABLE</w:t>
            </w:r>
          </w:p>
        </w:tc>
        <w:tc>
          <w:tcPr>
            <w:tcW w:w="10368" w:type="dxa"/>
            <w:vMerge w:val="restart"/>
            <w:tcMar>
              <w:top w:w="100" w:type="dxa"/>
              <w:left w:w="100" w:type="dxa"/>
              <w:bottom w:w="100" w:type="dxa"/>
              <w:right w:w="100" w:type="dxa"/>
            </w:tcMar>
          </w:tcPr>
          <w:p w:rsidR="005A1D61" w14:paraId="5B8356D7" w14:textId="77777777">
            <w:r>
              <w:rPr>
                <w:sz w:val="20"/>
              </w:rPr>
              <w:t>PULNAME</w:t>
            </w:r>
          </w:p>
        </w:tc>
      </w:tr>
      <w:tr w14:paraId="0C35EB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98BE3E" w14:textId="77777777">
            <w:r>
              <w:rPr>
                <w:sz w:val="20"/>
              </w:rPr>
              <w:t>POSITIONING</w:t>
            </w:r>
          </w:p>
        </w:tc>
        <w:tc>
          <w:tcPr>
            <w:tcW w:w="10368" w:type="dxa"/>
            <w:vMerge w:val="restart"/>
            <w:tcMar>
              <w:top w:w="100" w:type="dxa"/>
              <w:left w:w="100" w:type="dxa"/>
              <w:bottom w:w="100" w:type="dxa"/>
              <w:right w:w="100" w:type="dxa"/>
            </w:tcMar>
          </w:tcPr>
          <w:p w:rsidR="005A1D61" w14:paraId="4CC71322" w14:textId="77777777">
            <w:r>
              <w:rPr>
                <w:sz w:val="20"/>
              </w:rPr>
              <w:t>Horizontal</w:t>
            </w:r>
          </w:p>
        </w:tc>
      </w:tr>
      <w:tr w14:paraId="1C5483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9A3ECB" w14:textId="77777777">
            <w:r>
              <w:rPr>
                <w:sz w:val="20"/>
              </w:rPr>
              <w:t>VALID CHARACTER SET</w:t>
            </w:r>
          </w:p>
        </w:tc>
        <w:tc>
          <w:tcPr>
            <w:tcW w:w="10368" w:type="dxa"/>
            <w:vMerge w:val="restart"/>
            <w:tcMar>
              <w:top w:w="100" w:type="dxa"/>
              <w:left w:w="100" w:type="dxa"/>
              <w:bottom w:w="100" w:type="dxa"/>
              <w:right w:w="100" w:type="dxa"/>
            </w:tcMar>
          </w:tcPr>
          <w:p w:rsidR="005A1D61" w14:paraId="3767988F" w14:textId="77777777">
            <w:r>
              <w:rPr>
                <w:sz w:val="20"/>
              </w:rPr>
              <w:t>['0'..'9','A'..'Z','a'..'z','&amp;','#','-','/','\','?','@',''','_','^','!','*','$','(',')','[',']','|','&lt;','&gt;',':',';','.',',',' ','%','+','=','~','"','{','}','`']</w:t>
            </w:r>
          </w:p>
        </w:tc>
      </w:tr>
      <w:tr w14:paraId="4ADDF3F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3B741A" w14:textId="77777777">
            <w:r>
              <w:rPr>
                <w:sz w:val="20"/>
              </w:rPr>
              <w:t>MAX LENGTH</w:t>
            </w:r>
          </w:p>
        </w:tc>
        <w:tc>
          <w:tcPr>
            <w:tcW w:w="10368" w:type="dxa"/>
            <w:vMerge w:val="restart"/>
            <w:tcMar>
              <w:top w:w="100" w:type="dxa"/>
              <w:left w:w="100" w:type="dxa"/>
              <w:bottom w:w="100" w:type="dxa"/>
              <w:right w:w="100" w:type="dxa"/>
            </w:tcMar>
          </w:tcPr>
          <w:p w:rsidR="005A1D61" w14:paraId="10E20B73" w14:textId="77777777">
            <w:r>
              <w:rPr>
                <w:sz w:val="20"/>
              </w:rPr>
              <w:t>16</w:t>
            </w:r>
          </w:p>
        </w:tc>
      </w:tr>
      <w:tr w14:paraId="14E07A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E47B75" w14:textId="77777777">
            <w:r>
              <w:rPr>
                <w:sz w:val="20"/>
              </w:rPr>
              <w:t>RESPONSE FIELD LABEL</w:t>
            </w:r>
          </w:p>
        </w:tc>
        <w:tc>
          <w:tcPr>
            <w:tcW w:w="10368" w:type="dxa"/>
            <w:vMerge w:val="restart"/>
            <w:tcMar>
              <w:top w:w="100" w:type="dxa"/>
              <w:left w:w="100" w:type="dxa"/>
              <w:bottom w:w="100" w:type="dxa"/>
              <w:right w:w="100" w:type="dxa"/>
            </w:tcMar>
          </w:tcPr>
          <w:p w:rsidR="005A1D61" w14:paraId="3B610A9A" w14:textId="77777777">
            <w:r>
              <w:rPr>
                <w:sz w:val="20"/>
              </w:rPr>
              <w:t>Last name</w:t>
            </w:r>
          </w:p>
        </w:tc>
      </w:tr>
      <w:tr w14:paraId="6B022855" w14:textId="77777777">
        <w:tblPrEx>
          <w:tblW w:w="0" w:type="auto"/>
          <w:tblLook w:val="04A0"/>
        </w:tblPrEx>
        <w:trPr>
          <w:trHeight w:val="269"/>
        </w:trPr>
        <w:tc>
          <w:tcPr>
            <w:tcW w:w="2592" w:type="dxa"/>
            <w:tcMar>
              <w:top w:w="100" w:type="dxa"/>
              <w:left w:w="100" w:type="dxa"/>
              <w:bottom w:w="100" w:type="dxa"/>
              <w:right w:w="100" w:type="dxa"/>
            </w:tcMar>
          </w:tcPr>
          <w:p w:rsidR="005A1D61" w14:paraId="02BFE8D0" w14:textId="77777777">
            <w:r>
              <w:rPr>
                <w:sz w:val="20"/>
              </w:rPr>
              <w:t>RESPONSE FIELD LABEL POSITION</w:t>
            </w:r>
          </w:p>
        </w:tc>
        <w:tc>
          <w:tcPr>
            <w:tcW w:w="10368" w:type="dxa"/>
            <w:tcMar>
              <w:top w:w="100" w:type="dxa"/>
              <w:left w:w="100" w:type="dxa"/>
              <w:bottom w:w="100" w:type="dxa"/>
              <w:right w:w="100" w:type="dxa"/>
            </w:tcMar>
          </w:tcPr>
          <w:p w:rsidR="005A1D61" w14:paraId="17532013" w14:textId="77777777">
            <w:r>
              <w:rPr>
                <w:sz w:val="20"/>
              </w:rPr>
              <w:t>Above</w:t>
            </w:r>
          </w:p>
        </w:tc>
      </w:tr>
    </w:tbl>
    <w:p w:rsidR="005A1D61" w14:paraId="4CD234E5" w14:textId="77777777"/>
    <w:tbl>
      <w:tblPr>
        <w:tblStyle w:val="TableGrid"/>
        <w:tblW w:w="0" w:type="auto"/>
        <w:tblLook w:val="04A0"/>
      </w:tblPr>
      <w:tblGrid>
        <w:gridCol w:w="2591"/>
        <w:gridCol w:w="10359"/>
      </w:tblGrid>
      <w:tr w14:paraId="4C31D2D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7442450" w14:textId="77777777">
            <w:r>
              <w:rPr>
                <w:b/>
                <w:sz w:val="30"/>
              </w:rPr>
              <w:t>SCREEN: SC_NROS2B / QUESTION: NROS2B_CPS (STANDARD)</w:t>
            </w:r>
          </w:p>
        </w:tc>
      </w:tr>
      <w:tr w14:paraId="205FB9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72BB1B" w14:textId="77777777">
            <w:r>
              <w:rPr>
                <w:b/>
                <w:sz w:val="24"/>
              </w:rPr>
              <w:t>ATTRIBUTE NAME</w:t>
            </w:r>
          </w:p>
        </w:tc>
        <w:tc>
          <w:tcPr>
            <w:tcW w:w="10368" w:type="dxa"/>
            <w:vMerge w:val="restart"/>
            <w:tcMar>
              <w:top w:w="100" w:type="dxa"/>
              <w:left w:w="100" w:type="dxa"/>
              <w:bottom w:w="100" w:type="dxa"/>
              <w:right w:w="100" w:type="dxa"/>
            </w:tcMar>
          </w:tcPr>
          <w:p w:rsidR="005A1D61" w14:paraId="0280C059" w14:textId="77777777">
            <w:r>
              <w:rPr>
                <w:b/>
                <w:sz w:val="24"/>
              </w:rPr>
              <w:t>VALUE</w:t>
            </w:r>
          </w:p>
        </w:tc>
      </w:tr>
      <w:tr w14:paraId="77FF2F84" w14:textId="77777777">
        <w:tblPrEx>
          <w:tblW w:w="0" w:type="auto"/>
          <w:tblLook w:val="04A0"/>
        </w:tblPrEx>
        <w:trPr>
          <w:trHeight w:val="269"/>
        </w:trPr>
        <w:tc>
          <w:tcPr>
            <w:tcW w:w="2592" w:type="dxa"/>
            <w:tcMar>
              <w:top w:w="100" w:type="dxa"/>
              <w:left w:w="100" w:type="dxa"/>
              <w:bottom w:w="100" w:type="dxa"/>
              <w:right w:w="100" w:type="dxa"/>
            </w:tcMar>
          </w:tcPr>
          <w:p w:rsidR="005A1D61" w14:paraId="1349F8D8" w14:textId="77777777">
            <w:r>
              <w:rPr>
                <w:sz w:val="20"/>
              </w:rPr>
              <w:t>INTERNET QUESTION WORDING</w:t>
            </w:r>
          </w:p>
        </w:tc>
        <w:tc>
          <w:tcPr>
            <w:tcW w:w="10368" w:type="dxa"/>
            <w:tcMar>
              <w:top w:w="100" w:type="dxa"/>
              <w:left w:w="100" w:type="dxa"/>
              <w:bottom w:w="100" w:type="dxa"/>
              <w:right w:w="100" w:type="dxa"/>
            </w:tcMar>
          </w:tcPr>
          <w:p w:rsidR="005A1D61" w14:paraId="17DC42E6" w14:textId="77777777">
            <w:r>
              <w:rPr>
                <w:sz w:val="20"/>
              </w:rPr>
              <w:t>Are there any other persons 15 years old or older now living or staying there, who have not already been listed? </w:t>
            </w:r>
          </w:p>
        </w:tc>
      </w:tr>
    </w:tbl>
    <w:p w:rsidR="005A1D61" w14:paraId="13CEE37A" w14:textId="77777777"/>
    <w:tbl>
      <w:tblPr>
        <w:tblStyle w:val="TableGrid"/>
        <w:tblW w:w="0" w:type="auto"/>
        <w:tblLook w:val="04A0"/>
      </w:tblPr>
      <w:tblGrid>
        <w:gridCol w:w="2590"/>
        <w:gridCol w:w="3885"/>
        <w:gridCol w:w="3885"/>
        <w:gridCol w:w="2590"/>
      </w:tblGrid>
      <w:tr w14:paraId="3670D0E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2F97100" w14:textId="77777777">
            <w:r>
              <w:rPr>
                <w:b/>
                <w:sz w:val="30"/>
              </w:rPr>
              <w:t xml:space="preserve">SCREEN: SC_NROS2B / QUESTION: </w:t>
            </w:r>
            <w:r>
              <w:rPr>
                <w:b/>
                <w:sz w:val="30"/>
              </w:rPr>
              <w:t>NROS2B_CPS / RESPONSE: RNROS2B_CPS (STANDARD, RADIOBUTTON)</w:t>
            </w:r>
          </w:p>
        </w:tc>
      </w:tr>
      <w:tr w14:paraId="2F0962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0A5DAD" w14:textId="77777777">
            <w:r>
              <w:rPr>
                <w:b/>
                <w:sz w:val="24"/>
              </w:rPr>
              <w:t>ATTRIBUTE NAME</w:t>
            </w:r>
          </w:p>
        </w:tc>
        <w:tc>
          <w:tcPr>
            <w:tcW w:w="10368" w:type="dxa"/>
            <w:gridSpan w:val="3"/>
            <w:vMerge w:val="restart"/>
            <w:tcMar>
              <w:top w:w="100" w:type="dxa"/>
              <w:left w:w="100" w:type="dxa"/>
              <w:bottom w:w="100" w:type="dxa"/>
              <w:right w:w="100" w:type="dxa"/>
            </w:tcMar>
          </w:tcPr>
          <w:p w:rsidR="005A1D61" w14:paraId="25B86BB9" w14:textId="77777777">
            <w:r>
              <w:rPr>
                <w:b/>
                <w:sz w:val="24"/>
              </w:rPr>
              <w:t>VALUE</w:t>
            </w:r>
          </w:p>
        </w:tc>
      </w:tr>
      <w:tr w14:paraId="0E3D9C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1BC28C" w14:textId="77777777">
            <w:r>
              <w:rPr>
                <w:sz w:val="20"/>
              </w:rPr>
              <w:t>RESPONSE VARIABLE</w:t>
            </w:r>
          </w:p>
        </w:tc>
        <w:tc>
          <w:tcPr>
            <w:tcW w:w="10368" w:type="dxa"/>
            <w:gridSpan w:val="3"/>
            <w:vMerge w:val="restart"/>
            <w:tcMar>
              <w:top w:w="100" w:type="dxa"/>
              <w:left w:w="100" w:type="dxa"/>
              <w:bottom w:w="100" w:type="dxa"/>
              <w:right w:w="100" w:type="dxa"/>
            </w:tcMar>
          </w:tcPr>
          <w:p w:rsidR="005A1D61" w14:paraId="420328B6" w14:textId="77777777">
            <w:r>
              <w:rPr>
                <w:sz w:val="20"/>
              </w:rPr>
              <w:t>HUNROS2B</w:t>
            </w:r>
          </w:p>
        </w:tc>
      </w:tr>
      <w:tr w14:paraId="31070B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A0C7D9" w14:textId="77777777">
            <w:r>
              <w:rPr>
                <w:sz w:val="20"/>
              </w:rPr>
              <w:t>ANSWER LIST</w:t>
            </w:r>
          </w:p>
        </w:tc>
        <w:tc>
          <w:tcPr>
            <w:tcW w:w="10368" w:type="dxa"/>
            <w:gridSpan w:val="3"/>
            <w:vMerge w:val="restart"/>
            <w:tcMar>
              <w:top w:w="100" w:type="dxa"/>
              <w:left w:w="100" w:type="dxa"/>
              <w:bottom w:w="100" w:type="dxa"/>
              <w:right w:w="100" w:type="dxa"/>
            </w:tcMar>
          </w:tcPr>
          <w:p w:rsidR="005A1D61" w14:paraId="6F1FC64B" w14:textId="77777777">
            <w:r>
              <w:rPr>
                <w:sz w:val="20"/>
              </w:rPr>
              <w:t>TYESNO</w:t>
            </w:r>
          </w:p>
        </w:tc>
      </w:tr>
      <w:tr w14:paraId="6E203A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5DA319" w14:textId="77777777">
            <w:r>
              <w:rPr>
                <w:b/>
                <w:sz w:val="24"/>
              </w:rPr>
              <w:t>ANSWER LIST OPTIONS</w:t>
            </w:r>
          </w:p>
        </w:tc>
        <w:tc>
          <w:tcPr>
            <w:tcW w:w="3888" w:type="dxa"/>
            <w:vMerge w:val="restart"/>
            <w:tcMar>
              <w:top w:w="100" w:type="dxa"/>
              <w:left w:w="100" w:type="dxa"/>
              <w:bottom w:w="100" w:type="dxa"/>
              <w:right w:w="100" w:type="dxa"/>
            </w:tcMar>
          </w:tcPr>
          <w:p w:rsidR="005A1D61" w14:paraId="0146E32F" w14:textId="77777777">
            <w:r>
              <w:rPr>
                <w:b/>
                <w:sz w:val="24"/>
              </w:rPr>
              <w:t>DISPLAY NAME</w:t>
            </w:r>
          </w:p>
        </w:tc>
        <w:tc>
          <w:tcPr>
            <w:tcW w:w="3888" w:type="dxa"/>
            <w:vMerge w:val="restart"/>
            <w:tcMar>
              <w:top w:w="100" w:type="dxa"/>
              <w:left w:w="100" w:type="dxa"/>
              <w:bottom w:w="100" w:type="dxa"/>
              <w:right w:w="100" w:type="dxa"/>
            </w:tcMar>
          </w:tcPr>
          <w:p w:rsidR="005A1D61" w14:paraId="1786212C" w14:textId="77777777">
            <w:r>
              <w:rPr>
                <w:b/>
                <w:sz w:val="24"/>
              </w:rPr>
              <w:t>STORED VALUE</w:t>
            </w:r>
          </w:p>
        </w:tc>
        <w:tc>
          <w:tcPr>
            <w:tcW w:w="2592" w:type="dxa"/>
            <w:vMerge w:val="restart"/>
            <w:tcMar>
              <w:top w:w="100" w:type="dxa"/>
              <w:left w:w="100" w:type="dxa"/>
              <w:bottom w:w="100" w:type="dxa"/>
              <w:right w:w="100" w:type="dxa"/>
            </w:tcMar>
          </w:tcPr>
          <w:p w:rsidR="005A1D61" w14:paraId="0FB35713" w14:textId="77777777">
            <w:r>
              <w:rPr>
                <w:b/>
                <w:sz w:val="24"/>
              </w:rPr>
              <w:t>VARIABLE</w:t>
            </w:r>
          </w:p>
        </w:tc>
      </w:tr>
      <w:tr w14:paraId="7848A020" w14:textId="77777777">
        <w:tblPrEx>
          <w:tblW w:w="0" w:type="auto"/>
          <w:tblLook w:val="04A0"/>
        </w:tblPrEx>
        <w:trPr>
          <w:trHeight w:val="269"/>
        </w:trPr>
        <w:tc>
          <w:tcPr>
            <w:tcW w:w="2592" w:type="dxa"/>
            <w:vMerge/>
            <w:tcMar>
              <w:top w:w="100" w:type="dxa"/>
              <w:left w:w="100" w:type="dxa"/>
              <w:bottom w:w="100" w:type="dxa"/>
              <w:right w:w="100" w:type="dxa"/>
            </w:tcMar>
          </w:tcPr>
          <w:p w:rsidR="005A1D61" w14:paraId="657D7459" w14:textId="77777777"/>
        </w:tc>
        <w:tc>
          <w:tcPr>
            <w:tcW w:w="3888" w:type="dxa"/>
            <w:vMerge w:val="restart"/>
            <w:tcMar>
              <w:top w:w="100" w:type="dxa"/>
              <w:left w:w="100" w:type="dxa"/>
              <w:bottom w:w="100" w:type="dxa"/>
              <w:right w:w="100" w:type="dxa"/>
            </w:tcMar>
          </w:tcPr>
          <w:p w:rsidR="005A1D61" w14:paraId="18E56BB4" w14:textId="77777777">
            <w:r>
              <w:rPr>
                <w:sz w:val="20"/>
              </w:rPr>
              <w:t>Yes</w:t>
            </w:r>
          </w:p>
        </w:tc>
        <w:tc>
          <w:tcPr>
            <w:tcW w:w="3888" w:type="dxa"/>
            <w:vMerge w:val="restart"/>
            <w:tcMar>
              <w:top w:w="100" w:type="dxa"/>
              <w:left w:w="100" w:type="dxa"/>
              <w:bottom w:w="100" w:type="dxa"/>
              <w:right w:w="100" w:type="dxa"/>
            </w:tcMar>
          </w:tcPr>
          <w:p w:rsidR="005A1D61" w14:paraId="3461850D" w14:textId="77777777">
            <w:r>
              <w:rPr>
                <w:sz w:val="20"/>
              </w:rPr>
              <w:t>1</w:t>
            </w:r>
          </w:p>
        </w:tc>
        <w:tc>
          <w:tcPr>
            <w:tcW w:w="2592" w:type="dxa"/>
            <w:vMerge w:val="restart"/>
            <w:tcMar>
              <w:top w:w="100" w:type="dxa"/>
              <w:left w:w="100" w:type="dxa"/>
              <w:bottom w:w="100" w:type="dxa"/>
              <w:right w:w="100" w:type="dxa"/>
            </w:tcMar>
          </w:tcPr>
          <w:p w:rsidR="005A1D61" w14:paraId="1C3A0117" w14:textId="77777777"/>
        </w:tc>
      </w:tr>
      <w:tr w14:paraId="11D417D3" w14:textId="77777777">
        <w:tblPrEx>
          <w:tblW w:w="0" w:type="auto"/>
          <w:tblLook w:val="04A0"/>
        </w:tblPrEx>
        <w:trPr>
          <w:trHeight w:val="269"/>
        </w:trPr>
        <w:tc>
          <w:tcPr>
            <w:tcW w:w="2592" w:type="dxa"/>
            <w:vMerge/>
            <w:tcMar>
              <w:top w:w="100" w:type="dxa"/>
              <w:left w:w="100" w:type="dxa"/>
              <w:bottom w:w="100" w:type="dxa"/>
              <w:right w:w="100" w:type="dxa"/>
            </w:tcMar>
          </w:tcPr>
          <w:p w:rsidR="005A1D61" w14:paraId="1533E47D" w14:textId="77777777"/>
        </w:tc>
        <w:tc>
          <w:tcPr>
            <w:tcW w:w="3888" w:type="dxa"/>
            <w:tcMar>
              <w:top w:w="100" w:type="dxa"/>
              <w:left w:w="100" w:type="dxa"/>
              <w:bottom w:w="100" w:type="dxa"/>
              <w:right w:w="100" w:type="dxa"/>
            </w:tcMar>
          </w:tcPr>
          <w:p w:rsidR="005A1D61" w14:paraId="02D14271" w14:textId="77777777">
            <w:r>
              <w:rPr>
                <w:sz w:val="20"/>
              </w:rPr>
              <w:t>No</w:t>
            </w:r>
          </w:p>
        </w:tc>
        <w:tc>
          <w:tcPr>
            <w:tcW w:w="3888" w:type="dxa"/>
            <w:tcMar>
              <w:top w:w="100" w:type="dxa"/>
              <w:left w:w="100" w:type="dxa"/>
              <w:bottom w:w="100" w:type="dxa"/>
              <w:right w:w="100" w:type="dxa"/>
            </w:tcMar>
          </w:tcPr>
          <w:p w:rsidR="005A1D61" w14:paraId="30EE90EA" w14:textId="77777777">
            <w:r>
              <w:rPr>
                <w:sz w:val="20"/>
              </w:rPr>
              <w:t>2</w:t>
            </w:r>
          </w:p>
        </w:tc>
        <w:tc>
          <w:tcPr>
            <w:tcW w:w="2592" w:type="dxa"/>
            <w:tcMar>
              <w:top w:w="100" w:type="dxa"/>
              <w:left w:w="100" w:type="dxa"/>
              <w:bottom w:w="100" w:type="dxa"/>
              <w:right w:w="100" w:type="dxa"/>
            </w:tcMar>
          </w:tcPr>
          <w:p w:rsidR="005A1D61" w14:paraId="4B3A2CC3" w14:textId="77777777"/>
        </w:tc>
      </w:tr>
    </w:tbl>
    <w:p w:rsidR="005A1D61" w14:paraId="10A2AB1C" w14:textId="77777777"/>
    <w:tbl>
      <w:tblPr>
        <w:tblStyle w:val="TableGrid"/>
        <w:tblW w:w="0" w:type="auto"/>
        <w:tblLook w:val="04A0"/>
      </w:tblPr>
      <w:tblGrid>
        <w:gridCol w:w="2591"/>
        <w:gridCol w:w="10359"/>
      </w:tblGrid>
      <w:tr w14:paraId="2E91ADB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B8B0027" w14:textId="77777777">
            <w:r>
              <w:rPr>
                <w:b/>
                <w:sz w:val="30"/>
              </w:rPr>
              <w:t xml:space="preserve">SCREEN: SC_CNT2BG / QUESTION: CNT2BG_CPS </w:t>
            </w:r>
            <w:r>
              <w:rPr>
                <w:b/>
                <w:sz w:val="30"/>
              </w:rPr>
              <w:t>(STANDARD)</w:t>
            </w:r>
          </w:p>
        </w:tc>
      </w:tr>
      <w:tr w14:paraId="25BF6A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C2EFC6" w14:textId="77777777">
            <w:r>
              <w:rPr>
                <w:b/>
                <w:sz w:val="24"/>
              </w:rPr>
              <w:t>ATTRIBUTE NAME</w:t>
            </w:r>
          </w:p>
        </w:tc>
        <w:tc>
          <w:tcPr>
            <w:tcW w:w="10368" w:type="dxa"/>
            <w:vMerge w:val="restart"/>
            <w:tcMar>
              <w:top w:w="100" w:type="dxa"/>
              <w:left w:w="100" w:type="dxa"/>
              <w:bottom w:w="100" w:type="dxa"/>
              <w:right w:w="100" w:type="dxa"/>
            </w:tcMar>
          </w:tcPr>
          <w:p w:rsidR="005A1D61" w14:paraId="427536AD" w14:textId="77777777">
            <w:r>
              <w:rPr>
                <w:b/>
                <w:sz w:val="24"/>
              </w:rPr>
              <w:t>VALUE</w:t>
            </w:r>
          </w:p>
        </w:tc>
      </w:tr>
      <w:tr w14:paraId="441A41A3" w14:textId="77777777">
        <w:tblPrEx>
          <w:tblW w:w="0" w:type="auto"/>
          <w:tblLook w:val="04A0"/>
        </w:tblPrEx>
        <w:trPr>
          <w:trHeight w:val="269"/>
        </w:trPr>
        <w:tc>
          <w:tcPr>
            <w:tcW w:w="2592" w:type="dxa"/>
            <w:tcMar>
              <w:top w:w="100" w:type="dxa"/>
              <w:left w:w="100" w:type="dxa"/>
              <w:bottom w:w="100" w:type="dxa"/>
              <w:right w:w="100" w:type="dxa"/>
            </w:tcMar>
          </w:tcPr>
          <w:p w:rsidR="005A1D61" w14:paraId="3B557C4C" w14:textId="77777777">
            <w:r>
              <w:rPr>
                <w:sz w:val="20"/>
              </w:rPr>
              <w:t>INTERNET QUESTION WORDING</w:t>
            </w:r>
          </w:p>
        </w:tc>
        <w:tc>
          <w:tcPr>
            <w:tcW w:w="10368" w:type="dxa"/>
            <w:tcMar>
              <w:top w:w="100" w:type="dxa"/>
              <w:left w:w="100" w:type="dxa"/>
              <w:bottom w:w="100" w:type="dxa"/>
              <w:right w:w="100" w:type="dxa"/>
            </w:tcMar>
          </w:tcPr>
          <w:p w:rsidR="005A1D61" w14:paraId="598E5330" w14:textId="77777777">
            <w:r>
              <w:rPr>
                <w:sz w:val="20"/>
              </w:rPr>
              <w:t>How many other persons 15 years or older are there?</w:t>
            </w:r>
          </w:p>
        </w:tc>
      </w:tr>
    </w:tbl>
    <w:p w:rsidR="005A1D61" w14:paraId="3E54E4F4" w14:textId="77777777"/>
    <w:tbl>
      <w:tblPr>
        <w:tblStyle w:val="TableGrid"/>
        <w:tblW w:w="0" w:type="auto"/>
        <w:tblLook w:val="04A0"/>
      </w:tblPr>
      <w:tblGrid>
        <w:gridCol w:w="2591"/>
        <w:gridCol w:w="10359"/>
      </w:tblGrid>
      <w:tr w14:paraId="0A98E88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9E03D34" w14:textId="77777777">
            <w:r>
              <w:rPr>
                <w:b/>
                <w:sz w:val="30"/>
              </w:rPr>
              <w:t>SCREEN: SC_CNT2BG / QUESTION: CNT2BG_CPS / RESPONSE: RCNT2BG_CPS (STANDARD, NUMBER)</w:t>
            </w:r>
          </w:p>
        </w:tc>
      </w:tr>
      <w:tr w14:paraId="5DBC80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1E624F" w14:textId="77777777">
            <w:r>
              <w:rPr>
                <w:b/>
                <w:sz w:val="24"/>
              </w:rPr>
              <w:t>ATTRIBUTE NAME</w:t>
            </w:r>
          </w:p>
        </w:tc>
        <w:tc>
          <w:tcPr>
            <w:tcW w:w="10368" w:type="dxa"/>
            <w:vMerge w:val="restart"/>
            <w:tcMar>
              <w:top w:w="100" w:type="dxa"/>
              <w:left w:w="100" w:type="dxa"/>
              <w:bottom w:w="100" w:type="dxa"/>
              <w:right w:w="100" w:type="dxa"/>
            </w:tcMar>
          </w:tcPr>
          <w:p w:rsidR="005A1D61" w14:paraId="53AE388E" w14:textId="77777777">
            <w:r>
              <w:rPr>
                <w:b/>
                <w:sz w:val="24"/>
              </w:rPr>
              <w:t>VALUE</w:t>
            </w:r>
          </w:p>
        </w:tc>
      </w:tr>
      <w:tr w14:paraId="6112C6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A7AF78" w14:textId="77777777">
            <w:r>
              <w:rPr>
                <w:sz w:val="20"/>
              </w:rPr>
              <w:t>RESPONSE VARIABLE</w:t>
            </w:r>
          </w:p>
        </w:tc>
        <w:tc>
          <w:tcPr>
            <w:tcW w:w="10368" w:type="dxa"/>
            <w:vMerge w:val="restart"/>
            <w:tcMar>
              <w:top w:w="100" w:type="dxa"/>
              <w:left w:w="100" w:type="dxa"/>
              <w:bottom w:w="100" w:type="dxa"/>
              <w:right w:w="100" w:type="dxa"/>
            </w:tcMar>
          </w:tcPr>
          <w:p w:rsidR="005A1D61" w14:paraId="73034FA1" w14:textId="77777777">
            <w:r>
              <w:rPr>
                <w:sz w:val="20"/>
              </w:rPr>
              <w:t>HUCNT2BG</w:t>
            </w:r>
          </w:p>
        </w:tc>
      </w:tr>
      <w:tr w14:paraId="6ED12D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61954B" w14:textId="77777777">
            <w:r>
              <w:rPr>
                <w:sz w:val="20"/>
              </w:rPr>
              <w:t>POSITIONING</w:t>
            </w:r>
          </w:p>
        </w:tc>
        <w:tc>
          <w:tcPr>
            <w:tcW w:w="10368" w:type="dxa"/>
            <w:vMerge w:val="restart"/>
            <w:tcMar>
              <w:top w:w="100" w:type="dxa"/>
              <w:left w:w="100" w:type="dxa"/>
              <w:bottom w:w="100" w:type="dxa"/>
              <w:right w:w="100" w:type="dxa"/>
            </w:tcMar>
          </w:tcPr>
          <w:p w:rsidR="005A1D61" w14:paraId="42A92A86" w14:textId="77777777">
            <w:r>
              <w:rPr>
                <w:sz w:val="20"/>
              </w:rPr>
              <w:t>Vertical</w:t>
            </w:r>
          </w:p>
        </w:tc>
      </w:tr>
      <w:tr w14:paraId="1013AC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BAF5EF" w14:textId="77777777">
            <w:r>
              <w:rPr>
                <w:sz w:val="20"/>
              </w:rPr>
              <w:t>MAX LENGTH</w:t>
            </w:r>
          </w:p>
        </w:tc>
        <w:tc>
          <w:tcPr>
            <w:tcW w:w="10368" w:type="dxa"/>
            <w:vMerge w:val="restart"/>
            <w:tcMar>
              <w:top w:w="100" w:type="dxa"/>
              <w:left w:w="100" w:type="dxa"/>
              <w:bottom w:w="100" w:type="dxa"/>
              <w:right w:w="100" w:type="dxa"/>
            </w:tcMar>
          </w:tcPr>
          <w:p w:rsidR="005A1D61" w14:paraId="4479CF54" w14:textId="77777777">
            <w:r>
              <w:rPr>
                <w:sz w:val="20"/>
              </w:rPr>
              <w:t>2</w:t>
            </w:r>
          </w:p>
        </w:tc>
      </w:tr>
      <w:tr w14:paraId="090B4E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DBBB4E" w14:textId="77777777">
            <w:r>
              <w:rPr>
                <w:sz w:val="20"/>
              </w:rPr>
              <w:t>MINIMUM VALUE</w:t>
            </w:r>
          </w:p>
        </w:tc>
        <w:tc>
          <w:tcPr>
            <w:tcW w:w="10368" w:type="dxa"/>
            <w:vMerge w:val="restart"/>
            <w:tcMar>
              <w:top w:w="100" w:type="dxa"/>
              <w:left w:w="100" w:type="dxa"/>
              <w:bottom w:w="100" w:type="dxa"/>
              <w:right w:w="100" w:type="dxa"/>
            </w:tcMar>
          </w:tcPr>
          <w:p w:rsidR="005A1D61" w14:paraId="51AD8670" w14:textId="77777777">
            <w:r>
              <w:rPr>
                <w:sz w:val="20"/>
              </w:rPr>
              <w:t>1</w:t>
            </w:r>
          </w:p>
        </w:tc>
      </w:tr>
      <w:tr w14:paraId="240A3F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C120DB" w14:textId="77777777">
            <w:r>
              <w:rPr>
                <w:sz w:val="20"/>
              </w:rPr>
              <w:t>MAXIMUM VALUE</w:t>
            </w:r>
          </w:p>
        </w:tc>
        <w:tc>
          <w:tcPr>
            <w:tcW w:w="10368" w:type="dxa"/>
            <w:vMerge w:val="restart"/>
            <w:tcMar>
              <w:top w:w="100" w:type="dxa"/>
              <w:left w:w="100" w:type="dxa"/>
              <w:bottom w:w="100" w:type="dxa"/>
              <w:right w:w="100" w:type="dxa"/>
            </w:tcMar>
          </w:tcPr>
          <w:p w:rsidR="005A1D61" w14:paraId="3916355F" w14:textId="77777777">
            <w:r>
              <w:rPr>
                <w:sz w:val="20"/>
              </w:rPr>
              <w:t>25</w:t>
            </w:r>
          </w:p>
        </w:tc>
      </w:tr>
      <w:tr w14:paraId="46E690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3C721B" w14:textId="77777777">
            <w:r>
              <w:rPr>
                <w:sz w:val="20"/>
              </w:rPr>
              <w:t>RESPONSE FIELD LABEL</w:t>
            </w:r>
          </w:p>
        </w:tc>
        <w:tc>
          <w:tcPr>
            <w:tcW w:w="10368" w:type="dxa"/>
            <w:vMerge w:val="restart"/>
            <w:tcMar>
              <w:top w:w="100" w:type="dxa"/>
              <w:left w:w="100" w:type="dxa"/>
              <w:bottom w:w="100" w:type="dxa"/>
              <w:right w:w="100" w:type="dxa"/>
            </w:tcMar>
          </w:tcPr>
          <w:p w:rsidR="005A1D61" w14:paraId="01F248FC" w14:textId="77777777">
            <w:r>
              <w:rPr>
                <w:sz w:val="20"/>
              </w:rPr>
              <w:t>Number</w:t>
            </w:r>
          </w:p>
        </w:tc>
      </w:tr>
      <w:tr w14:paraId="427AB7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41D3F2" w14:textId="77777777">
            <w:r>
              <w:rPr>
                <w:sz w:val="20"/>
              </w:rPr>
              <w:t>RESPONSE FIELD LABEL DISPLAY</w:t>
            </w:r>
          </w:p>
        </w:tc>
        <w:tc>
          <w:tcPr>
            <w:tcW w:w="10368" w:type="dxa"/>
            <w:vMerge w:val="restart"/>
            <w:tcMar>
              <w:top w:w="100" w:type="dxa"/>
              <w:left w:w="100" w:type="dxa"/>
              <w:bottom w:w="100" w:type="dxa"/>
              <w:right w:w="100" w:type="dxa"/>
            </w:tcMar>
          </w:tcPr>
          <w:p w:rsidR="005A1D61" w14:paraId="766CAECC" w14:textId="77777777">
            <w:r>
              <w:rPr>
                <w:sz w:val="20"/>
              </w:rPr>
              <w:t>1</w:t>
            </w:r>
          </w:p>
        </w:tc>
      </w:tr>
      <w:tr w14:paraId="7B1A8209" w14:textId="77777777">
        <w:tblPrEx>
          <w:tblW w:w="0" w:type="auto"/>
          <w:tblLook w:val="04A0"/>
        </w:tblPrEx>
        <w:trPr>
          <w:trHeight w:val="269"/>
        </w:trPr>
        <w:tc>
          <w:tcPr>
            <w:tcW w:w="2592" w:type="dxa"/>
            <w:tcMar>
              <w:top w:w="100" w:type="dxa"/>
              <w:left w:w="100" w:type="dxa"/>
              <w:bottom w:w="100" w:type="dxa"/>
              <w:right w:w="100" w:type="dxa"/>
            </w:tcMar>
          </w:tcPr>
          <w:p w:rsidR="005A1D61" w14:paraId="78E55384" w14:textId="77777777">
            <w:r>
              <w:rPr>
                <w:sz w:val="20"/>
              </w:rPr>
              <w:t>RESPONSE FIELD LABEL POSITION</w:t>
            </w:r>
          </w:p>
        </w:tc>
        <w:tc>
          <w:tcPr>
            <w:tcW w:w="10368" w:type="dxa"/>
            <w:tcMar>
              <w:top w:w="100" w:type="dxa"/>
              <w:left w:w="100" w:type="dxa"/>
              <w:bottom w:w="100" w:type="dxa"/>
              <w:right w:w="100" w:type="dxa"/>
            </w:tcMar>
          </w:tcPr>
          <w:p w:rsidR="005A1D61" w14:paraId="10C1EFD5" w14:textId="77777777">
            <w:r>
              <w:rPr>
                <w:sz w:val="20"/>
              </w:rPr>
              <w:t>Right</w:t>
            </w:r>
          </w:p>
        </w:tc>
      </w:tr>
    </w:tbl>
    <w:p w:rsidR="005A1D61" w14:paraId="42FB944C" w14:textId="77777777"/>
    <w:tbl>
      <w:tblPr>
        <w:tblStyle w:val="TableGrid"/>
        <w:tblW w:w="0" w:type="auto"/>
        <w:tblLook w:val="04A0"/>
      </w:tblPr>
      <w:tblGrid>
        <w:gridCol w:w="2590"/>
        <w:gridCol w:w="10360"/>
      </w:tblGrid>
      <w:tr w14:paraId="4A8EF86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874F95B" w14:textId="77777777">
            <w:r>
              <w:rPr>
                <w:b/>
                <w:sz w:val="30"/>
              </w:rPr>
              <w:t xml:space="preserve">BLOCK: BLKDEMOGRAPHICS_NEW ORDER / BLOCK: </w:t>
            </w:r>
            <w:r>
              <w:rPr>
                <w:b/>
                <w:sz w:val="30"/>
              </w:rPr>
              <w:t>BLKDEMOGRAPHICS-URE-SEX / SCREEN: SC_HHMEM / QUESTION: S_HHMEM_CPS (STANDARD)</w:t>
            </w:r>
          </w:p>
        </w:tc>
      </w:tr>
      <w:tr w14:paraId="3F74E6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DCEAF9" w14:textId="77777777">
            <w:r>
              <w:rPr>
                <w:b/>
                <w:sz w:val="24"/>
              </w:rPr>
              <w:t>ATTRIBUTE NAME</w:t>
            </w:r>
          </w:p>
        </w:tc>
        <w:tc>
          <w:tcPr>
            <w:tcW w:w="10368" w:type="dxa"/>
            <w:vMerge w:val="restart"/>
            <w:tcMar>
              <w:top w:w="100" w:type="dxa"/>
              <w:left w:w="100" w:type="dxa"/>
              <w:bottom w:w="100" w:type="dxa"/>
              <w:right w:w="100" w:type="dxa"/>
            </w:tcMar>
          </w:tcPr>
          <w:p w:rsidR="005A1D61" w14:paraId="5B2F44F2" w14:textId="77777777">
            <w:r>
              <w:rPr>
                <w:b/>
                <w:sz w:val="24"/>
              </w:rPr>
              <w:t>VALUE</w:t>
            </w:r>
          </w:p>
        </w:tc>
      </w:tr>
      <w:tr w14:paraId="60DED5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C48694" w14:textId="77777777">
            <w:r>
              <w:rPr>
                <w:sz w:val="20"/>
              </w:rPr>
              <w:t>INTERNET QUESTION WORDING</w:t>
            </w:r>
          </w:p>
        </w:tc>
        <w:tc>
          <w:tcPr>
            <w:tcW w:w="10368" w:type="dxa"/>
            <w:vMerge w:val="restart"/>
            <w:tcMar>
              <w:top w:w="100" w:type="dxa"/>
              <w:left w:w="100" w:type="dxa"/>
              <w:bottom w:w="100" w:type="dxa"/>
              <w:right w:w="100" w:type="dxa"/>
            </w:tcMar>
          </w:tcPr>
          <w:p w:rsidR="005A1D61" w14:paraId="486B8BCB" w14:textId="77777777">
            <w:r>
              <w:rPr>
                <w:sz w:val="20"/>
              </w:rPr>
              <w:t>Is this {{model.PUFNAME}} {{model.PULNAME}}’s usual place of residence?</w:t>
            </w:r>
          </w:p>
        </w:tc>
      </w:tr>
      <w:tr w14:paraId="6B107BC6" w14:textId="77777777">
        <w:tblPrEx>
          <w:tblW w:w="0" w:type="auto"/>
          <w:tblLook w:val="04A0"/>
        </w:tblPrEx>
        <w:trPr>
          <w:trHeight w:val="269"/>
        </w:trPr>
        <w:tc>
          <w:tcPr>
            <w:tcW w:w="2592" w:type="dxa"/>
            <w:tcMar>
              <w:top w:w="100" w:type="dxa"/>
              <w:left w:w="100" w:type="dxa"/>
              <w:bottom w:w="100" w:type="dxa"/>
              <w:right w:w="100" w:type="dxa"/>
            </w:tcMar>
          </w:tcPr>
          <w:p w:rsidR="005A1D61" w14:paraId="5FA3DA96" w14:textId="77777777">
            <w:r>
              <w:rPr>
                <w:sz w:val="20"/>
              </w:rPr>
              <w:t>REVIEW SCREEN LABEL</w:t>
            </w:r>
          </w:p>
        </w:tc>
        <w:tc>
          <w:tcPr>
            <w:tcW w:w="10368" w:type="dxa"/>
            <w:tcMar>
              <w:top w:w="100" w:type="dxa"/>
              <w:left w:w="100" w:type="dxa"/>
              <w:bottom w:w="100" w:type="dxa"/>
              <w:right w:w="100" w:type="dxa"/>
            </w:tcMar>
          </w:tcPr>
          <w:p w:rsidR="005A1D61" w14:paraId="2C0586C8" w14:textId="77777777">
            <w:r>
              <w:rPr>
                <w:sz w:val="20"/>
              </w:rPr>
              <w:t>Usual Place of Residence</w:t>
            </w:r>
          </w:p>
        </w:tc>
      </w:tr>
    </w:tbl>
    <w:p w:rsidR="005A1D61" w14:paraId="726941F4" w14:textId="77777777"/>
    <w:tbl>
      <w:tblPr>
        <w:tblStyle w:val="TableGrid"/>
        <w:tblW w:w="0" w:type="auto"/>
        <w:tblLook w:val="04A0"/>
      </w:tblPr>
      <w:tblGrid>
        <w:gridCol w:w="2590"/>
        <w:gridCol w:w="3885"/>
        <w:gridCol w:w="3885"/>
        <w:gridCol w:w="2590"/>
      </w:tblGrid>
      <w:tr w14:paraId="5ECB194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B14248D" w14:textId="77777777">
            <w:r>
              <w:rPr>
                <w:b/>
                <w:sz w:val="30"/>
              </w:rPr>
              <w:t>BLOCK: BLKDEMOGRAPHICS_NEW ORDER / BLOCK: BLKDEMOGRAPHICS-URE-SEX / SCREEN: SC_HHMEM / QUESTION: S_HHMEM_CPS / RESPONSE: RS_HHMEM_CPS (STANDARD, RADIOBUTTON)</w:t>
            </w:r>
          </w:p>
        </w:tc>
      </w:tr>
      <w:tr w14:paraId="3EA3A2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9498E6" w14:textId="77777777">
            <w:r>
              <w:rPr>
                <w:b/>
                <w:sz w:val="24"/>
              </w:rPr>
              <w:t>ATTRIBUTE NAME</w:t>
            </w:r>
          </w:p>
        </w:tc>
        <w:tc>
          <w:tcPr>
            <w:tcW w:w="10368" w:type="dxa"/>
            <w:gridSpan w:val="3"/>
            <w:vMerge w:val="restart"/>
            <w:tcMar>
              <w:top w:w="100" w:type="dxa"/>
              <w:left w:w="100" w:type="dxa"/>
              <w:bottom w:w="100" w:type="dxa"/>
              <w:right w:w="100" w:type="dxa"/>
            </w:tcMar>
          </w:tcPr>
          <w:p w:rsidR="005A1D61" w14:paraId="4FBA7191" w14:textId="77777777">
            <w:r>
              <w:rPr>
                <w:b/>
                <w:sz w:val="24"/>
              </w:rPr>
              <w:t>VALUE</w:t>
            </w:r>
          </w:p>
        </w:tc>
      </w:tr>
      <w:tr w14:paraId="603A95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9D74F2" w14:textId="77777777">
            <w:r>
              <w:rPr>
                <w:sz w:val="20"/>
              </w:rPr>
              <w:t>RESPONSE VARIABLE</w:t>
            </w:r>
          </w:p>
        </w:tc>
        <w:tc>
          <w:tcPr>
            <w:tcW w:w="10368" w:type="dxa"/>
            <w:gridSpan w:val="3"/>
            <w:vMerge w:val="restart"/>
            <w:tcMar>
              <w:top w:w="100" w:type="dxa"/>
              <w:left w:w="100" w:type="dxa"/>
              <w:bottom w:w="100" w:type="dxa"/>
              <w:right w:w="100" w:type="dxa"/>
            </w:tcMar>
          </w:tcPr>
          <w:p w:rsidR="005A1D61" w14:paraId="019C3219" w14:textId="77777777">
            <w:r>
              <w:rPr>
                <w:sz w:val="20"/>
              </w:rPr>
              <w:t>PUHHMEM</w:t>
            </w:r>
          </w:p>
        </w:tc>
      </w:tr>
      <w:tr w14:paraId="18629C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923743" w14:textId="77777777">
            <w:r>
              <w:rPr>
                <w:sz w:val="20"/>
              </w:rPr>
              <w:t>ANSWER LIST</w:t>
            </w:r>
          </w:p>
        </w:tc>
        <w:tc>
          <w:tcPr>
            <w:tcW w:w="10368" w:type="dxa"/>
            <w:gridSpan w:val="3"/>
            <w:vMerge w:val="restart"/>
            <w:tcMar>
              <w:top w:w="100" w:type="dxa"/>
              <w:left w:w="100" w:type="dxa"/>
              <w:bottom w:w="100" w:type="dxa"/>
              <w:right w:w="100" w:type="dxa"/>
            </w:tcMar>
          </w:tcPr>
          <w:p w:rsidR="005A1D61" w14:paraId="7E5EDD74" w14:textId="77777777">
            <w:r>
              <w:rPr>
                <w:sz w:val="20"/>
              </w:rPr>
              <w:t>THHMEM</w:t>
            </w:r>
          </w:p>
        </w:tc>
      </w:tr>
      <w:tr w14:paraId="2B15C7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153A95" w14:textId="77777777">
            <w:r>
              <w:rPr>
                <w:b/>
                <w:sz w:val="24"/>
              </w:rPr>
              <w:t>ANSWER LIST OPTIONS</w:t>
            </w:r>
          </w:p>
        </w:tc>
        <w:tc>
          <w:tcPr>
            <w:tcW w:w="3888" w:type="dxa"/>
            <w:vMerge w:val="restart"/>
            <w:tcMar>
              <w:top w:w="100" w:type="dxa"/>
              <w:left w:w="100" w:type="dxa"/>
              <w:bottom w:w="100" w:type="dxa"/>
              <w:right w:w="100" w:type="dxa"/>
            </w:tcMar>
          </w:tcPr>
          <w:p w:rsidR="005A1D61" w14:paraId="3B7532B5" w14:textId="77777777">
            <w:r>
              <w:rPr>
                <w:b/>
                <w:sz w:val="24"/>
              </w:rPr>
              <w:t>DISPLAY NAME</w:t>
            </w:r>
          </w:p>
        </w:tc>
        <w:tc>
          <w:tcPr>
            <w:tcW w:w="3888" w:type="dxa"/>
            <w:vMerge w:val="restart"/>
            <w:tcMar>
              <w:top w:w="100" w:type="dxa"/>
              <w:left w:w="100" w:type="dxa"/>
              <w:bottom w:w="100" w:type="dxa"/>
              <w:right w:w="100" w:type="dxa"/>
            </w:tcMar>
          </w:tcPr>
          <w:p w:rsidR="005A1D61" w14:paraId="1A2715A9" w14:textId="77777777">
            <w:r>
              <w:rPr>
                <w:b/>
                <w:sz w:val="24"/>
              </w:rPr>
              <w:t>STORED VALUE</w:t>
            </w:r>
          </w:p>
        </w:tc>
        <w:tc>
          <w:tcPr>
            <w:tcW w:w="2592" w:type="dxa"/>
            <w:vMerge w:val="restart"/>
            <w:tcMar>
              <w:top w:w="100" w:type="dxa"/>
              <w:left w:w="100" w:type="dxa"/>
              <w:bottom w:w="100" w:type="dxa"/>
              <w:right w:w="100" w:type="dxa"/>
            </w:tcMar>
          </w:tcPr>
          <w:p w:rsidR="005A1D61" w14:paraId="6876A7F1" w14:textId="77777777">
            <w:r>
              <w:rPr>
                <w:b/>
                <w:sz w:val="24"/>
              </w:rPr>
              <w:t>VARIABLE</w:t>
            </w:r>
          </w:p>
        </w:tc>
      </w:tr>
      <w:tr w14:paraId="1C04C712" w14:textId="77777777">
        <w:tblPrEx>
          <w:tblW w:w="0" w:type="auto"/>
          <w:tblLook w:val="04A0"/>
        </w:tblPrEx>
        <w:trPr>
          <w:trHeight w:val="269"/>
        </w:trPr>
        <w:tc>
          <w:tcPr>
            <w:tcW w:w="2592" w:type="dxa"/>
            <w:vMerge/>
            <w:tcMar>
              <w:top w:w="100" w:type="dxa"/>
              <w:left w:w="100" w:type="dxa"/>
              <w:bottom w:w="100" w:type="dxa"/>
              <w:right w:w="100" w:type="dxa"/>
            </w:tcMar>
          </w:tcPr>
          <w:p w:rsidR="005A1D61" w14:paraId="7D9567DA" w14:textId="77777777"/>
        </w:tc>
        <w:tc>
          <w:tcPr>
            <w:tcW w:w="3888" w:type="dxa"/>
            <w:vMerge w:val="restart"/>
            <w:tcMar>
              <w:top w:w="100" w:type="dxa"/>
              <w:left w:w="100" w:type="dxa"/>
              <w:bottom w:w="100" w:type="dxa"/>
              <w:right w:w="100" w:type="dxa"/>
            </w:tcMar>
          </w:tcPr>
          <w:p w:rsidR="005A1D61" w14:paraId="67BE0B28" w14:textId="77777777">
            <w:r>
              <w:rPr>
                <w:sz w:val="20"/>
              </w:rPr>
              <w:t>Yes</w:t>
            </w:r>
          </w:p>
        </w:tc>
        <w:tc>
          <w:tcPr>
            <w:tcW w:w="3888" w:type="dxa"/>
            <w:vMerge w:val="restart"/>
            <w:tcMar>
              <w:top w:w="100" w:type="dxa"/>
              <w:left w:w="100" w:type="dxa"/>
              <w:bottom w:w="100" w:type="dxa"/>
              <w:right w:w="100" w:type="dxa"/>
            </w:tcMar>
          </w:tcPr>
          <w:p w:rsidR="005A1D61" w14:paraId="00BEEC34" w14:textId="77777777">
            <w:r>
              <w:rPr>
                <w:sz w:val="20"/>
              </w:rPr>
              <w:t>1</w:t>
            </w:r>
          </w:p>
        </w:tc>
        <w:tc>
          <w:tcPr>
            <w:tcW w:w="2592" w:type="dxa"/>
            <w:vMerge w:val="restart"/>
            <w:tcMar>
              <w:top w:w="100" w:type="dxa"/>
              <w:left w:w="100" w:type="dxa"/>
              <w:bottom w:w="100" w:type="dxa"/>
              <w:right w:w="100" w:type="dxa"/>
            </w:tcMar>
          </w:tcPr>
          <w:p w:rsidR="005A1D61" w14:paraId="3778453B" w14:textId="77777777"/>
        </w:tc>
      </w:tr>
      <w:tr w14:paraId="0A417D10" w14:textId="77777777">
        <w:tblPrEx>
          <w:tblW w:w="0" w:type="auto"/>
          <w:tblLook w:val="04A0"/>
        </w:tblPrEx>
        <w:trPr>
          <w:trHeight w:val="269"/>
        </w:trPr>
        <w:tc>
          <w:tcPr>
            <w:tcW w:w="2592" w:type="dxa"/>
            <w:vMerge/>
            <w:tcMar>
              <w:top w:w="100" w:type="dxa"/>
              <w:left w:w="100" w:type="dxa"/>
              <w:bottom w:w="100" w:type="dxa"/>
              <w:right w:w="100" w:type="dxa"/>
            </w:tcMar>
          </w:tcPr>
          <w:p w:rsidR="005A1D61" w14:paraId="7E55CC49" w14:textId="77777777"/>
        </w:tc>
        <w:tc>
          <w:tcPr>
            <w:tcW w:w="3888" w:type="dxa"/>
            <w:tcMar>
              <w:top w:w="100" w:type="dxa"/>
              <w:left w:w="100" w:type="dxa"/>
              <w:bottom w:w="100" w:type="dxa"/>
              <w:right w:w="100" w:type="dxa"/>
            </w:tcMar>
          </w:tcPr>
          <w:p w:rsidR="005A1D61" w14:paraId="3C8B090D" w14:textId="77777777">
            <w:r>
              <w:rPr>
                <w:sz w:val="20"/>
              </w:rPr>
              <w:t>No</w:t>
            </w:r>
          </w:p>
        </w:tc>
        <w:tc>
          <w:tcPr>
            <w:tcW w:w="3888" w:type="dxa"/>
            <w:tcMar>
              <w:top w:w="100" w:type="dxa"/>
              <w:left w:w="100" w:type="dxa"/>
              <w:bottom w:w="100" w:type="dxa"/>
              <w:right w:w="100" w:type="dxa"/>
            </w:tcMar>
          </w:tcPr>
          <w:p w:rsidR="005A1D61" w14:paraId="3CE70D5E" w14:textId="77777777">
            <w:r>
              <w:rPr>
                <w:sz w:val="20"/>
              </w:rPr>
              <w:t>2</w:t>
            </w:r>
          </w:p>
        </w:tc>
        <w:tc>
          <w:tcPr>
            <w:tcW w:w="2592" w:type="dxa"/>
            <w:tcMar>
              <w:top w:w="100" w:type="dxa"/>
              <w:left w:w="100" w:type="dxa"/>
              <w:bottom w:w="100" w:type="dxa"/>
              <w:right w:w="100" w:type="dxa"/>
            </w:tcMar>
          </w:tcPr>
          <w:p w:rsidR="005A1D61" w14:paraId="06F89A3B" w14:textId="77777777"/>
        </w:tc>
      </w:tr>
    </w:tbl>
    <w:p w:rsidR="005A1D61" w14:paraId="0D678810" w14:textId="77777777"/>
    <w:tbl>
      <w:tblPr>
        <w:tblStyle w:val="TableGrid"/>
        <w:tblW w:w="0" w:type="auto"/>
        <w:tblLook w:val="04A0"/>
      </w:tblPr>
      <w:tblGrid>
        <w:gridCol w:w="2590"/>
        <w:gridCol w:w="10360"/>
      </w:tblGrid>
      <w:tr w14:paraId="19AE548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7DB7898" w14:textId="77777777">
            <w:r>
              <w:rPr>
                <w:b/>
                <w:sz w:val="30"/>
              </w:rPr>
              <w:t>BLOCK: BLKDEMOGRAPHICS_NEW ORDER / BLOCK: BLKDEMOGRAPHICS-URE-SEX / SCREEN: SC_URE / QUESTION: URE_CPS (STANDARD)</w:t>
            </w:r>
          </w:p>
        </w:tc>
      </w:tr>
      <w:tr w14:paraId="68EC0B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EEB6A8" w14:textId="77777777">
            <w:r>
              <w:rPr>
                <w:b/>
                <w:sz w:val="24"/>
              </w:rPr>
              <w:t>ATTRIBUTE NAME</w:t>
            </w:r>
          </w:p>
        </w:tc>
        <w:tc>
          <w:tcPr>
            <w:tcW w:w="10368" w:type="dxa"/>
            <w:vMerge w:val="restart"/>
            <w:tcMar>
              <w:top w:w="100" w:type="dxa"/>
              <w:left w:w="100" w:type="dxa"/>
              <w:bottom w:w="100" w:type="dxa"/>
              <w:right w:w="100" w:type="dxa"/>
            </w:tcMar>
          </w:tcPr>
          <w:p w:rsidR="005A1D61" w14:paraId="13E23A87" w14:textId="77777777">
            <w:r>
              <w:rPr>
                <w:b/>
                <w:sz w:val="24"/>
              </w:rPr>
              <w:t>VALUE</w:t>
            </w:r>
          </w:p>
        </w:tc>
      </w:tr>
      <w:tr w14:paraId="47BD4365" w14:textId="77777777">
        <w:tblPrEx>
          <w:tblW w:w="0" w:type="auto"/>
          <w:tblLook w:val="04A0"/>
        </w:tblPrEx>
        <w:trPr>
          <w:trHeight w:val="269"/>
        </w:trPr>
        <w:tc>
          <w:tcPr>
            <w:tcW w:w="2592" w:type="dxa"/>
            <w:tcMar>
              <w:top w:w="100" w:type="dxa"/>
              <w:left w:w="100" w:type="dxa"/>
              <w:bottom w:w="100" w:type="dxa"/>
              <w:right w:w="100" w:type="dxa"/>
            </w:tcMar>
          </w:tcPr>
          <w:p w:rsidR="005A1D61" w14:paraId="427AAD5E" w14:textId="77777777">
            <w:r>
              <w:rPr>
                <w:sz w:val="20"/>
              </w:rPr>
              <w:t>INTERNET QUESTION WORDING</w:t>
            </w:r>
          </w:p>
        </w:tc>
        <w:tc>
          <w:tcPr>
            <w:tcW w:w="10368" w:type="dxa"/>
            <w:tcMar>
              <w:top w:w="100" w:type="dxa"/>
              <w:left w:w="100" w:type="dxa"/>
              <w:bottom w:w="100" w:type="dxa"/>
              <w:right w:w="100" w:type="dxa"/>
            </w:tcMar>
          </w:tcPr>
          <w:p w:rsidR="005A1D61" w14:paraId="7759B68D" w14:textId="77777777">
            <w:r>
              <w:rPr>
                <w:sz w:val="20"/>
              </w:rPr>
              <w:t xml:space="preserve">Does </w:t>
            </w:r>
            <w:r>
              <w:rPr>
                <w:sz w:val="20"/>
              </w:rPr>
              <w:t>{{model.PUFNAME}} {{model.PULNAME}} have a usual place of residence elsewhere?</w:t>
            </w:r>
          </w:p>
        </w:tc>
      </w:tr>
    </w:tbl>
    <w:p w:rsidR="005A1D61" w14:paraId="42CF636A" w14:textId="77777777"/>
    <w:tbl>
      <w:tblPr>
        <w:tblStyle w:val="TableGrid"/>
        <w:tblW w:w="0" w:type="auto"/>
        <w:tblLook w:val="04A0"/>
      </w:tblPr>
      <w:tblGrid>
        <w:gridCol w:w="2590"/>
        <w:gridCol w:w="3885"/>
        <w:gridCol w:w="3885"/>
        <w:gridCol w:w="2590"/>
      </w:tblGrid>
      <w:tr w14:paraId="28103B7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925BEAA" w14:textId="77777777">
            <w:r>
              <w:rPr>
                <w:b/>
                <w:sz w:val="30"/>
              </w:rPr>
              <w:t>BLOCK: BLKDEMOGRAPHICS_NEW ORDER / BLOCK: BLKDEMOGRAPHICS-URE-SEX / SCREEN: SC_URE / QUESTION: URE_CPS / RESPONSE: RURE_CPS (STANDARD, RADIOBUTTON)</w:t>
            </w:r>
          </w:p>
        </w:tc>
      </w:tr>
      <w:tr w14:paraId="3BC392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C6883F" w14:textId="77777777">
            <w:r>
              <w:rPr>
                <w:b/>
                <w:sz w:val="24"/>
              </w:rPr>
              <w:t>ATTRIBUTE NAME</w:t>
            </w:r>
          </w:p>
        </w:tc>
        <w:tc>
          <w:tcPr>
            <w:tcW w:w="10368" w:type="dxa"/>
            <w:gridSpan w:val="3"/>
            <w:vMerge w:val="restart"/>
            <w:tcMar>
              <w:top w:w="100" w:type="dxa"/>
              <w:left w:w="100" w:type="dxa"/>
              <w:bottom w:w="100" w:type="dxa"/>
              <w:right w:w="100" w:type="dxa"/>
            </w:tcMar>
          </w:tcPr>
          <w:p w:rsidR="005A1D61" w14:paraId="086592F6" w14:textId="77777777">
            <w:r>
              <w:rPr>
                <w:b/>
                <w:sz w:val="24"/>
              </w:rPr>
              <w:t>VALUE</w:t>
            </w:r>
          </w:p>
        </w:tc>
      </w:tr>
      <w:tr w14:paraId="101F5A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C7D145" w14:textId="77777777">
            <w:r>
              <w:rPr>
                <w:sz w:val="20"/>
              </w:rPr>
              <w:t>RESPONSE VARIABLE</w:t>
            </w:r>
          </w:p>
        </w:tc>
        <w:tc>
          <w:tcPr>
            <w:tcW w:w="10368" w:type="dxa"/>
            <w:gridSpan w:val="3"/>
            <w:vMerge w:val="restart"/>
            <w:tcMar>
              <w:top w:w="100" w:type="dxa"/>
              <w:left w:w="100" w:type="dxa"/>
              <w:bottom w:w="100" w:type="dxa"/>
              <w:right w:w="100" w:type="dxa"/>
            </w:tcMar>
          </w:tcPr>
          <w:p w:rsidR="005A1D61" w14:paraId="04B43344" w14:textId="77777777">
            <w:r>
              <w:rPr>
                <w:sz w:val="20"/>
              </w:rPr>
              <w:t>PUURE</w:t>
            </w:r>
          </w:p>
        </w:tc>
      </w:tr>
      <w:tr w14:paraId="4178D5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D032DF" w14:textId="77777777">
            <w:r>
              <w:rPr>
                <w:sz w:val="20"/>
              </w:rPr>
              <w:t>ANSWER LIST</w:t>
            </w:r>
          </w:p>
        </w:tc>
        <w:tc>
          <w:tcPr>
            <w:tcW w:w="10368" w:type="dxa"/>
            <w:gridSpan w:val="3"/>
            <w:vMerge w:val="restart"/>
            <w:tcMar>
              <w:top w:w="100" w:type="dxa"/>
              <w:left w:w="100" w:type="dxa"/>
              <w:bottom w:w="100" w:type="dxa"/>
              <w:right w:w="100" w:type="dxa"/>
            </w:tcMar>
          </w:tcPr>
          <w:p w:rsidR="005A1D61" w14:paraId="573C5AEB" w14:textId="77777777">
            <w:r>
              <w:rPr>
                <w:sz w:val="20"/>
              </w:rPr>
              <w:t>TYESNO</w:t>
            </w:r>
          </w:p>
        </w:tc>
      </w:tr>
      <w:tr w14:paraId="367D52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9A811F" w14:textId="77777777">
            <w:r>
              <w:rPr>
                <w:b/>
                <w:sz w:val="24"/>
              </w:rPr>
              <w:t>ANSWER LIST OPTIONS</w:t>
            </w:r>
          </w:p>
        </w:tc>
        <w:tc>
          <w:tcPr>
            <w:tcW w:w="3888" w:type="dxa"/>
            <w:vMerge w:val="restart"/>
            <w:tcMar>
              <w:top w:w="100" w:type="dxa"/>
              <w:left w:w="100" w:type="dxa"/>
              <w:bottom w:w="100" w:type="dxa"/>
              <w:right w:w="100" w:type="dxa"/>
            </w:tcMar>
          </w:tcPr>
          <w:p w:rsidR="005A1D61" w14:paraId="69585FEB" w14:textId="77777777">
            <w:r>
              <w:rPr>
                <w:b/>
                <w:sz w:val="24"/>
              </w:rPr>
              <w:t>DISPLAY NAME</w:t>
            </w:r>
          </w:p>
        </w:tc>
        <w:tc>
          <w:tcPr>
            <w:tcW w:w="3888" w:type="dxa"/>
            <w:vMerge w:val="restart"/>
            <w:tcMar>
              <w:top w:w="100" w:type="dxa"/>
              <w:left w:w="100" w:type="dxa"/>
              <w:bottom w:w="100" w:type="dxa"/>
              <w:right w:w="100" w:type="dxa"/>
            </w:tcMar>
          </w:tcPr>
          <w:p w:rsidR="005A1D61" w14:paraId="7E64BC85" w14:textId="77777777">
            <w:r>
              <w:rPr>
                <w:b/>
                <w:sz w:val="24"/>
              </w:rPr>
              <w:t>STORED VALUE</w:t>
            </w:r>
          </w:p>
        </w:tc>
        <w:tc>
          <w:tcPr>
            <w:tcW w:w="2592" w:type="dxa"/>
            <w:vMerge w:val="restart"/>
            <w:tcMar>
              <w:top w:w="100" w:type="dxa"/>
              <w:left w:w="100" w:type="dxa"/>
              <w:bottom w:w="100" w:type="dxa"/>
              <w:right w:w="100" w:type="dxa"/>
            </w:tcMar>
          </w:tcPr>
          <w:p w:rsidR="005A1D61" w14:paraId="79A127B5" w14:textId="77777777">
            <w:r>
              <w:rPr>
                <w:b/>
                <w:sz w:val="24"/>
              </w:rPr>
              <w:t>VARIABLE</w:t>
            </w:r>
          </w:p>
        </w:tc>
      </w:tr>
      <w:tr w14:paraId="4A370C0C" w14:textId="77777777">
        <w:tblPrEx>
          <w:tblW w:w="0" w:type="auto"/>
          <w:tblLook w:val="04A0"/>
        </w:tblPrEx>
        <w:trPr>
          <w:trHeight w:val="269"/>
        </w:trPr>
        <w:tc>
          <w:tcPr>
            <w:tcW w:w="2592" w:type="dxa"/>
            <w:vMerge/>
            <w:tcMar>
              <w:top w:w="100" w:type="dxa"/>
              <w:left w:w="100" w:type="dxa"/>
              <w:bottom w:w="100" w:type="dxa"/>
              <w:right w:w="100" w:type="dxa"/>
            </w:tcMar>
          </w:tcPr>
          <w:p w:rsidR="005A1D61" w14:paraId="00D0DDD3" w14:textId="77777777"/>
        </w:tc>
        <w:tc>
          <w:tcPr>
            <w:tcW w:w="3888" w:type="dxa"/>
            <w:vMerge w:val="restart"/>
            <w:tcMar>
              <w:top w:w="100" w:type="dxa"/>
              <w:left w:w="100" w:type="dxa"/>
              <w:bottom w:w="100" w:type="dxa"/>
              <w:right w:w="100" w:type="dxa"/>
            </w:tcMar>
          </w:tcPr>
          <w:p w:rsidR="005A1D61" w14:paraId="67DA852C" w14:textId="77777777">
            <w:r>
              <w:rPr>
                <w:sz w:val="20"/>
              </w:rPr>
              <w:t>Yes</w:t>
            </w:r>
          </w:p>
        </w:tc>
        <w:tc>
          <w:tcPr>
            <w:tcW w:w="3888" w:type="dxa"/>
            <w:vMerge w:val="restart"/>
            <w:tcMar>
              <w:top w:w="100" w:type="dxa"/>
              <w:left w:w="100" w:type="dxa"/>
              <w:bottom w:w="100" w:type="dxa"/>
              <w:right w:w="100" w:type="dxa"/>
            </w:tcMar>
          </w:tcPr>
          <w:p w:rsidR="005A1D61" w14:paraId="4533D88E" w14:textId="77777777">
            <w:r>
              <w:rPr>
                <w:sz w:val="20"/>
              </w:rPr>
              <w:t>1</w:t>
            </w:r>
          </w:p>
        </w:tc>
        <w:tc>
          <w:tcPr>
            <w:tcW w:w="2592" w:type="dxa"/>
            <w:vMerge w:val="restart"/>
            <w:tcMar>
              <w:top w:w="100" w:type="dxa"/>
              <w:left w:w="100" w:type="dxa"/>
              <w:bottom w:w="100" w:type="dxa"/>
              <w:right w:w="100" w:type="dxa"/>
            </w:tcMar>
          </w:tcPr>
          <w:p w:rsidR="005A1D61" w14:paraId="71079048" w14:textId="77777777"/>
        </w:tc>
      </w:tr>
      <w:tr w14:paraId="4BF9E0EB" w14:textId="77777777">
        <w:tblPrEx>
          <w:tblW w:w="0" w:type="auto"/>
          <w:tblLook w:val="04A0"/>
        </w:tblPrEx>
        <w:trPr>
          <w:trHeight w:val="269"/>
        </w:trPr>
        <w:tc>
          <w:tcPr>
            <w:tcW w:w="2592" w:type="dxa"/>
            <w:vMerge/>
            <w:tcMar>
              <w:top w:w="100" w:type="dxa"/>
              <w:left w:w="100" w:type="dxa"/>
              <w:bottom w:w="100" w:type="dxa"/>
              <w:right w:w="100" w:type="dxa"/>
            </w:tcMar>
          </w:tcPr>
          <w:p w:rsidR="005A1D61" w14:paraId="3CD605CC" w14:textId="77777777"/>
        </w:tc>
        <w:tc>
          <w:tcPr>
            <w:tcW w:w="3888" w:type="dxa"/>
            <w:tcMar>
              <w:top w:w="100" w:type="dxa"/>
              <w:left w:w="100" w:type="dxa"/>
              <w:bottom w:w="100" w:type="dxa"/>
              <w:right w:w="100" w:type="dxa"/>
            </w:tcMar>
          </w:tcPr>
          <w:p w:rsidR="005A1D61" w14:paraId="79A929FD" w14:textId="77777777">
            <w:r>
              <w:rPr>
                <w:sz w:val="20"/>
              </w:rPr>
              <w:t>No</w:t>
            </w:r>
          </w:p>
        </w:tc>
        <w:tc>
          <w:tcPr>
            <w:tcW w:w="3888" w:type="dxa"/>
            <w:tcMar>
              <w:top w:w="100" w:type="dxa"/>
              <w:left w:w="100" w:type="dxa"/>
              <w:bottom w:w="100" w:type="dxa"/>
              <w:right w:w="100" w:type="dxa"/>
            </w:tcMar>
          </w:tcPr>
          <w:p w:rsidR="005A1D61" w14:paraId="69BCC8AB" w14:textId="77777777">
            <w:r>
              <w:rPr>
                <w:sz w:val="20"/>
              </w:rPr>
              <w:t>2</w:t>
            </w:r>
          </w:p>
        </w:tc>
        <w:tc>
          <w:tcPr>
            <w:tcW w:w="2592" w:type="dxa"/>
            <w:tcMar>
              <w:top w:w="100" w:type="dxa"/>
              <w:left w:w="100" w:type="dxa"/>
              <w:bottom w:w="100" w:type="dxa"/>
              <w:right w:w="100" w:type="dxa"/>
            </w:tcMar>
          </w:tcPr>
          <w:p w:rsidR="005A1D61" w14:paraId="0A6B2868" w14:textId="77777777"/>
        </w:tc>
      </w:tr>
    </w:tbl>
    <w:p w:rsidR="005A1D61" w14:paraId="4C36679E" w14:textId="77777777"/>
    <w:tbl>
      <w:tblPr>
        <w:tblStyle w:val="TableGrid"/>
        <w:tblW w:w="0" w:type="auto"/>
        <w:tblLook w:val="04A0"/>
      </w:tblPr>
      <w:tblGrid>
        <w:gridCol w:w="2590"/>
        <w:gridCol w:w="10360"/>
      </w:tblGrid>
      <w:tr w14:paraId="403D5C4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E3206D7" w14:textId="77777777">
            <w:r>
              <w:rPr>
                <w:b/>
                <w:sz w:val="30"/>
              </w:rPr>
              <w:t>BLOCK: BLKDEMOGRAPHICS_NEW ORDER / BLOCK: BLKDEMOGRAPHICS-URE-SEX / SCREEN: SC_SEX / QUESTION: SEX_CPS (STANDARD)</w:t>
            </w:r>
          </w:p>
        </w:tc>
      </w:tr>
      <w:tr w14:paraId="5C78F7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0987B4" w14:textId="77777777">
            <w:r>
              <w:rPr>
                <w:b/>
                <w:sz w:val="24"/>
              </w:rPr>
              <w:t>ATTRIBUTE NAME</w:t>
            </w:r>
          </w:p>
        </w:tc>
        <w:tc>
          <w:tcPr>
            <w:tcW w:w="10368" w:type="dxa"/>
            <w:vMerge w:val="restart"/>
            <w:tcMar>
              <w:top w:w="100" w:type="dxa"/>
              <w:left w:w="100" w:type="dxa"/>
              <w:bottom w:w="100" w:type="dxa"/>
              <w:right w:w="100" w:type="dxa"/>
            </w:tcMar>
          </w:tcPr>
          <w:p w:rsidR="005A1D61" w14:paraId="41A7C68D" w14:textId="77777777">
            <w:r>
              <w:rPr>
                <w:b/>
                <w:sz w:val="24"/>
              </w:rPr>
              <w:t>VALUE</w:t>
            </w:r>
          </w:p>
        </w:tc>
      </w:tr>
      <w:tr w14:paraId="0320A1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DE2C0" w14:textId="77777777">
            <w:r>
              <w:rPr>
                <w:sz w:val="20"/>
              </w:rPr>
              <w:t>INTERNET QUESTION WORDING</w:t>
            </w:r>
          </w:p>
        </w:tc>
        <w:tc>
          <w:tcPr>
            <w:tcW w:w="10368" w:type="dxa"/>
            <w:vMerge w:val="restart"/>
            <w:tcMar>
              <w:top w:w="100" w:type="dxa"/>
              <w:left w:w="100" w:type="dxa"/>
              <w:bottom w:w="100" w:type="dxa"/>
              <w:right w:w="100" w:type="dxa"/>
            </w:tcMar>
          </w:tcPr>
          <w:p w:rsidR="005A1D61" w14:paraId="2080AAAE" w14:textId="77777777">
            <w:r>
              <w:rPr>
                <w:sz w:val="20"/>
              </w:rPr>
              <w:t>What is {{model.PUFNAME}} {{model.PULNAME}}'s sex?</w:t>
            </w:r>
          </w:p>
        </w:tc>
      </w:tr>
      <w:tr w14:paraId="7370408C" w14:textId="77777777">
        <w:tblPrEx>
          <w:tblW w:w="0" w:type="auto"/>
          <w:tblLook w:val="04A0"/>
        </w:tblPrEx>
        <w:trPr>
          <w:trHeight w:val="269"/>
        </w:trPr>
        <w:tc>
          <w:tcPr>
            <w:tcW w:w="2592" w:type="dxa"/>
            <w:tcMar>
              <w:top w:w="100" w:type="dxa"/>
              <w:left w:w="100" w:type="dxa"/>
              <w:bottom w:w="100" w:type="dxa"/>
              <w:right w:w="100" w:type="dxa"/>
            </w:tcMar>
          </w:tcPr>
          <w:p w:rsidR="005A1D61" w14:paraId="15D76F31" w14:textId="77777777">
            <w:r>
              <w:rPr>
                <w:sz w:val="20"/>
              </w:rPr>
              <w:t>REVIEW SCREEN LABEL</w:t>
            </w:r>
          </w:p>
        </w:tc>
        <w:tc>
          <w:tcPr>
            <w:tcW w:w="10368" w:type="dxa"/>
            <w:tcMar>
              <w:top w:w="100" w:type="dxa"/>
              <w:left w:w="100" w:type="dxa"/>
              <w:bottom w:w="100" w:type="dxa"/>
              <w:right w:w="100" w:type="dxa"/>
            </w:tcMar>
          </w:tcPr>
          <w:p w:rsidR="005A1D61" w14:paraId="04D17B35" w14:textId="77777777">
            <w:r>
              <w:rPr>
                <w:sz w:val="20"/>
              </w:rPr>
              <w:t>Sex</w:t>
            </w:r>
          </w:p>
        </w:tc>
      </w:tr>
    </w:tbl>
    <w:p w:rsidR="005A1D61" w14:paraId="34691FB7" w14:textId="77777777"/>
    <w:tbl>
      <w:tblPr>
        <w:tblStyle w:val="TableGrid"/>
        <w:tblW w:w="0" w:type="auto"/>
        <w:tblLook w:val="04A0"/>
      </w:tblPr>
      <w:tblGrid>
        <w:gridCol w:w="2590"/>
        <w:gridCol w:w="3885"/>
        <w:gridCol w:w="3885"/>
        <w:gridCol w:w="2590"/>
      </w:tblGrid>
      <w:tr w14:paraId="539F821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FF275D7" w14:textId="77777777">
            <w:r>
              <w:rPr>
                <w:b/>
                <w:sz w:val="30"/>
              </w:rPr>
              <w:t>BLOCK: BLKDEMOGRAPHICS_NEW ORDER / BLOCK: BLKDEMOGRAPHICS-URE-SEX / SCREEN: SC_SEX / QUESTION: SEX_CPS / RESPONSE: RSEX_CPS (STANDARD, RADIOBUTTON)</w:t>
            </w:r>
          </w:p>
        </w:tc>
      </w:tr>
      <w:tr w14:paraId="327BAC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4E5CB0" w14:textId="77777777">
            <w:r>
              <w:rPr>
                <w:b/>
                <w:sz w:val="24"/>
              </w:rPr>
              <w:t>ATTRIBUTE NAME</w:t>
            </w:r>
          </w:p>
        </w:tc>
        <w:tc>
          <w:tcPr>
            <w:tcW w:w="10368" w:type="dxa"/>
            <w:gridSpan w:val="3"/>
            <w:vMerge w:val="restart"/>
            <w:tcMar>
              <w:top w:w="100" w:type="dxa"/>
              <w:left w:w="100" w:type="dxa"/>
              <w:bottom w:w="100" w:type="dxa"/>
              <w:right w:w="100" w:type="dxa"/>
            </w:tcMar>
          </w:tcPr>
          <w:p w:rsidR="005A1D61" w14:paraId="3E46857C" w14:textId="77777777">
            <w:r>
              <w:rPr>
                <w:b/>
                <w:sz w:val="24"/>
              </w:rPr>
              <w:t>VALUE</w:t>
            </w:r>
          </w:p>
        </w:tc>
      </w:tr>
      <w:tr w14:paraId="004A1F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9D5A3E" w14:textId="77777777">
            <w:r>
              <w:rPr>
                <w:sz w:val="20"/>
              </w:rPr>
              <w:t>RESPONSE VARIABLE</w:t>
            </w:r>
          </w:p>
        </w:tc>
        <w:tc>
          <w:tcPr>
            <w:tcW w:w="10368" w:type="dxa"/>
            <w:gridSpan w:val="3"/>
            <w:vMerge w:val="restart"/>
            <w:tcMar>
              <w:top w:w="100" w:type="dxa"/>
              <w:left w:w="100" w:type="dxa"/>
              <w:bottom w:w="100" w:type="dxa"/>
              <w:right w:w="100" w:type="dxa"/>
            </w:tcMar>
          </w:tcPr>
          <w:p w:rsidR="005A1D61" w14:paraId="289BE919" w14:textId="77777777">
            <w:r>
              <w:rPr>
                <w:sz w:val="20"/>
              </w:rPr>
              <w:t>PUSEX</w:t>
            </w:r>
          </w:p>
        </w:tc>
      </w:tr>
      <w:tr w14:paraId="26001C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98ED8F" w14:textId="77777777">
            <w:r>
              <w:rPr>
                <w:sz w:val="20"/>
              </w:rPr>
              <w:t>ANSWER LIST</w:t>
            </w:r>
          </w:p>
        </w:tc>
        <w:tc>
          <w:tcPr>
            <w:tcW w:w="10368" w:type="dxa"/>
            <w:gridSpan w:val="3"/>
            <w:vMerge w:val="restart"/>
            <w:tcMar>
              <w:top w:w="100" w:type="dxa"/>
              <w:left w:w="100" w:type="dxa"/>
              <w:bottom w:w="100" w:type="dxa"/>
              <w:right w:w="100" w:type="dxa"/>
            </w:tcMar>
          </w:tcPr>
          <w:p w:rsidR="005A1D61" w14:paraId="23DE661D" w14:textId="77777777">
            <w:r>
              <w:rPr>
                <w:sz w:val="20"/>
              </w:rPr>
              <w:t>SEX_CPS</w:t>
            </w:r>
          </w:p>
        </w:tc>
      </w:tr>
      <w:tr w14:paraId="79DA7E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48F2E1" w14:textId="77777777">
            <w:r>
              <w:rPr>
                <w:b/>
                <w:sz w:val="24"/>
              </w:rPr>
              <w:t>ANSWER LIST OPTIONS</w:t>
            </w:r>
          </w:p>
        </w:tc>
        <w:tc>
          <w:tcPr>
            <w:tcW w:w="3888" w:type="dxa"/>
            <w:vMerge w:val="restart"/>
            <w:tcMar>
              <w:top w:w="100" w:type="dxa"/>
              <w:left w:w="100" w:type="dxa"/>
              <w:bottom w:w="100" w:type="dxa"/>
              <w:right w:w="100" w:type="dxa"/>
            </w:tcMar>
          </w:tcPr>
          <w:p w:rsidR="005A1D61" w14:paraId="229A98F4" w14:textId="77777777">
            <w:r>
              <w:rPr>
                <w:b/>
                <w:sz w:val="24"/>
              </w:rPr>
              <w:t>DISPLAY NAME</w:t>
            </w:r>
          </w:p>
        </w:tc>
        <w:tc>
          <w:tcPr>
            <w:tcW w:w="3888" w:type="dxa"/>
            <w:vMerge w:val="restart"/>
            <w:tcMar>
              <w:top w:w="100" w:type="dxa"/>
              <w:left w:w="100" w:type="dxa"/>
              <w:bottom w:w="100" w:type="dxa"/>
              <w:right w:w="100" w:type="dxa"/>
            </w:tcMar>
          </w:tcPr>
          <w:p w:rsidR="005A1D61" w14:paraId="1FEA7BD2" w14:textId="77777777">
            <w:r>
              <w:rPr>
                <w:b/>
                <w:sz w:val="24"/>
              </w:rPr>
              <w:t>STORED VALUE</w:t>
            </w:r>
          </w:p>
        </w:tc>
        <w:tc>
          <w:tcPr>
            <w:tcW w:w="2592" w:type="dxa"/>
            <w:vMerge w:val="restart"/>
            <w:tcMar>
              <w:top w:w="100" w:type="dxa"/>
              <w:left w:w="100" w:type="dxa"/>
              <w:bottom w:w="100" w:type="dxa"/>
              <w:right w:w="100" w:type="dxa"/>
            </w:tcMar>
          </w:tcPr>
          <w:p w:rsidR="005A1D61" w14:paraId="019CDD17" w14:textId="77777777">
            <w:r>
              <w:rPr>
                <w:b/>
                <w:sz w:val="24"/>
              </w:rPr>
              <w:t>VARIABLE</w:t>
            </w:r>
          </w:p>
        </w:tc>
      </w:tr>
      <w:tr w14:paraId="0123297B" w14:textId="77777777">
        <w:tblPrEx>
          <w:tblW w:w="0" w:type="auto"/>
          <w:tblLook w:val="04A0"/>
        </w:tblPrEx>
        <w:trPr>
          <w:trHeight w:val="269"/>
        </w:trPr>
        <w:tc>
          <w:tcPr>
            <w:tcW w:w="2592" w:type="dxa"/>
            <w:vMerge/>
            <w:tcMar>
              <w:top w:w="100" w:type="dxa"/>
              <w:left w:w="100" w:type="dxa"/>
              <w:bottom w:w="100" w:type="dxa"/>
              <w:right w:w="100" w:type="dxa"/>
            </w:tcMar>
          </w:tcPr>
          <w:p w:rsidR="005A1D61" w14:paraId="4E41D760" w14:textId="77777777"/>
        </w:tc>
        <w:tc>
          <w:tcPr>
            <w:tcW w:w="3888" w:type="dxa"/>
            <w:vMerge w:val="restart"/>
            <w:tcMar>
              <w:top w:w="100" w:type="dxa"/>
              <w:left w:w="100" w:type="dxa"/>
              <w:bottom w:w="100" w:type="dxa"/>
              <w:right w:w="100" w:type="dxa"/>
            </w:tcMar>
          </w:tcPr>
          <w:p w:rsidR="005A1D61" w14:paraId="4EF06341" w14:textId="77777777">
            <w:r>
              <w:rPr>
                <w:sz w:val="20"/>
              </w:rPr>
              <w:t>Male</w:t>
            </w:r>
          </w:p>
        </w:tc>
        <w:tc>
          <w:tcPr>
            <w:tcW w:w="3888" w:type="dxa"/>
            <w:vMerge w:val="restart"/>
            <w:tcMar>
              <w:top w:w="100" w:type="dxa"/>
              <w:left w:w="100" w:type="dxa"/>
              <w:bottom w:w="100" w:type="dxa"/>
              <w:right w:w="100" w:type="dxa"/>
            </w:tcMar>
          </w:tcPr>
          <w:p w:rsidR="005A1D61" w14:paraId="771C853C" w14:textId="77777777">
            <w:r>
              <w:rPr>
                <w:sz w:val="20"/>
              </w:rPr>
              <w:t>1</w:t>
            </w:r>
          </w:p>
        </w:tc>
        <w:tc>
          <w:tcPr>
            <w:tcW w:w="2592" w:type="dxa"/>
            <w:vMerge w:val="restart"/>
            <w:tcMar>
              <w:top w:w="100" w:type="dxa"/>
              <w:left w:w="100" w:type="dxa"/>
              <w:bottom w:w="100" w:type="dxa"/>
              <w:right w:w="100" w:type="dxa"/>
            </w:tcMar>
          </w:tcPr>
          <w:p w:rsidR="005A1D61" w14:paraId="1C3039B9" w14:textId="77777777"/>
        </w:tc>
      </w:tr>
      <w:tr w14:paraId="5D311F8E" w14:textId="77777777">
        <w:tblPrEx>
          <w:tblW w:w="0" w:type="auto"/>
          <w:tblLook w:val="04A0"/>
        </w:tblPrEx>
        <w:trPr>
          <w:trHeight w:val="269"/>
        </w:trPr>
        <w:tc>
          <w:tcPr>
            <w:tcW w:w="2592" w:type="dxa"/>
            <w:vMerge/>
            <w:tcMar>
              <w:top w:w="100" w:type="dxa"/>
              <w:left w:w="100" w:type="dxa"/>
              <w:bottom w:w="100" w:type="dxa"/>
              <w:right w:w="100" w:type="dxa"/>
            </w:tcMar>
          </w:tcPr>
          <w:p w:rsidR="005A1D61" w14:paraId="3CFAFACC" w14:textId="77777777"/>
        </w:tc>
        <w:tc>
          <w:tcPr>
            <w:tcW w:w="3888" w:type="dxa"/>
            <w:tcMar>
              <w:top w:w="100" w:type="dxa"/>
              <w:left w:w="100" w:type="dxa"/>
              <w:bottom w:w="100" w:type="dxa"/>
              <w:right w:w="100" w:type="dxa"/>
            </w:tcMar>
          </w:tcPr>
          <w:p w:rsidR="005A1D61" w14:paraId="037436E9" w14:textId="77777777">
            <w:r>
              <w:rPr>
                <w:sz w:val="20"/>
              </w:rPr>
              <w:t>Female</w:t>
            </w:r>
          </w:p>
        </w:tc>
        <w:tc>
          <w:tcPr>
            <w:tcW w:w="3888" w:type="dxa"/>
            <w:tcMar>
              <w:top w:w="100" w:type="dxa"/>
              <w:left w:w="100" w:type="dxa"/>
              <w:bottom w:w="100" w:type="dxa"/>
              <w:right w:w="100" w:type="dxa"/>
            </w:tcMar>
          </w:tcPr>
          <w:p w:rsidR="005A1D61" w14:paraId="1C6B3C93" w14:textId="77777777">
            <w:r>
              <w:rPr>
                <w:sz w:val="20"/>
              </w:rPr>
              <w:t>2</w:t>
            </w:r>
          </w:p>
        </w:tc>
        <w:tc>
          <w:tcPr>
            <w:tcW w:w="2592" w:type="dxa"/>
            <w:tcMar>
              <w:top w:w="100" w:type="dxa"/>
              <w:left w:w="100" w:type="dxa"/>
              <w:bottom w:w="100" w:type="dxa"/>
              <w:right w:w="100" w:type="dxa"/>
            </w:tcMar>
          </w:tcPr>
          <w:p w:rsidR="005A1D61" w14:paraId="58FF8228" w14:textId="77777777"/>
        </w:tc>
      </w:tr>
    </w:tbl>
    <w:p w:rsidR="005A1D61" w14:paraId="4094816C" w14:textId="77777777"/>
    <w:tbl>
      <w:tblPr>
        <w:tblStyle w:val="TableGrid"/>
        <w:tblW w:w="0" w:type="auto"/>
        <w:tblLook w:val="04A0"/>
      </w:tblPr>
      <w:tblGrid>
        <w:gridCol w:w="2590"/>
        <w:gridCol w:w="10360"/>
      </w:tblGrid>
      <w:tr w14:paraId="5B40F32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C35E939" w14:textId="77777777">
            <w:r>
              <w:rPr>
                <w:b/>
                <w:sz w:val="30"/>
              </w:rPr>
              <w:t xml:space="preserve">BLOCK: BLKDEMOGRAPHICS_NEW ORDER / BLOCK: BLKDEMOGRAPHICS-AGE / SCREEN: SC_BIRTHMDY / QUESTION: </w:t>
            </w:r>
            <w:r>
              <w:rPr>
                <w:b/>
                <w:sz w:val="30"/>
              </w:rPr>
              <w:t>BIRTHD_CPS (STANDARD)</w:t>
            </w:r>
          </w:p>
        </w:tc>
      </w:tr>
      <w:tr w14:paraId="022A1E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BC9833" w14:textId="77777777">
            <w:r>
              <w:rPr>
                <w:b/>
                <w:sz w:val="24"/>
              </w:rPr>
              <w:t>ATTRIBUTE NAME</w:t>
            </w:r>
          </w:p>
        </w:tc>
        <w:tc>
          <w:tcPr>
            <w:tcW w:w="10368" w:type="dxa"/>
            <w:vMerge w:val="restart"/>
            <w:tcMar>
              <w:top w:w="100" w:type="dxa"/>
              <w:left w:w="100" w:type="dxa"/>
              <w:bottom w:w="100" w:type="dxa"/>
              <w:right w:w="100" w:type="dxa"/>
            </w:tcMar>
          </w:tcPr>
          <w:p w:rsidR="005A1D61" w14:paraId="0F27BA7E" w14:textId="77777777">
            <w:r>
              <w:rPr>
                <w:b/>
                <w:sz w:val="24"/>
              </w:rPr>
              <w:t>VALUE</w:t>
            </w:r>
          </w:p>
        </w:tc>
      </w:tr>
      <w:tr w14:paraId="316E5F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E8E2AB" w14:textId="77777777">
            <w:r>
              <w:rPr>
                <w:sz w:val="20"/>
              </w:rPr>
              <w:t>INTERNET QUESTION WORDING</w:t>
            </w:r>
          </w:p>
        </w:tc>
        <w:tc>
          <w:tcPr>
            <w:tcW w:w="10368" w:type="dxa"/>
            <w:vMerge w:val="restart"/>
            <w:tcMar>
              <w:top w:w="100" w:type="dxa"/>
              <w:left w:w="100" w:type="dxa"/>
              <w:bottom w:w="100" w:type="dxa"/>
              <w:right w:w="100" w:type="dxa"/>
            </w:tcMar>
          </w:tcPr>
          <w:p w:rsidR="005A1D61" w14:paraId="154C7698" w14:textId="77777777">
            <w:r>
              <w:rPr>
                <w:sz w:val="20"/>
              </w:rPr>
              <w:t>What is {{model.PUFNAME}} {{model.PULNAME}}'s date of birth? &lt;br /&gt; &lt;br /&gt; Please fill {{model.PUFNAME}} {{model.PULNAME}}'s birth Month, Day and Year. </w:t>
            </w:r>
          </w:p>
        </w:tc>
      </w:tr>
      <w:tr w14:paraId="2B5B7A37" w14:textId="77777777">
        <w:tblPrEx>
          <w:tblW w:w="0" w:type="auto"/>
          <w:tblLook w:val="04A0"/>
        </w:tblPrEx>
        <w:trPr>
          <w:trHeight w:val="269"/>
        </w:trPr>
        <w:tc>
          <w:tcPr>
            <w:tcW w:w="2592" w:type="dxa"/>
            <w:tcMar>
              <w:top w:w="100" w:type="dxa"/>
              <w:left w:w="100" w:type="dxa"/>
              <w:bottom w:w="100" w:type="dxa"/>
              <w:right w:w="100" w:type="dxa"/>
            </w:tcMar>
          </w:tcPr>
          <w:p w:rsidR="005A1D61" w14:paraId="725BAA2D" w14:textId="77777777">
            <w:r>
              <w:rPr>
                <w:sz w:val="20"/>
              </w:rPr>
              <w:t>REVIEW SCREEN LABEL</w:t>
            </w:r>
          </w:p>
        </w:tc>
        <w:tc>
          <w:tcPr>
            <w:tcW w:w="10368" w:type="dxa"/>
            <w:tcMar>
              <w:top w:w="100" w:type="dxa"/>
              <w:left w:w="100" w:type="dxa"/>
              <w:bottom w:w="100" w:type="dxa"/>
              <w:right w:w="100" w:type="dxa"/>
            </w:tcMar>
          </w:tcPr>
          <w:p w:rsidR="005A1D61" w14:paraId="419C7C5B" w14:textId="77777777">
            <w:r>
              <w:rPr>
                <w:sz w:val="20"/>
              </w:rPr>
              <w:t>Age</w:t>
            </w:r>
          </w:p>
        </w:tc>
      </w:tr>
    </w:tbl>
    <w:p w:rsidR="005A1D61" w14:paraId="6F6C4A92" w14:textId="77777777"/>
    <w:tbl>
      <w:tblPr>
        <w:tblStyle w:val="TableGrid"/>
        <w:tblW w:w="0" w:type="auto"/>
        <w:tblLook w:val="04A0"/>
      </w:tblPr>
      <w:tblGrid>
        <w:gridCol w:w="2590"/>
        <w:gridCol w:w="3885"/>
        <w:gridCol w:w="3885"/>
        <w:gridCol w:w="2590"/>
      </w:tblGrid>
      <w:tr w14:paraId="490F306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875C4E4" w14:textId="77777777">
            <w:r>
              <w:rPr>
                <w:b/>
                <w:sz w:val="30"/>
              </w:rPr>
              <w:t>BLOCK: BLKDEMOGRAPHICS_NEW ORDER / BLOCK: BLKDEMOGRAPHICS-AGE / SCREEN: SC_BIRTHMDY / QUESTION: BIRTHD_CPS / RESPONSE: RBIRTHM_CPS (STANDARD, DATE RESTRICTED)</w:t>
            </w:r>
          </w:p>
        </w:tc>
      </w:tr>
      <w:tr w14:paraId="75E578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C19804" w14:textId="77777777">
            <w:r>
              <w:rPr>
                <w:b/>
                <w:sz w:val="24"/>
              </w:rPr>
              <w:t>ATTRIBUTE NAME</w:t>
            </w:r>
          </w:p>
        </w:tc>
        <w:tc>
          <w:tcPr>
            <w:tcW w:w="10368" w:type="dxa"/>
            <w:gridSpan w:val="3"/>
            <w:vMerge w:val="restart"/>
            <w:tcMar>
              <w:top w:w="100" w:type="dxa"/>
              <w:left w:w="100" w:type="dxa"/>
              <w:bottom w:w="100" w:type="dxa"/>
              <w:right w:w="100" w:type="dxa"/>
            </w:tcMar>
          </w:tcPr>
          <w:p w:rsidR="005A1D61" w14:paraId="2BF1CA2A" w14:textId="77777777">
            <w:r>
              <w:rPr>
                <w:b/>
                <w:sz w:val="24"/>
              </w:rPr>
              <w:t>VALUE</w:t>
            </w:r>
          </w:p>
        </w:tc>
      </w:tr>
      <w:tr w14:paraId="7E49CF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51D4B6" w14:textId="77777777">
            <w:r>
              <w:rPr>
                <w:sz w:val="20"/>
              </w:rPr>
              <w:t>RESPONSE VARIABLE</w:t>
            </w:r>
          </w:p>
        </w:tc>
        <w:tc>
          <w:tcPr>
            <w:tcW w:w="10368" w:type="dxa"/>
            <w:gridSpan w:val="3"/>
            <w:vMerge w:val="restart"/>
            <w:tcMar>
              <w:top w:w="100" w:type="dxa"/>
              <w:left w:w="100" w:type="dxa"/>
              <w:bottom w:w="100" w:type="dxa"/>
              <w:right w:w="100" w:type="dxa"/>
            </w:tcMar>
          </w:tcPr>
          <w:p w:rsidR="005A1D61" w14:paraId="015A3FAF" w14:textId="77777777">
            <w:r>
              <w:rPr>
                <w:sz w:val="20"/>
              </w:rPr>
              <w:t>PUBIRTHM</w:t>
            </w:r>
          </w:p>
        </w:tc>
      </w:tr>
      <w:tr w14:paraId="0A017F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B994A7" w14:textId="77777777">
            <w:r>
              <w:rPr>
                <w:sz w:val="20"/>
              </w:rPr>
              <w:t>ANSWER LIST</w:t>
            </w:r>
          </w:p>
        </w:tc>
        <w:tc>
          <w:tcPr>
            <w:tcW w:w="10368" w:type="dxa"/>
            <w:gridSpan w:val="3"/>
            <w:vMerge w:val="restart"/>
            <w:tcMar>
              <w:top w:w="100" w:type="dxa"/>
              <w:left w:w="100" w:type="dxa"/>
              <w:bottom w:w="100" w:type="dxa"/>
              <w:right w:w="100" w:type="dxa"/>
            </w:tcMar>
          </w:tcPr>
          <w:p w:rsidR="005A1D61" w14:paraId="1A88B7D7" w14:textId="77777777">
            <w:r>
              <w:rPr>
                <w:sz w:val="20"/>
              </w:rPr>
              <w:t>MONTHS OF YEAR CPS</w:t>
            </w:r>
          </w:p>
        </w:tc>
      </w:tr>
      <w:tr w14:paraId="76B848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89489A" w14:textId="77777777">
            <w:r>
              <w:rPr>
                <w:sz w:val="20"/>
              </w:rPr>
              <w:t xml:space="preserve">MONTH </w:t>
            </w:r>
            <w:r>
              <w:rPr>
                <w:sz w:val="20"/>
              </w:rPr>
              <w:t>VARIABLE</w:t>
            </w:r>
          </w:p>
        </w:tc>
        <w:tc>
          <w:tcPr>
            <w:tcW w:w="10368" w:type="dxa"/>
            <w:gridSpan w:val="3"/>
            <w:vMerge w:val="restart"/>
            <w:tcMar>
              <w:top w:w="100" w:type="dxa"/>
              <w:left w:w="100" w:type="dxa"/>
              <w:bottom w:w="100" w:type="dxa"/>
              <w:right w:w="100" w:type="dxa"/>
            </w:tcMar>
          </w:tcPr>
          <w:p w:rsidR="005A1D61" w14:paraId="0BB34059" w14:textId="77777777">
            <w:r>
              <w:rPr>
                <w:sz w:val="20"/>
              </w:rPr>
              <w:t>PUBIRTHM</w:t>
            </w:r>
          </w:p>
        </w:tc>
      </w:tr>
      <w:tr w14:paraId="691CE0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BADE76" w14:textId="77777777">
            <w:r>
              <w:rPr>
                <w:sz w:val="20"/>
              </w:rPr>
              <w:t>DAY VARIABLE</w:t>
            </w:r>
          </w:p>
        </w:tc>
        <w:tc>
          <w:tcPr>
            <w:tcW w:w="10368" w:type="dxa"/>
            <w:gridSpan w:val="3"/>
            <w:vMerge w:val="restart"/>
            <w:tcMar>
              <w:top w:w="100" w:type="dxa"/>
              <w:left w:w="100" w:type="dxa"/>
              <w:bottom w:w="100" w:type="dxa"/>
              <w:right w:w="100" w:type="dxa"/>
            </w:tcMar>
          </w:tcPr>
          <w:p w:rsidR="005A1D61" w14:paraId="19F50DBE" w14:textId="77777777">
            <w:r>
              <w:rPr>
                <w:sz w:val="20"/>
              </w:rPr>
              <w:t>PUBIRTHD</w:t>
            </w:r>
          </w:p>
        </w:tc>
      </w:tr>
      <w:tr w14:paraId="3BF819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D6DA19" w14:textId="77777777">
            <w:r>
              <w:rPr>
                <w:sz w:val="20"/>
              </w:rPr>
              <w:t>YEAR VARIABLE</w:t>
            </w:r>
          </w:p>
        </w:tc>
        <w:tc>
          <w:tcPr>
            <w:tcW w:w="10368" w:type="dxa"/>
            <w:gridSpan w:val="3"/>
            <w:vMerge w:val="restart"/>
            <w:tcMar>
              <w:top w:w="100" w:type="dxa"/>
              <w:left w:w="100" w:type="dxa"/>
              <w:bottom w:w="100" w:type="dxa"/>
              <w:right w:w="100" w:type="dxa"/>
            </w:tcMar>
          </w:tcPr>
          <w:p w:rsidR="005A1D61" w14:paraId="3479B3EB" w14:textId="77777777">
            <w:r>
              <w:rPr>
                <w:sz w:val="20"/>
              </w:rPr>
              <w:t>PUBIRTHY</w:t>
            </w:r>
          </w:p>
        </w:tc>
      </w:tr>
      <w:tr w14:paraId="7905A7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E81FBD" w14:textId="77777777">
            <w:r>
              <w:rPr>
                <w:sz w:val="20"/>
              </w:rPr>
              <w:t>POSITIONING</w:t>
            </w:r>
          </w:p>
        </w:tc>
        <w:tc>
          <w:tcPr>
            <w:tcW w:w="10368" w:type="dxa"/>
            <w:gridSpan w:val="3"/>
            <w:vMerge w:val="restart"/>
            <w:tcMar>
              <w:top w:w="100" w:type="dxa"/>
              <w:left w:w="100" w:type="dxa"/>
              <w:bottom w:w="100" w:type="dxa"/>
              <w:right w:w="100" w:type="dxa"/>
            </w:tcMar>
          </w:tcPr>
          <w:p w:rsidR="005A1D61" w14:paraId="5F1663F5" w14:textId="77777777">
            <w:r>
              <w:rPr>
                <w:sz w:val="20"/>
              </w:rPr>
              <w:t>Vertical</w:t>
            </w:r>
          </w:p>
        </w:tc>
      </w:tr>
      <w:tr w14:paraId="7BC327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E7E536" w14:textId="77777777">
            <w:r>
              <w:rPr>
                <w:sz w:val="20"/>
              </w:rPr>
              <w:t>RESPONSE FIELD LABEL</w:t>
            </w:r>
          </w:p>
        </w:tc>
        <w:tc>
          <w:tcPr>
            <w:tcW w:w="10368" w:type="dxa"/>
            <w:gridSpan w:val="3"/>
            <w:vMerge w:val="restart"/>
            <w:tcMar>
              <w:top w:w="100" w:type="dxa"/>
              <w:left w:w="100" w:type="dxa"/>
              <w:bottom w:w="100" w:type="dxa"/>
              <w:right w:w="100" w:type="dxa"/>
            </w:tcMar>
          </w:tcPr>
          <w:p w:rsidR="005A1D61" w14:paraId="235129F3" w14:textId="77777777">
            <w:r>
              <w:rPr>
                <w:sz w:val="20"/>
              </w:rPr>
              <w:t>Month</w:t>
            </w:r>
          </w:p>
        </w:tc>
      </w:tr>
      <w:tr w14:paraId="326583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C558CF"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15ECA43D" w14:textId="77777777">
            <w:r>
              <w:rPr>
                <w:sz w:val="20"/>
              </w:rPr>
              <w:t>Above</w:t>
            </w:r>
          </w:p>
        </w:tc>
      </w:tr>
      <w:tr w14:paraId="197A7F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8553DA" w14:textId="77777777">
            <w:r>
              <w:rPr>
                <w:sz w:val="20"/>
              </w:rPr>
              <w:t>EXCLUDE FROM REVIEW SCREEN</w:t>
            </w:r>
          </w:p>
        </w:tc>
        <w:tc>
          <w:tcPr>
            <w:tcW w:w="10368" w:type="dxa"/>
            <w:gridSpan w:val="3"/>
            <w:vMerge w:val="restart"/>
            <w:tcMar>
              <w:top w:w="100" w:type="dxa"/>
              <w:left w:w="100" w:type="dxa"/>
              <w:bottom w:w="100" w:type="dxa"/>
              <w:right w:w="100" w:type="dxa"/>
            </w:tcMar>
          </w:tcPr>
          <w:p w:rsidR="005A1D61" w14:paraId="44EED552" w14:textId="77777777">
            <w:r>
              <w:rPr>
                <w:sz w:val="20"/>
              </w:rPr>
              <w:t>1</w:t>
            </w:r>
          </w:p>
        </w:tc>
      </w:tr>
      <w:tr w14:paraId="5A0C40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86EE71" w14:textId="77777777">
            <w:r>
              <w:rPr>
                <w:b/>
                <w:sz w:val="24"/>
              </w:rPr>
              <w:t>ANSWER LIST OPTIONS</w:t>
            </w:r>
          </w:p>
        </w:tc>
        <w:tc>
          <w:tcPr>
            <w:tcW w:w="3888" w:type="dxa"/>
            <w:vMerge w:val="restart"/>
            <w:tcMar>
              <w:top w:w="100" w:type="dxa"/>
              <w:left w:w="100" w:type="dxa"/>
              <w:bottom w:w="100" w:type="dxa"/>
              <w:right w:w="100" w:type="dxa"/>
            </w:tcMar>
          </w:tcPr>
          <w:p w:rsidR="005A1D61" w14:paraId="52761348" w14:textId="77777777">
            <w:r>
              <w:rPr>
                <w:b/>
                <w:sz w:val="24"/>
              </w:rPr>
              <w:t>DISPLAY NAME</w:t>
            </w:r>
          </w:p>
        </w:tc>
        <w:tc>
          <w:tcPr>
            <w:tcW w:w="3888" w:type="dxa"/>
            <w:vMerge w:val="restart"/>
            <w:tcMar>
              <w:top w:w="100" w:type="dxa"/>
              <w:left w:w="100" w:type="dxa"/>
              <w:bottom w:w="100" w:type="dxa"/>
              <w:right w:w="100" w:type="dxa"/>
            </w:tcMar>
          </w:tcPr>
          <w:p w:rsidR="005A1D61" w14:paraId="16CE8DC5" w14:textId="77777777">
            <w:r>
              <w:rPr>
                <w:b/>
                <w:sz w:val="24"/>
              </w:rPr>
              <w:t>STORED VALUE</w:t>
            </w:r>
          </w:p>
        </w:tc>
        <w:tc>
          <w:tcPr>
            <w:tcW w:w="2592" w:type="dxa"/>
            <w:vMerge w:val="restart"/>
            <w:tcMar>
              <w:top w:w="100" w:type="dxa"/>
              <w:left w:w="100" w:type="dxa"/>
              <w:bottom w:w="100" w:type="dxa"/>
              <w:right w:w="100" w:type="dxa"/>
            </w:tcMar>
          </w:tcPr>
          <w:p w:rsidR="005A1D61" w14:paraId="0D218587" w14:textId="77777777">
            <w:r>
              <w:rPr>
                <w:b/>
                <w:sz w:val="24"/>
              </w:rPr>
              <w:t>VARIABLE</w:t>
            </w:r>
          </w:p>
        </w:tc>
      </w:tr>
      <w:tr w14:paraId="258A437B" w14:textId="77777777">
        <w:tblPrEx>
          <w:tblW w:w="0" w:type="auto"/>
          <w:tblLook w:val="04A0"/>
        </w:tblPrEx>
        <w:trPr>
          <w:trHeight w:val="269"/>
        </w:trPr>
        <w:tc>
          <w:tcPr>
            <w:tcW w:w="2592" w:type="dxa"/>
            <w:vMerge/>
            <w:tcMar>
              <w:top w:w="100" w:type="dxa"/>
              <w:left w:w="100" w:type="dxa"/>
              <w:bottom w:w="100" w:type="dxa"/>
              <w:right w:w="100" w:type="dxa"/>
            </w:tcMar>
          </w:tcPr>
          <w:p w:rsidR="005A1D61" w14:paraId="2301C216" w14:textId="77777777"/>
        </w:tc>
        <w:tc>
          <w:tcPr>
            <w:tcW w:w="3888" w:type="dxa"/>
            <w:vMerge w:val="restart"/>
            <w:tcMar>
              <w:top w:w="100" w:type="dxa"/>
              <w:left w:w="100" w:type="dxa"/>
              <w:bottom w:w="100" w:type="dxa"/>
              <w:right w:w="100" w:type="dxa"/>
            </w:tcMar>
          </w:tcPr>
          <w:p w:rsidR="005A1D61" w14:paraId="157F828A" w14:textId="77777777">
            <w:r>
              <w:rPr>
                <w:sz w:val="20"/>
              </w:rPr>
              <w:t>January</w:t>
            </w:r>
          </w:p>
        </w:tc>
        <w:tc>
          <w:tcPr>
            <w:tcW w:w="3888" w:type="dxa"/>
            <w:vMerge w:val="restart"/>
            <w:tcMar>
              <w:top w:w="100" w:type="dxa"/>
              <w:left w:w="100" w:type="dxa"/>
              <w:bottom w:w="100" w:type="dxa"/>
              <w:right w:w="100" w:type="dxa"/>
            </w:tcMar>
          </w:tcPr>
          <w:p w:rsidR="005A1D61" w14:paraId="57BF929E" w14:textId="77777777">
            <w:r>
              <w:rPr>
                <w:sz w:val="20"/>
              </w:rPr>
              <w:t>01</w:t>
            </w:r>
          </w:p>
        </w:tc>
        <w:tc>
          <w:tcPr>
            <w:tcW w:w="2592" w:type="dxa"/>
            <w:vMerge w:val="restart"/>
            <w:tcMar>
              <w:top w:w="100" w:type="dxa"/>
              <w:left w:w="100" w:type="dxa"/>
              <w:bottom w:w="100" w:type="dxa"/>
              <w:right w:w="100" w:type="dxa"/>
            </w:tcMar>
          </w:tcPr>
          <w:p w:rsidR="005A1D61" w14:paraId="6B6890DC" w14:textId="77777777"/>
        </w:tc>
      </w:tr>
      <w:tr w14:paraId="4EF4DDCC" w14:textId="77777777">
        <w:tblPrEx>
          <w:tblW w:w="0" w:type="auto"/>
          <w:tblLook w:val="04A0"/>
        </w:tblPrEx>
        <w:trPr>
          <w:trHeight w:val="269"/>
        </w:trPr>
        <w:tc>
          <w:tcPr>
            <w:tcW w:w="2592" w:type="dxa"/>
            <w:vMerge/>
            <w:tcMar>
              <w:top w:w="100" w:type="dxa"/>
              <w:left w:w="100" w:type="dxa"/>
              <w:bottom w:w="100" w:type="dxa"/>
              <w:right w:w="100" w:type="dxa"/>
            </w:tcMar>
          </w:tcPr>
          <w:p w:rsidR="005A1D61" w14:paraId="444B8D64" w14:textId="77777777"/>
        </w:tc>
        <w:tc>
          <w:tcPr>
            <w:tcW w:w="3888" w:type="dxa"/>
            <w:vMerge w:val="restart"/>
            <w:tcMar>
              <w:top w:w="100" w:type="dxa"/>
              <w:left w:w="100" w:type="dxa"/>
              <w:bottom w:w="100" w:type="dxa"/>
              <w:right w:w="100" w:type="dxa"/>
            </w:tcMar>
          </w:tcPr>
          <w:p w:rsidR="005A1D61" w14:paraId="217C08A7" w14:textId="77777777">
            <w:r>
              <w:rPr>
                <w:sz w:val="20"/>
              </w:rPr>
              <w:t>February</w:t>
            </w:r>
          </w:p>
        </w:tc>
        <w:tc>
          <w:tcPr>
            <w:tcW w:w="3888" w:type="dxa"/>
            <w:vMerge w:val="restart"/>
            <w:tcMar>
              <w:top w:w="100" w:type="dxa"/>
              <w:left w:w="100" w:type="dxa"/>
              <w:bottom w:w="100" w:type="dxa"/>
              <w:right w:w="100" w:type="dxa"/>
            </w:tcMar>
          </w:tcPr>
          <w:p w:rsidR="005A1D61" w14:paraId="2E64A18C" w14:textId="77777777">
            <w:r>
              <w:rPr>
                <w:sz w:val="20"/>
              </w:rPr>
              <w:t>02</w:t>
            </w:r>
          </w:p>
        </w:tc>
        <w:tc>
          <w:tcPr>
            <w:tcW w:w="2592" w:type="dxa"/>
            <w:vMerge w:val="restart"/>
            <w:tcMar>
              <w:top w:w="100" w:type="dxa"/>
              <w:left w:w="100" w:type="dxa"/>
              <w:bottom w:w="100" w:type="dxa"/>
              <w:right w:w="100" w:type="dxa"/>
            </w:tcMar>
          </w:tcPr>
          <w:p w:rsidR="005A1D61" w14:paraId="65963825" w14:textId="77777777"/>
        </w:tc>
      </w:tr>
      <w:tr w14:paraId="5D3D7E0E" w14:textId="77777777">
        <w:tblPrEx>
          <w:tblW w:w="0" w:type="auto"/>
          <w:tblLook w:val="04A0"/>
        </w:tblPrEx>
        <w:trPr>
          <w:trHeight w:val="269"/>
        </w:trPr>
        <w:tc>
          <w:tcPr>
            <w:tcW w:w="2592" w:type="dxa"/>
            <w:vMerge/>
            <w:tcMar>
              <w:top w:w="100" w:type="dxa"/>
              <w:left w:w="100" w:type="dxa"/>
              <w:bottom w:w="100" w:type="dxa"/>
              <w:right w:w="100" w:type="dxa"/>
            </w:tcMar>
          </w:tcPr>
          <w:p w:rsidR="005A1D61" w14:paraId="22EDCCB4" w14:textId="77777777"/>
        </w:tc>
        <w:tc>
          <w:tcPr>
            <w:tcW w:w="3888" w:type="dxa"/>
            <w:vMerge w:val="restart"/>
            <w:tcMar>
              <w:top w:w="100" w:type="dxa"/>
              <w:left w:w="100" w:type="dxa"/>
              <w:bottom w:w="100" w:type="dxa"/>
              <w:right w:w="100" w:type="dxa"/>
            </w:tcMar>
          </w:tcPr>
          <w:p w:rsidR="005A1D61" w14:paraId="17D2D6F5" w14:textId="77777777">
            <w:r>
              <w:rPr>
                <w:sz w:val="20"/>
              </w:rPr>
              <w:t>March</w:t>
            </w:r>
          </w:p>
        </w:tc>
        <w:tc>
          <w:tcPr>
            <w:tcW w:w="3888" w:type="dxa"/>
            <w:vMerge w:val="restart"/>
            <w:tcMar>
              <w:top w:w="100" w:type="dxa"/>
              <w:left w:w="100" w:type="dxa"/>
              <w:bottom w:w="100" w:type="dxa"/>
              <w:right w:w="100" w:type="dxa"/>
            </w:tcMar>
          </w:tcPr>
          <w:p w:rsidR="005A1D61" w14:paraId="0E8D2603" w14:textId="77777777">
            <w:r>
              <w:rPr>
                <w:sz w:val="20"/>
              </w:rPr>
              <w:t>03</w:t>
            </w:r>
          </w:p>
        </w:tc>
        <w:tc>
          <w:tcPr>
            <w:tcW w:w="2592" w:type="dxa"/>
            <w:vMerge w:val="restart"/>
            <w:tcMar>
              <w:top w:w="100" w:type="dxa"/>
              <w:left w:w="100" w:type="dxa"/>
              <w:bottom w:w="100" w:type="dxa"/>
              <w:right w:w="100" w:type="dxa"/>
            </w:tcMar>
          </w:tcPr>
          <w:p w:rsidR="005A1D61" w14:paraId="57F7EC9F" w14:textId="77777777"/>
        </w:tc>
      </w:tr>
      <w:tr w14:paraId="5E7D2A08" w14:textId="77777777">
        <w:tblPrEx>
          <w:tblW w:w="0" w:type="auto"/>
          <w:tblLook w:val="04A0"/>
        </w:tblPrEx>
        <w:trPr>
          <w:trHeight w:val="269"/>
        </w:trPr>
        <w:tc>
          <w:tcPr>
            <w:tcW w:w="2592" w:type="dxa"/>
            <w:vMerge/>
            <w:tcMar>
              <w:top w:w="100" w:type="dxa"/>
              <w:left w:w="100" w:type="dxa"/>
              <w:bottom w:w="100" w:type="dxa"/>
              <w:right w:w="100" w:type="dxa"/>
            </w:tcMar>
          </w:tcPr>
          <w:p w:rsidR="005A1D61" w14:paraId="1B19C750" w14:textId="77777777"/>
        </w:tc>
        <w:tc>
          <w:tcPr>
            <w:tcW w:w="3888" w:type="dxa"/>
            <w:vMerge w:val="restart"/>
            <w:tcMar>
              <w:top w:w="100" w:type="dxa"/>
              <w:left w:w="100" w:type="dxa"/>
              <w:bottom w:w="100" w:type="dxa"/>
              <w:right w:w="100" w:type="dxa"/>
            </w:tcMar>
          </w:tcPr>
          <w:p w:rsidR="005A1D61" w14:paraId="470014F0" w14:textId="77777777">
            <w:r>
              <w:rPr>
                <w:sz w:val="20"/>
              </w:rPr>
              <w:t>April</w:t>
            </w:r>
          </w:p>
        </w:tc>
        <w:tc>
          <w:tcPr>
            <w:tcW w:w="3888" w:type="dxa"/>
            <w:vMerge w:val="restart"/>
            <w:tcMar>
              <w:top w:w="100" w:type="dxa"/>
              <w:left w:w="100" w:type="dxa"/>
              <w:bottom w:w="100" w:type="dxa"/>
              <w:right w:w="100" w:type="dxa"/>
            </w:tcMar>
          </w:tcPr>
          <w:p w:rsidR="005A1D61" w14:paraId="693022F6" w14:textId="77777777">
            <w:r>
              <w:rPr>
                <w:sz w:val="20"/>
              </w:rPr>
              <w:t>04</w:t>
            </w:r>
          </w:p>
        </w:tc>
        <w:tc>
          <w:tcPr>
            <w:tcW w:w="2592" w:type="dxa"/>
            <w:vMerge w:val="restart"/>
            <w:tcMar>
              <w:top w:w="100" w:type="dxa"/>
              <w:left w:w="100" w:type="dxa"/>
              <w:bottom w:w="100" w:type="dxa"/>
              <w:right w:w="100" w:type="dxa"/>
            </w:tcMar>
          </w:tcPr>
          <w:p w:rsidR="005A1D61" w14:paraId="76BA2728" w14:textId="77777777"/>
        </w:tc>
      </w:tr>
      <w:tr w14:paraId="07560359" w14:textId="77777777">
        <w:tblPrEx>
          <w:tblW w:w="0" w:type="auto"/>
          <w:tblLook w:val="04A0"/>
        </w:tblPrEx>
        <w:trPr>
          <w:trHeight w:val="269"/>
        </w:trPr>
        <w:tc>
          <w:tcPr>
            <w:tcW w:w="2592" w:type="dxa"/>
            <w:vMerge/>
            <w:tcMar>
              <w:top w:w="100" w:type="dxa"/>
              <w:left w:w="100" w:type="dxa"/>
              <w:bottom w:w="100" w:type="dxa"/>
              <w:right w:w="100" w:type="dxa"/>
            </w:tcMar>
          </w:tcPr>
          <w:p w:rsidR="005A1D61" w14:paraId="02C26288" w14:textId="77777777"/>
        </w:tc>
        <w:tc>
          <w:tcPr>
            <w:tcW w:w="3888" w:type="dxa"/>
            <w:vMerge w:val="restart"/>
            <w:tcMar>
              <w:top w:w="100" w:type="dxa"/>
              <w:left w:w="100" w:type="dxa"/>
              <w:bottom w:w="100" w:type="dxa"/>
              <w:right w:w="100" w:type="dxa"/>
            </w:tcMar>
          </w:tcPr>
          <w:p w:rsidR="005A1D61" w14:paraId="764AA4EA" w14:textId="77777777">
            <w:r>
              <w:rPr>
                <w:sz w:val="20"/>
              </w:rPr>
              <w:t>May</w:t>
            </w:r>
          </w:p>
        </w:tc>
        <w:tc>
          <w:tcPr>
            <w:tcW w:w="3888" w:type="dxa"/>
            <w:vMerge w:val="restart"/>
            <w:tcMar>
              <w:top w:w="100" w:type="dxa"/>
              <w:left w:w="100" w:type="dxa"/>
              <w:bottom w:w="100" w:type="dxa"/>
              <w:right w:w="100" w:type="dxa"/>
            </w:tcMar>
          </w:tcPr>
          <w:p w:rsidR="005A1D61" w14:paraId="28A596FA" w14:textId="77777777">
            <w:r>
              <w:rPr>
                <w:sz w:val="20"/>
              </w:rPr>
              <w:t>05</w:t>
            </w:r>
          </w:p>
        </w:tc>
        <w:tc>
          <w:tcPr>
            <w:tcW w:w="2592" w:type="dxa"/>
            <w:vMerge w:val="restart"/>
            <w:tcMar>
              <w:top w:w="100" w:type="dxa"/>
              <w:left w:w="100" w:type="dxa"/>
              <w:bottom w:w="100" w:type="dxa"/>
              <w:right w:w="100" w:type="dxa"/>
            </w:tcMar>
          </w:tcPr>
          <w:p w:rsidR="005A1D61" w14:paraId="739DC9DC" w14:textId="77777777"/>
        </w:tc>
      </w:tr>
      <w:tr w14:paraId="00042B9B" w14:textId="77777777">
        <w:tblPrEx>
          <w:tblW w:w="0" w:type="auto"/>
          <w:tblLook w:val="04A0"/>
        </w:tblPrEx>
        <w:trPr>
          <w:trHeight w:val="269"/>
        </w:trPr>
        <w:tc>
          <w:tcPr>
            <w:tcW w:w="2592" w:type="dxa"/>
            <w:vMerge/>
            <w:tcMar>
              <w:top w:w="100" w:type="dxa"/>
              <w:left w:w="100" w:type="dxa"/>
              <w:bottom w:w="100" w:type="dxa"/>
              <w:right w:w="100" w:type="dxa"/>
            </w:tcMar>
          </w:tcPr>
          <w:p w:rsidR="005A1D61" w14:paraId="09CB1BB7" w14:textId="77777777"/>
        </w:tc>
        <w:tc>
          <w:tcPr>
            <w:tcW w:w="3888" w:type="dxa"/>
            <w:vMerge w:val="restart"/>
            <w:tcMar>
              <w:top w:w="100" w:type="dxa"/>
              <w:left w:w="100" w:type="dxa"/>
              <w:bottom w:w="100" w:type="dxa"/>
              <w:right w:w="100" w:type="dxa"/>
            </w:tcMar>
          </w:tcPr>
          <w:p w:rsidR="005A1D61" w14:paraId="4FF2FFAA" w14:textId="77777777">
            <w:r>
              <w:rPr>
                <w:sz w:val="20"/>
              </w:rPr>
              <w:t>June</w:t>
            </w:r>
          </w:p>
        </w:tc>
        <w:tc>
          <w:tcPr>
            <w:tcW w:w="3888" w:type="dxa"/>
            <w:vMerge w:val="restart"/>
            <w:tcMar>
              <w:top w:w="100" w:type="dxa"/>
              <w:left w:w="100" w:type="dxa"/>
              <w:bottom w:w="100" w:type="dxa"/>
              <w:right w:w="100" w:type="dxa"/>
            </w:tcMar>
          </w:tcPr>
          <w:p w:rsidR="005A1D61" w14:paraId="384701D6" w14:textId="77777777">
            <w:r>
              <w:rPr>
                <w:sz w:val="20"/>
              </w:rPr>
              <w:t>06</w:t>
            </w:r>
          </w:p>
        </w:tc>
        <w:tc>
          <w:tcPr>
            <w:tcW w:w="2592" w:type="dxa"/>
            <w:vMerge w:val="restart"/>
            <w:tcMar>
              <w:top w:w="100" w:type="dxa"/>
              <w:left w:w="100" w:type="dxa"/>
              <w:bottom w:w="100" w:type="dxa"/>
              <w:right w:w="100" w:type="dxa"/>
            </w:tcMar>
          </w:tcPr>
          <w:p w:rsidR="005A1D61" w14:paraId="171E49DC" w14:textId="77777777"/>
        </w:tc>
      </w:tr>
      <w:tr w14:paraId="57705724" w14:textId="77777777">
        <w:tblPrEx>
          <w:tblW w:w="0" w:type="auto"/>
          <w:tblLook w:val="04A0"/>
        </w:tblPrEx>
        <w:trPr>
          <w:trHeight w:val="269"/>
        </w:trPr>
        <w:tc>
          <w:tcPr>
            <w:tcW w:w="2592" w:type="dxa"/>
            <w:vMerge/>
            <w:tcMar>
              <w:top w:w="100" w:type="dxa"/>
              <w:left w:w="100" w:type="dxa"/>
              <w:bottom w:w="100" w:type="dxa"/>
              <w:right w:w="100" w:type="dxa"/>
            </w:tcMar>
          </w:tcPr>
          <w:p w:rsidR="005A1D61" w14:paraId="3B099301" w14:textId="77777777"/>
        </w:tc>
        <w:tc>
          <w:tcPr>
            <w:tcW w:w="3888" w:type="dxa"/>
            <w:vMerge w:val="restart"/>
            <w:tcMar>
              <w:top w:w="100" w:type="dxa"/>
              <w:left w:w="100" w:type="dxa"/>
              <w:bottom w:w="100" w:type="dxa"/>
              <w:right w:w="100" w:type="dxa"/>
            </w:tcMar>
          </w:tcPr>
          <w:p w:rsidR="005A1D61" w14:paraId="795961F5" w14:textId="77777777">
            <w:r>
              <w:rPr>
                <w:sz w:val="20"/>
              </w:rPr>
              <w:t>July</w:t>
            </w:r>
          </w:p>
        </w:tc>
        <w:tc>
          <w:tcPr>
            <w:tcW w:w="3888" w:type="dxa"/>
            <w:vMerge w:val="restart"/>
            <w:tcMar>
              <w:top w:w="100" w:type="dxa"/>
              <w:left w:w="100" w:type="dxa"/>
              <w:bottom w:w="100" w:type="dxa"/>
              <w:right w:w="100" w:type="dxa"/>
            </w:tcMar>
          </w:tcPr>
          <w:p w:rsidR="005A1D61" w14:paraId="750FDE79" w14:textId="77777777">
            <w:r>
              <w:rPr>
                <w:sz w:val="20"/>
              </w:rPr>
              <w:t>07</w:t>
            </w:r>
          </w:p>
        </w:tc>
        <w:tc>
          <w:tcPr>
            <w:tcW w:w="2592" w:type="dxa"/>
            <w:vMerge w:val="restart"/>
            <w:tcMar>
              <w:top w:w="100" w:type="dxa"/>
              <w:left w:w="100" w:type="dxa"/>
              <w:bottom w:w="100" w:type="dxa"/>
              <w:right w:w="100" w:type="dxa"/>
            </w:tcMar>
          </w:tcPr>
          <w:p w:rsidR="005A1D61" w14:paraId="7CD6CC80" w14:textId="77777777"/>
        </w:tc>
      </w:tr>
      <w:tr w14:paraId="3A75877C" w14:textId="77777777">
        <w:tblPrEx>
          <w:tblW w:w="0" w:type="auto"/>
          <w:tblLook w:val="04A0"/>
        </w:tblPrEx>
        <w:trPr>
          <w:trHeight w:val="269"/>
        </w:trPr>
        <w:tc>
          <w:tcPr>
            <w:tcW w:w="2592" w:type="dxa"/>
            <w:vMerge/>
            <w:tcMar>
              <w:top w:w="100" w:type="dxa"/>
              <w:left w:w="100" w:type="dxa"/>
              <w:bottom w:w="100" w:type="dxa"/>
              <w:right w:w="100" w:type="dxa"/>
            </w:tcMar>
          </w:tcPr>
          <w:p w:rsidR="005A1D61" w14:paraId="0BCBD7AC" w14:textId="77777777"/>
        </w:tc>
        <w:tc>
          <w:tcPr>
            <w:tcW w:w="3888" w:type="dxa"/>
            <w:vMerge w:val="restart"/>
            <w:tcMar>
              <w:top w:w="100" w:type="dxa"/>
              <w:left w:w="100" w:type="dxa"/>
              <w:bottom w:w="100" w:type="dxa"/>
              <w:right w:w="100" w:type="dxa"/>
            </w:tcMar>
          </w:tcPr>
          <w:p w:rsidR="005A1D61" w14:paraId="261DA1ED" w14:textId="77777777">
            <w:r>
              <w:rPr>
                <w:sz w:val="20"/>
              </w:rPr>
              <w:t>August</w:t>
            </w:r>
          </w:p>
        </w:tc>
        <w:tc>
          <w:tcPr>
            <w:tcW w:w="3888" w:type="dxa"/>
            <w:vMerge w:val="restart"/>
            <w:tcMar>
              <w:top w:w="100" w:type="dxa"/>
              <w:left w:w="100" w:type="dxa"/>
              <w:bottom w:w="100" w:type="dxa"/>
              <w:right w:w="100" w:type="dxa"/>
            </w:tcMar>
          </w:tcPr>
          <w:p w:rsidR="005A1D61" w14:paraId="59D9BCAA" w14:textId="77777777">
            <w:r>
              <w:rPr>
                <w:sz w:val="20"/>
              </w:rPr>
              <w:t>08</w:t>
            </w:r>
          </w:p>
        </w:tc>
        <w:tc>
          <w:tcPr>
            <w:tcW w:w="2592" w:type="dxa"/>
            <w:vMerge w:val="restart"/>
            <w:tcMar>
              <w:top w:w="100" w:type="dxa"/>
              <w:left w:w="100" w:type="dxa"/>
              <w:bottom w:w="100" w:type="dxa"/>
              <w:right w:w="100" w:type="dxa"/>
            </w:tcMar>
          </w:tcPr>
          <w:p w:rsidR="005A1D61" w14:paraId="1127AF1C" w14:textId="77777777"/>
        </w:tc>
      </w:tr>
      <w:tr w14:paraId="66A26527" w14:textId="77777777">
        <w:tblPrEx>
          <w:tblW w:w="0" w:type="auto"/>
          <w:tblLook w:val="04A0"/>
        </w:tblPrEx>
        <w:trPr>
          <w:trHeight w:val="269"/>
        </w:trPr>
        <w:tc>
          <w:tcPr>
            <w:tcW w:w="2592" w:type="dxa"/>
            <w:vMerge/>
            <w:tcMar>
              <w:top w:w="100" w:type="dxa"/>
              <w:left w:w="100" w:type="dxa"/>
              <w:bottom w:w="100" w:type="dxa"/>
              <w:right w:w="100" w:type="dxa"/>
            </w:tcMar>
          </w:tcPr>
          <w:p w:rsidR="005A1D61" w14:paraId="49DB705F" w14:textId="77777777"/>
        </w:tc>
        <w:tc>
          <w:tcPr>
            <w:tcW w:w="3888" w:type="dxa"/>
            <w:vMerge w:val="restart"/>
            <w:tcMar>
              <w:top w:w="100" w:type="dxa"/>
              <w:left w:w="100" w:type="dxa"/>
              <w:bottom w:w="100" w:type="dxa"/>
              <w:right w:w="100" w:type="dxa"/>
            </w:tcMar>
          </w:tcPr>
          <w:p w:rsidR="005A1D61" w14:paraId="0272BB91" w14:textId="77777777">
            <w:r>
              <w:rPr>
                <w:sz w:val="20"/>
              </w:rPr>
              <w:t>September</w:t>
            </w:r>
          </w:p>
        </w:tc>
        <w:tc>
          <w:tcPr>
            <w:tcW w:w="3888" w:type="dxa"/>
            <w:vMerge w:val="restart"/>
            <w:tcMar>
              <w:top w:w="100" w:type="dxa"/>
              <w:left w:w="100" w:type="dxa"/>
              <w:bottom w:w="100" w:type="dxa"/>
              <w:right w:w="100" w:type="dxa"/>
            </w:tcMar>
          </w:tcPr>
          <w:p w:rsidR="005A1D61" w14:paraId="06924EFE" w14:textId="77777777">
            <w:r>
              <w:rPr>
                <w:sz w:val="20"/>
              </w:rPr>
              <w:t>09</w:t>
            </w:r>
          </w:p>
        </w:tc>
        <w:tc>
          <w:tcPr>
            <w:tcW w:w="2592" w:type="dxa"/>
            <w:vMerge w:val="restart"/>
            <w:tcMar>
              <w:top w:w="100" w:type="dxa"/>
              <w:left w:w="100" w:type="dxa"/>
              <w:bottom w:w="100" w:type="dxa"/>
              <w:right w:w="100" w:type="dxa"/>
            </w:tcMar>
          </w:tcPr>
          <w:p w:rsidR="005A1D61" w14:paraId="35ED2B49" w14:textId="77777777"/>
        </w:tc>
      </w:tr>
      <w:tr w14:paraId="6BFDBD2D" w14:textId="77777777">
        <w:tblPrEx>
          <w:tblW w:w="0" w:type="auto"/>
          <w:tblLook w:val="04A0"/>
        </w:tblPrEx>
        <w:trPr>
          <w:trHeight w:val="269"/>
        </w:trPr>
        <w:tc>
          <w:tcPr>
            <w:tcW w:w="2592" w:type="dxa"/>
            <w:vMerge/>
            <w:tcMar>
              <w:top w:w="100" w:type="dxa"/>
              <w:left w:w="100" w:type="dxa"/>
              <w:bottom w:w="100" w:type="dxa"/>
              <w:right w:w="100" w:type="dxa"/>
            </w:tcMar>
          </w:tcPr>
          <w:p w:rsidR="005A1D61" w14:paraId="7F0F6B52" w14:textId="77777777"/>
        </w:tc>
        <w:tc>
          <w:tcPr>
            <w:tcW w:w="3888" w:type="dxa"/>
            <w:vMerge w:val="restart"/>
            <w:tcMar>
              <w:top w:w="100" w:type="dxa"/>
              <w:left w:w="100" w:type="dxa"/>
              <w:bottom w:w="100" w:type="dxa"/>
              <w:right w:w="100" w:type="dxa"/>
            </w:tcMar>
          </w:tcPr>
          <w:p w:rsidR="005A1D61" w14:paraId="0D95270C" w14:textId="77777777">
            <w:r>
              <w:rPr>
                <w:sz w:val="20"/>
              </w:rPr>
              <w:t>October</w:t>
            </w:r>
          </w:p>
        </w:tc>
        <w:tc>
          <w:tcPr>
            <w:tcW w:w="3888" w:type="dxa"/>
            <w:vMerge w:val="restart"/>
            <w:tcMar>
              <w:top w:w="100" w:type="dxa"/>
              <w:left w:w="100" w:type="dxa"/>
              <w:bottom w:w="100" w:type="dxa"/>
              <w:right w:w="100" w:type="dxa"/>
            </w:tcMar>
          </w:tcPr>
          <w:p w:rsidR="005A1D61" w14:paraId="2E07AD62" w14:textId="77777777">
            <w:r>
              <w:rPr>
                <w:sz w:val="20"/>
              </w:rPr>
              <w:t>10</w:t>
            </w:r>
          </w:p>
        </w:tc>
        <w:tc>
          <w:tcPr>
            <w:tcW w:w="2592" w:type="dxa"/>
            <w:vMerge w:val="restart"/>
            <w:tcMar>
              <w:top w:w="100" w:type="dxa"/>
              <w:left w:w="100" w:type="dxa"/>
              <w:bottom w:w="100" w:type="dxa"/>
              <w:right w:w="100" w:type="dxa"/>
            </w:tcMar>
          </w:tcPr>
          <w:p w:rsidR="005A1D61" w14:paraId="77936104" w14:textId="77777777"/>
        </w:tc>
      </w:tr>
      <w:tr w14:paraId="3372C29C" w14:textId="77777777">
        <w:tblPrEx>
          <w:tblW w:w="0" w:type="auto"/>
          <w:tblLook w:val="04A0"/>
        </w:tblPrEx>
        <w:trPr>
          <w:trHeight w:val="269"/>
        </w:trPr>
        <w:tc>
          <w:tcPr>
            <w:tcW w:w="2592" w:type="dxa"/>
            <w:vMerge/>
            <w:tcMar>
              <w:top w:w="100" w:type="dxa"/>
              <w:left w:w="100" w:type="dxa"/>
              <w:bottom w:w="100" w:type="dxa"/>
              <w:right w:w="100" w:type="dxa"/>
            </w:tcMar>
          </w:tcPr>
          <w:p w:rsidR="005A1D61" w14:paraId="004F68C1" w14:textId="77777777"/>
        </w:tc>
        <w:tc>
          <w:tcPr>
            <w:tcW w:w="3888" w:type="dxa"/>
            <w:vMerge w:val="restart"/>
            <w:tcMar>
              <w:top w:w="100" w:type="dxa"/>
              <w:left w:w="100" w:type="dxa"/>
              <w:bottom w:w="100" w:type="dxa"/>
              <w:right w:w="100" w:type="dxa"/>
            </w:tcMar>
          </w:tcPr>
          <w:p w:rsidR="005A1D61" w14:paraId="01725BE8" w14:textId="77777777">
            <w:r>
              <w:rPr>
                <w:sz w:val="20"/>
              </w:rPr>
              <w:t>November</w:t>
            </w:r>
          </w:p>
        </w:tc>
        <w:tc>
          <w:tcPr>
            <w:tcW w:w="3888" w:type="dxa"/>
            <w:vMerge w:val="restart"/>
            <w:tcMar>
              <w:top w:w="100" w:type="dxa"/>
              <w:left w:w="100" w:type="dxa"/>
              <w:bottom w:w="100" w:type="dxa"/>
              <w:right w:w="100" w:type="dxa"/>
            </w:tcMar>
          </w:tcPr>
          <w:p w:rsidR="005A1D61" w14:paraId="1B3C71B5" w14:textId="77777777">
            <w:r>
              <w:rPr>
                <w:sz w:val="20"/>
              </w:rPr>
              <w:t>11</w:t>
            </w:r>
          </w:p>
        </w:tc>
        <w:tc>
          <w:tcPr>
            <w:tcW w:w="2592" w:type="dxa"/>
            <w:vMerge w:val="restart"/>
            <w:tcMar>
              <w:top w:w="100" w:type="dxa"/>
              <w:left w:w="100" w:type="dxa"/>
              <w:bottom w:w="100" w:type="dxa"/>
              <w:right w:w="100" w:type="dxa"/>
            </w:tcMar>
          </w:tcPr>
          <w:p w:rsidR="005A1D61" w14:paraId="78E2E4DC" w14:textId="77777777"/>
        </w:tc>
      </w:tr>
      <w:tr w14:paraId="3F8F3D83" w14:textId="77777777">
        <w:tblPrEx>
          <w:tblW w:w="0" w:type="auto"/>
          <w:tblLook w:val="04A0"/>
        </w:tblPrEx>
        <w:trPr>
          <w:trHeight w:val="269"/>
        </w:trPr>
        <w:tc>
          <w:tcPr>
            <w:tcW w:w="2592" w:type="dxa"/>
            <w:vMerge/>
            <w:tcMar>
              <w:top w:w="100" w:type="dxa"/>
              <w:left w:w="100" w:type="dxa"/>
              <w:bottom w:w="100" w:type="dxa"/>
              <w:right w:w="100" w:type="dxa"/>
            </w:tcMar>
          </w:tcPr>
          <w:p w:rsidR="005A1D61" w14:paraId="54A0A9B8" w14:textId="77777777"/>
        </w:tc>
        <w:tc>
          <w:tcPr>
            <w:tcW w:w="3888" w:type="dxa"/>
            <w:tcMar>
              <w:top w:w="100" w:type="dxa"/>
              <w:left w:w="100" w:type="dxa"/>
              <w:bottom w:w="100" w:type="dxa"/>
              <w:right w:w="100" w:type="dxa"/>
            </w:tcMar>
          </w:tcPr>
          <w:p w:rsidR="005A1D61" w14:paraId="329BE9E3" w14:textId="77777777">
            <w:r>
              <w:rPr>
                <w:sz w:val="20"/>
              </w:rPr>
              <w:t>December</w:t>
            </w:r>
          </w:p>
        </w:tc>
        <w:tc>
          <w:tcPr>
            <w:tcW w:w="3888" w:type="dxa"/>
            <w:tcMar>
              <w:top w:w="100" w:type="dxa"/>
              <w:left w:w="100" w:type="dxa"/>
              <w:bottom w:w="100" w:type="dxa"/>
              <w:right w:w="100" w:type="dxa"/>
            </w:tcMar>
          </w:tcPr>
          <w:p w:rsidR="005A1D61" w14:paraId="22686E7A" w14:textId="77777777">
            <w:r>
              <w:rPr>
                <w:sz w:val="20"/>
              </w:rPr>
              <w:t>12</w:t>
            </w:r>
          </w:p>
        </w:tc>
        <w:tc>
          <w:tcPr>
            <w:tcW w:w="2592" w:type="dxa"/>
            <w:tcMar>
              <w:top w:w="100" w:type="dxa"/>
              <w:left w:w="100" w:type="dxa"/>
              <w:bottom w:w="100" w:type="dxa"/>
              <w:right w:w="100" w:type="dxa"/>
            </w:tcMar>
          </w:tcPr>
          <w:p w:rsidR="005A1D61" w14:paraId="1B62FCF7" w14:textId="77777777"/>
        </w:tc>
      </w:tr>
    </w:tbl>
    <w:p w:rsidR="005A1D61" w14:paraId="7537A3C0" w14:textId="77777777"/>
    <w:tbl>
      <w:tblPr>
        <w:tblStyle w:val="TableGrid"/>
        <w:tblW w:w="0" w:type="auto"/>
        <w:tblLook w:val="04A0"/>
      </w:tblPr>
      <w:tblGrid>
        <w:gridCol w:w="2590"/>
        <w:gridCol w:w="3885"/>
        <w:gridCol w:w="3885"/>
        <w:gridCol w:w="2590"/>
      </w:tblGrid>
      <w:tr w14:paraId="6682244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29202CB" w14:textId="77777777">
            <w:r>
              <w:rPr>
                <w:b/>
                <w:sz w:val="30"/>
              </w:rPr>
              <w:t xml:space="preserve">BLOCK: BLKDEMOGRAPHICS_NEW ORDER / BLOCK: BLKDEMOGRAPHICS-AGE / SCREEN: SC_BIRTHMDY / QUESTION: </w:t>
            </w:r>
            <w:r>
              <w:rPr>
                <w:b/>
                <w:sz w:val="30"/>
              </w:rPr>
              <w:t>BIRTHD_CPS / RESPONSE: RBIRTHD_CPS (STANDARD, DATE RESTRICTED)</w:t>
            </w:r>
          </w:p>
        </w:tc>
      </w:tr>
      <w:tr w14:paraId="555E56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B76FDF" w14:textId="77777777">
            <w:r>
              <w:rPr>
                <w:b/>
                <w:sz w:val="24"/>
              </w:rPr>
              <w:t>ATTRIBUTE NAME</w:t>
            </w:r>
          </w:p>
        </w:tc>
        <w:tc>
          <w:tcPr>
            <w:tcW w:w="10368" w:type="dxa"/>
            <w:gridSpan w:val="3"/>
            <w:vMerge w:val="restart"/>
            <w:tcMar>
              <w:top w:w="100" w:type="dxa"/>
              <w:left w:w="100" w:type="dxa"/>
              <w:bottom w:w="100" w:type="dxa"/>
              <w:right w:w="100" w:type="dxa"/>
            </w:tcMar>
          </w:tcPr>
          <w:p w:rsidR="005A1D61" w14:paraId="7D4B85F1" w14:textId="77777777">
            <w:r>
              <w:rPr>
                <w:b/>
                <w:sz w:val="24"/>
              </w:rPr>
              <w:t>VALUE</w:t>
            </w:r>
          </w:p>
        </w:tc>
      </w:tr>
      <w:tr w14:paraId="6B8156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33DD3F" w14:textId="77777777">
            <w:r>
              <w:rPr>
                <w:sz w:val="20"/>
              </w:rPr>
              <w:t>RESPONSE VARIABLE</w:t>
            </w:r>
          </w:p>
        </w:tc>
        <w:tc>
          <w:tcPr>
            <w:tcW w:w="10368" w:type="dxa"/>
            <w:gridSpan w:val="3"/>
            <w:vMerge w:val="restart"/>
            <w:tcMar>
              <w:top w:w="100" w:type="dxa"/>
              <w:left w:w="100" w:type="dxa"/>
              <w:bottom w:w="100" w:type="dxa"/>
              <w:right w:w="100" w:type="dxa"/>
            </w:tcMar>
          </w:tcPr>
          <w:p w:rsidR="005A1D61" w14:paraId="23BB8245" w14:textId="77777777">
            <w:r>
              <w:rPr>
                <w:sz w:val="20"/>
              </w:rPr>
              <w:t>PUBIRTHD</w:t>
            </w:r>
          </w:p>
        </w:tc>
      </w:tr>
      <w:tr w14:paraId="00C3BA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DB7B63" w14:textId="77777777">
            <w:r>
              <w:rPr>
                <w:sz w:val="20"/>
              </w:rPr>
              <w:t>ANSWER LIST</w:t>
            </w:r>
          </w:p>
        </w:tc>
        <w:tc>
          <w:tcPr>
            <w:tcW w:w="10368" w:type="dxa"/>
            <w:gridSpan w:val="3"/>
            <w:vMerge w:val="restart"/>
            <w:tcMar>
              <w:top w:w="100" w:type="dxa"/>
              <w:left w:w="100" w:type="dxa"/>
              <w:bottom w:w="100" w:type="dxa"/>
              <w:right w:w="100" w:type="dxa"/>
            </w:tcMar>
          </w:tcPr>
          <w:p w:rsidR="005A1D61" w14:paraId="0E196EFE" w14:textId="77777777">
            <w:r>
              <w:rPr>
                <w:sz w:val="20"/>
              </w:rPr>
              <w:t>DAYS OF MONTH CPS</w:t>
            </w:r>
          </w:p>
        </w:tc>
      </w:tr>
      <w:tr w14:paraId="00A55A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D96AFF" w14:textId="77777777">
            <w:r>
              <w:rPr>
                <w:sz w:val="20"/>
              </w:rPr>
              <w:t>MONTH VARIABLE</w:t>
            </w:r>
          </w:p>
        </w:tc>
        <w:tc>
          <w:tcPr>
            <w:tcW w:w="10368" w:type="dxa"/>
            <w:gridSpan w:val="3"/>
            <w:vMerge w:val="restart"/>
            <w:tcMar>
              <w:top w:w="100" w:type="dxa"/>
              <w:left w:w="100" w:type="dxa"/>
              <w:bottom w:w="100" w:type="dxa"/>
              <w:right w:w="100" w:type="dxa"/>
            </w:tcMar>
          </w:tcPr>
          <w:p w:rsidR="005A1D61" w14:paraId="02EAB16D" w14:textId="77777777">
            <w:r>
              <w:rPr>
                <w:sz w:val="20"/>
              </w:rPr>
              <w:t>PUBIRTHM</w:t>
            </w:r>
          </w:p>
        </w:tc>
      </w:tr>
      <w:tr w14:paraId="0FDAEB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7F2197" w14:textId="77777777">
            <w:r>
              <w:rPr>
                <w:sz w:val="20"/>
              </w:rPr>
              <w:t>DAY VARIABLE</w:t>
            </w:r>
          </w:p>
        </w:tc>
        <w:tc>
          <w:tcPr>
            <w:tcW w:w="10368" w:type="dxa"/>
            <w:gridSpan w:val="3"/>
            <w:vMerge w:val="restart"/>
            <w:tcMar>
              <w:top w:w="100" w:type="dxa"/>
              <w:left w:w="100" w:type="dxa"/>
              <w:bottom w:w="100" w:type="dxa"/>
              <w:right w:w="100" w:type="dxa"/>
            </w:tcMar>
          </w:tcPr>
          <w:p w:rsidR="005A1D61" w14:paraId="423895E3" w14:textId="77777777">
            <w:r>
              <w:rPr>
                <w:sz w:val="20"/>
              </w:rPr>
              <w:t>PUBIRTHD</w:t>
            </w:r>
          </w:p>
        </w:tc>
      </w:tr>
      <w:tr w14:paraId="756563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92E6C3" w14:textId="77777777">
            <w:r>
              <w:rPr>
                <w:sz w:val="20"/>
              </w:rPr>
              <w:t>YEAR VARIABLE</w:t>
            </w:r>
          </w:p>
        </w:tc>
        <w:tc>
          <w:tcPr>
            <w:tcW w:w="10368" w:type="dxa"/>
            <w:gridSpan w:val="3"/>
            <w:vMerge w:val="restart"/>
            <w:tcMar>
              <w:top w:w="100" w:type="dxa"/>
              <w:left w:w="100" w:type="dxa"/>
              <w:bottom w:w="100" w:type="dxa"/>
              <w:right w:w="100" w:type="dxa"/>
            </w:tcMar>
          </w:tcPr>
          <w:p w:rsidR="005A1D61" w14:paraId="0AABA1A8" w14:textId="77777777">
            <w:r>
              <w:rPr>
                <w:sz w:val="20"/>
              </w:rPr>
              <w:t>PUBIRTHY</w:t>
            </w:r>
          </w:p>
        </w:tc>
      </w:tr>
      <w:tr w14:paraId="77092E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9B8C12" w14:textId="77777777">
            <w:r>
              <w:rPr>
                <w:sz w:val="20"/>
              </w:rPr>
              <w:t>POSITIONING</w:t>
            </w:r>
          </w:p>
        </w:tc>
        <w:tc>
          <w:tcPr>
            <w:tcW w:w="10368" w:type="dxa"/>
            <w:gridSpan w:val="3"/>
            <w:vMerge w:val="restart"/>
            <w:tcMar>
              <w:top w:w="100" w:type="dxa"/>
              <w:left w:w="100" w:type="dxa"/>
              <w:bottom w:w="100" w:type="dxa"/>
              <w:right w:w="100" w:type="dxa"/>
            </w:tcMar>
          </w:tcPr>
          <w:p w:rsidR="005A1D61" w14:paraId="635961C8" w14:textId="77777777">
            <w:r>
              <w:rPr>
                <w:sz w:val="20"/>
              </w:rPr>
              <w:t>Horizontal</w:t>
            </w:r>
          </w:p>
        </w:tc>
      </w:tr>
      <w:tr w14:paraId="42AA64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41B7A8" w14:textId="77777777">
            <w:r>
              <w:rPr>
                <w:sz w:val="20"/>
              </w:rPr>
              <w:t>RESPONSE FIELD LABEL</w:t>
            </w:r>
          </w:p>
        </w:tc>
        <w:tc>
          <w:tcPr>
            <w:tcW w:w="10368" w:type="dxa"/>
            <w:gridSpan w:val="3"/>
            <w:vMerge w:val="restart"/>
            <w:tcMar>
              <w:top w:w="100" w:type="dxa"/>
              <w:left w:w="100" w:type="dxa"/>
              <w:bottom w:w="100" w:type="dxa"/>
              <w:right w:w="100" w:type="dxa"/>
            </w:tcMar>
          </w:tcPr>
          <w:p w:rsidR="005A1D61" w14:paraId="122F7BBB" w14:textId="77777777">
            <w:r>
              <w:rPr>
                <w:sz w:val="20"/>
              </w:rPr>
              <w:t>Day</w:t>
            </w:r>
          </w:p>
        </w:tc>
      </w:tr>
      <w:tr w14:paraId="0A3912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D63CEF"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3EEC4C54" w14:textId="77777777">
            <w:r>
              <w:rPr>
                <w:sz w:val="20"/>
              </w:rPr>
              <w:t>Above</w:t>
            </w:r>
          </w:p>
        </w:tc>
      </w:tr>
      <w:tr w14:paraId="1C6442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878620" w14:textId="77777777">
            <w:r>
              <w:rPr>
                <w:sz w:val="20"/>
              </w:rPr>
              <w:t>EXCLUDE FROM REVIEW SCREEN</w:t>
            </w:r>
          </w:p>
        </w:tc>
        <w:tc>
          <w:tcPr>
            <w:tcW w:w="10368" w:type="dxa"/>
            <w:gridSpan w:val="3"/>
            <w:vMerge w:val="restart"/>
            <w:tcMar>
              <w:top w:w="100" w:type="dxa"/>
              <w:left w:w="100" w:type="dxa"/>
              <w:bottom w:w="100" w:type="dxa"/>
              <w:right w:w="100" w:type="dxa"/>
            </w:tcMar>
          </w:tcPr>
          <w:p w:rsidR="005A1D61" w14:paraId="4C315A5B" w14:textId="77777777">
            <w:r>
              <w:rPr>
                <w:sz w:val="20"/>
              </w:rPr>
              <w:t>1</w:t>
            </w:r>
          </w:p>
        </w:tc>
      </w:tr>
      <w:tr w14:paraId="1CBFCCF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44FE3F" w14:textId="77777777">
            <w:r>
              <w:rPr>
                <w:b/>
                <w:sz w:val="24"/>
              </w:rPr>
              <w:t>ANSWER LIST OPTIONS</w:t>
            </w:r>
          </w:p>
        </w:tc>
        <w:tc>
          <w:tcPr>
            <w:tcW w:w="3888" w:type="dxa"/>
            <w:vMerge w:val="restart"/>
            <w:tcMar>
              <w:top w:w="100" w:type="dxa"/>
              <w:left w:w="100" w:type="dxa"/>
              <w:bottom w:w="100" w:type="dxa"/>
              <w:right w:w="100" w:type="dxa"/>
            </w:tcMar>
          </w:tcPr>
          <w:p w:rsidR="005A1D61" w14:paraId="6ADAA794" w14:textId="77777777">
            <w:r>
              <w:rPr>
                <w:b/>
                <w:sz w:val="24"/>
              </w:rPr>
              <w:t>DISPLAY NAME</w:t>
            </w:r>
          </w:p>
        </w:tc>
        <w:tc>
          <w:tcPr>
            <w:tcW w:w="3888" w:type="dxa"/>
            <w:vMerge w:val="restart"/>
            <w:tcMar>
              <w:top w:w="100" w:type="dxa"/>
              <w:left w:w="100" w:type="dxa"/>
              <w:bottom w:w="100" w:type="dxa"/>
              <w:right w:w="100" w:type="dxa"/>
            </w:tcMar>
          </w:tcPr>
          <w:p w:rsidR="005A1D61" w14:paraId="615BB9CC" w14:textId="77777777">
            <w:r>
              <w:rPr>
                <w:b/>
                <w:sz w:val="24"/>
              </w:rPr>
              <w:t>STORED VALUE</w:t>
            </w:r>
          </w:p>
        </w:tc>
        <w:tc>
          <w:tcPr>
            <w:tcW w:w="2592" w:type="dxa"/>
            <w:vMerge w:val="restart"/>
            <w:tcMar>
              <w:top w:w="100" w:type="dxa"/>
              <w:left w:w="100" w:type="dxa"/>
              <w:bottom w:w="100" w:type="dxa"/>
              <w:right w:w="100" w:type="dxa"/>
            </w:tcMar>
          </w:tcPr>
          <w:p w:rsidR="005A1D61" w14:paraId="16F3A9A5" w14:textId="77777777">
            <w:r>
              <w:rPr>
                <w:b/>
                <w:sz w:val="24"/>
              </w:rPr>
              <w:t>VARIABLE</w:t>
            </w:r>
          </w:p>
        </w:tc>
      </w:tr>
      <w:tr w14:paraId="640941E4" w14:textId="77777777">
        <w:tblPrEx>
          <w:tblW w:w="0" w:type="auto"/>
          <w:tblLook w:val="04A0"/>
        </w:tblPrEx>
        <w:trPr>
          <w:trHeight w:val="269"/>
        </w:trPr>
        <w:tc>
          <w:tcPr>
            <w:tcW w:w="2592" w:type="dxa"/>
            <w:vMerge/>
            <w:tcMar>
              <w:top w:w="100" w:type="dxa"/>
              <w:left w:w="100" w:type="dxa"/>
              <w:bottom w:w="100" w:type="dxa"/>
              <w:right w:w="100" w:type="dxa"/>
            </w:tcMar>
          </w:tcPr>
          <w:p w:rsidR="005A1D61" w14:paraId="05264DFD" w14:textId="77777777"/>
        </w:tc>
        <w:tc>
          <w:tcPr>
            <w:tcW w:w="3888" w:type="dxa"/>
            <w:vMerge w:val="restart"/>
            <w:tcMar>
              <w:top w:w="100" w:type="dxa"/>
              <w:left w:w="100" w:type="dxa"/>
              <w:bottom w:w="100" w:type="dxa"/>
              <w:right w:w="100" w:type="dxa"/>
            </w:tcMar>
          </w:tcPr>
          <w:p w:rsidR="005A1D61" w14:paraId="298A8FDE" w14:textId="77777777">
            <w:r>
              <w:rPr>
                <w:sz w:val="20"/>
              </w:rPr>
              <w:t>1</w:t>
            </w:r>
          </w:p>
        </w:tc>
        <w:tc>
          <w:tcPr>
            <w:tcW w:w="3888" w:type="dxa"/>
            <w:vMerge w:val="restart"/>
            <w:tcMar>
              <w:top w:w="100" w:type="dxa"/>
              <w:left w:w="100" w:type="dxa"/>
              <w:bottom w:w="100" w:type="dxa"/>
              <w:right w:w="100" w:type="dxa"/>
            </w:tcMar>
          </w:tcPr>
          <w:p w:rsidR="005A1D61" w14:paraId="43BE10E3" w14:textId="77777777">
            <w:r>
              <w:rPr>
                <w:sz w:val="20"/>
              </w:rPr>
              <w:t>01</w:t>
            </w:r>
          </w:p>
        </w:tc>
        <w:tc>
          <w:tcPr>
            <w:tcW w:w="2592" w:type="dxa"/>
            <w:vMerge w:val="restart"/>
            <w:tcMar>
              <w:top w:w="100" w:type="dxa"/>
              <w:left w:w="100" w:type="dxa"/>
              <w:bottom w:w="100" w:type="dxa"/>
              <w:right w:w="100" w:type="dxa"/>
            </w:tcMar>
          </w:tcPr>
          <w:p w:rsidR="005A1D61" w14:paraId="6D9ABB1D" w14:textId="77777777"/>
        </w:tc>
      </w:tr>
      <w:tr w14:paraId="01909FCC" w14:textId="77777777">
        <w:tblPrEx>
          <w:tblW w:w="0" w:type="auto"/>
          <w:tblLook w:val="04A0"/>
        </w:tblPrEx>
        <w:trPr>
          <w:trHeight w:val="269"/>
        </w:trPr>
        <w:tc>
          <w:tcPr>
            <w:tcW w:w="2592" w:type="dxa"/>
            <w:vMerge/>
            <w:tcMar>
              <w:top w:w="100" w:type="dxa"/>
              <w:left w:w="100" w:type="dxa"/>
              <w:bottom w:w="100" w:type="dxa"/>
              <w:right w:w="100" w:type="dxa"/>
            </w:tcMar>
          </w:tcPr>
          <w:p w:rsidR="005A1D61" w14:paraId="5231B97E" w14:textId="77777777"/>
        </w:tc>
        <w:tc>
          <w:tcPr>
            <w:tcW w:w="3888" w:type="dxa"/>
            <w:vMerge w:val="restart"/>
            <w:tcMar>
              <w:top w:w="100" w:type="dxa"/>
              <w:left w:w="100" w:type="dxa"/>
              <w:bottom w:w="100" w:type="dxa"/>
              <w:right w:w="100" w:type="dxa"/>
            </w:tcMar>
          </w:tcPr>
          <w:p w:rsidR="005A1D61" w14:paraId="58A605AB" w14:textId="77777777">
            <w:r>
              <w:rPr>
                <w:sz w:val="20"/>
              </w:rPr>
              <w:t>2</w:t>
            </w:r>
          </w:p>
        </w:tc>
        <w:tc>
          <w:tcPr>
            <w:tcW w:w="3888" w:type="dxa"/>
            <w:vMerge w:val="restart"/>
            <w:tcMar>
              <w:top w:w="100" w:type="dxa"/>
              <w:left w:w="100" w:type="dxa"/>
              <w:bottom w:w="100" w:type="dxa"/>
              <w:right w:w="100" w:type="dxa"/>
            </w:tcMar>
          </w:tcPr>
          <w:p w:rsidR="005A1D61" w14:paraId="7434445D" w14:textId="77777777">
            <w:r>
              <w:rPr>
                <w:sz w:val="20"/>
              </w:rPr>
              <w:t>02</w:t>
            </w:r>
          </w:p>
        </w:tc>
        <w:tc>
          <w:tcPr>
            <w:tcW w:w="2592" w:type="dxa"/>
            <w:vMerge w:val="restart"/>
            <w:tcMar>
              <w:top w:w="100" w:type="dxa"/>
              <w:left w:w="100" w:type="dxa"/>
              <w:bottom w:w="100" w:type="dxa"/>
              <w:right w:w="100" w:type="dxa"/>
            </w:tcMar>
          </w:tcPr>
          <w:p w:rsidR="005A1D61" w14:paraId="142F9C6C" w14:textId="77777777"/>
        </w:tc>
      </w:tr>
      <w:tr w14:paraId="48FDD06B" w14:textId="77777777">
        <w:tblPrEx>
          <w:tblW w:w="0" w:type="auto"/>
          <w:tblLook w:val="04A0"/>
        </w:tblPrEx>
        <w:trPr>
          <w:trHeight w:val="269"/>
        </w:trPr>
        <w:tc>
          <w:tcPr>
            <w:tcW w:w="2592" w:type="dxa"/>
            <w:vMerge/>
            <w:tcMar>
              <w:top w:w="100" w:type="dxa"/>
              <w:left w:w="100" w:type="dxa"/>
              <w:bottom w:w="100" w:type="dxa"/>
              <w:right w:w="100" w:type="dxa"/>
            </w:tcMar>
          </w:tcPr>
          <w:p w:rsidR="005A1D61" w14:paraId="244F104E" w14:textId="77777777"/>
        </w:tc>
        <w:tc>
          <w:tcPr>
            <w:tcW w:w="3888" w:type="dxa"/>
            <w:vMerge w:val="restart"/>
            <w:tcMar>
              <w:top w:w="100" w:type="dxa"/>
              <w:left w:w="100" w:type="dxa"/>
              <w:bottom w:w="100" w:type="dxa"/>
              <w:right w:w="100" w:type="dxa"/>
            </w:tcMar>
          </w:tcPr>
          <w:p w:rsidR="005A1D61" w14:paraId="083146D9" w14:textId="77777777">
            <w:r>
              <w:rPr>
                <w:sz w:val="20"/>
              </w:rPr>
              <w:t>3</w:t>
            </w:r>
          </w:p>
        </w:tc>
        <w:tc>
          <w:tcPr>
            <w:tcW w:w="3888" w:type="dxa"/>
            <w:vMerge w:val="restart"/>
            <w:tcMar>
              <w:top w:w="100" w:type="dxa"/>
              <w:left w:w="100" w:type="dxa"/>
              <w:bottom w:w="100" w:type="dxa"/>
              <w:right w:w="100" w:type="dxa"/>
            </w:tcMar>
          </w:tcPr>
          <w:p w:rsidR="005A1D61" w14:paraId="6577AEE3" w14:textId="77777777">
            <w:r>
              <w:rPr>
                <w:sz w:val="20"/>
              </w:rPr>
              <w:t>03</w:t>
            </w:r>
          </w:p>
        </w:tc>
        <w:tc>
          <w:tcPr>
            <w:tcW w:w="2592" w:type="dxa"/>
            <w:vMerge w:val="restart"/>
            <w:tcMar>
              <w:top w:w="100" w:type="dxa"/>
              <w:left w:w="100" w:type="dxa"/>
              <w:bottom w:w="100" w:type="dxa"/>
              <w:right w:w="100" w:type="dxa"/>
            </w:tcMar>
          </w:tcPr>
          <w:p w:rsidR="005A1D61" w14:paraId="3B7D1790" w14:textId="77777777"/>
        </w:tc>
      </w:tr>
      <w:tr w14:paraId="5E492C09" w14:textId="77777777">
        <w:tblPrEx>
          <w:tblW w:w="0" w:type="auto"/>
          <w:tblLook w:val="04A0"/>
        </w:tblPrEx>
        <w:trPr>
          <w:trHeight w:val="269"/>
        </w:trPr>
        <w:tc>
          <w:tcPr>
            <w:tcW w:w="2592" w:type="dxa"/>
            <w:vMerge/>
            <w:tcMar>
              <w:top w:w="100" w:type="dxa"/>
              <w:left w:w="100" w:type="dxa"/>
              <w:bottom w:w="100" w:type="dxa"/>
              <w:right w:w="100" w:type="dxa"/>
            </w:tcMar>
          </w:tcPr>
          <w:p w:rsidR="005A1D61" w14:paraId="4C31824B" w14:textId="77777777"/>
        </w:tc>
        <w:tc>
          <w:tcPr>
            <w:tcW w:w="3888" w:type="dxa"/>
            <w:vMerge w:val="restart"/>
            <w:tcMar>
              <w:top w:w="100" w:type="dxa"/>
              <w:left w:w="100" w:type="dxa"/>
              <w:bottom w:w="100" w:type="dxa"/>
              <w:right w:w="100" w:type="dxa"/>
            </w:tcMar>
          </w:tcPr>
          <w:p w:rsidR="005A1D61" w14:paraId="226066E4" w14:textId="77777777">
            <w:r>
              <w:rPr>
                <w:sz w:val="20"/>
              </w:rPr>
              <w:t>4</w:t>
            </w:r>
          </w:p>
        </w:tc>
        <w:tc>
          <w:tcPr>
            <w:tcW w:w="3888" w:type="dxa"/>
            <w:vMerge w:val="restart"/>
            <w:tcMar>
              <w:top w:w="100" w:type="dxa"/>
              <w:left w:w="100" w:type="dxa"/>
              <w:bottom w:w="100" w:type="dxa"/>
              <w:right w:w="100" w:type="dxa"/>
            </w:tcMar>
          </w:tcPr>
          <w:p w:rsidR="005A1D61" w14:paraId="67580507" w14:textId="77777777">
            <w:r>
              <w:rPr>
                <w:sz w:val="20"/>
              </w:rPr>
              <w:t>04</w:t>
            </w:r>
          </w:p>
        </w:tc>
        <w:tc>
          <w:tcPr>
            <w:tcW w:w="2592" w:type="dxa"/>
            <w:vMerge w:val="restart"/>
            <w:tcMar>
              <w:top w:w="100" w:type="dxa"/>
              <w:left w:w="100" w:type="dxa"/>
              <w:bottom w:w="100" w:type="dxa"/>
              <w:right w:w="100" w:type="dxa"/>
            </w:tcMar>
          </w:tcPr>
          <w:p w:rsidR="005A1D61" w14:paraId="36C5D355" w14:textId="77777777"/>
        </w:tc>
      </w:tr>
      <w:tr w14:paraId="5D478A6D" w14:textId="77777777">
        <w:tblPrEx>
          <w:tblW w:w="0" w:type="auto"/>
          <w:tblLook w:val="04A0"/>
        </w:tblPrEx>
        <w:trPr>
          <w:trHeight w:val="269"/>
        </w:trPr>
        <w:tc>
          <w:tcPr>
            <w:tcW w:w="2592" w:type="dxa"/>
            <w:vMerge/>
            <w:tcMar>
              <w:top w:w="100" w:type="dxa"/>
              <w:left w:w="100" w:type="dxa"/>
              <w:bottom w:w="100" w:type="dxa"/>
              <w:right w:w="100" w:type="dxa"/>
            </w:tcMar>
          </w:tcPr>
          <w:p w:rsidR="005A1D61" w14:paraId="382B2C0A" w14:textId="77777777"/>
        </w:tc>
        <w:tc>
          <w:tcPr>
            <w:tcW w:w="3888" w:type="dxa"/>
            <w:vMerge w:val="restart"/>
            <w:tcMar>
              <w:top w:w="100" w:type="dxa"/>
              <w:left w:w="100" w:type="dxa"/>
              <w:bottom w:w="100" w:type="dxa"/>
              <w:right w:w="100" w:type="dxa"/>
            </w:tcMar>
          </w:tcPr>
          <w:p w:rsidR="005A1D61" w14:paraId="6B453C25" w14:textId="77777777">
            <w:r>
              <w:rPr>
                <w:sz w:val="20"/>
              </w:rPr>
              <w:t>5</w:t>
            </w:r>
          </w:p>
        </w:tc>
        <w:tc>
          <w:tcPr>
            <w:tcW w:w="3888" w:type="dxa"/>
            <w:vMerge w:val="restart"/>
            <w:tcMar>
              <w:top w:w="100" w:type="dxa"/>
              <w:left w:w="100" w:type="dxa"/>
              <w:bottom w:w="100" w:type="dxa"/>
              <w:right w:w="100" w:type="dxa"/>
            </w:tcMar>
          </w:tcPr>
          <w:p w:rsidR="005A1D61" w14:paraId="5A214057" w14:textId="77777777">
            <w:r>
              <w:rPr>
                <w:sz w:val="20"/>
              </w:rPr>
              <w:t>05</w:t>
            </w:r>
          </w:p>
        </w:tc>
        <w:tc>
          <w:tcPr>
            <w:tcW w:w="2592" w:type="dxa"/>
            <w:vMerge w:val="restart"/>
            <w:tcMar>
              <w:top w:w="100" w:type="dxa"/>
              <w:left w:w="100" w:type="dxa"/>
              <w:bottom w:w="100" w:type="dxa"/>
              <w:right w:w="100" w:type="dxa"/>
            </w:tcMar>
          </w:tcPr>
          <w:p w:rsidR="005A1D61" w14:paraId="48AE2ED5" w14:textId="77777777"/>
        </w:tc>
      </w:tr>
      <w:tr w14:paraId="182D35DC" w14:textId="77777777">
        <w:tblPrEx>
          <w:tblW w:w="0" w:type="auto"/>
          <w:tblLook w:val="04A0"/>
        </w:tblPrEx>
        <w:trPr>
          <w:trHeight w:val="269"/>
        </w:trPr>
        <w:tc>
          <w:tcPr>
            <w:tcW w:w="2592" w:type="dxa"/>
            <w:vMerge/>
            <w:tcMar>
              <w:top w:w="100" w:type="dxa"/>
              <w:left w:w="100" w:type="dxa"/>
              <w:bottom w:w="100" w:type="dxa"/>
              <w:right w:w="100" w:type="dxa"/>
            </w:tcMar>
          </w:tcPr>
          <w:p w:rsidR="005A1D61" w14:paraId="1C966AC4" w14:textId="77777777"/>
        </w:tc>
        <w:tc>
          <w:tcPr>
            <w:tcW w:w="3888" w:type="dxa"/>
            <w:vMerge w:val="restart"/>
            <w:tcMar>
              <w:top w:w="100" w:type="dxa"/>
              <w:left w:w="100" w:type="dxa"/>
              <w:bottom w:w="100" w:type="dxa"/>
              <w:right w:w="100" w:type="dxa"/>
            </w:tcMar>
          </w:tcPr>
          <w:p w:rsidR="005A1D61" w14:paraId="518A9BA5" w14:textId="77777777">
            <w:r>
              <w:rPr>
                <w:sz w:val="20"/>
              </w:rPr>
              <w:t>6</w:t>
            </w:r>
          </w:p>
        </w:tc>
        <w:tc>
          <w:tcPr>
            <w:tcW w:w="3888" w:type="dxa"/>
            <w:vMerge w:val="restart"/>
            <w:tcMar>
              <w:top w:w="100" w:type="dxa"/>
              <w:left w:w="100" w:type="dxa"/>
              <w:bottom w:w="100" w:type="dxa"/>
              <w:right w:w="100" w:type="dxa"/>
            </w:tcMar>
          </w:tcPr>
          <w:p w:rsidR="005A1D61" w14:paraId="4D81FCDB" w14:textId="77777777">
            <w:r>
              <w:rPr>
                <w:sz w:val="20"/>
              </w:rPr>
              <w:t>06</w:t>
            </w:r>
          </w:p>
        </w:tc>
        <w:tc>
          <w:tcPr>
            <w:tcW w:w="2592" w:type="dxa"/>
            <w:vMerge w:val="restart"/>
            <w:tcMar>
              <w:top w:w="100" w:type="dxa"/>
              <w:left w:w="100" w:type="dxa"/>
              <w:bottom w:w="100" w:type="dxa"/>
              <w:right w:w="100" w:type="dxa"/>
            </w:tcMar>
          </w:tcPr>
          <w:p w:rsidR="005A1D61" w14:paraId="0ECE3753" w14:textId="77777777"/>
        </w:tc>
      </w:tr>
      <w:tr w14:paraId="3FE2910D" w14:textId="77777777">
        <w:tblPrEx>
          <w:tblW w:w="0" w:type="auto"/>
          <w:tblLook w:val="04A0"/>
        </w:tblPrEx>
        <w:trPr>
          <w:trHeight w:val="269"/>
        </w:trPr>
        <w:tc>
          <w:tcPr>
            <w:tcW w:w="2592" w:type="dxa"/>
            <w:vMerge/>
            <w:tcMar>
              <w:top w:w="100" w:type="dxa"/>
              <w:left w:w="100" w:type="dxa"/>
              <w:bottom w:w="100" w:type="dxa"/>
              <w:right w:w="100" w:type="dxa"/>
            </w:tcMar>
          </w:tcPr>
          <w:p w:rsidR="005A1D61" w14:paraId="1977F012" w14:textId="77777777"/>
        </w:tc>
        <w:tc>
          <w:tcPr>
            <w:tcW w:w="3888" w:type="dxa"/>
            <w:vMerge w:val="restart"/>
            <w:tcMar>
              <w:top w:w="100" w:type="dxa"/>
              <w:left w:w="100" w:type="dxa"/>
              <w:bottom w:w="100" w:type="dxa"/>
              <w:right w:w="100" w:type="dxa"/>
            </w:tcMar>
          </w:tcPr>
          <w:p w:rsidR="005A1D61" w14:paraId="2941B064" w14:textId="77777777">
            <w:r>
              <w:rPr>
                <w:sz w:val="20"/>
              </w:rPr>
              <w:t>7</w:t>
            </w:r>
          </w:p>
        </w:tc>
        <w:tc>
          <w:tcPr>
            <w:tcW w:w="3888" w:type="dxa"/>
            <w:vMerge w:val="restart"/>
            <w:tcMar>
              <w:top w:w="100" w:type="dxa"/>
              <w:left w:w="100" w:type="dxa"/>
              <w:bottom w:w="100" w:type="dxa"/>
              <w:right w:w="100" w:type="dxa"/>
            </w:tcMar>
          </w:tcPr>
          <w:p w:rsidR="005A1D61" w14:paraId="5818BB9A" w14:textId="77777777">
            <w:r>
              <w:rPr>
                <w:sz w:val="20"/>
              </w:rPr>
              <w:t>07</w:t>
            </w:r>
          </w:p>
        </w:tc>
        <w:tc>
          <w:tcPr>
            <w:tcW w:w="2592" w:type="dxa"/>
            <w:vMerge w:val="restart"/>
            <w:tcMar>
              <w:top w:w="100" w:type="dxa"/>
              <w:left w:w="100" w:type="dxa"/>
              <w:bottom w:w="100" w:type="dxa"/>
              <w:right w:w="100" w:type="dxa"/>
            </w:tcMar>
          </w:tcPr>
          <w:p w:rsidR="005A1D61" w14:paraId="47E1E387" w14:textId="77777777"/>
        </w:tc>
      </w:tr>
      <w:tr w14:paraId="368A498F" w14:textId="77777777">
        <w:tblPrEx>
          <w:tblW w:w="0" w:type="auto"/>
          <w:tblLook w:val="04A0"/>
        </w:tblPrEx>
        <w:trPr>
          <w:trHeight w:val="269"/>
        </w:trPr>
        <w:tc>
          <w:tcPr>
            <w:tcW w:w="2592" w:type="dxa"/>
            <w:vMerge/>
            <w:tcMar>
              <w:top w:w="100" w:type="dxa"/>
              <w:left w:w="100" w:type="dxa"/>
              <w:bottom w:w="100" w:type="dxa"/>
              <w:right w:w="100" w:type="dxa"/>
            </w:tcMar>
          </w:tcPr>
          <w:p w:rsidR="005A1D61" w14:paraId="71E385D9" w14:textId="77777777"/>
        </w:tc>
        <w:tc>
          <w:tcPr>
            <w:tcW w:w="3888" w:type="dxa"/>
            <w:vMerge w:val="restart"/>
            <w:tcMar>
              <w:top w:w="100" w:type="dxa"/>
              <w:left w:w="100" w:type="dxa"/>
              <w:bottom w:w="100" w:type="dxa"/>
              <w:right w:w="100" w:type="dxa"/>
            </w:tcMar>
          </w:tcPr>
          <w:p w:rsidR="005A1D61" w14:paraId="4092C5C6" w14:textId="77777777">
            <w:r>
              <w:rPr>
                <w:sz w:val="20"/>
              </w:rPr>
              <w:t>8</w:t>
            </w:r>
          </w:p>
        </w:tc>
        <w:tc>
          <w:tcPr>
            <w:tcW w:w="3888" w:type="dxa"/>
            <w:vMerge w:val="restart"/>
            <w:tcMar>
              <w:top w:w="100" w:type="dxa"/>
              <w:left w:w="100" w:type="dxa"/>
              <w:bottom w:w="100" w:type="dxa"/>
              <w:right w:w="100" w:type="dxa"/>
            </w:tcMar>
          </w:tcPr>
          <w:p w:rsidR="005A1D61" w14:paraId="59BA2527" w14:textId="77777777">
            <w:r>
              <w:rPr>
                <w:sz w:val="20"/>
              </w:rPr>
              <w:t>08</w:t>
            </w:r>
          </w:p>
        </w:tc>
        <w:tc>
          <w:tcPr>
            <w:tcW w:w="2592" w:type="dxa"/>
            <w:vMerge w:val="restart"/>
            <w:tcMar>
              <w:top w:w="100" w:type="dxa"/>
              <w:left w:w="100" w:type="dxa"/>
              <w:bottom w:w="100" w:type="dxa"/>
              <w:right w:w="100" w:type="dxa"/>
            </w:tcMar>
          </w:tcPr>
          <w:p w:rsidR="005A1D61" w14:paraId="55303C68" w14:textId="77777777"/>
        </w:tc>
      </w:tr>
      <w:tr w14:paraId="4CC5D190" w14:textId="77777777">
        <w:tblPrEx>
          <w:tblW w:w="0" w:type="auto"/>
          <w:tblLook w:val="04A0"/>
        </w:tblPrEx>
        <w:trPr>
          <w:trHeight w:val="269"/>
        </w:trPr>
        <w:tc>
          <w:tcPr>
            <w:tcW w:w="2592" w:type="dxa"/>
            <w:vMerge/>
            <w:tcMar>
              <w:top w:w="100" w:type="dxa"/>
              <w:left w:w="100" w:type="dxa"/>
              <w:bottom w:w="100" w:type="dxa"/>
              <w:right w:w="100" w:type="dxa"/>
            </w:tcMar>
          </w:tcPr>
          <w:p w:rsidR="005A1D61" w14:paraId="7234BC60" w14:textId="77777777"/>
        </w:tc>
        <w:tc>
          <w:tcPr>
            <w:tcW w:w="3888" w:type="dxa"/>
            <w:vMerge w:val="restart"/>
            <w:tcMar>
              <w:top w:w="100" w:type="dxa"/>
              <w:left w:w="100" w:type="dxa"/>
              <w:bottom w:w="100" w:type="dxa"/>
              <w:right w:w="100" w:type="dxa"/>
            </w:tcMar>
          </w:tcPr>
          <w:p w:rsidR="005A1D61" w14:paraId="6C2BAF60" w14:textId="77777777">
            <w:r>
              <w:rPr>
                <w:sz w:val="20"/>
              </w:rPr>
              <w:t>9</w:t>
            </w:r>
          </w:p>
        </w:tc>
        <w:tc>
          <w:tcPr>
            <w:tcW w:w="3888" w:type="dxa"/>
            <w:vMerge w:val="restart"/>
            <w:tcMar>
              <w:top w:w="100" w:type="dxa"/>
              <w:left w:w="100" w:type="dxa"/>
              <w:bottom w:w="100" w:type="dxa"/>
              <w:right w:w="100" w:type="dxa"/>
            </w:tcMar>
          </w:tcPr>
          <w:p w:rsidR="005A1D61" w14:paraId="62F3E37E" w14:textId="77777777">
            <w:r>
              <w:rPr>
                <w:sz w:val="20"/>
              </w:rPr>
              <w:t>09</w:t>
            </w:r>
          </w:p>
        </w:tc>
        <w:tc>
          <w:tcPr>
            <w:tcW w:w="2592" w:type="dxa"/>
            <w:vMerge w:val="restart"/>
            <w:tcMar>
              <w:top w:w="100" w:type="dxa"/>
              <w:left w:w="100" w:type="dxa"/>
              <w:bottom w:w="100" w:type="dxa"/>
              <w:right w:w="100" w:type="dxa"/>
            </w:tcMar>
          </w:tcPr>
          <w:p w:rsidR="005A1D61" w14:paraId="416B4F16" w14:textId="77777777"/>
        </w:tc>
      </w:tr>
      <w:tr w14:paraId="42C8C445" w14:textId="77777777">
        <w:tblPrEx>
          <w:tblW w:w="0" w:type="auto"/>
          <w:tblLook w:val="04A0"/>
        </w:tblPrEx>
        <w:trPr>
          <w:trHeight w:val="269"/>
        </w:trPr>
        <w:tc>
          <w:tcPr>
            <w:tcW w:w="2592" w:type="dxa"/>
            <w:vMerge/>
            <w:tcMar>
              <w:top w:w="100" w:type="dxa"/>
              <w:left w:w="100" w:type="dxa"/>
              <w:bottom w:w="100" w:type="dxa"/>
              <w:right w:w="100" w:type="dxa"/>
            </w:tcMar>
          </w:tcPr>
          <w:p w:rsidR="005A1D61" w14:paraId="5C056198" w14:textId="77777777"/>
        </w:tc>
        <w:tc>
          <w:tcPr>
            <w:tcW w:w="3888" w:type="dxa"/>
            <w:vMerge w:val="restart"/>
            <w:tcMar>
              <w:top w:w="100" w:type="dxa"/>
              <w:left w:w="100" w:type="dxa"/>
              <w:bottom w:w="100" w:type="dxa"/>
              <w:right w:w="100" w:type="dxa"/>
            </w:tcMar>
          </w:tcPr>
          <w:p w:rsidR="005A1D61" w14:paraId="557DEDB8" w14:textId="77777777">
            <w:r>
              <w:rPr>
                <w:sz w:val="20"/>
              </w:rPr>
              <w:t>10</w:t>
            </w:r>
          </w:p>
        </w:tc>
        <w:tc>
          <w:tcPr>
            <w:tcW w:w="3888" w:type="dxa"/>
            <w:vMerge w:val="restart"/>
            <w:tcMar>
              <w:top w:w="100" w:type="dxa"/>
              <w:left w:w="100" w:type="dxa"/>
              <w:bottom w:w="100" w:type="dxa"/>
              <w:right w:w="100" w:type="dxa"/>
            </w:tcMar>
          </w:tcPr>
          <w:p w:rsidR="005A1D61" w14:paraId="5B157C17" w14:textId="77777777">
            <w:r>
              <w:rPr>
                <w:sz w:val="20"/>
              </w:rPr>
              <w:t>10</w:t>
            </w:r>
          </w:p>
        </w:tc>
        <w:tc>
          <w:tcPr>
            <w:tcW w:w="2592" w:type="dxa"/>
            <w:vMerge w:val="restart"/>
            <w:tcMar>
              <w:top w:w="100" w:type="dxa"/>
              <w:left w:w="100" w:type="dxa"/>
              <w:bottom w:w="100" w:type="dxa"/>
              <w:right w:w="100" w:type="dxa"/>
            </w:tcMar>
          </w:tcPr>
          <w:p w:rsidR="005A1D61" w14:paraId="62466CCC" w14:textId="77777777"/>
        </w:tc>
      </w:tr>
      <w:tr w14:paraId="4D9EAF9B" w14:textId="77777777">
        <w:tblPrEx>
          <w:tblW w:w="0" w:type="auto"/>
          <w:tblLook w:val="04A0"/>
        </w:tblPrEx>
        <w:trPr>
          <w:trHeight w:val="269"/>
        </w:trPr>
        <w:tc>
          <w:tcPr>
            <w:tcW w:w="2592" w:type="dxa"/>
            <w:vMerge/>
            <w:tcMar>
              <w:top w:w="100" w:type="dxa"/>
              <w:left w:w="100" w:type="dxa"/>
              <w:bottom w:w="100" w:type="dxa"/>
              <w:right w:w="100" w:type="dxa"/>
            </w:tcMar>
          </w:tcPr>
          <w:p w:rsidR="005A1D61" w14:paraId="2B1E7611" w14:textId="77777777"/>
        </w:tc>
        <w:tc>
          <w:tcPr>
            <w:tcW w:w="3888" w:type="dxa"/>
            <w:vMerge w:val="restart"/>
            <w:tcMar>
              <w:top w:w="100" w:type="dxa"/>
              <w:left w:w="100" w:type="dxa"/>
              <w:bottom w:w="100" w:type="dxa"/>
              <w:right w:w="100" w:type="dxa"/>
            </w:tcMar>
          </w:tcPr>
          <w:p w:rsidR="005A1D61" w14:paraId="4AA42C56" w14:textId="77777777">
            <w:r>
              <w:rPr>
                <w:sz w:val="20"/>
              </w:rPr>
              <w:t>11</w:t>
            </w:r>
          </w:p>
        </w:tc>
        <w:tc>
          <w:tcPr>
            <w:tcW w:w="3888" w:type="dxa"/>
            <w:vMerge w:val="restart"/>
            <w:tcMar>
              <w:top w:w="100" w:type="dxa"/>
              <w:left w:w="100" w:type="dxa"/>
              <w:bottom w:w="100" w:type="dxa"/>
              <w:right w:w="100" w:type="dxa"/>
            </w:tcMar>
          </w:tcPr>
          <w:p w:rsidR="005A1D61" w14:paraId="1745C7FF" w14:textId="77777777">
            <w:r>
              <w:rPr>
                <w:sz w:val="20"/>
              </w:rPr>
              <w:t>11</w:t>
            </w:r>
          </w:p>
        </w:tc>
        <w:tc>
          <w:tcPr>
            <w:tcW w:w="2592" w:type="dxa"/>
            <w:vMerge w:val="restart"/>
            <w:tcMar>
              <w:top w:w="100" w:type="dxa"/>
              <w:left w:w="100" w:type="dxa"/>
              <w:bottom w:w="100" w:type="dxa"/>
              <w:right w:w="100" w:type="dxa"/>
            </w:tcMar>
          </w:tcPr>
          <w:p w:rsidR="005A1D61" w14:paraId="6B163290" w14:textId="77777777"/>
        </w:tc>
      </w:tr>
      <w:tr w14:paraId="077822B3" w14:textId="77777777">
        <w:tblPrEx>
          <w:tblW w:w="0" w:type="auto"/>
          <w:tblLook w:val="04A0"/>
        </w:tblPrEx>
        <w:trPr>
          <w:trHeight w:val="269"/>
        </w:trPr>
        <w:tc>
          <w:tcPr>
            <w:tcW w:w="2592" w:type="dxa"/>
            <w:vMerge/>
            <w:tcMar>
              <w:top w:w="100" w:type="dxa"/>
              <w:left w:w="100" w:type="dxa"/>
              <w:bottom w:w="100" w:type="dxa"/>
              <w:right w:w="100" w:type="dxa"/>
            </w:tcMar>
          </w:tcPr>
          <w:p w:rsidR="005A1D61" w14:paraId="5BC3995C" w14:textId="77777777"/>
        </w:tc>
        <w:tc>
          <w:tcPr>
            <w:tcW w:w="3888" w:type="dxa"/>
            <w:vMerge w:val="restart"/>
            <w:tcMar>
              <w:top w:w="100" w:type="dxa"/>
              <w:left w:w="100" w:type="dxa"/>
              <w:bottom w:w="100" w:type="dxa"/>
              <w:right w:w="100" w:type="dxa"/>
            </w:tcMar>
          </w:tcPr>
          <w:p w:rsidR="005A1D61" w14:paraId="79DF4645" w14:textId="77777777">
            <w:r>
              <w:rPr>
                <w:sz w:val="20"/>
              </w:rPr>
              <w:t>12</w:t>
            </w:r>
          </w:p>
        </w:tc>
        <w:tc>
          <w:tcPr>
            <w:tcW w:w="3888" w:type="dxa"/>
            <w:vMerge w:val="restart"/>
            <w:tcMar>
              <w:top w:w="100" w:type="dxa"/>
              <w:left w:w="100" w:type="dxa"/>
              <w:bottom w:w="100" w:type="dxa"/>
              <w:right w:w="100" w:type="dxa"/>
            </w:tcMar>
          </w:tcPr>
          <w:p w:rsidR="005A1D61" w14:paraId="0597BBD5" w14:textId="77777777">
            <w:r>
              <w:rPr>
                <w:sz w:val="20"/>
              </w:rPr>
              <w:t>12</w:t>
            </w:r>
          </w:p>
        </w:tc>
        <w:tc>
          <w:tcPr>
            <w:tcW w:w="2592" w:type="dxa"/>
            <w:vMerge w:val="restart"/>
            <w:tcMar>
              <w:top w:w="100" w:type="dxa"/>
              <w:left w:w="100" w:type="dxa"/>
              <w:bottom w:w="100" w:type="dxa"/>
              <w:right w:w="100" w:type="dxa"/>
            </w:tcMar>
          </w:tcPr>
          <w:p w:rsidR="005A1D61" w14:paraId="290D8A1C" w14:textId="77777777"/>
        </w:tc>
      </w:tr>
      <w:tr w14:paraId="5E214AE8" w14:textId="77777777">
        <w:tblPrEx>
          <w:tblW w:w="0" w:type="auto"/>
          <w:tblLook w:val="04A0"/>
        </w:tblPrEx>
        <w:trPr>
          <w:trHeight w:val="269"/>
        </w:trPr>
        <w:tc>
          <w:tcPr>
            <w:tcW w:w="2592" w:type="dxa"/>
            <w:vMerge/>
            <w:tcMar>
              <w:top w:w="100" w:type="dxa"/>
              <w:left w:w="100" w:type="dxa"/>
              <w:bottom w:w="100" w:type="dxa"/>
              <w:right w:w="100" w:type="dxa"/>
            </w:tcMar>
          </w:tcPr>
          <w:p w:rsidR="005A1D61" w14:paraId="26D7EE4B" w14:textId="77777777"/>
        </w:tc>
        <w:tc>
          <w:tcPr>
            <w:tcW w:w="3888" w:type="dxa"/>
            <w:vMerge w:val="restart"/>
            <w:tcMar>
              <w:top w:w="100" w:type="dxa"/>
              <w:left w:w="100" w:type="dxa"/>
              <w:bottom w:w="100" w:type="dxa"/>
              <w:right w:w="100" w:type="dxa"/>
            </w:tcMar>
          </w:tcPr>
          <w:p w:rsidR="005A1D61" w14:paraId="44DD6EBD" w14:textId="77777777">
            <w:r>
              <w:rPr>
                <w:sz w:val="20"/>
              </w:rPr>
              <w:t>13</w:t>
            </w:r>
          </w:p>
        </w:tc>
        <w:tc>
          <w:tcPr>
            <w:tcW w:w="3888" w:type="dxa"/>
            <w:vMerge w:val="restart"/>
            <w:tcMar>
              <w:top w:w="100" w:type="dxa"/>
              <w:left w:w="100" w:type="dxa"/>
              <w:bottom w:w="100" w:type="dxa"/>
              <w:right w:w="100" w:type="dxa"/>
            </w:tcMar>
          </w:tcPr>
          <w:p w:rsidR="005A1D61" w14:paraId="7DEE2B0A" w14:textId="77777777">
            <w:r>
              <w:rPr>
                <w:sz w:val="20"/>
              </w:rPr>
              <w:t>13</w:t>
            </w:r>
          </w:p>
        </w:tc>
        <w:tc>
          <w:tcPr>
            <w:tcW w:w="2592" w:type="dxa"/>
            <w:vMerge w:val="restart"/>
            <w:tcMar>
              <w:top w:w="100" w:type="dxa"/>
              <w:left w:w="100" w:type="dxa"/>
              <w:bottom w:w="100" w:type="dxa"/>
              <w:right w:w="100" w:type="dxa"/>
            </w:tcMar>
          </w:tcPr>
          <w:p w:rsidR="005A1D61" w14:paraId="34F60B6E" w14:textId="77777777"/>
        </w:tc>
      </w:tr>
      <w:tr w14:paraId="58198323" w14:textId="77777777">
        <w:tblPrEx>
          <w:tblW w:w="0" w:type="auto"/>
          <w:tblLook w:val="04A0"/>
        </w:tblPrEx>
        <w:trPr>
          <w:trHeight w:val="269"/>
        </w:trPr>
        <w:tc>
          <w:tcPr>
            <w:tcW w:w="2592" w:type="dxa"/>
            <w:vMerge/>
            <w:tcMar>
              <w:top w:w="100" w:type="dxa"/>
              <w:left w:w="100" w:type="dxa"/>
              <w:bottom w:w="100" w:type="dxa"/>
              <w:right w:w="100" w:type="dxa"/>
            </w:tcMar>
          </w:tcPr>
          <w:p w:rsidR="005A1D61" w14:paraId="3E439F37" w14:textId="77777777"/>
        </w:tc>
        <w:tc>
          <w:tcPr>
            <w:tcW w:w="3888" w:type="dxa"/>
            <w:vMerge w:val="restart"/>
            <w:tcMar>
              <w:top w:w="100" w:type="dxa"/>
              <w:left w:w="100" w:type="dxa"/>
              <w:bottom w:w="100" w:type="dxa"/>
              <w:right w:w="100" w:type="dxa"/>
            </w:tcMar>
          </w:tcPr>
          <w:p w:rsidR="005A1D61" w14:paraId="433FE143" w14:textId="77777777">
            <w:r>
              <w:rPr>
                <w:sz w:val="20"/>
              </w:rPr>
              <w:t>14</w:t>
            </w:r>
          </w:p>
        </w:tc>
        <w:tc>
          <w:tcPr>
            <w:tcW w:w="3888" w:type="dxa"/>
            <w:vMerge w:val="restart"/>
            <w:tcMar>
              <w:top w:w="100" w:type="dxa"/>
              <w:left w:w="100" w:type="dxa"/>
              <w:bottom w:w="100" w:type="dxa"/>
              <w:right w:w="100" w:type="dxa"/>
            </w:tcMar>
          </w:tcPr>
          <w:p w:rsidR="005A1D61" w14:paraId="04B1B0D8" w14:textId="77777777">
            <w:r>
              <w:rPr>
                <w:sz w:val="20"/>
              </w:rPr>
              <w:t>14</w:t>
            </w:r>
          </w:p>
        </w:tc>
        <w:tc>
          <w:tcPr>
            <w:tcW w:w="2592" w:type="dxa"/>
            <w:vMerge w:val="restart"/>
            <w:tcMar>
              <w:top w:w="100" w:type="dxa"/>
              <w:left w:w="100" w:type="dxa"/>
              <w:bottom w:w="100" w:type="dxa"/>
              <w:right w:w="100" w:type="dxa"/>
            </w:tcMar>
          </w:tcPr>
          <w:p w:rsidR="005A1D61" w14:paraId="2FD9F85B" w14:textId="77777777"/>
        </w:tc>
      </w:tr>
      <w:tr w14:paraId="4A0BC542" w14:textId="77777777">
        <w:tblPrEx>
          <w:tblW w:w="0" w:type="auto"/>
          <w:tblLook w:val="04A0"/>
        </w:tblPrEx>
        <w:trPr>
          <w:trHeight w:val="269"/>
        </w:trPr>
        <w:tc>
          <w:tcPr>
            <w:tcW w:w="2592" w:type="dxa"/>
            <w:vMerge/>
            <w:tcMar>
              <w:top w:w="100" w:type="dxa"/>
              <w:left w:w="100" w:type="dxa"/>
              <w:bottom w:w="100" w:type="dxa"/>
              <w:right w:w="100" w:type="dxa"/>
            </w:tcMar>
          </w:tcPr>
          <w:p w:rsidR="005A1D61" w14:paraId="65C8CBE0" w14:textId="77777777"/>
        </w:tc>
        <w:tc>
          <w:tcPr>
            <w:tcW w:w="3888" w:type="dxa"/>
            <w:vMerge w:val="restart"/>
            <w:tcMar>
              <w:top w:w="100" w:type="dxa"/>
              <w:left w:w="100" w:type="dxa"/>
              <w:bottom w:w="100" w:type="dxa"/>
              <w:right w:w="100" w:type="dxa"/>
            </w:tcMar>
          </w:tcPr>
          <w:p w:rsidR="005A1D61" w14:paraId="63423B5F" w14:textId="77777777">
            <w:r>
              <w:rPr>
                <w:sz w:val="20"/>
              </w:rPr>
              <w:t>15</w:t>
            </w:r>
          </w:p>
        </w:tc>
        <w:tc>
          <w:tcPr>
            <w:tcW w:w="3888" w:type="dxa"/>
            <w:vMerge w:val="restart"/>
            <w:tcMar>
              <w:top w:w="100" w:type="dxa"/>
              <w:left w:w="100" w:type="dxa"/>
              <w:bottom w:w="100" w:type="dxa"/>
              <w:right w:w="100" w:type="dxa"/>
            </w:tcMar>
          </w:tcPr>
          <w:p w:rsidR="005A1D61" w14:paraId="7EEC9408" w14:textId="77777777">
            <w:r>
              <w:rPr>
                <w:sz w:val="20"/>
              </w:rPr>
              <w:t>15</w:t>
            </w:r>
          </w:p>
        </w:tc>
        <w:tc>
          <w:tcPr>
            <w:tcW w:w="2592" w:type="dxa"/>
            <w:vMerge w:val="restart"/>
            <w:tcMar>
              <w:top w:w="100" w:type="dxa"/>
              <w:left w:w="100" w:type="dxa"/>
              <w:bottom w:w="100" w:type="dxa"/>
              <w:right w:w="100" w:type="dxa"/>
            </w:tcMar>
          </w:tcPr>
          <w:p w:rsidR="005A1D61" w14:paraId="54F80605" w14:textId="77777777"/>
        </w:tc>
      </w:tr>
      <w:tr w14:paraId="604ACE88" w14:textId="77777777">
        <w:tblPrEx>
          <w:tblW w:w="0" w:type="auto"/>
          <w:tblLook w:val="04A0"/>
        </w:tblPrEx>
        <w:trPr>
          <w:trHeight w:val="269"/>
        </w:trPr>
        <w:tc>
          <w:tcPr>
            <w:tcW w:w="2592" w:type="dxa"/>
            <w:vMerge/>
            <w:tcMar>
              <w:top w:w="100" w:type="dxa"/>
              <w:left w:w="100" w:type="dxa"/>
              <w:bottom w:w="100" w:type="dxa"/>
              <w:right w:w="100" w:type="dxa"/>
            </w:tcMar>
          </w:tcPr>
          <w:p w:rsidR="005A1D61" w14:paraId="409B4DD8" w14:textId="77777777"/>
        </w:tc>
        <w:tc>
          <w:tcPr>
            <w:tcW w:w="3888" w:type="dxa"/>
            <w:vMerge w:val="restart"/>
            <w:tcMar>
              <w:top w:w="100" w:type="dxa"/>
              <w:left w:w="100" w:type="dxa"/>
              <w:bottom w:w="100" w:type="dxa"/>
              <w:right w:w="100" w:type="dxa"/>
            </w:tcMar>
          </w:tcPr>
          <w:p w:rsidR="005A1D61" w14:paraId="21061B48" w14:textId="77777777">
            <w:r>
              <w:rPr>
                <w:sz w:val="20"/>
              </w:rPr>
              <w:t>16</w:t>
            </w:r>
          </w:p>
        </w:tc>
        <w:tc>
          <w:tcPr>
            <w:tcW w:w="3888" w:type="dxa"/>
            <w:vMerge w:val="restart"/>
            <w:tcMar>
              <w:top w:w="100" w:type="dxa"/>
              <w:left w:w="100" w:type="dxa"/>
              <w:bottom w:w="100" w:type="dxa"/>
              <w:right w:w="100" w:type="dxa"/>
            </w:tcMar>
          </w:tcPr>
          <w:p w:rsidR="005A1D61" w14:paraId="02515B66" w14:textId="77777777">
            <w:r>
              <w:rPr>
                <w:sz w:val="20"/>
              </w:rPr>
              <w:t>16</w:t>
            </w:r>
          </w:p>
        </w:tc>
        <w:tc>
          <w:tcPr>
            <w:tcW w:w="2592" w:type="dxa"/>
            <w:vMerge w:val="restart"/>
            <w:tcMar>
              <w:top w:w="100" w:type="dxa"/>
              <w:left w:w="100" w:type="dxa"/>
              <w:bottom w:w="100" w:type="dxa"/>
              <w:right w:w="100" w:type="dxa"/>
            </w:tcMar>
          </w:tcPr>
          <w:p w:rsidR="005A1D61" w14:paraId="062BFB0D" w14:textId="77777777"/>
        </w:tc>
      </w:tr>
      <w:tr w14:paraId="4828D392" w14:textId="77777777">
        <w:tblPrEx>
          <w:tblW w:w="0" w:type="auto"/>
          <w:tblLook w:val="04A0"/>
        </w:tblPrEx>
        <w:trPr>
          <w:trHeight w:val="269"/>
        </w:trPr>
        <w:tc>
          <w:tcPr>
            <w:tcW w:w="2592" w:type="dxa"/>
            <w:vMerge/>
            <w:tcMar>
              <w:top w:w="100" w:type="dxa"/>
              <w:left w:w="100" w:type="dxa"/>
              <w:bottom w:w="100" w:type="dxa"/>
              <w:right w:w="100" w:type="dxa"/>
            </w:tcMar>
          </w:tcPr>
          <w:p w:rsidR="005A1D61" w14:paraId="30E219B4" w14:textId="77777777"/>
        </w:tc>
        <w:tc>
          <w:tcPr>
            <w:tcW w:w="3888" w:type="dxa"/>
            <w:vMerge w:val="restart"/>
            <w:tcMar>
              <w:top w:w="100" w:type="dxa"/>
              <w:left w:w="100" w:type="dxa"/>
              <w:bottom w:w="100" w:type="dxa"/>
              <w:right w:w="100" w:type="dxa"/>
            </w:tcMar>
          </w:tcPr>
          <w:p w:rsidR="005A1D61" w14:paraId="6D00E4EE" w14:textId="77777777">
            <w:r>
              <w:rPr>
                <w:sz w:val="20"/>
              </w:rPr>
              <w:t>17</w:t>
            </w:r>
          </w:p>
        </w:tc>
        <w:tc>
          <w:tcPr>
            <w:tcW w:w="3888" w:type="dxa"/>
            <w:vMerge w:val="restart"/>
            <w:tcMar>
              <w:top w:w="100" w:type="dxa"/>
              <w:left w:w="100" w:type="dxa"/>
              <w:bottom w:w="100" w:type="dxa"/>
              <w:right w:w="100" w:type="dxa"/>
            </w:tcMar>
          </w:tcPr>
          <w:p w:rsidR="005A1D61" w14:paraId="565B76CB" w14:textId="77777777">
            <w:r>
              <w:rPr>
                <w:sz w:val="20"/>
              </w:rPr>
              <w:t>17</w:t>
            </w:r>
          </w:p>
        </w:tc>
        <w:tc>
          <w:tcPr>
            <w:tcW w:w="2592" w:type="dxa"/>
            <w:vMerge w:val="restart"/>
            <w:tcMar>
              <w:top w:w="100" w:type="dxa"/>
              <w:left w:w="100" w:type="dxa"/>
              <w:bottom w:w="100" w:type="dxa"/>
              <w:right w:w="100" w:type="dxa"/>
            </w:tcMar>
          </w:tcPr>
          <w:p w:rsidR="005A1D61" w14:paraId="0DE93F29" w14:textId="77777777"/>
        </w:tc>
      </w:tr>
      <w:tr w14:paraId="67439ABB" w14:textId="77777777">
        <w:tblPrEx>
          <w:tblW w:w="0" w:type="auto"/>
          <w:tblLook w:val="04A0"/>
        </w:tblPrEx>
        <w:trPr>
          <w:trHeight w:val="269"/>
        </w:trPr>
        <w:tc>
          <w:tcPr>
            <w:tcW w:w="2592" w:type="dxa"/>
            <w:vMerge/>
            <w:tcMar>
              <w:top w:w="100" w:type="dxa"/>
              <w:left w:w="100" w:type="dxa"/>
              <w:bottom w:w="100" w:type="dxa"/>
              <w:right w:w="100" w:type="dxa"/>
            </w:tcMar>
          </w:tcPr>
          <w:p w:rsidR="005A1D61" w14:paraId="61497369" w14:textId="77777777"/>
        </w:tc>
        <w:tc>
          <w:tcPr>
            <w:tcW w:w="3888" w:type="dxa"/>
            <w:vMerge w:val="restart"/>
            <w:tcMar>
              <w:top w:w="100" w:type="dxa"/>
              <w:left w:w="100" w:type="dxa"/>
              <w:bottom w:w="100" w:type="dxa"/>
              <w:right w:w="100" w:type="dxa"/>
            </w:tcMar>
          </w:tcPr>
          <w:p w:rsidR="005A1D61" w14:paraId="59DD6826" w14:textId="77777777">
            <w:r>
              <w:rPr>
                <w:sz w:val="20"/>
              </w:rPr>
              <w:t>18</w:t>
            </w:r>
          </w:p>
        </w:tc>
        <w:tc>
          <w:tcPr>
            <w:tcW w:w="3888" w:type="dxa"/>
            <w:vMerge w:val="restart"/>
            <w:tcMar>
              <w:top w:w="100" w:type="dxa"/>
              <w:left w:w="100" w:type="dxa"/>
              <w:bottom w:w="100" w:type="dxa"/>
              <w:right w:w="100" w:type="dxa"/>
            </w:tcMar>
          </w:tcPr>
          <w:p w:rsidR="005A1D61" w14:paraId="1DF14DF4" w14:textId="77777777">
            <w:r>
              <w:rPr>
                <w:sz w:val="20"/>
              </w:rPr>
              <w:t>18</w:t>
            </w:r>
          </w:p>
        </w:tc>
        <w:tc>
          <w:tcPr>
            <w:tcW w:w="2592" w:type="dxa"/>
            <w:vMerge w:val="restart"/>
            <w:tcMar>
              <w:top w:w="100" w:type="dxa"/>
              <w:left w:w="100" w:type="dxa"/>
              <w:bottom w:w="100" w:type="dxa"/>
              <w:right w:w="100" w:type="dxa"/>
            </w:tcMar>
          </w:tcPr>
          <w:p w:rsidR="005A1D61" w14:paraId="4D483C71" w14:textId="77777777"/>
        </w:tc>
      </w:tr>
      <w:tr w14:paraId="3E6A5E87" w14:textId="77777777">
        <w:tblPrEx>
          <w:tblW w:w="0" w:type="auto"/>
          <w:tblLook w:val="04A0"/>
        </w:tblPrEx>
        <w:trPr>
          <w:trHeight w:val="269"/>
        </w:trPr>
        <w:tc>
          <w:tcPr>
            <w:tcW w:w="2592" w:type="dxa"/>
            <w:vMerge/>
            <w:tcMar>
              <w:top w:w="100" w:type="dxa"/>
              <w:left w:w="100" w:type="dxa"/>
              <w:bottom w:w="100" w:type="dxa"/>
              <w:right w:w="100" w:type="dxa"/>
            </w:tcMar>
          </w:tcPr>
          <w:p w:rsidR="005A1D61" w14:paraId="2793F66A" w14:textId="77777777"/>
        </w:tc>
        <w:tc>
          <w:tcPr>
            <w:tcW w:w="3888" w:type="dxa"/>
            <w:vMerge w:val="restart"/>
            <w:tcMar>
              <w:top w:w="100" w:type="dxa"/>
              <w:left w:w="100" w:type="dxa"/>
              <w:bottom w:w="100" w:type="dxa"/>
              <w:right w:w="100" w:type="dxa"/>
            </w:tcMar>
          </w:tcPr>
          <w:p w:rsidR="005A1D61" w14:paraId="72610B5C" w14:textId="77777777">
            <w:r>
              <w:rPr>
                <w:sz w:val="20"/>
              </w:rPr>
              <w:t>19</w:t>
            </w:r>
          </w:p>
        </w:tc>
        <w:tc>
          <w:tcPr>
            <w:tcW w:w="3888" w:type="dxa"/>
            <w:vMerge w:val="restart"/>
            <w:tcMar>
              <w:top w:w="100" w:type="dxa"/>
              <w:left w:w="100" w:type="dxa"/>
              <w:bottom w:w="100" w:type="dxa"/>
              <w:right w:w="100" w:type="dxa"/>
            </w:tcMar>
          </w:tcPr>
          <w:p w:rsidR="005A1D61" w14:paraId="0FFDB3DF" w14:textId="77777777">
            <w:r>
              <w:rPr>
                <w:sz w:val="20"/>
              </w:rPr>
              <w:t>19</w:t>
            </w:r>
          </w:p>
        </w:tc>
        <w:tc>
          <w:tcPr>
            <w:tcW w:w="2592" w:type="dxa"/>
            <w:vMerge w:val="restart"/>
            <w:tcMar>
              <w:top w:w="100" w:type="dxa"/>
              <w:left w:w="100" w:type="dxa"/>
              <w:bottom w:w="100" w:type="dxa"/>
              <w:right w:w="100" w:type="dxa"/>
            </w:tcMar>
          </w:tcPr>
          <w:p w:rsidR="005A1D61" w14:paraId="12EA37C6" w14:textId="77777777"/>
        </w:tc>
      </w:tr>
      <w:tr w14:paraId="28DE6724" w14:textId="77777777">
        <w:tblPrEx>
          <w:tblW w:w="0" w:type="auto"/>
          <w:tblLook w:val="04A0"/>
        </w:tblPrEx>
        <w:trPr>
          <w:trHeight w:val="269"/>
        </w:trPr>
        <w:tc>
          <w:tcPr>
            <w:tcW w:w="2592" w:type="dxa"/>
            <w:vMerge/>
            <w:tcMar>
              <w:top w:w="100" w:type="dxa"/>
              <w:left w:w="100" w:type="dxa"/>
              <w:bottom w:w="100" w:type="dxa"/>
              <w:right w:w="100" w:type="dxa"/>
            </w:tcMar>
          </w:tcPr>
          <w:p w:rsidR="005A1D61" w14:paraId="11B93258" w14:textId="77777777"/>
        </w:tc>
        <w:tc>
          <w:tcPr>
            <w:tcW w:w="3888" w:type="dxa"/>
            <w:vMerge w:val="restart"/>
            <w:tcMar>
              <w:top w:w="100" w:type="dxa"/>
              <w:left w:w="100" w:type="dxa"/>
              <w:bottom w:w="100" w:type="dxa"/>
              <w:right w:w="100" w:type="dxa"/>
            </w:tcMar>
          </w:tcPr>
          <w:p w:rsidR="005A1D61" w14:paraId="08CD1085" w14:textId="77777777">
            <w:r>
              <w:rPr>
                <w:sz w:val="20"/>
              </w:rPr>
              <w:t>20</w:t>
            </w:r>
          </w:p>
        </w:tc>
        <w:tc>
          <w:tcPr>
            <w:tcW w:w="3888" w:type="dxa"/>
            <w:vMerge w:val="restart"/>
            <w:tcMar>
              <w:top w:w="100" w:type="dxa"/>
              <w:left w:w="100" w:type="dxa"/>
              <w:bottom w:w="100" w:type="dxa"/>
              <w:right w:w="100" w:type="dxa"/>
            </w:tcMar>
          </w:tcPr>
          <w:p w:rsidR="005A1D61" w14:paraId="3DFF7AC9" w14:textId="77777777">
            <w:r>
              <w:rPr>
                <w:sz w:val="20"/>
              </w:rPr>
              <w:t>20</w:t>
            </w:r>
          </w:p>
        </w:tc>
        <w:tc>
          <w:tcPr>
            <w:tcW w:w="2592" w:type="dxa"/>
            <w:vMerge w:val="restart"/>
            <w:tcMar>
              <w:top w:w="100" w:type="dxa"/>
              <w:left w:w="100" w:type="dxa"/>
              <w:bottom w:w="100" w:type="dxa"/>
              <w:right w:w="100" w:type="dxa"/>
            </w:tcMar>
          </w:tcPr>
          <w:p w:rsidR="005A1D61" w14:paraId="0D163AE7" w14:textId="77777777"/>
        </w:tc>
      </w:tr>
      <w:tr w14:paraId="4A21A0B9" w14:textId="77777777">
        <w:tblPrEx>
          <w:tblW w:w="0" w:type="auto"/>
          <w:tblLook w:val="04A0"/>
        </w:tblPrEx>
        <w:trPr>
          <w:trHeight w:val="269"/>
        </w:trPr>
        <w:tc>
          <w:tcPr>
            <w:tcW w:w="2592" w:type="dxa"/>
            <w:vMerge/>
            <w:tcMar>
              <w:top w:w="100" w:type="dxa"/>
              <w:left w:w="100" w:type="dxa"/>
              <w:bottom w:w="100" w:type="dxa"/>
              <w:right w:w="100" w:type="dxa"/>
            </w:tcMar>
          </w:tcPr>
          <w:p w:rsidR="005A1D61" w14:paraId="7727A4E5" w14:textId="77777777"/>
        </w:tc>
        <w:tc>
          <w:tcPr>
            <w:tcW w:w="3888" w:type="dxa"/>
            <w:vMerge w:val="restart"/>
            <w:tcMar>
              <w:top w:w="100" w:type="dxa"/>
              <w:left w:w="100" w:type="dxa"/>
              <w:bottom w:w="100" w:type="dxa"/>
              <w:right w:w="100" w:type="dxa"/>
            </w:tcMar>
          </w:tcPr>
          <w:p w:rsidR="005A1D61" w14:paraId="46EDD6B5" w14:textId="77777777">
            <w:r>
              <w:rPr>
                <w:sz w:val="20"/>
              </w:rPr>
              <w:t>21</w:t>
            </w:r>
          </w:p>
        </w:tc>
        <w:tc>
          <w:tcPr>
            <w:tcW w:w="3888" w:type="dxa"/>
            <w:vMerge w:val="restart"/>
            <w:tcMar>
              <w:top w:w="100" w:type="dxa"/>
              <w:left w:w="100" w:type="dxa"/>
              <w:bottom w:w="100" w:type="dxa"/>
              <w:right w:w="100" w:type="dxa"/>
            </w:tcMar>
          </w:tcPr>
          <w:p w:rsidR="005A1D61" w14:paraId="2D52BECA" w14:textId="77777777">
            <w:r>
              <w:rPr>
                <w:sz w:val="20"/>
              </w:rPr>
              <w:t>21</w:t>
            </w:r>
          </w:p>
        </w:tc>
        <w:tc>
          <w:tcPr>
            <w:tcW w:w="2592" w:type="dxa"/>
            <w:vMerge w:val="restart"/>
            <w:tcMar>
              <w:top w:w="100" w:type="dxa"/>
              <w:left w:w="100" w:type="dxa"/>
              <w:bottom w:w="100" w:type="dxa"/>
              <w:right w:w="100" w:type="dxa"/>
            </w:tcMar>
          </w:tcPr>
          <w:p w:rsidR="005A1D61" w14:paraId="5A6E0779" w14:textId="77777777"/>
        </w:tc>
      </w:tr>
      <w:tr w14:paraId="6241FD7E" w14:textId="77777777">
        <w:tblPrEx>
          <w:tblW w:w="0" w:type="auto"/>
          <w:tblLook w:val="04A0"/>
        </w:tblPrEx>
        <w:trPr>
          <w:trHeight w:val="269"/>
        </w:trPr>
        <w:tc>
          <w:tcPr>
            <w:tcW w:w="2592" w:type="dxa"/>
            <w:vMerge/>
            <w:tcMar>
              <w:top w:w="100" w:type="dxa"/>
              <w:left w:w="100" w:type="dxa"/>
              <w:bottom w:w="100" w:type="dxa"/>
              <w:right w:w="100" w:type="dxa"/>
            </w:tcMar>
          </w:tcPr>
          <w:p w:rsidR="005A1D61" w14:paraId="071FA50A" w14:textId="77777777"/>
        </w:tc>
        <w:tc>
          <w:tcPr>
            <w:tcW w:w="3888" w:type="dxa"/>
            <w:vMerge w:val="restart"/>
            <w:tcMar>
              <w:top w:w="100" w:type="dxa"/>
              <w:left w:w="100" w:type="dxa"/>
              <w:bottom w:w="100" w:type="dxa"/>
              <w:right w:w="100" w:type="dxa"/>
            </w:tcMar>
          </w:tcPr>
          <w:p w:rsidR="005A1D61" w14:paraId="640B1D37" w14:textId="77777777">
            <w:r>
              <w:rPr>
                <w:sz w:val="20"/>
              </w:rPr>
              <w:t>22</w:t>
            </w:r>
          </w:p>
        </w:tc>
        <w:tc>
          <w:tcPr>
            <w:tcW w:w="3888" w:type="dxa"/>
            <w:vMerge w:val="restart"/>
            <w:tcMar>
              <w:top w:w="100" w:type="dxa"/>
              <w:left w:w="100" w:type="dxa"/>
              <w:bottom w:w="100" w:type="dxa"/>
              <w:right w:w="100" w:type="dxa"/>
            </w:tcMar>
          </w:tcPr>
          <w:p w:rsidR="005A1D61" w14:paraId="196CA3BF" w14:textId="77777777">
            <w:r>
              <w:rPr>
                <w:sz w:val="20"/>
              </w:rPr>
              <w:t>22</w:t>
            </w:r>
          </w:p>
        </w:tc>
        <w:tc>
          <w:tcPr>
            <w:tcW w:w="2592" w:type="dxa"/>
            <w:vMerge w:val="restart"/>
            <w:tcMar>
              <w:top w:w="100" w:type="dxa"/>
              <w:left w:w="100" w:type="dxa"/>
              <w:bottom w:w="100" w:type="dxa"/>
              <w:right w:w="100" w:type="dxa"/>
            </w:tcMar>
          </w:tcPr>
          <w:p w:rsidR="005A1D61" w14:paraId="77D284EA" w14:textId="77777777"/>
        </w:tc>
      </w:tr>
      <w:tr w14:paraId="6FDD84A1" w14:textId="77777777">
        <w:tblPrEx>
          <w:tblW w:w="0" w:type="auto"/>
          <w:tblLook w:val="04A0"/>
        </w:tblPrEx>
        <w:trPr>
          <w:trHeight w:val="269"/>
        </w:trPr>
        <w:tc>
          <w:tcPr>
            <w:tcW w:w="2592" w:type="dxa"/>
            <w:vMerge/>
            <w:tcMar>
              <w:top w:w="100" w:type="dxa"/>
              <w:left w:w="100" w:type="dxa"/>
              <w:bottom w:w="100" w:type="dxa"/>
              <w:right w:w="100" w:type="dxa"/>
            </w:tcMar>
          </w:tcPr>
          <w:p w:rsidR="005A1D61" w14:paraId="18A6A79D" w14:textId="77777777"/>
        </w:tc>
        <w:tc>
          <w:tcPr>
            <w:tcW w:w="3888" w:type="dxa"/>
            <w:vMerge w:val="restart"/>
            <w:tcMar>
              <w:top w:w="100" w:type="dxa"/>
              <w:left w:w="100" w:type="dxa"/>
              <w:bottom w:w="100" w:type="dxa"/>
              <w:right w:w="100" w:type="dxa"/>
            </w:tcMar>
          </w:tcPr>
          <w:p w:rsidR="005A1D61" w14:paraId="4C78E789" w14:textId="77777777">
            <w:r>
              <w:rPr>
                <w:sz w:val="20"/>
              </w:rPr>
              <w:t>23</w:t>
            </w:r>
          </w:p>
        </w:tc>
        <w:tc>
          <w:tcPr>
            <w:tcW w:w="3888" w:type="dxa"/>
            <w:vMerge w:val="restart"/>
            <w:tcMar>
              <w:top w:w="100" w:type="dxa"/>
              <w:left w:w="100" w:type="dxa"/>
              <w:bottom w:w="100" w:type="dxa"/>
              <w:right w:w="100" w:type="dxa"/>
            </w:tcMar>
          </w:tcPr>
          <w:p w:rsidR="005A1D61" w14:paraId="555740C5" w14:textId="77777777">
            <w:r>
              <w:rPr>
                <w:sz w:val="20"/>
              </w:rPr>
              <w:t>23</w:t>
            </w:r>
          </w:p>
        </w:tc>
        <w:tc>
          <w:tcPr>
            <w:tcW w:w="2592" w:type="dxa"/>
            <w:vMerge w:val="restart"/>
            <w:tcMar>
              <w:top w:w="100" w:type="dxa"/>
              <w:left w:w="100" w:type="dxa"/>
              <w:bottom w:w="100" w:type="dxa"/>
              <w:right w:w="100" w:type="dxa"/>
            </w:tcMar>
          </w:tcPr>
          <w:p w:rsidR="005A1D61" w14:paraId="0F5CA2C8" w14:textId="77777777"/>
        </w:tc>
      </w:tr>
      <w:tr w14:paraId="47A980D5" w14:textId="77777777">
        <w:tblPrEx>
          <w:tblW w:w="0" w:type="auto"/>
          <w:tblLook w:val="04A0"/>
        </w:tblPrEx>
        <w:trPr>
          <w:trHeight w:val="269"/>
        </w:trPr>
        <w:tc>
          <w:tcPr>
            <w:tcW w:w="2592" w:type="dxa"/>
            <w:vMerge/>
            <w:tcMar>
              <w:top w:w="100" w:type="dxa"/>
              <w:left w:w="100" w:type="dxa"/>
              <w:bottom w:w="100" w:type="dxa"/>
              <w:right w:w="100" w:type="dxa"/>
            </w:tcMar>
          </w:tcPr>
          <w:p w:rsidR="005A1D61" w14:paraId="20361A9D" w14:textId="77777777"/>
        </w:tc>
        <w:tc>
          <w:tcPr>
            <w:tcW w:w="3888" w:type="dxa"/>
            <w:vMerge w:val="restart"/>
            <w:tcMar>
              <w:top w:w="100" w:type="dxa"/>
              <w:left w:w="100" w:type="dxa"/>
              <w:bottom w:w="100" w:type="dxa"/>
              <w:right w:w="100" w:type="dxa"/>
            </w:tcMar>
          </w:tcPr>
          <w:p w:rsidR="005A1D61" w14:paraId="56A7B1E8" w14:textId="77777777">
            <w:r>
              <w:rPr>
                <w:sz w:val="20"/>
              </w:rPr>
              <w:t>24</w:t>
            </w:r>
          </w:p>
        </w:tc>
        <w:tc>
          <w:tcPr>
            <w:tcW w:w="3888" w:type="dxa"/>
            <w:vMerge w:val="restart"/>
            <w:tcMar>
              <w:top w:w="100" w:type="dxa"/>
              <w:left w:w="100" w:type="dxa"/>
              <w:bottom w:w="100" w:type="dxa"/>
              <w:right w:w="100" w:type="dxa"/>
            </w:tcMar>
          </w:tcPr>
          <w:p w:rsidR="005A1D61" w14:paraId="7A60E5F2" w14:textId="77777777">
            <w:r>
              <w:rPr>
                <w:sz w:val="20"/>
              </w:rPr>
              <w:t>24</w:t>
            </w:r>
          </w:p>
        </w:tc>
        <w:tc>
          <w:tcPr>
            <w:tcW w:w="2592" w:type="dxa"/>
            <w:vMerge w:val="restart"/>
            <w:tcMar>
              <w:top w:w="100" w:type="dxa"/>
              <w:left w:w="100" w:type="dxa"/>
              <w:bottom w:w="100" w:type="dxa"/>
              <w:right w:w="100" w:type="dxa"/>
            </w:tcMar>
          </w:tcPr>
          <w:p w:rsidR="005A1D61" w14:paraId="72627EDB" w14:textId="77777777"/>
        </w:tc>
      </w:tr>
      <w:tr w14:paraId="66BF86AE" w14:textId="77777777">
        <w:tblPrEx>
          <w:tblW w:w="0" w:type="auto"/>
          <w:tblLook w:val="04A0"/>
        </w:tblPrEx>
        <w:trPr>
          <w:trHeight w:val="269"/>
        </w:trPr>
        <w:tc>
          <w:tcPr>
            <w:tcW w:w="2592" w:type="dxa"/>
            <w:vMerge/>
            <w:tcMar>
              <w:top w:w="100" w:type="dxa"/>
              <w:left w:w="100" w:type="dxa"/>
              <w:bottom w:w="100" w:type="dxa"/>
              <w:right w:w="100" w:type="dxa"/>
            </w:tcMar>
          </w:tcPr>
          <w:p w:rsidR="005A1D61" w14:paraId="4CC04D29" w14:textId="77777777"/>
        </w:tc>
        <w:tc>
          <w:tcPr>
            <w:tcW w:w="3888" w:type="dxa"/>
            <w:vMerge w:val="restart"/>
            <w:tcMar>
              <w:top w:w="100" w:type="dxa"/>
              <w:left w:w="100" w:type="dxa"/>
              <w:bottom w:w="100" w:type="dxa"/>
              <w:right w:w="100" w:type="dxa"/>
            </w:tcMar>
          </w:tcPr>
          <w:p w:rsidR="005A1D61" w14:paraId="085CF950" w14:textId="77777777">
            <w:r>
              <w:rPr>
                <w:sz w:val="20"/>
              </w:rPr>
              <w:t>25</w:t>
            </w:r>
          </w:p>
        </w:tc>
        <w:tc>
          <w:tcPr>
            <w:tcW w:w="3888" w:type="dxa"/>
            <w:vMerge w:val="restart"/>
            <w:tcMar>
              <w:top w:w="100" w:type="dxa"/>
              <w:left w:w="100" w:type="dxa"/>
              <w:bottom w:w="100" w:type="dxa"/>
              <w:right w:w="100" w:type="dxa"/>
            </w:tcMar>
          </w:tcPr>
          <w:p w:rsidR="005A1D61" w14:paraId="71D51640" w14:textId="77777777">
            <w:r>
              <w:rPr>
                <w:sz w:val="20"/>
              </w:rPr>
              <w:t>25</w:t>
            </w:r>
          </w:p>
        </w:tc>
        <w:tc>
          <w:tcPr>
            <w:tcW w:w="2592" w:type="dxa"/>
            <w:vMerge w:val="restart"/>
            <w:tcMar>
              <w:top w:w="100" w:type="dxa"/>
              <w:left w:w="100" w:type="dxa"/>
              <w:bottom w:w="100" w:type="dxa"/>
              <w:right w:w="100" w:type="dxa"/>
            </w:tcMar>
          </w:tcPr>
          <w:p w:rsidR="005A1D61" w14:paraId="16C38B31" w14:textId="77777777"/>
        </w:tc>
      </w:tr>
      <w:tr w14:paraId="1650913B" w14:textId="77777777">
        <w:tblPrEx>
          <w:tblW w:w="0" w:type="auto"/>
          <w:tblLook w:val="04A0"/>
        </w:tblPrEx>
        <w:trPr>
          <w:trHeight w:val="269"/>
        </w:trPr>
        <w:tc>
          <w:tcPr>
            <w:tcW w:w="2592" w:type="dxa"/>
            <w:vMerge/>
            <w:tcMar>
              <w:top w:w="100" w:type="dxa"/>
              <w:left w:w="100" w:type="dxa"/>
              <w:bottom w:w="100" w:type="dxa"/>
              <w:right w:w="100" w:type="dxa"/>
            </w:tcMar>
          </w:tcPr>
          <w:p w:rsidR="005A1D61" w14:paraId="5C9E9DAC" w14:textId="77777777"/>
        </w:tc>
        <w:tc>
          <w:tcPr>
            <w:tcW w:w="3888" w:type="dxa"/>
            <w:vMerge w:val="restart"/>
            <w:tcMar>
              <w:top w:w="100" w:type="dxa"/>
              <w:left w:w="100" w:type="dxa"/>
              <w:bottom w:w="100" w:type="dxa"/>
              <w:right w:w="100" w:type="dxa"/>
            </w:tcMar>
          </w:tcPr>
          <w:p w:rsidR="005A1D61" w14:paraId="4C13AEDE" w14:textId="77777777">
            <w:r>
              <w:rPr>
                <w:sz w:val="20"/>
              </w:rPr>
              <w:t>26</w:t>
            </w:r>
          </w:p>
        </w:tc>
        <w:tc>
          <w:tcPr>
            <w:tcW w:w="3888" w:type="dxa"/>
            <w:vMerge w:val="restart"/>
            <w:tcMar>
              <w:top w:w="100" w:type="dxa"/>
              <w:left w:w="100" w:type="dxa"/>
              <w:bottom w:w="100" w:type="dxa"/>
              <w:right w:w="100" w:type="dxa"/>
            </w:tcMar>
          </w:tcPr>
          <w:p w:rsidR="005A1D61" w14:paraId="2A285D41" w14:textId="77777777">
            <w:r>
              <w:rPr>
                <w:sz w:val="20"/>
              </w:rPr>
              <w:t>26</w:t>
            </w:r>
          </w:p>
        </w:tc>
        <w:tc>
          <w:tcPr>
            <w:tcW w:w="2592" w:type="dxa"/>
            <w:vMerge w:val="restart"/>
            <w:tcMar>
              <w:top w:w="100" w:type="dxa"/>
              <w:left w:w="100" w:type="dxa"/>
              <w:bottom w:w="100" w:type="dxa"/>
              <w:right w:w="100" w:type="dxa"/>
            </w:tcMar>
          </w:tcPr>
          <w:p w:rsidR="005A1D61" w14:paraId="698E61F3" w14:textId="77777777"/>
        </w:tc>
      </w:tr>
      <w:tr w14:paraId="52FBB6A9" w14:textId="77777777">
        <w:tblPrEx>
          <w:tblW w:w="0" w:type="auto"/>
          <w:tblLook w:val="04A0"/>
        </w:tblPrEx>
        <w:trPr>
          <w:trHeight w:val="269"/>
        </w:trPr>
        <w:tc>
          <w:tcPr>
            <w:tcW w:w="2592" w:type="dxa"/>
            <w:vMerge/>
            <w:tcMar>
              <w:top w:w="100" w:type="dxa"/>
              <w:left w:w="100" w:type="dxa"/>
              <w:bottom w:w="100" w:type="dxa"/>
              <w:right w:w="100" w:type="dxa"/>
            </w:tcMar>
          </w:tcPr>
          <w:p w:rsidR="005A1D61" w14:paraId="2BE031C4" w14:textId="77777777"/>
        </w:tc>
        <w:tc>
          <w:tcPr>
            <w:tcW w:w="3888" w:type="dxa"/>
            <w:vMerge w:val="restart"/>
            <w:tcMar>
              <w:top w:w="100" w:type="dxa"/>
              <w:left w:w="100" w:type="dxa"/>
              <w:bottom w:w="100" w:type="dxa"/>
              <w:right w:w="100" w:type="dxa"/>
            </w:tcMar>
          </w:tcPr>
          <w:p w:rsidR="005A1D61" w14:paraId="52E201EC" w14:textId="77777777">
            <w:r>
              <w:rPr>
                <w:sz w:val="20"/>
              </w:rPr>
              <w:t>27</w:t>
            </w:r>
          </w:p>
        </w:tc>
        <w:tc>
          <w:tcPr>
            <w:tcW w:w="3888" w:type="dxa"/>
            <w:vMerge w:val="restart"/>
            <w:tcMar>
              <w:top w:w="100" w:type="dxa"/>
              <w:left w:w="100" w:type="dxa"/>
              <w:bottom w:w="100" w:type="dxa"/>
              <w:right w:w="100" w:type="dxa"/>
            </w:tcMar>
          </w:tcPr>
          <w:p w:rsidR="005A1D61" w14:paraId="43708CC8" w14:textId="77777777">
            <w:r>
              <w:rPr>
                <w:sz w:val="20"/>
              </w:rPr>
              <w:t>27</w:t>
            </w:r>
          </w:p>
        </w:tc>
        <w:tc>
          <w:tcPr>
            <w:tcW w:w="2592" w:type="dxa"/>
            <w:vMerge w:val="restart"/>
            <w:tcMar>
              <w:top w:w="100" w:type="dxa"/>
              <w:left w:w="100" w:type="dxa"/>
              <w:bottom w:w="100" w:type="dxa"/>
              <w:right w:w="100" w:type="dxa"/>
            </w:tcMar>
          </w:tcPr>
          <w:p w:rsidR="005A1D61" w14:paraId="4FD5AA86" w14:textId="77777777"/>
        </w:tc>
      </w:tr>
      <w:tr w14:paraId="762D3A33" w14:textId="77777777">
        <w:tblPrEx>
          <w:tblW w:w="0" w:type="auto"/>
          <w:tblLook w:val="04A0"/>
        </w:tblPrEx>
        <w:trPr>
          <w:trHeight w:val="269"/>
        </w:trPr>
        <w:tc>
          <w:tcPr>
            <w:tcW w:w="2592" w:type="dxa"/>
            <w:vMerge/>
            <w:tcMar>
              <w:top w:w="100" w:type="dxa"/>
              <w:left w:w="100" w:type="dxa"/>
              <w:bottom w:w="100" w:type="dxa"/>
              <w:right w:w="100" w:type="dxa"/>
            </w:tcMar>
          </w:tcPr>
          <w:p w:rsidR="005A1D61" w14:paraId="1D9B6563" w14:textId="77777777"/>
        </w:tc>
        <w:tc>
          <w:tcPr>
            <w:tcW w:w="3888" w:type="dxa"/>
            <w:vMerge w:val="restart"/>
            <w:tcMar>
              <w:top w:w="100" w:type="dxa"/>
              <w:left w:w="100" w:type="dxa"/>
              <w:bottom w:w="100" w:type="dxa"/>
              <w:right w:w="100" w:type="dxa"/>
            </w:tcMar>
          </w:tcPr>
          <w:p w:rsidR="005A1D61" w14:paraId="6D8D4155" w14:textId="77777777">
            <w:r>
              <w:rPr>
                <w:sz w:val="20"/>
              </w:rPr>
              <w:t>28</w:t>
            </w:r>
          </w:p>
        </w:tc>
        <w:tc>
          <w:tcPr>
            <w:tcW w:w="3888" w:type="dxa"/>
            <w:vMerge w:val="restart"/>
            <w:tcMar>
              <w:top w:w="100" w:type="dxa"/>
              <w:left w:w="100" w:type="dxa"/>
              <w:bottom w:w="100" w:type="dxa"/>
              <w:right w:w="100" w:type="dxa"/>
            </w:tcMar>
          </w:tcPr>
          <w:p w:rsidR="005A1D61" w14:paraId="5F1046D3" w14:textId="77777777">
            <w:r>
              <w:rPr>
                <w:sz w:val="20"/>
              </w:rPr>
              <w:t>28</w:t>
            </w:r>
          </w:p>
        </w:tc>
        <w:tc>
          <w:tcPr>
            <w:tcW w:w="2592" w:type="dxa"/>
            <w:vMerge w:val="restart"/>
            <w:tcMar>
              <w:top w:w="100" w:type="dxa"/>
              <w:left w:w="100" w:type="dxa"/>
              <w:bottom w:w="100" w:type="dxa"/>
              <w:right w:w="100" w:type="dxa"/>
            </w:tcMar>
          </w:tcPr>
          <w:p w:rsidR="005A1D61" w14:paraId="0E79EAB1" w14:textId="77777777"/>
        </w:tc>
      </w:tr>
      <w:tr w14:paraId="384D4367" w14:textId="77777777">
        <w:tblPrEx>
          <w:tblW w:w="0" w:type="auto"/>
          <w:tblLook w:val="04A0"/>
        </w:tblPrEx>
        <w:trPr>
          <w:trHeight w:val="269"/>
        </w:trPr>
        <w:tc>
          <w:tcPr>
            <w:tcW w:w="2592" w:type="dxa"/>
            <w:vMerge/>
            <w:tcMar>
              <w:top w:w="100" w:type="dxa"/>
              <w:left w:w="100" w:type="dxa"/>
              <w:bottom w:w="100" w:type="dxa"/>
              <w:right w:w="100" w:type="dxa"/>
            </w:tcMar>
          </w:tcPr>
          <w:p w:rsidR="005A1D61" w14:paraId="401EB5AE" w14:textId="77777777"/>
        </w:tc>
        <w:tc>
          <w:tcPr>
            <w:tcW w:w="3888" w:type="dxa"/>
            <w:vMerge w:val="restart"/>
            <w:tcMar>
              <w:top w:w="100" w:type="dxa"/>
              <w:left w:w="100" w:type="dxa"/>
              <w:bottom w:w="100" w:type="dxa"/>
              <w:right w:w="100" w:type="dxa"/>
            </w:tcMar>
          </w:tcPr>
          <w:p w:rsidR="005A1D61" w14:paraId="752CB77D" w14:textId="77777777">
            <w:r>
              <w:rPr>
                <w:sz w:val="20"/>
              </w:rPr>
              <w:t>29</w:t>
            </w:r>
          </w:p>
        </w:tc>
        <w:tc>
          <w:tcPr>
            <w:tcW w:w="3888" w:type="dxa"/>
            <w:vMerge w:val="restart"/>
            <w:tcMar>
              <w:top w:w="100" w:type="dxa"/>
              <w:left w:w="100" w:type="dxa"/>
              <w:bottom w:w="100" w:type="dxa"/>
              <w:right w:w="100" w:type="dxa"/>
            </w:tcMar>
          </w:tcPr>
          <w:p w:rsidR="005A1D61" w14:paraId="4F882A19" w14:textId="77777777">
            <w:r>
              <w:rPr>
                <w:sz w:val="20"/>
              </w:rPr>
              <w:t>29</w:t>
            </w:r>
          </w:p>
        </w:tc>
        <w:tc>
          <w:tcPr>
            <w:tcW w:w="2592" w:type="dxa"/>
            <w:vMerge w:val="restart"/>
            <w:tcMar>
              <w:top w:w="100" w:type="dxa"/>
              <w:left w:w="100" w:type="dxa"/>
              <w:bottom w:w="100" w:type="dxa"/>
              <w:right w:w="100" w:type="dxa"/>
            </w:tcMar>
          </w:tcPr>
          <w:p w:rsidR="005A1D61" w14:paraId="35C3EC4E" w14:textId="77777777"/>
        </w:tc>
      </w:tr>
      <w:tr w14:paraId="653D4D20" w14:textId="77777777">
        <w:tblPrEx>
          <w:tblW w:w="0" w:type="auto"/>
          <w:tblLook w:val="04A0"/>
        </w:tblPrEx>
        <w:trPr>
          <w:trHeight w:val="269"/>
        </w:trPr>
        <w:tc>
          <w:tcPr>
            <w:tcW w:w="2592" w:type="dxa"/>
            <w:vMerge/>
            <w:tcMar>
              <w:top w:w="100" w:type="dxa"/>
              <w:left w:w="100" w:type="dxa"/>
              <w:bottom w:w="100" w:type="dxa"/>
              <w:right w:w="100" w:type="dxa"/>
            </w:tcMar>
          </w:tcPr>
          <w:p w:rsidR="005A1D61" w14:paraId="071FA2CF" w14:textId="77777777"/>
        </w:tc>
        <w:tc>
          <w:tcPr>
            <w:tcW w:w="3888" w:type="dxa"/>
            <w:vMerge w:val="restart"/>
            <w:tcMar>
              <w:top w:w="100" w:type="dxa"/>
              <w:left w:w="100" w:type="dxa"/>
              <w:bottom w:w="100" w:type="dxa"/>
              <w:right w:w="100" w:type="dxa"/>
            </w:tcMar>
          </w:tcPr>
          <w:p w:rsidR="005A1D61" w14:paraId="63B59140" w14:textId="77777777">
            <w:r>
              <w:rPr>
                <w:sz w:val="20"/>
              </w:rPr>
              <w:t>30</w:t>
            </w:r>
          </w:p>
        </w:tc>
        <w:tc>
          <w:tcPr>
            <w:tcW w:w="3888" w:type="dxa"/>
            <w:vMerge w:val="restart"/>
            <w:tcMar>
              <w:top w:w="100" w:type="dxa"/>
              <w:left w:w="100" w:type="dxa"/>
              <w:bottom w:w="100" w:type="dxa"/>
              <w:right w:w="100" w:type="dxa"/>
            </w:tcMar>
          </w:tcPr>
          <w:p w:rsidR="005A1D61" w14:paraId="47922AFA" w14:textId="77777777">
            <w:r>
              <w:rPr>
                <w:sz w:val="20"/>
              </w:rPr>
              <w:t>30</w:t>
            </w:r>
          </w:p>
        </w:tc>
        <w:tc>
          <w:tcPr>
            <w:tcW w:w="2592" w:type="dxa"/>
            <w:vMerge w:val="restart"/>
            <w:tcMar>
              <w:top w:w="100" w:type="dxa"/>
              <w:left w:w="100" w:type="dxa"/>
              <w:bottom w:w="100" w:type="dxa"/>
              <w:right w:w="100" w:type="dxa"/>
            </w:tcMar>
          </w:tcPr>
          <w:p w:rsidR="005A1D61" w14:paraId="4D8793C8" w14:textId="77777777"/>
        </w:tc>
      </w:tr>
      <w:tr w14:paraId="678456F4" w14:textId="77777777">
        <w:tblPrEx>
          <w:tblW w:w="0" w:type="auto"/>
          <w:tblLook w:val="04A0"/>
        </w:tblPrEx>
        <w:trPr>
          <w:trHeight w:val="269"/>
        </w:trPr>
        <w:tc>
          <w:tcPr>
            <w:tcW w:w="2592" w:type="dxa"/>
            <w:vMerge/>
            <w:tcMar>
              <w:top w:w="100" w:type="dxa"/>
              <w:left w:w="100" w:type="dxa"/>
              <w:bottom w:w="100" w:type="dxa"/>
              <w:right w:w="100" w:type="dxa"/>
            </w:tcMar>
          </w:tcPr>
          <w:p w:rsidR="005A1D61" w14:paraId="7BC4ACEC" w14:textId="77777777"/>
        </w:tc>
        <w:tc>
          <w:tcPr>
            <w:tcW w:w="3888" w:type="dxa"/>
            <w:tcMar>
              <w:top w:w="100" w:type="dxa"/>
              <w:left w:w="100" w:type="dxa"/>
              <w:bottom w:w="100" w:type="dxa"/>
              <w:right w:w="100" w:type="dxa"/>
            </w:tcMar>
          </w:tcPr>
          <w:p w:rsidR="005A1D61" w14:paraId="432AD3F1" w14:textId="77777777">
            <w:r>
              <w:rPr>
                <w:sz w:val="20"/>
              </w:rPr>
              <w:t>31</w:t>
            </w:r>
          </w:p>
        </w:tc>
        <w:tc>
          <w:tcPr>
            <w:tcW w:w="3888" w:type="dxa"/>
            <w:tcMar>
              <w:top w:w="100" w:type="dxa"/>
              <w:left w:w="100" w:type="dxa"/>
              <w:bottom w:w="100" w:type="dxa"/>
              <w:right w:w="100" w:type="dxa"/>
            </w:tcMar>
          </w:tcPr>
          <w:p w:rsidR="005A1D61" w14:paraId="5D11A847" w14:textId="77777777">
            <w:r>
              <w:rPr>
                <w:sz w:val="20"/>
              </w:rPr>
              <w:t>31</w:t>
            </w:r>
          </w:p>
        </w:tc>
        <w:tc>
          <w:tcPr>
            <w:tcW w:w="2592" w:type="dxa"/>
            <w:tcMar>
              <w:top w:w="100" w:type="dxa"/>
              <w:left w:w="100" w:type="dxa"/>
              <w:bottom w:w="100" w:type="dxa"/>
              <w:right w:w="100" w:type="dxa"/>
            </w:tcMar>
          </w:tcPr>
          <w:p w:rsidR="005A1D61" w14:paraId="0971A2EF" w14:textId="77777777"/>
        </w:tc>
      </w:tr>
    </w:tbl>
    <w:p w:rsidR="005A1D61" w14:paraId="5B08CE51" w14:textId="77777777"/>
    <w:tbl>
      <w:tblPr>
        <w:tblStyle w:val="TableGrid"/>
        <w:tblW w:w="0" w:type="auto"/>
        <w:tblLook w:val="04A0"/>
      </w:tblPr>
      <w:tblGrid>
        <w:gridCol w:w="2589"/>
        <w:gridCol w:w="3886"/>
        <w:gridCol w:w="3886"/>
        <w:gridCol w:w="2589"/>
      </w:tblGrid>
      <w:tr w14:paraId="57AF873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BDFE70B" w14:textId="77777777">
            <w:r>
              <w:rPr>
                <w:b/>
                <w:sz w:val="30"/>
              </w:rPr>
              <w:t xml:space="preserve">BLOCK: BLKDEMOGRAPHICS_NEW ORDER / BLOCK: BLKDEMOGRAPHICS-AGE / SCREEN: </w:t>
            </w:r>
            <w:r>
              <w:rPr>
                <w:b/>
                <w:sz w:val="30"/>
              </w:rPr>
              <w:t>SC_BIRTHMDY / QUESTION: BIRTHD_CPS / RESPONSE: RBIRTHY_CPS (STANDARD, DATE RESTRICTED)</w:t>
            </w:r>
          </w:p>
        </w:tc>
      </w:tr>
      <w:tr w14:paraId="6CFB12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E3D48E" w14:textId="77777777">
            <w:r>
              <w:rPr>
                <w:b/>
                <w:sz w:val="24"/>
              </w:rPr>
              <w:t>ATTRIBUTE NAME</w:t>
            </w:r>
          </w:p>
        </w:tc>
        <w:tc>
          <w:tcPr>
            <w:tcW w:w="10368" w:type="dxa"/>
            <w:gridSpan w:val="3"/>
            <w:vMerge w:val="restart"/>
            <w:tcMar>
              <w:top w:w="100" w:type="dxa"/>
              <w:left w:w="100" w:type="dxa"/>
              <w:bottom w:w="100" w:type="dxa"/>
              <w:right w:w="100" w:type="dxa"/>
            </w:tcMar>
          </w:tcPr>
          <w:p w:rsidR="005A1D61" w14:paraId="565DF133" w14:textId="77777777">
            <w:r>
              <w:rPr>
                <w:b/>
                <w:sz w:val="24"/>
              </w:rPr>
              <w:t>VALUE</w:t>
            </w:r>
          </w:p>
        </w:tc>
      </w:tr>
      <w:tr w14:paraId="147557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FE1AA9" w14:textId="77777777">
            <w:r>
              <w:rPr>
                <w:sz w:val="20"/>
              </w:rPr>
              <w:t>RESPONSE VARIABLE</w:t>
            </w:r>
          </w:p>
        </w:tc>
        <w:tc>
          <w:tcPr>
            <w:tcW w:w="10368" w:type="dxa"/>
            <w:gridSpan w:val="3"/>
            <w:vMerge w:val="restart"/>
            <w:tcMar>
              <w:top w:w="100" w:type="dxa"/>
              <w:left w:w="100" w:type="dxa"/>
              <w:bottom w:w="100" w:type="dxa"/>
              <w:right w:w="100" w:type="dxa"/>
            </w:tcMar>
          </w:tcPr>
          <w:p w:rsidR="005A1D61" w14:paraId="0D51C167" w14:textId="77777777">
            <w:r>
              <w:rPr>
                <w:sz w:val="20"/>
              </w:rPr>
              <w:t>PUBIRTHY</w:t>
            </w:r>
          </w:p>
        </w:tc>
      </w:tr>
      <w:tr w14:paraId="4E5463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AD5CFE" w14:textId="77777777">
            <w:r>
              <w:rPr>
                <w:sz w:val="20"/>
              </w:rPr>
              <w:t>ANSWER LIST</w:t>
            </w:r>
          </w:p>
        </w:tc>
        <w:tc>
          <w:tcPr>
            <w:tcW w:w="10368" w:type="dxa"/>
            <w:gridSpan w:val="3"/>
            <w:vMerge w:val="restart"/>
            <w:tcMar>
              <w:top w:w="100" w:type="dxa"/>
              <w:left w:w="100" w:type="dxa"/>
              <w:bottom w:w="100" w:type="dxa"/>
              <w:right w:w="100" w:type="dxa"/>
            </w:tcMar>
          </w:tcPr>
          <w:p w:rsidR="005A1D61" w14:paraId="39D57E20" w14:textId="77777777">
            <w:r>
              <w:rPr>
                <w:sz w:val="20"/>
              </w:rPr>
              <w:t>YEARS CPS</w:t>
            </w:r>
          </w:p>
        </w:tc>
      </w:tr>
      <w:tr w14:paraId="0E12D6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6F5422" w14:textId="77777777">
            <w:r>
              <w:rPr>
                <w:sz w:val="20"/>
              </w:rPr>
              <w:t>MONTH VARIABLE</w:t>
            </w:r>
          </w:p>
        </w:tc>
        <w:tc>
          <w:tcPr>
            <w:tcW w:w="10368" w:type="dxa"/>
            <w:gridSpan w:val="3"/>
            <w:vMerge w:val="restart"/>
            <w:tcMar>
              <w:top w:w="100" w:type="dxa"/>
              <w:left w:w="100" w:type="dxa"/>
              <w:bottom w:w="100" w:type="dxa"/>
              <w:right w:w="100" w:type="dxa"/>
            </w:tcMar>
          </w:tcPr>
          <w:p w:rsidR="005A1D61" w14:paraId="47FB4856" w14:textId="77777777">
            <w:r>
              <w:rPr>
                <w:sz w:val="20"/>
              </w:rPr>
              <w:t>PUBIRTHM</w:t>
            </w:r>
          </w:p>
        </w:tc>
      </w:tr>
      <w:tr w14:paraId="2F4AA5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C06144" w14:textId="77777777">
            <w:r>
              <w:rPr>
                <w:sz w:val="20"/>
              </w:rPr>
              <w:t>DAY VARIABLE</w:t>
            </w:r>
          </w:p>
        </w:tc>
        <w:tc>
          <w:tcPr>
            <w:tcW w:w="10368" w:type="dxa"/>
            <w:gridSpan w:val="3"/>
            <w:vMerge w:val="restart"/>
            <w:tcMar>
              <w:top w:w="100" w:type="dxa"/>
              <w:left w:w="100" w:type="dxa"/>
              <w:bottom w:w="100" w:type="dxa"/>
              <w:right w:w="100" w:type="dxa"/>
            </w:tcMar>
          </w:tcPr>
          <w:p w:rsidR="005A1D61" w14:paraId="06601678" w14:textId="77777777">
            <w:r>
              <w:rPr>
                <w:sz w:val="20"/>
              </w:rPr>
              <w:t>PUBIRTHD</w:t>
            </w:r>
          </w:p>
        </w:tc>
      </w:tr>
      <w:tr w14:paraId="5B1099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CA69A0" w14:textId="77777777">
            <w:r>
              <w:rPr>
                <w:sz w:val="20"/>
              </w:rPr>
              <w:t>YEAR VARIABLE</w:t>
            </w:r>
          </w:p>
        </w:tc>
        <w:tc>
          <w:tcPr>
            <w:tcW w:w="10368" w:type="dxa"/>
            <w:gridSpan w:val="3"/>
            <w:vMerge w:val="restart"/>
            <w:tcMar>
              <w:top w:w="100" w:type="dxa"/>
              <w:left w:w="100" w:type="dxa"/>
              <w:bottom w:w="100" w:type="dxa"/>
              <w:right w:w="100" w:type="dxa"/>
            </w:tcMar>
          </w:tcPr>
          <w:p w:rsidR="005A1D61" w14:paraId="39430481" w14:textId="77777777">
            <w:r>
              <w:rPr>
                <w:sz w:val="20"/>
              </w:rPr>
              <w:t>PUBIRTHY</w:t>
            </w:r>
          </w:p>
        </w:tc>
      </w:tr>
      <w:tr w14:paraId="114E80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DD14F9" w14:textId="77777777">
            <w:r>
              <w:rPr>
                <w:sz w:val="20"/>
              </w:rPr>
              <w:t>POSITIONING</w:t>
            </w:r>
          </w:p>
        </w:tc>
        <w:tc>
          <w:tcPr>
            <w:tcW w:w="10368" w:type="dxa"/>
            <w:gridSpan w:val="3"/>
            <w:vMerge w:val="restart"/>
            <w:tcMar>
              <w:top w:w="100" w:type="dxa"/>
              <w:left w:w="100" w:type="dxa"/>
              <w:bottom w:w="100" w:type="dxa"/>
              <w:right w:w="100" w:type="dxa"/>
            </w:tcMar>
          </w:tcPr>
          <w:p w:rsidR="005A1D61" w14:paraId="0A7A4FA7" w14:textId="77777777">
            <w:r>
              <w:rPr>
                <w:sz w:val="20"/>
              </w:rPr>
              <w:t>Horizontal</w:t>
            </w:r>
          </w:p>
        </w:tc>
      </w:tr>
      <w:tr w14:paraId="6930D8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981545" w14:textId="77777777">
            <w:r>
              <w:rPr>
                <w:sz w:val="20"/>
              </w:rPr>
              <w:t>RESPONSE FIELD LABEL</w:t>
            </w:r>
          </w:p>
        </w:tc>
        <w:tc>
          <w:tcPr>
            <w:tcW w:w="10368" w:type="dxa"/>
            <w:gridSpan w:val="3"/>
            <w:vMerge w:val="restart"/>
            <w:tcMar>
              <w:top w:w="100" w:type="dxa"/>
              <w:left w:w="100" w:type="dxa"/>
              <w:bottom w:w="100" w:type="dxa"/>
              <w:right w:w="100" w:type="dxa"/>
            </w:tcMar>
          </w:tcPr>
          <w:p w:rsidR="005A1D61" w14:paraId="6474A027" w14:textId="77777777">
            <w:r>
              <w:rPr>
                <w:sz w:val="20"/>
              </w:rPr>
              <w:t>Year</w:t>
            </w:r>
          </w:p>
        </w:tc>
      </w:tr>
      <w:tr w14:paraId="63F968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FAFCA2"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64BA8E7E" w14:textId="77777777">
            <w:r>
              <w:rPr>
                <w:sz w:val="20"/>
              </w:rPr>
              <w:t>Above</w:t>
            </w:r>
          </w:p>
        </w:tc>
      </w:tr>
      <w:tr w14:paraId="0FA378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1B1EE8" w14:textId="77777777">
            <w:r>
              <w:rPr>
                <w:sz w:val="20"/>
              </w:rPr>
              <w:t>EXCLUDE FROM REVIEW SCREEN</w:t>
            </w:r>
          </w:p>
        </w:tc>
        <w:tc>
          <w:tcPr>
            <w:tcW w:w="10368" w:type="dxa"/>
            <w:gridSpan w:val="3"/>
            <w:vMerge w:val="restart"/>
            <w:tcMar>
              <w:top w:w="100" w:type="dxa"/>
              <w:left w:w="100" w:type="dxa"/>
              <w:bottom w:w="100" w:type="dxa"/>
              <w:right w:w="100" w:type="dxa"/>
            </w:tcMar>
          </w:tcPr>
          <w:p w:rsidR="005A1D61" w14:paraId="157DA158" w14:textId="77777777">
            <w:r>
              <w:rPr>
                <w:sz w:val="20"/>
              </w:rPr>
              <w:t>1</w:t>
            </w:r>
          </w:p>
        </w:tc>
      </w:tr>
      <w:tr w14:paraId="628C1E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555D72" w14:textId="77777777">
            <w:r>
              <w:rPr>
                <w:b/>
                <w:sz w:val="24"/>
              </w:rPr>
              <w:t>ANSWER LIST OPTIONS</w:t>
            </w:r>
          </w:p>
        </w:tc>
        <w:tc>
          <w:tcPr>
            <w:tcW w:w="3888" w:type="dxa"/>
            <w:vMerge w:val="restart"/>
            <w:tcMar>
              <w:top w:w="100" w:type="dxa"/>
              <w:left w:w="100" w:type="dxa"/>
              <w:bottom w:w="100" w:type="dxa"/>
              <w:right w:w="100" w:type="dxa"/>
            </w:tcMar>
          </w:tcPr>
          <w:p w:rsidR="005A1D61" w14:paraId="1EEEA12D" w14:textId="77777777">
            <w:r>
              <w:rPr>
                <w:b/>
                <w:sz w:val="24"/>
              </w:rPr>
              <w:t>DISPLAY NAME</w:t>
            </w:r>
          </w:p>
        </w:tc>
        <w:tc>
          <w:tcPr>
            <w:tcW w:w="3888" w:type="dxa"/>
            <w:vMerge w:val="restart"/>
            <w:tcMar>
              <w:top w:w="100" w:type="dxa"/>
              <w:left w:w="100" w:type="dxa"/>
              <w:bottom w:w="100" w:type="dxa"/>
              <w:right w:w="100" w:type="dxa"/>
            </w:tcMar>
          </w:tcPr>
          <w:p w:rsidR="005A1D61" w14:paraId="43AA0F1E" w14:textId="77777777">
            <w:r>
              <w:rPr>
                <w:b/>
                <w:sz w:val="24"/>
              </w:rPr>
              <w:t>STORED VALUE</w:t>
            </w:r>
          </w:p>
        </w:tc>
        <w:tc>
          <w:tcPr>
            <w:tcW w:w="2592" w:type="dxa"/>
            <w:vMerge w:val="restart"/>
            <w:tcMar>
              <w:top w:w="100" w:type="dxa"/>
              <w:left w:w="100" w:type="dxa"/>
              <w:bottom w:w="100" w:type="dxa"/>
              <w:right w:w="100" w:type="dxa"/>
            </w:tcMar>
          </w:tcPr>
          <w:p w:rsidR="005A1D61" w14:paraId="6E12CE95" w14:textId="77777777">
            <w:r>
              <w:rPr>
                <w:b/>
                <w:sz w:val="24"/>
              </w:rPr>
              <w:t>VARIABLE</w:t>
            </w:r>
          </w:p>
        </w:tc>
      </w:tr>
      <w:tr w14:paraId="6B7AE371" w14:textId="77777777">
        <w:tblPrEx>
          <w:tblW w:w="0" w:type="auto"/>
          <w:tblLook w:val="04A0"/>
        </w:tblPrEx>
        <w:trPr>
          <w:trHeight w:val="269"/>
        </w:trPr>
        <w:tc>
          <w:tcPr>
            <w:tcW w:w="2592" w:type="dxa"/>
            <w:vMerge/>
            <w:tcMar>
              <w:top w:w="100" w:type="dxa"/>
              <w:left w:w="100" w:type="dxa"/>
              <w:bottom w:w="100" w:type="dxa"/>
              <w:right w:w="100" w:type="dxa"/>
            </w:tcMar>
          </w:tcPr>
          <w:p w:rsidR="005A1D61" w14:paraId="3477C51D" w14:textId="77777777"/>
        </w:tc>
        <w:tc>
          <w:tcPr>
            <w:tcW w:w="3888" w:type="dxa"/>
            <w:vMerge w:val="restart"/>
            <w:tcMar>
              <w:top w:w="100" w:type="dxa"/>
              <w:left w:w="100" w:type="dxa"/>
              <w:bottom w:w="100" w:type="dxa"/>
              <w:right w:w="100" w:type="dxa"/>
            </w:tcMar>
          </w:tcPr>
          <w:p w:rsidR="005A1D61" w14:paraId="71D1C5FE" w14:textId="77777777">
            <w:r>
              <w:rPr>
                <w:sz w:val="20"/>
              </w:rPr>
              <w:t>{"getDatePart":[{"getDate":[]},"y"]}</w:t>
            </w:r>
          </w:p>
        </w:tc>
        <w:tc>
          <w:tcPr>
            <w:tcW w:w="3888" w:type="dxa"/>
            <w:vMerge w:val="restart"/>
            <w:tcMar>
              <w:top w:w="100" w:type="dxa"/>
              <w:left w:w="100" w:type="dxa"/>
              <w:bottom w:w="100" w:type="dxa"/>
              <w:right w:w="100" w:type="dxa"/>
            </w:tcMar>
          </w:tcPr>
          <w:p w:rsidR="005A1D61" w14:paraId="17A5A706" w14:textId="77777777">
            <w:r>
              <w:rPr>
                <w:sz w:val="20"/>
              </w:rPr>
              <w:t>{"getDatePart":[{"getDate":[]},"y"]}</w:t>
            </w:r>
          </w:p>
        </w:tc>
        <w:tc>
          <w:tcPr>
            <w:tcW w:w="2592" w:type="dxa"/>
            <w:vMerge w:val="restart"/>
            <w:tcMar>
              <w:top w:w="100" w:type="dxa"/>
              <w:left w:w="100" w:type="dxa"/>
              <w:bottom w:w="100" w:type="dxa"/>
              <w:right w:w="100" w:type="dxa"/>
            </w:tcMar>
          </w:tcPr>
          <w:p w:rsidR="005A1D61" w14:paraId="49054D7F" w14:textId="77777777"/>
        </w:tc>
      </w:tr>
      <w:tr w14:paraId="5F441F14" w14:textId="77777777">
        <w:tblPrEx>
          <w:tblW w:w="0" w:type="auto"/>
          <w:tblLook w:val="04A0"/>
        </w:tblPrEx>
        <w:trPr>
          <w:trHeight w:val="269"/>
        </w:trPr>
        <w:tc>
          <w:tcPr>
            <w:tcW w:w="2592" w:type="dxa"/>
            <w:vMerge/>
            <w:tcMar>
              <w:top w:w="100" w:type="dxa"/>
              <w:left w:w="100" w:type="dxa"/>
              <w:bottom w:w="100" w:type="dxa"/>
              <w:right w:w="100" w:type="dxa"/>
            </w:tcMar>
          </w:tcPr>
          <w:p w:rsidR="005A1D61" w14:paraId="64744BE0" w14:textId="77777777"/>
        </w:tc>
        <w:tc>
          <w:tcPr>
            <w:tcW w:w="3888" w:type="dxa"/>
            <w:vMerge w:val="restart"/>
            <w:tcMar>
              <w:top w:w="100" w:type="dxa"/>
              <w:left w:w="100" w:type="dxa"/>
              <w:bottom w:w="100" w:type="dxa"/>
              <w:right w:w="100" w:type="dxa"/>
            </w:tcMar>
          </w:tcPr>
          <w:p w:rsidR="005A1D61" w14:paraId="5C8FCAE2" w14:textId="77777777">
            <w:r>
              <w:rPr>
                <w:sz w:val="20"/>
              </w:rPr>
              <w:t>{"getDatePart":[{"getDate":[-1,"y"]},"y"]}</w:t>
            </w:r>
          </w:p>
        </w:tc>
        <w:tc>
          <w:tcPr>
            <w:tcW w:w="3888" w:type="dxa"/>
            <w:vMerge w:val="restart"/>
            <w:tcMar>
              <w:top w:w="100" w:type="dxa"/>
              <w:left w:w="100" w:type="dxa"/>
              <w:bottom w:w="100" w:type="dxa"/>
              <w:right w:w="100" w:type="dxa"/>
            </w:tcMar>
          </w:tcPr>
          <w:p w:rsidR="005A1D61" w14:paraId="13671945" w14:textId="77777777">
            <w:r>
              <w:rPr>
                <w:sz w:val="20"/>
              </w:rPr>
              <w:t>{"getDatePart":[{"getDate":[-1,"y"]},"y"]}</w:t>
            </w:r>
          </w:p>
        </w:tc>
        <w:tc>
          <w:tcPr>
            <w:tcW w:w="2592" w:type="dxa"/>
            <w:vMerge w:val="restart"/>
            <w:tcMar>
              <w:top w:w="100" w:type="dxa"/>
              <w:left w:w="100" w:type="dxa"/>
              <w:bottom w:w="100" w:type="dxa"/>
              <w:right w:w="100" w:type="dxa"/>
            </w:tcMar>
          </w:tcPr>
          <w:p w:rsidR="005A1D61" w14:paraId="75412562" w14:textId="77777777"/>
        </w:tc>
      </w:tr>
      <w:tr w14:paraId="305998DE" w14:textId="77777777">
        <w:tblPrEx>
          <w:tblW w:w="0" w:type="auto"/>
          <w:tblLook w:val="04A0"/>
        </w:tblPrEx>
        <w:trPr>
          <w:trHeight w:val="269"/>
        </w:trPr>
        <w:tc>
          <w:tcPr>
            <w:tcW w:w="2592" w:type="dxa"/>
            <w:vMerge/>
            <w:tcMar>
              <w:top w:w="100" w:type="dxa"/>
              <w:left w:w="100" w:type="dxa"/>
              <w:bottom w:w="100" w:type="dxa"/>
              <w:right w:w="100" w:type="dxa"/>
            </w:tcMar>
          </w:tcPr>
          <w:p w:rsidR="005A1D61" w14:paraId="5369337B" w14:textId="77777777"/>
        </w:tc>
        <w:tc>
          <w:tcPr>
            <w:tcW w:w="3888" w:type="dxa"/>
            <w:vMerge w:val="restart"/>
            <w:tcMar>
              <w:top w:w="100" w:type="dxa"/>
              <w:left w:w="100" w:type="dxa"/>
              <w:bottom w:w="100" w:type="dxa"/>
              <w:right w:w="100" w:type="dxa"/>
            </w:tcMar>
          </w:tcPr>
          <w:p w:rsidR="005A1D61" w14:paraId="05E8E122" w14:textId="77777777">
            <w:r>
              <w:rPr>
                <w:sz w:val="20"/>
              </w:rPr>
              <w:t>{"getDatePart":[{"getDate":[-2,"y"]},"y"]}</w:t>
            </w:r>
          </w:p>
        </w:tc>
        <w:tc>
          <w:tcPr>
            <w:tcW w:w="3888" w:type="dxa"/>
            <w:vMerge w:val="restart"/>
            <w:tcMar>
              <w:top w:w="100" w:type="dxa"/>
              <w:left w:w="100" w:type="dxa"/>
              <w:bottom w:w="100" w:type="dxa"/>
              <w:right w:w="100" w:type="dxa"/>
            </w:tcMar>
          </w:tcPr>
          <w:p w:rsidR="005A1D61" w14:paraId="52119AF6" w14:textId="77777777">
            <w:r>
              <w:rPr>
                <w:sz w:val="20"/>
              </w:rPr>
              <w:t>{"getDatePart":[{"getDate":[-2,"y"]},"y"]}</w:t>
            </w:r>
          </w:p>
        </w:tc>
        <w:tc>
          <w:tcPr>
            <w:tcW w:w="2592" w:type="dxa"/>
            <w:vMerge w:val="restart"/>
            <w:tcMar>
              <w:top w:w="100" w:type="dxa"/>
              <w:left w:w="100" w:type="dxa"/>
              <w:bottom w:w="100" w:type="dxa"/>
              <w:right w:w="100" w:type="dxa"/>
            </w:tcMar>
          </w:tcPr>
          <w:p w:rsidR="005A1D61" w14:paraId="08729F65" w14:textId="77777777"/>
        </w:tc>
      </w:tr>
      <w:tr w14:paraId="3FB1B414" w14:textId="77777777">
        <w:tblPrEx>
          <w:tblW w:w="0" w:type="auto"/>
          <w:tblLook w:val="04A0"/>
        </w:tblPrEx>
        <w:trPr>
          <w:trHeight w:val="269"/>
        </w:trPr>
        <w:tc>
          <w:tcPr>
            <w:tcW w:w="2592" w:type="dxa"/>
            <w:vMerge/>
            <w:tcMar>
              <w:top w:w="100" w:type="dxa"/>
              <w:left w:w="100" w:type="dxa"/>
              <w:bottom w:w="100" w:type="dxa"/>
              <w:right w:w="100" w:type="dxa"/>
            </w:tcMar>
          </w:tcPr>
          <w:p w:rsidR="005A1D61" w14:paraId="784A58CF" w14:textId="77777777"/>
        </w:tc>
        <w:tc>
          <w:tcPr>
            <w:tcW w:w="3888" w:type="dxa"/>
            <w:vMerge w:val="restart"/>
            <w:tcMar>
              <w:top w:w="100" w:type="dxa"/>
              <w:left w:w="100" w:type="dxa"/>
              <w:bottom w:w="100" w:type="dxa"/>
              <w:right w:w="100" w:type="dxa"/>
            </w:tcMar>
          </w:tcPr>
          <w:p w:rsidR="005A1D61" w14:paraId="573DE712" w14:textId="77777777">
            <w:r>
              <w:rPr>
                <w:sz w:val="20"/>
              </w:rPr>
              <w:t>{"getDatePart":[{"getDate":[-3,"y"]},"y"]}</w:t>
            </w:r>
          </w:p>
        </w:tc>
        <w:tc>
          <w:tcPr>
            <w:tcW w:w="3888" w:type="dxa"/>
            <w:vMerge w:val="restart"/>
            <w:tcMar>
              <w:top w:w="100" w:type="dxa"/>
              <w:left w:w="100" w:type="dxa"/>
              <w:bottom w:w="100" w:type="dxa"/>
              <w:right w:w="100" w:type="dxa"/>
            </w:tcMar>
          </w:tcPr>
          <w:p w:rsidR="005A1D61" w14:paraId="7CD690B3" w14:textId="77777777">
            <w:r>
              <w:rPr>
                <w:sz w:val="20"/>
              </w:rPr>
              <w:t>{"getDatePart":[{"getDate":[-3,"y"]},"y"]}</w:t>
            </w:r>
          </w:p>
        </w:tc>
        <w:tc>
          <w:tcPr>
            <w:tcW w:w="2592" w:type="dxa"/>
            <w:vMerge w:val="restart"/>
            <w:tcMar>
              <w:top w:w="100" w:type="dxa"/>
              <w:left w:w="100" w:type="dxa"/>
              <w:bottom w:w="100" w:type="dxa"/>
              <w:right w:w="100" w:type="dxa"/>
            </w:tcMar>
          </w:tcPr>
          <w:p w:rsidR="005A1D61" w14:paraId="4E7A2A33" w14:textId="77777777"/>
        </w:tc>
      </w:tr>
      <w:tr w14:paraId="1A913760" w14:textId="77777777">
        <w:tblPrEx>
          <w:tblW w:w="0" w:type="auto"/>
          <w:tblLook w:val="04A0"/>
        </w:tblPrEx>
        <w:trPr>
          <w:trHeight w:val="269"/>
        </w:trPr>
        <w:tc>
          <w:tcPr>
            <w:tcW w:w="2592" w:type="dxa"/>
            <w:vMerge/>
            <w:tcMar>
              <w:top w:w="100" w:type="dxa"/>
              <w:left w:w="100" w:type="dxa"/>
              <w:bottom w:w="100" w:type="dxa"/>
              <w:right w:w="100" w:type="dxa"/>
            </w:tcMar>
          </w:tcPr>
          <w:p w:rsidR="005A1D61" w14:paraId="1F563D08" w14:textId="77777777"/>
        </w:tc>
        <w:tc>
          <w:tcPr>
            <w:tcW w:w="3888" w:type="dxa"/>
            <w:vMerge w:val="restart"/>
            <w:tcMar>
              <w:top w:w="100" w:type="dxa"/>
              <w:left w:w="100" w:type="dxa"/>
              <w:bottom w:w="100" w:type="dxa"/>
              <w:right w:w="100" w:type="dxa"/>
            </w:tcMar>
          </w:tcPr>
          <w:p w:rsidR="005A1D61" w14:paraId="4A70269C" w14:textId="77777777">
            <w:r>
              <w:rPr>
                <w:sz w:val="20"/>
              </w:rPr>
              <w:t>{"getDatePart":[{"getDate":[-4,"y"]},"y"]}</w:t>
            </w:r>
          </w:p>
        </w:tc>
        <w:tc>
          <w:tcPr>
            <w:tcW w:w="3888" w:type="dxa"/>
            <w:vMerge w:val="restart"/>
            <w:tcMar>
              <w:top w:w="100" w:type="dxa"/>
              <w:left w:w="100" w:type="dxa"/>
              <w:bottom w:w="100" w:type="dxa"/>
              <w:right w:w="100" w:type="dxa"/>
            </w:tcMar>
          </w:tcPr>
          <w:p w:rsidR="005A1D61" w14:paraId="4B860C2F" w14:textId="77777777">
            <w:r>
              <w:rPr>
                <w:sz w:val="20"/>
              </w:rPr>
              <w:t>{"getDatePart":[{"getDate":[-4,"y"]},"y"]}</w:t>
            </w:r>
          </w:p>
        </w:tc>
        <w:tc>
          <w:tcPr>
            <w:tcW w:w="2592" w:type="dxa"/>
            <w:vMerge w:val="restart"/>
            <w:tcMar>
              <w:top w:w="100" w:type="dxa"/>
              <w:left w:w="100" w:type="dxa"/>
              <w:bottom w:w="100" w:type="dxa"/>
              <w:right w:w="100" w:type="dxa"/>
            </w:tcMar>
          </w:tcPr>
          <w:p w:rsidR="005A1D61" w14:paraId="708E34EC" w14:textId="77777777"/>
        </w:tc>
      </w:tr>
      <w:tr w14:paraId="10511520" w14:textId="77777777">
        <w:tblPrEx>
          <w:tblW w:w="0" w:type="auto"/>
          <w:tblLook w:val="04A0"/>
        </w:tblPrEx>
        <w:trPr>
          <w:trHeight w:val="269"/>
        </w:trPr>
        <w:tc>
          <w:tcPr>
            <w:tcW w:w="2592" w:type="dxa"/>
            <w:vMerge/>
            <w:tcMar>
              <w:top w:w="100" w:type="dxa"/>
              <w:left w:w="100" w:type="dxa"/>
              <w:bottom w:w="100" w:type="dxa"/>
              <w:right w:w="100" w:type="dxa"/>
            </w:tcMar>
          </w:tcPr>
          <w:p w:rsidR="005A1D61" w14:paraId="5006183E" w14:textId="77777777"/>
        </w:tc>
        <w:tc>
          <w:tcPr>
            <w:tcW w:w="3888" w:type="dxa"/>
            <w:vMerge w:val="restart"/>
            <w:tcMar>
              <w:top w:w="100" w:type="dxa"/>
              <w:left w:w="100" w:type="dxa"/>
              <w:bottom w:w="100" w:type="dxa"/>
              <w:right w:w="100" w:type="dxa"/>
            </w:tcMar>
          </w:tcPr>
          <w:p w:rsidR="005A1D61" w14:paraId="14DCEF79" w14:textId="77777777">
            <w:r>
              <w:rPr>
                <w:sz w:val="20"/>
              </w:rPr>
              <w:t>{"getDatePart":[{"getDate":[-5,"y"]},"y"]}</w:t>
            </w:r>
          </w:p>
        </w:tc>
        <w:tc>
          <w:tcPr>
            <w:tcW w:w="3888" w:type="dxa"/>
            <w:vMerge w:val="restart"/>
            <w:tcMar>
              <w:top w:w="100" w:type="dxa"/>
              <w:left w:w="100" w:type="dxa"/>
              <w:bottom w:w="100" w:type="dxa"/>
              <w:right w:w="100" w:type="dxa"/>
            </w:tcMar>
          </w:tcPr>
          <w:p w:rsidR="005A1D61" w14:paraId="7ADBAC7A" w14:textId="77777777">
            <w:r>
              <w:rPr>
                <w:sz w:val="20"/>
              </w:rPr>
              <w:t>{"getDatePart":[{"getDate":[-5,"y"]},"y"]}</w:t>
            </w:r>
          </w:p>
        </w:tc>
        <w:tc>
          <w:tcPr>
            <w:tcW w:w="2592" w:type="dxa"/>
            <w:vMerge w:val="restart"/>
            <w:tcMar>
              <w:top w:w="100" w:type="dxa"/>
              <w:left w:w="100" w:type="dxa"/>
              <w:bottom w:w="100" w:type="dxa"/>
              <w:right w:w="100" w:type="dxa"/>
            </w:tcMar>
          </w:tcPr>
          <w:p w:rsidR="005A1D61" w14:paraId="5874B503" w14:textId="77777777"/>
        </w:tc>
      </w:tr>
      <w:tr w14:paraId="0ABDB95D" w14:textId="77777777">
        <w:tblPrEx>
          <w:tblW w:w="0" w:type="auto"/>
          <w:tblLook w:val="04A0"/>
        </w:tblPrEx>
        <w:trPr>
          <w:trHeight w:val="269"/>
        </w:trPr>
        <w:tc>
          <w:tcPr>
            <w:tcW w:w="2592" w:type="dxa"/>
            <w:vMerge/>
            <w:tcMar>
              <w:top w:w="100" w:type="dxa"/>
              <w:left w:w="100" w:type="dxa"/>
              <w:bottom w:w="100" w:type="dxa"/>
              <w:right w:w="100" w:type="dxa"/>
            </w:tcMar>
          </w:tcPr>
          <w:p w:rsidR="005A1D61" w14:paraId="11A428B8" w14:textId="77777777"/>
        </w:tc>
        <w:tc>
          <w:tcPr>
            <w:tcW w:w="3888" w:type="dxa"/>
            <w:vMerge w:val="restart"/>
            <w:tcMar>
              <w:top w:w="100" w:type="dxa"/>
              <w:left w:w="100" w:type="dxa"/>
              <w:bottom w:w="100" w:type="dxa"/>
              <w:right w:w="100" w:type="dxa"/>
            </w:tcMar>
          </w:tcPr>
          <w:p w:rsidR="005A1D61" w14:paraId="61BAE83E" w14:textId="77777777">
            <w:r>
              <w:rPr>
                <w:sz w:val="20"/>
              </w:rPr>
              <w:t>{"getDatePart":[{"getDate":[-6,"y"]},"y"]}</w:t>
            </w:r>
          </w:p>
        </w:tc>
        <w:tc>
          <w:tcPr>
            <w:tcW w:w="3888" w:type="dxa"/>
            <w:vMerge w:val="restart"/>
            <w:tcMar>
              <w:top w:w="100" w:type="dxa"/>
              <w:left w:w="100" w:type="dxa"/>
              <w:bottom w:w="100" w:type="dxa"/>
              <w:right w:w="100" w:type="dxa"/>
            </w:tcMar>
          </w:tcPr>
          <w:p w:rsidR="005A1D61" w14:paraId="5A6C84B6" w14:textId="77777777">
            <w:r>
              <w:rPr>
                <w:sz w:val="20"/>
              </w:rPr>
              <w:t>{"getDatePart":[{"getDate":[-6,"y"]},"y"]}</w:t>
            </w:r>
          </w:p>
        </w:tc>
        <w:tc>
          <w:tcPr>
            <w:tcW w:w="2592" w:type="dxa"/>
            <w:vMerge w:val="restart"/>
            <w:tcMar>
              <w:top w:w="100" w:type="dxa"/>
              <w:left w:w="100" w:type="dxa"/>
              <w:bottom w:w="100" w:type="dxa"/>
              <w:right w:w="100" w:type="dxa"/>
            </w:tcMar>
          </w:tcPr>
          <w:p w:rsidR="005A1D61" w14:paraId="102C336E" w14:textId="77777777"/>
        </w:tc>
      </w:tr>
      <w:tr w14:paraId="18AF2BEB" w14:textId="77777777">
        <w:tblPrEx>
          <w:tblW w:w="0" w:type="auto"/>
          <w:tblLook w:val="04A0"/>
        </w:tblPrEx>
        <w:trPr>
          <w:trHeight w:val="269"/>
        </w:trPr>
        <w:tc>
          <w:tcPr>
            <w:tcW w:w="2592" w:type="dxa"/>
            <w:vMerge/>
            <w:tcMar>
              <w:top w:w="100" w:type="dxa"/>
              <w:left w:w="100" w:type="dxa"/>
              <w:bottom w:w="100" w:type="dxa"/>
              <w:right w:w="100" w:type="dxa"/>
            </w:tcMar>
          </w:tcPr>
          <w:p w:rsidR="005A1D61" w14:paraId="2B7CD351" w14:textId="77777777"/>
        </w:tc>
        <w:tc>
          <w:tcPr>
            <w:tcW w:w="3888" w:type="dxa"/>
            <w:vMerge w:val="restart"/>
            <w:tcMar>
              <w:top w:w="100" w:type="dxa"/>
              <w:left w:w="100" w:type="dxa"/>
              <w:bottom w:w="100" w:type="dxa"/>
              <w:right w:w="100" w:type="dxa"/>
            </w:tcMar>
          </w:tcPr>
          <w:p w:rsidR="005A1D61" w14:paraId="6EC39C8B" w14:textId="77777777">
            <w:r>
              <w:rPr>
                <w:sz w:val="20"/>
              </w:rPr>
              <w:t>{"getDatePart":[{"getDate":[-7,"y"]},"y"]}</w:t>
            </w:r>
          </w:p>
        </w:tc>
        <w:tc>
          <w:tcPr>
            <w:tcW w:w="3888" w:type="dxa"/>
            <w:vMerge w:val="restart"/>
            <w:tcMar>
              <w:top w:w="100" w:type="dxa"/>
              <w:left w:w="100" w:type="dxa"/>
              <w:bottom w:w="100" w:type="dxa"/>
              <w:right w:w="100" w:type="dxa"/>
            </w:tcMar>
          </w:tcPr>
          <w:p w:rsidR="005A1D61" w14:paraId="615983B2" w14:textId="77777777">
            <w:r>
              <w:rPr>
                <w:sz w:val="20"/>
              </w:rPr>
              <w:t>{"getDatePart":[{"getDate":[-7,"y"]},"y"]}</w:t>
            </w:r>
          </w:p>
        </w:tc>
        <w:tc>
          <w:tcPr>
            <w:tcW w:w="2592" w:type="dxa"/>
            <w:vMerge w:val="restart"/>
            <w:tcMar>
              <w:top w:w="100" w:type="dxa"/>
              <w:left w:w="100" w:type="dxa"/>
              <w:bottom w:w="100" w:type="dxa"/>
              <w:right w:w="100" w:type="dxa"/>
            </w:tcMar>
          </w:tcPr>
          <w:p w:rsidR="005A1D61" w14:paraId="421E1F9A" w14:textId="77777777"/>
        </w:tc>
      </w:tr>
      <w:tr w14:paraId="2F06BE52" w14:textId="77777777">
        <w:tblPrEx>
          <w:tblW w:w="0" w:type="auto"/>
          <w:tblLook w:val="04A0"/>
        </w:tblPrEx>
        <w:trPr>
          <w:trHeight w:val="269"/>
        </w:trPr>
        <w:tc>
          <w:tcPr>
            <w:tcW w:w="2592" w:type="dxa"/>
            <w:vMerge/>
            <w:tcMar>
              <w:top w:w="100" w:type="dxa"/>
              <w:left w:w="100" w:type="dxa"/>
              <w:bottom w:w="100" w:type="dxa"/>
              <w:right w:w="100" w:type="dxa"/>
            </w:tcMar>
          </w:tcPr>
          <w:p w:rsidR="005A1D61" w14:paraId="1334891A" w14:textId="77777777"/>
        </w:tc>
        <w:tc>
          <w:tcPr>
            <w:tcW w:w="3888" w:type="dxa"/>
            <w:vMerge w:val="restart"/>
            <w:tcMar>
              <w:top w:w="100" w:type="dxa"/>
              <w:left w:w="100" w:type="dxa"/>
              <w:bottom w:w="100" w:type="dxa"/>
              <w:right w:w="100" w:type="dxa"/>
            </w:tcMar>
          </w:tcPr>
          <w:p w:rsidR="005A1D61" w14:paraId="617C5CCC" w14:textId="77777777">
            <w:r>
              <w:rPr>
                <w:sz w:val="20"/>
              </w:rPr>
              <w:t>{"getDatePart":[{"getDate":[-8,"y"]},"y"]}</w:t>
            </w:r>
          </w:p>
        </w:tc>
        <w:tc>
          <w:tcPr>
            <w:tcW w:w="3888" w:type="dxa"/>
            <w:vMerge w:val="restart"/>
            <w:tcMar>
              <w:top w:w="100" w:type="dxa"/>
              <w:left w:w="100" w:type="dxa"/>
              <w:bottom w:w="100" w:type="dxa"/>
              <w:right w:w="100" w:type="dxa"/>
            </w:tcMar>
          </w:tcPr>
          <w:p w:rsidR="005A1D61" w14:paraId="7B00DA58" w14:textId="77777777">
            <w:r>
              <w:rPr>
                <w:sz w:val="20"/>
              </w:rPr>
              <w:t>{"getDatePart":[{"getDate":[-8,"y"]},"y"]}</w:t>
            </w:r>
          </w:p>
        </w:tc>
        <w:tc>
          <w:tcPr>
            <w:tcW w:w="2592" w:type="dxa"/>
            <w:vMerge w:val="restart"/>
            <w:tcMar>
              <w:top w:w="100" w:type="dxa"/>
              <w:left w:w="100" w:type="dxa"/>
              <w:bottom w:w="100" w:type="dxa"/>
              <w:right w:w="100" w:type="dxa"/>
            </w:tcMar>
          </w:tcPr>
          <w:p w:rsidR="005A1D61" w14:paraId="6AC552CF" w14:textId="77777777"/>
        </w:tc>
      </w:tr>
      <w:tr w14:paraId="1188DC10" w14:textId="77777777">
        <w:tblPrEx>
          <w:tblW w:w="0" w:type="auto"/>
          <w:tblLook w:val="04A0"/>
        </w:tblPrEx>
        <w:trPr>
          <w:trHeight w:val="269"/>
        </w:trPr>
        <w:tc>
          <w:tcPr>
            <w:tcW w:w="2592" w:type="dxa"/>
            <w:vMerge/>
            <w:tcMar>
              <w:top w:w="100" w:type="dxa"/>
              <w:left w:w="100" w:type="dxa"/>
              <w:bottom w:w="100" w:type="dxa"/>
              <w:right w:w="100" w:type="dxa"/>
            </w:tcMar>
          </w:tcPr>
          <w:p w:rsidR="005A1D61" w14:paraId="30C011A7" w14:textId="77777777"/>
        </w:tc>
        <w:tc>
          <w:tcPr>
            <w:tcW w:w="3888" w:type="dxa"/>
            <w:vMerge w:val="restart"/>
            <w:tcMar>
              <w:top w:w="100" w:type="dxa"/>
              <w:left w:w="100" w:type="dxa"/>
              <w:bottom w:w="100" w:type="dxa"/>
              <w:right w:w="100" w:type="dxa"/>
            </w:tcMar>
          </w:tcPr>
          <w:p w:rsidR="005A1D61" w14:paraId="5372008B" w14:textId="77777777">
            <w:r>
              <w:rPr>
                <w:sz w:val="20"/>
              </w:rPr>
              <w:t>{"getDatePart":[{"getDate":[-9,"y"]},"y"]}</w:t>
            </w:r>
          </w:p>
        </w:tc>
        <w:tc>
          <w:tcPr>
            <w:tcW w:w="3888" w:type="dxa"/>
            <w:vMerge w:val="restart"/>
            <w:tcMar>
              <w:top w:w="100" w:type="dxa"/>
              <w:left w:w="100" w:type="dxa"/>
              <w:bottom w:w="100" w:type="dxa"/>
              <w:right w:w="100" w:type="dxa"/>
            </w:tcMar>
          </w:tcPr>
          <w:p w:rsidR="005A1D61" w14:paraId="578BBC45" w14:textId="77777777">
            <w:r>
              <w:rPr>
                <w:sz w:val="20"/>
              </w:rPr>
              <w:t>{"getDatePart":[{"getDate":[-9,"y"]},"y"]}</w:t>
            </w:r>
          </w:p>
        </w:tc>
        <w:tc>
          <w:tcPr>
            <w:tcW w:w="2592" w:type="dxa"/>
            <w:vMerge w:val="restart"/>
            <w:tcMar>
              <w:top w:w="100" w:type="dxa"/>
              <w:left w:w="100" w:type="dxa"/>
              <w:bottom w:w="100" w:type="dxa"/>
              <w:right w:w="100" w:type="dxa"/>
            </w:tcMar>
          </w:tcPr>
          <w:p w:rsidR="005A1D61" w14:paraId="26C292DC" w14:textId="77777777"/>
        </w:tc>
      </w:tr>
      <w:tr w14:paraId="1D95A83C" w14:textId="77777777">
        <w:tblPrEx>
          <w:tblW w:w="0" w:type="auto"/>
          <w:tblLook w:val="04A0"/>
        </w:tblPrEx>
        <w:trPr>
          <w:trHeight w:val="269"/>
        </w:trPr>
        <w:tc>
          <w:tcPr>
            <w:tcW w:w="2592" w:type="dxa"/>
            <w:vMerge/>
            <w:tcMar>
              <w:top w:w="100" w:type="dxa"/>
              <w:left w:w="100" w:type="dxa"/>
              <w:bottom w:w="100" w:type="dxa"/>
              <w:right w:w="100" w:type="dxa"/>
            </w:tcMar>
          </w:tcPr>
          <w:p w:rsidR="005A1D61" w14:paraId="4A6F18FE" w14:textId="77777777"/>
        </w:tc>
        <w:tc>
          <w:tcPr>
            <w:tcW w:w="3888" w:type="dxa"/>
            <w:vMerge w:val="restart"/>
            <w:tcMar>
              <w:top w:w="100" w:type="dxa"/>
              <w:left w:w="100" w:type="dxa"/>
              <w:bottom w:w="100" w:type="dxa"/>
              <w:right w:w="100" w:type="dxa"/>
            </w:tcMar>
          </w:tcPr>
          <w:p w:rsidR="005A1D61" w14:paraId="231EB78B" w14:textId="77777777">
            <w:r>
              <w:rPr>
                <w:sz w:val="20"/>
              </w:rPr>
              <w:t>{"getDatePart":[{"getDate":[-10,"y"]},"y"]}</w:t>
            </w:r>
          </w:p>
        </w:tc>
        <w:tc>
          <w:tcPr>
            <w:tcW w:w="3888" w:type="dxa"/>
            <w:vMerge w:val="restart"/>
            <w:tcMar>
              <w:top w:w="100" w:type="dxa"/>
              <w:left w:w="100" w:type="dxa"/>
              <w:bottom w:w="100" w:type="dxa"/>
              <w:right w:w="100" w:type="dxa"/>
            </w:tcMar>
          </w:tcPr>
          <w:p w:rsidR="005A1D61" w14:paraId="6C741F38" w14:textId="77777777">
            <w:r>
              <w:rPr>
                <w:sz w:val="20"/>
              </w:rPr>
              <w:t>{"getDatePart":[{"getDate":[-10,"y"]},"y"]}</w:t>
            </w:r>
          </w:p>
        </w:tc>
        <w:tc>
          <w:tcPr>
            <w:tcW w:w="2592" w:type="dxa"/>
            <w:vMerge w:val="restart"/>
            <w:tcMar>
              <w:top w:w="100" w:type="dxa"/>
              <w:left w:w="100" w:type="dxa"/>
              <w:bottom w:w="100" w:type="dxa"/>
              <w:right w:w="100" w:type="dxa"/>
            </w:tcMar>
          </w:tcPr>
          <w:p w:rsidR="005A1D61" w14:paraId="3DDE8B60" w14:textId="77777777"/>
        </w:tc>
      </w:tr>
      <w:tr w14:paraId="3C5B2DC0" w14:textId="77777777">
        <w:tblPrEx>
          <w:tblW w:w="0" w:type="auto"/>
          <w:tblLook w:val="04A0"/>
        </w:tblPrEx>
        <w:trPr>
          <w:trHeight w:val="269"/>
        </w:trPr>
        <w:tc>
          <w:tcPr>
            <w:tcW w:w="2592" w:type="dxa"/>
            <w:vMerge/>
            <w:tcMar>
              <w:top w:w="100" w:type="dxa"/>
              <w:left w:w="100" w:type="dxa"/>
              <w:bottom w:w="100" w:type="dxa"/>
              <w:right w:w="100" w:type="dxa"/>
            </w:tcMar>
          </w:tcPr>
          <w:p w:rsidR="005A1D61" w14:paraId="1163CEC8" w14:textId="77777777"/>
        </w:tc>
        <w:tc>
          <w:tcPr>
            <w:tcW w:w="3888" w:type="dxa"/>
            <w:vMerge w:val="restart"/>
            <w:tcMar>
              <w:top w:w="100" w:type="dxa"/>
              <w:left w:w="100" w:type="dxa"/>
              <w:bottom w:w="100" w:type="dxa"/>
              <w:right w:w="100" w:type="dxa"/>
            </w:tcMar>
          </w:tcPr>
          <w:p w:rsidR="005A1D61" w14:paraId="3D007EFC" w14:textId="77777777">
            <w:r>
              <w:rPr>
                <w:sz w:val="20"/>
              </w:rPr>
              <w:t>{"getDatePart":[{"getDate":[-11,"y"]},"y"]}</w:t>
            </w:r>
          </w:p>
        </w:tc>
        <w:tc>
          <w:tcPr>
            <w:tcW w:w="3888" w:type="dxa"/>
            <w:vMerge w:val="restart"/>
            <w:tcMar>
              <w:top w:w="100" w:type="dxa"/>
              <w:left w:w="100" w:type="dxa"/>
              <w:bottom w:w="100" w:type="dxa"/>
              <w:right w:w="100" w:type="dxa"/>
            </w:tcMar>
          </w:tcPr>
          <w:p w:rsidR="005A1D61" w14:paraId="57146974" w14:textId="77777777">
            <w:r>
              <w:rPr>
                <w:sz w:val="20"/>
              </w:rPr>
              <w:t>{"getDatePart":[{"getDate":[-11,"y"]},"y"]}</w:t>
            </w:r>
          </w:p>
        </w:tc>
        <w:tc>
          <w:tcPr>
            <w:tcW w:w="2592" w:type="dxa"/>
            <w:vMerge w:val="restart"/>
            <w:tcMar>
              <w:top w:w="100" w:type="dxa"/>
              <w:left w:w="100" w:type="dxa"/>
              <w:bottom w:w="100" w:type="dxa"/>
              <w:right w:w="100" w:type="dxa"/>
            </w:tcMar>
          </w:tcPr>
          <w:p w:rsidR="005A1D61" w14:paraId="451E7429" w14:textId="77777777"/>
        </w:tc>
      </w:tr>
      <w:tr w14:paraId="15BD984D" w14:textId="77777777">
        <w:tblPrEx>
          <w:tblW w:w="0" w:type="auto"/>
          <w:tblLook w:val="04A0"/>
        </w:tblPrEx>
        <w:trPr>
          <w:trHeight w:val="269"/>
        </w:trPr>
        <w:tc>
          <w:tcPr>
            <w:tcW w:w="2592" w:type="dxa"/>
            <w:vMerge/>
            <w:tcMar>
              <w:top w:w="100" w:type="dxa"/>
              <w:left w:w="100" w:type="dxa"/>
              <w:bottom w:w="100" w:type="dxa"/>
              <w:right w:w="100" w:type="dxa"/>
            </w:tcMar>
          </w:tcPr>
          <w:p w:rsidR="005A1D61" w14:paraId="10F6E4F6" w14:textId="77777777"/>
        </w:tc>
        <w:tc>
          <w:tcPr>
            <w:tcW w:w="3888" w:type="dxa"/>
            <w:vMerge w:val="restart"/>
            <w:tcMar>
              <w:top w:w="100" w:type="dxa"/>
              <w:left w:w="100" w:type="dxa"/>
              <w:bottom w:w="100" w:type="dxa"/>
              <w:right w:w="100" w:type="dxa"/>
            </w:tcMar>
          </w:tcPr>
          <w:p w:rsidR="005A1D61" w14:paraId="6ABA6C69" w14:textId="77777777">
            <w:r>
              <w:rPr>
                <w:sz w:val="20"/>
              </w:rPr>
              <w:t>{"getDatePart":[{"getDate":[-12,"y"]},"y"]}</w:t>
            </w:r>
          </w:p>
        </w:tc>
        <w:tc>
          <w:tcPr>
            <w:tcW w:w="3888" w:type="dxa"/>
            <w:vMerge w:val="restart"/>
            <w:tcMar>
              <w:top w:w="100" w:type="dxa"/>
              <w:left w:w="100" w:type="dxa"/>
              <w:bottom w:w="100" w:type="dxa"/>
              <w:right w:w="100" w:type="dxa"/>
            </w:tcMar>
          </w:tcPr>
          <w:p w:rsidR="005A1D61" w14:paraId="0CDDD715" w14:textId="77777777">
            <w:r>
              <w:rPr>
                <w:sz w:val="20"/>
              </w:rPr>
              <w:t>{"getDatePart":[{"getDate":[-12,"y"]},"y"]}</w:t>
            </w:r>
          </w:p>
        </w:tc>
        <w:tc>
          <w:tcPr>
            <w:tcW w:w="2592" w:type="dxa"/>
            <w:vMerge w:val="restart"/>
            <w:tcMar>
              <w:top w:w="100" w:type="dxa"/>
              <w:left w:w="100" w:type="dxa"/>
              <w:bottom w:w="100" w:type="dxa"/>
              <w:right w:w="100" w:type="dxa"/>
            </w:tcMar>
          </w:tcPr>
          <w:p w:rsidR="005A1D61" w14:paraId="3590F96D" w14:textId="77777777"/>
        </w:tc>
      </w:tr>
      <w:tr w14:paraId="2619255A" w14:textId="77777777">
        <w:tblPrEx>
          <w:tblW w:w="0" w:type="auto"/>
          <w:tblLook w:val="04A0"/>
        </w:tblPrEx>
        <w:trPr>
          <w:trHeight w:val="269"/>
        </w:trPr>
        <w:tc>
          <w:tcPr>
            <w:tcW w:w="2592" w:type="dxa"/>
            <w:vMerge/>
            <w:tcMar>
              <w:top w:w="100" w:type="dxa"/>
              <w:left w:w="100" w:type="dxa"/>
              <w:bottom w:w="100" w:type="dxa"/>
              <w:right w:w="100" w:type="dxa"/>
            </w:tcMar>
          </w:tcPr>
          <w:p w:rsidR="005A1D61" w14:paraId="25888350" w14:textId="77777777"/>
        </w:tc>
        <w:tc>
          <w:tcPr>
            <w:tcW w:w="3888" w:type="dxa"/>
            <w:vMerge w:val="restart"/>
            <w:tcMar>
              <w:top w:w="100" w:type="dxa"/>
              <w:left w:w="100" w:type="dxa"/>
              <w:bottom w:w="100" w:type="dxa"/>
              <w:right w:w="100" w:type="dxa"/>
            </w:tcMar>
          </w:tcPr>
          <w:p w:rsidR="005A1D61" w14:paraId="01225687" w14:textId="77777777">
            <w:r>
              <w:rPr>
                <w:sz w:val="20"/>
              </w:rPr>
              <w:t>{"getDatePart":[{"getDate":[-13,"y"]},"y"]}</w:t>
            </w:r>
          </w:p>
        </w:tc>
        <w:tc>
          <w:tcPr>
            <w:tcW w:w="3888" w:type="dxa"/>
            <w:vMerge w:val="restart"/>
            <w:tcMar>
              <w:top w:w="100" w:type="dxa"/>
              <w:left w:w="100" w:type="dxa"/>
              <w:bottom w:w="100" w:type="dxa"/>
              <w:right w:w="100" w:type="dxa"/>
            </w:tcMar>
          </w:tcPr>
          <w:p w:rsidR="005A1D61" w14:paraId="1D5E30F1" w14:textId="77777777">
            <w:r>
              <w:rPr>
                <w:sz w:val="20"/>
              </w:rPr>
              <w:t>{"getDatePart":[{"getDate":[-13,"y"]},"y"]}</w:t>
            </w:r>
          </w:p>
        </w:tc>
        <w:tc>
          <w:tcPr>
            <w:tcW w:w="2592" w:type="dxa"/>
            <w:vMerge w:val="restart"/>
            <w:tcMar>
              <w:top w:w="100" w:type="dxa"/>
              <w:left w:w="100" w:type="dxa"/>
              <w:bottom w:w="100" w:type="dxa"/>
              <w:right w:w="100" w:type="dxa"/>
            </w:tcMar>
          </w:tcPr>
          <w:p w:rsidR="005A1D61" w14:paraId="4188545C" w14:textId="77777777"/>
        </w:tc>
      </w:tr>
      <w:tr w14:paraId="14846C50"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ABA46" w14:textId="77777777"/>
        </w:tc>
        <w:tc>
          <w:tcPr>
            <w:tcW w:w="3888" w:type="dxa"/>
            <w:vMerge w:val="restart"/>
            <w:tcMar>
              <w:top w:w="100" w:type="dxa"/>
              <w:left w:w="100" w:type="dxa"/>
              <w:bottom w:w="100" w:type="dxa"/>
              <w:right w:w="100" w:type="dxa"/>
            </w:tcMar>
          </w:tcPr>
          <w:p w:rsidR="005A1D61" w14:paraId="6F88DB54" w14:textId="77777777">
            <w:r>
              <w:rPr>
                <w:sz w:val="20"/>
              </w:rPr>
              <w:t>{"getDatePart":[{"getDate":[-14,"y"]},"y"]}</w:t>
            </w:r>
          </w:p>
        </w:tc>
        <w:tc>
          <w:tcPr>
            <w:tcW w:w="3888" w:type="dxa"/>
            <w:vMerge w:val="restart"/>
            <w:tcMar>
              <w:top w:w="100" w:type="dxa"/>
              <w:left w:w="100" w:type="dxa"/>
              <w:bottom w:w="100" w:type="dxa"/>
              <w:right w:w="100" w:type="dxa"/>
            </w:tcMar>
          </w:tcPr>
          <w:p w:rsidR="005A1D61" w14:paraId="705325CA" w14:textId="77777777">
            <w:r>
              <w:rPr>
                <w:sz w:val="20"/>
              </w:rPr>
              <w:t>{"getDatePart":[{"getDate":[-14,"y"]},"y"]}</w:t>
            </w:r>
          </w:p>
        </w:tc>
        <w:tc>
          <w:tcPr>
            <w:tcW w:w="2592" w:type="dxa"/>
            <w:vMerge w:val="restart"/>
            <w:tcMar>
              <w:top w:w="100" w:type="dxa"/>
              <w:left w:w="100" w:type="dxa"/>
              <w:bottom w:w="100" w:type="dxa"/>
              <w:right w:w="100" w:type="dxa"/>
            </w:tcMar>
          </w:tcPr>
          <w:p w:rsidR="005A1D61" w14:paraId="40DDB563" w14:textId="77777777"/>
        </w:tc>
      </w:tr>
      <w:tr w14:paraId="20DBFD55" w14:textId="77777777">
        <w:tblPrEx>
          <w:tblW w:w="0" w:type="auto"/>
          <w:tblLook w:val="04A0"/>
        </w:tblPrEx>
        <w:trPr>
          <w:trHeight w:val="269"/>
        </w:trPr>
        <w:tc>
          <w:tcPr>
            <w:tcW w:w="2592" w:type="dxa"/>
            <w:vMerge/>
            <w:tcMar>
              <w:top w:w="100" w:type="dxa"/>
              <w:left w:w="100" w:type="dxa"/>
              <w:bottom w:w="100" w:type="dxa"/>
              <w:right w:w="100" w:type="dxa"/>
            </w:tcMar>
          </w:tcPr>
          <w:p w:rsidR="005A1D61" w14:paraId="373BE845" w14:textId="77777777"/>
        </w:tc>
        <w:tc>
          <w:tcPr>
            <w:tcW w:w="3888" w:type="dxa"/>
            <w:vMerge w:val="restart"/>
            <w:tcMar>
              <w:top w:w="100" w:type="dxa"/>
              <w:left w:w="100" w:type="dxa"/>
              <w:bottom w:w="100" w:type="dxa"/>
              <w:right w:w="100" w:type="dxa"/>
            </w:tcMar>
          </w:tcPr>
          <w:p w:rsidR="005A1D61" w14:paraId="104A632E" w14:textId="77777777">
            <w:r>
              <w:rPr>
                <w:sz w:val="20"/>
              </w:rPr>
              <w:t>{"getDatePart":[{"getDate":[-15,"y"]},"y"]}</w:t>
            </w:r>
          </w:p>
        </w:tc>
        <w:tc>
          <w:tcPr>
            <w:tcW w:w="3888" w:type="dxa"/>
            <w:vMerge w:val="restart"/>
            <w:tcMar>
              <w:top w:w="100" w:type="dxa"/>
              <w:left w:w="100" w:type="dxa"/>
              <w:bottom w:w="100" w:type="dxa"/>
              <w:right w:w="100" w:type="dxa"/>
            </w:tcMar>
          </w:tcPr>
          <w:p w:rsidR="005A1D61" w14:paraId="10CB9376" w14:textId="77777777">
            <w:r>
              <w:rPr>
                <w:sz w:val="20"/>
              </w:rPr>
              <w:t>{"getDatePart":[{"getDate":[-15,"y"]},"y"]}</w:t>
            </w:r>
          </w:p>
        </w:tc>
        <w:tc>
          <w:tcPr>
            <w:tcW w:w="2592" w:type="dxa"/>
            <w:vMerge w:val="restart"/>
            <w:tcMar>
              <w:top w:w="100" w:type="dxa"/>
              <w:left w:w="100" w:type="dxa"/>
              <w:bottom w:w="100" w:type="dxa"/>
              <w:right w:w="100" w:type="dxa"/>
            </w:tcMar>
          </w:tcPr>
          <w:p w:rsidR="005A1D61" w14:paraId="6CE4CEBC" w14:textId="77777777"/>
        </w:tc>
      </w:tr>
      <w:tr w14:paraId="1791EBB3" w14:textId="77777777">
        <w:tblPrEx>
          <w:tblW w:w="0" w:type="auto"/>
          <w:tblLook w:val="04A0"/>
        </w:tblPrEx>
        <w:trPr>
          <w:trHeight w:val="269"/>
        </w:trPr>
        <w:tc>
          <w:tcPr>
            <w:tcW w:w="2592" w:type="dxa"/>
            <w:vMerge/>
            <w:tcMar>
              <w:top w:w="100" w:type="dxa"/>
              <w:left w:w="100" w:type="dxa"/>
              <w:bottom w:w="100" w:type="dxa"/>
              <w:right w:w="100" w:type="dxa"/>
            </w:tcMar>
          </w:tcPr>
          <w:p w:rsidR="005A1D61" w14:paraId="3292633F" w14:textId="77777777"/>
        </w:tc>
        <w:tc>
          <w:tcPr>
            <w:tcW w:w="3888" w:type="dxa"/>
            <w:vMerge w:val="restart"/>
            <w:tcMar>
              <w:top w:w="100" w:type="dxa"/>
              <w:left w:w="100" w:type="dxa"/>
              <w:bottom w:w="100" w:type="dxa"/>
              <w:right w:w="100" w:type="dxa"/>
            </w:tcMar>
          </w:tcPr>
          <w:p w:rsidR="005A1D61" w14:paraId="34F638A9" w14:textId="77777777">
            <w:r>
              <w:rPr>
                <w:sz w:val="20"/>
              </w:rPr>
              <w:t>{"getDatePart":[{"getDate":[-16,"y"]},"y"]}</w:t>
            </w:r>
          </w:p>
        </w:tc>
        <w:tc>
          <w:tcPr>
            <w:tcW w:w="3888" w:type="dxa"/>
            <w:vMerge w:val="restart"/>
            <w:tcMar>
              <w:top w:w="100" w:type="dxa"/>
              <w:left w:w="100" w:type="dxa"/>
              <w:bottom w:w="100" w:type="dxa"/>
              <w:right w:w="100" w:type="dxa"/>
            </w:tcMar>
          </w:tcPr>
          <w:p w:rsidR="005A1D61" w14:paraId="64E87DE3" w14:textId="77777777">
            <w:r>
              <w:rPr>
                <w:sz w:val="20"/>
              </w:rPr>
              <w:t>{"getDatePart":[{"getDate":[-16,"y"]},"y"]}</w:t>
            </w:r>
          </w:p>
        </w:tc>
        <w:tc>
          <w:tcPr>
            <w:tcW w:w="2592" w:type="dxa"/>
            <w:vMerge w:val="restart"/>
            <w:tcMar>
              <w:top w:w="100" w:type="dxa"/>
              <w:left w:w="100" w:type="dxa"/>
              <w:bottom w:w="100" w:type="dxa"/>
              <w:right w:w="100" w:type="dxa"/>
            </w:tcMar>
          </w:tcPr>
          <w:p w:rsidR="005A1D61" w14:paraId="46326D25" w14:textId="77777777"/>
        </w:tc>
      </w:tr>
      <w:tr w14:paraId="60206CDD" w14:textId="77777777">
        <w:tblPrEx>
          <w:tblW w:w="0" w:type="auto"/>
          <w:tblLook w:val="04A0"/>
        </w:tblPrEx>
        <w:trPr>
          <w:trHeight w:val="269"/>
        </w:trPr>
        <w:tc>
          <w:tcPr>
            <w:tcW w:w="2592" w:type="dxa"/>
            <w:vMerge/>
            <w:tcMar>
              <w:top w:w="100" w:type="dxa"/>
              <w:left w:w="100" w:type="dxa"/>
              <w:bottom w:w="100" w:type="dxa"/>
              <w:right w:w="100" w:type="dxa"/>
            </w:tcMar>
          </w:tcPr>
          <w:p w:rsidR="005A1D61" w14:paraId="540C01E6" w14:textId="77777777"/>
        </w:tc>
        <w:tc>
          <w:tcPr>
            <w:tcW w:w="3888" w:type="dxa"/>
            <w:vMerge w:val="restart"/>
            <w:tcMar>
              <w:top w:w="100" w:type="dxa"/>
              <w:left w:w="100" w:type="dxa"/>
              <w:bottom w:w="100" w:type="dxa"/>
              <w:right w:w="100" w:type="dxa"/>
            </w:tcMar>
          </w:tcPr>
          <w:p w:rsidR="005A1D61" w14:paraId="6BB1C685" w14:textId="77777777">
            <w:r>
              <w:rPr>
                <w:sz w:val="20"/>
              </w:rPr>
              <w:t>{"getDatePart":[{"getDate":[-17,"y"]},"y"]}</w:t>
            </w:r>
          </w:p>
        </w:tc>
        <w:tc>
          <w:tcPr>
            <w:tcW w:w="3888" w:type="dxa"/>
            <w:vMerge w:val="restart"/>
            <w:tcMar>
              <w:top w:w="100" w:type="dxa"/>
              <w:left w:w="100" w:type="dxa"/>
              <w:bottom w:w="100" w:type="dxa"/>
              <w:right w:w="100" w:type="dxa"/>
            </w:tcMar>
          </w:tcPr>
          <w:p w:rsidR="005A1D61" w14:paraId="1E19C0B9" w14:textId="77777777">
            <w:r>
              <w:rPr>
                <w:sz w:val="20"/>
              </w:rPr>
              <w:t>{"getDatePart":[{"getDate":[-17,"y"]},"y"]}</w:t>
            </w:r>
          </w:p>
        </w:tc>
        <w:tc>
          <w:tcPr>
            <w:tcW w:w="2592" w:type="dxa"/>
            <w:vMerge w:val="restart"/>
            <w:tcMar>
              <w:top w:w="100" w:type="dxa"/>
              <w:left w:w="100" w:type="dxa"/>
              <w:bottom w:w="100" w:type="dxa"/>
              <w:right w:w="100" w:type="dxa"/>
            </w:tcMar>
          </w:tcPr>
          <w:p w:rsidR="005A1D61" w14:paraId="5D033BF7" w14:textId="77777777"/>
        </w:tc>
      </w:tr>
      <w:tr w14:paraId="14E4B4FF" w14:textId="77777777">
        <w:tblPrEx>
          <w:tblW w:w="0" w:type="auto"/>
          <w:tblLook w:val="04A0"/>
        </w:tblPrEx>
        <w:trPr>
          <w:trHeight w:val="269"/>
        </w:trPr>
        <w:tc>
          <w:tcPr>
            <w:tcW w:w="2592" w:type="dxa"/>
            <w:vMerge/>
            <w:tcMar>
              <w:top w:w="100" w:type="dxa"/>
              <w:left w:w="100" w:type="dxa"/>
              <w:bottom w:w="100" w:type="dxa"/>
              <w:right w:w="100" w:type="dxa"/>
            </w:tcMar>
          </w:tcPr>
          <w:p w:rsidR="005A1D61" w14:paraId="56FD36F8" w14:textId="77777777"/>
        </w:tc>
        <w:tc>
          <w:tcPr>
            <w:tcW w:w="3888" w:type="dxa"/>
            <w:vMerge w:val="restart"/>
            <w:tcMar>
              <w:top w:w="100" w:type="dxa"/>
              <w:left w:w="100" w:type="dxa"/>
              <w:bottom w:w="100" w:type="dxa"/>
              <w:right w:w="100" w:type="dxa"/>
            </w:tcMar>
          </w:tcPr>
          <w:p w:rsidR="005A1D61" w14:paraId="4B32BC62" w14:textId="77777777">
            <w:r>
              <w:rPr>
                <w:sz w:val="20"/>
              </w:rPr>
              <w:t>{"getDatePart":[{"getDate":[-18,"y"]},"y"]}</w:t>
            </w:r>
          </w:p>
        </w:tc>
        <w:tc>
          <w:tcPr>
            <w:tcW w:w="3888" w:type="dxa"/>
            <w:vMerge w:val="restart"/>
            <w:tcMar>
              <w:top w:w="100" w:type="dxa"/>
              <w:left w:w="100" w:type="dxa"/>
              <w:bottom w:w="100" w:type="dxa"/>
              <w:right w:w="100" w:type="dxa"/>
            </w:tcMar>
          </w:tcPr>
          <w:p w:rsidR="005A1D61" w14:paraId="7471D1D7" w14:textId="77777777">
            <w:r>
              <w:rPr>
                <w:sz w:val="20"/>
              </w:rPr>
              <w:t>{"getDatePart":[{"getDate":[-18,"y"]},"y"]}</w:t>
            </w:r>
          </w:p>
        </w:tc>
        <w:tc>
          <w:tcPr>
            <w:tcW w:w="2592" w:type="dxa"/>
            <w:vMerge w:val="restart"/>
            <w:tcMar>
              <w:top w:w="100" w:type="dxa"/>
              <w:left w:w="100" w:type="dxa"/>
              <w:bottom w:w="100" w:type="dxa"/>
              <w:right w:w="100" w:type="dxa"/>
            </w:tcMar>
          </w:tcPr>
          <w:p w:rsidR="005A1D61" w14:paraId="4D8C27EE" w14:textId="77777777"/>
        </w:tc>
      </w:tr>
      <w:tr w14:paraId="5780A841" w14:textId="77777777">
        <w:tblPrEx>
          <w:tblW w:w="0" w:type="auto"/>
          <w:tblLook w:val="04A0"/>
        </w:tblPrEx>
        <w:trPr>
          <w:trHeight w:val="269"/>
        </w:trPr>
        <w:tc>
          <w:tcPr>
            <w:tcW w:w="2592" w:type="dxa"/>
            <w:vMerge/>
            <w:tcMar>
              <w:top w:w="100" w:type="dxa"/>
              <w:left w:w="100" w:type="dxa"/>
              <w:bottom w:w="100" w:type="dxa"/>
              <w:right w:w="100" w:type="dxa"/>
            </w:tcMar>
          </w:tcPr>
          <w:p w:rsidR="005A1D61" w14:paraId="250064D1" w14:textId="77777777"/>
        </w:tc>
        <w:tc>
          <w:tcPr>
            <w:tcW w:w="3888" w:type="dxa"/>
            <w:vMerge w:val="restart"/>
            <w:tcMar>
              <w:top w:w="100" w:type="dxa"/>
              <w:left w:w="100" w:type="dxa"/>
              <w:bottom w:w="100" w:type="dxa"/>
              <w:right w:w="100" w:type="dxa"/>
            </w:tcMar>
          </w:tcPr>
          <w:p w:rsidR="005A1D61" w14:paraId="1B287906" w14:textId="77777777">
            <w:r>
              <w:rPr>
                <w:sz w:val="20"/>
              </w:rPr>
              <w:t>{"getDatePart":[{"getDate":[-19,"y"]},"y"]}</w:t>
            </w:r>
          </w:p>
        </w:tc>
        <w:tc>
          <w:tcPr>
            <w:tcW w:w="3888" w:type="dxa"/>
            <w:vMerge w:val="restart"/>
            <w:tcMar>
              <w:top w:w="100" w:type="dxa"/>
              <w:left w:w="100" w:type="dxa"/>
              <w:bottom w:w="100" w:type="dxa"/>
              <w:right w:w="100" w:type="dxa"/>
            </w:tcMar>
          </w:tcPr>
          <w:p w:rsidR="005A1D61" w14:paraId="7AB79F83" w14:textId="77777777">
            <w:r>
              <w:rPr>
                <w:sz w:val="20"/>
              </w:rPr>
              <w:t>{"getDatePart":[{"getDate":[-19,"y"]},"y"]}</w:t>
            </w:r>
          </w:p>
        </w:tc>
        <w:tc>
          <w:tcPr>
            <w:tcW w:w="2592" w:type="dxa"/>
            <w:vMerge w:val="restart"/>
            <w:tcMar>
              <w:top w:w="100" w:type="dxa"/>
              <w:left w:w="100" w:type="dxa"/>
              <w:bottom w:w="100" w:type="dxa"/>
              <w:right w:w="100" w:type="dxa"/>
            </w:tcMar>
          </w:tcPr>
          <w:p w:rsidR="005A1D61" w14:paraId="716F579A" w14:textId="77777777"/>
        </w:tc>
      </w:tr>
      <w:tr w14:paraId="705FA317" w14:textId="77777777">
        <w:tblPrEx>
          <w:tblW w:w="0" w:type="auto"/>
          <w:tblLook w:val="04A0"/>
        </w:tblPrEx>
        <w:trPr>
          <w:trHeight w:val="269"/>
        </w:trPr>
        <w:tc>
          <w:tcPr>
            <w:tcW w:w="2592" w:type="dxa"/>
            <w:vMerge/>
            <w:tcMar>
              <w:top w:w="100" w:type="dxa"/>
              <w:left w:w="100" w:type="dxa"/>
              <w:bottom w:w="100" w:type="dxa"/>
              <w:right w:w="100" w:type="dxa"/>
            </w:tcMar>
          </w:tcPr>
          <w:p w:rsidR="005A1D61" w14:paraId="7DC3A272" w14:textId="77777777"/>
        </w:tc>
        <w:tc>
          <w:tcPr>
            <w:tcW w:w="3888" w:type="dxa"/>
            <w:vMerge w:val="restart"/>
            <w:tcMar>
              <w:top w:w="100" w:type="dxa"/>
              <w:left w:w="100" w:type="dxa"/>
              <w:bottom w:w="100" w:type="dxa"/>
              <w:right w:w="100" w:type="dxa"/>
            </w:tcMar>
          </w:tcPr>
          <w:p w:rsidR="005A1D61" w14:paraId="553BF1A3" w14:textId="77777777">
            <w:r>
              <w:rPr>
                <w:sz w:val="20"/>
              </w:rPr>
              <w:t>{"getDatePart":[{"getDate":[-20,"y"]},"y"]}</w:t>
            </w:r>
          </w:p>
        </w:tc>
        <w:tc>
          <w:tcPr>
            <w:tcW w:w="3888" w:type="dxa"/>
            <w:vMerge w:val="restart"/>
            <w:tcMar>
              <w:top w:w="100" w:type="dxa"/>
              <w:left w:w="100" w:type="dxa"/>
              <w:bottom w:w="100" w:type="dxa"/>
              <w:right w:w="100" w:type="dxa"/>
            </w:tcMar>
          </w:tcPr>
          <w:p w:rsidR="005A1D61" w14:paraId="77B1EEBA" w14:textId="77777777">
            <w:r>
              <w:rPr>
                <w:sz w:val="20"/>
              </w:rPr>
              <w:t>{"getDatePart":[{"getDate":[-20,"y"]},"y"]}</w:t>
            </w:r>
          </w:p>
        </w:tc>
        <w:tc>
          <w:tcPr>
            <w:tcW w:w="2592" w:type="dxa"/>
            <w:vMerge w:val="restart"/>
            <w:tcMar>
              <w:top w:w="100" w:type="dxa"/>
              <w:left w:w="100" w:type="dxa"/>
              <w:bottom w:w="100" w:type="dxa"/>
              <w:right w:w="100" w:type="dxa"/>
            </w:tcMar>
          </w:tcPr>
          <w:p w:rsidR="005A1D61" w14:paraId="002040B9" w14:textId="77777777"/>
        </w:tc>
      </w:tr>
      <w:tr w14:paraId="3CCC09EC" w14:textId="77777777">
        <w:tblPrEx>
          <w:tblW w:w="0" w:type="auto"/>
          <w:tblLook w:val="04A0"/>
        </w:tblPrEx>
        <w:trPr>
          <w:trHeight w:val="269"/>
        </w:trPr>
        <w:tc>
          <w:tcPr>
            <w:tcW w:w="2592" w:type="dxa"/>
            <w:vMerge/>
            <w:tcMar>
              <w:top w:w="100" w:type="dxa"/>
              <w:left w:w="100" w:type="dxa"/>
              <w:bottom w:w="100" w:type="dxa"/>
              <w:right w:w="100" w:type="dxa"/>
            </w:tcMar>
          </w:tcPr>
          <w:p w:rsidR="005A1D61" w14:paraId="200097CE" w14:textId="77777777"/>
        </w:tc>
        <w:tc>
          <w:tcPr>
            <w:tcW w:w="3888" w:type="dxa"/>
            <w:vMerge w:val="restart"/>
            <w:tcMar>
              <w:top w:w="100" w:type="dxa"/>
              <w:left w:w="100" w:type="dxa"/>
              <w:bottom w:w="100" w:type="dxa"/>
              <w:right w:w="100" w:type="dxa"/>
            </w:tcMar>
          </w:tcPr>
          <w:p w:rsidR="005A1D61" w14:paraId="51CC71A8" w14:textId="77777777">
            <w:r>
              <w:rPr>
                <w:sz w:val="20"/>
              </w:rPr>
              <w:t>{"getDatePart":[{"getDate":[-21,"y"]},"y"]}</w:t>
            </w:r>
          </w:p>
        </w:tc>
        <w:tc>
          <w:tcPr>
            <w:tcW w:w="3888" w:type="dxa"/>
            <w:vMerge w:val="restart"/>
            <w:tcMar>
              <w:top w:w="100" w:type="dxa"/>
              <w:left w:w="100" w:type="dxa"/>
              <w:bottom w:w="100" w:type="dxa"/>
              <w:right w:w="100" w:type="dxa"/>
            </w:tcMar>
          </w:tcPr>
          <w:p w:rsidR="005A1D61" w14:paraId="2B31203C" w14:textId="77777777">
            <w:r>
              <w:rPr>
                <w:sz w:val="20"/>
              </w:rPr>
              <w:t>{"getDatePart":[{"getDate":[-21,"y"]},"y"]}</w:t>
            </w:r>
          </w:p>
        </w:tc>
        <w:tc>
          <w:tcPr>
            <w:tcW w:w="2592" w:type="dxa"/>
            <w:vMerge w:val="restart"/>
            <w:tcMar>
              <w:top w:w="100" w:type="dxa"/>
              <w:left w:w="100" w:type="dxa"/>
              <w:bottom w:w="100" w:type="dxa"/>
              <w:right w:w="100" w:type="dxa"/>
            </w:tcMar>
          </w:tcPr>
          <w:p w:rsidR="005A1D61" w14:paraId="16AE6E59" w14:textId="77777777"/>
        </w:tc>
      </w:tr>
      <w:tr w14:paraId="11B31404" w14:textId="77777777">
        <w:tblPrEx>
          <w:tblW w:w="0" w:type="auto"/>
          <w:tblLook w:val="04A0"/>
        </w:tblPrEx>
        <w:trPr>
          <w:trHeight w:val="269"/>
        </w:trPr>
        <w:tc>
          <w:tcPr>
            <w:tcW w:w="2592" w:type="dxa"/>
            <w:vMerge/>
            <w:tcMar>
              <w:top w:w="100" w:type="dxa"/>
              <w:left w:w="100" w:type="dxa"/>
              <w:bottom w:w="100" w:type="dxa"/>
              <w:right w:w="100" w:type="dxa"/>
            </w:tcMar>
          </w:tcPr>
          <w:p w:rsidR="005A1D61" w14:paraId="7AA58869" w14:textId="77777777"/>
        </w:tc>
        <w:tc>
          <w:tcPr>
            <w:tcW w:w="3888" w:type="dxa"/>
            <w:vMerge w:val="restart"/>
            <w:tcMar>
              <w:top w:w="100" w:type="dxa"/>
              <w:left w:w="100" w:type="dxa"/>
              <w:bottom w:w="100" w:type="dxa"/>
              <w:right w:w="100" w:type="dxa"/>
            </w:tcMar>
          </w:tcPr>
          <w:p w:rsidR="005A1D61" w14:paraId="3B6F10A4" w14:textId="77777777">
            <w:r>
              <w:rPr>
                <w:sz w:val="20"/>
              </w:rPr>
              <w:t>{"getDatePart":[{"getDate":[-22,"y"]},"y"]}</w:t>
            </w:r>
          </w:p>
        </w:tc>
        <w:tc>
          <w:tcPr>
            <w:tcW w:w="3888" w:type="dxa"/>
            <w:vMerge w:val="restart"/>
            <w:tcMar>
              <w:top w:w="100" w:type="dxa"/>
              <w:left w:w="100" w:type="dxa"/>
              <w:bottom w:w="100" w:type="dxa"/>
              <w:right w:w="100" w:type="dxa"/>
            </w:tcMar>
          </w:tcPr>
          <w:p w:rsidR="005A1D61" w14:paraId="2EDE3E05" w14:textId="77777777">
            <w:r>
              <w:rPr>
                <w:sz w:val="20"/>
              </w:rPr>
              <w:t>{"getDatePart":[{"getDate":[-22,"y"]},"y"]}</w:t>
            </w:r>
          </w:p>
        </w:tc>
        <w:tc>
          <w:tcPr>
            <w:tcW w:w="2592" w:type="dxa"/>
            <w:vMerge w:val="restart"/>
            <w:tcMar>
              <w:top w:w="100" w:type="dxa"/>
              <w:left w:w="100" w:type="dxa"/>
              <w:bottom w:w="100" w:type="dxa"/>
              <w:right w:w="100" w:type="dxa"/>
            </w:tcMar>
          </w:tcPr>
          <w:p w:rsidR="005A1D61" w14:paraId="1EFE0283" w14:textId="77777777"/>
        </w:tc>
      </w:tr>
      <w:tr w14:paraId="7822634E" w14:textId="77777777">
        <w:tblPrEx>
          <w:tblW w:w="0" w:type="auto"/>
          <w:tblLook w:val="04A0"/>
        </w:tblPrEx>
        <w:trPr>
          <w:trHeight w:val="269"/>
        </w:trPr>
        <w:tc>
          <w:tcPr>
            <w:tcW w:w="2592" w:type="dxa"/>
            <w:vMerge/>
            <w:tcMar>
              <w:top w:w="100" w:type="dxa"/>
              <w:left w:w="100" w:type="dxa"/>
              <w:bottom w:w="100" w:type="dxa"/>
              <w:right w:w="100" w:type="dxa"/>
            </w:tcMar>
          </w:tcPr>
          <w:p w:rsidR="005A1D61" w14:paraId="1E138851" w14:textId="77777777"/>
        </w:tc>
        <w:tc>
          <w:tcPr>
            <w:tcW w:w="3888" w:type="dxa"/>
            <w:vMerge w:val="restart"/>
            <w:tcMar>
              <w:top w:w="100" w:type="dxa"/>
              <w:left w:w="100" w:type="dxa"/>
              <w:bottom w:w="100" w:type="dxa"/>
              <w:right w:w="100" w:type="dxa"/>
            </w:tcMar>
          </w:tcPr>
          <w:p w:rsidR="005A1D61" w14:paraId="6E613B01" w14:textId="77777777">
            <w:r>
              <w:rPr>
                <w:sz w:val="20"/>
              </w:rPr>
              <w:t>{"getDatePart":[{"getDate":[-23,"y"]},"y"]}</w:t>
            </w:r>
          </w:p>
        </w:tc>
        <w:tc>
          <w:tcPr>
            <w:tcW w:w="3888" w:type="dxa"/>
            <w:vMerge w:val="restart"/>
            <w:tcMar>
              <w:top w:w="100" w:type="dxa"/>
              <w:left w:w="100" w:type="dxa"/>
              <w:bottom w:w="100" w:type="dxa"/>
              <w:right w:w="100" w:type="dxa"/>
            </w:tcMar>
          </w:tcPr>
          <w:p w:rsidR="005A1D61" w14:paraId="23217C51" w14:textId="77777777">
            <w:r>
              <w:rPr>
                <w:sz w:val="20"/>
              </w:rPr>
              <w:t>{"getDatePart":[{"getDate":[-23,"y"]},"y"]}</w:t>
            </w:r>
          </w:p>
        </w:tc>
        <w:tc>
          <w:tcPr>
            <w:tcW w:w="2592" w:type="dxa"/>
            <w:vMerge w:val="restart"/>
            <w:tcMar>
              <w:top w:w="100" w:type="dxa"/>
              <w:left w:w="100" w:type="dxa"/>
              <w:bottom w:w="100" w:type="dxa"/>
              <w:right w:w="100" w:type="dxa"/>
            </w:tcMar>
          </w:tcPr>
          <w:p w:rsidR="005A1D61" w14:paraId="56AAF914" w14:textId="77777777"/>
        </w:tc>
      </w:tr>
      <w:tr w14:paraId="442C5EBA" w14:textId="77777777">
        <w:tblPrEx>
          <w:tblW w:w="0" w:type="auto"/>
          <w:tblLook w:val="04A0"/>
        </w:tblPrEx>
        <w:trPr>
          <w:trHeight w:val="269"/>
        </w:trPr>
        <w:tc>
          <w:tcPr>
            <w:tcW w:w="2592" w:type="dxa"/>
            <w:vMerge/>
            <w:tcMar>
              <w:top w:w="100" w:type="dxa"/>
              <w:left w:w="100" w:type="dxa"/>
              <w:bottom w:w="100" w:type="dxa"/>
              <w:right w:w="100" w:type="dxa"/>
            </w:tcMar>
          </w:tcPr>
          <w:p w:rsidR="005A1D61" w14:paraId="5A48AEE1" w14:textId="77777777"/>
        </w:tc>
        <w:tc>
          <w:tcPr>
            <w:tcW w:w="3888" w:type="dxa"/>
            <w:vMerge w:val="restart"/>
            <w:tcMar>
              <w:top w:w="100" w:type="dxa"/>
              <w:left w:w="100" w:type="dxa"/>
              <w:bottom w:w="100" w:type="dxa"/>
              <w:right w:w="100" w:type="dxa"/>
            </w:tcMar>
          </w:tcPr>
          <w:p w:rsidR="005A1D61" w14:paraId="3169DE35" w14:textId="77777777">
            <w:r>
              <w:rPr>
                <w:sz w:val="20"/>
              </w:rPr>
              <w:t>{"getDatePart":[{"getDate":[-24,"y"]},"y"]}</w:t>
            </w:r>
          </w:p>
        </w:tc>
        <w:tc>
          <w:tcPr>
            <w:tcW w:w="3888" w:type="dxa"/>
            <w:vMerge w:val="restart"/>
            <w:tcMar>
              <w:top w:w="100" w:type="dxa"/>
              <w:left w:w="100" w:type="dxa"/>
              <w:bottom w:w="100" w:type="dxa"/>
              <w:right w:w="100" w:type="dxa"/>
            </w:tcMar>
          </w:tcPr>
          <w:p w:rsidR="005A1D61" w14:paraId="457E6362" w14:textId="77777777">
            <w:r>
              <w:rPr>
                <w:sz w:val="20"/>
              </w:rPr>
              <w:t>{"getDatePart":[{"getDate":[-24,"y"]},"y"]}</w:t>
            </w:r>
          </w:p>
        </w:tc>
        <w:tc>
          <w:tcPr>
            <w:tcW w:w="2592" w:type="dxa"/>
            <w:vMerge w:val="restart"/>
            <w:tcMar>
              <w:top w:w="100" w:type="dxa"/>
              <w:left w:w="100" w:type="dxa"/>
              <w:bottom w:w="100" w:type="dxa"/>
              <w:right w:w="100" w:type="dxa"/>
            </w:tcMar>
          </w:tcPr>
          <w:p w:rsidR="005A1D61" w14:paraId="1CB76F0F" w14:textId="77777777"/>
        </w:tc>
      </w:tr>
      <w:tr w14:paraId="4E041F51" w14:textId="77777777">
        <w:tblPrEx>
          <w:tblW w:w="0" w:type="auto"/>
          <w:tblLook w:val="04A0"/>
        </w:tblPrEx>
        <w:trPr>
          <w:trHeight w:val="269"/>
        </w:trPr>
        <w:tc>
          <w:tcPr>
            <w:tcW w:w="2592" w:type="dxa"/>
            <w:vMerge/>
            <w:tcMar>
              <w:top w:w="100" w:type="dxa"/>
              <w:left w:w="100" w:type="dxa"/>
              <w:bottom w:w="100" w:type="dxa"/>
              <w:right w:w="100" w:type="dxa"/>
            </w:tcMar>
          </w:tcPr>
          <w:p w:rsidR="005A1D61" w14:paraId="753ADBF6" w14:textId="77777777"/>
        </w:tc>
        <w:tc>
          <w:tcPr>
            <w:tcW w:w="3888" w:type="dxa"/>
            <w:vMerge w:val="restart"/>
            <w:tcMar>
              <w:top w:w="100" w:type="dxa"/>
              <w:left w:w="100" w:type="dxa"/>
              <w:bottom w:w="100" w:type="dxa"/>
              <w:right w:w="100" w:type="dxa"/>
            </w:tcMar>
          </w:tcPr>
          <w:p w:rsidR="005A1D61" w14:paraId="6E1556C3" w14:textId="77777777">
            <w:r>
              <w:rPr>
                <w:sz w:val="20"/>
              </w:rPr>
              <w:t>{"getDatePart":[{"getDate":[-25,"y"]},"y"]}</w:t>
            </w:r>
          </w:p>
        </w:tc>
        <w:tc>
          <w:tcPr>
            <w:tcW w:w="3888" w:type="dxa"/>
            <w:vMerge w:val="restart"/>
            <w:tcMar>
              <w:top w:w="100" w:type="dxa"/>
              <w:left w:w="100" w:type="dxa"/>
              <w:bottom w:w="100" w:type="dxa"/>
              <w:right w:w="100" w:type="dxa"/>
            </w:tcMar>
          </w:tcPr>
          <w:p w:rsidR="005A1D61" w14:paraId="43AE7458" w14:textId="77777777">
            <w:r>
              <w:rPr>
                <w:sz w:val="20"/>
              </w:rPr>
              <w:t>{"getDatePart":[{"getDate":[-25,"y"]},"y"]}</w:t>
            </w:r>
          </w:p>
        </w:tc>
        <w:tc>
          <w:tcPr>
            <w:tcW w:w="2592" w:type="dxa"/>
            <w:vMerge w:val="restart"/>
            <w:tcMar>
              <w:top w:w="100" w:type="dxa"/>
              <w:left w:w="100" w:type="dxa"/>
              <w:bottom w:w="100" w:type="dxa"/>
              <w:right w:w="100" w:type="dxa"/>
            </w:tcMar>
          </w:tcPr>
          <w:p w:rsidR="005A1D61" w14:paraId="16B23767" w14:textId="77777777"/>
        </w:tc>
      </w:tr>
      <w:tr w14:paraId="735CC53A" w14:textId="77777777">
        <w:tblPrEx>
          <w:tblW w:w="0" w:type="auto"/>
          <w:tblLook w:val="04A0"/>
        </w:tblPrEx>
        <w:trPr>
          <w:trHeight w:val="269"/>
        </w:trPr>
        <w:tc>
          <w:tcPr>
            <w:tcW w:w="2592" w:type="dxa"/>
            <w:vMerge/>
            <w:tcMar>
              <w:top w:w="100" w:type="dxa"/>
              <w:left w:w="100" w:type="dxa"/>
              <w:bottom w:w="100" w:type="dxa"/>
              <w:right w:w="100" w:type="dxa"/>
            </w:tcMar>
          </w:tcPr>
          <w:p w:rsidR="005A1D61" w14:paraId="0F324969" w14:textId="77777777"/>
        </w:tc>
        <w:tc>
          <w:tcPr>
            <w:tcW w:w="3888" w:type="dxa"/>
            <w:vMerge w:val="restart"/>
            <w:tcMar>
              <w:top w:w="100" w:type="dxa"/>
              <w:left w:w="100" w:type="dxa"/>
              <w:bottom w:w="100" w:type="dxa"/>
              <w:right w:w="100" w:type="dxa"/>
            </w:tcMar>
          </w:tcPr>
          <w:p w:rsidR="005A1D61" w14:paraId="1736F29A" w14:textId="77777777">
            <w:r>
              <w:rPr>
                <w:sz w:val="20"/>
              </w:rPr>
              <w:t>{"getDatePart":[{"getDate":[-26,"y"]},"y"]}</w:t>
            </w:r>
          </w:p>
        </w:tc>
        <w:tc>
          <w:tcPr>
            <w:tcW w:w="3888" w:type="dxa"/>
            <w:vMerge w:val="restart"/>
            <w:tcMar>
              <w:top w:w="100" w:type="dxa"/>
              <w:left w:w="100" w:type="dxa"/>
              <w:bottom w:w="100" w:type="dxa"/>
              <w:right w:w="100" w:type="dxa"/>
            </w:tcMar>
          </w:tcPr>
          <w:p w:rsidR="005A1D61" w14:paraId="3205ACED" w14:textId="77777777">
            <w:r>
              <w:rPr>
                <w:sz w:val="20"/>
              </w:rPr>
              <w:t>{"getDatePart":[{"getDate":[-26,"y"]},"y"]}</w:t>
            </w:r>
          </w:p>
        </w:tc>
        <w:tc>
          <w:tcPr>
            <w:tcW w:w="2592" w:type="dxa"/>
            <w:vMerge w:val="restart"/>
            <w:tcMar>
              <w:top w:w="100" w:type="dxa"/>
              <w:left w:w="100" w:type="dxa"/>
              <w:bottom w:w="100" w:type="dxa"/>
              <w:right w:w="100" w:type="dxa"/>
            </w:tcMar>
          </w:tcPr>
          <w:p w:rsidR="005A1D61" w14:paraId="1EC7D5AB" w14:textId="77777777"/>
        </w:tc>
      </w:tr>
      <w:tr w14:paraId="207B87E2" w14:textId="77777777">
        <w:tblPrEx>
          <w:tblW w:w="0" w:type="auto"/>
          <w:tblLook w:val="04A0"/>
        </w:tblPrEx>
        <w:trPr>
          <w:trHeight w:val="269"/>
        </w:trPr>
        <w:tc>
          <w:tcPr>
            <w:tcW w:w="2592" w:type="dxa"/>
            <w:vMerge/>
            <w:tcMar>
              <w:top w:w="100" w:type="dxa"/>
              <w:left w:w="100" w:type="dxa"/>
              <w:bottom w:w="100" w:type="dxa"/>
              <w:right w:w="100" w:type="dxa"/>
            </w:tcMar>
          </w:tcPr>
          <w:p w:rsidR="005A1D61" w14:paraId="4907468B" w14:textId="77777777"/>
        </w:tc>
        <w:tc>
          <w:tcPr>
            <w:tcW w:w="3888" w:type="dxa"/>
            <w:vMerge w:val="restart"/>
            <w:tcMar>
              <w:top w:w="100" w:type="dxa"/>
              <w:left w:w="100" w:type="dxa"/>
              <w:bottom w:w="100" w:type="dxa"/>
              <w:right w:w="100" w:type="dxa"/>
            </w:tcMar>
          </w:tcPr>
          <w:p w:rsidR="005A1D61" w14:paraId="372A21BB" w14:textId="77777777">
            <w:r>
              <w:rPr>
                <w:sz w:val="20"/>
              </w:rPr>
              <w:t>{"getDatePart":[{"getDate":[-27,"y"]},"y"]}</w:t>
            </w:r>
          </w:p>
        </w:tc>
        <w:tc>
          <w:tcPr>
            <w:tcW w:w="3888" w:type="dxa"/>
            <w:vMerge w:val="restart"/>
            <w:tcMar>
              <w:top w:w="100" w:type="dxa"/>
              <w:left w:w="100" w:type="dxa"/>
              <w:bottom w:w="100" w:type="dxa"/>
              <w:right w:w="100" w:type="dxa"/>
            </w:tcMar>
          </w:tcPr>
          <w:p w:rsidR="005A1D61" w14:paraId="665CD79A" w14:textId="77777777">
            <w:r>
              <w:rPr>
                <w:sz w:val="20"/>
              </w:rPr>
              <w:t>{"getDatePart":[{"getDate":[-27,"y"]},"y"]}</w:t>
            </w:r>
          </w:p>
        </w:tc>
        <w:tc>
          <w:tcPr>
            <w:tcW w:w="2592" w:type="dxa"/>
            <w:vMerge w:val="restart"/>
            <w:tcMar>
              <w:top w:w="100" w:type="dxa"/>
              <w:left w:w="100" w:type="dxa"/>
              <w:bottom w:w="100" w:type="dxa"/>
              <w:right w:w="100" w:type="dxa"/>
            </w:tcMar>
          </w:tcPr>
          <w:p w:rsidR="005A1D61" w14:paraId="12C81287" w14:textId="77777777"/>
        </w:tc>
      </w:tr>
      <w:tr w14:paraId="4575C7F4" w14:textId="77777777">
        <w:tblPrEx>
          <w:tblW w:w="0" w:type="auto"/>
          <w:tblLook w:val="04A0"/>
        </w:tblPrEx>
        <w:trPr>
          <w:trHeight w:val="269"/>
        </w:trPr>
        <w:tc>
          <w:tcPr>
            <w:tcW w:w="2592" w:type="dxa"/>
            <w:vMerge/>
            <w:tcMar>
              <w:top w:w="100" w:type="dxa"/>
              <w:left w:w="100" w:type="dxa"/>
              <w:bottom w:w="100" w:type="dxa"/>
              <w:right w:w="100" w:type="dxa"/>
            </w:tcMar>
          </w:tcPr>
          <w:p w:rsidR="005A1D61" w14:paraId="3E189D7A" w14:textId="77777777"/>
        </w:tc>
        <w:tc>
          <w:tcPr>
            <w:tcW w:w="3888" w:type="dxa"/>
            <w:vMerge w:val="restart"/>
            <w:tcMar>
              <w:top w:w="100" w:type="dxa"/>
              <w:left w:w="100" w:type="dxa"/>
              <w:bottom w:w="100" w:type="dxa"/>
              <w:right w:w="100" w:type="dxa"/>
            </w:tcMar>
          </w:tcPr>
          <w:p w:rsidR="005A1D61" w14:paraId="515E29E3" w14:textId="77777777">
            <w:r>
              <w:rPr>
                <w:sz w:val="20"/>
              </w:rPr>
              <w:t>{"getDatePart":[{"getDate":[-28,"y"]},"y"]}</w:t>
            </w:r>
          </w:p>
        </w:tc>
        <w:tc>
          <w:tcPr>
            <w:tcW w:w="3888" w:type="dxa"/>
            <w:vMerge w:val="restart"/>
            <w:tcMar>
              <w:top w:w="100" w:type="dxa"/>
              <w:left w:w="100" w:type="dxa"/>
              <w:bottom w:w="100" w:type="dxa"/>
              <w:right w:w="100" w:type="dxa"/>
            </w:tcMar>
          </w:tcPr>
          <w:p w:rsidR="005A1D61" w14:paraId="2479B7C4" w14:textId="77777777">
            <w:r>
              <w:rPr>
                <w:sz w:val="20"/>
              </w:rPr>
              <w:t>{"getDatePart":[{"getDate":[-28,"y"]},"y"]}</w:t>
            </w:r>
          </w:p>
        </w:tc>
        <w:tc>
          <w:tcPr>
            <w:tcW w:w="2592" w:type="dxa"/>
            <w:vMerge w:val="restart"/>
            <w:tcMar>
              <w:top w:w="100" w:type="dxa"/>
              <w:left w:w="100" w:type="dxa"/>
              <w:bottom w:w="100" w:type="dxa"/>
              <w:right w:w="100" w:type="dxa"/>
            </w:tcMar>
          </w:tcPr>
          <w:p w:rsidR="005A1D61" w14:paraId="6C8BACEC" w14:textId="77777777"/>
        </w:tc>
      </w:tr>
      <w:tr w14:paraId="6F651603" w14:textId="77777777">
        <w:tblPrEx>
          <w:tblW w:w="0" w:type="auto"/>
          <w:tblLook w:val="04A0"/>
        </w:tblPrEx>
        <w:trPr>
          <w:trHeight w:val="269"/>
        </w:trPr>
        <w:tc>
          <w:tcPr>
            <w:tcW w:w="2592" w:type="dxa"/>
            <w:vMerge/>
            <w:tcMar>
              <w:top w:w="100" w:type="dxa"/>
              <w:left w:w="100" w:type="dxa"/>
              <w:bottom w:w="100" w:type="dxa"/>
              <w:right w:w="100" w:type="dxa"/>
            </w:tcMar>
          </w:tcPr>
          <w:p w:rsidR="005A1D61" w14:paraId="5284BCF9" w14:textId="77777777"/>
        </w:tc>
        <w:tc>
          <w:tcPr>
            <w:tcW w:w="3888" w:type="dxa"/>
            <w:vMerge w:val="restart"/>
            <w:tcMar>
              <w:top w:w="100" w:type="dxa"/>
              <w:left w:w="100" w:type="dxa"/>
              <w:bottom w:w="100" w:type="dxa"/>
              <w:right w:w="100" w:type="dxa"/>
            </w:tcMar>
          </w:tcPr>
          <w:p w:rsidR="005A1D61" w14:paraId="4952746C" w14:textId="77777777">
            <w:r>
              <w:rPr>
                <w:sz w:val="20"/>
              </w:rPr>
              <w:t>{"getDatePart":[{"getDate":[-29,"y"]},"y"]}</w:t>
            </w:r>
          </w:p>
        </w:tc>
        <w:tc>
          <w:tcPr>
            <w:tcW w:w="3888" w:type="dxa"/>
            <w:vMerge w:val="restart"/>
            <w:tcMar>
              <w:top w:w="100" w:type="dxa"/>
              <w:left w:w="100" w:type="dxa"/>
              <w:bottom w:w="100" w:type="dxa"/>
              <w:right w:w="100" w:type="dxa"/>
            </w:tcMar>
          </w:tcPr>
          <w:p w:rsidR="005A1D61" w14:paraId="7B493683" w14:textId="77777777">
            <w:r>
              <w:rPr>
                <w:sz w:val="20"/>
              </w:rPr>
              <w:t>{"getDatePart":[{"getDate":[-29,"y"]},"y"]}</w:t>
            </w:r>
          </w:p>
        </w:tc>
        <w:tc>
          <w:tcPr>
            <w:tcW w:w="2592" w:type="dxa"/>
            <w:vMerge w:val="restart"/>
            <w:tcMar>
              <w:top w:w="100" w:type="dxa"/>
              <w:left w:w="100" w:type="dxa"/>
              <w:bottom w:w="100" w:type="dxa"/>
              <w:right w:w="100" w:type="dxa"/>
            </w:tcMar>
          </w:tcPr>
          <w:p w:rsidR="005A1D61" w14:paraId="42BD3347" w14:textId="77777777"/>
        </w:tc>
      </w:tr>
      <w:tr w14:paraId="18AF396D" w14:textId="77777777">
        <w:tblPrEx>
          <w:tblW w:w="0" w:type="auto"/>
          <w:tblLook w:val="04A0"/>
        </w:tblPrEx>
        <w:trPr>
          <w:trHeight w:val="269"/>
        </w:trPr>
        <w:tc>
          <w:tcPr>
            <w:tcW w:w="2592" w:type="dxa"/>
            <w:vMerge/>
            <w:tcMar>
              <w:top w:w="100" w:type="dxa"/>
              <w:left w:w="100" w:type="dxa"/>
              <w:bottom w:w="100" w:type="dxa"/>
              <w:right w:w="100" w:type="dxa"/>
            </w:tcMar>
          </w:tcPr>
          <w:p w:rsidR="005A1D61" w14:paraId="140A6E86" w14:textId="77777777"/>
        </w:tc>
        <w:tc>
          <w:tcPr>
            <w:tcW w:w="3888" w:type="dxa"/>
            <w:vMerge w:val="restart"/>
            <w:tcMar>
              <w:top w:w="100" w:type="dxa"/>
              <w:left w:w="100" w:type="dxa"/>
              <w:bottom w:w="100" w:type="dxa"/>
              <w:right w:w="100" w:type="dxa"/>
            </w:tcMar>
          </w:tcPr>
          <w:p w:rsidR="005A1D61" w14:paraId="6F3EC0DA" w14:textId="77777777">
            <w:r>
              <w:rPr>
                <w:sz w:val="20"/>
              </w:rPr>
              <w:t>{"getDatePart":[{"getDate":[-30,"y"]},"y"]}</w:t>
            </w:r>
          </w:p>
        </w:tc>
        <w:tc>
          <w:tcPr>
            <w:tcW w:w="3888" w:type="dxa"/>
            <w:vMerge w:val="restart"/>
            <w:tcMar>
              <w:top w:w="100" w:type="dxa"/>
              <w:left w:w="100" w:type="dxa"/>
              <w:bottom w:w="100" w:type="dxa"/>
              <w:right w:w="100" w:type="dxa"/>
            </w:tcMar>
          </w:tcPr>
          <w:p w:rsidR="005A1D61" w14:paraId="5579518C" w14:textId="77777777">
            <w:r>
              <w:rPr>
                <w:sz w:val="20"/>
              </w:rPr>
              <w:t>{"getDatePart":[{"getDate":[-30,"y"]},"y"]}</w:t>
            </w:r>
          </w:p>
        </w:tc>
        <w:tc>
          <w:tcPr>
            <w:tcW w:w="2592" w:type="dxa"/>
            <w:vMerge w:val="restart"/>
            <w:tcMar>
              <w:top w:w="100" w:type="dxa"/>
              <w:left w:w="100" w:type="dxa"/>
              <w:bottom w:w="100" w:type="dxa"/>
              <w:right w:w="100" w:type="dxa"/>
            </w:tcMar>
          </w:tcPr>
          <w:p w:rsidR="005A1D61" w14:paraId="2A3A467F" w14:textId="77777777"/>
        </w:tc>
      </w:tr>
      <w:tr w14:paraId="2C13EC9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3AC26C" w14:textId="77777777"/>
        </w:tc>
        <w:tc>
          <w:tcPr>
            <w:tcW w:w="3888" w:type="dxa"/>
            <w:vMerge w:val="restart"/>
            <w:tcMar>
              <w:top w:w="100" w:type="dxa"/>
              <w:left w:w="100" w:type="dxa"/>
              <w:bottom w:w="100" w:type="dxa"/>
              <w:right w:w="100" w:type="dxa"/>
            </w:tcMar>
          </w:tcPr>
          <w:p w:rsidR="005A1D61" w14:paraId="0A416914" w14:textId="77777777">
            <w:r>
              <w:rPr>
                <w:sz w:val="20"/>
              </w:rPr>
              <w:t>{"getDatePart":[{"getDate":[-31,"y"]},"y"]}</w:t>
            </w:r>
          </w:p>
        </w:tc>
        <w:tc>
          <w:tcPr>
            <w:tcW w:w="3888" w:type="dxa"/>
            <w:vMerge w:val="restart"/>
            <w:tcMar>
              <w:top w:w="100" w:type="dxa"/>
              <w:left w:w="100" w:type="dxa"/>
              <w:bottom w:w="100" w:type="dxa"/>
              <w:right w:w="100" w:type="dxa"/>
            </w:tcMar>
          </w:tcPr>
          <w:p w:rsidR="005A1D61" w14:paraId="0A68CE74" w14:textId="77777777">
            <w:r>
              <w:rPr>
                <w:sz w:val="20"/>
              </w:rPr>
              <w:t>{"getDatePart":[{"getDate":[-31,"y"]},"y"]}</w:t>
            </w:r>
          </w:p>
        </w:tc>
        <w:tc>
          <w:tcPr>
            <w:tcW w:w="2592" w:type="dxa"/>
            <w:vMerge w:val="restart"/>
            <w:tcMar>
              <w:top w:w="100" w:type="dxa"/>
              <w:left w:w="100" w:type="dxa"/>
              <w:bottom w:w="100" w:type="dxa"/>
              <w:right w:w="100" w:type="dxa"/>
            </w:tcMar>
          </w:tcPr>
          <w:p w:rsidR="005A1D61" w14:paraId="71C4F5BB" w14:textId="77777777"/>
        </w:tc>
      </w:tr>
      <w:tr w14:paraId="072696E6" w14:textId="77777777">
        <w:tblPrEx>
          <w:tblW w:w="0" w:type="auto"/>
          <w:tblLook w:val="04A0"/>
        </w:tblPrEx>
        <w:trPr>
          <w:trHeight w:val="269"/>
        </w:trPr>
        <w:tc>
          <w:tcPr>
            <w:tcW w:w="2592" w:type="dxa"/>
            <w:vMerge/>
            <w:tcMar>
              <w:top w:w="100" w:type="dxa"/>
              <w:left w:w="100" w:type="dxa"/>
              <w:bottom w:w="100" w:type="dxa"/>
              <w:right w:w="100" w:type="dxa"/>
            </w:tcMar>
          </w:tcPr>
          <w:p w:rsidR="005A1D61" w14:paraId="1369093F" w14:textId="77777777"/>
        </w:tc>
        <w:tc>
          <w:tcPr>
            <w:tcW w:w="3888" w:type="dxa"/>
            <w:vMerge w:val="restart"/>
            <w:tcMar>
              <w:top w:w="100" w:type="dxa"/>
              <w:left w:w="100" w:type="dxa"/>
              <w:bottom w:w="100" w:type="dxa"/>
              <w:right w:w="100" w:type="dxa"/>
            </w:tcMar>
          </w:tcPr>
          <w:p w:rsidR="005A1D61" w14:paraId="3F9470EE" w14:textId="77777777">
            <w:r>
              <w:rPr>
                <w:sz w:val="20"/>
              </w:rPr>
              <w:t>{"getDatePart":[{"getDate":[-32,"y"]},"y"]}</w:t>
            </w:r>
          </w:p>
        </w:tc>
        <w:tc>
          <w:tcPr>
            <w:tcW w:w="3888" w:type="dxa"/>
            <w:vMerge w:val="restart"/>
            <w:tcMar>
              <w:top w:w="100" w:type="dxa"/>
              <w:left w:w="100" w:type="dxa"/>
              <w:bottom w:w="100" w:type="dxa"/>
              <w:right w:w="100" w:type="dxa"/>
            </w:tcMar>
          </w:tcPr>
          <w:p w:rsidR="005A1D61" w14:paraId="3CBD3965" w14:textId="77777777">
            <w:r>
              <w:rPr>
                <w:sz w:val="20"/>
              </w:rPr>
              <w:t>{"getDatePart":[{"getDate":[-32,"y"]},"y"]}</w:t>
            </w:r>
          </w:p>
        </w:tc>
        <w:tc>
          <w:tcPr>
            <w:tcW w:w="2592" w:type="dxa"/>
            <w:vMerge w:val="restart"/>
            <w:tcMar>
              <w:top w:w="100" w:type="dxa"/>
              <w:left w:w="100" w:type="dxa"/>
              <w:bottom w:w="100" w:type="dxa"/>
              <w:right w:w="100" w:type="dxa"/>
            </w:tcMar>
          </w:tcPr>
          <w:p w:rsidR="005A1D61" w14:paraId="424FB6DA" w14:textId="77777777"/>
        </w:tc>
      </w:tr>
      <w:tr w14:paraId="1289AA64" w14:textId="77777777">
        <w:tblPrEx>
          <w:tblW w:w="0" w:type="auto"/>
          <w:tblLook w:val="04A0"/>
        </w:tblPrEx>
        <w:trPr>
          <w:trHeight w:val="269"/>
        </w:trPr>
        <w:tc>
          <w:tcPr>
            <w:tcW w:w="2592" w:type="dxa"/>
            <w:vMerge/>
            <w:tcMar>
              <w:top w:w="100" w:type="dxa"/>
              <w:left w:w="100" w:type="dxa"/>
              <w:bottom w:w="100" w:type="dxa"/>
              <w:right w:w="100" w:type="dxa"/>
            </w:tcMar>
          </w:tcPr>
          <w:p w:rsidR="005A1D61" w14:paraId="6E77B6E4" w14:textId="77777777"/>
        </w:tc>
        <w:tc>
          <w:tcPr>
            <w:tcW w:w="3888" w:type="dxa"/>
            <w:vMerge w:val="restart"/>
            <w:tcMar>
              <w:top w:w="100" w:type="dxa"/>
              <w:left w:w="100" w:type="dxa"/>
              <w:bottom w:w="100" w:type="dxa"/>
              <w:right w:w="100" w:type="dxa"/>
            </w:tcMar>
          </w:tcPr>
          <w:p w:rsidR="005A1D61" w14:paraId="01B031A8" w14:textId="77777777">
            <w:r>
              <w:rPr>
                <w:sz w:val="20"/>
              </w:rPr>
              <w:t>{"getDatePart":[{"getDate":[-33,"y"]},"y"]}</w:t>
            </w:r>
          </w:p>
        </w:tc>
        <w:tc>
          <w:tcPr>
            <w:tcW w:w="3888" w:type="dxa"/>
            <w:vMerge w:val="restart"/>
            <w:tcMar>
              <w:top w:w="100" w:type="dxa"/>
              <w:left w:w="100" w:type="dxa"/>
              <w:bottom w:w="100" w:type="dxa"/>
              <w:right w:w="100" w:type="dxa"/>
            </w:tcMar>
          </w:tcPr>
          <w:p w:rsidR="005A1D61" w14:paraId="5F6DB200" w14:textId="77777777">
            <w:r>
              <w:rPr>
                <w:sz w:val="20"/>
              </w:rPr>
              <w:t>{"getDatePart":[{"getDate":[-33,"y"]},"y"]}</w:t>
            </w:r>
          </w:p>
        </w:tc>
        <w:tc>
          <w:tcPr>
            <w:tcW w:w="2592" w:type="dxa"/>
            <w:vMerge w:val="restart"/>
            <w:tcMar>
              <w:top w:w="100" w:type="dxa"/>
              <w:left w:w="100" w:type="dxa"/>
              <w:bottom w:w="100" w:type="dxa"/>
              <w:right w:w="100" w:type="dxa"/>
            </w:tcMar>
          </w:tcPr>
          <w:p w:rsidR="005A1D61" w14:paraId="0E529E25" w14:textId="77777777"/>
        </w:tc>
      </w:tr>
      <w:tr w14:paraId="03C94ABD" w14:textId="77777777">
        <w:tblPrEx>
          <w:tblW w:w="0" w:type="auto"/>
          <w:tblLook w:val="04A0"/>
        </w:tblPrEx>
        <w:trPr>
          <w:trHeight w:val="269"/>
        </w:trPr>
        <w:tc>
          <w:tcPr>
            <w:tcW w:w="2592" w:type="dxa"/>
            <w:vMerge/>
            <w:tcMar>
              <w:top w:w="100" w:type="dxa"/>
              <w:left w:w="100" w:type="dxa"/>
              <w:bottom w:w="100" w:type="dxa"/>
              <w:right w:w="100" w:type="dxa"/>
            </w:tcMar>
          </w:tcPr>
          <w:p w:rsidR="005A1D61" w14:paraId="465A739A" w14:textId="77777777"/>
        </w:tc>
        <w:tc>
          <w:tcPr>
            <w:tcW w:w="3888" w:type="dxa"/>
            <w:vMerge w:val="restart"/>
            <w:tcMar>
              <w:top w:w="100" w:type="dxa"/>
              <w:left w:w="100" w:type="dxa"/>
              <w:bottom w:w="100" w:type="dxa"/>
              <w:right w:w="100" w:type="dxa"/>
            </w:tcMar>
          </w:tcPr>
          <w:p w:rsidR="005A1D61" w14:paraId="1711BA68" w14:textId="77777777">
            <w:r>
              <w:rPr>
                <w:sz w:val="20"/>
              </w:rPr>
              <w:t>{"getDatePart":[{"getDate":[-34,"y"]},"y"]}</w:t>
            </w:r>
          </w:p>
        </w:tc>
        <w:tc>
          <w:tcPr>
            <w:tcW w:w="3888" w:type="dxa"/>
            <w:vMerge w:val="restart"/>
            <w:tcMar>
              <w:top w:w="100" w:type="dxa"/>
              <w:left w:w="100" w:type="dxa"/>
              <w:bottom w:w="100" w:type="dxa"/>
              <w:right w:w="100" w:type="dxa"/>
            </w:tcMar>
          </w:tcPr>
          <w:p w:rsidR="005A1D61" w14:paraId="1E28EAFF" w14:textId="77777777">
            <w:r>
              <w:rPr>
                <w:sz w:val="20"/>
              </w:rPr>
              <w:t>{"getDatePart":[{"getDate":[-34,"y"]},"y"]}</w:t>
            </w:r>
          </w:p>
        </w:tc>
        <w:tc>
          <w:tcPr>
            <w:tcW w:w="2592" w:type="dxa"/>
            <w:vMerge w:val="restart"/>
            <w:tcMar>
              <w:top w:w="100" w:type="dxa"/>
              <w:left w:w="100" w:type="dxa"/>
              <w:bottom w:w="100" w:type="dxa"/>
              <w:right w:w="100" w:type="dxa"/>
            </w:tcMar>
          </w:tcPr>
          <w:p w:rsidR="005A1D61" w14:paraId="22CBE97E" w14:textId="77777777"/>
        </w:tc>
      </w:tr>
      <w:tr w14:paraId="34CF61BF" w14:textId="77777777">
        <w:tblPrEx>
          <w:tblW w:w="0" w:type="auto"/>
          <w:tblLook w:val="04A0"/>
        </w:tblPrEx>
        <w:trPr>
          <w:trHeight w:val="269"/>
        </w:trPr>
        <w:tc>
          <w:tcPr>
            <w:tcW w:w="2592" w:type="dxa"/>
            <w:vMerge/>
            <w:tcMar>
              <w:top w:w="100" w:type="dxa"/>
              <w:left w:w="100" w:type="dxa"/>
              <w:bottom w:w="100" w:type="dxa"/>
              <w:right w:w="100" w:type="dxa"/>
            </w:tcMar>
          </w:tcPr>
          <w:p w:rsidR="005A1D61" w14:paraId="5C44DE78" w14:textId="77777777"/>
        </w:tc>
        <w:tc>
          <w:tcPr>
            <w:tcW w:w="3888" w:type="dxa"/>
            <w:vMerge w:val="restart"/>
            <w:tcMar>
              <w:top w:w="100" w:type="dxa"/>
              <w:left w:w="100" w:type="dxa"/>
              <w:bottom w:w="100" w:type="dxa"/>
              <w:right w:w="100" w:type="dxa"/>
            </w:tcMar>
          </w:tcPr>
          <w:p w:rsidR="005A1D61" w14:paraId="59178912" w14:textId="77777777">
            <w:r>
              <w:rPr>
                <w:sz w:val="20"/>
              </w:rPr>
              <w:t>{"getDatePart":[{"getDate":[-35,"y"]},"y"]}</w:t>
            </w:r>
          </w:p>
        </w:tc>
        <w:tc>
          <w:tcPr>
            <w:tcW w:w="3888" w:type="dxa"/>
            <w:vMerge w:val="restart"/>
            <w:tcMar>
              <w:top w:w="100" w:type="dxa"/>
              <w:left w:w="100" w:type="dxa"/>
              <w:bottom w:w="100" w:type="dxa"/>
              <w:right w:w="100" w:type="dxa"/>
            </w:tcMar>
          </w:tcPr>
          <w:p w:rsidR="005A1D61" w14:paraId="76F24B75" w14:textId="77777777">
            <w:r>
              <w:rPr>
                <w:sz w:val="20"/>
              </w:rPr>
              <w:t>{"getDatePart":[{"getDate":[-35,"y"]},"y"]}</w:t>
            </w:r>
          </w:p>
        </w:tc>
        <w:tc>
          <w:tcPr>
            <w:tcW w:w="2592" w:type="dxa"/>
            <w:vMerge w:val="restart"/>
            <w:tcMar>
              <w:top w:w="100" w:type="dxa"/>
              <w:left w:w="100" w:type="dxa"/>
              <w:bottom w:w="100" w:type="dxa"/>
              <w:right w:w="100" w:type="dxa"/>
            </w:tcMar>
          </w:tcPr>
          <w:p w:rsidR="005A1D61" w14:paraId="4845B220" w14:textId="77777777"/>
        </w:tc>
      </w:tr>
      <w:tr w14:paraId="3AFDAF58" w14:textId="77777777">
        <w:tblPrEx>
          <w:tblW w:w="0" w:type="auto"/>
          <w:tblLook w:val="04A0"/>
        </w:tblPrEx>
        <w:trPr>
          <w:trHeight w:val="269"/>
        </w:trPr>
        <w:tc>
          <w:tcPr>
            <w:tcW w:w="2592" w:type="dxa"/>
            <w:vMerge/>
            <w:tcMar>
              <w:top w:w="100" w:type="dxa"/>
              <w:left w:w="100" w:type="dxa"/>
              <w:bottom w:w="100" w:type="dxa"/>
              <w:right w:w="100" w:type="dxa"/>
            </w:tcMar>
          </w:tcPr>
          <w:p w:rsidR="005A1D61" w14:paraId="12E5BA5A" w14:textId="77777777"/>
        </w:tc>
        <w:tc>
          <w:tcPr>
            <w:tcW w:w="3888" w:type="dxa"/>
            <w:vMerge w:val="restart"/>
            <w:tcMar>
              <w:top w:w="100" w:type="dxa"/>
              <w:left w:w="100" w:type="dxa"/>
              <w:bottom w:w="100" w:type="dxa"/>
              <w:right w:w="100" w:type="dxa"/>
            </w:tcMar>
          </w:tcPr>
          <w:p w:rsidR="005A1D61" w14:paraId="122AB9A2" w14:textId="77777777">
            <w:r>
              <w:rPr>
                <w:sz w:val="20"/>
              </w:rPr>
              <w:t>{"getDatePart":[{"getDate":[-36,"y"]},"y"]}</w:t>
            </w:r>
          </w:p>
        </w:tc>
        <w:tc>
          <w:tcPr>
            <w:tcW w:w="3888" w:type="dxa"/>
            <w:vMerge w:val="restart"/>
            <w:tcMar>
              <w:top w:w="100" w:type="dxa"/>
              <w:left w:w="100" w:type="dxa"/>
              <w:bottom w:w="100" w:type="dxa"/>
              <w:right w:w="100" w:type="dxa"/>
            </w:tcMar>
          </w:tcPr>
          <w:p w:rsidR="005A1D61" w14:paraId="0C203267" w14:textId="77777777">
            <w:r>
              <w:rPr>
                <w:sz w:val="20"/>
              </w:rPr>
              <w:t>{"getDatePart":[{"getDate":[-36,"y"]},"y"]}</w:t>
            </w:r>
          </w:p>
        </w:tc>
        <w:tc>
          <w:tcPr>
            <w:tcW w:w="2592" w:type="dxa"/>
            <w:vMerge w:val="restart"/>
            <w:tcMar>
              <w:top w:w="100" w:type="dxa"/>
              <w:left w:w="100" w:type="dxa"/>
              <w:bottom w:w="100" w:type="dxa"/>
              <w:right w:w="100" w:type="dxa"/>
            </w:tcMar>
          </w:tcPr>
          <w:p w:rsidR="005A1D61" w14:paraId="4A3A55E3" w14:textId="77777777"/>
        </w:tc>
      </w:tr>
      <w:tr w14:paraId="6AB48D03" w14:textId="77777777">
        <w:tblPrEx>
          <w:tblW w:w="0" w:type="auto"/>
          <w:tblLook w:val="04A0"/>
        </w:tblPrEx>
        <w:trPr>
          <w:trHeight w:val="269"/>
        </w:trPr>
        <w:tc>
          <w:tcPr>
            <w:tcW w:w="2592" w:type="dxa"/>
            <w:vMerge/>
            <w:tcMar>
              <w:top w:w="100" w:type="dxa"/>
              <w:left w:w="100" w:type="dxa"/>
              <w:bottom w:w="100" w:type="dxa"/>
              <w:right w:w="100" w:type="dxa"/>
            </w:tcMar>
          </w:tcPr>
          <w:p w:rsidR="005A1D61" w14:paraId="313CA08E" w14:textId="77777777"/>
        </w:tc>
        <w:tc>
          <w:tcPr>
            <w:tcW w:w="3888" w:type="dxa"/>
            <w:vMerge w:val="restart"/>
            <w:tcMar>
              <w:top w:w="100" w:type="dxa"/>
              <w:left w:w="100" w:type="dxa"/>
              <w:bottom w:w="100" w:type="dxa"/>
              <w:right w:w="100" w:type="dxa"/>
            </w:tcMar>
          </w:tcPr>
          <w:p w:rsidR="005A1D61" w14:paraId="7DE83C67" w14:textId="77777777">
            <w:r>
              <w:rPr>
                <w:sz w:val="20"/>
              </w:rPr>
              <w:t>{"getDatePart":[{"getDate":[-37,"y"]},"y"]}</w:t>
            </w:r>
          </w:p>
        </w:tc>
        <w:tc>
          <w:tcPr>
            <w:tcW w:w="3888" w:type="dxa"/>
            <w:vMerge w:val="restart"/>
            <w:tcMar>
              <w:top w:w="100" w:type="dxa"/>
              <w:left w:w="100" w:type="dxa"/>
              <w:bottom w:w="100" w:type="dxa"/>
              <w:right w:w="100" w:type="dxa"/>
            </w:tcMar>
          </w:tcPr>
          <w:p w:rsidR="005A1D61" w14:paraId="51622CEF" w14:textId="77777777">
            <w:r>
              <w:rPr>
                <w:sz w:val="20"/>
              </w:rPr>
              <w:t>{"getDatePart":[{"getDate":[-37,"y"]},"y"]}</w:t>
            </w:r>
          </w:p>
        </w:tc>
        <w:tc>
          <w:tcPr>
            <w:tcW w:w="2592" w:type="dxa"/>
            <w:vMerge w:val="restart"/>
            <w:tcMar>
              <w:top w:w="100" w:type="dxa"/>
              <w:left w:w="100" w:type="dxa"/>
              <w:bottom w:w="100" w:type="dxa"/>
              <w:right w:w="100" w:type="dxa"/>
            </w:tcMar>
          </w:tcPr>
          <w:p w:rsidR="005A1D61" w14:paraId="3E62ADDB" w14:textId="77777777"/>
        </w:tc>
      </w:tr>
      <w:tr w14:paraId="20F97DAD" w14:textId="77777777">
        <w:tblPrEx>
          <w:tblW w:w="0" w:type="auto"/>
          <w:tblLook w:val="04A0"/>
        </w:tblPrEx>
        <w:trPr>
          <w:trHeight w:val="269"/>
        </w:trPr>
        <w:tc>
          <w:tcPr>
            <w:tcW w:w="2592" w:type="dxa"/>
            <w:vMerge/>
            <w:tcMar>
              <w:top w:w="100" w:type="dxa"/>
              <w:left w:w="100" w:type="dxa"/>
              <w:bottom w:w="100" w:type="dxa"/>
              <w:right w:w="100" w:type="dxa"/>
            </w:tcMar>
          </w:tcPr>
          <w:p w:rsidR="005A1D61" w14:paraId="2B929FDB" w14:textId="77777777"/>
        </w:tc>
        <w:tc>
          <w:tcPr>
            <w:tcW w:w="3888" w:type="dxa"/>
            <w:vMerge w:val="restart"/>
            <w:tcMar>
              <w:top w:w="100" w:type="dxa"/>
              <w:left w:w="100" w:type="dxa"/>
              <w:bottom w:w="100" w:type="dxa"/>
              <w:right w:w="100" w:type="dxa"/>
            </w:tcMar>
          </w:tcPr>
          <w:p w:rsidR="005A1D61" w14:paraId="330B6063" w14:textId="77777777">
            <w:r>
              <w:rPr>
                <w:sz w:val="20"/>
              </w:rPr>
              <w:t>{"getDatePart":[{"getDate":[-38,"y"]},"y"]}</w:t>
            </w:r>
          </w:p>
        </w:tc>
        <w:tc>
          <w:tcPr>
            <w:tcW w:w="3888" w:type="dxa"/>
            <w:vMerge w:val="restart"/>
            <w:tcMar>
              <w:top w:w="100" w:type="dxa"/>
              <w:left w:w="100" w:type="dxa"/>
              <w:bottom w:w="100" w:type="dxa"/>
              <w:right w:w="100" w:type="dxa"/>
            </w:tcMar>
          </w:tcPr>
          <w:p w:rsidR="005A1D61" w14:paraId="567D88E9" w14:textId="77777777">
            <w:r>
              <w:rPr>
                <w:sz w:val="20"/>
              </w:rPr>
              <w:t>{"getDatePart":[{"getDate":[-38,"y"]},"y"]}</w:t>
            </w:r>
          </w:p>
        </w:tc>
        <w:tc>
          <w:tcPr>
            <w:tcW w:w="2592" w:type="dxa"/>
            <w:vMerge w:val="restart"/>
            <w:tcMar>
              <w:top w:w="100" w:type="dxa"/>
              <w:left w:w="100" w:type="dxa"/>
              <w:bottom w:w="100" w:type="dxa"/>
              <w:right w:w="100" w:type="dxa"/>
            </w:tcMar>
          </w:tcPr>
          <w:p w:rsidR="005A1D61" w14:paraId="28FA2F68" w14:textId="77777777"/>
        </w:tc>
      </w:tr>
      <w:tr w14:paraId="1CFB6662" w14:textId="77777777">
        <w:tblPrEx>
          <w:tblW w:w="0" w:type="auto"/>
          <w:tblLook w:val="04A0"/>
        </w:tblPrEx>
        <w:trPr>
          <w:trHeight w:val="269"/>
        </w:trPr>
        <w:tc>
          <w:tcPr>
            <w:tcW w:w="2592" w:type="dxa"/>
            <w:vMerge/>
            <w:tcMar>
              <w:top w:w="100" w:type="dxa"/>
              <w:left w:w="100" w:type="dxa"/>
              <w:bottom w:w="100" w:type="dxa"/>
              <w:right w:w="100" w:type="dxa"/>
            </w:tcMar>
          </w:tcPr>
          <w:p w:rsidR="005A1D61" w14:paraId="1E5727F9" w14:textId="77777777"/>
        </w:tc>
        <w:tc>
          <w:tcPr>
            <w:tcW w:w="3888" w:type="dxa"/>
            <w:vMerge w:val="restart"/>
            <w:tcMar>
              <w:top w:w="100" w:type="dxa"/>
              <w:left w:w="100" w:type="dxa"/>
              <w:bottom w:w="100" w:type="dxa"/>
              <w:right w:w="100" w:type="dxa"/>
            </w:tcMar>
          </w:tcPr>
          <w:p w:rsidR="005A1D61" w14:paraId="10A531EF" w14:textId="77777777">
            <w:r>
              <w:rPr>
                <w:sz w:val="20"/>
              </w:rPr>
              <w:t>{"getDatePart":[{"getDate":[-39,"y"]},"y"]}</w:t>
            </w:r>
          </w:p>
        </w:tc>
        <w:tc>
          <w:tcPr>
            <w:tcW w:w="3888" w:type="dxa"/>
            <w:vMerge w:val="restart"/>
            <w:tcMar>
              <w:top w:w="100" w:type="dxa"/>
              <w:left w:w="100" w:type="dxa"/>
              <w:bottom w:w="100" w:type="dxa"/>
              <w:right w:w="100" w:type="dxa"/>
            </w:tcMar>
          </w:tcPr>
          <w:p w:rsidR="005A1D61" w14:paraId="2C795353" w14:textId="77777777">
            <w:r>
              <w:rPr>
                <w:sz w:val="20"/>
              </w:rPr>
              <w:t>{"getDatePart":[{"getDate":[-39,"y"]},"y"]}</w:t>
            </w:r>
          </w:p>
        </w:tc>
        <w:tc>
          <w:tcPr>
            <w:tcW w:w="2592" w:type="dxa"/>
            <w:vMerge w:val="restart"/>
            <w:tcMar>
              <w:top w:w="100" w:type="dxa"/>
              <w:left w:w="100" w:type="dxa"/>
              <w:bottom w:w="100" w:type="dxa"/>
              <w:right w:w="100" w:type="dxa"/>
            </w:tcMar>
          </w:tcPr>
          <w:p w:rsidR="005A1D61" w14:paraId="457E6527" w14:textId="77777777"/>
        </w:tc>
      </w:tr>
      <w:tr w14:paraId="32B18C4D" w14:textId="77777777">
        <w:tblPrEx>
          <w:tblW w:w="0" w:type="auto"/>
          <w:tblLook w:val="04A0"/>
        </w:tblPrEx>
        <w:trPr>
          <w:trHeight w:val="269"/>
        </w:trPr>
        <w:tc>
          <w:tcPr>
            <w:tcW w:w="2592" w:type="dxa"/>
            <w:vMerge/>
            <w:tcMar>
              <w:top w:w="100" w:type="dxa"/>
              <w:left w:w="100" w:type="dxa"/>
              <w:bottom w:w="100" w:type="dxa"/>
              <w:right w:w="100" w:type="dxa"/>
            </w:tcMar>
          </w:tcPr>
          <w:p w:rsidR="005A1D61" w14:paraId="73936F93" w14:textId="77777777"/>
        </w:tc>
        <w:tc>
          <w:tcPr>
            <w:tcW w:w="3888" w:type="dxa"/>
            <w:vMerge w:val="restart"/>
            <w:tcMar>
              <w:top w:w="100" w:type="dxa"/>
              <w:left w:w="100" w:type="dxa"/>
              <w:bottom w:w="100" w:type="dxa"/>
              <w:right w:w="100" w:type="dxa"/>
            </w:tcMar>
          </w:tcPr>
          <w:p w:rsidR="005A1D61" w14:paraId="7A2C6085" w14:textId="77777777">
            <w:r>
              <w:rPr>
                <w:sz w:val="20"/>
              </w:rPr>
              <w:t>{"getDatePart":[{"getDate":[-40,"y"]},"y"]}</w:t>
            </w:r>
          </w:p>
        </w:tc>
        <w:tc>
          <w:tcPr>
            <w:tcW w:w="3888" w:type="dxa"/>
            <w:vMerge w:val="restart"/>
            <w:tcMar>
              <w:top w:w="100" w:type="dxa"/>
              <w:left w:w="100" w:type="dxa"/>
              <w:bottom w:w="100" w:type="dxa"/>
              <w:right w:w="100" w:type="dxa"/>
            </w:tcMar>
          </w:tcPr>
          <w:p w:rsidR="005A1D61" w14:paraId="137FD3EB" w14:textId="77777777">
            <w:r>
              <w:rPr>
                <w:sz w:val="20"/>
              </w:rPr>
              <w:t>{"getDatePart":[{"getDate":[-40,"y"]},"y"]}</w:t>
            </w:r>
          </w:p>
        </w:tc>
        <w:tc>
          <w:tcPr>
            <w:tcW w:w="2592" w:type="dxa"/>
            <w:vMerge w:val="restart"/>
            <w:tcMar>
              <w:top w:w="100" w:type="dxa"/>
              <w:left w:w="100" w:type="dxa"/>
              <w:bottom w:w="100" w:type="dxa"/>
              <w:right w:w="100" w:type="dxa"/>
            </w:tcMar>
          </w:tcPr>
          <w:p w:rsidR="005A1D61" w14:paraId="29F18CC1" w14:textId="77777777"/>
        </w:tc>
      </w:tr>
      <w:tr w14:paraId="0B248BF0" w14:textId="77777777">
        <w:tblPrEx>
          <w:tblW w:w="0" w:type="auto"/>
          <w:tblLook w:val="04A0"/>
        </w:tblPrEx>
        <w:trPr>
          <w:trHeight w:val="269"/>
        </w:trPr>
        <w:tc>
          <w:tcPr>
            <w:tcW w:w="2592" w:type="dxa"/>
            <w:vMerge/>
            <w:tcMar>
              <w:top w:w="100" w:type="dxa"/>
              <w:left w:w="100" w:type="dxa"/>
              <w:bottom w:w="100" w:type="dxa"/>
              <w:right w:w="100" w:type="dxa"/>
            </w:tcMar>
          </w:tcPr>
          <w:p w:rsidR="005A1D61" w14:paraId="606024B0" w14:textId="77777777"/>
        </w:tc>
        <w:tc>
          <w:tcPr>
            <w:tcW w:w="3888" w:type="dxa"/>
            <w:vMerge w:val="restart"/>
            <w:tcMar>
              <w:top w:w="100" w:type="dxa"/>
              <w:left w:w="100" w:type="dxa"/>
              <w:bottom w:w="100" w:type="dxa"/>
              <w:right w:w="100" w:type="dxa"/>
            </w:tcMar>
          </w:tcPr>
          <w:p w:rsidR="005A1D61" w14:paraId="636C4F0C" w14:textId="77777777">
            <w:r>
              <w:rPr>
                <w:sz w:val="20"/>
              </w:rPr>
              <w:t>{"getDatePart":[{"getDate":[-41,"y"]},"y"]}</w:t>
            </w:r>
          </w:p>
        </w:tc>
        <w:tc>
          <w:tcPr>
            <w:tcW w:w="3888" w:type="dxa"/>
            <w:vMerge w:val="restart"/>
            <w:tcMar>
              <w:top w:w="100" w:type="dxa"/>
              <w:left w:w="100" w:type="dxa"/>
              <w:bottom w:w="100" w:type="dxa"/>
              <w:right w:w="100" w:type="dxa"/>
            </w:tcMar>
          </w:tcPr>
          <w:p w:rsidR="005A1D61" w14:paraId="4D217AC4" w14:textId="77777777">
            <w:r>
              <w:rPr>
                <w:sz w:val="20"/>
              </w:rPr>
              <w:t>{"getDatePart":[{"getDate":[-41,"y"]},"y"]}</w:t>
            </w:r>
          </w:p>
        </w:tc>
        <w:tc>
          <w:tcPr>
            <w:tcW w:w="2592" w:type="dxa"/>
            <w:vMerge w:val="restart"/>
            <w:tcMar>
              <w:top w:w="100" w:type="dxa"/>
              <w:left w:w="100" w:type="dxa"/>
              <w:bottom w:w="100" w:type="dxa"/>
              <w:right w:w="100" w:type="dxa"/>
            </w:tcMar>
          </w:tcPr>
          <w:p w:rsidR="005A1D61" w14:paraId="186F9144" w14:textId="77777777"/>
        </w:tc>
      </w:tr>
      <w:tr w14:paraId="1821D924" w14:textId="77777777">
        <w:tblPrEx>
          <w:tblW w:w="0" w:type="auto"/>
          <w:tblLook w:val="04A0"/>
        </w:tblPrEx>
        <w:trPr>
          <w:trHeight w:val="269"/>
        </w:trPr>
        <w:tc>
          <w:tcPr>
            <w:tcW w:w="2592" w:type="dxa"/>
            <w:vMerge/>
            <w:tcMar>
              <w:top w:w="100" w:type="dxa"/>
              <w:left w:w="100" w:type="dxa"/>
              <w:bottom w:w="100" w:type="dxa"/>
              <w:right w:w="100" w:type="dxa"/>
            </w:tcMar>
          </w:tcPr>
          <w:p w:rsidR="005A1D61" w14:paraId="14192C70" w14:textId="77777777"/>
        </w:tc>
        <w:tc>
          <w:tcPr>
            <w:tcW w:w="3888" w:type="dxa"/>
            <w:vMerge w:val="restart"/>
            <w:tcMar>
              <w:top w:w="100" w:type="dxa"/>
              <w:left w:w="100" w:type="dxa"/>
              <w:bottom w:w="100" w:type="dxa"/>
              <w:right w:w="100" w:type="dxa"/>
            </w:tcMar>
          </w:tcPr>
          <w:p w:rsidR="005A1D61" w14:paraId="24CA8BA6" w14:textId="77777777">
            <w:r>
              <w:rPr>
                <w:sz w:val="20"/>
              </w:rPr>
              <w:t>{"getDatePart":[{"getDate":[-42,"y"]},"y"]}</w:t>
            </w:r>
          </w:p>
        </w:tc>
        <w:tc>
          <w:tcPr>
            <w:tcW w:w="3888" w:type="dxa"/>
            <w:vMerge w:val="restart"/>
            <w:tcMar>
              <w:top w:w="100" w:type="dxa"/>
              <w:left w:w="100" w:type="dxa"/>
              <w:bottom w:w="100" w:type="dxa"/>
              <w:right w:w="100" w:type="dxa"/>
            </w:tcMar>
          </w:tcPr>
          <w:p w:rsidR="005A1D61" w14:paraId="095C134F" w14:textId="77777777">
            <w:r>
              <w:rPr>
                <w:sz w:val="20"/>
              </w:rPr>
              <w:t>{"getDatePart":[{"getDate":[-42,"y"]},"y"]}</w:t>
            </w:r>
          </w:p>
        </w:tc>
        <w:tc>
          <w:tcPr>
            <w:tcW w:w="2592" w:type="dxa"/>
            <w:vMerge w:val="restart"/>
            <w:tcMar>
              <w:top w:w="100" w:type="dxa"/>
              <w:left w:w="100" w:type="dxa"/>
              <w:bottom w:w="100" w:type="dxa"/>
              <w:right w:w="100" w:type="dxa"/>
            </w:tcMar>
          </w:tcPr>
          <w:p w:rsidR="005A1D61" w14:paraId="2C5D736D" w14:textId="77777777"/>
        </w:tc>
      </w:tr>
      <w:tr w14:paraId="01BA0A26" w14:textId="77777777">
        <w:tblPrEx>
          <w:tblW w:w="0" w:type="auto"/>
          <w:tblLook w:val="04A0"/>
        </w:tblPrEx>
        <w:trPr>
          <w:trHeight w:val="269"/>
        </w:trPr>
        <w:tc>
          <w:tcPr>
            <w:tcW w:w="2592" w:type="dxa"/>
            <w:vMerge/>
            <w:tcMar>
              <w:top w:w="100" w:type="dxa"/>
              <w:left w:w="100" w:type="dxa"/>
              <w:bottom w:w="100" w:type="dxa"/>
              <w:right w:w="100" w:type="dxa"/>
            </w:tcMar>
          </w:tcPr>
          <w:p w:rsidR="005A1D61" w14:paraId="65940AEC" w14:textId="77777777"/>
        </w:tc>
        <w:tc>
          <w:tcPr>
            <w:tcW w:w="3888" w:type="dxa"/>
            <w:vMerge w:val="restart"/>
            <w:tcMar>
              <w:top w:w="100" w:type="dxa"/>
              <w:left w:w="100" w:type="dxa"/>
              <w:bottom w:w="100" w:type="dxa"/>
              <w:right w:w="100" w:type="dxa"/>
            </w:tcMar>
          </w:tcPr>
          <w:p w:rsidR="005A1D61" w14:paraId="7B73FF8F" w14:textId="77777777">
            <w:r>
              <w:rPr>
                <w:sz w:val="20"/>
              </w:rPr>
              <w:t>{"getDatePart":[{"getDate":[-43,"y"]},"y"]}</w:t>
            </w:r>
          </w:p>
        </w:tc>
        <w:tc>
          <w:tcPr>
            <w:tcW w:w="3888" w:type="dxa"/>
            <w:vMerge w:val="restart"/>
            <w:tcMar>
              <w:top w:w="100" w:type="dxa"/>
              <w:left w:w="100" w:type="dxa"/>
              <w:bottom w:w="100" w:type="dxa"/>
              <w:right w:w="100" w:type="dxa"/>
            </w:tcMar>
          </w:tcPr>
          <w:p w:rsidR="005A1D61" w14:paraId="2C200C82" w14:textId="77777777">
            <w:r>
              <w:rPr>
                <w:sz w:val="20"/>
              </w:rPr>
              <w:t>{"getDatePart":[{"getDate":[-43,"y"]},"y"]}</w:t>
            </w:r>
          </w:p>
        </w:tc>
        <w:tc>
          <w:tcPr>
            <w:tcW w:w="2592" w:type="dxa"/>
            <w:vMerge w:val="restart"/>
            <w:tcMar>
              <w:top w:w="100" w:type="dxa"/>
              <w:left w:w="100" w:type="dxa"/>
              <w:bottom w:w="100" w:type="dxa"/>
              <w:right w:w="100" w:type="dxa"/>
            </w:tcMar>
          </w:tcPr>
          <w:p w:rsidR="005A1D61" w14:paraId="648C9EEE" w14:textId="77777777"/>
        </w:tc>
      </w:tr>
      <w:tr w14:paraId="3C1679F6" w14:textId="77777777">
        <w:tblPrEx>
          <w:tblW w:w="0" w:type="auto"/>
          <w:tblLook w:val="04A0"/>
        </w:tblPrEx>
        <w:trPr>
          <w:trHeight w:val="269"/>
        </w:trPr>
        <w:tc>
          <w:tcPr>
            <w:tcW w:w="2592" w:type="dxa"/>
            <w:vMerge/>
            <w:tcMar>
              <w:top w:w="100" w:type="dxa"/>
              <w:left w:w="100" w:type="dxa"/>
              <w:bottom w:w="100" w:type="dxa"/>
              <w:right w:w="100" w:type="dxa"/>
            </w:tcMar>
          </w:tcPr>
          <w:p w:rsidR="005A1D61" w14:paraId="592406AE" w14:textId="77777777"/>
        </w:tc>
        <w:tc>
          <w:tcPr>
            <w:tcW w:w="3888" w:type="dxa"/>
            <w:vMerge w:val="restart"/>
            <w:tcMar>
              <w:top w:w="100" w:type="dxa"/>
              <w:left w:w="100" w:type="dxa"/>
              <w:bottom w:w="100" w:type="dxa"/>
              <w:right w:w="100" w:type="dxa"/>
            </w:tcMar>
          </w:tcPr>
          <w:p w:rsidR="005A1D61" w14:paraId="562127DD" w14:textId="77777777">
            <w:r>
              <w:rPr>
                <w:sz w:val="20"/>
              </w:rPr>
              <w:t>{"getDatePart":[{"getDate":[-44,"y"]},"y"]}</w:t>
            </w:r>
          </w:p>
        </w:tc>
        <w:tc>
          <w:tcPr>
            <w:tcW w:w="3888" w:type="dxa"/>
            <w:vMerge w:val="restart"/>
            <w:tcMar>
              <w:top w:w="100" w:type="dxa"/>
              <w:left w:w="100" w:type="dxa"/>
              <w:bottom w:w="100" w:type="dxa"/>
              <w:right w:w="100" w:type="dxa"/>
            </w:tcMar>
          </w:tcPr>
          <w:p w:rsidR="005A1D61" w14:paraId="51033448" w14:textId="77777777">
            <w:r>
              <w:rPr>
                <w:sz w:val="20"/>
              </w:rPr>
              <w:t>{"getDatePart":[{"getDate":[-44,"y"]},"y"]}</w:t>
            </w:r>
          </w:p>
        </w:tc>
        <w:tc>
          <w:tcPr>
            <w:tcW w:w="2592" w:type="dxa"/>
            <w:vMerge w:val="restart"/>
            <w:tcMar>
              <w:top w:w="100" w:type="dxa"/>
              <w:left w:w="100" w:type="dxa"/>
              <w:bottom w:w="100" w:type="dxa"/>
              <w:right w:w="100" w:type="dxa"/>
            </w:tcMar>
          </w:tcPr>
          <w:p w:rsidR="005A1D61" w14:paraId="02F996AF" w14:textId="77777777"/>
        </w:tc>
      </w:tr>
      <w:tr w14:paraId="4092CCBF" w14:textId="77777777">
        <w:tblPrEx>
          <w:tblW w:w="0" w:type="auto"/>
          <w:tblLook w:val="04A0"/>
        </w:tblPrEx>
        <w:trPr>
          <w:trHeight w:val="269"/>
        </w:trPr>
        <w:tc>
          <w:tcPr>
            <w:tcW w:w="2592" w:type="dxa"/>
            <w:vMerge/>
            <w:tcMar>
              <w:top w:w="100" w:type="dxa"/>
              <w:left w:w="100" w:type="dxa"/>
              <w:bottom w:w="100" w:type="dxa"/>
              <w:right w:w="100" w:type="dxa"/>
            </w:tcMar>
          </w:tcPr>
          <w:p w:rsidR="005A1D61" w14:paraId="4551A9A9" w14:textId="77777777"/>
        </w:tc>
        <w:tc>
          <w:tcPr>
            <w:tcW w:w="3888" w:type="dxa"/>
            <w:vMerge w:val="restart"/>
            <w:tcMar>
              <w:top w:w="100" w:type="dxa"/>
              <w:left w:w="100" w:type="dxa"/>
              <w:bottom w:w="100" w:type="dxa"/>
              <w:right w:w="100" w:type="dxa"/>
            </w:tcMar>
          </w:tcPr>
          <w:p w:rsidR="005A1D61" w14:paraId="68E69A53" w14:textId="77777777">
            <w:r>
              <w:rPr>
                <w:sz w:val="20"/>
              </w:rPr>
              <w:t>{"getDatePart":[{"getDate":[-45,"y"]},"y"]}</w:t>
            </w:r>
          </w:p>
        </w:tc>
        <w:tc>
          <w:tcPr>
            <w:tcW w:w="3888" w:type="dxa"/>
            <w:vMerge w:val="restart"/>
            <w:tcMar>
              <w:top w:w="100" w:type="dxa"/>
              <w:left w:w="100" w:type="dxa"/>
              <w:bottom w:w="100" w:type="dxa"/>
              <w:right w:w="100" w:type="dxa"/>
            </w:tcMar>
          </w:tcPr>
          <w:p w:rsidR="005A1D61" w14:paraId="71BB4B80" w14:textId="77777777">
            <w:r>
              <w:rPr>
                <w:sz w:val="20"/>
              </w:rPr>
              <w:t>{"getDatePart":[{"getDate":[-45,"y"]},"y"]}</w:t>
            </w:r>
          </w:p>
        </w:tc>
        <w:tc>
          <w:tcPr>
            <w:tcW w:w="2592" w:type="dxa"/>
            <w:vMerge w:val="restart"/>
            <w:tcMar>
              <w:top w:w="100" w:type="dxa"/>
              <w:left w:w="100" w:type="dxa"/>
              <w:bottom w:w="100" w:type="dxa"/>
              <w:right w:w="100" w:type="dxa"/>
            </w:tcMar>
          </w:tcPr>
          <w:p w:rsidR="005A1D61" w14:paraId="394C562D" w14:textId="77777777"/>
        </w:tc>
      </w:tr>
      <w:tr w14:paraId="1CE2914F" w14:textId="77777777">
        <w:tblPrEx>
          <w:tblW w:w="0" w:type="auto"/>
          <w:tblLook w:val="04A0"/>
        </w:tblPrEx>
        <w:trPr>
          <w:trHeight w:val="269"/>
        </w:trPr>
        <w:tc>
          <w:tcPr>
            <w:tcW w:w="2592" w:type="dxa"/>
            <w:vMerge/>
            <w:tcMar>
              <w:top w:w="100" w:type="dxa"/>
              <w:left w:w="100" w:type="dxa"/>
              <w:bottom w:w="100" w:type="dxa"/>
              <w:right w:w="100" w:type="dxa"/>
            </w:tcMar>
          </w:tcPr>
          <w:p w:rsidR="005A1D61" w14:paraId="5AC59167" w14:textId="77777777"/>
        </w:tc>
        <w:tc>
          <w:tcPr>
            <w:tcW w:w="3888" w:type="dxa"/>
            <w:vMerge w:val="restart"/>
            <w:tcMar>
              <w:top w:w="100" w:type="dxa"/>
              <w:left w:w="100" w:type="dxa"/>
              <w:bottom w:w="100" w:type="dxa"/>
              <w:right w:w="100" w:type="dxa"/>
            </w:tcMar>
          </w:tcPr>
          <w:p w:rsidR="005A1D61" w14:paraId="68680A56" w14:textId="77777777">
            <w:r>
              <w:rPr>
                <w:sz w:val="20"/>
              </w:rPr>
              <w:t>{"getDatePart":[{"getDate":[-46,"y"]},"y"]}</w:t>
            </w:r>
          </w:p>
        </w:tc>
        <w:tc>
          <w:tcPr>
            <w:tcW w:w="3888" w:type="dxa"/>
            <w:vMerge w:val="restart"/>
            <w:tcMar>
              <w:top w:w="100" w:type="dxa"/>
              <w:left w:w="100" w:type="dxa"/>
              <w:bottom w:w="100" w:type="dxa"/>
              <w:right w:w="100" w:type="dxa"/>
            </w:tcMar>
          </w:tcPr>
          <w:p w:rsidR="005A1D61" w14:paraId="7A6170FC" w14:textId="77777777">
            <w:r>
              <w:rPr>
                <w:sz w:val="20"/>
              </w:rPr>
              <w:t>{"getDatePart":[{"getDate":[-46,"y"]},"y"]}</w:t>
            </w:r>
          </w:p>
        </w:tc>
        <w:tc>
          <w:tcPr>
            <w:tcW w:w="2592" w:type="dxa"/>
            <w:vMerge w:val="restart"/>
            <w:tcMar>
              <w:top w:w="100" w:type="dxa"/>
              <w:left w:w="100" w:type="dxa"/>
              <w:bottom w:w="100" w:type="dxa"/>
              <w:right w:w="100" w:type="dxa"/>
            </w:tcMar>
          </w:tcPr>
          <w:p w:rsidR="005A1D61" w14:paraId="07387B65" w14:textId="77777777"/>
        </w:tc>
      </w:tr>
      <w:tr w14:paraId="33CD28A8" w14:textId="77777777">
        <w:tblPrEx>
          <w:tblW w:w="0" w:type="auto"/>
          <w:tblLook w:val="04A0"/>
        </w:tblPrEx>
        <w:trPr>
          <w:trHeight w:val="269"/>
        </w:trPr>
        <w:tc>
          <w:tcPr>
            <w:tcW w:w="2592" w:type="dxa"/>
            <w:vMerge/>
            <w:tcMar>
              <w:top w:w="100" w:type="dxa"/>
              <w:left w:w="100" w:type="dxa"/>
              <w:bottom w:w="100" w:type="dxa"/>
              <w:right w:w="100" w:type="dxa"/>
            </w:tcMar>
          </w:tcPr>
          <w:p w:rsidR="005A1D61" w14:paraId="3AED3F58" w14:textId="77777777"/>
        </w:tc>
        <w:tc>
          <w:tcPr>
            <w:tcW w:w="3888" w:type="dxa"/>
            <w:vMerge w:val="restart"/>
            <w:tcMar>
              <w:top w:w="100" w:type="dxa"/>
              <w:left w:w="100" w:type="dxa"/>
              <w:bottom w:w="100" w:type="dxa"/>
              <w:right w:w="100" w:type="dxa"/>
            </w:tcMar>
          </w:tcPr>
          <w:p w:rsidR="005A1D61" w14:paraId="3AA3DCEC" w14:textId="77777777">
            <w:r>
              <w:rPr>
                <w:sz w:val="20"/>
              </w:rPr>
              <w:t>{"getDatePart":[{"getDate":[-47,"y"]},"y"]}</w:t>
            </w:r>
          </w:p>
        </w:tc>
        <w:tc>
          <w:tcPr>
            <w:tcW w:w="3888" w:type="dxa"/>
            <w:vMerge w:val="restart"/>
            <w:tcMar>
              <w:top w:w="100" w:type="dxa"/>
              <w:left w:w="100" w:type="dxa"/>
              <w:bottom w:w="100" w:type="dxa"/>
              <w:right w:w="100" w:type="dxa"/>
            </w:tcMar>
          </w:tcPr>
          <w:p w:rsidR="005A1D61" w14:paraId="3B5F2E4A" w14:textId="77777777">
            <w:r>
              <w:rPr>
                <w:sz w:val="20"/>
              </w:rPr>
              <w:t>{"getDatePart":[{"getDate":[-47,"y"]},"y"]}</w:t>
            </w:r>
          </w:p>
        </w:tc>
        <w:tc>
          <w:tcPr>
            <w:tcW w:w="2592" w:type="dxa"/>
            <w:vMerge w:val="restart"/>
            <w:tcMar>
              <w:top w:w="100" w:type="dxa"/>
              <w:left w:w="100" w:type="dxa"/>
              <w:bottom w:w="100" w:type="dxa"/>
              <w:right w:w="100" w:type="dxa"/>
            </w:tcMar>
          </w:tcPr>
          <w:p w:rsidR="005A1D61" w14:paraId="4D7F9D95" w14:textId="77777777"/>
        </w:tc>
      </w:tr>
      <w:tr w14:paraId="56FA0D78" w14:textId="77777777">
        <w:tblPrEx>
          <w:tblW w:w="0" w:type="auto"/>
          <w:tblLook w:val="04A0"/>
        </w:tblPrEx>
        <w:trPr>
          <w:trHeight w:val="269"/>
        </w:trPr>
        <w:tc>
          <w:tcPr>
            <w:tcW w:w="2592" w:type="dxa"/>
            <w:vMerge/>
            <w:tcMar>
              <w:top w:w="100" w:type="dxa"/>
              <w:left w:w="100" w:type="dxa"/>
              <w:bottom w:w="100" w:type="dxa"/>
              <w:right w:w="100" w:type="dxa"/>
            </w:tcMar>
          </w:tcPr>
          <w:p w:rsidR="005A1D61" w14:paraId="609D9277" w14:textId="77777777"/>
        </w:tc>
        <w:tc>
          <w:tcPr>
            <w:tcW w:w="3888" w:type="dxa"/>
            <w:vMerge w:val="restart"/>
            <w:tcMar>
              <w:top w:w="100" w:type="dxa"/>
              <w:left w:w="100" w:type="dxa"/>
              <w:bottom w:w="100" w:type="dxa"/>
              <w:right w:w="100" w:type="dxa"/>
            </w:tcMar>
          </w:tcPr>
          <w:p w:rsidR="005A1D61" w14:paraId="1808CC7B" w14:textId="77777777">
            <w:r>
              <w:rPr>
                <w:sz w:val="20"/>
              </w:rPr>
              <w:t>{"getDatePart":[{"getDate":[-48,"y"]},"y"]}</w:t>
            </w:r>
          </w:p>
        </w:tc>
        <w:tc>
          <w:tcPr>
            <w:tcW w:w="3888" w:type="dxa"/>
            <w:vMerge w:val="restart"/>
            <w:tcMar>
              <w:top w:w="100" w:type="dxa"/>
              <w:left w:w="100" w:type="dxa"/>
              <w:bottom w:w="100" w:type="dxa"/>
              <w:right w:w="100" w:type="dxa"/>
            </w:tcMar>
          </w:tcPr>
          <w:p w:rsidR="005A1D61" w14:paraId="249937B8" w14:textId="77777777">
            <w:r>
              <w:rPr>
                <w:sz w:val="20"/>
              </w:rPr>
              <w:t>{"getDatePart":[{"getDate":[-48,"y"]},"y"]}</w:t>
            </w:r>
          </w:p>
        </w:tc>
        <w:tc>
          <w:tcPr>
            <w:tcW w:w="2592" w:type="dxa"/>
            <w:vMerge w:val="restart"/>
            <w:tcMar>
              <w:top w:w="100" w:type="dxa"/>
              <w:left w:w="100" w:type="dxa"/>
              <w:bottom w:w="100" w:type="dxa"/>
              <w:right w:w="100" w:type="dxa"/>
            </w:tcMar>
          </w:tcPr>
          <w:p w:rsidR="005A1D61" w14:paraId="24FB47B1" w14:textId="77777777"/>
        </w:tc>
      </w:tr>
      <w:tr w14:paraId="12ECD663" w14:textId="77777777">
        <w:tblPrEx>
          <w:tblW w:w="0" w:type="auto"/>
          <w:tblLook w:val="04A0"/>
        </w:tblPrEx>
        <w:trPr>
          <w:trHeight w:val="269"/>
        </w:trPr>
        <w:tc>
          <w:tcPr>
            <w:tcW w:w="2592" w:type="dxa"/>
            <w:vMerge/>
            <w:tcMar>
              <w:top w:w="100" w:type="dxa"/>
              <w:left w:w="100" w:type="dxa"/>
              <w:bottom w:w="100" w:type="dxa"/>
              <w:right w:w="100" w:type="dxa"/>
            </w:tcMar>
          </w:tcPr>
          <w:p w:rsidR="005A1D61" w14:paraId="51E388F6" w14:textId="77777777"/>
        </w:tc>
        <w:tc>
          <w:tcPr>
            <w:tcW w:w="3888" w:type="dxa"/>
            <w:vMerge w:val="restart"/>
            <w:tcMar>
              <w:top w:w="100" w:type="dxa"/>
              <w:left w:w="100" w:type="dxa"/>
              <w:bottom w:w="100" w:type="dxa"/>
              <w:right w:w="100" w:type="dxa"/>
            </w:tcMar>
          </w:tcPr>
          <w:p w:rsidR="005A1D61" w14:paraId="210A3370" w14:textId="77777777">
            <w:r>
              <w:rPr>
                <w:sz w:val="20"/>
              </w:rPr>
              <w:t>{"getDatePart":[{"getDate":[-49,"y"]},"y"]}</w:t>
            </w:r>
          </w:p>
        </w:tc>
        <w:tc>
          <w:tcPr>
            <w:tcW w:w="3888" w:type="dxa"/>
            <w:vMerge w:val="restart"/>
            <w:tcMar>
              <w:top w:w="100" w:type="dxa"/>
              <w:left w:w="100" w:type="dxa"/>
              <w:bottom w:w="100" w:type="dxa"/>
              <w:right w:w="100" w:type="dxa"/>
            </w:tcMar>
          </w:tcPr>
          <w:p w:rsidR="005A1D61" w14:paraId="1F642303" w14:textId="77777777">
            <w:r>
              <w:rPr>
                <w:sz w:val="20"/>
              </w:rPr>
              <w:t>{"getDatePart":[{"getDate":[-49,"y"]},"y"]}</w:t>
            </w:r>
          </w:p>
        </w:tc>
        <w:tc>
          <w:tcPr>
            <w:tcW w:w="2592" w:type="dxa"/>
            <w:vMerge w:val="restart"/>
            <w:tcMar>
              <w:top w:w="100" w:type="dxa"/>
              <w:left w:w="100" w:type="dxa"/>
              <w:bottom w:w="100" w:type="dxa"/>
              <w:right w:w="100" w:type="dxa"/>
            </w:tcMar>
          </w:tcPr>
          <w:p w:rsidR="005A1D61" w14:paraId="5F9FDCF7" w14:textId="77777777"/>
        </w:tc>
      </w:tr>
      <w:tr w14:paraId="36247A2C" w14:textId="77777777">
        <w:tblPrEx>
          <w:tblW w:w="0" w:type="auto"/>
          <w:tblLook w:val="04A0"/>
        </w:tblPrEx>
        <w:trPr>
          <w:trHeight w:val="269"/>
        </w:trPr>
        <w:tc>
          <w:tcPr>
            <w:tcW w:w="2592" w:type="dxa"/>
            <w:vMerge/>
            <w:tcMar>
              <w:top w:w="100" w:type="dxa"/>
              <w:left w:w="100" w:type="dxa"/>
              <w:bottom w:w="100" w:type="dxa"/>
              <w:right w:w="100" w:type="dxa"/>
            </w:tcMar>
          </w:tcPr>
          <w:p w:rsidR="005A1D61" w14:paraId="22E94199" w14:textId="77777777"/>
        </w:tc>
        <w:tc>
          <w:tcPr>
            <w:tcW w:w="3888" w:type="dxa"/>
            <w:vMerge w:val="restart"/>
            <w:tcMar>
              <w:top w:w="100" w:type="dxa"/>
              <w:left w:w="100" w:type="dxa"/>
              <w:bottom w:w="100" w:type="dxa"/>
              <w:right w:w="100" w:type="dxa"/>
            </w:tcMar>
          </w:tcPr>
          <w:p w:rsidR="005A1D61" w14:paraId="698655CF" w14:textId="77777777">
            <w:r>
              <w:rPr>
                <w:sz w:val="20"/>
              </w:rPr>
              <w:t>{"getDatePart":[{"getDate":[-50,"y"]},"y"]}</w:t>
            </w:r>
          </w:p>
        </w:tc>
        <w:tc>
          <w:tcPr>
            <w:tcW w:w="3888" w:type="dxa"/>
            <w:vMerge w:val="restart"/>
            <w:tcMar>
              <w:top w:w="100" w:type="dxa"/>
              <w:left w:w="100" w:type="dxa"/>
              <w:bottom w:w="100" w:type="dxa"/>
              <w:right w:w="100" w:type="dxa"/>
            </w:tcMar>
          </w:tcPr>
          <w:p w:rsidR="005A1D61" w14:paraId="6196CE1F" w14:textId="77777777">
            <w:r>
              <w:rPr>
                <w:sz w:val="20"/>
              </w:rPr>
              <w:t>{"getDatePart":[{"getDate":[-50,"y"]},"y"]}</w:t>
            </w:r>
          </w:p>
        </w:tc>
        <w:tc>
          <w:tcPr>
            <w:tcW w:w="2592" w:type="dxa"/>
            <w:vMerge w:val="restart"/>
            <w:tcMar>
              <w:top w:w="100" w:type="dxa"/>
              <w:left w:w="100" w:type="dxa"/>
              <w:bottom w:w="100" w:type="dxa"/>
              <w:right w:w="100" w:type="dxa"/>
            </w:tcMar>
          </w:tcPr>
          <w:p w:rsidR="005A1D61" w14:paraId="716E78FD" w14:textId="77777777"/>
        </w:tc>
      </w:tr>
      <w:tr w14:paraId="25B4D924" w14:textId="77777777">
        <w:tblPrEx>
          <w:tblW w:w="0" w:type="auto"/>
          <w:tblLook w:val="04A0"/>
        </w:tblPrEx>
        <w:trPr>
          <w:trHeight w:val="269"/>
        </w:trPr>
        <w:tc>
          <w:tcPr>
            <w:tcW w:w="2592" w:type="dxa"/>
            <w:vMerge/>
            <w:tcMar>
              <w:top w:w="100" w:type="dxa"/>
              <w:left w:w="100" w:type="dxa"/>
              <w:bottom w:w="100" w:type="dxa"/>
              <w:right w:w="100" w:type="dxa"/>
            </w:tcMar>
          </w:tcPr>
          <w:p w:rsidR="005A1D61" w14:paraId="306FB1FE" w14:textId="77777777"/>
        </w:tc>
        <w:tc>
          <w:tcPr>
            <w:tcW w:w="3888" w:type="dxa"/>
            <w:vMerge w:val="restart"/>
            <w:tcMar>
              <w:top w:w="100" w:type="dxa"/>
              <w:left w:w="100" w:type="dxa"/>
              <w:bottom w:w="100" w:type="dxa"/>
              <w:right w:w="100" w:type="dxa"/>
            </w:tcMar>
          </w:tcPr>
          <w:p w:rsidR="005A1D61" w14:paraId="480C261B" w14:textId="77777777">
            <w:r>
              <w:rPr>
                <w:sz w:val="20"/>
              </w:rPr>
              <w:t>{"getDatePart":[{"getDate":[-51,"y"]},"y"]}</w:t>
            </w:r>
          </w:p>
        </w:tc>
        <w:tc>
          <w:tcPr>
            <w:tcW w:w="3888" w:type="dxa"/>
            <w:vMerge w:val="restart"/>
            <w:tcMar>
              <w:top w:w="100" w:type="dxa"/>
              <w:left w:w="100" w:type="dxa"/>
              <w:bottom w:w="100" w:type="dxa"/>
              <w:right w:w="100" w:type="dxa"/>
            </w:tcMar>
          </w:tcPr>
          <w:p w:rsidR="005A1D61" w14:paraId="151EA291" w14:textId="77777777">
            <w:r>
              <w:rPr>
                <w:sz w:val="20"/>
              </w:rPr>
              <w:t>{"getDatePart":[{"getDate":[-51,"y"]},"y"]}</w:t>
            </w:r>
          </w:p>
        </w:tc>
        <w:tc>
          <w:tcPr>
            <w:tcW w:w="2592" w:type="dxa"/>
            <w:vMerge w:val="restart"/>
            <w:tcMar>
              <w:top w:w="100" w:type="dxa"/>
              <w:left w:w="100" w:type="dxa"/>
              <w:bottom w:w="100" w:type="dxa"/>
              <w:right w:w="100" w:type="dxa"/>
            </w:tcMar>
          </w:tcPr>
          <w:p w:rsidR="005A1D61" w14:paraId="534F5676" w14:textId="77777777"/>
        </w:tc>
      </w:tr>
      <w:tr w14:paraId="1DEF218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FAFF9D" w14:textId="77777777"/>
        </w:tc>
        <w:tc>
          <w:tcPr>
            <w:tcW w:w="3888" w:type="dxa"/>
            <w:vMerge w:val="restart"/>
            <w:tcMar>
              <w:top w:w="100" w:type="dxa"/>
              <w:left w:w="100" w:type="dxa"/>
              <w:bottom w:w="100" w:type="dxa"/>
              <w:right w:w="100" w:type="dxa"/>
            </w:tcMar>
          </w:tcPr>
          <w:p w:rsidR="005A1D61" w14:paraId="292CF318" w14:textId="77777777">
            <w:r>
              <w:rPr>
                <w:sz w:val="20"/>
              </w:rPr>
              <w:t>{"getDatePart":[{"getDate":[-52,"y"]},"y"]}</w:t>
            </w:r>
          </w:p>
        </w:tc>
        <w:tc>
          <w:tcPr>
            <w:tcW w:w="3888" w:type="dxa"/>
            <w:vMerge w:val="restart"/>
            <w:tcMar>
              <w:top w:w="100" w:type="dxa"/>
              <w:left w:w="100" w:type="dxa"/>
              <w:bottom w:w="100" w:type="dxa"/>
              <w:right w:w="100" w:type="dxa"/>
            </w:tcMar>
          </w:tcPr>
          <w:p w:rsidR="005A1D61" w14:paraId="3C769704" w14:textId="77777777">
            <w:r>
              <w:rPr>
                <w:sz w:val="20"/>
              </w:rPr>
              <w:t>{"getDatePart":[{"getDate":[-52,"y"]},"y"]}</w:t>
            </w:r>
          </w:p>
        </w:tc>
        <w:tc>
          <w:tcPr>
            <w:tcW w:w="2592" w:type="dxa"/>
            <w:vMerge w:val="restart"/>
            <w:tcMar>
              <w:top w:w="100" w:type="dxa"/>
              <w:left w:w="100" w:type="dxa"/>
              <w:bottom w:w="100" w:type="dxa"/>
              <w:right w:w="100" w:type="dxa"/>
            </w:tcMar>
          </w:tcPr>
          <w:p w:rsidR="005A1D61" w14:paraId="2C8C503E" w14:textId="77777777"/>
        </w:tc>
      </w:tr>
      <w:tr w14:paraId="52C2F55E" w14:textId="77777777">
        <w:tblPrEx>
          <w:tblW w:w="0" w:type="auto"/>
          <w:tblLook w:val="04A0"/>
        </w:tblPrEx>
        <w:trPr>
          <w:trHeight w:val="269"/>
        </w:trPr>
        <w:tc>
          <w:tcPr>
            <w:tcW w:w="2592" w:type="dxa"/>
            <w:vMerge/>
            <w:tcMar>
              <w:top w:w="100" w:type="dxa"/>
              <w:left w:w="100" w:type="dxa"/>
              <w:bottom w:w="100" w:type="dxa"/>
              <w:right w:w="100" w:type="dxa"/>
            </w:tcMar>
          </w:tcPr>
          <w:p w:rsidR="005A1D61" w14:paraId="79E725EA" w14:textId="77777777"/>
        </w:tc>
        <w:tc>
          <w:tcPr>
            <w:tcW w:w="3888" w:type="dxa"/>
            <w:vMerge w:val="restart"/>
            <w:tcMar>
              <w:top w:w="100" w:type="dxa"/>
              <w:left w:w="100" w:type="dxa"/>
              <w:bottom w:w="100" w:type="dxa"/>
              <w:right w:w="100" w:type="dxa"/>
            </w:tcMar>
          </w:tcPr>
          <w:p w:rsidR="005A1D61" w14:paraId="33A68057" w14:textId="77777777">
            <w:r>
              <w:rPr>
                <w:sz w:val="20"/>
              </w:rPr>
              <w:t>{"getDatePart":[{"getDate":[-53,"y"]},"y"]}</w:t>
            </w:r>
          </w:p>
        </w:tc>
        <w:tc>
          <w:tcPr>
            <w:tcW w:w="3888" w:type="dxa"/>
            <w:vMerge w:val="restart"/>
            <w:tcMar>
              <w:top w:w="100" w:type="dxa"/>
              <w:left w:w="100" w:type="dxa"/>
              <w:bottom w:w="100" w:type="dxa"/>
              <w:right w:w="100" w:type="dxa"/>
            </w:tcMar>
          </w:tcPr>
          <w:p w:rsidR="005A1D61" w14:paraId="159646AD" w14:textId="77777777">
            <w:r>
              <w:rPr>
                <w:sz w:val="20"/>
              </w:rPr>
              <w:t>{"getDatePart":[{"getDate":[-53,"y"]},"y"]}</w:t>
            </w:r>
          </w:p>
        </w:tc>
        <w:tc>
          <w:tcPr>
            <w:tcW w:w="2592" w:type="dxa"/>
            <w:vMerge w:val="restart"/>
            <w:tcMar>
              <w:top w:w="100" w:type="dxa"/>
              <w:left w:w="100" w:type="dxa"/>
              <w:bottom w:w="100" w:type="dxa"/>
              <w:right w:w="100" w:type="dxa"/>
            </w:tcMar>
          </w:tcPr>
          <w:p w:rsidR="005A1D61" w14:paraId="41220FBF" w14:textId="77777777"/>
        </w:tc>
      </w:tr>
      <w:tr w14:paraId="6B732149" w14:textId="77777777">
        <w:tblPrEx>
          <w:tblW w:w="0" w:type="auto"/>
          <w:tblLook w:val="04A0"/>
        </w:tblPrEx>
        <w:trPr>
          <w:trHeight w:val="269"/>
        </w:trPr>
        <w:tc>
          <w:tcPr>
            <w:tcW w:w="2592" w:type="dxa"/>
            <w:vMerge/>
            <w:tcMar>
              <w:top w:w="100" w:type="dxa"/>
              <w:left w:w="100" w:type="dxa"/>
              <w:bottom w:w="100" w:type="dxa"/>
              <w:right w:w="100" w:type="dxa"/>
            </w:tcMar>
          </w:tcPr>
          <w:p w:rsidR="005A1D61" w14:paraId="1C4BEEF8" w14:textId="77777777"/>
        </w:tc>
        <w:tc>
          <w:tcPr>
            <w:tcW w:w="3888" w:type="dxa"/>
            <w:vMerge w:val="restart"/>
            <w:tcMar>
              <w:top w:w="100" w:type="dxa"/>
              <w:left w:w="100" w:type="dxa"/>
              <w:bottom w:w="100" w:type="dxa"/>
              <w:right w:w="100" w:type="dxa"/>
            </w:tcMar>
          </w:tcPr>
          <w:p w:rsidR="005A1D61" w14:paraId="281B4F13" w14:textId="77777777">
            <w:r>
              <w:rPr>
                <w:sz w:val="20"/>
              </w:rPr>
              <w:t>{"getDatePart":[{"getDate":[-54,"y"]},"y"]}</w:t>
            </w:r>
          </w:p>
        </w:tc>
        <w:tc>
          <w:tcPr>
            <w:tcW w:w="3888" w:type="dxa"/>
            <w:vMerge w:val="restart"/>
            <w:tcMar>
              <w:top w:w="100" w:type="dxa"/>
              <w:left w:w="100" w:type="dxa"/>
              <w:bottom w:w="100" w:type="dxa"/>
              <w:right w:w="100" w:type="dxa"/>
            </w:tcMar>
          </w:tcPr>
          <w:p w:rsidR="005A1D61" w14:paraId="3AB56179" w14:textId="77777777">
            <w:r>
              <w:rPr>
                <w:sz w:val="20"/>
              </w:rPr>
              <w:t>{"getDatePart":[{"getDate":[-54,"y"]},"y"]}</w:t>
            </w:r>
          </w:p>
        </w:tc>
        <w:tc>
          <w:tcPr>
            <w:tcW w:w="2592" w:type="dxa"/>
            <w:vMerge w:val="restart"/>
            <w:tcMar>
              <w:top w:w="100" w:type="dxa"/>
              <w:left w:w="100" w:type="dxa"/>
              <w:bottom w:w="100" w:type="dxa"/>
              <w:right w:w="100" w:type="dxa"/>
            </w:tcMar>
          </w:tcPr>
          <w:p w:rsidR="005A1D61" w14:paraId="5B692311" w14:textId="77777777"/>
        </w:tc>
      </w:tr>
      <w:tr w14:paraId="3F0BB752" w14:textId="77777777">
        <w:tblPrEx>
          <w:tblW w:w="0" w:type="auto"/>
          <w:tblLook w:val="04A0"/>
        </w:tblPrEx>
        <w:trPr>
          <w:trHeight w:val="269"/>
        </w:trPr>
        <w:tc>
          <w:tcPr>
            <w:tcW w:w="2592" w:type="dxa"/>
            <w:vMerge/>
            <w:tcMar>
              <w:top w:w="100" w:type="dxa"/>
              <w:left w:w="100" w:type="dxa"/>
              <w:bottom w:w="100" w:type="dxa"/>
              <w:right w:w="100" w:type="dxa"/>
            </w:tcMar>
          </w:tcPr>
          <w:p w:rsidR="005A1D61" w14:paraId="3AD0CCC1" w14:textId="77777777"/>
        </w:tc>
        <w:tc>
          <w:tcPr>
            <w:tcW w:w="3888" w:type="dxa"/>
            <w:vMerge w:val="restart"/>
            <w:tcMar>
              <w:top w:w="100" w:type="dxa"/>
              <w:left w:w="100" w:type="dxa"/>
              <w:bottom w:w="100" w:type="dxa"/>
              <w:right w:w="100" w:type="dxa"/>
            </w:tcMar>
          </w:tcPr>
          <w:p w:rsidR="005A1D61" w14:paraId="774BDCDB" w14:textId="77777777">
            <w:r>
              <w:rPr>
                <w:sz w:val="20"/>
              </w:rPr>
              <w:t>{"getDatePart":[{"getDate":[-55,"y"]},"y"]}</w:t>
            </w:r>
          </w:p>
        </w:tc>
        <w:tc>
          <w:tcPr>
            <w:tcW w:w="3888" w:type="dxa"/>
            <w:vMerge w:val="restart"/>
            <w:tcMar>
              <w:top w:w="100" w:type="dxa"/>
              <w:left w:w="100" w:type="dxa"/>
              <w:bottom w:w="100" w:type="dxa"/>
              <w:right w:w="100" w:type="dxa"/>
            </w:tcMar>
          </w:tcPr>
          <w:p w:rsidR="005A1D61" w14:paraId="3464A81C" w14:textId="77777777">
            <w:r>
              <w:rPr>
                <w:sz w:val="20"/>
              </w:rPr>
              <w:t>{"getDatePart":[{"getDate":[-55,"y"]},"y"]}</w:t>
            </w:r>
          </w:p>
        </w:tc>
        <w:tc>
          <w:tcPr>
            <w:tcW w:w="2592" w:type="dxa"/>
            <w:vMerge w:val="restart"/>
            <w:tcMar>
              <w:top w:w="100" w:type="dxa"/>
              <w:left w:w="100" w:type="dxa"/>
              <w:bottom w:w="100" w:type="dxa"/>
              <w:right w:w="100" w:type="dxa"/>
            </w:tcMar>
          </w:tcPr>
          <w:p w:rsidR="005A1D61" w14:paraId="1491F90A" w14:textId="77777777"/>
        </w:tc>
      </w:tr>
      <w:tr w14:paraId="12BA34F0" w14:textId="77777777">
        <w:tblPrEx>
          <w:tblW w:w="0" w:type="auto"/>
          <w:tblLook w:val="04A0"/>
        </w:tblPrEx>
        <w:trPr>
          <w:trHeight w:val="269"/>
        </w:trPr>
        <w:tc>
          <w:tcPr>
            <w:tcW w:w="2592" w:type="dxa"/>
            <w:vMerge/>
            <w:tcMar>
              <w:top w:w="100" w:type="dxa"/>
              <w:left w:w="100" w:type="dxa"/>
              <w:bottom w:w="100" w:type="dxa"/>
              <w:right w:w="100" w:type="dxa"/>
            </w:tcMar>
          </w:tcPr>
          <w:p w:rsidR="005A1D61" w14:paraId="3F849197" w14:textId="77777777"/>
        </w:tc>
        <w:tc>
          <w:tcPr>
            <w:tcW w:w="3888" w:type="dxa"/>
            <w:vMerge w:val="restart"/>
            <w:tcMar>
              <w:top w:w="100" w:type="dxa"/>
              <w:left w:w="100" w:type="dxa"/>
              <w:bottom w:w="100" w:type="dxa"/>
              <w:right w:w="100" w:type="dxa"/>
            </w:tcMar>
          </w:tcPr>
          <w:p w:rsidR="005A1D61" w14:paraId="5BD22EA9" w14:textId="77777777">
            <w:r>
              <w:rPr>
                <w:sz w:val="20"/>
              </w:rPr>
              <w:t>{"getDatePart":[{"getDate":[-56,"y"]},"y"]}</w:t>
            </w:r>
          </w:p>
        </w:tc>
        <w:tc>
          <w:tcPr>
            <w:tcW w:w="3888" w:type="dxa"/>
            <w:vMerge w:val="restart"/>
            <w:tcMar>
              <w:top w:w="100" w:type="dxa"/>
              <w:left w:w="100" w:type="dxa"/>
              <w:bottom w:w="100" w:type="dxa"/>
              <w:right w:w="100" w:type="dxa"/>
            </w:tcMar>
          </w:tcPr>
          <w:p w:rsidR="005A1D61" w14:paraId="2954FD4F" w14:textId="77777777">
            <w:r>
              <w:rPr>
                <w:sz w:val="20"/>
              </w:rPr>
              <w:t>{"getDatePart":[{"getDate":[-56,"y"]},"y"]}</w:t>
            </w:r>
          </w:p>
        </w:tc>
        <w:tc>
          <w:tcPr>
            <w:tcW w:w="2592" w:type="dxa"/>
            <w:vMerge w:val="restart"/>
            <w:tcMar>
              <w:top w:w="100" w:type="dxa"/>
              <w:left w:w="100" w:type="dxa"/>
              <w:bottom w:w="100" w:type="dxa"/>
              <w:right w:w="100" w:type="dxa"/>
            </w:tcMar>
          </w:tcPr>
          <w:p w:rsidR="005A1D61" w14:paraId="3C869977" w14:textId="77777777"/>
        </w:tc>
      </w:tr>
      <w:tr w14:paraId="33556692" w14:textId="77777777">
        <w:tblPrEx>
          <w:tblW w:w="0" w:type="auto"/>
          <w:tblLook w:val="04A0"/>
        </w:tblPrEx>
        <w:trPr>
          <w:trHeight w:val="269"/>
        </w:trPr>
        <w:tc>
          <w:tcPr>
            <w:tcW w:w="2592" w:type="dxa"/>
            <w:vMerge/>
            <w:tcMar>
              <w:top w:w="100" w:type="dxa"/>
              <w:left w:w="100" w:type="dxa"/>
              <w:bottom w:w="100" w:type="dxa"/>
              <w:right w:w="100" w:type="dxa"/>
            </w:tcMar>
          </w:tcPr>
          <w:p w:rsidR="005A1D61" w14:paraId="0C8D9257" w14:textId="77777777"/>
        </w:tc>
        <w:tc>
          <w:tcPr>
            <w:tcW w:w="3888" w:type="dxa"/>
            <w:vMerge w:val="restart"/>
            <w:tcMar>
              <w:top w:w="100" w:type="dxa"/>
              <w:left w:w="100" w:type="dxa"/>
              <w:bottom w:w="100" w:type="dxa"/>
              <w:right w:w="100" w:type="dxa"/>
            </w:tcMar>
          </w:tcPr>
          <w:p w:rsidR="005A1D61" w14:paraId="2E33BB18" w14:textId="77777777">
            <w:r>
              <w:rPr>
                <w:sz w:val="20"/>
              </w:rPr>
              <w:t>{"getDatePart":[{"getDate":[-57,"y"]},"y"]}</w:t>
            </w:r>
          </w:p>
        </w:tc>
        <w:tc>
          <w:tcPr>
            <w:tcW w:w="3888" w:type="dxa"/>
            <w:vMerge w:val="restart"/>
            <w:tcMar>
              <w:top w:w="100" w:type="dxa"/>
              <w:left w:w="100" w:type="dxa"/>
              <w:bottom w:w="100" w:type="dxa"/>
              <w:right w:w="100" w:type="dxa"/>
            </w:tcMar>
          </w:tcPr>
          <w:p w:rsidR="005A1D61" w14:paraId="119D56FF" w14:textId="77777777">
            <w:r>
              <w:rPr>
                <w:sz w:val="20"/>
              </w:rPr>
              <w:t>{"getDatePart":[{"getDate":[-57,"y"]},"y"]}</w:t>
            </w:r>
          </w:p>
        </w:tc>
        <w:tc>
          <w:tcPr>
            <w:tcW w:w="2592" w:type="dxa"/>
            <w:vMerge w:val="restart"/>
            <w:tcMar>
              <w:top w:w="100" w:type="dxa"/>
              <w:left w:w="100" w:type="dxa"/>
              <w:bottom w:w="100" w:type="dxa"/>
              <w:right w:w="100" w:type="dxa"/>
            </w:tcMar>
          </w:tcPr>
          <w:p w:rsidR="005A1D61" w14:paraId="5C1F2EDB" w14:textId="77777777"/>
        </w:tc>
      </w:tr>
      <w:tr w14:paraId="105EE4EA" w14:textId="77777777">
        <w:tblPrEx>
          <w:tblW w:w="0" w:type="auto"/>
          <w:tblLook w:val="04A0"/>
        </w:tblPrEx>
        <w:trPr>
          <w:trHeight w:val="269"/>
        </w:trPr>
        <w:tc>
          <w:tcPr>
            <w:tcW w:w="2592" w:type="dxa"/>
            <w:vMerge/>
            <w:tcMar>
              <w:top w:w="100" w:type="dxa"/>
              <w:left w:w="100" w:type="dxa"/>
              <w:bottom w:w="100" w:type="dxa"/>
              <w:right w:w="100" w:type="dxa"/>
            </w:tcMar>
          </w:tcPr>
          <w:p w:rsidR="005A1D61" w14:paraId="6E4CAECD" w14:textId="77777777"/>
        </w:tc>
        <w:tc>
          <w:tcPr>
            <w:tcW w:w="3888" w:type="dxa"/>
            <w:vMerge w:val="restart"/>
            <w:tcMar>
              <w:top w:w="100" w:type="dxa"/>
              <w:left w:w="100" w:type="dxa"/>
              <w:bottom w:w="100" w:type="dxa"/>
              <w:right w:w="100" w:type="dxa"/>
            </w:tcMar>
          </w:tcPr>
          <w:p w:rsidR="005A1D61" w14:paraId="0EDADE6B" w14:textId="77777777">
            <w:r>
              <w:rPr>
                <w:sz w:val="20"/>
              </w:rPr>
              <w:t>{"getDatePart":[{"getDate":[-58,"y"]},"y"]}</w:t>
            </w:r>
          </w:p>
        </w:tc>
        <w:tc>
          <w:tcPr>
            <w:tcW w:w="3888" w:type="dxa"/>
            <w:vMerge w:val="restart"/>
            <w:tcMar>
              <w:top w:w="100" w:type="dxa"/>
              <w:left w:w="100" w:type="dxa"/>
              <w:bottom w:w="100" w:type="dxa"/>
              <w:right w:w="100" w:type="dxa"/>
            </w:tcMar>
          </w:tcPr>
          <w:p w:rsidR="005A1D61" w14:paraId="7D9370BB" w14:textId="77777777">
            <w:r>
              <w:rPr>
                <w:sz w:val="20"/>
              </w:rPr>
              <w:t>{"getDatePart":[{"getDate":[-58,"y"]},"y"]}</w:t>
            </w:r>
          </w:p>
        </w:tc>
        <w:tc>
          <w:tcPr>
            <w:tcW w:w="2592" w:type="dxa"/>
            <w:vMerge w:val="restart"/>
            <w:tcMar>
              <w:top w:w="100" w:type="dxa"/>
              <w:left w:w="100" w:type="dxa"/>
              <w:bottom w:w="100" w:type="dxa"/>
              <w:right w:w="100" w:type="dxa"/>
            </w:tcMar>
          </w:tcPr>
          <w:p w:rsidR="005A1D61" w14:paraId="1C58A92D" w14:textId="77777777"/>
        </w:tc>
      </w:tr>
      <w:tr w14:paraId="6C6EECC1" w14:textId="77777777">
        <w:tblPrEx>
          <w:tblW w:w="0" w:type="auto"/>
          <w:tblLook w:val="04A0"/>
        </w:tblPrEx>
        <w:trPr>
          <w:trHeight w:val="269"/>
        </w:trPr>
        <w:tc>
          <w:tcPr>
            <w:tcW w:w="2592" w:type="dxa"/>
            <w:vMerge/>
            <w:tcMar>
              <w:top w:w="100" w:type="dxa"/>
              <w:left w:w="100" w:type="dxa"/>
              <w:bottom w:w="100" w:type="dxa"/>
              <w:right w:w="100" w:type="dxa"/>
            </w:tcMar>
          </w:tcPr>
          <w:p w:rsidR="005A1D61" w14:paraId="23809603" w14:textId="77777777"/>
        </w:tc>
        <w:tc>
          <w:tcPr>
            <w:tcW w:w="3888" w:type="dxa"/>
            <w:vMerge w:val="restart"/>
            <w:tcMar>
              <w:top w:w="100" w:type="dxa"/>
              <w:left w:w="100" w:type="dxa"/>
              <w:bottom w:w="100" w:type="dxa"/>
              <w:right w:w="100" w:type="dxa"/>
            </w:tcMar>
          </w:tcPr>
          <w:p w:rsidR="005A1D61" w14:paraId="1707C2FD" w14:textId="77777777">
            <w:r>
              <w:rPr>
                <w:sz w:val="20"/>
              </w:rPr>
              <w:t>{"getDatePart":[{"getDate":[-59,"y"]},"y"]}</w:t>
            </w:r>
          </w:p>
        </w:tc>
        <w:tc>
          <w:tcPr>
            <w:tcW w:w="3888" w:type="dxa"/>
            <w:vMerge w:val="restart"/>
            <w:tcMar>
              <w:top w:w="100" w:type="dxa"/>
              <w:left w:w="100" w:type="dxa"/>
              <w:bottom w:w="100" w:type="dxa"/>
              <w:right w:w="100" w:type="dxa"/>
            </w:tcMar>
          </w:tcPr>
          <w:p w:rsidR="005A1D61" w14:paraId="1FD02BD8" w14:textId="77777777">
            <w:r>
              <w:rPr>
                <w:sz w:val="20"/>
              </w:rPr>
              <w:t>{"getDatePart":[{"getDate":[-59,"y"]},"y"]}</w:t>
            </w:r>
          </w:p>
        </w:tc>
        <w:tc>
          <w:tcPr>
            <w:tcW w:w="2592" w:type="dxa"/>
            <w:vMerge w:val="restart"/>
            <w:tcMar>
              <w:top w:w="100" w:type="dxa"/>
              <w:left w:w="100" w:type="dxa"/>
              <w:bottom w:w="100" w:type="dxa"/>
              <w:right w:w="100" w:type="dxa"/>
            </w:tcMar>
          </w:tcPr>
          <w:p w:rsidR="005A1D61" w14:paraId="102EBF55" w14:textId="77777777"/>
        </w:tc>
      </w:tr>
      <w:tr w14:paraId="3703C7A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7D8FE3" w14:textId="77777777"/>
        </w:tc>
        <w:tc>
          <w:tcPr>
            <w:tcW w:w="3888" w:type="dxa"/>
            <w:vMerge w:val="restart"/>
            <w:tcMar>
              <w:top w:w="100" w:type="dxa"/>
              <w:left w:w="100" w:type="dxa"/>
              <w:bottom w:w="100" w:type="dxa"/>
              <w:right w:w="100" w:type="dxa"/>
            </w:tcMar>
          </w:tcPr>
          <w:p w:rsidR="005A1D61" w14:paraId="4A05E755" w14:textId="77777777">
            <w:r>
              <w:rPr>
                <w:sz w:val="20"/>
              </w:rPr>
              <w:t>{"getDatePart":[{"getDate":[-60,"y"]},"y"]}</w:t>
            </w:r>
          </w:p>
        </w:tc>
        <w:tc>
          <w:tcPr>
            <w:tcW w:w="3888" w:type="dxa"/>
            <w:vMerge w:val="restart"/>
            <w:tcMar>
              <w:top w:w="100" w:type="dxa"/>
              <w:left w:w="100" w:type="dxa"/>
              <w:bottom w:w="100" w:type="dxa"/>
              <w:right w:w="100" w:type="dxa"/>
            </w:tcMar>
          </w:tcPr>
          <w:p w:rsidR="005A1D61" w14:paraId="5F88890F" w14:textId="77777777">
            <w:r>
              <w:rPr>
                <w:sz w:val="20"/>
              </w:rPr>
              <w:t>{"getDatePart":[{"getDate":[-60,"y"]},"y"]}</w:t>
            </w:r>
          </w:p>
        </w:tc>
        <w:tc>
          <w:tcPr>
            <w:tcW w:w="2592" w:type="dxa"/>
            <w:vMerge w:val="restart"/>
            <w:tcMar>
              <w:top w:w="100" w:type="dxa"/>
              <w:left w:w="100" w:type="dxa"/>
              <w:bottom w:w="100" w:type="dxa"/>
              <w:right w:w="100" w:type="dxa"/>
            </w:tcMar>
          </w:tcPr>
          <w:p w:rsidR="005A1D61" w14:paraId="13FEF4D8" w14:textId="77777777"/>
        </w:tc>
      </w:tr>
      <w:tr w14:paraId="602ACBF6" w14:textId="77777777">
        <w:tblPrEx>
          <w:tblW w:w="0" w:type="auto"/>
          <w:tblLook w:val="04A0"/>
        </w:tblPrEx>
        <w:trPr>
          <w:trHeight w:val="269"/>
        </w:trPr>
        <w:tc>
          <w:tcPr>
            <w:tcW w:w="2592" w:type="dxa"/>
            <w:vMerge/>
            <w:tcMar>
              <w:top w:w="100" w:type="dxa"/>
              <w:left w:w="100" w:type="dxa"/>
              <w:bottom w:w="100" w:type="dxa"/>
              <w:right w:w="100" w:type="dxa"/>
            </w:tcMar>
          </w:tcPr>
          <w:p w:rsidR="005A1D61" w14:paraId="270E3811" w14:textId="77777777"/>
        </w:tc>
        <w:tc>
          <w:tcPr>
            <w:tcW w:w="3888" w:type="dxa"/>
            <w:vMerge w:val="restart"/>
            <w:tcMar>
              <w:top w:w="100" w:type="dxa"/>
              <w:left w:w="100" w:type="dxa"/>
              <w:bottom w:w="100" w:type="dxa"/>
              <w:right w:w="100" w:type="dxa"/>
            </w:tcMar>
          </w:tcPr>
          <w:p w:rsidR="005A1D61" w14:paraId="6789B013" w14:textId="77777777">
            <w:r>
              <w:rPr>
                <w:sz w:val="20"/>
              </w:rPr>
              <w:t>{"getDatePart":[{"getDate":[-61,"y"]},"y"]}</w:t>
            </w:r>
          </w:p>
        </w:tc>
        <w:tc>
          <w:tcPr>
            <w:tcW w:w="3888" w:type="dxa"/>
            <w:vMerge w:val="restart"/>
            <w:tcMar>
              <w:top w:w="100" w:type="dxa"/>
              <w:left w:w="100" w:type="dxa"/>
              <w:bottom w:w="100" w:type="dxa"/>
              <w:right w:w="100" w:type="dxa"/>
            </w:tcMar>
          </w:tcPr>
          <w:p w:rsidR="005A1D61" w14:paraId="2834C92E" w14:textId="77777777">
            <w:r>
              <w:rPr>
                <w:sz w:val="20"/>
              </w:rPr>
              <w:t>{"getDatePart":[{"getDate":[-61,"y"]},"y"]}</w:t>
            </w:r>
          </w:p>
        </w:tc>
        <w:tc>
          <w:tcPr>
            <w:tcW w:w="2592" w:type="dxa"/>
            <w:vMerge w:val="restart"/>
            <w:tcMar>
              <w:top w:w="100" w:type="dxa"/>
              <w:left w:w="100" w:type="dxa"/>
              <w:bottom w:w="100" w:type="dxa"/>
              <w:right w:w="100" w:type="dxa"/>
            </w:tcMar>
          </w:tcPr>
          <w:p w:rsidR="005A1D61" w14:paraId="0C16C25B" w14:textId="77777777"/>
        </w:tc>
      </w:tr>
      <w:tr w14:paraId="1BE68E6B" w14:textId="77777777">
        <w:tblPrEx>
          <w:tblW w:w="0" w:type="auto"/>
          <w:tblLook w:val="04A0"/>
        </w:tblPrEx>
        <w:trPr>
          <w:trHeight w:val="269"/>
        </w:trPr>
        <w:tc>
          <w:tcPr>
            <w:tcW w:w="2592" w:type="dxa"/>
            <w:vMerge/>
            <w:tcMar>
              <w:top w:w="100" w:type="dxa"/>
              <w:left w:w="100" w:type="dxa"/>
              <w:bottom w:w="100" w:type="dxa"/>
              <w:right w:w="100" w:type="dxa"/>
            </w:tcMar>
          </w:tcPr>
          <w:p w:rsidR="005A1D61" w14:paraId="64DF9154" w14:textId="77777777"/>
        </w:tc>
        <w:tc>
          <w:tcPr>
            <w:tcW w:w="3888" w:type="dxa"/>
            <w:vMerge w:val="restart"/>
            <w:tcMar>
              <w:top w:w="100" w:type="dxa"/>
              <w:left w:w="100" w:type="dxa"/>
              <w:bottom w:w="100" w:type="dxa"/>
              <w:right w:w="100" w:type="dxa"/>
            </w:tcMar>
          </w:tcPr>
          <w:p w:rsidR="005A1D61" w14:paraId="6FD7321B" w14:textId="77777777">
            <w:r>
              <w:rPr>
                <w:sz w:val="20"/>
              </w:rPr>
              <w:t>{"getDatePart":[{"getDate":[-62,"y"]},"y"]}</w:t>
            </w:r>
          </w:p>
        </w:tc>
        <w:tc>
          <w:tcPr>
            <w:tcW w:w="3888" w:type="dxa"/>
            <w:vMerge w:val="restart"/>
            <w:tcMar>
              <w:top w:w="100" w:type="dxa"/>
              <w:left w:w="100" w:type="dxa"/>
              <w:bottom w:w="100" w:type="dxa"/>
              <w:right w:w="100" w:type="dxa"/>
            </w:tcMar>
          </w:tcPr>
          <w:p w:rsidR="005A1D61" w14:paraId="2DAA39E9" w14:textId="77777777">
            <w:r>
              <w:rPr>
                <w:sz w:val="20"/>
              </w:rPr>
              <w:t>{"getDatePart":[{"getDate":[-62,"y"]},"y"]}</w:t>
            </w:r>
          </w:p>
        </w:tc>
        <w:tc>
          <w:tcPr>
            <w:tcW w:w="2592" w:type="dxa"/>
            <w:vMerge w:val="restart"/>
            <w:tcMar>
              <w:top w:w="100" w:type="dxa"/>
              <w:left w:w="100" w:type="dxa"/>
              <w:bottom w:w="100" w:type="dxa"/>
              <w:right w:w="100" w:type="dxa"/>
            </w:tcMar>
          </w:tcPr>
          <w:p w:rsidR="005A1D61" w14:paraId="767C5C1C" w14:textId="77777777"/>
        </w:tc>
      </w:tr>
      <w:tr w14:paraId="4023EB54" w14:textId="77777777">
        <w:tblPrEx>
          <w:tblW w:w="0" w:type="auto"/>
          <w:tblLook w:val="04A0"/>
        </w:tblPrEx>
        <w:trPr>
          <w:trHeight w:val="269"/>
        </w:trPr>
        <w:tc>
          <w:tcPr>
            <w:tcW w:w="2592" w:type="dxa"/>
            <w:vMerge/>
            <w:tcMar>
              <w:top w:w="100" w:type="dxa"/>
              <w:left w:w="100" w:type="dxa"/>
              <w:bottom w:w="100" w:type="dxa"/>
              <w:right w:w="100" w:type="dxa"/>
            </w:tcMar>
          </w:tcPr>
          <w:p w:rsidR="005A1D61" w14:paraId="76F2563D" w14:textId="77777777"/>
        </w:tc>
        <w:tc>
          <w:tcPr>
            <w:tcW w:w="3888" w:type="dxa"/>
            <w:vMerge w:val="restart"/>
            <w:tcMar>
              <w:top w:w="100" w:type="dxa"/>
              <w:left w:w="100" w:type="dxa"/>
              <w:bottom w:w="100" w:type="dxa"/>
              <w:right w:w="100" w:type="dxa"/>
            </w:tcMar>
          </w:tcPr>
          <w:p w:rsidR="005A1D61" w14:paraId="49E36B47" w14:textId="77777777">
            <w:r>
              <w:rPr>
                <w:sz w:val="20"/>
              </w:rPr>
              <w:t>{"getDatePart":[{"getDate":[-63,"y"]},"y"]}</w:t>
            </w:r>
          </w:p>
        </w:tc>
        <w:tc>
          <w:tcPr>
            <w:tcW w:w="3888" w:type="dxa"/>
            <w:vMerge w:val="restart"/>
            <w:tcMar>
              <w:top w:w="100" w:type="dxa"/>
              <w:left w:w="100" w:type="dxa"/>
              <w:bottom w:w="100" w:type="dxa"/>
              <w:right w:w="100" w:type="dxa"/>
            </w:tcMar>
          </w:tcPr>
          <w:p w:rsidR="005A1D61" w14:paraId="34976C38" w14:textId="77777777">
            <w:r>
              <w:rPr>
                <w:sz w:val="20"/>
              </w:rPr>
              <w:t>{"getDatePart":[{"getDate":[-63,"y"]},"y"]}</w:t>
            </w:r>
          </w:p>
        </w:tc>
        <w:tc>
          <w:tcPr>
            <w:tcW w:w="2592" w:type="dxa"/>
            <w:vMerge w:val="restart"/>
            <w:tcMar>
              <w:top w:w="100" w:type="dxa"/>
              <w:left w:w="100" w:type="dxa"/>
              <w:bottom w:w="100" w:type="dxa"/>
              <w:right w:w="100" w:type="dxa"/>
            </w:tcMar>
          </w:tcPr>
          <w:p w:rsidR="005A1D61" w14:paraId="301F69A0" w14:textId="77777777"/>
        </w:tc>
      </w:tr>
      <w:tr w14:paraId="1FB30472" w14:textId="77777777">
        <w:tblPrEx>
          <w:tblW w:w="0" w:type="auto"/>
          <w:tblLook w:val="04A0"/>
        </w:tblPrEx>
        <w:trPr>
          <w:trHeight w:val="269"/>
        </w:trPr>
        <w:tc>
          <w:tcPr>
            <w:tcW w:w="2592" w:type="dxa"/>
            <w:vMerge/>
            <w:tcMar>
              <w:top w:w="100" w:type="dxa"/>
              <w:left w:w="100" w:type="dxa"/>
              <w:bottom w:w="100" w:type="dxa"/>
              <w:right w:w="100" w:type="dxa"/>
            </w:tcMar>
          </w:tcPr>
          <w:p w:rsidR="005A1D61" w14:paraId="3D07C4F1" w14:textId="77777777"/>
        </w:tc>
        <w:tc>
          <w:tcPr>
            <w:tcW w:w="3888" w:type="dxa"/>
            <w:vMerge w:val="restart"/>
            <w:tcMar>
              <w:top w:w="100" w:type="dxa"/>
              <w:left w:w="100" w:type="dxa"/>
              <w:bottom w:w="100" w:type="dxa"/>
              <w:right w:w="100" w:type="dxa"/>
            </w:tcMar>
          </w:tcPr>
          <w:p w:rsidR="005A1D61" w14:paraId="6E1B19B4" w14:textId="77777777">
            <w:r>
              <w:rPr>
                <w:sz w:val="20"/>
              </w:rPr>
              <w:t>{"getDatePart":[{"getDate":[-64,"y"]},"y"]}</w:t>
            </w:r>
          </w:p>
        </w:tc>
        <w:tc>
          <w:tcPr>
            <w:tcW w:w="3888" w:type="dxa"/>
            <w:vMerge w:val="restart"/>
            <w:tcMar>
              <w:top w:w="100" w:type="dxa"/>
              <w:left w:w="100" w:type="dxa"/>
              <w:bottom w:w="100" w:type="dxa"/>
              <w:right w:w="100" w:type="dxa"/>
            </w:tcMar>
          </w:tcPr>
          <w:p w:rsidR="005A1D61" w14:paraId="20B60B86" w14:textId="77777777">
            <w:r>
              <w:rPr>
                <w:sz w:val="20"/>
              </w:rPr>
              <w:t>{"getDatePart":[{"getDate":[-64,"y"]},"y"]}</w:t>
            </w:r>
          </w:p>
        </w:tc>
        <w:tc>
          <w:tcPr>
            <w:tcW w:w="2592" w:type="dxa"/>
            <w:vMerge w:val="restart"/>
            <w:tcMar>
              <w:top w:w="100" w:type="dxa"/>
              <w:left w:w="100" w:type="dxa"/>
              <w:bottom w:w="100" w:type="dxa"/>
              <w:right w:w="100" w:type="dxa"/>
            </w:tcMar>
          </w:tcPr>
          <w:p w:rsidR="005A1D61" w14:paraId="02E4D459" w14:textId="77777777"/>
        </w:tc>
      </w:tr>
      <w:tr w14:paraId="408B4496" w14:textId="77777777">
        <w:tblPrEx>
          <w:tblW w:w="0" w:type="auto"/>
          <w:tblLook w:val="04A0"/>
        </w:tblPrEx>
        <w:trPr>
          <w:trHeight w:val="269"/>
        </w:trPr>
        <w:tc>
          <w:tcPr>
            <w:tcW w:w="2592" w:type="dxa"/>
            <w:vMerge/>
            <w:tcMar>
              <w:top w:w="100" w:type="dxa"/>
              <w:left w:w="100" w:type="dxa"/>
              <w:bottom w:w="100" w:type="dxa"/>
              <w:right w:w="100" w:type="dxa"/>
            </w:tcMar>
          </w:tcPr>
          <w:p w:rsidR="005A1D61" w14:paraId="31BE400A" w14:textId="77777777"/>
        </w:tc>
        <w:tc>
          <w:tcPr>
            <w:tcW w:w="3888" w:type="dxa"/>
            <w:vMerge w:val="restart"/>
            <w:tcMar>
              <w:top w:w="100" w:type="dxa"/>
              <w:left w:w="100" w:type="dxa"/>
              <w:bottom w:w="100" w:type="dxa"/>
              <w:right w:w="100" w:type="dxa"/>
            </w:tcMar>
          </w:tcPr>
          <w:p w:rsidR="005A1D61" w14:paraId="6AAB9A12" w14:textId="77777777">
            <w:r>
              <w:rPr>
                <w:sz w:val="20"/>
              </w:rPr>
              <w:t>{"getDatePart":[{"getDate":[-65,"y"]},"y"]}</w:t>
            </w:r>
          </w:p>
        </w:tc>
        <w:tc>
          <w:tcPr>
            <w:tcW w:w="3888" w:type="dxa"/>
            <w:vMerge w:val="restart"/>
            <w:tcMar>
              <w:top w:w="100" w:type="dxa"/>
              <w:left w:w="100" w:type="dxa"/>
              <w:bottom w:w="100" w:type="dxa"/>
              <w:right w:w="100" w:type="dxa"/>
            </w:tcMar>
          </w:tcPr>
          <w:p w:rsidR="005A1D61" w14:paraId="54428798" w14:textId="77777777">
            <w:r>
              <w:rPr>
                <w:sz w:val="20"/>
              </w:rPr>
              <w:t>{"getDatePart":[{"getDate":[-65,"y"]},"y"]}</w:t>
            </w:r>
          </w:p>
        </w:tc>
        <w:tc>
          <w:tcPr>
            <w:tcW w:w="2592" w:type="dxa"/>
            <w:vMerge w:val="restart"/>
            <w:tcMar>
              <w:top w:w="100" w:type="dxa"/>
              <w:left w:w="100" w:type="dxa"/>
              <w:bottom w:w="100" w:type="dxa"/>
              <w:right w:w="100" w:type="dxa"/>
            </w:tcMar>
          </w:tcPr>
          <w:p w:rsidR="005A1D61" w14:paraId="1758B101" w14:textId="77777777"/>
        </w:tc>
      </w:tr>
      <w:tr w14:paraId="126F6FC7" w14:textId="77777777">
        <w:tblPrEx>
          <w:tblW w:w="0" w:type="auto"/>
          <w:tblLook w:val="04A0"/>
        </w:tblPrEx>
        <w:trPr>
          <w:trHeight w:val="269"/>
        </w:trPr>
        <w:tc>
          <w:tcPr>
            <w:tcW w:w="2592" w:type="dxa"/>
            <w:vMerge/>
            <w:tcMar>
              <w:top w:w="100" w:type="dxa"/>
              <w:left w:w="100" w:type="dxa"/>
              <w:bottom w:w="100" w:type="dxa"/>
              <w:right w:w="100" w:type="dxa"/>
            </w:tcMar>
          </w:tcPr>
          <w:p w:rsidR="005A1D61" w14:paraId="39D30470" w14:textId="77777777"/>
        </w:tc>
        <w:tc>
          <w:tcPr>
            <w:tcW w:w="3888" w:type="dxa"/>
            <w:vMerge w:val="restart"/>
            <w:tcMar>
              <w:top w:w="100" w:type="dxa"/>
              <w:left w:w="100" w:type="dxa"/>
              <w:bottom w:w="100" w:type="dxa"/>
              <w:right w:w="100" w:type="dxa"/>
            </w:tcMar>
          </w:tcPr>
          <w:p w:rsidR="005A1D61" w14:paraId="6F5DFD46" w14:textId="77777777">
            <w:r>
              <w:rPr>
                <w:sz w:val="20"/>
              </w:rPr>
              <w:t>{"getDatePart":[{"getDate":[-66,"y"]},"y"]}</w:t>
            </w:r>
          </w:p>
        </w:tc>
        <w:tc>
          <w:tcPr>
            <w:tcW w:w="3888" w:type="dxa"/>
            <w:vMerge w:val="restart"/>
            <w:tcMar>
              <w:top w:w="100" w:type="dxa"/>
              <w:left w:w="100" w:type="dxa"/>
              <w:bottom w:w="100" w:type="dxa"/>
              <w:right w:w="100" w:type="dxa"/>
            </w:tcMar>
          </w:tcPr>
          <w:p w:rsidR="005A1D61" w14:paraId="03CA564D" w14:textId="77777777">
            <w:r>
              <w:rPr>
                <w:sz w:val="20"/>
              </w:rPr>
              <w:t>{"getDatePart":[{"getDate":[-66,"y"]},"y"]}</w:t>
            </w:r>
          </w:p>
        </w:tc>
        <w:tc>
          <w:tcPr>
            <w:tcW w:w="2592" w:type="dxa"/>
            <w:vMerge w:val="restart"/>
            <w:tcMar>
              <w:top w:w="100" w:type="dxa"/>
              <w:left w:w="100" w:type="dxa"/>
              <w:bottom w:w="100" w:type="dxa"/>
              <w:right w:w="100" w:type="dxa"/>
            </w:tcMar>
          </w:tcPr>
          <w:p w:rsidR="005A1D61" w14:paraId="045D82CC" w14:textId="77777777"/>
        </w:tc>
      </w:tr>
      <w:tr w14:paraId="71F2159C" w14:textId="77777777">
        <w:tblPrEx>
          <w:tblW w:w="0" w:type="auto"/>
          <w:tblLook w:val="04A0"/>
        </w:tblPrEx>
        <w:trPr>
          <w:trHeight w:val="269"/>
        </w:trPr>
        <w:tc>
          <w:tcPr>
            <w:tcW w:w="2592" w:type="dxa"/>
            <w:vMerge/>
            <w:tcMar>
              <w:top w:w="100" w:type="dxa"/>
              <w:left w:w="100" w:type="dxa"/>
              <w:bottom w:w="100" w:type="dxa"/>
              <w:right w:w="100" w:type="dxa"/>
            </w:tcMar>
          </w:tcPr>
          <w:p w:rsidR="005A1D61" w14:paraId="581FEA73" w14:textId="77777777"/>
        </w:tc>
        <w:tc>
          <w:tcPr>
            <w:tcW w:w="3888" w:type="dxa"/>
            <w:vMerge w:val="restart"/>
            <w:tcMar>
              <w:top w:w="100" w:type="dxa"/>
              <w:left w:w="100" w:type="dxa"/>
              <w:bottom w:w="100" w:type="dxa"/>
              <w:right w:w="100" w:type="dxa"/>
            </w:tcMar>
          </w:tcPr>
          <w:p w:rsidR="005A1D61" w14:paraId="5B7230B7" w14:textId="77777777">
            <w:r>
              <w:rPr>
                <w:sz w:val="20"/>
              </w:rPr>
              <w:t>{"getDatePart":[{"getDate":[-67,"y"]},"y"]}</w:t>
            </w:r>
          </w:p>
        </w:tc>
        <w:tc>
          <w:tcPr>
            <w:tcW w:w="3888" w:type="dxa"/>
            <w:vMerge w:val="restart"/>
            <w:tcMar>
              <w:top w:w="100" w:type="dxa"/>
              <w:left w:w="100" w:type="dxa"/>
              <w:bottom w:w="100" w:type="dxa"/>
              <w:right w:w="100" w:type="dxa"/>
            </w:tcMar>
          </w:tcPr>
          <w:p w:rsidR="005A1D61" w14:paraId="46C3CEBF" w14:textId="77777777">
            <w:r>
              <w:rPr>
                <w:sz w:val="20"/>
              </w:rPr>
              <w:t>{"getDatePart":[{"getDate":[-67,"y"]},"y"]}</w:t>
            </w:r>
          </w:p>
        </w:tc>
        <w:tc>
          <w:tcPr>
            <w:tcW w:w="2592" w:type="dxa"/>
            <w:vMerge w:val="restart"/>
            <w:tcMar>
              <w:top w:w="100" w:type="dxa"/>
              <w:left w:w="100" w:type="dxa"/>
              <w:bottom w:w="100" w:type="dxa"/>
              <w:right w:w="100" w:type="dxa"/>
            </w:tcMar>
          </w:tcPr>
          <w:p w:rsidR="005A1D61" w14:paraId="60DF4F4D" w14:textId="77777777"/>
        </w:tc>
      </w:tr>
      <w:tr w14:paraId="6316AF5C" w14:textId="77777777">
        <w:tblPrEx>
          <w:tblW w:w="0" w:type="auto"/>
          <w:tblLook w:val="04A0"/>
        </w:tblPrEx>
        <w:trPr>
          <w:trHeight w:val="269"/>
        </w:trPr>
        <w:tc>
          <w:tcPr>
            <w:tcW w:w="2592" w:type="dxa"/>
            <w:vMerge/>
            <w:tcMar>
              <w:top w:w="100" w:type="dxa"/>
              <w:left w:w="100" w:type="dxa"/>
              <w:bottom w:w="100" w:type="dxa"/>
              <w:right w:w="100" w:type="dxa"/>
            </w:tcMar>
          </w:tcPr>
          <w:p w:rsidR="005A1D61" w14:paraId="6F33FD4D" w14:textId="77777777"/>
        </w:tc>
        <w:tc>
          <w:tcPr>
            <w:tcW w:w="3888" w:type="dxa"/>
            <w:vMerge w:val="restart"/>
            <w:tcMar>
              <w:top w:w="100" w:type="dxa"/>
              <w:left w:w="100" w:type="dxa"/>
              <w:bottom w:w="100" w:type="dxa"/>
              <w:right w:w="100" w:type="dxa"/>
            </w:tcMar>
          </w:tcPr>
          <w:p w:rsidR="005A1D61" w14:paraId="38896816" w14:textId="77777777">
            <w:r>
              <w:rPr>
                <w:sz w:val="20"/>
              </w:rPr>
              <w:t>{"getDatePart":[{"getDate":[-68,"y"]},"y"]}</w:t>
            </w:r>
          </w:p>
        </w:tc>
        <w:tc>
          <w:tcPr>
            <w:tcW w:w="3888" w:type="dxa"/>
            <w:vMerge w:val="restart"/>
            <w:tcMar>
              <w:top w:w="100" w:type="dxa"/>
              <w:left w:w="100" w:type="dxa"/>
              <w:bottom w:w="100" w:type="dxa"/>
              <w:right w:w="100" w:type="dxa"/>
            </w:tcMar>
          </w:tcPr>
          <w:p w:rsidR="005A1D61" w14:paraId="0A6AEA3D" w14:textId="77777777">
            <w:r>
              <w:rPr>
                <w:sz w:val="20"/>
              </w:rPr>
              <w:t>{"getDatePart":[{"getDate":[-68,"y"]},"y"]}</w:t>
            </w:r>
          </w:p>
        </w:tc>
        <w:tc>
          <w:tcPr>
            <w:tcW w:w="2592" w:type="dxa"/>
            <w:vMerge w:val="restart"/>
            <w:tcMar>
              <w:top w:w="100" w:type="dxa"/>
              <w:left w:w="100" w:type="dxa"/>
              <w:bottom w:w="100" w:type="dxa"/>
              <w:right w:w="100" w:type="dxa"/>
            </w:tcMar>
          </w:tcPr>
          <w:p w:rsidR="005A1D61" w14:paraId="42A8DC42" w14:textId="77777777"/>
        </w:tc>
      </w:tr>
      <w:tr w14:paraId="16F06877" w14:textId="77777777">
        <w:tblPrEx>
          <w:tblW w:w="0" w:type="auto"/>
          <w:tblLook w:val="04A0"/>
        </w:tblPrEx>
        <w:trPr>
          <w:trHeight w:val="269"/>
        </w:trPr>
        <w:tc>
          <w:tcPr>
            <w:tcW w:w="2592" w:type="dxa"/>
            <w:vMerge/>
            <w:tcMar>
              <w:top w:w="100" w:type="dxa"/>
              <w:left w:w="100" w:type="dxa"/>
              <w:bottom w:w="100" w:type="dxa"/>
              <w:right w:w="100" w:type="dxa"/>
            </w:tcMar>
          </w:tcPr>
          <w:p w:rsidR="005A1D61" w14:paraId="78523F06" w14:textId="77777777"/>
        </w:tc>
        <w:tc>
          <w:tcPr>
            <w:tcW w:w="3888" w:type="dxa"/>
            <w:vMerge w:val="restart"/>
            <w:tcMar>
              <w:top w:w="100" w:type="dxa"/>
              <w:left w:w="100" w:type="dxa"/>
              <w:bottom w:w="100" w:type="dxa"/>
              <w:right w:w="100" w:type="dxa"/>
            </w:tcMar>
          </w:tcPr>
          <w:p w:rsidR="005A1D61" w14:paraId="0648CAE2" w14:textId="77777777">
            <w:r>
              <w:rPr>
                <w:sz w:val="20"/>
              </w:rPr>
              <w:t>{"getDatePart":[{"getDate":[-69,"y"]},"y"]}</w:t>
            </w:r>
          </w:p>
        </w:tc>
        <w:tc>
          <w:tcPr>
            <w:tcW w:w="3888" w:type="dxa"/>
            <w:vMerge w:val="restart"/>
            <w:tcMar>
              <w:top w:w="100" w:type="dxa"/>
              <w:left w:w="100" w:type="dxa"/>
              <w:bottom w:w="100" w:type="dxa"/>
              <w:right w:w="100" w:type="dxa"/>
            </w:tcMar>
          </w:tcPr>
          <w:p w:rsidR="005A1D61" w14:paraId="319C03C3" w14:textId="77777777">
            <w:r>
              <w:rPr>
                <w:sz w:val="20"/>
              </w:rPr>
              <w:t>{"getDatePart":[{"getDate":[-69,"y"]},"y"]}</w:t>
            </w:r>
          </w:p>
        </w:tc>
        <w:tc>
          <w:tcPr>
            <w:tcW w:w="2592" w:type="dxa"/>
            <w:vMerge w:val="restart"/>
            <w:tcMar>
              <w:top w:w="100" w:type="dxa"/>
              <w:left w:w="100" w:type="dxa"/>
              <w:bottom w:w="100" w:type="dxa"/>
              <w:right w:w="100" w:type="dxa"/>
            </w:tcMar>
          </w:tcPr>
          <w:p w:rsidR="005A1D61" w14:paraId="49492A81" w14:textId="77777777"/>
        </w:tc>
      </w:tr>
      <w:tr w14:paraId="5F1FBBEF" w14:textId="77777777">
        <w:tblPrEx>
          <w:tblW w:w="0" w:type="auto"/>
          <w:tblLook w:val="04A0"/>
        </w:tblPrEx>
        <w:trPr>
          <w:trHeight w:val="269"/>
        </w:trPr>
        <w:tc>
          <w:tcPr>
            <w:tcW w:w="2592" w:type="dxa"/>
            <w:vMerge/>
            <w:tcMar>
              <w:top w:w="100" w:type="dxa"/>
              <w:left w:w="100" w:type="dxa"/>
              <w:bottom w:w="100" w:type="dxa"/>
              <w:right w:w="100" w:type="dxa"/>
            </w:tcMar>
          </w:tcPr>
          <w:p w:rsidR="005A1D61" w14:paraId="1FE4494A" w14:textId="77777777"/>
        </w:tc>
        <w:tc>
          <w:tcPr>
            <w:tcW w:w="3888" w:type="dxa"/>
            <w:vMerge w:val="restart"/>
            <w:tcMar>
              <w:top w:w="100" w:type="dxa"/>
              <w:left w:w="100" w:type="dxa"/>
              <w:bottom w:w="100" w:type="dxa"/>
              <w:right w:w="100" w:type="dxa"/>
            </w:tcMar>
          </w:tcPr>
          <w:p w:rsidR="005A1D61" w14:paraId="13DC6E3B" w14:textId="77777777">
            <w:r>
              <w:rPr>
                <w:sz w:val="20"/>
              </w:rPr>
              <w:t>{"getDatePart":[{"getDate":[-70,"y"]},"y"]}</w:t>
            </w:r>
          </w:p>
        </w:tc>
        <w:tc>
          <w:tcPr>
            <w:tcW w:w="3888" w:type="dxa"/>
            <w:vMerge w:val="restart"/>
            <w:tcMar>
              <w:top w:w="100" w:type="dxa"/>
              <w:left w:w="100" w:type="dxa"/>
              <w:bottom w:w="100" w:type="dxa"/>
              <w:right w:w="100" w:type="dxa"/>
            </w:tcMar>
          </w:tcPr>
          <w:p w:rsidR="005A1D61" w14:paraId="0A7D98D1" w14:textId="77777777">
            <w:r>
              <w:rPr>
                <w:sz w:val="20"/>
              </w:rPr>
              <w:t>{"getDatePart":[{"getDate":[-70,"y"]},"y"]}</w:t>
            </w:r>
          </w:p>
        </w:tc>
        <w:tc>
          <w:tcPr>
            <w:tcW w:w="2592" w:type="dxa"/>
            <w:vMerge w:val="restart"/>
            <w:tcMar>
              <w:top w:w="100" w:type="dxa"/>
              <w:left w:w="100" w:type="dxa"/>
              <w:bottom w:w="100" w:type="dxa"/>
              <w:right w:w="100" w:type="dxa"/>
            </w:tcMar>
          </w:tcPr>
          <w:p w:rsidR="005A1D61" w14:paraId="0F5C3311" w14:textId="77777777"/>
        </w:tc>
      </w:tr>
      <w:tr w14:paraId="3F0C21FD" w14:textId="77777777">
        <w:tblPrEx>
          <w:tblW w:w="0" w:type="auto"/>
          <w:tblLook w:val="04A0"/>
        </w:tblPrEx>
        <w:trPr>
          <w:trHeight w:val="269"/>
        </w:trPr>
        <w:tc>
          <w:tcPr>
            <w:tcW w:w="2592" w:type="dxa"/>
            <w:vMerge/>
            <w:tcMar>
              <w:top w:w="100" w:type="dxa"/>
              <w:left w:w="100" w:type="dxa"/>
              <w:bottom w:w="100" w:type="dxa"/>
              <w:right w:w="100" w:type="dxa"/>
            </w:tcMar>
          </w:tcPr>
          <w:p w:rsidR="005A1D61" w14:paraId="5F79B8D5" w14:textId="77777777"/>
        </w:tc>
        <w:tc>
          <w:tcPr>
            <w:tcW w:w="3888" w:type="dxa"/>
            <w:vMerge w:val="restart"/>
            <w:tcMar>
              <w:top w:w="100" w:type="dxa"/>
              <w:left w:w="100" w:type="dxa"/>
              <w:bottom w:w="100" w:type="dxa"/>
              <w:right w:w="100" w:type="dxa"/>
            </w:tcMar>
          </w:tcPr>
          <w:p w:rsidR="005A1D61" w14:paraId="5BB4AAA1" w14:textId="77777777">
            <w:r>
              <w:rPr>
                <w:sz w:val="20"/>
              </w:rPr>
              <w:t>{"getDatePart":[{"getDate":[-71,"y"]},"y"]}</w:t>
            </w:r>
          </w:p>
        </w:tc>
        <w:tc>
          <w:tcPr>
            <w:tcW w:w="3888" w:type="dxa"/>
            <w:vMerge w:val="restart"/>
            <w:tcMar>
              <w:top w:w="100" w:type="dxa"/>
              <w:left w:w="100" w:type="dxa"/>
              <w:bottom w:w="100" w:type="dxa"/>
              <w:right w:w="100" w:type="dxa"/>
            </w:tcMar>
          </w:tcPr>
          <w:p w:rsidR="005A1D61" w14:paraId="3D02C7DE" w14:textId="77777777">
            <w:r>
              <w:rPr>
                <w:sz w:val="20"/>
              </w:rPr>
              <w:t>{"getDatePart":[{"getDate":[-71,"y"]},"y"]}</w:t>
            </w:r>
          </w:p>
        </w:tc>
        <w:tc>
          <w:tcPr>
            <w:tcW w:w="2592" w:type="dxa"/>
            <w:vMerge w:val="restart"/>
            <w:tcMar>
              <w:top w:w="100" w:type="dxa"/>
              <w:left w:w="100" w:type="dxa"/>
              <w:bottom w:w="100" w:type="dxa"/>
              <w:right w:w="100" w:type="dxa"/>
            </w:tcMar>
          </w:tcPr>
          <w:p w:rsidR="005A1D61" w14:paraId="2EBA6046" w14:textId="77777777"/>
        </w:tc>
      </w:tr>
      <w:tr w14:paraId="78B59274" w14:textId="77777777">
        <w:tblPrEx>
          <w:tblW w:w="0" w:type="auto"/>
          <w:tblLook w:val="04A0"/>
        </w:tblPrEx>
        <w:trPr>
          <w:trHeight w:val="269"/>
        </w:trPr>
        <w:tc>
          <w:tcPr>
            <w:tcW w:w="2592" w:type="dxa"/>
            <w:vMerge/>
            <w:tcMar>
              <w:top w:w="100" w:type="dxa"/>
              <w:left w:w="100" w:type="dxa"/>
              <w:bottom w:w="100" w:type="dxa"/>
              <w:right w:w="100" w:type="dxa"/>
            </w:tcMar>
          </w:tcPr>
          <w:p w:rsidR="005A1D61" w14:paraId="4F80C877" w14:textId="77777777"/>
        </w:tc>
        <w:tc>
          <w:tcPr>
            <w:tcW w:w="3888" w:type="dxa"/>
            <w:vMerge w:val="restart"/>
            <w:tcMar>
              <w:top w:w="100" w:type="dxa"/>
              <w:left w:w="100" w:type="dxa"/>
              <w:bottom w:w="100" w:type="dxa"/>
              <w:right w:w="100" w:type="dxa"/>
            </w:tcMar>
          </w:tcPr>
          <w:p w:rsidR="005A1D61" w14:paraId="1A976A1B" w14:textId="77777777">
            <w:r>
              <w:rPr>
                <w:sz w:val="20"/>
              </w:rPr>
              <w:t>{"getDatePart":[{"getDate":[-72,"y"]},"y"]}</w:t>
            </w:r>
          </w:p>
        </w:tc>
        <w:tc>
          <w:tcPr>
            <w:tcW w:w="3888" w:type="dxa"/>
            <w:vMerge w:val="restart"/>
            <w:tcMar>
              <w:top w:w="100" w:type="dxa"/>
              <w:left w:w="100" w:type="dxa"/>
              <w:bottom w:w="100" w:type="dxa"/>
              <w:right w:w="100" w:type="dxa"/>
            </w:tcMar>
          </w:tcPr>
          <w:p w:rsidR="005A1D61" w14:paraId="3DCE3E5D" w14:textId="77777777">
            <w:r>
              <w:rPr>
                <w:sz w:val="20"/>
              </w:rPr>
              <w:t>{"getDatePart":[{"getDate":[-72,"y"]},"y"]}</w:t>
            </w:r>
          </w:p>
        </w:tc>
        <w:tc>
          <w:tcPr>
            <w:tcW w:w="2592" w:type="dxa"/>
            <w:vMerge w:val="restart"/>
            <w:tcMar>
              <w:top w:w="100" w:type="dxa"/>
              <w:left w:w="100" w:type="dxa"/>
              <w:bottom w:w="100" w:type="dxa"/>
              <w:right w:w="100" w:type="dxa"/>
            </w:tcMar>
          </w:tcPr>
          <w:p w:rsidR="005A1D61" w14:paraId="2C3B443D" w14:textId="77777777"/>
        </w:tc>
      </w:tr>
      <w:tr w14:paraId="7B6A07AB" w14:textId="77777777">
        <w:tblPrEx>
          <w:tblW w:w="0" w:type="auto"/>
          <w:tblLook w:val="04A0"/>
        </w:tblPrEx>
        <w:trPr>
          <w:trHeight w:val="269"/>
        </w:trPr>
        <w:tc>
          <w:tcPr>
            <w:tcW w:w="2592" w:type="dxa"/>
            <w:vMerge/>
            <w:tcMar>
              <w:top w:w="100" w:type="dxa"/>
              <w:left w:w="100" w:type="dxa"/>
              <w:bottom w:w="100" w:type="dxa"/>
              <w:right w:w="100" w:type="dxa"/>
            </w:tcMar>
          </w:tcPr>
          <w:p w:rsidR="005A1D61" w14:paraId="68C0521E" w14:textId="77777777"/>
        </w:tc>
        <w:tc>
          <w:tcPr>
            <w:tcW w:w="3888" w:type="dxa"/>
            <w:vMerge w:val="restart"/>
            <w:tcMar>
              <w:top w:w="100" w:type="dxa"/>
              <w:left w:w="100" w:type="dxa"/>
              <w:bottom w:w="100" w:type="dxa"/>
              <w:right w:w="100" w:type="dxa"/>
            </w:tcMar>
          </w:tcPr>
          <w:p w:rsidR="005A1D61" w14:paraId="351B2AFB" w14:textId="77777777">
            <w:r>
              <w:rPr>
                <w:sz w:val="20"/>
              </w:rPr>
              <w:t>{"getDatePart":[{"getDate":[-73,"y"]},"y"]}</w:t>
            </w:r>
          </w:p>
        </w:tc>
        <w:tc>
          <w:tcPr>
            <w:tcW w:w="3888" w:type="dxa"/>
            <w:vMerge w:val="restart"/>
            <w:tcMar>
              <w:top w:w="100" w:type="dxa"/>
              <w:left w:w="100" w:type="dxa"/>
              <w:bottom w:w="100" w:type="dxa"/>
              <w:right w:w="100" w:type="dxa"/>
            </w:tcMar>
          </w:tcPr>
          <w:p w:rsidR="005A1D61" w14:paraId="6E4CB01B" w14:textId="77777777">
            <w:r>
              <w:rPr>
                <w:sz w:val="20"/>
              </w:rPr>
              <w:t>{"getDatePart":[{"getDate":[-73,"y"]},"y"]}</w:t>
            </w:r>
          </w:p>
        </w:tc>
        <w:tc>
          <w:tcPr>
            <w:tcW w:w="2592" w:type="dxa"/>
            <w:vMerge w:val="restart"/>
            <w:tcMar>
              <w:top w:w="100" w:type="dxa"/>
              <w:left w:w="100" w:type="dxa"/>
              <w:bottom w:w="100" w:type="dxa"/>
              <w:right w:w="100" w:type="dxa"/>
            </w:tcMar>
          </w:tcPr>
          <w:p w:rsidR="005A1D61" w14:paraId="0F0CDC3F" w14:textId="77777777"/>
        </w:tc>
      </w:tr>
      <w:tr w14:paraId="7709B66F"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52076" w14:textId="77777777"/>
        </w:tc>
        <w:tc>
          <w:tcPr>
            <w:tcW w:w="3888" w:type="dxa"/>
            <w:vMerge w:val="restart"/>
            <w:tcMar>
              <w:top w:w="100" w:type="dxa"/>
              <w:left w:w="100" w:type="dxa"/>
              <w:bottom w:w="100" w:type="dxa"/>
              <w:right w:w="100" w:type="dxa"/>
            </w:tcMar>
          </w:tcPr>
          <w:p w:rsidR="005A1D61" w14:paraId="18AB13BB" w14:textId="77777777">
            <w:r>
              <w:rPr>
                <w:sz w:val="20"/>
              </w:rPr>
              <w:t>{"getDatePart":[{"getDate":[-74,"y"]},"y"]}</w:t>
            </w:r>
          </w:p>
        </w:tc>
        <w:tc>
          <w:tcPr>
            <w:tcW w:w="3888" w:type="dxa"/>
            <w:vMerge w:val="restart"/>
            <w:tcMar>
              <w:top w:w="100" w:type="dxa"/>
              <w:left w:w="100" w:type="dxa"/>
              <w:bottom w:w="100" w:type="dxa"/>
              <w:right w:w="100" w:type="dxa"/>
            </w:tcMar>
          </w:tcPr>
          <w:p w:rsidR="005A1D61" w14:paraId="76209DA2" w14:textId="77777777">
            <w:r>
              <w:rPr>
                <w:sz w:val="20"/>
              </w:rPr>
              <w:t>{"getDatePart":[{"getDate":[-74,"y"]},"y"]}</w:t>
            </w:r>
          </w:p>
        </w:tc>
        <w:tc>
          <w:tcPr>
            <w:tcW w:w="2592" w:type="dxa"/>
            <w:vMerge w:val="restart"/>
            <w:tcMar>
              <w:top w:w="100" w:type="dxa"/>
              <w:left w:w="100" w:type="dxa"/>
              <w:bottom w:w="100" w:type="dxa"/>
              <w:right w:w="100" w:type="dxa"/>
            </w:tcMar>
          </w:tcPr>
          <w:p w:rsidR="005A1D61" w14:paraId="5C4C529A" w14:textId="77777777"/>
        </w:tc>
      </w:tr>
      <w:tr w14:paraId="10C001D9" w14:textId="77777777">
        <w:tblPrEx>
          <w:tblW w:w="0" w:type="auto"/>
          <w:tblLook w:val="04A0"/>
        </w:tblPrEx>
        <w:trPr>
          <w:trHeight w:val="269"/>
        </w:trPr>
        <w:tc>
          <w:tcPr>
            <w:tcW w:w="2592" w:type="dxa"/>
            <w:vMerge/>
            <w:tcMar>
              <w:top w:w="100" w:type="dxa"/>
              <w:left w:w="100" w:type="dxa"/>
              <w:bottom w:w="100" w:type="dxa"/>
              <w:right w:w="100" w:type="dxa"/>
            </w:tcMar>
          </w:tcPr>
          <w:p w:rsidR="005A1D61" w14:paraId="4AA8AE05" w14:textId="77777777"/>
        </w:tc>
        <w:tc>
          <w:tcPr>
            <w:tcW w:w="3888" w:type="dxa"/>
            <w:vMerge w:val="restart"/>
            <w:tcMar>
              <w:top w:w="100" w:type="dxa"/>
              <w:left w:w="100" w:type="dxa"/>
              <w:bottom w:w="100" w:type="dxa"/>
              <w:right w:w="100" w:type="dxa"/>
            </w:tcMar>
          </w:tcPr>
          <w:p w:rsidR="005A1D61" w14:paraId="4428CCA9" w14:textId="77777777">
            <w:r>
              <w:rPr>
                <w:sz w:val="20"/>
              </w:rPr>
              <w:t>{"getDatePart":[{"getDate":[-75,"y"]},"y"]}</w:t>
            </w:r>
          </w:p>
        </w:tc>
        <w:tc>
          <w:tcPr>
            <w:tcW w:w="3888" w:type="dxa"/>
            <w:vMerge w:val="restart"/>
            <w:tcMar>
              <w:top w:w="100" w:type="dxa"/>
              <w:left w:w="100" w:type="dxa"/>
              <w:bottom w:w="100" w:type="dxa"/>
              <w:right w:w="100" w:type="dxa"/>
            </w:tcMar>
          </w:tcPr>
          <w:p w:rsidR="005A1D61" w14:paraId="6C4036E0" w14:textId="77777777">
            <w:r>
              <w:rPr>
                <w:sz w:val="20"/>
              </w:rPr>
              <w:t>{"getDatePart":[{"getDate":[-75,"y"]},"y"]}</w:t>
            </w:r>
          </w:p>
        </w:tc>
        <w:tc>
          <w:tcPr>
            <w:tcW w:w="2592" w:type="dxa"/>
            <w:vMerge w:val="restart"/>
            <w:tcMar>
              <w:top w:w="100" w:type="dxa"/>
              <w:left w:w="100" w:type="dxa"/>
              <w:bottom w:w="100" w:type="dxa"/>
              <w:right w:w="100" w:type="dxa"/>
            </w:tcMar>
          </w:tcPr>
          <w:p w:rsidR="005A1D61" w14:paraId="76861427" w14:textId="77777777"/>
        </w:tc>
      </w:tr>
      <w:tr w14:paraId="44D64F98" w14:textId="77777777">
        <w:tblPrEx>
          <w:tblW w:w="0" w:type="auto"/>
          <w:tblLook w:val="04A0"/>
        </w:tblPrEx>
        <w:trPr>
          <w:trHeight w:val="269"/>
        </w:trPr>
        <w:tc>
          <w:tcPr>
            <w:tcW w:w="2592" w:type="dxa"/>
            <w:vMerge/>
            <w:tcMar>
              <w:top w:w="100" w:type="dxa"/>
              <w:left w:w="100" w:type="dxa"/>
              <w:bottom w:w="100" w:type="dxa"/>
              <w:right w:w="100" w:type="dxa"/>
            </w:tcMar>
          </w:tcPr>
          <w:p w:rsidR="005A1D61" w14:paraId="3113A80B" w14:textId="77777777"/>
        </w:tc>
        <w:tc>
          <w:tcPr>
            <w:tcW w:w="3888" w:type="dxa"/>
            <w:vMerge w:val="restart"/>
            <w:tcMar>
              <w:top w:w="100" w:type="dxa"/>
              <w:left w:w="100" w:type="dxa"/>
              <w:bottom w:w="100" w:type="dxa"/>
              <w:right w:w="100" w:type="dxa"/>
            </w:tcMar>
          </w:tcPr>
          <w:p w:rsidR="005A1D61" w14:paraId="5A22690A" w14:textId="77777777">
            <w:r>
              <w:rPr>
                <w:sz w:val="20"/>
              </w:rPr>
              <w:t>{"getDatePart":[{"getDate":[-76,"y"]},"y"]}</w:t>
            </w:r>
          </w:p>
        </w:tc>
        <w:tc>
          <w:tcPr>
            <w:tcW w:w="3888" w:type="dxa"/>
            <w:vMerge w:val="restart"/>
            <w:tcMar>
              <w:top w:w="100" w:type="dxa"/>
              <w:left w:w="100" w:type="dxa"/>
              <w:bottom w:w="100" w:type="dxa"/>
              <w:right w:w="100" w:type="dxa"/>
            </w:tcMar>
          </w:tcPr>
          <w:p w:rsidR="005A1D61" w14:paraId="75248390" w14:textId="77777777">
            <w:r>
              <w:rPr>
                <w:sz w:val="20"/>
              </w:rPr>
              <w:t>{"getDatePart":[{"getDate":[-76,"y"]},"y"]}</w:t>
            </w:r>
          </w:p>
        </w:tc>
        <w:tc>
          <w:tcPr>
            <w:tcW w:w="2592" w:type="dxa"/>
            <w:vMerge w:val="restart"/>
            <w:tcMar>
              <w:top w:w="100" w:type="dxa"/>
              <w:left w:w="100" w:type="dxa"/>
              <w:bottom w:w="100" w:type="dxa"/>
              <w:right w:w="100" w:type="dxa"/>
            </w:tcMar>
          </w:tcPr>
          <w:p w:rsidR="005A1D61" w14:paraId="14D830D6" w14:textId="77777777"/>
        </w:tc>
      </w:tr>
      <w:tr w14:paraId="45B5A2AD" w14:textId="77777777">
        <w:tblPrEx>
          <w:tblW w:w="0" w:type="auto"/>
          <w:tblLook w:val="04A0"/>
        </w:tblPrEx>
        <w:trPr>
          <w:trHeight w:val="269"/>
        </w:trPr>
        <w:tc>
          <w:tcPr>
            <w:tcW w:w="2592" w:type="dxa"/>
            <w:vMerge/>
            <w:tcMar>
              <w:top w:w="100" w:type="dxa"/>
              <w:left w:w="100" w:type="dxa"/>
              <w:bottom w:w="100" w:type="dxa"/>
              <w:right w:w="100" w:type="dxa"/>
            </w:tcMar>
          </w:tcPr>
          <w:p w:rsidR="005A1D61" w14:paraId="6CB8497E" w14:textId="77777777"/>
        </w:tc>
        <w:tc>
          <w:tcPr>
            <w:tcW w:w="3888" w:type="dxa"/>
            <w:vMerge w:val="restart"/>
            <w:tcMar>
              <w:top w:w="100" w:type="dxa"/>
              <w:left w:w="100" w:type="dxa"/>
              <w:bottom w:w="100" w:type="dxa"/>
              <w:right w:w="100" w:type="dxa"/>
            </w:tcMar>
          </w:tcPr>
          <w:p w:rsidR="005A1D61" w14:paraId="74E8475A" w14:textId="77777777">
            <w:r>
              <w:rPr>
                <w:sz w:val="20"/>
              </w:rPr>
              <w:t>{"getDatePart":[{"getDate":[-77,"y"]},"y"]}</w:t>
            </w:r>
          </w:p>
        </w:tc>
        <w:tc>
          <w:tcPr>
            <w:tcW w:w="3888" w:type="dxa"/>
            <w:vMerge w:val="restart"/>
            <w:tcMar>
              <w:top w:w="100" w:type="dxa"/>
              <w:left w:w="100" w:type="dxa"/>
              <w:bottom w:w="100" w:type="dxa"/>
              <w:right w:w="100" w:type="dxa"/>
            </w:tcMar>
          </w:tcPr>
          <w:p w:rsidR="005A1D61" w14:paraId="0E064D25" w14:textId="77777777">
            <w:r>
              <w:rPr>
                <w:sz w:val="20"/>
              </w:rPr>
              <w:t>{"getDatePart":[{"getDate":[-77,"y"]},"y"]}</w:t>
            </w:r>
          </w:p>
        </w:tc>
        <w:tc>
          <w:tcPr>
            <w:tcW w:w="2592" w:type="dxa"/>
            <w:vMerge w:val="restart"/>
            <w:tcMar>
              <w:top w:w="100" w:type="dxa"/>
              <w:left w:w="100" w:type="dxa"/>
              <w:bottom w:w="100" w:type="dxa"/>
              <w:right w:w="100" w:type="dxa"/>
            </w:tcMar>
          </w:tcPr>
          <w:p w:rsidR="005A1D61" w14:paraId="22CA4B40" w14:textId="77777777"/>
        </w:tc>
      </w:tr>
      <w:tr w14:paraId="3B04F5EA" w14:textId="77777777">
        <w:tblPrEx>
          <w:tblW w:w="0" w:type="auto"/>
          <w:tblLook w:val="04A0"/>
        </w:tblPrEx>
        <w:trPr>
          <w:trHeight w:val="269"/>
        </w:trPr>
        <w:tc>
          <w:tcPr>
            <w:tcW w:w="2592" w:type="dxa"/>
            <w:vMerge/>
            <w:tcMar>
              <w:top w:w="100" w:type="dxa"/>
              <w:left w:w="100" w:type="dxa"/>
              <w:bottom w:w="100" w:type="dxa"/>
              <w:right w:w="100" w:type="dxa"/>
            </w:tcMar>
          </w:tcPr>
          <w:p w:rsidR="005A1D61" w14:paraId="642EAB2D" w14:textId="77777777"/>
        </w:tc>
        <w:tc>
          <w:tcPr>
            <w:tcW w:w="3888" w:type="dxa"/>
            <w:vMerge w:val="restart"/>
            <w:tcMar>
              <w:top w:w="100" w:type="dxa"/>
              <w:left w:w="100" w:type="dxa"/>
              <w:bottom w:w="100" w:type="dxa"/>
              <w:right w:w="100" w:type="dxa"/>
            </w:tcMar>
          </w:tcPr>
          <w:p w:rsidR="005A1D61" w14:paraId="6D69BF80" w14:textId="77777777">
            <w:r>
              <w:rPr>
                <w:sz w:val="20"/>
              </w:rPr>
              <w:t>{"getDatePart":[{"getDate":[-78,"y"]},"y"]}</w:t>
            </w:r>
          </w:p>
        </w:tc>
        <w:tc>
          <w:tcPr>
            <w:tcW w:w="3888" w:type="dxa"/>
            <w:vMerge w:val="restart"/>
            <w:tcMar>
              <w:top w:w="100" w:type="dxa"/>
              <w:left w:w="100" w:type="dxa"/>
              <w:bottom w:w="100" w:type="dxa"/>
              <w:right w:w="100" w:type="dxa"/>
            </w:tcMar>
          </w:tcPr>
          <w:p w:rsidR="005A1D61" w14:paraId="0CE48FC2" w14:textId="77777777">
            <w:r>
              <w:rPr>
                <w:sz w:val="20"/>
              </w:rPr>
              <w:t>{"getDatePart":[{"getDate":[-78,"y"]},"y"]}</w:t>
            </w:r>
          </w:p>
        </w:tc>
        <w:tc>
          <w:tcPr>
            <w:tcW w:w="2592" w:type="dxa"/>
            <w:vMerge w:val="restart"/>
            <w:tcMar>
              <w:top w:w="100" w:type="dxa"/>
              <w:left w:w="100" w:type="dxa"/>
              <w:bottom w:w="100" w:type="dxa"/>
              <w:right w:w="100" w:type="dxa"/>
            </w:tcMar>
          </w:tcPr>
          <w:p w:rsidR="005A1D61" w14:paraId="376BBB80" w14:textId="77777777"/>
        </w:tc>
      </w:tr>
      <w:tr w14:paraId="7B23DD52" w14:textId="77777777">
        <w:tblPrEx>
          <w:tblW w:w="0" w:type="auto"/>
          <w:tblLook w:val="04A0"/>
        </w:tblPrEx>
        <w:trPr>
          <w:trHeight w:val="269"/>
        </w:trPr>
        <w:tc>
          <w:tcPr>
            <w:tcW w:w="2592" w:type="dxa"/>
            <w:vMerge/>
            <w:tcMar>
              <w:top w:w="100" w:type="dxa"/>
              <w:left w:w="100" w:type="dxa"/>
              <w:bottom w:w="100" w:type="dxa"/>
              <w:right w:w="100" w:type="dxa"/>
            </w:tcMar>
          </w:tcPr>
          <w:p w:rsidR="005A1D61" w14:paraId="485AF8BC" w14:textId="77777777"/>
        </w:tc>
        <w:tc>
          <w:tcPr>
            <w:tcW w:w="3888" w:type="dxa"/>
            <w:vMerge w:val="restart"/>
            <w:tcMar>
              <w:top w:w="100" w:type="dxa"/>
              <w:left w:w="100" w:type="dxa"/>
              <w:bottom w:w="100" w:type="dxa"/>
              <w:right w:w="100" w:type="dxa"/>
            </w:tcMar>
          </w:tcPr>
          <w:p w:rsidR="005A1D61" w14:paraId="65051F42" w14:textId="77777777">
            <w:r>
              <w:rPr>
                <w:sz w:val="20"/>
              </w:rPr>
              <w:t>{"getDatePart":[{"getDate":[-79,"y"]},"y"]}</w:t>
            </w:r>
          </w:p>
        </w:tc>
        <w:tc>
          <w:tcPr>
            <w:tcW w:w="3888" w:type="dxa"/>
            <w:vMerge w:val="restart"/>
            <w:tcMar>
              <w:top w:w="100" w:type="dxa"/>
              <w:left w:w="100" w:type="dxa"/>
              <w:bottom w:w="100" w:type="dxa"/>
              <w:right w:w="100" w:type="dxa"/>
            </w:tcMar>
          </w:tcPr>
          <w:p w:rsidR="005A1D61" w14:paraId="108D1473" w14:textId="77777777">
            <w:r>
              <w:rPr>
                <w:sz w:val="20"/>
              </w:rPr>
              <w:t>{"getDatePart":[{"getDate":[-79,"y"]},"y"]}</w:t>
            </w:r>
          </w:p>
        </w:tc>
        <w:tc>
          <w:tcPr>
            <w:tcW w:w="2592" w:type="dxa"/>
            <w:vMerge w:val="restart"/>
            <w:tcMar>
              <w:top w:w="100" w:type="dxa"/>
              <w:left w:w="100" w:type="dxa"/>
              <w:bottom w:w="100" w:type="dxa"/>
              <w:right w:w="100" w:type="dxa"/>
            </w:tcMar>
          </w:tcPr>
          <w:p w:rsidR="005A1D61" w14:paraId="0F5641B8" w14:textId="77777777"/>
        </w:tc>
      </w:tr>
      <w:tr w14:paraId="72E557E2" w14:textId="77777777">
        <w:tblPrEx>
          <w:tblW w:w="0" w:type="auto"/>
          <w:tblLook w:val="04A0"/>
        </w:tblPrEx>
        <w:trPr>
          <w:trHeight w:val="269"/>
        </w:trPr>
        <w:tc>
          <w:tcPr>
            <w:tcW w:w="2592" w:type="dxa"/>
            <w:vMerge/>
            <w:tcMar>
              <w:top w:w="100" w:type="dxa"/>
              <w:left w:w="100" w:type="dxa"/>
              <w:bottom w:w="100" w:type="dxa"/>
              <w:right w:w="100" w:type="dxa"/>
            </w:tcMar>
          </w:tcPr>
          <w:p w:rsidR="005A1D61" w14:paraId="29EE9CCF" w14:textId="77777777"/>
        </w:tc>
        <w:tc>
          <w:tcPr>
            <w:tcW w:w="3888" w:type="dxa"/>
            <w:vMerge w:val="restart"/>
            <w:tcMar>
              <w:top w:w="100" w:type="dxa"/>
              <w:left w:w="100" w:type="dxa"/>
              <w:bottom w:w="100" w:type="dxa"/>
              <w:right w:w="100" w:type="dxa"/>
            </w:tcMar>
          </w:tcPr>
          <w:p w:rsidR="005A1D61" w14:paraId="42027B27" w14:textId="77777777">
            <w:r>
              <w:rPr>
                <w:sz w:val="20"/>
              </w:rPr>
              <w:t>{"getDatePart":[{"getDate":[-80,"y"]},"y"]}</w:t>
            </w:r>
          </w:p>
        </w:tc>
        <w:tc>
          <w:tcPr>
            <w:tcW w:w="3888" w:type="dxa"/>
            <w:vMerge w:val="restart"/>
            <w:tcMar>
              <w:top w:w="100" w:type="dxa"/>
              <w:left w:w="100" w:type="dxa"/>
              <w:bottom w:w="100" w:type="dxa"/>
              <w:right w:w="100" w:type="dxa"/>
            </w:tcMar>
          </w:tcPr>
          <w:p w:rsidR="005A1D61" w14:paraId="743B6BB8" w14:textId="77777777">
            <w:r>
              <w:rPr>
                <w:sz w:val="20"/>
              </w:rPr>
              <w:t>{"getDatePart":[{"getDate":[-80,"y"]},"y"]}</w:t>
            </w:r>
          </w:p>
        </w:tc>
        <w:tc>
          <w:tcPr>
            <w:tcW w:w="2592" w:type="dxa"/>
            <w:vMerge w:val="restart"/>
            <w:tcMar>
              <w:top w:w="100" w:type="dxa"/>
              <w:left w:w="100" w:type="dxa"/>
              <w:bottom w:w="100" w:type="dxa"/>
              <w:right w:w="100" w:type="dxa"/>
            </w:tcMar>
          </w:tcPr>
          <w:p w:rsidR="005A1D61" w14:paraId="26A068E8" w14:textId="77777777"/>
        </w:tc>
      </w:tr>
      <w:tr w14:paraId="3EE69B8E" w14:textId="77777777">
        <w:tblPrEx>
          <w:tblW w:w="0" w:type="auto"/>
          <w:tblLook w:val="04A0"/>
        </w:tblPrEx>
        <w:trPr>
          <w:trHeight w:val="269"/>
        </w:trPr>
        <w:tc>
          <w:tcPr>
            <w:tcW w:w="2592" w:type="dxa"/>
            <w:vMerge/>
            <w:tcMar>
              <w:top w:w="100" w:type="dxa"/>
              <w:left w:w="100" w:type="dxa"/>
              <w:bottom w:w="100" w:type="dxa"/>
              <w:right w:w="100" w:type="dxa"/>
            </w:tcMar>
          </w:tcPr>
          <w:p w:rsidR="005A1D61" w14:paraId="63695D81" w14:textId="77777777"/>
        </w:tc>
        <w:tc>
          <w:tcPr>
            <w:tcW w:w="3888" w:type="dxa"/>
            <w:vMerge w:val="restart"/>
            <w:tcMar>
              <w:top w:w="100" w:type="dxa"/>
              <w:left w:w="100" w:type="dxa"/>
              <w:bottom w:w="100" w:type="dxa"/>
              <w:right w:w="100" w:type="dxa"/>
            </w:tcMar>
          </w:tcPr>
          <w:p w:rsidR="005A1D61" w14:paraId="5C3506FC" w14:textId="77777777">
            <w:r>
              <w:rPr>
                <w:sz w:val="20"/>
              </w:rPr>
              <w:t>{"getDatePart":[{"getDate":[-81,"y"]},"y"]}</w:t>
            </w:r>
          </w:p>
        </w:tc>
        <w:tc>
          <w:tcPr>
            <w:tcW w:w="3888" w:type="dxa"/>
            <w:vMerge w:val="restart"/>
            <w:tcMar>
              <w:top w:w="100" w:type="dxa"/>
              <w:left w:w="100" w:type="dxa"/>
              <w:bottom w:w="100" w:type="dxa"/>
              <w:right w:w="100" w:type="dxa"/>
            </w:tcMar>
          </w:tcPr>
          <w:p w:rsidR="005A1D61" w14:paraId="7959EBAD" w14:textId="77777777">
            <w:r>
              <w:rPr>
                <w:sz w:val="20"/>
              </w:rPr>
              <w:t>{"getDatePart":[{"getDate":[-81,"y"]},"y"]}</w:t>
            </w:r>
          </w:p>
        </w:tc>
        <w:tc>
          <w:tcPr>
            <w:tcW w:w="2592" w:type="dxa"/>
            <w:vMerge w:val="restart"/>
            <w:tcMar>
              <w:top w:w="100" w:type="dxa"/>
              <w:left w:w="100" w:type="dxa"/>
              <w:bottom w:w="100" w:type="dxa"/>
              <w:right w:w="100" w:type="dxa"/>
            </w:tcMar>
          </w:tcPr>
          <w:p w:rsidR="005A1D61" w14:paraId="09B34EE7" w14:textId="77777777"/>
        </w:tc>
      </w:tr>
      <w:tr w14:paraId="385BCE5E" w14:textId="77777777">
        <w:tblPrEx>
          <w:tblW w:w="0" w:type="auto"/>
          <w:tblLook w:val="04A0"/>
        </w:tblPrEx>
        <w:trPr>
          <w:trHeight w:val="269"/>
        </w:trPr>
        <w:tc>
          <w:tcPr>
            <w:tcW w:w="2592" w:type="dxa"/>
            <w:vMerge/>
            <w:tcMar>
              <w:top w:w="100" w:type="dxa"/>
              <w:left w:w="100" w:type="dxa"/>
              <w:bottom w:w="100" w:type="dxa"/>
              <w:right w:w="100" w:type="dxa"/>
            </w:tcMar>
          </w:tcPr>
          <w:p w:rsidR="005A1D61" w14:paraId="2FEA73CC" w14:textId="77777777"/>
        </w:tc>
        <w:tc>
          <w:tcPr>
            <w:tcW w:w="3888" w:type="dxa"/>
            <w:vMerge w:val="restart"/>
            <w:tcMar>
              <w:top w:w="100" w:type="dxa"/>
              <w:left w:w="100" w:type="dxa"/>
              <w:bottom w:w="100" w:type="dxa"/>
              <w:right w:w="100" w:type="dxa"/>
            </w:tcMar>
          </w:tcPr>
          <w:p w:rsidR="005A1D61" w14:paraId="50693173" w14:textId="77777777">
            <w:r>
              <w:rPr>
                <w:sz w:val="20"/>
              </w:rPr>
              <w:t>{"getDatePart":[{"getDate":[-82,"y"]},"y"]}</w:t>
            </w:r>
          </w:p>
        </w:tc>
        <w:tc>
          <w:tcPr>
            <w:tcW w:w="3888" w:type="dxa"/>
            <w:vMerge w:val="restart"/>
            <w:tcMar>
              <w:top w:w="100" w:type="dxa"/>
              <w:left w:w="100" w:type="dxa"/>
              <w:bottom w:w="100" w:type="dxa"/>
              <w:right w:w="100" w:type="dxa"/>
            </w:tcMar>
          </w:tcPr>
          <w:p w:rsidR="005A1D61" w14:paraId="6E9AE888" w14:textId="77777777">
            <w:r>
              <w:rPr>
                <w:sz w:val="20"/>
              </w:rPr>
              <w:t>{"getDatePart":[{"getDate":[-82,"y"]},"y"]}</w:t>
            </w:r>
          </w:p>
        </w:tc>
        <w:tc>
          <w:tcPr>
            <w:tcW w:w="2592" w:type="dxa"/>
            <w:vMerge w:val="restart"/>
            <w:tcMar>
              <w:top w:w="100" w:type="dxa"/>
              <w:left w:w="100" w:type="dxa"/>
              <w:bottom w:w="100" w:type="dxa"/>
              <w:right w:w="100" w:type="dxa"/>
            </w:tcMar>
          </w:tcPr>
          <w:p w:rsidR="005A1D61" w14:paraId="47D7AEDA" w14:textId="77777777"/>
        </w:tc>
      </w:tr>
      <w:tr w14:paraId="47D02633" w14:textId="77777777">
        <w:tblPrEx>
          <w:tblW w:w="0" w:type="auto"/>
          <w:tblLook w:val="04A0"/>
        </w:tblPrEx>
        <w:trPr>
          <w:trHeight w:val="269"/>
        </w:trPr>
        <w:tc>
          <w:tcPr>
            <w:tcW w:w="2592" w:type="dxa"/>
            <w:vMerge/>
            <w:tcMar>
              <w:top w:w="100" w:type="dxa"/>
              <w:left w:w="100" w:type="dxa"/>
              <w:bottom w:w="100" w:type="dxa"/>
              <w:right w:w="100" w:type="dxa"/>
            </w:tcMar>
          </w:tcPr>
          <w:p w:rsidR="005A1D61" w14:paraId="3508B894" w14:textId="77777777"/>
        </w:tc>
        <w:tc>
          <w:tcPr>
            <w:tcW w:w="3888" w:type="dxa"/>
            <w:vMerge w:val="restart"/>
            <w:tcMar>
              <w:top w:w="100" w:type="dxa"/>
              <w:left w:w="100" w:type="dxa"/>
              <w:bottom w:w="100" w:type="dxa"/>
              <w:right w:w="100" w:type="dxa"/>
            </w:tcMar>
          </w:tcPr>
          <w:p w:rsidR="005A1D61" w14:paraId="2A9DC3BC" w14:textId="77777777">
            <w:r>
              <w:rPr>
                <w:sz w:val="20"/>
              </w:rPr>
              <w:t>{"getDatePart":[{"getDate":[-83,"y"]},"y"]}</w:t>
            </w:r>
          </w:p>
        </w:tc>
        <w:tc>
          <w:tcPr>
            <w:tcW w:w="3888" w:type="dxa"/>
            <w:vMerge w:val="restart"/>
            <w:tcMar>
              <w:top w:w="100" w:type="dxa"/>
              <w:left w:w="100" w:type="dxa"/>
              <w:bottom w:w="100" w:type="dxa"/>
              <w:right w:w="100" w:type="dxa"/>
            </w:tcMar>
          </w:tcPr>
          <w:p w:rsidR="005A1D61" w14:paraId="016ABF18" w14:textId="77777777">
            <w:r>
              <w:rPr>
                <w:sz w:val="20"/>
              </w:rPr>
              <w:t>{"getDatePart":[{"getDate":[-83,"y"]},"y"]}</w:t>
            </w:r>
          </w:p>
        </w:tc>
        <w:tc>
          <w:tcPr>
            <w:tcW w:w="2592" w:type="dxa"/>
            <w:vMerge w:val="restart"/>
            <w:tcMar>
              <w:top w:w="100" w:type="dxa"/>
              <w:left w:w="100" w:type="dxa"/>
              <w:bottom w:w="100" w:type="dxa"/>
              <w:right w:w="100" w:type="dxa"/>
            </w:tcMar>
          </w:tcPr>
          <w:p w:rsidR="005A1D61" w14:paraId="7731AD3E" w14:textId="77777777"/>
        </w:tc>
      </w:tr>
      <w:tr w14:paraId="07A5CEF1" w14:textId="77777777">
        <w:tblPrEx>
          <w:tblW w:w="0" w:type="auto"/>
          <w:tblLook w:val="04A0"/>
        </w:tblPrEx>
        <w:trPr>
          <w:trHeight w:val="269"/>
        </w:trPr>
        <w:tc>
          <w:tcPr>
            <w:tcW w:w="2592" w:type="dxa"/>
            <w:vMerge/>
            <w:tcMar>
              <w:top w:w="100" w:type="dxa"/>
              <w:left w:w="100" w:type="dxa"/>
              <w:bottom w:w="100" w:type="dxa"/>
              <w:right w:w="100" w:type="dxa"/>
            </w:tcMar>
          </w:tcPr>
          <w:p w:rsidR="005A1D61" w14:paraId="17564F84" w14:textId="77777777"/>
        </w:tc>
        <w:tc>
          <w:tcPr>
            <w:tcW w:w="3888" w:type="dxa"/>
            <w:vMerge w:val="restart"/>
            <w:tcMar>
              <w:top w:w="100" w:type="dxa"/>
              <w:left w:w="100" w:type="dxa"/>
              <w:bottom w:w="100" w:type="dxa"/>
              <w:right w:w="100" w:type="dxa"/>
            </w:tcMar>
          </w:tcPr>
          <w:p w:rsidR="005A1D61" w14:paraId="65353E63" w14:textId="77777777">
            <w:r>
              <w:rPr>
                <w:sz w:val="20"/>
              </w:rPr>
              <w:t>{"getDatePart":[{"getDate":[-84,"y"]},"y"]}</w:t>
            </w:r>
          </w:p>
        </w:tc>
        <w:tc>
          <w:tcPr>
            <w:tcW w:w="3888" w:type="dxa"/>
            <w:vMerge w:val="restart"/>
            <w:tcMar>
              <w:top w:w="100" w:type="dxa"/>
              <w:left w:w="100" w:type="dxa"/>
              <w:bottom w:w="100" w:type="dxa"/>
              <w:right w:w="100" w:type="dxa"/>
            </w:tcMar>
          </w:tcPr>
          <w:p w:rsidR="005A1D61" w14:paraId="46A74816" w14:textId="77777777">
            <w:r>
              <w:rPr>
                <w:sz w:val="20"/>
              </w:rPr>
              <w:t>{"getDatePart":[{"getDate":[-84,"y"]},"y"]}</w:t>
            </w:r>
          </w:p>
        </w:tc>
        <w:tc>
          <w:tcPr>
            <w:tcW w:w="2592" w:type="dxa"/>
            <w:vMerge w:val="restart"/>
            <w:tcMar>
              <w:top w:w="100" w:type="dxa"/>
              <w:left w:w="100" w:type="dxa"/>
              <w:bottom w:w="100" w:type="dxa"/>
              <w:right w:w="100" w:type="dxa"/>
            </w:tcMar>
          </w:tcPr>
          <w:p w:rsidR="005A1D61" w14:paraId="1A8551F4" w14:textId="77777777"/>
        </w:tc>
      </w:tr>
      <w:tr w14:paraId="1D796496" w14:textId="77777777">
        <w:tblPrEx>
          <w:tblW w:w="0" w:type="auto"/>
          <w:tblLook w:val="04A0"/>
        </w:tblPrEx>
        <w:trPr>
          <w:trHeight w:val="269"/>
        </w:trPr>
        <w:tc>
          <w:tcPr>
            <w:tcW w:w="2592" w:type="dxa"/>
            <w:vMerge/>
            <w:tcMar>
              <w:top w:w="100" w:type="dxa"/>
              <w:left w:w="100" w:type="dxa"/>
              <w:bottom w:w="100" w:type="dxa"/>
              <w:right w:w="100" w:type="dxa"/>
            </w:tcMar>
          </w:tcPr>
          <w:p w:rsidR="005A1D61" w14:paraId="7F00AA18" w14:textId="77777777"/>
        </w:tc>
        <w:tc>
          <w:tcPr>
            <w:tcW w:w="3888" w:type="dxa"/>
            <w:vMerge w:val="restart"/>
            <w:tcMar>
              <w:top w:w="100" w:type="dxa"/>
              <w:left w:w="100" w:type="dxa"/>
              <w:bottom w:w="100" w:type="dxa"/>
              <w:right w:w="100" w:type="dxa"/>
            </w:tcMar>
          </w:tcPr>
          <w:p w:rsidR="005A1D61" w14:paraId="578A63E9" w14:textId="77777777">
            <w:r>
              <w:rPr>
                <w:sz w:val="20"/>
              </w:rPr>
              <w:t>{"getDatePart":[{"getDate":[-85,"y"]},"y"]}</w:t>
            </w:r>
          </w:p>
        </w:tc>
        <w:tc>
          <w:tcPr>
            <w:tcW w:w="3888" w:type="dxa"/>
            <w:vMerge w:val="restart"/>
            <w:tcMar>
              <w:top w:w="100" w:type="dxa"/>
              <w:left w:w="100" w:type="dxa"/>
              <w:bottom w:w="100" w:type="dxa"/>
              <w:right w:w="100" w:type="dxa"/>
            </w:tcMar>
          </w:tcPr>
          <w:p w:rsidR="005A1D61" w14:paraId="7327D1F6" w14:textId="77777777">
            <w:r>
              <w:rPr>
                <w:sz w:val="20"/>
              </w:rPr>
              <w:t>{"getDatePart":[{"getDate":[-85,"y"]},"y"]}</w:t>
            </w:r>
          </w:p>
        </w:tc>
        <w:tc>
          <w:tcPr>
            <w:tcW w:w="2592" w:type="dxa"/>
            <w:vMerge w:val="restart"/>
            <w:tcMar>
              <w:top w:w="100" w:type="dxa"/>
              <w:left w:w="100" w:type="dxa"/>
              <w:bottom w:w="100" w:type="dxa"/>
              <w:right w:w="100" w:type="dxa"/>
            </w:tcMar>
          </w:tcPr>
          <w:p w:rsidR="005A1D61" w14:paraId="59AEAEEB" w14:textId="77777777"/>
        </w:tc>
      </w:tr>
      <w:tr w14:paraId="3038FD66" w14:textId="77777777">
        <w:tblPrEx>
          <w:tblW w:w="0" w:type="auto"/>
          <w:tblLook w:val="04A0"/>
        </w:tblPrEx>
        <w:trPr>
          <w:trHeight w:val="269"/>
        </w:trPr>
        <w:tc>
          <w:tcPr>
            <w:tcW w:w="2592" w:type="dxa"/>
            <w:vMerge/>
            <w:tcMar>
              <w:top w:w="100" w:type="dxa"/>
              <w:left w:w="100" w:type="dxa"/>
              <w:bottom w:w="100" w:type="dxa"/>
              <w:right w:w="100" w:type="dxa"/>
            </w:tcMar>
          </w:tcPr>
          <w:p w:rsidR="005A1D61" w14:paraId="55148198" w14:textId="77777777"/>
        </w:tc>
        <w:tc>
          <w:tcPr>
            <w:tcW w:w="3888" w:type="dxa"/>
            <w:vMerge w:val="restart"/>
            <w:tcMar>
              <w:top w:w="100" w:type="dxa"/>
              <w:left w:w="100" w:type="dxa"/>
              <w:bottom w:w="100" w:type="dxa"/>
              <w:right w:w="100" w:type="dxa"/>
            </w:tcMar>
          </w:tcPr>
          <w:p w:rsidR="005A1D61" w14:paraId="0EBC796A" w14:textId="77777777">
            <w:r>
              <w:rPr>
                <w:sz w:val="20"/>
              </w:rPr>
              <w:t>{"getDatePart":[{"getDate":[-86,"y"]},"y"]}</w:t>
            </w:r>
          </w:p>
        </w:tc>
        <w:tc>
          <w:tcPr>
            <w:tcW w:w="3888" w:type="dxa"/>
            <w:vMerge w:val="restart"/>
            <w:tcMar>
              <w:top w:w="100" w:type="dxa"/>
              <w:left w:w="100" w:type="dxa"/>
              <w:bottom w:w="100" w:type="dxa"/>
              <w:right w:w="100" w:type="dxa"/>
            </w:tcMar>
          </w:tcPr>
          <w:p w:rsidR="005A1D61" w14:paraId="6F8A9F23" w14:textId="77777777">
            <w:r>
              <w:rPr>
                <w:sz w:val="20"/>
              </w:rPr>
              <w:t>{"getDatePart":[{"getDate":[-86,"y"]},"y"]}</w:t>
            </w:r>
          </w:p>
        </w:tc>
        <w:tc>
          <w:tcPr>
            <w:tcW w:w="2592" w:type="dxa"/>
            <w:vMerge w:val="restart"/>
            <w:tcMar>
              <w:top w:w="100" w:type="dxa"/>
              <w:left w:w="100" w:type="dxa"/>
              <w:bottom w:w="100" w:type="dxa"/>
              <w:right w:w="100" w:type="dxa"/>
            </w:tcMar>
          </w:tcPr>
          <w:p w:rsidR="005A1D61" w14:paraId="3407F46E" w14:textId="77777777"/>
        </w:tc>
      </w:tr>
      <w:tr w14:paraId="43104F4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5DF8F1" w14:textId="77777777"/>
        </w:tc>
        <w:tc>
          <w:tcPr>
            <w:tcW w:w="3888" w:type="dxa"/>
            <w:vMerge w:val="restart"/>
            <w:tcMar>
              <w:top w:w="100" w:type="dxa"/>
              <w:left w:w="100" w:type="dxa"/>
              <w:bottom w:w="100" w:type="dxa"/>
              <w:right w:w="100" w:type="dxa"/>
            </w:tcMar>
          </w:tcPr>
          <w:p w:rsidR="005A1D61" w14:paraId="5123E295" w14:textId="77777777">
            <w:r>
              <w:rPr>
                <w:sz w:val="20"/>
              </w:rPr>
              <w:t>{"getDatePart":[{"getDate":[-87,"y"]},"y"]}</w:t>
            </w:r>
          </w:p>
        </w:tc>
        <w:tc>
          <w:tcPr>
            <w:tcW w:w="3888" w:type="dxa"/>
            <w:vMerge w:val="restart"/>
            <w:tcMar>
              <w:top w:w="100" w:type="dxa"/>
              <w:left w:w="100" w:type="dxa"/>
              <w:bottom w:w="100" w:type="dxa"/>
              <w:right w:w="100" w:type="dxa"/>
            </w:tcMar>
          </w:tcPr>
          <w:p w:rsidR="005A1D61" w14:paraId="68B84E56" w14:textId="77777777">
            <w:r>
              <w:rPr>
                <w:sz w:val="20"/>
              </w:rPr>
              <w:t>{"getDatePart":[{"getDate":[-87,"y"]},"y"]}</w:t>
            </w:r>
          </w:p>
        </w:tc>
        <w:tc>
          <w:tcPr>
            <w:tcW w:w="2592" w:type="dxa"/>
            <w:vMerge w:val="restart"/>
            <w:tcMar>
              <w:top w:w="100" w:type="dxa"/>
              <w:left w:w="100" w:type="dxa"/>
              <w:bottom w:w="100" w:type="dxa"/>
              <w:right w:w="100" w:type="dxa"/>
            </w:tcMar>
          </w:tcPr>
          <w:p w:rsidR="005A1D61" w14:paraId="01A21BC7" w14:textId="77777777"/>
        </w:tc>
      </w:tr>
      <w:tr w14:paraId="6813F63C" w14:textId="77777777">
        <w:tblPrEx>
          <w:tblW w:w="0" w:type="auto"/>
          <w:tblLook w:val="04A0"/>
        </w:tblPrEx>
        <w:trPr>
          <w:trHeight w:val="269"/>
        </w:trPr>
        <w:tc>
          <w:tcPr>
            <w:tcW w:w="2592" w:type="dxa"/>
            <w:vMerge/>
            <w:tcMar>
              <w:top w:w="100" w:type="dxa"/>
              <w:left w:w="100" w:type="dxa"/>
              <w:bottom w:w="100" w:type="dxa"/>
              <w:right w:w="100" w:type="dxa"/>
            </w:tcMar>
          </w:tcPr>
          <w:p w:rsidR="005A1D61" w14:paraId="63BF04AE" w14:textId="77777777"/>
        </w:tc>
        <w:tc>
          <w:tcPr>
            <w:tcW w:w="3888" w:type="dxa"/>
            <w:vMerge w:val="restart"/>
            <w:tcMar>
              <w:top w:w="100" w:type="dxa"/>
              <w:left w:w="100" w:type="dxa"/>
              <w:bottom w:w="100" w:type="dxa"/>
              <w:right w:w="100" w:type="dxa"/>
            </w:tcMar>
          </w:tcPr>
          <w:p w:rsidR="005A1D61" w14:paraId="322365FF" w14:textId="77777777">
            <w:r>
              <w:rPr>
                <w:sz w:val="20"/>
              </w:rPr>
              <w:t>{"getDatePart":[{"getDate":[-88,"y"]},"y"]}</w:t>
            </w:r>
          </w:p>
        </w:tc>
        <w:tc>
          <w:tcPr>
            <w:tcW w:w="3888" w:type="dxa"/>
            <w:vMerge w:val="restart"/>
            <w:tcMar>
              <w:top w:w="100" w:type="dxa"/>
              <w:left w:w="100" w:type="dxa"/>
              <w:bottom w:w="100" w:type="dxa"/>
              <w:right w:w="100" w:type="dxa"/>
            </w:tcMar>
          </w:tcPr>
          <w:p w:rsidR="005A1D61" w14:paraId="130CB8DD" w14:textId="77777777">
            <w:r>
              <w:rPr>
                <w:sz w:val="20"/>
              </w:rPr>
              <w:t>{"getDatePart":[{"getDate":[-88,"y"]},"y"]}</w:t>
            </w:r>
          </w:p>
        </w:tc>
        <w:tc>
          <w:tcPr>
            <w:tcW w:w="2592" w:type="dxa"/>
            <w:vMerge w:val="restart"/>
            <w:tcMar>
              <w:top w:w="100" w:type="dxa"/>
              <w:left w:w="100" w:type="dxa"/>
              <w:bottom w:w="100" w:type="dxa"/>
              <w:right w:w="100" w:type="dxa"/>
            </w:tcMar>
          </w:tcPr>
          <w:p w:rsidR="005A1D61" w14:paraId="6A1CA5DD" w14:textId="77777777"/>
        </w:tc>
      </w:tr>
      <w:tr w14:paraId="68A60441" w14:textId="77777777">
        <w:tblPrEx>
          <w:tblW w:w="0" w:type="auto"/>
          <w:tblLook w:val="04A0"/>
        </w:tblPrEx>
        <w:trPr>
          <w:trHeight w:val="269"/>
        </w:trPr>
        <w:tc>
          <w:tcPr>
            <w:tcW w:w="2592" w:type="dxa"/>
            <w:vMerge/>
            <w:tcMar>
              <w:top w:w="100" w:type="dxa"/>
              <w:left w:w="100" w:type="dxa"/>
              <w:bottom w:w="100" w:type="dxa"/>
              <w:right w:w="100" w:type="dxa"/>
            </w:tcMar>
          </w:tcPr>
          <w:p w:rsidR="005A1D61" w14:paraId="60DA4BAA" w14:textId="77777777"/>
        </w:tc>
        <w:tc>
          <w:tcPr>
            <w:tcW w:w="3888" w:type="dxa"/>
            <w:vMerge w:val="restart"/>
            <w:tcMar>
              <w:top w:w="100" w:type="dxa"/>
              <w:left w:w="100" w:type="dxa"/>
              <w:bottom w:w="100" w:type="dxa"/>
              <w:right w:w="100" w:type="dxa"/>
            </w:tcMar>
          </w:tcPr>
          <w:p w:rsidR="005A1D61" w14:paraId="319599DE" w14:textId="77777777">
            <w:r>
              <w:rPr>
                <w:sz w:val="20"/>
              </w:rPr>
              <w:t>{"getDatePart":[{"getDate":[-89,"y"]},"y"]}</w:t>
            </w:r>
          </w:p>
        </w:tc>
        <w:tc>
          <w:tcPr>
            <w:tcW w:w="3888" w:type="dxa"/>
            <w:vMerge w:val="restart"/>
            <w:tcMar>
              <w:top w:w="100" w:type="dxa"/>
              <w:left w:w="100" w:type="dxa"/>
              <w:bottom w:w="100" w:type="dxa"/>
              <w:right w:w="100" w:type="dxa"/>
            </w:tcMar>
          </w:tcPr>
          <w:p w:rsidR="005A1D61" w14:paraId="533C9CB5" w14:textId="77777777">
            <w:r>
              <w:rPr>
                <w:sz w:val="20"/>
              </w:rPr>
              <w:t>{"getDatePart":[{"getDate":[-89,"y"]},"y"]}</w:t>
            </w:r>
          </w:p>
        </w:tc>
        <w:tc>
          <w:tcPr>
            <w:tcW w:w="2592" w:type="dxa"/>
            <w:vMerge w:val="restart"/>
            <w:tcMar>
              <w:top w:w="100" w:type="dxa"/>
              <w:left w:w="100" w:type="dxa"/>
              <w:bottom w:w="100" w:type="dxa"/>
              <w:right w:w="100" w:type="dxa"/>
            </w:tcMar>
          </w:tcPr>
          <w:p w:rsidR="005A1D61" w14:paraId="5754BB65" w14:textId="77777777"/>
        </w:tc>
      </w:tr>
      <w:tr w14:paraId="0A31210A" w14:textId="77777777">
        <w:tblPrEx>
          <w:tblW w:w="0" w:type="auto"/>
          <w:tblLook w:val="04A0"/>
        </w:tblPrEx>
        <w:trPr>
          <w:trHeight w:val="269"/>
        </w:trPr>
        <w:tc>
          <w:tcPr>
            <w:tcW w:w="2592" w:type="dxa"/>
            <w:vMerge/>
            <w:tcMar>
              <w:top w:w="100" w:type="dxa"/>
              <w:left w:w="100" w:type="dxa"/>
              <w:bottom w:w="100" w:type="dxa"/>
              <w:right w:w="100" w:type="dxa"/>
            </w:tcMar>
          </w:tcPr>
          <w:p w:rsidR="005A1D61" w14:paraId="43FE2767" w14:textId="77777777"/>
        </w:tc>
        <w:tc>
          <w:tcPr>
            <w:tcW w:w="3888" w:type="dxa"/>
            <w:vMerge w:val="restart"/>
            <w:tcMar>
              <w:top w:w="100" w:type="dxa"/>
              <w:left w:w="100" w:type="dxa"/>
              <w:bottom w:w="100" w:type="dxa"/>
              <w:right w:w="100" w:type="dxa"/>
            </w:tcMar>
          </w:tcPr>
          <w:p w:rsidR="005A1D61" w14:paraId="083A6294" w14:textId="77777777">
            <w:r>
              <w:rPr>
                <w:sz w:val="20"/>
              </w:rPr>
              <w:t>{"getDatePart":[{"getDate":[-90,"y"]},"y"]}</w:t>
            </w:r>
          </w:p>
        </w:tc>
        <w:tc>
          <w:tcPr>
            <w:tcW w:w="3888" w:type="dxa"/>
            <w:vMerge w:val="restart"/>
            <w:tcMar>
              <w:top w:w="100" w:type="dxa"/>
              <w:left w:w="100" w:type="dxa"/>
              <w:bottom w:w="100" w:type="dxa"/>
              <w:right w:w="100" w:type="dxa"/>
            </w:tcMar>
          </w:tcPr>
          <w:p w:rsidR="005A1D61" w14:paraId="42E4782B" w14:textId="77777777">
            <w:r>
              <w:rPr>
                <w:sz w:val="20"/>
              </w:rPr>
              <w:t>{"getDatePart":[{"getDate":[-90,"y"]},"y"]}</w:t>
            </w:r>
          </w:p>
        </w:tc>
        <w:tc>
          <w:tcPr>
            <w:tcW w:w="2592" w:type="dxa"/>
            <w:vMerge w:val="restart"/>
            <w:tcMar>
              <w:top w:w="100" w:type="dxa"/>
              <w:left w:w="100" w:type="dxa"/>
              <w:bottom w:w="100" w:type="dxa"/>
              <w:right w:w="100" w:type="dxa"/>
            </w:tcMar>
          </w:tcPr>
          <w:p w:rsidR="005A1D61" w14:paraId="51E2F07F" w14:textId="77777777"/>
        </w:tc>
      </w:tr>
      <w:tr w14:paraId="60369997" w14:textId="77777777">
        <w:tblPrEx>
          <w:tblW w:w="0" w:type="auto"/>
          <w:tblLook w:val="04A0"/>
        </w:tblPrEx>
        <w:trPr>
          <w:trHeight w:val="269"/>
        </w:trPr>
        <w:tc>
          <w:tcPr>
            <w:tcW w:w="2592" w:type="dxa"/>
            <w:vMerge/>
            <w:tcMar>
              <w:top w:w="100" w:type="dxa"/>
              <w:left w:w="100" w:type="dxa"/>
              <w:bottom w:w="100" w:type="dxa"/>
              <w:right w:w="100" w:type="dxa"/>
            </w:tcMar>
          </w:tcPr>
          <w:p w:rsidR="005A1D61" w14:paraId="19CD3B80" w14:textId="77777777"/>
        </w:tc>
        <w:tc>
          <w:tcPr>
            <w:tcW w:w="3888" w:type="dxa"/>
            <w:vMerge w:val="restart"/>
            <w:tcMar>
              <w:top w:w="100" w:type="dxa"/>
              <w:left w:w="100" w:type="dxa"/>
              <w:bottom w:w="100" w:type="dxa"/>
              <w:right w:w="100" w:type="dxa"/>
            </w:tcMar>
          </w:tcPr>
          <w:p w:rsidR="005A1D61" w14:paraId="7170602F" w14:textId="77777777">
            <w:r>
              <w:rPr>
                <w:sz w:val="20"/>
              </w:rPr>
              <w:t>{"getDatePart":[{"getDate":[-91,"y"]},"y"]}</w:t>
            </w:r>
          </w:p>
        </w:tc>
        <w:tc>
          <w:tcPr>
            <w:tcW w:w="3888" w:type="dxa"/>
            <w:vMerge w:val="restart"/>
            <w:tcMar>
              <w:top w:w="100" w:type="dxa"/>
              <w:left w:w="100" w:type="dxa"/>
              <w:bottom w:w="100" w:type="dxa"/>
              <w:right w:w="100" w:type="dxa"/>
            </w:tcMar>
          </w:tcPr>
          <w:p w:rsidR="005A1D61" w14:paraId="7F26DE3C" w14:textId="77777777">
            <w:r>
              <w:rPr>
                <w:sz w:val="20"/>
              </w:rPr>
              <w:t>{"getDatePart":[{"getDate":[-91,"y"]},"y"]}</w:t>
            </w:r>
          </w:p>
        </w:tc>
        <w:tc>
          <w:tcPr>
            <w:tcW w:w="2592" w:type="dxa"/>
            <w:vMerge w:val="restart"/>
            <w:tcMar>
              <w:top w:w="100" w:type="dxa"/>
              <w:left w:w="100" w:type="dxa"/>
              <w:bottom w:w="100" w:type="dxa"/>
              <w:right w:w="100" w:type="dxa"/>
            </w:tcMar>
          </w:tcPr>
          <w:p w:rsidR="005A1D61" w14:paraId="1128AB0C" w14:textId="77777777"/>
        </w:tc>
      </w:tr>
      <w:tr w14:paraId="0C0FDDC0" w14:textId="77777777">
        <w:tblPrEx>
          <w:tblW w:w="0" w:type="auto"/>
          <w:tblLook w:val="04A0"/>
        </w:tblPrEx>
        <w:trPr>
          <w:trHeight w:val="269"/>
        </w:trPr>
        <w:tc>
          <w:tcPr>
            <w:tcW w:w="2592" w:type="dxa"/>
            <w:vMerge/>
            <w:tcMar>
              <w:top w:w="100" w:type="dxa"/>
              <w:left w:w="100" w:type="dxa"/>
              <w:bottom w:w="100" w:type="dxa"/>
              <w:right w:w="100" w:type="dxa"/>
            </w:tcMar>
          </w:tcPr>
          <w:p w:rsidR="005A1D61" w14:paraId="29AF1278" w14:textId="77777777"/>
        </w:tc>
        <w:tc>
          <w:tcPr>
            <w:tcW w:w="3888" w:type="dxa"/>
            <w:vMerge w:val="restart"/>
            <w:tcMar>
              <w:top w:w="100" w:type="dxa"/>
              <w:left w:w="100" w:type="dxa"/>
              <w:bottom w:w="100" w:type="dxa"/>
              <w:right w:w="100" w:type="dxa"/>
            </w:tcMar>
          </w:tcPr>
          <w:p w:rsidR="005A1D61" w14:paraId="3C644C8D" w14:textId="77777777">
            <w:r>
              <w:rPr>
                <w:sz w:val="20"/>
              </w:rPr>
              <w:t>{"getDatePart":[{"getDate":[-92,"y"]},"y"]}</w:t>
            </w:r>
          </w:p>
        </w:tc>
        <w:tc>
          <w:tcPr>
            <w:tcW w:w="3888" w:type="dxa"/>
            <w:vMerge w:val="restart"/>
            <w:tcMar>
              <w:top w:w="100" w:type="dxa"/>
              <w:left w:w="100" w:type="dxa"/>
              <w:bottom w:w="100" w:type="dxa"/>
              <w:right w:w="100" w:type="dxa"/>
            </w:tcMar>
          </w:tcPr>
          <w:p w:rsidR="005A1D61" w14:paraId="6ED99795" w14:textId="77777777">
            <w:r>
              <w:rPr>
                <w:sz w:val="20"/>
              </w:rPr>
              <w:t>{"getDatePart":[{"getDate":[-92,"y"]},"y"]}</w:t>
            </w:r>
          </w:p>
        </w:tc>
        <w:tc>
          <w:tcPr>
            <w:tcW w:w="2592" w:type="dxa"/>
            <w:vMerge w:val="restart"/>
            <w:tcMar>
              <w:top w:w="100" w:type="dxa"/>
              <w:left w:w="100" w:type="dxa"/>
              <w:bottom w:w="100" w:type="dxa"/>
              <w:right w:w="100" w:type="dxa"/>
            </w:tcMar>
          </w:tcPr>
          <w:p w:rsidR="005A1D61" w14:paraId="2C993195" w14:textId="77777777"/>
        </w:tc>
      </w:tr>
      <w:tr w14:paraId="053B7F18" w14:textId="77777777">
        <w:tblPrEx>
          <w:tblW w:w="0" w:type="auto"/>
          <w:tblLook w:val="04A0"/>
        </w:tblPrEx>
        <w:trPr>
          <w:trHeight w:val="269"/>
        </w:trPr>
        <w:tc>
          <w:tcPr>
            <w:tcW w:w="2592" w:type="dxa"/>
            <w:vMerge/>
            <w:tcMar>
              <w:top w:w="100" w:type="dxa"/>
              <w:left w:w="100" w:type="dxa"/>
              <w:bottom w:w="100" w:type="dxa"/>
              <w:right w:w="100" w:type="dxa"/>
            </w:tcMar>
          </w:tcPr>
          <w:p w:rsidR="005A1D61" w14:paraId="57BAC034" w14:textId="77777777"/>
        </w:tc>
        <w:tc>
          <w:tcPr>
            <w:tcW w:w="3888" w:type="dxa"/>
            <w:vMerge w:val="restart"/>
            <w:tcMar>
              <w:top w:w="100" w:type="dxa"/>
              <w:left w:w="100" w:type="dxa"/>
              <w:bottom w:w="100" w:type="dxa"/>
              <w:right w:w="100" w:type="dxa"/>
            </w:tcMar>
          </w:tcPr>
          <w:p w:rsidR="005A1D61" w14:paraId="326C603C" w14:textId="77777777">
            <w:r>
              <w:rPr>
                <w:sz w:val="20"/>
              </w:rPr>
              <w:t>{"getDatePart":[{"getDate":[-93,"y"]},"y"]}</w:t>
            </w:r>
          </w:p>
        </w:tc>
        <w:tc>
          <w:tcPr>
            <w:tcW w:w="3888" w:type="dxa"/>
            <w:vMerge w:val="restart"/>
            <w:tcMar>
              <w:top w:w="100" w:type="dxa"/>
              <w:left w:w="100" w:type="dxa"/>
              <w:bottom w:w="100" w:type="dxa"/>
              <w:right w:w="100" w:type="dxa"/>
            </w:tcMar>
          </w:tcPr>
          <w:p w:rsidR="005A1D61" w14:paraId="02B4B35E" w14:textId="77777777">
            <w:r>
              <w:rPr>
                <w:sz w:val="20"/>
              </w:rPr>
              <w:t>{"getDatePart":[{"getDate":[-93,"y"]},"y"]}</w:t>
            </w:r>
          </w:p>
        </w:tc>
        <w:tc>
          <w:tcPr>
            <w:tcW w:w="2592" w:type="dxa"/>
            <w:vMerge w:val="restart"/>
            <w:tcMar>
              <w:top w:w="100" w:type="dxa"/>
              <w:left w:w="100" w:type="dxa"/>
              <w:bottom w:w="100" w:type="dxa"/>
              <w:right w:w="100" w:type="dxa"/>
            </w:tcMar>
          </w:tcPr>
          <w:p w:rsidR="005A1D61" w14:paraId="6951E142" w14:textId="77777777"/>
        </w:tc>
      </w:tr>
      <w:tr w14:paraId="00535072" w14:textId="77777777">
        <w:tblPrEx>
          <w:tblW w:w="0" w:type="auto"/>
          <w:tblLook w:val="04A0"/>
        </w:tblPrEx>
        <w:trPr>
          <w:trHeight w:val="269"/>
        </w:trPr>
        <w:tc>
          <w:tcPr>
            <w:tcW w:w="2592" w:type="dxa"/>
            <w:vMerge/>
            <w:tcMar>
              <w:top w:w="100" w:type="dxa"/>
              <w:left w:w="100" w:type="dxa"/>
              <w:bottom w:w="100" w:type="dxa"/>
              <w:right w:w="100" w:type="dxa"/>
            </w:tcMar>
          </w:tcPr>
          <w:p w:rsidR="005A1D61" w14:paraId="5687653A" w14:textId="77777777"/>
        </w:tc>
        <w:tc>
          <w:tcPr>
            <w:tcW w:w="3888" w:type="dxa"/>
            <w:vMerge w:val="restart"/>
            <w:tcMar>
              <w:top w:w="100" w:type="dxa"/>
              <w:left w:w="100" w:type="dxa"/>
              <w:bottom w:w="100" w:type="dxa"/>
              <w:right w:w="100" w:type="dxa"/>
            </w:tcMar>
          </w:tcPr>
          <w:p w:rsidR="005A1D61" w14:paraId="2343540A" w14:textId="77777777">
            <w:r>
              <w:rPr>
                <w:sz w:val="20"/>
              </w:rPr>
              <w:t>{"getDatePart":[{"getDate":[-94,"y"]},"y"]}</w:t>
            </w:r>
          </w:p>
        </w:tc>
        <w:tc>
          <w:tcPr>
            <w:tcW w:w="3888" w:type="dxa"/>
            <w:vMerge w:val="restart"/>
            <w:tcMar>
              <w:top w:w="100" w:type="dxa"/>
              <w:left w:w="100" w:type="dxa"/>
              <w:bottom w:w="100" w:type="dxa"/>
              <w:right w:w="100" w:type="dxa"/>
            </w:tcMar>
          </w:tcPr>
          <w:p w:rsidR="005A1D61" w14:paraId="68FBC1AC" w14:textId="77777777">
            <w:r>
              <w:rPr>
                <w:sz w:val="20"/>
              </w:rPr>
              <w:t>{"getDatePart":[{"getDate":[-94,"y"]},"y"]}</w:t>
            </w:r>
          </w:p>
        </w:tc>
        <w:tc>
          <w:tcPr>
            <w:tcW w:w="2592" w:type="dxa"/>
            <w:vMerge w:val="restart"/>
            <w:tcMar>
              <w:top w:w="100" w:type="dxa"/>
              <w:left w:w="100" w:type="dxa"/>
              <w:bottom w:w="100" w:type="dxa"/>
              <w:right w:w="100" w:type="dxa"/>
            </w:tcMar>
          </w:tcPr>
          <w:p w:rsidR="005A1D61" w14:paraId="1D41CC9C" w14:textId="77777777"/>
        </w:tc>
      </w:tr>
      <w:tr w14:paraId="1EF89D5D" w14:textId="77777777">
        <w:tblPrEx>
          <w:tblW w:w="0" w:type="auto"/>
          <w:tblLook w:val="04A0"/>
        </w:tblPrEx>
        <w:trPr>
          <w:trHeight w:val="269"/>
        </w:trPr>
        <w:tc>
          <w:tcPr>
            <w:tcW w:w="2592" w:type="dxa"/>
            <w:vMerge/>
            <w:tcMar>
              <w:top w:w="100" w:type="dxa"/>
              <w:left w:w="100" w:type="dxa"/>
              <w:bottom w:w="100" w:type="dxa"/>
              <w:right w:w="100" w:type="dxa"/>
            </w:tcMar>
          </w:tcPr>
          <w:p w:rsidR="005A1D61" w14:paraId="1741DBBD" w14:textId="77777777"/>
        </w:tc>
        <w:tc>
          <w:tcPr>
            <w:tcW w:w="3888" w:type="dxa"/>
            <w:vMerge w:val="restart"/>
            <w:tcMar>
              <w:top w:w="100" w:type="dxa"/>
              <w:left w:w="100" w:type="dxa"/>
              <w:bottom w:w="100" w:type="dxa"/>
              <w:right w:w="100" w:type="dxa"/>
            </w:tcMar>
          </w:tcPr>
          <w:p w:rsidR="005A1D61" w14:paraId="5497AF96" w14:textId="77777777">
            <w:r>
              <w:rPr>
                <w:sz w:val="20"/>
              </w:rPr>
              <w:t>{"getDatePart":[{"getDate":[-95,"y"]},"y"]}</w:t>
            </w:r>
          </w:p>
        </w:tc>
        <w:tc>
          <w:tcPr>
            <w:tcW w:w="3888" w:type="dxa"/>
            <w:vMerge w:val="restart"/>
            <w:tcMar>
              <w:top w:w="100" w:type="dxa"/>
              <w:left w:w="100" w:type="dxa"/>
              <w:bottom w:w="100" w:type="dxa"/>
              <w:right w:w="100" w:type="dxa"/>
            </w:tcMar>
          </w:tcPr>
          <w:p w:rsidR="005A1D61" w14:paraId="5A37F21A" w14:textId="77777777">
            <w:r>
              <w:rPr>
                <w:sz w:val="20"/>
              </w:rPr>
              <w:t>{"getDatePart":[{"getDate":[-95,"y"]},"y"]}</w:t>
            </w:r>
          </w:p>
        </w:tc>
        <w:tc>
          <w:tcPr>
            <w:tcW w:w="2592" w:type="dxa"/>
            <w:vMerge w:val="restart"/>
            <w:tcMar>
              <w:top w:w="100" w:type="dxa"/>
              <w:left w:w="100" w:type="dxa"/>
              <w:bottom w:w="100" w:type="dxa"/>
              <w:right w:w="100" w:type="dxa"/>
            </w:tcMar>
          </w:tcPr>
          <w:p w:rsidR="005A1D61" w14:paraId="2F4FAEFB" w14:textId="77777777"/>
        </w:tc>
      </w:tr>
      <w:tr w14:paraId="2D3ECC0F" w14:textId="77777777">
        <w:tblPrEx>
          <w:tblW w:w="0" w:type="auto"/>
          <w:tblLook w:val="04A0"/>
        </w:tblPrEx>
        <w:trPr>
          <w:trHeight w:val="269"/>
        </w:trPr>
        <w:tc>
          <w:tcPr>
            <w:tcW w:w="2592" w:type="dxa"/>
            <w:vMerge/>
            <w:tcMar>
              <w:top w:w="100" w:type="dxa"/>
              <w:left w:w="100" w:type="dxa"/>
              <w:bottom w:w="100" w:type="dxa"/>
              <w:right w:w="100" w:type="dxa"/>
            </w:tcMar>
          </w:tcPr>
          <w:p w:rsidR="005A1D61" w14:paraId="42B9CBE1" w14:textId="77777777"/>
        </w:tc>
        <w:tc>
          <w:tcPr>
            <w:tcW w:w="3888" w:type="dxa"/>
            <w:vMerge w:val="restart"/>
            <w:tcMar>
              <w:top w:w="100" w:type="dxa"/>
              <w:left w:w="100" w:type="dxa"/>
              <w:bottom w:w="100" w:type="dxa"/>
              <w:right w:w="100" w:type="dxa"/>
            </w:tcMar>
          </w:tcPr>
          <w:p w:rsidR="005A1D61" w14:paraId="6CCF616F" w14:textId="77777777">
            <w:r>
              <w:rPr>
                <w:sz w:val="20"/>
              </w:rPr>
              <w:t>{"getDatePart":[{"getDate":[-96,"y"]},"y"]}</w:t>
            </w:r>
          </w:p>
        </w:tc>
        <w:tc>
          <w:tcPr>
            <w:tcW w:w="3888" w:type="dxa"/>
            <w:vMerge w:val="restart"/>
            <w:tcMar>
              <w:top w:w="100" w:type="dxa"/>
              <w:left w:w="100" w:type="dxa"/>
              <w:bottom w:w="100" w:type="dxa"/>
              <w:right w:w="100" w:type="dxa"/>
            </w:tcMar>
          </w:tcPr>
          <w:p w:rsidR="005A1D61" w14:paraId="6AD9D256" w14:textId="77777777">
            <w:r>
              <w:rPr>
                <w:sz w:val="20"/>
              </w:rPr>
              <w:t>{"getDatePart":[{"getDate":[-96,"y"]},"y"]}</w:t>
            </w:r>
          </w:p>
        </w:tc>
        <w:tc>
          <w:tcPr>
            <w:tcW w:w="2592" w:type="dxa"/>
            <w:vMerge w:val="restart"/>
            <w:tcMar>
              <w:top w:w="100" w:type="dxa"/>
              <w:left w:w="100" w:type="dxa"/>
              <w:bottom w:w="100" w:type="dxa"/>
              <w:right w:w="100" w:type="dxa"/>
            </w:tcMar>
          </w:tcPr>
          <w:p w:rsidR="005A1D61" w14:paraId="4167268D" w14:textId="77777777"/>
        </w:tc>
      </w:tr>
      <w:tr w14:paraId="64FE4D13" w14:textId="77777777">
        <w:tblPrEx>
          <w:tblW w:w="0" w:type="auto"/>
          <w:tblLook w:val="04A0"/>
        </w:tblPrEx>
        <w:trPr>
          <w:trHeight w:val="269"/>
        </w:trPr>
        <w:tc>
          <w:tcPr>
            <w:tcW w:w="2592" w:type="dxa"/>
            <w:vMerge/>
            <w:tcMar>
              <w:top w:w="100" w:type="dxa"/>
              <w:left w:w="100" w:type="dxa"/>
              <w:bottom w:w="100" w:type="dxa"/>
              <w:right w:w="100" w:type="dxa"/>
            </w:tcMar>
          </w:tcPr>
          <w:p w:rsidR="005A1D61" w14:paraId="5D27374F" w14:textId="77777777"/>
        </w:tc>
        <w:tc>
          <w:tcPr>
            <w:tcW w:w="3888" w:type="dxa"/>
            <w:vMerge w:val="restart"/>
            <w:tcMar>
              <w:top w:w="100" w:type="dxa"/>
              <w:left w:w="100" w:type="dxa"/>
              <w:bottom w:w="100" w:type="dxa"/>
              <w:right w:w="100" w:type="dxa"/>
            </w:tcMar>
          </w:tcPr>
          <w:p w:rsidR="005A1D61" w14:paraId="4481C610" w14:textId="77777777">
            <w:r>
              <w:rPr>
                <w:sz w:val="20"/>
              </w:rPr>
              <w:t>{"getDatePart":[{"getDate":[-97,"y"]},"y"]}</w:t>
            </w:r>
          </w:p>
        </w:tc>
        <w:tc>
          <w:tcPr>
            <w:tcW w:w="3888" w:type="dxa"/>
            <w:vMerge w:val="restart"/>
            <w:tcMar>
              <w:top w:w="100" w:type="dxa"/>
              <w:left w:w="100" w:type="dxa"/>
              <w:bottom w:w="100" w:type="dxa"/>
              <w:right w:w="100" w:type="dxa"/>
            </w:tcMar>
          </w:tcPr>
          <w:p w:rsidR="005A1D61" w14:paraId="41983106" w14:textId="77777777">
            <w:r>
              <w:rPr>
                <w:sz w:val="20"/>
              </w:rPr>
              <w:t>{"getDatePart":[{"getDate":[-97,"y"]},"y"]}</w:t>
            </w:r>
          </w:p>
        </w:tc>
        <w:tc>
          <w:tcPr>
            <w:tcW w:w="2592" w:type="dxa"/>
            <w:vMerge w:val="restart"/>
            <w:tcMar>
              <w:top w:w="100" w:type="dxa"/>
              <w:left w:w="100" w:type="dxa"/>
              <w:bottom w:w="100" w:type="dxa"/>
              <w:right w:w="100" w:type="dxa"/>
            </w:tcMar>
          </w:tcPr>
          <w:p w:rsidR="005A1D61" w14:paraId="069D8B86" w14:textId="77777777"/>
        </w:tc>
      </w:tr>
      <w:tr w14:paraId="75C3DAA5" w14:textId="77777777">
        <w:tblPrEx>
          <w:tblW w:w="0" w:type="auto"/>
          <w:tblLook w:val="04A0"/>
        </w:tblPrEx>
        <w:trPr>
          <w:trHeight w:val="269"/>
        </w:trPr>
        <w:tc>
          <w:tcPr>
            <w:tcW w:w="2592" w:type="dxa"/>
            <w:vMerge/>
            <w:tcMar>
              <w:top w:w="100" w:type="dxa"/>
              <w:left w:w="100" w:type="dxa"/>
              <w:bottom w:w="100" w:type="dxa"/>
              <w:right w:w="100" w:type="dxa"/>
            </w:tcMar>
          </w:tcPr>
          <w:p w:rsidR="005A1D61" w14:paraId="0ADFB0FD" w14:textId="77777777"/>
        </w:tc>
        <w:tc>
          <w:tcPr>
            <w:tcW w:w="3888" w:type="dxa"/>
            <w:vMerge w:val="restart"/>
            <w:tcMar>
              <w:top w:w="100" w:type="dxa"/>
              <w:left w:w="100" w:type="dxa"/>
              <w:bottom w:w="100" w:type="dxa"/>
              <w:right w:w="100" w:type="dxa"/>
            </w:tcMar>
          </w:tcPr>
          <w:p w:rsidR="005A1D61" w14:paraId="4295A0A5" w14:textId="77777777">
            <w:r>
              <w:rPr>
                <w:sz w:val="20"/>
              </w:rPr>
              <w:t>{"getDatePart":[{"getDate":[-98,"y"]},"y"]}</w:t>
            </w:r>
          </w:p>
        </w:tc>
        <w:tc>
          <w:tcPr>
            <w:tcW w:w="3888" w:type="dxa"/>
            <w:vMerge w:val="restart"/>
            <w:tcMar>
              <w:top w:w="100" w:type="dxa"/>
              <w:left w:w="100" w:type="dxa"/>
              <w:bottom w:w="100" w:type="dxa"/>
              <w:right w:w="100" w:type="dxa"/>
            </w:tcMar>
          </w:tcPr>
          <w:p w:rsidR="005A1D61" w14:paraId="01409F67" w14:textId="77777777">
            <w:r>
              <w:rPr>
                <w:sz w:val="20"/>
              </w:rPr>
              <w:t>{"getDatePart":[{"getDate":[-98,"y"]},"y"]}</w:t>
            </w:r>
          </w:p>
        </w:tc>
        <w:tc>
          <w:tcPr>
            <w:tcW w:w="2592" w:type="dxa"/>
            <w:vMerge w:val="restart"/>
            <w:tcMar>
              <w:top w:w="100" w:type="dxa"/>
              <w:left w:w="100" w:type="dxa"/>
              <w:bottom w:w="100" w:type="dxa"/>
              <w:right w:w="100" w:type="dxa"/>
            </w:tcMar>
          </w:tcPr>
          <w:p w:rsidR="005A1D61" w14:paraId="272FF482" w14:textId="77777777"/>
        </w:tc>
      </w:tr>
      <w:tr w14:paraId="406F9EDC" w14:textId="77777777">
        <w:tblPrEx>
          <w:tblW w:w="0" w:type="auto"/>
          <w:tblLook w:val="04A0"/>
        </w:tblPrEx>
        <w:trPr>
          <w:trHeight w:val="269"/>
        </w:trPr>
        <w:tc>
          <w:tcPr>
            <w:tcW w:w="2592" w:type="dxa"/>
            <w:vMerge/>
            <w:tcMar>
              <w:top w:w="100" w:type="dxa"/>
              <w:left w:w="100" w:type="dxa"/>
              <w:bottom w:w="100" w:type="dxa"/>
              <w:right w:w="100" w:type="dxa"/>
            </w:tcMar>
          </w:tcPr>
          <w:p w:rsidR="005A1D61" w14:paraId="75A7D2DA" w14:textId="77777777"/>
        </w:tc>
        <w:tc>
          <w:tcPr>
            <w:tcW w:w="3888" w:type="dxa"/>
            <w:vMerge w:val="restart"/>
            <w:tcMar>
              <w:top w:w="100" w:type="dxa"/>
              <w:left w:w="100" w:type="dxa"/>
              <w:bottom w:w="100" w:type="dxa"/>
              <w:right w:w="100" w:type="dxa"/>
            </w:tcMar>
          </w:tcPr>
          <w:p w:rsidR="005A1D61" w14:paraId="4250F4CC" w14:textId="77777777">
            <w:r>
              <w:rPr>
                <w:sz w:val="20"/>
              </w:rPr>
              <w:t>{"getDatePart":[{"getDate":[-99,"y"]},"y"]}</w:t>
            </w:r>
          </w:p>
        </w:tc>
        <w:tc>
          <w:tcPr>
            <w:tcW w:w="3888" w:type="dxa"/>
            <w:vMerge w:val="restart"/>
            <w:tcMar>
              <w:top w:w="100" w:type="dxa"/>
              <w:left w:w="100" w:type="dxa"/>
              <w:bottom w:w="100" w:type="dxa"/>
              <w:right w:w="100" w:type="dxa"/>
            </w:tcMar>
          </w:tcPr>
          <w:p w:rsidR="005A1D61" w14:paraId="36CC1CD6" w14:textId="77777777">
            <w:r>
              <w:rPr>
                <w:sz w:val="20"/>
              </w:rPr>
              <w:t>{"getDatePart":[{"getDate":[-99,"y"]},"y"]}</w:t>
            </w:r>
          </w:p>
        </w:tc>
        <w:tc>
          <w:tcPr>
            <w:tcW w:w="2592" w:type="dxa"/>
            <w:vMerge w:val="restart"/>
            <w:tcMar>
              <w:top w:w="100" w:type="dxa"/>
              <w:left w:w="100" w:type="dxa"/>
              <w:bottom w:w="100" w:type="dxa"/>
              <w:right w:w="100" w:type="dxa"/>
            </w:tcMar>
          </w:tcPr>
          <w:p w:rsidR="005A1D61" w14:paraId="4F7B18B4" w14:textId="77777777"/>
        </w:tc>
      </w:tr>
      <w:tr w14:paraId="24A1A81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E463A" w14:textId="77777777"/>
        </w:tc>
        <w:tc>
          <w:tcPr>
            <w:tcW w:w="3888" w:type="dxa"/>
            <w:vMerge w:val="restart"/>
            <w:tcMar>
              <w:top w:w="100" w:type="dxa"/>
              <w:left w:w="100" w:type="dxa"/>
              <w:bottom w:w="100" w:type="dxa"/>
              <w:right w:w="100" w:type="dxa"/>
            </w:tcMar>
          </w:tcPr>
          <w:p w:rsidR="005A1D61" w14:paraId="2B48CC8E" w14:textId="77777777">
            <w:r>
              <w:rPr>
                <w:sz w:val="20"/>
              </w:rPr>
              <w:t>{"getDatePart":[{"getDate":[-100,"y"]},"y"]}</w:t>
            </w:r>
          </w:p>
        </w:tc>
        <w:tc>
          <w:tcPr>
            <w:tcW w:w="3888" w:type="dxa"/>
            <w:vMerge w:val="restart"/>
            <w:tcMar>
              <w:top w:w="100" w:type="dxa"/>
              <w:left w:w="100" w:type="dxa"/>
              <w:bottom w:w="100" w:type="dxa"/>
              <w:right w:w="100" w:type="dxa"/>
            </w:tcMar>
          </w:tcPr>
          <w:p w:rsidR="005A1D61" w14:paraId="22DC20E1" w14:textId="77777777">
            <w:r>
              <w:rPr>
                <w:sz w:val="20"/>
              </w:rPr>
              <w:t>{"getDatePart":[{"getDate":[-100,"y"]},"y"]}</w:t>
            </w:r>
          </w:p>
        </w:tc>
        <w:tc>
          <w:tcPr>
            <w:tcW w:w="2592" w:type="dxa"/>
            <w:vMerge w:val="restart"/>
            <w:tcMar>
              <w:top w:w="100" w:type="dxa"/>
              <w:left w:w="100" w:type="dxa"/>
              <w:bottom w:w="100" w:type="dxa"/>
              <w:right w:w="100" w:type="dxa"/>
            </w:tcMar>
          </w:tcPr>
          <w:p w:rsidR="005A1D61" w14:paraId="71E6218A" w14:textId="77777777"/>
        </w:tc>
      </w:tr>
      <w:tr w14:paraId="22245E85" w14:textId="77777777">
        <w:tblPrEx>
          <w:tblW w:w="0" w:type="auto"/>
          <w:tblLook w:val="04A0"/>
        </w:tblPrEx>
        <w:trPr>
          <w:trHeight w:val="269"/>
        </w:trPr>
        <w:tc>
          <w:tcPr>
            <w:tcW w:w="2592" w:type="dxa"/>
            <w:vMerge/>
            <w:tcMar>
              <w:top w:w="100" w:type="dxa"/>
              <w:left w:w="100" w:type="dxa"/>
              <w:bottom w:w="100" w:type="dxa"/>
              <w:right w:w="100" w:type="dxa"/>
            </w:tcMar>
          </w:tcPr>
          <w:p w:rsidR="005A1D61" w14:paraId="68BB3979" w14:textId="77777777"/>
        </w:tc>
        <w:tc>
          <w:tcPr>
            <w:tcW w:w="3888" w:type="dxa"/>
            <w:vMerge w:val="restart"/>
            <w:tcMar>
              <w:top w:w="100" w:type="dxa"/>
              <w:left w:w="100" w:type="dxa"/>
              <w:bottom w:w="100" w:type="dxa"/>
              <w:right w:w="100" w:type="dxa"/>
            </w:tcMar>
          </w:tcPr>
          <w:p w:rsidR="005A1D61" w14:paraId="7198C819" w14:textId="77777777">
            <w:r>
              <w:rPr>
                <w:sz w:val="20"/>
              </w:rPr>
              <w:t>{"getDatePart":[{"getDate":[-101,"y"]},"y"]}</w:t>
            </w:r>
          </w:p>
        </w:tc>
        <w:tc>
          <w:tcPr>
            <w:tcW w:w="3888" w:type="dxa"/>
            <w:vMerge w:val="restart"/>
            <w:tcMar>
              <w:top w:w="100" w:type="dxa"/>
              <w:left w:w="100" w:type="dxa"/>
              <w:bottom w:w="100" w:type="dxa"/>
              <w:right w:w="100" w:type="dxa"/>
            </w:tcMar>
          </w:tcPr>
          <w:p w:rsidR="005A1D61" w14:paraId="0D414B90" w14:textId="77777777">
            <w:r>
              <w:rPr>
                <w:sz w:val="20"/>
              </w:rPr>
              <w:t>{"getDatePart":[{"getDate":[-101,"y"]},"y"]}</w:t>
            </w:r>
          </w:p>
        </w:tc>
        <w:tc>
          <w:tcPr>
            <w:tcW w:w="2592" w:type="dxa"/>
            <w:vMerge w:val="restart"/>
            <w:tcMar>
              <w:top w:w="100" w:type="dxa"/>
              <w:left w:w="100" w:type="dxa"/>
              <w:bottom w:w="100" w:type="dxa"/>
              <w:right w:w="100" w:type="dxa"/>
            </w:tcMar>
          </w:tcPr>
          <w:p w:rsidR="005A1D61" w14:paraId="1CFC9D1F" w14:textId="77777777"/>
        </w:tc>
      </w:tr>
      <w:tr w14:paraId="7319FFFF" w14:textId="77777777">
        <w:tblPrEx>
          <w:tblW w:w="0" w:type="auto"/>
          <w:tblLook w:val="04A0"/>
        </w:tblPrEx>
        <w:trPr>
          <w:trHeight w:val="269"/>
        </w:trPr>
        <w:tc>
          <w:tcPr>
            <w:tcW w:w="2592" w:type="dxa"/>
            <w:vMerge/>
            <w:tcMar>
              <w:top w:w="100" w:type="dxa"/>
              <w:left w:w="100" w:type="dxa"/>
              <w:bottom w:w="100" w:type="dxa"/>
              <w:right w:w="100" w:type="dxa"/>
            </w:tcMar>
          </w:tcPr>
          <w:p w:rsidR="005A1D61" w14:paraId="684AC6E4" w14:textId="77777777"/>
        </w:tc>
        <w:tc>
          <w:tcPr>
            <w:tcW w:w="3888" w:type="dxa"/>
            <w:vMerge w:val="restart"/>
            <w:tcMar>
              <w:top w:w="100" w:type="dxa"/>
              <w:left w:w="100" w:type="dxa"/>
              <w:bottom w:w="100" w:type="dxa"/>
              <w:right w:w="100" w:type="dxa"/>
            </w:tcMar>
          </w:tcPr>
          <w:p w:rsidR="005A1D61" w14:paraId="17BD09F9" w14:textId="77777777">
            <w:r>
              <w:rPr>
                <w:sz w:val="20"/>
              </w:rPr>
              <w:t>{"getDatePart":[{"getDate":[-102,"y"]},"y"]}</w:t>
            </w:r>
          </w:p>
        </w:tc>
        <w:tc>
          <w:tcPr>
            <w:tcW w:w="3888" w:type="dxa"/>
            <w:vMerge w:val="restart"/>
            <w:tcMar>
              <w:top w:w="100" w:type="dxa"/>
              <w:left w:w="100" w:type="dxa"/>
              <w:bottom w:w="100" w:type="dxa"/>
              <w:right w:w="100" w:type="dxa"/>
            </w:tcMar>
          </w:tcPr>
          <w:p w:rsidR="005A1D61" w14:paraId="4A345393" w14:textId="77777777">
            <w:r>
              <w:rPr>
                <w:sz w:val="20"/>
              </w:rPr>
              <w:t>{"getDatePart":[{"getDate":[-102,"y"]},"y"]}</w:t>
            </w:r>
          </w:p>
        </w:tc>
        <w:tc>
          <w:tcPr>
            <w:tcW w:w="2592" w:type="dxa"/>
            <w:vMerge w:val="restart"/>
            <w:tcMar>
              <w:top w:w="100" w:type="dxa"/>
              <w:left w:w="100" w:type="dxa"/>
              <w:bottom w:w="100" w:type="dxa"/>
              <w:right w:w="100" w:type="dxa"/>
            </w:tcMar>
          </w:tcPr>
          <w:p w:rsidR="005A1D61" w14:paraId="5476F822" w14:textId="77777777"/>
        </w:tc>
      </w:tr>
      <w:tr w14:paraId="7A86757F" w14:textId="77777777">
        <w:tblPrEx>
          <w:tblW w:w="0" w:type="auto"/>
          <w:tblLook w:val="04A0"/>
        </w:tblPrEx>
        <w:trPr>
          <w:trHeight w:val="269"/>
        </w:trPr>
        <w:tc>
          <w:tcPr>
            <w:tcW w:w="2592" w:type="dxa"/>
            <w:vMerge/>
            <w:tcMar>
              <w:top w:w="100" w:type="dxa"/>
              <w:left w:w="100" w:type="dxa"/>
              <w:bottom w:w="100" w:type="dxa"/>
              <w:right w:w="100" w:type="dxa"/>
            </w:tcMar>
          </w:tcPr>
          <w:p w:rsidR="005A1D61" w14:paraId="477EDD10" w14:textId="77777777"/>
        </w:tc>
        <w:tc>
          <w:tcPr>
            <w:tcW w:w="3888" w:type="dxa"/>
            <w:vMerge w:val="restart"/>
            <w:tcMar>
              <w:top w:w="100" w:type="dxa"/>
              <w:left w:w="100" w:type="dxa"/>
              <w:bottom w:w="100" w:type="dxa"/>
              <w:right w:w="100" w:type="dxa"/>
            </w:tcMar>
          </w:tcPr>
          <w:p w:rsidR="005A1D61" w14:paraId="68F3795D" w14:textId="77777777">
            <w:r>
              <w:rPr>
                <w:sz w:val="20"/>
              </w:rPr>
              <w:t>{"getDatePart":[{"getDate":[-103,"y"]},"y"]}</w:t>
            </w:r>
          </w:p>
        </w:tc>
        <w:tc>
          <w:tcPr>
            <w:tcW w:w="3888" w:type="dxa"/>
            <w:vMerge w:val="restart"/>
            <w:tcMar>
              <w:top w:w="100" w:type="dxa"/>
              <w:left w:w="100" w:type="dxa"/>
              <w:bottom w:w="100" w:type="dxa"/>
              <w:right w:w="100" w:type="dxa"/>
            </w:tcMar>
          </w:tcPr>
          <w:p w:rsidR="005A1D61" w14:paraId="5F83DAB8" w14:textId="77777777">
            <w:r>
              <w:rPr>
                <w:sz w:val="20"/>
              </w:rPr>
              <w:t>{"getDatePart":[{"getDate":[-103,"y"]},"y"]}</w:t>
            </w:r>
          </w:p>
        </w:tc>
        <w:tc>
          <w:tcPr>
            <w:tcW w:w="2592" w:type="dxa"/>
            <w:vMerge w:val="restart"/>
            <w:tcMar>
              <w:top w:w="100" w:type="dxa"/>
              <w:left w:w="100" w:type="dxa"/>
              <w:bottom w:w="100" w:type="dxa"/>
              <w:right w:w="100" w:type="dxa"/>
            </w:tcMar>
          </w:tcPr>
          <w:p w:rsidR="005A1D61" w14:paraId="606AC14C" w14:textId="77777777"/>
        </w:tc>
      </w:tr>
      <w:tr w14:paraId="3EDA8EA4" w14:textId="77777777">
        <w:tblPrEx>
          <w:tblW w:w="0" w:type="auto"/>
          <w:tblLook w:val="04A0"/>
        </w:tblPrEx>
        <w:trPr>
          <w:trHeight w:val="269"/>
        </w:trPr>
        <w:tc>
          <w:tcPr>
            <w:tcW w:w="2592" w:type="dxa"/>
            <w:vMerge/>
            <w:tcMar>
              <w:top w:w="100" w:type="dxa"/>
              <w:left w:w="100" w:type="dxa"/>
              <w:bottom w:w="100" w:type="dxa"/>
              <w:right w:w="100" w:type="dxa"/>
            </w:tcMar>
          </w:tcPr>
          <w:p w:rsidR="005A1D61" w14:paraId="135670C4" w14:textId="77777777"/>
        </w:tc>
        <w:tc>
          <w:tcPr>
            <w:tcW w:w="3888" w:type="dxa"/>
            <w:vMerge w:val="restart"/>
            <w:tcMar>
              <w:top w:w="100" w:type="dxa"/>
              <w:left w:w="100" w:type="dxa"/>
              <w:bottom w:w="100" w:type="dxa"/>
              <w:right w:w="100" w:type="dxa"/>
            </w:tcMar>
          </w:tcPr>
          <w:p w:rsidR="005A1D61" w14:paraId="7630CAC5" w14:textId="77777777">
            <w:r>
              <w:rPr>
                <w:sz w:val="20"/>
              </w:rPr>
              <w:t>{"getDatePart":[{"getDate":[-104,"y"]},"y"]}</w:t>
            </w:r>
          </w:p>
        </w:tc>
        <w:tc>
          <w:tcPr>
            <w:tcW w:w="3888" w:type="dxa"/>
            <w:vMerge w:val="restart"/>
            <w:tcMar>
              <w:top w:w="100" w:type="dxa"/>
              <w:left w:w="100" w:type="dxa"/>
              <w:bottom w:w="100" w:type="dxa"/>
              <w:right w:w="100" w:type="dxa"/>
            </w:tcMar>
          </w:tcPr>
          <w:p w:rsidR="005A1D61" w14:paraId="48DFD0EA" w14:textId="77777777">
            <w:r>
              <w:rPr>
                <w:sz w:val="20"/>
              </w:rPr>
              <w:t>{"getDatePart":[{"getDate":[-104,"y"]},"y"]}</w:t>
            </w:r>
          </w:p>
        </w:tc>
        <w:tc>
          <w:tcPr>
            <w:tcW w:w="2592" w:type="dxa"/>
            <w:vMerge w:val="restart"/>
            <w:tcMar>
              <w:top w:w="100" w:type="dxa"/>
              <w:left w:w="100" w:type="dxa"/>
              <w:bottom w:w="100" w:type="dxa"/>
              <w:right w:w="100" w:type="dxa"/>
            </w:tcMar>
          </w:tcPr>
          <w:p w:rsidR="005A1D61" w14:paraId="4D5E89D5" w14:textId="77777777"/>
        </w:tc>
      </w:tr>
      <w:tr w14:paraId="64D07654" w14:textId="77777777">
        <w:tblPrEx>
          <w:tblW w:w="0" w:type="auto"/>
          <w:tblLook w:val="04A0"/>
        </w:tblPrEx>
        <w:trPr>
          <w:trHeight w:val="269"/>
        </w:trPr>
        <w:tc>
          <w:tcPr>
            <w:tcW w:w="2592" w:type="dxa"/>
            <w:vMerge/>
            <w:tcMar>
              <w:top w:w="100" w:type="dxa"/>
              <w:left w:w="100" w:type="dxa"/>
              <w:bottom w:w="100" w:type="dxa"/>
              <w:right w:w="100" w:type="dxa"/>
            </w:tcMar>
          </w:tcPr>
          <w:p w:rsidR="005A1D61" w14:paraId="619EF062" w14:textId="77777777"/>
        </w:tc>
        <w:tc>
          <w:tcPr>
            <w:tcW w:w="3888" w:type="dxa"/>
            <w:vMerge w:val="restart"/>
            <w:tcMar>
              <w:top w:w="100" w:type="dxa"/>
              <w:left w:w="100" w:type="dxa"/>
              <w:bottom w:w="100" w:type="dxa"/>
              <w:right w:w="100" w:type="dxa"/>
            </w:tcMar>
          </w:tcPr>
          <w:p w:rsidR="005A1D61" w14:paraId="2978D265" w14:textId="77777777">
            <w:r>
              <w:rPr>
                <w:sz w:val="20"/>
              </w:rPr>
              <w:t>{"getDatePart":[{"getDate":[-105,"y"]},"y"]}</w:t>
            </w:r>
          </w:p>
        </w:tc>
        <w:tc>
          <w:tcPr>
            <w:tcW w:w="3888" w:type="dxa"/>
            <w:vMerge w:val="restart"/>
            <w:tcMar>
              <w:top w:w="100" w:type="dxa"/>
              <w:left w:w="100" w:type="dxa"/>
              <w:bottom w:w="100" w:type="dxa"/>
              <w:right w:w="100" w:type="dxa"/>
            </w:tcMar>
          </w:tcPr>
          <w:p w:rsidR="005A1D61" w14:paraId="1B2C2AA9" w14:textId="77777777">
            <w:r>
              <w:rPr>
                <w:sz w:val="20"/>
              </w:rPr>
              <w:t>{"getDatePart":[{"getDate":[-105,"y"]},"y"]}</w:t>
            </w:r>
          </w:p>
        </w:tc>
        <w:tc>
          <w:tcPr>
            <w:tcW w:w="2592" w:type="dxa"/>
            <w:vMerge w:val="restart"/>
            <w:tcMar>
              <w:top w:w="100" w:type="dxa"/>
              <w:left w:w="100" w:type="dxa"/>
              <w:bottom w:w="100" w:type="dxa"/>
              <w:right w:w="100" w:type="dxa"/>
            </w:tcMar>
          </w:tcPr>
          <w:p w:rsidR="005A1D61" w14:paraId="086D5131" w14:textId="77777777"/>
        </w:tc>
      </w:tr>
      <w:tr w14:paraId="378EA72B" w14:textId="77777777">
        <w:tblPrEx>
          <w:tblW w:w="0" w:type="auto"/>
          <w:tblLook w:val="04A0"/>
        </w:tblPrEx>
        <w:trPr>
          <w:trHeight w:val="269"/>
        </w:trPr>
        <w:tc>
          <w:tcPr>
            <w:tcW w:w="2592" w:type="dxa"/>
            <w:vMerge/>
            <w:tcMar>
              <w:top w:w="100" w:type="dxa"/>
              <w:left w:w="100" w:type="dxa"/>
              <w:bottom w:w="100" w:type="dxa"/>
              <w:right w:w="100" w:type="dxa"/>
            </w:tcMar>
          </w:tcPr>
          <w:p w:rsidR="005A1D61" w14:paraId="2C5850D4" w14:textId="77777777"/>
        </w:tc>
        <w:tc>
          <w:tcPr>
            <w:tcW w:w="3888" w:type="dxa"/>
            <w:vMerge w:val="restart"/>
            <w:tcMar>
              <w:top w:w="100" w:type="dxa"/>
              <w:left w:w="100" w:type="dxa"/>
              <w:bottom w:w="100" w:type="dxa"/>
              <w:right w:w="100" w:type="dxa"/>
            </w:tcMar>
          </w:tcPr>
          <w:p w:rsidR="005A1D61" w14:paraId="5321A676" w14:textId="77777777">
            <w:r>
              <w:rPr>
                <w:sz w:val="20"/>
              </w:rPr>
              <w:t>{"getDatePart":[{"getDate":[-106,"y"]},"y"]}</w:t>
            </w:r>
          </w:p>
        </w:tc>
        <w:tc>
          <w:tcPr>
            <w:tcW w:w="3888" w:type="dxa"/>
            <w:vMerge w:val="restart"/>
            <w:tcMar>
              <w:top w:w="100" w:type="dxa"/>
              <w:left w:w="100" w:type="dxa"/>
              <w:bottom w:w="100" w:type="dxa"/>
              <w:right w:w="100" w:type="dxa"/>
            </w:tcMar>
          </w:tcPr>
          <w:p w:rsidR="005A1D61" w14:paraId="4CFBE7B7" w14:textId="77777777">
            <w:r>
              <w:rPr>
                <w:sz w:val="20"/>
              </w:rPr>
              <w:t>{"getDatePart":[{"getDate":[-106,"y"]},"y"]}</w:t>
            </w:r>
          </w:p>
        </w:tc>
        <w:tc>
          <w:tcPr>
            <w:tcW w:w="2592" w:type="dxa"/>
            <w:vMerge w:val="restart"/>
            <w:tcMar>
              <w:top w:w="100" w:type="dxa"/>
              <w:left w:w="100" w:type="dxa"/>
              <w:bottom w:w="100" w:type="dxa"/>
              <w:right w:w="100" w:type="dxa"/>
            </w:tcMar>
          </w:tcPr>
          <w:p w:rsidR="005A1D61" w14:paraId="76F53211" w14:textId="77777777"/>
        </w:tc>
      </w:tr>
      <w:tr w14:paraId="24CDCE95" w14:textId="77777777">
        <w:tblPrEx>
          <w:tblW w:w="0" w:type="auto"/>
          <w:tblLook w:val="04A0"/>
        </w:tblPrEx>
        <w:trPr>
          <w:trHeight w:val="269"/>
        </w:trPr>
        <w:tc>
          <w:tcPr>
            <w:tcW w:w="2592" w:type="dxa"/>
            <w:vMerge/>
            <w:tcMar>
              <w:top w:w="100" w:type="dxa"/>
              <w:left w:w="100" w:type="dxa"/>
              <w:bottom w:w="100" w:type="dxa"/>
              <w:right w:w="100" w:type="dxa"/>
            </w:tcMar>
          </w:tcPr>
          <w:p w:rsidR="005A1D61" w14:paraId="76AFF329" w14:textId="77777777"/>
        </w:tc>
        <w:tc>
          <w:tcPr>
            <w:tcW w:w="3888" w:type="dxa"/>
            <w:vMerge w:val="restart"/>
            <w:tcMar>
              <w:top w:w="100" w:type="dxa"/>
              <w:left w:w="100" w:type="dxa"/>
              <w:bottom w:w="100" w:type="dxa"/>
              <w:right w:w="100" w:type="dxa"/>
            </w:tcMar>
          </w:tcPr>
          <w:p w:rsidR="005A1D61" w14:paraId="5710643A" w14:textId="77777777">
            <w:r>
              <w:rPr>
                <w:sz w:val="20"/>
              </w:rPr>
              <w:t>{"getDatePart":[{"getDate":[-107,"y"]},"y"]}</w:t>
            </w:r>
          </w:p>
        </w:tc>
        <w:tc>
          <w:tcPr>
            <w:tcW w:w="3888" w:type="dxa"/>
            <w:vMerge w:val="restart"/>
            <w:tcMar>
              <w:top w:w="100" w:type="dxa"/>
              <w:left w:w="100" w:type="dxa"/>
              <w:bottom w:w="100" w:type="dxa"/>
              <w:right w:w="100" w:type="dxa"/>
            </w:tcMar>
          </w:tcPr>
          <w:p w:rsidR="005A1D61" w14:paraId="2AE1FA7C" w14:textId="77777777">
            <w:r>
              <w:rPr>
                <w:sz w:val="20"/>
              </w:rPr>
              <w:t>{"getDatePart":[{"getDate":[-107,"y"]},"y"]}</w:t>
            </w:r>
          </w:p>
        </w:tc>
        <w:tc>
          <w:tcPr>
            <w:tcW w:w="2592" w:type="dxa"/>
            <w:vMerge w:val="restart"/>
            <w:tcMar>
              <w:top w:w="100" w:type="dxa"/>
              <w:left w:w="100" w:type="dxa"/>
              <w:bottom w:w="100" w:type="dxa"/>
              <w:right w:w="100" w:type="dxa"/>
            </w:tcMar>
          </w:tcPr>
          <w:p w:rsidR="005A1D61" w14:paraId="3A5332BA" w14:textId="77777777"/>
        </w:tc>
      </w:tr>
      <w:tr w14:paraId="3E49F139" w14:textId="77777777">
        <w:tblPrEx>
          <w:tblW w:w="0" w:type="auto"/>
          <w:tblLook w:val="04A0"/>
        </w:tblPrEx>
        <w:trPr>
          <w:trHeight w:val="269"/>
        </w:trPr>
        <w:tc>
          <w:tcPr>
            <w:tcW w:w="2592" w:type="dxa"/>
            <w:vMerge/>
            <w:tcMar>
              <w:top w:w="100" w:type="dxa"/>
              <w:left w:w="100" w:type="dxa"/>
              <w:bottom w:w="100" w:type="dxa"/>
              <w:right w:w="100" w:type="dxa"/>
            </w:tcMar>
          </w:tcPr>
          <w:p w:rsidR="005A1D61" w14:paraId="067AE8C6" w14:textId="77777777"/>
        </w:tc>
        <w:tc>
          <w:tcPr>
            <w:tcW w:w="3888" w:type="dxa"/>
            <w:vMerge w:val="restart"/>
            <w:tcMar>
              <w:top w:w="100" w:type="dxa"/>
              <w:left w:w="100" w:type="dxa"/>
              <w:bottom w:w="100" w:type="dxa"/>
              <w:right w:w="100" w:type="dxa"/>
            </w:tcMar>
          </w:tcPr>
          <w:p w:rsidR="005A1D61" w14:paraId="3440A1B6" w14:textId="77777777">
            <w:r>
              <w:rPr>
                <w:sz w:val="20"/>
              </w:rPr>
              <w:t>{"getDatePart":[{"getDate":[-108,"y"]},"y"]}</w:t>
            </w:r>
          </w:p>
        </w:tc>
        <w:tc>
          <w:tcPr>
            <w:tcW w:w="3888" w:type="dxa"/>
            <w:vMerge w:val="restart"/>
            <w:tcMar>
              <w:top w:w="100" w:type="dxa"/>
              <w:left w:w="100" w:type="dxa"/>
              <w:bottom w:w="100" w:type="dxa"/>
              <w:right w:w="100" w:type="dxa"/>
            </w:tcMar>
          </w:tcPr>
          <w:p w:rsidR="005A1D61" w14:paraId="2E889C49" w14:textId="77777777">
            <w:r>
              <w:rPr>
                <w:sz w:val="20"/>
              </w:rPr>
              <w:t>{"getDatePart":[{"getDate":[-108,"y"]},"y"]}</w:t>
            </w:r>
          </w:p>
        </w:tc>
        <w:tc>
          <w:tcPr>
            <w:tcW w:w="2592" w:type="dxa"/>
            <w:vMerge w:val="restart"/>
            <w:tcMar>
              <w:top w:w="100" w:type="dxa"/>
              <w:left w:w="100" w:type="dxa"/>
              <w:bottom w:w="100" w:type="dxa"/>
              <w:right w:w="100" w:type="dxa"/>
            </w:tcMar>
          </w:tcPr>
          <w:p w:rsidR="005A1D61" w14:paraId="49E055D7" w14:textId="77777777"/>
        </w:tc>
      </w:tr>
      <w:tr w14:paraId="67879432" w14:textId="77777777">
        <w:tblPrEx>
          <w:tblW w:w="0" w:type="auto"/>
          <w:tblLook w:val="04A0"/>
        </w:tblPrEx>
        <w:trPr>
          <w:trHeight w:val="269"/>
        </w:trPr>
        <w:tc>
          <w:tcPr>
            <w:tcW w:w="2592" w:type="dxa"/>
            <w:vMerge/>
            <w:tcMar>
              <w:top w:w="100" w:type="dxa"/>
              <w:left w:w="100" w:type="dxa"/>
              <w:bottom w:w="100" w:type="dxa"/>
              <w:right w:w="100" w:type="dxa"/>
            </w:tcMar>
          </w:tcPr>
          <w:p w:rsidR="005A1D61" w14:paraId="35B7E290" w14:textId="77777777"/>
        </w:tc>
        <w:tc>
          <w:tcPr>
            <w:tcW w:w="3888" w:type="dxa"/>
            <w:vMerge w:val="restart"/>
            <w:tcMar>
              <w:top w:w="100" w:type="dxa"/>
              <w:left w:w="100" w:type="dxa"/>
              <w:bottom w:w="100" w:type="dxa"/>
              <w:right w:w="100" w:type="dxa"/>
            </w:tcMar>
          </w:tcPr>
          <w:p w:rsidR="005A1D61" w14:paraId="6A7B7365" w14:textId="77777777">
            <w:r>
              <w:rPr>
                <w:sz w:val="20"/>
              </w:rPr>
              <w:t>{"getDatePart":[{"getDate":[-109,"y"]},"y"]}</w:t>
            </w:r>
          </w:p>
        </w:tc>
        <w:tc>
          <w:tcPr>
            <w:tcW w:w="3888" w:type="dxa"/>
            <w:vMerge w:val="restart"/>
            <w:tcMar>
              <w:top w:w="100" w:type="dxa"/>
              <w:left w:w="100" w:type="dxa"/>
              <w:bottom w:w="100" w:type="dxa"/>
              <w:right w:w="100" w:type="dxa"/>
            </w:tcMar>
          </w:tcPr>
          <w:p w:rsidR="005A1D61" w14:paraId="1D06D5AA" w14:textId="77777777">
            <w:r>
              <w:rPr>
                <w:sz w:val="20"/>
              </w:rPr>
              <w:t>{"getDatePart":[{"getDate":[-109,"y"]},"y"]}</w:t>
            </w:r>
          </w:p>
        </w:tc>
        <w:tc>
          <w:tcPr>
            <w:tcW w:w="2592" w:type="dxa"/>
            <w:vMerge w:val="restart"/>
            <w:tcMar>
              <w:top w:w="100" w:type="dxa"/>
              <w:left w:w="100" w:type="dxa"/>
              <w:bottom w:w="100" w:type="dxa"/>
              <w:right w:w="100" w:type="dxa"/>
            </w:tcMar>
          </w:tcPr>
          <w:p w:rsidR="005A1D61" w14:paraId="2A3FAAC8" w14:textId="77777777"/>
        </w:tc>
      </w:tr>
      <w:tr w14:paraId="52A6A6F4" w14:textId="77777777">
        <w:tblPrEx>
          <w:tblW w:w="0" w:type="auto"/>
          <w:tblLook w:val="04A0"/>
        </w:tblPrEx>
        <w:trPr>
          <w:trHeight w:val="269"/>
        </w:trPr>
        <w:tc>
          <w:tcPr>
            <w:tcW w:w="2592" w:type="dxa"/>
            <w:vMerge/>
            <w:tcMar>
              <w:top w:w="100" w:type="dxa"/>
              <w:left w:w="100" w:type="dxa"/>
              <w:bottom w:w="100" w:type="dxa"/>
              <w:right w:w="100" w:type="dxa"/>
            </w:tcMar>
          </w:tcPr>
          <w:p w:rsidR="005A1D61" w14:paraId="574D1E53" w14:textId="77777777"/>
        </w:tc>
        <w:tc>
          <w:tcPr>
            <w:tcW w:w="3888" w:type="dxa"/>
            <w:vMerge w:val="restart"/>
            <w:tcMar>
              <w:top w:w="100" w:type="dxa"/>
              <w:left w:w="100" w:type="dxa"/>
              <w:bottom w:w="100" w:type="dxa"/>
              <w:right w:w="100" w:type="dxa"/>
            </w:tcMar>
          </w:tcPr>
          <w:p w:rsidR="005A1D61" w14:paraId="44914007" w14:textId="77777777">
            <w:r>
              <w:rPr>
                <w:sz w:val="20"/>
              </w:rPr>
              <w:t>{"getDatePart":[{"getDate":[-110,"y"]},"y"]}</w:t>
            </w:r>
          </w:p>
        </w:tc>
        <w:tc>
          <w:tcPr>
            <w:tcW w:w="3888" w:type="dxa"/>
            <w:vMerge w:val="restart"/>
            <w:tcMar>
              <w:top w:w="100" w:type="dxa"/>
              <w:left w:w="100" w:type="dxa"/>
              <w:bottom w:w="100" w:type="dxa"/>
              <w:right w:w="100" w:type="dxa"/>
            </w:tcMar>
          </w:tcPr>
          <w:p w:rsidR="005A1D61" w14:paraId="13521946" w14:textId="77777777">
            <w:r>
              <w:rPr>
                <w:sz w:val="20"/>
              </w:rPr>
              <w:t>{"getDatePart":[{"getDate":[-110,"y"]},"y"]}</w:t>
            </w:r>
          </w:p>
        </w:tc>
        <w:tc>
          <w:tcPr>
            <w:tcW w:w="2592" w:type="dxa"/>
            <w:vMerge w:val="restart"/>
            <w:tcMar>
              <w:top w:w="100" w:type="dxa"/>
              <w:left w:w="100" w:type="dxa"/>
              <w:bottom w:w="100" w:type="dxa"/>
              <w:right w:w="100" w:type="dxa"/>
            </w:tcMar>
          </w:tcPr>
          <w:p w:rsidR="005A1D61" w14:paraId="4FA045E8" w14:textId="77777777"/>
        </w:tc>
      </w:tr>
      <w:tr w14:paraId="5CCE5BE6" w14:textId="77777777">
        <w:tblPrEx>
          <w:tblW w:w="0" w:type="auto"/>
          <w:tblLook w:val="04A0"/>
        </w:tblPrEx>
        <w:trPr>
          <w:trHeight w:val="269"/>
        </w:trPr>
        <w:tc>
          <w:tcPr>
            <w:tcW w:w="2592" w:type="dxa"/>
            <w:vMerge/>
            <w:tcMar>
              <w:top w:w="100" w:type="dxa"/>
              <w:left w:w="100" w:type="dxa"/>
              <w:bottom w:w="100" w:type="dxa"/>
              <w:right w:w="100" w:type="dxa"/>
            </w:tcMar>
          </w:tcPr>
          <w:p w:rsidR="005A1D61" w14:paraId="5E5FB807" w14:textId="77777777"/>
        </w:tc>
        <w:tc>
          <w:tcPr>
            <w:tcW w:w="3888" w:type="dxa"/>
            <w:vMerge w:val="restart"/>
            <w:tcMar>
              <w:top w:w="100" w:type="dxa"/>
              <w:left w:w="100" w:type="dxa"/>
              <w:bottom w:w="100" w:type="dxa"/>
              <w:right w:w="100" w:type="dxa"/>
            </w:tcMar>
          </w:tcPr>
          <w:p w:rsidR="005A1D61" w14:paraId="1923D922" w14:textId="77777777">
            <w:r>
              <w:rPr>
                <w:sz w:val="20"/>
              </w:rPr>
              <w:t>{"getDatePart":[{"getDate":[-111,"y"]},"y"]}</w:t>
            </w:r>
          </w:p>
        </w:tc>
        <w:tc>
          <w:tcPr>
            <w:tcW w:w="3888" w:type="dxa"/>
            <w:vMerge w:val="restart"/>
            <w:tcMar>
              <w:top w:w="100" w:type="dxa"/>
              <w:left w:w="100" w:type="dxa"/>
              <w:bottom w:w="100" w:type="dxa"/>
              <w:right w:w="100" w:type="dxa"/>
            </w:tcMar>
          </w:tcPr>
          <w:p w:rsidR="005A1D61" w14:paraId="0F4DB91B" w14:textId="77777777">
            <w:r>
              <w:rPr>
                <w:sz w:val="20"/>
              </w:rPr>
              <w:t>{"getDatePart":[{"getDate":[-111,"y"]},"y"]}</w:t>
            </w:r>
          </w:p>
        </w:tc>
        <w:tc>
          <w:tcPr>
            <w:tcW w:w="2592" w:type="dxa"/>
            <w:vMerge w:val="restart"/>
            <w:tcMar>
              <w:top w:w="100" w:type="dxa"/>
              <w:left w:w="100" w:type="dxa"/>
              <w:bottom w:w="100" w:type="dxa"/>
              <w:right w:w="100" w:type="dxa"/>
            </w:tcMar>
          </w:tcPr>
          <w:p w:rsidR="005A1D61" w14:paraId="33C30CC9" w14:textId="77777777"/>
        </w:tc>
      </w:tr>
      <w:tr w14:paraId="5C0D0FC5" w14:textId="77777777">
        <w:tblPrEx>
          <w:tblW w:w="0" w:type="auto"/>
          <w:tblLook w:val="04A0"/>
        </w:tblPrEx>
        <w:trPr>
          <w:trHeight w:val="269"/>
        </w:trPr>
        <w:tc>
          <w:tcPr>
            <w:tcW w:w="2592" w:type="dxa"/>
            <w:vMerge/>
            <w:tcMar>
              <w:top w:w="100" w:type="dxa"/>
              <w:left w:w="100" w:type="dxa"/>
              <w:bottom w:w="100" w:type="dxa"/>
              <w:right w:w="100" w:type="dxa"/>
            </w:tcMar>
          </w:tcPr>
          <w:p w:rsidR="005A1D61" w14:paraId="73A8816F" w14:textId="77777777"/>
        </w:tc>
        <w:tc>
          <w:tcPr>
            <w:tcW w:w="3888" w:type="dxa"/>
            <w:vMerge w:val="restart"/>
            <w:tcMar>
              <w:top w:w="100" w:type="dxa"/>
              <w:left w:w="100" w:type="dxa"/>
              <w:bottom w:w="100" w:type="dxa"/>
              <w:right w:w="100" w:type="dxa"/>
            </w:tcMar>
          </w:tcPr>
          <w:p w:rsidR="005A1D61" w14:paraId="227A7B55" w14:textId="77777777">
            <w:r>
              <w:rPr>
                <w:sz w:val="20"/>
              </w:rPr>
              <w:t>{"getDatePart":[{"getDate":[-112,"y"]},"y"]}</w:t>
            </w:r>
          </w:p>
        </w:tc>
        <w:tc>
          <w:tcPr>
            <w:tcW w:w="3888" w:type="dxa"/>
            <w:vMerge w:val="restart"/>
            <w:tcMar>
              <w:top w:w="100" w:type="dxa"/>
              <w:left w:w="100" w:type="dxa"/>
              <w:bottom w:w="100" w:type="dxa"/>
              <w:right w:w="100" w:type="dxa"/>
            </w:tcMar>
          </w:tcPr>
          <w:p w:rsidR="005A1D61" w14:paraId="4FDA3708" w14:textId="77777777">
            <w:r>
              <w:rPr>
                <w:sz w:val="20"/>
              </w:rPr>
              <w:t>{"getDatePart":[{"getDate":[-112,"y"]},"y"]}</w:t>
            </w:r>
          </w:p>
        </w:tc>
        <w:tc>
          <w:tcPr>
            <w:tcW w:w="2592" w:type="dxa"/>
            <w:vMerge w:val="restart"/>
            <w:tcMar>
              <w:top w:w="100" w:type="dxa"/>
              <w:left w:w="100" w:type="dxa"/>
              <w:bottom w:w="100" w:type="dxa"/>
              <w:right w:w="100" w:type="dxa"/>
            </w:tcMar>
          </w:tcPr>
          <w:p w:rsidR="005A1D61" w14:paraId="017E0EDE" w14:textId="77777777"/>
        </w:tc>
      </w:tr>
      <w:tr w14:paraId="16F73799" w14:textId="77777777">
        <w:tblPrEx>
          <w:tblW w:w="0" w:type="auto"/>
          <w:tblLook w:val="04A0"/>
        </w:tblPrEx>
        <w:trPr>
          <w:trHeight w:val="269"/>
        </w:trPr>
        <w:tc>
          <w:tcPr>
            <w:tcW w:w="2592" w:type="dxa"/>
            <w:vMerge/>
            <w:tcMar>
              <w:top w:w="100" w:type="dxa"/>
              <w:left w:w="100" w:type="dxa"/>
              <w:bottom w:w="100" w:type="dxa"/>
              <w:right w:w="100" w:type="dxa"/>
            </w:tcMar>
          </w:tcPr>
          <w:p w:rsidR="005A1D61" w14:paraId="7C22F073" w14:textId="77777777"/>
        </w:tc>
        <w:tc>
          <w:tcPr>
            <w:tcW w:w="3888" w:type="dxa"/>
            <w:vMerge w:val="restart"/>
            <w:tcMar>
              <w:top w:w="100" w:type="dxa"/>
              <w:left w:w="100" w:type="dxa"/>
              <w:bottom w:w="100" w:type="dxa"/>
              <w:right w:w="100" w:type="dxa"/>
            </w:tcMar>
          </w:tcPr>
          <w:p w:rsidR="005A1D61" w14:paraId="636F690E" w14:textId="77777777">
            <w:r>
              <w:rPr>
                <w:sz w:val="20"/>
              </w:rPr>
              <w:t>{"getDatePart":[{"getDate":[-113,"y"]},"y"]}</w:t>
            </w:r>
          </w:p>
        </w:tc>
        <w:tc>
          <w:tcPr>
            <w:tcW w:w="3888" w:type="dxa"/>
            <w:vMerge w:val="restart"/>
            <w:tcMar>
              <w:top w:w="100" w:type="dxa"/>
              <w:left w:w="100" w:type="dxa"/>
              <w:bottom w:w="100" w:type="dxa"/>
              <w:right w:w="100" w:type="dxa"/>
            </w:tcMar>
          </w:tcPr>
          <w:p w:rsidR="005A1D61" w14:paraId="441E32E6" w14:textId="77777777">
            <w:r>
              <w:rPr>
                <w:sz w:val="20"/>
              </w:rPr>
              <w:t>{"getDatePart":[{"getDate":[-113,"y"]},"y"]}</w:t>
            </w:r>
          </w:p>
        </w:tc>
        <w:tc>
          <w:tcPr>
            <w:tcW w:w="2592" w:type="dxa"/>
            <w:vMerge w:val="restart"/>
            <w:tcMar>
              <w:top w:w="100" w:type="dxa"/>
              <w:left w:w="100" w:type="dxa"/>
              <w:bottom w:w="100" w:type="dxa"/>
              <w:right w:w="100" w:type="dxa"/>
            </w:tcMar>
          </w:tcPr>
          <w:p w:rsidR="005A1D61" w14:paraId="55938236" w14:textId="77777777"/>
        </w:tc>
      </w:tr>
      <w:tr w14:paraId="3355732A" w14:textId="77777777">
        <w:tblPrEx>
          <w:tblW w:w="0" w:type="auto"/>
          <w:tblLook w:val="04A0"/>
        </w:tblPrEx>
        <w:trPr>
          <w:trHeight w:val="269"/>
        </w:trPr>
        <w:tc>
          <w:tcPr>
            <w:tcW w:w="2592" w:type="dxa"/>
            <w:vMerge/>
            <w:tcMar>
              <w:top w:w="100" w:type="dxa"/>
              <w:left w:w="100" w:type="dxa"/>
              <w:bottom w:w="100" w:type="dxa"/>
              <w:right w:w="100" w:type="dxa"/>
            </w:tcMar>
          </w:tcPr>
          <w:p w:rsidR="005A1D61" w14:paraId="251CA43A" w14:textId="77777777"/>
        </w:tc>
        <w:tc>
          <w:tcPr>
            <w:tcW w:w="3888" w:type="dxa"/>
            <w:vMerge w:val="restart"/>
            <w:tcMar>
              <w:top w:w="100" w:type="dxa"/>
              <w:left w:w="100" w:type="dxa"/>
              <w:bottom w:w="100" w:type="dxa"/>
              <w:right w:w="100" w:type="dxa"/>
            </w:tcMar>
          </w:tcPr>
          <w:p w:rsidR="005A1D61" w14:paraId="56D50F06" w14:textId="77777777">
            <w:r>
              <w:rPr>
                <w:sz w:val="20"/>
              </w:rPr>
              <w:t>{"getDatePart":[{"getDate":[-114,"y"]},"y"]}</w:t>
            </w:r>
          </w:p>
        </w:tc>
        <w:tc>
          <w:tcPr>
            <w:tcW w:w="3888" w:type="dxa"/>
            <w:vMerge w:val="restart"/>
            <w:tcMar>
              <w:top w:w="100" w:type="dxa"/>
              <w:left w:w="100" w:type="dxa"/>
              <w:bottom w:w="100" w:type="dxa"/>
              <w:right w:w="100" w:type="dxa"/>
            </w:tcMar>
          </w:tcPr>
          <w:p w:rsidR="005A1D61" w14:paraId="46AE3DBC" w14:textId="77777777">
            <w:r>
              <w:rPr>
                <w:sz w:val="20"/>
              </w:rPr>
              <w:t>{"getDatePart":[{"getDate":[-114,"y"]},"y"]}</w:t>
            </w:r>
          </w:p>
        </w:tc>
        <w:tc>
          <w:tcPr>
            <w:tcW w:w="2592" w:type="dxa"/>
            <w:vMerge w:val="restart"/>
            <w:tcMar>
              <w:top w:w="100" w:type="dxa"/>
              <w:left w:w="100" w:type="dxa"/>
              <w:bottom w:w="100" w:type="dxa"/>
              <w:right w:w="100" w:type="dxa"/>
            </w:tcMar>
          </w:tcPr>
          <w:p w:rsidR="005A1D61" w14:paraId="258325FF" w14:textId="77777777"/>
        </w:tc>
      </w:tr>
      <w:tr w14:paraId="01CA337A" w14:textId="77777777">
        <w:tblPrEx>
          <w:tblW w:w="0" w:type="auto"/>
          <w:tblLook w:val="04A0"/>
        </w:tblPrEx>
        <w:trPr>
          <w:trHeight w:val="269"/>
        </w:trPr>
        <w:tc>
          <w:tcPr>
            <w:tcW w:w="2592" w:type="dxa"/>
            <w:vMerge/>
            <w:tcMar>
              <w:top w:w="100" w:type="dxa"/>
              <w:left w:w="100" w:type="dxa"/>
              <w:bottom w:w="100" w:type="dxa"/>
              <w:right w:w="100" w:type="dxa"/>
            </w:tcMar>
          </w:tcPr>
          <w:p w:rsidR="005A1D61" w14:paraId="702FEFB1" w14:textId="77777777"/>
        </w:tc>
        <w:tc>
          <w:tcPr>
            <w:tcW w:w="3888" w:type="dxa"/>
            <w:vMerge w:val="restart"/>
            <w:tcMar>
              <w:top w:w="100" w:type="dxa"/>
              <w:left w:w="100" w:type="dxa"/>
              <w:bottom w:w="100" w:type="dxa"/>
              <w:right w:w="100" w:type="dxa"/>
            </w:tcMar>
          </w:tcPr>
          <w:p w:rsidR="005A1D61" w14:paraId="7A0B468B" w14:textId="77777777">
            <w:r>
              <w:rPr>
                <w:sz w:val="20"/>
              </w:rPr>
              <w:t>{"getDatePart":[{"getDate":[-115,"y"]},"y"]}</w:t>
            </w:r>
          </w:p>
        </w:tc>
        <w:tc>
          <w:tcPr>
            <w:tcW w:w="3888" w:type="dxa"/>
            <w:vMerge w:val="restart"/>
            <w:tcMar>
              <w:top w:w="100" w:type="dxa"/>
              <w:left w:w="100" w:type="dxa"/>
              <w:bottom w:w="100" w:type="dxa"/>
              <w:right w:w="100" w:type="dxa"/>
            </w:tcMar>
          </w:tcPr>
          <w:p w:rsidR="005A1D61" w14:paraId="1D9E3C68" w14:textId="77777777">
            <w:r>
              <w:rPr>
                <w:sz w:val="20"/>
              </w:rPr>
              <w:t>{"getDatePart":[{"getDate":[-115,"y"]},"y"]}</w:t>
            </w:r>
          </w:p>
        </w:tc>
        <w:tc>
          <w:tcPr>
            <w:tcW w:w="2592" w:type="dxa"/>
            <w:vMerge w:val="restart"/>
            <w:tcMar>
              <w:top w:w="100" w:type="dxa"/>
              <w:left w:w="100" w:type="dxa"/>
              <w:bottom w:w="100" w:type="dxa"/>
              <w:right w:w="100" w:type="dxa"/>
            </w:tcMar>
          </w:tcPr>
          <w:p w:rsidR="005A1D61" w14:paraId="5A8029A3" w14:textId="77777777"/>
        </w:tc>
      </w:tr>
      <w:tr w14:paraId="3B61E223" w14:textId="77777777">
        <w:tblPrEx>
          <w:tblW w:w="0" w:type="auto"/>
          <w:tblLook w:val="04A0"/>
        </w:tblPrEx>
        <w:trPr>
          <w:trHeight w:val="269"/>
        </w:trPr>
        <w:tc>
          <w:tcPr>
            <w:tcW w:w="2592" w:type="dxa"/>
            <w:vMerge/>
            <w:tcMar>
              <w:top w:w="100" w:type="dxa"/>
              <w:left w:w="100" w:type="dxa"/>
              <w:bottom w:w="100" w:type="dxa"/>
              <w:right w:w="100" w:type="dxa"/>
            </w:tcMar>
          </w:tcPr>
          <w:p w:rsidR="005A1D61" w14:paraId="452579F4" w14:textId="77777777"/>
        </w:tc>
        <w:tc>
          <w:tcPr>
            <w:tcW w:w="3888" w:type="dxa"/>
            <w:vMerge w:val="restart"/>
            <w:tcMar>
              <w:top w:w="100" w:type="dxa"/>
              <w:left w:w="100" w:type="dxa"/>
              <w:bottom w:w="100" w:type="dxa"/>
              <w:right w:w="100" w:type="dxa"/>
            </w:tcMar>
          </w:tcPr>
          <w:p w:rsidR="005A1D61" w14:paraId="49C46D0B" w14:textId="77777777">
            <w:r>
              <w:rPr>
                <w:sz w:val="20"/>
              </w:rPr>
              <w:t>{"getDatePart":[{"getDate":[-116,"y"]},"y"]}</w:t>
            </w:r>
          </w:p>
        </w:tc>
        <w:tc>
          <w:tcPr>
            <w:tcW w:w="3888" w:type="dxa"/>
            <w:vMerge w:val="restart"/>
            <w:tcMar>
              <w:top w:w="100" w:type="dxa"/>
              <w:left w:w="100" w:type="dxa"/>
              <w:bottom w:w="100" w:type="dxa"/>
              <w:right w:w="100" w:type="dxa"/>
            </w:tcMar>
          </w:tcPr>
          <w:p w:rsidR="005A1D61" w14:paraId="0F9822F4" w14:textId="77777777">
            <w:r>
              <w:rPr>
                <w:sz w:val="20"/>
              </w:rPr>
              <w:t>{"getDatePart":[{"getDate":[-116,"y"]},"y"]}</w:t>
            </w:r>
          </w:p>
        </w:tc>
        <w:tc>
          <w:tcPr>
            <w:tcW w:w="2592" w:type="dxa"/>
            <w:vMerge w:val="restart"/>
            <w:tcMar>
              <w:top w:w="100" w:type="dxa"/>
              <w:left w:w="100" w:type="dxa"/>
              <w:bottom w:w="100" w:type="dxa"/>
              <w:right w:w="100" w:type="dxa"/>
            </w:tcMar>
          </w:tcPr>
          <w:p w:rsidR="005A1D61" w14:paraId="5A81A9F4" w14:textId="77777777"/>
        </w:tc>
      </w:tr>
      <w:tr w14:paraId="57587194" w14:textId="77777777">
        <w:tblPrEx>
          <w:tblW w:w="0" w:type="auto"/>
          <w:tblLook w:val="04A0"/>
        </w:tblPrEx>
        <w:trPr>
          <w:trHeight w:val="269"/>
        </w:trPr>
        <w:tc>
          <w:tcPr>
            <w:tcW w:w="2592" w:type="dxa"/>
            <w:vMerge/>
            <w:tcMar>
              <w:top w:w="100" w:type="dxa"/>
              <w:left w:w="100" w:type="dxa"/>
              <w:bottom w:w="100" w:type="dxa"/>
              <w:right w:w="100" w:type="dxa"/>
            </w:tcMar>
          </w:tcPr>
          <w:p w:rsidR="005A1D61" w14:paraId="352D3327" w14:textId="77777777"/>
        </w:tc>
        <w:tc>
          <w:tcPr>
            <w:tcW w:w="3888" w:type="dxa"/>
            <w:vMerge w:val="restart"/>
            <w:tcMar>
              <w:top w:w="100" w:type="dxa"/>
              <w:left w:w="100" w:type="dxa"/>
              <w:bottom w:w="100" w:type="dxa"/>
              <w:right w:w="100" w:type="dxa"/>
            </w:tcMar>
          </w:tcPr>
          <w:p w:rsidR="005A1D61" w14:paraId="2210423A" w14:textId="77777777">
            <w:r>
              <w:rPr>
                <w:sz w:val="20"/>
              </w:rPr>
              <w:t>{"getDatePart":[{"getDate":[-117,"y"]},"y"]}</w:t>
            </w:r>
          </w:p>
        </w:tc>
        <w:tc>
          <w:tcPr>
            <w:tcW w:w="3888" w:type="dxa"/>
            <w:vMerge w:val="restart"/>
            <w:tcMar>
              <w:top w:w="100" w:type="dxa"/>
              <w:left w:w="100" w:type="dxa"/>
              <w:bottom w:w="100" w:type="dxa"/>
              <w:right w:w="100" w:type="dxa"/>
            </w:tcMar>
          </w:tcPr>
          <w:p w:rsidR="005A1D61" w14:paraId="64C9637D" w14:textId="77777777">
            <w:r>
              <w:rPr>
                <w:sz w:val="20"/>
              </w:rPr>
              <w:t>{"getDatePart":[{"getDate":[-117,"y"]},"y"]}</w:t>
            </w:r>
          </w:p>
        </w:tc>
        <w:tc>
          <w:tcPr>
            <w:tcW w:w="2592" w:type="dxa"/>
            <w:vMerge w:val="restart"/>
            <w:tcMar>
              <w:top w:w="100" w:type="dxa"/>
              <w:left w:w="100" w:type="dxa"/>
              <w:bottom w:w="100" w:type="dxa"/>
              <w:right w:w="100" w:type="dxa"/>
            </w:tcMar>
          </w:tcPr>
          <w:p w:rsidR="005A1D61" w14:paraId="1CFAAA00" w14:textId="77777777"/>
        </w:tc>
      </w:tr>
      <w:tr w14:paraId="3CF321B5" w14:textId="77777777">
        <w:tblPrEx>
          <w:tblW w:w="0" w:type="auto"/>
          <w:tblLook w:val="04A0"/>
        </w:tblPrEx>
        <w:trPr>
          <w:trHeight w:val="269"/>
        </w:trPr>
        <w:tc>
          <w:tcPr>
            <w:tcW w:w="2592" w:type="dxa"/>
            <w:vMerge/>
            <w:tcMar>
              <w:top w:w="100" w:type="dxa"/>
              <w:left w:w="100" w:type="dxa"/>
              <w:bottom w:w="100" w:type="dxa"/>
              <w:right w:w="100" w:type="dxa"/>
            </w:tcMar>
          </w:tcPr>
          <w:p w:rsidR="005A1D61" w14:paraId="770A21B7" w14:textId="77777777"/>
        </w:tc>
        <w:tc>
          <w:tcPr>
            <w:tcW w:w="3888" w:type="dxa"/>
            <w:vMerge w:val="restart"/>
            <w:tcMar>
              <w:top w:w="100" w:type="dxa"/>
              <w:left w:w="100" w:type="dxa"/>
              <w:bottom w:w="100" w:type="dxa"/>
              <w:right w:w="100" w:type="dxa"/>
            </w:tcMar>
          </w:tcPr>
          <w:p w:rsidR="005A1D61" w14:paraId="5ABC5959" w14:textId="77777777">
            <w:r>
              <w:rPr>
                <w:sz w:val="20"/>
              </w:rPr>
              <w:t>{"getDatePart":[{"getDate":[-118,"y"]},"y"]}</w:t>
            </w:r>
          </w:p>
        </w:tc>
        <w:tc>
          <w:tcPr>
            <w:tcW w:w="3888" w:type="dxa"/>
            <w:vMerge w:val="restart"/>
            <w:tcMar>
              <w:top w:w="100" w:type="dxa"/>
              <w:left w:w="100" w:type="dxa"/>
              <w:bottom w:w="100" w:type="dxa"/>
              <w:right w:w="100" w:type="dxa"/>
            </w:tcMar>
          </w:tcPr>
          <w:p w:rsidR="005A1D61" w14:paraId="06BC8C85" w14:textId="77777777">
            <w:r>
              <w:rPr>
                <w:sz w:val="20"/>
              </w:rPr>
              <w:t>{"getDatePart":[{"getDate":[-118,"y"]},"y"]}</w:t>
            </w:r>
          </w:p>
        </w:tc>
        <w:tc>
          <w:tcPr>
            <w:tcW w:w="2592" w:type="dxa"/>
            <w:vMerge w:val="restart"/>
            <w:tcMar>
              <w:top w:w="100" w:type="dxa"/>
              <w:left w:w="100" w:type="dxa"/>
              <w:bottom w:w="100" w:type="dxa"/>
              <w:right w:w="100" w:type="dxa"/>
            </w:tcMar>
          </w:tcPr>
          <w:p w:rsidR="005A1D61" w14:paraId="0A676DFC" w14:textId="77777777"/>
        </w:tc>
      </w:tr>
      <w:tr w14:paraId="727FE08D" w14:textId="77777777">
        <w:tblPrEx>
          <w:tblW w:w="0" w:type="auto"/>
          <w:tblLook w:val="04A0"/>
        </w:tblPrEx>
        <w:trPr>
          <w:trHeight w:val="269"/>
        </w:trPr>
        <w:tc>
          <w:tcPr>
            <w:tcW w:w="2592" w:type="dxa"/>
            <w:vMerge/>
            <w:tcMar>
              <w:top w:w="100" w:type="dxa"/>
              <w:left w:w="100" w:type="dxa"/>
              <w:bottom w:w="100" w:type="dxa"/>
              <w:right w:w="100" w:type="dxa"/>
            </w:tcMar>
          </w:tcPr>
          <w:p w:rsidR="005A1D61" w14:paraId="5660E954" w14:textId="77777777"/>
        </w:tc>
        <w:tc>
          <w:tcPr>
            <w:tcW w:w="3888" w:type="dxa"/>
            <w:vMerge w:val="restart"/>
            <w:tcMar>
              <w:top w:w="100" w:type="dxa"/>
              <w:left w:w="100" w:type="dxa"/>
              <w:bottom w:w="100" w:type="dxa"/>
              <w:right w:w="100" w:type="dxa"/>
            </w:tcMar>
          </w:tcPr>
          <w:p w:rsidR="005A1D61" w14:paraId="5EE42DC8" w14:textId="77777777">
            <w:r>
              <w:rPr>
                <w:sz w:val="20"/>
              </w:rPr>
              <w:t>{"getDatePart":[{"getDate":[-119,"y"]},"y"]}</w:t>
            </w:r>
          </w:p>
        </w:tc>
        <w:tc>
          <w:tcPr>
            <w:tcW w:w="3888" w:type="dxa"/>
            <w:vMerge w:val="restart"/>
            <w:tcMar>
              <w:top w:w="100" w:type="dxa"/>
              <w:left w:w="100" w:type="dxa"/>
              <w:bottom w:w="100" w:type="dxa"/>
              <w:right w:w="100" w:type="dxa"/>
            </w:tcMar>
          </w:tcPr>
          <w:p w:rsidR="005A1D61" w14:paraId="72BD2B91" w14:textId="77777777">
            <w:r>
              <w:rPr>
                <w:sz w:val="20"/>
              </w:rPr>
              <w:t>{"getDatePart":[{"getDate":[-119,"y"]},"y"]}</w:t>
            </w:r>
          </w:p>
        </w:tc>
        <w:tc>
          <w:tcPr>
            <w:tcW w:w="2592" w:type="dxa"/>
            <w:vMerge w:val="restart"/>
            <w:tcMar>
              <w:top w:w="100" w:type="dxa"/>
              <w:left w:w="100" w:type="dxa"/>
              <w:bottom w:w="100" w:type="dxa"/>
              <w:right w:w="100" w:type="dxa"/>
            </w:tcMar>
          </w:tcPr>
          <w:p w:rsidR="005A1D61" w14:paraId="5E3D58AD" w14:textId="77777777"/>
        </w:tc>
      </w:tr>
      <w:tr w14:paraId="54753FCD" w14:textId="77777777">
        <w:tblPrEx>
          <w:tblW w:w="0" w:type="auto"/>
          <w:tblLook w:val="04A0"/>
        </w:tblPrEx>
        <w:trPr>
          <w:trHeight w:val="269"/>
        </w:trPr>
        <w:tc>
          <w:tcPr>
            <w:tcW w:w="2592" w:type="dxa"/>
            <w:vMerge/>
            <w:tcMar>
              <w:top w:w="100" w:type="dxa"/>
              <w:left w:w="100" w:type="dxa"/>
              <w:bottom w:w="100" w:type="dxa"/>
              <w:right w:w="100" w:type="dxa"/>
            </w:tcMar>
          </w:tcPr>
          <w:p w:rsidR="005A1D61" w14:paraId="2ED67D28" w14:textId="77777777"/>
        </w:tc>
        <w:tc>
          <w:tcPr>
            <w:tcW w:w="3888" w:type="dxa"/>
            <w:vMerge w:val="restart"/>
            <w:tcMar>
              <w:top w:w="100" w:type="dxa"/>
              <w:left w:w="100" w:type="dxa"/>
              <w:bottom w:w="100" w:type="dxa"/>
              <w:right w:w="100" w:type="dxa"/>
            </w:tcMar>
          </w:tcPr>
          <w:p w:rsidR="005A1D61" w14:paraId="758C2BCA" w14:textId="77777777">
            <w:r>
              <w:rPr>
                <w:sz w:val="20"/>
              </w:rPr>
              <w:t>{"getDatePart":[{"getDate":[-120,"y"]},"y"]}</w:t>
            </w:r>
          </w:p>
        </w:tc>
        <w:tc>
          <w:tcPr>
            <w:tcW w:w="3888" w:type="dxa"/>
            <w:vMerge w:val="restart"/>
            <w:tcMar>
              <w:top w:w="100" w:type="dxa"/>
              <w:left w:w="100" w:type="dxa"/>
              <w:bottom w:w="100" w:type="dxa"/>
              <w:right w:w="100" w:type="dxa"/>
            </w:tcMar>
          </w:tcPr>
          <w:p w:rsidR="005A1D61" w14:paraId="1D78D06F" w14:textId="77777777">
            <w:r>
              <w:rPr>
                <w:sz w:val="20"/>
              </w:rPr>
              <w:t>{"getDatePart":[{"getDate":[-120,"y"]},"y"]}</w:t>
            </w:r>
          </w:p>
        </w:tc>
        <w:tc>
          <w:tcPr>
            <w:tcW w:w="2592" w:type="dxa"/>
            <w:vMerge w:val="restart"/>
            <w:tcMar>
              <w:top w:w="100" w:type="dxa"/>
              <w:left w:w="100" w:type="dxa"/>
              <w:bottom w:w="100" w:type="dxa"/>
              <w:right w:w="100" w:type="dxa"/>
            </w:tcMar>
          </w:tcPr>
          <w:p w:rsidR="005A1D61" w14:paraId="3EE0E31A" w14:textId="77777777"/>
        </w:tc>
      </w:tr>
      <w:tr w14:paraId="7B1603B4" w14:textId="77777777">
        <w:tblPrEx>
          <w:tblW w:w="0" w:type="auto"/>
          <w:tblLook w:val="04A0"/>
        </w:tblPrEx>
        <w:trPr>
          <w:trHeight w:val="269"/>
        </w:trPr>
        <w:tc>
          <w:tcPr>
            <w:tcW w:w="2592" w:type="dxa"/>
            <w:vMerge/>
            <w:tcMar>
              <w:top w:w="100" w:type="dxa"/>
              <w:left w:w="100" w:type="dxa"/>
              <w:bottom w:w="100" w:type="dxa"/>
              <w:right w:w="100" w:type="dxa"/>
            </w:tcMar>
          </w:tcPr>
          <w:p w:rsidR="005A1D61" w14:paraId="311D6FC5" w14:textId="77777777"/>
        </w:tc>
        <w:tc>
          <w:tcPr>
            <w:tcW w:w="3888" w:type="dxa"/>
            <w:vMerge w:val="restart"/>
            <w:tcMar>
              <w:top w:w="100" w:type="dxa"/>
              <w:left w:w="100" w:type="dxa"/>
              <w:bottom w:w="100" w:type="dxa"/>
              <w:right w:w="100" w:type="dxa"/>
            </w:tcMar>
          </w:tcPr>
          <w:p w:rsidR="005A1D61" w14:paraId="5155994E" w14:textId="77777777">
            <w:r>
              <w:rPr>
                <w:sz w:val="20"/>
              </w:rPr>
              <w:t>{"getDatePart":[{"getDate":[-121,"y"]},"y"]}</w:t>
            </w:r>
          </w:p>
        </w:tc>
        <w:tc>
          <w:tcPr>
            <w:tcW w:w="3888" w:type="dxa"/>
            <w:vMerge w:val="restart"/>
            <w:tcMar>
              <w:top w:w="100" w:type="dxa"/>
              <w:left w:w="100" w:type="dxa"/>
              <w:bottom w:w="100" w:type="dxa"/>
              <w:right w:w="100" w:type="dxa"/>
            </w:tcMar>
          </w:tcPr>
          <w:p w:rsidR="005A1D61" w14:paraId="5BE71CC7" w14:textId="77777777">
            <w:r>
              <w:rPr>
                <w:sz w:val="20"/>
              </w:rPr>
              <w:t>{"getDatePart":[{"getDate":[-121,"y"]},"y"]}</w:t>
            </w:r>
          </w:p>
        </w:tc>
        <w:tc>
          <w:tcPr>
            <w:tcW w:w="2592" w:type="dxa"/>
            <w:vMerge w:val="restart"/>
            <w:tcMar>
              <w:top w:w="100" w:type="dxa"/>
              <w:left w:w="100" w:type="dxa"/>
              <w:bottom w:w="100" w:type="dxa"/>
              <w:right w:w="100" w:type="dxa"/>
            </w:tcMar>
          </w:tcPr>
          <w:p w:rsidR="005A1D61" w14:paraId="4C47D728" w14:textId="77777777"/>
        </w:tc>
      </w:tr>
      <w:tr w14:paraId="200F018F" w14:textId="77777777">
        <w:tblPrEx>
          <w:tblW w:w="0" w:type="auto"/>
          <w:tblLook w:val="04A0"/>
        </w:tblPrEx>
        <w:trPr>
          <w:trHeight w:val="269"/>
        </w:trPr>
        <w:tc>
          <w:tcPr>
            <w:tcW w:w="2592" w:type="dxa"/>
            <w:vMerge/>
            <w:tcMar>
              <w:top w:w="100" w:type="dxa"/>
              <w:left w:w="100" w:type="dxa"/>
              <w:bottom w:w="100" w:type="dxa"/>
              <w:right w:w="100" w:type="dxa"/>
            </w:tcMar>
          </w:tcPr>
          <w:p w:rsidR="005A1D61" w14:paraId="1698F8FE" w14:textId="77777777"/>
        </w:tc>
        <w:tc>
          <w:tcPr>
            <w:tcW w:w="3888" w:type="dxa"/>
            <w:vMerge w:val="restart"/>
            <w:tcMar>
              <w:top w:w="100" w:type="dxa"/>
              <w:left w:w="100" w:type="dxa"/>
              <w:bottom w:w="100" w:type="dxa"/>
              <w:right w:w="100" w:type="dxa"/>
            </w:tcMar>
          </w:tcPr>
          <w:p w:rsidR="005A1D61" w14:paraId="0594F1A2" w14:textId="77777777">
            <w:r>
              <w:rPr>
                <w:sz w:val="20"/>
              </w:rPr>
              <w:t>{"getDatePart":[{"getDate":[-122,"y"]},"y"]}</w:t>
            </w:r>
          </w:p>
        </w:tc>
        <w:tc>
          <w:tcPr>
            <w:tcW w:w="3888" w:type="dxa"/>
            <w:vMerge w:val="restart"/>
            <w:tcMar>
              <w:top w:w="100" w:type="dxa"/>
              <w:left w:w="100" w:type="dxa"/>
              <w:bottom w:w="100" w:type="dxa"/>
              <w:right w:w="100" w:type="dxa"/>
            </w:tcMar>
          </w:tcPr>
          <w:p w:rsidR="005A1D61" w14:paraId="3E0680A9" w14:textId="77777777">
            <w:r>
              <w:rPr>
                <w:sz w:val="20"/>
              </w:rPr>
              <w:t>{"getDatePart":[{"getDate":[-122,"y"]},"y"]}</w:t>
            </w:r>
          </w:p>
        </w:tc>
        <w:tc>
          <w:tcPr>
            <w:tcW w:w="2592" w:type="dxa"/>
            <w:vMerge w:val="restart"/>
            <w:tcMar>
              <w:top w:w="100" w:type="dxa"/>
              <w:left w:w="100" w:type="dxa"/>
              <w:bottom w:w="100" w:type="dxa"/>
              <w:right w:w="100" w:type="dxa"/>
            </w:tcMar>
          </w:tcPr>
          <w:p w:rsidR="005A1D61" w14:paraId="1A829EB3" w14:textId="77777777"/>
        </w:tc>
      </w:tr>
      <w:tr w14:paraId="5655E8EC" w14:textId="77777777">
        <w:tblPrEx>
          <w:tblW w:w="0" w:type="auto"/>
          <w:tblLook w:val="04A0"/>
        </w:tblPrEx>
        <w:trPr>
          <w:trHeight w:val="269"/>
        </w:trPr>
        <w:tc>
          <w:tcPr>
            <w:tcW w:w="2592" w:type="dxa"/>
            <w:vMerge/>
            <w:tcMar>
              <w:top w:w="100" w:type="dxa"/>
              <w:left w:w="100" w:type="dxa"/>
              <w:bottom w:w="100" w:type="dxa"/>
              <w:right w:w="100" w:type="dxa"/>
            </w:tcMar>
          </w:tcPr>
          <w:p w:rsidR="005A1D61" w14:paraId="7ABB9E31" w14:textId="77777777"/>
        </w:tc>
        <w:tc>
          <w:tcPr>
            <w:tcW w:w="3888" w:type="dxa"/>
            <w:vMerge w:val="restart"/>
            <w:tcMar>
              <w:top w:w="100" w:type="dxa"/>
              <w:left w:w="100" w:type="dxa"/>
              <w:bottom w:w="100" w:type="dxa"/>
              <w:right w:w="100" w:type="dxa"/>
            </w:tcMar>
          </w:tcPr>
          <w:p w:rsidR="005A1D61" w14:paraId="0AB0B670" w14:textId="77777777">
            <w:r>
              <w:rPr>
                <w:sz w:val="20"/>
              </w:rPr>
              <w:t>{"getDatePart":[{"getDate":[-123,"y"]},"y"]}</w:t>
            </w:r>
          </w:p>
        </w:tc>
        <w:tc>
          <w:tcPr>
            <w:tcW w:w="3888" w:type="dxa"/>
            <w:vMerge w:val="restart"/>
            <w:tcMar>
              <w:top w:w="100" w:type="dxa"/>
              <w:left w:w="100" w:type="dxa"/>
              <w:bottom w:w="100" w:type="dxa"/>
              <w:right w:w="100" w:type="dxa"/>
            </w:tcMar>
          </w:tcPr>
          <w:p w:rsidR="005A1D61" w14:paraId="3853AB3F" w14:textId="77777777">
            <w:r>
              <w:rPr>
                <w:sz w:val="20"/>
              </w:rPr>
              <w:t>{"getDatePart":[{"getDate":[-123,"y"]},"y"]}</w:t>
            </w:r>
          </w:p>
        </w:tc>
        <w:tc>
          <w:tcPr>
            <w:tcW w:w="2592" w:type="dxa"/>
            <w:vMerge w:val="restart"/>
            <w:tcMar>
              <w:top w:w="100" w:type="dxa"/>
              <w:left w:w="100" w:type="dxa"/>
              <w:bottom w:w="100" w:type="dxa"/>
              <w:right w:w="100" w:type="dxa"/>
            </w:tcMar>
          </w:tcPr>
          <w:p w:rsidR="005A1D61" w14:paraId="7CDD7171" w14:textId="77777777"/>
        </w:tc>
      </w:tr>
      <w:tr w14:paraId="74F8828E" w14:textId="77777777">
        <w:tblPrEx>
          <w:tblW w:w="0" w:type="auto"/>
          <w:tblLook w:val="04A0"/>
        </w:tblPrEx>
        <w:trPr>
          <w:trHeight w:val="269"/>
        </w:trPr>
        <w:tc>
          <w:tcPr>
            <w:tcW w:w="2592" w:type="dxa"/>
            <w:vMerge/>
            <w:tcMar>
              <w:top w:w="100" w:type="dxa"/>
              <w:left w:w="100" w:type="dxa"/>
              <w:bottom w:w="100" w:type="dxa"/>
              <w:right w:w="100" w:type="dxa"/>
            </w:tcMar>
          </w:tcPr>
          <w:p w:rsidR="005A1D61" w14:paraId="38D57CBA" w14:textId="77777777"/>
        </w:tc>
        <w:tc>
          <w:tcPr>
            <w:tcW w:w="3888" w:type="dxa"/>
            <w:vMerge w:val="restart"/>
            <w:tcMar>
              <w:top w:w="100" w:type="dxa"/>
              <w:left w:w="100" w:type="dxa"/>
              <w:bottom w:w="100" w:type="dxa"/>
              <w:right w:w="100" w:type="dxa"/>
            </w:tcMar>
          </w:tcPr>
          <w:p w:rsidR="005A1D61" w14:paraId="711EC0FC" w14:textId="77777777">
            <w:r>
              <w:rPr>
                <w:sz w:val="20"/>
              </w:rPr>
              <w:t>{"getDatePart":[{"getDate":[-124,"y"]},"y"]}</w:t>
            </w:r>
          </w:p>
        </w:tc>
        <w:tc>
          <w:tcPr>
            <w:tcW w:w="3888" w:type="dxa"/>
            <w:vMerge w:val="restart"/>
            <w:tcMar>
              <w:top w:w="100" w:type="dxa"/>
              <w:left w:w="100" w:type="dxa"/>
              <w:bottom w:w="100" w:type="dxa"/>
              <w:right w:w="100" w:type="dxa"/>
            </w:tcMar>
          </w:tcPr>
          <w:p w:rsidR="005A1D61" w14:paraId="43DE8672" w14:textId="77777777">
            <w:r>
              <w:rPr>
                <w:sz w:val="20"/>
              </w:rPr>
              <w:t>{"getDatePart":[{"getDate":[-124,"y"]},"y"]}</w:t>
            </w:r>
          </w:p>
        </w:tc>
        <w:tc>
          <w:tcPr>
            <w:tcW w:w="2592" w:type="dxa"/>
            <w:vMerge w:val="restart"/>
            <w:tcMar>
              <w:top w:w="100" w:type="dxa"/>
              <w:left w:w="100" w:type="dxa"/>
              <w:bottom w:w="100" w:type="dxa"/>
              <w:right w:w="100" w:type="dxa"/>
            </w:tcMar>
          </w:tcPr>
          <w:p w:rsidR="005A1D61" w14:paraId="4AD8A9D7" w14:textId="77777777"/>
        </w:tc>
      </w:tr>
      <w:tr w14:paraId="30B507A3" w14:textId="77777777">
        <w:tblPrEx>
          <w:tblW w:w="0" w:type="auto"/>
          <w:tblLook w:val="04A0"/>
        </w:tblPrEx>
        <w:trPr>
          <w:trHeight w:val="269"/>
        </w:trPr>
        <w:tc>
          <w:tcPr>
            <w:tcW w:w="2592" w:type="dxa"/>
            <w:vMerge/>
            <w:tcMar>
              <w:top w:w="100" w:type="dxa"/>
              <w:left w:w="100" w:type="dxa"/>
              <w:bottom w:w="100" w:type="dxa"/>
              <w:right w:w="100" w:type="dxa"/>
            </w:tcMar>
          </w:tcPr>
          <w:p w:rsidR="005A1D61" w14:paraId="7CB57F89" w14:textId="77777777"/>
        </w:tc>
        <w:tc>
          <w:tcPr>
            <w:tcW w:w="3888" w:type="dxa"/>
            <w:vMerge w:val="restart"/>
            <w:tcMar>
              <w:top w:w="100" w:type="dxa"/>
              <w:left w:w="100" w:type="dxa"/>
              <w:bottom w:w="100" w:type="dxa"/>
              <w:right w:w="100" w:type="dxa"/>
            </w:tcMar>
          </w:tcPr>
          <w:p w:rsidR="005A1D61" w14:paraId="59EAB802" w14:textId="77777777">
            <w:r>
              <w:rPr>
                <w:sz w:val="20"/>
              </w:rPr>
              <w:t>{"getDatePart":[{"getDate":[-125,"y"]},"y"]}</w:t>
            </w:r>
          </w:p>
        </w:tc>
        <w:tc>
          <w:tcPr>
            <w:tcW w:w="3888" w:type="dxa"/>
            <w:vMerge w:val="restart"/>
            <w:tcMar>
              <w:top w:w="100" w:type="dxa"/>
              <w:left w:w="100" w:type="dxa"/>
              <w:bottom w:w="100" w:type="dxa"/>
              <w:right w:w="100" w:type="dxa"/>
            </w:tcMar>
          </w:tcPr>
          <w:p w:rsidR="005A1D61" w14:paraId="1CA20DB4" w14:textId="77777777">
            <w:r>
              <w:rPr>
                <w:sz w:val="20"/>
              </w:rPr>
              <w:t>{"getDatePart":[{"getDate":[-125,"y"]},"y"]}</w:t>
            </w:r>
          </w:p>
        </w:tc>
        <w:tc>
          <w:tcPr>
            <w:tcW w:w="2592" w:type="dxa"/>
            <w:vMerge w:val="restart"/>
            <w:tcMar>
              <w:top w:w="100" w:type="dxa"/>
              <w:left w:w="100" w:type="dxa"/>
              <w:bottom w:w="100" w:type="dxa"/>
              <w:right w:w="100" w:type="dxa"/>
            </w:tcMar>
          </w:tcPr>
          <w:p w:rsidR="005A1D61" w14:paraId="0FF4783A" w14:textId="77777777"/>
        </w:tc>
      </w:tr>
      <w:tr w14:paraId="6CA740C4" w14:textId="77777777">
        <w:tblPrEx>
          <w:tblW w:w="0" w:type="auto"/>
          <w:tblLook w:val="04A0"/>
        </w:tblPrEx>
        <w:trPr>
          <w:trHeight w:val="269"/>
        </w:trPr>
        <w:tc>
          <w:tcPr>
            <w:tcW w:w="2592" w:type="dxa"/>
            <w:vMerge/>
            <w:tcMar>
              <w:top w:w="100" w:type="dxa"/>
              <w:left w:w="100" w:type="dxa"/>
              <w:bottom w:w="100" w:type="dxa"/>
              <w:right w:w="100" w:type="dxa"/>
            </w:tcMar>
          </w:tcPr>
          <w:p w:rsidR="005A1D61" w14:paraId="2BF2C564" w14:textId="77777777"/>
        </w:tc>
        <w:tc>
          <w:tcPr>
            <w:tcW w:w="3888" w:type="dxa"/>
            <w:tcMar>
              <w:top w:w="100" w:type="dxa"/>
              <w:left w:w="100" w:type="dxa"/>
              <w:bottom w:w="100" w:type="dxa"/>
              <w:right w:w="100" w:type="dxa"/>
            </w:tcMar>
          </w:tcPr>
          <w:p w:rsidR="005A1D61" w14:paraId="1B8B6A9E" w14:textId="77777777">
            <w:r>
              <w:rPr>
                <w:sz w:val="20"/>
              </w:rPr>
              <w:t>{"getDatePart":[{"getDate":[-126,"y"]},"y"]}</w:t>
            </w:r>
          </w:p>
        </w:tc>
        <w:tc>
          <w:tcPr>
            <w:tcW w:w="3888" w:type="dxa"/>
            <w:tcMar>
              <w:top w:w="100" w:type="dxa"/>
              <w:left w:w="100" w:type="dxa"/>
              <w:bottom w:w="100" w:type="dxa"/>
              <w:right w:w="100" w:type="dxa"/>
            </w:tcMar>
          </w:tcPr>
          <w:p w:rsidR="005A1D61" w14:paraId="4E85E858" w14:textId="77777777">
            <w:r>
              <w:rPr>
                <w:sz w:val="20"/>
              </w:rPr>
              <w:t>{"getDatePart":[{"getDate":[-126,"y"]},"y"]}</w:t>
            </w:r>
          </w:p>
        </w:tc>
        <w:tc>
          <w:tcPr>
            <w:tcW w:w="2592" w:type="dxa"/>
            <w:tcMar>
              <w:top w:w="100" w:type="dxa"/>
              <w:left w:w="100" w:type="dxa"/>
              <w:bottom w:w="100" w:type="dxa"/>
              <w:right w:w="100" w:type="dxa"/>
            </w:tcMar>
          </w:tcPr>
          <w:p w:rsidR="005A1D61" w14:paraId="022F539C" w14:textId="77777777"/>
        </w:tc>
      </w:tr>
    </w:tbl>
    <w:p w:rsidR="005A1D61" w14:paraId="676C88C7" w14:textId="77777777"/>
    <w:tbl>
      <w:tblPr>
        <w:tblStyle w:val="TableGrid"/>
        <w:tblW w:w="0" w:type="auto"/>
        <w:tblLook w:val="04A0"/>
      </w:tblPr>
      <w:tblGrid>
        <w:gridCol w:w="2591"/>
        <w:gridCol w:w="10359"/>
      </w:tblGrid>
      <w:tr w14:paraId="1EC70AD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9C82883" w14:textId="77777777">
            <w:r>
              <w:rPr>
                <w:b/>
                <w:sz w:val="30"/>
              </w:rPr>
              <w:t xml:space="preserve">BLOCK: BLKDEMOGRAPHICS_NEW ORDER / BLOCK: </w:t>
            </w:r>
            <w:r>
              <w:rPr>
                <w:b/>
                <w:sz w:val="30"/>
              </w:rPr>
              <w:t>BLKDEMOGRAPHICS-AGE / SCREEN: SC_BIRTHMDY / QUESTION: BIRTHD_CPS / RESPONSE: RAGE_CPS (STANDARD, NUMBER)</w:t>
            </w:r>
          </w:p>
        </w:tc>
      </w:tr>
      <w:tr w14:paraId="2CEB40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F7F7D4" w14:textId="77777777">
            <w:r>
              <w:rPr>
                <w:b/>
                <w:sz w:val="24"/>
              </w:rPr>
              <w:t>ATTRIBUTE NAME</w:t>
            </w:r>
          </w:p>
        </w:tc>
        <w:tc>
          <w:tcPr>
            <w:tcW w:w="10368" w:type="dxa"/>
            <w:vMerge w:val="restart"/>
            <w:tcMar>
              <w:top w:w="100" w:type="dxa"/>
              <w:left w:w="100" w:type="dxa"/>
              <w:bottom w:w="100" w:type="dxa"/>
              <w:right w:w="100" w:type="dxa"/>
            </w:tcMar>
          </w:tcPr>
          <w:p w:rsidR="005A1D61" w14:paraId="47EB676B" w14:textId="77777777">
            <w:r>
              <w:rPr>
                <w:b/>
                <w:sz w:val="24"/>
              </w:rPr>
              <w:t>VALUE</w:t>
            </w:r>
          </w:p>
        </w:tc>
      </w:tr>
      <w:tr w14:paraId="69380D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22A708" w14:textId="77777777">
            <w:r>
              <w:rPr>
                <w:sz w:val="20"/>
              </w:rPr>
              <w:t>RESPONSE VARIABLE</w:t>
            </w:r>
          </w:p>
        </w:tc>
        <w:tc>
          <w:tcPr>
            <w:tcW w:w="10368" w:type="dxa"/>
            <w:vMerge w:val="restart"/>
            <w:tcMar>
              <w:top w:w="100" w:type="dxa"/>
              <w:left w:w="100" w:type="dxa"/>
              <w:bottom w:w="100" w:type="dxa"/>
              <w:right w:w="100" w:type="dxa"/>
            </w:tcMar>
          </w:tcPr>
          <w:p w:rsidR="005A1D61" w14:paraId="446EC994" w14:textId="77777777">
            <w:r>
              <w:rPr>
                <w:sz w:val="20"/>
              </w:rPr>
              <w:t>PUAGE</w:t>
            </w:r>
          </w:p>
        </w:tc>
      </w:tr>
      <w:tr w14:paraId="738E64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6246D2" w14:textId="77777777">
            <w:r>
              <w:rPr>
                <w:sz w:val="20"/>
              </w:rPr>
              <w:t>MONTH VARIABLE</w:t>
            </w:r>
          </w:p>
        </w:tc>
        <w:tc>
          <w:tcPr>
            <w:tcW w:w="10368" w:type="dxa"/>
            <w:vMerge w:val="restart"/>
            <w:tcMar>
              <w:top w:w="100" w:type="dxa"/>
              <w:left w:w="100" w:type="dxa"/>
              <w:bottom w:w="100" w:type="dxa"/>
              <w:right w:w="100" w:type="dxa"/>
            </w:tcMar>
          </w:tcPr>
          <w:p w:rsidR="005A1D61" w14:paraId="23439A97" w14:textId="77777777">
            <w:r>
              <w:rPr>
                <w:sz w:val="20"/>
              </w:rPr>
              <w:t>PUBIRTHM</w:t>
            </w:r>
          </w:p>
        </w:tc>
      </w:tr>
      <w:tr w14:paraId="60CBF4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B08890" w14:textId="77777777">
            <w:r>
              <w:rPr>
                <w:sz w:val="20"/>
              </w:rPr>
              <w:t>DAY VARIABLE</w:t>
            </w:r>
          </w:p>
        </w:tc>
        <w:tc>
          <w:tcPr>
            <w:tcW w:w="10368" w:type="dxa"/>
            <w:vMerge w:val="restart"/>
            <w:tcMar>
              <w:top w:w="100" w:type="dxa"/>
              <w:left w:w="100" w:type="dxa"/>
              <w:bottom w:w="100" w:type="dxa"/>
              <w:right w:w="100" w:type="dxa"/>
            </w:tcMar>
          </w:tcPr>
          <w:p w:rsidR="005A1D61" w14:paraId="6773CEA8" w14:textId="77777777">
            <w:r>
              <w:rPr>
                <w:sz w:val="20"/>
              </w:rPr>
              <w:t>PUBIRTHD</w:t>
            </w:r>
          </w:p>
        </w:tc>
      </w:tr>
      <w:tr w14:paraId="1A9BB4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7A1F6F" w14:textId="77777777">
            <w:r>
              <w:rPr>
                <w:sz w:val="20"/>
              </w:rPr>
              <w:t>YEAR VARIABLE</w:t>
            </w:r>
          </w:p>
        </w:tc>
        <w:tc>
          <w:tcPr>
            <w:tcW w:w="10368" w:type="dxa"/>
            <w:vMerge w:val="restart"/>
            <w:tcMar>
              <w:top w:w="100" w:type="dxa"/>
              <w:left w:w="100" w:type="dxa"/>
              <w:bottom w:w="100" w:type="dxa"/>
              <w:right w:w="100" w:type="dxa"/>
            </w:tcMar>
          </w:tcPr>
          <w:p w:rsidR="005A1D61" w14:paraId="67148E15" w14:textId="77777777">
            <w:r>
              <w:rPr>
                <w:sz w:val="20"/>
              </w:rPr>
              <w:t>PUBIRTHY</w:t>
            </w:r>
          </w:p>
        </w:tc>
      </w:tr>
      <w:tr w14:paraId="15E73B4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6DB877" w14:textId="77777777">
            <w:r>
              <w:rPr>
                <w:sz w:val="20"/>
              </w:rPr>
              <w:t>POSITIONING</w:t>
            </w:r>
          </w:p>
        </w:tc>
        <w:tc>
          <w:tcPr>
            <w:tcW w:w="10368" w:type="dxa"/>
            <w:vMerge w:val="restart"/>
            <w:tcMar>
              <w:top w:w="100" w:type="dxa"/>
              <w:left w:w="100" w:type="dxa"/>
              <w:bottom w:w="100" w:type="dxa"/>
              <w:right w:w="100" w:type="dxa"/>
            </w:tcMar>
          </w:tcPr>
          <w:p w:rsidR="005A1D61" w14:paraId="264A929C" w14:textId="77777777">
            <w:r>
              <w:rPr>
                <w:sz w:val="20"/>
              </w:rPr>
              <w:t>Vertical</w:t>
            </w:r>
          </w:p>
        </w:tc>
      </w:tr>
      <w:tr w14:paraId="778661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DA972B" w14:textId="77777777">
            <w:r>
              <w:rPr>
                <w:sz w:val="20"/>
              </w:rPr>
              <w:t xml:space="preserve">MAX </w:t>
            </w:r>
            <w:r>
              <w:rPr>
                <w:sz w:val="20"/>
              </w:rPr>
              <w:t>LENGTH</w:t>
            </w:r>
          </w:p>
        </w:tc>
        <w:tc>
          <w:tcPr>
            <w:tcW w:w="10368" w:type="dxa"/>
            <w:vMerge w:val="restart"/>
            <w:tcMar>
              <w:top w:w="100" w:type="dxa"/>
              <w:left w:w="100" w:type="dxa"/>
              <w:bottom w:w="100" w:type="dxa"/>
              <w:right w:w="100" w:type="dxa"/>
            </w:tcMar>
          </w:tcPr>
          <w:p w:rsidR="005A1D61" w14:paraId="76E62E2D" w14:textId="77777777">
            <w:r>
              <w:rPr>
                <w:sz w:val="20"/>
              </w:rPr>
              <w:t>3</w:t>
            </w:r>
          </w:p>
        </w:tc>
      </w:tr>
      <w:tr w14:paraId="7E731F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4C7855" w14:textId="77777777">
            <w:r>
              <w:rPr>
                <w:sz w:val="20"/>
              </w:rPr>
              <w:t>MINIMUM VALUE</w:t>
            </w:r>
          </w:p>
        </w:tc>
        <w:tc>
          <w:tcPr>
            <w:tcW w:w="10368" w:type="dxa"/>
            <w:vMerge w:val="restart"/>
            <w:tcMar>
              <w:top w:w="100" w:type="dxa"/>
              <w:left w:w="100" w:type="dxa"/>
              <w:bottom w:w="100" w:type="dxa"/>
              <w:right w:w="100" w:type="dxa"/>
            </w:tcMar>
          </w:tcPr>
          <w:p w:rsidR="005A1D61" w14:paraId="05B150BD" w14:textId="77777777">
            <w:r>
              <w:rPr>
                <w:sz w:val="20"/>
              </w:rPr>
              <w:t>0</w:t>
            </w:r>
          </w:p>
        </w:tc>
      </w:tr>
      <w:tr w14:paraId="4751BC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9ABD94" w14:textId="77777777">
            <w:r>
              <w:rPr>
                <w:sz w:val="20"/>
              </w:rPr>
              <w:t>MAXIMUM VALUE</w:t>
            </w:r>
          </w:p>
        </w:tc>
        <w:tc>
          <w:tcPr>
            <w:tcW w:w="10368" w:type="dxa"/>
            <w:vMerge w:val="restart"/>
            <w:tcMar>
              <w:top w:w="100" w:type="dxa"/>
              <w:left w:w="100" w:type="dxa"/>
              <w:bottom w:w="100" w:type="dxa"/>
              <w:right w:w="100" w:type="dxa"/>
            </w:tcMar>
          </w:tcPr>
          <w:p w:rsidR="005A1D61" w14:paraId="48678B24" w14:textId="77777777">
            <w:r>
              <w:rPr>
                <w:sz w:val="20"/>
              </w:rPr>
              <w:t>999</w:t>
            </w:r>
          </w:p>
        </w:tc>
      </w:tr>
      <w:tr w14:paraId="6BC535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BED43E" w14:textId="77777777">
            <w:r>
              <w:rPr>
                <w:sz w:val="20"/>
              </w:rPr>
              <w:t>RESPONSE FIELD LABEL</w:t>
            </w:r>
          </w:p>
        </w:tc>
        <w:tc>
          <w:tcPr>
            <w:tcW w:w="10368" w:type="dxa"/>
            <w:vMerge w:val="restart"/>
            <w:tcMar>
              <w:top w:w="100" w:type="dxa"/>
              <w:left w:w="100" w:type="dxa"/>
              <w:bottom w:w="100" w:type="dxa"/>
              <w:right w:w="100" w:type="dxa"/>
            </w:tcMar>
          </w:tcPr>
          <w:p w:rsidR="005A1D61" w14:paraId="24E1213F" w14:textId="77777777">
            <w:r>
              <w:rPr>
                <w:sz w:val="20"/>
              </w:rPr>
              <w:t>Age</w:t>
            </w:r>
          </w:p>
        </w:tc>
      </w:tr>
      <w:tr w14:paraId="4FD981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AB9B49" w14:textId="77777777">
            <w:r>
              <w:rPr>
                <w:sz w:val="20"/>
              </w:rPr>
              <w:t>RESPONSE FIELD LABEL POSITION</w:t>
            </w:r>
          </w:p>
        </w:tc>
        <w:tc>
          <w:tcPr>
            <w:tcW w:w="10368" w:type="dxa"/>
            <w:vMerge w:val="restart"/>
            <w:tcMar>
              <w:top w:w="100" w:type="dxa"/>
              <w:left w:w="100" w:type="dxa"/>
              <w:bottom w:w="100" w:type="dxa"/>
              <w:right w:w="100" w:type="dxa"/>
            </w:tcMar>
          </w:tcPr>
          <w:p w:rsidR="005A1D61" w14:paraId="5D70EA4D" w14:textId="77777777">
            <w:r>
              <w:rPr>
                <w:sz w:val="20"/>
              </w:rPr>
              <w:t>Above</w:t>
            </w:r>
          </w:p>
        </w:tc>
      </w:tr>
      <w:tr w14:paraId="21CDB3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429EC5" w14:textId="77777777">
            <w:r>
              <w:rPr>
                <w:sz w:val="20"/>
              </w:rPr>
              <w:t>RESPONSE FIELD LABEL 2</w:t>
            </w:r>
          </w:p>
        </w:tc>
        <w:tc>
          <w:tcPr>
            <w:tcW w:w="10368" w:type="dxa"/>
            <w:vMerge w:val="restart"/>
            <w:tcMar>
              <w:top w:w="100" w:type="dxa"/>
              <w:left w:w="100" w:type="dxa"/>
              <w:bottom w:w="100" w:type="dxa"/>
              <w:right w:w="100" w:type="dxa"/>
            </w:tcMar>
          </w:tcPr>
          <w:p w:rsidR="005A1D61" w14:paraId="24D1DB10" w14:textId="77777777">
            <w:r>
              <w:rPr>
                <w:sz w:val="20"/>
              </w:rPr>
              <w:t>Years old</w:t>
            </w:r>
          </w:p>
        </w:tc>
      </w:tr>
      <w:tr w14:paraId="329672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5BDDEE" w14:textId="77777777">
            <w:r>
              <w:rPr>
                <w:sz w:val="20"/>
              </w:rPr>
              <w:t>RESPONSE FIELD LABEL POSITION 2</w:t>
            </w:r>
          </w:p>
        </w:tc>
        <w:tc>
          <w:tcPr>
            <w:tcW w:w="10368" w:type="dxa"/>
            <w:vMerge w:val="restart"/>
            <w:tcMar>
              <w:top w:w="100" w:type="dxa"/>
              <w:left w:w="100" w:type="dxa"/>
              <w:bottom w:w="100" w:type="dxa"/>
              <w:right w:w="100" w:type="dxa"/>
            </w:tcMar>
          </w:tcPr>
          <w:p w:rsidR="005A1D61" w14:paraId="3E5DE13B" w14:textId="77777777">
            <w:r>
              <w:rPr>
                <w:sz w:val="20"/>
              </w:rPr>
              <w:t>Right</w:t>
            </w:r>
          </w:p>
        </w:tc>
      </w:tr>
      <w:tr w14:paraId="370EFDEB" w14:textId="77777777">
        <w:tblPrEx>
          <w:tblW w:w="0" w:type="auto"/>
          <w:tblLook w:val="04A0"/>
        </w:tblPrEx>
        <w:trPr>
          <w:trHeight w:val="269"/>
        </w:trPr>
        <w:tc>
          <w:tcPr>
            <w:tcW w:w="2592" w:type="dxa"/>
            <w:tcMar>
              <w:top w:w="100" w:type="dxa"/>
              <w:left w:w="100" w:type="dxa"/>
              <w:bottom w:w="100" w:type="dxa"/>
              <w:right w:w="100" w:type="dxa"/>
            </w:tcMar>
          </w:tcPr>
          <w:p w:rsidR="005A1D61" w14:paraId="50AC7E1E" w14:textId="77777777">
            <w:r>
              <w:rPr>
                <w:sz w:val="20"/>
              </w:rPr>
              <w:t>RESPONSE FIELD LABEL DISPLAY 2</w:t>
            </w:r>
          </w:p>
        </w:tc>
        <w:tc>
          <w:tcPr>
            <w:tcW w:w="10368" w:type="dxa"/>
            <w:tcMar>
              <w:top w:w="100" w:type="dxa"/>
              <w:left w:w="100" w:type="dxa"/>
              <w:bottom w:w="100" w:type="dxa"/>
              <w:right w:w="100" w:type="dxa"/>
            </w:tcMar>
          </w:tcPr>
          <w:p w:rsidR="005A1D61" w14:paraId="046F25EF" w14:textId="77777777">
            <w:r>
              <w:rPr>
                <w:sz w:val="20"/>
              </w:rPr>
              <w:t>1</w:t>
            </w:r>
          </w:p>
        </w:tc>
      </w:tr>
    </w:tbl>
    <w:p w:rsidR="005A1D61" w14:paraId="552FEDC5" w14:textId="77777777"/>
    <w:tbl>
      <w:tblPr>
        <w:tblStyle w:val="TableGrid"/>
        <w:tblW w:w="0" w:type="auto"/>
        <w:tblLook w:val="04A0"/>
      </w:tblPr>
      <w:tblGrid>
        <w:gridCol w:w="2590"/>
        <w:gridCol w:w="10360"/>
      </w:tblGrid>
      <w:tr w14:paraId="5EDB356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AC190C2" w14:textId="77777777">
            <w:r>
              <w:rPr>
                <w:b/>
                <w:sz w:val="30"/>
              </w:rPr>
              <w:t xml:space="preserve">BLOCK: </w:t>
            </w:r>
            <w:r>
              <w:rPr>
                <w:b/>
                <w:sz w:val="30"/>
              </w:rPr>
              <w:t>BLKDEMOGRAPHICS_NEW ORDER / BLOCK: BLKDEMOGRAPHICS-AGE / SCREEN: SC_AGE2 / QUESTION: AGE2_CPS (STANDARD)</w:t>
            </w:r>
          </w:p>
        </w:tc>
      </w:tr>
      <w:tr w14:paraId="4AEADE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9D4D00" w14:textId="77777777">
            <w:r>
              <w:rPr>
                <w:b/>
                <w:sz w:val="24"/>
              </w:rPr>
              <w:t>ATTRIBUTE NAME</w:t>
            </w:r>
          </w:p>
        </w:tc>
        <w:tc>
          <w:tcPr>
            <w:tcW w:w="10368" w:type="dxa"/>
            <w:vMerge w:val="restart"/>
            <w:tcMar>
              <w:top w:w="100" w:type="dxa"/>
              <w:left w:w="100" w:type="dxa"/>
              <w:bottom w:w="100" w:type="dxa"/>
              <w:right w:w="100" w:type="dxa"/>
            </w:tcMar>
          </w:tcPr>
          <w:p w:rsidR="005A1D61" w14:paraId="1F9FA788" w14:textId="77777777">
            <w:r>
              <w:rPr>
                <w:b/>
                <w:sz w:val="24"/>
              </w:rPr>
              <w:t>VALUE</w:t>
            </w:r>
          </w:p>
        </w:tc>
      </w:tr>
      <w:tr w14:paraId="36DDADF2" w14:textId="77777777">
        <w:tblPrEx>
          <w:tblW w:w="0" w:type="auto"/>
          <w:tblLook w:val="04A0"/>
        </w:tblPrEx>
        <w:trPr>
          <w:trHeight w:val="269"/>
        </w:trPr>
        <w:tc>
          <w:tcPr>
            <w:tcW w:w="2592" w:type="dxa"/>
            <w:tcMar>
              <w:top w:w="100" w:type="dxa"/>
              <w:left w:w="100" w:type="dxa"/>
              <w:bottom w:w="100" w:type="dxa"/>
              <w:right w:w="100" w:type="dxa"/>
            </w:tcMar>
          </w:tcPr>
          <w:p w:rsidR="005A1D61" w14:paraId="2F67BDE1" w14:textId="77777777">
            <w:r>
              <w:rPr>
                <w:sz w:val="20"/>
              </w:rPr>
              <w:t>INTERNET QUESTION WORDING</w:t>
            </w:r>
          </w:p>
        </w:tc>
        <w:tc>
          <w:tcPr>
            <w:tcW w:w="10368" w:type="dxa"/>
            <w:tcMar>
              <w:top w:w="100" w:type="dxa"/>
              <w:left w:w="100" w:type="dxa"/>
              <w:bottom w:w="100" w:type="dxa"/>
              <w:right w:w="100" w:type="dxa"/>
            </w:tcMar>
          </w:tcPr>
          <w:p w:rsidR="005A1D61" w14:paraId="39EC3C9A" w14:textId="77777777">
            <w:r>
              <w:rPr>
                <w:sz w:val="20"/>
              </w:rPr>
              <w:t>Is {{model.PUFNAME}} {{model.PULNAME}} under 15?</w:t>
            </w:r>
          </w:p>
        </w:tc>
      </w:tr>
    </w:tbl>
    <w:p w:rsidR="005A1D61" w14:paraId="7166FA1F" w14:textId="77777777"/>
    <w:tbl>
      <w:tblPr>
        <w:tblStyle w:val="TableGrid"/>
        <w:tblW w:w="0" w:type="auto"/>
        <w:tblLook w:val="04A0"/>
      </w:tblPr>
      <w:tblGrid>
        <w:gridCol w:w="2590"/>
        <w:gridCol w:w="3885"/>
        <w:gridCol w:w="3885"/>
        <w:gridCol w:w="2590"/>
      </w:tblGrid>
      <w:tr w14:paraId="2538649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69675F8" w14:textId="77777777">
            <w:r>
              <w:rPr>
                <w:b/>
                <w:sz w:val="30"/>
              </w:rPr>
              <w:t xml:space="preserve">BLOCK: BLKDEMOGRAPHICS_NEW ORDER / BLOCK: </w:t>
            </w:r>
            <w:r>
              <w:rPr>
                <w:b/>
                <w:sz w:val="30"/>
              </w:rPr>
              <w:t>BLKDEMOGRAPHICS-AGE / SCREEN: SC_AGE2 / QUESTION: AGE2_CPS / RESPONSE: RAGE2_CPS (STANDARD, RADIOBUTTON)</w:t>
            </w:r>
          </w:p>
        </w:tc>
      </w:tr>
      <w:tr w14:paraId="6C5834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76CE5C" w14:textId="77777777">
            <w:r>
              <w:rPr>
                <w:b/>
                <w:sz w:val="24"/>
              </w:rPr>
              <w:t>ATTRIBUTE NAME</w:t>
            </w:r>
          </w:p>
        </w:tc>
        <w:tc>
          <w:tcPr>
            <w:tcW w:w="10368" w:type="dxa"/>
            <w:gridSpan w:val="3"/>
            <w:vMerge w:val="restart"/>
            <w:tcMar>
              <w:top w:w="100" w:type="dxa"/>
              <w:left w:w="100" w:type="dxa"/>
              <w:bottom w:w="100" w:type="dxa"/>
              <w:right w:w="100" w:type="dxa"/>
            </w:tcMar>
          </w:tcPr>
          <w:p w:rsidR="005A1D61" w14:paraId="0BD7AEC3" w14:textId="77777777">
            <w:r>
              <w:rPr>
                <w:b/>
                <w:sz w:val="24"/>
              </w:rPr>
              <w:t>VALUE</w:t>
            </w:r>
          </w:p>
        </w:tc>
      </w:tr>
      <w:tr w14:paraId="0ECD41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EC6F49" w14:textId="77777777">
            <w:r>
              <w:rPr>
                <w:sz w:val="20"/>
              </w:rPr>
              <w:t>RESPONSE VARIABLE</w:t>
            </w:r>
          </w:p>
        </w:tc>
        <w:tc>
          <w:tcPr>
            <w:tcW w:w="10368" w:type="dxa"/>
            <w:gridSpan w:val="3"/>
            <w:vMerge w:val="restart"/>
            <w:tcMar>
              <w:top w:w="100" w:type="dxa"/>
              <w:left w:w="100" w:type="dxa"/>
              <w:bottom w:w="100" w:type="dxa"/>
              <w:right w:w="100" w:type="dxa"/>
            </w:tcMar>
          </w:tcPr>
          <w:p w:rsidR="005A1D61" w14:paraId="1F760C94" w14:textId="77777777">
            <w:r>
              <w:rPr>
                <w:sz w:val="20"/>
              </w:rPr>
              <w:t>PUAGE2</w:t>
            </w:r>
          </w:p>
        </w:tc>
      </w:tr>
      <w:tr w14:paraId="0255D8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45DE99" w14:textId="77777777">
            <w:r>
              <w:rPr>
                <w:sz w:val="20"/>
              </w:rPr>
              <w:t>ANSWER LIST</w:t>
            </w:r>
          </w:p>
        </w:tc>
        <w:tc>
          <w:tcPr>
            <w:tcW w:w="10368" w:type="dxa"/>
            <w:gridSpan w:val="3"/>
            <w:vMerge w:val="restart"/>
            <w:tcMar>
              <w:top w:w="100" w:type="dxa"/>
              <w:left w:w="100" w:type="dxa"/>
              <w:bottom w:w="100" w:type="dxa"/>
              <w:right w:w="100" w:type="dxa"/>
            </w:tcMar>
          </w:tcPr>
          <w:p w:rsidR="005A1D61" w14:paraId="5A7980FA" w14:textId="77777777">
            <w:r>
              <w:rPr>
                <w:sz w:val="20"/>
              </w:rPr>
              <w:t>TYESNO</w:t>
            </w:r>
          </w:p>
        </w:tc>
      </w:tr>
      <w:tr w14:paraId="4E4B5C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522823" w14:textId="77777777">
            <w:r>
              <w:rPr>
                <w:b/>
                <w:sz w:val="24"/>
              </w:rPr>
              <w:t>ANSWER LIST OPTIONS</w:t>
            </w:r>
          </w:p>
        </w:tc>
        <w:tc>
          <w:tcPr>
            <w:tcW w:w="3888" w:type="dxa"/>
            <w:vMerge w:val="restart"/>
            <w:tcMar>
              <w:top w:w="100" w:type="dxa"/>
              <w:left w:w="100" w:type="dxa"/>
              <w:bottom w:w="100" w:type="dxa"/>
              <w:right w:w="100" w:type="dxa"/>
            </w:tcMar>
          </w:tcPr>
          <w:p w:rsidR="005A1D61" w14:paraId="14DA83A3" w14:textId="77777777">
            <w:r>
              <w:rPr>
                <w:b/>
                <w:sz w:val="24"/>
              </w:rPr>
              <w:t>DISPLAY NAME</w:t>
            </w:r>
          </w:p>
        </w:tc>
        <w:tc>
          <w:tcPr>
            <w:tcW w:w="3888" w:type="dxa"/>
            <w:vMerge w:val="restart"/>
            <w:tcMar>
              <w:top w:w="100" w:type="dxa"/>
              <w:left w:w="100" w:type="dxa"/>
              <w:bottom w:w="100" w:type="dxa"/>
              <w:right w:w="100" w:type="dxa"/>
            </w:tcMar>
          </w:tcPr>
          <w:p w:rsidR="005A1D61" w14:paraId="1DF8C22F" w14:textId="77777777">
            <w:r>
              <w:rPr>
                <w:b/>
                <w:sz w:val="24"/>
              </w:rPr>
              <w:t>STORED VALUE</w:t>
            </w:r>
          </w:p>
        </w:tc>
        <w:tc>
          <w:tcPr>
            <w:tcW w:w="2592" w:type="dxa"/>
            <w:vMerge w:val="restart"/>
            <w:tcMar>
              <w:top w:w="100" w:type="dxa"/>
              <w:left w:w="100" w:type="dxa"/>
              <w:bottom w:w="100" w:type="dxa"/>
              <w:right w:w="100" w:type="dxa"/>
            </w:tcMar>
          </w:tcPr>
          <w:p w:rsidR="005A1D61" w14:paraId="6B3E40DD" w14:textId="77777777">
            <w:r>
              <w:rPr>
                <w:b/>
                <w:sz w:val="24"/>
              </w:rPr>
              <w:t>VARIABLE</w:t>
            </w:r>
          </w:p>
        </w:tc>
      </w:tr>
      <w:tr w14:paraId="54BA4687" w14:textId="77777777">
        <w:tblPrEx>
          <w:tblW w:w="0" w:type="auto"/>
          <w:tblLook w:val="04A0"/>
        </w:tblPrEx>
        <w:trPr>
          <w:trHeight w:val="269"/>
        </w:trPr>
        <w:tc>
          <w:tcPr>
            <w:tcW w:w="2592" w:type="dxa"/>
            <w:vMerge/>
            <w:tcMar>
              <w:top w:w="100" w:type="dxa"/>
              <w:left w:w="100" w:type="dxa"/>
              <w:bottom w:w="100" w:type="dxa"/>
              <w:right w:w="100" w:type="dxa"/>
            </w:tcMar>
          </w:tcPr>
          <w:p w:rsidR="005A1D61" w14:paraId="3C29F685" w14:textId="77777777"/>
        </w:tc>
        <w:tc>
          <w:tcPr>
            <w:tcW w:w="3888" w:type="dxa"/>
            <w:vMerge w:val="restart"/>
            <w:tcMar>
              <w:top w:w="100" w:type="dxa"/>
              <w:left w:w="100" w:type="dxa"/>
              <w:bottom w:w="100" w:type="dxa"/>
              <w:right w:w="100" w:type="dxa"/>
            </w:tcMar>
          </w:tcPr>
          <w:p w:rsidR="005A1D61" w14:paraId="30E324BC" w14:textId="77777777">
            <w:r>
              <w:rPr>
                <w:sz w:val="20"/>
              </w:rPr>
              <w:t>Yes</w:t>
            </w:r>
          </w:p>
        </w:tc>
        <w:tc>
          <w:tcPr>
            <w:tcW w:w="3888" w:type="dxa"/>
            <w:vMerge w:val="restart"/>
            <w:tcMar>
              <w:top w:w="100" w:type="dxa"/>
              <w:left w:w="100" w:type="dxa"/>
              <w:bottom w:w="100" w:type="dxa"/>
              <w:right w:w="100" w:type="dxa"/>
            </w:tcMar>
          </w:tcPr>
          <w:p w:rsidR="005A1D61" w14:paraId="150500AA" w14:textId="77777777">
            <w:r>
              <w:rPr>
                <w:sz w:val="20"/>
              </w:rPr>
              <w:t>1</w:t>
            </w:r>
          </w:p>
        </w:tc>
        <w:tc>
          <w:tcPr>
            <w:tcW w:w="2592" w:type="dxa"/>
            <w:vMerge w:val="restart"/>
            <w:tcMar>
              <w:top w:w="100" w:type="dxa"/>
              <w:left w:w="100" w:type="dxa"/>
              <w:bottom w:w="100" w:type="dxa"/>
              <w:right w:w="100" w:type="dxa"/>
            </w:tcMar>
          </w:tcPr>
          <w:p w:rsidR="005A1D61" w14:paraId="7BF72E5B" w14:textId="77777777"/>
        </w:tc>
      </w:tr>
      <w:tr w14:paraId="28BB4CF1" w14:textId="77777777">
        <w:tblPrEx>
          <w:tblW w:w="0" w:type="auto"/>
          <w:tblLook w:val="04A0"/>
        </w:tblPrEx>
        <w:trPr>
          <w:trHeight w:val="269"/>
        </w:trPr>
        <w:tc>
          <w:tcPr>
            <w:tcW w:w="2592" w:type="dxa"/>
            <w:vMerge/>
            <w:tcMar>
              <w:top w:w="100" w:type="dxa"/>
              <w:left w:w="100" w:type="dxa"/>
              <w:bottom w:w="100" w:type="dxa"/>
              <w:right w:w="100" w:type="dxa"/>
            </w:tcMar>
          </w:tcPr>
          <w:p w:rsidR="005A1D61" w14:paraId="0930916C" w14:textId="77777777"/>
        </w:tc>
        <w:tc>
          <w:tcPr>
            <w:tcW w:w="3888" w:type="dxa"/>
            <w:tcMar>
              <w:top w:w="100" w:type="dxa"/>
              <w:left w:w="100" w:type="dxa"/>
              <w:bottom w:w="100" w:type="dxa"/>
              <w:right w:w="100" w:type="dxa"/>
            </w:tcMar>
          </w:tcPr>
          <w:p w:rsidR="005A1D61" w14:paraId="274790B0" w14:textId="77777777">
            <w:r>
              <w:rPr>
                <w:sz w:val="20"/>
              </w:rPr>
              <w:t>No</w:t>
            </w:r>
          </w:p>
        </w:tc>
        <w:tc>
          <w:tcPr>
            <w:tcW w:w="3888" w:type="dxa"/>
            <w:tcMar>
              <w:top w:w="100" w:type="dxa"/>
              <w:left w:w="100" w:type="dxa"/>
              <w:bottom w:w="100" w:type="dxa"/>
              <w:right w:w="100" w:type="dxa"/>
            </w:tcMar>
          </w:tcPr>
          <w:p w:rsidR="005A1D61" w14:paraId="7F86691B" w14:textId="77777777">
            <w:r>
              <w:rPr>
                <w:sz w:val="20"/>
              </w:rPr>
              <w:t>2</w:t>
            </w:r>
          </w:p>
        </w:tc>
        <w:tc>
          <w:tcPr>
            <w:tcW w:w="2592" w:type="dxa"/>
            <w:tcMar>
              <w:top w:w="100" w:type="dxa"/>
              <w:left w:w="100" w:type="dxa"/>
              <w:bottom w:w="100" w:type="dxa"/>
              <w:right w:w="100" w:type="dxa"/>
            </w:tcMar>
          </w:tcPr>
          <w:p w:rsidR="005A1D61" w14:paraId="627B2159" w14:textId="77777777"/>
        </w:tc>
      </w:tr>
    </w:tbl>
    <w:p w:rsidR="005A1D61" w14:paraId="34838BD3" w14:textId="77777777"/>
    <w:tbl>
      <w:tblPr>
        <w:tblStyle w:val="TableGrid"/>
        <w:tblW w:w="0" w:type="auto"/>
        <w:tblLook w:val="04A0"/>
      </w:tblPr>
      <w:tblGrid>
        <w:gridCol w:w="2591"/>
        <w:gridCol w:w="10359"/>
      </w:tblGrid>
      <w:tr w14:paraId="1EC8536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597E210" w14:textId="77777777">
            <w:r>
              <w:rPr>
                <w:b/>
                <w:sz w:val="30"/>
              </w:rPr>
              <w:t>BLOCK: BLKDEMOGRAPHICS_NEW ORDER / SCREEN: SC_OWNREN1 / QUESTION: OWNREN1_ROSTER_CPS (ROSTER, USAGE)</w:t>
            </w:r>
          </w:p>
        </w:tc>
      </w:tr>
      <w:tr w14:paraId="1D0873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359814" w14:textId="77777777">
            <w:r>
              <w:rPr>
                <w:b/>
                <w:sz w:val="24"/>
              </w:rPr>
              <w:t>ATTRIBUTE NAME</w:t>
            </w:r>
          </w:p>
        </w:tc>
        <w:tc>
          <w:tcPr>
            <w:tcW w:w="10368" w:type="dxa"/>
            <w:vMerge w:val="restart"/>
            <w:tcMar>
              <w:top w:w="100" w:type="dxa"/>
              <w:left w:w="100" w:type="dxa"/>
              <w:bottom w:w="100" w:type="dxa"/>
              <w:right w:w="100" w:type="dxa"/>
            </w:tcMar>
          </w:tcPr>
          <w:p w:rsidR="005A1D61" w14:paraId="5117E712" w14:textId="77777777">
            <w:r>
              <w:rPr>
                <w:b/>
                <w:sz w:val="24"/>
              </w:rPr>
              <w:t>VALUE</w:t>
            </w:r>
          </w:p>
        </w:tc>
      </w:tr>
      <w:tr w14:paraId="36442C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31DD69" w14:textId="77777777">
            <w:r>
              <w:rPr>
                <w:sz w:val="20"/>
              </w:rPr>
              <w:t>INTERNET QUESTION WORDING</w:t>
            </w:r>
          </w:p>
        </w:tc>
        <w:tc>
          <w:tcPr>
            <w:tcW w:w="10368" w:type="dxa"/>
            <w:vMerge w:val="restart"/>
            <w:tcMar>
              <w:top w:w="100" w:type="dxa"/>
              <w:left w:w="100" w:type="dxa"/>
              <w:bottom w:w="100" w:type="dxa"/>
              <w:right w:w="100" w:type="dxa"/>
            </w:tcMar>
          </w:tcPr>
          <w:p w:rsidR="005A1D61" w14:paraId="5C07E760" w14:textId="77777777">
            <w:r>
              <w:rPr>
                <w:sz w:val="20"/>
              </w:rPr>
              <w:t>What is the name of the person or one of the persons who owns or rents this home?</w:t>
            </w:r>
          </w:p>
        </w:tc>
      </w:tr>
      <w:tr w14:paraId="5156F7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75007C" w14:textId="77777777">
            <w:r>
              <w:rPr>
                <w:sz w:val="20"/>
              </w:rPr>
              <w:t>MASTER ROSTER TO DISPLAY</w:t>
            </w:r>
          </w:p>
        </w:tc>
        <w:tc>
          <w:tcPr>
            <w:tcW w:w="10368" w:type="dxa"/>
            <w:vMerge w:val="restart"/>
            <w:tcMar>
              <w:top w:w="100" w:type="dxa"/>
              <w:left w:w="100" w:type="dxa"/>
              <w:bottom w:w="100" w:type="dxa"/>
              <w:right w:w="100" w:type="dxa"/>
            </w:tcMar>
          </w:tcPr>
          <w:p w:rsidR="005A1D61" w14:paraId="53A08D3B" w14:textId="77777777">
            <w:r>
              <w:rPr>
                <w:sz w:val="20"/>
              </w:rPr>
              <w:t>CPS_MASTER_ROSTER</w:t>
            </w:r>
          </w:p>
        </w:tc>
      </w:tr>
      <w:tr w14:paraId="0540E378" w14:textId="77777777">
        <w:tblPrEx>
          <w:tblW w:w="0" w:type="auto"/>
          <w:tblLook w:val="04A0"/>
        </w:tblPrEx>
        <w:trPr>
          <w:trHeight w:val="269"/>
        </w:trPr>
        <w:tc>
          <w:tcPr>
            <w:tcW w:w="2592" w:type="dxa"/>
            <w:tcMar>
              <w:top w:w="100" w:type="dxa"/>
              <w:left w:w="100" w:type="dxa"/>
              <w:bottom w:w="100" w:type="dxa"/>
              <w:right w:w="100" w:type="dxa"/>
            </w:tcMar>
          </w:tcPr>
          <w:p w:rsidR="005A1D61" w14:paraId="106BB9D3" w14:textId="77777777">
            <w:r>
              <w:rPr>
                <w:sz w:val="20"/>
              </w:rPr>
              <w:t>ROSTER RESTRICTION LOGIC</w:t>
            </w:r>
          </w:p>
        </w:tc>
        <w:tc>
          <w:tcPr>
            <w:tcW w:w="10368" w:type="dxa"/>
            <w:tcMar>
              <w:top w:w="100" w:type="dxa"/>
              <w:left w:w="100" w:type="dxa"/>
              <w:bottom w:w="100" w:type="dxa"/>
              <w:right w:w="100" w:type="dxa"/>
            </w:tcMar>
          </w:tcPr>
          <w:p w:rsidR="005A1D61" w14:paraId="0FC4A028" w14:textId="77777777">
            <w:r>
              <w:rPr>
                <w:sz w:val="20"/>
              </w:rPr>
              <w:t>PUHHMEM == "1" AND (PUAGE &gt;=15 OR PUAGE2 == 2)</w:t>
            </w:r>
          </w:p>
        </w:tc>
      </w:tr>
    </w:tbl>
    <w:p w:rsidR="005A1D61" w14:paraId="25632A44" w14:textId="77777777"/>
    <w:tbl>
      <w:tblPr>
        <w:tblStyle w:val="TableGrid"/>
        <w:tblW w:w="0" w:type="auto"/>
        <w:tblLook w:val="04A0"/>
      </w:tblPr>
      <w:tblGrid>
        <w:gridCol w:w="2589"/>
        <w:gridCol w:w="3887"/>
        <w:gridCol w:w="3885"/>
        <w:gridCol w:w="2589"/>
      </w:tblGrid>
      <w:tr w14:paraId="449DE4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8594AF7" w14:textId="77777777">
            <w:r>
              <w:rPr>
                <w:b/>
                <w:sz w:val="30"/>
              </w:rPr>
              <w:t>BLOCK: BLKDEMOGRAPHICS_NEW ORDER / SCREEN: SC_OWNREN1 / QUESTION: OWNREN1_ROSTER_CPS / RESPONSE: ROWNREN1_CPS (STANDARD, RADIOBUTTON)</w:t>
            </w:r>
          </w:p>
        </w:tc>
      </w:tr>
      <w:tr w14:paraId="12B60E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62954E" w14:textId="77777777">
            <w:r>
              <w:rPr>
                <w:b/>
                <w:sz w:val="24"/>
              </w:rPr>
              <w:t>ATTRIBUTE NAME</w:t>
            </w:r>
          </w:p>
        </w:tc>
        <w:tc>
          <w:tcPr>
            <w:tcW w:w="10368" w:type="dxa"/>
            <w:gridSpan w:val="3"/>
            <w:vMerge w:val="restart"/>
            <w:tcMar>
              <w:top w:w="100" w:type="dxa"/>
              <w:left w:w="100" w:type="dxa"/>
              <w:bottom w:w="100" w:type="dxa"/>
              <w:right w:w="100" w:type="dxa"/>
            </w:tcMar>
          </w:tcPr>
          <w:p w:rsidR="005A1D61" w14:paraId="7906BE0E" w14:textId="77777777">
            <w:r>
              <w:rPr>
                <w:b/>
                <w:sz w:val="24"/>
              </w:rPr>
              <w:t>VALUE</w:t>
            </w:r>
          </w:p>
        </w:tc>
      </w:tr>
      <w:tr w14:paraId="49ABE4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574899" w14:textId="77777777">
            <w:r>
              <w:rPr>
                <w:sz w:val="20"/>
              </w:rPr>
              <w:t>RESPONSE VARIABLE</w:t>
            </w:r>
          </w:p>
        </w:tc>
        <w:tc>
          <w:tcPr>
            <w:tcW w:w="10368" w:type="dxa"/>
            <w:gridSpan w:val="3"/>
            <w:vMerge w:val="restart"/>
            <w:tcMar>
              <w:top w:w="100" w:type="dxa"/>
              <w:left w:w="100" w:type="dxa"/>
              <w:bottom w:w="100" w:type="dxa"/>
              <w:right w:w="100" w:type="dxa"/>
            </w:tcMar>
          </w:tcPr>
          <w:p w:rsidR="005A1D61" w14:paraId="4888F856" w14:textId="77777777">
            <w:r>
              <w:rPr>
                <w:sz w:val="20"/>
              </w:rPr>
              <w:t>HUOWNREN1</w:t>
            </w:r>
          </w:p>
        </w:tc>
      </w:tr>
      <w:tr w14:paraId="4F50F7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703D66" w14:textId="77777777">
            <w:r>
              <w:rPr>
                <w:sz w:val="20"/>
              </w:rPr>
              <w:t>ANSWER LIST</w:t>
            </w:r>
          </w:p>
        </w:tc>
        <w:tc>
          <w:tcPr>
            <w:tcW w:w="10368" w:type="dxa"/>
            <w:gridSpan w:val="3"/>
            <w:vMerge w:val="restart"/>
            <w:tcMar>
              <w:top w:w="100" w:type="dxa"/>
              <w:left w:w="100" w:type="dxa"/>
              <w:bottom w:w="100" w:type="dxa"/>
              <w:right w:w="100" w:type="dxa"/>
            </w:tcMar>
          </w:tcPr>
          <w:p w:rsidR="005A1D61" w14:paraId="06F064A0" w14:textId="77777777">
            <w:r>
              <w:rPr>
                <w:sz w:val="20"/>
              </w:rPr>
              <w:t>TROSTER_OWNREN</w:t>
            </w:r>
          </w:p>
        </w:tc>
      </w:tr>
      <w:tr w14:paraId="6B8107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27B497" w14:textId="77777777">
            <w:r>
              <w:rPr>
                <w:sz w:val="20"/>
              </w:rPr>
              <w:t>REFERENCE PERSON</w:t>
            </w:r>
          </w:p>
        </w:tc>
        <w:tc>
          <w:tcPr>
            <w:tcW w:w="10368" w:type="dxa"/>
            <w:gridSpan w:val="3"/>
            <w:vMerge w:val="restart"/>
            <w:tcMar>
              <w:top w:w="100" w:type="dxa"/>
              <w:left w:w="100" w:type="dxa"/>
              <w:bottom w:w="100" w:type="dxa"/>
              <w:right w:w="100" w:type="dxa"/>
            </w:tcMar>
          </w:tcPr>
          <w:p w:rsidR="005A1D61" w14:paraId="3E4801FC" w14:textId="77777777">
            <w:r>
              <w:rPr>
                <w:sz w:val="20"/>
              </w:rPr>
              <w:t>1</w:t>
            </w:r>
          </w:p>
        </w:tc>
      </w:tr>
      <w:tr w14:paraId="3AD516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0C62E0" w14:textId="77777777">
            <w:r>
              <w:rPr>
                <w:b/>
                <w:sz w:val="24"/>
              </w:rPr>
              <w:t>ANSWER LIST OPTIONS</w:t>
            </w:r>
          </w:p>
        </w:tc>
        <w:tc>
          <w:tcPr>
            <w:tcW w:w="3888" w:type="dxa"/>
            <w:vMerge w:val="restart"/>
            <w:tcMar>
              <w:top w:w="100" w:type="dxa"/>
              <w:left w:w="100" w:type="dxa"/>
              <w:bottom w:w="100" w:type="dxa"/>
              <w:right w:w="100" w:type="dxa"/>
            </w:tcMar>
          </w:tcPr>
          <w:p w:rsidR="005A1D61" w14:paraId="063A0884" w14:textId="77777777">
            <w:r>
              <w:rPr>
                <w:b/>
                <w:sz w:val="24"/>
              </w:rPr>
              <w:t>DISPLAY NAME</w:t>
            </w:r>
          </w:p>
        </w:tc>
        <w:tc>
          <w:tcPr>
            <w:tcW w:w="3888" w:type="dxa"/>
            <w:vMerge w:val="restart"/>
            <w:tcMar>
              <w:top w:w="100" w:type="dxa"/>
              <w:left w:w="100" w:type="dxa"/>
              <w:bottom w:w="100" w:type="dxa"/>
              <w:right w:w="100" w:type="dxa"/>
            </w:tcMar>
          </w:tcPr>
          <w:p w:rsidR="005A1D61" w14:paraId="7B655AF5" w14:textId="77777777">
            <w:r>
              <w:rPr>
                <w:b/>
                <w:sz w:val="24"/>
              </w:rPr>
              <w:t>STORED VALUE</w:t>
            </w:r>
          </w:p>
        </w:tc>
        <w:tc>
          <w:tcPr>
            <w:tcW w:w="2592" w:type="dxa"/>
            <w:vMerge w:val="restart"/>
            <w:tcMar>
              <w:top w:w="100" w:type="dxa"/>
              <w:left w:w="100" w:type="dxa"/>
              <w:bottom w:w="100" w:type="dxa"/>
              <w:right w:w="100" w:type="dxa"/>
            </w:tcMar>
          </w:tcPr>
          <w:p w:rsidR="005A1D61" w14:paraId="7A5F733E" w14:textId="77777777">
            <w:r>
              <w:rPr>
                <w:b/>
                <w:sz w:val="24"/>
              </w:rPr>
              <w:t>VARIABLE</w:t>
            </w:r>
          </w:p>
        </w:tc>
      </w:tr>
      <w:tr w14:paraId="450C0D65" w14:textId="77777777">
        <w:tblPrEx>
          <w:tblW w:w="0" w:type="auto"/>
          <w:tblLook w:val="04A0"/>
        </w:tblPrEx>
        <w:trPr>
          <w:trHeight w:val="269"/>
        </w:trPr>
        <w:tc>
          <w:tcPr>
            <w:tcW w:w="2592" w:type="dxa"/>
            <w:vMerge/>
            <w:tcMar>
              <w:top w:w="100" w:type="dxa"/>
              <w:left w:w="100" w:type="dxa"/>
              <w:bottom w:w="100" w:type="dxa"/>
              <w:right w:w="100" w:type="dxa"/>
            </w:tcMar>
          </w:tcPr>
          <w:p w:rsidR="005A1D61" w14:paraId="1BD395C9" w14:textId="77777777"/>
        </w:tc>
        <w:tc>
          <w:tcPr>
            <w:tcW w:w="3888" w:type="dxa"/>
            <w:tcMar>
              <w:top w:w="100" w:type="dxa"/>
              <w:left w:w="100" w:type="dxa"/>
              <w:bottom w:w="100" w:type="dxa"/>
              <w:right w:w="100" w:type="dxa"/>
            </w:tcMar>
          </w:tcPr>
          <w:p w:rsidR="005A1D61" w14:paraId="1F25F692" w14:textId="77777777">
            <w:r>
              <w:rPr>
                <w:sz w:val="20"/>
              </w:rPr>
              <w:t>{{model.PUFNAME}} {{model.PULNAME}}</w:t>
            </w:r>
          </w:p>
        </w:tc>
        <w:tc>
          <w:tcPr>
            <w:tcW w:w="3888" w:type="dxa"/>
            <w:tcMar>
              <w:top w:w="100" w:type="dxa"/>
              <w:left w:w="100" w:type="dxa"/>
              <w:bottom w:w="100" w:type="dxa"/>
              <w:right w:w="100" w:type="dxa"/>
            </w:tcMar>
          </w:tcPr>
          <w:p w:rsidR="005A1D61" w14:paraId="0E70FB82" w14:textId="77777777">
            <w:r>
              <w:rPr>
                <w:sz w:val="20"/>
              </w:rPr>
              <w:t>{"var":"model.PULINENO"}</w:t>
            </w:r>
          </w:p>
        </w:tc>
        <w:tc>
          <w:tcPr>
            <w:tcW w:w="2592" w:type="dxa"/>
            <w:tcMar>
              <w:top w:w="100" w:type="dxa"/>
              <w:left w:w="100" w:type="dxa"/>
              <w:bottom w:w="100" w:type="dxa"/>
              <w:right w:w="100" w:type="dxa"/>
            </w:tcMar>
          </w:tcPr>
          <w:p w:rsidR="005A1D61" w14:paraId="1F6D741C" w14:textId="77777777"/>
        </w:tc>
      </w:tr>
    </w:tbl>
    <w:p w:rsidR="005A1D61" w14:paraId="7A6AB082" w14:textId="77777777"/>
    <w:tbl>
      <w:tblPr>
        <w:tblStyle w:val="TableGrid"/>
        <w:tblW w:w="0" w:type="auto"/>
        <w:tblLook w:val="04A0"/>
      </w:tblPr>
      <w:tblGrid>
        <w:gridCol w:w="2591"/>
        <w:gridCol w:w="10359"/>
      </w:tblGrid>
      <w:tr w14:paraId="77ACC60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A025CBE" w14:textId="77777777">
            <w:r>
              <w:rPr>
                <w:b/>
                <w:sz w:val="30"/>
              </w:rPr>
              <w:t xml:space="preserve">BLOCK: BLKDEMOGRAPHICS_NEW ORDER / SCREEN: </w:t>
            </w:r>
            <w:r>
              <w:rPr>
                <w:b/>
                <w:sz w:val="30"/>
              </w:rPr>
              <w:t>SC_HHRESP / QUESTION: HHRESP_ROSTER_CPS (ROSTER, USAGE)</w:t>
            </w:r>
          </w:p>
        </w:tc>
      </w:tr>
      <w:tr w14:paraId="0A7471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36E98B" w14:textId="77777777">
            <w:r>
              <w:rPr>
                <w:b/>
                <w:sz w:val="24"/>
              </w:rPr>
              <w:t>ATTRIBUTE NAME</w:t>
            </w:r>
          </w:p>
        </w:tc>
        <w:tc>
          <w:tcPr>
            <w:tcW w:w="10368" w:type="dxa"/>
            <w:vMerge w:val="restart"/>
            <w:tcMar>
              <w:top w:w="100" w:type="dxa"/>
              <w:left w:w="100" w:type="dxa"/>
              <w:bottom w:w="100" w:type="dxa"/>
              <w:right w:w="100" w:type="dxa"/>
            </w:tcMar>
          </w:tcPr>
          <w:p w:rsidR="005A1D61" w14:paraId="67AA470B" w14:textId="77777777">
            <w:r>
              <w:rPr>
                <w:b/>
                <w:sz w:val="24"/>
              </w:rPr>
              <w:t>VALUE</w:t>
            </w:r>
          </w:p>
        </w:tc>
      </w:tr>
      <w:tr w14:paraId="309FF9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24A354" w14:textId="77777777">
            <w:r>
              <w:rPr>
                <w:sz w:val="20"/>
              </w:rPr>
              <w:t>INTERNET QUESTION WORDING</w:t>
            </w:r>
          </w:p>
        </w:tc>
        <w:tc>
          <w:tcPr>
            <w:tcW w:w="10368" w:type="dxa"/>
            <w:vMerge w:val="restart"/>
            <w:tcMar>
              <w:top w:w="100" w:type="dxa"/>
              <w:left w:w="100" w:type="dxa"/>
              <w:bottom w:w="100" w:type="dxa"/>
              <w:right w:w="100" w:type="dxa"/>
            </w:tcMar>
          </w:tcPr>
          <w:p w:rsidR="005A1D61" w14:paraId="089AAB08" w14:textId="77777777">
            <w:r>
              <w:rPr>
                <w:sz w:val="20"/>
              </w:rPr>
              <w:t>Who is completing the survey?</w:t>
            </w:r>
          </w:p>
        </w:tc>
      </w:tr>
      <w:tr w14:paraId="4595C6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2F66F8" w14:textId="77777777">
            <w:r>
              <w:rPr>
                <w:sz w:val="20"/>
              </w:rPr>
              <w:t>MASTER ROSTER TO DISPLAY</w:t>
            </w:r>
          </w:p>
        </w:tc>
        <w:tc>
          <w:tcPr>
            <w:tcW w:w="10368" w:type="dxa"/>
            <w:vMerge w:val="restart"/>
            <w:tcMar>
              <w:top w:w="100" w:type="dxa"/>
              <w:left w:w="100" w:type="dxa"/>
              <w:bottom w:w="100" w:type="dxa"/>
              <w:right w:w="100" w:type="dxa"/>
            </w:tcMar>
          </w:tcPr>
          <w:p w:rsidR="005A1D61" w14:paraId="298DF251" w14:textId="77777777">
            <w:r>
              <w:rPr>
                <w:sz w:val="20"/>
              </w:rPr>
              <w:t>CPS_MASTER_ROSTER</w:t>
            </w:r>
          </w:p>
        </w:tc>
      </w:tr>
      <w:tr w14:paraId="66C5161A" w14:textId="77777777">
        <w:tblPrEx>
          <w:tblW w:w="0" w:type="auto"/>
          <w:tblLook w:val="04A0"/>
        </w:tblPrEx>
        <w:trPr>
          <w:trHeight w:val="269"/>
        </w:trPr>
        <w:tc>
          <w:tcPr>
            <w:tcW w:w="2592" w:type="dxa"/>
            <w:tcMar>
              <w:top w:w="100" w:type="dxa"/>
              <w:left w:w="100" w:type="dxa"/>
              <w:bottom w:w="100" w:type="dxa"/>
              <w:right w:w="100" w:type="dxa"/>
            </w:tcMar>
          </w:tcPr>
          <w:p w:rsidR="005A1D61" w14:paraId="1DDC86AB" w14:textId="77777777">
            <w:r>
              <w:rPr>
                <w:sz w:val="20"/>
              </w:rPr>
              <w:t>ROSTER RESTRICTION LOGIC</w:t>
            </w:r>
          </w:p>
        </w:tc>
        <w:tc>
          <w:tcPr>
            <w:tcW w:w="10368" w:type="dxa"/>
            <w:tcMar>
              <w:top w:w="100" w:type="dxa"/>
              <w:left w:w="100" w:type="dxa"/>
              <w:bottom w:w="100" w:type="dxa"/>
              <w:right w:w="100" w:type="dxa"/>
            </w:tcMar>
          </w:tcPr>
          <w:p w:rsidR="005A1D61" w14:paraId="302717B4" w14:textId="77777777">
            <w:r>
              <w:rPr>
                <w:sz w:val="20"/>
              </w:rPr>
              <w:t>PUHHMEM=="1" AND (PUAGE &gt;=15 OR PUAGE2 == 2)</w:t>
            </w:r>
          </w:p>
        </w:tc>
      </w:tr>
    </w:tbl>
    <w:p w:rsidR="005A1D61" w14:paraId="31EDC8C0" w14:textId="77777777"/>
    <w:tbl>
      <w:tblPr>
        <w:tblStyle w:val="TableGrid"/>
        <w:tblW w:w="0" w:type="auto"/>
        <w:tblLook w:val="04A0"/>
      </w:tblPr>
      <w:tblGrid>
        <w:gridCol w:w="2589"/>
        <w:gridCol w:w="3887"/>
        <w:gridCol w:w="3885"/>
        <w:gridCol w:w="2589"/>
      </w:tblGrid>
      <w:tr w14:paraId="1CC9597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A3B3768" w14:textId="77777777">
            <w:r>
              <w:rPr>
                <w:b/>
                <w:sz w:val="30"/>
              </w:rPr>
              <w:t>BLOCK: BLKDEMOGRAPHICS_NEW ORDER / SCREEN: SC_HHRESP / QUESTION: HHRESP_ROSTER_CPS / RESPONSE: RHHRESP_CPS (STANDARD, RADIOBUTTON)</w:t>
            </w:r>
          </w:p>
        </w:tc>
      </w:tr>
      <w:tr w14:paraId="2331CA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79E50C" w14:textId="77777777">
            <w:r>
              <w:rPr>
                <w:b/>
                <w:sz w:val="24"/>
              </w:rPr>
              <w:t>ATTRIBUTE NAME</w:t>
            </w:r>
          </w:p>
        </w:tc>
        <w:tc>
          <w:tcPr>
            <w:tcW w:w="10368" w:type="dxa"/>
            <w:gridSpan w:val="3"/>
            <w:vMerge w:val="restart"/>
            <w:tcMar>
              <w:top w:w="100" w:type="dxa"/>
              <w:left w:w="100" w:type="dxa"/>
              <w:bottom w:w="100" w:type="dxa"/>
              <w:right w:w="100" w:type="dxa"/>
            </w:tcMar>
          </w:tcPr>
          <w:p w:rsidR="005A1D61" w14:paraId="2654EDC1" w14:textId="77777777">
            <w:r>
              <w:rPr>
                <w:b/>
                <w:sz w:val="24"/>
              </w:rPr>
              <w:t>VALUE</w:t>
            </w:r>
          </w:p>
        </w:tc>
      </w:tr>
      <w:tr w14:paraId="212ABE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29AC02" w14:textId="77777777">
            <w:r>
              <w:rPr>
                <w:sz w:val="20"/>
              </w:rPr>
              <w:t>RESPONSE VARIABLE</w:t>
            </w:r>
          </w:p>
        </w:tc>
        <w:tc>
          <w:tcPr>
            <w:tcW w:w="10368" w:type="dxa"/>
            <w:gridSpan w:val="3"/>
            <w:vMerge w:val="restart"/>
            <w:tcMar>
              <w:top w:w="100" w:type="dxa"/>
              <w:left w:w="100" w:type="dxa"/>
              <w:bottom w:w="100" w:type="dxa"/>
              <w:right w:w="100" w:type="dxa"/>
            </w:tcMar>
          </w:tcPr>
          <w:p w:rsidR="005A1D61" w14:paraId="01B894A2" w14:textId="77777777">
            <w:r>
              <w:rPr>
                <w:sz w:val="20"/>
              </w:rPr>
              <w:t>HUHHRESP</w:t>
            </w:r>
          </w:p>
        </w:tc>
      </w:tr>
      <w:tr w14:paraId="36AF5B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D74E0F" w14:textId="77777777">
            <w:r>
              <w:rPr>
                <w:sz w:val="20"/>
              </w:rPr>
              <w:t>ANSWER LIST</w:t>
            </w:r>
          </w:p>
        </w:tc>
        <w:tc>
          <w:tcPr>
            <w:tcW w:w="10368" w:type="dxa"/>
            <w:gridSpan w:val="3"/>
            <w:vMerge w:val="restart"/>
            <w:tcMar>
              <w:top w:w="100" w:type="dxa"/>
              <w:left w:w="100" w:type="dxa"/>
              <w:bottom w:w="100" w:type="dxa"/>
              <w:right w:w="100" w:type="dxa"/>
            </w:tcMar>
          </w:tcPr>
          <w:p w:rsidR="005A1D61" w14:paraId="01DA81BA" w14:textId="77777777">
            <w:r>
              <w:rPr>
                <w:sz w:val="20"/>
              </w:rPr>
              <w:t>TROSTER_HHRESP</w:t>
            </w:r>
          </w:p>
        </w:tc>
      </w:tr>
      <w:tr w14:paraId="230904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6230F5" w14:textId="77777777">
            <w:r>
              <w:rPr>
                <w:b/>
                <w:sz w:val="24"/>
              </w:rPr>
              <w:t>ANSWER LIST OPTIONS</w:t>
            </w:r>
          </w:p>
        </w:tc>
        <w:tc>
          <w:tcPr>
            <w:tcW w:w="3888" w:type="dxa"/>
            <w:vMerge w:val="restart"/>
            <w:tcMar>
              <w:top w:w="100" w:type="dxa"/>
              <w:left w:w="100" w:type="dxa"/>
              <w:bottom w:w="100" w:type="dxa"/>
              <w:right w:w="100" w:type="dxa"/>
            </w:tcMar>
          </w:tcPr>
          <w:p w:rsidR="005A1D61" w14:paraId="51FCCAD2" w14:textId="77777777">
            <w:r>
              <w:rPr>
                <w:b/>
                <w:sz w:val="24"/>
              </w:rPr>
              <w:t>DISPLAY NAME</w:t>
            </w:r>
          </w:p>
        </w:tc>
        <w:tc>
          <w:tcPr>
            <w:tcW w:w="3888" w:type="dxa"/>
            <w:vMerge w:val="restart"/>
            <w:tcMar>
              <w:top w:w="100" w:type="dxa"/>
              <w:left w:w="100" w:type="dxa"/>
              <w:bottom w:w="100" w:type="dxa"/>
              <w:right w:w="100" w:type="dxa"/>
            </w:tcMar>
          </w:tcPr>
          <w:p w:rsidR="005A1D61" w14:paraId="69FDAD62"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43F181B0" w14:textId="77777777">
            <w:r>
              <w:rPr>
                <w:b/>
                <w:sz w:val="24"/>
              </w:rPr>
              <w:t>VARIABLE</w:t>
            </w:r>
          </w:p>
        </w:tc>
      </w:tr>
      <w:tr w14:paraId="1BE375B1" w14:textId="77777777">
        <w:tblPrEx>
          <w:tblW w:w="0" w:type="auto"/>
          <w:tblLook w:val="04A0"/>
        </w:tblPrEx>
        <w:trPr>
          <w:trHeight w:val="269"/>
        </w:trPr>
        <w:tc>
          <w:tcPr>
            <w:tcW w:w="2592" w:type="dxa"/>
            <w:vMerge/>
            <w:tcMar>
              <w:top w:w="100" w:type="dxa"/>
              <w:left w:w="100" w:type="dxa"/>
              <w:bottom w:w="100" w:type="dxa"/>
              <w:right w:w="100" w:type="dxa"/>
            </w:tcMar>
          </w:tcPr>
          <w:p w:rsidR="005A1D61" w14:paraId="2C09C101" w14:textId="77777777"/>
        </w:tc>
        <w:tc>
          <w:tcPr>
            <w:tcW w:w="3888" w:type="dxa"/>
            <w:tcMar>
              <w:top w:w="100" w:type="dxa"/>
              <w:left w:w="100" w:type="dxa"/>
              <w:bottom w:w="100" w:type="dxa"/>
              <w:right w:w="100" w:type="dxa"/>
            </w:tcMar>
          </w:tcPr>
          <w:p w:rsidR="005A1D61" w14:paraId="0D3E145D" w14:textId="77777777">
            <w:r>
              <w:rPr>
                <w:sz w:val="20"/>
              </w:rPr>
              <w:t>{{model.PUFNAME}} {{model.PULNAME}}</w:t>
            </w:r>
          </w:p>
        </w:tc>
        <w:tc>
          <w:tcPr>
            <w:tcW w:w="3888" w:type="dxa"/>
            <w:tcMar>
              <w:top w:w="100" w:type="dxa"/>
              <w:left w:w="100" w:type="dxa"/>
              <w:bottom w:w="100" w:type="dxa"/>
              <w:right w:w="100" w:type="dxa"/>
            </w:tcMar>
          </w:tcPr>
          <w:p w:rsidR="005A1D61" w14:paraId="219FF4D3" w14:textId="77777777">
            <w:r>
              <w:rPr>
                <w:sz w:val="20"/>
              </w:rPr>
              <w:t>{"var":"model.PULINENO"}</w:t>
            </w:r>
          </w:p>
        </w:tc>
        <w:tc>
          <w:tcPr>
            <w:tcW w:w="2592" w:type="dxa"/>
            <w:tcMar>
              <w:top w:w="100" w:type="dxa"/>
              <w:left w:w="100" w:type="dxa"/>
              <w:bottom w:w="100" w:type="dxa"/>
              <w:right w:w="100" w:type="dxa"/>
            </w:tcMar>
          </w:tcPr>
          <w:p w:rsidR="005A1D61" w14:paraId="10800F9B" w14:textId="77777777"/>
        </w:tc>
      </w:tr>
    </w:tbl>
    <w:p w:rsidR="005A1D61" w14:paraId="0026CC9D" w14:textId="77777777"/>
    <w:tbl>
      <w:tblPr>
        <w:tblStyle w:val="TableGrid"/>
        <w:tblW w:w="0" w:type="auto"/>
        <w:tblLook w:val="04A0"/>
      </w:tblPr>
      <w:tblGrid>
        <w:gridCol w:w="2590"/>
        <w:gridCol w:w="5177"/>
        <w:gridCol w:w="5183"/>
      </w:tblGrid>
      <w:tr w14:paraId="4F11901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B84572F" w14:textId="77777777">
            <w:r>
              <w:rPr>
                <w:b/>
                <w:sz w:val="30"/>
              </w:rPr>
              <w:t>BLOCK: BLKDEMOGRAPHICS_NEW ORDER / BLOCK: BLKDEMOGRAPHICS-REL-RRP / SCREEN: SC_RRP / QUESTION: S_RRP_CPS (STANDARD)</w:t>
            </w:r>
          </w:p>
        </w:tc>
      </w:tr>
      <w:tr w14:paraId="5ECB0C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D1F834" w14:textId="77777777">
            <w:r>
              <w:rPr>
                <w:b/>
                <w:sz w:val="24"/>
              </w:rPr>
              <w:t>ATTRIBUTE NAME</w:t>
            </w:r>
          </w:p>
        </w:tc>
        <w:tc>
          <w:tcPr>
            <w:tcW w:w="10368" w:type="dxa"/>
            <w:gridSpan w:val="2"/>
            <w:vMerge w:val="restart"/>
            <w:tcMar>
              <w:top w:w="100" w:type="dxa"/>
              <w:left w:w="100" w:type="dxa"/>
              <w:bottom w:w="100" w:type="dxa"/>
              <w:right w:w="100" w:type="dxa"/>
            </w:tcMar>
          </w:tcPr>
          <w:p w:rsidR="005A1D61" w14:paraId="652BDD06" w14:textId="77777777">
            <w:r>
              <w:rPr>
                <w:b/>
                <w:sz w:val="24"/>
              </w:rPr>
              <w:t>VALUE</w:t>
            </w:r>
          </w:p>
        </w:tc>
      </w:tr>
      <w:tr w14:paraId="7E3BD8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98D15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7A2DE6D" w14:textId="77777777">
            <w:r>
              <w:rPr>
                <w:sz w:val="20"/>
              </w:rPr>
              <w:t>How ^AREIS ^TNAME related to ^REF_NAME?</w:t>
            </w:r>
          </w:p>
        </w:tc>
      </w:tr>
      <w:tr w14:paraId="4BD4DF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F9558A" w14:textId="77777777">
            <w:r>
              <w:rPr>
                <w:sz w:val="20"/>
              </w:rPr>
              <w:t>REVIEW SCREEN LABEL</w:t>
            </w:r>
          </w:p>
        </w:tc>
        <w:tc>
          <w:tcPr>
            <w:tcW w:w="10368" w:type="dxa"/>
            <w:gridSpan w:val="2"/>
            <w:vMerge w:val="restart"/>
            <w:tcMar>
              <w:top w:w="100" w:type="dxa"/>
              <w:left w:w="100" w:type="dxa"/>
              <w:bottom w:w="100" w:type="dxa"/>
              <w:right w:w="100" w:type="dxa"/>
            </w:tcMar>
          </w:tcPr>
          <w:p w:rsidR="005A1D61" w14:paraId="70536EF7" w14:textId="77777777">
            <w:r>
              <w:rPr>
                <w:sz w:val="20"/>
              </w:rPr>
              <w:t>Relationship to Reference Person</w:t>
            </w:r>
          </w:p>
        </w:tc>
      </w:tr>
      <w:tr w14:paraId="547688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99E4C8" w14:textId="77777777">
            <w:r>
              <w:rPr>
                <w:b/>
                <w:sz w:val="24"/>
              </w:rPr>
              <w:t>FILL</w:t>
            </w:r>
          </w:p>
        </w:tc>
        <w:tc>
          <w:tcPr>
            <w:tcW w:w="5184" w:type="dxa"/>
            <w:vMerge w:val="restart"/>
            <w:tcMar>
              <w:top w:w="100" w:type="dxa"/>
              <w:left w:w="100" w:type="dxa"/>
              <w:bottom w:w="100" w:type="dxa"/>
              <w:right w:w="100" w:type="dxa"/>
            </w:tcMar>
          </w:tcPr>
          <w:p w:rsidR="005A1D61" w14:paraId="6AEAA06C" w14:textId="77777777">
            <w:r>
              <w:rPr>
                <w:b/>
                <w:sz w:val="24"/>
              </w:rPr>
              <w:t>CONDITION</w:t>
            </w:r>
          </w:p>
        </w:tc>
        <w:tc>
          <w:tcPr>
            <w:tcW w:w="5184" w:type="dxa"/>
            <w:vMerge w:val="restart"/>
            <w:tcMar>
              <w:top w:w="100" w:type="dxa"/>
              <w:left w:w="100" w:type="dxa"/>
              <w:bottom w:w="100" w:type="dxa"/>
              <w:right w:w="100" w:type="dxa"/>
            </w:tcMar>
          </w:tcPr>
          <w:p w:rsidR="005A1D61" w14:paraId="46195249" w14:textId="77777777">
            <w:r>
              <w:rPr>
                <w:b/>
                <w:sz w:val="24"/>
              </w:rPr>
              <w:t>VALUE</w:t>
            </w:r>
          </w:p>
        </w:tc>
      </w:tr>
      <w:tr w14:paraId="0D0F85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603387" w14:textId="77777777">
            <w:r>
              <w:rPr>
                <w:b/>
                <w:sz w:val="24"/>
              </w:rPr>
              <w:t>AREIS</w:t>
            </w:r>
          </w:p>
        </w:tc>
        <w:tc>
          <w:tcPr>
            <w:tcW w:w="5184" w:type="dxa"/>
            <w:vMerge w:val="restart"/>
            <w:tcMar>
              <w:top w:w="100" w:type="dxa"/>
              <w:left w:w="100" w:type="dxa"/>
              <w:bottom w:w="100" w:type="dxa"/>
              <w:right w:w="100" w:type="dxa"/>
            </w:tcMar>
          </w:tcPr>
          <w:p w:rsidR="005A1D61" w14:paraId="1FA59A63" w14:textId="77777777">
            <w:r>
              <w:rPr>
                <w:sz w:val="20"/>
              </w:rPr>
              <w:t>PULINENO==HURESPLI</w:t>
            </w:r>
          </w:p>
        </w:tc>
        <w:tc>
          <w:tcPr>
            <w:tcW w:w="5184" w:type="dxa"/>
            <w:vMerge w:val="restart"/>
            <w:tcMar>
              <w:top w:w="100" w:type="dxa"/>
              <w:left w:w="100" w:type="dxa"/>
              <w:bottom w:w="100" w:type="dxa"/>
              <w:right w:w="100" w:type="dxa"/>
            </w:tcMar>
          </w:tcPr>
          <w:p w:rsidR="005A1D61" w14:paraId="2F20815C" w14:textId="77777777">
            <w:r>
              <w:rPr>
                <w:sz w:val="20"/>
              </w:rPr>
              <w:t>are</w:t>
            </w:r>
          </w:p>
        </w:tc>
      </w:tr>
      <w:tr w14:paraId="4871DE3A" w14:textId="77777777">
        <w:tblPrEx>
          <w:tblW w:w="0" w:type="auto"/>
          <w:tblLook w:val="04A0"/>
        </w:tblPrEx>
        <w:trPr>
          <w:trHeight w:val="269"/>
        </w:trPr>
        <w:tc>
          <w:tcPr>
            <w:tcW w:w="2592" w:type="dxa"/>
            <w:vMerge/>
            <w:tcMar>
              <w:top w:w="100" w:type="dxa"/>
              <w:left w:w="100" w:type="dxa"/>
              <w:bottom w:w="100" w:type="dxa"/>
              <w:right w:w="100" w:type="dxa"/>
            </w:tcMar>
          </w:tcPr>
          <w:p w:rsidR="005A1D61" w14:paraId="278192F6" w14:textId="77777777"/>
        </w:tc>
        <w:tc>
          <w:tcPr>
            <w:tcW w:w="5184" w:type="dxa"/>
            <w:vMerge w:val="restart"/>
            <w:tcMar>
              <w:top w:w="100" w:type="dxa"/>
              <w:left w:w="100" w:type="dxa"/>
              <w:bottom w:w="100" w:type="dxa"/>
              <w:right w:w="100" w:type="dxa"/>
            </w:tcMar>
          </w:tcPr>
          <w:p w:rsidR="005A1D61" w14:paraId="30EFACD4" w14:textId="77777777"/>
        </w:tc>
        <w:tc>
          <w:tcPr>
            <w:tcW w:w="5184" w:type="dxa"/>
            <w:vMerge w:val="restart"/>
            <w:tcMar>
              <w:top w:w="100" w:type="dxa"/>
              <w:left w:w="100" w:type="dxa"/>
              <w:bottom w:w="100" w:type="dxa"/>
              <w:right w:w="100" w:type="dxa"/>
            </w:tcMar>
          </w:tcPr>
          <w:p w:rsidR="005A1D61" w14:paraId="75C60319" w14:textId="77777777">
            <w:r>
              <w:rPr>
                <w:sz w:val="20"/>
              </w:rPr>
              <w:t>is</w:t>
            </w:r>
          </w:p>
        </w:tc>
      </w:tr>
      <w:tr w14:paraId="1A011C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67328F" w14:textId="77777777">
            <w:r>
              <w:rPr>
                <w:b/>
                <w:sz w:val="24"/>
              </w:rPr>
              <w:t>REF_NAME</w:t>
            </w:r>
          </w:p>
        </w:tc>
        <w:tc>
          <w:tcPr>
            <w:tcW w:w="5184" w:type="dxa"/>
            <w:vMerge w:val="restart"/>
            <w:tcMar>
              <w:top w:w="100" w:type="dxa"/>
              <w:left w:w="100" w:type="dxa"/>
              <w:bottom w:w="100" w:type="dxa"/>
              <w:right w:w="100" w:type="dxa"/>
            </w:tcMar>
          </w:tcPr>
          <w:p w:rsidR="005A1D61" w14:paraId="390B6979" w14:textId="77777777">
            <w:r>
              <w:rPr>
                <w:sz w:val="20"/>
              </w:rPr>
              <w:t>HURESPLI == REFERENCE_PERSON</w:t>
            </w:r>
          </w:p>
        </w:tc>
        <w:tc>
          <w:tcPr>
            <w:tcW w:w="5184" w:type="dxa"/>
            <w:vMerge w:val="restart"/>
            <w:tcMar>
              <w:top w:w="100" w:type="dxa"/>
              <w:left w:w="100" w:type="dxa"/>
              <w:bottom w:w="100" w:type="dxa"/>
              <w:right w:w="100" w:type="dxa"/>
            </w:tcMar>
          </w:tcPr>
          <w:p w:rsidR="005A1D61" w14:paraId="05DA126A" w14:textId="77777777">
            <w:r>
              <w:rPr>
                <w:sz w:val="20"/>
              </w:rPr>
              <w:t>you</w:t>
            </w:r>
          </w:p>
        </w:tc>
      </w:tr>
      <w:tr w14:paraId="4257F3E7" w14:textId="77777777">
        <w:tblPrEx>
          <w:tblW w:w="0" w:type="auto"/>
          <w:tblLook w:val="04A0"/>
        </w:tblPrEx>
        <w:trPr>
          <w:trHeight w:val="269"/>
        </w:trPr>
        <w:tc>
          <w:tcPr>
            <w:tcW w:w="2592" w:type="dxa"/>
            <w:vMerge/>
            <w:tcMar>
              <w:top w:w="100" w:type="dxa"/>
              <w:left w:w="100" w:type="dxa"/>
              <w:bottom w:w="100" w:type="dxa"/>
              <w:right w:w="100" w:type="dxa"/>
            </w:tcMar>
          </w:tcPr>
          <w:p w:rsidR="005A1D61" w14:paraId="37B37E0A" w14:textId="77777777"/>
        </w:tc>
        <w:tc>
          <w:tcPr>
            <w:tcW w:w="5184" w:type="dxa"/>
            <w:vMerge w:val="restart"/>
            <w:tcMar>
              <w:top w:w="100" w:type="dxa"/>
              <w:left w:w="100" w:type="dxa"/>
              <w:bottom w:w="100" w:type="dxa"/>
              <w:right w:w="100" w:type="dxa"/>
            </w:tcMar>
          </w:tcPr>
          <w:p w:rsidR="005A1D61" w14:paraId="7BF718A6" w14:textId="77777777"/>
        </w:tc>
        <w:tc>
          <w:tcPr>
            <w:tcW w:w="5184" w:type="dxa"/>
            <w:vMerge w:val="restart"/>
            <w:tcMar>
              <w:top w:w="100" w:type="dxa"/>
              <w:left w:w="100" w:type="dxa"/>
              <w:bottom w:w="100" w:type="dxa"/>
              <w:right w:w="100" w:type="dxa"/>
            </w:tcMar>
          </w:tcPr>
          <w:p w:rsidR="005A1D61" w14:paraId="5179A266" w14:textId="77777777">
            <w:r>
              <w:rPr>
                <w:sz w:val="20"/>
              </w:rPr>
              <w:t>{{lookup (lookup model.CPS_MASTER_ROSTER_APPENDS model.INDEX_REFERENCE_PERSON) "PUFNAME"}} {{lookup (lookup model.CPS_MASTER_ROSTER_APPENDS model.INDEX_REFERENCE_PERSON) "PULNAME"}}</w:t>
            </w:r>
          </w:p>
        </w:tc>
      </w:tr>
      <w:tr w14:paraId="1CA4F4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34BE62" w14:textId="77777777">
            <w:r>
              <w:rPr>
                <w:b/>
                <w:sz w:val="24"/>
              </w:rPr>
              <w:t>TNAME</w:t>
            </w:r>
          </w:p>
        </w:tc>
        <w:tc>
          <w:tcPr>
            <w:tcW w:w="5184" w:type="dxa"/>
            <w:vMerge w:val="restart"/>
            <w:tcMar>
              <w:top w:w="100" w:type="dxa"/>
              <w:left w:w="100" w:type="dxa"/>
              <w:bottom w:w="100" w:type="dxa"/>
              <w:right w:w="100" w:type="dxa"/>
            </w:tcMar>
          </w:tcPr>
          <w:p w:rsidR="005A1D61" w14:paraId="59788ACB" w14:textId="77777777">
            <w:r>
              <w:rPr>
                <w:sz w:val="20"/>
              </w:rPr>
              <w:t>PULINENO==HURESPLI</w:t>
            </w:r>
          </w:p>
        </w:tc>
        <w:tc>
          <w:tcPr>
            <w:tcW w:w="5184" w:type="dxa"/>
            <w:vMerge w:val="restart"/>
            <w:tcMar>
              <w:top w:w="100" w:type="dxa"/>
              <w:left w:w="100" w:type="dxa"/>
              <w:bottom w:w="100" w:type="dxa"/>
              <w:right w:w="100" w:type="dxa"/>
            </w:tcMar>
          </w:tcPr>
          <w:p w:rsidR="005A1D61" w14:paraId="00717BBF" w14:textId="77777777">
            <w:r>
              <w:rPr>
                <w:sz w:val="20"/>
              </w:rPr>
              <w:t>you</w:t>
            </w:r>
          </w:p>
        </w:tc>
      </w:tr>
      <w:tr w14:paraId="3F101EBA" w14:textId="77777777">
        <w:tblPrEx>
          <w:tblW w:w="0" w:type="auto"/>
          <w:tblLook w:val="04A0"/>
        </w:tblPrEx>
        <w:trPr>
          <w:trHeight w:val="269"/>
        </w:trPr>
        <w:tc>
          <w:tcPr>
            <w:tcW w:w="2592" w:type="dxa"/>
            <w:vMerge/>
            <w:tcMar>
              <w:top w:w="100" w:type="dxa"/>
              <w:left w:w="100" w:type="dxa"/>
              <w:bottom w:w="100" w:type="dxa"/>
              <w:right w:w="100" w:type="dxa"/>
            </w:tcMar>
          </w:tcPr>
          <w:p w:rsidR="005A1D61" w14:paraId="7F3FE43C" w14:textId="77777777"/>
        </w:tc>
        <w:tc>
          <w:tcPr>
            <w:tcW w:w="5184" w:type="dxa"/>
            <w:tcMar>
              <w:top w:w="100" w:type="dxa"/>
              <w:left w:w="100" w:type="dxa"/>
              <w:bottom w:w="100" w:type="dxa"/>
              <w:right w:w="100" w:type="dxa"/>
            </w:tcMar>
          </w:tcPr>
          <w:p w:rsidR="005A1D61" w14:paraId="5123C393" w14:textId="77777777"/>
        </w:tc>
        <w:tc>
          <w:tcPr>
            <w:tcW w:w="5184" w:type="dxa"/>
            <w:tcMar>
              <w:top w:w="100" w:type="dxa"/>
              <w:left w:w="100" w:type="dxa"/>
              <w:bottom w:w="100" w:type="dxa"/>
              <w:right w:w="100" w:type="dxa"/>
            </w:tcMar>
          </w:tcPr>
          <w:p w:rsidR="005A1D61" w14:paraId="6412C4AD" w14:textId="77777777">
            <w:r>
              <w:rPr>
                <w:sz w:val="20"/>
              </w:rPr>
              <w:t>{{model.PUFNAME}} {{model.PULNAME}}</w:t>
            </w:r>
          </w:p>
        </w:tc>
      </w:tr>
    </w:tbl>
    <w:p w:rsidR="005A1D61" w14:paraId="6877A567" w14:textId="77777777"/>
    <w:tbl>
      <w:tblPr>
        <w:tblStyle w:val="TableGrid"/>
        <w:tblW w:w="0" w:type="auto"/>
        <w:tblLook w:val="04A0"/>
      </w:tblPr>
      <w:tblGrid>
        <w:gridCol w:w="2590"/>
        <w:gridCol w:w="3886"/>
        <w:gridCol w:w="3884"/>
        <w:gridCol w:w="2590"/>
      </w:tblGrid>
      <w:tr w14:paraId="1EC9529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1114678" w14:textId="77777777">
            <w:r>
              <w:rPr>
                <w:b/>
                <w:sz w:val="30"/>
              </w:rPr>
              <w:t>BLOCK: BLKDEMOGRAPHICS_NEW ORDER / BLOCK: BLKDEMOGRAPHICS-REL-RRP / SCREEN: SC_RRP / QUESTION: S_RRP_CPS / RESPONSE: RS_RRP_CPS (STANDARD, RADIOBUTTON)</w:t>
            </w:r>
          </w:p>
        </w:tc>
      </w:tr>
      <w:tr w14:paraId="0F7E8D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7170E0" w14:textId="77777777">
            <w:r>
              <w:rPr>
                <w:b/>
                <w:sz w:val="24"/>
              </w:rPr>
              <w:t>ATTRIBUTE NAME</w:t>
            </w:r>
          </w:p>
        </w:tc>
        <w:tc>
          <w:tcPr>
            <w:tcW w:w="10368" w:type="dxa"/>
            <w:gridSpan w:val="3"/>
            <w:vMerge w:val="restart"/>
            <w:tcMar>
              <w:top w:w="100" w:type="dxa"/>
              <w:left w:w="100" w:type="dxa"/>
              <w:bottom w:w="100" w:type="dxa"/>
              <w:right w:w="100" w:type="dxa"/>
            </w:tcMar>
          </w:tcPr>
          <w:p w:rsidR="005A1D61" w14:paraId="1703FFF1" w14:textId="77777777">
            <w:r>
              <w:rPr>
                <w:b/>
                <w:sz w:val="24"/>
              </w:rPr>
              <w:t>VALUE</w:t>
            </w:r>
          </w:p>
        </w:tc>
      </w:tr>
      <w:tr w14:paraId="4F4F6D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0FF5DC" w14:textId="77777777">
            <w:r>
              <w:rPr>
                <w:sz w:val="20"/>
              </w:rPr>
              <w:t>RESPONSE VARIABLE</w:t>
            </w:r>
          </w:p>
        </w:tc>
        <w:tc>
          <w:tcPr>
            <w:tcW w:w="10368" w:type="dxa"/>
            <w:gridSpan w:val="3"/>
            <w:vMerge w:val="restart"/>
            <w:tcMar>
              <w:top w:w="100" w:type="dxa"/>
              <w:left w:w="100" w:type="dxa"/>
              <w:bottom w:w="100" w:type="dxa"/>
              <w:right w:w="100" w:type="dxa"/>
            </w:tcMar>
          </w:tcPr>
          <w:p w:rsidR="005A1D61" w14:paraId="5057B1DE" w14:textId="77777777">
            <w:r>
              <w:rPr>
                <w:sz w:val="20"/>
              </w:rPr>
              <w:t>PURRP</w:t>
            </w:r>
          </w:p>
        </w:tc>
      </w:tr>
      <w:tr w14:paraId="31E281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2068FB" w14:textId="77777777">
            <w:r>
              <w:rPr>
                <w:sz w:val="20"/>
              </w:rPr>
              <w:t>ANSWER LIST</w:t>
            </w:r>
          </w:p>
        </w:tc>
        <w:tc>
          <w:tcPr>
            <w:tcW w:w="10368" w:type="dxa"/>
            <w:gridSpan w:val="3"/>
            <w:vMerge w:val="restart"/>
            <w:tcMar>
              <w:top w:w="100" w:type="dxa"/>
              <w:left w:w="100" w:type="dxa"/>
              <w:bottom w:w="100" w:type="dxa"/>
              <w:right w:w="100" w:type="dxa"/>
            </w:tcMar>
          </w:tcPr>
          <w:p w:rsidR="005A1D61" w14:paraId="37682865" w14:textId="77777777">
            <w:r>
              <w:rPr>
                <w:sz w:val="20"/>
              </w:rPr>
              <w:t>TRRP</w:t>
            </w:r>
          </w:p>
        </w:tc>
      </w:tr>
      <w:tr w14:paraId="1BD961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9E8B9A" w14:textId="77777777">
            <w:r>
              <w:rPr>
                <w:b/>
                <w:sz w:val="24"/>
              </w:rPr>
              <w:t>ANSWER LIST OPTIONS</w:t>
            </w:r>
          </w:p>
        </w:tc>
        <w:tc>
          <w:tcPr>
            <w:tcW w:w="3888" w:type="dxa"/>
            <w:vMerge w:val="restart"/>
            <w:tcMar>
              <w:top w:w="100" w:type="dxa"/>
              <w:left w:w="100" w:type="dxa"/>
              <w:bottom w:w="100" w:type="dxa"/>
              <w:right w:w="100" w:type="dxa"/>
            </w:tcMar>
          </w:tcPr>
          <w:p w:rsidR="005A1D61" w14:paraId="325E897C" w14:textId="77777777">
            <w:r>
              <w:rPr>
                <w:b/>
                <w:sz w:val="24"/>
              </w:rPr>
              <w:t>DISPLAY NAME</w:t>
            </w:r>
          </w:p>
        </w:tc>
        <w:tc>
          <w:tcPr>
            <w:tcW w:w="3888" w:type="dxa"/>
            <w:vMerge w:val="restart"/>
            <w:tcMar>
              <w:top w:w="100" w:type="dxa"/>
              <w:left w:w="100" w:type="dxa"/>
              <w:bottom w:w="100" w:type="dxa"/>
              <w:right w:w="100" w:type="dxa"/>
            </w:tcMar>
          </w:tcPr>
          <w:p w:rsidR="005A1D61" w14:paraId="6FCD1B28" w14:textId="77777777">
            <w:r>
              <w:rPr>
                <w:b/>
                <w:sz w:val="24"/>
              </w:rPr>
              <w:t>STORED VALUE</w:t>
            </w:r>
          </w:p>
        </w:tc>
        <w:tc>
          <w:tcPr>
            <w:tcW w:w="2592" w:type="dxa"/>
            <w:vMerge w:val="restart"/>
            <w:tcMar>
              <w:top w:w="100" w:type="dxa"/>
              <w:left w:w="100" w:type="dxa"/>
              <w:bottom w:w="100" w:type="dxa"/>
              <w:right w:w="100" w:type="dxa"/>
            </w:tcMar>
          </w:tcPr>
          <w:p w:rsidR="005A1D61" w14:paraId="2A97C7D1" w14:textId="77777777">
            <w:r>
              <w:rPr>
                <w:b/>
                <w:sz w:val="24"/>
              </w:rPr>
              <w:t>VARIABLE</w:t>
            </w:r>
          </w:p>
        </w:tc>
      </w:tr>
      <w:tr w14:paraId="5159FD4B" w14:textId="77777777">
        <w:tblPrEx>
          <w:tblW w:w="0" w:type="auto"/>
          <w:tblLook w:val="04A0"/>
        </w:tblPrEx>
        <w:trPr>
          <w:trHeight w:val="269"/>
        </w:trPr>
        <w:tc>
          <w:tcPr>
            <w:tcW w:w="2592" w:type="dxa"/>
            <w:vMerge/>
            <w:tcMar>
              <w:top w:w="100" w:type="dxa"/>
              <w:left w:w="100" w:type="dxa"/>
              <w:bottom w:w="100" w:type="dxa"/>
              <w:right w:w="100" w:type="dxa"/>
            </w:tcMar>
          </w:tcPr>
          <w:p w:rsidR="005A1D61" w14:paraId="7D72341E" w14:textId="77777777"/>
        </w:tc>
        <w:tc>
          <w:tcPr>
            <w:tcW w:w="3888" w:type="dxa"/>
            <w:vMerge w:val="restart"/>
            <w:tcMar>
              <w:top w:w="100" w:type="dxa"/>
              <w:left w:w="100" w:type="dxa"/>
              <w:bottom w:w="100" w:type="dxa"/>
              <w:right w:w="100" w:type="dxa"/>
            </w:tcMar>
          </w:tcPr>
          <w:p w:rsidR="005A1D61" w14:paraId="21466041" w14:textId="77777777">
            <w:r>
              <w:rPr>
                <w:sz w:val="20"/>
              </w:rPr>
              <w:t>Opposite-sex Spouse (Husband/Wife)</w:t>
            </w:r>
          </w:p>
        </w:tc>
        <w:tc>
          <w:tcPr>
            <w:tcW w:w="3888" w:type="dxa"/>
            <w:vMerge w:val="restart"/>
            <w:tcMar>
              <w:top w:w="100" w:type="dxa"/>
              <w:left w:w="100" w:type="dxa"/>
              <w:bottom w:w="100" w:type="dxa"/>
              <w:right w:w="100" w:type="dxa"/>
            </w:tcMar>
          </w:tcPr>
          <w:p w:rsidR="005A1D61" w14:paraId="23E7731C" w14:textId="77777777">
            <w:r>
              <w:rPr>
                <w:sz w:val="20"/>
              </w:rPr>
              <w:t>42</w:t>
            </w:r>
          </w:p>
        </w:tc>
        <w:tc>
          <w:tcPr>
            <w:tcW w:w="2592" w:type="dxa"/>
            <w:vMerge w:val="restart"/>
            <w:tcMar>
              <w:top w:w="100" w:type="dxa"/>
              <w:left w:w="100" w:type="dxa"/>
              <w:bottom w:w="100" w:type="dxa"/>
              <w:right w:w="100" w:type="dxa"/>
            </w:tcMar>
          </w:tcPr>
          <w:p w:rsidR="005A1D61" w14:paraId="0137B651" w14:textId="77777777"/>
        </w:tc>
      </w:tr>
      <w:tr w14:paraId="7ED88767" w14:textId="77777777">
        <w:tblPrEx>
          <w:tblW w:w="0" w:type="auto"/>
          <w:tblLook w:val="04A0"/>
        </w:tblPrEx>
        <w:trPr>
          <w:trHeight w:val="269"/>
        </w:trPr>
        <w:tc>
          <w:tcPr>
            <w:tcW w:w="2592" w:type="dxa"/>
            <w:vMerge/>
            <w:tcMar>
              <w:top w:w="100" w:type="dxa"/>
              <w:left w:w="100" w:type="dxa"/>
              <w:bottom w:w="100" w:type="dxa"/>
              <w:right w:w="100" w:type="dxa"/>
            </w:tcMar>
          </w:tcPr>
          <w:p w:rsidR="005A1D61" w14:paraId="0457051C" w14:textId="77777777"/>
        </w:tc>
        <w:tc>
          <w:tcPr>
            <w:tcW w:w="3888" w:type="dxa"/>
            <w:vMerge w:val="restart"/>
            <w:tcMar>
              <w:top w:w="100" w:type="dxa"/>
              <w:left w:w="100" w:type="dxa"/>
              <w:bottom w:w="100" w:type="dxa"/>
              <w:right w:w="100" w:type="dxa"/>
            </w:tcMar>
          </w:tcPr>
          <w:p w:rsidR="005A1D61" w14:paraId="196BC077" w14:textId="77777777">
            <w:r>
              <w:rPr>
                <w:sz w:val="20"/>
              </w:rPr>
              <w:t>Opposite-sex Unmarried Partner</w:t>
            </w:r>
          </w:p>
        </w:tc>
        <w:tc>
          <w:tcPr>
            <w:tcW w:w="3888" w:type="dxa"/>
            <w:vMerge w:val="restart"/>
            <w:tcMar>
              <w:top w:w="100" w:type="dxa"/>
              <w:left w:w="100" w:type="dxa"/>
              <w:bottom w:w="100" w:type="dxa"/>
              <w:right w:w="100" w:type="dxa"/>
            </w:tcMar>
          </w:tcPr>
          <w:p w:rsidR="005A1D61" w14:paraId="55C35F09" w14:textId="77777777">
            <w:r>
              <w:rPr>
                <w:sz w:val="20"/>
              </w:rPr>
              <w:t>43</w:t>
            </w:r>
          </w:p>
        </w:tc>
        <w:tc>
          <w:tcPr>
            <w:tcW w:w="2592" w:type="dxa"/>
            <w:vMerge w:val="restart"/>
            <w:tcMar>
              <w:top w:w="100" w:type="dxa"/>
              <w:left w:w="100" w:type="dxa"/>
              <w:bottom w:w="100" w:type="dxa"/>
              <w:right w:w="100" w:type="dxa"/>
            </w:tcMar>
          </w:tcPr>
          <w:p w:rsidR="005A1D61" w14:paraId="4321B2E3" w14:textId="77777777"/>
        </w:tc>
      </w:tr>
      <w:tr w14:paraId="64BCEABE" w14:textId="77777777">
        <w:tblPrEx>
          <w:tblW w:w="0" w:type="auto"/>
          <w:tblLook w:val="04A0"/>
        </w:tblPrEx>
        <w:trPr>
          <w:trHeight w:val="269"/>
        </w:trPr>
        <w:tc>
          <w:tcPr>
            <w:tcW w:w="2592" w:type="dxa"/>
            <w:vMerge/>
            <w:tcMar>
              <w:top w:w="100" w:type="dxa"/>
              <w:left w:w="100" w:type="dxa"/>
              <w:bottom w:w="100" w:type="dxa"/>
              <w:right w:w="100" w:type="dxa"/>
            </w:tcMar>
          </w:tcPr>
          <w:p w:rsidR="005A1D61" w14:paraId="53CF6B8F" w14:textId="77777777"/>
        </w:tc>
        <w:tc>
          <w:tcPr>
            <w:tcW w:w="3888" w:type="dxa"/>
            <w:vMerge w:val="restart"/>
            <w:tcMar>
              <w:top w:w="100" w:type="dxa"/>
              <w:left w:w="100" w:type="dxa"/>
              <w:bottom w:w="100" w:type="dxa"/>
              <w:right w:w="100" w:type="dxa"/>
            </w:tcMar>
          </w:tcPr>
          <w:p w:rsidR="005A1D61" w14:paraId="575E3194" w14:textId="77777777">
            <w:r>
              <w:rPr>
                <w:sz w:val="20"/>
              </w:rPr>
              <w:t>Same-sex Spouse (Husband/Wife)</w:t>
            </w:r>
          </w:p>
        </w:tc>
        <w:tc>
          <w:tcPr>
            <w:tcW w:w="3888" w:type="dxa"/>
            <w:vMerge w:val="restart"/>
            <w:tcMar>
              <w:top w:w="100" w:type="dxa"/>
              <w:left w:w="100" w:type="dxa"/>
              <w:bottom w:w="100" w:type="dxa"/>
              <w:right w:w="100" w:type="dxa"/>
            </w:tcMar>
          </w:tcPr>
          <w:p w:rsidR="005A1D61" w14:paraId="53A0D26E" w14:textId="77777777">
            <w:r>
              <w:rPr>
                <w:sz w:val="20"/>
              </w:rPr>
              <w:t>44</w:t>
            </w:r>
          </w:p>
        </w:tc>
        <w:tc>
          <w:tcPr>
            <w:tcW w:w="2592" w:type="dxa"/>
            <w:vMerge w:val="restart"/>
            <w:tcMar>
              <w:top w:w="100" w:type="dxa"/>
              <w:left w:w="100" w:type="dxa"/>
              <w:bottom w:w="100" w:type="dxa"/>
              <w:right w:w="100" w:type="dxa"/>
            </w:tcMar>
          </w:tcPr>
          <w:p w:rsidR="005A1D61" w14:paraId="5BB5B3BB" w14:textId="77777777"/>
        </w:tc>
      </w:tr>
      <w:tr w14:paraId="7776DC59" w14:textId="77777777">
        <w:tblPrEx>
          <w:tblW w:w="0" w:type="auto"/>
          <w:tblLook w:val="04A0"/>
        </w:tblPrEx>
        <w:trPr>
          <w:trHeight w:val="269"/>
        </w:trPr>
        <w:tc>
          <w:tcPr>
            <w:tcW w:w="2592" w:type="dxa"/>
            <w:vMerge/>
            <w:tcMar>
              <w:top w:w="100" w:type="dxa"/>
              <w:left w:w="100" w:type="dxa"/>
              <w:bottom w:w="100" w:type="dxa"/>
              <w:right w:w="100" w:type="dxa"/>
            </w:tcMar>
          </w:tcPr>
          <w:p w:rsidR="005A1D61" w14:paraId="3E8664BF" w14:textId="77777777"/>
        </w:tc>
        <w:tc>
          <w:tcPr>
            <w:tcW w:w="3888" w:type="dxa"/>
            <w:vMerge w:val="restart"/>
            <w:tcMar>
              <w:top w:w="100" w:type="dxa"/>
              <w:left w:w="100" w:type="dxa"/>
              <w:bottom w:w="100" w:type="dxa"/>
              <w:right w:w="100" w:type="dxa"/>
            </w:tcMar>
          </w:tcPr>
          <w:p w:rsidR="005A1D61" w14:paraId="44D3D88A" w14:textId="77777777">
            <w:r>
              <w:rPr>
                <w:sz w:val="20"/>
              </w:rPr>
              <w:t>Same-sex Unmarried Partner</w:t>
            </w:r>
          </w:p>
        </w:tc>
        <w:tc>
          <w:tcPr>
            <w:tcW w:w="3888" w:type="dxa"/>
            <w:vMerge w:val="restart"/>
            <w:tcMar>
              <w:top w:w="100" w:type="dxa"/>
              <w:left w:w="100" w:type="dxa"/>
              <w:bottom w:w="100" w:type="dxa"/>
              <w:right w:w="100" w:type="dxa"/>
            </w:tcMar>
          </w:tcPr>
          <w:p w:rsidR="005A1D61" w14:paraId="0E270838" w14:textId="77777777">
            <w:r>
              <w:rPr>
                <w:sz w:val="20"/>
              </w:rPr>
              <w:t>45</w:t>
            </w:r>
          </w:p>
        </w:tc>
        <w:tc>
          <w:tcPr>
            <w:tcW w:w="2592" w:type="dxa"/>
            <w:vMerge w:val="restart"/>
            <w:tcMar>
              <w:top w:w="100" w:type="dxa"/>
              <w:left w:w="100" w:type="dxa"/>
              <w:bottom w:w="100" w:type="dxa"/>
              <w:right w:w="100" w:type="dxa"/>
            </w:tcMar>
          </w:tcPr>
          <w:p w:rsidR="005A1D61" w14:paraId="0A72F6E8" w14:textId="77777777"/>
        </w:tc>
      </w:tr>
      <w:tr w14:paraId="30F5F1DB" w14:textId="77777777">
        <w:tblPrEx>
          <w:tblW w:w="0" w:type="auto"/>
          <w:tblLook w:val="04A0"/>
        </w:tblPrEx>
        <w:trPr>
          <w:trHeight w:val="269"/>
        </w:trPr>
        <w:tc>
          <w:tcPr>
            <w:tcW w:w="2592" w:type="dxa"/>
            <w:vMerge/>
            <w:tcMar>
              <w:top w:w="100" w:type="dxa"/>
              <w:left w:w="100" w:type="dxa"/>
              <w:bottom w:w="100" w:type="dxa"/>
              <w:right w:w="100" w:type="dxa"/>
            </w:tcMar>
          </w:tcPr>
          <w:p w:rsidR="005A1D61" w14:paraId="25F039C5" w14:textId="77777777"/>
        </w:tc>
        <w:tc>
          <w:tcPr>
            <w:tcW w:w="3888" w:type="dxa"/>
            <w:vMerge w:val="restart"/>
            <w:tcMar>
              <w:top w:w="100" w:type="dxa"/>
              <w:left w:w="100" w:type="dxa"/>
              <w:bottom w:w="100" w:type="dxa"/>
              <w:right w:w="100" w:type="dxa"/>
            </w:tcMar>
          </w:tcPr>
          <w:p w:rsidR="005A1D61" w14:paraId="0BE502BA" w14:textId="77777777">
            <w:r>
              <w:rPr>
                <w:sz w:val="20"/>
              </w:rPr>
              <w:t>Child</w:t>
            </w:r>
          </w:p>
        </w:tc>
        <w:tc>
          <w:tcPr>
            <w:tcW w:w="3888" w:type="dxa"/>
            <w:vMerge w:val="restart"/>
            <w:tcMar>
              <w:top w:w="100" w:type="dxa"/>
              <w:left w:w="100" w:type="dxa"/>
              <w:bottom w:w="100" w:type="dxa"/>
              <w:right w:w="100" w:type="dxa"/>
            </w:tcMar>
          </w:tcPr>
          <w:p w:rsidR="005A1D61" w14:paraId="6BA649F9" w14:textId="77777777">
            <w:r>
              <w:rPr>
                <w:sz w:val="20"/>
              </w:rPr>
              <w:t>46</w:t>
            </w:r>
          </w:p>
        </w:tc>
        <w:tc>
          <w:tcPr>
            <w:tcW w:w="2592" w:type="dxa"/>
            <w:vMerge w:val="restart"/>
            <w:tcMar>
              <w:top w:w="100" w:type="dxa"/>
              <w:left w:w="100" w:type="dxa"/>
              <w:bottom w:w="100" w:type="dxa"/>
              <w:right w:w="100" w:type="dxa"/>
            </w:tcMar>
          </w:tcPr>
          <w:p w:rsidR="005A1D61" w14:paraId="6570BC55" w14:textId="77777777"/>
        </w:tc>
      </w:tr>
      <w:tr w14:paraId="353EC486" w14:textId="77777777">
        <w:tblPrEx>
          <w:tblW w:w="0" w:type="auto"/>
          <w:tblLook w:val="04A0"/>
        </w:tblPrEx>
        <w:trPr>
          <w:trHeight w:val="269"/>
        </w:trPr>
        <w:tc>
          <w:tcPr>
            <w:tcW w:w="2592" w:type="dxa"/>
            <w:vMerge/>
            <w:tcMar>
              <w:top w:w="100" w:type="dxa"/>
              <w:left w:w="100" w:type="dxa"/>
              <w:bottom w:w="100" w:type="dxa"/>
              <w:right w:w="100" w:type="dxa"/>
            </w:tcMar>
          </w:tcPr>
          <w:p w:rsidR="005A1D61" w14:paraId="664C2464" w14:textId="77777777"/>
        </w:tc>
        <w:tc>
          <w:tcPr>
            <w:tcW w:w="3888" w:type="dxa"/>
            <w:vMerge w:val="restart"/>
            <w:tcMar>
              <w:top w:w="100" w:type="dxa"/>
              <w:left w:w="100" w:type="dxa"/>
              <w:bottom w:w="100" w:type="dxa"/>
              <w:right w:w="100" w:type="dxa"/>
            </w:tcMar>
          </w:tcPr>
          <w:p w:rsidR="005A1D61" w14:paraId="121CF542" w14:textId="77777777">
            <w:r>
              <w:rPr>
                <w:sz w:val="20"/>
              </w:rPr>
              <w:t>Grandchild</w:t>
            </w:r>
          </w:p>
        </w:tc>
        <w:tc>
          <w:tcPr>
            <w:tcW w:w="3888" w:type="dxa"/>
            <w:vMerge w:val="restart"/>
            <w:tcMar>
              <w:top w:w="100" w:type="dxa"/>
              <w:left w:w="100" w:type="dxa"/>
              <w:bottom w:w="100" w:type="dxa"/>
              <w:right w:w="100" w:type="dxa"/>
            </w:tcMar>
          </w:tcPr>
          <w:p w:rsidR="005A1D61" w14:paraId="7BF9B226" w14:textId="77777777">
            <w:r>
              <w:rPr>
                <w:sz w:val="20"/>
              </w:rPr>
              <w:t>47</w:t>
            </w:r>
          </w:p>
        </w:tc>
        <w:tc>
          <w:tcPr>
            <w:tcW w:w="2592" w:type="dxa"/>
            <w:vMerge w:val="restart"/>
            <w:tcMar>
              <w:top w:w="100" w:type="dxa"/>
              <w:left w:w="100" w:type="dxa"/>
              <w:bottom w:w="100" w:type="dxa"/>
              <w:right w:w="100" w:type="dxa"/>
            </w:tcMar>
          </w:tcPr>
          <w:p w:rsidR="005A1D61" w14:paraId="35345F74" w14:textId="77777777"/>
        </w:tc>
      </w:tr>
      <w:tr w14:paraId="33DC6E74" w14:textId="77777777">
        <w:tblPrEx>
          <w:tblW w:w="0" w:type="auto"/>
          <w:tblLook w:val="04A0"/>
        </w:tblPrEx>
        <w:trPr>
          <w:trHeight w:val="269"/>
        </w:trPr>
        <w:tc>
          <w:tcPr>
            <w:tcW w:w="2592" w:type="dxa"/>
            <w:vMerge/>
            <w:tcMar>
              <w:top w:w="100" w:type="dxa"/>
              <w:left w:w="100" w:type="dxa"/>
              <w:bottom w:w="100" w:type="dxa"/>
              <w:right w:w="100" w:type="dxa"/>
            </w:tcMar>
          </w:tcPr>
          <w:p w:rsidR="005A1D61" w14:paraId="44062B49" w14:textId="77777777"/>
        </w:tc>
        <w:tc>
          <w:tcPr>
            <w:tcW w:w="3888" w:type="dxa"/>
            <w:vMerge w:val="restart"/>
            <w:tcMar>
              <w:top w:w="100" w:type="dxa"/>
              <w:left w:w="100" w:type="dxa"/>
              <w:bottom w:w="100" w:type="dxa"/>
              <w:right w:w="100" w:type="dxa"/>
            </w:tcMar>
          </w:tcPr>
          <w:p w:rsidR="005A1D61" w14:paraId="3BB76ADC" w14:textId="77777777">
            <w:r>
              <w:rPr>
                <w:sz w:val="20"/>
              </w:rPr>
              <w:t>Parent  (Mother/Father)</w:t>
            </w:r>
          </w:p>
        </w:tc>
        <w:tc>
          <w:tcPr>
            <w:tcW w:w="3888" w:type="dxa"/>
            <w:vMerge w:val="restart"/>
            <w:tcMar>
              <w:top w:w="100" w:type="dxa"/>
              <w:left w:w="100" w:type="dxa"/>
              <w:bottom w:w="100" w:type="dxa"/>
              <w:right w:w="100" w:type="dxa"/>
            </w:tcMar>
          </w:tcPr>
          <w:p w:rsidR="005A1D61" w14:paraId="068B3D83" w14:textId="77777777">
            <w:r>
              <w:rPr>
                <w:sz w:val="20"/>
              </w:rPr>
              <w:t>48</w:t>
            </w:r>
          </w:p>
        </w:tc>
        <w:tc>
          <w:tcPr>
            <w:tcW w:w="2592" w:type="dxa"/>
            <w:vMerge w:val="restart"/>
            <w:tcMar>
              <w:top w:w="100" w:type="dxa"/>
              <w:left w:w="100" w:type="dxa"/>
              <w:bottom w:w="100" w:type="dxa"/>
              <w:right w:w="100" w:type="dxa"/>
            </w:tcMar>
          </w:tcPr>
          <w:p w:rsidR="005A1D61" w14:paraId="26C377EC" w14:textId="77777777"/>
        </w:tc>
      </w:tr>
      <w:tr w14:paraId="698A7B1C" w14:textId="77777777">
        <w:tblPrEx>
          <w:tblW w:w="0" w:type="auto"/>
          <w:tblLook w:val="04A0"/>
        </w:tblPrEx>
        <w:trPr>
          <w:trHeight w:val="269"/>
        </w:trPr>
        <w:tc>
          <w:tcPr>
            <w:tcW w:w="2592" w:type="dxa"/>
            <w:vMerge/>
            <w:tcMar>
              <w:top w:w="100" w:type="dxa"/>
              <w:left w:w="100" w:type="dxa"/>
              <w:bottom w:w="100" w:type="dxa"/>
              <w:right w:w="100" w:type="dxa"/>
            </w:tcMar>
          </w:tcPr>
          <w:p w:rsidR="005A1D61" w14:paraId="2A862A30" w14:textId="77777777"/>
        </w:tc>
        <w:tc>
          <w:tcPr>
            <w:tcW w:w="3888" w:type="dxa"/>
            <w:vMerge w:val="restart"/>
            <w:tcMar>
              <w:top w:w="100" w:type="dxa"/>
              <w:left w:w="100" w:type="dxa"/>
              <w:bottom w:w="100" w:type="dxa"/>
              <w:right w:w="100" w:type="dxa"/>
            </w:tcMar>
          </w:tcPr>
          <w:p w:rsidR="005A1D61" w14:paraId="780D494D" w14:textId="77777777">
            <w:r>
              <w:rPr>
                <w:sz w:val="20"/>
              </w:rPr>
              <w:t>Brother/Sister</w:t>
            </w:r>
          </w:p>
        </w:tc>
        <w:tc>
          <w:tcPr>
            <w:tcW w:w="3888" w:type="dxa"/>
            <w:vMerge w:val="restart"/>
            <w:tcMar>
              <w:top w:w="100" w:type="dxa"/>
              <w:left w:w="100" w:type="dxa"/>
              <w:bottom w:w="100" w:type="dxa"/>
              <w:right w:w="100" w:type="dxa"/>
            </w:tcMar>
          </w:tcPr>
          <w:p w:rsidR="005A1D61" w14:paraId="30C21552" w14:textId="77777777">
            <w:r>
              <w:rPr>
                <w:sz w:val="20"/>
              </w:rPr>
              <w:t>49</w:t>
            </w:r>
          </w:p>
        </w:tc>
        <w:tc>
          <w:tcPr>
            <w:tcW w:w="2592" w:type="dxa"/>
            <w:vMerge w:val="restart"/>
            <w:tcMar>
              <w:top w:w="100" w:type="dxa"/>
              <w:left w:w="100" w:type="dxa"/>
              <w:bottom w:w="100" w:type="dxa"/>
              <w:right w:w="100" w:type="dxa"/>
            </w:tcMar>
          </w:tcPr>
          <w:p w:rsidR="005A1D61" w14:paraId="20B8B87E" w14:textId="77777777"/>
        </w:tc>
      </w:tr>
      <w:tr w14:paraId="0FDC3F3D" w14:textId="77777777">
        <w:tblPrEx>
          <w:tblW w:w="0" w:type="auto"/>
          <w:tblLook w:val="04A0"/>
        </w:tblPrEx>
        <w:trPr>
          <w:trHeight w:val="269"/>
        </w:trPr>
        <w:tc>
          <w:tcPr>
            <w:tcW w:w="2592" w:type="dxa"/>
            <w:vMerge/>
            <w:tcMar>
              <w:top w:w="100" w:type="dxa"/>
              <w:left w:w="100" w:type="dxa"/>
              <w:bottom w:w="100" w:type="dxa"/>
              <w:right w:w="100" w:type="dxa"/>
            </w:tcMar>
          </w:tcPr>
          <w:p w:rsidR="005A1D61" w14:paraId="00A1CA00" w14:textId="77777777"/>
        </w:tc>
        <w:tc>
          <w:tcPr>
            <w:tcW w:w="3888" w:type="dxa"/>
            <w:vMerge w:val="restart"/>
            <w:tcMar>
              <w:top w:w="100" w:type="dxa"/>
              <w:left w:w="100" w:type="dxa"/>
              <w:bottom w:w="100" w:type="dxa"/>
              <w:right w:w="100" w:type="dxa"/>
            </w:tcMar>
          </w:tcPr>
          <w:p w:rsidR="005A1D61" w14:paraId="59CF19E5" w14:textId="77777777">
            <w:r>
              <w:rPr>
                <w:sz w:val="20"/>
              </w:rPr>
              <w:t>Other relative  (Aunt, Cousin, Nephew, Mother-in-law, etc.)</w:t>
            </w:r>
          </w:p>
        </w:tc>
        <w:tc>
          <w:tcPr>
            <w:tcW w:w="3888" w:type="dxa"/>
            <w:vMerge w:val="restart"/>
            <w:tcMar>
              <w:top w:w="100" w:type="dxa"/>
              <w:left w:w="100" w:type="dxa"/>
              <w:bottom w:w="100" w:type="dxa"/>
              <w:right w:w="100" w:type="dxa"/>
            </w:tcMar>
          </w:tcPr>
          <w:p w:rsidR="005A1D61" w14:paraId="7921535C" w14:textId="77777777">
            <w:r>
              <w:rPr>
                <w:sz w:val="20"/>
              </w:rPr>
              <w:t>50</w:t>
            </w:r>
          </w:p>
        </w:tc>
        <w:tc>
          <w:tcPr>
            <w:tcW w:w="2592" w:type="dxa"/>
            <w:vMerge w:val="restart"/>
            <w:tcMar>
              <w:top w:w="100" w:type="dxa"/>
              <w:left w:w="100" w:type="dxa"/>
              <w:bottom w:w="100" w:type="dxa"/>
              <w:right w:w="100" w:type="dxa"/>
            </w:tcMar>
          </w:tcPr>
          <w:p w:rsidR="005A1D61" w14:paraId="0E87EEAE" w14:textId="77777777"/>
        </w:tc>
      </w:tr>
      <w:tr w14:paraId="560646C3" w14:textId="77777777">
        <w:tblPrEx>
          <w:tblW w:w="0" w:type="auto"/>
          <w:tblLook w:val="04A0"/>
        </w:tblPrEx>
        <w:trPr>
          <w:trHeight w:val="269"/>
        </w:trPr>
        <w:tc>
          <w:tcPr>
            <w:tcW w:w="2592" w:type="dxa"/>
            <w:vMerge/>
            <w:tcMar>
              <w:top w:w="100" w:type="dxa"/>
              <w:left w:w="100" w:type="dxa"/>
              <w:bottom w:w="100" w:type="dxa"/>
              <w:right w:w="100" w:type="dxa"/>
            </w:tcMar>
          </w:tcPr>
          <w:p w:rsidR="005A1D61" w14:paraId="0F72B937" w14:textId="77777777"/>
        </w:tc>
        <w:tc>
          <w:tcPr>
            <w:tcW w:w="3888" w:type="dxa"/>
            <w:vMerge w:val="restart"/>
            <w:tcMar>
              <w:top w:w="100" w:type="dxa"/>
              <w:left w:w="100" w:type="dxa"/>
              <w:bottom w:w="100" w:type="dxa"/>
              <w:right w:w="100" w:type="dxa"/>
            </w:tcMar>
          </w:tcPr>
          <w:p w:rsidR="005A1D61" w14:paraId="3F383358" w14:textId="77777777">
            <w:r>
              <w:rPr>
                <w:sz w:val="20"/>
              </w:rPr>
              <w:t>Foster child</w:t>
            </w:r>
          </w:p>
        </w:tc>
        <w:tc>
          <w:tcPr>
            <w:tcW w:w="3888" w:type="dxa"/>
            <w:vMerge w:val="restart"/>
            <w:tcMar>
              <w:top w:w="100" w:type="dxa"/>
              <w:left w:w="100" w:type="dxa"/>
              <w:bottom w:w="100" w:type="dxa"/>
              <w:right w:w="100" w:type="dxa"/>
            </w:tcMar>
          </w:tcPr>
          <w:p w:rsidR="005A1D61" w14:paraId="6A1691EE" w14:textId="77777777">
            <w:r>
              <w:rPr>
                <w:sz w:val="20"/>
              </w:rPr>
              <w:t>51</w:t>
            </w:r>
          </w:p>
        </w:tc>
        <w:tc>
          <w:tcPr>
            <w:tcW w:w="2592" w:type="dxa"/>
            <w:vMerge w:val="restart"/>
            <w:tcMar>
              <w:top w:w="100" w:type="dxa"/>
              <w:left w:w="100" w:type="dxa"/>
              <w:bottom w:w="100" w:type="dxa"/>
              <w:right w:w="100" w:type="dxa"/>
            </w:tcMar>
          </w:tcPr>
          <w:p w:rsidR="005A1D61" w14:paraId="7EE944ED" w14:textId="77777777"/>
        </w:tc>
      </w:tr>
      <w:tr w14:paraId="78E5113B" w14:textId="77777777">
        <w:tblPrEx>
          <w:tblW w:w="0" w:type="auto"/>
          <w:tblLook w:val="04A0"/>
        </w:tblPrEx>
        <w:trPr>
          <w:trHeight w:val="269"/>
        </w:trPr>
        <w:tc>
          <w:tcPr>
            <w:tcW w:w="2592" w:type="dxa"/>
            <w:vMerge/>
            <w:tcMar>
              <w:top w:w="100" w:type="dxa"/>
              <w:left w:w="100" w:type="dxa"/>
              <w:bottom w:w="100" w:type="dxa"/>
              <w:right w:w="100" w:type="dxa"/>
            </w:tcMar>
          </w:tcPr>
          <w:p w:rsidR="005A1D61" w14:paraId="49D57AAF" w14:textId="77777777"/>
        </w:tc>
        <w:tc>
          <w:tcPr>
            <w:tcW w:w="3888" w:type="dxa"/>
            <w:vMerge w:val="restart"/>
            <w:tcMar>
              <w:top w:w="100" w:type="dxa"/>
              <w:left w:w="100" w:type="dxa"/>
              <w:bottom w:w="100" w:type="dxa"/>
              <w:right w:w="100" w:type="dxa"/>
            </w:tcMar>
          </w:tcPr>
          <w:p w:rsidR="005A1D61" w14:paraId="1DD06F3B" w14:textId="77777777">
            <w:r>
              <w:rPr>
                <w:sz w:val="20"/>
              </w:rPr>
              <w:t>Housemate/Roommate</w:t>
            </w:r>
          </w:p>
        </w:tc>
        <w:tc>
          <w:tcPr>
            <w:tcW w:w="3888" w:type="dxa"/>
            <w:vMerge w:val="restart"/>
            <w:tcMar>
              <w:top w:w="100" w:type="dxa"/>
              <w:left w:w="100" w:type="dxa"/>
              <w:bottom w:w="100" w:type="dxa"/>
              <w:right w:w="100" w:type="dxa"/>
            </w:tcMar>
          </w:tcPr>
          <w:p w:rsidR="005A1D61" w14:paraId="6047F43C" w14:textId="77777777">
            <w:r>
              <w:rPr>
                <w:sz w:val="20"/>
              </w:rPr>
              <w:t>52</w:t>
            </w:r>
          </w:p>
        </w:tc>
        <w:tc>
          <w:tcPr>
            <w:tcW w:w="2592" w:type="dxa"/>
            <w:vMerge w:val="restart"/>
            <w:tcMar>
              <w:top w:w="100" w:type="dxa"/>
              <w:left w:w="100" w:type="dxa"/>
              <w:bottom w:w="100" w:type="dxa"/>
              <w:right w:w="100" w:type="dxa"/>
            </w:tcMar>
          </w:tcPr>
          <w:p w:rsidR="005A1D61" w14:paraId="43719EC7" w14:textId="77777777"/>
        </w:tc>
      </w:tr>
      <w:tr w14:paraId="19A83403" w14:textId="77777777">
        <w:tblPrEx>
          <w:tblW w:w="0" w:type="auto"/>
          <w:tblLook w:val="04A0"/>
        </w:tblPrEx>
        <w:trPr>
          <w:trHeight w:val="269"/>
        </w:trPr>
        <w:tc>
          <w:tcPr>
            <w:tcW w:w="2592" w:type="dxa"/>
            <w:vMerge/>
            <w:tcMar>
              <w:top w:w="100" w:type="dxa"/>
              <w:left w:w="100" w:type="dxa"/>
              <w:bottom w:w="100" w:type="dxa"/>
              <w:right w:w="100" w:type="dxa"/>
            </w:tcMar>
          </w:tcPr>
          <w:p w:rsidR="005A1D61" w14:paraId="06D2F594" w14:textId="77777777"/>
        </w:tc>
        <w:tc>
          <w:tcPr>
            <w:tcW w:w="3888" w:type="dxa"/>
            <w:vMerge w:val="restart"/>
            <w:tcMar>
              <w:top w:w="100" w:type="dxa"/>
              <w:left w:w="100" w:type="dxa"/>
              <w:bottom w:w="100" w:type="dxa"/>
              <w:right w:w="100" w:type="dxa"/>
            </w:tcMar>
          </w:tcPr>
          <w:p w:rsidR="005A1D61" w14:paraId="6623ED07" w14:textId="77777777">
            <w:r>
              <w:rPr>
                <w:sz w:val="20"/>
              </w:rPr>
              <w:t>Roomer/Boarder</w:t>
            </w:r>
          </w:p>
        </w:tc>
        <w:tc>
          <w:tcPr>
            <w:tcW w:w="3888" w:type="dxa"/>
            <w:vMerge w:val="restart"/>
            <w:tcMar>
              <w:top w:w="100" w:type="dxa"/>
              <w:left w:w="100" w:type="dxa"/>
              <w:bottom w:w="100" w:type="dxa"/>
              <w:right w:w="100" w:type="dxa"/>
            </w:tcMar>
          </w:tcPr>
          <w:p w:rsidR="005A1D61" w14:paraId="0B492393" w14:textId="77777777">
            <w:r>
              <w:rPr>
                <w:sz w:val="20"/>
              </w:rPr>
              <w:t>53</w:t>
            </w:r>
          </w:p>
        </w:tc>
        <w:tc>
          <w:tcPr>
            <w:tcW w:w="2592" w:type="dxa"/>
            <w:vMerge w:val="restart"/>
            <w:tcMar>
              <w:top w:w="100" w:type="dxa"/>
              <w:left w:w="100" w:type="dxa"/>
              <w:bottom w:w="100" w:type="dxa"/>
              <w:right w:w="100" w:type="dxa"/>
            </w:tcMar>
          </w:tcPr>
          <w:p w:rsidR="005A1D61" w14:paraId="0FE685D0" w14:textId="77777777"/>
        </w:tc>
      </w:tr>
      <w:tr w14:paraId="4F4FA04E" w14:textId="77777777">
        <w:tblPrEx>
          <w:tblW w:w="0" w:type="auto"/>
          <w:tblLook w:val="04A0"/>
        </w:tblPrEx>
        <w:trPr>
          <w:trHeight w:val="269"/>
        </w:trPr>
        <w:tc>
          <w:tcPr>
            <w:tcW w:w="2592" w:type="dxa"/>
            <w:vMerge/>
            <w:tcMar>
              <w:top w:w="100" w:type="dxa"/>
              <w:left w:w="100" w:type="dxa"/>
              <w:bottom w:w="100" w:type="dxa"/>
              <w:right w:w="100" w:type="dxa"/>
            </w:tcMar>
          </w:tcPr>
          <w:p w:rsidR="005A1D61" w14:paraId="64E01A73" w14:textId="77777777"/>
        </w:tc>
        <w:tc>
          <w:tcPr>
            <w:tcW w:w="3888" w:type="dxa"/>
            <w:tcMar>
              <w:top w:w="100" w:type="dxa"/>
              <w:left w:w="100" w:type="dxa"/>
              <w:bottom w:w="100" w:type="dxa"/>
              <w:right w:w="100" w:type="dxa"/>
            </w:tcMar>
          </w:tcPr>
          <w:p w:rsidR="005A1D61" w14:paraId="046392EF" w14:textId="77777777">
            <w:r>
              <w:rPr>
                <w:sz w:val="20"/>
              </w:rPr>
              <w:t>Other nonrelative</w:t>
            </w:r>
          </w:p>
        </w:tc>
        <w:tc>
          <w:tcPr>
            <w:tcW w:w="3888" w:type="dxa"/>
            <w:tcMar>
              <w:top w:w="100" w:type="dxa"/>
              <w:left w:w="100" w:type="dxa"/>
              <w:bottom w:w="100" w:type="dxa"/>
              <w:right w:w="100" w:type="dxa"/>
            </w:tcMar>
          </w:tcPr>
          <w:p w:rsidR="005A1D61" w14:paraId="7B08968A" w14:textId="77777777">
            <w:r>
              <w:rPr>
                <w:sz w:val="20"/>
              </w:rPr>
              <w:t>54</w:t>
            </w:r>
          </w:p>
        </w:tc>
        <w:tc>
          <w:tcPr>
            <w:tcW w:w="2592" w:type="dxa"/>
            <w:tcMar>
              <w:top w:w="100" w:type="dxa"/>
              <w:left w:w="100" w:type="dxa"/>
              <w:bottom w:w="100" w:type="dxa"/>
              <w:right w:w="100" w:type="dxa"/>
            </w:tcMar>
          </w:tcPr>
          <w:p w:rsidR="005A1D61" w14:paraId="1384236C" w14:textId="77777777"/>
        </w:tc>
      </w:tr>
    </w:tbl>
    <w:p w:rsidR="005A1D61" w14:paraId="3CC5A169" w14:textId="77777777"/>
    <w:tbl>
      <w:tblPr>
        <w:tblStyle w:val="TableGrid"/>
        <w:tblW w:w="0" w:type="auto"/>
        <w:tblLook w:val="04A0"/>
      </w:tblPr>
      <w:tblGrid>
        <w:gridCol w:w="2590"/>
        <w:gridCol w:w="5179"/>
        <w:gridCol w:w="5181"/>
      </w:tblGrid>
      <w:tr w14:paraId="6E0EFDF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4CE0128" w14:textId="77777777">
            <w:r>
              <w:rPr>
                <w:b/>
                <w:sz w:val="30"/>
              </w:rPr>
              <w:t xml:space="preserve">BLOCK: BLKDEMOGRAPHICS_NEW ORDER / BLOCK: </w:t>
            </w:r>
            <w:r>
              <w:rPr>
                <w:b/>
                <w:sz w:val="30"/>
              </w:rPr>
              <w:t>BLKDEMOGRAPHICS-MARITAL / SCREEN: SC_MARITL / QUESTION: MARITL_CPS (STANDARD)</w:t>
            </w:r>
          </w:p>
        </w:tc>
      </w:tr>
      <w:tr w14:paraId="4A2FD8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330EC1" w14:textId="77777777">
            <w:r>
              <w:rPr>
                <w:b/>
                <w:sz w:val="24"/>
              </w:rPr>
              <w:t>ATTRIBUTE NAME</w:t>
            </w:r>
          </w:p>
        </w:tc>
        <w:tc>
          <w:tcPr>
            <w:tcW w:w="10368" w:type="dxa"/>
            <w:gridSpan w:val="2"/>
            <w:vMerge w:val="restart"/>
            <w:tcMar>
              <w:top w:w="100" w:type="dxa"/>
              <w:left w:w="100" w:type="dxa"/>
              <w:bottom w:w="100" w:type="dxa"/>
              <w:right w:w="100" w:type="dxa"/>
            </w:tcMar>
          </w:tcPr>
          <w:p w:rsidR="005A1D61" w14:paraId="51C9EA56" w14:textId="77777777">
            <w:r>
              <w:rPr>
                <w:b/>
                <w:sz w:val="24"/>
              </w:rPr>
              <w:t>VALUE</w:t>
            </w:r>
          </w:p>
        </w:tc>
      </w:tr>
      <w:tr w14:paraId="6EC193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90CE7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64D4E4C" w14:textId="77777777">
            <w:r>
              <w:rPr>
                <w:sz w:val="20"/>
              </w:rPr>
              <w:t>^C_AREIS ^TNAME now married, widowed, divorced, separated or never married?</w:t>
            </w:r>
          </w:p>
        </w:tc>
      </w:tr>
      <w:tr w14:paraId="3426F5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4DF3EF" w14:textId="77777777">
            <w:r>
              <w:rPr>
                <w:sz w:val="20"/>
              </w:rPr>
              <w:t>REVIEW SCREEN LABEL</w:t>
            </w:r>
          </w:p>
        </w:tc>
        <w:tc>
          <w:tcPr>
            <w:tcW w:w="10368" w:type="dxa"/>
            <w:gridSpan w:val="2"/>
            <w:vMerge w:val="restart"/>
            <w:tcMar>
              <w:top w:w="100" w:type="dxa"/>
              <w:left w:w="100" w:type="dxa"/>
              <w:bottom w:w="100" w:type="dxa"/>
              <w:right w:w="100" w:type="dxa"/>
            </w:tcMar>
          </w:tcPr>
          <w:p w:rsidR="005A1D61" w14:paraId="3093E0E1" w14:textId="77777777">
            <w:r>
              <w:rPr>
                <w:sz w:val="20"/>
              </w:rPr>
              <w:t>Marital Status</w:t>
            </w:r>
          </w:p>
        </w:tc>
      </w:tr>
      <w:tr w14:paraId="0DDCFC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A125D7" w14:textId="77777777">
            <w:r>
              <w:rPr>
                <w:b/>
                <w:sz w:val="24"/>
              </w:rPr>
              <w:t>FILL</w:t>
            </w:r>
          </w:p>
        </w:tc>
        <w:tc>
          <w:tcPr>
            <w:tcW w:w="5184" w:type="dxa"/>
            <w:vMerge w:val="restart"/>
            <w:tcMar>
              <w:top w:w="100" w:type="dxa"/>
              <w:left w:w="100" w:type="dxa"/>
              <w:bottom w:w="100" w:type="dxa"/>
              <w:right w:w="100" w:type="dxa"/>
            </w:tcMar>
          </w:tcPr>
          <w:p w:rsidR="005A1D61" w14:paraId="22359681" w14:textId="77777777">
            <w:r>
              <w:rPr>
                <w:b/>
                <w:sz w:val="24"/>
              </w:rPr>
              <w:t>CONDITION</w:t>
            </w:r>
          </w:p>
        </w:tc>
        <w:tc>
          <w:tcPr>
            <w:tcW w:w="5184" w:type="dxa"/>
            <w:vMerge w:val="restart"/>
            <w:tcMar>
              <w:top w:w="100" w:type="dxa"/>
              <w:left w:w="100" w:type="dxa"/>
              <w:bottom w:w="100" w:type="dxa"/>
              <w:right w:w="100" w:type="dxa"/>
            </w:tcMar>
          </w:tcPr>
          <w:p w:rsidR="005A1D61" w14:paraId="7CDB8DD4" w14:textId="77777777">
            <w:r>
              <w:rPr>
                <w:b/>
                <w:sz w:val="24"/>
              </w:rPr>
              <w:t>VALUE</w:t>
            </w:r>
          </w:p>
        </w:tc>
      </w:tr>
      <w:tr w14:paraId="5FF1BA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C99F65" w14:textId="77777777">
            <w:r>
              <w:rPr>
                <w:b/>
                <w:sz w:val="24"/>
              </w:rPr>
              <w:t>C_AREIS</w:t>
            </w:r>
          </w:p>
        </w:tc>
        <w:tc>
          <w:tcPr>
            <w:tcW w:w="5184" w:type="dxa"/>
            <w:vMerge w:val="restart"/>
            <w:tcMar>
              <w:top w:w="100" w:type="dxa"/>
              <w:left w:w="100" w:type="dxa"/>
              <w:bottom w:w="100" w:type="dxa"/>
              <w:right w:w="100" w:type="dxa"/>
            </w:tcMar>
          </w:tcPr>
          <w:p w:rsidR="005A1D61" w14:paraId="5EF4E751" w14:textId="77777777">
            <w:r>
              <w:rPr>
                <w:sz w:val="20"/>
              </w:rPr>
              <w:t>PULINENO==HURESPLI</w:t>
            </w:r>
          </w:p>
        </w:tc>
        <w:tc>
          <w:tcPr>
            <w:tcW w:w="5184" w:type="dxa"/>
            <w:vMerge w:val="restart"/>
            <w:tcMar>
              <w:top w:w="100" w:type="dxa"/>
              <w:left w:w="100" w:type="dxa"/>
              <w:bottom w:w="100" w:type="dxa"/>
              <w:right w:w="100" w:type="dxa"/>
            </w:tcMar>
          </w:tcPr>
          <w:p w:rsidR="005A1D61" w14:paraId="745AF18E" w14:textId="77777777">
            <w:r>
              <w:rPr>
                <w:sz w:val="20"/>
              </w:rPr>
              <w:t>Are</w:t>
            </w:r>
          </w:p>
        </w:tc>
      </w:tr>
      <w:tr w14:paraId="126FF4C4" w14:textId="77777777">
        <w:tblPrEx>
          <w:tblW w:w="0" w:type="auto"/>
          <w:tblLook w:val="04A0"/>
        </w:tblPrEx>
        <w:trPr>
          <w:trHeight w:val="269"/>
        </w:trPr>
        <w:tc>
          <w:tcPr>
            <w:tcW w:w="2592" w:type="dxa"/>
            <w:vMerge/>
            <w:tcMar>
              <w:top w:w="100" w:type="dxa"/>
              <w:left w:w="100" w:type="dxa"/>
              <w:bottom w:w="100" w:type="dxa"/>
              <w:right w:w="100" w:type="dxa"/>
            </w:tcMar>
          </w:tcPr>
          <w:p w:rsidR="005A1D61" w14:paraId="578668DB" w14:textId="77777777"/>
        </w:tc>
        <w:tc>
          <w:tcPr>
            <w:tcW w:w="5184" w:type="dxa"/>
            <w:vMerge w:val="restart"/>
            <w:tcMar>
              <w:top w:w="100" w:type="dxa"/>
              <w:left w:w="100" w:type="dxa"/>
              <w:bottom w:w="100" w:type="dxa"/>
              <w:right w:w="100" w:type="dxa"/>
            </w:tcMar>
          </w:tcPr>
          <w:p w:rsidR="005A1D61" w14:paraId="5A717DD0" w14:textId="77777777"/>
        </w:tc>
        <w:tc>
          <w:tcPr>
            <w:tcW w:w="5184" w:type="dxa"/>
            <w:vMerge w:val="restart"/>
            <w:tcMar>
              <w:top w:w="100" w:type="dxa"/>
              <w:left w:w="100" w:type="dxa"/>
              <w:bottom w:w="100" w:type="dxa"/>
              <w:right w:w="100" w:type="dxa"/>
            </w:tcMar>
          </w:tcPr>
          <w:p w:rsidR="005A1D61" w14:paraId="4EF46FC0" w14:textId="77777777">
            <w:r>
              <w:rPr>
                <w:sz w:val="20"/>
              </w:rPr>
              <w:t>Is</w:t>
            </w:r>
          </w:p>
        </w:tc>
      </w:tr>
      <w:tr w14:paraId="3EF242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0DB8C6" w14:textId="77777777">
            <w:r>
              <w:rPr>
                <w:b/>
                <w:sz w:val="24"/>
              </w:rPr>
              <w:t>TNAME</w:t>
            </w:r>
          </w:p>
        </w:tc>
        <w:tc>
          <w:tcPr>
            <w:tcW w:w="5184" w:type="dxa"/>
            <w:vMerge w:val="restart"/>
            <w:tcMar>
              <w:top w:w="100" w:type="dxa"/>
              <w:left w:w="100" w:type="dxa"/>
              <w:bottom w:w="100" w:type="dxa"/>
              <w:right w:w="100" w:type="dxa"/>
            </w:tcMar>
          </w:tcPr>
          <w:p w:rsidR="005A1D61" w14:paraId="65767F42" w14:textId="77777777">
            <w:r>
              <w:rPr>
                <w:sz w:val="20"/>
              </w:rPr>
              <w:t>PULINENO==HURESPLI</w:t>
            </w:r>
          </w:p>
        </w:tc>
        <w:tc>
          <w:tcPr>
            <w:tcW w:w="5184" w:type="dxa"/>
            <w:vMerge w:val="restart"/>
            <w:tcMar>
              <w:top w:w="100" w:type="dxa"/>
              <w:left w:w="100" w:type="dxa"/>
              <w:bottom w:w="100" w:type="dxa"/>
              <w:right w:w="100" w:type="dxa"/>
            </w:tcMar>
          </w:tcPr>
          <w:p w:rsidR="005A1D61" w14:paraId="0DFD0695" w14:textId="77777777">
            <w:r>
              <w:rPr>
                <w:sz w:val="20"/>
              </w:rPr>
              <w:t>you</w:t>
            </w:r>
          </w:p>
        </w:tc>
      </w:tr>
      <w:tr w14:paraId="6DF34B56" w14:textId="77777777">
        <w:tblPrEx>
          <w:tblW w:w="0" w:type="auto"/>
          <w:tblLook w:val="04A0"/>
        </w:tblPrEx>
        <w:trPr>
          <w:trHeight w:val="269"/>
        </w:trPr>
        <w:tc>
          <w:tcPr>
            <w:tcW w:w="2592" w:type="dxa"/>
            <w:vMerge/>
            <w:tcMar>
              <w:top w:w="100" w:type="dxa"/>
              <w:left w:w="100" w:type="dxa"/>
              <w:bottom w:w="100" w:type="dxa"/>
              <w:right w:w="100" w:type="dxa"/>
            </w:tcMar>
          </w:tcPr>
          <w:p w:rsidR="005A1D61" w14:paraId="6EEAD6DD" w14:textId="77777777"/>
        </w:tc>
        <w:tc>
          <w:tcPr>
            <w:tcW w:w="5184" w:type="dxa"/>
            <w:tcMar>
              <w:top w:w="100" w:type="dxa"/>
              <w:left w:w="100" w:type="dxa"/>
              <w:bottom w:w="100" w:type="dxa"/>
              <w:right w:w="100" w:type="dxa"/>
            </w:tcMar>
          </w:tcPr>
          <w:p w:rsidR="005A1D61" w14:paraId="4241CDE0" w14:textId="77777777"/>
        </w:tc>
        <w:tc>
          <w:tcPr>
            <w:tcW w:w="5184" w:type="dxa"/>
            <w:tcMar>
              <w:top w:w="100" w:type="dxa"/>
              <w:left w:w="100" w:type="dxa"/>
              <w:bottom w:w="100" w:type="dxa"/>
              <w:right w:w="100" w:type="dxa"/>
            </w:tcMar>
          </w:tcPr>
          <w:p w:rsidR="005A1D61" w14:paraId="7183F24C" w14:textId="77777777">
            <w:r>
              <w:rPr>
                <w:sz w:val="20"/>
              </w:rPr>
              <w:t>{{model.PUFNAME}} {{model.PULNAME}}</w:t>
            </w:r>
          </w:p>
        </w:tc>
      </w:tr>
    </w:tbl>
    <w:p w:rsidR="005A1D61" w14:paraId="299E1AA7" w14:textId="77777777"/>
    <w:tbl>
      <w:tblPr>
        <w:tblStyle w:val="TableGrid"/>
        <w:tblW w:w="0" w:type="auto"/>
        <w:tblLook w:val="04A0"/>
      </w:tblPr>
      <w:tblGrid>
        <w:gridCol w:w="2590"/>
        <w:gridCol w:w="3885"/>
        <w:gridCol w:w="3885"/>
        <w:gridCol w:w="2590"/>
      </w:tblGrid>
      <w:tr w14:paraId="62E19D9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1714E9D" w14:textId="77777777">
            <w:r>
              <w:rPr>
                <w:b/>
                <w:sz w:val="30"/>
              </w:rPr>
              <w:t xml:space="preserve">BLOCK: BLKDEMOGRAPHICS_NEW ORDER / BLOCK: BLKDEMOGRAPHICS-MARITAL / SCREEN: SC_MARITL / QUESTION: MARITL_CPS / RESPONSE: </w:t>
            </w:r>
            <w:r>
              <w:rPr>
                <w:b/>
                <w:sz w:val="30"/>
              </w:rPr>
              <w:t>RMARITL_CPS (STANDARD, RADIOBUTTON)</w:t>
            </w:r>
          </w:p>
        </w:tc>
      </w:tr>
      <w:tr w14:paraId="7E9F39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68CCA2" w14:textId="77777777">
            <w:r>
              <w:rPr>
                <w:b/>
                <w:sz w:val="24"/>
              </w:rPr>
              <w:t>ATTRIBUTE NAME</w:t>
            </w:r>
          </w:p>
        </w:tc>
        <w:tc>
          <w:tcPr>
            <w:tcW w:w="10368" w:type="dxa"/>
            <w:gridSpan w:val="3"/>
            <w:vMerge w:val="restart"/>
            <w:tcMar>
              <w:top w:w="100" w:type="dxa"/>
              <w:left w:w="100" w:type="dxa"/>
              <w:bottom w:w="100" w:type="dxa"/>
              <w:right w:w="100" w:type="dxa"/>
            </w:tcMar>
          </w:tcPr>
          <w:p w:rsidR="005A1D61" w14:paraId="437F1D98" w14:textId="77777777">
            <w:r>
              <w:rPr>
                <w:b/>
                <w:sz w:val="24"/>
              </w:rPr>
              <w:t>VALUE</w:t>
            </w:r>
          </w:p>
        </w:tc>
      </w:tr>
      <w:tr w14:paraId="3488AF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733839" w14:textId="77777777">
            <w:r>
              <w:rPr>
                <w:sz w:val="20"/>
              </w:rPr>
              <w:t>RESPONSE VARIABLE</w:t>
            </w:r>
          </w:p>
        </w:tc>
        <w:tc>
          <w:tcPr>
            <w:tcW w:w="10368" w:type="dxa"/>
            <w:gridSpan w:val="3"/>
            <w:vMerge w:val="restart"/>
            <w:tcMar>
              <w:top w:w="100" w:type="dxa"/>
              <w:left w:w="100" w:type="dxa"/>
              <w:bottom w:w="100" w:type="dxa"/>
              <w:right w:w="100" w:type="dxa"/>
            </w:tcMar>
          </w:tcPr>
          <w:p w:rsidR="005A1D61" w14:paraId="0840AF10" w14:textId="77777777">
            <w:r>
              <w:rPr>
                <w:sz w:val="20"/>
              </w:rPr>
              <w:t>PUMARITL</w:t>
            </w:r>
          </w:p>
        </w:tc>
      </w:tr>
      <w:tr w14:paraId="377322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CD7E79" w14:textId="77777777">
            <w:r>
              <w:rPr>
                <w:sz w:val="20"/>
              </w:rPr>
              <w:t>ANSWER LIST</w:t>
            </w:r>
          </w:p>
        </w:tc>
        <w:tc>
          <w:tcPr>
            <w:tcW w:w="10368" w:type="dxa"/>
            <w:gridSpan w:val="3"/>
            <w:vMerge w:val="restart"/>
            <w:tcMar>
              <w:top w:w="100" w:type="dxa"/>
              <w:left w:w="100" w:type="dxa"/>
              <w:bottom w:w="100" w:type="dxa"/>
              <w:right w:w="100" w:type="dxa"/>
            </w:tcMar>
          </w:tcPr>
          <w:p w:rsidR="005A1D61" w14:paraId="3879E5D6" w14:textId="77777777">
            <w:r>
              <w:rPr>
                <w:sz w:val="20"/>
              </w:rPr>
              <w:t>TMARITL</w:t>
            </w:r>
          </w:p>
        </w:tc>
      </w:tr>
      <w:tr w14:paraId="1E25BF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024774" w14:textId="77777777">
            <w:r>
              <w:rPr>
                <w:b/>
                <w:sz w:val="24"/>
              </w:rPr>
              <w:t>ANSWER LIST OPTIONS</w:t>
            </w:r>
          </w:p>
        </w:tc>
        <w:tc>
          <w:tcPr>
            <w:tcW w:w="3888" w:type="dxa"/>
            <w:vMerge w:val="restart"/>
            <w:tcMar>
              <w:top w:w="100" w:type="dxa"/>
              <w:left w:w="100" w:type="dxa"/>
              <w:bottom w:w="100" w:type="dxa"/>
              <w:right w:w="100" w:type="dxa"/>
            </w:tcMar>
          </w:tcPr>
          <w:p w:rsidR="005A1D61" w14:paraId="0D7C161E" w14:textId="77777777">
            <w:r>
              <w:rPr>
                <w:b/>
                <w:sz w:val="24"/>
              </w:rPr>
              <w:t>DISPLAY NAME</w:t>
            </w:r>
          </w:p>
        </w:tc>
        <w:tc>
          <w:tcPr>
            <w:tcW w:w="3888" w:type="dxa"/>
            <w:vMerge w:val="restart"/>
            <w:tcMar>
              <w:top w:w="100" w:type="dxa"/>
              <w:left w:w="100" w:type="dxa"/>
              <w:bottom w:w="100" w:type="dxa"/>
              <w:right w:w="100" w:type="dxa"/>
            </w:tcMar>
          </w:tcPr>
          <w:p w:rsidR="005A1D61" w14:paraId="6C6942BB" w14:textId="77777777">
            <w:r>
              <w:rPr>
                <w:b/>
                <w:sz w:val="24"/>
              </w:rPr>
              <w:t>STORED VALUE</w:t>
            </w:r>
          </w:p>
        </w:tc>
        <w:tc>
          <w:tcPr>
            <w:tcW w:w="2592" w:type="dxa"/>
            <w:vMerge w:val="restart"/>
            <w:tcMar>
              <w:top w:w="100" w:type="dxa"/>
              <w:left w:w="100" w:type="dxa"/>
              <w:bottom w:w="100" w:type="dxa"/>
              <w:right w:w="100" w:type="dxa"/>
            </w:tcMar>
          </w:tcPr>
          <w:p w:rsidR="005A1D61" w14:paraId="1D31E4DD" w14:textId="77777777">
            <w:r>
              <w:rPr>
                <w:b/>
                <w:sz w:val="24"/>
              </w:rPr>
              <w:t>VARIABLE</w:t>
            </w:r>
          </w:p>
        </w:tc>
      </w:tr>
      <w:tr w14:paraId="62E58659" w14:textId="77777777">
        <w:tblPrEx>
          <w:tblW w:w="0" w:type="auto"/>
          <w:tblLook w:val="04A0"/>
        </w:tblPrEx>
        <w:trPr>
          <w:trHeight w:val="269"/>
        </w:trPr>
        <w:tc>
          <w:tcPr>
            <w:tcW w:w="2592" w:type="dxa"/>
            <w:vMerge/>
            <w:tcMar>
              <w:top w:w="100" w:type="dxa"/>
              <w:left w:w="100" w:type="dxa"/>
              <w:bottom w:w="100" w:type="dxa"/>
              <w:right w:w="100" w:type="dxa"/>
            </w:tcMar>
          </w:tcPr>
          <w:p w:rsidR="005A1D61" w14:paraId="2931CF06" w14:textId="77777777"/>
        </w:tc>
        <w:tc>
          <w:tcPr>
            <w:tcW w:w="3888" w:type="dxa"/>
            <w:vMerge w:val="restart"/>
            <w:tcMar>
              <w:top w:w="100" w:type="dxa"/>
              <w:left w:w="100" w:type="dxa"/>
              <w:bottom w:w="100" w:type="dxa"/>
              <w:right w:w="100" w:type="dxa"/>
            </w:tcMar>
          </w:tcPr>
          <w:p w:rsidR="005A1D61" w14:paraId="76DFF45D" w14:textId="77777777">
            <w:r>
              <w:rPr>
                <w:sz w:val="20"/>
              </w:rPr>
              <w:t>Married - Spouse PRESENT</w:t>
            </w:r>
          </w:p>
        </w:tc>
        <w:tc>
          <w:tcPr>
            <w:tcW w:w="3888" w:type="dxa"/>
            <w:vMerge w:val="restart"/>
            <w:tcMar>
              <w:top w:w="100" w:type="dxa"/>
              <w:left w:w="100" w:type="dxa"/>
              <w:bottom w:w="100" w:type="dxa"/>
              <w:right w:w="100" w:type="dxa"/>
            </w:tcMar>
          </w:tcPr>
          <w:p w:rsidR="005A1D61" w14:paraId="08AE962A" w14:textId="77777777">
            <w:r>
              <w:rPr>
                <w:sz w:val="20"/>
              </w:rPr>
              <w:t>1</w:t>
            </w:r>
          </w:p>
        </w:tc>
        <w:tc>
          <w:tcPr>
            <w:tcW w:w="2592" w:type="dxa"/>
            <w:vMerge w:val="restart"/>
            <w:tcMar>
              <w:top w:w="100" w:type="dxa"/>
              <w:left w:w="100" w:type="dxa"/>
              <w:bottom w:w="100" w:type="dxa"/>
              <w:right w:w="100" w:type="dxa"/>
            </w:tcMar>
          </w:tcPr>
          <w:p w:rsidR="005A1D61" w14:paraId="2CC37ED5" w14:textId="77777777"/>
        </w:tc>
      </w:tr>
      <w:tr w14:paraId="7433FAED" w14:textId="77777777">
        <w:tblPrEx>
          <w:tblW w:w="0" w:type="auto"/>
          <w:tblLook w:val="04A0"/>
        </w:tblPrEx>
        <w:trPr>
          <w:trHeight w:val="269"/>
        </w:trPr>
        <w:tc>
          <w:tcPr>
            <w:tcW w:w="2592" w:type="dxa"/>
            <w:vMerge/>
            <w:tcMar>
              <w:top w:w="100" w:type="dxa"/>
              <w:left w:w="100" w:type="dxa"/>
              <w:bottom w:w="100" w:type="dxa"/>
              <w:right w:w="100" w:type="dxa"/>
            </w:tcMar>
          </w:tcPr>
          <w:p w:rsidR="005A1D61" w14:paraId="1A5FDD6D" w14:textId="77777777"/>
        </w:tc>
        <w:tc>
          <w:tcPr>
            <w:tcW w:w="3888" w:type="dxa"/>
            <w:vMerge w:val="restart"/>
            <w:tcMar>
              <w:top w:w="100" w:type="dxa"/>
              <w:left w:w="100" w:type="dxa"/>
              <w:bottom w:w="100" w:type="dxa"/>
              <w:right w:w="100" w:type="dxa"/>
            </w:tcMar>
          </w:tcPr>
          <w:p w:rsidR="005A1D61" w14:paraId="6ABE50F2" w14:textId="77777777">
            <w:r>
              <w:rPr>
                <w:sz w:val="20"/>
              </w:rPr>
              <w:t>Married - Spouse ABSENT</w:t>
            </w:r>
          </w:p>
        </w:tc>
        <w:tc>
          <w:tcPr>
            <w:tcW w:w="3888" w:type="dxa"/>
            <w:vMerge w:val="restart"/>
            <w:tcMar>
              <w:top w:w="100" w:type="dxa"/>
              <w:left w:w="100" w:type="dxa"/>
              <w:bottom w:w="100" w:type="dxa"/>
              <w:right w:w="100" w:type="dxa"/>
            </w:tcMar>
          </w:tcPr>
          <w:p w:rsidR="005A1D61" w14:paraId="22345684" w14:textId="77777777">
            <w:r>
              <w:rPr>
                <w:sz w:val="20"/>
              </w:rPr>
              <w:t>2</w:t>
            </w:r>
          </w:p>
        </w:tc>
        <w:tc>
          <w:tcPr>
            <w:tcW w:w="2592" w:type="dxa"/>
            <w:vMerge w:val="restart"/>
            <w:tcMar>
              <w:top w:w="100" w:type="dxa"/>
              <w:left w:w="100" w:type="dxa"/>
              <w:bottom w:w="100" w:type="dxa"/>
              <w:right w:w="100" w:type="dxa"/>
            </w:tcMar>
          </w:tcPr>
          <w:p w:rsidR="005A1D61" w14:paraId="4CE7D06E" w14:textId="77777777"/>
        </w:tc>
      </w:tr>
      <w:tr w14:paraId="0D25F369" w14:textId="77777777">
        <w:tblPrEx>
          <w:tblW w:w="0" w:type="auto"/>
          <w:tblLook w:val="04A0"/>
        </w:tblPrEx>
        <w:trPr>
          <w:trHeight w:val="269"/>
        </w:trPr>
        <w:tc>
          <w:tcPr>
            <w:tcW w:w="2592" w:type="dxa"/>
            <w:vMerge/>
            <w:tcMar>
              <w:top w:w="100" w:type="dxa"/>
              <w:left w:w="100" w:type="dxa"/>
              <w:bottom w:w="100" w:type="dxa"/>
              <w:right w:w="100" w:type="dxa"/>
            </w:tcMar>
          </w:tcPr>
          <w:p w:rsidR="005A1D61" w14:paraId="092E56AE" w14:textId="77777777"/>
        </w:tc>
        <w:tc>
          <w:tcPr>
            <w:tcW w:w="3888" w:type="dxa"/>
            <w:vMerge w:val="restart"/>
            <w:tcMar>
              <w:top w:w="100" w:type="dxa"/>
              <w:left w:w="100" w:type="dxa"/>
              <w:bottom w:w="100" w:type="dxa"/>
              <w:right w:w="100" w:type="dxa"/>
            </w:tcMar>
          </w:tcPr>
          <w:p w:rsidR="005A1D61" w14:paraId="51BFF8FF" w14:textId="77777777">
            <w:r>
              <w:rPr>
                <w:sz w:val="20"/>
              </w:rPr>
              <w:t>Widowed</w:t>
            </w:r>
          </w:p>
        </w:tc>
        <w:tc>
          <w:tcPr>
            <w:tcW w:w="3888" w:type="dxa"/>
            <w:vMerge w:val="restart"/>
            <w:tcMar>
              <w:top w:w="100" w:type="dxa"/>
              <w:left w:w="100" w:type="dxa"/>
              <w:bottom w:w="100" w:type="dxa"/>
              <w:right w:w="100" w:type="dxa"/>
            </w:tcMar>
          </w:tcPr>
          <w:p w:rsidR="005A1D61" w14:paraId="4CC039C9" w14:textId="77777777">
            <w:r>
              <w:rPr>
                <w:sz w:val="20"/>
              </w:rPr>
              <w:t>3</w:t>
            </w:r>
          </w:p>
        </w:tc>
        <w:tc>
          <w:tcPr>
            <w:tcW w:w="2592" w:type="dxa"/>
            <w:vMerge w:val="restart"/>
            <w:tcMar>
              <w:top w:w="100" w:type="dxa"/>
              <w:left w:w="100" w:type="dxa"/>
              <w:bottom w:w="100" w:type="dxa"/>
              <w:right w:w="100" w:type="dxa"/>
            </w:tcMar>
          </w:tcPr>
          <w:p w:rsidR="005A1D61" w14:paraId="0575A41F" w14:textId="77777777"/>
        </w:tc>
      </w:tr>
      <w:tr w14:paraId="74562EA6" w14:textId="77777777">
        <w:tblPrEx>
          <w:tblW w:w="0" w:type="auto"/>
          <w:tblLook w:val="04A0"/>
        </w:tblPrEx>
        <w:trPr>
          <w:trHeight w:val="269"/>
        </w:trPr>
        <w:tc>
          <w:tcPr>
            <w:tcW w:w="2592" w:type="dxa"/>
            <w:vMerge/>
            <w:tcMar>
              <w:top w:w="100" w:type="dxa"/>
              <w:left w:w="100" w:type="dxa"/>
              <w:bottom w:w="100" w:type="dxa"/>
              <w:right w:w="100" w:type="dxa"/>
            </w:tcMar>
          </w:tcPr>
          <w:p w:rsidR="005A1D61" w14:paraId="03F7B4D3" w14:textId="77777777"/>
        </w:tc>
        <w:tc>
          <w:tcPr>
            <w:tcW w:w="3888" w:type="dxa"/>
            <w:vMerge w:val="restart"/>
            <w:tcMar>
              <w:top w:w="100" w:type="dxa"/>
              <w:left w:w="100" w:type="dxa"/>
              <w:bottom w:w="100" w:type="dxa"/>
              <w:right w:w="100" w:type="dxa"/>
            </w:tcMar>
          </w:tcPr>
          <w:p w:rsidR="005A1D61" w14:paraId="50E0C689" w14:textId="77777777">
            <w:r>
              <w:rPr>
                <w:sz w:val="20"/>
              </w:rPr>
              <w:t>Divorced</w:t>
            </w:r>
          </w:p>
        </w:tc>
        <w:tc>
          <w:tcPr>
            <w:tcW w:w="3888" w:type="dxa"/>
            <w:vMerge w:val="restart"/>
            <w:tcMar>
              <w:top w:w="100" w:type="dxa"/>
              <w:left w:w="100" w:type="dxa"/>
              <w:bottom w:w="100" w:type="dxa"/>
              <w:right w:w="100" w:type="dxa"/>
            </w:tcMar>
          </w:tcPr>
          <w:p w:rsidR="005A1D61" w14:paraId="5A2D6556" w14:textId="77777777">
            <w:r>
              <w:rPr>
                <w:sz w:val="20"/>
              </w:rPr>
              <w:t>4</w:t>
            </w:r>
          </w:p>
        </w:tc>
        <w:tc>
          <w:tcPr>
            <w:tcW w:w="2592" w:type="dxa"/>
            <w:vMerge w:val="restart"/>
            <w:tcMar>
              <w:top w:w="100" w:type="dxa"/>
              <w:left w:w="100" w:type="dxa"/>
              <w:bottom w:w="100" w:type="dxa"/>
              <w:right w:w="100" w:type="dxa"/>
            </w:tcMar>
          </w:tcPr>
          <w:p w:rsidR="005A1D61" w14:paraId="1A957FD8" w14:textId="77777777"/>
        </w:tc>
      </w:tr>
      <w:tr w14:paraId="13935D50" w14:textId="77777777">
        <w:tblPrEx>
          <w:tblW w:w="0" w:type="auto"/>
          <w:tblLook w:val="04A0"/>
        </w:tblPrEx>
        <w:trPr>
          <w:trHeight w:val="269"/>
        </w:trPr>
        <w:tc>
          <w:tcPr>
            <w:tcW w:w="2592" w:type="dxa"/>
            <w:vMerge/>
            <w:tcMar>
              <w:top w:w="100" w:type="dxa"/>
              <w:left w:w="100" w:type="dxa"/>
              <w:bottom w:w="100" w:type="dxa"/>
              <w:right w:w="100" w:type="dxa"/>
            </w:tcMar>
          </w:tcPr>
          <w:p w:rsidR="005A1D61" w14:paraId="29488473" w14:textId="77777777"/>
        </w:tc>
        <w:tc>
          <w:tcPr>
            <w:tcW w:w="3888" w:type="dxa"/>
            <w:vMerge w:val="restart"/>
            <w:tcMar>
              <w:top w:w="100" w:type="dxa"/>
              <w:left w:w="100" w:type="dxa"/>
              <w:bottom w:w="100" w:type="dxa"/>
              <w:right w:w="100" w:type="dxa"/>
            </w:tcMar>
          </w:tcPr>
          <w:p w:rsidR="005A1D61" w14:paraId="5E0E0A37" w14:textId="77777777">
            <w:r>
              <w:rPr>
                <w:sz w:val="20"/>
              </w:rPr>
              <w:t>Separated</w:t>
            </w:r>
          </w:p>
        </w:tc>
        <w:tc>
          <w:tcPr>
            <w:tcW w:w="3888" w:type="dxa"/>
            <w:vMerge w:val="restart"/>
            <w:tcMar>
              <w:top w:w="100" w:type="dxa"/>
              <w:left w:w="100" w:type="dxa"/>
              <w:bottom w:w="100" w:type="dxa"/>
              <w:right w:w="100" w:type="dxa"/>
            </w:tcMar>
          </w:tcPr>
          <w:p w:rsidR="005A1D61" w14:paraId="5BAAC309" w14:textId="77777777">
            <w:r>
              <w:rPr>
                <w:sz w:val="20"/>
              </w:rPr>
              <w:t>5</w:t>
            </w:r>
          </w:p>
        </w:tc>
        <w:tc>
          <w:tcPr>
            <w:tcW w:w="2592" w:type="dxa"/>
            <w:vMerge w:val="restart"/>
            <w:tcMar>
              <w:top w:w="100" w:type="dxa"/>
              <w:left w:w="100" w:type="dxa"/>
              <w:bottom w:w="100" w:type="dxa"/>
              <w:right w:w="100" w:type="dxa"/>
            </w:tcMar>
          </w:tcPr>
          <w:p w:rsidR="005A1D61" w14:paraId="41090F0E" w14:textId="77777777"/>
        </w:tc>
      </w:tr>
      <w:tr w14:paraId="29D14F2E" w14:textId="77777777">
        <w:tblPrEx>
          <w:tblW w:w="0" w:type="auto"/>
          <w:tblLook w:val="04A0"/>
        </w:tblPrEx>
        <w:trPr>
          <w:trHeight w:val="269"/>
        </w:trPr>
        <w:tc>
          <w:tcPr>
            <w:tcW w:w="2592" w:type="dxa"/>
            <w:vMerge/>
            <w:tcMar>
              <w:top w:w="100" w:type="dxa"/>
              <w:left w:w="100" w:type="dxa"/>
              <w:bottom w:w="100" w:type="dxa"/>
              <w:right w:w="100" w:type="dxa"/>
            </w:tcMar>
          </w:tcPr>
          <w:p w:rsidR="005A1D61" w14:paraId="176F75A5" w14:textId="77777777"/>
        </w:tc>
        <w:tc>
          <w:tcPr>
            <w:tcW w:w="3888" w:type="dxa"/>
            <w:tcMar>
              <w:top w:w="100" w:type="dxa"/>
              <w:left w:w="100" w:type="dxa"/>
              <w:bottom w:w="100" w:type="dxa"/>
              <w:right w:w="100" w:type="dxa"/>
            </w:tcMar>
          </w:tcPr>
          <w:p w:rsidR="005A1D61" w14:paraId="2A00FB88" w14:textId="77777777">
            <w:r>
              <w:rPr>
                <w:sz w:val="20"/>
              </w:rPr>
              <w:t>Never married</w:t>
            </w:r>
          </w:p>
        </w:tc>
        <w:tc>
          <w:tcPr>
            <w:tcW w:w="3888" w:type="dxa"/>
            <w:tcMar>
              <w:top w:w="100" w:type="dxa"/>
              <w:left w:w="100" w:type="dxa"/>
              <w:bottom w:w="100" w:type="dxa"/>
              <w:right w:w="100" w:type="dxa"/>
            </w:tcMar>
          </w:tcPr>
          <w:p w:rsidR="005A1D61" w14:paraId="02BE59EA" w14:textId="77777777">
            <w:r>
              <w:rPr>
                <w:sz w:val="20"/>
              </w:rPr>
              <w:t>6</w:t>
            </w:r>
          </w:p>
        </w:tc>
        <w:tc>
          <w:tcPr>
            <w:tcW w:w="2592" w:type="dxa"/>
            <w:tcMar>
              <w:top w:w="100" w:type="dxa"/>
              <w:left w:w="100" w:type="dxa"/>
              <w:bottom w:w="100" w:type="dxa"/>
              <w:right w:w="100" w:type="dxa"/>
            </w:tcMar>
          </w:tcPr>
          <w:p w:rsidR="005A1D61" w14:paraId="5B8C20C0" w14:textId="77777777"/>
        </w:tc>
      </w:tr>
    </w:tbl>
    <w:p w:rsidR="005A1D61" w14:paraId="5DD751A1" w14:textId="77777777"/>
    <w:tbl>
      <w:tblPr>
        <w:tblStyle w:val="TableGrid"/>
        <w:tblW w:w="0" w:type="auto"/>
        <w:tblLook w:val="04A0"/>
      </w:tblPr>
      <w:tblGrid>
        <w:gridCol w:w="2590"/>
        <w:gridCol w:w="5180"/>
        <w:gridCol w:w="5180"/>
      </w:tblGrid>
      <w:tr w14:paraId="0AD8982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86376FD" w14:textId="77777777">
            <w:r>
              <w:rPr>
                <w:b/>
                <w:sz w:val="30"/>
              </w:rPr>
              <w:t>BLOCK: BLKDEMOGRAPHICS_NEW ORDER / BLOCK: BLKDEMOGRAPHICS-MARITAL / SCREEN: SC_SPOUSE / QUESTION: SPOUSE_ROSTER_CPS (ROSTER, USAGE)</w:t>
            </w:r>
          </w:p>
        </w:tc>
      </w:tr>
      <w:tr w14:paraId="75DE4A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5224FA" w14:textId="77777777">
            <w:r>
              <w:rPr>
                <w:b/>
                <w:sz w:val="24"/>
              </w:rPr>
              <w:t>ATTRIBUTE NAME</w:t>
            </w:r>
          </w:p>
        </w:tc>
        <w:tc>
          <w:tcPr>
            <w:tcW w:w="10368" w:type="dxa"/>
            <w:gridSpan w:val="2"/>
            <w:vMerge w:val="restart"/>
            <w:tcMar>
              <w:top w:w="100" w:type="dxa"/>
              <w:left w:w="100" w:type="dxa"/>
              <w:bottom w:w="100" w:type="dxa"/>
              <w:right w:w="100" w:type="dxa"/>
            </w:tcMar>
          </w:tcPr>
          <w:p w:rsidR="005A1D61" w14:paraId="14615A9F" w14:textId="77777777">
            <w:r>
              <w:rPr>
                <w:b/>
                <w:sz w:val="24"/>
              </w:rPr>
              <w:t>VALUE</w:t>
            </w:r>
          </w:p>
        </w:tc>
      </w:tr>
      <w:tr w14:paraId="3CC9A0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D8ED3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C113FCD" w14:textId="77777777">
            <w:r>
              <w:rPr>
                <w:sz w:val="20"/>
              </w:rPr>
              <w:t>Please select ^PNAME spouse.</w:t>
            </w:r>
          </w:p>
        </w:tc>
      </w:tr>
      <w:tr w14:paraId="277CA4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1285D6" w14:textId="77777777">
            <w:r>
              <w:rPr>
                <w:sz w:val="20"/>
              </w:rPr>
              <w:t>MASTER ROSTER TO DISPLAY</w:t>
            </w:r>
          </w:p>
        </w:tc>
        <w:tc>
          <w:tcPr>
            <w:tcW w:w="10368" w:type="dxa"/>
            <w:gridSpan w:val="2"/>
            <w:vMerge w:val="restart"/>
            <w:tcMar>
              <w:top w:w="100" w:type="dxa"/>
              <w:left w:w="100" w:type="dxa"/>
              <w:bottom w:w="100" w:type="dxa"/>
              <w:right w:w="100" w:type="dxa"/>
            </w:tcMar>
          </w:tcPr>
          <w:p w:rsidR="005A1D61" w14:paraId="47A53204" w14:textId="77777777">
            <w:r>
              <w:rPr>
                <w:sz w:val="20"/>
              </w:rPr>
              <w:t>CPS_MASTER_ROSTER</w:t>
            </w:r>
          </w:p>
        </w:tc>
      </w:tr>
      <w:tr w14:paraId="482418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ADCC47" w14:textId="77777777">
            <w:r>
              <w:rPr>
                <w:sz w:val="20"/>
              </w:rPr>
              <w:t>ROSTER RESTRICTION LOGIC</w:t>
            </w:r>
          </w:p>
        </w:tc>
        <w:tc>
          <w:tcPr>
            <w:tcW w:w="10368" w:type="dxa"/>
            <w:gridSpan w:val="2"/>
            <w:vMerge w:val="restart"/>
            <w:tcMar>
              <w:top w:w="100" w:type="dxa"/>
              <w:left w:w="100" w:type="dxa"/>
              <w:bottom w:w="100" w:type="dxa"/>
              <w:right w:w="100" w:type="dxa"/>
            </w:tcMar>
          </w:tcPr>
          <w:p w:rsidR="005A1D61" w14:paraId="6D82A5EB" w14:textId="77777777">
            <w:r>
              <w:rPr>
                <w:sz w:val="20"/>
              </w:rPr>
              <w:t>~~Person_Number != (PULINENO-1)</w:t>
            </w:r>
          </w:p>
        </w:tc>
      </w:tr>
      <w:tr w14:paraId="79A09C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C87D16" w14:textId="77777777">
            <w:r>
              <w:rPr>
                <w:sz w:val="20"/>
              </w:rPr>
              <w:t>REVIEW SCREEN LABEL</w:t>
            </w:r>
          </w:p>
        </w:tc>
        <w:tc>
          <w:tcPr>
            <w:tcW w:w="10368" w:type="dxa"/>
            <w:gridSpan w:val="2"/>
            <w:vMerge w:val="restart"/>
            <w:tcMar>
              <w:top w:w="100" w:type="dxa"/>
              <w:left w:w="100" w:type="dxa"/>
              <w:bottom w:w="100" w:type="dxa"/>
              <w:right w:w="100" w:type="dxa"/>
            </w:tcMar>
          </w:tcPr>
          <w:p w:rsidR="005A1D61" w14:paraId="457376C7" w14:textId="77777777">
            <w:r>
              <w:rPr>
                <w:sz w:val="20"/>
              </w:rPr>
              <w:t>Spouse</w:t>
            </w:r>
          </w:p>
        </w:tc>
      </w:tr>
      <w:tr w14:paraId="67C7B7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A32C36" w14:textId="77777777">
            <w:r>
              <w:rPr>
                <w:b/>
                <w:sz w:val="24"/>
              </w:rPr>
              <w:t>FILL</w:t>
            </w:r>
          </w:p>
        </w:tc>
        <w:tc>
          <w:tcPr>
            <w:tcW w:w="5184" w:type="dxa"/>
            <w:vMerge w:val="restart"/>
            <w:tcMar>
              <w:top w:w="100" w:type="dxa"/>
              <w:left w:w="100" w:type="dxa"/>
              <w:bottom w:w="100" w:type="dxa"/>
              <w:right w:w="100" w:type="dxa"/>
            </w:tcMar>
          </w:tcPr>
          <w:p w:rsidR="005A1D61" w14:paraId="0BE3DCAD" w14:textId="77777777">
            <w:r>
              <w:rPr>
                <w:b/>
                <w:sz w:val="24"/>
              </w:rPr>
              <w:t>CONDITION</w:t>
            </w:r>
          </w:p>
        </w:tc>
        <w:tc>
          <w:tcPr>
            <w:tcW w:w="5184" w:type="dxa"/>
            <w:vMerge w:val="restart"/>
            <w:tcMar>
              <w:top w:w="100" w:type="dxa"/>
              <w:left w:w="100" w:type="dxa"/>
              <w:bottom w:w="100" w:type="dxa"/>
              <w:right w:w="100" w:type="dxa"/>
            </w:tcMar>
          </w:tcPr>
          <w:p w:rsidR="005A1D61" w14:paraId="3F959025" w14:textId="77777777">
            <w:r>
              <w:rPr>
                <w:b/>
                <w:sz w:val="24"/>
              </w:rPr>
              <w:t>VALUE</w:t>
            </w:r>
          </w:p>
        </w:tc>
      </w:tr>
      <w:tr w14:paraId="6DA805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CD1976" w14:textId="77777777">
            <w:r>
              <w:rPr>
                <w:b/>
                <w:sz w:val="24"/>
              </w:rPr>
              <w:t>PNAME</w:t>
            </w:r>
          </w:p>
        </w:tc>
        <w:tc>
          <w:tcPr>
            <w:tcW w:w="5184" w:type="dxa"/>
            <w:vMerge w:val="restart"/>
            <w:tcMar>
              <w:top w:w="100" w:type="dxa"/>
              <w:left w:w="100" w:type="dxa"/>
              <w:bottom w:w="100" w:type="dxa"/>
              <w:right w:w="100" w:type="dxa"/>
            </w:tcMar>
          </w:tcPr>
          <w:p w:rsidR="005A1D61" w14:paraId="1E56CB91" w14:textId="77777777">
            <w:r>
              <w:rPr>
                <w:sz w:val="20"/>
              </w:rPr>
              <w:t>PULINENO==HURESPLI</w:t>
            </w:r>
          </w:p>
        </w:tc>
        <w:tc>
          <w:tcPr>
            <w:tcW w:w="5184" w:type="dxa"/>
            <w:vMerge w:val="restart"/>
            <w:tcMar>
              <w:top w:w="100" w:type="dxa"/>
              <w:left w:w="100" w:type="dxa"/>
              <w:bottom w:w="100" w:type="dxa"/>
              <w:right w:w="100" w:type="dxa"/>
            </w:tcMar>
          </w:tcPr>
          <w:p w:rsidR="005A1D61" w14:paraId="02CC2B5B" w14:textId="77777777">
            <w:r>
              <w:rPr>
                <w:sz w:val="20"/>
              </w:rPr>
              <w:t>your</w:t>
            </w:r>
          </w:p>
        </w:tc>
      </w:tr>
      <w:tr w14:paraId="71E71CC9" w14:textId="77777777">
        <w:tblPrEx>
          <w:tblW w:w="0" w:type="auto"/>
          <w:tblLook w:val="04A0"/>
        </w:tblPrEx>
        <w:trPr>
          <w:trHeight w:val="269"/>
        </w:trPr>
        <w:tc>
          <w:tcPr>
            <w:tcW w:w="2592" w:type="dxa"/>
            <w:vMerge/>
            <w:tcMar>
              <w:top w:w="100" w:type="dxa"/>
              <w:left w:w="100" w:type="dxa"/>
              <w:bottom w:w="100" w:type="dxa"/>
              <w:right w:w="100" w:type="dxa"/>
            </w:tcMar>
          </w:tcPr>
          <w:p w:rsidR="005A1D61" w14:paraId="61F8DE1F" w14:textId="77777777"/>
        </w:tc>
        <w:tc>
          <w:tcPr>
            <w:tcW w:w="5184" w:type="dxa"/>
            <w:tcMar>
              <w:top w:w="100" w:type="dxa"/>
              <w:left w:w="100" w:type="dxa"/>
              <w:bottom w:w="100" w:type="dxa"/>
              <w:right w:w="100" w:type="dxa"/>
            </w:tcMar>
          </w:tcPr>
          <w:p w:rsidR="005A1D61" w14:paraId="236E2780" w14:textId="77777777"/>
        </w:tc>
        <w:tc>
          <w:tcPr>
            <w:tcW w:w="5184" w:type="dxa"/>
            <w:tcMar>
              <w:top w:w="100" w:type="dxa"/>
              <w:left w:w="100" w:type="dxa"/>
              <w:bottom w:w="100" w:type="dxa"/>
              <w:right w:w="100" w:type="dxa"/>
            </w:tcMar>
          </w:tcPr>
          <w:p w:rsidR="005A1D61" w14:paraId="53EE23FA" w14:textId="77777777">
            <w:r>
              <w:rPr>
                <w:sz w:val="20"/>
              </w:rPr>
              <w:t>{{model.PUFNAME}} {{model.PULNAME}}'s</w:t>
            </w:r>
          </w:p>
        </w:tc>
      </w:tr>
    </w:tbl>
    <w:p w:rsidR="005A1D61" w14:paraId="4A484B99" w14:textId="77777777"/>
    <w:tbl>
      <w:tblPr>
        <w:tblStyle w:val="TableGrid"/>
        <w:tblW w:w="0" w:type="auto"/>
        <w:tblLook w:val="04A0"/>
      </w:tblPr>
      <w:tblGrid>
        <w:gridCol w:w="2590"/>
        <w:gridCol w:w="3887"/>
        <w:gridCol w:w="3883"/>
        <w:gridCol w:w="2590"/>
      </w:tblGrid>
      <w:tr w14:paraId="6C07C31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288FABB" w14:textId="77777777">
            <w:r>
              <w:rPr>
                <w:b/>
                <w:sz w:val="30"/>
              </w:rPr>
              <w:t xml:space="preserve">BLOCK: </w:t>
            </w:r>
            <w:r>
              <w:rPr>
                <w:b/>
                <w:sz w:val="30"/>
              </w:rPr>
              <w:t>BLKDEMOGRAPHICS_NEW ORDER / BLOCK: BLKDEMOGRAPHICS-MARITAL / SCREEN: SC_SPOUSE / QUESTION: SPOUSE_ROSTER_CPS / RESPONSE: RSPOUSE_CPS (STANDARD, RADIOBUTTON)</w:t>
            </w:r>
          </w:p>
        </w:tc>
      </w:tr>
      <w:tr w14:paraId="3D47A3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D3CCBB" w14:textId="77777777">
            <w:r>
              <w:rPr>
                <w:b/>
                <w:sz w:val="24"/>
              </w:rPr>
              <w:t>ATTRIBUTE NAME</w:t>
            </w:r>
          </w:p>
        </w:tc>
        <w:tc>
          <w:tcPr>
            <w:tcW w:w="10368" w:type="dxa"/>
            <w:gridSpan w:val="3"/>
            <w:vMerge w:val="restart"/>
            <w:tcMar>
              <w:top w:w="100" w:type="dxa"/>
              <w:left w:w="100" w:type="dxa"/>
              <w:bottom w:w="100" w:type="dxa"/>
              <w:right w:w="100" w:type="dxa"/>
            </w:tcMar>
          </w:tcPr>
          <w:p w:rsidR="005A1D61" w14:paraId="5861DC27" w14:textId="77777777">
            <w:r>
              <w:rPr>
                <w:b/>
                <w:sz w:val="24"/>
              </w:rPr>
              <w:t>VALUE</w:t>
            </w:r>
          </w:p>
        </w:tc>
      </w:tr>
      <w:tr w14:paraId="1B51C8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4BE6F1" w14:textId="77777777">
            <w:r>
              <w:rPr>
                <w:sz w:val="20"/>
              </w:rPr>
              <w:t>RESPONSE VARIABLE</w:t>
            </w:r>
          </w:p>
        </w:tc>
        <w:tc>
          <w:tcPr>
            <w:tcW w:w="10368" w:type="dxa"/>
            <w:gridSpan w:val="3"/>
            <w:vMerge w:val="restart"/>
            <w:tcMar>
              <w:top w:w="100" w:type="dxa"/>
              <w:left w:w="100" w:type="dxa"/>
              <w:bottom w:w="100" w:type="dxa"/>
              <w:right w:w="100" w:type="dxa"/>
            </w:tcMar>
          </w:tcPr>
          <w:p w:rsidR="005A1D61" w14:paraId="7AE76D1C" w14:textId="77777777">
            <w:r>
              <w:rPr>
                <w:sz w:val="20"/>
              </w:rPr>
              <w:t>PUSPOUSE</w:t>
            </w:r>
          </w:p>
        </w:tc>
      </w:tr>
      <w:tr w14:paraId="2DC248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952634" w14:textId="77777777">
            <w:r>
              <w:rPr>
                <w:sz w:val="20"/>
              </w:rPr>
              <w:t>ANSWER LIST</w:t>
            </w:r>
          </w:p>
        </w:tc>
        <w:tc>
          <w:tcPr>
            <w:tcW w:w="10368" w:type="dxa"/>
            <w:gridSpan w:val="3"/>
            <w:vMerge w:val="restart"/>
            <w:tcMar>
              <w:top w:w="100" w:type="dxa"/>
              <w:left w:w="100" w:type="dxa"/>
              <w:bottom w:w="100" w:type="dxa"/>
              <w:right w:w="100" w:type="dxa"/>
            </w:tcMar>
          </w:tcPr>
          <w:p w:rsidR="005A1D61" w14:paraId="13E75C08" w14:textId="77777777">
            <w:r>
              <w:rPr>
                <w:sz w:val="20"/>
              </w:rPr>
              <w:t>TROSTERLIST_EXCLUDE</w:t>
            </w:r>
          </w:p>
        </w:tc>
      </w:tr>
      <w:tr w14:paraId="1C3CBD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6F5BD5" w14:textId="77777777">
            <w:r>
              <w:rPr>
                <w:b/>
                <w:sz w:val="24"/>
              </w:rPr>
              <w:t>ANSWER LIST OPTIONS</w:t>
            </w:r>
          </w:p>
        </w:tc>
        <w:tc>
          <w:tcPr>
            <w:tcW w:w="3888" w:type="dxa"/>
            <w:vMerge w:val="restart"/>
            <w:tcMar>
              <w:top w:w="100" w:type="dxa"/>
              <w:left w:w="100" w:type="dxa"/>
              <w:bottom w:w="100" w:type="dxa"/>
              <w:right w:w="100" w:type="dxa"/>
            </w:tcMar>
          </w:tcPr>
          <w:p w:rsidR="005A1D61" w14:paraId="7822A3D0" w14:textId="77777777">
            <w:r>
              <w:rPr>
                <w:b/>
                <w:sz w:val="24"/>
              </w:rPr>
              <w:t>DISPLAY NAME</w:t>
            </w:r>
          </w:p>
        </w:tc>
        <w:tc>
          <w:tcPr>
            <w:tcW w:w="3888" w:type="dxa"/>
            <w:vMerge w:val="restart"/>
            <w:tcMar>
              <w:top w:w="100" w:type="dxa"/>
              <w:left w:w="100" w:type="dxa"/>
              <w:bottom w:w="100" w:type="dxa"/>
              <w:right w:w="100" w:type="dxa"/>
            </w:tcMar>
          </w:tcPr>
          <w:p w:rsidR="005A1D61" w14:paraId="63F34D8F" w14:textId="77777777">
            <w:r>
              <w:rPr>
                <w:b/>
                <w:sz w:val="24"/>
              </w:rPr>
              <w:t>STORED VALUE</w:t>
            </w:r>
          </w:p>
        </w:tc>
        <w:tc>
          <w:tcPr>
            <w:tcW w:w="2592" w:type="dxa"/>
            <w:vMerge w:val="restart"/>
            <w:tcMar>
              <w:top w:w="100" w:type="dxa"/>
              <w:left w:w="100" w:type="dxa"/>
              <w:bottom w:w="100" w:type="dxa"/>
              <w:right w:w="100" w:type="dxa"/>
            </w:tcMar>
          </w:tcPr>
          <w:p w:rsidR="005A1D61" w14:paraId="07F34F7A" w14:textId="77777777">
            <w:r>
              <w:rPr>
                <w:b/>
                <w:sz w:val="24"/>
              </w:rPr>
              <w:t>VARIABLE</w:t>
            </w:r>
          </w:p>
        </w:tc>
      </w:tr>
      <w:tr w14:paraId="74107A30" w14:textId="77777777">
        <w:tblPrEx>
          <w:tblW w:w="0" w:type="auto"/>
          <w:tblLook w:val="04A0"/>
        </w:tblPrEx>
        <w:trPr>
          <w:trHeight w:val="269"/>
        </w:trPr>
        <w:tc>
          <w:tcPr>
            <w:tcW w:w="2592" w:type="dxa"/>
            <w:vMerge/>
            <w:tcMar>
              <w:top w:w="100" w:type="dxa"/>
              <w:left w:w="100" w:type="dxa"/>
              <w:bottom w:w="100" w:type="dxa"/>
              <w:right w:w="100" w:type="dxa"/>
            </w:tcMar>
          </w:tcPr>
          <w:p w:rsidR="005A1D61" w14:paraId="6146A00B" w14:textId="77777777"/>
        </w:tc>
        <w:tc>
          <w:tcPr>
            <w:tcW w:w="3888" w:type="dxa"/>
            <w:tcMar>
              <w:top w:w="100" w:type="dxa"/>
              <w:left w:w="100" w:type="dxa"/>
              <w:bottom w:w="100" w:type="dxa"/>
              <w:right w:w="100" w:type="dxa"/>
            </w:tcMar>
          </w:tcPr>
          <w:p w:rsidR="005A1D61" w14:paraId="6D76B749" w14:textId="77777777">
            <w:r>
              <w:rPr>
                <w:sz w:val="20"/>
              </w:rPr>
              <w:t>{{model.PUFNAME}} {{model.PULNAME}}</w:t>
            </w:r>
          </w:p>
        </w:tc>
        <w:tc>
          <w:tcPr>
            <w:tcW w:w="3888" w:type="dxa"/>
            <w:tcMar>
              <w:top w:w="100" w:type="dxa"/>
              <w:left w:w="100" w:type="dxa"/>
              <w:bottom w:w="100" w:type="dxa"/>
              <w:right w:w="100" w:type="dxa"/>
            </w:tcMar>
          </w:tcPr>
          <w:p w:rsidR="005A1D61" w14:paraId="7E625DEE" w14:textId="77777777">
            <w:r>
              <w:rPr>
                <w:sz w:val="20"/>
              </w:rPr>
              <w:t>PULINENO</w:t>
            </w:r>
          </w:p>
        </w:tc>
        <w:tc>
          <w:tcPr>
            <w:tcW w:w="2592" w:type="dxa"/>
            <w:tcMar>
              <w:top w:w="100" w:type="dxa"/>
              <w:left w:w="100" w:type="dxa"/>
              <w:bottom w:w="100" w:type="dxa"/>
              <w:right w:w="100" w:type="dxa"/>
            </w:tcMar>
          </w:tcPr>
          <w:p w:rsidR="005A1D61" w14:paraId="1EBA81C1" w14:textId="77777777"/>
        </w:tc>
      </w:tr>
    </w:tbl>
    <w:p w:rsidR="005A1D61" w14:paraId="372C82AB" w14:textId="77777777"/>
    <w:tbl>
      <w:tblPr>
        <w:tblStyle w:val="TableGrid"/>
        <w:tblW w:w="0" w:type="auto"/>
        <w:tblLook w:val="04A0"/>
      </w:tblPr>
      <w:tblGrid>
        <w:gridCol w:w="2590"/>
        <w:gridCol w:w="5179"/>
        <w:gridCol w:w="5181"/>
      </w:tblGrid>
      <w:tr w14:paraId="56C65BC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19D9E15" w14:textId="77777777">
            <w:r>
              <w:rPr>
                <w:b/>
                <w:sz w:val="30"/>
              </w:rPr>
              <w:t xml:space="preserve">BLOCK: BLKDEMOGRAPHICS_NEW ORDER / BLOCK: BLKDEMOGRAPHICS-COHAB / SCREEN: SC_COHAB / QUESTION: COHAB_ROSTER_CPS (ROSTER, </w:t>
            </w:r>
            <w:r>
              <w:rPr>
                <w:b/>
                <w:sz w:val="30"/>
              </w:rPr>
              <w:t>USAGE)</w:t>
            </w:r>
          </w:p>
        </w:tc>
      </w:tr>
      <w:tr w14:paraId="1FC68C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BCAEF4" w14:textId="77777777">
            <w:r>
              <w:rPr>
                <w:b/>
                <w:sz w:val="24"/>
              </w:rPr>
              <w:t>ATTRIBUTE NAME</w:t>
            </w:r>
          </w:p>
        </w:tc>
        <w:tc>
          <w:tcPr>
            <w:tcW w:w="10368" w:type="dxa"/>
            <w:gridSpan w:val="2"/>
            <w:vMerge w:val="restart"/>
            <w:tcMar>
              <w:top w:w="100" w:type="dxa"/>
              <w:left w:w="100" w:type="dxa"/>
              <w:bottom w:w="100" w:type="dxa"/>
              <w:right w:w="100" w:type="dxa"/>
            </w:tcMar>
          </w:tcPr>
          <w:p w:rsidR="005A1D61" w14:paraId="6B907432" w14:textId="77777777">
            <w:r>
              <w:rPr>
                <w:b/>
                <w:sz w:val="24"/>
              </w:rPr>
              <w:t>VALUE</w:t>
            </w:r>
          </w:p>
        </w:tc>
      </w:tr>
      <w:tr w14:paraId="17CE06E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13E72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9972E09" w14:textId="77777777">
            <w:r>
              <w:rPr>
                <w:sz w:val="20"/>
              </w:rPr>
              <w:t>^C_DODOES ^TNAME have a boyfriend, girlfriend or partner in this household? If Yes, select the radio button next to their name. If No, then select "No."</w:t>
            </w:r>
          </w:p>
        </w:tc>
      </w:tr>
      <w:tr w14:paraId="3E0959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ECB55F" w14:textId="77777777">
            <w:r>
              <w:rPr>
                <w:sz w:val="20"/>
              </w:rPr>
              <w:t>MASTER ROSTER TO DISPLAY</w:t>
            </w:r>
          </w:p>
        </w:tc>
        <w:tc>
          <w:tcPr>
            <w:tcW w:w="10368" w:type="dxa"/>
            <w:gridSpan w:val="2"/>
            <w:vMerge w:val="restart"/>
            <w:tcMar>
              <w:top w:w="100" w:type="dxa"/>
              <w:left w:w="100" w:type="dxa"/>
              <w:bottom w:w="100" w:type="dxa"/>
              <w:right w:w="100" w:type="dxa"/>
            </w:tcMar>
          </w:tcPr>
          <w:p w:rsidR="005A1D61" w14:paraId="74F6E057" w14:textId="77777777">
            <w:r>
              <w:rPr>
                <w:sz w:val="20"/>
              </w:rPr>
              <w:t>CPS_MASTER_ROSTER</w:t>
            </w:r>
          </w:p>
        </w:tc>
      </w:tr>
      <w:tr w14:paraId="1BBB68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C8B792" w14:textId="77777777">
            <w:r>
              <w:rPr>
                <w:b/>
                <w:sz w:val="24"/>
              </w:rPr>
              <w:t>FILL</w:t>
            </w:r>
          </w:p>
        </w:tc>
        <w:tc>
          <w:tcPr>
            <w:tcW w:w="5184" w:type="dxa"/>
            <w:vMerge w:val="restart"/>
            <w:tcMar>
              <w:top w:w="100" w:type="dxa"/>
              <w:left w:w="100" w:type="dxa"/>
              <w:bottom w:w="100" w:type="dxa"/>
              <w:right w:w="100" w:type="dxa"/>
            </w:tcMar>
          </w:tcPr>
          <w:p w:rsidR="005A1D61" w14:paraId="3A37186F" w14:textId="77777777">
            <w:r>
              <w:rPr>
                <w:b/>
                <w:sz w:val="24"/>
              </w:rPr>
              <w:t>CONDITION</w:t>
            </w:r>
          </w:p>
        </w:tc>
        <w:tc>
          <w:tcPr>
            <w:tcW w:w="5184" w:type="dxa"/>
            <w:vMerge w:val="restart"/>
            <w:tcMar>
              <w:top w:w="100" w:type="dxa"/>
              <w:left w:w="100" w:type="dxa"/>
              <w:bottom w:w="100" w:type="dxa"/>
              <w:right w:w="100" w:type="dxa"/>
            </w:tcMar>
          </w:tcPr>
          <w:p w:rsidR="005A1D61" w14:paraId="6EB11D3C" w14:textId="77777777">
            <w:r>
              <w:rPr>
                <w:b/>
                <w:sz w:val="24"/>
              </w:rPr>
              <w:t>VALUE</w:t>
            </w:r>
          </w:p>
        </w:tc>
      </w:tr>
      <w:tr w14:paraId="0E0DDE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A4F14E" w14:textId="77777777">
            <w:r>
              <w:rPr>
                <w:b/>
                <w:sz w:val="24"/>
              </w:rPr>
              <w:t>C_DODOES</w:t>
            </w:r>
          </w:p>
        </w:tc>
        <w:tc>
          <w:tcPr>
            <w:tcW w:w="5184" w:type="dxa"/>
            <w:vMerge w:val="restart"/>
            <w:tcMar>
              <w:top w:w="100" w:type="dxa"/>
              <w:left w:w="100" w:type="dxa"/>
              <w:bottom w:w="100" w:type="dxa"/>
              <w:right w:w="100" w:type="dxa"/>
            </w:tcMar>
          </w:tcPr>
          <w:p w:rsidR="005A1D61" w14:paraId="75CA325F" w14:textId="77777777">
            <w:r>
              <w:rPr>
                <w:sz w:val="20"/>
              </w:rPr>
              <w:t>PULINENO==HURESPLI</w:t>
            </w:r>
          </w:p>
        </w:tc>
        <w:tc>
          <w:tcPr>
            <w:tcW w:w="5184" w:type="dxa"/>
            <w:vMerge w:val="restart"/>
            <w:tcMar>
              <w:top w:w="100" w:type="dxa"/>
              <w:left w:w="100" w:type="dxa"/>
              <w:bottom w:w="100" w:type="dxa"/>
              <w:right w:w="100" w:type="dxa"/>
            </w:tcMar>
          </w:tcPr>
          <w:p w:rsidR="005A1D61" w14:paraId="68FB5C39" w14:textId="77777777">
            <w:r>
              <w:rPr>
                <w:sz w:val="20"/>
              </w:rPr>
              <w:t>Do</w:t>
            </w:r>
          </w:p>
        </w:tc>
      </w:tr>
      <w:tr w14:paraId="639EB0E3" w14:textId="77777777">
        <w:tblPrEx>
          <w:tblW w:w="0" w:type="auto"/>
          <w:tblLook w:val="04A0"/>
        </w:tblPrEx>
        <w:trPr>
          <w:trHeight w:val="269"/>
        </w:trPr>
        <w:tc>
          <w:tcPr>
            <w:tcW w:w="2592" w:type="dxa"/>
            <w:vMerge/>
            <w:tcMar>
              <w:top w:w="100" w:type="dxa"/>
              <w:left w:w="100" w:type="dxa"/>
              <w:bottom w:w="100" w:type="dxa"/>
              <w:right w:w="100" w:type="dxa"/>
            </w:tcMar>
          </w:tcPr>
          <w:p w:rsidR="005A1D61" w14:paraId="451744BC" w14:textId="77777777"/>
        </w:tc>
        <w:tc>
          <w:tcPr>
            <w:tcW w:w="5184" w:type="dxa"/>
            <w:vMerge w:val="restart"/>
            <w:tcMar>
              <w:top w:w="100" w:type="dxa"/>
              <w:left w:w="100" w:type="dxa"/>
              <w:bottom w:w="100" w:type="dxa"/>
              <w:right w:w="100" w:type="dxa"/>
            </w:tcMar>
          </w:tcPr>
          <w:p w:rsidR="005A1D61" w14:paraId="28B4C2AE" w14:textId="77777777"/>
        </w:tc>
        <w:tc>
          <w:tcPr>
            <w:tcW w:w="5184" w:type="dxa"/>
            <w:vMerge w:val="restart"/>
            <w:tcMar>
              <w:top w:w="100" w:type="dxa"/>
              <w:left w:w="100" w:type="dxa"/>
              <w:bottom w:w="100" w:type="dxa"/>
              <w:right w:w="100" w:type="dxa"/>
            </w:tcMar>
          </w:tcPr>
          <w:p w:rsidR="005A1D61" w14:paraId="399D53A5" w14:textId="77777777">
            <w:r>
              <w:rPr>
                <w:sz w:val="20"/>
              </w:rPr>
              <w:t>Does</w:t>
            </w:r>
          </w:p>
        </w:tc>
      </w:tr>
      <w:tr w14:paraId="642237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F4ED66" w14:textId="77777777">
            <w:r>
              <w:rPr>
                <w:b/>
                <w:sz w:val="24"/>
              </w:rPr>
              <w:t>TNAME</w:t>
            </w:r>
          </w:p>
        </w:tc>
        <w:tc>
          <w:tcPr>
            <w:tcW w:w="5184" w:type="dxa"/>
            <w:vMerge w:val="restart"/>
            <w:tcMar>
              <w:top w:w="100" w:type="dxa"/>
              <w:left w:w="100" w:type="dxa"/>
              <w:bottom w:w="100" w:type="dxa"/>
              <w:right w:w="100" w:type="dxa"/>
            </w:tcMar>
          </w:tcPr>
          <w:p w:rsidR="005A1D61" w14:paraId="24444257" w14:textId="77777777">
            <w:r>
              <w:rPr>
                <w:sz w:val="20"/>
              </w:rPr>
              <w:t>PULINENO==HURESPLI</w:t>
            </w:r>
          </w:p>
        </w:tc>
        <w:tc>
          <w:tcPr>
            <w:tcW w:w="5184" w:type="dxa"/>
            <w:vMerge w:val="restart"/>
            <w:tcMar>
              <w:top w:w="100" w:type="dxa"/>
              <w:left w:w="100" w:type="dxa"/>
              <w:bottom w:w="100" w:type="dxa"/>
              <w:right w:w="100" w:type="dxa"/>
            </w:tcMar>
          </w:tcPr>
          <w:p w:rsidR="005A1D61" w14:paraId="69B1C6BD" w14:textId="77777777">
            <w:r>
              <w:rPr>
                <w:sz w:val="20"/>
              </w:rPr>
              <w:t>you</w:t>
            </w:r>
          </w:p>
        </w:tc>
      </w:tr>
      <w:tr w14:paraId="1A187EE5" w14:textId="77777777">
        <w:tblPrEx>
          <w:tblW w:w="0" w:type="auto"/>
          <w:tblLook w:val="04A0"/>
        </w:tblPrEx>
        <w:trPr>
          <w:trHeight w:val="269"/>
        </w:trPr>
        <w:tc>
          <w:tcPr>
            <w:tcW w:w="2592" w:type="dxa"/>
            <w:vMerge/>
            <w:tcMar>
              <w:top w:w="100" w:type="dxa"/>
              <w:left w:w="100" w:type="dxa"/>
              <w:bottom w:w="100" w:type="dxa"/>
              <w:right w:w="100" w:type="dxa"/>
            </w:tcMar>
          </w:tcPr>
          <w:p w:rsidR="005A1D61" w14:paraId="0FAF4084" w14:textId="77777777"/>
        </w:tc>
        <w:tc>
          <w:tcPr>
            <w:tcW w:w="5184" w:type="dxa"/>
            <w:tcMar>
              <w:top w:w="100" w:type="dxa"/>
              <w:left w:w="100" w:type="dxa"/>
              <w:bottom w:w="100" w:type="dxa"/>
              <w:right w:w="100" w:type="dxa"/>
            </w:tcMar>
          </w:tcPr>
          <w:p w:rsidR="005A1D61" w14:paraId="514AB163" w14:textId="77777777"/>
        </w:tc>
        <w:tc>
          <w:tcPr>
            <w:tcW w:w="5184" w:type="dxa"/>
            <w:tcMar>
              <w:top w:w="100" w:type="dxa"/>
              <w:left w:w="100" w:type="dxa"/>
              <w:bottom w:w="100" w:type="dxa"/>
              <w:right w:w="100" w:type="dxa"/>
            </w:tcMar>
          </w:tcPr>
          <w:p w:rsidR="005A1D61" w14:paraId="39840DF7" w14:textId="77777777">
            <w:r>
              <w:rPr>
                <w:sz w:val="20"/>
              </w:rPr>
              <w:t>{{model.PUFNAME}} {{model.PULNAME}}</w:t>
            </w:r>
          </w:p>
        </w:tc>
      </w:tr>
    </w:tbl>
    <w:p w:rsidR="005A1D61" w14:paraId="38C8D994" w14:textId="77777777"/>
    <w:tbl>
      <w:tblPr>
        <w:tblStyle w:val="TableGrid"/>
        <w:tblW w:w="0" w:type="auto"/>
        <w:tblLook w:val="04A0"/>
      </w:tblPr>
      <w:tblGrid>
        <w:gridCol w:w="2589"/>
        <w:gridCol w:w="3887"/>
        <w:gridCol w:w="3885"/>
        <w:gridCol w:w="2589"/>
      </w:tblGrid>
      <w:tr w14:paraId="6E6D3C6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C4FDA10" w14:textId="77777777">
            <w:r>
              <w:rPr>
                <w:b/>
                <w:sz w:val="30"/>
              </w:rPr>
              <w:t xml:space="preserve">BLOCK: BLKDEMOGRAPHICS_NEW ORDER / BLOCK: BLKDEMOGRAPHICS-COHAB / SCREEN: SC_COHAB / QUESTION: </w:t>
            </w:r>
            <w:r>
              <w:rPr>
                <w:b/>
                <w:sz w:val="30"/>
              </w:rPr>
              <w:t>COHAB_ROSTER_CPS / RESPONSE: RCOHAB_CPS (STANDARD, RADIOBUTTON)</w:t>
            </w:r>
          </w:p>
        </w:tc>
      </w:tr>
      <w:tr w14:paraId="56D00B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B2214A" w14:textId="77777777">
            <w:r>
              <w:rPr>
                <w:b/>
                <w:sz w:val="24"/>
              </w:rPr>
              <w:t>ATTRIBUTE NAME</w:t>
            </w:r>
          </w:p>
        </w:tc>
        <w:tc>
          <w:tcPr>
            <w:tcW w:w="10368" w:type="dxa"/>
            <w:gridSpan w:val="3"/>
            <w:vMerge w:val="restart"/>
            <w:tcMar>
              <w:top w:w="100" w:type="dxa"/>
              <w:left w:w="100" w:type="dxa"/>
              <w:bottom w:w="100" w:type="dxa"/>
              <w:right w:w="100" w:type="dxa"/>
            </w:tcMar>
          </w:tcPr>
          <w:p w:rsidR="005A1D61" w14:paraId="1FB3FBD0" w14:textId="77777777">
            <w:r>
              <w:rPr>
                <w:b/>
                <w:sz w:val="24"/>
              </w:rPr>
              <w:t>VALUE</w:t>
            </w:r>
          </w:p>
        </w:tc>
      </w:tr>
      <w:tr w14:paraId="33E94B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5B6B72" w14:textId="77777777">
            <w:r>
              <w:rPr>
                <w:sz w:val="20"/>
              </w:rPr>
              <w:t>RESPONSE VARIABLE</w:t>
            </w:r>
          </w:p>
        </w:tc>
        <w:tc>
          <w:tcPr>
            <w:tcW w:w="10368" w:type="dxa"/>
            <w:gridSpan w:val="3"/>
            <w:vMerge w:val="restart"/>
            <w:tcMar>
              <w:top w:w="100" w:type="dxa"/>
              <w:left w:w="100" w:type="dxa"/>
              <w:bottom w:w="100" w:type="dxa"/>
              <w:right w:w="100" w:type="dxa"/>
            </w:tcMar>
          </w:tcPr>
          <w:p w:rsidR="005A1D61" w14:paraId="7C35B839" w14:textId="77777777">
            <w:r>
              <w:rPr>
                <w:sz w:val="20"/>
              </w:rPr>
              <w:t>PUCOHAB</w:t>
            </w:r>
          </w:p>
        </w:tc>
      </w:tr>
      <w:tr w14:paraId="122682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FADF0F" w14:textId="77777777">
            <w:r>
              <w:rPr>
                <w:sz w:val="20"/>
              </w:rPr>
              <w:t>ANSWER LIST</w:t>
            </w:r>
          </w:p>
        </w:tc>
        <w:tc>
          <w:tcPr>
            <w:tcW w:w="10368" w:type="dxa"/>
            <w:gridSpan w:val="3"/>
            <w:vMerge w:val="restart"/>
            <w:tcMar>
              <w:top w:w="100" w:type="dxa"/>
              <w:left w:w="100" w:type="dxa"/>
              <w:bottom w:w="100" w:type="dxa"/>
              <w:right w:w="100" w:type="dxa"/>
            </w:tcMar>
          </w:tcPr>
          <w:p w:rsidR="005A1D61" w14:paraId="0E4BEF42" w14:textId="77777777">
            <w:r>
              <w:rPr>
                <w:sz w:val="20"/>
              </w:rPr>
              <w:t>TROSTER_COHAB</w:t>
            </w:r>
          </w:p>
        </w:tc>
      </w:tr>
      <w:tr w14:paraId="1EF8CE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60CCAF" w14:textId="77777777">
            <w:r>
              <w:rPr>
                <w:b/>
                <w:sz w:val="24"/>
              </w:rPr>
              <w:t>ANSWER LIST OPTIONS</w:t>
            </w:r>
          </w:p>
        </w:tc>
        <w:tc>
          <w:tcPr>
            <w:tcW w:w="3888" w:type="dxa"/>
            <w:vMerge w:val="restart"/>
            <w:tcMar>
              <w:top w:w="100" w:type="dxa"/>
              <w:left w:w="100" w:type="dxa"/>
              <w:bottom w:w="100" w:type="dxa"/>
              <w:right w:w="100" w:type="dxa"/>
            </w:tcMar>
          </w:tcPr>
          <w:p w:rsidR="005A1D61" w14:paraId="1E994F2F" w14:textId="77777777">
            <w:r>
              <w:rPr>
                <w:b/>
                <w:sz w:val="24"/>
              </w:rPr>
              <w:t>DISPLAY NAME</w:t>
            </w:r>
          </w:p>
        </w:tc>
        <w:tc>
          <w:tcPr>
            <w:tcW w:w="3888" w:type="dxa"/>
            <w:vMerge w:val="restart"/>
            <w:tcMar>
              <w:top w:w="100" w:type="dxa"/>
              <w:left w:w="100" w:type="dxa"/>
              <w:bottom w:w="100" w:type="dxa"/>
              <w:right w:w="100" w:type="dxa"/>
            </w:tcMar>
          </w:tcPr>
          <w:p w:rsidR="005A1D61" w14:paraId="7A7F9058" w14:textId="77777777">
            <w:r>
              <w:rPr>
                <w:b/>
                <w:sz w:val="24"/>
              </w:rPr>
              <w:t>STORED VALUE</w:t>
            </w:r>
          </w:p>
        </w:tc>
        <w:tc>
          <w:tcPr>
            <w:tcW w:w="2592" w:type="dxa"/>
            <w:vMerge w:val="restart"/>
            <w:tcMar>
              <w:top w:w="100" w:type="dxa"/>
              <w:left w:w="100" w:type="dxa"/>
              <w:bottom w:w="100" w:type="dxa"/>
              <w:right w:w="100" w:type="dxa"/>
            </w:tcMar>
          </w:tcPr>
          <w:p w:rsidR="005A1D61" w14:paraId="0AD16ABF" w14:textId="77777777">
            <w:r>
              <w:rPr>
                <w:b/>
                <w:sz w:val="24"/>
              </w:rPr>
              <w:t>VARIABLE</w:t>
            </w:r>
          </w:p>
        </w:tc>
      </w:tr>
      <w:tr w14:paraId="607FE346"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F3E90" w14:textId="77777777"/>
        </w:tc>
        <w:tc>
          <w:tcPr>
            <w:tcW w:w="3888" w:type="dxa"/>
            <w:vMerge w:val="restart"/>
            <w:tcMar>
              <w:top w:w="100" w:type="dxa"/>
              <w:left w:w="100" w:type="dxa"/>
              <w:bottom w:w="100" w:type="dxa"/>
              <w:right w:w="100" w:type="dxa"/>
            </w:tcMar>
          </w:tcPr>
          <w:p w:rsidR="005A1D61" w14:paraId="2BAFEC5C" w14:textId="77777777">
            <w:r>
              <w:rPr>
                <w:sz w:val="20"/>
              </w:rPr>
              <w:t>No</w:t>
            </w:r>
          </w:p>
        </w:tc>
        <w:tc>
          <w:tcPr>
            <w:tcW w:w="3888" w:type="dxa"/>
            <w:vMerge w:val="restart"/>
            <w:tcMar>
              <w:top w:w="100" w:type="dxa"/>
              <w:left w:w="100" w:type="dxa"/>
              <w:bottom w:w="100" w:type="dxa"/>
              <w:right w:w="100" w:type="dxa"/>
            </w:tcMar>
          </w:tcPr>
          <w:p w:rsidR="005A1D61" w14:paraId="170B5B4B" w14:textId="77777777">
            <w:r>
              <w:rPr>
                <w:sz w:val="20"/>
              </w:rPr>
              <w:t>0</w:t>
            </w:r>
          </w:p>
        </w:tc>
        <w:tc>
          <w:tcPr>
            <w:tcW w:w="2592" w:type="dxa"/>
            <w:vMerge w:val="restart"/>
            <w:tcMar>
              <w:top w:w="100" w:type="dxa"/>
              <w:left w:w="100" w:type="dxa"/>
              <w:bottom w:w="100" w:type="dxa"/>
              <w:right w:w="100" w:type="dxa"/>
            </w:tcMar>
          </w:tcPr>
          <w:p w:rsidR="005A1D61" w14:paraId="29BA05DE" w14:textId="77777777"/>
        </w:tc>
      </w:tr>
      <w:tr w14:paraId="1288BDDA" w14:textId="77777777">
        <w:tblPrEx>
          <w:tblW w:w="0" w:type="auto"/>
          <w:tblLook w:val="04A0"/>
        </w:tblPrEx>
        <w:trPr>
          <w:trHeight w:val="269"/>
        </w:trPr>
        <w:tc>
          <w:tcPr>
            <w:tcW w:w="2592" w:type="dxa"/>
            <w:vMerge/>
            <w:tcMar>
              <w:top w:w="100" w:type="dxa"/>
              <w:left w:w="100" w:type="dxa"/>
              <w:bottom w:w="100" w:type="dxa"/>
              <w:right w:w="100" w:type="dxa"/>
            </w:tcMar>
          </w:tcPr>
          <w:p w:rsidR="005A1D61" w14:paraId="253ED52A" w14:textId="77777777"/>
        </w:tc>
        <w:tc>
          <w:tcPr>
            <w:tcW w:w="3888" w:type="dxa"/>
            <w:tcMar>
              <w:top w:w="100" w:type="dxa"/>
              <w:left w:w="100" w:type="dxa"/>
              <w:bottom w:w="100" w:type="dxa"/>
              <w:right w:w="100" w:type="dxa"/>
            </w:tcMar>
          </w:tcPr>
          <w:p w:rsidR="005A1D61" w14:paraId="768472D6" w14:textId="77777777">
            <w:r>
              <w:rPr>
                <w:sz w:val="20"/>
              </w:rPr>
              <w:t>{{model.PUFNAME}} {{model.PULNAME}}</w:t>
            </w:r>
          </w:p>
        </w:tc>
        <w:tc>
          <w:tcPr>
            <w:tcW w:w="3888" w:type="dxa"/>
            <w:tcMar>
              <w:top w:w="100" w:type="dxa"/>
              <w:left w:w="100" w:type="dxa"/>
              <w:bottom w:w="100" w:type="dxa"/>
              <w:right w:w="100" w:type="dxa"/>
            </w:tcMar>
          </w:tcPr>
          <w:p w:rsidR="005A1D61" w14:paraId="52367FFD" w14:textId="77777777">
            <w:r>
              <w:rPr>
                <w:sz w:val="20"/>
              </w:rPr>
              <w:t>{"var":"model.PULINENO"}</w:t>
            </w:r>
          </w:p>
        </w:tc>
        <w:tc>
          <w:tcPr>
            <w:tcW w:w="2592" w:type="dxa"/>
            <w:tcMar>
              <w:top w:w="100" w:type="dxa"/>
              <w:left w:w="100" w:type="dxa"/>
              <w:bottom w:w="100" w:type="dxa"/>
              <w:right w:w="100" w:type="dxa"/>
            </w:tcMar>
          </w:tcPr>
          <w:p w:rsidR="005A1D61" w14:paraId="0FD8FDAE" w14:textId="77777777"/>
        </w:tc>
      </w:tr>
    </w:tbl>
    <w:p w:rsidR="005A1D61" w14:paraId="22E80C2B" w14:textId="77777777"/>
    <w:tbl>
      <w:tblPr>
        <w:tblStyle w:val="TableGrid"/>
        <w:tblW w:w="0" w:type="auto"/>
        <w:tblLook w:val="04A0"/>
      </w:tblPr>
      <w:tblGrid>
        <w:gridCol w:w="2590"/>
        <w:gridCol w:w="5177"/>
        <w:gridCol w:w="5183"/>
      </w:tblGrid>
      <w:tr w14:paraId="7981605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B279B66" w14:textId="77777777">
            <w:r>
              <w:rPr>
                <w:b/>
                <w:sz w:val="30"/>
              </w:rPr>
              <w:t>BLOCK: BLKDEMOGRAPHICS_NEW ORDER / BLOCK: BLKDEMOGRAPHICS-OTHERREL / SCREEN: SC_S_SUBFAM / QUESTION: S_SUBFAM_CPS (STANDARD)</w:t>
            </w:r>
          </w:p>
        </w:tc>
      </w:tr>
      <w:tr w14:paraId="6EAD0D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5A8E1F" w14:textId="77777777">
            <w:r>
              <w:rPr>
                <w:b/>
                <w:sz w:val="24"/>
              </w:rPr>
              <w:t>ATTRIBUTE NAME</w:t>
            </w:r>
          </w:p>
        </w:tc>
        <w:tc>
          <w:tcPr>
            <w:tcW w:w="10368" w:type="dxa"/>
            <w:gridSpan w:val="2"/>
            <w:vMerge w:val="restart"/>
            <w:tcMar>
              <w:top w:w="100" w:type="dxa"/>
              <w:left w:w="100" w:type="dxa"/>
              <w:bottom w:w="100" w:type="dxa"/>
              <w:right w:w="100" w:type="dxa"/>
            </w:tcMar>
          </w:tcPr>
          <w:p w:rsidR="005A1D61" w14:paraId="740B4042" w14:textId="77777777">
            <w:r>
              <w:rPr>
                <w:b/>
                <w:sz w:val="24"/>
              </w:rPr>
              <w:t>VALUE</w:t>
            </w:r>
          </w:p>
        </w:tc>
      </w:tr>
      <w:tr w14:paraId="4E982D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F3714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94CB3BD" w14:textId="77777777">
            <w:r>
              <w:rPr>
                <w:sz w:val="20"/>
              </w:rPr>
              <w:t xml:space="preserve">Earlier you </w:t>
            </w:r>
            <w:r>
              <w:rPr>
                <w:sz w:val="20"/>
              </w:rPr>
              <w:t>said that ^TNAME ^WEREWAS not related to ^REF_NAME. ^C_AREIS ^TNAME related to anyone else in this household?</w:t>
            </w:r>
          </w:p>
        </w:tc>
      </w:tr>
      <w:tr w14:paraId="250B8C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169185" w14:textId="77777777">
            <w:r>
              <w:rPr>
                <w:b/>
                <w:sz w:val="24"/>
              </w:rPr>
              <w:t>FILL</w:t>
            </w:r>
          </w:p>
        </w:tc>
        <w:tc>
          <w:tcPr>
            <w:tcW w:w="5184" w:type="dxa"/>
            <w:vMerge w:val="restart"/>
            <w:tcMar>
              <w:top w:w="100" w:type="dxa"/>
              <w:left w:w="100" w:type="dxa"/>
              <w:bottom w:w="100" w:type="dxa"/>
              <w:right w:w="100" w:type="dxa"/>
            </w:tcMar>
          </w:tcPr>
          <w:p w:rsidR="005A1D61" w14:paraId="5FD9651F" w14:textId="77777777">
            <w:r>
              <w:rPr>
                <w:b/>
                <w:sz w:val="24"/>
              </w:rPr>
              <w:t>CONDITION</w:t>
            </w:r>
          </w:p>
        </w:tc>
        <w:tc>
          <w:tcPr>
            <w:tcW w:w="5184" w:type="dxa"/>
            <w:vMerge w:val="restart"/>
            <w:tcMar>
              <w:top w:w="100" w:type="dxa"/>
              <w:left w:w="100" w:type="dxa"/>
              <w:bottom w:w="100" w:type="dxa"/>
              <w:right w:w="100" w:type="dxa"/>
            </w:tcMar>
          </w:tcPr>
          <w:p w:rsidR="005A1D61" w14:paraId="32092CE1" w14:textId="77777777">
            <w:r>
              <w:rPr>
                <w:b/>
                <w:sz w:val="24"/>
              </w:rPr>
              <w:t>VALUE</w:t>
            </w:r>
          </w:p>
        </w:tc>
      </w:tr>
      <w:tr w14:paraId="11AF58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20B9FD" w14:textId="77777777">
            <w:r>
              <w:rPr>
                <w:b/>
                <w:sz w:val="24"/>
              </w:rPr>
              <w:t>C_AREIS</w:t>
            </w:r>
          </w:p>
        </w:tc>
        <w:tc>
          <w:tcPr>
            <w:tcW w:w="5184" w:type="dxa"/>
            <w:vMerge w:val="restart"/>
            <w:tcMar>
              <w:top w:w="100" w:type="dxa"/>
              <w:left w:w="100" w:type="dxa"/>
              <w:bottom w:w="100" w:type="dxa"/>
              <w:right w:w="100" w:type="dxa"/>
            </w:tcMar>
          </w:tcPr>
          <w:p w:rsidR="005A1D61" w14:paraId="4D8C0363" w14:textId="77777777">
            <w:r>
              <w:rPr>
                <w:sz w:val="20"/>
              </w:rPr>
              <w:t>PULINENO==HURESPLI</w:t>
            </w:r>
          </w:p>
        </w:tc>
        <w:tc>
          <w:tcPr>
            <w:tcW w:w="5184" w:type="dxa"/>
            <w:vMerge w:val="restart"/>
            <w:tcMar>
              <w:top w:w="100" w:type="dxa"/>
              <w:left w:w="100" w:type="dxa"/>
              <w:bottom w:w="100" w:type="dxa"/>
              <w:right w:w="100" w:type="dxa"/>
            </w:tcMar>
          </w:tcPr>
          <w:p w:rsidR="005A1D61" w14:paraId="0F6ADD10" w14:textId="77777777">
            <w:r>
              <w:rPr>
                <w:sz w:val="20"/>
              </w:rPr>
              <w:t>Are</w:t>
            </w:r>
          </w:p>
        </w:tc>
      </w:tr>
      <w:tr w14:paraId="79DCE8ED" w14:textId="77777777">
        <w:tblPrEx>
          <w:tblW w:w="0" w:type="auto"/>
          <w:tblLook w:val="04A0"/>
        </w:tblPrEx>
        <w:trPr>
          <w:trHeight w:val="269"/>
        </w:trPr>
        <w:tc>
          <w:tcPr>
            <w:tcW w:w="2592" w:type="dxa"/>
            <w:vMerge/>
            <w:tcMar>
              <w:top w:w="100" w:type="dxa"/>
              <w:left w:w="100" w:type="dxa"/>
              <w:bottom w:w="100" w:type="dxa"/>
              <w:right w:w="100" w:type="dxa"/>
            </w:tcMar>
          </w:tcPr>
          <w:p w:rsidR="005A1D61" w14:paraId="0ED39425" w14:textId="77777777"/>
        </w:tc>
        <w:tc>
          <w:tcPr>
            <w:tcW w:w="5184" w:type="dxa"/>
            <w:vMerge w:val="restart"/>
            <w:tcMar>
              <w:top w:w="100" w:type="dxa"/>
              <w:left w:w="100" w:type="dxa"/>
              <w:bottom w:w="100" w:type="dxa"/>
              <w:right w:w="100" w:type="dxa"/>
            </w:tcMar>
          </w:tcPr>
          <w:p w:rsidR="005A1D61" w14:paraId="65E719D8" w14:textId="77777777"/>
        </w:tc>
        <w:tc>
          <w:tcPr>
            <w:tcW w:w="5184" w:type="dxa"/>
            <w:vMerge w:val="restart"/>
            <w:tcMar>
              <w:top w:w="100" w:type="dxa"/>
              <w:left w:w="100" w:type="dxa"/>
              <w:bottom w:w="100" w:type="dxa"/>
              <w:right w:w="100" w:type="dxa"/>
            </w:tcMar>
          </w:tcPr>
          <w:p w:rsidR="005A1D61" w14:paraId="6DD75B77" w14:textId="77777777">
            <w:r>
              <w:rPr>
                <w:sz w:val="20"/>
              </w:rPr>
              <w:t>Is</w:t>
            </w:r>
          </w:p>
        </w:tc>
      </w:tr>
      <w:tr w14:paraId="2A38AA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E0C050" w14:textId="77777777">
            <w:r>
              <w:rPr>
                <w:b/>
                <w:sz w:val="24"/>
              </w:rPr>
              <w:t>REF_NAME</w:t>
            </w:r>
          </w:p>
        </w:tc>
        <w:tc>
          <w:tcPr>
            <w:tcW w:w="5184" w:type="dxa"/>
            <w:vMerge w:val="restart"/>
            <w:tcMar>
              <w:top w:w="100" w:type="dxa"/>
              <w:left w:w="100" w:type="dxa"/>
              <w:bottom w:w="100" w:type="dxa"/>
              <w:right w:w="100" w:type="dxa"/>
            </w:tcMar>
          </w:tcPr>
          <w:p w:rsidR="005A1D61" w14:paraId="0B3E8C6A" w14:textId="77777777">
            <w:r>
              <w:rPr>
                <w:sz w:val="20"/>
              </w:rPr>
              <w:t>HURESPLI == REFERENCE_PERSON</w:t>
            </w:r>
          </w:p>
        </w:tc>
        <w:tc>
          <w:tcPr>
            <w:tcW w:w="5184" w:type="dxa"/>
            <w:vMerge w:val="restart"/>
            <w:tcMar>
              <w:top w:w="100" w:type="dxa"/>
              <w:left w:w="100" w:type="dxa"/>
              <w:bottom w:w="100" w:type="dxa"/>
              <w:right w:w="100" w:type="dxa"/>
            </w:tcMar>
          </w:tcPr>
          <w:p w:rsidR="005A1D61" w14:paraId="799D7FB1" w14:textId="77777777">
            <w:r>
              <w:rPr>
                <w:sz w:val="20"/>
              </w:rPr>
              <w:t>you</w:t>
            </w:r>
          </w:p>
        </w:tc>
      </w:tr>
      <w:tr w14:paraId="4D81AF62" w14:textId="77777777">
        <w:tblPrEx>
          <w:tblW w:w="0" w:type="auto"/>
          <w:tblLook w:val="04A0"/>
        </w:tblPrEx>
        <w:trPr>
          <w:trHeight w:val="269"/>
        </w:trPr>
        <w:tc>
          <w:tcPr>
            <w:tcW w:w="2592" w:type="dxa"/>
            <w:vMerge/>
            <w:tcMar>
              <w:top w:w="100" w:type="dxa"/>
              <w:left w:w="100" w:type="dxa"/>
              <w:bottom w:w="100" w:type="dxa"/>
              <w:right w:w="100" w:type="dxa"/>
            </w:tcMar>
          </w:tcPr>
          <w:p w:rsidR="005A1D61" w14:paraId="5AF3C9CC" w14:textId="77777777"/>
        </w:tc>
        <w:tc>
          <w:tcPr>
            <w:tcW w:w="5184" w:type="dxa"/>
            <w:vMerge w:val="restart"/>
            <w:tcMar>
              <w:top w:w="100" w:type="dxa"/>
              <w:left w:w="100" w:type="dxa"/>
              <w:bottom w:w="100" w:type="dxa"/>
              <w:right w:w="100" w:type="dxa"/>
            </w:tcMar>
          </w:tcPr>
          <w:p w:rsidR="005A1D61" w14:paraId="55918A7F" w14:textId="77777777"/>
        </w:tc>
        <w:tc>
          <w:tcPr>
            <w:tcW w:w="5184" w:type="dxa"/>
            <w:vMerge w:val="restart"/>
            <w:tcMar>
              <w:top w:w="100" w:type="dxa"/>
              <w:left w:w="100" w:type="dxa"/>
              <w:bottom w:w="100" w:type="dxa"/>
              <w:right w:w="100" w:type="dxa"/>
            </w:tcMar>
          </w:tcPr>
          <w:p w:rsidR="005A1D61" w14:paraId="4B7B1FD9" w14:textId="77777777">
            <w:r>
              <w:rPr>
                <w:sz w:val="20"/>
              </w:rPr>
              <w:t>{{lookup (lookup model.CPS_MASTER_ROSTER_APPENDS model.INDEX_REFERENCE_PERSON) "PUFNAME"}} {{lookup (lookup model.CPS_MASTER_ROSTER_APPENDS model.INDEX_REFERENCE_PERSON) "PULNAME"}}</w:t>
            </w:r>
          </w:p>
        </w:tc>
      </w:tr>
      <w:tr w14:paraId="77AF8B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321D7E" w14:textId="77777777">
            <w:r>
              <w:rPr>
                <w:b/>
                <w:sz w:val="24"/>
              </w:rPr>
              <w:t>TNAME</w:t>
            </w:r>
          </w:p>
        </w:tc>
        <w:tc>
          <w:tcPr>
            <w:tcW w:w="5184" w:type="dxa"/>
            <w:vMerge w:val="restart"/>
            <w:tcMar>
              <w:top w:w="100" w:type="dxa"/>
              <w:left w:w="100" w:type="dxa"/>
              <w:bottom w:w="100" w:type="dxa"/>
              <w:right w:w="100" w:type="dxa"/>
            </w:tcMar>
          </w:tcPr>
          <w:p w:rsidR="005A1D61" w14:paraId="34A22AEA" w14:textId="77777777">
            <w:r>
              <w:rPr>
                <w:sz w:val="20"/>
              </w:rPr>
              <w:t>PULINENO==HURESPLI</w:t>
            </w:r>
          </w:p>
        </w:tc>
        <w:tc>
          <w:tcPr>
            <w:tcW w:w="5184" w:type="dxa"/>
            <w:vMerge w:val="restart"/>
            <w:tcMar>
              <w:top w:w="100" w:type="dxa"/>
              <w:left w:w="100" w:type="dxa"/>
              <w:bottom w:w="100" w:type="dxa"/>
              <w:right w:w="100" w:type="dxa"/>
            </w:tcMar>
          </w:tcPr>
          <w:p w:rsidR="005A1D61" w14:paraId="4C551911" w14:textId="77777777">
            <w:r>
              <w:rPr>
                <w:sz w:val="20"/>
              </w:rPr>
              <w:t>you</w:t>
            </w:r>
          </w:p>
        </w:tc>
      </w:tr>
      <w:tr w14:paraId="73111CE1" w14:textId="77777777">
        <w:tblPrEx>
          <w:tblW w:w="0" w:type="auto"/>
          <w:tblLook w:val="04A0"/>
        </w:tblPrEx>
        <w:trPr>
          <w:trHeight w:val="269"/>
        </w:trPr>
        <w:tc>
          <w:tcPr>
            <w:tcW w:w="2592" w:type="dxa"/>
            <w:vMerge/>
            <w:tcMar>
              <w:top w:w="100" w:type="dxa"/>
              <w:left w:w="100" w:type="dxa"/>
              <w:bottom w:w="100" w:type="dxa"/>
              <w:right w:w="100" w:type="dxa"/>
            </w:tcMar>
          </w:tcPr>
          <w:p w:rsidR="005A1D61" w14:paraId="248D3D6B" w14:textId="77777777"/>
        </w:tc>
        <w:tc>
          <w:tcPr>
            <w:tcW w:w="5184" w:type="dxa"/>
            <w:vMerge w:val="restart"/>
            <w:tcMar>
              <w:top w:w="100" w:type="dxa"/>
              <w:left w:w="100" w:type="dxa"/>
              <w:bottom w:w="100" w:type="dxa"/>
              <w:right w:w="100" w:type="dxa"/>
            </w:tcMar>
          </w:tcPr>
          <w:p w:rsidR="005A1D61" w14:paraId="5979EABE" w14:textId="77777777"/>
        </w:tc>
        <w:tc>
          <w:tcPr>
            <w:tcW w:w="5184" w:type="dxa"/>
            <w:vMerge w:val="restart"/>
            <w:tcMar>
              <w:top w:w="100" w:type="dxa"/>
              <w:left w:w="100" w:type="dxa"/>
              <w:bottom w:w="100" w:type="dxa"/>
              <w:right w:w="100" w:type="dxa"/>
            </w:tcMar>
          </w:tcPr>
          <w:p w:rsidR="005A1D61" w14:paraId="352F4FB2" w14:textId="77777777">
            <w:r>
              <w:rPr>
                <w:sz w:val="20"/>
              </w:rPr>
              <w:t>{{model.PUFNAME}} {{model.PULNAME}}</w:t>
            </w:r>
          </w:p>
        </w:tc>
      </w:tr>
      <w:tr w14:paraId="2428A8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8DCCEF" w14:textId="77777777">
            <w:r>
              <w:rPr>
                <w:b/>
                <w:sz w:val="24"/>
              </w:rPr>
              <w:t>WEREWAS</w:t>
            </w:r>
          </w:p>
        </w:tc>
        <w:tc>
          <w:tcPr>
            <w:tcW w:w="5184" w:type="dxa"/>
            <w:vMerge w:val="restart"/>
            <w:tcMar>
              <w:top w:w="100" w:type="dxa"/>
              <w:left w:w="100" w:type="dxa"/>
              <w:bottom w:w="100" w:type="dxa"/>
              <w:right w:w="100" w:type="dxa"/>
            </w:tcMar>
          </w:tcPr>
          <w:p w:rsidR="005A1D61" w14:paraId="44FBEDED" w14:textId="77777777">
            <w:r>
              <w:rPr>
                <w:sz w:val="20"/>
              </w:rPr>
              <w:t>PULINENO==HURESPLI</w:t>
            </w:r>
          </w:p>
        </w:tc>
        <w:tc>
          <w:tcPr>
            <w:tcW w:w="5184" w:type="dxa"/>
            <w:vMerge w:val="restart"/>
            <w:tcMar>
              <w:top w:w="100" w:type="dxa"/>
              <w:left w:w="100" w:type="dxa"/>
              <w:bottom w:w="100" w:type="dxa"/>
              <w:right w:w="100" w:type="dxa"/>
            </w:tcMar>
          </w:tcPr>
          <w:p w:rsidR="005A1D61" w14:paraId="0FE375BE" w14:textId="77777777">
            <w:r>
              <w:rPr>
                <w:sz w:val="20"/>
              </w:rPr>
              <w:t>were</w:t>
            </w:r>
          </w:p>
        </w:tc>
      </w:tr>
      <w:tr w14:paraId="5F0522C3" w14:textId="77777777">
        <w:tblPrEx>
          <w:tblW w:w="0" w:type="auto"/>
          <w:tblLook w:val="04A0"/>
        </w:tblPrEx>
        <w:trPr>
          <w:trHeight w:val="269"/>
        </w:trPr>
        <w:tc>
          <w:tcPr>
            <w:tcW w:w="2592" w:type="dxa"/>
            <w:vMerge/>
            <w:tcMar>
              <w:top w:w="100" w:type="dxa"/>
              <w:left w:w="100" w:type="dxa"/>
              <w:bottom w:w="100" w:type="dxa"/>
              <w:right w:w="100" w:type="dxa"/>
            </w:tcMar>
          </w:tcPr>
          <w:p w:rsidR="005A1D61" w14:paraId="46E58110" w14:textId="77777777"/>
        </w:tc>
        <w:tc>
          <w:tcPr>
            <w:tcW w:w="5184" w:type="dxa"/>
            <w:tcMar>
              <w:top w:w="100" w:type="dxa"/>
              <w:left w:w="100" w:type="dxa"/>
              <w:bottom w:w="100" w:type="dxa"/>
              <w:right w:w="100" w:type="dxa"/>
            </w:tcMar>
          </w:tcPr>
          <w:p w:rsidR="005A1D61" w14:paraId="6D950B0A" w14:textId="77777777"/>
        </w:tc>
        <w:tc>
          <w:tcPr>
            <w:tcW w:w="5184" w:type="dxa"/>
            <w:tcMar>
              <w:top w:w="100" w:type="dxa"/>
              <w:left w:w="100" w:type="dxa"/>
              <w:bottom w:w="100" w:type="dxa"/>
              <w:right w:w="100" w:type="dxa"/>
            </w:tcMar>
          </w:tcPr>
          <w:p w:rsidR="005A1D61" w14:paraId="09D582BC" w14:textId="77777777">
            <w:r>
              <w:rPr>
                <w:sz w:val="20"/>
              </w:rPr>
              <w:t>was</w:t>
            </w:r>
          </w:p>
        </w:tc>
      </w:tr>
    </w:tbl>
    <w:p w:rsidR="005A1D61" w14:paraId="63138315" w14:textId="77777777"/>
    <w:tbl>
      <w:tblPr>
        <w:tblStyle w:val="TableGrid"/>
        <w:tblW w:w="0" w:type="auto"/>
        <w:tblLook w:val="04A0"/>
      </w:tblPr>
      <w:tblGrid>
        <w:gridCol w:w="2590"/>
        <w:gridCol w:w="3885"/>
        <w:gridCol w:w="3885"/>
        <w:gridCol w:w="2590"/>
      </w:tblGrid>
      <w:tr w14:paraId="3F6104C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E989A36" w14:textId="77777777">
            <w:r>
              <w:rPr>
                <w:b/>
                <w:sz w:val="30"/>
              </w:rPr>
              <w:t>BLOCK: BLKDEMOGRAPHICS_NEW ORDER / BLOCK: BLKDEMOGRAPHICS-OTHERREL / SCREEN: SC_S_SUBFAM / QUESTION: S_SUBFAM_CPS / RESPONSE: RS_SUBFAM_CPS (STANDARD, RADIOBUTTON)</w:t>
            </w:r>
          </w:p>
        </w:tc>
      </w:tr>
      <w:tr w14:paraId="75DB7F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01F7A1" w14:textId="77777777">
            <w:r>
              <w:rPr>
                <w:b/>
                <w:sz w:val="24"/>
              </w:rPr>
              <w:t>ATTRIBUTE NAME</w:t>
            </w:r>
          </w:p>
        </w:tc>
        <w:tc>
          <w:tcPr>
            <w:tcW w:w="10368" w:type="dxa"/>
            <w:gridSpan w:val="3"/>
            <w:vMerge w:val="restart"/>
            <w:tcMar>
              <w:top w:w="100" w:type="dxa"/>
              <w:left w:w="100" w:type="dxa"/>
              <w:bottom w:w="100" w:type="dxa"/>
              <w:right w:w="100" w:type="dxa"/>
            </w:tcMar>
          </w:tcPr>
          <w:p w:rsidR="005A1D61" w14:paraId="4E859615" w14:textId="77777777">
            <w:r>
              <w:rPr>
                <w:b/>
                <w:sz w:val="24"/>
              </w:rPr>
              <w:t>VALUE</w:t>
            </w:r>
          </w:p>
        </w:tc>
      </w:tr>
      <w:tr w14:paraId="6FF353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A8736D" w14:textId="77777777">
            <w:r>
              <w:rPr>
                <w:sz w:val="20"/>
              </w:rPr>
              <w:t>RESPONSE VARIABLE</w:t>
            </w:r>
          </w:p>
        </w:tc>
        <w:tc>
          <w:tcPr>
            <w:tcW w:w="10368" w:type="dxa"/>
            <w:gridSpan w:val="3"/>
            <w:vMerge w:val="restart"/>
            <w:tcMar>
              <w:top w:w="100" w:type="dxa"/>
              <w:left w:w="100" w:type="dxa"/>
              <w:bottom w:w="100" w:type="dxa"/>
              <w:right w:w="100" w:type="dxa"/>
            </w:tcMar>
          </w:tcPr>
          <w:p w:rsidR="005A1D61" w14:paraId="5960C1B0" w14:textId="77777777">
            <w:r>
              <w:rPr>
                <w:sz w:val="20"/>
              </w:rPr>
              <w:t>HUSSUBFAM</w:t>
            </w:r>
          </w:p>
        </w:tc>
      </w:tr>
      <w:tr w14:paraId="4F6F55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D3933F" w14:textId="77777777">
            <w:r>
              <w:rPr>
                <w:sz w:val="20"/>
              </w:rPr>
              <w:t>ANSWER LIST</w:t>
            </w:r>
          </w:p>
        </w:tc>
        <w:tc>
          <w:tcPr>
            <w:tcW w:w="10368" w:type="dxa"/>
            <w:gridSpan w:val="3"/>
            <w:vMerge w:val="restart"/>
            <w:tcMar>
              <w:top w:w="100" w:type="dxa"/>
              <w:left w:w="100" w:type="dxa"/>
              <w:bottom w:w="100" w:type="dxa"/>
              <w:right w:w="100" w:type="dxa"/>
            </w:tcMar>
          </w:tcPr>
          <w:p w:rsidR="005A1D61" w14:paraId="23C4C968" w14:textId="77777777">
            <w:r>
              <w:rPr>
                <w:sz w:val="20"/>
              </w:rPr>
              <w:t>TYESNO</w:t>
            </w:r>
          </w:p>
        </w:tc>
      </w:tr>
      <w:tr w14:paraId="75B194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2B1F5C" w14:textId="77777777">
            <w:r>
              <w:rPr>
                <w:b/>
                <w:sz w:val="24"/>
              </w:rPr>
              <w:t>ANSWER LIST OPTIONS</w:t>
            </w:r>
          </w:p>
        </w:tc>
        <w:tc>
          <w:tcPr>
            <w:tcW w:w="3888" w:type="dxa"/>
            <w:vMerge w:val="restart"/>
            <w:tcMar>
              <w:top w:w="100" w:type="dxa"/>
              <w:left w:w="100" w:type="dxa"/>
              <w:bottom w:w="100" w:type="dxa"/>
              <w:right w:w="100" w:type="dxa"/>
            </w:tcMar>
          </w:tcPr>
          <w:p w:rsidR="005A1D61" w14:paraId="7A5F044E" w14:textId="77777777">
            <w:r>
              <w:rPr>
                <w:b/>
                <w:sz w:val="24"/>
              </w:rPr>
              <w:t>DISPLAY NAME</w:t>
            </w:r>
          </w:p>
        </w:tc>
        <w:tc>
          <w:tcPr>
            <w:tcW w:w="3888" w:type="dxa"/>
            <w:vMerge w:val="restart"/>
            <w:tcMar>
              <w:top w:w="100" w:type="dxa"/>
              <w:left w:w="100" w:type="dxa"/>
              <w:bottom w:w="100" w:type="dxa"/>
              <w:right w:w="100" w:type="dxa"/>
            </w:tcMar>
          </w:tcPr>
          <w:p w:rsidR="005A1D61" w14:paraId="2A351627" w14:textId="77777777">
            <w:r>
              <w:rPr>
                <w:b/>
                <w:sz w:val="24"/>
              </w:rPr>
              <w:t>STORED VALUE</w:t>
            </w:r>
          </w:p>
        </w:tc>
        <w:tc>
          <w:tcPr>
            <w:tcW w:w="2592" w:type="dxa"/>
            <w:vMerge w:val="restart"/>
            <w:tcMar>
              <w:top w:w="100" w:type="dxa"/>
              <w:left w:w="100" w:type="dxa"/>
              <w:bottom w:w="100" w:type="dxa"/>
              <w:right w:w="100" w:type="dxa"/>
            </w:tcMar>
          </w:tcPr>
          <w:p w:rsidR="005A1D61" w14:paraId="519FACB6" w14:textId="77777777">
            <w:r>
              <w:rPr>
                <w:b/>
                <w:sz w:val="24"/>
              </w:rPr>
              <w:t>VARIABLE</w:t>
            </w:r>
          </w:p>
        </w:tc>
      </w:tr>
      <w:tr w14:paraId="483221D9" w14:textId="77777777">
        <w:tblPrEx>
          <w:tblW w:w="0" w:type="auto"/>
          <w:tblLook w:val="04A0"/>
        </w:tblPrEx>
        <w:trPr>
          <w:trHeight w:val="269"/>
        </w:trPr>
        <w:tc>
          <w:tcPr>
            <w:tcW w:w="2592" w:type="dxa"/>
            <w:vMerge/>
            <w:tcMar>
              <w:top w:w="100" w:type="dxa"/>
              <w:left w:w="100" w:type="dxa"/>
              <w:bottom w:w="100" w:type="dxa"/>
              <w:right w:w="100" w:type="dxa"/>
            </w:tcMar>
          </w:tcPr>
          <w:p w:rsidR="005A1D61" w14:paraId="388B0541" w14:textId="77777777"/>
        </w:tc>
        <w:tc>
          <w:tcPr>
            <w:tcW w:w="3888" w:type="dxa"/>
            <w:vMerge w:val="restart"/>
            <w:tcMar>
              <w:top w:w="100" w:type="dxa"/>
              <w:left w:w="100" w:type="dxa"/>
              <w:bottom w:w="100" w:type="dxa"/>
              <w:right w:w="100" w:type="dxa"/>
            </w:tcMar>
          </w:tcPr>
          <w:p w:rsidR="005A1D61" w14:paraId="485572CB" w14:textId="77777777">
            <w:r>
              <w:rPr>
                <w:sz w:val="20"/>
              </w:rPr>
              <w:t>Yes</w:t>
            </w:r>
          </w:p>
        </w:tc>
        <w:tc>
          <w:tcPr>
            <w:tcW w:w="3888" w:type="dxa"/>
            <w:vMerge w:val="restart"/>
            <w:tcMar>
              <w:top w:w="100" w:type="dxa"/>
              <w:left w:w="100" w:type="dxa"/>
              <w:bottom w:w="100" w:type="dxa"/>
              <w:right w:w="100" w:type="dxa"/>
            </w:tcMar>
          </w:tcPr>
          <w:p w:rsidR="005A1D61" w14:paraId="1121A9F8" w14:textId="77777777">
            <w:r>
              <w:rPr>
                <w:sz w:val="20"/>
              </w:rPr>
              <w:t>1</w:t>
            </w:r>
          </w:p>
        </w:tc>
        <w:tc>
          <w:tcPr>
            <w:tcW w:w="2592" w:type="dxa"/>
            <w:vMerge w:val="restart"/>
            <w:tcMar>
              <w:top w:w="100" w:type="dxa"/>
              <w:left w:w="100" w:type="dxa"/>
              <w:bottom w:w="100" w:type="dxa"/>
              <w:right w:w="100" w:type="dxa"/>
            </w:tcMar>
          </w:tcPr>
          <w:p w:rsidR="005A1D61" w14:paraId="538248DD" w14:textId="77777777"/>
        </w:tc>
      </w:tr>
      <w:tr w14:paraId="7A4B3579" w14:textId="77777777">
        <w:tblPrEx>
          <w:tblW w:w="0" w:type="auto"/>
          <w:tblLook w:val="04A0"/>
        </w:tblPrEx>
        <w:trPr>
          <w:trHeight w:val="269"/>
        </w:trPr>
        <w:tc>
          <w:tcPr>
            <w:tcW w:w="2592" w:type="dxa"/>
            <w:vMerge/>
            <w:tcMar>
              <w:top w:w="100" w:type="dxa"/>
              <w:left w:w="100" w:type="dxa"/>
              <w:bottom w:w="100" w:type="dxa"/>
              <w:right w:w="100" w:type="dxa"/>
            </w:tcMar>
          </w:tcPr>
          <w:p w:rsidR="005A1D61" w14:paraId="46495A53" w14:textId="77777777"/>
        </w:tc>
        <w:tc>
          <w:tcPr>
            <w:tcW w:w="3888" w:type="dxa"/>
            <w:tcMar>
              <w:top w:w="100" w:type="dxa"/>
              <w:left w:w="100" w:type="dxa"/>
              <w:bottom w:w="100" w:type="dxa"/>
              <w:right w:w="100" w:type="dxa"/>
            </w:tcMar>
          </w:tcPr>
          <w:p w:rsidR="005A1D61" w14:paraId="071AE97D" w14:textId="77777777">
            <w:r>
              <w:rPr>
                <w:sz w:val="20"/>
              </w:rPr>
              <w:t>No</w:t>
            </w:r>
          </w:p>
        </w:tc>
        <w:tc>
          <w:tcPr>
            <w:tcW w:w="3888" w:type="dxa"/>
            <w:tcMar>
              <w:top w:w="100" w:type="dxa"/>
              <w:left w:w="100" w:type="dxa"/>
              <w:bottom w:w="100" w:type="dxa"/>
              <w:right w:w="100" w:type="dxa"/>
            </w:tcMar>
          </w:tcPr>
          <w:p w:rsidR="005A1D61" w14:paraId="2E7C10E4" w14:textId="77777777">
            <w:r>
              <w:rPr>
                <w:sz w:val="20"/>
              </w:rPr>
              <w:t>2</w:t>
            </w:r>
          </w:p>
        </w:tc>
        <w:tc>
          <w:tcPr>
            <w:tcW w:w="2592" w:type="dxa"/>
            <w:tcMar>
              <w:top w:w="100" w:type="dxa"/>
              <w:left w:w="100" w:type="dxa"/>
              <w:bottom w:w="100" w:type="dxa"/>
              <w:right w:w="100" w:type="dxa"/>
            </w:tcMar>
          </w:tcPr>
          <w:p w:rsidR="005A1D61" w14:paraId="68A0C24F" w14:textId="77777777"/>
        </w:tc>
      </w:tr>
    </w:tbl>
    <w:p w:rsidR="005A1D61" w14:paraId="324F6EED" w14:textId="77777777"/>
    <w:tbl>
      <w:tblPr>
        <w:tblStyle w:val="TableGrid"/>
        <w:tblW w:w="0" w:type="auto"/>
        <w:tblLook w:val="04A0"/>
      </w:tblPr>
      <w:tblGrid>
        <w:gridCol w:w="2590"/>
        <w:gridCol w:w="5179"/>
        <w:gridCol w:w="5181"/>
      </w:tblGrid>
      <w:tr w14:paraId="5C249DE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C5F3944" w14:textId="77777777">
            <w:r>
              <w:rPr>
                <w:b/>
                <w:sz w:val="30"/>
              </w:rPr>
              <w:t xml:space="preserve">BLOCK: BLKDEMOGRAPHICS_NEW ORDER / BLOCK: BLKDEMOGRAPHICS-OTHERREL / SCREEN: SC_S_SUBFAM / QUESTION: </w:t>
            </w:r>
            <w:r>
              <w:rPr>
                <w:b/>
                <w:sz w:val="30"/>
              </w:rPr>
              <w:t>SUBFAM_WHO_ROSTER_CPS (ROSTER, USAGE)</w:t>
            </w:r>
          </w:p>
        </w:tc>
      </w:tr>
      <w:tr w14:paraId="7341E6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CA633D" w14:textId="77777777">
            <w:r>
              <w:rPr>
                <w:b/>
                <w:sz w:val="24"/>
              </w:rPr>
              <w:t>ATTRIBUTE NAME</w:t>
            </w:r>
          </w:p>
        </w:tc>
        <w:tc>
          <w:tcPr>
            <w:tcW w:w="10368" w:type="dxa"/>
            <w:gridSpan w:val="2"/>
            <w:vMerge w:val="restart"/>
            <w:tcMar>
              <w:top w:w="100" w:type="dxa"/>
              <w:left w:w="100" w:type="dxa"/>
              <w:bottom w:w="100" w:type="dxa"/>
              <w:right w:w="100" w:type="dxa"/>
            </w:tcMar>
          </w:tcPr>
          <w:p w:rsidR="005A1D61" w14:paraId="064DD71B" w14:textId="77777777">
            <w:r>
              <w:rPr>
                <w:b/>
                <w:sz w:val="24"/>
              </w:rPr>
              <w:t>VALUE</w:t>
            </w:r>
          </w:p>
        </w:tc>
      </w:tr>
      <w:tr w14:paraId="6EE267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2BDF8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82A03D9" w14:textId="77777777">
            <w:r>
              <w:rPr>
                <w:sz w:val="20"/>
              </w:rPr>
              <w:t>Who ^AREIS  ^TNAME related to?</w:t>
            </w:r>
          </w:p>
        </w:tc>
      </w:tr>
      <w:tr w14:paraId="7CC650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9E521D" w14:textId="77777777">
            <w:r>
              <w:rPr>
                <w:sz w:val="20"/>
              </w:rPr>
              <w:t>MASTER ROSTER TO DISPLAY</w:t>
            </w:r>
          </w:p>
        </w:tc>
        <w:tc>
          <w:tcPr>
            <w:tcW w:w="10368" w:type="dxa"/>
            <w:gridSpan w:val="2"/>
            <w:vMerge w:val="restart"/>
            <w:tcMar>
              <w:top w:w="100" w:type="dxa"/>
              <w:left w:w="100" w:type="dxa"/>
              <w:bottom w:w="100" w:type="dxa"/>
              <w:right w:w="100" w:type="dxa"/>
            </w:tcMar>
          </w:tcPr>
          <w:p w:rsidR="005A1D61" w14:paraId="1AC1181A" w14:textId="77777777">
            <w:r>
              <w:rPr>
                <w:sz w:val="20"/>
              </w:rPr>
              <w:t>CPS_MASTER_ROSTER</w:t>
            </w:r>
          </w:p>
        </w:tc>
      </w:tr>
      <w:tr w14:paraId="71308F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157FAA" w14:textId="77777777">
            <w:r>
              <w:rPr>
                <w:sz w:val="20"/>
              </w:rPr>
              <w:t>HIDDEN CONDITION</w:t>
            </w:r>
          </w:p>
        </w:tc>
        <w:tc>
          <w:tcPr>
            <w:tcW w:w="10368" w:type="dxa"/>
            <w:gridSpan w:val="2"/>
            <w:vMerge w:val="restart"/>
            <w:tcMar>
              <w:top w:w="100" w:type="dxa"/>
              <w:left w:w="100" w:type="dxa"/>
              <w:bottom w:w="100" w:type="dxa"/>
              <w:right w:w="100" w:type="dxa"/>
            </w:tcMar>
          </w:tcPr>
          <w:p w:rsidR="005A1D61" w14:paraId="56CF7E63" w14:textId="77777777">
            <w:r>
              <w:rPr>
                <w:sz w:val="20"/>
              </w:rPr>
              <w:t>isBlank(HUSSUBFAM) OR HUSSUBFAM=="2"</w:t>
            </w:r>
          </w:p>
        </w:tc>
      </w:tr>
      <w:tr w14:paraId="635794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09A4A1" w14:textId="77777777">
            <w:r>
              <w:rPr>
                <w:b/>
                <w:sz w:val="24"/>
              </w:rPr>
              <w:t>FILL</w:t>
            </w:r>
          </w:p>
        </w:tc>
        <w:tc>
          <w:tcPr>
            <w:tcW w:w="5184" w:type="dxa"/>
            <w:vMerge w:val="restart"/>
            <w:tcMar>
              <w:top w:w="100" w:type="dxa"/>
              <w:left w:w="100" w:type="dxa"/>
              <w:bottom w:w="100" w:type="dxa"/>
              <w:right w:w="100" w:type="dxa"/>
            </w:tcMar>
          </w:tcPr>
          <w:p w:rsidR="005A1D61" w14:paraId="5FFDA9C0" w14:textId="77777777">
            <w:r>
              <w:rPr>
                <w:b/>
                <w:sz w:val="24"/>
              </w:rPr>
              <w:t>CONDITION</w:t>
            </w:r>
          </w:p>
        </w:tc>
        <w:tc>
          <w:tcPr>
            <w:tcW w:w="5184" w:type="dxa"/>
            <w:vMerge w:val="restart"/>
            <w:tcMar>
              <w:top w:w="100" w:type="dxa"/>
              <w:left w:w="100" w:type="dxa"/>
              <w:bottom w:w="100" w:type="dxa"/>
              <w:right w:w="100" w:type="dxa"/>
            </w:tcMar>
          </w:tcPr>
          <w:p w:rsidR="005A1D61" w14:paraId="21660EEE" w14:textId="77777777">
            <w:r>
              <w:rPr>
                <w:b/>
                <w:sz w:val="24"/>
              </w:rPr>
              <w:t>VALUE</w:t>
            </w:r>
          </w:p>
        </w:tc>
      </w:tr>
      <w:tr w14:paraId="30EF29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EFB758" w14:textId="77777777">
            <w:r>
              <w:rPr>
                <w:b/>
                <w:sz w:val="24"/>
              </w:rPr>
              <w:t>AREIS</w:t>
            </w:r>
          </w:p>
        </w:tc>
        <w:tc>
          <w:tcPr>
            <w:tcW w:w="5184" w:type="dxa"/>
            <w:vMerge w:val="restart"/>
            <w:tcMar>
              <w:top w:w="100" w:type="dxa"/>
              <w:left w:w="100" w:type="dxa"/>
              <w:bottom w:w="100" w:type="dxa"/>
              <w:right w:w="100" w:type="dxa"/>
            </w:tcMar>
          </w:tcPr>
          <w:p w:rsidR="005A1D61" w14:paraId="54598688" w14:textId="77777777">
            <w:r>
              <w:rPr>
                <w:sz w:val="20"/>
              </w:rPr>
              <w:t>PULINENO==HURESPLI</w:t>
            </w:r>
          </w:p>
        </w:tc>
        <w:tc>
          <w:tcPr>
            <w:tcW w:w="5184" w:type="dxa"/>
            <w:vMerge w:val="restart"/>
            <w:tcMar>
              <w:top w:w="100" w:type="dxa"/>
              <w:left w:w="100" w:type="dxa"/>
              <w:bottom w:w="100" w:type="dxa"/>
              <w:right w:w="100" w:type="dxa"/>
            </w:tcMar>
          </w:tcPr>
          <w:p w:rsidR="005A1D61" w14:paraId="098AE7E6" w14:textId="77777777">
            <w:r>
              <w:rPr>
                <w:sz w:val="20"/>
              </w:rPr>
              <w:t>are</w:t>
            </w:r>
          </w:p>
        </w:tc>
      </w:tr>
      <w:tr w14:paraId="26E17404" w14:textId="77777777">
        <w:tblPrEx>
          <w:tblW w:w="0" w:type="auto"/>
          <w:tblLook w:val="04A0"/>
        </w:tblPrEx>
        <w:trPr>
          <w:trHeight w:val="269"/>
        </w:trPr>
        <w:tc>
          <w:tcPr>
            <w:tcW w:w="2592" w:type="dxa"/>
            <w:vMerge/>
            <w:tcMar>
              <w:top w:w="100" w:type="dxa"/>
              <w:left w:w="100" w:type="dxa"/>
              <w:bottom w:w="100" w:type="dxa"/>
              <w:right w:w="100" w:type="dxa"/>
            </w:tcMar>
          </w:tcPr>
          <w:p w:rsidR="005A1D61" w14:paraId="6226C04E" w14:textId="77777777"/>
        </w:tc>
        <w:tc>
          <w:tcPr>
            <w:tcW w:w="5184" w:type="dxa"/>
            <w:vMerge w:val="restart"/>
            <w:tcMar>
              <w:top w:w="100" w:type="dxa"/>
              <w:left w:w="100" w:type="dxa"/>
              <w:bottom w:w="100" w:type="dxa"/>
              <w:right w:w="100" w:type="dxa"/>
            </w:tcMar>
          </w:tcPr>
          <w:p w:rsidR="005A1D61" w14:paraId="03AC5E2F" w14:textId="77777777"/>
        </w:tc>
        <w:tc>
          <w:tcPr>
            <w:tcW w:w="5184" w:type="dxa"/>
            <w:vMerge w:val="restart"/>
            <w:tcMar>
              <w:top w:w="100" w:type="dxa"/>
              <w:left w:w="100" w:type="dxa"/>
              <w:bottom w:w="100" w:type="dxa"/>
              <w:right w:w="100" w:type="dxa"/>
            </w:tcMar>
          </w:tcPr>
          <w:p w:rsidR="005A1D61" w14:paraId="06A5EF7E" w14:textId="77777777">
            <w:r>
              <w:rPr>
                <w:sz w:val="20"/>
              </w:rPr>
              <w:t>is</w:t>
            </w:r>
          </w:p>
        </w:tc>
      </w:tr>
      <w:tr w14:paraId="47F03F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2C7C9E" w14:textId="77777777">
            <w:r>
              <w:rPr>
                <w:b/>
                <w:sz w:val="24"/>
              </w:rPr>
              <w:t>TNAME</w:t>
            </w:r>
          </w:p>
        </w:tc>
        <w:tc>
          <w:tcPr>
            <w:tcW w:w="5184" w:type="dxa"/>
            <w:vMerge w:val="restart"/>
            <w:tcMar>
              <w:top w:w="100" w:type="dxa"/>
              <w:left w:w="100" w:type="dxa"/>
              <w:bottom w:w="100" w:type="dxa"/>
              <w:right w:w="100" w:type="dxa"/>
            </w:tcMar>
          </w:tcPr>
          <w:p w:rsidR="005A1D61" w14:paraId="6FB597F5" w14:textId="77777777">
            <w:r>
              <w:rPr>
                <w:sz w:val="20"/>
              </w:rPr>
              <w:t>PULINENO==HURESPLI</w:t>
            </w:r>
          </w:p>
        </w:tc>
        <w:tc>
          <w:tcPr>
            <w:tcW w:w="5184" w:type="dxa"/>
            <w:vMerge w:val="restart"/>
            <w:tcMar>
              <w:top w:w="100" w:type="dxa"/>
              <w:left w:w="100" w:type="dxa"/>
              <w:bottom w:w="100" w:type="dxa"/>
              <w:right w:w="100" w:type="dxa"/>
            </w:tcMar>
          </w:tcPr>
          <w:p w:rsidR="005A1D61" w14:paraId="249374B0" w14:textId="77777777">
            <w:r>
              <w:rPr>
                <w:sz w:val="20"/>
              </w:rPr>
              <w:t>you</w:t>
            </w:r>
          </w:p>
        </w:tc>
      </w:tr>
      <w:tr w14:paraId="079D1A4E" w14:textId="77777777">
        <w:tblPrEx>
          <w:tblW w:w="0" w:type="auto"/>
          <w:tblLook w:val="04A0"/>
        </w:tblPrEx>
        <w:trPr>
          <w:trHeight w:val="269"/>
        </w:trPr>
        <w:tc>
          <w:tcPr>
            <w:tcW w:w="2592" w:type="dxa"/>
            <w:vMerge/>
            <w:tcMar>
              <w:top w:w="100" w:type="dxa"/>
              <w:left w:w="100" w:type="dxa"/>
              <w:bottom w:w="100" w:type="dxa"/>
              <w:right w:w="100" w:type="dxa"/>
            </w:tcMar>
          </w:tcPr>
          <w:p w:rsidR="005A1D61" w14:paraId="66D2606F" w14:textId="77777777"/>
        </w:tc>
        <w:tc>
          <w:tcPr>
            <w:tcW w:w="5184" w:type="dxa"/>
            <w:tcMar>
              <w:top w:w="100" w:type="dxa"/>
              <w:left w:w="100" w:type="dxa"/>
              <w:bottom w:w="100" w:type="dxa"/>
              <w:right w:w="100" w:type="dxa"/>
            </w:tcMar>
          </w:tcPr>
          <w:p w:rsidR="005A1D61" w14:paraId="2FCA78A3" w14:textId="77777777"/>
        </w:tc>
        <w:tc>
          <w:tcPr>
            <w:tcW w:w="5184" w:type="dxa"/>
            <w:tcMar>
              <w:top w:w="100" w:type="dxa"/>
              <w:left w:w="100" w:type="dxa"/>
              <w:bottom w:w="100" w:type="dxa"/>
              <w:right w:w="100" w:type="dxa"/>
            </w:tcMar>
          </w:tcPr>
          <w:p w:rsidR="005A1D61" w14:paraId="0582D7CA" w14:textId="77777777">
            <w:r>
              <w:rPr>
                <w:sz w:val="20"/>
              </w:rPr>
              <w:t>{{model.PUFNAME}} {{model.PULNAME}}</w:t>
            </w:r>
          </w:p>
        </w:tc>
      </w:tr>
    </w:tbl>
    <w:p w:rsidR="005A1D61" w14:paraId="3106E579" w14:textId="77777777"/>
    <w:tbl>
      <w:tblPr>
        <w:tblStyle w:val="TableGrid"/>
        <w:tblW w:w="0" w:type="auto"/>
        <w:tblLook w:val="04A0"/>
      </w:tblPr>
      <w:tblGrid>
        <w:gridCol w:w="2589"/>
        <w:gridCol w:w="3887"/>
        <w:gridCol w:w="3885"/>
        <w:gridCol w:w="2589"/>
      </w:tblGrid>
      <w:tr w14:paraId="7DB9705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09E2334" w14:textId="77777777">
            <w:r>
              <w:rPr>
                <w:b/>
                <w:sz w:val="30"/>
              </w:rPr>
              <w:t xml:space="preserve">BLOCK: BLKDEMOGRAPHICS_NEW ORDER / BLOCK: BLKDEMOGRAPHICS-OTHERREL / SCREEN: SC_S_SUBFAM / QUESTION: SUBFAM_WHO_ROSTER_CPS / RESPONSE: </w:t>
            </w:r>
            <w:r>
              <w:rPr>
                <w:b/>
                <w:sz w:val="30"/>
              </w:rPr>
              <w:t>RSUBFAM_WHO_CPS (STANDARD, CHECKBOX)</w:t>
            </w:r>
          </w:p>
        </w:tc>
      </w:tr>
      <w:tr w14:paraId="6120F9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176331" w14:textId="77777777">
            <w:r>
              <w:rPr>
                <w:b/>
                <w:sz w:val="24"/>
              </w:rPr>
              <w:t>ATTRIBUTE NAME</w:t>
            </w:r>
          </w:p>
        </w:tc>
        <w:tc>
          <w:tcPr>
            <w:tcW w:w="10368" w:type="dxa"/>
            <w:gridSpan w:val="3"/>
            <w:vMerge w:val="restart"/>
            <w:tcMar>
              <w:top w:w="100" w:type="dxa"/>
              <w:left w:w="100" w:type="dxa"/>
              <w:bottom w:w="100" w:type="dxa"/>
              <w:right w:w="100" w:type="dxa"/>
            </w:tcMar>
          </w:tcPr>
          <w:p w:rsidR="005A1D61" w14:paraId="72452172" w14:textId="77777777">
            <w:r>
              <w:rPr>
                <w:b/>
                <w:sz w:val="24"/>
              </w:rPr>
              <w:t>VALUE</w:t>
            </w:r>
          </w:p>
        </w:tc>
      </w:tr>
      <w:tr w14:paraId="64E088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16D449" w14:textId="77777777">
            <w:r>
              <w:rPr>
                <w:sz w:val="20"/>
              </w:rPr>
              <w:t>ANSWER LIST</w:t>
            </w:r>
          </w:p>
        </w:tc>
        <w:tc>
          <w:tcPr>
            <w:tcW w:w="10368" w:type="dxa"/>
            <w:gridSpan w:val="3"/>
            <w:vMerge w:val="restart"/>
            <w:tcMar>
              <w:top w:w="100" w:type="dxa"/>
              <w:left w:w="100" w:type="dxa"/>
              <w:bottom w:w="100" w:type="dxa"/>
              <w:right w:w="100" w:type="dxa"/>
            </w:tcMar>
          </w:tcPr>
          <w:p w:rsidR="005A1D61" w14:paraId="0BDAD315" w14:textId="77777777">
            <w:r>
              <w:rPr>
                <w:sz w:val="20"/>
              </w:rPr>
              <w:t>TROSTER_SUBFAM</w:t>
            </w:r>
          </w:p>
        </w:tc>
      </w:tr>
      <w:tr w14:paraId="6BC338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F28E39" w14:textId="77777777">
            <w:r>
              <w:rPr>
                <w:b/>
                <w:sz w:val="24"/>
              </w:rPr>
              <w:t>ANSWER LIST OPTIONS</w:t>
            </w:r>
          </w:p>
        </w:tc>
        <w:tc>
          <w:tcPr>
            <w:tcW w:w="3888" w:type="dxa"/>
            <w:vMerge w:val="restart"/>
            <w:tcMar>
              <w:top w:w="100" w:type="dxa"/>
              <w:left w:w="100" w:type="dxa"/>
              <w:bottom w:w="100" w:type="dxa"/>
              <w:right w:w="100" w:type="dxa"/>
            </w:tcMar>
          </w:tcPr>
          <w:p w:rsidR="005A1D61" w14:paraId="3846E02C" w14:textId="77777777">
            <w:r>
              <w:rPr>
                <w:b/>
                <w:sz w:val="24"/>
              </w:rPr>
              <w:t>DISPLAY NAME</w:t>
            </w:r>
          </w:p>
        </w:tc>
        <w:tc>
          <w:tcPr>
            <w:tcW w:w="3888" w:type="dxa"/>
            <w:vMerge w:val="restart"/>
            <w:tcMar>
              <w:top w:w="100" w:type="dxa"/>
              <w:left w:w="100" w:type="dxa"/>
              <w:bottom w:w="100" w:type="dxa"/>
              <w:right w:w="100" w:type="dxa"/>
            </w:tcMar>
          </w:tcPr>
          <w:p w:rsidR="005A1D61" w14:paraId="1212CC0F" w14:textId="77777777">
            <w:r>
              <w:rPr>
                <w:b/>
                <w:sz w:val="24"/>
              </w:rPr>
              <w:t>STORED VALUE</w:t>
            </w:r>
          </w:p>
        </w:tc>
        <w:tc>
          <w:tcPr>
            <w:tcW w:w="2592" w:type="dxa"/>
            <w:vMerge w:val="restart"/>
            <w:tcMar>
              <w:top w:w="100" w:type="dxa"/>
              <w:left w:w="100" w:type="dxa"/>
              <w:bottom w:w="100" w:type="dxa"/>
              <w:right w:w="100" w:type="dxa"/>
            </w:tcMar>
          </w:tcPr>
          <w:p w:rsidR="005A1D61" w14:paraId="762B0747" w14:textId="77777777">
            <w:r>
              <w:rPr>
                <w:b/>
                <w:sz w:val="24"/>
              </w:rPr>
              <w:t>VARIABLE</w:t>
            </w:r>
          </w:p>
        </w:tc>
      </w:tr>
      <w:tr w14:paraId="4850CDD7" w14:textId="77777777">
        <w:tblPrEx>
          <w:tblW w:w="0" w:type="auto"/>
          <w:tblLook w:val="04A0"/>
        </w:tblPrEx>
        <w:trPr>
          <w:trHeight w:val="269"/>
        </w:trPr>
        <w:tc>
          <w:tcPr>
            <w:tcW w:w="2592" w:type="dxa"/>
            <w:vMerge/>
            <w:tcMar>
              <w:top w:w="100" w:type="dxa"/>
              <w:left w:w="100" w:type="dxa"/>
              <w:bottom w:w="100" w:type="dxa"/>
              <w:right w:w="100" w:type="dxa"/>
            </w:tcMar>
          </w:tcPr>
          <w:p w:rsidR="005A1D61" w14:paraId="3B6D0D1C" w14:textId="77777777"/>
        </w:tc>
        <w:tc>
          <w:tcPr>
            <w:tcW w:w="3888" w:type="dxa"/>
            <w:tcMar>
              <w:top w:w="100" w:type="dxa"/>
              <w:left w:w="100" w:type="dxa"/>
              <w:bottom w:w="100" w:type="dxa"/>
              <w:right w:w="100" w:type="dxa"/>
            </w:tcMar>
          </w:tcPr>
          <w:p w:rsidR="005A1D61" w14:paraId="619CB99F" w14:textId="77777777">
            <w:r>
              <w:rPr>
                <w:sz w:val="20"/>
              </w:rPr>
              <w:t>{{model.PUFNAME}} {{model.PULNAME}}</w:t>
            </w:r>
          </w:p>
        </w:tc>
        <w:tc>
          <w:tcPr>
            <w:tcW w:w="3888" w:type="dxa"/>
            <w:tcMar>
              <w:top w:w="100" w:type="dxa"/>
              <w:left w:w="100" w:type="dxa"/>
              <w:bottom w:w="100" w:type="dxa"/>
              <w:right w:w="100" w:type="dxa"/>
            </w:tcMar>
          </w:tcPr>
          <w:p w:rsidR="005A1D61" w14:paraId="5489E96B" w14:textId="77777777">
            <w:r>
              <w:rPr>
                <w:sz w:val="20"/>
              </w:rPr>
              <w:t>{"var":"model.PULINENO"}</w:t>
            </w:r>
          </w:p>
        </w:tc>
        <w:tc>
          <w:tcPr>
            <w:tcW w:w="2592" w:type="dxa"/>
            <w:tcMar>
              <w:top w:w="100" w:type="dxa"/>
              <w:left w:w="100" w:type="dxa"/>
              <w:bottom w:w="100" w:type="dxa"/>
              <w:right w:w="100" w:type="dxa"/>
            </w:tcMar>
          </w:tcPr>
          <w:p w:rsidR="005A1D61" w14:paraId="49CC93D9" w14:textId="77777777">
            <w:r>
              <w:rPr>
                <w:sz w:val="20"/>
              </w:rPr>
              <w:t>PUSUBFAM</w:t>
            </w:r>
          </w:p>
        </w:tc>
      </w:tr>
    </w:tbl>
    <w:p w:rsidR="005A1D61" w14:paraId="5EF57B0F" w14:textId="77777777"/>
    <w:tbl>
      <w:tblPr>
        <w:tblStyle w:val="TableGrid"/>
        <w:tblW w:w="0" w:type="auto"/>
        <w:tblLook w:val="04A0"/>
      </w:tblPr>
      <w:tblGrid>
        <w:gridCol w:w="2590"/>
        <w:gridCol w:w="5180"/>
        <w:gridCol w:w="5180"/>
      </w:tblGrid>
      <w:tr w14:paraId="3E719E1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A7ED302" w14:textId="77777777">
            <w:r>
              <w:rPr>
                <w:b/>
                <w:sz w:val="30"/>
              </w:rPr>
              <w:t xml:space="preserve">BLOCK: </w:t>
            </w:r>
            <w:r>
              <w:rPr>
                <w:b/>
                <w:sz w:val="30"/>
              </w:rPr>
              <w:t>BLKDEMOGRAPHICS_NEW ORDER / BLOCK: BLKDEMOGRAPHICS-OTHERREL / SCREEN: SC_PAR1 / QUESTION: PAR1_ROSTER_CPS (ROSTER, USAGE)</w:t>
            </w:r>
          </w:p>
        </w:tc>
      </w:tr>
      <w:tr w14:paraId="0683E6E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99758" w14:textId="77777777">
            <w:r>
              <w:rPr>
                <w:b/>
                <w:sz w:val="24"/>
              </w:rPr>
              <w:t>ATTRIBUTE NAME</w:t>
            </w:r>
          </w:p>
        </w:tc>
        <w:tc>
          <w:tcPr>
            <w:tcW w:w="10368" w:type="dxa"/>
            <w:gridSpan w:val="2"/>
            <w:vMerge w:val="restart"/>
            <w:tcMar>
              <w:top w:w="100" w:type="dxa"/>
              <w:left w:w="100" w:type="dxa"/>
              <w:bottom w:w="100" w:type="dxa"/>
              <w:right w:w="100" w:type="dxa"/>
            </w:tcMar>
          </w:tcPr>
          <w:p w:rsidR="005A1D61" w14:paraId="7BBFC20A" w14:textId="77777777">
            <w:r>
              <w:rPr>
                <w:b/>
                <w:sz w:val="24"/>
              </w:rPr>
              <w:t>VALUE</w:t>
            </w:r>
          </w:p>
        </w:tc>
      </w:tr>
      <w:tr w14:paraId="1F73DD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3D194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BFFCD4C" w14:textId="77777777">
            <w:r>
              <w:rPr>
                <w:sz w:val="20"/>
              </w:rPr>
              <w:t>Is ^PNAME parent a member of this household?</w:t>
            </w:r>
          </w:p>
        </w:tc>
      </w:tr>
      <w:tr w14:paraId="397356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FC2889" w14:textId="77777777">
            <w:r>
              <w:rPr>
                <w:sz w:val="20"/>
              </w:rPr>
              <w:t>MASTER ROSTER TO DISPLAY</w:t>
            </w:r>
          </w:p>
        </w:tc>
        <w:tc>
          <w:tcPr>
            <w:tcW w:w="10368" w:type="dxa"/>
            <w:gridSpan w:val="2"/>
            <w:vMerge w:val="restart"/>
            <w:tcMar>
              <w:top w:w="100" w:type="dxa"/>
              <w:left w:w="100" w:type="dxa"/>
              <w:bottom w:w="100" w:type="dxa"/>
              <w:right w:w="100" w:type="dxa"/>
            </w:tcMar>
          </w:tcPr>
          <w:p w:rsidR="005A1D61" w14:paraId="76ABD766" w14:textId="77777777">
            <w:r>
              <w:rPr>
                <w:sz w:val="20"/>
              </w:rPr>
              <w:t>CPS_MASTER_ROSTER</w:t>
            </w:r>
          </w:p>
        </w:tc>
      </w:tr>
      <w:tr w14:paraId="285498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D4A101" w14:textId="77777777">
            <w:r>
              <w:rPr>
                <w:b/>
                <w:sz w:val="24"/>
              </w:rPr>
              <w:t>FILL</w:t>
            </w:r>
          </w:p>
        </w:tc>
        <w:tc>
          <w:tcPr>
            <w:tcW w:w="5184" w:type="dxa"/>
            <w:vMerge w:val="restart"/>
            <w:tcMar>
              <w:top w:w="100" w:type="dxa"/>
              <w:left w:w="100" w:type="dxa"/>
              <w:bottom w:w="100" w:type="dxa"/>
              <w:right w:w="100" w:type="dxa"/>
            </w:tcMar>
          </w:tcPr>
          <w:p w:rsidR="005A1D61" w14:paraId="30316A3F" w14:textId="77777777">
            <w:r>
              <w:rPr>
                <w:b/>
                <w:sz w:val="24"/>
              </w:rPr>
              <w:t>CONDITION</w:t>
            </w:r>
          </w:p>
        </w:tc>
        <w:tc>
          <w:tcPr>
            <w:tcW w:w="5184" w:type="dxa"/>
            <w:vMerge w:val="restart"/>
            <w:tcMar>
              <w:top w:w="100" w:type="dxa"/>
              <w:left w:w="100" w:type="dxa"/>
              <w:bottom w:w="100" w:type="dxa"/>
              <w:right w:w="100" w:type="dxa"/>
            </w:tcMar>
          </w:tcPr>
          <w:p w:rsidR="005A1D61" w14:paraId="72C5C647" w14:textId="77777777">
            <w:r>
              <w:rPr>
                <w:b/>
                <w:sz w:val="24"/>
              </w:rPr>
              <w:t>VALUE</w:t>
            </w:r>
          </w:p>
        </w:tc>
      </w:tr>
      <w:tr w14:paraId="6EE49B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660A51" w14:textId="77777777">
            <w:r>
              <w:rPr>
                <w:b/>
                <w:sz w:val="24"/>
              </w:rPr>
              <w:t>PNAME</w:t>
            </w:r>
          </w:p>
        </w:tc>
        <w:tc>
          <w:tcPr>
            <w:tcW w:w="5184" w:type="dxa"/>
            <w:vMerge w:val="restart"/>
            <w:tcMar>
              <w:top w:w="100" w:type="dxa"/>
              <w:left w:w="100" w:type="dxa"/>
              <w:bottom w:w="100" w:type="dxa"/>
              <w:right w:w="100" w:type="dxa"/>
            </w:tcMar>
          </w:tcPr>
          <w:p w:rsidR="005A1D61" w14:paraId="75A699CB" w14:textId="77777777">
            <w:r>
              <w:rPr>
                <w:sz w:val="20"/>
              </w:rPr>
              <w:t>PULINENO==HURESPLI</w:t>
            </w:r>
          </w:p>
        </w:tc>
        <w:tc>
          <w:tcPr>
            <w:tcW w:w="5184" w:type="dxa"/>
            <w:vMerge w:val="restart"/>
            <w:tcMar>
              <w:top w:w="100" w:type="dxa"/>
              <w:left w:w="100" w:type="dxa"/>
              <w:bottom w:w="100" w:type="dxa"/>
              <w:right w:w="100" w:type="dxa"/>
            </w:tcMar>
          </w:tcPr>
          <w:p w:rsidR="005A1D61" w14:paraId="1366EED2" w14:textId="77777777">
            <w:r>
              <w:rPr>
                <w:sz w:val="20"/>
              </w:rPr>
              <w:t>your</w:t>
            </w:r>
          </w:p>
        </w:tc>
      </w:tr>
      <w:tr w14:paraId="6689E1FA" w14:textId="77777777">
        <w:tblPrEx>
          <w:tblW w:w="0" w:type="auto"/>
          <w:tblLook w:val="04A0"/>
        </w:tblPrEx>
        <w:trPr>
          <w:trHeight w:val="269"/>
        </w:trPr>
        <w:tc>
          <w:tcPr>
            <w:tcW w:w="2592" w:type="dxa"/>
            <w:vMerge/>
            <w:tcMar>
              <w:top w:w="100" w:type="dxa"/>
              <w:left w:w="100" w:type="dxa"/>
              <w:bottom w:w="100" w:type="dxa"/>
              <w:right w:w="100" w:type="dxa"/>
            </w:tcMar>
          </w:tcPr>
          <w:p w:rsidR="005A1D61" w14:paraId="532778FF" w14:textId="77777777"/>
        </w:tc>
        <w:tc>
          <w:tcPr>
            <w:tcW w:w="5184" w:type="dxa"/>
            <w:tcMar>
              <w:top w:w="100" w:type="dxa"/>
              <w:left w:w="100" w:type="dxa"/>
              <w:bottom w:w="100" w:type="dxa"/>
              <w:right w:w="100" w:type="dxa"/>
            </w:tcMar>
          </w:tcPr>
          <w:p w:rsidR="005A1D61" w14:paraId="2C59B12B" w14:textId="77777777"/>
        </w:tc>
        <w:tc>
          <w:tcPr>
            <w:tcW w:w="5184" w:type="dxa"/>
            <w:tcMar>
              <w:top w:w="100" w:type="dxa"/>
              <w:left w:w="100" w:type="dxa"/>
              <w:bottom w:w="100" w:type="dxa"/>
              <w:right w:w="100" w:type="dxa"/>
            </w:tcMar>
          </w:tcPr>
          <w:p w:rsidR="005A1D61" w14:paraId="07EE92FE" w14:textId="77777777">
            <w:r>
              <w:rPr>
                <w:sz w:val="20"/>
              </w:rPr>
              <w:t>{{model.PUFNAME}} {{model.PULNAME}}'s</w:t>
            </w:r>
          </w:p>
        </w:tc>
      </w:tr>
    </w:tbl>
    <w:p w:rsidR="005A1D61" w14:paraId="52AF2D81" w14:textId="77777777"/>
    <w:tbl>
      <w:tblPr>
        <w:tblStyle w:val="TableGrid"/>
        <w:tblW w:w="0" w:type="auto"/>
        <w:tblLook w:val="04A0"/>
      </w:tblPr>
      <w:tblGrid>
        <w:gridCol w:w="2589"/>
        <w:gridCol w:w="3887"/>
        <w:gridCol w:w="3885"/>
        <w:gridCol w:w="2589"/>
      </w:tblGrid>
      <w:tr w14:paraId="0F58D71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571871B" w14:textId="77777777">
            <w:r>
              <w:rPr>
                <w:b/>
                <w:sz w:val="30"/>
              </w:rPr>
              <w:t xml:space="preserve">BLOCK: BLKDEMOGRAPHICS_NEW ORDER / BLOCK: BLKDEMOGRAPHICS-OTHERREL / SCREEN: SC_PAR1 / QUESTION: PAR1_ROSTER_CPS / RESPONSE: </w:t>
            </w:r>
            <w:r>
              <w:rPr>
                <w:b/>
                <w:sz w:val="30"/>
              </w:rPr>
              <w:t>RPAR1_CPS (STANDARD, RADIOBUTTON)</w:t>
            </w:r>
          </w:p>
        </w:tc>
      </w:tr>
      <w:tr w14:paraId="5B16C9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40AE13" w14:textId="77777777">
            <w:r>
              <w:rPr>
                <w:b/>
                <w:sz w:val="24"/>
              </w:rPr>
              <w:t>ATTRIBUTE NAME</w:t>
            </w:r>
          </w:p>
        </w:tc>
        <w:tc>
          <w:tcPr>
            <w:tcW w:w="10368" w:type="dxa"/>
            <w:gridSpan w:val="3"/>
            <w:vMerge w:val="restart"/>
            <w:tcMar>
              <w:top w:w="100" w:type="dxa"/>
              <w:left w:w="100" w:type="dxa"/>
              <w:bottom w:w="100" w:type="dxa"/>
              <w:right w:w="100" w:type="dxa"/>
            </w:tcMar>
          </w:tcPr>
          <w:p w:rsidR="005A1D61" w14:paraId="7263007E" w14:textId="77777777">
            <w:r>
              <w:rPr>
                <w:b/>
                <w:sz w:val="24"/>
              </w:rPr>
              <w:t>VALUE</w:t>
            </w:r>
          </w:p>
        </w:tc>
      </w:tr>
      <w:tr w14:paraId="38E9DD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44AF79" w14:textId="77777777">
            <w:r>
              <w:rPr>
                <w:sz w:val="20"/>
              </w:rPr>
              <w:t>RESPONSE VARIABLE</w:t>
            </w:r>
          </w:p>
        </w:tc>
        <w:tc>
          <w:tcPr>
            <w:tcW w:w="10368" w:type="dxa"/>
            <w:gridSpan w:val="3"/>
            <w:vMerge w:val="restart"/>
            <w:tcMar>
              <w:top w:w="100" w:type="dxa"/>
              <w:left w:w="100" w:type="dxa"/>
              <w:bottom w:w="100" w:type="dxa"/>
              <w:right w:w="100" w:type="dxa"/>
            </w:tcMar>
          </w:tcPr>
          <w:p w:rsidR="005A1D61" w14:paraId="2A0C6776" w14:textId="77777777">
            <w:r>
              <w:rPr>
                <w:sz w:val="20"/>
              </w:rPr>
              <w:t>PUPAR1</w:t>
            </w:r>
          </w:p>
        </w:tc>
      </w:tr>
      <w:tr w14:paraId="49AF4A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EA1E72" w14:textId="77777777">
            <w:r>
              <w:rPr>
                <w:sz w:val="20"/>
              </w:rPr>
              <w:t>ANSWER LIST</w:t>
            </w:r>
          </w:p>
        </w:tc>
        <w:tc>
          <w:tcPr>
            <w:tcW w:w="10368" w:type="dxa"/>
            <w:gridSpan w:val="3"/>
            <w:vMerge w:val="restart"/>
            <w:tcMar>
              <w:top w:w="100" w:type="dxa"/>
              <w:left w:w="100" w:type="dxa"/>
              <w:bottom w:w="100" w:type="dxa"/>
              <w:right w:w="100" w:type="dxa"/>
            </w:tcMar>
          </w:tcPr>
          <w:p w:rsidR="005A1D61" w14:paraId="769EEB21" w14:textId="77777777">
            <w:r>
              <w:rPr>
                <w:sz w:val="20"/>
              </w:rPr>
              <w:t>TROSTERLIST_0</w:t>
            </w:r>
          </w:p>
        </w:tc>
      </w:tr>
      <w:tr w14:paraId="1811F2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CDA1ED" w14:textId="77777777">
            <w:r>
              <w:rPr>
                <w:b/>
                <w:sz w:val="24"/>
              </w:rPr>
              <w:t>ANSWER LIST OPTIONS</w:t>
            </w:r>
          </w:p>
        </w:tc>
        <w:tc>
          <w:tcPr>
            <w:tcW w:w="3888" w:type="dxa"/>
            <w:vMerge w:val="restart"/>
            <w:tcMar>
              <w:top w:w="100" w:type="dxa"/>
              <w:left w:w="100" w:type="dxa"/>
              <w:bottom w:w="100" w:type="dxa"/>
              <w:right w:w="100" w:type="dxa"/>
            </w:tcMar>
          </w:tcPr>
          <w:p w:rsidR="005A1D61" w14:paraId="3FC9F2D7" w14:textId="77777777">
            <w:r>
              <w:rPr>
                <w:b/>
                <w:sz w:val="24"/>
              </w:rPr>
              <w:t>DISPLAY NAME</w:t>
            </w:r>
          </w:p>
        </w:tc>
        <w:tc>
          <w:tcPr>
            <w:tcW w:w="3888" w:type="dxa"/>
            <w:vMerge w:val="restart"/>
            <w:tcMar>
              <w:top w:w="100" w:type="dxa"/>
              <w:left w:w="100" w:type="dxa"/>
              <w:bottom w:w="100" w:type="dxa"/>
              <w:right w:w="100" w:type="dxa"/>
            </w:tcMar>
          </w:tcPr>
          <w:p w:rsidR="005A1D61" w14:paraId="4175F19B" w14:textId="77777777">
            <w:r>
              <w:rPr>
                <w:b/>
                <w:sz w:val="24"/>
              </w:rPr>
              <w:t>STORED VALUE</w:t>
            </w:r>
          </w:p>
        </w:tc>
        <w:tc>
          <w:tcPr>
            <w:tcW w:w="2592" w:type="dxa"/>
            <w:vMerge w:val="restart"/>
            <w:tcMar>
              <w:top w:w="100" w:type="dxa"/>
              <w:left w:w="100" w:type="dxa"/>
              <w:bottom w:w="100" w:type="dxa"/>
              <w:right w:w="100" w:type="dxa"/>
            </w:tcMar>
          </w:tcPr>
          <w:p w:rsidR="005A1D61" w14:paraId="64C2966E" w14:textId="77777777">
            <w:r>
              <w:rPr>
                <w:b/>
                <w:sz w:val="24"/>
              </w:rPr>
              <w:t>VARIABLE</w:t>
            </w:r>
          </w:p>
        </w:tc>
      </w:tr>
      <w:tr w14:paraId="65EA4EDE" w14:textId="77777777">
        <w:tblPrEx>
          <w:tblW w:w="0" w:type="auto"/>
          <w:tblLook w:val="04A0"/>
        </w:tblPrEx>
        <w:trPr>
          <w:trHeight w:val="269"/>
        </w:trPr>
        <w:tc>
          <w:tcPr>
            <w:tcW w:w="2592" w:type="dxa"/>
            <w:vMerge/>
            <w:tcMar>
              <w:top w:w="100" w:type="dxa"/>
              <w:left w:w="100" w:type="dxa"/>
              <w:bottom w:w="100" w:type="dxa"/>
              <w:right w:w="100" w:type="dxa"/>
            </w:tcMar>
          </w:tcPr>
          <w:p w:rsidR="005A1D61" w14:paraId="03A2FB59" w14:textId="77777777"/>
        </w:tc>
        <w:tc>
          <w:tcPr>
            <w:tcW w:w="3888" w:type="dxa"/>
            <w:vMerge w:val="restart"/>
            <w:tcMar>
              <w:top w:w="100" w:type="dxa"/>
              <w:left w:w="100" w:type="dxa"/>
              <w:bottom w:w="100" w:type="dxa"/>
              <w:right w:w="100" w:type="dxa"/>
            </w:tcMar>
          </w:tcPr>
          <w:p w:rsidR="005A1D61" w14:paraId="1E914459" w14:textId="77777777">
            <w:r>
              <w:rPr>
                <w:sz w:val="20"/>
              </w:rPr>
              <w:t>No one listed</w:t>
            </w:r>
          </w:p>
        </w:tc>
        <w:tc>
          <w:tcPr>
            <w:tcW w:w="3888" w:type="dxa"/>
            <w:vMerge w:val="restart"/>
            <w:tcMar>
              <w:top w:w="100" w:type="dxa"/>
              <w:left w:w="100" w:type="dxa"/>
              <w:bottom w:w="100" w:type="dxa"/>
              <w:right w:w="100" w:type="dxa"/>
            </w:tcMar>
          </w:tcPr>
          <w:p w:rsidR="005A1D61" w14:paraId="45F7DAF4" w14:textId="77777777">
            <w:r>
              <w:rPr>
                <w:sz w:val="20"/>
              </w:rPr>
              <w:t>0</w:t>
            </w:r>
          </w:p>
        </w:tc>
        <w:tc>
          <w:tcPr>
            <w:tcW w:w="2592" w:type="dxa"/>
            <w:vMerge w:val="restart"/>
            <w:tcMar>
              <w:top w:w="100" w:type="dxa"/>
              <w:left w:w="100" w:type="dxa"/>
              <w:bottom w:w="100" w:type="dxa"/>
              <w:right w:w="100" w:type="dxa"/>
            </w:tcMar>
          </w:tcPr>
          <w:p w:rsidR="005A1D61" w14:paraId="5097AD90" w14:textId="77777777"/>
        </w:tc>
      </w:tr>
      <w:tr w14:paraId="2827637A" w14:textId="77777777">
        <w:tblPrEx>
          <w:tblW w:w="0" w:type="auto"/>
          <w:tblLook w:val="04A0"/>
        </w:tblPrEx>
        <w:trPr>
          <w:trHeight w:val="269"/>
        </w:trPr>
        <w:tc>
          <w:tcPr>
            <w:tcW w:w="2592" w:type="dxa"/>
            <w:vMerge/>
            <w:tcMar>
              <w:top w:w="100" w:type="dxa"/>
              <w:left w:w="100" w:type="dxa"/>
              <w:bottom w:w="100" w:type="dxa"/>
              <w:right w:w="100" w:type="dxa"/>
            </w:tcMar>
          </w:tcPr>
          <w:p w:rsidR="005A1D61" w14:paraId="68E08784" w14:textId="77777777"/>
        </w:tc>
        <w:tc>
          <w:tcPr>
            <w:tcW w:w="3888" w:type="dxa"/>
            <w:tcMar>
              <w:top w:w="100" w:type="dxa"/>
              <w:left w:w="100" w:type="dxa"/>
              <w:bottom w:w="100" w:type="dxa"/>
              <w:right w:w="100" w:type="dxa"/>
            </w:tcMar>
          </w:tcPr>
          <w:p w:rsidR="005A1D61" w14:paraId="08BBD03D" w14:textId="77777777">
            <w:r>
              <w:rPr>
                <w:sz w:val="20"/>
              </w:rPr>
              <w:t>{{model.PUFNAME}} {{model.PULNAME}}</w:t>
            </w:r>
          </w:p>
        </w:tc>
        <w:tc>
          <w:tcPr>
            <w:tcW w:w="3888" w:type="dxa"/>
            <w:tcMar>
              <w:top w:w="100" w:type="dxa"/>
              <w:left w:w="100" w:type="dxa"/>
              <w:bottom w:w="100" w:type="dxa"/>
              <w:right w:w="100" w:type="dxa"/>
            </w:tcMar>
          </w:tcPr>
          <w:p w:rsidR="005A1D61" w14:paraId="28305C40" w14:textId="77777777">
            <w:r>
              <w:rPr>
                <w:sz w:val="20"/>
              </w:rPr>
              <w:t>{"var":"model.PULINENO"}</w:t>
            </w:r>
          </w:p>
        </w:tc>
        <w:tc>
          <w:tcPr>
            <w:tcW w:w="2592" w:type="dxa"/>
            <w:tcMar>
              <w:top w:w="100" w:type="dxa"/>
              <w:left w:w="100" w:type="dxa"/>
              <w:bottom w:w="100" w:type="dxa"/>
              <w:right w:w="100" w:type="dxa"/>
            </w:tcMar>
          </w:tcPr>
          <w:p w:rsidR="005A1D61" w14:paraId="624FBD8B" w14:textId="77777777"/>
        </w:tc>
      </w:tr>
    </w:tbl>
    <w:p w:rsidR="005A1D61" w14:paraId="0A1FFAF8" w14:textId="77777777"/>
    <w:tbl>
      <w:tblPr>
        <w:tblStyle w:val="TableGrid"/>
        <w:tblW w:w="0" w:type="auto"/>
        <w:tblLook w:val="04A0"/>
      </w:tblPr>
      <w:tblGrid>
        <w:gridCol w:w="2590"/>
        <w:gridCol w:w="5180"/>
        <w:gridCol w:w="5180"/>
      </w:tblGrid>
      <w:tr w14:paraId="7559E12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7EB9FB0" w14:textId="77777777">
            <w:r>
              <w:rPr>
                <w:b/>
                <w:sz w:val="30"/>
              </w:rPr>
              <w:t>BLOCK: BLKDEMOGRAPHICS_NEW ORDER / BLOCK: BLKDEMOGRAPHICS-OTHERREL / SCREEN: SC_PAR1TYP / QUESTION: PAR1TYP_CPS (STANDARD)</w:t>
            </w:r>
          </w:p>
        </w:tc>
      </w:tr>
      <w:tr w14:paraId="5972E8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1E7FB0" w14:textId="77777777">
            <w:r>
              <w:rPr>
                <w:b/>
                <w:sz w:val="24"/>
              </w:rPr>
              <w:t>ATTRIBUTE NAME</w:t>
            </w:r>
          </w:p>
        </w:tc>
        <w:tc>
          <w:tcPr>
            <w:tcW w:w="10368" w:type="dxa"/>
            <w:gridSpan w:val="2"/>
            <w:vMerge w:val="restart"/>
            <w:tcMar>
              <w:top w:w="100" w:type="dxa"/>
              <w:left w:w="100" w:type="dxa"/>
              <w:bottom w:w="100" w:type="dxa"/>
              <w:right w:w="100" w:type="dxa"/>
            </w:tcMar>
          </w:tcPr>
          <w:p w:rsidR="005A1D61" w14:paraId="71154E8A" w14:textId="77777777">
            <w:r>
              <w:rPr>
                <w:b/>
                <w:sz w:val="24"/>
              </w:rPr>
              <w:t>VALUE</w:t>
            </w:r>
          </w:p>
        </w:tc>
      </w:tr>
      <w:tr w14:paraId="441946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4FB8E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574FCF7" w14:textId="77777777">
            <w:r>
              <w:rPr>
                <w:sz w:val="20"/>
              </w:rPr>
              <w:t xml:space="preserve">^C_AREIS ^PNAME ^MOM_NAME biological, step, or </w:t>
            </w:r>
            <w:r>
              <w:rPr>
                <w:sz w:val="20"/>
              </w:rPr>
              <w:t>adopted child?</w:t>
            </w:r>
          </w:p>
        </w:tc>
      </w:tr>
      <w:tr w14:paraId="57FE77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A15504" w14:textId="77777777">
            <w:r>
              <w:rPr>
                <w:b/>
                <w:sz w:val="24"/>
              </w:rPr>
              <w:t>FILL</w:t>
            </w:r>
          </w:p>
        </w:tc>
        <w:tc>
          <w:tcPr>
            <w:tcW w:w="5184" w:type="dxa"/>
            <w:vMerge w:val="restart"/>
            <w:tcMar>
              <w:top w:w="100" w:type="dxa"/>
              <w:left w:w="100" w:type="dxa"/>
              <w:bottom w:w="100" w:type="dxa"/>
              <w:right w:w="100" w:type="dxa"/>
            </w:tcMar>
          </w:tcPr>
          <w:p w:rsidR="005A1D61" w14:paraId="00472A56" w14:textId="77777777">
            <w:r>
              <w:rPr>
                <w:b/>
                <w:sz w:val="24"/>
              </w:rPr>
              <w:t>CONDITION</w:t>
            </w:r>
          </w:p>
        </w:tc>
        <w:tc>
          <w:tcPr>
            <w:tcW w:w="5184" w:type="dxa"/>
            <w:vMerge w:val="restart"/>
            <w:tcMar>
              <w:top w:w="100" w:type="dxa"/>
              <w:left w:w="100" w:type="dxa"/>
              <w:bottom w:w="100" w:type="dxa"/>
              <w:right w:w="100" w:type="dxa"/>
            </w:tcMar>
          </w:tcPr>
          <w:p w:rsidR="005A1D61" w14:paraId="452FDB57" w14:textId="77777777">
            <w:r>
              <w:rPr>
                <w:b/>
                <w:sz w:val="24"/>
              </w:rPr>
              <w:t>VALUE</w:t>
            </w:r>
          </w:p>
        </w:tc>
      </w:tr>
      <w:tr w14:paraId="721604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4E15E7" w14:textId="77777777">
            <w:r>
              <w:rPr>
                <w:b/>
                <w:sz w:val="24"/>
              </w:rPr>
              <w:t>C_AREIS</w:t>
            </w:r>
          </w:p>
        </w:tc>
        <w:tc>
          <w:tcPr>
            <w:tcW w:w="5184" w:type="dxa"/>
            <w:vMerge w:val="restart"/>
            <w:tcMar>
              <w:top w:w="100" w:type="dxa"/>
              <w:left w:w="100" w:type="dxa"/>
              <w:bottom w:w="100" w:type="dxa"/>
              <w:right w:w="100" w:type="dxa"/>
            </w:tcMar>
          </w:tcPr>
          <w:p w:rsidR="005A1D61" w14:paraId="46AB1576" w14:textId="77777777">
            <w:r>
              <w:rPr>
                <w:sz w:val="20"/>
              </w:rPr>
              <w:t>PULINENO==HURESPLI</w:t>
            </w:r>
          </w:p>
        </w:tc>
        <w:tc>
          <w:tcPr>
            <w:tcW w:w="5184" w:type="dxa"/>
            <w:vMerge w:val="restart"/>
            <w:tcMar>
              <w:top w:w="100" w:type="dxa"/>
              <w:left w:w="100" w:type="dxa"/>
              <w:bottom w:w="100" w:type="dxa"/>
              <w:right w:w="100" w:type="dxa"/>
            </w:tcMar>
          </w:tcPr>
          <w:p w:rsidR="005A1D61" w14:paraId="2C6321D7" w14:textId="77777777">
            <w:r>
              <w:rPr>
                <w:sz w:val="20"/>
              </w:rPr>
              <w:t>Are</w:t>
            </w:r>
          </w:p>
        </w:tc>
      </w:tr>
      <w:tr w14:paraId="63DF0C65" w14:textId="77777777">
        <w:tblPrEx>
          <w:tblW w:w="0" w:type="auto"/>
          <w:tblLook w:val="04A0"/>
        </w:tblPrEx>
        <w:trPr>
          <w:trHeight w:val="269"/>
        </w:trPr>
        <w:tc>
          <w:tcPr>
            <w:tcW w:w="2592" w:type="dxa"/>
            <w:vMerge/>
            <w:tcMar>
              <w:top w:w="100" w:type="dxa"/>
              <w:left w:w="100" w:type="dxa"/>
              <w:bottom w:w="100" w:type="dxa"/>
              <w:right w:w="100" w:type="dxa"/>
            </w:tcMar>
          </w:tcPr>
          <w:p w:rsidR="005A1D61" w14:paraId="51A47E77" w14:textId="77777777"/>
        </w:tc>
        <w:tc>
          <w:tcPr>
            <w:tcW w:w="5184" w:type="dxa"/>
            <w:vMerge w:val="restart"/>
            <w:tcMar>
              <w:top w:w="100" w:type="dxa"/>
              <w:left w:w="100" w:type="dxa"/>
              <w:bottom w:w="100" w:type="dxa"/>
              <w:right w:w="100" w:type="dxa"/>
            </w:tcMar>
          </w:tcPr>
          <w:p w:rsidR="005A1D61" w14:paraId="2E948ED9" w14:textId="77777777"/>
        </w:tc>
        <w:tc>
          <w:tcPr>
            <w:tcW w:w="5184" w:type="dxa"/>
            <w:vMerge w:val="restart"/>
            <w:tcMar>
              <w:top w:w="100" w:type="dxa"/>
              <w:left w:w="100" w:type="dxa"/>
              <w:bottom w:w="100" w:type="dxa"/>
              <w:right w:w="100" w:type="dxa"/>
            </w:tcMar>
          </w:tcPr>
          <w:p w:rsidR="005A1D61" w14:paraId="1438D8BA" w14:textId="77777777">
            <w:r>
              <w:rPr>
                <w:sz w:val="20"/>
              </w:rPr>
              <w:t>Is</w:t>
            </w:r>
          </w:p>
        </w:tc>
      </w:tr>
      <w:tr w14:paraId="65B02C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EB5AB3" w14:textId="77777777">
            <w:r>
              <w:rPr>
                <w:b/>
                <w:sz w:val="24"/>
              </w:rPr>
              <w:t>MOM_NAME</w:t>
            </w:r>
          </w:p>
        </w:tc>
        <w:tc>
          <w:tcPr>
            <w:tcW w:w="5184" w:type="dxa"/>
            <w:vMerge w:val="restart"/>
            <w:tcMar>
              <w:top w:w="100" w:type="dxa"/>
              <w:left w:w="100" w:type="dxa"/>
              <w:bottom w:w="100" w:type="dxa"/>
              <w:right w:w="100" w:type="dxa"/>
            </w:tcMar>
          </w:tcPr>
          <w:p w:rsidR="005A1D61" w14:paraId="26038754" w14:textId="77777777">
            <w:r>
              <w:rPr>
                <w:sz w:val="20"/>
              </w:rPr>
              <w:t>PUPAR1==HURESPLI</w:t>
            </w:r>
          </w:p>
        </w:tc>
        <w:tc>
          <w:tcPr>
            <w:tcW w:w="5184" w:type="dxa"/>
            <w:vMerge w:val="restart"/>
            <w:tcMar>
              <w:top w:w="100" w:type="dxa"/>
              <w:left w:w="100" w:type="dxa"/>
              <w:bottom w:w="100" w:type="dxa"/>
              <w:right w:w="100" w:type="dxa"/>
            </w:tcMar>
          </w:tcPr>
          <w:p w:rsidR="005A1D61" w14:paraId="706B768E" w14:textId="77777777">
            <w:r>
              <w:rPr>
                <w:sz w:val="20"/>
              </w:rPr>
              <w:t>your</w:t>
            </w:r>
          </w:p>
        </w:tc>
      </w:tr>
      <w:tr w14:paraId="3F55E2A5" w14:textId="77777777">
        <w:tblPrEx>
          <w:tblW w:w="0" w:type="auto"/>
          <w:tblLook w:val="04A0"/>
        </w:tblPrEx>
        <w:trPr>
          <w:trHeight w:val="269"/>
        </w:trPr>
        <w:tc>
          <w:tcPr>
            <w:tcW w:w="2592" w:type="dxa"/>
            <w:vMerge/>
            <w:tcMar>
              <w:top w:w="100" w:type="dxa"/>
              <w:left w:w="100" w:type="dxa"/>
              <w:bottom w:w="100" w:type="dxa"/>
              <w:right w:w="100" w:type="dxa"/>
            </w:tcMar>
          </w:tcPr>
          <w:p w:rsidR="005A1D61" w14:paraId="32951D79" w14:textId="77777777"/>
        </w:tc>
        <w:tc>
          <w:tcPr>
            <w:tcW w:w="5184" w:type="dxa"/>
            <w:vMerge w:val="restart"/>
            <w:tcMar>
              <w:top w:w="100" w:type="dxa"/>
              <w:left w:w="100" w:type="dxa"/>
              <w:bottom w:w="100" w:type="dxa"/>
              <w:right w:w="100" w:type="dxa"/>
            </w:tcMar>
          </w:tcPr>
          <w:p w:rsidR="005A1D61" w14:paraId="1D986F25" w14:textId="77777777"/>
        </w:tc>
        <w:tc>
          <w:tcPr>
            <w:tcW w:w="5184" w:type="dxa"/>
            <w:vMerge w:val="restart"/>
            <w:tcMar>
              <w:top w:w="100" w:type="dxa"/>
              <w:left w:w="100" w:type="dxa"/>
              <w:bottom w:w="100" w:type="dxa"/>
              <w:right w:w="100" w:type="dxa"/>
            </w:tcMar>
          </w:tcPr>
          <w:p w:rsidR="005A1D61" w14:paraId="7BEC9D27" w14:textId="77777777">
            <w:r>
              <w:rPr>
                <w:sz w:val="20"/>
              </w:rPr>
              <w:t>{{model.PUPAR1}}'s</w:t>
            </w:r>
          </w:p>
        </w:tc>
      </w:tr>
      <w:tr w14:paraId="172CD3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E4A8FC" w14:textId="77777777">
            <w:r>
              <w:rPr>
                <w:b/>
                <w:sz w:val="24"/>
              </w:rPr>
              <w:t>PNAME</w:t>
            </w:r>
          </w:p>
        </w:tc>
        <w:tc>
          <w:tcPr>
            <w:tcW w:w="5184" w:type="dxa"/>
            <w:vMerge w:val="restart"/>
            <w:tcMar>
              <w:top w:w="100" w:type="dxa"/>
              <w:left w:w="100" w:type="dxa"/>
              <w:bottom w:w="100" w:type="dxa"/>
              <w:right w:w="100" w:type="dxa"/>
            </w:tcMar>
          </w:tcPr>
          <w:p w:rsidR="005A1D61" w14:paraId="4B33AB9B" w14:textId="77777777">
            <w:r>
              <w:rPr>
                <w:sz w:val="20"/>
              </w:rPr>
              <w:t>PULINENO==HURESPLI</w:t>
            </w:r>
          </w:p>
        </w:tc>
        <w:tc>
          <w:tcPr>
            <w:tcW w:w="5184" w:type="dxa"/>
            <w:vMerge w:val="restart"/>
            <w:tcMar>
              <w:top w:w="100" w:type="dxa"/>
              <w:left w:w="100" w:type="dxa"/>
              <w:bottom w:w="100" w:type="dxa"/>
              <w:right w:w="100" w:type="dxa"/>
            </w:tcMar>
          </w:tcPr>
          <w:p w:rsidR="005A1D61" w14:paraId="184B2DE8" w14:textId="77777777">
            <w:r>
              <w:rPr>
                <w:sz w:val="20"/>
              </w:rPr>
              <w:t>your</w:t>
            </w:r>
          </w:p>
        </w:tc>
      </w:tr>
      <w:tr w14:paraId="3267EBBC"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BCF5D" w14:textId="77777777"/>
        </w:tc>
        <w:tc>
          <w:tcPr>
            <w:tcW w:w="5184" w:type="dxa"/>
            <w:tcMar>
              <w:top w:w="100" w:type="dxa"/>
              <w:left w:w="100" w:type="dxa"/>
              <w:bottom w:w="100" w:type="dxa"/>
              <w:right w:w="100" w:type="dxa"/>
            </w:tcMar>
          </w:tcPr>
          <w:p w:rsidR="005A1D61" w14:paraId="190EFD27" w14:textId="77777777"/>
        </w:tc>
        <w:tc>
          <w:tcPr>
            <w:tcW w:w="5184" w:type="dxa"/>
            <w:tcMar>
              <w:top w:w="100" w:type="dxa"/>
              <w:left w:w="100" w:type="dxa"/>
              <w:bottom w:w="100" w:type="dxa"/>
              <w:right w:w="100" w:type="dxa"/>
            </w:tcMar>
          </w:tcPr>
          <w:p w:rsidR="005A1D61" w14:paraId="6F1276E4" w14:textId="77777777">
            <w:r>
              <w:rPr>
                <w:sz w:val="20"/>
              </w:rPr>
              <w:t>{{model.PUFNAME}} {{model.PULNAME}}'s</w:t>
            </w:r>
          </w:p>
        </w:tc>
      </w:tr>
    </w:tbl>
    <w:p w:rsidR="005A1D61" w14:paraId="57CB5C25" w14:textId="77777777"/>
    <w:tbl>
      <w:tblPr>
        <w:tblStyle w:val="TableGrid"/>
        <w:tblW w:w="0" w:type="auto"/>
        <w:tblLook w:val="04A0"/>
      </w:tblPr>
      <w:tblGrid>
        <w:gridCol w:w="2590"/>
        <w:gridCol w:w="3885"/>
        <w:gridCol w:w="3885"/>
        <w:gridCol w:w="2590"/>
      </w:tblGrid>
      <w:tr w14:paraId="614D297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F9AD0E8" w14:textId="77777777">
            <w:r>
              <w:rPr>
                <w:b/>
                <w:sz w:val="30"/>
              </w:rPr>
              <w:t xml:space="preserve">BLOCK: BLKDEMOGRAPHICS_NEW ORDER / BLOCK: </w:t>
            </w:r>
            <w:r>
              <w:rPr>
                <w:b/>
                <w:sz w:val="30"/>
              </w:rPr>
              <w:t>BLKDEMOGRAPHICS-OTHERREL / SCREEN: SC_PAR1TYP / QUESTION: PAR1TYP_CPS / RESPONSE: RPAR1TYP_CPS (STANDARD, RADIOBUTTON)</w:t>
            </w:r>
          </w:p>
        </w:tc>
      </w:tr>
      <w:tr w14:paraId="33C8ED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3CF4F3" w14:textId="77777777">
            <w:r>
              <w:rPr>
                <w:b/>
                <w:sz w:val="24"/>
              </w:rPr>
              <w:t>ATTRIBUTE NAME</w:t>
            </w:r>
          </w:p>
        </w:tc>
        <w:tc>
          <w:tcPr>
            <w:tcW w:w="10368" w:type="dxa"/>
            <w:gridSpan w:val="3"/>
            <w:vMerge w:val="restart"/>
            <w:tcMar>
              <w:top w:w="100" w:type="dxa"/>
              <w:left w:w="100" w:type="dxa"/>
              <w:bottom w:w="100" w:type="dxa"/>
              <w:right w:w="100" w:type="dxa"/>
            </w:tcMar>
          </w:tcPr>
          <w:p w:rsidR="005A1D61" w14:paraId="058E00FF" w14:textId="77777777">
            <w:r>
              <w:rPr>
                <w:b/>
                <w:sz w:val="24"/>
              </w:rPr>
              <w:t>VALUE</w:t>
            </w:r>
          </w:p>
        </w:tc>
      </w:tr>
      <w:tr w14:paraId="3CEA2F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514621" w14:textId="77777777">
            <w:r>
              <w:rPr>
                <w:sz w:val="20"/>
              </w:rPr>
              <w:t>RESPONSE VARIABLE</w:t>
            </w:r>
          </w:p>
        </w:tc>
        <w:tc>
          <w:tcPr>
            <w:tcW w:w="10368" w:type="dxa"/>
            <w:gridSpan w:val="3"/>
            <w:vMerge w:val="restart"/>
            <w:tcMar>
              <w:top w:w="100" w:type="dxa"/>
              <w:left w:w="100" w:type="dxa"/>
              <w:bottom w:w="100" w:type="dxa"/>
              <w:right w:w="100" w:type="dxa"/>
            </w:tcMar>
          </w:tcPr>
          <w:p w:rsidR="005A1D61" w14:paraId="4EFC3781" w14:textId="77777777">
            <w:r>
              <w:rPr>
                <w:sz w:val="20"/>
              </w:rPr>
              <w:t>PUPAR1TYP</w:t>
            </w:r>
          </w:p>
        </w:tc>
      </w:tr>
      <w:tr w14:paraId="4E89BC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34A5B6" w14:textId="77777777">
            <w:r>
              <w:rPr>
                <w:sz w:val="20"/>
              </w:rPr>
              <w:t>ANSWER LIST</w:t>
            </w:r>
          </w:p>
        </w:tc>
        <w:tc>
          <w:tcPr>
            <w:tcW w:w="10368" w:type="dxa"/>
            <w:gridSpan w:val="3"/>
            <w:vMerge w:val="restart"/>
            <w:tcMar>
              <w:top w:w="100" w:type="dxa"/>
              <w:left w:w="100" w:type="dxa"/>
              <w:bottom w:w="100" w:type="dxa"/>
              <w:right w:w="100" w:type="dxa"/>
            </w:tcMar>
          </w:tcPr>
          <w:p w:rsidR="005A1D61" w14:paraId="21C64675" w14:textId="77777777">
            <w:r>
              <w:rPr>
                <w:sz w:val="20"/>
              </w:rPr>
              <w:t>TPARTYP</w:t>
            </w:r>
          </w:p>
        </w:tc>
      </w:tr>
      <w:tr w14:paraId="0180F1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0DF40B" w14:textId="77777777">
            <w:r>
              <w:rPr>
                <w:b/>
                <w:sz w:val="24"/>
              </w:rPr>
              <w:t>ANSWER LIST OPTIONS</w:t>
            </w:r>
          </w:p>
        </w:tc>
        <w:tc>
          <w:tcPr>
            <w:tcW w:w="3888" w:type="dxa"/>
            <w:vMerge w:val="restart"/>
            <w:tcMar>
              <w:top w:w="100" w:type="dxa"/>
              <w:left w:w="100" w:type="dxa"/>
              <w:bottom w:w="100" w:type="dxa"/>
              <w:right w:w="100" w:type="dxa"/>
            </w:tcMar>
          </w:tcPr>
          <w:p w:rsidR="005A1D61" w14:paraId="5358130D" w14:textId="77777777">
            <w:r>
              <w:rPr>
                <w:b/>
                <w:sz w:val="24"/>
              </w:rPr>
              <w:t>DISPLAY NAME</w:t>
            </w:r>
          </w:p>
        </w:tc>
        <w:tc>
          <w:tcPr>
            <w:tcW w:w="3888" w:type="dxa"/>
            <w:vMerge w:val="restart"/>
            <w:tcMar>
              <w:top w:w="100" w:type="dxa"/>
              <w:left w:w="100" w:type="dxa"/>
              <w:bottom w:w="100" w:type="dxa"/>
              <w:right w:w="100" w:type="dxa"/>
            </w:tcMar>
          </w:tcPr>
          <w:p w:rsidR="005A1D61" w14:paraId="74DFB761" w14:textId="77777777">
            <w:r>
              <w:rPr>
                <w:b/>
                <w:sz w:val="24"/>
              </w:rPr>
              <w:t>STORED VALUE</w:t>
            </w:r>
          </w:p>
        </w:tc>
        <w:tc>
          <w:tcPr>
            <w:tcW w:w="2592" w:type="dxa"/>
            <w:vMerge w:val="restart"/>
            <w:tcMar>
              <w:top w:w="100" w:type="dxa"/>
              <w:left w:w="100" w:type="dxa"/>
              <w:bottom w:w="100" w:type="dxa"/>
              <w:right w:w="100" w:type="dxa"/>
            </w:tcMar>
          </w:tcPr>
          <w:p w:rsidR="005A1D61" w14:paraId="458B0664" w14:textId="77777777">
            <w:r>
              <w:rPr>
                <w:b/>
                <w:sz w:val="24"/>
              </w:rPr>
              <w:t>VARIABLE</w:t>
            </w:r>
          </w:p>
        </w:tc>
      </w:tr>
      <w:tr w14:paraId="754E5779" w14:textId="77777777">
        <w:tblPrEx>
          <w:tblW w:w="0" w:type="auto"/>
          <w:tblLook w:val="04A0"/>
        </w:tblPrEx>
        <w:trPr>
          <w:trHeight w:val="269"/>
        </w:trPr>
        <w:tc>
          <w:tcPr>
            <w:tcW w:w="2592" w:type="dxa"/>
            <w:vMerge/>
            <w:tcMar>
              <w:top w:w="100" w:type="dxa"/>
              <w:left w:w="100" w:type="dxa"/>
              <w:bottom w:w="100" w:type="dxa"/>
              <w:right w:w="100" w:type="dxa"/>
            </w:tcMar>
          </w:tcPr>
          <w:p w:rsidR="005A1D61" w14:paraId="4ABB17A0" w14:textId="77777777"/>
        </w:tc>
        <w:tc>
          <w:tcPr>
            <w:tcW w:w="3888" w:type="dxa"/>
            <w:vMerge w:val="restart"/>
            <w:tcMar>
              <w:top w:w="100" w:type="dxa"/>
              <w:left w:w="100" w:type="dxa"/>
              <w:bottom w:w="100" w:type="dxa"/>
              <w:right w:w="100" w:type="dxa"/>
            </w:tcMar>
          </w:tcPr>
          <w:p w:rsidR="005A1D61" w14:paraId="068628FA" w14:textId="77777777">
            <w:r>
              <w:rPr>
                <w:sz w:val="20"/>
              </w:rPr>
              <w:t>Biological</w:t>
            </w:r>
          </w:p>
        </w:tc>
        <w:tc>
          <w:tcPr>
            <w:tcW w:w="3888" w:type="dxa"/>
            <w:vMerge w:val="restart"/>
            <w:tcMar>
              <w:top w:w="100" w:type="dxa"/>
              <w:left w:w="100" w:type="dxa"/>
              <w:bottom w:w="100" w:type="dxa"/>
              <w:right w:w="100" w:type="dxa"/>
            </w:tcMar>
          </w:tcPr>
          <w:p w:rsidR="005A1D61" w14:paraId="63DEA136" w14:textId="77777777">
            <w:r>
              <w:rPr>
                <w:sz w:val="20"/>
              </w:rPr>
              <w:t>1</w:t>
            </w:r>
          </w:p>
        </w:tc>
        <w:tc>
          <w:tcPr>
            <w:tcW w:w="2592" w:type="dxa"/>
            <w:vMerge w:val="restart"/>
            <w:tcMar>
              <w:top w:w="100" w:type="dxa"/>
              <w:left w:w="100" w:type="dxa"/>
              <w:bottom w:w="100" w:type="dxa"/>
              <w:right w:w="100" w:type="dxa"/>
            </w:tcMar>
          </w:tcPr>
          <w:p w:rsidR="005A1D61" w14:paraId="6EDB7CC4" w14:textId="77777777"/>
        </w:tc>
      </w:tr>
      <w:tr w14:paraId="463166BF" w14:textId="77777777">
        <w:tblPrEx>
          <w:tblW w:w="0" w:type="auto"/>
          <w:tblLook w:val="04A0"/>
        </w:tblPrEx>
        <w:trPr>
          <w:trHeight w:val="269"/>
        </w:trPr>
        <w:tc>
          <w:tcPr>
            <w:tcW w:w="2592" w:type="dxa"/>
            <w:vMerge/>
            <w:tcMar>
              <w:top w:w="100" w:type="dxa"/>
              <w:left w:w="100" w:type="dxa"/>
              <w:bottom w:w="100" w:type="dxa"/>
              <w:right w:w="100" w:type="dxa"/>
            </w:tcMar>
          </w:tcPr>
          <w:p w:rsidR="005A1D61" w14:paraId="597EA8ED" w14:textId="77777777"/>
        </w:tc>
        <w:tc>
          <w:tcPr>
            <w:tcW w:w="3888" w:type="dxa"/>
            <w:vMerge w:val="restart"/>
            <w:tcMar>
              <w:top w:w="100" w:type="dxa"/>
              <w:left w:w="100" w:type="dxa"/>
              <w:bottom w:w="100" w:type="dxa"/>
              <w:right w:w="100" w:type="dxa"/>
            </w:tcMar>
          </w:tcPr>
          <w:p w:rsidR="005A1D61" w14:paraId="6B23828F" w14:textId="77777777">
            <w:r>
              <w:rPr>
                <w:sz w:val="20"/>
              </w:rPr>
              <w:t>Step</w:t>
            </w:r>
          </w:p>
        </w:tc>
        <w:tc>
          <w:tcPr>
            <w:tcW w:w="3888" w:type="dxa"/>
            <w:vMerge w:val="restart"/>
            <w:tcMar>
              <w:top w:w="100" w:type="dxa"/>
              <w:left w:w="100" w:type="dxa"/>
              <w:bottom w:w="100" w:type="dxa"/>
              <w:right w:w="100" w:type="dxa"/>
            </w:tcMar>
          </w:tcPr>
          <w:p w:rsidR="005A1D61" w14:paraId="4C548875" w14:textId="77777777">
            <w:r>
              <w:rPr>
                <w:sz w:val="20"/>
              </w:rPr>
              <w:t>2</w:t>
            </w:r>
          </w:p>
        </w:tc>
        <w:tc>
          <w:tcPr>
            <w:tcW w:w="2592" w:type="dxa"/>
            <w:vMerge w:val="restart"/>
            <w:tcMar>
              <w:top w:w="100" w:type="dxa"/>
              <w:left w:w="100" w:type="dxa"/>
              <w:bottom w:w="100" w:type="dxa"/>
              <w:right w:w="100" w:type="dxa"/>
            </w:tcMar>
          </w:tcPr>
          <w:p w:rsidR="005A1D61" w14:paraId="6203C88B" w14:textId="77777777"/>
        </w:tc>
      </w:tr>
      <w:tr w14:paraId="085F4723" w14:textId="77777777">
        <w:tblPrEx>
          <w:tblW w:w="0" w:type="auto"/>
          <w:tblLook w:val="04A0"/>
        </w:tblPrEx>
        <w:trPr>
          <w:trHeight w:val="269"/>
        </w:trPr>
        <w:tc>
          <w:tcPr>
            <w:tcW w:w="2592" w:type="dxa"/>
            <w:vMerge/>
            <w:tcMar>
              <w:top w:w="100" w:type="dxa"/>
              <w:left w:w="100" w:type="dxa"/>
              <w:bottom w:w="100" w:type="dxa"/>
              <w:right w:w="100" w:type="dxa"/>
            </w:tcMar>
          </w:tcPr>
          <w:p w:rsidR="005A1D61" w14:paraId="703F7697" w14:textId="77777777"/>
        </w:tc>
        <w:tc>
          <w:tcPr>
            <w:tcW w:w="3888" w:type="dxa"/>
            <w:tcMar>
              <w:top w:w="100" w:type="dxa"/>
              <w:left w:w="100" w:type="dxa"/>
              <w:bottom w:w="100" w:type="dxa"/>
              <w:right w:w="100" w:type="dxa"/>
            </w:tcMar>
          </w:tcPr>
          <w:p w:rsidR="005A1D61" w14:paraId="4DB56A74" w14:textId="77777777">
            <w:r>
              <w:rPr>
                <w:sz w:val="20"/>
              </w:rPr>
              <w:t>Adopted</w:t>
            </w:r>
          </w:p>
        </w:tc>
        <w:tc>
          <w:tcPr>
            <w:tcW w:w="3888" w:type="dxa"/>
            <w:tcMar>
              <w:top w:w="100" w:type="dxa"/>
              <w:left w:w="100" w:type="dxa"/>
              <w:bottom w:w="100" w:type="dxa"/>
              <w:right w:w="100" w:type="dxa"/>
            </w:tcMar>
          </w:tcPr>
          <w:p w:rsidR="005A1D61" w14:paraId="43C1B7B0" w14:textId="77777777">
            <w:r>
              <w:rPr>
                <w:sz w:val="20"/>
              </w:rPr>
              <w:t>3</w:t>
            </w:r>
          </w:p>
        </w:tc>
        <w:tc>
          <w:tcPr>
            <w:tcW w:w="2592" w:type="dxa"/>
            <w:tcMar>
              <w:top w:w="100" w:type="dxa"/>
              <w:left w:w="100" w:type="dxa"/>
              <w:bottom w:w="100" w:type="dxa"/>
              <w:right w:w="100" w:type="dxa"/>
            </w:tcMar>
          </w:tcPr>
          <w:p w:rsidR="005A1D61" w14:paraId="79B0A2B7" w14:textId="77777777"/>
        </w:tc>
      </w:tr>
    </w:tbl>
    <w:p w:rsidR="005A1D61" w14:paraId="4A38B88B" w14:textId="77777777"/>
    <w:tbl>
      <w:tblPr>
        <w:tblStyle w:val="TableGrid"/>
        <w:tblW w:w="0" w:type="auto"/>
        <w:tblLook w:val="04A0"/>
      </w:tblPr>
      <w:tblGrid>
        <w:gridCol w:w="2590"/>
        <w:gridCol w:w="5180"/>
        <w:gridCol w:w="5180"/>
      </w:tblGrid>
      <w:tr w14:paraId="678FA02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D0C9A7D" w14:textId="77777777">
            <w:r>
              <w:rPr>
                <w:b/>
                <w:sz w:val="30"/>
              </w:rPr>
              <w:t>BLOCK: BLKDEMOGRAPHICS_NEW ORDER / BLOCK: BLKDEMOGRAPHICS-OTHERREL / SCREEN: SC_PAR2 / QUESTION: PAR2_ROSTER_CPS (ROSTER, USAGE)</w:t>
            </w:r>
          </w:p>
        </w:tc>
      </w:tr>
      <w:tr w14:paraId="2CA34D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FEC910" w14:textId="77777777">
            <w:r>
              <w:rPr>
                <w:b/>
                <w:sz w:val="24"/>
              </w:rPr>
              <w:t>ATTRIBUTE NAME</w:t>
            </w:r>
          </w:p>
        </w:tc>
        <w:tc>
          <w:tcPr>
            <w:tcW w:w="10368" w:type="dxa"/>
            <w:gridSpan w:val="2"/>
            <w:vMerge w:val="restart"/>
            <w:tcMar>
              <w:top w:w="100" w:type="dxa"/>
              <w:left w:w="100" w:type="dxa"/>
              <w:bottom w:w="100" w:type="dxa"/>
              <w:right w:w="100" w:type="dxa"/>
            </w:tcMar>
          </w:tcPr>
          <w:p w:rsidR="005A1D61" w14:paraId="487431B2" w14:textId="77777777">
            <w:r>
              <w:rPr>
                <w:b/>
                <w:sz w:val="24"/>
              </w:rPr>
              <w:t>VALUE</w:t>
            </w:r>
          </w:p>
        </w:tc>
      </w:tr>
      <w:tr w14:paraId="124AB3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D018A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D4EC790" w14:textId="77777777">
            <w:r>
              <w:rPr>
                <w:sz w:val="20"/>
              </w:rPr>
              <w:t xml:space="preserve">Is ^PNAME other parent a member of </w:t>
            </w:r>
            <w:r>
              <w:rPr>
                <w:sz w:val="20"/>
              </w:rPr>
              <w:t>this household?</w:t>
            </w:r>
          </w:p>
        </w:tc>
      </w:tr>
      <w:tr w14:paraId="10AB72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DC0848" w14:textId="77777777">
            <w:r>
              <w:rPr>
                <w:sz w:val="20"/>
              </w:rPr>
              <w:t>MASTER ROSTER TO DISPLAY</w:t>
            </w:r>
          </w:p>
        </w:tc>
        <w:tc>
          <w:tcPr>
            <w:tcW w:w="10368" w:type="dxa"/>
            <w:gridSpan w:val="2"/>
            <w:vMerge w:val="restart"/>
            <w:tcMar>
              <w:top w:w="100" w:type="dxa"/>
              <w:left w:w="100" w:type="dxa"/>
              <w:bottom w:w="100" w:type="dxa"/>
              <w:right w:w="100" w:type="dxa"/>
            </w:tcMar>
          </w:tcPr>
          <w:p w:rsidR="005A1D61" w14:paraId="5236857A" w14:textId="77777777">
            <w:r>
              <w:rPr>
                <w:sz w:val="20"/>
              </w:rPr>
              <w:t>CPS_MASTER_ROSTER</w:t>
            </w:r>
          </w:p>
        </w:tc>
      </w:tr>
      <w:tr w14:paraId="543C173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56BE9A" w14:textId="77777777">
            <w:r>
              <w:rPr>
                <w:b/>
                <w:sz w:val="24"/>
              </w:rPr>
              <w:t>FILL</w:t>
            </w:r>
          </w:p>
        </w:tc>
        <w:tc>
          <w:tcPr>
            <w:tcW w:w="5184" w:type="dxa"/>
            <w:vMerge w:val="restart"/>
            <w:tcMar>
              <w:top w:w="100" w:type="dxa"/>
              <w:left w:w="100" w:type="dxa"/>
              <w:bottom w:w="100" w:type="dxa"/>
              <w:right w:w="100" w:type="dxa"/>
            </w:tcMar>
          </w:tcPr>
          <w:p w:rsidR="005A1D61" w14:paraId="46DAEDF1" w14:textId="77777777">
            <w:r>
              <w:rPr>
                <w:b/>
                <w:sz w:val="24"/>
              </w:rPr>
              <w:t>CONDITION</w:t>
            </w:r>
          </w:p>
        </w:tc>
        <w:tc>
          <w:tcPr>
            <w:tcW w:w="5184" w:type="dxa"/>
            <w:vMerge w:val="restart"/>
            <w:tcMar>
              <w:top w:w="100" w:type="dxa"/>
              <w:left w:w="100" w:type="dxa"/>
              <w:bottom w:w="100" w:type="dxa"/>
              <w:right w:w="100" w:type="dxa"/>
            </w:tcMar>
          </w:tcPr>
          <w:p w:rsidR="005A1D61" w14:paraId="57E701C7" w14:textId="77777777">
            <w:r>
              <w:rPr>
                <w:b/>
                <w:sz w:val="24"/>
              </w:rPr>
              <w:t>VALUE</w:t>
            </w:r>
          </w:p>
        </w:tc>
      </w:tr>
      <w:tr w14:paraId="50629A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5396B6" w14:textId="77777777">
            <w:r>
              <w:rPr>
                <w:b/>
                <w:sz w:val="24"/>
              </w:rPr>
              <w:t>PNAME</w:t>
            </w:r>
          </w:p>
        </w:tc>
        <w:tc>
          <w:tcPr>
            <w:tcW w:w="5184" w:type="dxa"/>
            <w:vMerge w:val="restart"/>
            <w:tcMar>
              <w:top w:w="100" w:type="dxa"/>
              <w:left w:w="100" w:type="dxa"/>
              <w:bottom w:w="100" w:type="dxa"/>
              <w:right w:w="100" w:type="dxa"/>
            </w:tcMar>
          </w:tcPr>
          <w:p w:rsidR="005A1D61" w14:paraId="41C99604" w14:textId="77777777">
            <w:r>
              <w:rPr>
                <w:sz w:val="20"/>
              </w:rPr>
              <w:t>PULINENO==HURESPLI</w:t>
            </w:r>
          </w:p>
        </w:tc>
        <w:tc>
          <w:tcPr>
            <w:tcW w:w="5184" w:type="dxa"/>
            <w:vMerge w:val="restart"/>
            <w:tcMar>
              <w:top w:w="100" w:type="dxa"/>
              <w:left w:w="100" w:type="dxa"/>
              <w:bottom w:w="100" w:type="dxa"/>
              <w:right w:w="100" w:type="dxa"/>
            </w:tcMar>
          </w:tcPr>
          <w:p w:rsidR="005A1D61" w14:paraId="6D8CDF62" w14:textId="77777777">
            <w:r>
              <w:rPr>
                <w:sz w:val="20"/>
              </w:rPr>
              <w:t>your</w:t>
            </w:r>
          </w:p>
        </w:tc>
      </w:tr>
      <w:tr w14:paraId="41DE04BE" w14:textId="77777777">
        <w:tblPrEx>
          <w:tblW w:w="0" w:type="auto"/>
          <w:tblLook w:val="04A0"/>
        </w:tblPrEx>
        <w:trPr>
          <w:trHeight w:val="269"/>
        </w:trPr>
        <w:tc>
          <w:tcPr>
            <w:tcW w:w="2592" w:type="dxa"/>
            <w:vMerge/>
            <w:tcMar>
              <w:top w:w="100" w:type="dxa"/>
              <w:left w:w="100" w:type="dxa"/>
              <w:bottom w:w="100" w:type="dxa"/>
              <w:right w:w="100" w:type="dxa"/>
            </w:tcMar>
          </w:tcPr>
          <w:p w:rsidR="005A1D61" w14:paraId="71DA83F7" w14:textId="77777777"/>
        </w:tc>
        <w:tc>
          <w:tcPr>
            <w:tcW w:w="5184" w:type="dxa"/>
            <w:tcMar>
              <w:top w:w="100" w:type="dxa"/>
              <w:left w:w="100" w:type="dxa"/>
              <w:bottom w:w="100" w:type="dxa"/>
              <w:right w:w="100" w:type="dxa"/>
            </w:tcMar>
          </w:tcPr>
          <w:p w:rsidR="005A1D61" w14:paraId="67058979" w14:textId="77777777"/>
        </w:tc>
        <w:tc>
          <w:tcPr>
            <w:tcW w:w="5184" w:type="dxa"/>
            <w:tcMar>
              <w:top w:w="100" w:type="dxa"/>
              <w:left w:w="100" w:type="dxa"/>
              <w:bottom w:w="100" w:type="dxa"/>
              <w:right w:w="100" w:type="dxa"/>
            </w:tcMar>
          </w:tcPr>
          <w:p w:rsidR="005A1D61" w14:paraId="5A77D2C7" w14:textId="77777777">
            <w:r>
              <w:rPr>
                <w:sz w:val="20"/>
              </w:rPr>
              <w:t>{{model.PUFNAME}} {{model.PULNAME}}'s</w:t>
            </w:r>
          </w:p>
        </w:tc>
      </w:tr>
    </w:tbl>
    <w:p w:rsidR="005A1D61" w14:paraId="7D68CECD" w14:textId="77777777"/>
    <w:tbl>
      <w:tblPr>
        <w:tblStyle w:val="TableGrid"/>
        <w:tblW w:w="0" w:type="auto"/>
        <w:tblLook w:val="04A0"/>
      </w:tblPr>
      <w:tblGrid>
        <w:gridCol w:w="2589"/>
        <w:gridCol w:w="3887"/>
        <w:gridCol w:w="3885"/>
        <w:gridCol w:w="2589"/>
      </w:tblGrid>
      <w:tr w14:paraId="00F4B1C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8D29040" w14:textId="77777777">
            <w:r>
              <w:rPr>
                <w:b/>
                <w:sz w:val="30"/>
              </w:rPr>
              <w:t xml:space="preserve">BLOCK: BLKDEMOGRAPHICS_NEW ORDER / BLOCK: BLKDEMOGRAPHICS-OTHERREL / SCREEN: SC_PAR2 / </w:t>
            </w:r>
            <w:r>
              <w:rPr>
                <w:b/>
                <w:sz w:val="30"/>
              </w:rPr>
              <w:t>QUESTION: PAR2_ROSTER_CPS / RESPONSE: RPAR2_CPS (STANDARD, RADIOBUTTON)</w:t>
            </w:r>
          </w:p>
        </w:tc>
      </w:tr>
      <w:tr w14:paraId="2AF41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55FB69" w14:textId="77777777">
            <w:r>
              <w:rPr>
                <w:b/>
                <w:sz w:val="24"/>
              </w:rPr>
              <w:t>ATTRIBUTE NAME</w:t>
            </w:r>
          </w:p>
        </w:tc>
        <w:tc>
          <w:tcPr>
            <w:tcW w:w="10368" w:type="dxa"/>
            <w:gridSpan w:val="3"/>
            <w:vMerge w:val="restart"/>
            <w:tcMar>
              <w:top w:w="100" w:type="dxa"/>
              <w:left w:w="100" w:type="dxa"/>
              <w:bottom w:w="100" w:type="dxa"/>
              <w:right w:w="100" w:type="dxa"/>
            </w:tcMar>
          </w:tcPr>
          <w:p w:rsidR="005A1D61" w14:paraId="6B9AC13C" w14:textId="77777777">
            <w:r>
              <w:rPr>
                <w:b/>
                <w:sz w:val="24"/>
              </w:rPr>
              <w:t>VALUE</w:t>
            </w:r>
          </w:p>
        </w:tc>
      </w:tr>
      <w:tr w14:paraId="17E8CC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C2607C" w14:textId="77777777">
            <w:r>
              <w:rPr>
                <w:sz w:val="20"/>
              </w:rPr>
              <w:t>RESPONSE VARIABLE</w:t>
            </w:r>
          </w:p>
        </w:tc>
        <w:tc>
          <w:tcPr>
            <w:tcW w:w="10368" w:type="dxa"/>
            <w:gridSpan w:val="3"/>
            <w:vMerge w:val="restart"/>
            <w:tcMar>
              <w:top w:w="100" w:type="dxa"/>
              <w:left w:w="100" w:type="dxa"/>
              <w:bottom w:w="100" w:type="dxa"/>
              <w:right w:w="100" w:type="dxa"/>
            </w:tcMar>
          </w:tcPr>
          <w:p w:rsidR="005A1D61" w14:paraId="48FC7387" w14:textId="77777777">
            <w:r>
              <w:rPr>
                <w:sz w:val="20"/>
              </w:rPr>
              <w:t>PUPAR2</w:t>
            </w:r>
          </w:p>
        </w:tc>
      </w:tr>
      <w:tr w14:paraId="79296E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0958A3" w14:textId="77777777">
            <w:r>
              <w:rPr>
                <w:sz w:val="20"/>
              </w:rPr>
              <w:t>ANSWER LIST</w:t>
            </w:r>
          </w:p>
        </w:tc>
        <w:tc>
          <w:tcPr>
            <w:tcW w:w="10368" w:type="dxa"/>
            <w:gridSpan w:val="3"/>
            <w:vMerge w:val="restart"/>
            <w:tcMar>
              <w:top w:w="100" w:type="dxa"/>
              <w:left w:w="100" w:type="dxa"/>
              <w:bottom w:w="100" w:type="dxa"/>
              <w:right w:w="100" w:type="dxa"/>
            </w:tcMar>
          </w:tcPr>
          <w:p w:rsidR="005A1D61" w14:paraId="569A512F" w14:textId="77777777">
            <w:r>
              <w:rPr>
                <w:sz w:val="20"/>
              </w:rPr>
              <w:t>TROSTERLIST_0</w:t>
            </w:r>
          </w:p>
        </w:tc>
      </w:tr>
      <w:tr w14:paraId="3B4E86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7F7E68" w14:textId="77777777">
            <w:r>
              <w:rPr>
                <w:b/>
                <w:sz w:val="24"/>
              </w:rPr>
              <w:t>ANSWER LIST OPTIONS</w:t>
            </w:r>
          </w:p>
        </w:tc>
        <w:tc>
          <w:tcPr>
            <w:tcW w:w="3888" w:type="dxa"/>
            <w:vMerge w:val="restart"/>
            <w:tcMar>
              <w:top w:w="100" w:type="dxa"/>
              <w:left w:w="100" w:type="dxa"/>
              <w:bottom w:w="100" w:type="dxa"/>
              <w:right w:w="100" w:type="dxa"/>
            </w:tcMar>
          </w:tcPr>
          <w:p w:rsidR="005A1D61" w14:paraId="47213805" w14:textId="77777777">
            <w:r>
              <w:rPr>
                <w:b/>
                <w:sz w:val="24"/>
              </w:rPr>
              <w:t>DISPLAY NAME</w:t>
            </w:r>
          </w:p>
        </w:tc>
        <w:tc>
          <w:tcPr>
            <w:tcW w:w="3888" w:type="dxa"/>
            <w:vMerge w:val="restart"/>
            <w:tcMar>
              <w:top w:w="100" w:type="dxa"/>
              <w:left w:w="100" w:type="dxa"/>
              <w:bottom w:w="100" w:type="dxa"/>
              <w:right w:w="100" w:type="dxa"/>
            </w:tcMar>
          </w:tcPr>
          <w:p w:rsidR="005A1D61" w14:paraId="606EE24B" w14:textId="77777777">
            <w:r>
              <w:rPr>
                <w:b/>
                <w:sz w:val="24"/>
              </w:rPr>
              <w:t>STORED VALUE</w:t>
            </w:r>
          </w:p>
        </w:tc>
        <w:tc>
          <w:tcPr>
            <w:tcW w:w="2592" w:type="dxa"/>
            <w:vMerge w:val="restart"/>
            <w:tcMar>
              <w:top w:w="100" w:type="dxa"/>
              <w:left w:w="100" w:type="dxa"/>
              <w:bottom w:w="100" w:type="dxa"/>
              <w:right w:w="100" w:type="dxa"/>
            </w:tcMar>
          </w:tcPr>
          <w:p w:rsidR="005A1D61" w14:paraId="18EC4638" w14:textId="77777777">
            <w:r>
              <w:rPr>
                <w:b/>
                <w:sz w:val="24"/>
              </w:rPr>
              <w:t>VARIABLE</w:t>
            </w:r>
          </w:p>
        </w:tc>
      </w:tr>
      <w:tr w14:paraId="20123ED3" w14:textId="77777777">
        <w:tblPrEx>
          <w:tblW w:w="0" w:type="auto"/>
          <w:tblLook w:val="04A0"/>
        </w:tblPrEx>
        <w:trPr>
          <w:trHeight w:val="269"/>
        </w:trPr>
        <w:tc>
          <w:tcPr>
            <w:tcW w:w="2592" w:type="dxa"/>
            <w:vMerge/>
            <w:tcMar>
              <w:top w:w="100" w:type="dxa"/>
              <w:left w:w="100" w:type="dxa"/>
              <w:bottom w:w="100" w:type="dxa"/>
              <w:right w:w="100" w:type="dxa"/>
            </w:tcMar>
          </w:tcPr>
          <w:p w:rsidR="005A1D61" w14:paraId="4E7EFA50" w14:textId="77777777"/>
        </w:tc>
        <w:tc>
          <w:tcPr>
            <w:tcW w:w="3888" w:type="dxa"/>
            <w:vMerge w:val="restart"/>
            <w:tcMar>
              <w:top w:w="100" w:type="dxa"/>
              <w:left w:w="100" w:type="dxa"/>
              <w:bottom w:w="100" w:type="dxa"/>
              <w:right w:w="100" w:type="dxa"/>
            </w:tcMar>
          </w:tcPr>
          <w:p w:rsidR="005A1D61" w14:paraId="7855BA35" w14:textId="77777777">
            <w:r>
              <w:rPr>
                <w:sz w:val="20"/>
              </w:rPr>
              <w:t>No one listed</w:t>
            </w:r>
          </w:p>
        </w:tc>
        <w:tc>
          <w:tcPr>
            <w:tcW w:w="3888" w:type="dxa"/>
            <w:vMerge w:val="restart"/>
            <w:tcMar>
              <w:top w:w="100" w:type="dxa"/>
              <w:left w:w="100" w:type="dxa"/>
              <w:bottom w:w="100" w:type="dxa"/>
              <w:right w:w="100" w:type="dxa"/>
            </w:tcMar>
          </w:tcPr>
          <w:p w:rsidR="005A1D61" w14:paraId="0BD579B8" w14:textId="77777777">
            <w:r>
              <w:rPr>
                <w:sz w:val="20"/>
              </w:rPr>
              <w:t>0</w:t>
            </w:r>
          </w:p>
        </w:tc>
        <w:tc>
          <w:tcPr>
            <w:tcW w:w="2592" w:type="dxa"/>
            <w:vMerge w:val="restart"/>
            <w:tcMar>
              <w:top w:w="100" w:type="dxa"/>
              <w:left w:w="100" w:type="dxa"/>
              <w:bottom w:w="100" w:type="dxa"/>
              <w:right w:w="100" w:type="dxa"/>
            </w:tcMar>
          </w:tcPr>
          <w:p w:rsidR="005A1D61" w14:paraId="17AB4211" w14:textId="77777777"/>
        </w:tc>
      </w:tr>
      <w:tr w14:paraId="6733B4E1" w14:textId="77777777">
        <w:tblPrEx>
          <w:tblW w:w="0" w:type="auto"/>
          <w:tblLook w:val="04A0"/>
        </w:tblPrEx>
        <w:trPr>
          <w:trHeight w:val="269"/>
        </w:trPr>
        <w:tc>
          <w:tcPr>
            <w:tcW w:w="2592" w:type="dxa"/>
            <w:vMerge/>
            <w:tcMar>
              <w:top w:w="100" w:type="dxa"/>
              <w:left w:w="100" w:type="dxa"/>
              <w:bottom w:w="100" w:type="dxa"/>
              <w:right w:w="100" w:type="dxa"/>
            </w:tcMar>
          </w:tcPr>
          <w:p w:rsidR="005A1D61" w14:paraId="7700E46A" w14:textId="77777777"/>
        </w:tc>
        <w:tc>
          <w:tcPr>
            <w:tcW w:w="3888" w:type="dxa"/>
            <w:tcMar>
              <w:top w:w="100" w:type="dxa"/>
              <w:left w:w="100" w:type="dxa"/>
              <w:bottom w:w="100" w:type="dxa"/>
              <w:right w:w="100" w:type="dxa"/>
            </w:tcMar>
          </w:tcPr>
          <w:p w:rsidR="005A1D61" w14:paraId="7847A673" w14:textId="77777777">
            <w:r>
              <w:rPr>
                <w:sz w:val="20"/>
              </w:rPr>
              <w:t>{{model.PUFNAME}} {{model.PULNAME}}</w:t>
            </w:r>
          </w:p>
        </w:tc>
        <w:tc>
          <w:tcPr>
            <w:tcW w:w="3888" w:type="dxa"/>
            <w:tcMar>
              <w:top w:w="100" w:type="dxa"/>
              <w:left w:w="100" w:type="dxa"/>
              <w:bottom w:w="100" w:type="dxa"/>
              <w:right w:w="100" w:type="dxa"/>
            </w:tcMar>
          </w:tcPr>
          <w:p w:rsidR="005A1D61" w14:paraId="6FC97200" w14:textId="77777777">
            <w:r>
              <w:rPr>
                <w:sz w:val="20"/>
              </w:rPr>
              <w:t>{"var":"model.PULINENO"}</w:t>
            </w:r>
          </w:p>
        </w:tc>
        <w:tc>
          <w:tcPr>
            <w:tcW w:w="2592" w:type="dxa"/>
            <w:tcMar>
              <w:top w:w="100" w:type="dxa"/>
              <w:left w:w="100" w:type="dxa"/>
              <w:bottom w:w="100" w:type="dxa"/>
              <w:right w:w="100" w:type="dxa"/>
            </w:tcMar>
          </w:tcPr>
          <w:p w:rsidR="005A1D61" w14:paraId="1E275D51" w14:textId="77777777"/>
        </w:tc>
      </w:tr>
    </w:tbl>
    <w:p w:rsidR="005A1D61" w14:paraId="45AF0E61" w14:textId="77777777"/>
    <w:tbl>
      <w:tblPr>
        <w:tblStyle w:val="TableGrid"/>
        <w:tblW w:w="0" w:type="auto"/>
        <w:tblLook w:val="04A0"/>
      </w:tblPr>
      <w:tblGrid>
        <w:gridCol w:w="2589"/>
        <w:gridCol w:w="5177"/>
        <w:gridCol w:w="5184"/>
      </w:tblGrid>
      <w:tr w14:paraId="69F88BE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7C775A1" w14:textId="77777777">
            <w:r>
              <w:rPr>
                <w:b/>
                <w:sz w:val="30"/>
              </w:rPr>
              <w:t>BLOCK: BLKDEMOGRAPHICS_NEW ORDER / BLOCK: BLKDEMOGRAPHICS-OTHERREL / SCREEN: SC_PAR2TYP / QUESTION: PAR2TYP_CPS (STANDARD)</w:t>
            </w:r>
          </w:p>
        </w:tc>
      </w:tr>
      <w:tr w14:paraId="777E81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1B5A9A" w14:textId="77777777">
            <w:r>
              <w:rPr>
                <w:b/>
                <w:sz w:val="24"/>
              </w:rPr>
              <w:t>ATTRIBUTE NAME</w:t>
            </w:r>
          </w:p>
        </w:tc>
        <w:tc>
          <w:tcPr>
            <w:tcW w:w="10368" w:type="dxa"/>
            <w:gridSpan w:val="2"/>
            <w:vMerge w:val="restart"/>
            <w:tcMar>
              <w:top w:w="100" w:type="dxa"/>
              <w:left w:w="100" w:type="dxa"/>
              <w:bottom w:w="100" w:type="dxa"/>
              <w:right w:w="100" w:type="dxa"/>
            </w:tcMar>
          </w:tcPr>
          <w:p w:rsidR="005A1D61" w14:paraId="576FCFAA" w14:textId="77777777">
            <w:r>
              <w:rPr>
                <w:b/>
                <w:sz w:val="24"/>
              </w:rPr>
              <w:t>VALUE</w:t>
            </w:r>
          </w:p>
        </w:tc>
      </w:tr>
      <w:tr w14:paraId="337795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2F769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6E46806" w14:textId="77777777">
            <w:r>
              <w:rPr>
                <w:sz w:val="20"/>
              </w:rPr>
              <w:t xml:space="preserve">^C_AREIS </w:t>
            </w:r>
            <w:r>
              <w:rPr>
                <w:sz w:val="20"/>
              </w:rPr>
              <w:t>^PNAME ^DAD_NAME biological, step, or adopted child?</w:t>
            </w:r>
          </w:p>
        </w:tc>
      </w:tr>
      <w:tr w14:paraId="7B56F2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B801FA" w14:textId="77777777">
            <w:r>
              <w:rPr>
                <w:b/>
                <w:sz w:val="24"/>
              </w:rPr>
              <w:t>FILL</w:t>
            </w:r>
          </w:p>
        </w:tc>
        <w:tc>
          <w:tcPr>
            <w:tcW w:w="5184" w:type="dxa"/>
            <w:vMerge w:val="restart"/>
            <w:tcMar>
              <w:top w:w="100" w:type="dxa"/>
              <w:left w:w="100" w:type="dxa"/>
              <w:bottom w:w="100" w:type="dxa"/>
              <w:right w:w="100" w:type="dxa"/>
            </w:tcMar>
          </w:tcPr>
          <w:p w:rsidR="005A1D61" w14:paraId="67307B88" w14:textId="77777777">
            <w:r>
              <w:rPr>
                <w:b/>
                <w:sz w:val="24"/>
              </w:rPr>
              <w:t>CONDITION</w:t>
            </w:r>
          </w:p>
        </w:tc>
        <w:tc>
          <w:tcPr>
            <w:tcW w:w="5184" w:type="dxa"/>
            <w:vMerge w:val="restart"/>
            <w:tcMar>
              <w:top w:w="100" w:type="dxa"/>
              <w:left w:w="100" w:type="dxa"/>
              <w:bottom w:w="100" w:type="dxa"/>
              <w:right w:w="100" w:type="dxa"/>
            </w:tcMar>
          </w:tcPr>
          <w:p w:rsidR="005A1D61" w14:paraId="49FFF496" w14:textId="77777777">
            <w:r>
              <w:rPr>
                <w:b/>
                <w:sz w:val="24"/>
              </w:rPr>
              <w:t>VALUE</w:t>
            </w:r>
          </w:p>
        </w:tc>
      </w:tr>
      <w:tr w14:paraId="7A8690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AA1040" w14:textId="77777777">
            <w:r>
              <w:rPr>
                <w:b/>
                <w:sz w:val="24"/>
              </w:rPr>
              <w:t>C_AREIS</w:t>
            </w:r>
          </w:p>
        </w:tc>
        <w:tc>
          <w:tcPr>
            <w:tcW w:w="5184" w:type="dxa"/>
            <w:vMerge w:val="restart"/>
            <w:tcMar>
              <w:top w:w="100" w:type="dxa"/>
              <w:left w:w="100" w:type="dxa"/>
              <w:bottom w:w="100" w:type="dxa"/>
              <w:right w:w="100" w:type="dxa"/>
            </w:tcMar>
          </w:tcPr>
          <w:p w:rsidR="005A1D61" w14:paraId="043E42E4" w14:textId="77777777">
            <w:r>
              <w:rPr>
                <w:sz w:val="20"/>
              </w:rPr>
              <w:t>PULINENO==HURESPLI</w:t>
            </w:r>
          </w:p>
        </w:tc>
        <w:tc>
          <w:tcPr>
            <w:tcW w:w="5184" w:type="dxa"/>
            <w:vMerge w:val="restart"/>
            <w:tcMar>
              <w:top w:w="100" w:type="dxa"/>
              <w:left w:w="100" w:type="dxa"/>
              <w:bottom w:w="100" w:type="dxa"/>
              <w:right w:w="100" w:type="dxa"/>
            </w:tcMar>
          </w:tcPr>
          <w:p w:rsidR="005A1D61" w14:paraId="6398DDEC" w14:textId="77777777">
            <w:r>
              <w:rPr>
                <w:sz w:val="20"/>
              </w:rPr>
              <w:t>Are</w:t>
            </w:r>
          </w:p>
        </w:tc>
      </w:tr>
      <w:tr w14:paraId="59AF1733" w14:textId="77777777">
        <w:tblPrEx>
          <w:tblW w:w="0" w:type="auto"/>
          <w:tblLook w:val="04A0"/>
        </w:tblPrEx>
        <w:trPr>
          <w:trHeight w:val="269"/>
        </w:trPr>
        <w:tc>
          <w:tcPr>
            <w:tcW w:w="2592" w:type="dxa"/>
            <w:vMerge/>
            <w:tcMar>
              <w:top w:w="100" w:type="dxa"/>
              <w:left w:w="100" w:type="dxa"/>
              <w:bottom w:w="100" w:type="dxa"/>
              <w:right w:w="100" w:type="dxa"/>
            </w:tcMar>
          </w:tcPr>
          <w:p w:rsidR="005A1D61" w14:paraId="175AFDEB" w14:textId="77777777"/>
        </w:tc>
        <w:tc>
          <w:tcPr>
            <w:tcW w:w="5184" w:type="dxa"/>
            <w:vMerge w:val="restart"/>
            <w:tcMar>
              <w:top w:w="100" w:type="dxa"/>
              <w:left w:w="100" w:type="dxa"/>
              <w:bottom w:w="100" w:type="dxa"/>
              <w:right w:w="100" w:type="dxa"/>
            </w:tcMar>
          </w:tcPr>
          <w:p w:rsidR="005A1D61" w14:paraId="18CBE455" w14:textId="77777777"/>
        </w:tc>
        <w:tc>
          <w:tcPr>
            <w:tcW w:w="5184" w:type="dxa"/>
            <w:vMerge w:val="restart"/>
            <w:tcMar>
              <w:top w:w="100" w:type="dxa"/>
              <w:left w:w="100" w:type="dxa"/>
              <w:bottom w:w="100" w:type="dxa"/>
              <w:right w:w="100" w:type="dxa"/>
            </w:tcMar>
          </w:tcPr>
          <w:p w:rsidR="005A1D61" w14:paraId="6103610D" w14:textId="77777777">
            <w:r>
              <w:rPr>
                <w:sz w:val="20"/>
              </w:rPr>
              <w:t>Is</w:t>
            </w:r>
          </w:p>
        </w:tc>
      </w:tr>
      <w:tr w14:paraId="756D2A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19D373" w14:textId="77777777">
            <w:r>
              <w:rPr>
                <w:b/>
                <w:sz w:val="24"/>
              </w:rPr>
              <w:t>DAD_NAME</w:t>
            </w:r>
          </w:p>
        </w:tc>
        <w:tc>
          <w:tcPr>
            <w:tcW w:w="5184" w:type="dxa"/>
            <w:vMerge w:val="restart"/>
            <w:tcMar>
              <w:top w:w="100" w:type="dxa"/>
              <w:left w:w="100" w:type="dxa"/>
              <w:bottom w:w="100" w:type="dxa"/>
              <w:right w:w="100" w:type="dxa"/>
            </w:tcMar>
          </w:tcPr>
          <w:p w:rsidR="005A1D61" w14:paraId="52D1A709" w14:textId="77777777">
            <w:r>
              <w:rPr>
                <w:sz w:val="20"/>
              </w:rPr>
              <w:t>PUPAR2==HURESPLI</w:t>
            </w:r>
          </w:p>
        </w:tc>
        <w:tc>
          <w:tcPr>
            <w:tcW w:w="5184" w:type="dxa"/>
            <w:vMerge w:val="restart"/>
            <w:tcMar>
              <w:top w:w="100" w:type="dxa"/>
              <w:left w:w="100" w:type="dxa"/>
              <w:bottom w:w="100" w:type="dxa"/>
              <w:right w:w="100" w:type="dxa"/>
            </w:tcMar>
          </w:tcPr>
          <w:p w:rsidR="005A1D61" w14:paraId="5001F051" w14:textId="77777777">
            <w:r>
              <w:rPr>
                <w:sz w:val="20"/>
              </w:rPr>
              <w:t>"your"</w:t>
            </w:r>
          </w:p>
        </w:tc>
      </w:tr>
      <w:tr w14:paraId="1A4F8711" w14:textId="77777777">
        <w:tblPrEx>
          <w:tblW w:w="0" w:type="auto"/>
          <w:tblLook w:val="04A0"/>
        </w:tblPrEx>
        <w:trPr>
          <w:trHeight w:val="269"/>
        </w:trPr>
        <w:tc>
          <w:tcPr>
            <w:tcW w:w="2592" w:type="dxa"/>
            <w:vMerge/>
            <w:tcMar>
              <w:top w:w="100" w:type="dxa"/>
              <w:left w:w="100" w:type="dxa"/>
              <w:bottom w:w="100" w:type="dxa"/>
              <w:right w:w="100" w:type="dxa"/>
            </w:tcMar>
          </w:tcPr>
          <w:p w:rsidR="005A1D61" w14:paraId="78012049" w14:textId="77777777"/>
        </w:tc>
        <w:tc>
          <w:tcPr>
            <w:tcW w:w="5184" w:type="dxa"/>
            <w:vMerge w:val="restart"/>
            <w:tcMar>
              <w:top w:w="100" w:type="dxa"/>
              <w:left w:w="100" w:type="dxa"/>
              <w:bottom w:w="100" w:type="dxa"/>
              <w:right w:w="100" w:type="dxa"/>
            </w:tcMar>
          </w:tcPr>
          <w:p w:rsidR="005A1D61" w14:paraId="5E40936B" w14:textId="77777777"/>
        </w:tc>
        <w:tc>
          <w:tcPr>
            <w:tcW w:w="5184" w:type="dxa"/>
            <w:vMerge w:val="restart"/>
            <w:tcMar>
              <w:top w:w="100" w:type="dxa"/>
              <w:left w:w="100" w:type="dxa"/>
              <w:bottom w:w="100" w:type="dxa"/>
              <w:right w:w="100" w:type="dxa"/>
            </w:tcMar>
          </w:tcPr>
          <w:p w:rsidR="005A1D61" w14:paraId="6E64564C" w14:textId="77777777">
            <w:r>
              <w:rPr>
                <w:sz w:val="20"/>
              </w:rPr>
              <w:t>{{model.PUFNAME}}{{model.PULNAME}}{{model.PUPAR1}}</w:t>
            </w:r>
          </w:p>
        </w:tc>
      </w:tr>
      <w:tr w14:paraId="0FC422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FD488D" w14:textId="77777777">
            <w:r>
              <w:rPr>
                <w:b/>
                <w:sz w:val="24"/>
              </w:rPr>
              <w:t>PNAME</w:t>
            </w:r>
          </w:p>
        </w:tc>
        <w:tc>
          <w:tcPr>
            <w:tcW w:w="5184" w:type="dxa"/>
            <w:vMerge w:val="restart"/>
            <w:tcMar>
              <w:top w:w="100" w:type="dxa"/>
              <w:left w:w="100" w:type="dxa"/>
              <w:bottom w:w="100" w:type="dxa"/>
              <w:right w:w="100" w:type="dxa"/>
            </w:tcMar>
          </w:tcPr>
          <w:p w:rsidR="005A1D61" w14:paraId="4AD53DF6" w14:textId="77777777">
            <w:r>
              <w:rPr>
                <w:sz w:val="20"/>
              </w:rPr>
              <w:t>PULINENO==HURESPLI</w:t>
            </w:r>
          </w:p>
        </w:tc>
        <w:tc>
          <w:tcPr>
            <w:tcW w:w="5184" w:type="dxa"/>
            <w:vMerge w:val="restart"/>
            <w:tcMar>
              <w:top w:w="100" w:type="dxa"/>
              <w:left w:w="100" w:type="dxa"/>
              <w:bottom w:w="100" w:type="dxa"/>
              <w:right w:w="100" w:type="dxa"/>
            </w:tcMar>
          </w:tcPr>
          <w:p w:rsidR="005A1D61" w14:paraId="71B6E034" w14:textId="77777777">
            <w:r>
              <w:rPr>
                <w:sz w:val="20"/>
              </w:rPr>
              <w:t>your</w:t>
            </w:r>
          </w:p>
        </w:tc>
      </w:tr>
      <w:tr w14:paraId="4FF4D238" w14:textId="77777777">
        <w:tblPrEx>
          <w:tblW w:w="0" w:type="auto"/>
          <w:tblLook w:val="04A0"/>
        </w:tblPrEx>
        <w:trPr>
          <w:trHeight w:val="269"/>
        </w:trPr>
        <w:tc>
          <w:tcPr>
            <w:tcW w:w="2592" w:type="dxa"/>
            <w:vMerge/>
            <w:tcMar>
              <w:top w:w="100" w:type="dxa"/>
              <w:left w:w="100" w:type="dxa"/>
              <w:bottom w:w="100" w:type="dxa"/>
              <w:right w:w="100" w:type="dxa"/>
            </w:tcMar>
          </w:tcPr>
          <w:p w:rsidR="005A1D61" w14:paraId="727CB7A2" w14:textId="77777777"/>
        </w:tc>
        <w:tc>
          <w:tcPr>
            <w:tcW w:w="5184" w:type="dxa"/>
            <w:tcMar>
              <w:top w:w="100" w:type="dxa"/>
              <w:left w:w="100" w:type="dxa"/>
              <w:bottom w:w="100" w:type="dxa"/>
              <w:right w:w="100" w:type="dxa"/>
            </w:tcMar>
          </w:tcPr>
          <w:p w:rsidR="005A1D61" w14:paraId="359DC461" w14:textId="77777777"/>
        </w:tc>
        <w:tc>
          <w:tcPr>
            <w:tcW w:w="5184" w:type="dxa"/>
            <w:tcMar>
              <w:top w:w="100" w:type="dxa"/>
              <w:left w:w="100" w:type="dxa"/>
              <w:bottom w:w="100" w:type="dxa"/>
              <w:right w:w="100" w:type="dxa"/>
            </w:tcMar>
          </w:tcPr>
          <w:p w:rsidR="005A1D61" w14:paraId="008380E7" w14:textId="77777777">
            <w:r>
              <w:rPr>
                <w:sz w:val="20"/>
              </w:rPr>
              <w:t>{{model.PUFNAME}} {{model.PULNAME}}'s</w:t>
            </w:r>
          </w:p>
        </w:tc>
      </w:tr>
    </w:tbl>
    <w:p w:rsidR="005A1D61" w14:paraId="7E317FF0" w14:textId="77777777"/>
    <w:tbl>
      <w:tblPr>
        <w:tblStyle w:val="TableGrid"/>
        <w:tblW w:w="0" w:type="auto"/>
        <w:tblLook w:val="04A0"/>
      </w:tblPr>
      <w:tblGrid>
        <w:gridCol w:w="2590"/>
        <w:gridCol w:w="3885"/>
        <w:gridCol w:w="3885"/>
        <w:gridCol w:w="2590"/>
      </w:tblGrid>
      <w:tr w14:paraId="21CA791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C061E6F" w14:textId="77777777">
            <w:r>
              <w:rPr>
                <w:b/>
                <w:sz w:val="30"/>
              </w:rPr>
              <w:t>BLOCK: BLKDEMOGRAPHICS_NEW ORDER / BLOCK: BLKDEMOGRAPHICS-OTHERREL / SCREEN: SC_PAR2TYP / QUESTION: PAR2TYP_CPS / RESPONSE: RPAR2TYP_CPS (STANDARD, RADIOBUTTON)</w:t>
            </w:r>
          </w:p>
        </w:tc>
      </w:tr>
      <w:tr w14:paraId="6DA7D4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944F5A" w14:textId="77777777">
            <w:r>
              <w:rPr>
                <w:b/>
                <w:sz w:val="24"/>
              </w:rPr>
              <w:t>ATTRIBUTE NAME</w:t>
            </w:r>
          </w:p>
        </w:tc>
        <w:tc>
          <w:tcPr>
            <w:tcW w:w="10368" w:type="dxa"/>
            <w:gridSpan w:val="3"/>
            <w:vMerge w:val="restart"/>
            <w:tcMar>
              <w:top w:w="100" w:type="dxa"/>
              <w:left w:w="100" w:type="dxa"/>
              <w:bottom w:w="100" w:type="dxa"/>
              <w:right w:w="100" w:type="dxa"/>
            </w:tcMar>
          </w:tcPr>
          <w:p w:rsidR="005A1D61" w14:paraId="27B53465" w14:textId="77777777">
            <w:r>
              <w:rPr>
                <w:b/>
                <w:sz w:val="24"/>
              </w:rPr>
              <w:t>VALUE</w:t>
            </w:r>
          </w:p>
        </w:tc>
      </w:tr>
      <w:tr w14:paraId="024A7D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91A7C5" w14:textId="77777777">
            <w:r>
              <w:rPr>
                <w:sz w:val="20"/>
              </w:rPr>
              <w:t>RESPONSE VARIABLE</w:t>
            </w:r>
          </w:p>
        </w:tc>
        <w:tc>
          <w:tcPr>
            <w:tcW w:w="10368" w:type="dxa"/>
            <w:gridSpan w:val="3"/>
            <w:vMerge w:val="restart"/>
            <w:tcMar>
              <w:top w:w="100" w:type="dxa"/>
              <w:left w:w="100" w:type="dxa"/>
              <w:bottom w:w="100" w:type="dxa"/>
              <w:right w:w="100" w:type="dxa"/>
            </w:tcMar>
          </w:tcPr>
          <w:p w:rsidR="005A1D61" w14:paraId="20DE114D" w14:textId="77777777">
            <w:r>
              <w:rPr>
                <w:sz w:val="20"/>
              </w:rPr>
              <w:t>PUPAR2TYP</w:t>
            </w:r>
          </w:p>
        </w:tc>
      </w:tr>
      <w:tr w14:paraId="6E9822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BF8E78" w14:textId="77777777">
            <w:r>
              <w:rPr>
                <w:sz w:val="20"/>
              </w:rPr>
              <w:t>ANSWER LIST</w:t>
            </w:r>
          </w:p>
        </w:tc>
        <w:tc>
          <w:tcPr>
            <w:tcW w:w="10368" w:type="dxa"/>
            <w:gridSpan w:val="3"/>
            <w:vMerge w:val="restart"/>
            <w:tcMar>
              <w:top w:w="100" w:type="dxa"/>
              <w:left w:w="100" w:type="dxa"/>
              <w:bottom w:w="100" w:type="dxa"/>
              <w:right w:w="100" w:type="dxa"/>
            </w:tcMar>
          </w:tcPr>
          <w:p w:rsidR="005A1D61" w14:paraId="15C9824B" w14:textId="77777777">
            <w:r>
              <w:rPr>
                <w:sz w:val="20"/>
              </w:rPr>
              <w:t>TPARTYP</w:t>
            </w:r>
          </w:p>
        </w:tc>
      </w:tr>
      <w:tr w14:paraId="7DD384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755AD8" w14:textId="77777777">
            <w:r>
              <w:rPr>
                <w:b/>
                <w:sz w:val="24"/>
              </w:rPr>
              <w:t>ANSWER LIST OPTIONS</w:t>
            </w:r>
          </w:p>
        </w:tc>
        <w:tc>
          <w:tcPr>
            <w:tcW w:w="3888" w:type="dxa"/>
            <w:vMerge w:val="restart"/>
            <w:tcMar>
              <w:top w:w="100" w:type="dxa"/>
              <w:left w:w="100" w:type="dxa"/>
              <w:bottom w:w="100" w:type="dxa"/>
              <w:right w:w="100" w:type="dxa"/>
            </w:tcMar>
          </w:tcPr>
          <w:p w:rsidR="005A1D61" w14:paraId="7A2B0115" w14:textId="77777777">
            <w:r>
              <w:rPr>
                <w:b/>
                <w:sz w:val="24"/>
              </w:rPr>
              <w:t>DISPLAY NAME</w:t>
            </w:r>
          </w:p>
        </w:tc>
        <w:tc>
          <w:tcPr>
            <w:tcW w:w="3888" w:type="dxa"/>
            <w:vMerge w:val="restart"/>
            <w:tcMar>
              <w:top w:w="100" w:type="dxa"/>
              <w:left w:w="100" w:type="dxa"/>
              <w:bottom w:w="100" w:type="dxa"/>
              <w:right w:w="100" w:type="dxa"/>
            </w:tcMar>
          </w:tcPr>
          <w:p w:rsidR="005A1D61" w14:paraId="5ED5830E" w14:textId="77777777">
            <w:r>
              <w:rPr>
                <w:b/>
                <w:sz w:val="24"/>
              </w:rPr>
              <w:t>STORED VALUE</w:t>
            </w:r>
          </w:p>
        </w:tc>
        <w:tc>
          <w:tcPr>
            <w:tcW w:w="2592" w:type="dxa"/>
            <w:vMerge w:val="restart"/>
            <w:tcMar>
              <w:top w:w="100" w:type="dxa"/>
              <w:left w:w="100" w:type="dxa"/>
              <w:bottom w:w="100" w:type="dxa"/>
              <w:right w:w="100" w:type="dxa"/>
            </w:tcMar>
          </w:tcPr>
          <w:p w:rsidR="005A1D61" w14:paraId="401196D0" w14:textId="77777777">
            <w:r>
              <w:rPr>
                <w:b/>
                <w:sz w:val="24"/>
              </w:rPr>
              <w:t>VARIABLE</w:t>
            </w:r>
          </w:p>
        </w:tc>
      </w:tr>
      <w:tr w14:paraId="66F87B28" w14:textId="77777777">
        <w:tblPrEx>
          <w:tblW w:w="0" w:type="auto"/>
          <w:tblLook w:val="04A0"/>
        </w:tblPrEx>
        <w:trPr>
          <w:trHeight w:val="269"/>
        </w:trPr>
        <w:tc>
          <w:tcPr>
            <w:tcW w:w="2592" w:type="dxa"/>
            <w:vMerge/>
            <w:tcMar>
              <w:top w:w="100" w:type="dxa"/>
              <w:left w:w="100" w:type="dxa"/>
              <w:bottom w:w="100" w:type="dxa"/>
              <w:right w:w="100" w:type="dxa"/>
            </w:tcMar>
          </w:tcPr>
          <w:p w:rsidR="005A1D61" w14:paraId="368FF627" w14:textId="77777777"/>
        </w:tc>
        <w:tc>
          <w:tcPr>
            <w:tcW w:w="3888" w:type="dxa"/>
            <w:vMerge w:val="restart"/>
            <w:tcMar>
              <w:top w:w="100" w:type="dxa"/>
              <w:left w:w="100" w:type="dxa"/>
              <w:bottom w:w="100" w:type="dxa"/>
              <w:right w:w="100" w:type="dxa"/>
            </w:tcMar>
          </w:tcPr>
          <w:p w:rsidR="005A1D61" w14:paraId="4BE2F82E" w14:textId="77777777">
            <w:r>
              <w:rPr>
                <w:sz w:val="20"/>
              </w:rPr>
              <w:t>Biological</w:t>
            </w:r>
          </w:p>
        </w:tc>
        <w:tc>
          <w:tcPr>
            <w:tcW w:w="3888" w:type="dxa"/>
            <w:vMerge w:val="restart"/>
            <w:tcMar>
              <w:top w:w="100" w:type="dxa"/>
              <w:left w:w="100" w:type="dxa"/>
              <w:bottom w:w="100" w:type="dxa"/>
              <w:right w:w="100" w:type="dxa"/>
            </w:tcMar>
          </w:tcPr>
          <w:p w:rsidR="005A1D61" w14:paraId="5D57D786" w14:textId="77777777">
            <w:r>
              <w:rPr>
                <w:sz w:val="20"/>
              </w:rPr>
              <w:t>1</w:t>
            </w:r>
          </w:p>
        </w:tc>
        <w:tc>
          <w:tcPr>
            <w:tcW w:w="2592" w:type="dxa"/>
            <w:vMerge w:val="restart"/>
            <w:tcMar>
              <w:top w:w="100" w:type="dxa"/>
              <w:left w:w="100" w:type="dxa"/>
              <w:bottom w:w="100" w:type="dxa"/>
              <w:right w:w="100" w:type="dxa"/>
            </w:tcMar>
          </w:tcPr>
          <w:p w:rsidR="005A1D61" w14:paraId="0DF40F37" w14:textId="77777777"/>
        </w:tc>
      </w:tr>
      <w:tr w14:paraId="48A611F9" w14:textId="77777777">
        <w:tblPrEx>
          <w:tblW w:w="0" w:type="auto"/>
          <w:tblLook w:val="04A0"/>
        </w:tblPrEx>
        <w:trPr>
          <w:trHeight w:val="269"/>
        </w:trPr>
        <w:tc>
          <w:tcPr>
            <w:tcW w:w="2592" w:type="dxa"/>
            <w:vMerge/>
            <w:tcMar>
              <w:top w:w="100" w:type="dxa"/>
              <w:left w:w="100" w:type="dxa"/>
              <w:bottom w:w="100" w:type="dxa"/>
              <w:right w:w="100" w:type="dxa"/>
            </w:tcMar>
          </w:tcPr>
          <w:p w:rsidR="005A1D61" w14:paraId="6599A6FD" w14:textId="77777777"/>
        </w:tc>
        <w:tc>
          <w:tcPr>
            <w:tcW w:w="3888" w:type="dxa"/>
            <w:vMerge w:val="restart"/>
            <w:tcMar>
              <w:top w:w="100" w:type="dxa"/>
              <w:left w:w="100" w:type="dxa"/>
              <w:bottom w:w="100" w:type="dxa"/>
              <w:right w:w="100" w:type="dxa"/>
            </w:tcMar>
          </w:tcPr>
          <w:p w:rsidR="005A1D61" w14:paraId="52A8229B" w14:textId="77777777">
            <w:r>
              <w:rPr>
                <w:sz w:val="20"/>
              </w:rPr>
              <w:t>Step</w:t>
            </w:r>
          </w:p>
        </w:tc>
        <w:tc>
          <w:tcPr>
            <w:tcW w:w="3888" w:type="dxa"/>
            <w:vMerge w:val="restart"/>
            <w:tcMar>
              <w:top w:w="100" w:type="dxa"/>
              <w:left w:w="100" w:type="dxa"/>
              <w:bottom w:w="100" w:type="dxa"/>
              <w:right w:w="100" w:type="dxa"/>
            </w:tcMar>
          </w:tcPr>
          <w:p w:rsidR="005A1D61" w14:paraId="17448754" w14:textId="77777777">
            <w:r>
              <w:rPr>
                <w:sz w:val="20"/>
              </w:rPr>
              <w:t>2</w:t>
            </w:r>
          </w:p>
        </w:tc>
        <w:tc>
          <w:tcPr>
            <w:tcW w:w="2592" w:type="dxa"/>
            <w:vMerge w:val="restart"/>
            <w:tcMar>
              <w:top w:w="100" w:type="dxa"/>
              <w:left w:w="100" w:type="dxa"/>
              <w:bottom w:w="100" w:type="dxa"/>
              <w:right w:w="100" w:type="dxa"/>
            </w:tcMar>
          </w:tcPr>
          <w:p w:rsidR="005A1D61" w14:paraId="3B084E06" w14:textId="77777777"/>
        </w:tc>
      </w:tr>
      <w:tr w14:paraId="0E1DE6B0" w14:textId="77777777">
        <w:tblPrEx>
          <w:tblW w:w="0" w:type="auto"/>
          <w:tblLook w:val="04A0"/>
        </w:tblPrEx>
        <w:trPr>
          <w:trHeight w:val="269"/>
        </w:trPr>
        <w:tc>
          <w:tcPr>
            <w:tcW w:w="2592" w:type="dxa"/>
            <w:vMerge/>
            <w:tcMar>
              <w:top w:w="100" w:type="dxa"/>
              <w:left w:w="100" w:type="dxa"/>
              <w:bottom w:w="100" w:type="dxa"/>
              <w:right w:w="100" w:type="dxa"/>
            </w:tcMar>
          </w:tcPr>
          <w:p w:rsidR="005A1D61" w14:paraId="260C5679" w14:textId="77777777"/>
        </w:tc>
        <w:tc>
          <w:tcPr>
            <w:tcW w:w="3888" w:type="dxa"/>
            <w:tcMar>
              <w:top w:w="100" w:type="dxa"/>
              <w:left w:w="100" w:type="dxa"/>
              <w:bottom w:w="100" w:type="dxa"/>
              <w:right w:w="100" w:type="dxa"/>
            </w:tcMar>
          </w:tcPr>
          <w:p w:rsidR="005A1D61" w14:paraId="425E31B4" w14:textId="77777777">
            <w:r>
              <w:rPr>
                <w:sz w:val="20"/>
              </w:rPr>
              <w:t>Adopted</w:t>
            </w:r>
          </w:p>
        </w:tc>
        <w:tc>
          <w:tcPr>
            <w:tcW w:w="3888" w:type="dxa"/>
            <w:tcMar>
              <w:top w:w="100" w:type="dxa"/>
              <w:left w:w="100" w:type="dxa"/>
              <w:bottom w:w="100" w:type="dxa"/>
              <w:right w:w="100" w:type="dxa"/>
            </w:tcMar>
          </w:tcPr>
          <w:p w:rsidR="005A1D61" w14:paraId="32A5A6C0" w14:textId="77777777">
            <w:r>
              <w:rPr>
                <w:sz w:val="20"/>
              </w:rPr>
              <w:t>3</w:t>
            </w:r>
          </w:p>
        </w:tc>
        <w:tc>
          <w:tcPr>
            <w:tcW w:w="2592" w:type="dxa"/>
            <w:tcMar>
              <w:top w:w="100" w:type="dxa"/>
              <w:left w:w="100" w:type="dxa"/>
              <w:bottom w:w="100" w:type="dxa"/>
              <w:right w:w="100" w:type="dxa"/>
            </w:tcMar>
          </w:tcPr>
          <w:p w:rsidR="005A1D61" w14:paraId="17FADDDB" w14:textId="77777777"/>
        </w:tc>
      </w:tr>
    </w:tbl>
    <w:p w:rsidR="005A1D61" w14:paraId="2C27B665" w14:textId="77777777"/>
    <w:tbl>
      <w:tblPr>
        <w:tblStyle w:val="TableGrid"/>
        <w:tblW w:w="0" w:type="auto"/>
        <w:tblLook w:val="04A0"/>
      </w:tblPr>
      <w:tblGrid>
        <w:gridCol w:w="2590"/>
        <w:gridCol w:w="5177"/>
        <w:gridCol w:w="5183"/>
      </w:tblGrid>
      <w:tr w14:paraId="60375C7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A8D0CF9" w14:textId="77777777">
            <w:r>
              <w:rPr>
                <w:b/>
                <w:sz w:val="30"/>
              </w:rPr>
              <w:t xml:space="preserve">BLOCK: BLKDEMOGRAPHICS_NEW ORDER / BLOCK: BLKDEMOGRAPHICS-OTHERREL / SCREEN: SC_PARENT2 / QUESTION: PARENT2_CPS </w:t>
            </w:r>
            <w:r>
              <w:rPr>
                <w:b/>
                <w:sz w:val="30"/>
              </w:rPr>
              <w:t>(STANDARD)</w:t>
            </w:r>
          </w:p>
        </w:tc>
      </w:tr>
      <w:tr w14:paraId="287B69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E3EB72" w14:textId="77777777">
            <w:r>
              <w:rPr>
                <w:b/>
                <w:sz w:val="24"/>
              </w:rPr>
              <w:t>ATTRIBUTE NAME</w:t>
            </w:r>
          </w:p>
        </w:tc>
        <w:tc>
          <w:tcPr>
            <w:tcW w:w="10368" w:type="dxa"/>
            <w:gridSpan w:val="2"/>
            <w:vMerge w:val="restart"/>
            <w:tcMar>
              <w:top w:w="100" w:type="dxa"/>
              <w:left w:w="100" w:type="dxa"/>
              <w:bottom w:w="100" w:type="dxa"/>
              <w:right w:w="100" w:type="dxa"/>
            </w:tcMar>
          </w:tcPr>
          <w:p w:rsidR="005A1D61" w14:paraId="30CC4B8F" w14:textId="77777777">
            <w:r>
              <w:rPr>
                <w:b/>
                <w:sz w:val="24"/>
              </w:rPr>
              <w:t>VALUE</w:t>
            </w:r>
          </w:p>
        </w:tc>
      </w:tr>
      <w:tr w14:paraId="3C9E0F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9C16D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C254391" w14:textId="77777777">
            <w:r>
              <w:rPr>
                <w:sz w:val="20"/>
              </w:rPr>
              <w:t>^REF_FNAME ^REF_LNAME's parent is also ^NAME's parent, is that correct?</w:t>
            </w:r>
          </w:p>
        </w:tc>
      </w:tr>
      <w:tr w14:paraId="2A63D2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C4BAA0" w14:textId="77777777">
            <w:r>
              <w:rPr>
                <w:b/>
                <w:sz w:val="24"/>
              </w:rPr>
              <w:t>FILL</w:t>
            </w:r>
          </w:p>
        </w:tc>
        <w:tc>
          <w:tcPr>
            <w:tcW w:w="5184" w:type="dxa"/>
            <w:vMerge w:val="restart"/>
            <w:tcMar>
              <w:top w:w="100" w:type="dxa"/>
              <w:left w:w="100" w:type="dxa"/>
              <w:bottom w:w="100" w:type="dxa"/>
              <w:right w:w="100" w:type="dxa"/>
            </w:tcMar>
          </w:tcPr>
          <w:p w:rsidR="005A1D61" w14:paraId="143856E8" w14:textId="77777777">
            <w:r>
              <w:rPr>
                <w:b/>
                <w:sz w:val="24"/>
              </w:rPr>
              <w:t>CONDITION</w:t>
            </w:r>
          </w:p>
        </w:tc>
        <w:tc>
          <w:tcPr>
            <w:tcW w:w="5184" w:type="dxa"/>
            <w:vMerge w:val="restart"/>
            <w:tcMar>
              <w:top w:w="100" w:type="dxa"/>
              <w:left w:w="100" w:type="dxa"/>
              <w:bottom w:w="100" w:type="dxa"/>
              <w:right w:w="100" w:type="dxa"/>
            </w:tcMar>
          </w:tcPr>
          <w:p w:rsidR="005A1D61" w14:paraId="506AC065" w14:textId="77777777">
            <w:r>
              <w:rPr>
                <w:b/>
                <w:sz w:val="24"/>
              </w:rPr>
              <w:t>VALUE</w:t>
            </w:r>
          </w:p>
        </w:tc>
      </w:tr>
      <w:tr w14:paraId="2235CE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9A38AB" w14:textId="77777777">
            <w:r>
              <w:rPr>
                <w:b/>
                <w:sz w:val="24"/>
              </w:rPr>
              <w:t>NAME</w:t>
            </w:r>
          </w:p>
        </w:tc>
        <w:tc>
          <w:tcPr>
            <w:tcW w:w="5184" w:type="dxa"/>
            <w:vMerge w:val="restart"/>
            <w:tcMar>
              <w:top w:w="100" w:type="dxa"/>
              <w:left w:w="100" w:type="dxa"/>
              <w:bottom w:w="100" w:type="dxa"/>
              <w:right w:w="100" w:type="dxa"/>
            </w:tcMar>
          </w:tcPr>
          <w:p w:rsidR="005A1D61" w14:paraId="017CD530" w14:textId="77777777">
            <w:r>
              <w:rPr>
                <w:sz w:val="20"/>
              </w:rPr>
              <w:t>PUFNAME</w:t>
            </w:r>
          </w:p>
        </w:tc>
        <w:tc>
          <w:tcPr>
            <w:tcW w:w="5184" w:type="dxa"/>
            <w:vMerge w:val="restart"/>
            <w:tcMar>
              <w:top w:w="100" w:type="dxa"/>
              <w:left w:w="100" w:type="dxa"/>
              <w:bottom w:w="100" w:type="dxa"/>
              <w:right w:w="100" w:type="dxa"/>
            </w:tcMar>
          </w:tcPr>
          <w:p w:rsidR="005A1D61" w14:paraId="2D0B367B" w14:textId="77777777">
            <w:r>
              <w:rPr>
                <w:sz w:val="20"/>
              </w:rPr>
              <w:t>{{model.PUFNAME}} </w:t>
            </w:r>
          </w:p>
        </w:tc>
      </w:tr>
      <w:tr w14:paraId="3F27C726" w14:textId="77777777">
        <w:tblPrEx>
          <w:tblW w:w="0" w:type="auto"/>
          <w:tblLook w:val="04A0"/>
        </w:tblPrEx>
        <w:trPr>
          <w:trHeight w:val="269"/>
        </w:trPr>
        <w:tc>
          <w:tcPr>
            <w:tcW w:w="2592" w:type="dxa"/>
            <w:vMerge/>
            <w:tcMar>
              <w:top w:w="100" w:type="dxa"/>
              <w:left w:w="100" w:type="dxa"/>
              <w:bottom w:w="100" w:type="dxa"/>
              <w:right w:w="100" w:type="dxa"/>
            </w:tcMar>
          </w:tcPr>
          <w:p w:rsidR="005A1D61" w14:paraId="053909A1" w14:textId="77777777"/>
        </w:tc>
        <w:tc>
          <w:tcPr>
            <w:tcW w:w="5184" w:type="dxa"/>
            <w:vMerge w:val="restart"/>
            <w:tcMar>
              <w:top w:w="100" w:type="dxa"/>
              <w:left w:w="100" w:type="dxa"/>
              <w:bottom w:w="100" w:type="dxa"/>
              <w:right w:w="100" w:type="dxa"/>
            </w:tcMar>
          </w:tcPr>
          <w:p w:rsidR="005A1D61" w14:paraId="78331B8C" w14:textId="77777777">
            <w:r>
              <w:rPr>
                <w:sz w:val="20"/>
              </w:rPr>
              <w:t>PULNAME</w:t>
            </w:r>
          </w:p>
        </w:tc>
        <w:tc>
          <w:tcPr>
            <w:tcW w:w="5184" w:type="dxa"/>
            <w:vMerge w:val="restart"/>
            <w:tcMar>
              <w:top w:w="100" w:type="dxa"/>
              <w:left w:w="100" w:type="dxa"/>
              <w:bottom w:w="100" w:type="dxa"/>
              <w:right w:w="100" w:type="dxa"/>
            </w:tcMar>
          </w:tcPr>
          <w:p w:rsidR="005A1D61" w14:paraId="5BB4B8F0" w14:textId="77777777">
            <w:r>
              <w:rPr>
                <w:sz w:val="20"/>
              </w:rPr>
              <w:t>{{model.PULNAME}}</w:t>
            </w:r>
          </w:p>
        </w:tc>
      </w:tr>
      <w:tr w14:paraId="59AC30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0FCF39" w14:textId="77777777">
            <w:r>
              <w:rPr>
                <w:b/>
                <w:sz w:val="24"/>
              </w:rPr>
              <w:t>REF_FNAME</w:t>
            </w:r>
          </w:p>
        </w:tc>
        <w:tc>
          <w:tcPr>
            <w:tcW w:w="5184" w:type="dxa"/>
            <w:vMerge w:val="restart"/>
            <w:tcMar>
              <w:top w:w="100" w:type="dxa"/>
              <w:left w:w="100" w:type="dxa"/>
              <w:bottom w:w="100" w:type="dxa"/>
              <w:right w:w="100" w:type="dxa"/>
            </w:tcMar>
          </w:tcPr>
          <w:p w:rsidR="005A1D61" w14:paraId="1D8DB66B" w14:textId="77777777">
            <w:r>
              <w:rPr>
                <w:sz w:val="20"/>
              </w:rPr>
              <w:t>PUFNAME</w:t>
            </w:r>
          </w:p>
        </w:tc>
        <w:tc>
          <w:tcPr>
            <w:tcW w:w="5184" w:type="dxa"/>
            <w:vMerge w:val="restart"/>
            <w:tcMar>
              <w:top w:w="100" w:type="dxa"/>
              <w:left w:w="100" w:type="dxa"/>
              <w:bottom w:w="100" w:type="dxa"/>
              <w:right w:w="100" w:type="dxa"/>
            </w:tcMar>
          </w:tcPr>
          <w:p w:rsidR="005A1D61" w14:paraId="609BF252" w14:textId="77777777">
            <w:r>
              <w:rPr>
                <w:sz w:val="20"/>
              </w:rPr>
              <w:t>{{lookup (lookup model.CPS_MASTER_ROSTER_APPENDS model.REFERENCE_PERSON) "PUFNAME"}}</w:t>
            </w:r>
          </w:p>
        </w:tc>
      </w:tr>
      <w:tr w14:paraId="43501776" w14:textId="77777777">
        <w:tblPrEx>
          <w:tblW w:w="0" w:type="auto"/>
          <w:tblLook w:val="04A0"/>
        </w:tblPrEx>
        <w:trPr>
          <w:trHeight w:val="269"/>
        </w:trPr>
        <w:tc>
          <w:tcPr>
            <w:tcW w:w="2592" w:type="dxa"/>
            <w:tcMar>
              <w:top w:w="100" w:type="dxa"/>
              <w:left w:w="100" w:type="dxa"/>
              <w:bottom w:w="100" w:type="dxa"/>
              <w:right w:w="100" w:type="dxa"/>
            </w:tcMar>
          </w:tcPr>
          <w:p w:rsidR="005A1D61" w14:paraId="3DD20EC4" w14:textId="77777777">
            <w:r>
              <w:rPr>
                <w:b/>
                <w:sz w:val="24"/>
              </w:rPr>
              <w:t>REF_LNAME</w:t>
            </w:r>
          </w:p>
        </w:tc>
        <w:tc>
          <w:tcPr>
            <w:tcW w:w="5184" w:type="dxa"/>
            <w:tcMar>
              <w:top w:w="100" w:type="dxa"/>
              <w:left w:w="100" w:type="dxa"/>
              <w:bottom w:w="100" w:type="dxa"/>
              <w:right w:w="100" w:type="dxa"/>
            </w:tcMar>
          </w:tcPr>
          <w:p w:rsidR="005A1D61" w14:paraId="3E8D4839" w14:textId="77777777">
            <w:r>
              <w:rPr>
                <w:sz w:val="20"/>
              </w:rPr>
              <w:t>PULNAME</w:t>
            </w:r>
          </w:p>
        </w:tc>
        <w:tc>
          <w:tcPr>
            <w:tcW w:w="5184" w:type="dxa"/>
            <w:tcMar>
              <w:top w:w="100" w:type="dxa"/>
              <w:left w:w="100" w:type="dxa"/>
              <w:bottom w:w="100" w:type="dxa"/>
              <w:right w:w="100" w:type="dxa"/>
            </w:tcMar>
          </w:tcPr>
          <w:p w:rsidR="005A1D61" w14:paraId="4D189670" w14:textId="77777777">
            <w:r>
              <w:rPr>
                <w:sz w:val="20"/>
              </w:rPr>
              <w:t>{{lookup (lookup model.CPS_MASTER_ROSTER_APPENDS model.REFERENCE_PERSON) "PUFNAME"}}</w:t>
            </w:r>
          </w:p>
        </w:tc>
      </w:tr>
    </w:tbl>
    <w:p w:rsidR="005A1D61" w14:paraId="72A0DC5C" w14:textId="77777777"/>
    <w:tbl>
      <w:tblPr>
        <w:tblStyle w:val="TableGrid"/>
        <w:tblW w:w="0" w:type="auto"/>
        <w:tblLook w:val="04A0"/>
      </w:tblPr>
      <w:tblGrid>
        <w:gridCol w:w="2590"/>
        <w:gridCol w:w="3885"/>
        <w:gridCol w:w="3885"/>
        <w:gridCol w:w="2590"/>
      </w:tblGrid>
      <w:tr w14:paraId="545A6DB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032B51A" w14:textId="77777777">
            <w:r>
              <w:rPr>
                <w:b/>
                <w:sz w:val="30"/>
              </w:rPr>
              <w:t>BLOCK: BLKDEMOGRAPHICS_NEW ORDER / BLOCK: BLKDEMOGRAPHICS-OTHERREL / SCREEN: SC_PARENT2 / QUESTION: PARENT2_CPS / RESPONSE: RPARENT2_CPS (STANDARD, RADIOBUTTON)</w:t>
            </w:r>
          </w:p>
        </w:tc>
      </w:tr>
      <w:tr w14:paraId="266812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2F6244" w14:textId="77777777">
            <w:r>
              <w:rPr>
                <w:b/>
                <w:sz w:val="24"/>
              </w:rPr>
              <w:t>ATTRIBUTE NAME</w:t>
            </w:r>
          </w:p>
        </w:tc>
        <w:tc>
          <w:tcPr>
            <w:tcW w:w="10368" w:type="dxa"/>
            <w:gridSpan w:val="3"/>
            <w:vMerge w:val="restart"/>
            <w:tcMar>
              <w:top w:w="100" w:type="dxa"/>
              <w:left w:w="100" w:type="dxa"/>
              <w:bottom w:w="100" w:type="dxa"/>
              <w:right w:w="100" w:type="dxa"/>
            </w:tcMar>
          </w:tcPr>
          <w:p w:rsidR="005A1D61" w14:paraId="30D9964F" w14:textId="77777777">
            <w:r>
              <w:rPr>
                <w:b/>
                <w:sz w:val="24"/>
              </w:rPr>
              <w:t>VALUE</w:t>
            </w:r>
          </w:p>
        </w:tc>
      </w:tr>
      <w:tr w14:paraId="06B7B9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A3C5CA" w14:textId="77777777">
            <w:r>
              <w:rPr>
                <w:sz w:val="20"/>
              </w:rPr>
              <w:t>RESPONSE VARIABLE</w:t>
            </w:r>
          </w:p>
        </w:tc>
        <w:tc>
          <w:tcPr>
            <w:tcW w:w="10368" w:type="dxa"/>
            <w:gridSpan w:val="3"/>
            <w:vMerge w:val="restart"/>
            <w:tcMar>
              <w:top w:w="100" w:type="dxa"/>
              <w:left w:w="100" w:type="dxa"/>
              <w:bottom w:w="100" w:type="dxa"/>
              <w:right w:w="100" w:type="dxa"/>
            </w:tcMar>
          </w:tcPr>
          <w:p w:rsidR="005A1D61" w14:paraId="02E783CB" w14:textId="77777777">
            <w:r>
              <w:rPr>
                <w:sz w:val="20"/>
              </w:rPr>
              <w:t>PUPARENT2</w:t>
            </w:r>
          </w:p>
        </w:tc>
      </w:tr>
      <w:tr w14:paraId="74359C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43C0F7" w14:textId="77777777">
            <w:r>
              <w:rPr>
                <w:sz w:val="20"/>
              </w:rPr>
              <w:t>ANSWER LIST</w:t>
            </w:r>
          </w:p>
        </w:tc>
        <w:tc>
          <w:tcPr>
            <w:tcW w:w="10368" w:type="dxa"/>
            <w:gridSpan w:val="3"/>
            <w:vMerge w:val="restart"/>
            <w:tcMar>
              <w:top w:w="100" w:type="dxa"/>
              <w:left w:w="100" w:type="dxa"/>
              <w:bottom w:w="100" w:type="dxa"/>
              <w:right w:w="100" w:type="dxa"/>
            </w:tcMar>
          </w:tcPr>
          <w:p w:rsidR="005A1D61" w14:paraId="2F4E91A1" w14:textId="77777777">
            <w:r>
              <w:rPr>
                <w:sz w:val="20"/>
              </w:rPr>
              <w:t>TYESNO</w:t>
            </w:r>
          </w:p>
        </w:tc>
      </w:tr>
      <w:tr w14:paraId="599572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BA8633" w14:textId="77777777">
            <w:r>
              <w:rPr>
                <w:b/>
                <w:sz w:val="24"/>
              </w:rPr>
              <w:t>ANSWER LIST OPTIONS</w:t>
            </w:r>
          </w:p>
        </w:tc>
        <w:tc>
          <w:tcPr>
            <w:tcW w:w="3888" w:type="dxa"/>
            <w:vMerge w:val="restart"/>
            <w:tcMar>
              <w:top w:w="100" w:type="dxa"/>
              <w:left w:w="100" w:type="dxa"/>
              <w:bottom w:w="100" w:type="dxa"/>
              <w:right w:w="100" w:type="dxa"/>
            </w:tcMar>
          </w:tcPr>
          <w:p w:rsidR="005A1D61" w14:paraId="59BB23F9" w14:textId="77777777">
            <w:r>
              <w:rPr>
                <w:b/>
                <w:sz w:val="24"/>
              </w:rPr>
              <w:t>DISPLAY NAME</w:t>
            </w:r>
          </w:p>
        </w:tc>
        <w:tc>
          <w:tcPr>
            <w:tcW w:w="3888" w:type="dxa"/>
            <w:vMerge w:val="restart"/>
            <w:tcMar>
              <w:top w:w="100" w:type="dxa"/>
              <w:left w:w="100" w:type="dxa"/>
              <w:bottom w:w="100" w:type="dxa"/>
              <w:right w:w="100" w:type="dxa"/>
            </w:tcMar>
          </w:tcPr>
          <w:p w:rsidR="005A1D61" w14:paraId="7B5FF24D" w14:textId="77777777">
            <w:r>
              <w:rPr>
                <w:b/>
                <w:sz w:val="24"/>
              </w:rPr>
              <w:t>STORED VALUE</w:t>
            </w:r>
          </w:p>
        </w:tc>
        <w:tc>
          <w:tcPr>
            <w:tcW w:w="2592" w:type="dxa"/>
            <w:vMerge w:val="restart"/>
            <w:tcMar>
              <w:top w:w="100" w:type="dxa"/>
              <w:left w:w="100" w:type="dxa"/>
              <w:bottom w:w="100" w:type="dxa"/>
              <w:right w:w="100" w:type="dxa"/>
            </w:tcMar>
          </w:tcPr>
          <w:p w:rsidR="005A1D61" w14:paraId="2ADF74ED" w14:textId="77777777">
            <w:r>
              <w:rPr>
                <w:b/>
                <w:sz w:val="24"/>
              </w:rPr>
              <w:t>VARIABLE</w:t>
            </w:r>
          </w:p>
        </w:tc>
      </w:tr>
      <w:tr w14:paraId="38A0B518" w14:textId="77777777">
        <w:tblPrEx>
          <w:tblW w:w="0" w:type="auto"/>
          <w:tblLook w:val="04A0"/>
        </w:tblPrEx>
        <w:trPr>
          <w:trHeight w:val="269"/>
        </w:trPr>
        <w:tc>
          <w:tcPr>
            <w:tcW w:w="2592" w:type="dxa"/>
            <w:vMerge/>
            <w:tcMar>
              <w:top w:w="100" w:type="dxa"/>
              <w:left w:w="100" w:type="dxa"/>
              <w:bottom w:w="100" w:type="dxa"/>
              <w:right w:w="100" w:type="dxa"/>
            </w:tcMar>
          </w:tcPr>
          <w:p w:rsidR="005A1D61" w14:paraId="5561FFFB" w14:textId="77777777"/>
        </w:tc>
        <w:tc>
          <w:tcPr>
            <w:tcW w:w="3888" w:type="dxa"/>
            <w:vMerge w:val="restart"/>
            <w:tcMar>
              <w:top w:w="100" w:type="dxa"/>
              <w:left w:w="100" w:type="dxa"/>
              <w:bottom w:w="100" w:type="dxa"/>
              <w:right w:w="100" w:type="dxa"/>
            </w:tcMar>
          </w:tcPr>
          <w:p w:rsidR="005A1D61" w14:paraId="2BA63466" w14:textId="77777777">
            <w:r>
              <w:rPr>
                <w:sz w:val="20"/>
              </w:rPr>
              <w:t>Yes</w:t>
            </w:r>
          </w:p>
        </w:tc>
        <w:tc>
          <w:tcPr>
            <w:tcW w:w="3888" w:type="dxa"/>
            <w:vMerge w:val="restart"/>
            <w:tcMar>
              <w:top w:w="100" w:type="dxa"/>
              <w:left w:w="100" w:type="dxa"/>
              <w:bottom w:w="100" w:type="dxa"/>
              <w:right w:w="100" w:type="dxa"/>
            </w:tcMar>
          </w:tcPr>
          <w:p w:rsidR="005A1D61" w14:paraId="2234FC55" w14:textId="77777777">
            <w:r>
              <w:rPr>
                <w:sz w:val="20"/>
              </w:rPr>
              <w:t>1</w:t>
            </w:r>
          </w:p>
        </w:tc>
        <w:tc>
          <w:tcPr>
            <w:tcW w:w="2592" w:type="dxa"/>
            <w:vMerge w:val="restart"/>
            <w:tcMar>
              <w:top w:w="100" w:type="dxa"/>
              <w:left w:w="100" w:type="dxa"/>
              <w:bottom w:w="100" w:type="dxa"/>
              <w:right w:w="100" w:type="dxa"/>
            </w:tcMar>
          </w:tcPr>
          <w:p w:rsidR="005A1D61" w14:paraId="65C10319" w14:textId="77777777"/>
        </w:tc>
      </w:tr>
      <w:tr w14:paraId="4D482B08" w14:textId="77777777">
        <w:tblPrEx>
          <w:tblW w:w="0" w:type="auto"/>
          <w:tblLook w:val="04A0"/>
        </w:tblPrEx>
        <w:trPr>
          <w:trHeight w:val="269"/>
        </w:trPr>
        <w:tc>
          <w:tcPr>
            <w:tcW w:w="2592" w:type="dxa"/>
            <w:vMerge/>
            <w:tcMar>
              <w:top w:w="100" w:type="dxa"/>
              <w:left w:w="100" w:type="dxa"/>
              <w:bottom w:w="100" w:type="dxa"/>
              <w:right w:w="100" w:type="dxa"/>
            </w:tcMar>
          </w:tcPr>
          <w:p w:rsidR="005A1D61" w14:paraId="0850197D" w14:textId="77777777"/>
        </w:tc>
        <w:tc>
          <w:tcPr>
            <w:tcW w:w="3888" w:type="dxa"/>
            <w:tcMar>
              <w:top w:w="100" w:type="dxa"/>
              <w:left w:w="100" w:type="dxa"/>
              <w:bottom w:w="100" w:type="dxa"/>
              <w:right w:w="100" w:type="dxa"/>
            </w:tcMar>
          </w:tcPr>
          <w:p w:rsidR="005A1D61" w14:paraId="03EE73A1" w14:textId="77777777">
            <w:r>
              <w:rPr>
                <w:sz w:val="20"/>
              </w:rPr>
              <w:t>No</w:t>
            </w:r>
          </w:p>
        </w:tc>
        <w:tc>
          <w:tcPr>
            <w:tcW w:w="3888" w:type="dxa"/>
            <w:tcMar>
              <w:top w:w="100" w:type="dxa"/>
              <w:left w:w="100" w:type="dxa"/>
              <w:bottom w:w="100" w:type="dxa"/>
              <w:right w:w="100" w:type="dxa"/>
            </w:tcMar>
          </w:tcPr>
          <w:p w:rsidR="005A1D61" w14:paraId="6DD6A933" w14:textId="77777777">
            <w:r>
              <w:rPr>
                <w:sz w:val="20"/>
              </w:rPr>
              <w:t>2</w:t>
            </w:r>
          </w:p>
        </w:tc>
        <w:tc>
          <w:tcPr>
            <w:tcW w:w="2592" w:type="dxa"/>
            <w:tcMar>
              <w:top w:w="100" w:type="dxa"/>
              <w:left w:w="100" w:type="dxa"/>
              <w:bottom w:w="100" w:type="dxa"/>
              <w:right w:w="100" w:type="dxa"/>
            </w:tcMar>
          </w:tcPr>
          <w:p w:rsidR="005A1D61" w14:paraId="5F25EED4" w14:textId="77777777"/>
        </w:tc>
      </w:tr>
    </w:tbl>
    <w:p w:rsidR="005A1D61" w14:paraId="64A7C0F3" w14:textId="77777777"/>
    <w:tbl>
      <w:tblPr>
        <w:tblStyle w:val="TableGrid"/>
        <w:tblW w:w="0" w:type="auto"/>
        <w:tblLook w:val="04A0"/>
      </w:tblPr>
      <w:tblGrid>
        <w:gridCol w:w="2590"/>
        <w:gridCol w:w="5179"/>
        <w:gridCol w:w="5181"/>
      </w:tblGrid>
      <w:tr w14:paraId="6D9E77E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2A20B76" w14:textId="77777777">
            <w:r>
              <w:rPr>
                <w:b/>
                <w:sz w:val="30"/>
              </w:rPr>
              <w:t xml:space="preserve">BLOCK: </w:t>
            </w:r>
            <w:r>
              <w:rPr>
                <w:b/>
                <w:sz w:val="30"/>
              </w:rPr>
              <w:t>BLKDEMOGRAPHICS_NEW ORDER / BLOCK: BLKDEMOGRAPHICS - AF / SCREEN: SC_AFEVER / QUESTION: AFEVER_CPS (STANDARD)</w:t>
            </w:r>
          </w:p>
        </w:tc>
      </w:tr>
      <w:tr w14:paraId="72970F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6A77B6" w14:textId="77777777">
            <w:r>
              <w:rPr>
                <w:b/>
                <w:sz w:val="24"/>
              </w:rPr>
              <w:t>ATTRIBUTE NAME</w:t>
            </w:r>
          </w:p>
        </w:tc>
        <w:tc>
          <w:tcPr>
            <w:tcW w:w="10368" w:type="dxa"/>
            <w:gridSpan w:val="2"/>
            <w:vMerge w:val="restart"/>
            <w:tcMar>
              <w:top w:w="100" w:type="dxa"/>
              <w:left w:w="100" w:type="dxa"/>
              <w:bottom w:w="100" w:type="dxa"/>
              <w:right w:w="100" w:type="dxa"/>
            </w:tcMar>
          </w:tcPr>
          <w:p w:rsidR="005A1D61" w14:paraId="567F7422" w14:textId="77777777">
            <w:r>
              <w:rPr>
                <w:b/>
                <w:sz w:val="24"/>
              </w:rPr>
              <w:t>VALUE</w:t>
            </w:r>
          </w:p>
        </w:tc>
      </w:tr>
      <w:tr w14:paraId="0372DF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32B35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C18188E" w14:textId="77777777">
            <w:r>
              <w:rPr>
                <w:sz w:val="20"/>
              </w:rPr>
              <w:t>Did ^TNAME ever serve on active duty in the U. S. Armed Forces?</w:t>
            </w:r>
          </w:p>
        </w:tc>
      </w:tr>
      <w:tr w14:paraId="03DDA3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FA9189" w14:textId="77777777">
            <w:r>
              <w:rPr>
                <w:sz w:val="20"/>
              </w:rPr>
              <w:t>REVIEW SCREEN LABEL</w:t>
            </w:r>
          </w:p>
        </w:tc>
        <w:tc>
          <w:tcPr>
            <w:tcW w:w="10368" w:type="dxa"/>
            <w:gridSpan w:val="2"/>
            <w:vMerge w:val="restart"/>
            <w:tcMar>
              <w:top w:w="100" w:type="dxa"/>
              <w:left w:w="100" w:type="dxa"/>
              <w:bottom w:w="100" w:type="dxa"/>
              <w:right w:w="100" w:type="dxa"/>
            </w:tcMar>
          </w:tcPr>
          <w:p w:rsidR="005A1D61" w14:paraId="6FAE1161" w14:textId="77777777">
            <w:r>
              <w:rPr>
                <w:sz w:val="20"/>
              </w:rPr>
              <w:t xml:space="preserve">Ever </w:t>
            </w:r>
            <w:r>
              <w:rPr>
                <w:sz w:val="20"/>
              </w:rPr>
              <w:t>serve on active duty in U.S. Armed Forces</w:t>
            </w:r>
          </w:p>
        </w:tc>
      </w:tr>
      <w:tr w14:paraId="185607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D87F63" w14:textId="77777777">
            <w:r>
              <w:rPr>
                <w:b/>
                <w:sz w:val="24"/>
              </w:rPr>
              <w:t>FILL</w:t>
            </w:r>
          </w:p>
        </w:tc>
        <w:tc>
          <w:tcPr>
            <w:tcW w:w="5184" w:type="dxa"/>
            <w:vMerge w:val="restart"/>
            <w:tcMar>
              <w:top w:w="100" w:type="dxa"/>
              <w:left w:w="100" w:type="dxa"/>
              <w:bottom w:w="100" w:type="dxa"/>
              <w:right w:w="100" w:type="dxa"/>
            </w:tcMar>
          </w:tcPr>
          <w:p w:rsidR="005A1D61" w14:paraId="549BDC05" w14:textId="77777777">
            <w:r>
              <w:rPr>
                <w:b/>
                <w:sz w:val="24"/>
              </w:rPr>
              <w:t>CONDITION</w:t>
            </w:r>
          </w:p>
        </w:tc>
        <w:tc>
          <w:tcPr>
            <w:tcW w:w="5184" w:type="dxa"/>
            <w:vMerge w:val="restart"/>
            <w:tcMar>
              <w:top w:w="100" w:type="dxa"/>
              <w:left w:w="100" w:type="dxa"/>
              <w:bottom w:w="100" w:type="dxa"/>
              <w:right w:w="100" w:type="dxa"/>
            </w:tcMar>
          </w:tcPr>
          <w:p w:rsidR="005A1D61" w14:paraId="7A548A99" w14:textId="77777777">
            <w:r>
              <w:rPr>
                <w:b/>
                <w:sz w:val="24"/>
              </w:rPr>
              <w:t>VALUE</w:t>
            </w:r>
          </w:p>
        </w:tc>
      </w:tr>
      <w:tr w14:paraId="5A5051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5DD291" w14:textId="77777777">
            <w:r>
              <w:rPr>
                <w:b/>
                <w:sz w:val="24"/>
              </w:rPr>
              <w:t>TNAME</w:t>
            </w:r>
          </w:p>
        </w:tc>
        <w:tc>
          <w:tcPr>
            <w:tcW w:w="5184" w:type="dxa"/>
            <w:vMerge w:val="restart"/>
            <w:tcMar>
              <w:top w:w="100" w:type="dxa"/>
              <w:left w:w="100" w:type="dxa"/>
              <w:bottom w:w="100" w:type="dxa"/>
              <w:right w:w="100" w:type="dxa"/>
            </w:tcMar>
          </w:tcPr>
          <w:p w:rsidR="005A1D61" w14:paraId="2563C544" w14:textId="77777777">
            <w:r>
              <w:rPr>
                <w:sz w:val="20"/>
              </w:rPr>
              <w:t>PULINENO==HURESPLI</w:t>
            </w:r>
          </w:p>
        </w:tc>
        <w:tc>
          <w:tcPr>
            <w:tcW w:w="5184" w:type="dxa"/>
            <w:vMerge w:val="restart"/>
            <w:tcMar>
              <w:top w:w="100" w:type="dxa"/>
              <w:left w:w="100" w:type="dxa"/>
              <w:bottom w:w="100" w:type="dxa"/>
              <w:right w:w="100" w:type="dxa"/>
            </w:tcMar>
          </w:tcPr>
          <w:p w:rsidR="005A1D61" w14:paraId="7F938B34" w14:textId="77777777">
            <w:r>
              <w:rPr>
                <w:sz w:val="20"/>
              </w:rPr>
              <w:t>you</w:t>
            </w:r>
          </w:p>
        </w:tc>
      </w:tr>
      <w:tr w14:paraId="3BA20F16" w14:textId="77777777">
        <w:tblPrEx>
          <w:tblW w:w="0" w:type="auto"/>
          <w:tblLook w:val="04A0"/>
        </w:tblPrEx>
        <w:trPr>
          <w:trHeight w:val="269"/>
        </w:trPr>
        <w:tc>
          <w:tcPr>
            <w:tcW w:w="2592" w:type="dxa"/>
            <w:vMerge/>
            <w:tcMar>
              <w:top w:w="100" w:type="dxa"/>
              <w:left w:w="100" w:type="dxa"/>
              <w:bottom w:w="100" w:type="dxa"/>
              <w:right w:w="100" w:type="dxa"/>
            </w:tcMar>
          </w:tcPr>
          <w:p w:rsidR="005A1D61" w14:paraId="564E1FD8" w14:textId="77777777"/>
        </w:tc>
        <w:tc>
          <w:tcPr>
            <w:tcW w:w="5184" w:type="dxa"/>
            <w:tcMar>
              <w:top w:w="100" w:type="dxa"/>
              <w:left w:w="100" w:type="dxa"/>
              <w:bottom w:w="100" w:type="dxa"/>
              <w:right w:w="100" w:type="dxa"/>
            </w:tcMar>
          </w:tcPr>
          <w:p w:rsidR="005A1D61" w14:paraId="0E28911E" w14:textId="77777777"/>
        </w:tc>
        <w:tc>
          <w:tcPr>
            <w:tcW w:w="5184" w:type="dxa"/>
            <w:tcMar>
              <w:top w:w="100" w:type="dxa"/>
              <w:left w:w="100" w:type="dxa"/>
              <w:bottom w:w="100" w:type="dxa"/>
              <w:right w:w="100" w:type="dxa"/>
            </w:tcMar>
          </w:tcPr>
          <w:p w:rsidR="005A1D61" w14:paraId="4553D1BD" w14:textId="77777777">
            <w:r>
              <w:rPr>
                <w:sz w:val="20"/>
              </w:rPr>
              <w:t>{{model.PUFNAME}} {{model.PULNAME}}</w:t>
            </w:r>
          </w:p>
        </w:tc>
      </w:tr>
    </w:tbl>
    <w:p w:rsidR="005A1D61" w14:paraId="53298726" w14:textId="77777777"/>
    <w:tbl>
      <w:tblPr>
        <w:tblStyle w:val="TableGrid"/>
        <w:tblW w:w="0" w:type="auto"/>
        <w:tblLook w:val="04A0"/>
      </w:tblPr>
      <w:tblGrid>
        <w:gridCol w:w="2590"/>
        <w:gridCol w:w="3885"/>
        <w:gridCol w:w="3885"/>
        <w:gridCol w:w="2590"/>
      </w:tblGrid>
      <w:tr w14:paraId="5E542EE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B329392" w14:textId="77777777">
            <w:r>
              <w:rPr>
                <w:b/>
                <w:sz w:val="30"/>
              </w:rPr>
              <w:t xml:space="preserve">BLOCK: BLKDEMOGRAPHICS_NEW ORDER / BLOCK: BLKDEMOGRAPHICS - AF / SCREEN: SC_AFEVER / QUESTION: AFEVER_CPS / </w:t>
            </w:r>
            <w:r>
              <w:rPr>
                <w:b/>
                <w:sz w:val="30"/>
              </w:rPr>
              <w:t>RESPONSE: RAFEVER_CPS (STANDARD, RADIOBUTTON)</w:t>
            </w:r>
          </w:p>
        </w:tc>
      </w:tr>
      <w:tr w14:paraId="0CE19A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98AFFB" w14:textId="77777777">
            <w:r>
              <w:rPr>
                <w:b/>
                <w:sz w:val="24"/>
              </w:rPr>
              <w:t>ATTRIBUTE NAME</w:t>
            </w:r>
          </w:p>
        </w:tc>
        <w:tc>
          <w:tcPr>
            <w:tcW w:w="10368" w:type="dxa"/>
            <w:gridSpan w:val="3"/>
            <w:vMerge w:val="restart"/>
            <w:tcMar>
              <w:top w:w="100" w:type="dxa"/>
              <w:left w:w="100" w:type="dxa"/>
              <w:bottom w:w="100" w:type="dxa"/>
              <w:right w:w="100" w:type="dxa"/>
            </w:tcMar>
          </w:tcPr>
          <w:p w:rsidR="005A1D61" w14:paraId="22A41C62" w14:textId="77777777">
            <w:r>
              <w:rPr>
                <w:b/>
                <w:sz w:val="24"/>
              </w:rPr>
              <w:t>VALUE</w:t>
            </w:r>
          </w:p>
        </w:tc>
      </w:tr>
      <w:tr w14:paraId="13F705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E430CC" w14:textId="77777777">
            <w:r>
              <w:rPr>
                <w:sz w:val="20"/>
              </w:rPr>
              <w:t>RESPONSE VARIABLE</w:t>
            </w:r>
          </w:p>
        </w:tc>
        <w:tc>
          <w:tcPr>
            <w:tcW w:w="10368" w:type="dxa"/>
            <w:gridSpan w:val="3"/>
            <w:vMerge w:val="restart"/>
            <w:tcMar>
              <w:top w:w="100" w:type="dxa"/>
              <w:left w:w="100" w:type="dxa"/>
              <w:bottom w:w="100" w:type="dxa"/>
              <w:right w:w="100" w:type="dxa"/>
            </w:tcMar>
          </w:tcPr>
          <w:p w:rsidR="005A1D61" w14:paraId="5E30DF65" w14:textId="77777777">
            <w:r>
              <w:rPr>
                <w:sz w:val="20"/>
              </w:rPr>
              <w:t>PUAFEVER</w:t>
            </w:r>
          </w:p>
        </w:tc>
      </w:tr>
      <w:tr w14:paraId="1F7D58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87ACA4" w14:textId="77777777">
            <w:r>
              <w:rPr>
                <w:sz w:val="20"/>
              </w:rPr>
              <w:t>ANSWER LIST</w:t>
            </w:r>
          </w:p>
        </w:tc>
        <w:tc>
          <w:tcPr>
            <w:tcW w:w="10368" w:type="dxa"/>
            <w:gridSpan w:val="3"/>
            <w:vMerge w:val="restart"/>
            <w:tcMar>
              <w:top w:w="100" w:type="dxa"/>
              <w:left w:w="100" w:type="dxa"/>
              <w:bottom w:w="100" w:type="dxa"/>
              <w:right w:w="100" w:type="dxa"/>
            </w:tcMar>
          </w:tcPr>
          <w:p w:rsidR="005A1D61" w14:paraId="1DF6C8AD" w14:textId="77777777">
            <w:r>
              <w:rPr>
                <w:sz w:val="20"/>
              </w:rPr>
              <w:t>TYESNO</w:t>
            </w:r>
          </w:p>
        </w:tc>
      </w:tr>
      <w:tr w14:paraId="24C1C0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A80EAB" w14:textId="77777777">
            <w:r>
              <w:rPr>
                <w:b/>
                <w:sz w:val="24"/>
              </w:rPr>
              <w:t>ANSWER LIST OPTIONS</w:t>
            </w:r>
          </w:p>
        </w:tc>
        <w:tc>
          <w:tcPr>
            <w:tcW w:w="3888" w:type="dxa"/>
            <w:vMerge w:val="restart"/>
            <w:tcMar>
              <w:top w:w="100" w:type="dxa"/>
              <w:left w:w="100" w:type="dxa"/>
              <w:bottom w:w="100" w:type="dxa"/>
              <w:right w:w="100" w:type="dxa"/>
            </w:tcMar>
          </w:tcPr>
          <w:p w:rsidR="005A1D61" w14:paraId="18477A15" w14:textId="77777777">
            <w:r>
              <w:rPr>
                <w:b/>
                <w:sz w:val="24"/>
              </w:rPr>
              <w:t>DISPLAY NAME</w:t>
            </w:r>
          </w:p>
        </w:tc>
        <w:tc>
          <w:tcPr>
            <w:tcW w:w="3888" w:type="dxa"/>
            <w:vMerge w:val="restart"/>
            <w:tcMar>
              <w:top w:w="100" w:type="dxa"/>
              <w:left w:w="100" w:type="dxa"/>
              <w:bottom w:w="100" w:type="dxa"/>
              <w:right w:w="100" w:type="dxa"/>
            </w:tcMar>
          </w:tcPr>
          <w:p w:rsidR="005A1D61" w14:paraId="092347CE" w14:textId="77777777">
            <w:r>
              <w:rPr>
                <w:b/>
                <w:sz w:val="24"/>
              </w:rPr>
              <w:t>STORED VALUE</w:t>
            </w:r>
          </w:p>
        </w:tc>
        <w:tc>
          <w:tcPr>
            <w:tcW w:w="2592" w:type="dxa"/>
            <w:vMerge w:val="restart"/>
            <w:tcMar>
              <w:top w:w="100" w:type="dxa"/>
              <w:left w:w="100" w:type="dxa"/>
              <w:bottom w:w="100" w:type="dxa"/>
              <w:right w:w="100" w:type="dxa"/>
            </w:tcMar>
          </w:tcPr>
          <w:p w:rsidR="005A1D61" w14:paraId="29866AF3" w14:textId="77777777">
            <w:r>
              <w:rPr>
                <w:b/>
                <w:sz w:val="24"/>
              </w:rPr>
              <w:t>VARIABLE</w:t>
            </w:r>
          </w:p>
        </w:tc>
      </w:tr>
      <w:tr w14:paraId="2113C12C" w14:textId="77777777">
        <w:tblPrEx>
          <w:tblW w:w="0" w:type="auto"/>
          <w:tblLook w:val="04A0"/>
        </w:tblPrEx>
        <w:trPr>
          <w:trHeight w:val="269"/>
        </w:trPr>
        <w:tc>
          <w:tcPr>
            <w:tcW w:w="2592" w:type="dxa"/>
            <w:vMerge/>
            <w:tcMar>
              <w:top w:w="100" w:type="dxa"/>
              <w:left w:w="100" w:type="dxa"/>
              <w:bottom w:w="100" w:type="dxa"/>
              <w:right w:w="100" w:type="dxa"/>
            </w:tcMar>
          </w:tcPr>
          <w:p w:rsidR="005A1D61" w14:paraId="37F728CA" w14:textId="77777777"/>
        </w:tc>
        <w:tc>
          <w:tcPr>
            <w:tcW w:w="3888" w:type="dxa"/>
            <w:vMerge w:val="restart"/>
            <w:tcMar>
              <w:top w:w="100" w:type="dxa"/>
              <w:left w:w="100" w:type="dxa"/>
              <w:bottom w:w="100" w:type="dxa"/>
              <w:right w:w="100" w:type="dxa"/>
            </w:tcMar>
          </w:tcPr>
          <w:p w:rsidR="005A1D61" w14:paraId="1FE49312" w14:textId="77777777">
            <w:r>
              <w:rPr>
                <w:sz w:val="20"/>
              </w:rPr>
              <w:t>Yes</w:t>
            </w:r>
          </w:p>
        </w:tc>
        <w:tc>
          <w:tcPr>
            <w:tcW w:w="3888" w:type="dxa"/>
            <w:vMerge w:val="restart"/>
            <w:tcMar>
              <w:top w:w="100" w:type="dxa"/>
              <w:left w:w="100" w:type="dxa"/>
              <w:bottom w:w="100" w:type="dxa"/>
              <w:right w:w="100" w:type="dxa"/>
            </w:tcMar>
          </w:tcPr>
          <w:p w:rsidR="005A1D61" w14:paraId="1EEACA2B" w14:textId="77777777">
            <w:r>
              <w:rPr>
                <w:sz w:val="20"/>
              </w:rPr>
              <w:t>1</w:t>
            </w:r>
          </w:p>
        </w:tc>
        <w:tc>
          <w:tcPr>
            <w:tcW w:w="2592" w:type="dxa"/>
            <w:vMerge w:val="restart"/>
            <w:tcMar>
              <w:top w:w="100" w:type="dxa"/>
              <w:left w:w="100" w:type="dxa"/>
              <w:bottom w:w="100" w:type="dxa"/>
              <w:right w:w="100" w:type="dxa"/>
            </w:tcMar>
          </w:tcPr>
          <w:p w:rsidR="005A1D61" w14:paraId="305AA90A" w14:textId="77777777"/>
        </w:tc>
      </w:tr>
      <w:tr w14:paraId="5A238FA8" w14:textId="77777777">
        <w:tblPrEx>
          <w:tblW w:w="0" w:type="auto"/>
          <w:tblLook w:val="04A0"/>
        </w:tblPrEx>
        <w:trPr>
          <w:trHeight w:val="269"/>
        </w:trPr>
        <w:tc>
          <w:tcPr>
            <w:tcW w:w="2592" w:type="dxa"/>
            <w:vMerge/>
            <w:tcMar>
              <w:top w:w="100" w:type="dxa"/>
              <w:left w:w="100" w:type="dxa"/>
              <w:bottom w:w="100" w:type="dxa"/>
              <w:right w:w="100" w:type="dxa"/>
            </w:tcMar>
          </w:tcPr>
          <w:p w:rsidR="005A1D61" w14:paraId="0DE674FA" w14:textId="77777777"/>
        </w:tc>
        <w:tc>
          <w:tcPr>
            <w:tcW w:w="3888" w:type="dxa"/>
            <w:tcMar>
              <w:top w:w="100" w:type="dxa"/>
              <w:left w:w="100" w:type="dxa"/>
              <w:bottom w:w="100" w:type="dxa"/>
              <w:right w:w="100" w:type="dxa"/>
            </w:tcMar>
          </w:tcPr>
          <w:p w:rsidR="005A1D61" w14:paraId="5D2252F1" w14:textId="77777777">
            <w:r>
              <w:rPr>
                <w:sz w:val="20"/>
              </w:rPr>
              <w:t>No</w:t>
            </w:r>
          </w:p>
        </w:tc>
        <w:tc>
          <w:tcPr>
            <w:tcW w:w="3888" w:type="dxa"/>
            <w:tcMar>
              <w:top w:w="100" w:type="dxa"/>
              <w:left w:w="100" w:type="dxa"/>
              <w:bottom w:w="100" w:type="dxa"/>
              <w:right w:w="100" w:type="dxa"/>
            </w:tcMar>
          </w:tcPr>
          <w:p w:rsidR="005A1D61" w14:paraId="08D4C344" w14:textId="77777777">
            <w:r>
              <w:rPr>
                <w:sz w:val="20"/>
              </w:rPr>
              <w:t>2</w:t>
            </w:r>
          </w:p>
        </w:tc>
        <w:tc>
          <w:tcPr>
            <w:tcW w:w="2592" w:type="dxa"/>
            <w:tcMar>
              <w:top w:w="100" w:type="dxa"/>
              <w:left w:w="100" w:type="dxa"/>
              <w:bottom w:w="100" w:type="dxa"/>
              <w:right w:w="100" w:type="dxa"/>
            </w:tcMar>
          </w:tcPr>
          <w:p w:rsidR="005A1D61" w14:paraId="6553C7C4" w14:textId="77777777"/>
        </w:tc>
      </w:tr>
    </w:tbl>
    <w:p w:rsidR="005A1D61" w14:paraId="214AF7A0" w14:textId="77777777"/>
    <w:tbl>
      <w:tblPr>
        <w:tblStyle w:val="TableGrid"/>
        <w:tblW w:w="0" w:type="auto"/>
        <w:tblLook w:val="04A0"/>
      </w:tblPr>
      <w:tblGrid>
        <w:gridCol w:w="2590"/>
        <w:gridCol w:w="5179"/>
        <w:gridCol w:w="5181"/>
      </w:tblGrid>
      <w:tr w14:paraId="304CF73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40A7590" w14:textId="77777777">
            <w:r>
              <w:rPr>
                <w:b/>
                <w:sz w:val="30"/>
              </w:rPr>
              <w:t xml:space="preserve">BLOCK: BLKDEMOGRAPHICS_NEW ORDER / BLOCK: </w:t>
            </w:r>
            <w:r>
              <w:rPr>
                <w:b/>
                <w:sz w:val="30"/>
              </w:rPr>
              <w:t>BLKDEMOGRAPHICS - AF / SCREEN: SC_AFWHEN / QUESTION: AFWHEN_CPS (STANDARD)</w:t>
            </w:r>
          </w:p>
        </w:tc>
      </w:tr>
      <w:tr w14:paraId="37DB35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B5EEE0" w14:textId="77777777">
            <w:r>
              <w:rPr>
                <w:b/>
                <w:sz w:val="24"/>
              </w:rPr>
              <w:t>ATTRIBUTE NAME</w:t>
            </w:r>
          </w:p>
        </w:tc>
        <w:tc>
          <w:tcPr>
            <w:tcW w:w="10368" w:type="dxa"/>
            <w:gridSpan w:val="2"/>
            <w:vMerge w:val="restart"/>
            <w:tcMar>
              <w:top w:w="100" w:type="dxa"/>
              <w:left w:w="100" w:type="dxa"/>
              <w:bottom w:w="100" w:type="dxa"/>
              <w:right w:w="100" w:type="dxa"/>
            </w:tcMar>
          </w:tcPr>
          <w:p w:rsidR="005A1D61" w14:paraId="4599C9B0" w14:textId="77777777">
            <w:r>
              <w:rPr>
                <w:b/>
                <w:sz w:val="24"/>
              </w:rPr>
              <w:t>VALUE</w:t>
            </w:r>
          </w:p>
        </w:tc>
      </w:tr>
      <w:tr w14:paraId="25AA23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971A6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2DC3A02" w14:textId="77777777">
            <w:r>
              <w:rPr>
                <w:sz w:val="20"/>
              </w:rPr>
              <w:t>When did ^TNAME serve?</w:t>
            </w:r>
          </w:p>
        </w:tc>
      </w:tr>
      <w:tr w14:paraId="2A46A2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2F880C" w14:textId="77777777">
            <w:r>
              <w:rPr>
                <w:b/>
                <w:sz w:val="24"/>
              </w:rPr>
              <w:t>FILL</w:t>
            </w:r>
          </w:p>
        </w:tc>
        <w:tc>
          <w:tcPr>
            <w:tcW w:w="5184" w:type="dxa"/>
            <w:vMerge w:val="restart"/>
            <w:tcMar>
              <w:top w:w="100" w:type="dxa"/>
              <w:left w:w="100" w:type="dxa"/>
              <w:bottom w:w="100" w:type="dxa"/>
              <w:right w:w="100" w:type="dxa"/>
            </w:tcMar>
          </w:tcPr>
          <w:p w:rsidR="005A1D61" w14:paraId="3982D9E6" w14:textId="77777777">
            <w:r>
              <w:rPr>
                <w:b/>
                <w:sz w:val="24"/>
              </w:rPr>
              <w:t>CONDITION</w:t>
            </w:r>
          </w:p>
        </w:tc>
        <w:tc>
          <w:tcPr>
            <w:tcW w:w="5184" w:type="dxa"/>
            <w:vMerge w:val="restart"/>
            <w:tcMar>
              <w:top w:w="100" w:type="dxa"/>
              <w:left w:w="100" w:type="dxa"/>
              <w:bottom w:w="100" w:type="dxa"/>
              <w:right w:w="100" w:type="dxa"/>
            </w:tcMar>
          </w:tcPr>
          <w:p w:rsidR="005A1D61" w14:paraId="6BEE2677" w14:textId="77777777">
            <w:r>
              <w:rPr>
                <w:b/>
                <w:sz w:val="24"/>
              </w:rPr>
              <w:t>VALUE</w:t>
            </w:r>
          </w:p>
        </w:tc>
      </w:tr>
      <w:tr w14:paraId="3665FF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CAAD23" w14:textId="77777777">
            <w:r>
              <w:rPr>
                <w:b/>
                <w:sz w:val="24"/>
              </w:rPr>
              <w:t>TNAME</w:t>
            </w:r>
          </w:p>
        </w:tc>
        <w:tc>
          <w:tcPr>
            <w:tcW w:w="5184" w:type="dxa"/>
            <w:vMerge w:val="restart"/>
            <w:tcMar>
              <w:top w:w="100" w:type="dxa"/>
              <w:left w:w="100" w:type="dxa"/>
              <w:bottom w:w="100" w:type="dxa"/>
              <w:right w:w="100" w:type="dxa"/>
            </w:tcMar>
          </w:tcPr>
          <w:p w:rsidR="005A1D61" w14:paraId="646113A5" w14:textId="77777777">
            <w:r>
              <w:rPr>
                <w:sz w:val="20"/>
              </w:rPr>
              <w:t>PULINENO==HURESPLI</w:t>
            </w:r>
          </w:p>
        </w:tc>
        <w:tc>
          <w:tcPr>
            <w:tcW w:w="5184" w:type="dxa"/>
            <w:vMerge w:val="restart"/>
            <w:tcMar>
              <w:top w:w="100" w:type="dxa"/>
              <w:left w:w="100" w:type="dxa"/>
              <w:bottom w:w="100" w:type="dxa"/>
              <w:right w:w="100" w:type="dxa"/>
            </w:tcMar>
          </w:tcPr>
          <w:p w:rsidR="005A1D61" w14:paraId="7B3B8B90" w14:textId="77777777">
            <w:r>
              <w:rPr>
                <w:sz w:val="20"/>
              </w:rPr>
              <w:t>you</w:t>
            </w:r>
          </w:p>
        </w:tc>
      </w:tr>
      <w:tr w14:paraId="3D9AC29D" w14:textId="77777777">
        <w:tblPrEx>
          <w:tblW w:w="0" w:type="auto"/>
          <w:tblLook w:val="04A0"/>
        </w:tblPrEx>
        <w:trPr>
          <w:trHeight w:val="269"/>
        </w:trPr>
        <w:tc>
          <w:tcPr>
            <w:tcW w:w="2592" w:type="dxa"/>
            <w:vMerge/>
            <w:tcMar>
              <w:top w:w="100" w:type="dxa"/>
              <w:left w:w="100" w:type="dxa"/>
              <w:bottom w:w="100" w:type="dxa"/>
              <w:right w:w="100" w:type="dxa"/>
            </w:tcMar>
          </w:tcPr>
          <w:p w:rsidR="005A1D61" w14:paraId="02024391" w14:textId="77777777"/>
        </w:tc>
        <w:tc>
          <w:tcPr>
            <w:tcW w:w="5184" w:type="dxa"/>
            <w:tcMar>
              <w:top w:w="100" w:type="dxa"/>
              <w:left w:w="100" w:type="dxa"/>
              <w:bottom w:w="100" w:type="dxa"/>
              <w:right w:w="100" w:type="dxa"/>
            </w:tcMar>
          </w:tcPr>
          <w:p w:rsidR="005A1D61" w14:paraId="2BE6CEAB" w14:textId="77777777"/>
        </w:tc>
        <w:tc>
          <w:tcPr>
            <w:tcW w:w="5184" w:type="dxa"/>
            <w:tcMar>
              <w:top w:w="100" w:type="dxa"/>
              <w:left w:w="100" w:type="dxa"/>
              <w:bottom w:w="100" w:type="dxa"/>
              <w:right w:w="100" w:type="dxa"/>
            </w:tcMar>
          </w:tcPr>
          <w:p w:rsidR="005A1D61" w14:paraId="50934A6B" w14:textId="77777777">
            <w:r>
              <w:rPr>
                <w:sz w:val="20"/>
              </w:rPr>
              <w:t>{{model.PUFNAME}} {{model.PULNAME}}</w:t>
            </w:r>
          </w:p>
        </w:tc>
      </w:tr>
    </w:tbl>
    <w:p w:rsidR="005A1D61" w14:paraId="7528CF68" w14:textId="77777777"/>
    <w:tbl>
      <w:tblPr>
        <w:tblStyle w:val="TableGrid"/>
        <w:tblW w:w="0" w:type="auto"/>
        <w:tblLook w:val="04A0"/>
      </w:tblPr>
      <w:tblGrid>
        <w:gridCol w:w="2590"/>
        <w:gridCol w:w="3885"/>
        <w:gridCol w:w="3885"/>
        <w:gridCol w:w="2590"/>
      </w:tblGrid>
      <w:tr w14:paraId="418A7D8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9A9C8D6" w14:textId="77777777">
            <w:r>
              <w:rPr>
                <w:b/>
                <w:sz w:val="30"/>
              </w:rPr>
              <w:t>BLOCK: BLKDEMOGRAPHICS_NEW ORDER / BLOCK: BLKDEMOGRAPHICS - AF / SCREEN: SC_AFWHEN / QUESTION: AFWHEN_CPS / RESPONSE: RAFWHEN_CPS (STANDARD, CHECKBOX)</w:t>
            </w:r>
          </w:p>
        </w:tc>
      </w:tr>
      <w:tr w14:paraId="375969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FF72D2" w14:textId="77777777">
            <w:r>
              <w:rPr>
                <w:b/>
                <w:sz w:val="24"/>
              </w:rPr>
              <w:t>ATTRIBUTE NAME</w:t>
            </w:r>
          </w:p>
        </w:tc>
        <w:tc>
          <w:tcPr>
            <w:tcW w:w="10368" w:type="dxa"/>
            <w:gridSpan w:val="3"/>
            <w:vMerge w:val="restart"/>
            <w:tcMar>
              <w:top w:w="100" w:type="dxa"/>
              <w:left w:w="100" w:type="dxa"/>
              <w:bottom w:w="100" w:type="dxa"/>
              <w:right w:w="100" w:type="dxa"/>
            </w:tcMar>
          </w:tcPr>
          <w:p w:rsidR="005A1D61" w14:paraId="7AE4D201" w14:textId="77777777">
            <w:r>
              <w:rPr>
                <w:b/>
                <w:sz w:val="24"/>
              </w:rPr>
              <w:t>VALUE</w:t>
            </w:r>
          </w:p>
        </w:tc>
      </w:tr>
      <w:tr w14:paraId="2A6B8E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4347CD" w14:textId="77777777">
            <w:r>
              <w:rPr>
                <w:sz w:val="20"/>
              </w:rPr>
              <w:t>ANSWER LIST</w:t>
            </w:r>
          </w:p>
        </w:tc>
        <w:tc>
          <w:tcPr>
            <w:tcW w:w="10368" w:type="dxa"/>
            <w:gridSpan w:val="3"/>
            <w:vMerge w:val="restart"/>
            <w:tcMar>
              <w:top w:w="100" w:type="dxa"/>
              <w:left w:w="100" w:type="dxa"/>
              <w:bottom w:w="100" w:type="dxa"/>
              <w:right w:w="100" w:type="dxa"/>
            </w:tcMar>
          </w:tcPr>
          <w:p w:rsidR="005A1D61" w14:paraId="3C267537" w14:textId="77777777">
            <w:r>
              <w:rPr>
                <w:sz w:val="20"/>
              </w:rPr>
              <w:t>TAFWHEN</w:t>
            </w:r>
          </w:p>
        </w:tc>
      </w:tr>
      <w:tr w14:paraId="4FE186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4B938C"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1D6852A1" w14:textId="77777777">
            <w:r>
              <w:rPr>
                <w:b/>
                <w:sz w:val="24"/>
              </w:rPr>
              <w:t>DISPLAY NAME</w:t>
            </w:r>
          </w:p>
        </w:tc>
        <w:tc>
          <w:tcPr>
            <w:tcW w:w="3888" w:type="dxa"/>
            <w:vMerge w:val="restart"/>
            <w:tcMar>
              <w:top w:w="100" w:type="dxa"/>
              <w:left w:w="100" w:type="dxa"/>
              <w:bottom w:w="100" w:type="dxa"/>
              <w:right w:w="100" w:type="dxa"/>
            </w:tcMar>
          </w:tcPr>
          <w:p w:rsidR="005A1D61" w14:paraId="4636AC33" w14:textId="77777777">
            <w:r>
              <w:rPr>
                <w:b/>
                <w:sz w:val="24"/>
              </w:rPr>
              <w:t>STORED VALUE</w:t>
            </w:r>
          </w:p>
        </w:tc>
        <w:tc>
          <w:tcPr>
            <w:tcW w:w="2592" w:type="dxa"/>
            <w:vMerge w:val="restart"/>
            <w:tcMar>
              <w:top w:w="100" w:type="dxa"/>
              <w:left w:w="100" w:type="dxa"/>
              <w:bottom w:w="100" w:type="dxa"/>
              <w:right w:w="100" w:type="dxa"/>
            </w:tcMar>
          </w:tcPr>
          <w:p w:rsidR="005A1D61" w14:paraId="3A7905D5" w14:textId="77777777">
            <w:r>
              <w:rPr>
                <w:b/>
                <w:sz w:val="24"/>
              </w:rPr>
              <w:t>VARIABLE</w:t>
            </w:r>
          </w:p>
        </w:tc>
      </w:tr>
      <w:tr w14:paraId="374CB30F" w14:textId="77777777">
        <w:tblPrEx>
          <w:tblW w:w="0" w:type="auto"/>
          <w:tblLook w:val="04A0"/>
        </w:tblPrEx>
        <w:trPr>
          <w:trHeight w:val="269"/>
        </w:trPr>
        <w:tc>
          <w:tcPr>
            <w:tcW w:w="2592" w:type="dxa"/>
            <w:vMerge/>
            <w:tcMar>
              <w:top w:w="100" w:type="dxa"/>
              <w:left w:w="100" w:type="dxa"/>
              <w:bottom w:w="100" w:type="dxa"/>
              <w:right w:w="100" w:type="dxa"/>
            </w:tcMar>
          </w:tcPr>
          <w:p w:rsidR="005A1D61" w14:paraId="19DFCFF4" w14:textId="77777777"/>
        </w:tc>
        <w:tc>
          <w:tcPr>
            <w:tcW w:w="3888" w:type="dxa"/>
            <w:vMerge w:val="restart"/>
            <w:tcMar>
              <w:top w:w="100" w:type="dxa"/>
              <w:left w:w="100" w:type="dxa"/>
              <w:bottom w:w="100" w:type="dxa"/>
              <w:right w:w="100" w:type="dxa"/>
            </w:tcMar>
          </w:tcPr>
          <w:p w:rsidR="005A1D61" w14:paraId="3A397E76" w14:textId="77777777">
            <w:r>
              <w:rPr>
                <w:sz w:val="20"/>
              </w:rPr>
              <w:t>September 2001 or later</w:t>
            </w:r>
          </w:p>
        </w:tc>
        <w:tc>
          <w:tcPr>
            <w:tcW w:w="3888" w:type="dxa"/>
            <w:vMerge w:val="restart"/>
            <w:tcMar>
              <w:top w:w="100" w:type="dxa"/>
              <w:left w:w="100" w:type="dxa"/>
              <w:bottom w:w="100" w:type="dxa"/>
              <w:right w:w="100" w:type="dxa"/>
            </w:tcMar>
          </w:tcPr>
          <w:p w:rsidR="005A1D61" w14:paraId="4AB53EE5" w14:textId="77777777">
            <w:r>
              <w:rPr>
                <w:sz w:val="20"/>
              </w:rPr>
              <w:t>1</w:t>
            </w:r>
          </w:p>
        </w:tc>
        <w:tc>
          <w:tcPr>
            <w:tcW w:w="2592" w:type="dxa"/>
            <w:vMerge w:val="restart"/>
            <w:tcMar>
              <w:top w:w="100" w:type="dxa"/>
              <w:left w:w="100" w:type="dxa"/>
              <w:bottom w:w="100" w:type="dxa"/>
              <w:right w:w="100" w:type="dxa"/>
            </w:tcMar>
          </w:tcPr>
          <w:p w:rsidR="005A1D61" w14:paraId="263AC2B7" w14:textId="77777777">
            <w:r>
              <w:rPr>
                <w:sz w:val="20"/>
              </w:rPr>
              <w:t>PUAFWHN1</w:t>
            </w:r>
          </w:p>
        </w:tc>
      </w:tr>
      <w:tr w14:paraId="67ADF6A0" w14:textId="77777777">
        <w:tblPrEx>
          <w:tblW w:w="0" w:type="auto"/>
          <w:tblLook w:val="04A0"/>
        </w:tblPrEx>
        <w:trPr>
          <w:trHeight w:val="269"/>
        </w:trPr>
        <w:tc>
          <w:tcPr>
            <w:tcW w:w="2592" w:type="dxa"/>
            <w:vMerge/>
            <w:tcMar>
              <w:top w:w="100" w:type="dxa"/>
              <w:left w:w="100" w:type="dxa"/>
              <w:bottom w:w="100" w:type="dxa"/>
              <w:right w:w="100" w:type="dxa"/>
            </w:tcMar>
          </w:tcPr>
          <w:p w:rsidR="005A1D61" w14:paraId="147E125B" w14:textId="77777777"/>
        </w:tc>
        <w:tc>
          <w:tcPr>
            <w:tcW w:w="3888" w:type="dxa"/>
            <w:vMerge w:val="restart"/>
            <w:tcMar>
              <w:top w:w="100" w:type="dxa"/>
              <w:left w:w="100" w:type="dxa"/>
              <w:bottom w:w="100" w:type="dxa"/>
              <w:right w:w="100" w:type="dxa"/>
            </w:tcMar>
          </w:tcPr>
          <w:p w:rsidR="005A1D61" w14:paraId="4392E09C" w14:textId="77777777">
            <w:r>
              <w:rPr>
                <w:sz w:val="20"/>
              </w:rPr>
              <w:t>August 1990 to August 2001</w:t>
            </w:r>
          </w:p>
        </w:tc>
        <w:tc>
          <w:tcPr>
            <w:tcW w:w="3888" w:type="dxa"/>
            <w:vMerge w:val="restart"/>
            <w:tcMar>
              <w:top w:w="100" w:type="dxa"/>
              <w:left w:w="100" w:type="dxa"/>
              <w:bottom w:w="100" w:type="dxa"/>
              <w:right w:w="100" w:type="dxa"/>
            </w:tcMar>
          </w:tcPr>
          <w:p w:rsidR="005A1D61" w14:paraId="74BF994F" w14:textId="77777777">
            <w:r>
              <w:rPr>
                <w:sz w:val="20"/>
              </w:rPr>
              <w:t>1</w:t>
            </w:r>
          </w:p>
        </w:tc>
        <w:tc>
          <w:tcPr>
            <w:tcW w:w="2592" w:type="dxa"/>
            <w:vMerge w:val="restart"/>
            <w:tcMar>
              <w:top w:w="100" w:type="dxa"/>
              <w:left w:w="100" w:type="dxa"/>
              <w:bottom w:w="100" w:type="dxa"/>
              <w:right w:w="100" w:type="dxa"/>
            </w:tcMar>
          </w:tcPr>
          <w:p w:rsidR="005A1D61" w14:paraId="75696754" w14:textId="77777777">
            <w:r>
              <w:rPr>
                <w:sz w:val="20"/>
              </w:rPr>
              <w:t>PUAFWHN2</w:t>
            </w:r>
          </w:p>
        </w:tc>
      </w:tr>
      <w:tr w14:paraId="3148D591" w14:textId="77777777">
        <w:tblPrEx>
          <w:tblW w:w="0" w:type="auto"/>
          <w:tblLook w:val="04A0"/>
        </w:tblPrEx>
        <w:trPr>
          <w:trHeight w:val="269"/>
        </w:trPr>
        <w:tc>
          <w:tcPr>
            <w:tcW w:w="2592" w:type="dxa"/>
            <w:vMerge/>
            <w:tcMar>
              <w:top w:w="100" w:type="dxa"/>
              <w:left w:w="100" w:type="dxa"/>
              <w:bottom w:w="100" w:type="dxa"/>
              <w:right w:w="100" w:type="dxa"/>
            </w:tcMar>
          </w:tcPr>
          <w:p w:rsidR="005A1D61" w14:paraId="17DB54BC" w14:textId="77777777"/>
        </w:tc>
        <w:tc>
          <w:tcPr>
            <w:tcW w:w="3888" w:type="dxa"/>
            <w:vMerge w:val="restart"/>
            <w:tcMar>
              <w:top w:w="100" w:type="dxa"/>
              <w:left w:w="100" w:type="dxa"/>
              <w:bottom w:w="100" w:type="dxa"/>
              <w:right w:w="100" w:type="dxa"/>
            </w:tcMar>
          </w:tcPr>
          <w:p w:rsidR="005A1D61" w14:paraId="544E6665" w14:textId="77777777">
            <w:r>
              <w:rPr>
                <w:sz w:val="20"/>
              </w:rPr>
              <w:t>May 1975 to July 1990</w:t>
            </w:r>
          </w:p>
        </w:tc>
        <w:tc>
          <w:tcPr>
            <w:tcW w:w="3888" w:type="dxa"/>
            <w:vMerge w:val="restart"/>
            <w:tcMar>
              <w:top w:w="100" w:type="dxa"/>
              <w:left w:w="100" w:type="dxa"/>
              <w:bottom w:w="100" w:type="dxa"/>
              <w:right w:w="100" w:type="dxa"/>
            </w:tcMar>
          </w:tcPr>
          <w:p w:rsidR="005A1D61" w14:paraId="5EBB1013" w14:textId="77777777">
            <w:r>
              <w:rPr>
                <w:sz w:val="20"/>
              </w:rPr>
              <w:t>1</w:t>
            </w:r>
          </w:p>
        </w:tc>
        <w:tc>
          <w:tcPr>
            <w:tcW w:w="2592" w:type="dxa"/>
            <w:vMerge w:val="restart"/>
            <w:tcMar>
              <w:top w:w="100" w:type="dxa"/>
              <w:left w:w="100" w:type="dxa"/>
              <w:bottom w:w="100" w:type="dxa"/>
              <w:right w:w="100" w:type="dxa"/>
            </w:tcMar>
          </w:tcPr>
          <w:p w:rsidR="005A1D61" w14:paraId="49648B82" w14:textId="77777777">
            <w:r>
              <w:rPr>
                <w:sz w:val="20"/>
              </w:rPr>
              <w:t>PUAFWHN3</w:t>
            </w:r>
          </w:p>
        </w:tc>
      </w:tr>
      <w:tr w14:paraId="160FFEE0" w14:textId="77777777">
        <w:tblPrEx>
          <w:tblW w:w="0" w:type="auto"/>
          <w:tblLook w:val="04A0"/>
        </w:tblPrEx>
        <w:trPr>
          <w:trHeight w:val="269"/>
        </w:trPr>
        <w:tc>
          <w:tcPr>
            <w:tcW w:w="2592" w:type="dxa"/>
            <w:vMerge/>
            <w:tcMar>
              <w:top w:w="100" w:type="dxa"/>
              <w:left w:w="100" w:type="dxa"/>
              <w:bottom w:w="100" w:type="dxa"/>
              <w:right w:w="100" w:type="dxa"/>
            </w:tcMar>
          </w:tcPr>
          <w:p w:rsidR="005A1D61" w14:paraId="5235DF43" w14:textId="77777777"/>
        </w:tc>
        <w:tc>
          <w:tcPr>
            <w:tcW w:w="3888" w:type="dxa"/>
            <w:vMerge w:val="restart"/>
            <w:tcMar>
              <w:top w:w="100" w:type="dxa"/>
              <w:left w:w="100" w:type="dxa"/>
              <w:bottom w:w="100" w:type="dxa"/>
              <w:right w:w="100" w:type="dxa"/>
            </w:tcMar>
          </w:tcPr>
          <w:p w:rsidR="005A1D61" w14:paraId="77C2E108" w14:textId="77777777">
            <w:r>
              <w:rPr>
                <w:sz w:val="20"/>
              </w:rPr>
              <w:t>Vietnam Era (August 1964 to April 1975)</w:t>
            </w:r>
          </w:p>
        </w:tc>
        <w:tc>
          <w:tcPr>
            <w:tcW w:w="3888" w:type="dxa"/>
            <w:vMerge w:val="restart"/>
            <w:tcMar>
              <w:top w:w="100" w:type="dxa"/>
              <w:left w:w="100" w:type="dxa"/>
              <w:bottom w:w="100" w:type="dxa"/>
              <w:right w:w="100" w:type="dxa"/>
            </w:tcMar>
          </w:tcPr>
          <w:p w:rsidR="005A1D61" w14:paraId="0A3FEBFE" w14:textId="77777777">
            <w:r>
              <w:rPr>
                <w:sz w:val="20"/>
              </w:rPr>
              <w:t>1</w:t>
            </w:r>
          </w:p>
        </w:tc>
        <w:tc>
          <w:tcPr>
            <w:tcW w:w="2592" w:type="dxa"/>
            <w:vMerge w:val="restart"/>
            <w:tcMar>
              <w:top w:w="100" w:type="dxa"/>
              <w:left w:w="100" w:type="dxa"/>
              <w:bottom w:w="100" w:type="dxa"/>
              <w:right w:w="100" w:type="dxa"/>
            </w:tcMar>
          </w:tcPr>
          <w:p w:rsidR="005A1D61" w14:paraId="514D1AF5" w14:textId="77777777">
            <w:r>
              <w:rPr>
                <w:sz w:val="20"/>
              </w:rPr>
              <w:t>PUAFWHN4</w:t>
            </w:r>
          </w:p>
        </w:tc>
      </w:tr>
      <w:tr w14:paraId="55EC3CCD" w14:textId="77777777">
        <w:tblPrEx>
          <w:tblW w:w="0" w:type="auto"/>
          <w:tblLook w:val="04A0"/>
        </w:tblPrEx>
        <w:trPr>
          <w:trHeight w:val="269"/>
        </w:trPr>
        <w:tc>
          <w:tcPr>
            <w:tcW w:w="2592" w:type="dxa"/>
            <w:vMerge/>
            <w:tcMar>
              <w:top w:w="100" w:type="dxa"/>
              <w:left w:w="100" w:type="dxa"/>
              <w:bottom w:w="100" w:type="dxa"/>
              <w:right w:w="100" w:type="dxa"/>
            </w:tcMar>
          </w:tcPr>
          <w:p w:rsidR="005A1D61" w14:paraId="7EB190FE" w14:textId="77777777"/>
        </w:tc>
        <w:tc>
          <w:tcPr>
            <w:tcW w:w="3888" w:type="dxa"/>
            <w:vMerge w:val="restart"/>
            <w:tcMar>
              <w:top w:w="100" w:type="dxa"/>
              <w:left w:w="100" w:type="dxa"/>
              <w:bottom w:w="100" w:type="dxa"/>
              <w:right w:w="100" w:type="dxa"/>
            </w:tcMar>
          </w:tcPr>
          <w:p w:rsidR="005A1D61" w14:paraId="7D145442" w14:textId="77777777">
            <w:r>
              <w:rPr>
                <w:sz w:val="20"/>
              </w:rPr>
              <w:t>February 1955 to July 1964</w:t>
            </w:r>
          </w:p>
        </w:tc>
        <w:tc>
          <w:tcPr>
            <w:tcW w:w="3888" w:type="dxa"/>
            <w:vMerge w:val="restart"/>
            <w:tcMar>
              <w:top w:w="100" w:type="dxa"/>
              <w:left w:w="100" w:type="dxa"/>
              <w:bottom w:w="100" w:type="dxa"/>
              <w:right w:w="100" w:type="dxa"/>
            </w:tcMar>
          </w:tcPr>
          <w:p w:rsidR="005A1D61" w14:paraId="0FF16F13" w14:textId="77777777">
            <w:r>
              <w:rPr>
                <w:sz w:val="20"/>
              </w:rPr>
              <w:t>1</w:t>
            </w:r>
          </w:p>
        </w:tc>
        <w:tc>
          <w:tcPr>
            <w:tcW w:w="2592" w:type="dxa"/>
            <w:vMerge w:val="restart"/>
            <w:tcMar>
              <w:top w:w="100" w:type="dxa"/>
              <w:left w:w="100" w:type="dxa"/>
              <w:bottom w:w="100" w:type="dxa"/>
              <w:right w:w="100" w:type="dxa"/>
            </w:tcMar>
          </w:tcPr>
          <w:p w:rsidR="005A1D61" w14:paraId="3C3EF28F" w14:textId="77777777">
            <w:r>
              <w:rPr>
                <w:sz w:val="20"/>
              </w:rPr>
              <w:t>PUAFWHN5</w:t>
            </w:r>
          </w:p>
        </w:tc>
      </w:tr>
      <w:tr w14:paraId="119AD06A" w14:textId="77777777">
        <w:tblPrEx>
          <w:tblW w:w="0" w:type="auto"/>
          <w:tblLook w:val="04A0"/>
        </w:tblPrEx>
        <w:trPr>
          <w:trHeight w:val="269"/>
        </w:trPr>
        <w:tc>
          <w:tcPr>
            <w:tcW w:w="2592" w:type="dxa"/>
            <w:vMerge/>
            <w:tcMar>
              <w:top w:w="100" w:type="dxa"/>
              <w:left w:w="100" w:type="dxa"/>
              <w:bottom w:w="100" w:type="dxa"/>
              <w:right w:w="100" w:type="dxa"/>
            </w:tcMar>
          </w:tcPr>
          <w:p w:rsidR="005A1D61" w14:paraId="62E5710B" w14:textId="77777777"/>
        </w:tc>
        <w:tc>
          <w:tcPr>
            <w:tcW w:w="3888" w:type="dxa"/>
            <w:vMerge w:val="restart"/>
            <w:tcMar>
              <w:top w:w="100" w:type="dxa"/>
              <w:left w:w="100" w:type="dxa"/>
              <w:bottom w:w="100" w:type="dxa"/>
              <w:right w:w="100" w:type="dxa"/>
            </w:tcMar>
          </w:tcPr>
          <w:p w:rsidR="005A1D61" w14:paraId="172E9468" w14:textId="77777777">
            <w:r>
              <w:rPr>
                <w:sz w:val="20"/>
              </w:rPr>
              <w:t>Korean War (July 1950 to January 1955)</w:t>
            </w:r>
          </w:p>
        </w:tc>
        <w:tc>
          <w:tcPr>
            <w:tcW w:w="3888" w:type="dxa"/>
            <w:vMerge w:val="restart"/>
            <w:tcMar>
              <w:top w:w="100" w:type="dxa"/>
              <w:left w:w="100" w:type="dxa"/>
              <w:bottom w:w="100" w:type="dxa"/>
              <w:right w:w="100" w:type="dxa"/>
            </w:tcMar>
          </w:tcPr>
          <w:p w:rsidR="005A1D61" w14:paraId="71001259" w14:textId="77777777">
            <w:r>
              <w:rPr>
                <w:sz w:val="20"/>
              </w:rPr>
              <w:t>1</w:t>
            </w:r>
          </w:p>
        </w:tc>
        <w:tc>
          <w:tcPr>
            <w:tcW w:w="2592" w:type="dxa"/>
            <w:vMerge w:val="restart"/>
            <w:tcMar>
              <w:top w:w="100" w:type="dxa"/>
              <w:left w:w="100" w:type="dxa"/>
              <w:bottom w:w="100" w:type="dxa"/>
              <w:right w:w="100" w:type="dxa"/>
            </w:tcMar>
          </w:tcPr>
          <w:p w:rsidR="005A1D61" w14:paraId="2ACCE5DB" w14:textId="77777777">
            <w:r>
              <w:rPr>
                <w:sz w:val="20"/>
              </w:rPr>
              <w:t>PUAFWHN6</w:t>
            </w:r>
          </w:p>
        </w:tc>
      </w:tr>
      <w:tr w14:paraId="4548602A" w14:textId="77777777">
        <w:tblPrEx>
          <w:tblW w:w="0" w:type="auto"/>
          <w:tblLook w:val="04A0"/>
        </w:tblPrEx>
        <w:trPr>
          <w:trHeight w:val="269"/>
        </w:trPr>
        <w:tc>
          <w:tcPr>
            <w:tcW w:w="2592" w:type="dxa"/>
            <w:vMerge/>
            <w:tcMar>
              <w:top w:w="100" w:type="dxa"/>
              <w:left w:w="100" w:type="dxa"/>
              <w:bottom w:w="100" w:type="dxa"/>
              <w:right w:w="100" w:type="dxa"/>
            </w:tcMar>
          </w:tcPr>
          <w:p w:rsidR="005A1D61" w14:paraId="7B3A1B6A" w14:textId="77777777"/>
        </w:tc>
        <w:tc>
          <w:tcPr>
            <w:tcW w:w="3888" w:type="dxa"/>
            <w:vMerge w:val="restart"/>
            <w:tcMar>
              <w:top w:w="100" w:type="dxa"/>
              <w:left w:w="100" w:type="dxa"/>
              <w:bottom w:w="100" w:type="dxa"/>
              <w:right w:w="100" w:type="dxa"/>
            </w:tcMar>
          </w:tcPr>
          <w:p w:rsidR="005A1D61" w14:paraId="7F3AB873" w14:textId="77777777">
            <w:r>
              <w:rPr>
                <w:sz w:val="20"/>
              </w:rPr>
              <w:t>January 1947 to June 1950</w:t>
            </w:r>
          </w:p>
        </w:tc>
        <w:tc>
          <w:tcPr>
            <w:tcW w:w="3888" w:type="dxa"/>
            <w:vMerge w:val="restart"/>
            <w:tcMar>
              <w:top w:w="100" w:type="dxa"/>
              <w:left w:w="100" w:type="dxa"/>
              <w:bottom w:w="100" w:type="dxa"/>
              <w:right w:w="100" w:type="dxa"/>
            </w:tcMar>
          </w:tcPr>
          <w:p w:rsidR="005A1D61" w14:paraId="0AC3193A" w14:textId="77777777">
            <w:r>
              <w:rPr>
                <w:sz w:val="20"/>
              </w:rPr>
              <w:t>1</w:t>
            </w:r>
          </w:p>
        </w:tc>
        <w:tc>
          <w:tcPr>
            <w:tcW w:w="2592" w:type="dxa"/>
            <w:vMerge w:val="restart"/>
            <w:tcMar>
              <w:top w:w="100" w:type="dxa"/>
              <w:left w:w="100" w:type="dxa"/>
              <w:bottom w:w="100" w:type="dxa"/>
              <w:right w:w="100" w:type="dxa"/>
            </w:tcMar>
          </w:tcPr>
          <w:p w:rsidR="005A1D61" w14:paraId="79AB8CE0" w14:textId="77777777">
            <w:r>
              <w:rPr>
                <w:sz w:val="20"/>
              </w:rPr>
              <w:t>PUAFWHN7</w:t>
            </w:r>
          </w:p>
        </w:tc>
      </w:tr>
      <w:tr w14:paraId="20F94EC5" w14:textId="77777777">
        <w:tblPrEx>
          <w:tblW w:w="0" w:type="auto"/>
          <w:tblLook w:val="04A0"/>
        </w:tblPrEx>
        <w:trPr>
          <w:trHeight w:val="269"/>
        </w:trPr>
        <w:tc>
          <w:tcPr>
            <w:tcW w:w="2592" w:type="dxa"/>
            <w:vMerge/>
            <w:tcMar>
              <w:top w:w="100" w:type="dxa"/>
              <w:left w:w="100" w:type="dxa"/>
              <w:bottom w:w="100" w:type="dxa"/>
              <w:right w:w="100" w:type="dxa"/>
            </w:tcMar>
          </w:tcPr>
          <w:p w:rsidR="005A1D61" w14:paraId="049E0F97" w14:textId="77777777"/>
        </w:tc>
        <w:tc>
          <w:tcPr>
            <w:tcW w:w="3888" w:type="dxa"/>
            <w:vMerge w:val="restart"/>
            <w:tcMar>
              <w:top w:w="100" w:type="dxa"/>
              <w:left w:w="100" w:type="dxa"/>
              <w:bottom w:w="100" w:type="dxa"/>
              <w:right w:w="100" w:type="dxa"/>
            </w:tcMar>
          </w:tcPr>
          <w:p w:rsidR="005A1D61" w14:paraId="3EC8CFA6" w14:textId="77777777">
            <w:r>
              <w:rPr>
                <w:sz w:val="20"/>
              </w:rPr>
              <w:t>World War II (December 1941 to December 1946)</w:t>
            </w:r>
          </w:p>
        </w:tc>
        <w:tc>
          <w:tcPr>
            <w:tcW w:w="3888" w:type="dxa"/>
            <w:vMerge w:val="restart"/>
            <w:tcMar>
              <w:top w:w="100" w:type="dxa"/>
              <w:left w:w="100" w:type="dxa"/>
              <w:bottom w:w="100" w:type="dxa"/>
              <w:right w:w="100" w:type="dxa"/>
            </w:tcMar>
          </w:tcPr>
          <w:p w:rsidR="005A1D61" w14:paraId="38D2EB32" w14:textId="77777777">
            <w:r>
              <w:rPr>
                <w:sz w:val="20"/>
              </w:rPr>
              <w:t>1</w:t>
            </w:r>
          </w:p>
        </w:tc>
        <w:tc>
          <w:tcPr>
            <w:tcW w:w="2592" w:type="dxa"/>
            <w:vMerge w:val="restart"/>
            <w:tcMar>
              <w:top w:w="100" w:type="dxa"/>
              <w:left w:w="100" w:type="dxa"/>
              <w:bottom w:w="100" w:type="dxa"/>
              <w:right w:w="100" w:type="dxa"/>
            </w:tcMar>
          </w:tcPr>
          <w:p w:rsidR="005A1D61" w14:paraId="0E95B97B" w14:textId="77777777">
            <w:r>
              <w:rPr>
                <w:sz w:val="20"/>
              </w:rPr>
              <w:t>PUAFWHN8</w:t>
            </w:r>
          </w:p>
        </w:tc>
      </w:tr>
      <w:tr w14:paraId="7A547C70" w14:textId="77777777">
        <w:tblPrEx>
          <w:tblW w:w="0" w:type="auto"/>
          <w:tblLook w:val="04A0"/>
        </w:tblPrEx>
        <w:trPr>
          <w:trHeight w:val="269"/>
        </w:trPr>
        <w:tc>
          <w:tcPr>
            <w:tcW w:w="2592" w:type="dxa"/>
            <w:vMerge/>
            <w:tcMar>
              <w:top w:w="100" w:type="dxa"/>
              <w:left w:w="100" w:type="dxa"/>
              <w:bottom w:w="100" w:type="dxa"/>
              <w:right w:w="100" w:type="dxa"/>
            </w:tcMar>
          </w:tcPr>
          <w:p w:rsidR="005A1D61" w14:paraId="174FA00E" w14:textId="77777777"/>
        </w:tc>
        <w:tc>
          <w:tcPr>
            <w:tcW w:w="3888" w:type="dxa"/>
            <w:tcMar>
              <w:top w:w="100" w:type="dxa"/>
              <w:left w:w="100" w:type="dxa"/>
              <w:bottom w:w="100" w:type="dxa"/>
              <w:right w:w="100" w:type="dxa"/>
            </w:tcMar>
          </w:tcPr>
          <w:p w:rsidR="005A1D61" w14:paraId="64BBED4F" w14:textId="77777777">
            <w:r>
              <w:rPr>
                <w:sz w:val="20"/>
              </w:rPr>
              <w:t>November 1941 or earlier</w:t>
            </w:r>
          </w:p>
        </w:tc>
        <w:tc>
          <w:tcPr>
            <w:tcW w:w="3888" w:type="dxa"/>
            <w:tcMar>
              <w:top w:w="100" w:type="dxa"/>
              <w:left w:w="100" w:type="dxa"/>
              <w:bottom w:w="100" w:type="dxa"/>
              <w:right w:w="100" w:type="dxa"/>
            </w:tcMar>
          </w:tcPr>
          <w:p w:rsidR="005A1D61" w14:paraId="188BE0B2" w14:textId="77777777">
            <w:r>
              <w:rPr>
                <w:sz w:val="20"/>
              </w:rPr>
              <w:t>1</w:t>
            </w:r>
          </w:p>
        </w:tc>
        <w:tc>
          <w:tcPr>
            <w:tcW w:w="2592" w:type="dxa"/>
            <w:tcMar>
              <w:top w:w="100" w:type="dxa"/>
              <w:left w:w="100" w:type="dxa"/>
              <w:bottom w:w="100" w:type="dxa"/>
              <w:right w:w="100" w:type="dxa"/>
            </w:tcMar>
          </w:tcPr>
          <w:p w:rsidR="005A1D61" w14:paraId="4937BCD8" w14:textId="77777777">
            <w:r>
              <w:rPr>
                <w:sz w:val="20"/>
              </w:rPr>
              <w:t>PUAFWHN9</w:t>
            </w:r>
          </w:p>
        </w:tc>
      </w:tr>
    </w:tbl>
    <w:p w:rsidR="005A1D61" w14:paraId="1636C9F4" w14:textId="77777777"/>
    <w:tbl>
      <w:tblPr>
        <w:tblStyle w:val="TableGrid"/>
        <w:tblW w:w="0" w:type="auto"/>
        <w:tblLook w:val="04A0"/>
      </w:tblPr>
      <w:tblGrid>
        <w:gridCol w:w="2590"/>
        <w:gridCol w:w="5179"/>
        <w:gridCol w:w="5181"/>
      </w:tblGrid>
      <w:tr w14:paraId="280483B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EEE5375" w14:textId="77777777">
            <w:r>
              <w:rPr>
                <w:b/>
                <w:sz w:val="30"/>
              </w:rPr>
              <w:t xml:space="preserve">BLOCK: BLKDEMOGRAPHICS_NEW ORDER / BLOCK: </w:t>
            </w:r>
            <w:r>
              <w:rPr>
                <w:b/>
                <w:sz w:val="30"/>
              </w:rPr>
              <w:t>BLKDEMOGRAPHICS - AF / SCREEN: SC_AFNOW / QUESTION: AFNOW_CPS (STANDARD)</w:t>
            </w:r>
          </w:p>
        </w:tc>
      </w:tr>
      <w:tr w14:paraId="05BD2B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3E3057" w14:textId="77777777">
            <w:r>
              <w:rPr>
                <w:b/>
                <w:sz w:val="24"/>
              </w:rPr>
              <w:t>ATTRIBUTE NAME</w:t>
            </w:r>
          </w:p>
        </w:tc>
        <w:tc>
          <w:tcPr>
            <w:tcW w:w="10368" w:type="dxa"/>
            <w:gridSpan w:val="2"/>
            <w:vMerge w:val="restart"/>
            <w:tcMar>
              <w:top w:w="100" w:type="dxa"/>
              <w:left w:w="100" w:type="dxa"/>
              <w:bottom w:w="100" w:type="dxa"/>
              <w:right w:w="100" w:type="dxa"/>
            </w:tcMar>
          </w:tcPr>
          <w:p w:rsidR="005A1D61" w14:paraId="7CD1552A" w14:textId="77777777">
            <w:r>
              <w:rPr>
                <w:b/>
                <w:sz w:val="24"/>
              </w:rPr>
              <w:t>VALUE</w:t>
            </w:r>
          </w:p>
        </w:tc>
      </w:tr>
      <w:tr w14:paraId="1DC6102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2BBEF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A49015D" w14:textId="77777777">
            <w:r>
              <w:rPr>
                <w:sz w:val="20"/>
              </w:rPr>
              <w:t>^C_AREIS ^TNAME ^NOW_STILL in the Armed Forces? </w:t>
            </w:r>
          </w:p>
        </w:tc>
      </w:tr>
      <w:tr w14:paraId="0827D4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664098" w14:textId="77777777">
            <w:r>
              <w:rPr>
                <w:b/>
                <w:sz w:val="24"/>
              </w:rPr>
              <w:t>FILL</w:t>
            </w:r>
          </w:p>
        </w:tc>
        <w:tc>
          <w:tcPr>
            <w:tcW w:w="5184" w:type="dxa"/>
            <w:vMerge w:val="restart"/>
            <w:tcMar>
              <w:top w:w="100" w:type="dxa"/>
              <w:left w:w="100" w:type="dxa"/>
              <w:bottom w:w="100" w:type="dxa"/>
              <w:right w:w="100" w:type="dxa"/>
            </w:tcMar>
          </w:tcPr>
          <w:p w:rsidR="005A1D61" w14:paraId="37C8E94D" w14:textId="77777777">
            <w:r>
              <w:rPr>
                <w:b/>
                <w:sz w:val="24"/>
              </w:rPr>
              <w:t>CONDITION</w:t>
            </w:r>
          </w:p>
        </w:tc>
        <w:tc>
          <w:tcPr>
            <w:tcW w:w="5184" w:type="dxa"/>
            <w:vMerge w:val="restart"/>
            <w:tcMar>
              <w:top w:w="100" w:type="dxa"/>
              <w:left w:w="100" w:type="dxa"/>
              <w:bottom w:w="100" w:type="dxa"/>
              <w:right w:w="100" w:type="dxa"/>
            </w:tcMar>
          </w:tcPr>
          <w:p w:rsidR="005A1D61" w14:paraId="31AAFFE5" w14:textId="77777777">
            <w:r>
              <w:rPr>
                <w:b/>
                <w:sz w:val="24"/>
              </w:rPr>
              <w:t>VALUE</w:t>
            </w:r>
          </w:p>
        </w:tc>
      </w:tr>
      <w:tr w14:paraId="1905A3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14CF32" w14:textId="77777777">
            <w:r>
              <w:rPr>
                <w:b/>
                <w:sz w:val="24"/>
              </w:rPr>
              <w:t>C_AREIS</w:t>
            </w:r>
          </w:p>
        </w:tc>
        <w:tc>
          <w:tcPr>
            <w:tcW w:w="5184" w:type="dxa"/>
            <w:vMerge w:val="restart"/>
            <w:tcMar>
              <w:top w:w="100" w:type="dxa"/>
              <w:left w:w="100" w:type="dxa"/>
              <w:bottom w:w="100" w:type="dxa"/>
              <w:right w:w="100" w:type="dxa"/>
            </w:tcMar>
          </w:tcPr>
          <w:p w:rsidR="005A1D61" w14:paraId="685D9F88" w14:textId="77777777">
            <w:r>
              <w:rPr>
                <w:sz w:val="20"/>
              </w:rPr>
              <w:t>PULINENO==HURESPLI</w:t>
            </w:r>
          </w:p>
        </w:tc>
        <w:tc>
          <w:tcPr>
            <w:tcW w:w="5184" w:type="dxa"/>
            <w:vMerge w:val="restart"/>
            <w:tcMar>
              <w:top w:w="100" w:type="dxa"/>
              <w:left w:w="100" w:type="dxa"/>
              <w:bottom w:w="100" w:type="dxa"/>
              <w:right w:w="100" w:type="dxa"/>
            </w:tcMar>
          </w:tcPr>
          <w:p w:rsidR="005A1D61" w14:paraId="6ABE13AC" w14:textId="77777777">
            <w:r>
              <w:rPr>
                <w:sz w:val="20"/>
              </w:rPr>
              <w:t>Are</w:t>
            </w:r>
          </w:p>
        </w:tc>
      </w:tr>
      <w:tr w14:paraId="66075892" w14:textId="77777777">
        <w:tblPrEx>
          <w:tblW w:w="0" w:type="auto"/>
          <w:tblLook w:val="04A0"/>
        </w:tblPrEx>
        <w:trPr>
          <w:trHeight w:val="269"/>
        </w:trPr>
        <w:tc>
          <w:tcPr>
            <w:tcW w:w="2592" w:type="dxa"/>
            <w:vMerge/>
            <w:tcMar>
              <w:top w:w="100" w:type="dxa"/>
              <w:left w:w="100" w:type="dxa"/>
              <w:bottom w:w="100" w:type="dxa"/>
              <w:right w:w="100" w:type="dxa"/>
            </w:tcMar>
          </w:tcPr>
          <w:p w:rsidR="005A1D61" w14:paraId="0860FC12" w14:textId="77777777"/>
        </w:tc>
        <w:tc>
          <w:tcPr>
            <w:tcW w:w="5184" w:type="dxa"/>
            <w:vMerge w:val="restart"/>
            <w:tcMar>
              <w:top w:w="100" w:type="dxa"/>
              <w:left w:w="100" w:type="dxa"/>
              <w:bottom w:w="100" w:type="dxa"/>
              <w:right w:w="100" w:type="dxa"/>
            </w:tcMar>
          </w:tcPr>
          <w:p w:rsidR="005A1D61" w14:paraId="0BB304D3" w14:textId="77777777"/>
        </w:tc>
        <w:tc>
          <w:tcPr>
            <w:tcW w:w="5184" w:type="dxa"/>
            <w:vMerge w:val="restart"/>
            <w:tcMar>
              <w:top w:w="100" w:type="dxa"/>
              <w:left w:w="100" w:type="dxa"/>
              <w:bottom w:w="100" w:type="dxa"/>
              <w:right w:w="100" w:type="dxa"/>
            </w:tcMar>
          </w:tcPr>
          <w:p w:rsidR="005A1D61" w14:paraId="6DCCD4A9" w14:textId="77777777">
            <w:r>
              <w:rPr>
                <w:sz w:val="20"/>
              </w:rPr>
              <w:t>Is</w:t>
            </w:r>
          </w:p>
        </w:tc>
      </w:tr>
      <w:tr w14:paraId="4E5C51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DDB893" w14:textId="77777777">
            <w:r>
              <w:rPr>
                <w:b/>
                <w:sz w:val="24"/>
              </w:rPr>
              <w:t>NOW_STILL</w:t>
            </w:r>
          </w:p>
        </w:tc>
        <w:tc>
          <w:tcPr>
            <w:tcW w:w="5184" w:type="dxa"/>
            <w:vMerge w:val="restart"/>
            <w:tcMar>
              <w:top w:w="100" w:type="dxa"/>
              <w:left w:w="100" w:type="dxa"/>
              <w:bottom w:w="100" w:type="dxa"/>
              <w:right w:w="100" w:type="dxa"/>
            </w:tcMar>
          </w:tcPr>
          <w:p w:rsidR="005A1D61" w14:paraId="4EFEA995" w14:textId="77777777">
            <w:r>
              <w:rPr>
                <w:sz w:val="20"/>
              </w:rPr>
              <w:t>~PUAFNOW=="1" and ((HURESPLI==~HURIPLNO) or (~HURIPFLG=="1" or ~HURIPFLG=="-2" or ~HURIPFLG=="-3"))</w:t>
            </w:r>
          </w:p>
        </w:tc>
        <w:tc>
          <w:tcPr>
            <w:tcW w:w="5184" w:type="dxa"/>
            <w:vMerge w:val="restart"/>
            <w:tcMar>
              <w:top w:w="100" w:type="dxa"/>
              <w:left w:w="100" w:type="dxa"/>
              <w:bottom w:w="100" w:type="dxa"/>
              <w:right w:w="100" w:type="dxa"/>
            </w:tcMar>
          </w:tcPr>
          <w:p w:rsidR="005A1D61" w14:paraId="1ABC8C3A" w14:textId="77777777">
            <w:r>
              <w:rPr>
                <w:sz w:val="20"/>
              </w:rPr>
              <w:t>still</w:t>
            </w:r>
          </w:p>
        </w:tc>
      </w:tr>
      <w:tr w14:paraId="027A9F06" w14:textId="77777777">
        <w:tblPrEx>
          <w:tblW w:w="0" w:type="auto"/>
          <w:tblLook w:val="04A0"/>
        </w:tblPrEx>
        <w:trPr>
          <w:trHeight w:val="269"/>
        </w:trPr>
        <w:tc>
          <w:tcPr>
            <w:tcW w:w="2592" w:type="dxa"/>
            <w:vMerge/>
            <w:tcMar>
              <w:top w:w="100" w:type="dxa"/>
              <w:left w:w="100" w:type="dxa"/>
              <w:bottom w:w="100" w:type="dxa"/>
              <w:right w:w="100" w:type="dxa"/>
            </w:tcMar>
          </w:tcPr>
          <w:p w:rsidR="005A1D61" w14:paraId="46ABCF6F" w14:textId="77777777"/>
        </w:tc>
        <w:tc>
          <w:tcPr>
            <w:tcW w:w="5184" w:type="dxa"/>
            <w:vMerge w:val="restart"/>
            <w:tcMar>
              <w:top w:w="100" w:type="dxa"/>
              <w:left w:w="100" w:type="dxa"/>
              <w:bottom w:w="100" w:type="dxa"/>
              <w:right w:w="100" w:type="dxa"/>
            </w:tcMar>
          </w:tcPr>
          <w:p w:rsidR="005A1D61" w14:paraId="4841A832" w14:textId="77777777"/>
        </w:tc>
        <w:tc>
          <w:tcPr>
            <w:tcW w:w="5184" w:type="dxa"/>
            <w:vMerge w:val="restart"/>
            <w:tcMar>
              <w:top w:w="100" w:type="dxa"/>
              <w:left w:w="100" w:type="dxa"/>
              <w:bottom w:w="100" w:type="dxa"/>
              <w:right w:w="100" w:type="dxa"/>
            </w:tcMar>
          </w:tcPr>
          <w:p w:rsidR="005A1D61" w14:paraId="19DE5BF6" w14:textId="77777777">
            <w:r>
              <w:rPr>
                <w:sz w:val="20"/>
              </w:rPr>
              <w:t>now</w:t>
            </w:r>
          </w:p>
        </w:tc>
      </w:tr>
      <w:tr w14:paraId="5E49ED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335490" w14:textId="77777777">
            <w:r>
              <w:rPr>
                <w:b/>
                <w:sz w:val="24"/>
              </w:rPr>
              <w:t>TNAME</w:t>
            </w:r>
          </w:p>
        </w:tc>
        <w:tc>
          <w:tcPr>
            <w:tcW w:w="5184" w:type="dxa"/>
            <w:vMerge w:val="restart"/>
            <w:tcMar>
              <w:top w:w="100" w:type="dxa"/>
              <w:left w:w="100" w:type="dxa"/>
              <w:bottom w:w="100" w:type="dxa"/>
              <w:right w:w="100" w:type="dxa"/>
            </w:tcMar>
          </w:tcPr>
          <w:p w:rsidR="005A1D61" w14:paraId="0D3FF8AD" w14:textId="77777777">
            <w:r>
              <w:rPr>
                <w:sz w:val="20"/>
              </w:rPr>
              <w:t>PULINENO==HURESPLI</w:t>
            </w:r>
          </w:p>
        </w:tc>
        <w:tc>
          <w:tcPr>
            <w:tcW w:w="5184" w:type="dxa"/>
            <w:vMerge w:val="restart"/>
            <w:tcMar>
              <w:top w:w="100" w:type="dxa"/>
              <w:left w:w="100" w:type="dxa"/>
              <w:bottom w:w="100" w:type="dxa"/>
              <w:right w:w="100" w:type="dxa"/>
            </w:tcMar>
          </w:tcPr>
          <w:p w:rsidR="005A1D61" w14:paraId="6A33BF97" w14:textId="77777777">
            <w:r>
              <w:rPr>
                <w:sz w:val="20"/>
              </w:rPr>
              <w:t>you</w:t>
            </w:r>
          </w:p>
        </w:tc>
      </w:tr>
      <w:tr w14:paraId="74C3E7C4" w14:textId="77777777">
        <w:tblPrEx>
          <w:tblW w:w="0" w:type="auto"/>
          <w:tblLook w:val="04A0"/>
        </w:tblPrEx>
        <w:trPr>
          <w:trHeight w:val="269"/>
        </w:trPr>
        <w:tc>
          <w:tcPr>
            <w:tcW w:w="2592" w:type="dxa"/>
            <w:vMerge/>
            <w:tcMar>
              <w:top w:w="100" w:type="dxa"/>
              <w:left w:w="100" w:type="dxa"/>
              <w:bottom w:w="100" w:type="dxa"/>
              <w:right w:w="100" w:type="dxa"/>
            </w:tcMar>
          </w:tcPr>
          <w:p w:rsidR="005A1D61" w14:paraId="5520AC6F" w14:textId="77777777"/>
        </w:tc>
        <w:tc>
          <w:tcPr>
            <w:tcW w:w="5184" w:type="dxa"/>
            <w:tcMar>
              <w:top w:w="100" w:type="dxa"/>
              <w:left w:w="100" w:type="dxa"/>
              <w:bottom w:w="100" w:type="dxa"/>
              <w:right w:w="100" w:type="dxa"/>
            </w:tcMar>
          </w:tcPr>
          <w:p w:rsidR="005A1D61" w14:paraId="618410E3" w14:textId="77777777"/>
        </w:tc>
        <w:tc>
          <w:tcPr>
            <w:tcW w:w="5184" w:type="dxa"/>
            <w:tcMar>
              <w:top w:w="100" w:type="dxa"/>
              <w:left w:w="100" w:type="dxa"/>
              <w:bottom w:w="100" w:type="dxa"/>
              <w:right w:w="100" w:type="dxa"/>
            </w:tcMar>
          </w:tcPr>
          <w:p w:rsidR="005A1D61" w14:paraId="2288CA41" w14:textId="77777777">
            <w:r>
              <w:rPr>
                <w:sz w:val="20"/>
              </w:rPr>
              <w:t>{{model.PUFNAME}} {{model.PULNAME}}</w:t>
            </w:r>
          </w:p>
        </w:tc>
      </w:tr>
    </w:tbl>
    <w:p w:rsidR="005A1D61" w14:paraId="1A9F4756" w14:textId="77777777"/>
    <w:tbl>
      <w:tblPr>
        <w:tblStyle w:val="TableGrid"/>
        <w:tblW w:w="0" w:type="auto"/>
        <w:tblLook w:val="04A0"/>
      </w:tblPr>
      <w:tblGrid>
        <w:gridCol w:w="2590"/>
        <w:gridCol w:w="3885"/>
        <w:gridCol w:w="3885"/>
        <w:gridCol w:w="2590"/>
      </w:tblGrid>
      <w:tr w14:paraId="392B8AC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B806EE7" w14:textId="77777777">
            <w:r>
              <w:rPr>
                <w:b/>
                <w:sz w:val="30"/>
              </w:rPr>
              <w:t xml:space="preserve">BLOCK: BLKDEMOGRAPHICS_NEW ORDER / BLOCK: BLKDEMOGRAPHICS - AF / </w:t>
            </w:r>
            <w:r>
              <w:rPr>
                <w:b/>
                <w:sz w:val="30"/>
              </w:rPr>
              <w:t>SCREEN: SC_AFNOW / QUESTION: AFNOW_CPS / RESPONSE: RAFNOW_CPS (STANDARD, RADIOBUTTON)</w:t>
            </w:r>
          </w:p>
        </w:tc>
      </w:tr>
      <w:tr w14:paraId="499602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76EB40" w14:textId="77777777">
            <w:r>
              <w:rPr>
                <w:b/>
                <w:sz w:val="24"/>
              </w:rPr>
              <w:t>ATTRIBUTE NAME</w:t>
            </w:r>
          </w:p>
        </w:tc>
        <w:tc>
          <w:tcPr>
            <w:tcW w:w="10368" w:type="dxa"/>
            <w:gridSpan w:val="3"/>
            <w:vMerge w:val="restart"/>
            <w:tcMar>
              <w:top w:w="100" w:type="dxa"/>
              <w:left w:w="100" w:type="dxa"/>
              <w:bottom w:w="100" w:type="dxa"/>
              <w:right w:w="100" w:type="dxa"/>
            </w:tcMar>
          </w:tcPr>
          <w:p w:rsidR="005A1D61" w14:paraId="2B2BC7A0" w14:textId="77777777">
            <w:r>
              <w:rPr>
                <w:b/>
                <w:sz w:val="24"/>
              </w:rPr>
              <w:t>VALUE</w:t>
            </w:r>
          </w:p>
        </w:tc>
      </w:tr>
      <w:tr w14:paraId="493361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F02C4A" w14:textId="77777777">
            <w:r>
              <w:rPr>
                <w:sz w:val="20"/>
              </w:rPr>
              <w:t>RESPONSE VARIABLE</w:t>
            </w:r>
          </w:p>
        </w:tc>
        <w:tc>
          <w:tcPr>
            <w:tcW w:w="10368" w:type="dxa"/>
            <w:gridSpan w:val="3"/>
            <w:vMerge w:val="restart"/>
            <w:tcMar>
              <w:top w:w="100" w:type="dxa"/>
              <w:left w:w="100" w:type="dxa"/>
              <w:bottom w:w="100" w:type="dxa"/>
              <w:right w:w="100" w:type="dxa"/>
            </w:tcMar>
          </w:tcPr>
          <w:p w:rsidR="005A1D61" w14:paraId="0ADFDD24" w14:textId="77777777">
            <w:r>
              <w:rPr>
                <w:sz w:val="20"/>
              </w:rPr>
              <w:t>PUAFNOW</w:t>
            </w:r>
          </w:p>
        </w:tc>
      </w:tr>
      <w:tr w14:paraId="025403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3AF5DE" w14:textId="77777777">
            <w:r>
              <w:rPr>
                <w:sz w:val="20"/>
              </w:rPr>
              <w:t>ANSWER LIST</w:t>
            </w:r>
          </w:p>
        </w:tc>
        <w:tc>
          <w:tcPr>
            <w:tcW w:w="10368" w:type="dxa"/>
            <w:gridSpan w:val="3"/>
            <w:vMerge w:val="restart"/>
            <w:tcMar>
              <w:top w:w="100" w:type="dxa"/>
              <w:left w:w="100" w:type="dxa"/>
              <w:bottom w:w="100" w:type="dxa"/>
              <w:right w:w="100" w:type="dxa"/>
            </w:tcMar>
          </w:tcPr>
          <w:p w:rsidR="005A1D61" w14:paraId="17F7390A" w14:textId="77777777">
            <w:r>
              <w:rPr>
                <w:sz w:val="20"/>
              </w:rPr>
              <w:t>TYESNO</w:t>
            </w:r>
          </w:p>
        </w:tc>
      </w:tr>
      <w:tr w14:paraId="75909C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299BBB" w14:textId="77777777">
            <w:r>
              <w:rPr>
                <w:b/>
                <w:sz w:val="24"/>
              </w:rPr>
              <w:t>ANSWER LIST OPTIONS</w:t>
            </w:r>
          </w:p>
        </w:tc>
        <w:tc>
          <w:tcPr>
            <w:tcW w:w="3888" w:type="dxa"/>
            <w:vMerge w:val="restart"/>
            <w:tcMar>
              <w:top w:w="100" w:type="dxa"/>
              <w:left w:w="100" w:type="dxa"/>
              <w:bottom w:w="100" w:type="dxa"/>
              <w:right w:w="100" w:type="dxa"/>
            </w:tcMar>
          </w:tcPr>
          <w:p w:rsidR="005A1D61" w14:paraId="13485631" w14:textId="77777777">
            <w:r>
              <w:rPr>
                <w:b/>
                <w:sz w:val="24"/>
              </w:rPr>
              <w:t>DISPLAY NAME</w:t>
            </w:r>
          </w:p>
        </w:tc>
        <w:tc>
          <w:tcPr>
            <w:tcW w:w="3888" w:type="dxa"/>
            <w:vMerge w:val="restart"/>
            <w:tcMar>
              <w:top w:w="100" w:type="dxa"/>
              <w:left w:w="100" w:type="dxa"/>
              <w:bottom w:w="100" w:type="dxa"/>
              <w:right w:w="100" w:type="dxa"/>
            </w:tcMar>
          </w:tcPr>
          <w:p w:rsidR="005A1D61" w14:paraId="591F4694" w14:textId="77777777">
            <w:r>
              <w:rPr>
                <w:b/>
                <w:sz w:val="24"/>
              </w:rPr>
              <w:t>STORED VALUE</w:t>
            </w:r>
          </w:p>
        </w:tc>
        <w:tc>
          <w:tcPr>
            <w:tcW w:w="2592" w:type="dxa"/>
            <w:vMerge w:val="restart"/>
            <w:tcMar>
              <w:top w:w="100" w:type="dxa"/>
              <w:left w:w="100" w:type="dxa"/>
              <w:bottom w:w="100" w:type="dxa"/>
              <w:right w:w="100" w:type="dxa"/>
            </w:tcMar>
          </w:tcPr>
          <w:p w:rsidR="005A1D61" w14:paraId="1FE37F1F" w14:textId="77777777">
            <w:r>
              <w:rPr>
                <w:b/>
                <w:sz w:val="24"/>
              </w:rPr>
              <w:t>VARIABLE</w:t>
            </w:r>
          </w:p>
        </w:tc>
      </w:tr>
      <w:tr w14:paraId="456F87BE" w14:textId="77777777">
        <w:tblPrEx>
          <w:tblW w:w="0" w:type="auto"/>
          <w:tblLook w:val="04A0"/>
        </w:tblPrEx>
        <w:trPr>
          <w:trHeight w:val="269"/>
        </w:trPr>
        <w:tc>
          <w:tcPr>
            <w:tcW w:w="2592" w:type="dxa"/>
            <w:vMerge/>
            <w:tcMar>
              <w:top w:w="100" w:type="dxa"/>
              <w:left w:w="100" w:type="dxa"/>
              <w:bottom w:w="100" w:type="dxa"/>
              <w:right w:w="100" w:type="dxa"/>
            </w:tcMar>
          </w:tcPr>
          <w:p w:rsidR="005A1D61" w14:paraId="47D2DAB0" w14:textId="77777777"/>
        </w:tc>
        <w:tc>
          <w:tcPr>
            <w:tcW w:w="3888" w:type="dxa"/>
            <w:vMerge w:val="restart"/>
            <w:tcMar>
              <w:top w:w="100" w:type="dxa"/>
              <w:left w:w="100" w:type="dxa"/>
              <w:bottom w:w="100" w:type="dxa"/>
              <w:right w:w="100" w:type="dxa"/>
            </w:tcMar>
          </w:tcPr>
          <w:p w:rsidR="005A1D61" w14:paraId="7F1C6960" w14:textId="77777777">
            <w:r>
              <w:rPr>
                <w:sz w:val="20"/>
              </w:rPr>
              <w:t>Yes</w:t>
            </w:r>
          </w:p>
        </w:tc>
        <w:tc>
          <w:tcPr>
            <w:tcW w:w="3888" w:type="dxa"/>
            <w:vMerge w:val="restart"/>
            <w:tcMar>
              <w:top w:w="100" w:type="dxa"/>
              <w:left w:w="100" w:type="dxa"/>
              <w:bottom w:w="100" w:type="dxa"/>
              <w:right w:w="100" w:type="dxa"/>
            </w:tcMar>
          </w:tcPr>
          <w:p w:rsidR="005A1D61" w14:paraId="0003871C" w14:textId="77777777">
            <w:r>
              <w:rPr>
                <w:sz w:val="20"/>
              </w:rPr>
              <w:t>1</w:t>
            </w:r>
          </w:p>
        </w:tc>
        <w:tc>
          <w:tcPr>
            <w:tcW w:w="2592" w:type="dxa"/>
            <w:vMerge w:val="restart"/>
            <w:tcMar>
              <w:top w:w="100" w:type="dxa"/>
              <w:left w:w="100" w:type="dxa"/>
              <w:bottom w:w="100" w:type="dxa"/>
              <w:right w:w="100" w:type="dxa"/>
            </w:tcMar>
          </w:tcPr>
          <w:p w:rsidR="005A1D61" w14:paraId="2262DAC5" w14:textId="77777777"/>
        </w:tc>
      </w:tr>
      <w:tr w14:paraId="5ADB4AD5" w14:textId="77777777">
        <w:tblPrEx>
          <w:tblW w:w="0" w:type="auto"/>
          <w:tblLook w:val="04A0"/>
        </w:tblPrEx>
        <w:trPr>
          <w:trHeight w:val="269"/>
        </w:trPr>
        <w:tc>
          <w:tcPr>
            <w:tcW w:w="2592" w:type="dxa"/>
            <w:vMerge/>
            <w:tcMar>
              <w:top w:w="100" w:type="dxa"/>
              <w:left w:w="100" w:type="dxa"/>
              <w:bottom w:w="100" w:type="dxa"/>
              <w:right w:w="100" w:type="dxa"/>
            </w:tcMar>
          </w:tcPr>
          <w:p w:rsidR="005A1D61" w14:paraId="62B752F5" w14:textId="77777777"/>
        </w:tc>
        <w:tc>
          <w:tcPr>
            <w:tcW w:w="3888" w:type="dxa"/>
            <w:tcMar>
              <w:top w:w="100" w:type="dxa"/>
              <w:left w:w="100" w:type="dxa"/>
              <w:bottom w:w="100" w:type="dxa"/>
              <w:right w:w="100" w:type="dxa"/>
            </w:tcMar>
          </w:tcPr>
          <w:p w:rsidR="005A1D61" w14:paraId="2DF67BBD" w14:textId="77777777">
            <w:r>
              <w:rPr>
                <w:sz w:val="20"/>
              </w:rPr>
              <w:t>No</w:t>
            </w:r>
          </w:p>
        </w:tc>
        <w:tc>
          <w:tcPr>
            <w:tcW w:w="3888" w:type="dxa"/>
            <w:tcMar>
              <w:top w:w="100" w:type="dxa"/>
              <w:left w:w="100" w:type="dxa"/>
              <w:bottom w:w="100" w:type="dxa"/>
              <w:right w:w="100" w:type="dxa"/>
            </w:tcMar>
          </w:tcPr>
          <w:p w:rsidR="005A1D61" w14:paraId="63F5C95D" w14:textId="77777777">
            <w:r>
              <w:rPr>
                <w:sz w:val="20"/>
              </w:rPr>
              <w:t>2</w:t>
            </w:r>
          </w:p>
        </w:tc>
        <w:tc>
          <w:tcPr>
            <w:tcW w:w="2592" w:type="dxa"/>
            <w:tcMar>
              <w:top w:w="100" w:type="dxa"/>
              <w:left w:w="100" w:type="dxa"/>
              <w:bottom w:w="100" w:type="dxa"/>
              <w:right w:w="100" w:type="dxa"/>
            </w:tcMar>
          </w:tcPr>
          <w:p w:rsidR="005A1D61" w14:paraId="673AEE77" w14:textId="77777777"/>
        </w:tc>
      </w:tr>
    </w:tbl>
    <w:p w:rsidR="005A1D61" w14:paraId="29D2B408" w14:textId="77777777"/>
    <w:tbl>
      <w:tblPr>
        <w:tblStyle w:val="TableGrid"/>
        <w:tblW w:w="0" w:type="auto"/>
        <w:tblLook w:val="04A0"/>
      </w:tblPr>
      <w:tblGrid>
        <w:gridCol w:w="2590"/>
        <w:gridCol w:w="5180"/>
        <w:gridCol w:w="5180"/>
      </w:tblGrid>
      <w:tr w14:paraId="357EEB2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3516AE7" w14:textId="77777777">
            <w:r>
              <w:rPr>
                <w:b/>
                <w:sz w:val="30"/>
              </w:rPr>
              <w:t xml:space="preserve">BLOCK: </w:t>
            </w:r>
            <w:r>
              <w:rPr>
                <w:b/>
                <w:sz w:val="30"/>
              </w:rPr>
              <w:t>BLKDEMOGRAPHICS_NEW ORDER / BLOCK: BLKDEMOGRAPHICS-EDU / SCREEN: SC_EDUCA / QUESTION: EDUCA_CPS (STANDARD)</w:t>
            </w:r>
          </w:p>
        </w:tc>
      </w:tr>
      <w:tr w14:paraId="048C94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0FD25E" w14:textId="77777777">
            <w:r>
              <w:rPr>
                <w:b/>
                <w:sz w:val="24"/>
              </w:rPr>
              <w:t>ATTRIBUTE NAME</w:t>
            </w:r>
          </w:p>
        </w:tc>
        <w:tc>
          <w:tcPr>
            <w:tcW w:w="10368" w:type="dxa"/>
            <w:gridSpan w:val="2"/>
            <w:vMerge w:val="restart"/>
            <w:tcMar>
              <w:top w:w="100" w:type="dxa"/>
              <w:left w:w="100" w:type="dxa"/>
              <w:bottom w:w="100" w:type="dxa"/>
              <w:right w:w="100" w:type="dxa"/>
            </w:tcMar>
          </w:tcPr>
          <w:p w:rsidR="005A1D61" w14:paraId="37063784" w14:textId="77777777">
            <w:r>
              <w:rPr>
                <w:b/>
                <w:sz w:val="24"/>
              </w:rPr>
              <w:t>VALUE</w:t>
            </w:r>
          </w:p>
        </w:tc>
      </w:tr>
      <w:tr w14:paraId="2922AE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37372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14AAEDB" w14:textId="77777777">
            <w:r>
              <w:rPr>
                <w:sz w:val="20"/>
              </w:rPr>
              <w:t xml:space="preserve">^EDUCA_FILL&lt;br /&gt; &lt;br /&gt; What is the highest level of school </w:t>
            </w:r>
            <w:r>
              <w:rPr>
                <w:sz w:val="20"/>
              </w:rPr>
              <w:t>^TNAME ^HAVEHAS completed or the highest degree ^TNAME ^HAVEHAS received? </w:t>
            </w:r>
          </w:p>
        </w:tc>
      </w:tr>
      <w:tr w14:paraId="218BF3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7CD051" w14:textId="77777777">
            <w:r>
              <w:rPr>
                <w:sz w:val="20"/>
              </w:rPr>
              <w:t>REVIEW SCREEN LABEL</w:t>
            </w:r>
          </w:p>
        </w:tc>
        <w:tc>
          <w:tcPr>
            <w:tcW w:w="10368" w:type="dxa"/>
            <w:gridSpan w:val="2"/>
            <w:vMerge w:val="restart"/>
            <w:tcMar>
              <w:top w:w="100" w:type="dxa"/>
              <w:left w:w="100" w:type="dxa"/>
              <w:bottom w:w="100" w:type="dxa"/>
              <w:right w:w="100" w:type="dxa"/>
            </w:tcMar>
          </w:tcPr>
          <w:p w:rsidR="005A1D61" w14:paraId="7950885B" w14:textId="77777777">
            <w:r>
              <w:rPr>
                <w:sz w:val="20"/>
              </w:rPr>
              <w:t>Education</w:t>
            </w:r>
          </w:p>
        </w:tc>
      </w:tr>
      <w:tr w14:paraId="5BAD06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16938B" w14:textId="77777777">
            <w:r>
              <w:rPr>
                <w:b/>
                <w:sz w:val="24"/>
              </w:rPr>
              <w:t>FILL</w:t>
            </w:r>
          </w:p>
        </w:tc>
        <w:tc>
          <w:tcPr>
            <w:tcW w:w="5184" w:type="dxa"/>
            <w:vMerge w:val="restart"/>
            <w:tcMar>
              <w:top w:w="100" w:type="dxa"/>
              <w:left w:w="100" w:type="dxa"/>
              <w:bottom w:w="100" w:type="dxa"/>
              <w:right w:w="100" w:type="dxa"/>
            </w:tcMar>
          </w:tcPr>
          <w:p w:rsidR="005A1D61" w14:paraId="2A26E874" w14:textId="77777777">
            <w:r>
              <w:rPr>
                <w:b/>
                <w:sz w:val="24"/>
              </w:rPr>
              <w:t>CONDITION</w:t>
            </w:r>
          </w:p>
        </w:tc>
        <w:tc>
          <w:tcPr>
            <w:tcW w:w="5184" w:type="dxa"/>
            <w:vMerge w:val="restart"/>
            <w:tcMar>
              <w:top w:w="100" w:type="dxa"/>
              <w:left w:w="100" w:type="dxa"/>
              <w:bottom w:w="100" w:type="dxa"/>
              <w:right w:w="100" w:type="dxa"/>
            </w:tcMar>
          </w:tcPr>
          <w:p w:rsidR="005A1D61" w14:paraId="31B08362" w14:textId="77777777">
            <w:r>
              <w:rPr>
                <w:b/>
                <w:sz w:val="24"/>
              </w:rPr>
              <w:t>VALUE</w:t>
            </w:r>
          </w:p>
        </w:tc>
      </w:tr>
      <w:tr w14:paraId="2B1A61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EE2CD3" w14:textId="77777777">
            <w:r>
              <w:rPr>
                <w:b/>
                <w:sz w:val="24"/>
              </w:rPr>
              <w:t>EDUCA_FILL</w:t>
            </w:r>
          </w:p>
        </w:tc>
        <w:tc>
          <w:tcPr>
            <w:tcW w:w="5184" w:type="dxa"/>
            <w:vMerge w:val="restart"/>
            <w:tcMar>
              <w:top w:w="100" w:type="dxa"/>
              <w:left w:w="100" w:type="dxa"/>
              <w:bottom w:w="100" w:type="dxa"/>
              <w:right w:w="100" w:type="dxa"/>
            </w:tcMar>
          </w:tcPr>
          <w:p w:rsidR="005A1D61" w14:paraId="273A65E2" w14:textId="77777777">
            <w:r>
              <w:rPr>
                <w:sz w:val="20"/>
              </w:rPr>
              <w:t>PUADDPER != 1 and HUMISCK &gt;= 2 and (getDatePart(getDate("_"),"m") == "2" OR getDatePart(getDate("_"),"m") == "07" OR getDatePart(getDate("_"),"m") == "9" OR getDatePart(getDate("_"),"m") == "10")</w:t>
            </w:r>
          </w:p>
        </w:tc>
        <w:tc>
          <w:tcPr>
            <w:tcW w:w="5184" w:type="dxa"/>
            <w:vMerge w:val="restart"/>
            <w:tcMar>
              <w:top w:w="100" w:type="dxa"/>
              <w:left w:w="100" w:type="dxa"/>
              <w:bottom w:w="100" w:type="dxa"/>
              <w:right w:w="100" w:type="dxa"/>
            </w:tcMar>
          </w:tcPr>
          <w:p w:rsidR="005A1D61" w14:paraId="066350AB" w14:textId="77777777">
            <w:r>
              <w:rPr>
                <w:sz w:val="20"/>
              </w:rPr>
              <w:t>Occasionally, we re-ask certain questions in case anything has changed. Please confirm or update the following schooling or certificate information for ^TNAME.</w:t>
            </w:r>
          </w:p>
        </w:tc>
      </w:tr>
      <w:tr w14:paraId="2BD66A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0CDA86" w14:textId="77777777">
            <w:r>
              <w:rPr>
                <w:b/>
                <w:sz w:val="24"/>
              </w:rPr>
              <w:t>HAVEHAS</w:t>
            </w:r>
          </w:p>
        </w:tc>
        <w:tc>
          <w:tcPr>
            <w:tcW w:w="5184" w:type="dxa"/>
            <w:vMerge w:val="restart"/>
            <w:tcMar>
              <w:top w:w="100" w:type="dxa"/>
              <w:left w:w="100" w:type="dxa"/>
              <w:bottom w:w="100" w:type="dxa"/>
              <w:right w:w="100" w:type="dxa"/>
            </w:tcMar>
          </w:tcPr>
          <w:p w:rsidR="005A1D61" w14:paraId="3E280E9C" w14:textId="77777777">
            <w:r>
              <w:rPr>
                <w:sz w:val="20"/>
              </w:rPr>
              <w:t>PULINENO==HURESPLI</w:t>
            </w:r>
          </w:p>
        </w:tc>
        <w:tc>
          <w:tcPr>
            <w:tcW w:w="5184" w:type="dxa"/>
            <w:vMerge w:val="restart"/>
            <w:tcMar>
              <w:top w:w="100" w:type="dxa"/>
              <w:left w:w="100" w:type="dxa"/>
              <w:bottom w:w="100" w:type="dxa"/>
              <w:right w:w="100" w:type="dxa"/>
            </w:tcMar>
          </w:tcPr>
          <w:p w:rsidR="005A1D61" w14:paraId="21C55EE6" w14:textId="77777777">
            <w:r>
              <w:rPr>
                <w:sz w:val="20"/>
              </w:rPr>
              <w:t>have</w:t>
            </w:r>
          </w:p>
        </w:tc>
      </w:tr>
      <w:tr w14:paraId="50E3E051" w14:textId="77777777">
        <w:tblPrEx>
          <w:tblW w:w="0" w:type="auto"/>
          <w:tblLook w:val="04A0"/>
        </w:tblPrEx>
        <w:trPr>
          <w:trHeight w:val="269"/>
        </w:trPr>
        <w:tc>
          <w:tcPr>
            <w:tcW w:w="2592" w:type="dxa"/>
            <w:vMerge/>
            <w:tcMar>
              <w:top w:w="100" w:type="dxa"/>
              <w:left w:w="100" w:type="dxa"/>
              <w:bottom w:w="100" w:type="dxa"/>
              <w:right w:w="100" w:type="dxa"/>
            </w:tcMar>
          </w:tcPr>
          <w:p w:rsidR="005A1D61" w14:paraId="5BBDE5BC" w14:textId="77777777"/>
        </w:tc>
        <w:tc>
          <w:tcPr>
            <w:tcW w:w="5184" w:type="dxa"/>
            <w:vMerge w:val="restart"/>
            <w:tcMar>
              <w:top w:w="100" w:type="dxa"/>
              <w:left w:w="100" w:type="dxa"/>
              <w:bottom w:w="100" w:type="dxa"/>
              <w:right w:w="100" w:type="dxa"/>
            </w:tcMar>
          </w:tcPr>
          <w:p w:rsidR="005A1D61" w14:paraId="1F234D18" w14:textId="77777777"/>
        </w:tc>
        <w:tc>
          <w:tcPr>
            <w:tcW w:w="5184" w:type="dxa"/>
            <w:vMerge w:val="restart"/>
            <w:tcMar>
              <w:top w:w="100" w:type="dxa"/>
              <w:left w:w="100" w:type="dxa"/>
              <w:bottom w:w="100" w:type="dxa"/>
              <w:right w:w="100" w:type="dxa"/>
            </w:tcMar>
          </w:tcPr>
          <w:p w:rsidR="005A1D61" w14:paraId="2851457F" w14:textId="77777777">
            <w:r>
              <w:rPr>
                <w:sz w:val="20"/>
              </w:rPr>
              <w:t>has</w:t>
            </w:r>
          </w:p>
        </w:tc>
      </w:tr>
      <w:tr w14:paraId="3AFEC7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2172B2" w14:textId="77777777">
            <w:r>
              <w:rPr>
                <w:b/>
                <w:sz w:val="24"/>
              </w:rPr>
              <w:t>TNAME</w:t>
            </w:r>
          </w:p>
        </w:tc>
        <w:tc>
          <w:tcPr>
            <w:tcW w:w="5184" w:type="dxa"/>
            <w:vMerge w:val="restart"/>
            <w:tcMar>
              <w:top w:w="100" w:type="dxa"/>
              <w:left w:w="100" w:type="dxa"/>
              <w:bottom w:w="100" w:type="dxa"/>
              <w:right w:w="100" w:type="dxa"/>
            </w:tcMar>
          </w:tcPr>
          <w:p w:rsidR="005A1D61" w14:paraId="0B39E664" w14:textId="77777777">
            <w:r>
              <w:rPr>
                <w:sz w:val="20"/>
              </w:rPr>
              <w:t>PULINENO==HURESPLI</w:t>
            </w:r>
          </w:p>
        </w:tc>
        <w:tc>
          <w:tcPr>
            <w:tcW w:w="5184" w:type="dxa"/>
            <w:vMerge w:val="restart"/>
            <w:tcMar>
              <w:top w:w="100" w:type="dxa"/>
              <w:left w:w="100" w:type="dxa"/>
              <w:bottom w:w="100" w:type="dxa"/>
              <w:right w:w="100" w:type="dxa"/>
            </w:tcMar>
          </w:tcPr>
          <w:p w:rsidR="005A1D61" w14:paraId="474847FE" w14:textId="77777777">
            <w:r>
              <w:rPr>
                <w:sz w:val="20"/>
              </w:rPr>
              <w:t>you</w:t>
            </w:r>
          </w:p>
        </w:tc>
      </w:tr>
      <w:tr w14:paraId="2EF7FFFE" w14:textId="77777777">
        <w:tblPrEx>
          <w:tblW w:w="0" w:type="auto"/>
          <w:tblLook w:val="04A0"/>
        </w:tblPrEx>
        <w:trPr>
          <w:trHeight w:val="269"/>
        </w:trPr>
        <w:tc>
          <w:tcPr>
            <w:tcW w:w="2592" w:type="dxa"/>
            <w:vMerge/>
            <w:tcMar>
              <w:top w:w="100" w:type="dxa"/>
              <w:left w:w="100" w:type="dxa"/>
              <w:bottom w:w="100" w:type="dxa"/>
              <w:right w:w="100" w:type="dxa"/>
            </w:tcMar>
          </w:tcPr>
          <w:p w:rsidR="005A1D61" w14:paraId="5B486ABF" w14:textId="77777777"/>
        </w:tc>
        <w:tc>
          <w:tcPr>
            <w:tcW w:w="5184" w:type="dxa"/>
            <w:tcMar>
              <w:top w:w="100" w:type="dxa"/>
              <w:left w:w="100" w:type="dxa"/>
              <w:bottom w:w="100" w:type="dxa"/>
              <w:right w:w="100" w:type="dxa"/>
            </w:tcMar>
          </w:tcPr>
          <w:p w:rsidR="005A1D61" w14:paraId="0433FC34" w14:textId="77777777"/>
        </w:tc>
        <w:tc>
          <w:tcPr>
            <w:tcW w:w="5184" w:type="dxa"/>
            <w:tcMar>
              <w:top w:w="100" w:type="dxa"/>
              <w:left w:w="100" w:type="dxa"/>
              <w:bottom w:w="100" w:type="dxa"/>
              <w:right w:w="100" w:type="dxa"/>
            </w:tcMar>
          </w:tcPr>
          <w:p w:rsidR="005A1D61" w14:paraId="595F100F" w14:textId="77777777">
            <w:r>
              <w:rPr>
                <w:sz w:val="20"/>
              </w:rPr>
              <w:t>{{model.PUFNAME}} {{model.PULNAME}}</w:t>
            </w:r>
          </w:p>
        </w:tc>
      </w:tr>
    </w:tbl>
    <w:p w:rsidR="005A1D61" w14:paraId="7B24865E" w14:textId="77777777"/>
    <w:tbl>
      <w:tblPr>
        <w:tblStyle w:val="TableGrid"/>
        <w:tblW w:w="0" w:type="auto"/>
        <w:tblLook w:val="04A0"/>
      </w:tblPr>
      <w:tblGrid>
        <w:gridCol w:w="2590"/>
        <w:gridCol w:w="3886"/>
        <w:gridCol w:w="3884"/>
        <w:gridCol w:w="2590"/>
      </w:tblGrid>
      <w:tr w14:paraId="1697877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343AED9" w14:textId="77777777">
            <w:r>
              <w:rPr>
                <w:b/>
                <w:sz w:val="30"/>
              </w:rPr>
              <w:t xml:space="preserve">BLOCK: BLKDEMOGRAPHICS_NEW ORDER / BLOCK: BLKDEMOGRAPHICS-EDU / SCREEN: SC_EDUCA / QUESTION: EDUCA_CPS / RESPONSE: REDUCA_CPS (STANDARD, </w:t>
            </w:r>
            <w:r>
              <w:rPr>
                <w:b/>
                <w:sz w:val="30"/>
              </w:rPr>
              <w:t>RADIOBUTTON)</w:t>
            </w:r>
          </w:p>
        </w:tc>
      </w:tr>
      <w:tr w14:paraId="08965F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3572EB" w14:textId="77777777">
            <w:r>
              <w:rPr>
                <w:b/>
                <w:sz w:val="24"/>
              </w:rPr>
              <w:t>ATTRIBUTE NAME</w:t>
            </w:r>
          </w:p>
        </w:tc>
        <w:tc>
          <w:tcPr>
            <w:tcW w:w="10368" w:type="dxa"/>
            <w:gridSpan w:val="3"/>
            <w:vMerge w:val="restart"/>
            <w:tcMar>
              <w:top w:w="100" w:type="dxa"/>
              <w:left w:w="100" w:type="dxa"/>
              <w:bottom w:w="100" w:type="dxa"/>
              <w:right w:w="100" w:type="dxa"/>
            </w:tcMar>
          </w:tcPr>
          <w:p w:rsidR="005A1D61" w14:paraId="73867729" w14:textId="77777777">
            <w:r>
              <w:rPr>
                <w:b/>
                <w:sz w:val="24"/>
              </w:rPr>
              <w:t>VALUE</w:t>
            </w:r>
          </w:p>
        </w:tc>
      </w:tr>
      <w:tr w14:paraId="388431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D1D22E" w14:textId="77777777">
            <w:r>
              <w:rPr>
                <w:sz w:val="20"/>
              </w:rPr>
              <w:t>RESPONSE VARIABLE</w:t>
            </w:r>
          </w:p>
        </w:tc>
        <w:tc>
          <w:tcPr>
            <w:tcW w:w="10368" w:type="dxa"/>
            <w:gridSpan w:val="3"/>
            <w:vMerge w:val="restart"/>
            <w:tcMar>
              <w:top w:w="100" w:type="dxa"/>
              <w:left w:w="100" w:type="dxa"/>
              <w:bottom w:w="100" w:type="dxa"/>
              <w:right w:w="100" w:type="dxa"/>
            </w:tcMar>
          </w:tcPr>
          <w:p w:rsidR="005A1D61" w14:paraId="0B78E8B5" w14:textId="77777777">
            <w:r>
              <w:rPr>
                <w:sz w:val="20"/>
              </w:rPr>
              <w:t>PUEDUCA</w:t>
            </w:r>
          </w:p>
        </w:tc>
      </w:tr>
      <w:tr w14:paraId="3FAF78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79910D" w14:textId="77777777">
            <w:r>
              <w:rPr>
                <w:sz w:val="20"/>
              </w:rPr>
              <w:t>ANSWER LIST</w:t>
            </w:r>
          </w:p>
        </w:tc>
        <w:tc>
          <w:tcPr>
            <w:tcW w:w="10368" w:type="dxa"/>
            <w:gridSpan w:val="3"/>
            <w:vMerge w:val="restart"/>
            <w:tcMar>
              <w:top w:w="100" w:type="dxa"/>
              <w:left w:w="100" w:type="dxa"/>
              <w:bottom w:w="100" w:type="dxa"/>
              <w:right w:w="100" w:type="dxa"/>
            </w:tcMar>
          </w:tcPr>
          <w:p w:rsidR="005A1D61" w14:paraId="4CBE682E" w14:textId="77777777">
            <w:r>
              <w:rPr>
                <w:sz w:val="20"/>
              </w:rPr>
              <w:t>TEDUCA</w:t>
            </w:r>
          </w:p>
        </w:tc>
      </w:tr>
      <w:tr w14:paraId="4A33C3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C1584D" w14:textId="77777777">
            <w:r>
              <w:rPr>
                <w:b/>
                <w:sz w:val="24"/>
              </w:rPr>
              <w:t>ANSWER LIST OPTIONS</w:t>
            </w:r>
          </w:p>
        </w:tc>
        <w:tc>
          <w:tcPr>
            <w:tcW w:w="3888" w:type="dxa"/>
            <w:vMerge w:val="restart"/>
            <w:tcMar>
              <w:top w:w="100" w:type="dxa"/>
              <w:left w:w="100" w:type="dxa"/>
              <w:bottom w:w="100" w:type="dxa"/>
              <w:right w:w="100" w:type="dxa"/>
            </w:tcMar>
          </w:tcPr>
          <w:p w:rsidR="005A1D61" w14:paraId="19656C60" w14:textId="77777777">
            <w:r>
              <w:rPr>
                <w:b/>
                <w:sz w:val="24"/>
              </w:rPr>
              <w:t>DISPLAY NAME</w:t>
            </w:r>
          </w:p>
        </w:tc>
        <w:tc>
          <w:tcPr>
            <w:tcW w:w="3888" w:type="dxa"/>
            <w:vMerge w:val="restart"/>
            <w:tcMar>
              <w:top w:w="100" w:type="dxa"/>
              <w:left w:w="100" w:type="dxa"/>
              <w:bottom w:w="100" w:type="dxa"/>
              <w:right w:w="100" w:type="dxa"/>
            </w:tcMar>
          </w:tcPr>
          <w:p w:rsidR="005A1D61" w14:paraId="62FB4FA7" w14:textId="77777777">
            <w:r>
              <w:rPr>
                <w:b/>
                <w:sz w:val="24"/>
              </w:rPr>
              <w:t>STORED VALUE</w:t>
            </w:r>
          </w:p>
        </w:tc>
        <w:tc>
          <w:tcPr>
            <w:tcW w:w="2592" w:type="dxa"/>
            <w:vMerge w:val="restart"/>
            <w:tcMar>
              <w:top w:w="100" w:type="dxa"/>
              <w:left w:w="100" w:type="dxa"/>
              <w:bottom w:w="100" w:type="dxa"/>
              <w:right w:w="100" w:type="dxa"/>
            </w:tcMar>
          </w:tcPr>
          <w:p w:rsidR="005A1D61" w14:paraId="5E2B9D05" w14:textId="77777777">
            <w:r>
              <w:rPr>
                <w:b/>
                <w:sz w:val="24"/>
              </w:rPr>
              <w:t>VARIABLE</w:t>
            </w:r>
          </w:p>
        </w:tc>
      </w:tr>
      <w:tr w14:paraId="0FC3638F" w14:textId="77777777">
        <w:tblPrEx>
          <w:tblW w:w="0" w:type="auto"/>
          <w:tblLook w:val="04A0"/>
        </w:tblPrEx>
        <w:trPr>
          <w:trHeight w:val="269"/>
        </w:trPr>
        <w:tc>
          <w:tcPr>
            <w:tcW w:w="2592" w:type="dxa"/>
            <w:vMerge/>
            <w:tcMar>
              <w:top w:w="100" w:type="dxa"/>
              <w:left w:w="100" w:type="dxa"/>
              <w:bottom w:w="100" w:type="dxa"/>
              <w:right w:w="100" w:type="dxa"/>
            </w:tcMar>
          </w:tcPr>
          <w:p w:rsidR="005A1D61" w14:paraId="3EDEE00F" w14:textId="77777777"/>
        </w:tc>
        <w:tc>
          <w:tcPr>
            <w:tcW w:w="3888" w:type="dxa"/>
            <w:vMerge w:val="restart"/>
            <w:tcMar>
              <w:top w:w="100" w:type="dxa"/>
              <w:left w:w="100" w:type="dxa"/>
              <w:bottom w:w="100" w:type="dxa"/>
              <w:right w:w="100" w:type="dxa"/>
            </w:tcMar>
          </w:tcPr>
          <w:p w:rsidR="005A1D61" w14:paraId="074676E5" w14:textId="77777777">
            <w:r>
              <w:rPr>
                <w:sz w:val="20"/>
              </w:rPr>
              <w:t>Less than 1st grade</w:t>
            </w:r>
          </w:p>
        </w:tc>
        <w:tc>
          <w:tcPr>
            <w:tcW w:w="3888" w:type="dxa"/>
            <w:vMerge w:val="restart"/>
            <w:tcMar>
              <w:top w:w="100" w:type="dxa"/>
              <w:left w:w="100" w:type="dxa"/>
              <w:bottom w:w="100" w:type="dxa"/>
              <w:right w:w="100" w:type="dxa"/>
            </w:tcMar>
          </w:tcPr>
          <w:p w:rsidR="005A1D61" w14:paraId="354BE1B2" w14:textId="77777777">
            <w:r>
              <w:rPr>
                <w:sz w:val="20"/>
              </w:rPr>
              <w:t>31</w:t>
            </w:r>
          </w:p>
        </w:tc>
        <w:tc>
          <w:tcPr>
            <w:tcW w:w="2592" w:type="dxa"/>
            <w:vMerge w:val="restart"/>
            <w:tcMar>
              <w:top w:w="100" w:type="dxa"/>
              <w:left w:w="100" w:type="dxa"/>
              <w:bottom w:w="100" w:type="dxa"/>
              <w:right w:w="100" w:type="dxa"/>
            </w:tcMar>
          </w:tcPr>
          <w:p w:rsidR="005A1D61" w14:paraId="3B1E2D7A" w14:textId="77777777"/>
        </w:tc>
      </w:tr>
      <w:tr w14:paraId="0CD0C270" w14:textId="77777777">
        <w:tblPrEx>
          <w:tblW w:w="0" w:type="auto"/>
          <w:tblLook w:val="04A0"/>
        </w:tblPrEx>
        <w:trPr>
          <w:trHeight w:val="269"/>
        </w:trPr>
        <w:tc>
          <w:tcPr>
            <w:tcW w:w="2592" w:type="dxa"/>
            <w:vMerge/>
            <w:tcMar>
              <w:top w:w="100" w:type="dxa"/>
              <w:left w:w="100" w:type="dxa"/>
              <w:bottom w:w="100" w:type="dxa"/>
              <w:right w:w="100" w:type="dxa"/>
            </w:tcMar>
          </w:tcPr>
          <w:p w:rsidR="005A1D61" w14:paraId="55CF2E4E" w14:textId="77777777"/>
        </w:tc>
        <w:tc>
          <w:tcPr>
            <w:tcW w:w="3888" w:type="dxa"/>
            <w:vMerge w:val="restart"/>
            <w:tcMar>
              <w:top w:w="100" w:type="dxa"/>
              <w:left w:w="100" w:type="dxa"/>
              <w:bottom w:w="100" w:type="dxa"/>
              <w:right w:w="100" w:type="dxa"/>
            </w:tcMar>
          </w:tcPr>
          <w:p w:rsidR="005A1D61" w14:paraId="08303983" w14:textId="77777777">
            <w:r>
              <w:rPr>
                <w:sz w:val="20"/>
              </w:rPr>
              <w:t>1st, 2nd, 3rd or 4th grade</w:t>
            </w:r>
          </w:p>
        </w:tc>
        <w:tc>
          <w:tcPr>
            <w:tcW w:w="3888" w:type="dxa"/>
            <w:vMerge w:val="restart"/>
            <w:tcMar>
              <w:top w:w="100" w:type="dxa"/>
              <w:left w:w="100" w:type="dxa"/>
              <w:bottom w:w="100" w:type="dxa"/>
              <w:right w:w="100" w:type="dxa"/>
            </w:tcMar>
          </w:tcPr>
          <w:p w:rsidR="005A1D61" w14:paraId="3D1AFB88" w14:textId="77777777">
            <w:r>
              <w:rPr>
                <w:sz w:val="20"/>
              </w:rPr>
              <w:t>32</w:t>
            </w:r>
          </w:p>
        </w:tc>
        <w:tc>
          <w:tcPr>
            <w:tcW w:w="2592" w:type="dxa"/>
            <w:vMerge w:val="restart"/>
            <w:tcMar>
              <w:top w:w="100" w:type="dxa"/>
              <w:left w:w="100" w:type="dxa"/>
              <w:bottom w:w="100" w:type="dxa"/>
              <w:right w:w="100" w:type="dxa"/>
            </w:tcMar>
          </w:tcPr>
          <w:p w:rsidR="005A1D61" w14:paraId="4F3058F0" w14:textId="77777777"/>
        </w:tc>
      </w:tr>
      <w:tr w14:paraId="14E234B9" w14:textId="77777777">
        <w:tblPrEx>
          <w:tblW w:w="0" w:type="auto"/>
          <w:tblLook w:val="04A0"/>
        </w:tblPrEx>
        <w:trPr>
          <w:trHeight w:val="269"/>
        </w:trPr>
        <w:tc>
          <w:tcPr>
            <w:tcW w:w="2592" w:type="dxa"/>
            <w:vMerge/>
            <w:tcMar>
              <w:top w:w="100" w:type="dxa"/>
              <w:left w:w="100" w:type="dxa"/>
              <w:bottom w:w="100" w:type="dxa"/>
              <w:right w:w="100" w:type="dxa"/>
            </w:tcMar>
          </w:tcPr>
          <w:p w:rsidR="005A1D61" w14:paraId="3FBFEE99" w14:textId="77777777"/>
        </w:tc>
        <w:tc>
          <w:tcPr>
            <w:tcW w:w="3888" w:type="dxa"/>
            <w:vMerge w:val="restart"/>
            <w:tcMar>
              <w:top w:w="100" w:type="dxa"/>
              <w:left w:w="100" w:type="dxa"/>
              <w:bottom w:w="100" w:type="dxa"/>
              <w:right w:w="100" w:type="dxa"/>
            </w:tcMar>
          </w:tcPr>
          <w:p w:rsidR="005A1D61" w14:paraId="413127FE" w14:textId="77777777">
            <w:r>
              <w:rPr>
                <w:sz w:val="20"/>
              </w:rPr>
              <w:t>5th or 6th grade</w:t>
            </w:r>
          </w:p>
        </w:tc>
        <w:tc>
          <w:tcPr>
            <w:tcW w:w="3888" w:type="dxa"/>
            <w:vMerge w:val="restart"/>
            <w:tcMar>
              <w:top w:w="100" w:type="dxa"/>
              <w:left w:w="100" w:type="dxa"/>
              <w:bottom w:w="100" w:type="dxa"/>
              <w:right w:w="100" w:type="dxa"/>
            </w:tcMar>
          </w:tcPr>
          <w:p w:rsidR="005A1D61" w14:paraId="15D80EE5" w14:textId="77777777">
            <w:r>
              <w:rPr>
                <w:sz w:val="20"/>
              </w:rPr>
              <w:t>33</w:t>
            </w:r>
          </w:p>
        </w:tc>
        <w:tc>
          <w:tcPr>
            <w:tcW w:w="2592" w:type="dxa"/>
            <w:vMerge w:val="restart"/>
            <w:tcMar>
              <w:top w:w="100" w:type="dxa"/>
              <w:left w:w="100" w:type="dxa"/>
              <w:bottom w:w="100" w:type="dxa"/>
              <w:right w:w="100" w:type="dxa"/>
            </w:tcMar>
          </w:tcPr>
          <w:p w:rsidR="005A1D61" w14:paraId="1CC035F2" w14:textId="77777777"/>
        </w:tc>
      </w:tr>
      <w:tr w14:paraId="3098CB2B" w14:textId="77777777">
        <w:tblPrEx>
          <w:tblW w:w="0" w:type="auto"/>
          <w:tblLook w:val="04A0"/>
        </w:tblPrEx>
        <w:trPr>
          <w:trHeight w:val="269"/>
        </w:trPr>
        <w:tc>
          <w:tcPr>
            <w:tcW w:w="2592" w:type="dxa"/>
            <w:vMerge/>
            <w:tcMar>
              <w:top w:w="100" w:type="dxa"/>
              <w:left w:w="100" w:type="dxa"/>
              <w:bottom w:w="100" w:type="dxa"/>
              <w:right w:w="100" w:type="dxa"/>
            </w:tcMar>
          </w:tcPr>
          <w:p w:rsidR="005A1D61" w14:paraId="450D4C56" w14:textId="77777777"/>
        </w:tc>
        <w:tc>
          <w:tcPr>
            <w:tcW w:w="3888" w:type="dxa"/>
            <w:vMerge w:val="restart"/>
            <w:tcMar>
              <w:top w:w="100" w:type="dxa"/>
              <w:left w:w="100" w:type="dxa"/>
              <w:bottom w:w="100" w:type="dxa"/>
              <w:right w:w="100" w:type="dxa"/>
            </w:tcMar>
          </w:tcPr>
          <w:p w:rsidR="005A1D61" w14:paraId="2A3662C0" w14:textId="77777777">
            <w:r>
              <w:rPr>
                <w:sz w:val="20"/>
              </w:rPr>
              <w:t>7th or 8th grade</w:t>
            </w:r>
          </w:p>
        </w:tc>
        <w:tc>
          <w:tcPr>
            <w:tcW w:w="3888" w:type="dxa"/>
            <w:vMerge w:val="restart"/>
            <w:tcMar>
              <w:top w:w="100" w:type="dxa"/>
              <w:left w:w="100" w:type="dxa"/>
              <w:bottom w:w="100" w:type="dxa"/>
              <w:right w:w="100" w:type="dxa"/>
            </w:tcMar>
          </w:tcPr>
          <w:p w:rsidR="005A1D61" w14:paraId="03771B9F" w14:textId="77777777">
            <w:r>
              <w:rPr>
                <w:sz w:val="20"/>
              </w:rPr>
              <w:t>34</w:t>
            </w:r>
          </w:p>
        </w:tc>
        <w:tc>
          <w:tcPr>
            <w:tcW w:w="2592" w:type="dxa"/>
            <w:vMerge w:val="restart"/>
            <w:tcMar>
              <w:top w:w="100" w:type="dxa"/>
              <w:left w:w="100" w:type="dxa"/>
              <w:bottom w:w="100" w:type="dxa"/>
              <w:right w:w="100" w:type="dxa"/>
            </w:tcMar>
          </w:tcPr>
          <w:p w:rsidR="005A1D61" w14:paraId="0B6B5B43" w14:textId="77777777"/>
        </w:tc>
      </w:tr>
      <w:tr w14:paraId="0DC5B898" w14:textId="77777777">
        <w:tblPrEx>
          <w:tblW w:w="0" w:type="auto"/>
          <w:tblLook w:val="04A0"/>
        </w:tblPrEx>
        <w:trPr>
          <w:trHeight w:val="269"/>
        </w:trPr>
        <w:tc>
          <w:tcPr>
            <w:tcW w:w="2592" w:type="dxa"/>
            <w:vMerge/>
            <w:tcMar>
              <w:top w:w="100" w:type="dxa"/>
              <w:left w:w="100" w:type="dxa"/>
              <w:bottom w:w="100" w:type="dxa"/>
              <w:right w:w="100" w:type="dxa"/>
            </w:tcMar>
          </w:tcPr>
          <w:p w:rsidR="005A1D61" w14:paraId="70B70271" w14:textId="77777777"/>
        </w:tc>
        <w:tc>
          <w:tcPr>
            <w:tcW w:w="3888" w:type="dxa"/>
            <w:vMerge w:val="restart"/>
            <w:tcMar>
              <w:top w:w="100" w:type="dxa"/>
              <w:left w:w="100" w:type="dxa"/>
              <w:bottom w:w="100" w:type="dxa"/>
              <w:right w:w="100" w:type="dxa"/>
            </w:tcMar>
          </w:tcPr>
          <w:p w:rsidR="005A1D61" w14:paraId="37E59061" w14:textId="77777777">
            <w:r>
              <w:rPr>
                <w:sz w:val="20"/>
              </w:rPr>
              <w:t xml:space="preserve">9th </w:t>
            </w:r>
            <w:r>
              <w:rPr>
                <w:sz w:val="20"/>
              </w:rPr>
              <w:t>grade</w:t>
            </w:r>
          </w:p>
        </w:tc>
        <w:tc>
          <w:tcPr>
            <w:tcW w:w="3888" w:type="dxa"/>
            <w:vMerge w:val="restart"/>
            <w:tcMar>
              <w:top w:w="100" w:type="dxa"/>
              <w:left w:w="100" w:type="dxa"/>
              <w:bottom w:w="100" w:type="dxa"/>
              <w:right w:w="100" w:type="dxa"/>
            </w:tcMar>
          </w:tcPr>
          <w:p w:rsidR="005A1D61" w14:paraId="7CE09F4B" w14:textId="77777777">
            <w:r>
              <w:rPr>
                <w:sz w:val="20"/>
              </w:rPr>
              <w:t>35</w:t>
            </w:r>
          </w:p>
        </w:tc>
        <w:tc>
          <w:tcPr>
            <w:tcW w:w="2592" w:type="dxa"/>
            <w:vMerge w:val="restart"/>
            <w:tcMar>
              <w:top w:w="100" w:type="dxa"/>
              <w:left w:w="100" w:type="dxa"/>
              <w:bottom w:w="100" w:type="dxa"/>
              <w:right w:w="100" w:type="dxa"/>
            </w:tcMar>
          </w:tcPr>
          <w:p w:rsidR="005A1D61" w14:paraId="504BFA14" w14:textId="77777777"/>
        </w:tc>
      </w:tr>
      <w:tr w14:paraId="448AA60D" w14:textId="77777777">
        <w:tblPrEx>
          <w:tblW w:w="0" w:type="auto"/>
          <w:tblLook w:val="04A0"/>
        </w:tblPrEx>
        <w:trPr>
          <w:trHeight w:val="269"/>
        </w:trPr>
        <w:tc>
          <w:tcPr>
            <w:tcW w:w="2592" w:type="dxa"/>
            <w:vMerge/>
            <w:tcMar>
              <w:top w:w="100" w:type="dxa"/>
              <w:left w:w="100" w:type="dxa"/>
              <w:bottom w:w="100" w:type="dxa"/>
              <w:right w:w="100" w:type="dxa"/>
            </w:tcMar>
          </w:tcPr>
          <w:p w:rsidR="005A1D61" w14:paraId="75476533" w14:textId="77777777"/>
        </w:tc>
        <w:tc>
          <w:tcPr>
            <w:tcW w:w="3888" w:type="dxa"/>
            <w:vMerge w:val="restart"/>
            <w:tcMar>
              <w:top w:w="100" w:type="dxa"/>
              <w:left w:w="100" w:type="dxa"/>
              <w:bottom w:w="100" w:type="dxa"/>
              <w:right w:w="100" w:type="dxa"/>
            </w:tcMar>
          </w:tcPr>
          <w:p w:rsidR="005A1D61" w14:paraId="4F024864" w14:textId="77777777">
            <w:r>
              <w:rPr>
                <w:sz w:val="20"/>
              </w:rPr>
              <w:t>10th grade</w:t>
            </w:r>
          </w:p>
        </w:tc>
        <w:tc>
          <w:tcPr>
            <w:tcW w:w="3888" w:type="dxa"/>
            <w:vMerge w:val="restart"/>
            <w:tcMar>
              <w:top w:w="100" w:type="dxa"/>
              <w:left w:w="100" w:type="dxa"/>
              <w:bottom w:w="100" w:type="dxa"/>
              <w:right w:w="100" w:type="dxa"/>
            </w:tcMar>
          </w:tcPr>
          <w:p w:rsidR="005A1D61" w14:paraId="25A00FB4" w14:textId="77777777">
            <w:r>
              <w:rPr>
                <w:sz w:val="20"/>
              </w:rPr>
              <w:t>36</w:t>
            </w:r>
          </w:p>
        </w:tc>
        <w:tc>
          <w:tcPr>
            <w:tcW w:w="2592" w:type="dxa"/>
            <w:vMerge w:val="restart"/>
            <w:tcMar>
              <w:top w:w="100" w:type="dxa"/>
              <w:left w:w="100" w:type="dxa"/>
              <w:bottom w:w="100" w:type="dxa"/>
              <w:right w:w="100" w:type="dxa"/>
            </w:tcMar>
          </w:tcPr>
          <w:p w:rsidR="005A1D61" w14:paraId="08872B09" w14:textId="77777777"/>
        </w:tc>
      </w:tr>
      <w:tr w14:paraId="64535BF0" w14:textId="77777777">
        <w:tblPrEx>
          <w:tblW w:w="0" w:type="auto"/>
          <w:tblLook w:val="04A0"/>
        </w:tblPrEx>
        <w:trPr>
          <w:trHeight w:val="269"/>
        </w:trPr>
        <w:tc>
          <w:tcPr>
            <w:tcW w:w="2592" w:type="dxa"/>
            <w:vMerge/>
            <w:tcMar>
              <w:top w:w="100" w:type="dxa"/>
              <w:left w:w="100" w:type="dxa"/>
              <w:bottom w:w="100" w:type="dxa"/>
              <w:right w:w="100" w:type="dxa"/>
            </w:tcMar>
          </w:tcPr>
          <w:p w:rsidR="005A1D61" w14:paraId="161119E4" w14:textId="77777777"/>
        </w:tc>
        <w:tc>
          <w:tcPr>
            <w:tcW w:w="3888" w:type="dxa"/>
            <w:vMerge w:val="restart"/>
            <w:tcMar>
              <w:top w:w="100" w:type="dxa"/>
              <w:left w:w="100" w:type="dxa"/>
              <w:bottom w:w="100" w:type="dxa"/>
              <w:right w:w="100" w:type="dxa"/>
            </w:tcMar>
          </w:tcPr>
          <w:p w:rsidR="005A1D61" w14:paraId="291AF926" w14:textId="77777777">
            <w:r>
              <w:rPr>
                <w:sz w:val="20"/>
              </w:rPr>
              <w:t>11th grade</w:t>
            </w:r>
          </w:p>
        </w:tc>
        <w:tc>
          <w:tcPr>
            <w:tcW w:w="3888" w:type="dxa"/>
            <w:vMerge w:val="restart"/>
            <w:tcMar>
              <w:top w:w="100" w:type="dxa"/>
              <w:left w:w="100" w:type="dxa"/>
              <w:bottom w:w="100" w:type="dxa"/>
              <w:right w:w="100" w:type="dxa"/>
            </w:tcMar>
          </w:tcPr>
          <w:p w:rsidR="005A1D61" w14:paraId="0AD4FEED" w14:textId="77777777">
            <w:r>
              <w:rPr>
                <w:sz w:val="20"/>
              </w:rPr>
              <w:t>37</w:t>
            </w:r>
          </w:p>
        </w:tc>
        <w:tc>
          <w:tcPr>
            <w:tcW w:w="2592" w:type="dxa"/>
            <w:vMerge w:val="restart"/>
            <w:tcMar>
              <w:top w:w="100" w:type="dxa"/>
              <w:left w:w="100" w:type="dxa"/>
              <w:bottom w:w="100" w:type="dxa"/>
              <w:right w:w="100" w:type="dxa"/>
            </w:tcMar>
          </w:tcPr>
          <w:p w:rsidR="005A1D61" w14:paraId="28446E97" w14:textId="77777777"/>
        </w:tc>
      </w:tr>
      <w:tr w14:paraId="79B67C94" w14:textId="77777777">
        <w:tblPrEx>
          <w:tblW w:w="0" w:type="auto"/>
          <w:tblLook w:val="04A0"/>
        </w:tblPrEx>
        <w:trPr>
          <w:trHeight w:val="269"/>
        </w:trPr>
        <w:tc>
          <w:tcPr>
            <w:tcW w:w="2592" w:type="dxa"/>
            <w:vMerge/>
            <w:tcMar>
              <w:top w:w="100" w:type="dxa"/>
              <w:left w:w="100" w:type="dxa"/>
              <w:bottom w:w="100" w:type="dxa"/>
              <w:right w:w="100" w:type="dxa"/>
            </w:tcMar>
          </w:tcPr>
          <w:p w:rsidR="005A1D61" w14:paraId="6CFAF228" w14:textId="77777777"/>
        </w:tc>
        <w:tc>
          <w:tcPr>
            <w:tcW w:w="3888" w:type="dxa"/>
            <w:vMerge w:val="restart"/>
            <w:tcMar>
              <w:top w:w="100" w:type="dxa"/>
              <w:left w:w="100" w:type="dxa"/>
              <w:bottom w:w="100" w:type="dxa"/>
              <w:right w:w="100" w:type="dxa"/>
            </w:tcMar>
          </w:tcPr>
          <w:p w:rsidR="005A1D61" w14:paraId="7228DEEA" w14:textId="77777777">
            <w:r>
              <w:rPr>
                <w:sz w:val="20"/>
              </w:rPr>
              <w:t>12th grade NO DIPLOMA</w:t>
            </w:r>
          </w:p>
        </w:tc>
        <w:tc>
          <w:tcPr>
            <w:tcW w:w="3888" w:type="dxa"/>
            <w:vMerge w:val="restart"/>
            <w:tcMar>
              <w:top w:w="100" w:type="dxa"/>
              <w:left w:w="100" w:type="dxa"/>
              <w:bottom w:w="100" w:type="dxa"/>
              <w:right w:w="100" w:type="dxa"/>
            </w:tcMar>
          </w:tcPr>
          <w:p w:rsidR="005A1D61" w14:paraId="24FCB6EA" w14:textId="77777777">
            <w:r>
              <w:rPr>
                <w:sz w:val="20"/>
              </w:rPr>
              <w:t>38</w:t>
            </w:r>
          </w:p>
        </w:tc>
        <w:tc>
          <w:tcPr>
            <w:tcW w:w="2592" w:type="dxa"/>
            <w:vMerge w:val="restart"/>
            <w:tcMar>
              <w:top w:w="100" w:type="dxa"/>
              <w:left w:w="100" w:type="dxa"/>
              <w:bottom w:w="100" w:type="dxa"/>
              <w:right w:w="100" w:type="dxa"/>
            </w:tcMar>
          </w:tcPr>
          <w:p w:rsidR="005A1D61" w14:paraId="0E01E4E2" w14:textId="77777777"/>
        </w:tc>
      </w:tr>
      <w:tr w14:paraId="72573B7F" w14:textId="77777777">
        <w:tblPrEx>
          <w:tblW w:w="0" w:type="auto"/>
          <w:tblLook w:val="04A0"/>
        </w:tblPrEx>
        <w:trPr>
          <w:trHeight w:val="269"/>
        </w:trPr>
        <w:tc>
          <w:tcPr>
            <w:tcW w:w="2592" w:type="dxa"/>
            <w:vMerge/>
            <w:tcMar>
              <w:top w:w="100" w:type="dxa"/>
              <w:left w:w="100" w:type="dxa"/>
              <w:bottom w:w="100" w:type="dxa"/>
              <w:right w:w="100" w:type="dxa"/>
            </w:tcMar>
          </w:tcPr>
          <w:p w:rsidR="005A1D61" w14:paraId="68D628BB" w14:textId="77777777"/>
        </w:tc>
        <w:tc>
          <w:tcPr>
            <w:tcW w:w="3888" w:type="dxa"/>
            <w:vMerge w:val="restart"/>
            <w:tcMar>
              <w:top w:w="100" w:type="dxa"/>
              <w:left w:w="100" w:type="dxa"/>
              <w:bottom w:w="100" w:type="dxa"/>
              <w:right w:w="100" w:type="dxa"/>
            </w:tcMar>
          </w:tcPr>
          <w:p w:rsidR="005A1D61" w14:paraId="7AE58E95" w14:textId="77777777">
            <w:r>
              <w:rPr>
                <w:sz w:val="20"/>
              </w:rPr>
              <w:t>HIGH SCHOOL GRADUATE- high school DIPLOMA or the equivalent  (For example:  GED)</w:t>
            </w:r>
          </w:p>
        </w:tc>
        <w:tc>
          <w:tcPr>
            <w:tcW w:w="3888" w:type="dxa"/>
            <w:vMerge w:val="restart"/>
            <w:tcMar>
              <w:top w:w="100" w:type="dxa"/>
              <w:left w:w="100" w:type="dxa"/>
              <w:bottom w:w="100" w:type="dxa"/>
              <w:right w:w="100" w:type="dxa"/>
            </w:tcMar>
          </w:tcPr>
          <w:p w:rsidR="005A1D61" w14:paraId="539BE59C" w14:textId="77777777">
            <w:r>
              <w:rPr>
                <w:sz w:val="20"/>
              </w:rPr>
              <w:t>39</w:t>
            </w:r>
          </w:p>
        </w:tc>
        <w:tc>
          <w:tcPr>
            <w:tcW w:w="2592" w:type="dxa"/>
            <w:vMerge w:val="restart"/>
            <w:tcMar>
              <w:top w:w="100" w:type="dxa"/>
              <w:left w:w="100" w:type="dxa"/>
              <w:bottom w:w="100" w:type="dxa"/>
              <w:right w:w="100" w:type="dxa"/>
            </w:tcMar>
          </w:tcPr>
          <w:p w:rsidR="005A1D61" w14:paraId="1EC478B3" w14:textId="77777777"/>
        </w:tc>
      </w:tr>
      <w:tr w14:paraId="24FB636D" w14:textId="77777777">
        <w:tblPrEx>
          <w:tblW w:w="0" w:type="auto"/>
          <w:tblLook w:val="04A0"/>
        </w:tblPrEx>
        <w:trPr>
          <w:trHeight w:val="269"/>
        </w:trPr>
        <w:tc>
          <w:tcPr>
            <w:tcW w:w="2592" w:type="dxa"/>
            <w:vMerge/>
            <w:tcMar>
              <w:top w:w="100" w:type="dxa"/>
              <w:left w:w="100" w:type="dxa"/>
              <w:bottom w:w="100" w:type="dxa"/>
              <w:right w:w="100" w:type="dxa"/>
            </w:tcMar>
          </w:tcPr>
          <w:p w:rsidR="005A1D61" w14:paraId="17927A7D" w14:textId="77777777"/>
        </w:tc>
        <w:tc>
          <w:tcPr>
            <w:tcW w:w="3888" w:type="dxa"/>
            <w:vMerge w:val="restart"/>
            <w:tcMar>
              <w:top w:w="100" w:type="dxa"/>
              <w:left w:w="100" w:type="dxa"/>
              <w:bottom w:w="100" w:type="dxa"/>
              <w:right w:w="100" w:type="dxa"/>
            </w:tcMar>
          </w:tcPr>
          <w:p w:rsidR="005A1D61" w14:paraId="6971D0EB" w14:textId="77777777">
            <w:r>
              <w:rPr>
                <w:sz w:val="20"/>
              </w:rPr>
              <w:t>Some college but no degree</w:t>
            </w:r>
          </w:p>
        </w:tc>
        <w:tc>
          <w:tcPr>
            <w:tcW w:w="3888" w:type="dxa"/>
            <w:vMerge w:val="restart"/>
            <w:tcMar>
              <w:top w:w="100" w:type="dxa"/>
              <w:left w:w="100" w:type="dxa"/>
              <w:bottom w:w="100" w:type="dxa"/>
              <w:right w:w="100" w:type="dxa"/>
            </w:tcMar>
          </w:tcPr>
          <w:p w:rsidR="005A1D61" w14:paraId="4E68BA76" w14:textId="77777777">
            <w:r>
              <w:rPr>
                <w:sz w:val="20"/>
              </w:rPr>
              <w:t>40</w:t>
            </w:r>
          </w:p>
        </w:tc>
        <w:tc>
          <w:tcPr>
            <w:tcW w:w="2592" w:type="dxa"/>
            <w:vMerge w:val="restart"/>
            <w:tcMar>
              <w:top w:w="100" w:type="dxa"/>
              <w:left w:w="100" w:type="dxa"/>
              <w:bottom w:w="100" w:type="dxa"/>
              <w:right w:w="100" w:type="dxa"/>
            </w:tcMar>
          </w:tcPr>
          <w:p w:rsidR="005A1D61" w14:paraId="22C61AB5" w14:textId="77777777"/>
        </w:tc>
      </w:tr>
      <w:tr w14:paraId="22E7B3EC" w14:textId="77777777">
        <w:tblPrEx>
          <w:tblW w:w="0" w:type="auto"/>
          <w:tblLook w:val="04A0"/>
        </w:tblPrEx>
        <w:trPr>
          <w:trHeight w:val="269"/>
        </w:trPr>
        <w:tc>
          <w:tcPr>
            <w:tcW w:w="2592" w:type="dxa"/>
            <w:vMerge/>
            <w:tcMar>
              <w:top w:w="100" w:type="dxa"/>
              <w:left w:w="100" w:type="dxa"/>
              <w:bottom w:w="100" w:type="dxa"/>
              <w:right w:w="100" w:type="dxa"/>
            </w:tcMar>
          </w:tcPr>
          <w:p w:rsidR="005A1D61" w14:paraId="5B2225FC" w14:textId="77777777"/>
        </w:tc>
        <w:tc>
          <w:tcPr>
            <w:tcW w:w="3888" w:type="dxa"/>
            <w:vMerge w:val="restart"/>
            <w:tcMar>
              <w:top w:w="100" w:type="dxa"/>
              <w:left w:w="100" w:type="dxa"/>
              <w:bottom w:w="100" w:type="dxa"/>
              <w:right w:w="100" w:type="dxa"/>
            </w:tcMar>
          </w:tcPr>
          <w:p w:rsidR="005A1D61" w14:paraId="48182923" w14:textId="77777777">
            <w:r>
              <w:rPr>
                <w:sz w:val="20"/>
              </w:rPr>
              <w:t xml:space="preserve">Associate degree in college - </w:t>
            </w:r>
            <w:r>
              <w:rPr>
                <w:sz w:val="20"/>
              </w:rPr>
              <w:t>Occupational/vocational program</w:t>
            </w:r>
          </w:p>
        </w:tc>
        <w:tc>
          <w:tcPr>
            <w:tcW w:w="3888" w:type="dxa"/>
            <w:vMerge w:val="restart"/>
            <w:tcMar>
              <w:top w:w="100" w:type="dxa"/>
              <w:left w:w="100" w:type="dxa"/>
              <w:bottom w:w="100" w:type="dxa"/>
              <w:right w:w="100" w:type="dxa"/>
            </w:tcMar>
          </w:tcPr>
          <w:p w:rsidR="005A1D61" w14:paraId="61EEEF77" w14:textId="77777777">
            <w:r>
              <w:rPr>
                <w:sz w:val="20"/>
              </w:rPr>
              <w:t>41</w:t>
            </w:r>
          </w:p>
        </w:tc>
        <w:tc>
          <w:tcPr>
            <w:tcW w:w="2592" w:type="dxa"/>
            <w:vMerge w:val="restart"/>
            <w:tcMar>
              <w:top w:w="100" w:type="dxa"/>
              <w:left w:w="100" w:type="dxa"/>
              <w:bottom w:w="100" w:type="dxa"/>
              <w:right w:w="100" w:type="dxa"/>
            </w:tcMar>
          </w:tcPr>
          <w:p w:rsidR="005A1D61" w14:paraId="26659A93" w14:textId="77777777"/>
        </w:tc>
      </w:tr>
      <w:tr w14:paraId="0846CE84" w14:textId="77777777">
        <w:tblPrEx>
          <w:tblW w:w="0" w:type="auto"/>
          <w:tblLook w:val="04A0"/>
        </w:tblPrEx>
        <w:trPr>
          <w:trHeight w:val="269"/>
        </w:trPr>
        <w:tc>
          <w:tcPr>
            <w:tcW w:w="2592" w:type="dxa"/>
            <w:vMerge/>
            <w:tcMar>
              <w:top w:w="100" w:type="dxa"/>
              <w:left w:w="100" w:type="dxa"/>
              <w:bottom w:w="100" w:type="dxa"/>
              <w:right w:w="100" w:type="dxa"/>
            </w:tcMar>
          </w:tcPr>
          <w:p w:rsidR="005A1D61" w14:paraId="2DEE3941" w14:textId="77777777"/>
        </w:tc>
        <w:tc>
          <w:tcPr>
            <w:tcW w:w="3888" w:type="dxa"/>
            <w:vMerge w:val="restart"/>
            <w:tcMar>
              <w:top w:w="100" w:type="dxa"/>
              <w:left w:w="100" w:type="dxa"/>
              <w:bottom w:w="100" w:type="dxa"/>
              <w:right w:w="100" w:type="dxa"/>
            </w:tcMar>
          </w:tcPr>
          <w:p w:rsidR="005A1D61" w14:paraId="27174842" w14:textId="77777777">
            <w:r>
              <w:rPr>
                <w:sz w:val="20"/>
              </w:rPr>
              <w:t>Associate degree in college -- Academic program</w:t>
            </w:r>
          </w:p>
        </w:tc>
        <w:tc>
          <w:tcPr>
            <w:tcW w:w="3888" w:type="dxa"/>
            <w:vMerge w:val="restart"/>
            <w:tcMar>
              <w:top w:w="100" w:type="dxa"/>
              <w:left w:w="100" w:type="dxa"/>
              <w:bottom w:w="100" w:type="dxa"/>
              <w:right w:w="100" w:type="dxa"/>
            </w:tcMar>
          </w:tcPr>
          <w:p w:rsidR="005A1D61" w14:paraId="433BD70E" w14:textId="77777777">
            <w:r>
              <w:rPr>
                <w:sz w:val="20"/>
              </w:rPr>
              <w:t>42</w:t>
            </w:r>
          </w:p>
        </w:tc>
        <w:tc>
          <w:tcPr>
            <w:tcW w:w="2592" w:type="dxa"/>
            <w:vMerge w:val="restart"/>
            <w:tcMar>
              <w:top w:w="100" w:type="dxa"/>
              <w:left w:w="100" w:type="dxa"/>
              <w:bottom w:w="100" w:type="dxa"/>
              <w:right w:w="100" w:type="dxa"/>
            </w:tcMar>
          </w:tcPr>
          <w:p w:rsidR="005A1D61" w14:paraId="69B60E13" w14:textId="77777777"/>
        </w:tc>
      </w:tr>
      <w:tr w14:paraId="783574B2" w14:textId="77777777">
        <w:tblPrEx>
          <w:tblW w:w="0" w:type="auto"/>
          <w:tblLook w:val="04A0"/>
        </w:tblPrEx>
        <w:trPr>
          <w:trHeight w:val="269"/>
        </w:trPr>
        <w:tc>
          <w:tcPr>
            <w:tcW w:w="2592" w:type="dxa"/>
            <w:vMerge/>
            <w:tcMar>
              <w:top w:w="100" w:type="dxa"/>
              <w:left w:w="100" w:type="dxa"/>
              <w:bottom w:w="100" w:type="dxa"/>
              <w:right w:w="100" w:type="dxa"/>
            </w:tcMar>
          </w:tcPr>
          <w:p w:rsidR="005A1D61" w14:paraId="1F6D48BD" w14:textId="77777777"/>
        </w:tc>
        <w:tc>
          <w:tcPr>
            <w:tcW w:w="3888" w:type="dxa"/>
            <w:vMerge w:val="restart"/>
            <w:tcMar>
              <w:top w:w="100" w:type="dxa"/>
              <w:left w:w="100" w:type="dxa"/>
              <w:bottom w:w="100" w:type="dxa"/>
              <w:right w:w="100" w:type="dxa"/>
            </w:tcMar>
          </w:tcPr>
          <w:p w:rsidR="005A1D61" w14:paraId="3E8C49A3" w14:textId="77777777">
            <w:r>
              <w:rPr>
                <w:sz w:val="20"/>
              </w:rPr>
              <w:t>Bachelor's degree   (For example: BA, AB, BS)</w:t>
            </w:r>
          </w:p>
        </w:tc>
        <w:tc>
          <w:tcPr>
            <w:tcW w:w="3888" w:type="dxa"/>
            <w:vMerge w:val="restart"/>
            <w:tcMar>
              <w:top w:w="100" w:type="dxa"/>
              <w:left w:w="100" w:type="dxa"/>
              <w:bottom w:w="100" w:type="dxa"/>
              <w:right w:w="100" w:type="dxa"/>
            </w:tcMar>
          </w:tcPr>
          <w:p w:rsidR="005A1D61" w14:paraId="26F1B6ED" w14:textId="77777777">
            <w:r>
              <w:rPr>
                <w:sz w:val="20"/>
              </w:rPr>
              <w:t>43</w:t>
            </w:r>
          </w:p>
        </w:tc>
        <w:tc>
          <w:tcPr>
            <w:tcW w:w="2592" w:type="dxa"/>
            <w:vMerge w:val="restart"/>
            <w:tcMar>
              <w:top w:w="100" w:type="dxa"/>
              <w:left w:w="100" w:type="dxa"/>
              <w:bottom w:w="100" w:type="dxa"/>
              <w:right w:w="100" w:type="dxa"/>
            </w:tcMar>
          </w:tcPr>
          <w:p w:rsidR="005A1D61" w14:paraId="22036B3B" w14:textId="77777777"/>
        </w:tc>
      </w:tr>
      <w:tr w14:paraId="461260B8" w14:textId="77777777">
        <w:tblPrEx>
          <w:tblW w:w="0" w:type="auto"/>
          <w:tblLook w:val="04A0"/>
        </w:tblPrEx>
        <w:trPr>
          <w:trHeight w:val="269"/>
        </w:trPr>
        <w:tc>
          <w:tcPr>
            <w:tcW w:w="2592" w:type="dxa"/>
            <w:vMerge/>
            <w:tcMar>
              <w:top w:w="100" w:type="dxa"/>
              <w:left w:w="100" w:type="dxa"/>
              <w:bottom w:w="100" w:type="dxa"/>
              <w:right w:w="100" w:type="dxa"/>
            </w:tcMar>
          </w:tcPr>
          <w:p w:rsidR="005A1D61" w14:paraId="35CACEB2" w14:textId="77777777"/>
        </w:tc>
        <w:tc>
          <w:tcPr>
            <w:tcW w:w="3888" w:type="dxa"/>
            <w:vMerge w:val="restart"/>
            <w:tcMar>
              <w:top w:w="100" w:type="dxa"/>
              <w:left w:w="100" w:type="dxa"/>
              <w:bottom w:w="100" w:type="dxa"/>
              <w:right w:w="100" w:type="dxa"/>
            </w:tcMar>
          </w:tcPr>
          <w:p w:rsidR="005A1D61" w14:paraId="40684A39" w14:textId="77777777">
            <w:r>
              <w:rPr>
                <w:sz w:val="20"/>
              </w:rPr>
              <w:t>Master's degree (For example:  MA, MS, MEng, MEd, MSW, MBA)</w:t>
            </w:r>
          </w:p>
        </w:tc>
        <w:tc>
          <w:tcPr>
            <w:tcW w:w="3888" w:type="dxa"/>
            <w:vMerge w:val="restart"/>
            <w:tcMar>
              <w:top w:w="100" w:type="dxa"/>
              <w:left w:w="100" w:type="dxa"/>
              <w:bottom w:w="100" w:type="dxa"/>
              <w:right w:w="100" w:type="dxa"/>
            </w:tcMar>
          </w:tcPr>
          <w:p w:rsidR="005A1D61" w14:paraId="7BF43216" w14:textId="77777777">
            <w:r>
              <w:rPr>
                <w:sz w:val="20"/>
              </w:rPr>
              <w:t>44</w:t>
            </w:r>
          </w:p>
        </w:tc>
        <w:tc>
          <w:tcPr>
            <w:tcW w:w="2592" w:type="dxa"/>
            <w:vMerge w:val="restart"/>
            <w:tcMar>
              <w:top w:w="100" w:type="dxa"/>
              <w:left w:w="100" w:type="dxa"/>
              <w:bottom w:w="100" w:type="dxa"/>
              <w:right w:w="100" w:type="dxa"/>
            </w:tcMar>
          </w:tcPr>
          <w:p w:rsidR="005A1D61" w14:paraId="62327DD6" w14:textId="77777777"/>
        </w:tc>
      </w:tr>
      <w:tr w14:paraId="556E05CA"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554DA" w14:textId="77777777"/>
        </w:tc>
        <w:tc>
          <w:tcPr>
            <w:tcW w:w="3888" w:type="dxa"/>
            <w:vMerge w:val="restart"/>
            <w:tcMar>
              <w:top w:w="100" w:type="dxa"/>
              <w:left w:w="100" w:type="dxa"/>
              <w:bottom w:w="100" w:type="dxa"/>
              <w:right w:w="100" w:type="dxa"/>
            </w:tcMar>
          </w:tcPr>
          <w:p w:rsidR="005A1D61" w14:paraId="2F64F927" w14:textId="77777777">
            <w:r>
              <w:rPr>
                <w:sz w:val="20"/>
              </w:rPr>
              <w:t xml:space="preserve">Professional School Degree (For </w:t>
            </w:r>
            <w:r>
              <w:rPr>
                <w:sz w:val="20"/>
              </w:rPr>
              <w:t>example: MD, DDS, DVM, LLB, JD)</w:t>
            </w:r>
          </w:p>
        </w:tc>
        <w:tc>
          <w:tcPr>
            <w:tcW w:w="3888" w:type="dxa"/>
            <w:vMerge w:val="restart"/>
            <w:tcMar>
              <w:top w:w="100" w:type="dxa"/>
              <w:left w:w="100" w:type="dxa"/>
              <w:bottom w:w="100" w:type="dxa"/>
              <w:right w:w="100" w:type="dxa"/>
            </w:tcMar>
          </w:tcPr>
          <w:p w:rsidR="005A1D61" w14:paraId="4FB70B5C" w14:textId="77777777">
            <w:r>
              <w:rPr>
                <w:sz w:val="20"/>
              </w:rPr>
              <w:t>45</w:t>
            </w:r>
          </w:p>
        </w:tc>
        <w:tc>
          <w:tcPr>
            <w:tcW w:w="2592" w:type="dxa"/>
            <w:vMerge w:val="restart"/>
            <w:tcMar>
              <w:top w:w="100" w:type="dxa"/>
              <w:left w:w="100" w:type="dxa"/>
              <w:bottom w:w="100" w:type="dxa"/>
              <w:right w:w="100" w:type="dxa"/>
            </w:tcMar>
          </w:tcPr>
          <w:p w:rsidR="005A1D61" w14:paraId="3C3B991F" w14:textId="77777777"/>
        </w:tc>
      </w:tr>
      <w:tr w14:paraId="66F491B9" w14:textId="77777777">
        <w:tblPrEx>
          <w:tblW w:w="0" w:type="auto"/>
          <w:tblLook w:val="04A0"/>
        </w:tblPrEx>
        <w:trPr>
          <w:trHeight w:val="269"/>
        </w:trPr>
        <w:tc>
          <w:tcPr>
            <w:tcW w:w="2592" w:type="dxa"/>
            <w:vMerge/>
            <w:tcMar>
              <w:top w:w="100" w:type="dxa"/>
              <w:left w:w="100" w:type="dxa"/>
              <w:bottom w:w="100" w:type="dxa"/>
              <w:right w:w="100" w:type="dxa"/>
            </w:tcMar>
          </w:tcPr>
          <w:p w:rsidR="005A1D61" w14:paraId="78E0F3D1" w14:textId="77777777"/>
        </w:tc>
        <w:tc>
          <w:tcPr>
            <w:tcW w:w="3888" w:type="dxa"/>
            <w:tcMar>
              <w:top w:w="100" w:type="dxa"/>
              <w:left w:w="100" w:type="dxa"/>
              <w:bottom w:w="100" w:type="dxa"/>
              <w:right w:w="100" w:type="dxa"/>
            </w:tcMar>
          </w:tcPr>
          <w:p w:rsidR="005A1D61" w14:paraId="68F6862B" w14:textId="77777777">
            <w:r>
              <w:rPr>
                <w:sz w:val="20"/>
              </w:rPr>
              <w:t>Doctorate degree  (For example: PhD, EdD)</w:t>
            </w:r>
          </w:p>
        </w:tc>
        <w:tc>
          <w:tcPr>
            <w:tcW w:w="3888" w:type="dxa"/>
            <w:tcMar>
              <w:top w:w="100" w:type="dxa"/>
              <w:left w:w="100" w:type="dxa"/>
              <w:bottom w:w="100" w:type="dxa"/>
              <w:right w:w="100" w:type="dxa"/>
            </w:tcMar>
          </w:tcPr>
          <w:p w:rsidR="005A1D61" w14:paraId="54861987" w14:textId="77777777">
            <w:r>
              <w:rPr>
                <w:sz w:val="20"/>
              </w:rPr>
              <w:t>46</w:t>
            </w:r>
          </w:p>
        </w:tc>
        <w:tc>
          <w:tcPr>
            <w:tcW w:w="2592" w:type="dxa"/>
            <w:tcMar>
              <w:top w:w="100" w:type="dxa"/>
              <w:left w:w="100" w:type="dxa"/>
              <w:bottom w:w="100" w:type="dxa"/>
              <w:right w:w="100" w:type="dxa"/>
            </w:tcMar>
          </w:tcPr>
          <w:p w:rsidR="005A1D61" w14:paraId="378E3E30" w14:textId="77777777"/>
        </w:tc>
      </w:tr>
    </w:tbl>
    <w:p w:rsidR="005A1D61" w14:paraId="4F8761B0" w14:textId="77777777"/>
    <w:tbl>
      <w:tblPr>
        <w:tblStyle w:val="TableGrid"/>
        <w:tblW w:w="0" w:type="auto"/>
        <w:tblLook w:val="04A0"/>
      </w:tblPr>
      <w:tblGrid>
        <w:gridCol w:w="2590"/>
        <w:gridCol w:w="5179"/>
        <w:gridCol w:w="5181"/>
      </w:tblGrid>
      <w:tr w14:paraId="0FC26B3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7BB83F7" w14:textId="77777777">
            <w:r>
              <w:rPr>
                <w:b/>
                <w:sz w:val="30"/>
              </w:rPr>
              <w:t>BLOCK: BLKDEMOGRAPHICS_NEW ORDER / BLOCK: BLKDEMOGRAPHICS-EDU / SCREEN: SC_DIPGED / QUESTION: DIPGED_CPS (STANDARD)</w:t>
            </w:r>
          </w:p>
        </w:tc>
      </w:tr>
      <w:tr w14:paraId="601E69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9786E1" w14:textId="77777777">
            <w:r>
              <w:rPr>
                <w:b/>
                <w:sz w:val="24"/>
              </w:rPr>
              <w:t>ATTRIBUTE NAME</w:t>
            </w:r>
          </w:p>
        </w:tc>
        <w:tc>
          <w:tcPr>
            <w:tcW w:w="10368" w:type="dxa"/>
            <w:gridSpan w:val="2"/>
            <w:vMerge w:val="restart"/>
            <w:tcMar>
              <w:top w:w="100" w:type="dxa"/>
              <w:left w:w="100" w:type="dxa"/>
              <w:bottom w:w="100" w:type="dxa"/>
              <w:right w:w="100" w:type="dxa"/>
            </w:tcMar>
          </w:tcPr>
          <w:p w:rsidR="005A1D61" w14:paraId="401E292D" w14:textId="77777777">
            <w:r>
              <w:rPr>
                <w:b/>
                <w:sz w:val="24"/>
              </w:rPr>
              <w:t>VALUE</w:t>
            </w:r>
          </w:p>
        </w:tc>
      </w:tr>
      <w:tr w14:paraId="033F37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B30EC6"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354A6CDD" w14:textId="77777777">
            <w:r>
              <w:rPr>
                <w:sz w:val="20"/>
              </w:rPr>
              <w:t>People can get a High School diploma in a variety of ways, such as graduating from High School or by getting a GED or other equivalent.&lt;br /&gt; &lt;br /&gt; How did ^TNAME get ^HISHER High School diploma?</w:t>
            </w:r>
          </w:p>
        </w:tc>
      </w:tr>
      <w:tr w14:paraId="5C1BB3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355BFF" w14:textId="77777777">
            <w:r>
              <w:rPr>
                <w:b/>
                <w:sz w:val="24"/>
              </w:rPr>
              <w:t>FILL</w:t>
            </w:r>
          </w:p>
        </w:tc>
        <w:tc>
          <w:tcPr>
            <w:tcW w:w="5184" w:type="dxa"/>
            <w:vMerge w:val="restart"/>
            <w:tcMar>
              <w:top w:w="100" w:type="dxa"/>
              <w:left w:w="100" w:type="dxa"/>
              <w:bottom w:w="100" w:type="dxa"/>
              <w:right w:w="100" w:type="dxa"/>
            </w:tcMar>
          </w:tcPr>
          <w:p w:rsidR="005A1D61" w14:paraId="39170F85" w14:textId="77777777">
            <w:r>
              <w:rPr>
                <w:b/>
                <w:sz w:val="24"/>
              </w:rPr>
              <w:t>CONDITION</w:t>
            </w:r>
          </w:p>
        </w:tc>
        <w:tc>
          <w:tcPr>
            <w:tcW w:w="5184" w:type="dxa"/>
            <w:vMerge w:val="restart"/>
            <w:tcMar>
              <w:top w:w="100" w:type="dxa"/>
              <w:left w:w="100" w:type="dxa"/>
              <w:bottom w:w="100" w:type="dxa"/>
              <w:right w:w="100" w:type="dxa"/>
            </w:tcMar>
          </w:tcPr>
          <w:p w:rsidR="005A1D61" w14:paraId="44BB2F8B" w14:textId="77777777">
            <w:r>
              <w:rPr>
                <w:b/>
                <w:sz w:val="24"/>
              </w:rPr>
              <w:t>VALUE</w:t>
            </w:r>
          </w:p>
        </w:tc>
      </w:tr>
      <w:tr w14:paraId="056896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B86A3B" w14:textId="77777777">
            <w:r>
              <w:rPr>
                <w:b/>
                <w:sz w:val="24"/>
              </w:rPr>
              <w:t>HISHER</w:t>
            </w:r>
          </w:p>
        </w:tc>
        <w:tc>
          <w:tcPr>
            <w:tcW w:w="5184" w:type="dxa"/>
            <w:vMerge w:val="restart"/>
            <w:tcMar>
              <w:top w:w="100" w:type="dxa"/>
              <w:left w:w="100" w:type="dxa"/>
              <w:bottom w:w="100" w:type="dxa"/>
              <w:right w:w="100" w:type="dxa"/>
            </w:tcMar>
          </w:tcPr>
          <w:p w:rsidR="005A1D61" w14:paraId="16D013F5" w14:textId="77777777">
            <w:r>
              <w:rPr>
                <w:sz w:val="20"/>
              </w:rPr>
              <w:t>PULINENO==HURESPLI</w:t>
            </w:r>
          </w:p>
        </w:tc>
        <w:tc>
          <w:tcPr>
            <w:tcW w:w="5184" w:type="dxa"/>
            <w:vMerge w:val="restart"/>
            <w:tcMar>
              <w:top w:w="100" w:type="dxa"/>
              <w:left w:w="100" w:type="dxa"/>
              <w:bottom w:w="100" w:type="dxa"/>
              <w:right w:w="100" w:type="dxa"/>
            </w:tcMar>
          </w:tcPr>
          <w:p w:rsidR="005A1D61" w14:paraId="479A4C29" w14:textId="77777777">
            <w:r>
              <w:rPr>
                <w:sz w:val="20"/>
              </w:rPr>
              <w:t>your</w:t>
            </w:r>
          </w:p>
        </w:tc>
      </w:tr>
      <w:tr w14:paraId="034D2986" w14:textId="77777777">
        <w:tblPrEx>
          <w:tblW w:w="0" w:type="auto"/>
          <w:tblLook w:val="04A0"/>
        </w:tblPrEx>
        <w:trPr>
          <w:trHeight w:val="269"/>
        </w:trPr>
        <w:tc>
          <w:tcPr>
            <w:tcW w:w="2592" w:type="dxa"/>
            <w:vMerge/>
            <w:tcMar>
              <w:top w:w="100" w:type="dxa"/>
              <w:left w:w="100" w:type="dxa"/>
              <w:bottom w:w="100" w:type="dxa"/>
              <w:right w:w="100" w:type="dxa"/>
            </w:tcMar>
          </w:tcPr>
          <w:p w:rsidR="005A1D61" w14:paraId="1863F737" w14:textId="77777777"/>
        </w:tc>
        <w:tc>
          <w:tcPr>
            <w:tcW w:w="5184" w:type="dxa"/>
            <w:vMerge w:val="restart"/>
            <w:tcMar>
              <w:top w:w="100" w:type="dxa"/>
              <w:left w:w="100" w:type="dxa"/>
              <w:bottom w:w="100" w:type="dxa"/>
              <w:right w:w="100" w:type="dxa"/>
            </w:tcMar>
          </w:tcPr>
          <w:p w:rsidR="005A1D61" w14:paraId="4E0FAC9B" w14:textId="77777777">
            <w:r>
              <w:rPr>
                <w:sz w:val="20"/>
              </w:rPr>
              <w:t>PUSEX=="2"</w:t>
            </w:r>
          </w:p>
        </w:tc>
        <w:tc>
          <w:tcPr>
            <w:tcW w:w="5184" w:type="dxa"/>
            <w:vMerge w:val="restart"/>
            <w:tcMar>
              <w:top w:w="100" w:type="dxa"/>
              <w:left w:w="100" w:type="dxa"/>
              <w:bottom w:w="100" w:type="dxa"/>
              <w:right w:w="100" w:type="dxa"/>
            </w:tcMar>
          </w:tcPr>
          <w:p w:rsidR="005A1D61" w14:paraId="4A5D95EB" w14:textId="77777777">
            <w:r>
              <w:rPr>
                <w:sz w:val="20"/>
              </w:rPr>
              <w:t>her</w:t>
            </w:r>
          </w:p>
        </w:tc>
      </w:tr>
      <w:tr w14:paraId="55DEE85A" w14:textId="77777777">
        <w:tblPrEx>
          <w:tblW w:w="0" w:type="auto"/>
          <w:tblLook w:val="04A0"/>
        </w:tblPrEx>
        <w:trPr>
          <w:trHeight w:val="269"/>
        </w:trPr>
        <w:tc>
          <w:tcPr>
            <w:tcW w:w="2592" w:type="dxa"/>
            <w:vMerge/>
            <w:tcMar>
              <w:top w:w="100" w:type="dxa"/>
              <w:left w:w="100" w:type="dxa"/>
              <w:bottom w:w="100" w:type="dxa"/>
              <w:right w:w="100" w:type="dxa"/>
            </w:tcMar>
          </w:tcPr>
          <w:p w:rsidR="005A1D61" w14:paraId="423EA24B" w14:textId="77777777"/>
        </w:tc>
        <w:tc>
          <w:tcPr>
            <w:tcW w:w="5184" w:type="dxa"/>
            <w:vMerge w:val="restart"/>
            <w:tcMar>
              <w:top w:w="100" w:type="dxa"/>
              <w:left w:w="100" w:type="dxa"/>
              <w:bottom w:w="100" w:type="dxa"/>
              <w:right w:w="100" w:type="dxa"/>
            </w:tcMar>
          </w:tcPr>
          <w:p w:rsidR="005A1D61" w14:paraId="77E4DBF4" w14:textId="77777777">
            <w:r>
              <w:rPr>
                <w:sz w:val="20"/>
              </w:rPr>
              <w:t>PULINENO!=HURESPLI AND PUSEX!="2"</w:t>
            </w:r>
          </w:p>
        </w:tc>
        <w:tc>
          <w:tcPr>
            <w:tcW w:w="5184" w:type="dxa"/>
            <w:vMerge w:val="restart"/>
            <w:tcMar>
              <w:top w:w="100" w:type="dxa"/>
              <w:left w:w="100" w:type="dxa"/>
              <w:bottom w:w="100" w:type="dxa"/>
              <w:right w:w="100" w:type="dxa"/>
            </w:tcMar>
          </w:tcPr>
          <w:p w:rsidR="005A1D61" w14:paraId="21D72624" w14:textId="77777777">
            <w:r>
              <w:rPr>
                <w:sz w:val="20"/>
              </w:rPr>
              <w:t>his</w:t>
            </w:r>
          </w:p>
        </w:tc>
      </w:tr>
      <w:tr w14:paraId="71E5DB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84A427" w14:textId="77777777">
            <w:r>
              <w:rPr>
                <w:b/>
                <w:sz w:val="24"/>
              </w:rPr>
              <w:t>TNAME</w:t>
            </w:r>
          </w:p>
        </w:tc>
        <w:tc>
          <w:tcPr>
            <w:tcW w:w="5184" w:type="dxa"/>
            <w:vMerge w:val="restart"/>
            <w:tcMar>
              <w:top w:w="100" w:type="dxa"/>
              <w:left w:w="100" w:type="dxa"/>
              <w:bottom w:w="100" w:type="dxa"/>
              <w:right w:w="100" w:type="dxa"/>
            </w:tcMar>
          </w:tcPr>
          <w:p w:rsidR="005A1D61" w14:paraId="729A55BD" w14:textId="77777777">
            <w:r>
              <w:rPr>
                <w:sz w:val="20"/>
              </w:rPr>
              <w:t>PULINENO==HURESPLI</w:t>
            </w:r>
          </w:p>
        </w:tc>
        <w:tc>
          <w:tcPr>
            <w:tcW w:w="5184" w:type="dxa"/>
            <w:vMerge w:val="restart"/>
            <w:tcMar>
              <w:top w:w="100" w:type="dxa"/>
              <w:left w:w="100" w:type="dxa"/>
              <w:bottom w:w="100" w:type="dxa"/>
              <w:right w:w="100" w:type="dxa"/>
            </w:tcMar>
          </w:tcPr>
          <w:p w:rsidR="005A1D61" w14:paraId="25D8313E" w14:textId="77777777">
            <w:r>
              <w:rPr>
                <w:sz w:val="20"/>
              </w:rPr>
              <w:t>you</w:t>
            </w:r>
          </w:p>
        </w:tc>
      </w:tr>
      <w:tr w14:paraId="0061F2AA" w14:textId="77777777">
        <w:tblPrEx>
          <w:tblW w:w="0" w:type="auto"/>
          <w:tblLook w:val="04A0"/>
        </w:tblPrEx>
        <w:trPr>
          <w:trHeight w:val="269"/>
        </w:trPr>
        <w:tc>
          <w:tcPr>
            <w:tcW w:w="2592" w:type="dxa"/>
            <w:vMerge/>
            <w:tcMar>
              <w:top w:w="100" w:type="dxa"/>
              <w:left w:w="100" w:type="dxa"/>
              <w:bottom w:w="100" w:type="dxa"/>
              <w:right w:w="100" w:type="dxa"/>
            </w:tcMar>
          </w:tcPr>
          <w:p w:rsidR="005A1D61" w14:paraId="1A21F439" w14:textId="77777777"/>
        </w:tc>
        <w:tc>
          <w:tcPr>
            <w:tcW w:w="5184" w:type="dxa"/>
            <w:tcMar>
              <w:top w:w="100" w:type="dxa"/>
              <w:left w:w="100" w:type="dxa"/>
              <w:bottom w:w="100" w:type="dxa"/>
              <w:right w:w="100" w:type="dxa"/>
            </w:tcMar>
          </w:tcPr>
          <w:p w:rsidR="005A1D61" w14:paraId="23A2EFF9" w14:textId="77777777"/>
        </w:tc>
        <w:tc>
          <w:tcPr>
            <w:tcW w:w="5184" w:type="dxa"/>
            <w:tcMar>
              <w:top w:w="100" w:type="dxa"/>
              <w:left w:w="100" w:type="dxa"/>
              <w:bottom w:w="100" w:type="dxa"/>
              <w:right w:w="100" w:type="dxa"/>
            </w:tcMar>
          </w:tcPr>
          <w:p w:rsidR="005A1D61" w14:paraId="3CDCDEF3" w14:textId="77777777">
            <w:r>
              <w:rPr>
                <w:sz w:val="20"/>
              </w:rPr>
              <w:t>{{model.PUFNAME}} {{model.PULNAME}}</w:t>
            </w:r>
          </w:p>
        </w:tc>
      </w:tr>
    </w:tbl>
    <w:p w:rsidR="005A1D61" w14:paraId="48A703D4" w14:textId="77777777"/>
    <w:tbl>
      <w:tblPr>
        <w:tblStyle w:val="TableGrid"/>
        <w:tblW w:w="0" w:type="auto"/>
        <w:tblLook w:val="04A0"/>
      </w:tblPr>
      <w:tblGrid>
        <w:gridCol w:w="2590"/>
        <w:gridCol w:w="3885"/>
        <w:gridCol w:w="3885"/>
        <w:gridCol w:w="2590"/>
      </w:tblGrid>
      <w:tr w14:paraId="2DB403B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A4AABF7" w14:textId="77777777">
            <w:r>
              <w:rPr>
                <w:b/>
                <w:sz w:val="30"/>
              </w:rPr>
              <w:t xml:space="preserve">BLOCK: BLKDEMOGRAPHICS_NEW ORDER / BLOCK: BLKDEMOGRAPHICS-EDU / SCREEN: SC_DIPGED / QUESTION: DIPGED_CPS / RESPONSE: </w:t>
            </w:r>
            <w:r>
              <w:rPr>
                <w:b/>
                <w:sz w:val="30"/>
              </w:rPr>
              <w:t>RDIPGED_CPS (STANDARD, RADIOBUTTON)</w:t>
            </w:r>
          </w:p>
        </w:tc>
      </w:tr>
      <w:tr w14:paraId="15AAFD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FE526C" w14:textId="77777777">
            <w:r>
              <w:rPr>
                <w:b/>
                <w:sz w:val="24"/>
              </w:rPr>
              <w:t>ATTRIBUTE NAME</w:t>
            </w:r>
          </w:p>
        </w:tc>
        <w:tc>
          <w:tcPr>
            <w:tcW w:w="10368" w:type="dxa"/>
            <w:gridSpan w:val="3"/>
            <w:vMerge w:val="restart"/>
            <w:tcMar>
              <w:top w:w="100" w:type="dxa"/>
              <w:left w:w="100" w:type="dxa"/>
              <w:bottom w:w="100" w:type="dxa"/>
              <w:right w:w="100" w:type="dxa"/>
            </w:tcMar>
          </w:tcPr>
          <w:p w:rsidR="005A1D61" w14:paraId="50ACF11E" w14:textId="77777777">
            <w:r>
              <w:rPr>
                <w:b/>
                <w:sz w:val="24"/>
              </w:rPr>
              <w:t>VALUE</w:t>
            </w:r>
          </w:p>
        </w:tc>
      </w:tr>
      <w:tr w14:paraId="1C2AA1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D42BF2" w14:textId="77777777">
            <w:r>
              <w:rPr>
                <w:sz w:val="20"/>
              </w:rPr>
              <w:t>RESPONSE VARIABLE</w:t>
            </w:r>
          </w:p>
        </w:tc>
        <w:tc>
          <w:tcPr>
            <w:tcW w:w="10368" w:type="dxa"/>
            <w:gridSpan w:val="3"/>
            <w:vMerge w:val="restart"/>
            <w:tcMar>
              <w:top w:w="100" w:type="dxa"/>
              <w:left w:w="100" w:type="dxa"/>
              <w:bottom w:w="100" w:type="dxa"/>
              <w:right w:w="100" w:type="dxa"/>
            </w:tcMar>
          </w:tcPr>
          <w:p w:rsidR="005A1D61" w14:paraId="75A6D447" w14:textId="77777777">
            <w:r>
              <w:rPr>
                <w:sz w:val="20"/>
              </w:rPr>
              <w:t>PUDIPGED</w:t>
            </w:r>
          </w:p>
        </w:tc>
      </w:tr>
      <w:tr w14:paraId="754E39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761F14" w14:textId="77777777">
            <w:r>
              <w:rPr>
                <w:sz w:val="20"/>
              </w:rPr>
              <w:t>ANSWER LIST</w:t>
            </w:r>
          </w:p>
        </w:tc>
        <w:tc>
          <w:tcPr>
            <w:tcW w:w="10368" w:type="dxa"/>
            <w:gridSpan w:val="3"/>
            <w:vMerge w:val="restart"/>
            <w:tcMar>
              <w:top w:w="100" w:type="dxa"/>
              <w:left w:w="100" w:type="dxa"/>
              <w:bottom w:w="100" w:type="dxa"/>
              <w:right w:w="100" w:type="dxa"/>
            </w:tcMar>
          </w:tcPr>
          <w:p w:rsidR="005A1D61" w14:paraId="1093130B" w14:textId="77777777">
            <w:r>
              <w:rPr>
                <w:sz w:val="20"/>
              </w:rPr>
              <w:t>TDIPGED</w:t>
            </w:r>
          </w:p>
        </w:tc>
      </w:tr>
      <w:tr w14:paraId="4244A3E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F2804D" w14:textId="77777777">
            <w:r>
              <w:rPr>
                <w:b/>
                <w:sz w:val="24"/>
              </w:rPr>
              <w:t>ANSWER LIST OPTIONS</w:t>
            </w:r>
          </w:p>
        </w:tc>
        <w:tc>
          <w:tcPr>
            <w:tcW w:w="3888" w:type="dxa"/>
            <w:vMerge w:val="restart"/>
            <w:tcMar>
              <w:top w:w="100" w:type="dxa"/>
              <w:left w:w="100" w:type="dxa"/>
              <w:bottom w:w="100" w:type="dxa"/>
              <w:right w:w="100" w:type="dxa"/>
            </w:tcMar>
          </w:tcPr>
          <w:p w:rsidR="005A1D61" w14:paraId="7630F797" w14:textId="77777777">
            <w:r>
              <w:rPr>
                <w:b/>
                <w:sz w:val="24"/>
              </w:rPr>
              <w:t>DISPLAY NAME</w:t>
            </w:r>
          </w:p>
        </w:tc>
        <w:tc>
          <w:tcPr>
            <w:tcW w:w="3888" w:type="dxa"/>
            <w:vMerge w:val="restart"/>
            <w:tcMar>
              <w:top w:w="100" w:type="dxa"/>
              <w:left w:w="100" w:type="dxa"/>
              <w:bottom w:w="100" w:type="dxa"/>
              <w:right w:w="100" w:type="dxa"/>
            </w:tcMar>
          </w:tcPr>
          <w:p w:rsidR="005A1D61" w14:paraId="4F975217" w14:textId="77777777">
            <w:r>
              <w:rPr>
                <w:b/>
                <w:sz w:val="24"/>
              </w:rPr>
              <w:t>STORED VALUE</w:t>
            </w:r>
          </w:p>
        </w:tc>
        <w:tc>
          <w:tcPr>
            <w:tcW w:w="2592" w:type="dxa"/>
            <w:vMerge w:val="restart"/>
            <w:tcMar>
              <w:top w:w="100" w:type="dxa"/>
              <w:left w:w="100" w:type="dxa"/>
              <w:bottom w:w="100" w:type="dxa"/>
              <w:right w:w="100" w:type="dxa"/>
            </w:tcMar>
          </w:tcPr>
          <w:p w:rsidR="005A1D61" w14:paraId="7B352E78" w14:textId="77777777">
            <w:r>
              <w:rPr>
                <w:b/>
                <w:sz w:val="24"/>
              </w:rPr>
              <w:t>VARIABLE</w:t>
            </w:r>
          </w:p>
        </w:tc>
      </w:tr>
      <w:tr w14:paraId="0989B3EA" w14:textId="77777777">
        <w:tblPrEx>
          <w:tblW w:w="0" w:type="auto"/>
          <w:tblLook w:val="04A0"/>
        </w:tblPrEx>
        <w:trPr>
          <w:trHeight w:val="269"/>
        </w:trPr>
        <w:tc>
          <w:tcPr>
            <w:tcW w:w="2592" w:type="dxa"/>
            <w:vMerge/>
            <w:tcMar>
              <w:top w:w="100" w:type="dxa"/>
              <w:left w:w="100" w:type="dxa"/>
              <w:bottom w:w="100" w:type="dxa"/>
              <w:right w:w="100" w:type="dxa"/>
            </w:tcMar>
          </w:tcPr>
          <w:p w:rsidR="005A1D61" w14:paraId="5E51E8DB" w14:textId="77777777"/>
        </w:tc>
        <w:tc>
          <w:tcPr>
            <w:tcW w:w="3888" w:type="dxa"/>
            <w:vMerge w:val="restart"/>
            <w:tcMar>
              <w:top w:w="100" w:type="dxa"/>
              <w:left w:w="100" w:type="dxa"/>
              <w:bottom w:w="100" w:type="dxa"/>
              <w:right w:w="100" w:type="dxa"/>
            </w:tcMar>
          </w:tcPr>
          <w:p w:rsidR="005A1D61" w14:paraId="075EFC05" w14:textId="77777777">
            <w:r>
              <w:rPr>
                <w:sz w:val="20"/>
              </w:rPr>
              <w:t>Graduation from High School</w:t>
            </w:r>
          </w:p>
        </w:tc>
        <w:tc>
          <w:tcPr>
            <w:tcW w:w="3888" w:type="dxa"/>
            <w:vMerge w:val="restart"/>
            <w:tcMar>
              <w:top w:w="100" w:type="dxa"/>
              <w:left w:w="100" w:type="dxa"/>
              <w:bottom w:w="100" w:type="dxa"/>
              <w:right w:w="100" w:type="dxa"/>
            </w:tcMar>
          </w:tcPr>
          <w:p w:rsidR="005A1D61" w14:paraId="61F6F2DA" w14:textId="77777777">
            <w:r>
              <w:rPr>
                <w:sz w:val="20"/>
              </w:rPr>
              <w:t>1</w:t>
            </w:r>
          </w:p>
        </w:tc>
        <w:tc>
          <w:tcPr>
            <w:tcW w:w="2592" w:type="dxa"/>
            <w:vMerge w:val="restart"/>
            <w:tcMar>
              <w:top w:w="100" w:type="dxa"/>
              <w:left w:w="100" w:type="dxa"/>
              <w:bottom w:w="100" w:type="dxa"/>
              <w:right w:w="100" w:type="dxa"/>
            </w:tcMar>
          </w:tcPr>
          <w:p w:rsidR="005A1D61" w14:paraId="59CF8763" w14:textId="77777777"/>
        </w:tc>
      </w:tr>
      <w:tr w14:paraId="1BC39A9F" w14:textId="77777777">
        <w:tblPrEx>
          <w:tblW w:w="0" w:type="auto"/>
          <w:tblLook w:val="04A0"/>
        </w:tblPrEx>
        <w:trPr>
          <w:trHeight w:val="269"/>
        </w:trPr>
        <w:tc>
          <w:tcPr>
            <w:tcW w:w="2592" w:type="dxa"/>
            <w:vMerge/>
            <w:tcMar>
              <w:top w:w="100" w:type="dxa"/>
              <w:left w:w="100" w:type="dxa"/>
              <w:bottom w:w="100" w:type="dxa"/>
              <w:right w:w="100" w:type="dxa"/>
            </w:tcMar>
          </w:tcPr>
          <w:p w:rsidR="005A1D61" w14:paraId="02C7CE69" w14:textId="77777777"/>
        </w:tc>
        <w:tc>
          <w:tcPr>
            <w:tcW w:w="3888" w:type="dxa"/>
            <w:tcMar>
              <w:top w:w="100" w:type="dxa"/>
              <w:left w:w="100" w:type="dxa"/>
              <w:bottom w:w="100" w:type="dxa"/>
              <w:right w:w="100" w:type="dxa"/>
            </w:tcMar>
          </w:tcPr>
          <w:p w:rsidR="005A1D61" w14:paraId="464640AD" w14:textId="77777777">
            <w:r>
              <w:rPr>
                <w:sz w:val="20"/>
              </w:rPr>
              <w:t>GED or other equivalent</w:t>
            </w:r>
          </w:p>
        </w:tc>
        <w:tc>
          <w:tcPr>
            <w:tcW w:w="3888" w:type="dxa"/>
            <w:tcMar>
              <w:top w:w="100" w:type="dxa"/>
              <w:left w:w="100" w:type="dxa"/>
              <w:bottom w:w="100" w:type="dxa"/>
              <w:right w:w="100" w:type="dxa"/>
            </w:tcMar>
          </w:tcPr>
          <w:p w:rsidR="005A1D61" w14:paraId="102BFEFA" w14:textId="77777777">
            <w:r>
              <w:rPr>
                <w:sz w:val="20"/>
              </w:rPr>
              <w:t>2</w:t>
            </w:r>
          </w:p>
        </w:tc>
        <w:tc>
          <w:tcPr>
            <w:tcW w:w="2592" w:type="dxa"/>
            <w:tcMar>
              <w:top w:w="100" w:type="dxa"/>
              <w:left w:w="100" w:type="dxa"/>
              <w:bottom w:w="100" w:type="dxa"/>
              <w:right w:w="100" w:type="dxa"/>
            </w:tcMar>
          </w:tcPr>
          <w:p w:rsidR="005A1D61" w14:paraId="02E163F0" w14:textId="77777777"/>
        </w:tc>
      </w:tr>
    </w:tbl>
    <w:p w:rsidR="005A1D61" w14:paraId="3A0F9497" w14:textId="77777777"/>
    <w:tbl>
      <w:tblPr>
        <w:tblStyle w:val="TableGrid"/>
        <w:tblW w:w="0" w:type="auto"/>
        <w:tblLook w:val="04A0"/>
      </w:tblPr>
      <w:tblGrid>
        <w:gridCol w:w="2590"/>
        <w:gridCol w:w="5179"/>
        <w:gridCol w:w="5181"/>
      </w:tblGrid>
      <w:tr w14:paraId="3BD7392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2C432A3" w14:textId="77777777">
            <w:r>
              <w:rPr>
                <w:b/>
                <w:sz w:val="30"/>
              </w:rPr>
              <w:t xml:space="preserve">BLOCK: </w:t>
            </w:r>
            <w:r>
              <w:rPr>
                <w:b/>
                <w:sz w:val="30"/>
              </w:rPr>
              <w:t>BLKDEMOGRAPHICS_NEW ORDER / BLOCK: BLKDEMOGRAPHICS-EDU / SCREEN: SC_HGCOMP / QUESTION: HGCOMP_CPS (STANDARD)</w:t>
            </w:r>
          </w:p>
        </w:tc>
      </w:tr>
      <w:tr w14:paraId="0F5021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B8983D" w14:textId="77777777">
            <w:r>
              <w:rPr>
                <w:b/>
                <w:sz w:val="24"/>
              </w:rPr>
              <w:t>ATTRIBUTE NAME</w:t>
            </w:r>
          </w:p>
        </w:tc>
        <w:tc>
          <w:tcPr>
            <w:tcW w:w="10368" w:type="dxa"/>
            <w:gridSpan w:val="2"/>
            <w:vMerge w:val="restart"/>
            <w:tcMar>
              <w:top w:w="100" w:type="dxa"/>
              <w:left w:w="100" w:type="dxa"/>
              <w:bottom w:w="100" w:type="dxa"/>
              <w:right w:w="100" w:type="dxa"/>
            </w:tcMar>
          </w:tcPr>
          <w:p w:rsidR="005A1D61" w14:paraId="26B52B70" w14:textId="77777777">
            <w:r>
              <w:rPr>
                <w:b/>
                <w:sz w:val="24"/>
              </w:rPr>
              <w:t>VALUE</w:t>
            </w:r>
          </w:p>
        </w:tc>
      </w:tr>
      <w:tr w14:paraId="3C68C5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31A04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ADF1D02" w14:textId="77777777">
            <w:r>
              <w:rPr>
                <w:sz w:val="20"/>
              </w:rPr>
              <w:t>What was the highest grade of regular school ^TNAME completed before receiving ^HISHER GED?</w:t>
            </w:r>
          </w:p>
        </w:tc>
      </w:tr>
      <w:tr w14:paraId="066729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741933" w14:textId="77777777">
            <w:r>
              <w:rPr>
                <w:b/>
                <w:sz w:val="24"/>
              </w:rPr>
              <w:t>FILL</w:t>
            </w:r>
          </w:p>
        </w:tc>
        <w:tc>
          <w:tcPr>
            <w:tcW w:w="5184" w:type="dxa"/>
            <w:vMerge w:val="restart"/>
            <w:tcMar>
              <w:top w:w="100" w:type="dxa"/>
              <w:left w:w="100" w:type="dxa"/>
              <w:bottom w:w="100" w:type="dxa"/>
              <w:right w:w="100" w:type="dxa"/>
            </w:tcMar>
          </w:tcPr>
          <w:p w:rsidR="005A1D61" w14:paraId="72F77877" w14:textId="77777777">
            <w:r>
              <w:rPr>
                <w:b/>
                <w:sz w:val="24"/>
              </w:rPr>
              <w:t>CONDITION</w:t>
            </w:r>
          </w:p>
        </w:tc>
        <w:tc>
          <w:tcPr>
            <w:tcW w:w="5184" w:type="dxa"/>
            <w:vMerge w:val="restart"/>
            <w:tcMar>
              <w:top w:w="100" w:type="dxa"/>
              <w:left w:w="100" w:type="dxa"/>
              <w:bottom w:w="100" w:type="dxa"/>
              <w:right w:w="100" w:type="dxa"/>
            </w:tcMar>
          </w:tcPr>
          <w:p w:rsidR="005A1D61" w14:paraId="1AD55D40" w14:textId="77777777">
            <w:r>
              <w:rPr>
                <w:b/>
                <w:sz w:val="24"/>
              </w:rPr>
              <w:t>VALUE</w:t>
            </w:r>
          </w:p>
        </w:tc>
      </w:tr>
      <w:tr w14:paraId="721A2C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9CF384" w14:textId="77777777">
            <w:r>
              <w:rPr>
                <w:b/>
                <w:sz w:val="24"/>
              </w:rPr>
              <w:t>HISHER</w:t>
            </w:r>
          </w:p>
        </w:tc>
        <w:tc>
          <w:tcPr>
            <w:tcW w:w="5184" w:type="dxa"/>
            <w:vMerge w:val="restart"/>
            <w:tcMar>
              <w:top w:w="100" w:type="dxa"/>
              <w:left w:w="100" w:type="dxa"/>
              <w:bottom w:w="100" w:type="dxa"/>
              <w:right w:w="100" w:type="dxa"/>
            </w:tcMar>
          </w:tcPr>
          <w:p w:rsidR="005A1D61" w14:paraId="2636D4DD" w14:textId="77777777">
            <w:r>
              <w:rPr>
                <w:sz w:val="20"/>
              </w:rPr>
              <w:t>PULINENO==HURESPLI</w:t>
            </w:r>
          </w:p>
        </w:tc>
        <w:tc>
          <w:tcPr>
            <w:tcW w:w="5184" w:type="dxa"/>
            <w:vMerge w:val="restart"/>
            <w:tcMar>
              <w:top w:w="100" w:type="dxa"/>
              <w:left w:w="100" w:type="dxa"/>
              <w:bottom w:w="100" w:type="dxa"/>
              <w:right w:w="100" w:type="dxa"/>
            </w:tcMar>
          </w:tcPr>
          <w:p w:rsidR="005A1D61" w14:paraId="2090E7D2" w14:textId="77777777">
            <w:r>
              <w:rPr>
                <w:sz w:val="20"/>
              </w:rPr>
              <w:t>your</w:t>
            </w:r>
          </w:p>
        </w:tc>
      </w:tr>
      <w:tr w14:paraId="32CBBEA3" w14:textId="77777777">
        <w:tblPrEx>
          <w:tblW w:w="0" w:type="auto"/>
          <w:tblLook w:val="04A0"/>
        </w:tblPrEx>
        <w:trPr>
          <w:trHeight w:val="269"/>
        </w:trPr>
        <w:tc>
          <w:tcPr>
            <w:tcW w:w="2592" w:type="dxa"/>
            <w:vMerge/>
            <w:tcMar>
              <w:top w:w="100" w:type="dxa"/>
              <w:left w:w="100" w:type="dxa"/>
              <w:bottom w:w="100" w:type="dxa"/>
              <w:right w:w="100" w:type="dxa"/>
            </w:tcMar>
          </w:tcPr>
          <w:p w:rsidR="005A1D61" w14:paraId="712409A0" w14:textId="77777777"/>
        </w:tc>
        <w:tc>
          <w:tcPr>
            <w:tcW w:w="5184" w:type="dxa"/>
            <w:vMerge w:val="restart"/>
            <w:tcMar>
              <w:top w:w="100" w:type="dxa"/>
              <w:left w:w="100" w:type="dxa"/>
              <w:bottom w:w="100" w:type="dxa"/>
              <w:right w:w="100" w:type="dxa"/>
            </w:tcMar>
          </w:tcPr>
          <w:p w:rsidR="005A1D61" w14:paraId="0E92416E" w14:textId="77777777">
            <w:r>
              <w:rPr>
                <w:sz w:val="20"/>
              </w:rPr>
              <w:t>PUSEX=="2"</w:t>
            </w:r>
          </w:p>
        </w:tc>
        <w:tc>
          <w:tcPr>
            <w:tcW w:w="5184" w:type="dxa"/>
            <w:vMerge w:val="restart"/>
            <w:tcMar>
              <w:top w:w="100" w:type="dxa"/>
              <w:left w:w="100" w:type="dxa"/>
              <w:bottom w:w="100" w:type="dxa"/>
              <w:right w:w="100" w:type="dxa"/>
            </w:tcMar>
          </w:tcPr>
          <w:p w:rsidR="005A1D61" w14:paraId="1BE4C7A5" w14:textId="77777777">
            <w:r>
              <w:rPr>
                <w:sz w:val="20"/>
              </w:rPr>
              <w:t>her</w:t>
            </w:r>
          </w:p>
        </w:tc>
      </w:tr>
      <w:tr w14:paraId="00DEBEAF" w14:textId="77777777">
        <w:tblPrEx>
          <w:tblW w:w="0" w:type="auto"/>
          <w:tblLook w:val="04A0"/>
        </w:tblPrEx>
        <w:trPr>
          <w:trHeight w:val="269"/>
        </w:trPr>
        <w:tc>
          <w:tcPr>
            <w:tcW w:w="2592" w:type="dxa"/>
            <w:vMerge/>
            <w:tcMar>
              <w:top w:w="100" w:type="dxa"/>
              <w:left w:w="100" w:type="dxa"/>
              <w:bottom w:w="100" w:type="dxa"/>
              <w:right w:w="100" w:type="dxa"/>
            </w:tcMar>
          </w:tcPr>
          <w:p w:rsidR="005A1D61" w14:paraId="4D5D47CF" w14:textId="77777777"/>
        </w:tc>
        <w:tc>
          <w:tcPr>
            <w:tcW w:w="5184" w:type="dxa"/>
            <w:vMerge w:val="restart"/>
            <w:tcMar>
              <w:top w:w="100" w:type="dxa"/>
              <w:left w:w="100" w:type="dxa"/>
              <w:bottom w:w="100" w:type="dxa"/>
              <w:right w:w="100" w:type="dxa"/>
            </w:tcMar>
          </w:tcPr>
          <w:p w:rsidR="005A1D61" w14:paraId="0E98ACD0" w14:textId="77777777">
            <w:r>
              <w:rPr>
                <w:sz w:val="20"/>
              </w:rPr>
              <w:t>PULINENO!=HURESPLI AND PUSEX!="2"</w:t>
            </w:r>
          </w:p>
        </w:tc>
        <w:tc>
          <w:tcPr>
            <w:tcW w:w="5184" w:type="dxa"/>
            <w:vMerge w:val="restart"/>
            <w:tcMar>
              <w:top w:w="100" w:type="dxa"/>
              <w:left w:w="100" w:type="dxa"/>
              <w:bottom w:w="100" w:type="dxa"/>
              <w:right w:w="100" w:type="dxa"/>
            </w:tcMar>
          </w:tcPr>
          <w:p w:rsidR="005A1D61" w14:paraId="122A6E86" w14:textId="77777777">
            <w:r>
              <w:rPr>
                <w:sz w:val="20"/>
              </w:rPr>
              <w:t>his</w:t>
            </w:r>
          </w:p>
        </w:tc>
      </w:tr>
      <w:tr w14:paraId="3DD035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45F54B" w14:textId="77777777">
            <w:r>
              <w:rPr>
                <w:b/>
                <w:sz w:val="24"/>
              </w:rPr>
              <w:t>TNAME</w:t>
            </w:r>
          </w:p>
        </w:tc>
        <w:tc>
          <w:tcPr>
            <w:tcW w:w="5184" w:type="dxa"/>
            <w:vMerge w:val="restart"/>
            <w:tcMar>
              <w:top w:w="100" w:type="dxa"/>
              <w:left w:w="100" w:type="dxa"/>
              <w:bottom w:w="100" w:type="dxa"/>
              <w:right w:w="100" w:type="dxa"/>
            </w:tcMar>
          </w:tcPr>
          <w:p w:rsidR="005A1D61" w14:paraId="22E04785" w14:textId="77777777">
            <w:r>
              <w:rPr>
                <w:sz w:val="20"/>
              </w:rPr>
              <w:t>PULINENO==HURESPLI</w:t>
            </w:r>
          </w:p>
        </w:tc>
        <w:tc>
          <w:tcPr>
            <w:tcW w:w="5184" w:type="dxa"/>
            <w:vMerge w:val="restart"/>
            <w:tcMar>
              <w:top w:w="100" w:type="dxa"/>
              <w:left w:w="100" w:type="dxa"/>
              <w:bottom w:w="100" w:type="dxa"/>
              <w:right w:w="100" w:type="dxa"/>
            </w:tcMar>
          </w:tcPr>
          <w:p w:rsidR="005A1D61" w14:paraId="11246F58" w14:textId="77777777">
            <w:r>
              <w:rPr>
                <w:sz w:val="20"/>
              </w:rPr>
              <w:t>you</w:t>
            </w:r>
          </w:p>
        </w:tc>
      </w:tr>
      <w:tr w14:paraId="168E6380" w14:textId="77777777">
        <w:tblPrEx>
          <w:tblW w:w="0" w:type="auto"/>
          <w:tblLook w:val="04A0"/>
        </w:tblPrEx>
        <w:trPr>
          <w:trHeight w:val="269"/>
        </w:trPr>
        <w:tc>
          <w:tcPr>
            <w:tcW w:w="2592" w:type="dxa"/>
            <w:vMerge/>
            <w:tcMar>
              <w:top w:w="100" w:type="dxa"/>
              <w:left w:w="100" w:type="dxa"/>
              <w:bottom w:w="100" w:type="dxa"/>
              <w:right w:w="100" w:type="dxa"/>
            </w:tcMar>
          </w:tcPr>
          <w:p w:rsidR="005A1D61" w14:paraId="778EE78A" w14:textId="77777777"/>
        </w:tc>
        <w:tc>
          <w:tcPr>
            <w:tcW w:w="5184" w:type="dxa"/>
            <w:tcMar>
              <w:top w:w="100" w:type="dxa"/>
              <w:left w:w="100" w:type="dxa"/>
              <w:bottom w:w="100" w:type="dxa"/>
              <w:right w:w="100" w:type="dxa"/>
            </w:tcMar>
          </w:tcPr>
          <w:p w:rsidR="005A1D61" w14:paraId="40559A76" w14:textId="77777777"/>
        </w:tc>
        <w:tc>
          <w:tcPr>
            <w:tcW w:w="5184" w:type="dxa"/>
            <w:tcMar>
              <w:top w:w="100" w:type="dxa"/>
              <w:left w:w="100" w:type="dxa"/>
              <w:bottom w:w="100" w:type="dxa"/>
              <w:right w:w="100" w:type="dxa"/>
            </w:tcMar>
          </w:tcPr>
          <w:p w:rsidR="005A1D61" w14:paraId="2F136820" w14:textId="77777777">
            <w:r>
              <w:rPr>
                <w:sz w:val="20"/>
              </w:rPr>
              <w:t>{{model.PUFNAME}} {{model.PULNAME}}</w:t>
            </w:r>
          </w:p>
        </w:tc>
      </w:tr>
    </w:tbl>
    <w:p w:rsidR="005A1D61" w14:paraId="6F8BF11A" w14:textId="77777777"/>
    <w:tbl>
      <w:tblPr>
        <w:tblStyle w:val="TableGrid"/>
        <w:tblW w:w="0" w:type="auto"/>
        <w:tblLook w:val="04A0"/>
      </w:tblPr>
      <w:tblGrid>
        <w:gridCol w:w="2590"/>
        <w:gridCol w:w="3885"/>
        <w:gridCol w:w="3885"/>
        <w:gridCol w:w="2590"/>
      </w:tblGrid>
      <w:tr w14:paraId="22E9ABF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6AD56D9" w14:textId="77777777">
            <w:r>
              <w:rPr>
                <w:b/>
                <w:sz w:val="30"/>
              </w:rPr>
              <w:t xml:space="preserve">BLOCK: BLKDEMOGRAPHICS_NEW ORDER / BLOCK: </w:t>
            </w:r>
            <w:r>
              <w:rPr>
                <w:b/>
                <w:sz w:val="30"/>
              </w:rPr>
              <w:t>BLKDEMOGRAPHICS-EDU / SCREEN: SC_HGCOMP / QUESTION: HGCOMP_CPS / RESPONSE: RHGCOMP_CPS (STANDARD, RADIOBUTTON)</w:t>
            </w:r>
          </w:p>
        </w:tc>
      </w:tr>
      <w:tr w14:paraId="59B794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76A9C5" w14:textId="77777777">
            <w:r>
              <w:rPr>
                <w:b/>
                <w:sz w:val="24"/>
              </w:rPr>
              <w:t>ATTRIBUTE NAME</w:t>
            </w:r>
          </w:p>
        </w:tc>
        <w:tc>
          <w:tcPr>
            <w:tcW w:w="10368" w:type="dxa"/>
            <w:gridSpan w:val="3"/>
            <w:vMerge w:val="restart"/>
            <w:tcMar>
              <w:top w:w="100" w:type="dxa"/>
              <w:left w:w="100" w:type="dxa"/>
              <w:bottom w:w="100" w:type="dxa"/>
              <w:right w:w="100" w:type="dxa"/>
            </w:tcMar>
          </w:tcPr>
          <w:p w:rsidR="005A1D61" w14:paraId="585BED9D" w14:textId="77777777">
            <w:r>
              <w:rPr>
                <w:b/>
                <w:sz w:val="24"/>
              </w:rPr>
              <w:t>VALUE</w:t>
            </w:r>
          </w:p>
        </w:tc>
      </w:tr>
      <w:tr w14:paraId="712084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C4EA43" w14:textId="77777777">
            <w:r>
              <w:rPr>
                <w:sz w:val="20"/>
              </w:rPr>
              <w:t>RESPONSE VARIABLE</w:t>
            </w:r>
          </w:p>
        </w:tc>
        <w:tc>
          <w:tcPr>
            <w:tcW w:w="10368" w:type="dxa"/>
            <w:gridSpan w:val="3"/>
            <w:vMerge w:val="restart"/>
            <w:tcMar>
              <w:top w:w="100" w:type="dxa"/>
              <w:left w:w="100" w:type="dxa"/>
              <w:bottom w:w="100" w:type="dxa"/>
              <w:right w:w="100" w:type="dxa"/>
            </w:tcMar>
          </w:tcPr>
          <w:p w:rsidR="005A1D61" w14:paraId="075C0B0C" w14:textId="77777777">
            <w:r>
              <w:rPr>
                <w:sz w:val="20"/>
              </w:rPr>
              <w:t>PUHGCOMP</w:t>
            </w:r>
          </w:p>
        </w:tc>
      </w:tr>
      <w:tr w14:paraId="0927B5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949F12" w14:textId="77777777">
            <w:r>
              <w:rPr>
                <w:sz w:val="20"/>
              </w:rPr>
              <w:t>ANSWER LIST</w:t>
            </w:r>
          </w:p>
        </w:tc>
        <w:tc>
          <w:tcPr>
            <w:tcW w:w="10368" w:type="dxa"/>
            <w:gridSpan w:val="3"/>
            <w:vMerge w:val="restart"/>
            <w:tcMar>
              <w:top w:w="100" w:type="dxa"/>
              <w:left w:w="100" w:type="dxa"/>
              <w:bottom w:w="100" w:type="dxa"/>
              <w:right w:w="100" w:type="dxa"/>
            </w:tcMar>
          </w:tcPr>
          <w:p w:rsidR="005A1D61" w14:paraId="6BA7384C" w14:textId="77777777">
            <w:r>
              <w:rPr>
                <w:sz w:val="20"/>
              </w:rPr>
              <w:t>THGCOMP</w:t>
            </w:r>
          </w:p>
        </w:tc>
      </w:tr>
      <w:tr w14:paraId="215817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7416DC" w14:textId="77777777">
            <w:r>
              <w:rPr>
                <w:b/>
                <w:sz w:val="24"/>
              </w:rPr>
              <w:t>ANSWER LIST OPTIONS</w:t>
            </w:r>
          </w:p>
        </w:tc>
        <w:tc>
          <w:tcPr>
            <w:tcW w:w="3888" w:type="dxa"/>
            <w:vMerge w:val="restart"/>
            <w:tcMar>
              <w:top w:w="100" w:type="dxa"/>
              <w:left w:w="100" w:type="dxa"/>
              <w:bottom w:w="100" w:type="dxa"/>
              <w:right w:w="100" w:type="dxa"/>
            </w:tcMar>
          </w:tcPr>
          <w:p w:rsidR="005A1D61" w14:paraId="279DD1C9" w14:textId="77777777">
            <w:r>
              <w:rPr>
                <w:b/>
                <w:sz w:val="24"/>
              </w:rPr>
              <w:t>DISPLAY NAME</w:t>
            </w:r>
          </w:p>
        </w:tc>
        <w:tc>
          <w:tcPr>
            <w:tcW w:w="3888" w:type="dxa"/>
            <w:vMerge w:val="restart"/>
            <w:tcMar>
              <w:top w:w="100" w:type="dxa"/>
              <w:left w:w="100" w:type="dxa"/>
              <w:bottom w:w="100" w:type="dxa"/>
              <w:right w:w="100" w:type="dxa"/>
            </w:tcMar>
          </w:tcPr>
          <w:p w:rsidR="005A1D61" w14:paraId="6C85DA04" w14:textId="77777777">
            <w:r>
              <w:rPr>
                <w:b/>
                <w:sz w:val="24"/>
              </w:rPr>
              <w:t>STORED VALUE</w:t>
            </w:r>
          </w:p>
        </w:tc>
        <w:tc>
          <w:tcPr>
            <w:tcW w:w="2592" w:type="dxa"/>
            <w:vMerge w:val="restart"/>
            <w:tcMar>
              <w:top w:w="100" w:type="dxa"/>
              <w:left w:w="100" w:type="dxa"/>
              <w:bottom w:w="100" w:type="dxa"/>
              <w:right w:w="100" w:type="dxa"/>
            </w:tcMar>
          </w:tcPr>
          <w:p w:rsidR="005A1D61" w14:paraId="6609CF06" w14:textId="77777777">
            <w:r>
              <w:rPr>
                <w:b/>
                <w:sz w:val="24"/>
              </w:rPr>
              <w:t>VARIABLE</w:t>
            </w:r>
          </w:p>
        </w:tc>
      </w:tr>
      <w:tr w14:paraId="692E329A" w14:textId="77777777">
        <w:tblPrEx>
          <w:tblW w:w="0" w:type="auto"/>
          <w:tblLook w:val="04A0"/>
        </w:tblPrEx>
        <w:trPr>
          <w:trHeight w:val="269"/>
        </w:trPr>
        <w:tc>
          <w:tcPr>
            <w:tcW w:w="2592" w:type="dxa"/>
            <w:vMerge/>
            <w:tcMar>
              <w:top w:w="100" w:type="dxa"/>
              <w:left w:w="100" w:type="dxa"/>
              <w:bottom w:w="100" w:type="dxa"/>
              <w:right w:w="100" w:type="dxa"/>
            </w:tcMar>
          </w:tcPr>
          <w:p w:rsidR="005A1D61" w14:paraId="4B9918DC" w14:textId="77777777"/>
        </w:tc>
        <w:tc>
          <w:tcPr>
            <w:tcW w:w="3888" w:type="dxa"/>
            <w:vMerge w:val="restart"/>
            <w:tcMar>
              <w:top w:w="100" w:type="dxa"/>
              <w:left w:w="100" w:type="dxa"/>
              <w:bottom w:w="100" w:type="dxa"/>
              <w:right w:w="100" w:type="dxa"/>
            </w:tcMar>
          </w:tcPr>
          <w:p w:rsidR="005A1D61" w14:paraId="4B5B8F01" w14:textId="77777777">
            <w:r>
              <w:rPr>
                <w:sz w:val="20"/>
              </w:rPr>
              <w:t xml:space="preserve">Less than 1st </w:t>
            </w:r>
            <w:r>
              <w:rPr>
                <w:sz w:val="20"/>
              </w:rPr>
              <w:t>grade</w:t>
            </w:r>
          </w:p>
        </w:tc>
        <w:tc>
          <w:tcPr>
            <w:tcW w:w="3888" w:type="dxa"/>
            <w:vMerge w:val="restart"/>
            <w:tcMar>
              <w:top w:w="100" w:type="dxa"/>
              <w:left w:w="100" w:type="dxa"/>
              <w:bottom w:w="100" w:type="dxa"/>
              <w:right w:w="100" w:type="dxa"/>
            </w:tcMar>
          </w:tcPr>
          <w:p w:rsidR="005A1D61" w14:paraId="128A0676" w14:textId="77777777">
            <w:r>
              <w:rPr>
                <w:sz w:val="20"/>
              </w:rPr>
              <w:t>1</w:t>
            </w:r>
          </w:p>
        </w:tc>
        <w:tc>
          <w:tcPr>
            <w:tcW w:w="2592" w:type="dxa"/>
            <w:vMerge w:val="restart"/>
            <w:tcMar>
              <w:top w:w="100" w:type="dxa"/>
              <w:left w:w="100" w:type="dxa"/>
              <w:bottom w:w="100" w:type="dxa"/>
              <w:right w:w="100" w:type="dxa"/>
            </w:tcMar>
          </w:tcPr>
          <w:p w:rsidR="005A1D61" w14:paraId="5426A253" w14:textId="77777777"/>
        </w:tc>
      </w:tr>
      <w:tr w14:paraId="3A0AC5E9" w14:textId="77777777">
        <w:tblPrEx>
          <w:tblW w:w="0" w:type="auto"/>
          <w:tblLook w:val="04A0"/>
        </w:tblPrEx>
        <w:trPr>
          <w:trHeight w:val="269"/>
        </w:trPr>
        <w:tc>
          <w:tcPr>
            <w:tcW w:w="2592" w:type="dxa"/>
            <w:vMerge/>
            <w:tcMar>
              <w:top w:w="100" w:type="dxa"/>
              <w:left w:w="100" w:type="dxa"/>
              <w:bottom w:w="100" w:type="dxa"/>
              <w:right w:w="100" w:type="dxa"/>
            </w:tcMar>
          </w:tcPr>
          <w:p w:rsidR="005A1D61" w14:paraId="2C581FBA" w14:textId="77777777"/>
        </w:tc>
        <w:tc>
          <w:tcPr>
            <w:tcW w:w="3888" w:type="dxa"/>
            <w:vMerge w:val="restart"/>
            <w:tcMar>
              <w:top w:w="100" w:type="dxa"/>
              <w:left w:w="100" w:type="dxa"/>
              <w:bottom w:w="100" w:type="dxa"/>
              <w:right w:w="100" w:type="dxa"/>
            </w:tcMar>
          </w:tcPr>
          <w:p w:rsidR="005A1D61" w14:paraId="4BC5FDFC" w14:textId="77777777">
            <w:r>
              <w:rPr>
                <w:sz w:val="20"/>
              </w:rPr>
              <w:t>1st, 2nd, 3rd or 4th grade</w:t>
            </w:r>
          </w:p>
        </w:tc>
        <w:tc>
          <w:tcPr>
            <w:tcW w:w="3888" w:type="dxa"/>
            <w:vMerge w:val="restart"/>
            <w:tcMar>
              <w:top w:w="100" w:type="dxa"/>
              <w:left w:w="100" w:type="dxa"/>
              <w:bottom w:w="100" w:type="dxa"/>
              <w:right w:w="100" w:type="dxa"/>
            </w:tcMar>
          </w:tcPr>
          <w:p w:rsidR="005A1D61" w14:paraId="05AD771B" w14:textId="77777777">
            <w:r>
              <w:rPr>
                <w:sz w:val="20"/>
              </w:rPr>
              <w:t>2</w:t>
            </w:r>
          </w:p>
        </w:tc>
        <w:tc>
          <w:tcPr>
            <w:tcW w:w="2592" w:type="dxa"/>
            <w:vMerge w:val="restart"/>
            <w:tcMar>
              <w:top w:w="100" w:type="dxa"/>
              <w:left w:w="100" w:type="dxa"/>
              <w:bottom w:w="100" w:type="dxa"/>
              <w:right w:w="100" w:type="dxa"/>
            </w:tcMar>
          </w:tcPr>
          <w:p w:rsidR="005A1D61" w14:paraId="6ABEF004" w14:textId="77777777"/>
        </w:tc>
      </w:tr>
      <w:tr w14:paraId="19A6F437" w14:textId="77777777">
        <w:tblPrEx>
          <w:tblW w:w="0" w:type="auto"/>
          <w:tblLook w:val="04A0"/>
        </w:tblPrEx>
        <w:trPr>
          <w:trHeight w:val="269"/>
        </w:trPr>
        <w:tc>
          <w:tcPr>
            <w:tcW w:w="2592" w:type="dxa"/>
            <w:vMerge/>
            <w:tcMar>
              <w:top w:w="100" w:type="dxa"/>
              <w:left w:w="100" w:type="dxa"/>
              <w:bottom w:w="100" w:type="dxa"/>
              <w:right w:w="100" w:type="dxa"/>
            </w:tcMar>
          </w:tcPr>
          <w:p w:rsidR="005A1D61" w14:paraId="4A574A2B" w14:textId="77777777"/>
        </w:tc>
        <w:tc>
          <w:tcPr>
            <w:tcW w:w="3888" w:type="dxa"/>
            <w:vMerge w:val="restart"/>
            <w:tcMar>
              <w:top w:w="100" w:type="dxa"/>
              <w:left w:w="100" w:type="dxa"/>
              <w:bottom w:w="100" w:type="dxa"/>
              <w:right w:w="100" w:type="dxa"/>
            </w:tcMar>
          </w:tcPr>
          <w:p w:rsidR="005A1D61" w14:paraId="11C53B40" w14:textId="77777777">
            <w:r>
              <w:rPr>
                <w:sz w:val="20"/>
              </w:rPr>
              <w:t>5th or 6th grade</w:t>
            </w:r>
          </w:p>
        </w:tc>
        <w:tc>
          <w:tcPr>
            <w:tcW w:w="3888" w:type="dxa"/>
            <w:vMerge w:val="restart"/>
            <w:tcMar>
              <w:top w:w="100" w:type="dxa"/>
              <w:left w:w="100" w:type="dxa"/>
              <w:bottom w:w="100" w:type="dxa"/>
              <w:right w:w="100" w:type="dxa"/>
            </w:tcMar>
          </w:tcPr>
          <w:p w:rsidR="005A1D61" w14:paraId="567EC1BE" w14:textId="77777777">
            <w:r>
              <w:rPr>
                <w:sz w:val="20"/>
              </w:rPr>
              <w:t>3</w:t>
            </w:r>
          </w:p>
        </w:tc>
        <w:tc>
          <w:tcPr>
            <w:tcW w:w="2592" w:type="dxa"/>
            <w:vMerge w:val="restart"/>
            <w:tcMar>
              <w:top w:w="100" w:type="dxa"/>
              <w:left w:w="100" w:type="dxa"/>
              <w:bottom w:w="100" w:type="dxa"/>
              <w:right w:w="100" w:type="dxa"/>
            </w:tcMar>
          </w:tcPr>
          <w:p w:rsidR="005A1D61" w14:paraId="57DB7867" w14:textId="77777777"/>
        </w:tc>
      </w:tr>
      <w:tr w14:paraId="14331670" w14:textId="77777777">
        <w:tblPrEx>
          <w:tblW w:w="0" w:type="auto"/>
          <w:tblLook w:val="04A0"/>
        </w:tblPrEx>
        <w:trPr>
          <w:trHeight w:val="269"/>
        </w:trPr>
        <w:tc>
          <w:tcPr>
            <w:tcW w:w="2592" w:type="dxa"/>
            <w:vMerge/>
            <w:tcMar>
              <w:top w:w="100" w:type="dxa"/>
              <w:left w:w="100" w:type="dxa"/>
              <w:bottom w:w="100" w:type="dxa"/>
              <w:right w:w="100" w:type="dxa"/>
            </w:tcMar>
          </w:tcPr>
          <w:p w:rsidR="005A1D61" w14:paraId="34F3B1EE" w14:textId="77777777"/>
        </w:tc>
        <w:tc>
          <w:tcPr>
            <w:tcW w:w="3888" w:type="dxa"/>
            <w:vMerge w:val="restart"/>
            <w:tcMar>
              <w:top w:w="100" w:type="dxa"/>
              <w:left w:w="100" w:type="dxa"/>
              <w:bottom w:w="100" w:type="dxa"/>
              <w:right w:w="100" w:type="dxa"/>
            </w:tcMar>
          </w:tcPr>
          <w:p w:rsidR="005A1D61" w14:paraId="03FDCA09" w14:textId="77777777">
            <w:r>
              <w:rPr>
                <w:sz w:val="20"/>
              </w:rPr>
              <w:t>7th or 8th grade</w:t>
            </w:r>
          </w:p>
        </w:tc>
        <w:tc>
          <w:tcPr>
            <w:tcW w:w="3888" w:type="dxa"/>
            <w:vMerge w:val="restart"/>
            <w:tcMar>
              <w:top w:w="100" w:type="dxa"/>
              <w:left w:w="100" w:type="dxa"/>
              <w:bottom w:w="100" w:type="dxa"/>
              <w:right w:w="100" w:type="dxa"/>
            </w:tcMar>
          </w:tcPr>
          <w:p w:rsidR="005A1D61" w14:paraId="3A3C7531" w14:textId="77777777">
            <w:r>
              <w:rPr>
                <w:sz w:val="20"/>
              </w:rPr>
              <w:t>4</w:t>
            </w:r>
          </w:p>
        </w:tc>
        <w:tc>
          <w:tcPr>
            <w:tcW w:w="2592" w:type="dxa"/>
            <w:vMerge w:val="restart"/>
            <w:tcMar>
              <w:top w:w="100" w:type="dxa"/>
              <w:left w:w="100" w:type="dxa"/>
              <w:bottom w:w="100" w:type="dxa"/>
              <w:right w:w="100" w:type="dxa"/>
            </w:tcMar>
          </w:tcPr>
          <w:p w:rsidR="005A1D61" w14:paraId="3C689BF0" w14:textId="77777777"/>
        </w:tc>
      </w:tr>
      <w:tr w14:paraId="74D64B75" w14:textId="77777777">
        <w:tblPrEx>
          <w:tblW w:w="0" w:type="auto"/>
          <w:tblLook w:val="04A0"/>
        </w:tblPrEx>
        <w:trPr>
          <w:trHeight w:val="269"/>
        </w:trPr>
        <w:tc>
          <w:tcPr>
            <w:tcW w:w="2592" w:type="dxa"/>
            <w:vMerge/>
            <w:tcMar>
              <w:top w:w="100" w:type="dxa"/>
              <w:left w:w="100" w:type="dxa"/>
              <w:bottom w:w="100" w:type="dxa"/>
              <w:right w:w="100" w:type="dxa"/>
            </w:tcMar>
          </w:tcPr>
          <w:p w:rsidR="005A1D61" w14:paraId="06F08EC6" w14:textId="77777777"/>
        </w:tc>
        <w:tc>
          <w:tcPr>
            <w:tcW w:w="3888" w:type="dxa"/>
            <w:vMerge w:val="restart"/>
            <w:tcMar>
              <w:top w:w="100" w:type="dxa"/>
              <w:left w:w="100" w:type="dxa"/>
              <w:bottom w:w="100" w:type="dxa"/>
              <w:right w:w="100" w:type="dxa"/>
            </w:tcMar>
          </w:tcPr>
          <w:p w:rsidR="005A1D61" w14:paraId="55A1EB5D" w14:textId="77777777">
            <w:r>
              <w:rPr>
                <w:sz w:val="20"/>
              </w:rPr>
              <w:t>9th grade</w:t>
            </w:r>
          </w:p>
        </w:tc>
        <w:tc>
          <w:tcPr>
            <w:tcW w:w="3888" w:type="dxa"/>
            <w:vMerge w:val="restart"/>
            <w:tcMar>
              <w:top w:w="100" w:type="dxa"/>
              <w:left w:w="100" w:type="dxa"/>
              <w:bottom w:w="100" w:type="dxa"/>
              <w:right w:w="100" w:type="dxa"/>
            </w:tcMar>
          </w:tcPr>
          <w:p w:rsidR="005A1D61" w14:paraId="3FCF39C8" w14:textId="77777777">
            <w:r>
              <w:rPr>
                <w:sz w:val="20"/>
              </w:rPr>
              <w:t>5</w:t>
            </w:r>
          </w:p>
        </w:tc>
        <w:tc>
          <w:tcPr>
            <w:tcW w:w="2592" w:type="dxa"/>
            <w:vMerge w:val="restart"/>
            <w:tcMar>
              <w:top w:w="100" w:type="dxa"/>
              <w:left w:w="100" w:type="dxa"/>
              <w:bottom w:w="100" w:type="dxa"/>
              <w:right w:w="100" w:type="dxa"/>
            </w:tcMar>
          </w:tcPr>
          <w:p w:rsidR="005A1D61" w14:paraId="0BE8962F" w14:textId="77777777"/>
        </w:tc>
      </w:tr>
      <w:tr w14:paraId="1BC9E220" w14:textId="77777777">
        <w:tblPrEx>
          <w:tblW w:w="0" w:type="auto"/>
          <w:tblLook w:val="04A0"/>
        </w:tblPrEx>
        <w:trPr>
          <w:trHeight w:val="269"/>
        </w:trPr>
        <w:tc>
          <w:tcPr>
            <w:tcW w:w="2592" w:type="dxa"/>
            <w:vMerge/>
            <w:tcMar>
              <w:top w:w="100" w:type="dxa"/>
              <w:left w:w="100" w:type="dxa"/>
              <w:bottom w:w="100" w:type="dxa"/>
              <w:right w:w="100" w:type="dxa"/>
            </w:tcMar>
          </w:tcPr>
          <w:p w:rsidR="005A1D61" w14:paraId="5C19C528" w14:textId="77777777"/>
        </w:tc>
        <w:tc>
          <w:tcPr>
            <w:tcW w:w="3888" w:type="dxa"/>
            <w:vMerge w:val="restart"/>
            <w:tcMar>
              <w:top w:w="100" w:type="dxa"/>
              <w:left w:w="100" w:type="dxa"/>
              <w:bottom w:w="100" w:type="dxa"/>
              <w:right w:w="100" w:type="dxa"/>
            </w:tcMar>
          </w:tcPr>
          <w:p w:rsidR="005A1D61" w14:paraId="63AD80E5" w14:textId="77777777">
            <w:r>
              <w:rPr>
                <w:sz w:val="20"/>
              </w:rPr>
              <w:t>10th grade</w:t>
            </w:r>
          </w:p>
        </w:tc>
        <w:tc>
          <w:tcPr>
            <w:tcW w:w="3888" w:type="dxa"/>
            <w:vMerge w:val="restart"/>
            <w:tcMar>
              <w:top w:w="100" w:type="dxa"/>
              <w:left w:w="100" w:type="dxa"/>
              <w:bottom w:w="100" w:type="dxa"/>
              <w:right w:w="100" w:type="dxa"/>
            </w:tcMar>
          </w:tcPr>
          <w:p w:rsidR="005A1D61" w14:paraId="1236CA94" w14:textId="77777777">
            <w:r>
              <w:rPr>
                <w:sz w:val="20"/>
              </w:rPr>
              <w:t>6</w:t>
            </w:r>
          </w:p>
        </w:tc>
        <w:tc>
          <w:tcPr>
            <w:tcW w:w="2592" w:type="dxa"/>
            <w:vMerge w:val="restart"/>
            <w:tcMar>
              <w:top w:w="100" w:type="dxa"/>
              <w:left w:w="100" w:type="dxa"/>
              <w:bottom w:w="100" w:type="dxa"/>
              <w:right w:w="100" w:type="dxa"/>
            </w:tcMar>
          </w:tcPr>
          <w:p w:rsidR="005A1D61" w14:paraId="5B064D21" w14:textId="77777777"/>
        </w:tc>
      </w:tr>
      <w:tr w14:paraId="73FB0DB0" w14:textId="77777777">
        <w:tblPrEx>
          <w:tblW w:w="0" w:type="auto"/>
          <w:tblLook w:val="04A0"/>
        </w:tblPrEx>
        <w:trPr>
          <w:trHeight w:val="269"/>
        </w:trPr>
        <w:tc>
          <w:tcPr>
            <w:tcW w:w="2592" w:type="dxa"/>
            <w:vMerge/>
            <w:tcMar>
              <w:top w:w="100" w:type="dxa"/>
              <w:left w:w="100" w:type="dxa"/>
              <w:bottom w:w="100" w:type="dxa"/>
              <w:right w:w="100" w:type="dxa"/>
            </w:tcMar>
          </w:tcPr>
          <w:p w:rsidR="005A1D61" w14:paraId="2AF4B81F" w14:textId="77777777"/>
        </w:tc>
        <w:tc>
          <w:tcPr>
            <w:tcW w:w="3888" w:type="dxa"/>
            <w:vMerge w:val="restart"/>
            <w:tcMar>
              <w:top w:w="100" w:type="dxa"/>
              <w:left w:w="100" w:type="dxa"/>
              <w:bottom w:w="100" w:type="dxa"/>
              <w:right w:w="100" w:type="dxa"/>
            </w:tcMar>
          </w:tcPr>
          <w:p w:rsidR="005A1D61" w14:paraId="09485694" w14:textId="77777777">
            <w:r>
              <w:rPr>
                <w:sz w:val="20"/>
              </w:rPr>
              <w:t>11th grade</w:t>
            </w:r>
          </w:p>
        </w:tc>
        <w:tc>
          <w:tcPr>
            <w:tcW w:w="3888" w:type="dxa"/>
            <w:vMerge w:val="restart"/>
            <w:tcMar>
              <w:top w:w="100" w:type="dxa"/>
              <w:left w:w="100" w:type="dxa"/>
              <w:bottom w:w="100" w:type="dxa"/>
              <w:right w:w="100" w:type="dxa"/>
            </w:tcMar>
          </w:tcPr>
          <w:p w:rsidR="005A1D61" w14:paraId="372E3306" w14:textId="77777777">
            <w:r>
              <w:rPr>
                <w:sz w:val="20"/>
              </w:rPr>
              <w:t>7</w:t>
            </w:r>
          </w:p>
        </w:tc>
        <w:tc>
          <w:tcPr>
            <w:tcW w:w="2592" w:type="dxa"/>
            <w:vMerge w:val="restart"/>
            <w:tcMar>
              <w:top w:w="100" w:type="dxa"/>
              <w:left w:w="100" w:type="dxa"/>
              <w:bottom w:w="100" w:type="dxa"/>
              <w:right w:w="100" w:type="dxa"/>
            </w:tcMar>
          </w:tcPr>
          <w:p w:rsidR="005A1D61" w14:paraId="02683D0F" w14:textId="77777777"/>
        </w:tc>
      </w:tr>
      <w:tr w14:paraId="0B0F7E02" w14:textId="77777777">
        <w:tblPrEx>
          <w:tblW w:w="0" w:type="auto"/>
          <w:tblLook w:val="04A0"/>
        </w:tblPrEx>
        <w:trPr>
          <w:trHeight w:val="269"/>
        </w:trPr>
        <w:tc>
          <w:tcPr>
            <w:tcW w:w="2592" w:type="dxa"/>
            <w:vMerge/>
            <w:tcMar>
              <w:top w:w="100" w:type="dxa"/>
              <w:left w:w="100" w:type="dxa"/>
              <w:bottom w:w="100" w:type="dxa"/>
              <w:right w:w="100" w:type="dxa"/>
            </w:tcMar>
          </w:tcPr>
          <w:p w:rsidR="005A1D61" w14:paraId="0148FD59" w14:textId="77777777"/>
        </w:tc>
        <w:tc>
          <w:tcPr>
            <w:tcW w:w="3888" w:type="dxa"/>
            <w:tcMar>
              <w:top w:w="100" w:type="dxa"/>
              <w:left w:w="100" w:type="dxa"/>
              <w:bottom w:w="100" w:type="dxa"/>
              <w:right w:w="100" w:type="dxa"/>
            </w:tcMar>
          </w:tcPr>
          <w:p w:rsidR="005A1D61" w14:paraId="682BF2CE" w14:textId="77777777">
            <w:r>
              <w:rPr>
                <w:sz w:val="20"/>
              </w:rPr>
              <w:t>12th grade NO DIPLOMA</w:t>
            </w:r>
          </w:p>
        </w:tc>
        <w:tc>
          <w:tcPr>
            <w:tcW w:w="3888" w:type="dxa"/>
            <w:tcMar>
              <w:top w:w="100" w:type="dxa"/>
              <w:left w:w="100" w:type="dxa"/>
              <w:bottom w:w="100" w:type="dxa"/>
              <w:right w:w="100" w:type="dxa"/>
            </w:tcMar>
          </w:tcPr>
          <w:p w:rsidR="005A1D61" w14:paraId="790EC0DE" w14:textId="77777777">
            <w:r>
              <w:rPr>
                <w:sz w:val="20"/>
              </w:rPr>
              <w:t>8</w:t>
            </w:r>
          </w:p>
        </w:tc>
        <w:tc>
          <w:tcPr>
            <w:tcW w:w="2592" w:type="dxa"/>
            <w:tcMar>
              <w:top w:w="100" w:type="dxa"/>
              <w:left w:w="100" w:type="dxa"/>
              <w:bottom w:w="100" w:type="dxa"/>
              <w:right w:w="100" w:type="dxa"/>
            </w:tcMar>
          </w:tcPr>
          <w:p w:rsidR="005A1D61" w14:paraId="460A0FDD" w14:textId="77777777"/>
        </w:tc>
      </w:tr>
    </w:tbl>
    <w:p w:rsidR="005A1D61" w14:paraId="6C61DBB4" w14:textId="77777777"/>
    <w:tbl>
      <w:tblPr>
        <w:tblStyle w:val="TableGrid"/>
        <w:tblW w:w="0" w:type="auto"/>
        <w:tblLook w:val="04A0"/>
      </w:tblPr>
      <w:tblGrid>
        <w:gridCol w:w="2590"/>
        <w:gridCol w:w="5179"/>
        <w:gridCol w:w="5181"/>
      </w:tblGrid>
      <w:tr w14:paraId="23AA466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1368573" w14:textId="77777777">
            <w:r>
              <w:rPr>
                <w:b/>
                <w:sz w:val="30"/>
              </w:rPr>
              <w:t xml:space="preserve">BLOCK: BLKDEMOGRAPHICS_NEW ORDER / BLOCK: BLKDEMOGRAPHICS-EDU / SCREEN: SC_CYC / </w:t>
            </w:r>
            <w:r>
              <w:rPr>
                <w:b/>
                <w:sz w:val="30"/>
              </w:rPr>
              <w:t>QUESTION: CYC_CPS (STANDARD)</w:t>
            </w:r>
          </w:p>
        </w:tc>
      </w:tr>
      <w:tr w14:paraId="1C7131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5B84AE" w14:textId="77777777">
            <w:r>
              <w:rPr>
                <w:b/>
                <w:sz w:val="24"/>
              </w:rPr>
              <w:t>ATTRIBUTE NAME</w:t>
            </w:r>
          </w:p>
        </w:tc>
        <w:tc>
          <w:tcPr>
            <w:tcW w:w="10368" w:type="dxa"/>
            <w:gridSpan w:val="2"/>
            <w:vMerge w:val="restart"/>
            <w:tcMar>
              <w:top w:w="100" w:type="dxa"/>
              <w:left w:w="100" w:type="dxa"/>
              <w:bottom w:w="100" w:type="dxa"/>
              <w:right w:w="100" w:type="dxa"/>
            </w:tcMar>
          </w:tcPr>
          <w:p w:rsidR="005A1D61" w14:paraId="0FFDF373" w14:textId="77777777">
            <w:r>
              <w:rPr>
                <w:b/>
                <w:sz w:val="24"/>
              </w:rPr>
              <w:t>VALUE</w:t>
            </w:r>
          </w:p>
        </w:tc>
      </w:tr>
      <w:tr w14:paraId="5129F68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8BD52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87DE794" w14:textId="77777777">
            <w:r>
              <w:rPr>
                <w:sz w:val="20"/>
              </w:rPr>
              <w:t>^CYC_FILL ^HOWHOW many years of college CREDIT ^HAVEHAS ^TNAME completed? ^C_HAVEHAS ^HESHE COMPLETED...</w:t>
            </w:r>
          </w:p>
        </w:tc>
      </w:tr>
      <w:tr w14:paraId="45BB7B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E26F41" w14:textId="77777777">
            <w:r>
              <w:rPr>
                <w:b/>
                <w:sz w:val="24"/>
              </w:rPr>
              <w:t>FILL</w:t>
            </w:r>
          </w:p>
        </w:tc>
        <w:tc>
          <w:tcPr>
            <w:tcW w:w="5184" w:type="dxa"/>
            <w:vMerge w:val="restart"/>
            <w:tcMar>
              <w:top w:w="100" w:type="dxa"/>
              <w:left w:w="100" w:type="dxa"/>
              <w:bottom w:w="100" w:type="dxa"/>
              <w:right w:w="100" w:type="dxa"/>
            </w:tcMar>
          </w:tcPr>
          <w:p w:rsidR="005A1D61" w14:paraId="76D2F9E2" w14:textId="77777777">
            <w:r>
              <w:rPr>
                <w:b/>
                <w:sz w:val="24"/>
              </w:rPr>
              <w:t>CONDITION</w:t>
            </w:r>
          </w:p>
        </w:tc>
        <w:tc>
          <w:tcPr>
            <w:tcW w:w="5184" w:type="dxa"/>
            <w:vMerge w:val="restart"/>
            <w:tcMar>
              <w:top w:w="100" w:type="dxa"/>
              <w:left w:w="100" w:type="dxa"/>
              <w:bottom w:w="100" w:type="dxa"/>
              <w:right w:w="100" w:type="dxa"/>
            </w:tcMar>
          </w:tcPr>
          <w:p w:rsidR="005A1D61" w14:paraId="16C95B2D" w14:textId="77777777">
            <w:r>
              <w:rPr>
                <w:b/>
                <w:sz w:val="24"/>
              </w:rPr>
              <w:t>VALUE</w:t>
            </w:r>
          </w:p>
        </w:tc>
      </w:tr>
      <w:tr w14:paraId="6DE0CD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7AF9A3" w14:textId="77777777">
            <w:r>
              <w:rPr>
                <w:b/>
                <w:sz w:val="24"/>
              </w:rPr>
              <w:t>CYC_FILL</w:t>
            </w:r>
          </w:p>
        </w:tc>
        <w:tc>
          <w:tcPr>
            <w:tcW w:w="5184" w:type="dxa"/>
            <w:vMerge w:val="restart"/>
            <w:tcMar>
              <w:top w:w="100" w:type="dxa"/>
              <w:left w:w="100" w:type="dxa"/>
              <w:bottom w:w="100" w:type="dxa"/>
              <w:right w:w="100" w:type="dxa"/>
            </w:tcMar>
          </w:tcPr>
          <w:p w:rsidR="005A1D61" w14:paraId="3CC7B16A" w14:textId="77777777">
            <w:r>
              <w:rPr>
                <w:sz w:val="20"/>
              </w:rPr>
              <w:t xml:space="preserve">PUEDUCA=="41" or </w:t>
            </w:r>
            <w:r>
              <w:rPr>
                <w:sz w:val="20"/>
              </w:rPr>
              <w:t>PUEDUCA=="42"</w:t>
            </w:r>
          </w:p>
        </w:tc>
        <w:tc>
          <w:tcPr>
            <w:tcW w:w="5184" w:type="dxa"/>
            <w:vMerge w:val="restart"/>
            <w:tcMar>
              <w:top w:w="100" w:type="dxa"/>
              <w:left w:w="100" w:type="dxa"/>
              <w:bottom w:w="100" w:type="dxa"/>
              <w:right w:w="100" w:type="dxa"/>
            </w:tcMar>
          </w:tcPr>
          <w:p w:rsidR="005A1D61" w14:paraId="53EE091F" w14:textId="77777777">
            <w:r>
              <w:rPr>
                <w:sz w:val="20"/>
              </w:rPr>
              <w:t>Including any time that may have been spent getting an Associate degree,</w:t>
            </w:r>
          </w:p>
        </w:tc>
      </w:tr>
      <w:tr w14:paraId="567003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345B14" w14:textId="77777777">
            <w:r>
              <w:rPr>
                <w:b/>
                <w:sz w:val="24"/>
              </w:rPr>
              <w:t>C_HAVEHAS</w:t>
            </w:r>
          </w:p>
        </w:tc>
        <w:tc>
          <w:tcPr>
            <w:tcW w:w="5184" w:type="dxa"/>
            <w:vMerge w:val="restart"/>
            <w:tcMar>
              <w:top w:w="100" w:type="dxa"/>
              <w:left w:w="100" w:type="dxa"/>
              <w:bottom w:w="100" w:type="dxa"/>
              <w:right w:w="100" w:type="dxa"/>
            </w:tcMar>
          </w:tcPr>
          <w:p w:rsidR="005A1D61" w14:paraId="479701E1" w14:textId="77777777">
            <w:r>
              <w:rPr>
                <w:sz w:val="20"/>
              </w:rPr>
              <w:t>PULINENO==HURESPLI</w:t>
            </w:r>
          </w:p>
        </w:tc>
        <w:tc>
          <w:tcPr>
            <w:tcW w:w="5184" w:type="dxa"/>
            <w:vMerge w:val="restart"/>
            <w:tcMar>
              <w:top w:w="100" w:type="dxa"/>
              <w:left w:w="100" w:type="dxa"/>
              <w:bottom w:w="100" w:type="dxa"/>
              <w:right w:w="100" w:type="dxa"/>
            </w:tcMar>
          </w:tcPr>
          <w:p w:rsidR="005A1D61" w14:paraId="072FF8FF" w14:textId="77777777">
            <w:r>
              <w:rPr>
                <w:sz w:val="20"/>
              </w:rPr>
              <w:t>Have</w:t>
            </w:r>
          </w:p>
        </w:tc>
      </w:tr>
      <w:tr w14:paraId="440ED804" w14:textId="77777777">
        <w:tblPrEx>
          <w:tblW w:w="0" w:type="auto"/>
          <w:tblLook w:val="04A0"/>
        </w:tblPrEx>
        <w:trPr>
          <w:trHeight w:val="269"/>
        </w:trPr>
        <w:tc>
          <w:tcPr>
            <w:tcW w:w="2592" w:type="dxa"/>
            <w:vMerge/>
            <w:tcMar>
              <w:top w:w="100" w:type="dxa"/>
              <w:left w:w="100" w:type="dxa"/>
              <w:bottom w:w="100" w:type="dxa"/>
              <w:right w:w="100" w:type="dxa"/>
            </w:tcMar>
          </w:tcPr>
          <w:p w:rsidR="005A1D61" w14:paraId="2241A1E2" w14:textId="77777777"/>
        </w:tc>
        <w:tc>
          <w:tcPr>
            <w:tcW w:w="5184" w:type="dxa"/>
            <w:vMerge w:val="restart"/>
            <w:tcMar>
              <w:top w:w="100" w:type="dxa"/>
              <w:left w:w="100" w:type="dxa"/>
              <w:bottom w:w="100" w:type="dxa"/>
              <w:right w:w="100" w:type="dxa"/>
            </w:tcMar>
          </w:tcPr>
          <w:p w:rsidR="005A1D61" w14:paraId="4AEC10AD" w14:textId="77777777"/>
        </w:tc>
        <w:tc>
          <w:tcPr>
            <w:tcW w:w="5184" w:type="dxa"/>
            <w:vMerge w:val="restart"/>
            <w:tcMar>
              <w:top w:w="100" w:type="dxa"/>
              <w:left w:w="100" w:type="dxa"/>
              <w:bottom w:w="100" w:type="dxa"/>
              <w:right w:w="100" w:type="dxa"/>
            </w:tcMar>
          </w:tcPr>
          <w:p w:rsidR="005A1D61" w14:paraId="5D4891D1" w14:textId="77777777">
            <w:r>
              <w:rPr>
                <w:sz w:val="20"/>
              </w:rPr>
              <w:t>Has</w:t>
            </w:r>
          </w:p>
        </w:tc>
      </w:tr>
      <w:tr w14:paraId="41E1B9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81EA2C" w14:textId="77777777">
            <w:r>
              <w:rPr>
                <w:b/>
                <w:sz w:val="24"/>
              </w:rPr>
              <w:t>HAVEHAS</w:t>
            </w:r>
          </w:p>
        </w:tc>
        <w:tc>
          <w:tcPr>
            <w:tcW w:w="5184" w:type="dxa"/>
            <w:vMerge w:val="restart"/>
            <w:tcMar>
              <w:top w:w="100" w:type="dxa"/>
              <w:left w:w="100" w:type="dxa"/>
              <w:bottom w:w="100" w:type="dxa"/>
              <w:right w:w="100" w:type="dxa"/>
            </w:tcMar>
          </w:tcPr>
          <w:p w:rsidR="005A1D61" w14:paraId="7B014FDB" w14:textId="77777777">
            <w:r>
              <w:rPr>
                <w:sz w:val="20"/>
              </w:rPr>
              <w:t>PULINENO==HURESPLI</w:t>
            </w:r>
          </w:p>
        </w:tc>
        <w:tc>
          <w:tcPr>
            <w:tcW w:w="5184" w:type="dxa"/>
            <w:vMerge w:val="restart"/>
            <w:tcMar>
              <w:top w:w="100" w:type="dxa"/>
              <w:left w:w="100" w:type="dxa"/>
              <w:bottom w:w="100" w:type="dxa"/>
              <w:right w:w="100" w:type="dxa"/>
            </w:tcMar>
          </w:tcPr>
          <w:p w:rsidR="005A1D61" w14:paraId="7C617566" w14:textId="77777777">
            <w:r>
              <w:rPr>
                <w:sz w:val="20"/>
              </w:rPr>
              <w:t>have</w:t>
            </w:r>
          </w:p>
        </w:tc>
      </w:tr>
      <w:tr w14:paraId="77577CA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89B537" w14:textId="77777777"/>
        </w:tc>
        <w:tc>
          <w:tcPr>
            <w:tcW w:w="5184" w:type="dxa"/>
            <w:vMerge w:val="restart"/>
            <w:tcMar>
              <w:top w:w="100" w:type="dxa"/>
              <w:left w:w="100" w:type="dxa"/>
              <w:bottom w:w="100" w:type="dxa"/>
              <w:right w:w="100" w:type="dxa"/>
            </w:tcMar>
          </w:tcPr>
          <w:p w:rsidR="005A1D61" w14:paraId="3CF9A57E" w14:textId="77777777"/>
        </w:tc>
        <w:tc>
          <w:tcPr>
            <w:tcW w:w="5184" w:type="dxa"/>
            <w:vMerge w:val="restart"/>
            <w:tcMar>
              <w:top w:w="100" w:type="dxa"/>
              <w:left w:w="100" w:type="dxa"/>
              <w:bottom w:w="100" w:type="dxa"/>
              <w:right w:w="100" w:type="dxa"/>
            </w:tcMar>
          </w:tcPr>
          <w:p w:rsidR="005A1D61" w14:paraId="504EBA8C" w14:textId="77777777">
            <w:r>
              <w:rPr>
                <w:sz w:val="20"/>
              </w:rPr>
              <w:t>has</w:t>
            </w:r>
          </w:p>
        </w:tc>
      </w:tr>
      <w:tr w14:paraId="3540F4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55ECCE" w14:textId="77777777">
            <w:r>
              <w:rPr>
                <w:b/>
                <w:sz w:val="24"/>
              </w:rPr>
              <w:t>HESHE</w:t>
            </w:r>
          </w:p>
        </w:tc>
        <w:tc>
          <w:tcPr>
            <w:tcW w:w="5184" w:type="dxa"/>
            <w:vMerge w:val="restart"/>
            <w:tcMar>
              <w:top w:w="100" w:type="dxa"/>
              <w:left w:w="100" w:type="dxa"/>
              <w:bottom w:w="100" w:type="dxa"/>
              <w:right w:w="100" w:type="dxa"/>
            </w:tcMar>
          </w:tcPr>
          <w:p w:rsidR="005A1D61" w14:paraId="656A8874" w14:textId="77777777">
            <w:r>
              <w:rPr>
                <w:sz w:val="20"/>
              </w:rPr>
              <w:t>PULINENO==HURESPLI</w:t>
            </w:r>
          </w:p>
        </w:tc>
        <w:tc>
          <w:tcPr>
            <w:tcW w:w="5184" w:type="dxa"/>
            <w:vMerge w:val="restart"/>
            <w:tcMar>
              <w:top w:w="100" w:type="dxa"/>
              <w:left w:w="100" w:type="dxa"/>
              <w:bottom w:w="100" w:type="dxa"/>
              <w:right w:w="100" w:type="dxa"/>
            </w:tcMar>
          </w:tcPr>
          <w:p w:rsidR="005A1D61" w14:paraId="4301C074" w14:textId="77777777">
            <w:r>
              <w:rPr>
                <w:sz w:val="20"/>
              </w:rPr>
              <w:t>you</w:t>
            </w:r>
          </w:p>
        </w:tc>
      </w:tr>
      <w:tr w14:paraId="41B268D3" w14:textId="77777777">
        <w:tblPrEx>
          <w:tblW w:w="0" w:type="auto"/>
          <w:tblLook w:val="04A0"/>
        </w:tblPrEx>
        <w:trPr>
          <w:trHeight w:val="269"/>
        </w:trPr>
        <w:tc>
          <w:tcPr>
            <w:tcW w:w="2592" w:type="dxa"/>
            <w:vMerge/>
            <w:tcMar>
              <w:top w:w="100" w:type="dxa"/>
              <w:left w:w="100" w:type="dxa"/>
              <w:bottom w:w="100" w:type="dxa"/>
              <w:right w:w="100" w:type="dxa"/>
            </w:tcMar>
          </w:tcPr>
          <w:p w:rsidR="005A1D61" w14:paraId="17F8CA67" w14:textId="77777777"/>
        </w:tc>
        <w:tc>
          <w:tcPr>
            <w:tcW w:w="5184" w:type="dxa"/>
            <w:vMerge w:val="restart"/>
            <w:tcMar>
              <w:top w:w="100" w:type="dxa"/>
              <w:left w:w="100" w:type="dxa"/>
              <w:bottom w:w="100" w:type="dxa"/>
              <w:right w:w="100" w:type="dxa"/>
            </w:tcMar>
          </w:tcPr>
          <w:p w:rsidR="005A1D61" w14:paraId="3E79948E" w14:textId="77777777">
            <w:r>
              <w:rPr>
                <w:sz w:val="20"/>
              </w:rPr>
              <w:t>PUSEX=="2"</w:t>
            </w:r>
          </w:p>
        </w:tc>
        <w:tc>
          <w:tcPr>
            <w:tcW w:w="5184" w:type="dxa"/>
            <w:vMerge w:val="restart"/>
            <w:tcMar>
              <w:top w:w="100" w:type="dxa"/>
              <w:left w:w="100" w:type="dxa"/>
              <w:bottom w:w="100" w:type="dxa"/>
              <w:right w:w="100" w:type="dxa"/>
            </w:tcMar>
          </w:tcPr>
          <w:p w:rsidR="005A1D61" w14:paraId="5944DBD5" w14:textId="77777777">
            <w:r>
              <w:rPr>
                <w:sz w:val="20"/>
              </w:rPr>
              <w:t>she</w:t>
            </w:r>
          </w:p>
        </w:tc>
      </w:tr>
      <w:tr w14:paraId="0494F2F8" w14:textId="77777777">
        <w:tblPrEx>
          <w:tblW w:w="0" w:type="auto"/>
          <w:tblLook w:val="04A0"/>
        </w:tblPrEx>
        <w:trPr>
          <w:trHeight w:val="269"/>
        </w:trPr>
        <w:tc>
          <w:tcPr>
            <w:tcW w:w="2592" w:type="dxa"/>
            <w:vMerge/>
            <w:tcMar>
              <w:top w:w="100" w:type="dxa"/>
              <w:left w:w="100" w:type="dxa"/>
              <w:bottom w:w="100" w:type="dxa"/>
              <w:right w:w="100" w:type="dxa"/>
            </w:tcMar>
          </w:tcPr>
          <w:p w:rsidR="005A1D61" w14:paraId="746C3673" w14:textId="77777777"/>
        </w:tc>
        <w:tc>
          <w:tcPr>
            <w:tcW w:w="5184" w:type="dxa"/>
            <w:vMerge w:val="restart"/>
            <w:tcMar>
              <w:top w:w="100" w:type="dxa"/>
              <w:left w:w="100" w:type="dxa"/>
              <w:bottom w:w="100" w:type="dxa"/>
              <w:right w:w="100" w:type="dxa"/>
            </w:tcMar>
          </w:tcPr>
          <w:p w:rsidR="005A1D61" w14:paraId="7671C4C6" w14:textId="77777777"/>
        </w:tc>
        <w:tc>
          <w:tcPr>
            <w:tcW w:w="5184" w:type="dxa"/>
            <w:vMerge w:val="restart"/>
            <w:tcMar>
              <w:top w:w="100" w:type="dxa"/>
              <w:left w:w="100" w:type="dxa"/>
              <w:bottom w:w="100" w:type="dxa"/>
              <w:right w:w="100" w:type="dxa"/>
            </w:tcMar>
          </w:tcPr>
          <w:p w:rsidR="005A1D61" w14:paraId="0596C875" w14:textId="77777777">
            <w:r>
              <w:rPr>
                <w:sz w:val="20"/>
              </w:rPr>
              <w:t>he</w:t>
            </w:r>
          </w:p>
        </w:tc>
      </w:tr>
      <w:tr w14:paraId="7824AD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39CBFD" w14:textId="77777777">
            <w:r>
              <w:rPr>
                <w:b/>
                <w:sz w:val="24"/>
              </w:rPr>
              <w:t>HOWHOW</w:t>
            </w:r>
          </w:p>
        </w:tc>
        <w:tc>
          <w:tcPr>
            <w:tcW w:w="5184" w:type="dxa"/>
            <w:vMerge w:val="restart"/>
            <w:tcMar>
              <w:top w:w="100" w:type="dxa"/>
              <w:left w:w="100" w:type="dxa"/>
              <w:bottom w:w="100" w:type="dxa"/>
              <w:right w:w="100" w:type="dxa"/>
            </w:tcMar>
          </w:tcPr>
          <w:p w:rsidR="005A1D61" w14:paraId="01539616" w14:textId="77777777">
            <w:r>
              <w:rPr>
                <w:sz w:val="20"/>
              </w:rPr>
              <w:t xml:space="preserve">PUEDUCA=="41" or </w:t>
            </w:r>
            <w:r>
              <w:rPr>
                <w:sz w:val="20"/>
              </w:rPr>
              <w:t>PUEDUCA=="42"</w:t>
            </w:r>
          </w:p>
        </w:tc>
        <w:tc>
          <w:tcPr>
            <w:tcW w:w="5184" w:type="dxa"/>
            <w:vMerge w:val="restart"/>
            <w:tcMar>
              <w:top w:w="100" w:type="dxa"/>
              <w:left w:w="100" w:type="dxa"/>
              <w:bottom w:w="100" w:type="dxa"/>
              <w:right w:w="100" w:type="dxa"/>
            </w:tcMar>
          </w:tcPr>
          <w:p w:rsidR="005A1D61" w14:paraId="7EB1700D" w14:textId="77777777">
            <w:r>
              <w:rPr>
                <w:sz w:val="20"/>
              </w:rPr>
              <w:t>how</w:t>
            </w:r>
          </w:p>
        </w:tc>
      </w:tr>
      <w:tr w14:paraId="0D5B6E2B" w14:textId="77777777">
        <w:tblPrEx>
          <w:tblW w:w="0" w:type="auto"/>
          <w:tblLook w:val="04A0"/>
        </w:tblPrEx>
        <w:trPr>
          <w:trHeight w:val="269"/>
        </w:trPr>
        <w:tc>
          <w:tcPr>
            <w:tcW w:w="2592" w:type="dxa"/>
            <w:vMerge/>
            <w:tcMar>
              <w:top w:w="100" w:type="dxa"/>
              <w:left w:w="100" w:type="dxa"/>
              <w:bottom w:w="100" w:type="dxa"/>
              <w:right w:w="100" w:type="dxa"/>
            </w:tcMar>
          </w:tcPr>
          <w:p w:rsidR="005A1D61" w14:paraId="321DA947" w14:textId="77777777"/>
        </w:tc>
        <w:tc>
          <w:tcPr>
            <w:tcW w:w="5184" w:type="dxa"/>
            <w:vMerge w:val="restart"/>
            <w:tcMar>
              <w:top w:w="100" w:type="dxa"/>
              <w:left w:w="100" w:type="dxa"/>
              <w:bottom w:w="100" w:type="dxa"/>
              <w:right w:w="100" w:type="dxa"/>
            </w:tcMar>
          </w:tcPr>
          <w:p w:rsidR="005A1D61" w14:paraId="36F3E6AE" w14:textId="77777777"/>
        </w:tc>
        <w:tc>
          <w:tcPr>
            <w:tcW w:w="5184" w:type="dxa"/>
            <w:vMerge w:val="restart"/>
            <w:tcMar>
              <w:top w:w="100" w:type="dxa"/>
              <w:left w:w="100" w:type="dxa"/>
              <w:bottom w:w="100" w:type="dxa"/>
              <w:right w:w="100" w:type="dxa"/>
            </w:tcMar>
          </w:tcPr>
          <w:p w:rsidR="005A1D61" w14:paraId="45E56B8A" w14:textId="77777777">
            <w:r>
              <w:rPr>
                <w:sz w:val="20"/>
              </w:rPr>
              <w:t>How</w:t>
            </w:r>
          </w:p>
        </w:tc>
      </w:tr>
      <w:tr w14:paraId="7E5252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9E23B8" w14:textId="77777777">
            <w:r>
              <w:rPr>
                <w:b/>
                <w:sz w:val="24"/>
              </w:rPr>
              <w:t>TNAME</w:t>
            </w:r>
          </w:p>
        </w:tc>
        <w:tc>
          <w:tcPr>
            <w:tcW w:w="5184" w:type="dxa"/>
            <w:vMerge w:val="restart"/>
            <w:tcMar>
              <w:top w:w="100" w:type="dxa"/>
              <w:left w:w="100" w:type="dxa"/>
              <w:bottom w:w="100" w:type="dxa"/>
              <w:right w:w="100" w:type="dxa"/>
            </w:tcMar>
          </w:tcPr>
          <w:p w:rsidR="005A1D61" w14:paraId="58CCF0E1" w14:textId="77777777">
            <w:r>
              <w:rPr>
                <w:sz w:val="20"/>
              </w:rPr>
              <w:t>PULINENO==HURESPLI</w:t>
            </w:r>
          </w:p>
        </w:tc>
        <w:tc>
          <w:tcPr>
            <w:tcW w:w="5184" w:type="dxa"/>
            <w:vMerge w:val="restart"/>
            <w:tcMar>
              <w:top w:w="100" w:type="dxa"/>
              <w:left w:w="100" w:type="dxa"/>
              <w:bottom w:w="100" w:type="dxa"/>
              <w:right w:w="100" w:type="dxa"/>
            </w:tcMar>
          </w:tcPr>
          <w:p w:rsidR="005A1D61" w14:paraId="4941D9EE" w14:textId="77777777">
            <w:r>
              <w:rPr>
                <w:sz w:val="20"/>
              </w:rPr>
              <w:t>you</w:t>
            </w:r>
          </w:p>
        </w:tc>
      </w:tr>
      <w:tr w14:paraId="665C9F65" w14:textId="77777777">
        <w:tblPrEx>
          <w:tblW w:w="0" w:type="auto"/>
          <w:tblLook w:val="04A0"/>
        </w:tblPrEx>
        <w:trPr>
          <w:trHeight w:val="269"/>
        </w:trPr>
        <w:tc>
          <w:tcPr>
            <w:tcW w:w="2592" w:type="dxa"/>
            <w:vMerge/>
            <w:tcMar>
              <w:top w:w="100" w:type="dxa"/>
              <w:left w:w="100" w:type="dxa"/>
              <w:bottom w:w="100" w:type="dxa"/>
              <w:right w:w="100" w:type="dxa"/>
            </w:tcMar>
          </w:tcPr>
          <w:p w:rsidR="005A1D61" w14:paraId="37303C8B" w14:textId="77777777"/>
        </w:tc>
        <w:tc>
          <w:tcPr>
            <w:tcW w:w="5184" w:type="dxa"/>
            <w:tcMar>
              <w:top w:w="100" w:type="dxa"/>
              <w:left w:w="100" w:type="dxa"/>
              <w:bottom w:w="100" w:type="dxa"/>
              <w:right w:w="100" w:type="dxa"/>
            </w:tcMar>
          </w:tcPr>
          <w:p w:rsidR="005A1D61" w14:paraId="508F758A" w14:textId="77777777"/>
        </w:tc>
        <w:tc>
          <w:tcPr>
            <w:tcW w:w="5184" w:type="dxa"/>
            <w:tcMar>
              <w:top w:w="100" w:type="dxa"/>
              <w:left w:w="100" w:type="dxa"/>
              <w:bottom w:w="100" w:type="dxa"/>
              <w:right w:w="100" w:type="dxa"/>
            </w:tcMar>
          </w:tcPr>
          <w:p w:rsidR="005A1D61" w14:paraId="2A9D0F31" w14:textId="77777777">
            <w:r>
              <w:rPr>
                <w:sz w:val="20"/>
              </w:rPr>
              <w:t>{{model.PUFNAME}} {{model.PULNAME}}</w:t>
            </w:r>
          </w:p>
        </w:tc>
      </w:tr>
    </w:tbl>
    <w:p w:rsidR="005A1D61" w14:paraId="0A5BC24E" w14:textId="77777777"/>
    <w:tbl>
      <w:tblPr>
        <w:tblStyle w:val="TableGrid"/>
        <w:tblW w:w="0" w:type="auto"/>
        <w:tblLook w:val="04A0"/>
      </w:tblPr>
      <w:tblGrid>
        <w:gridCol w:w="2591"/>
        <w:gridCol w:w="3885"/>
        <w:gridCol w:w="3884"/>
        <w:gridCol w:w="2590"/>
      </w:tblGrid>
      <w:tr w14:paraId="32EAA49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D39F14A" w14:textId="77777777">
            <w:r>
              <w:rPr>
                <w:b/>
                <w:sz w:val="30"/>
              </w:rPr>
              <w:t>BLOCK: BLKDEMOGRAPHICS_NEW ORDER / BLOCK: BLKDEMOGRAPHICS-EDU / SCREEN: SC_CYC / QUESTION: CYC_CPS / RESPONSE: RCYC_CPS (STANDARD, RADIOBUTTON)</w:t>
            </w:r>
          </w:p>
        </w:tc>
      </w:tr>
      <w:tr w14:paraId="5EB8A5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B9D0E8" w14:textId="77777777">
            <w:r>
              <w:rPr>
                <w:b/>
                <w:sz w:val="24"/>
              </w:rPr>
              <w:t>ATTRIBUTE NAME</w:t>
            </w:r>
          </w:p>
        </w:tc>
        <w:tc>
          <w:tcPr>
            <w:tcW w:w="10368" w:type="dxa"/>
            <w:gridSpan w:val="3"/>
            <w:vMerge w:val="restart"/>
            <w:tcMar>
              <w:top w:w="100" w:type="dxa"/>
              <w:left w:w="100" w:type="dxa"/>
              <w:bottom w:w="100" w:type="dxa"/>
              <w:right w:w="100" w:type="dxa"/>
            </w:tcMar>
          </w:tcPr>
          <w:p w:rsidR="005A1D61" w14:paraId="6990451F" w14:textId="77777777">
            <w:r>
              <w:rPr>
                <w:b/>
                <w:sz w:val="24"/>
              </w:rPr>
              <w:t>VALUE</w:t>
            </w:r>
          </w:p>
        </w:tc>
      </w:tr>
      <w:tr w14:paraId="067355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AD6263" w14:textId="77777777">
            <w:r>
              <w:rPr>
                <w:sz w:val="20"/>
              </w:rPr>
              <w:t>RESPONSE VARIABLE</w:t>
            </w:r>
          </w:p>
        </w:tc>
        <w:tc>
          <w:tcPr>
            <w:tcW w:w="10368" w:type="dxa"/>
            <w:gridSpan w:val="3"/>
            <w:vMerge w:val="restart"/>
            <w:tcMar>
              <w:top w:w="100" w:type="dxa"/>
              <w:left w:w="100" w:type="dxa"/>
              <w:bottom w:w="100" w:type="dxa"/>
              <w:right w:w="100" w:type="dxa"/>
            </w:tcMar>
          </w:tcPr>
          <w:p w:rsidR="005A1D61" w14:paraId="52A45C3C" w14:textId="77777777">
            <w:r>
              <w:rPr>
                <w:sz w:val="20"/>
              </w:rPr>
              <w:t>PUCYC</w:t>
            </w:r>
          </w:p>
        </w:tc>
      </w:tr>
      <w:tr w14:paraId="04C1B6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AE3698" w14:textId="77777777">
            <w:r>
              <w:rPr>
                <w:sz w:val="20"/>
              </w:rPr>
              <w:t>ANSWER LIST</w:t>
            </w:r>
          </w:p>
        </w:tc>
        <w:tc>
          <w:tcPr>
            <w:tcW w:w="10368" w:type="dxa"/>
            <w:gridSpan w:val="3"/>
            <w:vMerge w:val="restart"/>
            <w:tcMar>
              <w:top w:w="100" w:type="dxa"/>
              <w:left w:w="100" w:type="dxa"/>
              <w:bottom w:w="100" w:type="dxa"/>
              <w:right w:w="100" w:type="dxa"/>
            </w:tcMar>
          </w:tcPr>
          <w:p w:rsidR="005A1D61" w14:paraId="63711865" w14:textId="77777777">
            <w:r>
              <w:rPr>
                <w:sz w:val="20"/>
              </w:rPr>
              <w:t>TCYC</w:t>
            </w:r>
          </w:p>
        </w:tc>
      </w:tr>
      <w:tr w14:paraId="061611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90B312" w14:textId="77777777">
            <w:r>
              <w:rPr>
                <w:b/>
                <w:sz w:val="24"/>
              </w:rPr>
              <w:t>ANSWER LIST OPTIONS</w:t>
            </w:r>
          </w:p>
        </w:tc>
        <w:tc>
          <w:tcPr>
            <w:tcW w:w="3888" w:type="dxa"/>
            <w:vMerge w:val="restart"/>
            <w:tcMar>
              <w:top w:w="100" w:type="dxa"/>
              <w:left w:w="100" w:type="dxa"/>
              <w:bottom w:w="100" w:type="dxa"/>
              <w:right w:w="100" w:type="dxa"/>
            </w:tcMar>
          </w:tcPr>
          <w:p w:rsidR="005A1D61" w14:paraId="48328644" w14:textId="77777777">
            <w:r>
              <w:rPr>
                <w:b/>
                <w:sz w:val="24"/>
              </w:rPr>
              <w:t>DISPLAY NAME</w:t>
            </w:r>
          </w:p>
        </w:tc>
        <w:tc>
          <w:tcPr>
            <w:tcW w:w="3888" w:type="dxa"/>
            <w:vMerge w:val="restart"/>
            <w:tcMar>
              <w:top w:w="100" w:type="dxa"/>
              <w:left w:w="100" w:type="dxa"/>
              <w:bottom w:w="100" w:type="dxa"/>
              <w:right w:w="100" w:type="dxa"/>
            </w:tcMar>
          </w:tcPr>
          <w:p w:rsidR="005A1D61" w14:paraId="5555B88B" w14:textId="77777777">
            <w:r>
              <w:rPr>
                <w:b/>
                <w:sz w:val="24"/>
              </w:rPr>
              <w:t>STORED VALUE</w:t>
            </w:r>
          </w:p>
        </w:tc>
        <w:tc>
          <w:tcPr>
            <w:tcW w:w="2592" w:type="dxa"/>
            <w:vMerge w:val="restart"/>
            <w:tcMar>
              <w:top w:w="100" w:type="dxa"/>
              <w:left w:w="100" w:type="dxa"/>
              <w:bottom w:w="100" w:type="dxa"/>
              <w:right w:w="100" w:type="dxa"/>
            </w:tcMar>
          </w:tcPr>
          <w:p w:rsidR="005A1D61" w14:paraId="54957E2B" w14:textId="77777777">
            <w:r>
              <w:rPr>
                <w:b/>
                <w:sz w:val="24"/>
              </w:rPr>
              <w:t>VARIABLE</w:t>
            </w:r>
          </w:p>
        </w:tc>
      </w:tr>
      <w:tr w14:paraId="566B35CF" w14:textId="77777777">
        <w:tblPrEx>
          <w:tblW w:w="0" w:type="auto"/>
          <w:tblLook w:val="04A0"/>
        </w:tblPrEx>
        <w:trPr>
          <w:trHeight w:val="269"/>
        </w:trPr>
        <w:tc>
          <w:tcPr>
            <w:tcW w:w="2592" w:type="dxa"/>
            <w:vMerge/>
            <w:tcMar>
              <w:top w:w="100" w:type="dxa"/>
              <w:left w:w="100" w:type="dxa"/>
              <w:bottom w:w="100" w:type="dxa"/>
              <w:right w:w="100" w:type="dxa"/>
            </w:tcMar>
          </w:tcPr>
          <w:p w:rsidR="005A1D61" w14:paraId="17976E51" w14:textId="77777777"/>
        </w:tc>
        <w:tc>
          <w:tcPr>
            <w:tcW w:w="3888" w:type="dxa"/>
            <w:vMerge w:val="restart"/>
            <w:tcMar>
              <w:top w:w="100" w:type="dxa"/>
              <w:left w:w="100" w:type="dxa"/>
              <w:bottom w:w="100" w:type="dxa"/>
              <w:right w:w="100" w:type="dxa"/>
            </w:tcMar>
          </w:tcPr>
          <w:p w:rsidR="005A1D61" w14:paraId="276FE52E" w14:textId="77777777">
            <w:r>
              <w:rPr>
                <w:sz w:val="20"/>
              </w:rPr>
              <w:t>Less than 1 year (include 0 years completed)?</w:t>
            </w:r>
          </w:p>
        </w:tc>
        <w:tc>
          <w:tcPr>
            <w:tcW w:w="3888" w:type="dxa"/>
            <w:vMerge w:val="restart"/>
            <w:tcMar>
              <w:top w:w="100" w:type="dxa"/>
              <w:left w:w="100" w:type="dxa"/>
              <w:bottom w:w="100" w:type="dxa"/>
              <w:right w:w="100" w:type="dxa"/>
            </w:tcMar>
          </w:tcPr>
          <w:p w:rsidR="005A1D61" w14:paraId="0AB7E1B1" w14:textId="77777777">
            <w:r>
              <w:rPr>
                <w:sz w:val="20"/>
              </w:rPr>
              <w:t>1</w:t>
            </w:r>
          </w:p>
        </w:tc>
        <w:tc>
          <w:tcPr>
            <w:tcW w:w="2592" w:type="dxa"/>
            <w:vMerge w:val="restart"/>
            <w:tcMar>
              <w:top w:w="100" w:type="dxa"/>
              <w:left w:w="100" w:type="dxa"/>
              <w:bottom w:w="100" w:type="dxa"/>
              <w:right w:w="100" w:type="dxa"/>
            </w:tcMar>
          </w:tcPr>
          <w:p w:rsidR="005A1D61" w14:paraId="4B59FDD2" w14:textId="77777777"/>
        </w:tc>
      </w:tr>
      <w:tr w14:paraId="1B1F6033" w14:textId="77777777">
        <w:tblPrEx>
          <w:tblW w:w="0" w:type="auto"/>
          <w:tblLook w:val="04A0"/>
        </w:tblPrEx>
        <w:trPr>
          <w:trHeight w:val="269"/>
        </w:trPr>
        <w:tc>
          <w:tcPr>
            <w:tcW w:w="2592" w:type="dxa"/>
            <w:vMerge/>
            <w:tcMar>
              <w:top w:w="100" w:type="dxa"/>
              <w:left w:w="100" w:type="dxa"/>
              <w:bottom w:w="100" w:type="dxa"/>
              <w:right w:w="100" w:type="dxa"/>
            </w:tcMar>
          </w:tcPr>
          <w:p w:rsidR="005A1D61" w14:paraId="69FC1BD7" w14:textId="77777777"/>
        </w:tc>
        <w:tc>
          <w:tcPr>
            <w:tcW w:w="3888" w:type="dxa"/>
            <w:vMerge w:val="restart"/>
            <w:tcMar>
              <w:top w:w="100" w:type="dxa"/>
              <w:left w:w="100" w:type="dxa"/>
              <w:bottom w:w="100" w:type="dxa"/>
              <w:right w:w="100" w:type="dxa"/>
            </w:tcMar>
          </w:tcPr>
          <w:p w:rsidR="005A1D61" w14:paraId="07C4F88D" w14:textId="77777777">
            <w:r>
              <w:rPr>
                <w:sz w:val="20"/>
              </w:rPr>
              <w:t>The first, or FRESHMAN year?</w:t>
            </w:r>
          </w:p>
        </w:tc>
        <w:tc>
          <w:tcPr>
            <w:tcW w:w="3888" w:type="dxa"/>
            <w:vMerge w:val="restart"/>
            <w:tcMar>
              <w:top w:w="100" w:type="dxa"/>
              <w:left w:w="100" w:type="dxa"/>
              <w:bottom w:w="100" w:type="dxa"/>
              <w:right w:w="100" w:type="dxa"/>
            </w:tcMar>
          </w:tcPr>
          <w:p w:rsidR="005A1D61" w14:paraId="2A7FECDA" w14:textId="77777777">
            <w:r>
              <w:rPr>
                <w:sz w:val="20"/>
              </w:rPr>
              <w:t>2</w:t>
            </w:r>
          </w:p>
        </w:tc>
        <w:tc>
          <w:tcPr>
            <w:tcW w:w="2592" w:type="dxa"/>
            <w:vMerge w:val="restart"/>
            <w:tcMar>
              <w:top w:w="100" w:type="dxa"/>
              <w:left w:w="100" w:type="dxa"/>
              <w:bottom w:w="100" w:type="dxa"/>
              <w:right w:w="100" w:type="dxa"/>
            </w:tcMar>
          </w:tcPr>
          <w:p w:rsidR="005A1D61" w14:paraId="08AE2072" w14:textId="77777777"/>
        </w:tc>
      </w:tr>
      <w:tr w14:paraId="6B192EEF" w14:textId="77777777">
        <w:tblPrEx>
          <w:tblW w:w="0" w:type="auto"/>
          <w:tblLook w:val="04A0"/>
        </w:tblPrEx>
        <w:trPr>
          <w:trHeight w:val="269"/>
        </w:trPr>
        <w:tc>
          <w:tcPr>
            <w:tcW w:w="2592" w:type="dxa"/>
            <w:vMerge/>
            <w:tcMar>
              <w:top w:w="100" w:type="dxa"/>
              <w:left w:w="100" w:type="dxa"/>
              <w:bottom w:w="100" w:type="dxa"/>
              <w:right w:w="100" w:type="dxa"/>
            </w:tcMar>
          </w:tcPr>
          <w:p w:rsidR="005A1D61" w14:paraId="1DBA5381" w14:textId="77777777"/>
        </w:tc>
        <w:tc>
          <w:tcPr>
            <w:tcW w:w="3888" w:type="dxa"/>
            <w:vMerge w:val="restart"/>
            <w:tcMar>
              <w:top w:w="100" w:type="dxa"/>
              <w:left w:w="100" w:type="dxa"/>
              <w:bottom w:w="100" w:type="dxa"/>
              <w:right w:w="100" w:type="dxa"/>
            </w:tcMar>
          </w:tcPr>
          <w:p w:rsidR="005A1D61" w14:paraId="10224093" w14:textId="77777777">
            <w:r>
              <w:rPr>
                <w:sz w:val="20"/>
              </w:rPr>
              <w:t>The second, or SOPHOMORE year?</w:t>
            </w:r>
          </w:p>
        </w:tc>
        <w:tc>
          <w:tcPr>
            <w:tcW w:w="3888" w:type="dxa"/>
            <w:vMerge w:val="restart"/>
            <w:tcMar>
              <w:top w:w="100" w:type="dxa"/>
              <w:left w:w="100" w:type="dxa"/>
              <w:bottom w:w="100" w:type="dxa"/>
              <w:right w:w="100" w:type="dxa"/>
            </w:tcMar>
          </w:tcPr>
          <w:p w:rsidR="005A1D61" w14:paraId="0D141089" w14:textId="77777777">
            <w:r>
              <w:rPr>
                <w:sz w:val="20"/>
              </w:rPr>
              <w:t>3</w:t>
            </w:r>
          </w:p>
        </w:tc>
        <w:tc>
          <w:tcPr>
            <w:tcW w:w="2592" w:type="dxa"/>
            <w:vMerge w:val="restart"/>
            <w:tcMar>
              <w:top w:w="100" w:type="dxa"/>
              <w:left w:w="100" w:type="dxa"/>
              <w:bottom w:w="100" w:type="dxa"/>
              <w:right w:w="100" w:type="dxa"/>
            </w:tcMar>
          </w:tcPr>
          <w:p w:rsidR="005A1D61" w14:paraId="55CB1609" w14:textId="77777777"/>
        </w:tc>
      </w:tr>
      <w:tr w14:paraId="507DB7D8" w14:textId="77777777">
        <w:tblPrEx>
          <w:tblW w:w="0" w:type="auto"/>
          <w:tblLook w:val="04A0"/>
        </w:tblPrEx>
        <w:trPr>
          <w:trHeight w:val="269"/>
        </w:trPr>
        <w:tc>
          <w:tcPr>
            <w:tcW w:w="2592" w:type="dxa"/>
            <w:vMerge/>
            <w:tcMar>
              <w:top w:w="100" w:type="dxa"/>
              <w:left w:w="100" w:type="dxa"/>
              <w:bottom w:w="100" w:type="dxa"/>
              <w:right w:w="100" w:type="dxa"/>
            </w:tcMar>
          </w:tcPr>
          <w:p w:rsidR="005A1D61" w14:paraId="402A7498" w14:textId="77777777"/>
        </w:tc>
        <w:tc>
          <w:tcPr>
            <w:tcW w:w="3888" w:type="dxa"/>
            <w:vMerge w:val="restart"/>
            <w:tcMar>
              <w:top w:w="100" w:type="dxa"/>
              <w:left w:w="100" w:type="dxa"/>
              <w:bottom w:w="100" w:type="dxa"/>
              <w:right w:w="100" w:type="dxa"/>
            </w:tcMar>
          </w:tcPr>
          <w:p w:rsidR="005A1D61" w14:paraId="37C7C91B" w14:textId="77777777">
            <w:r>
              <w:rPr>
                <w:sz w:val="20"/>
              </w:rPr>
              <w:t xml:space="preserve">The </w:t>
            </w:r>
            <w:r>
              <w:rPr>
                <w:sz w:val="20"/>
              </w:rPr>
              <w:t>third, or JUNIOR year?</w:t>
            </w:r>
          </w:p>
        </w:tc>
        <w:tc>
          <w:tcPr>
            <w:tcW w:w="3888" w:type="dxa"/>
            <w:vMerge w:val="restart"/>
            <w:tcMar>
              <w:top w:w="100" w:type="dxa"/>
              <w:left w:w="100" w:type="dxa"/>
              <w:bottom w:w="100" w:type="dxa"/>
              <w:right w:w="100" w:type="dxa"/>
            </w:tcMar>
          </w:tcPr>
          <w:p w:rsidR="005A1D61" w14:paraId="067ADB24" w14:textId="77777777">
            <w:r>
              <w:rPr>
                <w:sz w:val="20"/>
              </w:rPr>
              <w:t>4</w:t>
            </w:r>
          </w:p>
        </w:tc>
        <w:tc>
          <w:tcPr>
            <w:tcW w:w="2592" w:type="dxa"/>
            <w:vMerge w:val="restart"/>
            <w:tcMar>
              <w:top w:w="100" w:type="dxa"/>
              <w:left w:w="100" w:type="dxa"/>
              <w:bottom w:w="100" w:type="dxa"/>
              <w:right w:w="100" w:type="dxa"/>
            </w:tcMar>
          </w:tcPr>
          <w:p w:rsidR="005A1D61" w14:paraId="3235AEC0" w14:textId="77777777"/>
        </w:tc>
      </w:tr>
      <w:tr w14:paraId="0B344C3E" w14:textId="77777777">
        <w:tblPrEx>
          <w:tblW w:w="0" w:type="auto"/>
          <w:tblLook w:val="04A0"/>
        </w:tblPrEx>
        <w:trPr>
          <w:trHeight w:val="269"/>
        </w:trPr>
        <w:tc>
          <w:tcPr>
            <w:tcW w:w="2592" w:type="dxa"/>
            <w:vMerge/>
            <w:tcMar>
              <w:top w:w="100" w:type="dxa"/>
              <w:left w:w="100" w:type="dxa"/>
              <w:bottom w:w="100" w:type="dxa"/>
              <w:right w:w="100" w:type="dxa"/>
            </w:tcMar>
          </w:tcPr>
          <w:p w:rsidR="005A1D61" w14:paraId="0202A6E0" w14:textId="77777777"/>
        </w:tc>
        <w:tc>
          <w:tcPr>
            <w:tcW w:w="3888" w:type="dxa"/>
            <w:tcMar>
              <w:top w:w="100" w:type="dxa"/>
              <w:left w:w="100" w:type="dxa"/>
              <w:bottom w:w="100" w:type="dxa"/>
              <w:right w:w="100" w:type="dxa"/>
            </w:tcMar>
          </w:tcPr>
          <w:p w:rsidR="005A1D61" w14:paraId="3AC884D7" w14:textId="77777777">
            <w:r>
              <w:rPr>
                <w:sz w:val="20"/>
              </w:rPr>
              <w:t>Four or more years?</w:t>
            </w:r>
          </w:p>
        </w:tc>
        <w:tc>
          <w:tcPr>
            <w:tcW w:w="3888" w:type="dxa"/>
            <w:tcMar>
              <w:top w:w="100" w:type="dxa"/>
              <w:left w:w="100" w:type="dxa"/>
              <w:bottom w:w="100" w:type="dxa"/>
              <w:right w:w="100" w:type="dxa"/>
            </w:tcMar>
          </w:tcPr>
          <w:p w:rsidR="005A1D61" w14:paraId="399CFF0E" w14:textId="77777777">
            <w:r>
              <w:rPr>
                <w:sz w:val="20"/>
              </w:rPr>
              <w:t>5</w:t>
            </w:r>
          </w:p>
        </w:tc>
        <w:tc>
          <w:tcPr>
            <w:tcW w:w="2592" w:type="dxa"/>
            <w:tcMar>
              <w:top w:w="100" w:type="dxa"/>
              <w:left w:w="100" w:type="dxa"/>
              <w:bottom w:w="100" w:type="dxa"/>
              <w:right w:w="100" w:type="dxa"/>
            </w:tcMar>
          </w:tcPr>
          <w:p w:rsidR="005A1D61" w14:paraId="56F1897C" w14:textId="77777777"/>
        </w:tc>
      </w:tr>
    </w:tbl>
    <w:p w:rsidR="005A1D61" w14:paraId="705D931A" w14:textId="77777777"/>
    <w:tbl>
      <w:tblPr>
        <w:tblStyle w:val="TableGrid"/>
        <w:tblW w:w="0" w:type="auto"/>
        <w:tblLook w:val="04A0"/>
      </w:tblPr>
      <w:tblGrid>
        <w:gridCol w:w="2590"/>
        <w:gridCol w:w="5179"/>
        <w:gridCol w:w="5181"/>
      </w:tblGrid>
      <w:tr w14:paraId="6EB6691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0E14F92" w14:textId="77777777">
            <w:r>
              <w:rPr>
                <w:b/>
                <w:sz w:val="30"/>
              </w:rPr>
              <w:t>BLOCK: BLKDEMOGRAPHICS_NEW ORDER / BLOCK: BLKDEMOGRAPHICS-EDU / SCREEN: SC_CERT1 / QUESTION: CERT1_CPS (STANDARD)</w:t>
            </w:r>
          </w:p>
        </w:tc>
      </w:tr>
      <w:tr w14:paraId="4EF9DB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EA2AAF" w14:textId="77777777">
            <w:r>
              <w:rPr>
                <w:b/>
                <w:sz w:val="24"/>
              </w:rPr>
              <w:t>ATTRIBUTE NAME</w:t>
            </w:r>
          </w:p>
        </w:tc>
        <w:tc>
          <w:tcPr>
            <w:tcW w:w="10368" w:type="dxa"/>
            <w:gridSpan w:val="2"/>
            <w:vMerge w:val="restart"/>
            <w:tcMar>
              <w:top w:w="100" w:type="dxa"/>
              <w:left w:w="100" w:type="dxa"/>
              <w:bottom w:w="100" w:type="dxa"/>
              <w:right w:w="100" w:type="dxa"/>
            </w:tcMar>
          </w:tcPr>
          <w:p w:rsidR="005A1D61" w14:paraId="407476AF" w14:textId="77777777">
            <w:r>
              <w:rPr>
                <w:b/>
                <w:sz w:val="24"/>
              </w:rPr>
              <w:t>VALUE</w:t>
            </w:r>
          </w:p>
        </w:tc>
      </w:tr>
      <w:tr w14:paraId="5EE138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70868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1E6D0B4" w14:textId="77777777">
            <w:r>
              <w:rPr>
                <w:sz w:val="20"/>
              </w:rPr>
              <w:t xml:space="preserve">^C_DODOES ^TNAME have a </w:t>
            </w:r>
            <w:r>
              <w:rPr>
                <w:sz w:val="20"/>
              </w:rPr>
              <w:t>currently active professional certification or a state or industry license?</w:t>
            </w:r>
          </w:p>
        </w:tc>
      </w:tr>
      <w:tr w14:paraId="683E85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30EA9A" w14:textId="77777777">
            <w:r>
              <w:rPr>
                <w:b/>
                <w:sz w:val="24"/>
              </w:rPr>
              <w:t>FILL</w:t>
            </w:r>
          </w:p>
        </w:tc>
        <w:tc>
          <w:tcPr>
            <w:tcW w:w="5184" w:type="dxa"/>
            <w:vMerge w:val="restart"/>
            <w:tcMar>
              <w:top w:w="100" w:type="dxa"/>
              <w:left w:w="100" w:type="dxa"/>
              <w:bottom w:w="100" w:type="dxa"/>
              <w:right w:w="100" w:type="dxa"/>
            </w:tcMar>
          </w:tcPr>
          <w:p w:rsidR="005A1D61" w14:paraId="4CA4C42D" w14:textId="77777777">
            <w:r>
              <w:rPr>
                <w:b/>
                <w:sz w:val="24"/>
              </w:rPr>
              <w:t>CONDITION</w:t>
            </w:r>
          </w:p>
        </w:tc>
        <w:tc>
          <w:tcPr>
            <w:tcW w:w="5184" w:type="dxa"/>
            <w:vMerge w:val="restart"/>
            <w:tcMar>
              <w:top w:w="100" w:type="dxa"/>
              <w:left w:w="100" w:type="dxa"/>
              <w:bottom w:w="100" w:type="dxa"/>
              <w:right w:w="100" w:type="dxa"/>
            </w:tcMar>
          </w:tcPr>
          <w:p w:rsidR="005A1D61" w14:paraId="6806CEF5" w14:textId="77777777">
            <w:r>
              <w:rPr>
                <w:b/>
                <w:sz w:val="24"/>
              </w:rPr>
              <w:t>VALUE</w:t>
            </w:r>
          </w:p>
        </w:tc>
      </w:tr>
      <w:tr w14:paraId="0F22A0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9F68BB" w14:textId="77777777">
            <w:r>
              <w:rPr>
                <w:b/>
                <w:sz w:val="24"/>
              </w:rPr>
              <w:t>C_DODOES</w:t>
            </w:r>
          </w:p>
        </w:tc>
        <w:tc>
          <w:tcPr>
            <w:tcW w:w="5184" w:type="dxa"/>
            <w:vMerge w:val="restart"/>
            <w:tcMar>
              <w:top w:w="100" w:type="dxa"/>
              <w:left w:w="100" w:type="dxa"/>
              <w:bottom w:w="100" w:type="dxa"/>
              <w:right w:w="100" w:type="dxa"/>
            </w:tcMar>
          </w:tcPr>
          <w:p w:rsidR="005A1D61" w14:paraId="1B819950" w14:textId="77777777">
            <w:r>
              <w:rPr>
                <w:sz w:val="20"/>
              </w:rPr>
              <w:t>PULINENO==HURESPLI</w:t>
            </w:r>
          </w:p>
        </w:tc>
        <w:tc>
          <w:tcPr>
            <w:tcW w:w="5184" w:type="dxa"/>
            <w:vMerge w:val="restart"/>
            <w:tcMar>
              <w:top w:w="100" w:type="dxa"/>
              <w:left w:w="100" w:type="dxa"/>
              <w:bottom w:w="100" w:type="dxa"/>
              <w:right w:w="100" w:type="dxa"/>
            </w:tcMar>
          </w:tcPr>
          <w:p w:rsidR="005A1D61" w14:paraId="55E3618F" w14:textId="77777777">
            <w:r>
              <w:rPr>
                <w:sz w:val="20"/>
              </w:rPr>
              <w:t>Do</w:t>
            </w:r>
          </w:p>
        </w:tc>
      </w:tr>
      <w:tr w14:paraId="5B066CC5" w14:textId="77777777">
        <w:tblPrEx>
          <w:tblW w:w="0" w:type="auto"/>
          <w:tblLook w:val="04A0"/>
        </w:tblPrEx>
        <w:trPr>
          <w:trHeight w:val="269"/>
        </w:trPr>
        <w:tc>
          <w:tcPr>
            <w:tcW w:w="2592" w:type="dxa"/>
            <w:vMerge/>
            <w:tcMar>
              <w:top w:w="100" w:type="dxa"/>
              <w:left w:w="100" w:type="dxa"/>
              <w:bottom w:w="100" w:type="dxa"/>
              <w:right w:w="100" w:type="dxa"/>
            </w:tcMar>
          </w:tcPr>
          <w:p w:rsidR="005A1D61" w14:paraId="3E71BB55" w14:textId="77777777"/>
        </w:tc>
        <w:tc>
          <w:tcPr>
            <w:tcW w:w="5184" w:type="dxa"/>
            <w:vMerge w:val="restart"/>
            <w:tcMar>
              <w:top w:w="100" w:type="dxa"/>
              <w:left w:w="100" w:type="dxa"/>
              <w:bottom w:w="100" w:type="dxa"/>
              <w:right w:w="100" w:type="dxa"/>
            </w:tcMar>
          </w:tcPr>
          <w:p w:rsidR="005A1D61" w14:paraId="2C2C9322" w14:textId="77777777"/>
        </w:tc>
        <w:tc>
          <w:tcPr>
            <w:tcW w:w="5184" w:type="dxa"/>
            <w:vMerge w:val="restart"/>
            <w:tcMar>
              <w:top w:w="100" w:type="dxa"/>
              <w:left w:w="100" w:type="dxa"/>
              <w:bottom w:w="100" w:type="dxa"/>
              <w:right w:w="100" w:type="dxa"/>
            </w:tcMar>
          </w:tcPr>
          <w:p w:rsidR="005A1D61" w14:paraId="45153E5E" w14:textId="77777777">
            <w:r>
              <w:rPr>
                <w:sz w:val="20"/>
              </w:rPr>
              <w:t>Does</w:t>
            </w:r>
          </w:p>
        </w:tc>
      </w:tr>
      <w:tr w14:paraId="50EBF2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87AC7E" w14:textId="77777777">
            <w:r>
              <w:rPr>
                <w:b/>
                <w:sz w:val="24"/>
              </w:rPr>
              <w:t>TNAME</w:t>
            </w:r>
          </w:p>
        </w:tc>
        <w:tc>
          <w:tcPr>
            <w:tcW w:w="5184" w:type="dxa"/>
            <w:vMerge w:val="restart"/>
            <w:tcMar>
              <w:top w:w="100" w:type="dxa"/>
              <w:left w:w="100" w:type="dxa"/>
              <w:bottom w:w="100" w:type="dxa"/>
              <w:right w:w="100" w:type="dxa"/>
            </w:tcMar>
          </w:tcPr>
          <w:p w:rsidR="005A1D61" w14:paraId="0FF118F8" w14:textId="77777777">
            <w:r>
              <w:rPr>
                <w:sz w:val="20"/>
              </w:rPr>
              <w:t>PULINENO==HURESPLI</w:t>
            </w:r>
          </w:p>
        </w:tc>
        <w:tc>
          <w:tcPr>
            <w:tcW w:w="5184" w:type="dxa"/>
            <w:vMerge w:val="restart"/>
            <w:tcMar>
              <w:top w:w="100" w:type="dxa"/>
              <w:left w:w="100" w:type="dxa"/>
              <w:bottom w:w="100" w:type="dxa"/>
              <w:right w:w="100" w:type="dxa"/>
            </w:tcMar>
          </w:tcPr>
          <w:p w:rsidR="005A1D61" w14:paraId="2F57A89A" w14:textId="77777777">
            <w:r>
              <w:rPr>
                <w:sz w:val="20"/>
              </w:rPr>
              <w:t>you</w:t>
            </w:r>
          </w:p>
        </w:tc>
      </w:tr>
      <w:tr w14:paraId="13FB0768" w14:textId="77777777">
        <w:tblPrEx>
          <w:tblW w:w="0" w:type="auto"/>
          <w:tblLook w:val="04A0"/>
        </w:tblPrEx>
        <w:trPr>
          <w:trHeight w:val="269"/>
        </w:trPr>
        <w:tc>
          <w:tcPr>
            <w:tcW w:w="2592" w:type="dxa"/>
            <w:vMerge/>
            <w:tcMar>
              <w:top w:w="100" w:type="dxa"/>
              <w:left w:w="100" w:type="dxa"/>
              <w:bottom w:w="100" w:type="dxa"/>
              <w:right w:w="100" w:type="dxa"/>
            </w:tcMar>
          </w:tcPr>
          <w:p w:rsidR="005A1D61" w14:paraId="06D0D6BD" w14:textId="77777777"/>
        </w:tc>
        <w:tc>
          <w:tcPr>
            <w:tcW w:w="5184" w:type="dxa"/>
            <w:tcMar>
              <w:top w:w="100" w:type="dxa"/>
              <w:left w:w="100" w:type="dxa"/>
              <w:bottom w:w="100" w:type="dxa"/>
              <w:right w:w="100" w:type="dxa"/>
            </w:tcMar>
          </w:tcPr>
          <w:p w:rsidR="005A1D61" w14:paraId="14CACAF5" w14:textId="77777777"/>
        </w:tc>
        <w:tc>
          <w:tcPr>
            <w:tcW w:w="5184" w:type="dxa"/>
            <w:tcMar>
              <w:top w:w="100" w:type="dxa"/>
              <w:left w:w="100" w:type="dxa"/>
              <w:bottom w:w="100" w:type="dxa"/>
              <w:right w:w="100" w:type="dxa"/>
            </w:tcMar>
          </w:tcPr>
          <w:p w:rsidR="005A1D61" w14:paraId="42D8D89E" w14:textId="77777777">
            <w:r>
              <w:rPr>
                <w:sz w:val="20"/>
              </w:rPr>
              <w:t>{{model.PUFNAME}} {{model.PULNAME}}</w:t>
            </w:r>
          </w:p>
        </w:tc>
      </w:tr>
    </w:tbl>
    <w:p w:rsidR="005A1D61" w14:paraId="2057EABD" w14:textId="77777777"/>
    <w:tbl>
      <w:tblPr>
        <w:tblStyle w:val="TableGrid"/>
        <w:tblW w:w="0" w:type="auto"/>
        <w:tblLook w:val="04A0"/>
      </w:tblPr>
      <w:tblGrid>
        <w:gridCol w:w="2590"/>
        <w:gridCol w:w="3885"/>
        <w:gridCol w:w="3885"/>
        <w:gridCol w:w="2590"/>
      </w:tblGrid>
      <w:tr w14:paraId="744105E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7D512D9" w14:textId="77777777">
            <w:r>
              <w:rPr>
                <w:b/>
                <w:sz w:val="30"/>
              </w:rPr>
              <w:t xml:space="preserve">BLOCK: BLKDEMOGRAPHICS_NEW ORDER / BLOCK: </w:t>
            </w:r>
            <w:r>
              <w:rPr>
                <w:b/>
                <w:sz w:val="30"/>
              </w:rPr>
              <w:t>BLKDEMOGRAPHICS-EDU / SCREEN: SC_CERT1 / QUESTION: CERT1_CPS / RESPONSE: RCERT1_CPS (STANDARD, RADIOBUTTON)</w:t>
            </w:r>
          </w:p>
        </w:tc>
      </w:tr>
      <w:tr w14:paraId="2D3E56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8BEDB7" w14:textId="77777777">
            <w:r>
              <w:rPr>
                <w:b/>
                <w:sz w:val="24"/>
              </w:rPr>
              <w:t>ATTRIBUTE NAME</w:t>
            </w:r>
          </w:p>
        </w:tc>
        <w:tc>
          <w:tcPr>
            <w:tcW w:w="10368" w:type="dxa"/>
            <w:gridSpan w:val="3"/>
            <w:vMerge w:val="restart"/>
            <w:tcMar>
              <w:top w:w="100" w:type="dxa"/>
              <w:left w:w="100" w:type="dxa"/>
              <w:bottom w:w="100" w:type="dxa"/>
              <w:right w:w="100" w:type="dxa"/>
            </w:tcMar>
          </w:tcPr>
          <w:p w:rsidR="005A1D61" w14:paraId="7C2B8947" w14:textId="77777777">
            <w:r>
              <w:rPr>
                <w:b/>
                <w:sz w:val="24"/>
              </w:rPr>
              <w:t>VALUE</w:t>
            </w:r>
          </w:p>
        </w:tc>
      </w:tr>
      <w:tr w14:paraId="27C0F7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7A70F9" w14:textId="77777777">
            <w:r>
              <w:rPr>
                <w:sz w:val="20"/>
              </w:rPr>
              <w:t>RESPONSE VARIABLE</w:t>
            </w:r>
          </w:p>
        </w:tc>
        <w:tc>
          <w:tcPr>
            <w:tcW w:w="10368" w:type="dxa"/>
            <w:gridSpan w:val="3"/>
            <w:vMerge w:val="restart"/>
            <w:tcMar>
              <w:top w:w="100" w:type="dxa"/>
              <w:left w:w="100" w:type="dxa"/>
              <w:bottom w:w="100" w:type="dxa"/>
              <w:right w:w="100" w:type="dxa"/>
            </w:tcMar>
          </w:tcPr>
          <w:p w:rsidR="005A1D61" w14:paraId="334CE383" w14:textId="77777777">
            <w:r>
              <w:rPr>
                <w:sz w:val="20"/>
              </w:rPr>
              <w:t>PUCERT1</w:t>
            </w:r>
          </w:p>
        </w:tc>
      </w:tr>
      <w:tr w14:paraId="2CAE95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DEEF19" w14:textId="77777777">
            <w:r>
              <w:rPr>
                <w:sz w:val="20"/>
              </w:rPr>
              <w:t>ANSWER LIST</w:t>
            </w:r>
          </w:p>
        </w:tc>
        <w:tc>
          <w:tcPr>
            <w:tcW w:w="10368" w:type="dxa"/>
            <w:gridSpan w:val="3"/>
            <w:vMerge w:val="restart"/>
            <w:tcMar>
              <w:top w:w="100" w:type="dxa"/>
              <w:left w:w="100" w:type="dxa"/>
              <w:bottom w:w="100" w:type="dxa"/>
              <w:right w:w="100" w:type="dxa"/>
            </w:tcMar>
          </w:tcPr>
          <w:p w:rsidR="005A1D61" w14:paraId="73876806" w14:textId="77777777">
            <w:r>
              <w:rPr>
                <w:sz w:val="20"/>
              </w:rPr>
              <w:t>TYESNO</w:t>
            </w:r>
          </w:p>
        </w:tc>
      </w:tr>
      <w:tr w14:paraId="2A62F9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9C0302" w14:textId="77777777">
            <w:r>
              <w:rPr>
                <w:b/>
                <w:sz w:val="24"/>
              </w:rPr>
              <w:t>ANSWER LIST OPTIONS</w:t>
            </w:r>
          </w:p>
        </w:tc>
        <w:tc>
          <w:tcPr>
            <w:tcW w:w="3888" w:type="dxa"/>
            <w:vMerge w:val="restart"/>
            <w:tcMar>
              <w:top w:w="100" w:type="dxa"/>
              <w:left w:w="100" w:type="dxa"/>
              <w:bottom w:w="100" w:type="dxa"/>
              <w:right w:w="100" w:type="dxa"/>
            </w:tcMar>
          </w:tcPr>
          <w:p w:rsidR="005A1D61" w14:paraId="3C2C2C68" w14:textId="77777777">
            <w:r>
              <w:rPr>
                <w:b/>
                <w:sz w:val="24"/>
              </w:rPr>
              <w:t>DISPLAY NAME</w:t>
            </w:r>
          </w:p>
        </w:tc>
        <w:tc>
          <w:tcPr>
            <w:tcW w:w="3888" w:type="dxa"/>
            <w:vMerge w:val="restart"/>
            <w:tcMar>
              <w:top w:w="100" w:type="dxa"/>
              <w:left w:w="100" w:type="dxa"/>
              <w:bottom w:w="100" w:type="dxa"/>
              <w:right w:w="100" w:type="dxa"/>
            </w:tcMar>
          </w:tcPr>
          <w:p w:rsidR="005A1D61" w14:paraId="05B072F8" w14:textId="77777777">
            <w:r>
              <w:rPr>
                <w:b/>
                <w:sz w:val="24"/>
              </w:rPr>
              <w:t>STORED VALUE</w:t>
            </w:r>
          </w:p>
        </w:tc>
        <w:tc>
          <w:tcPr>
            <w:tcW w:w="2592" w:type="dxa"/>
            <w:vMerge w:val="restart"/>
            <w:tcMar>
              <w:top w:w="100" w:type="dxa"/>
              <w:left w:w="100" w:type="dxa"/>
              <w:bottom w:w="100" w:type="dxa"/>
              <w:right w:w="100" w:type="dxa"/>
            </w:tcMar>
          </w:tcPr>
          <w:p w:rsidR="005A1D61" w14:paraId="5D3737C2" w14:textId="77777777">
            <w:r>
              <w:rPr>
                <w:b/>
                <w:sz w:val="24"/>
              </w:rPr>
              <w:t>VARIABLE</w:t>
            </w:r>
          </w:p>
        </w:tc>
      </w:tr>
      <w:tr w14:paraId="451F44FD" w14:textId="77777777">
        <w:tblPrEx>
          <w:tblW w:w="0" w:type="auto"/>
          <w:tblLook w:val="04A0"/>
        </w:tblPrEx>
        <w:trPr>
          <w:trHeight w:val="269"/>
        </w:trPr>
        <w:tc>
          <w:tcPr>
            <w:tcW w:w="2592" w:type="dxa"/>
            <w:vMerge/>
            <w:tcMar>
              <w:top w:w="100" w:type="dxa"/>
              <w:left w:w="100" w:type="dxa"/>
              <w:bottom w:w="100" w:type="dxa"/>
              <w:right w:w="100" w:type="dxa"/>
            </w:tcMar>
          </w:tcPr>
          <w:p w:rsidR="005A1D61" w14:paraId="31F74194" w14:textId="77777777"/>
        </w:tc>
        <w:tc>
          <w:tcPr>
            <w:tcW w:w="3888" w:type="dxa"/>
            <w:vMerge w:val="restart"/>
            <w:tcMar>
              <w:top w:w="100" w:type="dxa"/>
              <w:left w:w="100" w:type="dxa"/>
              <w:bottom w:w="100" w:type="dxa"/>
              <w:right w:w="100" w:type="dxa"/>
            </w:tcMar>
          </w:tcPr>
          <w:p w:rsidR="005A1D61" w14:paraId="759B96AA" w14:textId="77777777">
            <w:r>
              <w:rPr>
                <w:sz w:val="20"/>
              </w:rPr>
              <w:t>Yes</w:t>
            </w:r>
          </w:p>
        </w:tc>
        <w:tc>
          <w:tcPr>
            <w:tcW w:w="3888" w:type="dxa"/>
            <w:vMerge w:val="restart"/>
            <w:tcMar>
              <w:top w:w="100" w:type="dxa"/>
              <w:left w:w="100" w:type="dxa"/>
              <w:bottom w:w="100" w:type="dxa"/>
              <w:right w:w="100" w:type="dxa"/>
            </w:tcMar>
          </w:tcPr>
          <w:p w:rsidR="005A1D61" w14:paraId="6CEFF808" w14:textId="77777777">
            <w:r>
              <w:rPr>
                <w:sz w:val="20"/>
              </w:rPr>
              <w:t>1</w:t>
            </w:r>
          </w:p>
        </w:tc>
        <w:tc>
          <w:tcPr>
            <w:tcW w:w="2592" w:type="dxa"/>
            <w:vMerge w:val="restart"/>
            <w:tcMar>
              <w:top w:w="100" w:type="dxa"/>
              <w:left w:w="100" w:type="dxa"/>
              <w:bottom w:w="100" w:type="dxa"/>
              <w:right w:w="100" w:type="dxa"/>
            </w:tcMar>
          </w:tcPr>
          <w:p w:rsidR="005A1D61" w14:paraId="4D0B49E9" w14:textId="77777777"/>
        </w:tc>
      </w:tr>
      <w:tr w14:paraId="4B9A5E6A" w14:textId="77777777">
        <w:tblPrEx>
          <w:tblW w:w="0" w:type="auto"/>
          <w:tblLook w:val="04A0"/>
        </w:tblPrEx>
        <w:trPr>
          <w:trHeight w:val="269"/>
        </w:trPr>
        <w:tc>
          <w:tcPr>
            <w:tcW w:w="2592" w:type="dxa"/>
            <w:vMerge/>
            <w:tcMar>
              <w:top w:w="100" w:type="dxa"/>
              <w:left w:w="100" w:type="dxa"/>
              <w:bottom w:w="100" w:type="dxa"/>
              <w:right w:w="100" w:type="dxa"/>
            </w:tcMar>
          </w:tcPr>
          <w:p w:rsidR="005A1D61" w14:paraId="5BA6737A" w14:textId="77777777"/>
        </w:tc>
        <w:tc>
          <w:tcPr>
            <w:tcW w:w="3888" w:type="dxa"/>
            <w:tcMar>
              <w:top w:w="100" w:type="dxa"/>
              <w:left w:w="100" w:type="dxa"/>
              <w:bottom w:w="100" w:type="dxa"/>
              <w:right w:w="100" w:type="dxa"/>
            </w:tcMar>
          </w:tcPr>
          <w:p w:rsidR="005A1D61" w14:paraId="1BA8F9CC" w14:textId="77777777">
            <w:r>
              <w:rPr>
                <w:sz w:val="20"/>
              </w:rPr>
              <w:t>No</w:t>
            </w:r>
          </w:p>
        </w:tc>
        <w:tc>
          <w:tcPr>
            <w:tcW w:w="3888" w:type="dxa"/>
            <w:tcMar>
              <w:top w:w="100" w:type="dxa"/>
              <w:left w:w="100" w:type="dxa"/>
              <w:bottom w:w="100" w:type="dxa"/>
              <w:right w:w="100" w:type="dxa"/>
            </w:tcMar>
          </w:tcPr>
          <w:p w:rsidR="005A1D61" w14:paraId="3C83BEDB" w14:textId="77777777">
            <w:r>
              <w:rPr>
                <w:sz w:val="20"/>
              </w:rPr>
              <w:t>2</w:t>
            </w:r>
          </w:p>
        </w:tc>
        <w:tc>
          <w:tcPr>
            <w:tcW w:w="2592" w:type="dxa"/>
            <w:tcMar>
              <w:top w:w="100" w:type="dxa"/>
              <w:left w:w="100" w:type="dxa"/>
              <w:bottom w:w="100" w:type="dxa"/>
              <w:right w:w="100" w:type="dxa"/>
            </w:tcMar>
          </w:tcPr>
          <w:p w:rsidR="005A1D61" w14:paraId="253DB6CB" w14:textId="77777777"/>
        </w:tc>
      </w:tr>
    </w:tbl>
    <w:p w:rsidR="005A1D61" w14:paraId="7C24EC16" w14:textId="77777777"/>
    <w:tbl>
      <w:tblPr>
        <w:tblStyle w:val="TableGrid"/>
        <w:tblW w:w="0" w:type="auto"/>
        <w:tblLook w:val="04A0"/>
      </w:tblPr>
      <w:tblGrid>
        <w:gridCol w:w="2591"/>
        <w:gridCol w:w="5180"/>
        <w:gridCol w:w="5179"/>
      </w:tblGrid>
      <w:tr w14:paraId="270EBF8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F81F131" w14:textId="77777777">
            <w:r>
              <w:rPr>
                <w:b/>
                <w:sz w:val="30"/>
              </w:rPr>
              <w:t>BLOCK: BLKDEMOGRAPHICS_NEW ORDER / BLOCK: BLKDEMOGRAPHICS-EDU / SCREEN: SC_CERT2 / QUESTION: CERT2_CPS (STANDARD)</w:t>
            </w:r>
          </w:p>
        </w:tc>
      </w:tr>
      <w:tr w14:paraId="1726D7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D6E9B2" w14:textId="77777777">
            <w:r>
              <w:rPr>
                <w:b/>
                <w:sz w:val="24"/>
              </w:rPr>
              <w:t>ATTRIBUTE NAME</w:t>
            </w:r>
          </w:p>
        </w:tc>
        <w:tc>
          <w:tcPr>
            <w:tcW w:w="10368" w:type="dxa"/>
            <w:gridSpan w:val="2"/>
            <w:vMerge w:val="restart"/>
            <w:tcMar>
              <w:top w:w="100" w:type="dxa"/>
              <w:left w:w="100" w:type="dxa"/>
              <w:bottom w:w="100" w:type="dxa"/>
              <w:right w:w="100" w:type="dxa"/>
            </w:tcMar>
          </w:tcPr>
          <w:p w:rsidR="005A1D61" w14:paraId="7ED04653" w14:textId="77777777">
            <w:r>
              <w:rPr>
                <w:b/>
                <w:sz w:val="24"/>
              </w:rPr>
              <w:t>VALUE</w:t>
            </w:r>
          </w:p>
        </w:tc>
      </w:tr>
      <w:tr w14:paraId="68E8A2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1EE6F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48F4F78" w14:textId="77777777">
            <w:r>
              <w:rPr>
                <w:sz w:val="20"/>
              </w:rPr>
              <w:t xml:space="preserve">Were any of ^HISHER certifications or licenses issued by the federal, state, or local </w:t>
            </w:r>
            <w:r>
              <w:rPr>
                <w:sz w:val="20"/>
              </w:rPr>
              <w:t>government?</w:t>
            </w:r>
          </w:p>
        </w:tc>
      </w:tr>
      <w:tr w14:paraId="6A91C1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A3AF82" w14:textId="77777777">
            <w:r>
              <w:rPr>
                <w:b/>
                <w:sz w:val="24"/>
              </w:rPr>
              <w:t>FILL</w:t>
            </w:r>
          </w:p>
        </w:tc>
        <w:tc>
          <w:tcPr>
            <w:tcW w:w="5184" w:type="dxa"/>
            <w:vMerge w:val="restart"/>
            <w:tcMar>
              <w:top w:w="100" w:type="dxa"/>
              <w:left w:w="100" w:type="dxa"/>
              <w:bottom w:w="100" w:type="dxa"/>
              <w:right w:w="100" w:type="dxa"/>
            </w:tcMar>
          </w:tcPr>
          <w:p w:rsidR="005A1D61" w14:paraId="0590E96B" w14:textId="77777777">
            <w:r>
              <w:rPr>
                <w:b/>
                <w:sz w:val="24"/>
              </w:rPr>
              <w:t>CONDITION</w:t>
            </w:r>
          </w:p>
        </w:tc>
        <w:tc>
          <w:tcPr>
            <w:tcW w:w="5184" w:type="dxa"/>
            <w:vMerge w:val="restart"/>
            <w:tcMar>
              <w:top w:w="100" w:type="dxa"/>
              <w:left w:w="100" w:type="dxa"/>
              <w:bottom w:w="100" w:type="dxa"/>
              <w:right w:w="100" w:type="dxa"/>
            </w:tcMar>
          </w:tcPr>
          <w:p w:rsidR="005A1D61" w14:paraId="23576386" w14:textId="77777777">
            <w:r>
              <w:rPr>
                <w:b/>
                <w:sz w:val="24"/>
              </w:rPr>
              <w:t>VALUE</w:t>
            </w:r>
          </w:p>
        </w:tc>
      </w:tr>
      <w:tr w14:paraId="37D4E4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AFAF94" w14:textId="77777777">
            <w:r>
              <w:rPr>
                <w:b/>
                <w:sz w:val="24"/>
              </w:rPr>
              <w:t>HISHER</w:t>
            </w:r>
          </w:p>
        </w:tc>
        <w:tc>
          <w:tcPr>
            <w:tcW w:w="5184" w:type="dxa"/>
            <w:vMerge w:val="restart"/>
            <w:tcMar>
              <w:top w:w="100" w:type="dxa"/>
              <w:left w:w="100" w:type="dxa"/>
              <w:bottom w:w="100" w:type="dxa"/>
              <w:right w:w="100" w:type="dxa"/>
            </w:tcMar>
          </w:tcPr>
          <w:p w:rsidR="005A1D61" w14:paraId="12EFC039" w14:textId="77777777">
            <w:r>
              <w:rPr>
                <w:sz w:val="20"/>
              </w:rPr>
              <w:t>PULINENO==HURESPLI</w:t>
            </w:r>
          </w:p>
        </w:tc>
        <w:tc>
          <w:tcPr>
            <w:tcW w:w="5184" w:type="dxa"/>
            <w:vMerge w:val="restart"/>
            <w:tcMar>
              <w:top w:w="100" w:type="dxa"/>
              <w:left w:w="100" w:type="dxa"/>
              <w:bottom w:w="100" w:type="dxa"/>
              <w:right w:w="100" w:type="dxa"/>
            </w:tcMar>
          </w:tcPr>
          <w:p w:rsidR="005A1D61" w14:paraId="12ADFD23" w14:textId="77777777">
            <w:r>
              <w:rPr>
                <w:sz w:val="20"/>
              </w:rPr>
              <w:t>your</w:t>
            </w:r>
          </w:p>
        </w:tc>
      </w:tr>
      <w:tr w14:paraId="2C7AE192" w14:textId="77777777">
        <w:tblPrEx>
          <w:tblW w:w="0" w:type="auto"/>
          <w:tblLook w:val="04A0"/>
        </w:tblPrEx>
        <w:trPr>
          <w:trHeight w:val="269"/>
        </w:trPr>
        <w:tc>
          <w:tcPr>
            <w:tcW w:w="2592" w:type="dxa"/>
            <w:vMerge/>
            <w:tcMar>
              <w:top w:w="100" w:type="dxa"/>
              <w:left w:w="100" w:type="dxa"/>
              <w:bottom w:w="100" w:type="dxa"/>
              <w:right w:w="100" w:type="dxa"/>
            </w:tcMar>
          </w:tcPr>
          <w:p w:rsidR="005A1D61" w14:paraId="7D51084E" w14:textId="77777777"/>
        </w:tc>
        <w:tc>
          <w:tcPr>
            <w:tcW w:w="5184" w:type="dxa"/>
            <w:vMerge w:val="restart"/>
            <w:tcMar>
              <w:top w:w="100" w:type="dxa"/>
              <w:left w:w="100" w:type="dxa"/>
              <w:bottom w:w="100" w:type="dxa"/>
              <w:right w:w="100" w:type="dxa"/>
            </w:tcMar>
          </w:tcPr>
          <w:p w:rsidR="005A1D61" w14:paraId="28B887AE" w14:textId="77777777">
            <w:r>
              <w:rPr>
                <w:sz w:val="20"/>
              </w:rPr>
              <w:t>PUSEX=="2"</w:t>
            </w:r>
          </w:p>
        </w:tc>
        <w:tc>
          <w:tcPr>
            <w:tcW w:w="5184" w:type="dxa"/>
            <w:vMerge w:val="restart"/>
            <w:tcMar>
              <w:top w:w="100" w:type="dxa"/>
              <w:left w:w="100" w:type="dxa"/>
              <w:bottom w:w="100" w:type="dxa"/>
              <w:right w:w="100" w:type="dxa"/>
            </w:tcMar>
          </w:tcPr>
          <w:p w:rsidR="005A1D61" w14:paraId="4A39F50D" w14:textId="77777777">
            <w:r>
              <w:rPr>
                <w:sz w:val="20"/>
              </w:rPr>
              <w:t>her</w:t>
            </w:r>
          </w:p>
        </w:tc>
      </w:tr>
      <w:tr w14:paraId="3D0BBC49" w14:textId="77777777">
        <w:tblPrEx>
          <w:tblW w:w="0" w:type="auto"/>
          <w:tblLook w:val="04A0"/>
        </w:tblPrEx>
        <w:trPr>
          <w:trHeight w:val="269"/>
        </w:trPr>
        <w:tc>
          <w:tcPr>
            <w:tcW w:w="2592" w:type="dxa"/>
            <w:vMerge/>
            <w:tcMar>
              <w:top w:w="100" w:type="dxa"/>
              <w:left w:w="100" w:type="dxa"/>
              <w:bottom w:w="100" w:type="dxa"/>
              <w:right w:w="100" w:type="dxa"/>
            </w:tcMar>
          </w:tcPr>
          <w:p w:rsidR="005A1D61" w14:paraId="012C5C75" w14:textId="77777777"/>
        </w:tc>
        <w:tc>
          <w:tcPr>
            <w:tcW w:w="5184" w:type="dxa"/>
            <w:tcMar>
              <w:top w:w="100" w:type="dxa"/>
              <w:left w:w="100" w:type="dxa"/>
              <w:bottom w:w="100" w:type="dxa"/>
              <w:right w:w="100" w:type="dxa"/>
            </w:tcMar>
          </w:tcPr>
          <w:p w:rsidR="005A1D61" w14:paraId="1DE3B3BF" w14:textId="77777777">
            <w:r>
              <w:rPr>
                <w:sz w:val="20"/>
              </w:rPr>
              <w:t>PULINENO!=HURESPLI AND PUSEX!="2"</w:t>
            </w:r>
          </w:p>
        </w:tc>
        <w:tc>
          <w:tcPr>
            <w:tcW w:w="5184" w:type="dxa"/>
            <w:tcMar>
              <w:top w:w="100" w:type="dxa"/>
              <w:left w:w="100" w:type="dxa"/>
              <w:bottom w:w="100" w:type="dxa"/>
              <w:right w:w="100" w:type="dxa"/>
            </w:tcMar>
          </w:tcPr>
          <w:p w:rsidR="005A1D61" w14:paraId="4373658D" w14:textId="77777777">
            <w:r>
              <w:rPr>
                <w:sz w:val="20"/>
              </w:rPr>
              <w:t>his</w:t>
            </w:r>
          </w:p>
        </w:tc>
      </w:tr>
    </w:tbl>
    <w:p w:rsidR="005A1D61" w14:paraId="06430774" w14:textId="77777777"/>
    <w:tbl>
      <w:tblPr>
        <w:tblStyle w:val="TableGrid"/>
        <w:tblW w:w="0" w:type="auto"/>
        <w:tblLook w:val="04A0"/>
      </w:tblPr>
      <w:tblGrid>
        <w:gridCol w:w="2590"/>
        <w:gridCol w:w="3885"/>
        <w:gridCol w:w="3885"/>
        <w:gridCol w:w="2590"/>
      </w:tblGrid>
      <w:tr w14:paraId="09EAB6D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48192D4" w14:textId="77777777">
            <w:r>
              <w:rPr>
                <w:b/>
                <w:sz w:val="30"/>
              </w:rPr>
              <w:t xml:space="preserve">BLOCK: BLKDEMOGRAPHICS_NEW ORDER / BLOCK: BLKDEMOGRAPHICS-EDU / SCREEN: SC_CERT2 / QUESTION: CERT2_CPS / RESPONSE: </w:t>
            </w:r>
            <w:r>
              <w:rPr>
                <w:b/>
                <w:sz w:val="30"/>
              </w:rPr>
              <w:t>RCERT2_CPS (STANDARD, RADIOBUTTON)</w:t>
            </w:r>
          </w:p>
        </w:tc>
      </w:tr>
      <w:tr w14:paraId="34ED35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76330D" w14:textId="77777777">
            <w:r>
              <w:rPr>
                <w:b/>
                <w:sz w:val="24"/>
              </w:rPr>
              <w:t>ATTRIBUTE NAME</w:t>
            </w:r>
          </w:p>
        </w:tc>
        <w:tc>
          <w:tcPr>
            <w:tcW w:w="10368" w:type="dxa"/>
            <w:gridSpan w:val="3"/>
            <w:vMerge w:val="restart"/>
            <w:tcMar>
              <w:top w:w="100" w:type="dxa"/>
              <w:left w:w="100" w:type="dxa"/>
              <w:bottom w:w="100" w:type="dxa"/>
              <w:right w:w="100" w:type="dxa"/>
            </w:tcMar>
          </w:tcPr>
          <w:p w:rsidR="005A1D61" w14:paraId="2D912961" w14:textId="77777777">
            <w:r>
              <w:rPr>
                <w:b/>
                <w:sz w:val="24"/>
              </w:rPr>
              <w:t>VALUE</w:t>
            </w:r>
          </w:p>
        </w:tc>
      </w:tr>
      <w:tr w14:paraId="72DED2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35987F" w14:textId="77777777">
            <w:r>
              <w:rPr>
                <w:sz w:val="20"/>
              </w:rPr>
              <w:t>RESPONSE VARIABLE</w:t>
            </w:r>
          </w:p>
        </w:tc>
        <w:tc>
          <w:tcPr>
            <w:tcW w:w="10368" w:type="dxa"/>
            <w:gridSpan w:val="3"/>
            <w:vMerge w:val="restart"/>
            <w:tcMar>
              <w:top w:w="100" w:type="dxa"/>
              <w:left w:w="100" w:type="dxa"/>
              <w:bottom w:w="100" w:type="dxa"/>
              <w:right w:w="100" w:type="dxa"/>
            </w:tcMar>
          </w:tcPr>
          <w:p w:rsidR="005A1D61" w14:paraId="2227FB42" w14:textId="77777777">
            <w:r>
              <w:rPr>
                <w:sz w:val="20"/>
              </w:rPr>
              <w:t>PUCERT2</w:t>
            </w:r>
          </w:p>
        </w:tc>
      </w:tr>
      <w:tr w14:paraId="342F0C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3EECFD" w14:textId="77777777">
            <w:r>
              <w:rPr>
                <w:sz w:val="20"/>
              </w:rPr>
              <w:t>ANSWER LIST</w:t>
            </w:r>
          </w:p>
        </w:tc>
        <w:tc>
          <w:tcPr>
            <w:tcW w:w="10368" w:type="dxa"/>
            <w:gridSpan w:val="3"/>
            <w:vMerge w:val="restart"/>
            <w:tcMar>
              <w:top w:w="100" w:type="dxa"/>
              <w:left w:w="100" w:type="dxa"/>
              <w:bottom w:w="100" w:type="dxa"/>
              <w:right w:w="100" w:type="dxa"/>
            </w:tcMar>
          </w:tcPr>
          <w:p w:rsidR="005A1D61" w14:paraId="2E169A6D" w14:textId="77777777">
            <w:r>
              <w:rPr>
                <w:sz w:val="20"/>
              </w:rPr>
              <w:t>TYESNO</w:t>
            </w:r>
          </w:p>
        </w:tc>
      </w:tr>
      <w:tr w14:paraId="7B6CB8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FADBB4" w14:textId="77777777">
            <w:r>
              <w:rPr>
                <w:b/>
                <w:sz w:val="24"/>
              </w:rPr>
              <w:t>ANSWER LIST OPTIONS</w:t>
            </w:r>
          </w:p>
        </w:tc>
        <w:tc>
          <w:tcPr>
            <w:tcW w:w="3888" w:type="dxa"/>
            <w:vMerge w:val="restart"/>
            <w:tcMar>
              <w:top w:w="100" w:type="dxa"/>
              <w:left w:w="100" w:type="dxa"/>
              <w:bottom w:w="100" w:type="dxa"/>
              <w:right w:w="100" w:type="dxa"/>
            </w:tcMar>
          </w:tcPr>
          <w:p w:rsidR="005A1D61" w14:paraId="31CB4289" w14:textId="77777777">
            <w:r>
              <w:rPr>
                <w:b/>
                <w:sz w:val="24"/>
              </w:rPr>
              <w:t>DISPLAY NAME</w:t>
            </w:r>
          </w:p>
        </w:tc>
        <w:tc>
          <w:tcPr>
            <w:tcW w:w="3888" w:type="dxa"/>
            <w:vMerge w:val="restart"/>
            <w:tcMar>
              <w:top w:w="100" w:type="dxa"/>
              <w:left w:w="100" w:type="dxa"/>
              <w:bottom w:w="100" w:type="dxa"/>
              <w:right w:w="100" w:type="dxa"/>
            </w:tcMar>
          </w:tcPr>
          <w:p w:rsidR="005A1D61" w14:paraId="5DC459CF" w14:textId="77777777">
            <w:r>
              <w:rPr>
                <w:b/>
                <w:sz w:val="24"/>
              </w:rPr>
              <w:t>STORED VALUE</w:t>
            </w:r>
          </w:p>
        </w:tc>
        <w:tc>
          <w:tcPr>
            <w:tcW w:w="2592" w:type="dxa"/>
            <w:vMerge w:val="restart"/>
            <w:tcMar>
              <w:top w:w="100" w:type="dxa"/>
              <w:left w:w="100" w:type="dxa"/>
              <w:bottom w:w="100" w:type="dxa"/>
              <w:right w:w="100" w:type="dxa"/>
            </w:tcMar>
          </w:tcPr>
          <w:p w:rsidR="005A1D61" w14:paraId="50B64472" w14:textId="77777777">
            <w:r>
              <w:rPr>
                <w:b/>
                <w:sz w:val="24"/>
              </w:rPr>
              <w:t>VARIABLE</w:t>
            </w:r>
          </w:p>
        </w:tc>
      </w:tr>
      <w:tr w14:paraId="63DE5ED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0160C9" w14:textId="77777777"/>
        </w:tc>
        <w:tc>
          <w:tcPr>
            <w:tcW w:w="3888" w:type="dxa"/>
            <w:vMerge w:val="restart"/>
            <w:tcMar>
              <w:top w:w="100" w:type="dxa"/>
              <w:left w:w="100" w:type="dxa"/>
              <w:bottom w:w="100" w:type="dxa"/>
              <w:right w:w="100" w:type="dxa"/>
            </w:tcMar>
          </w:tcPr>
          <w:p w:rsidR="005A1D61" w14:paraId="70EAAC33" w14:textId="77777777">
            <w:r>
              <w:rPr>
                <w:sz w:val="20"/>
              </w:rPr>
              <w:t>Yes</w:t>
            </w:r>
          </w:p>
        </w:tc>
        <w:tc>
          <w:tcPr>
            <w:tcW w:w="3888" w:type="dxa"/>
            <w:vMerge w:val="restart"/>
            <w:tcMar>
              <w:top w:w="100" w:type="dxa"/>
              <w:left w:w="100" w:type="dxa"/>
              <w:bottom w:w="100" w:type="dxa"/>
              <w:right w:w="100" w:type="dxa"/>
            </w:tcMar>
          </w:tcPr>
          <w:p w:rsidR="005A1D61" w14:paraId="75DD0EAB" w14:textId="77777777">
            <w:r>
              <w:rPr>
                <w:sz w:val="20"/>
              </w:rPr>
              <w:t>1</w:t>
            </w:r>
          </w:p>
        </w:tc>
        <w:tc>
          <w:tcPr>
            <w:tcW w:w="2592" w:type="dxa"/>
            <w:vMerge w:val="restart"/>
            <w:tcMar>
              <w:top w:w="100" w:type="dxa"/>
              <w:left w:w="100" w:type="dxa"/>
              <w:bottom w:w="100" w:type="dxa"/>
              <w:right w:w="100" w:type="dxa"/>
            </w:tcMar>
          </w:tcPr>
          <w:p w:rsidR="005A1D61" w14:paraId="3C88B6EC" w14:textId="77777777"/>
        </w:tc>
      </w:tr>
      <w:tr w14:paraId="277B8A7F" w14:textId="77777777">
        <w:tblPrEx>
          <w:tblW w:w="0" w:type="auto"/>
          <w:tblLook w:val="04A0"/>
        </w:tblPrEx>
        <w:trPr>
          <w:trHeight w:val="269"/>
        </w:trPr>
        <w:tc>
          <w:tcPr>
            <w:tcW w:w="2592" w:type="dxa"/>
            <w:vMerge/>
            <w:tcMar>
              <w:top w:w="100" w:type="dxa"/>
              <w:left w:w="100" w:type="dxa"/>
              <w:bottom w:w="100" w:type="dxa"/>
              <w:right w:w="100" w:type="dxa"/>
            </w:tcMar>
          </w:tcPr>
          <w:p w:rsidR="005A1D61" w14:paraId="64EA2A09" w14:textId="77777777"/>
        </w:tc>
        <w:tc>
          <w:tcPr>
            <w:tcW w:w="3888" w:type="dxa"/>
            <w:tcMar>
              <w:top w:w="100" w:type="dxa"/>
              <w:left w:w="100" w:type="dxa"/>
              <w:bottom w:w="100" w:type="dxa"/>
              <w:right w:w="100" w:type="dxa"/>
            </w:tcMar>
          </w:tcPr>
          <w:p w:rsidR="005A1D61" w14:paraId="065B8EBD" w14:textId="77777777">
            <w:r>
              <w:rPr>
                <w:sz w:val="20"/>
              </w:rPr>
              <w:t>No</w:t>
            </w:r>
          </w:p>
        </w:tc>
        <w:tc>
          <w:tcPr>
            <w:tcW w:w="3888" w:type="dxa"/>
            <w:tcMar>
              <w:top w:w="100" w:type="dxa"/>
              <w:left w:w="100" w:type="dxa"/>
              <w:bottom w:w="100" w:type="dxa"/>
              <w:right w:w="100" w:type="dxa"/>
            </w:tcMar>
          </w:tcPr>
          <w:p w:rsidR="005A1D61" w14:paraId="017F989E" w14:textId="77777777">
            <w:r>
              <w:rPr>
                <w:sz w:val="20"/>
              </w:rPr>
              <w:t>2</w:t>
            </w:r>
          </w:p>
        </w:tc>
        <w:tc>
          <w:tcPr>
            <w:tcW w:w="2592" w:type="dxa"/>
            <w:tcMar>
              <w:top w:w="100" w:type="dxa"/>
              <w:left w:w="100" w:type="dxa"/>
              <w:bottom w:w="100" w:type="dxa"/>
              <w:right w:w="100" w:type="dxa"/>
            </w:tcMar>
          </w:tcPr>
          <w:p w:rsidR="005A1D61" w14:paraId="170EA278" w14:textId="77777777"/>
        </w:tc>
      </w:tr>
    </w:tbl>
    <w:p w:rsidR="005A1D61" w14:paraId="497CF241" w14:textId="77777777"/>
    <w:tbl>
      <w:tblPr>
        <w:tblStyle w:val="TableGrid"/>
        <w:tblW w:w="0" w:type="auto"/>
        <w:tblLook w:val="04A0"/>
      </w:tblPr>
      <w:tblGrid>
        <w:gridCol w:w="2590"/>
        <w:gridCol w:w="5179"/>
        <w:gridCol w:w="5181"/>
      </w:tblGrid>
      <w:tr w14:paraId="4E656AF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9668E14" w14:textId="77777777">
            <w:r>
              <w:rPr>
                <w:b/>
                <w:sz w:val="30"/>
              </w:rPr>
              <w:t xml:space="preserve">BLOCK: BLKDEMOGRAPHICS_NEW ORDER / BLOCK: </w:t>
            </w:r>
            <w:r>
              <w:rPr>
                <w:b/>
                <w:sz w:val="30"/>
              </w:rPr>
              <w:t>BLKDEMOGRAPHICS-TBLHISPANIC-BLKPERSON / SCREEN: SC_HSPNON_INT / QUESTION: HSPNON_INT_CPS (STANDARD)</w:t>
            </w:r>
          </w:p>
        </w:tc>
      </w:tr>
      <w:tr w14:paraId="3ED143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C61798" w14:textId="77777777">
            <w:r>
              <w:rPr>
                <w:b/>
                <w:sz w:val="24"/>
              </w:rPr>
              <w:t>ATTRIBUTE NAME</w:t>
            </w:r>
          </w:p>
        </w:tc>
        <w:tc>
          <w:tcPr>
            <w:tcW w:w="10368" w:type="dxa"/>
            <w:gridSpan w:val="2"/>
            <w:vMerge w:val="restart"/>
            <w:tcMar>
              <w:top w:w="100" w:type="dxa"/>
              <w:left w:w="100" w:type="dxa"/>
              <w:bottom w:w="100" w:type="dxa"/>
              <w:right w:w="100" w:type="dxa"/>
            </w:tcMar>
          </w:tcPr>
          <w:p w:rsidR="005A1D61" w14:paraId="0183F817" w14:textId="77777777">
            <w:r>
              <w:rPr>
                <w:b/>
                <w:sz w:val="24"/>
              </w:rPr>
              <w:t>VALUE</w:t>
            </w:r>
          </w:p>
        </w:tc>
      </w:tr>
      <w:tr w14:paraId="0B4A55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299B7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03D509C" w14:textId="77777777">
            <w:r>
              <w:rPr>
                <w:sz w:val="20"/>
              </w:rPr>
              <w:t>^C_AREIS ^TNAME of Hispanic, Latino, or Spanish origin?</w:t>
            </w:r>
          </w:p>
        </w:tc>
      </w:tr>
      <w:tr w14:paraId="0EEE66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C2C21F" w14:textId="77777777">
            <w:r>
              <w:rPr>
                <w:sz w:val="20"/>
              </w:rPr>
              <w:t>REVIEW SCREEN LABEL</w:t>
            </w:r>
          </w:p>
        </w:tc>
        <w:tc>
          <w:tcPr>
            <w:tcW w:w="10368" w:type="dxa"/>
            <w:gridSpan w:val="2"/>
            <w:vMerge w:val="restart"/>
            <w:tcMar>
              <w:top w:w="100" w:type="dxa"/>
              <w:left w:w="100" w:type="dxa"/>
              <w:bottom w:w="100" w:type="dxa"/>
              <w:right w:w="100" w:type="dxa"/>
            </w:tcMar>
          </w:tcPr>
          <w:p w:rsidR="005A1D61" w14:paraId="739DFC8B" w14:textId="77777777">
            <w:r>
              <w:rPr>
                <w:sz w:val="20"/>
              </w:rPr>
              <w:t>Hispanic Origin</w:t>
            </w:r>
          </w:p>
        </w:tc>
      </w:tr>
      <w:tr w14:paraId="559C6F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D25B42" w14:textId="77777777">
            <w:r>
              <w:rPr>
                <w:b/>
                <w:sz w:val="24"/>
              </w:rPr>
              <w:t>FILL</w:t>
            </w:r>
          </w:p>
        </w:tc>
        <w:tc>
          <w:tcPr>
            <w:tcW w:w="5184" w:type="dxa"/>
            <w:vMerge w:val="restart"/>
            <w:tcMar>
              <w:top w:w="100" w:type="dxa"/>
              <w:left w:w="100" w:type="dxa"/>
              <w:bottom w:w="100" w:type="dxa"/>
              <w:right w:w="100" w:type="dxa"/>
            </w:tcMar>
          </w:tcPr>
          <w:p w:rsidR="005A1D61" w14:paraId="2303D270" w14:textId="77777777">
            <w:r>
              <w:rPr>
                <w:b/>
                <w:sz w:val="24"/>
              </w:rPr>
              <w:t>CONDITION</w:t>
            </w:r>
          </w:p>
        </w:tc>
        <w:tc>
          <w:tcPr>
            <w:tcW w:w="5184" w:type="dxa"/>
            <w:vMerge w:val="restart"/>
            <w:tcMar>
              <w:top w:w="100" w:type="dxa"/>
              <w:left w:w="100" w:type="dxa"/>
              <w:bottom w:w="100" w:type="dxa"/>
              <w:right w:w="100" w:type="dxa"/>
            </w:tcMar>
          </w:tcPr>
          <w:p w:rsidR="005A1D61" w14:paraId="64ACD60C" w14:textId="77777777">
            <w:r>
              <w:rPr>
                <w:b/>
                <w:sz w:val="24"/>
              </w:rPr>
              <w:t>VALUE</w:t>
            </w:r>
          </w:p>
        </w:tc>
      </w:tr>
      <w:tr w14:paraId="4211AA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6ED6AB" w14:textId="77777777">
            <w:r>
              <w:rPr>
                <w:b/>
                <w:sz w:val="24"/>
              </w:rPr>
              <w:t>C_AREIS</w:t>
            </w:r>
          </w:p>
        </w:tc>
        <w:tc>
          <w:tcPr>
            <w:tcW w:w="5184" w:type="dxa"/>
            <w:vMerge w:val="restart"/>
            <w:tcMar>
              <w:top w:w="100" w:type="dxa"/>
              <w:left w:w="100" w:type="dxa"/>
              <w:bottom w:w="100" w:type="dxa"/>
              <w:right w:w="100" w:type="dxa"/>
            </w:tcMar>
          </w:tcPr>
          <w:p w:rsidR="005A1D61" w14:paraId="502E5568" w14:textId="77777777">
            <w:r>
              <w:rPr>
                <w:sz w:val="20"/>
              </w:rPr>
              <w:t>PULINENO==HURESPLI</w:t>
            </w:r>
          </w:p>
        </w:tc>
        <w:tc>
          <w:tcPr>
            <w:tcW w:w="5184" w:type="dxa"/>
            <w:vMerge w:val="restart"/>
            <w:tcMar>
              <w:top w:w="100" w:type="dxa"/>
              <w:left w:w="100" w:type="dxa"/>
              <w:bottom w:w="100" w:type="dxa"/>
              <w:right w:w="100" w:type="dxa"/>
            </w:tcMar>
          </w:tcPr>
          <w:p w:rsidR="005A1D61" w14:paraId="1C8F5737" w14:textId="77777777">
            <w:r>
              <w:rPr>
                <w:sz w:val="20"/>
              </w:rPr>
              <w:t>Are</w:t>
            </w:r>
          </w:p>
        </w:tc>
      </w:tr>
      <w:tr w14:paraId="1B775BF9" w14:textId="77777777">
        <w:tblPrEx>
          <w:tblW w:w="0" w:type="auto"/>
          <w:tblLook w:val="04A0"/>
        </w:tblPrEx>
        <w:trPr>
          <w:trHeight w:val="269"/>
        </w:trPr>
        <w:tc>
          <w:tcPr>
            <w:tcW w:w="2592" w:type="dxa"/>
            <w:vMerge/>
            <w:tcMar>
              <w:top w:w="100" w:type="dxa"/>
              <w:left w:w="100" w:type="dxa"/>
              <w:bottom w:w="100" w:type="dxa"/>
              <w:right w:w="100" w:type="dxa"/>
            </w:tcMar>
          </w:tcPr>
          <w:p w:rsidR="005A1D61" w14:paraId="3AB5A318" w14:textId="77777777"/>
        </w:tc>
        <w:tc>
          <w:tcPr>
            <w:tcW w:w="5184" w:type="dxa"/>
            <w:vMerge w:val="restart"/>
            <w:tcMar>
              <w:top w:w="100" w:type="dxa"/>
              <w:left w:w="100" w:type="dxa"/>
              <w:bottom w:w="100" w:type="dxa"/>
              <w:right w:w="100" w:type="dxa"/>
            </w:tcMar>
          </w:tcPr>
          <w:p w:rsidR="005A1D61" w14:paraId="653E988C" w14:textId="77777777"/>
        </w:tc>
        <w:tc>
          <w:tcPr>
            <w:tcW w:w="5184" w:type="dxa"/>
            <w:vMerge w:val="restart"/>
            <w:tcMar>
              <w:top w:w="100" w:type="dxa"/>
              <w:left w:w="100" w:type="dxa"/>
              <w:bottom w:w="100" w:type="dxa"/>
              <w:right w:w="100" w:type="dxa"/>
            </w:tcMar>
          </w:tcPr>
          <w:p w:rsidR="005A1D61" w14:paraId="2D6F21FB" w14:textId="77777777">
            <w:r>
              <w:rPr>
                <w:sz w:val="20"/>
              </w:rPr>
              <w:t>Is</w:t>
            </w:r>
          </w:p>
        </w:tc>
      </w:tr>
      <w:tr w14:paraId="609A64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10255D" w14:textId="77777777">
            <w:r>
              <w:rPr>
                <w:b/>
                <w:sz w:val="24"/>
              </w:rPr>
              <w:t>TNAME</w:t>
            </w:r>
          </w:p>
        </w:tc>
        <w:tc>
          <w:tcPr>
            <w:tcW w:w="5184" w:type="dxa"/>
            <w:vMerge w:val="restart"/>
            <w:tcMar>
              <w:top w:w="100" w:type="dxa"/>
              <w:left w:w="100" w:type="dxa"/>
              <w:bottom w:w="100" w:type="dxa"/>
              <w:right w:w="100" w:type="dxa"/>
            </w:tcMar>
          </w:tcPr>
          <w:p w:rsidR="005A1D61" w14:paraId="7F764CAE" w14:textId="77777777">
            <w:r>
              <w:rPr>
                <w:sz w:val="20"/>
              </w:rPr>
              <w:t>PULINENO==HURESPLI</w:t>
            </w:r>
          </w:p>
        </w:tc>
        <w:tc>
          <w:tcPr>
            <w:tcW w:w="5184" w:type="dxa"/>
            <w:vMerge w:val="restart"/>
            <w:tcMar>
              <w:top w:w="100" w:type="dxa"/>
              <w:left w:w="100" w:type="dxa"/>
              <w:bottom w:w="100" w:type="dxa"/>
              <w:right w:w="100" w:type="dxa"/>
            </w:tcMar>
          </w:tcPr>
          <w:p w:rsidR="005A1D61" w14:paraId="78689EA0" w14:textId="77777777">
            <w:r>
              <w:rPr>
                <w:sz w:val="20"/>
              </w:rPr>
              <w:t>you</w:t>
            </w:r>
          </w:p>
        </w:tc>
      </w:tr>
      <w:tr w14:paraId="0B96CEAC" w14:textId="77777777">
        <w:tblPrEx>
          <w:tblW w:w="0" w:type="auto"/>
          <w:tblLook w:val="04A0"/>
        </w:tblPrEx>
        <w:trPr>
          <w:trHeight w:val="269"/>
        </w:trPr>
        <w:tc>
          <w:tcPr>
            <w:tcW w:w="2592" w:type="dxa"/>
            <w:vMerge/>
            <w:tcMar>
              <w:top w:w="100" w:type="dxa"/>
              <w:left w:w="100" w:type="dxa"/>
              <w:bottom w:w="100" w:type="dxa"/>
              <w:right w:w="100" w:type="dxa"/>
            </w:tcMar>
          </w:tcPr>
          <w:p w:rsidR="005A1D61" w14:paraId="1E03C18A" w14:textId="77777777"/>
        </w:tc>
        <w:tc>
          <w:tcPr>
            <w:tcW w:w="5184" w:type="dxa"/>
            <w:tcMar>
              <w:top w:w="100" w:type="dxa"/>
              <w:left w:w="100" w:type="dxa"/>
              <w:bottom w:w="100" w:type="dxa"/>
              <w:right w:w="100" w:type="dxa"/>
            </w:tcMar>
          </w:tcPr>
          <w:p w:rsidR="005A1D61" w14:paraId="11249504" w14:textId="77777777"/>
        </w:tc>
        <w:tc>
          <w:tcPr>
            <w:tcW w:w="5184" w:type="dxa"/>
            <w:tcMar>
              <w:top w:w="100" w:type="dxa"/>
              <w:left w:w="100" w:type="dxa"/>
              <w:bottom w:w="100" w:type="dxa"/>
              <w:right w:w="100" w:type="dxa"/>
            </w:tcMar>
          </w:tcPr>
          <w:p w:rsidR="005A1D61" w14:paraId="437571AD" w14:textId="77777777">
            <w:r>
              <w:rPr>
                <w:sz w:val="20"/>
              </w:rPr>
              <w:t>{{model.PUFNAME}} {{model.PULNAME}}</w:t>
            </w:r>
          </w:p>
        </w:tc>
      </w:tr>
    </w:tbl>
    <w:p w:rsidR="005A1D61" w14:paraId="33834146" w14:textId="77777777"/>
    <w:tbl>
      <w:tblPr>
        <w:tblStyle w:val="TableGrid"/>
        <w:tblW w:w="0" w:type="auto"/>
        <w:tblLook w:val="04A0"/>
      </w:tblPr>
      <w:tblGrid>
        <w:gridCol w:w="2591"/>
        <w:gridCol w:w="3884"/>
        <w:gridCol w:w="3884"/>
        <w:gridCol w:w="2591"/>
      </w:tblGrid>
      <w:tr w14:paraId="4297E07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D6BFB63" w14:textId="77777777">
            <w:r>
              <w:rPr>
                <w:b/>
                <w:sz w:val="30"/>
              </w:rPr>
              <w:t xml:space="preserve">BLOCK: BLKDEMOGRAPHICS_NEW ORDER / BLOCK: BLKDEMOGRAPHICS-TBLHISPANIC-BLKPERSON / SCREEN: SC_HSPNON_INT / QUESTION: </w:t>
            </w:r>
            <w:r>
              <w:rPr>
                <w:b/>
                <w:sz w:val="30"/>
              </w:rPr>
              <w:t>HSPNON_INT_CPS / RESPONSE: RHPSNON_INT_CPS (STANDARD, CHECKBOX)</w:t>
            </w:r>
          </w:p>
        </w:tc>
      </w:tr>
      <w:tr w14:paraId="5D8E6A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8A93A9" w14:textId="77777777">
            <w:r>
              <w:rPr>
                <w:b/>
                <w:sz w:val="24"/>
              </w:rPr>
              <w:t>ATTRIBUTE NAME</w:t>
            </w:r>
          </w:p>
        </w:tc>
        <w:tc>
          <w:tcPr>
            <w:tcW w:w="10368" w:type="dxa"/>
            <w:gridSpan w:val="3"/>
            <w:vMerge w:val="restart"/>
            <w:tcMar>
              <w:top w:w="100" w:type="dxa"/>
              <w:left w:w="100" w:type="dxa"/>
              <w:bottom w:w="100" w:type="dxa"/>
              <w:right w:w="100" w:type="dxa"/>
            </w:tcMar>
          </w:tcPr>
          <w:p w:rsidR="005A1D61" w14:paraId="7A4FAC35" w14:textId="77777777">
            <w:r>
              <w:rPr>
                <w:b/>
                <w:sz w:val="24"/>
              </w:rPr>
              <w:t>VALUE</w:t>
            </w:r>
          </w:p>
        </w:tc>
      </w:tr>
      <w:tr w14:paraId="6B0A81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889925" w14:textId="77777777">
            <w:r>
              <w:rPr>
                <w:sz w:val="20"/>
              </w:rPr>
              <w:t>ANSWER LIST</w:t>
            </w:r>
          </w:p>
        </w:tc>
        <w:tc>
          <w:tcPr>
            <w:tcW w:w="10368" w:type="dxa"/>
            <w:gridSpan w:val="3"/>
            <w:vMerge w:val="restart"/>
            <w:tcMar>
              <w:top w:w="100" w:type="dxa"/>
              <w:left w:w="100" w:type="dxa"/>
              <w:bottom w:w="100" w:type="dxa"/>
              <w:right w:w="100" w:type="dxa"/>
            </w:tcMar>
          </w:tcPr>
          <w:p w:rsidR="005A1D61" w14:paraId="02680167" w14:textId="77777777">
            <w:r>
              <w:rPr>
                <w:sz w:val="20"/>
              </w:rPr>
              <w:t>TORISPN_INT</w:t>
            </w:r>
          </w:p>
        </w:tc>
      </w:tr>
      <w:tr w14:paraId="6F40D4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188306" w14:textId="77777777">
            <w:r>
              <w:rPr>
                <w:b/>
                <w:sz w:val="24"/>
              </w:rPr>
              <w:t>ANSWER LIST OPTIONS</w:t>
            </w:r>
          </w:p>
        </w:tc>
        <w:tc>
          <w:tcPr>
            <w:tcW w:w="3888" w:type="dxa"/>
            <w:vMerge w:val="restart"/>
            <w:tcMar>
              <w:top w:w="100" w:type="dxa"/>
              <w:left w:w="100" w:type="dxa"/>
              <w:bottom w:w="100" w:type="dxa"/>
              <w:right w:w="100" w:type="dxa"/>
            </w:tcMar>
          </w:tcPr>
          <w:p w:rsidR="005A1D61" w14:paraId="0067395A" w14:textId="77777777">
            <w:r>
              <w:rPr>
                <w:b/>
                <w:sz w:val="24"/>
              </w:rPr>
              <w:t>DISPLAY NAME</w:t>
            </w:r>
          </w:p>
        </w:tc>
        <w:tc>
          <w:tcPr>
            <w:tcW w:w="3888" w:type="dxa"/>
            <w:vMerge w:val="restart"/>
            <w:tcMar>
              <w:top w:w="100" w:type="dxa"/>
              <w:left w:w="100" w:type="dxa"/>
              <w:bottom w:w="100" w:type="dxa"/>
              <w:right w:w="100" w:type="dxa"/>
            </w:tcMar>
          </w:tcPr>
          <w:p w:rsidR="005A1D61" w14:paraId="130FDFB4" w14:textId="77777777">
            <w:r>
              <w:rPr>
                <w:b/>
                <w:sz w:val="24"/>
              </w:rPr>
              <w:t>STORED VALUE</w:t>
            </w:r>
          </w:p>
        </w:tc>
        <w:tc>
          <w:tcPr>
            <w:tcW w:w="2592" w:type="dxa"/>
            <w:vMerge w:val="restart"/>
            <w:tcMar>
              <w:top w:w="100" w:type="dxa"/>
              <w:left w:w="100" w:type="dxa"/>
              <w:bottom w:w="100" w:type="dxa"/>
              <w:right w:w="100" w:type="dxa"/>
            </w:tcMar>
          </w:tcPr>
          <w:p w:rsidR="005A1D61" w14:paraId="6305C419" w14:textId="77777777">
            <w:r>
              <w:rPr>
                <w:b/>
                <w:sz w:val="24"/>
              </w:rPr>
              <w:t>VARIABLE</w:t>
            </w:r>
          </w:p>
        </w:tc>
      </w:tr>
      <w:tr w14:paraId="48BF11DB" w14:textId="77777777">
        <w:tblPrEx>
          <w:tblW w:w="0" w:type="auto"/>
          <w:tblLook w:val="04A0"/>
        </w:tblPrEx>
        <w:trPr>
          <w:trHeight w:val="269"/>
        </w:trPr>
        <w:tc>
          <w:tcPr>
            <w:tcW w:w="2592" w:type="dxa"/>
            <w:vMerge/>
            <w:tcMar>
              <w:top w:w="100" w:type="dxa"/>
              <w:left w:w="100" w:type="dxa"/>
              <w:bottom w:w="100" w:type="dxa"/>
              <w:right w:w="100" w:type="dxa"/>
            </w:tcMar>
          </w:tcPr>
          <w:p w:rsidR="005A1D61" w14:paraId="252F65E1" w14:textId="77777777"/>
        </w:tc>
        <w:tc>
          <w:tcPr>
            <w:tcW w:w="3888" w:type="dxa"/>
            <w:vMerge w:val="restart"/>
            <w:tcMar>
              <w:top w:w="100" w:type="dxa"/>
              <w:left w:w="100" w:type="dxa"/>
              <w:bottom w:w="100" w:type="dxa"/>
              <w:right w:w="100" w:type="dxa"/>
            </w:tcMar>
          </w:tcPr>
          <w:p w:rsidR="005A1D61" w14:paraId="26643A30" w14:textId="77777777">
            <w:r>
              <w:rPr>
                <w:sz w:val="20"/>
              </w:rPr>
              <w:t>No, not of Hispanic, Latino, or Spanish Origin</w:t>
            </w:r>
          </w:p>
        </w:tc>
        <w:tc>
          <w:tcPr>
            <w:tcW w:w="3888" w:type="dxa"/>
            <w:vMerge w:val="restart"/>
            <w:tcMar>
              <w:top w:w="100" w:type="dxa"/>
              <w:left w:w="100" w:type="dxa"/>
              <w:bottom w:w="100" w:type="dxa"/>
              <w:right w:w="100" w:type="dxa"/>
            </w:tcMar>
          </w:tcPr>
          <w:p w:rsidR="005A1D61" w14:paraId="6E1907EB" w14:textId="77777777">
            <w:r>
              <w:rPr>
                <w:sz w:val="20"/>
              </w:rPr>
              <w:t>1</w:t>
            </w:r>
          </w:p>
        </w:tc>
        <w:tc>
          <w:tcPr>
            <w:tcW w:w="2592" w:type="dxa"/>
            <w:vMerge w:val="restart"/>
            <w:tcMar>
              <w:top w:w="100" w:type="dxa"/>
              <w:left w:w="100" w:type="dxa"/>
              <w:bottom w:w="100" w:type="dxa"/>
              <w:right w:w="100" w:type="dxa"/>
            </w:tcMar>
          </w:tcPr>
          <w:p w:rsidR="005A1D61" w14:paraId="5151C352" w14:textId="77777777">
            <w:r>
              <w:rPr>
                <w:sz w:val="20"/>
              </w:rPr>
              <w:t>PUHSPNON_NO</w:t>
            </w:r>
          </w:p>
        </w:tc>
      </w:tr>
      <w:tr w14:paraId="5C7B3D0D" w14:textId="77777777">
        <w:tblPrEx>
          <w:tblW w:w="0" w:type="auto"/>
          <w:tblLook w:val="04A0"/>
        </w:tblPrEx>
        <w:trPr>
          <w:trHeight w:val="269"/>
        </w:trPr>
        <w:tc>
          <w:tcPr>
            <w:tcW w:w="2592" w:type="dxa"/>
            <w:vMerge/>
            <w:tcMar>
              <w:top w:w="100" w:type="dxa"/>
              <w:left w:w="100" w:type="dxa"/>
              <w:bottom w:w="100" w:type="dxa"/>
              <w:right w:w="100" w:type="dxa"/>
            </w:tcMar>
          </w:tcPr>
          <w:p w:rsidR="005A1D61" w14:paraId="651CDC11" w14:textId="77777777"/>
        </w:tc>
        <w:tc>
          <w:tcPr>
            <w:tcW w:w="3888" w:type="dxa"/>
            <w:vMerge w:val="restart"/>
            <w:tcMar>
              <w:top w:w="100" w:type="dxa"/>
              <w:left w:w="100" w:type="dxa"/>
              <w:bottom w:w="100" w:type="dxa"/>
              <w:right w:w="100" w:type="dxa"/>
            </w:tcMar>
          </w:tcPr>
          <w:p w:rsidR="005A1D61" w14:paraId="1F336C64" w14:textId="77777777">
            <w:r>
              <w:rPr>
                <w:sz w:val="20"/>
              </w:rPr>
              <w:t>Yes, Mexican</w:t>
            </w:r>
          </w:p>
        </w:tc>
        <w:tc>
          <w:tcPr>
            <w:tcW w:w="3888" w:type="dxa"/>
            <w:vMerge w:val="restart"/>
            <w:tcMar>
              <w:top w:w="100" w:type="dxa"/>
              <w:left w:w="100" w:type="dxa"/>
              <w:bottom w:w="100" w:type="dxa"/>
              <w:right w:w="100" w:type="dxa"/>
            </w:tcMar>
          </w:tcPr>
          <w:p w:rsidR="005A1D61" w14:paraId="12D2079B" w14:textId="77777777">
            <w:r>
              <w:rPr>
                <w:sz w:val="20"/>
              </w:rPr>
              <w:t>1</w:t>
            </w:r>
          </w:p>
        </w:tc>
        <w:tc>
          <w:tcPr>
            <w:tcW w:w="2592" w:type="dxa"/>
            <w:vMerge w:val="restart"/>
            <w:tcMar>
              <w:top w:w="100" w:type="dxa"/>
              <w:left w:w="100" w:type="dxa"/>
              <w:bottom w:w="100" w:type="dxa"/>
              <w:right w:w="100" w:type="dxa"/>
            </w:tcMar>
          </w:tcPr>
          <w:p w:rsidR="005A1D61" w14:paraId="1E7A7F88" w14:textId="77777777">
            <w:r>
              <w:rPr>
                <w:sz w:val="20"/>
              </w:rPr>
              <w:t>PUORISPN1</w:t>
            </w:r>
          </w:p>
        </w:tc>
      </w:tr>
      <w:tr w14:paraId="363185B5" w14:textId="77777777">
        <w:tblPrEx>
          <w:tblW w:w="0" w:type="auto"/>
          <w:tblLook w:val="04A0"/>
        </w:tblPrEx>
        <w:trPr>
          <w:trHeight w:val="269"/>
        </w:trPr>
        <w:tc>
          <w:tcPr>
            <w:tcW w:w="2592" w:type="dxa"/>
            <w:vMerge/>
            <w:tcMar>
              <w:top w:w="100" w:type="dxa"/>
              <w:left w:w="100" w:type="dxa"/>
              <w:bottom w:w="100" w:type="dxa"/>
              <w:right w:w="100" w:type="dxa"/>
            </w:tcMar>
          </w:tcPr>
          <w:p w:rsidR="005A1D61" w14:paraId="7EE201D9" w14:textId="77777777"/>
        </w:tc>
        <w:tc>
          <w:tcPr>
            <w:tcW w:w="3888" w:type="dxa"/>
            <w:vMerge w:val="restart"/>
            <w:tcMar>
              <w:top w:w="100" w:type="dxa"/>
              <w:left w:w="100" w:type="dxa"/>
              <w:bottom w:w="100" w:type="dxa"/>
              <w:right w:w="100" w:type="dxa"/>
            </w:tcMar>
          </w:tcPr>
          <w:p w:rsidR="005A1D61" w14:paraId="3F6DD1C6" w14:textId="77777777">
            <w:r>
              <w:rPr>
                <w:sz w:val="20"/>
              </w:rPr>
              <w:t>Yes, Mexican American</w:t>
            </w:r>
          </w:p>
        </w:tc>
        <w:tc>
          <w:tcPr>
            <w:tcW w:w="3888" w:type="dxa"/>
            <w:vMerge w:val="restart"/>
            <w:tcMar>
              <w:top w:w="100" w:type="dxa"/>
              <w:left w:w="100" w:type="dxa"/>
              <w:bottom w:w="100" w:type="dxa"/>
              <w:right w:w="100" w:type="dxa"/>
            </w:tcMar>
          </w:tcPr>
          <w:p w:rsidR="005A1D61" w14:paraId="73158127" w14:textId="77777777">
            <w:r>
              <w:rPr>
                <w:sz w:val="20"/>
              </w:rPr>
              <w:t>1</w:t>
            </w:r>
          </w:p>
        </w:tc>
        <w:tc>
          <w:tcPr>
            <w:tcW w:w="2592" w:type="dxa"/>
            <w:vMerge w:val="restart"/>
            <w:tcMar>
              <w:top w:w="100" w:type="dxa"/>
              <w:left w:w="100" w:type="dxa"/>
              <w:bottom w:w="100" w:type="dxa"/>
              <w:right w:w="100" w:type="dxa"/>
            </w:tcMar>
          </w:tcPr>
          <w:p w:rsidR="005A1D61" w14:paraId="1B08A869" w14:textId="77777777">
            <w:r>
              <w:rPr>
                <w:sz w:val="20"/>
              </w:rPr>
              <w:t>PUORISPN2</w:t>
            </w:r>
          </w:p>
        </w:tc>
      </w:tr>
      <w:tr w14:paraId="352B999E" w14:textId="77777777">
        <w:tblPrEx>
          <w:tblW w:w="0" w:type="auto"/>
          <w:tblLook w:val="04A0"/>
        </w:tblPrEx>
        <w:trPr>
          <w:trHeight w:val="269"/>
        </w:trPr>
        <w:tc>
          <w:tcPr>
            <w:tcW w:w="2592" w:type="dxa"/>
            <w:vMerge/>
            <w:tcMar>
              <w:top w:w="100" w:type="dxa"/>
              <w:left w:w="100" w:type="dxa"/>
              <w:bottom w:w="100" w:type="dxa"/>
              <w:right w:w="100" w:type="dxa"/>
            </w:tcMar>
          </w:tcPr>
          <w:p w:rsidR="005A1D61" w14:paraId="24E3481F" w14:textId="77777777"/>
        </w:tc>
        <w:tc>
          <w:tcPr>
            <w:tcW w:w="3888" w:type="dxa"/>
            <w:vMerge w:val="restart"/>
            <w:tcMar>
              <w:top w:w="100" w:type="dxa"/>
              <w:left w:w="100" w:type="dxa"/>
              <w:bottom w:w="100" w:type="dxa"/>
              <w:right w:w="100" w:type="dxa"/>
            </w:tcMar>
          </w:tcPr>
          <w:p w:rsidR="005A1D61" w14:paraId="3E529F29" w14:textId="77777777">
            <w:r>
              <w:rPr>
                <w:sz w:val="20"/>
              </w:rPr>
              <w:t>Yes, Chicano</w:t>
            </w:r>
          </w:p>
        </w:tc>
        <w:tc>
          <w:tcPr>
            <w:tcW w:w="3888" w:type="dxa"/>
            <w:vMerge w:val="restart"/>
            <w:tcMar>
              <w:top w:w="100" w:type="dxa"/>
              <w:left w:w="100" w:type="dxa"/>
              <w:bottom w:w="100" w:type="dxa"/>
              <w:right w:w="100" w:type="dxa"/>
            </w:tcMar>
          </w:tcPr>
          <w:p w:rsidR="005A1D61" w14:paraId="02B0AFD4" w14:textId="77777777">
            <w:r>
              <w:rPr>
                <w:sz w:val="20"/>
              </w:rPr>
              <w:t>1</w:t>
            </w:r>
          </w:p>
        </w:tc>
        <w:tc>
          <w:tcPr>
            <w:tcW w:w="2592" w:type="dxa"/>
            <w:vMerge w:val="restart"/>
            <w:tcMar>
              <w:top w:w="100" w:type="dxa"/>
              <w:left w:w="100" w:type="dxa"/>
              <w:bottom w:w="100" w:type="dxa"/>
              <w:right w:w="100" w:type="dxa"/>
            </w:tcMar>
          </w:tcPr>
          <w:p w:rsidR="005A1D61" w14:paraId="4F5619E1" w14:textId="77777777">
            <w:r>
              <w:rPr>
                <w:sz w:val="20"/>
              </w:rPr>
              <w:t>PUORISPN3</w:t>
            </w:r>
          </w:p>
        </w:tc>
      </w:tr>
      <w:tr w14:paraId="777EAB3A" w14:textId="77777777">
        <w:tblPrEx>
          <w:tblW w:w="0" w:type="auto"/>
          <w:tblLook w:val="04A0"/>
        </w:tblPrEx>
        <w:trPr>
          <w:trHeight w:val="269"/>
        </w:trPr>
        <w:tc>
          <w:tcPr>
            <w:tcW w:w="2592" w:type="dxa"/>
            <w:vMerge/>
            <w:tcMar>
              <w:top w:w="100" w:type="dxa"/>
              <w:left w:w="100" w:type="dxa"/>
              <w:bottom w:w="100" w:type="dxa"/>
              <w:right w:w="100" w:type="dxa"/>
            </w:tcMar>
          </w:tcPr>
          <w:p w:rsidR="005A1D61" w14:paraId="64B11AD0" w14:textId="77777777"/>
        </w:tc>
        <w:tc>
          <w:tcPr>
            <w:tcW w:w="3888" w:type="dxa"/>
            <w:vMerge w:val="restart"/>
            <w:tcMar>
              <w:top w:w="100" w:type="dxa"/>
              <w:left w:w="100" w:type="dxa"/>
              <w:bottom w:w="100" w:type="dxa"/>
              <w:right w:w="100" w:type="dxa"/>
            </w:tcMar>
          </w:tcPr>
          <w:p w:rsidR="005A1D61" w14:paraId="795E8449" w14:textId="77777777">
            <w:r>
              <w:rPr>
                <w:sz w:val="20"/>
              </w:rPr>
              <w:t>Yes, Puerto Rican</w:t>
            </w:r>
          </w:p>
        </w:tc>
        <w:tc>
          <w:tcPr>
            <w:tcW w:w="3888" w:type="dxa"/>
            <w:vMerge w:val="restart"/>
            <w:tcMar>
              <w:top w:w="100" w:type="dxa"/>
              <w:left w:w="100" w:type="dxa"/>
              <w:bottom w:w="100" w:type="dxa"/>
              <w:right w:w="100" w:type="dxa"/>
            </w:tcMar>
          </w:tcPr>
          <w:p w:rsidR="005A1D61" w14:paraId="3A05E5D9" w14:textId="77777777">
            <w:r>
              <w:rPr>
                <w:sz w:val="20"/>
              </w:rPr>
              <w:t>1</w:t>
            </w:r>
          </w:p>
        </w:tc>
        <w:tc>
          <w:tcPr>
            <w:tcW w:w="2592" w:type="dxa"/>
            <w:vMerge w:val="restart"/>
            <w:tcMar>
              <w:top w:w="100" w:type="dxa"/>
              <w:left w:w="100" w:type="dxa"/>
              <w:bottom w:w="100" w:type="dxa"/>
              <w:right w:w="100" w:type="dxa"/>
            </w:tcMar>
          </w:tcPr>
          <w:p w:rsidR="005A1D61" w14:paraId="0F4F7D18" w14:textId="77777777">
            <w:r>
              <w:rPr>
                <w:sz w:val="20"/>
              </w:rPr>
              <w:t>PUORISPN4</w:t>
            </w:r>
          </w:p>
        </w:tc>
      </w:tr>
      <w:tr w14:paraId="4AE1F9F1" w14:textId="77777777">
        <w:tblPrEx>
          <w:tblW w:w="0" w:type="auto"/>
          <w:tblLook w:val="04A0"/>
        </w:tblPrEx>
        <w:trPr>
          <w:trHeight w:val="269"/>
        </w:trPr>
        <w:tc>
          <w:tcPr>
            <w:tcW w:w="2592" w:type="dxa"/>
            <w:vMerge/>
            <w:tcMar>
              <w:top w:w="100" w:type="dxa"/>
              <w:left w:w="100" w:type="dxa"/>
              <w:bottom w:w="100" w:type="dxa"/>
              <w:right w:w="100" w:type="dxa"/>
            </w:tcMar>
          </w:tcPr>
          <w:p w:rsidR="005A1D61" w14:paraId="517BC209" w14:textId="77777777"/>
        </w:tc>
        <w:tc>
          <w:tcPr>
            <w:tcW w:w="3888" w:type="dxa"/>
            <w:vMerge w:val="restart"/>
            <w:tcMar>
              <w:top w:w="100" w:type="dxa"/>
              <w:left w:w="100" w:type="dxa"/>
              <w:bottom w:w="100" w:type="dxa"/>
              <w:right w:w="100" w:type="dxa"/>
            </w:tcMar>
          </w:tcPr>
          <w:p w:rsidR="005A1D61" w14:paraId="13CFB7C0" w14:textId="77777777">
            <w:r>
              <w:rPr>
                <w:sz w:val="20"/>
              </w:rPr>
              <w:t>Yes, Cuban</w:t>
            </w:r>
          </w:p>
        </w:tc>
        <w:tc>
          <w:tcPr>
            <w:tcW w:w="3888" w:type="dxa"/>
            <w:vMerge w:val="restart"/>
            <w:tcMar>
              <w:top w:w="100" w:type="dxa"/>
              <w:left w:w="100" w:type="dxa"/>
              <w:bottom w:w="100" w:type="dxa"/>
              <w:right w:w="100" w:type="dxa"/>
            </w:tcMar>
          </w:tcPr>
          <w:p w:rsidR="005A1D61" w14:paraId="22C90A7B" w14:textId="77777777">
            <w:r>
              <w:rPr>
                <w:sz w:val="20"/>
              </w:rPr>
              <w:t>1</w:t>
            </w:r>
          </w:p>
        </w:tc>
        <w:tc>
          <w:tcPr>
            <w:tcW w:w="2592" w:type="dxa"/>
            <w:vMerge w:val="restart"/>
            <w:tcMar>
              <w:top w:w="100" w:type="dxa"/>
              <w:left w:w="100" w:type="dxa"/>
              <w:bottom w:w="100" w:type="dxa"/>
              <w:right w:w="100" w:type="dxa"/>
            </w:tcMar>
          </w:tcPr>
          <w:p w:rsidR="005A1D61" w14:paraId="15A3E056" w14:textId="77777777">
            <w:r>
              <w:rPr>
                <w:sz w:val="20"/>
              </w:rPr>
              <w:t>PUORISPN5</w:t>
            </w:r>
          </w:p>
        </w:tc>
      </w:tr>
      <w:tr w14:paraId="33F9BA54" w14:textId="77777777">
        <w:tblPrEx>
          <w:tblW w:w="0" w:type="auto"/>
          <w:tblLook w:val="04A0"/>
        </w:tblPrEx>
        <w:trPr>
          <w:trHeight w:val="269"/>
        </w:trPr>
        <w:tc>
          <w:tcPr>
            <w:tcW w:w="2592" w:type="dxa"/>
            <w:vMerge/>
            <w:tcMar>
              <w:top w:w="100" w:type="dxa"/>
              <w:left w:w="100" w:type="dxa"/>
              <w:bottom w:w="100" w:type="dxa"/>
              <w:right w:w="100" w:type="dxa"/>
            </w:tcMar>
          </w:tcPr>
          <w:p w:rsidR="005A1D61" w14:paraId="5A3E5CF4" w14:textId="77777777"/>
        </w:tc>
        <w:tc>
          <w:tcPr>
            <w:tcW w:w="3888" w:type="dxa"/>
            <w:vMerge w:val="restart"/>
            <w:tcMar>
              <w:top w:w="100" w:type="dxa"/>
              <w:left w:w="100" w:type="dxa"/>
              <w:bottom w:w="100" w:type="dxa"/>
              <w:right w:w="100" w:type="dxa"/>
            </w:tcMar>
          </w:tcPr>
          <w:p w:rsidR="005A1D61" w14:paraId="2580E4A5" w14:textId="77777777">
            <w:r>
              <w:rPr>
                <w:sz w:val="20"/>
              </w:rPr>
              <w:t>Yes, Cuban American</w:t>
            </w:r>
          </w:p>
        </w:tc>
        <w:tc>
          <w:tcPr>
            <w:tcW w:w="3888" w:type="dxa"/>
            <w:vMerge w:val="restart"/>
            <w:tcMar>
              <w:top w:w="100" w:type="dxa"/>
              <w:left w:w="100" w:type="dxa"/>
              <w:bottom w:w="100" w:type="dxa"/>
              <w:right w:w="100" w:type="dxa"/>
            </w:tcMar>
          </w:tcPr>
          <w:p w:rsidR="005A1D61" w14:paraId="5CD045E9" w14:textId="77777777">
            <w:r>
              <w:rPr>
                <w:sz w:val="20"/>
              </w:rPr>
              <w:t>1</w:t>
            </w:r>
          </w:p>
        </w:tc>
        <w:tc>
          <w:tcPr>
            <w:tcW w:w="2592" w:type="dxa"/>
            <w:vMerge w:val="restart"/>
            <w:tcMar>
              <w:top w:w="100" w:type="dxa"/>
              <w:left w:w="100" w:type="dxa"/>
              <w:bottom w:w="100" w:type="dxa"/>
              <w:right w:w="100" w:type="dxa"/>
            </w:tcMar>
          </w:tcPr>
          <w:p w:rsidR="005A1D61" w14:paraId="3D16EFC9" w14:textId="77777777">
            <w:r>
              <w:rPr>
                <w:sz w:val="20"/>
              </w:rPr>
              <w:t>PUORISPN6</w:t>
            </w:r>
          </w:p>
        </w:tc>
      </w:tr>
      <w:tr w14:paraId="2B621792" w14:textId="77777777">
        <w:tblPrEx>
          <w:tblW w:w="0" w:type="auto"/>
          <w:tblLook w:val="04A0"/>
        </w:tblPrEx>
        <w:trPr>
          <w:trHeight w:val="269"/>
        </w:trPr>
        <w:tc>
          <w:tcPr>
            <w:tcW w:w="2592" w:type="dxa"/>
            <w:vMerge/>
            <w:tcMar>
              <w:top w:w="100" w:type="dxa"/>
              <w:left w:w="100" w:type="dxa"/>
              <w:bottom w:w="100" w:type="dxa"/>
              <w:right w:w="100" w:type="dxa"/>
            </w:tcMar>
          </w:tcPr>
          <w:p w:rsidR="005A1D61" w14:paraId="0E6DE6DC" w14:textId="77777777"/>
        </w:tc>
        <w:tc>
          <w:tcPr>
            <w:tcW w:w="3888" w:type="dxa"/>
            <w:vMerge w:val="restart"/>
            <w:tcMar>
              <w:top w:w="100" w:type="dxa"/>
              <w:left w:w="100" w:type="dxa"/>
              <w:bottom w:w="100" w:type="dxa"/>
              <w:right w:w="100" w:type="dxa"/>
            </w:tcMar>
          </w:tcPr>
          <w:p w:rsidR="005A1D61" w14:paraId="293E3E32" w14:textId="77777777">
            <w:r>
              <w:rPr>
                <w:sz w:val="20"/>
              </w:rPr>
              <w:t>Yes, another Hispanic, Latino, or Spanish origin</w:t>
            </w:r>
          </w:p>
        </w:tc>
        <w:tc>
          <w:tcPr>
            <w:tcW w:w="3888" w:type="dxa"/>
            <w:vMerge w:val="restart"/>
            <w:tcMar>
              <w:top w:w="100" w:type="dxa"/>
              <w:left w:w="100" w:type="dxa"/>
              <w:bottom w:w="100" w:type="dxa"/>
              <w:right w:w="100" w:type="dxa"/>
            </w:tcMar>
          </w:tcPr>
          <w:p w:rsidR="005A1D61" w14:paraId="53E4C773" w14:textId="77777777">
            <w:r>
              <w:rPr>
                <w:sz w:val="20"/>
              </w:rPr>
              <w:t>1</w:t>
            </w:r>
          </w:p>
        </w:tc>
        <w:tc>
          <w:tcPr>
            <w:tcW w:w="2592" w:type="dxa"/>
            <w:vMerge w:val="restart"/>
            <w:tcMar>
              <w:top w:w="100" w:type="dxa"/>
              <w:left w:w="100" w:type="dxa"/>
              <w:bottom w:w="100" w:type="dxa"/>
              <w:right w:w="100" w:type="dxa"/>
            </w:tcMar>
          </w:tcPr>
          <w:p w:rsidR="005A1D61" w14:paraId="0AC464F7" w14:textId="77777777">
            <w:r>
              <w:rPr>
                <w:sz w:val="20"/>
              </w:rPr>
              <w:t>PUORISPN7</w:t>
            </w:r>
          </w:p>
        </w:tc>
      </w:tr>
      <w:tr w14:paraId="20D7346B" w14:textId="77777777">
        <w:tblPrEx>
          <w:tblW w:w="0" w:type="auto"/>
          <w:tblLook w:val="04A0"/>
        </w:tblPrEx>
        <w:trPr>
          <w:trHeight w:val="269"/>
        </w:trPr>
        <w:tc>
          <w:tcPr>
            <w:tcW w:w="2592" w:type="dxa"/>
            <w:vMerge/>
            <w:tcMar>
              <w:top w:w="100" w:type="dxa"/>
              <w:left w:w="100" w:type="dxa"/>
              <w:bottom w:w="100" w:type="dxa"/>
              <w:right w:w="100" w:type="dxa"/>
            </w:tcMar>
          </w:tcPr>
          <w:p w:rsidR="005A1D61" w14:paraId="6D2F0C96" w14:textId="77777777"/>
        </w:tc>
        <w:tc>
          <w:tcPr>
            <w:tcW w:w="3888" w:type="dxa"/>
            <w:tcMar>
              <w:top w:w="100" w:type="dxa"/>
              <w:left w:w="100" w:type="dxa"/>
              <w:bottom w:w="100" w:type="dxa"/>
              <w:right w:w="100" w:type="dxa"/>
            </w:tcMar>
          </w:tcPr>
          <w:p w:rsidR="005A1D61" w14:paraId="4102BA72" w14:textId="77777777"/>
        </w:tc>
        <w:tc>
          <w:tcPr>
            <w:tcW w:w="3888" w:type="dxa"/>
            <w:tcMar>
              <w:top w:w="100" w:type="dxa"/>
              <w:left w:w="100" w:type="dxa"/>
              <w:bottom w:w="100" w:type="dxa"/>
              <w:right w:w="100" w:type="dxa"/>
            </w:tcMar>
          </w:tcPr>
          <w:p w:rsidR="005A1D61" w14:paraId="20B78D3E" w14:textId="77777777"/>
        </w:tc>
        <w:tc>
          <w:tcPr>
            <w:tcW w:w="2592" w:type="dxa"/>
            <w:tcMar>
              <w:top w:w="100" w:type="dxa"/>
              <w:left w:w="100" w:type="dxa"/>
              <w:bottom w:w="100" w:type="dxa"/>
              <w:right w:w="100" w:type="dxa"/>
            </w:tcMar>
          </w:tcPr>
          <w:p w:rsidR="005A1D61" w14:paraId="3CB25798" w14:textId="77777777">
            <w:r>
              <w:rPr>
                <w:sz w:val="20"/>
              </w:rPr>
              <w:t>PUOROTSS</w:t>
            </w:r>
          </w:p>
        </w:tc>
      </w:tr>
    </w:tbl>
    <w:p w:rsidR="005A1D61" w14:paraId="7B02AA4F" w14:textId="77777777"/>
    <w:tbl>
      <w:tblPr>
        <w:tblStyle w:val="TableGrid"/>
        <w:tblW w:w="0" w:type="auto"/>
        <w:tblLook w:val="04A0"/>
      </w:tblPr>
      <w:tblGrid>
        <w:gridCol w:w="2590"/>
        <w:gridCol w:w="5180"/>
        <w:gridCol w:w="5180"/>
      </w:tblGrid>
      <w:tr w14:paraId="05422B4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04C96CE" w14:textId="77777777">
            <w:r>
              <w:rPr>
                <w:b/>
                <w:sz w:val="30"/>
              </w:rPr>
              <w:t xml:space="preserve">BLOCK: </w:t>
            </w:r>
            <w:r>
              <w:rPr>
                <w:b/>
                <w:sz w:val="30"/>
              </w:rPr>
              <w:t>BLKDEMOGRAPHICS_NEW ORDER / BLOCK: BLKDEMOGRAPHICS-TBLRACE-BLKPERSON / SCREEN: SC_RACE_INT / QUESTION: RACE_INT_CPS (STANDARD)</w:t>
            </w:r>
          </w:p>
        </w:tc>
      </w:tr>
      <w:tr w14:paraId="6276D6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83702D" w14:textId="77777777">
            <w:r>
              <w:rPr>
                <w:b/>
                <w:sz w:val="24"/>
              </w:rPr>
              <w:t>ATTRIBUTE NAME</w:t>
            </w:r>
          </w:p>
        </w:tc>
        <w:tc>
          <w:tcPr>
            <w:tcW w:w="10368" w:type="dxa"/>
            <w:gridSpan w:val="2"/>
            <w:vMerge w:val="restart"/>
            <w:tcMar>
              <w:top w:w="100" w:type="dxa"/>
              <w:left w:w="100" w:type="dxa"/>
              <w:bottom w:w="100" w:type="dxa"/>
              <w:right w:w="100" w:type="dxa"/>
            </w:tcMar>
          </w:tcPr>
          <w:p w:rsidR="005A1D61" w14:paraId="0B735454" w14:textId="77777777">
            <w:r>
              <w:rPr>
                <w:b/>
                <w:sz w:val="24"/>
              </w:rPr>
              <w:t>VALUE</w:t>
            </w:r>
          </w:p>
        </w:tc>
      </w:tr>
      <w:tr w14:paraId="2B45D7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02ACD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5ADE562" w14:textId="77777777">
            <w:r>
              <w:rPr>
                <w:sz w:val="20"/>
              </w:rPr>
              <w:t>What is ^PNAME race?</w:t>
            </w:r>
          </w:p>
        </w:tc>
      </w:tr>
      <w:tr w14:paraId="13DDC0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6F605D" w14:textId="77777777">
            <w:r>
              <w:rPr>
                <w:sz w:val="20"/>
              </w:rPr>
              <w:t>REVIEW SCREEN LABEL</w:t>
            </w:r>
          </w:p>
        </w:tc>
        <w:tc>
          <w:tcPr>
            <w:tcW w:w="10368" w:type="dxa"/>
            <w:gridSpan w:val="2"/>
            <w:vMerge w:val="restart"/>
            <w:tcMar>
              <w:top w:w="100" w:type="dxa"/>
              <w:left w:w="100" w:type="dxa"/>
              <w:bottom w:w="100" w:type="dxa"/>
              <w:right w:w="100" w:type="dxa"/>
            </w:tcMar>
          </w:tcPr>
          <w:p w:rsidR="005A1D61" w14:paraId="18D08DD4" w14:textId="77777777">
            <w:r>
              <w:rPr>
                <w:sz w:val="20"/>
              </w:rPr>
              <w:t>Race</w:t>
            </w:r>
          </w:p>
        </w:tc>
      </w:tr>
      <w:tr w14:paraId="11A787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396610" w14:textId="77777777">
            <w:r>
              <w:rPr>
                <w:b/>
                <w:sz w:val="24"/>
              </w:rPr>
              <w:t>FILL</w:t>
            </w:r>
          </w:p>
        </w:tc>
        <w:tc>
          <w:tcPr>
            <w:tcW w:w="5184" w:type="dxa"/>
            <w:vMerge w:val="restart"/>
            <w:tcMar>
              <w:top w:w="100" w:type="dxa"/>
              <w:left w:w="100" w:type="dxa"/>
              <w:bottom w:w="100" w:type="dxa"/>
              <w:right w:w="100" w:type="dxa"/>
            </w:tcMar>
          </w:tcPr>
          <w:p w:rsidR="005A1D61" w14:paraId="5E0D507F" w14:textId="77777777">
            <w:r>
              <w:rPr>
                <w:b/>
                <w:sz w:val="24"/>
              </w:rPr>
              <w:t>CONDITION</w:t>
            </w:r>
          </w:p>
        </w:tc>
        <w:tc>
          <w:tcPr>
            <w:tcW w:w="5184" w:type="dxa"/>
            <w:vMerge w:val="restart"/>
            <w:tcMar>
              <w:top w:w="100" w:type="dxa"/>
              <w:left w:w="100" w:type="dxa"/>
              <w:bottom w:w="100" w:type="dxa"/>
              <w:right w:w="100" w:type="dxa"/>
            </w:tcMar>
          </w:tcPr>
          <w:p w:rsidR="005A1D61" w14:paraId="3FD60C6D" w14:textId="77777777">
            <w:r>
              <w:rPr>
                <w:b/>
                <w:sz w:val="24"/>
              </w:rPr>
              <w:t>VALUE</w:t>
            </w:r>
          </w:p>
        </w:tc>
      </w:tr>
      <w:tr w14:paraId="5B0ED3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131F91" w14:textId="77777777">
            <w:r>
              <w:rPr>
                <w:b/>
                <w:sz w:val="24"/>
              </w:rPr>
              <w:t>PNAME</w:t>
            </w:r>
          </w:p>
        </w:tc>
        <w:tc>
          <w:tcPr>
            <w:tcW w:w="5184" w:type="dxa"/>
            <w:vMerge w:val="restart"/>
            <w:tcMar>
              <w:top w:w="100" w:type="dxa"/>
              <w:left w:w="100" w:type="dxa"/>
              <w:bottom w:w="100" w:type="dxa"/>
              <w:right w:w="100" w:type="dxa"/>
            </w:tcMar>
          </w:tcPr>
          <w:p w:rsidR="005A1D61" w14:paraId="6FAEDD0F" w14:textId="77777777">
            <w:r>
              <w:rPr>
                <w:sz w:val="20"/>
              </w:rPr>
              <w:t>PULINENO==HURESPLI</w:t>
            </w:r>
          </w:p>
        </w:tc>
        <w:tc>
          <w:tcPr>
            <w:tcW w:w="5184" w:type="dxa"/>
            <w:vMerge w:val="restart"/>
            <w:tcMar>
              <w:top w:w="100" w:type="dxa"/>
              <w:left w:w="100" w:type="dxa"/>
              <w:bottom w:w="100" w:type="dxa"/>
              <w:right w:w="100" w:type="dxa"/>
            </w:tcMar>
          </w:tcPr>
          <w:p w:rsidR="005A1D61" w14:paraId="22636B0F" w14:textId="77777777">
            <w:r>
              <w:rPr>
                <w:sz w:val="20"/>
              </w:rPr>
              <w:t>your</w:t>
            </w:r>
          </w:p>
        </w:tc>
      </w:tr>
      <w:tr w14:paraId="5E94DF91" w14:textId="77777777">
        <w:tblPrEx>
          <w:tblW w:w="0" w:type="auto"/>
          <w:tblLook w:val="04A0"/>
        </w:tblPrEx>
        <w:trPr>
          <w:trHeight w:val="269"/>
        </w:trPr>
        <w:tc>
          <w:tcPr>
            <w:tcW w:w="2592" w:type="dxa"/>
            <w:vMerge/>
            <w:tcMar>
              <w:top w:w="100" w:type="dxa"/>
              <w:left w:w="100" w:type="dxa"/>
              <w:bottom w:w="100" w:type="dxa"/>
              <w:right w:w="100" w:type="dxa"/>
            </w:tcMar>
          </w:tcPr>
          <w:p w:rsidR="005A1D61" w14:paraId="62D1C02E" w14:textId="77777777"/>
        </w:tc>
        <w:tc>
          <w:tcPr>
            <w:tcW w:w="5184" w:type="dxa"/>
            <w:tcMar>
              <w:top w:w="100" w:type="dxa"/>
              <w:left w:w="100" w:type="dxa"/>
              <w:bottom w:w="100" w:type="dxa"/>
              <w:right w:w="100" w:type="dxa"/>
            </w:tcMar>
          </w:tcPr>
          <w:p w:rsidR="005A1D61" w14:paraId="23C69EC5" w14:textId="77777777"/>
        </w:tc>
        <w:tc>
          <w:tcPr>
            <w:tcW w:w="5184" w:type="dxa"/>
            <w:tcMar>
              <w:top w:w="100" w:type="dxa"/>
              <w:left w:w="100" w:type="dxa"/>
              <w:bottom w:w="100" w:type="dxa"/>
              <w:right w:w="100" w:type="dxa"/>
            </w:tcMar>
          </w:tcPr>
          <w:p w:rsidR="005A1D61" w14:paraId="15C5C14A" w14:textId="77777777">
            <w:r>
              <w:rPr>
                <w:sz w:val="20"/>
              </w:rPr>
              <w:t>{{model.PUFNAME}} {{model.PULNAME}}'s</w:t>
            </w:r>
          </w:p>
        </w:tc>
      </w:tr>
    </w:tbl>
    <w:p w:rsidR="005A1D61" w14:paraId="1051938C" w14:textId="77777777"/>
    <w:tbl>
      <w:tblPr>
        <w:tblStyle w:val="TableGrid"/>
        <w:tblW w:w="0" w:type="auto"/>
        <w:tblLook w:val="04A0"/>
      </w:tblPr>
      <w:tblGrid>
        <w:gridCol w:w="2590"/>
        <w:gridCol w:w="3885"/>
        <w:gridCol w:w="3884"/>
        <w:gridCol w:w="2591"/>
      </w:tblGrid>
      <w:tr w14:paraId="2DA90B5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4961B7B" w14:textId="77777777">
            <w:r>
              <w:rPr>
                <w:b/>
                <w:sz w:val="30"/>
              </w:rPr>
              <w:t>BLOCK: BLKDEMOGRAPHICS_NEW ORDER / BLOCK: BLKDEMOGRAPHICS-TBLRACE-BLKPERSON / SCREEN: SC_RACE_INT / QUESTION: RACE_INT_CPS / RESPONSE: RRACE_INT_CPS (STANDARD, CHECKBOX)</w:t>
            </w:r>
          </w:p>
        </w:tc>
      </w:tr>
      <w:tr w14:paraId="66B650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23B66E" w14:textId="77777777">
            <w:r>
              <w:rPr>
                <w:b/>
                <w:sz w:val="24"/>
              </w:rPr>
              <w:t>ATTRIBUTE NAME</w:t>
            </w:r>
          </w:p>
        </w:tc>
        <w:tc>
          <w:tcPr>
            <w:tcW w:w="10368" w:type="dxa"/>
            <w:gridSpan w:val="3"/>
            <w:vMerge w:val="restart"/>
            <w:tcMar>
              <w:top w:w="100" w:type="dxa"/>
              <w:left w:w="100" w:type="dxa"/>
              <w:bottom w:w="100" w:type="dxa"/>
              <w:right w:w="100" w:type="dxa"/>
            </w:tcMar>
          </w:tcPr>
          <w:p w:rsidR="005A1D61" w14:paraId="7A1A86E7" w14:textId="77777777">
            <w:r>
              <w:rPr>
                <w:b/>
                <w:sz w:val="24"/>
              </w:rPr>
              <w:t>VALUE</w:t>
            </w:r>
          </w:p>
        </w:tc>
      </w:tr>
      <w:tr w14:paraId="152145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2E4C06" w14:textId="77777777">
            <w:r>
              <w:rPr>
                <w:sz w:val="20"/>
              </w:rPr>
              <w:t>ANSWER LIST</w:t>
            </w:r>
          </w:p>
        </w:tc>
        <w:tc>
          <w:tcPr>
            <w:tcW w:w="10368" w:type="dxa"/>
            <w:gridSpan w:val="3"/>
            <w:vMerge w:val="restart"/>
            <w:tcMar>
              <w:top w:w="100" w:type="dxa"/>
              <w:left w:w="100" w:type="dxa"/>
              <w:bottom w:w="100" w:type="dxa"/>
              <w:right w:w="100" w:type="dxa"/>
            </w:tcMar>
          </w:tcPr>
          <w:p w:rsidR="005A1D61" w14:paraId="3A276A2E" w14:textId="77777777">
            <w:r>
              <w:rPr>
                <w:sz w:val="20"/>
              </w:rPr>
              <w:t>TRACE_INT</w:t>
            </w:r>
          </w:p>
        </w:tc>
      </w:tr>
      <w:tr w14:paraId="7D59F1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62AB23" w14:textId="77777777">
            <w:r>
              <w:rPr>
                <w:b/>
                <w:sz w:val="24"/>
              </w:rPr>
              <w:t>ANSWER LIST OPTIONS</w:t>
            </w:r>
          </w:p>
        </w:tc>
        <w:tc>
          <w:tcPr>
            <w:tcW w:w="3888" w:type="dxa"/>
            <w:vMerge w:val="restart"/>
            <w:tcMar>
              <w:top w:w="100" w:type="dxa"/>
              <w:left w:w="100" w:type="dxa"/>
              <w:bottom w:w="100" w:type="dxa"/>
              <w:right w:w="100" w:type="dxa"/>
            </w:tcMar>
          </w:tcPr>
          <w:p w:rsidR="005A1D61" w14:paraId="3C4C2605" w14:textId="77777777">
            <w:r>
              <w:rPr>
                <w:b/>
                <w:sz w:val="24"/>
              </w:rPr>
              <w:t>DISPLAY NAME</w:t>
            </w:r>
          </w:p>
        </w:tc>
        <w:tc>
          <w:tcPr>
            <w:tcW w:w="3888" w:type="dxa"/>
            <w:vMerge w:val="restart"/>
            <w:tcMar>
              <w:top w:w="100" w:type="dxa"/>
              <w:left w:w="100" w:type="dxa"/>
              <w:bottom w:w="100" w:type="dxa"/>
              <w:right w:w="100" w:type="dxa"/>
            </w:tcMar>
          </w:tcPr>
          <w:p w:rsidR="005A1D61" w14:paraId="505B7285" w14:textId="77777777">
            <w:r>
              <w:rPr>
                <w:b/>
                <w:sz w:val="24"/>
              </w:rPr>
              <w:t>STORED VALUE</w:t>
            </w:r>
          </w:p>
        </w:tc>
        <w:tc>
          <w:tcPr>
            <w:tcW w:w="2592" w:type="dxa"/>
            <w:vMerge w:val="restart"/>
            <w:tcMar>
              <w:top w:w="100" w:type="dxa"/>
              <w:left w:w="100" w:type="dxa"/>
              <w:bottom w:w="100" w:type="dxa"/>
              <w:right w:w="100" w:type="dxa"/>
            </w:tcMar>
          </w:tcPr>
          <w:p w:rsidR="005A1D61" w14:paraId="5F4536F3" w14:textId="77777777">
            <w:r>
              <w:rPr>
                <w:b/>
                <w:sz w:val="24"/>
              </w:rPr>
              <w:t>VARIABLE</w:t>
            </w:r>
          </w:p>
        </w:tc>
      </w:tr>
      <w:tr w14:paraId="57E03221" w14:textId="77777777">
        <w:tblPrEx>
          <w:tblW w:w="0" w:type="auto"/>
          <w:tblLook w:val="04A0"/>
        </w:tblPrEx>
        <w:trPr>
          <w:trHeight w:val="269"/>
        </w:trPr>
        <w:tc>
          <w:tcPr>
            <w:tcW w:w="2592" w:type="dxa"/>
            <w:vMerge/>
            <w:tcMar>
              <w:top w:w="100" w:type="dxa"/>
              <w:left w:w="100" w:type="dxa"/>
              <w:bottom w:w="100" w:type="dxa"/>
              <w:right w:w="100" w:type="dxa"/>
            </w:tcMar>
          </w:tcPr>
          <w:p w:rsidR="005A1D61" w14:paraId="7EA2EF47" w14:textId="77777777"/>
        </w:tc>
        <w:tc>
          <w:tcPr>
            <w:tcW w:w="3888" w:type="dxa"/>
            <w:vMerge w:val="restart"/>
            <w:tcMar>
              <w:top w:w="100" w:type="dxa"/>
              <w:left w:w="100" w:type="dxa"/>
              <w:bottom w:w="100" w:type="dxa"/>
              <w:right w:w="100" w:type="dxa"/>
            </w:tcMar>
          </w:tcPr>
          <w:p w:rsidR="005A1D61" w14:paraId="4BC2836F" w14:textId="77777777">
            <w:r>
              <w:rPr>
                <w:sz w:val="20"/>
              </w:rPr>
              <w:t>White</w:t>
            </w:r>
          </w:p>
        </w:tc>
        <w:tc>
          <w:tcPr>
            <w:tcW w:w="3888" w:type="dxa"/>
            <w:vMerge w:val="restart"/>
            <w:tcMar>
              <w:top w:w="100" w:type="dxa"/>
              <w:left w:w="100" w:type="dxa"/>
              <w:bottom w:w="100" w:type="dxa"/>
              <w:right w:w="100" w:type="dxa"/>
            </w:tcMar>
          </w:tcPr>
          <w:p w:rsidR="005A1D61" w14:paraId="003910EB" w14:textId="77777777">
            <w:r>
              <w:rPr>
                <w:sz w:val="20"/>
              </w:rPr>
              <w:t>1</w:t>
            </w:r>
          </w:p>
        </w:tc>
        <w:tc>
          <w:tcPr>
            <w:tcW w:w="2592" w:type="dxa"/>
            <w:vMerge w:val="restart"/>
            <w:tcMar>
              <w:top w:w="100" w:type="dxa"/>
              <w:left w:w="100" w:type="dxa"/>
              <w:bottom w:w="100" w:type="dxa"/>
              <w:right w:w="100" w:type="dxa"/>
            </w:tcMar>
          </w:tcPr>
          <w:p w:rsidR="005A1D61" w14:paraId="284AC7D0" w14:textId="77777777">
            <w:r>
              <w:rPr>
                <w:sz w:val="20"/>
              </w:rPr>
              <w:t>PURACEO1</w:t>
            </w:r>
          </w:p>
        </w:tc>
      </w:tr>
      <w:tr w14:paraId="7753F901" w14:textId="77777777">
        <w:tblPrEx>
          <w:tblW w:w="0" w:type="auto"/>
          <w:tblLook w:val="04A0"/>
        </w:tblPrEx>
        <w:trPr>
          <w:trHeight w:val="269"/>
        </w:trPr>
        <w:tc>
          <w:tcPr>
            <w:tcW w:w="2592" w:type="dxa"/>
            <w:vMerge/>
            <w:tcMar>
              <w:top w:w="100" w:type="dxa"/>
              <w:left w:w="100" w:type="dxa"/>
              <w:bottom w:w="100" w:type="dxa"/>
              <w:right w:w="100" w:type="dxa"/>
            </w:tcMar>
          </w:tcPr>
          <w:p w:rsidR="005A1D61" w14:paraId="4EF013B9" w14:textId="77777777"/>
        </w:tc>
        <w:tc>
          <w:tcPr>
            <w:tcW w:w="3888" w:type="dxa"/>
            <w:vMerge w:val="restart"/>
            <w:tcMar>
              <w:top w:w="100" w:type="dxa"/>
              <w:left w:w="100" w:type="dxa"/>
              <w:bottom w:w="100" w:type="dxa"/>
              <w:right w:w="100" w:type="dxa"/>
            </w:tcMar>
          </w:tcPr>
          <w:p w:rsidR="005A1D61" w14:paraId="6B318416" w14:textId="77777777">
            <w:r>
              <w:rPr>
                <w:sz w:val="20"/>
              </w:rPr>
              <w:t>Black or African American</w:t>
            </w:r>
          </w:p>
        </w:tc>
        <w:tc>
          <w:tcPr>
            <w:tcW w:w="3888" w:type="dxa"/>
            <w:vMerge w:val="restart"/>
            <w:tcMar>
              <w:top w:w="100" w:type="dxa"/>
              <w:left w:w="100" w:type="dxa"/>
              <w:bottom w:w="100" w:type="dxa"/>
              <w:right w:w="100" w:type="dxa"/>
            </w:tcMar>
          </w:tcPr>
          <w:p w:rsidR="005A1D61" w14:paraId="65A51EB3" w14:textId="77777777">
            <w:r>
              <w:rPr>
                <w:sz w:val="20"/>
              </w:rPr>
              <w:t>1</w:t>
            </w:r>
          </w:p>
        </w:tc>
        <w:tc>
          <w:tcPr>
            <w:tcW w:w="2592" w:type="dxa"/>
            <w:vMerge w:val="restart"/>
            <w:tcMar>
              <w:top w:w="100" w:type="dxa"/>
              <w:left w:w="100" w:type="dxa"/>
              <w:bottom w:w="100" w:type="dxa"/>
              <w:right w:w="100" w:type="dxa"/>
            </w:tcMar>
          </w:tcPr>
          <w:p w:rsidR="005A1D61" w14:paraId="0A97A9A6" w14:textId="77777777">
            <w:r>
              <w:rPr>
                <w:sz w:val="20"/>
              </w:rPr>
              <w:t>PURACEO2</w:t>
            </w:r>
          </w:p>
        </w:tc>
      </w:tr>
      <w:tr w14:paraId="2B81A8FA" w14:textId="77777777">
        <w:tblPrEx>
          <w:tblW w:w="0" w:type="auto"/>
          <w:tblLook w:val="04A0"/>
        </w:tblPrEx>
        <w:trPr>
          <w:trHeight w:val="269"/>
        </w:trPr>
        <w:tc>
          <w:tcPr>
            <w:tcW w:w="2592" w:type="dxa"/>
            <w:vMerge/>
            <w:tcMar>
              <w:top w:w="100" w:type="dxa"/>
              <w:left w:w="100" w:type="dxa"/>
              <w:bottom w:w="100" w:type="dxa"/>
              <w:right w:w="100" w:type="dxa"/>
            </w:tcMar>
          </w:tcPr>
          <w:p w:rsidR="005A1D61" w14:paraId="6B8481F0" w14:textId="77777777"/>
        </w:tc>
        <w:tc>
          <w:tcPr>
            <w:tcW w:w="3888" w:type="dxa"/>
            <w:vMerge w:val="restart"/>
            <w:tcMar>
              <w:top w:w="100" w:type="dxa"/>
              <w:left w:w="100" w:type="dxa"/>
              <w:bottom w:w="100" w:type="dxa"/>
              <w:right w:w="100" w:type="dxa"/>
            </w:tcMar>
          </w:tcPr>
          <w:p w:rsidR="005A1D61" w14:paraId="5579C7A7" w14:textId="77777777">
            <w:r>
              <w:rPr>
                <w:sz w:val="20"/>
              </w:rPr>
              <w:t>American Indian or Alaska Native</w:t>
            </w:r>
          </w:p>
        </w:tc>
        <w:tc>
          <w:tcPr>
            <w:tcW w:w="3888" w:type="dxa"/>
            <w:vMerge w:val="restart"/>
            <w:tcMar>
              <w:top w:w="100" w:type="dxa"/>
              <w:left w:w="100" w:type="dxa"/>
              <w:bottom w:w="100" w:type="dxa"/>
              <w:right w:w="100" w:type="dxa"/>
            </w:tcMar>
          </w:tcPr>
          <w:p w:rsidR="005A1D61" w14:paraId="3BED2810" w14:textId="77777777">
            <w:r>
              <w:rPr>
                <w:sz w:val="20"/>
              </w:rPr>
              <w:t>1</w:t>
            </w:r>
          </w:p>
        </w:tc>
        <w:tc>
          <w:tcPr>
            <w:tcW w:w="2592" w:type="dxa"/>
            <w:vMerge w:val="restart"/>
            <w:tcMar>
              <w:top w:w="100" w:type="dxa"/>
              <w:left w:w="100" w:type="dxa"/>
              <w:bottom w:w="100" w:type="dxa"/>
              <w:right w:w="100" w:type="dxa"/>
            </w:tcMar>
          </w:tcPr>
          <w:p w:rsidR="005A1D61" w14:paraId="1426B1DA" w14:textId="77777777">
            <w:r>
              <w:rPr>
                <w:sz w:val="20"/>
              </w:rPr>
              <w:t>PURACEO3</w:t>
            </w:r>
          </w:p>
        </w:tc>
      </w:tr>
      <w:tr w14:paraId="0B00CA9C" w14:textId="77777777">
        <w:tblPrEx>
          <w:tblW w:w="0" w:type="auto"/>
          <w:tblLook w:val="04A0"/>
        </w:tblPrEx>
        <w:trPr>
          <w:trHeight w:val="269"/>
        </w:trPr>
        <w:tc>
          <w:tcPr>
            <w:tcW w:w="2592" w:type="dxa"/>
            <w:vMerge/>
            <w:tcMar>
              <w:top w:w="100" w:type="dxa"/>
              <w:left w:w="100" w:type="dxa"/>
              <w:bottom w:w="100" w:type="dxa"/>
              <w:right w:w="100" w:type="dxa"/>
            </w:tcMar>
          </w:tcPr>
          <w:p w:rsidR="005A1D61" w14:paraId="283C3BD0" w14:textId="77777777"/>
        </w:tc>
        <w:tc>
          <w:tcPr>
            <w:tcW w:w="3888" w:type="dxa"/>
            <w:vMerge w:val="restart"/>
            <w:tcMar>
              <w:top w:w="100" w:type="dxa"/>
              <w:left w:w="100" w:type="dxa"/>
              <w:bottom w:w="100" w:type="dxa"/>
              <w:right w:w="100" w:type="dxa"/>
            </w:tcMar>
          </w:tcPr>
          <w:p w:rsidR="005A1D61" w14:paraId="29CF6EDC" w14:textId="77777777"/>
        </w:tc>
        <w:tc>
          <w:tcPr>
            <w:tcW w:w="3888" w:type="dxa"/>
            <w:vMerge w:val="restart"/>
            <w:tcMar>
              <w:top w:w="100" w:type="dxa"/>
              <w:left w:w="100" w:type="dxa"/>
              <w:bottom w:w="100" w:type="dxa"/>
              <w:right w:w="100" w:type="dxa"/>
            </w:tcMar>
          </w:tcPr>
          <w:p w:rsidR="005A1D61" w14:paraId="15DCAEAA" w14:textId="77777777"/>
        </w:tc>
        <w:tc>
          <w:tcPr>
            <w:tcW w:w="2592" w:type="dxa"/>
            <w:vMerge w:val="restart"/>
            <w:tcMar>
              <w:top w:w="100" w:type="dxa"/>
              <w:left w:w="100" w:type="dxa"/>
              <w:bottom w:w="100" w:type="dxa"/>
              <w:right w:w="100" w:type="dxa"/>
            </w:tcMar>
          </w:tcPr>
          <w:p w:rsidR="005A1D61" w14:paraId="4E2560D6" w14:textId="77777777">
            <w:r>
              <w:rPr>
                <w:sz w:val="20"/>
              </w:rPr>
              <w:t>PURACEO3_TEXT</w:t>
            </w:r>
          </w:p>
        </w:tc>
      </w:tr>
      <w:tr w14:paraId="29AE742A" w14:textId="77777777">
        <w:tblPrEx>
          <w:tblW w:w="0" w:type="auto"/>
          <w:tblLook w:val="04A0"/>
        </w:tblPrEx>
        <w:trPr>
          <w:trHeight w:val="269"/>
        </w:trPr>
        <w:tc>
          <w:tcPr>
            <w:tcW w:w="2592" w:type="dxa"/>
            <w:vMerge/>
            <w:tcMar>
              <w:top w:w="100" w:type="dxa"/>
              <w:left w:w="100" w:type="dxa"/>
              <w:bottom w:w="100" w:type="dxa"/>
              <w:right w:w="100" w:type="dxa"/>
            </w:tcMar>
          </w:tcPr>
          <w:p w:rsidR="005A1D61" w14:paraId="3869867C" w14:textId="77777777"/>
        </w:tc>
        <w:tc>
          <w:tcPr>
            <w:tcW w:w="3888" w:type="dxa"/>
            <w:vMerge w:val="restart"/>
            <w:tcMar>
              <w:top w:w="100" w:type="dxa"/>
              <w:left w:w="100" w:type="dxa"/>
              <w:bottom w:w="100" w:type="dxa"/>
              <w:right w:w="100" w:type="dxa"/>
            </w:tcMar>
          </w:tcPr>
          <w:p w:rsidR="005A1D61" w14:paraId="43590549" w14:textId="77777777">
            <w:r>
              <w:rPr>
                <w:sz w:val="20"/>
              </w:rPr>
              <w:t>Chinese</w:t>
            </w:r>
          </w:p>
        </w:tc>
        <w:tc>
          <w:tcPr>
            <w:tcW w:w="3888" w:type="dxa"/>
            <w:vMerge w:val="restart"/>
            <w:tcMar>
              <w:top w:w="100" w:type="dxa"/>
              <w:left w:w="100" w:type="dxa"/>
              <w:bottom w:w="100" w:type="dxa"/>
              <w:right w:w="100" w:type="dxa"/>
            </w:tcMar>
          </w:tcPr>
          <w:p w:rsidR="005A1D61" w14:paraId="492C8AE0" w14:textId="77777777">
            <w:r>
              <w:rPr>
                <w:sz w:val="20"/>
              </w:rPr>
              <w:t>1</w:t>
            </w:r>
          </w:p>
        </w:tc>
        <w:tc>
          <w:tcPr>
            <w:tcW w:w="2592" w:type="dxa"/>
            <w:vMerge w:val="restart"/>
            <w:tcMar>
              <w:top w:w="100" w:type="dxa"/>
              <w:left w:w="100" w:type="dxa"/>
              <w:bottom w:w="100" w:type="dxa"/>
              <w:right w:w="100" w:type="dxa"/>
            </w:tcMar>
          </w:tcPr>
          <w:p w:rsidR="005A1D61" w14:paraId="4CD8868C" w14:textId="77777777">
            <w:r>
              <w:rPr>
                <w:sz w:val="20"/>
              </w:rPr>
              <w:t>PURACAS2</w:t>
            </w:r>
          </w:p>
        </w:tc>
      </w:tr>
      <w:tr w14:paraId="0711B4E0" w14:textId="77777777">
        <w:tblPrEx>
          <w:tblW w:w="0" w:type="auto"/>
          <w:tblLook w:val="04A0"/>
        </w:tblPrEx>
        <w:trPr>
          <w:trHeight w:val="269"/>
        </w:trPr>
        <w:tc>
          <w:tcPr>
            <w:tcW w:w="2592" w:type="dxa"/>
            <w:vMerge/>
            <w:tcMar>
              <w:top w:w="100" w:type="dxa"/>
              <w:left w:w="100" w:type="dxa"/>
              <w:bottom w:w="100" w:type="dxa"/>
              <w:right w:w="100" w:type="dxa"/>
            </w:tcMar>
          </w:tcPr>
          <w:p w:rsidR="005A1D61" w14:paraId="24AB37CA" w14:textId="77777777"/>
        </w:tc>
        <w:tc>
          <w:tcPr>
            <w:tcW w:w="3888" w:type="dxa"/>
            <w:vMerge w:val="restart"/>
            <w:tcMar>
              <w:top w:w="100" w:type="dxa"/>
              <w:left w:w="100" w:type="dxa"/>
              <w:bottom w:w="100" w:type="dxa"/>
              <w:right w:w="100" w:type="dxa"/>
            </w:tcMar>
          </w:tcPr>
          <w:p w:rsidR="005A1D61" w14:paraId="578813A1" w14:textId="77777777">
            <w:r>
              <w:rPr>
                <w:sz w:val="20"/>
              </w:rPr>
              <w:t>Filipino</w:t>
            </w:r>
          </w:p>
        </w:tc>
        <w:tc>
          <w:tcPr>
            <w:tcW w:w="3888" w:type="dxa"/>
            <w:vMerge w:val="restart"/>
            <w:tcMar>
              <w:top w:w="100" w:type="dxa"/>
              <w:left w:w="100" w:type="dxa"/>
              <w:bottom w:w="100" w:type="dxa"/>
              <w:right w:w="100" w:type="dxa"/>
            </w:tcMar>
          </w:tcPr>
          <w:p w:rsidR="005A1D61" w14:paraId="1A65D9C3" w14:textId="77777777">
            <w:r>
              <w:rPr>
                <w:sz w:val="20"/>
              </w:rPr>
              <w:t>1</w:t>
            </w:r>
          </w:p>
        </w:tc>
        <w:tc>
          <w:tcPr>
            <w:tcW w:w="2592" w:type="dxa"/>
            <w:vMerge w:val="restart"/>
            <w:tcMar>
              <w:top w:w="100" w:type="dxa"/>
              <w:left w:w="100" w:type="dxa"/>
              <w:bottom w:w="100" w:type="dxa"/>
              <w:right w:w="100" w:type="dxa"/>
            </w:tcMar>
          </w:tcPr>
          <w:p w:rsidR="005A1D61" w14:paraId="505FD240" w14:textId="77777777">
            <w:r>
              <w:rPr>
                <w:sz w:val="20"/>
              </w:rPr>
              <w:t>PURACAS3</w:t>
            </w:r>
          </w:p>
        </w:tc>
      </w:tr>
      <w:tr w14:paraId="75A55C0F" w14:textId="77777777">
        <w:tblPrEx>
          <w:tblW w:w="0" w:type="auto"/>
          <w:tblLook w:val="04A0"/>
        </w:tblPrEx>
        <w:trPr>
          <w:trHeight w:val="269"/>
        </w:trPr>
        <w:tc>
          <w:tcPr>
            <w:tcW w:w="2592" w:type="dxa"/>
            <w:vMerge/>
            <w:tcMar>
              <w:top w:w="100" w:type="dxa"/>
              <w:left w:w="100" w:type="dxa"/>
              <w:bottom w:w="100" w:type="dxa"/>
              <w:right w:w="100" w:type="dxa"/>
            </w:tcMar>
          </w:tcPr>
          <w:p w:rsidR="005A1D61" w14:paraId="4D549DC3" w14:textId="77777777"/>
        </w:tc>
        <w:tc>
          <w:tcPr>
            <w:tcW w:w="3888" w:type="dxa"/>
            <w:vMerge w:val="restart"/>
            <w:tcMar>
              <w:top w:w="100" w:type="dxa"/>
              <w:left w:w="100" w:type="dxa"/>
              <w:bottom w:w="100" w:type="dxa"/>
              <w:right w:w="100" w:type="dxa"/>
            </w:tcMar>
          </w:tcPr>
          <w:p w:rsidR="005A1D61" w14:paraId="42351802" w14:textId="77777777">
            <w:r>
              <w:rPr>
                <w:sz w:val="20"/>
              </w:rPr>
              <w:t>Asian Indian</w:t>
            </w:r>
          </w:p>
        </w:tc>
        <w:tc>
          <w:tcPr>
            <w:tcW w:w="3888" w:type="dxa"/>
            <w:vMerge w:val="restart"/>
            <w:tcMar>
              <w:top w:w="100" w:type="dxa"/>
              <w:left w:w="100" w:type="dxa"/>
              <w:bottom w:w="100" w:type="dxa"/>
              <w:right w:w="100" w:type="dxa"/>
            </w:tcMar>
          </w:tcPr>
          <w:p w:rsidR="005A1D61" w14:paraId="09E6DA39" w14:textId="77777777">
            <w:r>
              <w:rPr>
                <w:sz w:val="20"/>
              </w:rPr>
              <w:t>1</w:t>
            </w:r>
          </w:p>
        </w:tc>
        <w:tc>
          <w:tcPr>
            <w:tcW w:w="2592" w:type="dxa"/>
            <w:vMerge w:val="restart"/>
            <w:tcMar>
              <w:top w:w="100" w:type="dxa"/>
              <w:left w:w="100" w:type="dxa"/>
              <w:bottom w:w="100" w:type="dxa"/>
              <w:right w:w="100" w:type="dxa"/>
            </w:tcMar>
          </w:tcPr>
          <w:p w:rsidR="005A1D61" w14:paraId="784E79D8" w14:textId="77777777">
            <w:r>
              <w:rPr>
                <w:sz w:val="20"/>
              </w:rPr>
              <w:t>PURACAS1</w:t>
            </w:r>
          </w:p>
        </w:tc>
      </w:tr>
      <w:tr w14:paraId="726F2854" w14:textId="77777777">
        <w:tblPrEx>
          <w:tblW w:w="0" w:type="auto"/>
          <w:tblLook w:val="04A0"/>
        </w:tblPrEx>
        <w:trPr>
          <w:trHeight w:val="269"/>
        </w:trPr>
        <w:tc>
          <w:tcPr>
            <w:tcW w:w="2592" w:type="dxa"/>
            <w:vMerge/>
            <w:tcMar>
              <w:top w:w="100" w:type="dxa"/>
              <w:left w:w="100" w:type="dxa"/>
              <w:bottom w:w="100" w:type="dxa"/>
              <w:right w:w="100" w:type="dxa"/>
            </w:tcMar>
          </w:tcPr>
          <w:p w:rsidR="005A1D61" w14:paraId="63C9B0BF" w14:textId="77777777"/>
        </w:tc>
        <w:tc>
          <w:tcPr>
            <w:tcW w:w="3888" w:type="dxa"/>
            <w:vMerge w:val="restart"/>
            <w:tcMar>
              <w:top w:w="100" w:type="dxa"/>
              <w:left w:w="100" w:type="dxa"/>
              <w:bottom w:w="100" w:type="dxa"/>
              <w:right w:w="100" w:type="dxa"/>
            </w:tcMar>
          </w:tcPr>
          <w:p w:rsidR="005A1D61" w14:paraId="4B8E6E9F" w14:textId="77777777">
            <w:r>
              <w:rPr>
                <w:sz w:val="20"/>
              </w:rPr>
              <w:t>Vietnamese</w:t>
            </w:r>
          </w:p>
        </w:tc>
        <w:tc>
          <w:tcPr>
            <w:tcW w:w="3888" w:type="dxa"/>
            <w:vMerge w:val="restart"/>
            <w:tcMar>
              <w:top w:w="100" w:type="dxa"/>
              <w:left w:w="100" w:type="dxa"/>
              <w:bottom w:w="100" w:type="dxa"/>
              <w:right w:w="100" w:type="dxa"/>
            </w:tcMar>
          </w:tcPr>
          <w:p w:rsidR="005A1D61" w14:paraId="32369E6F" w14:textId="77777777">
            <w:r>
              <w:rPr>
                <w:sz w:val="20"/>
              </w:rPr>
              <w:t>1</w:t>
            </w:r>
          </w:p>
        </w:tc>
        <w:tc>
          <w:tcPr>
            <w:tcW w:w="2592" w:type="dxa"/>
            <w:vMerge w:val="restart"/>
            <w:tcMar>
              <w:top w:w="100" w:type="dxa"/>
              <w:left w:w="100" w:type="dxa"/>
              <w:bottom w:w="100" w:type="dxa"/>
              <w:right w:w="100" w:type="dxa"/>
            </w:tcMar>
          </w:tcPr>
          <w:p w:rsidR="005A1D61" w14:paraId="7468C58A" w14:textId="77777777">
            <w:r>
              <w:rPr>
                <w:sz w:val="20"/>
              </w:rPr>
              <w:t>PURACAS6</w:t>
            </w:r>
          </w:p>
        </w:tc>
      </w:tr>
      <w:tr w14:paraId="13FADF04" w14:textId="77777777">
        <w:tblPrEx>
          <w:tblW w:w="0" w:type="auto"/>
          <w:tblLook w:val="04A0"/>
        </w:tblPrEx>
        <w:trPr>
          <w:trHeight w:val="269"/>
        </w:trPr>
        <w:tc>
          <w:tcPr>
            <w:tcW w:w="2592" w:type="dxa"/>
            <w:vMerge/>
            <w:tcMar>
              <w:top w:w="100" w:type="dxa"/>
              <w:left w:w="100" w:type="dxa"/>
              <w:bottom w:w="100" w:type="dxa"/>
              <w:right w:w="100" w:type="dxa"/>
            </w:tcMar>
          </w:tcPr>
          <w:p w:rsidR="005A1D61" w14:paraId="2D6B1F9E" w14:textId="77777777"/>
        </w:tc>
        <w:tc>
          <w:tcPr>
            <w:tcW w:w="3888" w:type="dxa"/>
            <w:vMerge w:val="restart"/>
            <w:tcMar>
              <w:top w:w="100" w:type="dxa"/>
              <w:left w:w="100" w:type="dxa"/>
              <w:bottom w:w="100" w:type="dxa"/>
              <w:right w:w="100" w:type="dxa"/>
            </w:tcMar>
          </w:tcPr>
          <w:p w:rsidR="005A1D61" w14:paraId="01A8C90B" w14:textId="77777777">
            <w:r>
              <w:rPr>
                <w:sz w:val="20"/>
              </w:rPr>
              <w:t>Korean</w:t>
            </w:r>
          </w:p>
        </w:tc>
        <w:tc>
          <w:tcPr>
            <w:tcW w:w="3888" w:type="dxa"/>
            <w:vMerge w:val="restart"/>
            <w:tcMar>
              <w:top w:w="100" w:type="dxa"/>
              <w:left w:w="100" w:type="dxa"/>
              <w:bottom w:w="100" w:type="dxa"/>
              <w:right w:w="100" w:type="dxa"/>
            </w:tcMar>
          </w:tcPr>
          <w:p w:rsidR="005A1D61" w14:paraId="433559E7" w14:textId="77777777">
            <w:r>
              <w:rPr>
                <w:sz w:val="20"/>
              </w:rPr>
              <w:t>1</w:t>
            </w:r>
          </w:p>
        </w:tc>
        <w:tc>
          <w:tcPr>
            <w:tcW w:w="2592" w:type="dxa"/>
            <w:vMerge w:val="restart"/>
            <w:tcMar>
              <w:top w:w="100" w:type="dxa"/>
              <w:left w:w="100" w:type="dxa"/>
              <w:bottom w:w="100" w:type="dxa"/>
              <w:right w:w="100" w:type="dxa"/>
            </w:tcMar>
          </w:tcPr>
          <w:p w:rsidR="005A1D61" w14:paraId="70C6C184" w14:textId="77777777">
            <w:r>
              <w:rPr>
                <w:sz w:val="20"/>
              </w:rPr>
              <w:t>PURACAS5</w:t>
            </w:r>
          </w:p>
        </w:tc>
      </w:tr>
      <w:tr w14:paraId="5BFAE413" w14:textId="77777777">
        <w:tblPrEx>
          <w:tblW w:w="0" w:type="auto"/>
          <w:tblLook w:val="04A0"/>
        </w:tblPrEx>
        <w:trPr>
          <w:trHeight w:val="269"/>
        </w:trPr>
        <w:tc>
          <w:tcPr>
            <w:tcW w:w="2592" w:type="dxa"/>
            <w:vMerge/>
            <w:tcMar>
              <w:top w:w="100" w:type="dxa"/>
              <w:left w:w="100" w:type="dxa"/>
              <w:bottom w:w="100" w:type="dxa"/>
              <w:right w:w="100" w:type="dxa"/>
            </w:tcMar>
          </w:tcPr>
          <w:p w:rsidR="005A1D61" w14:paraId="1A4A4BE3" w14:textId="77777777"/>
        </w:tc>
        <w:tc>
          <w:tcPr>
            <w:tcW w:w="3888" w:type="dxa"/>
            <w:vMerge w:val="restart"/>
            <w:tcMar>
              <w:top w:w="100" w:type="dxa"/>
              <w:left w:w="100" w:type="dxa"/>
              <w:bottom w:w="100" w:type="dxa"/>
              <w:right w:w="100" w:type="dxa"/>
            </w:tcMar>
          </w:tcPr>
          <w:p w:rsidR="005A1D61" w14:paraId="2F4DF61E" w14:textId="77777777">
            <w:r>
              <w:rPr>
                <w:sz w:val="20"/>
              </w:rPr>
              <w:t>Japanese</w:t>
            </w:r>
          </w:p>
        </w:tc>
        <w:tc>
          <w:tcPr>
            <w:tcW w:w="3888" w:type="dxa"/>
            <w:vMerge w:val="restart"/>
            <w:tcMar>
              <w:top w:w="100" w:type="dxa"/>
              <w:left w:w="100" w:type="dxa"/>
              <w:bottom w:w="100" w:type="dxa"/>
              <w:right w:w="100" w:type="dxa"/>
            </w:tcMar>
          </w:tcPr>
          <w:p w:rsidR="005A1D61" w14:paraId="5CE7AEA5" w14:textId="77777777">
            <w:r>
              <w:rPr>
                <w:sz w:val="20"/>
              </w:rPr>
              <w:t>1</w:t>
            </w:r>
          </w:p>
        </w:tc>
        <w:tc>
          <w:tcPr>
            <w:tcW w:w="2592" w:type="dxa"/>
            <w:vMerge w:val="restart"/>
            <w:tcMar>
              <w:top w:w="100" w:type="dxa"/>
              <w:left w:w="100" w:type="dxa"/>
              <w:bottom w:w="100" w:type="dxa"/>
              <w:right w:w="100" w:type="dxa"/>
            </w:tcMar>
          </w:tcPr>
          <w:p w:rsidR="005A1D61" w14:paraId="3F23D04D" w14:textId="77777777">
            <w:r>
              <w:rPr>
                <w:sz w:val="20"/>
              </w:rPr>
              <w:t>PURACAS4</w:t>
            </w:r>
          </w:p>
        </w:tc>
      </w:tr>
      <w:tr w14:paraId="73398A36" w14:textId="77777777">
        <w:tblPrEx>
          <w:tblW w:w="0" w:type="auto"/>
          <w:tblLook w:val="04A0"/>
        </w:tblPrEx>
        <w:trPr>
          <w:trHeight w:val="269"/>
        </w:trPr>
        <w:tc>
          <w:tcPr>
            <w:tcW w:w="2592" w:type="dxa"/>
            <w:vMerge/>
            <w:tcMar>
              <w:top w:w="100" w:type="dxa"/>
              <w:left w:w="100" w:type="dxa"/>
              <w:bottom w:w="100" w:type="dxa"/>
              <w:right w:w="100" w:type="dxa"/>
            </w:tcMar>
          </w:tcPr>
          <w:p w:rsidR="005A1D61" w14:paraId="430C9F65" w14:textId="77777777"/>
        </w:tc>
        <w:tc>
          <w:tcPr>
            <w:tcW w:w="3888" w:type="dxa"/>
            <w:vMerge w:val="restart"/>
            <w:tcMar>
              <w:top w:w="100" w:type="dxa"/>
              <w:left w:w="100" w:type="dxa"/>
              <w:bottom w:w="100" w:type="dxa"/>
              <w:right w:w="100" w:type="dxa"/>
            </w:tcMar>
          </w:tcPr>
          <w:p w:rsidR="005A1D61" w14:paraId="564BAE25" w14:textId="77777777">
            <w:r>
              <w:rPr>
                <w:sz w:val="20"/>
              </w:rPr>
              <w:t>Other Asian</w:t>
            </w:r>
          </w:p>
        </w:tc>
        <w:tc>
          <w:tcPr>
            <w:tcW w:w="3888" w:type="dxa"/>
            <w:vMerge w:val="restart"/>
            <w:tcMar>
              <w:top w:w="100" w:type="dxa"/>
              <w:left w:w="100" w:type="dxa"/>
              <w:bottom w:w="100" w:type="dxa"/>
              <w:right w:w="100" w:type="dxa"/>
            </w:tcMar>
          </w:tcPr>
          <w:p w:rsidR="005A1D61" w14:paraId="3064B415" w14:textId="77777777">
            <w:r>
              <w:rPr>
                <w:sz w:val="20"/>
              </w:rPr>
              <w:t>1</w:t>
            </w:r>
          </w:p>
        </w:tc>
        <w:tc>
          <w:tcPr>
            <w:tcW w:w="2592" w:type="dxa"/>
            <w:vMerge w:val="restart"/>
            <w:tcMar>
              <w:top w:w="100" w:type="dxa"/>
              <w:left w:w="100" w:type="dxa"/>
              <w:bottom w:w="100" w:type="dxa"/>
              <w:right w:w="100" w:type="dxa"/>
            </w:tcMar>
          </w:tcPr>
          <w:p w:rsidR="005A1D61" w14:paraId="225D6006" w14:textId="77777777">
            <w:r>
              <w:rPr>
                <w:sz w:val="20"/>
              </w:rPr>
              <w:t>PURACAS7</w:t>
            </w:r>
          </w:p>
        </w:tc>
      </w:tr>
      <w:tr w14:paraId="1C67B439" w14:textId="77777777">
        <w:tblPrEx>
          <w:tblW w:w="0" w:type="auto"/>
          <w:tblLook w:val="04A0"/>
        </w:tblPrEx>
        <w:trPr>
          <w:trHeight w:val="269"/>
        </w:trPr>
        <w:tc>
          <w:tcPr>
            <w:tcW w:w="2592" w:type="dxa"/>
            <w:vMerge/>
            <w:tcMar>
              <w:top w:w="100" w:type="dxa"/>
              <w:left w:w="100" w:type="dxa"/>
              <w:bottom w:w="100" w:type="dxa"/>
              <w:right w:w="100" w:type="dxa"/>
            </w:tcMar>
          </w:tcPr>
          <w:p w:rsidR="005A1D61" w14:paraId="01783720" w14:textId="77777777"/>
        </w:tc>
        <w:tc>
          <w:tcPr>
            <w:tcW w:w="3888" w:type="dxa"/>
            <w:vMerge w:val="restart"/>
            <w:tcMar>
              <w:top w:w="100" w:type="dxa"/>
              <w:left w:w="100" w:type="dxa"/>
              <w:bottom w:w="100" w:type="dxa"/>
              <w:right w:w="100" w:type="dxa"/>
            </w:tcMar>
          </w:tcPr>
          <w:p w:rsidR="005A1D61" w14:paraId="7BE783B0" w14:textId="77777777"/>
        </w:tc>
        <w:tc>
          <w:tcPr>
            <w:tcW w:w="3888" w:type="dxa"/>
            <w:vMerge w:val="restart"/>
            <w:tcMar>
              <w:top w:w="100" w:type="dxa"/>
              <w:left w:w="100" w:type="dxa"/>
              <w:bottom w:w="100" w:type="dxa"/>
              <w:right w:w="100" w:type="dxa"/>
            </w:tcMar>
          </w:tcPr>
          <w:p w:rsidR="005A1D61" w14:paraId="7BB3F890" w14:textId="77777777"/>
        </w:tc>
        <w:tc>
          <w:tcPr>
            <w:tcW w:w="2592" w:type="dxa"/>
            <w:vMerge w:val="restart"/>
            <w:tcMar>
              <w:top w:w="100" w:type="dxa"/>
              <w:left w:w="100" w:type="dxa"/>
              <w:bottom w:w="100" w:type="dxa"/>
              <w:right w:w="100" w:type="dxa"/>
            </w:tcMar>
          </w:tcPr>
          <w:p w:rsidR="005A1D61" w14:paraId="42539AD5" w14:textId="77777777">
            <w:r>
              <w:rPr>
                <w:sz w:val="20"/>
              </w:rPr>
              <w:t>PURACAS7_TEXT</w:t>
            </w:r>
          </w:p>
        </w:tc>
      </w:tr>
      <w:tr w14:paraId="44033F97" w14:textId="77777777">
        <w:tblPrEx>
          <w:tblW w:w="0" w:type="auto"/>
          <w:tblLook w:val="04A0"/>
        </w:tblPrEx>
        <w:trPr>
          <w:trHeight w:val="269"/>
        </w:trPr>
        <w:tc>
          <w:tcPr>
            <w:tcW w:w="2592" w:type="dxa"/>
            <w:vMerge/>
            <w:tcMar>
              <w:top w:w="100" w:type="dxa"/>
              <w:left w:w="100" w:type="dxa"/>
              <w:bottom w:w="100" w:type="dxa"/>
              <w:right w:w="100" w:type="dxa"/>
            </w:tcMar>
          </w:tcPr>
          <w:p w:rsidR="005A1D61" w14:paraId="5179B630" w14:textId="77777777"/>
        </w:tc>
        <w:tc>
          <w:tcPr>
            <w:tcW w:w="3888" w:type="dxa"/>
            <w:vMerge w:val="restart"/>
            <w:tcMar>
              <w:top w:w="100" w:type="dxa"/>
              <w:left w:w="100" w:type="dxa"/>
              <w:bottom w:w="100" w:type="dxa"/>
              <w:right w:w="100" w:type="dxa"/>
            </w:tcMar>
          </w:tcPr>
          <w:p w:rsidR="005A1D61" w14:paraId="454F3437" w14:textId="77777777">
            <w:r>
              <w:rPr>
                <w:sz w:val="20"/>
              </w:rPr>
              <w:t>Native Hawaiian</w:t>
            </w:r>
          </w:p>
        </w:tc>
        <w:tc>
          <w:tcPr>
            <w:tcW w:w="3888" w:type="dxa"/>
            <w:vMerge w:val="restart"/>
            <w:tcMar>
              <w:top w:w="100" w:type="dxa"/>
              <w:left w:w="100" w:type="dxa"/>
              <w:bottom w:w="100" w:type="dxa"/>
              <w:right w:w="100" w:type="dxa"/>
            </w:tcMar>
          </w:tcPr>
          <w:p w:rsidR="005A1D61" w14:paraId="0A930796" w14:textId="77777777">
            <w:r>
              <w:rPr>
                <w:sz w:val="20"/>
              </w:rPr>
              <w:t>1</w:t>
            </w:r>
          </w:p>
        </w:tc>
        <w:tc>
          <w:tcPr>
            <w:tcW w:w="2592" w:type="dxa"/>
            <w:vMerge w:val="restart"/>
            <w:tcMar>
              <w:top w:w="100" w:type="dxa"/>
              <w:left w:w="100" w:type="dxa"/>
              <w:bottom w:w="100" w:type="dxa"/>
              <w:right w:w="100" w:type="dxa"/>
            </w:tcMar>
          </w:tcPr>
          <w:p w:rsidR="005A1D61" w14:paraId="4596C4A8" w14:textId="77777777">
            <w:r>
              <w:rPr>
                <w:sz w:val="20"/>
              </w:rPr>
              <w:t>PURACPI1</w:t>
            </w:r>
          </w:p>
        </w:tc>
      </w:tr>
      <w:tr w14:paraId="2751B0B6" w14:textId="77777777">
        <w:tblPrEx>
          <w:tblW w:w="0" w:type="auto"/>
          <w:tblLook w:val="04A0"/>
        </w:tblPrEx>
        <w:trPr>
          <w:trHeight w:val="269"/>
        </w:trPr>
        <w:tc>
          <w:tcPr>
            <w:tcW w:w="2592" w:type="dxa"/>
            <w:vMerge/>
            <w:tcMar>
              <w:top w:w="100" w:type="dxa"/>
              <w:left w:w="100" w:type="dxa"/>
              <w:bottom w:w="100" w:type="dxa"/>
              <w:right w:w="100" w:type="dxa"/>
            </w:tcMar>
          </w:tcPr>
          <w:p w:rsidR="005A1D61" w14:paraId="4BAB6689" w14:textId="77777777"/>
        </w:tc>
        <w:tc>
          <w:tcPr>
            <w:tcW w:w="3888" w:type="dxa"/>
            <w:vMerge w:val="restart"/>
            <w:tcMar>
              <w:top w:w="100" w:type="dxa"/>
              <w:left w:w="100" w:type="dxa"/>
              <w:bottom w:w="100" w:type="dxa"/>
              <w:right w:w="100" w:type="dxa"/>
            </w:tcMar>
          </w:tcPr>
          <w:p w:rsidR="005A1D61" w14:paraId="09897814" w14:textId="77777777">
            <w:r>
              <w:rPr>
                <w:sz w:val="20"/>
              </w:rPr>
              <w:t>Samoan</w:t>
            </w:r>
          </w:p>
        </w:tc>
        <w:tc>
          <w:tcPr>
            <w:tcW w:w="3888" w:type="dxa"/>
            <w:vMerge w:val="restart"/>
            <w:tcMar>
              <w:top w:w="100" w:type="dxa"/>
              <w:left w:w="100" w:type="dxa"/>
              <w:bottom w:w="100" w:type="dxa"/>
              <w:right w:w="100" w:type="dxa"/>
            </w:tcMar>
          </w:tcPr>
          <w:p w:rsidR="005A1D61" w14:paraId="79D056BA" w14:textId="77777777">
            <w:r>
              <w:rPr>
                <w:sz w:val="20"/>
              </w:rPr>
              <w:t>1</w:t>
            </w:r>
          </w:p>
        </w:tc>
        <w:tc>
          <w:tcPr>
            <w:tcW w:w="2592" w:type="dxa"/>
            <w:vMerge w:val="restart"/>
            <w:tcMar>
              <w:top w:w="100" w:type="dxa"/>
              <w:left w:w="100" w:type="dxa"/>
              <w:bottom w:w="100" w:type="dxa"/>
              <w:right w:w="100" w:type="dxa"/>
            </w:tcMar>
          </w:tcPr>
          <w:p w:rsidR="005A1D61" w14:paraId="489C1801" w14:textId="77777777">
            <w:r>
              <w:rPr>
                <w:sz w:val="20"/>
              </w:rPr>
              <w:t>PURACPI3</w:t>
            </w:r>
          </w:p>
        </w:tc>
      </w:tr>
      <w:tr w14:paraId="66AF8A93" w14:textId="77777777">
        <w:tblPrEx>
          <w:tblW w:w="0" w:type="auto"/>
          <w:tblLook w:val="04A0"/>
        </w:tblPrEx>
        <w:trPr>
          <w:trHeight w:val="269"/>
        </w:trPr>
        <w:tc>
          <w:tcPr>
            <w:tcW w:w="2592" w:type="dxa"/>
            <w:vMerge/>
            <w:tcMar>
              <w:top w:w="100" w:type="dxa"/>
              <w:left w:w="100" w:type="dxa"/>
              <w:bottom w:w="100" w:type="dxa"/>
              <w:right w:w="100" w:type="dxa"/>
            </w:tcMar>
          </w:tcPr>
          <w:p w:rsidR="005A1D61" w14:paraId="03F50180" w14:textId="77777777"/>
        </w:tc>
        <w:tc>
          <w:tcPr>
            <w:tcW w:w="3888" w:type="dxa"/>
            <w:vMerge w:val="restart"/>
            <w:tcMar>
              <w:top w:w="100" w:type="dxa"/>
              <w:left w:w="100" w:type="dxa"/>
              <w:bottom w:w="100" w:type="dxa"/>
              <w:right w:w="100" w:type="dxa"/>
            </w:tcMar>
          </w:tcPr>
          <w:p w:rsidR="005A1D61" w14:paraId="694734A2" w14:textId="77777777">
            <w:r>
              <w:rPr>
                <w:sz w:val="20"/>
              </w:rPr>
              <w:t>Chamorro</w:t>
            </w:r>
          </w:p>
        </w:tc>
        <w:tc>
          <w:tcPr>
            <w:tcW w:w="3888" w:type="dxa"/>
            <w:vMerge w:val="restart"/>
            <w:tcMar>
              <w:top w:w="100" w:type="dxa"/>
              <w:left w:w="100" w:type="dxa"/>
              <w:bottom w:w="100" w:type="dxa"/>
              <w:right w:w="100" w:type="dxa"/>
            </w:tcMar>
          </w:tcPr>
          <w:p w:rsidR="005A1D61" w14:paraId="6BBB2056" w14:textId="77777777">
            <w:r>
              <w:rPr>
                <w:sz w:val="20"/>
              </w:rPr>
              <w:t>1</w:t>
            </w:r>
          </w:p>
        </w:tc>
        <w:tc>
          <w:tcPr>
            <w:tcW w:w="2592" w:type="dxa"/>
            <w:vMerge w:val="restart"/>
            <w:tcMar>
              <w:top w:w="100" w:type="dxa"/>
              <w:left w:w="100" w:type="dxa"/>
              <w:bottom w:w="100" w:type="dxa"/>
              <w:right w:w="100" w:type="dxa"/>
            </w:tcMar>
          </w:tcPr>
          <w:p w:rsidR="005A1D61" w14:paraId="04D47C41" w14:textId="77777777">
            <w:r>
              <w:rPr>
                <w:sz w:val="20"/>
              </w:rPr>
              <w:t>PURACPI2</w:t>
            </w:r>
          </w:p>
        </w:tc>
      </w:tr>
      <w:tr w14:paraId="007F1C5A" w14:textId="77777777">
        <w:tblPrEx>
          <w:tblW w:w="0" w:type="auto"/>
          <w:tblLook w:val="04A0"/>
        </w:tblPrEx>
        <w:trPr>
          <w:trHeight w:val="269"/>
        </w:trPr>
        <w:tc>
          <w:tcPr>
            <w:tcW w:w="2592" w:type="dxa"/>
            <w:vMerge/>
            <w:tcMar>
              <w:top w:w="100" w:type="dxa"/>
              <w:left w:w="100" w:type="dxa"/>
              <w:bottom w:w="100" w:type="dxa"/>
              <w:right w:w="100" w:type="dxa"/>
            </w:tcMar>
          </w:tcPr>
          <w:p w:rsidR="005A1D61" w14:paraId="776415BF" w14:textId="77777777"/>
        </w:tc>
        <w:tc>
          <w:tcPr>
            <w:tcW w:w="3888" w:type="dxa"/>
            <w:vMerge w:val="restart"/>
            <w:tcMar>
              <w:top w:w="100" w:type="dxa"/>
              <w:left w:w="100" w:type="dxa"/>
              <w:bottom w:w="100" w:type="dxa"/>
              <w:right w:w="100" w:type="dxa"/>
            </w:tcMar>
          </w:tcPr>
          <w:p w:rsidR="005A1D61" w14:paraId="55A33340" w14:textId="77777777">
            <w:r>
              <w:rPr>
                <w:sz w:val="20"/>
              </w:rPr>
              <w:t>Other Pacific Islander</w:t>
            </w:r>
          </w:p>
        </w:tc>
        <w:tc>
          <w:tcPr>
            <w:tcW w:w="3888" w:type="dxa"/>
            <w:vMerge w:val="restart"/>
            <w:tcMar>
              <w:top w:w="100" w:type="dxa"/>
              <w:left w:w="100" w:type="dxa"/>
              <w:bottom w:w="100" w:type="dxa"/>
              <w:right w:w="100" w:type="dxa"/>
            </w:tcMar>
          </w:tcPr>
          <w:p w:rsidR="005A1D61" w14:paraId="70F2099F" w14:textId="77777777">
            <w:r>
              <w:rPr>
                <w:sz w:val="20"/>
              </w:rPr>
              <w:t>1</w:t>
            </w:r>
          </w:p>
        </w:tc>
        <w:tc>
          <w:tcPr>
            <w:tcW w:w="2592" w:type="dxa"/>
            <w:vMerge w:val="restart"/>
            <w:tcMar>
              <w:top w:w="100" w:type="dxa"/>
              <w:left w:w="100" w:type="dxa"/>
              <w:bottom w:w="100" w:type="dxa"/>
              <w:right w:w="100" w:type="dxa"/>
            </w:tcMar>
          </w:tcPr>
          <w:p w:rsidR="005A1D61" w14:paraId="1067FDC5" w14:textId="77777777">
            <w:r>
              <w:rPr>
                <w:sz w:val="20"/>
              </w:rPr>
              <w:t>PURACPI4</w:t>
            </w:r>
          </w:p>
        </w:tc>
      </w:tr>
      <w:tr w14:paraId="3F669E74" w14:textId="77777777">
        <w:tblPrEx>
          <w:tblW w:w="0" w:type="auto"/>
          <w:tblLook w:val="04A0"/>
        </w:tblPrEx>
        <w:trPr>
          <w:trHeight w:val="269"/>
        </w:trPr>
        <w:tc>
          <w:tcPr>
            <w:tcW w:w="2592" w:type="dxa"/>
            <w:vMerge/>
            <w:tcMar>
              <w:top w:w="100" w:type="dxa"/>
              <w:left w:w="100" w:type="dxa"/>
              <w:bottom w:w="100" w:type="dxa"/>
              <w:right w:w="100" w:type="dxa"/>
            </w:tcMar>
          </w:tcPr>
          <w:p w:rsidR="005A1D61" w14:paraId="276F5B80" w14:textId="77777777"/>
        </w:tc>
        <w:tc>
          <w:tcPr>
            <w:tcW w:w="3888" w:type="dxa"/>
            <w:tcMar>
              <w:top w:w="100" w:type="dxa"/>
              <w:left w:w="100" w:type="dxa"/>
              <w:bottom w:w="100" w:type="dxa"/>
              <w:right w:w="100" w:type="dxa"/>
            </w:tcMar>
          </w:tcPr>
          <w:p w:rsidR="005A1D61" w14:paraId="7615F6D1" w14:textId="77777777"/>
        </w:tc>
        <w:tc>
          <w:tcPr>
            <w:tcW w:w="3888" w:type="dxa"/>
            <w:tcMar>
              <w:top w:w="100" w:type="dxa"/>
              <w:left w:w="100" w:type="dxa"/>
              <w:bottom w:w="100" w:type="dxa"/>
              <w:right w:w="100" w:type="dxa"/>
            </w:tcMar>
          </w:tcPr>
          <w:p w:rsidR="005A1D61" w14:paraId="43AAB9E8" w14:textId="77777777"/>
        </w:tc>
        <w:tc>
          <w:tcPr>
            <w:tcW w:w="2592" w:type="dxa"/>
            <w:tcMar>
              <w:top w:w="100" w:type="dxa"/>
              <w:left w:w="100" w:type="dxa"/>
              <w:bottom w:w="100" w:type="dxa"/>
              <w:right w:w="100" w:type="dxa"/>
            </w:tcMar>
          </w:tcPr>
          <w:p w:rsidR="005A1D61" w14:paraId="07AAD2D3" w14:textId="77777777">
            <w:r>
              <w:rPr>
                <w:sz w:val="20"/>
              </w:rPr>
              <w:t>PURACPI4_TEXT</w:t>
            </w:r>
          </w:p>
        </w:tc>
      </w:tr>
    </w:tbl>
    <w:p w:rsidR="005A1D61" w14:paraId="5ED98BA6" w14:textId="77777777"/>
    <w:tbl>
      <w:tblPr>
        <w:tblStyle w:val="TableGrid"/>
        <w:tblW w:w="0" w:type="auto"/>
        <w:tblLook w:val="04A0"/>
      </w:tblPr>
      <w:tblGrid>
        <w:gridCol w:w="2591"/>
        <w:gridCol w:w="10359"/>
      </w:tblGrid>
      <w:tr w14:paraId="5E98C68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ACF5265" w14:textId="77777777">
            <w:r>
              <w:rPr>
                <w:b/>
                <w:sz w:val="30"/>
              </w:rPr>
              <w:t>BLOCK: CPS REMOVE ROSTER MEMBER / SCREEN: SC_PERSTAT / QUESTION: PERSTAT_CPS (STANDARD)</w:t>
            </w:r>
          </w:p>
        </w:tc>
      </w:tr>
      <w:tr w14:paraId="0C5B5C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052114" w14:textId="77777777">
            <w:r>
              <w:rPr>
                <w:b/>
                <w:sz w:val="24"/>
              </w:rPr>
              <w:t>ATTRIBUTE NAME</w:t>
            </w:r>
          </w:p>
        </w:tc>
        <w:tc>
          <w:tcPr>
            <w:tcW w:w="10368" w:type="dxa"/>
            <w:vMerge w:val="restart"/>
            <w:tcMar>
              <w:top w:w="100" w:type="dxa"/>
              <w:left w:w="100" w:type="dxa"/>
              <w:bottom w:w="100" w:type="dxa"/>
              <w:right w:w="100" w:type="dxa"/>
            </w:tcMar>
          </w:tcPr>
          <w:p w:rsidR="005A1D61" w14:paraId="2DD2D5A8" w14:textId="77777777">
            <w:r>
              <w:rPr>
                <w:b/>
                <w:sz w:val="24"/>
              </w:rPr>
              <w:t>VALUE</w:t>
            </w:r>
          </w:p>
        </w:tc>
      </w:tr>
      <w:tr w14:paraId="0EB4EB88" w14:textId="77777777">
        <w:tblPrEx>
          <w:tblW w:w="0" w:type="auto"/>
          <w:tblLook w:val="04A0"/>
        </w:tblPrEx>
        <w:trPr>
          <w:trHeight w:val="269"/>
        </w:trPr>
        <w:tc>
          <w:tcPr>
            <w:tcW w:w="2592" w:type="dxa"/>
            <w:tcMar>
              <w:top w:w="100" w:type="dxa"/>
              <w:left w:w="100" w:type="dxa"/>
              <w:bottom w:w="100" w:type="dxa"/>
              <w:right w:w="100" w:type="dxa"/>
            </w:tcMar>
          </w:tcPr>
          <w:p w:rsidR="005A1D61" w14:paraId="27EF1BBB" w14:textId="77777777">
            <w:r>
              <w:rPr>
                <w:sz w:val="20"/>
              </w:rPr>
              <w:t>INTERNET QUESTION WORDING</w:t>
            </w:r>
          </w:p>
        </w:tc>
        <w:tc>
          <w:tcPr>
            <w:tcW w:w="10368" w:type="dxa"/>
            <w:tcMar>
              <w:top w:w="100" w:type="dxa"/>
              <w:left w:w="100" w:type="dxa"/>
              <w:bottom w:w="100" w:type="dxa"/>
              <w:right w:w="100" w:type="dxa"/>
            </w:tcMar>
          </w:tcPr>
          <w:p w:rsidR="005A1D61" w14:paraId="1B07A0EA" w14:textId="77777777">
            <w:r>
              <w:rPr>
                <w:sz w:val="20"/>
              </w:rPr>
              <w:t>What is the reason for removing this person?</w:t>
            </w:r>
          </w:p>
        </w:tc>
      </w:tr>
    </w:tbl>
    <w:p w:rsidR="005A1D61" w14:paraId="4DBC6E90" w14:textId="77777777"/>
    <w:tbl>
      <w:tblPr>
        <w:tblStyle w:val="TableGrid"/>
        <w:tblW w:w="0" w:type="auto"/>
        <w:tblLook w:val="04A0"/>
      </w:tblPr>
      <w:tblGrid>
        <w:gridCol w:w="2590"/>
        <w:gridCol w:w="3885"/>
        <w:gridCol w:w="3885"/>
        <w:gridCol w:w="2590"/>
      </w:tblGrid>
      <w:tr w14:paraId="4A70051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0EA5FF4" w14:textId="77777777">
            <w:r>
              <w:rPr>
                <w:b/>
                <w:sz w:val="30"/>
              </w:rPr>
              <w:t xml:space="preserve">BLOCK: CPS REMOVE ROSTER MEMBER / </w:t>
            </w:r>
            <w:r>
              <w:rPr>
                <w:b/>
                <w:sz w:val="30"/>
              </w:rPr>
              <w:t>SCREEN: SC_PERSTAT / QUESTION: PERSTAT_CPS / RESPONSE: RPERSTAT_CPS (STANDARD, RADIOBUTTON)</w:t>
            </w:r>
          </w:p>
        </w:tc>
      </w:tr>
      <w:tr w14:paraId="4B2CA6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7FD09E" w14:textId="77777777">
            <w:r>
              <w:rPr>
                <w:b/>
                <w:sz w:val="24"/>
              </w:rPr>
              <w:t>ATTRIBUTE NAME</w:t>
            </w:r>
          </w:p>
        </w:tc>
        <w:tc>
          <w:tcPr>
            <w:tcW w:w="10368" w:type="dxa"/>
            <w:gridSpan w:val="3"/>
            <w:vMerge w:val="restart"/>
            <w:tcMar>
              <w:top w:w="100" w:type="dxa"/>
              <w:left w:w="100" w:type="dxa"/>
              <w:bottom w:w="100" w:type="dxa"/>
              <w:right w:w="100" w:type="dxa"/>
            </w:tcMar>
          </w:tcPr>
          <w:p w:rsidR="005A1D61" w14:paraId="30731D02" w14:textId="77777777">
            <w:r>
              <w:rPr>
                <w:b/>
                <w:sz w:val="24"/>
              </w:rPr>
              <w:t>VALUE</w:t>
            </w:r>
          </w:p>
        </w:tc>
      </w:tr>
      <w:tr w14:paraId="392499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0AAE5A" w14:textId="77777777">
            <w:r>
              <w:rPr>
                <w:sz w:val="20"/>
              </w:rPr>
              <w:t>RESPONSE VARIABLE</w:t>
            </w:r>
          </w:p>
        </w:tc>
        <w:tc>
          <w:tcPr>
            <w:tcW w:w="10368" w:type="dxa"/>
            <w:gridSpan w:val="3"/>
            <w:vMerge w:val="restart"/>
            <w:tcMar>
              <w:top w:w="100" w:type="dxa"/>
              <w:left w:w="100" w:type="dxa"/>
              <w:bottom w:w="100" w:type="dxa"/>
              <w:right w:w="100" w:type="dxa"/>
            </w:tcMar>
          </w:tcPr>
          <w:p w:rsidR="005A1D61" w14:paraId="33CF7768" w14:textId="77777777">
            <w:r>
              <w:rPr>
                <w:sz w:val="20"/>
              </w:rPr>
              <w:t>PUPERSTAT</w:t>
            </w:r>
          </w:p>
        </w:tc>
      </w:tr>
      <w:tr w14:paraId="4EC3EB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316446" w14:textId="77777777">
            <w:r>
              <w:rPr>
                <w:sz w:val="20"/>
              </w:rPr>
              <w:t>ANSWER LIST</w:t>
            </w:r>
          </w:p>
        </w:tc>
        <w:tc>
          <w:tcPr>
            <w:tcW w:w="10368" w:type="dxa"/>
            <w:gridSpan w:val="3"/>
            <w:vMerge w:val="restart"/>
            <w:tcMar>
              <w:top w:w="100" w:type="dxa"/>
              <w:left w:w="100" w:type="dxa"/>
              <w:bottom w:w="100" w:type="dxa"/>
              <w:right w:w="100" w:type="dxa"/>
            </w:tcMar>
          </w:tcPr>
          <w:p w:rsidR="005A1D61" w14:paraId="1DE0A919" w14:textId="77777777">
            <w:r>
              <w:rPr>
                <w:sz w:val="20"/>
              </w:rPr>
              <w:t>TPERSTAT</w:t>
            </w:r>
          </w:p>
        </w:tc>
      </w:tr>
      <w:tr w14:paraId="2770CD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2DF838" w14:textId="77777777">
            <w:r>
              <w:rPr>
                <w:b/>
                <w:sz w:val="24"/>
              </w:rPr>
              <w:t>ANSWER LIST OPTIONS</w:t>
            </w:r>
          </w:p>
        </w:tc>
        <w:tc>
          <w:tcPr>
            <w:tcW w:w="3888" w:type="dxa"/>
            <w:vMerge w:val="restart"/>
            <w:tcMar>
              <w:top w:w="100" w:type="dxa"/>
              <w:left w:w="100" w:type="dxa"/>
              <w:bottom w:w="100" w:type="dxa"/>
              <w:right w:w="100" w:type="dxa"/>
            </w:tcMar>
          </w:tcPr>
          <w:p w:rsidR="005A1D61" w14:paraId="77986611" w14:textId="77777777">
            <w:r>
              <w:rPr>
                <w:b/>
                <w:sz w:val="24"/>
              </w:rPr>
              <w:t>DISPLAY NAME</w:t>
            </w:r>
          </w:p>
        </w:tc>
        <w:tc>
          <w:tcPr>
            <w:tcW w:w="3888" w:type="dxa"/>
            <w:vMerge w:val="restart"/>
            <w:tcMar>
              <w:top w:w="100" w:type="dxa"/>
              <w:left w:w="100" w:type="dxa"/>
              <w:bottom w:w="100" w:type="dxa"/>
              <w:right w:w="100" w:type="dxa"/>
            </w:tcMar>
          </w:tcPr>
          <w:p w:rsidR="005A1D61" w14:paraId="2C907F55" w14:textId="77777777">
            <w:r>
              <w:rPr>
                <w:b/>
                <w:sz w:val="24"/>
              </w:rPr>
              <w:t>STORED VALUE</w:t>
            </w:r>
          </w:p>
        </w:tc>
        <w:tc>
          <w:tcPr>
            <w:tcW w:w="2592" w:type="dxa"/>
            <w:vMerge w:val="restart"/>
            <w:tcMar>
              <w:top w:w="100" w:type="dxa"/>
              <w:left w:w="100" w:type="dxa"/>
              <w:bottom w:w="100" w:type="dxa"/>
              <w:right w:w="100" w:type="dxa"/>
            </w:tcMar>
          </w:tcPr>
          <w:p w:rsidR="005A1D61" w14:paraId="3E719BBF" w14:textId="77777777">
            <w:r>
              <w:rPr>
                <w:b/>
                <w:sz w:val="24"/>
              </w:rPr>
              <w:t>VARIABLE</w:t>
            </w:r>
          </w:p>
        </w:tc>
      </w:tr>
      <w:tr w14:paraId="78024D4D" w14:textId="77777777">
        <w:tblPrEx>
          <w:tblW w:w="0" w:type="auto"/>
          <w:tblLook w:val="04A0"/>
        </w:tblPrEx>
        <w:trPr>
          <w:trHeight w:val="269"/>
        </w:trPr>
        <w:tc>
          <w:tcPr>
            <w:tcW w:w="2592" w:type="dxa"/>
            <w:vMerge/>
            <w:tcMar>
              <w:top w:w="100" w:type="dxa"/>
              <w:left w:w="100" w:type="dxa"/>
              <w:bottom w:w="100" w:type="dxa"/>
              <w:right w:w="100" w:type="dxa"/>
            </w:tcMar>
          </w:tcPr>
          <w:p w:rsidR="005A1D61" w14:paraId="2D7EC214" w14:textId="77777777"/>
        </w:tc>
        <w:tc>
          <w:tcPr>
            <w:tcW w:w="3888" w:type="dxa"/>
            <w:vMerge w:val="restart"/>
            <w:tcMar>
              <w:top w:w="100" w:type="dxa"/>
              <w:left w:w="100" w:type="dxa"/>
              <w:bottom w:w="100" w:type="dxa"/>
              <w:right w:w="100" w:type="dxa"/>
            </w:tcMar>
          </w:tcPr>
          <w:p w:rsidR="005A1D61" w14:paraId="72E84B16" w14:textId="77777777">
            <w:r>
              <w:rPr>
                <w:sz w:val="20"/>
              </w:rPr>
              <w:t>Person deceased</w:t>
            </w:r>
          </w:p>
        </w:tc>
        <w:tc>
          <w:tcPr>
            <w:tcW w:w="3888" w:type="dxa"/>
            <w:vMerge w:val="restart"/>
            <w:tcMar>
              <w:top w:w="100" w:type="dxa"/>
              <w:left w:w="100" w:type="dxa"/>
              <w:bottom w:w="100" w:type="dxa"/>
              <w:right w:w="100" w:type="dxa"/>
            </w:tcMar>
          </w:tcPr>
          <w:p w:rsidR="005A1D61" w14:paraId="54957251" w14:textId="77777777">
            <w:r>
              <w:rPr>
                <w:sz w:val="20"/>
              </w:rPr>
              <w:t>1</w:t>
            </w:r>
          </w:p>
        </w:tc>
        <w:tc>
          <w:tcPr>
            <w:tcW w:w="2592" w:type="dxa"/>
            <w:vMerge w:val="restart"/>
            <w:tcMar>
              <w:top w:w="100" w:type="dxa"/>
              <w:left w:w="100" w:type="dxa"/>
              <w:bottom w:w="100" w:type="dxa"/>
              <w:right w:w="100" w:type="dxa"/>
            </w:tcMar>
          </w:tcPr>
          <w:p w:rsidR="005A1D61" w14:paraId="044F79DA" w14:textId="77777777"/>
        </w:tc>
      </w:tr>
      <w:tr w14:paraId="3135D478" w14:textId="77777777">
        <w:tblPrEx>
          <w:tblW w:w="0" w:type="auto"/>
          <w:tblLook w:val="04A0"/>
        </w:tblPrEx>
        <w:trPr>
          <w:trHeight w:val="269"/>
        </w:trPr>
        <w:tc>
          <w:tcPr>
            <w:tcW w:w="2592" w:type="dxa"/>
            <w:vMerge/>
            <w:tcMar>
              <w:top w:w="100" w:type="dxa"/>
              <w:left w:w="100" w:type="dxa"/>
              <w:bottom w:w="100" w:type="dxa"/>
              <w:right w:w="100" w:type="dxa"/>
            </w:tcMar>
          </w:tcPr>
          <w:p w:rsidR="005A1D61" w14:paraId="0B5C6A27" w14:textId="77777777"/>
        </w:tc>
        <w:tc>
          <w:tcPr>
            <w:tcW w:w="3888" w:type="dxa"/>
            <w:vMerge w:val="restart"/>
            <w:tcMar>
              <w:top w:w="100" w:type="dxa"/>
              <w:left w:w="100" w:type="dxa"/>
              <w:bottom w:w="100" w:type="dxa"/>
              <w:right w:w="100" w:type="dxa"/>
            </w:tcMar>
          </w:tcPr>
          <w:p w:rsidR="005A1D61" w14:paraId="73611249" w14:textId="77777777">
            <w:r>
              <w:rPr>
                <w:sz w:val="20"/>
              </w:rPr>
              <w:t xml:space="preserve">Person </w:t>
            </w:r>
            <w:r>
              <w:rPr>
                <w:sz w:val="20"/>
              </w:rPr>
              <w:t>moved out</w:t>
            </w:r>
          </w:p>
        </w:tc>
        <w:tc>
          <w:tcPr>
            <w:tcW w:w="3888" w:type="dxa"/>
            <w:vMerge w:val="restart"/>
            <w:tcMar>
              <w:top w:w="100" w:type="dxa"/>
              <w:left w:w="100" w:type="dxa"/>
              <w:bottom w:w="100" w:type="dxa"/>
              <w:right w:w="100" w:type="dxa"/>
            </w:tcMar>
          </w:tcPr>
          <w:p w:rsidR="005A1D61" w14:paraId="6E077C98" w14:textId="77777777">
            <w:r>
              <w:rPr>
                <w:sz w:val="20"/>
              </w:rPr>
              <w:t>2</w:t>
            </w:r>
          </w:p>
        </w:tc>
        <w:tc>
          <w:tcPr>
            <w:tcW w:w="2592" w:type="dxa"/>
            <w:vMerge w:val="restart"/>
            <w:tcMar>
              <w:top w:w="100" w:type="dxa"/>
              <w:left w:w="100" w:type="dxa"/>
              <w:bottom w:w="100" w:type="dxa"/>
              <w:right w:w="100" w:type="dxa"/>
            </w:tcMar>
          </w:tcPr>
          <w:p w:rsidR="005A1D61" w14:paraId="3043B9A6" w14:textId="77777777"/>
        </w:tc>
      </w:tr>
      <w:tr w14:paraId="3820E575" w14:textId="77777777">
        <w:tblPrEx>
          <w:tblW w:w="0" w:type="auto"/>
          <w:tblLook w:val="04A0"/>
        </w:tblPrEx>
        <w:trPr>
          <w:trHeight w:val="269"/>
        </w:trPr>
        <w:tc>
          <w:tcPr>
            <w:tcW w:w="2592" w:type="dxa"/>
            <w:vMerge/>
            <w:tcMar>
              <w:top w:w="100" w:type="dxa"/>
              <w:left w:w="100" w:type="dxa"/>
              <w:bottom w:w="100" w:type="dxa"/>
              <w:right w:w="100" w:type="dxa"/>
            </w:tcMar>
          </w:tcPr>
          <w:p w:rsidR="005A1D61" w14:paraId="7924DE26" w14:textId="77777777"/>
        </w:tc>
        <w:tc>
          <w:tcPr>
            <w:tcW w:w="3888" w:type="dxa"/>
            <w:vMerge w:val="restart"/>
            <w:tcMar>
              <w:top w:w="100" w:type="dxa"/>
              <w:left w:w="100" w:type="dxa"/>
              <w:bottom w:w="100" w:type="dxa"/>
              <w:right w:w="100" w:type="dxa"/>
            </w:tcMar>
          </w:tcPr>
          <w:p w:rsidR="005A1D61" w14:paraId="166B60DA" w14:textId="77777777">
            <w:r>
              <w:rPr>
                <w:sz w:val="20"/>
              </w:rPr>
              <w:t>Person left - usual residence elsewhere last month</w:t>
            </w:r>
          </w:p>
        </w:tc>
        <w:tc>
          <w:tcPr>
            <w:tcW w:w="3888" w:type="dxa"/>
            <w:vMerge w:val="restart"/>
            <w:tcMar>
              <w:top w:w="100" w:type="dxa"/>
              <w:left w:w="100" w:type="dxa"/>
              <w:bottom w:w="100" w:type="dxa"/>
              <w:right w:w="100" w:type="dxa"/>
            </w:tcMar>
          </w:tcPr>
          <w:p w:rsidR="005A1D61" w14:paraId="306F4737" w14:textId="77777777">
            <w:r>
              <w:rPr>
                <w:sz w:val="20"/>
              </w:rPr>
              <w:t>3</w:t>
            </w:r>
          </w:p>
        </w:tc>
        <w:tc>
          <w:tcPr>
            <w:tcW w:w="2592" w:type="dxa"/>
            <w:vMerge w:val="restart"/>
            <w:tcMar>
              <w:top w:w="100" w:type="dxa"/>
              <w:left w:w="100" w:type="dxa"/>
              <w:bottom w:w="100" w:type="dxa"/>
              <w:right w:w="100" w:type="dxa"/>
            </w:tcMar>
          </w:tcPr>
          <w:p w:rsidR="005A1D61" w14:paraId="380BCF6A" w14:textId="77777777"/>
        </w:tc>
      </w:tr>
      <w:tr w14:paraId="766266BF" w14:textId="77777777">
        <w:tblPrEx>
          <w:tblW w:w="0" w:type="auto"/>
          <w:tblLook w:val="04A0"/>
        </w:tblPrEx>
        <w:trPr>
          <w:trHeight w:val="269"/>
        </w:trPr>
        <w:tc>
          <w:tcPr>
            <w:tcW w:w="2592" w:type="dxa"/>
            <w:vMerge/>
            <w:tcMar>
              <w:top w:w="100" w:type="dxa"/>
              <w:left w:w="100" w:type="dxa"/>
              <w:bottom w:w="100" w:type="dxa"/>
              <w:right w:w="100" w:type="dxa"/>
            </w:tcMar>
          </w:tcPr>
          <w:p w:rsidR="005A1D61" w14:paraId="610F8C13" w14:textId="77777777"/>
        </w:tc>
        <w:tc>
          <w:tcPr>
            <w:tcW w:w="3888" w:type="dxa"/>
            <w:vMerge w:val="restart"/>
            <w:tcMar>
              <w:top w:w="100" w:type="dxa"/>
              <w:left w:w="100" w:type="dxa"/>
              <w:bottom w:w="100" w:type="dxa"/>
              <w:right w:w="100" w:type="dxa"/>
            </w:tcMar>
          </w:tcPr>
          <w:p w:rsidR="005A1D61" w14:paraId="2C7D9530" w14:textId="77777777">
            <w:r>
              <w:rPr>
                <w:sz w:val="20"/>
              </w:rPr>
              <w:t>Delete person - to correct previous mistake</w:t>
            </w:r>
          </w:p>
        </w:tc>
        <w:tc>
          <w:tcPr>
            <w:tcW w:w="3888" w:type="dxa"/>
            <w:vMerge w:val="restart"/>
            <w:tcMar>
              <w:top w:w="100" w:type="dxa"/>
              <w:left w:w="100" w:type="dxa"/>
              <w:bottom w:w="100" w:type="dxa"/>
              <w:right w:w="100" w:type="dxa"/>
            </w:tcMar>
          </w:tcPr>
          <w:p w:rsidR="005A1D61" w14:paraId="68D11592" w14:textId="77777777">
            <w:r>
              <w:rPr>
                <w:sz w:val="20"/>
              </w:rPr>
              <w:t>4</w:t>
            </w:r>
          </w:p>
        </w:tc>
        <w:tc>
          <w:tcPr>
            <w:tcW w:w="2592" w:type="dxa"/>
            <w:vMerge w:val="restart"/>
            <w:tcMar>
              <w:top w:w="100" w:type="dxa"/>
              <w:left w:w="100" w:type="dxa"/>
              <w:bottom w:w="100" w:type="dxa"/>
              <w:right w:w="100" w:type="dxa"/>
            </w:tcMar>
          </w:tcPr>
          <w:p w:rsidR="005A1D61" w14:paraId="383578A7" w14:textId="77777777"/>
        </w:tc>
      </w:tr>
      <w:tr w14:paraId="2E015CCF" w14:textId="77777777">
        <w:tblPrEx>
          <w:tblW w:w="0" w:type="auto"/>
          <w:tblLook w:val="04A0"/>
        </w:tblPrEx>
        <w:trPr>
          <w:trHeight w:val="269"/>
        </w:trPr>
        <w:tc>
          <w:tcPr>
            <w:tcW w:w="2592" w:type="dxa"/>
            <w:vMerge/>
            <w:tcMar>
              <w:top w:w="100" w:type="dxa"/>
              <w:left w:w="100" w:type="dxa"/>
              <w:bottom w:w="100" w:type="dxa"/>
              <w:right w:w="100" w:type="dxa"/>
            </w:tcMar>
          </w:tcPr>
          <w:p w:rsidR="005A1D61" w14:paraId="380CA38D" w14:textId="77777777"/>
        </w:tc>
        <w:tc>
          <w:tcPr>
            <w:tcW w:w="3888" w:type="dxa"/>
            <w:tcMar>
              <w:top w:w="100" w:type="dxa"/>
              <w:left w:w="100" w:type="dxa"/>
              <w:bottom w:w="100" w:type="dxa"/>
              <w:right w:w="100" w:type="dxa"/>
            </w:tcMar>
          </w:tcPr>
          <w:p w:rsidR="005A1D61" w14:paraId="57EB1CEE" w14:textId="77777777">
            <w:r>
              <w:rPr>
                <w:sz w:val="20"/>
              </w:rPr>
              <w:t>Person has a usual residence elsewhere this month</w:t>
            </w:r>
          </w:p>
        </w:tc>
        <w:tc>
          <w:tcPr>
            <w:tcW w:w="3888" w:type="dxa"/>
            <w:tcMar>
              <w:top w:w="100" w:type="dxa"/>
              <w:left w:w="100" w:type="dxa"/>
              <w:bottom w:w="100" w:type="dxa"/>
              <w:right w:w="100" w:type="dxa"/>
            </w:tcMar>
          </w:tcPr>
          <w:p w:rsidR="005A1D61" w14:paraId="71C1C5F4" w14:textId="77777777">
            <w:r>
              <w:rPr>
                <w:sz w:val="20"/>
              </w:rPr>
              <w:t>5</w:t>
            </w:r>
          </w:p>
        </w:tc>
        <w:tc>
          <w:tcPr>
            <w:tcW w:w="2592" w:type="dxa"/>
            <w:tcMar>
              <w:top w:w="100" w:type="dxa"/>
              <w:left w:w="100" w:type="dxa"/>
              <w:bottom w:w="100" w:type="dxa"/>
              <w:right w:w="100" w:type="dxa"/>
            </w:tcMar>
          </w:tcPr>
          <w:p w:rsidR="005A1D61" w14:paraId="31D40645" w14:textId="77777777"/>
        </w:tc>
      </w:tr>
    </w:tbl>
    <w:p w:rsidR="005A1D61" w14:paraId="05523F94" w14:textId="77777777"/>
    <w:tbl>
      <w:tblPr>
        <w:tblStyle w:val="TableGrid"/>
        <w:tblW w:w="0" w:type="auto"/>
        <w:tblLook w:val="04A0"/>
      </w:tblPr>
      <w:tblGrid>
        <w:gridCol w:w="2591"/>
        <w:gridCol w:w="10359"/>
      </w:tblGrid>
      <w:tr w14:paraId="0B38907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F5DC418" w14:textId="77777777">
            <w:r>
              <w:rPr>
                <w:b/>
                <w:sz w:val="30"/>
              </w:rPr>
              <w:t xml:space="preserve">BLOCK: BLKDEMOGRAPHICS_NEW ADD ROSTER / SCREEN: SC_ADD_ROSTER / </w:t>
            </w:r>
            <w:r>
              <w:rPr>
                <w:b/>
                <w:sz w:val="30"/>
              </w:rPr>
              <w:t>QUESTION: ROSTER_ADD5_CPS (STANDARD)</w:t>
            </w:r>
          </w:p>
        </w:tc>
      </w:tr>
      <w:tr w14:paraId="7F54C8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0A93C6" w14:textId="77777777">
            <w:r>
              <w:rPr>
                <w:b/>
                <w:sz w:val="24"/>
              </w:rPr>
              <w:t>ATTRIBUTE NAME</w:t>
            </w:r>
          </w:p>
        </w:tc>
        <w:tc>
          <w:tcPr>
            <w:tcW w:w="10368" w:type="dxa"/>
            <w:vMerge w:val="restart"/>
            <w:tcMar>
              <w:top w:w="100" w:type="dxa"/>
              <w:left w:w="100" w:type="dxa"/>
              <w:bottom w:w="100" w:type="dxa"/>
              <w:right w:w="100" w:type="dxa"/>
            </w:tcMar>
          </w:tcPr>
          <w:p w:rsidR="005A1D61" w14:paraId="74D3E067" w14:textId="77777777">
            <w:r>
              <w:rPr>
                <w:b/>
                <w:sz w:val="24"/>
              </w:rPr>
              <w:t>VALUE</w:t>
            </w:r>
          </w:p>
        </w:tc>
      </w:tr>
      <w:tr w14:paraId="615A587B" w14:textId="77777777">
        <w:tblPrEx>
          <w:tblW w:w="0" w:type="auto"/>
          <w:tblLook w:val="04A0"/>
        </w:tblPrEx>
        <w:trPr>
          <w:trHeight w:val="269"/>
        </w:trPr>
        <w:tc>
          <w:tcPr>
            <w:tcW w:w="2592" w:type="dxa"/>
            <w:tcMar>
              <w:top w:w="100" w:type="dxa"/>
              <w:left w:w="100" w:type="dxa"/>
              <w:bottom w:w="100" w:type="dxa"/>
              <w:right w:w="100" w:type="dxa"/>
            </w:tcMar>
          </w:tcPr>
          <w:p w:rsidR="005A1D61" w14:paraId="729FA4AA" w14:textId="77777777">
            <w:r>
              <w:rPr>
                <w:sz w:val="20"/>
              </w:rPr>
              <w:t>INTERNET QUESTION WORDING</w:t>
            </w:r>
          </w:p>
        </w:tc>
        <w:tc>
          <w:tcPr>
            <w:tcW w:w="10368" w:type="dxa"/>
            <w:tcMar>
              <w:top w:w="100" w:type="dxa"/>
              <w:left w:w="100" w:type="dxa"/>
              <w:bottom w:w="100" w:type="dxa"/>
              <w:right w:w="100" w:type="dxa"/>
            </w:tcMar>
          </w:tcPr>
          <w:p w:rsidR="005A1D61" w14:paraId="717CF1EF" w14:textId="77777777">
            <w:r>
              <w:rPr>
                <w:sz w:val="20"/>
              </w:rPr>
              <w:t>Enter the first and last name for the person you would like to add.</w:t>
            </w:r>
          </w:p>
        </w:tc>
      </w:tr>
    </w:tbl>
    <w:p w:rsidR="005A1D61" w14:paraId="62014DDC" w14:textId="77777777"/>
    <w:tbl>
      <w:tblPr>
        <w:tblStyle w:val="TableGrid"/>
        <w:tblW w:w="0" w:type="auto"/>
        <w:tblLook w:val="04A0"/>
      </w:tblPr>
      <w:tblGrid>
        <w:gridCol w:w="2590"/>
        <w:gridCol w:w="10360"/>
      </w:tblGrid>
      <w:tr w14:paraId="2462C4A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714CF54" w14:textId="77777777">
            <w:r>
              <w:rPr>
                <w:b/>
                <w:sz w:val="30"/>
              </w:rPr>
              <w:t>BLOCK: BLKDEMOGRAPHICS_NEW ADD ROSTER / SCREEN: SC_ADD_ROSTER / QUESTION: ROSTER_ADD5_CPS / RESPONSE: RFNAME_ADD5_CPS (STANDARD, TEXT)</w:t>
            </w:r>
          </w:p>
        </w:tc>
      </w:tr>
      <w:tr w14:paraId="3C159E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1DF24E" w14:textId="77777777">
            <w:r>
              <w:rPr>
                <w:b/>
                <w:sz w:val="24"/>
              </w:rPr>
              <w:t>ATTRIBUTE NAME</w:t>
            </w:r>
          </w:p>
        </w:tc>
        <w:tc>
          <w:tcPr>
            <w:tcW w:w="10368" w:type="dxa"/>
            <w:vMerge w:val="restart"/>
            <w:tcMar>
              <w:top w:w="100" w:type="dxa"/>
              <w:left w:w="100" w:type="dxa"/>
              <w:bottom w:w="100" w:type="dxa"/>
              <w:right w:w="100" w:type="dxa"/>
            </w:tcMar>
          </w:tcPr>
          <w:p w:rsidR="005A1D61" w14:paraId="23E5A5C8" w14:textId="77777777">
            <w:r>
              <w:rPr>
                <w:b/>
                <w:sz w:val="24"/>
              </w:rPr>
              <w:t>VALUE</w:t>
            </w:r>
          </w:p>
        </w:tc>
      </w:tr>
      <w:tr w14:paraId="3BBF80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6DB0B3" w14:textId="77777777">
            <w:r>
              <w:rPr>
                <w:sz w:val="20"/>
              </w:rPr>
              <w:t>RESPONSE VARIABLE</w:t>
            </w:r>
          </w:p>
        </w:tc>
        <w:tc>
          <w:tcPr>
            <w:tcW w:w="10368" w:type="dxa"/>
            <w:vMerge w:val="restart"/>
            <w:tcMar>
              <w:top w:w="100" w:type="dxa"/>
              <w:left w:w="100" w:type="dxa"/>
              <w:bottom w:w="100" w:type="dxa"/>
              <w:right w:w="100" w:type="dxa"/>
            </w:tcMar>
          </w:tcPr>
          <w:p w:rsidR="005A1D61" w14:paraId="1F20789A" w14:textId="77777777">
            <w:r>
              <w:rPr>
                <w:sz w:val="20"/>
              </w:rPr>
              <w:t>PUFNAME</w:t>
            </w:r>
          </w:p>
        </w:tc>
      </w:tr>
      <w:tr w14:paraId="7BBA83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C16A19" w14:textId="77777777">
            <w:r>
              <w:rPr>
                <w:sz w:val="20"/>
              </w:rPr>
              <w:t>POSITIONING</w:t>
            </w:r>
          </w:p>
        </w:tc>
        <w:tc>
          <w:tcPr>
            <w:tcW w:w="10368" w:type="dxa"/>
            <w:vMerge w:val="restart"/>
            <w:tcMar>
              <w:top w:w="100" w:type="dxa"/>
              <w:left w:w="100" w:type="dxa"/>
              <w:bottom w:w="100" w:type="dxa"/>
              <w:right w:w="100" w:type="dxa"/>
            </w:tcMar>
          </w:tcPr>
          <w:p w:rsidR="005A1D61" w14:paraId="631019CC" w14:textId="77777777">
            <w:r>
              <w:rPr>
                <w:sz w:val="20"/>
              </w:rPr>
              <w:t>Horizontal</w:t>
            </w:r>
          </w:p>
        </w:tc>
      </w:tr>
      <w:tr w14:paraId="0B685E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4DB7D0" w14:textId="77777777">
            <w:r>
              <w:rPr>
                <w:sz w:val="20"/>
              </w:rPr>
              <w:t>VALID CHARACTER SET</w:t>
            </w:r>
          </w:p>
        </w:tc>
        <w:tc>
          <w:tcPr>
            <w:tcW w:w="10368" w:type="dxa"/>
            <w:vMerge w:val="restart"/>
            <w:tcMar>
              <w:top w:w="100" w:type="dxa"/>
              <w:left w:w="100" w:type="dxa"/>
              <w:bottom w:w="100" w:type="dxa"/>
              <w:right w:w="100" w:type="dxa"/>
            </w:tcMar>
          </w:tcPr>
          <w:p w:rsidR="005A1D61" w14:paraId="69916F51" w14:textId="77777777">
            <w:r>
              <w:rPr>
                <w:sz w:val="20"/>
              </w:rPr>
              <w:t>['0'..'9','A'..'Z','a'..'z','&amp;','#','-','/','\','?','@',''','_','^','!','*','$','(',')','[',']','|','&lt;','&gt;',':',';','.',',',' ','%','+','=','~','"','{','}','`']</w:t>
            </w:r>
          </w:p>
        </w:tc>
      </w:tr>
      <w:tr w14:paraId="5BE7C3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0119AD" w14:textId="77777777">
            <w:r>
              <w:rPr>
                <w:sz w:val="20"/>
              </w:rPr>
              <w:t>MAX LENGTH</w:t>
            </w:r>
          </w:p>
        </w:tc>
        <w:tc>
          <w:tcPr>
            <w:tcW w:w="10368" w:type="dxa"/>
            <w:vMerge w:val="restart"/>
            <w:tcMar>
              <w:top w:w="100" w:type="dxa"/>
              <w:left w:w="100" w:type="dxa"/>
              <w:bottom w:w="100" w:type="dxa"/>
              <w:right w:w="100" w:type="dxa"/>
            </w:tcMar>
          </w:tcPr>
          <w:p w:rsidR="005A1D61" w14:paraId="4B42C761" w14:textId="77777777">
            <w:r>
              <w:rPr>
                <w:sz w:val="20"/>
              </w:rPr>
              <w:t>16</w:t>
            </w:r>
          </w:p>
        </w:tc>
      </w:tr>
      <w:tr w14:paraId="42097C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49E1B1" w14:textId="77777777">
            <w:r>
              <w:rPr>
                <w:sz w:val="20"/>
              </w:rPr>
              <w:t>RESPONSE FIELD LABEL</w:t>
            </w:r>
          </w:p>
        </w:tc>
        <w:tc>
          <w:tcPr>
            <w:tcW w:w="10368" w:type="dxa"/>
            <w:vMerge w:val="restart"/>
            <w:tcMar>
              <w:top w:w="100" w:type="dxa"/>
              <w:left w:w="100" w:type="dxa"/>
              <w:bottom w:w="100" w:type="dxa"/>
              <w:right w:w="100" w:type="dxa"/>
            </w:tcMar>
          </w:tcPr>
          <w:p w:rsidR="005A1D61" w14:paraId="5E641F16" w14:textId="77777777">
            <w:r>
              <w:rPr>
                <w:sz w:val="20"/>
              </w:rPr>
              <w:t>First name</w:t>
            </w:r>
          </w:p>
        </w:tc>
      </w:tr>
      <w:tr w14:paraId="3A9F74AF" w14:textId="77777777">
        <w:tblPrEx>
          <w:tblW w:w="0" w:type="auto"/>
          <w:tblLook w:val="04A0"/>
        </w:tblPrEx>
        <w:trPr>
          <w:trHeight w:val="269"/>
        </w:trPr>
        <w:tc>
          <w:tcPr>
            <w:tcW w:w="2592" w:type="dxa"/>
            <w:tcMar>
              <w:top w:w="100" w:type="dxa"/>
              <w:left w:w="100" w:type="dxa"/>
              <w:bottom w:w="100" w:type="dxa"/>
              <w:right w:w="100" w:type="dxa"/>
            </w:tcMar>
          </w:tcPr>
          <w:p w:rsidR="005A1D61" w14:paraId="00F5C34D" w14:textId="77777777">
            <w:r>
              <w:rPr>
                <w:sz w:val="20"/>
              </w:rPr>
              <w:t>RESPONSE FIELD LABEL POSITION</w:t>
            </w:r>
          </w:p>
        </w:tc>
        <w:tc>
          <w:tcPr>
            <w:tcW w:w="10368" w:type="dxa"/>
            <w:tcMar>
              <w:top w:w="100" w:type="dxa"/>
              <w:left w:w="100" w:type="dxa"/>
              <w:bottom w:w="100" w:type="dxa"/>
              <w:right w:w="100" w:type="dxa"/>
            </w:tcMar>
          </w:tcPr>
          <w:p w:rsidR="005A1D61" w14:paraId="6F521293" w14:textId="77777777">
            <w:r>
              <w:rPr>
                <w:sz w:val="20"/>
              </w:rPr>
              <w:t>Above</w:t>
            </w:r>
          </w:p>
        </w:tc>
      </w:tr>
    </w:tbl>
    <w:p w:rsidR="005A1D61" w14:paraId="124C3684" w14:textId="77777777"/>
    <w:tbl>
      <w:tblPr>
        <w:tblStyle w:val="TableGrid"/>
        <w:tblW w:w="0" w:type="auto"/>
        <w:tblLook w:val="04A0"/>
      </w:tblPr>
      <w:tblGrid>
        <w:gridCol w:w="2590"/>
        <w:gridCol w:w="10360"/>
      </w:tblGrid>
      <w:tr w14:paraId="375E5A6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0D430BC" w14:textId="77777777">
            <w:r>
              <w:rPr>
                <w:b/>
                <w:sz w:val="30"/>
              </w:rPr>
              <w:t>BLOCK: BLKDEMOGRAPHICS_NEW ADD ROSTER / SCREEN: SC_ADD_ROSTER / QUESTION: ROSTER_ADD5_CPS / RESPONSE: RLNAME_ADD5_CPS (STANDARD, TEXT)</w:t>
            </w:r>
          </w:p>
        </w:tc>
      </w:tr>
      <w:tr w14:paraId="75DDF7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BF5E3D" w14:textId="77777777">
            <w:r>
              <w:rPr>
                <w:b/>
                <w:sz w:val="24"/>
              </w:rPr>
              <w:t>ATTRIBUTE NAME</w:t>
            </w:r>
          </w:p>
        </w:tc>
        <w:tc>
          <w:tcPr>
            <w:tcW w:w="10368" w:type="dxa"/>
            <w:vMerge w:val="restart"/>
            <w:tcMar>
              <w:top w:w="100" w:type="dxa"/>
              <w:left w:w="100" w:type="dxa"/>
              <w:bottom w:w="100" w:type="dxa"/>
              <w:right w:w="100" w:type="dxa"/>
            </w:tcMar>
          </w:tcPr>
          <w:p w:rsidR="005A1D61" w14:paraId="7D8F19CE" w14:textId="77777777">
            <w:r>
              <w:rPr>
                <w:b/>
                <w:sz w:val="24"/>
              </w:rPr>
              <w:t>VALUE</w:t>
            </w:r>
          </w:p>
        </w:tc>
      </w:tr>
      <w:tr w14:paraId="10C9FC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638FE4" w14:textId="77777777">
            <w:r>
              <w:rPr>
                <w:sz w:val="20"/>
              </w:rPr>
              <w:t>RESPONSE VARIABLE</w:t>
            </w:r>
          </w:p>
        </w:tc>
        <w:tc>
          <w:tcPr>
            <w:tcW w:w="10368" w:type="dxa"/>
            <w:vMerge w:val="restart"/>
            <w:tcMar>
              <w:top w:w="100" w:type="dxa"/>
              <w:left w:w="100" w:type="dxa"/>
              <w:bottom w:w="100" w:type="dxa"/>
              <w:right w:w="100" w:type="dxa"/>
            </w:tcMar>
          </w:tcPr>
          <w:p w:rsidR="005A1D61" w14:paraId="099413D8" w14:textId="77777777">
            <w:r>
              <w:rPr>
                <w:sz w:val="20"/>
              </w:rPr>
              <w:t>PULNAME</w:t>
            </w:r>
          </w:p>
        </w:tc>
      </w:tr>
      <w:tr w14:paraId="09E3A1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DBC807" w14:textId="77777777">
            <w:r>
              <w:rPr>
                <w:sz w:val="20"/>
              </w:rPr>
              <w:t>POSITIONING</w:t>
            </w:r>
          </w:p>
        </w:tc>
        <w:tc>
          <w:tcPr>
            <w:tcW w:w="10368" w:type="dxa"/>
            <w:vMerge w:val="restart"/>
            <w:tcMar>
              <w:top w:w="100" w:type="dxa"/>
              <w:left w:w="100" w:type="dxa"/>
              <w:bottom w:w="100" w:type="dxa"/>
              <w:right w:w="100" w:type="dxa"/>
            </w:tcMar>
          </w:tcPr>
          <w:p w:rsidR="005A1D61" w14:paraId="1D95762F" w14:textId="77777777">
            <w:r>
              <w:rPr>
                <w:sz w:val="20"/>
              </w:rPr>
              <w:t>Horizontal</w:t>
            </w:r>
          </w:p>
        </w:tc>
      </w:tr>
      <w:tr w14:paraId="44073E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A61722" w14:textId="77777777">
            <w:r>
              <w:rPr>
                <w:sz w:val="20"/>
              </w:rPr>
              <w:t>VALID CHARACTER SET</w:t>
            </w:r>
          </w:p>
        </w:tc>
        <w:tc>
          <w:tcPr>
            <w:tcW w:w="10368" w:type="dxa"/>
            <w:vMerge w:val="restart"/>
            <w:tcMar>
              <w:top w:w="100" w:type="dxa"/>
              <w:left w:w="100" w:type="dxa"/>
              <w:bottom w:w="100" w:type="dxa"/>
              <w:right w:w="100" w:type="dxa"/>
            </w:tcMar>
          </w:tcPr>
          <w:p w:rsidR="005A1D61" w14:paraId="0AD26206" w14:textId="77777777">
            <w:r>
              <w:rPr>
                <w:sz w:val="20"/>
              </w:rPr>
              <w:t>['0'..'9','A'..'Z','a'..'z','&amp;','#','-','/','\','?','@',''','_','^','!','*','$','(',')','[',']','|','&lt;','&gt;',':',';','.',',',' ','%','+','=','~','"','{','}','`']</w:t>
            </w:r>
          </w:p>
        </w:tc>
      </w:tr>
      <w:tr w14:paraId="1FAA3B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F932D2" w14:textId="77777777">
            <w:r>
              <w:rPr>
                <w:sz w:val="20"/>
              </w:rPr>
              <w:t>MAX LENGTH</w:t>
            </w:r>
          </w:p>
        </w:tc>
        <w:tc>
          <w:tcPr>
            <w:tcW w:w="10368" w:type="dxa"/>
            <w:vMerge w:val="restart"/>
            <w:tcMar>
              <w:top w:w="100" w:type="dxa"/>
              <w:left w:w="100" w:type="dxa"/>
              <w:bottom w:w="100" w:type="dxa"/>
              <w:right w:w="100" w:type="dxa"/>
            </w:tcMar>
          </w:tcPr>
          <w:p w:rsidR="005A1D61" w14:paraId="471F87D1" w14:textId="77777777">
            <w:r>
              <w:rPr>
                <w:sz w:val="20"/>
              </w:rPr>
              <w:t>16</w:t>
            </w:r>
          </w:p>
        </w:tc>
      </w:tr>
      <w:tr w14:paraId="129D2A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B8E6BA" w14:textId="77777777">
            <w:r>
              <w:rPr>
                <w:sz w:val="20"/>
              </w:rPr>
              <w:t>RESPONSE FIELD LABEL</w:t>
            </w:r>
          </w:p>
        </w:tc>
        <w:tc>
          <w:tcPr>
            <w:tcW w:w="10368" w:type="dxa"/>
            <w:vMerge w:val="restart"/>
            <w:tcMar>
              <w:top w:w="100" w:type="dxa"/>
              <w:left w:w="100" w:type="dxa"/>
              <w:bottom w:w="100" w:type="dxa"/>
              <w:right w:w="100" w:type="dxa"/>
            </w:tcMar>
          </w:tcPr>
          <w:p w:rsidR="005A1D61" w14:paraId="30784FE1" w14:textId="77777777">
            <w:r>
              <w:rPr>
                <w:sz w:val="20"/>
              </w:rPr>
              <w:t>Last name</w:t>
            </w:r>
          </w:p>
        </w:tc>
      </w:tr>
      <w:tr w14:paraId="7DE0EB1D" w14:textId="77777777">
        <w:tblPrEx>
          <w:tblW w:w="0" w:type="auto"/>
          <w:tblLook w:val="04A0"/>
        </w:tblPrEx>
        <w:trPr>
          <w:trHeight w:val="269"/>
        </w:trPr>
        <w:tc>
          <w:tcPr>
            <w:tcW w:w="2592" w:type="dxa"/>
            <w:tcMar>
              <w:top w:w="100" w:type="dxa"/>
              <w:left w:w="100" w:type="dxa"/>
              <w:bottom w:w="100" w:type="dxa"/>
              <w:right w:w="100" w:type="dxa"/>
            </w:tcMar>
          </w:tcPr>
          <w:p w:rsidR="005A1D61" w14:paraId="3268E0F6" w14:textId="77777777">
            <w:r>
              <w:rPr>
                <w:sz w:val="20"/>
              </w:rPr>
              <w:t>RESPONSE FIELD LABEL POSITION</w:t>
            </w:r>
          </w:p>
        </w:tc>
        <w:tc>
          <w:tcPr>
            <w:tcW w:w="10368" w:type="dxa"/>
            <w:tcMar>
              <w:top w:w="100" w:type="dxa"/>
              <w:left w:w="100" w:type="dxa"/>
              <w:bottom w:w="100" w:type="dxa"/>
              <w:right w:w="100" w:type="dxa"/>
            </w:tcMar>
          </w:tcPr>
          <w:p w:rsidR="005A1D61" w14:paraId="7C8B0F8F" w14:textId="77777777">
            <w:r>
              <w:rPr>
                <w:sz w:val="20"/>
              </w:rPr>
              <w:t>Above</w:t>
            </w:r>
          </w:p>
        </w:tc>
      </w:tr>
    </w:tbl>
    <w:p w:rsidR="005A1D61" w14:paraId="38A8B5A4" w14:textId="77777777"/>
    <w:tbl>
      <w:tblPr>
        <w:tblStyle w:val="TableGrid"/>
        <w:tblW w:w="0" w:type="auto"/>
        <w:tblLook w:val="04A0"/>
      </w:tblPr>
      <w:tblGrid>
        <w:gridCol w:w="2590"/>
        <w:gridCol w:w="10360"/>
      </w:tblGrid>
      <w:tr w14:paraId="1945A43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B4D2307" w14:textId="77777777">
            <w:r>
              <w:rPr>
                <w:b/>
                <w:sz w:val="30"/>
              </w:rPr>
              <w:t>BLOCK: BLKDEMOGRAPHICS_NEW ADD ROSTER / SCREEN: SC_HHMEM / QUESTION: S_HHMEM_CPS (STANDARD)</w:t>
            </w:r>
          </w:p>
        </w:tc>
      </w:tr>
      <w:tr w14:paraId="336460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B91E82" w14:textId="77777777">
            <w:r>
              <w:rPr>
                <w:b/>
                <w:sz w:val="24"/>
              </w:rPr>
              <w:t>ATTRIBUTE NAME</w:t>
            </w:r>
          </w:p>
        </w:tc>
        <w:tc>
          <w:tcPr>
            <w:tcW w:w="10368" w:type="dxa"/>
            <w:vMerge w:val="restart"/>
            <w:tcMar>
              <w:top w:w="100" w:type="dxa"/>
              <w:left w:w="100" w:type="dxa"/>
              <w:bottom w:w="100" w:type="dxa"/>
              <w:right w:w="100" w:type="dxa"/>
            </w:tcMar>
          </w:tcPr>
          <w:p w:rsidR="005A1D61" w14:paraId="1BD41CDF" w14:textId="77777777">
            <w:r>
              <w:rPr>
                <w:b/>
                <w:sz w:val="24"/>
              </w:rPr>
              <w:t>VALUE</w:t>
            </w:r>
          </w:p>
        </w:tc>
      </w:tr>
      <w:tr w14:paraId="4FC954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E8C849" w14:textId="77777777">
            <w:r>
              <w:rPr>
                <w:sz w:val="20"/>
              </w:rPr>
              <w:t>INTERNET QUESTION WORDING</w:t>
            </w:r>
          </w:p>
        </w:tc>
        <w:tc>
          <w:tcPr>
            <w:tcW w:w="10368" w:type="dxa"/>
            <w:vMerge w:val="restart"/>
            <w:tcMar>
              <w:top w:w="100" w:type="dxa"/>
              <w:left w:w="100" w:type="dxa"/>
              <w:bottom w:w="100" w:type="dxa"/>
              <w:right w:w="100" w:type="dxa"/>
            </w:tcMar>
          </w:tcPr>
          <w:p w:rsidR="005A1D61" w14:paraId="79586937" w14:textId="77777777">
            <w:r>
              <w:rPr>
                <w:sz w:val="20"/>
              </w:rPr>
              <w:t>Is this {{model.PUFNAME}} {{model.PULNAME}}’s usual place of residence?</w:t>
            </w:r>
          </w:p>
        </w:tc>
      </w:tr>
      <w:tr w14:paraId="38660CF1" w14:textId="77777777">
        <w:tblPrEx>
          <w:tblW w:w="0" w:type="auto"/>
          <w:tblLook w:val="04A0"/>
        </w:tblPrEx>
        <w:trPr>
          <w:trHeight w:val="269"/>
        </w:trPr>
        <w:tc>
          <w:tcPr>
            <w:tcW w:w="2592" w:type="dxa"/>
            <w:tcMar>
              <w:top w:w="100" w:type="dxa"/>
              <w:left w:w="100" w:type="dxa"/>
              <w:bottom w:w="100" w:type="dxa"/>
              <w:right w:w="100" w:type="dxa"/>
            </w:tcMar>
          </w:tcPr>
          <w:p w:rsidR="005A1D61" w14:paraId="79C9CC72" w14:textId="77777777">
            <w:r>
              <w:rPr>
                <w:sz w:val="20"/>
              </w:rPr>
              <w:t>REVIEW SCREEN LABEL</w:t>
            </w:r>
          </w:p>
        </w:tc>
        <w:tc>
          <w:tcPr>
            <w:tcW w:w="10368" w:type="dxa"/>
            <w:tcMar>
              <w:top w:w="100" w:type="dxa"/>
              <w:left w:w="100" w:type="dxa"/>
              <w:bottom w:w="100" w:type="dxa"/>
              <w:right w:w="100" w:type="dxa"/>
            </w:tcMar>
          </w:tcPr>
          <w:p w:rsidR="005A1D61" w14:paraId="4DB51EA9" w14:textId="77777777">
            <w:r>
              <w:rPr>
                <w:sz w:val="20"/>
              </w:rPr>
              <w:t>Usual Place of Residence</w:t>
            </w:r>
          </w:p>
        </w:tc>
      </w:tr>
    </w:tbl>
    <w:p w:rsidR="005A1D61" w14:paraId="3E0B4155" w14:textId="77777777"/>
    <w:tbl>
      <w:tblPr>
        <w:tblStyle w:val="TableGrid"/>
        <w:tblW w:w="0" w:type="auto"/>
        <w:tblLook w:val="04A0"/>
      </w:tblPr>
      <w:tblGrid>
        <w:gridCol w:w="2590"/>
        <w:gridCol w:w="3885"/>
        <w:gridCol w:w="3885"/>
        <w:gridCol w:w="2590"/>
      </w:tblGrid>
      <w:tr w14:paraId="449C2AB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0D6342B" w14:textId="77777777">
            <w:r>
              <w:rPr>
                <w:b/>
                <w:sz w:val="30"/>
              </w:rPr>
              <w:t>BLOCK: BLKDEMOGRAPHICS_NEW ADD ROSTER / SCREEN: SC_HHMEM / QUESTION: S_HHMEM_CPS / RESPONSE: RS_HHMEM_CPS (STANDARD, RADIOBUTTON)</w:t>
            </w:r>
          </w:p>
        </w:tc>
      </w:tr>
      <w:tr w14:paraId="08C89C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207BB0" w14:textId="77777777">
            <w:r>
              <w:rPr>
                <w:b/>
                <w:sz w:val="24"/>
              </w:rPr>
              <w:t>ATTRIBUTE NAME</w:t>
            </w:r>
          </w:p>
        </w:tc>
        <w:tc>
          <w:tcPr>
            <w:tcW w:w="10368" w:type="dxa"/>
            <w:gridSpan w:val="3"/>
            <w:vMerge w:val="restart"/>
            <w:tcMar>
              <w:top w:w="100" w:type="dxa"/>
              <w:left w:w="100" w:type="dxa"/>
              <w:bottom w:w="100" w:type="dxa"/>
              <w:right w:w="100" w:type="dxa"/>
            </w:tcMar>
          </w:tcPr>
          <w:p w:rsidR="005A1D61" w14:paraId="1735DF6A" w14:textId="77777777">
            <w:r>
              <w:rPr>
                <w:b/>
                <w:sz w:val="24"/>
              </w:rPr>
              <w:t>VALUE</w:t>
            </w:r>
          </w:p>
        </w:tc>
      </w:tr>
      <w:tr w14:paraId="2BD641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1A87CA" w14:textId="77777777">
            <w:r>
              <w:rPr>
                <w:sz w:val="20"/>
              </w:rPr>
              <w:t>RESPONSE VARIABLE</w:t>
            </w:r>
          </w:p>
        </w:tc>
        <w:tc>
          <w:tcPr>
            <w:tcW w:w="10368" w:type="dxa"/>
            <w:gridSpan w:val="3"/>
            <w:vMerge w:val="restart"/>
            <w:tcMar>
              <w:top w:w="100" w:type="dxa"/>
              <w:left w:w="100" w:type="dxa"/>
              <w:bottom w:w="100" w:type="dxa"/>
              <w:right w:w="100" w:type="dxa"/>
            </w:tcMar>
          </w:tcPr>
          <w:p w:rsidR="005A1D61" w14:paraId="7BD81623" w14:textId="77777777">
            <w:r>
              <w:rPr>
                <w:sz w:val="20"/>
              </w:rPr>
              <w:t>PUHHMEM</w:t>
            </w:r>
          </w:p>
        </w:tc>
      </w:tr>
      <w:tr w14:paraId="5C9713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89EE14" w14:textId="77777777">
            <w:r>
              <w:rPr>
                <w:sz w:val="20"/>
              </w:rPr>
              <w:t>ANSWER LIST</w:t>
            </w:r>
          </w:p>
        </w:tc>
        <w:tc>
          <w:tcPr>
            <w:tcW w:w="10368" w:type="dxa"/>
            <w:gridSpan w:val="3"/>
            <w:vMerge w:val="restart"/>
            <w:tcMar>
              <w:top w:w="100" w:type="dxa"/>
              <w:left w:w="100" w:type="dxa"/>
              <w:bottom w:w="100" w:type="dxa"/>
              <w:right w:w="100" w:type="dxa"/>
            </w:tcMar>
          </w:tcPr>
          <w:p w:rsidR="005A1D61" w14:paraId="277F601D" w14:textId="77777777">
            <w:r>
              <w:rPr>
                <w:sz w:val="20"/>
              </w:rPr>
              <w:t>THHMEM</w:t>
            </w:r>
          </w:p>
        </w:tc>
      </w:tr>
      <w:tr w14:paraId="37FAD4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C57D41" w14:textId="77777777">
            <w:r>
              <w:rPr>
                <w:b/>
                <w:sz w:val="24"/>
              </w:rPr>
              <w:t>ANSWER LIST OPTIONS</w:t>
            </w:r>
          </w:p>
        </w:tc>
        <w:tc>
          <w:tcPr>
            <w:tcW w:w="3888" w:type="dxa"/>
            <w:vMerge w:val="restart"/>
            <w:tcMar>
              <w:top w:w="100" w:type="dxa"/>
              <w:left w:w="100" w:type="dxa"/>
              <w:bottom w:w="100" w:type="dxa"/>
              <w:right w:w="100" w:type="dxa"/>
            </w:tcMar>
          </w:tcPr>
          <w:p w:rsidR="005A1D61" w14:paraId="7562FD27" w14:textId="77777777">
            <w:r>
              <w:rPr>
                <w:b/>
                <w:sz w:val="24"/>
              </w:rPr>
              <w:t>DISPLAY NAME</w:t>
            </w:r>
          </w:p>
        </w:tc>
        <w:tc>
          <w:tcPr>
            <w:tcW w:w="3888" w:type="dxa"/>
            <w:vMerge w:val="restart"/>
            <w:tcMar>
              <w:top w:w="100" w:type="dxa"/>
              <w:left w:w="100" w:type="dxa"/>
              <w:bottom w:w="100" w:type="dxa"/>
              <w:right w:w="100" w:type="dxa"/>
            </w:tcMar>
          </w:tcPr>
          <w:p w:rsidR="005A1D61" w14:paraId="7196B980" w14:textId="77777777">
            <w:r>
              <w:rPr>
                <w:b/>
                <w:sz w:val="24"/>
              </w:rPr>
              <w:t>STORED VALUE</w:t>
            </w:r>
          </w:p>
        </w:tc>
        <w:tc>
          <w:tcPr>
            <w:tcW w:w="2592" w:type="dxa"/>
            <w:vMerge w:val="restart"/>
            <w:tcMar>
              <w:top w:w="100" w:type="dxa"/>
              <w:left w:w="100" w:type="dxa"/>
              <w:bottom w:w="100" w:type="dxa"/>
              <w:right w:w="100" w:type="dxa"/>
            </w:tcMar>
          </w:tcPr>
          <w:p w:rsidR="005A1D61" w14:paraId="3E5758EA" w14:textId="77777777">
            <w:r>
              <w:rPr>
                <w:b/>
                <w:sz w:val="24"/>
              </w:rPr>
              <w:t>VARIABLE</w:t>
            </w:r>
          </w:p>
        </w:tc>
      </w:tr>
      <w:tr w14:paraId="0C9C317E" w14:textId="77777777">
        <w:tblPrEx>
          <w:tblW w:w="0" w:type="auto"/>
          <w:tblLook w:val="04A0"/>
        </w:tblPrEx>
        <w:trPr>
          <w:trHeight w:val="269"/>
        </w:trPr>
        <w:tc>
          <w:tcPr>
            <w:tcW w:w="2592" w:type="dxa"/>
            <w:vMerge/>
            <w:tcMar>
              <w:top w:w="100" w:type="dxa"/>
              <w:left w:w="100" w:type="dxa"/>
              <w:bottom w:w="100" w:type="dxa"/>
              <w:right w:w="100" w:type="dxa"/>
            </w:tcMar>
          </w:tcPr>
          <w:p w:rsidR="005A1D61" w14:paraId="2CC108D2" w14:textId="77777777"/>
        </w:tc>
        <w:tc>
          <w:tcPr>
            <w:tcW w:w="3888" w:type="dxa"/>
            <w:vMerge w:val="restart"/>
            <w:tcMar>
              <w:top w:w="100" w:type="dxa"/>
              <w:left w:w="100" w:type="dxa"/>
              <w:bottom w:w="100" w:type="dxa"/>
              <w:right w:w="100" w:type="dxa"/>
            </w:tcMar>
          </w:tcPr>
          <w:p w:rsidR="005A1D61" w14:paraId="047C1AD0" w14:textId="77777777">
            <w:r>
              <w:rPr>
                <w:sz w:val="20"/>
              </w:rPr>
              <w:t>Yes</w:t>
            </w:r>
          </w:p>
        </w:tc>
        <w:tc>
          <w:tcPr>
            <w:tcW w:w="3888" w:type="dxa"/>
            <w:vMerge w:val="restart"/>
            <w:tcMar>
              <w:top w:w="100" w:type="dxa"/>
              <w:left w:w="100" w:type="dxa"/>
              <w:bottom w:w="100" w:type="dxa"/>
              <w:right w:w="100" w:type="dxa"/>
            </w:tcMar>
          </w:tcPr>
          <w:p w:rsidR="005A1D61" w14:paraId="281D4BB8" w14:textId="77777777">
            <w:r>
              <w:rPr>
                <w:sz w:val="20"/>
              </w:rPr>
              <w:t>1</w:t>
            </w:r>
          </w:p>
        </w:tc>
        <w:tc>
          <w:tcPr>
            <w:tcW w:w="2592" w:type="dxa"/>
            <w:vMerge w:val="restart"/>
            <w:tcMar>
              <w:top w:w="100" w:type="dxa"/>
              <w:left w:w="100" w:type="dxa"/>
              <w:bottom w:w="100" w:type="dxa"/>
              <w:right w:w="100" w:type="dxa"/>
            </w:tcMar>
          </w:tcPr>
          <w:p w:rsidR="005A1D61" w14:paraId="06EEA77E" w14:textId="77777777"/>
        </w:tc>
      </w:tr>
      <w:tr w14:paraId="7E03D38E" w14:textId="77777777">
        <w:tblPrEx>
          <w:tblW w:w="0" w:type="auto"/>
          <w:tblLook w:val="04A0"/>
        </w:tblPrEx>
        <w:trPr>
          <w:trHeight w:val="269"/>
        </w:trPr>
        <w:tc>
          <w:tcPr>
            <w:tcW w:w="2592" w:type="dxa"/>
            <w:vMerge/>
            <w:tcMar>
              <w:top w:w="100" w:type="dxa"/>
              <w:left w:w="100" w:type="dxa"/>
              <w:bottom w:w="100" w:type="dxa"/>
              <w:right w:w="100" w:type="dxa"/>
            </w:tcMar>
          </w:tcPr>
          <w:p w:rsidR="005A1D61" w14:paraId="5F236266" w14:textId="77777777"/>
        </w:tc>
        <w:tc>
          <w:tcPr>
            <w:tcW w:w="3888" w:type="dxa"/>
            <w:tcMar>
              <w:top w:w="100" w:type="dxa"/>
              <w:left w:w="100" w:type="dxa"/>
              <w:bottom w:w="100" w:type="dxa"/>
              <w:right w:w="100" w:type="dxa"/>
            </w:tcMar>
          </w:tcPr>
          <w:p w:rsidR="005A1D61" w14:paraId="6B82C2A9" w14:textId="77777777">
            <w:r>
              <w:rPr>
                <w:sz w:val="20"/>
              </w:rPr>
              <w:t>No</w:t>
            </w:r>
          </w:p>
        </w:tc>
        <w:tc>
          <w:tcPr>
            <w:tcW w:w="3888" w:type="dxa"/>
            <w:tcMar>
              <w:top w:w="100" w:type="dxa"/>
              <w:left w:w="100" w:type="dxa"/>
              <w:bottom w:w="100" w:type="dxa"/>
              <w:right w:w="100" w:type="dxa"/>
            </w:tcMar>
          </w:tcPr>
          <w:p w:rsidR="005A1D61" w14:paraId="1272C4E9" w14:textId="77777777">
            <w:r>
              <w:rPr>
                <w:sz w:val="20"/>
              </w:rPr>
              <w:t>2</w:t>
            </w:r>
          </w:p>
        </w:tc>
        <w:tc>
          <w:tcPr>
            <w:tcW w:w="2592" w:type="dxa"/>
            <w:tcMar>
              <w:top w:w="100" w:type="dxa"/>
              <w:left w:w="100" w:type="dxa"/>
              <w:bottom w:w="100" w:type="dxa"/>
              <w:right w:w="100" w:type="dxa"/>
            </w:tcMar>
          </w:tcPr>
          <w:p w:rsidR="005A1D61" w14:paraId="57F8C754" w14:textId="77777777"/>
        </w:tc>
      </w:tr>
    </w:tbl>
    <w:p w:rsidR="005A1D61" w14:paraId="73D7D9F5" w14:textId="77777777"/>
    <w:tbl>
      <w:tblPr>
        <w:tblStyle w:val="TableGrid"/>
        <w:tblW w:w="0" w:type="auto"/>
        <w:tblLook w:val="04A0"/>
      </w:tblPr>
      <w:tblGrid>
        <w:gridCol w:w="2590"/>
        <w:gridCol w:w="10360"/>
      </w:tblGrid>
      <w:tr w14:paraId="0FEC0DD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AD17115" w14:textId="77777777">
            <w:r>
              <w:rPr>
                <w:b/>
                <w:sz w:val="30"/>
              </w:rPr>
              <w:t>BLOCK: BLKDEMOGRAPHICS_NEW ADD ROSTER / SCREEN: SC_URE / QUESTION: URE_CPS (STANDARD)</w:t>
            </w:r>
          </w:p>
        </w:tc>
      </w:tr>
      <w:tr w14:paraId="31CCDD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DAE6EF" w14:textId="77777777">
            <w:r>
              <w:rPr>
                <w:b/>
                <w:sz w:val="24"/>
              </w:rPr>
              <w:t>ATTRIBUTE NAME</w:t>
            </w:r>
          </w:p>
        </w:tc>
        <w:tc>
          <w:tcPr>
            <w:tcW w:w="10368" w:type="dxa"/>
            <w:vMerge w:val="restart"/>
            <w:tcMar>
              <w:top w:w="100" w:type="dxa"/>
              <w:left w:w="100" w:type="dxa"/>
              <w:bottom w:w="100" w:type="dxa"/>
              <w:right w:w="100" w:type="dxa"/>
            </w:tcMar>
          </w:tcPr>
          <w:p w:rsidR="005A1D61" w14:paraId="01DA6121" w14:textId="77777777">
            <w:r>
              <w:rPr>
                <w:b/>
                <w:sz w:val="24"/>
              </w:rPr>
              <w:t>VALUE</w:t>
            </w:r>
          </w:p>
        </w:tc>
      </w:tr>
      <w:tr w14:paraId="4C8E0B3E" w14:textId="77777777">
        <w:tblPrEx>
          <w:tblW w:w="0" w:type="auto"/>
          <w:tblLook w:val="04A0"/>
        </w:tblPrEx>
        <w:trPr>
          <w:trHeight w:val="269"/>
        </w:trPr>
        <w:tc>
          <w:tcPr>
            <w:tcW w:w="2592" w:type="dxa"/>
            <w:tcMar>
              <w:top w:w="100" w:type="dxa"/>
              <w:left w:w="100" w:type="dxa"/>
              <w:bottom w:w="100" w:type="dxa"/>
              <w:right w:w="100" w:type="dxa"/>
            </w:tcMar>
          </w:tcPr>
          <w:p w:rsidR="005A1D61" w14:paraId="1B60C92F" w14:textId="77777777">
            <w:r>
              <w:rPr>
                <w:sz w:val="20"/>
              </w:rPr>
              <w:t>INTERNET QUESTION WORDING</w:t>
            </w:r>
          </w:p>
        </w:tc>
        <w:tc>
          <w:tcPr>
            <w:tcW w:w="10368" w:type="dxa"/>
            <w:tcMar>
              <w:top w:w="100" w:type="dxa"/>
              <w:left w:w="100" w:type="dxa"/>
              <w:bottom w:w="100" w:type="dxa"/>
              <w:right w:w="100" w:type="dxa"/>
            </w:tcMar>
          </w:tcPr>
          <w:p w:rsidR="005A1D61" w14:paraId="6B12D54E" w14:textId="77777777">
            <w:r>
              <w:rPr>
                <w:sz w:val="20"/>
              </w:rPr>
              <w:t>Does {{model.PUFNAME}} {{model.PULNAME}} have a usual place of residence elsewhere?</w:t>
            </w:r>
          </w:p>
        </w:tc>
      </w:tr>
    </w:tbl>
    <w:p w:rsidR="005A1D61" w14:paraId="005237BF" w14:textId="77777777"/>
    <w:tbl>
      <w:tblPr>
        <w:tblStyle w:val="TableGrid"/>
        <w:tblW w:w="0" w:type="auto"/>
        <w:tblLook w:val="04A0"/>
      </w:tblPr>
      <w:tblGrid>
        <w:gridCol w:w="2590"/>
        <w:gridCol w:w="3885"/>
        <w:gridCol w:w="3885"/>
        <w:gridCol w:w="2590"/>
      </w:tblGrid>
      <w:tr w14:paraId="18A17C2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D315547" w14:textId="77777777">
            <w:r>
              <w:rPr>
                <w:b/>
                <w:sz w:val="30"/>
              </w:rPr>
              <w:t>BLOCK: BLKDEMOGRAPHICS_NEW ADD ROSTER / SCREEN: SC_URE / QUESTION: URE_CPS / RESPONSE: RURE_CPS (STANDARD, RADIOBUTTON)</w:t>
            </w:r>
          </w:p>
        </w:tc>
      </w:tr>
      <w:tr w14:paraId="3151E9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24DA09" w14:textId="77777777">
            <w:r>
              <w:rPr>
                <w:b/>
                <w:sz w:val="24"/>
              </w:rPr>
              <w:t>ATTRIBUTE NAME</w:t>
            </w:r>
          </w:p>
        </w:tc>
        <w:tc>
          <w:tcPr>
            <w:tcW w:w="10368" w:type="dxa"/>
            <w:gridSpan w:val="3"/>
            <w:vMerge w:val="restart"/>
            <w:tcMar>
              <w:top w:w="100" w:type="dxa"/>
              <w:left w:w="100" w:type="dxa"/>
              <w:bottom w:w="100" w:type="dxa"/>
              <w:right w:w="100" w:type="dxa"/>
            </w:tcMar>
          </w:tcPr>
          <w:p w:rsidR="005A1D61" w14:paraId="4ECD3408" w14:textId="77777777">
            <w:r>
              <w:rPr>
                <w:b/>
                <w:sz w:val="24"/>
              </w:rPr>
              <w:t>VALUE</w:t>
            </w:r>
          </w:p>
        </w:tc>
      </w:tr>
      <w:tr w14:paraId="75AB13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79AD7A" w14:textId="77777777">
            <w:r>
              <w:rPr>
                <w:sz w:val="20"/>
              </w:rPr>
              <w:t>RESPONSE VARIABLE</w:t>
            </w:r>
          </w:p>
        </w:tc>
        <w:tc>
          <w:tcPr>
            <w:tcW w:w="10368" w:type="dxa"/>
            <w:gridSpan w:val="3"/>
            <w:vMerge w:val="restart"/>
            <w:tcMar>
              <w:top w:w="100" w:type="dxa"/>
              <w:left w:w="100" w:type="dxa"/>
              <w:bottom w:w="100" w:type="dxa"/>
              <w:right w:w="100" w:type="dxa"/>
            </w:tcMar>
          </w:tcPr>
          <w:p w:rsidR="005A1D61" w14:paraId="0D00E057" w14:textId="77777777">
            <w:r>
              <w:rPr>
                <w:sz w:val="20"/>
              </w:rPr>
              <w:t>PUURE</w:t>
            </w:r>
          </w:p>
        </w:tc>
      </w:tr>
      <w:tr w14:paraId="2FE48B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25F035" w14:textId="77777777">
            <w:r>
              <w:rPr>
                <w:sz w:val="20"/>
              </w:rPr>
              <w:t>ANSWER LIST</w:t>
            </w:r>
          </w:p>
        </w:tc>
        <w:tc>
          <w:tcPr>
            <w:tcW w:w="10368" w:type="dxa"/>
            <w:gridSpan w:val="3"/>
            <w:vMerge w:val="restart"/>
            <w:tcMar>
              <w:top w:w="100" w:type="dxa"/>
              <w:left w:w="100" w:type="dxa"/>
              <w:bottom w:w="100" w:type="dxa"/>
              <w:right w:w="100" w:type="dxa"/>
            </w:tcMar>
          </w:tcPr>
          <w:p w:rsidR="005A1D61" w14:paraId="2D7D02E3" w14:textId="77777777">
            <w:r>
              <w:rPr>
                <w:sz w:val="20"/>
              </w:rPr>
              <w:t>TYESNO</w:t>
            </w:r>
          </w:p>
        </w:tc>
      </w:tr>
      <w:tr w14:paraId="3CF11D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D96F58" w14:textId="77777777">
            <w:r>
              <w:rPr>
                <w:b/>
                <w:sz w:val="24"/>
              </w:rPr>
              <w:t>ANSWER LIST OPTIONS</w:t>
            </w:r>
          </w:p>
        </w:tc>
        <w:tc>
          <w:tcPr>
            <w:tcW w:w="3888" w:type="dxa"/>
            <w:vMerge w:val="restart"/>
            <w:tcMar>
              <w:top w:w="100" w:type="dxa"/>
              <w:left w:w="100" w:type="dxa"/>
              <w:bottom w:w="100" w:type="dxa"/>
              <w:right w:w="100" w:type="dxa"/>
            </w:tcMar>
          </w:tcPr>
          <w:p w:rsidR="005A1D61" w14:paraId="49917828" w14:textId="77777777">
            <w:r>
              <w:rPr>
                <w:b/>
                <w:sz w:val="24"/>
              </w:rPr>
              <w:t>DISPLAY NAME</w:t>
            </w:r>
          </w:p>
        </w:tc>
        <w:tc>
          <w:tcPr>
            <w:tcW w:w="3888" w:type="dxa"/>
            <w:vMerge w:val="restart"/>
            <w:tcMar>
              <w:top w:w="100" w:type="dxa"/>
              <w:left w:w="100" w:type="dxa"/>
              <w:bottom w:w="100" w:type="dxa"/>
              <w:right w:w="100" w:type="dxa"/>
            </w:tcMar>
          </w:tcPr>
          <w:p w:rsidR="005A1D61" w14:paraId="6CBB73AA" w14:textId="77777777">
            <w:r>
              <w:rPr>
                <w:b/>
                <w:sz w:val="24"/>
              </w:rPr>
              <w:t>STORED VALUE</w:t>
            </w:r>
          </w:p>
        </w:tc>
        <w:tc>
          <w:tcPr>
            <w:tcW w:w="2592" w:type="dxa"/>
            <w:vMerge w:val="restart"/>
            <w:tcMar>
              <w:top w:w="100" w:type="dxa"/>
              <w:left w:w="100" w:type="dxa"/>
              <w:bottom w:w="100" w:type="dxa"/>
              <w:right w:w="100" w:type="dxa"/>
            </w:tcMar>
          </w:tcPr>
          <w:p w:rsidR="005A1D61" w14:paraId="6E51387E" w14:textId="77777777">
            <w:r>
              <w:rPr>
                <w:b/>
                <w:sz w:val="24"/>
              </w:rPr>
              <w:t>VARIABLE</w:t>
            </w:r>
          </w:p>
        </w:tc>
      </w:tr>
      <w:tr w14:paraId="019FABDF" w14:textId="77777777">
        <w:tblPrEx>
          <w:tblW w:w="0" w:type="auto"/>
          <w:tblLook w:val="04A0"/>
        </w:tblPrEx>
        <w:trPr>
          <w:trHeight w:val="269"/>
        </w:trPr>
        <w:tc>
          <w:tcPr>
            <w:tcW w:w="2592" w:type="dxa"/>
            <w:vMerge/>
            <w:tcMar>
              <w:top w:w="100" w:type="dxa"/>
              <w:left w:w="100" w:type="dxa"/>
              <w:bottom w:w="100" w:type="dxa"/>
              <w:right w:w="100" w:type="dxa"/>
            </w:tcMar>
          </w:tcPr>
          <w:p w:rsidR="005A1D61" w14:paraId="09112E33" w14:textId="77777777"/>
        </w:tc>
        <w:tc>
          <w:tcPr>
            <w:tcW w:w="3888" w:type="dxa"/>
            <w:vMerge w:val="restart"/>
            <w:tcMar>
              <w:top w:w="100" w:type="dxa"/>
              <w:left w:w="100" w:type="dxa"/>
              <w:bottom w:w="100" w:type="dxa"/>
              <w:right w:w="100" w:type="dxa"/>
            </w:tcMar>
          </w:tcPr>
          <w:p w:rsidR="005A1D61" w14:paraId="7325FD24" w14:textId="77777777">
            <w:r>
              <w:rPr>
                <w:sz w:val="20"/>
              </w:rPr>
              <w:t>Yes</w:t>
            </w:r>
          </w:p>
        </w:tc>
        <w:tc>
          <w:tcPr>
            <w:tcW w:w="3888" w:type="dxa"/>
            <w:vMerge w:val="restart"/>
            <w:tcMar>
              <w:top w:w="100" w:type="dxa"/>
              <w:left w:w="100" w:type="dxa"/>
              <w:bottom w:w="100" w:type="dxa"/>
              <w:right w:w="100" w:type="dxa"/>
            </w:tcMar>
          </w:tcPr>
          <w:p w:rsidR="005A1D61" w14:paraId="136D4B23" w14:textId="77777777">
            <w:r>
              <w:rPr>
                <w:sz w:val="20"/>
              </w:rPr>
              <w:t>1</w:t>
            </w:r>
          </w:p>
        </w:tc>
        <w:tc>
          <w:tcPr>
            <w:tcW w:w="2592" w:type="dxa"/>
            <w:vMerge w:val="restart"/>
            <w:tcMar>
              <w:top w:w="100" w:type="dxa"/>
              <w:left w:w="100" w:type="dxa"/>
              <w:bottom w:w="100" w:type="dxa"/>
              <w:right w:w="100" w:type="dxa"/>
            </w:tcMar>
          </w:tcPr>
          <w:p w:rsidR="005A1D61" w14:paraId="62E83755" w14:textId="77777777"/>
        </w:tc>
      </w:tr>
      <w:tr w14:paraId="6BA77BF7" w14:textId="77777777">
        <w:tblPrEx>
          <w:tblW w:w="0" w:type="auto"/>
          <w:tblLook w:val="04A0"/>
        </w:tblPrEx>
        <w:trPr>
          <w:trHeight w:val="269"/>
        </w:trPr>
        <w:tc>
          <w:tcPr>
            <w:tcW w:w="2592" w:type="dxa"/>
            <w:vMerge/>
            <w:tcMar>
              <w:top w:w="100" w:type="dxa"/>
              <w:left w:w="100" w:type="dxa"/>
              <w:bottom w:w="100" w:type="dxa"/>
              <w:right w:w="100" w:type="dxa"/>
            </w:tcMar>
          </w:tcPr>
          <w:p w:rsidR="005A1D61" w14:paraId="65914461" w14:textId="77777777"/>
        </w:tc>
        <w:tc>
          <w:tcPr>
            <w:tcW w:w="3888" w:type="dxa"/>
            <w:tcMar>
              <w:top w:w="100" w:type="dxa"/>
              <w:left w:w="100" w:type="dxa"/>
              <w:bottom w:w="100" w:type="dxa"/>
              <w:right w:w="100" w:type="dxa"/>
            </w:tcMar>
          </w:tcPr>
          <w:p w:rsidR="005A1D61" w14:paraId="10F92A30" w14:textId="77777777">
            <w:r>
              <w:rPr>
                <w:sz w:val="20"/>
              </w:rPr>
              <w:t>No</w:t>
            </w:r>
          </w:p>
        </w:tc>
        <w:tc>
          <w:tcPr>
            <w:tcW w:w="3888" w:type="dxa"/>
            <w:tcMar>
              <w:top w:w="100" w:type="dxa"/>
              <w:left w:w="100" w:type="dxa"/>
              <w:bottom w:w="100" w:type="dxa"/>
              <w:right w:w="100" w:type="dxa"/>
            </w:tcMar>
          </w:tcPr>
          <w:p w:rsidR="005A1D61" w14:paraId="41D4366C" w14:textId="77777777">
            <w:r>
              <w:rPr>
                <w:sz w:val="20"/>
              </w:rPr>
              <w:t>2</w:t>
            </w:r>
          </w:p>
        </w:tc>
        <w:tc>
          <w:tcPr>
            <w:tcW w:w="2592" w:type="dxa"/>
            <w:tcMar>
              <w:top w:w="100" w:type="dxa"/>
              <w:left w:w="100" w:type="dxa"/>
              <w:bottom w:w="100" w:type="dxa"/>
              <w:right w:w="100" w:type="dxa"/>
            </w:tcMar>
          </w:tcPr>
          <w:p w:rsidR="005A1D61" w14:paraId="0538B5EA" w14:textId="77777777"/>
        </w:tc>
      </w:tr>
    </w:tbl>
    <w:p w:rsidR="005A1D61" w14:paraId="134BA825" w14:textId="77777777"/>
    <w:tbl>
      <w:tblPr>
        <w:tblStyle w:val="TableGrid"/>
        <w:tblW w:w="0" w:type="auto"/>
        <w:tblLook w:val="04A0"/>
      </w:tblPr>
      <w:tblGrid>
        <w:gridCol w:w="2590"/>
        <w:gridCol w:w="10360"/>
      </w:tblGrid>
      <w:tr w14:paraId="0316CD2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87E5F31" w14:textId="77777777">
            <w:r>
              <w:rPr>
                <w:b/>
                <w:sz w:val="30"/>
              </w:rPr>
              <w:t>BLOCK: BLKDEMOGRAPHICS_NEW ADD ROSTER / SCREEN: SC_SEX / QUESTION: SEX_CPS (STANDARD)</w:t>
            </w:r>
          </w:p>
        </w:tc>
      </w:tr>
      <w:tr w14:paraId="6C656C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C8BEF6" w14:textId="77777777">
            <w:r>
              <w:rPr>
                <w:b/>
                <w:sz w:val="24"/>
              </w:rPr>
              <w:t>ATTRIBUTE NAME</w:t>
            </w:r>
          </w:p>
        </w:tc>
        <w:tc>
          <w:tcPr>
            <w:tcW w:w="10368" w:type="dxa"/>
            <w:vMerge w:val="restart"/>
            <w:tcMar>
              <w:top w:w="100" w:type="dxa"/>
              <w:left w:w="100" w:type="dxa"/>
              <w:bottom w:w="100" w:type="dxa"/>
              <w:right w:w="100" w:type="dxa"/>
            </w:tcMar>
          </w:tcPr>
          <w:p w:rsidR="005A1D61" w14:paraId="5C52B7E3" w14:textId="77777777">
            <w:r>
              <w:rPr>
                <w:b/>
                <w:sz w:val="24"/>
              </w:rPr>
              <w:t>VALUE</w:t>
            </w:r>
          </w:p>
        </w:tc>
      </w:tr>
      <w:tr w14:paraId="210C6C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F1568D" w14:textId="77777777">
            <w:r>
              <w:rPr>
                <w:sz w:val="20"/>
              </w:rPr>
              <w:t>INTERNET QUESTION WORDING</w:t>
            </w:r>
          </w:p>
        </w:tc>
        <w:tc>
          <w:tcPr>
            <w:tcW w:w="10368" w:type="dxa"/>
            <w:vMerge w:val="restart"/>
            <w:tcMar>
              <w:top w:w="100" w:type="dxa"/>
              <w:left w:w="100" w:type="dxa"/>
              <w:bottom w:w="100" w:type="dxa"/>
              <w:right w:w="100" w:type="dxa"/>
            </w:tcMar>
          </w:tcPr>
          <w:p w:rsidR="005A1D61" w14:paraId="0A9213C0" w14:textId="77777777">
            <w:r>
              <w:rPr>
                <w:sz w:val="20"/>
              </w:rPr>
              <w:t>What is {{model.PUFNAME}} {{model.PULNAME}}'s sex?</w:t>
            </w:r>
          </w:p>
        </w:tc>
      </w:tr>
      <w:tr w14:paraId="5BC75F26" w14:textId="77777777">
        <w:tblPrEx>
          <w:tblW w:w="0" w:type="auto"/>
          <w:tblLook w:val="04A0"/>
        </w:tblPrEx>
        <w:trPr>
          <w:trHeight w:val="269"/>
        </w:trPr>
        <w:tc>
          <w:tcPr>
            <w:tcW w:w="2592" w:type="dxa"/>
            <w:tcMar>
              <w:top w:w="100" w:type="dxa"/>
              <w:left w:w="100" w:type="dxa"/>
              <w:bottom w:w="100" w:type="dxa"/>
              <w:right w:w="100" w:type="dxa"/>
            </w:tcMar>
          </w:tcPr>
          <w:p w:rsidR="005A1D61" w14:paraId="74BA2CE2" w14:textId="77777777">
            <w:r>
              <w:rPr>
                <w:sz w:val="20"/>
              </w:rPr>
              <w:t>REVIEW SCREEN LABEL</w:t>
            </w:r>
          </w:p>
        </w:tc>
        <w:tc>
          <w:tcPr>
            <w:tcW w:w="10368" w:type="dxa"/>
            <w:tcMar>
              <w:top w:w="100" w:type="dxa"/>
              <w:left w:w="100" w:type="dxa"/>
              <w:bottom w:w="100" w:type="dxa"/>
              <w:right w:w="100" w:type="dxa"/>
            </w:tcMar>
          </w:tcPr>
          <w:p w:rsidR="005A1D61" w14:paraId="2558D3F0" w14:textId="77777777">
            <w:r>
              <w:rPr>
                <w:sz w:val="20"/>
              </w:rPr>
              <w:t>Sex</w:t>
            </w:r>
          </w:p>
        </w:tc>
      </w:tr>
    </w:tbl>
    <w:p w:rsidR="005A1D61" w14:paraId="0A9A2128" w14:textId="77777777"/>
    <w:tbl>
      <w:tblPr>
        <w:tblStyle w:val="TableGrid"/>
        <w:tblW w:w="0" w:type="auto"/>
        <w:tblLook w:val="04A0"/>
      </w:tblPr>
      <w:tblGrid>
        <w:gridCol w:w="2590"/>
        <w:gridCol w:w="3885"/>
        <w:gridCol w:w="3885"/>
        <w:gridCol w:w="2590"/>
      </w:tblGrid>
      <w:tr w14:paraId="71A5086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5F6A1AB" w14:textId="77777777">
            <w:r>
              <w:rPr>
                <w:b/>
                <w:sz w:val="30"/>
              </w:rPr>
              <w:t xml:space="preserve">BLOCK: </w:t>
            </w:r>
            <w:r>
              <w:rPr>
                <w:b/>
                <w:sz w:val="30"/>
              </w:rPr>
              <w:t>BLKDEMOGRAPHICS_NEW ADD ROSTER / SCREEN: SC_SEX / QUESTION: SEX_CPS / RESPONSE: RSEX_CPS (STANDARD, RADIOBUTTON)</w:t>
            </w:r>
          </w:p>
        </w:tc>
      </w:tr>
      <w:tr w14:paraId="04901D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40CEE7" w14:textId="77777777">
            <w:r>
              <w:rPr>
                <w:b/>
                <w:sz w:val="24"/>
              </w:rPr>
              <w:t>ATTRIBUTE NAME</w:t>
            </w:r>
          </w:p>
        </w:tc>
        <w:tc>
          <w:tcPr>
            <w:tcW w:w="10368" w:type="dxa"/>
            <w:gridSpan w:val="3"/>
            <w:vMerge w:val="restart"/>
            <w:tcMar>
              <w:top w:w="100" w:type="dxa"/>
              <w:left w:w="100" w:type="dxa"/>
              <w:bottom w:w="100" w:type="dxa"/>
              <w:right w:w="100" w:type="dxa"/>
            </w:tcMar>
          </w:tcPr>
          <w:p w:rsidR="005A1D61" w14:paraId="484E729F" w14:textId="77777777">
            <w:r>
              <w:rPr>
                <w:b/>
                <w:sz w:val="24"/>
              </w:rPr>
              <w:t>VALUE</w:t>
            </w:r>
          </w:p>
        </w:tc>
      </w:tr>
      <w:tr w14:paraId="2FE8C1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95667" w14:textId="77777777">
            <w:r>
              <w:rPr>
                <w:sz w:val="20"/>
              </w:rPr>
              <w:t>RESPONSE VARIABLE</w:t>
            </w:r>
          </w:p>
        </w:tc>
        <w:tc>
          <w:tcPr>
            <w:tcW w:w="10368" w:type="dxa"/>
            <w:gridSpan w:val="3"/>
            <w:vMerge w:val="restart"/>
            <w:tcMar>
              <w:top w:w="100" w:type="dxa"/>
              <w:left w:w="100" w:type="dxa"/>
              <w:bottom w:w="100" w:type="dxa"/>
              <w:right w:w="100" w:type="dxa"/>
            </w:tcMar>
          </w:tcPr>
          <w:p w:rsidR="005A1D61" w14:paraId="72047426" w14:textId="77777777">
            <w:r>
              <w:rPr>
                <w:sz w:val="20"/>
              </w:rPr>
              <w:t>PUSEX</w:t>
            </w:r>
          </w:p>
        </w:tc>
      </w:tr>
      <w:tr w14:paraId="15C22C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58FFA7" w14:textId="77777777">
            <w:r>
              <w:rPr>
                <w:sz w:val="20"/>
              </w:rPr>
              <w:t>ANSWER LIST</w:t>
            </w:r>
          </w:p>
        </w:tc>
        <w:tc>
          <w:tcPr>
            <w:tcW w:w="10368" w:type="dxa"/>
            <w:gridSpan w:val="3"/>
            <w:vMerge w:val="restart"/>
            <w:tcMar>
              <w:top w:w="100" w:type="dxa"/>
              <w:left w:w="100" w:type="dxa"/>
              <w:bottom w:w="100" w:type="dxa"/>
              <w:right w:w="100" w:type="dxa"/>
            </w:tcMar>
          </w:tcPr>
          <w:p w:rsidR="005A1D61" w14:paraId="64546C0D" w14:textId="77777777">
            <w:r>
              <w:rPr>
                <w:sz w:val="20"/>
              </w:rPr>
              <w:t>SEX_CPS</w:t>
            </w:r>
          </w:p>
        </w:tc>
      </w:tr>
      <w:tr w14:paraId="11188F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2D502A" w14:textId="77777777">
            <w:r>
              <w:rPr>
                <w:b/>
                <w:sz w:val="24"/>
              </w:rPr>
              <w:t>ANSWER LIST OPTIONS</w:t>
            </w:r>
          </w:p>
        </w:tc>
        <w:tc>
          <w:tcPr>
            <w:tcW w:w="3888" w:type="dxa"/>
            <w:vMerge w:val="restart"/>
            <w:tcMar>
              <w:top w:w="100" w:type="dxa"/>
              <w:left w:w="100" w:type="dxa"/>
              <w:bottom w:w="100" w:type="dxa"/>
              <w:right w:w="100" w:type="dxa"/>
            </w:tcMar>
          </w:tcPr>
          <w:p w:rsidR="005A1D61" w14:paraId="46694DAC" w14:textId="77777777">
            <w:r>
              <w:rPr>
                <w:b/>
                <w:sz w:val="24"/>
              </w:rPr>
              <w:t>DISPLAY NAME</w:t>
            </w:r>
          </w:p>
        </w:tc>
        <w:tc>
          <w:tcPr>
            <w:tcW w:w="3888" w:type="dxa"/>
            <w:vMerge w:val="restart"/>
            <w:tcMar>
              <w:top w:w="100" w:type="dxa"/>
              <w:left w:w="100" w:type="dxa"/>
              <w:bottom w:w="100" w:type="dxa"/>
              <w:right w:w="100" w:type="dxa"/>
            </w:tcMar>
          </w:tcPr>
          <w:p w:rsidR="005A1D61" w14:paraId="50D5A756" w14:textId="77777777">
            <w:r>
              <w:rPr>
                <w:b/>
                <w:sz w:val="24"/>
              </w:rPr>
              <w:t>STORED VALUE</w:t>
            </w:r>
          </w:p>
        </w:tc>
        <w:tc>
          <w:tcPr>
            <w:tcW w:w="2592" w:type="dxa"/>
            <w:vMerge w:val="restart"/>
            <w:tcMar>
              <w:top w:w="100" w:type="dxa"/>
              <w:left w:w="100" w:type="dxa"/>
              <w:bottom w:w="100" w:type="dxa"/>
              <w:right w:w="100" w:type="dxa"/>
            </w:tcMar>
          </w:tcPr>
          <w:p w:rsidR="005A1D61" w14:paraId="2F815EA4" w14:textId="77777777">
            <w:r>
              <w:rPr>
                <w:b/>
                <w:sz w:val="24"/>
              </w:rPr>
              <w:t>VARIABLE</w:t>
            </w:r>
          </w:p>
        </w:tc>
      </w:tr>
      <w:tr w14:paraId="0B46999F" w14:textId="77777777">
        <w:tblPrEx>
          <w:tblW w:w="0" w:type="auto"/>
          <w:tblLook w:val="04A0"/>
        </w:tblPrEx>
        <w:trPr>
          <w:trHeight w:val="269"/>
        </w:trPr>
        <w:tc>
          <w:tcPr>
            <w:tcW w:w="2592" w:type="dxa"/>
            <w:vMerge/>
            <w:tcMar>
              <w:top w:w="100" w:type="dxa"/>
              <w:left w:w="100" w:type="dxa"/>
              <w:bottom w:w="100" w:type="dxa"/>
              <w:right w:w="100" w:type="dxa"/>
            </w:tcMar>
          </w:tcPr>
          <w:p w:rsidR="005A1D61" w14:paraId="7649A823" w14:textId="77777777"/>
        </w:tc>
        <w:tc>
          <w:tcPr>
            <w:tcW w:w="3888" w:type="dxa"/>
            <w:vMerge w:val="restart"/>
            <w:tcMar>
              <w:top w:w="100" w:type="dxa"/>
              <w:left w:w="100" w:type="dxa"/>
              <w:bottom w:w="100" w:type="dxa"/>
              <w:right w:w="100" w:type="dxa"/>
            </w:tcMar>
          </w:tcPr>
          <w:p w:rsidR="005A1D61" w14:paraId="02C43277" w14:textId="77777777">
            <w:r>
              <w:rPr>
                <w:sz w:val="20"/>
              </w:rPr>
              <w:t>Male</w:t>
            </w:r>
          </w:p>
        </w:tc>
        <w:tc>
          <w:tcPr>
            <w:tcW w:w="3888" w:type="dxa"/>
            <w:vMerge w:val="restart"/>
            <w:tcMar>
              <w:top w:w="100" w:type="dxa"/>
              <w:left w:w="100" w:type="dxa"/>
              <w:bottom w:w="100" w:type="dxa"/>
              <w:right w:w="100" w:type="dxa"/>
            </w:tcMar>
          </w:tcPr>
          <w:p w:rsidR="005A1D61" w14:paraId="3BD0BA80" w14:textId="77777777">
            <w:r>
              <w:rPr>
                <w:sz w:val="20"/>
              </w:rPr>
              <w:t>1</w:t>
            </w:r>
          </w:p>
        </w:tc>
        <w:tc>
          <w:tcPr>
            <w:tcW w:w="2592" w:type="dxa"/>
            <w:vMerge w:val="restart"/>
            <w:tcMar>
              <w:top w:w="100" w:type="dxa"/>
              <w:left w:w="100" w:type="dxa"/>
              <w:bottom w:w="100" w:type="dxa"/>
              <w:right w:w="100" w:type="dxa"/>
            </w:tcMar>
          </w:tcPr>
          <w:p w:rsidR="005A1D61" w14:paraId="518F8DFA" w14:textId="77777777"/>
        </w:tc>
      </w:tr>
      <w:tr w14:paraId="51B52D88" w14:textId="77777777">
        <w:tblPrEx>
          <w:tblW w:w="0" w:type="auto"/>
          <w:tblLook w:val="04A0"/>
        </w:tblPrEx>
        <w:trPr>
          <w:trHeight w:val="269"/>
        </w:trPr>
        <w:tc>
          <w:tcPr>
            <w:tcW w:w="2592" w:type="dxa"/>
            <w:vMerge/>
            <w:tcMar>
              <w:top w:w="100" w:type="dxa"/>
              <w:left w:w="100" w:type="dxa"/>
              <w:bottom w:w="100" w:type="dxa"/>
              <w:right w:w="100" w:type="dxa"/>
            </w:tcMar>
          </w:tcPr>
          <w:p w:rsidR="005A1D61" w14:paraId="2E802E85" w14:textId="77777777"/>
        </w:tc>
        <w:tc>
          <w:tcPr>
            <w:tcW w:w="3888" w:type="dxa"/>
            <w:tcMar>
              <w:top w:w="100" w:type="dxa"/>
              <w:left w:w="100" w:type="dxa"/>
              <w:bottom w:w="100" w:type="dxa"/>
              <w:right w:w="100" w:type="dxa"/>
            </w:tcMar>
          </w:tcPr>
          <w:p w:rsidR="005A1D61" w14:paraId="06858248" w14:textId="77777777">
            <w:r>
              <w:rPr>
                <w:sz w:val="20"/>
              </w:rPr>
              <w:t>Female</w:t>
            </w:r>
          </w:p>
        </w:tc>
        <w:tc>
          <w:tcPr>
            <w:tcW w:w="3888" w:type="dxa"/>
            <w:tcMar>
              <w:top w:w="100" w:type="dxa"/>
              <w:left w:w="100" w:type="dxa"/>
              <w:bottom w:w="100" w:type="dxa"/>
              <w:right w:w="100" w:type="dxa"/>
            </w:tcMar>
          </w:tcPr>
          <w:p w:rsidR="005A1D61" w14:paraId="4AE3AF17" w14:textId="77777777">
            <w:r>
              <w:rPr>
                <w:sz w:val="20"/>
              </w:rPr>
              <w:t>2</w:t>
            </w:r>
          </w:p>
        </w:tc>
        <w:tc>
          <w:tcPr>
            <w:tcW w:w="2592" w:type="dxa"/>
            <w:tcMar>
              <w:top w:w="100" w:type="dxa"/>
              <w:left w:w="100" w:type="dxa"/>
              <w:bottom w:w="100" w:type="dxa"/>
              <w:right w:w="100" w:type="dxa"/>
            </w:tcMar>
          </w:tcPr>
          <w:p w:rsidR="005A1D61" w14:paraId="1BC0E245" w14:textId="77777777"/>
        </w:tc>
      </w:tr>
    </w:tbl>
    <w:p w:rsidR="005A1D61" w14:paraId="2EA0AAA6" w14:textId="77777777"/>
    <w:tbl>
      <w:tblPr>
        <w:tblStyle w:val="TableGrid"/>
        <w:tblW w:w="0" w:type="auto"/>
        <w:tblLook w:val="04A0"/>
      </w:tblPr>
      <w:tblGrid>
        <w:gridCol w:w="2590"/>
        <w:gridCol w:w="10360"/>
      </w:tblGrid>
      <w:tr w14:paraId="219A22A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4BF7FE3" w14:textId="77777777">
            <w:r>
              <w:rPr>
                <w:b/>
                <w:sz w:val="30"/>
              </w:rPr>
              <w:t>BLOCK: BLKDEMOGRAPHICS_NEW ADD ROSTER / SCREEN: SC_BIRTHMDY / QUESTION: BIRTHD_CPS (STANDARD)</w:t>
            </w:r>
          </w:p>
        </w:tc>
      </w:tr>
      <w:tr w14:paraId="46259C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300576" w14:textId="77777777">
            <w:r>
              <w:rPr>
                <w:b/>
                <w:sz w:val="24"/>
              </w:rPr>
              <w:t>ATTRIBUTE NAME</w:t>
            </w:r>
          </w:p>
        </w:tc>
        <w:tc>
          <w:tcPr>
            <w:tcW w:w="10368" w:type="dxa"/>
            <w:vMerge w:val="restart"/>
            <w:tcMar>
              <w:top w:w="100" w:type="dxa"/>
              <w:left w:w="100" w:type="dxa"/>
              <w:bottom w:w="100" w:type="dxa"/>
              <w:right w:w="100" w:type="dxa"/>
            </w:tcMar>
          </w:tcPr>
          <w:p w:rsidR="005A1D61" w14:paraId="1A4E3A77" w14:textId="77777777">
            <w:r>
              <w:rPr>
                <w:b/>
                <w:sz w:val="24"/>
              </w:rPr>
              <w:t>VALUE</w:t>
            </w:r>
          </w:p>
        </w:tc>
      </w:tr>
      <w:tr w14:paraId="5D848D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EC2095" w14:textId="77777777">
            <w:r>
              <w:rPr>
                <w:sz w:val="20"/>
              </w:rPr>
              <w:t>INTERNET QUESTION WORDING</w:t>
            </w:r>
          </w:p>
        </w:tc>
        <w:tc>
          <w:tcPr>
            <w:tcW w:w="10368" w:type="dxa"/>
            <w:vMerge w:val="restart"/>
            <w:tcMar>
              <w:top w:w="100" w:type="dxa"/>
              <w:left w:w="100" w:type="dxa"/>
              <w:bottom w:w="100" w:type="dxa"/>
              <w:right w:w="100" w:type="dxa"/>
            </w:tcMar>
          </w:tcPr>
          <w:p w:rsidR="005A1D61" w14:paraId="1CAABF96" w14:textId="77777777">
            <w:r>
              <w:rPr>
                <w:sz w:val="20"/>
              </w:rPr>
              <w:t xml:space="preserve">What is {{model.PUFNAME}} {{model.PULNAME}}'s date of birth? &lt;br /&gt; &lt;br /&gt; Please </w:t>
            </w:r>
            <w:r>
              <w:rPr>
                <w:sz w:val="20"/>
              </w:rPr>
              <w:t>fill {{model.PUFNAME}} {{model.PULNAME}}'s birth Month, Day and Year. </w:t>
            </w:r>
          </w:p>
        </w:tc>
      </w:tr>
      <w:tr w14:paraId="4303B752" w14:textId="77777777">
        <w:tblPrEx>
          <w:tblW w:w="0" w:type="auto"/>
          <w:tblLook w:val="04A0"/>
        </w:tblPrEx>
        <w:trPr>
          <w:trHeight w:val="269"/>
        </w:trPr>
        <w:tc>
          <w:tcPr>
            <w:tcW w:w="2592" w:type="dxa"/>
            <w:tcMar>
              <w:top w:w="100" w:type="dxa"/>
              <w:left w:w="100" w:type="dxa"/>
              <w:bottom w:w="100" w:type="dxa"/>
              <w:right w:w="100" w:type="dxa"/>
            </w:tcMar>
          </w:tcPr>
          <w:p w:rsidR="005A1D61" w14:paraId="4138F196" w14:textId="77777777">
            <w:r>
              <w:rPr>
                <w:sz w:val="20"/>
              </w:rPr>
              <w:t>REVIEW SCREEN LABEL</w:t>
            </w:r>
          </w:p>
        </w:tc>
        <w:tc>
          <w:tcPr>
            <w:tcW w:w="10368" w:type="dxa"/>
            <w:tcMar>
              <w:top w:w="100" w:type="dxa"/>
              <w:left w:w="100" w:type="dxa"/>
              <w:bottom w:w="100" w:type="dxa"/>
              <w:right w:w="100" w:type="dxa"/>
            </w:tcMar>
          </w:tcPr>
          <w:p w:rsidR="005A1D61" w14:paraId="4098DA83" w14:textId="77777777">
            <w:r>
              <w:rPr>
                <w:sz w:val="20"/>
              </w:rPr>
              <w:t>Age</w:t>
            </w:r>
          </w:p>
        </w:tc>
      </w:tr>
    </w:tbl>
    <w:p w:rsidR="005A1D61" w14:paraId="009C9591" w14:textId="77777777"/>
    <w:tbl>
      <w:tblPr>
        <w:tblStyle w:val="TableGrid"/>
        <w:tblW w:w="0" w:type="auto"/>
        <w:tblLook w:val="04A0"/>
      </w:tblPr>
      <w:tblGrid>
        <w:gridCol w:w="2590"/>
        <w:gridCol w:w="3885"/>
        <w:gridCol w:w="3885"/>
        <w:gridCol w:w="2590"/>
      </w:tblGrid>
      <w:tr w14:paraId="51C0E98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22287D0" w14:textId="77777777">
            <w:r>
              <w:rPr>
                <w:b/>
                <w:sz w:val="30"/>
              </w:rPr>
              <w:t>BLOCK: BLKDEMOGRAPHICS_NEW ADD ROSTER / SCREEN: SC_BIRTHMDY / QUESTION: BIRTHD_CPS / RESPONSE: RBIRTHM_CPS (STANDARD, DATE RESTRICTED)</w:t>
            </w:r>
          </w:p>
        </w:tc>
      </w:tr>
      <w:tr w14:paraId="0C2B5A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CB3FB5" w14:textId="77777777">
            <w:r>
              <w:rPr>
                <w:b/>
                <w:sz w:val="24"/>
              </w:rPr>
              <w:t>ATTRIBUTE NAME</w:t>
            </w:r>
          </w:p>
        </w:tc>
        <w:tc>
          <w:tcPr>
            <w:tcW w:w="10368" w:type="dxa"/>
            <w:gridSpan w:val="3"/>
            <w:vMerge w:val="restart"/>
            <w:tcMar>
              <w:top w:w="100" w:type="dxa"/>
              <w:left w:w="100" w:type="dxa"/>
              <w:bottom w:w="100" w:type="dxa"/>
              <w:right w:w="100" w:type="dxa"/>
            </w:tcMar>
          </w:tcPr>
          <w:p w:rsidR="005A1D61" w14:paraId="405807AD" w14:textId="77777777">
            <w:r>
              <w:rPr>
                <w:b/>
                <w:sz w:val="24"/>
              </w:rPr>
              <w:t>VALUE</w:t>
            </w:r>
          </w:p>
        </w:tc>
      </w:tr>
      <w:tr w14:paraId="0AACEC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428F16" w14:textId="77777777">
            <w:r>
              <w:rPr>
                <w:sz w:val="20"/>
              </w:rPr>
              <w:t>RESPONSE VARIABLE</w:t>
            </w:r>
          </w:p>
        </w:tc>
        <w:tc>
          <w:tcPr>
            <w:tcW w:w="10368" w:type="dxa"/>
            <w:gridSpan w:val="3"/>
            <w:vMerge w:val="restart"/>
            <w:tcMar>
              <w:top w:w="100" w:type="dxa"/>
              <w:left w:w="100" w:type="dxa"/>
              <w:bottom w:w="100" w:type="dxa"/>
              <w:right w:w="100" w:type="dxa"/>
            </w:tcMar>
          </w:tcPr>
          <w:p w:rsidR="005A1D61" w14:paraId="727842F0" w14:textId="77777777">
            <w:r>
              <w:rPr>
                <w:sz w:val="20"/>
              </w:rPr>
              <w:t>PUBIRTHM</w:t>
            </w:r>
          </w:p>
        </w:tc>
      </w:tr>
      <w:tr w14:paraId="6229CF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F7A39D" w14:textId="77777777">
            <w:r>
              <w:rPr>
                <w:sz w:val="20"/>
              </w:rPr>
              <w:t>ANSWER LIST</w:t>
            </w:r>
          </w:p>
        </w:tc>
        <w:tc>
          <w:tcPr>
            <w:tcW w:w="10368" w:type="dxa"/>
            <w:gridSpan w:val="3"/>
            <w:vMerge w:val="restart"/>
            <w:tcMar>
              <w:top w:w="100" w:type="dxa"/>
              <w:left w:w="100" w:type="dxa"/>
              <w:bottom w:w="100" w:type="dxa"/>
              <w:right w:w="100" w:type="dxa"/>
            </w:tcMar>
          </w:tcPr>
          <w:p w:rsidR="005A1D61" w14:paraId="054C7B7B" w14:textId="77777777">
            <w:r>
              <w:rPr>
                <w:sz w:val="20"/>
              </w:rPr>
              <w:t>MONTHS OF YEAR CPS</w:t>
            </w:r>
          </w:p>
        </w:tc>
      </w:tr>
      <w:tr w14:paraId="60D893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F9672F" w14:textId="77777777">
            <w:r>
              <w:rPr>
                <w:sz w:val="20"/>
              </w:rPr>
              <w:t>MONTH VARIABLE</w:t>
            </w:r>
          </w:p>
        </w:tc>
        <w:tc>
          <w:tcPr>
            <w:tcW w:w="10368" w:type="dxa"/>
            <w:gridSpan w:val="3"/>
            <w:vMerge w:val="restart"/>
            <w:tcMar>
              <w:top w:w="100" w:type="dxa"/>
              <w:left w:w="100" w:type="dxa"/>
              <w:bottom w:w="100" w:type="dxa"/>
              <w:right w:w="100" w:type="dxa"/>
            </w:tcMar>
          </w:tcPr>
          <w:p w:rsidR="005A1D61" w14:paraId="12F87621" w14:textId="77777777">
            <w:r>
              <w:rPr>
                <w:sz w:val="20"/>
              </w:rPr>
              <w:t>PUBIRTHM</w:t>
            </w:r>
          </w:p>
        </w:tc>
      </w:tr>
      <w:tr w14:paraId="1F2E11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AAE1B5" w14:textId="77777777">
            <w:r>
              <w:rPr>
                <w:sz w:val="20"/>
              </w:rPr>
              <w:t>DAY VARIABLE</w:t>
            </w:r>
          </w:p>
        </w:tc>
        <w:tc>
          <w:tcPr>
            <w:tcW w:w="10368" w:type="dxa"/>
            <w:gridSpan w:val="3"/>
            <w:vMerge w:val="restart"/>
            <w:tcMar>
              <w:top w:w="100" w:type="dxa"/>
              <w:left w:w="100" w:type="dxa"/>
              <w:bottom w:w="100" w:type="dxa"/>
              <w:right w:w="100" w:type="dxa"/>
            </w:tcMar>
          </w:tcPr>
          <w:p w:rsidR="005A1D61" w14:paraId="09A1CC7A" w14:textId="77777777">
            <w:r>
              <w:rPr>
                <w:sz w:val="20"/>
              </w:rPr>
              <w:t>PUBIRTHD</w:t>
            </w:r>
          </w:p>
        </w:tc>
      </w:tr>
      <w:tr w14:paraId="7F9380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56CA29" w14:textId="77777777">
            <w:r>
              <w:rPr>
                <w:sz w:val="20"/>
              </w:rPr>
              <w:t>YEAR VARIABLE</w:t>
            </w:r>
          </w:p>
        </w:tc>
        <w:tc>
          <w:tcPr>
            <w:tcW w:w="10368" w:type="dxa"/>
            <w:gridSpan w:val="3"/>
            <w:vMerge w:val="restart"/>
            <w:tcMar>
              <w:top w:w="100" w:type="dxa"/>
              <w:left w:w="100" w:type="dxa"/>
              <w:bottom w:w="100" w:type="dxa"/>
              <w:right w:w="100" w:type="dxa"/>
            </w:tcMar>
          </w:tcPr>
          <w:p w:rsidR="005A1D61" w14:paraId="2D9671AB" w14:textId="77777777">
            <w:r>
              <w:rPr>
                <w:sz w:val="20"/>
              </w:rPr>
              <w:t>PUBIRTHY</w:t>
            </w:r>
          </w:p>
        </w:tc>
      </w:tr>
      <w:tr w14:paraId="4885ED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BEC7C6" w14:textId="77777777">
            <w:r>
              <w:rPr>
                <w:sz w:val="20"/>
              </w:rPr>
              <w:t>POSITIONING</w:t>
            </w:r>
          </w:p>
        </w:tc>
        <w:tc>
          <w:tcPr>
            <w:tcW w:w="10368" w:type="dxa"/>
            <w:gridSpan w:val="3"/>
            <w:vMerge w:val="restart"/>
            <w:tcMar>
              <w:top w:w="100" w:type="dxa"/>
              <w:left w:w="100" w:type="dxa"/>
              <w:bottom w:w="100" w:type="dxa"/>
              <w:right w:w="100" w:type="dxa"/>
            </w:tcMar>
          </w:tcPr>
          <w:p w:rsidR="005A1D61" w14:paraId="2A02CD2C" w14:textId="77777777">
            <w:r>
              <w:rPr>
                <w:sz w:val="20"/>
              </w:rPr>
              <w:t>Vertical</w:t>
            </w:r>
          </w:p>
        </w:tc>
      </w:tr>
      <w:tr w14:paraId="4397A0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F30DCC" w14:textId="77777777">
            <w:r>
              <w:rPr>
                <w:sz w:val="20"/>
              </w:rPr>
              <w:t>RESPONSE FIELD LABEL</w:t>
            </w:r>
          </w:p>
        </w:tc>
        <w:tc>
          <w:tcPr>
            <w:tcW w:w="10368" w:type="dxa"/>
            <w:gridSpan w:val="3"/>
            <w:vMerge w:val="restart"/>
            <w:tcMar>
              <w:top w:w="100" w:type="dxa"/>
              <w:left w:w="100" w:type="dxa"/>
              <w:bottom w:w="100" w:type="dxa"/>
              <w:right w:w="100" w:type="dxa"/>
            </w:tcMar>
          </w:tcPr>
          <w:p w:rsidR="005A1D61" w14:paraId="0B652DB8" w14:textId="77777777">
            <w:r>
              <w:rPr>
                <w:sz w:val="20"/>
              </w:rPr>
              <w:t>Month</w:t>
            </w:r>
          </w:p>
        </w:tc>
      </w:tr>
      <w:tr w14:paraId="0727AC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015BE0"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6E2E7411" w14:textId="77777777">
            <w:r>
              <w:rPr>
                <w:sz w:val="20"/>
              </w:rPr>
              <w:t>Above</w:t>
            </w:r>
          </w:p>
        </w:tc>
      </w:tr>
      <w:tr w14:paraId="324D3A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083207" w14:textId="77777777">
            <w:r>
              <w:rPr>
                <w:sz w:val="20"/>
              </w:rPr>
              <w:t>EXCLUDE FROM REVIEW SCREEN</w:t>
            </w:r>
          </w:p>
        </w:tc>
        <w:tc>
          <w:tcPr>
            <w:tcW w:w="10368" w:type="dxa"/>
            <w:gridSpan w:val="3"/>
            <w:vMerge w:val="restart"/>
            <w:tcMar>
              <w:top w:w="100" w:type="dxa"/>
              <w:left w:w="100" w:type="dxa"/>
              <w:bottom w:w="100" w:type="dxa"/>
              <w:right w:w="100" w:type="dxa"/>
            </w:tcMar>
          </w:tcPr>
          <w:p w:rsidR="005A1D61" w14:paraId="0D73E60D" w14:textId="77777777">
            <w:r>
              <w:rPr>
                <w:sz w:val="20"/>
              </w:rPr>
              <w:t>1</w:t>
            </w:r>
          </w:p>
        </w:tc>
      </w:tr>
      <w:tr w14:paraId="3F962A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C40F98" w14:textId="77777777">
            <w:r>
              <w:rPr>
                <w:b/>
                <w:sz w:val="24"/>
              </w:rPr>
              <w:t>ANSWER LIST OPTIONS</w:t>
            </w:r>
          </w:p>
        </w:tc>
        <w:tc>
          <w:tcPr>
            <w:tcW w:w="3888" w:type="dxa"/>
            <w:vMerge w:val="restart"/>
            <w:tcMar>
              <w:top w:w="100" w:type="dxa"/>
              <w:left w:w="100" w:type="dxa"/>
              <w:bottom w:w="100" w:type="dxa"/>
              <w:right w:w="100" w:type="dxa"/>
            </w:tcMar>
          </w:tcPr>
          <w:p w:rsidR="005A1D61" w14:paraId="17971AF4" w14:textId="77777777">
            <w:r>
              <w:rPr>
                <w:b/>
                <w:sz w:val="24"/>
              </w:rPr>
              <w:t>DISPLAY NAME</w:t>
            </w:r>
          </w:p>
        </w:tc>
        <w:tc>
          <w:tcPr>
            <w:tcW w:w="3888" w:type="dxa"/>
            <w:vMerge w:val="restart"/>
            <w:tcMar>
              <w:top w:w="100" w:type="dxa"/>
              <w:left w:w="100" w:type="dxa"/>
              <w:bottom w:w="100" w:type="dxa"/>
              <w:right w:w="100" w:type="dxa"/>
            </w:tcMar>
          </w:tcPr>
          <w:p w:rsidR="005A1D61" w14:paraId="1AF1C93A" w14:textId="77777777">
            <w:r>
              <w:rPr>
                <w:b/>
                <w:sz w:val="24"/>
              </w:rPr>
              <w:t>STORED VALUE</w:t>
            </w:r>
          </w:p>
        </w:tc>
        <w:tc>
          <w:tcPr>
            <w:tcW w:w="2592" w:type="dxa"/>
            <w:vMerge w:val="restart"/>
            <w:tcMar>
              <w:top w:w="100" w:type="dxa"/>
              <w:left w:w="100" w:type="dxa"/>
              <w:bottom w:w="100" w:type="dxa"/>
              <w:right w:w="100" w:type="dxa"/>
            </w:tcMar>
          </w:tcPr>
          <w:p w:rsidR="005A1D61" w14:paraId="48C16D98" w14:textId="77777777">
            <w:r>
              <w:rPr>
                <w:b/>
                <w:sz w:val="24"/>
              </w:rPr>
              <w:t>VARIABLE</w:t>
            </w:r>
          </w:p>
        </w:tc>
      </w:tr>
      <w:tr w14:paraId="2521730B" w14:textId="77777777">
        <w:tblPrEx>
          <w:tblW w:w="0" w:type="auto"/>
          <w:tblLook w:val="04A0"/>
        </w:tblPrEx>
        <w:trPr>
          <w:trHeight w:val="269"/>
        </w:trPr>
        <w:tc>
          <w:tcPr>
            <w:tcW w:w="2592" w:type="dxa"/>
            <w:vMerge/>
            <w:tcMar>
              <w:top w:w="100" w:type="dxa"/>
              <w:left w:w="100" w:type="dxa"/>
              <w:bottom w:w="100" w:type="dxa"/>
              <w:right w:w="100" w:type="dxa"/>
            </w:tcMar>
          </w:tcPr>
          <w:p w:rsidR="005A1D61" w14:paraId="7EEB1DE3" w14:textId="77777777"/>
        </w:tc>
        <w:tc>
          <w:tcPr>
            <w:tcW w:w="3888" w:type="dxa"/>
            <w:vMerge w:val="restart"/>
            <w:tcMar>
              <w:top w:w="100" w:type="dxa"/>
              <w:left w:w="100" w:type="dxa"/>
              <w:bottom w:w="100" w:type="dxa"/>
              <w:right w:w="100" w:type="dxa"/>
            </w:tcMar>
          </w:tcPr>
          <w:p w:rsidR="005A1D61" w14:paraId="1CE69649" w14:textId="77777777">
            <w:r>
              <w:rPr>
                <w:sz w:val="20"/>
              </w:rPr>
              <w:t>January</w:t>
            </w:r>
          </w:p>
        </w:tc>
        <w:tc>
          <w:tcPr>
            <w:tcW w:w="3888" w:type="dxa"/>
            <w:vMerge w:val="restart"/>
            <w:tcMar>
              <w:top w:w="100" w:type="dxa"/>
              <w:left w:w="100" w:type="dxa"/>
              <w:bottom w:w="100" w:type="dxa"/>
              <w:right w:w="100" w:type="dxa"/>
            </w:tcMar>
          </w:tcPr>
          <w:p w:rsidR="005A1D61" w14:paraId="55203C12" w14:textId="77777777">
            <w:r>
              <w:rPr>
                <w:sz w:val="20"/>
              </w:rPr>
              <w:t>01</w:t>
            </w:r>
          </w:p>
        </w:tc>
        <w:tc>
          <w:tcPr>
            <w:tcW w:w="2592" w:type="dxa"/>
            <w:vMerge w:val="restart"/>
            <w:tcMar>
              <w:top w:w="100" w:type="dxa"/>
              <w:left w:w="100" w:type="dxa"/>
              <w:bottom w:w="100" w:type="dxa"/>
              <w:right w:w="100" w:type="dxa"/>
            </w:tcMar>
          </w:tcPr>
          <w:p w:rsidR="005A1D61" w14:paraId="50AD584D" w14:textId="77777777"/>
        </w:tc>
      </w:tr>
      <w:tr w14:paraId="1FDFB991" w14:textId="77777777">
        <w:tblPrEx>
          <w:tblW w:w="0" w:type="auto"/>
          <w:tblLook w:val="04A0"/>
        </w:tblPrEx>
        <w:trPr>
          <w:trHeight w:val="269"/>
        </w:trPr>
        <w:tc>
          <w:tcPr>
            <w:tcW w:w="2592" w:type="dxa"/>
            <w:vMerge/>
            <w:tcMar>
              <w:top w:w="100" w:type="dxa"/>
              <w:left w:w="100" w:type="dxa"/>
              <w:bottom w:w="100" w:type="dxa"/>
              <w:right w:w="100" w:type="dxa"/>
            </w:tcMar>
          </w:tcPr>
          <w:p w:rsidR="005A1D61" w14:paraId="0F472426" w14:textId="77777777"/>
        </w:tc>
        <w:tc>
          <w:tcPr>
            <w:tcW w:w="3888" w:type="dxa"/>
            <w:vMerge w:val="restart"/>
            <w:tcMar>
              <w:top w:w="100" w:type="dxa"/>
              <w:left w:w="100" w:type="dxa"/>
              <w:bottom w:w="100" w:type="dxa"/>
              <w:right w:w="100" w:type="dxa"/>
            </w:tcMar>
          </w:tcPr>
          <w:p w:rsidR="005A1D61" w14:paraId="37426D4B" w14:textId="77777777">
            <w:r>
              <w:rPr>
                <w:sz w:val="20"/>
              </w:rPr>
              <w:t>February</w:t>
            </w:r>
          </w:p>
        </w:tc>
        <w:tc>
          <w:tcPr>
            <w:tcW w:w="3888" w:type="dxa"/>
            <w:vMerge w:val="restart"/>
            <w:tcMar>
              <w:top w:w="100" w:type="dxa"/>
              <w:left w:w="100" w:type="dxa"/>
              <w:bottom w:w="100" w:type="dxa"/>
              <w:right w:w="100" w:type="dxa"/>
            </w:tcMar>
          </w:tcPr>
          <w:p w:rsidR="005A1D61" w14:paraId="0A67A586" w14:textId="77777777">
            <w:r>
              <w:rPr>
                <w:sz w:val="20"/>
              </w:rPr>
              <w:t>02</w:t>
            </w:r>
          </w:p>
        </w:tc>
        <w:tc>
          <w:tcPr>
            <w:tcW w:w="2592" w:type="dxa"/>
            <w:vMerge w:val="restart"/>
            <w:tcMar>
              <w:top w:w="100" w:type="dxa"/>
              <w:left w:w="100" w:type="dxa"/>
              <w:bottom w:w="100" w:type="dxa"/>
              <w:right w:w="100" w:type="dxa"/>
            </w:tcMar>
          </w:tcPr>
          <w:p w:rsidR="005A1D61" w14:paraId="4545BFE6" w14:textId="77777777"/>
        </w:tc>
      </w:tr>
      <w:tr w14:paraId="6D262B0D" w14:textId="77777777">
        <w:tblPrEx>
          <w:tblW w:w="0" w:type="auto"/>
          <w:tblLook w:val="04A0"/>
        </w:tblPrEx>
        <w:trPr>
          <w:trHeight w:val="269"/>
        </w:trPr>
        <w:tc>
          <w:tcPr>
            <w:tcW w:w="2592" w:type="dxa"/>
            <w:vMerge/>
            <w:tcMar>
              <w:top w:w="100" w:type="dxa"/>
              <w:left w:w="100" w:type="dxa"/>
              <w:bottom w:w="100" w:type="dxa"/>
              <w:right w:w="100" w:type="dxa"/>
            </w:tcMar>
          </w:tcPr>
          <w:p w:rsidR="005A1D61" w14:paraId="64DEAF70" w14:textId="77777777"/>
        </w:tc>
        <w:tc>
          <w:tcPr>
            <w:tcW w:w="3888" w:type="dxa"/>
            <w:vMerge w:val="restart"/>
            <w:tcMar>
              <w:top w:w="100" w:type="dxa"/>
              <w:left w:w="100" w:type="dxa"/>
              <w:bottom w:w="100" w:type="dxa"/>
              <w:right w:w="100" w:type="dxa"/>
            </w:tcMar>
          </w:tcPr>
          <w:p w:rsidR="005A1D61" w14:paraId="4DFD4BA1" w14:textId="77777777">
            <w:r>
              <w:rPr>
                <w:sz w:val="20"/>
              </w:rPr>
              <w:t>March</w:t>
            </w:r>
          </w:p>
        </w:tc>
        <w:tc>
          <w:tcPr>
            <w:tcW w:w="3888" w:type="dxa"/>
            <w:vMerge w:val="restart"/>
            <w:tcMar>
              <w:top w:w="100" w:type="dxa"/>
              <w:left w:w="100" w:type="dxa"/>
              <w:bottom w:w="100" w:type="dxa"/>
              <w:right w:w="100" w:type="dxa"/>
            </w:tcMar>
          </w:tcPr>
          <w:p w:rsidR="005A1D61" w14:paraId="094B4791" w14:textId="77777777">
            <w:r>
              <w:rPr>
                <w:sz w:val="20"/>
              </w:rPr>
              <w:t>03</w:t>
            </w:r>
          </w:p>
        </w:tc>
        <w:tc>
          <w:tcPr>
            <w:tcW w:w="2592" w:type="dxa"/>
            <w:vMerge w:val="restart"/>
            <w:tcMar>
              <w:top w:w="100" w:type="dxa"/>
              <w:left w:w="100" w:type="dxa"/>
              <w:bottom w:w="100" w:type="dxa"/>
              <w:right w:w="100" w:type="dxa"/>
            </w:tcMar>
          </w:tcPr>
          <w:p w:rsidR="005A1D61" w14:paraId="2805449E" w14:textId="77777777"/>
        </w:tc>
      </w:tr>
      <w:tr w14:paraId="1C4E2EFC" w14:textId="77777777">
        <w:tblPrEx>
          <w:tblW w:w="0" w:type="auto"/>
          <w:tblLook w:val="04A0"/>
        </w:tblPrEx>
        <w:trPr>
          <w:trHeight w:val="269"/>
        </w:trPr>
        <w:tc>
          <w:tcPr>
            <w:tcW w:w="2592" w:type="dxa"/>
            <w:vMerge/>
            <w:tcMar>
              <w:top w:w="100" w:type="dxa"/>
              <w:left w:w="100" w:type="dxa"/>
              <w:bottom w:w="100" w:type="dxa"/>
              <w:right w:w="100" w:type="dxa"/>
            </w:tcMar>
          </w:tcPr>
          <w:p w:rsidR="005A1D61" w14:paraId="6C4E80C4" w14:textId="77777777"/>
        </w:tc>
        <w:tc>
          <w:tcPr>
            <w:tcW w:w="3888" w:type="dxa"/>
            <w:vMerge w:val="restart"/>
            <w:tcMar>
              <w:top w:w="100" w:type="dxa"/>
              <w:left w:w="100" w:type="dxa"/>
              <w:bottom w:w="100" w:type="dxa"/>
              <w:right w:w="100" w:type="dxa"/>
            </w:tcMar>
          </w:tcPr>
          <w:p w:rsidR="005A1D61" w14:paraId="1AAEC08A" w14:textId="77777777">
            <w:r>
              <w:rPr>
                <w:sz w:val="20"/>
              </w:rPr>
              <w:t>April</w:t>
            </w:r>
          </w:p>
        </w:tc>
        <w:tc>
          <w:tcPr>
            <w:tcW w:w="3888" w:type="dxa"/>
            <w:vMerge w:val="restart"/>
            <w:tcMar>
              <w:top w:w="100" w:type="dxa"/>
              <w:left w:w="100" w:type="dxa"/>
              <w:bottom w:w="100" w:type="dxa"/>
              <w:right w:w="100" w:type="dxa"/>
            </w:tcMar>
          </w:tcPr>
          <w:p w:rsidR="005A1D61" w14:paraId="3D1D1FD0" w14:textId="77777777">
            <w:r>
              <w:rPr>
                <w:sz w:val="20"/>
              </w:rPr>
              <w:t>04</w:t>
            </w:r>
          </w:p>
        </w:tc>
        <w:tc>
          <w:tcPr>
            <w:tcW w:w="2592" w:type="dxa"/>
            <w:vMerge w:val="restart"/>
            <w:tcMar>
              <w:top w:w="100" w:type="dxa"/>
              <w:left w:w="100" w:type="dxa"/>
              <w:bottom w:w="100" w:type="dxa"/>
              <w:right w:w="100" w:type="dxa"/>
            </w:tcMar>
          </w:tcPr>
          <w:p w:rsidR="005A1D61" w14:paraId="215A3273" w14:textId="77777777"/>
        </w:tc>
      </w:tr>
      <w:tr w14:paraId="098146F2" w14:textId="77777777">
        <w:tblPrEx>
          <w:tblW w:w="0" w:type="auto"/>
          <w:tblLook w:val="04A0"/>
        </w:tblPrEx>
        <w:trPr>
          <w:trHeight w:val="269"/>
        </w:trPr>
        <w:tc>
          <w:tcPr>
            <w:tcW w:w="2592" w:type="dxa"/>
            <w:vMerge/>
            <w:tcMar>
              <w:top w:w="100" w:type="dxa"/>
              <w:left w:w="100" w:type="dxa"/>
              <w:bottom w:w="100" w:type="dxa"/>
              <w:right w:w="100" w:type="dxa"/>
            </w:tcMar>
          </w:tcPr>
          <w:p w:rsidR="005A1D61" w14:paraId="7E6D3EC7" w14:textId="77777777"/>
        </w:tc>
        <w:tc>
          <w:tcPr>
            <w:tcW w:w="3888" w:type="dxa"/>
            <w:vMerge w:val="restart"/>
            <w:tcMar>
              <w:top w:w="100" w:type="dxa"/>
              <w:left w:w="100" w:type="dxa"/>
              <w:bottom w:w="100" w:type="dxa"/>
              <w:right w:w="100" w:type="dxa"/>
            </w:tcMar>
          </w:tcPr>
          <w:p w:rsidR="005A1D61" w14:paraId="400E5234" w14:textId="77777777">
            <w:r>
              <w:rPr>
                <w:sz w:val="20"/>
              </w:rPr>
              <w:t>May</w:t>
            </w:r>
          </w:p>
        </w:tc>
        <w:tc>
          <w:tcPr>
            <w:tcW w:w="3888" w:type="dxa"/>
            <w:vMerge w:val="restart"/>
            <w:tcMar>
              <w:top w:w="100" w:type="dxa"/>
              <w:left w:w="100" w:type="dxa"/>
              <w:bottom w:w="100" w:type="dxa"/>
              <w:right w:w="100" w:type="dxa"/>
            </w:tcMar>
          </w:tcPr>
          <w:p w:rsidR="005A1D61" w14:paraId="00745CC0" w14:textId="77777777">
            <w:r>
              <w:rPr>
                <w:sz w:val="20"/>
              </w:rPr>
              <w:t>05</w:t>
            </w:r>
          </w:p>
        </w:tc>
        <w:tc>
          <w:tcPr>
            <w:tcW w:w="2592" w:type="dxa"/>
            <w:vMerge w:val="restart"/>
            <w:tcMar>
              <w:top w:w="100" w:type="dxa"/>
              <w:left w:w="100" w:type="dxa"/>
              <w:bottom w:w="100" w:type="dxa"/>
              <w:right w:w="100" w:type="dxa"/>
            </w:tcMar>
          </w:tcPr>
          <w:p w:rsidR="005A1D61" w14:paraId="0B16ECA6" w14:textId="77777777"/>
        </w:tc>
      </w:tr>
      <w:tr w14:paraId="740B3249" w14:textId="77777777">
        <w:tblPrEx>
          <w:tblW w:w="0" w:type="auto"/>
          <w:tblLook w:val="04A0"/>
        </w:tblPrEx>
        <w:trPr>
          <w:trHeight w:val="269"/>
        </w:trPr>
        <w:tc>
          <w:tcPr>
            <w:tcW w:w="2592" w:type="dxa"/>
            <w:vMerge/>
            <w:tcMar>
              <w:top w:w="100" w:type="dxa"/>
              <w:left w:w="100" w:type="dxa"/>
              <w:bottom w:w="100" w:type="dxa"/>
              <w:right w:w="100" w:type="dxa"/>
            </w:tcMar>
          </w:tcPr>
          <w:p w:rsidR="005A1D61" w14:paraId="3F8B5817" w14:textId="77777777"/>
        </w:tc>
        <w:tc>
          <w:tcPr>
            <w:tcW w:w="3888" w:type="dxa"/>
            <w:vMerge w:val="restart"/>
            <w:tcMar>
              <w:top w:w="100" w:type="dxa"/>
              <w:left w:w="100" w:type="dxa"/>
              <w:bottom w:w="100" w:type="dxa"/>
              <w:right w:w="100" w:type="dxa"/>
            </w:tcMar>
          </w:tcPr>
          <w:p w:rsidR="005A1D61" w14:paraId="5FBF45F4" w14:textId="77777777">
            <w:r>
              <w:rPr>
                <w:sz w:val="20"/>
              </w:rPr>
              <w:t>June</w:t>
            </w:r>
          </w:p>
        </w:tc>
        <w:tc>
          <w:tcPr>
            <w:tcW w:w="3888" w:type="dxa"/>
            <w:vMerge w:val="restart"/>
            <w:tcMar>
              <w:top w:w="100" w:type="dxa"/>
              <w:left w:w="100" w:type="dxa"/>
              <w:bottom w:w="100" w:type="dxa"/>
              <w:right w:w="100" w:type="dxa"/>
            </w:tcMar>
          </w:tcPr>
          <w:p w:rsidR="005A1D61" w14:paraId="47EB90D6" w14:textId="77777777">
            <w:r>
              <w:rPr>
                <w:sz w:val="20"/>
              </w:rPr>
              <w:t>06</w:t>
            </w:r>
          </w:p>
        </w:tc>
        <w:tc>
          <w:tcPr>
            <w:tcW w:w="2592" w:type="dxa"/>
            <w:vMerge w:val="restart"/>
            <w:tcMar>
              <w:top w:w="100" w:type="dxa"/>
              <w:left w:w="100" w:type="dxa"/>
              <w:bottom w:w="100" w:type="dxa"/>
              <w:right w:w="100" w:type="dxa"/>
            </w:tcMar>
          </w:tcPr>
          <w:p w:rsidR="005A1D61" w14:paraId="33202A80" w14:textId="77777777"/>
        </w:tc>
      </w:tr>
      <w:tr w14:paraId="5DE280AC" w14:textId="77777777">
        <w:tblPrEx>
          <w:tblW w:w="0" w:type="auto"/>
          <w:tblLook w:val="04A0"/>
        </w:tblPrEx>
        <w:trPr>
          <w:trHeight w:val="269"/>
        </w:trPr>
        <w:tc>
          <w:tcPr>
            <w:tcW w:w="2592" w:type="dxa"/>
            <w:vMerge/>
            <w:tcMar>
              <w:top w:w="100" w:type="dxa"/>
              <w:left w:w="100" w:type="dxa"/>
              <w:bottom w:w="100" w:type="dxa"/>
              <w:right w:w="100" w:type="dxa"/>
            </w:tcMar>
          </w:tcPr>
          <w:p w:rsidR="005A1D61" w14:paraId="6C9506CA" w14:textId="77777777"/>
        </w:tc>
        <w:tc>
          <w:tcPr>
            <w:tcW w:w="3888" w:type="dxa"/>
            <w:vMerge w:val="restart"/>
            <w:tcMar>
              <w:top w:w="100" w:type="dxa"/>
              <w:left w:w="100" w:type="dxa"/>
              <w:bottom w:w="100" w:type="dxa"/>
              <w:right w:w="100" w:type="dxa"/>
            </w:tcMar>
          </w:tcPr>
          <w:p w:rsidR="005A1D61" w14:paraId="2C325F5B" w14:textId="77777777">
            <w:r>
              <w:rPr>
                <w:sz w:val="20"/>
              </w:rPr>
              <w:t>July</w:t>
            </w:r>
          </w:p>
        </w:tc>
        <w:tc>
          <w:tcPr>
            <w:tcW w:w="3888" w:type="dxa"/>
            <w:vMerge w:val="restart"/>
            <w:tcMar>
              <w:top w:w="100" w:type="dxa"/>
              <w:left w:w="100" w:type="dxa"/>
              <w:bottom w:w="100" w:type="dxa"/>
              <w:right w:w="100" w:type="dxa"/>
            </w:tcMar>
          </w:tcPr>
          <w:p w:rsidR="005A1D61" w14:paraId="2380F629" w14:textId="77777777">
            <w:r>
              <w:rPr>
                <w:sz w:val="20"/>
              </w:rPr>
              <w:t>07</w:t>
            </w:r>
          </w:p>
        </w:tc>
        <w:tc>
          <w:tcPr>
            <w:tcW w:w="2592" w:type="dxa"/>
            <w:vMerge w:val="restart"/>
            <w:tcMar>
              <w:top w:w="100" w:type="dxa"/>
              <w:left w:w="100" w:type="dxa"/>
              <w:bottom w:w="100" w:type="dxa"/>
              <w:right w:w="100" w:type="dxa"/>
            </w:tcMar>
          </w:tcPr>
          <w:p w:rsidR="005A1D61" w14:paraId="25703D0A" w14:textId="77777777"/>
        </w:tc>
      </w:tr>
      <w:tr w14:paraId="3D875545" w14:textId="77777777">
        <w:tblPrEx>
          <w:tblW w:w="0" w:type="auto"/>
          <w:tblLook w:val="04A0"/>
        </w:tblPrEx>
        <w:trPr>
          <w:trHeight w:val="269"/>
        </w:trPr>
        <w:tc>
          <w:tcPr>
            <w:tcW w:w="2592" w:type="dxa"/>
            <w:vMerge/>
            <w:tcMar>
              <w:top w:w="100" w:type="dxa"/>
              <w:left w:w="100" w:type="dxa"/>
              <w:bottom w:w="100" w:type="dxa"/>
              <w:right w:w="100" w:type="dxa"/>
            </w:tcMar>
          </w:tcPr>
          <w:p w:rsidR="005A1D61" w14:paraId="556F30BB" w14:textId="77777777"/>
        </w:tc>
        <w:tc>
          <w:tcPr>
            <w:tcW w:w="3888" w:type="dxa"/>
            <w:vMerge w:val="restart"/>
            <w:tcMar>
              <w:top w:w="100" w:type="dxa"/>
              <w:left w:w="100" w:type="dxa"/>
              <w:bottom w:w="100" w:type="dxa"/>
              <w:right w:w="100" w:type="dxa"/>
            </w:tcMar>
          </w:tcPr>
          <w:p w:rsidR="005A1D61" w14:paraId="25AD6581" w14:textId="77777777">
            <w:r>
              <w:rPr>
                <w:sz w:val="20"/>
              </w:rPr>
              <w:t>August</w:t>
            </w:r>
          </w:p>
        </w:tc>
        <w:tc>
          <w:tcPr>
            <w:tcW w:w="3888" w:type="dxa"/>
            <w:vMerge w:val="restart"/>
            <w:tcMar>
              <w:top w:w="100" w:type="dxa"/>
              <w:left w:w="100" w:type="dxa"/>
              <w:bottom w:w="100" w:type="dxa"/>
              <w:right w:w="100" w:type="dxa"/>
            </w:tcMar>
          </w:tcPr>
          <w:p w:rsidR="005A1D61" w14:paraId="081BCB1A" w14:textId="77777777">
            <w:r>
              <w:rPr>
                <w:sz w:val="20"/>
              </w:rPr>
              <w:t>08</w:t>
            </w:r>
          </w:p>
        </w:tc>
        <w:tc>
          <w:tcPr>
            <w:tcW w:w="2592" w:type="dxa"/>
            <w:vMerge w:val="restart"/>
            <w:tcMar>
              <w:top w:w="100" w:type="dxa"/>
              <w:left w:w="100" w:type="dxa"/>
              <w:bottom w:w="100" w:type="dxa"/>
              <w:right w:w="100" w:type="dxa"/>
            </w:tcMar>
          </w:tcPr>
          <w:p w:rsidR="005A1D61" w14:paraId="2D4B51A1" w14:textId="77777777"/>
        </w:tc>
      </w:tr>
      <w:tr w14:paraId="2A6B5152" w14:textId="77777777">
        <w:tblPrEx>
          <w:tblW w:w="0" w:type="auto"/>
          <w:tblLook w:val="04A0"/>
        </w:tblPrEx>
        <w:trPr>
          <w:trHeight w:val="269"/>
        </w:trPr>
        <w:tc>
          <w:tcPr>
            <w:tcW w:w="2592" w:type="dxa"/>
            <w:vMerge/>
            <w:tcMar>
              <w:top w:w="100" w:type="dxa"/>
              <w:left w:w="100" w:type="dxa"/>
              <w:bottom w:w="100" w:type="dxa"/>
              <w:right w:w="100" w:type="dxa"/>
            </w:tcMar>
          </w:tcPr>
          <w:p w:rsidR="005A1D61" w14:paraId="0BDF125C" w14:textId="77777777"/>
        </w:tc>
        <w:tc>
          <w:tcPr>
            <w:tcW w:w="3888" w:type="dxa"/>
            <w:vMerge w:val="restart"/>
            <w:tcMar>
              <w:top w:w="100" w:type="dxa"/>
              <w:left w:w="100" w:type="dxa"/>
              <w:bottom w:w="100" w:type="dxa"/>
              <w:right w:w="100" w:type="dxa"/>
            </w:tcMar>
          </w:tcPr>
          <w:p w:rsidR="005A1D61" w14:paraId="07D0022E" w14:textId="77777777">
            <w:r>
              <w:rPr>
                <w:sz w:val="20"/>
              </w:rPr>
              <w:t>September</w:t>
            </w:r>
          </w:p>
        </w:tc>
        <w:tc>
          <w:tcPr>
            <w:tcW w:w="3888" w:type="dxa"/>
            <w:vMerge w:val="restart"/>
            <w:tcMar>
              <w:top w:w="100" w:type="dxa"/>
              <w:left w:w="100" w:type="dxa"/>
              <w:bottom w:w="100" w:type="dxa"/>
              <w:right w:w="100" w:type="dxa"/>
            </w:tcMar>
          </w:tcPr>
          <w:p w:rsidR="005A1D61" w14:paraId="51F05F60" w14:textId="77777777">
            <w:r>
              <w:rPr>
                <w:sz w:val="20"/>
              </w:rPr>
              <w:t>09</w:t>
            </w:r>
          </w:p>
        </w:tc>
        <w:tc>
          <w:tcPr>
            <w:tcW w:w="2592" w:type="dxa"/>
            <w:vMerge w:val="restart"/>
            <w:tcMar>
              <w:top w:w="100" w:type="dxa"/>
              <w:left w:w="100" w:type="dxa"/>
              <w:bottom w:w="100" w:type="dxa"/>
              <w:right w:w="100" w:type="dxa"/>
            </w:tcMar>
          </w:tcPr>
          <w:p w:rsidR="005A1D61" w14:paraId="0D87B65A" w14:textId="77777777"/>
        </w:tc>
      </w:tr>
      <w:tr w14:paraId="0D1107B4" w14:textId="77777777">
        <w:tblPrEx>
          <w:tblW w:w="0" w:type="auto"/>
          <w:tblLook w:val="04A0"/>
        </w:tblPrEx>
        <w:trPr>
          <w:trHeight w:val="269"/>
        </w:trPr>
        <w:tc>
          <w:tcPr>
            <w:tcW w:w="2592" w:type="dxa"/>
            <w:vMerge/>
            <w:tcMar>
              <w:top w:w="100" w:type="dxa"/>
              <w:left w:w="100" w:type="dxa"/>
              <w:bottom w:w="100" w:type="dxa"/>
              <w:right w:w="100" w:type="dxa"/>
            </w:tcMar>
          </w:tcPr>
          <w:p w:rsidR="005A1D61" w14:paraId="721B7A39" w14:textId="77777777"/>
        </w:tc>
        <w:tc>
          <w:tcPr>
            <w:tcW w:w="3888" w:type="dxa"/>
            <w:vMerge w:val="restart"/>
            <w:tcMar>
              <w:top w:w="100" w:type="dxa"/>
              <w:left w:w="100" w:type="dxa"/>
              <w:bottom w:w="100" w:type="dxa"/>
              <w:right w:w="100" w:type="dxa"/>
            </w:tcMar>
          </w:tcPr>
          <w:p w:rsidR="005A1D61" w14:paraId="232CC8D5" w14:textId="77777777">
            <w:r>
              <w:rPr>
                <w:sz w:val="20"/>
              </w:rPr>
              <w:t>October</w:t>
            </w:r>
          </w:p>
        </w:tc>
        <w:tc>
          <w:tcPr>
            <w:tcW w:w="3888" w:type="dxa"/>
            <w:vMerge w:val="restart"/>
            <w:tcMar>
              <w:top w:w="100" w:type="dxa"/>
              <w:left w:w="100" w:type="dxa"/>
              <w:bottom w:w="100" w:type="dxa"/>
              <w:right w:w="100" w:type="dxa"/>
            </w:tcMar>
          </w:tcPr>
          <w:p w:rsidR="005A1D61" w14:paraId="08214B0E" w14:textId="77777777">
            <w:r>
              <w:rPr>
                <w:sz w:val="20"/>
              </w:rPr>
              <w:t>10</w:t>
            </w:r>
          </w:p>
        </w:tc>
        <w:tc>
          <w:tcPr>
            <w:tcW w:w="2592" w:type="dxa"/>
            <w:vMerge w:val="restart"/>
            <w:tcMar>
              <w:top w:w="100" w:type="dxa"/>
              <w:left w:w="100" w:type="dxa"/>
              <w:bottom w:w="100" w:type="dxa"/>
              <w:right w:w="100" w:type="dxa"/>
            </w:tcMar>
          </w:tcPr>
          <w:p w:rsidR="005A1D61" w14:paraId="004909FE" w14:textId="77777777"/>
        </w:tc>
      </w:tr>
      <w:tr w14:paraId="34F45B14" w14:textId="77777777">
        <w:tblPrEx>
          <w:tblW w:w="0" w:type="auto"/>
          <w:tblLook w:val="04A0"/>
        </w:tblPrEx>
        <w:trPr>
          <w:trHeight w:val="269"/>
        </w:trPr>
        <w:tc>
          <w:tcPr>
            <w:tcW w:w="2592" w:type="dxa"/>
            <w:vMerge/>
            <w:tcMar>
              <w:top w:w="100" w:type="dxa"/>
              <w:left w:w="100" w:type="dxa"/>
              <w:bottom w:w="100" w:type="dxa"/>
              <w:right w:w="100" w:type="dxa"/>
            </w:tcMar>
          </w:tcPr>
          <w:p w:rsidR="005A1D61" w14:paraId="6161413B" w14:textId="77777777"/>
        </w:tc>
        <w:tc>
          <w:tcPr>
            <w:tcW w:w="3888" w:type="dxa"/>
            <w:vMerge w:val="restart"/>
            <w:tcMar>
              <w:top w:w="100" w:type="dxa"/>
              <w:left w:w="100" w:type="dxa"/>
              <w:bottom w:w="100" w:type="dxa"/>
              <w:right w:w="100" w:type="dxa"/>
            </w:tcMar>
          </w:tcPr>
          <w:p w:rsidR="005A1D61" w14:paraId="6B106F87" w14:textId="77777777">
            <w:r>
              <w:rPr>
                <w:sz w:val="20"/>
              </w:rPr>
              <w:t>November</w:t>
            </w:r>
          </w:p>
        </w:tc>
        <w:tc>
          <w:tcPr>
            <w:tcW w:w="3888" w:type="dxa"/>
            <w:vMerge w:val="restart"/>
            <w:tcMar>
              <w:top w:w="100" w:type="dxa"/>
              <w:left w:w="100" w:type="dxa"/>
              <w:bottom w:w="100" w:type="dxa"/>
              <w:right w:w="100" w:type="dxa"/>
            </w:tcMar>
          </w:tcPr>
          <w:p w:rsidR="005A1D61" w14:paraId="70938FAB" w14:textId="77777777">
            <w:r>
              <w:rPr>
                <w:sz w:val="20"/>
              </w:rPr>
              <w:t>11</w:t>
            </w:r>
          </w:p>
        </w:tc>
        <w:tc>
          <w:tcPr>
            <w:tcW w:w="2592" w:type="dxa"/>
            <w:vMerge w:val="restart"/>
            <w:tcMar>
              <w:top w:w="100" w:type="dxa"/>
              <w:left w:w="100" w:type="dxa"/>
              <w:bottom w:w="100" w:type="dxa"/>
              <w:right w:w="100" w:type="dxa"/>
            </w:tcMar>
          </w:tcPr>
          <w:p w:rsidR="005A1D61" w14:paraId="67FB7640" w14:textId="77777777"/>
        </w:tc>
      </w:tr>
      <w:tr w14:paraId="2629E254" w14:textId="77777777">
        <w:tblPrEx>
          <w:tblW w:w="0" w:type="auto"/>
          <w:tblLook w:val="04A0"/>
        </w:tblPrEx>
        <w:trPr>
          <w:trHeight w:val="269"/>
        </w:trPr>
        <w:tc>
          <w:tcPr>
            <w:tcW w:w="2592" w:type="dxa"/>
            <w:vMerge/>
            <w:tcMar>
              <w:top w:w="100" w:type="dxa"/>
              <w:left w:w="100" w:type="dxa"/>
              <w:bottom w:w="100" w:type="dxa"/>
              <w:right w:w="100" w:type="dxa"/>
            </w:tcMar>
          </w:tcPr>
          <w:p w:rsidR="005A1D61" w14:paraId="1D56E256" w14:textId="77777777"/>
        </w:tc>
        <w:tc>
          <w:tcPr>
            <w:tcW w:w="3888" w:type="dxa"/>
            <w:tcMar>
              <w:top w:w="100" w:type="dxa"/>
              <w:left w:w="100" w:type="dxa"/>
              <w:bottom w:w="100" w:type="dxa"/>
              <w:right w:w="100" w:type="dxa"/>
            </w:tcMar>
          </w:tcPr>
          <w:p w:rsidR="005A1D61" w14:paraId="2935CF71" w14:textId="77777777">
            <w:r>
              <w:rPr>
                <w:sz w:val="20"/>
              </w:rPr>
              <w:t>December</w:t>
            </w:r>
          </w:p>
        </w:tc>
        <w:tc>
          <w:tcPr>
            <w:tcW w:w="3888" w:type="dxa"/>
            <w:tcMar>
              <w:top w:w="100" w:type="dxa"/>
              <w:left w:w="100" w:type="dxa"/>
              <w:bottom w:w="100" w:type="dxa"/>
              <w:right w:w="100" w:type="dxa"/>
            </w:tcMar>
          </w:tcPr>
          <w:p w:rsidR="005A1D61" w14:paraId="1063DF7F" w14:textId="77777777">
            <w:r>
              <w:rPr>
                <w:sz w:val="20"/>
              </w:rPr>
              <w:t>12</w:t>
            </w:r>
          </w:p>
        </w:tc>
        <w:tc>
          <w:tcPr>
            <w:tcW w:w="2592" w:type="dxa"/>
            <w:tcMar>
              <w:top w:w="100" w:type="dxa"/>
              <w:left w:w="100" w:type="dxa"/>
              <w:bottom w:w="100" w:type="dxa"/>
              <w:right w:w="100" w:type="dxa"/>
            </w:tcMar>
          </w:tcPr>
          <w:p w:rsidR="005A1D61" w14:paraId="6281BC83" w14:textId="77777777"/>
        </w:tc>
      </w:tr>
    </w:tbl>
    <w:p w:rsidR="005A1D61" w14:paraId="2FDC8A35" w14:textId="77777777"/>
    <w:tbl>
      <w:tblPr>
        <w:tblStyle w:val="TableGrid"/>
        <w:tblW w:w="0" w:type="auto"/>
        <w:tblLook w:val="04A0"/>
      </w:tblPr>
      <w:tblGrid>
        <w:gridCol w:w="2590"/>
        <w:gridCol w:w="3885"/>
        <w:gridCol w:w="3885"/>
        <w:gridCol w:w="2590"/>
      </w:tblGrid>
      <w:tr w14:paraId="607A898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AAED6FD" w14:textId="77777777">
            <w:r>
              <w:rPr>
                <w:b/>
                <w:sz w:val="30"/>
              </w:rPr>
              <w:t xml:space="preserve">BLOCK: </w:t>
            </w:r>
            <w:r>
              <w:rPr>
                <w:b/>
                <w:sz w:val="30"/>
              </w:rPr>
              <w:t>BLKDEMOGRAPHICS_NEW ADD ROSTER / SCREEN: SC_BIRTHMDY / QUESTION: BIRTHD_CPS / RESPONSE: RBIRTHD_CPS (STANDARD, DATE RESTRICTED)</w:t>
            </w:r>
          </w:p>
        </w:tc>
      </w:tr>
      <w:tr w14:paraId="363059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FB66F9" w14:textId="77777777">
            <w:r>
              <w:rPr>
                <w:b/>
                <w:sz w:val="24"/>
              </w:rPr>
              <w:t>ATTRIBUTE NAME</w:t>
            </w:r>
          </w:p>
        </w:tc>
        <w:tc>
          <w:tcPr>
            <w:tcW w:w="10368" w:type="dxa"/>
            <w:gridSpan w:val="3"/>
            <w:vMerge w:val="restart"/>
            <w:tcMar>
              <w:top w:w="100" w:type="dxa"/>
              <w:left w:w="100" w:type="dxa"/>
              <w:bottom w:w="100" w:type="dxa"/>
              <w:right w:w="100" w:type="dxa"/>
            </w:tcMar>
          </w:tcPr>
          <w:p w:rsidR="005A1D61" w14:paraId="62AA3140" w14:textId="77777777">
            <w:r>
              <w:rPr>
                <w:b/>
                <w:sz w:val="24"/>
              </w:rPr>
              <w:t>VALUE</w:t>
            </w:r>
          </w:p>
        </w:tc>
      </w:tr>
      <w:tr w14:paraId="0A63C4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E3FAD2" w14:textId="77777777">
            <w:r>
              <w:rPr>
                <w:sz w:val="20"/>
              </w:rPr>
              <w:t>RESPONSE VARIABLE</w:t>
            </w:r>
          </w:p>
        </w:tc>
        <w:tc>
          <w:tcPr>
            <w:tcW w:w="10368" w:type="dxa"/>
            <w:gridSpan w:val="3"/>
            <w:vMerge w:val="restart"/>
            <w:tcMar>
              <w:top w:w="100" w:type="dxa"/>
              <w:left w:w="100" w:type="dxa"/>
              <w:bottom w:w="100" w:type="dxa"/>
              <w:right w:w="100" w:type="dxa"/>
            </w:tcMar>
          </w:tcPr>
          <w:p w:rsidR="005A1D61" w14:paraId="001A4207" w14:textId="77777777">
            <w:r>
              <w:rPr>
                <w:sz w:val="20"/>
              </w:rPr>
              <w:t>PUBIRTHD</w:t>
            </w:r>
          </w:p>
        </w:tc>
      </w:tr>
      <w:tr w14:paraId="4444EC7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6B11E7" w14:textId="77777777">
            <w:r>
              <w:rPr>
                <w:sz w:val="20"/>
              </w:rPr>
              <w:t>ANSWER LIST</w:t>
            </w:r>
          </w:p>
        </w:tc>
        <w:tc>
          <w:tcPr>
            <w:tcW w:w="10368" w:type="dxa"/>
            <w:gridSpan w:val="3"/>
            <w:vMerge w:val="restart"/>
            <w:tcMar>
              <w:top w:w="100" w:type="dxa"/>
              <w:left w:w="100" w:type="dxa"/>
              <w:bottom w:w="100" w:type="dxa"/>
              <w:right w:w="100" w:type="dxa"/>
            </w:tcMar>
          </w:tcPr>
          <w:p w:rsidR="005A1D61" w14:paraId="169A9B4F" w14:textId="77777777">
            <w:r>
              <w:rPr>
                <w:sz w:val="20"/>
              </w:rPr>
              <w:t>DAYS OF MONTH CPS</w:t>
            </w:r>
          </w:p>
        </w:tc>
      </w:tr>
      <w:tr w14:paraId="2288DD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3093B8" w14:textId="77777777">
            <w:r>
              <w:rPr>
                <w:sz w:val="20"/>
              </w:rPr>
              <w:t>MONTH VARIABLE</w:t>
            </w:r>
          </w:p>
        </w:tc>
        <w:tc>
          <w:tcPr>
            <w:tcW w:w="10368" w:type="dxa"/>
            <w:gridSpan w:val="3"/>
            <w:vMerge w:val="restart"/>
            <w:tcMar>
              <w:top w:w="100" w:type="dxa"/>
              <w:left w:w="100" w:type="dxa"/>
              <w:bottom w:w="100" w:type="dxa"/>
              <w:right w:w="100" w:type="dxa"/>
            </w:tcMar>
          </w:tcPr>
          <w:p w:rsidR="005A1D61" w14:paraId="199FCD04" w14:textId="77777777">
            <w:r>
              <w:rPr>
                <w:sz w:val="20"/>
              </w:rPr>
              <w:t>PUBIRTHM</w:t>
            </w:r>
          </w:p>
        </w:tc>
      </w:tr>
      <w:tr w14:paraId="4170A9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B02401" w14:textId="77777777">
            <w:r>
              <w:rPr>
                <w:sz w:val="20"/>
              </w:rPr>
              <w:t>DAY VARIABLE</w:t>
            </w:r>
          </w:p>
        </w:tc>
        <w:tc>
          <w:tcPr>
            <w:tcW w:w="10368" w:type="dxa"/>
            <w:gridSpan w:val="3"/>
            <w:vMerge w:val="restart"/>
            <w:tcMar>
              <w:top w:w="100" w:type="dxa"/>
              <w:left w:w="100" w:type="dxa"/>
              <w:bottom w:w="100" w:type="dxa"/>
              <w:right w:w="100" w:type="dxa"/>
            </w:tcMar>
          </w:tcPr>
          <w:p w:rsidR="005A1D61" w14:paraId="3B6233F9" w14:textId="77777777">
            <w:r>
              <w:rPr>
                <w:sz w:val="20"/>
              </w:rPr>
              <w:t>PUBIRTHD</w:t>
            </w:r>
          </w:p>
        </w:tc>
      </w:tr>
      <w:tr w14:paraId="0FB8BD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2F0F37" w14:textId="77777777">
            <w:r>
              <w:rPr>
                <w:sz w:val="20"/>
              </w:rPr>
              <w:t>YEAR VARIABLE</w:t>
            </w:r>
          </w:p>
        </w:tc>
        <w:tc>
          <w:tcPr>
            <w:tcW w:w="10368" w:type="dxa"/>
            <w:gridSpan w:val="3"/>
            <w:vMerge w:val="restart"/>
            <w:tcMar>
              <w:top w:w="100" w:type="dxa"/>
              <w:left w:w="100" w:type="dxa"/>
              <w:bottom w:w="100" w:type="dxa"/>
              <w:right w:w="100" w:type="dxa"/>
            </w:tcMar>
          </w:tcPr>
          <w:p w:rsidR="005A1D61" w14:paraId="1A67807B" w14:textId="77777777">
            <w:r>
              <w:rPr>
                <w:sz w:val="20"/>
              </w:rPr>
              <w:t>PUBIRTHY</w:t>
            </w:r>
          </w:p>
        </w:tc>
      </w:tr>
      <w:tr w14:paraId="384309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5680D8" w14:textId="77777777">
            <w:r>
              <w:rPr>
                <w:sz w:val="20"/>
              </w:rPr>
              <w:t>POSITIONING</w:t>
            </w:r>
          </w:p>
        </w:tc>
        <w:tc>
          <w:tcPr>
            <w:tcW w:w="10368" w:type="dxa"/>
            <w:gridSpan w:val="3"/>
            <w:vMerge w:val="restart"/>
            <w:tcMar>
              <w:top w:w="100" w:type="dxa"/>
              <w:left w:w="100" w:type="dxa"/>
              <w:bottom w:w="100" w:type="dxa"/>
              <w:right w:w="100" w:type="dxa"/>
            </w:tcMar>
          </w:tcPr>
          <w:p w:rsidR="005A1D61" w14:paraId="3A99C5B8" w14:textId="77777777">
            <w:r>
              <w:rPr>
                <w:sz w:val="20"/>
              </w:rPr>
              <w:t>Horizontal</w:t>
            </w:r>
          </w:p>
        </w:tc>
      </w:tr>
      <w:tr w14:paraId="0CD227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C5A054" w14:textId="77777777">
            <w:r>
              <w:rPr>
                <w:sz w:val="20"/>
              </w:rPr>
              <w:t>RESPONSE FIELD LABEL</w:t>
            </w:r>
          </w:p>
        </w:tc>
        <w:tc>
          <w:tcPr>
            <w:tcW w:w="10368" w:type="dxa"/>
            <w:gridSpan w:val="3"/>
            <w:vMerge w:val="restart"/>
            <w:tcMar>
              <w:top w:w="100" w:type="dxa"/>
              <w:left w:w="100" w:type="dxa"/>
              <w:bottom w:w="100" w:type="dxa"/>
              <w:right w:w="100" w:type="dxa"/>
            </w:tcMar>
          </w:tcPr>
          <w:p w:rsidR="005A1D61" w14:paraId="7EA4A16F" w14:textId="77777777">
            <w:r>
              <w:rPr>
                <w:sz w:val="20"/>
              </w:rPr>
              <w:t>Day</w:t>
            </w:r>
          </w:p>
        </w:tc>
      </w:tr>
      <w:tr w14:paraId="547550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3B4256"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7D6CDD5E" w14:textId="77777777">
            <w:r>
              <w:rPr>
                <w:sz w:val="20"/>
              </w:rPr>
              <w:t>Above</w:t>
            </w:r>
          </w:p>
        </w:tc>
      </w:tr>
      <w:tr w14:paraId="58CC29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98EB4F" w14:textId="77777777">
            <w:r>
              <w:rPr>
                <w:sz w:val="20"/>
              </w:rPr>
              <w:t>EXCLUDE FROM REVIEW SCREEN</w:t>
            </w:r>
          </w:p>
        </w:tc>
        <w:tc>
          <w:tcPr>
            <w:tcW w:w="10368" w:type="dxa"/>
            <w:gridSpan w:val="3"/>
            <w:vMerge w:val="restart"/>
            <w:tcMar>
              <w:top w:w="100" w:type="dxa"/>
              <w:left w:w="100" w:type="dxa"/>
              <w:bottom w:w="100" w:type="dxa"/>
              <w:right w:w="100" w:type="dxa"/>
            </w:tcMar>
          </w:tcPr>
          <w:p w:rsidR="005A1D61" w14:paraId="0C880248" w14:textId="77777777">
            <w:r>
              <w:rPr>
                <w:sz w:val="20"/>
              </w:rPr>
              <w:t>1</w:t>
            </w:r>
          </w:p>
        </w:tc>
      </w:tr>
      <w:tr w14:paraId="6315D1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686B94" w14:textId="77777777">
            <w:r>
              <w:rPr>
                <w:b/>
                <w:sz w:val="24"/>
              </w:rPr>
              <w:t>ANSWER LIST OPTIONS</w:t>
            </w:r>
          </w:p>
        </w:tc>
        <w:tc>
          <w:tcPr>
            <w:tcW w:w="3888" w:type="dxa"/>
            <w:vMerge w:val="restart"/>
            <w:tcMar>
              <w:top w:w="100" w:type="dxa"/>
              <w:left w:w="100" w:type="dxa"/>
              <w:bottom w:w="100" w:type="dxa"/>
              <w:right w:w="100" w:type="dxa"/>
            </w:tcMar>
          </w:tcPr>
          <w:p w:rsidR="005A1D61" w14:paraId="5FF3E567" w14:textId="77777777">
            <w:r>
              <w:rPr>
                <w:b/>
                <w:sz w:val="24"/>
              </w:rPr>
              <w:t>DISPLAY NAME</w:t>
            </w:r>
          </w:p>
        </w:tc>
        <w:tc>
          <w:tcPr>
            <w:tcW w:w="3888" w:type="dxa"/>
            <w:vMerge w:val="restart"/>
            <w:tcMar>
              <w:top w:w="100" w:type="dxa"/>
              <w:left w:w="100" w:type="dxa"/>
              <w:bottom w:w="100" w:type="dxa"/>
              <w:right w:w="100" w:type="dxa"/>
            </w:tcMar>
          </w:tcPr>
          <w:p w:rsidR="005A1D61" w14:paraId="2AB49C0D" w14:textId="77777777">
            <w:r>
              <w:rPr>
                <w:b/>
                <w:sz w:val="24"/>
              </w:rPr>
              <w:t>STORED VALUE</w:t>
            </w:r>
          </w:p>
        </w:tc>
        <w:tc>
          <w:tcPr>
            <w:tcW w:w="2592" w:type="dxa"/>
            <w:vMerge w:val="restart"/>
            <w:tcMar>
              <w:top w:w="100" w:type="dxa"/>
              <w:left w:w="100" w:type="dxa"/>
              <w:bottom w:w="100" w:type="dxa"/>
              <w:right w:w="100" w:type="dxa"/>
            </w:tcMar>
          </w:tcPr>
          <w:p w:rsidR="005A1D61" w14:paraId="6DD36D52" w14:textId="77777777">
            <w:r>
              <w:rPr>
                <w:b/>
                <w:sz w:val="24"/>
              </w:rPr>
              <w:t>VARIABLE</w:t>
            </w:r>
          </w:p>
        </w:tc>
      </w:tr>
      <w:tr w14:paraId="7C163723" w14:textId="77777777">
        <w:tblPrEx>
          <w:tblW w:w="0" w:type="auto"/>
          <w:tblLook w:val="04A0"/>
        </w:tblPrEx>
        <w:trPr>
          <w:trHeight w:val="269"/>
        </w:trPr>
        <w:tc>
          <w:tcPr>
            <w:tcW w:w="2592" w:type="dxa"/>
            <w:vMerge/>
            <w:tcMar>
              <w:top w:w="100" w:type="dxa"/>
              <w:left w:w="100" w:type="dxa"/>
              <w:bottom w:w="100" w:type="dxa"/>
              <w:right w:w="100" w:type="dxa"/>
            </w:tcMar>
          </w:tcPr>
          <w:p w:rsidR="005A1D61" w14:paraId="570E7A56" w14:textId="77777777"/>
        </w:tc>
        <w:tc>
          <w:tcPr>
            <w:tcW w:w="3888" w:type="dxa"/>
            <w:vMerge w:val="restart"/>
            <w:tcMar>
              <w:top w:w="100" w:type="dxa"/>
              <w:left w:w="100" w:type="dxa"/>
              <w:bottom w:w="100" w:type="dxa"/>
              <w:right w:w="100" w:type="dxa"/>
            </w:tcMar>
          </w:tcPr>
          <w:p w:rsidR="005A1D61" w14:paraId="617817FF" w14:textId="77777777">
            <w:r>
              <w:rPr>
                <w:sz w:val="20"/>
              </w:rPr>
              <w:t>1</w:t>
            </w:r>
          </w:p>
        </w:tc>
        <w:tc>
          <w:tcPr>
            <w:tcW w:w="3888" w:type="dxa"/>
            <w:vMerge w:val="restart"/>
            <w:tcMar>
              <w:top w:w="100" w:type="dxa"/>
              <w:left w:w="100" w:type="dxa"/>
              <w:bottom w:w="100" w:type="dxa"/>
              <w:right w:w="100" w:type="dxa"/>
            </w:tcMar>
          </w:tcPr>
          <w:p w:rsidR="005A1D61" w14:paraId="573D7AE9" w14:textId="77777777">
            <w:r>
              <w:rPr>
                <w:sz w:val="20"/>
              </w:rPr>
              <w:t>01</w:t>
            </w:r>
          </w:p>
        </w:tc>
        <w:tc>
          <w:tcPr>
            <w:tcW w:w="2592" w:type="dxa"/>
            <w:vMerge w:val="restart"/>
            <w:tcMar>
              <w:top w:w="100" w:type="dxa"/>
              <w:left w:w="100" w:type="dxa"/>
              <w:bottom w:w="100" w:type="dxa"/>
              <w:right w:w="100" w:type="dxa"/>
            </w:tcMar>
          </w:tcPr>
          <w:p w:rsidR="005A1D61" w14:paraId="6CA11E59" w14:textId="77777777"/>
        </w:tc>
      </w:tr>
      <w:tr w14:paraId="1BF56794" w14:textId="77777777">
        <w:tblPrEx>
          <w:tblW w:w="0" w:type="auto"/>
          <w:tblLook w:val="04A0"/>
        </w:tblPrEx>
        <w:trPr>
          <w:trHeight w:val="269"/>
        </w:trPr>
        <w:tc>
          <w:tcPr>
            <w:tcW w:w="2592" w:type="dxa"/>
            <w:vMerge/>
            <w:tcMar>
              <w:top w:w="100" w:type="dxa"/>
              <w:left w:w="100" w:type="dxa"/>
              <w:bottom w:w="100" w:type="dxa"/>
              <w:right w:w="100" w:type="dxa"/>
            </w:tcMar>
          </w:tcPr>
          <w:p w:rsidR="005A1D61" w14:paraId="7B4E2ED3" w14:textId="77777777"/>
        </w:tc>
        <w:tc>
          <w:tcPr>
            <w:tcW w:w="3888" w:type="dxa"/>
            <w:vMerge w:val="restart"/>
            <w:tcMar>
              <w:top w:w="100" w:type="dxa"/>
              <w:left w:w="100" w:type="dxa"/>
              <w:bottom w:w="100" w:type="dxa"/>
              <w:right w:w="100" w:type="dxa"/>
            </w:tcMar>
          </w:tcPr>
          <w:p w:rsidR="005A1D61" w14:paraId="01675143" w14:textId="77777777">
            <w:r>
              <w:rPr>
                <w:sz w:val="20"/>
              </w:rPr>
              <w:t>2</w:t>
            </w:r>
          </w:p>
        </w:tc>
        <w:tc>
          <w:tcPr>
            <w:tcW w:w="3888" w:type="dxa"/>
            <w:vMerge w:val="restart"/>
            <w:tcMar>
              <w:top w:w="100" w:type="dxa"/>
              <w:left w:w="100" w:type="dxa"/>
              <w:bottom w:w="100" w:type="dxa"/>
              <w:right w:w="100" w:type="dxa"/>
            </w:tcMar>
          </w:tcPr>
          <w:p w:rsidR="005A1D61" w14:paraId="73A52D83" w14:textId="77777777">
            <w:r>
              <w:rPr>
                <w:sz w:val="20"/>
              </w:rPr>
              <w:t>02</w:t>
            </w:r>
          </w:p>
        </w:tc>
        <w:tc>
          <w:tcPr>
            <w:tcW w:w="2592" w:type="dxa"/>
            <w:vMerge w:val="restart"/>
            <w:tcMar>
              <w:top w:w="100" w:type="dxa"/>
              <w:left w:w="100" w:type="dxa"/>
              <w:bottom w:w="100" w:type="dxa"/>
              <w:right w:w="100" w:type="dxa"/>
            </w:tcMar>
          </w:tcPr>
          <w:p w:rsidR="005A1D61" w14:paraId="22CFE0F2" w14:textId="77777777"/>
        </w:tc>
      </w:tr>
      <w:tr w14:paraId="4BEBC060" w14:textId="77777777">
        <w:tblPrEx>
          <w:tblW w:w="0" w:type="auto"/>
          <w:tblLook w:val="04A0"/>
        </w:tblPrEx>
        <w:trPr>
          <w:trHeight w:val="269"/>
        </w:trPr>
        <w:tc>
          <w:tcPr>
            <w:tcW w:w="2592" w:type="dxa"/>
            <w:vMerge/>
            <w:tcMar>
              <w:top w:w="100" w:type="dxa"/>
              <w:left w:w="100" w:type="dxa"/>
              <w:bottom w:w="100" w:type="dxa"/>
              <w:right w:w="100" w:type="dxa"/>
            </w:tcMar>
          </w:tcPr>
          <w:p w:rsidR="005A1D61" w14:paraId="30934D11" w14:textId="77777777"/>
        </w:tc>
        <w:tc>
          <w:tcPr>
            <w:tcW w:w="3888" w:type="dxa"/>
            <w:vMerge w:val="restart"/>
            <w:tcMar>
              <w:top w:w="100" w:type="dxa"/>
              <w:left w:w="100" w:type="dxa"/>
              <w:bottom w:w="100" w:type="dxa"/>
              <w:right w:w="100" w:type="dxa"/>
            </w:tcMar>
          </w:tcPr>
          <w:p w:rsidR="005A1D61" w14:paraId="1E0056C6" w14:textId="77777777">
            <w:r>
              <w:rPr>
                <w:sz w:val="20"/>
              </w:rPr>
              <w:t>3</w:t>
            </w:r>
          </w:p>
        </w:tc>
        <w:tc>
          <w:tcPr>
            <w:tcW w:w="3888" w:type="dxa"/>
            <w:vMerge w:val="restart"/>
            <w:tcMar>
              <w:top w:w="100" w:type="dxa"/>
              <w:left w:w="100" w:type="dxa"/>
              <w:bottom w:w="100" w:type="dxa"/>
              <w:right w:w="100" w:type="dxa"/>
            </w:tcMar>
          </w:tcPr>
          <w:p w:rsidR="005A1D61" w14:paraId="0E0DBC5B" w14:textId="77777777">
            <w:r>
              <w:rPr>
                <w:sz w:val="20"/>
              </w:rPr>
              <w:t>03</w:t>
            </w:r>
          </w:p>
        </w:tc>
        <w:tc>
          <w:tcPr>
            <w:tcW w:w="2592" w:type="dxa"/>
            <w:vMerge w:val="restart"/>
            <w:tcMar>
              <w:top w:w="100" w:type="dxa"/>
              <w:left w:w="100" w:type="dxa"/>
              <w:bottom w:w="100" w:type="dxa"/>
              <w:right w:w="100" w:type="dxa"/>
            </w:tcMar>
          </w:tcPr>
          <w:p w:rsidR="005A1D61" w14:paraId="3FFF9B0B" w14:textId="77777777"/>
        </w:tc>
      </w:tr>
      <w:tr w14:paraId="28EB282E" w14:textId="77777777">
        <w:tblPrEx>
          <w:tblW w:w="0" w:type="auto"/>
          <w:tblLook w:val="04A0"/>
        </w:tblPrEx>
        <w:trPr>
          <w:trHeight w:val="269"/>
        </w:trPr>
        <w:tc>
          <w:tcPr>
            <w:tcW w:w="2592" w:type="dxa"/>
            <w:vMerge/>
            <w:tcMar>
              <w:top w:w="100" w:type="dxa"/>
              <w:left w:w="100" w:type="dxa"/>
              <w:bottom w:w="100" w:type="dxa"/>
              <w:right w:w="100" w:type="dxa"/>
            </w:tcMar>
          </w:tcPr>
          <w:p w:rsidR="005A1D61" w14:paraId="2E3FF260" w14:textId="77777777"/>
        </w:tc>
        <w:tc>
          <w:tcPr>
            <w:tcW w:w="3888" w:type="dxa"/>
            <w:vMerge w:val="restart"/>
            <w:tcMar>
              <w:top w:w="100" w:type="dxa"/>
              <w:left w:w="100" w:type="dxa"/>
              <w:bottom w:w="100" w:type="dxa"/>
              <w:right w:w="100" w:type="dxa"/>
            </w:tcMar>
          </w:tcPr>
          <w:p w:rsidR="005A1D61" w14:paraId="66421BFF" w14:textId="77777777">
            <w:r>
              <w:rPr>
                <w:sz w:val="20"/>
              </w:rPr>
              <w:t>4</w:t>
            </w:r>
          </w:p>
        </w:tc>
        <w:tc>
          <w:tcPr>
            <w:tcW w:w="3888" w:type="dxa"/>
            <w:vMerge w:val="restart"/>
            <w:tcMar>
              <w:top w:w="100" w:type="dxa"/>
              <w:left w:w="100" w:type="dxa"/>
              <w:bottom w:w="100" w:type="dxa"/>
              <w:right w:w="100" w:type="dxa"/>
            </w:tcMar>
          </w:tcPr>
          <w:p w:rsidR="005A1D61" w14:paraId="1138FEA6" w14:textId="77777777">
            <w:r>
              <w:rPr>
                <w:sz w:val="20"/>
              </w:rPr>
              <w:t>04</w:t>
            </w:r>
          </w:p>
        </w:tc>
        <w:tc>
          <w:tcPr>
            <w:tcW w:w="2592" w:type="dxa"/>
            <w:vMerge w:val="restart"/>
            <w:tcMar>
              <w:top w:w="100" w:type="dxa"/>
              <w:left w:w="100" w:type="dxa"/>
              <w:bottom w:w="100" w:type="dxa"/>
              <w:right w:w="100" w:type="dxa"/>
            </w:tcMar>
          </w:tcPr>
          <w:p w:rsidR="005A1D61" w14:paraId="528DE731" w14:textId="77777777"/>
        </w:tc>
      </w:tr>
      <w:tr w14:paraId="110FE82B" w14:textId="77777777">
        <w:tblPrEx>
          <w:tblW w:w="0" w:type="auto"/>
          <w:tblLook w:val="04A0"/>
        </w:tblPrEx>
        <w:trPr>
          <w:trHeight w:val="269"/>
        </w:trPr>
        <w:tc>
          <w:tcPr>
            <w:tcW w:w="2592" w:type="dxa"/>
            <w:vMerge/>
            <w:tcMar>
              <w:top w:w="100" w:type="dxa"/>
              <w:left w:w="100" w:type="dxa"/>
              <w:bottom w:w="100" w:type="dxa"/>
              <w:right w:w="100" w:type="dxa"/>
            </w:tcMar>
          </w:tcPr>
          <w:p w:rsidR="005A1D61" w14:paraId="60713D55" w14:textId="77777777"/>
        </w:tc>
        <w:tc>
          <w:tcPr>
            <w:tcW w:w="3888" w:type="dxa"/>
            <w:vMerge w:val="restart"/>
            <w:tcMar>
              <w:top w:w="100" w:type="dxa"/>
              <w:left w:w="100" w:type="dxa"/>
              <w:bottom w:w="100" w:type="dxa"/>
              <w:right w:w="100" w:type="dxa"/>
            </w:tcMar>
          </w:tcPr>
          <w:p w:rsidR="005A1D61" w14:paraId="734AD0CC" w14:textId="77777777">
            <w:r>
              <w:rPr>
                <w:sz w:val="20"/>
              </w:rPr>
              <w:t>5</w:t>
            </w:r>
          </w:p>
        </w:tc>
        <w:tc>
          <w:tcPr>
            <w:tcW w:w="3888" w:type="dxa"/>
            <w:vMerge w:val="restart"/>
            <w:tcMar>
              <w:top w:w="100" w:type="dxa"/>
              <w:left w:w="100" w:type="dxa"/>
              <w:bottom w:w="100" w:type="dxa"/>
              <w:right w:w="100" w:type="dxa"/>
            </w:tcMar>
          </w:tcPr>
          <w:p w:rsidR="005A1D61" w14:paraId="18392A08" w14:textId="77777777">
            <w:r>
              <w:rPr>
                <w:sz w:val="20"/>
              </w:rPr>
              <w:t>05</w:t>
            </w:r>
          </w:p>
        </w:tc>
        <w:tc>
          <w:tcPr>
            <w:tcW w:w="2592" w:type="dxa"/>
            <w:vMerge w:val="restart"/>
            <w:tcMar>
              <w:top w:w="100" w:type="dxa"/>
              <w:left w:w="100" w:type="dxa"/>
              <w:bottom w:w="100" w:type="dxa"/>
              <w:right w:w="100" w:type="dxa"/>
            </w:tcMar>
          </w:tcPr>
          <w:p w:rsidR="005A1D61" w14:paraId="640E3B90" w14:textId="77777777"/>
        </w:tc>
      </w:tr>
      <w:tr w14:paraId="19AEC15C" w14:textId="77777777">
        <w:tblPrEx>
          <w:tblW w:w="0" w:type="auto"/>
          <w:tblLook w:val="04A0"/>
        </w:tblPrEx>
        <w:trPr>
          <w:trHeight w:val="269"/>
        </w:trPr>
        <w:tc>
          <w:tcPr>
            <w:tcW w:w="2592" w:type="dxa"/>
            <w:vMerge/>
            <w:tcMar>
              <w:top w:w="100" w:type="dxa"/>
              <w:left w:w="100" w:type="dxa"/>
              <w:bottom w:w="100" w:type="dxa"/>
              <w:right w:w="100" w:type="dxa"/>
            </w:tcMar>
          </w:tcPr>
          <w:p w:rsidR="005A1D61" w14:paraId="2A4A7FD5" w14:textId="77777777"/>
        </w:tc>
        <w:tc>
          <w:tcPr>
            <w:tcW w:w="3888" w:type="dxa"/>
            <w:vMerge w:val="restart"/>
            <w:tcMar>
              <w:top w:w="100" w:type="dxa"/>
              <w:left w:w="100" w:type="dxa"/>
              <w:bottom w:w="100" w:type="dxa"/>
              <w:right w:w="100" w:type="dxa"/>
            </w:tcMar>
          </w:tcPr>
          <w:p w:rsidR="005A1D61" w14:paraId="0716C96D" w14:textId="77777777">
            <w:r>
              <w:rPr>
                <w:sz w:val="20"/>
              </w:rPr>
              <w:t>6</w:t>
            </w:r>
          </w:p>
        </w:tc>
        <w:tc>
          <w:tcPr>
            <w:tcW w:w="3888" w:type="dxa"/>
            <w:vMerge w:val="restart"/>
            <w:tcMar>
              <w:top w:w="100" w:type="dxa"/>
              <w:left w:w="100" w:type="dxa"/>
              <w:bottom w:w="100" w:type="dxa"/>
              <w:right w:w="100" w:type="dxa"/>
            </w:tcMar>
          </w:tcPr>
          <w:p w:rsidR="005A1D61" w14:paraId="103A132C" w14:textId="77777777">
            <w:r>
              <w:rPr>
                <w:sz w:val="20"/>
              </w:rPr>
              <w:t>06</w:t>
            </w:r>
          </w:p>
        </w:tc>
        <w:tc>
          <w:tcPr>
            <w:tcW w:w="2592" w:type="dxa"/>
            <w:vMerge w:val="restart"/>
            <w:tcMar>
              <w:top w:w="100" w:type="dxa"/>
              <w:left w:w="100" w:type="dxa"/>
              <w:bottom w:w="100" w:type="dxa"/>
              <w:right w:w="100" w:type="dxa"/>
            </w:tcMar>
          </w:tcPr>
          <w:p w:rsidR="005A1D61" w14:paraId="1EFE37C8" w14:textId="77777777"/>
        </w:tc>
      </w:tr>
      <w:tr w14:paraId="1DB520BD" w14:textId="77777777">
        <w:tblPrEx>
          <w:tblW w:w="0" w:type="auto"/>
          <w:tblLook w:val="04A0"/>
        </w:tblPrEx>
        <w:trPr>
          <w:trHeight w:val="269"/>
        </w:trPr>
        <w:tc>
          <w:tcPr>
            <w:tcW w:w="2592" w:type="dxa"/>
            <w:vMerge/>
            <w:tcMar>
              <w:top w:w="100" w:type="dxa"/>
              <w:left w:w="100" w:type="dxa"/>
              <w:bottom w:w="100" w:type="dxa"/>
              <w:right w:w="100" w:type="dxa"/>
            </w:tcMar>
          </w:tcPr>
          <w:p w:rsidR="005A1D61" w14:paraId="603CA7C2" w14:textId="77777777"/>
        </w:tc>
        <w:tc>
          <w:tcPr>
            <w:tcW w:w="3888" w:type="dxa"/>
            <w:vMerge w:val="restart"/>
            <w:tcMar>
              <w:top w:w="100" w:type="dxa"/>
              <w:left w:w="100" w:type="dxa"/>
              <w:bottom w:w="100" w:type="dxa"/>
              <w:right w:w="100" w:type="dxa"/>
            </w:tcMar>
          </w:tcPr>
          <w:p w:rsidR="005A1D61" w14:paraId="11FCA64E" w14:textId="77777777">
            <w:r>
              <w:rPr>
                <w:sz w:val="20"/>
              </w:rPr>
              <w:t>7</w:t>
            </w:r>
          </w:p>
        </w:tc>
        <w:tc>
          <w:tcPr>
            <w:tcW w:w="3888" w:type="dxa"/>
            <w:vMerge w:val="restart"/>
            <w:tcMar>
              <w:top w:w="100" w:type="dxa"/>
              <w:left w:w="100" w:type="dxa"/>
              <w:bottom w:w="100" w:type="dxa"/>
              <w:right w:w="100" w:type="dxa"/>
            </w:tcMar>
          </w:tcPr>
          <w:p w:rsidR="005A1D61" w14:paraId="2484B63C" w14:textId="77777777">
            <w:r>
              <w:rPr>
                <w:sz w:val="20"/>
              </w:rPr>
              <w:t>07</w:t>
            </w:r>
          </w:p>
        </w:tc>
        <w:tc>
          <w:tcPr>
            <w:tcW w:w="2592" w:type="dxa"/>
            <w:vMerge w:val="restart"/>
            <w:tcMar>
              <w:top w:w="100" w:type="dxa"/>
              <w:left w:w="100" w:type="dxa"/>
              <w:bottom w:w="100" w:type="dxa"/>
              <w:right w:w="100" w:type="dxa"/>
            </w:tcMar>
          </w:tcPr>
          <w:p w:rsidR="005A1D61" w14:paraId="124FE29B" w14:textId="77777777"/>
        </w:tc>
      </w:tr>
      <w:tr w14:paraId="5051ADE0" w14:textId="77777777">
        <w:tblPrEx>
          <w:tblW w:w="0" w:type="auto"/>
          <w:tblLook w:val="04A0"/>
        </w:tblPrEx>
        <w:trPr>
          <w:trHeight w:val="269"/>
        </w:trPr>
        <w:tc>
          <w:tcPr>
            <w:tcW w:w="2592" w:type="dxa"/>
            <w:vMerge/>
            <w:tcMar>
              <w:top w:w="100" w:type="dxa"/>
              <w:left w:w="100" w:type="dxa"/>
              <w:bottom w:w="100" w:type="dxa"/>
              <w:right w:w="100" w:type="dxa"/>
            </w:tcMar>
          </w:tcPr>
          <w:p w:rsidR="005A1D61" w14:paraId="48B5B0A0" w14:textId="77777777"/>
        </w:tc>
        <w:tc>
          <w:tcPr>
            <w:tcW w:w="3888" w:type="dxa"/>
            <w:vMerge w:val="restart"/>
            <w:tcMar>
              <w:top w:w="100" w:type="dxa"/>
              <w:left w:w="100" w:type="dxa"/>
              <w:bottom w:w="100" w:type="dxa"/>
              <w:right w:w="100" w:type="dxa"/>
            </w:tcMar>
          </w:tcPr>
          <w:p w:rsidR="005A1D61" w14:paraId="7D45CC47" w14:textId="77777777">
            <w:r>
              <w:rPr>
                <w:sz w:val="20"/>
              </w:rPr>
              <w:t>8</w:t>
            </w:r>
          </w:p>
        </w:tc>
        <w:tc>
          <w:tcPr>
            <w:tcW w:w="3888" w:type="dxa"/>
            <w:vMerge w:val="restart"/>
            <w:tcMar>
              <w:top w:w="100" w:type="dxa"/>
              <w:left w:w="100" w:type="dxa"/>
              <w:bottom w:w="100" w:type="dxa"/>
              <w:right w:w="100" w:type="dxa"/>
            </w:tcMar>
          </w:tcPr>
          <w:p w:rsidR="005A1D61" w14:paraId="79BABE0B" w14:textId="77777777">
            <w:r>
              <w:rPr>
                <w:sz w:val="20"/>
              </w:rPr>
              <w:t>08</w:t>
            </w:r>
          </w:p>
        </w:tc>
        <w:tc>
          <w:tcPr>
            <w:tcW w:w="2592" w:type="dxa"/>
            <w:vMerge w:val="restart"/>
            <w:tcMar>
              <w:top w:w="100" w:type="dxa"/>
              <w:left w:w="100" w:type="dxa"/>
              <w:bottom w:w="100" w:type="dxa"/>
              <w:right w:w="100" w:type="dxa"/>
            </w:tcMar>
          </w:tcPr>
          <w:p w:rsidR="005A1D61" w14:paraId="0C19AEC0" w14:textId="77777777"/>
        </w:tc>
      </w:tr>
      <w:tr w14:paraId="71E51162" w14:textId="77777777">
        <w:tblPrEx>
          <w:tblW w:w="0" w:type="auto"/>
          <w:tblLook w:val="04A0"/>
        </w:tblPrEx>
        <w:trPr>
          <w:trHeight w:val="269"/>
        </w:trPr>
        <w:tc>
          <w:tcPr>
            <w:tcW w:w="2592" w:type="dxa"/>
            <w:vMerge/>
            <w:tcMar>
              <w:top w:w="100" w:type="dxa"/>
              <w:left w:w="100" w:type="dxa"/>
              <w:bottom w:w="100" w:type="dxa"/>
              <w:right w:w="100" w:type="dxa"/>
            </w:tcMar>
          </w:tcPr>
          <w:p w:rsidR="005A1D61" w14:paraId="68885811" w14:textId="77777777"/>
        </w:tc>
        <w:tc>
          <w:tcPr>
            <w:tcW w:w="3888" w:type="dxa"/>
            <w:vMerge w:val="restart"/>
            <w:tcMar>
              <w:top w:w="100" w:type="dxa"/>
              <w:left w:w="100" w:type="dxa"/>
              <w:bottom w:w="100" w:type="dxa"/>
              <w:right w:w="100" w:type="dxa"/>
            </w:tcMar>
          </w:tcPr>
          <w:p w:rsidR="005A1D61" w14:paraId="51A78161" w14:textId="77777777">
            <w:r>
              <w:rPr>
                <w:sz w:val="20"/>
              </w:rPr>
              <w:t>9</w:t>
            </w:r>
          </w:p>
        </w:tc>
        <w:tc>
          <w:tcPr>
            <w:tcW w:w="3888" w:type="dxa"/>
            <w:vMerge w:val="restart"/>
            <w:tcMar>
              <w:top w:w="100" w:type="dxa"/>
              <w:left w:w="100" w:type="dxa"/>
              <w:bottom w:w="100" w:type="dxa"/>
              <w:right w:w="100" w:type="dxa"/>
            </w:tcMar>
          </w:tcPr>
          <w:p w:rsidR="005A1D61" w14:paraId="221B5416" w14:textId="77777777">
            <w:r>
              <w:rPr>
                <w:sz w:val="20"/>
              </w:rPr>
              <w:t>09</w:t>
            </w:r>
          </w:p>
        </w:tc>
        <w:tc>
          <w:tcPr>
            <w:tcW w:w="2592" w:type="dxa"/>
            <w:vMerge w:val="restart"/>
            <w:tcMar>
              <w:top w:w="100" w:type="dxa"/>
              <w:left w:w="100" w:type="dxa"/>
              <w:bottom w:w="100" w:type="dxa"/>
              <w:right w:w="100" w:type="dxa"/>
            </w:tcMar>
          </w:tcPr>
          <w:p w:rsidR="005A1D61" w14:paraId="0D758E69" w14:textId="77777777"/>
        </w:tc>
      </w:tr>
      <w:tr w14:paraId="07DEAF9D" w14:textId="77777777">
        <w:tblPrEx>
          <w:tblW w:w="0" w:type="auto"/>
          <w:tblLook w:val="04A0"/>
        </w:tblPrEx>
        <w:trPr>
          <w:trHeight w:val="269"/>
        </w:trPr>
        <w:tc>
          <w:tcPr>
            <w:tcW w:w="2592" w:type="dxa"/>
            <w:vMerge/>
            <w:tcMar>
              <w:top w:w="100" w:type="dxa"/>
              <w:left w:w="100" w:type="dxa"/>
              <w:bottom w:w="100" w:type="dxa"/>
              <w:right w:w="100" w:type="dxa"/>
            </w:tcMar>
          </w:tcPr>
          <w:p w:rsidR="005A1D61" w14:paraId="7BD8C220" w14:textId="77777777"/>
        </w:tc>
        <w:tc>
          <w:tcPr>
            <w:tcW w:w="3888" w:type="dxa"/>
            <w:vMerge w:val="restart"/>
            <w:tcMar>
              <w:top w:w="100" w:type="dxa"/>
              <w:left w:w="100" w:type="dxa"/>
              <w:bottom w:w="100" w:type="dxa"/>
              <w:right w:w="100" w:type="dxa"/>
            </w:tcMar>
          </w:tcPr>
          <w:p w:rsidR="005A1D61" w14:paraId="459C4A9F" w14:textId="77777777">
            <w:r>
              <w:rPr>
                <w:sz w:val="20"/>
              </w:rPr>
              <w:t>10</w:t>
            </w:r>
          </w:p>
        </w:tc>
        <w:tc>
          <w:tcPr>
            <w:tcW w:w="3888" w:type="dxa"/>
            <w:vMerge w:val="restart"/>
            <w:tcMar>
              <w:top w:w="100" w:type="dxa"/>
              <w:left w:w="100" w:type="dxa"/>
              <w:bottom w:w="100" w:type="dxa"/>
              <w:right w:w="100" w:type="dxa"/>
            </w:tcMar>
          </w:tcPr>
          <w:p w:rsidR="005A1D61" w14:paraId="17E79F7D" w14:textId="77777777">
            <w:r>
              <w:rPr>
                <w:sz w:val="20"/>
              </w:rPr>
              <w:t>10</w:t>
            </w:r>
          </w:p>
        </w:tc>
        <w:tc>
          <w:tcPr>
            <w:tcW w:w="2592" w:type="dxa"/>
            <w:vMerge w:val="restart"/>
            <w:tcMar>
              <w:top w:w="100" w:type="dxa"/>
              <w:left w:w="100" w:type="dxa"/>
              <w:bottom w:w="100" w:type="dxa"/>
              <w:right w:w="100" w:type="dxa"/>
            </w:tcMar>
          </w:tcPr>
          <w:p w:rsidR="005A1D61" w14:paraId="2BDE3D34" w14:textId="77777777"/>
        </w:tc>
      </w:tr>
      <w:tr w14:paraId="65406E7A" w14:textId="77777777">
        <w:tblPrEx>
          <w:tblW w:w="0" w:type="auto"/>
          <w:tblLook w:val="04A0"/>
        </w:tblPrEx>
        <w:trPr>
          <w:trHeight w:val="269"/>
        </w:trPr>
        <w:tc>
          <w:tcPr>
            <w:tcW w:w="2592" w:type="dxa"/>
            <w:vMerge/>
            <w:tcMar>
              <w:top w:w="100" w:type="dxa"/>
              <w:left w:w="100" w:type="dxa"/>
              <w:bottom w:w="100" w:type="dxa"/>
              <w:right w:w="100" w:type="dxa"/>
            </w:tcMar>
          </w:tcPr>
          <w:p w:rsidR="005A1D61" w14:paraId="0503C499" w14:textId="77777777"/>
        </w:tc>
        <w:tc>
          <w:tcPr>
            <w:tcW w:w="3888" w:type="dxa"/>
            <w:vMerge w:val="restart"/>
            <w:tcMar>
              <w:top w:w="100" w:type="dxa"/>
              <w:left w:w="100" w:type="dxa"/>
              <w:bottom w:w="100" w:type="dxa"/>
              <w:right w:w="100" w:type="dxa"/>
            </w:tcMar>
          </w:tcPr>
          <w:p w:rsidR="005A1D61" w14:paraId="7C99DBA6" w14:textId="77777777">
            <w:r>
              <w:rPr>
                <w:sz w:val="20"/>
              </w:rPr>
              <w:t>11</w:t>
            </w:r>
          </w:p>
        </w:tc>
        <w:tc>
          <w:tcPr>
            <w:tcW w:w="3888" w:type="dxa"/>
            <w:vMerge w:val="restart"/>
            <w:tcMar>
              <w:top w:w="100" w:type="dxa"/>
              <w:left w:w="100" w:type="dxa"/>
              <w:bottom w:w="100" w:type="dxa"/>
              <w:right w:w="100" w:type="dxa"/>
            </w:tcMar>
          </w:tcPr>
          <w:p w:rsidR="005A1D61" w14:paraId="358C66BE" w14:textId="77777777">
            <w:r>
              <w:rPr>
                <w:sz w:val="20"/>
              </w:rPr>
              <w:t>11</w:t>
            </w:r>
          </w:p>
        </w:tc>
        <w:tc>
          <w:tcPr>
            <w:tcW w:w="2592" w:type="dxa"/>
            <w:vMerge w:val="restart"/>
            <w:tcMar>
              <w:top w:w="100" w:type="dxa"/>
              <w:left w:w="100" w:type="dxa"/>
              <w:bottom w:w="100" w:type="dxa"/>
              <w:right w:w="100" w:type="dxa"/>
            </w:tcMar>
          </w:tcPr>
          <w:p w:rsidR="005A1D61" w14:paraId="664E4F2D" w14:textId="77777777"/>
        </w:tc>
      </w:tr>
      <w:tr w14:paraId="4FDDE960" w14:textId="77777777">
        <w:tblPrEx>
          <w:tblW w:w="0" w:type="auto"/>
          <w:tblLook w:val="04A0"/>
        </w:tblPrEx>
        <w:trPr>
          <w:trHeight w:val="269"/>
        </w:trPr>
        <w:tc>
          <w:tcPr>
            <w:tcW w:w="2592" w:type="dxa"/>
            <w:vMerge/>
            <w:tcMar>
              <w:top w:w="100" w:type="dxa"/>
              <w:left w:w="100" w:type="dxa"/>
              <w:bottom w:w="100" w:type="dxa"/>
              <w:right w:w="100" w:type="dxa"/>
            </w:tcMar>
          </w:tcPr>
          <w:p w:rsidR="005A1D61" w14:paraId="73DB2532" w14:textId="77777777"/>
        </w:tc>
        <w:tc>
          <w:tcPr>
            <w:tcW w:w="3888" w:type="dxa"/>
            <w:vMerge w:val="restart"/>
            <w:tcMar>
              <w:top w:w="100" w:type="dxa"/>
              <w:left w:w="100" w:type="dxa"/>
              <w:bottom w:w="100" w:type="dxa"/>
              <w:right w:w="100" w:type="dxa"/>
            </w:tcMar>
          </w:tcPr>
          <w:p w:rsidR="005A1D61" w14:paraId="392ED810" w14:textId="77777777">
            <w:r>
              <w:rPr>
                <w:sz w:val="20"/>
              </w:rPr>
              <w:t>12</w:t>
            </w:r>
          </w:p>
        </w:tc>
        <w:tc>
          <w:tcPr>
            <w:tcW w:w="3888" w:type="dxa"/>
            <w:vMerge w:val="restart"/>
            <w:tcMar>
              <w:top w:w="100" w:type="dxa"/>
              <w:left w:w="100" w:type="dxa"/>
              <w:bottom w:w="100" w:type="dxa"/>
              <w:right w:w="100" w:type="dxa"/>
            </w:tcMar>
          </w:tcPr>
          <w:p w:rsidR="005A1D61" w14:paraId="5523C30A" w14:textId="77777777">
            <w:r>
              <w:rPr>
                <w:sz w:val="20"/>
              </w:rPr>
              <w:t>12</w:t>
            </w:r>
          </w:p>
        </w:tc>
        <w:tc>
          <w:tcPr>
            <w:tcW w:w="2592" w:type="dxa"/>
            <w:vMerge w:val="restart"/>
            <w:tcMar>
              <w:top w:w="100" w:type="dxa"/>
              <w:left w:w="100" w:type="dxa"/>
              <w:bottom w:w="100" w:type="dxa"/>
              <w:right w:w="100" w:type="dxa"/>
            </w:tcMar>
          </w:tcPr>
          <w:p w:rsidR="005A1D61" w14:paraId="57FE3FAE" w14:textId="77777777"/>
        </w:tc>
      </w:tr>
      <w:tr w14:paraId="7F59736A" w14:textId="77777777">
        <w:tblPrEx>
          <w:tblW w:w="0" w:type="auto"/>
          <w:tblLook w:val="04A0"/>
        </w:tblPrEx>
        <w:trPr>
          <w:trHeight w:val="269"/>
        </w:trPr>
        <w:tc>
          <w:tcPr>
            <w:tcW w:w="2592" w:type="dxa"/>
            <w:vMerge/>
            <w:tcMar>
              <w:top w:w="100" w:type="dxa"/>
              <w:left w:w="100" w:type="dxa"/>
              <w:bottom w:w="100" w:type="dxa"/>
              <w:right w:w="100" w:type="dxa"/>
            </w:tcMar>
          </w:tcPr>
          <w:p w:rsidR="005A1D61" w14:paraId="0F4EE8B0" w14:textId="77777777"/>
        </w:tc>
        <w:tc>
          <w:tcPr>
            <w:tcW w:w="3888" w:type="dxa"/>
            <w:vMerge w:val="restart"/>
            <w:tcMar>
              <w:top w:w="100" w:type="dxa"/>
              <w:left w:w="100" w:type="dxa"/>
              <w:bottom w:w="100" w:type="dxa"/>
              <w:right w:w="100" w:type="dxa"/>
            </w:tcMar>
          </w:tcPr>
          <w:p w:rsidR="005A1D61" w14:paraId="61414F20" w14:textId="77777777">
            <w:r>
              <w:rPr>
                <w:sz w:val="20"/>
              </w:rPr>
              <w:t>13</w:t>
            </w:r>
          </w:p>
        </w:tc>
        <w:tc>
          <w:tcPr>
            <w:tcW w:w="3888" w:type="dxa"/>
            <w:vMerge w:val="restart"/>
            <w:tcMar>
              <w:top w:w="100" w:type="dxa"/>
              <w:left w:w="100" w:type="dxa"/>
              <w:bottom w:w="100" w:type="dxa"/>
              <w:right w:w="100" w:type="dxa"/>
            </w:tcMar>
          </w:tcPr>
          <w:p w:rsidR="005A1D61" w14:paraId="21855864" w14:textId="77777777">
            <w:r>
              <w:rPr>
                <w:sz w:val="20"/>
              </w:rPr>
              <w:t>13</w:t>
            </w:r>
          </w:p>
        </w:tc>
        <w:tc>
          <w:tcPr>
            <w:tcW w:w="2592" w:type="dxa"/>
            <w:vMerge w:val="restart"/>
            <w:tcMar>
              <w:top w:w="100" w:type="dxa"/>
              <w:left w:w="100" w:type="dxa"/>
              <w:bottom w:w="100" w:type="dxa"/>
              <w:right w:w="100" w:type="dxa"/>
            </w:tcMar>
          </w:tcPr>
          <w:p w:rsidR="005A1D61" w14:paraId="139CBF09" w14:textId="77777777"/>
        </w:tc>
      </w:tr>
      <w:tr w14:paraId="42E9CB73" w14:textId="77777777">
        <w:tblPrEx>
          <w:tblW w:w="0" w:type="auto"/>
          <w:tblLook w:val="04A0"/>
        </w:tblPrEx>
        <w:trPr>
          <w:trHeight w:val="269"/>
        </w:trPr>
        <w:tc>
          <w:tcPr>
            <w:tcW w:w="2592" w:type="dxa"/>
            <w:vMerge/>
            <w:tcMar>
              <w:top w:w="100" w:type="dxa"/>
              <w:left w:w="100" w:type="dxa"/>
              <w:bottom w:w="100" w:type="dxa"/>
              <w:right w:w="100" w:type="dxa"/>
            </w:tcMar>
          </w:tcPr>
          <w:p w:rsidR="005A1D61" w14:paraId="25AD9DB9" w14:textId="77777777"/>
        </w:tc>
        <w:tc>
          <w:tcPr>
            <w:tcW w:w="3888" w:type="dxa"/>
            <w:vMerge w:val="restart"/>
            <w:tcMar>
              <w:top w:w="100" w:type="dxa"/>
              <w:left w:w="100" w:type="dxa"/>
              <w:bottom w:w="100" w:type="dxa"/>
              <w:right w:w="100" w:type="dxa"/>
            </w:tcMar>
          </w:tcPr>
          <w:p w:rsidR="005A1D61" w14:paraId="1088918F" w14:textId="77777777">
            <w:r>
              <w:rPr>
                <w:sz w:val="20"/>
              </w:rPr>
              <w:t>14</w:t>
            </w:r>
          </w:p>
        </w:tc>
        <w:tc>
          <w:tcPr>
            <w:tcW w:w="3888" w:type="dxa"/>
            <w:vMerge w:val="restart"/>
            <w:tcMar>
              <w:top w:w="100" w:type="dxa"/>
              <w:left w:w="100" w:type="dxa"/>
              <w:bottom w:w="100" w:type="dxa"/>
              <w:right w:w="100" w:type="dxa"/>
            </w:tcMar>
          </w:tcPr>
          <w:p w:rsidR="005A1D61" w14:paraId="6244DC23" w14:textId="77777777">
            <w:r>
              <w:rPr>
                <w:sz w:val="20"/>
              </w:rPr>
              <w:t>14</w:t>
            </w:r>
          </w:p>
        </w:tc>
        <w:tc>
          <w:tcPr>
            <w:tcW w:w="2592" w:type="dxa"/>
            <w:vMerge w:val="restart"/>
            <w:tcMar>
              <w:top w:w="100" w:type="dxa"/>
              <w:left w:w="100" w:type="dxa"/>
              <w:bottom w:w="100" w:type="dxa"/>
              <w:right w:w="100" w:type="dxa"/>
            </w:tcMar>
          </w:tcPr>
          <w:p w:rsidR="005A1D61" w14:paraId="06BE059B" w14:textId="77777777"/>
        </w:tc>
      </w:tr>
      <w:tr w14:paraId="78FD7346" w14:textId="77777777">
        <w:tblPrEx>
          <w:tblW w:w="0" w:type="auto"/>
          <w:tblLook w:val="04A0"/>
        </w:tblPrEx>
        <w:trPr>
          <w:trHeight w:val="269"/>
        </w:trPr>
        <w:tc>
          <w:tcPr>
            <w:tcW w:w="2592" w:type="dxa"/>
            <w:vMerge/>
            <w:tcMar>
              <w:top w:w="100" w:type="dxa"/>
              <w:left w:w="100" w:type="dxa"/>
              <w:bottom w:w="100" w:type="dxa"/>
              <w:right w:w="100" w:type="dxa"/>
            </w:tcMar>
          </w:tcPr>
          <w:p w:rsidR="005A1D61" w14:paraId="1E2EC0D6" w14:textId="77777777"/>
        </w:tc>
        <w:tc>
          <w:tcPr>
            <w:tcW w:w="3888" w:type="dxa"/>
            <w:vMerge w:val="restart"/>
            <w:tcMar>
              <w:top w:w="100" w:type="dxa"/>
              <w:left w:w="100" w:type="dxa"/>
              <w:bottom w:w="100" w:type="dxa"/>
              <w:right w:w="100" w:type="dxa"/>
            </w:tcMar>
          </w:tcPr>
          <w:p w:rsidR="005A1D61" w14:paraId="02A8A537" w14:textId="77777777">
            <w:r>
              <w:rPr>
                <w:sz w:val="20"/>
              </w:rPr>
              <w:t>15</w:t>
            </w:r>
          </w:p>
        </w:tc>
        <w:tc>
          <w:tcPr>
            <w:tcW w:w="3888" w:type="dxa"/>
            <w:vMerge w:val="restart"/>
            <w:tcMar>
              <w:top w:w="100" w:type="dxa"/>
              <w:left w:w="100" w:type="dxa"/>
              <w:bottom w:w="100" w:type="dxa"/>
              <w:right w:w="100" w:type="dxa"/>
            </w:tcMar>
          </w:tcPr>
          <w:p w:rsidR="005A1D61" w14:paraId="1AD6EFCC" w14:textId="77777777">
            <w:r>
              <w:rPr>
                <w:sz w:val="20"/>
              </w:rPr>
              <w:t>15</w:t>
            </w:r>
          </w:p>
        </w:tc>
        <w:tc>
          <w:tcPr>
            <w:tcW w:w="2592" w:type="dxa"/>
            <w:vMerge w:val="restart"/>
            <w:tcMar>
              <w:top w:w="100" w:type="dxa"/>
              <w:left w:w="100" w:type="dxa"/>
              <w:bottom w:w="100" w:type="dxa"/>
              <w:right w:w="100" w:type="dxa"/>
            </w:tcMar>
          </w:tcPr>
          <w:p w:rsidR="005A1D61" w14:paraId="42BA1D29" w14:textId="77777777"/>
        </w:tc>
      </w:tr>
      <w:tr w14:paraId="5BC7A4DF" w14:textId="77777777">
        <w:tblPrEx>
          <w:tblW w:w="0" w:type="auto"/>
          <w:tblLook w:val="04A0"/>
        </w:tblPrEx>
        <w:trPr>
          <w:trHeight w:val="269"/>
        </w:trPr>
        <w:tc>
          <w:tcPr>
            <w:tcW w:w="2592" w:type="dxa"/>
            <w:vMerge/>
            <w:tcMar>
              <w:top w:w="100" w:type="dxa"/>
              <w:left w:w="100" w:type="dxa"/>
              <w:bottom w:w="100" w:type="dxa"/>
              <w:right w:w="100" w:type="dxa"/>
            </w:tcMar>
          </w:tcPr>
          <w:p w:rsidR="005A1D61" w14:paraId="2E3C4C47" w14:textId="77777777"/>
        </w:tc>
        <w:tc>
          <w:tcPr>
            <w:tcW w:w="3888" w:type="dxa"/>
            <w:vMerge w:val="restart"/>
            <w:tcMar>
              <w:top w:w="100" w:type="dxa"/>
              <w:left w:w="100" w:type="dxa"/>
              <w:bottom w:w="100" w:type="dxa"/>
              <w:right w:w="100" w:type="dxa"/>
            </w:tcMar>
          </w:tcPr>
          <w:p w:rsidR="005A1D61" w14:paraId="5A46FF68" w14:textId="77777777">
            <w:r>
              <w:rPr>
                <w:sz w:val="20"/>
              </w:rPr>
              <w:t>16</w:t>
            </w:r>
          </w:p>
        </w:tc>
        <w:tc>
          <w:tcPr>
            <w:tcW w:w="3888" w:type="dxa"/>
            <w:vMerge w:val="restart"/>
            <w:tcMar>
              <w:top w:w="100" w:type="dxa"/>
              <w:left w:w="100" w:type="dxa"/>
              <w:bottom w:w="100" w:type="dxa"/>
              <w:right w:w="100" w:type="dxa"/>
            </w:tcMar>
          </w:tcPr>
          <w:p w:rsidR="005A1D61" w14:paraId="70C11AC9" w14:textId="77777777">
            <w:r>
              <w:rPr>
                <w:sz w:val="20"/>
              </w:rPr>
              <w:t>16</w:t>
            </w:r>
          </w:p>
        </w:tc>
        <w:tc>
          <w:tcPr>
            <w:tcW w:w="2592" w:type="dxa"/>
            <w:vMerge w:val="restart"/>
            <w:tcMar>
              <w:top w:w="100" w:type="dxa"/>
              <w:left w:w="100" w:type="dxa"/>
              <w:bottom w:w="100" w:type="dxa"/>
              <w:right w:w="100" w:type="dxa"/>
            </w:tcMar>
          </w:tcPr>
          <w:p w:rsidR="005A1D61" w14:paraId="3B2D8156" w14:textId="77777777"/>
        </w:tc>
      </w:tr>
      <w:tr w14:paraId="3318A8FA" w14:textId="77777777">
        <w:tblPrEx>
          <w:tblW w:w="0" w:type="auto"/>
          <w:tblLook w:val="04A0"/>
        </w:tblPrEx>
        <w:trPr>
          <w:trHeight w:val="269"/>
        </w:trPr>
        <w:tc>
          <w:tcPr>
            <w:tcW w:w="2592" w:type="dxa"/>
            <w:vMerge/>
            <w:tcMar>
              <w:top w:w="100" w:type="dxa"/>
              <w:left w:w="100" w:type="dxa"/>
              <w:bottom w:w="100" w:type="dxa"/>
              <w:right w:w="100" w:type="dxa"/>
            </w:tcMar>
          </w:tcPr>
          <w:p w:rsidR="005A1D61" w14:paraId="150CD6AE" w14:textId="77777777"/>
        </w:tc>
        <w:tc>
          <w:tcPr>
            <w:tcW w:w="3888" w:type="dxa"/>
            <w:vMerge w:val="restart"/>
            <w:tcMar>
              <w:top w:w="100" w:type="dxa"/>
              <w:left w:w="100" w:type="dxa"/>
              <w:bottom w:w="100" w:type="dxa"/>
              <w:right w:w="100" w:type="dxa"/>
            </w:tcMar>
          </w:tcPr>
          <w:p w:rsidR="005A1D61" w14:paraId="2894989F" w14:textId="77777777">
            <w:r>
              <w:rPr>
                <w:sz w:val="20"/>
              </w:rPr>
              <w:t>17</w:t>
            </w:r>
          </w:p>
        </w:tc>
        <w:tc>
          <w:tcPr>
            <w:tcW w:w="3888" w:type="dxa"/>
            <w:vMerge w:val="restart"/>
            <w:tcMar>
              <w:top w:w="100" w:type="dxa"/>
              <w:left w:w="100" w:type="dxa"/>
              <w:bottom w:w="100" w:type="dxa"/>
              <w:right w:w="100" w:type="dxa"/>
            </w:tcMar>
          </w:tcPr>
          <w:p w:rsidR="005A1D61" w14:paraId="67AFC335" w14:textId="77777777">
            <w:r>
              <w:rPr>
                <w:sz w:val="20"/>
              </w:rPr>
              <w:t>17</w:t>
            </w:r>
          </w:p>
        </w:tc>
        <w:tc>
          <w:tcPr>
            <w:tcW w:w="2592" w:type="dxa"/>
            <w:vMerge w:val="restart"/>
            <w:tcMar>
              <w:top w:w="100" w:type="dxa"/>
              <w:left w:w="100" w:type="dxa"/>
              <w:bottom w:w="100" w:type="dxa"/>
              <w:right w:w="100" w:type="dxa"/>
            </w:tcMar>
          </w:tcPr>
          <w:p w:rsidR="005A1D61" w14:paraId="5CE0B1FA" w14:textId="77777777"/>
        </w:tc>
      </w:tr>
      <w:tr w14:paraId="051D7D57" w14:textId="77777777">
        <w:tblPrEx>
          <w:tblW w:w="0" w:type="auto"/>
          <w:tblLook w:val="04A0"/>
        </w:tblPrEx>
        <w:trPr>
          <w:trHeight w:val="269"/>
        </w:trPr>
        <w:tc>
          <w:tcPr>
            <w:tcW w:w="2592" w:type="dxa"/>
            <w:vMerge/>
            <w:tcMar>
              <w:top w:w="100" w:type="dxa"/>
              <w:left w:w="100" w:type="dxa"/>
              <w:bottom w:w="100" w:type="dxa"/>
              <w:right w:w="100" w:type="dxa"/>
            </w:tcMar>
          </w:tcPr>
          <w:p w:rsidR="005A1D61" w14:paraId="54173A8A" w14:textId="77777777"/>
        </w:tc>
        <w:tc>
          <w:tcPr>
            <w:tcW w:w="3888" w:type="dxa"/>
            <w:vMerge w:val="restart"/>
            <w:tcMar>
              <w:top w:w="100" w:type="dxa"/>
              <w:left w:w="100" w:type="dxa"/>
              <w:bottom w:w="100" w:type="dxa"/>
              <w:right w:w="100" w:type="dxa"/>
            </w:tcMar>
          </w:tcPr>
          <w:p w:rsidR="005A1D61" w14:paraId="1A2D910F" w14:textId="77777777">
            <w:r>
              <w:rPr>
                <w:sz w:val="20"/>
              </w:rPr>
              <w:t>18</w:t>
            </w:r>
          </w:p>
        </w:tc>
        <w:tc>
          <w:tcPr>
            <w:tcW w:w="3888" w:type="dxa"/>
            <w:vMerge w:val="restart"/>
            <w:tcMar>
              <w:top w:w="100" w:type="dxa"/>
              <w:left w:w="100" w:type="dxa"/>
              <w:bottom w:w="100" w:type="dxa"/>
              <w:right w:w="100" w:type="dxa"/>
            </w:tcMar>
          </w:tcPr>
          <w:p w:rsidR="005A1D61" w14:paraId="6122A684" w14:textId="77777777">
            <w:r>
              <w:rPr>
                <w:sz w:val="20"/>
              </w:rPr>
              <w:t>18</w:t>
            </w:r>
          </w:p>
        </w:tc>
        <w:tc>
          <w:tcPr>
            <w:tcW w:w="2592" w:type="dxa"/>
            <w:vMerge w:val="restart"/>
            <w:tcMar>
              <w:top w:w="100" w:type="dxa"/>
              <w:left w:w="100" w:type="dxa"/>
              <w:bottom w:w="100" w:type="dxa"/>
              <w:right w:w="100" w:type="dxa"/>
            </w:tcMar>
          </w:tcPr>
          <w:p w:rsidR="005A1D61" w14:paraId="095B0D64" w14:textId="77777777"/>
        </w:tc>
      </w:tr>
      <w:tr w14:paraId="3A04E028" w14:textId="77777777">
        <w:tblPrEx>
          <w:tblW w:w="0" w:type="auto"/>
          <w:tblLook w:val="04A0"/>
        </w:tblPrEx>
        <w:trPr>
          <w:trHeight w:val="269"/>
        </w:trPr>
        <w:tc>
          <w:tcPr>
            <w:tcW w:w="2592" w:type="dxa"/>
            <w:vMerge/>
            <w:tcMar>
              <w:top w:w="100" w:type="dxa"/>
              <w:left w:w="100" w:type="dxa"/>
              <w:bottom w:w="100" w:type="dxa"/>
              <w:right w:w="100" w:type="dxa"/>
            </w:tcMar>
          </w:tcPr>
          <w:p w:rsidR="005A1D61" w14:paraId="575E1512" w14:textId="77777777"/>
        </w:tc>
        <w:tc>
          <w:tcPr>
            <w:tcW w:w="3888" w:type="dxa"/>
            <w:vMerge w:val="restart"/>
            <w:tcMar>
              <w:top w:w="100" w:type="dxa"/>
              <w:left w:w="100" w:type="dxa"/>
              <w:bottom w:w="100" w:type="dxa"/>
              <w:right w:w="100" w:type="dxa"/>
            </w:tcMar>
          </w:tcPr>
          <w:p w:rsidR="005A1D61" w14:paraId="4F5B42A8" w14:textId="77777777">
            <w:r>
              <w:rPr>
                <w:sz w:val="20"/>
              </w:rPr>
              <w:t>19</w:t>
            </w:r>
          </w:p>
        </w:tc>
        <w:tc>
          <w:tcPr>
            <w:tcW w:w="3888" w:type="dxa"/>
            <w:vMerge w:val="restart"/>
            <w:tcMar>
              <w:top w:w="100" w:type="dxa"/>
              <w:left w:w="100" w:type="dxa"/>
              <w:bottom w:w="100" w:type="dxa"/>
              <w:right w:w="100" w:type="dxa"/>
            </w:tcMar>
          </w:tcPr>
          <w:p w:rsidR="005A1D61" w14:paraId="7B190F2E" w14:textId="77777777">
            <w:r>
              <w:rPr>
                <w:sz w:val="20"/>
              </w:rPr>
              <w:t>19</w:t>
            </w:r>
          </w:p>
        </w:tc>
        <w:tc>
          <w:tcPr>
            <w:tcW w:w="2592" w:type="dxa"/>
            <w:vMerge w:val="restart"/>
            <w:tcMar>
              <w:top w:w="100" w:type="dxa"/>
              <w:left w:w="100" w:type="dxa"/>
              <w:bottom w:w="100" w:type="dxa"/>
              <w:right w:w="100" w:type="dxa"/>
            </w:tcMar>
          </w:tcPr>
          <w:p w:rsidR="005A1D61" w14:paraId="0B6843FC" w14:textId="77777777"/>
        </w:tc>
      </w:tr>
      <w:tr w14:paraId="19DA6EEC" w14:textId="77777777">
        <w:tblPrEx>
          <w:tblW w:w="0" w:type="auto"/>
          <w:tblLook w:val="04A0"/>
        </w:tblPrEx>
        <w:trPr>
          <w:trHeight w:val="269"/>
        </w:trPr>
        <w:tc>
          <w:tcPr>
            <w:tcW w:w="2592" w:type="dxa"/>
            <w:vMerge/>
            <w:tcMar>
              <w:top w:w="100" w:type="dxa"/>
              <w:left w:w="100" w:type="dxa"/>
              <w:bottom w:w="100" w:type="dxa"/>
              <w:right w:w="100" w:type="dxa"/>
            </w:tcMar>
          </w:tcPr>
          <w:p w:rsidR="005A1D61" w14:paraId="68182E8D" w14:textId="77777777"/>
        </w:tc>
        <w:tc>
          <w:tcPr>
            <w:tcW w:w="3888" w:type="dxa"/>
            <w:vMerge w:val="restart"/>
            <w:tcMar>
              <w:top w:w="100" w:type="dxa"/>
              <w:left w:w="100" w:type="dxa"/>
              <w:bottom w:w="100" w:type="dxa"/>
              <w:right w:w="100" w:type="dxa"/>
            </w:tcMar>
          </w:tcPr>
          <w:p w:rsidR="005A1D61" w14:paraId="02BED721" w14:textId="77777777">
            <w:r>
              <w:rPr>
                <w:sz w:val="20"/>
              </w:rPr>
              <w:t>20</w:t>
            </w:r>
          </w:p>
        </w:tc>
        <w:tc>
          <w:tcPr>
            <w:tcW w:w="3888" w:type="dxa"/>
            <w:vMerge w:val="restart"/>
            <w:tcMar>
              <w:top w:w="100" w:type="dxa"/>
              <w:left w:w="100" w:type="dxa"/>
              <w:bottom w:w="100" w:type="dxa"/>
              <w:right w:w="100" w:type="dxa"/>
            </w:tcMar>
          </w:tcPr>
          <w:p w:rsidR="005A1D61" w14:paraId="6E4FC2C9" w14:textId="77777777">
            <w:r>
              <w:rPr>
                <w:sz w:val="20"/>
              </w:rPr>
              <w:t>20</w:t>
            </w:r>
          </w:p>
        </w:tc>
        <w:tc>
          <w:tcPr>
            <w:tcW w:w="2592" w:type="dxa"/>
            <w:vMerge w:val="restart"/>
            <w:tcMar>
              <w:top w:w="100" w:type="dxa"/>
              <w:left w:w="100" w:type="dxa"/>
              <w:bottom w:w="100" w:type="dxa"/>
              <w:right w:w="100" w:type="dxa"/>
            </w:tcMar>
          </w:tcPr>
          <w:p w:rsidR="005A1D61" w14:paraId="04F082E6" w14:textId="77777777"/>
        </w:tc>
      </w:tr>
      <w:tr w14:paraId="252E46F4" w14:textId="77777777">
        <w:tblPrEx>
          <w:tblW w:w="0" w:type="auto"/>
          <w:tblLook w:val="04A0"/>
        </w:tblPrEx>
        <w:trPr>
          <w:trHeight w:val="269"/>
        </w:trPr>
        <w:tc>
          <w:tcPr>
            <w:tcW w:w="2592" w:type="dxa"/>
            <w:vMerge/>
            <w:tcMar>
              <w:top w:w="100" w:type="dxa"/>
              <w:left w:w="100" w:type="dxa"/>
              <w:bottom w:w="100" w:type="dxa"/>
              <w:right w:w="100" w:type="dxa"/>
            </w:tcMar>
          </w:tcPr>
          <w:p w:rsidR="005A1D61" w14:paraId="6BDE2481" w14:textId="77777777"/>
        </w:tc>
        <w:tc>
          <w:tcPr>
            <w:tcW w:w="3888" w:type="dxa"/>
            <w:vMerge w:val="restart"/>
            <w:tcMar>
              <w:top w:w="100" w:type="dxa"/>
              <w:left w:w="100" w:type="dxa"/>
              <w:bottom w:w="100" w:type="dxa"/>
              <w:right w:w="100" w:type="dxa"/>
            </w:tcMar>
          </w:tcPr>
          <w:p w:rsidR="005A1D61" w14:paraId="442B61B9" w14:textId="77777777">
            <w:r>
              <w:rPr>
                <w:sz w:val="20"/>
              </w:rPr>
              <w:t>21</w:t>
            </w:r>
          </w:p>
        </w:tc>
        <w:tc>
          <w:tcPr>
            <w:tcW w:w="3888" w:type="dxa"/>
            <w:vMerge w:val="restart"/>
            <w:tcMar>
              <w:top w:w="100" w:type="dxa"/>
              <w:left w:w="100" w:type="dxa"/>
              <w:bottom w:w="100" w:type="dxa"/>
              <w:right w:w="100" w:type="dxa"/>
            </w:tcMar>
          </w:tcPr>
          <w:p w:rsidR="005A1D61" w14:paraId="4F50CF99" w14:textId="77777777">
            <w:r>
              <w:rPr>
                <w:sz w:val="20"/>
              </w:rPr>
              <w:t>21</w:t>
            </w:r>
          </w:p>
        </w:tc>
        <w:tc>
          <w:tcPr>
            <w:tcW w:w="2592" w:type="dxa"/>
            <w:vMerge w:val="restart"/>
            <w:tcMar>
              <w:top w:w="100" w:type="dxa"/>
              <w:left w:w="100" w:type="dxa"/>
              <w:bottom w:w="100" w:type="dxa"/>
              <w:right w:w="100" w:type="dxa"/>
            </w:tcMar>
          </w:tcPr>
          <w:p w:rsidR="005A1D61" w14:paraId="6A38EECE" w14:textId="77777777"/>
        </w:tc>
      </w:tr>
      <w:tr w14:paraId="69AD4EBD" w14:textId="77777777">
        <w:tblPrEx>
          <w:tblW w:w="0" w:type="auto"/>
          <w:tblLook w:val="04A0"/>
        </w:tblPrEx>
        <w:trPr>
          <w:trHeight w:val="269"/>
        </w:trPr>
        <w:tc>
          <w:tcPr>
            <w:tcW w:w="2592" w:type="dxa"/>
            <w:vMerge/>
            <w:tcMar>
              <w:top w:w="100" w:type="dxa"/>
              <w:left w:w="100" w:type="dxa"/>
              <w:bottom w:w="100" w:type="dxa"/>
              <w:right w:w="100" w:type="dxa"/>
            </w:tcMar>
          </w:tcPr>
          <w:p w:rsidR="005A1D61" w14:paraId="7B64CA9D" w14:textId="77777777"/>
        </w:tc>
        <w:tc>
          <w:tcPr>
            <w:tcW w:w="3888" w:type="dxa"/>
            <w:vMerge w:val="restart"/>
            <w:tcMar>
              <w:top w:w="100" w:type="dxa"/>
              <w:left w:w="100" w:type="dxa"/>
              <w:bottom w:w="100" w:type="dxa"/>
              <w:right w:w="100" w:type="dxa"/>
            </w:tcMar>
          </w:tcPr>
          <w:p w:rsidR="005A1D61" w14:paraId="64BDF047" w14:textId="77777777">
            <w:r>
              <w:rPr>
                <w:sz w:val="20"/>
              </w:rPr>
              <w:t>22</w:t>
            </w:r>
          </w:p>
        </w:tc>
        <w:tc>
          <w:tcPr>
            <w:tcW w:w="3888" w:type="dxa"/>
            <w:vMerge w:val="restart"/>
            <w:tcMar>
              <w:top w:w="100" w:type="dxa"/>
              <w:left w:w="100" w:type="dxa"/>
              <w:bottom w:w="100" w:type="dxa"/>
              <w:right w:w="100" w:type="dxa"/>
            </w:tcMar>
          </w:tcPr>
          <w:p w:rsidR="005A1D61" w14:paraId="65B7CEC0" w14:textId="77777777">
            <w:r>
              <w:rPr>
                <w:sz w:val="20"/>
              </w:rPr>
              <w:t>22</w:t>
            </w:r>
          </w:p>
        </w:tc>
        <w:tc>
          <w:tcPr>
            <w:tcW w:w="2592" w:type="dxa"/>
            <w:vMerge w:val="restart"/>
            <w:tcMar>
              <w:top w:w="100" w:type="dxa"/>
              <w:left w:w="100" w:type="dxa"/>
              <w:bottom w:w="100" w:type="dxa"/>
              <w:right w:w="100" w:type="dxa"/>
            </w:tcMar>
          </w:tcPr>
          <w:p w:rsidR="005A1D61" w14:paraId="5783785C" w14:textId="77777777"/>
        </w:tc>
      </w:tr>
      <w:tr w14:paraId="3CA6F9B5" w14:textId="77777777">
        <w:tblPrEx>
          <w:tblW w:w="0" w:type="auto"/>
          <w:tblLook w:val="04A0"/>
        </w:tblPrEx>
        <w:trPr>
          <w:trHeight w:val="269"/>
        </w:trPr>
        <w:tc>
          <w:tcPr>
            <w:tcW w:w="2592" w:type="dxa"/>
            <w:vMerge/>
            <w:tcMar>
              <w:top w:w="100" w:type="dxa"/>
              <w:left w:w="100" w:type="dxa"/>
              <w:bottom w:w="100" w:type="dxa"/>
              <w:right w:w="100" w:type="dxa"/>
            </w:tcMar>
          </w:tcPr>
          <w:p w:rsidR="005A1D61" w14:paraId="38B2A963" w14:textId="77777777"/>
        </w:tc>
        <w:tc>
          <w:tcPr>
            <w:tcW w:w="3888" w:type="dxa"/>
            <w:vMerge w:val="restart"/>
            <w:tcMar>
              <w:top w:w="100" w:type="dxa"/>
              <w:left w:w="100" w:type="dxa"/>
              <w:bottom w:w="100" w:type="dxa"/>
              <w:right w:w="100" w:type="dxa"/>
            </w:tcMar>
          </w:tcPr>
          <w:p w:rsidR="005A1D61" w14:paraId="3919170D" w14:textId="77777777">
            <w:r>
              <w:rPr>
                <w:sz w:val="20"/>
              </w:rPr>
              <w:t>23</w:t>
            </w:r>
          </w:p>
        </w:tc>
        <w:tc>
          <w:tcPr>
            <w:tcW w:w="3888" w:type="dxa"/>
            <w:vMerge w:val="restart"/>
            <w:tcMar>
              <w:top w:w="100" w:type="dxa"/>
              <w:left w:w="100" w:type="dxa"/>
              <w:bottom w:w="100" w:type="dxa"/>
              <w:right w:w="100" w:type="dxa"/>
            </w:tcMar>
          </w:tcPr>
          <w:p w:rsidR="005A1D61" w14:paraId="129630A2" w14:textId="77777777">
            <w:r>
              <w:rPr>
                <w:sz w:val="20"/>
              </w:rPr>
              <w:t>23</w:t>
            </w:r>
          </w:p>
        </w:tc>
        <w:tc>
          <w:tcPr>
            <w:tcW w:w="2592" w:type="dxa"/>
            <w:vMerge w:val="restart"/>
            <w:tcMar>
              <w:top w:w="100" w:type="dxa"/>
              <w:left w:w="100" w:type="dxa"/>
              <w:bottom w:w="100" w:type="dxa"/>
              <w:right w:w="100" w:type="dxa"/>
            </w:tcMar>
          </w:tcPr>
          <w:p w:rsidR="005A1D61" w14:paraId="26D46156" w14:textId="77777777"/>
        </w:tc>
      </w:tr>
      <w:tr w14:paraId="08DF97EB" w14:textId="77777777">
        <w:tblPrEx>
          <w:tblW w:w="0" w:type="auto"/>
          <w:tblLook w:val="04A0"/>
        </w:tblPrEx>
        <w:trPr>
          <w:trHeight w:val="269"/>
        </w:trPr>
        <w:tc>
          <w:tcPr>
            <w:tcW w:w="2592" w:type="dxa"/>
            <w:vMerge/>
            <w:tcMar>
              <w:top w:w="100" w:type="dxa"/>
              <w:left w:w="100" w:type="dxa"/>
              <w:bottom w:w="100" w:type="dxa"/>
              <w:right w:w="100" w:type="dxa"/>
            </w:tcMar>
          </w:tcPr>
          <w:p w:rsidR="005A1D61" w14:paraId="6CC669F2" w14:textId="77777777"/>
        </w:tc>
        <w:tc>
          <w:tcPr>
            <w:tcW w:w="3888" w:type="dxa"/>
            <w:vMerge w:val="restart"/>
            <w:tcMar>
              <w:top w:w="100" w:type="dxa"/>
              <w:left w:w="100" w:type="dxa"/>
              <w:bottom w:w="100" w:type="dxa"/>
              <w:right w:w="100" w:type="dxa"/>
            </w:tcMar>
          </w:tcPr>
          <w:p w:rsidR="005A1D61" w14:paraId="12DB56E9" w14:textId="77777777">
            <w:r>
              <w:rPr>
                <w:sz w:val="20"/>
              </w:rPr>
              <w:t>24</w:t>
            </w:r>
          </w:p>
        </w:tc>
        <w:tc>
          <w:tcPr>
            <w:tcW w:w="3888" w:type="dxa"/>
            <w:vMerge w:val="restart"/>
            <w:tcMar>
              <w:top w:w="100" w:type="dxa"/>
              <w:left w:w="100" w:type="dxa"/>
              <w:bottom w:w="100" w:type="dxa"/>
              <w:right w:w="100" w:type="dxa"/>
            </w:tcMar>
          </w:tcPr>
          <w:p w:rsidR="005A1D61" w14:paraId="03A1F500" w14:textId="77777777">
            <w:r>
              <w:rPr>
                <w:sz w:val="20"/>
              </w:rPr>
              <w:t>24</w:t>
            </w:r>
          </w:p>
        </w:tc>
        <w:tc>
          <w:tcPr>
            <w:tcW w:w="2592" w:type="dxa"/>
            <w:vMerge w:val="restart"/>
            <w:tcMar>
              <w:top w:w="100" w:type="dxa"/>
              <w:left w:w="100" w:type="dxa"/>
              <w:bottom w:w="100" w:type="dxa"/>
              <w:right w:w="100" w:type="dxa"/>
            </w:tcMar>
          </w:tcPr>
          <w:p w:rsidR="005A1D61" w14:paraId="7740B7FF" w14:textId="77777777"/>
        </w:tc>
      </w:tr>
      <w:tr w14:paraId="7E99E6C9" w14:textId="77777777">
        <w:tblPrEx>
          <w:tblW w:w="0" w:type="auto"/>
          <w:tblLook w:val="04A0"/>
        </w:tblPrEx>
        <w:trPr>
          <w:trHeight w:val="269"/>
        </w:trPr>
        <w:tc>
          <w:tcPr>
            <w:tcW w:w="2592" w:type="dxa"/>
            <w:vMerge/>
            <w:tcMar>
              <w:top w:w="100" w:type="dxa"/>
              <w:left w:w="100" w:type="dxa"/>
              <w:bottom w:w="100" w:type="dxa"/>
              <w:right w:w="100" w:type="dxa"/>
            </w:tcMar>
          </w:tcPr>
          <w:p w:rsidR="005A1D61" w14:paraId="04D3C39A" w14:textId="77777777"/>
        </w:tc>
        <w:tc>
          <w:tcPr>
            <w:tcW w:w="3888" w:type="dxa"/>
            <w:vMerge w:val="restart"/>
            <w:tcMar>
              <w:top w:w="100" w:type="dxa"/>
              <w:left w:w="100" w:type="dxa"/>
              <w:bottom w:w="100" w:type="dxa"/>
              <w:right w:w="100" w:type="dxa"/>
            </w:tcMar>
          </w:tcPr>
          <w:p w:rsidR="005A1D61" w14:paraId="4B03AB62" w14:textId="77777777">
            <w:r>
              <w:rPr>
                <w:sz w:val="20"/>
              </w:rPr>
              <w:t>25</w:t>
            </w:r>
          </w:p>
        </w:tc>
        <w:tc>
          <w:tcPr>
            <w:tcW w:w="3888" w:type="dxa"/>
            <w:vMerge w:val="restart"/>
            <w:tcMar>
              <w:top w:w="100" w:type="dxa"/>
              <w:left w:w="100" w:type="dxa"/>
              <w:bottom w:w="100" w:type="dxa"/>
              <w:right w:w="100" w:type="dxa"/>
            </w:tcMar>
          </w:tcPr>
          <w:p w:rsidR="005A1D61" w14:paraId="66D2B088" w14:textId="77777777">
            <w:r>
              <w:rPr>
                <w:sz w:val="20"/>
              </w:rPr>
              <w:t>25</w:t>
            </w:r>
          </w:p>
        </w:tc>
        <w:tc>
          <w:tcPr>
            <w:tcW w:w="2592" w:type="dxa"/>
            <w:vMerge w:val="restart"/>
            <w:tcMar>
              <w:top w:w="100" w:type="dxa"/>
              <w:left w:w="100" w:type="dxa"/>
              <w:bottom w:w="100" w:type="dxa"/>
              <w:right w:w="100" w:type="dxa"/>
            </w:tcMar>
          </w:tcPr>
          <w:p w:rsidR="005A1D61" w14:paraId="3BCB3AC2" w14:textId="77777777"/>
        </w:tc>
      </w:tr>
      <w:tr w14:paraId="35991B35" w14:textId="77777777">
        <w:tblPrEx>
          <w:tblW w:w="0" w:type="auto"/>
          <w:tblLook w:val="04A0"/>
        </w:tblPrEx>
        <w:trPr>
          <w:trHeight w:val="269"/>
        </w:trPr>
        <w:tc>
          <w:tcPr>
            <w:tcW w:w="2592" w:type="dxa"/>
            <w:vMerge/>
            <w:tcMar>
              <w:top w:w="100" w:type="dxa"/>
              <w:left w:w="100" w:type="dxa"/>
              <w:bottom w:w="100" w:type="dxa"/>
              <w:right w:w="100" w:type="dxa"/>
            </w:tcMar>
          </w:tcPr>
          <w:p w:rsidR="005A1D61" w14:paraId="7137A3B4" w14:textId="77777777"/>
        </w:tc>
        <w:tc>
          <w:tcPr>
            <w:tcW w:w="3888" w:type="dxa"/>
            <w:vMerge w:val="restart"/>
            <w:tcMar>
              <w:top w:w="100" w:type="dxa"/>
              <w:left w:w="100" w:type="dxa"/>
              <w:bottom w:w="100" w:type="dxa"/>
              <w:right w:w="100" w:type="dxa"/>
            </w:tcMar>
          </w:tcPr>
          <w:p w:rsidR="005A1D61" w14:paraId="7E9025CD" w14:textId="77777777">
            <w:r>
              <w:rPr>
                <w:sz w:val="20"/>
              </w:rPr>
              <w:t>26</w:t>
            </w:r>
          </w:p>
        </w:tc>
        <w:tc>
          <w:tcPr>
            <w:tcW w:w="3888" w:type="dxa"/>
            <w:vMerge w:val="restart"/>
            <w:tcMar>
              <w:top w:w="100" w:type="dxa"/>
              <w:left w:w="100" w:type="dxa"/>
              <w:bottom w:w="100" w:type="dxa"/>
              <w:right w:w="100" w:type="dxa"/>
            </w:tcMar>
          </w:tcPr>
          <w:p w:rsidR="005A1D61" w14:paraId="7B071B96" w14:textId="77777777">
            <w:r>
              <w:rPr>
                <w:sz w:val="20"/>
              </w:rPr>
              <w:t>26</w:t>
            </w:r>
          </w:p>
        </w:tc>
        <w:tc>
          <w:tcPr>
            <w:tcW w:w="2592" w:type="dxa"/>
            <w:vMerge w:val="restart"/>
            <w:tcMar>
              <w:top w:w="100" w:type="dxa"/>
              <w:left w:w="100" w:type="dxa"/>
              <w:bottom w:w="100" w:type="dxa"/>
              <w:right w:w="100" w:type="dxa"/>
            </w:tcMar>
          </w:tcPr>
          <w:p w:rsidR="005A1D61" w14:paraId="5ABA3BE8" w14:textId="77777777"/>
        </w:tc>
      </w:tr>
      <w:tr w14:paraId="56DB011D" w14:textId="77777777">
        <w:tblPrEx>
          <w:tblW w:w="0" w:type="auto"/>
          <w:tblLook w:val="04A0"/>
        </w:tblPrEx>
        <w:trPr>
          <w:trHeight w:val="269"/>
        </w:trPr>
        <w:tc>
          <w:tcPr>
            <w:tcW w:w="2592" w:type="dxa"/>
            <w:vMerge/>
            <w:tcMar>
              <w:top w:w="100" w:type="dxa"/>
              <w:left w:w="100" w:type="dxa"/>
              <w:bottom w:w="100" w:type="dxa"/>
              <w:right w:w="100" w:type="dxa"/>
            </w:tcMar>
          </w:tcPr>
          <w:p w:rsidR="005A1D61" w14:paraId="4DB5979F" w14:textId="77777777"/>
        </w:tc>
        <w:tc>
          <w:tcPr>
            <w:tcW w:w="3888" w:type="dxa"/>
            <w:vMerge w:val="restart"/>
            <w:tcMar>
              <w:top w:w="100" w:type="dxa"/>
              <w:left w:w="100" w:type="dxa"/>
              <w:bottom w:w="100" w:type="dxa"/>
              <w:right w:w="100" w:type="dxa"/>
            </w:tcMar>
          </w:tcPr>
          <w:p w:rsidR="005A1D61" w14:paraId="4A8680A8" w14:textId="77777777">
            <w:r>
              <w:rPr>
                <w:sz w:val="20"/>
              </w:rPr>
              <w:t>27</w:t>
            </w:r>
          </w:p>
        </w:tc>
        <w:tc>
          <w:tcPr>
            <w:tcW w:w="3888" w:type="dxa"/>
            <w:vMerge w:val="restart"/>
            <w:tcMar>
              <w:top w:w="100" w:type="dxa"/>
              <w:left w:w="100" w:type="dxa"/>
              <w:bottom w:w="100" w:type="dxa"/>
              <w:right w:w="100" w:type="dxa"/>
            </w:tcMar>
          </w:tcPr>
          <w:p w:rsidR="005A1D61" w14:paraId="25029B54" w14:textId="77777777">
            <w:r>
              <w:rPr>
                <w:sz w:val="20"/>
              </w:rPr>
              <w:t>27</w:t>
            </w:r>
          </w:p>
        </w:tc>
        <w:tc>
          <w:tcPr>
            <w:tcW w:w="2592" w:type="dxa"/>
            <w:vMerge w:val="restart"/>
            <w:tcMar>
              <w:top w:w="100" w:type="dxa"/>
              <w:left w:w="100" w:type="dxa"/>
              <w:bottom w:w="100" w:type="dxa"/>
              <w:right w:w="100" w:type="dxa"/>
            </w:tcMar>
          </w:tcPr>
          <w:p w:rsidR="005A1D61" w14:paraId="700DA760" w14:textId="77777777"/>
        </w:tc>
      </w:tr>
      <w:tr w14:paraId="6A3D2571" w14:textId="77777777">
        <w:tblPrEx>
          <w:tblW w:w="0" w:type="auto"/>
          <w:tblLook w:val="04A0"/>
        </w:tblPrEx>
        <w:trPr>
          <w:trHeight w:val="269"/>
        </w:trPr>
        <w:tc>
          <w:tcPr>
            <w:tcW w:w="2592" w:type="dxa"/>
            <w:vMerge/>
            <w:tcMar>
              <w:top w:w="100" w:type="dxa"/>
              <w:left w:w="100" w:type="dxa"/>
              <w:bottom w:w="100" w:type="dxa"/>
              <w:right w:w="100" w:type="dxa"/>
            </w:tcMar>
          </w:tcPr>
          <w:p w:rsidR="005A1D61" w14:paraId="2AC69D76" w14:textId="77777777"/>
        </w:tc>
        <w:tc>
          <w:tcPr>
            <w:tcW w:w="3888" w:type="dxa"/>
            <w:vMerge w:val="restart"/>
            <w:tcMar>
              <w:top w:w="100" w:type="dxa"/>
              <w:left w:w="100" w:type="dxa"/>
              <w:bottom w:w="100" w:type="dxa"/>
              <w:right w:w="100" w:type="dxa"/>
            </w:tcMar>
          </w:tcPr>
          <w:p w:rsidR="005A1D61" w14:paraId="20938F3C" w14:textId="77777777">
            <w:r>
              <w:rPr>
                <w:sz w:val="20"/>
              </w:rPr>
              <w:t>28</w:t>
            </w:r>
          </w:p>
        </w:tc>
        <w:tc>
          <w:tcPr>
            <w:tcW w:w="3888" w:type="dxa"/>
            <w:vMerge w:val="restart"/>
            <w:tcMar>
              <w:top w:w="100" w:type="dxa"/>
              <w:left w:w="100" w:type="dxa"/>
              <w:bottom w:w="100" w:type="dxa"/>
              <w:right w:w="100" w:type="dxa"/>
            </w:tcMar>
          </w:tcPr>
          <w:p w:rsidR="005A1D61" w14:paraId="57EAC2B1" w14:textId="77777777">
            <w:r>
              <w:rPr>
                <w:sz w:val="20"/>
              </w:rPr>
              <w:t>28</w:t>
            </w:r>
          </w:p>
        </w:tc>
        <w:tc>
          <w:tcPr>
            <w:tcW w:w="2592" w:type="dxa"/>
            <w:vMerge w:val="restart"/>
            <w:tcMar>
              <w:top w:w="100" w:type="dxa"/>
              <w:left w:w="100" w:type="dxa"/>
              <w:bottom w:w="100" w:type="dxa"/>
              <w:right w:w="100" w:type="dxa"/>
            </w:tcMar>
          </w:tcPr>
          <w:p w:rsidR="005A1D61" w14:paraId="643BEE98" w14:textId="77777777"/>
        </w:tc>
      </w:tr>
      <w:tr w14:paraId="5CBD7FED" w14:textId="77777777">
        <w:tblPrEx>
          <w:tblW w:w="0" w:type="auto"/>
          <w:tblLook w:val="04A0"/>
        </w:tblPrEx>
        <w:trPr>
          <w:trHeight w:val="269"/>
        </w:trPr>
        <w:tc>
          <w:tcPr>
            <w:tcW w:w="2592" w:type="dxa"/>
            <w:vMerge/>
            <w:tcMar>
              <w:top w:w="100" w:type="dxa"/>
              <w:left w:w="100" w:type="dxa"/>
              <w:bottom w:w="100" w:type="dxa"/>
              <w:right w:w="100" w:type="dxa"/>
            </w:tcMar>
          </w:tcPr>
          <w:p w:rsidR="005A1D61" w14:paraId="46D2534A" w14:textId="77777777"/>
        </w:tc>
        <w:tc>
          <w:tcPr>
            <w:tcW w:w="3888" w:type="dxa"/>
            <w:vMerge w:val="restart"/>
            <w:tcMar>
              <w:top w:w="100" w:type="dxa"/>
              <w:left w:w="100" w:type="dxa"/>
              <w:bottom w:w="100" w:type="dxa"/>
              <w:right w:w="100" w:type="dxa"/>
            </w:tcMar>
          </w:tcPr>
          <w:p w:rsidR="005A1D61" w14:paraId="0DD225A9" w14:textId="77777777">
            <w:r>
              <w:rPr>
                <w:sz w:val="20"/>
              </w:rPr>
              <w:t>29</w:t>
            </w:r>
          </w:p>
        </w:tc>
        <w:tc>
          <w:tcPr>
            <w:tcW w:w="3888" w:type="dxa"/>
            <w:vMerge w:val="restart"/>
            <w:tcMar>
              <w:top w:w="100" w:type="dxa"/>
              <w:left w:w="100" w:type="dxa"/>
              <w:bottom w:w="100" w:type="dxa"/>
              <w:right w:w="100" w:type="dxa"/>
            </w:tcMar>
          </w:tcPr>
          <w:p w:rsidR="005A1D61" w14:paraId="51FB8DD3" w14:textId="77777777">
            <w:r>
              <w:rPr>
                <w:sz w:val="20"/>
              </w:rPr>
              <w:t>29</w:t>
            </w:r>
          </w:p>
        </w:tc>
        <w:tc>
          <w:tcPr>
            <w:tcW w:w="2592" w:type="dxa"/>
            <w:vMerge w:val="restart"/>
            <w:tcMar>
              <w:top w:w="100" w:type="dxa"/>
              <w:left w:w="100" w:type="dxa"/>
              <w:bottom w:w="100" w:type="dxa"/>
              <w:right w:w="100" w:type="dxa"/>
            </w:tcMar>
          </w:tcPr>
          <w:p w:rsidR="005A1D61" w14:paraId="3A7CB1CB" w14:textId="77777777"/>
        </w:tc>
      </w:tr>
      <w:tr w14:paraId="3CFFBE2B" w14:textId="77777777">
        <w:tblPrEx>
          <w:tblW w:w="0" w:type="auto"/>
          <w:tblLook w:val="04A0"/>
        </w:tblPrEx>
        <w:trPr>
          <w:trHeight w:val="269"/>
        </w:trPr>
        <w:tc>
          <w:tcPr>
            <w:tcW w:w="2592" w:type="dxa"/>
            <w:vMerge/>
            <w:tcMar>
              <w:top w:w="100" w:type="dxa"/>
              <w:left w:w="100" w:type="dxa"/>
              <w:bottom w:w="100" w:type="dxa"/>
              <w:right w:w="100" w:type="dxa"/>
            </w:tcMar>
          </w:tcPr>
          <w:p w:rsidR="005A1D61" w14:paraId="6CE1965D" w14:textId="77777777"/>
        </w:tc>
        <w:tc>
          <w:tcPr>
            <w:tcW w:w="3888" w:type="dxa"/>
            <w:vMerge w:val="restart"/>
            <w:tcMar>
              <w:top w:w="100" w:type="dxa"/>
              <w:left w:w="100" w:type="dxa"/>
              <w:bottom w:w="100" w:type="dxa"/>
              <w:right w:w="100" w:type="dxa"/>
            </w:tcMar>
          </w:tcPr>
          <w:p w:rsidR="005A1D61" w14:paraId="255263E0" w14:textId="77777777">
            <w:r>
              <w:rPr>
                <w:sz w:val="20"/>
              </w:rPr>
              <w:t>30</w:t>
            </w:r>
          </w:p>
        </w:tc>
        <w:tc>
          <w:tcPr>
            <w:tcW w:w="3888" w:type="dxa"/>
            <w:vMerge w:val="restart"/>
            <w:tcMar>
              <w:top w:w="100" w:type="dxa"/>
              <w:left w:w="100" w:type="dxa"/>
              <w:bottom w:w="100" w:type="dxa"/>
              <w:right w:w="100" w:type="dxa"/>
            </w:tcMar>
          </w:tcPr>
          <w:p w:rsidR="005A1D61" w14:paraId="64CE460A" w14:textId="77777777">
            <w:r>
              <w:rPr>
                <w:sz w:val="20"/>
              </w:rPr>
              <w:t>30</w:t>
            </w:r>
          </w:p>
        </w:tc>
        <w:tc>
          <w:tcPr>
            <w:tcW w:w="2592" w:type="dxa"/>
            <w:vMerge w:val="restart"/>
            <w:tcMar>
              <w:top w:w="100" w:type="dxa"/>
              <w:left w:w="100" w:type="dxa"/>
              <w:bottom w:w="100" w:type="dxa"/>
              <w:right w:w="100" w:type="dxa"/>
            </w:tcMar>
          </w:tcPr>
          <w:p w:rsidR="005A1D61" w14:paraId="5861DA47" w14:textId="77777777"/>
        </w:tc>
      </w:tr>
      <w:tr w14:paraId="7AA739D4" w14:textId="77777777">
        <w:tblPrEx>
          <w:tblW w:w="0" w:type="auto"/>
          <w:tblLook w:val="04A0"/>
        </w:tblPrEx>
        <w:trPr>
          <w:trHeight w:val="269"/>
        </w:trPr>
        <w:tc>
          <w:tcPr>
            <w:tcW w:w="2592" w:type="dxa"/>
            <w:vMerge/>
            <w:tcMar>
              <w:top w:w="100" w:type="dxa"/>
              <w:left w:w="100" w:type="dxa"/>
              <w:bottom w:w="100" w:type="dxa"/>
              <w:right w:w="100" w:type="dxa"/>
            </w:tcMar>
          </w:tcPr>
          <w:p w:rsidR="005A1D61" w14:paraId="3A2F526F" w14:textId="77777777"/>
        </w:tc>
        <w:tc>
          <w:tcPr>
            <w:tcW w:w="3888" w:type="dxa"/>
            <w:tcMar>
              <w:top w:w="100" w:type="dxa"/>
              <w:left w:w="100" w:type="dxa"/>
              <w:bottom w:w="100" w:type="dxa"/>
              <w:right w:w="100" w:type="dxa"/>
            </w:tcMar>
          </w:tcPr>
          <w:p w:rsidR="005A1D61" w14:paraId="447A4BDC" w14:textId="77777777">
            <w:r>
              <w:rPr>
                <w:sz w:val="20"/>
              </w:rPr>
              <w:t>31</w:t>
            </w:r>
          </w:p>
        </w:tc>
        <w:tc>
          <w:tcPr>
            <w:tcW w:w="3888" w:type="dxa"/>
            <w:tcMar>
              <w:top w:w="100" w:type="dxa"/>
              <w:left w:w="100" w:type="dxa"/>
              <w:bottom w:w="100" w:type="dxa"/>
              <w:right w:w="100" w:type="dxa"/>
            </w:tcMar>
          </w:tcPr>
          <w:p w:rsidR="005A1D61" w14:paraId="22BD011A" w14:textId="77777777">
            <w:r>
              <w:rPr>
                <w:sz w:val="20"/>
              </w:rPr>
              <w:t>31</w:t>
            </w:r>
          </w:p>
        </w:tc>
        <w:tc>
          <w:tcPr>
            <w:tcW w:w="2592" w:type="dxa"/>
            <w:tcMar>
              <w:top w:w="100" w:type="dxa"/>
              <w:left w:w="100" w:type="dxa"/>
              <w:bottom w:w="100" w:type="dxa"/>
              <w:right w:w="100" w:type="dxa"/>
            </w:tcMar>
          </w:tcPr>
          <w:p w:rsidR="005A1D61" w14:paraId="47E0158A" w14:textId="77777777"/>
        </w:tc>
      </w:tr>
    </w:tbl>
    <w:p w:rsidR="005A1D61" w14:paraId="7C626D07" w14:textId="77777777"/>
    <w:tbl>
      <w:tblPr>
        <w:tblStyle w:val="TableGrid"/>
        <w:tblW w:w="0" w:type="auto"/>
        <w:tblLook w:val="04A0"/>
      </w:tblPr>
      <w:tblGrid>
        <w:gridCol w:w="2589"/>
        <w:gridCol w:w="3886"/>
        <w:gridCol w:w="3886"/>
        <w:gridCol w:w="2589"/>
      </w:tblGrid>
      <w:tr w14:paraId="2AC3EE0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6FD9EDA" w14:textId="77777777">
            <w:r>
              <w:rPr>
                <w:b/>
                <w:sz w:val="30"/>
              </w:rPr>
              <w:t xml:space="preserve">BLOCK: </w:t>
            </w:r>
            <w:r>
              <w:rPr>
                <w:b/>
                <w:sz w:val="30"/>
              </w:rPr>
              <w:t>BLKDEMOGRAPHICS_NEW ADD ROSTER / SCREEN: SC_BIRTHMDY / QUESTION: BIRTHD_CPS / RESPONSE: RBIRTHY_CPS (STANDARD, DATE RESTRICTED)</w:t>
            </w:r>
          </w:p>
        </w:tc>
      </w:tr>
      <w:tr w14:paraId="63F762E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8F84C5" w14:textId="77777777">
            <w:r>
              <w:rPr>
                <w:b/>
                <w:sz w:val="24"/>
              </w:rPr>
              <w:t>ATTRIBUTE NAME</w:t>
            </w:r>
          </w:p>
        </w:tc>
        <w:tc>
          <w:tcPr>
            <w:tcW w:w="10368" w:type="dxa"/>
            <w:gridSpan w:val="3"/>
            <w:vMerge w:val="restart"/>
            <w:tcMar>
              <w:top w:w="100" w:type="dxa"/>
              <w:left w:w="100" w:type="dxa"/>
              <w:bottom w:w="100" w:type="dxa"/>
              <w:right w:w="100" w:type="dxa"/>
            </w:tcMar>
          </w:tcPr>
          <w:p w:rsidR="005A1D61" w14:paraId="51E54791" w14:textId="77777777">
            <w:r>
              <w:rPr>
                <w:b/>
                <w:sz w:val="24"/>
              </w:rPr>
              <w:t>VALUE</w:t>
            </w:r>
          </w:p>
        </w:tc>
      </w:tr>
      <w:tr w14:paraId="0AD752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9976CF" w14:textId="77777777">
            <w:r>
              <w:rPr>
                <w:sz w:val="20"/>
              </w:rPr>
              <w:t>RESPONSE VARIABLE</w:t>
            </w:r>
          </w:p>
        </w:tc>
        <w:tc>
          <w:tcPr>
            <w:tcW w:w="10368" w:type="dxa"/>
            <w:gridSpan w:val="3"/>
            <w:vMerge w:val="restart"/>
            <w:tcMar>
              <w:top w:w="100" w:type="dxa"/>
              <w:left w:w="100" w:type="dxa"/>
              <w:bottom w:w="100" w:type="dxa"/>
              <w:right w:w="100" w:type="dxa"/>
            </w:tcMar>
          </w:tcPr>
          <w:p w:rsidR="005A1D61" w14:paraId="2E6F9C98" w14:textId="77777777">
            <w:r>
              <w:rPr>
                <w:sz w:val="20"/>
              </w:rPr>
              <w:t>PUBIRTHY</w:t>
            </w:r>
          </w:p>
        </w:tc>
      </w:tr>
      <w:tr w14:paraId="5ED063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7D4113" w14:textId="77777777">
            <w:r>
              <w:rPr>
                <w:sz w:val="20"/>
              </w:rPr>
              <w:t>ANSWER LIST</w:t>
            </w:r>
          </w:p>
        </w:tc>
        <w:tc>
          <w:tcPr>
            <w:tcW w:w="10368" w:type="dxa"/>
            <w:gridSpan w:val="3"/>
            <w:vMerge w:val="restart"/>
            <w:tcMar>
              <w:top w:w="100" w:type="dxa"/>
              <w:left w:w="100" w:type="dxa"/>
              <w:bottom w:w="100" w:type="dxa"/>
              <w:right w:w="100" w:type="dxa"/>
            </w:tcMar>
          </w:tcPr>
          <w:p w:rsidR="005A1D61" w14:paraId="3D361500" w14:textId="77777777">
            <w:r>
              <w:rPr>
                <w:sz w:val="20"/>
              </w:rPr>
              <w:t>YEARS CPS</w:t>
            </w:r>
          </w:p>
        </w:tc>
      </w:tr>
      <w:tr w14:paraId="360292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76303C" w14:textId="77777777">
            <w:r>
              <w:rPr>
                <w:sz w:val="20"/>
              </w:rPr>
              <w:t>MONTH VARIABLE</w:t>
            </w:r>
          </w:p>
        </w:tc>
        <w:tc>
          <w:tcPr>
            <w:tcW w:w="10368" w:type="dxa"/>
            <w:gridSpan w:val="3"/>
            <w:vMerge w:val="restart"/>
            <w:tcMar>
              <w:top w:w="100" w:type="dxa"/>
              <w:left w:w="100" w:type="dxa"/>
              <w:bottom w:w="100" w:type="dxa"/>
              <w:right w:w="100" w:type="dxa"/>
            </w:tcMar>
          </w:tcPr>
          <w:p w:rsidR="005A1D61" w14:paraId="0025678F" w14:textId="77777777">
            <w:r>
              <w:rPr>
                <w:sz w:val="20"/>
              </w:rPr>
              <w:t>PUBIRTHM</w:t>
            </w:r>
          </w:p>
        </w:tc>
      </w:tr>
      <w:tr w14:paraId="5990FA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C93827" w14:textId="77777777">
            <w:r>
              <w:rPr>
                <w:sz w:val="20"/>
              </w:rPr>
              <w:t>DAY VARIABLE</w:t>
            </w:r>
          </w:p>
        </w:tc>
        <w:tc>
          <w:tcPr>
            <w:tcW w:w="10368" w:type="dxa"/>
            <w:gridSpan w:val="3"/>
            <w:vMerge w:val="restart"/>
            <w:tcMar>
              <w:top w:w="100" w:type="dxa"/>
              <w:left w:w="100" w:type="dxa"/>
              <w:bottom w:w="100" w:type="dxa"/>
              <w:right w:w="100" w:type="dxa"/>
            </w:tcMar>
          </w:tcPr>
          <w:p w:rsidR="005A1D61" w14:paraId="117BE871" w14:textId="77777777">
            <w:r>
              <w:rPr>
                <w:sz w:val="20"/>
              </w:rPr>
              <w:t>PUBIRTHD</w:t>
            </w:r>
          </w:p>
        </w:tc>
      </w:tr>
      <w:tr w14:paraId="266663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E0936E" w14:textId="77777777">
            <w:r>
              <w:rPr>
                <w:sz w:val="20"/>
              </w:rPr>
              <w:t>YEAR VARIABLE</w:t>
            </w:r>
          </w:p>
        </w:tc>
        <w:tc>
          <w:tcPr>
            <w:tcW w:w="10368" w:type="dxa"/>
            <w:gridSpan w:val="3"/>
            <w:vMerge w:val="restart"/>
            <w:tcMar>
              <w:top w:w="100" w:type="dxa"/>
              <w:left w:w="100" w:type="dxa"/>
              <w:bottom w:w="100" w:type="dxa"/>
              <w:right w:w="100" w:type="dxa"/>
            </w:tcMar>
          </w:tcPr>
          <w:p w:rsidR="005A1D61" w14:paraId="2784A2CD" w14:textId="77777777">
            <w:r>
              <w:rPr>
                <w:sz w:val="20"/>
              </w:rPr>
              <w:t>PUBIRTHY</w:t>
            </w:r>
          </w:p>
        </w:tc>
      </w:tr>
      <w:tr w14:paraId="07C500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F19AC5" w14:textId="77777777">
            <w:r>
              <w:rPr>
                <w:sz w:val="20"/>
              </w:rPr>
              <w:t>POSITIONING</w:t>
            </w:r>
          </w:p>
        </w:tc>
        <w:tc>
          <w:tcPr>
            <w:tcW w:w="10368" w:type="dxa"/>
            <w:gridSpan w:val="3"/>
            <w:vMerge w:val="restart"/>
            <w:tcMar>
              <w:top w:w="100" w:type="dxa"/>
              <w:left w:w="100" w:type="dxa"/>
              <w:bottom w:w="100" w:type="dxa"/>
              <w:right w:w="100" w:type="dxa"/>
            </w:tcMar>
          </w:tcPr>
          <w:p w:rsidR="005A1D61" w14:paraId="0FCB5D3F" w14:textId="77777777">
            <w:r>
              <w:rPr>
                <w:sz w:val="20"/>
              </w:rPr>
              <w:t>Horizontal</w:t>
            </w:r>
          </w:p>
        </w:tc>
      </w:tr>
      <w:tr w14:paraId="0B5788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9E9A42" w14:textId="77777777">
            <w:r>
              <w:rPr>
                <w:sz w:val="20"/>
              </w:rPr>
              <w:t>RESPONSE FIELD LABEL</w:t>
            </w:r>
          </w:p>
        </w:tc>
        <w:tc>
          <w:tcPr>
            <w:tcW w:w="10368" w:type="dxa"/>
            <w:gridSpan w:val="3"/>
            <w:vMerge w:val="restart"/>
            <w:tcMar>
              <w:top w:w="100" w:type="dxa"/>
              <w:left w:w="100" w:type="dxa"/>
              <w:bottom w:w="100" w:type="dxa"/>
              <w:right w:w="100" w:type="dxa"/>
            </w:tcMar>
          </w:tcPr>
          <w:p w:rsidR="005A1D61" w14:paraId="7E9092AA" w14:textId="77777777">
            <w:r>
              <w:rPr>
                <w:sz w:val="20"/>
              </w:rPr>
              <w:t>Year</w:t>
            </w:r>
          </w:p>
        </w:tc>
      </w:tr>
      <w:tr w14:paraId="01B016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2BFD94"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0AABF3AE" w14:textId="77777777">
            <w:r>
              <w:rPr>
                <w:sz w:val="20"/>
              </w:rPr>
              <w:t>Above</w:t>
            </w:r>
          </w:p>
        </w:tc>
      </w:tr>
      <w:tr w14:paraId="7D24AF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62DB17" w14:textId="77777777">
            <w:r>
              <w:rPr>
                <w:sz w:val="20"/>
              </w:rPr>
              <w:t>EXCLUDE FROM REVIEW SCREEN</w:t>
            </w:r>
          </w:p>
        </w:tc>
        <w:tc>
          <w:tcPr>
            <w:tcW w:w="10368" w:type="dxa"/>
            <w:gridSpan w:val="3"/>
            <w:vMerge w:val="restart"/>
            <w:tcMar>
              <w:top w:w="100" w:type="dxa"/>
              <w:left w:w="100" w:type="dxa"/>
              <w:bottom w:w="100" w:type="dxa"/>
              <w:right w:w="100" w:type="dxa"/>
            </w:tcMar>
          </w:tcPr>
          <w:p w:rsidR="005A1D61" w14:paraId="7A7BDEF1" w14:textId="77777777">
            <w:r>
              <w:rPr>
                <w:sz w:val="20"/>
              </w:rPr>
              <w:t>1</w:t>
            </w:r>
          </w:p>
        </w:tc>
      </w:tr>
      <w:tr w14:paraId="639AFB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68B80A" w14:textId="77777777">
            <w:r>
              <w:rPr>
                <w:b/>
                <w:sz w:val="24"/>
              </w:rPr>
              <w:t>ANSWER LIST OPTIONS</w:t>
            </w:r>
          </w:p>
        </w:tc>
        <w:tc>
          <w:tcPr>
            <w:tcW w:w="3888" w:type="dxa"/>
            <w:vMerge w:val="restart"/>
            <w:tcMar>
              <w:top w:w="100" w:type="dxa"/>
              <w:left w:w="100" w:type="dxa"/>
              <w:bottom w:w="100" w:type="dxa"/>
              <w:right w:w="100" w:type="dxa"/>
            </w:tcMar>
          </w:tcPr>
          <w:p w:rsidR="005A1D61" w14:paraId="63691A18" w14:textId="77777777">
            <w:r>
              <w:rPr>
                <w:b/>
                <w:sz w:val="24"/>
              </w:rPr>
              <w:t>DISPLAY NAME</w:t>
            </w:r>
          </w:p>
        </w:tc>
        <w:tc>
          <w:tcPr>
            <w:tcW w:w="3888" w:type="dxa"/>
            <w:vMerge w:val="restart"/>
            <w:tcMar>
              <w:top w:w="100" w:type="dxa"/>
              <w:left w:w="100" w:type="dxa"/>
              <w:bottom w:w="100" w:type="dxa"/>
              <w:right w:w="100" w:type="dxa"/>
            </w:tcMar>
          </w:tcPr>
          <w:p w:rsidR="005A1D61" w14:paraId="521AE8FA" w14:textId="77777777">
            <w:r>
              <w:rPr>
                <w:b/>
                <w:sz w:val="24"/>
              </w:rPr>
              <w:t>STORED VALUE</w:t>
            </w:r>
          </w:p>
        </w:tc>
        <w:tc>
          <w:tcPr>
            <w:tcW w:w="2592" w:type="dxa"/>
            <w:vMerge w:val="restart"/>
            <w:tcMar>
              <w:top w:w="100" w:type="dxa"/>
              <w:left w:w="100" w:type="dxa"/>
              <w:bottom w:w="100" w:type="dxa"/>
              <w:right w:w="100" w:type="dxa"/>
            </w:tcMar>
          </w:tcPr>
          <w:p w:rsidR="005A1D61" w14:paraId="6D68ABFD" w14:textId="77777777">
            <w:r>
              <w:rPr>
                <w:b/>
                <w:sz w:val="24"/>
              </w:rPr>
              <w:t>VARIABLE</w:t>
            </w:r>
          </w:p>
        </w:tc>
      </w:tr>
      <w:tr w14:paraId="5DC9E899" w14:textId="77777777">
        <w:tblPrEx>
          <w:tblW w:w="0" w:type="auto"/>
          <w:tblLook w:val="04A0"/>
        </w:tblPrEx>
        <w:trPr>
          <w:trHeight w:val="269"/>
        </w:trPr>
        <w:tc>
          <w:tcPr>
            <w:tcW w:w="2592" w:type="dxa"/>
            <w:vMerge/>
            <w:tcMar>
              <w:top w:w="100" w:type="dxa"/>
              <w:left w:w="100" w:type="dxa"/>
              <w:bottom w:w="100" w:type="dxa"/>
              <w:right w:w="100" w:type="dxa"/>
            </w:tcMar>
          </w:tcPr>
          <w:p w:rsidR="005A1D61" w14:paraId="4BB6E65B" w14:textId="77777777"/>
        </w:tc>
        <w:tc>
          <w:tcPr>
            <w:tcW w:w="3888" w:type="dxa"/>
            <w:vMerge w:val="restart"/>
            <w:tcMar>
              <w:top w:w="100" w:type="dxa"/>
              <w:left w:w="100" w:type="dxa"/>
              <w:bottom w:w="100" w:type="dxa"/>
              <w:right w:w="100" w:type="dxa"/>
            </w:tcMar>
          </w:tcPr>
          <w:p w:rsidR="005A1D61" w14:paraId="42B01337" w14:textId="77777777">
            <w:r>
              <w:rPr>
                <w:sz w:val="20"/>
              </w:rPr>
              <w:t>{"getDatePart":[{"getDate":[]},"y"]}</w:t>
            </w:r>
          </w:p>
        </w:tc>
        <w:tc>
          <w:tcPr>
            <w:tcW w:w="3888" w:type="dxa"/>
            <w:vMerge w:val="restart"/>
            <w:tcMar>
              <w:top w:w="100" w:type="dxa"/>
              <w:left w:w="100" w:type="dxa"/>
              <w:bottom w:w="100" w:type="dxa"/>
              <w:right w:w="100" w:type="dxa"/>
            </w:tcMar>
          </w:tcPr>
          <w:p w:rsidR="005A1D61" w14:paraId="77DDFCDE" w14:textId="77777777">
            <w:r>
              <w:rPr>
                <w:sz w:val="20"/>
              </w:rPr>
              <w:t>{"getDatePart":[{"getDate":[]},"y"]}</w:t>
            </w:r>
          </w:p>
        </w:tc>
        <w:tc>
          <w:tcPr>
            <w:tcW w:w="2592" w:type="dxa"/>
            <w:vMerge w:val="restart"/>
            <w:tcMar>
              <w:top w:w="100" w:type="dxa"/>
              <w:left w:w="100" w:type="dxa"/>
              <w:bottom w:w="100" w:type="dxa"/>
              <w:right w:w="100" w:type="dxa"/>
            </w:tcMar>
          </w:tcPr>
          <w:p w:rsidR="005A1D61" w14:paraId="1A3AD353" w14:textId="77777777"/>
        </w:tc>
      </w:tr>
      <w:tr w14:paraId="1C3152A2" w14:textId="77777777">
        <w:tblPrEx>
          <w:tblW w:w="0" w:type="auto"/>
          <w:tblLook w:val="04A0"/>
        </w:tblPrEx>
        <w:trPr>
          <w:trHeight w:val="269"/>
        </w:trPr>
        <w:tc>
          <w:tcPr>
            <w:tcW w:w="2592" w:type="dxa"/>
            <w:vMerge/>
            <w:tcMar>
              <w:top w:w="100" w:type="dxa"/>
              <w:left w:w="100" w:type="dxa"/>
              <w:bottom w:w="100" w:type="dxa"/>
              <w:right w:w="100" w:type="dxa"/>
            </w:tcMar>
          </w:tcPr>
          <w:p w:rsidR="005A1D61" w14:paraId="25ED206F" w14:textId="77777777"/>
        </w:tc>
        <w:tc>
          <w:tcPr>
            <w:tcW w:w="3888" w:type="dxa"/>
            <w:vMerge w:val="restart"/>
            <w:tcMar>
              <w:top w:w="100" w:type="dxa"/>
              <w:left w:w="100" w:type="dxa"/>
              <w:bottom w:w="100" w:type="dxa"/>
              <w:right w:w="100" w:type="dxa"/>
            </w:tcMar>
          </w:tcPr>
          <w:p w:rsidR="005A1D61" w14:paraId="1501F68D" w14:textId="77777777">
            <w:r>
              <w:rPr>
                <w:sz w:val="20"/>
              </w:rPr>
              <w:t>{"getDatePart":[{"getDate":[-1,"y"]},"y"]}</w:t>
            </w:r>
          </w:p>
        </w:tc>
        <w:tc>
          <w:tcPr>
            <w:tcW w:w="3888" w:type="dxa"/>
            <w:vMerge w:val="restart"/>
            <w:tcMar>
              <w:top w:w="100" w:type="dxa"/>
              <w:left w:w="100" w:type="dxa"/>
              <w:bottom w:w="100" w:type="dxa"/>
              <w:right w:w="100" w:type="dxa"/>
            </w:tcMar>
          </w:tcPr>
          <w:p w:rsidR="005A1D61" w14:paraId="075C49DB" w14:textId="77777777">
            <w:r>
              <w:rPr>
                <w:sz w:val="20"/>
              </w:rPr>
              <w:t>{"getDatePart":[{"getDate":[-1,"y"]},"y"]}</w:t>
            </w:r>
          </w:p>
        </w:tc>
        <w:tc>
          <w:tcPr>
            <w:tcW w:w="2592" w:type="dxa"/>
            <w:vMerge w:val="restart"/>
            <w:tcMar>
              <w:top w:w="100" w:type="dxa"/>
              <w:left w:w="100" w:type="dxa"/>
              <w:bottom w:w="100" w:type="dxa"/>
              <w:right w:w="100" w:type="dxa"/>
            </w:tcMar>
          </w:tcPr>
          <w:p w:rsidR="005A1D61" w14:paraId="7A8A06BC" w14:textId="77777777"/>
        </w:tc>
      </w:tr>
      <w:tr w14:paraId="13D2FB12" w14:textId="77777777">
        <w:tblPrEx>
          <w:tblW w:w="0" w:type="auto"/>
          <w:tblLook w:val="04A0"/>
        </w:tblPrEx>
        <w:trPr>
          <w:trHeight w:val="269"/>
        </w:trPr>
        <w:tc>
          <w:tcPr>
            <w:tcW w:w="2592" w:type="dxa"/>
            <w:vMerge/>
            <w:tcMar>
              <w:top w:w="100" w:type="dxa"/>
              <w:left w:w="100" w:type="dxa"/>
              <w:bottom w:w="100" w:type="dxa"/>
              <w:right w:w="100" w:type="dxa"/>
            </w:tcMar>
          </w:tcPr>
          <w:p w:rsidR="005A1D61" w14:paraId="2B3BDFE7" w14:textId="77777777"/>
        </w:tc>
        <w:tc>
          <w:tcPr>
            <w:tcW w:w="3888" w:type="dxa"/>
            <w:vMerge w:val="restart"/>
            <w:tcMar>
              <w:top w:w="100" w:type="dxa"/>
              <w:left w:w="100" w:type="dxa"/>
              <w:bottom w:w="100" w:type="dxa"/>
              <w:right w:w="100" w:type="dxa"/>
            </w:tcMar>
          </w:tcPr>
          <w:p w:rsidR="005A1D61" w14:paraId="33096C99" w14:textId="77777777">
            <w:r>
              <w:rPr>
                <w:sz w:val="20"/>
              </w:rPr>
              <w:t>{"getDatePart":[{"getDate":[-2,"y"]},"y"]}</w:t>
            </w:r>
          </w:p>
        </w:tc>
        <w:tc>
          <w:tcPr>
            <w:tcW w:w="3888" w:type="dxa"/>
            <w:vMerge w:val="restart"/>
            <w:tcMar>
              <w:top w:w="100" w:type="dxa"/>
              <w:left w:w="100" w:type="dxa"/>
              <w:bottom w:w="100" w:type="dxa"/>
              <w:right w:w="100" w:type="dxa"/>
            </w:tcMar>
          </w:tcPr>
          <w:p w:rsidR="005A1D61" w14:paraId="0B97EE98" w14:textId="77777777">
            <w:r>
              <w:rPr>
                <w:sz w:val="20"/>
              </w:rPr>
              <w:t>{"getDatePart":[{"getDate":[-2,"y"]},"y"]}</w:t>
            </w:r>
          </w:p>
        </w:tc>
        <w:tc>
          <w:tcPr>
            <w:tcW w:w="2592" w:type="dxa"/>
            <w:vMerge w:val="restart"/>
            <w:tcMar>
              <w:top w:w="100" w:type="dxa"/>
              <w:left w:w="100" w:type="dxa"/>
              <w:bottom w:w="100" w:type="dxa"/>
              <w:right w:w="100" w:type="dxa"/>
            </w:tcMar>
          </w:tcPr>
          <w:p w:rsidR="005A1D61" w14:paraId="5EA8FBDB" w14:textId="77777777"/>
        </w:tc>
      </w:tr>
      <w:tr w14:paraId="357100A5" w14:textId="77777777">
        <w:tblPrEx>
          <w:tblW w:w="0" w:type="auto"/>
          <w:tblLook w:val="04A0"/>
        </w:tblPrEx>
        <w:trPr>
          <w:trHeight w:val="269"/>
        </w:trPr>
        <w:tc>
          <w:tcPr>
            <w:tcW w:w="2592" w:type="dxa"/>
            <w:vMerge/>
            <w:tcMar>
              <w:top w:w="100" w:type="dxa"/>
              <w:left w:w="100" w:type="dxa"/>
              <w:bottom w:w="100" w:type="dxa"/>
              <w:right w:w="100" w:type="dxa"/>
            </w:tcMar>
          </w:tcPr>
          <w:p w:rsidR="005A1D61" w14:paraId="1FF69458" w14:textId="77777777"/>
        </w:tc>
        <w:tc>
          <w:tcPr>
            <w:tcW w:w="3888" w:type="dxa"/>
            <w:vMerge w:val="restart"/>
            <w:tcMar>
              <w:top w:w="100" w:type="dxa"/>
              <w:left w:w="100" w:type="dxa"/>
              <w:bottom w:w="100" w:type="dxa"/>
              <w:right w:w="100" w:type="dxa"/>
            </w:tcMar>
          </w:tcPr>
          <w:p w:rsidR="005A1D61" w14:paraId="51A5AD4A" w14:textId="77777777">
            <w:r>
              <w:rPr>
                <w:sz w:val="20"/>
              </w:rPr>
              <w:t>{"getDatePart":[{"getDate":[-3,"y"]},"y"]}</w:t>
            </w:r>
          </w:p>
        </w:tc>
        <w:tc>
          <w:tcPr>
            <w:tcW w:w="3888" w:type="dxa"/>
            <w:vMerge w:val="restart"/>
            <w:tcMar>
              <w:top w:w="100" w:type="dxa"/>
              <w:left w:w="100" w:type="dxa"/>
              <w:bottom w:w="100" w:type="dxa"/>
              <w:right w:w="100" w:type="dxa"/>
            </w:tcMar>
          </w:tcPr>
          <w:p w:rsidR="005A1D61" w14:paraId="5BF5C7FF" w14:textId="77777777">
            <w:r>
              <w:rPr>
                <w:sz w:val="20"/>
              </w:rPr>
              <w:t>{"getDatePart":[{"getDate":[-3,"y"]},"y"]}</w:t>
            </w:r>
          </w:p>
        </w:tc>
        <w:tc>
          <w:tcPr>
            <w:tcW w:w="2592" w:type="dxa"/>
            <w:vMerge w:val="restart"/>
            <w:tcMar>
              <w:top w:w="100" w:type="dxa"/>
              <w:left w:w="100" w:type="dxa"/>
              <w:bottom w:w="100" w:type="dxa"/>
              <w:right w:w="100" w:type="dxa"/>
            </w:tcMar>
          </w:tcPr>
          <w:p w:rsidR="005A1D61" w14:paraId="7F0672DA" w14:textId="77777777"/>
        </w:tc>
      </w:tr>
      <w:tr w14:paraId="0AB5D60A" w14:textId="77777777">
        <w:tblPrEx>
          <w:tblW w:w="0" w:type="auto"/>
          <w:tblLook w:val="04A0"/>
        </w:tblPrEx>
        <w:trPr>
          <w:trHeight w:val="269"/>
        </w:trPr>
        <w:tc>
          <w:tcPr>
            <w:tcW w:w="2592" w:type="dxa"/>
            <w:vMerge/>
            <w:tcMar>
              <w:top w:w="100" w:type="dxa"/>
              <w:left w:w="100" w:type="dxa"/>
              <w:bottom w:w="100" w:type="dxa"/>
              <w:right w:w="100" w:type="dxa"/>
            </w:tcMar>
          </w:tcPr>
          <w:p w:rsidR="005A1D61" w14:paraId="4B327FB3" w14:textId="77777777"/>
        </w:tc>
        <w:tc>
          <w:tcPr>
            <w:tcW w:w="3888" w:type="dxa"/>
            <w:vMerge w:val="restart"/>
            <w:tcMar>
              <w:top w:w="100" w:type="dxa"/>
              <w:left w:w="100" w:type="dxa"/>
              <w:bottom w:w="100" w:type="dxa"/>
              <w:right w:w="100" w:type="dxa"/>
            </w:tcMar>
          </w:tcPr>
          <w:p w:rsidR="005A1D61" w14:paraId="6B59D3FC" w14:textId="77777777">
            <w:r>
              <w:rPr>
                <w:sz w:val="20"/>
              </w:rPr>
              <w:t>{"getDatePart":[{"getDate":[-4,"y"]},"y"]}</w:t>
            </w:r>
          </w:p>
        </w:tc>
        <w:tc>
          <w:tcPr>
            <w:tcW w:w="3888" w:type="dxa"/>
            <w:vMerge w:val="restart"/>
            <w:tcMar>
              <w:top w:w="100" w:type="dxa"/>
              <w:left w:w="100" w:type="dxa"/>
              <w:bottom w:w="100" w:type="dxa"/>
              <w:right w:w="100" w:type="dxa"/>
            </w:tcMar>
          </w:tcPr>
          <w:p w:rsidR="005A1D61" w14:paraId="70266234" w14:textId="77777777">
            <w:r>
              <w:rPr>
                <w:sz w:val="20"/>
              </w:rPr>
              <w:t>{"getDatePart":[{"getDate":[-4,"y"]},"y"]}</w:t>
            </w:r>
          </w:p>
        </w:tc>
        <w:tc>
          <w:tcPr>
            <w:tcW w:w="2592" w:type="dxa"/>
            <w:vMerge w:val="restart"/>
            <w:tcMar>
              <w:top w:w="100" w:type="dxa"/>
              <w:left w:w="100" w:type="dxa"/>
              <w:bottom w:w="100" w:type="dxa"/>
              <w:right w:w="100" w:type="dxa"/>
            </w:tcMar>
          </w:tcPr>
          <w:p w:rsidR="005A1D61" w14:paraId="0B92683E" w14:textId="77777777"/>
        </w:tc>
      </w:tr>
      <w:tr w14:paraId="4CCE9AE0" w14:textId="77777777">
        <w:tblPrEx>
          <w:tblW w:w="0" w:type="auto"/>
          <w:tblLook w:val="04A0"/>
        </w:tblPrEx>
        <w:trPr>
          <w:trHeight w:val="269"/>
        </w:trPr>
        <w:tc>
          <w:tcPr>
            <w:tcW w:w="2592" w:type="dxa"/>
            <w:vMerge/>
            <w:tcMar>
              <w:top w:w="100" w:type="dxa"/>
              <w:left w:w="100" w:type="dxa"/>
              <w:bottom w:w="100" w:type="dxa"/>
              <w:right w:w="100" w:type="dxa"/>
            </w:tcMar>
          </w:tcPr>
          <w:p w:rsidR="005A1D61" w14:paraId="7CE0E3FE" w14:textId="77777777"/>
        </w:tc>
        <w:tc>
          <w:tcPr>
            <w:tcW w:w="3888" w:type="dxa"/>
            <w:vMerge w:val="restart"/>
            <w:tcMar>
              <w:top w:w="100" w:type="dxa"/>
              <w:left w:w="100" w:type="dxa"/>
              <w:bottom w:w="100" w:type="dxa"/>
              <w:right w:w="100" w:type="dxa"/>
            </w:tcMar>
          </w:tcPr>
          <w:p w:rsidR="005A1D61" w14:paraId="5A978779" w14:textId="77777777">
            <w:r>
              <w:rPr>
                <w:sz w:val="20"/>
              </w:rPr>
              <w:t>{"getDatePart":[{"getDate":[-5,"y"]},"y"]}</w:t>
            </w:r>
          </w:p>
        </w:tc>
        <w:tc>
          <w:tcPr>
            <w:tcW w:w="3888" w:type="dxa"/>
            <w:vMerge w:val="restart"/>
            <w:tcMar>
              <w:top w:w="100" w:type="dxa"/>
              <w:left w:w="100" w:type="dxa"/>
              <w:bottom w:w="100" w:type="dxa"/>
              <w:right w:w="100" w:type="dxa"/>
            </w:tcMar>
          </w:tcPr>
          <w:p w:rsidR="005A1D61" w14:paraId="02352512" w14:textId="77777777">
            <w:r>
              <w:rPr>
                <w:sz w:val="20"/>
              </w:rPr>
              <w:t>{"getDatePart":[{"getDate":[-5,"y"]},"y"]}</w:t>
            </w:r>
          </w:p>
        </w:tc>
        <w:tc>
          <w:tcPr>
            <w:tcW w:w="2592" w:type="dxa"/>
            <w:vMerge w:val="restart"/>
            <w:tcMar>
              <w:top w:w="100" w:type="dxa"/>
              <w:left w:w="100" w:type="dxa"/>
              <w:bottom w:w="100" w:type="dxa"/>
              <w:right w:w="100" w:type="dxa"/>
            </w:tcMar>
          </w:tcPr>
          <w:p w:rsidR="005A1D61" w14:paraId="4BDBDD88" w14:textId="77777777"/>
        </w:tc>
      </w:tr>
      <w:tr w14:paraId="5F01DB5B" w14:textId="77777777">
        <w:tblPrEx>
          <w:tblW w:w="0" w:type="auto"/>
          <w:tblLook w:val="04A0"/>
        </w:tblPrEx>
        <w:trPr>
          <w:trHeight w:val="269"/>
        </w:trPr>
        <w:tc>
          <w:tcPr>
            <w:tcW w:w="2592" w:type="dxa"/>
            <w:vMerge/>
            <w:tcMar>
              <w:top w:w="100" w:type="dxa"/>
              <w:left w:w="100" w:type="dxa"/>
              <w:bottom w:w="100" w:type="dxa"/>
              <w:right w:w="100" w:type="dxa"/>
            </w:tcMar>
          </w:tcPr>
          <w:p w:rsidR="005A1D61" w14:paraId="2D186682" w14:textId="77777777"/>
        </w:tc>
        <w:tc>
          <w:tcPr>
            <w:tcW w:w="3888" w:type="dxa"/>
            <w:vMerge w:val="restart"/>
            <w:tcMar>
              <w:top w:w="100" w:type="dxa"/>
              <w:left w:w="100" w:type="dxa"/>
              <w:bottom w:w="100" w:type="dxa"/>
              <w:right w:w="100" w:type="dxa"/>
            </w:tcMar>
          </w:tcPr>
          <w:p w:rsidR="005A1D61" w14:paraId="1C21489E" w14:textId="77777777">
            <w:r>
              <w:rPr>
                <w:sz w:val="20"/>
              </w:rPr>
              <w:t>{"getDatePart":[{"getDate":[-6,"y"]},"y"]}</w:t>
            </w:r>
          </w:p>
        </w:tc>
        <w:tc>
          <w:tcPr>
            <w:tcW w:w="3888" w:type="dxa"/>
            <w:vMerge w:val="restart"/>
            <w:tcMar>
              <w:top w:w="100" w:type="dxa"/>
              <w:left w:w="100" w:type="dxa"/>
              <w:bottom w:w="100" w:type="dxa"/>
              <w:right w:w="100" w:type="dxa"/>
            </w:tcMar>
          </w:tcPr>
          <w:p w:rsidR="005A1D61" w14:paraId="43EBA280" w14:textId="77777777">
            <w:r>
              <w:rPr>
                <w:sz w:val="20"/>
              </w:rPr>
              <w:t>{"getDatePart":[{"getDate":[-6,"y"]},"y"]}</w:t>
            </w:r>
          </w:p>
        </w:tc>
        <w:tc>
          <w:tcPr>
            <w:tcW w:w="2592" w:type="dxa"/>
            <w:vMerge w:val="restart"/>
            <w:tcMar>
              <w:top w:w="100" w:type="dxa"/>
              <w:left w:w="100" w:type="dxa"/>
              <w:bottom w:w="100" w:type="dxa"/>
              <w:right w:w="100" w:type="dxa"/>
            </w:tcMar>
          </w:tcPr>
          <w:p w:rsidR="005A1D61" w14:paraId="41C5DED1" w14:textId="77777777"/>
        </w:tc>
      </w:tr>
      <w:tr w14:paraId="32708B7C" w14:textId="77777777">
        <w:tblPrEx>
          <w:tblW w:w="0" w:type="auto"/>
          <w:tblLook w:val="04A0"/>
        </w:tblPrEx>
        <w:trPr>
          <w:trHeight w:val="269"/>
        </w:trPr>
        <w:tc>
          <w:tcPr>
            <w:tcW w:w="2592" w:type="dxa"/>
            <w:vMerge/>
            <w:tcMar>
              <w:top w:w="100" w:type="dxa"/>
              <w:left w:w="100" w:type="dxa"/>
              <w:bottom w:w="100" w:type="dxa"/>
              <w:right w:w="100" w:type="dxa"/>
            </w:tcMar>
          </w:tcPr>
          <w:p w:rsidR="005A1D61" w14:paraId="65490D52" w14:textId="77777777"/>
        </w:tc>
        <w:tc>
          <w:tcPr>
            <w:tcW w:w="3888" w:type="dxa"/>
            <w:vMerge w:val="restart"/>
            <w:tcMar>
              <w:top w:w="100" w:type="dxa"/>
              <w:left w:w="100" w:type="dxa"/>
              <w:bottom w:w="100" w:type="dxa"/>
              <w:right w:w="100" w:type="dxa"/>
            </w:tcMar>
          </w:tcPr>
          <w:p w:rsidR="005A1D61" w14:paraId="3E90E5C5" w14:textId="77777777">
            <w:r>
              <w:rPr>
                <w:sz w:val="20"/>
              </w:rPr>
              <w:t>{"getDatePart":[{"getDate":[-7,"y"]},"y"]}</w:t>
            </w:r>
          </w:p>
        </w:tc>
        <w:tc>
          <w:tcPr>
            <w:tcW w:w="3888" w:type="dxa"/>
            <w:vMerge w:val="restart"/>
            <w:tcMar>
              <w:top w:w="100" w:type="dxa"/>
              <w:left w:w="100" w:type="dxa"/>
              <w:bottom w:w="100" w:type="dxa"/>
              <w:right w:w="100" w:type="dxa"/>
            </w:tcMar>
          </w:tcPr>
          <w:p w:rsidR="005A1D61" w14:paraId="57CB8E62" w14:textId="77777777">
            <w:r>
              <w:rPr>
                <w:sz w:val="20"/>
              </w:rPr>
              <w:t>{"getDatePart":[{"getDate":[-7,"y"]},"y"]}</w:t>
            </w:r>
          </w:p>
        </w:tc>
        <w:tc>
          <w:tcPr>
            <w:tcW w:w="2592" w:type="dxa"/>
            <w:vMerge w:val="restart"/>
            <w:tcMar>
              <w:top w:w="100" w:type="dxa"/>
              <w:left w:w="100" w:type="dxa"/>
              <w:bottom w:w="100" w:type="dxa"/>
              <w:right w:w="100" w:type="dxa"/>
            </w:tcMar>
          </w:tcPr>
          <w:p w:rsidR="005A1D61" w14:paraId="37221AF2" w14:textId="77777777"/>
        </w:tc>
      </w:tr>
      <w:tr w14:paraId="508BF804" w14:textId="77777777">
        <w:tblPrEx>
          <w:tblW w:w="0" w:type="auto"/>
          <w:tblLook w:val="04A0"/>
        </w:tblPrEx>
        <w:trPr>
          <w:trHeight w:val="269"/>
        </w:trPr>
        <w:tc>
          <w:tcPr>
            <w:tcW w:w="2592" w:type="dxa"/>
            <w:vMerge/>
            <w:tcMar>
              <w:top w:w="100" w:type="dxa"/>
              <w:left w:w="100" w:type="dxa"/>
              <w:bottom w:w="100" w:type="dxa"/>
              <w:right w:w="100" w:type="dxa"/>
            </w:tcMar>
          </w:tcPr>
          <w:p w:rsidR="005A1D61" w14:paraId="22A3D829" w14:textId="77777777"/>
        </w:tc>
        <w:tc>
          <w:tcPr>
            <w:tcW w:w="3888" w:type="dxa"/>
            <w:vMerge w:val="restart"/>
            <w:tcMar>
              <w:top w:w="100" w:type="dxa"/>
              <w:left w:w="100" w:type="dxa"/>
              <w:bottom w:w="100" w:type="dxa"/>
              <w:right w:w="100" w:type="dxa"/>
            </w:tcMar>
          </w:tcPr>
          <w:p w:rsidR="005A1D61" w14:paraId="02A854A5" w14:textId="77777777">
            <w:r>
              <w:rPr>
                <w:sz w:val="20"/>
              </w:rPr>
              <w:t>{"getDatePart":[{"getDate":[-8,"y"]},"y"]}</w:t>
            </w:r>
          </w:p>
        </w:tc>
        <w:tc>
          <w:tcPr>
            <w:tcW w:w="3888" w:type="dxa"/>
            <w:vMerge w:val="restart"/>
            <w:tcMar>
              <w:top w:w="100" w:type="dxa"/>
              <w:left w:w="100" w:type="dxa"/>
              <w:bottom w:w="100" w:type="dxa"/>
              <w:right w:w="100" w:type="dxa"/>
            </w:tcMar>
          </w:tcPr>
          <w:p w:rsidR="005A1D61" w14:paraId="0EC3F6D1" w14:textId="77777777">
            <w:r>
              <w:rPr>
                <w:sz w:val="20"/>
              </w:rPr>
              <w:t>{"getDatePart":[{"getDate":[-8,"y"]},"y"]}</w:t>
            </w:r>
          </w:p>
        </w:tc>
        <w:tc>
          <w:tcPr>
            <w:tcW w:w="2592" w:type="dxa"/>
            <w:vMerge w:val="restart"/>
            <w:tcMar>
              <w:top w:w="100" w:type="dxa"/>
              <w:left w:w="100" w:type="dxa"/>
              <w:bottom w:w="100" w:type="dxa"/>
              <w:right w:w="100" w:type="dxa"/>
            </w:tcMar>
          </w:tcPr>
          <w:p w:rsidR="005A1D61" w14:paraId="0EE05E3D" w14:textId="77777777"/>
        </w:tc>
      </w:tr>
      <w:tr w14:paraId="4F0DDEED" w14:textId="77777777">
        <w:tblPrEx>
          <w:tblW w:w="0" w:type="auto"/>
          <w:tblLook w:val="04A0"/>
        </w:tblPrEx>
        <w:trPr>
          <w:trHeight w:val="269"/>
        </w:trPr>
        <w:tc>
          <w:tcPr>
            <w:tcW w:w="2592" w:type="dxa"/>
            <w:vMerge/>
            <w:tcMar>
              <w:top w:w="100" w:type="dxa"/>
              <w:left w:w="100" w:type="dxa"/>
              <w:bottom w:w="100" w:type="dxa"/>
              <w:right w:w="100" w:type="dxa"/>
            </w:tcMar>
          </w:tcPr>
          <w:p w:rsidR="005A1D61" w14:paraId="24B69197" w14:textId="77777777"/>
        </w:tc>
        <w:tc>
          <w:tcPr>
            <w:tcW w:w="3888" w:type="dxa"/>
            <w:vMerge w:val="restart"/>
            <w:tcMar>
              <w:top w:w="100" w:type="dxa"/>
              <w:left w:w="100" w:type="dxa"/>
              <w:bottom w:w="100" w:type="dxa"/>
              <w:right w:w="100" w:type="dxa"/>
            </w:tcMar>
          </w:tcPr>
          <w:p w:rsidR="005A1D61" w14:paraId="0AFC030F" w14:textId="77777777">
            <w:r>
              <w:rPr>
                <w:sz w:val="20"/>
              </w:rPr>
              <w:t>{"getDatePart":[{"getDate":[-9,"y"]},"y"]}</w:t>
            </w:r>
          </w:p>
        </w:tc>
        <w:tc>
          <w:tcPr>
            <w:tcW w:w="3888" w:type="dxa"/>
            <w:vMerge w:val="restart"/>
            <w:tcMar>
              <w:top w:w="100" w:type="dxa"/>
              <w:left w:w="100" w:type="dxa"/>
              <w:bottom w:w="100" w:type="dxa"/>
              <w:right w:w="100" w:type="dxa"/>
            </w:tcMar>
          </w:tcPr>
          <w:p w:rsidR="005A1D61" w14:paraId="010E0895" w14:textId="77777777">
            <w:r>
              <w:rPr>
                <w:sz w:val="20"/>
              </w:rPr>
              <w:t>{"getDatePart":[{"getDate":[-9,"y"]},"y"]}</w:t>
            </w:r>
          </w:p>
        </w:tc>
        <w:tc>
          <w:tcPr>
            <w:tcW w:w="2592" w:type="dxa"/>
            <w:vMerge w:val="restart"/>
            <w:tcMar>
              <w:top w:w="100" w:type="dxa"/>
              <w:left w:w="100" w:type="dxa"/>
              <w:bottom w:w="100" w:type="dxa"/>
              <w:right w:w="100" w:type="dxa"/>
            </w:tcMar>
          </w:tcPr>
          <w:p w:rsidR="005A1D61" w14:paraId="126BDD1A" w14:textId="77777777"/>
        </w:tc>
      </w:tr>
      <w:tr w14:paraId="2157F346" w14:textId="77777777">
        <w:tblPrEx>
          <w:tblW w:w="0" w:type="auto"/>
          <w:tblLook w:val="04A0"/>
        </w:tblPrEx>
        <w:trPr>
          <w:trHeight w:val="269"/>
        </w:trPr>
        <w:tc>
          <w:tcPr>
            <w:tcW w:w="2592" w:type="dxa"/>
            <w:vMerge/>
            <w:tcMar>
              <w:top w:w="100" w:type="dxa"/>
              <w:left w:w="100" w:type="dxa"/>
              <w:bottom w:w="100" w:type="dxa"/>
              <w:right w:w="100" w:type="dxa"/>
            </w:tcMar>
          </w:tcPr>
          <w:p w:rsidR="005A1D61" w14:paraId="622DFD14" w14:textId="77777777"/>
        </w:tc>
        <w:tc>
          <w:tcPr>
            <w:tcW w:w="3888" w:type="dxa"/>
            <w:vMerge w:val="restart"/>
            <w:tcMar>
              <w:top w:w="100" w:type="dxa"/>
              <w:left w:w="100" w:type="dxa"/>
              <w:bottom w:w="100" w:type="dxa"/>
              <w:right w:w="100" w:type="dxa"/>
            </w:tcMar>
          </w:tcPr>
          <w:p w:rsidR="005A1D61" w14:paraId="1952DBA8" w14:textId="77777777">
            <w:r>
              <w:rPr>
                <w:sz w:val="20"/>
              </w:rPr>
              <w:t>{"getDatePart":[{"getDate":[-10,"y"]},"y"]}</w:t>
            </w:r>
          </w:p>
        </w:tc>
        <w:tc>
          <w:tcPr>
            <w:tcW w:w="3888" w:type="dxa"/>
            <w:vMerge w:val="restart"/>
            <w:tcMar>
              <w:top w:w="100" w:type="dxa"/>
              <w:left w:w="100" w:type="dxa"/>
              <w:bottom w:w="100" w:type="dxa"/>
              <w:right w:w="100" w:type="dxa"/>
            </w:tcMar>
          </w:tcPr>
          <w:p w:rsidR="005A1D61" w14:paraId="1AC18B62" w14:textId="77777777">
            <w:r>
              <w:rPr>
                <w:sz w:val="20"/>
              </w:rPr>
              <w:t>{"getDatePart":[{"getDate":[-10,"y"]},"y"]}</w:t>
            </w:r>
          </w:p>
        </w:tc>
        <w:tc>
          <w:tcPr>
            <w:tcW w:w="2592" w:type="dxa"/>
            <w:vMerge w:val="restart"/>
            <w:tcMar>
              <w:top w:w="100" w:type="dxa"/>
              <w:left w:w="100" w:type="dxa"/>
              <w:bottom w:w="100" w:type="dxa"/>
              <w:right w:w="100" w:type="dxa"/>
            </w:tcMar>
          </w:tcPr>
          <w:p w:rsidR="005A1D61" w14:paraId="0E0CEFCB" w14:textId="77777777"/>
        </w:tc>
      </w:tr>
      <w:tr w14:paraId="62FEB876" w14:textId="77777777">
        <w:tblPrEx>
          <w:tblW w:w="0" w:type="auto"/>
          <w:tblLook w:val="04A0"/>
        </w:tblPrEx>
        <w:trPr>
          <w:trHeight w:val="269"/>
        </w:trPr>
        <w:tc>
          <w:tcPr>
            <w:tcW w:w="2592" w:type="dxa"/>
            <w:vMerge/>
            <w:tcMar>
              <w:top w:w="100" w:type="dxa"/>
              <w:left w:w="100" w:type="dxa"/>
              <w:bottom w:w="100" w:type="dxa"/>
              <w:right w:w="100" w:type="dxa"/>
            </w:tcMar>
          </w:tcPr>
          <w:p w:rsidR="005A1D61" w14:paraId="461C8491" w14:textId="77777777"/>
        </w:tc>
        <w:tc>
          <w:tcPr>
            <w:tcW w:w="3888" w:type="dxa"/>
            <w:vMerge w:val="restart"/>
            <w:tcMar>
              <w:top w:w="100" w:type="dxa"/>
              <w:left w:w="100" w:type="dxa"/>
              <w:bottom w:w="100" w:type="dxa"/>
              <w:right w:w="100" w:type="dxa"/>
            </w:tcMar>
          </w:tcPr>
          <w:p w:rsidR="005A1D61" w14:paraId="4F169B19" w14:textId="77777777">
            <w:r>
              <w:rPr>
                <w:sz w:val="20"/>
              </w:rPr>
              <w:t>{"getDatePart":[{"getDate":[-11,"y"]},"y"]}</w:t>
            </w:r>
          </w:p>
        </w:tc>
        <w:tc>
          <w:tcPr>
            <w:tcW w:w="3888" w:type="dxa"/>
            <w:vMerge w:val="restart"/>
            <w:tcMar>
              <w:top w:w="100" w:type="dxa"/>
              <w:left w:w="100" w:type="dxa"/>
              <w:bottom w:w="100" w:type="dxa"/>
              <w:right w:w="100" w:type="dxa"/>
            </w:tcMar>
          </w:tcPr>
          <w:p w:rsidR="005A1D61" w14:paraId="3148E18E" w14:textId="77777777">
            <w:r>
              <w:rPr>
                <w:sz w:val="20"/>
              </w:rPr>
              <w:t>{"getDatePart":[{"getDate":[-11,"y"]},"y"]}</w:t>
            </w:r>
          </w:p>
        </w:tc>
        <w:tc>
          <w:tcPr>
            <w:tcW w:w="2592" w:type="dxa"/>
            <w:vMerge w:val="restart"/>
            <w:tcMar>
              <w:top w:w="100" w:type="dxa"/>
              <w:left w:w="100" w:type="dxa"/>
              <w:bottom w:w="100" w:type="dxa"/>
              <w:right w:w="100" w:type="dxa"/>
            </w:tcMar>
          </w:tcPr>
          <w:p w:rsidR="005A1D61" w14:paraId="5401C566" w14:textId="77777777"/>
        </w:tc>
      </w:tr>
      <w:tr w14:paraId="3A489D4D" w14:textId="77777777">
        <w:tblPrEx>
          <w:tblW w:w="0" w:type="auto"/>
          <w:tblLook w:val="04A0"/>
        </w:tblPrEx>
        <w:trPr>
          <w:trHeight w:val="269"/>
        </w:trPr>
        <w:tc>
          <w:tcPr>
            <w:tcW w:w="2592" w:type="dxa"/>
            <w:vMerge/>
            <w:tcMar>
              <w:top w:w="100" w:type="dxa"/>
              <w:left w:w="100" w:type="dxa"/>
              <w:bottom w:w="100" w:type="dxa"/>
              <w:right w:w="100" w:type="dxa"/>
            </w:tcMar>
          </w:tcPr>
          <w:p w:rsidR="005A1D61" w14:paraId="60F781F9" w14:textId="77777777"/>
        </w:tc>
        <w:tc>
          <w:tcPr>
            <w:tcW w:w="3888" w:type="dxa"/>
            <w:vMerge w:val="restart"/>
            <w:tcMar>
              <w:top w:w="100" w:type="dxa"/>
              <w:left w:w="100" w:type="dxa"/>
              <w:bottom w:w="100" w:type="dxa"/>
              <w:right w:w="100" w:type="dxa"/>
            </w:tcMar>
          </w:tcPr>
          <w:p w:rsidR="005A1D61" w14:paraId="12421802" w14:textId="77777777">
            <w:r>
              <w:rPr>
                <w:sz w:val="20"/>
              </w:rPr>
              <w:t>{"getDatePart":[{"getDate":[-12,"y"]},"y"]}</w:t>
            </w:r>
          </w:p>
        </w:tc>
        <w:tc>
          <w:tcPr>
            <w:tcW w:w="3888" w:type="dxa"/>
            <w:vMerge w:val="restart"/>
            <w:tcMar>
              <w:top w:w="100" w:type="dxa"/>
              <w:left w:w="100" w:type="dxa"/>
              <w:bottom w:w="100" w:type="dxa"/>
              <w:right w:w="100" w:type="dxa"/>
            </w:tcMar>
          </w:tcPr>
          <w:p w:rsidR="005A1D61" w14:paraId="0C9FC372" w14:textId="77777777">
            <w:r>
              <w:rPr>
                <w:sz w:val="20"/>
              </w:rPr>
              <w:t>{"getDatePart":[{"getDate":[-12,"y"]},"y"]}</w:t>
            </w:r>
          </w:p>
        </w:tc>
        <w:tc>
          <w:tcPr>
            <w:tcW w:w="2592" w:type="dxa"/>
            <w:vMerge w:val="restart"/>
            <w:tcMar>
              <w:top w:w="100" w:type="dxa"/>
              <w:left w:w="100" w:type="dxa"/>
              <w:bottom w:w="100" w:type="dxa"/>
              <w:right w:w="100" w:type="dxa"/>
            </w:tcMar>
          </w:tcPr>
          <w:p w:rsidR="005A1D61" w14:paraId="6819A129" w14:textId="77777777"/>
        </w:tc>
      </w:tr>
      <w:tr w14:paraId="1611A824" w14:textId="77777777">
        <w:tblPrEx>
          <w:tblW w:w="0" w:type="auto"/>
          <w:tblLook w:val="04A0"/>
        </w:tblPrEx>
        <w:trPr>
          <w:trHeight w:val="269"/>
        </w:trPr>
        <w:tc>
          <w:tcPr>
            <w:tcW w:w="2592" w:type="dxa"/>
            <w:vMerge/>
            <w:tcMar>
              <w:top w:w="100" w:type="dxa"/>
              <w:left w:w="100" w:type="dxa"/>
              <w:bottom w:w="100" w:type="dxa"/>
              <w:right w:w="100" w:type="dxa"/>
            </w:tcMar>
          </w:tcPr>
          <w:p w:rsidR="005A1D61" w14:paraId="0EC77309" w14:textId="77777777"/>
        </w:tc>
        <w:tc>
          <w:tcPr>
            <w:tcW w:w="3888" w:type="dxa"/>
            <w:vMerge w:val="restart"/>
            <w:tcMar>
              <w:top w:w="100" w:type="dxa"/>
              <w:left w:w="100" w:type="dxa"/>
              <w:bottom w:w="100" w:type="dxa"/>
              <w:right w:w="100" w:type="dxa"/>
            </w:tcMar>
          </w:tcPr>
          <w:p w:rsidR="005A1D61" w14:paraId="1494CE81" w14:textId="77777777">
            <w:r>
              <w:rPr>
                <w:sz w:val="20"/>
              </w:rPr>
              <w:t>{"getDatePart":[{"getDate":[-13,"y"]},"y"]}</w:t>
            </w:r>
          </w:p>
        </w:tc>
        <w:tc>
          <w:tcPr>
            <w:tcW w:w="3888" w:type="dxa"/>
            <w:vMerge w:val="restart"/>
            <w:tcMar>
              <w:top w:w="100" w:type="dxa"/>
              <w:left w:w="100" w:type="dxa"/>
              <w:bottom w:w="100" w:type="dxa"/>
              <w:right w:w="100" w:type="dxa"/>
            </w:tcMar>
          </w:tcPr>
          <w:p w:rsidR="005A1D61" w14:paraId="2BC2E11D" w14:textId="77777777">
            <w:r>
              <w:rPr>
                <w:sz w:val="20"/>
              </w:rPr>
              <w:t>{"getDatePart":[{"getDate":[-13,"y"]},"y"]}</w:t>
            </w:r>
          </w:p>
        </w:tc>
        <w:tc>
          <w:tcPr>
            <w:tcW w:w="2592" w:type="dxa"/>
            <w:vMerge w:val="restart"/>
            <w:tcMar>
              <w:top w:w="100" w:type="dxa"/>
              <w:left w:w="100" w:type="dxa"/>
              <w:bottom w:w="100" w:type="dxa"/>
              <w:right w:w="100" w:type="dxa"/>
            </w:tcMar>
          </w:tcPr>
          <w:p w:rsidR="005A1D61" w14:paraId="6E42DC7D" w14:textId="77777777"/>
        </w:tc>
      </w:tr>
      <w:tr w14:paraId="148EF070" w14:textId="77777777">
        <w:tblPrEx>
          <w:tblW w:w="0" w:type="auto"/>
          <w:tblLook w:val="04A0"/>
        </w:tblPrEx>
        <w:trPr>
          <w:trHeight w:val="269"/>
        </w:trPr>
        <w:tc>
          <w:tcPr>
            <w:tcW w:w="2592" w:type="dxa"/>
            <w:vMerge/>
            <w:tcMar>
              <w:top w:w="100" w:type="dxa"/>
              <w:left w:w="100" w:type="dxa"/>
              <w:bottom w:w="100" w:type="dxa"/>
              <w:right w:w="100" w:type="dxa"/>
            </w:tcMar>
          </w:tcPr>
          <w:p w:rsidR="005A1D61" w14:paraId="3E6C22F4" w14:textId="77777777"/>
        </w:tc>
        <w:tc>
          <w:tcPr>
            <w:tcW w:w="3888" w:type="dxa"/>
            <w:vMerge w:val="restart"/>
            <w:tcMar>
              <w:top w:w="100" w:type="dxa"/>
              <w:left w:w="100" w:type="dxa"/>
              <w:bottom w:w="100" w:type="dxa"/>
              <w:right w:w="100" w:type="dxa"/>
            </w:tcMar>
          </w:tcPr>
          <w:p w:rsidR="005A1D61" w14:paraId="5585B51E" w14:textId="77777777">
            <w:r>
              <w:rPr>
                <w:sz w:val="20"/>
              </w:rPr>
              <w:t>{"getDatePart":[{"getDate":[-14,"y"]},"y"]}</w:t>
            </w:r>
          </w:p>
        </w:tc>
        <w:tc>
          <w:tcPr>
            <w:tcW w:w="3888" w:type="dxa"/>
            <w:vMerge w:val="restart"/>
            <w:tcMar>
              <w:top w:w="100" w:type="dxa"/>
              <w:left w:w="100" w:type="dxa"/>
              <w:bottom w:w="100" w:type="dxa"/>
              <w:right w:w="100" w:type="dxa"/>
            </w:tcMar>
          </w:tcPr>
          <w:p w:rsidR="005A1D61" w14:paraId="05822EDF" w14:textId="77777777">
            <w:r>
              <w:rPr>
                <w:sz w:val="20"/>
              </w:rPr>
              <w:t>{"getDatePart":[{"getDate":[-14,"y"]},"y"]}</w:t>
            </w:r>
          </w:p>
        </w:tc>
        <w:tc>
          <w:tcPr>
            <w:tcW w:w="2592" w:type="dxa"/>
            <w:vMerge w:val="restart"/>
            <w:tcMar>
              <w:top w:w="100" w:type="dxa"/>
              <w:left w:w="100" w:type="dxa"/>
              <w:bottom w:w="100" w:type="dxa"/>
              <w:right w:w="100" w:type="dxa"/>
            </w:tcMar>
          </w:tcPr>
          <w:p w:rsidR="005A1D61" w14:paraId="6E4CD4DC" w14:textId="77777777"/>
        </w:tc>
      </w:tr>
      <w:tr w14:paraId="4CF2F098" w14:textId="77777777">
        <w:tblPrEx>
          <w:tblW w:w="0" w:type="auto"/>
          <w:tblLook w:val="04A0"/>
        </w:tblPrEx>
        <w:trPr>
          <w:trHeight w:val="269"/>
        </w:trPr>
        <w:tc>
          <w:tcPr>
            <w:tcW w:w="2592" w:type="dxa"/>
            <w:vMerge/>
            <w:tcMar>
              <w:top w:w="100" w:type="dxa"/>
              <w:left w:w="100" w:type="dxa"/>
              <w:bottom w:w="100" w:type="dxa"/>
              <w:right w:w="100" w:type="dxa"/>
            </w:tcMar>
          </w:tcPr>
          <w:p w:rsidR="005A1D61" w14:paraId="4AAABD8C" w14:textId="77777777"/>
        </w:tc>
        <w:tc>
          <w:tcPr>
            <w:tcW w:w="3888" w:type="dxa"/>
            <w:vMerge w:val="restart"/>
            <w:tcMar>
              <w:top w:w="100" w:type="dxa"/>
              <w:left w:w="100" w:type="dxa"/>
              <w:bottom w:w="100" w:type="dxa"/>
              <w:right w:w="100" w:type="dxa"/>
            </w:tcMar>
          </w:tcPr>
          <w:p w:rsidR="005A1D61" w14:paraId="13367AEE" w14:textId="77777777">
            <w:r>
              <w:rPr>
                <w:sz w:val="20"/>
              </w:rPr>
              <w:t>{"getDatePart":[{"getDate":[-15,"y"]},"y"]}</w:t>
            </w:r>
          </w:p>
        </w:tc>
        <w:tc>
          <w:tcPr>
            <w:tcW w:w="3888" w:type="dxa"/>
            <w:vMerge w:val="restart"/>
            <w:tcMar>
              <w:top w:w="100" w:type="dxa"/>
              <w:left w:w="100" w:type="dxa"/>
              <w:bottom w:w="100" w:type="dxa"/>
              <w:right w:w="100" w:type="dxa"/>
            </w:tcMar>
          </w:tcPr>
          <w:p w:rsidR="005A1D61" w14:paraId="2C16B27C" w14:textId="77777777">
            <w:r>
              <w:rPr>
                <w:sz w:val="20"/>
              </w:rPr>
              <w:t>{"getDatePart":[{"getDate":[-15,"y"]},"y"]}</w:t>
            </w:r>
          </w:p>
        </w:tc>
        <w:tc>
          <w:tcPr>
            <w:tcW w:w="2592" w:type="dxa"/>
            <w:vMerge w:val="restart"/>
            <w:tcMar>
              <w:top w:w="100" w:type="dxa"/>
              <w:left w:w="100" w:type="dxa"/>
              <w:bottom w:w="100" w:type="dxa"/>
              <w:right w:w="100" w:type="dxa"/>
            </w:tcMar>
          </w:tcPr>
          <w:p w:rsidR="005A1D61" w14:paraId="7DCA1775" w14:textId="77777777"/>
        </w:tc>
      </w:tr>
      <w:tr w14:paraId="5ECD7AD9" w14:textId="77777777">
        <w:tblPrEx>
          <w:tblW w:w="0" w:type="auto"/>
          <w:tblLook w:val="04A0"/>
        </w:tblPrEx>
        <w:trPr>
          <w:trHeight w:val="269"/>
        </w:trPr>
        <w:tc>
          <w:tcPr>
            <w:tcW w:w="2592" w:type="dxa"/>
            <w:vMerge/>
            <w:tcMar>
              <w:top w:w="100" w:type="dxa"/>
              <w:left w:w="100" w:type="dxa"/>
              <w:bottom w:w="100" w:type="dxa"/>
              <w:right w:w="100" w:type="dxa"/>
            </w:tcMar>
          </w:tcPr>
          <w:p w:rsidR="005A1D61" w14:paraId="1F04D242" w14:textId="77777777"/>
        </w:tc>
        <w:tc>
          <w:tcPr>
            <w:tcW w:w="3888" w:type="dxa"/>
            <w:vMerge w:val="restart"/>
            <w:tcMar>
              <w:top w:w="100" w:type="dxa"/>
              <w:left w:w="100" w:type="dxa"/>
              <w:bottom w:w="100" w:type="dxa"/>
              <w:right w:w="100" w:type="dxa"/>
            </w:tcMar>
          </w:tcPr>
          <w:p w:rsidR="005A1D61" w14:paraId="1702FC0E" w14:textId="77777777">
            <w:r>
              <w:rPr>
                <w:sz w:val="20"/>
              </w:rPr>
              <w:t>{"getDatePart":[{"getDate":[-16,"y"]},"y"]}</w:t>
            </w:r>
          </w:p>
        </w:tc>
        <w:tc>
          <w:tcPr>
            <w:tcW w:w="3888" w:type="dxa"/>
            <w:vMerge w:val="restart"/>
            <w:tcMar>
              <w:top w:w="100" w:type="dxa"/>
              <w:left w:w="100" w:type="dxa"/>
              <w:bottom w:w="100" w:type="dxa"/>
              <w:right w:w="100" w:type="dxa"/>
            </w:tcMar>
          </w:tcPr>
          <w:p w:rsidR="005A1D61" w14:paraId="688C62E6" w14:textId="77777777">
            <w:r>
              <w:rPr>
                <w:sz w:val="20"/>
              </w:rPr>
              <w:t>{"getDatePart":[{"getDate":[-16,"y"]},"y"]}</w:t>
            </w:r>
          </w:p>
        </w:tc>
        <w:tc>
          <w:tcPr>
            <w:tcW w:w="2592" w:type="dxa"/>
            <w:vMerge w:val="restart"/>
            <w:tcMar>
              <w:top w:w="100" w:type="dxa"/>
              <w:left w:w="100" w:type="dxa"/>
              <w:bottom w:w="100" w:type="dxa"/>
              <w:right w:w="100" w:type="dxa"/>
            </w:tcMar>
          </w:tcPr>
          <w:p w:rsidR="005A1D61" w14:paraId="6CBB0C23" w14:textId="77777777"/>
        </w:tc>
      </w:tr>
      <w:tr w14:paraId="11DBEF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BEEB279" w14:textId="77777777"/>
        </w:tc>
        <w:tc>
          <w:tcPr>
            <w:tcW w:w="3888" w:type="dxa"/>
            <w:vMerge w:val="restart"/>
            <w:tcMar>
              <w:top w:w="100" w:type="dxa"/>
              <w:left w:w="100" w:type="dxa"/>
              <w:bottom w:w="100" w:type="dxa"/>
              <w:right w:w="100" w:type="dxa"/>
            </w:tcMar>
          </w:tcPr>
          <w:p w:rsidR="005A1D61" w14:paraId="5F41850D" w14:textId="77777777">
            <w:r>
              <w:rPr>
                <w:sz w:val="20"/>
              </w:rPr>
              <w:t>{"getDatePart":[{"getDate":[-17,"y"]},"y"]}</w:t>
            </w:r>
          </w:p>
        </w:tc>
        <w:tc>
          <w:tcPr>
            <w:tcW w:w="3888" w:type="dxa"/>
            <w:vMerge w:val="restart"/>
            <w:tcMar>
              <w:top w:w="100" w:type="dxa"/>
              <w:left w:w="100" w:type="dxa"/>
              <w:bottom w:w="100" w:type="dxa"/>
              <w:right w:w="100" w:type="dxa"/>
            </w:tcMar>
          </w:tcPr>
          <w:p w:rsidR="005A1D61" w14:paraId="6F9A2D4B" w14:textId="77777777">
            <w:r>
              <w:rPr>
                <w:sz w:val="20"/>
              </w:rPr>
              <w:t>{"getDatePart":[{"getDate":[-17,"y"]},"y"]}</w:t>
            </w:r>
          </w:p>
        </w:tc>
        <w:tc>
          <w:tcPr>
            <w:tcW w:w="2592" w:type="dxa"/>
            <w:vMerge w:val="restart"/>
            <w:tcMar>
              <w:top w:w="100" w:type="dxa"/>
              <w:left w:w="100" w:type="dxa"/>
              <w:bottom w:w="100" w:type="dxa"/>
              <w:right w:w="100" w:type="dxa"/>
            </w:tcMar>
          </w:tcPr>
          <w:p w:rsidR="005A1D61" w14:paraId="08C893D4" w14:textId="77777777"/>
        </w:tc>
      </w:tr>
      <w:tr w14:paraId="7B8FE411" w14:textId="77777777">
        <w:tblPrEx>
          <w:tblW w:w="0" w:type="auto"/>
          <w:tblLook w:val="04A0"/>
        </w:tblPrEx>
        <w:trPr>
          <w:trHeight w:val="269"/>
        </w:trPr>
        <w:tc>
          <w:tcPr>
            <w:tcW w:w="2592" w:type="dxa"/>
            <w:vMerge/>
            <w:tcMar>
              <w:top w:w="100" w:type="dxa"/>
              <w:left w:w="100" w:type="dxa"/>
              <w:bottom w:w="100" w:type="dxa"/>
              <w:right w:w="100" w:type="dxa"/>
            </w:tcMar>
          </w:tcPr>
          <w:p w:rsidR="005A1D61" w14:paraId="3D9219FE" w14:textId="77777777"/>
        </w:tc>
        <w:tc>
          <w:tcPr>
            <w:tcW w:w="3888" w:type="dxa"/>
            <w:vMerge w:val="restart"/>
            <w:tcMar>
              <w:top w:w="100" w:type="dxa"/>
              <w:left w:w="100" w:type="dxa"/>
              <w:bottom w:w="100" w:type="dxa"/>
              <w:right w:w="100" w:type="dxa"/>
            </w:tcMar>
          </w:tcPr>
          <w:p w:rsidR="005A1D61" w14:paraId="28FC0CC0" w14:textId="77777777">
            <w:r>
              <w:rPr>
                <w:sz w:val="20"/>
              </w:rPr>
              <w:t>{"getDatePart":[{"getDate":[-18,"y"]},"y"]}</w:t>
            </w:r>
          </w:p>
        </w:tc>
        <w:tc>
          <w:tcPr>
            <w:tcW w:w="3888" w:type="dxa"/>
            <w:vMerge w:val="restart"/>
            <w:tcMar>
              <w:top w:w="100" w:type="dxa"/>
              <w:left w:w="100" w:type="dxa"/>
              <w:bottom w:w="100" w:type="dxa"/>
              <w:right w:w="100" w:type="dxa"/>
            </w:tcMar>
          </w:tcPr>
          <w:p w:rsidR="005A1D61" w14:paraId="6881F5AB" w14:textId="77777777">
            <w:r>
              <w:rPr>
                <w:sz w:val="20"/>
              </w:rPr>
              <w:t>{"getDatePart":[{"getDate":[-18,"y"]},"y"]}</w:t>
            </w:r>
          </w:p>
        </w:tc>
        <w:tc>
          <w:tcPr>
            <w:tcW w:w="2592" w:type="dxa"/>
            <w:vMerge w:val="restart"/>
            <w:tcMar>
              <w:top w:w="100" w:type="dxa"/>
              <w:left w:w="100" w:type="dxa"/>
              <w:bottom w:w="100" w:type="dxa"/>
              <w:right w:w="100" w:type="dxa"/>
            </w:tcMar>
          </w:tcPr>
          <w:p w:rsidR="005A1D61" w14:paraId="5CBA8BBE" w14:textId="77777777"/>
        </w:tc>
      </w:tr>
      <w:tr w14:paraId="5D335D12" w14:textId="77777777">
        <w:tblPrEx>
          <w:tblW w:w="0" w:type="auto"/>
          <w:tblLook w:val="04A0"/>
        </w:tblPrEx>
        <w:trPr>
          <w:trHeight w:val="269"/>
        </w:trPr>
        <w:tc>
          <w:tcPr>
            <w:tcW w:w="2592" w:type="dxa"/>
            <w:vMerge/>
            <w:tcMar>
              <w:top w:w="100" w:type="dxa"/>
              <w:left w:w="100" w:type="dxa"/>
              <w:bottom w:w="100" w:type="dxa"/>
              <w:right w:w="100" w:type="dxa"/>
            </w:tcMar>
          </w:tcPr>
          <w:p w:rsidR="005A1D61" w14:paraId="5A2D5D88" w14:textId="77777777"/>
        </w:tc>
        <w:tc>
          <w:tcPr>
            <w:tcW w:w="3888" w:type="dxa"/>
            <w:vMerge w:val="restart"/>
            <w:tcMar>
              <w:top w:w="100" w:type="dxa"/>
              <w:left w:w="100" w:type="dxa"/>
              <w:bottom w:w="100" w:type="dxa"/>
              <w:right w:w="100" w:type="dxa"/>
            </w:tcMar>
          </w:tcPr>
          <w:p w:rsidR="005A1D61" w14:paraId="1969FFE7" w14:textId="77777777">
            <w:r>
              <w:rPr>
                <w:sz w:val="20"/>
              </w:rPr>
              <w:t>{"getDatePart":[{"getDate":[-19,"y"]},"y"]}</w:t>
            </w:r>
          </w:p>
        </w:tc>
        <w:tc>
          <w:tcPr>
            <w:tcW w:w="3888" w:type="dxa"/>
            <w:vMerge w:val="restart"/>
            <w:tcMar>
              <w:top w:w="100" w:type="dxa"/>
              <w:left w:w="100" w:type="dxa"/>
              <w:bottom w:w="100" w:type="dxa"/>
              <w:right w:w="100" w:type="dxa"/>
            </w:tcMar>
          </w:tcPr>
          <w:p w:rsidR="005A1D61" w14:paraId="128AFE10" w14:textId="77777777">
            <w:r>
              <w:rPr>
                <w:sz w:val="20"/>
              </w:rPr>
              <w:t>{"getDatePart":[{"getDate":[-19,"y"]},"y"]}</w:t>
            </w:r>
          </w:p>
        </w:tc>
        <w:tc>
          <w:tcPr>
            <w:tcW w:w="2592" w:type="dxa"/>
            <w:vMerge w:val="restart"/>
            <w:tcMar>
              <w:top w:w="100" w:type="dxa"/>
              <w:left w:w="100" w:type="dxa"/>
              <w:bottom w:w="100" w:type="dxa"/>
              <w:right w:w="100" w:type="dxa"/>
            </w:tcMar>
          </w:tcPr>
          <w:p w:rsidR="005A1D61" w14:paraId="794167AD" w14:textId="77777777"/>
        </w:tc>
      </w:tr>
      <w:tr w14:paraId="00693683" w14:textId="77777777">
        <w:tblPrEx>
          <w:tblW w:w="0" w:type="auto"/>
          <w:tblLook w:val="04A0"/>
        </w:tblPrEx>
        <w:trPr>
          <w:trHeight w:val="269"/>
        </w:trPr>
        <w:tc>
          <w:tcPr>
            <w:tcW w:w="2592" w:type="dxa"/>
            <w:vMerge/>
            <w:tcMar>
              <w:top w:w="100" w:type="dxa"/>
              <w:left w:w="100" w:type="dxa"/>
              <w:bottom w:w="100" w:type="dxa"/>
              <w:right w:w="100" w:type="dxa"/>
            </w:tcMar>
          </w:tcPr>
          <w:p w:rsidR="005A1D61" w14:paraId="168653E2" w14:textId="77777777"/>
        </w:tc>
        <w:tc>
          <w:tcPr>
            <w:tcW w:w="3888" w:type="dxa"/>
            <w:vMerge w:val="restart"/>
            <w:tcMar>
              <w:top w:w="100" w:type="dxa"/>
              <w:left w:w="100" w:type="dxa"/>
              <w:bottom w:w="100" w:type="dxa"/>
              <w:right w:w="100" w:type="dxa"/>
            </w:tcMar>
          </w:tcPr>
          <w:p w:rsidR="005A1D61" w14:paraId="3A4CBE7F" w14:textId="77777777">
            <w:r>
              <w:rPr>
                <w:sz w:val="20"/>
              </w:rPr>
              <w:t>{"getDatePart":[{"getDate":[-20,"y"]},"y"]}</w:t>
            </w:r>
          </w:p>
        </w:tc>
        <w:tc>
          <w:tcPr>
            <w:tcW w:w="3888" w:type="dxa"/>
            <w:vMerge w:val="restart"/>
            <w:tcMar>
              <w:top w:w="100" w:type="dxa"/>
              <w:left w:w="100" w:type="dxa"/>
              <w:bottom w:w="100" w:type="dxa"/>
              <w:right w:w="100" w:type="dxa"/>
            </w:tcMar>
          </w:tcPr>
          <w:p w:rsidR="005A1D61" w14:paraId="2D34ED39" w14:textId="77777777">
            <w:r>
              <w:rPr>
                <w:sz w:val="20"/>
              </w:rPr>
              <w:t>{"getDatePart":[{"getDate":[-20,"y"]},"y"]}</w:t>
            </w:r>
          </w:p>
        </w:tc>
        <w:tc>
          <w:tcPr>
            <w:tcW w:w="2592" w:type="dxa"/>
            <w:vMerge w:val="restart"/>
            <w:tcMar>
              <w:top w:w="100" w:type="dxa"/>
              <w:left w:w="100" w:type="dxa"/>
              <w:bottom w:w="100" w:type="dxa"/>
              <w:right w:w="100" w:type="dxa"/>
            </w:tcMar>
          </w:tcPr>
          <w:p w:rsidR="005A1D61" w14:paraId="627D6A70" w14:textId="77777777"/>
        </w:tc>
      </w:tr>
      <w:tr w14:paraId="24F60E8A" w14:textId="77777777">
        <w:tblPrEx>
          <w:tblW w:w="0" w:type="auto"/>
          <w:tblLook w:val="04A0"/>
        </w:tblPrEx>
        <w:trPr>
          <w:trHeight w:val="269"/>
        </w:trPr>
        <w:tc>
          <w:tcPr>
            <w:tcW w:w="2592" w:type="dxa"/>
            <w:vMerge/>
            <w:tcMar>
              <w:top w:w="100" w:type="dxa"/>
              <w:left w:w="100" w:type="dxa"/>
              <w:bottom w:w="100" w:type="dxa"/>
              <w:right w:w="100" w:type="dxa"/>
            </w:tcMar>
          </w:tcPr>
          <w:p w:rsidR="005A1D61" w14:paraId="5F5D01AD" w14:textId="77777777"/>
        </w:tc>
        <w:tc>
          <w:tcPr>
            <w:tcW w:w="3888" w:type="dxa"/>
            <w:vMerge w:val="restart"/>
            <w:tcMar>
              <w:top w:w="100" w:type="dxa"/>
              <w:left w:w="100" w:type="dxa"/>
              <w:bottom w:w="100" w:type="dxa"/>
              <w:right w:w="100" w:type="dxa"/>
            </w:tcMar>
          </w:tcPr>
          <w:p w:rsidR="005A1D61" w14:paraId="0E162BA2" w14:textId="77777777">
            <w:r>
              <w:rPr>
                <w:sz w:val="20"/>
              </w:rPr>
              <w:t>{"getDatePart":[{"getDate":[-21,"y"]},"y"]}</w:t>
            </w:r>
          </w:p>
        </w:tc>
        <w:tc>
          <w:tcPr>
            <w:tcW w:w="3888" w:type="dxa"/>
            <w:vMerge w:val="restart"/>
            <w:tcMar>
              <w:top w:w="100" w:type="dxa"/>
              <w:left w:w="100" w:type="dxa"/>
              <w:bottom w:w="100" w:type="dxa"/>
              <w:right w:w="100" w:type="dxa"/>
            </w:tcMar>
          </w:tcPr>
          <w:p w:rsidR="005A1D61" w14:paraId="0394A94B" w14:textId="77777777">
            <w:r>
              <w:rPr>
                <w:sz w:val="20"/>
              </w:rPr>
              <w:t>{"getDatePart":[{"getDate":[-21,"y"]},"y"]}</w:t>
            </w:r>
          </w:p>
        </w:tc>
        <w:tc>
          <w:tcPr>
            <w:tcW w:w="2592" w:type="dxa"/>
            <w:vMerge w:val="restart"/>
            <w:tcMar>
              <w:top w:w="100" w:type="dxa"/>
              <w:left w:w="100" w:type="dxa"/>
              <w:bottom w:w="100" w:type="dxa"/>
              <w:right w:w="100" w:type="dxa"/>
            </w:tcMar>
          </w:tcPr>
          <w:p w:rsidR="005A1D61" w14:paraId="792F41A3" w14:textId="77777777"/>
        </w:tc>
      </w:tr>
      <w:tr w14:paraId="1FBE3CA8" w14:textId="77777777">
        <w:tblPrEx>
          <w:tblW w:w="0" w:type="auto"/>
          <w:tblLook w:val="04A0"/>
        </w:tblPrEx>
        <w:trPr>
          <w:trHeight w:val="269"/>
        </w:trPr>
        <w:tc>
          <w:tcPr>
            <w:tcW w:w="2592" w:type="dxa"/>
            <w:vMerge/>
            <w:tcMar>
              <w:top w:w="100" w:type="dxa"/>
              <w:left w:w="100" w:type="dxa"/>
              <w:bottom w:w="100" w:type="dxa"/>
              <w:right w:w="100" w:type="dxa"/>
            </w:tcMar>
          </w:tcPr>
          <w:p w:rsidR="005A1D61" w14:paraId="0E989595" w14:textId="77777777"/>
        </w:tc>
        <w:tc>
          <w:tcPr>
            <w:tcW w:w="3888" w:type="dxa"/>
            <w:vMerge w:val="restart"/>
            <w:tcMar>
              <w:top w:w="100" w:type="dxa"/>
              <w:left w:w="100" w:type="dxa"/>
              <w:bottom w:w="100" w:type="dxa"/>
              <w:right w:w="100" w:type="dxa"/>
            </w:tcMar>
          </w:tcPr>
          <w:p w:rsidR="005A1D61" w14:paraId="0EAF399E" w14:textId="77777777">
            <w:r>
              <w:rPr>
                <w:sz w:val="20"/>
              </w:rPr>
              <w:t>{"getDatePart":[{"getDate":[-22,"y"]},"y"]}</w:t>
            </w:r>
          </w:p>
        </w:tc>
        <w:tc>
          <w:tcPr>
            <w:tcW w:w="3888" w:type="dxa"/>
            <w:vMerge w:val="restart"/>
            <w:tcMar>
              <w:top w:w="100" w:type="dxa"/>
              <w:left w:w="100" w:type="dxa"/>
              <w:bottom w:w="100" w:type="dxa"/>
              <w:right w:w="100" w:type="dxa"/>
            </w:tcMar>
          </w:tcPr>
          <w:p w:rsidR="005A1D61" w14:paraId="7342169F" w14:textId="77777777">
            <w:r>
              <w:rPr>
                <w:sz w:val="20"/>
              </w:rPr>
              <w:t>{"getDatePart":[{"getDate":[-22,"y"]},"y"]}</w:t>
            </w:r>
          </w:p>
        </w:tc>
        <w:tc>
          <w:tcPr>
            <w:tcW w:w="2592" w:type="dxa"/>
            <w:vMerge w:val="restart"/>
            <w:tcMar>
              <w:top w:w="100" w:type="dxa"/>
              <w:left w:w="100" w:type="dxa"/>
              <w:bottom w:w="100" w:type="dxa"/>
              <w:right w:w="100" w:type="dxa"/>
            </w:tcMar>
          </w:tcPr>
          <w:p w:rsidR="005A1D61" w14:paraId="496AC2C1" w14:textId="77777777"/>
        </w:tc>
      </w:tr>
      <w:tr w14:paraId="71B8DA02" w14:textId="77777777">
        <w:tblPrEx>
          <w:tblW w:w="0" w:type="auto"/>
          <w:tblLook w:val="04A0"/>
        </w:tblPrEx>
        <w:trPr>
          <w:trHeight w:val="269"/>
        </w:trPr>
        <w:tc>
          <w:tcPr>
            <w:tcW w:w="2592" w:type="dxa"/>
            <w:vMerge/>
            <w:tcMar>
              <w:top w:w="100" w:type="dxa"/>
              <w:left w:w="100" w:type="dxa"/>
              <w:bottom w:w="100" w:type="dxa"/>
              <w:right w:w="100" w:type="dxa"/>
            </w:tcMar>
          </w:tcPr>
          <w:p w:rsidR="005A1D61" w14:paraId="6029CB00" w14:textId="77777777"/>
        </w:tc>
        <w:tc>
          <w:tcPr>
            <w:tcW w:w="3888" w:type="dxa"/>
            <w:vMerge w:val="restart"/>
            <w:tcMar>
              <w:top w:w="100" w:type="dxa"/>
              <w:left w:w="100" w:type="dxa"/>
              <w:bottom w:w="100" w:type="dxa"/>
              <w:right w:w="100" w:type="dxa"/>
            </w:tcMar>
          </w:tcPr>
          <w:p w:rsidR="005A1D61" w14:paraId="3E5DB443" w14:textId="77777777">
            <w:r>
              <w:rPr>
                <w:sz w:val="20"/>
              </w:rPr>
              <w:t>{"getDatePart":[{"getDate":[-23,"y"]},"y"]}</w:t>
            </w:r>
          </w:p>
        </w:tc>
        <w:tc>
          <w:tcPr>
            <w:tcW w:w="3888" w:type="dxa"/>
            <w:vMerge w:val="restart"/>
            <w:tcMar>
              <w:top w:w="100" w:type="dxa"/>
              <w:left w:w="100" w:type="dxa"/>
              <w:bottom w:w="100" w:type="dxa"/>
              <w:right w:w="100" w:type="dxa"/>
            </w:tcMar>
          </w:tcPr>
          <w:p w:rsidR="005A1D61" w14:paraId="2BD95272" w14:textId="77777777">
            <w:r>
              <w:rPr>
                <w:sz w:val="20"/>
              </w:rPr>
              <w:t>{"getDatePart":[{"getDate":[-23,"y"]},"y"]}</w:t>
            </w:r>
          </w:p>
        </w:tc>
        <w:tc>
          <w:tcPr>
            <w:tcW w:w="2592" w:type="dxa"/>
            <w:vMerge w:val="restart"/>
            <w:tcMar>
              <w:top w:w="100" w:type="dxa"/>
              <w:left w:w="100" w:type="dxa"/>
              <w:bottom w:w="100" w:type="dxa"/>
              <w:right w:w="100" w:type="dxa"/>
            </w:tcMar>
          </w:tcPr>
          <w:p w:rsidR="005A1D61" w14:paraId="4B3CACAA" w14:textId="77777777"/>
        </w:tc>
      </w:tr>
      <w:tr w14:paraId="23B925DA" w14:textId="77777777">
        <w:tblPrEx>
          <w:tblW w:w="0" w:type="auto"/>
          <w:tblLook w:val="04A0"/>
        </w:tblPrEx>
        <w:trPr>
          <w:trHeight w:val="269"/>
        </w:trPr>
        <w:tc>
          <w:tcPr>
            <w:tcW w:w="2592" w:type="dxa"/>
            <w:vMerge/>
            <w:tcMar>
              <w:top w:w="100" w:type="dxa"/>
              <w:left w:w="100" w:type="dxa"/>
              <w:bottom w:w="100" w:type="dxa"/>
              <w:right w:w="100" w:type="dxa"/>
            </w:tcMar>
          </w:tcPr>
          <w:p w:rsidR="005A1D61" w14:paraId="5B908047" w14:textId="77777777"/>
        </w:tc>
        <w:tc>
          <w:tcPr>
            <w:tcW w:w="3888" w:type="dxa"/>
            <w:vMerge w:val="restart"/>
            <w:tcMar>
              <w:top w:w="100" w:type="dxa"/>
              <w:left w:w="100" w:type="dxa"/>
              <w:bottom w:w="100" w:type="dxa"/>
              <w:right w:w="100" w:type="dxa"/>
            </w:tcMar>
          </w:tcPr>
          <w:p w:rsidR="005A1D61" w14:paraId="5195FFE1" w14:textId="77777777">
            <w:r>
              <w:rPr>
                <w:sz w:val="20"/>
              </w:rPr>
              <w:t>{"getDatePart":[{"getDate":[-24,"y"]},"y"]}</w:t>
            </w:r>
          </w:p>
        </w:tc>
        <w:tc>
          <w:tcPr>
            <w:tcW w:w="3888" w:type="dxa"/>
            <w:vMerge w:val="restart"/>
            <w:tcMar>
              <w:top w:w="100" w:type="dxa"/>
              <w:left w:w="100" w:type="dxa"/>
              <w:bottom w:w="100" w:type="dxa"/>
              <w:right w:w="100" w:type="dxa"/>
            </w:tcMar>
          </w:tcPr>
          <w:p w:rsidR="005A1D61" w14:paraId="02863DA6" w14:textId="77777777">
            <w:r>
              <w:rPr>
                <w:sz w:val="20"/>
              </w:rPr>
              <w:t>{"getDatePart":[{"getDate":[-24,"y"]},"y"]}</w:t>
            </w:r>
          </w:p>
        </w:tc>
        <w:tc>
          <w:tcPr>
            <w:tcW w:w="2592" w:type="dxa"/>
            <w:vMerge w:val="restart"/>
            <w:tcMar>
              <w:top w:w="100" w:type="dxa"/>
              <w:left w:w="100" w:type="dxa"/>
              <w:bottom w:w="100" w:type="dxa"/>
              <w:right w:w="100" w:type="dxa"/>
            </w:tcMar>
          </w:tcPr>
          <w:p w:rsidR="005A1D61" w14:paraId="72F7B3C9" w14:textId="77777777"/>
        </w:tc>
      </w:tr>
      <w:tr w14:paraId="6B18030A" w14:textId="77777777">
        <w:tblPrEx>
          <w:tblW w:w="0" w:type="auto"/>
          <w:tblLook w:val="04A0"/>
        </w:tblPrEx>
        <w:trPr>
          <w:trHeight w:val="269"/>
        </w:trPr>
        <w:tc>
          <w:tcPr>
            <w:tcW w:w="2592" w:type="dxa"/>
            <w:vMerge/>
            <w:tcMar>
              <w:top w:w="100" w:type="dxa"/>
              <w:left w:w="100" w:type="dxa"/>
              <w:bottom w:w="100" w:type="dxa"/>
              <w:right w:w="100" w:type="dxa"/>
            </w:tcMar>
          </w:tcPr>
          <w:p w:rsidR="005A1D61" w14:paraId="10EDE21B" w14:textId="77777777"/>
        </w:tc>
        <w:tc>
          <w:tcPr>
            <w:tcW w:w="3888" w:type="dxa"/>
            <w:vMerge w:val="restart"/>
            <w:tcMar>
              <w:top w:w="100" w:type="dxa"/>
              <w:left w:w="100" w:type="dxa"/>
              <w:bottom w:w="100" w:type="dxa"/>
              <w:right w:w="100" w:type="dxa"/>
            </w:tcMar>
          </w:tcPr>
          <w:p w:rsidR="005A1D61" w14:paraId="1107EB58" w14:textId="77777777">
            <w:r>
              <w:rPr>
                <w:sz w:val="20"/>
              </w:rPr>
              <w:t>{"getDatePart":[{"getDate":[-25,"y"]},"y"]}</w:t>
            </w:r>
          </w:p>
        </w:tc>
        <w:tc>
          <w:tcPr>
            <w:tcW w:w="3888" w:type="dxa"/>
            <w:vMerge w:val="restart"/>
            <w:tcMar>
              <w:top w:w="100" w:type="dxa"/>
              <w:left w:w="100" w:type="dxa"/>
              <w:bottom w:w="100" w:type="dxa"/>
              <w:right w:w="100" w:type="dxa"/>
            </w:tcMar>
          </w:tcPr>
          <w:p w:rsidR="005A1D61" w14:paraId="77DC5805" w14:textId="77777777">
            <w:r>
              <w:rPr>
                <w:sz w:val="20"/>
              </w:rPr>
              <w:t>{"getDatePart":[{"getDate":[-25,"y"]},"y"]}</w:t>
            </w:r>
          </w:p>
        </w:tc>
        <w:tc>
          <w:tcPr>
            <w:tcW w:w="2592" w:type="dxa"/>
            <w:vMerge w:val="restart"/>
            <w:tcMar>
              <w:top w:w="100" w:type="dxa"/>
              <w:left w:w="100" w:type="dxa"/>
              <w:bottom w:w="100" w:type="dxa"/>
              <w:right w:w="100" w:type="dxa"/>
            </w:tcMar>
          </w:tcPr>
          <w:p w:rsidR="005A1D61" w14:paraId="5B29BBD7" w14:textId="77777777"/>
        </w:tc>
      </w:tr>
      <w:tr w14:paraId="2B8A7ED5" w14:textId="77777777">
        <w:tblPrEx>
          <w:tblW w:w="0" w:type="auto"/>
          <w:tblLook w:val="04A0"/>
        </w:tblPrEx>
        <w:trPr>
          <w:trHeight w:val="269"/>
        </w:trPr>
        <w:tc>
          <w:tcPr>
            <w:tcW w:w="2592" w:type="dxa"/>
            <w:vMerge/>
            <w:tcMar>
              <w:top w:w="100" w:type="dxa"/>
              <w:left w:w="100" w:type="dxa"/>
              <w:bottom w:w="100" w:type="dxa"/>
              <w:right w:w="100" w:type="dxa"/>
            </w:tcMar>
          </w:tcPr>
          <w:p w:rsidR="005A1D61" w14:paraId="133991F8" w14:textId="77777777"/>
        </w:tc>
        <w:tc>
          <w:tcPr>
            <w:tcW w:w="3888" w:type="dxa"/>
            <w:vMerge w:val="restart"/>
            <w:tcMar>
              <w:top w:w="100" w:type="dxa"/>
              <w:left w:w="100" w:type="dxa"/>
              <w:bottom w:w="100" w:type="dxa"/>
              <w:right w:w="100" w:type="dxa"/>
            </w:tcMar>
          </w:tcPr>
          <w:p w:rsidR="005A1D61" w14:paraId="22A189F9" w14:textId="77777777">
            <w:r>
              <w:rPr>
                <w:sz w:val="20"/>
              </w:rPr>
              <w:t>{"getDatePart":[{"getDate":[-26,"y"]},"y"]}</w:t>
            </w:r>
          </w:p>
        </w:tc>
        <w:tc>
          <w:tcPr>
            <w:tcW w:w="3888" w:type="dxa"/>
            <w:vMerge w:val="restart"/>
            <w:tcMar>
              <w:top w:w="100" w:type="dxa"/>
              <w:left w:w="100" w:type="dxa"/>
              <w:bottom w:w="100" w:type="dxa"/>
              <w:right w:w="100" w:type="dxa"/>
            </w:tcMar>
          </w:tcPr>
          <w:p w:rsidR="005A1D61" w14:paraId="2A36D5BF" w14:textId="77777777">
            <w:r>
              <w:rPr>
                <w:sz w:val="20"/>
              </w:rPr>
              <w:t>{"getDatePart":[{"getDate":[-26,"y"]},"y"]}</w:t>
            </w:r>
          </w:p>
        </w:tc>
        <w:tc>
          <w:tcPr>
            <w:tcW w:w="2592" w:type="dxa"/>
            <w:vMerge w:val="restart"/>
            <w:tcMar>
              <w:top w:w="100" w:type="dxa"/>
              <w:left w:w="100" w:type="dxa"/>
              <w:bottom w:w="100" w:type="dxa"/>
              <w:right w:w="100" w:type="dxa"/>
            </w:tcMar>
          </w:tcPr>
          <w:p w:rsidR="005A1D61" w14:paraId="14B2D462" w14:textId="77777777"/>
        </w:tc>
      </w:tr>
      <w:tr w14:paraId="76F5BFA4" w14:textId="77777777">
        <w:tblPrEx>
          <w:tblW w:w="0" w:type="auto"/>
          <w:tblLook w:val="04A0"/>
        </w:tblPrEx>
        <w:trPr>
          <w:trHeight w:val="269"/>
        </w:trPr>
        <w:tc>
          <w:tcPr>
            <w:tcW w:w="2592" w:type="dxa"/>
            <w:vMerge/>
            <w:tcMar>
              <w:top w:w="100" w:type="dxa"/>
              <w:left w:w="100" w:type="dxa"/>
              <w:bottom w:w="100" w:type="dxa"/>
              <w:right w:w="100" w:type="dxa"/>
            </w:tcMar>
          </w:tcPr>
          <w:p w:rsidR="005A1D61" w14:paraId="7B3072F0" w14:textId="77777777"/>
        </w:tc>
        <w:tc>
          <w:tcPr>
            <w:tcW w:w="3888" w:type="dxa"/>
            <w:vMerge w:val="restart"/>
            <w:tcMar>
              <w:top w:w="100" w:type="dxa"/>
              <w:left w:w="100" w:type="dxa"/>
              <w:bottom w:w="100" w:type="dxa"/>
              <w:right w:w="100" w:type="dxa"/>
            </w:tcMar>
          </w:tcPr>
          <w:p w:rsidR="005A1D61" w14:paraId="0CB65EEC" w14:textId="77777777">
            <w:r>
              <w:rPr>
                <w:sz w:val="20"/>
              </w:rPr>
              <w:t>{"getDatePart":[{"getDate":[-27,"y"]},"y"]}</w:t>
            </w:r>
          </w:p>
        </w:tc>
        <w:tc>
          <w:tcPr>
            <w:tcW w:w="3888" w:type="dxa"/>
            <w:vMerge w:val="restart"/>
            <w:tcMar>
              <w:top w:w="100" w:type="dxa"/>
              <w:left w:w="100" w:type="dxa"/>
              <w:bottom w:w="100" w:type="dxa"/>
              <w:right w:w="100" w:type="dxa"/>
            </w:tcMar>
          </w:tcPr>
          <w:p w:rsidR="005A1D61" w14:paraId="4B642F6B" w14:textId="77777777">
            <w:r>
              <w:rPr>
                <w:sz w:val="20"/>
              </w:rPr>
              <w:t>{"getDatePart":[{"getDate":[-27,"y"]},"y"]}</w:t>
            </w:r>
          </w:p>
        </w:tc>
        <w:tc>
          <w:tcPr>
            <w:tcW w:w="2592" w:type="dxa"/>
            <w:vMerge w:val="restart"/>
            <w:tcMar>
              <w:top w:w="100" w:type="dxa"/>
              <w:left w:w="100" w:type="dxa"/>
              <w:bottom w:w="100" w:type="dxa"/>
              <w:right w:w="100" w:type="dxa"/>
            </w:tcMar>
          </w:tcPr>
          <w:p w:rsidR="005A1D61" w14:paraId="5D7BF1BD" w14:textId="77777777"/>
        </w:tc>
      </w:tr>
      <w:tr w14:paraId="38D41ED5" w14:textId="77777777">
        <w:tblPrEx>
          <w:tblW w:w="0" w:type="auto"/>
          <w:tblLook w:val="04A0"/>
        </w:tblPrEx>
        <w:trPr>
          <w:trHeight w:val="269"/>
        </w:trPr>
        <w:tc>
          <w:tcPr>
            <w:tcW w:w="2592" w:type="dxa"/>
            <w:vMerge/>
            <w:tcMar>
              <w:top w:w="100" w:type="dxa"/>
              <w:left w:w="100" w:type="dxa"/>
              <w:bottom w:w="100" w:type="dxa"/>
              <w:right w:w="100" w:type="dxa"/>
            </w:tcMar>
          </w:tcPr>
          <w:p w:rsidR="005A1D61" w14:paraId="4CC5EA91" w14:textId="77777777"/>
        </w:tc>
        <w:tc>
          <w:tcPr>
            <w:tcW w:w="3888" w:type="dxa"/>
            <w:vMerge w:val="restart"/>
            <w:tcMar>
              <w:top w:w="100" w:type="dxa"/>
              <w:left w:w="100" w:type="dxa"/>
              <w:bottom w:w="100" w:type="dxa"/>
              <w:right w:w="100" w:type="dxa"/>
            </w:tcMar>
          </w:tcPr>
          <w:p w:rsidR="005A1D61" w14:paraId="5FC49D68" w14:textId="77777777">
            <w:r>
              <w:rPr>
                <w:sz w:val="20"/>
              </w:rPr>
              <w:t>{"getDatePart":[{"getDate":[-28,"y"]},"y"]}</w:t>
            </w:r>
          </w:p>
        </w:tc>
        <w:tc>
          <w:tcPr>
            <w:tcW w:w="3888" w:type="dxa"/>
            <w:vMerge w:val="restart"/>
            <w:tcMar>
              <w:top w:w="100" w:type="dxa"/>
              <w:left w:w="100" w:type="dxa"/>
              <w:bottom w:w="100" w:type="dxa"/>
              <w:right w:w="100" w:type="dxa"/>
            </w:tcMar>
          </w:tcPr>
          <w:p w:rsidR="005A1D61" w14:paraId="14D78BBB" w14:textId="77777777">
            <w:r>
              <w:rPr>
                <w:sz w:val="20"/>
              </w:rPr>
              <w:t>{"getDatePart":[{"getDate":[-28,"y"]},"y"]}</w:t>
            </w:r>
          </w:p>
        </w:tc>
        <w:tc>
          <w:tcPr>
            <w:tcW w:w="2592" w:type="dxa"/>
            <w:vMerge w:val="restart"/>
            <w:tcMar>
              <w:top w:w="100" w:type="dxa"/>
              <w:left w:w="100" w:type="dxa"/>
              <w:bottom w:w="100" w:type="dxa"/>
              <w:right w:w="100" w:type="dxa"/>
            </w:tcMar>
          </w:tcPr>
          <w:p w:rsidR="005A1D61" w14:paraId="2C183C75" w14:textId="77777777"/>
        </w:tc>
      </w:tr>
      <w:tr w14:paraId="18F362D8" w14:textId="77777777">
        <w:tblPrEx>
          <w:tblW w:w="0" w:type="auto"/>
          <w:tblLook w:val="04A0"/>
        </w:tblPrEx>
        <w:trPr>
          <w:trHeight w:val="269"/>
        </w:trPr>
        <w:tc>
          <w:tcPr>
            <w:tcW w:w="2592" w:type="dxa"/>
            <w:vMerge/>
            <w:tcMar>
              <w:top w:w="100" w:type="dxa"/>
              <w:left w:w="100" w:type="dxa"/>
              <w:bottom w:w="100" w:type="dxa"/>
              <w:right w:w="100" w:type="dxa"/>
            </w:tcMar>
          </w:tcPr>
          <w:p w:rsidR="005A1D61" w14:paraId="3CAFB269" w14:textId="77777777"/>
        </w:tc>
        <w:tc>
          <w:tcPr>
            <w:tcW w:w="3888" w:type="dxa"/>
            <w:vMerge w:val="restart"/>
            <w:tcMar>
              <w:top w:w="100" w:type="dxa"/>
              <w:left w:w="100" w:type="dxa"/>
              <w:bottom w:w="100" w:type="dxa"/>
              <w:right w:w="100" w:type="dxa"/>
            </w:tcMar>
          </w:tcPr>
          <w:p w:rsidR="005A1D61" w14:paraId="3B5C489A" w14:textId="77777777">
            <w:r>
              <w:rPr>
                <w:sz w:val="20"/>
              </w:rPr>
              <w:t>{"getDatePart":[{"getDate":[-29,"y"]},"y"]}</w:t>
            </w:r>
          </w:p>
        </w:tc>
        <w:tc>
          <w:tcPr>
            <w:tcW w:w="3888" w:type="dxa"/>
            <w:vMerge w:val="restart"/>
            <w:tcMar>
              <w:top w:w="100" w:type="dxa"/>
              <w:left w:w="100" w:type="dxa"/>
              <w:bottom w:w="100" w:type="dxa"/>
              <w:right w:w="100" w:type="dxa"/>
            </w:tcMar>
          </w:tcPr>
          <w:p w:rsidR="005A1D61" w14:paraId="5E5A0958" w14:textId="77777777">
            <w:r>
              <w:rPr>
                <w:sz w:val="20"/>
              </w:rPr>
              <w:t>{"getDatePart":[{"getDate":[-29,"y"]},"y"]}</w:t>
            </w:r>
          </w:p>
        </w:tc>
        <w:tc>
          <w:tcPr>
            <w:tcW w:w="2592" w:type="dxa"/>
            <w:vMerge w:val="restart"/>
            <w:tcMar>
              <w:top w:w="100" w:type="dxa"/>
              <w:left w:w="100" w:type="dxa"/>
              <w:bottom w:w="100" w:type="dxa"/>
              <w:right w:w="100" w:type="dxa"/>
            </w:tcMar>
          </w:tcPr>
          <w:p w:rsidR="005A1D61" w14:paraId="3F256729" w14:textId="77777777"/>
        </w:tc>
      </w:tr>
      <w:tr w14:paraId="4D62DCA9" w14:textId="77777777">
        <w:tblPrEx>
          <w:tblW w:w="0" w:type="auto"/>
          <w:tblLook w:val="04A0"/>
        </w:tblPrEx>
        <w:trPr>
          <w:trHeight w:val="269"/>
        </w:trPr>
        <w:tc>
          <w:tcPr>
            <w:tcW w:w="2592" w:type="dxa"/>
            <w:vMerge/>
            <w:tcMar>
              <w:top w:w="100" w:type="dxa"/>
              <w:left w:w="100" w:type="dxa"/>
              <w:bottom w:w="100" w:type="dxa"/>
              <w:right w:w="100" w:type="dxa"/>
            </w:tcMar>
          </w:tcPr>
          <w:p w:rsidR="005A1D61" w14:paraId="4C23AEDE" w14:textId="77777777"/>
        </w:tc>
        <w:tc>
          <w:tcPr>
            <w:tcW w:w="3888" w:type="dxa"/>
            <w:vMerge w:val="restart"/>
            <w:tcMar>
              <w:top w:w="100" w:type="dxa"/>
              <w:left w:w="100" w:type="dxa"/>
              <w:bottom w:w="100" w:type="dxa"/>
              <w:right w:w="100" w:type="dxa"/>
            </w:tcMar>
          </w:tcPr>
          <w:p w:rsidR="005A1D61" w14:paraId="0FF84F8C" w14:textId="77777777">
            <w:r>
              <w:rPr>
                <w:sz w:val="20"/>
              </w:rPr>
              <w:t>{"getDatePart":[{"getDate":[-30,"y"]},"y"]}</w:t>
            </w:r>
          </w:p>
        </w:tc>
        <w:tc>
          <w:tcPr>
            <w:tcW w:w="3888" w:type="dxa"/>
            <w:vMerge w:val="restart"/>
            <w:tcMar>
              <w:top w:w="100" w:type="dxa"/>
              <w:left w:w="100" w:type="dxa"/>
              <w:bottom w:w="100" w:type="dxa"/>
              <w:right w:w="100" w:type="dxa"/>
            </w:tcMar>
          </w:tcPr>
          <w:p w:rsidR="005A1D61" w14:paraId="4410599E" w14:textId="77777777">
            <w:r>
              <w:rPr>
                <w:sz w:val="20"/>
              </w:rPr>
              <w:t>{"getDatePart":[{"getDate":[-30,"y"]},"y"]}</w:t>
            </w:r>
          </w:p>
        </w:tc>
        <w:tc>
          <w:tcPr>
            <w:tcW w:w="2592" w:type="dxa"/>
            <w:vMerge w:val="restart"/>
            <w:tcMar>
              <w:top w:w="100" w:type="dxa"/>
              <w:left w:w="100" w:type="dxa"/>
              <w:bottom w:w="100" w:type="dxa"/>
              <w:right w:w="100" w:type="dxa"/>
            </w:tcMar>
          </w:tcPr>
          <w:p w:rsidR="005A1D61" w14:paraId="424ADF3C" w14:textId="77777777"/>
        </w:tc>
      </w:tr>
      <w:tr w14:paraId="3B032062" w14:textId="77777777">
        <w:tblPrEx>
          <w:tblW w:w="0" w:type="auto"/>
          <w:tblLook w:val="04A0"/>
        </w:tblPrEx>
        <w:trPr>
          <w:trHeight w:val="269"/>
        </w:trPr>
        <w:tc>
          <w:tcPr>
            <w:tcW w:w="2592" w:type="dxa"/>
            <w:vMerge/>
            <w:tcMar>
              <w:top w:w="100" w:type="dxa"/>
              <w:left w:w="100" w:type="dxa"/>
              <w:bottom w:w="100" w:type="dxa"/>
              <w:right w:w="100" w:type="dxa"/>
            </w:tcMar>
          </w:tcPr>
          <w:p w:rsidR="005A1D61" w14:paraId="64B80D65" w14:textId="77777777"/>
        </w:tc>
        <w:tc>
          <w:tcPr>
            <w:tcW w:w="3888" w:type="dxa"/>
            <w:vMerge w:val="restart"/>
            <w:tcMar>
              <w:top w:w="100" w:type="dxa"/>
              <w:left w:w="100" w:type="dxa"/>
              <w:bottom w:w="100" w:type="dxa"/>
              <w:right w:w="100" w:type="dxa"/>
            </w:tcMar>
          </w:tcPr>
          <w:p w:rsidR="005A1D61" w14:paraId="03E6B8E8" w14:textId="77777777">
            <w:r>
              <w:rPr>
                <w:sz w:val="20"/>
              </w:rPr>
              <w:t>{"getDatePart":[{"getDate":[-31,"y"]},"y"]}</w:t>
            </w:r>
          </w:p>
        </w:tc>
        <w:tc>
          <w:tcPr>
            <w:tcW w:w="3888" w:type="dxa"/>
            <w:vMerge w:val="restart"/>
            <w:tcMar>
              <w:top w:w="100" w:type="dxa"/>
              <w:left w:w="100" w:type="dxa"/>
              <w:bottom w:w="100" w:type="dxa"/>
              <w:right w:w="100" w:type="dxa"/>
            </w:tcMar>
          </w:tcPr>
          <w:p w:rsidR="005A1D61" w14:paraId="45504E42" w14:textId="77777777">
            <w:r>
              <w:rPr>
                <w:sz w:val="20"/>
              </w:rPr>
              <w:t>{"getDatePart":[{"getDate":[-31,"y"]},"y"]}</w:t>
            </w:r>
          </w:p>
        </w:tc>
        <w:tc>
          <w:tcPr>
            <w:tcW w:w="2592" w:type="dxa"/>
            <w:vMerge w:val="restart"/>
            <w:tcMar>
              <w:top w:w="100" w:type="dxa"/>
              <w:left w:w="100" w:type="dxa"/>
              <w:bottom w:w="100" w:type="dxa"/>
              <w:right w:w="100" w:type="dxa"/>
            </w:tcMar>
          </w:tcPr>
          <w:p w:rsidR="005A1D61" w14:paraId="34D719BC" w14:textId="77777777"/>
        </w:tc>
      </w:tr>
      <w:tr w14:paraId="6B5C3024" w14:textId="77777777">
        <w:tblPrEx>
          <w:tblW w:w="0" w:type="auto"/>
          <w:tblLook w:val="04A0"/>
        </w:tblPrEx>
        <w:trPr>
          <w:trHeight w:val="269"/>
        </w:trPr>
        <w:tc>
          <w:tcPr>
            <w:tcW w:w="2592" w:type="dxa"/>
            <w:vMerge/>
            <w:tcMar>
              <w:top w:w="100" w:type="dxa"/>
              <w:left w:w="100" w:type="dxa"/>
              <w:bottom w:w="100" w:type="dxa"/>
              <w:right w:w="100" w:type="dxa"/>
            </w:tcMar>
          </w:tcPr>
          <w:p w:rsidR="005A1D61" w14:paraId="01FE1657" w14:textId="77777777"/>
        </w:tc>
        <w:tc>
          <w:tcPr>
            <w:tcW w:w="3888" w:type="dxa"/>
            <w:vMerge w:val="restart"/>
            <w:tcMar>
              <w:top w:w="100" w:type="dxa"/>
              <w:left w:w="100" w:type="dxa"/>
              <w:bottom w:w="100" w:type="dxa"/>
              <w:right w:w="100" w:type="dxa"/>
            </w:tcMar>
          </w:tcPr>
          <w:p w:rsidR="005A1D61" w14:paraId="0BABA6B4" w14:textId="77777777">
            <w:r>
              <w:rPr>
                <w:sz w:val="20"/>
              </w:rPr>
              <w:t>{"getDatePart":[{"getDate":[-32,"y"]},"y"]}</w:t>
            </w:r>
          </w:p>
        </w:tc>
        <w:tc>
          <w:tcPr>
            <w:tcW w:w="3888" w:type="dxa"/>
            <w:vMerge w:val="restart"/>
            <w:tcMar>
              <w:top w:w="100" w:type="dxa"/>
              <w:left w:w="100" w:type="dxa"/>
              <w:bottom w:w="100" w:type="dxa"/>
              <w:right w:w="100" w:type="dxa"/>
            </w:tcMar>
          </w:tcPr>
          <w:p w:rsidR="005A1D61" w14:paraId="5327097B" w14:textId="77777777">
            <w:r>
              <w:rPr>
                <w:sz w:val="20"/>
              </w:rPr>
              <w:t>{"getDatePart":[{"getDate":[-32,"y"]},"y"]}</w:t>
            </w:r>
          </w:p>
        </w:tc>
        <w:tc>
          <w:tcPr>
            <w:tcW w:w="2592" w:type="dxa"/>
            <w:vMerge w:val="restart"/>
            <w:tcMar>
              <w:top w:w="100" w:type="dxa"/>
              <w:left w:w="100" w:type="dxa"/>
              <w:bottom w:w="100" w:type="dxa"/>
              <w:right w:w="100" w:type="dxa"/>
            </w:tcMar>
          </w:tcPr>
          <w:p w:rsidR="005A1D61" w14:paraId="1BA38619" w14:textId="77777777"/>
        </w:tc>
      </w:tr>
      <w:tr w14:paraId="33701A56" w14:textId="77777777">
        <w:tblPrEx>
          <w:tblW w:w="0" w:type="auto"/>
          <w:tblLook w:val="04A0"/>
        </w:tblPrEx>
        <w:trPr>
          <w:trHeight w:val="269"/>
        </w:trPr>
        <w:tc>
          <w:tcPr>
            <w:tcW w:w="2592" w:type="dxa"/>
            <w:vMerge/>
            <w:tcMar>
              <w:top w:w="100" w:type="dxa"/>
              <w:left w:w="100" w:type="dxa"/>
              <w:bottom w:w="100" w:type="dxa"/>
              <w:right w:w="100" w:type="dxa"/>
            </w:tcMar>
          </w:tcPr>
          <w:p w:rsidR="005A1D61" w14:paraId="4AAFC4B9" w14:textId="77777777"/>
        </w:tc>
        <w:tc>
          <w:tcPr>
            <w:tcW w:w="3888" w:type="dxa"/>
            <w:vMerge w:val="restart"/>
            <w:tcMar>
              <w:top w:w="100" w:type="dxa"/>
              <w:left w:w="100" w:type="dxa"/>
              <w:bottom w:w="100" w:type="dxa"/>
              <w:right w:w="100" w:type="dxa"/>
            </w:tcMar>
          </w:tcPr>
          <w:p w:rsidR="005A1D61" w14:paraId="541AB98F" w14:textId="77777777">
            <w:r>
              <w:rPr>
                <w:sz w:val="20"/>
              </w:rPr>
              <w:t>{"getDatePart":[{"getDate":[-33,"y"]},"y"]}</w:t>
            </w:r>
          </w:p>
        </w:tc>
        <w:tc>
          <w:tcPr>
            <w:tcW w:w="3888" w:type="dxa"/>
            <w:vMerge w:val="restart"/>
            <w:tcMar>
              <w:top w:w="100" w:type="dxa"/>
              <w:left w:w="100" w:type="dxa"/>
              <w:bottom w:w="100" w:type="dxa"/>
              <w:right w:w="100" w:type="dxa"/>
            </w:tcMar>
          </w:tcPr>
          <w:p w:rsidR="005A1D61" w14:paraId="204D8050" w14:textId="77777777">
            <w:r>
              <w:rPr>
                <w:sz w:val="20"/>
              </w:rPr>
              <w:t>{"getDatePart":[{"getDate":[-33,"y"]},"y"]}</w:t>
            </w:r>
          </w:p>
        </w:tc>
        <w:tc>
          <w:tcPr>
            <w:tcW w:w="2592" w:type="dxa"/>
            <w:vMerge w:val="restart"/>
            <w:tcMar>
              <w:top w:w="100" w:type="dxa"/>
              <w:left w:w="100" w:type="dxa"/>
              <w:bottom w:w="100" w:type="dxa"/>
              <w:right w:w="100" w:type="dxa"/>
            </w:tcMar>
          </w:tcPr>
          <w:p w:rsidR="005A1D61" w14:paraId="58403CFA" w14:textId="77777777"/>
        </w:tc>
      </w:tr>
      <w:tr w14:paraId="4D3B5325" w14:textId="77777777">
        <w:tblPrEx>
          <w:tblW w:w="0" w:type="auto"/>
          <w:tblLook w:val="04A0"/>
        </w:tblPrEx>
        <w:trPr>
          <w:trHeight w:val="269"/>
        </w:trPr>
        <w:tc>
          <w:tcPr>
            <w:tcW w:w="2592" w:type="dxa"/>
            <w:vMerge/>
            <w:tcMar>
              <w:top w:w="100" w:type="dxa"/>
              <w:left w:w="100" w:type="dxa"/>
              <w:bottom w:w="100" w:type="dxa"/>
              <w:right w:w="100" w:type="dxa"/>
            </w:tcMar>
          </w:tcPr>
          <w:p w:rsidR="005A1D61" w14:paraId="6EAF3513" w14:textId="77777777"/>
        </w:tc>
        <w:tc>
          <w:tcPr>
            <w:tcW w:w="3888" w:type="dxa"/>
            <w:vMerge w:val="restart"/>
            <w:tcMar>
              <w:top w:w="100" w:type="dxa"/>
              <w:left w:w="100" w:type="dxa"/>
              <w:bottom w:w="100" w:type="dxa"/>
              <w:right w:w="100" w:type="dxa"/>
            </w:tcMar>
          </w:tcPr>
          <w:p w:rsidR="005A1D61" w14:paraId="5293FFF4" w14:textId="77777777">
            <w:r>
              <w:rPr>
                <w:sz w:val="20"/>
              </w:rPr>
              <w:t>{"getDatePart":[{"getDate":[-34,"y"]},"y"]}</w:t>
            </w:r>
          </w:p>
        </w:tc>
        <w:tc>
          <w:tcPr>
            <w:tcW w:w="3888" w:type="dxa"/>
            <w:vMerge w:val="restart"/>
            <w:tcMar>
              <w:top w:w="100" w:type="dxa"/>
              <w:left w:w="100" w:type="dxa"/>
              <w:bottom w:w="100" w:type="dxa"/>
              <w:right w:w="100" w:type="dxa"/>
            </w:tcMar>
          </w:tcPr>
          <w:p w:rsidR="005A1D61" w14:paraId="12CF1CC5" w14:textId="77777777">
            <w:r>
              <w:rPr>
                <w:sz w:val="20"/>
              </w:rPr>
              <w:t>{"getDatePart":[{"getDate":[-34,"y"]},"y"]}</w:t>
            </w:r>
          </w:p>
        </w:tc>
        <w:tc>
          <w:tcPr>
            <w:tcW w:w="2592" w:type="dxa"/>
            <w:vMerge w:val="restart"/>
            <w:tcMar>
              <w:top w:w="100" w:type="dxa"/>
              <w:left w:w="100" w:type="dxa"/>
              <w:bottom w:w="100" w:type="dxa"/>
              <w:right w:w="100" w:type="dxa"/>
            </w:tcMar>
          </w:tcPr>
          <w:p w:rsidR="005A1D61" w14:paraId="2E8F5EF9" w14:textId="77777777"/>
        </w:tc>
      </w:tr>
      <w:tr w14:paraId="795973D9" w14:textId="77777777">
        <w:tblPrEx>
          <w:tblW w:w="0" w:type="auto"/>
          <w:tblLook w:val="04A0"/>
        </w:tblPrEx>
        <w:trPr>
          <w:trHeight w:val="269"/>
        </w:trPr>
        <w:tc>
          <w:tcPr>
            <w:tcW w:w="2592" w:type="dxa"/>
            <w:vMerge/>
            <w:tcMar>
              <w:top w:w="100" w:type="dxa"/>
              <w:left w:w="100" w:type="dxa"/>
              <w:bottom w:w="100" w:type="dxa"/>
              <w:right w:w="100" w:type="dxa"/>
            </w:tcMar>
          </w:tcPr>
          <w:p w:rsidR="005A1D61" w14:paraId="77F1805D" w14:textId="77777777"/>
        </w:tc>
        <w:tc>
          <w:tcPr>
            <w:tcW w:w="3888" w:type="dxa"/>
            <w:vMerge w:val="restart"/>
            <w:tcMar>
              <w:top w:w="100" w:type="dxa"/>
              <w:left w:w="100" w:type="dxa"/>
              <w:bottom w:w="100" w:type="dxa"/>
              <w:right w:w="100" w:type="dxa"/>
            </w:tcMar>
          </w:tcPr>
          <w:p w:rsidR="005A1D61" w14:paraId="06D66C65" w14:textId="77777777">
            <w:r>
              <w:rPr>
                <w:sz w:val="20"/>
              </w:rPr>
              <w:t>{"getDatePart":[{"getDate":[-35,"y"]},"y"]}</w:t>
            </w:r>
          </w:p>
        </w:tc>
        <w:tc>
          <w:tcPr>
            <w:tcW w:w="3888" w:type="dxa"/>
            <w:vMerge w:val="restart"/>
            <w:tcMar>
              <w:top w:w="100" w:type="dxa"/>
              <w:left w:w="100" w:type="dxa"/>
              <w:bottom w:w="100" w:type="dxa"/>
              <w:right w:w="100" w:type="dxa"/>
            </w:tcMar>
          </w:tcPr>
          <w:p w:rsidR="005A1D61" w14:paraId="6B0914DD" w14:textId="77777777">
            <w:r>
              <w:rPr>
                <w:sz w:val="20"/>
              </w:rPr>
              <w:t>{"getDatePart":[{"getDate":[-35,"y"]},"y"]}</w:t>
            </w:r>
          </w:p>
        </w:tc>
        <w:tc>
          <w:tcPr>
            <w:tcW w:w="2592" w:type="dxa"/>
            <w:vMerge w:val="restart"/>
            <w:tcMar>
              <w:top w:w="100" w:type="dxa"/>
              <w:left w:w="100" w:type="dxa"/>
              <w:bottom w:w="100" w:type="dxa"/>
              <w:right w:w="100" w:type="dxa"/>
            </w:tcMar>
          </w:tcPr>
          <w:p w:rsidR="005A1D61" w14:paraId="567248A3" w14:textId="77777777"/>
        </w:tc>
      </w:tr>
      <w:tr w14:paraId="7AA9D145" w14:textId="77777777">
        <w:tblPrEx>
          <w:tblW w:w="0" w:type="auto"/>
          <w:tblLook w:val="04A0"/>
        </w:tblPrEx>
        <w:trPr>
          <w:trHeight w:val="269"/>
        </w:trPr>
        <w:tc>
          <w:tcPr>
            <w:tcW w:w="2592" w:type="dxa"/>
            <w:vMerge/>
            <w:tcMar>
              <w:top w:w="100" w:type="dxa"/>
              <w:left w:w="100" w:type="dxa"/>
              <w:bottom w:w="100" w:type="dxa"/>
              <w:right w:w="100" w:type="dxa"/>
            </w:tcMar>
          </w:tcPr>
          <w:p w:rsidR="005A1D61" w14:paraId="77BE357A" w14:textId="77777777"/>
        </w:tc>
        <w:tc>
          <w:tcPr>
            <w:tcW w:w="3888" w:type="dxa"/>
            <w:vMerge w:val="restart"/>
            <w:tcMar>
              <w:top w:w="100" w:type="dxa"/>
              <w:left w:w="100" w:type="dxa"/>
              <w:bottom w:w="100" w:type="dxa"/>
              <w:right w:w="100" w:type="dxa"/>
            </w:tcMar>
          </w:tcPr>
          <w:p w:rsidR="005A1D61" w14:paraId="57168E04" w14:textId="77777777">
            <w:r>
              <w:rPr>
                <w:sz w:val="20"/>
              </w:rPr>
              <w:t>{"getDatePart":[{"getDate":[-36,"y"]},"y"]}</w:t>
            </w:r>
          </w:p>
        </w:tc>
        <w:tc>
          <w:tcPr>
            <w:tcW w:w="3888" w:type="dxa"/>
            <w:vMerge w:val="restart"/>
            <w:tcMar>
              <w:top w:w="100" w:type="dxa"/>
              <w:left w:w="100" w:type="dxa"/>
              <w:bottom w:w="100" w:type="dxa"/>
              <w:right w:w="100" w:type="dxa"/>
            </w:tcMar>
          </w:tcPr>
          <w:p w:rsidR="005A1D61" w14:paraId="175323AB" w14:textId="77777777">
            <w:r>
              <w:rPr>
                <w:sz w:val="20"/>
              </w:rPr>
              <w:t>{"getDatePart":[{"getDate":[-36,"y"]},"y"]}</w:t>
            </w:r>
          </w:p>
        </w:tc>
        <w:tc>
          <w:tcPr>
            <w:tcW w:w="2592" w:type="dxa"/>
            <w:vMerge w:val="restart"/>
            <w:tcMar>
              <w:top w:w="100" w:type="dxa"/>
              <w:left w:w="100" w:type="dxa"/>
              <w:bottom w:w="100" w:type="dxa"/>
              <w:right w:w="100" w:type="dxa"/>
            </w:tcMar>
          </w:tcPr>
          <w:p w:rsidR="005A1D61" w14:paraId="6B8C2665" w14:textId="77777777"/>
        </w:tc>
      </w:tr>
      <w:tr w14:paraId="4B990210" w14:textId="77777777">
        <w:tblPrEx>
          <w:tblW w:w="0" w:type="auto"/>
          <w:tblLook w:val="04A0"/>
        </w:tblPrEx>
        <w:trPr>
          <w:trHeight w:val="269"/>
        </w:trPr>
        <w:tc>
          <w:tcPr>
            <w:tcW w:w="2592" w:type="dxa"/>
            <w:vMerge/>
            <w:tcMar>
              <w:top w:w="100" w:type="dxa"/>
              <w:left w:w="100" w:type="dxa"/>
              <w:bottom w:w="100" w:type="dxa"/>
              <w:right w:w="100" w:type="dxa"/>
            </w:tcMar>
          </w:tcPr>
          <w:p w:rsidR="005A1D61" w14:paraId="5FCE4983" w14:textId="77777777"/>
        </w:tc>
        <w:tc>
          <w:tcPr>
            <w:tcW w:w="3888" w:type="dxa"/>
            <w:vMerge w:val="restart"/>
            <w:tcMar>
              <w:top w:w="100" w:type="dxa"/>
              <w:left w:w="100" w:type="dxa"/>
              <w:bottom w:w="100" w:type="dxa"/>
              <w:right w:w="100" w:type="dxa"/>
            </w:tcMar>
          </w:tcPr>
          <w:p w:rsidR="005A1D61" w14:paraId="07E713C4" w14:textId="77777777">
            <w:r>
              <w:rPr>
                <w:sz w:val="20"/>
              </w:rPr>
              <w:t>{"getDatePart":[{"getDate":[-37,"y"]},"y"]}</w:t>
            </w:r>
          </w:p>
        </w:tc>
        <w:tc>
          <w:tcPr>
            <w:tcW w:w="3888" w:type="dxa"/>
            <w:vMerge w:val="restart"/>
            <w:tcMar>
              <w:top w:w="100" w:type="dxa"/>
              <w:left w:w="100" w:type="dxa"/>
              <w:bottom w:w="100" w:type="dxa"/>
              <w:right w:w="100" w:type="dxa"/>
            </w:tcMar>
          </w:tcPr>
          <w:p w:rsidR="005A1D61" w14:paraId="46EDEC44" w14:textId="77777777">
            <w:r>
              <w:rPr>
                <w:sz w:val="20"/>
              </w:rPr>
              <w:t>{"getDatePart":[{"getDate":[-37,"y"]},"y"]}</w:t>
            </w:r>
          </w:p>
        </w:tc>
        <w:tc>
          <w:tcPr>
            <w:tcW w:w="2592" w:type="dxa"/>
            <w:vMerge w:val="restart"/>
            <w:tcMar>
              <w:top w:w="100" w:type="dxa"/>
              <w:left w:w="100" w:type="dxa"/>
              <w:bottom w:w="100" w:type="dxa"/>
              <w:right w:w="100" w:type="dxa"/>
            </w:tcMar>
          </w:tcPr>
          <w:p w:rsidR="005A1D61" w14:paraId="308DD109" w14:textId="77777777"/>
        </w:tc>
      </w:tr>
      <w:tr w14:paraId="548C8872" w14:textId="77777777">
        <w:tblPrEx>
          <w:tblW w:w="0" w:type="auto"/>
          <w:tblLook w:val="04A0"/>
        </w:tblPrEx>
        <w:trPr>
          <w:trHeight w:val="269"/>
        </w:trPr>
        <w:tc>
          <w:tcPr>
            <w:tcW w:w="2592" w:type="dxa"/>
            <w:vMerge/>
            <w:tcMar>
              <w:top w:w="100" w:type="dxa"/>
              <w:left w:w="100" w:type="dxa"/>
              <w:bottom w:w="100" w:type="dxa"/>
              <w:right w:w="100" w:type="dxa"/>
            </w:tcMar>
          </w:tcPr>
          <w:p w:rsidR="005A1D61" w14:paraId="47F0F7B4" w14:textId="77777777"/>
        </w:tc>
        <w:tc>
          <w:tcPr>
            <w:tcW w:w="3888" w:type="dxa"/>
            <w:vMerge w:val="restart"/>
            <w:tcMar>
              <w:top w:w="100" w:type="dxa"/>
              <w:left w:w="100" w:type="dxa"/>
              <w:bottom w:w="100" w:type="dxa"/>
              <w:right w:w="100" w:type="dxa"/>
            </w:tcMar>
          </w:tcPr>
          <w:p w:rsidR="005A1D61" w14:paraId="025B90B5" w14:textId="77777777">
            <w:r>
              <w:rPr>
                <w:sz w:val="20"/>
              </w:rPr>
              <w:t>{"getDatePart":[{"getDate":[-38,"y"]},"y"]}</w:t>
            </w:r>
          </w:p>
        </w:tc>
        <w:tc>
          <w:tcPr>
            <w:tcW w:w="3888" w:type="dxa"/>
            <w:vMerge w:val="restart"/>
            <w:tcMar>
              <w:top w:w="100" w:type="dxa"/>
              <w:left w:w="100" w:type="dxa"/>
              <w:bottom w:w="100" w:type="dxa"/>
              <w:right w:w="100" w:type="dxa"/>
            </w:tcMar>
          </w:tcPr>
          <w:p w:rsidR="005A1D61" w14:paraId="0DCB1AD7" w14:textId="77777777">
            <w:r>
              <w:rPr>
                <w:sz w:val="20"/>
              </w:rPr>
              <w:t>{"getDatePart":[{"getDate":[-38,"y"]},"y"]}</w:t>
            </w:r>
          </w:p>
        </w:tc>
        <w:tc>
          <w:tcPr>
            <w:tcW w:w="2592" w:type="dxa"/>
            <w:vMerge w:val="restart"/>
            <w:tcMar>
              <w:top w:w="100" w:type="dxa"/>
              <w:left w:w="100" w:type="dxa"/>
              <w:bottom w:w="100" w:type="dxa"/>
              <w:right w:w="100" w:type="dxa"/>
            </w:tcMar>
          </w:tcPr>
          <w:p w:rsidR="005A1D61" w14:paraId="43D16E98" w14:textId="77777777"/>
        </w:tc>
      </w:tr>
      <w:tr w14:paraId="37BFF221" w14:textId="77777777">
        <w:tblPrEx>
          <w:tblW w:w="0" w:type="auto"/>
          <w:tblLook w:val="04A0"/>
        </w:tblPrEx>
        <w:trPr>
          <w:trHeight w:val="269"/>
        </w:trPr>
        <w:tc>
          <w:tcPr>
            <w:tcW w:w="2592" w:type="dxa"/>
            <w:vMerge/>
            <w:tcMar>
              <w:top w:w="100" w:type="dxa"/>
              <w:left w:w="100" w:type="dxa"/>
              <w:bottom w:w="100" w:type="dxa"/>
              <w:right w:w="100" w:type="dxa"/>
            </w:tcMar>
          </w:tcPr>
          <w:p w:rsidR="005A1D61" w14:paraId="2E5B6557" w14:textId="77777777"/>
        </w:tc>
        <w:tc>
          <w:tcPr>
            <w:tcW w:w="3888" w:type="dxa"/>
            <w:vMerge w:val="restart"/>
            <w:tcMar>
              <w:top w:w="100" w:type="dxa"/>
              <w:left w:w="100" w:type="dxa"/>
              <w:bottom w:w="100" w:type="dxa"/>
              <w:right w:w="100" w:type="dxa"/>
            </w:tcMar>
          </w:tcPr>
          <w:p w:rsidR="005A1D61" w14:paraId="034B91FA" w14:textId="77777777">
            <w:r>
              <w:rPr>
                <w:sz w:val="20"/>
              </w:rPr>
              <w:t>{"getDatePart":[{"getDate":[-39,"y"]},"y"]}</w:t>
            </w:r>
          </w:p>
        </w:tc>
        <w:tc>
          <w:tcPr>
            <w:tcW w:w="3888" w:type="dxa"/>
            <w:vMerge w:val="restart"/>
            <w:tcMar>
              <w:top w:w="100" w:type="dxa"/>
              <w:left w:w="100" w:type="dxa"/>
              <w:bottom w:w="100" w:type="dxa"/>
              <w:right w:w="100" w:type="dxa"/>
            </w:tcMar>
          </w:tcPr>
          <w:p w:rsidR="005A1D61" w14:paraId="052BCF5C" w14:textId="77777777">
            <w:r>
              <w:rPr>
                <w:sz w:val="20"/>
              </w:rPr>
              <w:t>{"getDatePart":[{"getDate":[-39,"y"]},"y"]}</w:t>
            </w:r>
          </w:p>
        </w:tc>
        <w:tc>
          <w:tcPr>
            <w:tcW w:w="2592" w:type="dxa"/>
            <w:vMerge w:val="restart"/>
            <w:tcMar>
              <w:top w:w="100" w:type="dxa"/>
              <w:left w:w="100" w:type="dxa"/>
              <w:bottom w:w="100" w:type="dxa"/>
              <w:right w:w="100" w:type="dxa"/>
            </w:tcMar>
          </w:tcPr>
          <w:p w:rsidR="005A1D61" w14:paraId="7CBE9DFD" w14:textId="77777777"/>
        </w:tc>
      </w:tr>
      <w:tr w14:paraId="1FD682AF" w14:textId="77777777">
        <w:tblPrEx>
          <w:tblW w:w="0" w:type="auto"/>
          <w:tblLook w:val="04A0"/>
        </w:tblPrEx>
        <w:trPr>
          <w:trHeight w:val="269"/>
        </w:trPr>
        <w:tc>
          <w:tcPr>
            <w:tcW w:w="2592" w:type="dxa"/>
            <w:vMerge/>
            <w:tcMar>
              <w:top w:w="100" w:type="dxa"/>
              <w:left w:w="100" w:type="dxa"/>
              <w:bottom w:w="100" w:type="dxa"/>
              <w:right w:w="100" w:type="dxa"/>
            </w:tcMar>
          </w:tcPr>
          <w:p w:rsidR="005A1D61" w14:paraId="59B8B706" w14:textId="77777777"/>
        </w:tc>
        <w:tc>
          <w:tcPr>
            <w:tcW w:w="3888" w:type="dxa"/>
            <w:vMerge w:val="restart"/>
            <w:tcMar>
              <w:top w:w="100" w:type="dxa"/>
              <w:left w:w="100" w:type="dxa"/>
              <w:bottom w:w="100" w:type="dxa"/>
              <w:right w:w="100" w:type="dxa"/>
            </w:tcMar>
          </w:tcPr>
          <w:p w:rsidR="005A1D61" w14:paraId="1E52559F" w14:textId="77777777">
            <w:r>
              <w:rPr>
                <w:sz w:val="20"/>
              </w:rPr>
              <w:t>{"getDatePart":[{"getDate":[-40,"y"]},"y"]}</w:t>
            </w:r>
          </w:p>
        </w:tc>
        <w:tc>
          <w:tcPr>
            <w:tcW w:w="3888" w:type="dxa"/>
            <w:vMerge w:val="restart"/>
            <w:tcMar>
              <w:top w:w="100" w:type="dxa"/>
              <w:left w:w="100" w:type="dxa"/>
              <w:bottom w:w="100" w:type="dxa"/>
              <w:right w:w="100" w:type="dxa"/>
            </w:tcMar>
          </w:tcPr>
          <w:p w:rsidR="005A1D61" w14:paraId="57AB7294" w14:textId="77777777">
            <w:r>
              <w:rPr>
                <w:sz w:val="20"/>
              </w:rPr>
              <w:t>{"getDatePart":[{"getDate":[-40,"y"]},"y"]}</w:t>
            </w:r>
          </w:p>
        </w:tc>
        <w:tc>
          <w:tcPr>
            <w:tcW w:w="2592" w:type="dxa"/>
            <w:vMerge w:val="restart"/>
            <w:tcMar>
              <w:top w:w="100" w:type="dxa"/>
              <w:left w:w="100" w:type="dxa"/>
              <w:bottom w:w="100" w:type="dxa"/>
              <w:right w:w="100" w:type="dxa"/>
            </w:tcMar>
          </w:tcPr>
          <w:p w:rsidR="005A1D61" w14:paraId="67576BFC" w14:textId="77777777"/>
        </w:tc>
      </w:tr>
      <w:tr w14:paraId="4A1DC4CC" w14:textId="77777777">
        <w:tblPrEx>
          <w:tblW w:w="0" w:type="auto"/>
          <w:tblLook w:val="04A0"/>
        </w:tblPrEx>
        <w:trPr>
          <w:trHeight w:val="269"/>
        </w:trPr>
        <w:tc>
          <w:tcPr>
            <w:tcW w:w="2592" w:type="dxa"/>
            <w:vMerge/>
            <w:tcMar>
              <w:top w:w="100" w:type="dxa"/>
              <w:left w:w="100" w:type="dxa"/>
              <w:bottom w:w="100" w:type="dxa"/>
              <w:right w:w="100" w:type="dxa"/>
            </w:tcMar>
          </w:tcPr>
          <w:p w:rsidR="005A1D61" w14:paraId="036028C7" w14:textId="77777777"/>
        </w:tc>
        <w:tc>
          <w:tcPr>
            <w:tcW w:w="3888" w:type="dxa"/>
            <w:vMerge w:val="restart"/>
            <w:tcMar>
              <w:top w:w="100" w:type="dxa"/>
              <w:left w:w="100" w:type="dxa"/>
              <w:bottom w:w="100" w:type="dxa"/>
              <w:right w:w="100" w:type="dxa"/>
            </w:tcMar>
          </w:tcPr>
          <w:p w:rsidR="005A1D61" w14:paraId="1B090C6C" w14:textId="77777777">
            <w:r>
              <w:rPr>
                <w:sz w:val="20"/>
              </w:rPr>
              <w:t>{"getDatePart":[{"getDate":[-41,"y"]},"y"]}</w:t>
            </w:r>
          </w:p>
        </w:tc>
        <w:tc>
          <w:tcPr>
            <w:tcW w:w="3888" w:type="dxa"/>
            <w:vMerge w:val="restart"/>
            <w:tcMar>
              <w:top w:w="100" w:type="dxa"/>
              <w:left w:w="100" w:type="dxa"/>
              <w:bottom w:w="100" w:type="dxa"/>
              <w:right w:w="100" w:type="dxa"/>
            </w:tcMar>
          </w:tcPr>
          <w:p w:rsidR="005A1D61" w14:paraId="452E5291" w14:textId="77777777">
            <w:r>
              <w:rPr>
                <w:sz w:val="20"/>
              </w:rPr>
              <w:t>{"getDatePart":[{"getDate":[-41,"y"]},"y"]}</w:t>
            </w:r>
          </w:p>
        </w:tc>
        <w:tc>
          <w:tcPr>
            <w:tcW w:w="2592" w:type="dxa"/>
            <w:vMerge w:val="restart"/>
            <w:tcMar>
              <w:top w:w="100" w:type="dxa"/>
              <w:left w:w="100" w:type="dxa"/>
              <w:bottom w:w="100" w:type="dxa"/>
              <w:right w:w="100" w:type="dxa"/>
            </w:tcMar>
          </w:tcPr>
          <w:p w:rsidR="005A1D61" w14:paraId="1D225B85" w14:textId="77777777"/>
        </w:tc>
      </w:tr>
      <w:tr w14:paraId="004F7CF6" w14:textId="77777777">
        <w:tblPrEx>
          <w:tblW w:w="0" w:type="auto"/>
          <w:tblLook w:val="04A0"/>
        </w:tblPrEx>
        <w:trPr>
          <w:trHeight w:val="269"/>
        </w:trPr>
        <w:tc>
          <w:tcPr>
            <w:tcW w:w="2592" w:type="dxa"/>
            <w:vMerge/>
            <w:tcMar>
              <w:top w:w="100" w:type="dxa"/>
              <w:left w:w="100" w:type="dxa"/>
              <w:bottom w:w="100" w:type="dxa"/>
              <w:right w:w="100" w:type="dxa"/>
            </w:tcMar>
          </w:tcPr>
          <w:p w:rsidR="005A1D61" w14:paraId="7313AAE3" w14:textId="77777777"/>
        </w:tc>
        <w:tc>
          <w:tcPr>
            <w:tcW w:w="3888" w:type="dxa"/>
            <w:vMerge w:val="restart"/>
            <w:tcMar>
              <w:top w:w="100" w:type="dxa"/>
              <w:left w:w="100" w:type="dxa"/>
              <w:bottom w:w="100" w:type="dxa"/>
              <w:right w:w="100" w:type="dxa"/>
            </w:tcMar>
          </w:tcPr>
          <w:p w:rsidR="005A1D61" w14:paraId="548FAC11" w14:textId="77777777">
            <w:r>
              <w:rPr>
                <w:sz w:val="20"/>
              </w:rPr>
              <w:t>{"getDatePart":[{"getDate":[-42,"y"]},"y"]}</w:t>
            </w:r>
          </w:p>
        </w:tc>
        <w:tc>
          <w:tcPr>
            <w:tcW w:w="3888" w:type="dxa"/>
            <w:vMerge w:val="restart"/>
            <w:tcMar>
              <w:top w:w="100" w:type="dxa"/>
              <w:left w:w="100" w:type="dxa"/>
              <w:bottom w:w="100" w:type="dxa"/>
              <w:right w:w="100" w:type="dxa"/>
            </w:tcMar>
          </w:tcPr>
          <w:p w:rsidR="005A1D61" w14:paraId="26C8EDB5" w14:textId="77777777">
            <w:r>
              <w:rPr>
                <w:sz w:val="20"/>
              </w:rPr>
              <w:t>{"getDatePart":[{"getDate":[-42,"y"]},"y"]}</w:t>
            </w:r>
          </w:p>
        </w:tc>
        <w:tc>
          <w:tcPr>
            <w:tcW w:w="2592" w:type="dxa"/>
            <w:vMerge w:val="restart"/>
            <w:tcMar>
              <w:top w:w="100" w:type="dxa"/>
              <w:left w:w="100" w:type="dxa"/>
              <w:bottom w:w="100" w:type="dxa"/>
              <w:right w:w="100" w:type="dxa"/>
            </w:tcMar>
          </w:tcPr>
          <w:p w:rsidR="005A1D61" w14:paraId="0553F0F4" w14:textId="77777777"/>
        </w:tc>
      </w:tr>
      <w:tr w14:paraId="09DACCD7" w14:textId="77777777">
        <w:tblPrEx>
          <w:tblW w:w="0" w:type="auto"/>
          <w:tblLook w:val="04A0"/>
        </w:tblPrEx>
        <w:trPr>
          <w:trHeight w:val="269"/>
        </w:trPr>
        <w:tc>
          <w:tcPr>
            <w:tcW w:w="2592" w:type="dxa"/>
            <w:vMerge/>
            <w:tcMar>
              <w:top w:w="100" w:type="dxa"/>
              <w:left w:w="100" w:type="dxa"/>
              <w:bottom w:w="100" w:type="dxa"/>
              <w:right w:w="100" w:type="dxa"/>
            </w:tcMar>
          </w:tcPr>
          <w:p w:rsidR="005A1D61" w14:paraId="0479A550" w14:textId="77777777"/>
        </w:tc>
        <w:tc>
          <w:tcPr>
            <w:tcW w:w="3888" w:type="dxa"/>
            <w:vMerge w:val="restart"/>
            <w:tcMar>
              <w:top w:w="100" w:type="dxa"/>
              <w:left w:w="100" w:type="dxa"/>
              <w:bottom w:w="100" w:type="dxa"/>
              <w:right w:w="100" w:type="dxa"/>
            </w:tcMar>
          </w:tcPr>
          <w:p w:rsidR="005A1D61" w14:paraId="49C7AD87" w14:textId="77777777">
            <w:r>
              <w:rPr>
                <w:sz w:val="20"/>
              </w:rPr>
              <w:t>{"getDatePart":[{"getDate":[-43,"y"]},"y"]}</w:t>
            </w:r>
          </w:p>
        </w:tc>
        <w:tc>
          <w:tcPr>
            <w:tcW w:w="3888" w:type="dxa"/>
            <w:vMerge w:val="restart"/>
            <w:tcMar>
              <w:top w:w="100" w:type="dxa"/>
              <w:left w:w="100" w:type="dxa"/>
              <w:bottom w:w="100" w:type="dxa"/>
              <w:right w:w="100" w:type="dxa"/>
            </w:tcMar>
          </w:tcPr>
          <w:p w:rsidR="005A1D61" w14:paraId="0C58F67D" w14:textId="77777777">
            <w:r>
              <w:rPr>
                <w:sz w:val="20"/>
              </w:rPr>
              <w:t>{"getDatePart":[{"getDate":[-43,"y"]},"y"]}</w:t>
            </w:r>
          </w:p>
        </w:tc>
        <w:tc>
          <w:tcPr>
            <w:tcW w:w="2592" w:type="dxa"/>
            <w:vMerge w:val="restart"/>
            <w:tcMar>
              <w:top w:w="100" w:type="dxa"/>
              <w:left w:w="100" w:type="dxa"/>
              <w:bottom w:w="100" w:type="dxa"/>
              <w:right w:w="100" w:type="dxa"/>
            </w:tcMar>
          </w:tcPr>
          <w:p w:rsidR="005A1D61" w14:paraId="4BF4CFF5" w14:textId="77777777"/>
        </w:tc>
      </w:tr>
      <w:tr w14:paraId="097540C0" w14:textId="77777777">
        <w:tblPrEx>
          <w:tblW w:w="0" w:type="auto"/>
          <w:tblLook w:val="04A0"/>
        </w:tblPrEx>
        <w:trPr>
          <w:trHeight w:val="269"/>
        </w:trPr>
        <w:tc>
          <w:tcPr>
            <w:tcW w:w="2592" w:type="dxa"/>
            <w:vMerge/>
            <w:tcMar>
              <w:top w:w="100" w:type="dxa"/>
              <w:left w:w="100" w:type="dxa"/>
              <w:bottom w:w="100" w:type="dxa"/>
              <w:right w:w="100" w:type="dxa"/>
            </w:tcMar>
          </w:tcPr>
          <w:p w:rsidR="005A1D61" w14:paraId="29F0F7A0" w14:textId="77777777"/>
        </w:tc>
        <w:tc>
          <w:tcPr>
            <w:tcW w:w="3888" w:type="dxa"/>
            <w:vMerge w:val="restart"/>
            <w:tcMar>
              <w:top w:w="100" w:type="dxa"/>
              <w:left w:w="100" w:type="dxa"/>
              <w:bottom w:w="100" w:type="dxa"/>
              <w:right w:w="100" w:type="dxa"/>
            </w:tcMar>
          </w:tcPr>
          <w:p w:rsidR="005A1D61" w14:paraId="1C586C5A" w14:textId="77777777">
            <w:r>
              <w:rPr>
                <w:sz w:val="20"/>
              </w:rPr>
              <w:t>{"getDatePart":[{"getDate":[-44,"y"]},"y"]}</w:t>
            </w:r>
          </w:p>
        </w:tc>
        <w:tc>
          <w:tcPr>
            <w:tcW w:w="3888" w:type="dxa"/>
            <w:vMerge w:val="restart"/>
            <w:tcMar>
              <w:top w:w="100" w:type="dxa"/>
              <w:left w:w="100" w:type="dxa"/>
              <w:bottom w:w="100" w:type="dxa"/>
              <w:right w:w="100" w:type="dxa"/>
            </w:tcMar>
          </w:tcPr>
          <w:p w:rsidR="005A1D61" w14:paraId="07416728" w14:textId="77777777">
            <w:r>
              <w:rPr>
                <w:sz w:val="20"/>
              </w:rPr>
              <w:t>{"getDatePart":[{"getDate":[-44,"y"]},"y"]}</w:t>
            </w:r>
          </w:p>
        </w:tc>
        <w:tc>
          <w:tcPr>
            <w:tcW w:w="2592" w:type="dxa"/>
            <w:vMerge w:val="restart"/>
            <w:tcMar>
              <w:top w:w="100" w:type="dxa"/>
              <w:left w:w="100" w:type="dxa"/>
              <w:bottom w:w="100" w:type="dxa"/>
              <w:right w:w="100" w:type="dxa"/>
            </w:tcMar>
          </w:tcPr>
          <w:p w:rsidR="005A1D61" w14:paraId="731F0E51" w14:textId="77777777"/>
        </w:tc>
      </w:tr>
      <w:tr w14:paraId="0963E1B1" w14:textId="77777777">
        <w:tblPrEx>
          <w:tblW w:w="0" w:type="auto"/>
          <w:tblLook w:val="04A0"/>
        </w:tblPrEx>
        <w:trPr>
          <w:trHeight w:val="269"/>
        </w:trPr>
        <w:tc>
          <w:tcPr>
            <w:tcW w:w="2592" w:type="dxa"/>
            <w:vMerge/>
            <w:tcMar>
              <w:top w:w="100" w:type="dxa"/>
              <w:left w:w="100" w:type="dxa"/>
              <w:bottom w:w="100" w:type="dxa"/>
              <w:right w:w="100" w:type="dxa"/>
            </w:tcMar>
          </w:tcPr>
          <w:p w:rsidR="005A1D61" w14:paraId="7241BB05" w14:textId="77777777"/>
        </w:tc>
        <w:tc>
          <w:tcPr>
            <w:tcW w:w="3888" w:type="dxa"/>
            <w:vMerge w:val="restart"/>
            <w:tcMar>
              <w:top w:w="100" w:type="dxa"/>
              <w:left w:w="100" w:type="dxa"/>
              <w:bottom w:w="100" w:type="dxa"/>
              <w:right w:w="100" w:type="dxa"/>
            </w:tcMar>
          </w:tcPr>
          <w:p w:rsidR="005A1D61" w14:paraId="5EB0B4A3" w14:textId="77777777">
            <w:r>
              <w:rPr>
                <w:sz w:val="20"/>
              </w:rPr>
              <w:t>{"getDatePart":[{"getDate":[-45,"y"]},"y"]}</w:t>
            </w:r>
          </w:p>
        </w:tc>
        <w:tc>
          <w:tcPr>
            <w:tcW w:w="3888" w:type="dxa"/>
            <w:vMerge w:val="restart"/>
            <w:tcMar>
              <w:top w:w="100" w:type="dxa"/>
              <w:left w:w="100" w:type="dxa"/>
              <w:bottom w:w="100" w:type="dxa"/>
              <w:right w:w="100" w:type="dxa"/>
            </w:tcMar>
          </w:tcPr>
          <w:p w:rsidR="005A1D61" w14:paraId="3C0EBAF0" w14:textId="77777777">
            <w:r>
              <w:rPr>
                <w:sz w:val="20"/>
              </w:rPr>
              <w:t>{"getDatePart":[{"getDate":[-45,"y"]},"y"]}</w:t>
            </w:r>
          </w:p>
        </w:tc>
        <w:tc>
          <w:tcPr>
            <w:tcW w:w="2592" w:type="dxa"/>
            <w:vMerge w:val="restart"/>
            <w:tcMar>
              <w:top w:w="100" w:type="dxa"/>
              <w:left w:w="100" w:type="dxa"/>
              <w:bottom w:w="100" w:type="dxa"/>
              <w:right w:w="100" w:type="dxa"/>
            </w:tcMar>
          </w:tcPr>
          <w:p w:rsidR="005A1D61" w14:paraId="1C266E58" w14:textId="77777777"/>
        </w:tc>
      </w:tr>
      <w:tr w14:paraId="3BE8BB41" w14:textId="77777777">
        <w:tblPrEx>
          <w:tblW w:w="0" w:type="auto"/>
          <w:tblLook w:val="04A0"/>
        </w:tblPrEx>
        <w:trPr>
          <w:trHeight w:val="269"/>
        </w:trPr>
        <w:tc>
          <w:tcPr>
            <w:tcW w:w="2592" w:type="dxa"/>
            <w:vMerge/>
            <w:tcMar>
              <w:top w:w="100" w:type="dxa"/>
              <w:left w:w="100" w:type="dxa"/>
              <w:bottom w:w="100" w:type="dxa"/>
              <w:right w:w="100" w:type="dxa"/>
            </w:tcMar>
          </w:tcPr>
          <w:p w:rsidR="005A1D61" w14:paraId="57D5EDDC" w14:textId="77777777"/>
        </w:tc>
        <w:tc>
          <w:tcPr>
            <w:tcW w:w="3888" w:type="dxa"/>
            <w:vMerge w:val="restart"/>
            <w:tcMar>
              <w:top w:w="100" w:type="dxa"/>
              <w:left w:w="100" w:type="dxa"/>
              <w:bottom w:w="100" w:type="dxa"/>
              <w:right w:w="100" w:type="dxa"/>
            </w:tcMar>
          </w:tcPr>
          <w:p w:rsidR="005A1D61" w14:paraId="4512F15B" w14:textId="77777777">
            <w:r>
              <w:rPr>
                <w:sz w:val="20"/>
              </w:rPr>
              <w:t>{"getDatePart":[{"getDate":[-46,"y"]},"y"]}</w:t>
            </w:r>
          </w:p>
        </w:tc>
        <w:tc>
          <w:tcPr>
            <w:tcW w:w="3888" w:type="dxa"/>
            <w:vMerge w:val="restart"/>
            <w:tcMar>
              <w:top w:w="100" w:type="dxa"/>
              <w:left w:w="100" w:type="dxa"/>
              <w:bottom w:w="100" w:type="dxa"/>
              <w:right w:w="100" w:type="dxa"/>
            </w:tcMar>
          </w:tcPr>
          <w:p w:rsidR="005A1D61" w14:paraId="02C20123" w14:textId="77777777">
            <w:r>
              <w:rPr>
                <w:sz w:val="20"/>
              </w:rPr>
              <w:t>{"getDatePart":[{"getDate":[-46,"y"]},"y"]}</w:t>
            </w:r>
          </w:p>
        </w:tc>
        <w:tc>
          <w:tcPr>
            <w:tcW w:w="2592" w:type="dxa"/>
            <w:vMerge w:val="restart"/>
            <w:tcMar>
              <w:top w:w="100" w:type="dxa"/>
              <w:left w:w="100" w:type="dxa"/>
              <w:bottom w:w="100" w:type="dxa"/>
              <w:right w:w="100" w:type="dxa"/>
            </w:tcMar>
          </w:tcPr>
          <w:p w:rsidR="005A1D61" w14:paraId="67B23D5B" w14:textId="77777777"/>
        </w:tc>
      </w:tr>
      <w:tr w14:paraId="62A1358D" w14:textId="77777777">
        <w:tblPrEx>
          <w:tblW w:w="0" w:type="auto"/>
          <w:tblLook w:val="04A0"/>
        </w:tblPrEx>
        <w:trPr>
          <w:trHeight w:val="269"/>
        </w:trPr>
        <w:tc>
          <w:tcPr>
            <w:tcW w:w="2592" w:type="dxa"/>
            <w:vMerge/>
            <w:tcMar>
              <w:top w:w="100" w:type="dxa"/>
              <w:left w:w="100" w:type="dxa"/>
              <w:bottom w:w="100" w:type="dxa"/>
              <w:right w:w="100" w:type="dxa"/>
            </w:tcMar>
          </w:tcPr>
          <w:p w:rsidR="005A1D61" w14:paraId="6A648C5F" w14:textId="77777777"/>
        </w:tc>
        <w:tc>
          <w:tcPr>
            <w:tcW w:w="3888" w:type="dxa"/>
            <w:vMerge w:val="restart"/>
            <w:tcMar>
              <w:top w:w="100" w:type="dxa"/>
              <w:left w:w="100" w:type="dxa"/>
              <w:bottom w:w="100" w:type="dxa"/>
              <w:right w:w="100" w:type="dxa"/>
            </w:tcMar>
          </w:tcPr>
          <w:p w:rsidR="005A1D61" w14:paraId="2E69F799" w14:textId="77777777">
            <w:r>
              <w:rPr>
                <w:sz w:val="20"/>
              </w:rPr>
              <w:t>{"getDatePart":[{"getDate":[-47,"y"]},"y"]}</w:t>
            </w:r>
          </w:p>
        </w:tc>
        <w:tc>
          <w:tcPr>
            <w:tcW w:w="3888" w:type="dxa"/>
            <w:vMerge w:val="restart"/>
            <w:tcMar>
              <w:top w:w="100" w:type="dxa"/>
              <w:left w:w="100" w:type="dxa"/>
              <w:bottom w:w="100" w:type="dxa"/>
              <w:right w:w="100" w:type="dxa"/>
            </w:tcMar>
          </w:tcPr>
          <w:p w:rsidR="005A1D61" w14:paraId="324C6F51" w14:textId="77777777">
            <w:r>
              <w:rPr>
                <w:sz w:val="20"/>
              </w:rPr>
              <w:t>{"getDatePart":[{"getDate":[-47,"y"]},"y"]}</w:t>
            </w:r>
          </w:p>
        </w:tc>
        <w:tc>
          <w:tcPr>
            <w:tcW w:w="2592" w:type="dxa"/>
            <w:vMerge w:val="restart"/>
            <w:tcMar>
              <w:top w:w="100" w:type="dxa"/>
              <w:left w:w="100" w:type="dxa"/>
              <w:bottom w:w="100" w:type="dxa"/>
              <w:right w:w="100" w:type="dxa"/>
            </w:tcMar>
          </w:tcPr>
          <w:p w:rsidR="005A1D61" w14:paraId="39573BE3" w14:textId="77777777"/>
        </w:tc>
      </w:tr>
      <w:tr w14:paraId="53D90BE0" w14:textId="77777777">
        <w:tblPrEx>
          <w:tblW w:w="0" w:type="auto"/>
          <w:tblLook w:val="04A0"/>
        </w:tblPrEx>
        <w:trPr>
          <w:trHeight w:val="269"/>
        </w:trPr>
        <w:tc>
          <w:tcPr>
            <w:tcW w:w="2592" w:type="dxa"/>
            <w:vMerge/>
            <w:tcMar>
              <w:top w:w="100" w:type="dxa"/>
              <w:left w:w="100" w:type="dxa"/>
              <w:bottom w:w="100" w:type="dxa"/>
              <w:right w:w="100" w:type="dxa"/>
            </w:tcMar>
          </w:tcPr>
          <w:p w:rsidR="005A1D61" w14:paraId="5D904401" w14:textId="77777777"/>
        </w:tc>
        <w:tc>
          <w:tcPr>
            <w:tcW w:w="3888" w:type="dxa"/>
            <w:vMerge w:val="restart"/>
            <w:tcMar>
              <w:top w:w="100" w:type="dxa"/>
              <w:left w:w="100" w:type="dxa"/>
              <w:bottom w:w="100" w:type="dxa"/>
              <w:right w:w="100" w:type="dxa"/>
            </w:tcMar>
          </w:tcPr>
          <w:p w:rsidR="005A1D61" w14:paraId="028DB5C8" w14:textId="77777777">
            <w:r>
              <w:rPr>
                <w:sz w:val="20"/>
              </w:rPr>
              <w:t>{"getDatePart":[{"getDate":[-48,"y"]},"y"]}</w:t>
            </w:r>
          </w:p>
        </w:tc>
        <w:tc>
          <w:tcPr>
            <w:tcW w:w="3888" w:type="dxa"/>
            <w:vMerge w:val="restart"/>
            <w:tcMar>
              <w:top w:w="100" w:type="dxa"/>
              <w:left w:w="100" w:type="dxa"/>
              <w:bottom w:w="100" w:type="dxa"/>
              <w:right w:w="100" w:type="dxa"/>
            </w:tcMar>
          </w:tcPr>
          <w:p w:rsidR="005A1D61" w14:paraId="11835DDA" w14:textId="77777777">
            <w:r>
              <w:rPr>
                <w:sz w:val="20"/>
              </w:rPr>
              <w:t>{"getDatePart":[{"getDate":[-48,"y"]},"y"]}</w:t>
            </w:r>
          </w:p>
        </w:tc>
        <w:tc>
          <w:tcPr>
            <w:tcW w:w="2592" w:type="dxa"/>
            <w:vMerge w:val="restart"/>
            <w:tcMar>
              <w:top w:w="100" w:type="dxa"/>
              <w:left w:w="100" w:type="dxa"/>
              <w:bottom w:w="100" w:type="dxa"/>
              <w:right w:w="100" w:type="dxa"/>
            </w:tcMar>
          </w:tcPr>
          <w:p w:rsidR="005A1D61" w14:paraId="77B41D68" w14:textId="77777777"/>
        </w:tc>
      </w:tr>
      <w:tr w14:paraId="5D8A0F28" w14:textId="77777777">
        <w:tblPrEx>
          <w:tblW w:w="0" w:type="auto"/>
          <w:tblLook w:val="04A0"/>
        </w:tblPrEx>
        <w:trPr>
          <w:trHeight w:val="269"/>
        </w:trPr>
        <w:tc>
          <w:tcPr>
            <w:tcW w:w="2592" w:type="dxa"/>
            <w:vMerge/>
            <w:tcMar>
              <w:top w:w="100" w:type="dxa"/>
              <w:left w:w="100" w:type="dxa"/>
              <w:bottom w:w="100" w:type="dxa"/>
              <w:right w:w="100" w:type="dxa"/>
            </w:tcMar>
          </w:tcPr>
          <w:p w:rsidR="005A1D61" w14:paraId="48A97C32" w14:textId="77777777"/>
        </w:tc>
        <w:tc>
          <w:tcPr>
            <w:tcW w:w="3888" w:type="dxa"/>
            <w:vMerge w:val="restart"/>
            <w:tcMar>
              <w:top w:w="100" w:type="dxa"/>
              <w:left w:w="100" w:type="dxa"/>
              <w:bottom w:w="100" w:type="dxa"/>
              <w:right w:w="100" w:type="dxa"/>
            </w:tcMar>
          </w:tcPr>
          <w:p w:rsidR="005A1D61" w14:paraId="290E729E" w14:textId="77777777">
            <w:r>
              <w:rPr>
                <w:sz w:val="20"/>
              </w:rPr>
              <w:t>{"getDatePart":[{"getDate":[-49,"y"]},"y"]}</w:t>
            </w:r>
          </w:p>
        </w:tc>
        <w:tc>
          <w:tcPr>
            <w:tcW w:w="3888" w:type="dxa"/>
            <w:vMerge w:val="restart"/>
            <w:tcMar>
              <w:top w:w="100" w:type="dxa"/>
              <w:left w:w="100" w:type="dxa"/>
              <w:bottom w:w="100" w:type="dxa"/>
              <w:right w:w="100" w:type="dxa"/>
            </w:tcMar>
          </w:tcPr>
          <w:p w:rsidR="005A1D61" w14:paraId="2A4FD2D1" w14:textId="77777777">
            <w:r>
              <w:rPr>
                <w:sz w:val="20"/>
              </w:rPr>
              <w:t>{"getDatePart":[{"getDate":[-49,"y"]},"y"]}</w:t>
            </w:r>
          </w:p>
        </w:tc>
        <w:tc>
          <w:tcPr>
            <w:tcW w:w="2592" w:type="dxa"/>
            <w:vMerge w:val="restart"/>
            <w:tcMar>
              <w:top w:w="100" w:type="dxa"/>
              <w:left w:w="100" w:type="dxa"/>
              <w:bottom w:w="100" w:type="dxa"/>
              <w:right w:w="100" w:type="dxa"/>
            </w:tcMar>
          </w:tcPr>
          <w:p w:rsidR="005A1D61" w14:paraId="53577756" w14:textId="77777777"/>
        </w:tc>
      </w:tr>
      <w:tr w14:paraId="56948BA1" w14:textId="77777777">
        <w:tblPrEx>
          <w:tblW w:w="0" w:type="auto"/>
          <w:tblLook w:val="04A0"/>
        </w:tblPrEx>
        <w:trPr>
          <w:trHeight w:val="269"/>
        </w:trPr>
        <w:tc>
          <w:tcPr>
            <w:tcW w:w="2592" w:type="dxa"/>
            <w:vMerge/>
            <w:tcMar>
              <w:top w:w="100" w:type="dxa"/>
              <w:left w:w="100" w:type="dxa"/>
              <w:bottom w:w="100" w:type="dxa"/>
              <w:right w:w="100" w:type="dxa"/>
            </w:tcMar>
          </w:tcPr>
          <w:p w:rsidR="005A1D61" w14:paraId="14746779" w14:textId="77777777"/>
        </w:tc>
        <w:tc>
          <w:tcPr>
            <w:tcW w:w="3888" w:type="dxa"/>
            <w:vMerge w:val="restart"/>
            <w:tcMar>
              <w:top w:w="100" w:type="dxa"/>
              <w:left w:w="100" w:type="dxa"/>
              <w:bottom w:w="100" w:type="dxa"/>
              <w:right w:w="100" w:type="dxa"/>
            </w:tcMar>
          </w:tcPr>
          <w:p w:rsidR="005A1D61" w14:paraId="50B23CB0" w14:textId="77777777">
            <w:r>
              <w:rPr>
                <w:sz w:val="20"/>
              </w:rPr>
              <w:t>{"getDatePart":[{"getDate":[-50,"y"]},"y"]}</w:t>
            </w:r>
          </w:p>
        </w:tc>
        <w:tc>
          <w:tcPr>
            <w:tcW w:w="3888" w:type="dxa"/>
            <w:vMerge w:val="restart"/>
            <w:tcMar>
              <w:top w:w="100" w:type="dxa"/>
              <w:left w:w="100" w:type="dxa"/>
              <w:bottom w:w="100" w:type="dxa"/>
              <w:right w:w="100" w:type="dxa"/>
            </w:tcMar>
          </w:tcPr>
          <w:p w:rsidR="005A1D61" w14:paraId="60CEFA76" w14:textId="77777777">
            <w:r>
              <w:rPr>
                <w:sz w:val="20"/>
              </w:rPr>
              <w:t>{"getDatePart":[{"getDate":[-50,"y"]},"y"]}</w:t>
            </w:r>
          </w:p>
        </w:tc>
        <w:tc>
          <w:tcPr>
            <w:tcW w:w="2592" w:type="dxa"/>
            <w:vMerge w:val="restart"/>
            <w:tcMar>
              <w:top w:w="100" w:type="dxa"/>
              <w:left w:w="100" w:type="dxa"/>
              <w:bottom w:w="100" w:type="dxa"/>
              <w:right w:w="100" w:type="dxa"/>
            </w:tcMar>
          </w:tcPr>
          <w:p w:rsidR="005A1D61" w14:paraId="7F6B687D" w14:textId="77777777"/>
        </w:tc>
      </w:tr>
      <w:tr w14:paraId="3736BF15" w14:textId="77777777">
        <w:tblPrEx>
          <w:tblW w:w="0" w:type="auto"/>
          <w:tblLook w:val="04A0"/>
        </w:tblPrEx>
        <w:trPr>
          <w:trHeight w:val="269"/>
        </w:trPr>
        <w:tc>
          <w:tcPr>
            <w:tcW w:w="2592" w:type="dxa"/>
            <w:vMerge/>
            <w:tcMar>
              <w:top w:w="100" w:type="dxa"/>
              <w:left w:w="100" w:type="dxa"/>
              <w:bottom w:w="100" w:type="dxa"/>
              <w:right w:w="100" w:type="dxa"/>
            </w:tcMar>
          </w:tcPr>
          <w:p w:rsidR="005A1D61" w14:paraId="1BBD8206" w14:textId="77777777"/>
        </w:tc>
        <w:tc>
          <w:tcPr>
            <w:tcW w:w="3888" w:type="dxa"/>
            <w:vMerge w:val="restart"/>
            <w:tcMar>
              <w:top w:w="100" w:type="dxa"/>
              <w:left w:w="100" w:type="dxa"/>
              <w:bottom w:w="100" w:type="dxa"/>
              <w:right w:w="100" w:type="dxa"/>
            </w:tcMar>
          </w:tcPr>
          <w:p w:rsidR="005A1D61" w14:paraId="5031CE2F" w14:textId="77777777">
            <w:r>
              <w:rPr>
                <w:sz w:val="20"/>
              </w:rPr>
              <w:t>{"getDatePart":[{"getDate":[-51,"y"]},"y"]}</w:t>
            </w:r>
          </w:p>
        </w:tc>
        <w:tc>
          <w:tcPr>
            <w:tcW w:w="3888" w:type="dxa"/>
            <w:vMerge w:val="restart"/>
            <w:tcMar>
              <w:top w:w="100" w:type="dxa"/>
              <w:left w:w="100" w:type="dxa"/>
              <w:bottom w:w="100" w:type="dxa"/>
              <w:right w:w="100" w:type="dxa"/>
            </w:tcMar>
          </w:tcPr>
          <w:p w:rsidR="005A1D61" w14:paraId="21BFCF25" w14:textId="77777777">
            <w:r>
              <w:rPr>
                <w:sz w:val="20"/>
              </w:rPr>
              <w:t>{"getDatePart":[{"getDate":[-51,"y"]},"y"]}</w:t>
            </w:r>
          </w:p>
        </w:tc>
        <w:tc>
          <w:tcPr>
            <w:tcW w:w="2592" w:type="dxa"/>
            <w:vMerge w:val="restart"/>
            <w:tcMar>
              <w:top w:w="100" w:type="dxa"/>
              <w:left w:w="100" w:type="dxa"/>
              <w:bottom w:w="100" w:type="dxa"/>
              <w:right w:w="100" w:type="dxa"/>
            </w:tcMar>
          </w:tcPr>
          <w:p w:rsidR="005A1D61" w14:paraId="567A91C3" w14:textId="77777777"/>
        </w:tc>
      </w:tr>
      <w:tr w14:paraId="62E119D6" w14:textId="77777777">
        <w:tblPrEx>
          <w:tblW w:w="0" w:type="auto"/>
          <w:tblLook w:val="04A0"/>
        </w:tblPrEx>
        <w:trPr>
          <w:trHeight w:val="269"/>
        </w:trPr>
        <w:tc>
          <w:tcPr>
            <w:tcW w:w="2592" w:type="dxa"/>
            <w:vMerge/>
            <w:tcMar>
              <w:top w:w="100" w:type="dxa"/>
              <w:left w:w="100" w:type="dxa"/>
              <w:bottom w:w="100" w:type="dxa"/>
              <w:right w:w="100" w:type="dxa"/>
            </w:tcMar>
          </w:tcPr>
          <w:p w:rsidR="005A1D61" w14:paraId="4A4D48EB" w14:textId="77777777"/>
        </w:tc>
        <w:tc>
          <w:tcPr>
            <w:tcW w:w="3888" w:type="dxa"/>
            <w:vMerge w:val="restart"/>
            <w:tcMar>
              <w:top w:w="100" w:type="dxa"/>
              <w:left w:w="100" w:type="dxa"/>
              <w:bottom w:w="100" w:type="dxa"/>
              <w:right w:w="100" w:type="dxa"/>
            </w:tcMar>
          </w:tcPr>
          <w:p w:rsidR="005A1D61" w14:paraId="11F3335E" w14:textId="77777777">
            <w:r>
              <w:rPr>
                <w:sz w:val="20"/>
              </w:rPr>
              <w:t>{"getDatePart":[{"getDate":[-52,"y"]},"y"]}</w:t>
            </w:r>
          </w:p>
        </w:tc>
        <w:tc>
          <w:tcPr>
            <w:tcW w:w="3888" w:type="dxa"/>
            <w:vMerge w:val="restart"/>
            <w:tcMar>
              <w:top w:w="100" w:type="dxa"/>
              <w:left w:w="100" w:type="dxa"/>
              <w:bottom w:w="100" w:type="dxa"/>
              <w:right w:w="100" w:type="dxa"/>
            </w:tcMar>
          </w:tcPr>
          <w:p w:rsidR="005A1D61" w14:paraId="3A066861" w14:textId="77777777">
            <w:r>
              <w:rPr>
                <w:sz w:val="20"/>
              </w:rPr>
              <w:t>{"getDatePart":[{"getDate":[-52,"y"]},"y"]}</w:t>
            </w:r>
          </w:p>
        </w:tc>
        <w:tc>
          <w:tcPr>
            <w:tcW w:w="2592" w:type="dxa"/>
            <w:vMerge w:val="restart"/>
            <w:tcMar>
              <w:top w:w="100" w:type="dxa"/>
              <w:left w:w="100" w:type="dxa"/>
              <w:bottom w:w="100" w:type="dxa"/>
              <w:right w:w="100" w:type="dxa"/>
            </w:tcMar>
          </w:tcPr>
          <w:p w:rsidR="005A1D61" w14:paraId="22DF12CD" w14:textId="77777777"/>
        </w:tc>
      </w:tr>
      <w:tr w14:paraId="71BF4B27" w14:textId="77777777">
        <w:tblPrEx>
          <w:tblW w:w="0" w:type="auto"/>
          <w:tblLook w:val="04A0"/>
        </w:tblPrEx>
        <w:trPr>
          <w:trHeight w:val="269"/>
        </w:trPr>
        <w:tc>
          <w:tcPr>
            <w:tcW w:w="2592" w:type="dxa"/>
            <w:vMerge/>
            <w:tcMar>
              <w:top w:w="100" w:type="dxa"/>
              <w:left w:w="100" w:type="dxa"/>
              <w:bottom w:w="100" w:type="dxa"/>
              <w:right w:w="100" w:type="dxa"/>
            </w:tcMar>
          </w:tcPr>
          <w:p w:rsidR="005A1D61" w14:paraId="70A91F00" w14:textId="77777777"/>
        </w:tc>
        <w:tc>
          <w:tcPr>
            <w:tcW w:w="3888" w:type="dxa"/>
            <w:vMerge w:val="restart"/>
            <w:tcMar>
              <w:top w:w="100" w:type="dxa"/>
              <w:left w:w="100" w:type="dxa"/>
              <w:bottom w:w="100" w:type="dxa"/>
              <w:right w:w="100" w:type="dxa"/>
            </w:tcMar>
          </w:tcPr>
          <w:p w:rsidR="005A1D61" w14:paraId="2317314C" w14:textId="77777777">
            <w:r>
              <w:rPr>
                <w:sz w:val="20"/>
              </w:rPr>
              <w:t>{"getDatePart":[{"getDate":[-53,"y"]},"y"]}</w:t>
            </w:r>
          </w:p>
        </w:tc>
        <w:tc>
          <w:tcPr>
            <w:tcW w:w="3888" w:type="dxa"/>
            <w:vMerge w:val="restart"/>
            <w:tcMar>
              <w:top w:w="100" w:type="dxa"/>
              <w:left w:w="100" w:type="dxa"/>
              <w:bottom w:w="100" w:type="dxa"/>
              <w:right w:w="100" w:type="dxa"/>
            </w:tcMar>
          </w:tcPr>
          <w:p w:rsidR="005A1D61" w14:paraId="4BCAF279" w14:textId="77777777">
            <w:r>
              <w:rPr>
                <w:sz w:val="20"/>
              </w:rPr>
              <w:t>{"getDatePart":[{"getDate":[-53,"y"]},"y"]}</w:t>
            </w:r>
          </w:p>
        </w:tc>
        <w:tc>
          <w:tcPr>
            <w:tcW w:w="2592" w:type="dxa"/>
            <w:vMerge w:val="restart"/>
            <w:tcMar>
              <w:top w:w="100" w:type="dxa"/>
              <w:left w:w="100" w:type="dxa"/>
              <w:bottom w:w="100" w:type="dxa"/>
              <w:right w:w="100" w:type="dxa"/>
            </w:tcMar>
          </w:tcPr>
          <w:p w:rsidR="005A1D61" w14:paraId="43C4D8D5" w14:textId="77777777"/>
        </w:tc>
      </w:tr>
      <w:tr w14:paraId="0AB95E86" w14:textId="77777777">
        <w:tblPrEx>
          <w:tblW w:w="0" w:type="auto"/>
          <w:tblLook w:val="04A0"/>
        </w:tblPrEx>
        <w:trPr>
          <w:trHeight w:val="269"/>
        </w:trPr>
        <w:tc>
          <w:tcPr>
            <w:tcW w:w="2592" w:type="dxa"/>
            <w:vMerge/>
            <w:tcMar>
              <w:top w:w="100" w:type="dxa"/>
              <w:left w:w="100" w:type="dxa"/>
              <w:bottom w:w="100" w:type="dxa"/>
              <w:right w:w="100" w:type="dxa"/>
            </w:tcMar>
          </w:tcPr>
          <w:p w:rsidR="005A1D61" w14:paraId="52B306F6" w14:textId="77777777"/>
        </w:tc>
        <w:tc>
          <w:tcPr>
            <w:tcW w:w="3888" w:type="dxa"/>
            <w:vMerge w:val="restart"/>
            <w:tcMar>
              <w:top w:w="100" w:type="dxa"/>
              <w:left w:w="100" w:type="dxa"/>
              <w:bottom w:w="100" w:type="dxa"/>
              <w:right w:w="100" w:type="dxa"/>
            </w:tcMar>
          </w:tcPr>
          <w:p w:rsidR="005A1D61" w14:paraId="391EE582" w14:textId="77777777">
            <w:r>
              <w:rPr>
                <w:sz w:val="20"/>
              </w:rPr>
              <w:t>{"getDatePart":[{"getDate":[-54,"y"]},"y"]}</w:t>
            </w:r>
          </w:p>
        </w:tc>
        <w:tc>
          <w:tcPr>
            <w:tcW w:w="3888" w:type="dxa"/>
            <w:vMerge w:val="restart"/>
            <w:tcMar>
              <w:top w:w="100" w:type="dxa"/>
              <w:left w:w="100" w:type="dxa"/>
              <w:bottom w:w="100" w:type="dxa"/>
              <w:right w:w="100" w:type="dxa"/>
            </w:tcMar>
          </w:tcPr>
          <w:p w:rsidR="005A1D61" w14:paraId="71577368" w14:textId="77777777">
            <w:r>
              <w:rPr>
                <w:sz w:val="20"/>
              </w:rPr>
              <w:t>{"getDatePart":[{"getDate":[-54,"y"]},"y"]}</w:t>
            </w:r>
          </w:p>
        </w:tc>
        <w:tc>
          <w:tcPr>
            <w:tcW w:w="2592" w:type="dxa"/>
            <w:vMerge w:val="restart"/>
            <w:tcMar>
              <w:top w:w="100" w:type="dxa"/>
              <w:left w:w="100" w:type="dxa"/>
              <w:bottom w:w="100" w:type="dxa"/>
              <w:right w:w="100" w:type="dxa"/>
            </w:tcMar>
          </w:tcPr>
          <w:p w:rsidR="005A1D61" w14:paraId="42F34C0D" w14:textId="77777777"/>
        </w:tc>
      </w:tr>
      <w:tr w14:paraId="30247CD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6BFF51" w14:textId="77777777"/>
        </w:tc>
        <w:tc>
          <w:tcPr>
            <w:tcW w:w="3888" w:type="dxa"/>
            <w:vMerge w:val="restart"/>
            <w:tcMar>
              <w:top w:w="100" w:type="dxa"/>
              <w:left w:w="100" w:type="dxa"/>
              <w:bottom w:w="100" w:type="dxa"/>
              <w:right w:w="100" w:type="dxa"/>
            </w:tcMar>
          </w:tcPr>
          <w:p w:rsidR="005A1D61" w14:paraId="3E2E8897" w14:textId="77777777">
            <w:r>
              <w:rPr>
                <w:sz w:val="20"/>
              </w:rPr>
              <w:t>{"getDatePart":[{"getDate":[-55,"y"]},"y"]}</w:t>
            </w:r>
          </w:p>
        </w:tc>
        <w:tc>
          <w:tcPr>
            <w:tcW w:w="3888" w:type="dxa"/>
            <w:vMerge w:val="restart"/>
            <w:tcMar>
              <w:top w:w="100" w:type="dxa"/>
              <w:left w:w="100" w:type="dxa"/>
              <w:bottom w:w="100" w:type="dxa"/>
              <w:right w:w="100" w:type="dxa"/>
            </w:tcMar>
          </w:tcPr>
          <w:p w:rsidR="005A1D61" w14:paraId="1A3ACB3F" w14:textId="77777777">
            <w:r>
              <w:rPr>
                <w:sz w:val="20"/>
              </w:rPr>
              <w:t>{"getDatePart":[{"getDate":[-55,"y"]},"y"]}</w:t>
            </w:r>
          </w:p>
        </w:tc>
        <w:tc>
          <w:tcPr>
            <w:tcW w:w="2592" w:type="dxa"/>
            <w:vMerge w:val="restart"/>
            <w:tcMar>
              <w:top w:w="100" w:type="dxa"/>
              <w:left w:w="100" w:type="dxa"/>
              <w:bottom w:w="100" w:type="dxa"/>
              <w:right w:w="100" w:type="dxa"/>
            </w:tcMar>
          </w:tcPr>
          <w:p w:rsidR="005A1D61" w14:paraId="5C93E0D0" w14:textId="77777777"/>
        </w:tc>
      </w:tr>
      <w:tr w14:paraId="450188C0" w14:textId="77777777">
        <w:tblPrEx>
          <w:tblW w:w="0" w:type="auto"/>
          <w:tblLook w:val="04A0"/>
        </w:tblPrEx>
        <w:trPr>
          <w:trHeight w:val="269"/>
        </w:trPr>
        <w:tc>
          <w:tcPr>
            <w:tcW w:w="2592" w:type="dxa"/>
            <w:vMerge/>
            <w:tcMar>
              <w:top w:w="100" w:type="dxa"/>
              <w:left w:w="100" w:type="dxa"/>
              <w:bottom w:w="100" w:type="dxa"/>
              <w:right w:w="100" w:type="dxa"/>
            </w:tcMar>
          </w:tcPr>
          <w:p w:rsidR="005A1D61" w14:paraId="02D6A99D" w14:textId="77777777"/>
        </w:tc>
        <w:tc>
          <w:tcPr>
            <w:tcW w:w="3888" w:type="dxa"/>
            <w:vMerge w:val="restart"/>
            <w:tcMar>
              <w:top w:w="100" w:type="dxa"/>
              <w:left w:w="100" w:type="dxa"/>
              <w:bottom w:w="100" w:type="dxa"/>
              <w:right w:w="100" w:type="dxa"/>
            </w:tcMar>
          </w:tcPr>
          <w:p w:rsidR="005A1D61" w14:paraId="0035AD87" w14:textId="77777777">
            <w:r>
              <w:rPr>
                <w:sz w:val="20"/>
              </w:rPr>
              <w:t>{"getDatePart":[{"getDate":[-56,"y"]},"y"]}</w:t>
            </w:r>
          </w:p>
        </w:tc>
        <w:tc>
          <w:tcPr>
            <w:tcW w:w="3888" w:type="dxa"/>
            <w:vMerge w:val="restart"/>
            <w:tcMar>
              <w:top w:w="100" w:type="dxa"/>
              <w:left w:w="100" w:type="dxa"/>
              <w:bottom w:w="100" w:type="dxa"/>
              <w:right w:w="100" w:type="dxa"/>
            </w:tcMar>
          </w:tcPr>
          <w:p w:rsidR="005A1D61" w14:paraId="264EBE15" w14:textId="77777777">
            <w:r>
              <w:rPr>
                <w:sz w:val="20"/>
              </w:rPr>
              <w:t>{"getDatePart":[{"getDate":[-56,"y"]},"y"]}</w:t>
            </w:r>
          </w:p>
        </w:tc>
        <w:tc>
          <w:tcPr>
            <w:tcW w:w="2592" w:type="dxa"/>
            <w:vMerge w:val="restart"/>
            <w:tcMar>
              <w:top w:w="100" w:type="dxa"/>
              <w:left w:w="100" w:type="dxa"/>
              <w:bottom w:w="100" w:type="dxa"/>
              <w:right w:w="100" w:type="dxa"/>
            </w:tcMar>
          </w:tcPr>
          <w:p w:rsidR="005A1D61" w14:paraId="35DEF248" w14:textId="77777777"/>
        </w:tc>
      </w:tr>
      <w:tr w14:paraId="5A752271" w14:textId="77777777">
        <w:tblPrEx>
          <w:tblW w:w="0" w:type="auto"/>
          <w:tblLook w:val="04A0"/>
        </w:tblPrEx>
        <w:trPr>
          <w:trHeight w:val="269"/>
        </w:trPr>
        <w:tc>
          <w:tcPr>
            <w:tcW w:w="2592" w:type="dxa"/>
            <w:vMerge/>
            <w:tcMar>
              <w:top w:w="100" w:type="dxa"/>
              <w:left w:w="100" w:type="dxa"/>
              <w:bottom w:w="100" w:type="dxa"/>
              <w:right w:w="100" w:type="dxa"/>
            </w:tcMar>
          </w:tcPr>
          <w:p w:rsidR="005A1D61" w14:paraId="66E80A5C" w14:textId="77777777"/>
        </w:tc>
        <w:tc>
          <w:tcPr>
            <w:tcW w:w="3888" w:type="dxa"/>
            <w:vMerge w:val="restart"/>
            <w:tcMar>
              <w:top w:w="100" w:type="dxa"/>
              <w:left w:w="100" w:type="dxa"/>
              <w:bottom w:w="100" w:type="dxa"/>
              <w:right w:w="100" w:type="dxa"/>
            </w:tcMar>
          </w:tcPr>
          <w:p w:rsidR="005A1D61" w14:paraId="6EE258BD" w14:textId="77777777">
            <w:r>
              <w:rPr>
                <w:sz w:val="20"/>
              </w:rPr>
              <w:t>{"getDatePart":[{"getDate":[-57,"y"]},"y"]}</w:t>
            </w:r>
          </w:p>
        </w:tc>
        <w:tc>
          <w:tcPr>
            <w:tcW w:w="3888" w:type="dxa"/>
            <w:vMerge w:val="restart"/>
            <w:tcMar>
              <w:top w:w="100" w:type="dxa"/>
              <w:left w:w="100" w:type="dxa"/>
              <w:bottom w:w="100" w:type="dxa"/>
              <w:right w:w="100" w:type="dxa"/>
            </w:tcMar>
          </w:tcPr>
          <w:p w:rsidR="005A1D61" w14:paraId="7C734B62" w14:textId="77777777">
            <w:r>
              <w:rPr>
                <w:sz w:val="20"/>
              </w:rPr>
              <w:t>{"getDatePart":[{"getDate":[-57,"y"]},"y"]}</w:t>
            </w:r>
          </w:p>
        </w:tc>
        <w:tc>
          <w:tcPr>
            <w:tcW w:w="2592" w:type="dxa"/>
            <w:vMerge w:val="restart"/>
            <w:tcMar>
              <w:top w:w="100" w:type="dxa"/>
              <w:left w:w="100" w:type="dxa"/>
              <w:bottom w:w="100" w:type="dxa"/>
              <w:right w:w="100" w:type="dxa"/>
            </w:tcMar>
          </w:tcPr>
          <w:p w:rsidR="005A1D61" w14:paraId="6E1FF133" w14:textId="77777777"/>
        </w:tc>
      </w:tr>
      <w:tr w14:paraId="499DD995" w14:textId="77777777">
        <w:tblPrEx>
          <w:tblW w:w="0" w:type="auto"/>
          <w:tblLook w:val="04A0"/>
        </w:tblPrEx>
        <w:trPr>
          <w:trHeight w:val="269"/>
        </w:trPr>
        <w:tc>
          <w:tcPr>
            <w:tcW w:w="2592" w:type="dxa"/>
            <w:vMerge/>
            <w:tcMar>
              <w:top w:w="100" w:type="dxa"/>
              <w:left w:w="100" w:type="dxa"/>
              <w:bottom w:w="100" w:type="dxa"/>
              <w:right w:w="100" w:type="dxa"/>
            </w:tcMar>
          </w:tcPr>
          <w:p w:rsidR="005A1D61" w14:paraId="5AB73F10" w14:textId="77777777"/>
        </w:tc>
        <w:tc>
          <w:tcPr>
            <w:tcW w:w="3888" w:type="dxa"/>
            <w:vMerge w:val="restart"/>
            <w:tcMar>
              <w:top w:w="100" w:type="dxa"/>
              <w:left w:w="100" w:type="dxa"/>
              <w:bottom w:w="100" w:type="dxa"/>
              <w:right w:w="100" w:type="dxa"/>
            </w:tcMar>
          </w:tcPr>
          <w:p w:rsidR="005A1D61" w14:paraId="42FB25E0" w14:textId="77777777">
            <w:r>
              <w:rPr>
                <w:sz w:val="20"/>
              </w:rPr>
              <w:t>{"getDatePart":[{"getDate":[-58,"y"]},"y"]}</w:t>
            </w:r>
          </w:p>
        </w:tc>
        <w:tc>
          <w:tcPr>
            <w:tcW w:w="3888" w:type="dxa"/>
            <w:vMerge w:val="restart"/>
            <w:tcMar>
              <w:top w:w="100" w:type="dxa"/>
              <w:left w:w="100" w:type="dxa"/>
              <w:bottom w:w="100" w:type="dxa"/>
              <w:right w:w="100" w:type="dxa"/>
            </w:tcMar>
          </w:tcPr>
          <w:p w:rsidR="005A1D61" w14:paraId="37E8CCC8" w14:textId="77777777">
            <w:r>
              <w:rPr>
                <w:sz w:val="20"/>
              </w:rPr>
              <w:t>{"getDatePart":[{"getDate":[-58,"y"]},"y"]}</w:t>
            </w:r>
          </w:p>
        </w:tc>
        <w:tc>
          <w:tcPr>
            <w:tcW w:w="2592" w:type="dxa"/>
            <w:vMerge w:val="restart"/>
            <w:tcMar>
              <w:top w:w="100" w:type="dxa"/>
              <w:left w:w="100" w:type="dxa"/>
              <w:bottom w:w="100" w:type="dxa"/>
              <w:right w:w="100" w:type="dxa"/>
            </w:tcMar>
          </w:tcPr>
          <w:p w:rsidR="005A1D61" w14:paraId="7904D64A" w14:textId="77777777"/>
        </w:tc>
      </w:tr>
      <w:tr w14:paraId="5685C812" w14:textId="77777777">
        <w:tblPrEx>
          <w:tblW w:w="0" w:type="auto"/>
          <w:tblLook w:val="04A0"/>
        </w:tblPrEx>
        <w:trPr>
          <w:trHeight w:val="269"/>
        </w:trPr>
        <w:tc>
          <w:tcPr>
            <w:tcW w:w="2592" w:type="dxa"/>
            <w:vMerge/>
            <w:tcMar>
              <w:top w:w="100" w:type="dxa"/>
              <w:left w:w="100" w:type="dxa"/>
              <w:bottom w:w="100" w:type="dxa"/>
              <w:right w:w="100" w:type="dxa"/>
            </w:tcMar>
          </w:tcPr>
          <w:p w:rsidR="005A1D61" w14:paraId="47B0F6FB" w14:textId="77777777"/>
        </w:tc>
        <w:tc>
          <w:tcPr>
            <w:tcW w:w="3888" w:type="dxa"/>
            <w:vMerge w:val="restart"/>
            <w:tcMar>
              <w:top w:w="100" w:type="dxa"/>
              <w:left w:w="100" w:type="dxa"/>
              <w:bottom w:w="100" w:type="dxa"/>
              <w:right w:w="100" w:type="dxa"/>
            </w:tcMar>
          </w:tcPr>
          <w:p w:rsidR="005A1D61" w14:paraId="6AFFCA75" w14:textId="77777777">
            <w:r>
              <w:rPr>
                <w:sz w:val="20"/>
              </w:rPr>
              <w:t>{"getDatePart":[{"getDate":[-59,"y"]},"y"]}</w:t>
            </w:r>
          </w:p>
        </w:tc>
        <w:tc>
          <w:tcPr>
            <w:tcW w:w="3888" w:type="dxa"/>
            <w:vMerge w:val="restart"/>
            <w:tcMar>
              <w:top w:w="100" w:type="dxa"/>
              <w:left w:w="100" w:type="dxa"/>
              <w:bottom w:w="100" w:type="dxa"/>
              <w:right w:w="100" w:type="dxa"/>
            </w:tcMar>
          </w:tcPr>
          <w:p w:rsidR="005A1D61" w14:paraId="7206CB15" w14:textId="77777777">
            <w:r>
              <w:rPr>
                <w:sz w:val="20"/>
              </w:rPr>
              <w:t>{"getDatePart":[{"getDate":[-59,"y"]},"y"]}</w:t>
            </w:r>
          </w:p>
        </w:tc>
        <w:tc>
          <w:tcPr>
            <w:tcW w:w="2592" w:type="dxa"/>
            <w:vMerge w:val="restart"/>
            <w:tcMar>
              <w:top w:w="100" w:type="dxa"/>
              <w:left w:w="100" w:type="dxa"/>
              <w:bottom w:w="100" w:type="dxa"/>
              <w:right w:w="100" w:type="dxa"/>
            </w:tcMar>
          </w:tcPr>
          <w:p w:rsidR="005A1D61" w14:paraId="09A9EA14" w14:textId="77777777"/>
        </w:tc>
      </w:tr>
      <w:tr w14:paraId="36133EC4" w14:textId="77777777">
        <w:tblPrEx>
          <w:tblW w:w="0" w:type="auto"/>
          <w:tblLook w:val="04A0"/>
        </w:tblPrEx>
        <w:trPr>
          <w:trHeight w:val="269"/>
        </w:trPr>
        <w:tc>
          <w:tcPr>
            <w:tcW w:w="2592" w:type="dxa"/>
            <w:vMerge/>
            <w:tcMar>
              <w:top w:w="100" w:type="dxa"/>
              <w:left w:w="100" w:type="dxa"/>
              <w:bottom w:w="100" w:type="dxa"/>
              <w:right w:w="100" w:type="dxa"/>
            </w:tcMar>
          </w:tcPr>
          <w:p w:rsidR="005A1D61" w14:paraId="65594D54" w14:textId="77777777"/>
        </w:tc>
        <w:tc>
          <w:tcPr>
            <w:tcW w:w="3888" w:type="dxa"/>
            <w:vMerge w:val="restart"/>
            <w:tcMar>
              <w:top w:w="100" w:type="dxa"/>
              <w:left w:w="100" w:type="dxa"/>
              <w:bottom w:w="100" w:type="dxa"/>
              <w:right w:w="100" w:type="dxa"/>
            </w:tcMar>
          </w:tcPr>
          <w:p w:rsidR="005A1D61" w14:paraId="2DF873D9" w14:textId="77777777">
            <w:r>
              <w:rPr>
                <w:sz w:val="20"/>
              </w:rPr>
              <w:t>{"getDatePart":[{"getDate":[-60,"y"]},"y"]}</w:t>
            </w:r>
          </w:p>
        </w:tc>
        <w:tc>
          <w:tcPr>
            <w:tcW w:w="3888" w:type="dxa"/>
            <w:vMerge w:val="restart"/>
            <w:tcMar>
              <w:top w:w="100" w:type="dxa"/>
              <w:left w:w="100" w:type="dxa"/>
              <w:bottom w:w="100" w:type="dxa"/>
              <w:right w:w="100" w:type="dxa"/>
            </w:tcMar>
          </w:tcPr>
          <w:p w:rsidR="005A1D61" w14:paraId="2F8107A0" w14:textId="77777777">
            <w:r>
              <w:rPr>
                <w:sz w:val="20"/>
              </w:rPr>
              <w:t>{"getDatePart":[{"getDate":[-60,"y"]},"y"]}</w:t>
            </w:r>
          </w:p>
        </w:tc>
        <w:tc>
          <w:tcPr>
            <w:tcW w:w="2592" w:type="dxa"/>
            <w:vMerge w:val="restart"/>
            <w:tcMar>
              <w:top w:w="100" w:type="dxa"/>
              <w:left w:w="100" w:type="dxa"/>
              <w:bottom w:w="100" w:type="dxa"/>
              <w:right w:w="100" w:type="dxa"/>
            </w:tcMar>
          </w:tcPr>
          <w:p w:rsidR="005A1D61" w14:paraId="040E5D05" w14:textId="77777777"/>
        </w:tc>
      </w:tr>
      <w:tr w14:paraId="689A7A5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5BB6A7" w14:textId="77777777"/>
        </w:tc>
        <w:tc>
          <w:tcPr>
            <w:tcW w:w="3888" w:type="dxa"/>
            <w:vMerge w:val="restart"/>
            <w:tcMar>
              <w:top w:w="100" w:type="dxa"/>
              <w:left w:w="100" w:type="dxa"/>
              <w:bottom w:w="100" w:type="dxa"/>
              <w:right w:w="100" w:type="dxa"/>
            </w:tcMar>
          </w:tcPr>
          <w:p w:rsidR="005A1D61" w14:paraId="287AE927" w14:textId="77777777">
            <w:r>
              <w:rPr>
                <w:sz w:val="20"/>
              </w:rPr>
              <w:t>{"getDatePart":[{"getDate":[-61,"y"]},"y"]}</w:t>
            </w:r>
          </w:p>
        </w:tc>
        <w:tc>
          <w:tcPr>
            <w:tcW w:w="3888" w:type="dxa"/>
            <w:vMerge w:val="restart"/>
            <w:tcMar>
              <w:top w:w="100" w:type="dxa"/>
              <w:left w:w="100" w:type="dxa"/>
              <w:bottom w:w="100" w:type="dxa"/>
              <w:right w:w="100" w:type="dxa"/>
            </w:tcMar>
          </w:tcPr>
          <w:p w:rsidR="005A1D61" w14:paraId="0E4F57C2" w14:textId="77777777">
            <w:r>
              <w:rPr>
                <w:sz w:val="20"/>
              </w:rPr>
              <w:t>{"getDatePart":[{"getDate":[-61,"y"]},"y"]}</w:t>
            </w:r>
          </w:p>
        </w:tc>
        <w:tc>
          <w:tcPr>
            <w:tcW w:w="2592" w:type="dxa"/>
            <w:vMerge w:val="restart"/>
            <w:tcMar>
              <w:top w:w="100" w:type="dxa"/>
              <w:left w:w="100" w:type="dxa"/>
              <w:bottom w:w="100" w:type="dxa"/>
              <w:right w:w="100" w:type="dxa"/>
            </w:tcMar>
          </w:tcPr>
          <w:p w:rsidR="005A1D61" w14:paraId="14E6781C" w14:textId="77777777"/>
        </w:tc>
      </w:tr>
      <w:tr w14:paraId="43E8AFCD" w14:textId="77777777">
        <w:tblPrEx>
          <w:tblW w:w="0" w:type="auto"/>
          <w:tblLook w:val="04A0"/>
        </w:tblPrEx>
        <w:trPr>
          <w:trHeight w:val="269"/>
        </w:trPr>
        <w:tc>
          <w:tcPr>
            <w:tcW w:w="2592" w:type="dxa"/>
            <w:vMerge/>
            <w:tcMar>
              <w:top w:w="100" w:type="dxa"/>
              <w:left w:w="100" w:type="dxa"/>
              <w:bottom w:w="100" w:type="dxa"/>
              <w:right w:w="100" w:type="dxa"/>
            </w:tcMar>
          </w:tcPr>
          <w:p w:rsidR="005A1D61" w14:paraId="0954A0AC" w14:textId="77777777"/>
        </w:tc>
        <w:tc>
          <w:tcPr>
            <w:tcW w:w="3888" w:type="dxa"/>
            <w:vMerge w:val="restart"/>
            <w:tcMar>
              <w:top w:w="100" w:type="dxa"/>
              <w:left w:w="100" w:type="dxa"/>
              <w:bottom w:w="100" w:type="dxa"/>
              <w:right w:w="100" w:type="dxa"/>
            </w:tcMar>
          </w:tcPr>
          <w:p w:rsidR="005A1D61" w14:paraId="0EA48F06" w14:textId="77777777">
            <w:r>
              <w:rPr>
                <w:sz w:val="20"/>
              </w:rPr>
              <w:t>{"getDatePart":[{"getDate":[-62,"y"]},"y"]}</w:t>
            </w:r>
          </w:p>
        </w:tc>
        <w:tc>
          <w:tcPr>
            <w:tcW w:w="3888" w:type="dxa"/>
            <w:vMerge w:val="restart"/>
            <w:tcMar>
              <w:top w:w="100" w:type="dxa"/>
              <w:left w:w="100" w:type="dxa"/>
              <w:bottom w:w="100" w:type="dxa"/>
              <w:right w:w="100" w:type="dxa"/>
            </w:tcMar>
          </w:tcPr>
          <w:p w:rsidR="005A1D61" w14:paraId="5A0F96EB" w14:textId="77777777">
            <w:r>
              <w:rPr>
                <w:sz w:val="20"/>
              </w:rPr>
              <w:t>{"getDatePart":[{"getDate":[-62,"y"]},"y"]}</w:t>
            </w:r>
          </w:p>
        </w:tc>
        <w:tc>
          <w:tcPr>
            <w:tcW w:w="2592" w:type="dxa"/>
            <w:vMerge w:val="restart"/>
            <w:tcMar>
              <w:top w:w="100" w:type="dxa"/>
              <w:left w:w="100" w:type="dxa"/>
              <w:bottom w:w="100" w:type="dxa"/>
              <w:right w:w="100" w:type="dxa"/>
            </w:tcMar>
          </w:tcPr>
          <w:p w:rsidR="005A1D61" w14:paraId="231DA8FD" w14:textId="77777777"/>
        </w:tc>
      </w:tr>
      <w:tr w14:paraId="710219A6" w14:textId="77777777">
        <w:tblPrEx>
          <w:tblW w:w="0" w:type="auto"/>
          <w:tblLook w:val="04A0"/>
        </w:tblPrEx>
        <w:trPr>
          <w:trHeight w:val="269"/>
        </w:trPr>
        <w:tc>
          <w:tcPr>
            <w:tcW w:w="2592" w:type="dxa"/>
            <w:vMerge/>
            <w:tcMar>
              <w:top w:w="100" w:type="dxa"/>
              <w:left w:w="100" w:type="dxa"/>
              <w:bottom w:w="100" w:type="dxa"/>
              <w:right w:w="100" w:type="dxa"/>
            </w:tcMar>
          </w:tcPr>
          <w:p w:rsidR="005A1D61" w14:paraId="50AD26A9" w14:textId="77777777"/>
        </w:tc>
        <w:tc>
          <w:tcPr>
            <w:tcW w:w="3888" w:type="dxa"/>
            <w:vMerge w:val="restart"/>
            <w:tcMar>
              <w:top w:w="100" w:type="dxa"/>
              <w:left w:w="100" w:type="dxa"/>
              <w:bottom w:w="100" w:type="dxa"/>
              <w:right w:w="100" w:type="dxa"/>
            </w:tcMar>
          </w:tcPr>
          <w:p w:rsidR="005A1D61" w14:paraId="1DB0FD69" w14:textId="77777777">
            <w:r>
              <w:rPr>
                <w:sz w:val="20"/>
              </w:rPr>
              <w:t>{"getDatePart":[{"getDate":[-63,"y"]},"y"]}</w:t>
            </w:r>
          </w:p>
        </w:tc>
        <w:tc>
          <w:tcPr>
            <w:tcW w:w="3888" w:type="dxa"/>
            <w:vMerge w:val="restart"/>
            <w:tcMar>
              <w:top w:w="100" w:type="dxa"/>
              <w:left w:w="100" w:type="dxa"/>
              <w:bottom w:w="100" w:type="dxa"/>
              <w:right w:w="100" w:type="dxa"/>
            </w:tcMar>
          </w:tcPr>
          <w:p w:rsidR="005A1D61" w14:paraId="29F65AB8" w14:textId="77777777">
            <w:r>
              <w:rPr>
                <w:sz w:val="20"/>
              </w:rPr>
              <w:t>{"getDatePart":[{"getDate":[-63,"y"]},"y"]}</w:t>
            </w:r>
          </w:p>
        </w:tc>
        <w:tc>
          <w:tcPr>
            <w:tcW w:w="2592" w:type="dxa"/>
            <w:vMerge w:val="restart"/>
            <w:tcMar>
              <w:top w:w="100" w:type="dxa"/>
              <w:left w:w="100" w:type="dxa"/>
              <w:bottom w:w="100" w:type="dxa"/>
              <w:right w:w="100" w:type="dxa"/>
            </w:tcMar>
          </w:tcPr>
          <w:p w:rsidR="005A1D61" w14:paraId="6B0319CF" w14:textId="77777777"/>
        </w:tc>
      </w:tr>
      <w:tr w14:paraId="44E8FEC2" w14:textId="77777777">
        <w:tblPrEx>
          <w:tblW w:w="0" w:type="auto"/>
          <w:tblLook w:val="04A0"/>
        </w:tblPrEx>
        <w:trPr>
          <w:trHeight w:val="269"/>
        </w:trPr>
        <w:tc>
          <w:tcPr>
            <w:tcW w:w="2592" w:type="dxa"/>
            <w:vMerge/>
            <w:tcMar>
              <w:top w:w="100" w:type="dxa"/>
              <w:left w:w="100" w:type="dxa"/>
              <w:bottom w:w="100" w:type="dxa"/>
              <w:right w:w="100" w:type="dxa"/>
            </w:tcMar>
          </w:tcPr>
          <w:p w:rsidR="005A1D61" w14:paraId="789EF474" w14:textId="77777777"/>
        </w:tc>
        <w:tc>
          <w:tcPr>
            <w:tcW w:w="3888" w:type="dxa"/>
            <w:vMerge w:val="restart"/>
            <w:tcMar>
              <w:top w:w="100" w:type="dxa"/>
              <w:left w:w="100" w:type="dxa"/>
              <w:bottom w:w="100" w:type="dxa"/>
              <w:right w:w="100" w:type="dxa"/>
            </w:tcMar>
          </w:tcPr>
          <w:p w:rsidR="005A1D61" w14:paraId="05150FCA" w14:textId="77777777">
            <w:r>
              <w:rPr>
                <w:sz w:val="20"/>
              </w:rPr>
              <w:t>{"getDatePart":[{"getDate":[-64,"y"]},"y"]}</w:t>
            </w:r>
          </w:p>
        </w:tc>
        <w:tc>
          <w:tcPr>
            <w:tcW w:w="3888" w:type="dxa"/>
            <w:vMerge w:val="restart"/>
            <w:tcMar>
              <w:top w:w="100" w:type="dxa"/>
              <w:left w:w="100" w:type="dxa"/>
              <w:bottom w:w="100" w:type="dxa"/>
              <w:right w:w="100" w:type="dxa"/>
            </w:tcMar>
          </w:tcPr>
          <w:p w:rsidR="005A1D61" w14:paraId="140B5F6C" w14:textId="77777777">
            <w:r>
              <w:rPr>
                <w:sz w:val="20"/>
              </w:rPr>
              <w:t>{"getDatePart":[{"getDate":[-64,"y"]},"y"]}</w:t>
            </w:r>
          </w:p>
        </w:tc>
        <w:tc>
          <w:tcPr>
            <w:tcW w:w="2592" w:type="dxa"/>
            <w:vMerge w:val="restart"/>
            <w:tcMar>
              <w:top w:w="100" w:type="dxa"/>
              <w:left w:w="100" w:type="dxa"/>
              <w:bottom w:w="100" w:type="dxa"/>
              <w:right w:w="100" w:type="dxa"/>
            </w:tcMar>
          </w:tcPr>
          <w:p w:rsidR="005A1D61" w14:paraId="13587E11" w14:textId="77777777"/>
        </w:tc>
      </w:tr>
      <w:tr w14:paraId="02FEC939" w14:textId="77777777">
        <w:tblPrEx>
          <w:tblW w:w="0" w:type="auto"/>
          <w:tblLook w:val="04A0"/>
        </w:tblPrEx>
        <w:trPr>
          <w:trHeight w:val="269"/>
        </w:trPr>
        <w:tc>
          <w:tcPr>
            <w:tcW w:w="2592" w:type="dxa"/>
            <w:vMerge/>
            <w:tcMar>
              <w:top w:w="100" w:type="dxa"/>
              <w:left w:w="100" w:type="dxa"/>
              <w:bottom w:w="100" w:type="dxa"/>
              <w:right w:w="100" w:type="dxa"/>
            </w:tcMar>
          </w:tcPr>
          <w:p w:rsidR="005A1D61" w14:paraId="3982353D" w14:textId="77777777"/>
        </w:tc>
        <w:tc>
          <w:tcPr>
            <w:tcW w:w="3888" w:type="dxa"/>
            <w:vMerge w:val="restart"/>
            <w:tcMar>
              <w:top w:w="100" w:type="dxa"/>
              <w:left w:w="100" w:type="dxa"/>
              <w:bottom w:w="100" w:type="dxa"/>
              <w:right w:w="100" w:type="dxa"/>
            </w:tcMar>
          </w:tcPr>
          <w:p w:rsidR="005A1D61" w14:paraId="53413A0E" w14:textId="77777777">
            <w:r>
              <w:rPr>
                <w:sz w:val="20"/>
              </w:rPr>
              <w:t>{"getDatePart":[{"getDate":[-65,"y"]},"y"]}</w:t>
            </w:r>
          </w:p>
        </w:tc>
        <w:tc>
          <w:tcPr>
            <w:tcW w:w="3888" w:type="dxa"/>
            <w:vMerge w:val="restart"/>
            <w:tcMar>
              <w:top w:w="100" w:type="dxa"/>
              <w:left w:w="100" w:type="dxa"/>
              <w:bottom w:w="100" w:type="dxa"/>
              <w:right w:w="100" w:type="dxa"/>
            </w:tcMar>
          </w:tcPr>
          <w:p w:rsidR="005A1D61" w14:paraId="085CFD36" w14:textId="77777777">
            <w:r>
              <w:rPr>
                <w:sz w:val="20"/>
              </w:rPr>
              <w:t>{"getDatePart":[{"getDate":[-65,"y"]},"y"]}</w:t>
            </w:r>
          </w:p>
        </w:tc>
        <w:tc>
          <w:tcPr>
            <w:tcW w:w="2592" w:type="dxa"/>
            <w:vMerge w:val="restart"/>
            <w:tcMar>
              <w:top w:w="100" w:type="dxa"/>
              <w:left w:w="100" w:type="dxa"/>
              <w:bottom w:w="100" w:type="dxa"/>
              <w:right w:w="100" w:type="dxa"/>
            </w:tcMar>
          </w:tcPr>
          <w:p w:rsidR="005A1D61" w14:paraId="726AB716" w14:textId="77777777"/>
        </w:tc>
      </w:tr>
      <w:tr w14:paraId="343219B7" w14:textId="77777777">
        <w:tblPrEx>
          <w:tblW w:w="0" w:type="auto"/>
          <w:tblLook w:val="04A0"/>
        </w:tblPrEx>
        <w:trPr>
          <w:trHeight w:val="269"/>
        </w:trPr>
        <w:tc>
          <w:tcPr>
            <w:tcW w:w="2592" w:type="dxa"/>
            <w:vMerge/>
            <w:tcMar>
              <w:top w:w="100" w:type="dxa"/>
              <w:left w:w="100" w:type="dxa"/>
              <w:bottom w:w="100" w:type="dxa"/>
              <w:right w:w="100" w:type="dxa"/>
            </w:tcMar>
          </w:tcPr>
          <w:p w:rsidR="005A1D61" w14:paraId="037A377F" w14:textId="77777777"/>
        </w:tc>
        <w:tc>
          <w:tcPr>
            <w:tcW w:w="3888" w:type="dxa"/>
            <w:vMerge w:val="restart"/>
            <w:tcMar>
              <w:top w:w="100" w:type="dxa"/>
              <w:left w:w="100" w:type="dxa"/>
              <w:bottom w:w="100" w:type="dxa"/>
              <w:right w:w="100" w:type="dxa"/>
            </w:tcMar>
          </w:tcPr>
          <w:p w:rsidR="005A1D61" w14:paraId="02AFC7ED" w14:textId="77777777">
            <w:r>
              <w:rPr>
                <w:sz w:val="20"/>
              </w:rPr>
              <w:t>{"getDatePart":[{"getDate":[-66,"y"]},"y"]}</w:t>
            </w:r>
          </w:p>
        </w:tc>
        <w:tc>
          <w:tcPr>
            <w:tcW w:w="3888" w:type="dxa"/>
            <w:vMerge w:val="restart"/>
            <w:tcMar>
              <w:top w:w="100" w:type="dxa"/>
              <w:left w:w="100" w:type="dxa"/>
              <w:bottom w:w="100" w:type="dxa"/>
              <w:right w:w="100" w:type="dxa"/>
            </w:tcMar>
          </w:tcPr>
          <w:p w:rsidR="005A1D61" w14:paraId="2C958FD4" w14:textId="77777777">
            <w:r>
              <w:rPr>
                <w:sz w:val="20"/>
              </w:rPr>
              <w:t>{"getDatePart":[{"getDate":[-66,"y"]},"y"]}</w:t>
            </w:r>
          </w:p>
        </w:tc>
        <w:tc>
          <w:tcPr>
            <w:tcW w:w="2592" w:type="dxa"/>
            <w:vMerge w:val="restart"/>
            <w:tcMar>
              <w:top w:w="100" w:type="dxa"/>
              <w:left w:w="100" w:type="dxa"/>
              <w:bottom w:w="100" w:type="dxa"/>
              <w:right w:w="100" w:type="dxa"/>
            </w:tcMar>
          </w:tcPr>
          <w:p w:rsidR="005A1D61" w14:paraId="00BB8035" w14:textId="77777777"/>
        </w:tc>
      </w:tr>
      <w:tr w14:paraId="1E1E3228" w14:textId="77777777">
        <w:tblPrEx>
          <w:tblW w:w="0" w:type="auto"/>
          <w:tblLook w:val="04A0"/>
        </w:tblPrEx>
        <w:trPr>
          <w:trHeight w:val="269"/>
        </w:trPr>
        <w:tc>
          <w:tcPr>
            <w:tcW w:w="2592" w:type="dxa"/>
            <w:vMerge/>
            <w:tcMar>
              <w:top w:w="100" w:type="dxa"/>
              <w:left w:w="100" w:type="dxa"/>
              <w:bottom w:w="100" w:type="dxa"/>
              <w:right w:w="100" w:type="dxa"/>
            </w:tcMar>
          </w:tcPr>
          <w:p w:rsidR="005A1D61" w14:paraId="01115E9F" w14:textId="77777777"/>
        </w:tc>
        <w:tc>
          <w:tcPr>
            <w:tcW w:w="3888" w:type="dxa"/>
            <w:vMerge w:val="restart"/>
            <w:tcMar>
              <w:top w:w="100" w:type="dxa"/>
              <w:left w:w="100" w:type="dxa"/>
              <w:bottom w:w="100" w:type="dxa"/>
              <w:right w:w="100" w:type="dxa"/>
            </w:tcMar>
          </w:tcPr>
          <w:p w:rsidR="005A1D61" w14:paraId="1267B046" w14:textId="77777777">
            <w:r>
              <w:rPr>
                <w:sz w:val="20"/>
              </w:rPr>
              <w:t>{"getDatePart":[{"getDate":[-67,"y"]},"y"]}</w:t>
            </w:r>
          </w:p>
        </w:tc>
        <w:tc>
          <w:tcPr>
            <w:tcW w:w="3888" w:type="dxa"/>
            <w:vMerge w:val="restart"/>
            <w:tcMar>
              <w:top w:w="100" w:type="dxa"/>
              <w:left w:w="100" w:type="dxa"/>
              <w:bottom w:w="100" w:type="dxa"/>
              <w:right w:w="100" w:type="dxa"/>
            </w:tcMar>
          </w:tcPr>
          <w:p w:rsidR="005A1D61" w14:paraId="2EE23999" w14:textId="77777777">
            <w:r>
              <w:rPr>
                <w:sz w:val="20"/>
              </w:rPr>
              <w:t>{"getDatePart":[{"getDate":[-67,"y"]},"y"]}</w:t>
            </w:r>
          </w:p>
        </w:tc>
        <w:tc>
          <w:tcPr>
            <w:tcW w:w="2592" w:type="dxa"/>
            <w:vMerge w:val="restart"/>
            <w:tcMar>
              <w:top w:w="100" w:type="dxa"/>
              <w:left w:w="100" w:type="dxa"/>
              <w:bottom w:w="100" w:type="dxa"/>
              <w:right w:w="100" w:type="dxa"/>
            </w:tcMar>
          </w:tcPr>
          <w:p w:rsidR="005A1D61" w14:paraId="37C866D8" w14:textId="77777777"/>
        </w:tc>
      </w:tr>
      <w:tr w14:paraId="4045A22E" w14:textId="77777777">
        <w:tblPrEx>
          <w:tblW w:w="0" w:type="auto"/>
          <w:tblLook w:val="04A0"/>
        </w:tblPrEx>
        <w:trPr>
          <w:trHeight w:val="269"/>
        </w:trPr>
        <w:tc>
          <w:tcPr>
            <w:tcW w:w="2592" w:type="dxa"/>
            <w:vMerge/>
            <w:tcMar>
              <w:top w:w="100" w:type="dxa"/>
              <w:left w:w="100" w:type="dxa"/>
              <w:bottom w:w="100" w:type="dxa"/>
              <w:right w:w="100" w:type="dxa"/>
            </w:tcMar>
          </w:tcPr>
          <w:p w:rsidR="005A1D61" w14:paraId="0776D92A" w14:textId="77777777"/>
        </w:tc>
        <w:tc>
          <w:tcPr>
            <w:tcW w:w="3888" w:type="dxa"/>
            <w:vMerge w:val="restart"/>
            <w:tcMar>
              <w:top w:w="100" w:type="dxa"/>
              <w:left w:w="100" w:type="dxa"/>
              <w:bottom w:w="100" w:type="dxa"/>
              <w:right w:w="100" w:type="dxa"/>
            </w:tcMar>
          </w:tcPr>
          <w:p w:rsidR="005A1D61" w14:paraId="7575CF4F" w14:textId="77777777">
            <w:r>
              <w:rPr>
                <w:sz w:val="20"/>
              </w:rPr>
              <w:t>{"getDatePart":[{"getDate":[-68,"y"]},"y"]}</w:t>
            </w:r>
          </w:p>
        </w:tc>
        <w:tc>
          <w:tcPr>
            <w:tcW w:w="3888" w:type="dxa"/>
            <w:vMerge w:val="restart"/>
            <w:tcMar>
              <w:top w:w="100" w:type="dxa"/>
              <w:left w:w="100" w:type="dxa"/>
              <w:bottom w:w="100" w:type="dxa"/>
              <w:right w:w="100" w:type="dxa"/>
            </w:tcMar>
          </w:tcPr>
          <w:p w:rsidR="005A1D61" w14:paraId="439F0C99" w14:textId="77777777">
            <w:r>
              <w:rPr>
                <w:sz w:val="20"/>
              </w:rPr>
              <w:t>{"getDatePart":[{"getDate":[-68,"y"]},"y"]}</w:t>
            </w:r>
          </w:p>
        </w:tc>
        <w:tc>
          <w:tcPr>
            <w:tcW w:w="2592" w:type="dxa"/>
            <w:vMerge w:val="restart"/>
            <w:tcMar>
              <w:top w:w="100" w:type="dxa"/>
              <w:left w:w="100" w:type="dxa"/>
              <w:bottom w:w="100" w:type="dxa"/>
              <w:right w:w="100" w:type="dxa"/>
            </w:tcMar>
          </w:tcPr>
          <w:p w:rsidR="005A1D61" w14:paraId="47B33002" w14:textId="77777777"/>
        </w:tc>
      </w:tr>
      <w:tr w14:paraId="75D357BD" w14:textId="77777777">
        <w:tblPrEx>
          <w:tblW w:w="0" w:type="auto"/>
          <w:tblLook w:val="04A0"/>
        </w:tblPrEx>
        <w:trPr>
          <w:trHeight w:val="269"/>
        </w:trPr>
        <w:tc>
          <w:tcPr>
            <w:tcW w:w="2592" w:type="dxa"/>
            <w:vMerge/>
            <w:tcMar>
              <w:top w:w="100" w:type="dxa"/>
              <w:left w:w="100" w:type="dxa"/>
              <w:bottom w:w="100" w:type="dxa"/>
              <w:right w:w="100" w:type="dxa"/>
            </w:tcMar>
          </w:tcPr>
          <w:p w:rsidR="005A1D61" w14:paraId="4A6B964D" w14:textId="77777777"/>
        </w:tc>
        <w:tc>
          <w:tcPr>
            <w:tcW w:w="3888" w:type="dxa"/>
            <w:vMerge w:val="restart"/>
            <w:tcMar>
              <w:top w:w="100" w:type="dxa"/>
              <w:left w:w="100" w:type="dxa"/>
              <w:bottom w:w="100" w:type="dxa"/>
              <w:right w:w="100" w:type="dxa"/>
            </w:tcMar>
          </w:tcPr>
          <w:p w:rsidR="005A1D61" w14:paraId="1C71EEC7" w14:textId="77777777">
            <w:r>
              <w:rPr>
                <w:sz w:val="20"/>
              </w:rPr>
              <w:t>{"getDatePart":[{"getDate":[-69,"y"]},"y"]}</w:t>
            </w:r>
          </w:p>
        </w:tc>
        <w:tc>
          <w:tcPr>
            <w:tcW w:w="3888" w:type="dxa"/>
            <w:vMerge w:val="restart"/>
            <w:tcMar>
              <w:top w:w="100" w:type="dxa"/>
              <w:left w:w="100" w:type="dxa"/>
              <w:bottom w:w="100" w:type="dxa"/>
              <w:right w:w="100" w:type="dxa"/>
            </w:tcMar>
          </w:tcPr>
          <w:p w:rsidR="005A1D61" w14:paraId="59E203DC" w14:textId="77777777">
            <w:r>
              <w:rPr>
                <w:sz w:val="20"/>
              </w:rPr>
              <w:t>{"getDatePart":[{"getDate":[-69,"y"]},"y"]}</w:t>
            </w:r>
          </w:p>
        </w:tc>
        <w:tc>
          <w:tcPr>
            <w:tcW w:w="2592" w:type="dxa"/>
            <w:vMerge w:val="restart"/>
            <w:tcMar>
              <w:top w:w="100" w:type="dxa"/>
              <w:left w:w="100" w:type="dxa"/>
              <w:bottom w:w="100" w:type="dxa"/>
              <w:right w:w="100" w:type="dxa"/>
            </w:tcMar>
          </w:tcPr>
          <w:p w:rsidR="005A1D61" w14:paraId="4EBAF845" w14:textId="77777777"/>
        </w:tc>
      </w:tr>
      <w:tr w14:paraId="10489344" w14:textId="77777777">
        <w:tblPrEx>
          <w:tblW w:w="0" w:type="auto"/>
          <w:tblLook w:val="04A0"/>
        </w:tblPrEx>
        <w:trPr>
          <w:trHeight w:val="269"/>
        </w:trPr>
        <w:tc>
          <w:tcPr>
            <w:tcW w:w="2592" w:type="dxa"/>
            <w:vMerge/>
            <w:tcMar>
              <w:top w:w="100" w:type="dxa"/>
              <w:left w:w="100" w:type="dxa"/>
              <w:bottom w:w="100" w:type="dxa"/>
              <w:right w:w="100" w:type="dxa"/>
            </w:tcMar>
          </w:tcPr>
          <w:p w:rsidR="005A1D61" w14:paraId="47D9E459" w14:textId="77777777"/>
        </w:tc>
        <w:tc>
          <w:tcPr>
            <w:tcW w:w="3888" w:type="dxa"/>
            <w:vMerge w:val="restart"/>
            <w:tcMar>
              <w:top w:w="100" w:type="dxa"/>
              <w:left w:w="100" w:type="dxa"/>
              <w:bottom w:w="100" w:type="dxa"/>
              <w:right w:w="100" w:type="dxa"/>
            </w:tcMar>
          </w:tcPr>
          <w:p w:rsidR="005A1D61" w14:paraId="0D19F963" w14:textId="77777777">
            <w:r>
              <w:rPr>
                <w:sz w:val="20"/>
              </w:rPr>
              <w:t>{"getDatePart":[{"getDate":[-70,"y"]},"y"]}</w:t>
            </w:r>
          </w:p>
        </w:tc>
        <w:tc>
          <w:tcPr>
            <w:tcW w:w="3888" w:type="dxa"/>
            <w:vMerge w:val="restart"/>
            <w:tcMar>
              <w:top w:w="100" w:type="dxa"/>
              <w:left w:w="100" w:type="dxa"/>
              <w:bottom w:w="100" w:type="dxa"/>
              <w:right w:w="100" w:type="dxa"/>
            </w:tcMar>
          </w:tcPr>
          <w:p w:rsidR="005A1D61" w14:paraId="3880F048" w14:textId="77777777">
            <w:r>
              <w:rPr>
                <w:sz w:val="20"/>
              </w:rPr>
              <w:t>{"getDatePart":[{"getDate":[-70,"y"]},"y"]}</w:t>
            </w:r>
          </w:p>
        </w:tc>
        <w:tc>
          <w:tcPr>
            <w:tcW w:w="2592" w:type="dxa"/>
            <w:vMerge w:val="restart"/>
            <w:tcMar>
              <w:top w:w="100" w:type="dxa"/>
              <w:left w:w="100" w:type="dxa"/>
              <w:bottom w:w="100" w:type="dxa"/>
              <w:right w:w="100" w:type="dxa"/>
            </w:tcMar>
          </w:tcPr>
          <w:p w:rsidR="005A1D61" w14:paraId="458EBF2A" w14:textId="77777777"/>
        </w:tc>
      </w:tr>
      <w:tr w14:paraId="31F74136" w14:textId="77777777">
        <w:tblPrEx>
          <w:tblW w:w="0" w:type="auto"/>
          <w:tblLook w:val="04A0"/>
        </w:tblPrEx>
        <w:trPr>
          <w:trHeight w:val="269"/>
        </w:trPr>
        <w:tc>
          <w:tcPr>
            <w:tcW w:w="2592" w:type="dxa"/>
            <w:vMerge/>
            <w:tcMar>
              <w:top w:w="100" w:type="dxa"/>
              <w:left w:w="100" w:type="dxa"/>
              <w:bottom w:w="100" w:type="dxa"/>
              <w:right w:w="100" w:type="dxa"/>
            </w:tcMar>
          </w:tcPr>
          <w:p w:rsidR="005A1D61" w14:paraId="4B46457C" w14:textId="77777777"/>
        </w:tc>
        <w:tc>
          <w:tcPr>
            <w:tcW w:w="3888" w:type="dxa"/>
            <w:vMerge w:val="restart"/>
            <w:tcMar>
              <w:top w:w="100" w:type="dxa"/>
              <w:left w:w="100" w:type="dxa"/>
              <w:bottom w:w="100" w:type="dxa"/>
              <w:right w:w="100" w:type="dxa"/>
            </w:tcMar>
          </w:tcPr>
          <w:p w:rsidR="005A1D61" w14:paraId="61E47F36" w14:textId="77777777">
            <w:r>
              <w:rPr>
                <w:sz w:val="20"/>
              </w:rPr>
              <w:t>{"getDatePart":[{"getDate":[-71,"y"]},"y"]}</w:t>
            </w:r>
          </w:p>
        </w:tc>
        <w:tc>
          <w:tcPr>
            <w:tcW w:w="3888" w:type="dxa"/>
            <w:vMerge w:val="restart"/>
            <w:tcMar>
              <w:top w:w="100" w:type="dxa"/>
              <w:left w:w="100" w:type="dxa"/>
              <w:bottom w:w="100" w:type="dxa"/>
              <w:right w:w="100" w:type="dxa"/>
            </w:tcMar>
          </w:tcPr>
          <w:p w:rsidR="005A1D61" w14:paraId="15F11A4E" w14:textId="77777777">
            <w:r>
              <w:rPr>
                <w:sz w:val="20"/>
              </w:rPr>
              <w:t>{"getDatePart":[{"getDate":[-71,"y"]},"y"]}</w:t>
            </w:r>
          </w:p>
        </w:tc>
        <w:tc>
          <w:tcPr>
            <w:tcW w:w="2592" w:type="dxa"/>
            <w:vMerge w:val="restart"/>
            <w:tcMar>
              <w:top w:w="100" w:type="dxa"/>
              <w:left w:w="100" w:type="dxa"/>
              <w:bottom w:w="100" w:type="dxa"/>
              <w:right w:w="100" w:type="dxa"/>
            </w:tcMar>
          </w:tcPr>
          <w:p w:rsidR="005A1D61" w14:paraId="5D8AD416" w14:textId="77777777"/>
        </w:tc>
      </w:tr>
      <w:tr w14:paraId="50940FE5" w14:textId="77777777">
        <w:tblPrEx>
          <w:tblW w:w="0" w:type="auto"/>
          <w:tblLook w:val="04A0"/>
        </w:tblPrEx>
        <w:trPr>
          <w:trHeight w:val="269"/>
        </w:trPr>
        <w:tc>
          <w:tcPr>
            <w:tcW w:w="2592" w:type="dxa"/>
            <w:vMerge/>
            <w:tcMar>
              <w:top w:w="100" w:type="dxa"/>
              <w:left w:w="100" w:type="dxa"/>
              <w:bottom w:w="100" w:type="dxa"/>
              <w:right w:w="100" w:type="dxa"/>
            </w:tcMar>
          </w:tcPr>
          <w:p w:rsidR="005A1D61" w14:paraId="758D79B3" w14:textId="77777777"/>
        </w:tc>
        <w:tc>
          <w:tcPr>
            <w:tcW w:w="3888" w:type="dxa"/>
            <w:vMerge w:val="restart"/>
            <w:tcMar>
              <w:top w:w="100" w:type="dxa"/>
              <w:left w:w="100" w:type="dxa"/>
              <w:bottom w:w="100" w:type="dxa"/>
              <w:right w:w="100" w:type="dxa"/>
            </w:tcMar>
          </w:tcPr>
          <w:p w:rsidR="005A1D61" w14:paraId="4F82B400" w14:textId="77777777">
            <w:r>
              <w:rPr>
                <w:sz w:val="20"/>
              </w:rPr>
              <w:t>{"getDatePart":[{"getDate":[-72,"y"]},"y"]}</w:t>
            </w:r>
          </w:p>
        </w:tc>
        <w:tc>
          <w:tcPr>
            <w:tcW w:w="3888" w:type="dxa"/>
            <w:vMerge w:val="restart"/>
            <w:tcMar>
              <w:top w:w="100" w:type="dxa"/>
              <w:left w:w="100" w:type="dxa"/>
              <w:bottom w:w="100" w:type="dxa"/>
              <w:right w:w="100" w:type="dxa"/>
            </w:tcMar>
          </w:tcPr>
          <w:p w:rsidR="005A1D61" w14:paraId="64403419" w14:textId="77777777">
            <w:r>
              <w:rPr>
                <w:sz w:val="20"/>
              </w:rPr>
              <w:t>{"getDatePart":[{"getDate":[-72,"y"]},"y"]}</w:t>
            </w:r>
          </w:p>
        </w:tc>
        <w:tc>
          <w:tcPr>
            <w:tcW w:w="2592" w:type="dxa"/>
            <w:vMerge w:val="restart"/>
            <w:tcMar>
              <w:top w:w="100" w:type="dxa"/>
              <w:left w:w="100" w:type="dxa"/>
              <w:bottom w:w="100" w:type="dxa"/>
              <w:right w:w="100" w:type="dxa"/>
            </w:tcMar>
          </w:tcPr>
          <w:p w:rsidR="005A1D61" w14:paraId="0E1B8398" w14:textId="77777777"/>
        </w:tc>
      </w:tr>
      <w:tr w14:paraId="22D4C90B" w14:textId="77777777">
        <w:tblPrEx>
          <w:tblW w:w="0" w:type="auto"/>
          <w:tblLook w:val="04A0"/>
        </w:tblPrEx>
        <w:trPr>
          <w:trHeight w:val="269"/>
        </w:trPr>
        <w:tc>
          <w:tcPr>
            <w:tcW w:w="2592" w:type="dxa"/>
            <w:vMerge/>
            <w:tcMar>
              <w:top w:w="100" w:type="dxa"/>
              <w:left w:w="100" w:type="dxa"/>
              <w:bottom w:w="100" w:type="dxa"/>
              <w:right w:w="100" w:type="dxa"/>
            </w:tcMar>
          </w:tcPr>
          <w:p w:rsidR="005A1D61" w14:paraId="5B32AE70" w14:textId="77777777"/>
        </w:tc>
        <w:tc>
          <w:tcPr>
            <w:tcW w:w="3888" w:type="dxa"/>
            <w:vMerge w:val="restart"/>
            <w:tcMar>
              <w:top w:w="100" w:type="dxa"/>
              <w:left w:w="100" w:type="dxa"/>
              <w:bottom w:w="100" w:type="dxa"/>
              <w:right w:w="100" w:type="dxa"/>
            </w:tcMar>
          </w:tcPr>
          <w:p w:rsidR="005A1D61" w14:paraId="425AEE42" w14:textId="77777777">
            <w:r>
              <w:rPr>
                <w:sz w:val="20"/>
              </w:rPr>
              <w:t>{"getDatePart":[{"getDate":[-73,"y"]},"y"]}</w:t>
            </w:r>
          </w:p>
        </w:tc>
        <w:tc>
          <w:tcPr>
            <w:tcW w:w="3888" w:type="dxa"/>
            <w:vMerge w:val="restart"/>
            <w:tcMar>
              <w:top w:w="100" w:type="dxa"/>
              <w:left w:w="100" w:type="dxa"/>
              <w:bottom w:w="100" w:type="dxa"/>
              <w:right w:w="100" w:type="dxa"/>
            </w:tcMar>
          </w:tcPr>
          <w:p w:rsidR="005A1D61" w14:paraId="35731F36" w14:textId="77777777">
            <w:r>
              <w:rPr>
                <w:sz w:val="20"/>
              </w:rPr>
              <w:t>{"getDatePart":[{"getDate":[-73,"y"]},"y"]}</w:t>
            </w:r>
          </w:p>
        </w:tc>
        <w:tc>
          <w:tcPr>
            <w:tcW w:w="2592" w:type="dxa"/>
            <w:vMerge w:val="restart"/>
            <w:tcMar>
              <w:top w:w="100" w:type="dxa"/>
              <w:left w:w="100" w:type="dxa"/>
              <w:bottom w:w="100" w:type="dxa"/>
              <w:right w:w="100" w:type="dxa"/>
            </w:tcMar>
          </w:tcPr>
          <w:p w:rsidR="005A1D61" w14:paraId="1C812E2A" w14:textId="77777777"/>
        </w:tc>
      </w:tr>
      <w:tr w14:paraId="090D0AA5" w14:textId="77777777">
        <w:tblPrEx>
          <w:tblW w:w="0" w:type="auto"/>
          <w:tblLook w:val="04A0"/>
        </w:tblPrEx>
        <w:trPr>
          <w:trHeight w:val="269"/>
        </w:trPr>
        <w:tc>
          <w:tcPr>
            <w:tcW w:w="2592" w:type="dxa"/>
            <w:vMerge/>
            <w:tcMar>
              <w:top w:w="100" w:type="dxa"/>
              <w:left w:w="100" w:type="dxa"/>
              <w:bottom w:w="100" w:type="dxa"/>
              <w:right w:w="100" w:type="dxa"/>
            </w:tcMar>
          </w:tcPr>
          <w:p w:rsidR="005A1D61" w14:paraId="58315EEC" w14:textId="77777777"/>
        </w:tc>
        <w:tc>
          <w:tcPr>
            <w:tcW w:w="3888" w:type="dxa"/>
            <w:vMerge w:val="restart"/>
            <w:tcMar>
              <w:top w:w="100" w:type="dxa"/>
              <w:left w:w="100" w:type="dxa"/>
              <w:bottom w:w="100" w:type="dxa"/>
              <w:right w:w="100" w:type="dxa"/>
            </w:tcMar>
          </w:tcPr>
          <w:p w:rsidR="005A1D61" w14:paraId="791358DA" w14:textId="77777777">
            <w:r>
              <w:rPr>
                <w:sz w:val="20"/>
              </w:rPr>
              <w:t>{"getDatePart":[{"getDate":[-74,"y"]},"y"]}</w:t>
            </w:r>
          </w:p>
        </w:tc>
        <w:tc>
          <w:tcPr>
            <w:tcW w:w="3888" w:type="dxa"/>
            <w:vMerge w:val="restart"/>
            <w:tcMar>
              <w:top w:w="100" w:type="dxa"/>
              <w:left w:w="100" w:type="dxa"/>
              <w:bottom w:w="100" w:type="dxa"/>
              <w:right w:w="100" w:type="dxa"/>
            </w:tcMar>
          </w:tcPr>
          <w:p w:rsidR="005A1D61" w14:paraId="76448A38" w14:textId="77777777">
            <w:r>
              <w:rPr>
                <w:sz w:val="20"/>
              </w:rPr>
              <w:t>{"getDatePart":[{"getDate":[-74,"y"]},"y"]}</w:t>
            </w:r>
          </w:p>
        </w:tc>
        <w:tc>
          <w:tcPr>
            <w:tcW w:w="2592" w:type="dxa"/>
            <w:vMerge w:val="restart"/>
            <w:tcMar>
              <w:top w:w="100" w:type="dxa"/>
              <w:left w:w="100" w:type="dxa"/>
              <w:bottom w:w="100" w:type="dxa"/>
              <w:right w:w="100" w:type="dxa"/>
            </w:tcMar>
          </w:tcPr>
          <w:p w:rsidR="005A1D61" w14:paraId="3E777D41" w14:textId="77777777"/>
        </w:tc>
      </w:tr>
      <w:tr w14:paraId="03E61BAD" w14:textId="77777777">
        <w:tblPrEx>
          <w:tblW w:w="0" w:type="auto"/>
          <w:tblLook w:val="04A0"/>
        </w:tblPrEx>
        <w:trPr>
          <w:trHeight w:val="269"/>
        </w:trPr>
        <w:tc>
          <w:tcPr>
            <w:tcW w:w="2592" w:type="dxa"/>
            <w:vMerge/>
            <w:tcMar>
              <w:top w:w="100" w:type="dxa"/>
              <w:left w:w="100" w:type="dxa"/>
              <w:bottom w:w="100" w:type="dxa"/>
              <w:right w:w="100" w:type="dxa"/>
            </w:tcMar>
          </w:tcPr>
          <w:p w:rsidR="005A1D61" w14:paraId="545E2239" w14:textId="77777777"/>
        </w:tc>
        <w:tc>
          <w:tcPr>
            <w:tcW w:w="3888" w:type="dxa"/>
            <w:vMerge w:val="restart"/>
            <w:tcMar>
              <w:top w:w="100" w:type="dxa"/>
              <w:left w:w="100" w:type="dxa"/>
              <w:bottom w:w="100" w:type="dxa"/>
              <w:right w:w="100" w:type="dxa"/>
            </w:tcMar>
          </w:tcPr>
          <w:p w:rsidR="005A1D61" w14:paraId="3A53CD15" w14:textId="77777777">
            <w:r>
              <w:rPr>
                <w:sz w:val="20"/>
              </w:rPr>
              <w:t>{"getDatePart":[{"getDate":[-75,"y"]},"y"]}</w:t>
            </w:r>
          </w:p>
        </w:tc>
        <w:tc>
          <w:tcPr>
            <w:tcW w:w="3888" w:type="dxa"/>
            <w:vMerge w:val="restart"/>
            <w:tcMar>
              <w:top w:w="100" w:type="dxa"/>
              <w:left w:w="100" w:type="dxa"/>
              <w:bottom w:w="100" w:type="dxa"/>
              <w:right w:w="100" w:type="dxa"/>
            </w:tcMar>
          </w:tcPr>
          <w:p w:rsidR="005A1D61" w14:paraId="3BEF7971" w14:textId="77777777">
            <w:r>
              <w:rPr>
                <w:sz w:val="20"/>
              </w:rPr>
              <w:t>{"getDatePart":[{"getDate":[-75,"y"]},"y"]}</w:t>
            </w:r>
          </w:p>
        </w:tc>
        <w:tc>
          <w:tcPr>
            <w:tcW w:w="2592" w:type="dxa"/>
            <w:vMerge w:val="restart"/>
            <w:tcMar>
              <w:top w:w="100" w:type="dxa"/>
              <w:left w:w="100" w:type="dxa"/>
              <w:bottom w:w="100" w:type="dxa"/>
              <w:right w:w="100" w:type="dxa"/>
            </w:tcMar>
          </w:tcPr>
          <w:p w:rsidR="005A1D61" w14:paraId="6D12C395" w14:textId="77777777"/>
        </w:tc>
      </w:tr>
      <w:tr w14:paraId="7BCF8DFC" w14:textId="77777777">
        <w:tblPrEx>
          <w:tblW w:w="0" w:type="auto"/>
          <w:tblLook w:val="04A0"/>
        </w:tblPrEx>
        <w:trPr>
          <w:trHeight w:val="269"/>
        </w:trPr>
        <w:tc>
          <w:tcPr>
            <w:tcW w:w="2592" w:type="dxa"/>
            <w:vMerge/>
            <w:tcMar>
              <w:top w:w="100" w:type="dxa"/>
              <w:left w:w="100" w:type="dxa"/>
              <w:bottom w:w="100" w:type="dxa"/>
              <w:right w:w="100" w:type="dxa"/>
            </w:tcMar>
          </w:tcPr>
          <w:p w:rsidR="005A1D61" w14:paraId="2DC068BB" w14:textId="77777777"/>
        </w:tc>
        <w:tc>
          <w:tcPr>
            <w:tcW w:w="3888" w:type="dxa"/>
            <w:vMerge w:val="restart"/>
            <w:tcMar>
              <w:top w:w="100" w:type="dxa"/>
              <w:left w:w="100" w:type="dxa"/>
              <w:bottom w:w="100" w:type="dxa"/>
              <w:right w:w="100" w:type="dxa"/>
            </w:tcMar>
          </w:tcPr>
          <w:p w:rsidR="005A1D61" w14:paraId="497EA034" w14:textId="77777777">
            <w:r>
              <w:rPr>
                <w:sz w:val="20"/>
              </w:rPr>
              <w:t>{"getDatePart":[{"getDate":[-76,"y"]},"y"]}</w:t>
            </w:r>
          </w:p>
        </w:tc>
        <w:tc>
          <w:tcPr>
            <w:tcW w:w="3888" w:type="dxa"/>
            <w:vMerge w:val="restart"/>
            <w:tcMar>
              <w:top w:w="100" w:type="dxa"/>
              <w:left w:w="100" w:type="dxa"/>
              <w:bottom w:w="100" w:type="dxa"/>
              <w:right w:w="100" w:type="dxa"/>
            </w:tcMar>
          </w:tcPr>
          <w:p w:rsidR="005A1D61" w14:paraId="19D4D5AB" w14:textId="77777777">
            <w:r>
              <w:rPr>
                <w:sz w:val="20"/>
              </w:rPr>
              <w:t>{"getDatePart":[{"getDate":[-76,"y"]},"y"]}</w:t>
            </w:r>
          </w:p>
        </w:tc>
        <w:tc>
          <w:tcPr>
            <w:tcW w:w="2592" w:type="dxa"/>
            <w:vMerge w:val="restart"/>
            <w:tcMar>
              <w:top w:w="100" w:type="dxa"/>
              <w:left w:w="100" w:type="dxa"/>
              <w:bottom w:w="100" w:type="dxa"/>
              <w:right w:w="100" w:type="dxa"/>
            </w:tcMar>
          </w:tcPr>
          <w:p w:rsidR="005A1D61" w14:paraId="1515AE61" w14:textId="77777777"/>
        </w:tc>
      </w:tr>
      <w:tr w14:paraId="3C094EC6" w14:textId="77777777">
        <w:tblPrEx>
          <w:tblW w:w="0" w:type="auto"/>
          <w:tblLook w:val="04A0"/>
        </w:tblPrEx>
        <w:trPr>
          <w:trHeight w:val="269"/>
        </w:trPr>
        <w:tc>
          <w:tcPr>
            <w:tcW w:w="2592" w:type="dxa"/>
            <w:vMerge/>
            <w:tcMar>
              <w:top w:w="100" w:type="dxa"/>
              <w:left w:w="100" w:type="dxa"/>
              <w:bottom w:w="100" w:type="dxa"/>
              <w:right w:w="100" w:type="dxa"/>
            </w:tcMar>
          </w:tcPr>
          <w:p w:rsidR="005A1D61" w14:paraId="6486F913" w14:textId="77777777"/>
        </w:tc>
        <w:tc>
          <w:tcPr>
            <w:tcW w:w="3888" w:type="dxa"/>
            <w:vMerge w:val="restart"/>
            <w:tcMar>
              <w:top w:w="100" w:type="dxa"/>
              <w:left w:w="100" w:type="dxa"/>
              <w:bottom w:w="100" w:type="dxa"/>
              <w:right w:w="100" w:type="dxa"/>
            </w:tcMar>
          </w:tcPr>
          <w:p w:rsidR="005A1D61" w14:paraId="290E49E9" w14:textId="77777777">
            <w:r>
              <w:rPr>
                <w:sz w:val="20"/>
              </w:rPr>
              <w:t>{"getDatePart":[{"getDate":[-77,"y"]},"y"]}</w:t>
            </w:r>
          </w:p>
        </w:tc>
        <w:tc>
          <w:tcPr>
            <w:tcW w:w="3888" w:type="dxa"/>
            <w:vMerge w:val="restart"/>
            <w:tcMar>
              <w:top w:w="100" w:type="dxa"/>
              <w:left w:w="100" w:type="dxa"/>
              <w:bottom w:w="100" w:type="dxa"/>
              <w:right w:w="100" w:type="dxa"/>
            </w:tcMar>
          </w:tcPr>
          <w:p w:rsidR="005A1D61" w14:paraId="24363ABA" w14:textId="77777777">
            <w:r>
              <w:rPr>
                <w:sz w:val="20"/>
              </w:rPr>
              <w:t>{"getDatePart":[{"getDate":[-77,"y"]},"y"]}</w:t>
            </w:r>
          </w:p>
        </w:tc>
        <w:tc>
          <w:tcPr>
            <w:tcW w:w="2592" w:type="dxa"/>
            <w:vMerge w:val="restart"/>
            <w:tcMar>
              <w:top w:w="100" w:type="dxa"/>
              <w:left w:w="100" w:type="dxa"/>
              <w:bottom w:w="100" w:type="dxa"/>
              <w:right w:w="100" w:type="dxa"/>
            </w:tcMar>
          </w:tcPr>
          <w:p w:rsidR="005A1D61" w14:paraId="4F77A532" w14:textId="77777777"/>
        </w:tc>
      </w:tr>
      <w:tr w14:paraId="6A0446AB" w14:textId="77777777">
        <w:tblPrEx>
          <w:tblW w:w="0" w:type="auto"/>
          <w:tblLook w:val="04A0"/>
        </w:tblPrEx>
        <w:trPr>
          <w:trHeight w:val="269"/>
        </w:trPr>
        <w:tc>
          <w:tcPr>
            <w:tcW w:w="2592" w:type="dxa"/>
            <w:vMerge/>
            <w:tcMar>
              <w:top w:w="100" w:type="dxa"/>
              <w:left w:w="100" w:type="dxa"/>
              <w:bottom w:w="100" w:type="dxa"/>
              <w:right w:w="100" w:type="dxa"/>
            </w:tcMar>
          </w:tcPr>
          <w:p w:rsidR="005A1D61" w14:paraId="4C1FD314" w14:textId="77777777"/>
        </w:tc>
        <w:tc>
          <w:tcPr>
            <w:tcW w:w="3888" w:type="dxa"/>
            <w:vMerge w:val="restart"/>
            <w:tcMar>
              <w:top w:w="100" w:type="dxa"/>
              <w:left w:w="100" w:type="dxa"/>
              <w:bottom w:w="100" w:type="dxa"/>
              <w:right w:w="100" w:type="dxa"/>
            </w:tcMar>
          </w:tcPr>
          <w:p w:rsidR="005A1D61" w14:paraId="7BF1753D" w14:textId="77777777">
            <w:r>
              <w:rPr>
                <w:sz w:val="20"/>
              </w:rPr>
              <w:t>{"getDatePart":[{"getDate":[-78,"y"]},"y"]}</w:t>
            </w:r>
          </w:p>
        </w:tc>
        <w:tc>
          <w:tcPr>
            <w:tcW w:w="3888" w:type="dxa"/>
            <w:vMerge w:val="restart"/>
            <w:tcMar>
              <w:top w:w="100" w:type="dxa"/>
              <w:left w:w="100" w:type="dxa"/>
              <w:bottom w:w="100" w:type="dxa"/>
              <w:right w:w="100" w:type="dxa"/>
            </w:tcMar>
          </w:tcPr>
          <w:p w:rsidR="005A1D61" w14:paraId="792B903B" w14:textId="77777777">
            <w:r>
              <w:rPr>
                <w:sz w:val="20"/>
              </w:rPr>
              <w:t>{"getDatePart":[{"getDate":[-78,"y"]},"y"]}</w:t>
            </w:r>
          </w:p>
        </w:tc>
        <w:tc>
          <w:tcPr>
            <w:tcW w:w="2592" w:type="dxa"/>
            <w:vMerge w:val="restart"/>
            <w:tcMar>
              <w:top w:w="100" w:type="dxa"/>
              <w:left w:w="100" w:type="dxa"/>
              <w:bottom w:w="100" w:type="dxa"/>
              <w:right w:w="100" w:type="dxa"/>
            </w:tcMar>
          </w:tcPr>
          <w:p w:rsidR="005A1D61" w14:paraId="17491701" w14:textId="77777777"/>
        </w:tc>
      </w:tr>
      <w:tr w14:paraId="6A42F7C7" w14:textId="77777777">
        <w:tblPrEx>
          <w:tblW w:w="0" w:type="auto"/>
          <w:tblLook w:val="04A0"/>
        </w:tblPrEx>
        <w:trPr>
          <w:trHeight w:val="269"/>
        </w:trPr>
        <w:tc>
          <w:tcPr>
            <w:tcW w:w="2592" w:type="dxa"/>
            <w:vMerge/>
            <w:tcMar>
              <w:top w:w="100" w:type="dxa"/>
              <w:left w:w="100" w:type="dxa"/>
              <w:bottom w:w="100" w:type="dxa"/>
              <w:right w:w="100" w:type="dxa"/>
            </w:tcMar>
          </w:tcPr>
          <w:p w:rsidR="005A1D61" w14:paraId="41180EFF" w14:textId="77777777"/>
        </w:tc>
        <w:tc>
          <w:tcPr>
            <w:tcW w:w="3888" w:type="dxa"/>
            <w:vMerge w:val="restart"/>
            <w:tcMar>
              <w:top w:w="100" w:type="dxa"/>
              <w:left w:w="100" w:type="dxa"/>
              <w:bottom w:w="100" w:type="dxa"/>
              <w:right w:w="100" w:type="dxa"/>
            </w:tcMar>
          </w:tcPr>
          <w:p w:rsidR="005A1D61" w14:paraId="530436A9" w14:textId="77777777">
            <w:r>
              <w:rPr>
                <w:sz w:val="20"/>
              </w:rPr>
              <w:t>{"getDatePart":[{"getDate":[-79,"y"]},"y"]}</w:t>
            </w:r>
          </w:p>
        </w:tc>
        <w:tc>
          <w:tcPr>
            <w:tcW w:w="3888" w:type="dxa"/>
            <w:vMerge w:val="restart"/>
            <w:tcMar>
              <w:top w:w="100" w:type="dxa"/>
              <w:left w:w="100" w:type="dxa"/>
              <w:bottom w:w="100" w:type="dxa"/>
              <w:right w:w="100" w:type="dxa"/>
            </w:tcMar>
          </w:tcPr>
          <w:p w:rsidR="005A1D61" w14:paraId="63B1CC0E" w14:textId="77777777">
            <w:r>
              <w:rPr>
                <w:sz w:val="20"/>
              </w:rPr>
              <w:t>{"getDatePart":[{"getDate":[-79,"y"]},"y"]}</w:t>
            </w:r>
          </w:p>
        </w:tc>
        <w:tc>
          <w:tcPr>
            <w:tcW w:w="2592" w:type="dxa"/>
            <w:vMerge w:val="restart"/>
            <w:tcMar>
              <w:top w:w="100" w:type="dxa"/>
              <w:left w:w="100" w:type="dxa"/>
              <w:bottom w:w="100" w:type="dxa"/>
              <w:right w:w="100" w:type="dxa"/>
            </w:tcMar>
          </w:tcPr>
          <w:p w:rsidR="005A1D61" w14:paraId="36EE2D0C" w14:textId="77777777"/>
        </w:tc>
      </w:tr>
      <w:tr w14:paraId="58ECAB5A" w14:textId="77777777">
        <w:tblPrEx>
          <w:tblW w:w="0" w:type="auto"/>
          <w:tblLook w:val="04A0"/>
        </w:tblPrEx>
        <w:trPr>
          <w:trHeight w:val="269"/>
        </w:trPr>
        <w:tc>
          <w:tcPr>
            <w:tcW w:w="2592" w:type="dxa"/>
            <w:vMerge/>
            <w:tcMar>
              <w:top w:w="100" w:type="dxa"/>
              <w:left w:w="100" w:type="dxa"/>
              <w:bottom w:w="100" w:type="dxa"/>
              <w:right w:w="100" w:type="dxa"/>
            </w:tcMar>
          </w:tcPr>
          <w:p w:rsidR="005A1D61" w14:paraId="26288601" w14:textId="77777777"/>
        </w:tc>
        <w:tc>
          <w:tcPr>
            <w:tcW w:w="3888" w:type="dxa"/>
            <w:vMerge w:val="restart"/>
            <w:tcMar>
              <w:top w:w="100" w:type="dxa"/>
              <w:left w:w="100" w:type="dxa"/>
              <w:bottom w:w="100" w:type="dxa"/>
              <w:right w:w="100" w:type="dxa"/>
            </w:tcMar>
          </w:tcPr>
          <w:p w:rsidR="005A1D61" w14:paraId="7BA99FBD" w14:textId="77777777">
            <w:r>
              <w:rPr>
                <w:sz w:val="20"/>
              </w:rPr>
              <w:t>{"getDatePart":[{"getDate":[-80,"y"]},"y"]}</w:t>
            </w:r>
          </w:p>
        </w:tc>
        <w:tc>
          <w:tcPr>
            <w:tcW w:w="3888" w:type="dxa"/>
            <w:vMerge w:val="restart"/>
            <w:tcMar>
              <w:top w:w="100" w:type="dxa"/>
              <w:left w:w="100" w:type="dxa"/>
              <w:bottom w:w="100" w:type="dxa"/>
              <w:right w:w="100" w:type="dxa"/>
            </w:tcMar>
          </w:tcPr>
          <w:p w:rsidR="005A1D61" w14:paraId="35620B86" w14:textId="77777777">
            <w:r>
              <w:rPr>
                <w:sz w:val="20"/>
              </w:rPr>
              <w:t>{"getDatePart":[{"getDate":[-80,"y"]},"y"]}</w:t>
            </w:r>
          </w:p>
        </w:tc>
        <w:tc>
          <w:tcPr>
            <w:tcW w:w="2592" w:type="dxa"/>
            <w:vMerge w:val="restart"/>
            <w:tcMar>
              <w:top w:w="100" w:type="dxa"/>
              <w:left w:w="100" w:type="dxa"/>
              <w:bottom w:w="100" w:type="dxa"/>
              <w:right w:w="100" w:type="dxa"/>
            </w:tcMar>
          </w:tcPr>
          <w:p w:rsidR="005A1D61" w14:paraId="0D60E2E2" w14:textId="77777777"/>
        </w:tc>
      </w:tr>
      <w:tr w14:paraId="57DF942C" w14:textId="77777777">
        <w:tblPrEx>
          <w:tblW w:w="0" w:type="auto"/>
          <w:tblLook w:val="04A0"/>
        </w:tblPrEx>
        <w:trPr>
          <w:trHeight w:val="269"/>
        </w:trPr>
        <w:tc>
          <w:tcPr>
            <w:tcW w:w="2592" w:type="dxa"/>
            <w:vMerge/>
            <w:tcMar>
              <w:top w:w="100" w:type="dxa"/>
              <w:left w:w="100" w:type="dxa"/>
              <w:bottom w:w="100" w:type="dxa"/>
              <w:right w:w="100" w:type="dxa"/>
            </w:tcMar>
          </w:tcPr>
          <w:p w:rsidR="005A1D61" w14:paraId="0A767ED4" w14:textId="77777777"/>
        </w:tc>
        <w:tc>
          <w:tcPr>
            <w:tcW w:w="3888" w:type="dxa"/>
            <w:vMerge w:val="restart"/>
            <w:tcMar>
              <w:top w:w="100" w:type="dxa"/>
              <w:left w:w="100" w:type="dxa"/>
              <w:bottom w:w="100" w:type="dxa"/>
              <w:right w:w="100" w:type="dxa"/>
            </w:tcMar>
          </w:tcPr>
          <w:p w:rsidR="005A1D61" w14:paraId="7EEC4A67" w14:textId="77777777">
            <w:r>
              <w:rPr>
                <w:sz w:val="20"/>
              </w:rPr>
              <w:t>{"getDatePart":[{"getDate":[-81,"y"]},"y"]}</w:t>
            </w:r>
          </w:p>
        </w:tc>
        <w:tc>
          <w:tcPr>
            <w:tcW w:w="3888" w:type="dxa"/>
            <w:vMerge w:val="restart"/>
            <w:tcMar>
              <w:top w:w="100" w:type="dxa"/>
              <w:left w:w="100" w:type="dxa"/>
              <w:bottom w:w="100" w:type="dxa"/>
              <w:right w:w="100" w:type="dxa"/>
            </w:tcMar>
          </w:tcPr>
          <w:p w:rsidR="005A1D61" w14:paraId="49EF44E2" w14:textId="77777777">
            <w:r>
              <w:rPr>
                <w:sz w:val="20"/>
              </w:rPr>
              <w:t>{"getDatePart":[{"getDate":[-81,"y"]},"y"]}</w:t>
            </w:r>
          </w:p>
        </w:tc>
        <w:tc>
          <w:tcPr>
            <w:tcW w:w="2592" w:type="dxa"/>
            <w:vMerge w:val="restart"/>
            <w:tcMar>
              <w:top w:w="100" w:type="dxa"/>
              <w:left w:w="100" w:type="dxa"/>
              <w:bottom w:w="100" w:type="dxa"/>
              <w:right w:w="100" w:type="dxa"/>
            </w:tcMar>
          </w:tcPr>
          <w:p w:rsidR="005A1D61" w14:paraId="7B32687E" w14:textId="77777777"/>
        </w:tc>
      </w:tr>
      <w:tr w14:paraId="2DEDDBAD" w14:textId="77777777">
        <w:tblPrEx>
          <w:tblW w:w="0" w:type="auto"/>
          <w:tblLook w:val="04A0"/>
        </w:tblPrEx>
        <w:trPr>
          <w:trHeight w:val="269"/>
        </w:trPr>
        <w:tc>
          <w:tcPr>
            <w:tcW w:w="2592" w:type="dxa"/>
            <w:vMerge/>
            <w:tcMar>
              <w:top w:w="100" w:type="dxa"/>
              <w:left w:w="100" w:type="dxa"/>
              <w:bottom w:w="100" w:type="dxa"/>
              <w:right w:w="100" w:type="dxa"/>
            </w:tcMar>
          </w:tcPr>
          <w:p w:rsidR="005A1D61" w14:paraId="37443320" w14:textId="77777777"/>
        </w:tc>
        <w:tc>
          <w:tcPr>
            <w:tcW w:w="3888" w:type="dxa"/>
            <w:vMerge w:val="restart"/>
            <w:tcMar>
              <w:top w:w="100" w:type="dxa"/>
              <w:left w:w="100" w:type="dxa"/>
              <w:bottom w:w="100" w:type="dxa"/>
              <w:right w:w="100" w:type="dxa"/>
            </w:tcMar>
          </w:tcPr>
          <w:p w:rsidR="005A1D61" w14:paraId="4E6A35FB" w14:textId="77777777">
            <w:r>
              <w:rPr>
                <w:sz w:val="20"/>
              </w:rPr>
              <w:t>{"getDatePart":[{"getDate":[-82,"y"]},"y"]}</w:t>
            </w:r>
          </w:p>
        </w:tc>
        <w:tc>
          <w:tcPr>
            <w:tcW w:w="3888" w:type="dxa"/>
            <w:vMerge w:val="restart"/>
            <w:tcMar>
              <w:top w:w="100" w:type="dxa"/>
              <w:left w:w="100" w:type="dxa"/>
              <w:bottom w:w="100" w:type="dxa"/>
              <w:right w:w="100" w:type="dxa"/>
            </w:tcMar>
          </w:tcPr>
          <w:p w:rsidR="005A1D61" w14:paraId="5BA5B27A" w14:textId="77777777">
            <w:r>
              <w:rPr>
                <w:sz w:val="20"/>
              </w:rPr>
              <w:t>{"getDatePart":[{"getDate":[-82,"y"]},"y"]}</w:t>
            </w:r>
          </w:p>
        </w:tc>
        <w:tc>
          <w:tcPr>
            <w:tcW w:w="2592" w:type="dxa"/>
            <w:vMerge w:val="restart"/>
            <w:tcMar>
              <w:top w:w="100" w:type="dxa"/>
              <w:left w:w="100" w:type="dxa"/>
              <w:bottom w:w="100" w:type="dxa"/>
              <w:right w:w="100" w:type="dxa"/>
            </w:tcMar>
          </w:tcPr>
          <w:p w:rsidR="005A1D61" w14:paraId="7EBCD96B" w14:textId="77777777"/>
        </w:tc>
      </w:tr>
      <w:tr w14:paraId="4F6AFAF5" w14:textId="77777777">
        <w:tblPrEx>
          <w:tblW w:w="0" w:type="auto"/>
          <w:tblLook w:val="04A0"/>
        </w:tblPrEx>
        <w:trPr>
          <w:trHeight w:val="269"/>
        </w:trPr>
        <w:tc>
          <w:tcPr>
            <w:tcW w:w="2592" w:type="dxa"/>
            <w:vMerge/>
            <w:tcMar>
              <w:top w:w="100" w:type="dxa"/>
              <w:left w:w="100" w:type="dxa"/>
              <w:bottom w:w="100" w:type="dxa"/>
              <w:right w:w="100" w:type="dxa"/>
            </w:tcMar>
          </w:tcPr>
          <w:p w:rsidR="005A1D61" w14:paraId="191154CA" w14:textId="77777777"/>
        </w:tc>
        <w:tc>
          <w:tcPr>
            <w:tcW w:w="3888" w:type="dxa"/>
            <w:vMerge w:val="restart"/>
            <w:tcMar>
              <w:top w:w="100" w:type="dxa"/>
              <w:left w:w="100" w:type="dxa"/>
              <w:bottom w:w="100" w:type="dxa"/>
              <w:right w:w="100" w:type="dxa"/>
            </w:tcMar>
          </w:tcPr>
          <w:p w:rsidR="005A1D61" w14:paraId="48EE9429" w14:textId="77777777">
            <w:r>
              <w:rPr>
                <w:sz w:val="20"/>
              </w:rPr>
              <w:t>{"getDatePart":[{"getDate":[-83,"y"]},"y"]}</w:t>
            </w:r>
          </w:p>
        </w:tc>
        <w:tc>
          <w:tcPr>
            <w:tcW w:w="3888" w:type="dxa"/>
            <w:vMerge w:val="restart"/>
            <w:tcMar>
              <w:top w:w="100" w:type="dxa"/>
              <w:left w:w="100" w:type="dxa"/>
              <w:bottom w:w="100" w:type="dxa"/>
              <w:right w:w="100" w:type="dxa"/>
            </w:tcMar>
          </w:tcPr>
          <w:p w:rsidR="005A1D61" w14:paraId="03B6CD61" w14:textId="77777777">
            <w:r>
              <w:rPr>
                <w:sz w:val="20"/>
              </w:rPr>
              <w:t>{"getDatePart":[{"getDate":[-83,"y"]},"y"]}</w:t>
            </w:r>
          </w:p>
        </w:tc>
        <w:tc>
          <w:tcPr>
            <w:tcW w:w="2592" w:type="dxa"/>
            <w:vMerge w:val="restart"/>
            <w:tcMar>
              <w:top w:w="100" w:type="dxa"/>
              <w:left w:w="100" w:type="dxa"/>
              <w:bottom w:w="100" w:type="dxa"/>
              <w:right w:w="100" w:type="dxa"/>
            </w:tcMar>
          </w:tcPr>
          <w:p w:rsidR="005A1D61" w14:paraId="16F1A59B" w14:textId="77777777"/>
        </w:tc>
      </w:tr>
      <w:tr w14:paraId="2AB815E9" w14:textId="77777777">
        <w:tblPrEx>
          <w:tblW w:w="0" w:type="auto"/>
          <w:tblLook w:val="04A0"/>
        </w:tblPrEx>
        <w:trPr>
          <w:trHeight w:val="269"/>
        </w:trPr>
        <w:tc>
          <w:tcPr>
            <w:tcW w:w="2592" w:type="dxa"/>
            <w:vMerge/>
            <w:tcMar>
              <w:top w:w="100" w:type="dxa"/>
              <w:left w:w="100" w:type="dxa"/>
              <w:bottom w:w="100" w:type="dxa"/>
              <w:right w:w="100" w:type="dxa"/>
            </w:tcMar>
          </w:tcPr>
          <w:p w:rsidR="005A1D61" w14:paraId="562A6610" w14:textId="77777777"/>
        </w:tc>
        <w:tc>
          <w:tcPr>
            <w:tcW w:w="3888" w:type="dxa"/>
            <w:vMerge w:val="restart"/>
            <w:tcMar>
              <w:top w:w="100" w:type="dxa"/>
              <w:left w:w="100" w:type="dxa"/>
              <w:bottom w:w="100" w:type="dxa"/>
              <w:right w:w="100" w:type="dxa"/>
            </w:tcMar>
          </w:tcPr>
          <w:p w:rsidR="005A1D61" w14:paraId="339A6495" w14:textId="77777777">
            <w:r>
              <w:rPr>
                <w:sz w:val="20"/>
              </w:rPr>
              <w:t>{"getDatePart":[{"getDate":[-84,"y"]},"y"]}</w:t>
            </w:r>
          </w:p>
        </w:tc>
        <w:tc>
          <w:tcPr>
            <w:tcW w:w="3888" w:type="dxa"/>
            <w:vMerge w:val="restart"/>
            <w:tcMar>
              <w:top w:w="100" w:type="dxa"/>
              <w:left w:w="100" w:type="dxa"/>
              <w:bottom w:w="100" w:type="dxa"/>
              <w:right w:w="100" w:type="dxa"/>
            </w:tcMar>
          </w:tcPr>
          <w:p w:rsidR="005A1D61" w14:paraId="451169C4" w14:textId="77777777">
            <w:r>
              <w:rPr>
                <w:sz w:val="20"/>
              </w:rPr>
              <w:t>{"getDatePart":[{"getDate":[-84,"y"]},"y"]}</w:t>
            </w:r>
          </w:p>
        </w:tc>
        <w:tc>
          <w:tcPr>
            <w:tcW w:w="2592" w:type="dxa"/>
            <w:vMerge w:val="restart"/>
            <w:tcMar>
              <w:top w:w="100" w:type="dxa"/>
              <w:left w:w="100" w:type="dxa"/>
              <w:bottom w:w="100" w:type="dxa"/>
              <w:right w:w="100" w:type="dxa"/>
            </w:tcMar>
          </w:tcPr>
          <w:p w:rsidR="005A1D61" w14:paraId="4813628A" w14:textId="77777777"/>
        </w:tc>
      </w:tr>
      <w:tr w14:paraId="6AB43096" w14:textId="77777777">
        <w:tblPrEx>
          <w:tblW w:w="0" w:type="auto"/>
          <w:tblLook w:val="04A0"/>
        </w:tblPrEx>
        <w:trPr>
          <w:trHeight w:val="269"/>
        </w:trPr>
        <w:tc>
          <w:tcPr>
            <w:tcW w:w="2592" w:type="dxa"/>
            <w:vMerge/>
            <w:tcMar>
              <w:top w:w="100" w:type="dxa"/>
              <w:left w:w="100" w:type="dxa"/>
              <w:bottom w:w="100" w:type="dxa"/>
              <w:right w:w="100" w:type="dxa"/>
            </w:tcMar>
          </w:tcPr>
          <w:p w:rsidR="005A1D61" w14:paraId="732D53F3" w14:textId="77777777"/>
        </w:tc>
        <w:tc>
          <w:tcPr>
            <w:tcW w:w="3888" w:type="dxa"/>
            <w:vMerge w:val="restart"/>
            <w:tcMar>
              <w:top w:w="100" w:type="dxa"/>
              <w:left w:w="100" w:type="dxa"/>
              <w:bottom w:w="100" w:type="dxa"/>
              <w:right w:w="100" w:type="dxa"/>
            </w:tcMar>
          </w:tcPr>
          <w:p w:rsidR="005A1D61" w14:paraId="2CFA75FC" w14:textId="77777777">
            <w:r>
              <w:rPr>
                <w:sz w:val="20"/>
              </w:rPr>
              <w:t>{"getDatePart":[{"getDate":[-85,"y"]},"y"]}</w:t>
            </w:r>
          </w:p>
        </w:tc>
        <w:tc>
          <w:tcPr>
            <w:tcW w:w="3888" w:type="dxa"/>
            <w:vMerge w:val="restart"/>
            <w:tcMar>
              <w:top w:w="100" w:type="dxa"/>
              <w:left w:w="100" w:type="dxa"/>
              <w:bottom w:w="100" w:type="dxa"/>
              <w:right w:w="100" w:type="dxa"/>
            </w:tcMar>
          </w:tcPr>
          <w:p w:rsidR="005A1D61" w14:paraId="1F8CFCD2" w14:textId="77777777">
            <w:r>
              <w:rPr>
                <w:sz w:val="20"/>
              </w:rPr>
              <w:t>{"getDatePart":[{"getDate":[-85,"y"]},"y"]}</w:t>
            </w:r>
          </w:p>
        </w:tc>
        <w:tc>
          <w:tcPr>
            <w:tcW w:w="2592" w:type="dxa"/>
            <w:vMerge w:val="restart"/>
            <w:tcMar>
              <w:top w:w="100" w:type="dxa"/>
              <w:left w:w="100" w:type="dxa"/>
              <w:bottom w:w="100" w:type="dxa"/>
              <w:right w:w="100" w:type="dxa"/>
            </w:tcMar>
          </w:tcPr>
          <w:p w:rsidR="005A1D61" w14:paraId="7ECBC792" w14:textId="77777777"/>
        </w:tc>
      </w:tr>
      <w:tr w14:paraId="34967259" w14:textId="77777777">
        <w:tblPrEx>
          <w:tblW w:w="0" w:type="auto"/>
          <w:tblLook w:val="04A0"/>
        </w:tblPrEx>
        <w:trPr>
          <w:trHeight w:val="269"/>
        </w:trPr>
        <w:tc>
          <w:tcPr>
            <w:tcW w:w="2592" w:type="dxa"/>
            <w:vMerge/>
            <w:tcMar>
              <w:top w:w="100" w:type="dxa"/>
              <w:left w:w="100" w:type="dxa"/>
              <w:bottom w:w="100" w:type="dxa"/>
              <w:right w:w="100" w:type="dxa"/>
            </w:tcMar>
          </w:tcPr>
          <w:p w:rsidR="005A1D61" w14:paraId="1DB8D0C6" w14:textId="77777777"/>
        </w:tc>
        <w:tc>
          <w:tcPr>
            <w:tcW w:w="3888" w:type="dxa"/>
            <w:vMerge w:val="restart"/>
            <w:tcMar>
              <w:top w:w="100" w:type="dxa"/>
              <w:left w:w="100" w:type="dxa"/>
              <w:bottom w:w="100" w:type="dxa"/>
              <w:right w:w="100" w:type="dxa"/>
            </w:tcMar>
          </w:tcPr>
          <w:p w:rsidR="005A1D61" w14:paraId="562DED15" w14:textId="77777777">
            <w:r>
              <w:rPr>
                <w:sz w:val="20"/>
              </w:rPr>
              <w:t>{"getDatePart":[{"getDate":[-86,"y"]},"y"]}</w:t>
            </w:r>
          </w:p>
        </w:tc>
        <w:tc>
          <w:tcPr>
            <w:tcW w:w="3888" w:type="dxa"/>
            <w:vMerge w:val="restart"/>
            <w:tcMar>
              <w:top w:w="100" w:type="dxa"/>
              <w:left w:w="100" w:type="dxa"/>
              <w:bottom w:w="100" w:type="dxa"/>
              <w:right w:w="100" w:type="dxa"/>
            </w:tcMar>
          </w:tcPr>
          <w:p w:rsidR="005A1D61" w14:paraId="3AED1E76" w14:textId="77777777">
            <w:r>
              <w:rPr>
                <w:sz w:val="20"/>
              </w:rPr>
              <w:t>{"getDatePart":[{"getDate":[-86,"y"]},"y"]}</w:t>
            </w:r>
          </w:p>
        </w:tc>
        <w:tc>
          <w:tcPr>
            <w:tcW w:w="2592" w:type="dxa"/>
            <w:vMerge w:val="restart"/>
            <w:tcMar>
              <w:top w:w="100" w:type="dxa"/>
              <w:left w:w="100" w:type="dxa"/>
              <w:bottom w:w="100" w:type="dxa"/>
              <w:right w:w="100" w:type="dxa"/>
            </w:tcMar>
          </w:tcPr>
          <w:p w:rsidR="005A1D61" w14:paraId="35B67AEC" w14:textId="77777777"/>
        </w:tc>
      </w:tr>
      <w:tr w14:paraId="42D64119" w14:textId="77777777">
        <w:tblPrEx>
          <w:tblW w:w="0" w:type="auto"/>
          <w:tblLook w:val="04A0"/>
        </w:tblPrEx>
        <w:trPr>
          <w:trHeight w:val="269"/>
        </w:trPr>
        <w:tc>
          <w:tcPr>
            <w:tcW w:w="2592" w:type="dxa"/>
            <w:vMerge/>
            <w:tcMar>
              <w:top w:w="100" w:type="dxa"/>
              <w:left w:w="100" w:type="dxa"/>
              <w:bottom w:w="100" w:type="dxa"/>
              <w:right w:w="100" w:type="dxa"/>
            </w:tcMar>
          </w:tcPr>
          <w:p w:rsidR="005A1D61" w14:paraId="0AAD862B" w14:textId="77777777"/>
        </w:tc>
        <w:tc>
          <w:tcPr>
            <w:tcW w:w="3888" w:type="dxa"/>
            <w:vMerge w:val="restart"/>
            <w:tcMar>
              <w:top w:w="100" w:type="dxa"/>
              <w:left w:w="100" w:type="dxa"/>
              <w:bottom w:w="100" w:type="dxa"/>
              <w:right w:w="100" w:type="dxa"/>
            </w:tcMar>
          </w:tcPr>
          <w:p w:rsidR="005A1D61" w14:paraId="3E00DE30" w14:textId="77777777">
            <w:r>
              <w:rPr>
                <w:sz w:val="20"/>
              </w:rPr>
              <w:t>{"getDatePart":[{"getDate":[-87,"y"]},"y"]}</w:t>
            </w:r>
          </w:p>
        </w:tc>
        <w:tc>
          <w:tcPr>
            <w:tcW w:w="3888" w:type="dxa"/>
            <w:vMerge w:val="restart"/>
            <w:tcMar>
              <w:top w:w="100" w:type="dxa"/>
              <w:left w:w="100" w:type="dxa"/>
              <w:bottom w:w="100" w:type="dxa"/>
              <w:right w:w="100" w:type="dxa"/>
            </w:tcMar>
          </w:tcPr>
          <w:p w:rsidR="005A1D61" w14:paraId="4258A49D" w14:textId="77777777">
            <w:r>
              <w:rPr>
                <w:sz w:val="20"/>
              </w:rPr>
              <w:t>{"getDatePart":[{"getDate":[-87,"y"]},"y"]}</w:t>
            </w:r>
          </w:p>
        </w:tc>
        <w:tc>
          <w:tcPr>
            <w:tcW w:w="2592" w:type="dxa"/>
            <w:vMerge w:val="restart"/>
            <w:tcMar>
              <w:top w:w="100" w:type="dxa"/>
              <w:left w:w="100" w:type="dxa"/>
              <w:bottom w:w="100" w:type="dxa"/>
              <w:right w:w="100" w:type="dxa"/>
            </w:tcMar>
          </w:tcPr>
          <w:p w:rsidR="005A1D61" w14:paraId="5DAFF852" w14:textId="77777777"/>
        </w:tc>
      </w:tr>
      <w:tr w14:paraId="1F12793A" w14:textId="77777777">
        <w:tblPrEx>
          <w:tblW w:w="0" w:type="auto"/>
          <w:tblLook w:val="04A0"/>
        </w:tblPrEx>
        <w:trPr>
          <w:trHeight w:val="269"/>
        </w:trPr>
        <w:tc>
          <w:tcPr>
            <w:tcW w:w="2592" w:type="dxa"/>
            <w:vMerge/>
            <w:tcMar>
              <w:top w:w="100" w:type="dxa"/>
              <w:left w:w="100" w:type="dxa"/>
              <w:bottom w:w="100" w:type="dxa"/>
              <w:right w:w="100" w:type="dxa"/>
            </w:tcMar>
          </w:tcPr>
          <w:p w:rsidR="005A1D61" w14:paraId="308C37B8" w14:textId="77777777"/>
        </w:tc>
        <w:tc>
          <w:tcPr>
            <w:tcW w:w="3888" w:type="dxa"/>
            <w:vMerge w:val="restart"/>
            <w:tcMar>
              <w:top w:w="100" w:type="dxa"/>
              <w:left w:w="100" w:type="dxa"/>
              <w:bottom w:w="100" w:type="dxa"/>
              <w:right w:w="100" w:type="dxa"/>
            </w:tcMar>
          </w:tcPr>
          <w:p w:rsidR="005A1D61" w14:paraId="0E426D4E" w14:textId="77777777">
            <w:r>
              <w:rPr>
                <w:sz w:val="20"/>
              </w:rPr>
              <w:t>{"getDatePart":[{"getDate":[-88,"y"]},"y"]}</w:t>
            </w:r>
          </w:p>
        </w:tc>
        <w:tc>
          <w:tcPr>
            <w:tcW w:w="3888" w:type="dxa"/>
            <w:vMerge w:val="restart"/>
            <w:tcMar>
              <w:top w:w="100" w:type="dxa"/>
              <w:left w:w="100" w:type="dxa"/>
              <w:bottom w:w="100" w:type="dxa"/>
              <w:right w:w="100" w:type="dxa"/>
            </w:tcMar>
          </w:tcPr>
          <w:p w:rsidR="005A1D61" w14:paraId="25680C8C" w14:textId="77777777">
            <w:r>
              <w:rPr>
                <w:sz w:val="20"/>
              </w:rPr>
              <w:t>{"getDatePart":[{"getDate":[-88,"y"]},"y"]}</w:t>
            </w:r>
          </w:p>
        </w:tc>
        <w:tc>
          <w:tcPr>
            <w:tcW w:w="2592" w:type="dxa"/>
            <w:vMerge w:val="restart"/>
            <w:tcMar>
              <w:top w:w="100" w:type="dxa"/>
              <w:left w:w="100" w:type="dxa"/>
              <w:bottom w:w="100" w:type="dxa"/>
              <w:right w:w="100" w:type="dxa"/>
            </w:tcMar>
          </w:tcPr>
          <w:p w:rsidR="005A1D61" w14:paraId="23B62E14" w14:textId="77777777"/>
        </w:tc>
      </w:tr>
      <w:tr w14:paraId="4D57F452" w14:textId="77777777">
        <w:tblPrEx>
          <w:tblW w:w="0" w:type="auto"/>
          <w:tblLook w:val="04A0"/>
        </w:tblPrEx>
        <w:trPr>
          <w:trHeight w:val="269"/>
        </w:trPr>
        <w:tc>
          <w:tcPr>
            <w:tcW w:w="2592" w:type="dxa"/>
            <w:vMerge/>
            <w:tcMar>
              <w:top w:w="100" w:type="dxa"/>
              <w:left w:w="100" w:type="dxa"/>
              <w:bottom w:w="100" w:type="dxa"/>
              <w:right w:w="100" w:type="dxa"/>
            </w:tcMar>
          </w:tcPr>
          <w:p w:rsidR="005A1D61" w14:paraId="22C1763F" w14:textId="77777777"/>
        </w:tc>
        <w:tc>
          <w:tcPr>
            <w:tcW w:w="3888" w:type="dxa"/>
            <w:vMerge w:val="restart"/>
            <w:tcMar>
              <w:top w:w="100" w:type="dxa"/>
              <w:left w:w="100" w:type="dxa"/>
              <w:bottom w:w="100" w:type="dxa"/>
              <w:right w:w="100" w:type="dxa"/>
            </w:tcMar>
          </w:tcPr>
          <w:p w:rsidR="005A1D61" w14:paraId="72E20FFF" w14:textId="77777777">
            <w:r>
              <w:rPr>
                <w:sz w:val="20"/>
              </w:rPr>
              <w:t>{"getDatePart":[{"getDate":[-89,"y"]},"y"]}</w:t>
            </w:r>
          </w:p>
        </w:tc>
        <w:tc>
          <w:tcPr>
            <w:tcW w:w="3888" w:type="dxa"/>
            <w:vMerge w:val="restart"/>
            <w:tcMar>
              <w:top w:w="100" w:type="dxa"/>
              <w:left w:w="100" w:type="dxa"/>
              <w:bottom w:w="100" w:type="dxa"/>
              <w:right w:w="100" w:type="dxa"/>
            </w:tcMar>
          </w:tcPr>
          <w:p w:rsidR="005A1D61" w14:paraId="658CA3EB" w14:textId="77777777">
            <w:r>
              <w:rPr>
                <w:sz w:val="20"/>
              </w:rPr>
              <w:t>{"getDatePart":[{"getDate":[-89,"y"]},"y"]}</w:t>
            </w:r>
          </w:p>
        </w:tc>
        <w:tc>
          <w:tcPr>
            <w:tcW w:w="2592" w:type="dxa"/>
            <w:vMerge w:val="restart"/>
            <w:tcMar>
              <w:top w:w="100" w:type="dxa"/>
              <w:left w:w="100" w:type="dxa"/>
              <w:bottom w:w="100" w:type="dxa"/>
              <w:right w:w="100" w:type="dxa"/>
            </w:tcMar>
          </w:tcPr>
          <w:p w:rsidR="005A1D61" w14:paraId="5F7958FE" w14:textId="77777777"/>
        </w:tc>
      </w:tr>
      <w:tr w14:paraId="478D181E" w14:textId="77777777">
        <w:tblPrEx>
          <w:tblW w:w="0" w:type="auto"/>
          <w:tblLook w:val="04A0"/>
        </w:tblPrEx>
        <w:trPr>
          <w:trHeight w:val="269"/>
        </w:trPr>
        <w:tc>
          <w:tcPr>
            <w:tcW w:w="2592" w:type="dxa"/>
            <w:vMerge/>
            <w:tcMar>
              <w:top w:w="100" w:type="dxa"/>
              <w:left w:w="100" w:type="dxa"/>
              <w:bottom w:w="100" w:type="dxa"/>
              <w:right w:w="100" w:type="dxa"/>
            </w:tcMar>
          </w:tcPr>
          <w:p w:rsidR="005A1D61" w14:paraId="4244C4C8" w14:textId="77777777"/>
        </w:tc>
        <w:tc>
          <w:tcPr>
            <w:tcW w:w="3888" w:type="dxa"/>
            <w:vMerge w:val="restart"/>
            <w:tcMar>
              <w:top w:w="100" w:type="dxa"/>
              <w:left w:w="100" w:type="dxa"/>
              <w:bottom w:w="100" w:type="dxa"/>
              <w:right w:w="100" w:type="dxa"/>
            </w:tcMar>
          </w:tcPr>
          <w:p w:rsidR="005A1D61" w14:paraId="633E0213" w14:textId="77777777">
            <w:r>
              <w:rPr>
                <w:sz w:val="20"/>
              </w:rPr>
              <w:t>{"getDatePart":[{"getDate":[-90,"y"]},"y"]}</w:t>
            </w:r>
          </w:p>
        </w:tc>
        <w:tc>
          <w:tcPr>
            <w:tcW w:w="3888" w:type="dxa"/>
            <w:vMerge w:val="restart"/>
            <w:tcMar>
              <w:top w:w="100" w:type="dxa"/>
              <w:left w:w="100" w:type="dxa"/>
              <w:bottom w:w="100" w:type="dxa"/>
              <w:right w:w="100" w:type="dxa"/>
            </w:tcMar>
          </w:tcPr>
          <w:p w:rsidR="005A1D61" w14:paraId="5CE26F70" w14:textId="77777777">
            <w:r>
              <w:rPr>
                <w:sz w:val="20"/>
              </w:rPr>
              <w:t>{"getDatePart":[{"getDate":[-90,"y"]},"y"]}</w:t>
            </w:r>
          </w:p>
        </w:tc>
        <w:tc>
          <w:tcPr>
            <w:tcW w:w="2592" w:type="dxa"/>
            <w:vMerge w:val="restart"/>
            <w:tcMar>
              <w:top w:w="100" w:type="dxa"/>
              <w:left w:w="100" w:type="dxa"/>
              <w:bottom w:w="100" w:type="dxa"/>
              <w:right w:w="100" w:type="dxa"/>
            </w:tcMar>
          </w:tcPr>
          <w:p w:rsidR="005A1D61" w14:paraId="75DA0209" w14:textId="77777777"/>
        </w:tc>
      </w:tr>
      <w:tr w14:paraId="39E6E398" w14:textId="77777777">
        <w:tblPrEx>
          <w:tblW w:w="0" w:type="auto"/>
          <w:tblLook w:val="04A0"/>
        </w:tblPrEx>
        <w:trPr>
          <w:trHeight w:val="269"/>
        </w:trPr>
        <w:tc>
          <w:tcPr>
            <w:tcW w:w="2592" w:type="dxa"/>
            <w:vMerge/>
            <w:tcMar>
              <w:top w:w="100" w:type="dxa"/>
              <w:left w:w="100" w:type="dxa"/>
              <w:bottom w:w="100" w:type="dxa"/>
              <w:right w:w="100" w:type="dxa"/>
            </w:tcMar>
          </w:tcPr>
          <w:p w:rsidR="005A1D61" w14:paraId="0AE312B0" w14:textId="77777777"/>
        </w:tc>
        <w:tc>
          <w:tcPr>
            <w:tcW w:w="3888" w:type="dxa"/>
            <w:vMerge w:val="restart"/>
            <w:tcMar>
              <w:top w:w="100" w:type="dxa"/>
              <w:left w:w="100" w:type="dxa"/>
              <w:bottom w:w="100" w:type="dxa"/>
              <w:right w:w="100" w:type="dxa"/>
            </w:tcMar>
          </w:tcPr>
          <w:p w:rsidR="005A1D61" w14:paraId="4450B0F8" w14:textId="77777777">
            <w:r>
              <w:rPr>
                <w:sz w:val="20"/>
              </w:rPr>
              <w:t>{"getDatePart":[{"getDate":[-91,"y"]},"y"]}</w:t>
            </w:r>
          </w:p>
        </w:tc>
        <w:tc>
          <w:tcPr>
            <w:tcW w:w="3888" w:type="dxa"/>
            <w:vMerge w:val="restart"/>
            <w:tcMar>
              <w:top w:w="100" w:type="dxa"/>
              <w:left w:w="100" w:type="dxa"/>
              <w:bottom w:w="100" w:type="dxa"/>
              <w:right w:w="100" w:type="dxa"/>
            </w:tcMar>
          </w:tcPr>
          <w:p w:rsidR="005A1D61" w14:paraId="66A1FB6C" w14:textId="77777777">
            <w:r>
              <w:rPr>
                <w:sz w:val="20"/>
              </w:rPr>
              <w:t>{"getDatePart":[{"getDate":[-91,"y"]},"y"]}</w:t>
            </w:r>
          </w:p>
        </w:tc>
        <w:tc>
          <w:tcPr>
            <w:tcW w:w="2592" w:type="dxa"/>
            <w:vMerge w:val="restart"/>
            <w:tcMar>
              <w:top w:w="100" w:type="dxa"/>
              <w:left w:w="100" w:type="dxa"/>
              <w:bottom w:w="100" w:type="dxa"/>
              <w:right w:w="100" w:type="dxa"/>
            </w:tcMar>
          </w:tcPr>
          <w:p w:rsidR="005A1D61" w14:paraId="6F375C90" w14:textId="77777777"/>
        </w:tc>
      </w:tr>
      <w:tr w14:paraId="56C054B1" w14:textId="77777777">
        <w:tblPrEx>
          <w:tblW w:w="0" w:type="auto"/>
          <w:tblLook w:val="04A0"/>
        </w:tblPrEx>
        <w:trPr>
          <w:trHeight w:val="269"/>
        </w:trPr>
        <w:tc>
          <w:tcPr>
            <w:tcW w:w="2592" w:type="dxa"/>
            <w:vMerge/>
            <w:tcMar>
              <w:top w:w="100" w:type="dxa"/>
              <w:left w:w="100" w:type="dxa"/>
              <w:bottom w:w="100" w:type="dxa"/>
              <w:right w:w="100" w:type="dxa"/>
            </w:tcMar>
          </w:tcPr>
          <w:p w:rsidR="005A1D61" w14:paraId="69B60B9E" w14:textId="77777777"/>
        </w:tc>
        <w:tc>
          <w:tcPr>
            <w:tcW w:w="3888" w:type="dxa"/>
            <w:vMerge w:val="restart"/>
            <w:tcMar>
              <w:top w:w="100" w:type="dxa"/>
              <w:left w:w="100" w:type="dxa"/>
              <w:bottom w:w="100" w:type="dxa"/>
              <w:right w:w="100" w:type="dxa"/>
            </w:tcMar>
          </w:tcPr>
          <w:p w:rsidR="005A1D61" w14:paraId="07E89E98" w14:textId="77777777">
            <w:r>
              <w:rPr>
                <w:sz w:val="20"/>
              </w:rPr>
              <w:t>{"getDatePart":[{"getDate":[-92,"y"]},"y"]}</w:t>
            </w:r>
          </w:p>
        </w:tc>
        <w:tc>
          <w:tcPr>
            <w:tcW w:w="3888" w:type="dxa"/>
            <w:vMerge w:val="restart"/>
            <w:tcMar>
              <w:top w:w="100" w:type="dxa"/>
              <w:left w:w="100" w:type="dxa"/>
              <w:bottom w:w="100" w:type="dxa"/>
              <w:right w:w="100" w:type="dxa"/>
            </w:tcMar>
          </w:tcPr>
          <w:p w:rsidR="005A1D61" w14:paraId="0218D9CE" w14:textId="77777777">
            <w:r>
              <w:rPr>
                <w:sz w:val="20"/>
              </w:rPr>
              <w:t>{"getDatePart":[{"getDate":[-92,"y"]},"y"]}</w:t>
            </w:r>
          </w:p>
        </w:tc>
        <w:tc>
          <w:tcPr>
            <w:tcW w:w="2592" w:type="dxa"/>
            <w:vMerge w:val="restart"/>
            <w:tcMar>
              <w:top w:w="100" w:type="dxa"/>
              <w:left w:w="100" w:type="dxa"/>
              <w:bottom w:w="100" w:type="dxa"/>
              <w:right w:w="100" w:type="dxa"/>
            </w:tcMar>
          </w:tcPr>
          <w:p w:rsidR="005A1D61" w14:paraId="0E686A3D" w14:textId="77777777"/>
        </w:tc>
      </w:tr>
      <w:tr w14:paraId="0791AB5E" w14:textId="77777777">
        <w:tblPrEx>
          <w:tblW w:w="0" w:type="auto"/>
          <w:tblLook w:val="04A0"/>
        </w:tblPrEx>
        <w:trPr>
          <w:trHeight w:val="269"/>
        </w:trPr>
        <w:tc>
          <w:tcPr>
            <w:tcW w:w="2592" w:type="dxa"/>
            <w:vMerge/>
            <w:tcMar>
              <w:top w:w="100" w:type="dxa"/>
              <w:left w:w="100" w:type="dxa"/>
              <w:bottom w:w="100" w:type="dxa"/>
              <w:right w:w="100" w:type="dxa"/>
            </w:tcMar>
          </w:tcPr>
          <w:p w:rsidR="005A1D61" w14:paraId="2B7DF36D" w14:textId="77777777"/>
        </w:tc>
        <w:tc>
          <w:tcPr>
            <w:tcW w:w="3888" w:type="dxa"/>
            <w:vMerge w:val="restart"/>
            <w:tcMar>
              <w:top w:w="100" w:type="dxa"/>
              <w:left w:w="100" w:type="dxa"/>
              <w:bottom w:w="100" w:type="dxa"/>
              <w:right w:w="100" w:type="dxa"/>
            </w:tcMar>
          </w:tcPr>
          <w:p w:rsidR="005A1D61" w14:paraId="19F0705F" w14:textId="77777777">
            <w:r>
              <w:rPr>
                <w:sz w:val="20"/>
              </w:rPr>
              <w:t>{"getDatePart":[{"getDate":[-93,"y"]},"y"]}</w:t>
            </w:r>
          </w:p>
        </w:tc>
        <w:tc>
          <w:tcPr>
            <w:tcW w:w="3888" w:type="dxa"/>
            <w:vMerge w:val="restart"/>
            <w:tcMar>
              <w:top w:w="100" w:type="dxa"/>
              <w:left w:w="100" w:type="dxa"/>
              <w:bottom w:w="100" w:type="dxa"/>
              <w:right w:w="100" w:type="dxa"/>
            </w:tcMar>
          </w:tcPr>
          <w:p w:rsidR="005A1D61" w14:paraId="3813A2D6" w14:textId="77777777">
            <w:r>
              <w:rPr>
                <w:sz w:val="20"/>
              </w:rPr>
              <w:t>{"getDatePart":[{"getDate":[-93,"y"]},"y"]}</w:t>
            </w:r>
          </w:p>
        </w:tc>
        <w:tc>
          <w:tcPr>
            <w:tcW w:w="2592" w:type="dxa"/>
            <w:vMerge w:val="restart"/>
            <w:tcMar>
              <w:top w:w="100" w:type="dxa"/>
              <w:left w:w="100" w:type="dxa"/>
              <w:bottom w:w="100" w:type="dxa"/>
              <w:right w:w="100" w:type="dxa"/>
            </w:tcMar>
          </w:tcPr>
          <w:p w:rsidR="005A1D61" w14:paraId="645AB9AA" w14:textId="77777777"/>
        </w:tc>
      </w:tr>
      <w:tr w14:paraId="18085514" w14:textId="77777777">
        <w:tblPrEx>
          <w:tblW w:w="0" w:type="auto"/>
          <w:tblLook w:val="04A0"/>
        </w:tblPrEx>
        <w:trPr>
          <w:trHeight w:val="269"/>
        </w:trPr>
        <w:tc>
          <w:tcPr>
            <w:tcW w:w="2592" w:type="dxa"/>
            <w:vMerge/>
            <w:tcMar>
              <w:top w:w="100" w:type="dxa"/>
              <w:left w:w="100" w:type="dxa"/>
              <w:bottom w:w="100" w:type="dxa"/>
              <w:right w:w="100" w:type="dxa"/>
            </w:tcMar>
          </w:tcPr>
          <w:p w:rsidR="005A1D61" w14:paraId="7A67EB3E" w14:textId="77777777"/>
        </w:tc>
        <w:tc>
          <w:tcPr>
            <w:tcW w:w="3888" w:type="dxa"/>
            <w:vMerge w:val="restart"/>
            <w:tcMar>
              <w:top w:w="100" w:type="dxa"/>
              <w:left w:w="100" w:type="dxa"/>
              <w:bottom w:w="100" w:type="dxa"/>
              <w:right w:w="100" w:type="dxa"/>
            </w:tcMar>
          </w:tcPr>
          <w:p w:rsidR="005A1D61" w14:paraId="7FB8AF44" w14:textId="77777777">
            <w:r>
              <w:rPr>
                <w:sz w:val="20"/>
              </w:rPr>
              <w:t>{"getDatePart":[{"getDate":[-94,"y"]},"y"]}</w:t>
            </w:r>
          </w:p>
        </w:tc>
        <w:tc>
          <w:tcPr>
            <w:tcW w:w="3888" w:type="dxa"/>
            <w:vMerge w:val="restart"/>
            <w:tcMar>
              <w:top w:w="100" w:type="dxa"/>
              <w:left w:w="100" w:type="dxa"/>
              <w:bottom w:w="100" w:type="dxa"/>
              <w:right w:w="100" w:type="dxa"/>
            </w:tcMar>
          </w:tcPr>
          <w:p w:rsidR="005A1D61" w14:paraId="6B28CCBF" w14:textId="77777777">
            <w:r>
              <w:rPr>
                <w:sz w:val="20"/>
              </w:rPr>
              <w:t>{"getDatePart":[{"getDate":[-94,"y"]},"y"]}</w:t>
            </w:r>
          </w:p>
        </w:tc>
        <w:tc>
          <w:tcPr>
            <w:tcW w:w="2592" w:type="dxa"/>
            <w:vMerge w:val="restart"/>
            <w:tcMar>
              <w:top w:w="100" w:type="dxa"/>
              <w:left w:w="100" w:type="dxa"/>
              <w:bottom w:w="100" w:type="dxa"/>
              <w:right w:w="100" w:type="dxa"/>
            </w:tcMar>
          </w:tcPr>
          <w:p w:rsidR="005A1D61" w14:paraId="17439DC5" w14:textId="77777777"/>
        </w:tc>
      </w:tr>
      <w:tr w14:paraId="31718F80" w14:textId="77777777">
        <w:tblPrEx>
          <w:tblW w:w="0" w:type="auto"/>
          <w:tblLook w:val="04A0"/>
        </w:tblPrEx>
        <w:trPr>
          <w:trHeight w:val="269"/>
        </w:trPr>
        <w:tc>
          <w:tcPr>
            <w:tcW w:w="2592" w:type="dxa"/>
            <w:vMerge/>
            <w:tcMar>
              <w:top w:w="100" w:type="dxa"/>
              <w:left w:w="100" w:type="dxa"/>
              <w:bottom w:w="100" w:type="dxa"/>
              <w:right w:w="100" w:type="dxa"/>
            </w:tcMar>
          </w:tcPr>
          <w:p w:rsidR="005A1D61" w14:paraId="12B490D2" w14:textId="77777777"/>
        </w:tc>
        <w:tc>
          <w:tcPr>
            <w:tcW w:w="3888" w:type="dxa"/>
            <w:vMerge w:val="restart"/>
            <w:tcMar>
              <w:top w:w="100" w:type="dxa"/>
              <w:left w:w="100" w:type="dxa"/>
              <w:bottom w:w="100" w:type="dxa"/>
              <w:right w:w="100" w:type="dxa"/>
            </w:tcMar>
          </w:tcPr>
          <w:p w:rsidR="005A1D61" w14:paraId="342496BD" w14:textId="77777777">
            <w:r>
              <w:rPr>
                <w:sz w:val="20"/>
              </w:rPr>
              <w:t>{"getDatePart":[{"getDate":[-95,"y"]},"y"]}</w:t>
            </w:r>
          </w:p>
        </w:tc>
        <w:tc>
          <w:tcPr>
            <w:tcW w:w="3888" w:type="dxa"/>
            <w:vMerge w:val="restart"/>
            <w:tcMar>
              <w:top w:w="100" w:type="dxa"/>
              <w:left w:w="100" w:type="dxa"/>
              <w:bottom w:w="100" w:type="dxa"/>
              <w:right w:w="100" w:type="dxa"/>
            </w:tcMar>
          </w:tcPr>
          <w:p w:rsidR="005A1D61" w14:paraId="7AB7B150" w14:textId="77777777">
            <w:r>
              <w:rPr>
                <w:sz w:val="20"/>
              </w:rPr>
              <w:t>{"getDatePart":[{"getDate":[-95,"y"]},"y"]}</w:t>
            </w:r>
          </w:p>
        </w:tc>
        <w:tc>
          <w:tcPr>
            <w:tcW w:w="2592" w:type="dxa"/>
            <w:vMerge w:val="restart"/>
            <w:tcMar>
              <w:top w:w="100" w:type="dxa"/>
              <w:left w:w="100" w:type="dxa"/>
              <w:bottom w:w="100" w:type="dxa"/>
              <w:right w:w="100" w:type="dxa"/>
            </w:tcMar>
          </w:tcPr>
          <w:p w:rsidR="005A1D61" w14:paraId="741A5666" w14:textId="77777777"/>
        </w:tc>
      </w:tr>
      <w:tr w14:paraId="56383C55" w14:textId="77777777">
        <w:tblPrEx>
          <w:tblW w:w="0" w:type="auto"/>
          <w:tblLook w:val="04A0"/>
        </w:tblPrEx>
        <w:trPr>
          <w:trHeight w:val="269"/>
        </w:trPr>
        <w:tc>
          <w:tcPr>
            <w:tcW w:w="2592" w:type="dxa"/>
            <w:vMerge/>
            <w:tcMar>
              <w:top w:w="100" w:type="dxa"/>
              <w:left w:w="100" w:type="dxa"/>
              <w:bottom w:w="100" w:type="dxa"/>
              <w:right w:w="100" w:type="dxa"/>
            </w:tcMar>
          </w:tcPr>
          <w:p w:rsidR="005A1D61" w14:paraId="6C9AF27F" w14:textId="77777777"/>
        </w:tc>
        <w:tc>
          <w:tcPr>
            <w:tcW w:w="3888" w:type="dxa"/>
            <w:vMerge w:val="restart"/>
            <w:tcMar>
              <w:top w:w="100" w:type="dxa"/>
              <w:left w:w="100" w:type="dxa"/>
              <w:bottom w:w="100" w:type="dxa"/>
              <w:right w:w="100" w:type="dxa"/>
            </w:tcMar>
          </w:tcPr>
          <w:p w:rsidR="005A1D61" w14:paraId="0F55D98B" w14:textId="77777777">
            <w:r>
              <w:rPr>
                <w:sz w:val="20"/>
              </w:rPr>
              <w:t>{"getDatePart":[{"getDate":[-96,"y"]},"y"]}</w:t>
            </w:r>
          </w:p>
        </w:tc>
        <w:tc>
          <w:tcPr>
            <w:tcW w:w="3888" w:type="dxa"/>
            <w:vMerge w:val="restart"/>
            <w:tcMar>
              <w:top w:w="100" w:type="dxa"/>
              <w:left w:w="100" w:type="dxa"/>
              <w:bottom w:w="100" w:type="dxa"/>
              <w:right w:w="100" w:type="dxa"/>
            </w:tcMar>
          </w:tcPr>
          <w:p w:rsidR="005A1D61" w14:paraId="6B875015" w14:textId="77777777">
            <w:r>
              <w:rPr>
                <w:sz w:val="20"/>
              </w:rPr>
              <w:t>{"getDatePart":[{"getDate":[-96,"y"]},"y"]}</w:t>
            </w:r>
          </w:p>
        </w:tc>
        <w:tc>
          <w:tcPr>
            <w:tcW w:w="2592" w:type="dxa"/>
            <w:vMerge w:val="restart"/>
            <w:tcMar>
              <w:top w:w="100" w:type="dxa"/>
              <w:left w:w="100" w:type="dxa"/>
              <w:bottom w:w="100" w:type="dxa"/>
              <w:right w:w="100" w:type="dxa"/>
            </w:tcMar>
          </w:tcPr>
          <w:p w:rsidR="005A1D61" w14:paraId="41182460" w14:textId="77777777"/>
        </w:tc>
      </w:tr>
      <w:tr w14:paraId="717FFBDE" w14:textId="77777777">
        <w:tblPrEx>
          <w:tblW w:w="0" w:type="auto"/>
          <w:tblLook w:val="04A0"/>
        </w:tblPrEx>
        <w:trPr>
          <w:trHeight w:val="269"/>
        </w:trPr>
        <w:tc>
          <w:tcPr>
            <w:tcW w:w="2592" w:type="dxa"/>
            <w:vMerge/>
            <w:tcMar>
              <w:top w:w="100" w:type="dxa"/>
              <w:left w:w="100" w:type="dxa"/>
              <w:bottom w:w="100" w:type="dxa"/>
              <w:right w:w="100" w:type="dxa"/>
            </w:tcMar>
          </w:tcPr>
          <w:p w:rsidR="005A1D61" w14:paraId="466F7154" w14:textId="77777777"/>
        </w:tc>
        <w:tc>
          <w:tcPr>
            <w:tcW w:w="3888" w:type="dxa"/>
            <w:vMerge w:val="restart"/>
            <w:tcMar>
              <w:top w:w="100" w:type="dxa"/>
              <w:left w:w="100" w:type="dxa"/>
              <w:bottom w:w="100" w:type="dxa"/>
              <w:right w:w="100" w:type="dxa"/>
            </w:tcMar>
          </w:tcPr>
          <w:p w:rsidR="005A1D61" w14:paraId="3C5B854C" w14:textId="77777777">
            <w:r>
              <w:rPr>
                <w:sz w:val="20"/>
              </w:rPr>
              <w:t>{"getDatePart":[{"getDate":[-97,"y"]},"y"]}</w:t>
            </w:r>
          </w:p>
        </w:tc>
        <w:tc>
          <w:tcPr>
            <w:tcW w:w="3888" w:type="dxa"/>
            <w:vMerge w:val="restart"/>
            <w:tcMar>
              <w:top w:w="100" w:type="dxa"/>
              <w:left w:w="100" w:type="dxa"/>
              <w:bottom w:w="100" w:type="dxa"/>
              <w:right w:w="100" w:type="dxa"/>
            </w:tcMar>
          </w:tcPr>
          <w:p w:rsidR="005A1D61" w14:paraId="1E159006" w14:textId="77777777">
            <w:r>
              <w:rPr>
                <w:sz w:val="20"/>
              </w:rPr>
              <w:t>{"getDatePart":[{"getDate":[-97,"y"]},"y"]}</w:t>
            </w:r>
          </w:p>
        </w:tc>
        <w:tc>
          <w:tcPr>
            <w:tcW w:w="2592" w:type="dxa"/>
            <w:vMerge w:val="restart"/>
            <w:tcMar>
              <w:top w:w="100" w:type="dxa"/>
              <w:left w:w="100" w:type="dxa"/>
              <w:bottom w:w="100" w:type="dxa"/>
              <w:right w:w="100" w:type="dxa"/>
            </w:tcMar>
          </w:tcPr>
          <w:p w:rsidR="005A1D61" w14:paraId="3C4300BC" w14:textId="77777777"/>
        </w:tc>
      </w:tr>
      <w:tr w14:paraId="48BFD96E" w14:textId="77777777">
        <w:tblPrEx>
          <w:tblW w:w="0" w:type="auto"/>
          <w:tblLook w:val="04A0"/>
        </w:tblPrEx>
        <w:trPr>
          <w:trHeight w:val="269"/>
        </w:trPr>
        <w:tc>
          <w:tcPr>
            <w:tcW w:w="2592" w:type="dxa"/>
            <w:vMerge/>
            <w:tcMar>
              <w:top w:w="100" w:type="dxa"/>
              <w:left w:w="100" w:type="dxa"/>
              <w:bottom w:w="100" w:type="dxa"/>
              <w:right w:w="100" w:type="dxa"/>
            </w:tcMar>
          </w:tcPr>
          <w:p w:rsidR="005A1D61" w14:paraId="55EE701A" w14:textId="77777777"/>
        </w:tc>
        <w:tc>
          <w:tcPr>
            <w:tcW w:w="3888" w:type="dxa"/>
            <w:vMerge w:val="restart"/>
            <w:tcMar>
              <w:top w:w="100" w:type="dxa"/>
              <w:left w:w="100" w:type="dxa"/>
              <w:bottom w:w="100" w:type="dxa"/>
              <w:right w:w="100" w:type="dxa"/>
            </w:tcMar>
          </w:tcPr>
          <w:p w:rsidR="005A1D61" w14:paraId="374F8A69" w14:textId="77777777">
            <w:r>
              <w:rPr>
                <w:sz w:val="20"/>
              </w:rPr>
              <w:t>{"getDatePart":[{"getDate":[-98,"y"]},"y"]}</w:t>
            </w:r>
          </w:p>
        </w:tc>
        <w:tc>
          <w:tcPr>
            <w:tcW w:w="3888" w:type="dxa"/>
            <w:vMerge w:val="restart"/>
            <w:tcMar>
              <w:top w:w="100" w:type="dxa"/>
              <w:left w:w="100" w:type="dxa"/>
              <w:bottom w:w="100" w:type="dxa"/>
              <w:right w:w="100" w:type="dxa"/>
            </w:tcMar>
          </w:tcPr>
          <w:p w:rsidR="005A1D61" w14:paraId="017DA661" w14:textId="77777777">
            <w:r>
              <w:rPr>
                <w:sz w:val="20"/>
              </w:rPr>
              <w:t>{"getDatePart":[{"getDate":[-98,"y"]},"y"]}</w:t>
            </w:r>
          </w:p>
        </w:tc>
        <w:tc>
          <w:tcPr>
            <w:tcW w:w="2592" w:type="dxa"/>
            <w:vMerge w:val="restart"/>
            <w:tcMar>
              <w:top w:w="100" w:type="dxa"/>
              <w:left w:w="100" w:type="dxa"/>
              <w:bottom w:w="100" w:type="dxa"/>
              <w:right w:w="100" w:type="dxa"/>
            </w:tcMar>
          </w:tcPr>
          <w:p w:rsidR="005A1D61" w14:paraId="4C648E9C" w14:textId="77777777"/>
        </w:tc>
      </w:tr>
      <w:tr w14:paraId="31395BC6" w14:textId="77777777">
        <w:tblPrEx>
          <w:tblW w:w="0" w:type="auto"/>
          <w:tblLook w:val="04A0"/>
        </w:tblPrEx>
        <w:trPr>
          <w:trHeight w:val="269"/>
        </w:trPr>
        <w:tc>
          <w:tcPr>
            <w:tcW w:w="2592" w:type="dxa"/>
            <w:vMerge/>
            <w:tcMar>
              <w:top w:w="100" w:type="dxa"/>
              <w:left w:w="100" w:type="dxa"/>
              <w:bottom w:w="100" w:type="dxa"/>
              <w:right w:w="100" w:type="dxa"/>
            </w:tcMar>
          </w:tcPr>
          <w:p w:rsidR="005A1D61" w14:paraId="03051F57" w14:textId="77777777"/>
        </w:tc>
        <w:tc>
          <w:tcPr>
            <w:tcW w:w="3888" w:type="dxa"/>
            <w:vMerge w:val="restart"/>
            <w:tcMar>
              <w:top w:w="100" w:type="dxa"/>
              <w:left w:w="100" w:type="dxa"/>
              <w:bottom w:w="100" w:type="dxa"/>
              <w:right w:w="100" w:type="dxa"/>
            </w:tcMar>
          </w:tcPr>
          <w:p w:rsidR="005A1D61" w14:paraId="768FFFEE" w14:textId="77777777">
            <w:r>
              <w:rPr>
                <w:sz w:val="20"/>
              </w:rPr>
              <w:t>{"getDatePart":[{"getDate":[-99,"y"]},"y"]}</w:t>
            </w:r>
          </w:p>
        </w:tc>
        <w:tc>
          <w:tcPr>
            <w:tcW w:w="3888" w:type="dxa"/>
            <w:vMerge w:val="restart"/>
            <w:tcMar>
              <w:top w:w="100" w:type="dxa"/>
              <w:left w:w="100" w:type="dxa"/>
              <w:bottom w:w="100" w:type="dxa"/>
              <w:right w:w="100" w:type="dxa"/>
            </w:tcMar>
          </w:tcPr>
          <w:p w:rsidR="005A1D61" w14:paraId="0D5A3791" w14:textId="77777777">
            <w:r>
              <w:rPr>
                <w:sz w:val="20"/>
              </w:rPr>
              <w:t>{"getDatePart":[{"getDate":[-99,"y"]},"y"]}</w:t>
            </w:r>
          </w:p>
        </w:tc>
        <w:tc>
          <w:tcPr>
            <w:tcW w:w="2592" w:type="dxa"/>
            <w:vMerge w:val="restart"/>
            <w:tcMar>
              <w:top w:w="100" w:type="dxa"/>
              <w:left w:w="100" w:type="dxa"/>
              <w:bottom w:w="100" w:type="dxa"/>
              <w:right w:w="100" w:type="dxa"/>
            </w:tcMar>
          </w:tcPr>
          <w:p w:rsidR="005A1D61" w14:paraId="591261A8" w14:textId="77777777"/>
        </w:tc>
      </w:tr>
      <w:tr w14:paraId="76F029C1" w14:textId="77777777">
        <w:tblPrEx>
          <w:tblW w:w="0" w:type="auto"/>
          <w:tblLook w:val="04A0"/>
        </w:tblPrEx>
        <w:trPr>
          <w:trHeight w:val="269"/>
        </w:trPr>
        <w:tc>
          <w:tcPr>
            <w:tcW w:w="2592" w:type="dxa"/>
            <w:vMerge/>
            <w:tcMar>
              <w:top w:w="100" w:type="dxa"/>
              <w:left w:w="100" w:type="dxa"/>
              <w:bottom w:w="100" w:type="dxa"/>
              <w:right w:w="100" w:type="dxa"/>
            </w:tcMar>
          </w:tcPr>
          <w:p w:rsidR="005A1D61" w14:paraId="00828A6F" w14:textId="77777777"/>
        </w:tc>
        <w:tc>
          <w:tcPr>
            <w:tcW w:w="3888" w:type="dxa"/>
            <w:vMerge w:val="restart"/>
            <w:tcMar>
              <w:top w:w="100" w:type="dxa"/>
              <w:left w:w="100" w:type="dxa"/>
              <w:bottom w:w="100" w:type="dxa"/>
              <w:right w:w="100" w:type="dxa"/>
            </w:tcMar>
          </w:tcPr>
          <w:p w:rsidR="005A1D61" w14:paraId="2B056D16" w14:textId="77777777">
            <w:r>
              <w:rPr>
                <w:sz w:val="20"/>
              </w:rPr>
              <w:t>{"getDatePart":[{"getDate":[-100,"y"]},"y"]}</w:t>
            </w:r>
          </w:p>
        </w:tc>
        <w:tc>
          <w:tcPr>
            <w:tcW w:w="3888" w:type="dxa"/>
            <w:vMerge w:val="restart"/>
            <w:tcMar>
              <w:top w:w="100" w:type="dxa"/>
              <w:left w:w="100" w:type="dxa"/>
              <w:bottom w:w="100" w:type="dxa"/>
              <w:right w:w="100" w:type="dxa"/>
            </w:tcMar>
          </w:tcPr>
          <w:p w:rsidR="005A1D61" w14:paraId="0A36B7A5" w14:textId="77777777">
            <w:r>
              <w:rPr>
                <w:sz w:val="20"/>
              </w:rPr>
              <w:t>{"getDatePart":[{"getDate":[-100,"y"]},"y"]}</w:t>
            </w:r>
          </w:p>
        </w:tc>
        <w:tc>
          <w:tcPr>
            <w:tcW w:w="2592" w:type="dxa"/>
            <w:vMerge w:val="restart"/>
            <w:tcMar>
              <w:top w:w="100" w:type="dxa"/>
              <w:left w:w="100" w:type="dxa"/>
              <w:bottom w:w="100" w:type="dxa"/>
              <w:right w:w="100" w:type="dxa"/>
            </w:tcMar>
          </w:tcPr>
          <w:p w:rsidR="005A1D61" w14:paraId="702FDAF7" w14:textId="77777777"/>
        </w:tc>
      </w:tr>
      <w:tr w14:paraId="3F68CBFD" w14:textId="77777777">
        <w:tblPrEx>
          <w:tblW w:w="0" w:type="auto"/>
          <w:tblLook w:val="04A0"/>
        </w:tblPrEx>
        <w:trPr>
          <w:trHeight w:val="269"/>
        </w:trPr>
        <w:tc>
          <w:tcPr>
            <w:tcW w:w="2592" w:type="dxa"/>
            <w:vMerge/>
            <w:tcMar>
              <w:top w:w="100" w:type="dxa"/>
              <w:left w:w="100" w:type="dxa"/>
              <w:bottom w:w="100" w:type="dxa"/>
              <w:right w:w="100" w:type="dxa"/>
            </w:tcMar>
          </w:tcPr>
          <w:p w:rsidR="005A1D61" w14:paraId="767EC89F" w14:textId="77777777"/>
        </w:tc>
        <w:tc>
          <w:tcPr>
            <w:tcW w:w="3888" w:type="dxa"/>
            <w:vMerge w:val="restart"/>
            <w:tcMar>
              <w:top w:w="100" w:type="dxa"/>
              <w:left w:w="100" w:type="dxa"/>
              <w:bottom w:w="100" w:type="dxa"/>
              <w:right w:w="100" w:type="dxa"/>
            </w:tcMar>
          </w:tcPr>
          <w:p w:rsidR="005A1D61" w14:paraId="78E3712C" w14:textId="77777777">
            <w:r>
              <w:rPr>
                <w:sz w:val="20"/>
              </w:rPr>
              <w:t>{"getDatePart":[{"getDate":[-101,"y"]},"y"]}</w:t>
            </w:r>
          </w:p>
        </w:tc>
        <w:tc>
          <w:tcPr>
            <w:tcW w:w="3888" w:type="dxa"/>
            <w:vMerge w:val="restart"/>
            <w:tcMar>
              <w:top w:w="100" w:type="dxa"/>
              <w:left w:w="100" w:type="dxa"/>
              <w:bottom w:w="100" w:type="dxa"/>
              <w:right w:w="100" w:type="dxa"/>
            </w:tcMar>
          </w:tcPr>
          <w:p w:rsidR="005A1D61" w14:paraId="4879971A" w14:textId="77777777">
            <w:r>
              <w:rPr>
                <w:sz w:val="20"/>
              </w:rPr>
              <w:t>{"getDatePart":[{"getDate":[-101,"y"]},"y"]}</w:t>
            </w:r>
          </w:p>
        </w:tc>
        <w:tc>
          <w:tcPr>
            <w:tcW w:w="2592" w:type="dxa"/>
            <w:vMerge w:val="restart"/>
            <w:tcMar>
              <w:top w:w="100" w:type="dxa"/>
              <w:left w:w="100" w:type="dxa"/>
              <w:bottom w:w="100" w:type="dxa"/>
              <w:right w:w="100" w:type="dxa"/>
            </w:tcMar>
          </w:tcPr>
          <w:p w:rsidR="005A1D61" w14:paraId="7BA68C7F" w14:textId="77777777"/>
        </w:tc>
      </w:tr>
      <w:tr w14:paraId="06B7FBB2" w14:textId="77777777">
        <w:tblPrEx>
          <w:tblW w:w="0" w:type="auto"/>
          <w:tblLook w:val="04A0"/>
        </w:tblPrEx>
        <w:trPr>
          <w:trHeight w:val="269"/>
        </w:trPr>
        <w:tc>
          <w:tcPr>
            <w:tcW w:w="2592" w:type="dxa"/>
            <w:vMerge/>
            <w:tcMar>
              <w:top w:w="100" w:type="dxa"/>
              <w:left w:w="100" w:type="dxa"/>
              <w:bottom w:w="100" w:type="dxa"/>
              <w:right w:w="100" w:type="dxa"/>
            </w:tcMar>
          </w:tcPr>
          <w:p w:rsidR="005A1D61" w14:paraId="32667976" w14:textId="77777777"/>
        </w:tc>
        <w:tc>
          <w:tcPr>
            <w:tcW w:w="3888" w:type="dxa"/>
            <w:vMerge w:val="restart"/>
            <w:tcMar>
              <w:top w:w="100" w:type="dxa"/>
              <w:left w:w="100" w:type="dxa"/>
              <w:bottom w:w="100" w:type="dxa"/>
              <w:right w:w="100" w:type="dxa"/>
            </w:tcMar>
          </w:tcPr>
          <w:p w:rsidR="005A1D61" w14:paraId="204E6176" w14:textId="77777777">
            <w:r>
              <w:rPr>
                <w:sz w:val="20"/>
              </w:rPr>
              <w:t>{"getDatePart":[{"getDate":[-102,"y"]},"y"]}</w:t>
            </w:r>
          </w:p>
        </w:tc>
        <w:tc>
          <w:tcPr>
            <w:tcW w:w="3888" w:type="dxa"/>
            <w:vMerge w:val="restart"/>
            <w:tcMar>
              <w:top w:w="100" w:type="dxa"/>
              <w:left w:w="100" w:type="dxa"/>
              <w:bottom w:w="100" w:type="dxa"/>
              <w:right w:w="100" w:type="dxa"/>
            </w:tcMar>
          </w:tcPr>
          <w:p w:rsidR="005A1D61" w14:paraId="79FDAB2E" w14:textId="77777777">
            <w:r>
              <w:rPr>
                <w:sz w:val="20"/>
              </w:rPr>
              <w:t>{"getDatePart":[{"getDate":[-102,"y"]},"y"]}</w:t>
            </w:r>
          </w:p>
        </w:tc>
        <w:tc>
          <w:tcPr>
            <w:tcW w:w="2592" w:type="dxa"/>
            <w:vMerge w:val="restart"/>
            <w:tcMar>
              <w:top w:w="100" w:type="dxa"/>
              <w:left w:w="100" w:type="dxa"/>
              <w:bottom w:w="100" w:type="dxa"/>
              <w:right w:w="100" w:type="dxa"/>
            </w:tcMar>
          </w:tcPr>
          <w:p w:rsidR="005A1D61" w14:paraId="139CF036" w14:textId="77777777"/>
        </w:tc>
      </w:tr>
      <w:tr w14:paraId="3797217A" w14:textId="77777777">
        <w:tblPrEx>
          <w:tblW w:w="0" w:type="auto"/>
          <w:tblLook w:val="04A0"/>
        </w:tblPrEx>
        <w:trPr>
          <w:trHeight w:val="269"/>
        </w:trPr>
        <w:tc>
          <w:tcPr>
            <w:tcW w:w="2592" w:type="dxa"/>
            <w:vMerge/>
            <w:tcMar>
              <w:top w:w="100" w:type="dxa"/>
              <w:left w:w="100" w:type="dxa"/>
              <w:bottom w:w="100" w:type="dxa"/>
              <w:right w:w="100" w:type="dxa"/>
            </w:tcMar>
          </w:tcPr>
          <w:p w:rsidR="005A1D61" w14:paraId="5B3F985B" w14:textId="77777777"/>
        </w:tc>
        <w:tc>
          <w:tcPr>
            <w:tcW w:w="3888" w:type="dxa"/>
            <w:vMerge w:val="restart"/>
            <w:tcMar>
              <w:top w:w="100" w:type="dxa"/>
              <w:left w:w="100" w:type="dxa"/>
              <w:bottom w:w="100" w:type="dxa"/>
              <w:right w:w="100" w:type="dxa"/>
            </w:tcMar>
          </w:tcPr>
          <w:p w:rsidR="005A1D61" w14:paraId="31C4B9D8" w14:textId="77777777">
            <w:r>
              <w:rPr>
                <w:sz w:val="20"/>
              </w:rPr>
              <w:t>{"getDatePart":[{"getDate":[-103,"y"]},"y"]}</w:t>
            </w:r>
          </w:p>
        </w:tc>
        <w:tc>
          <w:tcPr>
            <w:tcW w:w="3888" w:type="dxa"/>
            <w:vMerge w:val="restart"/>
            <w:tcMar>
              <w:top w:w="100" w:type="dxa"/>
              <w:left w:w="100" w:type="dxa"/>
              <w:bottom w:w="100" w:type="dxa"/>
              <w:right w:w="100" w:type="dxa"/>
            </w:tcMar>
          </w:tcPr>
          <w:p w:rsidR="005A1D61" w14:paraId="631A64B0" w14:textId="77777777">
            <w:r>
              <w:rPr>
                <w:sz w:val="20"/>
              </w:rPr>
              <w:t>{"getDatePart":[{"getDate":[-103,"y"]},"y"]}</w:t>
            </w:r>
          </w:p>
        </w:tc>
        <w:tc>
          <w:tcPr>
            <w:tcW w:w="2592" w:type="dxa"/>
            <w:vMerge w:val="restart"/>
            <w:tcMar>
              <w:top w:w="100" w:type="dxa"/>
              <w:left w:w="100" w:type="dxa"/>
              <w:bottom w:w="100" w:type="dxa"/>
              <w:right w:w="100" w:type="dxa"/>
            </w:tcMar>
          </w:tcPr>
          <w:p w:rsidR="005A1D61" w14:paraId="0695B03F" w14:textId="77777777"/>
        </w:tc>
      </w:tr>
      <w:tr w14:paraId="394BD7BB" w14:textId="77777777">
        <w:tblPrEx>
          <w:tblW w:w="0" w:type="auto"/>
          <w:tblLook w:val="04A0"/>
        </w:tblPrEx>
        <w:trPr>
          <w:trHeight w:val="269"/>
        </w:trPr>
        <w:tc>
          <w:tcPr>
            <w:tcW w:w="2592" w:type="dxa"/>
            <w:vMerge/>
            <w:tcMar>
              <w:top w:w="100" w:type="dxa"/>
              <w:left w:w="100" w:type="dxa"/>
              <w:bottom w:w="100" w:type="dxa"/>
              <w:right w:w="100" w:type="dxa"/>
            </w:tcMar>
          </w:tcPr>
          <w:p w:rsidR="005A1D61" w14:paraId="3BEC0ED3" w14:textId="77777777"/>
        </w:tc>
        <w:tc>
          <w:tcPr>
            <w:tcW w:w="3888" w:type="dxa"/>
            <w:vMerge w:val="restart"/>
            <w:tcMar>
              <w:top w:w="100" w:type="dxa"/>
              <w:left w:w="100" w:type="dxa"/>
              <w:bottom w:w="100" w:type="dxa"/>
              <w:right w:w="100" w:type="dxa"/>
            </w:tcMar>
          </w:tcPr>
          <w:p w:rsidR="005A1D61" w14:paraId="6A0195C2" w14:textId="77777777">
            <w:r>
              <w:rPr>
                <w:sz w:val="20"/>
              </w:rPr>
              <w:t>{"getDatePart":[{"getDate":[-104,"y"]},"y"]}</w:t>
            </w:r>
          </w:p>
        </w:tc>
        <w:tc>
          <w:tcPr>
            <w:tcW w:w="3888" w:type="dxa"/>
            <w:vMerge w:val="restart"/>
            <w:tcMar>
              <w:top w:w="100" w:type="dxa"/>
              <w:left w:w="100" w:type="dxa"/>
              <w:bottom w:w="100" w:type="dxa"/>
              <w:right w:w="100" w:type="dxa"/>
            </w:tcMar>
          </w:tcPr>
          <w:p w:rsidR="005A1D61" w14:paraId="59DB1CE6" w14:textId="77777777">
            <w:r>
              <w:rPr>
                <w:sz w:val="20"/>
              </w:rPr>
              <w:t>{"getDatePart":[{"getDate":[-104,"y"]},"y"]}</w:t>
            </w:r>
          </w:p>
        </w:tc>
        <w:tc>
          <w:tcPr>
            <w:tcW w:w="2592" w:type="dxa"/>
            <w:vMerge w:val="restart"/>
            <w:tcMar>
              <w:top w:w="100" w:type="dxa"/>
              <w:left w:w="100" w:type="dxa"/>
              <w:bottom w:w="100" w:type="dxa"/>
              <w:right w:w="100" w:type="dxa"/>
            </w:tcMar>
          </w:tcPr>
          <w:p w:rsidR="005A1D61" w14:paraId="45F09333" w14:textId="77777777"/>
        </w:tc>
      </w:tr>
      <w:tr w14:paraId="704683CB" w14:textId="77777777">
        <w:tblPrEx>
          <w:tblW w:w="0" w:type="auto"/>
          <w:tblLook w:val="04A0"/>
        </w:tblPrEx>
        <w:trPr>
          <w:trHeight w:val="269"/>
        </w:trPr>
        <w:tc>
          <w:tcPr>
            <w:tcW w:w="2592" w:type="dxa"/>
            <w:vMerge/>
            <w:tcMar>
              <w:top w:w="100" w:type="dxa"/>
              <w:left w:w="100" w:type="dxa"/>
              <w:bottom w:w="100" w:type="dxa"/>
              <w:right w:w="100" w:type="dxa"/>
            </w:tcMar>
          </w:tcPr>
          <w:p w:rsidR="005A1D61" w14:paraId="2D9FF05C" w14:textId="77777777"/>
        </w:tc>
        <w:tc>
          <w:tcPr>
            <w:tcW w:w="3888" w:type="dxa"/>
            <w:vMerge w:val="restart"/>
            <w:tcMar>
              <w:top w:w="100" w:type="dxa"/>
              <w:left w:w="100" w:type="dxa"/>
              <w:bottom w:w="100" w:type="dxa"/>
              <w:right w:w="100" w:type="dxa"/>
            </w:tcMar>
          </w:tcPr>
          <w:p w:rsidR="005A1D61" w14:paraId="6BD4C193" w14:textId="77777777">
            <w:r>
              <w:rPr>
                <w:sz w:val="20"/>
              </w:rPr>
              <w:t>{"getDatePart":[{"getDate":[-105,"y"]},"y"]}</w:t>
            </w:r>
          </w:p>
        </w:tc>
        <w:tc>
          <w:tcPr>
            <w:tcW w:w="3888" w:type="dxa"/>
            <w:vMerge w:val="restart"/>
            <w:tcMar>
              <w:top w:w="100" w:type="dxa"/>
              <w:left w:w="100" w:type="dxa"/>
              <w:bottom w:w="100" w:type="dxa"/>
              <w:right w:w="100" w:type="dxa"/>
            </w:tcMar>
          </w:tcPr>
          <w:p w:rsidR="005A1D61" w14:paraId="5C132188" w14:textId="77777777">
            <w:r>
              <w:rPr>
                <w:sz w:val="20"/>
              </w:rPr>
              <w:t>{"getDatePart":[{"getDate":[-105,"y"]},"y"]}</w:t>
            </w:r>
          </w:p>
        </w:tc>
        <w:tc>
          <w:tcPr>
            <w:tcW w:w="2592" w:type="dxa"/>
            <w:vMerge w:val="restart"/>
            <w:tcMar>
              <w:top w:w="100" w:type="dxa"/>
              <w:left w:w="100" w:type="dxa"/>
              <w:bottom w:w="100" w:type="dxa"/>
              <w:right w:w="100" w:type="dxa"/>
            </w:tcMar>
          </w:tcPr>
          <w:p w:rsidR="005A1D61" w14:paraId="64FA456E" w14:textId="77777777"/>
        </w:tc>
      </w:tr>
      <w:tr w14:paraId="644121C9" w14:textId="77777777">
        <w:tblPrEx>
          <w:tblW w:w="0" w:type="auto"/>
          <w:tblLook w:val="04A0"/>
        </w:tblPrEx>
        <w:trPr>
          <w:trHeight w:val="269"/>
        </w:trPr>
        <w:tc>
          <w:tcPr>
            <w:tcW w:w="2592" w:type="dxa"/>
            <w:vMerge/>
            <w:tcMar>
              <w:top w:w="100" w:type="dxa"/>
              <w:left w:w="100" w:type="dxa"/>
              <w:bottom w:w="100" w:type="dxa"/>
              <w:right w:w="100" w:type="dxa"/>
            </w:tcMar>
          </w:tcPr>
          <w:p w:rsidR="005A1D61" w14:paraId="5C3B0618" w14:textId="77777777"/>
        </w:tc>
        <w:tc>
          <w:tcPr>
            <w:tcW w:w="3888" w:type="dxa"/>
            <w:vMerge w:val="restart"/>
            <w:tcMar>
              <w:top w:w="100" w:type="dxa"/>
              <w:left w:w="100" w:type="dxa"/>
              <w:bottom w:w="100" w:type="dxa"/>
              <w:right w:w="100" w:type="dxa"/>
            </w:tcMar>
          </w:tcPr>
          <w:p w:rsidR="005A1D61" w14:paraId="5F65B097" w14:textId="77777777">
            <w:r>
              <w:rPr>
                <w:sz w:val="20"/>
              </w:rPr>
              <w:t>{"getDatePart":[{"getDate":[-106,"y"]},"y"]}</w:t>
            </w:r>
          </w:p>
        </w:tc>
        <w:tc>
          <w:tcPr>
            <w:tcW w:w="3888" w:type="dxa"/>
            <w:vMerge w:val="restart"/>
            <w:tcMar>
              <w:top w:w="100" w:type="dxa"/>
              <w:left w:w="100" w:type="dxa"/>
              <w:bottom w:w="100" w:type="dxa"/>
              <w:right w:w="100" w:type="dxa"/>
            </w:tcMar>
          </w:tcPr>
          <w:p w:rsidR="005A1D61" w14:paraId="5B3483F2" w14:textId="77777777">
            <w:r>
              <w:rPr>
                <w:sz w:val="20"/>
              </w:rPr>
              <w:t>{"getDatePart":[{"getDate":[-106,"y"]},"y"]}</w:t>
            </w:r>
          </w:p>
        </w:tc>
        <w:tc>
          <w:tcPr>
            <w:tcW w:w="2592" w:type="dxa"/>
            <w:vMerge w:val="restart"/>
            <w:tcMar>
              <w:top w:w="100" w:type="dxa"/>
              <w:left w:w="100" w:type="dxa"/>
              <w:bottom w:w="100" w:type="dxa"/>
              <w:right w:w="100" w:type="dxa"/>
            </w:tcMar>
          </w:tcPr>
          <w:p w:rsidR="005A1D61" w14:paraId="08B6B4C2" w14:textId="77777777"/>
        </w:tc>
      </w:tr>
      <w:tr w14:paraId="2CCC7F18" w14:textId="77777777">
        <w:tblPrEx>
          <w:tblW w:w="0" w:type="auto"/>
          <w:tblLook w:val="04A0"/>
        </w:tblPrEx>
        <w:trPr>
          <w:trHeight w:val="269"/>
        </w:trPr>
        <w:tc>
          <w:tcPr>
            <w:tcW w:w="2592" w:type="dxa"/>
            <w:vMerge/>
            <w:tcMar>
              <w:top w:w="100" w:type="dxa"/>
              <w:left w:w="100" w:type="dxa"/>
              <w:bottom w:w="100" w:type="dxa"/>
              <w:right w:w="100" w:type="dxa"/>
            </w:tcMar>
          </w:tcPr>
          <w:p w:rsidR="005A1D61" w14:paraId="31B9F569" w14:textId="77777777"/>
        </w:tc>
        <w:tc>
          <w:tcPr>
            <w:tcW w:w="3888" w:type="dxa"/>
            <w:vMerge w:val="restart"/>
            <w:tcMar>
              <w:top w:w="100" w:type="dxa"/>
              <w:left w:w="100" w:type="dxa"/>
              <w:bottom w:w="100" w:type="dxa"/>
              <w:right w:w="100" w:type="dxa"/>
            </w:tcMar>
          </w:tcPr>
          <w:p w:rsidR="005A1D61" w14:paraId="46088B5F" w14:textId="77777777">
            <w:r>
              <w:rPr>
                <w:sz w:val="20"/>
              </w:rPr>
              <w:t>{"getDatePart":[{"getDate":[-107,"y"]},"y"]}</w:t>
            </w:r>
          </w:p>
        </w:tc>
        <w:tc>
          <w:tcPr>
            <w:tcW w:w="3888" w:type="dxa"/>
            <w:vMerge w:val="restart"/>
            <w:tcMar>
              <w:top w:w="100" w:type="dxa"/>
              <w:left w:w="100" w:type="dxa"/>
              <w:bottom w:w="100" w:type="dxa"/>
              <w:right w:w="100" w:type="dxa"/>
            </w:tcMar>
          </w:tcPr>
          <w:p w:rsidR="005A1D61" w14:paraId="50D78743" w14:textId="77777777">
            <w:r>
              <w:rPr>
                <w:sz w:val="20"/>
              </w:rPr>
              <w:t>{"getDatePart":[{"getDate":[-107,"y"]},"y"]}</w:t>
            </w:r>
          </w:p>
        </w:tc>
        <w:tc>
          <w:tcPr>
            <w:tcW w:w="2592" w:type="dxa"/>
            <w:vMerge w:val="restart"/>
            <w:tcMar>
              <w:top w:w="100" w:type="dxa"/>
              <w:left w:w="100" w:type="dxa"/>
              <w:bottom w:w="100" w:type="dxa"/>
              <w:right w:w="100" w:type="dxa"/>
            </w:tcMar>
          </w:tcPr>
          <w:p w:rsidR="005A1D61" w14:paraId="776D07AD" w14:textId="77777777"/>
        </w:tc>
      </w:tr>
      <w:tr w14:paraId="00D40D9E" w14:textId="77777777">
        <w:tblPrEx>
          <w:tblW w:w="0" w:type="auto"/>
          <w:tblLook w:val="04A0"/>
        </w:tblPrEx>
        <w:trPr>
          <w:trHeight w:val="269"/>
        </w:trPr>
        <w:tc>
          <w:tcPr>
            <w:tcW w:w="2592" w:type="dxa"/>
            <w:vMerge/>
            <w:tcMar>
              <w:top w:w="100" w:type="dxa"/>
              <w:left w:w="100" w:type="dxa"/>
              <w:bottom w:w="100" w:type="dxa"/>
              <w:right w:w="100" w:type="dxa"/>
            </w:tcMar>
          </w:tcPr>
          <w:p w:rsidR="005A1D61" w14:paraId="3C349050" w14:textId="77777777"/>
        </w:tc>
        <w:tc>
          <w:tcPr>
            <w:tcW w:w="3888" w:type="dxa"/>
            <w:vMerge w:val="restart"/>
            <w:tcMar>
              <w:top w:w="100" w:type="dxa"/>
              <w:left w:w="100" w:type="dxa"/>
              <w:bottom w:w="100" w:type="dxa"/>
              <w:right w:w="100" w:type="dxa"/>
            </w:tcMar>
          </w:tcPr>
          <w:p w:rsidR="005A1D61" w14:paraId="479129AC" w14:textId="77777777">
            <w:r>
              <w:rPr>
                <w:sz w:val="20"/>
              </w:rPr>
              <w:t>{"getDatePart":[{"getDate":[-108,"y"]},"y"]}</w:t>
            </w:r>
          </w:p>
        </w:tc>
        <w:tc>
          <w:tcPr>
            <w:tcW w:w="3888" w:type="dxa"/>
            <w:vMerge w:val="restart"/>
            <w:tcMar>
              <w:top w:w="100" w:type="dxa"/>
              <w:left w:w="100" w:type="dxa"/>
              <w:bottom w:w="100" w:type="dxa"/>
              <w:right w:w="100" w:type="dxa"/>
            </w:tcMar>
          </w:tcPr>
          <w:p w:rsidR="005A1D61" w14:paraId="26F898CE" w14:textId="77777777">
            <w:r>
              <w:rPr>
                <w:sz w:val="20"/>
              </w:rPr>
              <w:t>{"getDatePart":[{"getDate":[-108,"y"]},"y"]}</w:t>
            </w:r>
          </w:p>
        </w:tc>
        <w:tc>
          <w:tcPr>
            <w:tcW w:w="2592" w:type="dxa"/>
            <w:vMerge w:val="restart"/>
            <w:tcMar>
              <w:top w:w="100" w:type="dxa"/>
              <w:left w:w="100" w:type="dxa"/>
              <w:bottom w:w="100" w:type="dxa"/>
              <w:right w:w="100" w:type="dxa"/>
            </w:tcMar>
          </w:tcPr>
          <w:p w:rsidR="005A1D61" w14:paraId="2A0AF133" w14:textId="77777777"/>
        </w:tc>
      </w:tr>
      <w:tr w14:paraId="55F8A37E" w14:textId="77777777">
        <w:tblPrEx>
          <w:tblW w:w="0" w:type="auto"/>
          <w:tblLook w:val="04A0"/>
        </w:tblPrEx>
        <w:trPr>
          <w:trHeight w:val="269"/>
        </w:trPr>
        <w:tc>
          <w:tcPr>
            <w:tcW w:w="2592" w:type="dxa"/>
            <w:vMerge/>
            <w:tcMar>
              <w:top w:w="100" w:type="dxa"/>
              <w:left w:w="100" w:type="dxa"/>
              <w:bottom w:w="100" w:type="dxa"/>
              <w:right w:w="100" w:type="dxa"/>
            </w:tcMar>
          </w:tcPr>
          <w:p w:rsidR="005A1D61" w14:paraId="621B22F0" w14:textId="77777777"/>
        </w:tc>
        <w:tc>
          <w:tcPr>
            <w:tcW w:w="3888" w:type="dxa"/>
            <w:vMerge w:val="restart"/>
            <w:tcMar>
              <w:top w:w="100" w:type="dxa"/>
              <w:left w:w="100" w:type="dxa"/>
              <w:bottom w:w="100" w:type="dxa"/>
              <w:right w:w="100" w:type="dxa"/>
            </w:tcMar>
          </w:tcPr>
          <w:p w:rsidR="005A1D61" w14:paraId="46184866" w14:textId="77777777">
            <w:r>
              <w:rPr>
                <w:sz w:val="20"/>
              </w:rPr>
              <w:t>{"getDatePart":[{"getDate":[-109,"y"]},"y"]}</w:t>
            </w:r>
          </w:p>
        </w:tc>
        <w:tc>
          <w:tcPr>
            <w:tcW w:w="3888" w:type="dxa"/>
            <w:vMerge w:val="restart"/>
            <w:tcMar>
              <w:top w:w="100" w:type="dxa"/>
              <w:left w:w="100" w:type="dxa"/>
              <w:bottom w:w="100" w:type="dxa"/>
              <w:right w:w="100" w:type="dxa"/>
            </w:tcMar>
          </w:tcPr>
          <w:p w:rsidR="005A1D61" w14:paraId="2C9E55FC" w14:textId="77777777">
            <w:r>
              <w:rPr>
                <w:sz w:val="20"/>
              </w:rPr>
              <w:t>{"getDatePart":[{"getDate":[-109,"y"]},"y"]}</w:t>
            </w:r>
          </w:p>
        </w:tc>
        <w:tc>
          <w:tcPr>
            <w:tcW w:w="2592" w:type="dxa"/>
            <w:vMerge w:val="restart"/>
            <w:tcMar>
              <w:top w:w="100" w:type="dxa"/>
              <w:left w:w="100" w:type="dxa"/>
              <w:bottom w:w="100" w:type="dxa"/>
              <w:right w:w="100" w:type="dxa"/>
            </w:tcMar>
          </w:tcPr>
          <w:p w:rsidR="005A1D61" w14:paraId="515571B9" w14:textId="77777777"/>
        </w:tc>
      </w:tr>
      <w:tr w14:paraId="6098F5CF" w14:textId="77777777">
        <w:tblPrEx>
          <w:tblW w:w="0" w:type="auto"/>
          <w:tblLook w:val="04A0"/>
        </w:tblPrEx>
        <w:trPr>
          <w:trHeight w:val="269"/>
        </w:trPr>
        <w:tc>
          <w:tcPr>
            <w:tcW w:w="2592" w:type="dxa"/>
            <w:vMerge/>
            <w:tcMar>
              <w:top w:w="100" w:type="dxa"/>
              <w:left w:w="100" w:type="dxa"/>
              <w:bottom w:w="100" w:type="dxa"/>
              <w:right w:w="100" w:type="dxa"/>
            </w:tcMar>
          </w:tcPr>
          <w:p w:rsidR="005A1D61" w14:paraId="3EA4F815" w14:textId="77777777"/>
        </w:tc>
        <w:tc>
          <w:tcPr>
            <w:tcW w:w="3888" w:type="dxa"/>
            <w:vMerge w:val="restart"/>
            <w:tcMar>
              <w:top w:w="100" w:type="dxa"/>
              <w:left w:w="100" w:type="dxa"/>
              <w:bottom w:w="100" w:type="dxa"/>
              <w:right w:w="100" w:type="dxa"/>
            </w:tcMar>
          </w:tcPr>
          <w:p w:rsidR="005A1D61" w14:paraId="59CE1944" w14:textId="77777777">
            <w:r>
              <w:rPr>
                <w:sz w:val="20"/>
              </w:rPr>
              <w:t>{"getDatePart":[{"getDate":[-110,"y"]},"y"]}</w:t>
            </w:r>
          </w:p>
        </w:tc>
        <w:tc>
          <w:tcPr>
            <w:tcW w:w="3888" w:type="dxa"/>
            <w:vMerge w:val="restart"/>
            <w:tcMar>
              <w:top w:w="100" w:type="dxa"/>
              <w:left w:w="100" w:type="dxa"/>
              <w:bottom w:w="100" w:type="dxa"/>
              <w:right w:w="100" w:type="dxa"/>
            </w:tcMar>
          </w:tcPr>
          <w:p w:rsidR="005A1D61" w14:paraId="52AC2529" w14:textId="77777777">
            <w:r>
              <w:rPr>
                <w:sz w:val="20"/>
              </w:rPr>
              <w:t>{"getDatePart":[{"getDate":[-110,"y"]},"y"]}</w:t>
            </w:r>
          </w:p>
        </w:tc>
        <w:tc>
          <w:tcPr>
            <w:tcW w:w="2592" w:type="dxa"/>
            <w:vMerge w:val="restart"/>
            <w:tcMar>
              <w:top w:w="100" w:type="dxa"/>
              <w:left w:w="100" w:type="dxa"/>
              <w:bottom w:w="100" w:type="dxa"/>
              <w:right w:w="100" w:type="dxa"/>
            </w:tcMar>
          </w:tcPr>
          <w:p w:rsidR="005A1D61" w14:paraId="311A7F78" w14:textId="77777777"/>
        </w:tc>
      </w:tr>
      <w:tr w14:paraId="45E2520A" w14:textId="77777777">
        <w:tblPrEx>
          <w:tblW w:w="0" w:type="auto"/>
          <w:tblLook w:val="04A0"/>
        </w:tblPrEx>
        <w:trPr>
          <w:trHeight w:val="269"/>
        </w:trPr>
        <w:tc>
          <w:tcPr>
            <w:tcW w:w="2592" w:type="dxa"/>
            <w:vMerge/>
            <w:tcMar>
              <w:top w:w="100" w:type="dxa"/>
              <w:left w:w="100" w:type="dxa"/>
              <w:bottom w:w="100" w:type="dxa"/>
              <w:right w:w="100" w:type="dxa"/>
            </w:tcMar>
          </w:tcPr>
          <w:p w:rsidR="005A1D61" w14:paraId="671AF085" w14:textId="77777777"/>
        </w:tc>
        <w:tc>
          <w:tcPr>
            <w:tcW w:w="3888" w:type="dxa"/>
            <w:vMerge w:val="restart"/>
            <w:tcMar>
              <w:top w:w="100" w:type="dxa"/>
              <w:left w:w="100" w:type="dxa"/>
              <w:bottom w:w="100" w:type="dxa"/>
              <w:right w:w="100" w:type="dxa"/>
            </w:tcMar>
          </w:tcPr>
          <w:p w:rsidR="005A1D61" w14:paraId="0F8A14DB" w14:textId="77777777">
            <w:r>
              <w:rPr>
                <w:sz w:val="20"/>
              </w:rPr>
              <w:t>{"getDatePart":[{"getDate":[-111,"y"]},"y"]}</w:t>
            </w:r>
          </w:p>
        </w:tc>
        <w:tc>
          <w:tcPr>
            <w:tcW w:w="3888" w:type="dxa"/>
            <w:vMerge w:val="restart"/>
            <w:tcMar>
              <w:top w:w="100" w:type="dxa"/>
              <w:left w:w="100" w:type="dxa"/>
              <w:bottom w:w="100" w:type="dxa"/>
              <w:right w:w="100" w:type="dxa"/>
            </w:tcMar>
          </w:tcPr>
          <w:p w:rsidR="005A1D61" w14:paraId="3F4ED6AC" w14:textId="77777777">
            <w:r>
              <w:rPr>
                <w:sz w:val="20"/>
              </w:rPr>
              <w:t>{"getDatePart":[{"getDate":[-111,"y"]},"y"]}</w:t>
            </w:r>
          </w:p>
        </w:tc>
        <w:tc>
          <w:tcPr>
            <w:tcW w:w="2592" w:type="dxa"/>
            <w:vMerge w:val="restart"/>
            <w:tcMar>
              <w:top w:w="100" w:type="dxa"/>
              <w:left w:w="100" w:type="dxa"/>
              <w:bottom w:w="100" w:type="dxa"/>
              <w:right w:w="100" w:type="dxa"/>
            </w:tcMar>
          </w:tcPr>
          <w:p w:rsidR="005A1D61" w14:paraId="4E8E5867" w14:textId="77777777"/>
        </w:tc>
      </w:tr>
      <w:tr w14:paraId="2E156226" w14:textId="77777777">
        <w:tblPrEx>
          <w:tblW w:w="0" w:type="auto"/>
          <w:tblLook w:val="04A0"/>
        </w:tblPrEx>
        <w:trPr>
          <w:trHeight w:val="269"/>
        </w:trPr>
        <w:tc>
          <w:tcPr>
            <w:tcW w:w="2592" w:type="dxa"/>
            <w:vMerge/>
            <w:tcMar>
              <w:top w:w="100" w:type="dxa"/>
              <w:left w:w="100" w:type="dxa"/>
              <w:bottom w:w="100" w:type="dxa"/>
              <w:right w:w="100" w:type="dxa"/>
            </w:tcMar>
          </w:tcPr>
          <w:p w:rsidR="005A1D61" w14:paraId="167235AF" w14:textId="77777777"/>
        </w:tc>
        <w:tc>
          <w:tcPr>
            <w:tcW w:w="3888" w:type="dxa"/>
            <w:vMerge w:val="restart"/>
            <w:tcMar>
              <w:top w:w="100" w:type="dxa"/>
              <w:left w:w="100" w:type="dxa"/>
              <w:bottom w:w="100" w:type="dxa"/>
              <w:right w:w="100" w:type="dxa"/>
            </w:tcMar>
          </w:tcPr>
          <w:p w:rsidR="005A1D61" w14:paraId="36822B34" w14:textId="77777777">
            <w:r>
              <w:rPr>
                <w:sz w:val="20"/>
              </w:rPr>
              <w:t>{"getDatePart":[{"getDate":[-112,"y"]},"y"]}</w:t>
            </w:r>
          </w:p>
        </w:tc>
        <w:tc>
          <w:tcPr>
            <w:tcW w:w="3888" w:type="dxa"/>
            <w:vMerge w:val="restart"/>
            <w:tcMar>
              <w:top w:w="100" w:type="dxa"/>
              <w:left w:w="100" w:type="dxa"/>
              <w:bottom w:w="100" w:type="dxa"/>
              <w:right w:w="100" w:type="dxa"/>
            </w:tcMar>
          </w:tcPr>
          <w:p w:rsidR="005A1D61" w14:paraId="3AC03F4F" w14:textId="77777777">
            <w:r>
              <w:rPr>
                <w:sz w:val="20"/>
              </w:rPr>
              <w:t>{"getDatePart":[{"getDate":[-112,"y"]},"y"]}</w:t>
            </w:r>
          </w:p>
        </w:tc>
        <w:tc>
          <w:tcPr>
            <w:tcW w:w="2592" w:type="dxa"/>
            <w:vMerge w:val="restart"/>
            <w:tcMar>
              <w:top w:w="100" w:type="dxa"/>
              <w:left w:w="100" w:type="dxa"/>
              <w:bottom w:w="100" w:type="dxa"/>
              <w:right w:w="100" w:type="dxa"/>
            </w:tcMar>
          </w:tcPr>
          <w:p w:rsidR="005A1D61" w14:paraId="7C49963B" w14:textId="77777777"/>
        </w:tc>
      </w:tr>
      <w:tr w14:paraId="11C14506" w14:textId="77777777">
        <w:tblPrEx>
          <w:tblW w:w="0" w:type="auto"/>
          <w:tblLook w:val="04A0"/>
        </w:tblPrEx>
        <w:trPr>
          <w:trHeight w:val="269"/>
        </w:trPr>
        <w:tc>
          <w:tcPr>
            <w:tcW w:w="2592" w:type="dxa"/>
            <w:vMerge/>
            <w:tcMar>
              <w:top w:w="100" w:type="dxa"/>
              <w:left w:w="100" w:type="dxa"/>
              <w:bottom w:w="100" w:type="dxa"/>
              <w:right w:w="100" w:type="dxa"/>
            </w:tcMar>
          </w:tcPr>
          <w:p w:rsidR="005A1D61" w14:paraId="05632A71" w14:textId="77777777"/>
        </w:tc>
        <w:tc>
          <w:tcPr>
            <w:tcW w:w="3888" w:type="dxa"/>
            <w:vMerge w:val="restart"/>
            <w:tcMar>
              <w:top w:w="100" w:type="dxa"/>
              <w:left w:w="100" w:type="dxa"/>
              <w:bottom w:w="100" w:type="dxa"/>
              <w:right w:w="100" w:type="dxa"/>
            </w:tcMar>
          </w:tcPr>
          <w:p w:rsidR="005A1D61" w14:paraId="485FF456" w14:textId="77777777">
            <w:r>
              <w:rPr>
                <w:sz w:val="20"/>
              </w:rPr>
              <w:t>{"getDatePart":[{"getDate":[-113,"y"]},"y"]}</w:t>
            </w:r>
          </w:p>
        </w:tc>
        <w:tc>
          <w:tcPr>
            <w:tcW w:w="3888" w:type="dxa"/>
            <w:vMerge w:val="restart"/>
            <w:tcMar>
              <w:top w:w="100" w:type="dxa"/>
              <w:left w:w="100" w:type="dxa"/>
              <w:bottom w:w="100" w:type="dxa"/>
              <w:right w:w="100" w:type="dxa"/>
            </w:tcMar>
          </w:tcPr>
          <w:p w:rsidR="005A1D61" w14:paraId="242D656E" w14:textId="77777777">
            <w:r>
              <w:rPr>
                <w:sz w:val="20"/>
              </w:rPr>
              <w:t>{"getDatePart":[{"getDate":[-113,"y"]},"y"]}</w:t>
            </w:r>
          </w:p>
        </w:tc>
        <w:tc>
          <w:tcPr>
            <w:tcW w:w="2592" w:type="dxa"/>
            <w:vMerge w:val="restart"/>
            <w:tcMar>
              <w:top w:w="100" w:type="dxa"/>
              <w:left w:w="100" w:type="dxa"/>
              <w:bottom w:w="100" w:type="dxa"/>
              <w:right w:w="100" w:type="dxa"/>
            </w:tcMar>
          </w:tcPr>
          <w:p w:rsidR="005A1D61" w14:paraId="7C98ECCC" w14:textId="77777777"/>
        </w:tc>
      </w:tr>
      <w:tr w14:paraId="424CA40A" w14:textId="77777777">
        <w:tblPrEx>
          <w:tblW w:w="0" w:type="auto"/>
          <w:tblLook w:val="04A0"/>
        </w:tblPrEx>
        <w:trPr>
          <w:trHeight w:val="269"/>
        </w:trPr>
        <w:tc>
          <w:tcPr>
            <w:tcW w:w="2592" w:type="dxa"/>
            <w:vMerge/>
            <w:tcMar>
              <w:top w:w="100" w:type="dxa"/>
              <w:left w:w="100" w:type="dxa"/>
              <w:bottom w:w="100" w:type="dxa"/>
              <w:right w:w="100" w:type="dxa"/>
            </w:tcMar>
          </w:tcPr>
          <w:p w:rsidR="005A1D61" w14:paraId="3E81B4D9" w14:textId="77777777"/>
        </w:tc>
        <w:tc>
          <w:tcPr>
            <w:tcW w:w="3888" w:type="dxa"/>
            <w:vMerge w:val="restart"/>
            <w:tcMar>
              <w:top w:w="100" w:type="dxa"/>
              <w:left w:w="100" w:type="dxa"/>
              <w:bottom w:w="100" w:type="dxa"/>
              <w:right w:w="100" w:type="dxa"/>
            </w:tcMar>
          </w:tcPr>
          <w:p w:rsidR="005A1D61" w14:paraId="1103AF1E" w14:textId="77777777">
            <w:r>
              <w:rPr>
                <w:sz w:val="20"/>
              </w:rPr>
              <w:t>{"getDatePart":[{"getDate":[-114,"y"]},"y"]}</w:t>
            </w:r>
          </w:p>
        </w:tc>
        <w:tc>
          <w:tcPr>
            <w:tcW w:w="3888" w:type="dxa"/>
            <w:vMerge w:val="restart"/>
            <w:tcMar>
              <w:top w:w="100" w:type="dxa"/>
              <w:left w:w="100" w:type="dxa"/>
              <w:bottom w:w="100" w:type="dxa"/>
              <w:right w:w="100" w:type="dxa"/>
            </w:tcMar>
          </w:tcPr>
          <w:p w:rsidR="005A1D61" w14:paraId="5561D3E9" w14:textId="77777777">
            <w:r>
              <w:rPr>
                <w:sz w:val="20"/>
              </w:rPr>
              <w:t>{"getDatePart":[{"getDate":[-114,"y"]},"y"]}</w:t>
            </w:r>
          </w:p>
        </w:tc>
        <w:tc>
          <w:tcPr>
            <w:tcW w:w="2592" w:type="dxa"/>
            <w:vMerge w:val="restart"/>
            <w:tcMar>
              <w:top w:w="100" w:type="dxa"/>
              <w:left w:w="100" w:type="dxa"/>
              <w:bottom w:w="100" w:type="dxa"/>
              <w:right w:w="100" w:type="dxa"/>
            </w:tcMar>
          </w:tcPr>
          <w:p w:rsidR="005A1D61" w14:paraId="250B6C76" w14:textId="77777777"/>
        </w:tc>
      </w:tr>
      <w:tr w14:paraId="78BF095C" w14:textId="77777777">
        <w:tblPrEx>
          <w:tblW w:w="0" w:type="auto"/>
          <w:tblLook w:val="04A0"/>
        </w:tblPrEx>
        <w:trPr>
          <w:trHeight w:val="269"/>
        </w:trPr>
        <w:tc>
          <w:tcPr>
            <w:tcW w:w="2592" w:type="dxa"/>
            <w:vMerge/>
            <w:tcMar>
              <w:top w:w="100" w:type="dxa"/>
              <w:left w:w="100" w:type="dxa"/>
              <w:bottom w:w="100" w:type="dxa"/>
              <w:right w:w="100" w:type="dxa"/>
            </w:tcMar>
          </w:tcPr>
          <w:p w:rsidR="005A1D61" w14:paraId="113DDDD1" w14:textId="77777777"/>
        </w:tc>
        <w:tc>
          <w:tcPr>
            <w:tcW w:w="3888" w:type="dxa"/>
            <w:vMerge w:val="restart"/>
            <w:tcMar>
              <w:top w:w="100" w:type="dxa"/>
              <w:left w:w="100" w:type="dxa"/>
              <w:bottom w:w="100" w:type="dxa"/>
              <w:right w:w="100" w:type="dxa"/>
            </w:tcMar>
          </w:tcPr>
          <w:p w:rsidR="005A1D61" w14:paraId="0D7347A9" w14:textId="77777777">
            <w:r>
              <w:rPr>
                <w:sz w:val="20"/>
              </w:rPr>
              <w:t>{"getDatePart":[{"getDate":[-115,"y"]},"y"]}</w:t>
            </w:r>
          </w:p>
        </w:tc>
        <w:tc>
          <w:tcPr>
            <w:tcW w:w="3888" w:type="dxa"/>
            <w:vMerge w:val="restart"/>
            <w:tcMar>
              <w:top w:w="100" w:type="dxa"/>
              <w:left w:w="100" w:type="dxa"/>
              <w:bottom w:w="100" w:type="dxa"/>
              <w:right w:w="100" w:type="dxa"/>
            </w:tcMar>
          </w:tcPr>
          <w:p w:rsidR="005A1D61" w14:paraId="1A90E2BB" w14:textId="77777777">
            <w:r>
              <w:rPr>
                <w:sz w:val="20"/>
              </w:rPr>
              <w:t>{"getDatePart":[{"getDate":[-115,"y"]},"y"]}</w:t>
            </w:r>
          </w:p>
        </w:tc>
        <w:tc>
          <w:tcPr>
            <w:tcW w:w="2592" w:type="dxa"/>
            <w:vMerge w:val="restart"/>
            <w:tcMar>
              <w:top w:w="100" w:type="dxa"/>
              <w:left w:w="100" w:type="dxa"/>
              <w:bottom w:w="100" w:type="dxa"/>
              <w:right w:w="100" w:type="dxa"/>
            </w:tcMar>
          </w:tcPr>
          <w:p w:rsidR="005A1D61" w14:paraId="4356EC96" w14:textId="77777777"/>
        </w:tc>
      </w:tr>
      <w:tr w14:paraId="5B288199" w14:textId="77777777">
        <w:tblPrEx>
          <w:tblW w:w="0" w:type="auto"/>
          <w:tblLook w:val="04A0"/>
        </w:tblPrEx>
        <w:trPr>
          <w:trHeight w:val="269"/>
        </w:trPr>
        <w:tc>
          <w:tcPr>
            <w:tcW w:w="2592" w:type="dxa"/>
            <w:vMerge/>
            <w:tcMar>
              <w:top w:w="100" w:type="dxa"/>
              <w:left w:w="100" w:type="dxa"/>
              <w:bottom w:w="100" w:type="dxa"/>
              <w:right w:w="100" w:type="dxa"/>
            </w:tcMar>
          </w:tcPr>
          <w:p w:rsidR="005A1D61" w14:paraId="53D70A94" w14:textId="77777777"/>
        </w:tc>
        <w:tc>
          <w:tcPr>
            <w:tcW w:w="3888" w:type="dxa"/>
            <w:vMerge w:val="restart"/>
            <w:tcMar>
              <w:top w:w="100" w:type="dxa"/>
              <w:left w:w="100" w:type="dxa"/>
              <w:bottom w:w="100" w:type="dxa"/>
              <w:right w:w="100" w:type="dxa"/>
            </w:tcMar>
          </w:tcPr>
          <w:p w:rsidR="005A1D61" w14:paraId="7BBDA8DA" w14:textId="77777777">
            <w:r>
              <w:rPr>
                <w:sz w:val="20"/>
              </w:rPr>
              <w:t>{"getDatePart":[{"getDate":[-116,"y"]},"y"]}</w:t>
            </w:r>
          </w:p>
        </w:tc>
        <w:tc>
          <w:tcPr>
            <w:tcW w:w="3888" w:type="dxa"/>
            <w:vMerge w:val="restart"/>
            <w:tcMar>
              <w:top w:w="100" w:type="dxa"/>
              <w:left w:w="100" w:type="dxa"/>
              <w:bottom w:w="100" w:type="dxa"/>
              <w:right w:w="100" w:type="dxa"/>
            </w:tcMar>
          </w:tcPr>
          <w:p w:rsidR="005A1D61" w14:paraId="3603B246" w14:textId="77777777">
            <w:r>
              <w:rPr>
                <w:sz w:val="20"/>
              </w:rPr>
              <w:t>{"getDatePart":[{"getDate":[-116,"y"]},"y"]}</w:t>
            </w:r>
          </w:p>
        </w:tc>
        <w:tc>
          <w:tcPr>
            <w:tcW w:w="2592" w:type="dxa"/>
            <w:vMerge w:val="restart"/>
            <w:tcMar>
              <w:top w:w="100" w:type="dxa"/>
              <w:left w:w="100" w:type="dxa"/>
              <w:bottom w:w="100" w:type="dxa"/>
              <w:right w:w="100" w:type="dxa"/>
            </w:tcMar>
          </w:tcPr>
          <w:p w:rsidR="005A1D61" w14:paraId="46DB03AB" w14:textId="77777777"/>
        </w:tc>
      </w:tr>
      <w:tr w14:paraId="0FAF53EF" w14:textId="77777777">
        <w:tblPrEx>
          <w:tblW w:w="0" w:type="auto"/>
          <w:tblLook w:val="04A0"/>
        </w:tblPrEx>
        <w:trPr>
          <w:trHeight w:val="269"/>
        </w:trPr>
        <w:tc>
          <w:tcPr>
            <w:tcW w:w="2592" w:type="dxa"/>
            <w:vMerge/>
            <w:tcMar>
              <w:top w:w="100" w:type="dxa"/>
              <w:left w:w="100" w:type="dxa"/>
              <w:bottom w:w="100" w:type="dxa"/>
              <w:right w:w="100" w:type="dxa"/>
            </w:tcMar>
          </w:tcPr>
          <w:p w:rsidR="005A1D61" w14:paraId="3C00B98D" w14:textId="77777777"/>
        </w:tc>
        <w:tc>
          <w:tcPr>
            <w:tcW w:w="3888" w:type="dxa"/>
            <w:vMerge w:val="restart"/>
            <w:tcMar>
              <w:top w:w="100" w:type="dxa"/>
              <w:left w:w="100" w:type="dxa"/>
              <w:bottom w:w="100" w:type="dxa"/>
              <w:right w:w="100" w:type="dxa"/>
            </w:tcMar>
          </w:tcPr>
          <w:p w:rsidR="005A1D61" w14:paraId="02DB3071" w14:textId="77777777">
            <w:r>
              <w:rPr>
                <w:sz w:val="20"/>
              </w:rPr>
              <w:t>{"getDatePart":[{"getDate":[-117,"y"]},"y"]}</w:t>
            </w:r>
          </w:p>
        </w:tc>
        <w:tc>
          <w:tcPr>
            <w:tcW w:w="3888" w:type="dxa"/>
            <w:vMerge w:val="restart"/>
            <w:tcMar>
              <w:top w:w="100" w:type="dxa"/>
              <w:left w:w="100" w:type="dxa"/>
              <w:bottom w:w="100" w:type="dxa"/>
              <w:right w:w="100" w:type="dxa"/>
            </w:tcMar>
          </w:tcPr>
          <w:p w:rsidR="005A1D61" w14:paraId="2DDE06D7" w14:textId="77777777">
            <w:r>
              <w:rPr>
                <w:sz w:val="20"/>
              </w:rPr>
              <w:t>{"getDatePart":[{"getDate":[-117,"y"]},"y"]}</w:t>
            </w:r>
          </w:p>
        </w:tc>
        <w:tc>
          <w:tcPr>
            <w:tcW w:w="2592" w:type="dxa"/>
            <w:vMerge w:val="restart"/>
            <w:tcMar>
              <w:top w:w="100" w:type="dxa"/>
              <w:left w:w="100" w:type="dxa"/>
              <w:bottom w:w="100" w:type="dxa"/>
              <w:right w:w="100" w:type="dxa"/>
            </w:tcMar>
          </w:tcPr>
          <w:p w:rsidR="005A1D61" w14:paraId="39B92AE5" w14:textId="77777777"/>
        </w:tc>
      </w:tr>
      <w:tr w14:paraId="1C7437C1" w14:textId="77777777">
        <w:tblPrEx>
          <w:tblW w:w="0" w:type="auto"/>
          <w:tblLook w:val="04A0"/>
        </w:tblPrEx>
        <w:trPr>
          <w:trHeight w:val="269"/>
        </w:trPr>
        <w:tc>
          <w:tcPr>
            <w:tcW w:w="2592" w:type="dxa"/>
            <w:vMerge/>
            <w:tcMar>
              <w:top w:w="100" w:type="dxa"/>
              <w:left w:w="100" w:type="dxa"/>
              <w:bottom w:w="100" w:type="dxa"/>
              <w:right w:w="100" w:type="dxa"/>
            </w:tcMar>
          </w:tcPr>
          <w:p w:rsidR="005A1D61" w14:paraId="5433A8E7" w14:textId="77777777"/>
        </w:tc>
        <w:tc>
          <w:tcPr>
            <w:tcW w:w="3888" w:type="dxa"/>
            <w:vMerge w:val="restart"/>
            <w:tcMar>
              <w:top w:w="100" w:type="dxa"/>
              <w:left w:w="100" w:type="dxa"/>
              <w:bottom w:w="100" w:type="dxa"/>
              <w:right w:w="100" w:type="dxa"/>
            </w:tcMar>
          </w:tcPr>
          <w:p w:rsidR="005A1D61" w14:paraId="5CE37EC8" w14:textId="77777777">
            <w:r>
              <w:rPr>
                <w:sz w:val="20"/>
              </w:rPr>
              <w:t>{"getDatePart":[{"getDate":[-118,"y"]},"y"]}</w:t>
            </w:r>
          </w:p>
        </w:tc>
        <w:tc>
          <w:tcPr>
            <w:tcW w:w="3888" w:type="dxa"/>
            <w:vMerge w:val="restart"/>
            <w:tcMar>
              <w:top w:w="100" w:type="dxa"/>
              <w:left w:w="100" w:type="dxa"/>
              <w:bottom w:w="100" w:type="dxa"/>
              <w:right w:w="100" w:type="dxa"/>
            </w:tcMar>
          </w:tcPr>
          <w:p w:rsidR="005A1D61" w14:paraId="1E83A8D5" w14:textId="77777777">
            <w:r>
              <w:rPr>
                <w:sz w:val="20"/>
              </w:rPr>
              <w:t>{"getDatePart":[{"getDate":[-118,"y"]},"y"]}</w:t>
            </w:r>
          </w:p>
        </w:tc>
        <w:tc>
          <w:tcPr>
            <w:tcW w:w="2592" w:type="dxa"/>
            <w:vMerge w:val="restart"/>
            <w:tcMar>
              <w:top w:w="100" w:type="dxa"/>
              <w:left w:w="100" w:type="dxa"/>
              <w:bottom w:w="100" w:type="dxa"/>
              <w:right w:w="100" w:type="dxa"/>
            </w:tcMar>
          </w:tcPr>
          <w:p w:rsidR="005A1D61" w14:paraId="3BF0B59E" w14:textId="77777777"/>
        </w:tc>
      </w:tr>
      <w:tr w14:paraId="78A4220F" w14:textId="77777777">
        <w:tblPrEx>
          <w:tblW w:w="0" w:type="auto"/>
          <w:tblLook w:val="04A0"/>
        </w:tblPrEx>
        <w:trPr>
          <w:trHeight w:val="269"/>
        </w:trPr>
        <w:tc>
          <w:tcPr>
            <w:tcW w:w="2592" w:type="dxa"/>
            <w:vMerge/>
            <w:tcMar>
              <w:top w:w="100" w:type="dxa"/>
              <w:left w:w="100" w:type="dxa"/>
              <w:bottom w:w="100" w:type="dxa"/>
              <w:right w:w="100" w:type="dxa"/>
            </w:tcMar>
          </w:tcPr>
          <w:p w:rsidR="005A1D61" w14:paraId="318BBA49" w14:textId="77777777"/>
        </w:tc>
        <w:tc>
          <w:tcPr>
            <w:tcW w:w="3888" w:type="dxa"/>
            <w:vMerge w:val="restart"/>
            <w:tcMar>
              <w:top w:w="100" w:type="dxa"/>
              <w:left w:w="100" w:type="dxa"/>
              <w:bottom w:w="100" w:type="dxa"/>
              <w:right w:w="100" w:type="dxa"/>
            </w:tcMar>
          </w:tcPr>
          <w:p w:rsidR="005A1D61" w14:paraId="58764DD2" w14:textId="77777777">
            <w:r>
              <w:rPr>
                <w:sz w:val="20"/>
              </w:rPr>
              <w:t>{"getDatePart":[{"getDate":[-119,"y"]},"y"]}</w:t>
            </w:r>
          </w:p>
        </w:tc>
        <w:tc>
          <w:tcPr>
            <w:tcW w:w="3888" w:type="dxa"/>
            <w:vMerge w:val="restart"/>
            <w:tcMar>
              <w:top w:w="100" w:type="dxa"/>
              <w:left w:w="100" w:type="dxa"/>
              <w:bottom w:w="100" w:type="dxa"/>
              <w:right w:w="100" w:type="dxa"/>
            </w:tcMar>
          </w:tcPr>
          <w:p w:rsidR="005A1D61" w14:paraId="4D94602F" w14:textId="77777777">
            <w:r>
              <w:rPr>
                <w:sz w:val="20"/>
              </w:rPr>
              <w:t>{"getDatePart":[{"getDate":[-119,"y"]},"y"]}</w:t>
            </w:r>
          </w:p>
        </w:tc>
        <w:tc>
          <w:tcPr>
            <w:tcW w:w="2592" w:type="dxa"/>
            <w:vMerge w:val="restart"/>
            <w:tcMar>
              <w:top w:w="100" w:type="dxa"/>
              <w:left w:w="100" w:type="dxa"/>
              <w:bottom w:w="100" w:type="dxa"/>
              <w:right w:w="100" w:type="dxa"/>
            </w:tcMar>
          </w:tcPr>
          <w:p w:rsidR="005A1D61" w14:paraId="503ABE52" w14:textId="77777777"/>
        </w:tc>
      </w:tr>
      <w:tr w14:paraId="3B4AA5B6" w14:textId="77777777">
        <w:tblPrEx>
          <w:tblW w:w="0" w:type="auto"/>
          <w:tblLook w:val="04A0"/>
        </w:tblPrEx>
        <w:trPr>
          <w:trHeight w:val="269"/>
        </w:trPr>
        <w:tc>
          <w:tcPr>
            <w:tcW w:w="2592" w:type="dxa"/>
            <w:vMerge/>
            <w:tcMar>
              <w:top w:w="100" w:type="dxa"/>
              <w:left w:w="100" w:type="dxa"/>
              <w:bottom w:w="100" w:type="dxa"/>
              <w:right w:w="100" w:type="dxa"/>
            </w:tcMar>
          </w:tcPr>
          <w:p w:rsidR="005A1D61" w14:paraId="4BBB8439" w14:textId="77777777"/>
        </w:tc>
        <w:tc>
          <w:tcPr>
            <w:tcW w:w="3888" w:type="dxa"/>
            <w:vMerge w:val="restart"/>
            <w:tcMar>
              <w:top w:w="100" w:type="dxa"/>
              <w:left w:w="100" w:type="dxa"/>
              <w:bottom w:w="100" w:type="dxa"/>
              <w:right w:w="100" w:type="dxa"/>
            </w:tcMar>
          </w:tcPr>
          <w:p w:rsidR="005A1D61" w14:paraId="73CC5266" w14:textId="77777777">
            <w:r>
              <w:rPr>
                <w:sz w:val="20"/>
              </w:rPr>
              <w:t>{"getDatePart":[{"getDate":[-120,"y"]},"y"]}</w:t>
            </w:r>
          </w:p>
        </w:tc>
        <w:tc>
          <w:tcPr>
            <w:tcW w:w="3888" w:type="dxa"/>
            <w:vMerge w:val="restart"/>
            <w:tcMar>
              <w:top w:w="100" w:type="dxa"/>
              <w:left w:w="100" w:type="dxa"/>
              <w:bottom w:w="100" w:type="dxa"/>
              <w:right w:w="100" w:type="dxa"/>
            </w:tcMar>
          </w:tcPr>
          <w:p w:rsidR="005A1D61" w14:paraId="00820F24" w14:textId="77777777">
            <w:r>
              <w:rPr>
                <w:sz w:val="20"/>
              </w:rPr>
              <w:t>{"getDatePart":[{"getDate":[-120,"y"]},"y"]}</w:t>
            </w:r>
          </w:p>
        </w:tc>
        <w:tc>
          <w:tcPr>
            <w:tcW w:w="2592" w:type="dxa"/>
            <w:vMerge w:val="restart"/>
            <w:tcMar>
              <w:top w:w="100" w:type="dxa"/>
              <w:left w:w="100" w:type="dxa"/>
              <w:bottom w:w="100" w:type="dxa"/>
              <w:right w:w="100" w:type="dxa"/>
            </w:tcMar>
          </w:tcPr>
          <w:p w:rsidR="005A1D61" w14:paraId="188B83C4" w14:textId="77777777"/>
        </w:tc>
      </w:tr>
      <w:tr w14:paraId="5646444A" w14:textId="77777777">
        <w:tblPrEx>
          <w:tblW w:w="0" w:type="auto"/>
          <w:tblLook w:val="04A0"/>
        </w:tblPrEx>
        <w:trPr>
          <w:trHeight w:val="269"/>
        </w:trPr>
        <w:tc>
          <w:tcPr>
            <w:tcW w:w="2592" w:type="dxa"/>
            <w:vMerge/>
            <w:tcMar>
              <w:top w:w="100" w:type="dxa"/>
              <w:left w:w="100" w:type="dxa"/>
              <w:bottom w:w="100" w:type="dxa"/>
              <w:right w:w="100" w:type="dxa"/>
            </w:tcMar>
          </w:tcPr>
          <w:p w:rsidR="005A1D61" w14:paraId="39C3FC3D" w14:textId="77777777"/>
        </w:tc>
        <w:tc>
          <w:tcPr>
            <w:tcW w:w="3888" w:type="dxa"/>
            <w:vMerge w:val="restart"/>
            <w:tcMar>
              <w:top w:w="100" w:type="dxa"/>
              <w:left w:w="100" w:type="dxa"/>
              <w:bottom w:w="100" w:type="dxa"/>
              <w:right w:w="100" w:type="dxa"/>
            </w:tcMar>
          </w:tcPr>
          <w:p w:rsidR="005A1D61" w14:paraId="2EB08C79" w14:textId="77777777">
            <w:r>
              <w:rPr>
                <w:sz w:val="20"/>
              </w:rPr>
              <w:t>{"getDatePart":[{"getDate":[-121,"y"]},"y"]}</w:t>
            </w:r>
          </w:p>
        </w:tc>
        <w:tc>
          <w:tcPr>
            <w:tcW w:w="3888" w:type="dxa"/>
            <w:vMerge w:val="restart"/>
            <w:tcMar>
              <w:top w:w="100" w:type="dxa"/>
              <w:left w:w="100" w:type="dxa"/>
              <w:bottom w:w="100" w:type="dxa"/>
              <w:right w:w="100" w:type="dxa"/>
            </w:tcMar>
          </w:tcPr>
          <w:p w:rsidR="005A1D61" w14:paraId="4609CF67" w14:textId="77777777">
            <w:r>
              <w:rPr>
                <w:sz w:val="20"/>
              </w:rPr>
              <w:t>{"getDatePart":[{"getDate":[-121,"y"]},"y"]}</w:t>
            </w:r>
          </w:p>
        </w:tc>
        <w:tc>
          <w:tcPr>
            <w:tcW w:w="2592" w:type="dxa"/>
            <w:vMerge w:val="restart"/>
            <w:tcMar>
              <w:top w:w="100" w:type="dxa"/>
              <w:left w:w="100" w:type="dxa"/>
              <w:bottom w:w="100" w:type="dxa"/>
              <w:right w:w="100" w:type="dxa"/>
            </w:tcMar>
          </w:tcPr>
          <w:p w:rsidR="005A1D61" w14:paraId="01668D45" w14:textId="77777777"/>
        </w:tc>
      </w:tr>
      <w:tr w14:paraId="56171CC6" w14:textId="77777777">
        <w:tblPrEx>
          <w:tblW w:w="0" w:type="auto"/>
          <w:tblLook w:val="04A0"/>
        </w:tblPrEx>
        <w:trPr>
          <w:trHeight w:val="269"/>
        </w:trPr>
        <w:tc>
          <w:tcPr>
            <w:tcW w:w="2592" w:type="dxa"/>
            <w:vMerge/>
            <w:tcMar>
              <w:top w:w="100" w:type="dxa"/>
              <w:left w:w="100" w:type="dxa"/>
              <w:bottom w:w="100" w:type="dxa"/>
              <w:right w:w="100" w:type="dxa"/>
            </w:tcMar>
          </w:tcPr>
          <w:p w:rsidR="005A1D61" w14:paraId="60B6BBE0" w14:textId="77777777"/>
        </w:tc>
        <w:tc>
          <w:tcPr>
            <w:tcW w:w="3888" w:type="dxa"/>
            <w:vMerge w:val="restart"/>
            <w:tcMar>
              <w:top w:w="100" w:type="dxa"/>
              <w:left w:w="100" w:type="dxa"/>
              <w:bottom w:w="100" w:type="dxa"/>
              <w:right w:w="100" w:type="dxa"/>
            </w:tcMar>
          </w:tcPr>
          <w:p w:rsidR="005A1D61" w14:paraId="5D526261" w14:textId="77777777">
            <w:r>
              <w:rPr>
                <w:sz w:val="20"/>
              </w:rPr>
              <w:t>{"getDatePart":[{"getDate":[-122,"y"]},"y"]}</w:t>
            </w:r>
          </w:p>
        </w:tc>
        <w:tc>
          <w:tcPr>
            <w:tcW w:w="3888" w:type="dxa"/>
            <w:vMerge w:val="restart"/>
            <w:tcMar>
              <w:top w:w="100" w:type="dxa"/>
              <w:left w:w="100" w:type="dxa"/>
              <w:bottom w:w="100" w:type="dxa"/>
              <w:right w:w="100" w:type="dxa"/>
            </w:tcMar>
          </w:tcPr>
          <w:p w:rsidR="005A1D61" w14:paraId="3C95138E" w14:textId="77777777">
            <w:r>
              <w:rPr>
                <w:sz w:val="20"/>
              </w:rPr>
              <w:t>{"getDatePart":[{"getDate":[-122,"y"]},"y"]}</w:t>
            </w:r>
          </w:p>
        </w:tc>
        <w:tc>
          <w:tcPr>
            <w:tcW w:w="2592" w:type="dxa"/>
            <w:vMerge w:val="restart"/>
            <w:tcMar>
              <w:top w:w="100" w:type="dxa"/>
              <w:left w:w="100" w:type="dxa"/>
              <w:bottom w:w="100" w:type="dxa"/>
              <w:right w:w="100" w:type="dxa"/>
            </w:tcMar>
          </w:tcPr>
          <w:p w:rsidR="005A1D61" w14:paraId="3E1C1324" w14:textId="77777777"/>
        </w:tc>
      </w:tr>
      <w:tr w14:paraId="00A0C0FB" w14:textId="77777777">
        <w:tblPrEx>
          <w:tblW w:w="0" w:type="auto"/>
          <w:tblLook w:val="04A0"/>
        </w:tblPrEx>
        <w:trPr>
          <w:trHeight w:val="269"/>
        </w:trPr>
        <w:tc>
          <w:tcPr>
            <w:tcW w:w="2592" w:type="dxa"/>
            <w:vMerge/>
            <w:tcMar>
              <w:top w:w="100" w:type="dxa"/>
              <w:left w:w="100" w:type="dxa"/>
              <w:bottom w:w="100" w:type="dxa"/>
              <w:right w:w="100" w:type="dxa"/>
            </w:tcMar>
          </w:tcPr>
          <w:p w:rsidR="005A1D61" w14:paraId="4FB7C9D2" w14:textId="77777777"/>
        </w:tc>
        <w:tc>
          <w:tcPr>
            <w:tcW w:w="3888" w:type="dxa"/>
            <w:vMerge w:val="restart"/>
            <w:tcMar>
              <w:top w:w="100" w:type="dxa"/>
              <w:left w:w="100" w:type="dxa"/>
              <w:bottom w:w="100" w:type="dxa"/>
              <w:right w:w="100" w:type="dxa"/>
            </w:tcMar>
          </w:tcPr>
          <w:p w:rsidR="005A1D61" w14:paraId="58C65AB9" w14:textId="77777777">
            <w:r>
              <w:rPr>
                <w:sz w:val="20"/>
              </w:rPr>
              <w:t>{"getDatePart":[{"getDate":[-123,"y"]},"y"]}</w:t>
            </w:r>
          </w:p>
        </w:tc>
        <w:tc>
          <w:tcPr>
            <w:tcW w:w="3888" w:type="dxa"/>
            <w:vMerge w:val="restart"/>
            <w:tcMar>
              <w:top w:w="100" w:type="dxa"/>
              <w:left w:w="100" w:type="dxa"/>
              <w:bottom w:w="100" w:type="dxa"/>
              <w:right w:w="100" w:type="dxa"/>
            </w:tcMar>
          </w:tcPr>
          <w:p w:rsidR="005A1D61" w14:paraId="4C935874" w14:textId="77777777">
            <w:r>
              <w:rPr>
                <w:sz w:val="20"/>
              </w:rPr>
              <w:t>{"getDatePart":[{"getDate":[-123,"y"]},"y"]}</w:t>
            </w:r>
          </w:p>
        </w:tc>
        <w:tc>
          <w:tcPr>
            <w:tcW w:w="2592" w:type="dxa"/>
            <w:vMerge w:val="restart"/>
            <w:tcMar>
              <w:top w:w="100" w:type="dxa"/>
              <w:left w:w="100" w:type="dxa"/>
              <w:bottom w:w="100" w:type="dxa"/>
              <w:right w:w="100" w:type="dxa"/>
            </w:tcMar>
          </w:tcPr>
          <w:p w:rsidR="005A1D61" w14:paraId="4BB52D89" w14:textId="77777777"/>
        </w:tc>
      </w:tr>
      <w:tr w14:paraId="16696CA1" w14:textId="77777777">
        <w:tblPrEx>
          <w:tblW w:w="0" w:type="auto"/>
          <w:tblLook w:val="04A0"/>
        </w:tblPrEx>
        <w:trPr>
          <w:trHeight w:val="269"/>
        </w:trPr>
        <w:tc>
          <w:tcPr>
            <w:tcW w:w="2592" w:type="dxa"/>
            <w:vMerge/>
            <w:tcMar>
              <w:top w:w="100" w:type="dxa"/>
              <w:left w:w="100" w:type="dxa"/>
              <w:bottom w:w="100" w:type="dxa"/>
              <w:right w:w="100" w:type="dxa"/>
            </w:tcMar>
          </w:tcPr>
          <w:p w:rsidR="005A1D61" w14:paraId="3218195A" w14:textId="77777777"/>
        </w:tc>
        <w:tc>
          <w:tcPr>
            <w:tcW w:w="3888" w:type="dxa"/>
            <w:vMerge w:val="restart"/>
            <w:tcMar>
              <w:top w:w="100" w:type="dxa"/>
              <w:left w:w="100" w:type="dxa"/>
              <w:bottom w:w="100" w:type="dxa"/>
              <w:right w:w="100" w:type="dxa"/>
            </w:tcMar>
          </w:tcPr>
          <w:p w:rsidR="005A1D61" w14:paraId="61916610" w14:textId="77777777">
            <w:r>
              <w:rPr>
                <w:sz w:val="20"/>
              </w:rPr>
              <w:t>{"getDatePart":[{"getDate":[-124,"y"]},"y"]}</w:t>
            </w:r>
          </w:p>
        </w:tc>
        <w:tc>
          <w:tcPr>
            <w:tcW w:w="3888" w:type="dxa"/>
            <w:vMerge w:val="restart"/>
            <w:tcMar>
              <w:top w:w="100" w:type="dxa"/>
              <w:left w:w="100" w:type="dxa"/>
              <w:bottom w:w="100" w:type="dxa"/>
              <w:right w:w="100" w:type="dxa"/>
            </w:tcMar>
          </w:tcPr>
          <w:p w:rsidR="005A1D61" w14:paraId="22056D63" w14:textId="77777777">
            <w:r>
              <w:rPr>
                <w:sz w:val="20"/>
              </w:rPr>
              <w:t>{"getDatePart":[{"getDate":[-124,"y"]},"y"]}</w:t>
            </w:r>
          </w:p>
        </w:tc>
        <w:tc>
          <w:tcPr>
            <w:tcW w:w="2592" w:type="dxa"/>
            <w:vMerge w:val="restart"/>
            <w:tcMar>
              <w:top w:w="100" w:type="dxa"/>
              <w:left w:w="100" w:type="dxa"/>
              <w:bottom w:w="100" w:type="dxa"/>
              <w:right w:w="100" w:type="dxa"/>
            </w:tcMar>
          </w:tcPr>
          <w:p w:rsidR="005A1D61" w14:paraId="45422A9C" w14:textId="77777777"/>
        </w:tc>
      </w:tr>
      <w:tr w14:paraId="03CF061F" w14:textId="77777777">
        <w:tblPrEx>
          <w:tblW w:w="0" w:type="auto"/>
          <w:tblLook w:val="04A0"/>
        </w:tblPrEx>
        <w:trPr>
          <w:trHeight w:val="269"/>
        </w:trPr>
        <w:tc>
          <w:tcPr>
            <w:tcW w:w="2592" w:type="dxa"/>
            <w:vMerge/>
            <w:tcMar>
              <w:top w:w="100" w:type="dxa"/>
              <w:left w:w="100" w:type="dxa"/>
              <w:bottom w:w="100" w:type="dxa"/>
              <w:right w:w="100" w:type="dxa"/>
            </w:tcMar>
          </w:tcPr>
          <w:p w:rsidR="005A1D61" w14:paraId="65791AAD" w14:textId="77777777"/>
        </w:tc>
        <w:tc>
          <w:tcPr>
            <w:tcW w:w="3888" w:type="dxa"/>
            <w:vMerge w:val="restart"/>
            <w:tcMar>
              <w:top w:w="100" w:type="dxa"/>
              <w:left w:w="100" w:type="dxa"/>
              <w:bottom w:w="100" w:type="dxa"/>
              <w:right w:w="100" w:type="dxa"/>
            </w:tcMar>
          </w:tcPr>
          <w:p w:rsidR="005A1D61" w14:paraId="720155E8" w14:textId="77777777">
            <w:r>
              <w:rPr>
                <w:sz w:val="20"/>
              </w:rPr>
              <w:t>{"getDatePart":[{"getDate":[-125,"y"]},"y"]}</w:t>
            </w:r>
          </w:p>
        </w:tc>
        <w:tc>
          <w:tcPr>
            <w:tcW w:w="3888" w:type="dxa"/>
            <w:vMerge w:val="restart"/>
            <w:tcMar>
              <w:top w:w="100" w:type="dxa"/>
              <w:left w:w="100" w:type="dxa"/>
              <w:bottom w:w="100" w:type="dxa"/>
              <w:right w:w="100" w:type="dxa"/>
            </w:tcMar>
          </w:tcPr>
          <w:p w:rsidR="005A1D61" w14:paraId="3849972C" w14:textId="77777777">
            <w:r>
              <w:rPr>
                <w:sz w:val="20"/>
              </w:rPr>
              <w:t>{"getDatePart":[{"getDate":[-125,"y"]},"y"]}</w:t>
            </w:r>
          </w:p>
        </w:tc>
        <w:tc>
          <w:tcPr>
            <w:tcW w:w="2592" w:type="dxa"/>
            <w:vMerge w:val="restart"/>
            <w:tcMar>
              <w:top w:w="100" w:type="dxa"/>
              <w:left w:w="100" w:type="dxa"/>
              <w:bottom w:w="100" w:type="dxa"/>
              <w:right w:w="100" w:type="dxa"/>
            </w:tcMar>
          </w:tcPr>
          <w:p w:rsidR="005A1D61" w14:paraId="7A39506B" w14:textId="77777777"/>
        </w:tc>
      </w:tr>
      <w:tr w14:paraId="589BAF00" w14:textId="77777777">
        <w:tblPrEx>
          <w:tblW w:w="0" w:type="auto"/>
          <w:tblLook w:val="04A0"/>
        </w:tblPrEx>
        <w:trPr>
          <w:trHeight w:val="269"/>
        </w:trPr>
        <w:tc>
          <w:tcPr>
            <w:tcW w:w="2592" w:type="dxa"/>
            <w:vMerge/>
            <w:tcMar>
              <w:top w:w="100" w:type="dxa"/>
              <w:left w:w="100" w:type="dxa"/>
              <w:bottom w:w="100" w:type="dxa"/>
              <w:right w:w="100" w:type="dxa"/>
            </w:tcMar>
          </w:tcPr>
          <w:p w:rsidR="005A1D61" w14:paraId="382A8072" w14:textId="77777777"/>
        </w:tc>
        <w:tc>
          <w:tcPr>
            <w:tcW w:w="3888" w:type="dxa"/>
            <w:tcMar>
              <w:top w:w="100" w:type="dxa"/>
              <w:left w:w="100" w:type="dxa"/>
              <w:bottom w:w="100" w:type="dxa"/>
              <w:right w:w="100" w:type="dxa"/>
            </w:tcMar>
          </w:tcPr>
          <w:p w:rsidR="005A1D61" w14:paraId="518E5D32" w14:textId="77777777">
            <w:r>
              <w:rPr>
                <w:sz w:val="20"/>
              </w:rPr>
              <w:t>{"getDatePart":[{"getDate":[-126,"y"]},"y"]}</w:t>
            </w:r>
          </w:p>
        </w:tc>
        <w:tc>
          <w:tcPr>
            <w:tcW w:w="3888" w:type="dxa"/>
            <w:tcMar>
              <w:top w:w="100" w:type="dxa"/>
              <w:left w:w="100" w:type="dxa"/>
              <w:bottom w:w="100" w:type="dxa"/>
              <w:right w:w="100" w:type="dxa"/>
            </w:tcMar>
          </w:tcPr>
          <w:p w:rsidR="005A1D61" w14:paraId="5D9A2174" w14:textId="77777777">
            <w:r>
              <w:rPr>
                <w:sz w:val="20"/>
              </w:rPr>
              <w:t>{"getDatePart":[{"getDate":[-126,"y"]},"y"]}</w:t>
            </w:r>
          </w:p>
        </w:tc>
        <w:tc>
          <w:tcPr>
            <w:tcW w:w="2592" w:type="dxa"/>
            <w:tcMar>
              <w:top w:w="100" w:type="dxa"/>
              <w:left w:w="100" w:type="dxa"/>
              <w:bottom w:w="100" w:type="dxa"/>
              <w:right w:w="100" w:type="dxa"/>
            </w:tcMar>
          </w:tcPr>
          <w:p w:rsidR="005A1D61" w14:paraId="7D023441" w14:textId="77777777"/>
        </w:tc>
      </w:tr>
    </w:tbl>
    <w:p w:rsidR="005A1D61" w14:paraId="679589E9" w14:textId="77777777"/>
    <w:tbl>
      <w:tblPr>
        <w:tblStyle w:val="TableGrid"/>
        <w:tblW w:w="0" w:type="auto"/>
        <w:tblLook w:val="04A0"/>
      </w:tblPr>
      <w:tblGrid>
        <w:gridCol w:w="2591"/>
        <w:gridCol w:w="10359"/>
      </w:tblGrid>
      <w:tr w14:paraId="05A33A4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ED89399" w14:textId="77777777">
            <w:r>
              <w:rPr>
                <w:b/>
                <w:sz w:val="30"/>
              </w:rPr>
              <w:t>BLOCK: BLKDEMOGRAPHICS_NEW ADD ROSTER / SCREEN: SC_BIRTHMDY / QUESTION: BIRTHD_CPS / RESPONSE: RAGE_CPS (STANDARD, NUMBER)</w:t>
            </w:r>
          </w:p>
        </w:tc>
      </w:tr>
      <w:tr w14:paraId="39056D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FEE28C" w14:textId="77777777">
            <w:r>
              <w:rPr>
                <w:b/>
                <w:sz w:val="24"/>
              </w:rPr>
              <w:t>ATTRIBUTE NAME</w:t>
            </w:r>
          </w:p>
        </w:tc>
        <w:tc>
          <w:tcPr>
            <w:tcW w:w="10368" w:type="dxa"/>
            <w:vMerge w:val="restart"/>
            <w:tcMar>
              <w:top w:w="100" w:type="dxa"/>
              <w:left w:w="100" w:type="dxa"/>
              <w:bottom w:w="100" w:type="dxa"/>
              <w:right w:w="100" w:type="dxa"/>
            </w:tcMar>
          </w:tcPr>
          <w:p w:rsidR="005A1D61" w14:paraId="0A45F645" w14:textId="77777777">
            <w:r>
              <w:rPr>
                <w:b/>
                <w:sz w:val="24"/>
              </w:rPr>
              <w:t>VALUE</w:t>
            </w:r>
          </w:p>
        </w:tc>
      </w:tr>
      <w:tr w14:paraId="3BCB2C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4BE560" w14:textId="77777777">
            <w:r>
              <w:rPr>
                <w:sz w:val="20"/>
              </w:rPr>
              <w:t>RESPONSE VARIABLE</w:t>
            </w:r>
          </w:p>
        </w:tc>
        <w:tc>
          <w:tcPr>
            <w:tcW w:w="10368" w:type="dxa"/>
            <w:vMerge w:val="restart"/>
            <w:tcMar>
              <w:top w:w="100" w:type="dxa"/>
              <w:left w:w="100" w:type="dxa"/>
              <w:bottom w:w="100" w:type="dxa"/>
              <w:right w:w="100" w:type="dxa"/>
            </w:tcMar>
          </w:tcPr>
          <w:p w:rsidR="005A1D61" w14:paraId="1AAB6194" w14:textId="77777777">
            <w:r>
              <w:rPr>
                <w:sz w:val="20"/>
              </w:rPr>
              <w:t>PUAGE</w:t>
            </w:r>
          </w:p>
        </w:tc>
      </w:tr>
      <w:tr w14:paraId="6805387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67CA44" w14:textId="77777777">
            <w:r>
              <w:rPr>
                <w:sz w:val="20"/>
              </w:rPr>
              <w:t xml:space="preserve">MONTH </w:t>
            </w:r>
            <w:r>
              <w:rPr>
                <w:sz w:val="20"/>
              </w:rPr>
              <w:t>VARIABLE</w:t>
            </w:r>
          </w:p>
        </w:tc>
        <w:tc>
          <w:tcPr>
            <w:tcW w:w="10368" w:type="dxa"/>
            <w:vMerge w:val="restart"/>
            <w:tcMar>
              <w:top w:w="100" w:type="dxa"/>
              <w:left w:w="100" w:type="dxa"/>
              <w:bottom w:w="100" w:type="dxa"/>
              <w:right w:w="100" w:type="dxa"/>
            </w:tcMar>
          </w:tcPr>
          <w:p w:rsidR="005A1D61" w14:paraId="34C79754" w14:textId="77777777">
            <w:r>
              <w:rPr>
                <w:sz w:val="20"/>
              </w:rPr>
              <w:t>PUBIRTHM</w:t>
            </w:r>
          </w:p>
        </w:tc>
      </w:tr>
      <w:tr w14:paraId="2208D9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545452" w14:textId="77777777">
            <w:r>
              <w:rPr>
                <w:sz w:val="20"/>
              </w:rPr>
              <w:t>DAY VARIABLE</w:t>
            </w:r>
          </w:p>
        </w:tc>
        <w:tc>
          <w:tcPr>
            <w:tcW w:w="10368" w:type="dxa"/>
            <w:vMerge w:val="restart"/>
            <w:tcMar>
              <w:top w:w="100" w:type="dxa"/>
              <w:left w:w="100" w:type="dxa"/>
              <w:bottom w:w="100" w:type="dxa"/>
              <w:right w:w="100" w:type="dxa"/>
            </w:tcMar>
          </w:tcPr>
          <w:p w:rsidR="005A1D61" w14:paraId="5D33A9E0" w14:textId="77777777">
            <w:r>
              <w:rPr>
                <w:sz w:val="20"/>
              </w:rPr>
              <w:t>PUBIRTHD</w:t>
            </w:r>
          </w:p>
        </w:tc>
      </w:tr>
      <w:tr w14:paraId="236B2D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847001" w14:textId="77777777">
            <w:r>
              <w:rPr>
                <w:sz w:val="20"/>
              </w:rPr>
              <w:t>YEAR VARIABLE</w:t>
            </w:r>
          </w:p>
        </w:tc>
        <w:tc>
          <w:tcPr>
            <w:tcW w:w="10368" w:type="dxa"/>
            <w:vMerge w:val="restart"/>
            <w:tcMar>
              <w:top w:w="100" w:type="dxa"/>
              <w:left w:w="100" w:type="dxa"/>
              <w:bottom w:w="100" w:type="dxa"/>
              <w:right w:w="100" w:type="dxa"/>
            </w:tcMar>
          </w:tcPr>
          <w:p w:rsidR="005A1D61" w14:paraId="1BC9AFD5" w14:textId="77777777">
            <w:r>
              <w:rPr>
                <w:sz w:val="20"/>
              </w:rPr>
              <w:t>PUBIRTHY</w:t>
            </w:r>
          </w:p>
        </w:tc>
      </w:tr>
      <w:tr w14:paraId="553DE0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B2383F" w14:textId="77777777">
            <w:r>
              <w:rPr>
                <w:sz w:val="20"/>
              </w:rPr>
              <w:t>POSITIONING</w:t>
            </w:r>
          </w:p>
        </w:tc>
        <w:tc>
          <w:tcPr>
            <w:tcW w:w="10368" w:type="dxa"/>
            <w:vMerge w:val="restart"/>
            <w:tcMar>
              <w:top w:w="100" w:type="dxa"/>
              <w:left w:w="100" w:type="dxa"/>
              <w:bottom w:w="100" w:type="dxa"/>
              <w:right w:w="100" w:type="dxa"/>
            </w:tcMar>
          </w:tcPr>
          <w:p w:rsidR="005A1D61" w14:paraId="0D24BB9B" w14:textId="77777777">
            <w:r>
              <w:rPr>
                <w:sz w:val="20"/>
              </w:rPr>
              <w:t>Vertical</w:t>
            </w:r>
          </w:p>
        </w:tc>
      </w:tr>
      <w:tr w14:paraId="558D4D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D2F69D" w14:textId="77777777">
            <w:r>
              <w:rPr>
                <w:sz w:val="20"/>
              </w:rPr>
              <w:t>MAX LENGTH</w:t>
            </w:r>
          </w:p>
        </w:tc>
        <w:tc>
          <w:tcPr>
            <w:tcW w:w="10368" w:type="dxa"/>
            <w:vMerge w:val="restart"/>
            <w:tcMar>
              <w:top w:w="100" w:type="dxa"/>
              <w:left w:w="100" w:type="dxa"/>
              <w:bottom w:w="100" w:type="dxa"/>
              <w:right w:w="100" w:type="dxa"/>
            </w:tcMar>
          </w:tcPr>
          <w:p w:rsidR="005A1D61" w14:paraId="554BBC8D" w14:textId="77777777">
            <w:r>
              <w:rPr>
                <w:sz w:val="20"/>
              </w:rPr>
              <w:t>3</w:t>
            </w:r>
          </w:p>
        </w:tc>
      </w:tr>
      <w:tr w14:paraId="3B7D2F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D1F824" w14:textId="77777777">
            <w:r>
              <w:rPr>
                <w:sz w:val="20"/>
              </w:rPr>
              <w:t>MINIMUM VALUE</w:t>
            </w:r>
          </w:p>
        </w:tc>
        <w:tc>
          <w:tcPr>
            <w:tcW w:w="10368" w:type="dxa"/>
            <w:vMerge w:val="restart"/>
            <w:tcMar>
              <w:top w:w="100" w:type="dxa"/>
              <w:left w:w="100" w:type="dxa"/>
              <w:bottom w:w="100" w:type="dxa"/>
              <w:right w:w="100" w:type="dxa"/>
            </w:tcMar>
          </w:tcPr>
          <w:p w:rsidR="005A1D61" w14:paraId="1A293FB1" w14:textId="77777777">
            <w:r>
              <w:rPr>
                <w:sz w:val="20"/>
              </w:rPr>
              <w:t>0</w:t>
            </w:r>
          </w:p>
        </w:tc>
      </w:tr>
      <w:tr w14:paraId="722805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861048" w14:textId="77777777">
            <w:r>
              <w:rPr>
                <w:sz w:val="20"/>
              </w:rPr>
              <w:t>MAXIMUM VALUE</w:t>
            </w:r>
          </w:p>
        </w:tc>
        <w:tc>
          <w:tcPr>
            <w:tcW w:w="10368" w:type="dxa"/>
            <w:vMerge w:val="restart"/>
            <w:tcMar>
              <w:top w:w="100" w:type="dxa"/>
              <w:left w:w="100" w:type="dxa"/>
              <w:bottom w:w="100" w:type="dxa"/>
              <w:right w:w="100" w:type="dxa"/>
            </w:tcMar>
          </w:tcPr>
          <w:p w:rsidR="005A1D61" w14:paraId="4E2B6755" w14:textId="77777777">
            <w:r>
              <w:rPr>
                <w:sz w:val="20"/>
              </w:rPr>
              <w:t>999</w:t>
            </w:r>
          </w:p>
        </w:tc>
      </w:tr>
      <w:tr w14:paraId="74AB6D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5AFB92" w14:textId="77777777">
            <w:r>
              <w:rPr>
                <w:sz w:val="20"/>
              </w:rPr>
              <w:t>RESPONSE FIELD LABEL</w:t>
            </w:r>
          </w:p>
        </w:tc>
        <w:tc>
          <w:tcPr>
            <w:tcW w:w="10368" w:type="dxa"/>
            <w:vMerge w:val="restart"/>
            <w:tcMar>
              <w:top w:w="100" w:type="dxa"/>
              <w:left w:w="100" w:type="dxa"/>
              <w:bottom w:w="100" w:type="dxa"/>
              <w:right w:w="100" w:type="dxa"/>
            </w:tcMar>
          </w:tcPr>
          <w:p w:rsidR="005A1D61" w14:paraId="3171C550" w14:textId="77777777">
            <w:r>
              <w:rPr>
                <w:sz w:val="20"/>
              </w:rPr>
              <w:t>Age</w:t>
            </w:r>
          </w:p>
        </w:tc>
      </w:tr>
      <w:tr w14:paraId="75761A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9570E3" w14:textId="77777777">
            <w:r>
              <w:rPr>
                <w:sz w:val="20"/>
              </w:rPr>
              <w:t>RESPONSE FIELD LABEL POSITION</w:t>
            </w:r>
          </w:p>
        </w:tc>
        <w:tc>
          <w:tcPr>
            <w:tcW w:w="10368" w:type="dxa"/>
            <w:vMerge w:val="restart"/>
            <w:tcMar>
              <w:top w:w="100" w:type="dxa"/>
              <w:left w:w="100" w:type="dxa"/>
              <w:bottom w:w="100" w:type="dxa"/>
              <w:right w:w="100" w:type="dxa"/>
            </w:tcMar>
          </w:tcPr>
          <w:p w:rsidR="005A1D61" w14:paraId="5318B21E" w14:textId="77777777">
            <w:r>
              <w:rPr>
                <w:sz w:val="20"/>
              </w:rPr>
              <w:t>Above</w:t>
            </w:r>
          </w:p>
        </w:tc>
      </w:tr>
      <w:tr w14:paraId="7D0050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DA75B9" w14:textId="77777777">
            <w:r>
              <w:rPr>
                <w:sz w:val="20"/>
              </w:rPr>
              <w:t>RESPONSE FIELD LABEL 2</w:t>
            </w:r>
          </w:p>
        </w:tc>
        <w:tc>
          <w:tcPr>
            <w:tcW w:w="10368" w:type="dxa"/>
            <w:vMerge w:val="restart"/>
            <w:tcMar>
              <w:top w:w="100" w:type="dxa"/>
              <w:left w:w="100" w:type="dxa"/>
              <w:bottom w:w="100" w:type="dxa"/>
              <w:right w:w="100" w:type="dxa"/>
            </w:tcMar>
          </w:tcPr>
          <w:p w:rsidR="005A1D61" w14:paraId="2DE31DF0" w14:textId="77777777">
            <w:r>
              <w:rPr>
                <w:sz w:val="20"/>
              </w:rPr>
              <w:t>Years old</w:t>
            </w:r>
          </w:p>
        </w:tc>
      </w:tr>
      <w:tr w14:paraId="063A6D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2EBFDE" w14:textId="77777777">
            <w:r>
              <w:rPr>
                <w:sz w:val="20"/>
              </w:rPr>
              <w:t xml:space="preserve">RESPONSE FIELD </w:t>
            </w:r>
            <w:r>
              <w:rPr>
                <w:sz w:val="20"/>
              </w:rPr>
              <w:t>LABEL POSITION 2</w:t>
            </w:r>
          </w:p>
        </w:tc>
        <w:tc>
          <w:tcPr>
            <w:tcW w:w="10368" w:type="dxa"/>
            <w:vMerge w:val="restart"/>
            <w:tcMar>
              <w:top w:w="100" w:type="dxa"/>
              <w:left w:w="100" w:type="dxa"/>
              <w:bottom w:w="100" w:type="dxa"/>
              <w:right w:w="100" w:type="dxa"/>
            </w:tcMar>
          </w:tcPr>
          <w:p w:rsidR="005A1D61" w14:paraId="6C835AAC" w14:textId="77777777">
            <w:r>
              <w:rPr>
                <w:sz w:val="20"/>
              </w:rPr>
              <w:t>Right</w:t>
            </w:r>
          </w:p>
        </w:tc>
      </w:tr>
      <w:tr w14:paraId="5D76879B" w14:textId="77777777">
        <w:tblPrEx>
          <w:tblW w:w="0" w:type="auto"/>
          <w:tblLook w:val="04A0"/>
        </w:tblPrEx>
        <w:trPr>
          <w:trHeight w:val="269"/>
        </w:trPr>
        <w:tc>
          <w:tcPr>
            <w:tcW w:w="2592" w:type="dxa"/>
            <w:tcMar>
              <w:top w:w="100" w:type="dxa"/>
              <w:left w:w="100" w:type="dxa"/>
              <w:bottom w:w="100" w:type="dxa"/>
              <w:right w:w="100" w:type="dxa"/>
            </w:tcMar>
          </w:tcPr>
          <w:p w:rsidR="005A1D61" w14:paraId="0A773DA9" w14:textId="77777777">
            <w:r>
              <w:rPr>
                <w:sz w:val="20"/>
              </w:rPr>
              <w:t>RESPONSE FIELD LABEL DISPLAY 2</w:t>
            </w:r>
          </w:p>
        </w:tc>
        <w:tc>
          <w:tcPr>
            <w:tcW w:w="10368" w:type="dxa"/>
            <w:tcMar>
              <w:top w:w="100" w:type="dxa"/>
              <w:left w:w="100" w:type="dxa"/>
              <w:bottom w:w="100" w:type="dxa"/>
              <w:right w:w="100" w:type="dxa"/>
            </w:tcMar>
          </w:tcPr>
          <w:p w:rsidR="005A1D61" w14:paraId="1B852203" w14:textId="77777777">
            <w:r>
              <w:rPr>
                <w:sz w:val="20"/>
              </w:rPr>
              <w:t>1</w:t>
            </w:r>
          </w:p>
        </w:tc>
      </w:tr>
    </w:tbl>
    <w:p w:rsidR="005A1D61" w14:paraId="273D4031" w14:textId="77777777"/>
    <w:tbl>
      <w:tblPr>
        <w:tblStyle w:val="TableGrid"/>
        <w:tblW w:w="0" w:type="auto"/>
        <w:tblLook w:val="04A0"/>
      </w:tblPr>
      <w:tblGrid>
        <w:gridCol w:w="2590"/>
        <w:gridCol w:w="10360"/>
      </w:tblGrid>
      <w:tr w14:paraId="3777797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3D46D71" w14:textId="77777777">
            <w:r>
              <w:rPr>
                <w:b/>
                <w:sz w:val="30"/>
              </w:rPr>
              <w:t>BLOCK: BLKDEMOGRAPHICS_NEW ADD ROSTER / SCREEN: SC_AGE2 / QUESTION: AGE2_CPS (STANDARD)</w:t>
            </w:r>
          </w:p>
        </w:tc>
      </w:tr>
      <w:tr w14:paraId="7A5BC8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7CB0E9" w14:textId="77777777">
            <w:r>
              <w:rPr>
                <w:b/>
                <w:sz w:val="24"/>
              </w:rPr>
              <w:t>ATTRIBUTE NAME</w:t>
            </w:r>
          </w:p>
        </w:tc>
        <w:tc>
          <w:tcPr>
            <w:tcW w:w="10368" w:type="dxa"/>
            <w:vMerge w:val="restart"/>
            <w:tcMar>
              <w:top w:w="100" w:type="dxa"/>
              <w:left w:w="100" w:type="dxa"/>
              <w:bottom w:w="100" w:type="dxa"/>
              <w:right w:w="100" w:type="dxa"/>
            </w:tcMar>
          </w:tcPr>
          <w:p w:rsidR="005A1D61" w14:paraId="339BC831" w14:textId="77777777">
            <w:r>
              <w:rPr>
                <w:b/>
                <w:sz w:val="24"/>
              </w:rPr>
              <w:t>VALUE</w:t>
            </w:r>
          </w:p>
        </w:tc>
      </w:tr>
      <w:tr w14:paraId="2B6C2E20" w14:textId="77777777">
        <w:tblPrEx>
          <w:tblW w:w="0" w:type="auto"/>
          <w:tblLook w:val="04A0"/>
        </w:tblPrEx>
        <w:trPr>
          <w:trHeight w:val="269"/>
        </w:trPr>
        <w:tc>
          <w:tcPr>
            <w:tcW w:w="2592" w:type="dxa"/>
            <w:tcMar>
              <w:top w:w="100" w:type="dxa"/>
              <w:left w:w="100" w:type="dxa"/>
              <w:bottom w:w="100" w:type="dxa"/>
              <w:right w:w="100" w:type="dxa"/>
            </w:tcMar>
          </w:tcPr>
          <w:p w:rsidR="005A1D61" w14:paraId="2E355738" w14:textId="77777777">
            <w:r>
              <w:rPr>
                <w:sz w:val="20"/>
              </w:rPr>
              <w:t>INTERNET QUESTION WORDING</w:t>
            </w:r>
          </w:p>
        </w:tc>
        <w:tc>
          <w:tcPr>
            <w:tcW w:w="10368" w:type="dxa"/>
            <w:tcMar>
              <w:top w:w="100" w:type="dxa"/>
              <w:left w:w="100" w:type="dxa"/>
              <w:bottom w:w="100" w:type="dxa"/>
              <w:right w:w="100" w:type="dxa"/>
            </w:tcMar>
          </w:tcPr>
          <w:p w:rsidR="005A1D61" w14:paraId="4F5FDB48" w14:textId="77777777">
            <w:r>
              <w:rPr>
                <w:sz w:val="20"/>
              </w:rPr>
              <w:t xml:space="preserve">Is </w:t>
            </w:r>
            <w:r>
              <w:rPr>
                <w:sz w:val="20"/>
              </w:rPr>
              <w:t>{{model.PUFNAME}} {{model.PULNAME}} under 15?</w:t>
            </w:r>
          </w:p>
        </w:tc>
      </w:tr>
    </w:tbl>
    <w:p w:rsidR="005A1D61" w14:paraId="70325AB6" w14:textId="77777777"/>
    <w:tbl>
      <w:tblPr>
        <w:tblStyle w:val="TableGrid"/>
        <w:tblW w:w="0" w:type="auto"/>
        <w:tblLook w:val="04A0"/>
      </w:tblPr>
      <w:tblGrid>
        <w:gridCol w:w="2590"/>
        <w:gridCol w:w="3885"/>
        <w:gridCol w:w="3885"/>
        <w:gridCol w:w="2590"/>
      </w:tblGrid>
      <w:tr w14:paraId="5CEE156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6CEF732" w14:textId="77777777">
            <w:r>
              <w:rPr>
                <w:b/>
                <w:sz w:val="30"/>
              </w:rPr>
              <w:t>BLOCK: BLKDEMOGRAPHICS_NEW ADD ROSTER / SCREEN: SC_AGE2 / QUESTION: AGE2_CPS / RESPONSE: RAGE2_CPS (STANDARD, RADIOBUTTON)</w:t>
            </w:r>
          </w:p>
        </w:tc>
      </w:tr>
      <w:tr w14:paraId="450969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B7DAE6" w14:textId="77777777">
            <w:r>
              <w:rPr>
                <w:b/>
                <w:sz w:val="24"/>
              </w:rPr>
              <w:t>ATTRIBUTE NAME</w:t>
            </w:r>
          </w:p>
        </w:tc>
        <w:tc>
          <w:tcPr>
            <w:tcW w:w="10368" w:type="dxa"/>
            <w:gridSpan w:val="3"/>
            <w:vMerge w:val="restart"/>
            <w:tcMar>
              <w:top w:w="100" w:type="dxa"/>
              <w:left w:w="100" w:type="dxa"/>
              <w:bottom w:w="100" w:type="dxa"/>
              <w:right w:w="100" w:type="dxa"/>
            </w:tcMar>
          </w:tcPr>
          <w:p w:rsidR="005A1D61" w14:paraId="0C55722A" w14:textId="77777777">
            <w:r>
              <w:rPr>
                <w:b/>
                <w:sz w:val="24"/>
              </w:rPr>
              <w:t>VALUE</w:t>
            </w:r>
          </w:p>
        </w:tc>
      </w:tr>
      <w:tr w14:paraId="3CA0B8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122553" w14:textId="77777777">
            <w:r>
              <w:rPr>
                <w:sz w:val="20"/>
              </w:rPr>
              <w:t>RESPONSE VARIABLE</w:t>
            </w:r>
          </w:p>
        </w:tc>
        <w:tc>
          <w:tcPr>
            <w:tcW w:w="10368" w:type="dxa"/>
            <w:gridSpan w:val="3"/>
            <w:vMerge w:val="restart"/>
            <w:tcMar>
              <w:top w:w="100" w:type="dxa"/>
              <w:left w:w="100" w:type="dxa"/>
              <w:bottom w:w="100" w:type="dxa"/>
              <w:right w:w="100" w:type="dxa"/>
            </w:tcMar>
          </w:tcPr>
          <w:p w:rsidR="005A1D61" w14:paraId="742EA5EF" w14:textId="77777777">
            <w:r>
              <w:rPr>
                <w:sz w:val="20"/>
              </w:rPr>
              <w:t>PUAGE2</w:t>
            </w:r>
          </w:p>
        </w:tc>
      </w:tr>
      <w:tr w14:paraId="1E312D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CAA919" w14:textId="77777777">
            <w:r>
              <w:rPr>
                <w:sz w:val="20"/>
              </w:rPr>
              <w:t>ANSWER LIST</w:t>
            </w:r>
          </w:p>
        </w:tc>
        <w:tc>
          <w:tcPr>
            <w:tcW w:w="10368" w:type="dxa"/>
            <w:gridSpan w:val="3"/>
            <w:vMerge w:val="restart"/>
            <w:tcMar>
              <w:top w:w="100" w:type="dxa"/>
              <w:left w:w="100" w:type="dxa"/>
              <w:bottom w:w="100" w:type="dxa"/>
              <w:right w:w="100" w:type="dxa"/>
            </w:tcMar>
          </w:tcPr>
          <w:p w:rsidR="005A1D61" w14:paraId="05C62975" w14:textId="77777777">
            <w:r>
              <w:rPr>
                <w:sz w:val="20"/>
              </w:rPr>
              <w:t>TYESNO</w:t>
            </w:r>
          </w:p>
        </w:tc>
      </w:tr>
      <w:tr w14:paraId="6C2CAE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A279A5" w14:textId="77777777">
            <w:r>
              <w:rPr>
                <w:b/>
                <w:sz w:val="24"/>
              </w:rPr>
              <w:t>ANSWER LIST OPTIONS</w:t>
            </w:r>
          </w:p>
        </w:tc>
        <w:tc>
          <w:tcPr>
            <w:tcW w:w="3888" w:type="dxa"/>
            <w:vMerge w:val="restart"/>
            <w:tcMar>
              <w:top w:w="100" w:type="dxa"/>
              <w:left w:w="100" w:type="dxa"/>
              <w:bottom w:w="100" w:type="dxa"/>
              <w:right w:w="100" w:type="dxa"/>
            </w:tcMar>
          </w:tcPr>
          <w:p w:rsidR="005A1D61" w14:paraId="77219704" w14:textId="77777777">
            <w:r>
              <w:rPr>
                <w:b/>
                <w:sz w:val="24"/>
              </w:rPr>
              <w:t>DISPLAY NAME</w:t>
            </w:r>
          </w:p>
        </w:tc>
        <w:tc>
          <w:tcPr>
            <w:tcW w:w="3888" w:type="dxa"/>
            <w:vMerge w:val="restart"/>
            <w:tcMar>
              <w:top w:w="100" w:type="dxa"/>
              <w:left w:w="100" w:type="dxa"/>
              <w:bottom w:w="100" w:type="dxa"/>
              <w:right w:w="100" w:type="dxa"/>
            </w:tcMar>
          </w:tcPr>
          <w:p w:rsidR="005A1D61" w14:paraId="5EAB59C1" w14:textId="77777777">
            <w:r>
              <w:rPr>
                <w:b/>
                <w:sz w:val="24"/>
              </w:rPr>
              <w:t>STORED VALUE</w:t>
            </w:r>
          </w:p>
        </w:tc>
        <w:tc>
          <w:tcPr>
            <w:tcW w:w="2592" w:type="dxa"/>
            <w:vMerge w:val="restart"/>
            <w:tcMar>
              <w:top w:w="100" w:type="dxa"/>
              <w:left w:w="100" w:type="dxa"/>
              <w:bottom w:w="100" w:type="dxa"/>
              <w:right w:w="100" w:type="dxa"/>
            </w:tcMar>
          </w:tcPr>
          <w:p w:rsidR="005A1D61" w14:paraId="6E9F3121" w14:textId="77777777">
            <w:r>
              <w:rPr>
                <w:b/>
                <w:sz w:val="24"/>
              </w:rPr>
              <w:t>VARIABLE</w:t>
            </w:r>
          </w:p>
        </w:tc>
      </w:tr>
      <w:tr w14:paraId="109316BD" w14:textId="77777777">
        <w:tblPrEx>
          <w:tblW w:w="0" w:type="auto"/>
          <w:tblLook w:val="04A0"/>
        </w:tblPrEx>
        <w:trPr>
          <w:trHeight w:val="269"/>
        </w:trPr>
        <w:tc>
          <w:tcPr>
            <w:tcW w:w="2592" w:type="dxa"/>
            <w:vMerge/>
            <w:tcMar>
              <w:top w:w="100" w:type="dxa"/>
              <w:left w:w="100" w:type="dxa"/>
              <w:bottom w:w="100" w:type="dxa"/>
              <w:right w:w="100" w:type="dxa"/>
            </w:tcMar>
          </w:tcPr>
          <w:p w:rsidR="005A1D61" w14:paraId="091D4A3E" w14:textId="77777777"/>
        </w:tc>
        <w:tc>
          <w:tcPr>
            <w:tcW w:w="3888" w:type="dxa"/>
            <w:vMerge w:val="restart"/>
            <w:tcMar>
              <w:top w:w="100" w:type="dxa"/>
              <w:left w:w="100" w:type="dxa"/>
              <w:bottom w:w="100" w:type="dxa"/>
              <w:right w:w="100" w:type="dxa"/>
            </w:tcMar>
          </w:tcPr>
          <w:p w:rsidR="005A1D61" w14:paraId="43B5DE33" w14:textId="77777777">
            <w:r>
              <w:rPr>
                <w:sz w:val="20"/>
              </w:rPr>
              <w:t>Yes</w:t>
            </w:r>
          </w:p>
        </w:tc>
        <w:tc>
          <w:tcPr>
            <w:tcW w:w="3888" w:type="dxa"/>
            <w:vMerge w:val="restart"/>
            <w:tcMar>
              <w:top w:w="100" w:type="dxa"/>
              <w:left w:w="100" w:type="dxa"/>
              <w:bottom w:w="100" w:type="dxa"/>
              <w:right w:w="100" w:type="dxa"/>
            </w:tcMar>
          </w:tcPr>
          <w:p w:rsidR="005A1D61" w14:paraId="331A34C7" w14:textId="77777777">
            <w:r>
              <w:rPr>
                <w:sz w:val="20"/>
              </w:rPr>
              <w:t>1</w:t>
            </w:r>
          </w:p>
        </w:tc>
        <w:tc>
          <w:tcPr>
            <w:tcW w:w="2592" w:type="dxa"/>
            <w:vMerge w:val="restart"/>
            <w:tcMar>
              <w:top w:w="100" w:type="dxa"/>
              <w:left w:w="100" w:type="dxa"/>
              <w:bottom w:w="100" w:type="dxa"/>
              <w:right w:w="100" w:type="dxa"/>
            </w:tcMar>
          </w:tcPr>
          <w:p w:rsidR="005A1D61" w14:paraId="0F677F80" w14:textId="77777777"/>
        </w:tc>
      </w:tr>
      <w:tr w14:paraId="6C43ED0E" w14:textId="77777777">
        <w:tblPrEx>
          <w:tblW w:w="0" w:type="auto"/>
          <w:tblLook w:val="04A0"/>
        </w:tblPrEx>
        <w:trPr>
          <w:trHeight w:val="269"/>
        </w:trPr>
        <w:tc>
          <w:tcPr>
            <w:tcW w:w="2592" w:type="dxa"/>
            <w:vMerge/>
            <w:tcMar>
              <w:top w:w="100" w:type="dxa"/>
              <w:left w:w="100" w:type="dxa"/>
              <w:bottom w:w="100" w:type="dxa"/>
              <w:right w:w="100" w:type="dxa"/>
            </w:tcMar>
          </w:tcPr>
          <w:p w:rsidR="005A1D61" w14:paraId="75DBFDD7" w14:textId="77777777"/>
        </w:tc>
        <w:tc>
          <w:tcPr>
            <w:tcW w:w="3888" w:type="dxa"/>
            <w:tcMar>
              <w:top w:w="100" w:type="dxa"/>
              <w:left w:w="100" w:type="dxa"/>
              <w:bottom w:w="100" w:type="dxa"/>
              <w:right w:w="100" w:type="dxa"/>
            </w:tcMar>
          </w:tcPr>
          <w:p w:rsidR="005A1D61" w14:paraId="13A60F41" w14:textId="77777777">
            <w:r>
              <w:rPr>
                <w:sz w:val="20"/>
              </w:rPr>
              <w:t>No</w:t>
            </w:r>
          </w:p>
        </w:tc>
        <w:tc>
          <w:tcPr>
            <w:tcW w:w="3888" w:type="dxa"/>
            <w:tcMar>
              <w:top w:w="100" w:type="dxa"/>
              <w:left w:w="100" w:type="dxa"/>
              <w:bottom w:w="100" w:type="dxa"/>
              <w:right w:w="100" w:type="dxa"/>
            </w:tcMar>
          </w:tcPr>
          <w:p w:rsidR="005A1D61" w14:paraId="64A3E4B0" w14:textId="77777777">
            <w:r>
              <w:rPr>
                <w:sz w:val="20"/>
              </w:rPr>
              <w:t>2</w:t>
            </w:r>
          </w:p>
        </w:tc>
        <w:tc>
          <w:tcPr>
            <w:tcW w:w="2592" w:type="dxa"/>
            <w:tcMar>
              <w:top w:w="100" w:type="dxa"/>
              <w:left w:w="100" w:type="dxa"/>
              <w:bottom w:w="100" w:type="dxa"/>
              <w:right w:w="100" w:type="dxa"/>
            </w:tcMar>
          </w:tcPr>
          <w:p w:rsidR="005A1D61" w14:paraId="7E8916FD" w14:textId="77777777"/>
        </w:tc>
      </w:tr>
    </w:tbl>
    <w:p w:rsidR="005A1D61" w14:paraId="04EA29C0" w14:textId="77777777"/>
    <w:tbl>
      <w:tblPr>
        <w:tblStyle w:val="TableGrid"/>
        <w:tblW w:w="0" w:type="auto"/>
        <w:tblLook w:val="04A0"/>
      </w:tblPr>
      <w:tblGrid>
        <w:gridCol w:w="2590"/>
        <w:gridCol w:w="5177"/>
        <w:gridCol w:w="5183"/>
      </w:tblGrid>
      <w:tr w14:paraId="74B4634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6506160" w14:textId="77777777">
            <w:r>
              <w:rPr>
                <w:b/>
                <w:sz w:val="30"/>
              </w:rPr>
              <w:t>BLOCK: BLKDEMOGRAPHICS_NEW ADD ROSTER / SCREEN: SC_RRP / QUESTION: S_RRP_CPS (STANDARD)</w:t>
            </w:r>
          </w:p>
        </w:tc>
      </w:tr>
      <w:tr w14:paraId="2880C7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52B9D2" w14:textId="77777777">
            <w:r>
              <w:rPr>
                <w:b/>
                <w:sz w:val="24"/>
              </w:rPr>
              <w:t>ATTRIBUTE NAME</w:t>
            </w:r>
          </w:p>
        </w:tc>
        <w:tc>
          <w:tcPr>
            <w:tcW w:w="10368" w:type="dxa"/>
            <w:gridSpan w:val="2"/>
            <w:vMerge w:val="restart"/>
            <w:tcMar>
              <w:top w:w="100" w:type="dxa"/>
              <w:left w:w="100" w:type="dxa"/>
              <w:bottom w:w="100" w:type="dxa"/>
              <w:right w:w="100" w:type="dxa"/>
            </w:tcMar>
          </w:tcPr>
          <w:p w:rsidR="005A1D61" w14:paraId="4BAF8B53" w14:textId="77777777">
            <w:r>
              <w:rPr>
                <w:b/>
                <w:sz w:val="24"/>
              </w:rPr>
              <w:t>VALUE</w:t>
            </w:r>
          </w:p>
        </w:tc>
      </w:tr>
      <w:tr w14:paraId="09CF04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6F2CA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711329A" w14:textId="77777777">
            <w:r>
              <w:rPr>
                <w:sz w:val="20"/>
              </w:rPr>
              <w:t>How ^AREIS ^TNAME related to ^REF_NAME?</w:t>
            </w:r>
          </w:p>
        </w:tc>
      </w:tr>
      <w:tr w14:paraId="7EF745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E4ED50" w14:textId="77777777">
            <w:r>
              <w:rPr>
                <w:sz w:val="20"/>
              </w:rPr>
              <w:t xml:space="preserve">REVIEW SCREEN </w:t>
            </w:r>
            <w:r>
              <w:rPr>
                <w:sz w:val="20"/>
              </w:rPr>
              <w:t>LABEL</w:t>
            </w:r>
          </w:p>
        </w:tc>
        <w:tc>
          <w:tcPr>
            <w:tcW w:w="10368" w:type="dxa"/>
            <w:gridSpan w:val="2"/>
            <w:vMerge w:val="restart"/>
            <w:tcMar>
              <w:top w:w="100" w:type="dxa"/>
              <w:left w:w="100" w:type="dxa"/>
              <w:bottom w:w="100" w:type="dxa"/>
              <w:right w:w="100" w:type="dxa"/>
            </w:tcMar>
          </w:tcPr>
          <w:p w:rsidR="005A1D61" w14:paraId="1A71131F" w14:textId="77777777">
            <w:r>
              <w:rPr>
                <w:sz w:val="20"/>
              </w:rPr>
              <w:t>Relationship to Reference Person</w:t>
            </w:r>
          </w:p>
        </w:tc>
      </w:tr>
      <w:tr w14:paraId="5821D1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3DDCDB" w14:textId="77777777">
            <w:r>
              <w:rPr>
                <w:b/>
                <w:sz w:val="24"/>
              </w:rPr>
              <w:t>FILL</w:t>
            </w:r>
          </w:p>
        </w:tc>
        <w:tc>
          <w:tcPr>
            <w:tcW w:w="5184" w:type="dxa"/>
            <w:vMerge w:val="restart"/>
            <w:tcMar>
              <w:top w:w="100" w:type="dxa"/>
              <w:left w:w="100" w:type="dxa"/>
              <w:bottom w:w="100" w:type="dxa"/>
              <w:right w:w="100" w:type="dxa"/>
            </w:tcMar>
          </w:tcPr>
          <w:p w:rsidR="005A1D61" w14:paraId="334EA27D" w14:textId="77777777">
            <w:r>
              <w:rPr>
                <w:b/>
                <w:sz w:val="24"/>
              </w:rPr>
              <w:t>CONDITION</w:t>
            </w:r>
          </w:p>
        </w:tc>
        <w:tc>
          <w:tcPr>
            <w:tcW w:w="5184" w:type="dxa"/>
            <w:vMerge w:val="restart"/>
            <w:tcMar>
              <w:top w:w="100" w:type="dxa"/>
              <w:left w:w="100" w:type="dxa"/>
              <w:bottom w:w="100" w:type="dxa"/>
              <w:right w:w="100" w:type="dxa"/>
            </w:tcMar>
          </w:tcPr>
          <w:p w:rsidR="005A1D61" w14:paraId="6ABC62A9" w14:textId="77777777">
            <w:r>
              <w:rPr>
                <w:b/>
                <w:sz w:val="24"/>
              </w:rPr>
              <w:t>VALUE</w:t>
            </w:r>
          </w:p>
        </w:tc>
      </w:tr>
      <w:tr w14:paraId="69E60A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74A87F" w14:textId="77777777">
            <w:r>
              <w:rPr>
                <w:b/>
                <w:sz w:val="24"/>
              </w:rPr>
              <w:t>AREIS</w:t>
            </w:r>
          </w:p>
        </w:tc>
        <w:tc>
          <w:tcPr>
            <w:tcW w:w="5184" w:type="dxa"/>
            <w:vMerge w:val="restart"/>
            <w:tcMar>
              <w:top w:w="100" w:type="dxa"/>
              <w:left w:w="100" w:type="dxa"/>
              <w:bottom w:w="100" w:type="dxa"/>
              <w:right w:w="100" w:type="dxa"/>
            </w:tcMar>
          </w:tcPr>
          <w:p w:rsidR="005A1D61" w14:paraId="2A70C5C9" w14:textId="77777777">
            <w:r>
              <w:rPr>
                <w:sz w:val="20"/>
              </w:rPr>
              <w:t>PULINENO==HURESPLI</w:t>
            </w:r>
          </w:p>
        </w:tc>
        <w:tc>
          <w:tcPr>
            <w:tcW w:w="5184" w:type="dxa"/>
            <w:vMerge w:val="restart"/>
            <w:tcMar>
              <w:top w:w="100" w:type="dxa"/>
              <w:left w:w="100" w:type="dxa"/>
              <w:bottom w:w="100" w:type="dxa"/>
              <w:right w:w="100" w:type="dxa"/>
            </w:tcMar>
          </w:tcPr>
          <w:p w:rsidR="005A1D61" w14:paraId="43608BF5" w14:textId="77777777">
            <w:r>
              <w:rPr>
                <w:sz w:val="20"/>
              </w:rPr>
              <w:t>are</w:t>
            </w:r>
          </w:p>
        </w:tc>
      </w:tr>
      <w:tr w14:paraId="1DB0770F" w14:textId="77777777">
        <w:tblPrEx>
          <w:tblW w:w="0" w:type="auto"/>
          <w:tblLook w:val="04A0"/>
        </w:tblPrEx>
        <w:trPr>
          <w:trHeight w:val="269"/>
        </w:trPr>
        <w:tc>
          <w:tcPr>
            <w:tcW w:w="2592" w:type="dxa"/>
            <w:vMerge/>
            <w:tcMar>
              <w:top w:w="100" w:type="dxa"/>
              <w:left w:w="100" w:type="dxa"/>
              <w:bottom w:w="100" w:type="dxa"/>
              <w:right w:w="100" w:type="dxa"/>
            </w:tcMar>
          </w:tcPr>
          <w:p w:rsidR="005A1D61" w14:paraId="393FCB8C" w14:textId="77777777"/>
        </w:tc>
        <w:tc>
          <w:tcPr>
            <w:tcW w:w="5184" w:type="dxa"/>
            <w:vMerge w:val="restart"/>
            <w:tcMar>
              <w:top w:w="100" w:type="dxa"/>
              <w:left w:w="100" w:type="dxa"/>
              <w:bottom w:w="100" w:type="dxa"/>
              <w:right w:w="100" w:type="dxa"/>
            </w:tcMar>
          </w:tcPr>
          <w:p w:rsidR="005A1D61" w14:paraId="5F709293" w14:textId="77777777"/>
        </w:tc>
        <w:tc>
          <w:tcPr>
            <w:tcW w:w="5184" w:type="dxa"/>
            <w:vMerge w:val="restart"/>
            <w:tcMar>
              <w:top w:w="100" w:type="dxa"/>
              <w:left w:w="100" w:type="dxa"/>
              <w:bottom w:w="100" w:type="dxa"/>
              <w:right w:w="100" w:type="dxa"/>
            </w:tcMar>
          </w:tcPr>
          <w:p w:rsidR="005A1D61" w14:paraId="7CB3EDA3" w14:textId="77777777">
            <w:r>
              <w:rPr>
                <w:sz w:val="20"/>
              </w:rPr>
              <w:t>is</w:t>
            </w:r>
          </w:p>
        </w:tc>
      </w:tr>
      <w:tr w14:paraId="263342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D44335" w14:textId="77777777">
            <w:r>
              <w:rPr>
                <w:b/>
                <w:sz w:val="24"/>
              </w:rPr>
              <w:t>REF_NAME</w:t>
            </w:r>
          </w:p>
        </w:tc>
        <w:tc>
          <w:tcPr>
            <w:tcW w:w="5184" w:type="dxa"/>
            <w:vMerge w:val="restart"/>
            <w:tcMar>
              <w:top w:w="100" w:type="dxa"/>
              <w:left w:w="100" w:type="dxa"/>
              <w:bottom w:w="100" w:type="dxa"/>
              <w:right w:w="100" w:type="dxa"/>
            </w:tcMar>
          </w:tcPr>
          <w:p w:rsidR="005A1D61" w14:paraId="0B230A0B" w14:textId="77777777">
            <w:r>
              <w:rPr>
                <w:sz w:val="20"/>
              </w:rPr>
              <w:t>HURESPLI == REFERENCE_PERSON</w:t>
            </w:r>
          </w:p>
        </w:tc>
        <w:tc>
          <w:tcPr>
            <w:tcW w:w="5184" w:type="dxa"/>
            <w:vMerge w:val="restart"/>
            <w:tcMar>
              <w:top w:w="100" w:type="dxa"/>
              <w:left w:w="100" w:type="dxa"/>
              <w:bottom w:w="100" w:type="dxa"/>
              <w:right w:w="100" w:type="dxa"/>
            </w:tcMar>
          </w:tcPr>
          <w:p w:rsidR="005A1D61" w14:paraId="5A450DE7" w14:textId="77777777">
            <w:r>
              <w:rPr>
                <w:sz w:val="20"/>
              </w:rPr>
              <w:t>you</w:t>
            </w:r>
          </w:p>
        </w:tc>
      </w:tr>
      <w:tr w14:paraId="4F67EB02" w14:textId="77777777">
        <w:tblPrEx>
          <w:tblW w:w="0" w:type="auto"/>
          <w:tblLook w:val="04A0"/>
        </w:tblPrEx>
        <w:trPr>
          <w:trHeight w:val="269"/>
        </w:trPr>
        <w:tc>
          <w:tcPr>
            <w:tcW w:w="2592" w:type="dxa"/>
            <w:vMerge/>
            <w:tcMar>
              <w:top w:w="100" w:type="dxa"/>
              <w:left w:w="100" w:type="dxa"/>
              <w:bottom w:w="100" w:type="dxa"/>
              <w:right w:w="100" w:type="dxa"/>
            </w:tcMar>
          </w:tcPr>
          <w:p w:rsidR="005A1D61" w14:paraId="179714FC" w14:textId="77777777"/>
        </w:tc>
        <w:tc>
          <w:tcPr>
            <w:tcW w:w="5184" w:type="dxa"/>
            <w:vMerge w:val="restart"/>
            <w:tcMar>
              <w:top w:w="100" w:type="dxa"/>
              <w:left w:w="100" w:type="dxa"/>
              <w:bottom w:w="100" w:type="dxa"/>
              <w:right w:w="100" w:type="dxa"/>
            </w:tcMar>
          </w:tcPr>
          <w:p w:rsidR="005A1D61" w14:paraId="1A0CBED9" w14:textId="77777777"/>
        </w:tc>
        <w:tc>
          <w:tcPr>
            <w:tcW w:w="5184" w:type="dxa"/>
            <w:vMerge w:val="restart"/>
            <w:tcMar>
              <w:top w:w="100" w:type="dxa"/>
              <w:left w:w="100" w:type="dxa"/>
              <w:bottom w:w="100" w:type="dxa"/>
              <w:right w:w="100" w:type="dxa"/>
            </w:tcMar>
          </w:tcPr>
          <w:p w:rsidR="005A1D61" w14:paraId="76024041" w14:textId="77777777">
            <w:r>
              <w:rPr>
                <w:sz w:val="20"/>
              </w:rPr>
              <w:t xml:space="preserve">{{lookup (lookup model.CPS_MASTER_ROSTER_APPENDS model.INDEX_REFERENCE_PERSON) "PUFNAME"}} </w:t>
            </w:r>
            <w:r>
              <w:rPr>
                <w:sz w:val="20"/>
              </w:rPr>
              <w:t>{{lookup (lookup model.CPS_MASTER_ROSTER_APPENDS model.INDEX_REFERENCE_PERSON) "PULNAME"}}</w:t>
            </w:r>
          </w:p>
        </w:tc>
      </w:tr>
      <w:tr w14:paraId="064673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AF8D0F" w14:textId="77777777">
            <w:r>
              <w:rPr>
                <w:b/>
                <w:sz w:val="24"/>
              </w:rPr>
              <w:t>TNAME</w:t>
            </w:r>
          </w:p>
        </w:tc>
        <w:tc>
          <w:tcPr>
            <w:tcW w:w="5184" w:type="dxa"/>
            <w:vMerge w:val="restart"/>
            <w:tcMar>
              <w:top w:w="100" w:type="dxa"/>
              <w:left w:w="100" w:type="dxa"/>
              <w:bottom w:w="100" w:type="dxa"/>
              <w:right w:w="100" w:type="dxa"/>
            </w:tcMar>
          </w:tcPr>
          <w:p w:rsidR="005A1D61" w14:paraId="49C3506A" w14:textId="77777777">
            <w:r>
              <w:rPr>
                <w:sz w:val="20"/>
              </w:rPr>
              <w:t>PULINENO==HURESPLI</w:t>
            </w:r>
          </w:p>
        </w:tc>
        <w:tc>
          <w:tcPr>
            <w:tcW w:w="5184" w:type="dxa"/>
            <w:vMerge w:val="restart"/>
            <w:tcMar>
              <w:top w:w="100" w:type="dxa"/>
              <w:left w:w="100" w:type="dxa"/>
              <w:bottom w:w="100" w:type="dxa"/>
              <w:right w:w="100" w:type="dxa"/>
            </w:tcMar>
          </w:tcPr>
          <w:p w:rsidR="005A1D61" w14:paraId="64F0D5C9" w14:textId="77777777">
            <w:r>
              <w:rPr>
                <w:sz w:val="20"/>
              </w:rPr>
              <w:t>you</w:t>
            </w:r>
          </w:p>
        </w:tc>
      </w:tr>
      <w:tr w14:paraId="462D6D9C" w14:textId="77777777">
        <w:tblPrEx>
          <w:tblW w:w="0" w:type="auto"/>
          <w:tblLook w:val="04A0"/>
        </w:tblPrEx>
        <w:trPr>
          <w:trHeight w:val="269"/>
        </w:trPr>
        <w:tc>
          <w:tcPr>
            <w:tcW w:w="2592" w:type="dxa"/>
            <w:vMerge/>
            <w:tcMar>
              <w:top w:w="100" w:type="dxa"/>
              <w:left w:w="100" w:type="dxa"/>
              <w:bottom w:w="100" w:type="dxa"/>
              <w:right w:w="100" w:type="dxa"/>
            </w:tcMar>
          </w:tcPr>
          <w:p w:rsidR="005A1D61" w14:paraId="57D1D1FA" w14:textId="77777777"/>
        </w:tc>
        <w:tc>
          <w:tcPr>
            <w:tcW w:w="5184" w:type="dxa"/>
            <w:tcMar>
              <w:top w:w="100" w:type="dxa"/>
              <w:left w:w="100" w:type="dxa"/>
              <w:bottom w:w="100" w:type="dxa"/>
              <w:right w:w="100" w:type="dxa"/>
            </w:tcMar>
          </w:tcPr>
          <w:p w:rsidR="005A1D61" w14:paraId="27713AE4" w14:textId="77777777"/>
        </w:tc>
        <w:tc>
          <w:tcPr>
            <w:tcW w:w="5184" w:type="dxa"/>
            <w:tcMar>
              <w:top w:w="100" w:type="dxa"/>
              <w:left w:w="100" w:type="dxa"/>
              <w:bottom w:w="100" w:type="dxa"/>
              <w:right w:w="100" w:type="dxa"/>
            </w:tcMar>
          </w:tcPr>
          <w:p w:rsidR="005A1D61" w14:paraId="3DECF2DA" w14:textId="77777777">
            <w:r>
              <w:rPr>
                <w:sz w:val="20"/>
              </w:rPr>
              <w:t>{{model.PUFNAME}} {{model.PULNAME}}</w:t>
            </w:r>
          </w:p>
        </w:tc>
      </w:tr>
    </w:tbl>
    <w:p w:rsidR="005A1D61" w14:paraId="57D2E066" w14:textId="77777777"/>
    <w:tbl>
      <w:tblPr>
        <w:tblStyle w:val="TableGrid"/>
        <w:tblW w:w="0" w:type="auto"/>
        <w:tblLook w:val="04A0"/>
      </w:tblPr>
      <w:tblGrid>
        <w:gridCol w:w="2590"/>
        <w:gridCol w:w="3886"/>
        <w:gridCol w:w="3884"/>
        <w:gridCol w:w="2590"/>
      </w:tblGrid>
      <w:tr w14:paraId="65907AE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FF78404" w14:textId="77777777">
            <w:r>
              <w:rPr>
                <w:b/>
                <w:sz w:val="30"/>
              </w:rPr>
              <w:t xml:space="preserve">BLOCK: BLKDEMOGRAPHICS_NEW ADD ROSTER / SCREEN: SC_RRP / QUESTION: S_RRP_CPS / </w:t>
            </w:r>
            <w:r>
              <w:rPr>
                <w:b/>
                <w:sz w:val="30"/>
              </w:rPr>
              <w:t>RESPONSE: RS_RRP_CPS (STANDARD, RADIOBUTTON)</w:t>
            </w:r>
          </w:p>
        </w:tc>
      </w:tr>
      <w:tr w14:paraId="299CED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C89808" w14:textId="77777777">
            <w:r>
              <w:rPr>
                <w:b/>
                <w:sz w:val="24"/>
              </w:rPr>
              <w:t>ATTRIBUTE NAME</w:t>
            </w:r>
          </w:p>
        </w:tc>
        <w:tc>
          <w:tcPr>
            <w:tcW w:w="10368" w:type="dxa"/>
            <w:gridSpan w:val="3"/>
            <w:vMerge w:val="restart"/>
            <w:tcMar>
              <w:top w:w="100" w:type="dxa"/>
              <w:left w:w="100" w:type="dxa"/>
              <w:bottom w:w="100" w:type="dxa"/>
              <w:right w:w="100" w:type="dxa"/>
            </w:tcMar>
          </w:tcPr>
          <w:p w:rsidR="005A1D61" w14:paraId="147D651E" w14:textId="77777777">
            <w:r>
              <w:rPr>
                <w:b/>
                <w:sz w:val="24"/>
              </w:rPr>
              <w:t>VALUE</w:t>
            </w:r>
          </w:p>
        </w:tc>
      </w:tr>
      <w:tr w14:paraId="535A07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471A7B" w14:textId="77777777">
            <w:r>
              <w:rPr>
                <w:sz w:val="20"/>
              </w:rPr>
              <w:t>RESPONSE VARIABLE</w:t>
            </w:r>
          </w:p>
        </w:tc>
        <w:tc>
          <w:tcPr>
            <w:tcW w:w="10368" w:type="dxa"/>
            <w:gridSpan w:val="3"/>
            <w:vMerge w:val="restart"/>
            <w:tcMar>
              <w:top w:w="100" w:type="dxa"/>
              <w:left w:w="100" w:type="dxa"/>
              <w:bottom w:w="100" w:type="dxa"/>
              <w:right w:w="100" w:type="dxa"/>
            </w:tcMar>
          </w:tcPr>
          <w:p w:rsidR="005A1D61" w14:paraId="36CF8CD1" w14:textId="77777777">
            <w:r>
              <w:rPr>
                <w:sz w:val="20"/>
              </w:rPr>
              <w:t>PURRP</w:t>
            </w:r>
          </w:p>
        </w:tc>
      </w:tr>
      <w:tr w14:paraId="4C7651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D49CC8" w14:textId="77777777">
            <w:r>
              <w:rPr>
                <w:sz w:val="20"/>
              </w:rPr>
              <w:t>ANSWER LIST</w:t>
            </w:r>
          </w:p>
        </w:tc>
        <w:tc>
          <w:tcPr>
            <w:tcW w:w="10368" w:type="dxa"/>
            <w:gridSpan w:val="3"/>
            <w:vMerge w:val="restart"/>
            <w:tcMar>
              <w:top w:w="100" w:type="dxa"/>
              <w:left w:w="100" w:type="dxa"/>
              <w:bottom w:w="100" w:type="dxa"/>
              <w:right w:w="100" w:type="dxa"/>
            </w:tcMar>
          </w:tcPr>
          <w:p w:rsidR="005A1D61" w14:paraId="5A8F7487" w14:textId="77777777">
            <w:r>
              <w:rPr>
                <w:sz w:val="20"/>
              </w:rPr>
              <w:t>TRRP</w:t>
            </w:r>
          </w:p>
        </w:tc>
      </w:tr>
      <w:tr w14:paraId="031728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0E9E21" w14:textId="77777777">
            <w:r>
              <w:rPr>
                <w:b/>
                <w:sz w:val="24"/>
              </w:rPr>
              <w:t>ANSWER LIST OPTIONS</w:t>
            </w:r>
          </w:p>
        </w:tc>
        <w:tc>
          <w:tcPr>
            <w:tcW w:w="3888" w:type="dxa"/>
            <w:vMerge w:val="restart"/>
            <w:tcMar>
              <w:top w:w="100" w:type="dxa"/>
              <w:left w:w="100" w:type="dxa"/>
              <w:bottom w:w="100" w:type="dxa"/>
              <w:right w:w="100" w:type="dxa"/>
            </w:tcMar>
          </w:tcPr>
          <w:p w:rsidR="005A1D61" w14:paraId="35D5411D" w14:textId="77777777">
            <w:r>
              <w:rPr>
                <w:b/>
                <w:sz w:val="24"/>
              </w:rPr>
              <w:t>DISPLAY NAME</w:t>
            </w:r>
          </w:p>
        </w:tc>
        <w:tc>
          <w:tcPr>
            <w:tcW w:w="3888" w:type="dxa"/>
            <w:vMerge w:val="restart"/>
            <w:tcMar>
              <w:top w:w="100" w:type="dxa"/>
              <w:left w:w="100" w:type="dxa"/>
              <w:bottom w:w="100" w:type="dxa"/>
              <w:right w:w="100" w:type="dxa"/>
            </w:tcMar>
          </w:tcPr>
          <w:p w:rsidR="005A1D61" w14:paraId="512FC961" w14:textId="77777777">
            <w:r>
              <w:rPr>
                <w:b/>
                <w:sz w:val="24"/>
              </w:rPr>
              <w:t>STORED VALUE</w:t>
            </w:r>
          </w:p>
        </w:tc>
        <w:tc>
          <w:tcPr>
            <w:tcW w:w="2592" w:type="dxa"/>
            <w:vMerge w:val="restart"/>
            <w:tcMar>
              <w:top w:w="100" w:type="dxa"/>
              <w:left w:w="100" w:type="dxa"/>
              <w:bottom w:w="100" w:type="dxa"/>
              <w:right w:w="100" w:type="dxa"/>
            </w:tcMar>
          </w:tcPr>
          <w:p w:rsidR="005A1D61" w14:paraId="314D71E5" w14:textId="77777777">
            <w:r>
              <w:rPr>
                <w:b/>
                <w:sz w:val="24"/>
              </w:rPr>
              <w:t>VARIABLE</w:t>
            </w:r>
          </w:p>
        </w:tc>
      </w:tr>
      <w:tr w14:paraId="1D65C2DE" w14:textId="77777777">
        <w:tblPrEx>
          <w:tblW w:w="0" w:type="auto"/>
          <w:tblLook w:val="04A0"/>
        </w:tblPrEx>
        <w:trPr>
          <w:trHeight w:val="269"/>
        </w:trPr>
        <w:tc>
          <w:tcPr>
            <w:tcW w:w="2592" w:type="dxa"/>
            <w:vMerge/>
            <w:tcMar>
              <w:top w:w="100" w:type="dxa"/>
              <w:left w:w="100" w:type="dxa"/>
              <w:bottom w:w="100" w:type="dxa"/>
              <w:right w:w="100" w:type="dxa"/>
            </w:tcMar>
          </w:tcPr>
          <w:p w:rsidR="005A1D61" w14:paraId="2A663841" w14:textId="77777777"/>
        </w:tc>
        <w:tc>
          <w:tcPr>
            <w:tcW w:w="3888" w:type="dxa"/>
            <w:vMerge w:val="restart"/>
            <w:tcMar>
              <w:top w:w="100" w:type="dxa"/>
              <w:left w:w="100" w:type="dxa"/>
              <w:bottom w:w="100" w:type="dxa"/>
              <w:right w:w="100" w:type="dxa"/>
            </w:tcMar>
          </w:tcPr>
          <w:p w:rsidR="005A1D61" w14:paraId="2E88EE8F" w14:textId="77777777">
            <w:r>
              <w:rPr>
                <w:sz w:val="20"/>
              </w:rPr>
              <w:t>Opposite-sex Spouse (Husband/Wife)</w:t>
            </w:r>
          </w:p>
        </w:tc>
        <w:tc>
          <w:tcPr>
            <w:tcW w:w="3888" w:type="dxa"/>
            <w:vMerge w:val="restart"/>
            <w:tcMar>
              <w:top w:w="100" w:type="dxa"/>
              <w:left w:w="100" w:type="dxa"/>
              <w:bottom w:w="100" w:type="dxa"/>
              <w:right w:w="100" w:type="dxa"/>
            </w:tcMar>
          </w:tcPr>
          <w:p w:rsidR="005A1D61" w14:paraId="56349F5E" w14:textId="77777777">
            <w:r>
              <w:rPr>
                <w:sz w:val="20"/>
              </w:rPr>
              <w:t>42</w:t>
            </w:r>
          </w:p>
        </w:tc>
        <w:tc>
          <w:tcPr>
            <w:tcW w:w="2592" w:type="dxa"/>
            <w:vMerge w:val="restart"/>
            <w:tcMar>
              <w:top w:w="100" w:type="dxa"/>
              <w:left w:w="100" w:type="dxa"/>
              <w:bottom w:w="100" w:type="dxa"/>
              <w:right w:w="100" w:type="dxa"/>
            </w:tcMar>
          </w:tcPr>
          <w:p w:rsidR="005A1D61" w14:paraId="3BD2B490" w14:textId="77777777"/>
        </w:tc>
      </w:tr>
      <w:tr w14:paraId="66F8D632" w14:textId="77777777">
        <w:tblPrEx>
          <w:tblW w:w="0" w:type="auto"/>
          <w:tblLook w:val="04A0"/>
        </w:tblPrEx>
        <w:trPr>
          <w:trHeight w:val="269"/>
        </w:trPr>
        <w:tc>
          <w:tcPr>
            <w:tcW w:w="2592" w:type="dxa"/>
            <w:vMerge/>
            <w:tcMar>
              <w:top w:w="100" w:type="dxa"/>
              <w:left w:w="100" w:type="dxa"/>
              <w:bottom w:w="100" w:type="dxa"/>
              <w:right w:w="100" w:type="dxa"/>
            </w:tcMar>
          </w:tcPr>
          <w:p w:rsidR="005A1D61" w14:paraId="63F18E38" w14:textId="77777777"/>
        </w:tc>
        <w:tc>
          <w:tcPr>
            <w:tcW w:w="3888" w:type="dxa"/>
            <w:vMerge w:val="restart"/>
            <w:tcMar>
              <w:top w:w="100" w:type="dxa"/>
              <w:left w:w="100" w:type="dxa"/>
              <w:bottom w:w="100" w:type="dxa"/>
              <w:right w:w="100" w:type="dxa"/>
            </w:tcMar>
          </w:tcPr>
          <w:p w:rsidR="005A1D61" w14:paraId="44E9F6CD" w14:textId="77777777">
            <w:r>
              <w:rPr>
                <w:sz w:val="20"/>
              </w:rPr>
              <w:t>Opposite-sex Unmarried Partner</w:t>
            </w:r>
          </w:p>
        </w:tc>
        <w:tc>
          <w:tcPr>
            <w:tcW w:w="3888" w:type="dxa"/>
            <w:vMerge w:val="restart"/>
            <w:tcMar>
              <w:top w:w="100" w:type="dxa"/>
              <w:left w:w="100" w:type="dxa"/>
              <w:bottom w:w="100" w:type="dxa"/>
              <w:right w:w="100" w:type="dxa"/>
            </w:tcMar>
          </w:tcPr>
          <w:p w:rsidR="005A1D61" w14:paraId="5EADE4FF" w14:textId="77777777">
            <w:r>
              <w:rPr>
                <w:sz w:val="20"/>
              </w:rPr>
              <w:t>43</w:t>
            </w:r>
          </w:p>
        </w:tc>
        <w:tc>
          <w:tcPr>
            <w:tcW w:w="2592" w:type="dxa"/>
            <w:vMerge w:val="restart"/>
            <w:tcMar>
              <w:top w:w="100" w:type="dxa"/>
              <w:left w:w="100" w:type="dxa"/>
              <w:bottom w:w="100" w:type="dxa"/>
              <w:right w:w="100" w:type="dxa"/>
            </w:tcMar>
          </w:tcPr>
          <w:p w:rsidR="005A1D61" w14:paraId="5036F243" w14:textId="77777777"/>
        </w:tc>
      </w:tr>
      <w:tr w14:paraId="7D1E9494" w14:textId="77777777">
        <w:tblPrEx>
          <w:tblW w:w="0" w:type="auto"/>
          <w:tblLook w:val="04A0"/>
        </w:tblPrEx>
        <w:trPr>
          <w:trHeight w:val="269"/>
        </w:trPr>
        <w:tc>
          <w:tcPr>
            <w:tcW w:w="2592" w:type="dxa"/>
            <w:vMerge/>
            <w:tcMar>
              <w:top w:w="100" w:type="dxa"/>
              <w:left w:w="100" w:type="dxa"/>
              <w:bottom w:w="100" w:type="dxa"/>
              <w:right w:w="100" w:type="dxa"/>
            </w:tcMar>
          </w:tcPr>
          <w:p w:rsidR="005A1D61" w14:paraId="733E1E8B" w14:textId="77777777"/>
        </w:tc>
        <w:tc>
          <w:tcPr>
            <w:tcW w:w="3888" w:type="dxa"/>
            <w:vMerge w:val="restart"/>
            <w:tcMar>
              <w:top w:w="100" w:type="dxa"/>
              <w:left w:w="100" w:type="dxa"/>
              <w:bottom w:w="100" w:type="dxa"/>
              <w:right w:w="100" w:type="dxa"/>
            </w:tcMar>
          </w:tcPr>
          <w:p w:rsidR="005A1D61" w14:paraId="3126A74B" w14:textId="77777777">
            <w:r>
              <w:rPr>
                <w:sz w:val="20"/>
              </w:rPr>
              <w:t>Same-sex Spouse (Husband/Wife)</w:t>
            </w:r>
          </w:p>
        </w:tc>
        <w:tc>
          <w:tcPr>
            <w:tcW w:w="3888" w:type="dxa"/>
            <w:vMerge w:val="restart"/>
            <w:tcMar>
              <w:top w:w="100" w:type="dxa"/>
              <w:left w:w="100" w:type="dxa"/>
              <w:bottom w:w="100" w:type="dxa"/>
              <w:right w:w="100" w:type="dxa"/>
            </w:tcMar>
          </w:tcPr>
          <w:p w:rsidR="005A1D61" w14:paraId="32ECB832" w14:textId="77777777">
            <w:r>
              <w:rPr>
                <w:sz w:val="20"/>
              </w:rPr>
              <w:t>44</w:t>
            </w:r>
          </w:p>
        </w:tc>
        <w:tc>
          <w:tcPr>
            <w:tcW w:w="2592" w:type="dxa"/>
            <w:vMerge w:val="restart"/>
            <w:tcMar>
              <w:top w:w="100" w:type="dxa"/>
              <w:left w:w="100" w:type="dxa"/>
              <w:bottom w:w="100" w:type="dxa"/>
              <w:right w:w="100" w:type="dxa"/>
            </w:tcMar>
          </w:tcPr>
          <w:p w:rsidR="005A1D61" w14:paraId="3E6328BC" w14:textId="77777777"/>
        </w:tc>
      </w:tr>
      <w:tr w14:paraId="742BB95C" w14:textId="77777777">
        <w:tblPrEx>
          <w:tblW w:w="0" w:type="auto"/>
          <w:tblLook w:val="04A0"/>
        </w:tblPrEx>
        <w:trPr>
          <w:trHeight w:val="269"/>
        </w:trPr>
        <w:tc>
          <w:tcPr>
            <w:tcW w:w="2592" w:type="dxa"/>
            <w:vMerge/>
            <w:tcMar>
              <w:top w:w="100" w:type="dxa"/>
              <w:left w:w="100" w:type="dxa"/>
              <w:bottom w:w="100" w:type="dxa"/>
              <w:right w:w="100" w:type="dxa"/>
            </w:tcMar>
          </w:tcPr>
          <w:p w:rsidR="005A1D61" w14:paraId="1936DB44" w14:textId="77777777"/>
        </w:tc>
        <w:tc>
          <w:tcPr>
            <w:tcW w:w="3888" w:type="dxa"/>
            <w:vMerge w:val="restart"/>
            <w:tcMar>
              <w:top w:w="100" w:type="dxa"/>
              <w:left w:w="100" w:type="dxa"/>
              <w:bottom w:w="100" w:type="dxa"/>
              <w:right w:w="100" w:type="dxa"/>
            </w:tcMar>
          </w:tcPr>
          <w:p w:rsidR="005A1D61" w14:paraId="68868FF3" w14:textId="77777777">
            <w:r>
              <w:rPr>
                <w:sz w:val="20"/>
              </w:rPr>
              <w:t>Same-sex Unmarried Partner</w:t>
            </w:r>
          </w:p>
        </w:tc>
        <w:tc>
          <w:tcPr>
            <w:tcW w:w="3888" w:type="dxa"/>
            <w:vMerge w:val="restart"/>
            <w:tcMar>
              <w:top w:w="100" w:type="dxa"/>
              <w:left w:w="100" w:type="dxa"/>
              <w:bottom w:w="100" w:type="dxa"/>
              <w:right w:w="100" w:type="dxa"/>
            </w:tcMar>
          </w:tcPr>
          <w:p w:rsidR="005A1D61" w14:paraId="0D4D4BBA" w14:textId="77777777">
            <w:r>
              <w:rPr>
                <w:sz w:val="20"/>
              </w:rPr>
              <w:t>45</w:t>
            </w:r>
          </w:p>
        </w:tc>
        <w:tc>
          <w:tcPr>
            <w:tcW w:w="2592" w:type="dxa"/>
            <w:vMerge w:val="restart"/>
            <w:tcMar>
              <w:top w:w="100" w:type="dxa"/>
              <w:left w:w="100" w:type="dxa"/>
              <w:bottom w:w="100" w:type="dxa"/>
              <w:right w:w="100" w:type="dxa"/>
            </w:tcMar>
          </w:tcPr>
          <w:p w:rsidR="005A1D61" w14:paraId="695EC801" w14:textId="77777777"/>
        </w:tc>
      </w:tr>
      <w:tr w14:paraId="4770C6AA" w14:textId="77777777">
        <w:tblPrEx>
          <w:tblW w:w="0" w:type="auto"/>
          <w:tblLook w:val="04A0"/>
        </w:tblPrEx>
        <w:trPr>
          <w:trHeight w:val="269"/>
        </w:trPr>
        <w:tc>
          <w:tcPr>
            <w:tcW w:w="2592" w:type="dxa"/>
            <w:vMerge/>
            <w:tcMar>
              <w:top w:w="100" w:type="dxa"/>
              <w:left w:w="100" w:type="dxa"/>
              <w:bottom w:w="100" w:type="dxa"/>
              <w:right w:w="100" w:type="dxa"/>
            </w:tcMar>
          </w:tcPr>
          <w:p w:rsidR="005A1D61" w14:paraId="4C72E6F2" w14:textId="77777777"/>
        </w:tc>
        <w:tc>
          <w:tcPr>
            <w:tcW w:w="3888" w:type="dxa"/>
            <w:vMerge w:val="restart"/>
            <w:tcMar>
              <w:top w:w="100" w:type="dxa"/>
              <w:left w:w="100" w:type="dxa"/>
              <w:bottom w:w="100" w:type="dxa"/>
              <w:right w:w="100" w:type="dxa"/>
            </w:tcMar>
          </w:tcPr>
          <w:p w:rsidR="005A1D61" w14:paraId="6F12BABC" w14:textId="77777777">
            <w:r>
              <w:rPr>
                <w:sz w:val="20"/>
              </w:rPr>
              <w:t>Child</w:t>
            </w:r>
          </w:p>
        </w:tc>
        <w:tc>
          <w:tcPr>
            <w:tcW w:w="3888" w:type="dxa"/>
            <w:vMerge w:val="restart"/>
            <w:tcMar>
              <w:top w:w="100" w:type="dxa"/>
              <w:left w:w="100" w:type="dxa"/>
              <w:bottom w:w="100" w:type="dxa"/>
              <w:right w:w="100" w:type="dxa"/>
            </w:tcMar>
          </w:tcPr>
          <w:p w:rsidR="005A1D61" w14:paraId="3C92C2EC" w14:textId="77777777">
            <w:r>
              <w:rPr>
                <w:sz w:val="20"/>
              </w:rPr>
              <w:t>46</w:t>
            </w:r>
          </w:p>
        </w:tc>
        <w:tc>
          <w:tcPr>
            <w:tcW w:w="2592" w:type="dxa"/>
            <w:vMerge w:val="restart"/>
            <w:tcMar>
              <w:top w:w="100" w:type="dxa"/>
              <w:left w:w="100" w:type="dxa"/>
              <w:bottom w:w="100" w:type="dxa"/>
              <w:right w:w="100" w:type="dxa"/>
            </w:tcMar>
          </w:tcPr>
          <w:p w:rsidR="005A1D61" w14:paraId="654C9EB1" w14:textId="77777777"/>
        </w:tc>
      </w:tr>
      <w:tr w14:paraId="1D89A8D5" w14:textId="77777777">
        <w:tblPrEx>
          <w:tblW w:w="0" w:type="auto"/>
          <w:tblLook w:val="04A0"/>
        </w:tblPrEx>
        <w:trPr>
          <w:trHeight w:val="269"/>
        </w:trPr>
        <w:tc>
          <w:tcPr>
            <w:tcW w:w="2592" w:type="dxa"/>
            <w:vMerge/>
            <w:tcMar>
              <w:top w:w="100" w:type="dxa"/>
              <w:left w:w="100" w:type="dxa"/>
              <w:bottom w:w="100" w:type="dxa"/>
              <w:right w:w="100" w:type="dxa"/>
            </w:tcMar>
          </w:tcPr>
          <w:p w:rsidR="005A1D61" w14:paraId="4C8243D8" w14:textId="77777777"/>
        </w:tc>
        <w:tc>
          <w:tcPr>
            <w:tcW w:w="3888" w:type="dxa"/>
            <w:vMerge w:val="restart"/>
            <w:tcMar>
              <w:top w:w="100" w:type="dxa"/>
              <w:left w:w="100" w:type="dxa"/>
              <w:bottom w:w="100" w:type="dxa"/>
              <w:right w:w="100" w:type="dxa"/>
            </w:tcMar>
          </w:tcPr>
          <w:p w:rsidR="005A1D61" w14:paraId="3C719860" w14:textId="77777777">
            <w:r>
              <w:rPr>
                <w:sz w:val="20"/>
              </w:rPr>
              <w:t>Grandchild</w:t>
            </w:r>
          </w:p>
        </w:tc>
        <w:tc>
          <w:tcPr>
            <w:tcW w:w="3888" w:type="dxa"/>
            <w:vMerge w:val="restart"/>
            <w:tcMar>
              <w:top w:w="100" w:type="dxa"/>
              <w:left w:w="100" w:type="dxa"/>
              <w:bottom w:w="100" w:type="dxa"/>
              <w:right w:w="100" w:type="dxa"/>
            </w:tcMar>
          </w:tcPr>
          <w:p w:rsidR="005A1D61" w14:paraId="6CEF6BB8" w14:textId="77777777">
            <w:r>
              <w:rPr>
                <w:sz w:val="20"/>
              </w:rPr>
              <w:t>47</w:t>
            </w:r>
          </w:p>
        </w:tc>
        <w:tc>
          <w:tcPr>
            <w:tcW w:w="2592" w:type="dxa"/>
            <w:vMerge w:val="restart"/>
            <w:tcMar>
              <w:top w:w="100" w:type="dxa"/>
              <w:left w:w="100" w:type="dxa"/>
              <w:bottom w:w="100" w:type="dxa"/>
              <w:right w:w="100" w:type="dxa"/>
            </w:tcMar>
          </w:tcPr>
          <w:p w:rsidR="005A1D61" w14:paraId="380471AC" w14:textId="77777777"/>
        </w:tc>
      </w:tr>
      <w:tr w14:paraId="3A8CB089" w14:textId="77777777">
        <w:tblPrEx>
          <w:tblW w:w="0" w:type="auto"/>
          <w:tblLook w:val="04A0"/>
        </w:tblPrEx>
        <w:trPr>
          <w:trHeight w:val="269"/>
        </w:trPr>
        <w:tc>
          <w:tcPr>
            <w:tcW w:w="2592" w:type="dxa"/>
            <w:vMerge/>
            <w:tcMar>
              <w:top w:w="100" w:type="dxa"/>
              <w:left w:w="100" w:type="dxa"/>
              <w:bottom w:w="100" w:type="dxa"/>
              <w:right w:w="100" w:type="dxa"/>
            </w:tcMar>
          </w:tcPr>
          <w:p w:rsidR="005A1D61" w14:paraId="451EA295" w14:textId="77777777"/>
        </w:tc>
        <w:tc>
          <w:tcPr>
            <w:tcW w:w="3888" w:type="dxa"/>
            <w:vMerge w:val="restart"/>
            <w:tcMar>
              <w:top w:w="100" w:type="dxa"/>
              <w:left w:w="100" w:type="dxa"/>
              <w:bottom w:w="100" w:type="dxa"/>
              <w:right w:w="100" w:type="dxa"/>
            </w:tcMar>
          </w:tcPr>
          <w:p w:rsidR="005A1D61" w14:paraId="4350189A" w14:textId="77777777">
            <w:r>
              <w:rPr>
                <w:sz w:val="20"/>
              </w:rPr>
              <w:t>Parent  (Mother/Father)</w:t>
            </w:r>
          </w:p>
        </w:tc>
        <w:tc>
          <w:tcPr>
            <w:tcW w:w="3888" w:type="dxa"/>
            <w:vMerge w:val="restart"/>
            <w:tcMar>
              <w:top w:w="100" w:type="dxa"/>
              <w:left w:w="100" w:type="dxa"/>
              <w:bottom w:w="100" w:type="dxa"/>
              <w:right w:w="100" w:type="dxa"/>
            </w:tcMar>
          </w:tcPr>
          <w:p w:rsidR="005A1D61" w14:paraId="72CCAA0D" w14:textId="77777777">
            <w:r>
              <w:rPr>
                <w:sz w:val="20"/>
              </w:rPr>
              <w:t>48</w:t>
            </w:r>
          </w:p>
        </w:tc>
        <w:tc>
          <w:tcPr>
            <w:tcW w:w="2592" w:type="dxa"/>
            <w:vMerge w:val="restart"/>
            <w:tcMar>
              <w:top w:w="100" w:type="dxa"/>
              <w:left w:w="100" w:type="dxa"/>
              <w:bottom w:w="100" w:type="dxa"/>
              <w:right w:w="100" w:type="dxa"/>
            </w:tcMar>
          </w:tcPr>
          <w:p w:rsidR="005A1D61" w14:paraId="30A4BA52" w14:textId="77777777"/>
        </w:tc>
      </w:tr>
      <w:tr w14:paraId="0046916C" w14:textId="77777777">
        <w:tblPrEx>
          <w:tblW w:w="0" w:type="auto"/>
          <w:tblLook w:val="04A0"/>
        </w:tblPrEx>
        <w:trPr>
          <w:trHeight w:val="269"/>
        </w:trPr>
        <w:tc>
          <w:tcPr>
            <w:tcW w:w="2592" w:type="dxa"/>
            <w:vMerge/>
            <w:tcMar>
              <w:top w:w="100" w:type="dxa"/>
              <w:left w:w="100" w:type="dxa"/>
              <w:bottom w:w="100" w:type="dxa"/>
              <w:right w:w="100" w:type="dxa"/>
            </w:tcMar>
          </w:tcPr>
          <w:p w:rsidR="005A1D61" w14:paraId="425D3BF4" w14:textId="77777777"/>
        </w:tc>
        <w:tc>
          <w:tcPr>
            <w:tcW w:w="3888" w:type="dxa"/>
            <w:vMerge w:val="restart"/>
            <w:tcMar>
              <w:top w:w="100" w:type="dxa"/>
              <w:left w:w="100" w:type="dxa"/>
              <w:bottom w:w="100" w:type="dxa"/>
              <w:right w:w="100" w:type="dxa"/>
            </w:tcMar>
          </w:tcPr>
          <w:p w:rsidR="005A1D61" w14:paraId="0DD1E4B9" w14:textId="77777777">
            <w:r>
              <w:rPr>
                <w:sz w:val="20"/>
              </w:rPr>
              <w:t>Brother/Sister</w:t>
            </w:r>
          </w:p>
        </w:tc>
        <w:tc>
          <w:tcPr>
            <w:tcW w:w="3888" w:type="dxa"/>
            <w:vMerge w:val="restart"/>
            <w:tcMar>
              <w:top w:w="100" w:type="dxa"/>
              <w:left w:w="100" w:type="dxa"/>
              <w:bottom w:w="100" w:type="dxa"/>
              <w:right w:w="100" w:type="dxa"/>
            </w:tcMar>
          </w:tcPr>
          <w:p w:rsidR="005A1D61" w14:paraId="484041F5" w14:textId="77777777">
            <w:r>
              <w:rPr>
                <w:sz w:val="20"/>
              </w:rPr>
              <w:t>49</w:t>
            </w:r>
          </w:p>
        </w:tc>
        <w:tc>
          <w:tcPr>
            <w:tcW w:w="2592" w:type="dxa"/>
            <w:vMerge w:val="restart"/>
            <w:tcMar>
              <w:top w:w="100" w:type="dxa"/>
              <w:left w:w="100" w:type="dxa"/>
              <w:bottom w:w="100" w:type="dxa"/>
              <w:right w:w="100" w:type="dxa"/>
            </w:tcMar>
          </w:tcPr>
          <w:p w:rsidR="005A1D61" w14:paraId="642F290C" w14:textId="77777777"/>
        </w:tc>
      </w:tr>
      <w:tr w14:paraId="2A856377" w14:textId="77777777">
        <w:tblPrEx>
          <w:tblW w:w="0" w:type="auto"/>
          <w:tblLook w:val="04A0"/>
        </w:tblPrEx>
        <w:trPr>
          <w:trHeight w:val="269"/>
        </w:trPr>
        <w:tc>
          <w:tcPr>
            <w:tcW w:w="2592" w:type="dxa"/>
            <w:vMerge/>
            <w:tcMar>
              <w:top w:w="100" w:type="dxa"/>
              <w:left w:w="100" w:type="dxa"/>
              <w:bottom w:w="100" w:type="dxa"/>
              <w:right w:w="100" w:type="dxa"/>
            </w:tcMar>
          </w:tcPr>
          <w:p w:rsidR="005A1D61" w14:paraId="2E458A77" w14:textId="77777777"/>
        </w:tc>
        <w:tc>
          <w:tcPr>
            <w:tcW w:w="3888" w:type="dxa"/>
            <w:vMerge w:val="restart"/>
            <w:tcMar>
              <w:top w:w="100" w:type="dxa"/>
              <w:left w:w="100" w:type="dxa"/>
              <w:bottom w:w="100" w:type="dxa"/>
              <w:right w:w="100" w:type="dxa"/>
            </w:tcMar>
          </w:tcPr>
          <w:p w:rsidR="005A1D61" w14:paraId="3CDDD3D8" w14:textId="77777777">
            <w:r>
              <w:rPr>
                <w:sz w:val="20"/>
              </w:rPr>
              <w:t>Other relative  (Aunt, Cousin, Nephew, Mother-in-law, etc.)</w:t>
            </w:r>
          </w:p>
        </w:tc>
        <w:tc>
          <w:tcPr>
            <w:tcW w:w="3888" w:type="dxa"/>
            <w:vMerge w:val="restart"/>
            <w:tcMar>
              <w:top w:w="100" w:type="dxa"/>
              <w:left w:w="100" w:type="dxa"/>
              <w:bottom w:w="100" w:type="dxa"/>
              <w:right w:w="100" w:type="dxa"/>
            </w:tcMar>
          </w:tcPr>
          <w:p w:rsidR="005A1D61" w14:paraId="2514DAD0" w14:textId="77777777">
            <w:r>
              <w:rPr>
                <w:sz w:val="20"/>
              </w:rPr>
              <w:t>50</w:t>
            </w:r>
          </w:p>
        </w:tc>
        <w:tc>
          <w:tcPr>
            <w:tcW w:w="2592" w:type="dxa"/>
            <w:vMerge w:val="restart"/>
            <w:tcMar>
              <w:top w:w="100" w:type="dxa"/>
              <w:left w:w="100" w:type="dxa"/>
              <w:bottom w:w="100" w:type="dxa"/>
              <w:right w:w="100" w:type="dxa"/>
            </w:tcMar>
          </w:tcPr>
          <w:p w:rsidR="005A1D61" w14:paraId="2C1B3322" w14:textId="77777777"/>
        </w:tc>
      </w:tr>
      <w:tr w14:paraId="0C635881" w14:textId="77777777">
        <w:tblPrEx>
          <w:tblW w:w="0" w:type="auto"/>
          <w:tblLook w:val="04A0"/>
        </w:tblPrEx>
        <w:trPr>
          <w:trHeight w:val="269"/>
        </w:trPr>
        <w:tc>
          <w:tcPr>
            <w:tcW w:w="2592" w:type="dxa"/>
            <w:vMerge/>
            <w:tcMar>
              <w:top w:w="100" w:type="dxa"/>
              <w:left w:w="100" w:type="dxa"/>
              <w:bottom w:w="100" w:type="dxa"/>
              <w:right w:w="100" w:type="dxa"/>
            </w:tcMar>
          </w:tcPr>
          <w:p w:rsidR="005A1D61" w14:paraId="5A4583FA" w14:textId="77777777"/>
        </w:tc>
        <w:tc>
          <w:tcPr>
            <w:tcW w:w="3888" w:type="dxa"/>
            <w:vMerge w:val="restart"/>
            <w:tcMar>
              <w:top w:w="100" w:type="dxa"/>
              <w:left w:w="100" w:type="dxa"/>
              <w:bottom w:w="100" w:type="dxa"/>
              <w:right w:w="100" w:type="dxa"/>
            </w:tcMar>
          </w:tcPr>
          <w:p w:rsidR="005A1D61" w14:paraId="37E4ED0E" w14:textId="77777777">
            <w:r>
              <w:rPr>
                <w:sz w:val="20"/>
              </w:rPr>
              <w:t>Foster child</w:t>
            </w:r>
          </w:p>
        </w:tc>
        <w:tc>
          <w:tcPr>
            <w:tcW w:w="3888" w:type="dxa"/>
            <w:vMerge w:val="restart"/>
            <w:tcMar>
              <w:top w:w="100" w:type="dxa"/>
              <w:left w:w="100" w:type="dxa"/>
              <w:bottom w:w="100" w:type="dxa"/>
              <w:right w:w="100" w:type="dxa"/>
            </w:tcMar>
          </w:tcPr>
          <w:p w:rsidR="005A1D61" w14:paraId="646706C1" w14:textId="77777777">
            <w:r>
              <w:rPr>
                <w:sz w:val="20"/>
              </w:rPr>
              <w:t>51</w:t>
            </w:r>
          </w:p>
        </w:tc>
        <w:tc>
          <w:tcPr>
            <w:tcW w:w="2592" w:type="dxa"/>
            <w:vMerge w:val="restart"/>
            <w:tcMar>
              <w:top w:w="100" w:type="dxa"/>
              <w:left w:w="100" w:type="dxa"/>
              <w:bottom w:w="100" w:type="dxa"/>
              <w:right w:w="100" w:type="dxa"/>
            </w:tcMar>
          </w:tcPr>
          <w:p w:rsidR="005A1D61" w14:paraId="5F7AFDB1" w14:textId="77777777"/>
        </w:tc>
      </w:tr>
      <w:tr w14:paraId="135B8F07" w14:textId="77777777">
        <w:tblPrEx>
          <w:tblW w:w="0" w:type="auto"/>
          <w:tblLook w:val="04A0"/>
        </w:tblPrEx>
        <w:trPr>
          <w:trHeight w:val="269"/>
        </w:trPr>
        <w:tc>
          <w:tcPr>
            <w:tcW w:w="2592" w:type="dxa"/>
            <w:vMerge/>
            <w:tcMar>
              <w:top w:w="100" w:type="dxa"/>
              <w:left w:w="100" w:type="dxa"/>
              <w:bottom w:w="100" w:type="dxa"/>
              <w:right w:w="100" w:type="dxa"/>
            </w:tcMar>
          </w:tcPr>
          <w:p w:rsidR="005A1D61" w14:paraId="5A47013D" w14:textId="77777777"/>
        </w:tc>
        <w:tc>
          <w:tcPr>
            <w:tcW w:w="3888" w:type="dxa"/>
            <w:vMerge w:val="restart"/>
            <w:tcMar>
              <w:top w:w="100" w:type="dxa"/>
              <w:left w:w="100" w:type="dxa"/>
              <w:bottom w:w="100" w:type="dxa"/>
              <w:right w:w="100" w:type="dxa"/>
            </w:tcMar>
          </w:tcPr>
          <w:p w:rsidR="005A1D61" w14:paraId="710759B9" w14:textId="77777777">
            <w:r>
              <w:rPr>
                <w:sz w:val="20"/>
              </w:rPr>
              <w:t>Housemate/Roommate</w:t>
            </w:r>
          </w:p>
        </w:tc>
        <w:tc>
          <w:tcPr>
            <w:tcW w:w="3888" w:type="dxa"/>
            <w:vMerge w:val="restart"/>
            <w:tcMar>
              <w:top w:w="100" w:type="dxa"/>
              <w:left w:w="100" w:type="dxa"/>
              <w:bottom w:w="100" w:type="dxa"/>
              <w:right w:w="100" w:type="dxa"/>
            </w:tcMar>
          </w:tcPr>
          <w:p w:rsidR="005A1D61" w14:paraId="420A02DF" w14:textId="77777777">
            <w:r>
              <w:rPr>
                <w:sz w:val="20"/>
              </w:rPr>
              <w:t>52</w:t>
            </w:r>
          </w:p>
        </w:tc>
        <w:tc>
          <w:tcPr>
            <w:tcW w:w="2592" w:type="dxa"/>
            <w:vMerge w:val="restart"/>
            <w:tcMar>
              <w:top w:w="100" w:type="dxa"/>
              <w:left w:w="100" w:type="dxa"/>
              <w:bottom w:w="100" w:type="dxa"/>
              <w:right w:w="100" w:type="dxa"/>
            </w:tcMar>
          </w:tcPr>
          <w:p w:rsidR="005A1D61" w14:paraId="151CF7CF" w14:textId="77777777"/>
        </w:tc>
      </w:tr>
      <w:tr w14:paraId="385F5CE3" w14:textId="77777777">
        <w:tblPrEx>
          <w:tblW w:w="0" w:type="auto"/>
          <w:tblLook w:val="04A0"/>
        </w:tblPrEx>
        <w:trPr>
          <w:trHeight w:val="269"/>
        </w:trPr>
        <w:tc>
          <w:tcPr>
            <w:tcW w:w="2592" w:type="dxa"/>
            <w:vMerge/>
            <w:tcMar>
              <w:top w:w="100" w:type="dxa"/>
              <w:left w:w="100" w:type="dxa"/>
              <w:bottom w:w="100" w:type="dxa"/>
              <w:right w:w="100" w:type="dxa"/>
            </w:tcMar>
          </w:tcPr>
          <w:p w:rsidR="005A1D61" w14:paraId="3A8AB651" w14:textId="77777777"/>
        </w:tc>
        <w:tc>
          <w:tcPr>
            <w:tcW w:w="3888" w:type="dxa"/>
            <w:vMerge w:val="restart"/>
            <w:tcMar>
              <w:top w:w="100" w:type="dxa"/>
              <w:left w:w="100" w:type="dxa"/>
              <w:bottom w:w="100" w:type="dxa"/>
              <w:right w:w="100" w:type="dxa"/>
            </w:tcMar>
          </w:tcPr>
          <w:p w:rsidR="005A1D61" w14:paraId="768112CB" w14:textId="77777777">
            <w:r>
              <w:rPr>
                <w:sz w:val="20"/>
              </w:rPr>
              <w:t>Roomer/Boarder</w:t>
            </w:r>
          </w:p>
        </w:tc>
        <w:tc>
          <w:tcPr>
            <w:tcW w:w="3888" w:type="dxa"/>
            <w:vMerge w:val="restart"/>
            <w:tcMar>
              <w:top w:w="100" w:type="dxa"/>
              <w:left w:w="100" w:type="dxa"/>
              <w:bottom w:w="100" w:type="dxa"/>
              <w:right w:w="100" w:type="dxa"/>
            </w:tcMar>
          </w:tcPr>
          <w:p w:rsidR="005A1D61" w14:paraId="50BAFFFD" w14:textId="77777777">
            <w:r>
              <w:rPr>
                <w:sz w:val="20"/>
              </w:rPr>
              <w:t>53</w:t>
            </w:r>
          </w:p>
        </w:tc>
        <w:tc>
          <w:tcPr>
            <w:tcW w:w="2592" w:type="dxa"/>
            <w:vMerge w:val="restart"/>
            <w:tcMar>
              <w:top w:w="100" w:type="dxa"/>
              <w:left w:w="100" w:type="dxa"/>
              <w:bottom w:w="100" w:type="dxa"/>
              <w:right w:w="100" w:type="dxa"/>
            </w:tcMar>
          </w:tcPr>
          <w:p w:rsidR="005A1D61" w14:paraId="30FB6BB2" w14:textId="77777777"/>
        </w:tc>
      </w:tr>
      <w:tr w14:paraId="54F59B30" w14:textId="77777777">
        <w:tblPrEx>
          <w:tblW w:w="0" w:type="auto"/>
          <w:tblLook w:val="04A0"/>
        </w:tblPrEx>
        <w:trPr>
          <w:trHeight w:val="269"/>
        </w:trPr>
        <w:tc>
          <w:tcPr>
            <w:tcW w:w="2592" w:type="dxa"/>
            <w:vMerge/>
            <w:tcMar>
              <w:top w:w="100" w:type="dxa"/>
              <w:left w:w="100" w:type="dxa"/>
              <w:bottom w:w="100" w:type="dxa"/>
              <w:right w:w="100" w:type="dxa"/>
            </w:tcMar>
          </w:tcPr>
          <w:p w:rsidR="005A1D61" w14:paraId="3D7B4668" w14:textId="77777777"/>
        </w:tc>
        <w:tc>
          <w:tcPr>
            <w:tcW w:w="3888" w:type="dxa"/>
            <w:tcMar>
              <w:top w:w="100" w:type="dxa"/>
              <w:left w:w="100" w:type="dxa"/>
              <w:bottom w:w="100" w:type="dxa"/>
              <w:right w:w="100" w:type="dxa"/>
            </w:tcMar>
          </w:tcPr>
          <w:p w:rsidR="005A1D61" w14:paraId="3D48EABC" w14:textId="77777777">
            <w:r>
              <w:rPr>
                <w:sz w:val="20"/>
              </w:rPr>
              <w:t>Other nonrelative</w:t>
            </w:r>
          </w:p>
        </w:tc>
        <w:tc>
          <w:tcPr>
            <w:tcW w:w="3888" w:type="dxa"/>
            <w:tcMar>
              <w:top w:w="100" w:type="dxa"/>
              <w:left w:w="100" w:type="dxa"/>
              <w:bottom w:w="100" w:type="dxa"/>
              <w:right w:w="100" w:type="dxa"/>
            </w:tcMar>
          </w:tcPr>
          <w:p w:rsidR="005A1D61" w14:paraId="3161F7CE" w14:textId="77777777">
            <w:r>
              <w:rPr>
                <w:sz w:val="20"/>
              </w:rPr>
              <w:t>54</w:t>
            </w:r>
          </w:p>
        </w:tc>
        <w:tc>
          <w:tcPr>
            <w:tcW w:w="2592" w:type="dxa"/>
            <w:tcMar>
              <w:top w:w="100" w:type="dxa"/>
              <w:left w:w="100" w:type="dxa"/>
              <w:bottom w:w="100" w:type="dxa"/>
              <w:right w:w="100" w:type="dxa"/>
            </w:tcMar>
          </w:tcPr>
          <w:p w:rsidR="005A1D61" w14:paraId="166C5495" w14:textId="77777777"/>
        </w:tc>
      </w:tr>
    </w:tbl>
    <w:p w:rsidR="005A1D61" w14:paraId="6D4F7014" w14:textId="77777777"/>
    <w:tbl>
      <w:tblPr>
        <w:tblStyle w:val="TableGrid"/>
        <w:tblW w:w="0" w:type="auto"/>
        <w:tblLook w:val="04A0"/>
      </w:tblPr>
      <w:tblGrid>
        <w:gridCol w:w="2590"/>
        <w:gridCol w:w="5179"/>
        <w:gridCol w:w="5181"/>
      </w:tblGrid>
      <w:tr w14:paraId="56CC37E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B8BA1D5" w14:textId="77777777">
            <w:r>
              <w:rPr>
                <w:b/>
                <w:sz w:val="30"/>
              </w:rPr>
              <w:t>BLOCK: BLKDEMOGRAPHICS_NEW ADD ROSTER / SCREEN: SC_AFEVER / QUESTION: AFEVER_CPS (STANDARD)</w:t>
            </w:r>
          </w:p>
        </w:tc>
      </w:tr>
      <w:tr w14:paraId="08EB0A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8881DC" w14:textId="77777777">
            <w:r>
              <w:rPr>
                <w:b/>
                <w:sz w:val="24"/>
              </w:rPr>
              <w:t>ATTRIBUTE NAME</w:t>
            </w:r>
          </w:p>
        </w:tc>
        <w:tc>
          <w:tcPr>
            <w:tcW w:w="10368" w:type="dxa"/>
            <w:gridSpan w:val="2"/>
            <w:vMerge w:val="restart"/>
            <w:tcMar>
              <w:top w:w="100" w:type="dxa"/>
              <w:left w:w="100" w:type="dxa"/>
              <w:bottom w:w="100" w:type="dxa"/>
              <w:right w:w="100" w:type="dxa"/>
            </w:tcMar>
          </w:tcPr>
          <w:p w:rsidR="005A1D61" w14:paraId="56EACDEE" w14:textId="77777777">
            <w:r>
              <w:rPr>
                <w:b/>
                <w:sz w:val="24"/>
              </w:rPr>
              <w:t>VALUE</w:t>
            </w:r>
          </w:p>
        </w:tc>
      </w:tr>
      <w:tr w14:paraId="4CC7BA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09AD5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A4CBBA6" w14:textId="77777777">
            <w:r>
              <w:rPr>
                <w:sz w:val="20"/>
              </w:rPr>
              <w:t xml:space="preserve">Did ^TNAME ever serve on active duty in </w:t>
            </w:r>
            <w:r>
              <w:rPr>
                <w:sz w:val="20"/>
              </w:rPr>
              <w:t>the U. S. Armed Forces?</w:t>
            </w:r>
          </w:p>
        </w:tc>
      </w:tr>
      <w:tr w14:paraId="782C70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4E83FB" w14:textId="77777777">
            <w:r>
              <w:rPr>
                <w:sz w:val="20"/>
              </w:rPr>
              <w:t>REVIEW SCREEN LABEL</w:t>
            </w:r>
          </w:p>
        </w:tc>
        <w:tc>
          <w:tcPr>
            <w:tcW w:w="10368" w:type="dxa"/>
            <w:gridSpan w:val="2"/>
            <w:vMerge w:val="restart"/>
            <w:tcMar>
              <w:top w:w="100" w:type="dxa"/>
              <w:left w:w="100" w:type="dxa"/>
              <w:bottom w:w="100" w:type="dxa"/>
              <w:right w:w="100" w:type="dxa"/>
            </w:tcMar>
          </w:tcPr>
          <w:p w:rsidR="005A1D61" w14:paraId="502A0C73" w14:textId="77777777">
            <w:r>
              <w:rPr>
                <w:sz w:val="20"/>
              </w:rPr>
              <w:t>Ever serve on active duty in U.S. Armed Forces</w:t>
            </w:r>
          </w:p>
        </w:tc>
      </w:tr>
      <w:tr w14:paraId="1447DB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E74DE1" w14:textId="77777777">
            <w:r>
              <w:rPr>
                <w:b/>
                <w:sz w:val="24"/>
              </w:rPr>
              <w:t>FILL</w:t>
            </w:r>
          </w:p>
        </w:tc>
        <w:tc>
          <w:tcPr>
            <w:tcW w:w="5184" w:type="dxa"/>
            <w:vMerge w:val="restart"/>
            <w:tcMar>
              <w:top w:w="100" w:type="dxa"/>
              <w:left w:w="100" w:type="dxa"/>
              <w:bottom w:w="100" w:type="dxa"/>
              <w:right w:w="100" w:type="dxa"/>
            </w:tcMar>
          </w:tcPr>
          <w:p w:rsidR="005A1D61" w14:paraId="53A39D75" w14:textId="77777777">
            <w:r>
              <w:rPr>
                <w:b/>
                <w:sz w:val="24"/>
              </w:rPr>
              <w:t>CONDITION</w:t>
            </w:r>
          </w:p>
        </w:tc>
        <w:tc>
          <w:tcPr>
            <w:tcW w:w="5184" w:type="dxa"/>
            <w:vMerge w:val="restart"/>
            <w:tcMar>
              <w:top w:w="100" w:type="dxa"/>
              <w:left w:w="100" w:type="dxa"/>
              <w:bottom w:w="100" w:type="dxa"/>
              <w:right w:w="100" w:type="dxa"/>
            </w:tcMar>
          </w:tcPr>
          <w:p w:rsidR="005A1D61" w14:paraId="46DC80D9" w14:textId="77777777">
            <w:r>
              <w:rPr>
                <w:b/>
                <w:sz w:val="24"/>
              </w:rPr>
              <w:t>VALUE</w:t>
            </w:r>
          </w:p>
        </w:tc>
      </w:tr>
      <w:tr w14:paraId="4EB4F7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BD8397" w14:textId="77777777">
            <w:r>
              <w:rPr>
                <w:b/>
                <w:sz w:val="24"/>
              </w:rPr>
              <w:t>TNAME</w:t>
            </w:r>
          </w:p>
        </w:tc>
        <w:tc>
          <w:tcPr>
            <w:tcW w:w="5184" w:type="dxa"/>
            <w:vMerge w:val="restart"/>
            <w:tcMar>
              <w:top w:w="100" w:type="dxa"/>
              <w:left w:w="100" w:type="dxa"/>
              <w:bottom w:w="100" w:type="dxa"/>
              <w:right w:w="100" w:type="dxa"/>
            </w:tcMar>
          </w:tcPr>
          <w:p w:rsidR="005A1D61" w14:paraId="386DFE83" w14:textId="77777777">
            <w:r>
              <w:rPr>
                <w:sz w:val="20"/>
              </w:rPr>
              <w:t>PULINENO==HURESPLI</w:t>
            </w:r>
          </w:p>
        </w:tc>
        <w:tc>
          <w:tcPr>
            <w:tcW w:w="5184" w:type="dxa"/>
            <w:vMerge w:val="restart"/>
            <w:tcMar>
              <w:top w:w="100" w:type="dxa"/>
              <w:left w:w="100" w:type="dxa"/>
              <w:bottom w:w="100" w:type="dxa"/>
              <w:right w:w="100" w:type="dxa"/>
            </w:tcMar>
          </w:tcPr>
          <w:p w:rsidR="005A1D61" w14:paraId="6EC9CC71" w14:textId="77777777">
            <w:r>
              <w:rPr>
                <w:sz w:val="20"/>
              </w:rPr>
              <w:t>you</w:t>
            </w:r>
          </w:p>
        </w:tc>
      </w:tr>
      <w:tr w14:paraId="14F98B4B" w14:textId="77777777">
        <w:tblPrEx>
          <w:tblW w:w="0" w:type="auto"/>
          <w:tblLook w:val="04A0"/>
        </w:tblPrEx>
        <w:trPr>
          <w:trHeight w:val="269"/>
        </w:trPr>
        <w:tc>
          <w:tcPr>
            <w:tcW w:w="2592" w:type="dxa"/>
            <w:vMerge/>
            <w:tcMar>
              <w:top w:w="100" w:type="dxa"/>
              <w:left w:w="100" w:type="dxa"/>
              <w:bottom w:w="100" w:type="dxa"/>
              <w:right w:w="100" w:type="dxa"/>
            </w:tcMar>
          </w:tcPr>
          <w:p w:rsidR="005A1D61" w14:paraId="0F8C703F" w14:textId="77777777"/>
        </w:tc>
        <w:tc>
          <w:tcPr>
            <w:tcW w:w="5184" w:type="dxa"/>
            <w:tcMar>
              <w:top w:w="100" w:type="dxa"/>
              <w:left w:w="100" w:type="dxa"/>
              <w:bottom w:w="100" w:type="dxa"/>
              <w:right w:w="100" w:type="dxa"/>
            </w:tcMar>
          </w:tcPr>
          <w:p w:rsidR="005A1D61" w14:paraId="19BAE06E" w14:textId="77777777"/>
        </w:tc>
        <w:tc>
          <w:tcPr>
            <w:tcW w:w="5184" w:type="dxa"/>
            <w:tcMar>
              <w:top w:w="100" w:type="dxa"/>
              <w:left w:w="100" w:type="dxa"/>
              <w:bottom w:w="100" w:type="dxa"/>
              <w:right w:w="100" w:type="dxa"/>
            </w:tcMar>
          </w:tcPr>
          <w:p w:rsidR="005A1D61" w14:paraId="314090A3" w14:textId="77777777">
            <w:r>
              <w:rPr>
                <w:sz w:val="20"/>
              </w:rPr>
              <w:t>{{model.PUFNAME}} {{model.PULNAME}}</w:t>
            </w:r>
          </w:p>
        </w:tc>
      </w:tr>
    </w:tbl>
    <w:p w:rsidR="005A1D61" w14:paraId="44617A10" w14:textId="77777777"/>
    <w:tbl>
      <w:tblPr>
        <w:tblStyle w:val="TableGrid"/>
        <w:tblW w:w="0" w:type="auto"/>
        <w:tblLook w:val="04A0"/>
      </w:tblPr>
      <w:tblGrid>
        <w:gridCol w:w="2590"/>
        <w:gridCol w:w="3885"/>
        <w:gridCol w:w="3885"/>
        <w:gridCol w:w="2590"/>
      </w:tblGrid>
      <w:tr w14:paraId="5FCCEF0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A948C08" w14:textId="77777777">
            <w:r>
              <w:rPr>
                <w:b/>
                <w:sz w:val="30"/>
              </w:rPr>
              <w:t xml:space="preserve">BLOCK: BLKDEMOGRAPHICS_NEW ADD ROSTER / SCREEN: SC_AFEVER / </w:t>
            </w:r>
            <w:r>
              <w:rPr>
                <w:b/>
                <w:sz w:val="30"/>
              </w:rPr>
              <w:t>QUESTION: AFEVER_CPS / RESPONSE: RAFEVER_CPS (STANDARD, RADIOBUTTON)</w:t>
            </w:r>
          </w:p>
        </w:tc>
      </w:tr>
      <w:tr w14:paraId="297A50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FB2E32" w14:textId="77777777">
            <w:r>
              <w:rPr>
                <w:b/>
                <w:sz w:val="24"/>
              </w:rPr>
              <w:t>ATTRIBUTE NAME</w:t>
            </w:r>
          </w:p>
        </w:tc>
        <w:tc>
          <w:tcPr>
            <w:tcW w:w="10368" w:type="dxa"/>
            <w:gridSpan w:val="3"/>
            <w:vMerge w:val="restart"/>
            <w:tcMar>
              <w:top w:w="100" w:type="dxa"/>
              <w:left w:w="100" w:type="dxa"/>
              <w:bottom w:w="100" w:type="dxa"/>
              <w:right w:w="100" w:type="dxa"/>
            </w:tcMar>
          </w:tcPr>
          <w:p w:rsidR="005A1D61" w14:paraId="66280CA7" w14:textId="77777777">
            <w:r>
              <w:rPr>
                <w:b/>
                <w:sz w:val="24"/>
              </w:rPr>
              <w:t>VALUE</w:t>
            </w:r>
          </w:p>
        </w:tc>
      </w:tr>
      <w:tr w14:paraId="05FAFF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69D6A0" w14:textId="77777777">
            <w:r>
              <w:rPr>
                <w:sz w:val="20"/>
              </w:rPr>
              <w:t>RESPONSE VARIABLE</w:t>
            </w:r>
          </w:p>
        </w:tc>
        <w:tc>
          <w:tcPr>
            <w:tcW w:w="10368" w:type="dxa"/>
            <w:gridSpan w:val="3"/>
            <w:vMerge w:val="restart"/>
            <w:tcMar>
              <w:top w:w="100" w:type="dxa"/>
              <w:left w:w="100" w:type="dxa"/>
              <w:bottom w:w="100" w:type="dxa"/>
              <w:right w:w="100" w:type="dxa"/>
            </w:tcMar>
          </w:tcPr>
          <w:p w:rsidR="005A1D61" w14:paraId="7B5BA5F7" w14:textId="77777777">
            <w:r>
              <w:rPr>
                <w:sz w:val="20"/>
              </w:rPr>
              <w:t>PUAFEVER</w:t>
            </w:r>
          </w:p>
        </w:tc>
      </w:tr>
      <w:tr w14:paraId="6837E3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36F3B1" w14:textId="77777777">
            <w:r>
              <w:rPr>
                <w:sz w:val="20"/>
              </w:rPr>
              <w:t>ANSWER LIST</w:t>
            </w:r>
          </w:p>
        </w:tc>
        <w:tc>
          <w:tcPr>
            <w:tcW w:w="10368" w:type="dxa"/>
            <w:gridSpan w:val="3"/>
            <w:vMerge w:val="restart"/>
            <w:tcMar>
              <w:top w:w="100" w:type="dxa"/>
              <w:left w:w="100" w:type="dxa"/>
              <w:bottom w:w="100" w:type="dxa"/>
              <w:right w:w="100" w:type="dxa"/>
            </w:tcMar>
          </w:tcPr>
          <w:p w:rsidR="005A1D61" w14:paraId="1C2F9370" w14:textId="77777777">
            <w:r>
              <w:rPr>
                <w:sz w:val="20"/>
              </w:rPr>
              <w:t>TYESNO</w:t>
            </w:r>
          </w:p>
        </w:tc>
      </w:tr>
      <w:tr w14:paraId="37AA32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2992E5" w14:textId="77777777">
            <w:r>
              <w:rPr>
                <w:b/>
                <w:sz w:val="24"/>
              </w:rPr>
              <w:t>ANSWER LIST OPTIONS</w:t>
            </w:r>
          </w:p>
        </w:tc>
        <w:tc>
          <w:tcPr>
            <w:tcW w:w="3888" w:type="dxa"/>
            <w:vMerge w:val="restart"/>
            <w:tcMar>
              <w:top w:w="100" w:type="dxa"/>
              <w:left w:w="100" w:type="dxa"/>
              <w:bottom w:w="100" w:type="dxa"/>
              <w:right w:w="100" w:type="dxa"/>
            </w:tcMar>
          </w:tcPr>
          <w:p w:rsidR="005A1D61" w14:paraId="2CF539FA" w14:textId="77777777">
            <w:r>
              <w:rPr>
                <w:b/>
                <w:sz w:val="24"/>
              </w:rPr>
              <w:t>DISPLAY NAME</w:t>
            </w:r>
          </w:p>
        </w:tc>
        <w:tc>
          <w:tcPr>
            <w:tcW w:w="3888" w:type="dxa"/>
            <w:vMerge w:val="restart"/>
            <w:tcMar>
              <w:top w:w="100" w:type="dxa"/>
              <w:left w:w="100" w:type="dxa"/>
              <w:bottom w:w="100" w:type="dxa"/>
              <w:right w:w="100" w:type="dxa"/>
            </w:tcMar>
          </w:tcPr>
          <w:p w:rsidR="005A1D61" w14:paraId="56BDFD0B" w14:textId="77777777">
            <w:r>
              <w:rPr>
                <w:b/>
                <w:sz w:val="24"/>
              </w:rPr>
              <w:t>STORED VALUE</w:t>
            </w:r>
          </w:p>
        </w:tc>
        <w:tc>
          <w:tcPr>
            <w:tcW w:w="2592" w:type="dxa"/>
            <w:vMerge w:val="restart"/>
            <w:tcMar>
              <w:top w:w="100" w:type="dxa"/>
              <w:left w:w="100" w:type="dxa"/>
              <w:bottom w:w="100" w:type="dxa"/>
              <w:right w:w="100" w:type="dxa"/>
            </w:tcMar>
          </w:tcPr>
          <w:p w:rsidR="005A1D61" w14:paraId="51A164F0" w14:textId="77777777">
            <w:r>
              <w:rPr>
                <w:b/>
                <w:sz w:val="24"/>
              </w:rPr>
              <w:t>VARIABLE</w:t>
            </w:r>
          </w:p>
        </w:tc>
      </w:tr>
      <w:tr w14:paraId="48BB1D43" w14:textId="77777777">
        <w:tblPrEx>
          <w:tblW w:w="0" w:type="auto"/>
          <w:tblLook w:val="04A0"/>
        </w:tblPrEx>
        <w:trPr>
          <w:trHeight w:val="269"/>
        </w:trPr>
        <w:tc>
          <w:tcPr>
            <w:tcW w:w="2592" w:type="dxa"/>
            <w:vMerge/>
            <w:tcMar>
              <w:top w:w="100" w:type="dxa"/>
              <w:left w:w="100" w:type="dxa"/>
              <w:bottom w:w="100" w:type="dxa"/>
              <w:right w:w="100" w:type="dxa"/>
            </w:tcMar>
          </w:tcPr>
          <w:p w:rsidR="005A1D61" w14:paraId="17525896" w14:textId="77777777"/>
        </w:tc>
        <w:tc>
          <w:tcPr>
            <w:tcW w:w="3888" w:type="dxa"/>
            <w:vMerge w:val="restart"/>
            <w:tcMar>
              <w:top w:w="100" w:type="dxa"/>
              <w:left w:w="100" w:type="dxa"/>
              <w:bottom w:w="100" w:type="dxa"/>
              <w:right w:w="100" w:type="dxa"/>
            </w:tcMar>
          </w:tcPr>
          <w:p w:rsidR="005A1D61" w14:paraId="4D1D2D3C" w14:textId="77777777">
            <w:r>
              <w:rPr>
                <w:sz w:val="20"/>
              </w:rPr>
              <w:t>Yes</w:t>
            </w:r>
          </w:p>
        </w:tc>
        <w:tc>
          <w:tcPr>
            <w:tcW w:w="3888" w:type="dxa"/>
            <w:vMerge w:val="restart"/>
            <w:tcMar>
              <w:top w:w="100" w:type="dxa"/>
              <w:left w:w="100" w:type="dxa"/>
              <w:bottom w:w="100" w:type="dxa"/>
              <w:right w:w="100" w:type="dxa"/>
            </w:tcMar>
          </w:tcPr>
          <w:p w:rsidR="005A1D61" w14:paraId="735D4038" w14:textId="77777777">
            <w:r>
              <w:rPr>
                <w:sz w:val="20"/>
              </w:rPr>
              <w:t>1</w:t>
            </w:r>
          </w:p>
        </w:tc>
        <w:tc>
          <w:tcPr>
            <w:tcW w:w="2592" w:type="dxa"/>
            <w:vMerge w:val="restart"/>
            <w:tcMar>
              <w:top w:w="100" w:type="dxa"/>
              <w:left w:w="100" w:type="dxa"/>
              <w:bottom w:w="100" w:type="dxa"/>
              <w:right w:w="100" w:type="dxa"/>
            </w:tcMar>
          </w:tcPr>
          <w:p w:rsidR="005A1D61" w14:paraId="5B7593FC" w14:textId="77777777"/>
        </w:tc>
      </w:tr>
      <w:tr w14:paraId="0CA07D99" w14:textId="77777777">
        <w:tblPrEx>
          <w:tblW w:w="0" w:type="auto"/>
          <w:tblLook w:val="04A0"/>
        </w:tblPrEx>
        <w:trPr>
          <w:trHeight w:val="269"/>
        </w:trPr>
        <w:tc>
          <w:tcPr>
            <w:tcW w:w="2592" w:type="dxa"/>
            <w:vMerge/>
            <w:tcMar>
              <w:top w:w="100" w:type="dxa"/>
              <w:left w:w="100" w:type="dxa"/>
              <w:bottom w:w="100" w:type="dxa"/>
              <w:right w:w="100" w:type="dxa"/>
            </w:tcMar>
          </w:tcPr>
          <w:p w:rsidR="005A1D61" w14:paraId="4D5E70B3" w14:textId="77777777"/>
        </w:tc>
        <w:tc>
          <w:tcPr>
            <w:tcW w:w="3888" w:type="dxa"/>
            <w:tcMar>
              <w:top w:w="100" w:type="dxa"/>
              <w:left w:w="100" w:type="dxa"/>
              <w:bottom w:w="100" w:type="dxa"/>
              <w:right w:w="100" w:type="dxa"/>
            </w:tcMar>
          </w:tcPr>
          <w:p w:rsidR="005A1D61" w14:paraId="3B16694E" w14:textId="77777777">
            <w:r>
              <w:rPr>
                <w:sz w:val="20"/>
              </w:rPr>
              <w:t>No</w:t>
            </w:r>
          </w:p>
        </w:tc>
        <w:tc>
          <w:tcPr>
            <w:tcW w:w="3888" w:type="dxa"/>
            <w:tcMar>
              <w:top w:w="100" w:type="dxa"/>
              <w:left w:w="100" w:type="dxa"/>
              <w:bottom w:w="100" w:type="dxa"/>
              <w:right w:w="100" w:type="dxa"/>
            </w:tcMar>
          </w:tcPr>
          <w:p w:rsidR="005A1D61" w14:paraId="65D2ACDA" w14:textId="77777777">
            <w:r>
              <w:rPr>
                <w:sz w:val="20"/>
              </w:rPr>
              <w:t>2</w:t>
            </w:r>
          </w:p>
        </w:tc>
        <w:tc>
          <w:tcPr>
            <w:tcW w:w="2592" w:type="dxa"/>
            <w:tcMar>
              <w:top w:w="100" w:type="dxa"/>
              <w:left w:w="100" w:type="dxa"/>
              <w:bottom w:w="100" w:type="dxa"/>
              <w:right w:w="100" w:type="dxa"/>
            </w:tcMar>
          </w:tcPr>
          <w:p w:rsidR="005A1D61" w14:paraId="5E3E0707" w14:textId="77777777"/>
        </w:tc>
      </w:tr>
    </w:tbl>
    <w:p w:rsidR="005A1D61" w14:paraId="03FF1933" w14:textId="77777777"/>
    <w:tbl>
      <w:tblPr>
        <w:tblStyle w:val="TableGrid"/>
        <w:tblW w:w="0" w:type="auto"/>
        <w:tblLook w:val="04A0"/>
      </w:tblPr>
      <w:tblGrid>
        <w:gridCol w:w="2590"/>
        <w:gridCol w:w="5179"/>
        <w:gridCol w:w="5181"/>
      </w:tblGrid>
      <w:tr w14:paraId="1341139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C7658FF" w14:textId="77777777">
            <w:r>
              <w:rPr>
                <w:b/>
                <w:sz w:val="30"/>
              </w:rPr>
              <w:t xml:space="preserve">BLOCK: </w:t>
            </w:r>
            <w:r>
              <w:rPr>
                <w:b/>
                <w:sz w:val="30"/>
              </w:rPr>
              <w:t>BLKDEMOGRAPHICS_NEW ADD ROSTER / SCREEN: SC_AFWHEN / QUESTION: AFWHEN_CPS (STANDARD)</w:t>
            </w:r>
          </w:p>
        </w:tc>
      </w:tr>
      <w:tr w14:paraId="10047D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986EED" w14:textId="77777777">
            <w:r>
              <w:rPr>
                <w:b/>
                <w:sz w:val="24"/>
              </w:rPr>
              <w:t>ATTRIBUTE NAME</w:t>
            </w:r>
          </w:p>
        </w:tc>
        <w:tc>
          <w:tcPr>
            <w:tcW w:w="10368" w:type="dxa"/>
            <w:gridSpan w:val="2"/>
            <w:vMerge w:val="restart"/>
            <w:tcMar>
              <w:top w:w="100" w:type="dxa"/>
              <w:left w:w="100" w:type="dxa"/>
              <w:bottom w:w="100" w:type="dxa"/>
              <w:right w:w="100" w:type="dxa"/>
            </w:tcMar>
          </w:tcPr>
          <w:p w:rsidR="005A1D61" w14:paraId="6CE45E59" w14:textId="77777777">
            <w:r>
              <w:rPr>
                <w:b/>
                <w:sz w:val="24"/>
              </w:rPr>
              <w:t>VALUE</w:t>
            </w:r>
          </w:p>
        </w:tc>
      </w:tr>
      <w:tr w14:paraId="621DBF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5E233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178CB59" w14:textId="77777777">
            <w:r>
              <w:rPr>
                <w:sz w:val="20"/>
              </w:rPr>
              <w:t>When did ^TNAME serve?</w:t>
            </w:r>
          </w:p>
        </w:tc>
      </w:tr>
      <w:tr w14:paraId="046B94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548E64" w14:textId="77777777">
            <w:r>
              <w:rPr>
                <w:b/>
                <w:sz w:val="24"/>
              </w:rPr>
              <w:t>FILL</w:t>
            </w:r>
          </w:p>
        </w:tc>
        <w:tc>
          <w:tcPr>
            <w:tcW w:w="5184" w:type="dxa"/>
            <w:vMerge w:val="restart"/>
            <w:tcMar>
              <w:top w:w="100" w:type="dxa"/>
              <w:left w:w="100" w:type="dxa"/>
              <w:bottom w:w="100" w:type="dxa"/>
              <w:right w:w="100" w:type="dxa"/>
            </w:tcMar>
          </w:tcPr>
          <w:p w:rsidR="005A1D61" w14:paraId="08E76786" w14:textId="77777777">
            <w:r>
              <w:rPr>
                <w:b/>
                <w:sz w:val="24"/>
              </w:rPr>
              <w:t>CONDITION</w:t>
            </w:r>
          </w:p>
        </w:tc>
        <w:tc>
          <w:tcPr>
            <w:tcW w:w="5184" w:type="dxa"/>
            <w:vMerge w:val="restart"/>
            <w:tcMar>
              <w:top w:w="100" w:type="dxa"/>
              <w:left w:w="100" w:type="dxa"/>
              <w:bottom w:w="100" w:type="dxa"/>
              <w:right w:w="100" w:type="dxa"/>
            </w:tcMar>
          </w:tcPr>
          <w:p w:rsidR="005A1D61" w14:paraId="307B4750" w14:textId="77777777">
            <w:r>
              <w:rPr>
                <w:b/>
                <w:sz w:val="24"/>
              </w:rPr>
              <w:t>VALUE</w:t>
            </w:r>
          </w:p>
        </w:tc>
      </w:tr>
      <w:tr w14:paraId="399FFE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2983DF" w14:textId="77777777">
            <w:r>
              <w:rPr>
                <w:b/>
                <w:sz w:val="24"/>
              </w:rPr>
              <w:t>TNAME</w:t>
            </w:r>
          </w:p>
        </w:tc>
        <w:tc>
          <w:tcPr>
            <w:tcW w:w="5184" w:type="dxa"/>
            <w:vMerge w:val="restart"/>
            <w:tcMar>
              <w:top w:w="100" w:type="dxa"/>
              <w:left w:w="100" w:type="dxa"/>
              <w:bottom w:w="100" w:type="dxa"/>
              <w:right w:w="100" w:type="dxa"/>
            </w:tcMar>
          </w:tcPr>
          <w:p w:rsidR="005A1D61" w14:paraId="09B4C1EE" w14:textId="77777777">
            <w:r>
              <w:rPr>
                <w:sz w:val="20"/>
              </w:rPr>
              <w:t>PULINENO==HURESPLI</w:t>
            </w:r>
          </w:p>
        </w:tc>
        <w:tc>
          <w:tcPr>
            <w:tcW w:w="5184" w:type="dxa"/>
            <w:vMerge w:val="restart"/>
            <w:tcMar>
              <w:top w:w="100" w:type="dxa"/>
              <w:left w:w="100" w:type="dxa"/>
              <w:bottom w:w="100" w:type="dxa"/>
              <w:right w:w="100" w:type="dxa"/>
            </w:tcMar>
          </w:tcPr>
          <w:p w:rsidR="005A1D61" w14:paraId="7680789C" w14:textId="77777777">
            <w:r>
              <w:rPr>
                <w:sz w:val="20"/>
              </w:rPr>
              <w:t>you</w:t>
            </w:r>
          </w:p>
        </w:tc>
      </w:tr>
      <w:tr w14:paraId="2AA03B4C" w14:textId="77777777">
        <w:tblPrEx>
          <w:tblW w:w="0" w:type="auto"/>
          <w:tblLook w:val="04A0"/>
        </w:tblPrEx>
        <w:trPr>
          <w:trHeight w:val="269"/>
        </w:trPr>
        <w:tc>
          <w:tcPr>
            <w:tcW w:w="2592" w:type="dxa"/>
            <w:vMerge/>
            <w:tcMar>
              <w:top w:w="100" w:type="dxa"/>
              <w:left w:w="100" w:type="dxa"/>
              <w:bottom w:w="100" w:type="dxa"/>
              <w:right w:w="100" w:type="dxa"/>
            </w:tcMar>
          </w:tcPr>
          <w:p w:rsidR="005A1D61" w14:paraId="4A0170C7" w14:textId="77777777"/>
        </w:tc>
        <w:tc>
          <w:tcPr>
            <w:tcW w:w="5184" w:type="dxa"/>
            <w:tcMar>
              <w:top w:w="100" w:type="dxa"/>
              <w:left w:w="100" w:type="dxa"/>
              <w:bottom w:w="100" w:type="dxa"/>
              <w:right w:w="100" w:type="dxa"/>
            </w:tcMar>
          </w:tcPr>
          <w:p w:rsidR="005A1D61" w14:paraId="34504BE0" w14:textId="77777777"/>
        </w:tc>
        <w:tc>
          <w:tcPr>
            <w:tcW w:w="5184" w:type="dxa"/>
            <w:tcMar>
              <w:top w:w="100" w:type="dxa"/>
              <w:left w:w="100" w:type="dxa"/>
              <w:bottom w:w="100" w:type="dxa"/>
              <w:right w:w="100" w:type="dxa"/>
            </w:tcMar>
          </w:tcPr>
          <w:p w:rsidR="005A1D61" w14:paraId="077B9217" w14:textId="77777777">
            <w:r>
              <w:rPr>
                <w:sz w:val="20"/>
              </w:rPr>
              <w:t>{{model.PUFNAME}} {{model.PULNAME}}</w:t>
            </w:r>
          </w:p>
        </w:tc>
      </w:tr>
    </w:tbl>
    <w:p w:rsidR="005A1D61" w14:paraId="600F9C43" w14:textId="77777777"/>
    <w:tbl>
      <w:tblPr>
        <w:tblStyle w:val="TableGrid"/>
        <w:tblW w:w="0" w:type="auto"/>
        <w:tblLook w:val="04A0"/>
      </w:tblPr>
      <w:tblGrid>
        <w:gridCol w:w="2590"/>
        <w:gridCol w:w="3885"/>
        <w:gridCol w:w="3885"/>
        <w:gridCol w:w="2590"/>
      </w:tblGrid>
      <w:tr w14:paraId="31D781C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1EAA562" w14:textId="77777777">
            <w:r>
              <w:rPr>
                <w:b/>
                <w:sz w:val="30"/>
              </w:rPr>
              <w:t>BLOCK: BLKDEMOGRAPHICS_NEW ADD ROSTER / SCREEN: SC_AFWHEN / QUESTION: AFWHEN_CPS / RESPONSE: RAFWHEN_CPS (STANDARD, CHECKBOX)</w:t>
            </w:r>
          </w:p>
        </w:tc>
      </w:tr>
      <w:tr w14:paraId="21649B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9AC60D" w14:textId="77777777">
            <w:r>
              <w:rPr>
                <w:b/>
                <w:sz w:val="24"/>
              </w:rPr>
              <w:t>ATTRIBUTE NAME</w:t>
            </w:r>
          </w:p>
        </w:tc>
        <w:tc>
          <w:tcPr>
            <w:tcW w:w="10368" w:type="dxa"/>
            <w:gridSpan w:val="3"/>
            <w:vMerge w:val="restart"/>
            <w:tcMar>
              <w:top w:w="100" w:type="dxa"/>
              <w:left w:w="100" w:type="dxa"/>
              <w:bottom w:w="100" w:type="dxa"/>
              <w:right w:w="100" w:type="dxa"/>
            </w:tcMar>
          </w:tcPr>
          <w:p w:rsidR="005A1D61" w14:paraId="53ACA5E1" w14:textId="77777777">
            <w:r>
              <w:rPr>
                <w:b/>
                <w:sz w:val="24"/>
              </w:rPr>
              <w:t>VALUE</w:t>
            </w:r>
          </w:p>
        </w:tc>
      </w:tr>
      <w:tr w14:paraId="64005C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B52E1D" w14:textId="77777777">
            <w:r>
              <w:rPr>
                <w:sz w:val="20"/>
              </w:rPr>
              <w:t>ANSWER LIST</w:t>
            </w:r>
          </w:p>
        </w:tc>
        <w:tc>
          <w:tcPr>
            <w:tcW w:w="10368" w:type="dxa"/>
            <w:gridSpan w:val="3"/>
            <w:vMerge w:val="restart"/>
            <w:tcMar>
              <w:top w:w="100" w:type="dxa"/>
              <w:left w:w="100" w:type="dxa"/>
              <w:bottom w:w="100" w:type="dxa"/>
              <w:right w:w="100" w:type="dxa"/>
            </w:tcMar>
          </w:tcPr>
          <w:p w:rsidR="005A1D61" w14:paraId="60B6E873" w14:textId="77777777">
            <w:r>
              <w:rPr>
                <w:sz w:val="20"/>
              </w:rPr>
              <w:t>TAFWHEN</w:t>
            </w:r>
          </w:p>
        </w:tc>
      </w:tr>
      <w:tr w14:paraId="5DB8E3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E64A23" w14:textId="77777777">
            <w:r>
              <w:rPr>
                <w:b/>
                <w:sz w:val="24"/>
              </w:rPr>
              <w:t>ANSWER LIST OPTIONS</w:t>
            </w:r>
          </w:p>
        </w:tc>
        <w:tc>
          <w:tcPr>
            <w:tcW w:w="3888" w:type="dxa"/>
            <w:vMerge w:val="restart"/>
            <w:tcMar>
              <w:top w:w="100" w:type="dxa"/>
              <w:left w:w="100" w:type="dxa"/>
              <w:bottom w:w="100" w:type="dxa"/>
              <w:right w:w="100" w:type="dxa"/>
            </w:tcMar>
          </w:tcPr>
          <w:p w:rsidR="005A1D61" w14:paraId="29B715AE" w14:textId="77777777">
            <w:r>
              <w:rPr>
                <w:b/>
                <w:sz w:val="24"/>
              </w:rPr>
              <w:t>DISPLAY NAME</w:t>
            </w:r>
          </w:p>
        </w:tc>
        <w:tc>
          <w:tcPr>
            <w:tcW w:w="3888" w:type="dxa"/>
            <w:vMerge w:val="restart"/>
            <w:tcMar>
              <w:top w:w="100" w:type="dxa"/>
              <w:left w:w="100" w:type="dxa"/>
              <w:bottom w:w="100" w:type="dxa"/>
              <w:right w:w="100" w:type="dxa"/>
            </w:tcMar>
          </w:tcPr>
          <w:p w:rsidR="005A1D61" w14:paraId="6FC77C84"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5300B8A8" w14:textId="77777777">
            <w:r>
              <w:rPr>
                <w:b/>
                <w:sz w:val="24"/>
              </w:rPr>
              <w:t>VARIABLE</w:t>
            </w:r>
          </w:p>
        </w:tc>
      </w:tr>
      <w:tr w14:paraId="1950C778"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2DA69" w14:textId="77777777"/>
        </w:tc>
        <w:tc>
          <w:tcPr>
            <w:tcW w:w="3888" w:type="dxa"/>
            <w:vMerge w:val="restart"/>
            <w:tcMar>
              <w:top w:w="100" w:type="dxa"/>
              <w:left w:w="100" w:type="dxa"/>
              <w:bottom w:w="100" w:type="dxa"/>
              <w:right w:w="100" w:type="dxa"/>
            </w:tcMar>
          </w:tcPr>
          <w:p w:rsidR="005A1D61" w14:paraId="1D81A5F8" w14:textId="77777777">
            <w:r>
              <w:rPr>
                <w:sz w:val="20"/>
              </w:rPr>
              <w:t>September 2001 or later</w:t>
            </w:r>
          </w:p>
        </w:tc>
        <w:tc>
          <w:tcPr>
            <w:tcW w:w="3888" w:type="dxa"/>
            <w:vMerge w:val="restart"/>
            <w:tcMar>
              <w:top w:w="100" w:type="dxa"/>
              <w:left w:w="100" w:type="dxa"/>
              <w:bottom w:w="100" w:type="dxa"/>
              <w:right w:w="100" w:type="dxa"/>
            </w:tcMar>
          </w:tcPr>
          <w:p w:rsidR="005A1D61" w14:paraId="11C8DAF0" w14:textId="77777777">
            <w:r>
              <w:rPr>
                <w:sz w:val="20"/>
              </w:rPr>
              <w:t>1</w:t>
            </w:r>
          </w:p>
        </w:tc>
        <w:tc>
          <w:tcPr>
            <w:tcW w:w="2592" w:type="dxa"/>
            <w:vMerge w:val="restart"/>
            <w:tcMar>
              <w:top w:w="100" w:type="dxa"/>
              <w:left w:w="100" w:type="dxa"/>
              <w:bottom w:w="100" w:type="dxa"/>
              <w:right w:w="100" w:type="dxa"/>
            </w:tcMar>
          </w:tcPr>
          <w:p w:rsidR="005A1D61" w14:paraId="6183D35F" w14:textId="77777777">
            <w:r>
              <w:rPr>
                <w:sz w:val="20"/>
              </w:rPr>
              <w:t>PUAFWHN1</w:t>
            </w:r>
          </w:p>
        </w:tc>
      </w:tr>
      <w:tr w14:paraId="5342AD3C" w14:textId="77777777">
        <w:tblPrEx>
          <w:tblW w:w="0" w:type="auto"/>
          <w:tblLook w:val="04A0"/>
        </w:tblPrEx>
        <w:trPr>
          <w:trHeight w:val="269"/>
        </w:trPr>
        <w:tc>
          <w:tcPr>
            <w:tcW w:w="2592" w:type="dxa"/>
            <w:vMerge/>
            <w:tcMar>
              <w:top w:w="100" w:type="dxa"/>
              <w:left w:w="100" w:type="dxa"/>
              <w:bottom w:w="100" w:type="dxa"/>
              <w:right w:w="100" w:type="dxa"/>
            </w:tcMar>
          </w:tcPr>
          <w:p w:rsidR="005A1D61" w14:paraId="4B0105E8" w14:textId="77777777"/>
        </w:tc>
        <w:tc>
          <w:tcPr>
            <w:tcW w:w="3888" w:type="dxa"/>
            <w:vMerge w:val="restart"/>
            <w:tcMar>
              <w:top w:w="100" w:type="dxa"/>
              <w:left w:w="100" w:type="dxa"/>
              <w:bottom w:w="100" w:type="dxa"/>
              <w:right w:w="100" w:type="dxa"/>
            </w:tcMar>
          </w:tcPr>
          <w:p w:rsidR="005A1D61" w14:paraId="014C81C8" w14:textId="77777777">
            <w:r>
              <w:rPr>
                <w:sz w:val="20"/>
              </w:rPr>
              <w:t>August 1990 to August 2001</w:t>
            </w:r>
          </w:p>
        </w:tc>
        <w:tc>
          <w:tcPr>
            <w:tcW w:w="3888" w:type="dxa"/>
            <w:vMerge w:val="restart"/>
            <w:tcMar>
              <w:top w:w="100" w:type="dxa"/>
              <w:left w:w="100" w:type="dxa"/>
              <w:bottom w:w="100" w:type="dxa"/>
              <w:right w:w="100" w:type="dxa"/>
            </w:tcMar>
          </w:tcPr>
          <w:p w:rsidR="005A1D61" w14:paraId="6F1B89BB" w14:textId="77777777">
            <w:r>
              <w:rPr>
                <w:sz w:val="20"/>
              </w:rPr>
              <w:t>1</w:t>
            </w:r>
          </w:p>
        </w:tc>
        <w:tc>
          <w:tcPr>
            <w:tcW w:w="2592" w:type="dxa"/>
            <w:vMerge w:val="restart"/>
            <w:tcMar>
              <w:top w:w="100" w:type="dxa"/>
              <w:left w:w="100" w:type="dxa"/>
              <w:bottom w:w="100" w:type="dxa"/>
              <w:right w:w="100" w:type="dxa"/>
            </w:tcMar>
          </w:tcPr>
          <w:p w:rsidR="005A1D61" w14:paraId="0E7FADFE" w14:textId="77777777">
            <w:r>
              <w:rPr>
                <w:sz w:val="20"/>
              </w:rPr>
              <w:t>PUAFWHN2</w:t>
            </w:r>
          </w:p>
        </w:tc>
      </w:tr>
      <w:tr w14:paraId="5F85922C" w14:textId="77777777">
        <w:tblPrEx>
          <w:tblW w:w="0" w:type="auto"/>
          <w:tblLook w:val="04A0"/>
        </w:tblPrEx>
        <w:trPr>
          <w:trHeight w:val="269"/>
        </w:trPr>
        <w:tc>
          <w:tcPr>
            <w:tcW w:w="2592" w:type="dxa"/>
            <w:vMerge/>
            <w:tcMar>
              <w:top w:w="100" w:type="dxa"/>
              <w:left w:w="100" w:type="dxa"/>
              <w:bottom w:w="100" w:type="dxa"/>
              <w:right w:w="100" w:type="dxa"/>
            </w:tcMar>
          </w:tcPr>
          <w:p w:rsidR="005A1D61" w14:paraId="3FFCA6F8" w14:textId="77777777"/>
        </w:tc>
        <w:tc>
          <w:tcPr>
            <w:tcW w:w="3888" w:type="dxa"/>
            <w:vMerge w:val="restart"/>
            <w:tcMar>
              <w:top w:w="100" w:type="dxa"/>
              <w:left w:w="100" w:type="dxa"/>
              <w:bottom w:w="100" w:type="dxa"/>
              <w:right w:w="100" w:type="dxa"/>
            </w:tcMar>
          </w:tcPr>
          <w:p w:rsidR="005A1D61" w14:paraId="5A9E5F92" w14:textId="77777777">
            <w:r>
              <w:rPr>
                <w:sz w:val="20"/>
              </w:rPr>
              <w:t>May 1975 to July 1990</w:t>
            </w:r>
          </w:p>
        </w:tc>
        <w:tc>
          <w:tcPr>
            <w:tcW w:w="3888" w:type="dxa"/>
            <w:vMerge w:val="restart"/>
            <w:tcMar>
              <w:top w:w="100" w:type="dxa"/>
              <w:left w:w="100" w:type="dxa"/>
              <w:bottom w:w="100" w:type="dxa"/>
              <w:right w:w="100" w:type="dxa"/>
            </w:tcMar>
          </w:tcPr>
          <w:p w:rsidR="005A1D61" w14:paraId="08C537F6" w14:textId="77777777">
            <w:r>
              <w:rPr>
                <w:sz w:val="20"/>
              </w:rPr>
              <w:t>1</w:t>
            </w:r>
          </w:p>
        </w:tc>
        <w:tc>
          <w:tcPr>
            <w:tcW w:w="2592" w:type="dxa"/>
            <w:vMerge w:val="restart"/>
            <w:tcMar>
              <w:top w:w="100" w:type="dxa"/>
              <w:left w:w="100" w:type="dxa"/>
              <w:bottom w:w="100" w:type="dxa"/>
              <w:right w:w="100" w:type="dxa"/>
            </w:tcMar>
          </w:tcPr>
          <w:p w:rsidR="005A1D61" w14:paraId="11009CA1" w14:textId="77777777">
            <w:r>
              <w:rPr>
                <w:sz w:val="20"/>
              </w:rPr>
              <w:t>PUAFWHN3</w:t>
            </w:r>
          </w:p>
        </w:tc>
      </w:tr>
      <w:tr w14:paraId="3FE052F0" w14:textId="77777777">
        <w:tblPrEx>
          <w:tblW w:w="0" w:type="auto"/>
          <w:tblLook w:val="04A0"/>
        </w:tblPrEx>
        <w:trPr>
          <w:trHeight w:val="269"/>
        </w:trPr>
        <w:tc>
          <w:tcPr>
            <w:tcW w:w="2592" w:type="dxa"/>
            <w:vMerge/>
            <w:tcMar>
              <w:top w:w="100" w:type="dxa"/>
              <w:left w:w="100" w:type="dxa"/>
              <w:bottom w:w="100" w:type="dxa"/>
              <w:right w:w="100" w:type="dxa"/>
            </w:tcMar>
          </w:tcPr>
          <w:p w:rsidR="005A1D61" w14:paraId="224578FA" w14:textId="77777777"/>
        </w:tc>
        <w:tc>
          <w:tcPr>
            <w:tcW w:w="3888" w:type="dxa"/>
            <w:vMerge w:val="restart"/>
            <w:tcMar>
              <w:top w:w="100" w:type="dxa"/>
              <w:left w:w="100" w:type="dxa"/>
              <w:bottom w:w="100" w:type="dxa"/>
              <w:right w:w="100" w:type="dxa"/>
            </w:tcMar>
          </w:tcPr>
          <w:p w:rsidR="005A1D61" w14:paraId="5E3EE43D" w14:textId="77777777">
            <w:r>
              <w:rPr>
                <w:sz w:val="20"/>
              </w:rPr>
              <w:t>Vietnam Era (August 1964 to April 1975)</w:t>
            </w:r>
          </w:p>
        </w:tc>
        <w:tc>
          <w:tcPr>
            <w:tcW w:w="3888" w:type="dxa"/>
            <w:vMerge w:val="restart"/>
            <w:tcMar>
              <w:top w:w="100" w:type="dxa"/>
              <w:left w:w="100" w:type="dxa"/>
              <w:bottom w:w="100" w:type="dxa"/>
              <w:right w:w="100" w:type="dxa"/>
            </w:tcMar>
          </w:tcPr>
          <w:p w:rsidR="005A1D61" w14:paraId="2DC6D4B3" w14:textId="77777777">
            <w:r>
              <w:rPr>
                <w:sz w:val="20"/>
              </w:rPr>
              <w:t>1</w:t>
            </w:r>
          </w:p>
        </w:tc>
        <w:tc>
          <w:tcPr>
            <w:tcW w:w="2592" w:type="dxa"/>
            <w:vMerge w:val="restart"/>
            <w:tcMar>
              <w:top w:w="100" w:type="dxa"/>
              <w:left w:w="100" w:type="dxa"/>
              <w:bottom w:w="100" w:type="dxa"/>
              <w:right w:w="100" w:type="dxa"/>
            </w:tcMar>
          </w:tcPr>
          <w:p w:rsidR="005A1D61" w14:paraId="3FDA9704" w14:textId="77777777">
            <w:r>
              <w:rPr>
                <w:sz w:val="20"/>
              </w:rPr>
              <w:t>PUAFWHN4</w:t>
            </w:r>
          </w:p>
        </w:tc>
      </w:tr>
      <w:tr w14:paraId="0441B8A4" w14:textId="77777777">
        <w:tblPrEx>
          <w:tblW w:w="0" w:type="auto"/>
          <w:tblLook w:val="04A0"/>
        </w:tblPrEx>
        <w:trPr>
          <w:trHeight w:val="269"/>
        </w:trPr>
        <w:tc>
          <w:tcPr>
            <w:tcW w:w="2592" w:type="dxa"/>
            <w:vMerge/>
            <w:tcMar>
              <w:top w:w="100" w:type="dxa"/>
              <w:left w:w="100" w:type="dxa"/>
              <w:bottom w:w="100" w:type="dxa"/>
              <w:right w:w="100" w:type="dxa"/>
            </w:tcMar>
          </w:tcPr>
          <w:p w:rsidR="005A1D61" w14:paraId="1BDA9CE7" w14:textId="77777777"/>
        </w:tc>
        <w:tc>
          <w:tcPr>
            <w:tcW w:w="3888" w:type="dxa"/>
            <w:vMerge w:val="restart"/>
            <w:tcMar>
              <w:top w:w="100" w:type="dxa"/>
              <w:left w:w="100" w:type="dxa"/>
              <w:bottom w:w="100" w:type="dxa"/>
              <w:right w:w="100" w:type="dxa"/>
            </w:tcMar>
          </w:tcPr>
          <w:p w:rsidR="005A1D61" w14:paraId="2CC209FC" w14:textId="77777777">
            <w:r>
              <w:rPr>
                <w:sz w:val="20"/>
              </w:rPr>
              <w:t>February 1955 to July 1964</w:t>
            </w:r>
          </w:p>
        </w:tc>
        <w:tc>
          <w:tcPr>
            <w:tcW w:w="3888" w:type="dxa"/>
            <w:vMerge w:val="restart"/>
            <w:tcMar>
              <w:top w:w="100" w:type="dxa"/>
              <w:left w:w="100" w:type="dxa"/>
              <w:bottom w:w="100" w:type="dxa"/>
              <w:right w:w="100" w:type="dxa"/>
            </w:tcMar>
          </w:tcPr>
          <w:p w:rsidR="005A1D61" w14:paraId="2B05C7A3" w14:textId="77777777">
            <w:r>
              <w:rPr>
                <w:sz w:val="20"/>
              </w:rPr>
              <w:t>1</w:t>
            </w:r>
          </w:p>
        </w:tc>
        <w:tc>
          <w:tcPr>
            <w:tcW w:w="2592" w:type="dxa"/>
            <w:vMerge w:val="restart"/>
            <w:tcMar>
              <w:top w:w="100" w:type="dxa"/>
              <w:left w:w="100" w:type="dxa"/>
              <w:bottom w:w="100" w:type="dxa"/>
              <w:right w:w="100" w:type="dxa"/>
            </w:tcMar>
          </w:tcPr>
          <w:p w:rsidR="005A1D61" w14:paraId="17C88FCF" w14:textId="77777777">
            <w:r>
              <w:rPr>
                <w:sz w:val="20"/>
              </w:rPr>
              <w:t>PUAFWHN5</w:t>
            </w:r>
          </w:p>
        </w:tc>
      </w:tr>
      <w:tr w14:paraId="11EC26FB" w14:textId="77777777">
        <w:tblPrEx>
          <w:tblW w:w="0" w:type="auto"/>
          <w:tblLook w:val="04A0"/>
        </w:tblPrEx>
        <w:trPr>
          <w:trHeight w:val="269"/>
        </w:trPr>
        <w:tc>
          <w:tcPr>
            <w:tcW w:w="2592" w:type="dxa"/>
            <w:vMerge/>
            <w:tcMar>
              <w:top w:w="100" w:type="dxa"/>
              <w:left w:w="100" w:type="dxa"/>
              <w:bottom w:w="100" w:type="dxa"/>
              <w:right w:w="100" w:type="dxa"/>
            </w:tcMar>
          </w:tcPr>
          <w:p w:rsidR="005A1D61" w14:paraId="68552725" w14:textId="77777777"/>
        </w:tc>
        <w:tc>
          <w:tcPr>
            <w:tcW w:w="3888" w:type="dxa"/>
            <w:vMerge w:val="restart"/>
            <w:tcMar>
              <w:top w:w="100" w:type="dxa"/>
              <w:left w:w="100" w:type="dxa"/>
              <w:bottom w:w="100" w:type="dxa"/>
              <w:right w:w="100" w:type="dxa"/>
            </w:tcMar>
          </w:tcPr>
          <w:p w:rsidR="005A1D61" w14:paraId="25CB9FCB" w14:textId="77777777">
            <w:r>
              <w:rPr>
                <w:sz w:val="20"/>
              </w:rPr>
              <w:t xml:space="preserve">Korean War (July 1950 to </w:t>
            </w:r>
            <w:r>
              <w:rPr>
                <w:sz w:val="20"/>
              </w:rPr>
              <w:t>January 1955)</w:t>
            </w:r>
          </w:p>
        </w:tc>
        <w:tc>
          <w:tcPr>
            <w:tcW w:w="3888" w:type="dxa"/>
            <w:vMerge w:val="restart"/>
            <w:tcMar>
              <w:top w:w="100" w:type="dxa"/>
              <w:left w:w="100" w:type="dxa"/>
              <w:bottom w:w="100" w:type="dxa"/>
              <w:right w:w="100" w:type="dxa"/>
            </w:tcMar>
          </w:tcPr>
          <w:p w:rsidR="005A1D61" w14:paraId="0FBDF110" w14:textId="77777777">
            <w:r>
              <w:rPr>
                <w:sz w:val="20"/>
              </w:rPr>
              <w:t>1</w:t>
            </w:r>
          </w:p>
        </w:tc>
        <w:tc>
          <w:tcPr>
            <w:tcW w:w="2592" w:type="dxa"/>
            <w:vMerge w:val="restart"/>
            <w:tcMar>
              <w:top w:w="100" w:type="dxa"/>
              <w:left w:w="100" w:type="dxa"/>
              <w:bottom w:w="100" w:type="dxa"/>
              <w:right w:w="100" w:type="dxa"/>
            </w:tcMar>
          </w:tcPr>
          <w:p w:rsidR="005A1D61" w14:paraId="04D59CC7" w14:textId="77777777">
            <w:r>
              <w:rPr>
                <w:sz w:val="20"/>
              </w:rPr>
              <w:t>PUAFWHN6</w:t>
            </w:r>
          </w:p>
        </w:tc>
      </w:tr>
      <w:tr w14:paraId="08F311DC" w14:textId="77777777">
        <w:tblPrEx>
          <w:tblW w:w="0" w:type="auto"/>
          <w:tblLook w:val="04A0"/>
        </w:tblPrEx>
        <w:trPr>
          <w:trHeight w:val="269"/>
        </w:trPr>
        <w:tc>
          <w:tcPr>
            <w:tcW w:w="2592" w:type="dxa"/>
            <w:vMerge/>
            <w:tcMar>
              <w:top w:w="100" w:type="dxa"/>
              <w:left w:w="100" w:type="dxa"/>
              <w:bottom w:w="100" w:type="dxa"/>
              <w:right w:w="100" w:type="dxa"/>
            </w:tcMar>
          </w:tcPr>
          <w:p w:rsidR="005A1D61" w14:paraId="2BA036DD" w14:textId="77777777"/>
        </w:tc>
        <w:tc>
          <w:tcPr>
            <w:tcW w:w="3888" w:type="dxa"/>
            <w:vMerge w:val="restart"/>
            <w:tcMar>
              <w:top w:w="100" w:type="dxa"/>
              <w:left w:w="100" w:type="dxa"/>
              <w:bottom w:w="100" w:type="dxa"/>
              <w:right w:w="100" w:type="dxa"/>
            </w:tcMar>
          </w:tcPr>
          <w:p w:rsidR="005A1D61" w14:paraId="3C65814B" w14:textId="77777777">
            <w:r>
              <w:rPr>
                <w:sz w:val="20"/>
              </w:rPr>
              <w:t>January 1947 to June 1950</w:t>
            </w:r>
          </w:p>
        </w:tc>
        <w:tc>
          <w:tcPr>
            <w:tcW w:w="3888" w:type="dxa"/>
            <w:vMerge w:val="restart"/>
            <w:tcMar>
              <w:top w:w="100" w:type="dxa"/>
              <w:left w:w="100" w:type="dxa"/>
              <w:bottom w:w="100" w:type="dxa"/>
              <w:right w:w="100" w:type="dxa"/>
            </w:tcMar>
          </w:tcPr>
          <w:p w:rsidR="005A1D61" w14:paraId="1D1DFF40" w14:textId="77777777">
            <w:r>
              <w:rPr>
                <w:sz w:val="20"/>
              </w:rPr>
              <w:t>1</w:t>
            </w:r>
          </w:p>
        </w:tc>
        <w:tc>
          <w:tcPr>
            <w:tcW w:w="2592" w:type="dxa"/>
            <w:vMerge w:val="restart"/>
            <w:tcMar>
              <w:top w:w="100" w:type="dxa"/>
              <w:left w:w="100" w:type="dxa"/>
              <w:bottom w:w="100" w:type="dxa"/>
              <w:right w:w="100" w:type="dxa"/>
            </w:tcMar>
          </w:tcPr>
          <w:p w:rsidR="005A1D61" w14:paraId="22D60E66" w14:textId="77777777">
            <w:r>
              <w:rPr>
                <w:sz w:val="20"/>
              </w:rPr>
              <w:t>PUAFWHN7</w:t>
            </w:r>
          </w:p>
        </w:tc>
      </w:tr>
      <w:tr w14:paraId="3CDA82B3" w14:textId="77777777">
        <w:tblPrEx>
          <w:tblW w:w="0" w:type="auto"/>
          <w:tblLook w:val="04A0"/>
        </w:tblPrEx>
        <w:trPr>
          <w:trHeight w:val="269"/>
        </w:trPr>
        <w:tc>
          <w:tcPr>
            <w:tcW w:w="2592" w:type="dxa"/>
            <w:vMerge/>
            <w:tcMar>
              <w:top w:w="100" w:type="dxa"/>
              <w:left w:w="100" w:type="dxa"/>
              <w:bottom w:w="100" w:type="dxa"/>
              <w:right w:w="100" w:type="dxa"/>
            </w:tcMar>
          </w:tcPr>
          <w:p w:rsidR="005A1D61" w14:paraId="7000DE3D" w14:textId="77777777"/>
        </w:tc>
        <w:tc>
          <w:tcPr>
            <w:tcW w:w="3888" w:type="dxa"/>
            <w:vMerge w:val="restart"/>
            <w:tcMar>
              <w:top w:w="100" w:type="dxa"/>
              <w:left w:w="100" w:type="dxa"/>
              <w:bottom w:w="100" w:type="dxa"/>
              <w:right w:w="100" w:type="dxa"/>
            </w:tcMar>
          </w:tcPr>
          <w:p w:rsidR="005A1D61" w14:paraId="6C5AC8A3" w14:textId="77777777">
            <w:r>
              <w:rPr>
                <w:sz w:val="20"/>
              </w:rPr>
              <w:t>World War II (December 1941 to December 1946)</w:t>
            </w:r>
          </w:p>
        </w:tc>
        <w:tc>
          <w:tcPr>
            <w:tcW w:w="3888" w:type="dxa"/>
            <w:vMerge w:val="restart"/>
            <w:tcMar>
              <w:top w:w="100" w:type="dxa"/>
              <w:left w:w="100" w:type="dxa"/>
              <w:bottom w:w="100" w:type="dxa"/>
              <w:right w:w="100" w:type="dxa"/>
            </w:tcMar>
          </w:tcPr>
          <w:p w:rsidR="005A1D61" w14:paraId="71D0066E" w14:textId="77777777">
            <w:r>
              <w:rPr>
                <w:sz w:val="20"/>
              </w:rPr>
              <w:t>1</w:t>
            </w:r>
          </w:p>
        </w:tc>
        <w:tc>
          <w:tcPr>
            <w:tcW w:w="2592" w:type="dxa"/>
            <w:vMerge w:val="restart"/>
            <w:tcMar>
              <w:top w:w="100" w:type="dxa"/>
              <w:left w:w="100" w:type="dxa"/>
              <w:bottom w:w="100" w:type="dxa"/>
              <w:right w:w="100" w:type="dxa"/>
            </w:tcMar>
          </w:tcPr>
          <w:p w:rsidR="005A1D61" w14:paraId="5493957B" w14:textId="77777777">
            <w:r>
              <w:rPr>
                <w:sz w:val="20"/>
              </w:rPr>
              <w:t>PUAFWHN8</w:t>
            </w:r>
          </w:p>
        </w:tc>
      </w:tr>
      <w:tr w14:paraId="5E59DE9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D4DFE6" w14:textId="77777777"/>
        </w:tc>
        <w:tc>
          <w:tcPr>
            <w:tcW w:w="3888" w:type="dxa"/>
            <w:tcMar>
              <w:top w:w="100" w:type="dxa"/>
              <w:left w:w="100" w:type="dxa"/>
              <w:bottom w:w="100" w:type="dxa"/>
              <w:right w:w="100" w:type="dxa"/>
            </w:tcMar>
          </w:tcPr>
          <w:p w:rsidR="005A1D61" w14:paraId="729E5058" w14:textId="77777777">
            <w:r>
              <w:rPr>
                <w:sz w:val="20"/>
              </w:rPr>
              <w:t>November 1941 or earlier</w:t>
            </w:r>
          </w:p>
        </w:tc>
        <w:tc>
          <w:tcPr>
            <w:tcW w:w="3888" w:type="dxa"/>
            <w:tcMar>
              <w:top w:w="100" w:type="dxa"/>
              <w:left w:w="100" w:type="dxa"/>
              <w:bottom w:w="100" w:type="dxa"/>
              <w:right w:w="100" w:type="dxa"/>
            </w:tcMar>
          </w:tcPr>
          <w:p w:rsidR="005A1D61" w14:paraId="3E7D3F59" w14:textId="77777777">
            <w:r>
              <w:rPr>
                <w:sz w:val="20"/>
              </w:rPr>
              <w:t>1</w:t>
            </w:r>
          </w:p>
        </w:tc>
        <w:tc>
          <w:tcPr>
            <w:tcW w:w="2592" w:type="dxa"/>
            <w:tcMar>
              <w:top w:w="100" w:type="dxa"/>
              <w:left w:w="100" w:type="dxa"/>
              <w:bottom w:w="100" w:type="dxa"/>
              <w:right w:w="100" w:type="dxa"/>
            </w:tcMar>
          </w:tcPr>
          <w:p w:rsidR="005A1D61" w14:paraId="65F40B14" w14:textId="77777777">
            <w:r>
              <w:rPr>
                <w:sz w:val="20"/>
              </w:rPr>
              <w:t>PUAFWHN9</w:t>
            </w:r>
          </w:p>
        </w:tc>
      </w:tr>
    </w:tbl>
    <w:p w:rsidR="005A1D61" w14:paraId="38BE6A3B" w14:textId="77777777"/>
    <w:tbl>
      <w:tblPr>
        <w:tblStyle w:val="TableGrid"/>
        <w:tblW w:w="0" w:type="auto"/>
        <w:tblLook w:val="04A0"/>
      </w:tblPr>
      <w:tblGrid>
        <w:gridCol w:w="2590"/>
        <w:gridCol w:w="5179"/>
        <w:gridCol w:w="5181"/>
      </w:tblGrid>
      <w:tr w14:paraId="5FF3CDC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BFE258F" w14:textId="77777777">
            <w:r>
              <w:rPr>
                <w:b/>
                <w:sz w:val="30"/>
              </w:rPr>
              <w:t xml:space="preserve">BLOCK: BLKDEMOGRAPHICS_NEW ADD ROSTER / SCREEN: SC_AFNOW / QUESTION: AFNOW_CPS </w:t>
            </w:r>
            <w:r>
              <w:rPr>
                <w:b/>
                <w:sz w:val="30"/>
              </w:rPr>
              <w:t>(STANDARD)</w:t>
            </w:r>
          </w:p>
        </w:tc>
      </w:tr>
      <w:tr w14:paraId="6E89CA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29CAEC" w14:textId="77777777">
            <w:r>
              <w:rPr>
                <w:b/>
                <w:sz w:val="24"/>
              </w:rPr>
              <w:t>ATTRIBUTE NAME</w:t>
            </w:r>
          </w:p>
        </w:tc>
        <w:tc>
          <w:tcPr>
            <w:tcW w:w="10368" w:type="dxa"/>
            <w:gridSpan w:val="2"/>
            <w:vMerge w:val="restart"/>
            <w:tcMar>
              <w:top w:w="100" w:type="dxa"/>
              <w:left w:w="100" w:type="dxa"/>
              <w:bottom w:w="100" w:type="dxa"/>
              <w:right w:w="100" w:type="dxa"/>
            </w:tcMar>
          </w:tcPr>
          <w:p w:rsidR="005A1D61" w14:paraId="095A76BC" w14:textId="77777777">
            <w:r>
              <w:rPr>
                <w:b/>
                <w:sz w:val="24"/>
              </w:rPr>
              <w:t>VALUE</w:t>
            </w:r>
          </w:p>
        </w:tc>
      </w:tr>
      <w:tr w14:paraId="70CEA2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1F512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778652F" w14:textId="77777777">
            <w:r>
              <w:rPr>
                <w:sz w:val="20"/>
              </w:rPr>
              <w:t>^C_AREIS ^TNAME ^NOW_STILL in the Armed Forces? </w:t>
            </w:r>
          </w:p>
        </w:tc>
      </w:tr>
      <w:tr w14:paraId="203D63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2E8E9A" w14:textId="77777777">
            <w:r>
              <w:rPr>
                <w:b/>
                <w:sz w:val="24"/>
              </w:rPr>
              <w:t>FILL</w:t>
            </w:r>
          </w:p>
        </w:tc>
        <w:tc>
          <w:tcPr>
            <w:tcW w:w="5184" w:type="dxa"/>
            <w:vMerge w:val="restart"/>
            <w:tcMar>
              <w:top w:w="100" w:type="dxa"/>
              <w:left w:w="100" w:type="dxa"/>
              <w:bottom w:w="100" w:type="dxa"/>
              <w:right w:w="100" w:type="dxa"/>
            </w:tcMar>
          </w:tcPr>
          <w:p w:rsidR="005A1D61" w14:paraId="0F216FDB" w14:textId="77777777">
            <w:r>
              <w:rPr>
                <w:b/>
                <w:sz w:val="24"/>
              </w:rPr>
              <w:t>CONDITION</w:t>
            </w:r>
          </w:p>
        </w:tc>
        <w:tc>
          <w:tcPr>
            <w:tcW w:w="5184" w:type="dxa"/>
            <w:vMerge w:val="restart"/>
            <w:tcMar>
              <w:top w:w="100" w:type="dxa"/>
              <w:left w:w="100" w:type="dxa"/>
              <w:bottom w:w="100" w:type="dxa"/>
              <w:right w:w="100" w:type="dxa"/>
            </w:tcMar>
          </w:tcPr>
          <w:p w:rsidR="005A1D61" w14:paraId="10CCEA18" w14:textId="77777777">
            <w:r>
              <w:rPr>
                <w:b/>
                <w:sz w:val="24"/>
              </w:rPr>
              <w:t>VALUE</w:t>
            </w:r>
          </w:p>
        </w:tc>
      </w:tr>
      <w:tr w14:paraId="210C6D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298096" w14:textId="77777777">
            <w:r>
              <w:rPr>
                <w:b/>
                <w:sz w:val="24"/>
              </w:rPr>
              <w:t>C_AREIS</w:t>
            </w:r>
          </w:p>
        </w:tc>
        <w:tc>
          <w:tcPr>
            <w:tcW w:w="5184" w:type="dxa"/>
            <w:vMerge w:val="restart"/>
            <w:tcMar>
              <w:top w:w="100" w:type="dxa"/>
              <w:left w:w="100" w:type="dxa"/>
              <w:bottom w:w="100" w:type="dxa"/>
              <w:right w:w="100" w:type="dxa"/>
            </w:tcMar>
          </w:tcPr>
          <w:p w:rsidR="005A1D61" w14:paraId="4936FCA4" w14:textId="77777777">
            <w:r>
              <w:rPr>
                <w:sz w:val="20"/>
              </w:rPr>
              <w:t>PULINENO==HURESPLI</w:t>
            </w:r>
          </w:p>
        </w:tc>
        <w:tc>
          <w:tcPr>
            <w:tcW w:w="5184" w:type="dxa"/>
            <w:vMerge w:val="restart"/>
            <w:tcMar>
              <w:top w:w="100" w:type="dxa"/>
              <w:left w:w="100" w:type="dxa"/>
              <w:bottom w:w="100" w:type="dxa"/>
              <w:right w:w="100" w:type="dxa"/>
            </w:tcMar>
          </w:tcPr>
          <w:p w:rsidR="005A1D61" w14:paraId="5D870D0C" w14:textId="77777777">
            <w:r>
              <w:rPr>
                <w:sz w:val="20"/>
              </w:rPr>
              <w:t>Are</w:t>
            </w:r>
          </w:p>
        </w:tc>
      </w:tr>
      <w:tr w14:paraId="5CE3AA4A" w14:textId="77777777">
        <w:tblPrEx>
          <w:tblW w:w="0" w:type="auto"/>
          <w:tblLook w:val="04A0"/>
        </w:tblPrEx>
        <w:trPr>
          <w:trHeight w:val="269"/>
        </w:trPr>
        <w:tc>
          <w:tcPr>
            <w:tcW w:w="2592" w:type="dxa"/>
            <w:vMerge/>
            <w:tcMar>
              <w:top w:w="100" w:type="dxa"/>
              <w:left w:w="100" w:type="dxa"/>
              <w:bottom w:w="100" w:type="dxa"/>
              <w:right w:w="100" w:type="dxa"/>
            </w:tcMar>
          </w:tcPr>
          <w:p w:rsidR="005A1D61" w14:paraId="74D7C03D" w14:textId="77777777"/>
        </w:tc>
        <w:tc>
          <w:tcPr>
            <w:tcW w:w="5184" w:type="dxa"/>
            <w:vMerge w:val="restart"/>
            <w:tcMar>
              <w:top w:w="100" w:type="dxa"/>
              <w:left w:w="100" w:type="dxa"/>
              <w:bottom w:w="100" w:type="dxa"/>
              <w:right w:w="100" w:type="dxa"/>
            </w:tcMar>
          </w:tcPr>
          <w:p w:rsidR="005A1D61" w14:paraId="13F6C7D1" w14:textId="77777777"/>
        </w:tc>
        <w:tc>
          <w:tcPr>
            <w:tcW w:w="5184" w:type="dxa"/>
            <w:vMerge w:val="restart"/>
            <w:tcMar>
              <w:top w:w="100" w:type="dxa"/>
              <w:left w:w="100" w:type="dxa"/>
              <w:bottom w:w="100" w:type="dxa"/>
              <w:right w:w="100" w:type="dxa"/>
            </w:tcMar>
          </w:tcPr>
          <w:p w:rsidR="005A1D61" w14:paraId="7D5C66E0" w14:textId="77777777">
            <w:r>
              <w:rPr>
                <w:sz w:val="20"/>
              </w:rPr>
              <w:t>Is</w:t>
            </w:r>
          </w:p>
        </w:tc>
      </w:tr>
      <w:tr w14:paraId="624F10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08D018" w14:textId="77777777">
            <w:r>
              <w:rPr>
                <w:b/>
                <w:sz w:val="24"/>
              </w:rPr>
              <w:t>NOW_STILL</w:t>
            </w:r>
          </w:p>
        </w:tc>
        <w:tc>
          <w:tcPr>
            <w:tcW w:w="5184" w:type="dxa"/>
            <w:vMerge w:val="restart"/>
            <w:tcMar>
              <w:top w:w="100" w:type="dxa"/>
              <w:left w:w="100" w:type="dxa"/>
              <w:bottom w:w="100" w:type="dxa"/>
              <w:right w:w="100" w:type="dxa"/>
            </w:tcMar>
          </w:tcPr>
          <w:p w:rsidR="005A1D61" w14:paraId="5E24022E" w14:textId="77777777">
            <w:r>
              <w:rPr>
                <w:sz w:val="20"/>
              </w:rPr>
              <w:t xml:space="preserve">~PUAFNOW=="1" and ((HURESPLI==~HURIPLNO) or (~HURIPFLG=="1" or </w:t>
            </w:r>
            <w:r>
              <w:rPr>
                <w:sz w:val="20"/>
              </w:rPr>
              <w:t>~HURIPFLG=="-2" or ~HURIPFLG=="-3"))</w:t>
            </w:r>
          </w:p>
        </w:tc>
        <w:tc>
          <w:tcPr>
            <w:tcW w:w="5184" w:type="dxa"/>
            <w:vMerge w:val="restart"/>
            <w:tcMar>
              <w:top w:w="100" w:type="dxa"/>
              <w:left w:w="100" w:type="dxa"/>
              <w:bottom w:w="100" w:type="dxa"/>
              <w:right w:w="100" w:type="dxa"/>
            </w:tcMar>
          </w:tcPr>
          <w:p w:rsidR="005A1D61" w14:paraId="26749A45" w14:textId="77777777">
            <w:r>
              <w:rPr>
                <w:sz w:val="20"/>
              </w:rPr>
              <w:t>still</w:t>
            </w:r>
          </w:p>
        </w:tc>
      </w:tr>
      <w:tr w14:paraId="004EB771" w14:textId="77777777">
        <w:tblPrEx>
          <w:tblW w:w="0" w:type="auto"/>
          <w:tblLook w:val="04A0"/>
        </w:tblPrEx>
        <w:trPr>
          <w:trHeight w:val="269"/>
        </w:trPr>
        <w:tc>
          <w:tcPr>
            <w:tcW w:w="2592" w:type="dxa"/>
            <w:vMerge/>
            <w:tcMar>
              <w:top w:w="100" w:type="dxa"/>
              <w:left w:w="100" w:type="dxa"/>
              <w:bottom w:w="100" w:type="dxa"/>
              <w:right w:w="100" w:type="dxa"/>
            </w:tcMar>
          </w:tcPr>
          <w:p w:rsidR="005A1D61" w14:paraId="0E406F62" w14:textId="77777777"/>
        </w:tc>
        <w:tc>
          <w:tcPr>
            <w:tcW w:w="5184" w:type="dxa"/>
            <w:vMerge w:val="restart"/>
            <w:tcMar>
              <w:top w:w="100" w:type="dxa"/>
              <w:left w:w="100" w:type="dxa"/>
              <w:bottom w:w="100" w:type="dxa"/>
              <w:right w:w="100" w:type="dxa"/>
            </w:tcMar>
          </w:tcPr>
          <w:p w:rsidR="005A1D61" w14:paraId="58FDB999" w14:textId="77777777"/>
        </w:tc>
        <w:tc>
          <w:tcPr>
            <w:tcW w:w="5184" w:type="dxa"/>
            <w:vMerge w:val="restart"/>
            <w:tcMar>
              <w:top w:w="100" w:type="dxa"/>
              <w:left w:w="100" w:type="dxa"/>
              <w:bottom w:w="100" w:type="dxa"/>
              <w:right w:w="100" w:type="dxa"/>
            </w:tcMar>
          </w:tcPr>
          <w:p w:rsidR="005A1D61" w14:paraId="18C608DD" w14:textId="77777777">
            <w:r>
              <w:rPr>
                <w:sz w:val="20"/>
              </w:rPr>
              <w:t>now</w:t>
            </w:r>
          </w:p>
        </w:tc>
      </w:tr>
      <w:tr w14:paraId="23E53E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E02385" w14:textId="77777777">
            <w:r>
              <w:rPr>
                <w:b/>
                <w:sz w:val="24"/>
              </w:rPr>
              <w:t>TNAME</w:t>
            </w:r>
          </w:p>
        </w:tc>
        <w:tc>
          <w:tcPr>
            <w:tcW w:w="5184" w:type="dxa"/>
            <w:vMerge w:val="restart"/>
            <w:tcMar>
              <w:top w:w="100" w:type="dxa"/>
              <w:left w:w="100" w:type="dxa"/>
              <w:bottom w:w="100" w:type="dxa"/>
              <w:right w:w="100" w:type="dxa"/>
            </w:tcMar>
          </w:tcPr>
          <w:p w:rsidR="005A1D61" w14:paraId="3FBF8B5F" w14:textId="77777777">
            <w:r>
              <w:rPr>
                <w:sz w:val="20"/>
              </w:rPr>
              <w:t>PULINENO==HURESPLI</w:t>
            </w:r>
          </w:p>
        </w:tc>
        <w:tc>
          <w:tcPr>
            <w:tcW w:w="5184" w:type="dxa"/>
            <w:vMerge w:val="restart"/>
            <w:tcMar>
              <w:top w:w="100" w:type="dxa"/>
              <w:left w:w="100" w:type="dxa"/>
              <w:bottom w:w="100" w:type="dxa"/>
              <w:right w:w="100" w:type="dxa"/>
            </w:tcMar>
          </w:tcPr>
          <w:p w:rsidR="005A1D61" w14:paraId="32528C83" w14:textId="77777777">
            <w:r>
              <w:rPr>
                <w:sz w:val="20"/>
              </w:rPr>
              <w:t>you</w:t>
            </w:r>
          </w:p>
        </w:tc>
      </w:tr>
      <w:tr w14:paraId="17877A5E" w14:textId="77777777">
        <w:tblPrEx>
          <w:tblW w:w="0" w:type="auto"/>
          <w:tblLook w:val="04A0"/>
        </w:tblPrEx>
        <w:trPr>
          <w:trHeight w:val="269"/>
        </w:trPr>
        <w:tc>
          <w:tcPr>
            <w:tcW w:w="2592" w:type="dxa"/>
            <w:vMerge/>
            <w:tcMar>
              <w:top w:w="100" w:type="dxa"/>
              <w:left w:w="100" w:type="dxa"/>
              <w:bottom w:w="100" w:type="dxa"/>
              <w:right w:w="100" w:type="dxa"/>
            </w:tcMar>
          </w:tcPr>
          <w:p w:rsidR="005A1D61" w14:paraId="2CA07371" w14:textId="77777777"/>
        </w:tc>
        <w:tc>
          <w:tcPr>
            <w:tcW w:w="5184" w:type="dxa"/>
            <w:tcMar>
              <w:top w:w="100" w:type="dxa"/>
              <w:left w:w="100" w:type="dxa"/>
              <w:bottom w:w="100" w:type="dxa"/>
              <w:right w:w="100" w:type="dxa"/>
            </w:tcMar>
          </w:tcPr>
          <w:p w:rsidR="005A1D61" w14:paraId="22797E6F" w14:textId="77777777"/>
        </w:tc>
        <w:tc>
          <w:tcPr>
            <w:tcW w:w="5184" w:type="dxa"/>
            <w:tcMar>
              <w:top w:w="100" w:type="dxa"/>
              <w:left w:w="100" w:type="dxa"/>
              <w:bottom w:w="100" w:type="dxa"/>
              <w:right w:w="100" w:type="dxa"/>
            </w:tcMar>
          </w:tcPr>
          <w:p w:rsidR="005A1D61" w14:paraId="29F42DA2" w14:textId="77777777">
            <w:r>
              <w:rPr>
                <w:sz w:val="20"/>
              </w:rPr>
              <w:t>{{model.PUFNAME}} {{model.PULNAME}}</w:t>
            </w:r>
          </w:p>
        </w:tc>
      </w:tr>
    </w:tbl>
    <w:p w:rsidR="005A1D61" w14:paraId="436E2BCF" w14:textId="77777777"/>
    <w:tbl>
      <w:tblPr>
        <w:tblStyle w:val="TableGrid"/>
        <w:tblW w:w="0" w:type="auto"/>
        <w:tblLook w:val="04A0"/>
      </w:tblPr>
      <w:tblGrid>
        <w:gridCol w:w="2590"/>
        <w:gridCol w:w="3885"/>
        <w:gridCol w:w="3885"/>
        <w:gridCol w:w="2590"/>
      </w:tblGrid>
      <w:tr w14:paraId="5976B5E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4937EDC" w14:textId="77777777">
            <w:r>
              <w:rPr>
                <w:b/>
                <w:sz w:val="30"/>
              </w:rPr>
              <w:t xml:space="preserve">BLOCK: BLKDEMOGRAPHICS_NEW ADD ROSTER / SCREEN: SC_AFNOW / QUESTION: AFNOW_CPS / RESPONSE: RAFNOW_CPS (STANDARD, </w:t>
            </w:r>
            <w:r>
              <w:rPr>
                <w:b/>
                <w:sz w:val="30"/>
              </w:rPr>
              <w:t>RADIOBUTTON)</w:t>
            </w:r>
          </w:p>
        </w:tc>
      </w:tr>
      <w:tr w14:paraId="11E3E5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2C7199" w14:textId="77777777">
            <w:r>
              <w:rPr>
                <w:b/>
                <w:sz w:val="24"/>
              </w:rPr>
              <w:t>ATTRIBUTE NAME</w:t>
            </w:r>
          </w:p>
        </w:tc>
        <w:tc>
          <w:tcPr>
            <w:tcW w:w="10368" w:type="dxa"/>
            <w:gridSpan w:val="3"/>
            <w:vMerge w:val="restart"/>
            <w:tcMar>
              <w:top w:w="100" w:type="dxa"/>
              <w:left w:w="100" w:type="dxa"/>
              <w:bottom w:w="100" w:type="dxa"/>
              <w:right w:w="100" w:type="dxa"/>
            </w:tcMar>
          </w:tcPr>
          <w:p w:rsidR="005A1D61" w14:paraId="560ED3E5" w14:textId="77777777">
            <w:r>
              <w:rPr>
                <w:b/>
                <w:sz w:val="24"/>
              </w:rPr>
              <w:t>VALUE</w:t>
            </w:r>
          </w:p>
        </w:tc>
      </w:tr>
      <w:tr w14:paraId="0F014B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F42C6F" w14:textId="77777777">
            <w:r>
              <w:rPr>
                <w:sz w:val="20"/>
              </w:rPr>
              <w:t>RESPONSE VARIABLE</w:t>
            </w:r>
          </w:p>
        </w:tc>
        <w:tc>
          <w:tcPr>
            <w:tcW w:w="10368" w:type="dxa"/>
            <w:gridSpan w:val="3"/>
            <w:vMerge w:val="restart"/>
            <w:tcMar>
              <w:top w:w="100" w:type="dxa"/>
              <w:left w:w="100" w:type="dxa"/>
              <w:bottom w:w="100" w:type="dxa"/>
              <w:right w:w="100" w:type="dxa"/>
            </w:tcMar>
          </w:tcPr>
          <w:p w:rsidR="005A1D61" w14:paraId="2859904B" w14:textId="77777777">
            <w:r>
              <w:rPr>
                <w:sz w:val="20"/>
              </w:rPr>
              <w:t>PUAFNOW</w:t>
            </w:r>
          </w:p>
        </w:tc>
      </w:tr>
      <w:tr w14:paraId="749384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B4F884" w14:textId="77777777">
            <w:r>
              <w:rPr>
                <w:sz w:val="20"/>
              </w:rPr>
              <w:t>ANSWER LIST</w:t>
            </w:r>
          </w:p>
        </w:tc>
        <w:tc>
          <w:tcPr>
            <w:tcW w:w="10368" w:type="dxa"/>
            <w:gridSpan w:val="3"/>
            <w:vMerge w:val="restart"/>
            <w:tcMar>
              <w:top w:w="100" w:type="dxa"/>
              <w:left w:w="100" w:type="dxa"/>
              <w:bottom w:w="100" w:type="dxa"/>
              <w:right w:w="100" w:type="dxa"/>
            </w:tcMar>
          </w:tcPr>
          <w:p w:rsidR="005A1D61" w14:paraId="1CAEAF9B" w14:textId="77777777">
            <w:r>
              <w:rPr>
                <w:sz w:val="20"/>
              </w:rPr>
              <w:t>TYESNO</w:t>
            </w:r>
          </w:p>
        </w:tc>
      </w:tr>
      <w:tr w14:paraId="5A9558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3C0B21" w14:textId="77777777">
            <w:r>
              <w:rPr>
                <w:b/>
                <w:sz w:val="24"/>
              </w:rPr>
              <w:t>ANSWER LIST OPTIONS</w:t>
            </w:r>
          </w:p>
        </w:tc>
        <w:tc>
          <w:tcPr>
            <w:tcW w:w="3888" w:type="dxa"/>
            <w:vMerge w:val="restart"/>
            <w:tcMar>
              <w:top w:w="100" w:type="dxa"/>
              <w:left w:w="100" w:type="dxa"/>
              <w:bottom w:w="100" w:type="dxa"/>
              <w:right w:w="100" w:type="dxa"/>
            </w:tcMar>
          </w:tcPr>
          <w:p w:rsidR="005A1D61" w14:paraId="4C83D910" w14:textId="77777777">
            <w:r>
              <w:rPr>
                <w:b/>
                <w:sz w:val="24"/>
              </w:rPr>
              <w:t>DISPLAY NAME</w:t>
            </w:r>
          </w:p>
        </w:tc>
        <w:tc>
          <w:tcPr>
            <w:tcW w:w="3888" w:type="dxa"/>
            <w:vMerge w:val="restart"/>
            <w:tcMar>
              <w:top w:w="100" w:type="dxa"/>
              <w:left w:w="100" w:type="dxa"/>
              <w:bottom w:w="100" w:type="dxa"/>
              <w:right w:w="100" w:type="dxa"/>
            </w:tcMar>
          </w:tcPr>
          <w:p w:rsidR="005A1D61" w14:paraId="792B201D" w14:textId="77777777">
            <w:r>
              <w:rPr>
                <w:b/>
                <w:sz w:val="24"/>
              </w:rPr>
              <w:t>STORED VALUE</w:t>
            </w:r>
          </w:p>
        </w:tc>
        <w:tc>
          <w:tcPr>
            <w:tcW w:w="2592" w:type="dxa"/>
            <w:vMerge w:val="restart"/>
            <w:tcMar>
              <w:top w:w="100" w:type="dxa"/>
              <w:left w:w="100" w:type="dxa"/>
              <w:bottom w:w="100" w:type="dxa"/>
              <w:right w:w="100" w:type="dxa"/>
            </w:tcMar>
          </w:tcPr>
          <w:p w:rsidR="005A1D61" w14:paraId="067BE88F" w14:textId="77777777">
            <w:r>
              <w:rPr>
                <w:b/>
                <w:sz w:val="24"/>
              </w:rPr>
              <w:t>VARIABLE</w:t>
            </w:r>
          </w:p>
        </w:tc>
      </w:tr>
      <w:tr w14:paraId="4D1D043F" w14:textId="77777777">
        <w:tblPrEx>
          <w:tblW w:w="0" w:type="auto"/>
          <w:tblLook w:val="04A0"/>
        </w:tblPrEx>
        <w:trPr>
          <w:trHeight w:val="269"/>
        </w:trPr>
        <w:tc>
          <w:tcPr>
            <w:tcW w:w="2592" w:type="dxa"/>
            <w:vMerge/>
            <w:tcMar>
              <w:top w:w="100" w:type="dxa"/>
              <w:left w:w="100" w:type="dxa"/>
              <w:bottom w:w="100" w:type="dxa"/>
              <w:right w:w="100" w:type="dxa"/>
            </w:tcMar>
          </w:tcPr>
          <w:p w:rsidR="005A1D61" w14:paraId="2E6AE9C2" w14:textId="77777777"/>
        </w:tc>
        <w:tc>
          <w:tcPr>
            <w:tcW w:w="3888" w:type="dxa"/>
            <w:vMerge w:val="restart"/>
            <w:tcMar>
              <w:top w:w="100" w:type="dxa"/>
              <w:left w:w="100" w:type="dxa"/>
              <w:bottom w:w="100" w:type="dxa"/>
              <w:right w:w="100" w:type="dxa"/>
            </w:tcMar>
          </w:tcPr>
          <w:p w:rsidR="005A1D61" w14:paraId="56967D62" w14:textId="77777777">
            <w:r>
              <w:rPr>
                <w:sz w:val="20"/>
              </w:rPr>
              <w:t>Yes</w:t>
            </w:r>
          </w:p>
        </w:tc>
        <w:tc>
          <w:tcPr>
            <w:tcW w:w="3888" w:type="dxa"/>
            <w:vMerge w:val="restart"/>
            <w:tcMar>
              <w:top w:w="100" w:type="dxa"/>
              <w:left w:w="100" w:type="dxa"/>
              <w:bottom w:w="100" w:type="dxa"/>
              <w:right w:w="100" w:type="dxa"/>
            </w:tcMar>
          </w:tcPr>
          <w:p w:rsidR="005A1D61" w14:paraId="6655047F" w14:textId="77777777">
            <w:r>
              <w:rPr>
                <w:sz w:val="20"/>
              </w:rPr>
              <w:t>1</w:t>
            </w:r>
          </w:p>
        </w:tc>
        <w:tc>
          <w:tcPr>
            <w:tcW w:w="2592" w:type="dxa"/>
            <w:vMerge w:val="restart"/>
            <w:tcMar>
              <w:top w:w="100" w:type="dxa"/>
              <w:left w:w="100" w:type="dxa"/>
              <w:bottom w:w="100" w:type="dxa"/>
              <w:right w:w="100" w:type="dxa"/>
            </w:tcMar>
          </w:tcPr>
          <w:p w:rsidR="005A1D61" w14:paraId="669A6B8E" w14:textId="77777777"/>
        </w:tc>
      </w:tr>
      <w:tr w14:paraId="70FABA24" w14:textId="77777777">
        <w:tblPrEx>
          <w:tblW w:w="0" w:type="auto"/>
          <w:tblLook w:val="04A0"/>
        </w:tblPrEx>
        <w:trPr>
          <w:trHeight w:val="269"/>
        </w:trPr>
        <w:tc>
          <w:tcPr>
            <w:tcW w:w="2592" w:type="dxa"/>
            <w:vMerge/>
            <w:tcMar>
              <w:top w:w="100" w:type="dxa"/>
              <w:left w:w="100" w:type="dxa"/>
              <w:bottom w:w="100" w:type="dxa"/>
              <w:right w:w="100" w:type="dxa"/>
            </w:tcMar>
          </w:tcPr>
          <w:p w:rsidR="005A1D61" w14:paraId="6D38C0AC" w14:textId="77777777"/>
        </w:tc>
        <w:tc>
          <w:tcPr>
            <w:tcW w:w="3888" w:type="dxa"/>
            <w:tcMar>
              <w:top w:w="100" w:type="dxa"/>
              <w:left w:w="100" w:type="dxa"/>
              <w:bottom w:w="100" w:type="dxa"/>
              <w:right w:w="100" w:type="dxa"/>
            </w:tcMar>
          </w:tcPr>
          <w:p w:rsidR="005A1D61" w14:paraId="354473E1" w14:textId="77777777">
            <w:r>
              <w:rPr>
                <w:sz w:val="20"/>
              </w:rPr>
              <w:t>No</w:t>
            </w:r>
          </w:p>
        </w:tc>
        <w:tc>
          <w:tcPr>
            <w:tcW w:w="3888" w:type="dxa"/>
            <w:tcMar>
              <w:top w:w="100" w:type="dxa"/>
              <w:left w:w="100" w:type="dxa"/>
              <w:bottom w:w="100" w:type="dxa"/>
              <w:right w:w="100" w:type="dxa"/>
            </w:tcMar>
          </w:tcPr>
          <w:p w:rsidR="005A1D61" w14:paraId="1E1E6013" w14:textId="77777777">
            <w:r>
              <w:rPr>
                <w:sz w:val="20"/>
              </w:rPr>
              <w:t>2</w:t>
            </w:r>
          </w:p>
        </w:tc>
        <w:tc>
          <w:tcPr>
            <w:tcW w:w="2592" w:type="dxa"/>
            <w:tcMar>
              <w:top w:w="100" w:type="dxa"/>
              <w:left w:w="100" w:type="dxa"/>
              <w:bottom w:w="100" w:type="dxa"/>
              <w:right w:w="100" w:type="dxa"/>
            </w:tcMar>
          </w:tcPr>
          <w:p w:rsidR="005A1D61" w14:paraId="0E586A82" w14:textId="77777777"/>
        </w:tc>
      </w:tr>
    </w:tbl>
    <w:p w:rsidR="005A1D61" w14:paraId="5DC3EAC4" w14:textId="77777777"/>
    <w:tbl>
      <w:tblPr>
        <w:tblStyle w:val="TableGrid"/>
        <w:tblW w:w="0" w:type="auto"/>
        <w:tblLook w:val="04A0"/>
      </w:tblPr>
      <w:tblGrid>
        <w:gridCol w:w="2590"/>
        <w:gridCol w:w="5180"/>
        <w:gridCol w:w="5180"/>
      </w:tblGrid>
      <w:tr w14:paraId="190AC8A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0124C6D" w14:textId="77777777">
            <w:r>
              <w:rPr>
                <w:b/>
                <w:sz w:val="30"/>
              </w:rPr>
              <w:t>BLOCK: BLKDEMOGRAPHICS_NEW ADD ROSTER / SCREEN: SC_EDUCA / QUESTION: EDUCA_CPS (STANDARD)</w:t>
            </w:r>
          </w:p>
        </w:tc>
      </w:tr>
      <w:tr w14:paraId="359B1D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C0FE25" w14:textId="77777777">
            <w:r>
              <w:rPr>
                <w:b/>
                <w:sz w:val="24"/>
              </w:rPr>
              <w:t>ATTRIBUTE NAME</w:t>
            </w:r>
          </w:p>
        </w:tc>
        <w:tc>
          <w:tcPr>
            <w:tcW w:w="10368" w:type="dxa"/>
            <w:gridSpan w:val="2"/>
            <w:vMerge w:val="restart"/>
            <w:tcMar>
              <w:top w:w="100" w:type="dxa"/>
              <w:left w:w="100" w:type="dxa"/>
              <w:bottom w:w="100" w:type="dxa"/>
              <w:right w:w="100" w:type="dxa"/>
            </w:tcMar>
          </w:tcPr>
          <w:p w:rsidR="005A1D61" w14:paraId="7FE2A9DA" w14:textId="77777777">
            <w:r>
              <w:rPr>
                <w:b/>
                <w:sz w:val="24"/>
              </w:rPr>
              <w:t>VALUE</w:t>
            </w:r>
          </w:p>
        </w:tc>
      </w:tr>
      <w:tr w14:paraId="78A28A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BF548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91BC006" w14:textId="77777777">
            <w:r>
              <w:rPr>
                <w:sz w:val="20"/>
              </w:rPr>
              <w:t>^EDUCA_FILL&lt;br /&gt; &lt;br /&gt; What is the highest level of school ^TNAME ^HAVEHAS completed or the highest degree ^TNAME ^HAVEHAS received? </w:t>
            </w:r>
          </w:p>
        </w:tc>
      </w:tr>
      <w:tr w14:paraId="2C9FDF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A2BFA5" w14:textId="77777777">
            <w:r>
              <w:rPr>
                <w:sz w:val="20"/>
              </w:rPr>
              <w:t>REVIEW SCREEN LABEL</w:t>
            </w:r>
          </w:p>
        </w:tc>
        <w:tc>
          <w:tcPr>
            <w:tcW w:w="10368" w:type="dxa"/>
            <w:gridSpan w:val="2"/>
            <w:vMerge w:val="restart"/>
            <w:tcMar>
              <w:top w:w="100" w:type="dxa"/>
              <w:left w:w="100" w:type="dxa"/>
              <w:bottom w:w="100" w:type="dxa"/>
              <w:right w:w="100" w:type="dxa"/>
            </w:tcMar>
          </w:tcPr>
          <w:p w:rsidR="005A1D61" w14:paraId="149ED6B7" w14:textId="77777777">
            <w:r>
              <w:rPr>
                <w:sz w:val="20"/>
              </w:rPr>
              <w:t>Education</w:t>
            </w:r>
          </w:p>
        </w:tc>
      </w:tr>
      <w:tr w14:paraId="2AB970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54EEB4" w14:textId="77777777">
            <w:r>
              <w:rPr>
                <w:b/>
                <w:sz w:val="24"/>
              </w:rPr>
              <w:t>FILL</w:t>
            </w:r>
          </w:p>
        </w:tc>
        <w:tc>
          <w:tcPr>
            <w:tcW w:w="5184" w:type="dxa"/>
            <w:vMerge w:val="restart"/>
            <w:tcMar>
              <w:top w:w="100" w:type="dxa"/>
              <w:left w:w="100" w:type="dxa"/>
              <w:bottom w:w="100" w:type="dxa"/>
              <w:right w:w="100" w:type="dxa"/>
            </w:tcMar>
          </w:tcPr>
          <w:p w:rsidR="005A1D61" w14:paraId="315636B9" w14:textId="77777777">
            <w:r>
              <w:rPr>
                <w:b/>
                <w:sz w:val="24"/>
              </w:rPr>
              <w:t>CONDITION</w:t>
            </w:r>
          </w:p>
        </w:tc>
        <w:tc>
          <w:tcPr>
            <w:tcW w:w="5184" w:type="dxa"/>
            <w:vMerge w:val="restart"/>
            <w:tcMar>
              <w:top w:w="100" w:type="dxa"/>
              <w:left w:w="100" w:type="dxa"/>
              <w:bottom w:w="100" w:type="dxa"/>
              <w:right w:w="100" w:type="dxa"/>
            </w:tcMar>
          </w:tcPr>
          <w:p w:rsidR="005A1D61" w14:paraId="537E2E0C" w14:textId="77777777">
            <w:r>
              <w:rPr>
                <w:b/>
                <w:sz w:val="24"/>
              </w:rPr>
              <w:t>VALUE</w:t>
            </w:r>
          </w:p>
        </w:tc>
      </w:tr>
      <w:tr w14:paraId="6761B8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125FAC" w14:textId="77777777">
            <w:r>
              <w:rPr>
                <w:b/>
                <w:sz w:val="24"/>
              </w:rPr>
              <w:t>EDUCA_FILL</w:t>
            </w:r>
          </w:p>
        </w:tc>
        <w:tc>
          <w:tcPr>
            <w:tcW w:w="5184" w:type="dxa"/>
            <w:vMerge w:val="restart"/>
            <w:tcMar>
              <w:top w:w="100" w:type="dxa"/>
              <w:left w:w="100" w:type="dxa"/>
              <w:bottom w:w="100" w:type="dxa"/>
              <w:right w:w="100" w:type="dxa"/>
            </w:tcMar>
          </w:tcPr>
          <w:p w:rsidR="005A1D61" w14:paraId="06ED08BA" w14:textId="77777777">
            <w:r>
              <w:rPr>
                <w:sz w:val="20"/>
              </w:rPr>
              <w:t>PUADDPER != 1 and HUMISCK &gt;= 2 and (getDatePart(getDate("_"),"m") == "2" OR getDatePart(getDate("_"),"m") == "07" OR getDatePart(getDate("_"),"m") == "9" OR getDatePart(getDate("_"),"m") == "10")</w:t>
            </w:r>
          </w:p>
        </w:tc>
        <w:tc>
          <w:tcPr>
            <w:tcW w:w="5184" w:type="dxa"/>
            <w:vMerge w:val="restart"/>
            <w:tcMar>
              <w:top w:w="100" w:type="dxa"/>
              <w:left w:w="100" w:type="dxa"/>
              <w:bottom w:w="100" w:type="dxa"/>
              <w:right w:w="100" w:type="dxa"/>
            </w:tcMar>
          </w:tcPr>
          <w:p w:rsidR="005A1D61" w14:paraId="4E7486BC" w14:textId="77777777">
            <w:r>
              <w:rPr>
                <w:sz w:val="20"/>
              </w:rPr>
              <w:t>Occasionally, we re-ask certain questions in case anything has changed. Please confirm or update the following schooling or certificate information for ^TNAME.</w:t>
            </w:r>
          </w:p>
        </w:tc>
      </w:tr>
      <w:tr w14:paraId="560774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FD8C3E" w14:textId="77777777">
            <w:r>
              <w:rPr>
                <w:b/>
                <w:sz w:val="24"/>
              </w:rPr>
              <w:t>HAVEHAS</w:t>
            </w:r>
          </w:p>
        </w:tc>
        <w:tc>
          <w:tcPr>
            <w:tcW w:w="5184" w:type="dxa"/>
            <w:vMerge w:val="restart"/>
            <w:tcMar>
              <w:top w:w="100" w:type="dxa"/>
              <w:left w:w="100" w:type="dxa"/>
              <w:bottom w:w="100" w:type="dxa"/>
              <w:right w:w="100" w:type="dxa"/>
            </w:tcMar>
          </w:tcPr>
          <w:p w:rsidR="005A1D61" w14:paraId="5BF9E277" w14:textId="77777777">
            <w:r>
              <w:rPr>
                <w:sz w:val="20"/>
              </w:rPr>
              <w:t>PULINENO==HURESPLI</w:t>
            </w:r>
          </w:p>
        </w:tc>
        <w:tc>
          <w:tcPr>
            <w:tcW w:w="5184" w:type="dxa"/>
            <w:vMerge w:val="restart"/>
            <w:tcMar>
              <w:top w:w="100" w:type="dxa"/>
              <w:left w:w="100" w:type="dxa"/>
              <w:bottom w:w="100" w:type="dxa"/>
              <w:right w:w="100" w:type="dxa"/>
            </w:tcMar>
          </w:tcPr>
          <w:p w:rsidR="005A1D61" w14:paraId="1C71D50F" w14:textId="77777777">
            <w:r>
              <w:rPr>
                <w:sz w:val="20"/>
              </w:rPr>
              <w:t>have</w:t>
            </w:r>
          </w:p>
        </w:tc>
      </w:tr>
      <w:tr w14:paraId="3E8223C6" w14:textId="77777777">
        <w:tblPrEx>
          <w:tblW w:w="0" w:type="auto"/>
          <w:tblLook w:val="04A0"/>
        </w:tblPrEx>
        <w:trPr>
          <w:trHeight w:val="269"/>
        </w:trPr>
        <w:tc>
          <w:tcPr>
            <w:tcW w:w="2592" w:type="dxa"/>
            <w:vMerge/>
            <w:tcMar>
              <w:top w:w="100" w:type="dxa"/>
              <w:left w:w="100" w:type="dxa"/>
              <w:bottom w:w="100" w:type="dxa"/>
              <w:right w:w="100" w:type="dxa"/>
            </w:tcMar>
          </w:tcPr>
          <w:p w:rsidR="005A1D61" w14:paraId="770DE482" w14:textId="77777777"/>
        </w:tc>
        <w:tc>
          <w:tcPr>
            <w:tcW w:w="5184" w:type="dxa"/>
            <w:vMerge w:val="restart"/>
            <w:tcMar>
              <w:top w:w="100" w:type="dxa"/>
              <w:left w:w="100" w:type="dxa"/>
              <w:bottom w:w="100" w:type="dxa"/>
              <w:right w:w="100" w:type="dxa"/>
            </w:tcMar>
          </w:tcPr>
          <w:p w:rsidR="005A1D61" w14:paraId="6B045964" w14:textId="77777777"/>
        </w:tc>
        <w:tc>
          <w:tcPr>
            <w:tcW w:w="5184" w:type="dxa"/>
            <w:vMerge w:val="restart"/>
            <w:tcMar>
              <w:top w:w="100" w:type="dxa"/>
              <w:left w:w="100" w:type="dxa"/>
              <w:bottom w:w="100" w:type="dxa"/>
              <w:right w:w="100" w:type="dxa"/>
            </w:tcMar>
          </w:tcPr>
          <w:p w:rsidR="005A1D61" w14:paraId="20E64F6F" w14:textId="77777777">
            <w:r>
              <w:rPr>
                <w:sz w:val="20"/>
              </w:rPr>
              <w:t>has</w:t>
            </w:r>
          </w:p>
        </w:tc>
      </w:tr>
      <w:tr w14:paraId="0456D5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A34397" w14:textId="77777777">
            <w:r>
              <w:rPr>
                <w:b/>
                <w:sz w:val="24"/>
              </w:rPr>
              <w:t>TNAME</w:t>
            </w:r>
          </w:p>
        </w:tc>
        <w:tc>
          <w:tcPr>
            <w:tcW w:w="5184" w:type="dxa"/>
            <w:vMerge w:val="restart"/>
            <w:tcMar>
              <w:top w:w="100" w:type="dxa"/>
              <w:left w:w="100" w:type="dxa"/>
              <w:bottom w:w="100" w:type="dxa"/>
              <w:right w:w="100" w:type="dxa"/>
            </w:tcMar>
          </w:tcPr>
          <w:p w:rsidR="005A1D61" w14:paraId="0F64B779" w14:textId="77777777">
            <w:r>
              <w:rPr>
                <w:sz w:val="20"/>
              </w:rPr>
              <w:t>PULINENO==HURESPLI</w:t>
            </w:r>
          </w:p>
        </w:tc>
        <w:tc>
          <w:tcPr>
            <w:tcW w:w="5184" w:type="dxa"/>
            <w:vMerge w:val="restart"/>
            <w:tcMar>
              <w:top w:w="100" w:type="dxa"/>
              <w:left w:w="100" w:type="dxa"/>
              <w:bottom w:w="100" w:type="dxa"/>
              <w:right w:w="100" w:type="dxa"/>
            </w:tcMar>
          </w:tcPr>
          <w:p w:rsidR="005A1D61" w14:paraId="25DF589A" w14:textId="77777777">
            <w:r>
              <w:rPr>
                <w:sz w:val="20"/>
              </w:rPr>
              <w:t>you</w:t>
            </w:r>
          </w:p>
        </w:tc>
      </w:tr>
      <w:tr w14:paraId="1A276C92" w14:textId="77777777">
        <w:tblPrEx>
          <w:tblW w:w="0" w:type="auto"/>
          <w:tblLook w:val="04A0"/>
        </w:tblPrEx>
        <w:trPr>
          <w:trHeight w:val="269"/>
        </w:trPr>
        <w:tc>
          <w:tcPr>
            <w:tcW w:w="2592" w:type="dxa"/>
            <w:vMerge/>
            <w:tcMar>
              <w:top w:w="100" w:type="dxa"/>
              <w:left w:w="100" w:type="dxa"/>
              <w:bottom w:w="100" w:type="dxa"/>
              <w:right w:w="100" w:type="dxa"/>
            </w:tcMar>
          </w:tcPr>
          <w:p w:rsidR="005A1D61" w14:paraId="1258BD1D" w14:textId="77777777"/>
        </w:tc>
        <w:tc>
          <w:tcPr>
            <w:tcW w:w="5184" w:type="dxa"/>
            <w:tcMar>
              <w:top w:w="100" w:type="dxa"/>
              <w:left w:w="100" w:type="dxa"/>
              <w:bottom w:w="100" w:type="dxa"/>
              <w:right w:w="100" w:type="dxa"/>
            </w:tcMar>
          </w:tcPr>
          <w:p w:rsidR="005A1D61" w14:paraId="715BABDE" w14:textId="77777777"/>
        </w:tc>
        <w:tc>
          <w:tcPr>
            <w:tcW w:w="5184" w:type="dxa"/>
            <w:tcMar>
              <w:top w:w="100" w:type="dxa"/>
              <w:left w:w="100" w:type="dxa"/>
              <w:bottom w:w="100" w:type="dxa"/>
              <w:right w:w="100" w:type="dxa"/>
            </w:tcMar>
          </w:tcPr>
          <w:p w:rsidR="005A1D61" w14:paraId="64DD558A" w14:textId="77777777">
            <w:r>
              <w:rPr>
                <w:sz w:val="20"/>
              </w:rPr>
              <w:t>{{model.PUFNAME}} {{model.PULNAME}}</w:t>
            </w:r>
          </w:p>
        </w:tc>
      </w:tr>
    </w:tbl>
    <w:p w:rsidR="005A1D61" w14:paraId="757CE3EB" w14:textId="77777777"/>
    <w:tbl>
      <w:tblPr>
        <w:tblStyle w:val="TableGrid"/>
        <w:tblW w:w="0" w:type="auto"/>
        <w:tblLook w:val="04A0"/>
      </w:tblPr>
      <w:tblGrid>
        <w:gridCol w:w="2590"/>
        <w:gridCol w:w="3886"/>
        <w:gridCol w:w="3884"/>
        <w:gridCol w:w="2590"/>
      </w:tblGrid>
      <w:tr w14:paraId="727EDA4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340A821" w14:textId="77777777">
            <w:r>
              <w:rPr>
                <w:b/>
                <w:sz w:val="30"/>
              </w:rPr>
              <w:t xml:space="preserve">BLOCK: </w:t>
            </w:r>
            <w:r>
              <w:rPr>
                <w:b/>
                <w:sz w:val="30"/>
              </w:rPr>
              <w:t>BLKDEMOGRAPHICS_NEW ADD ROSTER / SCREEN: SC_EDUCA / QUESTION: EDUCA_CPS / RESPONSE: REDUCA_CPS (STANDARD, RADIOBUTTON)</w:t>
            </w:r>
          </w:p>
        </w:tc>
      </w:tr>
      <w:tr w14:paraId="4B83F0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887292" w14:textId="77777777">
            <w:r>
              <w:rPr>
                <w:b/>
                <w:sz w:val="24"/>
              </w:rPr>
              <w:t>ATTRIBUTE NAME</w:t>
            </w:r>
          </w:p>
        </w:tc>
        <w:tc>
          <w:tcPr>
            <w:tcW w:w="10368" w:type="dxa"/>
            <w:gridSpan w:val="3"/>
            <w:vMerge w:val="restart"/>
            <w:tcMar>
              <w:top w:w="100" w:type="dxa"/>
              <w:left w:w="100" w:type="dxa"/>
              <w:bottom w:w="100" w:type="dxa"/>
              <w:right w:w="100" w:type="dxa"/>
            </w:tcMar>
          </w:tcPr>
          <w:p w:rsidR="005A1D61" w14:paraId="189FF4ED" w14:textId="77777777">
            <w:r>
              <w:rPr>
                <w:b/>
                <w:sz w:val="24"/>
              </w:rPr>
              <w:t>VALUE</w:t>
            </w:r>
          </w:p>
        </w:tc>
      </w:tr>
      <w:tr w14:paraId="3C6E85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A1E483" w14:textId="77777777">
            <w:r>
              <w:rPr>
                <w:sz w:val="20"/>
              </w:rPr>
              <w:t>RESPONSE VARIABLE</w:t>
            </w:r>
          </w:p>
        </w:tc>
        <w:tc>
          <w:tcPr>
            <w:tcW w:w="10368" w:type="dxa"/>
            <w:gridSpan w:val="3"/>
            <w:vMerge w:val="restart"/>
            <w:tcMar>
              <w:top w:w="100" w:type="dxa"/>
              <w:left w:w="100" w:type="dxa"/>
              <w:bottom w:w="100" w:type="dxa"/>
              <w:right w:w="100" w:type="dxa"/>
            </w:tcMar>
          </w:tcPr>
          <w:p w:rsidR="005A1D61" w14:paraId="20C83A3A" w14:textId="77777777">
            <w:r>
              <w:rPr>
                <w:sz w:val="20"/>
              </w:rPr>
              <w:t>PUEDUCA</w:t>
            </w:r>
          </w:p>
        </w:tc>
      </w:tr>
      <w:tr w14:paraId="1CC454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FA112E" w14:textId="77777777">
            <w:r>
              <w:rPr>
                <w:sz w:val="20"/>
              </w:rPr>
              <w:t>ANSWER LIST</w:t>
            </w:r>
          </w:p>
        </w:tc>
        <w:tc>
          <w:tcPr>
            <w:tcW w:w="10368" w:type="dxa"/>
            <w:gridSpan w:val="3"/>
            <w:vMerge w:val="restart"/>
            <w:tcMar>
              <w:top w:w="100" w:type="dxa"/>
              <w:left w:w="100" w:type="dxa"/>
              <w:bottom w:w="100" w:type="dxa"/>
              <w:right w:w="100" w:type="dxa"/>
            </w:tcMar>
          </w:tcPr>
          <w:p w:rsidR="005A1D61" w14:paraId="72720F5D" w14:textId="77777777">
            <w:r>
              <w:rPr>
                <w:sz w:val="20"/>
              </w:rPr>
              <w:t>TEDUCA</w:t>
            </w:r>
          </w:p>
        </w:tc>
      </w:tr>
      <w:tr w14:paraId="445C7D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DD2F44" w14:textId="77777777">
            <w:r>
              <w:rPr>
                <w:b/>
                <w:sz w:val="24"/>
              </w:rPr>
              <w:t>ANSWER LIST OPTIONS</w:t>
            </w:r>
          </w:p>
        </w:tc>
        <w:tc>
          <w:tcPr>
            <w:tcW w:w="3888" w:type="dxa"/>
            <w:vMerge w:val="restart"/>
            <w:tcMar>
              <w:top w:w="100" w:type="dxa"/>
              <w:left w:w="100" w:type="dxa"/>
              <w:bottom w:w="100" w:type="dxa"/>
              <w:right w:w="100" w:type="dxa"/>
            </w:tcMar>
          </w:tcPr>
          <w:p w:rsidR="005A1D61" w14:paraId="6A6B0809" w14:textId="77777777">
            <w:r>
              <w:rPr>
                <w:b/>
                <w:sz w:val="24"/>
              </w:rPr>
              <w:t>DISPLAY NAME</w:t>
            </w:r>
          </w:p>
        </w:tc>
        <w:tc>
          <w:tcPr>
            <w:tcW w:w="3888" w:type="dxa"/>
            <w:vMerge w:val="restart"/>
            <w:tcMar>
              <w:top w:w="100" w:type="dxa"/>
              <w:left w:w="100" w:type="dxa"/>
              <w:bottom w:w="100" w:type="dxa"/>
              <w:right w:w="100" w:type="dxa"/>
            </w:tcMar>
          </w:tcPr>
          <w:p w:rsidR="005A1D61" w14:paraId="27203449" w14:textId="77777777">
            <w:r>
              <w:rPr>
                <w:b/>
                <w:sz w:val="24"/>
              </w:rPr>
              <w:t>STORED VALUE</w:t>
            </w:r>
          </w:p>
        </w:tc>
        <w:tc>
          <w:tcPr>
            <w:tcW w:w="2592" w:type="dxa"/>
            <w:vMerge w:val="restart"/>
            <w:tcMar>
              <w:top w:w="100" w:type="dxa"/>
              <w:left w:w="100" w:type="dxa"/>
              <w:bottom w:w="100" w:type="dxa"/>
              <w:right w:w="100" w:type="dxa"/>
            </w:tcMar>
          </w:tcPr>
          <w:p w:rsidR="005A1D61" w14:paraId="1982A765" w14:textId="77777777">
            <w:r>
              <w:rPr>
                <w:b/>
                <w:sz w:val="24"/>
              </w:rPr>
              <w:t>VARIABLE</w:t>
            </w:r>
          </w:p>
        </w:tc>
      </w:tr>
      <w:tr w14:paraId="068300DF" w14:textId="77777777">
        <w:tblPrEx>
          <w:tblW w:w="0" w:type="auto"/>
          <w:tblLook w:val="04A0"/>
        </w:tblPrEx>
        <w:trPr>
          <w:trHeight w:val="269"/>
        </w:trPr>
        <w:tc>
          <w:tcPr>
            <w:tcW w:w="2592" w:type="dxa"/>
            <w:vMerge/>
            <w:tcMar>
              <w:top w:w="100" w:type="dxa"/>
              <w:left w:w="100" w:type="dxa"/>
              <w:bottom w:w="100" w:type="dxa"/>
              <w:right w:w="100" w:type="dxa"/>
            </w:tcMar>
          </w:tcPr>
          <w:p w:rsidR="005A1D61" w14:paraId="2B38E747" w14:textId="77777777"/>
        </w:tc>
        <w:tc>
          <w:tcPr>
            <w:tcW w:w="3888" w:type="dxa"/>
            <w:vMerge w:val="restart"/>
            <w:tcMar>
              <w:top w:w="100" w:type="dxa"/>
              <w:left w:w="100" w:type="dxa"/>
              <w:bottom w:w="100" w:type="dxa"/>
              <w:right w:w="100" w:type="dxa"/>
            </w:tcMar>
          </w:tcPr>
          <w:p w:rsidR="005A1D61" w14:paraId="410D608A" w14:textId="77777777">
            <w:r>
              <w:rPr>
                <w:sz w:val="20"/>
              </w:rPr>
              <w:t xml:space="preserve">Less </w:t>
            </w:r>
            <w:r>
              <w:rPr>
                <w:sz w:val="20"/>
              </w:rPr>
              <w:t>than 1st grade</w:t>
            </w:r>
          </w:p>
        </w:tc>
        <w:tc>
          <w:tcPr>
            <w:tcW w:w="3888" w:type="dxa"/>
            <w:vMerge w:val="restart"/>
            <w:tcMar>
              <w:top w:w="100" w:type="dxa"/>
              <w:left w:w="100" w:type="dxa"/>
              <w:bottom w:w="100" w:type="dxa"/>
              <w:right w:w="100" w:type="dxa"/>
            </w:tcMar>
          </w:tcPr>
          <w:p w:rsidR="005A1D61" w14:paraId="393D6E7E" w14:textId="77777777">
            <w:r>
              <w:rPr>
                <w:sz w:val="20"/>
              </w:rPr>
              <w:t>31</w:t>
            </w:r>
          </w:p>
        </w:tc>
        <w:tc>
          <w:tcPr>
            <w:tcW w:w="2592" w:type="dxa"/>
            <w:vMerge w:val="restart"/>
            <w:tcMar>
              <w:top w:w="100" w:type="dxa"/>
              <w:left w:w="100" w:type="dxa"/>
              <w:bottom w:w="100" w:type="dxa"/>
              <w:right w:w="100" w:type="dxa"/>
            </w:tcMar>
          </w:tcPr>
          <w:p w:rsidR="005A1D61" w14:paraId="04C4A1E2" w14:textId="77777777"/>
        </w:tc>
      </w:tr>
      <w:tr w14:paraId="3B702413" w14:textId="77777777">
        <w:tblPrEx>
          <w:tblW w:w="0" w:type="auto"/>
          <w:tblLook w:val="04A0"/>
        </w:tblPrEx>
        <w:trPr>
          <w:trHeight w:val="269"/>
        </w:trPr>
        <w:tc>
          <w:tcPr>
            <w:tcW w:w="2592" w:type="dxa"/>
            <w:vMerge/>
            <w:tcMar>
              <w:top w:w="100" w:type="dxa"/>
              <w:left w:w="100" w:type="dxa"/>
              <w:bottom w:w="100" w:type="dxa"/>
              <w:right w:w="100" w:type="dxa"/>
            </w:tcMar>
          </w:tcPr>
          <w:p w:rsidR="005A1D61" w14:paraId="6AC50D1A" w14:textId="77777777"/>
        </w:tc>
        <w:tc>
          <w:tcPr>
            <w:tcW w:w="3888" w:type="dxa"/>
            <w:vMerge w:val="restart"/>
            <w:tcMar>
              <w:top w:w="100" w:type="dxa"/>
              <w:left w:w="100" w:type="dxa"/>
              <w:bottom w:w="100" w:type="dxa"/>
              <w:right w:w="100" w:type="dxa"/>
            </w:tcMar>
          </w:tcPr>
          <w:p w:rsidR="005A1D61" w14:paraId="24949116" w14:textId="77777777">
            <w:r>
              <w:rPr>
                <w:sz w:val="20"/>
              </w:rPr>
              <w:t>1st, 2nd, 3rd or 4th grade</w:t>
            </w:r>
          </w:p>
        </w:tc>
        <w:tc>
          <w:tcPr>
            <w:tcW w:w="3888" w:type="dxa"/>
            <w:vMerge w:val="restart"/>
            <w:tcMar>
              <w:top w:w="100" w:type="dxa"/>
              <w:left w:w="100" w:type="dxa"/>
              <w:bottom w:w="100" w:type="dxa"/>
              <w:right w:w="100" w:type="dxa"/>
            </w:tcMar>
          </w:tcPr>
          <w:p w:rsidR="005A1D61" w14:paraId="728ECF88" w14:textId="77777777">
            <w:r>
              <w:rPr>
                <w:sz w:val="20"/>
              </w:rPr>
              <w:t>32</w:t>
            </w:r>
          </w:p>
        </w:tc>
        <w:tc>
          <w:tcPr>
            <w:tcW w:w="2592" w:type="dxa"/>
            <w:vMerge w:val="restart"/>
            <w:tcMar>
              <w:top w:w="100" w:type="dxa"/>
              <w:left w:w="100" w:type="dxa"/>
              <w:bottom w:w="100" w:type="dxa"/>
              <w:right w:w="100" w:type="dxa"/>
            </w:tcMar>
          </w:tcPr>
          <w:p w:rsidR="005A1D61" w14:paraId="6BBC8CBD" w14:textId="77777777"/>
        </w:tc>
      </w:tr>
      <w:tr w14:paraId="0AF2D873" w14:textId="77777777">
        <w:tblPrEx>
          <w:tblW w:w="0" w:type="auto"/>
          <w:tblLook w:val="04A0"/>
        </w:tblPrEx>
        <w:trPr>
          <w:trHeight w:val="269"/>
        </w:trPr>
        <w:tc>
          <w:tcPr>
            <w:tcW w:w="2592" w:type="dxa"/>
            <w:vMerge/>
            <w:tcMar>
              <w:top w:w="100" w:type="dxa"/>
              <w:left w:w="100" w:type="dxa"/>
              <w:bottom w:w="100" w:type="dxa"/>
              <w:right w:w="100" w:type="dxa"/>
            </w:tcMar>
          </w:tcPr>
          <w:p w:rsidR="005A1D61" w14:paraId="5824B8A7" w14:textId="77777777"/>
        </w:tc>
        <w:tc>
          <w:tcPr>
            <w:tcW w:w="3888" w:type="dxa"/>
            <w:vMerge w:val="restart"/>
            <w:tcMar>
              <w:top w:w="100" w:type="dxa"/>
              <w:left w:w="100" w:type="dxa"/>
              <w:bottom w:w="100" w:type="dxa"/>
              <w:right w:w="100" w:type="dxa"/>
            </w:tcMar>
          </w:tcPr>
          <w:p w:rsidR="005A1D61" w14:paraId="13CCD103" w14:textId="77777777">
            <w:r>
              <w:rPr>
                <w:sz w:val="20"/>
              </w:rPr>
              <w:t>5th or 6th grade</w:t>
            </w:r>
          </w:p>
        </w:tc>
        <w:tc>
          <w:tcPr>
            <w:tcW w:w="3888" w:type="dxa"/>
            <w:vMerge w:val="restart"/>
            <w:tcMar>
              <w:top w:w="100" w:type="dxa"/>
              <w:left w:w="100" w:type="dxa"/>
              <w:bottom w:w="100" w:type="dxa"/>
              <w:right w:w="100" w:type="dxa"/>
            </w:tcMar>
          </w:tcPr>
          <w:p w:rsidR="005A1D61" w14:paraId="337B1A9C" w14:textId="77777777">
            <w:r>
              <w:rPr>
                <w:sz w:val="20"/>
              </w:rPr>
              <w:t>33</w:t>
            </w:r>
          </w:p>
        </w:tc>
        <w:tc>
          <w:tcPr>
            <w:tcW w:w="2592" w:type="dxa"/>
            <w:vMerge w:val="restart"/>
            <w:tcMar>
              <w:top w:w="100" w:type="dxa"/>
              <w:left w:w="100" w:type="dxa"/>
              <w:bottom w:w="100" w:type="dxa"/>
              <w:right w:w="100" w:type="dxa"/>
            </w:tcMar>
          </w:tcPr>
          <w:p w:rsidR="005A1D61" w14:paraId="14B8A732" w14:textId="77777777"/>
        </w:tc>
      </w:tr>
      <w:tr w14:paraId="1F540613" w14:textId="77777777">
        <w:tblPrEx>
          <w:tblW w:w="0" w:type="auto"/>
          <w:tblLook w:val="04A0"/>
        </w:tblPrEx>
        <w:trPr>
          <w:trHeight w:val="269"/>
        </w:trPr>
        <w:tc>
          <w:tcPr>
            <w:tcW w:w="2592" w:type="dxa"/>
            <w:vMerge/>
            <w:tcMar>
              <w:top w:w="100" w:type="dxa"/>
              <w:left w:w="100" w:type="dxa"/>
              <w:bottom w:w="100" w:type="dxa"/>
              <w:right w:w="100" w:type="dxa"/>
            </w:tcMar>
          </w:tcPr>
          <w:p w:rsidR="005A1D61" w14:paraId="2166587F" w14:textId="77777777"/>
        </w:tc>
        <w:tc>
          <w:tcPr>
            <w:tcW w:w="3888" w:type="dxa"/>
            <w:vMerge w:val="restart"/>
            <w:tcMar>
              <w:top w:w="100" w:type="dxa"/>
              <w:left w:w="100" w:type="dxa"/>
              <w:bottom w:w="100" w:type="dxa"/>
              <w:right w:w="100" w:type="dxa"/>
            </w:tcMar>
          </w:tcPr>
          <w:p w:rsidR="005A1D61" w14:paraId="6E5DB3C3" w14:textId="77777777">
            <w:r>
              <w:rPr>
                <w:sz w:val="20"/>
              </w:rPr>
              <w:t>7th or 8th grade</w:t>
            </w:r>
          </w:p>
        </w:tc>
        <w:tc>
          <w:tcPr>
            <w:tcW w:w="3888" w:type="dxa"/>
            <w:vMerge w:val="restart"/>
            <w:tcMar>
              <w:top w:w="100" w:type="dxa"/>
              <w:left w:w="100" w:type="dxa"/>
              <w:bottom w:w="100" w:type="dxa"/>
              <w:right w:w="100" w:type="dxa"/>
            </w:tcMar>
          </w:tcPr>
          <w:p w:rsidR="005A1D61" w14:paraId="1BC61F73" w14:textId="77777777">
            <w:r>
              <w:rPr>
                <w:sz w:val="20"/>
              </w:rPr>
              <w:t>34</w:t>
            </w:r>
          </w:p>
        </w:tc>
        <w:tc>
          <w:tcPr>
            <w:tcW w:w="2592" w:type="dxa"/>
            <w:vMerge w:val="restart"/>
            <w:tcMar>
              <w:top w:w="100" w:type="dxa"/>
              <w:left w:w="100" w:type="dxa"/>
              <w:bottom w:w="100" w:type="dxa"/>
              <w:right w:w="100" w:type="dxa"/>
            </w:tcMar>
          </w:tcPr>
          <w:p w:rsidR="005A1D61" w14:paraId="1AB14FED" w14:textId="77777777"/>
        </w:tc>
      </w:tr>
      <w:tr w14:paraId="0BD3FDE9" w14:textId="77777777">
        <w:tblPrEx>
          <w:tblW w:w="0" w:type="auto"/>
          <w:tblLook w:val="04A0"/>
        </w:tblPrEx>
        <w:trPr>
          <w:trHeight w:val="269"/>
        </w:trPr>
        <w:tc>
          <w:tcPr>
            <w:tcW w:w="2592" w:type="dxa"/>
            <w:vMerge/>
            <w:tcMar>
              <w:top w:w="100" w:type="dxa"/>
              <w:left w:w="100" w:type="dxa"/>
              <w:bottom w:w="100" w:type="dxa"/>
              <w:right w:w="100" w:type="dxa"/>
            </w:tcMar>
          </w:tcPr>
          <w:p w:rsidR="005A1D61" w14:paraId="7579CB9C" w14:textId="77777777"/>
        </w:tc>
        <w:tc>
          <w:tcPr>
            <w:tcW w:w="3888" w:type="dxa"/>
            <w:vMerge w:val="restart"/>
            <w:tcMar>
              <w:top w:w="100" w:type="dxa"/>
              <w:left w:w="100" w:type="dxa"/>
              <w:bottom w:w="100" w:type="dxa"/>
              <w:right w:w="100" w:type="dxa"/>
            </w:tcMar>
          </w:tcPr>
          <w:p w:rsidR="005A1D61" w14:paraId="5C850F2A" w14:textId="77777777">
            <w:r>
              <w:rPr>
                <w:sz w:val="20"/>
              </w:rPr>
              <w:t>9th grade</w:t>
            </w:r>
          </w:p>
        </w:tc>
        <w:tc>
          <w:tcPr>
            <w:tcW w:w="3888" w:type="dxa"/>
            <w:vMerge w:val="restart"/>
            <w:tcMar>
              <w:top w:w="100" w:type="dxa"/>
              <w:left w:w="100" w:type="dxa"/>
              <w:bottom w:w="100" w:type="dxa"/>
              <w:right w:w="100" w:type="dxa"/>
            </w:tcMar>
          </w:tcPr>
          <w:p w:rsidR="005A1D61" w14:paraId="77A3A2E2" w14:textId="77777777">
            <w:r>
              <w:rPr>
                <w:sz w:val="20"/>
              </w:rPr>
              <w:t>35</w:t>
            </w:r>
          </w:p>
        </w:tc>
        <w:tc>
          <w:tcPr>
            <w:tcW w:w="2592" w:type="dxa"/>
            <w:vMerge w:val="restart"/>
            <w:tcMar>
              <w:top w:w="100" w:type="dxa"/>
              <w:left w:w="100" w:type="dxa"/>
              <w:bottom w:w="100" w:type="dxa"/>
              <w:right w:w="100" w:type="dxa"/>
            </w:tcMar>
          </w:tcPr>
          <w:p w:rsidR="005A1D61" w14:paraId="5BACB621" w14:textId="77777777"/>
        </w:tc>
      </w:tr>
      <w:tr w14:paraId="7D692931" w14:textId="77777777">
        <w:tblPrEx>
          <w:tblW w:w="0" w:type="auto"/>
          <w:tblLook w:val="04A0"/>
        </w:tblPrEx>
        <w:trPr>
          <w:trHeight w:val="269"/>
        </w:trPr>
        <w:tc>
          <w:tcPr>
            <w:tcW w:w="2592" w:type="dxa"/>
            <w:vMerge/>
            <w:tcMar>
              <w:top w:w="100" w:type="dxa"/>
              <w:left w:w="100" w:type="dxa"/>
              <w:bottom w:w="100" w:type="dxa"/>
              <w:right w:w="100" w:type="dxa"/>
            </w:tcMar>
          </w:tcPr>
          <w:p w:rsidR="005A1D61" w14:paraId="5EC09907" w14:textId="77777777"/>
        </w:tc>
        <w:tc>
          <w:tcPr>
            <w:tcW w:w="3888" w:type="dxa"/>
            <w:vMerge w:val="restart"/>
            <w:tcMar>
              <w:top w:w="100" w:type="dxa"/>
              <w:left w:w="100" w:type="dxa"/>
              <w:bottom w:w="100" w:type="dxa"/>
              <w:right w:w="100" w:type="dxa"/>
            </w:tcMar>
          </w:tcPr>
          <w:p w:rsidR="005A1D61" w14:paraId="1DBB8307" w14:textId="77777777">
            <w:r>
              <w:rPr>
                <w:sz w:val="20"/>
              </w:rPr>
              <w:t>10th grade</w:t>
            </w:r>
          </w:p>
        </w:tc>
        <w:tc>
          <w:tcPr>
            <w:tcW w:w="3888" w:type="dxa"/>
            <w:vMerge w:val="restart"/>
            <w:tcMar>
              <w:top w:w="100" w:type="dxa"/>
              <w:left w:w="100" w:type="dxa"/>
              <w:bottom w:w="100" w:type="dxa"/>
              <w:right w:w="100" w:type="dxa"/>
            </w:tcMar>
          </w:tcPr>
          <w:p w:rsidR="005A1D61" w14:paraId="3D9E6315" w14:textId="77777777">
            <w:r>
              <w:rPr>
                <w:sz w:val="20"/>
              </w:rPr>
              <w:t>36</w:t>
            </w:r>
          </w:p>
        </w:tc>
        <w:tc>
          <w:tcPr>
            <w:tcW w:w="2592" w:type="dxa"/>
            <w:vMerge w:val="restart"/>
            <w:tcMar>
              <w:top w:w="100" w:type="dxa"/>
              <w:left w:w="100" w:type="dxa"/>
              <w:bottom w:w="100" w:type="dxa"/>
              <w:right w:w="100" w:type="dxa"/>
            </w:tcMar>
          </w:tcPr>
          <w:p w:rsidR="005A1D61" w14:paraId="004BF7AC" w14:textId="77777777"/>
        </w:tc>
      </w:tr>
      <w:tr w14:paraId="45AC1392" w14:textId="77777777">
        <w:tblPrEx>
          <w:tblW w:w="0" w:type="auto"/>
          <w:tblLook w:val="04A0"/>
        </w:tblPrEx>
        <w:trPr>
          <w:trHeight w:val="269"/>
        </w:trPr>
        <w:tc>
          <w:tcPr>
            <w:tcW w:w="2592" w:type="dxa"/>
            <w:vMerge/>
            <w:tcMar>
              <w:top w:w="100" w:type="dxa"/>
              <w:left w:w="100" w:type="dxa"/>
              <w:bottom w:w="100" w:type="dxa"/>
              <w:right w:w="100" w:type="dxa"/>
            </w:tcMar>
          </w:tcPr>
          <w:p w:rsidR="005A1D61" w14:paraId="465E4758" w14:textId="77777777"/>
        </w:tc>
        <w:tc>
          <w:tcPr>
            <w:tcW w:w="3888" w:type="dxa"/>
            <w:vMerge w:val="restart"/>
            <w:tcMar>
              <w:top w:w="100" w:type="dxa"/>
              <w:left w:w="100" w:type="dxa"/>
              <w:bottom w:w="100" w:type="dxa"/>
              <w:right w:w="100" w:type="dxa"/>
            </w:tcMar>
          </w:tcPr>
          <w:p w:rsidR="005A1D61" w14:paraId="29E3DDA7" w14:textId="77777777">
            <w:r>
              <w:rPr>
                <w:sz w:val="20"/>
              </w:rPr>
              <w:t>11th grade</w:t>
            </w:r>
          </w:p>
        </w:tc>
        <w:tc>
          <w:tcPr>
            <w:tcW w:w="3888" w:type="dxa"/>
            <w:vMerge w:val="restart"/>
            <w:tcMar>
              <w:top w:w="100" w:type="dxa"/>
              <w:left w:w="100" w:type="dxa"/>
              <w:bottom w:w="100" w:type="dxa"/>
              <w:right w:w="100" w:type="dxa"/>
            </w:tcMar>
          </w:tcPr>
          <w:p w:rsidR="005A1D61" w14:paraId="25BB0B9D" w14:textId="77777777">
            <w:r>
              <w:rPr>
                <w:sz w:val="20"/>
              </w:rPr>
              <w:t>37</w:t>
            </w:r>
          </w:p>
        </w:tc>
        <w:tc>
          <w:tcPr>
            <w:tcW w:w="2592" w:type="dxa"/>
            <w:vMerge w:val="restart"/>
            <w:tcMar>
              <w:top w:w="100" w:type="dxa"/>
              <w:left w:w="100" w:type="dxa"/>
              <w:bottom w:w="100" w:type="dxa"/>
              <w:right w:w="100" w:type="dxa"/>
            </w:tcMar>
          </w:tcPr>
          <w:p w:rsidR="005A1D61" w14:paraId="13B94581" w14:textId="77777777"/>
        </w:tc>
      </w:tr>
      <w:tr w14:paraId="49AB2EC0" w14:textId="77777777">
        <w:tblPrEx>
          <w:tblW w:w="0" w:type="auto"/>
          <w:tblLook w:val="04A0"/>
        </w:tblPrEx>
        <w:trPr>
          <w:trHeight w:val="269"/>
        </w:trPr>
        <w:tc>
          <w:tcPr>
            <w:tcW w:w="2592" w:type="dxa"/>
            <w:vMerge/>
            <w:tcMar>
              <w:top w:w="100" w:type="dxa"/>
              <w:left w:w="100" w:type="dxa"/>
              <w:bottom w:w="100" w:type="dxa"/>
              <w:right w:w="100" w:type="dxa"/>
            </w:tcMar>
          </w:tcPr>
          <w:p w:rsidR="005A1D61" w14:paraId="75779A3C" w14:textId="77777777"/>
        </w:tc>
        <w:tc>
          <w:tcPr>
            <w:tcW w:w="3888" w:type="dxa"/>
            <w:vMerge w:val="restart"/>
            <w:tcMar>
              <w:top w:w="100" w:type="dxa"/>
              <w:left w:w="100" w:type="dxa"/>
              <w:bottom w:w="100" w:type="dxa"/>
              <w:right w:w="100" w:type="dxa"/>
            </w:tcMar>
          </w:tcPr>
          <w:p w:rsidR="005A1D61" w14:paraId="0864D39B" w14:textId="77777777">
            <w:r>
              <w:rPr>
                <w:sz w:val="20"/>
              </w:rPr>
              <w:t>12th grade NO DIPLOMA</w:t>
            </w:r>
          </w:p>
        </w:tc>
        <w:tc>
          <w:tcPr>
            <w:tcW w:w="3888" w:type="dxa"/>
            <w:vMerge w:val="restart"/>
            <w:tcMar>
              <w:top w:w="100" w:type="dxa"/>
              <w:left w:w="100" w:type="dxa"/>
              <w:bottom w:w="100" w:type="dxa"/>
              <w:right w:w="100" w:type="dxa"/>
            </w:tcMar>
          </w:tcPr>
          <w:p w:rsidR="005A1D61" w14:paraId="1F1692B0" w14:textId="77777777">
            <w:r>
              <w:rPr>
                <w:sz w:val="20"/>
              </w:rPr>
              <w:t>38</w:t>
            </w:r>
          </w:p>
        </w:tc>
        <w:tc>
          <w:tcPr>
            <w:tcW w:w="2592" w:type="dxa"/>
            <w:vMerge w:val="restart"/>
            <w:tcMar>
              <w:top w:w="100" w:type="dxa"/>
              <w:left w:w="100" w:type="dxa"/>
              <w:bottom w:w="100" w:type="dxa"/>
              <w:right w:w="100" w:type="dxa"/>
            </w:tcMar>
          </w:tcPr>
          <w:p w:rsidR="005A1D61" w14:paraId="40063850" w14:textId="77777777"/>
        </w:tc>
      </w:tr>
      <w:tr w14:paraId="3E7D7F1F" w14:textId="77777777">
        <w:tblPrEx>
          <w:tblW w:w="0" w:type="auto"/>
          <w:tblLook w:val="04A0"/>
        </w:tblPrEx>
        <w:trPr>
          <w:trHeight w:val="269"/>
        </w:trPr>
        <w:tc>
          <w:tcPr>
            <w:tcW w:w="2592" w:type="dxa"/>
            <w:vMerge/>
            <w:tcMar>
              <w:top w:w="100" w:type="dxa"/>
              <w:left w:w="100" w:type="dxa"/>
              <w:bottom w:w="100" w:type="dxa"/>
              <w:right w:w="100" w:type="dxa"/>
            </w:tcMar>
          </w:tcPr>
          <w:p w:rsidR="005A1D61" w14:paraId="472D65D9" w14:textId="77777777"/>
        </w:tc>
        <w:tc>
          <w:tcPr>
            <w:tcW w:w="3888" w:type="dxa"/>
            <w:vMerge w:val="restart"/>
            <w:tcMar>
              <w:top w:w="100" w:type="dxa"/>
              <w:left w:w="100" w:type="dxa"/>
              <w:bottom w:w="100" w:type="dxa"/>
              <w:right w:w="100" w:type="dxa"/>
            </w:tcMar>
          </w:tcPr>
          <w:p w:rsidR="005A1D61" w14:paraId="33A91777" w14:textId="77777777">
            <w:r>
              <w:rPr>
                <w:sz w:val="20"/>
              </w:rPr>
              <w:t xml:space="preserve">HIGH SCHOOL GRADUATE- high school DIPLOMA or the equivalent  (For </w:t>
            </w:r>
            <w:r>
              <w:rPr>
                <w:sz w:val="20"/>
              </w:rPr>
              <w:t>example:  GED)</w:t>
            </w:r>
          </w:p>
        </w:tc>
        <w:tc>
          <w:tcPr>
            <w:tcW w:w="3888" w:type="dxa"/>
            <w:vMerge w:val="restart"/>
            <w:tcMar>
              <w:top w:w="100" w:type="dxa"/>
              <w:left w:w="100" w:type="dxa"/>
              <w:bottom w:w="100" w:type="dxa"/>
              <w:right w:w="100" w:type="dxa"/>
            </w:tcMar>
          </w:tcPr>
          <w:p w:rsidR="005A1D61" w14:paraId="78F5FDB4" w14:textId="77777777">
            <w:r>
              <w:rPr>
                <w:sz w:val="20"/>
              </w:rPr>
              <w:t>39</w:t>
            </w:r>
          </w:p>
        </w:tc>
        <w:tc>
          <w:tcPr>
            <w:tcW w:w="2592" w:type="dxa"/>
            <w:vMerge w:val="restart"/>
            <w:tcMar>
              <w:top w:w="100" w:type="dxa"/>
              <w:left w:w="100" w:type="dxa"/>
              <w:bottom w:w="100" w:type="dxa"/>
              <w:right w:w="100" w:type="dxa"/>
            </w:tcMar>
          </w:tcPr>
          <w:p w:rsidR="005A1D61" w14:paraId="1012DB8E" w14:textId="77777777"/>
        </w:tc>
      </w:tr>
      <w:tr w14:paraId="73CCDE5E" w14:textId="77777777">
        <w:tblPrEx>
          <w:tblW w:w="0" w:type="auto"/>
          <w:tblLook w:val="04A0"/>
        </w:tblPrEx>
        <w:trPr>
          <w:trHeight w:val="269"/>
        </w:trPr>
        <w:tc>
          <w:tcPr>
            <w:tcW w:w="2592" w:type="dxa"/>
            <w:vMerge/>
            <w:tcMar>
              <w:top w:w="100" w:type="dxa"/>
              <w:left w:w="100" w:type="dxa"/>
              <w:bottom w:w="100" w:type="dxa"/>
              <w:right w:w="100" w:type="dxa"/>
            </w:tcMar>
          </w:tcPr>
          <w:p w:rsidR="005A1D61" w14:paraId="6F82AC5D" w14:textId="77777777"/>
        </w:tc>
        <w:tc>
          <w:tcPr>
            <w:tcW w:w="3888" w:type="dxa"/>
            <w:vMerge w:val="restart"/>
            <w:tcMar>
              <w:top w:w="100" w:type="dxa"/>
              <w:left w:w="100" w:type="dxa"/>
              <w:bottom w:w="100" w:type="dxa"/>
              <w:right w:w="100" w:type="dxa"/>
            </w:tcMar>
          </w:tcPr>
          <w:p w:rsidR="005A1D61" w14:paraId="031B5F67" w14:textId="77777777">
            <w:r>
              <w:rPr>
                <w:sz w:val="20"/>
              </w:rPr>
              <w:t>Some college but no degree</w:t>
            </w:r>
          </w:p>
        </w:tc>
        <w:tc>
          <w:tcPr>
            <w:tcW w:w="3888" w:type="dxa"/>
            <w:vMerge w:val="restart"/>
            <w:tcMar>
              <w:top w:w="100" w:type="dxa"/>
              <w:left w:w="100" w:type="dxa"/>
              <w:bottom w:w="100" w:type="dxa"/>
              <w:right w:w="100" w:type="dxa"/>
            </w:tcMar>
          </w:tcPr>
          <w:p w:rsidR="005A1D61" w14:paraId="4C27B062" w14:textId="77777777">
            <w:r>
              <w:rPr>
                <w:sz w:val="20"/>
              </w:rPr>
              <w:t>40</w:t>
            </w:r>
          </w:p>
        </w:tc>
        <w:tc>
          <w:tcPr>
            <w:tcW w:w="2592" w:type="dxa"/>
            <w:vMerge w:val="restart"/>
            <w:tcMar>
              <w:top w:w="100" w:type="dxa"/>
              <w:left w:w="100" w:type="dxa"/>
              <w:bottom w:w="100" w:type="dxa"/>
              <w:right w:w="100" w:type="dxa"/>
            </w:tcMar>
          </w:tcPr>
          <w:p w:rsidR="005A1D61" w14:paraId="29A681C3" w14:textId="77777777"/>
        </w:tc>
      </w:tr>
      <w:tr w14:paraId="576391FB" w14:textId="77777777">
        <w:tblPrEx>
          <w:tblW w:w="0" w:type="auto"/>
          <w:tblLook w:val="04A0"/>
        </w:tblPrEx>
        <w:trPr>
          <w:trHeight w:val="269"/>
        </w:trPr>
        <w:tc>
          <w:tcPr>
            <w:tcW w:w="2592" w:type="dxa"/>
            <w:vMerge/>
            <w:tcMar>
              <w:top w:w="100" w:type="dxa"/>
              <w:left w:w="100" w:type="dxa"/>
              <w:bottom w:w="100" w:type="dxa"/>
              <w:right w:w="100" w:type="dxa"/>
            </w:tcMar>
          </w:tcPr>
          <w:p w:rsidR="005A1D61" w14:paraId="157BB5C3" w14:textId="77777777"/>
        </w:tc>
        <w:tc>
          <w:tcPr>
            <w:tcW w:w="3888" w:type="dxa"/>
            <w:vMerge w:val="restart"/>
            <w:tcMar>
              <w:top w:w="100" w:type="dxa"/>
              <w:left w:w="100" w:type="dxa"/>
              <w:bottom w:w="100" w:type="dxa"/>
              <w:right w:w="100" w:type="dxa"/>
            </w:tcMar>
          </w:tcPr>
          <w:p w:rsidR="005A1D61" w14:paraId="45F8A5D3" w14:textId="77777777">
            <w:r>
              <w:rPr>
                <w:sz w:val="20"/>
              </w:rPr>
              <w:t>Associate degree in college - Occupational/vocational program</w:t>
            </w:r>
          </w:p>
        </w:tc>
        <w:tc>
          <w:tcPr>
            <w:tcW w:w="3888" w:type="dxa"/>
            <w:vMerge w:val="restart"/>
            <w:tcMar>
              <w:top w:w="100" w:type="dxa"/>
              <w:left w:w="100" w:type="dxa"/>
              <w:bottom w:w="100" w:type="dxa"/>
              <w:right w:w="100" w:type="dxa"/>
            </w:tcMar>
          </w:tcPr>
          <w:p w:rsidR="005A1D61" w14:paraId="6EFE5B07" w14:textId="77777777">
            <w:r>
              <w:rPr>
                <w:sz w:val="20"/>
              </w:rPr>
              <w:t>41</w:t>
            </w:r>
          </w:p>
        </w:tc>
        <w:tc>
          <w:tcPr>
            <w:tcW w:w="2592" w:type="dxa"/>
            <w:vMerge w:val="restart"/>
            <w:tcMar>
              <w:top w:w="100" w:type="dxa"/>
              <w:left w:w="100" w:type="dxa"/>
              <w:bottom w:w="100" w:type="dxa"/>
              <w:right w:w="100" w:type="dxa"/>
            </w:tcMar>
          </w:tcPr>
          <w:p w:rsidR="005A1D61" w14:paraId="2EF71168" w14:textId="77777777"/>
        </w:tc>
      </w:tr>
      <w:tr w14:paraId="15F19B7E" w14:textId="77777777">
        <w:tblPrEx>
          <w:tblW w:w="0" w:type="auto"/>
          <w:tblLook w:val="04A0"/>
        </w:tblPrEx>
        <w:trPr>
          <w:trHeight w:val="269"/>
        </w:trPr>
        <w:tc>
          <w:tcPr>
            <w:tcW w:w="2592" w:type="dxa"/>
            <w:vMerge/>
            <w:tcMar>
              <w:top w:w="100" w:type="dxa"/>
              <w:left w:w="100" w:type="dxa"/>
              <w:bottom w:w="100" w:type="dxa"/>
              <w:right w:w="100" w:type="dxa"/>
            </w:tcMar>
          </w:tcPr>
          <w:p w:rsidR="005A1D61" w14:paraId="21E423CD" w14:textId="77777777"/>
        </w:tc>
        <w:tc>
          <w:tcPr>
            <w:tcW w:w="3888" w:type="dxa"/>
            <w:vMerge w:val="restart"/>
            <w:tcMar>
              <w:top w:w="100" w:type="dxa"/>
              <w:left w:w="100" w:type="dxa"/>
              <w:bottom w:w="100" w:type="dxa"/>
              <w:right w:w="100" w:type="dxa"/>
            </w:tcMar>
          </w:tcPr>
          <w:p w:rsidR="005A1D61" w14:paraId="483E2C3D" w14:textId="77777777">
            <w:r>
              <w:rPr>
                <w:sz w:val="20"/>
              </w:rPr>
              <w:t>Associate degree in college -- Academic program</w:t>
            </w:r>
          </w:p>
        </w:tc>
        <w:tc>
          <w:tcPr>
            <w:tcW w:w="3888" w:type="dxa"/>
            <w:vMerge w:val="restart"/>
            <w:tcMar>
              <w:top w:w="100" w:type="dxa"/>
              <w:left w:w="100" w:type="dxa"/>
              <w:bottom w:w="100" w:type="dxa"/>
              <w:right w:w="100" w:type="dxa"/>
            </w:tcMar>
          </w:tcPr>
          <w:p w:rsidR="005A1D61" w14:paraId="143405EA" w14:textId="77777777">
            <w:r>
              <w:rPr>
                <w:sz w:val="20"/>
              </w:rPr>
              <w:t>42</w:t>
            </w:r>
          </w:p>
        </w:tc>
        <w:tc>
          <w:tcPr>
            <w:tcW w:w="2592" w:type="dxa"/>
            <w:vMerge w:val="restart"/>
            <w:tcMar>
              <w:top w:w="100" w:type="dxa"/>
              <w:left w:w="100" w:type="dxa"/>
              <w:bottom w:w="100" w:type="dxa"/>
              <w:right w:w="100" w:type="dxa"/>
            </w:tcMar>
          </w:tcPr>
          <w:p w:rsidR="005A1D61" w14:paraId="2AD3AF1C" w14:textId="77777777"/>
        </w:tc>
      </w:tr>
      <w:tr w14:paraId="07A2E9F7" w14:textId="77777777">
        <w:tblPrEx>
          <w:tblW w:w="0" w:type="auto"/>
          <w:tblLook w:val="04A0"/>
        </w:tblPrEx>
        <w:trPr>
          <w:trHeight w:val="269"/>
        </w:trPr>
        <w:tc>
          <w:tcPr>
            <w:tcW w:w="2592" w:type="dxa"/>
            <w:vMerge/>
            <w:tcMar>
              <w:top w:w="100" w:type="dxa"/>
              <w:left w:w="100" w:type="dxa"/>
              <w:bottom w:w="100" w:type="dxa"/>
              <w:right w:w="100" w:type="dxa"/>
            </w:tcMar>
          </w:tcPr>
          <w:p w:rsidR="005A1D61" w14:paraId="70E6EDD6" w14:textId="77777777"/>
        </w:tc>
        <w:tc>
          <w:tcPr>
            <w:tcW w:w="3888" w:type="dxa"/>
            <w:vMerge w:val="restart"/>
            <w:tcMar>
              <w:top w:w="100" w:type="dxa"/>
              <w:left w:w="100" w:type="dxa"/>
              <w:bottom w:w="100" w:type="dxa"/>
              <w:right w:w="100" w:type="dxa"/>
            </w:tcMar>
          </w:tcPr>
          <w:p w:rsidR="005A1D61" w14:paraId="663F2C5E" w14:textId="77777777">
            <w:r>
              <w:rPr>
                <w:sz w:val="20"/>
              </w:rPr>
              <w:t>Bachelor's degree   (For example: BA, AB, BS)</w:t>
            </w:r>
          </w:p>
        </w:tc>
        <w:tc>
          <w:tcPr>
            <w:tcW w:w="3888" w:type="dxa"/>
            <w:vMerge w:val="restart"/>
            <w:tcMar>
              <w:top w:w="100" w:type="dxa"/>
              <w:left w:w="100" w:type="dxa"/>
              <w:bottom w:w="100" w:type="dxa"/>
              <w:right w:w="100" w:type="dxa"/>
            </w:tcMar>
          </w:tcPr>
          <w:p w:rsidR="005A1D61" w14:paraId="2095F548" w14:textId="77777777">
            <w:r>
              <w:rPr>
                <w:sz w:val="20"/>
              </w:rPr>
              <w:t>43</w:t>
            </w:r>
          </w:p>
        </w:tc>
        <w:tc>
          <w:tcPr>
            <w:tcW w:w="2592" w:type="dxa"/>
            <w:vMerge w:val="restart"/>
            <w:tcMar>
              <w:top w:w="100" w:type="dxa"/>
              <w:left w:w="100" w:type="dxa"/>
              <w:bottom w:w="100" w:type="dxa"/>
              <w:right w:w="100" w:type="dxa"/>
            </w:tcMar>
          </w:tcPr>
          <w:p w:rsidR="005A1D61" w14:paraId="33EF8A8C" w14:textId="77777777"/>
        </w:tc>
      </w:tr>
      <w:tr w14:paraId="292D1E5E" w14:textId="77777777">
        <w:tblPrEx>
          <w:tblW w:w="0" w:type="auto"/>
          <w:tblLook w:val="04A0"/>
        </w:tblPrEx>
        <w:trPr>
          <w:trHeight w:val="269"/>
        </w:trPr>
        <w:tc>
          <w:tcPr>
            <w:tcW w:w="2592" w:type="dxa"/>
            <w:vMerge/>
            <w:tcMar>
              <w:top w:w="100" w:type="dxa"/>
              <w:left w:w="100" w:type="dxa"/>
              <w:bottom w:w="100" w:type="dxa"/>
              <w:right w:w="100" w:type="dxa"/>
            </w:tcMar>
          </w:tcPr>
          <w:p w:rsidR="005A1D61" w14:paraId="0FF658B0" w14:textId="77777777"/>
        </w:tc>
        <w:tc>
          <w:tcPr>
            <w:tcW w:w="3888" w:type="dxa"/>
            <w:vMerge w:val="restart"/>
            <w:tcMar>
              <w:top w:w="100" w:type="dxa"/>
              <w:left w:w="100" w:type="dxa"/>
              <w:bottom w:w="100" w:type="dxa"/>
              <w:right w:w="100" w:type="dxa"/>
            </w:tcMar>
          </w:tcPr>
          <w:p w:rsidR="005A1D61" w14:paraId="78B51500" w14:textId="77777777">
            <w:r>
              <w:rPr>
                <w:sz w:val="20"/>
              </w:rPr>
              <w:t xml:space="preserve">Master's degree (For </w:t>
            </w:r>
            <w:r>
              <w:rPr>
                <w:sz w:val="20"/>
              </w:rPr>
              <w:t>example:  MA, MS, MEng, MEd, MSW, MBA)</w:t>
            </w:r>
          </w:p>
        </w:tc>
        <w:tc>
          <w:tcPr>
            <w:tcW w:w="3888" w:type="dxa"/>
            <w:vMerge w:val="restart"/>
            <w:tcMar>
              <w:top w:w="100" w:type="dxa"/>
              <w:left w:w="100" w:type="dxa"/>
              <w:bottom w:w="100" w:type="dxa"/>
              <w:right w:w="100" w:type="dxa"/>
            </w:tcMar>
          </w:tcPr>
          <w:p w:rsidR="005A1D61" w14:paraId="55F3A2A0" w14:textId="77777777">
            <w:r>
              <w:rPr>
                <w:sz w:val="20"/>
              </w:rPr>
              <w:t>44</w:t>
            </w:r>
          </w:p>
        </w:tc>
        <w:tc>
          <w:tcPr>
            <w:tcW w:w="2592" w:type="dxa"/>
            <w:vMerge w:val="restart"/>
            <w:tcMar>
              <w:top w:w="100" w:type="dxa"/>
              <w:left w:w="100" w:type="dxa"/>
              <w:bottom w:w="100" w:type="dxa"/>
              <w:right w:w="100" w:type="dxa"/>
            </w:tcMar>
          </w:tcPr>
          <w:p w:rsidR="005A1D61" w14:paraId="7EB2B740" w14:textId="77777777"/>
        </w:tc>
      </w:tr>
      <w:tr w14:paraId="19435721" w14:textId="77777777">
        <w:tblPrEx>
          <w:tblW w:w="0" w:type="auto"/>
          <w:tblLook w:val="04A0"/>
        </w:tblPrEx>
        <w:trPr>
          <w:trHeight w:val="269"/>
        </w:trPr>
        <w:tc>
          <w:tcPr>
            <w:tcW w:w="2592" w:type="dxa"/>
            <w:vMerge/>
            <w:tcMar>
              <w:top w:w="100" w:type="dxa"/>
              <w:left w:w="100" w:type="dxa"/>
              <w:bottom w:w="100" w:type="dxa"/>
              <w:right w:w="100" w:type="dxa"/>
            </w:tcMar>
          </w:tcPr>
          <w:p w:rsidR="005A1D61" w14:paraId="42F2C966" w14:textId="77777777"/>
        </w:tc>
        <w:tc>
          <w:tcPr>
            <w:tcW w:w="3888" w:type="dxa"/>
            <w:vMerge w:val="restart"/>
            <w:tcMar>
              <w:top w:w="100" w:type="dxa"/>
              <w:left w:w="100" w:type="dxa"/>
              <w:bottom w:w="100" w:type="dxa"/>
              <w:right w:w="100" w:type="dxa"/>
            </w:tcMar>
          </w:tcPr>
          <w:p w:rsidR="005A1D61" w14:paraId="7725324E" w14:textId="77777777">
            <w:r>
              <w:rPr>
                <w:sz w:val="20"/>
              </w:rPr>
              <w:t>Professional School Degree (For example: MD, DDS, DVM, LLB, JD)</w:t>
            </w:r>
          </w:p>
        </w:tc>
        <w:tc>
          <w:tcPr>
            <w:tcW w:w="3888" w:type="dxa"/>
            <w:vMerge w:val="restart"/>
            <w:tcMar>
              <w:top w:w="100" w:type="dxa"/>
              <w:left w:w="100" w:type="dxa"/>
              <w:bottom w:w="100" w:type="dxa"/>
              <w:right w:w="100" w:type="dxa"/>
            </w:tcMar>
          </w:tcPr>
          <w:p w:rsidR="005A1D61" w14:paraId="6907DBE3" w14:textId="77777777">
            <w:r>
              <w:rPr>
                <w:sz w:val="20"/>
              </w:rPr>
              <w:t>45</w:t>
            </w:r>
          </w:p>
        </w:tc>
        <w:tc>
          <w:tcPr>
            <w:tcW w:w="2592" w:type="dxa"/>
            <w:vMerge w:val="restart"/>
            <w:tcMar>
              <w:top w:w="100" w:type="dxa"/>
              <w:left w:w="100" w:type="dxa"/>
              <w:bottom w:w="100" w:type="dxa"/>
              <w:right w:w="100" w:type="dxa"/>
            </w:tcMar>
          </w:tcPr>
          <w:p w:rsidR="005A1D61" w14:paraId="6D8B6F8D" w14:textId="77777777"/>
        </w:tc>
      </w:tr>
      <w:tr w14:paraId="05349980" w14:textId="77777777">
        <w:tblPrEx>
          <w:tblW w:w="0" w:type="auto"/>
          <w:tblLook w:val="04A0"/>
        </w:tblPrEx>
        <w:trPr>
          <w:trHeight w:val="269"/>
        </w:trPr>
        <w:tc>
          <w:tcPr>
            <w:tcW w:w="2592" w:type="dxa"/>
            <w:vMerge/>
            <w:tcMar>
              <w:top w:w="100" w:type="dxa"/>
              <w:left w:w="100" w:type="dxa"/>
              <w:bottom w:w="100" w:type="dxa"/>
              <w:right w:w="100" w:type="dxa"/>
            </w:tcMar>
          </w:tcPr>
          <w:p w:rsidR="005A1D61" w14:paraId="47725DD6" w14:textId="77777777"/>
        </w:tc>
        <w:tc>
          <w:tcPr>
            <w:tcW w:w="3888" w:type="dxa"/>
            <w:tcMar>
              <w:top w:w="100" w:type="dxa"/>
              <w:left w:w="100" w:type="dxa"/>
              <w:bottom w:w="100" w:type="dxa"/>
              <w:right w:w="100" w:type="dxa"/>
            </w:tcMar>
          </w:tcPr>
          <w:p w:rsidR="005A1D61" w14:paraId="0986B436" w14:textId="77777777">
            <w:r>
              <w:rPr>
                <w:sz w:val="20"/>
              </w:rPr>
              <w:t>Doctorate degree  (For example: PhD, EdD)</w:t>
            </w:r>
          </w:p>
        </w:tc>
        <w:tc>
          <w:tcPr>
            <w:tcW w:w="3888" w:type="dxa"/>
            <w:tcMar>
              <w:top w:w="100" w:type="dxa"/>
              <w:left w:w="100" w:type="dxa"/>
              <w:bottom w:w="100" w:type="dxa"/>
              <w:right w:w="100" w:type="dxa"/>
            </w:tcMar>
          </w:tcPr>
          <w:p w:rsidR="005A1D61" w14:paraId="0FBC2A73" w14:textId="77777777">
            <w:r>
              <w:rPr>
                <w:sz w:val="20"/>
              </w:rPr>
              <w:t>46</w:t>
            </w:r>
          </w:p>
        </w:tc>
        <w:tc>
          <w:tcPr>
            <w:tcW w:w="2592" w:type="dxa"/>
            <w:tcMar>
              <w:top w:w="100" w:type="dxa"/>
              <w:left w:w="100" w:type="dxa"/>
              <w:bottom w:w="100" w:type="dxa"/>
              <w:right w:w="100" w:type="dxa"/>
            </w:tcMar>
          </w:tcPr>
          <w:p w:rsidR="005A1D61" w14:paraId="40B54569" w14:textId="77777777"/>
        </w:tc>
      </w:tr>
    </w:tbl>
    <w:p w:rsidR="005A1D61" w14:paraId="4DF17A7F" w14:textId="77777777"/>
    <w:tbl>
      <w:tblPr>
        <w:tblStyle w:val="TableGrid"/>
        <w:tblW w:w="0" w:type="auto"/>
        <w:tblLook w:val="04A0"/>
      </w:tblPr>
      <w:tblGrid>
        <w:gridCol w:w="2590"/>
        <w:gridCol w:w="5179"/>
        <w:gridCol w:w="5181"/>
      </w:tblGrid>
      <w:tr w14:paraId="32B4FA0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3F5406A" w14:textId="77777777">
            <w:r>
              <w:rPr>
                <w:b/>
                <w:sz w:val="30"/>
              </w:rPr>
              <w:t xml:space="preserve">BLOCK: BLKDEMOGRAPHICS_NEW ADD ROSTER / SCREEN: SC_DIPGED / QUESTION: DIPGED_CPS </w:t>
            </w:r>
            <w:r>
              <w:rPr>
                <w:b/>
                <w:sz w:val="30"/>
              </w:rPr>
              <w:t>(STANDARD)</w:t>
            </w:r>
          </w:p>
        </w:tc>
      </w:tr>
      <w:tr w14:paraId="7BF8FB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E89803" w14:textId="77777777">
            <w:r>
              <w:rPr>
                <w:b/>
                <w:sz w:val="24"/>
              </w:rPr>
              <w:t>ATTRIBUTE NAME</w:t>
            </w:r>
          </w:p>
        </w:tc>
        <w:tc>
          <w:tcPr>
            <w:tcW w:w="10368" w:type="dxa"/>
            <w:gridSpan w:val="2"/>
            <w:vMerge w:val="restart"/>
            <w:tcMar>
              <w:top w:w="100" w:type="dxa"/>
              <w:left w:w="100" w:type="dxa"/>
              <w:bottom w:w="100" w:type="dxa"/>
              <w:right w:w="100" w:type="dxa"/>
            </w:tcMar>
          </w:tcPr>
          <w:p w:rsidR="005A1D61" w14:paraId="6D1C9124" w14:textId="77777777">
            <w:r>
              <w:rPr>
                <w:b/>
                <w:sz w:val="24"/>
              </w:rPr>
              <w:t>VALUE</w:t>
            </w:r>
          </w:p>
        </w:tc>
      </w:tr>
      <w:tr w14:paraId="398B01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C40DF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159B540" w14:textId="77777777">
            <w:r>
              <w:rPr>
                <w:sz w:val="20"/>
              </w:rPr>
              <w:t xml:space="preserve">People can get a High School diploma in a variety of ways, such as graduating from High School or by getting a GED or other equivalent.&lt;br /&gt; &lt;br /&gt; How did ^TNAME get ^HISHER High School </w:t>
            </w:r>
            <w:r>
              <w:rPr>
                <w:sz w:val="20"/>
              </w:rPr>
              <w:t>diploma?</w:t>
            </w:r>
          </w:p>
        </w:tc>
      </w:tr>
      <w:tr w14:paraId="6C8282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D52130" w14:textId="77777777">
            <w:r>
              <w:rPr>
                <w:b/>
                <w:sz w:val="24"/>
              </w:rPr>
              <w:t>FILL</w:t>
            </w:r>
          </w:p>
        </w:tc>
        <w:tc>
          <w:tcPr>
            <w:tcW w:w="5184" w:type="dxa"/>
            <w:vMerge w:val="restart"/>
            <w:tcMar>
              <w:top w:w="100" w:type="dxa"/>
              <w:left w:w="100" w:type="dxa"/>
              <w:bottom w:w="100" w:type="dxa"/>
              <w:right w:w="100" w:type="dxa"/>
            </w:tcMar>
          </w:tcPr>
          <w:p w:rsidR="005A1D61" w14:paraId="1F66E43D" w14:textId="77777777">
            <w:r>
              <w:rPr>
                <w:b/>
                <w:sz w:val="24"/>
              </w:rPr>
              <w:t>CONDITION</w:t>
            </w:r>
          </w:p>
        </w:tc>
        <w:tc>
          <w:tcPr>
            <w:tcW w:w="5184" w:type="dxa"/>
            <w:vMerge w:val="restart"/>
            <w:tcMar>
              <w:top w:w="100" w:type="dxa"/>
              <w:left w:w="100" w:type="dxa"/>
              <w:bottom w:w="100" w:type="dxa"/>
              <w:right w:w="100" w:type="dxa"/>
            </w:tcMar>
          </w:tcPr>
          <w:p w:rsidR="005A1D61" w14:paraId="494EBBAC" w14:textId="77777777">
            <w:r>
              <w:rPr>
                <w:b/>
                <w:sz w:val="24"/>
              </w:rPr>
              <w:t>VALUE</w:t>
            </w:r>
          </w:p>
        </w:tc>
      </w:tr>
      <w:tr w14:paraId="00C8E6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CA2B74" w14:textId="77777777">
            <w:r>
              <w:rPr>
                <w:b/>
                <w:sz w:val="24"/>
              </w:rPr>
              <w:t>HISHER</w:t>
            </w:r>
          </w:p>
        </w:tc>
        <w:tc>
          <w:tcPr>
            <w:tcW w:w="5184" w:type="dxa"/>
            <w:vMerge w:val="restart"/>
            <w:tcMar>
              <w:top w:w="100" w:type="dxa"/>
              <w:left w:w="100" w:type="dxa"/>
              <w:bottom w:w="100" w:type="dxa"/>
              <w:right w:w="100" w:type="dxa"/>
            </w:tcMar>
          </w:tcPr>
          <w:p w:rsidR="005A1D61" w14:paraId="17F1F941" w14:textId="77777777">
            <w:r>
              <w:rPr>
                <w:sz w:val="20"/>
              </w:rPr>
              <w:t>PULINENO==HURESPLI</w:t>
            </w:r>
          </w:p>
        </w:tc>
        <w:tc>
          <w:tcPr>
            <w:tcW w:w="5184" w:type="dxa"/>
            <w:vMerge w:val="restart"/>
            <w:tcMar>
              <w:top w:w="100" w:type="dxa"/>
              <w:left w:w="100" w:type="dxa"/>
              <w:bottom w:w="100" w:type="dxa"/>
              <w:right w:w="100" w:type="dxa"/>
            </w:tcMar>
          </w:tcPr>
          <w:p w:rsidR="005A1D61" w14:paraId="38F3EC9C" w14:textId="77777777">
            <w:r>
              <w:rPr>
                <w:sz w:val="20"/>
              </w:rPr>
              <w:t>your</w:t>
            </w:r>
          </w:p>
        </w:tc>
      </w:tr>
      <w:tr w14:paraId="0B3B6560" w14:textId="77777777">
        <w:tblPrEx>
          <w:tblW w:w="0" w:type="auto"/>
          <w:tblLook w:val="04A0"/>
        </w:tblPrEx>
        <w:trPr>
          <w:trHeight w:val="269"/>
        </w:trPr>
        <w:tc>
          <w:tcPr>
            <w:tcW w:w="2592" w:type="dxa"/>
            <w:vMerge/>
            <w:tcMar>
              <w:top w:w="100" w:type="dxa"/>
              <w:left w:w="100" w:type="dxa"/>
              <w:bottom w:w="100" w:type="dxa"/>
              <w:right w:w="100" w:type="dxa"/>
            </w:tcMar>
          </w:tcPr>
          <w:p w:rsidR="005A1D61" w14:paraId="364A2C6C" w14:textId="77777777"/>
        </w:tc>
        <w:tc>
          <w:tcPr>
            <w:tcW w:w="5184" w:type="dxa"/>
            <w:vMerge w:val="restart"/>
            <w:tcMar>
              <w:top w:w="100" w:type="dxa"/>
              <w:left w:w="100" w:type="dxa"/>
              <w:bottom w:w="100" w:type="dxa"/>
              <w:right w:w="100" w:type="dxa"/>
            </w:tcMar>
          </w:tcPr>
          <w:p w:rsidR="005A1D61" w14:paraId="5696F3B1" w14:textId="77777777">
            <w:r>
              <w:rPr>
                <w:sz w:val="20"/>
              </w:rPr>
              <w:t>PUSEX=="2"</w:t>
            </w:r>
          </w:p>
        </w:tc>
        <w:tc>
          <w:tcPr>
            <w:tcW w:w="5184" w:type="dxa"/>
            <w:vMerge w:val="restart"/>
            <w:tcMar>
              <w:top w:w="100" w:type="dxa"/>
              <w:left w:w="100" w:type="dxa"/>
              <w:bottom w:w="100" w:type="dxa"/>
              <w:right w:w="100" w:type="dxa"/>
            </w:tcMar>
          </w:tcPr>
          <w:p w:rsidR="005A1D61" w14:paraId="780FA50A" w14:textId="77777777">
            <w:r>
              <w:rPr>
                <w:sz w:val="20"/>
              </w:rPr>
              <w:t>her</w:t>
            </w:r>
          </w:p>
        </w:tc>
      </w:tr>
      <w:tr w14:paraId="5C797BF8" w14:textId="77777777">
        <w:tblPrEx>
          <w:tblW w:w="0" w:type="auto"/>
          <w:tblLook w:val="04A0"/>
        </w:tblPrEx>
        <w:trPr>
          <w:trHeight w:val="269"/>
        </w:trPr>
        <w:tc>
          <w:tcPr>
            <w:tcW w:w="2592" w:type="dxa"/>
            <w:vMerge/>
            <w:tcMar>
              <w:top w:w="100" w:type="dxa"/>
              <w:left w:w="100" w:type="dxa"/>
              <w:bottom w:w="100" w:type="dxa"/>
              <w:right w:w="100" w:type="dxa"/>
            </w:tcMar>
          </w:tcPr>
          <w:p w:rsidR="005A1D61" w14:paraId="00ACC75B" w14:textId="77777777"/>
        </w:tc>
        <w:tc>
          <w:tcPr>
            <w:tcW w:w="5184" w:type="dxa"/>
            <w:vMerge w:val="restart"/>
            <w:tcMar>
              <w:top w:w="100" w:type="dxa"/>
              <w:left w:w="100" w:type="dxa"/>
              <w:bottom w:w="100" w:type="dxa"/>
              <w:right w:w="100" w:type="dxa"/>
            </w:tcMar>
          </w:tcPr>
          <w:p w:rsidR="005A1D61" w14:paraId="7F68995D" w14:textId="77777777">
            <w:r>
              <w:rPr>
                <w:sz w:val="20"/>
              </w:rPr>
              <w:t>PULINENO!=HURESPLI AND PUSEX!="2"</w:t>
            </w:r>
          </w:p>
        </w:tc>
        <w:tc>
          <w:tcPr>
            <w:tcW w:w="5184" w:type="dxa"/>
            <w:vMerge w:val="restart"/>
            <w:tcMar>
              <w:top w:w="100" w:type="dxa"/>
              <w:left w:w="100" w:type="dxa"/>
              <w:bottom w:w="100" w:type="dxa"/>
              <w:right w:w="100" w:type="dxa"/>
            </w:tcMar>
          </w:tcPr>
          <w:p w:rsidR="005A1D61" w14:paraId="6AD08489" w14:textId="77777777">
            <w:r>
              <w:rPr>
                <w:sz w:val="20"/>
              </w:rPr>
              <w:t>his</w:t>
            </w:r>
          </w:p>
        </w:tc>
      </w:tr>
      <w:tr w14:paraId="575004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95D134" w14:textId="77777777">
            <w:r>
              <w:rPr>
                <w:b/>
                <w:sz w:val="24"/>
              </w:rPr>
              <w:t>TNAME</w:t>
            </w:r>
          </w:p>
        </w:tc>
        <w:tc>
          <w:tcPr>
            <w:tcW w:w="5184" w:type="dxa"/>
            <w:vMerge w:val="restart"/>
            <w:tcMar>
              <w:top w:w="100" w:type="dxa"/>
              <w:left w:w="100" w:type="dxa"/>
              <w:bottom w:w="100" w:type="dxa"/>
              <w:right w:w="100" w:type="dxa"/>
            </w:tcMar>
          </w:tcPr>
          <w:p w:rsidR="005A1D61" w14:paraId="7D87983F" w14:textId="77777777">
            <w:r>
              <w:rPr>
                <w:sz w:val="20"/>
              </w:rPr>
              <w:t>PULINENO==HURESPLI</w:t>
            </w:r>
          </w:p>
        </w:tc>
        <w:tc>
          <w:tcPr>
            <w:tcW w:w="5184" w:type="dxa"/>
            <w:vMerge w:val="restart"/>
            <w:tcMar>
              <w:top w:w="100" w:type="dxa"/>
              <w:left w:w="100" w:type="dxa"/>
              <w:bottom w:w="100" w:type="dxa"/>
              <w:right w:w="100" w:type="dxa"/>
            </w:tcMar>
          </w:tcPr>
          <w:p w:rsidR="005A1D61" w14:paraId="55E8995A" w14:textId="77777777">
            <w:r>
              <w:rPr>
                <w:sz w:val="20"/>
              </w:rPr>
              <w:t>you</w:t>
            </w:r>
          </w:p>
        </w:tc>
      </w:tr>
      <w:tr w14:paraId="294D5877" w14:textId="77777777">
        <w:tblPrEx>
          <w:tblW w:w="0" w:type="auto"/>
          <w:tblLook w:val="04A0"/>
        </w:tblPrEx>
        <w:trPr>
          <w:trHeight w:val="269"/>
        </w:trPr>
        <w:tc>
          <w:tcPr>
            <w:tcW w:w="2592" w:type="dxa"/>
            <w:vMerge/>
            <w:tcMar>
              <w:top w:w="100" w:type="dxa"/>
              <w:left w:w="100" w:type="dxa"/>
              <w:bottom w:w="100" w:type="dxa"/>
              <w:right w:w="100" w:type="dxa"/>
            </w:tcMar>
          </w:tcPr>
          <w:p w:rsidR="005A1D61" w14:paraId="33C04DC4" w14:textId="77777777"/>
        </w:tc>
        <w:tc>
          <w:tcPr>
            <w:tcW w:w="5184" w:type="dxa"/>
            <w:tcMar>
              <w:top w:w="100" w:type="dxa"/>
              <w:left w:w="100" w:type="dxa"/>
              <w:bottom w:w="100" w:type="dxa"/>
              <w:right w:w="100" w:type="dxa"/>
            </w:tcMar>
          </w:tcPr>
          <w:p w:rsidR="005A1D61" w14:paraId="7374205B" w14:textId="77777777"/>
        </w:tc>
        <w:tc>
          <w:tcPr>
            <w:tcW w:w="5184" w:type="dxa"/>
            <w:tcMar>
              <w:top w:w="100" w:type="dxa"/>
              <w:left w:w="100" w:type="dxa"/>
              <w:bottom w:w="100" w:type="dxa"/>
              <w:right w:w="100" w:type="dxa"/>
            </w:tcMar>
          </w:tcPr>
          <w:p w:rsidR="005A1D61" w14:paraId="490A4030" w14:textId="77777777">
            <w:r>
              <w:rPr>
                <w:sz w:val="20"/>
              </w:rPr>
              <w:t>{{model.PUFNAME}} {{model.PULNAME}}</w:t>
            </w:r>
          </w:p>
        </w:tc>
      </w:tr>
    </w:tbl>
    <w:p w:rsidR="005A1D61" w14:paraId="17479DB5" w14:textId="77777777"/>
    <w:tbl>
      <w:tblPr>
        <w:tblStyle w:val="TableGrid"/>
        <w:tblW w:w="0" w:type="auto"/>
        <w:tblLook w:val="04A0"/>
      </w:tblPr>
      <w:tblGrid>
        <w:gridCol w:w="2590"/>
        <w:gridCol w:w="3885"/>
        <w:gridCol w:w="3885"/>
        <w:gridCol w:w="2590"/>
      </w:tblGrid>
      <w:tr w14:paraId="2B7B4FA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179DF61" w14:textId="77777777">
            <w:r>
              <w:rPr>
                <w:b/>
                <w:sz w:val="30"/>
              </w:rPr>
              <w:t xml:space="preserve">BLOCK: BLKDEMOGRAPHICS_NEW ADD ROSTER / SCREEN: </w:t>
            </w:r>
            <w:r>
              <w:rPr>
                <w:b/>
                <w:sz w:val="30"/>
              </w:rPr>
              <w:t>SC_DIPGED / QUESTION: DIPGED_CPS / RESPONSE: RDIPGED_CPS (STANDARD, RADIOBUTTON)</w:t>
            </w:r>
          </w:p>
        </w:tc>
      </w:tr>
      <w:tr w14:paraId="4FB02D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AC659B" w14:textId="77777777">
            <w:r>
              <w:rPr>
                <w:b/>
                <w:sz w:val="24"/>
              </w:rPr>
              <w:t>ATTRIBUTE NAME</w:t>
            </w:r>
          </w:p>
        </w:tc>
        <w:tc>
          <w:tcPr>
            <w:tcW w:w="10368" w:type="dxa"/>
            <w:gridSpan w:val="3"/>
            <w:vMerge w:val="restart"/>
            <w:tcMar>
              <w:top w:w="100" w:type="dxa"/>
              <w:left w:w="100" w:type="dxa"/>
              <w:bottom w:w="100" w:type="dxa"/>
              <w:right w:w="100" w:type="dxa"/>
            </w:tcMar>
          </w:tcPr>
          <w:p w:rsidR="005A1D61" w14:paraId="54C2C945" w14:textId="77777777">
            <w:r>
              <w:rPr>
                <w:b/>
                <w:sz w:val="24"/>
              </w:rPr>
              <w:t>VALUE</w:t>
            </w:r>
          </w:p>
        </w:tc>
      </w:tr>
      <w:tr w14:paraId="64F7D2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C925B2" w14:textId="77777777">
            <w:r>
              <w:rPr>
                <w:sz w:val="20"/>
              </w:rPr>
              <w:t>RESPONSE VARIABLE</w:t>
            </w:r>
          </w:p>
        </w:tc>
        <w:tc>
          <w:tcPr>
            <w:tcW w:w="10368" w:type="dxa"/>
            <w:gridSpan w:val="3"/>
            <w:vMerge w:val="restart"/>
            <w:tcMar>
              <w:top w:w="100" w:type="dxa"/>
              <w:left w:w="100" w:type="dxa"/>
              <w:bottom w:w="100" w:type="dxa"/>
              <w:right w:w="100" w:type="dxa"/>
            </w:tcMar>
          </w:tcPr>
          <w:p w:rsidR="005A1D61" w14:paraId="23B8007F" w14:textId="77777777">
            <w:r>
              <w:rPr>
                <w:sz w:val="20"/>
              </w:rPr>
              <w:t>PUDIPGED</w:t>
            </w:r>
          </w:p>
        </w:tc>
      </w:tr>
      <w:tr w14:paraId="321F3A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40C10B" w14:textId="77777777">
            <w:r>
              <w:rPr>
                <w:sz w:val="20"/>
              </w:rPr>
              <w:t>ANSWER LIST</w:t>
            </w:r>
          </w:p>
        </w:tc>
        <w:tc>
          <w:tcPr>
            <w:tcW w:w="10368" w:type="dxa"/>
            <w:gridSpan w:val="3"/>
            <w:vMerge w:val="restart"/>
            <w:tcMar>
              <w:top w:w="100" w:type="dxa"/>
              <w:left w:w="100" w:type="dxa"/>
              <w:bottom w:w="100" w:type="dxa"/>
              <w:right w:w="100" w:type="dxa"/>
            </w:tcMar>
          </w:tcPr>
          <w:p w:rsidR="005A1D61" w14:paraId="593A7173" w14:textId="77777777">
            <w:r>
              <w:rPr>
                <w:sz w:val="20"/>
              </w:rPr>
              <w:t>TDIPGED</w:t>
            </w:r>
          </w:p>
        </w:tc>
      </w:tr>
      <w:tr w14:paraId="138009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0C3033" w14:textId="77777777">
            <w:r>
              <w:rPr>
                <w:b/>
                <w:sz w:val="24"/>
              </w:rPr>
              <w:t>ANSWER LIST OPTIONS</w:t>
            </w:r>
          </w:p>
        </w:tc>
        <w:tc>
          <w:tcPr>
            <w:tcW w:w="3888" w:type="dxa"/>
            <w:vMerge w:val="restart"/>
            <w:tcMar>
              <w:top w:w="100" w:type="dxa"/>
              <w:left w:w="100" w:type="dxa"/>
              <w:bottom w:w="100" w:type="dxa"/>
              <w:right w:w="100" w:type="dxa"/>
            </w:tcMar>
          </w:tcPr>
          <w:p w:rsidR="005A1D61" w14:paraId="35A21661" w14:textId="77777777">
            <w:r>
              <w:rPr>
                <w:b/>
                <w:sz w:val="24"/>
              </w:rPr>
              <w:t>DISPLAY NAME</w:t>
            </w:r>
          </w:p>
        </w:tc>
        <w:tc>
          <w:tcPr>
            <w:tcW w:w="3888" w:type="dxa"/>
            <w:vMerge w:val="restart"/>
            <w:tcMar>
              <w:top w:w="100" w:type="dxa"/>
              <w:left w:w="100" w:type="dxa"/>
              <w:bottom w:w="100" w:type="dxa"/>
              <w:right w:w="100" w:type="dxa"/>
            </w:tcMar>
          </w:tcPr>
          <w:p w:rsidR="005A1D61" w14:paraId="264158D6" w14:textId="77777777">
            <w:r>
              <w:rPr>
                <w:b/>
                <w:sz w:val="24"/>
              </w:rPr>
              <w:t>STORED VALUE</w:t>
            </w:r>
          </w:p>
        </w:tc>
        <w:tc>
          <w:tcPr>
            <w:tcW w:w="2592" w:type="dxa"/>
            <w:vMerge w:val="restart"/>
            <w:tcMar>
              <w:top w:w="100" w:type="dxa"/>
              <w:left w:w="100" w:type="dxa"/>
              <w:bottom w:w="100" w:type="dxa"/>
              <w:right w:w="100" w:type="dxa"/>
            </w:tcMar>
          </w:tcPr>
          <w:p w:rsidR="005A1D61" w14:paraId="33F9DC2A" w14:textId="77777777">
            <w:r>
              <w:rPr>
                <w:b/>
                <w:sz w:val="24"/>
              </w:rPr>
              <w:t>VARIABLE</w:t>
            </w:r>
          </w:p>
        </w:tc>
      </w:tr>
      <w:tr w14:paraId="27860282" w14:textId="77777777">
        <w:tblPrEx>
          <w:tblW w:w="0" w:type="auto"/>
          <w:tblLook w:val="04A0"/>
        </w:tblPrEx>
        <w:trPr>
          <w:trHeight w:val="269"/>
        </w:trPr>
        <w:tc>
          <w:tcPr>
            <w:tcW w:w="2592" w:type="dxa"/>
            <w:vMerge/>
            <w:tcMar>
              <w:top w:w="100" w:type="dxa"/>
              <w:left w:w="100" w:type="dxa"/>
              <w:bottom w:w="100" w:type="dxa"/>
              <w:right w:w="100" w:type="dxa"/>
            </w:tcMar>
          </w:tcPr>
          <w:p w:rsidR="005A1D61" w14:paraId="31FD4AB0" w14:textId="77777777"/>
        </w:tc>
        <w:tc>
          <w:tcPr>
            <w:tcW w:w="3888" w:type="dxa"/>
            <w:vMerge w:val="restart"/>
            <w:tcMar>
              <w:top w:w="100" w:type="dxa"/>
              <w:left w:w="100" w:type="dxa"/>
              <w:bottom w:w="100" w:type="dxa"/>
              <w:right w:w="100" w:type="dxa"/>
            </w:tcMar>
          </w:tcPr>
          <w:p w:rsidR="005A1D61" w14:paraId="5D27116F" w14:textId="77777777">
            <w:r>
              <w:rPr>
                <w:sz w:val="20"/>
              </w:rPr>
              <w:t>Graduation from High School</w:t>
            </w:r>
          </w:p>
        </w:tc>
        <w:tc>
          <w:tcPr>
            <w:tcW w:w="3888" w:type="dxa"/>
            <w:vMerge w:val="restart"/>
            <w:tcMar>
              <w:top w:w="100" w:type="dxa"/>
              <w:left w:w="100" w:type="dxa"/>
              <w:bottom w:w="100" w:type="dxa"/>
              <w:right w:w="100" w:type="dxa"/>
            </w:tcMar>
          </w:tcPr>
          <w:p w:rsidR="005A1D61" w14:paraId="3ED4C4D0" w14:textId="77777777">
            <w:r>
              <w:rPr>
                <w:sz w:val="20"/>
              </w:rPr>
              <w:t>1</w:t>
            </w:r>
          </w:p>
        </w:tc>
        <w:tc>
          <w:tcPr>
            <w:tcW w:w="2592" w:type="dxa"/>
            <w:vMerge w:val="restart"/>
            <w:tcMar>
              <w:top w:w="100" w:type="dxa"/>
              <w:left w:w="100" w:type="dxa"/>
              <w:bottom w:w="100" w:type="dxa"/>
              <w:right w:w="100" w:type="dxa"/>
            </w:tcMar>
          </w:tcPr>
          <w:p w:rsidR="005A1D61" w14:paraId="038F3236" w14:textId="77777777"/>
        </w:tc>
      </w:tr>
      <w:tr w14:paraId="222E447A" w14:textId="77777777">
        <w:tblPrEx>
          <w:tblW w:w="0" w:type="auto"/>
          <w:tblLook w:val="04A0"/>
        </w:tblPrEx>
        <w:trPr>
          <w:trHeight w:val="269"/>
        </w:trPr>
        <w:tc>
          <w:tcPr>
            <w:tcW w:w="2592" w:type="dxa"/>
            <w:vMerge/>
            <w:tcMar>
              <w:top w:w="100" w:type="dxa"/>
              <w:left w:w="100" w:type="dxa"/>
              <w:bottom w:w="100" w:type="dxa"/>
              <w:right w:w="100" w:type="dxa"/>
            </w:tcMar>
          </w:tcPr>
          <w:p w:rsidR="005A1D61" w14:paraId="5B1AF43D" w14:textId="77777777"/>
        </w:tc>
        <w:tc>
          <w:tcPr>
            <w:tcW w:w="3888" w:type="dxa"/>
            <w:tcMar>
              <w:top w:w="100" w:type="dxa"/>
              <w:left w:w="100" w:type="dxa"/>
              <w:bottom w:w="100" w:type="dxa"/>
              <w:right w:w="100" w:type="dxa"/>
            </w:tcMar>
          </w:tcPr>
          <w:p w:rsidR="005A1D61" w14:paraId="3418BF26" w14:textId="77777777">
            <w:r>
              <w:rPr>
                <w:sz w:val="20"/>
              </w:rPr>
              <w:t xml:space="preserve">GED or </w:t>
            </w:r>
            <w:r>
              <w:rPr>
                <w:sz w:val="20"/>
              </w:rPr>
              <w:t>other equivalent</w:t>
            </w:r>
          </w:p>
        </w:tc>
        <w:tc>
          <w:tcPr>
            <w:tcW w:w="3888" w:type="dxa"/>
            <w:tcMar>
              <w:top w:w="100" w:type="dxa"/>
              <w:left w:w="100" w:type="dxa"/>
              <w:bottom w:w="100" w:type="dxa"/>
              <w:right w:w="100" w:type="dxa"/>
            </w:tcMar>
          </w:tcPr>
          <w:p w:rsidR="005A1D61" w14:paraId="3469D95D" w14:textId="77777777">
            <w:r>
              <w:rPr>
                <w:sz w:val="20"/>
              </w:rPr>
              <w:t>2</w:t>
            </w:r>
          </w:p>
        </w:tc>
        <w:tc>
          <w:tcPr>
            <w:tcW w:w="2592" w:type="dxa"/>
            <w:tcMar>
              <w:top w:w="100" w:type="dxa"/>
              <w:left w:w="100" w:type="dxa"/>
              <w:bottom w:w="100" w:type="dxa"/>
              <w:right w:w="100" w:type="dxa"/>
            </w:tcMar>
          </w:tcPr>
          <w:p w:rsidR="005A1D61" w14:paraId="5BC4A657" w14:textId="77777777"/>
        </w:tc>
      </w:tr>
    </w:tbl>
    <w:p w:rsidR="005A1D61" w14:paraId="6405D33C" w14:textId="77777777"/>
    <w:tbl>
      <w:tblPr>
        <w:tblStyle w:val="TableGrid"/>
        <w:tblW w:w="0" w:type="auto"/>
        <w:tblLook w:val="04A0"/>
      </w:tblPr>
      <w:tblGrid>
        <w:gridCol w:w="2590"/>
        <w:gridCol w:w="5179"/>
        <w:gridCol w:w="5181"/>
      </w:tblGrid>
      <w:tr w14:paraId="7662D65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E85999C" w14:textId="77777777">
            <w:r>
              <w:rPr>
                <w:b/>
                <w:sz w:val="30"/>
              </w:rPr>
              <w:t>BLOCK: BLKDEMOGRAPHICS_NEW ADD ROSTER / SCREEN: SC_HGCOMP / QUESTION: HGCOMP_CPS (STANDARD)</w:t>
            </w:r>
          </w:p>
        </w:tc>
      </w:tr>
      <w:tr w14:paraId="315603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C53A7E" w14:textId="77777777">
            <w:r>
              <w:rPr>
                <w:b/>
                <w:sz w:val="24"/>
              </w:rPr>
              <w:t>ATTRIBUTE NAME</w:t>
            </w:r>
          </w:p>
        </w:tc>
        <w:tc>
          <w:tcPr>
            <w:tcW w:w="10368" w:type="dxa"/>
            <w:gridSpan w:val="2"/>
            <w:vMerge w:val="restart"/>
            <w:tcMar>
              <w:top w:w="100" w:type="dxa"/>
              <w:left w:w="100" w:type="dxa"/>
              <w:bottom w:w="100" w:type="dxa"/>
              <w:right w:w="100" w:type="dxa"/>
            </w:tcMar>
          </w:tcPr>
          <w:p w:rsidR="005A1D61" w14:paraId="5161D5DB" w14:textId="77777777">
            <w:r>
              <w:rPr>
                <w:b/>
                <w:sz w:val="24"/>
              </w:rPr>
              <w:t>VALUE</w:t>
            </w:r>
          </w:p>
        </w:tc>
      </w:tr>
      <w:tr w14:paraId="7E23E1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D0661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4EA5DF9" w14:textId="77777777">
            <w:r>
              <w:rPr>
                <w:sz w:val="20"/>
              </w:rPr>
              <w:t xml:space="preserve">What was the highest grade of regular school ^TNAME completed before receiving ^HISHER </w:t>
            </w:r>
            <w:r>
              <w:rPr>
                <w:sz w:val="20"/>
              </w:rPr>
              <w:t>GED?</w:t>
            </w:r>
          </w:p>
        </w:tc>
      </w:tr>
      <w:tr w14:paraId="188949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8D5B10" w14:textId="77777777">
            <w:r>
              <w:rPr>
                <w:b/>
                <w:sz w:val="24"/>
              </w:rPr>
              <w:t>FILL</w:t>
            </w:r>
          </w:p>
        </w:tc>
        <w:tc>
          <w:tcPr>
            <w:tcW w:w="5184" w:type="dxa"/>
            <w:vMerge w:val="restart"/>
            <w:tcMar>
              <w:top w:w="100" w:type="dxa"/>
              <w:left w:w="100" w:type="dxa"/>
              <w:bottom w:w="100" w:type="dxa"/>
              <w:right w:w="100" w:type="dxa"/>
            </w:tcMar>
          </w:tcPr>
          <w:p w:rsidR="005A1D61" w14:paraId="66EB3D91" w14:textId="77777777">
            <w:r>
              <w:rPr>
                <w:b/>
                <w:sz w:val="24"/>
              </w:rPr>
              <w:t>CONDITION</w:t>
            </w:r>
          </w:p>
        </w:tc>
        <w:tc>
          <w:tcPr>
            <w:tcW w:w="5184" w:type="dxa"/>
            <w:vMerge w:val="restart"/>
            <w:tcMar>
              <w:top w:w="100" w:type="dxa"/>
              <w:left w:w="100" w:type="dxa"/>
              <w:bottom w:w="100" w:type="dxa"/>
              <w:right w:w="100" w:type="dxa"/>
            </w:tcMar>
          </w:tcPr>
          <w:p w:rsidR="005A1D61" w14:paraId="69A5CBD3" w14:textId="77777777">
            <w:r>
              <w:rPr>
                <w:b/>
                <w:sz w:val="24"/>
              </w:rPr>
              <w:t>VALUE</w:t>
            </w:r>
          </w:p>
        </w:tc>
      </w:tr>
      <w:tr w14:paraId="3AFD43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E5CEA1" w14:textId="77777777">
            <w:r>
              <w:rPr>
                <w:b/>
                <w:sz w:val="24"/>
              </w:rPr>
              <w:t>HISHER</w:t>
            </w:r>
          </w:p>
        </w:tc>
        <w:tc>
          <w:tcPr>
            <w:tcW w:w="5184" w:type="dxa"/>
            <w:vMerge w:val="restart"/>
            <w:tcMar>
              <w:top w:w="100" w:type="dxa"/>
              <w:left w:w="100" w:type="dxa"/>
              <w:bottom w:w="100" w:type="dxa"/>
              <w:right w:w="100" w:type="dxa"/>
            </w:tcMar>
          </w:tcPr>
          <w:p w:rsidR="005A1D61" w14:paraId="3C34E5E8" w14:textId="77777777">
            <w:r>
              <w:rPr>
                <w:sz w:val="20"/>
              </w:rPr>
              <w:t>PULINENO==HURESPLI</w:t>
            </w:r>
          </w:p>
        </w:tc>
        <w:tc>
          <w:tcPr>
            <w:tcW w:w="5184" w:type="dxa"/>
            <w:vMerge w:val="restart"/>
            <w:tcMar>
              <w:top w:w="100" w:type="dxa"/>
              <w:left w:w="100" w:type="dxa"/>
              <w:bottom w:w="100" w:type="dxa"/>
              <w:right w:w="100" w:type="dxa"/>
            </w:tcMar>
          </w:tcPr>
          <w:p w:rsidR="005A1D61" w14:paraId="5464D2F1" w14:textId="77777777">
            <w:r>
              <w:rPr>
                <w:sz w:val="20"/>
              </w:rPr>
              <w:t>your</w:t>
            </w:r>
          </w:p>
        </w:tc>
      </w:tr>
      <w:tr w14:paraId="193BCC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10D27A4" w14:textId="77777777"/>
        </w:tc>
        <w:tc>
          <w:tcPr>
            <w:tcW w:w="5184" w:type="dxa"/>
            <w:vMerge w:val="restart"/>
            <w:tcMar>
              <w:top w:w="100" w:type="dxa"/>
              <w:left w:w="100" w:type="dxa"/>
              <w:bottom w:w="100" w:type="dxa"/>
              <w:right w:w="100" w:type="dxa"/>
            </w:tcMar>
          </w:tcPr>
          <w:p w:rsidR="005A1D61" w14:paraId="10B6798D" w14:textId="77777777">
            <w:r>
              <w:rPr>
                <w:sz w:val="20"/>
              </w:rPr>
              <w:t>PUSEX=="2"</w:t>
            </w:r>
          </w:p>
        </w:tc>
        <w:tc>
          <w:tcPr>
            <w:tcW w:w="5184" w:type="dxa"/>
            <w:vMerge w:val="restart"/>
            <w:tcMar>
              <w:top w:w="100" w:type="dxa"/>
              <w:left w:w="100" w:type="dxa"/>
              <w:bottom w:w="100" w:type="dxa"/>
              <w:right w:w="100" w:type="dxa"/>
            </w:tcMar>
          </w:tcPr>
          <w:p w:rsidR="005A1D61" w14:paraId="4361C7D3" w14:textId="77777777">
            <w:r>
              <w:rPr>
                <w:sz w:val="20"/>
              </w:rPr>
              <w:t>her</w:t>
            </w:r>
          </w:p>
        </w:tc>
      </w:tr>
      <w:tr w14:paraId="07B09B10" w14:textId="77777777">
        <w:tblPrEx>
          <w:tblW w:w="0" w:type="auto"/>
          <w:tblLook w:val="04A0"/>
        </w:tblPrEx>
        <w:trPr>
          <w:trHeight w:val="269"/>
        </w:trPr>
        <w:tc>
          <w:tcPr>
            <w:tcW w:w="2592" w:type="dxa"/>
            <w:vMerge/>
            <w:tcMar>
              <w:top w:w="100" w:type="dxa"/>
              <w:left w:w="100" w:type="dxa"/>
              <w:bottom w:w="100" w:type="dxa"/>
              <w:right w:w="100" w:type="dxa"/>
            </w:tcMar>
          </w:tcPr>
          <w:p w:rsidR="005A1D61" w14:paraId="2631BA27" w14:textId="77777777"/>
        </w:tc>
        <w:tc>
          <w:tcPr>
            <w:tcW w:w="5184" w:type="dxa"/>
            <w:vMerge w:val="restart"/>
            <w:tcMar>
              <w:top w:w="100" w:type="dxa"/>
              <w:left w:w="100" w:type="dxa"/>
              <w:bottom w:w="100" w:type="dxa"/>
              <w:right w:w="100" w:type="dxa"/>
            </w:tcMar>
          </w:tcPr>
          <w:p w:rsidR="005A1D61" w14:paraId="5CBF2F07" w14:textId="77777777">
            <w:r>
              <w:rPr>
                <w:sz w:val="20"/>
              </w:rPr>
              <w:t>PULINENO!=HURESPLI AND PUSEX!="2"</w:t>
            </w:r>
          </w:p>
        </w:tc>
        <w:tc>
          <w:tcPr>
            <w:tcW w:w="5184" w:type="dxa"/>
            <w:vMerge w:val="restart"/>
            <w:tcMar>
              <w:top w:w="100" w:type="dxa"/>
              <w:left w:w="100" w:type="dxa"/>
              <w:bottom w:w="100" w:type="dxa"/>
              <w:right w:w="100" w:type="dxa"/>
            </w:tcMar>
          </w:tcPr>
          <w:p w:rsidR="005A1D61" w14:paraId="2D7BF69C" w14:textId="77777777">
            <w:r>
              <w:rPr>
                <w:sz w:val="20"/>
              </w:rPr>
              <w:t>his</w:t>
            </w:r>
          </w:p>
        </w:tc>
      </w:tr>
      <w:tr w14:paraId="701A21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3966DE" w14:textId="77777777">
            <w:r>
              <w:rPr>
                <w:b/>
                <w:sz w:val="24"/>
              </w:rPr>
              <w:t>TNAME</w:t>
            </w:r>
          </w:p>
        </w:tc>
        <w:tc>
          <w:tcPr>
            <w:tcW w:w="5184" w:type="dxa"/>
            <w:vMerge w:val="restart"/>
            <w:tcMar>
              <w:top w:w="100" w:type="dxa"/>
              <w:left w:w="100" w:type="dxa"/>
              <w:bottom w:w="100" w:type="dxa"/>
              <w:right w:w="100" w:type="dxa"/>
            </w:tcMar>
          </w:tcPr>
          <w:p w:rsidR="005A1D61" w14:paraId="3E2C1303" w14:textId="77777777">
            <w:r>
              <w:rPr>
                <w:sz w:val="20"/>
              </w:rPr>
              <w:t>PULINENO==HURESPLI</w:t>
            </w:r>
          </w:p>
        </w:tc>
        <w:tc>
          <w:tcPr>
            <w:tcW w:w="5184" w:type="dxa"/>
            <w:vMerge w:val="restart"/>
            <w:tcMar>
              <w:top w:w="100" w:type="dxa"/>
              <w:left w:w="100" w:type="dxa"/>
              <w:bottom w:w="100" w:type="dxa"/>
              <w:right w:w="100" w:type="dxa"/>
            </w:tcMar>
          </w:tcPr>
          <w:p w:rsidR="005A1D61" w14:paraId="3BE2350E" w14:textId="77777777">
            <w:r>
              <w:rPr>
                <w:sz w:val="20"/>
              </w:rPr>
              <w:t>you</w:t>
            </w:r>
          </w:p>
        </w:tc>
      </w:tr>
      <w:tr w14:paraId="63AABBEF" w14:textId="77777777">
        <w:tblPrEx>
          <w:tblW w:w="0" w:type="auto"/>
          <w:tblLook w:val="04A0"/>
        </w:tblPrEx>
        <w:trPr>
          <w:trHeight w:val="269"/>
        </w:trPr>
        <w:tc>
          <w:tcPr>
            <w:tcW w:w="2592" w:type="dxa"/>
            <w:vMerge/>
            <w:tcMar>
              <w:top w:w="100" w:type="dxa"/>
              <w:left w:w="100" w:type="dxa"/>
              <w:bottom w:w="100" w:type="dxa"/>
              <w:right w:w="100" w:type="dxa"/>
            </w:tcMar>
          </w:tcPr>
          <w:p w:rsidR="005A1D61" w14:paraId="35783D1A" w14:textId="77777777"/>
        </w:tc>
        <w:tc>
          <w:tcPr>
            <w:tcW w:w="5184" w:type="dxa"/>
            <w:tcMar>
              <w:top w:w="100" w:type="dxa"/>
              <w:left w:w="100" w:type="dxa"/>
              <w:bottom w:w="100" w:type="dxa"/>
              <w:right w:w="100" w:type="dxa"/>
            </w:tcMar>
          </w:tcPr>
          <w:p w:rsidR="005A1D61" w14:paraId="60CCE24A" w14:textId="77777777"/>
        </w:tc>
        <w:tc>
          <w:tcPr>
            <w:tcW w:w="5184" w:type="dxa"/>
            <w:tcMar>
              <w:top w:w="100" w:type="dxa"/>
              <w:left w:w="100" w:type="dxa"/>
              <w:bottom w:w="100" w:type="dxa"/>
              <w:right w:w="100" w:type="dxa"/>
            </w:tcMar>
          </w:tcPr>
          <w:p w:rsidR="005A1D61" w14:paraId="2F12148A" w14:textId="77777777">
            <w:r>
              <w:rPr>
                <w:sz w:val="20"/>
              </w:rPr>
              <w:t>{{model.PUFNAME}} {{model.PULNAME}}</w:t>
            </w:r>
          </w:p>
        </w:tc>
      </w:tr>
    </w:tbl>
    <w:p w:rsidR="005A1D61" w14:paraId="27F8BCCE" w14:textId="77777777"/>
    <w:tbl>
      <w:tblPr>
        <w:tblStyle w:val="TableGrid"/>
        <w:tblW w:w="0" w:type="auto"/>
        <w:tblLook w:val="04A0"/>
      </w:tblPr>
      <w:tblGrid>
        <w:gridCol w:w="2590"/>
        <w:gridCol w:w="3885"/>
        <w:gridCol w:w="3885"/>
        <w:gridCol w:w="2590"/>
      </w:tblGrid>
      <w:tr w14:paraId="404DB41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C7003C7" w14:textId="77777777">
            <w:r>
              <w:rPr>
                <w:b/>
                <w:sz w:val="30"/>
              </w:rPr>
              <w:t xml:space="preserve">BLOCK: BLKDEMOGRAPHICS_NEW ADD ROSTER / SCREEN: SC_HGCOMP / </w:t>
            </w:r>
            <w:r>
              <w:rPr>
                <w:b/>
                <w:sz w:val="30"/>
              </w:rPr>
              <w:t>QUESTION: HGCOMP_CPS / RESPONSE: RHGCOMP_CPS (STANDARD, RADIOBUTTON)</w:t>
            </w:r>
          </w:p>
        </w:tc>
      </w:tr>
      <w:tr w14:paraId="2E3FA2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01FB06" w14:textId="77777777">
            <w:r>
              <w:rPr>
                <w:b/>
                <w:sz w:val="24"/>
              </w:rPr>
              <w:t>ATTRIBUTE NAME</w:t>
            </w:r>
          </w:p>
        </w:tc>
        <w:tc>
          <w:tcPr>
            <w:tcW w:w="10368" w:type="dxa"/>
            <w:gridSpan w:val="3"/>
            <w:vMerge w:val="restart"/>
            <w:tcMar>
              <w:top w:w="100" w:type="dxa"/>
              <w:left w:w="100" w:type="dxa"/>
              <w:bottom w:w="100" w:type="dxa"/>
              <w:right w:w="100" w:type="dxa"/>
            </w:tcMar>
          </w:tcPr>
          <w:p w:rsidR="005A1D61" w14:paraId="6707B88B" w14:textId="77777777">
            <w:r>
              <w:rPr>
                <w:b/>
                <w:sz w:val="24"/>
              </w:rPr>
              <w:t>VALUE</w:t>
            </w:r>
          </w:p>
        </w:tc>
      </w:tr>
      <w:tr w14:paraId="28385D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4A4026" w14:textId="77777777">
            <w:r>
              <w:rPr>
                <w:sz w:val="20"/>
              </w:rPr>
              <w:t>RESPONSE VARIABLE</w:t>
            </w:r>
          </w:p>
        </w:tc>
        <w:tc>
          <w:tcPr>
            <w:tcW w:w="10368" w:type="dxa"/>
            <w:gridSpan w:val="3"/>
            <w:vMerge w:val="restart"/>
            <w:tcMar>
              <w:top w:w="100" w:type="dxa"/>
              <w:left w:w="100" w:type="dxa"/>
              <w:bottom w:w="100" w:type="dxa"/>
              <w:right w:w="100" w:type="dxa"/>
            </w:tcMar>
          </w:tcPr>
          <w:p w:rsidR="005A1D61" w14:paraId="6D8BD35C" w14:textId="77777777">
            <w:r>
              <w:rPr>
                <w:sz w:val="20"/>
              </w:rPr>
              <w:t>PUHGCOMP</w:t>
            </w:r>
          </w:p>
        </w:tc>
      </w:tr>
      <w:tr w14:paraId="268204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5FDD3E" w14:textId="77777777">
            <w:r>
              <w:rPr>
                <w:sz w:val="20"/>
              </w:rPr>
              <w:t>ANSWER LIST</w:t>
            </w:r>
          </w:p>
        </w:tc>
        <w:tc>
          <w:tcPr>
            <w:tcW w:w="10368" w:type="dxa"/>
            <w:gridSpan w:val="3"/>
            <w:vMerge w:val="restart"/>
            <w:tcMar>
              <w:top w:w="100" w:type="dxa"/>
              <w:left w:w="100" w:type="dxa"/>
              <w:bottom w:w="100" w:type="dxa"/>
              <w:right w:w="100" w:type="dxa"/>
            </w:tcMar>
          </w:tcPr>
          <w:p w:rsidR="005A1D61" w14:paraId="19B74295" w14:textId="77777777">
            <w:r>
              <w:rPr>
                <w:sz w:val="20"/>
              </w:rPr>
              <w:t>THGCOMP</w:t>
            </w:r>
          </w:p>
        </w:tc>
      </w:tr>
      <w:tr w14:paraId="1DA0AE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EBE453" w14:textId="77777777">
            <w:r>
              <w:rPr>
                <w:b/>
                <w:sz w:val="24"/>
              </w:rPr>
              <w:t>ANSWER LIST OPTIONS</w:t>
            </w:r>
          </w:p>
        </w:tc>
        <w:tc>
          <w:tcPr>
            <w:tcW w:w="3888" w:type="dxa"/>
            <w:vMerge w:val="restart"/>
            <w:tcMar>
              <w:top w:w="100" w:type="dxa"/>
              <w:left w:w="100" w:type="dxa"/>
              <w:bottom w:w="100" w:type="dxa"/>
              <w:right w:w="100" w:type="dxa"/>
            </w:tcMar>
          </w:tcPr>
          <w:p w:rsidR="005A1D61" w14:paraId="48A322A3" w14:textId="77777777">
            <w:r>
              <w:rPr>
                <w:b/>
                <w:sz w:val="24"/>
              </w:rPr>
              <w:t>DISPLAY NAME</w:t>
            </w:r>
          </w:p>
        </w:tc>
        <w:tc>
          <w:tcPr>
            <w:tcW w:w="3888" w:type="dxa"/>
            <w:vMerge w:val="restart"/>
            <w:tcMar>
              <w:top w:w="100" w:type="dxa"/>
              <w:left w:w="100" w:type="dxa"/>
              <w:bottom w:w="100" w:type="dxa"/>
              <w:right w:w="100" w:type="dxa"/>
            </w:tcMar>
          </w:tcPr>
          <w:p w:rsidR="005A1D61" w14:paraId="3574A2EE" w14:textId="77777777">
            <w:r>
              <w:rPr>
                <w:b/>
                <w:sz w:val="24"/>
              </w:rPr>
              <w:t>STORED VALUE</w:t>
            </w:r>
          </w:p>
        </w:tc>
        <w:tc>
          <w:tcPr>
            <w:tcW w:w="2592" w:type="dxa"/>
            <w:vMerge w:val="restart"/>
            <w:tcMar>
              <w:top w:w="100" w:type="dxa"/>
              <w:left w:w="100" w:type="dxa"/>
              <w:bottom w:w="100" w:type="dxa"/>
              <w:right w:w="100" w:type="dxa"/>
            </w:tcMar>
          </w:tcPr>
          <w:p w:rsidR="005A1D61" w14:paraId="569B4486" w14:textId="77777777">
            <w:r>
              <w:rPr>
                <w:b/>
                <w:sz w:val="24"/>
              </w:rPr>
              <w:t>VARIABLE</w:t>
            </w:r>
          </w:p>
        </w:tc>
      </w:tr>
      <w:tr w14:paraId="53BC98A2" w14:textId="77777777">
        <w:tblPrEx>
          <w:tblW w:w="0" w:type="auto"/>
          <w:tblLook w:val="04A0"/>
        </w:tblPrEx>
        <w:trPr>
          <w:trHeight w:val="269"/>
        </w:trPr>
        <w:tc>
          <w:tcPr>
            <w:tcW w:w="2592" w:type="dxa"/>
            <w:vMerge/>
            <w:tcMar>
              <w:top w:w="100" w:type="dxa"/>
              <w:left w:w="100" w:type="dxa"/>
              <w:bottom w:w="100" w:type="dxa"/>
              <w:right w:w="100" w:type="dxa"/>
            </w:tcMar>
          </w:tcPr>
          <w:p w:rsidR="005A1D61" w14:paraId="384525F2" w14:textId="77777777"/>
        </w:tc>
        <w:tc>
          <w:tcPr>
            <w:tcW w:w="3888" w:type="dxa"/>
            <w:vMerge w:val="restart"/>
            <w:tcMar>
              <w:top w:w="100" w:type="dxa"/>
              <w:left w:w="100" w:type="dxa"/>
              <w:bottom w:w="100" w:type="dxa"/>
              <w:right w:w="100" w:type="dxa"/>
            </w:tcMar>
          </w:tcPr>
          <w:p w:rsidR="005A1D61" w14:paraId="4FCD755A" w14:textId="77777777">
            <w:r>
              <w:rPr>
                <w:sz w:val="20"/>
              </w:rPr>
              <w:t>Less than 1st grade</w:t>
            </w:r>
          </w:p>
        </w:tc>
        <w:tc>
          <w:tcPr>
            <w:tcW w:w="3888" w:type="dxa"/>
            <w:vMerge w:val="restart"/>
            <w:tcMar>
              <w:top w:w="100" w:type="dxa"/>
              <w:left w:w="100" w:type="dxa"/>
              <w:bottom w:w="100" w:type="dxa"/>
              <w:right w:w="100" w:type="dxa"/>
            </w:tcMar>
          </w:tcPr>
          <w:p w:rsidR="005A1D61" w14:paraId="181BDFA1" w14:textId="77777777">
            <w:r>
              <w:rPr>
                <w:sz w:val="20"/>
              </w:rPr>
              <w:t>1</w:t>
            </w:r>
          </w:p>
        </w:tc>
        <w:tc>
          <w:tcPr>
            <w:tcW w:w="2592" w:type="dxa"/>
            <w:vMerge w:val="restart"/>
            <w:tcMar>
              <w:top w:w="100" w:type="dxa"/>
              <w:left w:w="100" w:type="dxa"/>
              <w:bottom w:w="100" w:type="dxa"/>
              <w:right w:w="100" w:type="dxa"/>
            </w:tcMar>
          </w:tcPr>
          <w:p w:rsidR="005A1D61" w14:paraId="005EE67A" w14:textId="77777777"/>
        </w:tc>
      </w:tr>
      <w:tr w14:paraId="45153D58" w14:textId="77777777">
        <w:tblPrEx>
          <w:tblW w:w="0" w:type="auto"/>
          <w:tblLook w:val="04A0"/>
        </w:tblPrEx>
        <w:trPr>
          <w:trHeight w:val="269"/>
        </w:trPr>
        <w:tc>
          <w:tcPr>
            <w:tcW w:w="2592" w:type="dxa"/>
            <w:vMerge/>
            <w:tcMar>
              <w:top w:w="100" w:type="dxa"/>
              <w:left w:w="100" w:type="dxa"/>
              <w:bottom w:w="100" w:type="dxa"/>
              <w:right w:w="100" w:type="dxa"/>
            </w:tcMar>
          </w:tcPr>
          <w:p w:rsidR="005A1D61" w14:paraId="05384F2E" w14:textId="77777777"/>
        </w:tc>
        <w:tc>
          <w:tcPr>
            <w:tcW w:w="3888" w:type="dxa"/>
            <w:vMerge w:val="restart"/>
            <w:tcMar>
              <w:top w:w="100" w:type="dxa"/>
              <w:left w:w="100" w:type="dxa"/>
              <w:bottom w:w="100" w:type="dxa"/>
              <w:right w:w="100" w:type="dxa"/>
            </w:tcMar>
          </w:tcPr>
          <w:p w:rsidR="005A1D61" w14:paraId="5C424EC8" w14:textId="77777777">
            <w:r>
              <w:rPr>
                <w:sz w:val="20"/>
              </w:rPr>
              <w:t>1st, 2nd, 3rd or 4th grade</w:t>
            </w:r>
          </w:p>
        </w:tc>
        <w:tc>
          <w:tcPr>
            <w:tcW w:w="3888" w:type="dxa"/>
            <w:vMerge w:val="restart"/>
            <w:tcMar>
              <w:top w:w="100" w:type="dxa"/>
              <w:left w:w="100" w:type="dxa"/>
              <w:bottom w:w="100" w:type="dxa"/>
              <w:right w:w="100" w:type="dxa"/>
            </w:tcMar>
          </w:tcPr>
          <w:p w:rsidR="005A1D61" w14:paraId="76D53BE6" w14:textId="77777777">
            <w:r>
              <w:rPr>
                <w:sz w:val="20"/>
              </w:rPr>
              <w:t>2</w:t>
            </w:r>
          </w:p>
        </w:tc>
        <w:tc>
          <w:tcPr>
            <w:tcW w:w="2592" w:type="dxa"/>
            <w:vMerge w:val="restart"/>
            <w:tcMar>
              <w:top w:w="100" w:type="dxa"/>
              <w:left w:w="100" w:type="dxa"/>
              <w:bottom w:w="100" w:type="dxa"/>
              <w:right w:w="100" w:type="dxa"/>
            </w:tcMar>
          </w:tcPr>
          <w:p w:rsidR="005A1D61" w14:paraId="6D67E050" w14:textId="77777777"/>
        </w:tc>
      </w:tr>
      <w:tr w14:paraId="374EBE2F" w14:textId="77777777">
        <w:tblPrEx>
          <w:tblW w:w="0" w:type="auto"/>
          <w:tblLook w:val="04A0"/>
        </w:tblPrEx>
        <w:trPr>
          <w:trHeight w:val="269"/>
        </w:trPr>
        <w:tc>
          <w:tcPr>
            <w:tcW w:w="2592" w:type="dxa"/>
            <w:vMerge/>
            <w:tcMar>
              <w:top w:w="100" w:type="dxa"/>
              <w:left w:w="100" w:type="dxa"/>
              <w:bottom w:w="100" w:type="dxa"/>
              <w:right w:w="100" w:type="dxa"/>
            </w:tcMar>
          </w:tcPr>
          <w:p w:rsidR="005A1D61" w14:paraId="5ADF428B" w14:textId="77777777"/>
        </w:tc>
        <w:tc>
          <w:tcPr>
            <w:tcW w:w="3888" w:type="dxa"/>
            <w:vMerge w:val="restart"/>
            <w:tcMar>
              <w:top w:w="100" w:type="dxa"/>
              <w:left w:w="100" w:type="dxa"/>
              <w:bottom w:w="100" w:type="dxa"/>
              <w:right w:w="100" w:type="dxa"/>
            </w:tcMar>
          </w:tcPr>
          <w:p w:rsidR="005A1D61" w14:paraId="4208A5B6" w14:textId="77777777">
            <w:r>
              <w:rPr>
                <w:sz w:val="20"/>
              </w:rPr>
              <w:t>5th or 6th grade</w:t>
            </w:r>
          </w:p>
        </w:tc>
        <w:tc>
          <w:tcPr>
            <w:tcW w:w="3888" w:type="dxa"/>
            <w:vMerge w:val="restart"/>
            <w:tcMar>
              <w:top w:w="100" w:type="dxa"/>
              <w:left w:w="100" w:type="dxa"/>
              <w:bottom w:w="100" w:type="dxa"/>
              <w:right w:w="100" w:type="dxa"/>
            </w:tcMar>
          </w:tcPr>
          <w:p w:rsidR="005A1D61" w14:paraId="60CA2170" w14:textId="77777777">
            <w:r>
              <w:rPr>
                <w:sz w:val="20"/>
              </w:rPr>
              <w:t>3</w:t>
            </w:r>
          </w:p>
        </w:tc>
        <w:tc>
          <w:tcPr>
            <w:tcW w:w="2592" w:type="dxa"/>
            <w:vMerge w:val="restart"/>
            <w:tcMar>
              <w:top w:w="100" w:type="dxa"/>
              <w:left w:w="100" w:type="dxa"/>
              <w:bottom w:w="100" w:type="dxa"/>
              <w:right w:w="100" w:type="dxa"/>
            </w:tcMar>
          </w:tcPr>
          <w:p w:rsidR="005A1D61" w14:paraId="4571BC39" w14:textId="77777777"/>
        </w:tc>
      </w:tr>
      <w:tr w14:paraId="5EB7C796" w14:textId="77777777">
        <w:tblPrEx>
          <w:tblW w:w="0" w:type="auto"/>
          <w:tblLook w:val="04A0"/>
        </w:tblPrEx>
        <w:trPr>
          <w:trHeight w:val="269"/>
        </w:trPr>
        <w:tc>
          <w:tcPr>
            <w:tcW w:w="2592" w:type="dxa"/>
            <w:vMerge/>
            <w:tcMar>
              <w:top w:w="100" w:type="dxa"/>
              <w:left w:w="100" w:type="dxa"/>
              <w:bottom w:w="100" w:type="dxa"/>
              <w:right w:w="100" w:type="dxa"/>
            </w:tcMar>
          </w:tcPr>
          <w:p w:rsidR="005A1D61" w14:paraId="62E2E4FE" w14:textId="77777777"/>
        </w:tc>
        <w:tc>
          <w:tcPr>
            <w:tcW w:w="3888" w:type="dxa"/>
            <w:vMerge w:val="restart"/>
            <w:tcMar>
              <w:top w:w="100" w:type="dxa"/>
              <w:left w:w="100" w:type="dxa"/>
              <w:bottom w:w="100" w:type="dxa"/>
              <w:right w:w="100" w:type="dxa"/>
            </w:tcMar>
          </w:tcPr>
          <w:p w:rsidR="005A1D61" w14:paraId="3577CEE6" w14:textId="77777777">
            <w:r>
              <w:rPr>
                <w:sz w:val="20"/>
              </w:rPr>
              <w:t>7th or 8th grade</w:t>
            </w:r>
          </w:p>
        </w:tc>
        <w:tc>
          <w:tcPr>
            <w:tcW w:w="3888" w:type="dxa"/>
            <w:vMerge w:val="restart"/>
            <w:tcMar>
              <w:top w:w="100" w:type="dxa"/>
              <w:left w:w="100" w:type="dxa"/>
              <w:bottom w:w="100" w:type="dxa"/>
              <w:right w:w="100" w:type="dxa"/>
            </w:tcMar>
          </w:tcPr>
          <w:p w:rsidR="005A1D61" w14:paraId="5049133D" w14:textId="77777777">
            <w:r>
              <w:rPr>
                <w:sz w:val="20"/>
              </w:rPr>
              <w:t>4</w:t>
            </w:r>
          </w:p>
        </w:tc>
        <w:tc>
          <w:tcPr>
            <w:tcW w:w="2592" w:type="dxa"/>
            <w:vMerge w:val="restart"/>
            <w:tcMar>
              <w:top w:w="100" w:type="dxa"/>
              <w:left w:w="100" w:type="dxa"/>
              <w:bottom w:w="100" w:type="dxa"/>
              <w:right w:w="100" w:type="dxa"/>
            </w:tcMar>
          </w:tcPr>
          <w:p w:rsidR="005A1D61" w14:paraId="1E73E227" w14:textId="77777777"/>
        </w:tc>
      </w:tr>
      <w:tr w14:paraId="031FDF61" w14:textId="77777777">
        <w:tblPrEx>
          <w:tblW w:w="0" w:type="auto"/>
          <w:tblLook w:val="04A0"/>
        </w:tblPrEx>
        <w:trPr>
          <w:trHeight w:val="269"/>
        </w:trPr>
        <w:tc>
          <w:tcPr>
            <w:tcW w:w="2592" w:type="dxa"/>
            <w:vMerge/>
            <w:tcMar>
              <w:top w:w="100" w:type="dxa"/>
              <w:left w:w="100" w:type="dxa"/>
              <w:bottom w:w="100" w:type="dxa"/>
              <w:right w:w="100" w:type="dxa"/>
            </w:tcMar>
          </w:tcPr>
          <w:p w:rsidR="005A1D61" w14:paraId="4B70A207" w14:textId="77777777"/>
        </w:tc>
        <w:tc>
          <w:tcPr>
            <w:tcW w:w="3888" w:type="dxa"/>
            <w:vMerge w:val="restart"/>
            <w:tcMar>
              <w:top w:w="100" w:type="dxa"/>
              <w:left w:w="100" w:type="dxa"/>
              <w:bottom w:w="100" w:type="dxa"/>
              <w:right w:w="100" w:type="dxa"/>
            </w:tcMar>
          </w:tcPr>
          <w:p w:rsidR="005A1D61" w14:paraId="3B04CCE5" w14:textId="77777777">
            <w:r>
              <w:rPr>
                <w:sz w:val="20"/>
              </w:rPr>
              <w:t>9th grade</w:t>
            </w:r>
          </w:p>
        </w:tc>
        <w:tc>
          <w:tcPr>
            <w:tcW w:w="3888" w:type="dxa"/>
            <w:vMerge w:val="restart"/>
            <w:tcMar>
              <w:top w:w="100" w:type="dxa"/>
              <w:left w:w="100" w:type="dxa"/>
              <w:bottom w:w="100" w:type="dxa"/>
              <w:right w:w="100" w:type="dxa"/>
            </w:tcMar>
          </w:tcPr>
          <w:p w:rsidR="005A1D61" w14:paraId="42354BAD" w14:textId="77777777">
            <w:r>
              <w:rPr>
                <w:sz w:val="20"/>
              </w:rPr>
              <w:t>5</w:t>
            </w:r>
          </w:p>
        </w:tc>
        <w:tc>
          <w:tcPr>
            <w:tcW w:w="2592" w:type="dxa"/>
            <w:vMerge w:val="restart"/>
            <w:tcMar>
              <w:top w:w="100" w:type="dxa"/>
              <w:left w:w="100" w:type="dxa"/>
              <w:bottom w:w="100" w:type="dxa"/>
              <w:right w:w="100" w:type="dxa"/>
            </w:tcMar>
          </w:tcPr>
          <w:p w:rsidR="005A1D61" w14:paraId="11A50790" w14:textId="77777777"/>
        </w:tc>
      </w:tr>
      <w:tr w14:paraId="717756BA" w14:textId="77777777">
        <w:tblPrEx>
          <w:tblW w:w="0" w:type="auto"/>
          <w:tblLook w:val="04A0"/>
        </w:tblPrEx>
        <w:trPr>
          <w:trHeight w:val="269"/>
        </w:trPr>
        <w:tc>
          <w:tcPr>
            <w:tcW w:w="2592" w:type="dxa"/>
            <w:vMerge/>
            <w:tcMar>
              <w:top w:w="100" w:type="dxa"/>
              <w:left w:w="100" w:type="dxa"/>
              <w:bottom w:w="100" w:type="dxa"/>
              <w:right w:w="100" w:type="dxa"/>
            </w:tcMar>
          </w:tcPr>
          <w:p w:rsidR="005A1D61" w14:paraId="78C94B53" w14:textId="77777777"/>
        </w:tc>
        <w:tc>
          <w:tcPr>
            <w:tcW w:w="3888" w:type="dxa"/>
            <w:vMerge w:val="restart"/>
            <w:tcMar>
              <w:top w:w="100" w:type="dxa"/>
              <w:left w:w="100" w:type="dxa"/>
              <w:bottom w:w="100" w:type="dxa"/>
              <w:right w:w="100" w:type="dxa"/>
            </w:tcMar>
          </w:tcPr>
          <w:p w:rsidR="005A1D61" w14:paraId="5D5BAD1C" w14:textId="77777777">
            <w:r>
              <w:rPr>
                <w:sz w:val="20"/>
              </w:rPr>
              <w:t>10th grade</w:t>
            </w:r>
          </w:p>
        </w:tc>
        <w:tc>
          <w:tcPr>
            <w:tcW w:w="3888" w:type="dxa"/>
            <w:vMerge w:val="restart"/>
            <w:tcMar>
              <w:top w:w="100" w:type="dxa"/>
              <w:left w:w="100" w:type="dxa"/>
              <w:bottom w:w="100" w:type="dxa"/>
              <w:right w:w="100" w:type="dxa"/>
            </w:tcMar>
          </w:tcPr>
          <w:p w:rsidR="005A1D61" w14:paraId="210CE29E" w14:textId="77777777">
            <w:r>
              <w:rPr>
                <w:sz w:val="20"/>
              </w:rPr>
              <w:t>6</w:t>
            </w:r>
          </w:p>
        </w:tc>
        <w:tc>
          <w:tcPr>
            <w:tcW w:w="2592" w:type="dxa"/>
            <w:vMerge w:val="restart"/>
            <w:tcMar>
              <w:top w:w="100" w:type="dxa"/>
              <w:left w:w="100" w:type="dxa"/>
              <w:bottom w:w="100" w:type="dxa"/>
              <w:right w:w="100" w:type="dxa"/>
            </w:tcMar>
          </w:tcPr>
          <w:p w:rsidR="005A1D61" w14:paraId="065E79E7" w14:textId="77777777"/>
        </w:tc>
      </w:tr>
      <w:tr w14:paraId="2535461D" w14:textId="77777777">
        <w:tblPrEx>
          <w:tblW w:w="0" w:type="auto"/>
          <w:tblLook w:val="04A0"/>
        </w:tblPrEx>
        <w:trPr>
          <w:trHeight w:val="269"/>
        </w:trPr>
        <w:tc>
          <w:tcPr>
            <w:tcW w:w="2592" w:type="dxa"/>
            <w:vMerge/>
            <w:tcMar>
              <w:top w:w="100" w:type="dxa"/>
              <w:left w:w="100" w:type="dxa"/>
              <w:bottom w:w="100" w:type="dxa"/>
              <w:right w:w="100" w:type="dxa"/>
            </w:tcMar>
          </w:tcPr>
          <w:p w:rsidR="005A1D61" w14:paraId="0A47062C" w14:textId="77777777"/>
        </w:tc>
        <w:tc>
          <w:tcPr>
            <w:tcW w:w="3888" w:type="dxa"/>
            <w:vMerge w:val="restart"/>
            <w:tcMar>
              <w:top w:w="100" w:type="dxa"/>
              <w:left w:w="100" w:type="dxa"/>
              <w:bottom w:w="100" w:type="dxa"/>
              <w:right w:w="100" w:type="dxa"/>
            </w:tcMar>
          </w:tcPr>
          <w:p w:rsidR="005A1D61" w14:paraId="61C48F56" w14:textId="77777777">
            <w:r>
              <w:rPr>
                <w:sz w:val="20"/>
              </w:rPr>
              <w:t>11th grade</w:t>
            </w:r>
          </w:p>
        </w:tc>
        <w:tc>
          <w:tcPr>
            <w:tcW w:w="3888" w:type="dxa"/>
            <w:vMerge w:val="restart"/>
            <w:tcMar>
              <w:top w:w="100" w:type="dxa"/>
              <w:left w:w="100" w:type="dxa"/>
              <w:bottom w:w="100" w:type="dxa"/>
              <w:right w:w="100" w:type="dxa"/>
            </w:tcMar>
          </w:tcPr>
          <w:p w:rsidR="005A1D61" w14:paraId="4CBBCFC7" w14:textId="77777777">
            <w:r>
              <w:rPr>
                <w:sz w:val="20"/>
              </w:rPr>
              <w:t>7</w:t>
            </w:r>
          </w:p>
        </w:tc>
        <w:tc>
          <w:tcPr>
            <w:tcW w:w="2592" w:type="dxa"/>
            <w:vMerge w:val="restart"/>
            <w:tcMar>
              <w:top w:w="100" w:type="dxa"/>
              <w:left w:w="100" w:type="dxa"/>
              <w:bottom w:w="100" w:type="dxa"/>
              <w:right w:w="100" w:type="dxa"/>
            </w:tcMar>
          </w:tcPr>
          <w:p w:rsidR="005A1D61" w14:paraId="5C1ED098" w14:textId="77777777"/>
        </w:tc>
      </w:tr>
      <w:tr w14:paraId="7F12D4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7CF99C9" w14:textId="77777777"/>
        </w:tc>
        <w:tc>
          <w:tcPr>
            <w:tcW w:w="3888" w:type="dxa"/>
            <w:tcMar>
              <w:top w:w="100" w:type="dxa"/>
              <w:left w:w="100" w:type="dxa"/>
              <w:bottom w:w="100" w:type="dxa"/>
              <w:right w:w="100" w:type="dxa"/>
            </w:tcMar>
          </w:tcPr>
          <w:p w:rsidR="005A1D61" w14:paraId="424B5FED" w14:textId="77777777">
            <w:r>
              <w:rPr>
                <w:sz w:val="20"/>
              </w:rPr>
              <w:t>12th grade NO DIPLOMA</w:t>
            </w:r>
          </w:p>
        </w:tc>
        <w:tc>
          <w:tcPr>
            <w:tcW w:w="3888" w:type="dxa"/>
            <w:tcMar>
              <w:top w:w="100" w:type="dxa"/>
              <w:left w:w="100" w:type="dxa"/>
              <w:bottom w:w="100" w:type="dxa"/>
              <w:right w:w="100" w:type="dxa"/>
            </w:tcMar>
          </w:tcPr>
          <w:p w:rsidR="005A1D61" w14:paraId="60ABF1DE" w14:textId="77777777">
            <w:r>
              <w:rPr>
                <w:sz w:val="20"/>
              </w:rPr>
              <w:t>8</w:t>
            </w:r>
          </w:p>
        </w:tc>
        <w:tc>
          <w:tcPr>
            <w:tcW w:w="2592" w:type="dxa"/>
            <w:tcMar>
              <w:top w:w="100" w:type="dxa"/>
              <w:left w:w="100" w:type="dxa"/>
              <w:bottom w:w="100" w:type="dxa"/>
              <w:right w:w="100" w:type="dxa"/>
            </w:tcMar>
          </w:tcPr>
          <w:p w:rsidR="005A1D61" w14:paraId="3F6ACBA2" w14:textId="77777777"/>
        </w:tc>
      </w:tr>
    </w:tbl>
    <w:p w:rsidR="005A1D61" w14:paraId="1072EE1E" w14:textId="77777777"/>
    <w:tbl>
      <w:tblPr>
        <w:tblStyle w:val="TableGrid"/>
        <w:tblW w:w="0" w:type="auto"/>
        <w:tblLook w:val="04A0"/>
      </w:tblPr>
      <w:tblGrid>
        <w:gridCol w:w="2590"/>
        <w:gridCol w:w="5179"/>
        <w:gridCol w:w="5181"/>
      </w:tblGrid>
      <w:tr w14:paraId="531843C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425A42E" w14:textId="77777777">
            <w:r>
              <w:rPr>
                <w:b/>
                <w:sz w:val="30"/>
              </w:rPr>
              <w:t>BLOCK: BLKDEMOGRAPHICS_NEW ADD ROSTER / SCREEN: SC_CYC / QUESTION: CYC_CPS (STANDARD)</w:t>
            </w:r>
          </w:p>
        </w:tc>
      </w:tr>
      <w:tr w14:paraId="12A248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ED765F" w14:textId="77777777">
            <w:r>
              <w:rPr>
                <w:b/>
                <w:sz w:val="24"/>
              </w:rPr>
              <w:t>ATTRIBUTE NAME</w:t>
            </w:r>
          </w:p>
        </w:tc>
        <w:tc>
          <w:tcPr>
            <w:tcW w:w="10368" w:type="dxa"/>
            <w:gridSpan w:val="2"/>
            <w:vMerge w:val="restart"/>
            <w:tcMar>
              <w:top w:w="100" w:type="dxa"/>
              <w:left w:w="100" w:type="dxa"/>
              <w:bottom w:w="100" w:type="dxa"/>
              <w:right w:w="100" w:type="dxa"/>
            </w:tcMar>
          </w:tcPr>
          <w:p w:rsidR="005A1D61" w14:paraId="04E2FA20" w14:textId="77777777">
            <w:r>
              <w:rPr>
                <w:b/>
                <w:sz w:val="24"/>
              </w:rPr>
              <w:t>VALUE</w:t>
            </w:r>
          </w:p>
        </w:tc>
      </w:tr>
      <w:tr w14:paraId="148EC9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C0B31E"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59A470F8" w14:textId="77777777">
            <w:r>
              <w:rPr>
                <w:sz w:val="20"/>
              </w:rPr>
              <w:t>^CYC_FILL ^HOWHOW many years of college CREDIT ^HAVEHAS ^TNAME completed? ^C_HAVEHAS ^HESHE COMPLETED...</w:t>
            </w:r>
          </w:p>
        </w:tc>
      </w:tr>
      <w:tr w14:paraId="32CE56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DB43FE" w14:textId="77777777">
            <w:r>
              <w:rPr>
                <w:b/>
                <w:sz w:val="24"/>
              </w:rPr>
              <w:t>FILL</w:t>
            </w:r>
          </w:p>
        </w:tc>
        <w:tc>
          <w:tcPr>
            <w:tcW w:w="5184" w:type="dxa"/>
            <w:vMerge w:val="restart"/>
            <w:tcMar>
              <w:top w:w="100" w:type="dxa"/>
              <w:left w:w="100" w:type="dxa"/>
              <w:bottom w:w="100" w:type="dxa"/>
              <w:right w:w="100" w:type="dxa"/>
            </w:tcMar>
          </w:tcPr>
          <w:p w:rsidR="005A1D61" w14:paraId="2ACC3AD2" w14:textId="77777777">
            <w:r>
              <w:rPr>
                <w:b/>
                <w:sz w:val="24"/>
              </w:rPr>
              <w:t>CONDITION</w:t>
            </w:r>
          </w:p>
        </w:tc>
        <w:tc>
          <w:tcPr>
            <w:tcW w:w="5184" w:type="dxa"/>
            <w:vMerge w:val="restart"/>
            <w:tcMar>
              <w:top w:w="100" w:type="dxa"/>
              <w:left w:w="100" w:type="dxa"/>
              <w:bottom w:w="100" w:type="dxa"/>
              <w:right w:w="100" w:type="dxa"/>
            </w:tcMar>
          </w:tcPr>
          <w:p w:rsidR="005A1D61" w14:paraId="77F95211" w14:textId="77777777">
            <w:r>
              <w:rPr>
                <w:b/>
                <w:sz w:val="24"/>
              </w:rPr>
              <w:t>VALUE</w:t>
            </w:r>
          </w:p>
        </w:tc>
      </w:tr>
      <w:tr w14:paraId="5F3B37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E5D836" w14:textId="77777777">
            <w:r>
              <w:rPr>
                <w:b/>
                <w:sz w:val="24"/>
              </w:rPr>
              <w:t>CYC_FILL</w:t>
            </w:r>
          </w:p>
        </w:tc>
        <w:tc>
          <w:tcPr>
            <w:tcW w:w="5184" w:type="dxa"/>
            <w:vMerge w:val="restart"/>
            <w:tcMar>
              <w:top w:w="100" w:type="dxa"/>
              <w:left w:w="100" w:type="dxa"/>
              <w:bottom w:w="100" w:type="dxa"/>
              <w:right w:w="100" w:type="dxa"/>
            </w:tcMar>
          </w:tcPr>
          <w:p w:rsidR="005A1D61" w14:paraId="7CA4573F" w14:textId="77777777">
            <w:r>
              <w:rPr>
                <w:sz w:val="20"/>
              </w:rPr>
              <w:t>PUEDUCA=="41" or PUEDUCA=="42"</w:t>
            </w:r>
          </w:p>
        </w:tc>
        <w:tc>
          <w:tcPr>
            <w:tcW w:w="5184" w:type="dxa"/>
            <w:vMerge w:val="restart"/>
            <w:tcMar>
              <w:top w:w="100" w:type="dxa"/>
              <w:left w:w="100" w:type="dxa"/>
              <w:bottom w:w="100" w:type="dxa"/>
              <w:right w:w="100" w:type="dxa"/>
            </w:tcMar>
          </w:tcPr>
          <w:p w:rsidR="005A1D61" w14:paraId="47B3FE9A" w14:textId="77777777">
            <w:r>
              <w:rPr>
                <w:sz w:val="20"/>
              </w:rPr>
              <w:t>Including any time that may have been spent getting an Associate degree,</w:t>
            </w:r>
          </w:p>
        </w:tc>
      </w:tr>
      <w:tr w14:paraId="254AB6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C8717B" w14:textId="77777777">
            <w:r>
              <w:rPr>
                <w:b/>
                <w:sz w:val="24"/>
              </w:rPr>
              <w:t>C_HAVEHAS</w:t>
            </w:r>
          </w:p>
        </w:tc>
        <w:tc>
          <w:tcPr>
            <w:tcW w:w="5184" w:type="dxa"/>
            <w:vMerge w:val="restart"/>
            <w:tcMar>
              <w:top w:w="100" w:type="dxa"/>
              <w:left w:w="100" w:type="dxa"/>
              <w:bottom w:w="100" w:type="dxa"/>
              <w:right w:w="100" w:type="dxa"/>
            </w:tcMar>
          </w:tcPr>
          <w:p w:rsidR="005A1D61" w14:paraId="0DB67572" w14:textId="77777777">
            <w:r>
              <w:rPr>
                <w:sz w:val="20"/>
              </w:rPr>
              <w:t>PULINENO==HURESPLI</w:t>
            </w:r>
          </w:p>
        </w:tc>
        <w:tc>
          <w:tcPr>
            <w:tcW w:w="5184" w:type="dxa"/>
            <w:vMerge w:val="restart"/>
            <w:tcMar>
              <w:top w:w="100" w:type="dxa"/>
              <w:left w:w="100" w:type="dxa"/>
              <w:bottom w:w="100" w:type="dxa"/>
              <w:right w:w="100" w:type="dxa"/>
            </w:tcMar>
          </w:tcPr>
          <w:p w:rsidR="005A1D61" w14:paraId="2BC45056" w14:textId="77777777">
            <w:r>
              <w:rPr>
                <w:sz w:val="20"/>
              </w:rPr>
              <w:t>Have</w:t>
            </w:r>
          </w:p>
        </w:tc>
      </w:tr>
      <w:tr w14:paraId="77AA4709" w14:textId="77777777">
        <w:tblPrEx>
          <w:tblW w:w="0" w:type="auto"/>
          <w:tblLook w:val="04A0"/>
        </w:tblPrEx>
        <w:trPr>
          <w:trHeight w:val="269"/>
        </w:trPr>
        <w:tc>
          <w:tcPr>
            <w:tcW w:w="2592" w:type="dxa"/>
            <w:vMerge/>
            <w:tcMar>
              <w:top w:w="100" w:type="dxa"/>
              <w:left w:w="100" w:type="dxa"/>
              <w:bottom w:w="100" w:type="dxa"/>
              <w:right w:w="100" w:type="dxa"/>
            </w:tcMar>
          </w:tcPr>
          <w:p w:rsidR="005A1D61" w14:paraId="3E43777D" w14:textId="77777777"/>
        </w:tc>
        <w:tc>
          <w:tcPr>
            <w:tcW w:w="5184" w:type="dxa"/>
            <w:vMerge w:val="restart"/>
            <w:tcMar>
              <w:top w:w="100" w:type="dxa"/>
              <w:left w:w="100" w:type="dxa"/>
              <w:bottom w:w="100" w:type="dxa"/>
              <w:right w:w="100" w:type="dxa"/>
            </w:tcMar>
          </w:tcPr>
          <w:p w:rsidR="005A1D61" w14:paraId="3D4BBE7E" w14:textId="77777777"/>
        </w:tc>
        <w:tc>
          <w:tcPr>
            <w:tcW w:w="5184" w:type="dxa"/>
            <w:vMerge w:val="restart"/>
            <w:tcMar>
              <w:top w:w="100" w:type="dxa"/>
              <w:left w:w="100" w:type="dxa"/>
              <w:bottom w:w="100" w:type="dxa"/>
              <w:right w:w="100" w:type="dxa"/>
            </w:tcMar>
          </w:tcPr>
          <w:p w:rsidR="005A1D61" w14:paraId="1DD7B793" w14:textId="77777777">
            <w:r>
              <w:rPr>
                <w:sz w:val="20"/>
              </w:rPr>
              <w:t>Has</w:t>
            </w:r>
          </w:p>
        </w:tc>
      </w:tr>
      <w:tr w14:paraId="6EBEE3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740CCB" w14:textId="77777777">
            <w:r>
              <w:rPr>
                <w:b/>
                <w:sz w:val="24"/>
              </w:rPr>
              <w:t>HAVEHAS</w:t>
            </w:r>
          </w:p>
        </w:tc>
        <w:tc>
          <w:tcPr>
            <w:tcW w:w="5184" w:type="dxa"/>
            <w:vMerge w:val="restart"/>
            <w:tcMar>
              <w:top w:w="100" w:type="dxa"/>
              <w:left w:w="100" w:type="dxa"/>
              <w:bottom w:w="100" w:type="dxa"/>
              <w:right w:w="100" w:type="dxa"/>
            </w:tcMar>
          </w:tcPr>
          <w:p w:rsidR="005A1D61" w14:paraId="311BB092" w14:textId="77777777">
            <w:r>
              <w:rPr>
                <w:sz w:val="20"/>
              </w:rPr>
              <w:t>PULINENO==HURESPLI</w:t>
            </w:r>
          </w:p>
        </w:tc>
        <w:tc>
          <w:tcPr>
            <w:tcW w:w="5184" w:type="dxa"/>
            <w:vMerge w:val="restart"/>
            <w:tcMar>
              <w:top w:w="100" w:type="dxa"/>
              <w:left w:w="100" w:type="dxa"/>
              <w:bottom w:w="100" w:type="dxa"/>
              <w:right w:w="100" w:type="dxa"/>
            </w:tcMar>
          </w:tcPr>
          <w:p w:rsidR="005A1D61" w14:paraId="0E51AF4D" w14:textId="77777777">
            <w:r>
              <w:rPr>
                <w:sz w:val="20"/>
              </w:rPr>
              <w:t>have</w:t>
            </w:r>
          </w:p>
        </w:tc>
      </w:tr>
      <w:tr w14:paraId="0DF3CECA" w14:textId="77777777">
        <w:tblPrEx>
          <w:tblW w:w="0" w:type="auto"/>
          <w:tblLook w:val="04A0"/>
        </w:tblPrEx>
        <w:trPr>
          <w:trHeight w:val="269"/>
        </w:trPr>
        <w:tc>
          <w:tcPr>
            <w:tcW w:w="2592" w:type="dxa"/>
            <w:vMerge/>
            <w:tcMar>
              <w:top w:w="100" w:type="dxa"/>
              <w:left w:w="100" w:type="dxa"/>
              <w:bottom w:w="100" w:type="dxa"/>
              <w:right w:w="100" w:type="dxa"/>
            </w:tcMar>
          </w:tcPr>
          <w:p w:rsidR="005A1D61" w14:paraId="2C353C16" w14:textId="77777777"/>
        </w:tc>
        <w:tc>
          <w:tcPr>
            <w:tcW w:w="5184" w:type="dxa"/>
            <w:vMerge w:val="restart"/>
            <w:tcMar>
              <w:top w:w="100" w:type="dxa"/>
              <w:left w:w="100" w:type="dxa"/>
              <w:bottom w:w="100" w:type="dxa"/>
              <w:right w:w="100" w:type="dxa"/>
            </w:tcMar>
          </w:tcPr>
          <w:p w:rsidR="005A1D61" w14:paraId="114ED5F6" w14:textId="77777777"/>
        </w:tc>
        <w:tc>
          <w:tcPr>
            <w:tcW w:w="5184" w:type="dxa"/>
            <w:vMerge w:val="restart"/>
            <w:tcMar>
              <w:top w:w="100" w:type="dxa"/>
              <w:left w:w="100" w:type="dxa"/>
              <w:bottom w:w="100" w:type="dxa"/>
              <w:right w:w="100" w:type="dxa"/>
            </w:tcMar>
          </w:tcPr>
          <w:p w:rsidR="005A1D61" w14:paraId="1872FA2A" w14:textId="77777777">
            <w:r>
              <w:rPr>
                <w:sz w:val="20"/>
              </w:rPr>
              <w:t>has</w:t>
            </w:r>
          </w:p>
        </w:tc>
      </w:tr>
      <w:tr w14:paraId="06877C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50D154" w14:textId="77777777">
            <w:r>
              <w:rPr>
                <w:b/>
                <w:sz w:val="24"/>
              </w:rPr>
              <w:t>HESHE</w:t>
            </w:r>
          </w:p>
        </w:tc>
        <w:tc>
          <w:tcPr>
            <w:tcW w:w="5184" w:type="dxa"/>
            <w:vMerge w:val="restart"/>
            <w:tcMar>
              <w:top w:w="100" w:type="dxa"/>
              <w:left w:w="100" w:type="dxa"/>
              <w:bottom w:w="100" w:type="dxa"/>
              <w:right w:w="100" w:type="dxa"/>
            </w:tcMar>
          </w:tcPr>
          <w:p w:rsidR="005A1D61" w14:paraId="007B7B55" w14:textId="77777777">
            <w:r>
              <w:rPr>
                <w:sz w:val="20"/>
              </w:rPr>
              <w:t>PULINENO==HURESPLI</w:t>
            </w:r>
          </w:p>
        </w:tc>
        <w:tc>
          <w:tcPr>
            <w:tcW w:w="5184" w:type="dxa"/>
            <w:vMerge w:val="restart"/>
            <w:tcMar>
              <w:top w:w="100" w:type="dxa"/>
              <w:left w:w="100" w:type="dxa"/>
              <w:bottom w:w="100" w:type="dxa"/>
              <w:right w:w="100" w:type="dxa"/>
            </w:tcMar>
          </w:tcPr>
          <w:p w:rsidR="005A1D61" w14:paraId="1C370A01" w14:textId="77777777">
            <w:r>
              <w:rPr>
                <w:sz w:val="20"/>
              </w:rPr>
              <w:t>you</w:t>
            </w:r>
          </w:p>
        </w:tc>
      </w:tr>
      <w:tr w14:paraId="02AE6B02" w14:textId="77777777">
        <w:tblPrEx>
          <w:tblW w:w="0" w:type="auto"/>
          <w:tblLook w:val="04A0"/>
        </w:tblPrEx>
        <w:trPr>
          <w:trHeight w:val="269"/>
        </w:trPr>
        <w:tc>
          <w:tcPr>
            <w:tcW w:w="2592" w:type="dxa"/>
            <w:vMerge/>
            <w:tcMar>
              <w:top w:w="100" w:type="dxa"/>
              <w:left w:w="100" w:type="dxa"/>
              <w:bottom w:w="100" w:type="dxa"/>
              <w:right w:w="100" w:type="dxa"/>
            </w:tcMar>
          </w:tcPr>
          <w:p w:rsidR="005A1D61" w14:paraId="16C382FD" w14:textId="77777777"/>
        </w:tc>
        <w:tc>
          <w:tcPr>
            <w:tcW w:w="5184" w:type="dxa"/>
            <w:vMerge w:val="restart"/>
            <w:tcMar>
              <w:top w:w="100" w:type="dxa"/>
              <w:left w:w="100" w:type="dxa"/>
              <w:bottom w:w="100" w:type="dxa"/>
              <w:right w:w="100" w:type="dxa"/>
            </w:tcMar>
          </w:tcPr>
          <w:p w:rsidR="005A1D61" w14:paraId="6584E2BC" w14:textId="77777777">
            <w:r>
              <w:rPr>
                <w:sz w:val="20"/>
              </w:rPr>
              <w:t>PUSEX=="2"</w:t>
            </w:r>
          </w:p>
        </w:tc>
        <w:tc>
          <w:tcPr>
            <w:tcW w:w="5184" w:type="dxa"/>
            <w:vMerge w:val="restart"/>
            <w:tcMar>
              <w:top w:w="100" w:type="dxa"/>
              <w:left w:w="100" w:type="dxa"/>
              <w:bottom w:w="100" w:type="dxa"/>
              <w:right w:w="100" w:type="dxa"/>
            </w:tcMar>
          </w:tcPr>
          <w:p w:rsidR="005A1D61" w14:paraId="35FB3F0B" w14:textId="77777777">
            <w:r>
              <w:rPr>
                <w:sz w:val="20"/>
              </w:rPr>
              <w:t>she</w:t>
            </w:r>
          </w:p>
        </w:tc>
      </w:tr>
      <w:tr w14:paraId="262824CC" w14:textId="77777777">
        <w:tblPrEx>
          <w:tblW w:w="0" w:type="auto"/>
          <w:tblLook w:val="04A0"/>
        </w:tblPrEx>
        <w:trPr>
          <w:trHeight w:val="269"/>
        </w:trPr>
        <w:tc>
          <w:tcPr>
            <w:tcW w:w="2592" w:type="dxa"/>
            <w:vMerge/>
            <w:tcMar>
              <w:top w:w="100" w:type="dxa"/>
              <w:left w:w="100" w:type="dxa"/>
              <w:bottom w:w="100" w:type="dxa"/>
              <w:right w:w="100" w:type="dxa"/>
            </w:tcMar>
          </w:tcPr>
          <w:p w:rsidR="005A1D61" w14:paraId="784BCF50" w14:textId="77777777"/>
        </w:tc>
        <w:tc>
          <w:tcPr>
            <w:tcW w:w="5184" w:type="dxa"/>
            <w:vMerge w:val="restart"/>
            <w:tcMar>
              <w:top w:w="100" w:type="dxa"/>
              <w:left w:w="100" w:type="dxa"/>
              <w:bottom w:w="100" w:type="dxa"/>
              <w:right w:w="100" w:type="dxa"/>
            </w:tcMar>
          </w:tcPr>
          <w:p w:rsidR="005A1D61" w14:paraId="0F5D3AFC" w14:textId="77777777"/>
        </w:tc>
        <w:tc>
          <w:tcPr>
            <w:tcW w:w="5184" w:type="dxa"/>
            <w:vMerge w:val="restart"/>
            <w:tcMar>
              <w:top w:w="100" w:type="dxa"/>
              <w:left w:w="100" w:type="dxa"/>
              <w:bottom w:w="100" w:type="dxa"/>
              <w:right w:w="100" w:type="dxa"/>
            </w:tcMar>
          </w:tcPr>
          <w:p w:rsidR="005A1D61" w14:paraId="06AC96F7" w14:textId="77777777">
            <w:r>
              <w:rPr>
                <w:sz w:val="20"/>
              </w:rPr>
              <w:t>he</w:t>
            </w:r>
          </w:p>
        </w:tc>
      </w:tr>
      <w:tr w14:paraId="021D93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18803F" w14:textId="77777777">
            <w:r>
              <w:rPr>
                <w:b/>
                <w:sz w:val="24"/>
              </w:rPr>
              <w:t>HOWHOW</w:t>
            </w:r>
          </w:p>
        </w:tc>
        <w:tc>
          <w:tcPr>
            <w:tcW w:w="5184" w:type="dxa"/>
            <w:vMerge w:val="restart"/>
            <w:tcMar>
              <w:top w:w="100" w:type="dxa"/>
              <w:left w:w="100" w:type="dxa"/>
              <w:bottom w:w="100" w:type="dxa"/>
              <w:right w:w="100" w:type="dxa"/>
            </w:tcMar>
          </w:tcPr>
          <w:p w:rsidR="005A1D61" w14:paraId="5FFCDE6E" w14:textId="77777777">
            <w:r>
              <w:rPr>
                <w:sz w:val="20"/>
              </w:rPr>
              <w:t>PUEDUCA=="41" or PUEDUCA=="42"</w:t>
            </w:r>
          </w:p>
        </w:tc>
        <w:tc>
          <w:tcPr>
            <w:tcW w:w="5184" w:type="dxa"/>
            <w:vMerge w:val="restart"/>
            <w:tcMar>
              <w:top w:w="100" w:type="dxa"/>
              <w:left w:w="100" w:type="dxa"/>
              <w:bottom w:w="100" w:type="dxa"/>
              <w:right w:w="100" w:type="dxa"/>
            </w:tcMar>
          </w:tcPr>
          <w:p w:rsidR="005A1D61" w14:paraId="02EE1162" w14:textId="77777777">
            <w:r>
              <w:rPr>
                <w:sz w:val="20"/>
              </w:rPr>
              <w:t>how</w:t>
            </w:r>
          </w:p>
        </w:tc>
      </w:tr>
      <w:tr w14:paraId="3585EEAF" w14:textId="77777777">
        <w:tblPrEx>
          <w:tblW w:w="0" w:type="auto"/>
          <w:tblLook w:val="04A0"/>
        </w:tblPrEx>
        <w:trPr>
          <w:trHeight w:val="269"/>
        </w:trPr>
        <w:tc>
          <w:tcPr>
            <w:tcW w:w="2592" w:type="dxa"/>
            <w:vMerge/>
            <w:tcMar>
              <w:top w:w="100" w:type="dxa"/>
              <w:left w:w="100" w:type="dxa"/>
              <w:bottom w:w="100" w:type="dxa"/>
              <w:right w:w="100" w:type="dxa"/>
            </w:tcMar>
          </w:tcPr>
          <w:p w:rsidR="005A1D61" w14:paraId="43BFBA58" w14:textId="77777777"/>
        </w:tc>
        <w:tc>
          <w:tcPr>
            <w:tcW w:w="5184" w:type="dxa"/>
            <w:vMerge w:val="restart"/>
            <w:tcMar>
              <w:top w:w="100" w:type="dxa"/>
              <w:left w:w="100" w:type="dxa"/>
              <w:bottom w:w="100" w:type="dxa"/>
              <w:right w:w="100" w:type="dxa"/>
            </w:tcMar>
          </w:tcPr>
          <w:p w:rsidR="005A1D61" w14:paraId="2D5CA000" w14:textId="77777777"/>
        </w:tc>
        <w:tc>
          <w:tcPr>
            <w:tcW w:w="5184" w:type="dxa"/>
            <w:vMerge w:val="restart"/>
            <w:tcMar>
              <w:top w:w="100" w:type="dxa"/>
              <w:left w:w="100" w:type="dxa"/>
              <w:bottom w:w="100" w:type="dxa"/>
              <w:right w:w="100" w:type="dxa"/>
            </w:tcMar>
          </w:tcPr>
          <w:p w:rsidR="005A1D61" w14:paraId="5572F09F" w14:textId="77777777">
            <w:r>
              <w:rPr>
                <w:sz w:val="20"/>
              </w:rPr>
              <w:t>How</w:t>
            </w:r>
          </w:p>
        </w:tc>
      </w:tr>
      <w:tr w14:paraId="0649DF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229121" w14:textId="77777777">
            <w:r>
              <w:rPr>
                <w:b/>
                <w:sz w:val="24"/>
              </w:rPr>
              <w:t>TNAME</w:t>
            </w:r>
          </w:p>
        </w:tc>
        <w:tc>
          <w:tcPr>
            <w:tcW w:w="5184" w:type="dxa"/>
            <w:vMerge w:val="restart"/>
            <w:tcMar>
              <w:top w:w="100" w:type="dxa"/>
              <w:left w:w="100" w:type="dxa"/>
              <w:bottom w:w="100" w:type="dxa"/>
              <w:right w:w="100" w:type="dxa"/>
            </w:tcMar>
          </w:tcPr>
          <w:p w:rsidR="005A1D61" w14:paraId="3F268BDC" w14:textId="77777777">
            <w:r>
              <w:rPr>
                <w:sz w:val="20"/>
              </w:rPr>
              <w:t>PULINENO==HURESPLI</w:t>
            </w:r>
          </w:p>
        </w:tc>
        <w:tc>
          <w:tcPr>
            <w:tcW w:w="5184" w:type="dxa"/>
            <w:vMerge w:val="restart"/>
            <w:tcMar>
              <w:top w:w="100" w:type="dxa"/>
              <w:left w:w="100" w:type="dxa"/>
              <w:bottom w:w="100" w:type="dxa"/>
              <w:right w:w="100" w:type="dxa"/>
            </w:tcMar>
          </w:tcPr>
          <w:p w:rsidR="005A1D61" w14:paraId="44D04DEA" w14:textId="77777777">
            <w:r>
              <w:rPr>
                <w:sz w:val="20"/>
              </w:rPr>
              <w:t>you</w:t>
            </w:r>
          </w:p>
        </w:tc>
      </w:tr>
      <w:tr w14:paraId="35E1FF17" w14:textId="77777777">
        <w:tblPrEx>
          <w:tblW w:w="0" w:type="auto"/>
          <w:tblLook w:val="04A0"/>
        </w:tblPrEx>
        <w:trPr>
          <w:trHeight w:val="269"/>
        </w:trPr>
        <w:tc>
          <w:tcPr>
            <w:tcW w:w="2592" w:type="dxa"/>
            <w:vMerge/>
            <w:tcMar>
              <w:top w:w="100" w:type="dxa"/>
              <w:left w:w="100" w:type="dxa"/>
              <w:bottom w:w="100" w:type="dxa"/>
              <w:right w:w="100" w:type="dxa"/>
            </w:tcMar>
          </w:tcPr>
          <w:p w:rsidR="005A1D61" w14:paraId="5B0D3522" w14:textId="77777777"/>
        </w:tc>
        <w:tc>
          <w:tcPr>
            <w:tcW w:w="5184" w:type="dxa"/>
            <w:tcMar>
              <w:top w:w="100" w:type="dxa"/>
              <w:left w:w="100" w:type="dxa"/>
              <w:bottom w:w="100" w:type="dxa"/>
              <w:right w:w="100" w:type="dxa"/>
            </w:tcMar>
          </w:tcPr>
          <w:p w:rsidR="005A1D61" w14:paraId="24BC3FB5" w14:textId="77777777"/>
        </w:tc>
        <w:tc>
          <w:tcPr>
            <w:tcW w:w="5184" w:type="dxa"/>
            <w:tcMar>
              <w:top w:w="100" w:type="dxa"/>
              <w:left w:w="100" w:type="dxa"/>
              <w:bottom w:w="100" w:type="dxa"/>
              <w:right w:w="100" w:type="dxa"/>
            </w:tcMar>
          </w:tcPr>
          <w:p w:rsidR="005A1D61" w14:paraId="64E4BAE0" w14:textId="77777777">
            <w:r>
              <w:rPr>
                <w:sz w:val="20"/>
              </w:rPr>
              <w:t>{{model.PUFNAME}} {{model.PULNAME}}</w:t>
            </w:r>
          </w:p>
        </w:tc>
      </w:tr>
    </w:tbl>
    <w:p w:rsidR="005A1D61" w14:paraId="3A03D56B" w14:textId="77777777"/>
    <w:tbl>
      <w:tblPr>
        <w:tblStyle w:val="TableGrid"/>
        <w:tblW w:w="0" w:type="auto"/>
        <w:tblLook w:val="04A0"/>
      </w:tblPr>
      <w:tblGrid>
        <w:gridCol w:w="2591"/>
        <w:gridCol w:w="3885"/>
        <w:gridCol w:w="3884"/>
        <w:gridCol w:w="2590"/>
      </w:tblGrid>
      <w:tr w14:paraId="0C32FAB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01F4F53" w14:textId="77777777">
            <w:r>
              <w:rPr>
                <w:b/>
                <w:sz w:val="30"/>
              </w:rPr>
              <w:t>BLOCK: BLKDEMOGRAPHICS_NEW ADD ROSTER / SCREEN: SC_CYC / QUESTION: CYC_CPS / RESPONSE: RCYC_CPS (STANDARD, RADIOBUTTON)</w:t>
            </w:r>
          </w:p>
        </w:tc>
      </w:tr>
      <w:tr w14:paraId="733B36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CA31D4" w14:textId="77777777">
            <w:r>
              <w:rPr>
                <w:b/>
                <w:sz w:val="24"/>
              </w:rPr>
              <w:t>ATTRIBUTE NAME</w:t>
            </w:r>
          </w:p>
        </w:tc>
        <w:tc>
          <w:tcPr>
            <w:tcW w:w="10368" w:type="dxa"/>
            <w:gridSpan w:val="3"/>
            <w:vMerge w:val="restart"/>
            <w:tcMar>
              <w:top w:w="100" w:type="dxa"/>
              <w:left w:w="100" w:type="dxa"/>
              <w:bottom w:w="100" w:type="dxa"/>
              <w:right w:w="100" w:type="dxa"/>
            </w:tcMar>
          </w:tcPr>
          <w:p w:rsidR="005A1D61" w14:paraId="59E64D95" w14:textId="77777777">
            <w:r>
              <w:rPr>
                <w:b/>
                <w:sz w:val="24"/>
              </w:rPr>
              <w:t>VALUE</w:t>
            </w:r>
          </w:p>
        </w:tc>
      </w:tr>
      <w:tr w14:paraId="35E678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A5CEFF" w14:textId="77777777">
            <w:r>
              <w:rPr>
                <w:sz w:val="20"/>
              </w:rPr>
              <w:t>RESPONSE VARIABLE</w:t>
            </w:r>
          </w:p>
        </w:tc>
        <w:tc>
          <w:tcPr>
            <w:tcW w:w="10368" w:type="dxa"/>
            <w:gridSpan w:val="3"/>
            <w:vMerge w:val="restart"/>
            <w:tcMar>
              <w:top w:w="100" w:type="dxa"/>
              <w:left w:w="100" w:type="dxa"/>
              <w:bottom w:w="100" w:type="dxa"/>
              <w:right w:w="100" w:type="dxa"/>
            </w:tcMar>
          </w:tcPr>
          <w:p w:rsidR="005A1D61" w14:paraId="1102DD0A" w14:textId="77777777">
            <w:r>
              <w:rPr>
                <w:sz w:val="20"/>
              </w:rPr>
              <w:t>PUCYC</w:t>
            </w:r>
          </w:p>
        </w:tc>
      </w:tr>
      <w:tr w14:paraId="67838D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A17670" w14:textId="77777777">
            <w:r>
              <w:rPr>
                <w:sz w:val="20"/>
              </w:rPr>
              <w:t>ANSWER LIST</w:t>
            </w:r>
          </w:p>
        </w:tc>
        <w:tc>
          <w:tcPr>
            <w:tcW w:w="10368" w:type="dxa"/>
            <w:gridSpan w:val="3"/>
            <w:vMerge w:val="restart"/>
            <w:tcMar>
              <w:top w:w="100" w:type="dxa"/>
              <w:left w:w="100" w:type="dxa"/>
              <w:bottom w:w="100" w:type="dxa"/>
              <w:right w:w="100" w:type="dxa"/>
            </w:tcMar>
          </w:tcPr>
          <w:p w:rsidR="005A1D61" w14:paraId="7E49926E" w14:textId="77777777">
            <w:r>
              <w:rPr>
                <w:sz w:val="20"/>
              </w:rPr>
              <w:t>TCYC</w:t>
            </w:r>
          </w:p>
        </w:tc>
      </w:tr>
      <w:tr w14:paraId="029181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E3FDD0" w14:textId="77777777">
            <w:r>
              <w:rPr>
                <w:b/>
                <w:sz w:val="24"/>
              </w:rPr>
              <w:t>ANSWER LIST OPTIONS</w:t>
            </w:r>
          </w:p>
        </w:tc>
        <w:tc>
          <w:tcPr>
            <w:tcW w:w="3888" w:type="dxa"/>
            <w:vMerge w:val="restart"/>
            <w:tcMar>
              <w:top w:w="100" w:type="dxa"/>
              <w:left w:w="100" w:type="dxa"/>
              <w:bottom w:w="100" w:type="dxa"/>
              <w:right w:w="100" w:type="dxa"/>
            </w:tcMar>
          </w:tcPr>
          <w:p w:rsidR="005A1D61" w14:paraId="118CF692" w14:textId="77777777">
            <w:r>
              <w:rPr>
                <w:b/>
                <w:sz w:val="24"/>
              </w:rPr>
              <w:t>DISPLAY NAME</w:t>
            </w:r>
          </w:p>
        </w:tc>
        <w:tc>
          <w:tcPr>
            <w:tcW w:w="3888" w:type="dxa"/>
            <w:vMerge w:val="restart"/>
            <w:tcMar>
              <w:top w:w="100" w:type="dxa"/>
              <w:left w:w="100" w:type="dxa"/>
              <w:bottom w:w="100" w:type="dxa"/>
              <w:right w:w="100" w:type="dxa"/>
            </w:tcMar>
          </w:tcPr>
          <w:p w:rsidR="005A1D61" w14:paraId="67DC08FE" w14:textId="77777777">
            <w:r>
              <w:rPr>
                <w:b/>
                <w:sz w:val="24"/>
              </w:rPr>
              <w:t>STORED VALUE</w:t>
            </w:r>
          </w:p>
        </w:tc>
        <w:tc>
          <w:tcPr>
            <w:tcW w:w="2592" w:type="dxa"/>
            <w:vMerge w:val="restart"/>
            <w:tcMar>
              <w:top w:w="100" w:type="dxa"/>
              <w:left w:w="100" w:type="dxa"/>
              <w:bottom w:w="100" w:type="dxa"/>
              <w:right w:w="100" w:type="dxa"/>
            </w:tcMar>
          </w:tcPr>
          <w:p w:rsidR="005A1D61" w14:paraId="7F51DCD3" w14:textId="77777777">
            <w:r>
              <w:rPr>
                <w:b/>
                <w:sz w:val="24"/>
              </w:rPr>
              <w:t>VARIABLE</w:t>
            </w:r>
          </w:p>
        </w:tc>
      </w:tr>
      <w:tr w14:paraId="604246F7" w14:textId="77777777">
        <w:tblPrEx>
          <w:tblW w:w="0" w:type="auto"/>
          <w:tblLook w:val="04A0"/>
        </w:tblPrEx>
        <w:trPr>
          <w:trHeight w:val="269"/>
        </w:trPr>
        <w:tc>
          <w:tcPr>
            <w:tcW w:w="2592" w:type="dxa"/>
            <w:vMerge/>
            <w:tcMar>
              <w:top w:w="100" w:type="dxa"/>
              <w:left w:w="100" w:type="dxa"/>
              <w:bottom w:w="100" w:type="dxa"/>
              <w:right w:w="100" w:type="dxa"/>
            </w:tcMar>
          </w:tcPr>
          <w:p w:rsidR="005A1D61" w14:paraId="232A1516" w14:textId="77777777"/>
        </w:tc>
        <w:tc>
          <w:tcPr>
            <w:tcW w:w="3888" w:type="dxa"/>
            <w:vMerge w:val="restart"/>
            <w:tcMar>
              <w:top w:w="100" w:type="dxa"/>
              <w:left w:w="100" w:type="dxa"/>
              <w:bottom w:w="100" w:type="dxa"/>
              <w:right w:w="100" w:type="dxa"/>
            </w:tcMar>
          </w:tcPr>
          <w:p w:rsidR="005A1D61" w14:paraId="2077AB0A" w14:textId="77777777">
            <w:r>
              <w:rPr>
                <w:sz w:val="20"/>
              </w:rPr>
              <w:t>Less than 1 year (include 0 years completed)?</w:t>
            </w:r>
          </w:p>
        </w:tc>
        <w:tc>
          <w:tcPr>
            <w:tcW w:w="3888" w:type="dxa"/>
            <w:vMerge w:val="restart"/>
            <w:tcMar>
              <w:top w:w="100" w:type="dxa"/>
              <w:left w:w="100" w:type="dxa"/>
              <w:bottom w:w="100" w:type="dxa"/>
              <w:right w:w="100" w:type="dxa"/>
            </w:tcMar>
          </w:tcPr>
          <w:p w:rsidR="005A1D61" w14:paraId="29E95209" w14:textId="77777777">
            <w:r>
              <w:rPr>
                <w:sz w:val="20"/>
              </w:rPr>
              <w:t>1</w:t>
            </w:r>
          </w:p>
        </w:tc>
        <w:tc>
          <w:tcPr>
            <w:tcW w:w="2592" w:type="dxa"/>
            <w:vMerge w:val="restart"/>
            <w:tcMar>
              <w:top w:w="100" w:type="dxa"/>
              <w:left w:w="100" w:type="dxa"/>
              <w:bottom w:w="100" w:type="dxa"/>
              <w:right w:w="100" w:type="dxa"/>
            </w:tcMar>
          </w:tcPr>
          <w:p w:rsidR="005A1D61" w14:paraId="76FCEDF8" w14:textId="77777777"/>
        </w:tc>
      </w:tr>
      <w:tr w14:paraId="095AE0C9" w14:textId="77777777">
        <w:tblPrEx>
          <w:tblW w:w="0" w:type="auto"/>
          <w:tblLook w:val="04A0"/>
        </w:tblPrEx>
        <w:trPr>
          <w:trHeight w:val="269"/>
        </w:trPr>
        <w:tc>
          <w:tcPr>
            <w:tcW w:w="2592" w:type="dxa"/>
            <w:vMerge/>
            <w:tcMar>
              <w:top w:w="100" w:type="dxa"/>
              <w:left w:w="100" w:type="dxa"/>
              <w:bottom w:w="100" w:type="dxa"/>
              <w:right w:w="100" w:type="dxa"/>
            </w:tcMar>
          </w:tcPr>
          <w:p w:rsidR="005A1D61" w14:paraId="69A965F1" w14:textId="77777777"/>
        </w:tc>
        <w:tc>
          <w:tcPr>
            <w:tcW w:w="3888" w:type="dxa"/>
            <w:vMerge w:val="restart"/>
            <w:tcMar>
              <w:top w:w="100" w:type="dxa"/>
              <w:left w:w="100" w:type="dxa"/>
              <w:bottom w:w="100" w:type="dxa"/>
              <w:right w:w="100" w:type="dxa"/>
            </w:tcMar>
          </w:tcPr>
          <w:p w:rsidR="005A1D61" w14:paraId="22B8C431" w14:textId="77777777">
            <w:r>
              <w:rPr>
                <w:sz w:val="20"/>
              </w:rPr>
              <w:t>The first, or FRESHMAN year?</w:t>
            </w:r>
          </w:p>
        </w:tc>
        <w:tc>
          <w:tcPr>
            <w:tcW w:w="3888" w:type="dxa"/>
            <w:vMerge w:val="restart"/>
            <w:tcMar>
              <w:top w:w="100" w:type="dxa"/>
              <w:left w:w="100" w:type="dxa"/>
              <w:bottom w:w="100" w:type="dxa"/>
              <w:right w:w="100" w:type="dxa"/>
            </w:tcMar>
          </w:tcPr>
          <w:p w:rsidR="005A1D61" w14:paraId="254B4606" w14:textId="77777777">
            <w:r>
              <w:rPr>
                <w:sz w:val="20"/>
              </w:rPr>
              <w:t>2</w:t>
            </w:r>
          </w:p>
        </w:tc>
        <w:tc>
          <w:tcPr>
            <w:tcW w:w="2592" w:type="dxa"/>
            <w:vMerge w:val="restart"/>
            <w:tcMar>
              <w:top w:w="100" w:type="dxa"/>
              <w:left w:w="100" w:type="dxa"/>
              <w:bottom w:w="100" w:type="dxa"/>
              <w:right w:w="100" w:type="dxa"/>
            </w:tcMar>
          </w:tcPr>
          <w:p w:rsidR="005A1D61" w14:paraId="53CA0CD3" w14:textId="77777777"/>
        </w:tc>
      </w:tr>
      <w:tr w14:paraId="75EC7C32" w14:textId="77777777">
        <w:tblPrEx>
          <w:tblW w:w="0" w:type="auto"/>
          <w:tblLook w:val="04A0"/>
        </w:tblPrEx>
        <w:trPr>
          <w:trHeight w:val="269"/>
        </w:trPr>
        <w:tc>
          <w:tcPr>
            <w:tcW w:w="2592" w:type="dxa"/>
            <w:vMerge/>
            <w:tcMar>
              <w:top w:w="100" w:type="dxa"/>
              <w:left w:w="100" w:type="dxa"/>
              <w:bottom w:w="100" w:type="dxa"/>
              <w:right w:w="100" w:type="dxa"/>
            </w:tcMar>
          </w:tcPr>
          <w:p w:rsidR="005A1D61" w14:paraId="7E6E223B" w14:textId="77777777"/>
        </w:tc>
        <w:tc>
          <w:tcPr>
            <w:tcW w:w="3888" w:type="dxa"/>
            <w:vMerge w:val="restart"/>
            <w:tcMar>
              <w:top w:w="100" w:type="dxa"/>
              <w:left w:w="100" w:type="dxa"/>
              <w:bottom w:w="100" w:type="dxa"/>
              <w:right w:w="100" w:type="dxa"/>
            </w:tcMar>
          </w:tcPr>
          <w:p w:rsidR="005A1D61" w14:paraId="62243FDF" w14:textId="77777777">
            <w:r>
              <w:rPr>
                <w:sz w:val="20"/>
              </w:rPr>
              <w:t>The second, or SOPHOMORE year?</w:t>
            </w:r>
          </w:p>
        </w:tc>
        <w:tc>
          <w:tcPr>
            <w:tcW w:w="3888" w:type="dxa"/>
            <w:vMerge w:val="restart"/>
            <w:tcMar>
              <w:top w:w="100" w:type="dxa"/>
              <w:left w:w="100" w:type="dxa"/>
              <w:bottom w:w="100" w:type="dxa"/>
              <w:right w:w="100" w:type="dxa"/>
            </w:tcMar>
          </w:tcPr>
          <w:p w:rsidR="005A1D61" w14:paraId="23B33364" w14:textId="77777777">
            <w:r>
              <w:rPr>
                <w:sz w:val="20"/>
              </w:rPr>
              <w:t>3</w:t>
            </w:r>
          </w:p>
        </w:tc>
        <w:tc>
          <w:tcPr>
            <w:tcW w:w="2592" w:type="dxa"/>
            <w:vMerge w:val="restart"/>
            <w:tcMar>
              <w:top w:w="100" w:type="dxa"/>
              <w:left w:w="100" w:type="dxa"/>
              <w:bottom w:w="100" w:type="dxa"/>
              <w:right w:w="100" w:type="dxa"/>
            </w:tcMar>
          </w:tcPr>
          <w:p w:rsidR="005A1D61" w14:paraId="2CC753F4" w14:textId="77777777"/>
        </w:tc>
      </w:tr>
      <w:tr w14:paraId="15F55EEE" w14:textId="77777777">
        <w:tblPrEx>
          <w:tblW w:w="0" w:type="auto"/>
          <w:tblLook w:val="04A0"/>
        </w:tblPrEx>
        <w:trPr>
          <w:trHeight w:val="269"/>
        </w:trPr>
        <w:tc>
          <w:tcPr>
            <w:tcW w:w="2592" w:type="dxa"/>
            <w:vMerge/>
            <w:tcMar>
              <w:top w:w="100" w:type="dxa"/>
              <w:left w:w="100" w:type="dxa"/>
              <w:bottom w:w="100" w:type="dxa"/>
              <w:right w:w="100" w:type="dxa"/>
            </w:tcMar>
          </w:tcPr>
          <w:p w:rsidR="005A1D61" w14:paraId="0C659216" w14:textId="77777777"/>
        </w:tc>
        <w:tc>
          <w:tcPr>
            <w:tcW w:w="3888" w:type="dxa"/>
            <w:vMerge w:val="restart"/>
            <w:tcMar>
              <w:top w:w="100" w:type="dxa"/>
              <w:left w:w="100" w:type="dxa"/>
              <w:bottom w:w="100" w:type="dxa"/>
              <w:right w:w="100" w:type="dxa"/>
            </w:tcMar>
          </w:tcPr>
          <w:p w:rsidR="005A1D61" w14:paraId="2FA21CA7" w14:textId="77777777">
            <w:r>
              <w:rPr>
                <w:sz w:val="20"/>
              </w:rPr>
              <w:t>The third, or JUNIOR year?</w:t>
            </w:r>
          </w:p>
        </w:tc>
        <w:tc>
          <w:tcPr>
            <w:tcW w:w="3888" w:type="dxa"/>
            <w:vMerge w:val="restart"/>
            <w:tcMar>
              <w:top w:w="100" w:type="dxa"/>
              <w:left w:w="100" w:type="dxa"/>
              <w:bottom w:w="100" w:type="dxa"/>
              <w:right w:w="100" w:type="dxa"/>
            </w:tcMar>
          </w:tcPr>
          <w:p w:rsidR="005A1D61" w14:paraId="7931F128" w14:textId="77777777">
            <w:r>
              <w:rPr>
                <w:sz w:val="20"/>
              </w:rPr>
              <w:t>4</w:t>
            </w:r>
          </w:p>
        </w:tc>
        <w:tc>
          <w:tcPr>
            <w:tcW w:w="2592" w:type="dxa"/>
            <w:vMerge w:val="restart"/>
            <w:tcMar>
              <w:top w:w="100" w:type="dxa"/>
              <w:left w:w="100" w:type="dxa"/>
              <w:bottom w:w="100" w:type="dxa"/>
              <w:right w:w="100" w:type="dxa"/>
            </w:tcMar>
          </w:tcPr>
          <w:p w:rsidR="005A1D61" w14:paraId="0BFD781B" w14:textId="77777777"/>
        </w:tc>
      </w:tr>
      <w:tr w14:paraId="14AD4432" w14:textId="77777777">
        <w:tblPrEx>
          <w:tblW w:w="0" w:type="auto"/>
          <w:tblLook w:val="04A0"/>
        </w:tblPrEx>
        <w:trPr>
          <w:trHeight w:val="269"/>
        </w:trPr>
        <w:tc>
          <w:tcPr>
            <w:tcW w:w="2592" w:type="dxa"/>
            <w:vMerge/>
            <w:tcMar>
              <w:top w:w="100" w:type="dxa"/>
              <w:left w:w="100" w:type="dxa"/>
              <w:bottom w:w="100" w:type="dxa"/>
              <w:right w:w="100" w:type="dxa"/>
            </w:tcMar>
          </w:tcPr>
          <w:p w:rsidR="005A1D61" w14:paraId="01479001" w14:textId="77777777"/>
        </w:tc>
        <w:tc>
          <w:tcPr>
            <w:tcW w:w="3888" w:type="dxa"/>
            <w:tcMar>
              <w:top w:w="100" w:type="dxa"/>
              <w:left w:w="100" w:type="dxa"/>
              <w:bottom w:w="100" w:type="dxa"/>
              <w:right w:w="100" w:type="dxa"/>
            </w:tcMar>
          </w:tcPr>
          <w:p w:rsidR="005A1D61" w14:paraId="316C2B0A" w14:textId="77777777">
            <w:r>
              <w:rPr>
                <w:sz w:val="20"/>
              </w:rPr>
              <w:t>Four or more years?</w:t>
            </w:r>
          </w:p>
        </w:tc>
        <w:tc>
          <w:tcPr>
            <w:tcW w:w="3888" w:type="dxa"/>
            <w:tcMar>
              <w:top w:w="100" w:type="dxa"/>
              <w:left w:w="100" w:type="dxa"/>
              <w:bottom w:w="100" w:type="dxa"/>
              <w:right w:w="100" w:type="dxa"/>
            </w:tcMar>
          </w:tcPr>
          <w:p w:rsidR="005A1D61" w14:paraId="1DBBECB6" w14:textId="77777777">
            <w:r>
              <w:rPr>
                <w:sz w:val="20"/>
              </w:rPr>
              <w:t>5</w:t>
            </w:r>
          </w:p>
        </w:tc>
        <w:tc>
          <w:tcPr>
            <w:tcW w:w="2592" w:type="dxa"/>
            <w:tcMar>
              <w:top w:w="100" w:type="dxa"/>
              <w:left w:w="100" w:type="dxa"/>
              <w:bottom w:w="100" w:type="dxa"/>
              <w:right w:w="100" w:type="dxa"/>
            </w:tcMar>
          </w:tcPr>
          <w:p w:rsidR="005A1D61" w14:paraId="4D74CB6F" w14:textId="77777777"/>
        </w:tc>
      </w:tr>
    </w:tbl>
    <w:p w:rsidR="005A1D61" w14:paraId="561DEC4F" w14:textId="77777777"/>
    <w:tbl>
      <w:tblPr>
        <w:tblStyle w:val="TableGrid"/>
        <w:tblW w:w="0" w:type="auto"/>
        <w:tblLook w:val="04A0"/>
      </w:tblPr>
      <w:tblGrid>
        <w:gridCol w:w="2590"/>
        <w:gridCol w:w="5179"/>
        <w:gridCol w:w="5181"/>
      </w:tblGrid>
      <w:tr w14:paraId="65AEBEE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4FF6ABD" w14:textId="77777777">
            <w:r>
              <w:rPr>
                <w:b/>
                <w:sz w:val="30"/>
              </w:rPr>
              <w:t xml:space="preserve">BLOCK: </w:t>
            </w:r>
            <w:r>
              <w:rPr>
                <w:b/>
                <w:sz w:val="30"/>
              </w:rPr>
              <w:t>BLKDEMOGRAPHICS_NEW ADD ROSTER / SCREEN: SC_CERT1 / QUESTION: CERT1_CPS (STANDARD)</w:t>
            </w:r>
          </w:p>
        </w:tc>
      </w:tr>
      <w:tr w14:paraId="70B340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DEB9D9" w14:textId="77777777">
            <w:r>
              <w:rPr>
                <w:b/>
                <w:sz w:val="24"/>
              </w:rPr>
              <w:t>ATTRIBUTE NAME</w:t>
            </w:r>
          </w:p>
        </w:tc>
        <w:tc>
          <w:tcPr>
            <w:tcW w:w="10368" w:type="dxa"/>
            <w:gridSpan w:val="2"/>
            <w:vMerge w:val="restart"/>
            <w:tcMar>
              <w:top w:w="100" w:type="dxa"/>
              <w:left w:w="100" w:type="dxa"/>
              <w:bottom w:w="100" w:type="dxa"/>
              <w:right w:w="100" w:type="dxa"/>
            </w:tcMar>
          </w:tcPr>
          <w:p w:rsidR="005A1D61" w14:paraId="2A8CA56E" w14:textId="77777777">
            <w:r>
              <w:rPr>
                <w:b/>
                <w:sz w:val="24"/>
              </w:rPr>
              <w:t>VALUE</w:t>
            </w:r>
          </w:p>
        </w:tc>
      </w:tr>
      <w:tr w14:paraId="7AF034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BE830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2B4BE2A" w14:textId="77777777">
            <w:r>
              <w:rPr>
                <w:sz w:val="20"/>
              </w:rPr>
              <w:t>^C_DODOES ^TNAME have a currently active professional certification or a state or industry license?</w:t>
            </w:r>
          </w:p>
        </w:tc>
      </w:tr>
      <w:tr w14:paraId="04EF51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13BFD8" w14:textId="77777777">
            <w:r>
              <w:rPr>
                <w:b/>
                <w:sz w:val="24"/>
              </w:rPr>
              <w:t>FILL</w:t>
            </w:r>
          </w:p>
        </w:tc>
        <w:tc>
          <w:tcPr>
            <w:tcW w:w="5184" w:type="dxa"/>
            <w:vMerge w:val="restart"/>
            <w:tcMar>
              <w:top w:w="100" w:type="dxa"/>
              <w:left w:w="100" w:type="dxa"/>
              <w:bottom w:w="100" w:type="dxa"/>
              <w:right w:w="100" w:type="dxa"/>
            </w:tcMar>
          </w:tcPr>
          <w:p w:rsidR="005A1D61" w14:paraId="4CB3B921" w14:textId="77777777">
            <w:r>
              <w:rPr>
                <w:b/>
                <w:sz w:val="24"/>
              </w:rPr>
              <w:t>CONDITION</w:t>
            </w:r>
          </w:p>
        </w:tc>
        <w:tc>
          <w:tcPr>
            <w:tcW w:w="5184" w:type="dxa"/>
            <w:vMerge w:val="restart"/>
            <w:tcMar>
              <w:top w:w="100" w:type="dxa"/>
              <w:left w:w="100" w:type="dxa"/>
              <w:bottom w:w="100" w:type="dxa"/>
              <w:right w:w="100" w:type="dxa"/>
            </w:tcMar>
          </w:tcPr>
          <w:p w:rsidR="005A1D61" w14:paraId="25D203FA" w14:textId="77777777">
            <w:r>
              <w:rPr>
                <w:b/>
                <w:sz w:val="24"/>
              </w:rPr>
              <w:t>VALUE</w:t>
            </w:r>
          </w:p>
        </w:tc>
      </w:tr>
      <w:tr w14:paraId="5E4723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0D16BC" w14:textId="77777777">
            <w:r>
              <w:rPr>
                <w:b/>
                <w:sz w:val="24"/>
              </w:rPr>
              <w:t>C_DODOES</w:t>
            </w:r>
          </w:p>
        </w:tc>
        <w:tc>
          <w:tcPr>
            <w:tcW w:w="5184" w:type="dxa"/>
            <w:vMerge w:val="restart"/>
            <w:tcMar>
              <w:top w:w="100" w:type="dxa"/>
              <w:left w:w="100" w:type="dxa"/>
              <w:bottom w:w="100" w:type="dxa"/>
              <w:right w:w="100" w:type="dxa"/>
            </w:tcMar>
          </w:tcPr>
          <w:p w:rsidR="005A1D61" w14:paraId="4D2E0842" w14:textId="77777777">
            <w:r>
              <w:rPr>
                <w:sz w:val="20"/>
              </w:rPr>
              <w:t>PULINENO==HURESPLI</w:t>
            </w:r>
          </w:p>
        </w:tc>
        <w:tc>
          <w:tcPr>
            <w:tcW w:w="5184" w:type="dxa"/>
            <w:vMerge w:val="restart"/>
            <w:tcMar>
              <w:top w:w="100" w:type="dxa"/>
              <w:left w:w="100" w:type="dxa"/>
              <w:bottom w:w="100" w:type="dxa"/>
              <w:right w:w="100" w:type="dxa"/>
            </w:tcMar>
          </w:tcPr>
          <w:p w:rsidR="005A1D61" w14:paraId="79FF9D6C" w14:textId="77777777">
            <w:r>
              <w:rPr>
                <w:sz w:val="20"/>
              </w:rPr>
              <w:t>Do</w:t>
            </w:r>
          </w:p>
        </w:tc>
      </w:tr>
      <w:tr w14:paraId="2BB74E74" w14:textId="77777777">
        <w:tblPrEx>
          <w:tblW w:w="0" w:type="auto"/>
          <w:tblLook w:val="04A0"/>
        </w:tblPrEx>
        <w:trPr>
          <w:trHeight w:val="269"/>
        </w:trPr>
        <w:tc>
          <w:tcPr>
            <w:tcW w:w="2592" w:type="dxa"/>
            <w:vMerge/>
            <w:tcMar>
              <w:top w:w="100" w:type="dxa"/>
              <w:left w:w="100" w:type="dxa"/>
              <w:bottom w:w="100" w:type="dxa"/>
              <w:right w:w="100" w:type="dxa"/>
            </w:tcMar>
          </w:tcPr>
          <w:p w:rsidR="005A1D61" w14:paraId="6A19B75D" w14:textId="77777777"/>
        </w:tc>
        <w:tc>
          <w:tcPr>
            <w:tcW w:w="5184" w:type="dxa"/>
            <w:vMerge w:val="restart"/>
            <w:tcMar>
              <w:top w:w="100" w:type="dxa"/>
              <w:left w:w="100" w:type="dxa"/>
              <w:bottom w:w="100" w:type="dxa"/>
              <w:right w:w="100" w:type="dxa"/>
            </w:tcMar>
          </w:tcPr>
          <w:p w:rsidR="005A1D61" w14:paraId="779C69B6" w14:textId="77777777"/>
        </w:tc>
        <w:tc>
          <w:tcPr>
            <w:tcW w:w="5184" w:type="dxa"/>
            <w:vMerge w:val="restart"/>
            <w:tcMar>
              <w:top w:w="100" w:type="dxa"/>
              <w:left w:w="100" w:type="dxa"/>
              <w:bottom w:w="100" w:type="dxa"/>
              <w:right w:w="100" w:type="dxa"/>
            </w:tcMar>
          </w:tcPr>
          <w:p w:rsidR="005A1D61" w14:paraId="46905FC8" w14:textId="77777777">
            <w:r>
              <w:rPr>
                <w:sz w:val="20"/>
              </w:rPr>
              <w:t>Does</w:t>
            </w:r>
          </w:p>
        </w:tc>
      </w:tr>
      <w:tr w14:paraId="7CB81FB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4986F7" w14:textId="77777777">
            <w:r>
              <w:rPr>
                <w:b/>
                <w:sz w:val="24"/>
              </w:rPr>
              <w:t>TNAME</w:t>
            </w:r>
          </w:p>
        </w:tc>
        <w:tc>
          <w:tcPr>
            <w:tcW w:w="5184" w:type="dxa"/>
            <w:vMerge w:val="restart"/>
            <w:tcMar>
              <w:top w:w="100" w:type="dxa"/>
              <w:left w:w="100" w:type="dxa"/>
              <w:bottom w:w="100" w:type="dxa"/>
              <w:right w:w="100" w:type="dxa"/>
            </w:tcMar>
          </w:tcPr>
          <w:p w:rsidR="005A1D61" w14:paraId="49CB8EDE" w14:textId="77777777">
            <w:r>
              <w:rPr>
                <w:sz w:val="20"/>
              </w:rPr>
              <w:t>PULINENO==HURESPLI</w:t>
            </w:r>
          </w:p>
        </w:tc>
        <w:tc>
          <w:tcPr>
            <w:tcW w:w="5184" w:type="dxa"/>
            <w:vMerge w:val="restart"/>
            <w:tcMar>
              <w:top w:w="100" w:type="dxa"/>
              <w:left w:w="100" w:type="dxa"/>
              <w:bottom w:w="100" w:type="dxa"/>
              <w:right w:w="100" w:type="dxa"/>
            </w:tcMar>
          </w:tcPr>
          <w:p w:rsidR="005A1D61" w14:paraId="2134AC06" w14:textId="77777777">
            <w:r>
              <w:rPr>
                <w:sz w:val="20"/>
              </w:rPr>
              <w:t>you</w:t>
            </w:r>
          </w:p>
        </w:tc>
      </w:tr>
      <w:tr w14:paraId="4485504D" w14:textId="77777777">
        <w:tblPrEx>
          <w:tblW w:w="0" w:type="auto"/>
          <w:tblLook w:val="04A0"/>
        </w:tblPrEx>
        <w:trPr>
          <w:trHeight w:val="269"/>
        </w:trPr>
        <w:tc>
          <w:tcPr>
            <w:tcW w:w="2592" w:type="dxa"/>
            <w:vMerge/>
            <w:tcMar>
              <w:top w:w="100" w:type="dxa"/>
              <w:left w:w="100" w:type="dxa"/>
              <w:bottom w:w="100" w:type="dxa"/>
              <w:right w:w="100" w:type="dxa"/>
            </w:tcMar>
          </w:tcPr>
          <w:p w:rsidR="005A1D61" w14:paraId="3EA4CE60" w14:textId="77777777"/>
        </w:tc>
        <w:tc>
          <w:tcPr>
            <w:tcW w:w="5184" w:type="dxa"/>
            <w:tcMar>
              <w:top w:w="100" w:type="dxa"/>
              <w:left w:w="100" w:type="dxa"/>
              <w:bottom w:w="100" w:type="dxa"/>
              <w:right w:w="100" w:type="dxa"/>
            </w:tcMar>
          </w:tcPr>
          <w:p w:rsidR="005A1D61" w14:paraId="538E0321" w14:textId="77777777"/>
        </w:tc>
        <w:tc>
          <w:tcPr>
            <w:tcW w:w="5184" w:type="dxa"/>
            <w:tcMar>
              <w:top w:w="100" w:type="dxa"/>
              <w:left w:w="100" w:type="dxa"/>
              <w:bottom w:w="100" w:type="dxa"/>
              <w:right w:w="100" w:type="dxa"/>
            </w:tcMar>
          </w:tcPr>
          <w:p w:rsidR="005A1D61" w14:paraId="0A1AE30E" w14:textId="77777777">
            <w:r>
              <w:rPr>
                <w:sz w:val="20"/>
              </w:rPr>
              <w:t>{{model.PUFNAME}} {{model.PULNAME}}</w:t>
            </w:r>
          </w:p>
        </w:tc>
      </w:tr>
    </w:tbl>
    <w:p w:rsidR="005A1D61" w14:paraId="49666700" w14:textId="77777777"/>
    <w:tbl>
      <w:tblPr>
        <w:tblStyle w:val="TableGrid"/>
        <w:tblW w:w="0" w:type="auto"/>
        <w:tblLook w:val="04A0"/>
      </w:tblPr>
      <w:tblGrid>
        <w:gridCol w:w="2590"/>
        <w:gridCol w:w="3885"/>
        <w:gridCol w:w="3885"/>
        <w:gridCol w:w="2590"/>
      </w:tblGrid>
      <w:tr w14:paraId="69ED4FE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88A3A59" w14:textId="77777777">
            <w:r>
              <w:rPr>
                <w:b/>
                <w:sz w:val="30"/>
              </w:rPr>
              <w:t>BLOCK: BLKDEMOGRAPHICS_NEW ADD ROSTER / SCREEN: SC_CERT1 / QUESTION: CERT1_CPS / RESPONSE: RCERT1_CPS (STANDARD, RADIOBUTTON)</w:t>
            </w:r>
          </w:p>
        </w:tc>
      </w:tr>
      <w:tr w14:paraId="15E00F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1E6C24" w14:textId="77777777">
            <w:r>
              <w:rPr>
                <w:b/>
                <w:sz w:val="24"/>
              </w:rPr>
              <w:t>ATTRIBUTE NAME</w:t>
            </w:r>
          </w:p>
        </w:tc>
        <w:tc>
          <w:tcPr>
            <w:tcW w:w="10368" w:type="dxa"/>
            <w:gridSpan w:val="3"/>
            <w:vMerge w:val="restart"/>
            <w:tcMar>
              <w:top w:w="100" w:type="dxa"/>
              <w:left w:w="100" w:type="dxa"/>
              <w:bottom w:w="100" w:type="dxa"/>
              <w:right w:w="100" w:type="dxa"/>
            </w:tcMar>
          </w:tcPr>
          <w:p w:rsidR="005A1D61" w14:paraId="3A276F27" w14:textId="77777777">
            <w:r>
              <w:rPr>
                <w:b/>
                <w:sz w:val="24"/>
              </w:rPr>
              <w:t>VALUE</w:t>
            </w:r>
          </w:p>
        </w:tc>
      </w:tr>
      <w:tr w14:paraId="474020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B99D8D" w14:textId="77777777">
            <w:r>
              <w:rPr>
                <w:sz w:val="20"/>
              </w:rPr>
              <w:t>RESPONSE VARIABLE</w:t>
            </w:r>
          </w:p>
        </w:tc>
        <w:tc>
          <w:tcPr>
            <w:tcW w:w="10368" w:type="dxa"/>
            <w:gridSpan w:val="3"/>
            <w:vMerge w:val="restart"/>
            <w:tcMar>
              <w:top w:w="100" w:type="dxa"/>
              <w:left w:w="100" w:type="dxa"/>
              <w:bottom w:w="100" w:type="dxa"/>
              <w:right w:w="100" w:type="dxa"/>
            </w:tcMar>
          </w:tcPr>
          <w:p w:rsidR="005A1D61" w14:paraId="1EDE0A5C" w14:textId="77777777">
            <w:r>
              <w:rPr>
                <w:sz w:val="20"/>
              </w:rPr>
              <w:t>PUCERT1</w:t>
            </w:r>
          </w:p>
        </w:tc>
      </w:tr>
      <w:tr w14:paraId="5DFEBA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304C42" w14:textId="77777777">
            <w:r>
              <w:rPr>
                <w:sz w:val="20"/>
              </w:rPr>
              <w:t>ANSWER LIST</w:t>
            </w:r>
          </w:p>
        </w:tc>
        <w:tc>
          <w:tcPr>
            <w:tcW w:w="10368" w:type="dxa"/>
            <w:gridSpan w:val="3"/>
            <w:vMerge w:val="restart"/>
            <w:tcMar>
              <w:top w:w="100" w:type="dxa"/>
              <w:left w:w="100" w:type="dxa"/>
              <w:bottom w:w="100" w:type="dxa"/>
              <w:right w:w="100" w:type="dxa"/>
            </w:tcMar>
          </w:tcPr>
          <w:p w:rsidR="005A1D61" w14:paraId="11EA20F3" w14:textId="77777777">
            <w:r>
              <w:rPr>
                <w:sz w:val="20"/>
              </w:rPr>
              <w:t>TYESNO</w:t>
            </w:r>
          </w:p>
        </w:tc>
      </w:tr>
      <w:tr w14:paraId="12A12E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4F82F7" w14:textId="77777777">
            <w:r>
              <w:rPr>
                <w:b/>
                <w:sz w:val="24"/>
              </w:rPr>
              <w:t>ANSWER LIST OPTIONS</w:t>
            </w:r>
          </w:p>
        </w:tc>
        <w:tc>
          <w:tcPr>
            <w:tcW w:w="3888" w:type="dxa"/>
            <w:vMerge w:val="restart"/>
            <w:tcMar>
              <w:top w:w="100" w:type="dxa"/>
              <w:left w:w="100" w:type="dxa"/>
              <w:bottom w:w="100" w:type="dxa"/>
              <w:right w:w="100" w:type="dxa"/>
            </w:tcMar>
          </w:tcPr>
          <w:p w:rsidR="005A1D61" w14:paraId="555FF314" w14:textId="77777777">
            <w:r>
              <w:rPr>
                <w:b/>
                <w:sz w:val="24"/>
              </w:rPr>
              <w:t>DISPLAY NAME</w:t>
            </w:r>
          </w:p>
        </w:tc>
        <w:tc>
          <w:tcPr>
            <w:tcW w:w="3888" w:type="dxa"/>
            <w:vMerge w:val="restart"/>
            <w:tcMar>
              <w:top w:w="100" w:type="dxa"/>
              <w:left w:w="100" w:type="dxa"/>
              <w:bottom w:w="100" w:type="dxa"/>
              <w:right w:w="100" w:type="dxa"/>
            </w:tcMar>
          </w:tcPr>
          <w:p w:rsidR="005A1D61" w14:paraId="5CFD2CB1" w14:textId="77777777">
            <w:r>
              <w:rPr>
                <w:b/>
                <w:sz w:val="24"/>
              </w:rPr>
              <w:t>STORED VALUE</w:t>
            </w:r>
          </w:p>
        </w:tc>
        <w:tc>
          <w:tcPr>
            <w:tcW w:w="2592" w:type="dxa"/>
            <w:vMerge w:val="restart"/>
            <w:tcMar>
              <w:top w:w="100" w:type="dxa"/>
              <w:left w:w="100" w:type="dxa"/>
              <w:bottom w:w="100" w:type="dxa"/>
              <w:right w:w="100" w:type="dxa"/>
            </w:tcMar>
          </w:tcPr>
          <w:p w:rsidR="005A1D61" w14:paraId="77A867C0" w14:textId="77777777">
            <w:r>
              <w:rPr>
                <w:b/>
                <w:sz w:val="24"/>
              </w:rPr>
              <w:t>VARIABLE</w:t>
            </w:r>
          </w:p>
        </w:tc>
      </w:tr>
      <w:tr w14:paraId="41067739" w14:textId="77777777">
        <w:tblPrEx>
          <w:tblW w:w="0" w:type="auto"/>
          <w:tblLook w:val="04A0"/>
        </w:tblPrEx>
        <w:trPr>
          <w:trHeight w:val="269"/>
        </w:trPr>
        <w:tc>
          <w:tcPr>
            <w:tcW w:w="2592" w:type="dxa"/>
            <w:vMerge/>
            <w:tcMar>
              <w:top w:w="100" w:type="dxa"/>
              <w:left w:w="100" w:type="dxa"/>
              <w:bottom w:w="100" w:type="dxa"/>
              <w:right w:w="100" w:type="dxa"/>
            </w:tcMar>
          </w:tcPr>
          <w:p w:rsidR="005A1D61" w14:paraId="4C899644" w14:textId="77777777"/>
        </w:tc>
        <w:tc>
          <w:tcPr>
            <w:tcW w:w="3888" w:type="dxa"/>
            <w:vMerge w:val="restart"/>
            <w:tcMar>
              <w:top w:w="100" w:type="dxa"/>
              <w:left w:w="100" w:type="dxa"/>
              <w:bottom w:w="100" w:type="dxa"/>
              <w:right w:w="100" w:type="dxa"/>
            </w:tcMar>
          </w:tcPr>
          <w:p w:rsidR="005A1D61" w14:paraId="5556979A" w14:textId="77777777">
            <w:r>
              <w:rPr>
                <w:sz w:val="20"/>
              </w:rPr>
              <w:t>Yes</w:t>
            </w:r>
          </w:p>
        </w:tc>
        <w:tc>
          <w:tcPr>
            <w:tcW w:w="3888" w:type="dxa"/>
            <w:vMerge w:val="restart"/>
            <w:tcMar>
              <w:top w:w="100" w:type="dxa"/>
              <w:left w:w="100" w:type="dxa"/>
              <w:bottom w:w="100" w:type="dxa"/>
              <w:right w:w="100" w:type="dxa"/>
            </w:tcMar>
          </w:tcPr>
          <w:p w:rsidR="005A1D61" w14:paraId="7602D42C" w14:textId="77777777">
            <w:r>
              <w:rPr>
                <w:sz w:val="20"/>
              </w:rPr>
              <w:t>1</w:t>
            </w:r>
          </w:p>
        </w:tc>
        <w:tc>
          <w:tcPr>
            <w:tcW w:w="2592" w:type="dxa"/>
            <w:vMerge w:val="restart"/>
            <w:tcMar>
              <w:top w:w="100" w:type="dxa"/>
              <w:left w:w="100" w:type="dxa"/>
              <w:bottom w:w="100" w:type="dxa"/>
              <w:right w:w="100" w:type="dxa"/>
            </w:tcMar>
          </w:tcPr>
          <w:p w:rsidR="005A1D61" w14:paraId="65928508" w14:textId="77777777"/>
        </w:tc>
      </w:tr>
      <w:tr w14:paraId="1BBBDF05" w14:textId="77777777">
        <w:tblPrEx>
          <w:tblW w:w="0" w:type="auto"/>
          <w:tblLook w:val="04A0"/>
        </w:tblPrEx>
        <w:trPr>
          <w:trHeight w:val="269"/>
        </w:trPr>
        <w:tc>
          <w:tcPr>
            <w:tcW w:w="2592" w:type="dxa"/>
            <w:vMerge/>
            <w:tcMar>
              <w:top w:w="100" w:type="dxa"/>
              <w:left w:w="100" w:type="dxa"/>
              <w:bottom w:w="100" w:type="dxa"/>
              <w:right w:w="100" w:type="dxa"/>
            </w:tcMar>
          </w:tcPr>
          <w:p w:rsidR="005A1D61" w14:paraId="30188E17" w14:textId="77777777"/>
        </w:tc>
        <w:tc>
          <w:tcPr>
            <w:tcW w:w="3888" w:type="dxa"/>
            <w:tcMar>
              <w:top w:w="100" w:type="dxa"/>
              <w:left w:w="100" w:type="dxa"/>
              <w:bottom w:w="100" w:type="dxa"/>
              <w:right w:w="100" w:type="dxa"/>
            </w:tcMar>
          </w:tcPr>
          <w:p w:rsidR="005A1D61" w14:paraId="390FCDAA" w14:textId="77777777">
            <w:r>
              <w:rPr>
                <w:sz w:val="20"/>
              </w:rPr>
              <w:t>No</w:t>
            </w:r>
          </w:p>
        </w:tc>
        <w:tc>
          <w:tcPr>
            <w:tcW w:w="3888" w:type="dxa"/>
            <w:tcMar>
              <w:top w:w="100" w:type="dxa"/>
              <w:left w:w="100" w:type="dxa"/>
              <w:bottom w:w="100" w:type="dxa"/>
              <w:right w:w="100" w:type="dxa"/>
            </w:tcMar>
          </w:tcPr>
          <w:p w:rsidR="005A1D61" w14:paraId="2E51CD46" w14:textId="77777777">
            <w:r>
              <w:rPr>
                <w:sz w:val="20"/>
              </w:rPr>
              <w:t>2</w:t>
            </w:r>
          </w:p>
        </w:tc>
        <w:tc>
          <w:tcPr>
            <w:tcW w:w="2592" w:type="dxa"/>
            <w:tcMar>
              <w:top w:w="100" w:type="dxa"/>
              <w:left w:w="100" w:type="dxa"/>
              <w:bottom w:w="100" w:type="dxa"/>
              <w:right w:w="100" w:type="dxa"/>
            </w:tcMar>
          </w:tcPr>
          <w:p w:rsidR="005A1D61" w14:paraId="133CBA18" w14:textId="77777777"/>
        </w:tc>
      </w:tr>
    </w:tbl>
    <w:p w:rsidR="005A1D61" w14:paraId="1167946B" w14:textId="77777777"/>
    <w:tbl>
      <w:tblPr>
        <w:tblStyle w:val="TableGrid"/>
        <w:tblW w:w="0" w:type="auto"/>
        <w:tblLook w:val="04A0"/>
      </w:tblPr>
      <w:tblGrid>
        <w:gridCol w:w="2591"/>
        <w:gridCol w:w="5180"/>
        <w:gridCol w:w="5179"/>
      </w:tblGrid>
      <w:tr w14:paraId="45ED14C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DB578EE" w14:textId="77777777">
            <w:r>
              <w:rPr>
                <w:b/>
                <w:sz w:val="30"/>
              </w:rPr>
              <w:t>BLOCK: BLKDEMOGRAPHICS_NEW ADD ROSTER / SCREEN: SC_CERT2 / QUESTION: CERT2_CPS (STANDARD)</w:t>
            </w:r>
          </w:p>
        </w:tc>
      </w:tr>
      <w:tr w14:paraId="17929C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441494" w14:textId="77777777">
            <w:r>
              <w:rPr>
                <w:b/>
                <w:sz w:val="24"/>
              </w:rPr>
              <w:t>ATTRIBUTE NAME</w:t>
            </w:r>
          </w:p>
        </w:tc>
        <w:tc>
          <w:tcPr>
            <w:tcW w:w="10368" w:type="dxa"/>
            <w:gridSpan w:val="2"/>
            <w:vMerge w:val="restart"/>
            <w:tcMar>
              <w:top w:w="100" w:type="dxa"/>
              <w:left w:w="100" w:type="dxa"/>
              <w:bottom w:w="100" w:type="dxa"/>
              <w:right w:w="100" w:type="dxa"/>
            </w:tcMar>
          </w:tcPr>
          <w:p w:rsidR="005A1D61" w14:paraId="55D64143" w14:textId="77777777">
            <w:r>
              <w:rPr>
                <w:b/>
                <w:sz w:val="24"/>
              </w:rPr>
              <w:t>VALUE</w:t>
            </w:r>
          </w:p>
        </w:tc>
      </w:tr>
      <w:tr w14:paraId="22DF4C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9743A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C0B91A5" w14:textId="77777777">
            <w:r>
              <w:rPr>
                <w:sz w:val="20"/>
              </w:rPr>
              <w:t>Were any of ^HISHER certifications or licenses issued by the federal, state, or local government?</w:t>
            </w:r>
          </w:p>
        </w:tc>
      </w:tr>
      <w:tr w14:paraId="32AEC7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857627" w14:textId="77777777">
            <w:r>
              <w:rPr>
                <w:b/>
                <w:sz w:val="24"/>
              </w:rPr>
              <w:t>FILL</w:t>
            </w:r>
          </w:p>
        </w:tc>
        <w:tc>
          <w:tcPr>
            <w:tcW w:w="5184" w:type="dxa"/>
            <w:vMerge w:val="restart"/>
            <w:tcMar>
              <w:top w:w="100" w:type="dxa"/>
              <w:left w:w="100" w:type="dxa"/>
              <w:bottom w:w="100" w:type="dxa"/>
              <w:right w:w="100" w:type="dxa"/>
            </w:tcMar>
          </w:tcPr>
          <w:p w:rsidR="005A1D61" w14:paraId="7A1298D8" w14:textId="77777777">
            <w:r>
              <w:rPr>
                <w:b/>
                <w:sz w:val="24"/>
              </w:rPr>
              <w:t>CONDITION</w:t>
            </w:r>
          </w:p>
        </w:tc>
        <w:tc>
          <w:tcPr>
            <w:tcW w:w="5184" w:type="dxa"/>
            <w:vMerge w:val="restart"/>
            <w:tcMar>
              <w:top w:w="100" w:type="dxa"/>
              <w:left w:w="100" w:type="dxa"/>
              <w:bottom w:w="100" w:type="dxa"/>
              <w:right w:w="100" w:type="dxa"/>
            </w:tcMar>
          </w:tcPr>
          <w:p w:rsidR="005A1D61" w14:paraId="367E9F37" w14:textId="77777777">
            <w:r>
              <w:rPr>
                <w:b/>
                <w:sz w:val="24"/>
              </w:rPr>
              <w:t>VALUE</w:t>
            </w:r>
          </w:p>
        </w:tc>
      </w:tr>
      <w:tr w14:paraId="204944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27DD53" w14:textId="77777777">
            <w:r>
              <w:rPr>
                <w:b/>
                <w:sz w:val="24"/>
              </w:rPr>
              <w:t>HISHER</w:t>
            </w:r>
          </w:p>
        </w:tc>
        <w:tc>
          <w:tcPr>
            <w:tcW w:w="5184" w:type="dxa"/>
            <w:vMerge w:val="restart"/>
            <w:tcMar>
              <w:top w:w="100" w:type="dxa"/>
              <w:left w:w="100" w:type="dxa"/>
              <w:bottom w:w="100" w:type="dxa"/>
              <w:right w:w="100" w:type="dxa"/>
            </w:tcMar>
          </w:tcPr>
          <w:p w:rsidR="005A1D61" w14:paraId="7262ADF6" w14:textId="77777777">
            <w:r>
              <w:rPr>
                <w:sz w:val="20"/>
              </w:rPr>
              <w:t>PULINENO==HURESPLI</w:t>
            </w:r>
          </w:p>
        </w:tc>
        <w:tc>
          <w:tcPr>
            <w:tcW w:w="5184" w:type="dxa"/>
            <w:vMerge w:val="restart"/>
            <w:tcMar>
              <w:top w:w="100" w:type="dxa"/>
              <w:left w:w="100" w:type="dxa"/>
              <w:bottom w:w="100" w:type="dxa"/>
              <w:right w:w="100" w:type="dxa"/>
            </w:tcMar>
          </w:tcPr>
          <w:p w:rsidR="005A1D61" w14:paraId="4EB8BD76" w14:textId="77777777">
            <w:r>
              <w:rPr>
                <w:sz w:val="20"/>
              </w:rPr>
              <w:t>your</w:t>
            </w:r>
          </w:p>
        </w:tc>
      </w:tr>
      <w:tr w14:paraId="190D14EF" w14:textId="77777777">
        <w:tblPrEx>
          <w:tblW w:w="0" w:type="auto"/>
          <w:tblLook w:val="04A0"/>
        </w:tblPrEx>
        <w:trPr>
          <w:trHeight w:val="269"/>
        </w:trPr>
        <w:tc>
          <w:tcPr>
            <w:tcW w:w="2592" w:type="dxa"/>
            <w:vMerge/>
            <w:tcMar>
              <w:top w:w="100" w:type="dxa"/>
              <w:left w:w="100" w:type="dxa"/>
              <w:bottom w:w="100" w:type="dxa"/>
              <w:right w:w="100" w:type="dxa"/>
            </w:tcMar>
          </w:tcPr>
          <w:p w:rsidR="005A1D61" w14:paraId="35E49D52" w14:textId="77777777"/>
        </w:tc>
        <w:tc>
          <w:tcPr>
            <w:tcW w:w="5184" w:type="dxa"/>
            <w:vMerge w:val="restart"/>
            <w:tcMar>
              <w:top w:w="100" w:type="dxa"/>
              <w:left w:w="100" w:type="dxa"/>
              <w:bottom w:w="100" w:type="dxa"/>
              <w:right w:w="100" w:type="dxa"/>
            </w:tcMar>
          </w:tcPr>
          <w:p w:rsidR="005A1D61" w14:paraId="1E741900" w14:textId="77777777">
            <w:r>
              <w:rPr>
                <w:sz w:val="20"/>
              </w:rPr>
              <w:t>PUSEX=="2"</w:t>
            </w:r>
          </w:p>
        </w:tc>
        <w:tc>
          <w:tcPr>
            <w:tcW w:w="5184" w:type="dxa"/>
            <w:vMerge w:val="restart"/>
            <w:tcMar>
              <w:top w:w="100" w:type="dxa"/>
              <w:left w:w="100" w:type="dxa"/>
              <w:bottom w:w="100" w:type="dxa"/>
              <w:right w:w="100" w:type="dxa"/>
            </w:tcMar>
          </w:tcPr>
          <w:p w:rsidR="005A1D61" w14:paraId="66EFD00B" w14:textId="77777777">
            <w:r>
              <w:rPr>
                <w:sz w:val="20"/>
              </w:rPr>
              <w:t>her</w:t>
            </w:r>
          </w:p>
        </w:tc>
      </w:tr>
      <w:tr w14:paraId="0DD68B81" w14:textId="77777777">
        <w:tblPrEx>
          <w:tblW w:w="0" w:type="auto"/>
          <w:tblLook w:val="04A0"/>
        </w:tblPrEx>
        <w:trPr>
          <w:trHeight w:val="269"/>
        </w:trPr>
        <w:tc>
          <w:tcPr>
            <w:tcW w:w="2592" w:type="dxa"/>
            <w:vMerge/>
            <w:tcMar>
              <w:top w:w="100" w:type="dxa"/>
              <w:left w:w="100" w:type="dxa"/>
              <w:bottom w:w="100" w:type="dxa"/>
              <w:right w:w="100" w:type="dxa"/>
            </w:tcMar>
          </w:tcPr>
          <w:p w:rsidR="005A1D61" w14:paraId="25E8CD9F" w14:textId="77777777"/>
        </w:tc>
        <w:tc>
          <w:tcPr>
            <w:tcW w:w="5184" w:type="dxa"/>
            <w:tcMar>
              <w:top w:w="100" w:type="dxa"/>
              <w:left w:w="100" w:type="dxa"/>
              <w:bottom w:w="100" w:type="dxa"/>
              <w:right w:w="100" w:type="dxa"/>
            </w:tcMar>
          </w:tcPr>
          <w:p w:rsidR="005A1D61" w14:paraId="6F251A76" w14:textId="77777777">
            <w:r>
              <w:rPr>
                <w:sz w:val="20"/>
              </w:rPr>
              <w:t>PULINENO!=HURESPLI AND PUSEX!="2"</w:t>
            </w:r>
          </w:p>
        </w:tc>
        <w:tc>
          <w:tcPr>
            <w:tcW w:w="5184" w:type="dxa"/>
            <w:tcMar>
              <w:top w:w="100" w:type="dxa"/>
              <w:left w:w="100" w:type="dxa"/>
              <w:bottom w:w="100" w:type="dxa"/>
              <w:right w:w="100" w:type="dxa"/>
            </w:tcMar>
          </w:tcPr>
          <w:p w:rsidR="005A1D61" w14:paraId="7D750891" w14:textId="77777777">
            <w:r>
              <w:rPr>
                <w:sz w:val="20"/>
              </w:rPr>
              <w:t>his</w:t>
            </w:r>
          </w:p>
        </w:tc>
      </w:tr>
    </w:tbl>
    <w:p w:rsidR="005A1D61" w14:paraId="7AB28BD5" w14:textId="77777777"/>
    <w:tbl>
      <w:tblPr>
        <w:tblStyle w:val="TableGrid"/>
        <w:tblW w:w="0" w:type="auto"/>
        <w:tblLook w:val="04A0"/>
      </w:tblPr>
      <w:tblGrid>
        <w:gridCol w:w="2590"/>
        <w:gridCol w:w="3885"/>
        <w:gridCol w:w="3885"/>
        <w:gridCol w:w="2590"/>
      </w:tblGrid>
      <w:tr w14:paraId="7F55DCC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EAB5E85" w14:textId="77777777">
            <w:r>
              <w:rPr>
                <w:b/>
                <w:sz w:val="30"/>
              </w:rPr>
              <w:t xml:space="preserve">BLOCK: </w:t>
            </w:r>
            <w:r>
              <w:rPr>
                <w:b/>
                <w:sz w:val="30"/>
              </w:rPr>
              <w:t>BLKDEMOGRAPHICS_NEW ADD ROSTER / SCREEN: SC_CERT2 / QUESTION: CERT2_CPS / RESPONSE: RCERT2_CPS (STANDARD, RADIOBUTTON)</w:t>
            </w:r>
          </w:p>
        </w:tc>
      </w:tr>
      <w:tr w14:paraId="22BF33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036436" w14:textId="77777777">
            <w:r>
              <w:rPr>
                <w:b/>
                <w:sz w:val="24"/>
              </w:rPr>
              <w:t>ATTRIBUTE NAME</w:t>
            </w:r>
          </w:p>
        </w:tc>
        <w:tc>
          <w:tcPr>
            <w:tcW w:w="10368" w:type="dxa"/>
            <w:gridSpan w:val="3"/>
            <w:vMerge w:val="restart"/>
            <w:tcMar>
              <w:top w:w="100" w:type="dxa"/>
              <w:left w:w="100" w:type="dxa"/>
              <w:bottom w:w="100" w:type="dxa"/>
              <w:right w:w="100" w:type="dxa"/>
            </w:tcMar>
          </w:tcPr>
          <w:p w:rsidR="005A1D61" w14:paraId="49281BCC" w14:textId="77777777">
            <w:r>
              <w:rPr>
                <w:b/>
                <w:sz w:val="24"/>
              </w:rPr>
              <w:t>VALUE</w:t>
            </w:r>
          </w:p>
        </w:tc>
      </w:tr>
      <w:tr w14:paraId="09F355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177B88" w14:textId="77777777">
            <w:r>
              <w:rPr>
                <w:sz w:val="20"/>
              </w:rPr>
              <w:t>RESPONSE VARIABLE</w:t>
            </w:r>
          </w:p>
        </w:tc>
        <w:tc>
          <w:tcPr>
            <w:tcW w:w="10368" w:type="dxa"/>
            <w:gridSpan w:val="3"/>
            <w:vMerge w:val="restart"/>
            <w:tcMar>
              <w:top w:w="100" w:type="dxa"/>
              <w:left w:w="100" w:type="dxa"/>
              <w:bottom w:w="100" w:type="dxa"/>
              <w:right w:w="100" w:type="dxa"/>
            </w:tcMar>
          </w:tcPr>
          <w:p w:rsidR="005A1D61" w14:paraId="4BEACE26" w14:textId="77777777">
            <w:r>
              <w:rPr>
                <w:sz w:val="20"/>
              </w:rPr>
              <w:t>PUCERT2</w:t>
            </w:r>
          </w:p>
        </w:tc>
      </w:tr>
      <w:tr w14:paraId="392169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12DE57" w14:textId="77777777">
            <w:r>
              <w:rPr>
                <w:sz w:val="20"/>
              </w:rPr>
              <w:t>ANSWER LIST</w:t>
            </w:r>
          </w:p>
        </w:tc>
        <w:tc>
          <w:tcPr>
            <w:tcW w:w="10368" w:type="dxa"/>
            <w:gridSpan w:val="3"/>
            <w:vMerge w:val="restart"/>
            <w:tcMar>
              <w:top w:w="100" w:type="dxa"/>
              <w:left w:w="100" w:type="dxa"/>
              <w:bottom w:w="100" w:type="dxa"/>
              <w:right w:w="100" w:type="dxa"/>
            </w:tcMar>
          </w:tcPr>
          <w:p w:rsidR="005A1D61" w14:paraId="09E88ACC" w14:textId="77777777">
            <w:r>
              <w:rPr>
                <w:sz w:val="20"/>
              </w:rPr>
              <w:t>TYESNO</w:t>
            </w:r>
          </w:p>
        </w:tc>
      </w:tr>
      <w:tr w14:paraId="7AE497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E3136A" w14:textId="77777777">
            <w:r>
              <w:rPr>
                <w:b/>
                <w:sz w:val="24"/>
              </w:rPr>
              <w:t>ANSWER LIST OPTIONS</w:t>
            </w:r>
          </w:p>
        </w:tc>
        <w:tc>
          <w:tcPr>
            <w:tcW w:w="3888" w:type="dxa"/>
            <w:vMerge w:val="restart"/>
            <w:tcMar>
              <w:top w:w="100" w:type="dxa"/>
              <w:left w:w="100" w:type="dxa"/>
              <w:bottom w:w="100" w:type="dxa"/>
              <w:right w:w="100" w:type="dxa"/>
            </w:tcMar>
          </w:tcPr>
          <w:p w:rsidR="005A1D61" w14:paraId="0F6C9E7B" w14:textId="77777777">
            <w:r>
              <w:rPr>
                <w:b/>
                <w:sz w:val="24"/>
              </w:rPr>
              <w:t>DISPLAY NAME</w:t>
            </w:r>
          </w:p>
        </w:tc>
        <w:tc>
          <w:tcPr>
            <w:tcW w:w="3888" w:type="dxa"/>
            <w:vMerge w:val="restart"/>
            <w:tcMar>
              <w:top w:w="100" w:type="dxa"/>
              <w:left w:w="100" w:type="dxa"/>
              <w:bottom w:w="100" w:type="dxa"/>
              <w:right w:w="100" w:type="dxa"/>
            </w:tcMar>
          </w:tcPr>
          <w:p w:rsidR="005A1D61" w14:paraId="55088769" w14:textId="77777777">
            <w:r>
              <w:rPr>
                <w:b/>
                <w:sz w:val="24"/>
              </w:rPr>
              <w:t>STORED VALUE</w:t>
            </w:r>
          </w:p>
        </w:tc>
        <w:tc>
          <w:tcPr>
            <w:tcW w:w="2592" w:type="dxa"/>
            <w:vMerge w:val="restart"/>
            <w:tcMar>
              <w:top w:w="100" w:type="dxa"/>
              <w:left w:w="100" w:type="dxa"/>
              <w:bottom w:w="100" w:type="dxa"/>
              <w:right w:w="100" w:type="dxa"/>
            </w:tcMar>
          </w:tcPr>
          <w:p w:rsidR="005A1D61" w14:paraId="433F9FDC" w14:textId="77777777">
            <w:r>
              <w:rPr>
                <w:b/>
                <w:sz w:val="24"/>
              </w:rPr>
              <w:t>VARIABLE</w:t>
            </w:r>
          </w:p>
        </w:tc>
      </w:tr>
      <w:tr w14:paraId="3323DF05" w14:textId="77777777">
        <w:tblPrEx>
          <w:tblW w:w="0" w:type="auto"/>
          <w:tblLook w:val="04A0"/>
        </w:tblPrEx>
        <w:trPr>
          <w:trHeight w:val="269"/>
        </w:trPr>
        <w:tc>
          <w:tcPr>
            <w:tcW w:w="2592" w:type="dxa"/>
            <w:vMerge/>
            <w:tcMar>
              <w:top w:w="100" w:type="dxa"/>
              <w:left w:w="100" w:type="dxa"/>
              <w:bottom w:w="100" w:type="dxa"/>
              <w:right w:w="100" w:type="dxa"/>
            </w:tcMar>
          </w:tcPr>
          <w:p w:rsidR="005A1D61" w14:paraId="2E87CA60" w14:textId="77777777"/>
        </w:tc>
        <w:tc>
          <w:tcPr>
            <w:tcW w:w="3888" w:type="dxa"/>
            <w:vMerge w:val="restart"/>
            <w:tcMar>
              <w:top w:w="100" w:type="dxa"/>
              <w:left w:w="100" w:type="dxa"/>
              <w:bottom w:w="100" w:type="dxa"/>
              <w:right w:w="100" w:type="dxa"/>
            </w:tcMar>
          </w:tcPr>
          <w:p w:rsidR="005A1D61" w14:paraId="2A6B8DA2" w14:textId="77777777">
            <w:r>
              <w:rPr>
                <w:sz w:val="20"/>
              </w:rPr>
              <w:t>Yes</w:t>
            </w:r>
          </w:p>
        </w:tc>
        <w:tc>
          <w:tcPr>
            <w:tcW w:w="3888" w:type="dxa"/>
            <w:vMerge w:val="restart"/>
            <w:tcMar>
              <w:top w:w="100" w:type="dxa"/>
              <w:left w:w="100" w:type="dxa"/>
              <w:bottom w:w="100" w:type="dxa"/>
              <w:right w:w="100" w:type="dxa"/>
            </w:tcMar>
          </w:tcPr>
          <w:p w:rsidR="005A1D61" w14:paraId="7B2541A3" w14:textId="77777777">
            <w:r>
              <w:rPr>
                <w:sz w:val="20"/>
              </w:rPr>
              <w:t>1</w:t>
            </w:r>
          </w:p>
        </w:tc>
        <w:tc>
          <w:tcPr>
            <w:tcW w:w="2592" w:type="dxa"/>
            <w:vMerge w:val="restart"/>
            <w:tcMar>
              <w:top w:w="100" w:type="dxa"/>
              <w:left w:w="100" w:type="dxa"/>
              <w:bottom w:w="100" w:type="dxa"/>
              <w:right w:w="100" w:type="dxa"/>
            </w:tcMar>
          </w:tcPr>
          <w:p w:rsidR="005A1D61" w14:paraId="5F53F67C" w14:textId="77777777"/>
        </w:tc>
      </w:tr>
      <w:tr w14:paraId="5961EEC2" w14:textId="77777777">
        <w:tblPrEx>
          <w:tblW w:w="0" w:type="auto"/>
          <w:tblLook w:val="04A0"/>
        </w:tblPrEx>
        <w:trPr>
          <w:trHeight w:val="269"/>
        </w:trPr>
        <w:tc>
          <w:tcPr>
            <w:tcW w:w="2592" w:type="dxa"/>
            <w:vMerge/>
            <w:tcMar>
              <w:top w:w="100" w:type="dxa"/>
              <w:left w:w="100" w:type="dxa"/>
              <w:bottom w:w="100" w:type="dxa"/>
              <w:right w:w="100" w:type="dxa"/>
            </w:tcMar>
          </w:tcPr>
          <w:p w:rsidR="005A1D61" w14:paraId="022F92D8" w14:textId="77777777"/>
        </w:tc>
        <w:tc>
          <w:tcPr>
            <w:tcW w:w="3888" w:type="dxa"/>
            <w:tcMar>
              <w:top w:w="100" w:type="dxa"/>
              <w:left w:w="100" w:type="dxa"/>
              <w:bottom w:w="100" w:type="dxa"/>
              <w:right w:w="100" w:type="dxa"/>
            </w:tcMar>
          </w:tcPr>
          <w:p w:rsidR="005A1D61" w14:paraId="76211BA4" w14:textId="77777777">
            <w:r>
              <w:rPr>
                <w:sz w:val="20"/>
              </w:rPr>
              <w:t>No</w:t>
            </w:r>
          </w:p>
        </w:tc>
        <w:tc>
          <w:tcPr>
            <w:tcW w:w="3888" w:type="dxa"/>
            <w:tcMar>
              <w:top w:w="100" w:type="dxa"/>
              <w:left w:w="100" w:type="dxa"/>
              <w:bottom w:w="100" w:type="dxa"/>
              <w:right w:w="100" w:type="dxa"/>
            </w:tcMar>
          </w:tcPr>
          <w:p w:rsidR="005A1D61" w14:paraId="6F2E651A" w14:textId="77777777">
            <w:r>
              <w:rPr>
                <w:sz w:val="20"/>
              </w:rPr>
              <w:t>2</w:t>
            </w:r>
          </w:p>
        </w:tc>
        <w:tc>
          <w:tcPr>
            <w:tcW w:w="2592" w:type="dxa"/>
            <w:tcMar>
              <w:top w:w="100" w:type="dxa"/>
              <w:left w:w="100" w:type="dxa"/>
              <w:bottom w:w="100" w:type="dxa"/>
              <w:right w:w="100" w:type="dxa"/>
            </w:tcMar>
          </w:tcPr>
          <w:p w:rsidR="005A1D61" w14:paraId="61E99765" w14:textId="77777777"/>
        </w:tc>
      </w:tr>
    </w:tbl>
    <w:p w:rsidR="005A1D61" w14:paraId="1D1165FD" w14:textId="77777777"/>
    <w:tbl>
      <w:tblPr>
        <w:tblStyle w:val="TableGrid"/>
        <w:tblW w:w="0" w:type="auto"/>
        <w:tblLook w:val="04A0"/>
      </w:tblPr>
      <w:tblGrid>
        <w:gridCol w:w="2590"/>
        <w:gridCol w:w="5179"/>
        <w:gridCol w:w="5181"/>
      </w:tblGrid>
      <w:tr w14:paraId="08F9D01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F8268C3" w14:textId="77777777">
            <w:r>
              <w:rPr>
                <w:b/>
                <w:sz w:val="30"/>
              </w:rPr>
              <w:t>BLOCK: BLKDEMOGRAPHICS_NEW ADD ROSTER / SCREEN: SC_HSPNON_INT / QUESTION: HSPNON_INT_CPS (STANDARD)</w:t>
            </w:r>
          </w:p>
        </w:tc>
      </w:tr>
      <w:tr w14:paraId="4A4844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B1C91D" w14:textId="77777777">
            <w:r>
              <w:rPr>
                <w:b/>
                <w:sz w:val="24"/>
              </w:rPr>
              <w:t>ATTRIBUTE NAME</w:t>
            </w:r>
          </w:p>
        </w:tc>
        <w:tc>
          <w:tcPr>
            <w:tcW w:w="10368" w:type="dxa"/>
            <w:gridSpan w:val="2"/>
            <w:vMerge w:val="restart"/>
            <w:tcMar>
              <w:top w:w="100" w:type="dxa"/>
              <w:left w:w="100" w:type="dxa"/>
              <w:bottom w:w="100" w:type="dxa"/>
              <w:right w:w="100" w:type="dxa"/>
            </w:tcMar>
          </w:tcPr>
          <w:p w:rsidR="005A1D61" w14:paraId="297D62E9" w14:textId="77777777">
            <w:r>
              <w:rPr>
                <w:b/>
                <w:sz w:val="24"/>
              </w:rPr>
              <w:t>VALUE</w:t>
            </w:r>
          </w:p>
        </w:tc>
      </w:tr>
      <w:tr w14:paraId="07DEED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7539B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9345649" w14:textId="77777777">
            <w:r>
              <w:rPr>
                <w:sz w:val="20"/>
              </w:rPr>
              <w:t>^C_AREIS ^TNAME of Hispanic, Latino, or Spanish origin?</w:t>
            </w:r>
          </w:p>
        </w:tc>
      </w:tr>
      <w:tr w14:paraId="4FDFCC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489186" w14:textId="77777777">
            <w:r>
              <w:rPr>
                <w:sz w:val="20"/>
              </w:rPr>
              <w:t>REVIEW SCREEN LABEL</w:t>
            </w:r>
          </w:p>
        </w:tc>
        <w:tc>
          <w:tcPr>
            <w:tcW w:w="10368" w:type="dxa"/>
            <w:gridSpan w:val="2"/>
            <w:vMerge w:val="restart"/>
            <w:tcMar>
              <w:top w:w="100" w:type="dxa"/>
              <w:left w:w="100" w:type="dxa"/>
              <w:bottom w:w="100" w:type="dxa"/>
              <w:right w:w="100" w:type="dxa"/>
            </w:tcMar>
          </w:tcPr>
          <w:p w:rsidR="005A1D61" w14:paraId="11038A5D" w14:textId="77777777">
            <w:r>
              <w:rPr>
                <w:sz w:val="20"/>
              </w:rPr>
              <w:t>Hispanic Origin</w:t>
            </w:r>
          </w:p>
        </w:tc>
      </w:tr>
      <w:tr w14:paraId="79D4C1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B92056" w14:textId="77777777">
            <w:r>
              <w:rPr>
                <w:b/>
                <w:sz w:val="24"/>
              </w:rPr>
              <w:t>FILL</w:t>
            </w:r>
          </w:p>
        </w:tc>
        <w:tc>
          <w:tcPr>
            <w:tcW w:w="5184" w:type="dxa"/>
            <w:vMerge w:val="restart"/>
            <w:tcMar>
              <w:top w:w="100" w:type="dxa"/>
              <w:left w:w="100" w:type="dxa"/>
              <w:bottom w:w="100" w:type="dxa"/>
              <w:right w:w="100" w:type="dxa"/>
            </w:tcMar>
          </w:tcPr>
          <w:p w:rsidR="005A1D61" w14:paraId="741A6EC3" w14:textId="77777777">
            <w:r>
              <w:rPr>
                <w:b/>
                <w:sz w:val="24"/>
              </w:rPr>
              <w:t>CONDITION</w:t>
            </w:r>
          </w:p>
        </w:tc>
        <w:tc>
          <w:tcPr>
            <w:tcW w:w="5184" w:type="dxa"/>
            <w:vMerge w:val="restart"/>
            <w:tcMar>
              <w:top w:w="100" w:type="dxa"/>
              <w:left w:w="100" w:type="dxa"/>
              <w:bottom w:w="100" w:type="dxa"/>
              <w:right w:w="100" w:type="dxa"/>
            </w:tcMar>
          </w:tcPr>
          <w:p w:rsidR="005A1D61" w14:paraId="351821C8" w14:textId="77777777">
            <w:r>
              <w:rPr>
                <w:b/>
                <w:sz w:val="24"/>
              </w:rPr>
              <w:t>VALUE</w:t>
            </w:r>
          </w:p>
        </w:tc>
      </w:tr>
      <w:tr w14:paraId="66E2B6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18249A" w14:textId="77777777">
            <w:r>
              <w:rPr>
                <w:b/>
                <w:sz w:val="24"/>
              </w:rPr>
              <w:t>C_AREIS</w:t>
            </w:r>
          </w:p>
        </w:tc>
        <w:tc>
          <w:tcPr>
            <w:tcW w:w="5184" w:type="dxa"/>
            <w:vMerge w:val="restart"/>
            <w:tcMar>
              <w:top w:w="100" w:type="dxa"/>
              <w:left w:w="100" w:type="dxa"/>
              <w:bottom w:w="100" w:type="dxa"/>
              <w:right w:w="100" w:type="dxa"/>
            </w:tcMar>
          </w:tcPr>
          <w:p w:rsidR="005A1D61" w14:paraId="23411EDC" w14:textId="77777777">
            <w:r>
              <w:rPr>
                <w:sz w:val="20"/>
              </w:rPr>
              <w:t>PULINENO==HURESPLI</w:t>
            </w:r>
          </w:p>
        </w:tc>
        <w:tc>
          <w:tcPr>
            <w:tcW w:w="5184" w:type="dxa"/>
            <w:vMerge w:val="restart"/>
            <w:tcMar>
              <w:top w:w="100" w:type="dxa"/>
              <w:left w:w="100" w:type="dxa"/>
              <w:bottom w:w="100" w:type="dxa"/>
              <w:right w:w="100" w:type="dxa"/>
            </w:tcMar>
          </w:tcPr>
          <w:p w:rsidR="005A1D61" w14:paraId="14499B97" w14:textId="77777777">
            <w:r>
              <w:rPr>
                <w:sz w:val="20"/>
              </w:rPr>
              <w:t>Are</w:t>
            </w:r>
          </w:p>
        </w:tc>
      </w:tr>
      <w:tr w14:paraId="5BE603B5" w14:textId="77777777">
        <w:tblPrEx>
          <w:tblW w:w="0" w:type="auto"/>
          <w:tblLook w:val="04A0"/>
        </w:tblPrEx>
        <w:trPr>
          <w:trHeight w:val="269"/>
        </w:trPr>
        <w:tc>
          <w:tcPr>
            <w:tcW w:w="2592" w:type="dxa"/>
            <w:vMerge/>
            <w:tcMar>
              <w:top w:w="100" w:type="dxa"/>
              <w:left w:w="100" w:type="dxa"/>
              <w:bottom w:w="100" w:type="dxa"/>
              <w:right w:w="100" w:type="dxa"/>
            </w:tcMar>
          </w:tcPr>
          <w:p w:rsidR="005A1D61" w14:paraId="22724518" w14:textId="77777777"/>
        </w:tc>
        <w:tc>
          <w:tcPr>
            <w:tcW w:w="5184" w:type="dxa"/>
            <w:vMerge w:val="restart"/>
            <w:tcMar>
              <w:top w:w="100" w:type="dxa"/>
              <w:left w:w="100" w:type="dxa"/>
              <w:bottom w:w="100" w:type="dxa"/>
              <w:right w:w="100" w:type="dxa"/>
            </w:tcMar>
          </w:tcPr>
          <w:p w:rsidR="005A1D61" w14:paraId="14D15E2C" w14:textId="77777777"/>
        </w:tc>
        <w:tc>
          <w:tcPr>
            <w:tcW w:w="5184" w:type="dxa"/>
            <w:vMerge w:val="restart"/>
            <w:tcMar>
              <w:top w:w="100" w:type="dxa"/>
              <w:left w:w="100" w:type="dxa"/>
              <w:bottom w:w="100" w:type="dxa"/>
              <w:right w:w="100" w:type="dxa"/>
            </w:tcMar>
          </w:tcPr>
          <w:p w:rsidR="005A1D61" w14:paraId="3F167728" w14:textId="77777777">
            <w:r>
              <w:rPr>
                <w:sz w:val="20"/>
              </w:rPr>
              <w:t>Is</w:t>
            </w:r>
          </w:p>
        </w:tc>
      </w:tr>
      <w:tr w14:paraId="530584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293037" w14:textId="77777777">
            <w:r>
              <w:rPr>
                <w:b/>
                <w:sz w:val="24"/>
              </w:rPr>
              <w:t>TNAME</w:t>
            </w:r>
          </w:p>
        </w:tc>
        <w:tc>
          <w:tcPr>
            <w:tcW w:w="5184" w:type="dxa"/>
            <w:vMerge w:val="restart"/>
            <w:tcMar>
              <w:top w:w="100" w:type="dxa"/>
              <w:left w:w="100" w:type="dxa"/>
              <w:bottom w:w="100" w:type="dxa"/>
              <w:right w:w="100" w:type="dxa"/>
            </w:tcMar>
          </w:tcPr>
          <w:p w:rsidR="005A1D61" w14:paraId="212B7251" w14:textId="77777777">
            <w:r>
              <w:rPr>
                <w:sz w:val="20"/>
              </w:rPr>
              <w:t>PULINENO==HURESPLI</w:t>
            </w:r>
          </w:p>
        </w:tc>
        <w:tc>
          <w:tcPr>
            <w:tcW w:w="5184" w:type="dxa"/>
            <w:vMerge w:val="restart"/>
            <w:tcMar>
              <w:top w:w="100" w:type="dxa"/>
              <w:left w:w="100" w:type="dxa"/>
              <w:bottom w:w="100" w:type="dxa"/>
              <w:right w:w="100" w:type="dxa"/>
            </w:tcMar>
          </w:tcPr>
          <w:p w:rsidR="005A1D61" w14:paraId="1ACD5A14" w14:textId="77777777">
            <w:r>
              <w:rPr>
                <w:sz w:val="20"/>
              </w:rPr>
              <w:t>you</w:t>
            </w:r>
          </w:p>
        </w:tc>
      </w:tr>
      <w:tr w14:paraId="33447F6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AB0883" w14:textId="77777777"/>
        </w:tc>
        <w:tc>
          <w:tcPr>
            <w:tcW w:w="5184" w:type="dxa"/>
            <w:tcMar>
              <w:top w:w="100" w:type="dxa"/>
              <w:left w:w="100" w:type="dxa"/>
              <w:bottom w:w="100" w:type="dxa"/>
              <w:right w:w="100" w:type="dxa"/>
            </w:tcMar>
          </w:tcPr>
          <w:p w:rsidR="005A1D61" w14:paraId="5D723C3D" w14:textId="77777777"/>
        </w:tc>
        <w:tc>
          <w:tcPr>
            <w:tcW w:w="5184" w:type="dxa"/>
            <w:tcMar>
              <w:top w:w="100" w:type="dxa"/>
              <w:left w:w="100" w:type="dxa"/>
              <w:bottom w:w="100" w:type="dxa"/>
              <w:right w:w="100" w:type="dxa"/>
            </w:tcMar>
          </w:tcPr>
          <w:p w:rsidR="005A1D61" w14:paraId="027DE846" w14:textId="77777777">
            <w:r>
              <w:rPr>
                <w:sz w:val="20"/>
              </w:rPr>
              <w:t>{{model.PUFNAME}} {{model.PULNAME}}</w:t>
            </w:r>
          </w:p>
        </w:tc>
      </w:tr>
    </w:tbl>
    <w:p w:rsidR="005A1D61" w14:paraId="65D942B4" w14:textId="77777777"/>
    <w:tbl>
      <w:tblPr>
        <w:tblStyle w:val="TableGrid"/>
        <w:tblW w:w="0" w:type="auto"/>
        <w:tblLook w:val="04A0"/>
      </w:tblPr>
      <w:tblGrid>
        <w:gridCol w:w="2591"/>
        <w:gridCol w:w="3884"/>
        <w:gridCol w:w="3884"/>
        <w:gridCol w:w="2591"/>
      </w:tblGrid>
      <w:tr w14:paraId="7E92921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AE0D685" w14:textId="77777777">
            <w:r>
              <w:rPr>
                <w:b/>
                <w:sz w:val="30"/>
              </w:rPr>
              <w:t xml:space="preserve">BLOCK: BLKDEMOGRAPHICS_NEW ADD ROSTER / SCREEN: SC_HSPNON_INT / QUESTION: HSPNON_INT_CPS / RESPONSE: </w:t>
            </w:r>
            <w:r>
              <w:rPr>
                <w:b/>
                <w:sz w:val="30"/>
              </w:rPr>
              <w:t>RHPSNON_INT_CPS (STANDARD, CHECKBOX)</w:t>
            </w:r>
          </w:p>
        </w:tc>
      </w:tr>
      <w:tr w14:paraId="4739CA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FA89A4" w14:textId="77777777">
            <w:r>
              <w:rPr>
                <w:b/>
                <w:sz w:val="24"/>
              </w:rPr>
              <w:t>ATTRIBUTE NAME</w:t>
            </w:r>
          </w:p>
        </w:tc>
        <w:tc>
          <w:tcPr>
            <w:tcW w:w="10368" w:type="dxa"/>
            <w:gridSpan w:val="3"/>
            <w:vMerge w:val="restart"/>
            <w:tcMar>
              <w:top w:w="100" w:type="dxa"/>
              <w:left w:w="100" w:type="dxa"/>
              <w:bottom w:w="100" w:type="dxa"/>
              <w:right w:w="100" w:type="dxa"/>
            </w:tcMar>
          </w:tcPr>
          <w:p w:rsidR="005A1D61" w14:paraId="417F2EF8" w14:textId="77777777">
            <w:r>
              <w:rPr>
                <w:b/>
                <w:sz w:val="24"/>
              </w:rPr>
              <w:t>VALUE</w:t>
            </w:r>
          </w:p>
        </w:tc>
      </w:tr>
      <w:tr w14:paraId="206ED2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1A1AEB" w14:textId="77777777">
            <w:r>
              <w:rPr>
                <w:sz w:val="20"/>
              </w:rPr>
              <w:t>ANSWER LIST</w:t>
            </w:r>
          </w:p>
        </w:tc>
        <w:tc>
          <w:tcPr>
            <w:tcW w:w="10368" w:type="dxa"/>
            <w:gridSpan w:val="3"/>
            <w:vMerge w:val="restart"/>
            <w:tcMar>
              <w:top w:w="100" w:type="dxa"/>
              <w:left w:w="100" w:type="dxa"/>
              <w:bottom w:w="100" w:type="dxa"/>
              <w:right w:w="100" w:type="dxa"/>
            </w:tcMar>
          </w:tcPr>
          <w:p w:rsidR="005A1D61" w14:paraId="7787665C" w14:textId="77777777">
            <w:r>
              <w:rPr>
                <w:sz w:val="20"/>
              </w:rPr>
              <w:t>TORISPN_INT</w:t>
            </w:r>
          </w:p>
        </w:tc>
      </w:tr>
      <w:tr w14:paraId="122494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7E3071" w14:textId="77777777">
            <w:r>
              <w:rPr>
                <w:b/>
                <w:sz w:val="24"/>
              </w:rPr>
              <w:t>ANSWER LIST OPTIONS</w:t>
            </w:r>
          </w:p>
        </w:tc>
        <w:tc>
          <w:tcPr>
            <w:tcW w:w="3888" w:type="dxa"/>
            <w:vMerge w:val="restart"/>
            <w:tcMar>
              <w:top w:w="100" w:type="dxa"/>
              <w:left w:w="100" w:type="dxa"/>
              <w:bottom w:w="100" w:type="dxa"/>
              <w:right w:w="100" w:type="dxa"/>
            </w:tcMar>
          </w:tcPr>
          <w:p w:rsidR="005A1D61" w14:paraId="42153D76" w14:textId="77777777">
            <w:r>
              <w:rPr>
                <w:b/>
                <w:sz w:val="24"/>
              </w:rPr>
              <w:t>DISPLAY NAME</w:t>
            </w:r>
          </w:p>
        </w:tc>
        <w:tc>
          <w:tcPr>
            <w:tcW w:w="3888" w:type="dxa"/>
            <w:vMerge w:val="restart"/>
            <w:tcMar>
              <w:top w:w="100" w:type="dxa"/>
              <w:left w:w="100" w:type="dxa"/>
              <w:bottom w:w="100" w:type="dxa"/>
              <w:right w:w="100" w:type="dxa"/>
            </w:tcMar>
          </w:tcPr>
          <w:p w:rsidR="005A1D61" w14:paraId="43E3AC9C" w14:textId="77777777">
            <w:r>
              <w:rPr>
                <w:b/>
                <w:sz w:val="24"/>
              </w:rPr>
              <w:t>STORED VALUE</w:t>
            </w:r>
          </w:p>
        </w:tc>
        <w:tc>
          <w:tcPr>
            <w:tcW w:w="2592" w:type="dxa"/>
            <w:vMerge w:val="restart"/>
            <w:tcMar>
              <w:top w:w="100" w:type="dxa"/>
              <w:left w:w="100" w:type="dxa"/>
              <w:bottom w:w="100" w:type="dxa"/>
              <w:right w:w="100" w:type="dxa"/>
            </w:tcMar>
          </w:tcPr>
          <w:p w:rsidR="005A1D61" w14:paraId="1061C739" w14:textId="77777777">
            <w:r>
              <w:rPr>
                <w:b/>
                <w:sz w:val="24"/>
              </w:rPr>
              <w:t>VARIABLE</w:t>
            </w:r>
          </w:p>
        </w:tc>
      </w:tr>
      <w:tr w14:paraId="16D06D4D" w14:textId="77777777">
        <w:tblPrEx>
          <w:tblW w:w="0" w:type="auto"/>
          <w:tblLook w:val="04A0"/>
        </w:tblPrEx>
        <w:trPr>
          <w:trHeight w:val="269"/>
        </w:trPr>
        <w:tc>
          <w:tcPr>
            <w:tcW w:w="2592" w:type="dxa"/>
            <w:vMerge/>
            <w:tcMar>
              <w:top w:w="100" w:type="dxa"/>
              <w:left w:w="100" w:type="dxa"/>
              <w:bottom w:w="100" w:type="dxa"/>
              <w:right w:w="100" w:type="dxa"/>
            </w:tcMar>
          </w:tcPr>
          <w:p w:rsidR="005A1D61" w14:paraId="205ECE59" w14:textId="77777777"/>
        </w:tc>
        <w:tc>
          <w:tcPr>
            <w:tcW w:w="3888" w:type="dxa"/>
            <w:vMerge w:val="restart"/>
            <w:tcMar>
              <w:top w:w="100" w:type="dxa"/>
              <w:left w:w="100" w:type="dxa"/>
              <w:bottom w:w="100" w:type="dxa"/>
              <w:right w:w="100" w:type="dxa"/>
            </w:tcMar>
          </w:tcPr>
          <w:p w:rsidR="005A1D61" w14:paraId="701F015F" w14:textId="77777777">
            <w:r>
              <w:rPr>
                <w:sz w:val="20"/>
              </w:rPr>
              <w:t>No, not of Hispanic, Latino, or Spanish Origin</w:t>
            </w:r>
          </w:p>
        </w:tc>
        <w:tc>
          <w:tcPr>
            <w:tcW w:w="3888" w:type="dxa"/>
            <w:vMerge w:val="restart"/>
            <w:tcMar>
              <w:top w:w="100" w:type="dxa"/>
              <w:left w:w="100" w:type="dxa"/>
              <w:bottom w:w="100" w:type="dxa"/>
              <w:right w:w="100" w:type="dxa"/>
            </w:tcMar>
          </w:tcPr>
          <w:p w:rsidR="005A1D61" w14:paraId="70849FEE" w14:textId="77777777">
            <w:r>
              <w:rPr>
                <w:sz w:val="20"/>
              </w:rPr>
              <w:t>1</w:t>
            </w:r>
          </w:p>
        </w:tc>
        <w:tc>
          <w:tcPr>
            <w:tcW w:w="2592" w:type="dxa"/>
            <w:vMerge w:val="restart"/>
            <w:tcMar>
              <w:top w:w="100" w:type="dxa"/>
              <w:left w:w="100" w:type="dxa"/>
              <w:bottom w:w="100" w:type="dxa"/>
              <w:right w:w="100" w:type="dxa"/>
            </w:tcMar>
          </w:tcPr>
          <w:p w:rsidR="005A1D61" w14:paraId="2AF86892" w14:textId="77777777">
            <w:r>
              <w:rPr>
                <w:sz w:val="20"/>
              </w:rPr>
              <w:t>PUHSPNON_NO</w:t>
            </w:r>
          </w:p>
        </w:tc>
      </w:tr>
      <w:tr w14:paraId="3F651640" w14:textId="77777777">
        <w:tblPrEx>
          <w:tblW w:w="0" w:type="auto"/>
          <w:tblLook w:val="04A0"/>
        </w:tblPrEx>
        <w:trPr>
          <w:trHeight w:val="269"/>
        </w:trPr>
        <w:tc>
          <w:tcPr>
            <w:tcW w:w="2592" w:type="dxa"/>
            <w:vMerge/>
            <w:tcMar>
              <w:top w:w="100" w:type="dxa"/>
              <w:left w:w="100" w:type="dxa"/>
              <w:bottom w:w="100" w:type="dxa"/>
              <w:right w:w="100" w:type="dxa"/>
            </w:tcMar>
          </w:tcPr>
          <w:p w:rsidR="005A1D61" w14:paraId="54FDE8A8" w14:textId="77777777"/>
        </w:tc>
        <w:tc>
          <w:tcPr>
            <w:tcW w:w="3888" w:type="dxa"/>
            <w:vMerge w:val="restart"/>
            <w:tcMar>
              <w:top w:w="100" w:type="dxa"/>
              <w:left w:w="100" w:type="dxa"/>
              <w:bottom w:w="100" w:type="dxa"/>
              <w:right w:w="100" w:type="dxa"/>
            </w:tcMar>
          </w:tcPr>
          <w:p w:rsidR="005A1D61" w14:paraId="2BD34C06" w14:textId="77777777">
            <w:r>
              <w:rPr>
                <w:sz w:val="20"/>
              </w:rPr>
              <w:t>Yes, Mexican</w:t>
            </w:r>
          </w:p>
        </w:tc>
        <w:tc>
          <w:tcPr>
            <w:tcW w:w="3888" w:type="dxa"/>
            <w:vMerge w:val="restart"/>
            <w:tcMar>
              <w:top w:w="100" w:type="dxa"/>
              <w:left w:w="100" w:type="dxa"/>
              <w:bottom w:w="100" w:type="dxa"/>
              <w:right w:w="100" w:type="dxa"/>
            </w:tcMar>
          </w:tcPr>
          <w:p w:rsidR="005A1D61" w14:paraId="64185799" w14:textId="77777777">
            <w:r>
              <w:rPr>
                <w:sz w:val="20"/>
              </w:rPr>
              <w:t>1</w:t>
            </w:r>
          </w:p>
        </w:tc>
        <w:tc>
          <w:tcPr>
            <w:tcW w:w="2592" w:type="dxa"/>
            <w:vMerge w:val="restart"/>
            <w:tcMar>
              <w:top w:w="100" w:type="dxa"/>
              <w:left w:w="100" w:type="dxa"/>
              <w:bottom w:w="100" w:type="dxa"/>
              <w:right w:w="100" w:type="dxa"/>
            </w:tcMar>
          </w:tcPr>
          <w:p w:rsidR="005A1D61" w14:paraId="14E5651F" w14:textId="77777777">
            <w:r>
              <w:rPr>
                <w:sz w:val="20"/>
              </w:rPr>
              <w:t>PUORISPN1</w:t>
            </w:r>
          </w:p>
        </w:tc>
      </w:tr>
      <w:tr w14:paraId="17386A5B" w14:textId="77777777">
        <w:tblPrEx>
          <w:tblW w:w="0" w:type="auto"/>
          <w:tblLook w:val="04A0"/>
        </w:tblPrEx>
        <w:trPr>
          <w:trHeight w:val="269"/>
        </w:trPr>
        <w:tc>
          <w:tcPr>
            <w:tcW w:w="2592" w:type="dxa"/>
            <w:vMerge/>
            <w:tcMar>
              <w:top w:w="100" w:type="dxa"/>
              <w:left w:w="100" w:type="dxa"/>
              <w:bottom w:w="100" w:type="dxa"/>
              <w:right w:w="100" w:type="dxa"/>
            </w:tcMar>
          </w:tcPr>
          <w:p w:rsidR="005A1D61" w14:paraId="241373BD" w14:textId="77777777"/>
        </w:tc>
        <w:tc>
          <w:tcPr>
            <w:tcW w:w="3888" w:type="dxa"/>
            <w:vMerge w:val="restart"/>
            <w:tcMar>
              <w:top w:w="100" w:type="dxa"/>
              <w:left w:w="100" w:type="dxa"/>
              <w:bottom w:w="100" w:type="dxa"/>
              <w:right w:w="100" w:type="dxa"/>
            </w:tcMar>
          </w:tcPr>
          <w:p w:rsidR="005A1D61" w14:paraId="194BCF03" w14:textId="77777777">
            <w:r>
              <w:rPr>
                <w:sz w:val="20"/>
              </w:rPr>
              <w:t xml:space="preserve">Yes, Mexican </w:t>
            </w:r>
            <w:r>
              <w:rPr>
                <w:sz w:val="20"/>
              </w:rPr>
              <w:t>American</w:t>
            </w:r>
          </w:p>
        </w:tc>
        <w:tc>
          <w:tcPr>
            <w:tcW w:w="3888" w:type="dxa"/>
            <w:vMerge w:val="restart"/>
            <w:tcMar>
              <w:top w:w="100" w:type="dxa"/>
              <w:left w:w="100" w:type="dxa"/>
              <w:bottom w:w="100" w:type="dxa"/>
              <w:right w:w="100" w:type="dxa"/>
            </w:tcMar>
          </w:tcPr>
          <w:p w:rsidR="005A1D61" w14:paraId="0C516628" w14:textId="77777777">
            <w:r>
              <w:rPr>
                <w:sz w:val="20"/>
              </w:rPr>
              <w:t>1</w:t>
            </w:r>
          </w:p>
        </w:tc>
        <w:tc>
          <w:tcPr>
            <w:tcW w:w="2592" w:type="dxa"/>
            <w:vMerge w:val="restart"/>
            <w:tcMar>
              <w:top w:w="100" w:type="dxa"/>
              <w:left w:w="100" w:type="dxa"/>
              <w:bottom w:w="100" w:type="dxa"/>
              <w:right w:w="100" w:type="dxa"/>
            </w:tcMar>
          </w:tcPr>
          <w:p w:rsidR="005A1D61" w14:paraId="29C8CB9F" w14:textId="77777777">
            <w:r>
              <w:rPr>
                <w:sz w:val="20"/>
              </w:rPr>
              <w:t>PUORISPN2</w:t>
            </w:r>
          </w:p>
        </w:tc>
      </w:tr>
      <w:tr w14:paraId="3B09C062" w14:textId="77777777">
        <w:tblPrEx>
          <w:tblW w:w="0" w:type="auto"/>
          <w:tblLook w:val="04A0"/>
        </w:tblPrEx>
        <w:trPr>
          <w:trHeight w:val="269"/>
        </w:trPr>
        <w:tc>
          <w:tcPr>
            <w:tcW w:w="2592" w:type="dxa"/>
            <w:vMerge/>
            <w:tcMar>
              <w:top w:w="100" w:type="dxa"/>
              <w:left w:w="100" w:type="dxa"/>
              <w:bottom w:w="100" w:type="dxa"/>
              <w:right w:w="100" w:type="dxa"/>
            </w:tcMar>
          </w:tcPr>
          <w:p w:rsidR="005A1D61" w14:paraId="6A54E57F" w14:textId="77777777"/>
        </w:tc>
        <w:tc>
          <w:tcPr>
            <w:tcW w:w="3888" w:type="dxa"/>
            <w:vMerge w:val="restart"/>
            <w:tcMar>
              <w:top w:w="100" w:type="dxa"/>
              <w:left w:w="100" w:type="dxa"/>
              <w:bottom w:w="100" w:type="dxa"/>
              <w:right w:w="100" w:type="dxa"/>
            </w:tcMar>
          </w:tcPr>
          <w:p w:rsidR="005A1D61" w14:paraId="55F51B11" w14:textId="77777777">
            <w:r>
              <w:rPr>
                <w:sz w:val="20"/>
              </w:rPr>
              <w:t>Yes, Chicano</w:t>
            </w:r>
          </w:p>
        </w:tc>
        <w:tc>
          <w:tcPr>
            <w:tcW w:w="3888" w:type="dxa"/>
            <w:vMerge w:val="restart"/>
            <w:tcMar>
              <w:top w:w="100" w:type="dxa"/>
              <w:left w:w="100" w:type="dxa"/>
              <w:bottom w:w="100" w:type="dxa"/>
              <w:right w:w="100" w:type="dxa"/>
            </w:tcMar>
          </w:tcPr>
          <w:p w:rsidR="005A1D61" w14:paraId="371C4487" w14:textId="77777777">
            <w:r>
              <w:rPr>
                <w:sz w:val="20"/>
              </w:rPr>
              <w:t>1</w:t>
            </w:r>
          </w:p>
        </w:tc>
        <w:tc>
          <w:tcPr>
            <w:tcW w:w="2592" w:type="dxa"/>
            <w:vMerge w:val="restart"/>
            <w:tcMar>
              <w:top w:w="100" w:type="dxa"/>
              <w:left w:w="100" w:type="dxa"/>
              <w:bottom w:w="100" w:type="dxa"/>
              <w:right w:w="100" w:type="dxa"/>
            </w:tcMar>
          </w:tcPr>
          <w:p w:rsidR="005A1D61" w14:paraId="527DB15B" w14:textId="77777777">
            <w:r>
              <w:rPr>
                <w:sz w:val="20"/>
              </w:rPr>
              <w:t>PUORISPN3</w:t>
            </w:r>
          </w:p>
        </w:tc>
      </w:tr>
      <w:tr w14:paraId="6D717CFC" w14:textId="77777777">
        <w:tblPrEx>
          <w:tblW w:w="0" w:type="auto"/>
          <w:tblLook w:val="04A0"/>
        </w:tblPrEx>
        <w:trPr>
          <w:trHeight w:val="269"/>
        </w:trPr>
        <w:tc>
          <w:tcPr>
            <w:tcW w:w="2592" w:type="dxa"/>
            <w:vMerge/>
            <w:tcMar>
              <w:top w:w="100" w:type="dxa"/>
              <w:left w:w="100" w:type="dxa"/>
              <w:bottom w:w="100" w:type="dxa"/>
              <w:right w:w="100" w:type="dxa"/>
            </w:tcMar>
          </w:tcPr>
          <w:p w:rsidR="005A1D61" w14:paraId="00263EA8" w14:textId="77777777"/>
        </w:tc>
        <w:tc>
          <w:tcPr>
            <w:tcW w:w="3888" w:type="dxa"/>
            <w:vMerge w:val="restart"/>
            <w:tcMar>
              <w:top w:w="100" w:type="dxa"/>
              <w:left w:w="100" w:type="dxa"/>
              <w:bottom w:w="100" w:type="dxa"/>
              <w:right w:w="100" w:type="dxa"/>
            </w:tcMar>
          </w:tcPr>
          <w:p w:rsidR="005A1D61" w14:paraId="563E5858" w14:textId="77777777">
            <w:r>
              <w:rPr>
                <w:sz w:val="20"/>
              </w:rPr>
              <w:t>Yes, Puerto Rican</w:t>
            </w:r>
          </w:p>
        </w:tc>
        <w:tc>
          <w:tcPr>
            <w:tcW w:w="3888" w:type="dxa"/>
            <w:vMerge w:val="restart"/>
            <w:tcMar>
              <w:top w:w="100" w:type="dxa"/>
              <w:left w:w="100" w:type="dxa"/>
              <w:bottom w:w="100" w:type="dxa"/>
              <w:right w:w="100" w:type="dxa"/>
            </w:tcMar>
          </w:tcPr>
          <w:p w:rsidR="005A1D61" w14:paraId="30D01358" w14:textId="77777777">
            <w:r>
              <w:rPr>
                <w:sz w:val="20"/>
              </w:rPr>
              <w:t>1</w:t>
            </w:r>
          </w:p>
        </w:tc>
        <w:tc>
          <w:tcPr>
            <w:tcW w:w="2592" w:type="dxa"/>
            <w:vMerge w:val="restart"/>
            <w:tcMar>
              <w:top w:w="100" w:type="dxa"/>
              <w:left w:w="100" w:type="dxa"/>
              <w:bottom w:w="100" w:type="dxa"/>
              <w:right w:w="100" w:type="dxa"/>
            </w:tcMar>
          </w:tcPr>
          <w:p w:rsidR="005A1D61" w14:paraId="3982E3FF" w14:textId="77777777">
            <w:r>
              <w:rPr>
                <w:sz w:val="20"/>
              </w:rPr>
              <w:t>PUORISPN4</w:t>
            </w:r>
          </w:p>
        </w:tc>
      </w:tr>
      <w:tr w14:paraId="0C8C0275" w14:textId="77777777">
        <w:tblPrEx>
          <w:tblW w:w="0" w:type="auto"/>
          <w:tblLook w:val="04A0"/>
        </w:tblPrEx>
        <w:trPr>
          <w:trHeight w:val="269"/>
        </w:trPr>
        <w:tc>
          <w:tcPr>
            <w:tcW w:w="2592" w:type="dxa"/>
            <w:vMerge/>
            <w:tcMar>
              <w:top w:w="100" w:type="dxa"/>
              <w:left w:w="100" w:type="dxa"/>
              <w:bottom w:w="100" w:type="dxa"/>
              <w:right w:w="100" w:type="dxa"/>
            </w:tcMar>
          </w:tcPr>
          <w:p w:rsidR="005A1D61" w14:paraId="35D4B719" w14:textId="77777777"/>
        </w:tc>
        <w:tc>
          <w:tcPr>
            <w:tcW w:w="3888" w:type="dxa"/>
            <w:vMerge w:val="restart"/>
            <w:tcMar>
              <w:top w:w="100" w:type="dxa"/>
              <w:left w:w="100" w:type="dxa"/>
              <w:bottom w:w="100" w:type="dxa"/>
              <w:right w:w="100" w:type="dxa"/>
            </w:tcMar>
          </w:tcPr>
          <w:p w:rsidR="005A1D61" w14:paraId="3C81151F" w14:textId="77777777">
            <w:r>
              <w:rPr>
                <w:sz w:val="20"/>
              </w:rPr>
              <w:t>Yes, Cuban</w:t>
            </w:r>
          </w:p>
        </w:tc>
        <w:tc>
          <w:tcPr>
            <w:tcW w:w="3888" w:type="dxa"/>
            <w:vMerge w:val="restart"/>
            <w:tcMar>
              <w:top w:w="100" w:type="dxa"/>
              <w:left w:w="100" w:type="dxa"/>
              <w:bottom w:w="100" w:type="dxa"/>
              <w:right w:w="100" w:type="dxa"/>
            </w:tcMar>
          </w:tcPr>
          <w:p w:rsidR="005A1D61" w14:paraId="3F141456" w14:textId="77777777">
            <w:r>
              <w:rPr>
                <w:sz w:val="20"/>
              </w:rPr>
              <w:t>1</w:t>
            </w:r>
          </w:p>
        </w:tc>
        <w:tc>
          <w:tcPr>
            <w:tcW w:w="2592" w:type="dxa"/>
            <w:vMerge w:val="restart"/>
            <w:tcMar>
              <w:top w:w="100" w:type="dxa"/>
              <w:left w:w="100" w:type="dxa"/>
              <w:bottom w:w="100" w:type="dxa"/>
              <w:right w:w="100" w:type="dxa"/>
            </w:tcMar>
          </w:tcPr>
          <w:p w:rsidR="005A1D61" w14:paraId="005D0B6D" w14:textId="77777777">
            <w:r>
              <w:rPr>
                <w:sz w:val="20"/>
              </w:rPr>
              <w:t>PUORISPN5</w:t>
            </w:r>
          </w:p>
        </w:tc>
      </w:tr>
      <w:tr w14:paraId="46E6D197" w14:textId="77777777">
        <w:tblPrEx>
          <w:tblW w:w="0" w:type="auto"/>
          <w:tblLook w:val="04A0"/>
        </w:tblPrEx>
        <w:trPr>
          <w:trHeight w:val="269"/>
        </w:trPr>
        <w:tc>
          <w:tcPr>
            <w:tcW w:w="2592" w:type="dxa"/>
            <w:vMerge/>
            <w:tcMar>
              <w:top w:w="100" w:type="dxa"/>
              <w:left w:w="100" w:type="dxa"/>
              <w:bottom w:w="100" w:type="dxa"/>
              <w:right w:w="100" w:type="dxa"/>
            </w:tcMar>
          </w:tcPr>
          <w:p w:rsidR="005A1D61" w14:paraId="7246FC46" w14:textId="77777777"/>
        </w:tc>
        <w:tc>
          <w:tcPr>
            <w:tcW w:w="3888" w:type="dxa"/>
            <w:vMerge w:val="restart"/>
            <w:tcMar>
              <w:top w:w="100" w:type="dxa"/>
              <w:left w:w="100" w:type="dxa"/>
              <w:bottom w:w="100" w:type="dxa"/>
              <w:right w:w="100" w:type="dxa"/>
            </w:tcMar>
          </w:tcPr>
          <w:p w:rsidR="005A1D61" w14:paraId="2848F35F" w14:textId="77777777">
            <w:r>
              <w:rPr>
                <w:sz w:val="20"/>
              </w:rPr>
              <w:t>Yes, Cuban American</w:t>
            </w:r>
          </w:p>
        </w:tc>
        <w:tc>
          <w:tcPr>
            <w:tcW w:w="3888" w:type="dxa"/>
            <w:vMerge w:val="restart"/>
            <w:tcMar>
              <w:top w:w="100" w:type="dxa"/>
              <w:left w:w="100" w:type="dxa"/>
              <w:bottom w:w="100" w:type="dxa"/>
              <w:right w:w="100" w:type="dxa"/>
            </w:tcMar>
          </w:tcPr>
          <w:p w:rsidR="005A1D61" w14:paraId="11AD4813" w14:textId="77777777">
            <w:r>
              <w:rPr>
                <w:sz w:val="20"/>
              </w:rPr>
              <w:t>1</w:t>
            </w:r>
          </w:p>
        </w:tc>
        <w:tc>
          <w:tcPr>
            <w:tcW w:w="2592" w:type="dxa"/>
            <w:vMerge w:val="restart"/>
            <w:tcMar>
              <w:top w:w="100" w:type="dxa"/>
              <w:left w:w="100" w:type="dxa"/>
              <w:bottom w:w="100" w:type="dxa"/>
              <w:right w:w="100" w:type="dxa"/>
            </w:tcMar>
          </w:tcPr>
          <w:p w:rsidR="005A1D61" w14:paraId="3FB2BC19" w14:textId="77777777">
            <w:r>
              <w:rPr>
                <w:sz w:val="20"/>
              </w:rPr>
              <w:t>PUORISPN6</w:t>
            </w:r>
          </w:p>
        </w:tc>
      </w:tr>
      <w:tr w14:paraId="1E93C5A1" w14:textId="77777777">
        <w:tblPrEx>
          <w:tblW w:w="0" w:type="auto"/>
          <w:tblLook w:val="04A0"/>
        </w:tblPrEx>
        <w:trPr>
          <w:trHeight w:val="269"/>
        </w:trPr>
        <w:tc>
          <w:tcPr>
            <w:tcW w:w="2592" w:type="dxa"/>
            <w:vMerge/>
            <w:tcMar>
              <w:top w:w="100" w:type="dxa"/>
              <w:left w:w="100" w:type="dxa"/>
              <w:bottom w:w="100" w:type="dxa"/>
              <w:right w:w="100" w:type="dxa"/>
            </w:tcMar>
          </w:tcPr>
          <w:p w:rsidR="005A1D61" w14:paraId="200364C6" w14:textId="77777777"/>
        </w:tc>
        <w:tc>
          <w:tcPr>
            <w:tcW w:w="3888" w:type="dxa"/>
            <w:vMerge w:val="restart"/>
            <w:tcMar>
              <w:top w:w="100" w:type="dxa"/>
              <w:left w:w="100" w:type="dxa"/>
              <w:bottom w:w="100" w:type="dxa"/>
              <w:right w:w="100" w:type="dxa"/>
            </w:tcMar>
          </w:tcPr>
          <w:p w:rsidR="005A1D61" w14:paraId="3D3DCE61" w14:textId="77777777">
            <w:r>
              <w:rPr>
                <w:sz w:val="20"/>
              </w:rPr>
              <w:t>Yes, another Hispanic, Latino, or Spanish origin</w:t>
            </w:r>
          </w:p>
        </w:tc>
        <w:tc>
          <w:tcPr>
            <w:tcW w:w="3888" w:type="dxa"/>
            <w:vMerge w:val="restart"/>
            <w:tcMar>
              <w:top w:w="100" w:type="dxa"/>
              <w:left w:w="100" w:type="dxa"/>
              <w:bottom w:w="100" w:type="dxa"/>
              <w:right w:w="100" w:type="dxa"/>
            </w:tcMar>
          </w:tcPr>
          <w:p w:rsidR="005A1D61" w14:paraId="07233FE6" w14:textId="77777777">
            <w:r>
              <w:rPr>
                <w:sz w:val="20"/>
              </w:rPr>
              <w:t>1</w:t>
            </w:r>
          </w:p>
        </w:tc>
        <w:tc>
          <w:tcPr>
            <w:tcW w:w="2592" w:type="dxa"/>
            <w:vMerge w:val="restart"/>
            <w:tcMar>
              <w:top w:w="100" w:type="dxa"/>
              <w:left w:w="100" w:type="dxa"/>
              <w:bottom w:w="100" w:type="dxa"/>
              <w:right w:w="100" w:type="dxa"/>
            </w:tcMar>
          </w:tcPr>
          <w:p w:rsidR="005A1D61" w14:paraId="6E571A2B" w14:textId="77777777">
            <w:r>
              <w:rPr>
                <w:sz w:val="20"/>
              </w:rPr>
              <w:t>PUORISPN7</w:t>
            </w:r>
          </w:p>
        </w:tc>
      </w:tr>
      <w:tr w14:paraId="3B03800D" w14:textId="77777777">
        <w:tblPrEx>
          <w:tblW w:w="0" w:type="auto"/>
          <w:tblLook w:val="04A0"/>
        </w:tblPrEx>
        <w:trPr>
          <w:trHeight w:val="269"/>
        </w:trPr>
        <w:tc>
          <w:tcPr>
            <w:tcW w:w="2592" w:type="dxa"/>
            <w:vMerge/>
            <w:tcMar>
              <w:top w:w="100" w:type="dxa"/>
              <w:left w:w="100" w:type="dxa"/>
              <w:bottom w:w="100" w:type="dxa"/>
              <w:right w:w="100" w:type="dxa"/>
            </w:tcMar>
          </w:tcPr>
          <w:p w:rsidR="005A1D61" w14:paraId="26117B72" w14:textId="77777777"/>
        </w:tc>
        <w:tc>
          <w:tcPr>
            <w:tcW w:w="3888" w:type="dxa"/>
            <w:tcMar>
              <w:top w:w="100" w:type="dxa"/>
              <w:left w:w="100" w:type="dxa"/>
              <w:bottom w:w="100" w:type="dxa"/>
              <w:right w:w="100" w:type="dxa"/>
            </w:tcMar>
          </w:tcPr>
          <w:p w:rsidR="005A1D61" w14:paraId="07B9829C" w14:textId="77777777"/>
        </w:tc>
        <w:tc>
          <w:tcPr>
            <w:tcW w:w="3888" w:type="dxa"/>
            <w:tcMar>
              <w:top w:w="100" w:type="dxa"/>
              <w:left w:w="100" w:type="dxa"/>
              <w:bottom w:w="100" w:type="dxa"/>
              <w:right w:w="100" w:type="dxa"/>
            </w:tcMar>
          </w:tcPr>
          <w:p w:rsidR="005A1D61" w14:paraId="72D44501" w14:textId="77777777"/>
        </w:tc>
        <w:tc>
          <w:tcPr>
            <w:tcW w:w="2592" w:type="dxa"/>
            <w:tcMar>
              <w:top w:w="100" w:type="dxa"/>
              <w:left w:w="100" w:type="dxa"/>
              <w:bottom w:w="100" w:type="dxa"/>
              <w:right w:w="100" w:type="dxa"/>
            </w:tcMar>
          </w:tcPr>
          <w:p w:rsidR="005A1D61" w14:paraId="54682941" w14:textId="77777777">
            <w:r>
              <w:rPr>
                <w:sz w:val="20"/>
              </w:rPr>
              <w:t>PUOROTSS</w:t>
            </w:r>
          </w:p>
        </w:tc>
      </w:tr>
    </w:tbl>
    <w:p w:rsidR="005A1D61" w14:paraId="1054399C" w14:textId="77777777"/>
    <w:tbl>
      <w:tblPr>
        <w:tblStyle w:val="TableGrid"/>
        <w:tblW w:w="0" w:type="auto"/>
        <w:tblLook w:val="04A0"/>
      </w:tblPr>
      <w:tblGrid>
        <w:gridCol w:w="2590"/>
        <w:gridCol w:w="5180"/>
        <w:gridCol w:w="5180"/>
      </w:tblGrid>
      <w:tr w14:paraId="5864539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A32C2B5" w14:textId="77777777">
            <w:r>
              <w:rPr>
                <w:b/>
                <w:sz w:val="30"/>
              </w:rPr>
              <w:t xml:space="preserve">BLOCK: </w:t>
            </w:r>
            <w:r>
              <w:rPr>
                <w:b/>
                <w:sz w:val="30"/>
              </w:rPr>
              <w:t>BLKDEMOGRAPHICS_NEW ADD ROSTER / SCREEN: SC_RACE_INT / QUESTION: RACE_INT_CPS (STANDARD)</w:t>
            </w:r>
          </w:p>
        </w:tc>
      </w:tr>
      <w:tr w14:paraId="707076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E7F71E" w14:textId="77777777">
            <w:r>
              <w:rPr>
                <w:b/>
                <w:sz w:val="24"/>
              </w:rPr>
              <w:t>ATTRIBUTE NAME</w:t>
            </w:r>
          </w:p>
        </w:tc>
        <w:tc>
          <w:tcPr>
            <w:tcW w:w="10368" w:type="dxa"/>
            <w:gridSpan w:val="2"/>
            <w:vMerge w:val="restart"/>
            <w:tcMar>
              <w:top w:w="100" w:type="dxa"/>
              <w:left w:w="100" w:type="dxa"/>
              <w:bottom w:w="100" w:type="dxa"/>
              <w:right w:w="100" w:type="dxa"/>
            </w:tcMar>
          </w:tcPr>
          <w:p w:rsidR="005A1D61" w14:paraId="2CFFE7E8" w14:textId="77777777">
            <w:r>
              <w:rPr>
                <w:b/>
                <w:sz w:val="24"/>
              </w:rPr>
              <w:t>VALUE</w:t>
            </w:r>
          </w:p>
        </w:tc>
      </w:tr>
      <w:tr w14:paraId="4DE950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919B3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DFCFFAC" w14:textId="77777777">
            <w:r>
              <w:rPr>
                <w:sz w:val="20"/>
              </w:rPr>
              <w:t>What is ^PNAME race?</w:t>
            </w:r>
          </w:p>
        </w:tc>
      </w:tr>
      <w:tr w14:paraId="2DB6F6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B422B7" w14:textId="77777777">
            <w:r>
              <w:rPr>
                <w:sz w:val="20"/>
              </w:rPr>
              <w:t>REVIEW SCREEN LABEL</w:t>
            </w:r>
          </w:p>
        </w:tc>
        <w:tc>
          <w:tcPr>
            <w:tcW w:w="10368" w:type="dxa"/>
            <w:gridSpan w:val="2"/>
            <w:vMerge w:val="restart"/>
            <w:tcMar>
              <w:top w:w="100" w:type="dxa"/>
              <w:left w:w="100" w:type="dxa"/>
              <w:bottom w:w="100" w:type="dxa"/>
              <w:right w:w="100" w:type="dxa"/>
            </w:tcMar>
          </w:tcPr>
          <w:p w:rsidR="005A1D61" w14:paraId="3BA46B59" w14:textId="77777777">
            <w:r>
              <w:rPr>
                <w:sz w:val="20"/>
              </w:rPr>
              <w:t>Race</w:t>
            </w:r>
          </w:p>
        </w:tc>
      </w:tr>
      <w:tr w14:paraId="51D1D2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2A868E" w14:textId="77777777">
            <w:r>
              <w:rPr>
                <w:b/>
                <w:sz w:val="24"/>
              </w:rPr>
              <w:t>FILL</w:t>
            </w:r>
          </w:p>
        </w:tc>
        <w:tc>
          <w:tcPr>
            <w:tcW w:w="5184" w:type="dxa"/>
            <w:vMerge w:val="restart"/>
            <w:tcMar>
              <w:top w:w="100" w:type="dxa"/>
              <w:left w:w="100" w:type="dxa"/>
              <w:bottom w:w="100" w:type="dxa"/>
              <w:right w:w="100" w:type="dxa"/>
            </w:tcMar>
          </w:tcPr>
          <w:p w:rsidR="005A1D61" w14:paraId="7D78EDD8" w14:textId="77777777">
            <w:r>
              <w:rPr>
                <w:b/>
                <w:sz w:val="24"/>
              </w:rPr>
              <w:t>CONDITION</w:t>
            </w:r>
          </w:p>
        </w:tc>
        <w:tc>
          <w:tcPr>
            <w:tcW w:w="5184" w:type="dxa"/>
            <w:vMerge w:val="restart"/>
            <w:tcMar>
              <w:top w:w="100" w:type="dxa"/>
              <w:left w:w="100" w:type="dxa"/>
              <w:bottom w:w="100" w:type="dxa"/>
              <w:right w:w="100" w:type="dxa"/>
            </w:tcMar>
          </w:tcPr>
          <w:p w:rsidR="005A1D61" w14:paraId="234965C4" w14:textId="77777777">
            <w:r>
              <w:rPr>
                <w:b/>
                <w:sz w:val="24"/>
              </w:rPr>
              <w:t>VALUE</w:t>
            </w:r>
          </w:p>
        </w:tc>
      </w:tr>
      <w:tr w14:paraId="67B4787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74A30D" w14:textId="77777777">
            <w:r>
              <w:rPr>
                <w:b/>
                <w:sz w:val="24"/>
              </w:rPr>
              <w:t>PNAME</w:t>
            </w:r>
          </w:p>
        </w:tc>
        <w:tc>
          <w:tcPr>
            <w:tcW w:w="5184" w:type="dxa"/>
            <w:vMerge w:val="restart"/>
            <w:tcMar>
              <w:top w:w="100" w:type="dxa"/>
              <w:left w:w="100" w:type="dxa"/>
              <w:bottom w:w="100" w:type="dxa"/>
              <w:right w:w="100" w:type="dxa"/>
            </w:tcMar>
          </w:tcPr>
          <w:p w:rsidR="005A1D61" w14:paraId="0AA01180" w14:textId="77777777">
            <w:r>
              <w:rPr>
                <w:sz w:val="20"/>
              </w:rPr>
              <w:t>PULINENO==HURESPLI</w:t>
            </w:r>
          </w:p>
        </w:tc>
        <w:tc>
          <w:tcPr>
            <w:tcW w:w="5184" w:type="dxa"/>
            <w:vMerge w:val="restart"/>
            <w:tcMar>
              <w:top w:w="100" w:type="dxa"/>
              <w:left w:w="100" w:type="dxa"/>
              <w:bottom w:w="100" w:type="dxa"/>
              <w:right w:w="100" w:type="dxa"/>
            </w:tcMar>
          </w:tcPr>
          <w:p w:rsidR="005A1D61" w14:paraId="39CC2501" w14:textId="77777777">
            <w:r>
              <w:rPr>
                <w:sz w:val="20"/>
              </w:rPr>
              <w:t>your</w:t>
            </w:r>
          </w:p>
        </w:tc>
      </w:tr>
      <w:tr w14:paraId="07A240F3" w14:textId="77777777">
        <w:tblPrEx>
          <w:tblW w:w="0" w:type="auto"/>
          <w:tblLook w:val="04A0"/>
        </w:tblPrEx>
        <w:trPr>
          <w:trHeight w:val="269"/>
        </w:trPr>
        <w:tc>
          <w:tcPr>
            <w:tcW w:w="2592" w:type="dxa"/>
            <w:vMerge/>
            <w:tcMar>
              <w:top w:w="100" w:type="dxa"/>
              <w:left w:w="100" w:type="dxa"/>
              <w:bottom w:w="100" w:type="dxa"/>
              <w:right w:w="100" w:type="dxa"/>
            </w:tcMar>
          </w:tcPr>
          <w:p w:rsidR="005A1D61" w14:paraId="117E7D05" w14:textId="77777777"/>
        </w:tc>
        <w:tc>
          <w:tcPr>
            <w:tcW w:w="5184" w:type="dxa"/>
            <w:tcMar>
              <w:top w:w="100" w:type="dxa"/>
              <w:left w:w="100" w:type="dxa"/>
              <w:bottom w:w="100" w:type="dxa"/>
              <w:right w:w="100" w:type="dxa"/>
            </w:tcMar>
          </w:tcPr>
          <w:p w:rsidR="005A1D61" w14:paraId="3C8EF219" w14:textId="77777777"/>
        </w:tc>
        <w:tc>
          <w:tcPr>
            <w:tcW w:w="5184" w:type="dxa"/>
            <w:tcMar>
              <w:top w:w="100" w:type="dxa"/>
              <w:left w:w="100" w:type="dxa"/>
              <w:bottom w:w="100" w:type="dxa"/>
              <w:right w:w="100" w:type="dxa"/>
            </w:tcMar>
          </w:tcPr>
          <w:p w:rsidR="005A1D61" w14:paraId="52EA7549" w14:textId="77777777">
            <w:r>
              <w:rPr>
                <w:sz w:val="20"/>
              </w:rPr>
              <w:t>{{model.PUFNAME}} {{model.PULNAME}}'s</w:t>
            </w:r>
          </w:p>
        </w:tc>
      </w:tr>
    </w:tbl>
    <w:p w:rsidR="005A1D61" w14:paraId="76A24C11" w14:textId="77777777"/>
    <w:tbl>
      <w:tblPr>
        <w:tblStyle w:val="TableGrid"/>
        <w:tblW w:w="0" w:type="auto"/>
        <w:tblLook w:val="04A0"/>
      </w:tblPr>
      <w:tblGrid>
        <w:gridCol w:w="2590"/>
        <w:gridCol w:w="3885"/>
        <w:gridCol w:w="3884"/>
        <w:gridCol w:w="2591"/>
      </w:tblGrid>
      <w:tr w14:paraId="699D085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B4D254E" w14:textId="77777777">
            <w:r>
              <w:rPr>
                <w:b/>
                <w:sz w:val="30"/>
              </w:rPr>
              <w:t>BLOCK: BLKDEMOGRAPHICS_NEW ADD ROSTER / SCREEN: SC_RACE_INT / QUESTION: RACE_INT_CPS / RESPONSE: RRACE_INT_CPS (STANDARD, CHECKBOX)</w:t>
            </w:r>
          </w:p>
        </w:tc>
      </w:tr>
      <w:tr w14:paraId="71076F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56A842" w14:textId="77777777">
            <w:r>
              <w:rPr>
                <w:b/>
                <w:sz w:val="24"/>
              </w:rPr>
              <w:t>ATTRIBUTE NAME</w:t>
            </w:r>
          </w:p>
        </w:tc>
        <w:tc>
          <w:tcPr>
            <w:tcW w:w="10368" w:type="dxa"/>
            <w:gridSpan w:val="3"/>
            <w:vMerge w:val="restart"/>
            <w:tcMar>
              <w:top w:w="100" w:type="dxa"/>
              <w:left w:w="100" w:type="dxa"/>
              <w:bottom w:w="100" w:type="dxa"/>
              <w:right w:w="100" w:type="dxa"/>
            </w:tcMar>
          </w:tcPr>
          <w:p w:rsidR="005A1D61" w14:paraId="3F81C8F7" w14:textId="77777777">
            <w:r>
              <w:rPr>
                <w:b/>
                <w:sz w:val="24"/>
              </w:rPr>
              <w:t>VALUE</w:t>
            </w:r>
          </w:p>
        </w:tc>
      </w:tr>
      <w:tr w14:paraId="00E41A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408A61" w14:textId="77777777">
            <w:r>
              <w:rPr>
                <w:sz w:val="20"/>
              </w:rPr>
              <w:t>ANSWER LIST</w:t>
            </w:r>
          </w:p>
        </w:tc>
        <w:tc>
          <w:tcPr>
            <w:tcW w:w="10368" w:type="dxa"/>
            <w:gridSpan w:val="3"/>
            <w:vMerge w:val="restart"/>
            <w:tcMar>
              <w:top w:w="100" w:type="dxa"/>
              <w:left w:w="100" w:type="dxa"/>
              <w:bottom w:w="100" w:type="dxa"/>
              <w:right w:w="100" w:type="dxa"/>
            </w:tcMar>
          </w:tcPr>
          <w:p w:rsidR="005A1D61" w14:paraId="58098946" w14:textId="77777777">
            <w:r>
              <w:rPr>
                <w:sz w:val="20"/>
              </w:rPr>
              <w:t>TRACE_INT</w:t>
            </w:r>
          </w:p>
        </w:tc>
      </w:tr>
      <w:tr w14:paraId="68E499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E0F774" w14:textId="77777777">
            <w:r>
              <w:rPr>
                <w:b/>
                <w:sz w:val="24"/>
              </w:rPr>
              <w:t>ANSWER LIST OPTIONS</w:t>
            </w:r>
          </w:p>
        </w:tc>
        <w:tc>
          <w:tcPr>
            <w:tcW w:w="3888" w:type="dxa"/>
            <w:vMerge w:val="restart"/>
            <w:tcMar>
              <w:top w:w="100" w:type="dxa"/>
              <w:left w:w="100" w:type="dxa"/>
              <w:bottom w:w="100" w:type="dxa"/>
              <w:right w:w="100" w:type="dxa"/>
            </w:tcMar>
          </w:tcPr>
          <w:p w:rsidR="005A1D61" w14:paraId="56820059" w14:textId="77777777">
            <w:r>
              <w:rPr>
                <w:b/>
                <w:sz w:val="24"/>
              </w:rPr>
              <w:t>DISPLAY NAME</w:t>
            </w:r>
          </w:p>
        </w:tc>
        <w:tc>
          <w:tcPr>
            <w:tcW w:w="3888" w:type="dxa"/>
            <w:vMerge w:val="restart"/>
            <w:tcMar>
              <w:top w:w="100" w:type="dxa"/>
              <w:left w:w="100" w:type="dxa"/>
              <w:bottom w:w="100" w:type="dxa"/>
              <w:right w:w="100" w:type="dxa"/>
            </w:tcMar>
          </w:tcPr>
          <w:p w:rsidR="005A1D61" w14:paraId="54542827" w14:textId="77777777">
            <w:r>
              <w:rPr>
                <w:b/>
                <w:sz w:val="24"/>
              </w:rPr>
              <w:t>STORED VALUE</w:t>
            </w:r>
          </w:p>
        </w:tc>
        <w:tc>
          <w:tcPr>
            <w:tcW w:w="2592" w:type="dxa"/>
            <w:vMerge w:val="restart"/>
            <w:tcMar>
              <w:top w:w="100" w:type="dxa"/>
              <w:left w:w="100" w:type="dxa"/>
              <w:bottom w:w="100" w:type="dxa"/>
              <w:right w:w="100" w:type="dxa"/>
            </w:tcMar>
          </w:tcPr>
          <w:p w:rsidR="005A1D61" w14:paraId="3B95477F" w14:textId="77777777">
            <w:r>
              <w:rPr>
                <w:b/>
                <w:sz w:val="24"/>
              </w:rPr>
              <w:t>VARIABLE</w:t>
            </w:r>
          </w:p>
        </w:tc>
      </w:tr>
      <w:tr w14:paraId="02286E3F" w14:textId="77777777">
        <w:tblPrEx>
          <w:tblW w:w="0" w:type="auto"/>
          <w:tblLook w:val="04A0"/>
        </w:tblPrEx>
        <w:trPr>
          <w:trHeight w:val="269"/>
        </w:trPr>
        <w:tc>
          <w:tcPr>
            <w:tcW w:w="2592" w:type="dxa"/>
            <w:vMerge/>
            <w:tcMar>
              <w:top w:w="100" w:type="dxa"/>
              <w:left w:w="100" w:type="dxa"/>
              <w:bottom w:w="100" w:type="dxa"/>
              <w:right w:w="100" w:type="dxa"/>
            </w:tcMar>
          </w:tcPr>
          <w:p w:rsidR="005A1D61" w14:paraId="24D306C4" w14:textId="77777777"/>
        </w:tc>
        <w:tc>
          <w:tcPr>
            <w:tcW w:w="3888" w:type="dxa"/>
            <w:vMerge w:val="restart"/>
            <w:tcMar>
              <w:top w:w="100" w:type="dxa"/>
              <w:left w:w="100" w:type="dxa"/>
              <w:bottom w:w="100" w:type="dxa"/>
              <w:right w:w="100" w:type="dxa"/>
            </w:tcMar>
          </w:tcPr>
          <w:p w:rsidR="005A1D61" w14:paraId="4EB75223" w14:textId="77777777">
            <w:r>
              <w:rPr>
                <w:sz w:val="20"/>
              </w:rPr>
              <w:t>White</w:t>
            </w:r>
          </w:p>
        </w:tc>
        <w:tc>
          <w:tcPr>
            <w:tcW w:w="3888" w:type="dxa"/>
            <w:vMerge w:val="restart"/>
            <w:tcMar>
              <w:top w:w="100" w:type="dxa"/>
              <w:left w:w="100" w:type="dxa"/>
              <w:bottom w:w="100" w:type="dxa"/>
              <w:right w:w="100" w:type="dxa"/>
            </w:tcMar>
          </w:tcPr>
          <w:p w:rsidR="005A1D61" w14:paraId="69D6E6BF" w14:textId="77777777">
            <w:r>
              <w:rPr>
                <w:sz w:val="20"/>
              </w:rPr>
              <w:t>1</w:t>
            </w:r>
          </w:p>
        </w:tc>
        <w:tc>
          <w:tcPr>
            <w:tcW w:w="2592" w:type="dxa"/>
            <w:vMerge w:val="restart"/>
            <w:tcMar>
              <w:top w:w="100" w:type="dxa"/>
              <w:left w:w="100" w:type="dxa"/>
              <w:bottom w:w="100" w:type="dxa"/>
              <w:right w:w="100" w:type="dxa"/>
            </w:tcMar>
          </w:tcPr>
          <w:p w:rsidR="005A1D61" w14:paraId="745F2C03" w14:textId="77777777">
            <w:r>
              <w:rPr>
                <w:sz w:val="20"/>
              </w:rPr>
              <w:t>PURACEO1</w:t>
            </w:r>
          </w:p>
        </w:tc>
      </w:tr>
      <w:tr w14:paraId="0DFA3CA1" w14:textId="77777777">
        <w:tblPrEx>
          <w:tblW w:w="0" w:type="auto"/>
          <w:tblLook w:val="04A0"/>
        </w:tblPrEx>
        <w:trPr>
          <w:trHeight w:val="269"/>
        </w:trPr>
        <w:tc>
          <w:tcPr>
            <w:tcW w:w="2592" w:type="dxa"/>
            <w:vMerge/>
            <w:tcMar>
              <w:top w:w="100" w:type="dxa"/>
              <w:left w:w="100" w:type="dxa"/>
              <w:bottom w:w="100" w:type="dxa"/>
              <w:right w:w="100" w:type="dxa"/>
            </w:tcMar>
          </w:tcPr>
          <w:p w:rsidR="005A1D61" w14:paraId="641A23CD" w14:textId="77777777"/>
        </w:tc>
        <w:tc>
          <w:tcPr>
            <w:tcW w:w="3888" w:type="dxa"/>
            <w:vMerge w:val="restart"/>
            <w:tcMar>
              <w:top w:w="100" w:type="dxa"/>
              <w:left w:w="100" w:type="dxa"/>
              <w:bottom w:w="100" w:type="dxa"/>
              <w:right w:w="100" w:type="dxa"/>
            </w:tcMar>
          </w:tcPr>
          <w:p w:rsidR="005A1D61" w14:paraId="59DC632A" w14:textId="77777777">
            <w:r>
              <w:rPr>
                <w:sz w:val="20"/>
              </w:rPr>
              <w:t>Black or African American</w:t>
            </w:r>
          </w:p>
        </w:tc>
        <w:tc>
          <w:tcPr>
            <w:tcW w:w="3888" w:type="dxa"/>
            <w:vMerge w:val="restart"/>
            <w:tcMar>
              <w:top w:w="100" w:type="dxa"/>
              <w:left w:w="100" w:type="dxa"/>
              <w:bottom w:w="100" w:type="dxa"/>
              <w:right w:w="100" w:type="dxa"/>
            </w:tcMar>
          </w:tcPr>
          <w:p w:rsidR="005A1D61" w14:paraId="76D51E1E" w14:textId="77777777">
            <w:r>
              <w:rPr>
                <w:sz w:val="20"/>
              </w:rPr>
              <w:t>1</w:t>
            </w:r>
          </w:p>
        </w:tc>
        <w:tc>
          <w:tcPr>
            <w:tcW w:w="2592" w:type="dxa"/>
            <w:vMerge w:val="restart"/>
            <w:tcMar>
              <w:top w:w="100" w:type="dxa"/>
              <w:left w:w="100" w:type="dxa"/>
              <w:bottom w:w="100" w:type="dxa"/>
              <w:right w:w="100" w:type="dxa"/>
            </w:tcMar>
          </w:tcPr>
          <w:p w:rsidR="005A1D61" w14:paraId="68F15943" w14:textId="77777777">
            <w:r>
              <w:rPr>
                <w:sz w:val="20"/>
              </w:rPr>
              <w:t>PURACEO2</w:t>
            </w:r>
          </w:p>
        </w:tc>
      </w:tr>
      <w:tr w14:paraId="1DAA721B" w14:textId="77777777">
        <w:tblPrEx>
          <w:tblW w:w="0" w:type="auto"/>
          <w:tblLook w:val="04A0"/>
        </w:tblPrEx>
        <w:trPr>
          <w:trHeight w:val="269"/>
        </w:trPr>
        <w:tc>
          <w:tcPr>
            <w:tcW w:w="2592" w:type="dxa"/>
            <w:vMerge/>
            <w:tcMar>
              <w:top w:w="100" w:type="dxa"/>
              <w:left w:w="100" w:type="dxa"/>
              <w:bottom w:w="100" w:type="dxa"/>
              <w:right w:w="100" w:type="dxa"/>
            </w:tcMar>
          </w:tcPr>
          <w:p w:rsidR="005A1D61" w14:paraId="53F4A56F" w14:textId="77777777"/>
        </w:tc>
        <w:tc>
          <w:tcPr>
            <w:tcW w:w="3888" w:type="dxa"/>
            <w:vMerge w:val="restart"/>
            <w:tcMar>
              <w:top w:w="100" w:type="dxa"/>
              <w:left w:w="100" w:type="dxa"/>
              <w:bottom w:w="100" w:type="dxa"/>
              <w:right w:w="100" w:type="dxa"/>
            </w:tcMar>
          </w:tcPr>
          <w:p w:rsidR="005A1D61" w14:paraId="6B7B6EF6" w14:textId="77777777">
            <w:r>
              <w:rPr>
                <w:sz w:val="20"/>
              </w:rPr>
              <w:t>American Indian or Alaska Native</w:t>
            </w:r>
          </w:p>
        </w:tc>
        <w:tc>
          <w:tcPr>
            <w:tcW w:w="3888" w:type="dxa"/>
            <w:vMerge w:val="restart"/>
            <w:tcMar>
              <w:top w:w="100" w:type="dxa"/>
              <w:left w:w="100" w:type="dxa"/>
              <w:bottom w:w="100" w:type="dxa"/>
              <w:right w:w="100" w:type="dxa"/>
            </w:tcMar>
          </w:tcPr>
          <w:p w:rsidR="005A1D61" w14:paraId="795CB2D3" w14:textId="77777777">
            <w:r>
              <w:rPr>
                <w:sz w:val="20"/>
              </w:rPr>
              <w:t>1</w:t>
            </w:r>
          </w:p>
        </w:tc>
        <w:tc>
          <w:tcPr>
            <w:tcW w:w="2592" w:type="dxa"/>
            <w:vMerge w:val="restart"/>
            <w:tcMar>
              <w:top w:w="100" w:type="dxa"/>
              <w:left w:w="100" w:type="dxa"/>
              <w:bottom w:w="100" w:type="dxa"/>
              <w:right w:w="100" w:type="dxa"/>
            </w:tcMar>
          </w:tcPr>
          <w:p w:rsidR="005A1D61" w14:paraId="74453260" w14:textId="77777777">
            <w:r>
              <w:rPr>
                <w:sz w:val="20"/>
              </w:rPr>
              <w:t>PURACEO3</w:t>
            </w:r>
          </w:p>
        </w:tc>
      </w:tr>
      <w:tr w14:paraId="42460192" w14:textId="77777777">
        <w:tblPrEx>
          <w:tblW w:w="0" w:type="auto"/>
          <w:tblLook w:val="04A0"/>
        </w:tblPrEx>
        <w:trPr>
          <w:trHeight w:val="269"/>
        </w:trPr>
        <w:tc>
          <w:tcPr>
            <w:tcW w:w="2592" w:type="dxa"/>
            <w:vMerge/>
            <w:tcMar>
              <w:top w:w="100" w:type="dxa"/>
              <w:left w:w="100" w:type="dxa"/>
              <w:bottom w:w="100" w:type="dxa"/>
              <w:right w:w="100" w:type="dxa"/>
            </w:tcMar>
          </w:tcPr>
          <w:p w:rsidR="005A1D61" w14:paraId="2EE83892" w14:textId="77777777"/>
        </w:tc>
        <w:tc>
          <w:tcPr>
            <w:tcW w:w="3888" w:type="dxa"/>
            <w:vMerge w:val="restart"/>
            <w:tcMar>
              <w:top w:w="100" w:type="dxa"/>
              <w:left w:w="100" w:type="dxa"/>
              <w:bottom w:w="100" w:type="dxa"/>
              <w:right w:w="100" w:type="dxa"/>
            </w:tcMar>
          </w:tcPr>
          <w:p w:rsidR="005A1D61" w14:paraId="1DCF0CD0" w14:textId="77777777"/>
        </w:tc>
        <w:tc>
          <w:tcPr>
            <w:tcW w:w="3888" w:type="dxa"/>
            <w:vMerge w:val="restart"/>
            <w:tcMar>
              <w:top w:w="100" w:type="dxa"/>
              <w:left w:w="100" w:type="dxa"/>
              <w:bottom w:w="100" w:type="dxa"/>
              <w:right w:w="100" w:type="dxa"/>
            </w:tcMar>
          </w:tcPr>
          <w:p w:rsidR="005A1D61" w14:paraId="2B2B3DE3" w14:textId="77777777"/>
        </w:tc>
        <w:tc>
          <w:tcPr>
            <w:tcW w:w="2592" w:type="dxa"/>
            <w:vMerge w:val="restart"/>
            <w:tcMar>
              <w:top w:w="100" w:type="dxa"/>
              <w:left w:w="100" w:type="dxa"/>
              <w:bottom w:w="100" w:type="dxa"/>
              <w:right w:w="100" w:type="dxa"/>
            </w:tcMar>
          </w:tcPr>
          <w:p w:rsidR="005A1D61" w14:paraId="34F1FB64" w14:textId="77777777">
            <w:r>
              <w:rPr>
                <w:sz w:val="20"/>
              </w:rPr>
              <w:t>PURACEO3_TEXT</w:t>
            </w:r>
          </w:p>
        </w:tc>
      </w:tr>
      <w:tr w14:paraId="7F07C660" w14:textId="77777777">
        <w:tblPrEx>
          <w:tblW w:w="0" w:type="auto"/>
          <w:tblLook w:val="04A0"/>
        </w:tblPrEx>
        <w:trPr>
          <w:trHeight w:val="269"/>
        </w:trPr>
        <w:tc>
          <w:tcPr>
            <w:tcW w:w="2592" w:type="dxa"/>
            <w:vMerge/>
            <w:tcMar>
              <w:top w:w="100" w:type="dxa"/>
              <w:left w:w="100" w:type="dxa"/>
              <w:bottom w:w="100" w:type="dxa"/>
              <w:right w:w="100" w:type="dxa"/>
            </w:tcMar>
          </w:tcPr>
          <w:p w:rsidR="005A1D61" w14:paraId="12B71A81" w14:textId="77777777"/>
        </w:tc>
        <w:tc>
          <w:tcPr>
            <w:tcW w:w="3888" w:type="dxa"/>
            <w:vMerge w:val="restart"/>
            <w:tcMar>
              <w:top w:w="100" w:type="dxa"/>
              <w:left w:w="100" w:type="dxa"/>
              <w:bottom w:w="100" w:type="dxa"/>
              <w:right w:w="100" w:type="dxa"/>
            </w:tcMar>
          </w:tcPr>
          <w:p w:rsidR="005A1D61" w14:paraId="15807FE3" w14:textId="77777777">
            <w:r>
              <w:rPr>
                <w:sz w:val="20"/>
              </w:rPr>
              <w:t>Chinese</w:t>
            </w:r>
          </w:p>
        </w:tc>
        <w:tc>
          <w:tcPr>
            <w:tcW w:w="3888" w:type="dxa"/>
            <w:vMerge w:val="restart"/>
            <w:tcMar>
              <w:top w:w="100" w:type="dxa"/>
              <w:left w:w="100" w:type="dxa"/>
              <w:bottom w:w="100" w:type="dxa"/>
              <w:right w:w="100" w:type="dxa"/>
            </w:tcMar>
          </w:tcPr>
          <w:p w:rsidR="005A1D61" w14:paraId="7DB6E3B4" w14:textId="77777777">
            <w:r>
              <w:rPr>
                <w:sz w:val="20"/>
              </w:rPr>
              <w:t>1</w:t>
            </w:r>
          </w:p>
        </w:tc>
        <w:tc>
          <w:tcPr>
            <w:tcW w:w="2592" w:type="dxa"/>
            <w:vMerge w:val="restart"/>
            <w:tcMar>
              <w:top w:w="100" w:type="dxa"/>
              <w:left w:w="100" w:type="dxa"/>
              <w:bottom w:w="100" w:type="dxa"/>
              <w:right w:w="100" w:type="dxa"/>
            </w:tcMar>
          </w:tcPr>
          <w:p w:rsidR="005A1D61" w14:paraId="6C4A7217" w14:textId="77777777">
            <w:r>
              <w:rPr>
                <w:sz w:val="20"/>
              </w:rPr>
              <w:t>PURACAS2</w:t>
            </w:r>
          </w:p>
        </w:tc>
      </w:tr>
      <w:tr w14:paraId="497DF4A8" w14:textId="77777777">
        <w:tblPrEx>
          <w:tblW w:w="0" w:type="auto"/>
          <w:tblLook w:val="04A0"/>
        </w:tblPrEx>
        <w:trPr>
          <w:trHeight w:val="269"/>
        </w:trPr>
        <w:tc>
          <w:tcPr>
            <w:tcW w:w="2592" w:type="dxa"/>
            <w:vMerge/>
            <w:tcMar>
              <w:top w:w="100" w:type="dxa"/>
              <w:left w:w="100" w:type="dxa"/>
              <w:bottom w:w="100" w:type="dxa"/>
              <w:right w:w="100" w:type="dxa"/>
            </w:tcMar>
          </w:tcPr>
          <w:p w:rsidR="005A1D61" w14:paraId="685251F9" w14:textId="77777777"/>
        </w:tc>
        <w:tc>
          <w:tcPr>
            <w:tcW w:w="3888" w:type="dxa"/>
            <w:vMerge w:val="restart"/>
            <w:tcMar>
              <w:top w:w="100" w:type="dxa"/>
              <w:left w:w="100" w:type="dxa"/>
              <w:bottom w:w="100" w:type="dxa"/>
              <w:right w:w="100" w:type="dxa"/>
            </w:tcMar>
          </w:tcPr>
          <w:p w:rsidR="005A1D61" w14:paraId="391FBC76" w14:textId="77777777">
            <w:r>
              <w:rPr>
                <w:sz w:val="20"/>
              </w:rPr>
              <w:t>Filipino</w:t>
            </w:r>
          </w:p>
        </w:tc>
        <w:tc>
          <w:tcPr>
            <w:tcW w:w="3888" w:type="dxa"/>
            <w:vMerge w:val="restart"/>
            <w:tcMar>
              <w:top w:w="100" w:type="dxa"/>
              <w:left w:w="100" w:type="dxa"/>
              <w:bottom w:w="100" w:type="dxa"/>
              <w:right w:w="100" w:type="dxa"/>
            </w:tcMar>
          </w:tcPr>
          <w:p w:rsidR="005A1D61" w14:paraId="118DD024" w14:textId="77777777">
            <w:r>
              <w:rPr>
                <w:sz w:val="20"/>
              </w:rPr>
              <w:t>1</w:t>
            </w:r>
          </w:p>
        </w:tc>
        <w:tc>
          <w:tcPr>
            <w:tcW w:w="2592" w:type="dxa"/>
            <w:vMerge w:val="restart"/>
            <w:tcMar>
              <w:top w:w="100" w:type="dxa"/>
              <w:left w:w="100" w:type="dxa"/>
              <w:bottom w:w="100" w:type="dxa"/>
              <w:right w:w="100" w:type="dxa"/>
            </w:tcMar>
          </w:tcPr>
          <w:p w:rsidR="005A1D61" w14:paraId="08769D51" w14:textId="77777777">
            <w:r>
              <w:rPr>
                <w:sz w:val="20"/>
              </w:rPr>
              <w:t>PURACAS3</w:t>
            </w:r>
          </w:p>
        </w:tc>
      </w:tr>
      <w:tr w14:paraId="06222E1E" w14:textId="77777777">
        <w:tblPrEx>
          <w:tblW w:w="0" w:type="auto"/>
          <w:tblLook w:val="04A0"/>
        </w:tblPrEx>
        <w:trPr>
          <w:trHeight w:val="269"/>
        </w:trPr>
        <w:tc>
          <w:tcPr>
            <w:tcW w:w="2592" w:type="dxa"/>
            <w:vMerge/>
            <w:tcMar>
              <w:top w:w="100" w:type="dxa"/>
              <w:left w:w="100" w:type="dxa"/>
              <w:bottom w:w="100" w:type="dxa"/>
              <w:right w:w="100" w:type="dxa"/>
            </w:tcMar>
          </w:tcPr>
          <w:p w:rsidR="005A1D61" w14:paraId="001FAEC5" w14:textId="77777777"/>
        </w:tc>
        <w:tc>
          <w:tcPr>
            <w:tcW w:w="3888" w:type="dxa"/>
            <w:vMerge w:val="restart"/>
            <w:tcMar>
              <w:top w:w="100" w:type="dxa"/>
              <w:left w:w="100" w:type="dxa"/>
              <w:bottom w:w="100" w:type="dxa"/>
              <w:right w:w="100" w:type="dxa"/>
            </w:tcMar>
          </w:tcPr>
          <w:p w:rsidR="005A1D61" w14:paraId="5A8077F5" w14:textId="77777777">
            <w:r>
              <w:rPr>
                <w:sz w:val="20"/>
              </w:rPr>
              <w:t>Asian Indian</w:t>
            </w:r>
          </w:p>
        </w:tc>
        <w:tc>
          <w:tcPr>
            <w:tcW w:w="3888" w:type="dxa"/>
            <w:vMerge w:val="restart"/>
            <w:tcMar>
              <w:top w:w="100" w:type="dxa"/>
              <w:left w:w="100" w:type="dxa"/>
              <w:bottom w:w="100" w:type="dxa"/>
              <w:right w:w="100" w:type="dxa"/>
            </w:tcMar>
          </w:tcPr>
          <w:p w:rsidR="005A1D61" w14:paraId="0D86DB48" w14:textId="77777777">
            <w:r>
              <w:rPr>
                <w:sz w:val="20"/>
              </w:rPr>
              <w:t>1</w:t>
            </w:r>
          </w:p>
        </w:tc>
        <w:tc>
          <w:tcPr>
            <w:tcW w:w="2592" w:type="dxa"/>
            <w:vMerge w:val="restart"/>
            <w:tcMar>
              <w:top w:w="100" w:type="dxa"/>
              <w:left w:w="100" w:type="dxa"/>
              <w:bottom w:w="100" w:type="dxa"/>
              <w:right w:w="100" w:type="dxa"/>
            </w:tcMar>
          </w:tcPr>
          <w:p w:rsidR="005A1D61" w14:paraId="099722E4" w14:textId="77777777">
            <w:r>
              <w:rPr>
                <w:sz w:val="20"/>
              </w:rPr>
              <w:t>PURACAS1</w:t>
            </w:r>
          </w:p>
        </w:tc>
      </w:tr>
      <w:tr w14:paraId="4913D1F1" w14:textId="77777777">
        <w:tblPrEx>
          <w:tblW w:w="0" w:type="auto"/>
          <w:tblLook w:val="04A0"/>
        </w:tblPrEx>
        <w:trPr>
          <w:trHeight w:val="269"/>
        </w:trPr>
        <w:tc>
          <w:tcPr>
            <w:tcW w:w="2592" w:type="dxa"/>
            <w:vMerge/>
            <w:tcMar>
              <w:top w:w="100" w:type="dxa"/>
              <w:left w:w="100" w:type="dxa"/>
              <w:bottom w:w="100" w:type="dxa"/>
              <w:right w:w="100" w:type="dxa"/>
            </w:tcMar>
          </w:tcPr>
          <w:p w:rsidR="005A1D61" w14:paraId="684FEB98" w14:textId="77777777"/>
        </w:tc>
        <w:tc>
          <w:tcPr>
            <w:tcW w:w="3888" w:type="dxa"/>
            <w:vMerge w:val="restart"/>
            <w:tcMar>
              <w:top w:w="100" w:type="dxa"/>
              <w:left w:w="100" w:type="dxa"/>
              <w:bottom w:w="100" w:type="dxa"/>
              <w:right w:w="100" w:type="dxa"/>
            </w:tcMar>
          </w:tcPr>
          <w:p w:rsidR="005A1D61" w14:paraId="5D0E16FC" w14:textId="77777777">
            <w:r>
              <w:rPr>
                <w:sz w:val="20"/>
              </w:rPr>
              <w:t>Vietnamese</w:t>
            </w:r>
          </w:p>
        </w:tc>
        <w:tc>
          <w:tcPr>
            <w:tcW w:w="3888" w:type="dxa"/>
            <w:vMerge w:val="restart"/>
            <w:tcMar>
              <w:top w:w="100" w:type="dxa"/>
              <w:left w:w="100" w:type="dxa"/>
              <w:bottom w:w="100" w:type="dxa"/>
              <w:right w:w="100" w:type="dxa"/>
            </w:tcMar>
          </w:tcPr>
          <w:p w:rsidR="005A1D61" w14:paraId="0094A98D" w14:textId="77777777">
            <w:r>
              <w:rPr>
                <w:sz w:val="20"/>
              </w:rPr>
              <w:t>1</w:t>
            </w:r>
          </w:p>
        </w:tc>
        <w:tc>
          <w:tcPr>
            <w:tcW w:w="2592" w:type="dxa"/>
            <w:vMerge w:val="restart"/>
            <w:tcMar>
              <w:top w:w="100" w:type="dxa"/>
              <w:left w:w="100" w:type="dxa"/>
              <w:bottom w:w="100" w:type="dxa"/>
              <w:right w:w="100" w:type="dxa"/>
            </w:tcMar>
          </w:tcPr>
          <w:p w:rsidR="005A1D61" w14:paraId="62393E31" w14:textId="77777777">
            <w:r>
              <w:rPr>
                <w:sz w:val="20"/>
              </w:rPr>
              <w:t>PURACAS6</w:t>
            </w:r>
          </w:p>
        </w:tc>
      </w:tr>
      <w:tr w14:paraId="2F47DB73" w14:textId="77777777">
        <w:tblPrEx>
          <w:tblW w:w="0" w:type="auto"/>
          <w:tblLook w:val="04A0"/>
        </w:tblPrEx>
        <w:trPr>
          <w:trHeight w:val="269"/>
        </w:trPr>
        <w:tc>
          <w:tcPr>
            <w:tcW w:w="2592" w:type="dxa"/>
            <w:vMerge/>
            <w:tcMar>
              <w:top w:w="100" w:type="dxa"/>
              <w:left w:w="100" w:type="dxa"/>
              <w:bottom w:w="100" w:type="dxa"/>
              <w:right w:w="100" w:type="dxa"/>
            </w:tcMar>
          </w:tcPr>
          <w:p w:rsidR="005A1D61" w14:paraId="1869DE53" w14:textId="77777777"/>
        </w:tc>
        <w:tc>
          <w:tcPr>
            <w:tcW w:w="3888" w:type="dxa"/>
            <w:vMerge w:val="restart"/>
            <w:tcMar>
              <w:top w:w="100" w:type="dxa"/>
              <w:left w:w="100" w:type="dxa"/>
              <w:bottom w:w="100" w:type="dxa"/>
              <w:right w:w="100" w:type="dxa"/>
            </w:tcMar>
          </w:tcPr>
          <w:p w:rsidR="005A1D61" w14:paraId="3082CC7A" w14:textId="77777777">
            <w:r>
              <w:rPr>
                <w:sz w:val="20"/>
              </w:rPr>
              <w:t>Korean</w:t>
            </w:r>
          </w:p>
        </w:tc>
        <w:tc>
          <w:tcPr>
            <w:tcW w:w="3888" w:type="dxa"/>
            <w:vMerge w:val="restart"/>
            <w:tcMar>
              <w:top w:w="100" w:type="dxa"/>
              <w:left w:w="100" w:type="dxa"/>
              <w:bottom w:w="100" w:type="dxa"/>
              <w:right w:w="100" w:type="dxa"/>
            </w:tcMar>
          </w:tcPr>
          <w:p w:rsidR="005A1D61" w14:paraId="24EB323F" w14:textId="77777777">
            <w:r>
              <w:rPr>
                <w:sz w:val="20"/>
              </w:rPr>
              <w:t>1</w:t>
            </w:r>
          </w:p>
        </w:tc>
        <w:tc>
          <w:tcPr>
            <w:tcW w:w="2592" w:type="dxa"/>
            <w:vMerge w:val="restart"/>
            <w:tcMar>
              <w:top w:w="100" w:type="dxa"/>
              <w:left w:w="100" w:type="dxa"/>
              <w:bottom w:w="100" w:type="dxa"/>
              <w:right w:w="100" w:type="dxa"/>
            </w:tcMar>
          </w:tcPr>
          <w:p w:rsidR="005A1D61" w14:paraId="6DF37120" w14:textId="77777777">
            <w:r>
              <w:rPr>
                <w:sz w:val="20"/>
              </w:rPr>
              <w:t>PURACAS5</w:t>
            </w:r>
          </w:p>
        </w:tc>
      </w:tr>
      <w:tr w14:paraId="69FFE962" w14:textId="77777777">
        <w:tblPrEx>
          <w:tblW w:w="0" w:type="auto"/>
          <w:tblLook w:val="04A0"/>
        </w:tblPrEx>
        <w:trPr>
          <w:trHeight w:val="269"/>
        </w:trPr>
        <w:tc>
          <w:tcPr>
            <w:tcW w:w="2592" w:type="dxa"/>
            <w:vMerge/>
            <w:tcMar>
              <w:top w:w="100" w:type="dxa"/>
              <w:left w:w="100" w:type="dxa"/>
              <w:bottom w:w="100" w:type="dxa"/>
              <w:right w:w="100" w:type="dxa"/>
            </w:tcMar>
          </w:tcPr>
          <w:p w:rsidR="005A1D61" w14:paraId="72BAAA4F" w14:textId="77777777"/>
        </w:tc>
        <w:tc>
          <w:tcPr>
            <w:tcW w:w="3888" w:type="dxa"/>
            <w:vMerge w:val="restart"/>
            <w:tcMar>
              <w:top w:w="100" w:type="dxa"/>
              <w:left w:w="100" w:type="dxa"/>
              <w:bottom w:w="100" w:type="dxa"/>
              <w:right w:w="100" w:type="dxa"/>
            </w:tcMar>
          </w:tcPr>
          <w:p w:rsidR="005A1D61" w14:paraId="7E24893D" w14:textId="77777777">
            <w:r>
              <w:rPr>
                <w:sz w:val="20"/>
              </w:rPr>
              <w:t>Japanese</w:t>
            </w:r>
          </w:p>
        </w:tc>
        <w:tc>
          <w:tcPr>
            <w:tcW w:w="3888" w:type="dxa"/>
            <w:vMerge w:val="restart"/>
            <w:tcMar>
              <w:top w:w="100" w:type="dxa"/>
              <w:left w:w="100" w:type="dxa"/>
              <w:bottom w:w="100" w:type="dxa"/>
              <w:right w:w="100" w:type="dxa"/>
            </w:tcMar>
          </w:tcPr>
          <w:p w:rsidR="005A1D61" w14:paraId="5AB1E2C4" w14:textId="77777777">
            <w:r>
              <w:rPr>
                <w:sz w:val="20"/>
              </w:rPr>
              <w:t>1</w:t>
            </w:r>
          </w:p>
        </w:tc>
        <w:tc>
          <w:tcPr>
            <w:tcW w:w="2592" w:type="dxa"/>
            <w:vMerge w:val="restart"/>
            <w:tcMar>
              <w:top w:w="100" w:type="dxa"/>
              <w:left w:w="100" w:type="dxa"/>
              <w:bottom w:w="100" w:type="dxa"/>
              <w:right w:w="100" w:type="dxa"/>
            </w:tcMar>
          </w:tcPr>
          <w:p w:rsidR="005A1D61" w14:paraId="755571E9" w14:textId="77777777">
            <w:r>
              <w:rPr>
                <w:sz w:val="20"/>
              </w:rPr>
              <w:t>PURACAS4</w:t>
            </w:r>
          </w:p>
        </w:tc>
      </w:tr>
      <w:tr w14:paraId="7FFF02B1" w14:textId="77777777">
        <w:tblPrEx>
          <w:tblW w:w="0" w:type="auto"/>
          <w:tblLook w:val="04A0"/>
        </w:tblPrEx>
        <w:trPr>
          <w:trHeight w:val="269"/>
        </w:trPr>
        <w:tc>
          <w:tcPr>
            <w:tcW w:w="2592" w:type="dxa"/>
            <w:vMerge/>
            <w:tcMar>
              <w:top w:w="100" w:type="dxa"/>
              <w:left w:w="100" w:type="dxa"/>
              <w:bottom w:w="100" w:type="dxa"/>
              <w:right w:w="100" w:type="dxa"/>
            </w:tcMar>
          </w:tcPr>
          <w:p w:rsidR="005A1D61" w14:paraId="19A94A9E" w14:textId="77777777"/>
        </w:tc>
        <w:tc>
          <w:tcPr>
            <w:tcW w:w="3888" w:type="dxa"/>
            <w:vMerge w:val="restart"/>
            <w:tcMar>
              <w:top w:w="100" w:type="dxa"/>
              <w:left w:w="100" w:type="dxa"/>
              <w:bottom w:w="100" w:type="dxa"/>
              <w:right w:w="100" w:type="dxa"/>
            </w:tcMar>
          </w:tcPr>
          <w:p w:rsidR="005A1D61" w14:paraId="0EA04619" w14:textId="77777777">
            <w:r>
              <w:rPr>
                <w:sz w:val="20"/>
              </w:rPr>
              <w:t>Other Asian</w:t>
            </w:r>
          </w:p>
        </w:tc>
        <w:tc>
          <w:tcPr>
            <w:tcW w:w="3888" w:type="dxa"/>
            <w:vMerge w:val="restart"/>
            <w:tcMar>
              <w:top w:w="100" w:type="dxa"/>
              <w:left w:w="100" w:type="dxa"/>
              <w:bottom w:w="100" w:type="dxa"/>
              <w:right w:w="100" w:type="dxa"/>
            </w:tcMar>
          </w:tcPr>
          <w:p w:rsidR="005A1D61" w14:paraId="35ADF77D" w14:textId="77777777">
            <w:r>
              <w:rPr>
                <w:sz w:val="20"/>
              </w:rPr>
              <w:t>1</w:t>
            </w:r>
          </w:p>
        </w:tc>
        <w:tc>
          <w:tcPr>
            <w:tcW w:w="2592" w:type="dxa"/>
            <w:vMerge w:val="restart"/>
            <w:tcMar>
              <w:top w:w="100" w:type="dxa"/>
              <w:left w:w="100" w:type="dxa"/>
              <w:bottom w:w="100" w:type="dxa"/>
              <w:right w:w="100" w:type="dxa"/>
            </w:tcMar>
          </w:tcPr>
          <w:p w:rsidR="005A1D61" w14:paraId="6DFC380B" w14:textId="77777777">
            <w:r>
              <w:rPr>
                <w:sz w:val="20"/>
              </w:rPr>
              <w:t>PURACAS7</w:t>
            </w:r>
          </w:p>
        </w:tc>
      </w:tr>
      <w:tr w14:paraId="48EFFE11" w14:textId="77777777">
        <w:tblPrEx>
          <w:tblW w:w="0" w:type="auto"/>
          <w:tblLook w:val="04A0"/>
        </w:tblPrEx>
        <w:trPr>
          <w:trHeight w:val="269"/>
        </w:trPr>
        <w:tc>
          <w:tcPr>
            <w:tcW w:w="2592" w:type="dxa"/>
            <w:vMerge/>
            <w:tcMar>
              <w:top w:w="100" w:type="dxa"/>
              <w:left w:w="100" w:type="dxa"/>
              <w:bottom w:w="100" w:type="dxa"/>
              <w:right w:w="100" w:type="dxa"/>
            </w:tcMar>
          </w:tcPr>
          <w:p w:rsidR="005A1D61" w14:paraId="75173483" w14:textId="77777777"/>
        </w:tc>
        <w:tc>
          <w:tcPr>
            <w:tcW w:w="3888" w:type="dxa"/>
            <w:vMerge w:val="restart"/>
            <w:tcMar>
              <w:top w:w="100" w:type="dxa"/>
              <w:left w:w="100" w:type="dxa"/>
              <w:bottom w:w="100" w:type="dxa"/>
              <w:right w:w="100" w:type="dxa"/>
            </w:tcMar>
          </w:tcPr>
          <w:p w:rsidR="005A1D61" w14:paraId="16467B4E" w14:textId="77777777"/>
        </w:tc>
        <w:tc>
          <w:tcPr>
            <w:tcW w:w="3888" w:type="dxa"/>
            <w:vMerge w:val="restart"/>
            <w:tcMar>
              <w:top w:w="100" w:type="dxa"/>
              <w:left w:w="100" w:type="dxa"/>
              <w:bottom w:w="100" w:type="dxa"/>
              <w:right w:w="100" w:type="dxa"/>
            </w:tcMar>
          </w:tcPr>
          <w:p w:rsidR="005A1D61" w14:paraId="28F5209A" w14:textId="77777777"/>
        </w:tc>
        <w:tc>
          <w:tcPr>
            <w:tcW w:w="2592" w:type="dxa"/>
            <w:vMerge w:val="restart"/>
            <w:tcMar>
              <w:top w:w="100" w:type="dxa"/>
              <w:left w:w="100" w:type="dxa"/>
              <w:bottom w:w="100" w:type="dxa"/>
              <w:right w:w="100" w:type="dxa"/>
            </w:tcMar>
          </w:tcPr>
          <w:p w:rsidR="005A1D61" w14:paraId="5EF06F70" w14:textId="77777777">
            <w:r>
              <w:rPr>
                <w:sz w:val="20"/>
              </w:rPr>
              <w:t>PURACAS7_TEXT</w:t>
            </w:r>
          </w:p>
        </w:tc>
      </w:tr>
      <w:tr w14:paraId="021D3253" w14:textId="77777777">
        <w:tblPrEx>
          <w:tblW w:w="0" w:type="auto"/>
          <w:tblLook w:val="04A0"/>
        </w:tblPrEx>
        <w:trPr>
          <w:trHeight w:val="269"/>
        </w:trPr>
        <w:tc>
          <w:tcPr>
            <w:tcW w:w="2592" w:type="dxa"/>
            <w:vMerge/>
            <w:tcMar>
              <w:top w:w="100" w:type="dxa"/>
              <w:left w:w="100" w:type="dxa"/>
              <w:bottom w:w="100" w:type="dxa"/>
              <w:right w:w="100" w:type="dxa"/>
            </w:tcMar>
          </w:tcPr>
          <w:p w:rsidR="005A1D61" w14:paraId="39F2BEF9" w14:textId="77777777"/>
        </w:tc>
        <w:tc>
          <w:tcPr>
            <w:tcW w:w="3888" w:type="dxa"/>
            <w:vMerge w:val="restart"/>
            <w:tcMar>
              <w:top w:w="100" w:type="dxa"/>
              <w:left w:w="100" w:type="dxa"/>
              <w:bottom w:w="100" w:type="dxa"/>
              <w:right w:w="100" w:type="dxa"/>
            </w:tcMar>
          </w:tcPr>
          <w:p w:rsidR="005A1D61" w14:paraId="30952668" w14:textId="77777777">
            <w:r>
              <w:rPr>
                <w:sz w:val="20"/>
              </w:rPr>
              <w:t>Native Hawaiian</w:t>
            </w:r>
          </w:p>
        </w:tc>
        <w:tc>
          <w:tcPr>
            <w:tcW w:w="3888" w:type="dxa"/>
            <w:vMerge w:val="restart"/>
            <w:tcMar>
              <w:top w:w="100" w:type="dxa"/>
              <w:left w:w="100" w:type="dxa"/>
              <w:bottom w:w="100" w:type="dxa"/>
              <w:right w:w="100" w:type="dxa"/>
            </w:tcMar>
          </w:tcPr>
          <w:p w:rsidR="005A1D61" w14:paraId="64EF365A" w14:textId="77777777">
            <w:r>
              <w:rPr>
                <w:sz w:val="20"/>
              </w:rPr>
              <w:t>1</w:t>
            </w:r>
          </w:p>
        </w:tc>
        <w:tc>
          <w:tcPr>
            <w:tcW w:w="2592" w:type="dxa"/>
            <w:vMerge w:val="restart"/>
            <w:tcMar>
              <w:top w:w="100" w:type="dxa"/>
              <w:left w:w="100" w:type="dxa"/>
              <w:bottom w:w="100" w:type="dxa"/>
              <w:right w:w="100" w:type="dxa"/>
            </w:tcMar>
          </w:tcPr>
          <w:p w:rsidR="005A1D61" w14:paraId="4804FAFA" w14:textId="77777777">
            <w:r>
              <w:rPr>
                <w:sz w:val="20"/>
              </w:rPr>
              <w:t>PURACPI1</w:t>
            </w:r>
          </w:p>
        </w:tc>
      </w:tr>
      <w:tr w14:paraId="0994C358" w14:textId="77777777">
        <w:tblPrEx>
          <w:tblW w:w="0" w:type="auto"/>
          <w:tblLook w:val="04A0"/>
        </w:tblPrEx>
        <w:trPr>
          <w:trHeight w:val="269"/>
        </w:trPr>
        <w:tc>
          <w:tcPr>
            <w:tcW w:w="2592" w:type="dxa"/>
            <w:vMerge/>
            <w:tcMar>
              <w:top w:w="100" w:type="dxa"/>
              <w:left w:w="100" w:type="dxa"/>
              <w:bottom w:w="100" w:type="dxa"/>
              <w:right w:w="100" w:type="dxa"/>
            </w:tcMar>
          </w:tcPr>
          <w:p w:rsidR="005A1D61" w14:paraId="3520440A" w14:textId="77777777"/>
        </w:tc>
        <w:tc>
          <w:tcPr>
            <w:tcW w:w="3888" w:type="dxa"/>
            <w:vMerge w:val="restart"/>
            <w:tcMar>
              <w:top w:w="100" w:type="dxa"/>
              <w:left w:w="100" w:type="dxa"/>
              <w:bottom w:w="100" w:type="dxa"/>
              <w:right w:w="100" w:type="dxa"/>
            </w:tcMar>
          </w:tcPr>
          <w:p w:rsidR="005A1D61" w14:paraId="31DEFBB8" w14:textId="77777777">
            <w:r>
              <w:rPr>
                <w:sz w:val="20"/>
              </w:rPr>
              <w:t>Samoan</w:t>
            </w:r>
          </w:p>
        </w:tc>
        <w:tc>
          <w:tcPr>
            <w:tcW w:w="3888" w:type="dxa"/>
            <w:vMerge w:val="restart"/>
            <w:tcMar>
              <w:top w:w="100" w:type="dxa"/>
              <w:left w:w="100" w:type="dxa"/>
              <w:bottom w:w="100" w:type="dxa"/>
              <w:right w:w="100" w:type="dxa"/>
            </w:tcMar>
          </w:tcPr>
          <w:p w:rsidR="005A1D61" w14:paraId="526B8248" w14:textId="77777777">
            <w:r>
              <w:rPr>
                <w:sz w:val="20"/>
              </w:rPr>
              <w:t>1</w:t>
            </w:r>
          </w:p>
        </w:tc>
        <w:tc>
          <w:tcPr>
            <w:tcW w:w="2592" w:type="dxa"/>
            <w:vMerge w:val="restart"/>
            <w:tcMar>
              <w:top w:w="100" w:type="dxa"/>
              <w:left w:w="100" w:type="dxa"/>
              <w:bottom w:w="100" w:type="dxa"/>
              <w:right w:w="100" w:type="dxa"/>
            </w:tcMar>
          </w:tcPr>
          <w:p w:rsidR="005A1D61" w14:paraId="0171E617" w14:textId="77777777">
            <w:r>
              <w:rPr>
                <w:sz w:val="20"/>
              </w:rPr>
              <w:t>PURACPI3</w:t>
            </w:r>
          </w:p>
        </w:tc>
      </w:tr>
      <w:tr w14:paraId="04CF0DF5" w14:textId="77777777">
        <w:tblPrEx>
          <w:tblW w:w="0" w:type="auto"/>
          <w:tblLook w:val="04A0"/>
        </w:tblPrEx>
        <w:trPr>
          <w:trHeight w:val="269"/>
        </w:trPr>
        <w:tc>
          <w:tcPr>
            <w:tcW w:w="2592" w:type="dxa"/>
            <w:vMerge/>
            <w:tcMar>
              <w:top w:w="100" w:type="dxa"/>
              <w:left w:w="100" w:type="dxa"/>
              <w:bottom w:w="100" w:type="dxa"/>
              <w:right w:w="100" w:type="dxa"/>
            </w:tcMar>
          </w:tcPr>
          <w:p w:rsidR="005A1D61" w14:paraId="2B16C948" w14:textId="77777777"/>
        </w:tc>
        <w:tc>
          <w:tcPr>
            <w:tcW w:w="3888" w:type="dxa"/>
            <w:vMerge w:val="restart"/>
            <w:tcMar>
              <w:top w:w="100" w:type="dxa"/>
              <w:left w:w="100" w:type="dxa"/>
              <w:bottom w:w="100" w:type="dxa"/>
              <w:right w:w="100" w:type="dxa"/>
            </w:tcMar>
          </w:tcPr>
          <w:p w:rsidR="005A1D61" w14:paraId="2434AAFC" w14:textId="77777777">
            <w:r>
              <w:rPr>
                <w:sz w:val="20"/>
              </w:rPr>
              <w:t>Chamorro</w:t>
            </w:r>
          </w:p>
        </w:tc>
        <w:tc>
          <w:tcPr>
            <w:tcW w:w="3888" w:type="dxa"/>
            <w:vMerge w:val="restart"/>
            <w:tcMar>
              <w:top w:w="100" w:type="dxa"/>
              <w:left w:w="100" w:type="dxa"/>
              <w:bottom w:w="100" w:type="dxa"/>
              <w:right w:w="100" w:type="dxa"/>
            </w:tcMar>
          </w:tcPr>
          <w:p w:rsidR="005A1D61" w14:paraId="13903CE2" w14:textId="77777777">
            <w:r>
              <w:rPr>
                <w:sz w:val="20"/>
              </w:rPr>
              <w:t>1</w:t>
            </w:r>
          </w:p>
        </w:tc>
        <w:tc>
          <w:tcPr>
            <w:tcW w:w="2592" w:type="dxa"/>
            <w:vMerge w:val="restart"/>
            <w:tcMar>
              <w:top w:w="100" w:type="dxa"/>
              <w:left w:w="100" w:type="dxa"/>
              <w:bottom w:w="100" w:type="dxa"/>
              <w:right w:w="100" w:type="dxa"/>
            </w:tcMar>
          </w:tcPr>
          <w:p w:rsidR="005A1D61" w14:paraId="1F7C7632" w14:textId="77777777">
            <w:r>
              <w:rPr>
                <w:sz w:val="20"/>
              </w:rPr>
              <w:t>PURACPI2</w:t>
            </w:r>
          </w:p>
        </w:tc>
      </w:tr>
      <w:tr w14:paraId="4904FE7A" w14:textId="77777777">
        <w:tblPrEx>
          <w:tblW w:w="0" w:type="auto"/>
          <w:tblLook w:val="04A0"/>
        </w:tblPrEx>
        <w:trPr>
          <w:trHeight w:val="269"/>
        </w:trPr>
        <w:tc>
          <w:tcPr>
            <w:tcW w:w="2592" w:type="dxa"/>
            <w:vMerge/>
            <w:tcMar>
              <w:top w:w="100" w:type="dxa"/>
              <w:left w:w="100" w:type="dxa"/>
              <w:bottom w:w="100" w:type="dxa"/>
              <w:right w:w="100" w:type="dxa"/>
            </w:tcMar>
          </w:tcPr>
          <w:p w:rsidR="005A1D61" w14:paraId="16572B2A" w14:textId="77777777"/>
        </w:tc>
        <w:tc>
          <w:tcPr>
            <w:tcW w:w="3888" w:type="dxa"/>
            <w:vMerge w:val="restart"/>
            <w:tcMar>
              <w:top w:w="100" w:type="dxa"/>
              <w:left w:w="100" w:type="dxa"/>
              <w:bottom w:w="100" w:type="dxa"/>
              <w:right w:w="100" w:type="dxa"/>
            </w:tcMar>
          </w:tcPr>
          <w:p w:rsidR="005A1D61" w14:paraId="291F9A1A" w14:textId="77777777">
            <w:r>
              <w:rPr>
                <w:sz w:val="20"/>
              </w:rPr>
              <w:t>Other Pacific Islander</w:t>
            </w:r>
          </w:p>
        </w:tc>
        <w:tc>
          <w:tcPr>
            <w:tcW w:w="3888" w:type="dxa"/>
            <w:vMerge w:val="restart"/>
            <w:tcMar>
              <w:top w:w="100" w:type="dxa"/>
              <w:left w:w="100" w:type="dxa"/>
              <w:bottom w:w="100" w:type="dxa"/>
              <w:right w:w="100" w:type="dxa"/>
            </w:tcMar>
          </w:tcPr>
          <w:p w:rsidR="005A1D61" w14:paraId="3C679D3E" w14:textId="77777777">
            <w:r>
              <w:rPr>
                <w:sz w:val="20"/>
              </w:rPr>
              <w:t>1</w:t>
            </w:r>
          </w:p>
        </w:tc>
        <w:tc>
          <w:tcPr>
            <w:tcW w:w="2592" w:type="dxa"/>
            <w:vMerge w:val="restart"/>
            <w:tcMar>
              <w:top w:w="100" w:type="dxa"/>
              <w:left w:w="100" w:type="dxa"/>
              <w:bottom w:w="100" w:type="dxa"/>
              <w:right w:w="100" w:type="dxa"/>
            </w:tcMar>
          </w:tcPr>
          <w:p w:rsidR="005A1D61" w14:paraId="6E0821C9" w14:textId="77777777">
            <w:r>
              <w:rPr>
                <w:sz w:val="20"/>
              </w:rPr>
              <w:t>PURACPI4</w:t>
            </w:r>
          </w:p>
        </w:tc>
      </w:tr>
      <w:tr w14:paraId="263ADEA8" w14:textId="77777777">
        <w:tblPrEx>
          <w:tblW w:w="0" w:type="auto"/>
          <w:tblLook w:val="04A0"/>
        </w:tblPrEx>
        <w:trPr>
          <w:trHeight w:val="269"/>
        </w:trPr>
        <w:tc>
          <w:tcPr>
            <w:tcW w:w="2592" w:type="dxa"/>
            <w:vMerge/>
            <w:tcMar>
              <w:top w:w="100" w:type="dxa"/>
              <w:left w:w="100" w:type="dxa"/>
              <w:bottom w:w="100" w:type="dxa"/>
              <w:right w:w="100" w:type="dxa"/>
            </w:tcMar>
          </w:tcPr>
          <w:p w:rsidR="005A1D61" w14:paraId="5FA35BDF" w14:textId="77777777"/>
        </w:tc>
        <w:tc>
          <w:tcPr>
            <w:tcW w:w="3888" w:type="dxa"/>
            <w:tcMar>
              <w:top w:w="100" w:type="dxa"/>
              <w:left w:w="100" w:type="dxa"/>
              <w:bottom w:w="100" w:type="dxa"/>
              <w:right w:w="100" w:type="dxa"/>
            </w:tcMar>
          </w:tcPr>
          <w:p w:rsidR="005A1D61" w14:paraId="190853C7" w14:textId="77777777"/>
        </w:tc>
        <w:tc>
          <w:tcPr>
            <w:tcW w:w="3888" w:type="dxa"/>
            <w:tcMar>
              <w:top w:w="100" w:type="dxa"/>
              <w:left w:w="100" w:type="dxa"/>
              <w:bottom w:w="100" w:type="dxa"/>
              <w:right w:w="100" w:type="dxa"/>
            </w:tcMar>
          </w:tcPr>
          <w:p w:rsidR="005A1D61" w14:paraId="6F82C3FE" w14:textId="77777777"/>
        </w:tc>
        <w:tc>
          <w:tcPr>
            <w:tcW w:w="2592" w:type="dxa"/>
            <w:tcMar>
              <w:top w:w="100" w:type="dxa"/>
              <w:left w:w="100" w:type="dxa"/>
              <w:bottom w:w="100" w:type="dxa"/>
              <w:right w:w="100" w:type="dxa"/>
            </w:tcMar>
          </w:tcPr>
          <w:p w:rsidR="005A1D61" w14:paraId="06A5EB27" w14:textId="77777777">
            <w:r>
              <w:rPr>
                <w:sz w:val="20"/>
              </w:rPr>
              <w:t>PURACPI4_TEXT</w:t>
            </w:r>
          </w:p>
        </w:tc>
      </w:tr>
    </w:tbl>
    <w:p w:rsidR="005A1D61" w14:paraId="3B7CA24E" w14:textId="77777777"/>
    <w:tbl>
      <w:tblPr>
        <w:tblStyle w:val="TableGrid"/>
        <w:tblW w:w="0" w:type="auto"/>
        <w:tblLook w:val="04A0"/>
      </w:tblPr>
      <w:tblGrid>
        <w:gridCol w:w="2591"/>
        <w:gridCol w:w="10359"/>
      </w:tblGrid>
      <w:tr w14:paraId="2EF1986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76B6AEB" w14:textId="77777777">
            <w:r>
              <w:rPr>
                <w:b/>
                <w:sz w:val="30"/>
              </w:rPr>
              <w:t xml:space="preserve">SCREEN: SC_HHRESP / QUESTION: </w:t>
            </w:r>
            <w:r>
              <w:rPr>
                <w:b/>
                <w:sz w:val="30"/>
              </w:rPr>
              <w:t>HHRESP_ROSTER_CPS (ROSTER, USAGE)</w:t>
            </w:r>
          </w:p>
        </w:tc>
      </w:tr>
      <w:tr w14:paraId="3CFAE9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6FA75F" w14:textId="77777777">
            <w:r>
              <w:rPr>
                <w:b/>
                <w:sz w:val="24"/>
              </w:rPr>
              <w:t>ATTRIBUTE NAME</w:t>
            </w:r>
          </w:p>
        </w:tc>
        <w:tc>
          <w:tcPr>
            <w:tcW w:w="10368" w:type="dxa"/>
            <w:vMerge w:val="restart"/>
            <w:tcMar>
              <w:top w:w="100" w:type="dxa"/>
              <w:left w:w="100" w:type="dxa"/>
              <w:bottom w:w="100" w:type="dxa"/>
              <w:right w:w="100" w:type="dxa"/>
            </w:tcMar>
          </w:tcPr>
          <w:p w:rsidR="005A1D61" w14:paraId="27748ABB" w14:textId="77777777">
            <w:r>
              <w:rPr>
                <w:b/>
                <w:sz w:val="24"/>
              </w:rPr>
              <w:t>VALUE</w:t>
            </w:r>
          </w:p>
        </w:tc>
      </w:tr>
      <w:tr w14:paraId="38AC13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E24440" w14:textId="77777777">
            <w:r>
              <w:rPr>
                <w:sz w:val="20"/>
              </w:rPr>
              <w:t>INTERNET QUESTION WORDING</w:t>
            </w:r>
          </w:p>
        </w:tc>
        <w:tc>
          <w:tcPr>
            <w:tcW w:w="10368" w:type="dxa"/>
            <w:vMerge w:val="restart"/>
            <w:tcMar>
              <w:top w:w="100" w:type="dxa"/>
              <w:left w:w="100" w:type="dxa"/>
              <w:bottom w:w="100" w:type="dxa"/>
              <w:right w:w="100" w:type="dxa"/>
            </w:tcMar>
          </w:tcPr>
          <w:p w:rsidR="005A1D61" w14:paraId="0360EE8C" w14:textId="77777777">
            <w:r>
              <w:rPr>
                <w:sz w:val="20"/>
              </w:rPr>
              <w:t>Who is completing the survey?</w:t>
            </w:r>
          </w:p>
        </w:tc>
      </w:tr>
      <w:tr w14:paraId="0DE060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689207" w14:textId="77777777">
            <w:r>
              <w:rPr>
                <w:sz w:val="20"/>
              </w:rPr>
              <w:t>MASTER ROSTER TO DISPLAY</w:t>
            </w:r>
          </w:p>
        </w:tc>
        <w:tc>
          <w:tcPr>
            <w:tcW w:w="10368" w:type="dxa"/>
            <w:vMerge w:val="restart"/>
            <w:tcMar>
              <w:top w:w="100" w:type="dxa"/>
              <w:left w:w="100" w:type="dxa"/>
              <w:bottom w:w="100" w:type="dxa"/>
              <w:right w:w="100" w:type="dxa"/>
            </w:tcMar>
          </w:tcPr>
          <w:p w:rsidR="005A1D61" w14:paraId="12B6E79E" w14:textId="77777777">
            <w:r>
              <w:rPr>
                <w:sz w:val="20"/>
              </w:rPr>
              <w:t>CPS_MASTER_ROSTER</w:t>
            </w:r>
          </w:p>
        </w:tc>
      </w:tr>
      <w:tr w14:paraId="68238E9B" w14:textId="77777777">
        <w:tblPrEx>
          <w:tblW w:w="0" w:type="auto"/>
          <w:tblLook w:val="04A0"/>
        </w:tblPrEx>
        <w:trPr>
          <w:trHeight w:val="269"/>
        </w:trPr>
        <w:tc>
          <w:tcPr>
            <w:tcW w:w="2592" w:type="dxa"/>
            <w:tcMar>
              <w:top w:w="100" w:type="dxa"/>
              <w:left w:w="100" w:type="dxa"/>
              <w:bottom w:w="100" w:type="dxa"/>
              <w:right w:w="100" w:type="dxa"/>
            </w:tcMar>
          </w:tcPr>
          <w:p w:rsidR="005A1D61" w14:paraId="73DF3E9C" w14:textId="77777777">
            <w:r>
              <w:rPr>
                <w:sz w:val="20"/>
              </w:rPr>
              <w:t>ROSTER RESTRICTION LOGIC</w:t>
            </w:r>
          </w:p>
        </w:tc>
        <w:tc>
          <w:tcPr>
            <w:tcW w:w="10368" w:type="dxa"/>
            <w:tcMar>
              <w:top w:w="100" w:type="dxa"/>
              <w:left w:w="100" w:type="dxa"/>
              <w:bottom w:w="100" w:type="dxa"/>
              <w:right w:w="100" w:type="dxa"/>
            </w:tcMar>
          </w:tcPr>
          <w:p w:rsidR="005A1D61" w14:paraId="5671D5CA" w14:textId="77777777">
            <w:r>
              <w:rPr>
                <w:sz w:val="20"/>
              </w:rPr>
              <w:t>PUHHMEM=="1" AND (PUAGE &gt;=15 OR PUAGE2 == 2)</w:t>
            </w:r>
          </w:p>
        </w:tc>
      </w:tr>
    </w:tbl>
    <w:p w:rsidR="005A1D61" w14:paraId="3722C38D" w14:textId="77777777"/>
    <w:tbl>
      <w:tblPr>
        <w:tblStyle w:val="TableGrid"/>
        <w:tblW w:w="0" w:type="auto"/>
        <w:tblLook w:val="04A0"/>
      </w:tblPr>
      <w:tblGrid>
        <w:gridCol w:w="2589"/>
        <w:gridCol w:w="3887"/>
        <w:gridCol w:w="3885"/>
        <w:gridCol w:w="2589"/>
      </w:tblGrid>
      <w:tr w14:paraId="6F426BA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BB4B9A2" w14:textId="77777777">
            <w:r>
              <w:rPr>
                <w:b/>
                <w:sz w:val="30"/>
              </w:rPr>
              <w:t xml:space="preserve">SCREEN: SC_HHRESP / </w:t>
            </w:r>
            <w:r>
              <w:rPr>
                <w:b/>
                <w:sz w:val="30"/>
              </w:rPr>
              <w:t>QUESTION: HHRESP_ROSTER_CPS / RESPONSE: RHHRESP_CPS (STANDARD, RADIOBUTTON)</w:t>
            </w:r>
          </w:p>
        </w:tc>
      </w:tr>
      <w:tr w14:paraId="08A8DB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287314" w14:textId="77777777">
            <w:r>
              <w:rPr>
                <w:b/>
                <w:sz w:val="24"/>
              </w:rPr>
              <w:t>ATTRIBUTE NAME</w:t>
            </w:r>
          </w:p>
        </w:tc>
        <w:tc>
          <w:tcPr>
            <w:tcW w:w="10368" w:type="dxa"/>
            <w:gridSpan w:val="3"/>
            <w:vMerge w:val="restart"/>
            <w:tcMar>
              <w:top w:w="100" w:type="dxa"/>
              <w:left w:w="100" w:type="dxa"/>
              <w:bottom w:w="100" w:type="dxa"/>
              <w:right w:w="100" w:type="dxa"/>
            </w:tcMar>
          </w:tcPr>
          <w:p w:rsidR="005A1D61" w14:paraId="44D3B3E3" w14:textId="77777777">
            <w:r>
              <w:rPr>
                <w:b/>
                <w:sz w:val="24"/>
              </w:rPr>
              <w:t>VALUE</w:t>
            </w:r>
          </w:p>
        </w:tc>
      </w:tr>
      <w:tr w14:paraId="6542F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F36435" w14:textId="77777777">
            <w:r>
              <w:rPr>
                <w:sz w:val="20"/>
              </w:rPr>
              <w:t>RESPONSE VARIABLE</w:t>
            </w:r>
          </w:p>
        </w:tc>
        <w:tc>
          <w:tcPr>
            <w:tcW w:w="10368" w:type="dxa"/>
            <w:gridSpan w:val="3"/>
            <w:vMerge w:val="restart"/>
            <w:tcMar>
              <w:top w:w="100" w:type="dxa"/>
              <w:left w:w="100" w:type="dxa"/>
              <w:bottom w:w="100" w:type="dxa"/>
              <w:right w:w="100" w:type="dxa"/>
            </w:tcMar>
          </w:tcPr>
          <w:p w:rsidR="005A1D61" w14:paraId="245829A9" w14:textId="77777777">
            <w:r>
              <w:rPr>
                <w:sz w:val="20"/>
              </w:rPr>
              <w:t>HUHHRESP</w:t>
            </w:r>
          </w:p>
        </w:tc>
      </w:tr>
      <w:tr w14:paraId="165EF8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AA014D" w14:textId="77777777">
            <w:r>
              <w:rPr>
                <w:sz w:val="20"/>
              </w:rPr>
              <w:t>ANSWER LIST</w:t>
            </w:r>
          </w:p>
        </w:tc>
        <w:tc>
          <w:tcPr>
            <w:tcW w:w="10368" w:type="dxa"/>
            <w:gridSpan w:val="3"/>
            <w:vMerge w:val="restart"/>
            <w:tcMar>
              <w:top w:w="100" w:type="dxa"/>
              <w:left w:w="100" w:type="dxa"/>
              <w:bottom w:w="100" w:type="dxa"/>
              <w:right w:w="100" w:type="dxa"/>
            </w:tcMar>
          </w:tcPr>
          <w:p w:rsidR="005A1D61" w14:paraId="7600C3A8" w14:textId="77777777">
            <w:r>
              <w:rPr>
                <w:sz w:val="20"/>
              </w:rPr>
              <w:t>TROSTER_HHRESP</w:t>
            </w:r>
          </w:p>
        </w:tc>
      </w:tr>
      <w:tr w14:paraId="7FB362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693808" w14:textId="77777777">
            <w:r>
              <w:rPr>
                <w:b/>
                <w:sz w:val="24"/>
              </w:rPr>
              <w:t>ANSWER LIST OPTIONS</w:t>
            </w:r>
          </w:p>
        </w:tc>
        <w:tc>
          <w:tcPr>
            <w:tcW w:w="3888" w:type="dxa"/>
            <w:vMerge w:val="restart"/>
            <w:tcMar>
              <w:top w:w="100" w:type="dxa"/>
              <w:left w:w="100" w:type="dxa"/>
              <w:bottom w:w="100" w:type="dxa"/>
              <w:right w:w="100" w:type="dxa"/>
            </w:tcMar>
          </w:tcPr>
          <w:p w:rsidR="005A1D61" w14:paraId="6397675E" w14:textId="77777777">
            <w:r>
              <w:rPr>
                <w:b/>
                <w:sz w:val="24"/>
              </w:rPr>
              <w:t>DISPLAY NAME</w:t>
            </w:r>
          </w:p>
        </w:tc>
        <w:tc>
          <w:tcPr>
            <w:tcW w:w="3888" w:type="dxa"/>
            <w:vMerge w:val="restart"/>
            <w:tcMar>
              <w:top w:w="100" w:type="dxa"/>
              <w:left w:w="100" w:type="dxa"/>
              <w:bottom w:w="100" w:type="dxa"/>
              <w:right w:w="100" w:type="dxa"/>
            </w:tcMar>
          </w:tcPr>
          <w:p w:rsidR="005A1D61" w14:paraId="42656088" w14:textId="77777777">
            <w:r>
              <w:rPr>
                <w:b/>
                <w:sz w:val="24"/>
              </w:rPr>
              <w:t>STORED VALUE</w:t>
            </w:r>
          </w:p>
        </w:tc>
        <w:tc>
          <w:tcPr>
            <w:tcW w:w="2592" w:type="dxa"/>
            <w:vMerge w:val="restart"/>
            <w:tcMar>
              <w:top w:w="100" w:type="dxa"/>
              <w:left w:w="100" w:type="dxa"/>
              <w:bottom w:w="100" w:type="dxa"/>
              <w:right w:w="100" w:type="dxa"/>
            </w:tcMar>
          </w:tcPr>
          <w:p w:rsidR="005A1D61" w14:paraId="46352403" w14:textId="77777777">
            <w:r>
              <w:rPr>
                <w:b/>
                <w:sz w:val="24"/>
              </w:rPr>
              <w:t>VARIABLE</w:t>
            </w:r>
          </w:p>
        </w:tc>
      </w:tr>
      <w:tr w14:paraId="4FF553E0" w14:textId="77777777">
        <w:tblPrEx>
          <w:tblW w:w="0" w:type="auto"/>
          <w:tblLook w:val="04A0"/>
        </w:tblPrEx>
        <w:trPr>
          <w:trHeight w:val="269"/>
        </w:trPr>
        <w:tc>
          <w:tcPr>
            <w:tcW w:w="2592" w:type="dxa"/>
            <w:vMerge/>
            <w:tcMar>
              <w:top w:w="100" w:type="dxa"/>
              <w:left w:w="100" w:type="dxa"/>
              <w:bottom w:w="100" w:type="dxa"/>
              <w:right w:w="100" w:type="dxa"/>
            </w:tcMar>
          </w:tcPr>
          <w:p w:rsidR="005A1D61" w14:paraId="1FD3D98C" w14:textId="77777777"/>
        </w:tc>
        <w:tc>
          <w:tcPr>
            <w:tcW w:w="3888" w:type="dxa"/>
            <w:tcMar>
              <w:top w:w="100" w:type="dxa"/>
              <w:left w:w="100" w:type="dxa"/>
              <w:bottom w:w="100" w:type="dxa"/>
              <w:right w:w="100" w:type="dxa"/>
            </w:tcMar>
          </w:tcPr>
          <w:p w:rsidR="005A1D61" w14:paraId="1D4DA3B5" w14:textId="77777777">
            <w:r>
              <w:rPr>
                <w:sz w:val="20"/>
              </w:rPr>
              <w:t>{{model.PUFNAME}} {{model.PULNAME}}</w:t>
            </w:r>
          </w:p>
        </w:tc>
        <w:tc>
          <w:tcPr>
            <w:tcW w:w="3888" w:type="dxa"/>
            <w:tcMar>
              <w:top w:w="100" w:type="dxa"/>
              <w:left w:w="100" w:type="dxa"/>
              <w:bottom w:w="100" w:type="dxa"/>
              <w:right w:w="100" w:type="dxa"/>
            </w:tcMar>
          </w:tcPr>
          <w:p w:rsidR="005A1D61" w14:paraId="468E140C" w14:textId="77777777">
            <w:r>
              <w:rPr>
                <w:sz w:val="20"/>
              </w:rPr>
              <w:t>{"var":"model.PULINENO"}</w:t>
            </w:r>
          </w:p>
        </w:tc>
        <w:tc>
          <w:tcPr>
            <w:tcW w:w="2592" w:type="dxa"/>
            <w:tcMar>
              <w:top w:w="100" w:type="dxa"/>
              <w:left w:w="100" w:type="dxa"/>
              <w:bottom w:w="100" w:type="dxa"/>
              <w:right w:w="100" w:type="dxa"/>
            </w:tcMar>
          </w:tcPr>
          <w:p w:rsidR="005A1D61" w14:paraId="53A3DA2A" w14:textId="77777777"/>
        </w:tc>
      </w:tr>
    </w:tbl>
    <w:p w:rsidR="005A1D61" w14:paraId="119F9151" w14:textId="77777777"/>
    <w:tbl>
      <w:tblPr>
        <w:tblStyle w:val="TableGrid"/>
        <w:tblW w:w="0" w:type="auto"/>
        <w:tblLook w:val="04A0"/>
      </w:tblPr>
      <w:tblGrid>
        <w:gridCol w:w="2590"/>
        <w:gridCol w:w="5180"/>
        <w:gridCol w:w="5180"/>
      </w:tblGrid>
      <w:tr w14:paraId="79CCFE5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1969B35" w14:textId="77777777">
            <w:r>
              <w:rPr>
                <w:b/>
                <w:sz w:val="30"/>
              </w:rPr>
              <w:t>BLOCK: BLKDEMOGRAPHICS-EDU_RETURNING / SCREEN: SC_EDUCA / QUESTION: EDUCA_CPS (STANDARD)</w:t>
            </w:r>
          </w:p>
        </w:tc>
      </w:tr>
      <w:tr w14:paraId="510D93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474C3E" w14:textId="77777777">
            <w:r>
              <w:rPr>
                <w:b/>
                <w:sz w:val="24"/>
              </w:rPr>
              <w:t>ATTRIBUTE NAME</w:t>
            </w:r>
          </w:p>
        </w:tc>
        <w:tc>
          <w:tcPr>
            <w:tcW w:w="10368" w:type="dxa"/>
            <w:gridSpan w:val="2"/>
            <w:vMerge w:val="restart"/>
            <w:tcMar>
              <w:top w:w="100" w:type="dxa"/>
              <w:left w:w="100" w:type="dxa"/>
              <w:bottom w:w="100" w:type="dxa"/>
              <w:right w:w="100" w:type="dxa"/>
            </w:tcMar>
          </w:tcPr>
          <w:p w:rsidR="005A1D61" w14:paraId="7244B62B" w14:textId="77777777">
            <w:r>
              <w:rPr>
                <w:b/>
                <w:sz w:val="24"/>
              </w:rPr>
              <w:t>VALUE</w:t>
            </w:r>
          </w:p>
        </w:tc>
      </w:tr>
      <w:tr w14:paraId="5D152F3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CEFDE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FEFC994" w14:textId="77777777">
            <w:r>
              <w:rPr>
                <w:sz w:val="20"/>
              </w:rPr>
              <w:t xml:space="preserve">^EDUCA_FILL&lt;br /&gt; &lt;br /&gt; What is the highest </w:t>
            </w:r>
            <w:r>
              <w:rPr>
                <w:sz w:val="20"/>
              </w:rPr>
              <w:t>level of school ^TNAME ^HAVEHAS completed or the highest degree ^TNAME ^HAVEHAS received? </w:t>
            </w:r>
          </w:p>
        </w:tc>
      </w:tr>
      <w:tr w14:paraId="232FBA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C16C4F" w14:textId="77777777">
            <w:r>
              <w:rPr>
                <w:sz w:val="20"/>
              </w:rPr>
              <w:t>REVIEW SCREEN LABEL</w:t>
            </w:r>
          </w:p>
        </w:tc>
        <w:tc>
          <w:tcPr>
            <w:tcW w:w="10368" w:type="dxa"/>
            <w:gridSpan w:val="2"/>
            <w:vMerge w:val="restart"/>
            <w:tcMar>
              <w:top w:w="100" w:type="dxa"/>
              <w:left w:w="100" w:type="dxa"/>
              <w:bottom w:w="100" w:type="dxa"/>
              <w:right w:w="100" w:type="dxa"/>
            </w:tcMar>
          </w:tcPr>
          <w:p w:rsidR="005A1D61" w14:paraId="6764DAEE" w14:textId="77777777">
            <w:r>
              <w:rPr>
                <w:sz w:val="20"/>
              </w:rPr>
              <w:t>Education</w:t>
            </w:r>
          </w:p>
        </w:tc>
      </w:tr>
      <w:tr w14:paraId="0D6FBD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06F2EB" w14:textId="77777777">
            <w:r>
              <w:rPr>
                <w:b/>
                <w:sz w:val="24"/>
              </w:rPr>
              <w:t>FILL</w:t>
            </w:r>
          </w:p>
        </w:tc>
        <w:tc>
          <w:tcPr>
            <w:tcW w:w="5184" w:type="dxa"/>
            <w:vMerge w:val="restart"/>
            <w:tcMar>
              <w:top w:w="100" w:type="dxa"/>
              <w:left w:w="100" w:type="dxa"/>
              <w:bottom w:w="100" w:type="dxa"/>
              <w:right w:w="100" w:type="dxa"/>
            </w:tcMar>
          </w:tcPr>
          <w:p w:rsidR="005A1D61" w14:paraId="1AA20AA6" w14:textId="77777777">
            <w:r>
              <w:rPr>
                <w:b/>
                <w:sz w:val="24"/>
              </w:rPr>
              <w:t>CONDITION</w:t>
            </w:r>
          </w:p>
        </w:tc>
        <w:tc>
          <w:tcPr>
            <w:tcW w:w="5184" w:type="dxa"/>
            <w:vMerge w:val="restart"/>
            <w:tcMar>
              <w:top w:w="100" w:type="dxa"/>
              <w:left w:w="100" w:type="dxa"/>
              <w:bottom w:w="100" w:type="dxa"/>
              <w:right w:w="100" w:type="dxa"/>
            </w:tcMar>
          </w:tcPr>
          <w:p w:rsidR="005A1D61" w14:paraId="557F3DB9" w14:textId="77777777">
            <w:r>
              <w:rPr>
                <w:b/>
                <w:sz w:val="24"/>
              </w:rPr>
              <w:t>VALUE</w:t>
            </w:r>
          </w:p>
        </w:tc>
      </w:tr>
      <w:tr w14:paraId="3FE753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CA4752" w14:textId="77777777">
            <w:r>
              <w:rPr>
                <w:b/>
                <w:sz w:val="24"/>
              </w:rPr>
              <w:t>EDUCA_FILL</w:t>
            </w:r>
          </w:p>
        </w:tc>
        <w:tc>
          <w:tcPr>
            <w:tcW w:w="5184" w:type="dxa"/>
            <w:vMerge w:val="restart"/>
            <w:tcMar>
              <w:top w:w="100" w:type="dxa"/>
              <w:left w:w="100" w:type="dxa"/>
              <w:bottom w:w="100" w:type="dxa"/>
              <w:right w:w="100" w:type="dxa"/>
            </w:tcMar>
          </w:tcPr>
          <w:p w:rsidR="005A1D61" w14:paraId="751EBDFF" w14:textId="77777777">
            <w:r>
              <w:rPr>
                <w:sz w:val="20"/>
              </w:rPr>
              <w:t xml:space="preserve">PUADDPER != 1 and HUMISCK &gt;= 2 and (getDatePart(getDate("_"),"m") == "2" </w:t>
            </w:r>
            <w:r>
              <w:rPr>
                <w:sz w:val="20"/>
              </w:rPr>
              <w:t>OR getDatePart(getDate("_"),"m") == "07" OR getDatePart(getDate("_"),"m") == "9" OR getDatePart(getDate("_"),"m") == "10")</w:t>
            </w:r>
          </w:p>
        </w:tc>
        <w:tc>
          <w:tcPr>
            <w:tcW w:w="5184" w:type="dxa"/>
            <w:vMerge w:val="restart"/>
            <w:tcMar>
              <w:top w:w="100" w:type="dxa"/>
              <w:left w:w="100" w:type="dxa"/>
              <w:bottom w:w="100" w:type="dxa"/>
              <w:right w:w="100" w:type="dxa"/>
            </w:tcMar>
          </w:tcPr>
          <w:p w:rsidR="005A1D61" w14:paraId="376BDC18" w14:textId="77777777">
            <w:r>
              <w:rPr>
                <w:sz w:val="20"/>
              </w:rPr>
              <w:t>Occasionally, we re-ask certain questions in case anything has changed. Please confirm or update the following schooling or certificate information for ^TNAME.</w:t>
            </w:r>
          </w:p>
        </w:tc>
      </w:tr>
      <w:tr w14:paraId="0265D9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743906" w14:textId="77777777">
            <w:r>
              <w:rPr>
                <w:b/>
                <w:sz w:val="24"/>
              </w:rPr>
              <w:t>HAVEHAS</w:t>
            </w:r>
          </w:p>
        </w:tc>
        <w:tc>
          <w:tcPr>
            <w:tcW w:w="5184" w:type="dxa"/>
            <w:vMerge w:val="restart"/>
            <w:tcMar>
              <w:top w:w="100" w:type="dxa"/>
              <w:left w:w="100" w:type="dxa"/>
              <w:bottom w:w="100" w:type="dxa"/>
              <w:right w:w="100" w:type="dxa"/>
            </w:tcMar>
          </w:tcPr>
          <w:p w:rsidR="005A1D61" w14:paraId="0DBC528E" w14:textId="77777777">
            <w:r>
              <w:rPr>
                <w:sz w:val="20"/>
              </w:rPr>
              <w:t>PULINENO==HURESPLI</w:t>
            </w:r>
          </w:p>
        </w:tc>
        <w:tc>
          <w:tcPr>
            <w:tcW w:w="5184" w:type="dxa"/>
            <w:vMerge w:val="restart"/>
            <w:tcMar>
              <w:top w:w="100" w:type="dxa"/>
              <w:left w:w="100" w:type="dxa"/>
              <w:bottom w:w="100" w:type="dxa"/>
              <w:right w:w="100" w:type="dxa"/>
            </w:tcMar>
          </w:tcPr>
          <w:p w:rsidR="005A1D61" w14:paraId="0CB7CDFB" w14:textId="77777777">
            <w:r>
              <w:rPr>
                <w:sz w:val="20"/>
              </w:rPr>
              <w:t>have</w:t>
            </w:r>
          </w:p>
        </w:tc>
      </w:tr>
      <w:tr w14:paraId="4410B6FB" w14:textId="77777777">
        <w:tblPrEx>
          <w:tblW w:w="0" w:type="auto"/>
          <w:tblLook w:val="04A0"/>
        </w:tblPrEx>
        <w:trPr>
          <w:trHeight w:val="269"/>
        </w:trPr>
        <w:tc>
          <w:tcPr>
            <w:tcW w:w="2592" w:type="dxa"/>
            <w:vMerge/>
            <w:tcMar>
              <w:top w:w="100" w:type="dxa"/>
              <w:left w:w="100" w:type="dxa"/>
              <w:bottom w:w="100" w:type="dxa"/>
              <w:right w:w="100" w:type="dxa"/>
            </w:tcMar>
          </w:tcPr>
          <w:p w:rsidR="005A1D61" w14:paraId="18464F6E" w14:textId="77777777"/>
        </w:tc>
        <w:tc>
          <w:tcPr>
            <w:tcW w:w="5184" w:type="dxa"/>
            <w:vMerge w:val="restart"/>
            <w:tcMar>
              <w:top w:w="100" w:type="dxa"/>
              <w:left w:w="100" w:type="dxa"/>
              <w:bottom w:w="100" w:type="dxa"/>
              <w:right w:w="100" w:type="dxa"/>
            </w:tcMar>
          </w:tcPr>
          <w:p w:rsidR="005A1D61" w14:paraId="5C61DD0B" w14:textId="77777777"/>
        </w:tc>
        <w:tc>
          <w:tcPr>
            <w:tcW w:w="5184" w:type="dxa"/>
            <w:vMerge w:val="restart"/>
            <w:tcMar>
              <w:top w:w="100" w:type="dxa"/>
              <w:left w:w="100" w:type="dxa"/>
              <w:bottom w:w="100" w:type="dxa"/>
              <w:right w:w="100" w:type="dxa"/>
            </w:tcMar>
          </w:tcPr>
          <w:p w:rsidR="005A1D61" w14:paraId="3169D4AD" w14:textId="77777777">
            <w:r>
              <w:rPr>
                <w:sz w:val="20"/>
              </w:rPr>
              <w:t>has</w:t>
            </w:r>
          </w:p>
        </w:tc>
      </w:tr>
      <w:tr w14:paraId="525956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48959F" w14:textId="77777777">
            <w:r>
              <w:rPr>
                <w:b/>
                <w:sz w:val="24"/>
              </w:rPr>
              <w:t>TNAME</w:t>
            </w:r>
          </w:p>
        </w:tc>
        <w:tc>
          <w:tcPr>
            <w:tcW w:w="5184" w:type="dxa"/>
            <w:vMerge w:val="restart"/>
            <w:tcMar>
              <w:top w:w="100" w:type="dxa"/>
              <w:left w:w="100" w:type="dxa"/>
              <w:bottom w:w="100" w:type="dxa"/>
              <w:right w:w="100" w:type="dxa"/>
            </w:tcMar>
          </w:tcPr>
          <w:p w:rsidR="005A1D61" w14:paraId="0BA0D7D2" w14:textId="77777777">
            <w:r>
              <w:rPr>
                <w:sz w:val="20"/>
              </w:rPr>
              <w:t>PULINENO==HURESPLI</w:t>
            </w:r>
          </w:p>
        </w:tc>
        <w:tc>
          <w:tcPr>
            <w:tcW w:w="5184" w:type="dxa"/>
            <w:vMerge w:val="restart"/>
            <w:tcMar>
              <w:top w:w="100" w:type="dxa"/>
              <w:left w:w="100" w:type="dxa"/>
              <w:bottom w:w="100" w:type="dxa"/>
              <w:right w:w="100" w:type="dxa"/>
            </w:tcMar>
          </w:tcPr>
          <w:p w:rsidR="005A1D61" w14:paraId="34844BB6" w14:textId="77777777">
            <w:r>
              <w:rPr>
                <w:sz w:val="20"/>
              </w:rPr>
              <w:t>you</w:t>
            </w:r>
          </w:p>
        </w:tc>
      </w:tr>
      <w:tr w14:paraId="275EA849" w14:textId="77777777">
        <w:tblPrEx>
          <w:tblW w:w="0" w:type="auto"/>
          <w:tblLook w:val="04A0"/>
        </w:tblPrEx>
        <w:trPr>
          <w:trHeight w:val="269"/>
        </w:trPr>
        <w:tc>
          <w:tcPr>
            <w:tcW w:w="2592" w:type="dxa"/>
            <w:vMerge/>
            <w:tcMar>
              <w:top w:w="100" w:type="dxa"/>
              <w:left w:w="100" w:type="dxa"/>
              <w:bottom w:w="100" w:type="dxa"/>
              <w:right w:w="100" w:type="dxa"/>
            </w:tcMar>
          </w:tcPr>
          <w:p w:rsidR="005A1D61" w14:paraId="48521D8C" w14:textId="77777777"/>
        </w:tc>
        <w:tc>
          <w:tcPr>
            <w:tcW w:w="5184" w:type="dxa"/>
            <w:tcMar>
              <w:top w:w="100" w:type="dxa"/>
              <w:left w:w="100" w:type="dxa"/>
              <w:bottom w:w="100" w:type="dxa"/>
              <w:right w:w="100" w:type="dxa"/>
            </w:tcMar>
          </w:tcPr>
          <w:p w:rsidR="005A1D61" w14:paraId="11446AD0" w14:textId="77777777"/>
        </w:tc>
        <w:tc>
          <w:tcPr>
            <w:tcW w:w="5184" w:type="dxa"/>
            <w:tcMar>
              <w:top w:w="100" w:type="dxa"/>
              <w:left w:w="100" w:type="dxa"/>
              <w:bottom w:w="100" w:type="dxa"/>
              <w:right w:w="100" w:type="dxa"/>
            </w:tcMar>
          </w:tcPr>
          <w:p w:rsidR="005A1D61" w14:paraId="08C27712" w14:textId="77777777">
            <w:r>
              <w:rPr>
                <w:sz w:val="20"/>
              </w:rPr>
              <w:t>{{model.PUFNAME}} {{model.PULNAME}}</w:t>
            </w:r>
          </w:p>
        </w:tc>
      </w:tr>
    </w:tbl>
    <w:p w:rsidR="005A1D61" w14:paraId="756ABB94" w14:textId="77777777"/>
    <w:tbl>
      <w:tblPr>
        <w:tblStyle w:val="TableGrid"/>
        <w:tblW w:w="0" w:type="auto"/>
        <w:tblLook w:val="04A0"/>
      </w:tblPr>
      <w:tblGrid>
        <w:gridCol w:w="2590"/>
        <w:gridCol w:w="3886"/>
        <w:gridCol w:w="3884"/>
        <w:gridCol w:w="2590"/>
      </w:tblGrid>
      <w:tr w14:paraId="2F07E47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AAB0C69" w14:textId="77777777">
            <w:r>
              <w:rPr>
                <w:b/>
                <w:sz w:val="30"/>
              </w:rPr>
              <w:t xml:space="preserve">BLOCK: BLKDEMOGRAPHICS-EDU_RETURNING / SCREEN: SC_EDUCA / QUESTION: EDUCA_CPS / RESPONSE: REDUCA_CPS </w:t>
            </w:r>
            <w:r>
              <w:rPr>
                <w:b/>
                <w:sz w:val="30"/>
              </w:rPr>
              <w:t>(STANDARD, RADIOBUTTON)</w:t>
            </w:r>
          </w:p>
        </w:tc>
      </w:tr>
      <w:tr w14:paraId="676D71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D5B97F" w14:textId="77777777">
            <w:r>
              <w:rPr>
                <w:b/>
                <w:sz w:val="24"/>
              </w:rPr>
              <w:t>ATTRIBUTE NAME</w:t>
            </w:r>
          </w:p>
        </w:tc>
        <w:tc>
          <w:tcPr>
            <w:tcW w:w="10368" w:type="dxa"/>
            <w:gridSpan w:val="3"/>
            <w:vMerge w:val="restart"/>
            <w:tcMar>
              <w:top w:w="100" w:type="dxa"/>
              <w:left w:w="100" w:type="dxa"/>
              <w:bottom w:w="100" w:type="dxa"/>
              <w:right w:w="100" w:type="dxa"/>
            </w:tcMar>
          </w:tcPr>
          <w:p w:rsidR="005A1D61" w14:paraId="0E3A236B" w14:textId="77777777">
            <w:r>
              <w:rPr>
                <w:b/>
                <w:sz w:val="24"/>
              </w:rPr>
              <w:t>VALUE</w:t>
            </w:r>
          </w:p>
        </w:tc>
      </w:tr>
      <w:tr w14:paraId="358B4E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95D303" w14:textId="77777777">
            <w:r>
              <w:rPr>
                <w:sz w:val="20"/>
              </w:rPr>
              <w:t>RESPONSE VARIABLE</w:t>
            </w:r>
          </w:p>
        </w:tc>
        <w:tc>
          <w:tcPr>
            <w:tcW w:w="10368" w:type="dxa"/>
            <w:gridSpan w:val="3"/>
            <w:vMerge w:val="restart"/>
            <w:tcMar>
              <w:top w:w="100" w:type="dxa"/>
              <w:left w:w="100" w:type="dxa"/>
              <w:bottom w:w="100" w:type="dxa"/>
              <w:right w:w="100" w:type="dxa"/>
            </w:tcMar>
          </w:tcPr>
          <w:p w:rsidR="005A1D61" w14:paraId="4ACD0024" w14:textId="77777777">
            <w:r>
              <w:rPr>
                <w:sz w:val="20"/>
              </w:rPr>
              <w:t>PUEDUCA</w:t>
            </w:r>
          </w:p>
        </w:tc>
      </w:tr>
      <w:tr w14:paraId="2B8DF7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43F4A9" w14:textId="77777777">
            <w:r>
              <w:rPr>
                <w:sz w:val="20"/>
              </w:rPr>
              <w:t>ANSWER LIST</w:t>
            </w:r>
          </w:p>
        </w:tc>
        <w:tc>
          <w:tcPr>
            <w:tcW w:w="10368" w:type="dxa"/>
            <w:gridSpan w:val="3"/>
            <w:vMerge w:val="restart"/>
            <w:tcMar>
              <w:top w:w="100" w:type="dxa"/>
              <w:left w:w="100" w:type="dxa"/>
              <w:bottom w:w="100" w:type="dxa"/>
              <w:right w:w="100" w:type="dxa"/>
            </w:tcMar>
          </w:tcPr>
          <w:p w:rsidR="005A1D61" w14:paraId="160DD415" w14:textId="77777777">
            <w:r>
              <w:rPr>
                <w:sz w:val="20"/>
              </w:rPr>
              <w:t>TEDUCA</w:t>
            </w:r>
          </w:p>
        </w:tc>
      </w:tr>
      <w:tr w14:paraId="5895A4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5ED8D5" w14:textId="77777777">
            <w:r>
              <w:rPr>
                <w:b/>
                <w:sz w:val="24"/>
              </w:rPr>
              <w:t>ANSWER LIST OPTIONS</w:t>
            </w:r>
          </w:p>
        </w:tc>
        <w:tc>
          <w:tcPr>
            <w:tcW w:w="3888" w:type="dxa"/>
            <w:vMerge w:val="restart"/>
            <w:tcMar>
              <w:top w:w="100" w:type="dxa"/>
              <w:left w:w="100" w:type="dxa"/>
              <w:bottom w:w="100" w:type="dxa"/>
              <w:right w:w="100" w:type="dxa"/>
            </w:tcMar>
          </w:tcPr>
          <w:p w:rsidR="005A1D61" w14:paraId="51B1197A" w14:textId="77777777">
            <w:r>
              <w:rPr>
                <w:b/>
                <w:sz w:val="24"/>
              </w:rPr>
              <w:t>DISPLAY NAME</w:t>
            </w:r>
          </w:p>
        </w:tc>
        <w:tc>
          <w:tcPr>
            <w:tcW w:w="3888" w:type="dxa"/>
            <w:vMerge w:val="restart"/>
            <w:tcMar>
              <w:top w:w="100" w:type="dxa"/>
              <w:left w:w="100" w:type="dxa"/>
              <w:bottom w:w="100" w:type="dxa"/>
              <w:right w:w="100" w:type="dxa"/>
            </w:tcMar>
          </w:tcPr>
          <w:p w:rsidR="005A1D61" w14:paraId="122B3CB5" w14:textId="77777777">
            <w:r>
              <w:rPr>
                <w:b/>
                <w:sz w:val="24"/>
              </w:rPr>
              <w:t>STORED VALUE</w:t>
            </w:r>
          </w:p>
        </w:tc>
        <w:tc>
          <w:tcPr>
            <w:tcW w:w="2592" w:type="dxa"/>
            <w:vMerge w:val="restart"/>
            <w:tcMar>
              <w:top w:w="100" w:type="dxa"/>
              <w:left w:w="100" w:type="dxa"/>
              <w:bottom w:w="100" w:type="dxa"/>
              <w:right w:w="100" w:type="dxa"/>
            </w:tcMar>
          </w:tcPr>
          <w:p w:rsidR="005A1D61" w14:paraId="1FC4B663" w14:textId="77777777">
            <w:r>
              <w:rPr>
                <w:b/>
                <w:sz w:val="24"/>
              </w:rPr>
              <w:t>VARIABLE</w:t>
            </w:r>
          </w:p>
        </w:tc>
      </w:tr>
      <w:tr w14:paraId="435FDEA0" w14:textId="77777777">
        <w:tblPrEx>
          <w:tblW w:w="0" w:type="auto"/>
          <w:tblLook w:val="04A0"/>
        </w:tblPrEx>
        <w:trPr>
          <w:trHeight w:val="269"/>
        </w:trPr>
        <w:tc>
          <w:tcPr>
            <w:tcW w:w="2592" w:type="dxa"/>
            <w:vMerge/>
            <w:tcMar>
              <w:top w:w="100" w:type="dxa"/>
              <w:left w:w="100" w:type="dxa"/>
              <w:bottom w:w="100" w:type="dxa"/>
              <w:right w:w="100" w:type="dxa"/>
            </w:tcMar>
          </w:tcPr>
          <w:p w:rsidR="005A1D61" w14:paraId="7FC6F169" w14:textId="77777777"/>
        </w:tc>
        <w:tc>
          <w:tcPr>
            <w:tcW w:w="3888" w:type="dxa"/>
            <w:vMerge w:val="restart"/>
            <w:tcMar>
              <w:top w:w="100" w:type="dxa"/>
              <w:left w:w="100" w:type="dxa"/>
              <w:bottom w:w="100" w:type="dxa"/>
              <w:right w:w="100" w:type="dxa"/>
            </w:tcMar>
          </w:tcPr>
          <w:p w:rsidR="005A1D61" w14:paraId="0E283E69" w14:textId="77777777">
            <w:r>
              <w:rPr>
                <w:sz w:val="20"/>
              </w:rPr>
              <w:t>Less than 1st grade</w:t>
            </w:r>
          </w:p>
        </w:tc>
        <w:tc>
          <w:tcPr>
            <w:tcW w:w="3888" w:type="dxa"/>
            <w:vMerge w:val="restart"/>
            <w:tcMar>
              <w:top w:w="100" w:type="dxa"/>
              <w:left w:w="100" w:type="dxa"/>
              <w:bottom w:w="100" w:type="dxa"/>
              <w:right w:w="100" w:type="dxa"/>
            </w:tcMar>
          </w:tcPr>
          <w:p w:rsidR="005A1D61" w14:paraId="38EEFFF6" w14:textId="77777777">
            <w:r>
              <w:rPr>
                <w:sz w:val="20"/>
              </w:rPr>
              <w:t>31</w:t>
            </w:r>
          </w:p>
        </w:tc>
        <w:tc>
          <w:tcPr>
            <w:tcW w:w="2592" w:type="dxa"/>
            <w:vMerge w:val="restart"/>
            <w:tcMar>
              <w:top w:w="100" w:type="dxa"/>
              <w:left w:w="100" w:type="dxa"/>
              <w:bottom w:w="100" w:type="dxa"/>
              <w:right w:w="100" w:type="dxa"/>
            </w:tcMar>
          </w:tcPr>
          <w:p w:rsidR="005A1D61" w14:paraId="43DE5496" w14:textId="77777777"/>
        </w:tc>
      </w:tr>
      <w:tr w14:paraId="00499BD7" w14:textId="77777777">
        <w:tblPrEx>
          <w:tblW w:w="0" w:type="auto"/>
          <w:tblLook w:val="04A0"/>
        </w:tblPrEx>
        <w:trPr>
          <w:trHeight w:val="269"/>
        </w:trPr>
        <w:tc>
          <w:tcPr>
            <w:tcW w:w="2592" w:type="dxa"/>
            <w:vMerge/>
            <w:tcMar>
              <w:top w:w="100" w:type="dxa"/>
              <w:left w:w="100" w:type="dxa"/>
              <w:bottom w:w="100" w:type="dxa"/>
              <w:right w:w="100" w:type="dxa"/>
            </w:tcMar>
          </w:tcPr>
          <w:p w:rsidR="005A1D61" w14:paraId="4FEC7BB0" w14:textId="77777777"/>
        </w:tc>
        <w:tc>
          <w:tcPr>
            <w:tcW w:w="3888" w:type="dxa"/>
            <w:vMerge w:val="restart"/>
            <w:tcMar>
              <w:top w:w="100" w:type="dxa"/>
              <w:left w:w="100" w:type="dxa"/>
              <w:bottom w:w="100" w:type="dxa"/>
              <w:right w:w="100" w:type="dxa"/>
            </w:tcMar>
          </w:tcPr>
          <w:p w:rsidR="005A1D61" w14:paraId="3E51E76E" w14:textId="77777777">
            <w:r>
              <w:rPr>
                <w:sz w:val="20"/>
              </w:rPr>
              <w:t>1st, 2nd, 3rd or 4th grade</w:t>
            </w:r>
          </w:p>
        </w:tc>
        <w:tc>
          <w:tcPr>
            <w:tcW w:w="3888" w:type="dxa"/>
            <w:vMerge w:val="restart"/>
            <w:tcMar>
              <w:top w:w="100" w:type="dxa"/>
              <w:left w:w="100" w:type="dxa"/>
              <w:bottom w:w="100" w:type="dxa"/>
              <w:right w:w="100" w:type="dxa"/>
            </w:tcMar>
          </w:tcPr>
          <w:p w:rsidR="005A1D61" w14:paraId="67282E4A" w14:textId="77777777">
            <w:r>
              <w:rPr>
                <w:sz w:val="20"/>
              </w:rPr>
              <w:t>32</w:t>
            </w:r>
          </w:p>
        </w:tc>
        <w:tc>
          <w:tcPr>
            <w:tcW w:w="2592" w:type="dxa"/>
            <w:vMerge w:val="restart"/>
            <w:tcMar>
              <w:top w:w="100" w:type="dxa"/>
              <w:left w:w="100" w:type="dxa"/>
              <w:bottom w:w="100" w:type="dxa"/>
              <w:right w:w="100" w:type="dxa"/>
            </w:tcMar>
          </w:tcPr>
          <w:p w:rsidR="005A1D61" w14:paraId="0B84CA17" w14:textId="77777777"/>
        </w:tc>
      </w:tr>
      <w:tr w14:paraId="406C5439" w14:textId="77777777">
        <w:tblPrEx>
          <w:tblW w:w="0" w:type="auto"/>
          <w:tblLook w:val="04A0"/>
        </w:tblPrEx>
        <w:trPr>
          <w:trHeight w:val="269"/>
        </w:trPr>
        <w:tc>
          <w:tcPr>
            <w:tcW w:w="2592" w:type="dxa"/>
            <w:vMerge/>
            <w:tcMar>
              <w:top w:w="100" w:type="dxa"/>
              <w:left w:w="100" w:type="dxa"/>
              <w:bottom w:w="100" w:type="dxa"/>
              <w:right w:w="100" w:type="dxa"/>
            </w:tcMar>
          </w:tcPr>
          <w:p w:rsidR="005A1D61" w14:paraId="22EC4586" w14:textId="77777777"/>
        </w:tc>
        <w:tc>
          <w:tcPr>
            <w:tcW w:w="3888" w:type="dxa"/>
            <w:vMerge w:val="restart"/>
            <w:tcMar>
              <w:top w:w="100" w:type="dxa"/>
              <w:left w:w="100" w:type="dxa"/>
              <w:bottom w:w="100" w:type="dxa"/>
              <w:right w:w="100" w:type="dxa"/>
            </w:tcMar>
          </w:tcPr>
          <w:p w:rsidR="005A1D61" w14:paraId="5D33E4EB" w14:textId="77777777">
            <w:r>
              <w:rPr>
                <w:sz w:val="20"/>
              </w:rPr>
              <w:t>5th or 6th grade</w:t>
            </w:r>
          </w:p>
        </w:tc>
        <w:tc>
          <w:tcPr>
            <w:tcW w:w="3888" w:type="dxa"/>
            <w:vMerge w:val="restart"/>
            <w:tcMar>
              <w:top w:w="100" w:type="dxa"/>
              <w:left w:w="100" w:type="dxa"/>
              <w:bottom w:w="100" w:type="dxa"/>
              <w:right w:w="100" w:type="dxa"/>
            </w:tcMar>
          </w:tcPr>
          <w:p w:rsidR="005A1D61" w14:paraId="2AE1FF49" w14:textId="77777777">
            <w:r>
              <w:rPr>
                <w:sz w:val="20"/>
              </w:rPr>
              <w:t>33</w:t>
            </w:r>
          </w:p>
        </w:tc>
        <w:tc>
          <w:tcPr>
            <w:tcW w:w="2592" w:type="dxa"/>
            <w:vMerge w:val="restart"/>
            <w:tcMar>
              <w:top w:w="100" w:type="dxa"/>
              <w:left w:w="100" w:type="dxa"/>
              <w:bottom w:w="100" w:type="dxa"/>
              <w:right w:w="100" w:type="dxa"/>
            </w:tcMar>
          </w:tcPr>
          <w:p w:rsidR="005A1D61" w14:paraId="3B0B6D49" w14:textId="77777777"/>
        </w:tc>
      </w:tr>
      <w:tr w14:paraId="5E82B613" w14:textId="77777777">
        <w:tblPrEx>
          <w:tblW w:w="0" w:type="auto"/>
          <w:tblLook w:val="04A0"/>
        </w:tblPrEx>
        <w:trPr>
          <w:trHeight w:val="269"/>
        </w:trPr>
        <w:tc>
          <w:tcPr>
            <w:tcW w:w="2592" w:type="dxa"/>
            <w:vMerge/>
            <w:tcMar>
              <w:top w:w="100" w:type="dxa"/>
              <w:left w:w="100" w:type="dxa"/>
              <w:bottom w:w="100" w:type="dxa"/>
              <w:right w:w="100" w:type="dxa"/>
            </w:tcMar>
          </w:tcPr>
          <w:p w:rsidR="005A1D61" w14:paraId="16E7EC38" w14:textId="77777777"/>
        </w:tc>
        <w:tc>
          <w:tcPr>
            <w:tcW w:w="3888" w:type="dxa"/>
            <w:vMerge w:val="restart"/>
            <w:tcMar>
              <w:top w:w="100" w:type="dxa"/>
              <w:left w:w="100" w:type="dxa"/>
              <w:bottom w:w="100" w:type="dxa"/>
              <w:right w:w="100" w:type="dxa"/>
            </w:tcMar>
          </w:tcPr>
          <w:p w:rsidR="005A1D61" w14:paraId="5A5DEE31" w14:textId="77777777">
            <w:r>
              <w:rPr>
                <w:sz w:val="20"/>
              </w:rPr>
              <w:t>7th or 8th grade</w:t>
            </w:r>
          </w:p>
        </w:tc>
        <w:tc>
          <w:tcPr>
            <w:tcW w:w="3888" w:type="dxa"/>
            <w:vMerge w:val="restart"/>
            <w:tcMar>
              <w:top w:w="100" w:type="dxa"/>
              <w:left w:w="100" w:type="dxa"/>
              <w:bottom w:w="100" w:type="dxa"/>
              <w:right w:w="100" w:type="dxa"/>
            </w:tcMar>
          </w:tcPr>
          <w:p w:rsidR="005A1D61" w14:paraId="6087C370" w14:textId="77777777">
            <w:r>
              <w:rPr>
                <w:sz w:val="20"/>
              </w:rPr>
              <w:t>34</w:t>
            </w:r>
          </w:p>
        </w:tc>
        <w:tc>
          <w:tcPr>
            <w:tcW w:w="2592" w:type="dxa"/>
            <w:vMerge w:val="restart"/>
            <w:tcMar>
              <w:top w:w="100" w:type="dxa"/>
              <w:left w:w="100" w:type="dxa"/>
              <w:bottom w:w="100" w:type="dxa"/>
              <w:right w:w="100" w:type="dxa"/>
            </w:tcMar>
          </w:tcPr>
          <w:p w:rsidR="005A1D61" w14:paraId="53618045" w14:textId="77777777"/>
        </w:tc>
      </w:tr>
      <w:tr w14:paraId="7F842454" w14:textId="77777777">
        <w:tblPrEx>
          <w:tblW w:w="0" w:type="auto"/>
          <w:tblLook w:val="04A0"/>
        </w:tblPrEx>
        <w:trPr>
          <w:trHeight w:val="269"/>
        </w:trPr>
        <w:tc>
          <w:tcPr>
            <w:tcW w:w="2592" w:type="dxa"/>
            <w:vMerge/>
            <w:tcMar>
              <w:top w:w="100" w:type="dxa"/>
              <w:left w:w="100" w:type="dxa"/>
              <w:bottom w:w="100" w:type="dxa"/>
              <w:right w:w="100" w:type="dxa"/>
            </w:tcMar>
          </w:tcPr>
          <w:p w:rsidR="005A1D61" w14:paraId="578FDD07" w14:textId="77777777"/>
        </w:tc>
        <w:tc>
          <w:tcPr>
            <w:tcW w:w="3888" w:type="dxa"/>
            <w:vMerge w:val="restart"/>
            <w:tcMar>
              <w:top w:w="100" w:type="dxa"/>
              <w:left w:w="100" w:type="dxa"/>
              <w:bottom w:w="100" w:type="dxa"/>
              <w:right w:w="100" w:type="dxa"/>
            </w:tcMar>
          </w:tcPr>
          <w:p w:rsidR="005A1D61" w14:paraId="451F457C" w14:textId="77777777">
            <w:r>
              <w:rPr>
                <w:sz w:val="20"/>
              </w:rPr>
              <w:t>9th grade</w:t>
            </w:r>
          </w:p>
        </w:tc>
        <w:tc>
          <w:tcPr>
            <w:tcW w:w="3888" w:type="dxa"/>
            <w:vMerge w:val="restart"/>
            <w:tcMar>
              <w:top w:w="100" w:type="dxa"/>
              <w:left w:w="100" w:type="dxa"/>
              <w:bottom w:w="100" w:type="dxa"/>
              <w:right w:w="100" w:type="dxa"/>
            </w:tcMar>
          </w:tcPr>
          <w:p w:rsidR="005A1D61" w14:paraId="5BB98E1F" w14:textId="77777777">
            <w:r>
              <w:rPr>
                <w:sz w:val="20"/>
              </w:rPr>
              <w:t>35</w:t>
            </w:r>
          </w:p>
        </w:tc>
        <w:tc>
          <w:tcPr>
            <w:tcW w:w="2592" w:type="dxa"/>
            <w:vMerge w:val="restart"/>
            <w:tcMar>
              <w:top w:w="100" w:type="dxa"/>
              <w:left w:w="100" w:type="dxa"/>
              <w:bottom w:w="100" w:type="dxa"/>
              <w:right w:w="100" w:type="dxa"/>
            </w:tcMar>
          </w:tcPr>
          <w:p w:rsidR="005A1D61" w14:paraId="788E2090" w14:textId="77777777"/>
        </w:tc>
      </w:tr>
      <w:tr w14:paraId="2AAE36FD" w14:textId="77777777">
        <w:tblPrEx>
          <w:tblW w:w="0" w:type="auto"/>
          <w:tblLook w:val="04A0"/>
        </w:tblPrEx>
        <w:trPr>
          <w:trHeight w:val="269"/>
        </w:trPr>
        <w:tc>
          <w:tcPr>
            <w:tcW w:w="2592" w:type="dxa"/>
            <w:vMerge/>
            <w:tcMar>
              <w:top w:w="100" w:type="dxa"/>
              <w:left w:w="100" w:type="dxa"/>
              <w:bottom w:w="100" w:type="dxa"/>
              <w:right w:w="100" w:type="dxa"/>
            </w:tcMar>
          </w:tcPr>
          <w:p w:rsidR="005A1D61" w14:paraId="0B7299A3" w14:textId="77777777"/>
        </w:tc>
        <w:tc>
          <w:tcPr>
            <w:tcW w:w="3888" w:type="dxa"/>
            <w:vMerge w:val="restart"/>
            <w:tcMar>
              <w:top w:w="100" w:type="dxa"/>
              <w:left w:w="100" w:type="dxa"/>
              <w:bottom w:w="100" w:type="dxa"/>
              <w:right w:w="100" w:type="dxa"/>
            </w:tcMar>
          </w:tcPr>
          <w:p w:rsidR="005A1D61" w14:paraId="467CC414" w14:textId="77777777">
            <w:r>
              <w:rPr>
                <w:sz w:val="20"/>
              </w:rPr>
              <w:t>10th grade</w:t>
            </w:r>
          </w:p>
        </w:tc>
        <w:tc>
          <w:tcPr>
            <w:tcW w:w="3888" w:type="dxa"/>
            <w:vMerge w:val="restart"/>
            <w:tcMar>
              <w:top w:w="100" w:type="dxa"/>
              <w:left w:w="100" w:type="dxa"/>
              <w:bottom w:w="100" w:type="dxa"/>
              <w:right w:w="100" w:type="dxa"/>
            </w:tcMar>
          </w:tcPr>
          <w:p w:rsidR="005A1D61" w14:paraId="3B7B0025" w14:textId="77777777">
            <w:r>
              <w:rPr>
                <w:sz w:val="20"/>
              </w:rPr>
              <w:t>36</w:t>
            </w:r>
          </w:p>
        </w:tc>
        <w:tc>
          <w:tcPr>
            <w:tcW w:w="2592" w:type="dxa"/>
            <w:vMerge w:val="restart"/>
            <w:tcMar>
              <w:top w:w="100" w:type="dxa"/>
              <w:left w:w="100" w:type="dxa"/>
              <w:bottom w:w="100" w:type="dxa"/>
              <w:right w:w="100" w:type="dxa"/>
            </w:tcMar>
          </w:tcPr>
          <w:p w:rsidR="005A1D61" w14:paraId="78C14CDA" w14:textId="77777777"/>
        </w:tc>
      </w:tr>
      <w:tr w14:paraId="378B6D94" w14:textId="77777777">
        <w:tblPrEx>
          <w:tblW w:w="0" w:type="auto"/>
          <w:tblLook w:val="04A0"/>
        </w:tblPrEx>
        <w:trPr>
          <w:trHeight w:val="269"/>
        </w:trPr>
        <w:tc>
          <w:tcPr>
            <w:tcW w:w="2592" w:type="dxa"/>
            <w:vMerge/>
            <w:tcMar>
              <w:top w:w="100" w:type="dxa"/>
              <w:left w:w="100" w:type="dxa"/>
              <w:bottom w:w="100" w:type="dxa"/>
              <w:right w:w="100" w:type="dxa"/>
            </w:tcMar>
          </w:tcPr>
          <w:p w:rsidR="005A1D61" w14:paraId="7880620C" w14:textId="77777777"/>
        </w:tc>
        <w:tc>
          <w:tcPr>
            <w:tcW w:w="3888" w:type="dxa"/>
            <w:vMerge w:val="restart"/>
            <w:tcMar>
              <w:top w:w="100" w:type="dxa"/>
              <w:left w:w="100" w:type="dxa"/>
              <w:bottom w:w="100" w:type="dxa"/>
              <w:right w:w="100" w:type="dxa"/>
            </w:tcMar>
          </w:tcPr>
          <w:p w:rsidR="005A1D61" w14:paraId="703E53E7" w14:textId="77777777">
            <w:r>
              <w:rPr>
                <w:sz w:val="20"/>
              </w:rPr>
              <w:t>11th grade</w:t>
            </w:r>
          </w:p>
        </w:tc>
        <w:tc>
          <w:tcPr>
            <w:tcW w:w="3888" w:type="dxa"/>
            <w:vMerge w:val="restart"/>
            <w:tcMar>
              <w:top w:w="100" w:type="dxa"/>
              <w:left w:w="100" w:type="dxa"/>
              <w:bottom w:w="100" w:type="dxa"/>
              <w:right w:w="100" w:type="dxa"/>
            </w:tcMar>
          </w:tcPr>
          <w:p w:rsidR="005A1D61" w14:paraId="2225B457" w14:textId="77777777">
            <w:r>
              <w:rPr>
                <w:sz w:val="20"/>
              </w:rPr>
              <w:t>37</w:t>
            </w:r>
          </w:p>
        </w:tc>
        <w:tc>
          <w:tcPr>
            <w:tcW w:w="2592" w:type="dxa"/>
            <w:vMerge w:val="restart"/>
            <w:tcMar>
              <w:top w:w="100" w:type="dxa"/>
              <w:left w:w="100" w:type="dxa"/>
              <w:bottom w:w="100" w:type="dxa"/>
              <w:right w:w="100" w:type="dxa"/>
            </w:tcMar>
          </w:tcPr>
          <w:p w:rsidR="005A1D61" w14:paraId="1B8424FB" w14:textId="77777777"/>
        </w:tc>
      </w:tr>
      <w:tr w14:paraId="22BB5B55" w14:textId="77777777">
        <w:tblPrEx>
          <w:tblW w:w="0" w:type="auto"/>
          <w:tblLook w:val="04A0"/>
        </w:tblPrEx>
        <w:trPr>
          <w:trHeight w:val="269"/>
        </w:trPr>
        <w:tc>
          <w:tcPr>
            <w:tcW w:w="2592" w:type="dxa"/>
            <w:vMerge/>
            <w:tcMar>
              <w:top w:w="100" w:type="dxa"/>
              <w:left w:w="100" w:type="dxa"/>
              <w:bottom w:w="100" w:type="dxa"/>
              <w:right w:w="100" w:type="dxa"/>
            </w:tcMar>
          </w:tcPr>
          <w:p w:rsidR="005A1D61" w14:paraId="7AF789AC" w14:textId="77777777"/>
        </w:tc>
        <w:tc>
          <w:tcPr>
            <w:tcW w:w="3888" w:type="dxa"/>
            <w:vMerge w:val="restart"/>
            <w:tcMar>
              <w:top w:w="100" w:type="dxa"/>
              <w:left w:w="100" w:type="dxa"/>
              <w:bottom w:w="100" w:type="dxa"/>
              <w:right w:w="100" w:type="dxa"/>
            </w:tcMar>
          </w:tcPr>
          <w:p w:rsidR="005A1D61" w14:paraId="0569938F" w14:textId="77777777">
            <w:r>
              <w:rPr>
                <w:sz w:val="20"/>
              </w:rPr>
              <w:t>12th grade NO DIPLOMA</w:t>
            </w:r>
          </w:p>
        </w:tc>
        <w:tc>
          <w:tcPr>
            <w:tcW w:w="3888" w:type="dxa"/>
            <w:vMerge w:val="restart"/>
            <w:tcMar>
              <w:top w:w="100" w:type="dxa"/>
              <w:left w:w="100" w:type="dxa"/>
              <w:bottom w:w="100" w:type="dxa"/>
              <w:right w:w="100" w:type="dxa"/>
            </w:tcMar>
          </w:tcPr>
          <w:p w:rsidR="005A1D61" w14:paraId="3E4E8308" w14:textId="77777777">
            <w:r>
              <w:rPr>
                <w:sz w:val="20"/>
              </w:rPr>
              <w:t>38</w:t>
            </w:r>
          </w:p>
        </w:tc>
        <w:tc>
          <w:tcPr>
            <w:tcW w:w="2592" w:type="dxa"/>
            <w:vMerge w:val="restart"/>
            <w:tcMar>
              <w:top w:w="100" w:type="dxa"/>
              <w:left w:w="100" w:type="dxa"/>
              <w:bottom w:w="100" w:type="dxa"/>
              <w:right w:w="100" w:type="dxa"/>
            </w:tcMar>
          </w:tcPr>
          <w:p w:rsidR="005A1D61" w14:paraId="65059894" w14:textId="77777777"/>
        </w:tc>
      </w:tr>
      <w:tr w14:paraId="41925EE2" w14:textId="77777777">
        <w:tblPrEx>
          <w:tblW w:w="0" w:type="auto"/>
          <w:tblLook w:val="04A0"/>
        </w:tblPrEx>
        <w:trPr>
          <w:trHeight w:val="269"/>
        </w:trPr>
        <w:tc>
          <w:tcPr>
            <w:tcW w:w="2592" w:type="dxa"/>
            <w:vMerge/>
            <w:tcMar>
              <w:top w:w="100" w:type="dxa"/>
              <w:left w:w="100" w:type="dxa"/>
              <w:bottom w:w="100" w:type="dxa"/>
              <w:right w:w="100" w:type="dxa"/>
            </w:tcMar>
          </w:tcPr>
          <w:p w:rsidR="005A1D61" w14:paraId="08AB7F22" w14:textId="77777777"/>
        </w:tc>
        <w:tc>
          <w:tcPr>
            <w:tcW w:w="3888" w:type="dxa"/>
            <w:vMerge w:val="restart"/>
            <w:tcMar>
              <w:top w:w="100" w:type="dxa"/>
              <w:left w:w="100" w:type="dxa"/>
              <w:bottom w:w="100" w:type="dxa"/>
              <w:right w:w="100" w:type="dxa"/>
            </w:tcMar>
          </w:tcPr>
          <w:p w:rsidR="005A1D61" w14:paraId="3638F81F" w14:textId="77777777">
            <w:r>
              <w:rPr>
                <w:sz w:val="20"/>
              </w:rPr>
              <w:t>HIGH SCHOOL GRADUATE- high school DIPLOMA or the equivalent  (For example:  GED)</w:t>
            </w:r>
          </w:p>
        </w:tc>
        <w:tc>
          <w:tcPr>
            <w:tcW w:w="3888" w:type="dxa"/>
            <w:vMerge w:val="restart"/>
            <w:tcMar>
              <w:top w:w="100" w:type="dxa"/>
              <w:left w:w="100" w:type="dxa"/>
              <w:bottom w:w="100" w:type="dxa"/>
              <w:right w:w="100" w:type="dxa"/>
            </w:tcMar>
          </w:tcPr>
          <w:p w:rsidR="005A1D61" w14:paraId="42937CA7" w14:textId="77777777">
            <w:r>
              <w:rPr>
                <w:sz w:val="20"/>
              </w:rPr>
              <w:t>39</w:t>
            </w:r>
          </w:p>
        </w:tc>
        <w:tc>
          <w:tcPr>
            <w:tcW w:w="2592" w:type="dxa"/>
            <w:vMerge w:val="restart"/>
            <w:tcMar>
              <w:top w:w="100" w:type="dxa"/>
              <w:left w:w="100" w:type="dxa"/>
              <w:bottom w:w="100" w:type="dxa"/>
              <w:right w:w="100" w:type="dxa"/>
            </w:tcMar>
          </w:tcPr>
          <w:p w:rsidR="005A1D61" w14:paraId="2F21DFC5" w14:textId="77777777"/>
        </w:tc>
      </w:tr>
      <w:tr w14:paraId="120F26B0" w14:textId="77777777">
        <w:tblPrEx>
          <w:tblW w:w="0" w:type="auto"/>
          <w:tblLook w:val="04A0"/>
        </w:tblPrEx>
        <w:trPr>
          <w:trHeight w:val="269"/>
        </w:trPr>
        <w:tc>
          <w:tcPr>
            <w:tcW w:w="2592" w:type="dxa"/>
            <w:vMerge/>
            <w:tcMar>
              <w:top w:w="100" w:type="dxa"/>
              <w:left w:w="100" w:type="dxa"/>
              <w:bottom w:w="100" w:type="dxa"/>
              <w:right w:w="100" w:type="dxa"/>
            </w:tcMar>
          </w:tcPr>
          <w:p w:rsidR="005A1D61" w14:paraId="274EE789" w14:textId="77777777"/>
        </w:tc>
        <w:tc>
          <w:tcPr>
            <w:tcW w:w="3888" w:type="dxa"/>
            <w:vMerge w:val="restart"/>
            <w:tcMar>
              <w:top w:w="100" w:type="dxa"/>
              <w:left w:w="100" w:type="dxa"/>
              <w:bottom w:w="100" w:type="dxa"/>
              <w:right w:w="100" w:type="dxa"/>
            </w:tcMar>
          </w:tcPr>
          <w:p w:rsidR="005A1D61" w14:paraId="191527AC" w14:textId="77777777">
            <w:r>
              <w:rPr>
                <w:sz w:val="20"/>
              </w:rPr>
              <w:t>Some college but no degree</w:t>
            </w:r>
          </w:p>
        </w:tc>
        <w:tc>
          <w:tcPr>
            <w:tcW w:w="3888" w:type="dxa"/>
            <w:vMerge w:val="restart"/>
            <w:tcMar>
              <w:top w:w="100" w:type="dxa"/>
              <w:left w:w="100" w:type="dxa"/>
              <w:bottom w:w="100" w:type="dxa"/>
              <w:right w:w="100" w:type="dxa"/>
            </w:tcMar>
          </w:tcPr>
          <w:p w:rsidR="005A1D61" w14:paraId="5B9FAE1A" w14:textId="77777777">
            <w:r>
              <w:rPr>
                <w:sz w:val="20"/>
              </w:rPr>
              <w:t>40</w:t>
            </w:r>
          </w:p>
        </w:tc>
        <w:tc>
          <w:tcPr>
            <w:tcW w:w="2592" w:type="dxa"/>
            <w:vMerge w:val="restart"/>
            <w:tcMar>
              <w:top w:w="100" w:type="dxa"/>
              <w:left w:w="100" w:type="dxa"/>
              <w:bottom w:w="100" w:type="dxa"/>
              <w:right w:w="100" w:type="dxa"/>
            </w:tcMar>
          </w:tcPr>
          <w:p w:rsidR="005A1D61" w14:paraId="17E6F344" w14:textId="77777777"/>
        </w:tc>
      </w:tr>
      <w:tr w14:paraId="48690835" w14:textId="77777777">
        <w:tblPrEx>
          <w:tblW w:w="0" w:type="auto"/>
          <w:tblLook w:val="04A0"/>
        </w:tblPrEx>
        <w:trPr>
          <w:trHeight w:val="269"/>
        </w:trPr>
        <w:tc>
          <w:tcPr>
            <w:tcW w:w="2592" w:type="dxa"/>
            <w:vMerge/>
            <w:tcMar>
              <w:top w:w="100" w:type="dxa"/>
              <w:left w:w="100" w:type="dxa"/>
              <w:bottom w:w="100" w:type="dxa"/>
              <w:right w:w="100" w:type="dxa"/>
            </w:tcMar>
          </w:tcPr>
          <w:p w:rsidR="005A1D61" w14:paraId="6A4BDD24" w14:textId="77777777"/>
        </w:tc>
        <w:tc>
          <w:tcPr>
            <w:tcW w:w="3888" w:type="dxa"/>
            <w:vMerge w:val="restart"/>
            <w:tcMar>
              <w:top w:w="100" w:type="dxa"/>
              <w:left w:w="100" w:type="dxa"/>
              <w:bottom w:w="100" w:type="dxa"/>
              <w:right w:w="100" w:type="dxa"/>
            </w:tcMar>
          </w:tcPr>
          <w:p w:rsidR="005A1D61" w14:paraId="7B6F988C" w14:textId="77777777">
            <w:r>
              <w:rPr>
                <w:sz w:val="20"/>
              </w:rPr>
              <w:t xml:space="preserve">Associate degree in college - </w:t>
            </w:r>
            <w:r>
              <w:rPr>
                <w:sz w:val="20"/>
              </w:rPr>
              <w:t>Occupational/vocational program</w:t>
            </w:r>
          </w:p>
        </w:tc>
        <w:tc>
          <w:tcPr>
            <w:tcW w:w="3888" w:type="dxa"/>
            <w:vMerge w:val="restart"/>
            <w:tcMar>
              <w:top w:w="100" w:type="dxa"/>
              <w:left w:w="100" w:type="dxa"/>
              <w:bottom w:w="100" w:type="dxa"/>
              <w:right w:w="100" w:type="dxa"/>
            </w:tcMar>
          </w:tcPr>
          <w:p w:rsidR="005A1D61" w14:paraId="033C3756" w14:textId="77777777">
            <w:r>
              <w:rPr>
                <w:sz w:val="20"/>
              </w:rPr>
              <w:t>41</w:t>
            </w:r>
          </w:p>
        </w:tc>
        <w:tc>
          <w:tcPr>
            <w:tcW w:w="2592" w:type="dxa"/>
            <w:vMerge w:val="restart"/>
            <w:tcMar>
              <w:top w:w="100" w:type="dxa"/>
              <w:left w:w="100" w:type="dxa"/>
              <w:bottom w:w="100" w:type="dxa"/>
              <w:right w:w="100" w:type="dxa"/>
            </w:tcMar>
          </w:tcPr>
          <w:p w:rsidR="005A1D61" w14:paraId="3823971D" w14:textId="77777777"/>
        </w:tc>
      </w:tr>
      <w:tr w14:paraId="74B9E0D4" w14:textId="77777777">
        <w:tblPrEx>
          <w:tblW w:w="0" w:type="auto"/>
          <w:tblLook w:val="04A0"/>
        </w:tblPrEx>
        <w:trPr>
          <w:trHeight w:val="269"/>
        </w:trPr>
        <w:tc>
          <w:tcPr>
            <w:tcW w:w="2592" w:type="dxa"/>
            <w:vMerge/>
            <w:tcMar>
              <w:top w:w="100" w:type="dxa"/>
              <w:left w:w="100" w:type="dxa"/>
              <w:bottom w:w="100" w:type="dxa"/>
              <w:right w:w="100" w:type="dxa"/>
            </w:tcMar>
          </w:tcPr>
          <w:p w:rsidR="005A1D61" w14:paraId="006CAD7A" w14:textId="77777777"/>
        </w:tc>
        <w:tc>
          <w:tcPr>
            <w:tcW w:w="3888" w:type="dxa"/>
            <w:vMerge w:val="restart"/>
            <w:tcMar>
              <w:top w:w="100" w:type="dxa"/>
              <w:left w:w="100" w:type="dxa"/>
              <w:bottom w:w="100" w:type="dxa"/>
              <w:right w:w="100" w:type="dxa"/>
            </w:tcMar>
          </w:tcPr>
          <w:p w:rsidR="005A1D61" w14:paraId="6447DB17" w14:textId="77777777">
            <w:r>
              <w:rPr>
                <w:sz w:val="20"/>
              </w:rPr>
              <w:t>Associate degree in college -- Academic program</w:t>
            </w:r>
          </w:p>
        </w:tc>
        <w:tc>
          <w:tcPr>
            <w:tcW w:w="3888" w:type="dxa"/>
            <w:vMerge w:val="restart"/>
            <w:tcMar>
              <w:top w:w="100" w:type="dxa"/>
              <w:left w:w="100" w:type="dxa"/>
              <w:bottom w:w="100" w:type="dxa"/>
              <w:right w:w="100" w:type="dxa"/>
            </w:tcMar>
          </w:tcPr>
          <w:p w:rsidR="005A1D61" w14:paraId="33ACDCEC" w14:textId="77777777">
            <w:r>
              <w:rPr>
                <w:sz w:val="20"/>
              </w:rPr>
              <w:t>42</w:t>
            </w:r>
          </w:p>
        </w:tc>
        <w:tc>
          <w:tcPr>
            <w:tcW w:w="2592" w:type="dxa"/>
            <w:vMerge w:val="restart"/>
            <w:tcMar>
              <w:top w:w="100" w:type="dxa"/>
              <w:left w:w="100" w:type="dxa"/>
              <w:bottom w:w="100" w:type="dxa"/>
              <w:right w:w="100" w:type="dxa"/>
            </w:tcMar>
          </w:tcPr>
          <w:p w:rsidR="005A1D61" w14:paraId="09A40754" w14:textId="77777777"/>
        </w:tc>
      </w:tr>
      <w:tr w14:paraId="5791F75F" w14:textId="77777777">
        <w:tblPrEx>
          <w:tblW w:w="0" w:type="auto"/>
          <w:tblLook w:val="04A0"/>
        </w:tblPrEx>
        <w:trPr>
          <w:trHeight w:val="269"/>
        </w:trPr>
        <w:tc>
          <w:tcPr>
            <w:tcW w:w="2592" w:type="dxa"/>
            <w:vMerge/>
            <w:tcMar>
              <w:top w:w="100" w:type="dxa"/>
              <w:left w:w="100" w:type="dxa"/>
              <w:bottom w:w="100" w:type="dxa"/>
              <w:right w:w="100" w:type="dxa"/>
            </w:tcMar>
          </w:tcPr>
          <w:p w:rsidR="005A1D61" w14:paraId="19F31184" w14:textId="77777777"/>
        </w:tc>
        <w:tc>
          <w:tcPr>
            <w:tcW w:w="3888" w:type="dxa"/>
            <w:vMerge w:val="restart"/>
            <w:tcMar>
              <w:top w:w="100" w:type="dxa"/>
              <w:left w:w="100" w:type="dxa"/>
              <w:bottom w:w="100" w:type="dxa"/>
              <w:right w:w="100" w:type="dxa"/>
            </w:tcMar>
          </w:tcPr>
          <w:p w:rsidR="005A1D61" w14:paraId="1CF3A908" w14:textId="77777777">
            <w:r>
              <w:rPr>
                <w:sz w:val="20"/>
              </w:rPr>
              <w:t>Bachelor's degree   (For example: BA, AB, BS)</w:t>
            </w:r>
          </w:p>
        </w:tc>
        <w:tc>
          <w:tcPr>
            <w:tcW w:w="3888" w:type="dxa"/>
            <w:vMerge w:val="restart"/>
            <w:tcMar>
              <w:top w:w="100" w:type="dxa"/>
              <w:left w:w="100" w:type="dxa"/>
              <w:bottom w:w="100" w:type="dxa"/>
              <w:right w:w="100" w:type="dxa"/>
            </w:tcMar>
          </w:tcPr>
          <w:p w:rsidR="005A1D61" w14:paraId="4AA85499" w14:textId="77777777">
            <w:r>
              <w:rPr>
                <w:sz w:val="20"/>
              </w:rPr>
              <w:t>43</w:t>
            </w:r>
          </w:p>
        </w:tc>
        <w:tc>
          <w:tcPr>
            <w:tcW w:w="2592" w:type="dxa"/>
            <w:vMerge w:val="restart"/>
            <w:tcMar>
              <w:top w:w="100" w:type="dxa"/>
              <w:left w:w="100" w:type="dxa"/>
              <w:bottom w:w="100" w:type="dxa"/>
              <w:right w:w="100" w:type="dxa"/>
            </w:tcMar>
          </w:tcPr>
          <w:p w:rsidR="005A1D61" w14:paraId="36C2505E" w14:textId="77777777"/>
        </w:tc>
      </w:tr>
      <w:tr w14:paraId="5C89AFFC" w14:textId="77777777">
        <w:tblPrEx>
          <w:tblW w:w="0" w:type="auto"/>
          <w:tblLook w:val="04A0"/>
        </w:tblPrEx>
        <w:trPr>
          <w:trHeight w:val="269"/>
        </w:trPr>
        <w:tc>
          <w:tcPr>
            <w:tcW w:w="2592" w:type="dxa"/>
            <w:vMerge/>
            <w:tcMar>
              <w:top w:w="100" w:type="dxa"/>
              <w:left w:w="100" w:type="dxa"/>
              <w:bottom w:w="100" w:type="dxa"/>
              <w:right w:w="100" w:type="dxa"/>
            </w:tcMar>
          </w:tcPr>
          <w:p w:rsidR="005A1D61" w14:paraId="15CBCD75" w14:textId="77777777"/>
        </w:tc>
        <w:tc>
          <w:tcPr>
            <w:tcW w:w="3888" w:type="dxa"/>
            <w:vMerge w:val="restart"/>
            <w:tcMar>
              <w:top w:w="100" w:type="dxa"/>
              <w:left w:w="100" w:type="dxa"/>
              <w:bottom w:w="100" w:type="dxa"/>
              <w:right w:w="100" w:type="dxa"/>
            </w:tcMar>
          </w:tcPr>
          <w:p w:rsidR="005A1D61" w14:paraId="4695C218" w14:textId="77777777">
            <w:r>
              <w:rPr>
                <w:sz w:val="20"/>
              </w:rPr>
              <w:t>Master's degree (For example:  MA, MS, MEng, MEd, MSW, MBA)</w:t>
            </w:r>
          </w:p>
        </w:tc>
        <w:tc>
          <w:tcPr>
            <w:tcW w:w="3888" w:type="dxa"/>
            <w:vMerge w:val="restart"/>
            <w:tcMar>
              <w:top w:w="100" w:type="dxa"/>
              <w:left w:w="100" w:type="dxa"/>
              <w:bottom w:w="100" w:type="dxa"/>
              <w:right w:w="100" w:type="dxa"/>
            </w:tcMar>
          </w:tcPr>
          <w:p w:rsidR="005A1D61" w14:paraId="7A43DC38" w14:textId="77777777">
            <w:r>
              <w:rPr>
                <w:sz w:val="20"/>
              </w:rPr>
              <w:t>44</w:t>
            </w:r>
          </w:p>
        </w:tc>
        <w:tc>
          <w:tcPr>
            <w:tcW w:w="2592" w:type="dxa"/>
            <w:vMerge w:val="restart"/>
            <w:tcMar>
              <w:top w:w="100" w:type="dxa"/>
              <w:left w:w="100" w:type="dxa"/>
              <w:bottom w:w="100" w:type="dxa"/>
              <w:right w:w="100" w:type="dxa"/>
            </w:tcMar>
          </w:tcPr>
          <w:p w:rsidR="005A1D61" w14:paraId="186457D1" w14:textId="77777777"/>
        </w:tc>
      </w:tr>
      <w:tr w14:paraId="1AA974E7" w14:textId="77777777">
        <w:tblPrEx>
          <w:tblW w:w="0" w:type="auto"/>
          <w:tblLook w:val="04A0"/>
        </w:tblPrEx>
        <w:trPr>
          <w:trHeight w:val="269"/>
        </w:trPr>
        <w:tc>
          <w:tcPr>
            <w:tcW w:w="2592" w:type="dxa"/>
            <w:vMerge/>
            <w:tcMar>
              <w:top w:w="100" w:type="dxa"/>
              <w:left w:w="100" w:type="dxa"/>
              <w:bottom w:w="100" w:type="dxa"/>
              <w:right w:w="100" w:type="dxa"/>
            </w:tcMar>
          </w:tcPr>
          <w:p w:rsidR="005A1D61" w14:paraId="29314631" w14:textId="77777777"/>
        </w:tc>
        <w:tc>
          <w:tcPr>
            <w:tcW w:w="3888" w:type="dxa"/>
            <w:vMerge w:val="restart"/>
            <w:tcMar>
              <w:top w:w="100" w:type="dxa"/>
              <w:left w:w="100" w:type="dxa"/>
              <w:bottom w:w="100" w:type="dxa"/>
              <w:right w:w="100" w:type="dxa"/>
            </w:tcMar>
          </w:tcPr>
          <w:p w:rsidR="005A1D61" w14:paraId="625E9200" w14:textId="77777777">
            <w:r>
              <w:rPr>
                <w:sz w:val="20"/>
              </w:rPr>
              <w:t xml:space="preserve">Professional School Degree (For </w:t>
            </w:r>
            <w:r>
              <w:rPr>
                <w:sz w:val="20"/>
              </w:rPr>
              <w:t>example: MD, DDS, DVM, LLB, JD)</w:t>
            </w:r>
          </w:p>
        </w:tc>
        <w:tc>
          <w:tcPr>
            <w:tcW w:w="3888" w:type="dxa"/>
            <w:vMerge w:val="restart"/>
            <w:tcMar>
              <w:top w:w="100" w:type="dxa"/>
              <w:left w:w="100" w:type="dxa"/>
              <w:bottom w:w="100" w:type="dxa"/>
              <w:right w:w="100" w:type="dxa"/>
            </w:tcMar>
          </w:tcPr>
          <w:p w:rsidR="005A1D61" w14:paraId="6113FFC9" w14:textId="77777777">
            <w:r>
              <w:rPr>
                <w:sz w:val="20"/>
              </w:rPr>
              <w:t>45</w:t>
            </w:r>
          </w:p>
        </w:tc>
        <w:tc>
          <w:tcPr>
            <w:tcW w:w="2592" w:type="dxa"/>
            <w:vMerge w:val="restart"/>
            <w:tcMar>
              <w:top w:w="100" w:type="dxa"/>
              <w:left w:w="100" w:type="dxa"/>
              <w:bottom w:w="100" w:type="dxa"/>
              <w:right w:w="100" w:type="dxa"/>
            </w:tcMar>
          </w:tcPr>
          <w:p w:rsidR="005A1D61" w14:paraId="5748B08A" w14:textId="77777777"/>
        </w:tc>
      </w:tr>
      <w:tr w14:paraId="2C382B5D" w14:textId="77777777">
        <w:tblPrEx>
          <w:tblW w:w="0" w:type="auto"/>
          <w:tblLook w:val="04A0"/>
        </w:tblPrEx>
        <w:trPr>
          <w:trHeight w:val="269"/>
        </w:trPr>
        <w:tc>
          <w:tcPr>
            <w:tcW w:w="2592" w:type="dxa"/>
            <w:vMerge/>
            <w:tcMar>
              <w:top w:w="100" w:type="dxa"/>
              <w:left w:w="100" w:type="dxa"/>
              <w:bottom w:w="100" w:type="dxa"/>
              <w:right w:w="100" w:type="dxa"/>
            </w:tcMar>
          </w:tcPr>
          <w:p w:rsidR="005A1D61" w14:paraId="71F6826E" w14:textId="77777777"/>
        </w:tc>
        <w:tc>
          <w:tcPr>
            <w:tcW w:w="3888" w:type="dxa"/>
            <w:tcMar>
              <w:top w:w="100" w:type="dxa"/>
              <w:left w:w="100" w:type="dxa"/>
              <w:bottom w:w="100" w:type="dxa"/>
              <w:right w:w="100" w:type="dxa"/>
            </w:tcMar>
          </w:tcPr>
          <w:p w:rsidR="005A1D61" w14:paraId="18F69EDD" w14:textId="77777777">
            <w:r>
              <w:rPr>
                <w:sz w:val="20"/>
              </w:rPr>
              <w:t>Doctorate degree  (For example: PhD, EdD)</w:t>
            </w:r>
          </w:p>
        </w:tc>
        <w:tc>
          <w:tcPr>
            <w:tcW w:w="3888" w:type="dxa"/>
            <w:tcMar>
              <w:top w:w="100" w:type="dxa"/>
              <w:left w:w="100" w:type="dxa"/>
              <w:bottom w:w="100" w:type="dxa"/>
              <w:right w:w="100" w:type="dxa"/>
            </w:tcMar>
          </w:tcPr>
          <w:p w:rsidR="005A1D61" w14:paraId="48394326" w14:textId="77777777">
            <w:r>
              <w:rPr>
                <w:sz w:val="20"/>
              </w:rPr>
              <w:t>46</w:t>
            </w:r>
          </w:p>
        </w:tc>
        <w:tc>
          <w:tcPr>
            <w:tcW w:w="2592" w:type="dxa"/>
            <w:tcMar>
              <w:top w:w="100" w:type="dxa"/>
              <w:left w:w="100" w:type="dxa"/>
              <w:bottom w:w="100" w:type="dxa"/>
              <w:right w:w="100" w:type="dxa"/>
            </w:tcMar>
          </w:tcPr>
          <w:p w:rsidR="005A1D61" w14:paraId="57D1F1DA" w14:textId="77777777"/>
        </w:tc>
      </w:tr>
    </w:tbl>
    <w:p w:rsidR="005A1D61" w14:paraId="01E4493C" w14:textId="77777777"/>
    <w:tbl>
      <w:tblPr>
        <w:tblStyle w:val="TableGrid"/>
        <w:tblW w:w="0" w:type="auto"/>
        <w:tblLook w:val="04A0"/>
      </w:tblPr>
      <w:tblGrid>
        <w:gridCol w:w="2590"/>
        <w:gridCol w:w="5179"/>
        <w:gridCol w:w="5181"/>
      </w:tblGrid>
      <w:tr w14:paraId="2589825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DDA29FC" w14:textId="77777777">
            <w:r>
              <w:rPr>
                <w:b/>
                <w:sz w:val="30"/>
              </w:rPr>
              <w:t>BLOCK: BLKDEMOGRAPHICS-EDU_RETURNING / SCREEN: SC_DIPGED / QUESTION: DIPGED_CPS (STANDARD)</w:t>
            </w:r>
          </w:p>
        </w:tc>
      </w:tr>
      <w:tr w14:paraId="5677CB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5918C5" w14:textId="77777777">
            <w:r>
              <w:rPr>
                <w:b/>
                <w:sz w:val="24"/>
              </w:rPr>
              <w:t>ATTRIBUTE NAME</w:t>
            </w:r>
          </w:p>
        </w:tc>
        <w:tc>
          <w:tcPr>
            <w:tcW w:w="10368" w:type="dxa"/>
            <w:gridSpan w:val="2"/>
            <w:vMerge w:val="restart"/>
            <w:tcMar>
              <w:top w:w="100" w:type="dxa"/>
              <w:left w:w="100" w:type="dxa"/>
              <w:bottom w:w="100" w:type="dxa"/>
              <w:right w:w="100" w:type="dxa"/>
            </w:tcMar>
          </w:tcPr>
          <w:p w:rsidR="005A1D61" w14:paraId="20181203" w14:textId="77777777">
            <w:r>
              <w:rPr>
                <w:b/>
                <w:sz w:val="24"/>
              </w:rPr>
              <w:t>VALUE</w:t>
            </w:r>
          </w:p>
        </w:tc>
      </w:tr>
      <w:tr w14:paraId="092DB0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D0ED6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6306209" w14:textId="77777777">
            <w:r>
              <w:rPr>
                <w:sz w:val="20"/>
              </w:rPr>
              <w:t xml:space="preserve">People can get a High </w:t>
            </w:r>
            <w:r>
              <w:rPr>
                <w:sz w:val="20"/>
              </w:rPr>
              <w:t>School diploma in a variety of ways, such as graduating from High School or by getting a GED or other equivalent.&lt;br /&gt; &lt;br /&gt; How did ^TNAME get ^HISHER High School diploma?</w:t>
            </w:r>
          </w:p>
        </w:tc>
      </w:tr>
      <w:tr w14:paraId="51F89B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C72F06" w14:textId="77777777">
            <w:r>
              <w:rPr>
                <w:b/>
                <w:sz w:val="24"/>
              </w:rPr>
              <w:t>FILL</w:t>
            </w:r>
          </w:p>
        </w:tc>
        <w:tc>
          <w:tcPr>
            <w:tcW w:w="5184" w:type="dxa"/>
            <w:vMerge w:val="restart"/>
            <w:tcMar>
              <w:top w:w="100" w:type="dxa"/>
              <w:left w:w="100" w:type="dxa"/>
              <w:bottom w:w="100" w:type="dxa"/>
              <w:right w:w="100" w:type="dxa"/>
            </w:tcMar>
          </w:tcPr>
          <w:p w:rsidR="005A1D61" w14:paraId="4C63C648" w14:textId="77777777">
            <w:r>
              <w:rPr>
                <w:b/>
                <w:sz w:val="24"/>
              </w:rPr>
              <w:t>CONDITION</w:t>
            </w:r>
          </w:p>
        </w:tc>
        <w:tc>
          <w:tcPr>
            <w:tcW w:w="5184" w:type="dxa"/>
            <w:vMerge w:val="restart"/>
            <w:tcMar>
              <w:top w:w="100" w:type="dxa"/>
              <w:left w:w="100" w:type="dxa"/>
              <w:bottom w:w="100" w:type="dxa"/>
              <w:right w:w="100" w:type="dxa"/>
            </w:tcMar>
          </w:tcPr>
          <w:p w:rsidR="005A1D61" w14:paraId="2ABA8E7A" w14:textId="77777777">
            <w:r>
              <w:rPr>
                <w:b/>
                <w:sz w:val="24"/>
              </w:rPr>
              <w:t>VALUE</w:t>
            </w:r>
          </w:p>
        </w:tc>
      </w:tr>
      <w:tr w14:paraId="1ED819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6E003A" w14:textId="77777777">
            <w:r>
              <w:rPr>
                <w:b/>
                <w:sz w:val="24"/>
              </w:rPr>
              <w:t>HISHER</w:t>
            </w:r>
          </w:p>
        </w:tc>
        <w:tc>
          <w:tcPr>
            <w:tcW w:w="5184" w:type="dxa"/>
            <w:vMerge w:val="restart"/>
            <w:tcMar>
              <w:top w:w="100" w:type="dxa"/>
              <w:left w:w="100" w:type="dxa"/>
              <w:bottom w:w="100" w:type="dxa"/>
              <w:right w:w="100" w:type="dxa"/>
            </w:tcMar>
          </w:tcPr>
          <w:p w:rsidR="005A1D61" w14:paraId="1C0B940E" w14:textId="77777777">
            <w:r>
              <w:rPr>
                <w:sz w:val="20"/>
              </w:rPr>
              <w:t>PULINENO==HURESPLI</w:t>
            </w:r>
          </w:p>
        </w:tc>
        <w:tc>
          <w:tcPr>
            <w:tcW w:w="5184" w:type="dxa"/>
            <w:vMerge w:val="restart"/>
            <w:tcMar>
              <w:top w:w="100" w:type="dxa"/>
              <w:left w:w="100" w:type="dxa"/>
              <w:bottom w:w="100" w:type="dxa"/>
              <w:right w:w="100" w:type="dxa"/>
            </w:tcMar>
          </w:tcPr>
          <w:p w:rsidR="005A1D61" w14:paraId="033B8E8B" w14:textId="77777777">
            <w:r>
              <w:rPr>
                <w:sz w:val="20"/>
              </w:rPr>
              <w:t>your</w:t>
            </w:r>
          </w:p>
        </w:tc>
      </w:tr>
      <w:tr w14:paraId="0732785B" w14:textId="77777777">
        <w:tblPrEx>
          <w:tblW w:w="0" w:type="auto"/>
          <w:tblLook w:val="04A0"/>
        </w:tblPrEx>
        <w:trPr>
          <w:trHeight w:val="269"/>
        </w:trPr>
        <w:tc>
          <w:tcPr>
            <w:tcW w:w="2592" w:type="dxa"/>
            <w:vMerge/>
            <w:tcMar>
              <w:top w:w="100" w:type="dxa"/>
              <w:left w:w="100" w:type="dxa"/>
              <w:bottom w:w="100" w:type="dxa"/>
              <w:right w:w="100" w:type="dxa"/>
            </w:tcMar>
          </w:tcPr>
          <w:p w:rsidR="005A1D61" w14:paraId="635632E4" w14:textId="77777777"/>
        </w:tc>
        <w:tc>
          <w:tcPr>
            <w:tcW w:w="5184" w:type="dxa"/>
            <w:vMerge w:val="restart"/>
            <w:tcMar>
              <w:top w:w="100" w:type="dxa"/>
              <w:left w:w="100" w:type="dxa"/>
              <w:bottom w:w="100" w:type="dxa"/>
              <w:right w:w="100" w:type="dxa"/>
            </w:tcMar>
          </w:tcPr>
          <w:p w:rsidR="005A1D61" w14:paraId="7CEB2FF0" w14:textId="77777777">
            <w:r>
              <w:rPr>
                <w:sz w:val="20"/>
              </w:rPr>
              <w:t>PUSEX=="2"</w:t>
            </w:r>
          </w:p>
        </w:tc>
        <w:tc>
          <w:tcPr>
            <w:tcW w:w="5184" w:type="dxa"/>
            <w:vMerge w:val="restart"/>
            <w:tcMar>
              <w:top w:w="100" w:type="dxa"/>
              <w:left w:w="100" w:type="dxa"/>
              <w:bottom w:w="100" w:type="dxa"/>
              <w:right w:w="100" w:type="dxa"/>
            </w:tcMar>
          </w:tcPr>
          <w:p w:rsidR="005A1D61" w14:paraId="659B0598" w14:textId="77777777">
            <w:r>
              <w:rPr>
                <w:sz w:val="20"/>
              </w:rPr>
              <w:t>her</w:t>
            </w:r>
          </w:p>
        </w:tc>
      </w:tr>
      <w:tr w14:paraId="2A8E20F1" w14:textId="77777777">
        <w:tblPrEx>
          <w:tblW w:w="0" w:type="auto"/>
          <w:tblLook w:val="04A0"/>
        </w:tblPrEx>
        <w:trPr>
          <w:trHeight w:val="269"/>
        </w:trPr>
        <w:tc>
          <w:tcPr>
            <w:tcW w:w="2592" w:type="dxa"/>
            <w:vMerge/>
            <w:tcMar>
              <w:top w:w="100" w:type="dxa"/>
              <w:left w:w="100" w:type="dxa"/>
              <w:bottom w:w="100" w:type="dxa"/>
              <w:right w:w="100" w:type="dxa"/>
            </w:tcMar>
          </w:tcPr>
          <w:p w:rsidR="005A1D61" w14:paraId="363FF042" w14:textId="77777777"/>
        </w:tc>
        <w:tc>
          <w:tcPr>
            <w:tcW w:w="5184" w:type="dxa"/>
            <w:vMerge w:val="restart"/>
            <w:tcMar>
              <w:top w:w="100" w:type="dxa"/>
              <w:left w:w="100" w:type="dxa"/>
              <w:bottom w:w="100" w:type="dxa"/>
              <w:right w:w="100" w:type="dxa"/>
            </w:tcMar>
          </w:tcPr>
          <w:p w:rsidR="005A1D61" w14:paraId="4DF0EC77" w14:textId="77777777">
            <w:r>
              <w:rPr>
                <w:sz w:val="20"/>
              </w:rPr>
              <w:t>PULINENO!=HURESPLI AND PUSEX!="2"</w:t>
            </w:r>
          </w:p>
        </w:tc>
        <w:tc>
          <w:tcPr>
            <w:tcW w:w="5184" w:type="dxa"/>
            <w:vMerge w:val="restart"/>
            <w:tcMar>
              <w:top w:w="100" w:type="dxa"/>
              <w:left w:w="100" w:type="dxa"/>
              <w:bottom w:w="100" w:type="dxa"/>
              <w:right w:w="100" w:type="dxa"/>
            </w:tcMar>
          </w:tcPr>
          <w:p w:rsidR="005A1D61" w14:paraId="2EAC7EED" w14:textId="77777777">
            <w:r>
              <w:rPr>
                <w:sz w:val="20"/>
              </w:rPr>
              <w:t>his</w:t>
            </w:r>
          </w:p>
        </w:tc>
      </w:tr>
      <w:tr w14:paraId="7BB38E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928509" w14:textId="77777777">
            <w:r>
              <w:rPr>
                <w:b/>
                <w:sz w:val="24"/>
              </w:rPr>
              <w:t>TNAME</w:t>
            </w:r>
          </w:p>
        </w:tc>
        <w:tc>
          <w:tcPr>
            <w:tcW w:w="5184" w:type="dxa"/>
            <w:vMerge w:val="restart"/>
            <w:tcMar>
              <w:top w:w="100" w:type="dxa"/>
              <w:left w:w="100" w:type="dxa"/>
              <w:bottom w:w="100" w:type="dxa"/>
              <w:right w:w="100" w:type="dxa"/>
            </w:tcMar>
          </w:tcPr>
          <w:p w:rsidR="005A1D61" w14:paraId="750668AF" w14:textId="77777777">
            <w:r>
              <w:rPr>
                <w:sz w:val="20"/>
              </w:rPr>
              <w:t>PULINENO==HURESPLI</w:t>
            </w:r>
          </w:p>
        </w:tc>
        <w:tc>
          <w:tcPr>
            <w:tcW w:w="5184" w:type="dxa"/>
            <w:vMerge w:val="restart"/>
            <w:tcMar>
              <w:top w:w="100" w:type="dxa"/>
              <w:left w:w="100" w:type="dxa"/>
              <w:bottom w:w="100" w:type="dxa"/>
              <w:right w:w="100" w:type="dxa"/>
            </w:tcMar>
          </w:tcPr>
          <w:p w:rsidR="005A1D61" w14:paraId="11EAE72E" w14:textId="77777777">
            <w:r>
              <w:rPr>
                <w:sz w:val="20"/>
              </w:rPr>
              <w:t>you</w:t>
            </w:r>
          </w:p>
        </w:tc>
      </w:tr>
      <w:tr w14:paraId="3C3ACA3B" w14:textId="77777777">
        <w:tblPrEx>
          <w:tblW w:w="0" w:type="auto"/>
          <w:tblLook w:val="04A0"/>
        </w:tblPrEx>
        <w:trPr>
          <w:trHeight w:val="269"/>
        </w:trPr>
        <w:tc>
          <w:tcPr>
            <w:tcW w:w="2592" w:type="dxa"/>
            <w:vMerge/>
            <w:tcMar>
              <w:top w:w="100" w:type="dxa"/>
              <w:left w:w="100" w:type="dxa"/>
              <w:bottom w:w="100" w:type="dxa"/>
              <w:right w:w="100" w:type="dxa"/>
            </w:tcMar>
          </w:tcPr>
          <w:p w:rsidR="005A1D61" w14:paraId="327D05F0" w14:textId="77777777"/>
        </w:tc>
        <w:tc>
          <w:tcPr>
            <w:tcW w:w="5184" w:type="dxa"/>
            <w:tcMar>
              <w:top w:w="100" w:type="dxa"/>
              <w:left w:w="100" w:type="dxa"/>
              <w:bottom w:w="100" w:type="dxa"/>
              <w:right w:w="100" w:type="dxa"/>
            </w:tcMar>
          </w:tcPr>
          <w:p w:rsidR="005A1D61" w14:paraId="015984A9" w14:textId="77777777"/>
        </w:tc>
        <w:tc>
          <w:tcPr>
            <w:tcW w:w="5184" w:type="dxa"/>
            <w:tcMar>
              <w:top w:w="100" w:type="dxa"/>
              <w:left w:w="100" w:type="dxa"/>
              <w:bottom w:w="100" w:type="dxa"/>
              <w:right w:w="100" w:type="dxa"/>
            </w:tcMar>
          </w:tcPr>
          <w:p w:rsidR="005A1D61" w14:paraId="6242EAE9" w14:textId="77777777">
            <w:r>
              <w:rPr>
                <w:sz w:val="20"/>
              </w:rPr>
              <w:t>{{model.PUFNAME}} {{model.PULNAME}}</w:t>
            </w:r>
          </w:p>
        </w:tc>
      </w:tr>
    </w:tbl>
    <w:p w:rsidR="005A1D61" w14:paraId="366D19B8" w14:textId="77777777"/>
    <w:tbl>
      <w:tblPr>
        <w:tblStyle w:val="TableGrid"/>
        <w:tblW w:w="0" w:type="auto"/>
        <w:tblLook w:val="04A0"/>
      </w:tblPr>
      <w:tblGrid>
        <w:gridCol w:w="2590"/>
        <w:gridCol w:w="3885"/>
        <w:gridCol w:w="3885"/>
        <w:gridCol w:w="2590"/>
      </w:tblGrid>
      <w:tr w14:paraId="6394EF6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2806AFC" w14:textId="77777777">
            <w:r>
              <w:rPr>
                <w:b/>
                <w:sz w:val="30"/>
              </w:rPr>
              <w:t>BLOCK: BLKDEMOGRAPHICS-EDU_RETURNING / SCREEN: SC_DIPGED / QUESTION: DIPGED_CPS / RESPONSE: RDIPGED_CPS (STANDARD, RADIOBUTTON)</w:t>
            </w:r>
          </w:p>
        </w:tc>
      </w:tr>
      <w:tr w14:paraId="0C6CAE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B23D67" w14:textId="77777777">
            <w:r>
              <w:rPr>
                <w:b/>
                <w:sz w:val="24"/>
              </w:rPr>
              <w:t>ATTRIBUTE NAME</w:t>
            </w:r>
          </w:p>
        </w:tc>
        <w:tc>
          <w:tcPr>
            <w:tcW w:w="10368" w:type="dxa"/>
            <w:gridSpan w:val="3"/>
            <w:vMerge w:val="restart"/>
            <w:tcMar>
              <w:top w:w="100" w:type="dxa"/>
              <w:left w:w="100" w:type="dxa"/>
              <w:bottom w:w="100" w:type="dxa"/>
              <w:right w:w="100" w:type="dxa"/>
            </w:tcMar>
          </w:tcPr>
          <w:p w:rsidR="005A1D61" w14:paraId="47EA8E94" w14:textId="77777777">
            <w:r>
              <w:rPr>
                <w:b/>
                <w:sz w:val="24"/>
              </w:rPr>
              <w:t>VALUE</w:t>
            </w:r>
          </w:p>
        </w:tc>
      </w:tr>
      <w:tr w14:paraId="0D7226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79575D" w14:textId="77777777">
            <w:r>
              <w:rPr>
                <w:sz w:val="20"/>
              </w:rPr>
              <w:t>RESPONSE VARIABLE</w:t>
            </w:r>
          </w:p>
        </w:tc>
        <w:tc>
          <w:tcPr>
            <w:tcW w:w="10368" w:type="dxa"/>
            <w:gridSpan w:val="3"/>
            <w:vMerge w:val="restart"/>
            <w:tcMar>
              <w:top w:w="100" w:type="dxa"/>
              <w:left w:w="100" w:type="dxa"/>
              <w:bottom w:w="100" w:type="dxa"/>
              <w:right w:w="100" w:type="dxa"/>
            </w:tcMar>
          </w:tcPr>
          <w:p w:rsidR="005A1D61" w14:paraId="0A19738A" w14:textId="77777777">
            <w:r>
              <w:rPr>
                <w:sz w:val="20"/>
              </w:rPr>
              <w:t>PUDIPGED</w:t>
            </w:r>
          </w:p>
        </w:tc>
      </w:tr>
      <w:tr w14:paraId="21933F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2AFEBD" w14:textId="77777777">
            <w:r>
              <w:rPr>
                <w:sz w:val="20"/>
              </w:rPr>
              <w:t>ANSWER LIST</w:t>
            </w:r>
          </w:p>
        </w:tc>
        <w:tc>
          <w:tcPr>
            <w:tcW w:w="10368" w:type="dxa"/>
            <w:gridSpan w:val="3"/>
            <w:vMerge w:val="restart"/>
            <w:tcMar>
              <w:top w:w="100" w:type="dxa"/>
              <w:left w:w="100" w:type="dxa"/>
              <w:bottom w:w="100" w:type="dxa"/>
              <w:right w:w="100" w:type="dxa"/>
            </w:tcMar>
          </w:tcPr>
          <w:p w:rsidR="005A1D61" w14:paraId="5F7B8B13" w14:textId="77777777">
            <w:r>
              <w:rPr>
                <w:sz w:val="20"/>
              </w:rPr>
              <w:t>TDIPGED</w:t>
            </w:r>
          </w:p>
        </w:tc>
      </w:tr>
      <w:tr w14:paraId="4365AC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047F62" w14:textId="77777777">
            <w:r>
              <w:rPr>
                <w:b/>
                <w:sz w:val="24"/>
              </w:rPr>
              <w:t>ANSWER LIST OPTIONS</w:t>
            </w:r>
          </w:p>
        </w:tc>
        <w:tc>
          <w:tcPr>
            <w:tcW w:w="3888" w:type="dxa"/>
            <w:vMerge w:val="restart"/>
            <w:tcMar>
              <w:top w:w="100" w:type="dxa"/>
              <w:left w:w="100" w:type="dxa"/>
              <w:bottom w:w="100" w:type="dxa"/>
              <w:right w:w="100" w:type="dxa"/>
            </w:tcMar>
          </w:tcPr>
          <w:p w:rsidR="005A1D61" w14:paraId="2C97A480" w14:textId="77777777">
            <w:r>
              <w:rPr>
                <w:b/>
                <w:sz w:val="24"/>
              </w:rPr>
              <w:t>DISPLAY NAME</w:t>
            </w:r>
          </w:p>
        </w:tc>
        <w:tc>
          <w:tcPr>
            <w:tcW w:w="3888" w:type="dxa"/>
            <w:vMerge w:val="restart"/>
            <w:tcMar>
              <w:top w:w="100" w:type="dxa"/>
              <w:left w:w="100" w:type="dxa"/>
              <w:bottom w:w="100" w:type="dxa"/>
              <w:right w:w="100" w:type="dxa"/>
            </w:tcMar>
          </w:tcPr>
          <w:p w:rsidR="005A1D61" w14:paraId="508E8A6E" w14:textId="77777777">
            <w:r>
              <w:rPr>
                <w:b/>
                <w:sz w:val="24"/>
              </w:rPr>
              <w:t>STORED VALUE</w:t>
            </w:r>
          </w:p>
        </w:tc>
        <w:tc>
          <w:tcPr>
            <w:tcW w:w="2592" w:type="dxa"/>
            <w:vMerge w:val="restart"/>
            <w:tcMar>
              <w:top w:w="100" w:type="dxa"/>
              <w:left w:w="100" w:type="dxa"/>
              <w:bottom w:w="100" w:type="dxa"/>
              <w:right w:w="100" w:type="dxa"/>
            </w:tcMar>
          </w:tcPr>
          <w:p w:rsidR="005A1D61" w14:paraId="07618631" w14:textId="77777777">
            <w:r>
              <w:rPr>
                <w:b/>
                <w:sz w:val="24"/>
              </w:rPr>
              <w:t>VARIABLE</w:t>
            </w:r>
          </w:p>
        </w:tc>
      </w:tr>
      <w:tr w14:paraId="7EC248DD" w14:textId="77777777">
        <w:tblPrEx>
          <w:tblW w:w="0" w:type="auto"/>
          <w:tblLook w:val="04A0"/>
        </w:tblPrEx>
        <w:trPr>
          <w:trHeight w:val="269"/>
        </w:trPr>
        <w:tc>
          <w:tcPr>
            <w:tcW w:w="2592" w:type="dxa"/>
            <w:vMerge/>
            <w:tcMar>
              <w:top w:w="100" w:type="dxa"/>
              <w:left w:w="100" w:type="dxa"/>
              <w:bottom w:w="100" w:type="dxa"/>
              <w:right w:w="100" w:type="dxa"/>
            </w:tcMar>
          </w:tcPr>
          <w:p w:rsidR="005A1D61" w14:paraId="2E9060D7" w14:textId="77777777"/>
        </w:tc>
        <w:tc>
          <w:tcPr>
            <w:tcW w:w="3888" w:type="dxa"/>
            <w:vMerge w:val="restart"/>
            <w:tcMar>
              <w:top w:w="100" w:type="dxa"/>
              <w:left w:w="100" w:type="dxa"/>
              <w:bottom w:w="100" w:type="dxa"/>
              <w:right w:w="100" w:type="dxa"/>
            </w:tcMar>
          </w:tcPr>
          <w:p w:rsidR="005A1D61" w14:paraId="73DFE188" w14:textId="77777777">
            <w:r>
              <w:rPr>
                <w:sz w:val="20"/>
              </w:rPr>
              <w:t>Graduation from High School</w:t>
            </w:r>
          </w:p>
        </w:tc>
        <w:tc>
          <w:tcPr>
            <w:tcW w:w="3888" w:type="dxa"/>
            <w:vMerge w:val="restart"/>
            <w:tcMar>
              <w:top w:w="100" w:type="dxa"/>
              <w:left w:w="100" w:type="dxa"/>
              <w:bottom w:w="100" w:type="dxa"/>
              <w:right w:w="100" w:type="dxa"/>
            </w:tcMar>
          </w:tcPr>
          <w:p w:rsidR="005A1D61" w14:paraId="6EDC1EE8" w14:textId="77777777">
            <w:r>
              <w:rPr>
                <w:sz w:val="20"/>
              </w:rPr>
              <w:t>1</w:t>
            </w:r>
          </w:p>
        </w:tc>
        <w:tc>
          <w:tcPr>
            <w:tcW w:w="2592" w:type="dxa"/>
            <w:vMerge w:val="restart"/>
            <w:tcMar>
              <w:top w:w="100" w:type="dxa"/>
              <w:left w:w="100" w:type="dxa"/>
              <w:bottom w:w="100" w:type="dxa"/>
              <w:right w:w="100" w:type="dxa"/>
            </w:tcMar>
          </w:tcPr>
          <w:p w:rsidR="005A1D61" w14:paraId="0D9A97E8" w14:textId="77777777"/>
        </w:tc>
      </w:tr>
      <w:tr w14:paraId="0E0C7520" w14:textId="77777777">
        <w:tblPrEx>
          <w:tblW w:w="0" w:type="auto"/>
          <w:tblLook w:val="04A0"/>
        </w:tblPrEx>
        <w:trPr>
          <w:trHeight w:val="269"/>
        </w:trPr>
        <w:tc>
          <w:tcPr>
            <w:tcW w:w="2592" w:type="dxa"/>
            <w:vMerge/>
            <w:tcMar>
              <w:top w:w="100" w:type="dxa"/>
              <w:left w:w="100" w:type="dxa"/>
              <w:bottom w:w="100" w:type="dxa"/>
              <w:right w:w="100" w:type="dxa"/>
            </w:tcMar>
          </w:tcPr>
          <w:p w:rsidR="005A1D61" w14:paraId="7E723F37" w14:textId="77777777"/>
        </w:tc>
        <w:tc>
          <w:tcPr>
            <w:tcW w:w="3888" w:type="dxa"/>
            <w:tcMar>
              <w:top w:w="100" w:type="dxa"/>
              <w:left w:w="100" w:type="dxa"/>
              <w:bottom w:w="100" w:type="dxa"/>
              <w:right w:w="100" w:type="dxa"/>
            </w:tcMar>
          </w:tcPr>
          <w:p w:rsidR="005A1D61" w14:paraId="7FF027C6" w14:textId="77777777">
            <w:r>
              <w:rPr>
                <w:sz w:val="20"/>
              </w:rPr>
              <w:t>GED or other equivalent</w:t>
            </w:r>
          </w:p>
        </w:tc>
        <w:tc>
          <w:tcPr>
            <w:tcW w:w="3888" w:type="dxa"/>
            <w:tcMar>
              <w:top w:w="100" w:type="dxa"/>
              <w:left w:w="100" w:type="dxa"/>
              <w:bottom w:w="100" w:type="dxa"/>
              <w:right w:w="100" w:type="dxa"/>
            </w:tcMar>
          </w:tcPr>
          <w:p w:rsidR="005A1D61" w14:paraId="3B32CE71" w14:textId="77777777">
            <w:r>
              <w:rPr>
                <w:sz w:val="20"/>
              </w:rPr>
              <w:t>2</w:t>
            </w:r>
          </w:p>
        </w:tc>
        <w:tc>
          <w:tcPr>
            <w:tcW w:w="2592" w:type="dxa"/>
            <w:tcMar>
              <w:top w:w="100" w:type="dxa"/>
              <w:left w:w="100" w:type="dxa"/>
              <w:bottom w:w="100" w:type="dxa"/>
              <w:right w:w="100" w:type="dxa"/>
            </w:tcMar>
          </w:tcPr>
          <w:p w:rsidR="005A1D61" w14:paraId="2726941A" w14:textId="77777777"/>
        </w:tc>
      </w:tr>
    </w:tbl>
    <w:p w:rsidR="005A1D61" w14:paraId="0EF611A3" w14:textId="77777777"/>
    <w:tbl>
      <w:tblPr>
        <w:tblStyle w:val="TableGrid"/>
        <w:tblW w:w="0" w:type="auto"/>
        <w:tblLook w:val="04A0"/>
      </w:tblPr>
      <w:tblGrid>
        <w:gridCol w:w="2590"/>
        <w:gridCol w:w="5179"/>
        <w:gridCol w:w="5181"/>
      </w:tblGrid>
      <w:tr w14:paraId="14D09DB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10F58DC" w14:textId="77777777">
            <w:r>
              <w:rPr>
                <w:b/>
                <w:sz w:val="30"/>
              </w:rPr>
              <w:t xml:space="preserve">BLOCK: BLKDEMOGRAPHICS-EDU_RETURNING / SCREEN: SC_HGCOMP / QUESTION: </w:t>
            </w:r>
            <w:r>
              <w:rPr>
                <w:b/>
                <w:sz w:val="30"/>
              </w:rPr>
              <w:t>HGCOMP_CPS (STANDARD)</w:t>
            </w:r>
          </w:p>
        </w:tc>
      </w:tr>
      <w:tr w14:paraId="38524D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3EDB8F" w14:textId="77777777">
            <w:r>
              <w:rPr>
                <w:b/>
                <w:sz w:val="24"/>
              </w:rPr>
              <w:t>ATTRIBUTE NAME</w:t>
            </w:r>
          </w:p>
        </w:tc>
        <w:tc>
          <w:tcPr>
            <w:tcW w:w="10368" w:type="dxa"/>
            <w:gridSpan w:val="2"/>
            <w:vMerge w:val="restart"/>
            <w:tcMar>
              <w:top w:w="100" w:type="dxa"/>
              <w:left w:w="100" w:type="dxa"/>
              <w:bottom w:w="100" w:type="dxa"/>
              <w:right w:w="100" w:type="dxa"/>
            </w:tcMar>
          </w:tcPr>
          <w:p w:rsidR="005A1D61" w14:paraId="6079B645" w14:textId="77777777">
            <w:r>
              <w:rPr>
                <w:b/>
                <w:sz w:val="24"/>
              </w:rPr>
              <w:t>VALUE</w:t>
            </w:r>
          </w:p>
        </w:tc>
      </w:tr>
      <w:tr w14:paraId="5ACAD1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67CEE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17A458B" w14:textId="77777777">
            <w:r>
              <w:rPr>
                <w:sz w:val="20"/>
              </w:rPr>
              <w:t>What was the highest grade of regular school ^TNAME completed before receiving ^HISHER GED?</w:t>
            </w:r>
          </w:p>
        </w:tc>
      </w:tr>
      <w:tr w14:paraId="3CA1B5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D2B89E" w14:textId="77777777">
            <w:r>
              <w:rPr>
                <w:b/>
                <w:sz w:val="24"/>
              </w:rPr>
              <w:t>FILL</w:t>
            </w:r>
          </w:p>
        </w:tc>
        <w:tc>
          <w:tcPr>
            <w:tcW w:w="5184" w:type="dxa"/>
            <w:vMerge w:val="restart"/>
            <w:tcMar>
              <w:top w:w="100" w:type="dxa"/>
              <w:left w:w="100" w:type="dxa"/>
              <w:bottom w:w="100" w:type="dxa"/>
              <w:right w:w="100" w:type="dxa"/>
            </w:tcMar>
          </w:tcPr>
          <w:p w:rsidR="005A1D61" w14:paraId="7C015EEF" w14:textId="77777777">
            <w:r>
              <w:rPr>
                <w:b/>
                <w:sz w:val="24"/>
              </w:rPr>
              <w:t>CONDITION</w:t>
            </w:r>
          </w:p>
        </w:tc>
        <w:tc>
          <w:tcPr>
            <w:tcW w:w="5184" w:type="dxa"/>
            <w:vMerge w:val="restart"/>
            <w:tcMar>
              <w:top w:w="100" w:type="dxa"/>
              <w:left w:w="100" w:type="dxa"/>
              <w:bottom w:w="100" w:type="dxa"/>
              <w:right w:w="100" w:type="dxa"/>
            </w:tcMar>
          </w:tcPr>
          <w:p w:rsidR="005A1D61" w14:paraId="5BA3F959" w14:textId="77777777">
            <w:r>
              <w:rPr>
                <w:b/>
                <w:sz w:val="24"/>
              </w:rPr>
              <w:t>VALUE</w:t>
            </w:r>
          </w:p>
        </w:tc>
      </w:tr>
      <w:tr w14:paraId="1CF693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B73EB9" w14:textId="77777777">
            <w:r>
              <w:rPr>
                <w:b/>
                <w:sz w:val="24"/>
              </w:rPr>
              <w:t>HISHER</w:t>
            </w:r>
          </w:p>
        </w:tc>
        <w:tc>
          <w:tcPr>
            <w:tcW w:w="5184" w:type="dxa"/>
            <w:vMerge w:val="restart"/>
            <w:tcMar>
              <w:top w:w="100" w:type="dxa"/>
              <w:left w:w="100" w:type="dxa"/>
              <w:bottom w:w="100" w:type="dxa"/>
              <w:right w:w="100" w:type="dxa"/>
            </w:tcMar>
          </w:tcPr>
          <w:p w:rsidR="005A1D61" w14:paraId="6AEE10CD" w14:textId="77777777">
            <w:r>
              <w:rPr>
                <w:sz w:val="20"/>
              </w:rPr>
              <w:t>PULINENO==HURESPLI</w:t>
            </w:r>
          </w:p>
        </w:tc>
        <w:tc>
          <w:tcPr>
            <w:tcW w:w="5184" w:type="dxa"/>
            <w:vMerge w:val="restart"/>
            <w:tcMar>
              <w:top w:w="100" w:type="dxa"/>
              <w:left w:w="100" w:type="dxa"/>
              <w:bottom w:w="100" w:type="dxa"/>
              <w:right w:w="100" w:type="dxa"/>
            </w:tcMar>
          </w:tcPr>
          <w:p w:rsidR="005A1D61" w14:paraId="4A078142" w14:textId="77777777">
            <w:r>
              <w:rPr>
                <w:sz w:val="20"/>
              </w:rPr>
              <w:t>your</w:t>
            </w:r>
          </w:p>
        </w:tc>
      </w:tr>
      <w:tr w14:paraId="41BEA96D" w14:textId="77777777">
        <w:tblPrEx>
          <w:tblW w:w="0" w:type="auto"/>
          <w:tblLook w:val="04A0"/>
        </w:tblPrEx>
        <w:trPr>
          <w:trHeight w:val="269"/>
        </w:trPr>
        <w:tc>
          <w:tcPr>
            <w:tcW w:w="2592" w:type="dxa"/>
            <w:vMerge/>
            <w:tcMar>
              <w:top w:w="100" w:type="dxa"/>
              <w:left w:w="100" w:type="dxa"/>
              <w:bottom w:w="100" w:type="dxa"/>
              <w:right w:w="100" w:type="dxa"/>
            </w:tcMar>
          </w:tcPr>
          <w:p w:rsidR="005A1D61" w14:paraId="3A7EA288" w14:textId="77777777"/>
        </w:tc>
        <w:tc>
          <w:tcPr>
            <w:tcW w:w="5184" w:type="dxa"/>
            <w:vMerge w:val="restart"/>
            <w:tcMar>
              <w:top w:w="100" w:type="dxa"/>
              <w:left w:w="100" w:type="dxa"/>
              <w:bottom w:w="100" w:type="dxa"/>
              <w:right w:w="100" w:type="dxa"/>
            </w:tcMar>
          </w:tcPr>
          <w:p w:rsidR="005A1D61" w14:paraId="272E0AE8" w14:textId="77777777">
            <w:r>
              <w:rPr>
                <w:sz w:val="20"/>
              </w:rPr>
              <w:t>PUSEX=="2"</w:t>
            </w:r>
          </w:p>
        </w:tc>
        <w:tc>
          <w:tcPr>
            <w:tcW w:w="5184" w:type="dxa"/>
            <w:vMerge w:val="restart"/>
            <w:tcMar>
              <w:top w:w="100" w:type="dxa"/>
              <w:left w:w="100" w:type="dxa"/>
              <w:bottom w:w="100" w:type="dxa"/>
              <w:right w:w="100" w:type="dxa"/>
            </w:tcMar>
          </w:tcPr>
          <w:p w:rsidR="005A1D61" w14:paraId="2C653568" w14:textId="77777777">
            <w:r>
              <w:rPr>
                <w:sz w:val="20"/>
              </w:rPr>
              <w:t>her</w:t>
            </w:r>
          </w:p>
        </w:tc>
      </w:tr>
      <w:tr w14:paraId="5521B615" w14:textId="77777777">
        <w:tblPrEx>
          <w:tblW w:w="0" w:type="auto"/>
          <w:tblLook w:val="04A0"/>
        </w:tblPrEx>
        <w:trPr>
          <w:trHeight w:val="269"/>
        </w:trPr>
        <w:tc>
          <w:tcPr>
            <w:tcW w:w="2592" w:type="dxa"/>
            <w:vMerge/>
            <w:tcMar>
              <w:top w:w="100" w:type="dxa"/>
              <w:left w:w="100" w:type="dxa"/>
              <w:bottom w:w="100" w:type="dxa"/>
              <w:right w:w="100" w:type="dxa"/>
            </w:tcMar>
          </w:tcPr>
          <w:p w:rsidR="005A1D61" w14:paraId="4A76A1D9" w14:textId="77777777"/>
        </w:tc>
        <w:tc>
          <w:tcPr>
            <w:tcW w:w="5184" w:type="dxa"/>
            <w:vMerge w:val="restart"/>
            <w:tcMar>
              <w:top w:w="100" w:type="dxa"/>
              <w:left w:w="100" w:type="dxa"/>
              <w:bottom w:w="100" w:type="dxa"/>
              <w:right w:w="100" w:type="dxa"/>
            </w:tcMar>
          </w:tcPr>
          <w:p w:rsidR="005A1D61" w14:paraId="442BE736" w14:textId="77777777">
            <w:r>
              <w:rPr>
                <w:sz w:val="20"/>
              </w:rPr>
              <w:t>PULINENO!=HURESPLI AND PUSEX!="2"</w:t>
            </w:r>
          </w:p>
        </w:tc>
        <w:tc>
          <w:tcPr>
            <w:tcW w:w="5184" w:type="dxa"/>
            <w:vMerge w:val="restart"/>
            <w:tcMar>
              <w:top w:w="100" w:type="dxa"/>
              <w:left w:w="100" w:type="dxa"/>
              <w:bottom w:w="100" w:type="dxa"/>
              <w:right w:w="100" w:type="dxa"/>
            </w:tcMar>
          </w:tcPr>
          <w:p w:rsidR="005A1D61" w14:paraId="6351D33D" w14:textId="77777777">
            <w:r>
              <w:rPr>
                <w:sz w:val="20"/>
              </w:rPr>
              <w:t>his</w:t>
            </w:r>
          </w:p>
        </w:tc>
      </w:tr>
      <w:tr w14:paraId="316ED3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532530" w14:textId="77777777">
            <w:r>
              <w:rPr>
                <w:b/>
                <w:sz w:val="24"/>
              </w:rPr>
              <w:t>TNAME</w:t>
            </w:r>
          </w:p>
        </w:tc>
        <w:tc>
          <w:tcPr>
            <w:tcW w:w="5184" w:type="dxa"/>
            <w:vMerge w:val="restart"/>
            <w:tcMar>
              <w:top w:w="100" w:type="dxa"/>
              <w:left w:w="100" w:type="dxa"/>
              <w:bottom w:w="100" w:type="dxa"/>
              <w:right w:w="100" w:type="dxa"/>
            </w:tcMar>
          </w:tcPr>
          <w:p w:rsidR="005A1D61" w14:paraId="55C668F2" w14:textId="77777777">
            <w:r>
              <w:rPr>
                <w:sz w:val="20"/>
              </w:rPr>
              <w:t>PULINENO==HURESPLI</w:t>
            </w:r>
          </w:p>
        </w:tc>
        <w:tc>
          <w:tcPr>
            <w:tcW w:w="5184" w:type="dxa"/>
            <w:vMerge w:val="restart"/>
            <w:tcMar>
              <w:top w:w="100" w:type="dxa"/>
              <w:left w:w="100" w:type="dxa"/>
              <w:bottom w:w="100" w:type="dxa"/>
              <w:right w:w="100" w:type="dxa"/>
            </w:tcMar>
          </w:tcPr>
          <w:p w:rsidR="005A1D61" w14:paraId="37B4E2D5" w14:textId="77777777">
            <w:r>
              <w:rPr>
                <w:sz w:val="20"/>
              </w:rPr>
              <w:t>you</w:t>
            </w:r>
          </w:p>
        </w:tc>
      </w:tr>
      <w:tr w14:paraId="6B283354" w14:textId="77777777">
        <w:tblPrEx>
          <w:tblW w:w="0" w:type="auto"/>
          <w:tblLook w:val="04A0"/>
        </w:tblPrEx>
        <w:trPr>
          <w:trHeight w:val="269"/>
        </w:trPr>
        <w:tc>
          <w:tcPr>
            <w:tcW w:w="2592" w:type="dxa"/>
            <w:vMerge/>
            <w:tcMar>
              <w:top w:w="100" w:type="dxa"/>
              <w:left w:w="100" w:type="dxa"/>
              <w:bottom w:w="100" w:type="dxa"/>
              <w:right w:w="100" w:type="dxa"/>
            </w:tcMar>
          </w:tcPr>
          <w:p w:rsidR="005A1D61" w14:paraId="03C14CAD" w14:textId="77777777"/>
        </w:tc>
        <w:tc>
          <w:tcPr>
            <w:tcW w:w="5184" w:type="dxa"/>
            <w:tcMar>
              <w:top w:w="100" w:type="dxa"/>
              <w:left w:w="100" w:type="dxa"/>
              <w:bottom w:w="100" w:type="dxa"/>
              <w:right w:w="100" w:type="dxa"/>
            </w:tcMar>
          </w:tcPr>
          <w:p w:rsidR="005A1D61" w14:paraId="29A74877" w14:textId="77777777"/>
        </w:tc>
        <w:tc>
          <w:tcPr>
            <w:tcW w:w="5184" w:type="dxa"/>
            <w:tcMar>
              <w:top w:w="100" w:type="dxa"/>
              <w:left w:w="100" w:type="dxa"/>
              <w:bottom w:w="100" w:type="dxa"/>
              <w:right w:w="100" w:type="dxa"/>
            </w:tcMar>
          </w:tcPr>
          <w:p w:rsidR="005A1D61" w14:paraId="1193B8E0" w14:textId="77777777">
            <w:r>
              <w:rPr>
                <w:sz w:val="20"/>
              </w:rPr>
              <w:t>{{model.PUFNAME}} {{model.PULNAME}}</w:t>
            </w:r>
          </w:p>
        </w:tc>
      </w:tr>
    </w:tbl>
    <w:p w:rsidR="005A1D61" w14:paraId="00460213" w14:textId="77777777"/>
    <w:tbl>
      <w:tblPr>
        <w:tblStyle w:val="TableGrid"/>
        <w:tblW w:w="0" w:type="auto"/>
        <w:tblLook w:val="04A0"/>
      </w:tblPr>
      <w:tblGrid>
        <w:gridCol w:w="2590"/>
        <w:gridCol w:w="3885"/>
        <w:gridCol w:w="3885"/>
        <w:gridCol w:w="2590"/>
      </w:tblGrid>
      <w:tr w14:paraId="21A1D86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8CA3D64" w14:textId="77777777">
            <w:r>
              <w:rPr>
                <w:b/>
                <w:sz w:val="30"/>
              </w:rPr>
              <w:t>BLOCK: BLKDEMOGRAPHICS-EDU_RETURNING / SCREEN: SC_HGCOMP / QUESTION: HGCOMP_CPS / RESPONSE: RHGCOMP_CPS (STANDARD, RADIOBUTTON)</w:t>
            </w:r>
          </w:p>
        </w:tc>
      </w:tr>
      <w:tr w14:paraId="52425F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F8D785" w14:textId="77777777">
            <w:r>
              <w:rPr>
                <w:b/>
                <w:sz w:val="24"/>
              </w:rPr>
              <w:t>ATTRIBUTE NAME</w:t>
            </w:r>
          </w:p>
        </w:tc>
        <w:tc>
          <w:tcPr>
            <w:tcW w:w="10368" w:type="dxa"/>
            <w:gridSpan w:val="3"/>
            <w:vMerge w:val="restart"/>
            <w:tcMar>
              <w:top w:w="100" w:type="dxa"/>
              <w:left w:w="100" w:type="dxa"/>
              <w:bottom w:w="100" w:type="dxa"/>
              <w:right w:w="100" w:type="dxa"/>
            </w:tcMar>
          </w:tcPr>
          <w:p w:rsidR="005A1D61" w14:paraId="5D70FA62" w14:textId="77777777">
            <w:r>
              <w:rPr>
                <w:b/>
                <w:sz w:val="24"/>
              </w:rPr>
              <w:t>VALUE</w:t>
            </w:r>
          </w:p>
        </w:tc>
      </w:tr>
      <w:tr w14:paraId="14A7A6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47A962" w14:textId="77777777">
            <w:r>
              <w:rPr>
                <w:sz w:val="20"/>
              </w:rPr>
              <w:t>RESPONSE VARIABLE</w:t>
            </w:r>
          </w:p>
        </w:tc>
        <w:tc>
          <w:tcPr>
            <w:tcW w:w="10368" w:type="dxa"/>
            <w:gridSpan w:val="3"/>
            <w:vMerge w:val="restart"/>
            <w:tcMar>
              <w:top w:w="100" w:type="dxa"/>
              <w:left w:w="100" w:type="dxa"/>
              <w:bottom w:w="100" w:type="dxa"/>
              <w:right w:w="100" w:type="dxa"/>
            </w:tcMar>
          </w:tcPr>
          <w:p w:rsidR="005A1D61" w14:paraId="733A0A3C" w14:textId="77777777">
            <w:r>
              <w:rPr>
                <w:sz w:val="20"/>
              </w:rPr>
              <w:t>PUHGCOMP</w:t>
            </w:r>
          </w:p>
        </w:tc>
      </w:tr>
      <w:tr w14:paraId="298DF7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B4A61B" w14:textId="77777777">
            <w:r>
              <w:rPr>
                <w:sz w:val="20"/>
              </w:rPr>
              <w:t>ANSWER LIST</w:t>
            </w:r>
          </w:p>
        </w:tc>
        <w:tc>
          <w:tcPr>
            <w:tcW w:w="10368" w:type="dxa"/>
            <w:gridSpan w:val="3"/>
            <w:vMerge w:val="restart"/>
            <w:tcMar>
              <w:top w:w="100" w:type="dxa"/>
              <w:left w:w="100" w:type="dxa"/>
              <w:bottom w:w="100" w:type="dxa"/>
              <w:right w:w="100" w:type="dxa"/>
            </w:tcMar>
          </w:tcPr>
          <w:p w:rsidR="005A1D61" w14:paraId="735546E7" w14:textId="77777777">
            <w:r>
              <w:rPr>
                <w:sz w:val="20"/>
              </w:rPr>
              <w:t>THGCOMP</w:t>
            </w:r>
          </w:p>
        </w:tc>
      </w:tr>
      <w:tr w14:paraId="5CCFB2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65F62F" w14:textId="77777777">
            <w:r>
              <w:rPr>
                <w:b/>
                <w:sz w:val="24"/>
              </w:rPr>
              <w:t>ANSWER LIST OPTIONS</w:t>
            </w:r>
          </w:p>
        </w:tc>
        <w:tc>
          <w:tcPr>
            <w:tcW w:w="3888" w:type="dxa"/>
            <w:vMerge w:val="restart"/>
            <w:tcMar>
              <w:top w:w="100" w:type="dxa"/>
              <w:left w:w="100" w:type="dxa"/>
              <w:bottom w:w="100" w:type="dxa"/>
              <w:right w:w="100" w:type="dxa"/>
            </w:tcMar>
          </w:tcPr>
          <w:p w:rsidR="005A1D61" w14:paraId="50A251D3" w14:textId="77777777">
            <w:r>
              <w:rPr>
                <w:b/>
                <w:sz w:val="24"/>
              </w:rPr>
              <w:t>DISPLAY NAME</w:t>
            </w:r>
          </w:p>
        </w:tc>
        <w:tc>
          <w:tcPr>
            <w:tcW w:w="3888" w:type="dxa"/>
            <w:vMerge w:val="restart"/>
            <w:tcMar>
              <w:top w:w="100" w:type="dxa"/>
              <w:left w:w="100" w:type="dxa"/>
              <w:bottom w:w="100" w:type="dxa"/>
              <w:right w:w="100" w:type="dxa"/>
            </w:tcMar>
          </w:tcPr>
          <w:p w:rsidR="005A1D61" w14:paraId="7E29E2F1" w14:textId="77777777">
            <w:r>
              <w:rPr>
                <w:b/>
                <w:sz w:val="24"/>
              </w:rPr>
              <w:t>STORED VALUE</w:t>
            </w:r>
          </w:p>
        </w:tc>
        <w:tc>
          <w:tcPr>
            <w:tcW w:w="2592" w:type="dxa"/>
            <w:vMerge w:val="restart"/>
            <w:tcMar>
              <w:top w:w="100" w:type="dxa"/>
              <w:left w:w="100" w:type="dxa"/>
              <w:bottom w:w="100" w:type="dxa"/>
              <w:right w:w="100" w:type="dxa"/>
            </w:tcMar>
          </w:tcPr>
          <w:p w:rsidR="005A1D61" w14:paraId="27F428D8" w14:textId="77777777">
            <w:r>
              <w:rPr>
                <w:b/>
                <w:sz w:val="24"/>
              </w:rPr>
              <w:t>VARIABLE</w:t>
            </w:r>
          </w:p>
        </w:tc>
      </w:tr>
      <w:tr w14:paraId="161CEB5C" w14:textId="77777777">
        <w:tblPrEx>
          <w:tblW w:w="0" w:type="auto"/>
          <w:tblLook w:val="04A0"/>
        </w:tblPrEx>
        <w:trPr>
          <w:trHeight w:val="269"/>
        </w:trPr>
        <w:tc>
          <w:tcPr>
            <w:tcW w:w="2592" w:type="dxa"/>
            <w:vMerge/>
            <w:tcMar>
              <w:top w:w="100" w:type="dxa"/>
              <w:left w:w="100" w:type="dxa"/>
              <w:bottom w:w="100" w:type="dxa"/>
              <w:right w:w="100" w:type="dxa"/>
            </w:tcMar>
          </w:tcPr>
          <w:p w:rsidR="005A1D61" w14:paraId="2700802B" w14:textId="77777777"/>
        </w:tc>
        <w:tc>
          <w:tcPr>
            <w:tcW w:w="3888" w:type="dxa"/>
            <w:vMerge w:val="restart"/>
            <w:tcMar>
              <w:top w:w="100" w:type="dxa"/>
              <w:left w:w="100" w:type="dxa"/>
              <w:bottom w:w="100" w:type="dxa"/>
              <w:right w:w="100" w:type="dxa"/>
            </w:tcMar>
          </w:tcPr>
          <w:p w:rsidR="005A1D61" w14:paraId="5941C205" w14:textId="77777777">
            <w:r>
              <w:rPr>
                <w:sz w:val="20"/>
              </w:rPr>
              <w:t>Less than 1st grade</w:t>
            </w:r>
          </w:p>
        </w:tc>
        <w:tc>
          <w:tcPr>
            <w:tcW w:w="3888" w:type="dxa"/>
            <w:vMerge w:val="restart"/>
            <w:tcMar>
              <w:top w:w="100" w:type="dxa"/>
              <w:left w:w="100" w:type="dxa"/>
              <w:bottom w:w="100" w:type="dxa"/>
              <w:right w:w="100" w:type="dxa"/>
            </w:tcMar>
          </w:tcPr>
          <w:p w:rsidR="005A1D61" w14:paraId="4ABD0FD5" w14:textId="77777777">
            <w:r>
              <w:rPr>
                <w:sz w:val="20"/>
              </w:rPr>
              <w:t>1</w:t>
            </w:r>
          </w:p>
        </w:tc>
        <w:tc>
          <w:tcPr>
            <w:tcW w:w="2592" w:type="dxa"/>
            <w:vMerge w:val="restart"/>
            <w:tcMar>
              <w:top w:w="100" w:type="dxa"/>
              <w:left w:w="100" w:type="dxa"/>
              <w:bottom w:w="100" w:type="dxa"/>
              <w:right w:w="100" w:type="dxa"/>
            </w:tcMar>
          </w:tcPr>
          <w:p w:rsidR="005A1D61" w14:paraId="52154C4C" w14:textId="77777777"/>
        </w:tc>
      </w:tr>
      <w:tr w14:paraId="1C670EFC" w14:textId="77777777">
        <w:tblPrEx>
          <w:tblW w:w="0" w:type="auto"/>
          <w:tblLook w:val="04A0"/>
        </w:tblPrEx>
        <w:trPr>
          <w:trHeight w:val="269"/>
        </w:trPr>
        <w:tc>
          <w:tcPr>
            <w:tcW w:w="2592" w:type="dxa"/>
            <w:vMerge/>
            <w:tcMar>
              <w:top w:w="100" w:type="dxa"/>
              <w:left w:w="100" w:type="dxa"/>
              <w:bottom w:w="100" w:type="dxa"/>
              <w:right w:w="100" w:type="dxa"/>
            </w:tcMar>
          </w:tcPr>
          <w:p w:rsidR="005A1D61" w14:paraId="6E7DE38A" w14:textId="77777777"/>
        </w:tc>
        <w:tc>
          <w:tcPr>
            <w:tcW w:w="3888" w:type="dxa"/>
            <w:vMerge w:val="restart"/>
            <w:tcMar>
              <w:top w:w="100" w:type="dxa"/>
              <w:left w:w="100" w:type="dxa"/>
              <w:bottom w:w="100" w:type="dxa"/>
              <w:right w:w="100" w:type="dxa"/>
            </w:tcMar>
          </w:tcPr>
          <w:p w:rsidR="005A1D61" w14:paraId="6E8F0B08" w14:textId="77777777">
            <w:r>
              <w:rPr>
                <w:sz w:val="20"/>
              </w:rPr>
              <w:t>1st, 2nd, 3rd or 4th grade</w:t>
            </w:r>
          </w:p>
        </w:tc>
        <w:tc>
          <w:tcPr>
            <w:tcW w:w="3888" w:type="dxa"/>
            <w:vMerge w:val="restart"/>
            <w:tcMar>
              <w:top w:w="100" w:type="dxa"/>
              <w:left w:w="100" w:type="dxa"/>
              <w:bottom w:w="100" w:type="dxa"/>
              <w:right w:w="100" w:type="dxa"/>
            </w:tcMar>
          </w:tcPr>
          <w:p w:rsidR="005A1D61" w14:paraId="00A73350" w14:textId="77777777">
            <w:r>
              <w:rPr>
                <w:sz w:val="20"/>
              </w:rPr>
              <w:t>2</w:t>
            </w:r>
          </w:p>
        </w:tc>
        <w:tc>
          <w:tcPr>
            <w:tcW w:w="2592" w:type="dxa"/>
            <w:vMerge w:val="restart"/>
            <w:tcMar>
              <w:top w:w="100" w:type="dxa"/>
              <w:left w:w="100" w:type="dxa"/>
              <w:bottom w:w="100" w:type="dxa"/>
              <w:right w:w="100" w:type="dxa"/>
            </w:tcMar>
          </w:tcPr>
          <w:p w:rsidR="005A1D61" w14:paraId="29682BDA" w14:textId="77777777"/>
        </w:tc>
      </w:tr>
      <w:tr w14:paraId="787B6AD2" w14:textId="77777777">
        <w:tblPrEx>
          <w:tblW w:w="0" w:type="auto"/>
          <w:tblLook w:val="04A0"/>
        </w:tblPrEx>
        <w:trPr>
          <w:trHeight w:val="269"/>
        </w:trPr>
        <w:tc>
          <w:tcPr>
            <w:tcW w:w="2592" w:type="dxa"/>
            <w:vMerge/>
            <w:tcMar>
              <w:top w:w="100" w:type="dxa"/>
              <w:left w:w="100" w:type="dxa"/>
              <w:bottom w:w="100" w:type="dxa"/>
              <w:right w:w="100" w:type="dxa"/>
            </w:tcMar>
          </w:tcPr>
          <w:p w:rsidR="005A1D61" w14:paraId="38B68EC9" w14:textId="77777777"/>
        </w:tc>
        <w:tc>
          <w:tcPr>
            <w:tcW w:w="3888" w:type="dxa"/>
            <w:vMerge w:val="restart"/>
            <w:tcMar>
              <w:top w:w="100" w:type="dxa"/>
              <w:left w:w="100" w:type="dxa"/>
              <w:bottom w:w="100" w:type="dxa"/>
              <w:right w:w="100" w:type="dxa"/>
            </w:tcMar>
          </w:tcPr>
          <w:p w:rsidR="005A1D61" w14:paraId="4E907DD0" w14:textId="77777777">
            <w:r>
              <w:rPr>
                <w:sz w:val="20"/>
              </w:rPr>
              <w:t>5th or 6th grade</w:t>
            </w:r>
          </w:p>
        </w:tc>
        <w:tc>
          <w:tcPr>
            <w:tcW w:w="3888" w:type="dxa"/>
            <w:vMerge w:val="restart"/>
            <w:tcMar>
              <w:top w:w="100" w:type="dxa"/>
              <w:left w:w="100" w:type="dxa"/>
              <w:bottom w:w="100" w:type="dxa"/>
              <w:right w:w="100" w:type="dxa"/>
            </w:tcMar>
          </w:tcPr>
          <w:p w:rsidR="005A1D61" w14:paraId="18376CFB" w14:textId="77777777">
            <w:r>
              <w:rPr>
                <w:sz w:val="20"/>
              </w:rPr>
              <w:t>3</w:t>
            </w:r>
          </w:p>
        </w:tc>
        <w:tc>
          <w:tcPr>
            <w:tcW w:w="2592" w:type="dxa"/>
            <w:vMerge w:val="restart"/>
            <w:tcMar>
              <w:top w:w="100" w:type="dxa"/>
              <w:left w:w="100" w:type="dxa"/>
              <w:bottom w:w="100" w:type="dxa"/>
              <w:right w:w="100" w:type="dxa"/>
            </w:tcMar>
          </w:tcPr>
          <w:p w:rsidR="005A1D61" w14:paraId="215C998D" w14:textId="77777777"/>
        </w:tc>
      </w:tr>
      <w:tr w14:paraId="15307F86" w14:textId="77777777">
        <w:tblPrEx>
          <w:tblW w:w="0" w:type="auto"/>
          <w:tblLook w:val="04A0"/>
        </w:tblPrEx>
        <w:trPr>
          <w:trHeight w:val="269"/>
        </w:trPr>
        <w:tc>
          <w:tcPr>
            <w:tcW w:w="2592" w:type="dxa"/>
            <w:vMerge/>
            <w:tcMar>
              <w:top w:w="100" w:type="dxa"/>
              <w:left w:w="100" w:type="dxa"/>
              <w:bottom w:w="100" w:type="dxa"/>
              <w:right w:w="100" w:type="dxa"/>
            </w:tcMar>
          </w:tcPr>
          <w:p w:rsidR="005A1D61" w14:paraId="31BDE7C3" w14:textId="77777777"/>
        </w:tc>
        <w:tc>
          <w:tcPr>
            <w:tcW w:w="3888" w:type="dxa"/>
            <w:vMerge w:val="restart"/>
            <w:tcMar>
              <w:top w:w="100" w:type="dxa"/>
              <w:left w:w="100" w:type="dxa"/>
              <w:bottom w:w="100" w:type="dxa"/>
              <w:right w:w="100" w:type="dxa"/>
            </w:tcMar>
          </w:tcPr>
          <w:p w:rsidR="005A1D61" w14:paraId="5D70E5DA" w14:textId="77777777">
            <w:r>
              <w:rPr>
                <w:sz w:val="20"/>
              </w:rPr>
              <w:t>7th or 8th grade</w:t>
            </w:r>
          </w:p>
        </w:tc>
        <w:tc>
          <w:tcPr>
            <w:tcW w:w="3888" w:type="dxa"/>
            <w:vMerge w:val="restart"/>
            <w:tcMar>
              <w:top w:w="100" w:type="dxa"/>
              <w:left w:w="100" w:type="dxa"/>
              <w:bottom w:w="100" w:type="dxa"/>
              <w:right w:w="100" w:type="dxa"/>
            </w:tcMar>
          </w:tcPr>
          <w:p w:rsidR="005A1D61" w14:paraId="4F2EB702" w14:textId="77777777">
            <w:r>
              <w:rPr>
                <w:sz w:val="20"/>
              </w:rPr>
              <w:t>4</w:t>
            </w:r>
          </w:p>
        </w:tc>
        <w:tc>
          <w:tcPr>
            <w:tcW w:w="2592" w:type="dxa"/>
            <w:vMerge w:val="restart"/>
            <w:tcMar>
              <w:top w:w="100" w:type="dxa"/>
              <w:left w:w="100" w:type="dxa"/>
              <w:bottom w:w="100" w:type="dxa"/>
              <w:right w:w="100" w:type="dxa"/>
            </w:tcMar>
          </w:tcPr>
          <w:p w:rsidR="005A1D61" w14:paraId="4E2FA742" w14:textId="77777777"/>
        </w:tc>
      </w:tr>
      <w:tr w14:paraId="09F6B94A" w14:textId="77777777">
        <w:tblPrEx>
          <w:tblW w:w="0" w:type="auto"/>
          <w:tblLook w:val="04A0"/>
        </w:tblPrEx>
        <w:trPr>
          <w:trHeight w:val="269"/>
        </w:trPr>
        <w:tc>
          <w:tcPr>
            <w:tcW w:w="2592" w:type="dxa"/>
            <w:vMerge/>
            <w:tcMar>
              <w:top w:w="100" w:type="dxa"/>
              <w:left w:w="100" w:type="dxa"/>
              <w:bottom w:w="100" w:type="dxa"/>
              <w:right w:w="100" w:type="dxa"/>
            </w:tcMar>
          </w:tcPr>
          <w:p w:rsidR="005A1D61" w14:paraId="0098E46B" w14:textId="77777777"/>
        </w:tc>
        <w:tc>
          <w:tcPr>
            <w:tcW w:w="3888" w:type="dxa"/>
            <w:vMerge w:val="restart"/>
            <w:tcMar>
              <w:top w:w="100" w:type="dxa"/>
              <w:left w:w="100" w:type="dxa"/>
              <w:bottom w:w="100" w:type="dxa"/>
              <w:right w:w="100" w:type="dxa"/>
            </w:tcMar>
          </w:tcPr>
          <w:p w:rsidR="005A1D61" w14:paraId="047F7AD9" w14:textId="77777777">
            <w:r>
              <w:rPr>
                <w:sz w:val="20"/>
              </w:rPr>
              <w:t>9th grade</w:t>
            </w:r>
          </w:p>
        </w:tc>
        <w:tc>
          <w:tcPr>
            <w:tcW w:w="3888" w:type="dxa"/>
            <w:vMerge w:val="restart"/>
            <w:tcMar>
              <w:top w:w="100" w:type="dxa"/>
              <w:left w:w="100" w:type="dxa"/>
              <w:bottom w:w="100" w:type="dxa"/>
              <w:right w:w="100" w:type="dxa"/>
            </w:tcMar>
          </w:tcPr>
          <w:p w:rsidR="005A1D61" w14:paraId="29987D20" w14:textId="77777777">
            <w:r>
              <w:rPr>
                <w:sz w:val="20"/>
              </w:rPr>
              <w:t>5</w:t>
            </w:r>
          </w:p>
        </w:tc>
        <w:tc>
          <w:tcPr>
            <w:tcW w:w="2592" w:type="dxa"/>
            <w:vMerge w:val="restart"/>
            <w:tcMar>
              <w:top w:w="100" w:type="dxa"/>
              <w:left w:w="100" w:type="dxa"/>
              <w:bottom w:w="100" w:type="dxa"/>
              <w:right w:w="100" w:type="dxa"/>
            </w:tcMar>
          </w:tcPr>
          <w:p w:rsidR="005A1D61" w14:paraId="5A04ECA1" w14:textId="77777777"/>
        </w:tc>
      </w:tr>
      <w:tr w14:paraId="34DDEF14" w14:textId="77777777">
        <w:tblPrEx>
          <w:tblW w:w="0" w:type="auto"/>
          <w:tblLook w:val="04A0"/>
        </w:tblPrEx>
        <w:trPr>
          <w:trHeight w:val="269"/>
        </w:trPr>
        <w:tc>
          <w:tcPr>
            <w:tcW w:w="2592" w:type="dxa"/>
            <w:vMerge/>
            <w:tcMar>
              <w:top w:w="100" w:type="dxa"/>
              <w:left w:w="100" w:type="dxa"/>
              <w:bottom w:w="100" w:type="dxa"/>
              <w:right w:w="100" w:type="dxa"/>
            </w:tcMar>
          </w:tcPr>
          <w:p w:rsidR="005A1D61" w14:paraId="592F111E" w14:textId="77777777"/>
        </w:tc>
        <w:tc>
          <w:tcPr>
            <w:tcW w:w="3888" w:type="dxa"/>
            <w:vMerge w:val="restart"/>
            <w:tcMar>
              <w:top w:w="100" w:type="dxa"/>
              <w:left w:w="100" w:type="dxa"/>
              <w:bottom w:w="100" w:type="dxa"/>
              <w:right w:w="100" w:type="dxa"/>
            </w:tcMar>
          </w:tcPr>
          <w:p w:rsidR="005A1D61" w14:paraId="7DB07F71" w14:textId="77777777">
            <w:r>
              <w:rPr>
                <w:sz w:val="20"/>
              </w:rPr>
              <w:t>10th grade</w:t>
            </w:r>
          </w:p>
        </w:tc>
        <w:tc>
          <w:tcPr>
            <w:tcW w:w="3888" w:type="dxa"/>
            <w:vMerge w:val="restart"/>
            <w:tcMar>
              <w:top w:w="100" w:type="dxa"/>
              <w:left w:w="100" w:type="dxa"/>
              <w:bottom w:w="100" w:type="dxa"/>
              <w:right w:w="100" w:type="dxa"/>
            </w:tcMar>
          </w:tcPr>
          <w:p w:rsidR="005A1D61" w14:paraId="77160031" w14:textId="77777777">
            <w:r>
              <w:rPr>
                <w:sz w:val="20"/>
              </w:rPr>
              <w:t>6</w:t>
            </w:r>
          </w:p>
        </w:tc>
        <w:tc>
          <w:tcPr>
            <w:tcW w:w="2592" w:type="dxa"/>
            <w:vMerge w:val="restart"/>
            <w:tcMar>
              <w:top w:w="100" w:type="dxa"/>
              <w:left w:w="100" w:type="dxa"/>
              <w:bottom w:w="100" w:type="dxa"/>
              <w:right w:w="100" w:type="dxa"/>
            </w:tcMar>
          </w:tcPr>
          <w:p w:rsidR="005A1D61" w14:paraId="2212589B" w14:textId="77777777"/>
        </w:tc>
      </w:tr>
      <w:tr w14:paraId="0CAFB47D" w14:textId="77777777">
        <w:tblPrEx>
          <w:tblW w:w="0" w:type="auto"/>
          <w:tblLook w:val="04A0"/>
        </w:tblPrEx>
        <w:trPr>
          <w:trHeight w:val="269"/>
        </w:trPr>
        <w:tc>
          <w:tcPr>
            <w:tcW w:w="2592" w:type="dxa"/>
            <w:vMerge/>
            <w:tcMar>
              <w:top w:w="100" w:type="dxa"/>
              <w:left w:w="100" w:type="dxa"/>
              <w:bottom w:w="100" w:type="dxa"/>
              <w:right w:w="100" w:type="dxa"/>
            </w:tcMar>
          </w:tcPr>
          <w:p w:rsidR="005A1D61" w14:paraId="412991A8" w14:textId="77777777"/>
        </w:tc>
        <w:tc>
          <w:tcPr>
            <w:tcW w:w="3888" w:type="dxa"/>
            <w:vMerge w:val="restart"/>
            <w:tcMar>
              <w:top w:w="100" w:type="dxa"/>
              <w:left w:w="100" w:type="dxa"/>
              <w:bottom w:w="100" w:type="dxa"/>
              <w:right w:w="100" w:type="dxa"/>
            </w:tcMar>
          </w:tcPr>
          <w:p w:rsidR="005A1D61" w14:paraId="72C5A721" w14:textId="77777777">
            <w:r>
              <w:rPr>
                <w:sz w:val="20"/>
              </w:rPr>
              <w:t xml:space="preserve">11th </w:t>
            </w:r>
            <w:r>
              <w:rPr>
                <w:sz w:val="20"/>
              </w:rPr>
              <w:t>grade</w:t>
            </w:r>
          </w:p>
        </w:tc>
        <w:tc>
          <w:tcPr>
            <w:tcW w:w="3888" w:type="dxa"/>
            <w:vMerge w:val="restart"/>
            <w:tcMar>
              <w:top w:w="100" w:type="dxa"/>
              <w:left w:w="100" w:type="dxa"/>
              <w:bottom w:w="100" w:type="dxa"/>
              <w:right w:w="100" w:type="dxa"/>
            </w:tcMar>
          </w:tcPr>
          <w:p w:rsidR="005A1D61" w14:paraId="23A999AC" w14:textId="77777777">
            <w:r>
              <w:rPr>
                <w:sz w:val="20"/>
              </w:rPr>
              <w:t>7</w:t>
            </w:r>
          </w:p>
        </w:tc>
        <w:tc>
          <w:tcPr>
            <w:tcW w:w="2592" w:type="dxa"/>
            <w:vMerge w:val="restart"/>
            <w:tcMar>
              <w:top w:w="100" w:type="dxa"/>
              <w:left w:w="100" w:type="dxa"/>
              <w:bottom w:w="100" w:type="dxa"/>
              <w:right w:w="100" w:type="dxa"/>
            </w:tcMar>
          </w:tcPr>
          <w:p w:rsidR="005A1D61" w14:paraId="3C79188D" w14:textId="77777777"/>
        </w:tc>
      </w:tr>
      <w:tr w14:paraId="47FB7230" w14:textId="77777777">
        <w:tblPrEx>
          <w:tblW w:w="0" w:type="auto"/>
          <w:tblLook w:val="04A0"/>
        </w:tblPrEx>
        <w:trPr>
          <w:trHeight w:val="269"/>
        </w:trPr>
        <w:tc>
          <w:tcPr>
            <w:tcW w:w="2592" w:type="dxa"/>
            <w:vMerge/>
            <w:tcMar>
              <w:top w:w="100" w:type="dxa"/>
              <w:left w:w="100" w:type="dxa"/>
              <w:bottom w:w="100" w:type="dxa"/>
              <w:right w:w="100" w:type="dxa"/>
            </w:tcMar>
          </w:tcPr>
          <w:p w:rsidR="005A1D61" w14:paraId="4BABDC07" w14:textId="77777777"/>
        </w:tc>
        <w:tc>
          <w:tcPr>
            <w:tcW w:w="3888" w:type="dxa"/>
            <w:tcMar>
              <w:top w:w="100" w:type="dxa"/>
              <w:left w:w="100" w:type="dxa"/>
              <w:bottom w:w="100" w:type="dxa"/>
              <w:right w:w="100" w:type="dxa"/>
            </w:tcMar>
          </w:tcPr>
          <w:p w:rsidR="005A1D61" w14:paraId="1B24D05D" w14:textId="77777777">
            <w:r>
              <w:rPr>
                <w:sz w:val="20"/>
              </w:rPr>
              <w:t>12th grade NO DIPLOMA</w:t>
            </w:r>
          </w:p>
        </w:tc>
        <w:tc>
          <w:tcPr>
            <w:tcW w:w="3888" w:type="dxa"/>
            <w:tcMar>
              <w:top w:w="100" w:type="dxa"/>
              <w:left w:w="100" w:type="dxa"/>
              <w:bottom w:w="100" w:type="dxa"/>
              <w:right w:w="100" w:type="dxa"/>
            </w:tcMar>
          </w:tcPr>
          <w:p w:rsidR="005A1D61" w14:paraId="6E5A2EC3" w14:textId="77777777">
            <w:r>
              <w:rPr>
                <w:sz w:val="20"/>
              </w:rPr>
              <w:t>8</w:t>
            </w:r>
          </w:p>
        </w:tc>
        <w:tc>
          <w:tcPr>
            <w:tcW w:w="2592" w:type="dxa"/>
            <w:tcMar>
              <w:top w:w="100" w:type="dxa"/>
              <w:left w:w="100" w:type="dxa"/>
              <w:bottom w:w="100" w:type="dxa"/>
              <w:right w:w="100" w:type="dxa"/>
            </w:tcMar>
          </w:tcPr>
          <w:p w:rsidR="005A1D61" w14:paraId="14C0EAC6" w14:textId="77777777"/>
        </w:tc>
      </w:tr>
    </w:tbl>
    <w:p w:rsidR="005A1D61" w14:paraId="1458877D" w14:textId="77777777"/>
    <w:tbl>
      <w:tblPr>
        <w:tblStyle w:val="TableGrid"/>
        <w:tblW w:w="0" w:type="auto"/>
        <w:tblLook w:val="04A0"/>
      </w:tblPr>
      <w:tblGrid>
        <w:gridCol w:w="2590"/>
        <w:gridCol w:w="5179"/>
        <w:gridCol w:w="5181"/>
      </w:tblGrid>
      <w:tr w14:paraId="2DAD900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352770A" w14:textId="77777777">
            <w:r>
              <w:rPr>
                <w:b/>
                <w:sz w:val="30"/>
              </w:rPr>
              <w:t>BLOCK: BLKDEMOGRAPHICS-EDU_RETURNING / SCREEN: SC_CYC / QUESTION: CYC_CPS (STANDARD)</w:t>
            </w:r>
          </w:p>
        </w:tc>
      </w:tr>
      <w:tr w14:paraId="1FB42E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7C1F42" w14:textId="77777777">
            <w:r>
              <w:rPr>
                <w:b/>
                <w:sz w:val="24"/>
              </w:rPr>
              <w:t>ATTRIBUTE NAME</w:t>
            </w:r>
          </w:p>
        </w:tc>
        <w:tc>
          <w:tcPr>
            <w:tcW w:w="10368" w:type="dxa"/>
            <w:gridSpan w:val="2"/>
            <w:vMerge w:val="restart"/>
            <w:tcMar>
              <w:top w:w="100" w:type="dxa"/>
              <w:left w:w="100" w:type="dxa"/>
              <w:bottom w:w="100" w:type="dxa"/>
              <w:right w:w="100" w:type="dxa"/>
            </w:tcMar>
          </w:tcPr>
          <w:p w:rsidR="005A1D61" w14:paraId="12C80D55" w14:textId="77777777">
            <w:r>
              <w:rPr>
                <w:b/>
                <w:sz w:val="24"/>
              </w:rPr>
              <w:t>VALUE</w:t>
            </w:r>
          </w:p>
        </w:tc>
      </w:tr>
      <w:tr w14:paraId="62162F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5B517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050AD53" w14:textId="77777777">
            <w:r>
              <w:rPr>
                <w:sz w:val="20"/>
              </w:rPr>
              <w:t xml:space="preserve">^CYC_FILL ^HOWHOW many years of college CREDIT ^HAVEHAS ^TNAME completed? </w:t>
            </w:r>
            <w:r>
              <w:rPr>
                <w:sz w:val="20"/>
              </w:rPr>
              <w:t>^C_HAVEHAS ^HESHE COMPLETED...</w:t>
            </w:r>
          </w:p>
        </w:tc>
      </w:tr>
      <w:tr w14:paraId="10E5E1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23869C" w14:textId="77777777">
            <w:r>
              <w:rPr>
                <w:b/>
                <w:sz w:val="24"/>
              </w:rPr>
              <w:t>FILL</w:t>
            </w:r>
          </w:p>
        </w:tc>
        <w:tc>
          <w:tcPr>
            <w:tcW w:w="5184" w:type="dxa"/>
            <w:vMerge w:val="restart"/>
            <w:tcMar>
              <w:top w:w="100" w:type="dxa"/>
              <w:left w:w="100" w:type="dxa"/>
              <w:bottom w:w="100" w:type="dxa"/>
              <w:right w:w="100" w:type="dxa"/>
            </w:tcMar>
          </w:tcPr>
          <w:p w:rsidR="005A1D61" w14:paraId="55EFCC43" w14:textId="77777777">
            <w:r>
              <w:rPr>
                <w:b/>
                <w:sz w:val="24"/>
              </w:rPr>
              <w:t>CONDITION</w:t>
            </w:r>
          </w:p>
        </w:tc>
        <w:tc>
          <w:tcPr>
            <w:tcW w:w="5184" w:type="dxa"/>
            <w:vMerge w:val="restart"/>
            <w:tcMar>
              <w:top w:w="100" w:type="dxa"/>
              <w:left w:w="100" w:type="dxa"/>
              <w:bottom w:w="100" w:type="dxa"/>
              <w:right w:w="100" w:type="dxa"/>
            </w:tcMar>
          </w:tcPr>
          <w:p w:rsidR="005A1D61" w14:paraId="6B7C0C04" w14:textId="77777777">
            <w:r>
              <w:rPr>
                <w:b/>
                <w:sz w:val="24"/>
              </w:rPr>
              <w:t>VALUE</w:t>
            </w:r>
          </w:p>
        </w:tc>
      </w:tr>
      <w:tr w14:paraId="6BAB32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1A01B7" w14:textId="77777777">
            <w:r>
              <w:rPr>
                <w:b/>
                <w:sz w:val="24"/>
              </w:rPr>
              <w:t>CYC_FILL</w:t>
            </w:r>
          </w:p>
        </w:tc>
        <w:tc>
          <w:tcPr>
            <w:tcW w:w="5184" w:type="dxa"/>
            <w:vMerge w:val="restart"/>
            <w:tcMar>
              <w:top w:w="100" w:type="dxa"/>
              <w:left w:w="100" w:type="dxa"/>
              <w:bottom w:w="100" w:type="dxa"/>
              <w:right w:w="100" w:type="dxa"/>
            </w:tcMar>
          </w:tcPr>
          <w:p w:rsidR="005A1D61" w14:paraId="26C0AC8A" w14:textId="77777777">
            <w:r>
              <w:rPr>
                <w:sz w:val="20"/>
              </w:rPr>
              <w:t>PUEDUCA=="41" or PUEDUCA=="42"</w:t>
            </w:r>
          </w:p>
        </w:tc>
        <w:tc>
          <w:tcPr>
            <w:tcW w:w="5184" w:type="dxa"/>
            <w:vMerge w:val="restart"/>
            <w:tcMar>
              <w:top w:w="100" w:type="dxa"/>
              <w:left w:w="100" w:type="dxa"/>
              <w:bottom w:w="100" w:type="dxa"/>
              <w:right w:w="100" w:type="dxa"/>
            </w:tcMar>
          </w:tcPr>
          <w:p w:rsidR="005A1D61" w14:paraId="48A7E28E" w14:textId="77777777">
            <w:r>
              <w:rPr>
                <w:sz w:val="20"/>
              </w:rPr>
              <w:t>Including any time that may have been spent getting an Associate degree,</w:t>
            </w:r>
          </w:p>
        </w:tc>
      </w:tr>
      <w:tr w14:paraId="3C2E58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C90525" w14:textId="77777777">
            <w:r>
              <w:rPr>
                <w:b/>
                <w:sz w:val="24"/>
              </w:rPr>
              <w:t>C_HAVEHAS</w:t>
            </w:r>
          </w:p>
        </w:tc>
        <w:tc>
          <w:tcPr>
            <w:tcW w:w="5184" w:type="dxa"/>
            <w:vMerge w:val="restart"/>
            <w:tcMar>
              <w:top w:w="100" w:type="dxa"/>
              <w:left w:w="100" w:type="dxa"/>
              <w:bottom w:w="100" w:type="dxa"/>
              <w:right w:w="100" w:type="dxa"/>
            </w:tcMar>
          </w:tcPr>
          <w:p w:rsidR="005A1D61" w14:paraId="37D71D1B" w14:textId="77777777">
            <w:r>
              <w:rPr>
                <w:sz w:val="20"/>
              </w:rPr>
              <w:t>PULINENO==HURESPLI</w:t>
            </w:r>
          </w:p>
        </w:tc>
        <w:tc>
          <w:tcPr>
            <w:tcW w:w="5184" w:type="dxa"/>
            <w:vMerge w:val="restart"/>
            <w:tcMar>
              <w:top w:w="100" w:type="dxa"/>
              <w:left w:w="100" w:type="dxa"/>
              <w:bottom w:w="100" w:type="dxa"/>
              <w:right w:w="100" w:type="dxa"/>
            </w:tcMar>
          </w:tcPr>
          <w:p w:rsidR="005A1D61" w14:paraId="52846548" w14:textId="77777777">
            <w:r>
              <w:rPr>
                <w:sz w:val="20"/>
              </w:rPr>
              <w:t>Have</w:t>
            </w:r>
          </w:p>
        </w:tc>
      </w:tr>
      <w:tr w14:paraId="041DA162" w14:textId="77777777">
        <w:tblPrEx>
          <w:tblW w:w="0" w:type="auto"/>
          <w:tblLook w:val="04A0"/>
        </w:tblPrEx>
        <w:trPr>
          <w:trHeight w:val="269"/>
        </w:trPr>
        <w:tc>
          <w:tcPr>
            <w:tcW w:w="2592" w:type="dxa"/>
            <w:vMerge/>
            <w:tcMar>
              <w:top w:w="100" w:type="dxa"/>
              <w:left w:w="100" w:type="dxa"/>
              <w:bottom w:w="100" w:type="dxa"/>
              <w:right w:w="100" w:type="dxa"/>
            </w:tcMar>
          </w:tcPr>
          <w:p w:rsidR="005A1D61" w14:paraId="58F846E0" w14:textId="77777777"/>
        </w:tc>
        <w:tc>
          <w:tcPr>
            <w:tcW w:w="5184" w:type="dxa"/>
            <w:vMerge w:val="restart"/>
            <w:tcMar>
              <w:top w:w="100" w:type="dxa"/>
              <w:left w:w="100" w:type="dxa"/>
              <w:bottom w:w="100" w:type="dxa"/>
              <w:right w:w="100" w:type="dxa"/>
            </w:tcMar>
          </w:tcPr>
          <w:p w:rsidR="005A1D61" w14:paraId="47C3EB7F" w14:textId="77777777"/>
        </w:tc>
        <w:tc>
          <w:tcPr>
            <w:tcW w:w="5184" w:type="dxa"/>
            <w:vMerge w:val="restart"/>
            <w:tcMar>
              <w:top w:w="100" w:type="dxa"/>
              <w:left w:w="100" w:type="dxa"/>
              <w:bottom w:w="100" w:type="dxa"/>
              <w:right w:w="100" w:type="dxa"/>
            </w:tcMar>
          </w:tcPr>
          <w:p w:rsidR="005A1D61" w14:paraId="422E4519" w14:textId="77777777">
            <w:r>
              <w:rPr>
                <w:sz w:val="20"/>
              </w:rPr>
              <w:t>Has</w:t>
            </w:r>
          </w:p>
        </w:tc>
      </w:tr>
      <w:tr w14:paraId="4BCCF4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C4E325" w14:textId="77777777">
            <w:r>
              <w:rPr>
                <w:b/>
                <w:sz w:val="24"/>
              </w:rPr>
              <w:t>HAVEHAS</w:t>
            </w:r>
          </w:p>
        </w:tc>
        <w:tc>
          <w:tcPr>
            <w:tcW w:w="5184" w:type="dxa"/>
            <w:vMerge w:val="restart"/>
            <w:tcMar>
              <w:top w:w="100" w:type="dxa"/>
              <w:left w:w="100" w:type="dxa"/>
              <w:bottom w:w="100" w:type="dxa"/>
              <w:right w:w="100" w:type="dxa"/>
            </w:tcMar>
          </w:tcPr>
          <w:p w:rsidR="005A1D61" w14:paraId="3F4B0BA3" w14:textId="77777777">
            <w:r>
              <w:rPr>
                <w:sz w:val="20"/>
              </w:rPr>
              <w:t>PULINENO==HURESPLI</w:t>
            </w:r>
          </w:p>
        </w:tc>
        <w:tc>
          <w:tcPr>
            <w:tcW w:w="5184" w:type="dxa"/>
            <w:vMerge w:val="restart"/>
            <w:tcMar>
              <w:top w:w="100" w:type="dxa"/>
              <w:left w:w="100" w:type="dxa"/>
              <w:bottom w:w="100" w:type="dxa"/>
              <w:right w:w="100" w:type="dxa"/>
            </w:tcMar>
          </w:tcPr>
          <w:p w:rsidR="005A1D61" w14:paraId="3D0A362B" w14:textId="77777777">
            <w:r>
              <w:rPr>
                <w:sz w:val="20"/>
              </w:rPr>
              <w:t>have</w:t>
            </w:r>
          </w:p>
        </w:tc>
      </w:tr>
      <w:tr w14:paraId="2225AFCD" w14:textId="77777777">
        <w:tblPrEx>
          <w:tblW w:w="0" w:type="auto"/>
          <w:tblLook w:val="04A0"/>
        </w:tblPrEx>
        <w:trPr>
          <w:trHeight w:val="269"/>
        </w:trPr>
        <w:tc>
          <w:tcPr>
            <w:tcW w:w="2592" w:type="dxa"/>
            <w:vMerge/>
            <w:tcMar>
              <w:top w:w="100" w:type="dxa"/>
              <w:left w:w="100" w:type="dxa"/>
              <w:bottom w:w="100" w:type="dxa"/>
              <w:right w:w="100" w:type="dxa"/>
            </w:tcMar>
          </w:tcPr>
          <w:p w:rsidR="005A1D61" w14:paraId="10C0330C" w14:textId="77777777"/>
        </w:tc>
        <w:tc>
          <w:tcPr>
            <w:tcW w:w="5184" w:type="dxa"/>
            <w:vMerge w:val="restart"/>
            <w:tcMar>
              <w:top w:w="100" w:type="dxa"/>
              <w:left w:w="100" w:type="dxa"/>
              <w:bottom w:w="100" w:type="dxa"/>
              <w:right w:w="100" w:type="dxa"/>
            </w:tcMar>
          </w:tcPr>
          <w:p w:rsidR="005A1D61" w14:paraId="38731EE3" w14:textId="77777777"/>
        </w:tc>
        <w:tc>
          <w:tcPr>
            <w:tcW w:w="5184" w:type="dxa"/>
            <w:vMerge w:val="restart"/>
            <w:tcMar>
              <w:top w:w="100" w:type="dxa"/>
              <w:left w:w="100" w:type="dxa"/>
              <w:bottom w:w="100" w:type="dxa"/>
              <w:right w:w="100" w:type="dxa"/>
            </w:tcMar>
          </w:tcPr>
          <w:p w:rsidR="005A1D61" w14:paraId="3374C7E7" w14:textId="77777777">
            <w:r>
              <w:rPr>
                <w:sz w:val="20"/>
              </w:rPr>
              <w:t>has</w:t>
            </w:r>
          </w:p>
        </w:tc>
      </w:tr>
      <w:tr w14:paraId="0ECF84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D61EDF" w14:textId="77777777">
            <w:r>
              <w:rPr>
                <w:b/>
                <w:sz w:val="24"/>
              </w:rPr>
              <w:t>HESHE</w:t>
            </w:r>
          </w:p>
        </w:tc>
        <w:tc>
          <w:tcPr>
            <w:tcW w:w="5184" w:type="dxa"/>
            <w:vMerge w:val="restart"/>
            <w:tcMar>
              <w:top w:w="100" w:type="dxa"/>
              <w:left w:w="100" w:type="dxa"/>
              <w:bottom w:w="100" w:type="dxa"/>
              <w:right w:w="100" w:type="dxa"/>
            </w:tcMar>
          </w:tcPr>
          <w:p w:rsidR="005A1D61" w14:paraId="236B0ADC" w14:textId="77777777">
            <w:r>
              <w:rPr>
                <w:sz w:val="20"/>
              </w:rPr>
              <w:t>PULINENO==HURESPLI</w:t>
            </w:r>
          </w:p>
        </w:tc>
        <w:tc>
          <w:tcPr>
            <w:tcW w:w="5184" w:type="dxa"/>
            <w:vMerge w:val="restart"/>
            <w:tcMar>
              <w:top w:w="100" w:type="dxa"/>
              <w:left w:w="100" w:type="dxa"/>
              <w:bottom w:w="100" w:type="dxa"/>
              <w:right w:w="100" w:type="dxa"/>
            </w:tcMar>
          </w:tcPr>
          <w:p w:rsidR="005A1D61" w14:paraId="5C8C5616" w14:textId="77777777">
            <w:r>
              <w:rPr>
                <w:sz w:val="20"/>
              </w:rPr>
              <w:t>you</w:t>
            </w:r>
          </w:p>
        </w:tc>
      </w:tr>
      <w:tr w14:paraId="63C0D594" w14:textId="77777777">
        <w:tblPrEx>
          <w:tblW w:w="0" w:type="auto"/>
          <w:tblLook w:val="04A0"/>
        </w:tblPrEx>
        <w:trPr>
          <w:trHeight w:val="269"/>
        </w:trPr>
        <w:tc>
          <w:tcPr>
            <w:tcW w:w="2592" w:type="dxa"/>
            <w:vMerge/>
            <w:tcMar>
              <w:top w:w="100" w:type="dxa"/>
              <w:left w:w="100" w:type="dxa"/>
              <w:bottom w:w="100" w:type="dxa"/>
              <w:right w:w="100" w:type="dxa"/>
            </w:tcMar>
          </w:tcPr>
          <w:p w:rsidR="005A1D61" w14:paraId="4A239B47" w14:textId="77777777"/>
        </w:tc>
        <w:tc>
          <w:tcPr>
            <w:tcW w:w="5184" w:type="dxa"/>
            <w:vMerge w:val="restart"/>
            <w:tcMar>
              <w:top w:w="100" w:type="dxa"/>
              <w:left w:w="100" w:type="dxa"/>
              <w:bottom w:w="100" w:type="dxa"/>
              <w:right w:w="100" w:type="dxa"/>
            </w:tcMar>
          </w:tcPr>
          <w:p w:rsidR="005A1D61" w14:paraId="5308C61D" w14:textId="77777777">
            <w:r>
              <w:rPr>
                <w:sz w:val="20"/>
              </w:rPr>
              <w:t>PUSEX=="2"</w:t>
            </w:r>
          </w:p>
        </w:tc>
        <w:tc>
          <w:tcPr>
            <w:tcW w:w="5184" w:type="dxa"/>
            <w:vMerge w:val="restart"/>
            <w:tcMar>
              <w:top w:w="100" w:type="dxa"/>
              <w:left w:w="100" w:type="dxa"/>
              <w:bottom w:w="100" w:type="dxa"/>
              <w:right w:w="100" w:type="dxa"/>
            </w:tcMar>
          </w:tcPr>
          <w:p w:rsidR="005A1D61" w14:paraId="12A51FC7" w14:textId="77777777">
            <w:r>
              <w:rPr>
                <w:sz w:val="20"/>
              </w:rPr>
              <w:t>she</w:t>
            </w:r>
          </w:p>
        </w:tc>
      </w:tr>
      <w:tr w14:paraId="020F56A2" w14:textId="77777777">
        <w:tblPrEx>
          <w:tblW w:w="0" w:type="auto"/>
          <w:tblLook w:val="04A0"/>
        </w:tblPrEx>
        <w:trPr>
          <w:trHeight w:val="269"/>
        </w:trPr>
        <w:tc>
          <w:tcPr>
            <w:tcW w:w="2592" w:type="dxa"/>
            <w:vMerge/>
            <w:tcMar>
              <w:top w:w="100" w:type="dxa"/>
              <w:left w:w="100" w:type="dxa"/>
              <w:bottom w:w="100" w:type="dxa"/>
              <w:right w:w="100" w:type="dxa"/>
            </w:tcMar>
          </w:tcPr>
          <w:p w:rsidR="005A1D61" w14:paraId="77CE891F" w14:textId="77777777"/>
        </w:tc>
        <w:tc>
          <w:tcPr>
            <w:tcW w:w="5184" w:type="dxa"/>
            <w:vMerge w:val="restart"/>
            <w:tcMar>
              <w:top w:w="100" w:type="dxa"/>
              <w:left w:w="100" w:type="dxa"/>
              <w:bottom w:w="100" w:type="dxa"/>
              <w:right w:w="100" w:type="dxa"/>
            </w:tcMar>
          </w:tcPr>
          <w:p w:rsidR="005A1D61" w14:paraId="496F5BDA" w14:textId="77777777"/>
        </w:tc>
        <w:tc>
          <w:tcPr>
            <w:tcW w:w="5184" w:type="dxa"/>
            <w:vMerge w:val="restart"/>
            <w:tcMar>
              <w:top w:w="100" w:type="dxa"/>
              <w:left w:w="100" w:type="dxa"/>
              <w:bottom w:w="100" w:type="dxa"/>
              <w:right w:w="100" w:type="dxa"/>
            </w:tcMar>
          </w:tcPr>
          <w:p w:rsidR="005A1D61" w14:paraId="5023A21F" w14:textId="77777777">
            <w:r>
              <w:rPr>
                <w:sz w:val="20"/>
              </w:rPr>
              <w:t>he</w:t>
            </w:r>
          </w:p>
        </w:tc>
      </w:tr>
      <w:tr w14:paraId="44AC38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7B3063" w14:textId="77777777">
            <w:r>
              <w:rPr>
                <w:b/>
                <w:sz w:val="24"/>
              </w:rPr>
              <w:t>HOWHOW</w:t>
            </w:r>
          </w:p>
        </w:tc>
        <w:tc>
          <w:tcPr>
            <w:tcW w:w="5184" w:type="dxa"/>
            <w:vMerge w:val="restart"/>
            <w:tcMar>
              <w:top w:w="100" w:type="dxa"/>
              <w:left w:w="100" w:type="dxa"/>
              <w:bottom w:w="100" w:type="dxa"/>
              <w:right w:w="100" w:type="dxa"/>
            </w:tcMar>
          </w:tcPr>
          <w:p w:rsidR="005A1D61" w14:paraId="0DFC0DE7" w14:textId="77777777">
            <w:r>
              <w:rPr>
                <w:sz w:val="20"/>
              </w:rPr>
              <w:t>PUEDUCA=="41" or PUEDUCA=="42"</w:t>
            </w:r>
          </w:p>
        </w:tc>
        <w:tc>
          <w:tcPr>
            <w:tcW w:w="5184" w:type="dxa"/>
            <w:vMerge w:val="restart"/>
            <w:tcMar>
              <w:top w:w="100" w:type="dxa"/>
              <w:left w:w="100" w:type="dxa"/>
              <w:bottom w:w="100" w:type="dxa"/>
              <w:right w:w="100" w:type="dxa"/>
            </w:tcMar>
          </w:tcPr>
          <w:p w:rsidR="005A1D61" w14:paraId="19AE096C" w14:textId="77777777">
            <w:r>
              <w:rPr>
                <w:sz w:val="20"/>
              </w:rPr>
              <w:t>how</w:t>
            </w:r>
          </w:p>
        </w:tc>
      </w:tr>
      <w:tr w14:paraId="7B925ADF" w14:textId="77777777">
        <w:tblPrEx>
          <w:tblW w:w="0" w:type="auto"/>
          <w:tblLook w:val="04A0"/>
        </w:tblPrEx>
        <w:trPr>
          <w:trHeight w:val="269"/>
        </w:trPr>
        <w:tc>
          <w:tcPr>
            <w:tcW w:w="2592" w:type="dxa"/>
            <w:vMerge/>
            <w:tcMar>
              <w:top w:w="100" w:type="dxa"/>
              <w:left w:w="100" w:type="dxa"/>
              <w:bottom w:w="100" w:type="dxa"/>
              <w:right w:w="100" w:type="dxa"/>
            </w:tcMar>
          </w:tcPr>
          <w:p w:rsidR="005A1D61" w14:paraId="1DEEE699" w14:textId="77777777"/>
        </w:tc>
        <w:tc>
          <w:tcPr>
            <w:tcW w:w="5184" w:type="dxa"/>
            <w:vMerge w:val="restart"/>
            <w:tcMar>
              <w:top w:w="100" w:type="dxa"/>
              <w:left w:w="100" w:type="dxa"/>
              <w:bottom w:w="100" w:type="dxa"/>
              <w:right w:w="100" w:type="dxa"/>
            </w:tcMar>
          </w:tcPr>
          <w:p w:rsidR="005A1D61" w14:paraId="711144EF" w14:textId="77777777"/>
        </w:tc>
        <w:tc>
          <w:tcPr>
            <w:tcW w:w="5184" w:type="dxa"/>
            <w:vMerge w:val="restart"/>
            <w:tcMar>
              <w:top w:w="100" w:type="dxa"/>
              <w:left w:w="100" w:type="dxa"/>
              <w:bottom w:w="100" w:type="dxa"/>
              <w:right w:w="100" w:type="dxa"/>
            </w:tcMar>
          </w:tcPr>
          <w:p w:rsidR="005A1D61" w14:paraId="3E8E7E5C" w14:textId="77777777">
            <w:r>
              <w:rPr>
                <w:sz w:val="20"/>
              </w:rPr>
              <w:t>How</w:t>
            </w:r>
          </w:p>
        </w:tc>
      </w:tr>
      <w:tr w14:paraId="610180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B519D8" w14:textId="77777777">
            <w:r>
              <w:rPr>
                <w:b/>
                <w:sz w:val="24"/>
              </w:rPr>
              <w:t>TNAME</w:t>
            </w:r>
          </w:p>
        </w:tc>
        <w:tc>
          <w:tcPr>
            <w:tcW w:w="5184" w:type="dxa"/>
            <w:vMerge w:val="restart"/>
            <w:tcMar>
              <w:top w:w="100" w:type="dxa"/>
              <w:left w:w="100" w:type="dxa"/>
              <w:bottom w:w="100" w:type="dxa"/>
              <w:right w:w="100" w:type="dxa"/>
            </w:tcMar>
          </w:tcPr>
          <w:p w:rsidR="005A1D61" w14:paraId="16AD3EA0" w14:textId="77777777">
            <w:r>
              <w:rPr>
                <w:sz w:val="20"/>
              </w:rPr>
              <w:t>PULINENO==HURESPLI</w:t>
            </w:r>
          </w:p>
        </w:tc>
        <w:tc>
          <w:tcPr>
            <w:tcW w:w="5184" w:type="dxa"/>
            <w:vMerge w:val="restart"/>
            <w:tcMar>
              <w:top w:w="100" w:type="dxa"/>
              <w:left w:w="100" w:type="dxa"/>
              <w:bottom w:w="100" w:type="dxa"/>
              <w:right w:w="100" w:type="dxa"/>
            </w:tcMar>
          </w:tcPr>
          <w:p w:rsidR="005A1D61" w14:paraId="0F483AB9" w14:textId="77777777">
            <w:r>
              <w:rPr>
                <w:sz w:val="20"/>
              </w:rPr>
              <w:t>you</w:t>
            </w:r>
          </w:p>
        </w:tc>
      </w:tr>
      <w:tr w14:paraId="13B7A6B1" w14:textId="77777777">
        <w:tblPrEx>
          <w:tblW w:w="0" w:type="auto"/>
          <w:tblLook w:val="04A0"/>
        </w:tblPrEx>
        <w:trPr>
          <w:trHeight w:val="269"/>
        </w:trPr>
        <w:tc>
          <w:tcPr>
            <w:tcW w:w="2592" w:type="dxa"/>
            <w:vMerge/>
            <w:tcMar>
              <w:top w:w="100" w:type="dxa"/>
              <w:left w:w="100" w:type="dxa"/>
              <w:bottom w:w="100" w:type="dxa"/>
              <w:right w:w="100" w:type="dxa"/>
            </w:tcMar>
          </w:tcPr>
          <w:p w:rsidR="005A1D61" w14:paraId="11A50E67" w14:textId="77777777"/>
        </w:tc>
        <w:tc>
          <w:tcPr>
            <w:tcW w:w="5184" w:type="dxa"/>
            <w:tcMar>
              <w:top w:w="100" w:type="dxa"/>
              <w:left w:w="100" w:type="dxa"/>
              <w:bottom w:w="100" w:type="dxa"/>
              <w:right w:w="100" w:type="dxa"/>
            </w:tcMar>
          </w:tcPr>
          <w:p w:rsidR="005A1D61" w14:paraId="042650E0" w14:textId="77777777"/>
        </w:tc>
        <w:tc>
          <w:tcPr>
            <w:tcW w:w="5184" w:type="dxa"/>
            <w:tcMar>
              <w:top w:w="100" w:type="dxa"/>
              <w:left w:w="100" w:type="dxa"/>
              <w:bottom w:w="100" w:type="dxa"/>
              <w:right w:w="100" w:type="dxa"/>
            </w:tcMar>
          </w:tcPr>
          <w:p w:rsidR="005A1D61" w14:paraId="4CF9517A" w14:textId="77777777">
            <w:r>
              <w:rPr>
                <w:sz w:val="20"/>
              </w:rPr>
              <w:t>{{model.PUFNAME}} {{model.PULNAME}}</w:t>
            </w:r>
          </w:p>
        </w:tc>
      </w:tr>
    </w:tbl>
    <w:p w:rsidR="005A1D61" w14:paraId="078280F6" w14:textId="77777777"/>
    <w:tbl>
      <w:tblPr>
        <w:tblStyle w:val="TableGrid"/>
        <w:tblW w:w="0" w:type="auto"/>
        <w:tblLook w:val="04A0"/>
      </w:tblPr>
      <w:tblGrid>
        <w:gridCol w:w="2591"/>
        <w:gridCol w:w="3885"/>
        <w:gridCol w:w="3884"/>
        <w:gridCol w:w="2590"/>
      </w:tblGrid>
      <w:tr w14:paraId="17006F1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49A1ABC" w14:textId="77777777">
            <w:r>
              <w:rPr>
                <w:b/>
                <w:sz w:val="30"/>
              </w:rPr>
              <w:t xml:space="preserve">BLOCK: BLKDEMOGRAPHICS-EDU_RETURNING / SCREEN: SC_CYC / QUESTION: CYC_CPS / </w:t>
            </w:r>
            <w:r>
              <w:rPr>
                <w:b/>
                <w:sz w:val="30"/>
              </w:rPr>
              <w:t>RESPONSE: RCYC_CPS (STANDARD, RADIOBUTTON)</w:t>
            </w:r>
          </w:p>
        </w:tc>
      </w:tr>
      <w:tr w14:paraId="40D203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B1D80A" w14:textId="77777777">
            <w:r>
              <w:rPr>
                <w:b/>
                <w:sz w:val="24"/>
              </w:rPr>
              <w:t>ATTRIBUTE NAME</w:t>
            </w:r>
          </w:p>
        </w:tc>
        <w:tc>
          <w:tcPr>
            <w:tcW w:w="10368" w:type="dxa"/>
            <w:gridSpan w:val="3"/>
            <w:vMerge w:val="restart"/>
            <w:tcMar>
              <w:top w:w="100" w:type="dxa"/>
              <w:left w:w="100" w:type="dxa"/>
              <w:bottom w:w="100" w:type="dxa"/>
              <w:right w:w="100" w:type="dxa"/>
            </w:tcMar>
          </w:tcPr>
          <w:p w:rsidR="005A1D61" w14:paraId="6FB9AA95" w14:textId="77777777">
            <w:r>
              <w:rPr>
                <w:b/>
                <w:sz w:val="24"/>
              </w:rPr>
              <w:t>VALUE</w:t>
            </w:r>
          </w:p>
        </w:tc>
      </w:tr>
      <w:tr w14:paraId="5C21CA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E6ACB3" w14:textId="77777777">
            <w:r>
              <w:rPr>
                <w:sz w:val="20"/>
              </w:rPr>
              <w:t>RESPONSE VARIABLE</w:t>
            </w:r>
          </w:p>
        </w:tc>
        <w:tc>
          <w:tcPr>
            <w:tcW w:w="10368" w:type="dxa"/>
            <w:gridSpan w:val="3"/>
            <w:vMerge w:val="restart"/>
            <w:tcMar>
              <w:top w:w="100" w:type="dxa"/>
              <w:left w:w="100" w:type="dxa"/>
              <w:bottom w:w="100" w:type="dxa"/>
              <w:right w:w="100" w:type="dxa"/>
            </w:tcMar>
          </w:tcPr>
          <w:p w:rsidR="005A1D61" w14:paraId="537C2199" w14:textId="77777777">
            <w:r>
              <w:rPr>
                <w:sz w:val="20"/>
              </w:rPr>
              <w:t>PUCYC</w:t>
            </w:r>
          </w:p>
        </w:tc>
      </w:tr>
      <w:tr w14:paraId="14F1632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7069C9" w14:textId="77777777">
            <w:r>
              <w:rPr>
                <w:sz w:val="20"/>
              </w:rPr>
              <w:t>ANSWER LIST</w:t>
            </w:r>
          </w:p>
        </w:tc>
        <w:tc>
          <w:tcPr>
            <w:tcW w:w="10368" w:type="dxa"/>
            <w:gridSpan w:val="3"/>
            <w:vMerge w:val="restart"/>
            <w:tcMar>
              <w:top w:w="100" w:type="dxa"/>
              <w:left w:w="100" w:type="dxa"/>
              <w:bottom w:w="100" w:type="dxa"/>
              <w:right w:w="100" w:type="dxa"/>
            </w:tcMar>
          </w:tcPr>
          <w:p w:rsidR="005A1D61" w14:paraId="4E971444" w14:textId="77777777">
            <w:r>
              <w:rPr>
                <w:sz w:val="20"/>
              </w:rPr>
              <w:t>TCYC</w:t>
            </w:r>
          </w:p>
        </w:tc>
      </w:tr>
      <w:tr w14:paraId="69C39E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75789B" w14:textId="77777777">
            <w:r>
              <w:rPr>
                <w:b/>
                <w:sz w:val="24"/>
              </w:rPr>
              <w:t>ANSWER LIST OPTIONS</w:t>
            </w:r>
          </w:p>
        </w:tc>
        <w:tc>
          <w:tcPr>
            <w:tcW w:w="3888" w:type="dxa"/>
            <w:vMerge w:val="restart"/>
            <w:tcMar>
              <w:top w:w="100" w:type="dxa"/>
              <w:left w:w="100" w:type="dxa"/>
              <w:bottom w:w="100" w:type="dxa"/>
              <w:right w:w="100" w:type="dxa"/>
            </w:tcMar>
          </w:tcPr>
          <w:p w:rsidR="005A1D61" w14:paraId="34A096F2" w14:textId="77777777">
            <w:r>
              <w:rPr>
                <w:b/>
                <w:sz w:val="24"/>
              </w:rPr>
              <w:t>DISPLAY NAME</w:t>
            </w:r>
          </w:p>
        </w:tc>
        <w:tc>
          <w:tcPr>
            <w:tcW w:w="3888" w:type="dxa"/>
            <w:vMerge w:val="restart"/>
            <w:tcMar>
              <w:top w:w="100" w:type="dxa"/>
              <w:left w:w="100" w:type="dxa"/>
              <w:bottom w:w="100" w:type="dxa"/>
              <w:right w:w="100" w:type="dxa"/>
            </w:tcMar>
          </w:tcPr>
          <w:p w:rsidR="005A1D61" w14:paraId="0FCB8414" w14:textId="77777777">
            <w:r>
              <w:rPr>
                <w:b/>
                <w:sz w:val="24"/>
              </w:rPr>
              <w:t>STORED VALUE</w:t>
            </w:r>
          </w:p>
        </w:tc>
        <w:tc>
          <w:tcPr>
            <w:tcW w:w="2592" w:type="dxa"/>
            <w:vMerge w:val="restart"/>
            <w:tcMar>
              <w:top w:w="100" w:type="dxa"/>
              <w:left w:w="100" w:type="dxa"/>
              <w:bottom w:w="100" w:type="dxa"/>
              <w:right w:w="100" w:type="dxa"/>
            </w:tcMar>
          </w:tcPr>
          <w:p w:rsidR="005A1D61" w14:paraId="0D96B5A8" w14:textId="77777777">
            <w:r>
              <w:rPr>
                <w:b/>
                <w:sz w:val="24"/>
              </w:rPr>
              <w:t>VARIABLE</w:t>
            </w:r>
          </w:p>
        </w:tc>
      </w:tr>
      <w:tr w14:paraId="1CDB0F8B" w14:textId="77777777">
        <w:tblPrEx>
          <w:tblW w:w="0" w:type="auto"/>
          <w:tblLook w:val="04A0"/>
        </w:tblPrEx>
        <w:trPr>
          <w:trHeight w:val="269"/>
        </w:trPr>
        <w:tc>
          <w:tcPr>
            <w:tcW w:w="2592" w:type="dxa"/>
            <w:vMerge/>
            <w:tcMar>
              <w:top w:w="100" w:type="dxa"/>
              <w:left w:w="100" w:type="dxa"/>
              <w:bottom w:w="100" w:type="dxa"/>
              <w:right w:w="100" w:type="dxa"/>
            </w:tcMar>
          </w:tcPr>
          <w:p w:rsidR="005A1D61" w14:paraId="10B60E4C" w14:textId="77777777"/>
        </w:tc>
        <w:tc>
          <w:tcPr>
            <w:tcW w:w="3888" w:type="dxa"/>
            <w:vMerge w:val="restart"/>
            <w:tcMar>
              <w:top w:w="100" w:type="dxa"/>
              <w:left w:w="100" w:type="dxa"/>
              <w:bottom w:w="100" w:type="dxa"/>
              <w:right w:w="100" w:type="dxa"/>
            </w:tcMar>
          </w:tcPr>
          <w:p w:rsidR="005A1D61" w14:paraId="334F45AA" w14:textId="77777777">
            <w:r>
              <w:rPr>
                <w:sz w:val="20"/>
              </w:rPr>
              <w:t>Less than 1 year (include 0 years completed)?</w:t>
            </w:r>
          </w:p>
        </w:tc>
        <w:tc>
          <w:tcPr>
            <w:tcW w:w="3888" w:type="dxa"/>
            <w:vMerge w:val="restart"/>
            <w:tcMar>
              <w:top w:w="100" w:type="dxa"/>
              <w:left w:w="100" w:type="dxa"/>
              <w:bottom w:w="100" w:type="dxa"/>
              <w:right w:w="100" w:type="dxa"/>
            </w:tcMar>
          </w:tcPr>
          <w:p w:rsidR="005A1D61" w14:paraId="03304C40" w14:textId="77777777">
            <w:r>
              <w:rPr>
                <w:sz w:val="20"/>
              </w:rPr>
              <w:t>1</w:t>
            </w:r>
          </w:p>
        </w:tc>
        <w:tc>
          <w:tcPr>
            <w:tcW w:w="2592" w:type="dxa"/>
            <w:vMerge w:val="restart"/>
            <w:tcMar>
              <w:top w:w="100" w:type="dxa"/>
              <w:left w:w="100" w:type="dxa"/>
              <w:bottom w:w="100" w:type="dxa"/>
              <w:right w:w="100" w:type="dxa"/>
            </w:tcMar>
          </w:tcPr>
          <w:p w:rsidR="005A1D61" w14:paraId="6EE9DD48" w14:textId="77777777"/>
        </w:tc>
      </w:tr>
      <w:tr w14:paraId="08103A9A" w14:textId="77777777">
        <w:tblPrEx>
          <w:tblW w:w="0" w:type="auto"/>
          <w:tblLook w:val="04A0"/>
        </w:tblPrEx>
        <w:trPr>
          <w:trHeight w:val="269"/>
        </w:trPr>
        <w:tc>
          <w:tcPr>
            <w:tcW w:w="2592" w:type="dxa"/>
            <w:vMerge/>
            <w:tcMar>
              <w:top w:w="100" w:type="dxa"/>
              <w:left w:w="100" w:type="dxa"/>
              <w:bottom w:w="100" w:type="dxa"/>
              <w:right w:w="100" w:type="dxa"/>
            </w:tcMar>
          </w:tcPr>
          <w:p w:rsidR="005A1D61" w14:paraId="1AEFFFC5" w14:textId="77777777"/>
        </w:tc>
        <w:tc>
          <w:tcPr>
            <w:tcW w:w="3888" w:type="dxa"/>
            <w:vMerge w:val="restart"/>
            <w:tcMar>
              <w:top w:w="100" w:type="dxa"/>
              <w:left w:w="100" w:type="dxa"/>
              <w:bottom w:w="100" w:type="dxa"/>
              <w:right w:w="100" w:type="dxa"/>
            </w:tcMar>
          </w:tcPr>
          <w:p w:rsidR="005A1D61" w14:paraId="0433EBDB" w14:textId="77777777">
            <w:r>
              <w:rPr>
                <w:sz w:val="20"/>
              </w:rPr>
              <w:t>The first, or FRESHMAN year?</w:t>
            </w:r>
          </w:p>
        </w:tc>
        <w:tc>
          <w:tcPr>
            <w:tcW w:w="3888" w:type="dxa"/>
            <w:vMerge w:val="restart"/>
            <w:tcMar>
              <w:top w:w="100" w:type="dxa"/>
              <w:left w:w="100" w:type="dxa"/>
              <w:bottom w:w="100" w:type="dxa"/>
              <w:right w:w="100" w:type="dxa"/>
            </w:tcMar>
          </w:tcPr>
          <w:p w:rsidR="005A1D61" w14:paraId="56EBE861" w14:textId="77777777">
            <w:r>
              <w:rPr>
                <w:sz w:val="20"/>
              </w:rPr>
              <w:t>2</w:t>
            </w:r>
          </w:p>
        </w:tc>
        <w:tc>
          <w:tcPr>
            <w:tcW w:w="2592" w:type="dxa"/>
            <w:vMerge w:val="restart"/>
            <w:tcMar>
              <w:top w:w="100" w:type="dxa"/>
              <w:left w:w="100" w:type="dxa"/>
              <w:bottom w:w="100" w:type="dxa"/>
              <w:right w:w="100" w:type="dxa"/>
            </w:tcMar>
          </w:tcPr>
          <w:p w:rsidR="005A1D61" w14:paraId="333EB771" w14:textId="77777777"/>
        </w:tc>
      </w:tr>
      <w:tr w14:paraId="2BFC4094" w14:textId="77777777">
        <w:tblPrEx>
          <w:tblW w:w="0" w:type="auto"/>
          <w:tblLook w:val="04A0"/>
        </w:tblPrEx>
        <w:trPr>
          <w:trHeight w:val="269"/>
        </w:trPr>
        <w:tc>
          <w:tcPr>
            <w:tcW w:w="2592" w:type="dxa"/>
            <w:vMerge/>
            <w:tcMar>
              <w:top w:w="100" w:type="dxa"/>
              <w:left w:w="100" w:type="dxa"/>
              <w:bottom w:w="100" w:type="dxa"/>
              <w:right w:w="100" w:type="dxa"/>
            </w:tcMar>
          </w:tcPr>
          <w:p w:rsidR="005A1D61" w14:paraId="71A4E389" w14:textId="77777777"/>
        </w:tc>
        <w:tc>
          <w:tcPr>
            <w:tcW w:w="3888" w:type="dxa"/>
            <w:vMerge w:val="restart"/>
            <w:tcMar>
              <w:top w:w="100" w:type="dxa"/>
              <w:left w:w="100" w:type="dxa"/>
              <w:bottom w:w="100" w:type="dxa"/>
              <w:right w:w="100" w:type="dxa"/>
            </w:tcMar>
          </w:tcPr>
          <w:p w:rsidR="005A1D61" w14:paraId="5DB9E472" w14:textId="77777777">
            <w:r>
              <w:rPr>
                <w:sz w:val="20"/>
              </w:rPr>
              <w:t>The second, or SOPHOMORE year?</w:t>
            </w:r>
          </w:p>
        </w:tc>
        <w:tc>
          <w:tcPr>
            <w:tcW w:w="3888" w:type="dxa"/>
            <w:vMerge w:val="restart"/>
            <w:tcMar>
              <w:top w:w="100" w:type="dxa"/>
              <w:left w:w="100" w:type="dxa"/>
              <w:bottom w:w="100" w:type="dxa"/>
              <w:right w:w="100" w:type="dxa"/>
            </w:tcMar>
          </w:tcPr>
          <w:p w:rsidR="005A1D61" w14:paraId="3F7DD5FC" w14:textId="77777777">
            <w:r>
              <w:rPr>
                <w:sz w:val="20"/>
              </w:rPr>
              <w:t>3</w:t>
            </w:r>
          </w:p>
        </w:tc>
        <w:tc>
          <w:tcPr>
            <w:tcW w:w="2592" w:type="dxa"/>
            <w:vMerge w:val="restart"/>
            <w:tcMar>
              <w:top w:w="100" w:type="dxa"/>
              <w:left w:w="100" w:type="dxa"/>
              <w:bottom w:w="100" w:type="dxa"/>
              <w:right w:w="100" w:type="dxa"/>
            </w:tcMar>
          </w:tcPr>
          <w:p w:rsidR="005A1D61" w14:paraId="598705F4" w14:textId="77777777"/>
        </w:tc>
      </w:tr>
      <w:tr w14:paraId="35511F97" w14:textId="77777777">
        <w:tblPrEx>
          <w:tblW w:w="0" w:type="auto"/>
          <w:tblLook w:val="04A0"/>
        </w:tblPrEx>
        <w:trPr>
          <w:trHeight w:val="269"/>
        </w:trPr>
        <w:tc>
          <w:tcPr>
            <w:tcW w:w="2592" w:type="dxa"/>
            <w:vMerge/>
            <w:tcMar>
              <w:top w:w="100" w:type="dxa"/>
              <w:left w:w="100" w:type="dxa"/>
              <w:bottom w:w="100" w:type="dxa"/>
              <w:right w:w="100" w:type="dxa"/>
            </w:tcMar>
          </w:tcPr>
          <w:p w:rsidR="005A1D61" w14:paraId="07462691" w14:textId="77777777"/>
        </w:tc>
        <w:tc>
          <w:tcPr>
            <w:tcW w:w="3888" w:type="dxa"/>
            <w:vMerge w:val="restart"/>
            <w:tcMar>
              <w:top w:w="100" w:type="dxa"/>
              <w:left w:w="100" w:type="dxa"/>
              <w:bottom w:w="100" w:type="dxa"/>
              <w:right w:w="100" w:type="dxa"/>
            </w:tcMar>
          </w:tcPr>
          <w:p w:rsidR="005A1D61" w14:paraId="29423004" w14:textId="77777777">
            <w:r>
              <w:rPr>
                <w:sz w:val="20"/>
              </w:rPr>
              <w:t>The third, or JUNIOR year?</w:t>
            </w:r>
          </w:p>
        </w:tc>
        <w:tc>
          <w:tcPr>
            <w:tcW w:w="3888" w:type="dxa"/>
            <w:vMerge w:val="restart"/>
            <w:tcMar>
              <w:top w:w="100" w:type="dxa"/>
              <w:left w:w="100" w:type="dxa"/>
              <w:bottom w:w="100" w:type="dxa"/>
              <w:right w:w="100" w:type="dxa"/>
            </w:tcMar>
          </w:tcPr>
          <w:p w:rsidR="005A1D61" w14:paraId="6B38CACA" w14:textId="77777777">
            <w:r>
              <w:rPr>
                <w:sz w:val="20"/>
              </w:rPr>
              <w:t>4</w:t>
            </w:r>
          </w:p>
        </w:tc>
        <w:tc>
          <w:tcPr>
            <w:tcW w:w="2592" w:type="dxa"/>
            <w:vMerge w:val="restart"/>
            <w:tcMar>
              <w:top w:w="100" w:type="dxa"/>
              <w:left w:w="100" w:type="dxa"/>
              <w:bottom w:w="100" w:type="dxa"/>
              <w:right w:w="100" w:type="dxa"/>
            </w:tcMar>
          </w:tcPr>
          <w:p w:rsidR="005A1D61" w14:paraId="7CC89034" w14:textId="77777777"/>
        </w:tc>
      </w:tr>
      <w:tr w14:paraId="4A402F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35B1B6" w14:textId="77777777"/>
        </w:tc>
        <w:tc>
          <w:tcPr>
            <w:tcW w:w="3888" w:type="dxa"/>
            <w:tcMar>
              <w:top w:w="100" w:type="dxa"/>
              <w:left w:w="100" w:type="dxa"/>
              <w:bottom w:w="100" w:type="dxa"/>
              <w:right w:w="100" w:type="dxa"/>
            </w:tcMar>
          </w:tcPr>
          <w:p w:rsidR="005A1D61" w14:paraId="1AEF3C08" w14:textId="77777777">
            <w:r>
              <w:rPr>
                <w:sz w:val="20"/>
              </w:rPr>
              <w:t>Four or more years?</w:t>
            </w:r>
          </w:p>
        </w:tc>
        <w:tc>
          <w:tcPr>
            <w:tcW w:w="3888" w:type="dxa"/>
            <w:tcMar>
              <w:top w:w="100" w:type="dxa"/>
              <w:left w:w="100" w:type="dxa"/>
              <w:bottom w:w="100" w:type="dxa"/>
              <w:right w:w="100" w:type="dxa"/>
            </w:tcMar>
          </w:tcPr>
          <w:p w:rsidR="005A1D61" w14:paraId="66DEB920" w14:textId="77777777">
            <w:r>
              <w:rPr>
                <w:sz w:val="20"/>
              </w:rPr>
              <w:t>5</w:t>
            </w:r>
          </w:p>
        </w:tc>
        <w:tc>
          <w:tcPr>
            <w:tcW w:w="2592" w:type="dxa"/>
            <w:tcMar>
              <w:top w:w="100" w:type="dxa"/>
              <w:left w:w="100" w:type="dxa"/>
              <w:bottom w:w="100" w:type="dxa"/>
              <w:right w:w="100" w:type="dxa"/>
            </w:tcMar>
          </w:tcPr>
          <w:p w:rsidR="005A1D61" w14:paraId="0970DFA3" w14:textId="77777777"/>
        </w:tc>
      </w:tr>
    </w:tbl>
    <w:p w:rsidR="005A1D61" w14:paraId="1B7D79C4" w14:textId="77777777"/>
    <w:tbl>
      <w:tblPr>
        <w:tblStyle w:val="TableGrid"/>
        <w:tblW w:w="0" w:type="auto"/>
        <w:tblLook w:val="04A0"/>
      </w:tblPr>
      <w:tblGrid>
        <w:gridCol w:w="2590"/>
        <w:gridCol w:w="5179"/>
        <w:gridCol w:w="5181"/>
      </w:tblGrid>
      <w:tr w14:paraId="3916975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7B515EB" w14:textId="77777777">
            <w:r>
              <w:rPr>
                <w:b/>
                <w:sz w:val="30"/>
              </w:rPr>
              <w:t>BLOCK: BLKDEMOGRAPHICS-EDU_RETURNING / SCREEN: SC_CERT1 / QUESTION: CERT1_CPS (STANDARD)</w:t>
            </w:r>
          </w:p>
        </w:tc>
      </w:tr>
      <w:tr w14:paraId="79566D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B7A1B8" w14:textId="77777777">
            <w:r>
              <w:rPr>
                <w:b/>
                <w:sz w:val="24"/>
              </w:rPr>
              <w:t>ATTRIBUTE NAME</w:t>
            </w:r>
          </w:p>
        </w:tc>
        <w:tc>
          <w:tcPr>
            <w:tcW w:w="10368" w:type="dxa"/>
            <w:gridSpan w:val="2"/>
            <w:vMerge w:val="restart"/>
            <w:tcMar>
              <w:top w:w="100" w:type="dxa"/>
              <w:left w:w="100" w:type="dxa"/>
              <w:bottom w:w="100" w:type="dxa"/>
              <w:right w:w="100" w:type="dxa"/>
            </w:tcMar>
          </w:tcPr>
          <w:p w:rsidR="005A1D61" w14:paraId="49C3D886" w14:textId="77777777">
            <w:r>
              <w:rPr>
                <w:b/>
                <w:sz w:val="24"/>
              </w:rPr>
              <w:t>VALUE</w:t>
            </w:r>
          </w:p>
        </w:tc>
      </w:tr>
      <w:tr w14:paraId="33CAD8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C1815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18AC596" w14:textId="77777777">
            <w:r>
              <w:rPr>
                <w:sz w:val="20"/>
              </w:rPr>
              <w:t xml:space="preserve">^C_DODOES ^TNAME have a </w:t>
            </w:r>
            <w:r>
              <w:rPr>
                <w:sz w:val="20"/>
              </w:rPr>
              <w:t>currently active professional certification or a state or industry license?</w:t>
            </w:r>
          </w:p>
        </w:tc>
      </w:tr>
      <w:tr w14:paraId="4329D3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CFF672" w14:textId="77777777">
            <w:r>
              <w:rPr>
                <w:b/>
                <w:sz w:val="24"/>
              </w:rPr>
              <w:t>FILL</w:t>
            </w:r>
          </w:p>
        </w:tc>
        <w:tc>
          <w:tcPr>
            <w:tcW w:w="5184" w:type="dxa"/>
            <w:vMerge w:val="restart"/>
            <w:tcMar>
              <w:top w:w="100" w:type="dxa"/>
              <w:left w:w="100" w:type="dxa"/>
              <w:bottom w:w="100" w:type="dxa"/>
              <w:right w:w="100" w:type="dxa"/>
            </w:tcMar>
          </w:tcPr>
          <w:p w:rsidR="005A1D61" w14:paraId="502E26F7" w14:textId="77777777">
            <w:r>
              <w:rPr>
                <w:b/>
                <w:sz w:val="24"/>
              </w:rPr>
              <w:t>CONDITION</w:t>
            </w:r>
          </w:p>
        </w:tc>
        <w:tc>
          <w:tcPr>
            <w:tcW w:w="5184" w:type="dxa"/>
            <w:vMerge w:val="restart"/>
            <w:tcMar>
              <w:top w:w="100" w:type="dxa"/>
              <w:left w:w="100" w:type="dxa"/>
              <w:bottom w:w="100" w:type="dxa"/>
              <w:right w:w="100" w:type="dxa"/>
            </w:tcMar>
          </w:tcPr>
          <w:p w:rsidR="005A1D61" w14:paraId="1599AA60" w14:textId="77777777">
            <w:r>
              <w:rPr>
                <w:b/>
                <w:sz w:val="24"/>
              </w:rPr>
              <w:t>VALUE</w:t>
            </w:r>
          </w:p>
        </w:tc>
      </w:tr>
      <w:tr w14:paraId="5F76D4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AE6E42" w14:textId="77777777">
            <w:r>
              <w:rPr>
                <w:b/>
                <w:sz w:val="24"/>
              </w:rPr>
              <w:t>C_DODOES</w:t>
            </w:r>
          </w:p>
        </w:tc>
        <w:tc>
          <w:tcPr>
            <w:tcW w:w="5184" w:type="dxa"/>
            <w:vMerge w:val="restart"/>
            <w:tcMar>
              <w:top w:w="100" w:type="dxa"/>
              <w:left w:w="100" w:type="dxa"/>
              <w:bottom w:w="100" w:type="dxa"/>
              <w:right w:w="100" w:type="dxa"/>
            </w:tcMar>
          </w:tcPr>
          <w:p w:rsidR="005A1D61" w14:paraId="5CC8A235" w14:textId="77777777">
            <w:r>
              <w:rPr>
                <w:sz w:val="20"/>
              </w:rPr>
              <w:t>PULINENO==HURESPLI</w:t>
            </w:r>
          </w:p>
        </w:tc>
        <w:tc>
          <w:tcPr>
            <w:tcW w:w="5184" w:type="dxa"/>
            <w:vMerge w:val="restart"/>
            <w:tcMar>
              <w:top w:w="100" w:type="dxa"/>
              <w:left w:w="100" w:type="dxa"/>
              <w:bottom w:w="100" w:type="dxa"/>
              <w:right w:w="100" w:type="dxa"/>
            </w:tcMar>
          </w:tcPr>
          <w:p w:rsidR="005A1D61" w14:paraId="1803A8FE" w14:textId="77777777">
            <w:r>
              <w:rPr>
                <w:sz w:val="20"/>
              </w:rPr>
              <w:t>Do</w:t>
            </w:r>
          </w:p>
        </w:tc>
      </w:tr>
      <w:tr w14:paraId="490F035C" w14:textId="77777777">
        <w:tblPrEx>
          <w:tblW w:w="0" w:type="auto"/>
          <w:tblLook w:val="04A0"/>
        </w:tblPrEx>
        <w:trPr>
          <w:trHeight w:val="269"/>
        </w:trPr>
        <w:tc>
          <w:tcPr>
            <w:tcW w:w="2592" w:type="dxa"/>
            <w:vMerge/>
            <w:tcMar>
              <w:top w:w="100" w:type="dxa"/>
              <w:left w:w="100" w:type="dxa"/>
              <w:bottom w:w="100" w:type="dxa"/>
              <w:right w:w="100" w:type="dxa"/>
            </w:tcMar>
          </w:tcPr>
          <w:p w:rsidR="005A1D61" w14:paraId="6CC96708" w14:textId="77777777"/>
        </w:tc>
        <w:tc>
          <w:tcPr>
            <w:tcW w:w="5184" w:type="dxa"/>
            <w:vMerge w:val="restart"/>
            <w:tcMar>
              <w:top w:w="100" w:type="dxa"/>
              <w:left w:w="100" w:type="dxa"/>
              <w:bottom w:w="100" w:type="dxa"/>
              <w:right w:w="100" w:type="dxa"/>
            </w:tcMar>
          </w:tcPr>
          <w:p w:rsidR="005A1D61" w14:paraId="05827F9E" w14:textId="77777777"/>
        </w:tc>
        <w:tc>
          <w:tcPr>
            <w:tcW w:w="5184" w:type="dxa"/>
            <w:vMerge w:val="restart"/>
            <w:tcMar>
              <w:top w:w="100" w:type="dxa"/>
              <w:left w:w="100" w:type="dxa"/>
              <w:bottom w:w="100" w:type="dxa"/>
              <w:right w:w="100" w:type="dxa"/>
            </w:tcMar>
          </w:tcPr>
          <w:p w:rsidR="005A1D61" w14:paraId="7A667E7A" w14:textId="77777777">
            <w:r>
              <w:rPr>
                <w:sz w:val="20"/>
              </w:rPr>
              <w:t>Does</w:t>
            </w:r>
          </w:p>
        </w:tc>
      </w:tr>
      <w:tr w14:paraId="23325A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00AFC5" w14:textId="77777777">
            <w:r>
              <w:rPr>
                <w:b/>
                <w:sz w:val="24"/>
              </w:rPr>
              <w:t>TNAME</w:t>
            </w:r>
          </w:p>
        </w:tc>
        <w:tc>
          <w:tcPr>
            <w:tcW w:w="5184" w:type="dxa"/>
            <w:vMerge w:val="restart"/>
            <w:tcMar>
              <w:top w:w="100" w:type="dxa"/>
              <w:left w:w="100" w:type="dxa"/>
              <w:bottom w:w="100" w:type="dxa"/>
              <w:right w:w="100" w:type="dxa"/>
            </w:tcMar>
          </w:tcPr>
          <w:p w:rsidR="005A1D61" w14:paraId="1564001F" w14:textId="77777777">
            <w:r>
              <w:rPr>
                <w:sz w:val="20"/>
              </w:rPr>
              <w:t>PULINENO==HURESPLI</w:t>
            </w:r>
          </w:p>
        </w:tc>
        <w:tc>
          <w:tcPr>
            <w:tcW w:w="5184" w:type="dxa"/>
            <w:vMerge w:val="restart"/>
            <w:tcMar>
              <w:top w:w="100" w:type="dxa"/>
              <w:left w:w="100" w:type="dxa"/>
              <w:bottom w:w="100" w:type="dxa"/>
              <w:right w:w="100" w:type="dxa"/>
            </w:tcMar>
          </w:tcPr>
          <w:p w:rsidR="005A1D61" w14:paraId="386559CA" w14:textId="77777777">
            <w:r>
              <w:rPr>
                <w:sz w:val="20"/>
              </w:rPr>
              <w:t>you</w:t>
            </w:r>
          </w:p>
        </w:tc>
      </w:tr>
      <w:tr w14:paraId="436790AB" w14:textId="77777777">
        <w:tblPrEx>
          <w:tblW w:w="0" w:type="auto"/>
          <w:tblLook w:val="04A0"/>
        </w:tblPrEx>
        <w:trPr>
          <w:trHeight w:val="269"/>
        </w:trPr>
        <w:tc>
          <w:tcPr>
            <w:tcW w:w="2592" w:type="dxa"/>
            <w:vMerge/>
            <w:tcMar>
              <w:top w:w="100" w:type="dxa"/>
              <w:left w:w="100" w:type="dxa"/>
              <w:bottom w:w="100" w:type="dxa"/>
              <w:right w:w="100" w:type="dxa"/>
            </w:tcMar>
          </w:tcPr>
          <w:p w:rsidR="005A1D61" w14:paraId="5DC78CBC" w14:textId="77777777"/>
        </w:tc>
        <w:tc>
          <w:tcPr>
            <w:tcW w:w="5184" w:type="dxa"/>
            <w:tcMar>
              <w:top w:w="100" w:type="dxa"/>
              <w:left w:w="100" w:type="dxa"/>
              <w:bottom w:w="100" w:type="dxa"/>
              <w:right w:w="100" w:type="dxa"/>
            </w:tcMar>
          </w:tcPr>
          <w:p w:rsidR="005A1D61" w14:paraId="4B6F0221" w14:textId="77777777"/>
        </w:tc>
        <w:tc>
          <w:tcPr>
            <w:tcW w:w="5184" w:type="dxa"/>
            <w:tcMar>
              <w:top w:w="100" w:type="dxa"/>
              <w:left w:w="100" w:type="dxa"/>
              <w:bottom w:w="100" w:type="dxa"/>
              <w:right w:w="100" w:type="dxa"/>
            </w:tcMar>
          </w:tcPr>
          <w:p w:rsidR="005A1D61" w14:paraId="7CB19329" w14:textId="77777777">
            <w:r>
              <w:rPr>
                <w:sz w:val="20"/>
              </w:rPr>
              <w:t>{{model.PUFNAME}} {{model.PULNAME}}</w:t>
            </w:r>
          </w:p>
        </w:tc>
      </w:tr>
    </w:tbl>
    <w:p w:rsidR="005A1D61" w14:paraId="7725C4DD" w14:textId="77777777"/>
    <w:tbl>
      <w:tblPr>
        <w:tblStyle w:val="TableGrid"/>
        <w:tblW w:w="0" w:type="auto"/>
        <w:tblLook w:val="04A0"/>
      </w:tblPr>
      <w:tblGrid>
        <w:gridCol w:w="2590"/>
        <w:gridCol w:w="3885"/>
        <w:gridCol w:w="3885"/>
        <w:gridCol w:w="2590"/>
      </w:tblGrid>
      <w:tr w14:paraId="7A709C9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EFE3CD4" w14:textId="77777777">
            <w:r>
              <w:rPr>
                <w:b/>
                <w:sz w:val="30"/>
              </w:rPr>
              <w:t xml:space="preserve">BLOCK: </w:t>
            </w:r>
            <w:r>
              <w:rPr>
                <w:b/>
                <w:sz w:val="30"/>
              </w:rPr>
              <w:t>BLKDEMOGRAPHICS-EDU_RETURNING / SCREEN: SC_CERT1 / QUESTION: CERT1_CPS / RESPONSE: RCERT1_CPS (STANDARD, RADIOBUTTON)</w:t>
            </w:r>
          </w:p>
        </w:tc>
      </w:tr>
      <w:tr w14:paraId="6094BA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34CF6F" w14:textId="77777777">
            <w:r>
              <w:rPr>
                <w:b/>
                <w:sz w:val="24"/>
              </w:rPr>
              <w:t>ATTRIBUTE NAME</w:t>
            </w:r>
          </w:p>
        </w:tc>
        <w:tc>
          <w:tcPr>
            <w:tcW w:w="10368" w:type="dxa"/>
            <w:gridSpan w:val="3"/>
            <w:vMerge w:val="restart"/>
            <w:tcMar>
              <w:top w:w="100" w:type="dxa"/>
              <w:left w:w="100" w:type="dxa"/>
              <w:bottom w:w="100" w:type="dxa"/>
              <w:right w:w="100" w:type="dxa"/>
            </w:tcMar>
          </w:tcPr>
          <w:p w:rsidR="005A1D61" w14:paraId="7E06A92A" w14:textId="77777777">
            <w:r>
              <w:rPr>
                <w:b/>
                <w:sz w:val="24"/>
              </w:rPr>
              <w:t>VALUE</w:t>
            </w:r>
          </w:p>
        </w:tc>
      </w:tr>
      <w:tr w14:paraId="68CCBC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BAFFBF" w14:textId="77777777">
            <w:r>
              <w:rPr>
                <w:sz w:val="20"/>
              </w:rPr>
              <w:t>RESPONSE VARIABLE</w:t>
            </w:r>
          </w:p>
        </w:tc>
        <w:tc>
          <w:tcPr>
            <w:tcW w:w="10368" w:type="dxa"/>
            <w:gridSpan w:val="3"/>
            <w:vMerge w:val="restart"/>
            <w:tcMar>
              <w:top w:w="100" w:type="dxa"/>
              <w:left w:w="100" w:type="dxa"/>
              <w:bottom w:w="100" w:type="dxa"/>
              <w:right w:w="100" w:type="dxa"/>
            </w:tcMar>
          </w:tcPr>
          <w:p w:rsidR="005A1D61" w14:paraId="54F226F1" w14:textId="77777777">
            <w:r>
              <w:rPr>
                <w:sz w:val="20"/>
              </w:rPr>
              <w:t>PUCERT1</w:t>
            </w:r>
          </w:p>
        </w:tc>
      </w:tr>
      <w:tr w14:paraId="2B70FD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5EAEC8" w14:textId="77777777">
            <w:r>
              <w:rPr>
                <w:sz w:val="20"/>
              </w:rPr>
              <w:t>ANSWER LIST</w:t>
            </w:r>
          </w:p>
        </w:tc>
        <w:tc>
          <w:tcPr>
            <w:tcW w:w="10368" w:type="dxa"/>
            <w:gridSpan w:val="3"/>
            <w:vMerge w:val="restart"/>
            <w:tcMar>
              <w:top w:w="100" w:type="dxa"/>
              <w:left w:w="100" w:type="dxa"/>
              <w:bottom w:w="100" w:type="dxa"/>
              <w:right w:w="100" w:type="dxa"/>
            </w:tcMar>
          </w:tcPr>
          <w:p w:rsidR="005A1D61" w14:paraId="7863E5BA" w14:textId="77777777">
            <w:r>
              <w:rPr>
                <w:sz w:val="20"/>
              </w:rPr>
              <w:t>TYESNO</w:t>
            </w:r>
          </w:p>
        </w:tc>
      </w:tr>
      <w:tr w14:paraId="4A1F73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C60E79" w14:textId="77777777">
            <w:r>
              <w:rPr>
                <w:b/>
                <w:sz w:val="24"/>
              </w:rPr>
              <w:t>ANSWER LIST OPTIONS</w:t>
            </w:r>
          </w:p>
        </w:tc>
        <w:tc>
          <w:tcPr>
            <w:tcW w:w="3888" w:type="dxa"/>
            <w:vMerge w:val="restart"/>
            <w:tcMar>
              <w:top w:w="100" w:type="dxa"/>
              <w:left w:w="100" w:type="dxa"/>
              <w:bottom w:w="100" w:type="dxa"/>
              <w:right w:w="100" w:type="dxa"/>
            </w:tcMar>
          </w:tcPr>
          <w:p w:rsidR="005A1D61" w14:paraId="5125FFBD" w14:textId="77777777">
            <w:r>
              <w:rPr>
                <w:b/>
                <w:sz w:val="24"/>
              </w:rPr>
              <w:t>DISPLAY NAME</w:t>
            </w:r>
          </w:p>
        </w:tc>
        <w:tc>
          <w:tcPr>
            <w:tcW w:w="3888" w:type="dxa"/>
            <w:vMerge w:val="restart"/>
            <w:tcMar>
              <w:top w:w="100" w:type="dxa"/>
              <w:left w:w="100" w:type="dxa"/>
              <w:bottom w:w="100" w:type="dxa"/>
              <w:right w:w="100" w:type="dxa"/>
            </w:tcMar>
          </w:tcPr>
          <w:p w:rsidR="005A1D61" w14:paraId="39D0CFF3" w14:textId="77777777">
            <w:r>
              <w:rPr>
                <w:b/>
                <w:sz w:val="24"/>
              </w:rPr>
              <w:t>STORED VALUE</w:t>
            </w:r>
          </w:p>
        </w:tc>
        <w:tc>
          <w:tcPr>
            <w:tcW w:w="2592" w:type="dxa"/>
            <w:vMerge w:val="restart"/>
            <w:tcMar>
              <w:top w:w="100" w:type="dxa"/>
              <w:left w:w="100" w:type="dxa"/>
              <w:bottom w:w="100" w:type="dxa"/>
              <w:right w:w="100" w:type="dxa"/>
            </w:tcMar>
          </w:tcPr>
          <w:p w:rsidR="005A1D61" w14:paraId="1AC67266" w14:textId="77777777">
            <w:r>
              <w:rPr>
                <w:b/>
                <w:sz w:val="24"/>
              </w:rPr>
              <w:t>VARIABLE</w:t>
            </w:r>
          </w:p>
        </w:tc>
      </w:tr>
      <w:tr w14:paraId="0A77C086" w14:textId="77777777">
        <w:tblPrEx>
          <w:tblW w:w="0" w:type="auto"/>
          <w:tblLook w:val="04A0"/>
        </w:tblPrEx>
        <w:trPr>
          <w:trHeight w:val="269"/>
        </w:trPr>
        <w:tc>
          <w:tcPr>
            <w:tcW w:w="2592" w:type="dxa"/>
            <w:vMerge/>
            <w:tcMar>
              <w:top w:w="100" w:type="dxa"/>
              <w:left w:w="100" w:type="dxa"/>
              <w:bottom w:w="100" w:type="dxa"/>
              <w:right w:w="100" w:type="dxa"/>
            </w:tcMar>
          </w:tcPr>
          <w:p w:rsidR="005A1D61" w14:paraId="33A72A51" w14:textId="77777777"/>
        </w:tc>
        <w:tc>
          <w:tcPr>
            <w:tcW w:w="3888" w:type="dxa"/>
            <w:vMerge w:val="restart"/>
            <w:tcMar>
              <w:top w:w="100" w:type="dxa"/>
              <w:left w:w="100" w:type="dxa"/>
              <w:bottom w:w="100" w:type="dxa"/>
              <w:right w:w="100" w:type="dxa"/>
            </w:tcMar>
          </w:tcPr>
          <w:p w:rsidR="005A1D61" w14:paraId="2F0F426A" w14:textId="77777777">
            <w:r>
              <w:rPr>
                <w:sz w:val="20"/>
              </w:rPr>
              <w:t>Yes</w:t>
            </w:r>
          </w:p>
        </w:tc>
        <w:tc>
          <w:tcPr>
            <w:tcW w:w="3888" w:type="dxa"/>
            <w:vMerge w:val="restart"/>
            <w:tcMar>
              <w:top w:w="100" w:type="dxa"/>
              <w:left w:w="100" w:type="dxa"/>
              <w:bottom w:w="100" w:type="dxa"/>
              <w:right w:w="100" w:type="dxa"/>
            </w:tcMar>
          </w:tcPr>
          <w:p w:rsidR="005A1D61" w14:paraId="77739FF1" w14:textId="77777777">
            <w:r>
              <w:rPr>
                <w:sz w:val="20"/>
              </w:rPr>
              <w:t>1</w:t>
            </w:r>
          </w:p>
        </w:tc>
        <w:tc>
          <w:tcPr>
            <w:tcW w:w="2592" w:type="dxa"/>
            <w:vMerge w:val="restart"/>
            <w:tcMar>
              <w:top w:w="100" w:type="dxa"/>
              <w:left w:w="100" w:type="dxa"/>
              <w:bottom w:w="100" w:type="dxa"/>
              <w:right w:w="100" w:type="dxa"/>
            </w:tcMar>
          </w:tcPr>
          <w:p w:rsidR="005A1D61" w14:paraId="29CBCCAD" w14:textId="77777777"/>
        </w:tc>
      </w:tr>
      <w:tr w14:paraId="664AE49A" w14:textId="77777777">
        <w:tblPrEx>
          <w:tblW w:w="0" w:type="auto"/>
          <w:tblLook w:val="04A0"/>
        </w:tblPrEx>
        <w:trPr>
          <w:trHeight w:val="269"/>
        </w:trPr>
        <w:tc>
          <w:tcPr>
            <w:tcW w:w="2592" w:type="dxa"/>
            <w:vMerge/>
            <w:tcMar>
              <w:top w:w="100" w:type="dxa"/>
              <w:left w:w="100" w:type="dxa"/>
              <w:bottom w:w="100" w:type="dxa"/>
              <w:right w:w="100" w:type="dxa"/>
            </w:tcMar>
          </w:tcPr>
          <w:p w:rsidR="005A1D61" w14:paraId="2F218695" w14:textId="77777777"/>
        </w:tc>
        <w:tc>
          <w:tcPr>
            <w:tcW w:w="3888" w:type="dxa"/>
            <w:tcMar>
              <w:top w:w="100" w:type="dxa"/>
              <w:left w:w="100" w:type="dxa"/>
              <w:bottom w:w="100" w:type="dxa"/>
              <w:right w:w="100" w:type="dxa"/>
            </w:tcMar>
          </w:tcPr>
          <w:p w:rsidR="005A1D61" w14:paraId="3434DAEC" w14:textId="77777777">
            <w:r>
              <w:rPr>
                <w:sz w:val="20"/>
              </w:rPr>
              <w:t>No</w:t>
            </w:r>
          </w:p>
        </w:tc>
        <w:tc>
          <w:tcPr>
            <w:tcW w:w="3888" w:type="dxa"/>
            <w:tcMar>
              <w:top w:w="100" w:type="dxa"/>
              <w:left w:w="100" w:type="dxa"/>
              <w:bottom w:w="100" w:type="dxa"/>
              <w:right w:w="100" w:type="dxa"/>
            </w:tcMar>
          </w:tcPr>
          <w:p w:rsidR="005A1D61" w14:paraId="6ABF4C93" w14:textId="77777777">
            <w:r>
              <w:rPr>
                <w:sz w:val="20"/>
              </w:rPr>
              <w:t>2</w:t>
            </w:r>
          </w:p>
        </w:tc>
        <w:tc>
          <w:tcPr>
            <w:tcW w:w="2592" w:type="dxa"/>
            <w:tcMar>
              <w:top w:w="100" w:type="dxa"/>
              <w:left w:w="100" w:type="dxa"/>
              <w:bottom w:w="100" w:type="dxa"/>
              <w:right w:w="100" w:type="dxa"/>
            </w:tcMar>
          </w:tcPr>
          <w:p w:rsidR="005A1D61" w14:paraId="47E99020" w14:textId="77777777"/>
        </w:tc>
      </w:tr>
    </w:tbl>
    <w:p w:rsidR="005A1D61" w14:paraId="6230E500" w14:textId="77777777"/>
    <w:tbl>
      <w:tblPr>
        <w:tblStyle w:val="TableGrid"/>
        <w:tblW w:w="0" w:type="auto"/>
        <w:tblLook w:val="04A0"/>
      </w:tblPr>
      <w:tblGrid>
        <w:gridCol w:w="2591"/>
        <w:gridCol w:w="5180"/>
        <w:gridCol w:w="5179"/>
      </w:tblGrid>
      <w:tr w14:paraId="646B814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8CE10E9" w14:textId="77777777">
            <w:r>
              <w:rPr>
                <w:b/>
                <w:sz w:val="30"/>
              </w:rPr>
              <w:t>BLOCK: BLKDEMOGRAPHICS-EDU_RETURNING / SCREEN: SC_CERT2 / QUESTION: CERT2_CPS (STANDARD)</w:t>
            </w:r>
          </w:p>
        </w:tc>
      </w:tr>
      <w:tr w14:paraId="3E2BCE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4C4BD4" w14:textId="77777777">
            <w:r>
              <w:rPr>
                <w:b/>
                <w:sz w:val="24"/>
              </w:rPr>
              <w:t>ATTRIBUTE NAME</w:t>
            </w:r>
          </w:p>
        </w:tc>
        <w:tc>
          <w:tcPr>
            <w:tcW w:w="10368" w:type="dxa"/>
            <w:gridSpan w:val="2"/>
            <w:vMerge w:val="restart"/>
            <w:tcMar>
              <w:top w:w="100" w:type="dxa"/>
              <w:left w:w="100" w:type="dxa"/>
              <w:bottom w:w="100" w:type="dxa"/>
              <w:right w:w="100" w:type="dxa"/>
            </w:tcMar>
          </w:tcPr>
          <w:p w:rsidR="005A1D61" w14:paraId="0905CA3A" w14:textId="77777777">
            <w:r>
              <w:rPr>
                <w:b/>
                <w:sz w:val="24"/>
              </w:rPr>
              <w:t>VALUE</w:t>
            </w:r>
          </w:p>
        </w:tc>
      </w:tr>
      <w:tr w14:paraId="42A520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8F0D7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80493C0" w14:textId="77777777">
            <w:r>
              <w:rPr>
                <w:sz w:val="20"/>
              </w:rPr>
              <w:t>Were any of ^HISHER certifications or licenses issued by the federal, state, or local government?</w:t>
            </w:r>
          </w:p>
        </w:tc>
      </w:tr>
      <w:tr w14:paraId="44FBE4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E8B343" w14:textId="77777777">
            <w:r>
              <w:rPr>
                <w:b/>
                <w:sz w:val="24"/>
              </w:rPr>
              <w:t>FILL</w:t>
            </w:r>
          </w:p>
        </w:tc>
        <w:tc>
          <w:tcPr>
            <w:tcW w:w="5184" w:type="dxa"/>
            <w:vMerge w:val="restart"/>
            <w:tcMar>
              <w:top w:w="100" w:type="dxa"/>
              <w:left w:w="100" w:type="dxa"/>
              <w:bottom w:w="100" w:type="dxa"/>
              <w:right w:w="100" w:type="dxa"/>
            </w:tcMar>
          </w:tcPr>
          <w:p w:rsidR="005A1D61" w14:paraId="2131FA2B" w14:textId="77777777">
            <w:r>
              <w:rPr>
                <w:b/>
                <w:sz w:val="24"/>
              </w:rPr>
              <w:t>CONDITION</w:t>
            </w:r>
          </w:p>
        </w:tc>
        <w:tc>
          <w:tcPr>
            <w:tcW w:w="5184" w:type="dxa"/>
            <w:vMerge w:val="restart"/>
            <w:tcMar>
              <w:top w:w="100" w:type="dxa"/>
              <w:left w:w="100" w:type="dxa"/>
              <w:bottom w:w="100" w:type="dxa"/>
              <w:right w:w="100" w:type="dxa"/>
            </w:tcMar>
          </w:tcPr>
          <w:p w:rsidR="005A1D61" w14:paraId="1556FB85" w14:textId="77777777">
            <w:r>
              <w:rPr>
                <w:b/>
                <w:sz w:val="24"/>
              </w:rPr>
              <w:t>VALUE</w:t>
            </w:r>
          </w:p>
        </w:tc>
      </w:tr>
      <w:tr w14:paraId="77E47E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6B6C0E" w14:textId="77777777">
            <w:r>
              <w:rPr>
                <w:b/>
                <w:sz w:val="24"/>
              </w:rPr>
              <w:t>HISHER</w:t>
            </w:r>
          </w:p>
        </w:tc>
        <w:tc>
          <w:tcPr>
            <w:tcW w:w="5184" w:type="dxa"/>
            <w:vMerge w:val="restart"/>
            <w:tcMar>
              <w:top w:w="100" w:type="dxa"/>
              <w:left w:w="100" w:type="dxa"/>
              <w:bottom w:w="100" w:type="dxa"/>
              <w:right w:w="100" w:type="dxa"/>
            </w:tcMar>
          </w:tcPr>
          <w:p w:rsidR="005A1D61" w14:paraId="4A1D130D" w14:textId="77777777">
            <w:r>
              <w:rPr>
                <w:sz w:val="20"/>
              </w:rPr>
              <w:t>PULINENO==HURESPLI</w:t>
            </w:r>
          </w:p>
        </w:tc>
        <w:tc>
          <w:tcPr>
            <w:tcW w:w="5184" w:type="dxa"/>
            <w:vMerge w:val="restart"/>
            <w:tcMar>
              <w:top w:w="100" w:type="dxa"/>
              <w:left w:w="100" w:type="dxa"/>
              <w:bottom w:w="100" w:type="dxa"/>
              <w:right w:w="100" w:type="dxa"/>
            </w:tcMar>
          </w:tcPr>
          <w:p w:rsidR="005A1D61" w14:paraId="5870BBE1" w14:textId="77777777">
            <w:r>
              <w:rPr>
                <w:sz w:val="20"/>
              </w:rPr>
              <w:t>your</w:t>
            </w:r>
          </w:p>
        </w:tc>
      </w:tr>
      <w:tr w14:paraId="01C6F3F0" w14:textId="77777777">
        <w:tblPrEx>
          <w:tblW w:w="0" w:type="auto"/>
          <w:tblLook w:val="04A0"/>
        </w:tblPrEx>
        <w:trPr>
          <w:trHeight w:val="269"/>
        </w:trPr>
        <w:tc>
          <w:tcPr>
            <w:tcW w:w="2592" w:type="dxa"/>
            <w:vMerge/>
            <w:tcMar>
              <w:top w:w="100" w:type="dxa"/>
              <w:left w:w="100" w:type="dxa"/>
              <w:bottom w:w="100" w:type="dxa"/>
              <w:right w:w="100" w:type="dxa"/>
            </w:tcMar>
          </w:tcPr>
          <w:p w:rsidR="005A1D61" w14:paraId="13DAC2CE" w14:textId="77777777"/>
        </w:tc>
        <w:tc>
          <w:tcPr>
            <w:tcW w:w="5184" w:type="dxa"/>
            <w:vMerge w:val="restart"/>
            <w:tcMar>
              <w:top w:w="100" w:type="dxa"/>
              <w:left w:w="100" w:type="dxa"/>
              <w:bottom w:w="100" w:type="dxa"/>
              <w:right w:w="100" w:type="dxa"/>
            </w:tcMar>
          </w:tcPr>
          <w:p w:rsidR="005A1D61" w14:paraId="4A7003EB" w14:textId="77777777">
            <w:r>
              <w:rPr>
                <w:sz w:val="20"/>
              </w:rPr>
              <w:t>PUSEX=="2"</w:t>
            </w:r>
          </w:p>
        </w:tc>
        <w:tc>
          <w:tcPr>
            <w:tcW w:w="5184" w:type="dxa"/>
            <w:vMerge w:val="restart"/>
            <w:tcMar>
              <w:top w:w="100" w:type="dxa"/>
              <w:left w:w="100" w:type="dxa"/>
              <w:bottom w:w="100" w:type="dxa"/>
              <w:right w:w="100" w:type="dxa"/>
            </w:tcMar>
          </w:tcPr>
          <w:p w:rsidR="005A1D61" w14:paraId="46533938" w14:textId="77777777">
            <w:r>
              <w:rPr>
                <w:sz w:val="20"/>
              </w:rPr>
              <w:t>her</w:t>
            </w:r>
          </w:p>
        </w:tc>
      </w:tr>
      <w:tr w14:paraId="4AB3A30E" w14:textId="77777777">
        <w:tblPrEx>
          <w:tblW w:w="0" w:type="auto"/>
          <w:tblLook w:val="04A0"/>
        </w:tblPrEx>
        <w:trPr>
          <w:trHeight w:val="269"/>
        </w:trPr>
        <w:tc>
          <w:tcPr>
            <w:tcW w:w="2592" w:type="dxa"/>
            <w:vMerge/>
            <w:tcMar>
              <w:top w:w="100" w:type="dxa"/>
              <w:left w:w="100" w:type="dxa"/>
              <w:bottom w:w="100" w:type="dxa"/>
              <w:right w:w="100" w:type="dxa"/>
            </w:tcMar>
          </w:tcPr>
          <w:p w:rsidR="005A1D61" w14:paraId="4888E274" w14:textId="77777777"/>
        </w:tc>
        <w:tc>
          <w:tcPr>
            <w:tcW w:w="5184" w:type="dxa"/>
            <w:tcMar>
              <w:top w:w="100" w:type="dxa"/>
              <w:left w:w="100" w:type="dxa"/>
              <w:bottom w:w="100" w:type="dxa"/>
              <w:right w:w="100" w:type="dxa"/>
            </w:tcMar>
          </w:tcPr>
          <w:p w:rsidR="005A1D61" w14:paraId="466452AF" w14:textId="77777777">
            <w:r>
              <w:rPr>
                <w:sz w:val="20"/>
              </w:rPr>
              <w:t>PULINENO!=HURESPLI AND PUSEX!="2"</w:t>
            </w:r>
          </w:p>
        </w:tc>
        <w:tc>
          <w:tcPr>
            <w:tcW w:w="5184" w:type="dxa"/>
            <w:tcMar>
              <w:top w:w="100" w:type="dxa"/>
              <w:left w:w="100" w:type="dxa"/>
              <w:bottom w:w="100" w:type="dxa"/>
              <w:right w:w="100" w:type="dxa"/>
            </w:tcMar>
          </w:tcPr>
          <w:p w:rsidR="005A1D61" w14:paraId="11C4EC8D" w14:textId="77777777">
            <w:r>
              <w:rPr>
                <w:sz w:val="20"/>
              </w:rPr>
              <w:t>his</w:t>
            </w:r>
          </w:p>
        </w:tc>
      </w:tr>
    </w:tbl>
    <w:p w:rsidR="005A1D61" w14:paraId="68833503" w14:textId="77777777"/>
    <w:tbl>
      <w:tblPr>
        <w:tblStyle w:val="TableGrid"/>
        <w:tblW w:w="0" w:type="auto"/>
        <w:tblLook w:val="04A0"/>
      </w:tblPr>
      <w:tblGrid>
        <w:gridCol w:w="2590"/>
        <w:gridCol w:w="3885"/>
        <w:gridCol w:w="3885"/>
        <w:gridCol w:w="2590"/>
      </w:tblGrid>
      <w:tr w14:paraId="644CA8C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C95A7A2" w14:textId="77777777">
            <w:r>
              <w:rPr>
                <w:b/>
                <w:sz w:val="30"/>
              </w:rPr>
              <w:t>BLOCK: BLKDEMOGRAPHICS-EDU_RETURNING / SCREEN: SC_CERT2 / QUESTION: CERT2_CPS / RESPONSE: RCERT2_CPS (STANDARD, RADIOBUTTON)</w:t>
            </w:r>
          </w:p>
        </w:tc>
      </w:tr>
      <w:tr w14:paraId="78C87F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F3933C" w14:textId="77777777">
            <w:r>
              <w:rPr>
                <w:b/>
                <w:sz w:val="24"/>
              </w:rPr>
              <w:t>ATTRIBUTE NAME</w:t>
            </w:r>
          </w:p>
        </w:tc>
        <w:tc>
          <w:tcPr>
            <w:tcW w:w="10368" w:type="dxa"/>
            <w:gridSpan w:val="3"/>
            <w:vMerge w:val="restart"/>
            <w:tcMar>
              <w:top w:w="100" w:type="dxa"/>
              <w:left w:w="100" w:type="dxa"/>
              <w:bottom w:w="100" w:type="dxa"/>
              <w:right w:w="100" w:type="dxa"/>
            </w:tcMar>
          </w:tcPr>
          <w:p w:rsidR="005A1D61" w14:paraId="7A6466CB" w14:textId="77777777">
            <w:r>
              <w:rPr>
                <w:b/>
                <w:sz w:val="24"/>
              </w:rPr>
              <w:t>VALUE</w:t>
            </w:r>
          </w:p>
        </w:tc>
      </w:tr>
      <w:tr w14:paraId="21978E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D5A732" w14:textId="77777777">
            <w:r>
              <w:rPr>
                <w:sz w:val="20"/>
              </w:rPr>
              <w:t>RESPONSE VARIABLE</w:t>
            </w:r>
          </w:p>
        </w:tc>
        <w:tc>
          <w:tcPr>
            <w:tcW w:w="10368" w:type="dxa"/>
            <w:gridSpan w:val="3"/>
            <w:vMerge w:val="restart"/>
            <w:tcMar>
              <w:top w:w="100" w:type="dxa"/>
              <w:left w:w="100" w:type="dxa"/>
              <w:bottom w:w="100" w:type="dxa"/>
              <w:right w:w="100" w:type="dxa"/>
            </w:tcMar>
          </w:tcPr>
          <w:p w:rsidR="005A1D61" w14:paraId="257C034E" w14:textId="77777777">
            <w:r>
              <w:rPr>
                <w:sz w:val="20"/>
              </w:rPr>
              <w:t>PUCERT2</w:t>
            </w:r>
          </w:p>
        </w:tc>
      </w:tr>
      <w:tr w14:paraId="32EB86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434D39" w14:textId="77777777">
            <w:r>
              <w:rPr>
                <w:sz w:val="20"/>
              </w:rPr>
              <w:t>ANSWER LIST</w:t>
            </w:r>
          </w:p>
        </w:tc>
        <w:tc>
          <w:tcPr>
            <w:tcW w:w="10368" w:type="dxa"/>
            <w:gridSpan w:val="3"/>
            <w:vMerge w:val="restart"/>
            <w:tcMar>
              <w:top w:w="100" w:type="dxa"/>
              <w:left w:w="100" w:type="dxa"/>
              <w:bottom w:w="100" w:type="dxa"/>
              <w:right w:w="100" w:type="dxa"/>
            </w:tcMar>
          </w:tcPr>
          <w:p w:rsidR="005A1D61" w14:paraId="06F6536F" w14:textId="77777777">
            <w:r>
              <w:rPr>
                <w:sz w:val="20"/>
              </w:rPr>
              <w:t>TYESNO</w:t>
            </w:r>
          </w:p>
        </w:tc>
      </w:tr>
      <w:tr w14:paraId="47AE96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A6848F" w14:textId="77777777">
            <w:r>
              <w:rPr>
                <w:b/>
                <w:sz w:val="24"/>
              </w:rPr>
              <w:t>ANSWER LIST OPTIONS</w:t>
            </w:r>
          </w:p>
        </w:tc>
        <w:tc>
          <w:tcPr>
            <w:tcW w:w="3888" w:type="dxa"/>
            <w:vMerge w:val="restart"/>
            <w:tcMar>
              <w:top w:w="100" w:type="dxa"/>
              <w:left w:w="100" w:type="dxa"/>
              <w:bottom w:w="100" w:type="dxa"/>
              <w:right w:w="100" w:type="dxa"/>
            </w:tcMar>
          </w:tcPr>
          <w:p w:rsidR="005A1D61" w14:paraId="5F3823F6" w14:textId="77777777">
            <w:r>
              <w:rPr>
                <w:b/>
                <w:sz w:val="24"/>
              </w:rPr>
              <w:t>DISPLAY NAME</w:t>
            </w:r>
          </w:p>
        </w:tc>
        <w:tc>
          <w:tcPr>
            <w:tcW w:w="3888" w:type="dxa"/>
            <w:vMerge w:val="restart"/>
            <w:tcMar>
              <w:top w:w="100" w:type="dxa"/>
              <w:left w:w="100" w:type="dxa"/>
              <w:bottom w:w="100" w:type="dxa"/>
              <w:right w:w="100" w:type="dxa"/>
            </w:tcMar>
          </w:tcPr>
          <w:p w:rsidR="005A1D61" w14:paraId="07C86F2F" w14:textId="77777777">
            <w:r>
              <w:rPr>
                <w:b/>
                <w:sz w:val="24"/>
              </w:rPr>
              <w:t>STORED VALUE</w:t>
            </w:r>
          </w:p>
        </w:tc>
        <w:tc>
          <w:tcPr>
            <w:tcW w:w="2592" w:type="dxa"/>
            <w:vMerge w:val="restart"/>
            <w:tcMar>
              <w:top w:w="100" w:type="dxa"/>
              <w:left w:w="100" w:type="dxa"/>
              <w:bottom w:w="100" w:type="dxa"/>
              <w:right w:w="100" w:type="dxa"/>
            </w:tcMar>
          </w:tcPr>
          <w:p w:rsidR="005A1D61" w14:paraId="2F5E173F" w14:textId="77777777">
            <w:r>
              <w:rPr>
                <w:b/>
                <w:sz w:val="24"/>
              </w:rPr>
              <w:t>VARIABLE</w:t>
            </w:r>
          </w:p>
        </w:tc>
      </w:tr>
      <w:tr w14:paraId="3EAF5AC1" w14:textId="77777777">
        <w:tblPrEx>
          <w:tblW w:w="0" w:type="auto"/>
          <w:tblLook w:val="04A0"/>
        </w:tblPrEx>
        <w:trPr>
          <w:trHeight w:val="269"/>
        </w:trPr>
        <w:tc>
          <w:tcPr>
            <w:tcW w:w="2592" w:type="dxa"/>
            <w:vMerge/>
            <w:tcMar>
              <w:top w:w="100" w:type="dxa"/>
              <w:left w:w="100" w:type="dxa"/>
              <w:bottom w:w="100" w:type="dxa"/>
              <w:right w:w="100" w:type="dxa"/>
            </w:tcMar>
          </w:tcPr>
          <w:p w:rsidR="005A1D61" w14:paraId="0FBFDD46" w14:textId="77777777"/>
        </w:tc>
        <w:tc>
          <w:tcPr>
            <w:tcW w:w="3888" w:type="dxa"/>
            <w:vMerge w:val="restart"/>
            <w:tcMar>
              <w:top w:w="100" w:type="dxa"/>
              <w:left w:w="100" w:type="dxa"/>
              <w:bottom w:w="100" w:type="dxa"/>
              <w:right w:w="100" w:type="dxa"/>
            </w:tcMar>
          </w:tcPr>
          <w:p w:rsidR="005A1D61" w14:paraId="4E988AC4" w14:textId="77777777">
            <w:r>
              <w:rPr>
                <w:sz w:val="20"/>
              </w:rPr>
              <w:t>Yes</w:t>
            </w:r>
          </w:p>
        </w:tc>
        <w:tc>
          <w:tcPr>
            <w:tcW w:w="3888" w:type="dxa"/>
            <w:vMerge w:val="restart"/>
            <w:tcMar>
              <w:top w:w="100" w:type="dxa"/>
              <w:left w:w="100" w:type="dxa"/>
              <w:bottom w:w="100" w:type="dxa"/>
              <w:right w:w="100" w:type="dxa"/>
            </w:tcMar>
          </w:tcPr>
          <w:p w:rsidR="005A1D61" w14:paraId="4D104DDB" w14:textId="77777777">
            <w:r>
              <w:rPr>
                <w:sz w:val="20"/>
              </w:rPr>
              <w:t>1</w:t>
            </w:r>
          </w:p>
        </w:tc>
        <w:tc>
          <w:tcPr>
            <w:tcW w:w="2592" w:type="dxa"/>
            <w:vMerge w:val="restart"/>
            <w:tcMar>
              <w:top w:w="100" w:type="dxa"/>
              <w:left w:w="100" w:type="dxa"/>
              <w:bottom w:w="100" w:type="dxa"/>
              <w:right w:w="100" w:type="dxa"/>
            </w:tcMar>
          </w:tcPr>
          <w:p w:rsidR="005A1D61" w14:paraId="05879D6F" w14:textId="77777777"/>
        </w:tc>
      </w:tr>
      <w:tr w14:paraId="661EE795" w14:textId="77777777">
        <w:tblPrEx>
          <w:tblW w:w="0" w:type="auto"/>
          <w:tblLook w:val="04A0"/>
        </w:tblPrEx>
        <w:trPr>
          <w:trHeight w:val="269"/>
        </w:trPr>
        <w:tc>
          <w:tcPr>
            <w:tcW w:w="2592" w:type="dxa"/>
            <w:vMerge/>
            <w:tcMar>
              <w:top w:w="100" w:type="dxa"/>
              <w:left w:w="100" w:type="dxa"/>
              <w:bottom w:w="100" w:type="dxa"/>
              <w:right w:w="100" w:type="dxa"/>
            </w:tcMar>
          </w:tcPr>
          <w:p w:rsidR="005A1D61" w14:paraId="68397720" w14:textId="77777777"/>
        </w:tc>
        <w:tc>
          <w:tcPr>
            <w:tcW w:w="3888" w:type="dxa"/>
            <w:tcMar>
              <w:top w:w="100" w:type="dxa"/>
              <w:left w:w="100" w:type="dxa"/>
              <w:bottom w:w="100" w:type="dxa"/>
              <w:right w:w="100" w:type="dxa"/>
            </w:tcMar>
          </w:tcPr>
          <w:p w:rsidR="005A1D61" w14:paraId="7F9BFEBB" w14:textId="77777777">
            <w:r>
              <w:rPr>
                <w:sz w:val="20"/>
              </w:rPr>
              <w:t>No</w:t>
            </w:r>
          </w:p>
        </w:tc>
        <w:tc>
          <w:tcPr>
            <w:tcW w:w="3888" w:type="dxa"/>
            <w:tcMar>
              <w:top w:w="100" w:type="dxa"/>
              <w:left w:w="100" w:type="dxa"/>
              <w:bottom w:w="100" w:type="dxa"/>
              <w:right w:w="100" w:type="dxa"/>
            </w:tcMar>
          </w:tcPr>
          <w:p w:rsidR="005A1D61" w14:paraId="1E8852A8" w14:textId="77777777">
            <w:r>
              <w:rPr>
                <w:sz w:val="20"/>
              </w:rPr>
              <w:t>2</w:t>
            </w:r>
          </w:p>
        </w:tc>
        <w:tc>
          <w:tcPr>
            <w:tcW w:w="2592" w:type="dxa"/>
            <w:tcMar>
              <w:top w:w="100" w:type="dxa"/>
              <w:left w:w="100" w:type="dxa"/>
              <w:bottom w:w="100" w:type="dxa"/>
              <w:right w:w="100" w:type="dxa"/>
            </w:tcMar>
          </w:tcPr>
          <w:p w:rsidR="005A1D61" w14:paraId="6ED7C148" w14:textId="77777777"/>
        </w:tc>
      </w:tr>
    </w:tbl>
    <w:p w:rsidR="005A1D61" w14:paraId="4AA725DB" w14:textId="77777777"/>
    <w:tbl>
      <w:tblPr>
        <w:tblStyle w:val="TableGrid"/>
        <w:tblW w:w="0" w:type="auto"/>
        <w:tblLook w:val="04A0"/>
      </w:tblPr>
      <w:tblGrid>
        <w:gridCol w:w="2591"/>
        <w:gridCol w:w="5180"/>
        <w:gridCol w:w="5179"/>
      </w:tblGrid>
      <w:tr w14:paraId="60CD64C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9641D86" w14:textId="77777777">
            <w:r>
              <w:rPr>
                <w:b/>
                <w:sz w:val="30"/>
              </w:rPr>
              <w:t>BLOCK: BLKLABOR_FORCE / SCREEN: SC_BUS / QUESTION: BUS_CPS (STANDARD)</w:t>
            </w:r>
          </w:p>
        </w:tc>
      </w:tr>
      <w:tr w14:paraId="45A926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A05B52" w14:textId="77777777">
            <w:r>
              <w:rPr>
                <w:b/>
                <w:sz w:val="24"/>
              </w:rPr>
              <w:t>ATTRIBUTE NAME</w:t>
            </w:r>
          </w:p>
        </w:tc>
        <w:tc>
          <w:tcPr>
            <w:tcW w:w="10368" w:type="dxa"/>
            <w:gridSpan w:val="2"/>
            <w:vMerge w:val="restart"/>
            <w:tcMar>
              <w:top w:w="100" w:type="dxa"/>
              <w:left w:w="100" w:type="dxa"/>
              <w:bottom w:w="100" w:type="dxa"/>
              <w:right w:w="100" w:type="dxa"/>
            </w:tcMar>
          </w:tcPr>
          <w:p w:rsidR="005A1D61" w14:paraId="1CDC2CA3" w14:textId="77777777">
            <w:r>
              <w:rPr>
                <w:b/>
                <w:sz w:val="24"/>
              </w:rPr>
              <w:t>VALUE</w:t>
            </w:r>
          </w:p>
        </w:tc>
      </w:tr>
      <w:tr w14:paraId="72D51D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37130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CE1F086" w14:textId="77777777">
            <w:r>
              <w:rPr>
                <w:sz w:val="20"/>
              </w:rPr>
              <w:t>^ANYONE have a business or a farm?</w:t>
            </w:r>
          </w:p>
        </w:tc>
      </w:tr>
      <w:tr w14:paraId="37BF57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DE278A" w14:textId="77777777">
            <w:r>
              <w:rPr>
                <w:b/>
                <w:sz w:val="24"/>
              </w:rPr>
              <w:t>FILL</w:t>
            </w:r>
          </w:p>
        </w:tc>
        <w:tc>
          <w:tcPr>
            <w:tcW w:w="5184" w:type="dxa"/>
            <w:vMerge w:val="restart"/>
            <w:tcMar>
              <w:top w:w="100" w:type="dxa"/>
              <w:left w:w="100" w:type="dxa"/>
              <w:bottom w:w="100" w:type="dxa"/>
              <w:right w:w="100" w:type="dxa"/>
            </w:tcMar>
          </w:tcPr>
          <w:p w:rsidR="005A1D61" w14:paraId="099FBDC4" w14:textId="77777777">
            <w:r>
              <w:rPr>
                <w:b/>
                <w:sz w:val="24"/>
              </w:rPr>
              <w:t>CONDITION</w:t>
            </w:r>
          </w:p>
        </w:tc>
        <w:tc>
          <w:tcPr>
            <w:tcW w:w="5184" w:type="dxa"/>
            <w:vMerge w:val="restart"/>
            <w:tcMar>
              <w:top w:w="100" w:type="dxa"/>
              <w:left w:w="100" w:type="dxa"/>
              <w:bottom w:w="100" w:type="dxa"/>
              <w:right w:w="100" w:type="dxa"/>
            </w:tcMar>
          </w:tcPr>
          <w:p w:rsidR="005A1D61" w14:paraId="503FB995" w14:textId="77777777">
            <w:r>
              <w:rPr>
                <w:b/>
                <w:sz w:val="24"/>
              </w:rPr>
              <w:t>VALUE</w:t>
            </w:r>
          </w:p>
        </w:tc>
      </w:tr>
      <w:tr w14:paraId="49452B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8CC98D" w14:textId="77777777">
            <w:r>
              <w:rPr>
                <w:b/>
                <w:sz w:val="24"/>
              </w:rPr>
              <w:t>ANYONE</w:t>
            </w:r>
          </w:p>
        </w:tc>
        <w:tc>
          <w:tcPr>
            <w:tcW w:w="5184" w:type="dxa"/>
            <w:vMerge w:val="restart"/>
            <w:tcMar>
              <w:top w:w="100" w:type="dxa"/>
              <w:left w:w="100" w:type="dxa"/>
              <w:bottom w:w="100" w:type="dxa"/>
              <w:right w:w="100" w:type="dxa"/>
            </w:tcMar>
          </w:tcPr>
          <w:p w:rsidR="005A1D61" w14:paraId="2E1D1053" w14:textId="77777777">
            <w:r>
              <w:rPr>
                <w:sz w:val="20"/>
              </w:rPr>
              <w:t>(PUPELIG==1 or PUPELIG==2 or PUPELIG==3 or PUPELIG==6) and PUEPCNT==1 and PULINENO==HURESPLI</w:t>
            </w:r>
          </w:p>
        </w:tc>
        <w:tc>
          <w:tcPr>
            <w:tcW w:w="5184" w:type="dxa"/>
            <w:vMerge w:val="restart"/>
            <w:tcMar>
              <w:top w:w="100" w:type="dxa"/>
              <w:left w:w="100" w:type="dxa"/>
              <w:bottom w:w="100" w:type="dxa"/>
              <w:right w:w="100" w:type="dxa"/>
            </w:tcMar>
          </w:tcPr>
          <w:p w:rsidR="005A1D61" w14:paraId="2C07FB6C" w14:textId="77777777">
            <w:r>
              <w:rPr>
                <w:sz w:val="20"/>
              </w:rPr>
              <w:t>Do you</w:t>
            </w:r>
          </w:p>
        </w:tc>
      </w:tr>
      <w:tr w14:paraId="599BEB53" w14:textId="77777777">
        <w:tblPrEx>
          <w:tblW w:w="0" w:type="auto"/>
          <w:tblLook w:val="04A0"/>
        </w:tblPrEx>
        <w:trPr>
          <w:trHeight w:val="269"/>
        </w:trPr>
        <w:tc>
          <w:tcPr>
            <w:tcW w:w="2592" w:type="dxa"/>
            <w:vMerge/>
            <w:tcMar>
              <w:top w:w="100" w:type="dxa"/>
              <w:left w:w="100" w:type="dxa"/>
              <w:bottom w:w="100" w:type="dxa"/>
              <w:right w:w="100" w:type="dxa"/>
            </w:tcMar>
          </w:tcPr>
          <w:p w:rsidR="005A1D61" w14:paraId="7DAAB7E9" w14:textId="77777777"/>
        </w:tc>
        <w:tc>
          <w:tcPr>
            <w:tcW w:w="5184" w:type="dxa"/>
            <w:tcMar>
              <w:top w:w="100" w:type="dxa"/>
              <w:left w:w="100" w:type="dxa"/>
              <w:bottom w:w="100" w:type="dxa"/>
              <w:right w:w="100" w:type="dxa"/>
            </w:tcMar>
          </w:tcPr>
          <w:p w:rsidR="005A1D61" w14:paraId="195E5AD6" w14:textId="77777777"/>
        </w:tc>
        <w:tc>
          <w:tcPr>
            <w:tcW w:w="5184" w:type="dxa"/>
            <w:tcMar>
              <w:top w:w="100" w:type="dxa"/>
              <w:left w:w="100" w:type="dxa"/>
              <w:bottom w:w="100" w:type="dxa"/>
              <w:right w:w="100" w:type="dxa"/>
            </w:tcMar>
          </w:tcPr>
          <w:p w:rsidR="005A1D61" w14:paraId="53CF7A84" w14:textId="77777777">
            <w:r>
              <w:rPr>
                <w:sz w:val="20"/>
              </w:rPr>
              <w:t>Does anyone in this household</w:t>
            </w:r>
          </w:p>
        </w:tc>
      </w:tr>
    </w:tbl>
    <w:p w:rsidR="005A1D61" w14:paraId="4D9FB308" w14:textId="77777777"/>
    <w:tbl>
      <w:tblPr>
        <w:tblStyle w:val="TableGrid"/>
        <w:tblW w:w="0" w:type="auto"/>
        <w:tblLook w:val="04A0"/>
      </w:tblPr>
      <w:tblGrid>
        <w:gridCol w:w="2590"/>
        <w:gridCol w:w="3885"/>
        <w:gridCol w:w="3885"/>
        <w:gridCol w:w="2590"/>
      </w:tblGrid>
      <w:tr w14:paraId="6C512FA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2A4189F" w14:textId="77777777">
            <w:r>
              <w:rPr>
                <w:b/>
                <w:sz w:val="30"/>
              </w:rPr>
              <w:t xml:space="preserve">BLOCK: BLKLABOR_FORCE / SCREEN: SC_BUS / </w:t>
            </w:r>
            <w:r>
              <w:rPr>
                <w:b/>
                <w:sz w:val="30"/>
              </w:rPr>
              <w:t>QUESTION: BUS_CPS / RESPONSE: RBUS_CPS (STANDARD, RADIOBUTTON)</w:t>
            </w:r>
          </w:p>
        </w:tc>
      </w:tr>
      <w:tr w14:paraId="3DE64D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9DF3BD" w14:textId="77777777">
            <w:r>
              <w:rPr>
                <w:b/>
                <w:sz w:val="24"/>
              </w:rPr>
              <w:t>ATTRIBUTE NAME</w:t>
            </w:r>
          </w:p>
        </w:tc>
        <w:tc>
          <w:tcPr>
            <w:tcW w:w="10368" w:type="dxa"/>
            <w:gridSpan w:val="3"/>
            <w:vMerge w:val="restart"/>
            <w:tcMar>
              <w:top w:w="100" w:type="dxa"/>
              <w:left w:w="100" w:type="dxa"/>
              <w:bottom w:w="100" w:type="dxa"/>
              <w:right w:w="100" w:type="dxa"/>
            </w:tcMar>
          </w:tcPr>
          <w:p w:rsidR="005A1D61" w14:paraId="239C4A97" w14:textId="77777777">
            <w:r>
              <w:rPr>
                <w:b/>
                <w:sz w:val="24"/>
              </w:rPr>
              <w:t>VALUE</w:t>
            </w:r>
          </w:p>
        </w:tc>
      </w:tr>
      <w:tr w14:paraId="51B5B0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42EF93" w14:textId="77777777">
            <w:r>
              <w:rPr>
                <w:sz w:val="20"/>
              </w:rPr>
              <w:t>RESPONSE VARIABLE</w:t>
            </w:r>
          </w:p>
        </w:tc>
        <w:tc>
          <w:tcPr>
            <w:tcW w:w="10368" w:type="dxa"/>
            <w:gridSpan w:val="3"/>
            <w:vMerge w:val="restart"/>
            <w:tcMar>
              <w:top w:w="100" w:type="dxa"/>
              <w:left w:w="100" w:type="dxa"/>
              <w:bottom w:w="100" w:type="dxa"/>
              <w:right w:w="100" w:type="dxa"/>
            </w:tcMar>
          </w:tcPr>
          <w:p w:rsidR="005A1D61" w14:paraId="6DEDAA93" w14:textId="77777777">
            <w:r>
              <w:rPr>
                <w:sz w:val="20"/>
              </w:rPr>
              <w:t>HUBUS</w:t>
            </w:r>
          </w:p>
        </w:tc>
      </w:tr>
      <w:tr w14:paraId="10E34A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4F7BBC" w14:textId="77777777">
            <w:r>
              <w:rPr>
                <w:sz w:val="20"/>
              </w:rPr>
              <w:t>ANSWER LIST</w:t>
            </w:r>
          </w:p>
        </w:tc>
        <w:tc>
          <w:tcPr>
            <w:tcW w:w="10368" w:type="dxa"/>
            <w:gridSpan w:val="3"/>
            <w:vMerge w:val="restart"/>
            <w:tcMar>
              <w:top w:w="100" w:type="dxa"/>
              <w:left w:w="100" w:type="dxa"/>
              <w:bottom w:w="100" w:type="dxa"/>
              <w:right w:w="100" w:type="dxa"/>
            </w:tcMar>
          </w:tcPr>
          <w:p w:rsidR="005A1D61" w14:paraId="7E4AA685" w14:textId="77777777">
            <w:r>
              <w:rPr>
                <w:sz w:val="20"/>
              </w:rPr>
              <w:t>TYESNO</w:t>
            </w:r>
          </w:p>
        </w:tc>
      </w:tr>
      <w:tr w14:paraId="55D975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B1F3BF" w14:textId="77777777">
            <w:r>
              <w:rPr>
                <w:b/>
                <w:sz w:val="24"/>
              </w:rPr>
              <w:t>ANSWER LIST OPTIONS</w:t>
            </w:r>
          </w:p>
        </w:tc>
        <w:tc>
          <w:tcPr>
            <w:tcW w:w="3888" w:type="dxa"/>
            <w:vMerge w:val="restart"/>
            <w:tcMar>
              <w:top w:w="100" w:type="dxa"/>
              <w:left w:w="100" w:type="dxa"/>
              <w:bottom w:w="100" w:type="dxa"/>
              <w:right w:w="100" w:type="dxa"/>
            </w:tcMar>
          </w:tcPr>
          <w:p w:rsidR="005A1D61" w14:paraId="17E0E59E" w14:textId="77777777">
            <w:r>
              <w:rPr>
                <w:b/>
                <w:sz w:val="24"/>
              </w:rPr>
              <w:t>DISPLAY NAME</w:t>
            </w:r>
          </w:p>
        </w:tc>
        <w:tc>
          <w:tcPr>
            <w:tcW w:w="3888" w:type="dxa"/>
            <w:vMerge w:val="restart"/>
            <w:tcMar>
              <w:top w:w="100" w:type="dxa"/>
              <w:left w:w="100" w:type="dxa"/>
              <w:bottom w:w="100" w:type="dxa"/>
              <w:right w:w="100" w:type="dxa"/>
            </w:tcMar>
          </w:tcPr>
          <w:p w:rsidR="005A1D61" w14:paraId="29D5A25C" w14:textId="77777777">
            <w:r>
              <w:rPr>
                <w:b/>
                <w:sz w:val="24"/>
              </w:rPr>
              <w:t>STORED VALUE</w:t>
            </w:r>
          </w:p>
        </w:tc>
        <w:tc>
          <w:tcPr>
            <w:tcW w:w="2592" w:type="dxa"/>
            <w:vMerge w:val="restart"/>
            <w:tcMar>
              <w:top w:w="100" w:type="dxa"/>
              <w:left w:w="100" w:type="dxa"/>
              <w:bottom w:w="100" w:type="dxa"/>
              <w:right w:w="100" w:type="dxa"/>
            </w:tcMar>
          </w:tcPr>
          <w:p w:rsidR="005A1D61" w14:paraId="03C27399" w14:textId="77777777">
            <w:r>
              <w:rPr>
                <w:b/>
                <w:sz w:val="24"/>
              </w:rPr>
              <w:t>VARIABLE</w:t>
            </w:r>
          </w:p>
        </w:tc>
      </w:tr>
      <w:tr w14:paraId="01F1DFDE" w14:textId="77777777">
        <w:tblPrEx>
          <w:tblW w:w="0" w:type="auto"/>
          <w:tblLook w:val="04A0"/>
        </w:tblPrEx>
        <w:trPr>
          <w:trHeight w:val="269"/>
        </w:trPr>
        <w:tc>
          <w:tcPr>
            <w:tcW w:w="2592" w:type="dxa"/>
            <w:vMerge/>
            <w:tcMar>
              <w:top w:w="100" w:type="dxa"/>
              <w:left w:w="100" w:type="dxa"/>
              <w:bottom w:w="100" w:type="dxa"/>
              <w:right w:w="100" w:type="dxa"/>
            </w:tcMar>
          </w:tcPr>
          <w:p w:rsidR="005A1D61" w14:paraId="12850196" w14:textId="77777777"/>
        </w:tc>
        <w:tc>
          <w:tcPr>
            <w:tcW w:w="3888" w:type="dxa"/>
            <w:vMerge w:val="restart"/>
            <w:tcMar>
              <w:top w:w="100" w:type="dxa"/>
              <w:left w:w="100" w:type="dxa"/>
              <w:bottom w:w="100" w:type="dxa"/>
              <w:right w:w="100" w:type="dxa"/>
            </w:tcMar>
          </w:tcPr>
          <w:p w:rsidR="005A1D61" w14:paraId="139A9BC1" w14:textId="77777777">
            <w:r>
              <w:rPr>
                <w:sz w:val="20"/>
              </w:rPr>
              <w:t>Yes</w:t>
            </w:r>
          </w:p>
        </w:tc>
        <w:tc>
          <w:tcPr>
            <w:tcW w:w="3888" w:type="dxa"/>
            <w:vMerge w:val="restart"/>
            <w:tcMar>
              <w:top w:w="100" w:type="dxa"/>
              <w:left w:w="100" w:type="dxa"/>
              <w:bottom w:w="100" w:type="dxa"/>
              <w:right w:w="100" w:type="dxa"/>
            </w:tcMar>
          </w:tcPr>
          <w:p w:rsidR="005A1D61" w14:paraId="2D5600CC" w14:textId="77777777">
            <w:r>
              <w:rPr>
                <w:sz w:val="20"/>
              </w:rPr>
              <w:t>1</w:t>
            </w:r>
          </w:p>
        </w:tc>
        <w:tc>
          <w:tcPr>
            <w:tcW w:w="2592" w:type="dxa"/>
            <w:vMerge w:val="restart"/>
            <w:tcMar>
              <w:top w:w="100" w:type="dxa"/>
              <w:left w:w="100" w:type="dxa"/>
              <w:bottom w:w="100" w:type="dxa"/>
              <w:right w:w="100" w:type="dxa"/>
            </w:tcMar>
          </w:tcPr>
          <w:p w:rsidR="005A1D61" w14:paraId="5769691A" w14:textId="77777777"/>
        </w:tc>
      </w:tr>
      <w:tr w14:paraId="0F6F798B" w14:textId="77777777">
        <w:tblPrEx>
          <w:tblW w:w="0" w:type="auto"/>
          <w:tblLook w:val="04A0"/>
        </w:tblPrEx>
        <w:trPr>
          <w:trHeight w:val="269"/>
        </w:trPr>
        <w:tc>
          <w:tcPr>
            <w:tcW w:w="2592" w:type="dxa"/>
            <w:vMerge/>
            <w:tcMar>
              <w:top w:w="100" w:type="dxa"/>
              <w:left w:w="100" w:type="dxa"/>
              <w:bottom w:w="100" w:type="dxa"/>
              <w:right w:w="100" w:type="dxa"/>
            </w:tcMar>
          </w:tcPr>
          <w:p w:rsidR="005A1D61" w14:paraId="3725FDD3" w14:textId="77777777"/>
        </w:tc>
        <w:tc>
          <w:tcPr>
            <w:tcW w:w="3888" w:type="dxa"/>
            <w:tcMar>
              <w:top w:w="100" w:type="dxa"/>
              <w:left w:w="100" w:type="dxa"/>
              <w:bottom w:w="100" w:type="dxa"/>
              <w:right w:w="100" w:type="dxa"/>
            </w:tcMar>
          </w:tcPr>
          <w:p w:rsidR="005A1D61" w14:paraId="478747A5" w14:textId="77777777">
            <w:r>
              <w:rPr>
                <w:sz w:val="20"/>
              </w:rPr>
              <w:t>No</w:t>
            </w:r>
          </w:p>
        </w:tc>
        <w:tc>
          <w:tcPr>
            <w:tcW w:w="3888" w:type="dxa"/>
            <w:tcMar>
              <w:top w:w="100" w:type="dxa"/>
              <w:left w:w="100" w:type="dxa"/>
              <w:bottom w:w="100" w:type="dxa"/>
              <w:right w:w="100" w:type="dxa"/>
            </w:tcMar>
          </w:tcPr>
          <w:p w:rsidR="005A1D61" w14:paraId="2BD45411" w14:textId="77777777">
            <w:r>
              <w:rPr>
                <w:sz w:val="20"/>
              </w:rPr>
              <w:t>2</w:t>
            </w:r>
          </w:p>
        </w:tc>
        <w:tc>
          <w:tcPr>
            <w:tcW w:w="2592" w:type="dxa"/>
            <w:tcMar>
              <w:top w:w="100" w:type="dxa"/>
              <w:left w:w="100" w:type="dxa"/>
              <w:bottom w:w="100" w:type="dxa"/>
              <w:right w:w="100" w:type="dxa"/>
            </w:tcMar>
          </w:tcPr>
          <w:p w:rsidR="005A1D61" w14:paraId="0BA9E2D3" w14:textId="77777777"/>
        </w:tc>
      </w:tr>
    </w:tbl>
    <w:p w:rsidR="005A1D61" w14:paraId="42968883" w14:textId="77777777"/>
    <w:tbl>
      <w:tblPr>
        <w:tblStyle w:val="TableGrid"/>
        <w:tblW w:w="0" w:type="auto"/>
        <w:tblLook w:val="04A0"/>
      </w:tblPr>
      <w:tblGrid>
        <w:gridCol w:w="2591"/>
        <w:gridCol w:w="10359"/>
      </w:tblGrid>
      <w:tr w14:paraId="2963348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3FFDA37" w14:textId="77777777">
            <w:r>
              <w:rPr>
                <w:b/>
                <w:sz w:val="30"/>
              </w:rPr>
              <w:t xml:space="preserve">BLOCK: BLKLABOR_FORCE / SCREEN: SC_BUSL / </w:t>
            </w:r>
            <w:r>
              <w:rPr>
                <w:b/>
                <w:sz w:val="30"/>
              </w:rPr>
              <w:t>QUESTION: BUSL_CPS (ROSTER, USAGE)</w:t>
            </w:r>
          </w:p>
        </w:tc>
      </w:tr>
      <w:tr w14:paraId="3E36C3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E373B0" w14:textId="77777777">
            <w:r>
              <w:rPr>
                <w:b/>
                <w:sz w:val="24"/>
              </w:rPr>
              <w:t>ATTRIBUTE NAME</w:t>
            </w:r>
          </w:p>
        </w:tc>
        <w:tc>
          <w:tcPr>
            <w:tcW w:w="10368" w:type="dxa"/>
            <w:vMerge w:val="restart"/>
            <w:tcMar>
              <w:top w:w="100" w:type="dxa"/>
              <w:left w:w="100" w:type="dxa"/>
              <w:bottom w:w="100" w:type="dxa"/>
              <w:right w:w="100" w:type="dxa"/>
            </w:tcMar>
          </w:tcPr>
          <w:p w:rsidR="005A1D61" w14:paraId="79DA13CE" w14:textId="77777777">
            <w:r>
              <w:rPr>
                <w:b/>
                <w:sz w:val="24"/>
              </w:rPr>
              <w:t>VALUE</w:t>
            </w:r>
          </w:p>
        </w:tc>
      </w:tr>
      <w:tr w14:paraId="0994B1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E82459" w14:textId="77777777">
            <w:r>
              <w:rPr>
                <w:sz w:val="20"/>
              </w:rPr>
              <w:t>INTERNET QUESTION WORDING</w:t>
            </w:r>
          </w:p>
        </w:tc>
        <w:tc>
          <w:tcPr>
            <w:tcW w:w="10368" w:type="dxa"/>
            <w:vMerge w:val="restart"/>
            <w:tcMar>
              <w:top w:w="100" w:type="dxa"/>
              <w:left w:w="100" w:type="dxa"/>
              <w:bottom w:w="100" w:type="dxa"/>
              <w:right w:w="100" w:type="dxa"/>
            </w:tcMar>
          </w:tcPr>
          <w:p w:rsidR="005A1D61" w14:paraId="45C74AFD" w14:textId="77777777">
            <w:r>
              <w:rPr>
                <w:sz w:val="20"/>
              </w:rPr>
              <w:t>Whose business or farm is it?</w:t>
            </w:r>
          </w:p>
        </w:tc>
      </w:tr>
      <w:tr w14:paraId="5B1D39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793379" w14:textId="77777777">
            <w:r>
              <w:rPr>
                <w:sz w:val="20"/>
              </w:rPr>
              <w:t>MASTER ROSTER TO DISPLAY</w:t>
            </w:r>
          </w:p>
        </w:tc>
        <w:tc>
          <w:tcPr>
            <w:tcW w:w="10368" w:type="dxa"/>
            <w:vMerge w:val="restart"/>
            <w:tcMar>
              <w:top w:w="100" w:type="dxa"/>
              <w:left w:w="100" w:type="dxa"/>
              <w:bottom w:w="100" w:type="dxa"/>
              <w:right w:w="100" w:type="dxa"/>
            </w:tcMar>
          </w:tcPr>
          <w:p w:rsidR="005A1D61" w14:paraId="4CB872E9" w14:textId="77777777">
            <w:r>
              <w:rPr>
                <w:sz w:val="20"/>
              </w:rPr>
              <w:t>CPS_MASTER_ROSTER</w:t>
            </w:r>
          </w:p>
        </w:tc>
      </w:tr>
      <w:tr w14:paraId="61E4D104" w14:textId="77777777">
        <w:tblPrEx>
          <w:tblW w:w="0" w:type="auto"/>
          <w:tblLook w:val="04A0"/>
        </w:tblPrEx>
        <w:trPr>
          <w:trHeight w:val="269"/>
        </w:trPr>
        <w:tc>
          <w:tcPr>
            <w:tcW w:w="2592" w:type="dxa"/>
            <w:tcMar>
              <w:top w:w="100" w:type="dxa"/>
              <w:left w:w="100" w:type="dxa"/>
              <w:bottom w:w="100" w:type="dxa"/>
              <w:right w:w="100" w:type="dxa"/>
            </w:tcMar>
          </w:tcPr>
          <w:p w:rsidR="005A1D61" w14:paraId="0B282A3B" w14:textId="77777777">
            <w:r>
              <w:rPr>
                <w:sz w:val="20"/>
              </w:rPr>
              <w:t>ROSTER RESTRICTION LOGIC</w:t>
            </w:r>
          </w:p>
        </w:tc>
        <w:tc>
          <w:tcPr>
            <w:tcW w:w="10368" w:type="dxa"/>
            <w:tcMar>
              <w:top w:w="100" w:type="dxa"/>
              <w:left w:w="100" w:type="dxa"/>
              <w:bottom w:w="100" w:type="dxa"/>
              <w:right w:w="100" w:type="dxa"/>
            </w:tcMar>
          </w:tcPr>
          <w:p w:rsidR="005A1D61" w14:paraId="1EE8BE9A" w14:textId="77777777">
            <w:r>
              <w:rPr>
                <w:sz w:val="20"/>
              </w:rPr>
              <w:t>PUHHMEM == "1" and PUAGE &gt;= 16</w:t>
            </w:r>
          </w:p>
        </w:tc>
      </w:tr>
    </w:tbl>
    <w:p w:rsidR="005A1D61" w14:paraId="223373B3" w14:textId="77777777"/>
    <w:tbl>
      <w:tblPr>
        <w:tblStyle w:val="TableGrid"/>
        <w:tblW w:w="0" w:type="auto"/>
        <w:tblLook w:val="04A0"/>
      </w:tblPr>
      <w:tblGrid>
        <w:gridCol w:w="2589"/>
        <w:gridCol w:w="3887"/>
        <w:gridCol w:w="3885"/>
        <w:gridCol w:w="2589"/>
      </w:tblGrid>
      <w:tr w14:paraId="7E74A87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AEA6D6D" w14:textId="77777777">
            <w:r>
              <w:rPr>
                <w:b/>
                <w:sz w:val="30"/>
              </w:rPr>
              <w:t xml:space="preserve">BLOCK: BLKLABOR_FORCE / SCREEN: </w:t>
            </w:r>
            <w:r>
              <w:rPr>
                <w:b/>
                <w:sz w:val="30"/>
              </w:rPr>
              <w:t>SC_BUSL / QUESTION: BUSL_CPS / RESPONSE: RBUSL_CPS (STANDARD, CHECKBOX)</w:t>
            </w:r>
          </w:p>
        </w:tc>
      </w:tr>
      <w:tr w14:paraId="7F15BF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6ED995" w14:textId="77777777">
            <w:r>
              <w:rPr>
                <w:b/>
                <w:sz w:val="24"/>
              </w:rPr>
              <w:t>ATTRIBUTE NAME</w:t>
            </w:r>
          </w:p>
        </w:tc>
        <w:tc>
          <w:tcPr>
            <w:tcW w:w="10368" w:type="dxa"/>
            <w:gridSpan w:val="3"/>
            <w:vMerge w:val="restart"/>
            <w:tcMar>
              <w:top w:w="100" w:type="dxa"/>
              <w:left w:w="100" w:type="dxa"/>
              <w:bottom w:w="100" w:type="dxa"/>
              <w:right w:w="100" w:type="dxa"/>
            </w:tcMar>
          </w:tcPr>
          <w:p w:rsidR="005A1D61" w14:paraId="239DFD93" w14:textId="77777777">
            <w:r>
              <w:rPr>
                <w:b/>
                <w:sz w:val="24"/>
              </w:rPr>
              <w:t>VALUE</w:t>
            </w:r>
          </w:p>
        </w:tc>
      </w:tr>
      <w:tr w14:paraId="054CD0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503178" w14:textId="77777777">
            <w:r>
              <w:rPr>
                <w:sz w:val="20"/>
              </w:rPr>
              <w:t>ANSWER LIST</w:t>
            </w:r>
          </w:p>
        </w:tc>
        <w:tc>
          <w:tcPr>
            <w:tcW w:w="10368" w:type="dxa"/>
            <w:gridSpan w:val="3"/>
            <w:vMerge w:val="restart"/>
            <w:tcMar>
              <w:top w:w="100" w:type="dxa"/>
              <w:left w:w="100" w:type="dxa"/>
              <w:bottom w:w="100" w:type="dxa"/>
              <w:right w:w="100" w:type="dxa"/>
            </w:tcMar>
          </w:tcPr>
          <w:p w:rsidR="005A1D61" w14:paraId="1F867BEC" w14:textId="77777777">
            <w:r>
              <w:rPr>
                <w:sz w:val="20"/>
              </w:rPr>
              <w:t>TROSTER_BUS</w:t>
            </w:r>
          </w:p>
        </w:tc>
      </w:tr>
      <w:tr w14:paraId="3122A0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E67B9C" w14:textId="77777777">
            <w:r>
              <w:rPr>
                <w:b/>
                <w:sz w:val="24"/>
              </w:rPr>
              <w:t>ANSWER LIST OPTIONS</w:t>
            </w:r>
          </w:p>
        </w:tc>
        <w:tc>
          <w:tcPr>
            <w:tcW w:w="3888" w:type="dxa"/>
            <w:vMerge w:val="restart"/>
            <w:tcMar>
              <w:top w:w="100" w:type="dxa"/>
              <w:left w:w="100" w:type="dxa"/>
              <w:bottom w:w="100" w:type="dxa"/>
              <w:right w:w="100" w:type="dxa"/>
            </w:tcMar>
          </w:tcPr>
          <w:p w:rsidR="005A1D61" w14:paraId="1B20FEB8" w14:textId="77777777">
            <w:r>
              <w:rPr>
                <w:b/>
                <w:sz w:val="24"/>
              </w:rPr>
              <w:t>DISPLAY NAME</w:t>
            </w:r>
          </w:p>
        </w:tc>
        <w:tc>
          <w:tcPr>
            <w:tcW w:w="3888" w:type="dxa"/>
            <w:vMerge w:val="restart"/>
            <w:tcMar>
              <w:top w:w="100" w:type="dxa"/>
              <w:left w:w="100" w:type="dxa"/>
              <w:bottom w:w="100" w:type="dxa"/>
              <w:right w:w="100" w:type="dxa"/>
            </w:tcMar>
          </w:tcPr>
          <w:p w:rsidR="005A1D61" w14:paraId="5BD893D0" w14:textId="77777777">
            <w:r>
              <w:rPr>
                <w:b/>
                <w:sz w:val="24"/>
              </w:rPr>
              <w:t>STORED VALUE</w:t>
            </w:r>
          </w:p>
        </w:tc>
        <w:tc>
          <w:tcPr>
            <w:tcW w:w="2592" w:type="dxa"/>
            <w:vMerge w:val="restart"/>
            <w:tcMar>
              <w:top w:w="100" w:type="dxa"/>
              <w:left w:w="100" w:type="dxa"/>
              <w:bottom w:w="100" w:type="dxa"/>
              <w:right w:w="100" w:type="dxa"/>
            </w:tcMar>
          </w:tcPr>
          <w:p w:rsidR="005A1D61" w14:paraId="1EAB6A88" w14:textId="77777777">
            <w:r>
              <w:rPr>
                <w:b/>
                <w:sz w:val="24"/>
              </w:rPr>
              <w:t>VARIABLE</w:t>
            </w:r>
          </w:p>
        </w:tc>
      </w:tr>
      <w:tr w14:paraId="53208A71" w14:textId="77777777">
        <w:tblPrEx>
          <w:tblW w:w="0" w:type="auto"/>
          <w:tblLook w:val="04A0"/>
        </w:tblPrEx>
        <w:trPr>
          <w:trHeight w:val="269"/>
        </w:trPr>
        <w:tc>
          <w:tcPr>
            <w:tcW w:w="2592" w:type="dxa"/>
            <w:vMerge/>
            <w:tcMar>
              <w:top w:w="100" w:type="dxa"/>
              <w:left w:w="100" w:type="dxa"/>
              <w:bottom w:w="100" w:type="dxa"/>
              <w:right w:w="100" w:type="dxa"/>
            </w:tcMar>
          </w:tcPr>
          <w:p w:rsidR="005A1D61" w14:paraId="186D5D7B" w14:textId="77777777"/>
        </w:tc>
        <w:tc>
          <w:tcPr>
            <w:tcW w:w="3888" w:type="dxa"/>
            <w:tcMar>
              <w:top w:w="100" w:type="dxa"/>
              <w:left w:w="100" w:type="dxa"/>
              <w:bottom w:w="100" w:type="dxa"/>
              <w:right w:w="100" w:type="dxa"/>
            </w:tcMar>
          </w:tcPr>
          <w:p w:rsidR="005A1D61" w14:paraId="36A7FC8B" w14:textId="77777777">
            <w:r>
              <w:rPr>
                <w:sz w:val="20"/>
              </w:rPr>
              <w:t>{{model.PUFNAME}} {{model.PULNAME}}</w:t>
            </w:r>
          </w:p>
        </w:tc>
        <w:tc>
          <w:tcPr>
            <w:tcW w:w="3888" w:type="dxa"/>
            <w:tcMar>
              <w:top w:w="100" w:type="dxa"/>
              <w:left w:w="100" w:type="dxa"/>
              <w:bottom w:w="100" w:type="dxa"/>
              <w:right w:w="100" w:type="dxa"/>
            </w:tcMar>
          </w:tcPr>
          <w:p w:rsidR="005A1D61" w14:paraId="65903790" w14:textId="77777777">
            <w:r>
              <w:rPr>
                <w:sz w:val="20"/>
              </w:rPr>
              <w:t>{"var":"model.PULINENO"}</w:t>
            </w:r>
          </w:p>
        </w:tc>
        <w:tc>
          <w:tcPr>
            <w:tcW w:w="2592" w:type="dxa"/>
            <w:tcMar>
              <w:top w:w="100" w:type="dxa"/>
              <w:left w:w="100" w:type="dxa"/>
              <w:bottom w:w="100" w:type="dxa"/>
              <w:right w:w="100" w:type="dxa"/>
            </w:tcMar>
          </w:tcPr>
          <w:p w:rsidR="005A1D61" w14:paraId="68B06BB2" w14:textId="77777777">
            <w:r>
              <w:rPr>
                <w:sz w:val="20"/>
              </w:rPr>
              <w:t>HUBUSL</w:t>
            </w:r>
          </w:p>
        </w:tc>
      </w:tr>
    </w:tbl>
    <w:p w:rsidR="005A1D61" w14:paraId="226BF7C8" w14:textId="77777777"/>
    <w:tbl>
      <w:tblPr>
        <w:tblStyle w:val="TableGrid"/>
        <w:tblW w:w="0" w:type="auto"/>
        <w:tblLook w:val="04A0"/>
      </w:tblPr>
      <w:tblGrid>
        <w:gridCol w:w="2591"/>
        <w:gridCol w:w="10359"/>
      </w:tblGrid>
      <w:tr w14:paraId="5465731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30D6842" w14:textId="77777777">
            <w:r>
              <w:rPr>
                <w:b/>
                <w:sz w:val="30"/>
              </w:rPr>
              <w:t>BLOCK: BLKLABOR_FORCE / BLOCK: BLKLABOR_FORCE-BLKLABOR_FORCE_PERSON / SCREEN: LABOR_FORCE_PERSON_START SCREEN / QUESTION: LFP_INTRO (STANDARD)</w:t>
            </w:r>
          </w:p>
        </w:tc>
      </w:tr>
      <w:tr w14:paraId="2B70CD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FCD4EE" w14:textId="77777777">
            <w:r>
              <w:rPr>
                <w:b/>
                <w:sz w:val="24"/>
              </w:rPr>
              <w:t>ATTRIBUTE NAME</w:t>
            </w:r>
          </w:p>
        </w:tc>
        <w:tc>
          <w:tcPr>
            <w:tcW w:w="10368" w:type="dxa"/>
            <w:vMerge w:val="restart"/>
            <w:tcMar>
              <w:top w:w="100" w:type="dxa"/>
              <w:left w:w="100" w:type="dxa"/>
              <w:bottom w:w="100" w:type="dxa"/>
              <w:right w:w="100" w:type="dxa"/>
            </w:tcMar>
          </w:tcPr>
          <w:p w:rsidR="005A1D61" w14:paraId="4881824E" w14:textId="77777777">
            <w:r>
              <w:rPr>
                <w:b/>
                <w:sz w:val="24"/>
              </w:rPr>
              <w:t>VALUE</w:t>
            </w:r>
          </w:p>
        </w:tc>
      </w:tr>
      <w:tr w14:paraId="45C8430B" w14:textId="77777777">
        <w:tblPrEx>
          <w:tblW w:w="0" w:type="auto"/>
          <w:tblLook w:val="04A0"/>
        </w:tblPrEx>
        <w:trPr>
          <w:trHeight w:val="269"/>
        </w:trPr>
        <w:tc>
          <w:tcPr>
            <w:tcW w:w="2592" w:type="dxa"/>
            <w:tcMar>
              <w:top w:w="100" w:type="dxa"/>
              <w:left w:w="100" w:type="dxa"/>
              <w:bottom w:w="100" w:type="dxa"/>
              <w:right w:w="100" w:type="dxa"/>
            </w:tcMar>
          </w:tcPr>
          <w:p w:rsidR="005A1D61" w14:paraId="219B5314" w14:textId="77777777">
            <w:r>
              <w:rPr>
                <w:sz w:val="20"/>
              </w:rPr>
              <w:t>INTERNET QUESTION WORDING</w:t>
            </w:r>
          </w:p>
        </w:tc>
        <w:tc>
          <w:tcPr>
            <w:tcW w:w="10368" w:type="dxa"/>
            <w:tcMar>
              <w:top w:w="100" w:type="dxa"/>
              <w:left w:w="100" w:type="dxa"/>
              <w:bottom w:w="100" w:type="dxa"/>
              <w:right w:w="100" w:type="dxa"/>
            </w:tcMar>
          </w:tcPr>
          <w:p w:rsidR="005A1D61" w14:paraId="5ECEFCE2" w14:textId="77777777">
            <w:r>
              <w:rPr>
                <w:sz w:val="20"/>
              </w:rPr>
              <w:t xml:space="preserve">Now, we are going to ask </w:t>
            </w:r>
            <w:r>
              <w:rPr>
                <w:sz w:val="20"/>
              </w:rPr>
              <w:t>about {{model.PUFNAME}} {{model.PULNAME}}.</w:t>
            </w:r>
          </w:p>
        </w:tc>
      </w:tr>
    </w:tbl>
    <w:p w:rsidR="005A1D61" w14:paraId="2EC0C7C7" w14:textId="77777777"/>
    <w:tbl>
      <w:tblPr>
        <w:tblStyle w:val="TableGrid"/>
        <w:tblW w:w="0" w:type="auto"/>
        <w:tblLook w:val="04A0"/>
      </w:tblPr>
      <w:tblGrid>
        <w:gridCol w:w="2590"/>
        <w:gridCol w:w="5179"/>
        <w:gridCol w:w="5181"/>
      </w:tblGrid>
      <w:tr w14:paraId="4C3A14E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4BCDB69" w14:textId="77777777">
            <w:r>
              <w:rPr>
                <w:b/>
                <w:sz w:val="30"/>
              </w:rPr>
              <w:t>BLOCK: BLKLABOR_FORCE / BLOCK: BLKLABOR_FORCE-BLKLABOR_FORCE_PERSON / BLOCK: BLKLABOR_FORCE-BLKLABOR_FORCE_PERSON-BWORKING / SCREEN: SC_WORK / QUESTION: WORK_CPS (STANDARD)</w:t>
            </w:r>
          </w:p>
        </w:tc>
      </w:tr>
      <w:tr w14:paraId="46D179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3FA505" w14:textId="77777777">
            <w:r>
              <w:rPr>
                <w:b/>
                <w:sz w:val="24"/>
              </w:rPr>
              <w:t>ATTRIBUTE NAME</w:t>
            </w:r>
          </w:p>
        </w:tc>
        <w:tc>
          <w:tcPr>
            <w:tcW w:w="10368" w:type="dxa"/>
            <w:gridSpan w:val="2"/>
            <w:vMerge w:val="restart"/>
            <w:tcMar>
              <w:top w:w="100" w:type="dxa"/>
              <w:left w:w="100" w:type="dxa"/>
              <w:bottom w:w="100" w:type="dxa"/>
              <w:right w:w="100" w:type="dxa"/>
            </w:tcMar>
          </w:tcPr>
          <w:p w:rsidR="005A1D61" w14:paraId="03AAB43F" w14:textId="77777777">
            <w:r>
              <w:rPr>
                <w:b/>
                <w:sz w:val="24"/>
              </w:rPr>
              <w:t>VALUE</w:t>
            </w:r>
          </w:p>
        </w:tc>
      </w:tr>
      <w:tr w14:paraId="0AA4A4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1EC3D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04BE533" w14:textId="77777777">
            <w:r>
              <w:rPr>
                <w:sz w:val="20"/>
              </w:rPr>
              <w:t>^WHATWEEK, did ^TNAME do ANY work for ^PAYPROFIT?</w:t>
            </w:r>
          </w:p>
        </w:tc>
      </w:tr>
      <w:tr w14:paraId="1BD81B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394E38" w14:textId="77777777">
            <w:r>
              <w:rPr>
                <w:b/>
                <w:sz w:val="24"/>
              </w:rPr>
              <w:t>FILL</w:t>
            </w:r>
          </w:p>
        </w:tc>
        <w:tc>
          <w:tcPr>
            <w:tcW w:w="5184" w:type="dxa"/>
            <w:vMerge w:val="restart"/>
            <w:tcMar>
              <w:top w:w="100" w:type="dxa"/>
              <w:left w:w="100" w:type="dxa"/>
              <w:bottom w:w="100" w:type="dxa"/>
              <w:right w:w="100" w:type="dxa"/>
            </w:tcMar>
          </w:tcPr>
          <w:p w:rsidR="005A1D61" w14:paraId="567A9814" w14:textId="77777777">
            <w:r>
              <w:rPr>
                <w:b/>
                <w:sz w:val="24"/>
              </w:rPr>
              <w:t>CONDITION</w:t>
            </w:r>
          </w:p>
        </w:tc>
        <w:tc>
          <w:tcPr>
            <w:tcW w:w="5184" w:type="dxa"/>
            <w:vMerge w:val="restart"/>
            <w:tcMar>
              <w:top w:w="100" w:type="dxa"/>
              <w:left w:w="100" w:type="dxa"/>
              <w:bottom w:w="100" w:type="dxa"/>
              <w:right w:w="100" w:type="dxa"/>
            </w:tcMar>
          </w:tcPr>
          <w:p w:rsidR="005A1D61" w14:paraId="38291A06" w14:textId="77777777">
            <w:r>
              <w:rPr>
                <w:b/>
                <w:sz w:val="24"/>
              </w:rPr>
              <w:t>VALUE</w:t>
            </w:r>
          </w:p>
        </w:tc>
      </w:tr>
      <w:tr w14:paraId="26D3B8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942310" w14:textId="77777777">
            <w:r>
              <w:rPr>
                <w:b/>
                <w:sz w:val="24"/>
              </w:rPr>
              <w:t>PAYPROFIT</w:t>
            </w:r>
          </w:p>
        </w:tc>
        <w:tc>
          <w:tcPr>
            <w:tcW w:w="5184" w:type="dxa"/>
            <w:vMerge w:val="restart"/>
            <w:tcMar>
              <w:top w:w="100" w:type="dxa"/>
              <w:left w:w="100" w:type="dxa"/>
              <w:bottom w:w="100" w:type="dxa"/>
              <w:right w:w="100" w:type="dxa"/>
            </w:tcMar>
          </w:tcPr>
          <w:p w:rsidR="005A1D61" w14:paraId="6A11F141" w14:textId="77777777">
            <w:r>
              <w:rPr>
                <w:sz w:val="20"/>
              </w:rPr>
              <w:t>HUBUS=="1"</w:t>
            </w:r>
          </w:p>
        </w:tc>
        <w:tc>
          <w:tcPr>
            <w:tcW w:w="5184" w:type="dxa"/>
            <w:vMerge w:val="restart"/>
            <w:tcMar>
              <w:top w:w="100" w:type="dxa"/>
              <w:left w:w="100" w:type="dxa"/>
              <w:bottom w:w="100" w:type="dxa"/>
              <w:right w:w="100" w:type="dxa"/>
            </w:tcMar>
          </w:tcPr>
          <w:p w:rsidR="005A1D61" w14:paraId="4D613FA7" w14:textId="77777777">
            <w:r>
              <w:rPr>
                <w:sz w:val="20"/>
              </w:rPr>
              <w:t>either pay or profit</w:t>
            </w:r>
          </w:p>
        </w:tc>
      </w:tr>
      <w:tr w14:paraId="3AE8C36F" w14:textId="77777777">
        <w:tblPrEx>
          <w:tblW w:w="0" w:type="auto"/>
          <w:tblLook w:val="04A0"/>
        </w:tblPrEx>
        <w:trPr>
          <w:trHeight w:val="269"/>
        </w:trPr>
        <w:tc>
          <w:tcPr>
            <w:tcW w:w="2592" w:type="dxa"/>
            <w:vMerge/>
            <w:tcMar>
              <w:top w:w="100" w:type="dxa"/>
              <w:left w:w="100" w:type="dxa"/>
              <w:bottom w:w="100" w:type="dxa"/>
              <w:right w:w="100" w:type="dxa"/>
            </w:tcMar>
          </w:tcPr>
          <w:p w:rsidR="005A1D61" w14:paraId="2367F644" w14:textId="77777777"/>
        </w:tc>
        <w:tc>
          <w:tcPr>
            <w:tcW w:w="5184" w:type="dxa"/>
            <w:vMerge w:val="restart"/>
            <w:tcMar>
              <w:top w:w="100" w:type="dxa"/>
              <w:left w:w="100" w:type="dxa"/>
              <w:bottom w:w="100" w:type="dxa"/>
              <w:right w:w="100" w:type="dxa"/>
            </w:tcMar>
          </w:tcPr>
          <w:p w:rsidR="005A1D61" w14:paraId="665F4B78" w14:textId="77777777"/>
        </w:tc>
        <w:tc>
          <w:tcPr>
            <w:tcW w:w="5184" w:type="dxa"/>
            <w:vMerge w:val="restart"/>
            <w:tcMar>
              <w:top w:w="100" w:type="dxa"/>
              <w:left w:w="100" w:type="dxa"/>
              <w:bottom w:w="100" w:type="dxa"/>
              <w:right w:w="100" w:type="dxa"/>
            </w:tcMar>
          </w:tcPr>
          <w:p w:rsidR="005A1D61" w14:paraId="70DF2058" w14:textId="77777777">
            <w:r>
              <w:rPr>
                <w:sz w:val="20"/>
              </w:rPr>
              <w:t>pay</w:t>
            </w:r>
          </w:p>
        </w:tc>
      </w:tr>
      <w:tr w14:paraId="3C2542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9E4FB8" w14:textId="77777777">
            <w:r>
              <w:rPr>
                <w:b/>
                <w:sz w:val="24"/>
              </w:rPr>
              <w:t>TNAME</w:t>
            </w:r>
          </w:p>
        </w:tc>
        <w:tc>
          <w:tcPr>
            <w:tcW w:w="5184" w:type="dxa"/>
            <w:vMerge w:val="restart"/>
            <w:tcMar>
              <w:top w:w="100" w:type="dxa"/>
              <w:left w:w="100" w:type="dxa"/>
              <w:bottom w:w="100" w:type="dxa"/>
              <w:right w:w="100" w:type="dxa"/>
            </w:tcMar>
          </w:tcPr>
          <w:p w:rsidR="005A1D61" w14:paraId="6A6509E0" w14:textId="77777777">
            <w:r>
              <w:rPr>
                <w:sz w:val="20"/>
              </w:rPr>
              <w:t>PULINENO==HURESPLI</w:t>
            </w:r>
          </w:p>
        </w:tc>
        <w:tc>
          <w:tcPr>
            <w:tcW w:w="5184" w:type="dxa"/>
            <w:vMerge w:val="restart"/>
            <w:tcMar>
              <w:top w:w="100" w:type="dxa"/>
              <w:left w:w="100" w:type="dxa"/>
              <w:bottom w:w="100" w:type="dxa"/>
              <w:right w:w="100" w:type="dxa"/>
            </w:tcMar>
          </w:tcPr>
          <w:p w:rsidR="005A1D61" w14:paraId="4138D3E1" w14:textId="77777777">
            <w:r>
              <w:rPr>
                <w:sz w:val="20"/>
              </w:rPr>
              <w:t>you</w:t>
            </w:r>
          </w:p>
        </w:tc>
      </w:tr>
      <w:tr w14:paraId="3AC5E364" w14:textId="77777777">
        <w:tblPrEx>
          <w:tblW w:w="0" w:type="auto"/>
          <w:tblLook w:val="04A0"/>
        </w:tblPrEx>
        <w:trPr>
          <w:trHeight w:val="269"/>
        </w:trPr>
        <w:tc>
          <w:tcPr>
            <w:tcW w:w="2592" w:type="dxa"/>
            <w:vMerge/>
            <w:tcMar>
              <w:top w:w="100" w:type="dxa"/>
              <w:left w:w="100" w:type="dxa"/>
              <w:bottom w:w="100" w:type="dxa"/>
              <w:right w:w="100" w:type="dxa"/>
            </w:tcMar>
          </w:tcPr>
          <w:p w:rsidR="005A1D61" w14:paraId="7C656702" w14:textId="77777777"/>
        </w:tc>
        <w:tc>
          <w:tcPr>
            <w:tcW w:w="5184" w:type="dxa"/>
            <w:vMerge w:val="restart"/>
            <w:tcMar>
              <w:top w:w="100" w:type="dxa"/>
              <w:left w:w="100" w:type="dxa"/>
              <w:bottom w:w="100" w:type="dxa"/>
              <w:right w:w="100" w:type="dxa"/>
            </w:tcMar>
          </w:tcPr>
          <w:p w:rsidR="005A1D61" w14:paraId="592DC531" w14:textId="77777777"/>
        </w:tc>
        <w:tc>
          <w:tcPr>
            <w:tcW w:w="5184" w:type="dxa"/>
            <w:vMerge w:val="restart"/>
            <w:tcMar>
              <w:top w:w="100" w:type="dxa"/>
              <w:left w:w="100" w:type="dxa"/>
              <w:bottom w:w="100" w:type="dxa"/>
              <w:right w:w="100" w:type="dxa"/>
            </w:tcMar>
          </w:tcPr>
          <w:p w:rsidR="005A1D61" w14:paraId="4BF2C03E" w14:textId="77777777">
            <w:r>
              <w:rPr>
                <w:sz w:val="20"/>
              </w:rPr>
              <w:t>{{model.PUFNAME}} {{model.PULNAME}}</w:t>
            </w:r>
          </w:p>
        </w:tc>
      </w:tr>
      <w:tr w14:paraId="56BA39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B13723" w14:textId="77777777">
            <w:r>
              <w:rPr>
                <w:b/>
                <w:sz w:val="24"/>
              </w:rPr>
              <w:t>WHATWEEK</w:t>
            </w:r>
          </w:p>
        </w:tc>
        <w:tc>
          <w:tcPr>
            <w:tcW w:w="5184" w:type="dxa"/>
            <w:vMerge w:val="restart"/>
            <w:tcMar>
              <w:top w:w="100" w:type="dxa"/>
              <w:left w:w="100" w:type="dxa"/>
              <w:bottom w:w="100" w:type="dxa"/>
              <w:right w:w="100" w:type="dxa"/>
            </w:tcMar>
          </w:tcPr>
          <w:p w:rsidR="005A1D61" w14:paraId="2D9D2251" w14:textId="77777777">
            <w:r>
              <w:rPr>
                <w:sz w:val="20"/>
              </w:rPr>
              <w:t>1==2</w:t>
            </w:r>
          </w:p>
        </w:tc>
        <w:tc>
          <w:tcPr>
            <w:tcW w:w="5184" w:type="dxa"/>
            <w:vMerge w:val="restart"/>
            <w:tcMar>
              <w:top w:w="100" w:type="dxa"/>
              <w:left w:w="100" w:type="dxa"/>
              <w:bottom w:w="100" w:type="dxa"/>
              <w:right w:w="100" w:type="dxa"/>
            </w:tcMar>
          </w:tcPr>
          <w:p w:rsidR="005A1D61" w14:paraId="003A46C9" w14:textId="77777777">
            <w:r>
              <w:rPr>
                <w:sz w:val="20"/>
              </w:rPr>
              <w:t>THE WEEK BEFORE LAST</w:t>
            </w:r>
          </w:p>
        </w:tc>
      </w:tr>
      <w:tr w14:paraId="7C9A9A8B" w14:textId="77777777">
        <w:tblPrEx>
          <w:tblW w:w="0" w:type="auto"/>
          <w:tblLook w:val="04A0"/>
        </w:tblPrEx>
        <w:trPr>
          <w:trHeight w:val="269"/>
        </w:trPr>
        <w:tc>
          <w:tcPr>
            <w:tcW w:w="2592" w:type="dxa"/>
            <w:vMerge/>
            <w:tcMar>
              <w:top w:w="100" w:type="dxa"/>
              <w:left w:w="100" w:type="dxa"/>
              <w:bottom w:w="100" w:type="dxa"/>
              <w:right w:w="100" w:type="dxa"/>
            </w:tcMar>
          </w:tcPr>
          <w:p w:rsidR="005A1D61" w14:paraId="41494552" w14:textId="77777777"/>
        </w:tc>
        <w:tc>
          <w:tcPr>
            <w:tcW w:w="5184" w:type="dxa"/>
            <w:tcMar>
              <w:top w:w="100" w:type="dxa"/>
              <w:left w:w="100" w:type="dxa"/>
              <w:bottom w:w="100" w:type="dxa"/>
              <w:right w:w="100" w:type="dxa"/>
            </w:tcMar>
          </w:tcPr>
          <w:p w:rsidR="005A1D61" w14:paraId="32F531B5" w14:textId="77777777"/>
        </w:tc>
        <w:tc>
          <w:tcPr>
            <w:tcW w:w="5184" w:type="dxa"/>
            <w:tcMar>
              <w:top w:w="100" w:type="dxa"/>
              <w:left w:w="100" w:type="dxa"/>
              <w:bottom w:w="100" w:type="dxa"/>
              <w:right w:w="100" w:type="dxa"/>
            </w:tcMar>
          </w:tcPr>
          <w:p w:rsidR="005A1D61" w14:paraId="0380BB35" w14:textId="77777777">
            <w:r>
              <w:rPr>
                <w:sz w:val="20"/>
              </w:rPr>
              <w:t>LAST WEEK</w:t>
            </w:r>
          </w:p>
        </w:tc>
      </w:tr>
    </w:tbl>
    <w:p w:rsidR="005A1D61" w14:paraId="5227D2D6" w14:textId="77777777"/>
    <w:tbl>
      <w:tblPr>
        <w:tblStyle w:val="TableGrid"/>
        <w:tblW w:w="0" w:type="auto"/>
        <w:tblLook w:val="04A0"/>
      </w:tblPr>
      <w:tblGrid>
        <w:gridCol w:w="2590"/>
        <w:gridCol w:w="3885"/>
        <w:gridCol w:w="3885"/>
        <w:gridCol w:w="2590"/>
      </w:tblGrid>
      <w:tr w14:paraId="3BE0989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CD03DD2" w14:textId="77777777">
            <w:r>
              <w:rPr>
                <w:b/>
                <w:sz w:val="30"/>
              </w:rPr>
              <w:t>BLOCK: BLKLABOR_FORCE / BLOCK: BLKLABOR_FORCE-BLKLABOR_FORCE_PERSON / BLOCK: BLKLABOR_FORCE-BLKLABOR_FORCE_PERSON-BWORKING / SCREEN: SC_WORK / QUESTION: WORK_CPS / RESPONSE: RWORK_CPS (STANDARD, RADIOBUTTON)</w:t>
            </w:r>
          </w:p>
        </w:tc>
      </w:tr>
      <w:tr w14:paraId="7A1B8A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4A1FD6" w14:textId="77777777">
            <w:r>
              <w:rPr>
                <w:b/>
                <w:sz w:val="24"/>
              </w:rPr>
              <w:t>ATTRIBUTE NAME</w:t>
            </w:r>
          </w:p>
        </w:tc>
        <w:tc>
          <w:tcPr>
            <w:tcW w:w="10368" w:type="dxa"/>
            <w:gridSpan w:val="3"/>
            <w:vMerge w:val="restart"/>
            <w:tcMar>
              <w:top w:w="100" w:type="dxa"/>
              <w:left w:w="100" w:type="dxa"/>
              <w:bottom w:w="100" w:type="dxa"/>
              <w:right w:w="100" w:type="dxa"/>
            </w:tcMar>
          </w:tcPr>
          <w:p w:rsidR="005A1D61" w14:paraId="60B425D0" w14:textId="77777777">
            <w:r>
              <w:rPr>
                <w:b/>
                <w:sz w:val="24"/>
              </w:rPr>
              <w:t>VALUE</w:t>
            </w:r>
          </w:p>
        </w:tc>
      </w:tr>
      <w:tr w14:paraId="1FC9DB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ADBBA8" w14:textId="77777777">
            <w:r>
              <w:rPr>
                <w:sz w:val="20"/>
              </w:rPr>
              <w:t>RESPONSE VARIABLE</w:t>
            </w:r>
          </w:p>
        </w:tc>
        <w:tc>
          <w:tcPr>
            <w:tcW w:w="10368" w:type="dxa"/>
            <w:gridSpan w:val="3"/>
            <w:vMerge w:val="restart"/>
            <w:tcMar>
              <w:top w:w="100" w:type="dxa"/>
              <w:left w:w="100" w:type="dxa"/>
              <w:bottom w:w="100" w:type="dxa"/>
              <w:right w:w="100" w:type="dxa"/>
            </w:tcMar>
          </w:tcPr>
          <w:p w:rsidR="005A1D61" w14:paraId="5D04E4C9" w14:textId="77777777">
            <w:r>
              <w:rPr>
                <w:sz w:val="20"/>
              </w:rPr>
              <w:t>PUWK</w:t>
            </w:r>
          </w:p>
        </w:tc>
      </w:tr>
      <w:tr w14:paraId="3C6DF2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E9ECE5" w14:textId="77777777">
            <w:r>
              <w:rPr>
                <w:sz w:val="20"/>
              </w:rPr>
              <w:t>ANSWER LIST</w:t>
            </w:r>
          </w:p>
        </w:tc>
        <w:tc>
          <w:tcPr>
            <w:tcW w:w="10368" w:type="dxa"/>
            <w:gridSpan w:val="3"/>
            <w:vMerge w:val="restart"/>
            <w:tcMar>
              <w:top w:w="100" w:type="dxa"/>
              <w:left w:w="100" w:type="dxa"/>
              <w:bottom w:w="100" w:type="dxa"/>
              <w:right w:w="100" w:type="dxa"/>
            </w:tcMar>
          </w:tcPr>
          <w:p w:rsidR="005A1D61" w14:paraId="3231D2BA" w14:textId="77777777">
            <w:r>
              <w:rPr>
                <w:sz w:val="20"/>
              </w:rPr>
              <w:t>TWORK</w:t>
            </w:r>
          </w:p>
        </w:tc>
      </w:tr>
      <w:tr w14:paraId="3A99AE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01C1C9" w14:textId="77777777">
            <w:r>
              <w:rPr>
                <w:b/>
                <w:sz w:val="24"/>
              </w:rPr>
              <w:t>ANSWER LIST OPTIONS</w:t>
            </w:r>
          </w:p>
        </w:tc>
        <w:tc>
          <w:tcPr>
            <w:tcW w:w="3888" w:type="dxa"/>
            <w:vMerge w:val="restart"/>
            <w:tcMar>
              <w:top w:w="100" w:type="dxa"/>
              <w:left w:w="100" w:type="dxa"/>
              <w:bottom w:w="100" w:type="dxa"/>
              <w:right w:w="100" w:type="dxa"/>
            </w:tcMar>
          </w:tcPr>
          <w:p w:rsidR="005A1D61" w14:paraId="1B7417CF" w14:textId="77777777">
            <w:r>
              <w:rPr>
                <w:b/>
                <w:sz w:val="24"/>
              </w:rPr>
              <w:t>DISPLAY NAME</w:t>
            </w:r>
          </w:p>
        </w:tc>
        <w:tc>
          <w:tcPr>
            <w:tcW w:w="3888" w:type="dxa"/>
            <w:vMerge w:val="restart"/>
            <w:tcMar>
              <w:top w:w="100" w:type="dxa"/>
              <w:left w:w="100" w:type="dxa"/>
              <w:bottom w:w="100" w:type="dxa"/>
              <w:right w:w="100" w:type="dxa"/>
            </w:tcMar>
          </w:tcPr>
          <w:p w:rsidR="005A1D61" w14:paraId="4FC2273B" w14:textId="77777777">
            <w:r>
              <w:rPr>
                <w:b/>
                <w:sz w:val="24"/>
              </w:rPr>
              <w:t>STORED VALUE</w:t>
            </w:r>
          </w:p>
        </w:tc>
        <w:tc>
          <w:tcPr>
            <w:tcW w:w="2592" w:type="dxa"/>
            <w:vMerge w:val="restart"/>
            <w:tcMar>
              <w:top w:w="100" w:type="dxa"/>
              <w:left w:w="100" w:type="dxa"/>
              <w:bottom w:w="100" w:type="dxa"/>
              <w:right w:w="100" w:type="dxa"/>
            </w:tcMar>
          </w:tcPr>
          <w:p w:rsidR="005A1D61" w14:paraId="6667E3C3" w14:textId="77777777">
            <w:r>
              <w:rPr>
                <w:b/>
                <w:sz w:val="24"/>
              </w:rPr>
              <w:t>VARIABLE</w:t>
            </w:r>
          </w:p>
        </w:tc>
      </w:tr>
      <w:tr w14:paraId="5B697A87" w14:textId="77777777">
        <w:tblPrEx>
          <w:tblW w:w="0" w:type="auto"/>
          <w:tblLook w:val="04A0"/>
        </w:tblPrEx>
        <w:trPr>
          <w:trHeight w:val="269"/>
        </w:trPr>
        <w:tc>
          <w:tcPr>
            <w:tcW w:w="2592" w:type="dxa"/>
            <w:vMerge/>
            <w:tcMar>
              <w:top w:w="100" w:type="dxa"/>
              <w:left w:w="100" w:type="dxa"/>
              <w:bottom w:w="100" w:type="dxa"/>
              <w:right w:w="100" w:type="dxa"/>
            </w:tcMar>
          </w:tcPr>
          <w:p w:rsidR="005A1D61" w14:paraId="34BB8AE7" w14:textId="77777777"/>
        </w:tc>
        <w:tc>
          <w:tcPr>
            <w:tcW w:w="3888" w:type="dxa"/>
            <w:vMerge w:val="restart"/>
            <w:tcMar>
              <w:top w:w="100" w:type="dxa"/>
              <w:left w:w="100" w:type="dxa"/>
              <w:bottom w:w="100" w:type="dxa"/>
              <w:right w:w="100" w:type="dxa"/>
            </w:tcMar>
          </w:tcPr>
          <w:p w:rsidR="005A1D61" w14:paraId="19CC8D3F" w14:textId="77777777">
            <w:r>
              <w:rPr>
                <w:sz w:val="20"/>
              </w:rPr>
              <w:t>Yes</w:t>
            </w:r>
          </w:p>
        </w:tc>
        <w:tc>
          <w:tcPr>
            <w:tcW w:w="3888" w:type="dxa"/>
            <w:vMerge w:val="restart"/>
            <w:tcMar>
              <w:top w:w="100" w:type="dxa"/>
              <w:left w:w="100" w:type="dxa"/>
              <w:bottom w:w="100" w:type="dxa"/>
              <w:right w:w="100" w:type="dxa"/>
            </w:tcMar>
          </w:tcPr>
          <w:p w:rsidR="005A1D61" w14:paraId="57536EBF" w14:textId="77777777">
            <w:r>
              <w:rPr>
                <w:sz w:val="20"/>
              </w:rPr>
              <w:t>1</w:t>
            </w:r>
          </w:p>
        </w:tc>
        <w:tc>
          <w:tcPr>
            <w:tcW w:w="2592" w:type="dxa"/>
            <w:vMerge w:val="restart"/>
            <w:tcMar>
              <w:top w:w="100" w:type="dxa"/>
              <w:left w:w="100" w:type="dxa"/>
              <w:bottom w:w="100" w:type="dxa"/>
              <w:right w:w="100" w:type="dxa"/>
            </w:tcMar>
          </w:tcPr>
          <w:p w:rsidR="005A1D61" w14:paraId="36CC6C74" w14:textId="77777777"/>
        </w:tc>
      </w:tr>
      <w:tr w14:paraId="4591A916" w14:textId="77777777">
        <w:tblPrEx>
          <w:tblW w:w="0" w:type="auto"/>
          <w:tblLook w:val="04A0"/>
        </w:tblPrEx>
        <w:trPr>
          <w:trHeight w:val="269"/>
        </w:trPr>
        <w:tc>
          <w:tcPr>
            <w:tcW w:w="2592" w:type="dxa"/>
            <w:vMerge/>
            <w:tcMar>
              <w:top w:w="100" w:type="dxa"/>
              <w:left w:w="100" w:type="dxa"/>
              <w:bottom w:w="100" w:type="dxa"/>
              <w:right w:w="100" w:type="dxa"/>
            </w:tcMar>
          </w:tcPr>
          <w:p w:rsidR="005A1D61" w14:paraId="788E6575" w14:textId="77777777"/>
        </w:tc>
        <w:tc>
          <w:tcPr>
            <w:tcW w:w="3888" w:type="dxa"/>
            <w:tcMar>
              <w:top w:w="100" w:type="dxa"/>
              <w:left w:w="100" w:type="dxa"/>
              <w:bottom w:w="100" w:type="dxa"/>
              <w:right w:w="100" w:type="dxa"/>
            </w:tcMar>
          </w:tcPr>
          <w:p w:rsidR="005A1D61" w14:paraId="09D7203C" w14:textId="77777777">
            <w:r>
              <w:rPr>
                <w:sz w:val="20"/>
              </w:rPr>
              <w:t>No</w:t>
            </w:r>
          </w:p>
        </w:tc>
        <w:tc>
          <w:tcPr>
            <w:tcW w:w="3888" w:type="dxa"/>
            <w:tcMar>
              <w:top w:w="100" w:type="dxa"/>
              <w:left w:w="100" w:type="dxa"/>
              <w:bottom w:w="100" w:type="dxa"/>
              <w:right w:w="100" w:type="dxa"/>
            </w:tcMar>
          </w:tcPr>
          <w:p w:rsidR="005A1D61" w14:paraId="1CFC5279" w14:textId="77777777">
            <w:r>
              <w:rPr>
                <w:sz w:val="20"/>
              </w:rPr>
              <w:t>2</w:t>
            </w:r>
          </w:p>
        </w:tc>
        <w:tc>
          <w:tcPr>
            <w:tcW w:w="2592" w:type="dxa"/>
            <w:tcMar>
              <w:top w:w="100" w:type="dxa"/>
              <w:left w:w="100" w:type="dxa"/>
              <w:bottom w:w="100" w:type="dxa"/>
              <w:right w:w="100" w:type="dxa"/>
            </w:tcMar>
          </w:tcPr>
          <w:p w:rsidR="005A1D61" w14:paraId="16F4BA09" w14:textId="77777777"/>
        </w:tc>
      </w:tr>
    </w:tbl>
    <w:p w:rsidR="005A1D61" w14:paraId="00108537" w14:textId="77777777"/>
    <w:tbl>
      <w:tblPr>
        <w:tblStyle w:val="TableGrid"/>
        <w:tblW w:w="0" w:type="auto"/>
        <w:tblLook w:val="04A0"/>
      </w:tblPr>
      <w:tblGrid>
        <w:gridCol w:w="2590"/>
        <w:gridCol w:w="5179"/>
        <w:gridCol w:w="5181"/>
      </w:tblGrid>
      <w:tr w14:paraId="089AC95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4D348C1" w14:textId="77777777">
            <w:r>
              <w:rPr>
                <w:b/>
                <w:sz w:val="30"/>
              </w:rPr>
              <w:t xml:space="preserve">BLOCK: BLKLABOR_FORCE / BLOCK: BLKLABOR_FORCE-BLKLABOR_FORCE_PERSON / BLOCK: </w:t>
            </w:r>
            <w:r>
              <w:rPr>
                <w:b/>
                <w:sz w:val="30"/>
              </w:rPr>
              <w:t>BLKLABOR_FORCE-BLKLABOR_FORCE_PERSON-BWORKING / SCREEN: SC_D_ANYWORK / QUESTION: D_ANYWORK_CPS (STANDARD)</w:t>
            </w:r>
          </w:p>
        </w:tc>
      </w:tr>
      <w:tr w14:paraId="501230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29E836" w14:textId="77777777">
            <w:r>
              <w:rPr>
                <w:b/>
                <w:sz w:val="24"/>
              </w:rPr>
              <w:t>ATTRIBUTE NAME</w:t>
            </w:r>
          </w:p>
        </w:tc>
        <w:tc>
          <w:tcPr>
            <w:tcW w:w="10368" w:type="dxa"/>
            <w:gridSpan w:val="2"/>
            <w:vMerge w:val="restart"/>
            <w:tcMar>
              <w:top w:w="100" w:type="dxa"/>
              <w:left w:w="100" w:type="dxa"/>
              <w:bottom w:w="100" w:type="dxa"/>
              <w:right w:w="100" w:type="dxa"/>
            </w:tcMar>
          </w:tcPr>
          <w:p w:rsidR="005A1D61" w14:paraId="23BE215A" w14:textId="77777777">
            <w:r>
              <w:rPr>
                <w:b/>
                <w:sz w:val="24"/>
              </w:rPr>
              <w:t>VALUE</w:t>
            </w:r>
          </w:p>
        </w:tc>
      </w:tr>
      <w:tr w14:paraId="036587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E5BC7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C7B5B2C" w14:textId="77777777">
            <w:r>
              <w:rPr>
                <w:sz w:val="20"/>
              </w:rPr>
              <w:t>^WHATWEEK, did ^TNAME do ANY work for pay, even for as little as one hour? </w:t>
            </w:r>
          </w:p>
        </w:tc>
      </w:tr>
      <w:tr w14:paraId="3C4EE2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004554" w14:textId="77777777">
            <w:r>
              <w:rPr>
                <w:b/>
                <w:sz w:val="24"/>
              </w:rPr>
              <w:t>FILL</w:t>
            </w:r>
          </w:p>
        </w:tc>
        <w:tc>
          <w:tcPr>
            <w:tcW w:w="5184" w:type="dxa"/>
            <w:vMerge w:val="restart"/>
            <w:tcMar>
              <w:top w:w="100" w:type="dxa"/>
              <w:left w:w="100" w:type="dxa"/>
              <w:bottom w:w="100" w:type="dxa"/>
              <w:right w:w="100" w:type="dxa"/>
            </w:tcMar>
          </w:tcPr>
          <w:p w:rsidR="005A1D61" w14:paraId="4A70A23F" w14:textId="77777777">
            <w:r>
              <w:rPr>
                <w:b/>
                <w:sz w:val="24"/>
              </w:rPr>
              <w:t>CONDITION</w:t>
            </w:r>
          </w:p>
        </w:tc>
        <w:tc>
          <w:tcPr>
            <w:tcW w:w="5184" w:type="dxa"/>
            <w:vMerge w:val="restart"/>
            <w:tcMar>
              <w:top w:w="100" w:type="dxa"/>
              <w:left w:w="100" w:type="dxa"/>
              <w:bottom w:w="100" w:type="dxa"/>
              <w:right w:w="100" w:type="dxa"/>
            </w:tcMar>
          </w:tcPr>
          <w:p w:rsidR="005A1D61" w14:paraId="5E0D38F4" w14:textId="77777777">
            <w:r>
              <w:rPr>
                <w:b/>
                <w:sz w:val="24"/>
              </w:rPr>
              <w:t>VALUE</w:t>
            </w:r>
          </w:p>
        </w:tc>
      </w:tr>
      <w:tr w14:paraId="22C61D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4D6365" w14:textId="77777777">
            <w:r>
              <w:rPr>
                <w:b/>
                <w:sz w:val="24"/>
              </w:rPr>
              <w:t>TNAME</w:t>
            </w:r>
          </w:p>
        </w:tc>
        <w:tc>
          <w:tcPr>
            <w:tcW w:w="5184" w:type="dxa"/>
            <w:vMerge w:val="restart"/>
            <w:tcMar>
              <w:top w:w="100" w:type="dxa"/>
              <w:left w:w="100" w:type="dxa"/>
              <w:bottom w:w="100" w:type="dxa"/>
              <w:right w:w="100" w:type="dxa"/>
            </w:tcMar>
          </w:tcPr>
          <w:p w:rsidR="005A1D61" w14:paraId="68EAD9FA" w14:textId="77777777">
            <w:r>
              <w:rPr>
                <w:sz w:val="20"/>
              </w:rPr>
              <w:t>PULINENO==HURESPLI</w:t>
            </w:r>
          </w:p>
        </w:tc>
        <w:tc>
          <w:tcPr>
            <w:tcW w:w="5184" w:type="dxa"/>
            <w:vMerge w:val="restart"/>
            <w:tcMar>
              <w:top w:w="100" w:type="dxa"/>
              <w:left w:w="100" w:type="dxa"/>
              <w:bottom w:w="100" w:type="dxa"/>
              <w:right w:w="100" w:type="dxa"/>
            </w:tcMar>
          </w:tcPr>
          <w:p w:rsidR="005A1D61" w14:paraId="14B9462E" w14:textId="77777777">
            <w:r>
              <w:rPr>
                <w:sz w:val="20"/>
              </w:rPr>
              <w:t>you</w:t>
            </w:r>
          </w:p>
        </w:tc>
      </w:tr>
      <w:tr w14:paraId="43A75B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77681D" w14:textId="77777777"/>
        </w:tc>
        <w:tc>
          <w:tcPr>
            <w:tcW w:w="5184" w:type="dxa"/>
            <w:vMerge w:val="restart"/>
            <w:tcMar>
              <w:top w:w="100" w:type="dxa"/>
              <w:left w:w="100" w:type="dxa"/>
              <w:bottom w:w="100" w:type="dxa"/>
              <w:right w:w="100" w:type="dxa"/>
            </w:tcMar>
          </w:tcPr>
          <w:p w:rsidR="005A1D61" w14:paraId="70E1F7E6" w14:textId="77777777"/>
        </w:tc>
        <w:tc>
          <w:tcPr>
            <w:tcW w:w="5184" w:type="dxa"/>
            <w:vMerge w:val="restart"/>
            <w:tcMar>
              <w:top w:w="100" w:type="dxa"/>
              <w:left w:w="100" w:type="dxa"/>
              <w:bottom w:w="100" w:type="dxa"/>
              <w:right w:w="100" w:type="dxa"/>
            </w:tcMar>
          </w:tcPr>
          <w:p w:rsidR="005A1D61" w14:paraId="27F02AD1" w14:textId="77777777">
            <w:r>
              <w:rPr>
                <w:sz w:val="20"/>
              </w:rPr>
              <w:t>{{model.PUFNAME}} {{model.PULNAME}}</w:t>
            </w:r>
          </w:p>
        </w:tc>
      </w:tr>
      <w:tr w14:paraId="0A268D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7EA8A9" w14:textId="77777777">
            <w:r>
              <w:rPr>
                <w:b/>
                <w:sz w:val="24"/>
              </w:rPr>
              <w:t>WHATWEEK</w:t>
            </w:r>
          </w:p>
        </w:tc>
        <w:tc>
          <w:tcPr>
            <w:tcW w:w="5184" w:type="dxa"/>
            <w:vMerge w:val="restart"/>
            <w:tcMar>
              <w:top w:w="100" w:type="dxa"/>
              <w:left w:w="100" w:type="dxa"/>
              <w:bottom w:w="100" w:type="dxa"/>
              <w:right w:w="100" w:type="dxa"/>
            </w:tcMar>
          </w:tcPr>
          <w:p w:rsidR="005A1D61" w14:paraId="4418FDC9" w14:textId="77777777">
            <w:r>
              <w:rPr>
                <w:sz w:val="20"/>
              </w:rPr>
              <w:t>1==2</w:t>
            </w:r>
          </w:p>
        </w:tc>
        <w:tc>
          <w:tcPr>
            <w:tcW w:w="5184" w:type="dxa"/>
            <w:vMerge w:val="restart"/>
            <w:tcMar>
              <w:top w:w="100" w:type="dxa"/>
              <w:left w:w="100" w:type="dxa"/>
              <w:bottom w:w="100" w:type="dxa"/>
              <w:right w:w="100" w:type="dxa"/>
            </w:tcMar>
          </w:tcPr>
          <w:p w:rsidR="005A1D61" w14:paraId="0DCCF02C" w14:textId="77777777">
            <w:r>
              <w:rPr>
                <w:sz w:val="20"/>
              </w:rPr>
              <w:t>THE WEEK BEFORE LAST</w:t>
            </w:r>
          </w:p>
        </w:tc>
      </w:tr>
      <w:tr w14:paraId="7DBA88CE" w14:textId="77777777">
        <w:tblPrEx>
          <w:tblW w:w="0" w:type="auto"/>
          <w:tblLook w:val="04A0"/>
        </w:tblPrEx>
        <w:trPr>
          <w:trHeight w:val="269"/>
        </w:trPr>
        <w:tc>
          <w:tcPr>
            <w:tcW w:w="2592" w:type="dxa"/>
            <w:vMerge/>
            <w:tcMar>
              <w:top w:w="100" w:type="dxa"/>
              <w:left w:w="100" w:type="dxa"/>
              <w:bottom w:w="100" w:type="dxa"/>
              <w:right w:w="100" w:type="dxa"/>
            </w:tcMar>
          </w:tcPr>
          <w:p w:rsidR="005A1D61" w14:paraId="041E4FBB" w14:textId="77777777"/>
        </w:tc>
        <w:tc>
          <w:tcPr>
            <w:tcW w:w="5184" w:type="dxa"/>
            <w:tcMar>
              <w:top w:w="100" w:type="dxa"/>
              <w:left w:w="100" w:type="dxa"/>
              <w:bottom w:w="100" w:type="dxa"/>
              <w:right w:w="100" w:type="dxa"/>
            </w:tcMar>
          </w:tcPr>
          <w:p w:rsidR="005A1D61" w14:paraId="19E55BA1" w14:textId="77777777"/>
        </w:tc>
        <w:tc>
          <w:tcPr>
            <w:tcW w:w="5184" w:type="dxa"/>
            <w:tcMar>
              <w:top w:w="100" w:type="dxa"/>
              <w:left w:w="100" w:type="dxa"/>
              <w:bottom w:w="100" w:type="dxa"/>
              <w:right w:w="100" w:type="dxa"/>
            </w:tcMar>
          </w:tcPr>
          <w:p w:rsidR="005A1D61" w14:paraId="0EF8E6CA" w14:textId="77777777">
            <w:r>
              <w:rPr>
                <w:sz w:val="20"/>
              </w:rPr>
              <w:t>LAST WEEK</w:t>
            </w:r>
          </w:p>
        </w:tc>
      </w:tr>
    </w:tbl>
    <w:p w:rsidR="005A1D61" w14:paraId="781F343A" w14:textId="77777777"/>
    <w:tbl>
      <w:tblPr>
        <w:tblStyle w:val="TableGrid"/>
        <w:tblW w:w="0" w:type="auto"/>
        <w:tblLook w:val="04A0"/>
      </w:tblPr>
      <w:tblGrid>
        <w:gridCol w:w="2590"/>
        <w:gridCol w:w="3885"/>
        <w:gridCol w:w="3885"/>
        <w:gridCol w:w="2590"/>
      </w:tblGrid>
      <w:tr w14:paraId="5141E33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0239CC4" w14:textId="77777777">
            <w:r>
              <w:rPr>
                <w:b/>
                <w:sz w:val="30"/>
              </w:rPr>
              <w:t xml:space="preserve">BLOCK: BLKLABOR_FORCE / BLOCK: BLKLABOR_FORCE-BLKLABOR_FORCE_PERSON / BLOCK: </w:t>
            </w:r>
            <w:r>
              <w:rPr>
                <w:b/>
                <w:sz w:val="30"/>
              </w:rPr>
              <w:t>BLKLABOR_FORCE-BLKLABOR_FORCE_PERSON-BWORKING / SCREEN: SC_D_ANYWORK / QUESTION: D_ANYWORK_CPS / RESPONSE: D_ANYWORK_CPS (STANDARD, RADIOBUTTON)</w:t>
            </w:r>
          </w:p>
        </w:tc>
      </w:tr>
      <w:tr w14:paraId="6450C7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B7ABC5" w14:textId="77777777">
            <w:r>
              <w:rPr>
                <w:b/>
                <w:sz w:val="24"/>
              </w:rPr>
              <w:t>ATTRIBUTE NAME</w:t>
            </w:r>
          </w:p>
        </w:tc>
        <w:tc>
          <w:tcPr>
            <w:tcW w:w="10368" w:type="dxa"/>
            <w:gridSpan w:val="3"/>
            <w:vMerge w:val="restart"/>
            <w:tcMar>
              <w:top w:w="100" w:type="dxa"/>
              <w:left w:w="100" w:type="dxa"/>
              <w:bottom w:w="100" w:type="dxa"/>
              <w:right w:w="100" w:type="dxa"/>
            </w:tcMar>
          </w:tcPr>
          <w:p w:rsidR="005A1D61" w14:paraId="0C459423" w14:textId="77777777">
            <w:r>
              <w:rPr>
                <w:b/>
                <w:sz w:val="24"/>
              </w:rPr>
              <w:t>VALUE</w:t>
            </w:r>
          </w:p>
        </w:tc>
      </w:tr>
      <w:tr w14:paraId="5E2052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1388D3" w14:textId="77777777">
            <w:r>
              <w:rPr>
                <w:sz w:val="20"/>
              </w:rPr>
              <w:t>RESPONSE VARIABLE</w:t>
            </w:r>
          </w:p>
        </w:tc>
        <w:tc>
          <w:tcPr>
            <w:tcW w:w="10368" w:type="dxa"/>
            <w:gridSpan w:val="3"/>
            <w:vMerge w:val="restart"/>
            <w:tcMar>
              <w:top w:w="100" w:type="dxa"/>
              <w:left w:w="100" w:type="dxa"/>
              <w:bottom w:w="100" w:type="dxa"/>
              <w:right w:w="100" w:type="dxa"/>
            </w:tcMar>
          </w:tcPr>
          <w:p w:rsidR="005A1D61" w14:paraId="2A74CE6F" w14:textId="77777777">
            <w:r>
              <w:rPr>
                <w:sz w:val="20"/>
              </w:rPr>
              <w:t>PUANYWK</w:t>
            </w:r>
          </w:p>
        </w:tc>
      </w:tr>
      <w:tr w14:paraId="316787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0E2628" w14:textId="77777777">
            <w:r>
              <w:rPr>
                <w:sz w:val="20"/>
              </w:rPr>
              <w:t>ANSWER LIST</w:t>
            </w:r>
          </w:p>
        </w:tc>
        <w:tc>
          <w:tcPr>
            <w:tcW w:w="10368" w:type="dxa"/>
            <w:gridSpan w:val="3"/>
            <w:vMerge w:val="restart"/>
            <w:tcMar>
              <w:top w:w="100" w:type="dxa"/>
              <w:left w:w="100" w:type="dxa"/>
              <w:bottom w:w="100" w:type="dxa"/>
              <w:right w:w="100" w:type="dxa"/>
            </w:tcMar>
          </w:tcPr>
          <w:p w:rsidR="005A1D61" w14:paraId="4EDA8D32" w14:textId="77777777">
            <w:r>
              <w:rPr>
                <w:sz w:val="20"/>
              </w:rPr>
              <w:t>TYESNO</w:t>
            </w:r>
          </w:p>
        </w:tc>
      </w:tr>
      <w:tr w14:paraId="1E7C238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CB5533" w14:textId="77777777">
            <w:r>
              <w:rPr>
                <w:b/>
                <w:sz w:val="24"/>
              </w:rPr>
              <w:t>ANSWER LIST OPTIONS</w:t>
            </w:r>
          </w:p>
        </w:tc>
        <w:tc>
          <w:tcPr>
            <w:tcW w:w="3888" w:type="dxa"/>
            <w:vMerge w:val="restart"/>
            <w:tcMar>
              <w:top w:w="100" w:type="dxa"/>
              <w:left w:w="100" w:type="dxa"/>
              <w:bottom w:w="100" w:type="dxa"/>
              <w:right w:w="100" w:type="dxa"/>
            </w:tcMar>
          </w:tcPr>
          <w:p w:rsidR="005A1D61" w14:paraId="72906F53" w14:textId="77777777">
            <w:r>
              <w:rPr>
                <w:b/>
                <w:sz w:val="24"/>
              </w:rPr>
              <w:t>DISPLAY NAME</w:t>
            </w:r>
          </w:p>
        </w:tc>
        <w:tc>
          <w:tcPr>
            <w:tcW w:w="3888" w:type="dxa"/>
            <w:vMerge w:val="restart"/>
            <w:tcMar>
              <w:top w:w="100" w:type="dxa"/>
              <w:left w:w="100" w:type="dxa"/>
              <w:bottom w:w="100" w:type="dxa"/>
              <w:right w:w="100" w:type="dxa"/>
            </w:tcMar>
          </w:tcPr>
          <w:p w:rsidR="005A1D61" w14:paraId="2A0BAF47" w14:textId="77777777">
            <w:r>
              <w:rPr>
                <w:b/>
                <w:sz w:val="24"/>
              </w:rPr>
              <w:t>STORED VALUE</w:t>
            </w:r>
          </w:p>
        </w:tc>
        <w:tc>
          <w:tcPr>
            <w:tcW w:w="2592" w:type="dxa"/>
            <w:vMerge w:val="restart"/>
            <w:tcMar>
              <w:top w:w="100" w:type="dxa"/>
              <w:left w:w="100" w:type="dxa"/>
              <w:bottom w:w="100" w:type="dxa"/>
              <w:right w:w="100" w:type="dxa"/>
            </w:tcMar>
          </w:tcPr>
          <w:p w:rsidR="005A1D61" w14:paraId="1D4FEE78" w14:textId="77777777">
            <w:r>
              <w:rPr>
                <w:b/>
                <w:sz w:val="24"/>
              </w:rPr>
              <w:t>VARIABLE</w:t>
            </w:r>
          </w:p>
        </w:tc>
      </w:tr>
      <w:tr w14:paraId="155C01A3" w14:textId="77777777">
        <w:tblPrEx>
          <w:tblW w:w="0" w:type="auto"/>
          <w:tblLook w:val="04A0"/>
        </w:tblPrEx>
        <w:trPr>
          <w:trHeight w:val="269"/>
        </w:trPr>
        <w:tc>
          <w:tcPr>
            <w:tcW w:w="2592" w:type="dxa"/>
            <w:vMerge/>
            <w:tcMar>
              <w:top w:w="100" w:type="dxa"/>
              <w:left w:w="100" w:type="dxa"/>
              <w:bottom w:w="100" w:type="dxa"/>
              <w:right w:w="100" w:type="dxa"/>
            </w:tcMar>
          </w:tcPr>
          <w:p w:rsidR="005A1D61" w14:paraId="1B6A97EE" w14:textId="77777777"/>
        </w:tc>
        <w:tc>
          <w:tcPr>
            <w:tcW w:w="3888" w:type="dxa"/>
            <w:vMerge w:val="restart"/>
            <w:tcMar>
              <w:top w:w="100" w:type="dxa"/>
              <w:left w:w="100" w:type="dxa"/>
              <w:bottom w:w="100" w:type="dxa"/>
              <w:right w:w="100" w:type="dxa"/>
            </w:tcMar>
          </w:tcPr>
          <w:p w:rsidR="005A1D61" w14:paraId="6353424D" w14:textId="77777777">
            <w:r>
              <w:rPr>
                <w:sz w:val="20"/>
              </w:rPr>
              <w:t>Yes</w:t>
            </w:r>
          </w:p>
        </w:tc>
        <w:tc>
          <w:tcPr>
            <w:tcW w:w="3888" w:type="dxa"/>
            <w:vMerge w:val="restart"/>
            <w:tcMar>
              <w:top w:w="100" w:type="dxa"/>
              <w:left w:w="100" w:type="dxa"/>
              <w:bottom w:w="100" w:type="dxa"/>
              <w:right w:w="100" w:type="dxa"/>
            </w:tcMar>
          </w:tcPr>
          <w:p w:rsidR="005A1D61" w14:paraId="0C2370B2" w14:textId="77777777">
            <w:r>
              <w:rPr>
                <w:sz w:val="20"/>
              </w:rPr>
              <w:t>1</w:t>
            </w:r>
          </w:p>
        </w:tc>
        <w:tc>
          <w:tcPr>
            <w:tcW w:w="2592" w:type="dxa"/>
            <w:vMerge w:val="restart"/>
            <w:tcMar>
              <w:top w:w="100" w:type="dxa"/>
              <w:left w:w="100" w:type="dxa"/>
              <w:bottom w:w="100" w:type="dxa"/>
              <w:right w:w="100" w:type="dxa"/>
            </w:tcMar>
          </w:tcPr>
          <w:p w:rsidR="005A1D61" w14:paraId="46A725A5" w14:textId="77777777"/>
        </w:tc>
      </w:tr>
      <w:tr w14:paraId="5E3E07E8" w14:textId="77777777">
        <w:tblPrEx>
          <w:tblW w:w="0" w:type="auto"/>
          <w:tblLook w:val="04A0"/>
        </w:tblPrEx>
        <w:trPr>
          <w:trHeight w:val="269"/>
        </w:trPr>
        <w:tc>
          <w:tcPr>
            <w:tcW w:w="2592" w:type="dxa"/>
            <w:vMerge/>
            <w:tcMar>
              <w:top w:w="100" w:type="dxa"/>
              <w:left w:w="100" w:type="dxa"/>
              <w:bottom w:w="100" w:type="dxa"/>
              <w:right w:w="100" w:type="dxa"/>
            </w:tcMar>
          </w:tcPr>
          <w:p w:rsidR="005A1D61" w14:paraId="05B783C3" w14:textId="77777777"/>
        </w:tc>
        <w:tc>
          <w:tcPr>
            <w:tcW w:w="3888" w:type="dxa"/>
            <w:tcMar>
              <w:top w:w="100" w:type="dxa"/>
              <w:left w:w="100" w:type="dxa"/>
              <w:bottom w:w="100" w:type="dxa"/>
              <w:right w:w="100" w:type="dxa"/>
            </w:tcMar>
          </w:tcPr>
          <w:p w:rsidR="005A1D61" w14:paraId="6C46967F" w14:textId="77777777">
            <w:r>
              <w:rPr>
                <w:sz w:val="20"/>
              </w:rPr>
              <w:t>No</w:t>
            </w:r>
          </w:p>
        </w:tc>
        <w:tc>
          <w:tcPr>
            <w:tcW w:w="3888" w:type="dxa"/>
            <w:tcMar>
              <w:top w:w="100" w:type="dxa"/>
              <w:left w:w="100" w:type="dxa"/>
              <w:bottom w:w="100" w:type="dxa"/>
              <w:right w:w="100" w:type="dxa"/>
            </w:tcMar>
          </w:tcPr>
          <w:p w:rsidR="005A1D61" w14:paraId="6B086AFD" w14:textId="77777777">
            <w:r>
              <w:rPr>
                <w:sz w:val="20"/>
              </w:rPr>
              <w:t>2</w:t>
            </w:r>
          </w:p>
        </w:tc>
        <w:tc>
          <w:tcPr>
            <w:tcW w:w="2592" w:type="dxa"/>
            <w:tcMar>
              <w:top w:w="100" w:type="dxa"/>
              <w:left w:w="100" w:type="dxa"/>
              <w:bottom w:w="100" w:type="dxa"/>
              <w:right w:w="100" w:type="dxa"/>
            </w:tcMar>
          </w:tcPr>
          <w:p w:rsidR="005A1D61" w14:paraId="3CFD58A2" w14:textId="77777777"/>
        </w:tc>
      </w:tr>
    </w:tbl>
    <w:p w:rsidR="005A1D61" w14:paraId="0CC22CF2" w14:textId="77777777"/>
    <w:tbl>
      <w:tblPr>
        <w:tblStyle w:val="TableGrid"/>
        <w:tblW w:w="0" w:type="auto"/>
        <w:tblLook w:val="04A0"/>
      </w:tblPr>
      <w:tblGrid>
        <w:gridCol w:w="2590"/>
        <w:gridCol w:w="5179"/>
        <w:gridCol w:w="5181"/>
      </w:tblGrid>
      <w:tr w14:paraId="73CAD1A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042F557" w14:textId="77777777">
            <w:r>
              <w:rPr>
                <w:b/>
                <w:sz w:val="30"/>
              </w:rPr>
              <w:t>BLOCK: BLKLABOR_FORCE / BLOCK: BLKLABOR_FORCE-BLKLABOR_FORCE_PERSON / BLOCK: BLKLABOR_FORCE-BLKLABOR_FORCE_PERSON-BWORKING / SCREEN: SC_BUS1 / QUESTION: BUS1_CPS (STANDARD)</w:t>
            </w:r>
          </w:p>
        </w:tc>
      </w:tr>
      <w:tr w14:paraId="01C2FE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D93B8C" w14:textId="77777777">
            <w:r>
              <w:rPr>
                <w:b/>
                <w:sz w:val="24"/>
              </w:rPr>
              <w:t>ATTRIBUTE NAME</w:t>
            </w:r>
          </w:p>
        </w:tc>
        <w:tc>
          <w:tcPr>
            <w:tcW w:w="10368" w:type="dxa"/>
            <w:gridSpan w:val="2"/>
            <w:vMerge w:val="restart"/>
            <w:tcMar>
              <w:top w:w="100" w:type="dxa"/>
              <w:left w:w="100" w:type="dxa"/>
              <w:bottom w:w="100" w:type="dxa"/>
              <w:right w:w="100" w:type="dxa"/>
            </w:tcMar>
          </w:tcPr>
          <w:p w:rsidR="005A1D61" w14:paraId="16CE41E7" w14:textId="77777777">
            <w:r>
              <w:rPr>
                <w:b/>
                <w:sz w:val="24"/>
              </w:rPr>
              <w:t>VALUE</w:t>
            </w:r>
          </w:p>
        </w:tc>
      </w:tr>
      <w:tr w14:paraId="34C27E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B5EE0B"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4E79E13B" w14:textId="77777777">
            <w:r>
              <w:rPr>
                <w:sz w:val="20"/>
              </w:rPr>
              <w:t>^WHATWEEK, did ^TNAME do any unpaid work in the family business or farm?</w:t>
            </w:r>
          </w:p>
        </w:tc>
      </w:tr>
      <w:tr w14:paraId="2F4A1B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8E4844" w14:textId="77777777">
            <w:r>
              <w:rPr>
                <w:b/>
                <w:sz w:val="24"/>
              </w:rPr>
              <w:t>FILL</w:t>
            </w:r>
          </w:p>
        </w:tc>
        <w:tc>
          <w:tcPr>
            <w:tcW w:w="5184" w:type="dxa"/>
            <w:vMerge w:val="restart"/>
            <w:tcMar>
              <w:top w:w="100" w:type="dxa"/>
              <w:left w:w="100" w:type="dxa"/>
              <w:bottom w:w="100" w:type="dxa"/>
              <w:right w:w="100" w:type="dxa"/>
            </w:tcMar>
          </w:tcPr>
          <w:p w:rsidR="005A1D61" w14:paraId="01770D75" w14:textId="77777777">
            <w:r>
              <w:rPr>
                <w:b/>
                <w:sz w:val="24"/>
              </w:rPr>
              <w:t>CONDITION</w:t>
            </w:r>
          </w:p>
        </w:tc>
        <w:tc>
          <w:tcPr>
            <w:tcW w:w="5184" w:type="dxa"/>
            <w:vMerge w:val="restart"/>
            <w:tcMar>
              <w:top w:w="100" w:type="dxa"/>
              <w:left w:w="100" w:type="dxa"/>
              <w:bottom w:w="100" w:type="dxa"/>
              <w:right w:w="100" w:type="dxa"/>
            </w:tcMar>
          </w:tcPr>
          <w:p w:rsidR="005A1D61" w14:paraId="4F4BF02F" w14:textId="77777777">
            <w:r>
              <w:rPr>
                <w:b/>
                <w:sz w:val="24"/>
              </w:rPr>
              <w:t>VALUE</w:t>
            </w:r>
          </w:p>
        </w:tc>
      </w:tr>
      <w:tr w14:paraId="2B3B4A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FFC769" w14:textId="77777777">
            <w:r>
              <w:rPr>
                <w:b/>
                <w:sz w:val="24"/>
              </w:rPr>
              <w:t>TNAME</w:t>
            </w:r>
          </w:p>
        </w:tc>
        <w:tc>
          <w:tcPr>
            <w:tcW w:w="5184" w:type="dxa"/>
            <w:vMerge w:val="restart"/>
            <w:tcMar>
              <w:top w:w="100" w:type="dxa"/>
              <w:left w:w="100" w:type="dxa"/>
              <w:bottom w:w="100" w:type="dxa"/>
              <w:right w:w="100" w:type="dxa"/>
            </w:tcMar>
          </w:tcPr>
          <w:p w:rsidR="005A1D61" w14:paraId="1791DBBE" w14:textId="77777777">
            <w:r>
              <w:rPr>
                <w:sz w:val="20"/>
              </w:rPr>
              <w:t>PULINENO==HURESPLI</w:t>
            </w:r>
          </w:p>
        </w:tc>
        <w:tc>
          <w:tcPr>
            <w:tcW w:w="5184" w:type="dxa"/>
            <w:vMerge w:val="restart"/>
            <w:tcMar>
              <w:top w:w="100" w:type="dxa"/>
              <w:left w:w="100" w:type="dxa"/>
              <w:bottom w:w="100" w:type="dxa"/>
              <w:right w:w="100" w:type="dxa"/>
            </w:tcMar>
          </w:tcPr>
          <w:p w:rsidR="005A1D61" w14:paraId="51A7BE45" w14:textId="77777777">
            <w:r>
              <w:rPr>
                <w:sz w:val="20"/>
              </w:rPr>
              <w:t>you</w:t>
            </w:r>
          </w:p>
        </w:tc>
      </w:tr>
      <w:tr w14:paraId="0B1E360C" w14:textId="77777777">
        <w:tblPrEx>
          <w:tblW w:w="0" w:type="auto"/>
          <w:tblLook w:val="04A0"/>
        </w:tblPrEx>
        <w:trPr>
          <w:trHeight w:val="269"/>
        </w:trPr>
        <w:tc>
          <w:tcPr>
            <w:tcW w:w="2592" w:type="dxa"/>
            <w:vMerge/>
            <w:tcMar>
              <w:top w:w="100" w:type="dxa"/>
              <w:left w:w="100" w:type="dxa"/>
              <w:bottom w:w="100" w:type="dxa"/>
              <w:right w:w="100" w:type="dxa"/>
            </w:tcMar>
          </w:tcPr>
          <w:p w:rsidR="005A1D61" w14:paraId="1CA19255" w14:textId="77777777"/>
        </w:tc>
        <w:tc>
          <w:tcPr>
            <w:tcW w:w="5184" w:type="dxa"/>
            <w:vMerge w:val="restart"/>
            <w:tcMar>
              <w:top w:w="100" w:type="dxa"/>
              <w:left w:w="100" w:type="dxa"/>
              <w:bottom w:w="100" w:type="dxa"/>
              <w:right w:w="100" w:type="dxa"/>
            </w:tcMar>
          </w:tcPr>
          <w:p w:rsidR="005A1D61" w14:paraId="7D777C99" w14:textId="77777777"/>
        </w:tc>
        <w:tc>
          <w:tcPr>
            <w:tcW w:w="5184" w:type="dxa"/>
            <w:vMerge w:val="restart"/>
            <w:tcMar>
              <w:top w:w="100" w:type="dxa"/>
              <w:left w:w="100" w:type="dxa"/>
              <w:bottom w:w="100" w:type="dxa"/>
              <w:right w:w="100" w:type="dxa"/>
            </w:tcMar>
          </w:tcPr>
          <w:p w:rsidR="005A1D61" w14:paraId="6BF402D9" w14:textId="77777777">
            <w:r>
              <w:rPr>
                <w:sz w:val="20"/>
              </w:rPr>
              <w:t>{{model.PUFNAME}} {{model.PULNAME}}</w:t>
            </w:r>
          </w:p>
        </w:tc>
      </w:tr>
      <w:tr w14:paraId="04E9BF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0C1D8A" w14:textId="77777777">
            <w:r>
              <w:rPr>
                <w:b/>
                <w:sz w:val="24"/>
              </w:rPr>
              <w:t>WHATWEEK</w:t>
            </w:r>
          </w:p>
        </w:tc>
        <w:tc>
          <w:tcPr>
            <w:tcW w:w="5184" w:type="dxa"/>
            <w:vMerge w:val="restart"/>
            <w:tcMar>
              <w:top w:w="100" w:type="dxa"/>
              <w:left w:w="100" w:type="dxa"/>
              <w:bottom w:w="100" w:type="dxa"/>
              <w:right w:w="100" w:type="dxa"/>
            </w:tcMar>
          </w:tcPr>
          <w:p w:rsidR="005A1D61" w14:paraId="68D5ECEE" w14:textId="77777777">
            <w:r>
              <w:rPr>
                <w:sz w:val="20"/>
              </w:rPr>
              <w:t>1==2</w:t>
            </w:r>
          </w:p>
        </w:tc>
        <w:tc>
          <w:tcPr>
            <w:tcW w:w="5184" w:type="dxa"/>
            <w:vMerge w:val="restart"/>
            <w:tcMar>
              <w:top w:w="100" w:type="dxa"/>
              <w:left w:w="100" w:type="dxa"/>
              <w:bottom w:w="100" w:type="dxa"/>
              <w:right w:w="100" w:type="dxa"/>
            </w:tcMar>
          </w:tcPr>
          <w:p w:rsidR="005A1D61" w14:paraId="71EF5055" w14:textId="77777777">
            <w:r>
              <w:rPr>
                <w:sz w:val="20"/>
              </w:rPr>
              <w:t>THE WEEK BEFORE LAST</w:t>
            </w:r>
          </w:p>
        </w:tc>
      </w:tr>
      <w:tr w14:paraId="51E4F644" w14:textId="77777777">
        <w:tblPrEx>
          <w:tblW w:w="0" w:type="auto"/>
          <w:tblLook w:val="04A0"/>
        </w:tblPrEx>
        <w:trPr>
          <w:trHeight w:val="269"/>
        </w:trPr>
        <w:tc>
          <w:tcPr>
            <w:tcW w:w="2592" w:type="dxa"/>
            <w:vMerge/>
            <w:tcMar>
              <w:top w:w="100" w:type="dxa"/>
              <w:left w:w="100" w:type="dxa"/>
              <w:bottom w:w="100" w:type="dxa"/>
              <w:right w:w="100" w:type="dxa"/>
            </w:tcMar>
          </w:tcPr>
          <w:p w:rsidR="005A1D61" w14:paraId="167666F0" w14:textId="77777777"/>
        </w:tc>
        <w:tc>
          <w:tcPr>
            <w:tcW w:w="5184" w:type="dxa"/>
            <w:tcMar>
              <w:top w:w="100" w:type="dxa"/>
              <w:left w:w="100" w:type="dxa"/>
              <w:bottom w:w="100" w:type="dxa"/>
              <w:right w:w="100" w:type="dxa"/>
            </w:tcMar>
          </w:tcPr>
          <w:p w:rsidR="005A1D61" w14:paraId="5757B07F" w14:textId="77777777"/>
        </w:tc>
        <w:tc>
          <w:tcPr>
            <w:tcW w:w="5184" w:type="dxa"/>
            <w:tcMar>
              <w:top w:w="100" w:type="dxa"/>
              <w:left w:w="100" w:type="dxa"/>
              <w:bottom w:w="100" w:type="dxa"/>
              <w:right w:w="100" w:type="dxa"/>
            </w:tcMar>
          </w:tcPr>
          <w:p w:rsidR="005A1D61" w14:paraId="5A1AD186" w14:textId="77777777">
            <w:r>
              <w:rPr>
                <w:sz w:val="20"/>
              </w:rPr>
              <w:t>LAST WEEK</w:t>
            </w:r>
          </w:p>
        </w:tc>
      </w:tr>
    </w:tbl>
    <w:p w:rsidR="005A1D61" w14:paraId="57C880D1" w14:textId="77777777"/>
    <w:tbl>
      <w:tblPr>
        <w:tblStyle w:val="TableGrid"/>
        <w:tblW w:w="0" w:type="auto"/>
        <w:tblLook w:val="04A0"/>
      </w:tblPr>
      <w:tblGrid>
        <w:gridCol w:w="2590"/>
        <w:gridCol w:w="3885"/>
        <w:gridCol w:w="3885"/>
        <w:gridCol w:w="2590"/>
      </w:tblGrid>
      <w:tr w14:paraId="7F30459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202C444" w14:textId="77777777">
            <w:r>
              <w:rPr>
                <w:b/>
                <w:sz w:val="30"/>
              </w:rPr>
              <w:t xml:space="preserve">BLOCK: </w:t>
            </w:r>
            <w:r>
              <w:rPr>
                <w:b/>
                <w:sz w:val="30"/>
              </w:rPr>
              <w:t>BLKLABOR_FORCE / BLOCK: BLKLABOR_FORCE-BLKLABOR_FORCE_PERSON / BLOCK: BLKLABOR_FORCE-BLKLABOR_FORCE_PERSON-BWORKING / SCREEN: SC_BUS1 / QUESTION: BUS1_CPS / RESPONSE: RBUS1_CPS (STANDARD, RADIOBUTTON)</w:t>
            </w:r>
          </w:p>
        </w:tc>
      </w:tr>
      <w:tr w14:paraId="49917F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EA6002" w14:textId="77777777">
            <w:r>
              <w:rPr>
                <w:b/>
                <w:sz w:val="24"/>
              </w:rPr>
              <w:t>ATTRIBUTE NAME</w:t>
            </w:r>
          </w:p>
        </w:tc>
        <w:tc>
          <w:tcPr>
            <w:tcW w:w="10368" w:type="dxa"/>
            <w:gridSpan w:val="3"/>
            <w:vMerge w:val="restart"/>
            <w:tcMar>
              <w:top w:w="100" w:type="dxa"/>
              <w:left w:w="100" w:type="dxa"/>
              <w:bottom w:w="100" w:type="dxa"/>
              <w:right w:w="100" w:type="dxa"/>
            </w:tcMar>
          </w:tcPr>
          <w:p w:rsidR="005A1D61" w14:paraId="2F7228BC" w14:textId="77777777">
            <w:r>
              <w:rPr>
                <w:b/>
                <w:sz w:val="24"/>
              </w:rPr>
              <w:t>VALUE</w:t>
            </w:r>
          </w:p>
        </w:tc>
      </w:tr>
      <w:tr w14:paraId="417BF2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D33FBB" w14:textId="77777777">
            <w:r>
              <w:rPr>
                <w:sz w:val="20"/>
              </w:rPr>
              <w:t>RESPONSE VARIABLE</w:t>
            </w:r>
          </w:p>
        </w:tc>
        <w:tc>
          <w:tcPr>
            <w:tcW w:w="10368" w:type="dxa"/>
            <w:gridSpan w:val="3"/>
            <w:vMerge w:val="restart"/>
            <w:tcMar>
              <w:top w:w="100" w:type="dxa"/>
              <w:left w:w="100" w:type="dxa"/>
              <w:bottom w:w="100" w:type="dxa"/>
              <w:right w:w="100" w:type="dxa"/>
            </w:tcMar>
          </w:tcPr>
          <w:p w:rsidR="005A1D61" w14:paraId="5C40EAC8" w14:textId="77777777">
            <w:r>
              <w:rPr>
                <w:sz w:val="20"/>
              </w:rPr>
              <w:t>PUBUS1</w:t>
            </w:r>
          </w:p>
        </w:tc>
      </w:tr>
      <w:tr w14:paraId="221E8B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1769D2" w14:textId="77777777">
            <w:r>
              <w:rPr>
                <w:sz w:val="20"/>
              </w:rPr>
              <w:t>ANSWER LIST</w:t>
            </w:r>
          </w:p>
        </w:tc>
        <w:tc>
          <w:tcPr>
            <w:tcW w:w="10368" w:type="dxa"/>
            <w:gridSpan w:val="3"/>
            <w:vMerge w:val="restart"/>
            <w:tcMar>
              <w:top w:w="100" w:type="dxa"/>
              <w:left w:w="100" w:type="dxa"/>
              <w:bottom w:w="100" w:type="dxa"/>
              <w:right w:w="100" w:type="dxa"/>
            </w:tcMar>
          </w:tcPr>
          <w:p w:rsidR="005A1D61" w14:paraId="5C436FA2" w14:textId="77777777">
            <w:r>
              <w:rPr>
                <w:sz w:val="20"/>
              </w:rPr>
              <w:t>TYESNO</w:t>
            </w:r>
          </w:p>
        </w:tc>
      </w:tr>
      <w:tr w14:paraId="1B3E6B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DE15B9" w14:textId="77777777">
            <w:r>
              <w:rPr>
                <w:b/>
                <w:sz w:val="24"/>
              </w:rPr>
              <w:t>ANSWER LIST OPTIONS</w:t>
            </w:r>
          </w:p>
        </w:tc>
        <w:tc>
          <w:tcPr>
            <w:tcW w:w="3888" w:type="dxa"/>
            <w:vMerge w:val="restart"/>
            <w:tcMar>
              <w:top w:w="100" w:type="dxa"/>
              <w:left w:w="100" w:type="dxa"/>
              <w:bottom w:w="100" w:type="dxa"/>
              <w:right w:w="100" w:type="dxa"/>
            </w:tcMar>
          </w:tcPr>
          <w:p w:rsidR="005A1D61" w14:paraId="4AF402F8" w14:textId="77777777">
            <w:r>
              <w:rPr>
                <w:b/>
                <w:sz w:val="24"/>
              </w:rPr>
              <w:t>DISPLAY NAME</w:t>
            </w:r>
          </w:p>
        </w:tc>
        <w:tc>
          <w:tcPr>
            <w:tcW w:w="3888" w:type="dxa"/>
            <w:vMerge w:val="restart"/>
            <w:tcMar>
              <w:top w:w="100" w:type="dxa"/>
              <w:left w:w="100" w:type="dxa"/>
              <w:bottom w:w="100" w:type="dxa"/>
              <w:right w:w="100" w:type="dxa"/>
            </w:tcMar>
          </w:tcPr>
          <w:p w:rsidR="005A1D61" w14:paraId="0E22B6BE" w14:textId="77777777">
            <w:r>
              <w:rPr>
                <w:b/>
                <w:sz w:val="24"/>
              </w:rPr>
              <w:t>STORED VALUE</w:t>
            </w:r>
          </w:p>
        </w:tc>
        <w:tc>
          <w:tcPr>
            <w:tcW w:w="2592" w:type="dxa"/>
            <w:vMerge w:val="restart"/>
            <w:tcMar>
              <w:top w:w="100" w:type="dxa"/>
              <w:left w:w="100" w:type="dxa"/>
              <w:bottom w:w="100" w:type="dxa"/>
              <w:right w:w="100" w:type="dxa"/>
            </w:tcMar>
          </w:tcPr>
          <w:p w:rsidR="005A1D61" w14:paraId="64C957E9" w14:textId="77777777">
            <w:r>
              <w:rPr>
                <w:b/>
                <w:sz w:val="24"/>
              </w:rPr>
              <w:t>VARIABLE</w:t>
            </w:r>
          </w:p>
        </w:tc>
      </w:tr>
      <w:tr w14:paraId="5405AA64" w14:textId="77777777">
        <w:tblPrEx>
          <w:tblW w:w="0" w:type="auto"/>
          <w:tblLook w:val="04A0"/>
        </w:tblPrEx>
        <w:trPr>
          <w:trHeight w:val="269"/>
        </w:trPr>
        <w:tc>
          <w:tcPr>
            <w:tcW w:w="2592" w:type="dxa"/>
            <w:vMerge/>
            <w:tcMar>
              <w:top w:w="100" w:type="dxa"/>
              <w:left w:w="100" w:type="dxa"/>
              <w:bottom w:w="100" w:type="dxa"/>
              <w:right w:w="100" w:type="dxa"/>
            </w:tcMar>
          </w:tcPr>
          <w:p w:rsidR="005A1D61" w14:paraId="449C95CD" w14:textId="77777777"/>
        </w:tc>
        <w:tc>
          <w:tcPr>
            <w:tcW w:w="3888" w:type="dxa"/>
            <w:vMerge w:val="restart"/>
            <w:tcMar>
              <w:top w:w="100" w:type="dxa"/>
              <w:left w:w="100" w:type="dxa"/>
              <w:bottom w:w="100" w:type="dxa"/>
              <w:right w:w="100" w:type="dxa"/>
            </w:tcMar>
          </w:tcPr>
          <w:p w:rsidR="005A1D61" w14:paraId="462BC465" w14:textId="77777777">
            <w:r>
              <w:rPr>
                <w:sz w:val="20"/>
              </w:rPr>
              <w:t>Yes</w:t>
            </w:r>
          </w:p>
        </w:tc>
        <w:tc>
          <w:tcPr>
            <w:tcW w:w="3888" w:type="dxa"/>
            <w:vMerge w:val="restart"/>
            <w:tcMar>
              <w:top w:w="100" w:type="dxa"/>
              <w:left w:w="100" w:type="dxa"/>
              <w:bottom w:w="100" w:type="dxa"/>
              <w:right w:w="100" w:type="dxa"/>
            </w:tcMar>
          </w:tcPr>
          <w:p w:rsidR="005A1D61" w14:paraId="181A3840" w14:textId="77777777">
            <w:r>
              <w:rPr>
                <w:sz w:val="20"/>
              </w:rPr>
              <w:t>1</w:t>
            </w:r>
          </w:p>
        </w:tc>
        <w:tc>
          <w:tcPr>
            <w:tcW w:w="2592" w:type="dxa"/>
            <w:vMerge w:val="restart"/>
            <w:tcMar>
              <w:top w:w="100" w:type="dxa"/>
              <w:left w:w="100" w:type="dxa"/>
              <w:bottom w:w="100" w:type="dxa"/>
              <w:right w:w="100" w:type="dxa"/>
            </w:tcMar>
          </w:tcPr>
          <w:p w:rsidR="005A1D61" w14:paraId="40ECB5C2" w14:textId="77777777"/>
        </w:tc>
      </w:tr>
      <w:tr w14:paraId="04EB876D" w14:textId="77777777">
        <w:tblPrEx>
          <w:tblW w:w="0" w:type="auto"/>
          <w:tblLook w:val="04A0"/>
        </w:tblPrEx>
        <w:trPr>
          <w:trHeight w:val="269"/>
        </w:trPr>
        <w:tc>
          <w:tcPr>
            <w:tcW w:w="2592" w:type="dxa"/>
            <w:vMerge/>
            <w:tcMar>
              <w:top w:w="100" w:type="dxa"/>
              <w:left w:w="100" w:type="dxa"/>
              <w:bottom w:w="100" w:type="dxa"/>
              <w:right w:w="100" w:type="dxa"/>
            </w:tcMar>
          </w:tcPr>
          <w:p w:rsidR="005A1D61" w14:paraId="7866B323" w14:textId="77777777"/>
        </w:tc>
        <w:tc>
          <w:tcPr>
            <w:tcW w:w="3888" w:type="dxa"/>
            <w:tcMar>
              <w:top w:w="100" w:type="dxa"/>
              <w:left w:w="100" w:type="dxa"/>
              <w:bottom w:w="100" w:type="dxa"/>
              <w:right w:w="100" w:type="dxa"/>
            </w:tcMar>
          </w:tcPr>
          <w:p w:rsidR="005A1D61" w14:paraId="16F34CBD" w14:textId="77777777">
            <w:r>
              <w:rPr>
                <w:sz w:val="20"/>
              </w:rPr>
              <w:t>No</w:t>
            </w:r>
          </w:p>
        </w:tc>
        <w:tc>
          <w:tcPr>
            <w:tcW w:w="3888" w:type="dxa"/>
            <w:tcMar>
              <w:top w:w="100" w:type="dxa"/>
              <w:left w:w="100" w:type="dxa"/>
              <w:bottom w:w="100" w:type="dxa"/>
              <w:right w:w="100" w:type="dxa"/>
            </w:tcMar>
          </w:tcPr>
          <w:p w:rsidR="005A1D61" w14:paraId="0ED3AE6D" w14:textId="77777777">
            <w:r>
              <w:rPr>
                <w:sz w:val="20"/>
              </w:rPr>
              <w:t>2</w:t>
            </w:r>
          </w:p>
        </w:tc>
        <w:tc>
          <w:tcPr>
            <w:tcW w:w="2592" w:type="dxa"/>
            <w:tcMar>
              <w:top w:w="100" w:type="dxa"/>
              <w:left w:w="100" w:type="dxa"/>
              <w:bottom w:w="100" w:type="dxa"/>
              <w:right w:w="100" w:type="dxa"/>
            </w:tcMar>
          </w:tcPr>
          <w:p w:rsidR="005A1D61" w14:paraId="69D7552D" w14:textId="77777777"/>
        </w:tc>
      </w:tr>
    </w:tbl>
    <w:p w:rsidR="005A1D61" w14:paraId="5AB71F89" w14:textId="77777777"/>
    <w:tbl>
      <w:tblPr>
        <w:tblStyle w:val="TableGrid"/>
        <w:tblW w:w="0" w:type="auto"/>
        <w:tblLook w:val="04A0"/>
      </w:tblPr>
      <w:tblGrid>
        <w:gridCol w:w="2590"/>
        <w:gridCol w:w="5179"/>
        <w:gridCol w:w="5181"/>
      </w:tblGrid>
      <w:tr w14:paraId="7AA7A00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E41BACA" w14:textId="77777777">
            <w:r>
              <w:rPr>
                <w:b/>
                <w:sz w:val="30"/>
              </w:rPr>
              <w:t xml:space="preserve">BLOCK: BLKLABOR_FORCE / BLOCK: BLKLABOR_FORCE-BLKLABOR_FORCE_PERSON / BLOCK: BLKLABOR_FORCE-BLKLABOR_FORCE_PERSON-BWORKING / SCREEN: SC_BUS2 / QUESTION: </w:t>
            </w:r>
            <w:r>
              <w:rPr>
                <w:b/>
                <w:sz w:val="30"/>
              </w:rPr>
              <w:t>BUS2_CPS (STANDARD)</w:t>
            </w:r>
          </w:p>
        </w:tc>
      </w:tr>
      <w:tr w14:paraId="08A25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B466FF" w14:textId="77777777">
            <w:r>
              <w:rPr>
                <w:b/>
                <w:sz w:val="24"/>
              </w:rPr>
              <w:t>ATTRIBUTE NAME</w:t>
            </w:r>
          </w:p>
        </w:tc>
        <w:tc>
          <w:tcPr>
            <w:tcW w:w="10368" w:type="dxa"/>
            <w:gridSpan w:val="2"/>
            <w:vMerge w:val="restart"/>
            <w:tcMar>
              <w:top w:w="100" w:type="dxa"/>
              <w:left w:w="100" w:type="dxa"/>
              <w:bottom w:w="100" w:type="dxa"/>
              <w:right w:w="100" w:type="dxa"/>
            </w:tcMar>
          </w:tcPr>
          <w:p w:rsidR="005A1D61" w14:paraId="22E00EBE" w14:textId="77777777">
            <w:r>
              <w:rPr>
                <w:b/>
                <w:sz w:val="24"/>
              </w:rPr>
              <w:t>VALUE</w:t>
            </w:r>
          </w:p>
        </w:tc>
      </w:tr>
      <w:tr w14:paraId="51DF9A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8FAF9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E515967" w14:textId="77777777">
            <w:r>
              <w:rPr>
                <w:sz w:val="20"/>
              </w:rPr>
              <w:t>^C_DODOES ^TNAME receive any payments or profits from the business?</w:t>
            </w:r>
          </w:p>
        </w:tc>
      </w:tr>
      <w:tr w14:paraId="58EA5D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42E19A" w14:textId="77777777">
            <w:r>
              <w:rPr>
                <w:b/>
                <w:sz w:val="24"/>
              </w:rPr>
              <w:t>FILL</w:t>
            </w:r>
          </w:p>
        </w:tc>
        <w:tc>
          <w:tcPr>
            <w:tcW w:w="5184" w:type="dxa"/>
            <w:vMerge w:val="restart"/>
            <w:tcMar>
              <w:top w:w="100" w:type="dxa"/>
              <w:left w:w="100" w:type="dxa"/>
              <w:bottom w:w="100" w:type="dxa"/>
              <w:right w:w="100" w:type="dxa"/>
            </w:tcMar>
          </w:tcPr>
          <w:p w:rsidR="005A1D61" w14:paraId="42D581B9" w14:textId="77777777">
            <w:r>
              <w:rPr>
                <w:b/>
                <w:sz w:val="24"/>
              </w:rPr>
              <w:t>CONDITION</w:t>
            </w:r>
          </w:p>
        </w:tc>
        <w:tc>
          <w:tcPr>
            <w:tcW w:w="5184" w:type="dxa"/>
            <w:vMerge w:val="restart"/>
            <w:tcMar>
              <w:top w:w="100" w:type="dxa"/>
              <w:left w:w="100" w:type="dxa"/>
              <w:bottom w:w="100" w:type="dxa"/>
              <w:right w:w="100" w:type="dxa"/>
            </w:tcMar>
          </w:tcPr>
          <w:p w:rsidR="005A1D61" w14:paraId="13DE7991" w14:textId="77777777">
            <w:r>
              <w:rPr>
                <w:b/>
                <w:sz w:val="24"/>
              </w:rPr>
              <w:t>VALUE</w:t>
            </w:r>
          </w:p>
        </w:tc>
      </w:tr>
      <w:tr w14:paraId="3B75B1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15EA69" w14:textId="77777777">
            <w:r>
              <w:rPr>
                <w:b/>
                <w:sz w:val="24"/>
              </w:rPr>
              <w:t>C_DODOES</w:t>
            </w:r>
          </w:p>
        </w:tc>
        <w:tc>
          <w:tcPr>
            <w:tcW w:w="5184" w:type="dxa"/>
            <w:vMerge w:val="restart"/>
            <w:tcMar>
              <w:top w:w="100" w:type="dxa"/>
              <w:left w:w="100" w:type="dxa"/>
              <w:bottom w:w="100" w:type="dxa"/>
              <w:right w:w="100" w:type="dxa"/>
            </w:tcMar>
          </w:tcPr>
          <w:p w:rsidR="005A1D61" w14:paraId="0DCE9597" w14:textId="77777777">
            <w:r>
              <w:rPr>
                <w:sz w:val="20"/>
              </w:rPr>
              <w:t>PULINENO==HURESPLI</w:t>
            </w:r>
          </w:p>
        </w:tc>
        <w:tc>
          <w:tcPr>
            <w:tcW w:w="5184" w:type="dxa"/>
            <w:vMerge w:val="restart"/>
            <w:tcMar>
              <w:top w:w="100" w:type="dxa"/>
              <w:left w:w="100" w:type="dxa"/>
              <w:bottom w:w="100" w:type="dxa"/>
              <w:right w:w="100" w:type="dxa"/>
            </w:tcMar>
          </w:tcPr>
          <w:p w:rsidR="005A1D61" w14:paraId="494D745B" w14:textId="77777777">
            <w:r>
              <w:rPr>
                <w:sz w:val="20"/>
              </w:rPr>
              <w:t>Do</w:t>
            </w:r>
          </w:p>
        </w:tc>
      </w:tr>
      <w:tr w14:paraId="43D09AEA" w14:textId="77777777">
        <w:tblPrEx>
          <w:tblW w:w="0" w:type="auto"/>
          <w:tblLook w:val="04A0"/>
        </w:tblPrEx>
        <w:trPr>
          <w:trHeight w:val="269"/>
        </w:trPr>
        <w:tc>
          <w:tcPr>
            <w:tcW w:w="2592" w:type="dxa"/>
            <w:vMerge/>
            <w:tcMar>
              <w:top w:w="100" w:type="dxa"/>
              <w:left w:w="100" w:type="dxa"/>
              <w:bottom w:w="100" w:type="dxa"/>
              <w:right w:w="100" w:type="dxa"/>
            </w:tcMar>
          </w:tcPr>
          <w:p w:rsidR="005A1D61" w14:paraId="2D1D0D09" w14:textId="77777777"/>
        </w:tc>
        <w:tc>
          <w:tcPr>
            <w:tcW w:w="5184" w:type="dxa"/>
            <w:vMerge w:val="restart"/>
            <w:tcMar>
              <w:top w:w="100" w:type="dxa"/>
              <w:left w:w="100" w:type="dxa"/>
              <w:bottom w:w="100" w:type="dxa"/>
              <w:right w:w="100" w:type="dxa"/>
            </w:tcMar>
          </w:tcPr>
          <w:p w:rsidR="005A1D61" w14:paraId="4E89DBA0" w14:textId="77777777"/>
        </w:tc>
        <w:tc>
          <w:tcPr>
            <w:tcW w:w="5184" w:type="dxa"/>
            <w:vMerge w:val="restart"/>
            <w:tcMar>
              <w:top w:w="100" w:type="dxa"/>
              <w:left w:w="100" w:type="dxa"/>
              <w:bottom w:w="100" w:type="dxa"/>
              <w:right w:w="100" w:type="dxa"/>
            </w:tcMar>
          </w:tcPr>
          <w:p w:rsidR="005A1D61" w14:paraId="19BB5C4C" w14:textId="77777777">
            <w:r>
              <w:rPr>
                <w:sz w:val="20"/>
              </w:rPr>
              <w:t>Does</w:t>
            </w:r>
          </w:p>
        </w:tc>
      </w:tr>
      <w:tr w14:paraId="1BD8B5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D3CB8A" w14:textId="77777777">
            <w:r>
              <w:rPr>
                <w:b/>
                <w:sz w:val="24"/>
              </w:rPr>
              <w:t>TNAME</w:t>
            </w:r>
          </w:p>
        </w:tc>
        <w:tc>
          <w:tcPr>
            <w:tcW w:w="5184" w:type="dxa"/>
            <w:vMerge w:val="restart"/>
            <w:tcMar>
              <w:top w:w="100" w:type="dxa"/>
              <w:left w:w="100" w:type="dxa"/>
              <w:bottom w:w="100" w:type="dxa"/>
              <w:right w:w="100" w:type="dxa"/>
            </w:tcMar>
          </w:tcPr>
          <w:p w:rsidR="005A1D61" w14:paraId="3C344061" w14:textId="77777777">
            <w:r>
              <w:rPr>
                <w:sz w:val="20"/>
              </w:rPr>
              <w:t>PULINENO==HURESPLI</w:t>
            </w:r>
          </w:p>
        </w:tc>
        <w:tc>
          <w:tcPr>
            <w:tcW w:w="5184" w:type="dxa"/>
            <w:vMerge w:val="restart"/>
            <w:tcMar>
              <w:top w:w="100" w:type="dxa"/>
              <w:left w:w="100" w:type="dxa"/>
              <w:bottom w:w="100" w:type="dxa"/>
              <w:right w:w="100" w:type="dxa"/>
            </w:tcMar>
          </w:tcPr>
          <w:p w:rsidR="005A1D61" w14:paraId="3B969B83" w14:textId="77777777">
            <w:r>
              <w:rPr>
                <w:sz w:val="20"/>
              </w:rPr>
              <w:t>you</w:t>
            </w:r>
          </w:p>
        </w:tc>
      </w:tr>
      <w:tr w14:paraId="02D338F9" w14:textId="77777777">
        <w:tblPrEx>
          <w:tblW w:w="0" w:type="auto"/>
          <w:tblLook w:val="04A0"/>
        </w:tblPrEx>
        <w:trPr>
          <w:trHeight w:val="269"/>
        </w:trPr>
        <w:tc>
          <w:tcPr>
            <w:tcW w:w="2592" w:type="dxa"/>
            <w:vMerge/>
            <w:tcMar>
              <w:top w:w="100" w:type="dxa"/>
              <w:left w:w="100" w:type="dxa"/>
              <w:bottom w:w="100" w:type="dxa"/>
              <w:right w:w="100" w:type="dxa"/>
            </w:tcMar>
          </w:tcPr>
          <w:p w:rsidR="005A1D61" w14:paraId="63A4949E" w14:textId="77777777"/>
        </w:tc>
        <w:tc>
          <w:tcPr>
            <w:tcW w:w="5184" w:type="dxa"/>
            <w:tcMar>
              <w:top w:w="100" w:type="dxa"/>
              <w:left w:w="100" w:type="dxa"/>
              <w:bottom w:w="100" w:type="dxa"/>
              <w:right w:w="100" w:type="dxa"/>
            </w:tcMar>
          </w:tcPr>
          <w:p w:rsidR="005A1D61" w14:paraId="3BE66683" w14:textId="77777777"/>
        </w:tc>
        <w:tc>
          <w:tcPr>
            <w:tcW w:w="5184" w:type="dxa"/>
            <w:tcMar>
              <w:top w:w="100" w:type="dxa"/>
              <w:left w:w="100" w:type="dxa"/>
              <w:bottom w:w="100" w:type="dxa"/>
              <w:right w:w="100" w:type="dxa"/>
            </w:tcMar>
          </w:tcPr>
          <w:p w:rsidR="005A1D61" w14:paraId="10F785C3" w14:textId="77777777">
            <w:r>
              <w:rPr>
                <w:sz w:val="20"/>
              </w:rPr>
              <w:t>{{model.PUFNAME}} {{model.PULNAME}}</w:t>
            </w:r>
          </w:p>
        </w:tc>
      </w:tr>
    </w:tbl>
    <w:p w:rsidR="005A1D61" w14:paraId="7C3D6598" w14:textId="77777777"/>
    <w:tbl>
      <w:tblPr>
        <w:tblStyle w:val="TableGrid"/>
        <w:tblW w:w="0" w:type="auto"/>
        <w:tblLook w:val="04A0"/>
      </w:tblPr>
      <w:tblGrid>
        <w:gridCol w:w="2590"/>
        <w:gridCol w:w="3885"/>
        <w:gridCol w:w="3885"/>
        <w:gridCol w:w="2590"/>
      </w:tblGrid>
      <w:tr w14:paraId="02ADA16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A6F80D0" w14:textId="77777777">
            <w:r>
              <w:rPr>
                <w:b/>
                <w:sz w:val="30"/>
              </w:rPr>
              <w:t xml:space="preserve">BLOCK: BLKLABOR_FORCE / BLOCK: BLKLABOR_FORCE-BLKLABOR_FORCE_PERSON / BLOCK: BLKLABOR_FORCE-BLKLABOR_FORCE_PERSON-BWORKING / SCREEN: SC_BUS2 / QUESTION: BUS2_CPS / RESPONSE: RBUS2_CPS (STANDARD, </w:t>
            </w:r>
            <w:r>
              <w:rPr>
                <w:b/>
                <w:sz w:val="30"/>
              </w:rPr>
              <w:t>RADIOBUTTON)</w:t>
            </w:r>
          </w:p>
        </w:tc>
      </w:tr>
      <w:tr w14:paraId="0D2B91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16A1B8" w14:textId="77777777">
            <w:r>
              <w:rPr>
                <w:b/>
                <w:sz w:val="24"/>
              </w:rPr>
              <w:t>ATTRIBUTE NAME</w:t>
            </w:r>
          </w:p>
        </w:tc>
        <w:tc>
          <w:tcPr>
            <w:tcW w:w="10368" w:type="dxa"/>
            <w:gridSpan w:val="3"/>
            <w:vMerge w:val="restart"/>
            <w:tcMar>
              <w:top w:w="100" w:type="dxa"/>
              <w:left w:w="100" w:type="dxa"/>
              <w:bottom w:w="100" w:type="dxa"/>
              <w:right w:w="100" w:type="dxa"/>
            </w:tcMar>
          </w:tcPr>
          <w:p w:rsidR="005A1D61" w14:paraId="314708DB" w14:textId="77777777">
            <w:r>
              <w:rPr>
                <w:b/>
                <w:sz w:val="24"/>
              </w:rPr>
              <w:t>VALUE</w:t>
            </w:r>
          </w:p>
        </w:tc>
      </w:tr>
      <w:tr w14:paraId="1280A7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77C516" w14:textId="77777777">
            <w:r>
              <w:rPr>
                <w:sz w:val="20"/>
              </w:rPr>
              <w:t>RESPONSE VARIABLE</w:t>
            </w:r>
          </w:p>
        </w:tc>
        <w:tc>
          <w:tcPr>
            <w:tcW w:w="10368" w:type="dxa"/>
            <w:gridSpan w:val="3"/>
            <w:vMerge w:val="restart"/>
            <w:tcMar>
              <w:top w:w="100" w:type="dxa"/>
              <w:left w:w="100" w:type="dxa"/>
              <w:bottom w:w="100" w:type="dxa"/>
              <w:right w:w="100" w:type="dxa"/>
            </w:tcMar>
          </w:tcPr>
          <w:p w:rsidR="005A1D61" w14:paraId="1CD0D4CE" w14:textId="77777777">
            <w:r>
              <w:rPr>
                <w:sz w:val="20"/>
              </w:rPr>
              <w:t>PUBUS2</w:t>
            </w:r>
          </w:p>
        </w:tc>
      </w:tr>
      <w:tr w14:paraId="38B9C9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9FCF60" w14:textId="77777777">
            <w:r>
              <w:rPr>
                <w:sz w:val="20"/>
              </w:rPr>
              <w:t>ANSWER LIST</w:t>
            </w:r>
          </w:p>
        </w:tc>
        <w:tc>
          <w:tcPr>
            <w:tcW w:w="10368" w:type="dxa"/>
            <w:gridSpan w:val="3"/>
            <w:vMerge w:val="restart"/>
            <w:tcMar>
              <w:top w:w="100" w:type="dxa"/>
              <w:left w:w="100" w:type="dxa"/>
              <w:bottom w:w="100" w:type="dxa"/>
              <w:right w:w="100" w:type="dxa"/>
            </w:tcMar>
          </w:tcPr>
          <w:p w:rsidR="005A1D61" w14:paraId="49E386DE" w14:textId="77777777">
            <w:r>
              <w:rPr>
                <w:sz w:val="20"/>
              </w:rPr>
              <w:t>TYESNO</w:t>
            </w:r>
          </w:p>
        </w:tc>
      </w:tr>
      <w:tr w14:paraId="1BEC90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682EC6" w14:textId="77777777">
            <w:r>
              <w:rPr>
                <w:b/>
                <w:sz w:val="24"/>
              </w:rPr>
              <w:t>ANSWER LIST OPTIONS</w:t>
            </w:r>
          </w:p>
        </w:tc>
        <w:tc>
          <w:tcPr>
            <w:tcW w:w="3888" w:type="dxa"/>
            <w:vMerge w:val="restart"/>
            <w:tcMar>
              <w:top w:w="100" w:type="dxa"/>
              <w:left w:w="100" w:type="dxa"/>
              <w:bottom w:w="100" w:type="dxa"/>
              <w:right w:w="100" w:type="dxa"/>
            </w:tcMar>
          </w:tcPr>
          <w:p w:rsidR="005A1D61" w14:paraId="19D730D5" w14:textId="77777777">
            <w:r>
              <w:rPr>
                <w:b/>
                <w:sz w:val="24"/>
              </w:rPr>
              <w:t>DISPLAY NAME</w:t>
            </w:r>
          </w:p>
        </w:tc>
        <w:tc>
          <w:tcPr>
            <w:tcW w:w="3888" w:type="dxa"/>
            <w:vMerge w:val="restart"/>
            <w:tcMar>
              <w:top w:w="100" w:type="dxa"/>
              <w:left w:w="100" w:type="dxa"/>
              <w:bottom w:w="100" w:type="dxa"/>
              <w:right w:w="100" w:type="dxa"/>
            </w:tcMar>
          </w:tcPr>
          <w:p w:rsidR="005A1D61" w14:paraId="6F79191E" w14:textId="77777777">
            <w:r>
              <w:rPr>
                <w:b/>
                <w:sz w:val="24"/>
              </w:rPr>
              <w:t>STORED VALUE</w:t>
            </w:r>
          </w:p>
        </w:tc>
        <w:tc>
          <w:tcPr>
            <w:tcW w:w="2592" w:type="dxa"/>
            <w:vMerge w:val="restart"/>
            <w:tcMar>
              <w:top w:w="100" w:type="dxa"/>
              <w:left w:w="100" w:type="dxa"/>
              <w:bottom w:w="100" w:type="dxa"/>
              <w:right w:w="100" w:type="dxa"/>
            </w:tcMar>
          </w:tcPr>
          <w:p w:rsidR="005A1D61" w14:paraId="13C58784" w14:textId="77777777">
            <w:r>
              <w:rPr>
                <w:b/>
                <w:sz w:val="24"/>
              </w:rPr>
              <w:t>VARIABLE</w:t>
            </w:r>
          </w:p>
        </w:tc>
      </w:tr>
      <w:tr w14:paraId="4EBDC7D1" w14:textId="77777777">
        <w:tblPrEx>
          <w:tblW w:w="0" w:type="auto"/>
          <w:tblLook w:val="04A0"/>
        </w:tblPrEx>
        <w:trPr>
          <w:trHeight w:val="269"/>
        </w:trPr>
        <w:tc>
          <w:tcPr>
            <w:tcW w:w="2592" w:type="dxa"/>
            <w:vMerge/>
            <w:tcMar>
              <w:top w:w="100" w:type="dxa"/>
              <w:left w:w="100" w:type="dxa"/>
              <w:bottom w:w="100" w:type="dxa"/>
              <w:right w:w="100" w:type="dxa"/>
            </w:tcMar>
          </w:tcPr>
          <w:p w:rsidR="005A1D61" w14:paraId="5D806987" w14:textId="77777777"/>
        </w:tc>
        <w:tc>
          <w:tcPr>
            <w:tcW w:w="3888" w:type="dxa"/>
            <w:vMerge w:val="restart"/>
            <w:tcMar>
              <w:top w:w="100" w:type="dxa"/>
              <w:left w:w="100" w:type="dxa"/>
              <w:bottom w:w="100" w:type="dxa"/>
              <w:right w:w="100" w:type="dxa"/>
            </w:tcMar>
          </w:tcPr>
          <w:p w:rsidR="005A1D61" w14:paraId="225D37F0" w14:textId="77777777">
            <w:r>
              <w:rPr>
                <w:sz w:val="20"/>
              </w:rPr>
              <w:t>Yes</w:t>
            </w:r>
          </w:p>
        </w:tc>
        <w:tc>
          <w:tcPr>
            <w:tcW w:w="3888" w:type="dxa"/>
            <w:vMerge w:val="restart"/>
            <w:tcMar>
              <w:top w:w="100" w:type="dxa"/>
              <w:left w:w="100" w:type="dxa"/>
              <w:bottom w:w="100" w:type="dxa"/>
              <w:right w:w="100" w:type="dxa"/>
            </w:tcMar>
          </w:tcPr>
          <w:p w:rsidR="005A1D61" w14:paraId="6D37A822" w14:textId="77777777">
            <w:r>
              <w:rPr>
                <w:sz w:val="20"/>
              </w:rPr>
              <w:t>1</w:t>
            </w:r>
          </w:p>
        </w:tc>
        <w:tc>
          <w:tcPr>
            <w:tcW w:w="2592" w:type="dxa"/>
            <w:vMerge w:val="restart"/>
            <w:tcMar>
              <w:top w:w="100" w:type="dxa"/>
              <w:left w:w="100" w:type="dxa"/>
              <w:bottom w:w="100" w:type="dxa"/>
              <w:right w:w="100" w:type="dxa"/>
            </w:tcMar>
          </w:tcPr>
          <w:p w:rsidR="005A1D61" w14:paraId="0B3A182A" w14:textId="77777777"/>
        </w:tc>
      </w:tr>
      <w:tr w14:paraId="000BC7CD" w14:textId="77777777">
        <w:tblPrEx>
          <w:tblW w:w="0" w:type="auto"/>
          <w:tblLook w:val="04A0"/>
        </w:tblPrEx>
        <w:trPr>
          <w:trHeight w:val="269"/>
        </w:trPr>
        <w:tc>
          <w:tcPr>
            <w:tcW w:w="2592" w:type="dxa"/>
            <w:vMerge/>
            <w:tcMar>
              <w:top w:w="100" w:type="dxa"/>
              <w:left w:w="100" w:type="dxa"/>
              <w:bottom w:w="100" w:type="dxa"/>
              <w:right w:w="100" w:type="dxa"/>
            </w:tcMar>
          </w:tcPr>
          <w:p w:rsidR="005A1D61" w14:paraId="61A77E7B" w14:textId="77777777"/>
        </w:tc>
        <w:tc>
          <w:tcPr>
            <w:tcW w:w="3888" w:type="dxa"/>
            <w:tcMar>
              <w:top w:w="100" w:type="dxa"/>
              <w:left w:w="100" w:type="dxa"/>
              <w:bottom w:w="100" w:type="dxa"/>
              <w:right w:w="100" w:type="dxa"/>
            </w:tcMar>
          </w:tcPr>
          <w:p w:rsidR="005A1D61" w14:paraId="71AC218D" w14:textId="77777777">
            <w:r>
              <w:rPr>
                <w:sz w:val="20"/>
              </w:rPr>
              <w:t>No</w:t>
            </w:r>
          </w:p>
        </w:tc>
        <w:tc>
          <w:tcPr>
            <w:tcW w:w="3888" w:type="dxa"/>
            <w:tcMar>
              <w:top w:w="100" w:type="dxa"/>
              <w:left w:w="100" w:type="dxa"/>
              <w:bottom w:w="100" w:type="dxa"/>
              <w:right w:w="100" w:type="dxa"/>
            </w:tcMar>
          </w:tcPr>
          <w:p w:rsidR="005A1D61" w14:paraId="73901B80" w14:textId="77777777">
            <w:r>
              <w:rPr>
                <w:sz w:val="20"/>
              </w:rPr>
              <w:t>2</w:t>
            </w:r>
          </w:p>
        </w:tc>
        <w:tc>
          <w:tcPr>
            <w:tcW w:w="2592" w:type="dxa"/>
            <w:tcMar>
              <w:top w:w="100" w:type="dxa"/>
              <w:left w:w="100" w:type="dxa"/>
              <w:bottom w:w="100" w:type="dxa"/>
              <w:right w:w="100" w:type="dxa"/>
            </w:tcMar>
          </w:tcPr>
          <w:p w:rsidR="005A1D61" w14:paraId="7A7BF24F" w14:textId="77777777"/>
        </w:tc>
      </w:tr>
    </w:tbl>
    <w:p w:rsidR="005A1D61" w14:paraId="5EFCA3C4" w14:textId="77777777"/>
    <w:tbl>
      <w:tblPr>
        <w:tblStyle w:val="TableGrid"/>
        <w:tblW w:w="0" w:type="auto"/>
        <w:tblLook w:val="04A0"/>
      </w:tblPr>
      <w:tblGrid>
        <w:gridCol w:w="2590"/>
        <w:gridCol w:w="5180"/>
        <w:gridCol w:w="5180"/>
      </w:tblGrid>
      <w:tr w14:paraId="7534C24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D237B0F" w14:textId="77777777">
            <w:r>
              <w:rPr>
                <w:b/>
                <w:sz w:val="30"/>
              </w:rPr>
              <w:t xml:space="preserve">BLOCK: BLKLABOR_FORCE / BLOCK: </w:t>
            </w:r>
            <w:r>
              <w:rPr>
                <w:b/>
                <w:sz w:val="30"/>
              </w:rPr>
              <w:t>BLKLABOR_FORCE-BLKLABOR_FORCE_PERSON / BLOCK: BLKLABOR_FORCE-BLKLABOR_FORCE_PERSON-BWORKING / SCREEN: SC_RET / QUESTION: RET_CPS (STANDARD)</w:t>
            </w:r>
          </w:p>
        </w:tc>
      </w:tr>
      <w:tr w14:paraId="61D9A4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0E9AE8" w14:textId="77777777">
            <w:r>
              <w:rPr>
                <w:b/>
                <w:sz w:val="24"/>
              </w:rPr>
              <w:t>ATTRIBUTE NAME</w:t>
            </w:r>
          </w:p>
        </w:tc>
        <w:tc>
          <w:tcPr>
            <w:tcW w:w="10368" w:type="dxa"/>
            <w:gridSpan w:val="2"/>
            <w:vMerge w:val="restart"/>
            <w:tcMar>
              <w:top w:w="100" w:type="dxa"/>
              <w:left w:w="100" w:type="dxa"/>
              <w:bottom w:w="100" w:type="dxa"/>
              <w:right w:w="100" w:type="dxa"/>
            </w:tcMar>
          </w:tcPr>
          <w:p w:rsidR="005A1D61" w14:paraId="3F5959DF" w14:textId="77777777">
            <w:r>
              <w:rPr>
                <w:b/>
                <w:sz w:val="24"/>
              </w:rPr>
              <w:t>VALUE</w:t>
            </w:r>
          </w:p>
        </w:tc>
      </w:tr>
      <w:tr w14:paraId="1DEE59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8B1F5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53F7166" w14:textId="77777777">
            <w:r>
              <w:rPr>
                <w:sz w:val="20"/>
              </w:rPr>
              <w:t>^RET_FILL ^C_AREIS ^RET_FILL2 ^RET_FILL3 retired?</w:t>
            </w:r>
          </w:p>
        </w:tc>
      </w:tr>
      <w:tr w14:paraId="4F51FA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F9ED84" w14:textId="77777777">
            <w:r>
              <w:rPr>
                <w:b/>
                <w:sz w:val="24"/>
              </w:rPr>
              <w:t>FILL</w:t>
            </w:r>
          </w:p>
        </w:tc>
        <w:tc>
          <w:tcPr>
            <w:tcW w:w="5184" w:type="dxa"/>
            <w:vMerge w:val="restart"/>
            <w:tcMar>
              <w:top w:w="100" w:type="dxa"/>
              <w:left w:w="100" w:type="dxa"/>
              <w:bottom w:w="100" w:type="dxa"/>
              <w:right w:w="100" w:type="dxa"/>
            </w:tcMar>
          </w:tcPr>
          <w:p w:rsidR="005A1D61" w14:paraId="1E19BB52" w14:textId="77777777">
            <w:r>
              <w:rPr>
                <w:b/>
                <w:sz w:val="24"/>
              </w:rPr>
              <w:t>CONDITION</w:t>
            </w:r>
          </w:p>
        </w:tc>
        <w:tc>
          <w:tcPr>
            <w:tcW w:w="5184" w:type="dxa"/>
            <w:vMerge w:val="restart"/>
            <w:tcMar>
              <w:top w:w="100" w:type="dxa"/>
              <w:left w:w="100" w:type="dxa"/>
              <w:bottom w:w="100" w:type="dxa"/>
              <w:right w:w="100" w:type="dxa"/>
            </w:tcMar>
          </w:tcPr>
          <w:p w:rsidR="005A1D61" w14:paraId="5C33EE83" w14:textId="77777777">
            <w:r>
              <w:rPr>
                <w:b/>
                <w:sz w:val="24"/>
              </w:rPr>
              <w:t>VALUE</w:t>
            </w:r>
          </w:p>
        </w:tc>
      </w:tr>
      <w:tr w14:paraId="312377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03AAFD" w14:textId="77777777">
            <w:r>
              <w:rPr>
                <w:b/>
                <w:sz w:val="24"/>
              </w:rPr>
              <w:t>C_AREIS</w:t>
            </w:r>
          </w:p>
        </w:tc>
        <w:tc>
          <w:tcPr>
            <w:tcW w:w="5184" w:type="dxa"/>
            <w:vMerge w:val="restart"/>
            <w:tcMar>
              <w:top w:w="100" w:type="dxa"/>
              <w:left w:w="100" w:type="dxa"/>
              <w:bottom w:w="100" w:type="dxa"/>
              <w:right w:w="100" w:type="dxa"/>
            </w:tcMar>
          </w:tcPr>
          <w:p w:rsidR="005A1D61" w14:paraId="02C35F04" w14:textId="77777777">
            <w:r>
              <w:rPr>
                <w:sz w:val="20"/>
              </w:rPr>
              <w:t>PULINENO==HURESPLI</w:t>
            </w:r>
          </w:p>
        </w:tc>
        <w:tc>
          <w:tcPr>
            <w:tcW w:w="5184" w:type="dxa"/>
            <w:vMerge w:val="restart"/>
            <w:tcMar>
              <w:top w:w="100" w:type="dxa"/>
              <w:left w:w="100" w:type="dxa"/>
              <w:bottom w:w="100" w:type="dxa"/>
              <w:right w:w="100" w:type="dxa"/>
            </w:tcMar>
          </w:tcPr>
          <w:p w:rsidR="005A1D61" w14:paraId="1C20CB49" w14:textId="77777777">
            <w:r>
              <w:rPr>
                <w:sz w:val="20"/>
              </w:rPr>
              <w:t>Are</w:t>
            </w:r>
          </w:p>
        </w:tc>
      </w:tr>
      <w:tr w14:paraId="2DF33664" w14:textId="77777777">
        <w:tblPrEx>
          <w:tblW w:w="0" w:type="auto"/>
          <w:tblLook w:val="04A0"/>
        </w:tblPrEx>
        <w:trPr>
          <w:trHeight w:val="269"/>
        </w:trPr>
        <w:tc>
          <w:tcPr>
            <w:tcW w:w="2592" w:type="dxa"/>
            <w:vMerge/>
            <w:tcMar>
              <w:top w:w="100" w:type="dxa"/>
              <w:left w:w="100" w:type="dxa"/>
              <w:bottom w:w="100" w:type="dxa"/>
              <w:right w:w="100" w:type="dxa"/>
            </w:tcMar>
          </w:tcPr>
          <w:p w:rsidR="005A1D61" w14:paraId="389EF686" w14:textId="77777777"/>
        </w:tc>
        <w:tc>
          <w:tcPr>
            <w:tcW w:w="5184" w:type="dxa"/>
            <w:vMerge w:val="restart"/>
            <w:tcMar>
              <w:top w:w="100" w:type="dxa"/>
              <w:left w:w="100" w:type="dxa"/>
              <w:bottom w:w="100" w:type="dxa"/>
              <w:right w:w="100" w:type="dxa"/>
            </w:tcMar>
          </w:tcPr>
          <w:p w:rsidR="005A1D61" w14:paraId="456446F9" w14:textId="77777777"/>
        </w:tc>
        <w:tc>
          <w:tcPr>
            <w:tcW w:w="5184" w:type="dxa"/>
            <w:vMerge w:val="restart"/>
            <w:tcMar>
              <w:top w:w="100" w:type="dxa"/>
              <w:left w:w="100" w:type="dxa"/>
              <w:bottom w:w="100" w:type="dxa"/>
              <w:right w:w="100" w:type="dxa"/>
            </w:tcMar>
          </w:tcPr>
          <w:p w:rsidR="005A1D61" w14:paraId="3303A58F" w14:textId="77777777">
            <w:r>
              <w:rPr>
                <w:sz w:val="20"/>
              </w:rPr>
              <w:t>Is</w:t>
            </w:r>
          </w:p>
        </w:tc>
      </w:tr>
      <w:tr w14:paraId="19E405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7A7331" w14:textId="77777777">
            <w:r>
              <w:rPr>
                <w:b/>
                <w:sz w:val="24"/>
              </w:rPr>
              <w:t>RET_FILL</w:t>
            </w:r>
          </w:p>
        </w:tc>
        <w:tc>
          <w:tcPr>
            <w:tcW w:w="5184" w:type="dxa"/>
            <w:vMerge w:val="restart"/>
            <w:tcMar>
              <w:top w:w="100" w:type="dxa"/>
              <w:left w:w="100" w:type="dxa"/>
              <w:bottom w:w="100" w:type="dxa"/>
              <w:right w:w="100" w:type="dxa"/>
            </w:tcMar>
          </w:tcPr>
          <w:p w:rsidR="005A1D61" w14:paraId="02A208FA" w14:textId="77777777">
            <w:r>
              <w:rPr>
                <w:sz w:val="20"/>
              </w:rPr>
              <w:t>(HURIPFLG=="2" and HURESPLI==HURIPLNO) OR HURIPFLG!="2"</w:t>
            </w:r>
          </w:p>
        </w:tc>
        <w:tc>
          <w:tcPr>
            <w:tcW w:w="5184" w:type="dxa"/>
            <w:vMerge w:val="restart"/>
            <w:tcMar>
              <w:top w:w="100" w:type="dxa"/>
              <w:left w:w="100" w:type="dxa"/>
              <w:bottom w:w="100" w:type="dxa"/>
              <w:right w:w="100" w:type="dxa"/>
            </w:tcMar>
          </w:tcPr>
          <w:p w:rsidR="005A1D61" w14:paraId="1D3F210F" w14:textId="77777777">
            <w:r>
              <w:rPr>
                <w:sz w:val="20"/>
              </w:rPr>
              <w:t>Last month ^TNAME ^WEREWAS reported to be retired.</w:t>
            </w:r>
          </w:p>
        </w:tc>
      </w:tr>
      <w:tr w14:paraId="290D60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BF9A02" w14:textId="77777777">
            <w:r>
              <w:rPr>
                <w:b/>
                <w:sz w:val="24"/>
              </w:rPr>
              <w:t>RET_FILL2</w:t>
            </w:r>
          </w:p>
        </w:tc>
        <w:tc>
          <w:tcPr>
            <w:tcW w:w="5184" w:type="dxa"/>
            <w:vMerge w:val="restart"/>
            <w:tcMar>
              <w:top w:w="100" w:type="dxa"/>
              <w:left w:w="100" w:type="dxa"/>
              <w:bottom w:w="100" w:type="dxa"/>
              <w:right w:w="100" w:type="dxa"/>
            </w:tcMar>
          </w:tcPr>
          <w:p w:rsidR="005A1D61" w14:paraId="60842753" w14:textId="77777777">
            <w:r>
              <w:rPr>
                <w:sz w:val="20"/>
              </w:rPr>
              <w:t>(HURIPFLG=="2" and HURESPLI==HURIPLNO) or HURIPFLG!="2"</w:t>
            </w:r>
          </w:p>
        </w:tc>
        <w:tc>
          <w:tcPr>
            <w:tcW w:w="5184" w:type="dxa"/>
            <w:vMerge w:val="restart"/>
            <w:tcMar>
              <w:top w:w="100" w:type="dxa"/>
              <w:left w:w="100" w:type="dxa"/>
              <w:bottom w:w="100" w:type="dxa"/>
              <w:right w:w="100" w:type="dxa"/>
            </w:tcMar>
          </w:tcPr>
          <w:p w:rsidR="005A1D61" w14:paraId="48E58ADF" w14:textId="77777777">
            <w:r>
              <w:rPr>
                <w:sz w:val="20"/>
              </w:rPr>
              <w:t>^HESHE</w:t>
            </w:r>
          </w:p>
        </w:tc>
      </w:tr>
      <w:tr w14:paraId="72FC2855" w14:textId="77777777">
        <w:tblPrEx>
          <w:tblW w:w="0" w:type="auto"/>
          <w:tblLook w:val="04A0"/>
        </w:tblPrEx>
        <w:trPr>
          <w:trHeight w:val="269"/>
        </w:trPr>
        <w:tc>
          <w:tcPr>
            <w:tcW w:w="2592" w:type="dxa"/>
            <w:vMerge/>
            <w:tcMar>
              <w:top w:w="100" w:type="dxa"/>
              <w:left w:w="100" w:type="dxa"/>
              <w:bottom w:w="100" w:type="dxa"/>
              <w:right w:w="100" w:type="dxa"/>
            </w:tcMar>
          </w:tcPr>
          <w:p w:rsidR="005A1D61" w14:paraId="012FB662" w14:textId="77777777"/>
        </w:tc>
        <w:tc>
          <w:tcPr>
            <w:tcW w:w="5184" w:type="dxa"/>
            <w:vMerge w:val="restart"/>
            <w:tcMar>
              <w:top w:w="100" w:type="dxa"/>
              <w:left w:w="100" w:type="dxa"/>
              <w:bottom w:w="100" w:type="dxa"/>
              <w:right w:w="100" w:type="dxa"/>
            </w:tcMar>
          </w:tcPr>
          <w:p w:rsidR="005A1D61" w14:paraId="1E746FC5" w14:textId="77777777"/>
        </w:tc>
        <w:tc>
          <w:tcPr>
            <w:tcW w:w="5184" w:type="dxa"/>
            <w:vMerge w:val="restart"/>
            <w:tcMar>
              <w:top w:w="100" w:type="dxa"/>
              <w:left w:w="100" w:type="dxa"/>
              <w:bottom w:w="100" w:type="dxa"/>
              <w:right w:w="100" w:type="dxa"/>
            </w:tcMar>
          </w:tcPr>
          <w:p w:rsidR="005A1D61" w14:paraId="73F0ABCF" w14:textId="77777777">
            <w:r>
              <w:rPr>
                <w:sz w:val="20"/>
              </w:rPr>
              <w:t>^TNAME</w:t>
            </w:r>
          </w:p>
        </w:tc>
      </w:tr>
      <w:tr w14:paraId="671C34A6" w14:textId="77777777">
        <w:tblPrEx>
          <w:tblW w:w="0" w:type="auto"/>
          <w:tblLook w:val="04A0"/>
        </w:tblPrEx>
        <w:trPr>
          <w:trHeight w:val="269"/>
        </w:trPr>
        <w:tc>
          <w:tcPr>
            <w:tcW w:w="2592" w:type="dxa"/>
            <w:tcMar>
              <w:top w:w="100" w:type="dxa"/>
              <w:left w:w="100" w:type="dxa"/>
              <w:bottom w:w="100" w:type="dxa"/>
              <w:right w:w="100" w:type="dxa"/>
            </w:tcMar>
          </w:tcPr>
          <w:p w:rsidR="005A1D61" w14:paraId="4EA43E56" w14:textId="77777777">
            <w:r>
              <w:rPr>
                <w:b/>
                <w:sz w:val="24"/>
              </w:rPr>
              <w:t>RET_FILL3</w:t>
            </w:r>
          </w:p>
        </w:tc>
        <w:tc>
          <w:tcPr>
            <w:tcW w:w="5184" w:type="dxa"/>
            <w:tcMar>
              <w:top w:w="100" w:type="dxa"/>
              <w:left w:w="100" w:type="dxa"/>
              <w:bottom w:w="100" w:type="dxa"/>
              <w:right w:w="100" w:type="dxa"/>
            </w:tcMar>
          </w:tcPr>
          <w:p w:rsidR="005A1D61" w14:paraId="0DF85405" w14:textId="77777777">
            <w:r>
              <w:rPr>
                <w:sz w:val="20"/>
              </w:rPr>
              <w:t>(HURIPFLG=="2" and HURESPLI==HURIPLNO) or HURIPFLG!="2"</w:t>
            </w:r>
          </w:p>
        </w:tc>
        <w:tc>
          <w:tcPr>
            <w:tcW w:w="5184" w:type="dxa"/>
            <w:tcMar>
              <w:top w:w="100" w:type="dxa"/>
              <w:left w:w="100" w:type="dxa"/>
              <w:bottom w:w="100" w:type="dxa"/>
              <w:right w:w="100" w:type="dxa"/>
            </w:tcMar>
          </w:tcPr>
          <w:p w:rsidR="005A1D61" w14:paraId="0ABBF114" w14:textId="77777777">
            <w:r>
              <w:rPr>
                <w:sz w:val="20"/>
              </w:rPr>
              <w:t>still</w:t>
            </w:r>
          </w:p>
        </w:tc>
      </w:tr>
    </w:tbl>
    <w:p w:rsidR="005A1D61" w14:paraId="401CC0D6" w14:textId="77777777"/>
    <w:tbl>
      <w:tblPr>
        <w:tblStyle w:val="TableGrid"/>
        <w:tblW w:w="0" w:type="auto"/>
        <w:tblLook w:val="04A0"/>
      </w:tblPr>
      <w:tblGrid>
        <w:gridCol w:w="2590"/>
        <w:gridCol w:w="3885"/>
        <w:gridCol w:w="3885"/>
        <w:gridCol w:w="2590"/>
      </w:tblGrid>
      <w:tr w14:paraId="75028C4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A1EA73D" w14:textId="77777777">
            <w:r>
              <w:rPr>
                <w:b/>
                <w:sz w:val="30"/>
              </w:rPr>
              <w:t>BLOCK: BLKLABOR_FORCE / BLOCK: BLKLABOR_FORCE-BLKLABOR_FORCE_PERSON / BLOCK: BLKLABOR_FORCE-BLKLABOR_FORCE_PERSON-BWORKING / SCREEN: SC_RET / QUESTION: RET_CPS / RESPONSE: RRET_CPS (STANDARD, RADIOBUTTON)</w:t>
            </w:r>
          </w:p>
        </w:tc>
      </w:tr>
      <w:tr w14:paraId="0F196A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CD4833" w14:textId="77777777">
            <w:r>
              <w:rPr>
                <w:b/>
                <w:sz w:val="24"/>
              </w:rPr>
              <w:t>ATTRIBUTE NAME</w:t>
            </w:r>
          </w:p>
        </w:tc>
        <w:tc>
          <w:tcPr>
            <w:tcW w:w="10368" w:type="dxa"/>
            <w:gridSpan w:val="3"/>
            <w:vMerge w:val="restart"/>
            <w:tcMar>
              <w:top w:w="100" w:type="dxa"/>
              <w:left w:w="100" w:type="dxa"/>
              <w:bottom w:w="100" w:type="dxa"/>
              <w:right w:w="100" w:type="dxa"/>
            </w:tcMar>
          </w:tcPr>
          <w:p w:rsidR="005A1D61" w14:paraId="4757D1D3" w14:textId="77777777">
            <w:r>
              <w:rPr>
                <w:b/>
                <w:sz w:val="24"/>
              </w:rPr>
              <w:t>VALUE</w:t>
            </w:r>
          </w:p>
        </w:tc>
      </w:tr>
      <w:tr w14:paraId="754735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265B22" w14:textId="77777777">
            <w:r>
              <w:rPr>
                <w:sz w:val="20"/>
              </w:rPr>
              <w:t>RESPONSE VARIABLE</w:t>
            </w:r>
          </w:p>
        </w:tc>
        <w:tc>
          <w:tcPr>
            <w:tcW w:w="10368" w:type="dxa"/>
            <w:gridSpan w:val="3"/>
            <w:vMerge w:val="restart"/>
            <w:tcMar>
              <w:top w:w="100" w:type="dxa"/>
              <w:left w:w="100" w:type="dxa"/>
              <w:bottom w:w="100" w:type="dxa"/>
              <w:right w:w="100" w:type="dxa"/>
            </w:tcMar>
          </w:tcPr>
          <w:p w:rsidR="005A1D61" w14:paraId="23830AEF" w14:textId="77777777">
            <w:r>
              <w:rPr>
                <w:sz w:val="20"/>
              </w:rPr>
              <w:t>PURET</w:t>
            </w:r>
          </w:p>
        </w:tc>
      </w:tr>
      <w:tr w14:paraId="08133C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E26F22" w14:textId="77777777">
            <w:r>
              <w:rPr>
                <w:sz w:val="20"/>
              </w:rPr>
              <w:t>ANSWER LIST</w:t>
            </w:r>
          </w:p>
        </w:tc>
        <w:tc>
          <w:tcPr>
            <w:tcW w:w="10368" w:type="dxa"/>
            <w:gridSpan w:val="3"/>
            <w:vMerge w:val="restart"/>
            <w:tcMar>
              <w:top w:w="100" w:type="dxa"/>
              <w:left w:w="100" w:type="dxa"/>
              <w:bottom w:w="100" w:type="dxa"/>
              <w:right w:w="100" w:type="dxa"/>
            </w:tcMar>
          </w:tcPr>
          <w:p w:rsidR="005A1D61" w14:paraId="54CE43FE" w14:textId="77777777">
            <w:r>
              <w:rPr>
                <w:sz w:val="20"/>
              </w:rPr>
              <w:t>TRETYESNO</w:t>
            </w:r>
          </w:p>
        </w:tc>
      </w:tr>
      <w:tr w14:paraId="595897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066F18" w14:textId="77777777">
            <w:r>
              <w:rPr>
                <w:b/>
                <w:sz w:val="24"/>
              </w:rPr>
              <w:t>ANSWER LIST OPTIONS</w:t>
            </w:r>
          </w:p>
        </w:tc>
        <w:tc>
          <w:tcPr>
            <w:tcW w:w="3888" w:type="dxa"/>
            <w:vMerge w:val="restart"/>
            <w:tcMar>
              <w:top w:w="100" w:type="dxa"/>
              <w:left w:w="100" w:type="dxa"/>
              <w:bottom w:w="100" w:type="dxa"/>
              <w:right w:w="100" w:type="dxa"/>
            </w:tcMar>
          </w:tcPr>
          <w:p w:rsidR="005A1D61" w14:paraId="42E0DA50" w14:textId="77777777">
            <w:r>
              <w:rPr>
                <w:b/>
                <w:sz w:val="24"/>
              </w:rPr>
              <w:t>DISPLAY NAME</w:t>
            </w:r>
          </w:p>
        </w:tc>
        <w:tc>
          <w:tcPr>
            <w:tcW w:w="3888" w:type="dxa"/>
            <w:vMerge w:val="restart"/>
            <w:tcMar>
              <w:top w:w="100" w:type="dxa"/>
              <w:left w:w="100" w:type="dxa"/>
              <w:bottom w:w="100" w:type="dxa"/>
              <w:right w:w="100" w:type="dxa"/>
            </w:tcMar>
          </w:tcPr>
          <w:p w:rsidR="005A1D61" w14:paraId="47240CCC" w14:textId="77777777">
            <w:r>
              <w:rPr>
                <w:b/>
                <w:sz w:val="24"/>
              </w:rPr>
              <w:t>STORED VALUE</w:t>
            </w:r>
          </w:p>
        </w:tc>
        <w:tc>
          <w:tcPr>
            <w:tcW w:w="2592" w:type="dxa"/>
            <w:vMerge w:val="restart"/>
            <w:tcMar>
              <w:top w:w="100" w:type="dxa"/>
              <w:left w:w="100" w:type="dxa"/>
              <w:bottom w:w="100" w:type="dxa"/>
              <w:right w:w="100" w:type="dxa"/>
            </w:tcMar>
          </w:tcPr>
          <w:p w:rsidR="005A1D61" w14:paraId="4D0BD0DD" w14:textId="77777777">
            <w:r>
              <w:rPr>
                <w:b/>
                <w:sz w:val="24"/>
              </w:rPr>
              <w:t>VARIABLE</w:t>
            </w:r>
          </w:p>
        </w:tc>
      </w:tr>
      <w:tr w14:paraId="0053515C" w14:textId="77777777">
        <w:tblPrEx>
          <w:tblW w:w="0" w:type="auto"/>
          <w:tblLook w:val="04A0"/>
        </w:tblPrEx>
        <w:trPr>
          <w:trHeight w:val="269"/>
        </w:trPr>
        <w:tc>
          <w:tcPr>
            <w:tcW w:w="2592" w:type="dxa"/>
            <w:vMerge/>
            <w:tcMar>
              <w:top w:w="100" w:type="dxa"/>
              <w:left w:w="100" w:type="dxa"/>
              <w:bottom w:w="100" w:type="dxa"/>
              <w:right w:w="100" w:type="dxa"/>
            </w:tcMar>
          </w:tcPr>
          <w:p w:rsidR="005A1D61" w14:paraId="36BB2AA8" w14:textId="77777777"/>
        </w:tc>
        <w:tc>
          <w:tcPr>
            <w:tcW w:w="3888" w:type="dxa"/>
            <w:vMerge w:val="restart"/>
            <w:tcMar>
              <w:top w:w="100" w:type="dxa"/>
              <w:left w:w="100" w:type="dxa"/>
              <w:bottom w:w="100" w:type="dxa"/>
              <w:right w:w="100" w:type="dxa"/>
            </w:tcMar>
          </w:tcPr>
          <w:p w:rsidR="005A1D61" w14:paraId="4560437A" w14:textId="77777777">
            <w:r>
              <w:rPr>
                <w:sz w:val="20"/>
              </w:rPr>
              <w:t>Yes</w:t>
            </w:r>
          </w:p>
        </w:tc>
        <w:tc>
          <w:tcPr>
            <w:tcW w:w="3888" w:type="dxa"/>
            <w:vMerge w:val="restart"/>
            <w:tcMar>
              <w:top w:w="100" w:type="dxa"/>
              <w:left w:w="100" w:type="dxa"/>
              <w:bottom w:w="100" w:type="dxa"/>
              <w:right w:w="100" w:type="dxa"/>
            </w:tcMar>
          </w:tcPr>
          <w:p w:rsidR="005A1D61" w14:paraId="19096DFF" w14:textId="77777777">
            <w:r>
              <w:rPr>
                <w:sz w:val="20"/>
              </w:rPr>
              <w:t>1</w:t>
            </w:r>
          </w:p>
        </w:tc>
        <w:tc>
          <w:tcPr>
            <w:tcW w:w="2592" w:type="dxa"/>
            <w:vMerge w:val="restart"/>
            <w:tcMar>
              <w:top w:w="100" w:type="dxa"/>
              <w:left w:w="100" w:type="dxa"/>
              <w:bottom w:w="100" w:type="dxa"/>
              <w:right w:w="100" w:type="dxa"/>
            </w:tcMar>
          </w:tcPr>
          <w:p w:rsidR="005A1D61" w14:paraId="19CD9ED7" w14:textId="77777777"/>
        </w:tc>
      </w:tr>
      <w:tr w14:paraId="62B8EFC7" w14:textId="77777777">
        <w:tblPrEx>
          <w:tblW w:w="0" w:type="auto"/>
          <w:tblLook w:val="04A0"/>
        </w:tblPrEx>
        <w:trPr>
          <w:trHeight w:val="269"/>
        </w:trPr>
        <w:tc>
          <w:tcPr>
            <w:tcW w:w="2592" w:type="dxa"/>
            <w:vMerge/>
            <w:tcMar>
              <w:top w:w="100" w:type="dxa"/>
              <w:left w:w="100" w:type="dxa"/>
              <w:bottom w:w="100" w:type="dxa"/>
              <w:right w:w="100" w:type="dxa"/>
            </w:tcMar>
          </w:tcPr>
          <w:p w:rsidR="005A1D61" w14:paraId="1764F331" w14:textId="77777777"/>
        </w:tc>
        <w:tc>
          <w:tcPr>
            <w:tcW w:w="3888" w:type="dxa"/>
            <w:vMerge w:val="restart"/>
            <w:tcMar>
              <w:top w:w="100" w:type="dxa"/>
              <w:left w:w="100" w:type="dxa"/>
              <w:bottom w:w="100" w:type="dxa"/>
              <w:right w:w="100" w:type="dxa"/>
            </w:tcMar>
          </w:tcPr>
          <w:p w:rsidR="005A1D61" w14:paraId="16D25E32" w14:textId="77777777">
            <w:r>
              <w:rPr>
                <w:sz w:val="20"/>
              </w:rPr>
              <w:t>No</w:t>
            </w:r>
          </w:p>
        </w:tc>
        <w:tc>
          <w:tcPr>
            <w:tcW w:w="3888" w:type="dxa"/>
            <w:vMerge w:val="restart"/>
            <w:tcMar>
              <w:top w:w="100" w:type="dxa"/>
              <w:left w:w="100" w:type="dxa"/>
              <w:bottom w:w="100" w:type="dxa"/>
              <w:right w:w="100" w:type="dxa"/>
            </w:tcMar>
          </w:tcPr>
          <w:p w:rsidR="005A1D61" w14:paraId="1F745946" w14:textId="77777777">
            <w:r>
              <w:rPr>
                <w:sz w:val="20"/>
              </w:rPr>
              <w:t>2</w:t>
            </w:r>
          </w:p>
        </w:tc>
        <w:tc>
          <w:tcPr>
            <w:tcW w:w="2592" w:type="dxa"/>
            <w:vMerge w:val="restart"/>
            <w:tcMar>
              <w:top w:w="100" w:type="dxa"/>
              <w:left w:w="100" w:type="dxa"/>
              <w:bottom w:w="100" w:type="dxa"/>
              <w:right w:w="100" w:type="dxa"/>
            </w:tcMar>
          </w:tcPr>
          <w:p w:rsidR="005A1D61" w14:paraId="4D918570" w14:textId="77777777"/>
        </w:tc>
      </w:tr>
      <w:tr w14:paraId="2C7BE58E" w14:textId="77777777">
        <w:tblPrEx>
          <w:tblW w:w="0" w:type="auto"/>
          <w:tblLook w:val="04A0"/>
        </w:tblPrEx>
        <w:trPr>
          <w:trHeight w:val="269"/>
        </w:trPr>
        <w:tc>
          <w:tcPr>
            <w:tcW w:w="2592" w:type="dxa"/>
            <w:vMerge/>
            <w:tcMar>
              <w:top w:w="100" w:type="dxa"/>
              <w:left w:w="100" w:type="dxa"/>
              <w:bottom w:w="100" w:type="dxa"/>
              <w:right w:w="100" w:type="dxa"/>
            </w:tcMar>
          </w:tcPr>
          <w:p w:rsidR="005A1D61" w14:paraId="6BD39A2E" w14:textId="77777777"/>
        </w:tc>
        <w:tc>
          <w:tcPr>
            <w:tcW w:w="3888" w:type="dxa"/>
            <w:tcMar>
              <w:top w:w="100" w:type="dxa"/>
              <w:left w:w="100" w:type="dxa"/>
              <w:bottom w:w="100" w:type="dxa"/>
              <w:right w:w="100" w:type="dxa"/>
            </w:tcMar>
          </w:tcPr>
          <w:p w:rsidR="005A1D61" w14:paraId="2FCEBE57" w14:textId="77777777">
            <w:r>
              <w:rPr>
                <w:sz w:val="20"/>
              </w:rPr>
              <w:t>Was not retired last month</w:t>
            </w:r>
          </w:p>
        </w:tc>
        <w:tc>
          <w:tcPr>
            <w:tcW w:w="3888" w:type="dxa"/>
            <w:tcMar>
              <w:top w:w="100" w:type="dxa"/>
              <w:left w:w="100" w:type="dxa"/>
              <w:bottom w:w="100" w:type="dxa"/>
              <w:right w:w="100" w:type="dxa"/>
            </w:tcMar>
          </w:tcPr>
          <w:p w:rsidR="005A1D61" w14:paraId="2968CB2D" w14:textId="77777777">
            <w:r>
              <w:rPr>
                <w:sz w:val="20"/>
              </w:rPr>
              <w:t>3</w:t>
            </w:r>
          </w:p>
        </w:tc>
        <w:tc>
          <w:tcPr>
            <w:tcW w:w="2592" w:type="dxa"/>
            <w:tcMar>
              <w:top w:w="100" w:type="dxa"/>
              <w:left w:w="100" w:type="dxa"/>
              <w:bottom w:w="100" w:type="dxa"/>
              <w:right w:w="100" w:type="dxa"/>
            </w:tcMar>
          </w:tcPr>
          <w:p w:rsidR="005A1D61" w14:paraId="34474056" w14:textId="77777777"/>
        </w:tc>
      </w:tr>
    </w:tbl>
    <w:p w:rsidR="005A1D61" w14:paraId="282248E9" w14:textId="77777777"/>
    <w:tbl>
      <w:tblPr>
        <w:tblStyle w:val="TableGrid"/>
        <w:tblW w:w="0" w:type="auto"/>
        <w:tblLook w:val="04A0"/>
      </w:tblPr>
      <w:tblGrid>
        <w:gridCol w:w="2590"/>
        <w:gridCol w:w="5180"/>
        <w:gridCol w:w="5180"/>
      </w:tblGrid>
      <w:tr w14:paraId="1B06355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653E1B2" w14:textId="77777777">
            <w:r>
              <w:rPr>
                <w:b/>
                <w:sz w:val="30"/>
              </w:rPr>
              <w:t xml:space="preserve">BLOCK: BLKLABOR_FORCE / BLOCK: </w:t>
            </w:r>
            <w:r>
              <w:rPr>
                <w:b/>
                <w:sz w:val="30"/>
              </w:rPr>
              <w:t>BLKLABOR_FORCE-BLKLABOR_FORCE_PERSON / BLOCK: BLKLABOR_FORCE-BLKLABOR_FORCE_PERSON-BWORKING / SCREEN: SC_DIS / QUESTION: DIS_CPS (STANDARD)</w:t>
            </w:r>
          </w:p>
        </w:tc>
      </w:tr>
      <w:tr w14:paraId="02051E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3935FA" w14:textId="77777777">
            <w:r>
              <w:rPr>
                <w:b/>
                <w:sz w:val="24"/>
              </w:rPr>
              <w:t>ATTRIBUTE NAME</w:t>
            </w:r>
          </w:p>
        </w:tc>
        <w:tc>
          <w:tcPr>
            <w:tcW w:w="10368" w:type="dxa"/>
            <w:gridSpan w:val="2"/>
            <w:vMerge w:val="restart"/>
            <w:tcMar>
              <w:top w:w="100" w:type="dxa"/>
              <w:left w:w="100" w:type="dxa"/>
              <w:bottom w:w="100" w:type="dxa"/>
              <w:right w:w="100" w:type="dxa"/>
            </w:tcMar>
          </w:tcPr>
          <w:p w:rsidR="005A1D61" w14:paraId="25D89CD3" w14:textId="77777777">
            <w:r>
              <w:rPr>
                <w:b/>
                <w:sz w:val="24"/>
              </w:rPr>
              <w:t>VALUE</w:t>
            </w:r>
          </w:p>
        </w:tc>
      </w:tr>
      <w:tr w14:paraId="65FBA9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7B514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AE9CA1E" w14:textId="77777777">
            <w:r>
              <w:rPr>
                <w:sz w:val="20"/>
              </w:rPr>
              <w:t>^DIS_FILL</w:t>
            </w:r>
          </w:p>
        </w:tc>
      </w:tr>
      <w:tr w14:paraId="31DA14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A853D3" w14:textId="77777777">
            <w:r>
              <w:rPr>
                <w:b/>
                <w:sz w:val="24"/>
              </w:rPr>
              <w:t>FILL</w:t>
            </w:r>
          </w:p>
        </w:tc>
        <w:tc>
          <w:tcPr>
            <w:tcW w:w="5184" w:type="dxa"/>
            <w:vMerge w:val="restart"/>
            <w:tcMar>
              <w:top w:w="100" w:type="dxa"/>
              <w:left w:w="100" w:type="dxa"/>
              <w:bottom w:w="100" w:type="dxa"/>
              <w:right w:w="100" w:type="dxa"/>
            </w:tcMar>
          </w:tcPr>
          <w:p w:rsidR="005A1D61" w14:paraId="0EA46533" w14:textId="77777777">
            <w:r>
              <w:rPr>
                <w:b/>
                <w:sz w:val="24"/>
              </w:rPr>
              <w:t>CONDITION</w:t>
            </w:r>
          </w:p>
        </w:tc>
        <w:tc>
          <w:tcPr>
            <w:tcW w:w="5184" w:type="dxa"/>
            <w:vMerge w:val="restart"/>
            <w:tcMar>
              <w:top w:w="100" w:type="dxa"/>
              <w:left w:w="100" w:type="dxa"/>
              <w:bottom w:w="100" w:type="dxa"/>
              <w:right w:w="100" w:type="dxa"/>
            </w:tcMar>
          </w:tcPr>
          <w:p w:rsidR="005A1D61" w14:paraId="53CB1B10" w14:textId="77777777">
            <w:r>
              <w:rPr>
                <w:b/>
                <w:sz w:val="24"/>
              </w:rPr>
              <w:t>VALUE</w:t>
            </w:r>
          </w:p>
        </w:tc>
      </w:tr>
      <w:tr w14:paraId="05C549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5F839C" w14:textId="77777777">
            <w:r>
              <w:rPr>
                <w:b/>
                <w:sz w:val="24"/>
              </w:rPr>
              <w:t>DIS_FILL</w:t>
            </w:r>
          </w:p>
        </w:tc>
        <w:tc>
          <w:tcPr>
            <w:tcW w:w="5184" w:type="dxa"/>
            <w:vMerge w:val="restart"/>
            <w:tcMar>
              <w:top w:w="100" w:type="dxa"/>
              <w:left w:w="100" w:type="dxa"/>
              <w:bottom w:w="100" w:type="dxa"/>
              <w:right w:w="100" w:type="dxa"/>
            </w:tcMar>
          </w:tcPr>
          <w:p w:rsidR="005A1D61" w14:paraId="6948ADEB" w14:textId="77777777">
            <w:r>
              <w:rPr>
                <w:sz w:val="20"/>
              </w:rPr>
              <w:t>(HURIPFLG=="2" and HURESPLI==HURIPLNO) or HURIPFLG!="2" or isBlank (HURIPFLG)</w:t>
            </w:r>
          </w:p>
        </w:tc>
        <w:tc>
          <w:tcPr>
            <w:tcW w:w="5184" w:type="dxa"/>
            <w:vMerge w:val="restart"/>
            <w:tcMar>
              <w:top w:w="100" w:type="dxa"/>
              <w:left w:w="100" w:type="dxa"/>
              <w:bottom w:w="100" w:type="dxa"/>
              <w:right w:w="100" w:type="dxa"/>
            </w:tcMar>
          </w:tcPr>
          <w:p w:rsidR="005A1D61" w14:paraId="2444FDB2" w14:textId="77777777">
            <w:r>
              <w:rPr>
                <w:sz w:val="20"/>
              </w:rPr>
              <w:t>^LASTDIS Does ^HISHER disability continue to prevent ^HIMHER from doing any kind of work for the next 6 months ^WORKFBF</w:t>
            </w:r>
          </w:p>
        </w:tc>
      </w:tr>
      <w:tr w14:paraId="7BB864AB" w14:textId="77777777">
        <w:tblPrEx>
          <w:tblW w:w="0" w:type="auto"/>
          <w:tblLook w:val="04A0"/>
        </w:tblPrEx>
        <w:trPr>
          <w:trHeight w:val="269"/>
        </w:trPr>
        <w:tc>
          <w:tcPr>
            <w:tcW w:w="2592" w:type="dxa"/>
            <w:vMerge/>
            <w:tcMar>
              <w:top w:w="100" w:type="dxa"/>
              <w:left w:w="100" w:type="dxa"/>
              <w:bottom w:w="100" w:type="dxa"/>
              <w:right w:w="100" w:type="dxa"/>
            </w:tcMar>
          </w:tcPr>
          <w:p w:rsidR="005A1D61" w14:paraId="7CA7DAD7" w14:textId="77777777"/>
        </w:tc>
        <w:tc>
          <w:tcPr>
            <w:tcW w:w="5184" w:type="dxa"/>
            <w:tcMar>
              <w:top w:w="100" w:type="dxa"/>
              <w:left w:w="100" w:type="dxa"/>
              <w:bottom w:w="100" w:type="dxa"/>
              <w:right w:w="100" w:type="dxa"/>
            </w:tcMar>
          </w:tcPr>
          <w:p w:rsidR="005A1D61" w14:paraId="4E837360" w14:textId="77777777"/>
        </w:tc>
        <w:tc>
          <w:tcPr>
            <w:tcW w:w="5184" w:type="dxa"/>
            <w:tcMar>
              <w:top w:w="100" w:type="dxa"/>
              <w:left w:w="100" w:type="dxa"/>
              <w:bottom w:w="100" w:type="dxa"/>
              <w:right w:w="100" w:type="dxa"/>
            </w:tcMar>
          </w:tcPr>
          <w:p w:rsidR="005A1D61" w14:paraId="23EDFABA" w14:textId="77777777">
            <w:r>
              <w:rPr>
                <w:sz w:val="20"/>
              </w:rPr>
              <w:t xml:space="preserve">^C_DODOES ^TNAME have a disability that </w:t>
            </w:r>
            <w:r>
              <w:rPr>
                <w:sz w:val="20"/>
              </w:rPr>
              <w:t>prevents ^HIMHER from accepting any kind of work during the next six months?</w:t>
            </w:r>
          </w:p>
        </w:tc>
      </w:tr>
    </w:tbl>
    <w:p w:rsidR="005A1D61" w14:paraId="6BFAEFAD" w14:textId="77777777"/>
    <w:tbl>
      <w:tblPr>
        <w:tblStyle w:val="TableGrid"/>
        <w:tblW w:w="0" w:type="auto"/>
        <w:tblLook w:val="04A0"/>
      </w:tblPr>
      <w:tblGrid>
        <w:gridCol w:w="2590"/>
        <w:gridCol w:w="3885"/>
        <w:gridCol w:w="3885"/>
        <w:gridCol w:w="2590"/>
      </w:tblGrid>
      <w:tr w14:paraId="1821E3C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4C9ADEC" w14:textId="77777777">
            <w:r>
              <w:rPr>
                <w:b/>
                <w:sz w:val="30"/>
              </w:rPr>
              <w:t>BLOCK: BLKLABOR_FORCE / BLOCK: BLKLABOR_FORCE-BLKLABOR_FORCE_PERSON / BLOCK: BLKLABOR_FORCE-BLKLABOR_FORCE_PERSON-BWORKING / SCREEN: SC_DIS / QUESTION: DIS_CPS / RESPONSE: RDIS_CPS (STANDARD, RADIOBUTTON)</w:t>
            </w:r>
          </w:p>
        </w:tc>
      </w:tr>
      <w:tr w14:paraId="44B00D3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2BB669" w14:textId="77777777">
            <w:r>
              <w:rPr>
                <w:b/>
                <w:sz w:val="24"/>
              </w:rPr>
              <w:t>ATTRIBUTE NAME</w:t>
            </w:r>
          </w:p>
        </w:tc>
        <w:tc>
          <w:tcPr>
            <w:tcW w:w="10368" w:type="dxa"/>
            <w:gridSpan w:val="3"/>
            <w:vMerge w:val="restart"/>
            <w:tcMar>
              <w:top w:w="100" w:type="dxa"/>
              <w:left w:w="100" w:type="dxa"/>
              <w:bottom w:w="100" w:type="dxa"/>
              <w:right w:w="100" w:type="dxa"/>
            </w:tcMar>
          </w:tcPr>
          <w:p w:rsidR="005A1D61" w14:paraId="1301BCAE" w14:textId="77777777">
            <w:r>
              <w:rPr>
                <w:b/>
                <w:sz w:val="24"/>
              </w:rPr>
              <w:t>VALUE</w:t>
            </w:r>
          </w:p>
        </w:tc>
      </w:tr>
      <w:tr w14:paraId="72843A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F7E50D" w14:textId="77777777">
            <w:r>
              <w:rPr>
                <w:sz w:val="20"/>
              </w:rPr>
              <w:t>RESPONSE VARIABLE</w:t>
            </w:r>
          </w:p>
        </w:tc>
        <w:tc>
          <w:tcPr>
            <w:tcW w:w="10368" w:type="dxa"/>
            <w:gridSpan w:val="3"/>
            <w:vMerge w:val="restart"/>
            <w:tcMar>
              <w:top w:w="100" w:type="dxa"/>
              <w:left w:w="100" w:type="dxa"/>
              <w:bottom w:w="100" w:type="dxa"/>
              <w:right w:w="100" w:type="dxa"/>
            </w:tcMar>
          </w:tcPr>
          <w:p w:rsidR="005A1D61" w14:paraId="311AF70B" w14:textId="77777777">
            <w:r>
              <w:rPr>
                <w:sz w:val="20"/>
              </w:rPr>
              <w:t>PUDIS</w:t>
            </w:r>
          </w:p>
        </w:tc>
      </w:tr>
      <w:tr w14:paraId="4CBECF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BAF673" w14:textId="77777777">
            <w:r>
              <w:rPr>
                <w:sz w:val="20"/>
              </w:rPr>
              <w:t>ANSWER LIST</w:t>
            </w:r>
          </w:p>
        </w:tc>
        <w:tc>
          <w:tcPr>
            <w:tcW w:w="10368" w:type="dxa"/>
            <w:gridSpan w:val="3"/>
            <w:vMerge w:val="restart"/>
            <w:tcMar>
              <w:top w:w="100" w:type="dxa"/>
              <w:left w:w="100" w:type="dxa"/>
              <w:bottom w:w="100" w:type="dxa"/>
              <w:right w:w="100" w:type="dxa"/>
            </w:tcMar>
          </w:tcPr>
          <w:p w:rsidR="005A1D61" w14:paraId="008D6DED" w14:textId="77777777">
            <w:r>
              <w:rPr>
                <w:sz w:val="20"/>
              </w:rPr>
              <w:t>TDISYESNO</w:t>
            </w:r>
          </w:p>
        </w:tc>
      </w:tr>
      <w:tr w14:paraId="0F1C95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3A8A3D" w14:textId="77777777">
            <w:r>
              <w:rPr>
                <w:b/>
                <w:sz w:val="24"/>
              </w:rPr>
              <w:t>ANSWER LIST OPTIONS</w:t>
            </w:r>
          </w:p>
        </w:tc>
        <w:tc>
          <w:tcPr>
            <w:tcW w:w="3888" w:type="dxa"/>
            <w:vMerge w:val="restart"/>
            <w:tcMar>
              <w:top w:w="100" w:type="dxa"/>
              <w:left w:w="100" w:type="dxa"/>
              <w:bottom w:w="100" w:type="dxa"/>
              <w:right w:w="100" w:type="dxa"/>
            </w:tcMar>
          </w:tcPr>
          <w:p w:rsidR="005A1D61" w14:paraId="13D629BE" w14:textId="77777777">
            <w:r>
              <w:rPr>
                <w:b/>
                <w:sz w:val="24"/>
              </w:rPr>
              <w:t>DISPLAY NAME</w:t>
            </w:r>
          </w:p>
        </w:tc>
        <w:tc>
          <w:tcPr>
            <w:tcW w:w="3888" w:type="dxa"/>
            <w:vMerge w:val="restart"/>
            <w:tcMar>
              <w:top w:w="100" w:type="dxa"/>
              <w:left w:w="100" w:type="dxa"/>
              <w:bottom w:w="100" w:type="dxa"/>
              <w:right w:w="100" w:type="dxa"/>
            </w:tcMar>
          </w:tcPr>
          <w:p w:rsidR="005A1D61" w14:paraId="1A0C20DD" w14:textId="77777777">
            <w:r>
              <w:rPr>
                <w:b/>
                <w:sz w:val="24"/>
              </w:rPr>
              <w:t>STORED VALUE</w:t>
            </w:r>
          </w:p>
        </w:tc>
        <w:tc>
          <w:tcPr>
            <w:tcW w:w="2592" w:type="dxa"/>
            <w:vMerge w:val="restart"/>
            <w:tcMar>
              <w:top w:w="100" w:type="dxa"/>
              <w:left w:w="100" w:type="dxa"/>
              <w:bottom w:w="100" w:type="dxa"/>
              <w:right w:w="100" w:type="dxa"/>
            </w:tcMar>
          </w:tcPr>
          <w:p w:rsidR="005A1D61" w14:paraId="5E5572A9" w14:textId="77777777">
            <w:r>
              <w:rPr>
                <w:b/>
                <w:sz w:val="24"/>
              </w:rPr>
              <w:t>VARIABLE</w:t>
            </w:r>
          </w:p>
        </w:tc>
      </w:tr>
      <w:tr w14:paraId="11E47604" w14:textId="77777777">
        <w:tblPrEx>
          <w:tblW w:w="0" w:type="auto"/>
          <w:tblLook w:val="04A0"/>
        </w:tblPrEx>
        <w:trPr>
          <w:trHeight w:val="269"/>
        </w:trPr>
        <w:tc>
          <w:tcPr>
            <w:tcW w:w="2592" w:type="dxa"/>
            <w:vMerge/>
            <w:tcMar>
              <w:top w:w="100" w:type="dxa"/>
              <w:left w:w="100" w:type="dxa"/>
              <w:bottom w:w="100" w:type="dxa"/>
              <w:right w:w="100" w:type="dxa"/>
            </w:tcMar>
          </w:tcPr>
          <w:p w:rsidR="005A1D61" w14:paraId="56B1CCAB" w14:textId="77777777"/>
        </w:tc>
        <w:tc>
          <w:tcPr>
            <w:tcW w:w="3888" w:type="dxa"/>
            <w:vMerge w:val="restart"/>
            <w:tcMar>
              <w:top w:w="100" w:type="dxa"/>
              <w:left w:w="100" w:type="dxa"/>
              <w:bottom w:w="100" w:type="dxa"/>
              <w:right w:w="100" w:type="dxa"/>
            </w:tcMar>
          </w:tcPr>
          <w:p w:rsidR="005A1D61" w14:paraId="7E058ED7" w14:textId="77777777">
            <w:r>
              <w:rPr>
                <w:sz w:val="20"/>
              </w:rPr>
              <w:t>Yes</w:t>
            </w:r>
          </w:p>
        </w:tc>
        <w:tc>
          <w:tcPr>
            <w:tcW w:w="3888" w:type="dxa"/>
            <w:vMerge w:val="restart"/>
            <w:tcMar>
              <w:top w:w="100" w:type="dxa"/>
              <w:left w:w="100" w:type="dxa"/>
              <w:bottom w:w="100" w:type="dxa"/>
              <w:right w:w="100" w:type="dxa"/>
            </w:tcMar>
          </w:tcPr>
          <w:p w:rsidR="005A1D61" w14:paraId="3645BC53" w14:textId="77777777">
            <w:r>
              <w:rPr>
                <w:sz w:val="20"/>
              </w:rPr>
              <w:t>1</w:t>
            </w:r>
          </w:p>
        </w:tc>
        <w:tc>
          <w:tcPr>
            <w:tcW w:w="2592" w:type="dxa"/>
            <w:vMerge w:val="restart"/>
            <w:tcMar>
              <w:top w:w="100" w:type="dxa"/>
              <w:left w:w="100" w:type="dxa"/>
              <w:bottom w:w="100" w:type="dxa"/>
              <w:right w:w="100" w:type="dxa"/>
            </w:tcMar>
          </w:tcPr>
          <w:p w:rsidR="005A1D61" w14:paraId="2C569D7C" w14:textId="77777777"/>
        </w:tc>
      </w:tr>
      <w:tr w14:paraId="43371D7F" w14:textId="77777777">
        <w:tblPrEx>
          <w:tblW w:w="0" w:type="auto"/>
          <w:tblLook w:val="04A0"/>
        </w:tblPrEx>
        <w:trPr>
          <w:trHeight w:val="269"/>
        </w:trPr>
        <w:tc>
          <w:tcPr>
            <w:tcW w:w="2592" w:type="dxa"/>
            <w:vMerge/>
            <w:tcMar>
              <w:top w:w="100" w:type="dxa"/>
              <w:left w:w="100" w:type="dxa"/>
              <w:bottom w:w="100" w:type="dxa"/>
              <w:right w:w="100" w:type="dxa"/>
            </w:tcMar>
          </w:tcPr>
          <w:p w:rsidR="005A1D61" w14:paraId="04903460" w14:textId="77777777"/>
        </w:tc>
        <w:tc>
          <w:tcPr>
            <w:tcW w:w="3888" w:type="dxa"/>
            <w:vMerge w:val="restart"/>
            <w:tcMar>
              <w:top w:w="100" w:type="dxa"/>
              <w:left w:w="100" w:type="dxa"/>
              <w:bottom w:w="100" w:type="dxa"/>
              <w:right w:w="100" w:type="dxa"/>
            </w:tcMar>
          </w:tcPr>
          <w:p w:rsidR="005A1D61" w14:paraId="2B35EDD7" w14:textId="77777777">
            <w:r>
              <w:rPr>
                <w:sz w:val="20"/>
              </w:rPr>
              <w:t>No</w:t>
            </w:r>
          </w:p>
        </w:tc>
        <w:tc>
          <w:tcPr>
            <w:tcW w:w="3888" w:type="dxa"/>
            <w:vMerge w:val="restart"/>
            <w:tcMar>
              <w:top w:w="100" w:type="dxa"/>
              <w:left w:w="100" w:type="dxa"/>
              <w:bottom w:w="100" w:type="dxa"/>
              <w:right w:w="100" w:type="dxa"/>
            </w:tcMar>
          </w:tcPr>
          <w:p w:rsidR="005A1D61" w14:paraId="4EF215F7" w14:textId="77777777">
            <w:r>
              <w:rPr>
                <w:sz w:val="20"/>
              </w:rPr>
              <w:t>2</w:t>
            </w:r>
          </w:p>
        </w:tc>
        <w:tc>
          <w:tcPr>
            <w:tcW w:w="2592" w:type="dxa"/>
            <w:vMerge w:val="restart"/>
            <w:tcMar>
              <w:top w:w="100" w:type="dxa"/>
              <w:left w:w="100" w:type="dxa"/>
              <w:bottom w:w="100" w:type="dxa"/>
              <w:right w:w="100" w:type="dxa"/>
            </w:tcMar>
          </w:tcPr>
          <w:p w:rsidR="005A1D61" w14:paraId="38417BCC" w14:textId="77777777"/>
        </w:tc>
      </w:tr>
      <w:tr w14:paraId="30E93ECA" w14:textId="77777777">
        <w:tblPrEx>
          <w:tblW w:w="0" w:type="auto"/>
          <w:tblLook w:val="04A0"/>
        </w:tblPrEx>
        <w:trPr>
          <w:trHeight w:val="269"/>
        </w:trPr>
        <w:tc>
          <w:tcPr>
            <w:tcW w:w="2592" w:type="dxa"/>
            <w:vMerge/>
            <w:tcMar>
              <w:top w:w="100" w:type="dxa"/>
              <w:left w:w="100" w:type="dxa"/>
              <w:bottom w:w="100" w:type="dxa"/>
              <w:right w:w="100" w:type="dxa"/>
            </w:tcMar>
          </w:tcPr>
          <w:p w:rsidR="005A1D61" w14:paraId="3473698E" w14:textId="77777777"/>
        </w:tc>
        <w:tc>
          <w:tcPr>
            <w:tcW w:w="3888" w:type="dxa"/>
            <w:tcMar>
              <w:top w:w="100" w:type="dxa"/>
              <w:left w:w="100" w:type="dxa"/>
              <w:bottom w:w="100" w:type="dxa"/>
              <w:right w:w="100" w:type="dxa"/>
            </w:tcMar>
          </w:tcPr>
          <w:p w:rsidR="005A1D61" w14:paraId="4AA52CF3" w14:textId="77777777">
            <w:r>
              <w:rPr>
                <w:sz w:val="20"/>
              </w:rPr>
              <w:t>Did not have a disability last month</w:t>
            </w:r>
          </w:p>
        </w:tc>
        <w:tc>
          <w:tcPr>
            <w:tcW w:w="3888" w:type="dxa"/>
            <w:tcMar>
              <w:top w:w="100" w:type="dxa"/>
              <w:left w:w="100" w:type="dxa"/>
              <w:bottom w:w="100" w:type="dxa"/>
              <w:right w:w="100" w:type="dxa"/>
            </w:tcMar>
          </w:tcPr>
          <w:p w:rsidR="005A1D61" w14:paraId="3DBA413E" w14:textId="77777777">
            <w:r>
              <w:rPr>
                <w:sz w:val="20"/>
              </w:rPr>
              <w:t>3</w:t>
            </w:r>
          </w:p>
        </w:tc>
        <w:tc>
          <w:tcPr>
            <w:tcW w:w="2592" w:type="dxa"/>
            <w:tcMar>
              <w:top w:w="100" w:type="dxa"/>
              <w:left w:w="100" w:type="dxa"/>
              <w:bottom w:w="100" w:type="dxa"/>
              <w:right w:w="100" w:type="dxa"/>
            </w:tcMar>
          </w:tcPr>
          <w:p w:rsidR="005A1D61" w14:paraId="2D65AEA2" w14:textId="77777777"/>
        </w:tc>
      </w:tr>
    </w:tbl>
    <w:p w:rsidR="005A1D61" w14:paraId="7F1A9F39" w14:textId="77777777"/>
    <w:tbl>
      <w:tblPr>
        <w:tblStyle w:val="TableGrid"/>
        <w:tblW w:w="0" w:type="auto"/>
        <w:tblLook w:val="04A0"/>
      </w:tblPr>
      <w:tblGrid>
        <w:gridCol w:w="2590"/>
        <w:gridCol w:w="5179"/>
        <w:gridCol w:w="5181"/>
      </w:tblGrid>
      <w:tr w14:paraId="3A41448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B5B57BA" w14:textId="77777777">
            <w:r>
              <w:rPr>
                <w:b/>
                <w:sz w:val="30"/>
              </w:rPr>
              <w:t xml:space="preserve">BLOCK: BLKLABOR_FORCE / BLOCK: </w:t>
            </w:r>
            <w:r>
              <w:rPr>
                <w:b/>
                <w:sz w:val="30"/>
              </w:rPr>
              <w:t>BLKLABOR_FORCE-BLKLABOR_FORCE_PERSON / BLOCK: BLKLABOR_FORCE-BLKLABOR_FORCE_PERSON-BWORKING / SCREEN: SC_RET1_1 / QUESTION: RET1_1_CPS (STANDARD)</w:t>
            </w:r>
          </w:p>
        </w:tc>
      </w:tr>
      <w:tr w14:paraId="46BE7E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EEAD3B" w14:textId="77777777">
            <w:r>
              <w:rPr>
                <w:b/>
                <w:sz w:val="24"/>
              </w:rPr>
              <w:t>ATTRIBUTE NAME</w:t>
            </w:r>
          </w:p>
        </w:tc>
        <w:tc>
          <w:tcPr>
            <w:tcW w:w="10368" w:type="dxa"/>
            <w:gridSpan w:val="2"/>
            <w:vMerge w:val="restart"/>
            <w:tcMar>
              <w:top w:w="100" w:type="dxa"/>
              <w:left w:w="100" w:type="dxa"/>
              <w:bottom w:w="100" w:type="dxa"/>
              <w:right w:w="100" w:type="dxa"/>
            </w:tcMar>
          </w:tcPr>
          <w:p w:rsidR="005A1D61" w14:paraId="0378A780" w14:textId="77777777">
            <w:r>
              <w:rPr>
                <w:b/>
                <w:sz w:val="24"/>
              </w:rPr>
              <w:t>VALUE</w:t>
            </w:r>
          </w:p>
        </w:tc>
      </w:tr>
      <w:tr w14:paraId="0D73C5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10FD1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7C937F0" w14:textId="77777777">
            <w:r>
              <w:rPr>
                <w:sz w:val="20"/>
              </w:rPr>
              <w:t xml:space="preserve">^C_DODOES ^TNAME currently want a job, either full or </w:t>
            </w:r>
            <w:r>
              <w:rPr>
                <w:sz w:val="20"/>
              </w:rPr>
              <w:t>part time?</w:t>
            </w:r>
          </w:p>
        </w:tc>
      </w:tr>
      <w:tr w14:paraId="46708C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7E24B1" w14:textId="77777777">
            <w:r>
              <w:rPr>
                <w:b/>
                <w:sz w:val="24"/>
              </w:rPr>
              <w:t>FILL</w:t>
            </w:r>
          </w:p>
        </w:tc>
        <w:tc>
          <w:tcPr>
            <w:tcW w:w="5184" w:type="dxa"/>
            <w:vMerge w:val="restart"/>
            <w:tcMar>
              <w:top w:w="100" w:type="dxa"/>
              <w:left w:w="100" w:type="dxa"/>
              <w:bottom w:w="100" w:type="dxa"/>
              <w:right w:w="100" w:type="dxa"/>
            </w:tcMar>
          </w:tcPr>
          <w:p w:rsidR="005A1D61" w14:paraId="5B52683A" w14:textId="77777777">
            <w:r>
              <w:rPr>
                <w:b/>
                <w:sz w:val="24"/>
              </w:rPr>
              <w:t>CONDITION</w:t>
            </w:r>
          </w:p>
        </w:tc>
        <w:tc>
          <w:tcPr>
            <w:tcW w:w="5184" w:type="dxa"/>
            <w:vMerge w:val="restart"/>
            <w:tcMar>
              <w:top w:w="100" w:type="dxa"/>
              <w:left w:w="100" w:type="dxa"/>
              <w:bottom w:w="100" w:type="dxa"/>
              <w:right w:w="100" w:type="dxa"/>
            </w:tcMar>
          </w:tcPr>
          <w:p w:rsidR="005A1D61" w14:paraId="03754F51" w14:textId="77777777">
            <w:r>
              <w:rPr>
                <w:b/>
                <w:sz w:val="24"/>
              </w:rPr>
              <w:t>VALUE</w:t>
            </w:r>
          </w:p>
        </w:tc>
      </w:tr>
      <w:tr w14:paraId="2A0E47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CBD010" w14:textId="77777777">
            <w:r>
              <w:rPr>
                <w:b/>
                <w:sz w:val="24"/>
              </w:rPr>
              <w:t>C_DODOES</w:t>
            </w:r>
          </w:p>
        </w:tc>
        <w:tc>
          <w:tcPr>
            <w:tcW w:w="5184" w:type="dxa"/>
            <w:vMerge w:val="restart"/>
            <w:tcMar>
              <w:top w:w="100" w:type="dxa"/>
              <w:left w:w="100" w:type="dxa"/>
              <w:bottom w:w="100" w:type="dxa"/>
              <w:right w:w="100" w:type="dxa"/>
            </w:tcMar>
          </w:tcPr>
          <w:p w:rsidR="005A1D61" w14:paraId="33F9D86B" w14:textId="77777777">
            <w:r>
              <w:rPr>
                <w:sz w:val="20"/>
              </w:rPr>
              <w:t>PULINENO==HURESPLI</w:t>
            </w:r>
          </w:p>
        </w:tc>
        <w:tc>
          <w:tcPr>
            <w:tcW w:w="5184" w:type="dxa"/>
            <w:vMerge w:val="restart"/>
            <w:tcMar>
              <w:top w:w="100" w:type="dxa"/>
              <w:left w:w="100" w:type="dxa"/>
              <w:bottom w:w="100" w:type="dxa"/>
              <w:right w:w="100" w:type="dxa"/>
            </w:tcMar>
          </w:tcPr>
          <w:p w:rsidR="005A1D61" w14:paraId="12F05C36" w14:textId="77777777">
            <w:r>
              <w:rPr>
                <w:sz w:val="20"/>
              </w:rPr>
              <w:t>Do</w:t>
            </w:r>
          </w:p>
        </w:tc>
      </w:tr>
      <w:tr w14:paraId="6E2EDD20" w14:textId="77777777">
        <w:tblPrEx>
          <w:tblW w:w="0" w:type="auto"/>
          <w:tblLook w:val="04A0"/>
        </w:tblPrEx>
        <w:trPr>
          <w:trHeight w:val="269"/>
        </w:trPr>
        <w:tc>
          <w:tcPr>
            <w:tcW w:w="2592" w:type="dxa"/>
            <w:vMerge/>
            <w:tcMar>
              <w:top w:w="100" w:type="dxa"/>
              <w:left w:w="100" w:type="dxa"/>
              <w:bottom w:w="100" w:type="dxa"/>
              <w:right w:w="100" w:type="dxa"/>
            </w:tcMar>
          </w:tcPr>
          <w:p w:rsidR="005A1D61" w14:paraId="00CE6997" w14:textId="77777777"/>
        </w:tc>
        <w:tc>
          <w:tcPr>
            <w:tcW w:w="5184" w:type="dxa"/>
            <w:vMerge w:val="restart"/>
            <w:tcMar>
              <w:top w:w="100" w:type="dxa"/>
              <w:left w:w="100" w:type="dxa"/>
              <w:bottom w:w="100" w:type="dxa"/>
              <w:right w:w="100" w:type="dxa"/>
            </w:tcMar>
          </w:tcPr>
          <w:p w:rsidR="005A1D61" w14:paraId="09B57537" w14:textId="77777777"/>
        </w:tc>
        <w:tc>
          <w:tcPr>
            <w:tcW w:w="5184" w:type="dxa"/>
            <w:vMerge w:val="restart"/>
            <w:tcMar>
              <w:top w:w="100" w:type="dxa"/>
              <w:left w:w="100" w:type="dxa"/>
              <w:bottom w:w="100" w:type="dxa"/>
              <w:right w:w="100" w:type="dxa"/>
            </w:tcMar>
          </w:tcPr>
          <w:p w:rsidR="005A1D61" w14:paraId="115E6AAB" w14:textId="77777777">
            <w:r>
              <w:rPr>
                <w:sz w:val="20"/>
              </w:rPr>
              <w:t>Does</w:t>
            </w:r>
          </w:p>
        </w:tc>
      </w:tr>
      <w:tr w14:paraId="03AF6B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E60342" w14:textId="77777777">
            <w:r>
              <w:rPr>
                <w:b/>
                <w:sz w:val="24"/>
              </w:rPr>
              <w:t>TNAME</w:t>
            </w:r>
          </w:p>
        </w:tc>
        <w:tc>
          <w:tcPr>
            <w:tcW w:w="5184" w:type="dxa"/>
            <w:vMerge w:val="restart"/>
            <w:tcMar>
              <w:top w:w="100" w:type="dxa"/>
              <w:left w:w="100" w:type="dxa"/>
              <w:bottom w:w="100" w:type="dxa"/>
              <w:right w:w="100" w:type="dxa"/>
            </w:tcMar>
          </w:tcPr>
          <w:p w:rsidR="005A1D61" w14:paraId="1117C921" w14:textId="77777777">
            <w:r>
              <w:rPr>
                <w:sz w:val="20"/>
              </w:rPr>
              <w:t>PULINENO==HURESPLI</w:t>
            </w:r>
          </w:p>
        </w:tc>
        <w:tc>
          <w:tcPr>
            <w:tcW w:w="5184" w:type="dxa"/>
            <w:vMerge w:val="restart"/>
            <w:tcMar>
              <w:top w:w="100" w:type="dxa"/>
              <w:left w:w="100" w:type="dxa"/>
              <w:bottom w:w="100" w:type="dxa"/>
              <w:right w:w="100" w:type="dxa"/>
            </w:tcMar>
          </w:tcPr>
          <w:p w:rsidR="005A1D61" w14:paraId="588BBBC5" w14:textId="77777777">
            <w:r>
              <w:rPr>
                <w:sz w:val="20"/>
              </w:rPr>
              <w:t>you</w:t>
            </w:r>
          </w:p>
        </w:tc>
      </w:tr>
      <w:tr w14:paraId="5003686E" w14:textId="77777777">
        <w:tblPrEx>
          <w:tblW w:w="0" w:type="auto"/>
          <w:tblLook w:val="04A0"/>
        </w:tblPrEx>
        <w:trPr>
          <w:trHeight w:val="269"/>
        </w:trPr>
        <w:tc>
          <w:tcPr>
            <w:tcW w:w="2592" w:type="dxa"/>
            <w:vMerge/>
            <w:tcMar>
              <w:top w:w="100" w:type="dxa"/>
              <w:left w:w="100" w:type="dxa"/>
              <w:bottom w:w="100" w:type="dxa"/>
              <w:right w:w="100" w:type="dxa"/>
            </w:tcMar>
          </w:tcPr>
          <w:p w:rsidR="005A1D61" w14:paraId="7BA9CC0C" w14:textId="77777777"/>
        </w:tc>
        <w:tc>
          <w:tcPr>
            <w:tcW w:w="5184" w:type="dxa"/>
            <w:tcMar>
              <w:top w:w="100" w:type="dxa"/>
              <w:left w:w="100" w:type="dxa"/>
              <w:bottom w:w="100" w:type="dxa"/>
              <w:right w:w="100" w:type="dxa"/>
            </w:tcMar>
          </w:tcPr>
          <w:p w:rsidR="005A1D61" w14:paraId="3C05E6C4" w14:textId="77777777"/>
        </w:tc>
        <w:tc>
          <w:tcPr>
            <w:tcW w:w="5184" w:type="dxa"/>
            <w:tcMar>
              <w:top w:w="100" w:type="dxa"/>
              <w:left w:w="100" w:type="dxa"/>
              <w:bottom w:w="100" w:type="dxa"/>
              <w:right w:w="100" w:type="dxa"/>
            </w:tcMar>
          </w:tcPr>
          <w:p w:rsidR="005A1D61" w14:paraId="4972B12A" w14:textId="77777777">
            <w:r>
              <w:rPr>
                <w:sz w:val="20"/>
              </w:rPr>
              <w:t>{{model.PUFNAME}} {{model.PULNAME}}</w:t>
            </w:r>
          </w:p>
        </w:tc>
      </w:tr>
    </w:tbl>
    <w:p w:rsidR="005A1D61" w14:paraId="2DCA2B70" w14:textId="77777777"/>
    <w:tbl>
      <w:tblPr>
        <w:tblStyle w:val="TableGrid"/>
        <w:tblW w:w="0" w:type="auto"/>
        <w:tblLook w:val="04A0"/>
      </w:tblPr>
      <w:tblGrid>
        <w:gridCol w:w="2590"/>
        <w:gridCol w:w="3885"/>
        <w:gridCol w:w="3885"/>
        <w:gridCol w:w="2590"/>
      </w:tblGrid>
      <w:tr w14:paraId="248893E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FF13B9C" w14:textId="77777777">
            <w:r>
              <w:rPr>
                <w:b/>
                <w:sz w:val="30"/>
              </w:rPr>
              <w:t xml:space="preserve">BLOCK: BLKLABOR_FORCE / BLOCK: BLKLABOR_FORCE-BLKLABOR_FORCE_PERSON / BLOCK: </w:t>
            </w:r>
            <w:r>
              <w:rPr>
                <w:b/>
                <w:sz w:val="30"/>
              </w:rPr>
              <w:t>BLKLABOR_FORCE-BLKLABOR_FORCE_PERSON-BWORKING / SCREEN: SC_RET1_1 / QUESTION: RET1_1_CPS / RESPONSE: RRET1_1_CPS (STANDARD, RADIOBUTTON)</w:t>
            </w:r>
          </w:p>
        </w:tc>
      </w:tr>
      <w:tr w14:paraId="7665A8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9FFD82" w14:textId="77777777">
            <w:r>
              <w:rPr>
                <w:b/>
                <w:sz w:val="24"/>
              </w:rPr>
              <w:t>ATTRIBUTE NAME</w:t>
            </w:r>
          </w:p>
        </w:tc>
        <w:tc>
          <w:tcPr>
            <w:tcW w:w="10368" w:type="dxa"/>
            <w:gridSpan w:val="3"/>
            <w:vMerge w:val="restart"/>
            <w:tcMar>
              <w:top w:w="100" w:type="dxa"/>
              <w:left w:w="100" w:type="dxa"/>
              <w:bottom w:w="100" w:type="dxa"/>
              <w:right w:w="100" w:type="dxa"/>
            </w:tcMar>
          </w:tcPr>
          <w:p w:rsidR="005A1D61" w14:paraId="62CD3B37" w14:textId="77777777">
            <w:r>
              <w:rPr>
                <w:b/>
                <w:sz w:val="24"/>
              </w:rPr>
              <w:t>VALUE</w:t>
            </w:r>
          </w:p>
        </w:tc>
      </w:tr>
      <w:tr w14:paraId="449FB9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081D61" w14:textId="77777777">
            <w:r>
              <w:rPr>
                <w:sz w:val="20"/>
              </w:rPr>
              <w:t>RESPONSE VARIABLE</w:t>
            </w:r>
          </w:p>
        </w:tc>
        <w:tc>
          <w:tcPr>
            <w:tcW w:w="10368" w:type="dxa"/>
            <w:gridSpan w:val="3"/>
            <w:vMerge w:val="restart"/>
            <w:tcMar>
              <w:top w:w="100" w:type="dxa"/>
              <w:left w:w="100" w:type="dxa"/>
              <w:bottom w:w="100" w:type="dxa"/>
              <w:right w:w="100" w:type="dxa"/>
            </w:tcMar>
          </w:tcPr>
          <w:p w:rsidR="005A1D61" w14:paraId="135BD24E" w14:textId="77777777">
            <w:r>
              <w:rPr>
                <w:sz w:val="20"/>
              </w:rPr>
              <w:t>PURET11</w:t>
            </w:r>
          </w:p>
        </w:tc>
      </w:tr>
      <w:tr w14:paraId="6EBAB0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996230" w14:textId="77777777">
            <w:r>
              <w:rPr>
                <w:sz w:val="20"/>
              </w:rPr>
              <w:t>ANSWER LIST</w:t>
            </w:r>
          </w:p>
        </w:tc>
        <w:tc>
          <w:tcPr>
            <w:tcW w:w="10368" w:type="dxa"/>
            <w:gridSpan w:val="3"/>
            <w:vMerge w:val="restart"/>
            <w:tcMar>
              <w:top w:w="100" w:type="dxa"/>
              <w:left w:w="100" w:type="dxa"/>
              <w:bottom w:w="100" w:type="dxa"/>
              <w:right w:w="100" w:type="dxa"/>
            </w:tcMar>
          </w:tcPr>
          <w:p w:rsidR="005A1D61" w14:paraId="1D58B23E" w14:textId="77777777">
            <w:r>
              <w:rPr>
                <w:sz w:val="20"/>
              </w:rPr>
              <w:t>TRET1YESNO</w:t>
            </w:r>
          </w:p>
        </w:tc>
      </w:tr>
      <w:tr w14:paraId="354C17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024BB5" w14:textId="77777777">
            <w:r>
              <w:rPr>
                <w:b/>
                <w:sz w:val="24"/>
              </w:rPr>
              <w:t>ANSWER LIST OPTIONS</w:t>
            </w:r>
          </w:p>
        </w:tc>
        <w:tc>
          <w:tcPr>
            <w:tcW w:w="3888" w:type="dxa"/>
            <w:vMerge w:val="restart"/>
            <w:tcMar>
              <w:top w:w="100" w:type="dxa"/>
              <w:left w:w="100" w:type="dxa"/>
              <w:bottom w:w="100" w:type="dxa"/>
              <w:right w:w="100" w:type="dxa"/>
            </w:tcMar>
          </w:tcPr>
          <w:p w:rsidR="005A1D61" w14:paraId="721F2136" w14:textId="77777777">
            <w:r>
              <w:rPr>
                <w:b/>
                <w:sz w:val="24"/>
              </w:rPr>
              <w:t>DISPLAY NAME</w:t>
            </w:r>
          </w:p>
        </w:tc>
        <w:tc>
          <w:tcPr>
            <w:tcW w:w="3888" w:type="dxa"/>
            <w:vMerge w:val="restart"/>
            <w:tcMar>
              <w:top w:w="100" w:type="dxa"/>
              <w:left w:w="100" w:type="dxa"/>
              <w:bottom w:w="100" w:type="dxa"/>
              <w:right w:w="100" w:type="dxa"/>
            </w:tcMar>
          </w:tcPr>
          <w:p w:rsidR="005A1D61" w14:paraId="2F4A193E"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48B7267B" w14:textId="77777777">
            <w:r>
              <w:rPr>
                <w:b/>
                <w:sz w:val="24"/>
              </w:rPr>
              <w:t>VARIABLE</w:t>
            </w:r>
          </w:p>
        </w:tc>
      </w:tr>
      <w:tr w14:paraId="65370B67" w14:textId="77777777">
        <w:tblPrEx>
          <w:tblW w:w="0" w:type="auto"/>
          <w:tblLook w:val="04A0"/>
        </w:tblPrEx>
        <w:trPr>
          <w:trHeight w:val="269"/>
        </w:trPr>
        <w:tc>
          <w:tcPr>
            <w:tcW w:w="2592" w:type="dxa"/>
            <w:vMerge/>
            <w:tcMar>
              <w:top w:w="100" w:type="dxa"/>
              <w:left w:w="100" w:type="dxa"/>
              <w:bottom w:w="100" w:type="dxa"/>
              <w:right w:w="100" w:type="dxa"/>
            </w:tcMar>
          </w:tcPr>
          <w:p w:rsidR="005A1D61" w14:paraId="431D0372" w14:textId="77777777"/>
        </w:tc>
        <w:tc>
          <w:tcPr>
            <w:tcW w:w="3888" w:type="dxa"/>
            <w:vMerge w:val="restart"/>
            <w:tcMar>
              <w:top w:w="100" w:type="dxa"/>
              <w:left w:w="100" w:type="dxa"/>
              <w:bottom w:w="100" w:type="dxa"/>
              <w:right w:w="100" w:type="dxa"/>
            </w:tcMar>
          </w:tcPr>
          <w:p w:rsidR="005A1D61" w14:paraId="4B1A0F52" w14:textId="77777777">
            <w:r>
              <w:rPr>
                <w:sz w:val="20"/>
              </w:rPr>
              <w:t>Yes or maybe, it depends</w:t>
            </w:r>
          </w:p>
        </w:tc>
        <w:tc>
          <w:tcPr>
            <w:tcW w:w="3888" w:type="dxa"/>
            <w:vMerge w:val="restart"/>
            <w:tcMar>
              <w:top w:w="100" w:type="dxa"/>
              <w:left w:w="100" w:type="dxa"/>
              <w:bottom w:w="100" w:type="dxa"/>
              <w:right w:w="100" w:type="dxa"/>
            </w:tcMar>
          </w:tcPr>
          <w:p w:rsidR="005A1D61" w14:paraId="41CA8DA3" w14:textId="77777777">
            <w:r>
              <w:rPr>
                <w:sz w:val="20"/>
              </w:rPr>
              <w:t>1</w:t>
            </w:r>
          </w:p>
        </w:tc>
        <w:tc>
          <w:tcPr>
            <w:tcW w:w="2592" w:type="dxa"/>
            <w:vMerge w:val="restart"/>
            <w:tcMar>
              <w:top w:w="100" w:type="dxa"/>
              <w:left w:w="100" w:type="dxa"/>
              <w:bottom w:w="100" w:type="dxa"/>
              <w:right w:w="100" w:type="dxa"/>
            </w:tcMar>
          </w:tcPr>
          <w:p w:rsidR="005A1D61" w14:paraId="12A87FAF" w14:textId="77777777"/>
        </w:tc>
      </w:tr>
      <w:tr w14:paraId="2E36E895" w14:textId="77777777">
        <w:tblPrEx>
          <w:tblW w:w="0" w:type="auto"/>
          <w:tblLook w:val="04A0"/>
        </w:tblPrEx>
        <w:trPr>
          <w:trHeight w:val="269"/>
        </w:trPr>
        <w:tc>
          <w:tcPr>
            <w:tcW w:w="2592" w:type="dxa"/>
            <w:vMerge/>
            <w:tcMar>
              <w:top w:w="100" w:type="dxa"/>
              <w:left w:w="100" w:type="dxa"/>
              <w:bottom w:w="100" w:type="dxa"/>
              <w:right w:w="100" w:type="dxa"/>
            </w:tcMar>
          </w:tcPr>
          <w:p w:rsidR="005A1D61" w14:paraId="0BBD5C6B" w14:textId="77777777"/>
        </w:tc>
        <w:tc>
          <w:tcPr>
            <w:tcW w:w="3888" w:type="dxa"/>
            <w:vMerge w:val="restart"/>
            <w:tcMar>
              <w:top w:w="100" w:type="dxa"/>
              <w:left w:w="100" w:type="dxa"/>
              <w:bottom w:w="100" w:type="dxa"/>
              <w:right w:w="100" w:type="dxa"/>
            </w:tcMar>
          </w:tcPr>
          <w:p w:rsidR="005A1D61" w14:paraId="7A8F1ADB" w14:textId="77777777">
            <w:r>
              <w:rPr>
                <w:sz w:val="20"/>
              </w:rPr>
              <w:t>No</w:t>
            </w:r>
          </w:p>
        </w:tc>
        <w:tc>
          <w:tcPr>
            <w:tcW w:w="3888" w:type="dxa"/>
            <w:vMerge w:val="restart"/>
            <w:tcMar>
              <w:top w:w="100" w:type="dxa"/>
              <w:left w:w="100" w:type="dxa"/>
              <w:bottom w:w="100" w:type="dxa"/>
              <w:right w:w="100" w:type="dxa"/>
            </w:tcMar>
          </w:tcPr>
          <w:p w:rsidR="005A1D61" w14:paraId="5F064748" w14:textId="77777777">
            <w:r>
              <w:rPr>
                <w:sz w:val="20"/>
              </w:rPr>
              <w:t>2</w:t>
            </w:r>
          </w:p>
        </w:tc>
        <w:tc>
          <w:tcPr>
            <w:tcW w:w="2592" w:type="dxa"/>
            <w:vMerge w:val="restart"/>
            <w:tcMar>
              <w:top w:w="100" w:type="dxa"/>
              <w:left w:w="100" w:type="dxa"/>
              <w:bottom w:w="100" w:type="dxa"/>
              <w:right w:w="100" w:type="dxa"/>
            </w:tcMar>
          </w:tcPr>
          <w:p w:rsidR="005A1D61" w14:paraId="0EE97B96" w14:textId="77777777"/>
        </w:tc>
      </w:tr>
      <w:tr w14:paraId="6EE72918" w14:textId="77777777">
        <w:tblPrEx>
          <w:tblW w:w="0" w:type="auto"/>
          <w:tblLook w:val="04A0"/>
        </w:tblPrEx>
        <w:trPr>
          <w:trHeight w:val="269"/>
        </w:trPr>
        <w:tc>
          <w:tcPr>
            <w:tcW w:w="2592" w:type="dxa"/>
            <w:vMerge/>
            <w:tcMar>
              <w:top w:w="100" w:type="dxa"/>
              <w:left w:w="100" w:type="dxa"/>
              <w:bottom w:w="100" w:type="dxa"/>
              <w:right w:w="100" w:type="dxa"/>
            </w:tcMar>
          </w:tcPr>
          <w:p w:rsidR="005A1D61" w14:paraId="0B8573B9" w14:textId="77777777"/>
        </w:tc>
        <w:tc>
          <w:tcPr>
            <w:tcW w:w="3888" w:type="dxa"/>
            <w:tcMar>
              <w:top w:w="100" w:type="dxa"/>
              <w:left w:w="100" w:type="dxa"/>
              <w:bottom w:w="100" w:type="dxa"/>
              <w:right w:w="100" w:type="dxa"/>
            </w:tcMar>
          </w:tcPr>
          <w:p w:rsidR="005A1D61" w14:paraId="19B540A6" w14:textId="77777777">
            <w:r>
              <w:rPr>
                <w:sz w:val="20"/>
              </w:rPr>
              <w:t>Has a job</w:t>
            </w:r>
          </w:p>
        </w:tc>
        <w:tc>
          <w:tcPr>
            <w:tcW w:w="3888" w:type="dxa"/>
            <w:tcMar>
              <w:top w:w="100" w:type="dxa"/>
              <w:left w:w="100" w:type="dxa"/>
              <w:bottom w:w="100" w:type="dxa"/>
              <w:right w:w="100" w:type="dxa"/>
            </w:tcMar>
          </w:tcPr>
          <w:p w:rsidR="005A1D61" w14:paraId="597DDBDF" w14:textId="77777777">
            <w:r>
              <w:rPr>
                <w:sz w:val="20"/>
              </w:rPr>
              <w:t>3</w:t>
            </w:r>
          </w:p>
        </w:tc>
        <w:tc>
          <w:tcPr>
            <w:tcW w:w="2592" w:type="dxa"/>
            <w:tcMar>
              <w:top w:w="100" w:type="dxa"/>
              <w:left w:w="100" w:type="dxa"/>
              <w:bottom w:w="100" w:type="dxa"/>
              <w:right w:w="100" w:type="dxa"/>
            </w:tcMar>
          </w:tcPr>
          <w:p w:rsidR="005A1D61" w14:paraId="4C68E35C" w14:textId="77777777"/>
        </w:tc>
      </w:tr>
    </w:tbl>
    <w:p w:rsidR="005A1D61" w14:paraId="35207468" w14:textId="77777777"/>
    <w:tbl>
      <w:tblPr>
        <w:tblStyle w:val="TableGrid"/>
        <w:tblW w:w="0" w:type="auto"/>
        <w:tblLook w:val="04A0"/>
      </w:tblPr>
      <w:tblGrid>
        <w:gridCol w:w="2591"/>
        <w:gridCol w:w="5180"/>
        <w:gridCol w:w="5179"/>
      </w:tblGrid>
      <w:tr w14:paraId="63741F0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91E88D5" w14:textId="77777777">
            <w:r>
              <w:rPr>
                <w:b/>
                <w:sz w:val="30"/>
              </w:rPr>
              <w:t>BLOCK: BLKLABOR_FORCE / BLOCK: BLKLABOR_FORCE-BLKLABOR_FORCE_PERSON / BLOCK: BLKLABOR_FORCE-BLKLABOR_FORCE_PERSON-BWORKING / SCREEN: SC_DIS1_1 / QUESTION: DIS1_1_CPS (STANDARD)</w:t>
            </w:r>
          </w:p>
        </w:tc>
      </w:tr>
      <w:tr w14:paraId="0096A7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D84774" w14:textId="77777777">
            <w:r>
              <w:rPr>
                <w:b/>
                <w:sz w:val="24"/>
              </w:rPr>
              <w:t>ATTRIBUTE NAME</w:t>
            </w:r>
          </w:p>
        </w:tc>
        <w:tc>
          <w:tcPr>
            <w:tcW w:w="10368" w:type="dxa"/>
            <w:gridSpan w:val="2"/>
            <w:vMerge w:val="restart"/>
            <w:tcMar>
              <w:top w:w="100" w:type="dxa"/>
              <w:left w:w="100" w:type="dxa"/>
              <w:bottom w:w="100" w:type="dxa"/>
              <w:right w:w="100" w:type="dxa"/>
            </w:tcMar>
          </w:tcPr>
          <w:p w:rsidR="005A1D61" w14:paraId="1C3A3882" w14:textId="77777777">
            <w:r>
              <w:rPr>
                <w:b/>
                <w:sz w:val="24"/>
              </w:rPr>
              <w:t>VALUE</w:t>
            </w:r>
          </w:p>
        </w:tc>
      </w:tr>
      <w:tr w14:paraId="06AF21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9FC0A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1AF8C88" w14:textId="77777777">
            <w:r>
              <w:rPr>
                <w:sz w:val="20"/>
              </w:rPr>
              <w:t>Does ^HISHER disability prevent ^HIMHER from accepting any kind of work during the next six months?</w:t>
            </w:r>
          </w:p>
        </w:tc>
      </w:tr>
      <w:tr w14:paraId="165843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92BCA6" w14:textId="77777777">
            <w:r>
              <w:rPr>
                <w:b/>
                <w:sz w:val="24"/>
              </w:rPr>
              <w:t>FILL</w:t>
            </w:r>
          </w:p>
        </w:tc>
        <w:tc>
          <w:tcPr>
            <w:tcW w:w="5184" w:type="dxa"/>
            <w:vMerge w:val="restart"/>
            <w:tcMar>
              <w:top w:w="100" w:type="dxa"/>
              <w:left w:w="100" w:type="dxa"/>
              <w:bottom w:w="100" w:type="dxa"/>
              <w:right w:w="100" w:type="dxa"/>
            </w:tcMar>
          </w:tcPr>
          <w:p w:rsidR="005A1D61" w14:paraId="235BDB23" w14:textId="77777777">
            <w:r>
              <w:rPr>
                <w:b/>
                <w:sz w:val="24"/>
              </w:rPr>
              <w:t>CONDITION</w:t>
            </w:r>
          </w:p>
        </w:tc>
        <w:tc>
          <w:tcPr>
            <w:tcW w:w="5184" w:type="dxa"/>
            <w:vMerge w:val="restart"/>
            <w:tcMar>
              <w:top w:w="100" w:type="dxa"/>
              <w:left w:w="100" w:type="dxa"/>
              <w:bottom w:w="100" w:type="dxa"/>
              <w:right w:w="100" w:type="dxa"/>
            </w:tcMar>
          </w:tcPr>
          <w:p w:rsidR="005A1D61" w14:paraId="15F29559" w14:textId="77777777">
            <w:r>
              <w:rPr>
                <w:b/>
                <w:sz w:val="24"/>
              </w:rPr>
              <w:t>VALUE</w:t>
            </w:r>
          </w:p>
        </w:tc>
      </w:tr>
      <w:tr w14:paraId="197FD9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296DEF" w14:textId="77777777">
            <w:r>
              <w:rPr>
                <w:b/>
                <w:sz w:val="24"/>
              </w:rPr>
              <w:t>HIMHER</w:t>
            </w:r>
          </w:p>
        </w:tc>
        <w:tc>
          <w:tcPr>
            <w:tcW w:w="5184" w:type="dxa"/>
            <w:vMerge w:val="restart"/>
            <w:tcMar>
              <w:top w:w="100" w:type="dxa"/>
              <w:left w:w="100" w:type="dxa"/>
              <w:bottom w:w="100" w:type="dxa"/>
              <w:right w:w="100" w:type="dxa"/>
            </w:tcMar>
          </w:tcPr>
          <w:p w:rsidR="005A1D61" w14:paraId="776B5019" w14:textId="77777777">
            <w:r>
              <w:rPr>
                <w:sz w:val="20"/>
              </w:rPr>
              <w:t>PULINENO == HURESPLI</w:t>
            </w:r>
          </w:p>
        </w:tc>
        <w:tc>
          <w:tcPr>
            <w:tcW w:w="5184" w:type="dxa"/>
            <w:vMerge w:val="restart"/>
            <w:tcMar>
              <w:top w:w="100" w:type="dxa"/>
              <w:left w:w="100" w:type="dxa"/>
              <w:bottom w:w="100" w:type="dxa"/>
              <w:right w:w="100" w:type="dxa"/>
            </w:tcMar>
          </w:tcPr>
          <w:p w:rsidR="005A1D61" w14:paraId="6AECCCF6" w14:textId="77777777">
            <w:r>
              <w:rPr>
                <w:sz w:val="20"/>
              </w:rPr>
              <w:t>you</w:t>
            </w:r>
          </w:p>
        </w:tc>
      </w:tr>
      <w:tr w14:paraId="6E59ADB0" w14:textId="77777777">
        <w:tblPrEx>
          <w:tblW w:w="0" w:type="auto"/>
          <w:tblLook w:val="04A0"/>
        </w:tblPrEx>
        <w:trPr>
          <w:trHeight w:val="269"/>
        </w:trPr>
        <w:tc>
          <w:tcPr>
            <w:tcW w:w="2592" w:type="dxa"/>
            <w:vMerge/>
            <w:tcMar>
              <w:top w:w="100" w:type="dxa"/>
              <w:left w:w="100" w:type="dxa"/>
              <w:bottom w:w="100" w:type="dxa"/>
              <w:right w:w="100" w:type="dxa"/>
            </w:tcMar>
          </w:tcPr>
          <w:p w:rsidR="005A1D61" w14:paraId="58BC5FA7" w14:textId="77777777"/>
        </w:tc>
        <w:tc>
          <w:tcPr>
            <w:tcW w:w="5184" w:type="dxa"/>
            <w:vMerge w:val="restart"/>
            <w:tcMar>
              <w:top w:w="100" w:type="dxa"/>
              <w:left w:w="100" w:type="dxa"/>
              <w:bottom w:w="100" w:type="dxa"/>
              <w:right w:w="100" w:type="dxa"/>
            </w:tcMar>
          </w:tcPr>
          <w:p w:rsidR="005A1D61" w14:paraId="4DAE799C" w14:textId="77777777">
            <w:r>
              <w:rPr>
                <w:sz w:val="20"/>
              </w:rPr>
              <w:t>PUSEX == "2"</w:t>
            </w:r>
          </w:p>
        </w:tc>
        <w:tc>
          <w:tcPr>
            <w:tcW w:w="5184" w:type="dxa"/>
            <w:vMerge w:val="restart"/>
            <w:tcMar>
              <w:top w:w="100" w:type="dxa"/>
              <w:left w:w="100" w:type="dxa"/>
              <w:bottom w:w="100" w:type="dxa"/>
              <w:right w:w="100" w:type="dxa"/>
            </w:tcMar>
          </w:tcPr>
          <w:p w:rsidR="005A1D61" w14:paraId="397C3DBF" w14:textId="77777777">
            <w:r>
              <w:rPr>
                <w:sz w:val="20"/>
              </w:rPr>
              <w:t>her</w:t>
            </w:r>
          </w:p>
        </w:tc>
      </w:tr>
      <w:tr w14:paraId="006E42DD"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928F6" w14:textId="77777777"/>
        </w:tc>
        <w:tc>
          <w:tcPr>
            <w:tcW w:w="5184" w:type="dxa"/>
            <w:vMerge w:val="restart"/>
            <w:tcMar>
              <w:top w:w="100" w:type="dxa"/>
              <w:left w:w="100" w:type="dxa"/>
              <w:bottom w:w="100" w:type="dxa"/>
              <w:right w:w="100" w:type="dxa"/>
            </w:tcMar>
          </w:tcPr>
          <w:p w:rsidR="005A1D61" w14:paraId="3A5507C3" w14:textId="77777777"/>
        </w:tc>
        <w:tc>
          <w:tcPr>
            <w:tcW w:w="5184" w:type="dxa"/>
            <w:vMerge w:val="restart"/>
            <w:tcMar>
              <w:top w:w="100" w:type="dxa"/>
              <w:left w:w="100" w:type="dxa"/>
              <w:bottom w:w="100" w:type="dxa"/>
              <w:right w:w="100" w:type="dxa"/>
            </w:tcMar>
          </w:tcPr>
          <w:p w:rsidR="005A1D61" w14:paraId="6B1785A0" w14:textId="77777777">
            <w:r>
              <w:rPr>
                <w:sz w:val="20"/>
              </w:rPr>
              <w:t>him</w:t>
            </w:r>
          </w:p>
        </w:tc>
      </w:tr>
      <w:tr w14:paraId="6A8166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07D5F4" w14:textId="77777777">
            <w:r>
              <w:rPr>
                <w:b/>
                <w:sz w:val="24"/>
              </w:rPr>
              <w:t>HISHER</w:t>
            </w:r>
          </w:p>
        </w:tc>
        <w:tc>
          <w:tcPr>
            <w:tcW w:w="5184" w:type="dxa"/>
            <w:vMerge w:val="restart"/>
            <w:tcMar>
              <w:top w:w="100" w:type="dxa"/>
              <w:left w:w="100" w:type="dxa"/>
              <w:bottom w:w="100" w:type="dxa"/>
              <w:right w:w="100" w:type="dxa"/>
            </w:tcMar>
          </w:tcPr>
          <w:p w:rsidR="005A1D61" w14:paraId="44A7B7ED" w14:textId="77777777">
            <w:r>
              <w:rPr>
                <w:sz w:val="20"/>
              </w:rPr>
              <w:t>PULINENO==HURESPLI</w:t>
            </w:r>
          </w:p>
        </w:tc>
        <w:tc>
          <w:tcPr>
            <w:tcW w:w="5184" w:type="dxa"/>
            <w:vMerge w:val="restart"/>
            <w:tcMar>
              <w:top w:w="100" w:type="dxa"/>
              <w:left w:w="100" w:type="dxa"/>
              <w:bottom w:w="100" w:type="dxa"/>
              <w:right w:w="100" w:type="dxa"/>
            </w:tcMar>
          </w:tcPr>
          <w:p w:rsidR="005A1D61" w14:paraId="7147CC9C" w14:textId="77777777">
            <w:r>
              <w:rPr>
                <w:sz w:val="20"/>
              </w:rPr>
              <w:t>your</w:t>
            </w:r>
          </w:p>
        </w:tc>
      </w:tr>
      <w:tr w14:paraId="60EA8444" w14:textId="77777777">
        <w:tblPrEx>
          <w:tblW w:w="0" w:type="auto"/>
          <w:tblLook w:val="04A0"/>
        </w:tblPrEx>
        <w:trPr>
          <w:trHeight w:val="269"/>
        </w:trPr>
        <w:tc>
          <w:tcPr>
            <w:tcW w:w="2592" w:type="dxa"/>
            <w:vMerge/>
            <w:tcMar>
              <w:top w:w="100" w:type="dxa"/>
              <w:left w:w="100" w:type="dxa"/>
              <w:bottom w:w="100" w:type="dxa"/>
              <w:right w:w="100" w:type="dxa"/>
            </w:tcMar>
          </w:tcPr>
          <w:p w:rsidR="005A1D61" w14:paraId="0139763D" w14:textId="77777777"/>
        </w:tc>
        <w:tc>
          <w:tcPr>
            <w:tcW w:w="5184" w:type="dxa"/>
            <w:vMerge w:val="restart"/>
            <w:tcMar>
              <w:top w:w="100" w:type="dxa"/>
              <w:left w:w="100" w:type="dxa"/>
              <w:bottom w:w="100" w:type="dxa"/>
              <w:right w:w="100" w:type="dxa"/>
            </w:tcMar>
          </w:tcPr>
          <w:p w:rsidR="005A1D61" w14:paraId="1479A3E2" w14:textId="77777777">
            <w:r>
              <w:rPr>
                <w:sz w:val="20"/>
              </w:rPr>
              <w:t>PUSEX=="2"</w:t>
            </w:r>
          </w:p>
        </w:tc>
        <w:tc>
          <w:tcPr>
            <w:tcW w:w="5184" w:type="dxa"/>
            <w:vMerge w:val="restart"/>
            <w:tcMar>
              <w:top w:w="100" w:type="dxa"/>
              <w:left w:w="100" w:type="dxa"/>
              <w:bottom w:w="100" w:type="dxa"/>
              <w:right w:w="100" w:type="dxa"/>
            </w:tcMar>
          </w:tcPr>
          <w:p w:rsidR="005A1D61" w14:paraId="1990BE8A" w14:textId="77777777">
            <w:r>
              <w:rPr>
                <w:sz w:val="20"/>
              </w:rPr>
              <w:t>her</w:t>
            </w:r>
          </w:p>
        </w:tc>
      </w:tr>
      <w:tr w14:paraId="0F57A8A6" w14:textId="77777777">
        <w:tblPrEx>
          <w:tblW w:w="0" w:type="auto"/>
          <w:tblLook w:val="04A0"/>
        </w:tblPrEx>
        <w:trPr>
          <w:trHeight w:val="269"/>
        </w:trPr>
        <w:tc>
          <w:tcPr>
            <w:tcW w:w="2592" w:type="dxa"/>
            <w:vMerge/>
            <w:tcMar>
              <w:top w:w="100" w:type="dxa"/>
              <w:left w:w="100" w:type="dxa"/>
              <w:bottom w:w="100" w:type="dxa"/>
              <w:right w:w="100" w:type="dxa"/>
            </w:tcMar>
          </w:tcPr>
          <w:p w:rsidR="005A1D61" w14:paraId="1FE11BE1" w14:textId="77777777"/>
        </w:tc>
        <w:tc>
          <w:tcPr>
            <w:tcW w:w="5184" w:type="dxa"/>
            <w:tcMar>
              <w:top w:w="100" w:type="dxa"/>
              <w:left w:w="100" w:type="dxa"/>
              <w:bottom w:w="100" w:type="dxa"/>
              <w:right w:w="100" w:type="dxa"/>
            </w:tcMar>
          </w:tcPr>
          <w:p w:rsidR="005A1D61" w14:paraId="19F74994" w14:textId="77777777">
            <w:r>
              <w:rPr>
                <w:sz w:val="20"/>
              </w:rPr>
              <w:t>PULINENO!=HURESPLI AND PUSEX!="2"</w:t>
            </w:r>
          </w:p>
        </w:tc>
        <w:tc>
          <w:tcPr>
            <w:tcW w:w="5184" w:type="dxa"/>
            <w:tcMar>
              <w:top w:w="100" w:type="dxa"/>
              <w:left w:w="100" w:type="dxa"/>
              <w:bottom w:w="100" w:type="dxa"/>
              <w:right w:w="100" w:type="dxa"/>
            </w:tcMar>
          </w:tcPr>
          <w:p w:rsidR="005A1D61" w14:paraId="3ECE6724" w14:textId="77777777">
            <w:r>
              <w:rPr>
                <w:sz w:val="20"/>
              </w:rPr>
              <w:t>his</w:t>
            </w:r>
          </w:p>
        </w:tc>
      </w:tr>
    </w:tbl>
    <w:p w:rsidR="005A1D61" w14:paraId="30ED903E" w14:textId="77777777"/>
    <w:tbl>
      <w:tblPr>
        <w:tblStyle w:val="TableGrid"/>
        <w:tblW w:w="0" w:type="auto"/>
        <w:tblLook w:val="04A0"/>
      </w:tblPr>
      <w:tblGrid>
        <w:gridCol w:w="2590"/>
        <w:gridCol w:w="3885"/>
        <w:gridCol w:w="3885"/>
        <w:gridCol w:w="2590"/>
      </w:tblGrid>
      <w:tr w14:paraId="7842D1B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4C36D3F" w14:textId="77777777">
            <w:r>
              <w:rPr>
                <w:b/>
                <w:sz w:val="30"/>
              </w:rPr>
              <w:t xml:space="preserve">BLOCK: BLKLABOR_FORCE / BLOCK: BLKLABOR_FORCE-BLKLABOR_FORCE_PERSON / BLOCK: BLKLABOR_FORCE-BLKLABOR_FORCE_PERSON-BWORKING / SCREEN: SC_DIS1_1 / QUESTION: </w:t>
            </w:r>
            <w:r>
              <w:rPr>
                <w:b/>
                <w:sz w:val="30"/>
              </w:rPr>
              <w:t>DIS1_1_CPS / RESPONSE: RDIS1_1_CPS (STANDARD, RADIOBUTTON)</w:t>
            </w:r>
          </w:p>
        </w:tc>
      </w:tr>
      <w:tr w14:paraId="442D8D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754748" w14:textId="77777777">
            <w:r>
              <w:rPr>
                <w:b/>
                <w:sz w:val="24"/>
              </w:rPr>
              <w:t>ATTRIBUTE NAME</w:t>
            </w:r>
          </w:p>
        </w:tc>
        <w:tc>
          <w:tcPr>
            <w:tcW w:w="10368" w:type="dxa"/>
            <w:gridSpan w:val="3"/>
            <w:vMerge w:val="restart"/>
            <w:tcMar>
              <w:top w:w="100" w:type="dxa"/>
              <w:left w:w="100" w:type="dxa"/>
              <w:bottom w:w="100" w:type="dxa"/>
              <w:right w:w="100" w:type="dxa"/>
            </w:tcMar>
          </w:tcPr>
          <w:p w:rsidR="005A1D61" w14:paraId="4C3C664E" w14:textId="77777777">
            <w:r>
              <w:rPr>
                <w:b/>
                <w:sz w:val="24"/>
              </w:rPr>
              <w:t>VALUE</w:t>
            </w:r>
          </w:p>
        </w:tc>
      </w:tr>
      <w:tr w14:paraId="74D1EF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92FAC6" w14:textId="77777777">
            <w:r>
              <w:rPr>
                <w:sz w:val="20"/>
              </w:rPr>
              <w:t>RESPONSE VARIABLE</w:t>
            </w:r>
          </w:p>
        </w:tc>
        <w:tc>
          <w:tcPr>
            <w:tcW w:w="10368" w:type="dxa"/>
            <w:gridSpan w:val="3"/>
            <w:vMerge w:val="restart"/>
            <w:tcMar>
              <w:top w:w="100" w:type="dxa"/>
              <w:left w:w="100" w:type="dxa"/>
              <w:bottom w:w="100" w:type="dxa"/>
              <w:right w:w="100" w:type="dxa"/>
            </w:tcMar>
          </w:tcPr>
          <w:p w:rsidR="005A1D61" w14:paraId="7BAB470E" w14:textId="77777777">
            <w:r>
              <w:rPr>
                <w:sz w:val="20"/>
              </w:rPr>
              <w:t>PUDIS1X1</w:t>
            </w:r>
          </w:p>
        </w:tc>
      </w:tr>
      <w:tr w14:paraId="02D4E8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CDAA02" w14:textId="77777777">
            <w:r>
              <w:rPr>
                <w:sz w:val="20"/>
              </w:rPr>
              <w:t>ANSWER LIST</w:t>
            </w:r>
          </w:p>
        </w:tc>
        <w:tc>
          <w:tcPr>
            <w:tcW w:w="10368" w:type="dxa"/>
            <w:gridSpan w:val="3"/>
            <w:vMerge w:val="restart"/>
            <w:tcMar>
              <w:top w:w="100" w:type="dxa"/>
              <w:left w:w="100" w:type="dxa"/>
              <w:bottom w:w="100" w:type="dxa"/>
              <w:right w:w="100" w:type="dxa"/>
            </w:tcMar>
          </w:tcPr>
          <w:p w:rsidR="005A1D61" w14:paraId="50FFDD2D" w14:textId="77777777">
            <w:r>
              <w:rPr>
                <w:sz w:val="20"/>
              </w:rPr>
              <w:t>TYESNO</w:t>
            </w:r>
          </w:p>
        </w:tc>
      </w:tr>
      <w:tr w14:paraId="0B3A73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D55457" w14:textId="77777777">
            <w:r>
              <w:rPr>
                <w:b/>
                <w:sz w:val="24"/>
              </w:rPr>
              <w:t>ANSWER LIST OPTIONS</w:t>
            </w:r>
          </w:p>
        </w:tc>
        <w:tc>
          <w:tcPr>
            <w:tcW w:w="3888" w:type="dxa"/>
            <w:vMerge w:val="restart"/>
            <w:tcMar>
              <w:top w:w="100" w:type="dxa"/>
              <w:left w:w="100" w:type="dxa"/>
              <w:bottom w:w="100" w:type="dxa"/>
              <w:right w:w="100" w:type="dxa"/>
            </w:tcMar>
          </w:tcPr>
          <w:p w:rsidR="005A1D61" w14:paraId="5F116F9D" w14:textId="77777777">
            <w:r>
              <w:rPr>
                <w:b/>
                <w:sz w:val="24"/>
              </w:rPr>
              <w:t>DISPLAY NAME</w:t>
            </w:r>
          </w:p>
        </w:tc>
        <w:tc>
          <w:tcPr>
            <w:tcW w:w="3888" w:type="dxa"/>
            <w:vMerge w:val="restart"/>
            <w:tcMar>
              <w:top w:w="100" w:type="dxa"/>
              <w:left w:w="100" w:type="dxa"/>
              <w:bottom w:w="100" w:type="dxa"/>
              <w:right w:w="100" w:type="dxa"/>
            </w:tcMar>
          </w:tcPr>
          <w:p w:rsidR="005A1D61" w14:paraId="3AF3BAFE" w14:textId="77777777">
            <w:r>
              <w:rPr>
                <w:b/>
                <w:sz w:val="24"/>
              </w:rPr>
              <w:t>STORED VALUE</w:t>
            </w:r>
          </w:p>
        </w:tc>
        <w:tc>
          <w:tcPr>
            <w:tcW w:w="2592" w:type="dxa"/>
            <w:vMerge w:val="restart"/>
            <w:tcMar>
              <w:top w:w="100" w:type="dxa"/>
              <w:left w:w="100" w:type="dxa"/>
              <w:bottom w:w="100" w:type="dxa"/>
              <w:right w:w="100" w:type="dxa"/>
            </w:tcMar>
          </w:tcPr>
          <w:p w:rsidR="005A1D61" w14:paraId="33597DC3" w14:textId="77777777">
            <w:r>
              <w:rPr>
                <w:b/>
                <w:sz w:val="24"/>
              </w:rPr>
              <w:t>VARIABLE</w:t>
            </w:r>
          </w:p>
        </w:tc>
      </w:tr>
      <w:tr w14:paraId="0F413A7B" w14:textId="77777777">
        <w:tblPrEx>
          <w:tblW w:w="0" w:type="auto"/>
          <w:tblLook w:val="04A0"/>
        </w:tblPrEx>
        <w:trPr>
          <w:trHeight w:val="269"/>
        </w:trPr>
        <w:tc>
          <w:tcPr>
            <w:tcW w:w="2592" w:type="dxa"/>
            <w:vMerge/>
            <w:tcMar>
              <w:top w:w="100" w:type="dxa"/>
              <w:left w:w="100" w:type="dxa"/>
              <w:bottom w:w="100" w:type="dxa"/>
              <w:right w:w="100" w:type="dxa"/>
            </w:tcMar>
          </w:tcPr>
          <w:p w:rsidR="005A1D61" w14:paraId="5C68823D" w14:textId="77777777"/>
        </w:tc>
        <w:tc>
          <w:tcPr>
            <w:tcW w:w="3888" w:type="dxa"/>
            <w:vMerge w:val="restart"/>
            <w:tcMar>
              <w:top w:w="100" w:type="dxa"/>
              <w:left w:w="100" w:type="dxa"/>
              <w:bottom w:w="100" w:type="dxa"/>
              <w:right w:w="100" w:type="dxa"/>
            </w:tcMar>
          </w:tcPr>
          <w:p w:rsidR="005A1D61" w14:paraId="305934A1" w14:textId="77777777">
            <w:r>
              <w:rPr>
                <w:sz w:val="20"/>
              </w:rPr>
              <w:t>Yes</w:t>
            </w:r>
          </w:p>
        </w:tc>
        <w:tc>
          <w:tcPr>
            <w:tcW w:w="3888" w:type="dxa"/>
            <w:vMerge w:val="restart"/>
            <w:tcMar>
              <w:top w:w="100" w:type="dxa"/>
              <w:left w:w="100" w:type="dxa"/>
              <w:bottom w:w="100" w:type="dxa"/>
              <w:right w:w="100" w:type="dxa"/>
            </w:tcMar>
          </w:tcPr>
          <w:p w:rsidR="005A1D61" w14:paraId="6944CF7D" w14:textId="77777777">
            <w:r>
              <w:rPr>
                <w:sz w:val="20"/>
              </w:rPr>
              <w:t>1</w:t>
            </w:r>
          </w:p>
        </w:tc>
        <w:tc>
          <w:tcPr>
            <w:tcW w:w="2592" w:type="dxa"/>
            <w:vMerge w:val="restart"/>
            <w:tcMar>
              <w:top w:w="100" w:type="dxa"/>
              <w:left w:w="100" w:type="dxa"/>
              <w:bottom w:w="100" w:type="dxa"/>
              <w:right w:w="100" w:type="dxa"/>
            </w:tcMar>
          </w:tcPr>
          <w:p w:rsidR="005A1D61" w14:paraId="0FD8E7CC" w14:textId="77777777"/>
        </w:tc>
      </w:tr>
      <w:tr w14:paraId="4D129786" w14:textId="77777777">
        <w:tblPrEx>
          <w:tblW w:w="0" w:type="auto"/>
          <w:tblLook w:val="04A0"/>
        </w:tblPrEx>
        <w:trPr>
          <w:trHeight w:val="269"/>
        </w:trPr>
        <w:tc>
          <w:tcPr>
            <w:tcW w:w="2592" w:type="dxa"/>
            <w:vMerge/>
            <w:tcMar>
              <w:top w:w="100" w:type="dxa"/>
              <w:left w:w="100" w:type="dxa"/>
              <w:bottom w:w="100" w:type="dxa"/>
              <w:right w:w="100" w:type="dxa"/>
            </w:tcMar>
          </w:tcPr>
          <w:p w:rsidR="005A1D61" w14:paraId="546D2B18" w14:textId="77777777"/>
        </w:tc>
        <w:tc>
          <w:tcPr>
            <w:tcW w:w="3888" w:type="dxa"/>
            <w:tcMar>
              <w:top w:w="100" w:type="dxa"/>
              <w:left w:w="100" w:type="dxa"/>
              <w:bottom w:w="100" w:type="dxa"/>
              <w:right w:w="100" w:type="dxa"/>
            </w:tcMar>
          </w:tcPr>
          <w:p w:rsidR="005A1D61" w14:paraId="7B1B0A36" w14:textId="77777777">
            <w:r>
              <w:rPr>
                <w:sz w:val="20"/>
              </w:rPr>
              <w:t>No</w:t>
            </w:r>
          </w:p>
        </w:tc>
        <w:tc>
          <w:tcPr>
            <w:tcW w:w="3888" w:type="dxa"/>
            <w:tcMar>
              <w:top w:w="100" w:type="dxa"/>
              <w:left w:w="100" w:type="dxa"/>
              <w:bottom w:w="100" w:type="dxa"/>
              <w:right w:w="100" w:type="dxa"/>
            </w:tcMar>
          </w:tcPr>
          <w:p w:rsidR="005A1D61" w14:paraId="5763B94B" w14:textId="77777777">
            <w:r>
              <w:rPr>
                <w:sz w:val="20"/>
              </w:rPr>
              <w:t>2</w:t>
            </w:r>
          </w:p>
        </w:tc>
        <w:tc>
          <w:tcPr>
            <w:tcW w:w="2592" w:type="dxa"/>
            <w:tcMar>
              <w:top w:w="100" w:type="dxa"/>
              <w:left w:w="100" w:type="dxa"/>
              <w:bottom w:w="100" w:type="dxa"/>
              <w:right w:w="100" w:type="dxa"/>
            </w:tcMar>
          </w:tcPr>
          <w:p w:rsidR="005A1D61" w14:paraId="27C85FDE" w14:textId="77777777"/>
        </w:tc>
      </w:tr>
    </w:tbl>
    <w:p w:rsidR="005A1D61" w14:paraId="5D4BBB48" w14:textId="77777777"/>
    <w:tbl>
      <w:tblPr>
        <w:tblStyle w:val="TableGrid"/>
        <w:tblW w:w="0" w:type="auto"/>
        <w:tblLook w:val="04A0"/>
      </w:tblPr>
      <w:tblGrid>
        <w:gridCol w:w="2590"/>
        <w:gridCol w:w="5179"/>
        <w:gridCol w:w="5181"/>
      </w:tblGrid>
      <w:tr w14:paraId="2515601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D5C9D90" w14:textId="77777777">
            <w:r>
              <w:rPr>
                <w:b/>
                <w:sz w:val="30"/>
              </w:rPr>
              <w:t xml:space="preserve">BLOCK: BLKLABOR_FORCE / BLOCK: </w:t>
            </w:r>
            <w:r>
              <w:rPr>
                <w:b/>
                <w:sz w:val="30"/>
              </w:rPr>
              <w:t>BLKLABOR_FORCE-BLKLABOR_FORCE_PERSON / BLOCK: BLKLABOR_FORCE-BLKLABOR_FORCE_PERSON-BWORKING / SCREEN: SC_DIS2_1 / QUESTION: DIS2_1_CPS (STANDARD)</w:t>
            </w:r>
          </w:p>
        </w:tc>
      </w:tr>
      <w:tr w14:paraId="660388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138CAC" w14:textId="77777777">
            <w:r>
              <w:rPr>
                <w:b/>
                <w:sz w:val="24"/>
              </w:rPr>
              <w:t>ATTRIBUTE NAME</w:t>
            </w:r>
          </w:p>
        </w:tc>
        <w:tc>
          <w:tcPr>
            <w:tcW w:w="10368" w:type="dxa"/>
            <w:gridSpan w:val="2"/>
            <w:vMerge w:val="restart"/>
            <w:tcMar>
              <w:top w:w="100" w:type="dxa"/>
              <w:left w:w="100" w:type="dxa"/>
              <w:bottom w:w="100" w:type="dxa"/>
              <w:right w:w="100" w:type="dxa"/>
            </w:tcMar>
          </w:tcPr>
          <w:p w:rsidR="005A1D61" w14:paraId="49087F2C" w14:textId="77777777">
            <w:r>
              <w:rPr>
                <w:b/>
                <w:sz w:val="24"/>
              </w:rPr>
              <w:t>VALUE</w:t>
            </w:r>
          </w:p>
        </w:tc>
      </w:tr>
      <w:tr w14:paraId="22072B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A828E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E3568ED" w14:textId="77777777">
            <w:r>
              <w:rPr>
                <w:sz w:val="20"/>
              </w:rPr>
              <w:t xml:space="preserve">^C_DODOES ^TNAME have a disability that prevents </w:t>
            </w:r>
            <w:r>
              <w:rPr>
                <w:sz w:val="20"/>
              </w:rPr>
              <w:t>^HIMHER from accepting any kind of work during the next six months?</w:t>
            </w:r>
          </w:p>
        </w:tc>
      </w:tr>
      <w:tr w14:paraId="68EC18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1BF04B" w14:textId="77777777">
            <w:r>
              <w:rPr>
                <w:b/>
                <w:sz w:val="24"/>
              </w:rPr>
              <w:t>FILL</w:t>
            </w:r>
          </w:p>
        </w:tc>
        <w:tc>
          <w:tcPr>
            <w:tcW w:w="5184" w:type="dxa"/>
            <w:vMerge w:val="restart"/>
            <w:tcMar>
              <w:top w:w="100" w:type="dxa"/>
              <w:left w:w="100" w:type="dxa"/>
              <w:bottom w:w="100" w:type="dxa"/>
              <w:right w:w="100" w:type="dxa"/>
            </w:tcMar>
          </w:tcPr>
          <w:p w:rsidR="005A1D61" w14:paraId="32DE2239" w14:textId="77777777">
            <w:r>
              <w:rPr>
                <w:b/>
                <w:sz w:val="24"/>
              </w:rPr>
              <w:t>CONDITION</w:t>
            </w:r>
          </w:p>
        </w:tc>
        <w:tc>
          <w:tcPr>
            <w:tcW w:w="5184" w:type="dxa"/>
            <w:vMerge w:val="restart"/>
            <w:tcMar>
              <w:top w:w="100" w:type="dxa"/>
              <w:left w:w="100" w:type="dxa"/>
              <w:bottom w:w="100" w:type="dxa"/>
              <w:right w:w="100" w:type="dxa"/>
            </w:tcMar>
          </w:tcPr>
          <w:p w:rsidR="005A1D61" w14:paraId="0ED3A84C" w14:textId="77777777">
            <w:r>
              <w:rPr>
                <w:b/>
                <w:sz w:val="24"/>
              </w:rPr>
              <w:t>VALUE</w:t>
            </w:r>
          </w:p>
        </w:tc>
      </w:tr>
      <w:tr w14:paraId="27D68D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85AB45" w14:textId="77777777">
            <w:r>
              <w:rPr>
                <w:b/>
                <w:sz w:val="24"/>
              </w:rPr>
              <w:t>C_DODOES</w:t>
            </w:r>
          </w:p>
        </w:tc>
        <w:tc>
          <w:tcPr>
            <w:tcW w:w="5184" w:type="dxa"/>
            <w:vMerge w:val="restart"/>
            <w:tcMar>
              <w:top w:w="100" w:type="dxa"/>
              <w:left w:w="100" w:type="dxa"/>
              <w:bottom w:w="100" w:type="dxa"/>
              <w:right w:w="100" w:type="dxa"/>
            </w:tcMar>
          </w:tcPr>
          <w:p w:rsidR="005A1D61" w14:paraId="5708481D" w14:textId="77777777">
            <w:r>
              <w:rPr>
                <w:sz w:val="20"/>
              </w:rPr>
              <w:t>PULINENO==HURESPLI</w:t>
            </w:r>
          </w:p>
        </w:tc>
        <w:tc>
          <w:tcPr>
            <w:tcW w:w="5184" w:type="dxa"/>
            <w:vMerge w:val="restart"/>
            <w:tcMar>
              <w:top w:w="100" w:type="dxa"/>
              <w:left w:w="100" w:type="dxa"/>
              <w:bottom w:w="100" w:type="dxa"/>
              <w:right w:w="100" w:type="dxa"/>
            </w:tcMar>
          </w:tcPr>
          <w:p w:rsidR="005A1D61" w14:paraId="73C35666" w14:textId="77777777">
            <w:r>
              <w:rPr>
                <w:sz w:val="20"/>
              </w:rPr>
              <w:t>Do</w:t>
            </w:r>
          </w:p>
        </w:tc>
      </w:tr>
      <w:tr w14:paraId="52F5960A" w14:textId="77777777">
        <w:tblPrEx>
          <w:tblW w:w="0" w:type="auto"/>
          <w:tblLook w:val="04A0"/>
        </w:tblPrEx>
        <w:trPr>
          <w:trHeight w:val="269"/>
        </w:trPr>
        <w:tc>
          <w:tcPr>
            <w:tcW w:w="2592" w:type="dxa"/>
            <w:vMerge/>
            <w:tcMar>
              <w:top w:w="100" w:type="dxa"/>
              <w:left w:w="100" w:type="dxa"/>
              <w:bottom w:w="100" w:type="dxa"/>
              <w:right w:w="100" w:type="dxa"/>
            </w:tcMar>
          </w:tcPr>
          <w:p w:rsidR="005A1D61" w14:paraId="6CFB761E" w14:textId="77777777"/>
        </w:tc>
        <w:tc>
          <w:tcPr>
            <w:tcW w:w="5184" w:type="dxa"/>
            <w:vMerge w:val="restart"/>
            <w:tcMar>
              <w:top w:w="100" w:type="dxa"/>
              <w:left w:w="100" w:type="dxa"/>
              <w:bottom w:w="100" w:type="dxa"/>
              <w:right w:w="100" w:type="dxa"/>
            </w:tcMar>
          </w:tcPr>
          <w:p w:rsidR="005A1D61" w14:paraId="05EF449A" w14:textId="77777777"/>
        </w:tc>
        <w:tc>
          <w:tcPr>
            <w:tcW w:w="5184" w:type="dxa"/>
            <w:vMerge w:val="restart"/>
            <w:tcMar>
              <w:top w:w="100" w:type="dxa"/>
              <w:left w:w="100" w:type="dxa"/>
              <w:bottom w:w="100" w:type="dxa"/>
              <w:right w:w="100" w:type="dxa"/>
            </w:tcMar>
          </w:tcPr>
          <w:p w:rsidR="005A1D61" w14:paraId="47278A68" w14:textId="77777777">
            <w:r>
              <w:rPr>
                <w:sz w:val="20"/>
              </w:rPr>
              <w:t>Does</w:t>
            </w:r>
          </w:p>
        </w:tc>
      </w:tr>
      <w:tr w14:paraId="1AD8CD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89EACE" w14:textId="77777777">
            <w:r>
              <w:rPr>
                <w:b/>
                <w:sz w:val="24"/>
              </w:rPr>
              <w:t>HIMHER</w:t>
            </w:r>
          </w:p>
        </w:tc>
        <w:tc>
          <w:tcPr>
            <w:tcW w:w="5184" w:type="dxa"/>
            <w:vMerge w:val="restart"/>
            <w:tcMar>
              <w:top w:w="100" w:type="dxa"/>
              <w:left w:w="100" w:type="dxa"/>
              <w:bottom w:w="100" w:type="dxa"/>
              <w:right w:w="100" w:type="dxa"/>
            </w:tcMar>
          </w:tcPr>
          <w:p w:rsidR="005A1D61" w14:paraId="7001AD43" w14:textId="77777777">
            <w:r>
              <w:rPr>
                <w:sz w:val="20"/>
              </w:rPr>
              <w:t>PULINENO == HURESPLI</w:t>
            </w:r>
          </w:p>
        </w:tc>
        <w:tc>
          <w:tcPr>
            <w:tcW w:w="5184" w:type="dxa"/>
            <w:vMerge w:val="restart"/>
            <w:tcMar>
              <w:top w:w="100" w:type="dxa"/>
              <w:left w:w="100" w:type="dxa"/>
              <w:bottom w:w="100" w:type="dxa"/>
              <w:right w:w="100" w:type="dxa"/>
            </w:tcMar>
          </w:tcPr>
          <w:p w:rsidR="005A1D61" w14:paraId="0B60C7AC" w14:textId="77777777">
            <w:r>
              <w:rPr>
                <w:sz w:val="20"/>
              </w:rPr>
              <w:t>you</w:t>
            </w:r>
          </w:p>
        </w:tc>
      </w:tr>
      <w:tr w14:paraId="52AA4EDC" w14:textId="77777777">
        <w:tblPrEx>
          <w:tblW w:w="0" w:type="auto"/>
          <w:tblLook w:val="04A0"/>
        </w:tblPrEx>
        <w:trPr>
          <w:trHeight w:val="269"/>
        </w:trPr>
        <w:tc>
          <w:tcPr>
            <w:tcW w:w="2592" w:type="dxa"/>
            <w:vMerge/>
            <w:tcMar>
              <w:top w:w="100" w:type="dxa"/>
              <w:left w:w="100" w:type="dxa"/>
              <w:bottom w:w="100" w:type="dxa"/>
              <w:right w:w="100" w:type="dxa"/>
            </w:tcMar>
          </w:tcPr>
          <w:p w:rsidR="005A1D61" w14:paraId="0A4AD48F" w14:textId="77777777"/>
        </w:tc>
        <w:tc>
          <w:tcPr>
            <w:tcW w:w="5184" w:type="dxa"/>
            <w:vMerge w:val="restart"/>
            <w:tcMar>
              <w:top w:w="100" w:type="dxa"/>
              <w:left w:w="100" w:type="dxa"/>
              <w:bottom w:w="100" w:type="dxa"/>
              <w:right w:w="100" w:type="dxa"/>
            </w:tcMar>
          </w:tcPr>
          <w:p w:rsidR="005A1D61" w14:paraId="73C923C6" w14:textId="77777777">
            <w:r>
              <w:rPr>
                <w:sz w:val="20"/>
              </w:rPr>
              <w:t>PUSEX == "2"</w:t>
            </w:r>
          </w:p>
        </w:tc>
        <w:tc>
          <w:tcPr>
            <w:tcW w:w="5184" w:type="dxa"/>
            <w:vMerge w:val="restart"/>
            <w:tcMar>
              <w:top w:w="100" w:type="dxa"/>
              <w:left w:w="100" w:type="dxa"/>
              <w:bottom w:w="100" w:type="dxa"/>
              <w:right w:w="100" w:type="dxa"/>
            </w:tcMar>
          </w:tcPr>
          <w:p w:rsidR="005A1D61" w14:paraId="066E5B1E" w14:textId="77777777">
            <w:r>
              <w:rPr>
                <w:sz w:val="20"/>
              </w:rPr>
              <w:t>her</w:t>
            </w:r>
          </w:p>
        </w:tc>
      </w:tr>
      <w:tr w14:paraId="22B8BC7F" w14:textId="77777777">
        <w:tblPrEx>
          <w:tblW w:w="0" w:type="auto"/>
          <w:tblLook w:val="04A0"/>
        </w:tblPrEx>
        <w:trPr>
          <w:trHeight w:val="269"/>
        </w:trPr>
        <w:tc>
          <w:tcPr>
            <w:tcW w:w="2592" w:type="dxa"/>
            <w:vMerge/>
            <w:tcMar>
              <w:top w:w="100" w:type="dxa"/>
              <w:left w:w="100" w:type="dxa"/>
              <w:bottom w:w="100" w:type="dxa"/>
              <w:right w:w="100" w:type="dxa"/>
            </w:tcMar>
          </w:tcPr>
          <w:p w:rsidR="005A1D61" w14:paraId="6AA03A44" w14:textId="77777777"/>
        </w:tc>
        <w:tc>
          <w:tcPr>
            <w:tcW w:w="5184" w:type="dxa"/>
            <w:vMerge w:val="restart"/>
            <w:tcMar>
              <w:top w:w="100" w:type="dxa"/>
              <w:left w:w="100" w:type="dxa"/>
              <w:bottom w:w="100" w:type="dxa"/>
              <w:right w:w="100" w:type="dxa"/>
            </w:tcMar>
          </w:tcPr>
          <w:p w:rsidR="005A1D61" w14:paraId="1FE83592" w14:textId="77777777"/>
        </w:tc>
        <w:tc>
          <w:tcPr>
            <w:tcW w:w="5184" w:type="dxa"/>
            <w:vMerge w:val="restart"/>
            <w:tcMar>
              <w:top w:w="100" w:type="dxa"/>
              <w:left w:w="100" w:type="dxa"/>
              <w:bottom w:w="100" w:type="dxa"/>
              <w:right w:w="100" w:type="dxa"/>
            </w:tcMar>
          </w:tcPr>
          <w:p w:rsidR="005A1D61" w14:paraId="2A5BE6FA" w14:textId="77777777">
            <w:r>
              <w:rPr>
                <w:sz w:val="20"/>
              </w:rPr>
              <w:t>him</w:t>
            </w:r>
          </w:p>
        </w:tc>
      </w:tr>
      <w:tr w14:paraId="0DF875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24060A" w14:textId="77777777">
            <w:r>
              <w:rPr>
                <w:b/>
                <w:sz w:val="24"/>
              </w:rPr>
              <w:t>TNAME</w:t>
            </w:r>
          </w:p>
        </w:tc>
        <w:tc>
          <w:tcPr>
            <w:tcW w:w="5184" w:type="dxa"/>
            <w:vMerge w:val="restart"/>
            <w:tcMar>
              <w:top w:w="100" w:type="dxa"/>
              <w:left w:w="100" w:type="dxa"/>
              <w:bottom w:w="100" w:type="dxa"/>
              <w:right w:w="100" w:type="dxa"/>
            </w:tcMar>
          </w:tcPr>
          <w:p w:rsidR="005A1D61" w14:paraId="1508866D" w14:textId="77777777">
            <w:r>
              <w:rPr>
                <w:sz w:val="20"/>
              </w:rPr>
              <w:t>PULINENO==HURESPLI</w:t>
            </w:r>
          </w:p>
        </w:tc>
        <w:tc>
          <w:tcPr>
            <w:tcW w:w="5184" w:type="dxa"/>
            <w:vMerge w:val="restart"/>
            <w:tcMar>
              <w:top w:w="100" w:type="dxa"/>
              <w:left w:w="100" w:type="dxa"/>
              <w:bottom w:w="100" w:type="dxa"/>
              <w:right w:w="100" w:type="dxa"/>
            </w:tcMar>
          </w:tcPr>
          <w:p w:rsidR="005A1D61" w14:paraId="0319C072" w14:textId="77777777">
            <w:r>
              <w:rPr>
                <w:sz w:val="20"/>
              </w:rPr>
              <w:t>you</w:t>
            </w:r>
          </w:p>
        </w:tc>
      </w:tr>
      <w:tr w14:paraId="78E60D54" w14:textId="77777777">
        <w:tblPrEx>
          <w:tblW w:w="0" w:type="auto"/>
          <w:tblLook w:val="04A0"/>
        </w:tblPrEx>
        <w:trPr>
          <w:trHeight w:val="269"/>
        </w:trPr>
        <w:tc>
          <w:tcPr>
            <w:tcW w:w="2592" w:type="dxa"/>
            <w:vMerge/>
            <w:tcMar>
              <w:top w:w="100" w:type="dxa"/>
              <w:left w:w="100" w:type="dxa"/>
              <w:bottom w:w="100" w:type="dxa"/>
              <w:right w:w="100" w:type="dxa"/>
            </w:tcMar>
          </w:tcPr>
          <w:p w:rsidR="005A1D61" w14:paraId="0FBD0621" w14:textId="77777777"/>
        </w:tc>
        <w:tc>
          <w:tcPr>
            <w:tcW w:w="5184" w:type="dxa"/>
            <w:tcMar>
              <w:top w:w="100" w:type="dxa"/>
              <w:left w:w="100" w:type="dxa"/>
              <w:bottom w:w="100" w:type="dxa"/>
              <w:right w:w="100" w:type="dxa"/>
            </w:tcMar>
          </w:tcPr>
          <w:p w:rsidR="005A1D61" w14:paraId="61A0E751" w14:textId="77777777"/>
        </w:tc>
        <w:tc>
          <w:tcPr>
            <w:tcW w:w="5184" w:type="dxa"/>
            <w:tcMar>
              <w:top w:w="100" w:type="dxa"/>
              <w:left w:w="100" w:type="dxa"/>
              <w:bottom w:w="100" w:type="dxa"/>
              <w:right w:w="100" w:type="dxa"/>
            </w:tcMar>
          </w:tcPr>
          <w:p w:rsidR="005A1D61" w14:paraId="74D70BA1" w14:textId="77777777">
            <w:r>
              <w:rPr>
                <w:sz w:val="20"/>
              </w:rPr>
              <w:t>{{model.PUFNAME}} {{model.PULNAME}}</w:t>
            </w:r>
          </w:p>
        </w:tc>
      </w:tr>
    </w:tbl>
    <w:p w:rsidR="005A1D61" w14:paraId="2C9A5ACF" w14:textId="77777777"/>
    <w:tbl>
      <w:tblPr>
        <w:tblStyle w:val="TableGrid"/>
        <w:tblW w:w="0" w:type="auto"/>
        <w:tblLook w:val="04A0"/>
      </w:tblPr>
      <w:tblGrid>
        <w:gridCol w:w="2590"/>
        <w:gridCol w:w="3885"/>
        <w:gridCol w:w="3885"/>
        <w:gridCol w:w="2590"/>
      </w:tblGrid>
      <w:tr w14:paraId="1AD8140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89A8473" w14:textId="77777777">
            <w:r>
              <w:rPr>
                <w:b/>
                <w:sz w:val="30"/>
              </w:rPr>
              <w:t>BLOCK: BLKLABOR_FORCE / BLOCK: BLKLABOR_FORCE-BLKLABOR_FORCE_PERSON / BLOCK: BLKLABOR_FORCE-BLKLABOR_FORCE_PERSON-BWORKING / SCREEN: SC_DIS2_1 / QUESTION: DIS2_1_CPS / RESPONSE: RDIS2_1_CPS (STANDARD, RADIOBUTTON)</w:t>
            </w:r>
          </w:p>
        </w:tc>
      </w:tr>
      <w:tr w14:paraId="439267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855217" w14:textId="77777777">
            <w:r>
              <w:rPr>
                <w:b/>
                <w:sz w:val="24"/>
              </w:rPr>
              <w:t>ATTRIBUTE NAME</w:t>
            </w:r>
          </w:p>
        </w:tc>
        <w:tc>
          <w:tcPr>
            <w:tcW w:w="10368" w:type="dxa"/>
            <w:gridSpan w:val="3"/>
            <w:vMerge w:val="restart"/>
            <w:tcMar>
              <w:top w:w="100" w:type="dxa"/>
              <w:left w:w="100" w:type="dxa"/>
              <w:bottom w:w="100" w:type="dxa"/>
              <w:right w:w="100" w:type="dxa"/>
            </w:tcMar>
          </w:tcPr>
          <w:p w:rsidR="005A1D61" w14:paraId="0BAB3EBC" w14:textId="77777777">
            <w:r>
              <w:rPr>
                <w:b/>
                <w:sz w:val="24"/>
              </w:rPr>
              <w:t>VALUE</w:t>
            </w:r>
          </w:p>
        </w:tc>
      </w:tr>
      <w:tr w14:paraId="0E16AE2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A7AAFB" w14:textId="77777777">
            <w:r>
              <w:rPr>
                <w:sz w:val="20"/>
              </w:rPr>
              <w:t>RESPONSE VARIABLE</w:t>
            </w:r>
          </w:p>
        </w:tc>
        <w:tc>
          <w:tcPr>
            <w:tcW w:w="10368" w:type="dxa"/>
            <w:gridSpan w:val="3"/>
            <w:vMerge w:val="restart"/>
            <w:tcMar>
              <w:top w:w="100" w:type="dxa"/>
              <w:left w:w="100" w:type="dxa"/>
              <w:bottom w:w="100" w:type="dxa"/>
              <w:right w:w="100" w:type="dxa"/>
            </w:tcMar>
          </w:tcPr>
          <w:p w:rsidR="005A1D61" w14:paraId="55573846" w14:textId="77777777">
            <w:r>
              <w:rPr>
                <w:sz w:val="20"/>
              </w:rPr>
              <w:t>PUDIS2X1</w:t>
            </w:r>
          </w:p>
        </w:tc>
      </w:tr>
      <w:tr w14:paraId="55F2DC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239DAE" w14:textId="77777777">
            <w:r>
              <w:rPr>
                <w:sz w:val="20"/>
              </w:rPr>
              <w:t>ANSWER LIST</w:t>
            </w:r>
          </w:p>
        </w:tc>
        <w:tc>
          <w:tcPr>
            <w:tcW w:w="10368" w:type="dxa"/>
            <w:gridSpan w:val="3"/>
            <w:vMerge w:val="restart"/>
            <w:tcMar>
              <w:top w:w="100" w:type="dxa"/>
              <w:left w:w="100" w:type="dxa"/>
              <w:bottom w:w="100" w:type="dxa"/>
              <w:right w:w="100" w:type="dxa"/>
            </w:tcMar>
          </w:tcPr>
          <w:p w:rsidR="005A1D61" w14:paraId="4C64E6B0" w14:textId="77777777">
            <w:r>
              <w:rPr>
                <w:sz w:val="20"/>
              </w:rPr>
              <w:t>TYESNO</w:t>
            </w:r>
          </w:p>
        </w:tc>
      </w:tr>
      <w:tr w14:paraId="4AC27F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118A7E" w14:textId="77777777">
            <w:r>
              <w:rPr>
                <w:b/>
                <w:sz w:val="24"/>
              </w:rPr>
              <w:t>ANSWER LIST OPTIONS</w:t>
            </w:r>
          </w:p>
        </w:tc>
        <w:tc>
          <w:tcPr>
            <w:tcW w:w="3888" w:type="dxa"/>
            <w:vMerge w:val="restart"/>
            <w:tcMar>
              <w:top w:w="100" w:type="dxa"/>
              <w:left w:w="100" w:type="dxa"/>
              <w:bottom w:w="100" w:type="dxa"/>
              <w:right w:w="100" w:type="dxa"/>
            </w:tcMar>
          </w:tcPr>
          <w:p w:rsidR="005A1D61" w14:paraId="78FAF849" w14:textId="77777777">
            <w:r>
              <w:rPr>
                <w:b/>
                <w:sz w:val="24"/>
              </w:rPr>
              <w:t>DISPLAY NAME</w:t>
            </w:r>
          </w:p>
        </w:tc>
        <w:tc>
          <w:tcPr>
            <w:tcW w:w="3888" w:type="dxa"/>
            <w:vMerge w:val="restart"/>
            <w:tcMar>
              <w:top w:w="100" w:type="dxa"/>
              <w:left w:w="100" w:type="dxa"/>
              <w:bottom w:w="100" w:type="dxa"/>
              <w:right w:w="100" w:type="dxa"/>
            </w:tcMar>
          </w:tcPr>
          <w:p w:rsidR="005A1D61" w14:paraId="4F13F3AB" w14:textId="77777777">
            <w:r>
              <w:rPr>
                <w:b/>
                <w:sz w:val="24"/>
              </w:rPr>
              <w:t>STORED VALUE</w:t>
            </w:r>
          </w:p>
        </w:tc>
        <w:tc>
          <w:tcPr>
            <w:tcW w:w="2592" w:type="dxa"/>
            <w:vMerge w:val="restart"/>
            <w:tcMar>
              <w:top w:w="100" w:type="dxa"/>
              <w:left w:w="100" w:type="dxa"/>
              <w:bottom w:w="100" w:type="dxa"/>
              <w:right w:w="100" w:type="dxa"/>
            </w:tcMar>
          </w:tcPr>
          <w:p w:rsidR="005A1D61" w14:paraId="4B77B75E" w14:textId="77777777">
            <w:r>
              <w:rPr>
                <w:b/>
                <w:sz w:val="24"/>
              </w:rPr>
              <w:t>VARIABLE</w:t>
            </w:r>
          </w:p>
        </w:tc>
      </w:tr>
      <w:tr w14:paraId="14BAAC80" w14:textId="77777777">
        <w:tblPrEx>
          <w:tblW w:w="0" w:type="auto"/>
          <w:tblLook w:val="04A0"/>
        </w:tblPrEx>
        <w:trPr>
          <w:trHeight w:val="269"/>
        </w:trPr>
        <w:tc>
          <w:tcPr>
            <w:tcW w:w="2592" w:type="dxa"/>
            <w:vMerge/>
            <w:tcMar>
              <w:top w:w="100" w:type="dxa"/>
              <w:left w:w="100" w:type="dxa"/>
              <w:bottom w:w="100" w:type="dxa"/>
              <w:right w:w="100" w:type="dxa"/>
            </w:tcMar>
          </w:tcPr>
          <w:p w:rsidR="005A1D61" w14:paraId="22A5BA05" w14:textId="77777777"/>
        </w:tc>
        <w:tc>
          <w:tcPr>
            <w:tcW w:w="3888" w:type="dxa"/>
            <w:vMerge w:val="restart"/>
            <w:tcMar>
              <w:top w:w="100" w:type="dxa"/>
              <w:left w:w="100" w:type="dxa"/>
              <w:bottom w:w="100" w:type="dxa"/>
              <w:right w:w="100" w:type="dxa"/>
            </w:tcMar>
          </w:tcPr>
          <w:p w:rsidR="005A1D61" w14:paraId="4ADE1673" w14:textId="77777777">
            <w:r>
              <w:rPr>
                <w:sz w:val="20"/>
              </w:rPr>
              <w:t>Yes</w:t>
            </w:r>
          </w:p>
        </w:tc>
        <w:tc>
          <w:tcPr>
            <w:tcW w:w="3888" w:type="dxa"/>
            <w:vMerge w:val="restart"/>
            <w:tcMar>
              <w:top w:w="100" w:type="dxa"/>
              <w:left w:w="100" w:type="dxa"/>
              <w:bottom w:w="100" w:type="dxa"/>
              <w:right w:w="100" w:type="dxa"/>
            </w:tcMar>
          </w:tcPr>
          <w:p w:rsidR="005A1D61" w14:paraId="4510224D" w14:textId="77777777">
            <w:r>
              <w:rPr>
                <w:sz w:val="20"/>
              </w:rPr>
              <w:t>1</w:t>
            </w:r>
          </w:p>
        </w:tc>
        <w:tc>
          <w:tcPr>
            <w:tcW w:w="2592" w:type="dxa"/>
            <w:vMerge w:val="restart"/>
            <w:tcMar>
              <w:top w:w="100" w:type="dxa"/>
              <w:left w:w="100" w:type="dxa"/>
              <w:bottom w:w="100" w:type="dxa"/>
              <w:right w:w="100" w:type="dxa"/>
            </w:tcMar>
          </w:tcPr>
          <w:p w:rsidR="005A1D61" w14:paraId="1700CCBA" w14:textId="77777777"/>
        </w:tc>
      </w:tr>
      <w:tr w14:paraId="0F4FF060" w14:textId="77777777">
        <w:tblPrEx>
          <w:tblW w:w="0" w:type="auto"/>
          <w:tblLook w:val="04A0"/>
        </w:tblPrEx>
        <w:trPr>
          <w:trHeight w:val="269"/>
        </w:trPr>
        <w:tc>
          <w:tcPr>
            <w:tcW w:w="2592" w:type="dxa"/>
            <w:vMerge/>
            <w:tcMar>
              <w:top w:w="100" w:type="dxa"/>
              <w:left w:w="100" w:type="dxa"/>
              <w:bottom w:w="100" w:type="dxa"/>
              <w:right w:w="100" w:type="dxa"/>
            </w:tcMar>
          </w:tcPr>
          <w:p w:rsidR="005A1D61" w14:paraId="5878756D" w14:textId="77777777"/>
        </w:tc>
        <w:tc>
          <w:tcPr>
            <w:tcW w:w="3888" w:type="dxa"/>
            <w:tcMar>
              <w:top w:w="100" w:type="dxa"/>
              <w:left w:w="100" w:type="dxa"/>
              <w:bottom w:w="100" w:type="dxa"/>
              <w:right w:w="100" w:type="dxa"/>
            </w:tcMar>
          </w:tcPr>
          <w:p w:rsidR="005A1D61" w14:paraId="203DC904" w14:textId="77777777">
            <w:r>
              <w:rPr>
                <w:sz w:val="20"/>
              </w:rPr>
              <w:t>No</w:t>
            </w:r>
          </w:p>
        </w:tc>
        <w:tc>
          <w:tcPr>
            <w:tcW w:w="3888" w:type="dxa"/>
            <w:tcMar>
              <w:top w:w="100" w:type="dxa"/>
              <w:left w:w="100" w:type="dxa"/>
              <w:bottom w:w="100" w:type="dxa"/>
              <w:right w:w="100" w:type="dxa"/>
            </w:tcMar>
          </w:tcPr>
          <w:p w:rsidR="005A1D61" w14:paraId="7D555FF0" w14:textId="77777777">
            <w:r>
              <w:rPr>
                <w:sz w:val="20"/>
              </w:rPr>
              <w:t>2</w:t>
            </w:r>
          </w:p>
        </w:tc>
        <w:tc>
          <w:tcPr>
            <w:tcW w:w="2592" w:type="dxa"/>
            <w:tcMar>
              <w:top w:w="100" w:type="dxa"/>
              <w:left w:w="100" w:type="dxa"/>
              <w:bottom w:w="100" w:type="dxa"/>
              <w:right w:w="100" w:type="dxa"/>
            </w:tcMar>
          </w:tcPr>
          <w:p w:rsidR="005A1D61" w14:paraId="4F4E70F3" w14:textId="77777777"/>
        </w:tc>
      </w:tr>
    </w:tbl>
    <w:p w:rsidR="005A1D61" w14:paraId="08C53B0A" w14:textId="77777777"/>
    <w:tbl>
      <w:tblPr>
        <w:tblStyle w:val="TableGrid"/>
        <w:tblW w:w="0" w:type="auto"/>
        <w:tblLook w:val="04A0"/>
      </w:tblPr>
      <w:tblGrid>
        <w:gridCol w:w="2590"/>
        <w:gridCol w:w="5179"/>
        <w:gridCol w:w="5181"/>
      </w:tblGrid>
      <w:tr w14:paraId="1146C60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176AFE6" w14:textId="77777777">
            <w:r>
              <w:rPr>
                <w:b/>
                <w:sz w:val="30"/>
              </w:rPr>
              <w:t xml:space="preserve">BLOCK: BLKLABOR_FORCE / BLOCK: BLKLABOR_FORCE-BLKLABOR_FORCE_PERSON / BLOCK: </w:t>
            </w:r>
            <w:r>
              <w:rPr>
                <w:b/>
                <w:sz w:val="30"/>
              </w:rPr>
              <w:t>BLKLABOR_FORCE-BLKLABOR_FORCE_PERSON-BWORKING / SCREEN: SC_ABSNT / QUESTION: ABSNT_CPS (STANDARD)</w:t>
            </w:r>
          </w:p>
        </w:tc>
      </w:tr>
      <w:tr w14:paraId="5282B7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289CBD" w14:textId="77777777">
            <w:r>
              <w:rPr>
                <w:b/>
                <w:sz w:val="24"/>
              </w:rPr>
              <w:t>ATTRIBUTE NAME</w:t>
            </w:r>
          </w:p>
        </w:tc>
        <w:tc>
          <w:tcPr>
            <w:tcW w:w="10368" w:type="dxa"/>
            <w:gridSpan w:val="2"/>
            <w:vMerge w:val="restart"/>
            <w:tcMar>
              <w:top w:w="100" w:type="dxa"/>
              <w:left w:w="100" w:type="dxa"/>
              <w:bottom w:w="100" w:type="dxa"/>
              <w:right w:w="100" w:type="dxa"/>
            </w:tcMar>
          </w:tcPr>
          <w:p w:rsidR="005A1D61" w14:paraId="2811EB75" w14:textId="77777777">
            <w:r>
              <w:rPr>
                <w:b/>
                <w:sz w:val="24"/>
              </w:rPr>
              <w:t>VALUE</w:t>
            </w:r>
          </w:p>
        </w:tc>
      </w:tr>
      <w:tr w14:paraId="61F667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C4AFB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395B966" w14:textId="77777777">
            <w:r>
              <w:rPr>
                <w:sz w:val="20"/>
              </w:rPr>
              <w:t xml:space="preserve">^WHATWEEK, ^DIDADD ^TNAME have a job either full or part time? Include any job from which ^TNAME </w:t>
            </w:r>
            <w:r>
              <w:rPr>
                <w:sz w:val="20"/>
              </w:rPr>
              <w:t>^WEREWAS temporarily absent.</w:t>
            </w:r>
          </w:p>
        </w:tc>
      </w:tr>
      <w:tr w14:paraId="0EDFDF2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F262B4" w14:textId="77777777">
            <w:r>
              <w:rPr>
                <w:b/>
                <w:sz w:val="24"/>
              </w:rPr>
              <w:t>FILL</w:t>
            </w:r>
          </w:p>
        </w:tc>
        <w:tc>
          <w:tcPr>
            <w:tcW w:w="5184" w:type="dxa"/>
            <w:vMerge w:val="restart"/>
            <w:tcMar>
              <w:top w:w="100" w:type="dxa"/>
              <w:left w:w="100" w:type="dxa"/>
              <w:bottom w:w="100" w:type="dxa"/>
              <w:right w:w="100" w:type="dxa"/>
            </w:tcMar>
          </w:tcPr>
          <w:p w:rsidR="005A1D61" w14:paraId="21C17DB7" w14:textId="77777777">
            <w:r>
              <w:rPr>
                <w:b/>
                <w:sz w:val="24"/>
              </w:rPr>
              <w:t>CONDITION</w:t>
            </w:r>
          </w:p>
        </w:tc>
        <w:tc>
          <w:tcPr>
            <w:tcW w:w="5184" w:type="dxa"/>
            <w:vMerge w:val="restart"/>
            <w:tcMar>
              <w:top w:w="100" w:type="dxa"/>
              <w:left w:w="100" w:type="dxa"/>
              <w:bottom w:w="100" w:type="dxa"/>
              <w:right w:w="100" w:type="dxa"/>
            </w:tcMar>
          </w:tcPr>
          <w:p w:rsidR="005A1D61" w14:paraId="1700A5A8" w14:textId="77777777">
            <w:r>
              <w:rPr>
                <w:b/>
                <w:sz w:val="24"/>
              </w:rPr>
              <w:t>VALUE</w:t>
            </w:r>
          </w:p>
        </w:tc>
      </w:tr>
      <w:tr w14:paraId="29F2C4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80625D" w14:textId="77777777">
            <w:r>
              <w:rPr>
                <w:b/>
                <w:sz w:val="24"/>
              </w:rPr>
              <w:t>DIDADD</w:t>
            </w:r>
          </w:p>
        </w:tc>
        <w:tc>
          <w:tcPr>
            <w:tcW w:w="5184" w:type="dxa"/>
            <w:vMerge w:val="restart"/>
            <w:tcMar>
              <w:top w:w="100" w:type="dxa"/>
              <w:left w:w="100" w:type="dxa"/>
              <w:bottom w:w="100" w:type="dxa"/>
              <w:right w:w="100" w:type="dxa"/>
            </w:tcMar>
          </w:tcPr>
          <w:p w:rsidR="005A1D61" w14:paraId="014A4E0D" w14:textId="77777777">
            <w:r>
              <w:rPr>
                <w:sz w:val="20"/>
              </w:rPr>
              <w:t>PULINENO==HUBUSL or PULINENO==HUBUSOT</w:t>
            </w:r>
          </w:p>
        </w:tc>
        <w:tc>
          <w:tcPr>
            <w:tcW w:w="5184" w:type="dxa"/>
            <w:vMerge w:val="restart"/>
            <w:tcMar>
              <w:top w:w="100" w:type="dxa"/>
              <w:left w:w="100" w:type="dxa"/>
              <w:bottom w:w="100" w:type="dxa"/>
              <w:right w:w="100" w:type="dxa"/>
            </w:tcMar>
          </w:tcPr>
          <w:p w:rsidR="005A1D61" w14:paraId="1AA0E80C" w14:textId="77777777">
            <w:r>
              <w:rPr>
                <w:sz w:val="20"/>
              </w:rPr>
              <w:t>in addition to the business did</w:t>
            </w:r>
          </w:p>
        </w:tc>
      </w:tr>
      <w:tr w14:paraId="42141D72" w14:textId="77777777">
        <w:tblPrEx>
          <w:tblW w:w="0" w:type="auto"/>
          <w:tblLook w:val="04A0"/>
        </w:tblPrEx>
        <w:trPr>
          <w:trHeight w:val="269"/>
        </w:trPr>
        <w:tc>
          <w:tcPr>
            <w:tcW w:w="2592" w:type="dxa"/>
            <w:vMerge/>
            <w:tcMar>
              <w:top w:w="100" w:type="dxa"/>
              <w:left w:w="100" w:type="dxa"/>
              <w:bottom w:w="100" w:type="dxa"/>
              <w:right w:w="100" w:type="dxa"/>
            </w:tcMar>
          </w:tcPr>
          <w:p w:rsidR="005A1D61" w14:paraId="617BFED4" w14:textId="77777777"/>
        </w:tc>
        <w:tc>
          <w:tcPr>
            <w:tcW w:w="5184" w:type="dxa"/>
            <w:vMerge w:val="restart"/>
            <w:tcMar>
              <w:top w:w="100" w:type="dxa"/>
              <w:left w:w="100" w:type="dxa"/>
              <w:bottom w:w="100" w:type="dxa"/>
              <w:right w:w="100" w:type="dxa"/>
            </w:tcMar>
          </w:tcPr>
          <w:p w:rsidR="005A1D61" w14:paraId="6CEBF633" w14:textId="77777777"/>
        </w:tc>
        <w:tc>
          <w:tcPr>
            <w:tcW w:w="5184" w:type="dxa"/>
            <w:vMerge w:val="restart"/>
            <w:tcMar>
              <w:top w:w="100" w:type="dxa"/>
              <w:left w:w="100" w:type="dxa"/>
              <w:bottom w:w="100" w:type="dxa"/>
              <w:right w:w="100" w:type="dxa"/>
            </w:tcMar>
          </w:tcPr>
          <w:p w:rsidR="005A1D61" w14:paraId="3350E954" w14:textId="77777777">
            <w:r>
              <w:rPr>
                <w:sz w:val="20"/>
              </w:rPr>
              <w:t>did</w:t>
            </w:r>
          </w:p>
        </w:tc>
      </w:tr>
      <w:tr w14:paraId="540C36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BA87C4" w14:textId="77777777">
            <w:r>
              <w:rPr>
                <w:b/>
                <w:sz w:val="24"/>
              </w:rPr>
              <w:t>TNAME</w:t>
            </w:r>
          </w:p>
        </w:tc>
        <w:tc>
          <w:tcPr>
            <w:tcW w:w="5184" w:type="dxa"/>
            <w:vMerge w:val="restart"/>
            <w:tcMar>
              <w:top w:w="100" w:type="dxa"/>
              <w:left w:w="100" w:type="dxa"/>
              <w:bottom w:w="100" w:type="dxa"/>
              <w:right w:w="100" w:type="dxa"/>
            </w:tcMar>
          </w:tcPr>
          <w:p w:rsidR="005A1D61" w14:paraId="46F72C84" w14:textId="77777777">
            <w:r>
              <w:rPr>
                <w:sz w:val="20"/>
              </w:rPr>
              <w:t>PULINENO==HURESPLI</w:t>
            </w:r>
          </w:p>
        </w:tc>
        <w:tc>
          <w:tcPr>
            <w:tcW w:w="5184" w:type="dxa"/>
            <w:vMerge w:val="restart"/>
            <w:tcMar>
              <w:top w:w="100" w:type="dxa"/>
              <w:left w:w="100" w:type="dxa"/>
              <w:bottom w:w="100" w:type="dxa"/>
              <w:right w:w="100" w:type="dxa"/>
            </w:tcMar>
          </w:tcPr>
          <w:p w:rsidR="005A1D61" w14:paraId="13739448" w14:textId="77777777">
            <w:r>
              <w:rPr>
                <w:sz w:val="20"/>
              </w:rPr>
              <w:t>you</w:t>
            </w:r>
          </w:p>
        </w:tc>
      </w:tr>
      <w:tr w14:paraId="2787CCC5" w14:textId="77777777">
        <w:tblPrEx>
          <w:tblW w:w="0" w:type="auto"/>
          <w:tblLook w:val="04A0"/>
        </w:tblPrEx>
        <w:trPr>
          <w:trHeight w:val="269"/>
        </w:trPr>
        <w:tc>
          <w:tcPr>
            <w:tcW w:w="2592" w:type="dxa"/>
            <w:vMerge/>
            <w:tcMar>
              <w:top w:w="100" w:type="dxa"/>
              <w:left w:w="100" w:type="dxa"/>
              <w:bottom w:w="100" w:type="dxa"/>
              <w:right w:w="100" w:type="dxa"/>
            </w:tcMar>
          </w:tcPr>
          <w:p w:rsidR="005A1D61" w14:paraId="73A0C825" w14:textId="77777777"/>
        </w:tc>
        <w:tc>
          <w:tcPr>
            <w:tcW w:w="5184" w:type="dxa"/>
            <w:vMerge w:val="restart"/>
            <w:tcMar>
              <w:top w:w="100" w:type="dxa"/>
              <w:left w:w="100" w:type="dxa"/>
              <w:bottom w:w="100" w:type="dxa"/>
              <w:right w:w="100" w:type="dxa"/>
            </w:tcMar>
          </w:tcPr>
          <w:p w:rsidR="005A1D61" w14:paraId="7A2B1ECF" w14:textId="77777777"/>
        </w:tc>
        <w:tc>
          <w:tcPr>
            <w:tcW w:w="5184" w:type="dxa"/>
            <w:vMerge w:val="restart"/>
            <w:tcMar>
              <w:top w:w="100" w:type="dxa"/>
              <w:left w:w="100" w:type="dxa"/>
              <w:bottom w:w="100" w:type="dxa"/>
              <w:right w:w="100" w:type="dxa"/>
            </w:tcMar>
          </w:tcPr>
          <w:p w:rsidR="005A1D61" w14:paraId="6349F6A4" w14:textId="77777777">
            <w:r>
              <w:rPr>
                <w:sz w:val="20"/>
              </w:rPr>
              <w:t>{{model.PUFNAME}} {{model.PULNAME}}</w:t>
            </w:r>
          </w:p>
        </w:tc>
      </w:tr>
      <w:tr w14:paraId="2B3892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C75738" w14:textId="77777777">
            <w:r>
              <w:rPr>
                <w:b/>
                <w:sz w:val="24"/>
              </w:rPr>
              <w:t>WEREWAS</w:t>
            </w:r>
          </w:p>
        </w:tc>
        <w:tc>
          <w:tcPr>
            <w:tcW w:w="5184" w:type="dxa"/>
            <w:vMerge w:val="restart"/>
            <w:tcMar>
              <w:top w:w="100" w:type="dxa"/>
              <w:left w:w="100" w:type="dxa"/>
              <w:bottom w:w="100" w:type="dxa"/>
              <w:right w:w="100" w:type="dxa"/>
            </w:tcMar>
          </w:tcPr>
          <w:p w:rsidR="005A1D61" w14:paraId="3D69B4EB" w14:textId="77777777">
            <w:r>
              <w:rPr>
                <w:sz w:val="20"/>
              </w:rPr>
              <w:t>PULINENO==HURESPLI</w:t>
            </w:r>
          </w:p>
        </w:tc>
        <w:tc>
          <w:tcPr>
            <w:tcW w:w="5184" w:type="dxa"/>
            <w:vMerge w:val="restart"/>
            <w:tcMar>
              <w:top w:w="100" w:type="dxa"/>
              <w:left w:w="100" w:type="dxa"/>
              <w:bottom w:w="100" w:type="dxa"/>
              <w:right w:w="100" w:type="dxa"/>
            </w:tcMar>
          </w:tcPr>
          <w:p w:rsidR="005A1D61" w14:paraId="1B4E7058" w14:textId="77777777">
            <w:r>
              <w:rPr>
                <w:sz w:val="20"/>
              </w:rPr>
              <w:t>were</w:t>
            </w:r>
          </w:p>
        </w:tc>
      </w:tr>
      <w:tr w14:paraId="41CF233A" w14:textId="77777777">
        <w:tblPrEx>
          <w:tblW w:w="0" w:type="auto"/>
          <w:tblLook w:val="04A0"/>
        </w:tblPrEx>
        <w:trPr>
          <w:trHeight w:val="269"/>
        </w:trPr>
        <w:tc>
          <w:tcPr>
            <w:tcW w:w="2592" w:type="dxa"/>
            <w:vMerge/>
            <w:tcMar>
              <w:top w:w="100" w:type="dxa"/>
              <w:left w:w="100" w:type="dxa"/>
              <w:bottom w:w="100" w:type="dxa"/>
              <w:right w:w="100" w:type="dxa"/>
            </w:tcMar>
          </w:tcPr>
          <w:p w:rsidR="005A1D61" w14:paraId="34608F61" w14:textId="77777777"/>
        </w:tc>
        <w:tc>
          <w:tcPr>
            <w:tcW w:w="5184" w:type="dxa"/>
            <w:vMerge w:val="restart"/>
            <w:tcMar>
              <w:top w:w="100" w:type="dxa"/>
              <w:left w:w="100" w:type="dxa"/>
              <w:bottom w:w="100" w:type="dxa"/>
              <w:right w:w="100" w:type="dxa"/>
            </w:tcMar>
          </w:tcPr>
          <w:p w:rsidR="005A1D61" w14:paraId="77695879" w14:textId="77777777"/>
        </w:tc>
        <w:tc>
          <w:tcPr>
            <w:tcW w:w="5184" w:type="dxa"/>
            <w:vMerge w:val="restart"/>
            <w:tcMar>
              <w:top w:w="100" w:type="dxa"/>
              <w:left w:w="100" w:type="dxa"/>
              <w:bottom w:w="100" w:type="dxa"/>
              <w:right w:w="100" w:type="dxa"/>
            </w:tcMar>
          </w:tcPr>
          <w:p w:rsidR="005A1D61" w14:paraId="1F740ACD" w14:textId="77777777">
            <w:r>
              <w:rPr>
                <w:sz w:val="20"/>
              </w:rPr>
              <w:t>was</w:t>
            </w:r>
          </w:p>
        </w:tc>
      </w:tr>
      <w:tr w14:paraId="034A63E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875039" w14:textId="77777777">
            <w:r>
              <w:rPr>
                <w:b/>
                <w:sz w:val="24"/>
              </w:rPr>
              <w:t>WHATWEEK</w:t>
            </w:r>
          </w:p>
        </w:tc>
        <w:tc>
          <w:tcPr>
            <w:tcW w:w="5184" w:type="dxa"/>
            <w:vMerge w:val="restart"/>
            <w:tcMar>
              <w:top w:w="100" w:type="dxa"/>
              <w:left w:w="100" w:type="dxa"/>
              <w:bottom w:w="100" w:type="dxa"/>
              <w:right w:w="100" w:type="dxa"/>
            </w:tcMar>
          </w:tcPr>
          <w:p w:rsidR="005A1D61" w14:paraId="5C1D609D" w14:textId="77777777">
            <w:r>
              <w:rPr>
                <w:sz w:val="20"/>
              </w:rPr>
              <w:t>1==2</w:t>
            </w:r>
          </w:p>
        </w:tc>
        <w:tc>
          <w:tcPr>
            <w:tcW w:w="5184" w:type="dxa"/>
            <w:vMerge w:val="restart"/>
            <w:tcMar>
              <w:top w:w="100" w:type="dxa"/>
              <w:left w:w="100" w:type="dxa"/>
              <w:bottom w:w="100" w:type="dxa"/>
              <w:right w:w="100" w:type="dxa"/>
            </w:tcMar>
          </w:tcPr>
          <w:p w:rsidR="005A1D61" w14:paraId="6E1052EE" w14:textId="77777777">
            <w:r>
              <w:rPr>
                <w:sz w:val="20"/>
              </w:rPr>
              <w:t>THE WEEK BEFORE LAST</w:t>
            </w:r>
          </w:p>
        </w:tc>
      </w:tr>
      <w:tr w14:paraId="59504955" w14:textId="77777777">
        <w:tblPrEx>
          <w:tblW w:w="0" w:type="auto"/>
          <w:tblLook w:val="04A0"/>
        </w:tblPrEx>
        <w:trPr>
          <w:trHeight w:val="269"/>
        </w:trPr>
        <w:tc>
          <w:tcPr>
            <w:tcW w:w="2592" w:type="dxa"/>
            <w:vMerge/>
            <w:tcMar>
              <w:top w:w="100" w:type="dxa"/>
              <w:left w:w="100" w:type="dxa"/>
              <w:bottom w:w="100" w:type="dxa"/>
              <w:right w:w="100" w:type="dxa"/>
            </w:tcMar>
          </w:tcPr>
          <w:p w:rsidR="005A1D61" w14:paraId="57E68C79" w14:textId="77777777"/>
        </w:tc>
        <w:tc>
          <w:tcPr>
            <w:tcW w:w="5184" w:type="dxa"/>
            <w:tcMar>
              <w:top w:w="100" w:type="dxa"/>
              <w:left w:w="100" w:type="dxa"/>
              <w:bottom w:w="100" w:type="dxa"/>
              <w:right w:w="100" w:type="dxa"/>
            </w:tcMar>
          </w:tcPr>
          <w:p w:rsidR="005A1D61" w14:paraId="42A7E0B7" w14:textId="77777777"/>
        </w:tc>
        <w:tc>
          <w:tcPr>
            <w:tcW w:w="5184" w:type="dxa"/>
            <w:tcMar>
              <w:top w:w="100" w:type="dxa"/>
              <w:left w:w="100" w:type="dxa"/>
              <w:bottom w:w="100" w:type="dxa"/>
              <w:right w:w="100" w:type="dxa"/>
            </w:tcMar>
          </w:tcPr>
          <w:p w:rsidR="005A1D61" w14:paraId="3D64A665" w14:textId="77777777">
            <w:r>
              <w:rPr>
                <w:sz w:val="20"/>
              </w:rPr>
              <w:t>LAST WEEK</w:t>
            </w:r>
          </w:p>
        </w:tc>
      </w:tr>
    </w:tbl>
    <w:p w:rsidR="005A1D61" w14:paraId="781A1725" w14:textId="77777777"/>
    <w:tbl>
      <w:tblPr>
        <w:tblStyle w:val="TableGrid"/>
        <w:tblW w:w="0" w:type="auto"/>
        <w:tblLook w:val="04A0"/>
      </w:tblPr>
      <w:tblGrid>
        <w:gridCol w:w="2590"/>
        <w:gridCol w:w="3885"/>
        <w:gridCol w:w="3885"/>
        <w:gridCol w:w="2590"/>
      </w:tblGrid>
      <w:tr w14:paraId="684BED1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BF6DB68" w14:textId="77777777">
            <w:r>
              <w:rPr>
                <w:b/>
                <w:sz w:val="30"/>
              </w:rPr>
              <w:t>BLOCK: BLKLABOR_FORCE / BLOCK: BLKLABOR_FORCE-BLKLABOR_FORCE_PERSON / BLOCK: BLKLABOR_FORCE-BLKLABOR_FORCE_PERSON-BWORKING / SCREEN: SC_ABSNT / QUESTION: ABSNT_CPS / RESPONSE: RABSNT_CPS (STANDARD, RADIOBUTTON)</w:t>
            </w:r>
          </w:p>
        </w:tc>
      </w:tr>
      <w:tr w14:paraId="0BE11D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D349B2" w14:textId="77777777">
            <w:r>
              <w:rPr>
                <w:b/>
                <w:sz w:val="24"/>
              </w:rPr>
              <w:t>ATTRIBUTE NAME</w:t>
            </w:r>
          </w:p>
        </w:tc>
        <w:tc>
          <w:tcPr>
            <w:tcW w:w="10368" w:type="dxa"/>
            <w:gridSpan w:val="3"/>
            <w:vMerge w:val="restart"/>
            <w:tcMar>
              <w:top w:w="100" w:type="dxa"/>
              <w:left w:w="100" w:type="dxa"/>
              <w:bottom w:w="100" w:type="dxa"/>
              <w:right w:w="100" w:type="dxa"/>
            </w:tcMar>
          </w:tcPr>
          <w:p w:rsidR="005A1D61" w14:paraId="1BBF104D" w14:textId="77777777">
            <w:r>
              <w:rPr>
                <w:b/>
                <w:sz w:val="24"/>
              </w:rPr>
              <w:t>VALUE</w:t>
            </w:r>
          </w:p>
        </w:tc>
      </w:tr>
      <w:tr w14:paraId="15C371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2C4B29" w14:textId="77777777">
            <w:r>
              <w:rPr>
                <w:sz w:val="20"/>
              </w:rPr>
              <w:t>RESPONSE VARIABLE</w:t>
            </w:r>
          </w:p>
        </w:tc>
        <w:tc>
          <w:tcPr>
            <w:tcW w:w="10368" w:type="dxa"/>
            <w:gridSpan w:val="3"/>
            <w:vMerge w:val="restart"/>
            <w:tcMar>
              <w:top w:w="100" w:type="dxa"/>
              <w:left w:w="100" w:type="dxa"/>
              <w:bottom w:w="100" w:type="dxa"/>
              <w:right w:w="100" w:type="dxa"/>
            </w:tcMar>
          </w:tcPr>
          <w:p w:rsidR="005A1D61" w14:paraId="7C4C4A18" w14:textId="77777777">
            <w:r>
              <w:rPr>
                <w:sz w:val="20"/>
              </w:rPr>
              <w:t>PUABS</w:t>
            </w:r>
          </w:p>
        </w:tc>
      </w:tr>
      <w:tr w14:paraId="30DA92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EB1185" w14:textId="77777777">
            <w:r>
              <w:rPr>
                <w:sz w:val="20"/>
              </w:rPr>
              <w:t>ANSWER LIST</w:t>
            </w:r>
          </w:p>
        </w:tc>
        <w:tc>
          <w:tcPr>
            <w:tcW w:w="10368" w:type="dxa"/>
            <w:gridSpan w:val="3"/>
            <w:vMerge w:val="restart"/>
            <w:tcMar>
              <w:top w:w="100" w:type="dxa"/>
              <w:left w:w="100" w:type="dxa"/>
              <w:bottom w:w="100" w:type="dxa"/>
              <w:right w:w="100" w:type="dxa"/>
            </w:tcMar>
          </w:tcPr>
          <w:p w:rsidR="005A1D61" w14:paraId="260BE19A" w14:textId="77777777">
            <w:r>
              <w:rPr>
                <w:sz w:val="20"/>
              </w:rPr>
              <w:t>TABSYESNO</w:t>
            </w:r>
          </w:p>
        </w:tc>
      </w:tr>
      <w:tr w14:paraId="5BD450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449BD1" w14:textId="77777777">
            <w:r>
              <w:rPr>
                <w:b/>
                <w:sz w:val="24"/>
              </w:rPr>
              <w:t>ANSWER LIST OPTIONS</w:t>
            </w:r>
          </w:p>
        </w:tc>
        <w:tc>
          <w:tcPr>
            <w:tcW w:w="3888" w:type="dxa"/>
            <w:vMerge w:val="restart"/>
            <w:tcMar>
              <w:top w:w="100" w:type="dxa"/>
              <w:left w:w="100" w:type="dxa"/>
              <w:bottom w:w="100" w:type="dxa"/>
              <w:right w:w="100" w:type="dxa"/>
            </w:tcMar>
          </w:tcPr>
          <w:p w:rsidR="005A1D61" w14:paraId="7F1A8075" w14:textId="77777777">
            <w:r>
              <w:rPr>
                <w:b/>
                <w:sz w:val="24"/>
              </w:rPr>
              <w:t>DISPLAY NAME</w:t>
            </w:r>
          </w:p>
        </w:tc>
        <w:tc>
          <w:tcPr>
            <w:tcW w:w="3888" w:type="dxa"/>
            <w:vMerge w:val="restart"/>
            <w:tcMar>
              <w:top w:w="100" w:type="dxa"/>
              <w:left w:w="100" w:type="dxa"/>
              <w:bottom w:w="100" w:type="dxa"/>
              <w:right w:w="100" w:type="dxa"/>
            </w:tcMar>
          </w:tcPr>
          <w:p w:rsidR="005A1D61" w14:paraId="36BEF90C" w14:textId="77777777">
            <w:r>
              <w:rPr>
                <w:b/>
                <w:sz w:val="24"/>
              </w:rPr>
              <w:t>STORED VALUE</w:t>
            </w:r>
          </w:p>
        </w:tc>
        <w:tc>
          <w:tcPr>
            <w:tcW w:w="2592" w:type="dxa"/>
            <w:vMerge w:val="restart"/>
            <w:tcMar>
              <w:top w:w="100" w:type="dxa"/>
              <w:left w:w="100" w:type="dxa"/>
              <w:bottom w:w="100" w:type="dxa"/>
              <w:right w:w="100" w:type="dxa"/>
            </w:tcMar>
          </w:tcPr>
          <w:p w:rsidR="005A1D61" w14:paraId="5765149B" w14:textId="77777777">
            <w:r>
              <w:rPr>
                <w:b/>
                <w:sz w:val="24"/>
              </w:rPr>
              <w:t>VARIABLE</w:t>
            </w:r>
          </w:p>
        </w:tc>
      </w:tr>
      <w:tr w14:paraId="512912A2" w14:textId="77777777">
        <w:tblPrEx>
          <w:tblW w:w="0" w:type="auto"/>
          <w:tblLook w:val="04A0"/>
        </w:tblPrEx>
        <w:trPr>
          <w:trHeight w:val="269"/>
        </w:trPr>
        <w:tc>
          <w:tcPr>
            <w:tcW w:w="2592" w:type="dxa"/>
            <w:vMerge/>
            <w:tcMar>
              <w:top w:w="100" w:type="dxa"/>
              <w:left w:w="100" w:type="dxa"/>
              <w:bottom w:w="100" w:type="dxa"/>
              <w:right w:w="100" w:type="dxa"/>
            </w:tcMar>
          </w:tcPr>
          <w:p w:rsidR="005A1D61" w14:paraId="7B242889" w14:textId="77777777"/>
        </w:tc>
        <w:tc>
          <w:tcPr>
            <w:tcW w:w="3888" w:type="dxa"/>
            <w:vMerge w:val="restart"/>
            <w:tcMar>
              <w:top w:w="100" w:type="dxa"/>
              <w:left w:w="100" w:type="dxa"/>
              <w:bottom w:w="100" w:type="dxa"/>
              <w:right w:w="100" w:type="dxa"/>
            </w:tcMar>
          </w:tcPr>
          <w:p w:rsidR="005A1D61" w14:paraId="353409C1" w14:textId="77777777">
            <w:r>
              <w:rPr>
                <w:sz w:val="20"/>
              </w:rPr>
              <w:t>Yes</w:t>
            </w:r>
          </w:p>
        </w:tc>
        <w:tc>
          <w:tcPr>
            <w:tcW w:w="3888" w:type="dxa"/>
            <w:vMerge w:val="restart"/>
            <w:tcMar>
              <w:top w:w="100" w:type="dxa"/>
              <w:left w:w="100" w:type="dxa"/>
              <w:bottom w:w="100" w:type="dxa"/>
              <w:right w:w="100" w:type="dxa"/>
            </w:tcMar>
          </w:tcPr>
          <w:p w:rsidR="005A1D61" w14:paraId="2866FFDD" w14:textId="77777777">
            <w:r>
              <w:rPr>
                <w:sz w:val="20"/>
              </w:rPr>
              <w:t>1</w:t>
            </w:r>
          </w:p>
        </w:tc>
        <w:tc>
          <w:tcPr>
            <w:tcW w:w="2592" w:type="dxa"/>
            <w:vMerge w:val="restart"/>
            <w:tcMar>
              <w:top w:w="100" w:type="dxa"/>
              <w:left w:w="100" w:type="dxa"/>
              <w:bottom w:w="100" w:type="dxa"/>
              <w:right w:w="100" w:type="dxa"/>
            </w:tcMar>
          </w:tcPr>
          <w:p w:rsidR="005A1D61" w14:paraId="12729775" w14:textId="77777777"/>
        </w:tc>
      </w:tr>
      <w:tr w14:paraId="1FBB269F" w14:textId="77777777">
        <w:tblPrEx>
          <w:tblW w:w="0" w:type="auto"/>
          <w:tblLook w:val="04A0"/>
        </w:tblPrEx>
        <w:trPr>
          <w:trHeight w:val="269"/>
        </w:trPr>
        <w:tc>
          <w:tcPr>
            <w:tcW w:w="2592" w:type="dxa"/>
            <w:vMerge/>
            <w:tcMar>
              <w:top w:w="100" w:type="dxa"/>
              <w:left w:w="100" w:type="dxa"/>
              <w:bottom w:w="100" w:type="dxa"/>
              <w:right w:w="100" w:type="dxa"/>
            </w:tcMar>
          </w:tcPr>
          <w:p w:rsidR="005A1D61" w14:paraId="2FBCB45C" w14:textId="77777777"/>
        </w:tc>
        <w:tc>
          <w:tcPr>
            <w:tcW w:w="3888" w:type="dxa"/>
            <w:tcMar>
              <w:top w:w="100" w:type="dxa"/>
              <w:left w:w="100" w:type="dxa"/>
              <w:bottom w:w="100" w:type="dxa"/>
              <w:right w:w="100" w:type="dxa"/>
            </w:tcMar>
          </w:tcPr>
          <w:p w:rsidR="005A1D61" w14:paraId="755FE949" w14:textId="77777777">
            <w:r>
              <w:rPr>
                <w:sz w:val="20"/>
              </w:rPr>
              <w:t>No</w:t>
            </w:r>
          </w:p>
        </w:tc>
        <w:tc>
          <w:tcPr>
            <w:tcW w:w="3888" w:type="dxa"/>
            <w:tcMar>
              <w:top w:w="100" w:type="dxa"/>
              <w:left w:w="100" w:type="dxa"/>
              <w:bottom w:w="100" w:type="dxa"/>
              <w:right w:w="100" w:type="dxa"/>
            </w:tcMar>
          </w:tcPr>
          <w:p w:rsidR="005A1D61" w14:paraId="7B859ABD" w14:textId="77777777">
            <w:r>
              <w:rPr>
                <w:sz w:val="20"/>
              </w:rPr>
              <w:t>2</w:t>
            </w:r>
          </w:p>
        </w:tc>
        <w:tc>
          <w:tcPr>
            <w:tcW w:w="2592" w:type="dxa"/>
            <w:tcMar>
              <w:top w:w="100" w:type="dxa"/>
              <w:left w:w="100" w:type="dxa"/>
              <w:bottom w:w="100" w:type="dxa"/>
              <w:right w:w="100" w:type="dxa"/>
            </w:tcMar>
          </w:tcPr>
          <w:p w:rsidR="005A1D61" w14:paraId="4F8E435D" w14:textId="77777777"/>
        </w:tc>
      </w:tr>
    </w:tbl>
    <w:p w:rsidR="005A1D61" w14:paraId="69C56173" w14:textId="77777777"/>
    <w:tbl>
      <w:tblPr>
        <w:tblStyle w:val="TableGrid"/>
        <w:tblW w:w="0" w:type="auto"/>
        <w:tblLook w:val="04A0"/>
      </w:tblPr>
      <w:tblGrid>
        <w:gridCol w:w="2590"/>
        <w:gridCol w:w="5179"/>
        <w:gridCol w:w="5181"/>
      </w:tblGrid>
      <w:tr w14:paraId="120AEEF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43861C0" w14:textId="77777777">
            <w:r>
              <w:rPr>
                <w:b/>
                <w:sz w:val="30"/>
              </w:rPr>
              <w:t xml:space="preserve">BLOCK: BLKLABOR_FORCE / BLOCK: BLKLABOR_FORCE-BLKLABOR_FORCE_PERSON / BLOCK: </w:t>
            </w:r>
            <w:r>
              <w:rPr>
                <w:b/>
                <w:sz w:val="30"/>
              </w:rPr>
              <w:t>BLKLABOR_FORCE-BLKLABOR_FORCE_PERSON-BWORKING / SCREEN: SC_RET1_2 / QUESTION: RET1_2_CPS (STANDARD)</w:t>
            </w:r>
          </w:p>
        </w:tc>
      </w:tr>
      <w:tr w14:paraId="393744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7D9ED8" w14:textId="77777777">
            <w:r>
              <w:rPr>
                <w:b/>
                <w:sz w:val="24"/>
              </w:rPr>
              <w:t>ATTRIBUTE NAME</w:t>
            </w:r>
          </w:p>
        </w:tc>
        <w:tc>
          <w:tcPr>
            <w:tcW w:w="10368" w:type="dxa"/>
            <w:gridSpan w:val="2"/>
            <w:vMerge w:val="restart"/>
            <w:tcMar>
              <w:top w:w="100" w:type="dxa"/>
              <w:left w:w="100" w:type="dxa"/>
              <w:bottom w:w="100" w:type="dxa"/>
              <w:right w:w="100" w:type="dxa"/>
            </w:tcMar>
          </w:tcPr>
          <w:p w:rsidR="005A1D61" w14:paraId="164391A6" w14:textId="77777777">
            <w:r>
              <w:rPr>
                <w:b/>
                <w:sz w:val="24"/>
              </w:rPr>
              <w:t>VALUE</w:t>
            </w:r>
          </w:p>
        </w:tc>
      </w:tr>
      <w:tr w14:paraId="7B6C28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41446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AE918E1" w14:textId="77777777">
            <w:r>
              <w:rPr>
                <w:sz w:val="20"/>
              </w:rPr>
              <w:t>^C_DODOES ^TNAME currently want a job, either full or part time?</w:t>
            </w:r>
          </w:p>
        </w:tc>
      </w:tr>
      <w:tr w14:paraId="6F9092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675CF3" w14:textId="77777777">
            <w:r>
              <w:rPr>
                <w:b/>
                <w:sz w:val="24"/>
              </w:rPr>
              <w:t>FILL</w:t>
            </w:r>
          </w:p>
        </w:tc>
        <w:tc>
          <w:tcPr>
            <w:tcW w:w="5184" w:type="dxa"/>
            <w:vMerge w:val="restart"/>
            <w:tcMar>
              <w:top w:w="100" w:type="dxa"/>
              <w:left w:w="100" w:type="dxa"/>
              <w:bottom w:w="100" w:type="dxa"/>
              <w:right w:w="100" w:type="dxa"/>
            </w:tcMar>
          </w:tcPr>
          <w:p w:rsidR="005A1D61" w14:paraId="3B65D3EF" w14:textId="77777777">
            <w:r>
              <w:rPr>
                <w:b/>
                <w:sz w:val="24"/>
              </w:rPr>
              <w:t>CONDITION</w:t>
            </w:r>
          </w:p>
        </w:tc>
        <w:tc>
          <w:tcPr>
            <w:tcW w:w="5184" w:type="dxa"/>
            <w:vMerge w:val="restart"/>
            <w:tcMar>
              <w:top w:w="100" w:type="dxa"/>
              <w:left w:w="100" w:type="dxa"/>
              <w:bottom w:w="100" w:type="dxa"/>
              <w:right w:w="100" w:type="dxa"/>
            </w:tcMar>
          </w:tcPr>
          <w:p w:rsidR="005A1D61" w14:paraId="4C8042D4" w14:textId="77777777">
            <w:r>
              <w:rPr>
                <w:b/>
                <w:sz w:val="24"/>
              </w:rPr>
              <w:t>VALUE</w:t>
            </w:r>
          </w:p>
        </w:tc>
      </w:tr>
      <w:tr w14:paraId="06DB11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3F4700" w14:textId="77777777">
            <w:r>
              <w:rPr>
                <w:b/>
                <w:sz w:val="24"/>
              </w:rPr>
              <w:t>C_DODOES</w:t>
            </w:r>
          </w:p>
        </w:tc>
        <w:tc>
          <w:tcPr>
            <w:tcW w:w="5184" w:type="dxa"/>
            <w:vMerge w:val="restart"/>
            <w:tcMar>
              <w:top w:w="100" w:type="dxa"/>
              <w:left w:w="100" w:type="dxa"/>
              <w:bottom w:w="100" w:type="dxa"/>
              <w:right w:w="100" w:type="dxa"/>
            </w:tcMar>
          </w:tcPr>
          <w:p w:rsidR="005A1D61" w14:paraId="4E939BD9" w14:textId="77777777">
            <w:r>
              <w:rPr>
                <w:sz w:val="20"/>
              </w:rPr>
              <w:t>PULINENO==HURESPLI</w:t>
            </w:r>
          </w:p>
        </w:tc>
        <w:tc>
          <w:tcPr>
            <w:tcW w:w="5184" w:type="dxa"/>
            <w:vMerge w:val="restart"/>
            <w:tcMar>
              <w:top w:w="100" w:type="dxa"/>
              <w:left w:w="100" w:type="dxa"/>
              <w:bottom w:w="100" w:type="dxa"/>
              <w:right w:w="100" w:type="dxa"/>
            </w:tcMar>
          </w:tcPr>
          <w:p w:rsidR="005A1D61" w14:paraId="0FCEAD4D" w14:textId="77777777">
            <w:r>
              <w:rPr>
                <w:sz w:val="20"/>
              </w:rPr>
              <w:t>Do</w:t>
            </w:r>
          </w:p>
        </w:tc>
      </w:tr>
      <w:tr w14:paraId="1425BEB6" w14:textId="77777777">
        <w:tblPrEx>
          <w:tblW w:w="0" w:type="auto"/>
          <w:tblLook w:val="04A0"/>
        </w:tblPrEx>
        <w:trPr>
          <w:trHeight w:val="269"/>
        </w:trPr>
        <w:tc>
          <w:tcPr>
            <w:tcW w:w="2592" w:type="dxa"/>
            <w:vMerge/>
            <w:tcMar>
              <w:top w:w="100" w:type="dxa"/>
              <w:left w:w="100" w:type="dxa"/>
              <w:bottom w:w="100" w:type="dxa"/>
              <w:right w:w="100" w:type="dxa"/>
            </w:tcMar>
          </w:tcPr>
          <w:p w:rsidR="005A1D61" w14:paraId="1D46D378" w14:textId="77777777"/>
        </w:tc>
        <w:tc>
          <w:tcPr>
            <w:tcW w:w="5184" w:type="dxa"/>
            <w:vMerge w:val="restart"/>
            <w:tcMar>
              <w:top w:w="100" w:type="dxa"/>
              <w:left w:w="100" w:type="dxa"/>
              <w:bottom w:w="100" w:type="dxa"/>
              <w:right w:w="100" w:type="dxa"/>
            </w:tcMar>
          </w:tcPr>
          <w:p w:rsidR="005A1D61" w14:paraId="412B6EF2" w14:textId="77777777"/>
        </w:tc>
        <w:tc>
          <w:tcPr>
            <w:tcW w:w="5184" w:type="dxa"/>
            <w:vMerge w:val="restart"/>
            <w:tcMar>
              <w:top w:w="100" w:type="dxa"/>
              <w:left w:w="100" w:type="dxa"/>
              <w:bottom w:w="100" w:type="dxa"/>
              <w:right w:w="100" w:type="dxa"/>
            </w:tcMar>
          </w:tcPr>
          <w:p w:rsidR="005A1D61" w14:paraId="3A4C1746" w14:textId="77777777">
            <w:r>
              <w:rPr>
                <w:sz w:val="20"/>
              </w:rPr>
              <w:t>Does</w:t>
            </w:r>
          </w:p>
        </w:tc>
      </w:tr>
      <w:tr w14:paraId="6D4043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11FD46" w14:textId="77777777">
            <w:r>
              <w:rPr>
                <w:b/>
                <w:sz w:val="24"/>
              </w:rPr>
              <w:t>TNAME</w:t>
            </w:r>
          </w:p>
        </w:tc>
        <w:tc>
          <w:tcPr>
            <w:tcW w:w="5184" w:type="dxa"/>
            <w:vMerge w:val="restart"/>
            <w:tcMar>
              <w:top w:w="100" w:type="dxa"/>
              <w:left w:w="100" w:type="dxa"/>
              <w:bottom w:w="100" w:type="dxa"/>
              <w:right w:w="100" w:type="dxa"/>
            </w:tcMar>
          </w:tcPr>
          <w:p w:rsidR="005A1D61" w14:paraId="582E1FE6" w14:textId="77777777">
            <w:r>
              <w:rPr>
                <w:sz w:val="20"/>
              </w:rPr>
              <w:t>PULINENO==HURESPLI</w:t>
            </w:r>
          </w:p>
        </w:tc>
        <w:tc>
          <w:tcPr>
            <w:tcW w:w="5184" w:type="dxa"/>
            <w:vMerge w:val="restart"/>
            <w:tcMar>
              <w:top w:w="100" w:type="dxa"/>
              <w:left w:w="100" w:type="dxa"/>
              <w:bottom w:w="100" w:type="dxa"/>
              <w:right w:w="100" w:type="dxa"/>
            </w:tcMar>
          </w:tcPr>
          <w:p w:rsidR="005A1D61" w14:paraId="7C8AA09B" w14:textId="77777777">
            <w:r>
              <w:rPr>
                <w:sz w:val="20"/>
              </w:rPr>
              <w:t>you</w:t>
            </w:r>
          </w:p>
        </w:tc>
      </w:tr>
      <w:tr w14:paraId="7AF6D659" w14:textId="77777777">
        <w:tblPrEx>
          <w:tblW w:w="0" w:type="auto"/>
          <w:tblLook w:val="04A0"/>
        </w:tblPrEx>
        <w:trPr>
          <w:trHeight w:val="269"/>
        </w:trPr>
        <w:tc>
          <w:tcPr>
            <w:tcW w:w="2592" w:type="dxa"/>
            <w:vMerge/>
            <w:tcMar>
              <w:top w:w="100" w:type="dxa"/>
              <w:left w:w="100" w:type="dxa"/>
              <w:bottom w:w="100" w:type="dxa"/>
              <w:right w:w="100" w:type="dxa"/>
            </w:tcMar>
          </w:tcPr>
          <w:p w:rsidR="005A1D61" w14:paraId="55620D6D" w14:textId="77777777"/>
        </w:tc>
        <w:tc>
          <w:tcPr>
            <w:tcW w:w="5184" w:type="dxa"/>
            <w:tcMar>
              <w:top w:w="100" w:type="dxa"/>
              <w:left w:w="100" w:type="dxa"/>
              <w:bottom w:w="100" w:type="dxa"/>
              <w:right w:w="100" w:type="dxa"/>
            </w:tcMar>
          </w:tcPr>
          <w:p w:rsidR="005A1D61" w14:paraId="2DA9FA92" w14:textId="77777777"/>
        </w:tc>
        <w:tc>
          <w:tcPr>
            <w:tcW w:w="5184" w:type="dxa"/>
            <w:tcMar>
              <w:top w:w="100" w:type="dxa"/>
              <w:left w:w="100" w:type="dxa"/>
              <w:bottom w:w="100" w:type="dxa"/>
              <w:right w:w="100" w:type="dxa"/>
            </w:tcMar>
          </w:tcPr>
          <w:p w:rsidR="005A1D61" w14:paraId="6CFE830F" w14:textId="77777777">
            <w:r>
              <w:rPr>
                <w:sz w:val="20"/>
              </w:rPr>
              <w:t>{{model.PUFNAME}} {{model.PULNAME}}</w:t>
            </w:r>
          </w:p>
        </w:tc>
      </w:tr>
    </w:tbl>
    <w:p w:rsidR="005A1D61" w14:paraId="6A8A16EE" w14:textId="77777777"/>
    <w:tbl>
      <w:tblPr>
        <w:tblStyle w:val="TableGrid"/>
        <w:tblW w:w="0" w:type="auto"/>
        <w:tblLook w:val="04A0"/>
      </w:tblPr>
      <w:tblGrid>
        <w:gridCol w:w="2590"/>
        <w:gridCol w:w="3885"/>
        <w:gridCol w:w="3885"/>
        <w:gridCol w:w="2590"/>
      </w:tblGrid>
      <w:tr w14:paraId="356EEDD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E9E9961" w14:textId="77777777">
            <w:r>
              <w:rPr>
                <w:b/>
                <w:sz w:val="30"/>
              </w:rPr>
              <w:t xml:space="preserve">BLOCK: BLKLABOR_FORCE / BLOCK: BLKLABOR_FORCE-BLKLABOR_FORCE_PERSON / BLOCK: </w:t>
            </w:r>
            <w:r>
              <w:rPr>
                <w:b/>
                <w:sz w:val="30"/>
              </w:rPr>
              <w:t>BLKLABOR_FORCE-BLKLABOR_FORCE_PERSON-BWORKING / SCREEN: SC_RET1_2 / QUESTION: RET1_2_CPS / RESPONSE: RRET1_2_CPS (STANDARD, RADIOBUTTON)</w:t>
            </w:r>
          </w:p>
        </w:tc>
      </w:tr>
      <w:tr w14:paraId="37CCC8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A61AA7" w14:textId="77777777">
            <w:r>
              <w:rPr>
                <w:b/>
                <w:sz w:val="24"/>
              </w:rPr>
              <w:t>ATTRIBUTE NAME</w:t>
            </w:r>
          </w:p>
        </w:tc>
        <w:tc>
          <w:tcPr>
            <w:tcW w:w="10368" w:type="dxa"/>
            <w:gridSpan w:val="3"/>
            <w:vMerge w:val="restart"/>
            <w:tcMar>
              <w:top w:w="100" w:type="dxa"/>
              <w:left w:w="100" w:type="dxa"/>
              <w:bottom w:w="100" w:type="dxa"/>
              <w:right w:w="100" w:type="dxa"/>
            </w:tcMar>
          </w:tcPr>
          <w:p w:rsidR="005A1D61" w14:paraId="2E596D8F" w14:textId="77777777">
            <w:r>
              <w:rPr>
                <w:b/>
                <w:sz w:val="24"/>
              </w:rPr>
              <w:t>VALUE</w:t>
            </w:r>
          </w:p>
        </w:tc>
      </w:tr>
      <w:tr w14:paraId="0182AD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29A179" w14:textId="77777777">
            <w:r>
              <w:rPr>
                <w:sz w:val="20"/>
              </w:rPr>
              <w:t>RESPONSE VARIABLE</w:t>
            </w:r>
          </w:p>
        </w:tc>
        <w:tc>
          <w:tcPr>
            <w:tcW w:w="10368" w:type="dxa"/>
            <w:gridSpan w:val="3"/>
            <w:vMerge w:val="restart"/>
            <w:tcMar>
              <w:top w:w="100" w:type="dxa"/>
              <w:left w:w="100" w:type="dxa"/>
              <w:bottom w:w="100" w:type="dxa"/>
              <w:right w:w="100" w:type="dxa"/>
            </w:tcMar>
          </w:tcPr>
          <w:p w:rsidR="005A1D61" w14:paraId="46248156" w14:textId="77777777">
            <w:r>
              <w:rPr>
                <w:sz w:val="20"/>
              </w:rPr>
              <w:t>PURET12</w:t>
            </w:r>
          </w:p>
        </w:tc>
      </w:tr>
      <w:tr w14:paraId="23D4F4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352896" w14:textId="77777777">
            <w:r>
              <w:rPr>
                <w:sz w:val="20"/>
              </w:rPr>
              <w:t>ANSWER LIST</w:t>
            </w:r>
          </w:p>
        </w:tc>
        <w:tc>
          <w:tcPr>
            <w:tcW w:w="10368" w:type="dxa"/>
            <w:gridSpan w:val="3"/>
            <w:vMerge w:val="restart"/>
            <w:tcMar>
              <w:top w:w="100" w:type="dxa"/>
              <w:left w:w="100" w:type="dxa"/>
              <w:bottom w:w="100" w:type="dxa"/>
              <w:right w:w="100" w:type="dxa"/>
            </w:tcMar>
          </w:tcPr>
          <w:p w:rsidR="005A1D61" w14:paraId="4B62AEB3" w14:textId="77777777">
            <w:r>
              <w:rPr>
                <w:sz w:val="20"/>
              </w:rPr>
              <w:t>TRET1YESNO</w:t>
            </w:r>
          </w:p>
        </w:tc>
      </w:tr>
      <w:tr w14:paraId="2FED08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C0A163" w14:textId="77777777">
            <w:r>
              <w:rPr>
                <w:b/>
                <w:sz w:val="24"/>
              </w:rPr>
              <w:t>ANSWER LIST OPTIONS</w:t>
            </w:r>
          </w:p>
        </w:tc>
        <w:tc>
          <w:tcPr>
            <w:tcW w:w="3888" w:type="dxa"/>
            <w:vMerge w:val="restart"/>
            <w:tcMar>
              <w:top w:w="100" w:type="dxa"/>
              <w:left w:w="100" w:type="dxa"/>
              <w:bottom w:w="100" w:type="dxa"/>
              <w:right w:w="100" w:type="dxa"/>
            </w:tcMar>
          </w:tcPr>
          <w:p w:rsidR="005A1D61" w14:paraId="67FC13ED" w14:textId="77777777">
            <w:r>
              <w:rPr>
                <w:b/>
                <w:sz w:val="24"/>
              </w:rPr>
              <w:t>DISPLAY NAME</w:t>
            </w:r>
          </w:p>
        </w:tc>
        <w:tc>
          <w:tcPr>
            <w:tcW w:w="3888" w:type="dxa"/>
            <w:vMerge w:val="restart"/>
            <w:tcMar>
              <w:top w:w="100" w:type="dxa"/>
              <w:left w:w="100" w:type="dxa"/>
              <w:bottom w:w="100" w:type="dxa"/>
              <w:right w:w="100" w:type="dxa"/>
            </w:tcMar>
          </w:tcPr>
          <w:p w:rsidR="005A1D61" w14:paraId="4C955772"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18487CEB" w14:textId="77777777">
            <w:r>
              <w:rPr>
                <w:b/>
                <w:sz w:val="24"/>
              </w:rPr>
              <w:t>VARIABLE</w:t>
            </w:r>
          </w:p>
        </w:tc>
      </w:tr>
      <w:tr w14:paraId="0694BD1B" w14:textId="77777777">
        <w:tblPrEx>
          <w:tblW w:w="0" w:type="auto"/>
          <w:tblLook w:val="04A0"/>
        </w:tblPrEx>
        <w:trPr>
          <w:trHeight w:val="269"/>
        </w:trPr>
        <w:tc>
          <w:tcPr>
            <w:tcW w:w="2592" w:type="dxa"/>
            <w:vMerge/>
            <w:tcMar>
              <w:top w:w="100" w:type="dxa"/>
              <w:left w:w="100" w:type="dxa"/>
              <w:bottom w:w="100" w:type="dxa"/>
              <w:right w:w="100" w:type="dxa"/>
            </w:tcMar>
          </w:tcPr>
          <w:p w:rsidR="005A1D61" w14:paraId="3364765F" w14:textId="77777777"/>
        </w:tc>
        <w:tc>
          <w:tcPr>
            <w:tcW w:w="3888" w:type="dxa"/>
            <w:vMerge w:val="restart"/>
            <w:tcMar>
              <w:top w:w="100" w:type="dxa"/>
              <w:left w:w="100" w:type="dxa"/>
              <w:bottom w:w="100" w:type="dxa"/>
              <w:right w:w="100" w:type="dxa"/>
            </w:tcMar>
          </w:tcPr>
          <w:p w:rsidR="005A1D61" w14:paraId="301DF2C7" w14:textId="77777777">
            <w:r>
              <w:rPr>
                <w:sz w:val="20"/>
              </w:rPr>
              <w:t>Yes or maybe, it depends</w:t>
            </w:r>
          </w:p>
        </w:tc>
        <w:tc>
          <w:tcPr>
            <w:tcW w:w="3888" w:type="dxa"/>
            <w:vMerge w:val="restart"/>
            <w:tcMar>
              <w:top w:w="100" w:type="dxa"/>
              <w:left w:w="100" w:type="dxa"/>
              <w:bottom w:w="100" w:type="dxa"/>
              <w:right w:w="100" w:type="dxa"/>
            </w:tcMar>
          </w:tcPr>
          <w:p w:rsidR="005A1D61" w14:paraId="07F79516" w14:textId="77777777">
            <w:r>
              <w:rPr>
                <w:sz w:val="20"/>
              </w:rPr>
              <w:t>1</w:t>
            </w:r>
          </w:p>
        </w:tc>
        <w:tc>
          <w:tcPr>
            <w:tcW w:w="2592" w:type="dxa"/>
            <w:vMerge w:val="restart"/>
            <w:tcMar>
              <w:top w:w="100" w:type="dxa"/>
              <w:left w:w="100" w:type="dxa"/>
              <w:bottom w:w="100" w:type="dxa"/>
              <w:right w:w="100" w:type="dxa"/>
            </w:tcMar>
          </w:tcPr>
          <w:p w:rsidR="005A1D61" w14:paraId="401F29D6" w14:textId="77777777"/>
        </w:tc>
      </w:tr>
      <w:tr w14:paraId="50B88745" w14:textId="77777777">
        <w:tblPrEx>
          <w:tblW w:w="0" w:type="auto"/>
          <w:tblLook w:val="04A0"/>
        </w:tblPrEx>
        <w:trPr>
          <w:trHeight w:val="269"/>
        </w:trPr>
        <w:tc>
          <w:tcPr>
            <w:tcW w:w="2592" w:type="dxa"/>
            <w:vMerge/>
            <w:tcMar>
              <w:top w:w="100" w:type="dxa"/>
              <w:left w:w="100" w:type="dxa"/>
              <w:bottom w:w="100" w:type="dxa"/>
              <w:right w:w="100" w:type="dxa"/>
            </w:tcMar>
          </w:tcPr>
          <w:p w:rsidR="005A1D61" w14:paraId="1327576E" w14:textId="77777777"/>
        </w:tc>
        <w:tc>
          <w:tcPr>
            <w:tcW w:w="3888" w:type="dxa"/>
            <w:vMerge w:val="restart"/>
            <w:tcMar>
              <w:top w:w="100" w:type="dxa"/>
              <w:left w:w="100" w:type="dxa"/>
              <w:bottom w:w="100" w:type="dxa"/>
              <w:right w:w="100" w:type="dxa"/>
            </w:tcMar>
          </w:tcPr>
          <w:p w:rsidR="005A1D61" w14:paraId="6751C74A" w14:textId="77777777">
            <w:r>
              <w:rPr>
                <w:sz w:val="20"/>
              </w:rPr>
              <w:t>No</w:t>
            </w:r>
          </w:p>
        </w:tc>
        <w:tc>
          <w:tcPr>
            <w:tcW w:w="3888" w:type="dxa"/>
            <w:vMerge w:val="restart"/>
            <w:tcMar>
              <w:top w:w="100" w:type="dxa"/>
              <w:left w:w="100" w:type="dxa"/>
              <w:bottom w:w="100" w:type="dxa"/>
              <w:right w:w="100" w:type="dxa"/>
            </w:tcMar>
          </w:tcPr>
          <w:p w:rsidR="005A1D61" w14:paraId="475741CA" w14:textId="77777777">
            <w:r>
              <w:rPr>
                <w:sz w:val="20"/>
              </w:rPr>
              <w:t>2</w:t>
            </w:r>
          </w:p>
        </w:tc>
        <w:tc>
          <w:tcPr>
            <w:tcW w:w="2592" w:type="dxa"/>
            <w:vMerge w:val="restart"/>
            <w:tcMar>
              <w:top w:w="100" w:type="dxa"/>
              <w:left w:w="100" w:type="dxa"/>
              <w:bottom w:w="100" w:type="dxa"/>
              <w:right w:w="100" w:type="dxa"/>
            </w:tcMar>
          </w:tcPr>
          <w:p w:rsidR="005A1D61" w14:paraId="7983CF66" w14:textId="77777777"/>
        </w:tc>
      </w:tr>
      <w:tr w14:paraId="6A3D9017" w14:textId="77777777">
        <w:tblPrEx>
          <w:tblW w:w="0" w:type="auto"/>
          <w:tblLook w:val="04A0"/>
        </w:tblPrEx>
        <w:trPr>
          <w:trHeight w:val="269"/>
        </w:trPr>
        <w:tc>
          <w:tcPr>
            <w:tcW w:w="2592" w:type="dxa"/>
            <w:vMerge/>
            <w:tcMar>
              <w:top w:w="100" w:type="dxa"/>
              <w:left w:w="100" w:type="dxa"/>
              <w:bottom w:w="100" w:type="dxa"/>
              <w:right w:w="100" w:type="dxa"/>
            </w:tcMar>
          </w:tcPr>
          <w:p w:rsidR="005A1D61" w14:paraId="522A4EC9" w14:textId="77777777"/>
        </w:tc>
        <w:tc>
          <w:tcPr>
            <w:tcW w:w="3888" w:type="dxa"/>
            <w:tcMar>
              <w:top w:w="100" w:type="dxa"/>
              <w:left w:w="100" w:type="dxa"/>
              <w:bottom w:w="100" w:type="dxa"/>
              <w:right w:w="100" w:type="dxa"/>
            </w:tcMar>
          </w:tcPr>
          <w:p w:rsidR="005A1D61" w14:paraId="3C1D645D" w14:textId="77777777">
            <w:r>
              <w:rPr>
                <w:sz w:val="20"/>
              </w:rPr>
              <w:t>Has a job</w:t>
            </w:r>
          </w:p>
        </w:tc>
        <w:tc>
          <w:tcPr>
            <w:tcW w:w="3888" w:type="dxa"/>
            <w:tcMar>
              <w:top w:w="100" w:type="dxa"/>
              <w:left w:w="100" w:type="dxa"/>
              <w:bottom w:w="100" w:type="dxa"/>
              <w:right w:w="100" w:type="dxa"/>
            </w:tcMar>
          </w:tcPr>
          <w:p w:rsidR="005A1D61" w14:paraId="4EA01A7A" w14:textId="77777777">
            <w:r>
              <w:rPr>
                <w:sz w:val="20"/>
              </w:rPr>
              <w:t>3</w:t>
            </w:r>
          </w:p>
        </w:tc>
        <w:tc>
          <w:tcPr>
            <w:tcW w:w="2592" w:type="dxa"/>
            <w:tcMar>
              <w:top w:w="100" w:type="dxa"/>
              <w:left w:w="100" w:type="dxa"/>
              <w:bottom w:w="100" w:type="dxa"/>
              <w:right w:w="100" w:type="dxa"/>
            </w:tcMar>
          </w:tcPr>
          <w:p w:rsidR="005A1D61" w14:paraId="6F249A3A" w14:textId="77777777"/>
        </w:tc>
      </w:tr>
    </w:tbl>
    <w:p w:rsidR="005A1D61" w14:paraId="56CDA748" w14:textId="77777777"/>
    <w:tbl>
      <w:tblPr>
        <w:tblStyle w:val="TableGrid"/>
        <w:tblW w:w="0" w:type="auto"/>
        <w:tblLook w:val="04A0"/>
      </w:tblPr>
      <w:tblGrid>
        <w:gridCol w:w="2591"/>
        <w:gridCol w:w="5180"/>
        <w:gridCol w:w="5179"/>
      </w:tblGrid>
      <w:tr w14:paraId="0D9851F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A9768B3" w14:textId="77777777">
            <w:r>
              <w:rPr>
                <w:b/>
                <w:sz w:val="30"/>
              </w:rPr>
              <w:t>BLOCK: BLKLABOR_FORCE / BLOCK: BLKLABOR_FORCE-BLKLABOR_FORCE_PERSON / BLOCK: BLKLABOR_FORCE-BLKLABOR_FORCE_PERSON-BWORKING / SCREEN: SC_DIS1_2 / QUESTION: DIS1_2_CPS (STANDARD)</w:t>
            </w:r>
          </w:p>
        </w:tc>
      </w:tr>
      <w:tr w14:paraId="6F84F5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8CB697" w14:textId="77777777">
            <w:r>
              <w:rPr>
                <w:b/>
                <w:sz w:val="24"/>
              </w:rPr>
              <w:t>ATTRIBUTE NAME</w:t>
            </w:r>
          </w:p>
        </w:tc>
        <w:tc>
          <w:tcPr>
            <w:tcW w:w="10368" w:type="dxa"/>
            <w:gridSpan w:val="2"/>
            <w:vMerge w:val="restart"/>
            <w:tcMar>
              <w:top w:w="100" w:type="dxa"/>
              <w:left w:w="100" w:type="dxa"/>
              <w:bottom w:w="100" w:type="dxa"/>
              <w:right w:w="100" w:type="dxa"/>
            </w:tcMar>
          </w:tcPr>
          <w:p w:rsidR="005A1D61" w14:paraId="5C457421" w14:textId="77777777">
            <w:r>
              <w:rPr>
                <w:b/>
                <w:sz w:val="24"/>
              </w:rPr>
              <w:t>VALUE</w:t>
            </w:r>
          </w:p>
        </w:tc>
      </w:tr>
      <w:tr w14:paraId="723DE9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C8FFF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C116433" w14:textId="77777777">
            <w:r>
              <w:rPr>
                <w:sz w:val="20"/>
              </w:rPr>
              <w:t>Does ^HISHER disability prevent ^HIMHER from accepting any kind of work during the next six months?</w:t>
            </w:r>
          </w:p>
        </w:tc>
      </w:tr>
      <w:tr w14:paraId="181E9B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3FE957" w14:textId="77777777">
            <w:r>
              <w:rPr>
                <w:b/>
                <w:sz w:val="24"/>
              </w:rPr>
              <w:t>FILL</w:t>
            </w:r>
          </w:p>
        </w:tc>
        <w:tc>
          <w:tcPr>
            <w:tcW w:w="5184" w:type="dxa"/>
            <w:vMerge w:val="restart"/>
            <w:tcMar>
              <w:top w:w="100" w:type="dxa"/>
              <w:left w:w="100" w:type="dxa"/>
              <w:bottom w:w="100" w:type="dxa"/>
              <w:right w:w="100" w:type="dxa"/>
            </w:tcMar>
          </w:tcPr>
          <w:p w:rsidR="005A1D61" w14:paraId="4AE79688" w14:textId="77777777">
            <w:r>
              <w:rPr>
                <w:b/>
                <w:sz w:val="24"/>
              </w:rPr>
              <w:t>CONDITION</w:t>
            </w:r>
          </w:p>
        </w:tc>
        <w:tc>
          <w:tcPr>
            <w:tcW w:w="5184" w:type="dxa"/>
            <w:vMerge w:val="restart"/>
            <w:tcMar>
              <w:top w:w="100" w:type="dxa"/>
              <w:left w:w="100" w:type="dxa"/>
              <w:bottom w:w="100" w:type="dxa"/>
              <w:right w:w="100" w:type="dxa"/>
            </w:tcMar>
          </w:tcPr>
          <w:p w:rsidR="005A1D61" w14:paraId="3186B6C6" w14:textId="77777777">
            <w:r>
              <w:rPr>
                <w:b/>
                <w:sz w:val="24"/>
              </w:rPr>
              <w:t>VALUE</w:t>
            </w:r>
          </w:p>
        </w:tc>
      </w:tr>
      <w:tr w14:paraId="39C318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4CDBF2" w14:textId="77777777">
            <w:r>
              <w:rPr>
                <w:b/>
                <w:sz w:val="24"/>
              </w:rPr>
              <w:t>HIMHER</w:t>
            </w:r>
          </w:p>
        </w:tc>
        <w:tc>
          <w:tcPr>
            <w:tcW w:w="5184" w:type="dxa"/>
            <w:vMerge w:val="restart"/>
            <w:tcMar>
              <w:top w:w="100" w:type="dxa"/>
              <w:left w:w="100" w:type="dxa"/>
              <w:bottom w:w="100" w:type="dxa"/>
              <w:right w:w="100" w:type="dxa"/>
            </w:tcMar>
          </w:tcPr>
          <w:p w:rsidR="005A1D61" w14:paraId="449EBB24" w14:textId="77777777">
            <w:r>
              <w:rPr>
                <w:sz w:val="20"/>
              </w:rPr>
              <w:t>PULINENO == HURESPLI</w:t>
            </w:r>
          </w:p>
        </w:tc>
        <w:tc>
          <w:tcPr>
            <w:tcW w:w="5184" w:type="dxa"/>
            <w:vMerge w:val="restart"/>
            <w:tcMar>
              <w:top w:w="100" w:type="dxa"/>
              <w:left w:w="100" w:type="dxa"/>
              <w:bottom w:w="100" w:type="dxa"/>
              <w:right w:w="100" w:type="dxa"/>
            </w:tcMar>
          </w:tcPr>
          <w:p w:rsidR="005A1D61" w14:paraId="187E20F5" w14:textId="77777777">
            <w:r>
              <w:rPr>
                <w:sz w:val="20"/>
              </w:rPr>
              <w:t>you</w:t>
            </w:r>
          </w:p>
        </w:tc>
      </w:tr>
      <w:tr w14:paraId="2783D4C0" w14:textId="77777777">
        <w:tblPrEx>
          <w:tblW w:w="0" w:type="auto"/>
          <w:tblLook w:val="04A0"/>
        </w:tblPrEx>
        <w:trPr>
          <w:trHeight w:val="269"/>
        </w:trPr>
        <w:tc>
          <w:tcPr>
            <w:tcW w:w="2592" w:type="dxa"/>
            <w:vMerge/>
            <w:tcMar>
              <w:top w:w="100" w:type="dxa"/>
              <w:left w:w="100" w:type="dxa"/>
              <w:bottom w:w="100" w:type="dxa"/>
              <w:right w:w="100" w:type="dxa"/>
            </w:tcMar>
          </w:tcPr>
          <w:p w:rsidR="005A1D61" w14:paraId="0C8C8A4E" w14:textId="77777777"/>
        </w:tc>
        <w:tc>
          <w:tcPr>
            <w:tcW w:w="5184" w:type="dxa"/>
            <w:vMerge w:val="restart"/>
            <w:tcMar>
              <w:top w:w="100" w:type="dxa"/>
              <w:left w:w="100" w:type="dxa"/>
              <w:bottom w:w="100" w:type="dxa"/>
              <w:right w:w="100" w:type="dxa"/>
            </w:tcMar>
          </w:tcPr>
          <w:p w:rsidR="005A1D61" w14:paraId="06A2861D" w14:textId="77777777">
            <w:r>
              <w:rPr>
                <w:sz w:val="20"/>
              </w:rPr>
              <w:t>PUSEX == "2"</w:t>
            </w:r>
          </w:p>
        </w:tc>
        <w:tc>
          <w:tcPr>
            <w:tcW w:w="5184" w:type="dxa"/>
            <w:vMerge w:val="restart"/>
            <w:tcMar>
              <w:top w:w="100" w:type="dxa"/>
              <w:left w:w="100" w:type="dxa"/>
              <w:bottom w:w="100" w:type="dxa"/>
              <w:right w:w="100" w:type="dxa"/>
            </w:tcMar>
          </w:tcPr>
          <w:p w:rsidR="005A1D61" w14:paraId="23FFCDB8" w14:textId="77777777">
            <w:r>
              <w:rPr>
                <w:sz w:val="20"/>
              </w:rPr>
              <w:t>her</w:t>
            </w:r>
          </w:p>
        </w:tc>
      </w:tr>
      <w:tr w14:paraId="0FCE1A2E" w14:textId="77777777">
        <w:tblPrEx>
          <w:tblW w:w="0" w:type="auto"/>
          <w:tblLook w:val="04A0"/>
        </w:tblPrEx>
        <w:trPr>
          <w:trHeight w:val="269"/>
        </w:trPr>
        <w:tc>
          <w:tcPr>
            <w:tcW w:w="2592" w:type="dxa"/>
            <w:vMerge/>
            <w:tcMar>
              <w:top w:w="100" w:type="dxa"/>
              <w:left w:w="100" w:type="dxa"/>
              <w:bottom w:w="100" w:type="dxa"/>
              <w:right w:w="100" w:type="dxa"/>
            </w:tcMar>
          </w:tcPr>
          <w:p w:rsidR="005A1D61" w14:paraId="0785997A" w14:textId="77777777"/>
        </w:tc>
        <w:tc>
          <w:tcPr>
            <w:tcW w:w="5184" w:type="dxa"/>
            <w:vMerge w:val="restart"/>
            <w:tcMar>
              <w:top w:w="100" w:type="dxa"/>
              <w:left w:w="100" w:type="dxa"/>
              <w:bottom w:w="100" w:type="dxa"/>
              <w:right w:w="100" w:type="dxa"/>
            </w:tcMar>
          </w:tcPr>
          <w:p w:rsidR="005A1D61" w14:paraId="2B5D9AFD" w14:textId="77777777"/>
        </w:tc>
        <w:tc>
          <w:tcPr>
            <w:tcW w:w="5184" w:type="dxa"/>
            <w:vMerge w:val="restart"/>
            <w:tcMar>
              <w:top w:w="100" w:type="dxa"/>
              <w:left w:w="100" w:type="dxa"/>
              <w:bottom w:w="100" w:type="dxa"/>
              <w:right w:w="100" w:type="dxa"/>
            </w:tcMar>
          </w:tcPr>
          <w:p w:rsidR="005A1D61" w14:paraId="410FA231" w14:textId="77777777">
            <w:r>
              <w:rPr>
                <w:sz w:val="20"/>
              </w:rPr>
              <w:t>him</w:t>
            </w:r>
          </w:p>
        </w:tc>
      </w:tr>
      <w:tr w14:paraId="1AA0E1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CF0B28" w14:textId="77777777">
            <w:r>
              <w:rPr>
                <w:b/>
                <w:sz w:val="24"/>
              </w:rPr>
              <w:t>HISHER</w:t>
            </w:r>
          </w:p>
        </w:tc>
        <w:tc>
          <w:tcPr>
            <w:tcW w:w="5184" w:type="dxa"/>
            <w:vMerge w:val="restart"/>
            <w:tcMar>
              <w:top w:w="100" w:type="dxa"/>
              <w:left w:w="100" w:type="dxa"/>
              <w:bottom w:w="100" w:type="dxa"/>
              <w:right w:w="100" w:type="dxa"/>
            </w:tcMar>
          </w:tcPr>
          <w:p w:rsidR="005A1D61" w14:paraId="51EC036D" w14:textId="77777777">
            <w:r>
              <w:rPr>
                <w:sz w:val="20"/>
              </w:rPr>
              <w:t>PULINENO==HURESPLI</w:t>
            </w:r>
          </w:p>
        </w:tc>
        <w:tc>
          <w:tcPr>
            <w:tcW w:w="5184" w:type="dxa"/>
            <w:vMerge w:val="restart"/>
            <w:tcMar>
              <w:top w:w="100" w:type="dxa"/>
              <w:left w:w="100" w:type="dxa"/>
              <w:bottom w:w="100" w:type="dxa"/>
              <w:right w:w="100" w:type="dxa"/>
            </w:tcMar>
          </w:tcPr>
          <w:p w:rsidR="005A1D61" w14:paraId="664C5D36" w14:textId="77777777">
            <w:r>
              <w:rPr>
                <w:sz w:val="20"/>
              </w:rPr>
              <w:t>your</w:t>
            </w:r>
          </w:p>
        </w:tc>
      </w:tr>
      <w:tr w14:paraId="5F42DE40" w14:textId="77777777">
        <w:tblPrEx>
          <w:tblW w:w="0" w:type="auto"/>
          <w:tblLook w:val="04A0"/>
        </w:tblPrEx>
        <w:trPr>
          <w:trHeight w:val="269"/>
        </w:trPr>
        <w:tc>
          <w:tcPr>
            <w:tcW w:w="2592" w:type="dxa"/>
            <w:vMerge/>
            <w:tcMar>
              <w:top w:w="100" w:type="dxa"/>
              <w:left w:w="100" w:type="dxa"/>
              <w:bottom w:w="100" w:type="dxa"/>
              <w:right w:w="100" w:type="dxa"/>
            </w:tcMar>
          </w:tcPr>
          <w:p w:rsidR="005A1D61" w14:paraId="28E64993" w14:textId="77777777"/>
        </w:tc>
        <w:tc>
          <w:tcPr>
            <w:tcW w:w="5184" w:type="dxa"/>
            <w:vMerge w:val="restart"/>
            <w:tcMar>
              <w:top w:w="100" w:type="dxa"/>
              <w:left w:w="100" w:type="dxa"/>
              <w:bottom w:w="100" w:type="dxa"/>
              <w:right w:w="100" w:type="dxa"/>
            </w:tcMar>
          </w:tcPr>
          <w:p w:rsidR="005A1D61" w14:paraId="25A1596E" w14:textId="77777777">
            <w:r>
              <w:rPr>
                <w:sz w:val="20"/>
              </w:rPr>
              <w:t>PUSEX=="2"</w:t>
            </w:r>
          </w:p>
        </w:tc>
        <w:tc>
          <w:tcPr>
            <w:tcW w:w="5184" w:type="dxa"/>
            <w:vMerge w:val="restart"/>
            <w:tcMar>
              <w:top w:w="100" w:type="dxa"/>
              <w:left w:w="100" w:type="dxa"/>
              <w:bottom w:w="100" w:type="dxa"/>
              <w:right w:w="100" w:type="dxa"/>
            </w:tcMar>
          </w:tcPr>
          <w:p w:rsidR="005A1D61" w14:paraId="39F0A050" w14:textId="77777777">
            <w:r>
              <w:rPr>
                <w:sz w:val="20"/>
              </w:rPr>
              <w:t>her</w:t>
            </w:r>
          </w:p>
        </w:tc>
      </w:tr>
      <w:tr w14:paraId="4B0209E3" w14:textId="77777777">
        <w:tblPrEx>
          <w:tblW w:w="0" w:type="auto"/>
          <w:tblLook w:val="04A0"/>
        </w:tblPrEx>
        <w:trPr>
          <w:trHeight w:val="269"/>
        </w:trPr>
        <w:tc>
          <w:tcPr>
            <w:tcW w:w="2592" w:type="dxa"/>
            <w:vMerge/>
            <w:tcMar>
              <w:top w:w="100" w:type="dxa"/>
              <w:left w:w="100" w:type="dxa"/>
              <w:bottom w:w="100" w:type="dxa"/>
              <w:right w:w="100" w:type="dxa"/>
            </w:tcMar>
          </w:tcPr>
          <w:p w:rsidR="005A1D61" w14:paraId="23551824" w14:textId="77777777"/>
        </w:tc>
        <w:tc>
          <w:tcPr>
            <w:tcW w:w="5184" w:type="dxa"/>
            <w:tcMar>
              <w:top w:w="100" w:type="dxa"/>
              <w:left w:w="100" w:type="dxa"/>
              <w:bottom w:w="100" w:type="dxa"/>
              <w:right w:w="100" w:type="dxa"/>
            </w:tcMar>
          </w:tcPr>
          <w:p w:rsidR="005A1D61" w14:paraId="128BDD38" w14:textId="77777777">
            <w:r>
              <w:rPr>
                <w:sz w:val="20"/>
              </w:rPr>
              <w:t>PULINENO!=HURESPLI AND PUSEX!="2"</w:t>
            </w:r>
          </w:p>
        </w:tc>
        <w:tc>
          <w:tcPr>
            <w:tcW w:w="5184" w:type="dxa"/>
            <w:tcMar>
              <w:top w:w="100" w:type="dxa"/>
              <w:left w:w="100" w:type="dxa"/>
              <w:bottom w:w="100" w:type="dxa"/>
              <w:right w:w="100" w:type="dxa"/>
            </w:tcMar>
          </w:tcPr>
          <w:p w:rsidR="005A1D61" w14:paraId="1AB27368" w14:textId="77777777">
            <w:r>
              <w:rPr>
                <w:sz w:val="20"/>
              </w:rPr>
              <w:t>his</w:t>
            </w:r>
          </w:p>
        </w:tc>
      </w:tr>
    </w:tbl>
    <w:p w:rsidR="005A1D61" w14:paraId="284230A5" w14:textId="77777777"/>
    <w:tbl>
      <w:tblPr>
        <w:tblStyle w:val="TableGrid"/>
        <w:tblW w:w="0" w:type="auto"/>
        <w:tblLook w:val="04A0"/>
      </w:tblPr>
      <w:tblGrid>
        <w:gridCol w:w="2590"/>
        <w:gridCol w:w="3885"/>
        <w:gridCol w:w="3885"/>
        <w:gridCol w:w="2590"/>
      </w:tblGrid>
      <w:tr w14:paraId="4FFA7BA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E50E1FE" w14:textId="77777777">
            <w:r>
              <w:rPr>
                <w:b/>
                <w:sz w:val="30"/>
              </w:rPr>
              <w:t xml:space="preserve">BLOCK: BLKLABOR_FORCE / BLOCK: BLKLABOR_FORCE-BLKLABOR_FORCE_PERSON / BLOCK: BLKLABOR_FORCE-BLKLABOR_FORCE_PERSON-BWORKING / SCREEN: SC_DIS1_2 / QUESTION: </w:t>
            </w:r>
            <w:r>
              <w:rPr>
                <w:b/>
                <w:sz w:val="30"/>
              </w:rPr>
              <w:t>DIS1_2_CPS / RESPONSE: RDIS1_2_CPS (STANDARD, RADIOBUTTON)</w:t>
            </w:r>
          </w:p>
        </w:tc>
      </w:tr>
      <w:tr w14:paraId="58A271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66A037" w14:textId="77777777">
            <w:r>
              <w:rPr>
                <w:b/>
                <w:sz w:val="24"/>
              </w:rPr>
              <w:t>ATTRIBUTE NAME</w:t>
            </w:r>
          </w:p>
        </w:tc>
        <w:tc>
          <w:tcPr>
            <w:tcW w:w="10368" w:type="dxa"/>
            <w:gridSpan w:val="3"/>
            <w:vMerge w:val="restart"/>
            <w:tcMar>
              <w:top w:w="100" w:type="dxa"/>
              <w:left w:w="100" w:type="dxa"/>
              <w:bottom w:w="100" w:type="dxa"/>
              <w:right w:w="100" w:type="dxa"/>
            </w:tcMar>
          </w:tcPr>
          <w:p w:rsidR="005A1D61" w14:paraId="171D4310" w14:textId="77777777">
            <w:r>
              <w:rPr>
                <w:b/>
                <w:sz w:val="24"/>
              </w:rPr>
              <w:t>VALUE</w:t>
            </w:r>
          </w:p>
        </w:tc>
      </w:tr>
      <w:tr w14:paraId="362290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EB765B" w14:textId="77777777">
            <w:r>
              <w:rPr>
                <w:sz w:val="20"/>
              </w:rPr>
              <w:t>RESPONSE VARIABLE</w:t>
            </w:r>
          </w:p>
        </w:tc>
        <w:tc>
          <w:tcPr>
            <w:tcW w:w="10368" w:type="dxa"/>
            <w:gridSpan w:val="3"/>
            <w:vMerge w:val="restart"/>
            <w:tcMar>
              <w:top w:w="100" w:type="dxa"/>
              <w:left w:w="100" w:type="dxa"/>
              <w:bottom w:w="100" w:type="dxa"/>
              <w:right w:w="100" w:type="dxa"/>
            </w:tcMar>
          </w:tcPr>
          <w:p w:rsidR="005A1D61" w14:paraId="6628611D" w14:textId="77777777">
            <w:r>
              <w:rPr>
                <w:sz w:val="20"/>
              </w:rPr>
              <w:t>PUDIS1X2</w:t>
            </w:r>
          </w:p>
        </w:tc>
      </w:tr>
      <w:tr w14:paraId="505782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13CE20" w14:textId="77777777">
            <w:r>
              <w:rPr>
                <w:sz w:val="20"/>
              </w:rPr>
              <w:t>ANSWER LIST</w:t>
            </w:r>
          </w:p>
        </w:tc>
        <w:tc>
          <w:tcPr>
            <w:tcW w:w="10368" w:type="dxa"/>
            <w:gridSpan w:val="3"/>
            <w:vMerge w:val="restart"/>
            <w:tcMar>
              <w:top w:w="100" w:type="dxa"/>
              <w:left w:w="100" w:type="dxa"/>
              <w:bottom w:w="100" w:type="dxa"/>
              <w:right w:w="100" w:type="dxa"/>
            </w:tcMar>
          </w:tcPr>
          <w:p w:rsidR="005A1D61" w14:paraId="7DD786B3" w14:textId="77777777">
            <w:r>
              <w:rPr>
                <w:sz w:val="20"/>
              </w:rPr>
              <w:t>TYESNO</w:t>
            </w:r>
          </w:p>
        </w:tc>
      </w:tr>
      <w:tr w14:paraId="212A5E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3663E8" w14:textId="77777777">
            <w:r>
              <w:rPr>
                <w:b/>
                <w:sz w:val="24"/>
              </w:rPr>
              <w:t>ANSWER LIST OPTIONS</w:t>
            </w:r>
          </w:p>
        </w:tc>
        <w:tc>
          <w:tcPr>
            <w:tcW w:w="3888" w:type="dxa"/>
            <w:vMerge w:val="restart"/>
            <w:tcMar>
              <w:top w:w="100" w:type="dxa"/>
              <w:left w:w="100" w:type="dxa"/>
              <w:bottom w:w="100" w:type="dxa"/>
              <w:right w:w="100" w:type="dxa"/>
            </w:tcMar>
          </w:tcPr>
          <w:p w:rsidR="005A1D61" w14:paraId="69A39B56" w14:textId="77777777">
            <w:r>
              <w:rPr>
                <w:b/>
                <w:sz w:val="24"/>
              </w:rPr>
              <w:t>DISPLAY NAME</w:t>
            </w:r>
          </w:p>
        </w:tc>
        <w:tc>
          <w:tcPr>
            <w:tcW w:w="3888" w:type="dxa"/>
            <w:vMerge w:val="restart"/>
            <w:tcMar>
              <w:top w:w="100" w:type="dxa"/>
              <w:left w:w="100" w:type="dxa"/>
              <w:bottom w:w="100" w:type="dxa"/>
              <w:right w:w="100" w:type="dxa"/>
            </w:tcMar>
          </w:tcPr>
          <w:p w:rsidR="005A1D61" w14:paraId="448B2D33" w14:textId="77777777">
            <w:r>
              <w:rPr>
                <w:b/>
                <w:sz w:val="24"/>
              </w:rPr>
              <w:t>STORED VALUE</w:t>
            </w:r>
          </w:p>
        </w:tc>
        <w:tc>
          <w:tcPr>
            <w:tcW w:w="2592" w:type="dxa"/>
            <w:vMerge w:val="restart"/>
            <w:tcMar>
              <w:top w:w="100" w:type="dxa"/>
              <w:left w:w="100" w:type="dxa"/>
              <w:bottom w:w="100" w:type="dxa"/>
              <w:right w:w="100" w:type="dxa"/>
            </w:tcMar>
          </w:tcPr>
          <w:p w:rsidR="005A1D61" w14:paraId="2A51DA24" w14:textId="77777777">
            <w:r>
              <w:rPr>
                <w:b/>
                <w:sz w:val="24"/>
              </w:rPr>
              <w:t>VARIABLE</w:t>
            </w:r>
          </w:p>
        </w:tc>
      </w:tr>
      <w:tr w14:paraId="50EC7FFA" w14:textId="77777777">
        <w:tblPrEx>
          <w:tblW w:w="0" w:type="auto"/>
          <w:tblLook w:val="04A0"/>
        </w:tblPrEx>
        <w:trPr>
          <w:trHeight w:val="269"/>
        </w:trPr>
        <w:tc>
          <w:tcPr>
            <w:tcW w:w="2592" w:type="dxa"/>
            <w:vMerge/>
            <w:tcMar>
              <w:top w:w="100" w:type="dxa"/>
              <w:left w:w="100" w:type="dxa"/>
              <w:bottom w:w="100" w:type="dxa"/>
              <w:right w:w="100" w:type="dxa"/>
            </w:tcMar>
          </w:tcPr>
          <w:p w:rsidR="005A1D61" w14:paraId="716659A1" w14:textId="77777777"/>
        </w:tc>
        <w:tc>
          <w:tcPr>
            <w:tcW w:w="3888" w:type="dxa"/>
            <w:vMerge w:val="restart"/>
            <w:tcMar>
              <w:top w:w="100" w:type="dxa"/>
              <w:left w:w="100" w:type="dxa"/>
              <w:bottom w:w="100" w:type="dxa"/>
              <w:right w:w="100" w:type="dxa"/>
            </w:tcMar>
          </w:tcPr>
          <w:p w:rsidR="005A1D61" w14:paraId="7E8977EF" w14:textId="77777777">
            <w:r>
              <w:rPr>
                <w:sz w:val="20"/>
              </w:rPr>
              <w:t>Yes</w:t>
            </w:r>
          </w:p>
        </w:tc>
        <w:tc>
          <w:tcPr>
            <w:tcW w:w="3888" w:type="dxa"/>
            <w:vMerge w:val="restart"/>
            <w:tcMar>
              <w:top w:w="100" w:type="dxa"/>
              <w:left w:w="100" w:type="dxa"/>
              <w:bottom w:w="100" w:type="dxa"/>
              <w:right w:w="100" w:type="dxa"/>
            </w:tcMar>
          </w:tcPr>
          <w:p w:rsidR="005A1D61" w14:paraId="7ACB152A" w14:textId="77777777">
            <w:r>
              <w:rPr>
                <w:sz w:val="20"/>
              </w:rPr>
              <w:t>1</w:t>
            </w:r>
          </w:p>
        </w:tc>
        <w:tc>
          <w:tcPr>
            <w:tcW w:w="2592" w:type="dxa"/>
            <w:vMerge w:val="restart"/>
            <w:tcMar>
              <w:top w:w="100" w:type="dxa"/>
              <w:left w:w="100" w:type="dxa"/>
              <w:bottom w:w="100" w:type="dxa"/>
              <w:right w:w="100" w:type="dxa"/>
            </w:tcMar>
          </w:tcPr>
          <w:p w:rsidR="005A1D61" w14:paraId="5BF7EA83" w14:textId="77777777"/>
        </w:tc>
      </w:tr>
      <w:tr w14:paraId="40C1BEA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F6723D" w14:textId="77777777"/>
        </w:tc>
        <w:tc>
          <w:tcPr>
            <w:tcW w:w="3888" w:type="dxa"/>
            <w:tcMar>
              <w:top w:w="100" w:type="dxa"/>
              <w:left w:w="100" w:type="dxa"/>
              <w:bottom w:w="100" w:type="dxa"/>
              <w:right w:w="100" w:type="dxa"/>
            </w:tcMar>
          </w:tcPr>
          <w:p w:rsidR="005A1D61" w14:paraId="58894E86" w14:textId="77777777">
            <w:r>
              <w:rPr>
                <w:sz w:val="20"/>
              </w:rPr>
              <w:t>No</w:t>
            </w:r>
          </w:p>
        </w:tc>
        <w:tc>
          <w:tcPr>
            <w:tcW w:w="3888" w:type="dxa"/>
            <w:tcMar>
              <w:top w:w="100" w:type="dxa"/>
              <w:left w:w="100" w:type="dxa"/>
              <w:bottom w:w="100" w:type="dxa"/>
              <w:right w:w="100" w:type="dxa"/>
            </w:tcMar>
          </w:tcPr>
          <w:p w:rsidR="005A1D61" w14:paraId="269645A5" w14:textId="77777777">
            <w:r>
              <w:rPr>
                <w:sz w:val="20"/>
              </w:rPr>
              <w:t>2</w:t>
            </w:r>
          </w:p>
        </w:tc>
        <w:tc>
          <w:tcPr>
            <w:tcW w:w="2592" w:type="dxa"/>
            <w:tcMar>
              <w:top w:w="100" w:type="dxa"/>
              <w:left w:w="100" w:type="dxa"/>
              <w:bottom w:w="100" w:type="dxa"/>
              <w:right w:w="100" w:type="dxa"/>
            </w:tcMar>
          </w:tcPr>
          <w:p w:rsidR="005A1D61" w14:paraId="6DFA920C" w14:textId="77777777"/>
        </w:tc>
      </w:tr>
    </w:tbl>
    <w:p w:rsidR="005A1D61" w14:paraId="63BC2D3D" w14:textId="77777777"/>
    <w:tbl>
      <w:tblPr>
        <w:tblStyle w:val="TableGrid"/>
        <w:tblW w:w="0" w:type="auto"/>
        <w:tblLook w:val="04A0"/>
      </w:tblPr>
      <w:tblGrid>
        <w:gridCol w:w="2590"/>
        <w:gridCol w:w="5179"/>
        <w:gridCol w:w="5181"/>
      </w:tblGrid>
      <w:tr w14:paraId="062EFBB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52060D1" w14:textId="77777777">
            <w:r>
              <w:rPr>
                <w:b/>
                <w:sz w:val="30"/>
              </w:rPr>
              <w:t xml:space="preserve">BLOCK: BLKLABOR_FORCE / BLOCK: </w:t>
            </w:r>
            <w:r>
              <w:rPr>
                <w:b/>
                <w:sz w:val="30"/>
              </w:rPr>
              <w:t>BLKLABOR_FORCE-BLKLABOR_FORCE_PERSON / BLOCK: BLKLABOR_FORCE-BLKLABOR_FORCE_PERSON-BWORKING / SCREEN: SC_DIS2_2 / QUESTION: SC_DIS2_2 (STANDARD)</w:t>
            </w:r>
          </w:p>
        </w:tc>
      </w:tr>
      <w:tr w14:paraId="570A8B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7C0B8D" w14:textId="77777777">
            <w:r>
              <w:rPr>
                <w:b/>
                <w:sz w:val="24"/>
              </w:rPr>
              <w:t>ATTRIBUTE NAME</w:t>
            </w:r>
          </w:p>
        </w:tc>
        <w:tc>
          <w:tcPr>
            <w:tcW w:w="10368" w:type="dxa"/>
            <w:gridSpan w:val="2"/>
            <w:vMerge w:val="restart"/>
            <w:tcMar>
              <w:top w:w="100" w:type="dxa"/>
              <w:left w:w="100" w:type="dxa"/>
              <w:bottom w:w="100" w:type="dxa"/>
              <w:right w:w="100" w:type="dxa"/>
            </w:tcMar>
          </w:tcPr>
          <w:p w:rsidR="005A1D61" w14:paraId="58D3F929" w14:textId="77777777">
            <w:r>
              <w:rPr>
                <w:b/>
                <w:sz w:val="24"/>
              </w:rPr>
              <w:t>VALUE</w:t>
            </w:r>
          </w:p>
        </w:tc>
      </w:tr>
      <w:tr w14:paraId="6975CD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84BCC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149DB7A" w14:textId="77777777">
            <w:r>
              <w:rPr>
                <w:sz w:val="20"/>
              </w:rPr>
              <w:t xml:space="preserve">^C_DODOES ^TNAME have a disability that </w:t>
            </w:r>
            <w:r>
              <w:rPr>
                <w:sz w:val="20"/>
              </w:rPr>
              <w:t>prevents ^HIMHER from accepting any kind of work during the next six months?</w:t>
            </w:r>
          </w:p>
        </w:tc>
      </w:tr>
      <w:tr w14:paraId="618DC2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5312F0" w14:textId="77777777">
            <w:r>
              <w:rPr>
                <w:b/>
                <w:sz w:val="24"/>
              </w:rPr>
              <w:t>FILL</w:t>
            </w:r>
          </w:p>
        </w:tc>
        <w:tc>
          <w:tcPr>
            <w:tcW w:w="5184" w:type="dxa"/>
            <w:vMerge w:val="restart"/>
            <w:tcMar>
              <w:top w:w="100" w:type="dxa"/>
              <w:left w:w="100" w:type="dxa"/>
              <w:bottom w:w="100" w:type="dxa"/>
              <w:right w:w="100" w:type="dxa"/>
            </w:tcMar>
          </w:tcPr>
          <w:p w:rsidR="005A1D61" w14:paraId="790A71F4" w14:textId="77777777">
            <w:r>
              <w:rPr>
                <w:b/>
                <w:sz w:val="24"/>
              </w:rPr>
              <w:t>CONDITION</w:t>
            </w:r>
          </w:p>
        </w:tc>
        <w:tc>
          <w:tcPr>
            <w:tcW w:w="5184" w:type="dxa"/>
            <w:vMerge w:val="restart"/>
            <w:tcMar>
              <w:top w:w="100" w:type="dxa"/>
              <w:left w:w="100" w:type="dxa"/>
              <w:bottom w:w="100" w:type="dxa"/>
              <w:right w:w="100" w:type="dxa"/>
            </w:tcMar>
          </w:tcPr>
          <w:p w:rsidR="005A1D61" w14:paraId="20C285A5" w14:textId="77777777">
            <w:r>
              <w:rPr>
                <w:b/>
                <w:sz w:val="24"/>
              </w:rPr>
              <w:t>VALUE</w:t>
            </w:r>
          </w:p>
        </w:tc>
      </w:tr>
      <w:tr w14:paraId="653C4B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7B58C9" w14:textId="77777777">
            <w:r>
              <w:rPr>
                <w:b/>
                <w:sz w:val="24"/>
              </w:rPr>
              <w:t>C_DODOES</w:t>
            </w:r>
          </w:p>
        </w:tc>
        <w:tc>
          <w:tcPr>
            <w:tcW w:w="5184" w:type="dxa"/>
            <w:vMerge w:val="restart"/>
            <w:tcMar>
              <w:top w:w="100" w:type="dxa"/>
              <w:left w:w="100" w:type="dxa"/>
              <w:bottom w:w="100" w:type="dxa"/>
              <w:right w:w="100" w:type="dxa"/>
            </w:tcMar>
          </w:tcPr>
          <w:p w:rsidR="005A1D61" w14:paraId="1509DF54" w14:textId="77777777">
            <w:r>
              <w:rPr>
                <w:sz w:val="20"/>
              </w:rPr>
              <w:t>PULINENO==HURESPLI</w:t>
            </w:r>
          </w:p>
        </w:tc>
        <w:tc>
          <w:tcPr>
            <w:tcW w:w="5184" w:type="dxa"/>
            <w:vMerge w:val="restart"/>
            <w:tcMar>
              <w:top w:w="100" w:type="dxa"/>
              <w:left w:w="100" w:type="dxa"/>
              <w:bottom w:w="100" w:type="dxa"/>
              <w:right w:w="100" w:type="dxa"/>
            </w:tcMar>
          </w:tcPr>
          <w:p w:rsidR="005A1D61" w14:paraId="36C957DB" w14:textId="77777777">
            <w:r>
              <w:rPr>
                <w:sz w:val="20"/>
              </w:rPr>
              <w:t>Do</w:t>
            </w:r>
          </w:p>
        </w:tc>
      </w:tr>
      <w:tr w14:paraId="3ED2A996" w14:textId="77777777">
        <w:tblPrEx>
          <w:tblW w:w="0" w:type="auto"/>
          <w:tblLook w:val="04A0"/>
        </w:tblPrEx>
        <w:trPr>
          <w:trHeight w:val="269"/>
        </w:trPr>
        <w:tc>
          <w:tcPr>
            <w:tcW w:w="2592" w:type="dxa"/>
            <w:vMerge/>
            <w:tcMar>
              <w:top w:w="100" w:type="dxa"/>
              <w:left w:w="100" w:type="dxa"/>
              <w:bottom w:w="100" w:type="dxa"/>
              <w:right w:w="100" w:type="dxa"/>
            </w:tcMar>
          </w:tcPr>
          <w:p w:rsidR="005A1D61" w14:paraId="551D8073" w14:textId="77777777"/>
        </w:tc>
        <w:tc>
          <w:tcPr>
            <w:tcW w:w="5184" w:type="dxa"/>
            <w:vMerge w:val="restart"/>
            <w:tcMar>
              <w:top w:w="100" w:type="dxa"/>
              <w:left w:w="100" w:type="dxa"/>
              <w:bottom w:w="100" w:type="dxa"/>
              <w:right w:w="100" w:type="dxa"/>
            </w:tcMar>
          </w:tcPr>
          <w:p w:rsidR="005A1D61" w14:paraId="67D599F6" w14:textId="77777777"/>
        </w:tc>
        <w:tc>
          <w:tcPr>
            <w:tcW w:w="5184" w:type="dxa"/>
            <w:vMerge w:val="restart"/>
            <w:tcMar>
              <w:top w:w="100" w:type="dxa"/>
              <w:left w:w="100" w:type="dxa"/>
              <w:bottom w:w="100" w:type="dxa"/>
              <w:right w:w="100" w:type="dxa"/>
            </w:tcMar>
          </w:tcPr>
          <w:p w:rsidR="005A1D61" w14:paraId="08805893" w14:textId="77777777">
            <w:r>
              <w:rPr>
                <w:sz w:val="20"/>
              </w:rPr>
              <w:t>Does</w:t>
            </w:r>
          </w:p>
        </w:tc>
      </w:tr>
      <w:tr w14:paraId="5F088D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C0C373" w14:textId="77777777">
            <w:r>
              <w:rPr>
                <w:b/>
                <w:sz w:val="24"/>
              </w:rPr>
              <w:t>HIMHER</w:t>
            </w:r>
          </w:p>
        </w:tc>
        <w:tc>
          <w:tcPr>
            <w:tcW w:w="5184" w:type="dxa"/>
            <w:vMerge w:val="restart"/>
            <w:tcMar>
              <w:top w:w="100" w:type="dxa"/>
              <w:left w:w="100" w:type="dxa"/>
              <w:bottom w:w="100" w:type="dxa"/>
              <w:right w:w="100" w:type="dxa"/>
            </w:tcMar>
          </w:tcPr>
          <w:p w:rsidR="005A1D61" w14:paraId="2816D218" w14:textId="77777777">
            <w:r>
              <w:rPr>
                <w:sz w:val="20"/>
              </w:rPr>
              <w:t>PULINENO == HURESPLI</w:t>
            </w:r>
          </w:p>
        </w:tc>
        <w:tc>
          <w:tcPr>
            <w:tcW w:w="5184" w:type="dxa"/>
            <w:vMerge w:val="restart"/>
            <w:tcMar>
              <w:top w:w="100" w:type="dxa"/>
              <w:left w:w="100" w:type="dxa"/>
              <w:bottom w:w="100" w:type="dxa"/>
              <w:right w:w="100" w:type="dxa"/>
            </w:tcMar>
          </w:tcPr>
          <w:p w:rsidR="005A1D61" w14:paraId="0E86A8DB" w14:textId="77777777">
            <w:r>
              <w:rPr>
                <w:sz w:val="20"/>
              </w:rPr>
              <w:t>you</w:t>
            </w:r>
          </w:p>
        </w:tc>
      </w:tr>
      <w:tr w14:paraId="59B4CCFF" w14:textId="77777777">
        <w:tblPrEx>
          <w:tblW w:w="0" w:type="auto"/>
          <w:tblLook w:val="04A0"/>
        </w:tblPrEx>
        <w:trPr>
          <w:trHeight w:val="269"/>
        </w:trPr>
        <w:tc>
          <w:tcPr>
            <w:tcW w:w="2592" w:type="dxa"/>
            <w:vMerge/>
            <w:tcMar>
              <w:top w:w="100" w:type="dxa"/>
              <w:left w:w="100" w:type="dxa"/>
              <w:bottom w:w="100" w:type="dxa"/>
              <w:right w:w="100" w:type="dxa"/>
            </w:tcMar>
          </w:tcPr>
          <w:p w:rsidR="005A1D61" w14:paraId="662E62E8" w14:textId="77777777"/>
        </w:tc>
        <w:tc>
          <w:tcPr>
            <w:tcW w:w="5184" w:type="dxa"/>
            <w:vMerge w:val="restart"/>
            <w:tcMar>
              <w:top w:w="100" w:type="dxa"/>
              <w:left w:w="100" w:type="dxa"/>
              <w:bottom w:w="100" w:type="dxa"/>
              <w:right w:w="100" w:type="dxa"/>
            </w:tcMar>
          </w:tcPr>
          <w:p w:rsidR="005A1D61" w14:paraId="1C953D11" w14:textId="77777777">
            <w:r>
              <w:rPr>
                <w:sz w:val="20"/>
              </w:rPr>
              <w:t>PUSEX == "2"</w:t>
            </w:r>
          </w:p>
        </w:tc>
        <w:tc>
          <w:tcPr>
            <w:tcW w:w="5184" w:type="dxa"/>
            <w:vMerge w:val="restart"/>
            <w:tcMar>
              <w:top w:w="100" w:type="dxa"/>
              <w:left w:w="100" w:type="dxa"/>
              <w:bottom w:w="100" w:type="dxa"/>
              <w:right w:w="100" w:type="dxa"/>
            </w:tcMar>
          </w:tcPr>
          <w:p w:rsidR="005A1D61" w14:paraId="24548666" w14:textId="77777777">
            <w:r>
              <w:rPr>
                <w:sz w:val="20"/>
              </w:rPr>
              <w:t>her</w:t>
            </w:r>
          </w:p>
        </w:tc>
      </w:tr>
      <w:tr w14:paraId="4B733D77" w14:textId="77777777">
        <w:tblPrEx>
          <w:tblW w:w="0" w:type="auto"/>
          <w:tblLook w:val="04A0"/>
        </w:tblPrEx>
        <w:trPr>
          <w:trHeight w:val="269"/>
        </w:trPr>
        <w:tc>
          <w:tcPr>
            <w:tcW w:w="2592" w:type="dxa"/>
            <w:vMerge/>
            <w:tcMar>
              <w:top w:w="100" w:type="dxa"/>
              <w:left w:w="100" w:type="dxa"/>
              <w:bottom w:w="100" w:type="dxa"/>
              <w:right w:w="100" w:type="dxa"/>
            </w:tcMar>
          </w:tcPr>
          <w:p w:rsidR="005A1D61" w14:paraId="08293998" w14:textId="77777777"/>
        </w:tc>
        <w:tc>
          <w:tcPr>
            <w:tcW w:w="5184" w:type="dxa"/>
            <w:vMerge w:val="restart"/>
            <w:tcMar>
              <w:top w:w="100" w:type="dxa"/>
              <w:left w:w="100" w:type="dxa"/>
              <w:bottom w:w="100" w:type="dxa"/>
              <w:right w:w="100" w:type="dxa"/>
            </w:tcMar>
          </w:tcPr>
          <w:p w:rsidR="005A1D61" w14:paraId="30931F5D" w14:textId="77777777"/>
        </w:tc>
        <w:tc>
          <w:tcPr>
            <w:tcW w:w="5184" w:type="dxa"/>
            <w:vMerge w:val="restart"/>
            <w:tcMar>
              <w:top w:w="100" w:type="dxa"/>
              <w:left w:w="100" w:type="dxa"/>
              <w:bottom w:w="100" w:type="dxa"/>
              <w:right w:w="100" w:type="dxa"/>
            </w:tcMar>
          </w:tcPr>
          <w:p w:rsidR="005A1D61" w14:paraId="1726ED88" w14:textId="77777777">
            <w:r>
              <w:rPr>
                <w:sz w:val="20"/>
              </w:rPr>
              <w:t>him</w:t>
            </w:r>
          </w:p>
        </w:tc>
      </w:tr>
      <w:tr w14:paraId="50C1AE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09EDE0" w14:textId="77777777">
            <w:r>
              <w:rPr>
                <w:b/>
                <w:sz w:val="24"/>
              </w:rPr>
              <w:t>TNAME</w:t>
            </w:r>
          </w:p>
        </w:tc>
        <w:tc>
          <w:tcPr>
            <w:tcW w:w="5184" w:type="dxa"/>
            <w:vMerge w:val="restart"/>
            <w:tcMar>
              <w:top w:w="100" w:type="dxa"/>
              <w:left w:w="100" w:type="dxa"/>
              <w:bottom w:w="100" w:type="dxa"/>
              <w:right w:w="100" w:type="dxa"/>
            </w:tcMar>
          </w:tcPr>
          <w:p w:rsidR="005A1D61" w14:paraId="5AF77693" w14:textId="77777777">
            <w:r>
              <w:rPr>
                <w:sz w:val="20"/>
              </w:rPr>
              <w:t>PULINENO==HURESPLI</w:t>
            </w:r>
          </w:p>
        </w:tc>
        <w:tc>
          <w:tcPr>
            <w:tcW w:w="5184" w:type="dxa"/>
            <w:vMerge w:val="restart"/>
            <w:tcMar>
              <w:top w:w="100" w:type="dxa"/>
              <w:left w:w="100" w:type="dxa"/>
              <w:bottom w:w="100" w:type="dxa"/>
              <w:right w:w="100" w:type="dxa"/>
            </w:tcMar>
          </w:tcPr>
          <w:p w:rsidR="005A1D61" w14:paraId="628CDB30" w14:textId="77777777">
            <w:r>
              <w:rPr>
                <w:sz w:val="20"/>
              </w:rPr>
              <w:t>you</w:t>
            </w:r>
          </w:p>
        </w:tc>
      </w:tr>
      <w:tr w14:paraId="2D3E0582" w14:textId="77777777">
        <w:tblPrEx>
          <w:tblW w:w="0" w:type="auto"/>
          <w:tblLook w:val="04A0"/>
        </w:tblPrEx>
        <w:trPr>
          <w:trHeight w:val="269"/>
        </w:trPr>
        <w:tc>
          <w:tcPr>
            <w:tcW w:w="2592" w:type="dxa"/>
            <w:vMerge/>
            <w:tcMar>
              <w:top w:w="100" w:type="dxa"/>
              <w:left w:w="100" w:type="dxa"/>
              <w:bottom w:w="100" w:type="dxa"/>
              <w:right w:w="100" w:type="dxa"/>
            </w:tcMar>
          </w:tcPr>
          <w:p w:rsidR="005A1D61" w14:paraId="3161C3C6" w14:textId="77777777"/>
        </w:tc>
        <w:tc>
          <w:tcPr>
            <w:tcW w:w="5184" w:type="dxa"/>
            <w:tcMar>
              <w:top w:w="100" w:type="dxa"/>
              <w:left w:w="100" w:type="dxa"/>
              <w:bottom w:w="100" w:type="dxa"/>
              <w:right w:w="100" w:type="dxa"/>
            </w:tcMar>
          </w:tcPr>
          <w:p w:rsidR="005A1D61" w14:paraId="0EA04372" w14:textId="77777777"/>
        </w:tc>
        <w:tc>
          <w:tcPr>
            <w:tcW w:w="5184" w:type="dxa"/>
            <w:tcMar>
              <w:top w:w="100" w:type="dxa"/>
              <w:left w:w="100" w:type="dxa"/>
              <w:bottom w:w="100" w:type="dxa"/>
              <w:right w:w="100" w:type="dxa"/>
            </w:tcMar>
          </w:tcPr>
          <w:p w:rsidR="005A1D61" w14:paraId="35482EF4" w14:textId="77777777">
            <w:r>
              <w:rPr>
                <w:sz w:val="20"/>
              </w:rPr>
              <w:t>{{model.PUFNAME}} {{model.PULNAME}}</w:t>
            </w:r>
          </w:p>
        </w:tc>
      </w:tr>
    </w:tbl>
    <w:p w:rsidR="005A1D61" w14:paraId="3F660EEA" w14:textId="77777777"/>
    <w:tbl>
      <w:tblPr>
        <w:tblStyle w:val="TableGrid"/>
        <w:tblW w:w="0" w:type="auto"/>
        <w:tblLook w:val="04A0"/>
      </w:tblPr>
      <w:tblGrid>
        <w:gridCol w:w="2590"/>
        <w:gridCol w:w="3885"/>
        <w:gridCol w:w="3885"/>
        <w:gridCol w:w="2590"/>
      </w:tblGrid>
      <w:tr w14:paraId="27D42D0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956F3CF" w14:textId="77777777">
            <w:r>
              <w:rPr>
                <w:b/>
                <w:sz w:val="30"/>
              </w:rPr>
              <w:t>BLOCK: BLKLABOR_FORCE / BLOCK: BLKLABOR_FORCE-BLKLABOR_FORCE_PERSON / BLOCK: BLKLABOR_FORCE-BLKLABOR_FORCE_PERSON-BWORKING / SCREEN: SC_DIS2_2 / QUESTION: SC_DIS2_2 / RESPONSE: RDIS2_2_CPS (STANDARD, RADIOBUTTON)</w:t>
            </w:r>
          </w:p>
        </w:tc>
      </w:tr>
      <w:tr w14:paraId="6000EC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CF7348" w14:textId="77777777">
            <w:r>
              <w:rPr>
                <w:b/>
                <w:sz w:val="24"/>
              </w:rPr>
              <w:t>ATTRIBUTE NAME</w:t>
            </w:r>
          </w:p>
        </w:tc>
        <w:tc>
          <w:tcPr>
            <w:tcW w:w="10368" w:type="dxa"/>
            <w:gridSpan w:val="3"/>
            <w:vMerge w:val="restart"/>
            <w:tcMar>
              <w:top w:w="100" w:type="dxa"/>
              <w:left w:w="100" w:type="dxa"/>
              <w:bottom w:w="100" w:type="dxa"/>
              <w:right w:w="100" w:type="dxa"/>
            </w:tcMar>
          </w:tcPr>
          <w:p w:rsidR="005A1D61" w14:paraId="5E86448E" w14:textId="77777777">
            <w:r>
              <w:rPr>
                <w:b/>
                <w:sz w:val="24"/>
              </w:rPr>
              <w:t>VALUE</w:t>
            </w:r>
          </w:p>
        </w:tc>
      </w:tr>
      <w:tr w14:paraId="602EAD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83A02E" w14:textId="77777777">
            <w:r>
              <w:rPr>
                <w:sz w:val="20"/>
              </w:rPr>
              <w:t>RESPONSE VARIABLE</w:t>
            </w:r>
          </w:p>
        </w:tc>
        <w:tc>
          <w:tcPr>
            <w:tcW w:w="10368" w:type="dxa"/>
            <w:gridSpan w:val="3"/>
            <w:vMerge w:val="restart"/>
            <w:tcMar>
              <w:top w:w="100" w:type="dxa"/>
              <w:left w:w="100" w:type="dxa"/>
              <w:bottom w:w="100" w:type="dxa"/>
              <w:right w:w="100" w:type="dxa"/>
            </w:tcMar>
          </w:tcPr>
          <w:p w:rsidR="005A1D61" w14:paraId="3AA4D290" w14:textId="77777777">
            <w:r>
              <w:rPr>
                <w:sz w:val="20"/>
              </w:rPr>
              <w:t>PUDIS2X2</w:t>
            </w:r>
          </w:p>
        </w:tc>
      </w:tr>
      <w:tr w14:paraId="02121F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C63412" w14:textId="77777777">
            <w:r>
              <w:rPr>
                <w:sz w:val="20"/>
              </w:rPr>
              <w:t>ANSWER LIST</w:t>
            </w:r>
          </w:p>
        </w:tc>
        <w:tc>
          <w:tcPr>
            <w:tcW w:w="10368" w:type="dxa"/>
            <w:gridSpan w:val="3"/>
            <w:vMerge w:val="restart"/>
            <w:tcMar>
              <w:top w:w="100" w:type="dxa"/>
              <w:left w:w="100" w:type="dxa"/>
              <w:bottom w:w="100" w:type="dxa"/>
              <w:right w:w="100" w:type="dxa"/>
            </w:tcMar>
          </w:tcPr>
          <w:p w:rsidR="005A1D61" w14:paraId="43C89BE9" w14:textId="77777777">
            <w:r>
              <w:rPr>
                <w:sz w:val="20"/>
              </w:rPr>
              <w:t>TYESNO</w:t>
            </w:r>
          </w:p>
        </w:tc>
      </w:tr>
      <w:tr w14:paraId="5AD906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59B883" w14:textId="77777777">
            <w:r>
              <w:rPr>
                <w:b/>
                <w:sz w:val="24"/>
              </w:rPr>
              <w:t>ANSWER LIST OPTIONS</w:t>
            </w:r>
          </w:p>
        </w:tc>
        <w:tc>
          <w:tcPr>
            <w:tcW w:w="3888" w:type="dxa"/>
            <w:vMerge w:val="restart"/>
            <w:tcMar>
              <w:top w:w="100" w:type="dxa"/>
              <w:left w:w="100" w:type="dxa"/>
              <w:bottom w:w="100" w:type="dxa"/>
              <w:right w:w="100" w:type="dxa"/>
            </w:tcMar>
          </w:tcPr>
          <w:p w:rsidR="005A1D61" w14:paraId="69083B4D" w14:textId="77777777">
            <w:r>
              <w:rPr>
                <w:b/>
                <w:sz w:val="24"/>
              </w:rPr>
              <w:t>DISPLAY NAME</w:t>
            </w:r>
          </w:p>
        </w:tc>
        <w:tc>
          <w:tcPr>
            <w:tcW w:w="3888" w:type="dxa"/>
            <w:vMerge w:val="restart"/>
            <w:tcMar>
              <w:top w:w="100" w:type="dxa"/>
              <w:left w:w="100" w:type="dxa"/>
              <w:bottom w:w="100" w:type="dxa"/>
              <w:right w:w="100" w:type="dxa"/>
            </w:tcMar>
          </w:tcPr>
          <w:p w:rsidR="005A1D61" w14:paraId="7BD7F544" w14:textId="77777777">
            <w:r>
              <w:rPr>
                <w:b/>
                <w:sz w:val="24"/>
              </w:rPr>
              <w:t>STORED VALUE</w:t>
            </w:r>
          </w:p>
        </w:tc>
        <w:tc>
          <w:tcPr>
            <w:tcW w:w="2592" w:type="dxa"/>
            <w:vMerge w:val="restart"/>
            <w:tcMar>
              <w:top w:w="100" w:type="dxa"/>
              <w:left w:w="100" w:type="dxa"/>
              <w:bottom w:w="100" w:type="dxa"/>
              <w:right w:w="100" w:type="dxa"/>
            </w:tcMar>
          </w:tcPr>
          <w:p w:rsidR="005A1D61" w14:paraId="26E92FBC" w14:textId="77777777">
            <w:r>
              <w:rPr>
                <w:b/>
                <w:sz w:val="24"/>
              </w:rPr>
              <w:t>VARIABLE</w:t>
            </w:r>
          </w:p>
        </w:tc>
      </w:tr>
      <w:tr w14:paraId="5E20294F" w14:textId="77777777">
        <w:tblPrEx>
          <w:tblW w:w="0" w:type="auto"/>
          <w:tblLook w:val="04A0"/>
        </w:tblPrEx>
        <w:trPr>
          <w:trHeight w:val="269"/>
        </w:trPr>
        <w:tc>
          <w:tcPr>
            <w:tcW w:w="2592" w:type="dxa"/>
            <w:vMerge/>
            <w:tcMar>
              <w:top w:w="100" w:type="dxa"/>
              <w:left w:w="100" w:type="dxa"/>
              <w:bottom w:w="100" w:type="dxa"/>
              <w:right w:w="100" w:type="dxa"/>
            </w:tcMar>
          </w:tcPr>
          <w:p w:rsidR="005A1D61" w14:paraId="52E8C4F1" w14:textId="77777777"/>
        </w:tc>
        <w:tc>
          <w:tcPr>
            <w:tcW w:w="3888" w:type="dxa"/>
            <w:vMerge w:val="restart"/>
            <w:tcMar>
              <w:top w:w="100" w:type="dxa"/>
              <w:left w:w="100" w:type="dxa"/>
              <w:bottom w:w="100" w:type="dxa"/>
              <w:right w:w="100" w:type="dxa"/>
            </w:tcMar>
          </w:tcPr>
          <w:p w:rsidR="005A1D61" w14:paraId="46D83308" w14:textId="77777777">
            <w:r>
              <w:rPr>
                <w:sz w:val="20"/>
              </w:rPr>
              <w:t>Yes</w:t>
            </w:r>
          </w:p>
        </w:tc>
        <w:tc>
          <w:tcPr>
            <w:tcW w:w="3888" w:type="dxa"/>
            <w:vMerge w:val="restart"/>
            <w:tcMar>
              <w:top w:w="100" w:type="dxa"/>
              <w:left w:w="100" w:type="dxa"/>
              <w:bottom w:w="100" w:type="dxa"/>
              <w:right w:w="100" w:type="dxa"/>
            </w:tcMar>
          </w:tcPr>
          <w:p w:rsidR="005A1D61" w14:paraId="6F2A9FCE" w14:textId="77777777">
            <w:r>
              <w:rPr>
                <w:sz w:val="20"/>
              </w:rPr>
              <w:t>1</w:t>
            </w:r>
          </w:p>
        </w:tc>
        <w:tc>
          <w:tcPr>
            <w:tcW w:w="2592" w:type="dxa"/>
            <w:vMerge w:val="restart"/>
            <w:tcMar>
              <w:top w:w="100" w:type="dxa"/>
              <w:left w:w="100" w:type="dxa"/>
              <w:bottom w:w="100" w:type="dxa"/>
              <w:right w:w="100" w:type="dxa"/>
            </w:tcMar>
          </w:tcPr>
          <w:p w:rsidR="005A1D61" w14:paraId="5141A33D" w14:textId="77777777"/>
        </w:tc>
      </w:tr>
      <w:tr w14:paraId="0FC8409B" w14:textId="77777777">
        <w:tblPrEx>
          <w:tblW w:w="0" w:type="auto"/>
          <w:tblLook w:val="04A0"/>
        </w:tblPrEx>
        <w:trPr>
          <w:trHeight w:val="269"/>
        </w:trPr>
        <w:tc>
          <w:tcPr>
            <w:tcW w:w="2592" w:type="dxa"/>
            <w:vMerge/>
            <w:tcMar>
              <w:top w:w="100" w:type="dxa"/>
              <w:left w:w="100" w:type="dxa"/>
              <w:bottom w:w="100" w:type="dxa"/>
              <w:right w:w="100" w:type="dxa"/>
            </w:tcMar>
          </w:tcPr>
          <w:p w:rsidR="005A1D61" w14:paraId="12DDA6DA" w14:textId="77777777"/>
        </w:tc>
        <w:tc>
          <w:tcPr>
            <w:tcW w:w="3888" w:type="dxa"/>
            <w:tcMar>
              <w:top w:w="100" w:type="dxa"/>
              <w:left w:w="100" w:type="dxa"/>
              <w:bottom w:w="100" w:type="dxa"/>
              <w:right w:w="100" w:type="dxa"/>
            </w:tcMar>
          </w:tcPr>
          <w:p w:rsidR="005A1D61" w14:paraId="5C56A2EE" w14:textId="77777777">
            <w:r>
              <w:rPr>
                <w:sz w:val="20"/>
              </w:rPr>
              <w:t>No</w:t>
            </w:r>
          </w:p>
        </w:tc>
        <w:tc>
          <w:tcPr>
            <w:tcW w:w="3888" w:type="dxa"/>
            <w:tcMar>
              <w:top w:w="100" w:type="dxa"/>
              <w:left w:w="100" w:type="dxa"/>
              <w:bottom w:w="100" w:type="dxa"/>
              <w:right w:w="100" w:type="dxa"/>
            </w:tcMar>
          </w:tcPr>
          <w:p w:rsidR="005A1D61" w14:paraId="02B564F9" w14:textId="77777777">
            <w:r>
              <w:rPr>
                <w:sz w:val="20"/>
              </w:rPr>
              <w:t>2</w:t>
            </w:r>
          </w:p>
        </w:tc>
        <w:tc>
          <w:tcPr>
            <w:tcW w:w="2592" w:type="dxa"/>
            <w:tcMar>
              <w:top w:w="100" w:type="dxa"/>
              <w:left w:w="100" w:type="dxa"/>
              <w:bottom w:w="100" w:type="dxa"/>
              <w:right w:w="100" w:type="dxa"/>
            </w:tcMar>
          </w:tcPr>
          <w:p w:rsidR="005A1D61" w14:paraId="03EF5623" w14:textId="77777777"/>
        </w:tc>
      </w:tr>
    </w:tbl>
    <w:p w:rsidR="005A1D61" w14:paraId="10633426" w14:textId="77777777"/>
    <w:tbl>
      <w:tblPr>
        <w:tblStyle w:val="TableGrid"/>
        <w:tblW w:w="0" w:type="auto"/>
        <w:tblLook w:val="04A0"/>
      </w:tblPr>
      <w:tblGrid>
        <w:gridCol w:w="2590"/>
        <w:gridCol w:w="5179"/>
        <w:gridCol w:w="5181"/>
      </w:tblGrid>
      <w:tr w14:paraId="12109C2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8D442B9" w14:textId="77777777">
            <w:r>
              <w:rPr>
                <w:b/>
                <w:sz w:val="30"/>
              </w:rPr>
              <w:t xml:space="preserve">BLOCK: BLKLABOR_FORCE / BLOCK: BLKLABOR_FORCE-BLKLABOR_FORCE_PERSON / BLOCK: </w:t>
            </w:r>
            <w:r>
              <w:rPr>
                <w:b/>
                <w:sz w:val="30"/>
              </w:rPr>
              <w:t>BLKLABOR_FORCE-BLKLABOR_FORCE_PERSON-BWORKING / SCREEN: SC_LAY / QUESTION: LAY_CPS (STANDARD)</w:t>
            </w:r>
          </w:p>
        </w:tc>
      </w:tr>
      <w:tr w14:paraId="7F49B2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430D03" w14:textId="77777777">
            <w:r>
              <w:rPr>
                <w:b/>
                <w:sz w:val="24"/>
              </w:rPr>
              <w:t>ATTRIBUTE NAME</w:t>
            </w:r>
          </w:p>
        </w:tc>
        <w:tc>
          <w:tcPr>
            <w:tcW w:w="10368" w:type="dxa"/>
            <w:gridSpan w:val="2"/>
            <w:vMerge w:val="restart"/>
            <w:tcMar>
              <w:top w:w="100" w:type="dxa"/>
              <w:left w:w="100" w:type="dxa"/>
              <w:bottom w:w="100" w:type="dxa"/>
              <w:right w:w="100" w:type="dxa"/>
            </w:tcMar>
          </w:tcPr>
          <w:p w:rsidR="005A1D61" w14:paraId="0156F034" w14:textId="77777777">
            <w:r>
              <w:rPr>
                <w:b/>
                <w:sz w:val="24"/>
              </w:rPr>
              <w:t>VALUE</w:t>
            </w:r>
          </w:p>
        </w:tc>
      </w:tr>
      <w:tr w14:paraId="400C7AF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56F67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8397A10" w14:textId="77777777">
            <w:r>
              <w:rPr>
                <w:sz w:val="20"/>
              </w:rPr>
              <w:t>^WHATWEEK, ^WEREWAS ^TNAME on layoff from a job?</w:t>
            </w:r>
          </w:p>
        </w:tc>
      </w:tr>
      <w:tr w14:paraId="513280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D58C87" w14:textId="77777777">
            <w:r>
              <w:rPr>
                <w:b/>
                <w:sz w:val="24"/>
              </w:rPr>
              <w:t>FILL</w:t>
            </w:r>
          </w:p>
        </w:tc>
        <w:tc>
          <w:tcPr>
            <w:tcW w:w="5184" w:type="dxa"/>
            <w:vMerge w:val="restart"/>
            <w:tcMar>
              <w:top w:w="100" w:type="dxa"/>
              <w:left w:w="100" w:type="dxa"/>
              <w:bottom w:w="100" w:type="dxa"/>
              <w:right w:w="100" w:type="dxa"/>
            </w:tcMar>
          </w:tcPr>
          <w:p w:rsidR="005A1D61" w14:paraId="507CDF20" w14:textId="77777777">
            <w:r>
              <w:rPr>
                <w:b/>
                <w:sz w:val="24"/>
              </w:rPr>
              <w:t>CONDITION</w:t>
            </w:r>
          </w:p>
        </w:tc>
        <w:tc>
          <w:tcPr>
            <w:tcW w:w="5184" w:type="dxa"/>
            <w:vMerge w:val="restart"/>
            <w:tcMar>
              <w:top w:w="100" w:type="dxa"/>
              <w:left w:w="100" w:type="dxa"/>
              <w:bottom w:w="100" w:type="dxa"/>
              <w:right w:w="100" w:type="dxa"/>
            </w:tcMar>
          </w:tcPr>
          <w:p w:rsidR="005A1D61" w14:paraId="61889E6C" w14:textId="77777777">
            <w:r>
              <w:rPr>
                <w:b/>
                <w:sz w:val="24"/>
              </w:rPr>
              <w:t>VALUE</w:t>
            </w:r>
          </w:p>
        </w:tc>
      </w:tr>
      <w:tr w14:paraId="56F249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6E3FF6" w14:textId="77777777">
            <w:r>
              <w:rPr>
                <w:b/>
                <w:sz w:val="24"/>
              </w:rPr>
              <w:t>TNAME</w:t>
            </w:r>
          </w:p>
        </w:tc>
        <w:tc>
          <w:tcPr>
            <w:tcW w:w="5184" w:type="dxa"/>
            <w:vMerge w:val="restart"/>
            <w:tcMar>
              <w:top w:w="100" w:type="dxa"/>
              <w:left w:w="100" w:type="dxa"/>
              <w:bottom w:w="100" w:type="dxa"/>
              <w:right w:w="100" w:type="dxa"/>
            </w:tcMar>
          </w:tcPr>
          <w:p w:rsidR="005A1D61" w14:paraId="359882C1" w14:textId="77777777">
            <w:r>
              <w:rPr>
                <w:sz w:val="20"/>
              </w:rPr>
              <w:t>PULINENO==HURESPLI</w:t>
            </w:r>
          </w:p>
        </w:tc>
        <w:tc>
          <w:tcPr>
            <w:tcW w:w="5184" w:type="dxa"/>
            <w:vMerge w:val="restart"/>
            <w:tcMar>
              <w:top w:w="100" w:type="dxa"/>
              <w:left w:w="100" w:type="dxa"/>
              <w:bottom w:w="100" w:type="dxa"/>
              <w:right w:w="100" w:type="dxa"/>
            </w:tcMar>
          </w:tcPr>
          <w:p w:rsidR="005A1D61" w14:paraId="36DCFD68" w14:textId="77777777">
            <w:r>
              <w:rPr>
                <w:sz w:val="20"/>
              </w:rPr>
              <w:t>you</w:t>
            </w:r>
          </w:p>
        </w:tc>
      </w:tr>
      <w:tr w14:paraId="422F3714" w14:textId="77777777">
        <w:tblPrEx>
          <w:tblW w:w="0" w:type="auto"/>
          <w:tblLook w:val="04A0"/>
        </w:tblPrEx>
        <w:trPr>
          <w:trHeight w:val="269"/>
        </w:trPr>
        <w:tc>
          <w:tcPr>
            <w:tcW w:w="2592" w:type="dxa"/>
            <w:vMerge/>
            <w:tcMar>
              <w:top w:w="100" w:type="dxa"/>
              <w:left w:w="100" w:type="dxa"/>
              <w:bottom w:w="100" w:type="dxa"/>
              <w:right w:w="100" w:type="dxa"/>
            </w:tcMar>
          </w:tcPr>
          <w:p w:rsidR="005A1D61" w14:paraId="2802972C" w14:textId="77777777"/>
        </w:tc>
        <w:tc>
          <w:tcPr>
            <w:tcW w:w="5184" w:type="dxa"/>
            <w:vMerge w:val="restart"/>
            <w:tcMar>
              <w:top w:w="100" w:type="dxa"/>
              <w:left w:w="100" w:type="dxa"/>
              <w:bottom w:w="100" w:type="dxa"/>
              <w:right w:w="100" w:type="dxa"/>
            </w:tcMar>
          </w:tcPr>
          <w:p w:rsidR="005A1D61" w14:paraId="066E347A" w14:textId="77777777"/>
        </w:tc>
        <w:tc>
          <w:tcPr>
            <w:tcW w:w="5184" w:type="dxa"/>
            <w:vMerge w:val="restart"/>
            <w:tcMar>
              <w:top w:w="100" w:type="dxa"/>
              <w:left w:w="100" w:type="dxa"/>
              <w:bottom w:w="100" w:type="dxa"/>
              <w:right w:w="100" w:type="dxa"/>
            </w:tcMar>
          </w:tcPr>
          <w:p w:rsidR="005A1D61" w14:paraId="4CDFD65B" w14:textId="77777777">
            <w:r>
              <w:rPr>
                <w:sz w:val="20"/>
              </w:rPr>
              <w:t>{{model.PUFNAME}} {{model.PULNAME}}</w:t>
            </w:r>
          </w:p>
        </w:tc>
      </w:tr>
      <w:tr w14:paraId="374B06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60C1D3" w14:textId="77777777">
            <w:r>
              <w:rPr>
                <w:b/>
                <w:sz w:val="24"/>
              </w:rPr>
              <w:t>WEREWAS</w:t>
            </w:r>
          </w:p>
        </w:tc>
        <w:tc>
          <w:tcPr>
            <w:tcW w:w="5184" w:type="dxa"/>
            <w:vMerge w:val="restart"/>
            <w:tcMar>
              <w:top w:w="100" w:type="dxa"/>
              <w:left w:w="100" w:type="dxa"/>
              <w:bottom w:w="100" w:type="dxa"/>
              <w:right w:w="100" w:type="dxa"/>
            </w:tcMar>
          </w:tcPr>
          <w:p w:rsidR="005A1D61" w14:paraId="22F8810A" w14:textId="77777777">
            <w:r>
              <w:rPr>
                <w:sz w:val="20"/>
              </w:rPr>
              <w:t>PULINENO==HURESPLI</w:t>
            </w:r>
          </w:p>
        </w:tc>
        <w:tc>
          <w:tcPr>
            <w:tcW w:w="5184" w:type="dxa"/>
            <w:vMerge w:val="restart"/>
            <w:tcMar>
              <w:top w:w="100" w:type="dxa"/>
              <w:left w:w="100" w:type="dxa"/>
              <w:bottom w:w="100" w:type="dxa"/>
              <w:right w:w="100" w:type="dxa"/>
            </w:tcMar>
          </w:tcPr>
          <w:p w:rsidR="005A1D61" w14:paraId="327B17C1" w14:textId="77777777">
            <w:r>
              <w:rPr>
                <w:sz w:val="20"/>
              </w:rPr>
              <w:t>were</w:t>
            </w:r>
          </w:p>
        </w:tc>
      </w:tr>
      <w:tr w14:paraId="60E51762" w14:textId="77777777">
        <w:tblPrEx>
          <w:tblW w:w="0" w:type="auto"/>
          <w:tblLook w:val="04A0"/>
        </w:tblPrEx>
        <w:trPr>
          <w:trHeight w:val="269"/>
        </w:trPr>
        <w:tc>
          <w:tcPr>
            <w:tcW w:w="2592" w:type="dxa"/>
            <w:vMerge/>
            <w:tcMar>
              <w:top w:w="100" w:type="dxa"/>
              <w:left w:w="100" w:type="dxa"/>
              <w:bottom w:w="100" w:type="dxa"/>
              <w:right w:w="100" w:type="dxa"/>
            </w:tcMar>
          </w:tcPr>
          <w:p w:rsidR="005A1D61" w14:paraId="544B0FB4" w14:textId="77777777"/>
        </w:tc>
        <w:tc>
          <w:tcPr>
            <w:tcW w:w="5184" w:type="dxa"/>
            <w:vMerge w:val="restart"/>
            <w:tcMar>
              <w:top w:w="100" w:type="dxa"/>
              <w:left w:w="100" w:type="dxa"/>
              <w:bottom w:w="100" w:type="dxa"/>
              <w:right w:w="100" w:type="dxa"/>
            </w:tcMar>
          </w:tcPr>
          <w:p w:rsidR="005A1D61" w14:paraId="5EA660D4" w14:textId="77777777"/>
        </w:tc>
        <w:tc>
          <w:tcPr>
            <w:tcW w:w="5184" w:type="dxa"/>
            <w:vMerge w:val="restart"/>
            <w:tcMar>
              <w:top w:w="100" w:type="dxa"/>
              <w:left w:w="100" w:type="dxa"/>
              <w:bottom w:w="100" w:type="dxa"/>
              <w:right w:w="100" w:type="dxa"/>
            </w:tcMar>
          </w:tcPr>
          <w:p w:rsidR="005A1D61" w14:paraId="2FDD8932" w14:textId="77777777">
            <w:r>
              <w:rPr>
                <w:sz w:val="20"/>
              </w:rPr>
              <w:t>was</w:t>
            </w:r>
          </w:p>
        </w:tc>
      </w:tr>
      <w:tr w14:paraId="318D4A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BEEABC" w14:textId="77777777">
            <w:r>
              <w:rPr>
                <w:b/>
                <w:sz w:val="24"/>
              </w:rPr>
              <w:t>WHATWEEK</w:t>
            </w:r>
          </w:p>
        </w:tc>
        <w:tc>
          <w:tcPr>
            <w:tcW w:w="5184" w:type="dxa"/>
            <w:vMerge w:val="restart"/>
            <w:tcMar>
              <w:top w:w="100" w:type="dxa"/>
              <w:left w:w="100" w:type="dxa"/>
              <w:bottom w:w="100" w:type="dxa"/>
              <w:right w:w="100" w:type="dxa"/>
            </w:tcMar>
          </w:tcPr>
          <w:p w:rsidR="005A1D61" w14:paraId="6A4009DB" w14:textId="77777777">
            <w:r>
              <w:rPr>
                <w:sz w:val="20"/>
              </w:rPr>
              <w:t>1==2</w:t>
            </w:r>
          </w:p>
        </w:tc>
        <w:tc>
          <w:tcPr>
            <w:tcW w:w="5184" w:type="dxa"/>
            <w:vMerge w:val="restart"/>
            <w:tcMar>
              <w:top w:w="100" w:type="dxa"/>
              <w:left w:w="100" w:type="dxa"/>
              <w:bottom w:w="100" w:type="dxa"/>
              <w:right w:w="100" w:type="dxa"/>
            </w:tcMar>
          </w:tcPr>
          <w:p w:rsidR="005A1D61" w14:paraId="35C7156A" w14:textId="77777777">
            <w:r>
              <w:rPr>
                <w:sz w:val="20"/>
              </w:rPr>
              <w:t>THE WEEK BEFORE LAST</w:t>
            </w:r>
          </w:p>
        </w:tc>
      </w:tr>
      <w:tr w14:paraId="3FBC8737" w14:textId="77777777">
        <w:tblPrEx>
          <w:tblW w:w="0" w:type="auto"/>
          <w:tblLook w:val="04A0"/>
        </w:tblPrEx>
        <w:trPr>
          <w:trHeight w:val="269"/>
        </w:trPr>
        <w:tc>
          <w:tcPr>
            <w:tcW w:w="2592" w:type="dxa"/>
            <w:vMerge/>
            <w:tcMar>
              <w:top w:w="100" w:type="dxa"/>
              <w:left w:w="100" w:type="dxa"/>
              <w:bottom w:w="100" w:type="dxa"/>
              <w:right w:w="100" w:type="dxa"/>
            </w:tcMar>
          </w:tcPr>
          <w:p w:rsidR="005A1D61" w14:paraId="147CF0F3" w14:textId="77777777"/>
        </w:tc>
        <w:tc>
          <w:tcPr>
            <w:tcW w:w="5184" w:type="dxa"/>
            <w:tcMar>
              <w:top w:w="100" w:type="dxa"/>
              <w:left w:w="100" w:type="dxa"/>
              <w:bottom w:w="100" w:type="dxa"/>
              <w:right w:w="100" w:type="dxa"/>
            </w:tcMar>
          </w:tcPr>
          <w:p w:rsidR="005A1D61" w14:paraId="183461C3" w14:textId="77777777"/>
        </w:tc>
        <w:tc>
          <w:tcPr>
            <w:tcW w:w="5184" w:type="dxa"/>
            <w:tcMar>
              <w:top w:w="100" w:type="dxa"/>
              <w:left w:w="100" w:type="dxa"/>
              <w:bottom w:w="100" w:type="dxa"/>
              <w:right w:w="100" w:type="dxa"/>
            </w:tcMar>
          </w:tcPr>
          <w:p w:rsidR="005A1D61" w14:paraId="2C973442" w14:textId="77777777">
            <w:r>
              <w:rPr>
                <w:sz w:val="20"/>
              </w:rPr>
              <w:t>LAST WEEK</w:t>
            </w:r>
          </w:p>
        </w:tc>
      </w:tr>
    </w:tbl>
    <w:p w:rsidR="005A1D61" w14:paraId="3E9C2E82" w14:textId="77777777"/>
    <w:tbl>
      <w:tblPr>
        <w:tblStyle w:val="TableGrid"/>
        <w:tblW w:w="0" w:type="auto"/>
        <w:tblLook w:val="04A0"/>
      </w:tblPr>
      <w:tblGrid>
        <w:gridCol w:w="2590"/>
        <w:gridCol w:w="3885"/>
        <w:gridCol w:w="3885"/>
        <w:gridCol w:w="2590"/>
      </w:tblGrid>
      <w:tr w14:paraId="0BB774B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8B10FCA" w14:textId="77777777">
            <w:r>
              <w:rPr>
                <w:b/>
                <w:sz w:val="30"/>
              </w:rPr>
              <w:t xml:space="preserve">BLOCK: BLKLABOR_FORCE / BLOCK: BLKLABOR_FORCE-BLKLABOR_FORCE_PERSON / BLOCK: </w:t>
            </w:r>
            <w:r>
              <w:rPr>
                <w:b/>
                <w:sz w:val="30"/>
              </w:rPr>
              <w:t>BLKLABOR_FORCE-BLKLABOR_FORCE_PERSON-BWORKING / SCREEN: SC_LAY / QUESTION: LAY_CPS / RESPONSE: RLAY_CPS (STANDARD, RADIOBUTTON)</w:t>
            </w:r>
          </w:p>
        </w:tc>
      </w:tr>
      <w:tr w14:paraId="18872E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04D956" w14:textId="77777777">
            <w:r>
              <w:rPr>
                <w:b/>
                <w:sz w:val="24"/>
              </w:rPr>
              <w:t>ATTRIBUTE NAME</w:t>
            </w:r>
          </w:p>
        </w:tc>
        <w:tc>
          <w:tcPr>
            <w:tcW w:w="10368" w:type="dxa"/>
            <w:gridSpan w:val="3"/>
            <w:vMerge w:val="restart"/>
            <w:tcMar>
              <w:top w:w="100" w:type="dxa"/>
              <w:left w:w="100" w:type="dxa"/>
              <w:bottom w:w="100" w:type="dxa"/>
              <w:right w:w="100" w:type="dxa"/>
            </w:tcMar>
          </w:tcPr>
          <w:p w:rsidR="005A1D61" w14:paraId="0D1277B6" w14:textId="77777777">
            <w:r>
              <w:rPr>
                <w:b/>
                <w:sz w:val="24"/>
              </w:rPr>
              <w:t>VALUE</w:t>
            </w:r>
          </w:p>
        </w:tc>
      </w:tr>
      <w:tr w14:paraId="6D3BE2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1C26DA" w14:textId="77777777">
            <w:r>
              <w:rPr>
                <w:sz w:val="20"/>
              </w:rPr>
              <w:t>RESPONSE VARIABLE</w:t>
            </w:r>
          </w:p>
        </w:tc>
        <w:tc>
          <w:tcPr>
            <w:tcW w:w="10368" w:type="dxa"/>
            <w:gridSpan w:val="3"/>
            <w:vMerge w:val="restart"/>
            <w:tcMar>
              <w:top w:w="100" w:type="dxa"/>
              <w:left w:w="100" w:type="dxa"/>
              <w:bottom w:w="100" w:type="dxa"/>
              <w:right w:w="100" w:type="dxa"/>
            </w:tcMar>
          </w:tcPr>
          <w:p w:rsidR="005A1D61" w14:paraId="740B36A2" w14:textId="77777777">
            <w:r>
              <w:rPr>
                <w:sz w:val="20"/>
              </w:rPr>
              <w:t>PULAY</w:t>
            </w:r>
          </w:p>
        </w:tc>
      </w:tr>
      <w:tr w14:paraId="47C628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7E9F75" w14:textId="77777777">
            <w:r>
              <w:rPr>
                <w:sz w:val="20"/>
              </w:rPr>
              <w:t>ANSWER LIST</w:t>
            </w:r>
          </w:p>
        </w:tc>
        <w:tc>
          <w:tcPr>
            <w:tcW w:w="10368" w:type="dxa"/>
            <w:gridSpan w:val="3"/>
            <w:vMerge w:val="restart"/>
            <w:tcMar>
              <w:top w:w="100" w:type="dxa"/>
              <w:left w:w="100" w:type="dxa"/>
              <w:bottom w:w="100" w:type="dxa"/>
              <w:right w:w="100" w:type="dxa"/>
            </w:tcMar>
          </w:tcPr>
          <w:p w:rsidR="005A1D61" w14:paraId="6DB805DF" w14:textId="77777777">
            <w:r>
              <w:rPr>
                <w:sz w:val="20"/>
              </w:rPr>
              <w:t>TABSYESNO</w:t>
            </w:r>
          </w:p>
        </w:tc>
      </w:tr>
      <w:tr w14:paraId="27149B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1E1D0B" w14:textId="77777777">
            <w:r>
              <w:rPr>
                <w:b/>
                <w:sz w:val="24"/>
              </w:rPr>
              <w:t>ANSWER LIST OPTIONS</w:t>
            </w:r>
          </w:p>
        </w:tc>
        <w:tc>
          <w:tcPr>
            <w:tcW w:w="3888" w:type="dxa"/>
            <w:vMerge w:val="restart"/>
            <w:tcMar>
              <w:top w:w="100" w:type="dxa"/>
              <w:left w:w="100" w:type="dxa"/>
              <w:bottom w:w="100" w:type="dxa"/>
              <w:right w:w="100" w:type="dxa"/>
            </w:tcMar>
          </w:tcPr>
          <w:p w:rsidR="005A1D61" w14:paraId="564CE0E6" w14:textId="77777777">
            <w:r>
              <w:rPr>
                <w:b/>
                <w:sz w:val="24"/>
              </w:rPr>
              <w:t>DISPLAY NAME</w:t>
            </w:r>
          </w:p>
        </w:tc>
        <w:tc>
          <w:tcPr>
            <w:tcW w:w="3888" w:type="dxa"/>
            <w:vMerge w:val="restart"/>
            <w:tcMar>
              <w:top w:w="100" w:type="dxa"/>
              <w:left w:w="100" w:type="dxa"/>
              <w:bottom w:w="100" w:type="dxa"/>
              <w:right w:w="100" w:type="dxa"/>
            </w:tcMar>
          </w:tcPr>
          <w:p w:rsidR="005A1D61" w14:paraId="5E5CB058" w14:textId="77777777">
            <w:r>
              <w:rPr>
                <w:b/>
                <w:sz w:val="24"/>
              </w:rPr>
              <w:t>STORED VALUE</w:t>
            </w:r>
          </w:p>
        </w:tc>
        <w:tc>
          <w:tcPr>
            <w:tcW w:w="2592" w:type="dxa"/>
            <w:vMerge w:val="restart"/>
            <w:tcMar>
              <w:top w:w="100" w:type="dxa"/>
              <w:left w:w="100" w:type="dxa"/>
              <w:bottom w:w="100" w:type="dxa"/>
              <w:right w:w="100" w:type="dxa"/>
            </w:tcMar>
          </w:tcPr>
          <w:p w:rsidR="005A1D61" w14:paraId="24E6032D" w14:textId="77777777">
            <w:r>
              <w:rPr>
                <w:b/>
                <w:sz w:val="24"/>
              </w:rPr>
              <w:t>VARIABLE</w:t>
            </w:r>
          </w:p>
        </w:tc>
      </w:tr>
      <w:tr w14:paraId="76ED70C4" w14:textId="77777777">
        <w:tblPrEx>
          <w:tblW w:w="0" w:type="auto"/>
          <w:tblLook w:val="04A0"/>
        </w:tblPrEx>
        <w:trPr>
          <w:trHeight w:val="269"/>
        </w:trPr>
        <w:tc>
          <w:tcPr>
            <w:tcW w:w="2592" w:type="dxa"/>
            <w:vMerge/>
            <w:tcMar>
              <w:top w:w="100" w:type="dxa"/>
              <w:left w:w="100" w:type="dxa"/>
              <w:bottom w:w="100" w:type="dxa"/>
              <w:right w:w="100" w:type="dxa"/>
            </w:tcMar>
          </w:tcPr>
          <w:p w:rsidR="005A1D61" w14:paraId="5CA637BC" w14:textId="77777777"/>
        </w:tc>
        <w:tc>
          <w:tcPr>
            <w:tcW w:w="3888" w:type="dxa"/>
            <w:vMerge w:val="restart"/>
            <w:tcMar>
              <w:top w:w="100" w:type="dxa"/>
              <w:left w:w="100" w:type="dxa"/>
              <w:bottom w:w="100" w:type="dxa"/>
              <w:right w:w="100" w:type="dxa"/>
            </w:tcMar>
          </w:tcPr>
          <w:p w:rsidR="005A1D61" w14:paraId="6FB4FDFC" w14:textId="77777777">
            <w:r>
              <w:rPr>
                <w:sz w:val="20"/>
              </w:rPr>
              <w:t>Yes</w:t>
            </w:r>
          </w:p>
        </w:tc>
        <w:tc>
          <w:tcPr>
            <w:tcW w:w="3888" w:type="dxa"/>
            <w:vMerge w:val="restart"/>
            <w:tcMar>
              <w:top w:w="100" w:type="dxa"/>
              <w:left w:w="100" w:type="dxa"/>
              <w:bottom w:w="100" w:type="dxa"/>
              <w:right w:w="100" w:type="dxa"/>
            </w:tcMar>
          </w:tcPr>
          <w:p w:rsidR="005A1D61" w14:paraId="0D80B2D2" w14:textId="77777777">
            <w:r>
              <w:rPr>
                <w:sz w:val="20"/>
              </w:rPr>
              <w:t>1</w:t>
            </w:r>
          </w:p>
        </w:tc>
        <w:tc>
          <w:tcPr>
            <w:tcW w:w="2592" w:type="dxa"/>
            <w:vMerge w:val="restart"/>
            <w:tcMar>
              <w:top w:w="100" w:type="dxa"/>
              <w:left w:w="100" w:type="dxa"/>
              <w:bottom w:w="100" w:type="dxa"/>
              <w:right w:w="100" w:type="dxa"/>
            </w:tcMar>
          </w:tcPr>
          <w:p w:rsidR="005A1D61" w14:paraId="1D58E8F3" w14:textId="77777777"/>
        </w:tc>
      </w:tr>
      <w:tr w14:paraId="0E0FA035" w14:textId="77777777">
        <w:tblPrEx>
          <w:tblW w:w="0" w:type="auto"/>
          <w:tblLook w:val="04A0"/>
        </w:tblPrEx>
        <w:trPr>
          <w:trHeight w:val="269"/>
        </w:trPr>
        <w:tc>
          <w:tcPr>
            <w:tcW w:w="2592" w:type="dxa"/>
            <w:vMerge/>
            <w:tcMar>
              <w:top w:w="100" w:type="dxa"/>
              <w:left w:w="100" w:type="dxa"/>
              <w:bottom w:w="100" w:type="dxa"/>
              <w:right w:w="100" w:type="dxa"/>
            </w:tcMar>
          </w:tcPr>
          <w:p w:rsidR="005A1D61" w14:paraId="0E0BFBC7" w14:textId="77777777"/>
        </w:tc>
        <w:tc>
          <w:tcPr>
            <w:tcW w:w="3888" w:type="dxa"/>
            <w:tcMar>
              <w:top w:w="100" w:type="dxa"/>
              <w:left w:w="100" w:type="dxa"/>
              <w:bottom w:w="100" w:type="dxa"/>
              <w:right w:w="100" w:type="dxa"/>
            </w:tcMar>
          </w:tcPr>
          <w:p w:rsidR="005A1D61" w14:paraId="7CC6BC68" w14:textId="77777777">
            <w:r>
              <w:rPr>
                <w:sz w:val="20"/>
              </w:rPr>
              <w:t>No</w:t>
            </w:r>
          </w:p>
        </w:tc>
        <w:tc>
          <w:tcPr>
            <w:tcW w:w="3888" w:type="dxa"/>
            <w:tcMar>
              <w:top w:w="100" w:type="dxa"/>
              <w:left w:w="100" w:type="dxa"/>
              <w:bottom w:w="100" w:type="dxa"/>
              <w:right w:w="100" w:type="dxa"/>
            </w:tcMar>
          </w:tcPr>
          <w:p w:rsidR="005A1D61" w14:paraId="6F36EE0B" w14:textId="77777777">
            <w:r>
              <w:rPr>
                <w:sz w:val="20"/>
              </w:rPr>
              <w:t>2</w:t>
            </w:r>
          </w:p>
        </w:tc>
        <w:tc>
          <w:tcPr>
            <w:tcW w:w="2592" w:type="dxa"/>
            <w:tcMar>
              <w:top w:w="100" w:type="dxa"/>
              <w:left w:w="100" w:type="dxa"/>
              <w:bottom w:w="100" w:type="dxa"/>
              <w:right w:w="100" w:type="dxa"/>
            </w:tcMar>
          </w:tcPr>
          <w:p w:rsidR="005A1D61" w14:paraId="29571D66" w14:textId="77777777"/>
        </w:tc>
      </w:tr>
    </w:tbl>
    <w:p w:rsidR="005A1D61" w14:paraId="0881D60B" w14:textId="77777777"/>
    <w:tbl>
      <w:tblPr>
        <w:tblStyle w:val="TableGrid"/>
        <w:tblW w:w="0" w:type="auto"/>
        <w:tblLook w:val="04A0"/>
      </w:tblPr>
      <w:tblGrid>
        <w:gridCol w:w="2590"/>
        <w:gridCol w:w="5179"/>
        <w:gridCol w:w="5181"/>
      </w:tblGrid>
      <w:tr w14:paraId="42049F7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7FD0DBA" w14:textId="77777777">
            <w:r>
              <w:rPr>
                <w:b/>
                <w:sz w:val="30"/>
              </w:rPr>
              <w:t>BLOCK: BLKLABOR_FORCE / BLOCK: BLKLABOR_FORCE-BLKLABOR_FORCE_PERSON / BLOCK: BLKLABOR_FORCE-BLKLABOR_FORCE_PERSON-BWORKING / SCREEN: SC_RET1_3 / QUESTION: RET1_3_CPS (STANDARD)</w:t>
            </w:r>
          </w:p>
        </w:tc>
      </w:tr>
      <w:tr w14:paraId="1058C9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658A17" w14:textId="77777777">
            <w:r>
              <w:rPr>
                <w:b/>
                <w:sz w:val="24"/>
              </w:rPr>
              <w:t>ATTRIBUTE NAME</w:t>
            </w:r>
          </w:p>
        </w:tc>
        <w:tc>
          <w:tcPr>
            <w:tcW w:w="10368" w:type="dxa"/>
            <w:gridSpan w:val="2"/>
            <w:vMerge w:val="restart"/>
            <w:tcMar>
              <w:top w:w="100" w:type="dxa"/>
              <w:left w:w="100" w:type="dxa"/>
              <w:bottom w:w="100" w:type="dxa"/>
              <w:right w:w="100" w:type="dxa"/>
            </w:tcMar>
          </w:tcPr>
          <w:p w:rsidR="005A1D61" w14:paraId="406F7E9B" w14:textId="77777777">
            <w:r>
              <w:rPr>
                <w:b/>
                <w:sz w:val="24"/>
              </w:rPr>
              <w:t>VALUE</w:t>
            </w:r>
          </w:p>
        </w:tc>
      </w:tr>
      <w:tr w14:paraId="4B7BA1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379230"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23F00EFC" w14:textId="77777777">
            <w:r>
              <w:rPr>
                <w:sz w:val="20"/>
              </w:rPr>
              <w:t>^C_DODOES ^TNAME currently want a job, either full or part time?</w:t>
            </w:r>
          </w:p>
        </w:tc>
      </w:tr>
      <w:tr w14:paraId="2DF3D7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E8EDCD" w14:textId="77777777">
            <w:r>
              <w:rPr>
                <w:b/>
                <w:sz w:val="24"/>
              </w:rPr>
              <w:t>FILL</w:t>
            </w:r>
          </w:p>
        </w:tc>
        <w:tc>
          <w:tcPr>
            <w:tcW w:w="5184" w:type="dxa"/>
            <w:vMerge w:val="restart"/>
            <w:tcMar>
              <w:top w:w="100" w:type="dxa"/>
              <w:left w:w="100" w:type="dxa"/>
              <w:bottom w:w="100" w:type="dxa"/>
              <w:right w:w="100" w:type="dxa"/>
            </w:tcMar>
          </w:tcPr>
          <w:p w:rsidR="005A1D61" w14:paraId="62F7CCF4" w14:textId="77777777">
            <w:r>
              <w:rPr>
                <w:b/>
                <w:sz w:val="24"/>
              </w:rPr>
              <w:t>CONDITION</w:t>
            </w:r>
          </w:p>
        </w:tc>
        <w:tc>
          <w:tcPr>
            <w:tcW w:w="5184" w:type="dxa"/>
            <w:vMerge w:val="restart"/>
            <w:tcMar>
              <w:top w:w="100" w:type="dxa"/>
              <w:left w:w="100" w:type="dxa"/>
              <w:bottom w:w="100" w:type="dxa"/>
              <w:right w:w="100" w:type="dxa"/>
            </w:tcMar>
          </w:tcPr>
          <w:p w:rsidR="005A1D61" w14:paraId="577E93AA" w14:textId="77777777">
            <w:r>
              <w:rPr>
                <w:b/>
                <w:sz w:val="24"/>
              </w:rPr>
              <w:t>VALUE</w:t>
            </w:r>
          </w:p>
        </w:tc>
      </w:tr>
      <w:tr w14:paraId="3128C8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A2BF34" w14:textId="77777777">
            <w:r>
              <w:rPr>
                <w:b/>
                <w:sz w:val="24"/>
              </w:rPr>
              <w:t>C_DODOES</w:t>
            </w:r>
          </w:p>
        </w:tc>
        <w:tc>
          <w:tcPr>
            <w:tcW w:w="5184" w:type="dxa"/>
            <w:vMerge w:val="restart"/>
            <w:tcMar>
              <w:top w:w="100" w:type="dxa"/>
              <w:left w:w="100" w:type="dxa"/>
              <w:bottom w:w="100" w:type="dxa"/>
              <w:right w:w="100" w:type="dxa"/>
            </w:tcMar>
          </w:tcPr>
          <w:p w:rsidR="005A1D61" w14:paraId="448E17B0" w14:textId="77777777">
            <w:r>
              <w:rPr>
                <w:sz w:val="20"/>
              </w:rPr>
              <w:t>PULINENO==HURESPLI</w:t>
            </w:r>
          </w:p>
        </w:tc>
        <w:tc>
          <w:tcPr>
            <w:tcW w:w="5184" w:type="dxa"/>
            <w:vMerge w:val="restart"/>
            <w:tcMar>
              <w:top w:w="100" w:type="dxa"/>
              <w:left w:w="100" w:type="dxa"/>
              <w:bottom w:w="100" w:type="dxa"/>
              <w:right w:w="100" w:type="dxa"/>
            </w:tcMar>
          </w:tcPr>
          <w:p w:rsidR="005A1D61" w14:paraId="1A2FA710" w14:textId="77777777">
            <w:r>
              <w:rPr>
                <w:sz w:val="20"/>
              </w:rPr>
              <w:t>Do</w:t>
            </w:r>
          </w:p>
        </w:tc>
      </w:tr>
      <w:tr w14:paraId="34649A68" w14:textId="77777777">
        <w:tblPrEx>
          <w:tblW w:w="0" w:type="auto"/>
          <w:tblLook w:val="04A0"/>
        </w:tblPrEx>
        <w:trPr>
          <w:trHeight w:val="269"/>
        </w:trPr>
        <w:tc>
          <w:tcPr>
            <w:tcW w:w="2592" w:type="dxa"/>
            <w:vMerge/>
            <w:tcMar>
              <w:top w:w="100" w:type="dxa"/>
              <w:left w:w="100" w:type="dxa"/>
              <w:bottom w:w="100" w:type="dxa"/>
              <w:right w:w="100" w:type="dxa"/>
            </w:tcMar>
          </w:tcPr>
          <w:p w:rsidR="005A1D61" w14:paraId="049D3572" w14:textId="77777777"/>
        </w:tc>
        <w:tc>
          <w:tcPr>
            <w:tcW w:w="5184" w:type="dxa"/>
            <w:vMerge w:val="restart"/>
            <w:tcMar>
              <w:top w:w="100" w:type="dxa"/>
              <w:left w:w="100" w:type="dxa"/>
              <w:bottom w:w="100" w:type="dxa"/>
              <w:right w:w="100" w:type="dxa"/>
            </w:tcMar>
          </w:tcPr>
          <w:p w:rsidR="005A1D61" w14:paraId="1E180CF7" w14:textId="77777777"/>
        </w:tc>
        <w:tc>
          <w:tcPr>
            <w:tcW w:w="5184" w:type="dxa"/>
            <w:vMerge w:val="restart"/>
            <w:tcMar>
              <w:top w:w="100" w:type="dxa"/>
              <w:left w:w="100" w:type="dxa"/>
              <w:bottom w:w="100" w:type="dxa"/>
              <w:right w:w="100" w:type="dxa"/>
            </w:tcMar>
          </w:tcPr>
          <w:p w:rsidR="005A1D61" w14:paraId="1BB61C33" w14:textId="77777777">
            <w:r>
              <w:rPr>
                <w:sz w:val="20"/>
              </w:rPr>
              <w:t>Does</w:t>
            </w:r>
          </w:p>
        </w:tc>
      </w:tr>
      <w:tr w14:paraId="2DFC05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84655F" w14:textId="77777777">
            <w:r>
              <w:rPr>
                <w:b/>
                <w:sz w:val="24"/>
              </w:rPr>
              <w:t>TNAME</w:t>
            </w:r>
          </w:p>
        </w:tc>
        <w:tc>
          <w:tcPr>
            <w:tcW w:w="5184" w:type="dxa"/>
            <w:vMerge w:val="restart"/>
            <w:tcMar>
              <w:top w:w="100" w:type="dxa"/>
              <w:left w:w="100" w:type="dxa"/>
              <w:bottom w:w="100" w:type="dxa"/>
              <w:right w:w="100" w:type="dxa"/>
            </w:tcMar>
          </w:tcPr>
          <w:p w:rsidR="005A1D61" w14:paraId="7C319BF7" w14:textId="77777777">
            <w:r>
              <w:rPr>
                <w:sz w:val="20"/>
              </w:rPr>
              <w:t>PULINENO==HURESPLI</w:t>
            </w:r>
          </w:p>
        </w:tc>
        <w:tc>
          <w:tcPr>
            <w:tcW w:w="5184" w:type="dxa"/>
            <w:vMerge w:val="restart"/>
            <w:tcMar>
              <w:top w:w="100" w:type="dxa"/>
              <w:left w:w="100" w:type="dxa"/>
              <w:bottom w:w="100" w:type="dxa"/>
              <w:right w:w="100" w:type="dxa"/>
            </w:tcMar>
          </w:tcPr>
          <w:p w:rsidR="005A1D61" w14:paraId="16394440" w14:textId="77777777">
            <w:r>
              <w:rPr>
                <w:sz w:val="20"/>
              </w:rPr>
              <w:t>you</w:t>
            </w:r>
          </w:p>
        </w:tc>
      </w:tr>
      <w:tr w14:paraId="2F1CDDF9" w14:textId="77777777">
        <w:tblPrEx>
          <w:tblW w:w="0" w:type="auto"/>
          <w:tblLook w:val="04A0"/>
        </w:tblPrEx>
        <w:trPr>
          <w:trHeight w:val="269"/>
        </w:trPr>
        <w:tc>
          <w:tcPr>
            <w:tcW w:w="2592" w:type="dxa"/>
            <w:vMerge/>
            <w:tcMar>
              <w:top w:w="100" w:type="dxa"/>
              <w:left w:w="100" w:type="dxa"/>
              <w:bottom w:w="100" w:type="dxa"/>
              <w:right w:w="100" w:type="dxa"/>
            </w:tcMar>
          </w:tcPr>
          <w:p w:rsidR="005A1D61" w14:paraId="387BEAD4" w14:textId="77777777"/>
        </w:tc>
        <w:tc>
          <w:tcPr>
            <w:tcW w:w="5184" w:type="dxa"/>
            <w:tcMar>
              <w:top w:w="100" w:type="dxa"/>
              <w:left w:w="100" w:type="dxa"/>
              <w:bottom w:w="100" w:type="dxa"/>
              <w:right w:w="100" w:type="dxa"/>
            </w:tcMar>
          </w:tcPr>
          <w:p w:rsidR="005A1D61" w14:paraId="04EC946C" w14:textId="77777777"/>
        </w:tc>
        <w:tc>
          <w:tcPr>
            <w:tcW w:w="5184" w:type="dxa"/>
            <w:tcMar>
              <w:top w:w="100" w:type="dxa"/>
              <w:left w:w="100" w:type="dxa"/>
              <w:bottom w:w="100" w:type="dxa"/>
              <w:right w:w="100" w:type="dxa"/>
            </w:tcMar>
          </w:tcPr>
          <w:p w:rsidR="005A1D61" w14:paraId="030698B4" w14:textId="77777777">
            <w:r>
              <w:rPr>
                <w:sz w:val="20"/>
              </w:rPr>
              <w:t>{{model.PUFNAME}} {{model.PULNAME}}</w:t>
            </w:r>
          </w:p>
        </w:tc>
      </w:tr>
    </w:tbl>
    <w:p w:rsidR="005A1D61" w14:paraId="017C763A" w14:textId="77777777"/>
    <w:tbl>
      <w:tblPr>
        <w:tblStyle w:val="TableGrid"/>
        <w:tblW w:w="0" w:type="auto"/>
        <w:tblLook w:val="04A0"/>
      </w:tblPr>
      <w:tblGrid>
        <w:gridCol w:w="2590"/>
        <w:gridCol w:w="3885"/>
        <w:gridCol w:w="3885"/>
        <w:gridCol w:w="2590"/>
      </w:tblGrid>
      <w:tr w14:paraId="338AC99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ED02E3E" w14:textId="77777777">
            <w:r>
              <w:rPr>
                <w:b/>
                <w:sz w:val="30"/>
              </w:rPr>
              <w:t xml:space="preserve">BLOCK: BLKLABOR_FORCE / BLOCK: </w:t>
            </w:r>
            <w:r>
              <w:rPr>
                <w:b/>
                <w:sz w:val="30"/>
              </w:rPr>
              <w:t>BLKLABOR_FORCE-BLKLABOR_FORCE_PERSON / BLOCK: BLKLABOR_FORCE-BLKLABOR_FORCE_PERSON-BWORKING / SCREEN: SC_RET1_3 / QUESTION: RET1_3_CPS / RESPONSE: RRET1_3_CPS (STANDARD, RADIOBUTTON)</w:t>
            </w:r>
          </w:p>
        </w:tc>
      </w:tr>
      <w:tr w14:paraId="659578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641BED" w14:textId="77777777">
            <w:r>
              <w:rPr>
                <w:b/>
                <w:sz w:val="24"/>
              </w:rPr>
              <w:t>ATTRIBUTE NAME</w:t>
            </w:r>
          </w:p>
        </w:tc>
        <w:tc>
          <w:tcPr>
            <w:tcW w:w="10368" w:type="dxa"/>
            <w:gridSpan w:val="3"/>
            <w:vMerge w:val="restart"/>
            <w:tcMar>
              <w:top w:w="100" w:type="dxa"/>
              <w:left w:w="100" w:type="dxa"/>
              <w:bottom w:w="100" w:type="dxa"/>
              <w:right w:w="100" w:type="dxa"/>
            </w:tcMar>
          </w:tcPr>
          <w:p w:rsidR="005A1D61" w14:paraId="11903D89" w14:textId="77777777">
            <w:r>
              <w:rPr>
                <w:b/>
                <w:sz w:val="24"/>
              </w:rPr>
              <w:t>VALUE</w:t>
            </w:r>
          </w:p>
        </w:tc>
      </w:tr>
      <w:tr w14:paraId="103A5F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35F3E7" w14:textId="77777777">
            <w:r>
              <w:rPr>
                <w:sz w:val="20"/>
              </w:rPr>
              <w:t>RESPONSE VARIABLE</w:t>
            </w:r>
          </w:p>
        </w:tc>
        <w:tc>
          <w:tcPr>
            <w:tcW w:w="10368" w:type="dxa"/>
            <w:gridSpan w:val="3"/>
            <w:vMerge w:val="restart"/>
            <w:tcMar>
              <w:top w:w="100" w:type="dxa"/>
              <w:left w:w="100" w:type="dxa"/>
              <w:bottom w:w="100" w:type="dxa"/>
              <w:right w:w="100" w:type="dxa"/>
            </w:tcMar>
          </w:tcPr>
          <w:p w:rsidR="005A1D61" w14:paraId="5ADAA009" w14:textId="77777777">
            <w:r>
              <w:rPr>
                <w:sz w:val="20"/>
              </w:rPr>
              <w:t>PURET13</w:t>
            </w:r>
          </w:p>
        </w:tc>
      </w:tr>
      <w:tr w14:paraId="1B512B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61F606" w14:textId="77777777">
            <w:r>
              <w:rPr>
                <w:sz w:val="20"/>
              </w:rPr>
              <w:t>ANSWER LIST</w:t>
            </w:r>
          </w:p>
        </w:tc>
        <w:tc>
          <w:tcPr>
            <w:tcW w:w="10368" w:type="dxa"/>
            <w:gridSpan w:val="3"/>
            <w:vMerge w:val="restart"/>
            <w:tcMar>
              <w:top w:w="100" w:type="dxa"/>
              <w:left w:w="100" w:type="dxa"/>
              <w:bottom w:w="100" w:type="dxa"/>
              <w:right w:w="100" w:type="dxa"/>
            </w:tcMar>
          </w:tcPr>
          <w:p w:rsidR="005A1D61" w14:paraId="0B281242" w14:textId="77777777">
            <w:r>
              <w:rPr>
                <w:sz w:val="20"/>
              </w:rPr>
              <w:t>TRET1YESNO</w:t>
            </w:r>
          </w:p>
        </w:tc>
      </w:tr>
      <w:tr w14:paraId="74012E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09DEF8" w14:textId="77777777">
            <w:r>
              <w:rPr>
                <w:b/>
                <w:sz w:val="24"/>
              </w:rPr>
              <w:t>ANSWER LIST OPTIONS</w:t>
            </w:r>
          </w:p>
        </w:tc>
        <w:tc>
          <w:tcPr>
            <w:tcW w:w="3888" w:type="dxa"/>
            <w:vMerge w:val="restart"/>
            <w:tcMar>
              <w:top w:w="100" w:type="dxa"/>
              <w:left w:w="100" w:type="dxa"/>
              <w:bottom w:w="100" w:type="dxa"/>
              <w:right w:w="100" w:type="dxa"/>
            </w:tcMar>
          </w:tcPr>
          <w:p w:rsidR="005A1D61" w14:paraId="59BB89DD" w14:textId="77777777">
            <w:r>
              <w:rPr>
                <w:b/>
                <w:sz w:val="24"/>
              </w:rPr>
              <w:t>DISPLAY NAME</w:t>
            </w:r>
          </w:p>
        </w:tc>
        <w:tc>
          <w:tcPr>
            <w:tcW w:w="3888" w:type="dxa"/>
            <w:vMerge w:val="restart"/>
            <w:tcMar>
              <w:top w:w="100" w:type="dxa"/>
              <w:left w:w="100" w:type="dxa"/>
              <w:bottom w:w="100" w:type="dxa"/>
              <w:right w:w="100" w:type="dxa"/>
            </w:tcMar>
          </w:tcPr>
          <w:p w:rsidR="005A1D61" w14:paraId="0AA4BEDA" w14:textId="77777777">
            <w:r>
              <w:rPr>
                <w:b/>
                <w:sz w:val="24"/>
              </w:rPr>
              <w:t>STORED VALUE</w:t>
            </w:r>
          </w:p>
        </w:tc>
        <w:tc>
          <w:tcPr>
            <w:tcW w:w="2592" w:type="dxa"/>
            <w:vMerge w:val="restart"/>
            <w:tcMar>
              <w:top w:w="100" w:type="dxa"/>
              <w:left w:w="100" w:type="dxa"/>
              <w:bottom w:w="100" w:type="dxa"/>
              <w:right w:w="100" w:type="dxa"/>
            </w:tcMar>
          </w:tcPr>
          <w:p w:rsidR="005A1D61" w14:paraId="6D3A6352" w14:textId="77777777">
            <w:r>
              <w:rPr>
                <w:b/>
                <w:sz w:val="24"/>
              </w:rPr>
              <w:t>VARIABLE</w:t>
            </w:r>
          </w:p>
        </w:tc>
      </w:tr>
      <w:tr w14:paraId="6FCBD45A" w14:textId="77777777">
        <w:tblPrEx>
          <w:tblW w:w="0" w:type="auto"/>
          <w:tblLook w:val="04A0"/>
        </w:tblPrEx>
        <w:trPr>
          <w:trHeight w:val="269"/>
        </w:trPr>
        <w:tc>
          <w:tcPr>
            <w:tcW w:w="2592" w:type="dxa"/>
            <w:vMerge/>
            <w:tcMar>
              <w:top w:w="100" w:type="dxa"/>
              <w:left w:w="100" w:type="dxa"/>
              <w:bottom w:w="100" w:type="dxa"/>
              <w:right w:w="100" w:type="dxa"/>
            </w:tcMar>
          </w:tcPr>
          <w:p w:rsidR="005A1D61" w14:paraId="6C6121E3" w14:textId="77777777"/>
        </w:tc>
        <w:tc>
          <w:tcPr>
            <w:tcW w:w="3888" w:type="dxa"/>
            <w:vMerge w:val="restart"/>
            <w:tcMar>
              <w:top w:w="100" w:type="dxa"/>
              <w:left w:w="100" w:type="dxa"/>
              <w:bottom w:w="100" w:type="dxa"/>
              <w:right w:w="100" w:type="dxa"/>
            </w:tcMar>
          </w:tcPr>
          <w:p w:rsidR="005A1D61" w14:paraId="655DEF62" w14:textId="77777777">
            <w:r>
              <w:rPr>
                <w:sz w:val="20"/>
              </w:rPr>
              <w:t>Yes or maybe, it depends</w:t>
            </w:r>
          </w:p>
        </w:tc>
        <w:tc>
          <w:tcPr>
            <w:tcW w:w="3888" w:type="dxa"/>
            <w:vMerge w:val="restart"/>
            <w:tcMar>
              <w:top w:w="100" w:type="dxa"/>
              <w:left w:w="100" w:type="dxa"/>
              <w:bottom w:w="100" w:type="dxa"/>
              <w:right w:w="100" w:type="dxa"/>
            </w:tcMar>
          </w:tcPr>
          <w:p w:rsidR="005A1D61" w14:paraId="5FB56E6C" w14:textId="77777777">
            <w:r>
              <w:rPr>
                <w:sz w:val="20"/>
              </w:rPr>
              <w:t>1</w:t>
            </w:r>
          </w:p>
        </w:tc>
        <w:tc>
          <w:tcPr>
            <w:tcW w:w="2592" w:type="dxa"/>
            <w:vMerge w:val="restart"/>
            <w:tcMar>
              <w:top w:w="100" w:type="dxa"/>
              <w:left w:w="100" w:type="dxa"/>
              <w:bottom w:w="100" w:type="dxa"/>
              <w:right w:w="100" w:type="dxa"/>
            </w:tcMar>
          </w:tcPr>
          <w:p w:rsidR="005A1D61" w14:paraId="4E5A0DAF" w14:textId="77777777"/>
        </w:tc>
      </w:tr>
      <w:tr w14:paraId="49D0291C" w14:textId="77777777">
        <w:tblPrEx>
          <w:tblW w:w="0" w:type="auto"/>
          <w:tblLook w:val="04A0"/>
        </w:tblPrEx>
        <w:trPr>
          <w:trHeight w:val="269"/>
        </w:trPr>
        <w:tc>
          <w:tcPr>
            <w:tcW w:w="2592" w:type="dxa"/>
            <w:vMerge/>
            <w:tcMar>
              <w:top w:w="100" w:type="dxa"/>
              <w:left w:w="100" w:type="dxa"/>
              <w:bottom w:w="100" w:type="dxa"/>
              <w:right w:w="100" w:type="dxa"/>
            </w:tcMar>
          </w:tcPr>
          <w:p w:rsidR="005A1D61" w14:paraId="799E8278" w14:textId="77777777"/>
        </w:tc>
        <w:tc>
          <w:tcPr>
            <w:tcW w:w="3888" w:type="dxa"/>
            <w:vMerge w:val="restart"/>
            <w:tcMar>
              <w:top w:w="100" w:type="dxa"/>
              <w:left w:w="100" w:type="dxa"/>
              <w:bottom w:w="100" w:type="dxa"/>
              <w:right w:w="100" w:type="dxa"/>
            </w:tcMar>
          </w:tcPr>
          <w:p w:rsidR="005A1D61" w14:paraId="51002683" w14:textId="77777777">
            <w:r>
              <w:rPr>
                <w:sz w:val="20"/>
              </w:rPr>
              <w:t>No</w:t>
            </w:r>
          </w:p>
        </w:tc>
        <w:tc>
          <w:tcPr>
            <w:tcW w:w="3888" w:type="dxa"/>
            <w:vMerge w:val="restart"/>
            <w:tcMar>
              <w:top w:w="100" w:type="dxa"/>
              <w:left w:w="100" w:type="dxa"/>
              <w:bottom w:w="100" w:type="dxa"/>
              <w:right w:w="100" w:type="dxa"/>
            </w:tcMar>
          </w:tcPr>
          <w:p w:rsidR="005A1D61" w14:paraId="0DD23F3E" w14:textId="77777777">
            <w:r>
              <w:rPr>
                <w:sz w:val="20"/>
              </w:rPr>
              <w:t>2</w:t>
            </w:r>
          </w:p>
        </w:tc>
        <w:tc>
          <w:tcPr>
            <w:tcW w:w="2592" w:type="dxa"/>
            <w:vMerge w:val="restart"/>
            <w:tcMar>
              <w:top w:w="100" w:type="dxa"/>
              <w:left w:w="100" w:type="dxa"/>
              <w:bottom w:w="100" w:type="dxa"/>
              <w:right w:w="100" w:type="dxa"/>
            </w:tcMar>
          </w:tcPr>
          <w:p w:rsidR="005A1D61" w14:paraId="55D0E438" w14:textId="77777777"/>
        </w:tc>
      </w:tr>
      <w:tr w14:paraId="558547F6" w14:textId="77777777">
        <w:tblPrEx>
          <w:tblW w:w="0" w:type="auto"/>
          <w:tblLook w:val="04A0"/>
        </w:tblPrEx>
        <w:trPr>
          <w:trHeight w:val="269"/>
        </w:trPr>
        <w:tc>
          <w:tcPr>
            <w:tcW w:w="2592" w:type="dxa"/>
            <w:vMerge/>
            <w:tcMar>
              <w:top w:w="100" w:type="dxa"/>
              <w:left w:w="100" w:type="dxa"/>
              <w:bottom w:w="100" w:type="dxa"/>
              <w:right w:w="100" w:type="dxa"/>
            </w:tcMar>
          </w:tcPr>
          <w:p w:rsidR="005A1D61" w14:paraId="51C5FF2C" w14:textId="77777777"/>
        </w:tc>
        <w:tc>
          <w:tcPr>
            <w:tcW w:w="3888" w:type="dxa"/>
            <w:tcMar>
              <w:top w:w="100" w:type="dxa"/>
              <w:left w:w="100" w:type="dxa"/>
              <w:bottom w:w="100" w:type="dxa"/>
              <w:right w:w="100" w:type="dxa"/>
            </w:tcMar>
          </w:tcPr>
          <w:p w:rsidR="005A1D61" w14:paraId="33DB1952" w14:textId="77777777">
            <w:r>
              <w:rPr>
                <w:sz w:val="20"/>
              </w:rPr>
              <w:t>Has a job</w:t>
            </w:r>
          </w:p>
        </w:tc>
        <w:tc>
          <w:tcPr>
            <w:tcW w:w="3888" w:type="dxa"/>
            <w:tcMar>
              <w:top w:w="100" w:type="dxa"/>
              <w:left w:w="100" w:type="dxa"/>
              <w:bottom w:w="100" w:type="dxa"/>
              <w:right w:w="100" w:type="dxa"/>
            </w:tcMar>
          </w:tcPr>
          <w:p w:rsidR="005A1D61" w14:paraId="77672C90" w14:textId="77777777">
            <w:r>
              <w:rPr>
                <w:sz w:val="20"/>
              </w:rPr>
              <w:t>3</w:t>
            </w:r>
          </w:p>
        </w:tc>
        <w:tc>
          <w:tcPr>
            <w:tcW w:w="2592" w:type="dxa"/>
            <w:tcMar>
              <w:top w:w="100" w:type="dxa"/>
              <w:left w:w="100" w:type="dxa"/>
              <w:bottom w:w="100" w:type="dxa"/>
              <w:right w:w="100" w:type="dxa"/>
            </w:tcMar>
          </w:tcPr>
          <w:p w:rsidR="005A1D61" w14:paraId="4C257EFB" w14:textId="77777777"/>
        </w:tc>
      </w:tr>
    </w:tbl>
    <w:p w:rsidR="005A1D61" w14:paraId="75268DF8" w14:textId="77777777"/>
    <w:tbl>
      <w:tblPr>
        <w:tblStyle w:val="TableGrid"/>
        <w:tblW w:w="0" w:type="auto"/>
        <w:tblLook w:val="04A0"/>
      </w:tblPr>
      <w:tblGrid>
        <w:gridCol w:w="2591"/>
        <w:gridCol w:w="5180"/>
        <w:gridCol w:w="5179"/>
      </w:tblGrid>
      <w:tr w14:paraId="0EEBDA6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321489F" w14:textId="77777777">
            <w:r>
              <w:rPr>
                <w:b/>
                <w:sz w:val="30"/>
              </w:rPr>
              <w:t xml:space="preserve">BLOCK: BLKLABOR_FORCE / BLOCK: BLKLABOR_FORCE-BLKLABOR_FORCE_PERSON / BLOCK: </w:t>
            </w:r>
            <w:r>
              <w:rPr>
                <w:b/>
                <w:sz w:val="30"/>
              </w:rPr>
              <w:t>BLKLABOR_FORCE-BLKLABOR_FORCE_PERSON-BWORKING / SCREEN: SC_DIS1_3 / QUESTION: DIS1_3_CPS (STANDARD)</w:t>
            </w:r>
          </w:p>
        </w:tc>
      </w:tr>
      <w:tr w14:paraId="78AAC4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263E58" w14:textId="77777777">
            <w:r>
              <w:rPr>
                <w:b/>
                <w:sz w:val="24"/>
              </w:rPr>
              <w:t>ATTRIBUTE NAME</w:t>
            </w:r>
          </w:p>
        </w:tc>
        <w:tc>
          <w:tcPr>
            <w:tcW w:w="10368" w:type="dxa"/>
            <w:gridSpan w:val="2"/>
            <w:vMerge w:val="restart"/>
            <w:tcMar>
              <w:top w:w="100" w:type="dxa"/>
              <w:left w:w="100" w:type="dxa"/>
              <w:bottom w:w="100" w:type="dxa"/>
              <w:right w:w="100" w:type="dxa"/>
            </w:tcMar>
          </w:tcPr>
          <w:p w:rsidR="005A1D61" w14:paraId="1B326DCB" w14:textId="77777777">
            <w:r>
              <w:rPr>
                <w:b/>
                <w:sz w:val="24"/>
              </w:rPr>
              <w:t>VALUE</w:t>
            </w:r>
          </w:p>
        </w:tc>
      </w:tr>
      <w:tr w14:paraId="349CEE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447F0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0CA86AA" w14:textId="77777777">
            <w:r>
              <w:rPr>
                <w:sz w:val="20"/>
              </w:rPr>
              <w:t>Does ^HISHER disability prevent ^HIMHER from accepting any kind of work during the next six months?</w:t>
            </w:r>
          </w:p>
        </w:tc>
      </w:tr>
      <w:tr w14:paraId="55CB984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64DE03" w14:textId="77777777">
            <w:r>
              <w:rPr>
                <w:b/>
                <w:sz w:val="24"/>
              </w:rPr>
              <w:t>FILL</w:t>
            </w:r>
          </w:p>
        </w:tc>
        <w:tc>
          <w:tcPr>
            <w:tcW w:w="5184" w:type="dxa"/>
            <w:vMerge w:val="restart"/>
            <w:tcMar>
              <w:top w:w="100" w:type="dxa"/>
              <w:left w:w="100" w:type="dxa"/>
              <w:bottom w:w="100" w:type="dxa"/>
              <w:right w:w="100" w:type="dxa"/>
            </w:tcMar>
          </w:tcPr>
          <w:p w:rsidR="005A1D61" w14:paraId="4FA5CD8A" w14:textId="77777777">
            <w:r>
              <w:rPr>
                <w:b/>
                <w:sz w:val="24"/>
              </w:rPr>
              <w:t>CONDITION</w:t>
            </w:r>
          </w:p>
        </w:tc>
        <w:tc>
          <w:tcPr>
            <w:tcW w:w="5184" w:type="dxa"/>
            <w:vMerge w:val="restart"/>
            <w:tcMar>
              <w:top w:w="100" w:type="dxa"/>
              <w:left w:w="100" w:type="dxa"/>
              <w:bottom w:w="100" w:type="dxa"/>
              <w:right w:w="100" w:type="dxa"/>
            </w:tcMar>
          </w:tcPr>
          <w:p w:rsidR="005A1D61" w14:paraId="26CB06AB" w14:textId="77777777">
            <w:r>
              <w:rPr>
                <w:b/>
                <w:sz w:val="24"/>
              </w:rPr>
              <w:t>VALUE</w:t>
            </w:r>
          </w:p>
        </w:tc>
      </w:tr>
      <w:tr w14:paraId="3C9C94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9E9511" w14:textId="77777777">
            <w:r>
              <w:rPr>
                <w:b/>
                <w:sz w:val="24"/>
              </w:rPr>
              <w:t>HIMHER</w:t>
            </w:r>
          </w:p>
        </w:tc>
        <w:tc>
          <w:tcPr>
            <w:tcW w:w="5184" w:type="dxa"/>
            <w:vMerge w:val="restart"/>
            <w:tcMar>
              <w:top w:w="100" w:type="dxa"/>
              <w:left w:w="100" w:type="dxa"/>
              <w:bottom w:w="100" w:type="dxa"/>
              <w:right w:w="100" w:type="dxa"/>
            </w:tcMar>
          </w:tcPr>
          <w:p w:rsidR="005A1D61" w14:paraId="24C997E0" w14:textId="77777777">
            <w:r>
              <w:rPr>
                <w:sz w:val="20"/>
              </w:rPr>
              <w:t>PULINENO == HURESPLI</w:t>
            </w:r>
          </w:p>
        </w:tc>
        <w:tc>
          <w:tcPr>
            <w:tcW w:w="5184" w:type="dxa"/>
            <w:vMerge w:val="restart"/>
            <w:tcMar>
              <w:top w:w="100" w:type="dxa"/>
              <w:left w:w="100" w:type="dxa"/>
              <w:bottom w:w="100" w:type="dxa"/>
              <w:right w:w="100" w:type="dxa"/>
            </w:tcMar>
          </w:tcPr>
          <w:p w:rsidR="005A1D61" w14:paraId="64D43906" w14:textId="77777777">
            <w:r>
              <w:rPr>
                <w:sz w:val="20"/>
              </w:rPr>
              <w:t>you</w:t>
            </w:r>
          </w:p>
        </w:tc>
      </w:tr>
      <w:tr w14:paraId="03855A65" w14:textId="77777777">
        <w:tblPrEx>
          <w:tblW w:w="0" w:type="auto"/>
          <w:tblLook w:val="04A0"/>
        </w:tblPrEx>
        <w:trPr>
          <w:trHeight w:val="269"/>
        </w:trPr>
        <w:tc>
          <w:tcPr>
            <w:tcW w:w="2592" w:type="dxa"/>
            <w:vMerge/>
            <w:tcMar>
              <w:top w:w="100" w:type="dxa"/>
              <w:left w:w="100" w:type="dxa"/>
              <w:bottom w:w="100" w:type="dxa"/>
              <w:right w:w="100" w:type="dxa"/>
            </w:tcMar>
          </w:tcPr>
          <w:p w:rsidR="005A1D61" w14:paraId="5DF67C4D" w14:textId="77777777"/>
        </w:tc>
        <w:tc>
          <w:tcPr>
            <w:tcW w:w="5184" w:type="dxa"/>
            <w:vMerge w:val="restart"/>
            <w:tcMar>
              <w:top w:w="100" w:type="dxa"/>
              <w:left w:w="100" w:type="dxa"/>
              <w:bottom w:w="100" w:type="dxa"/>
              <w:right w:w="100" w:type="dxa"/>
            </w:tcMar>
          </w:tcPr>
          <w:p w:rsidR="005A1D61" w14:paraId="540B6EFD" w14:textId="77777777">
            <w:r>
              <w:rPr>
                <w:sz w:val="20"/>
              </w:rPr>
              <w:t>PUSEX == "2"</w:t>
            </w:r>
          </w:p>
        </w:tc>
        <w:tc>
          <w:tcPr>
            <w:tcW w:w="5184" w:type="dxa"/>
            <w:vMerge w:val="restart"/>
            <w:tcMar>
              <w:top w:w="100" w:type="dxa"/>
              <w:left w:w="100" w:type="dxa"/>
              <w:bottom w:w="100" w:type="dxa"/>
              <w:right w:w="100" w:type="dxa"/>
            </w:tcMar>
          </w:tcPr>
          <w:p w:rsidR="005A1D61" w14:paraId="55ADB1A8" w14:textId="77777777">
            <w:r>
              <w:rPr>
                <w:sz w:val="20"/>
              </w:rPr>
              <w:t>her</w:t>
            </w:r>
          </w:p>
        </w:tc>
      </w:tr>
      <w:tr w14:paraId="38F5B1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DE9786F" w14:textId="77777777"/>
        </w:tc>
        <w:tc>
          <w:tcPr>
            <w:tcW w:w="5184" w:type="dxa"/>
            <w:vMerge w:val="restart"/>
            <w:tcMar>
              <w:top w:w="100" w:type="dxa"/>
              <w:left w:w="100" w:type="dxa"/>
              <w:bottom w:w="100" w:type="dxa"/>
              <w:right w:w="100" w:type="dxa"/>
            </w:tcMar>
          </w:tcPr>
          <w:p w:rsidR="005A1D61" w14:paraId="70BE0673" w14:textId="77777777"/>
        </w:tc>
        <w:tc>
          <w:tcPr>
            <w:tcW w:w="5184" w:type="dxa"/>
            <w:vMerge w:val="restart"/>
            <w:tcMar>
              <w:top w:w="100" w:type="dxa"/>
              <w:left w:w="100" w:type="dxa"/>
              <w:bottom w:w="100" w:type="dxa"/>
              <w:right w:w="100" w:type="dxa"/>
            </w:tcMar>
          </w:tcPr>
          <w:p w:rsidR="005A1D61" w14:paraId="450A5899" w14:textId="77777777">
            <w:r>
              <w:rPr>
                <w:sz w:val="20"/>
              </w:rPr>
              <w:t>him</w:t>
            </w:r>
          </w:p>
        </w:tc>
      </w:tr>
      <w:tr w14:paraId="1B629B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B7FB2F" w14:textId="77777777">
            <w:r>
              <w:rPr>
                <w:b/>
                <w:sz w:val="24"/>
              </w:rPr>
              <w:t>HISHER</w:t>
            </w:r>
          </w:p>
        </w:tc>
        <w:tc>
          <w:tcPr>
            <w:tcW w:w="5184" w:type="dxa"/>
            <w:vMerge w:val="restart"/>
            <w:tcMar>
              <w:top w:w="100" w:type="dxa"/>
              <w:left w:w="100" w:type="dxa"/>
              <w:bottom w:w="100" w:type="dxa"/>
              <w:right w:w="100" w:type="dxa"/>
            </w:tcMar>
          </w:tcPr>
          <w:p w:rsidR="005A1D61" w14:paraId="612C205A" w14:textId="77777777">
            <w:r>
              <w:rPr>
                <w:sz w:val="20"/>
              </w:rPr>
              <w:t>PULINENO==HURESPLI</w:t>
            </w:r>
          </w:p>
        </w:tc>
        <w:tc>
          <w:tcPr>
            <w:tcW w:w="5184" w:type="dxa"/>
            <w:vMerge w:val="restart"/>
            <w:tcMar>
              <w:top w:w="100" w:type="dxa"/>
              <w:left w:w="100" w:type="dxa"/>
              <w:bottom w:w="100" w:type="dxa"/>
              <w:right w:w="100" w:type="dxa"/>
            </w:tcMar>
          </w:tcPr>
          <w:p w:rsidR="005A1D61" w14:paraId="74E1F435" w14:textId="77777777">
            <w:r>
              <w:rPr>
                <w:sz w:val="20"/>
              </w:rPr>
              <w:t>your</w:t>
            </w:r>
          </w:p>
        </w:tc>
      </w:tr>
      <w:tr w14:paraId="1CA203F1" w14:textId="77777777">
        <w:tblPrEx>
          <w:tblW w:w="0" w:type="auto"/>
          <w:tblLook w:val="04A0"/>
        </w:tblPrEx>
        <w:trPr>
          <w:trHeight w:val="269"/>
        </w:trPr>
        <w:tc>
          <w:tcPr>
            <w:tcW w:w="2592" w:type="dxa"/>
            <w:vMerge/>
            <w:tcMar>
              <w:top w:w="100" w:type="dxa"/>
              <w:left w:w="100" w:type="dxa"/>
              <w:bottom w:w="100" w:type="dxa"/>
              <w:right w:w="100" w:type="dxa"/>
            </w:tcMar>
          </w:tcPr>
          <w:p w:rsidR="005A1D61" w14:paraId="30F270E8" w14:textId="77777777"/>
        </w:tc>
        <w:tc>
          <w:tcPr>
            <w:tcW w:w="5184" w:type="dxa"/>
            <w:vMerge w:val="restart"/>
            <w:tcMar>
              <w:top w:w="100" w:type="dxa"/>
              <w:left w:w="100" w:type="dxa"/>
              <w:bottom w:w="100" w:type="dxa"/>
              <w:right w:w="100" w:type="dxa"/>
            </w:tcMar>
          </w:tcPr>
          <w:p w:rsidR="005A1D61" w14:paraId="5FE23DDC" w14:textId="77777777">
            <w:r>
              <w:rPr>
                <w:sz w:val="20"/>
              </w:rPr>
              <w:t>PUSEX=="2"</w:t>
            </w:r>
          </w:p>
        </w:tc>
        <w:tc>
          <w:tcPr>
            <w:tcW w:w="5184" w:type="dxa"/>
            <w:vMerge w:val="restart"/>
            <w:tcMar>
              <w:top w:w="100" w:type="dxa"/>
              <w:left w:w="100" w:type="dxa"/>
              <w:bottom w:w="100" w:type="dxa"/>
              <w:right w:w="100" w:type="dxa"/>
            </w:tcMar>
          </w:tcPr>
          <w:p w:rsidR="005A1D61" w14:paraId="056C0900" w14:textId="77777777">
            <w:r>
              <w:rPr>
                <w:sz w:val="20"/>
              </w:rPr>
              <w:t>her</w:t>
            </w:r>
          </w:p>
        </w:tc>
      </w:tr>
      <w:tr w14:paraId="5DE9F7C1" w14:textId="77777777">
        <w:tblPrEx>
          <w:tblW w:w="0" w:type="auto"/>
          <w:tblLook w:val="04A0"/>
        </w:tblPrEx>
        <w:trPr>
          <w:trHeight w:val="269"/>
        </w:trPr>
        <w:tc>
          <w:tcPr>
            <w:tcW w:w="2592" w:type="dxa"/>
            <w:vMerge/>
            <w:tcMar>
              <w:top w:w="100" w:type="dxa"/>
              <w:left w:w="100" w:type="dxa"/>
              <w:bottom w:w="100" w:type="dxa"/>
              <w:right w:w="100" w:type="dxa"/>
            </w:tcMar>
          </w:tcPr>
          <w:p w:rsidR="005A1D61" w14:paraId="0E7DFE35" w14:textId="77777777"/>
        </w:tc>
        <w:tc>
          <w:tcPr>
            <w:tcW w:w="5184" w:type="dxa"/>
            <w:tcMar>
              <w:top w:w="100" w:type="dxa"/>
              <w:left w:w="100" w:type="dxa"/>
              <w:bottom w:w="100" w:type="dxa"/>
              <w:right w:w="100" w:type="dxa"/>
            </w:tcMar>
          </w:tcPr>
          <w:p w:rsidR="005A1D61" w14:paraId="128DFFF0" w14:textId="77777777">
            <w:r>
              <w:rPr>
                <w:sz w:val="20"/>
              </w:rPr>
              <w:t>PULINENO!=HURESPLI AND PUSEX!="2"</w:t>
            </w:r>
          </w:p>
        </w:tc>
        <w:tc>
          <w:tcPr>
            <w:tcW w:w="5184" w:type="dxa"/>
            <w:tcMar>
              <w:top w:w="100" w:type="dxa"/>
              <w:left w:w="100" w:type="dxa"/>
              <w:bottom w:w="100" w:type="dxa"/>
              <w:right w:w="100" w:type="dxa"/>
            </w:tcMar>
          </w:tcPr>
          <w:p w:rsidR="005A1D61" w14:paraId="6CA05501" w14:textId="77777777">
            <w:r>
              <w:rPr>
                <w:sz w:val="20"/>
              </w:rPr>
              <w:t>his</w:t>
            </w:r>
          </w:p>
        </w:tc>
      </w:tr>
    </w:tbl>
    <w:p w:rsidR="005A1D61" w14:paraId="73D292A2" w14:textId="77777777"/>
    <w:tbl>
      <w:tblPr>
        <w:tblStyle w:val="TableGrid"/>
        <w:tblW w:w="0" w:type="auto"/>
        <w:tblLook w:val="04A0"/>
      </w:tblPr>
      <w:tblGrid>
        <w:gridCol w:w="2590"/>
        <w:gridCol w:w="3885"/>
        <w:gridCol w:w="3885"/>
        <w:gridCol w:w="2590"/>
      </w:tblGrid>
      <w:tr w14:paraId="52458EC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05043CA" w14:textId="77777777">
            <w:r>
              <w:rPr>
                <w:b/>
                <w:sz w:val="30"/>
              </w:rPr>
              <w:t xml:space="preserve">BLOCK: BLKLABOR_FORCE / BLOCK: </w:t>
            </w:r>
            <w:r>
              <w:rPr>
                <w:b/>
                <w:sz w:val="30"/>
              </w:rPr>
              <w:t>BLKLABOR_FORCE-BLKLABOR_FORCE_PERSON / BLOCK: BLKLABOR_FORCE-BLKLABOR_FORCE_PERSON-BWORKING / SCREEN: SC_DIS1_3 / QUESTION: DIS1_3_CPS / RESPONSE: RDIS1_3_CPS (STANDARD, RADIOBUTTON)</w:t>
            </w:r>
          </w:p>
        </w:tc>
      </w:tr>
      <w:tr w14:paraId="7AED3F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841009" w14:textId="77777777">
            <w:r>
              <w:rPr>
                <w:b/>
                <w:sz w:val="24"/>
              </w:rPr>
              <w:t>ATTRIBUTE NAME</w:t>
            </w:r>
          </w:p>
        </w:tc>
        <w:tc>
          <w:tcPr>
            <w:tcW w:w="10368" w:type="dxa"/>
            <w:gridSpan w:val="3"/>
            <w:vMerge w:val="restart"/>
            <w:tcMar>
              <w:top w:w="100" w:type="dxa"/>
              <w:left w:w="100" w:type="dxa"/>
              <w:bottom w:w="100" w:type="dxa"/>
              <w:right w:w="100" w:type="dxa"/>
            </w:tcMar>
          </w:tcPr>
          <w:p w:rsidR="005A1D61" w14:paraId="526800A3" w14:textId="77777777">
            <w:r>
              <w:rPr>
                <w:b/>
                <w:sz w:val="24"/>
              </w:rPr>
              <w:t>VALUE</w:t>
            </w:r>
          </w:p>
        </w:tc>
      </w:tr>
      <w:tr w14:paraId="774359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9B0377" w14:textId="77777777">
            <w:r>
              <w:rPr>
                <w:sz w:val="20"/>
              </w:rPr>
              <w:t>RESPONSE VARIABLE</w:t>
            </w:r>
          </w:p>
        </w:tc>
        <w:tc>
          <w:tcPr>
            <w:tcW w:w="10368" w:type="dxa"/>
            <w:gridSpan w:val="3"/>
            <w:vMerge w:val="restart"/>
            <w:tcMar>
              <w:top w:w="100" w:type="dxa"/>
              <w:left w:w="100" w:type="dxa"/>
              <w:bottom w:w="100" w:type="dxa"/>
              <w:right w:w="100" w:type="dxa"/>
            </w:tcMar>
          </w:tcPr>
          <w:p w:rsidR="005A1D61" w14:paraId="27E0D475" w14:textId="77777777">
            <w:r>
              <w:rPr>
                <w:sz w:val="20"/>
              </w:rPr>
              <w:t>PUDIS1X3</w:t>
            </w:r>
          </w:p>
        </w:tc>
      </w:tr>
      <w:tr w14:paraId="15BAD8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CBA5E2" w14:textId="77777777">
            <w:r>
              <w:rPr>
                <w:sz w:val="20"/>
              </w:rPr>
              <w:t>ANSWER LIST</w:t>
            </w:r>
          </w:p>
        </w:tc>
        <w:tc>
          <w:tcPr>
            <w:tcW w:w="10368" w:type="dxa"/>
            <w:gridSpan w:val="3"/>
            <w:vMerge w:val="restart"/>
            <w:tcMar>
              <w:top w:w="100" w:type="dxa"/>
              <w:left w:w="100" w:type="dxa"/>
              <w:bottom w:w="100" w:type="dxa"/>
              <w:right w:w="100" w:type="dxa"/>
            </w:tcMar>
          </w:tcPr>
          <w:p w:rsidR="005A1D61" w14:paraId="38A7BAED" w14:textId="77777777">
            <w:r>
              <w:rPr>
                <w:sz w:val="20"/>
              </w:rPr>
              <w:t>TYESNO</w:t>
            </w:r>
          </w:p>
        </w:tc>
      </w:tr>
      <w:tr w14:paraId="6A85BFC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0744BA" w14:textId="77777777">
            <w:r>
              <w:rPr>
                <w:b/>
                <w:sz w:val="24"/>
              </w:rPr>
              <w:t>ANSWER LIST OPTIONS</w:t>
            </w:r>
          </w:p>
        </w:tc>
        <w:tc>
          <w:tcPr>
            <w:tcW w:w="3888" w:type="dxa"/>
            <w:vMerge w:val="restart"/>
            <w:tcMar>
              <w:top w:w="100" w:type="dxa"/>
              <w:left w:w="100" w:type="dxa"/>
              <w:bottom w:w="100" w:type="dxa"/>
              <w:right w:w="100" w:type="dxa"/>
            </w:tcMar>
          </w:tcPr>
          <w:p w:rsidR="005A1D61" w14:paraId="7DE46ADC" w14:textId="77777777">
            <w:r>
              <w:rPr>
                <w:b/>
                <w:sz w:val="24"/>
              </w:rPr>
              <w:t>DISPLAY NAME</w:t>
            </w:r>
          </w:p>
        </w:tc>
        <w:tc>
          <w:tcPr>
            <w:tcW w:w="3888" w:type="dxa"/>
            <w:vMerge w:val="restart"/>
            <w:tcMar>
              <w:top w:w="100" w:type="dxa"/>
              <w:left w:w="100" w:type="dxa"/>
              <w:bottom w:w="100" w:type="dxa"/>
              <w:right w:w="100" w:type="dxa"/>
            </w:tcMar>
          </w:tcPr>
          <w:p w:rsidR="005A1D61" w14:paraId="3EE46B37" w14:textId="77777777">
            <w:r>
              <w:rPr>
                <w:b/>
                <w:sz w:val="24"/>
              </w:rPr>
              <w:t>STORED VALUE</w:t>
            </w:r>
          </w:p>
        </w:tc>
        <w:tc>
          <w:tcPr>
            <w:tcW w:w="2592" w:type="dxa"/>
            <w:vMerge w:val="restart"/>
            <w:tcMar>
              <w:top w:w="100" w:type="dxa"/>
              <w:left w:w="100" w:type="dxa"/>
              <w:bottom w:w="100" w:type="dxa"/>
              <w:right w:w="100" w:type="dxa"/>
            </w:tcMar>
          </w:tcPr>
          <w:p w:rsidR="005A1D61" w14:paraId="5BF1E908" w14:textId="77777777">
            <w:r>
              <w:rPr>
                <w:b/>
                <w:sz w:val="24"/>
              </w:rPr>
              <w:t>VARIABLE</w:t>
            </w:r>
          </w:p>
        </w:tc>
      </w:tr>
      <w:tr w14:paraId="5B2EA655" w14:textId="77777777">
        <w:tblPrEx>
          <w:tblW w:w="0" w:type="auto"/>
          <w:tblLook w:val="04A0"/>
        </w:tblPrEx>
        <w:trPr>
          <w:trHeight w:val="269"/>
        </w:trPr>
        <w:tc>
          <w:tcPr>
            <w:tcW w:w="2592" w:type="dxa"/>
            <w:vMerge/>
            <w:tcMar>
              <w:top w:w="100" w:type="dxa"/>
              <w:left w:w="100" w:type="dxa"/>
              <w:bottom w:w="100" w:type="dxa"/>
              <w:right w:w="100" w:type="dxa"/>
            </w:tcMar>
          </w:tcPr>
          <w:p w:rsidR="005A1D61" w14:paraId="281A45E0" w14:textId="77777777"/>
        </w:tc>
        <w:tc>
          <w:tcPr>
            <w:tcW w:w="3888" w:type="dxa"/>
            <w:vMerge w:val="restart"/>
            <w:tcMar>
              <w:top w:w="100" w:type="dxa"/>
              <w:left w:w="100" w:type="dxa"/>
              <w:bottom w:w="100" w:type="dxa"/>
              <w:right w:w="100" w:type="dxa"/>
            </w:tcMar>
          </w:tcPr>
          <w:p w:rsidR="005A1D61" w14:paraId="12F77865" w14:textId="77777777">
            <w:r>
              <w:rPr>
                <w:sz w:val="20"/>
              </w:rPr>
              <w:t>Yes</w:t>
            </w:r>
          </w:p>
        </w:tc>
        <w:tc>
          <w:tcPr>
            <w:tcW w:w="3888" w:type="dxa"/>
            <w:vMerge w:val="restart"/>
            <w:tcMar>
              <w:top w:w="100" w:type="dxa"/>
              <w:left w:w="100" w:type="dxa"/>
              <w:bottom w:w="100" w:type="dxa"/>
              <w:right w:w="100" w:type="dxa"/>
            </w:tcMar>
          </w:tcPr>
          <w:p w:rsidR="005A1D61" w14:paraId="3AD28240" w14:textId="77777777">
            <w:r>
              <w:rPr>
                <w:sz w:val="20"/>
              </w:rPr>
              <w:t>1</w:t>
            </w:r>
          </w:p>
        </w:tc>
        <w:tc>
          <w:tcPr>
            <w:tcW w:w="2592" w:type="dxa"/>
            <w:vMerge w:val="restart"/>
            <w:tcMar>
              <w:top w:w="100" w:type="dxa"/>
              <w:left w:w="100" w:type="dxa"/>
              <w:bottom w:w="100" w:type="dxa"/>
              <w:right w:w="100" w:type="dxa"/>
            </w:tcMar>
          </w:tcPr>
          <w:p w:rsidR="005A1D61" w14:paraId="38DB96A2" w14:textId="77777777"/>
        </w:tc>
      </w:tr>
      <w:tr w14:paraId="2A1B8367" w14:textId="77777777">
        <w:tblPrEx>
          <w:tblW w:w="0" w:type="auto"/>
          <w:tblLook w:val="04A0"/>
        </w:tblPrEx>
        <w:trPr>
          <w:trHeight w:val="269"/>
        </w:trPr>
        <w:tc>
          <w:tcPr>
            <w:tcW w:w="2592" w:type="dxa"/>
            <w:vMerge/>
            <w:tcMar>
              <w:top w:w="100" w:type="dxa"/>
              <w:left w:w="100" w:type="dxa"/>
              <w:bottom w:w="100" w:type="dxa"/>
              <w:right w:w="100" w:type="dxa"/>
            </w:tcMar>
          </w:tcPr>
          <w:p w:rsidR="005A1D61" w14:paraId="27AFF0C8" w14:textId="77777777"/>
        </w:tc>
        <w:tc>
          <w:tcPr>
            <w:tcW w:w="3888" w:type="dxa"/>
            <w:tcMar>
              <w:top w:w="100" w:type="dxa"/>
              <w:left w:w="100" w:type="dxa"/>
              <w:bottom w:w="100" w:type="dxa"/>
              <w:right w:w="100" w:type="dxa"/>
            </w:tcMar>
          </w:tcPr>
          <w:p w:rsidR="005A1D61" w14:paraId="23B503B2" w14:textId="77777777">
            <w:r>
              <w:rPr>
                <w:sz w:val="20"/>
              </w:rPr>
              <w:t>No</w:t>
            </w:r>
          </w:p>
        </w:tc>
        <w:tc>
          <w:tcPr>
            <w:tcW w:w="3888" w:type="dxa"/>
            <w:tcMar>
              <w:top w:w="100" w:type="dxa"/>
              <w:left w:w="100" w:type="dxa"/>
              <w:bottom w:w="100" w:type="dxa"/>
              <w:right w:w="100" w:type="dxa"/>
            </w:tcMar>
          </w:tcPr>
          <w:p w:rsidR="005A1D61" w14:paraId="725B91BD" w14:textId="77777777">
            <w:r>
              <w:rPr>
                <w:sz w:val="20"/>
              </w:rPr>
              <w:t>2</w:t>
            </w:r>
          </w:p>
        </w:tc>
        <w:tc>
          <w:tcPr>
            <w:tcW w:w="2592" w:type="dxa"/>
            <w:tcMar>
              <w:top w:w="100" w:type="dxa"/>
              <w:left w:w="100" w:type="dxa"/>
              <w:bottom w:w="100" w:type="dxa"/>
              <w:right w:w="100" w:type="dxa"/>
            </w:tcMar>
          </w:tcPr>
          <w:p w:rsidR="005A1D61" w14:paraId="3DF2E3D7" w14:textId="77777777"/>
        </w:tc>
      </w:tr>
    </w:tbl>
    <w:p w:rsidR="005A1D61" w14:paraId="7C8CC727" w14:textId="77777777"/>
    <w:tbl>
      <w:tblPr>
        <w:tblStyle w:val="TableGrid"/>
        <w:tblW w:w="0" w:type="auto"/>
        <w:tblLook w:val="04A0"/>
      </w:tblPr>
      <w:tblGrid>
        <w:gridCol w:w="2590"/>
        <w:gridCol w:w="5179"/>
        <w:gridCol w:w="5181"/>
      </w:tblGrid>
      <w:tr w14:paraId="6F1AC96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FC120F9" w14:textId="77777777">
            <w:r>
              <w:rPr>
                <w:b/>
                <w:sz w:val="30"/>
              </w:rPr>
              <w:t xml:space="preserve">BLOCK: BLKLABOR_FORCE / BLOCK: BLKLABOR_FORCE-BLKLABOR_FORCE_PERSON / BLOCK: BLKLABOR_FORCE-BLKLABOR_FORCE_PERSON-BWORKING / SCREEN: SC_DIS2_3 / QUESTION: DIS2_3_CPS </w:t>
            </w:r>
            <w:r>
              <w:rPr>
                <w:b/>
                <w:sz w:val="30"/>
              </w:rPr>
              <w:t>(STANDARD)</w:t>
            </w:r>
          </w:p>
        </w:tc>
      </w:tr>
      <w:tr w14:paraId="14D48C7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AD18D5" w14:textId="77777777">
            <w:r>
              <w:rPr>
                <w:b/>
                <w:sz w:val="24"/>
              </w:rPr>
              <w:t>ATTRIBUTE NAME</w:t>
            </w:r>
          </w:p>
        </w:tc>
        <w:tc>
          <w:tcPr>
            <w:tcW w:w="10368" w:type="dxa"/>
            <w:gridSpan w:val="2"/>
            <w:vMerge w:val="restart"/>
            <w:tcMar>
              <w:top w:w="100" w:type="dxa"/>
              <w:left w:w="100" w:type="dxa"/>
              <w:bottom w:w="100" w:type="dxa"/>
              <w:right w:w="100" w:type="dxa"/>
            </w:tcMar>
          </w:tcPr>
          <w:p w:rsidR="005A1D61" w14:paraId="189E8803" w14:textId="77777777">
            <w:r>
              <w:rPr>
                <w:b/>
                <w:sz w:val="24"/>
              </w:rPr>
              <w:t>VALUE</w:t>
            </w:r>
          </w:p>
        </w:tc>
      </w:tr>
      <w:tr w14:paraId="3EDF86C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1DA5F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174F4C8" w14:textId="77777777">
            <w:r>
              <w:rPr>
                <w:sz w:val="20"/>
              </w:rPr>
              <w:t>^C_DODOES ^TNAME have a disability that prevents ^HIMHER from accepting any kind of work during the next six months?</w:t>
            </w:r>
          </w:p>
        </w:tc>
      </w:tr>
      <w:tr w14:paraId="7327B4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417BBF" w14:textId="77777777">
            <w:r>
              <w:rPr>
                <w:b/>
                <w:sz w:val="24"/>
              </w:rPr>
              <w:t>FILL</w:t>
            </w:r>
          </w:p>
        </w:tc>
        <w:tc>
          <w:tcPr>
            <w:tcW w:w="5184" w:type="dxa"/>
            <w:vMerge w:val="restart"/>
            <w:tcMar>
              <w:top w:w="100" w:type="dxa"/>
              <w:left w:w="100" w:type="dxa"/>
              <w:bottom w:w="100" w:type="dxa"/>
              <w:right w:w="100" w:type="dxa"/>
            </w:tcMar>
          </w:tcPr>
          <w:p w:rsidR="005A1D61" w14:paraId="0B351BDE" w14:textId="77777777">
            <w:r>
              <w:rPr>
                <w:b/>
                <w:sz w:val="24"/>
              </w:rPr>
              <w:t>CONDITION</w:t>
            </w:r>
          </w:p>
        </w:tc>
        <w:tc>
          <w:tcPr>
            <w:tcW w:w="5184" w:type="dxa"/>
            <w:vMerge w:val="restart"/>
            <w:tcMar>
              <w:top w:w="100" w:type="dxa"/>
              <w:left w:w="100" w:type="dxa"/>
              <w:bottom w:w="100" w:type="dxa"/>
              <w:right w:w="100" w:type="dxa"/>
            </w:tcMar>
          </w:tcPr>
          <w:p w:rsidR="005A1D61" w14:paraId="0F7AC016" w14:textId="77777777">
            <w:r>
              <w:rPr>
                <w:b/>
                <w:sz w:val="24"/>
              </w:rPr>
              <w:t>VALUE</w:t>
            </w:r>
          </w:p>
        </w:tc>
      </w:tr>
      <w:tr w14:paraId="2CBBA6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42A347" w14:textId="77777777">
            <w:r>
              <w:rPr>
                <w:b/>
                <w:sz w:val="24"/>
              </w:rPr>
              <w:t>C_DODOES</w:t>
            </w:r>
          </w:p>
        </w:tc>
        <w:tc>
          <w:tcPr>
            <w:tcW w:w="5184" w:type="dxa"/>
            <w:vMerge w:val="restart"/>
            <w:tcMar>
              <w:top w:w="100" w:type="dxa"/>
              <w:left w:w="100" w:type="dxa"/>
              <w:bottom w:w="100" w:type="dxa"/>
              <w:right w:w="100" w:type="dxa"/>
            </w:tcMar>
          </w:tcPr>
          <w:p w:rsidR="005A1D61" w14:paraId="787EAC3D" w14:textId="77777777">
            <w:r>
              <w:rPr>
                <w:sz w:val="20"/>
              </w:rPr>
              <w:t>PULINENO==HURESPLI</w:t>
            </w:r>
          </w:p>
        </w:tc>
        <w:tc>
          <w:tcPr>
            <w:tcW w:w="5184" w:type="dxa"/>
            <w:vMerge w:val="restart"/>
            <w:tcMar>
              <w:top w:w="100" w:type="dxa"/>
              <w:left w:w="100" w:type="dxa"/>
              <w:bottom w:w="100" w:type="dxa"/>
              <w:right w:w="100" w:type="dxa"/>
            </w:tcMar>
          </w:tcPr>
          <w:p w:rsidR="005A1D61" w14:paraId="2EA28B02" w14:textId="77777777">
            <w:r>
              <w:rPr>
                <w:sz w:val="20"/>
              </w:rPr>
              <w:t>Do</w:t>
            </w:r>
          </w:p>
        </w:tc>
      </w:tr>
      <w:tr w14:paraId="074DE982" w14:textId="77777777">
        <w:tblPrEx>
          <w:tblW w:w="0" w:type="auto"/>
          <w:tblLook w:val="04A0"/>
        </w:tblPrEx>
        <w:trPr>
          <w:trHeight w:val="269"/>
        </w:trPr>
        <w:tc>
          <w:tcPr>
            <w:tcW w:w="2592" w:type="dxa"/>
            <w:vMerge/>
            <w:tcMar>
              <w:top w:w="100" w:type="dxa"/>
              <w:left w:w="100" w:type="dxa"/>
              <w:bottom w:w="100" w:type="dxa"/>
              <w:right w:w="100" w:type="dxa"/>
            </w:tcMar>
          </w:tcPr>
          <w:p w:rsidR="005A1D61" w14:paraId="35EDFBCC" w14:textId="77777777"/>
        </w:tc>
        <w:tc>
          <w:tcPr>
            <w:tcW w:w="5184" w:type="dxa"/>
            <w:vMerge w:val="restart"/>
            <w:tcMar>
              <w:top w:w="100" w:type="dxa"/>
              <w:left w:w="100" w:type="dxa"/>
              <w:bottom w:w="100" w:type="dxa"/>
              <w:right w:w="100" w:type="dxa"/>
            </w:tcMar>
          </w:tcPr>
          <w:p w:rsidR="005A1D61" w14:paraId="05E18F6A" w14:textId="77777777"/>
        </w:tc>
        <w:tc>
          <w:tcPr>
            <w:tcW w:w="5184" w:type="dxa"/>
            <w:vMerge w:val="restart"/>
            <w:tcMar>
              <w:top w:w="100" w:type="dxa"/>
              <w:left w:w="100" w:type="dxa"/>
              <w:bottom w:w="100" w:type="dxa"/>
              <w:right w:w="100" w:type="dxa"/>
            </w:tcMar>
          </w:tcPr>
          <w:p w:rsidR="005A1D61" w14:paraId="394781DE" w14:textId="77777777">
            <w:r>
              <w:rPr>
                <w:sz w:val="20"/>
              </w:rPr>
              <w:t>Does</w:t>
            </w:r>
          </w:p>
        </w:tc>
      </w:tr>
      <w:tr w14:paraId="268402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03DB1F" w14:textId="77777777">
            <w:r>
              <w:rPr>
                <w:b/>
                <w:sz w:val="24"/>
              </w:rPr>
              <w:t>HIMHER</w:t>
            </w:r>
          </w:p>
        </w:tc>
        <w:tc>
          <w:tcPr>
            <w:tcW w:w="5184" w:type="dxa"/>
            <w:vMerge w:val="restart"/>
            <w:tcMar>
              <w:top w:w="100" w:type="dxa"/>
              <w:left w:w="100" w:type="dxa"/>
              <w:bottom w:w="100" w:type="dxa"/>
              <w:right w:w="100" w:type="dxa"/>
            </w:tcMar>
          </w:tcPr>
          <w:p w:rsidR="005A1D61" w14:paraId="55FA0542" w14:textId="77777777">
            <w:r>
              <w:rPr>
                <w:sz w:val="20"/>
              </w:rPr>
              <w:t>PULINENO == HURESPLI</w:t>
            </w:r>
          </w:p>
        </w:tc>
        <w:tc>
          <w:tcPr>
            <w:tcW w:w="5184" w:type="dxa"/>
            <w:vMerge w:val="restart"/>
            <w:tcMar>
              <w:top w:w="100" w:type="dxa"/>
              <w:left w:w="100" w:type="dxa"/>
              <w:bottom w:w="100" w:type="dxa"/>
              <w:right w:w="100" w:type="dxa"/>
            </w:tcMar>
          </w:tcPr>
          <w:p w:rsidR="005A1D61" w14:paraId="73A89C60" w14:textId="77777777">
            <w:r>
              <w:rPr>
                <w:sz w:val="20"/>
              </w:rPr>
              <w:t>you</w:t>
            </w:r>
          </w:p>
        </w:tc>
      </w:tr>
      <w:tr w14:paraId="0FF146C4" w14:textId="77777777">
        <w:tblPrEx>
          <w:tblW w:w="0" w:type="auto"/>
          <w:tblLook w:val="04A0"/>
        </w:tblPrEx>
        <w:trPr>
          <w:trHeight w:val="269"/>
        </w:trPr>
        <w:tc>
          <w:tcPr>
            <w:tcW w:w="2592" w:type="dxa"/>
            <w:vMerge/>
            <w:tcMar>
              <w:top w:w="100" w:type="dxa"/>
              <w:left w:w="100" w:type="dxa"/>
              <w:bottom w:w="100" w:type="dxa"/>
              <w:right w:w="100" w:type="dxa"/>
            </w:tcMar>
          </w:tcPr>
          <w:p w:rsidR="005A1D61" w14:paraId="3154DA42" w14:textId="77777777"/>
        </w:tc>
        <w:tc>
          <w:tcPr>
            <w:tcW w:w="5184" w:type="dxa"/>
            <w:vMerge w:val="restart"/>
            <w:tcMar>
              <w:top w:w="100" w:type="dxa"/>
              <w:left w:w="100" w:type="dxa"/>
              <w:bottom w:w="100" w:type="dxa"/>
              <w:right w:w="100" w:type="dxa"/>
            </w:tcMar>
          </w:tcPr>
          <w:p w:rsidR="005A1D61" w14:paraId="1F45E242" w14:textId="77777777">
            <w:r>
              <w:rPr>
                <w:sz w:val="20"/>
              </w:rPr>
              <w:t>PUSEX == "2"</w:t>
            </w:r>
          </w:p>
        </w:tc>
        <w:tc>
          <w:tcPr>
            <w:tcW w:w="5184" w:type="dxa"/>
            <w:vMerge w:val="restart"/>
            <w:tcMar>
              <w:top w:w="100" w:type="dxa"/>
              <w:left w:w="100" w:type="dxa"/>
              <w:bottom w:w="100" w:type="dxa"/>
              <w:right w:w="100" w:type="dxa"/>
            </w:tcMar>
          </w:tcPr>
          <w:p w:rsidR="005A1D61" w14:paraId="5705AE01" w14:textId="77777777">
            <w:r>
              <w:rPr>
                <w:sz w:val="20"/>
              </w:rPr>
              <w:t>her</w:t>
            </w:r>
          </w:p>
        </w:tc>
      </w:tr>
      <w:tr w14:paraId="2A6A67B3" w14:textId="77777777">
        <w:tblPrEx>
          <w:tblW w:w="0" w:type="auto"/>
          <w:tblLook w:val="04A0"/>
        </w:tblPrEx>
        <w:trPr>
          <w:trHeight w:val="269"/>
        </w:trPr>
        <w:tc>
          <w:tcPr>
            <w:tcW w:w="2592" w:type="dxa"/>
            <w:vMerge/>
            <w:tcMar>
              <w:top w:w="100" w:type="dxa"/>
              <w:left w:w="100" w:type="dxa"/>
              <w:bottom w:w="100" w:type="dxa"/>
              <w:right w:w="100" w:type="dxa"/>
            </w:tcMar>
          </w:tcPr>
          <w:p w:rsidR="005A1D61" w14:paraId="36347DFB" w14:textId="77777777"/>
        </w:tc>
        <w:tc>
          <w:tcPr>
            <w:tcW w:w="5184" w:type="dxa"/>
            <w:vMerge w:val="restart"/>
            <w:tcMar>
              <w:top w:w="100" w:type="dxa"/>
              <w:left w:w="100" w:type="dxa"/>
              <w:bottom w:w="100" w:type="dxa"/>
              <w:right w:w="100" w:type="dxa"/>
            </w:tcMar>
          </w:tcPr>
          <w:p w:rsidR="005A1D61" w14:paraId="16D1E98B" w14:textId="77777777"/>
        </w:tc>
        <w:tc>
          <w:tcPr>
            <w:tcW w:w="5184" w:type="dxa"/>
            <w:vMerge w:val="restart"/>
            <w:tcMar>
              <w:top w:w="100" w:type="dxa"/>
              <w:left w:w="100" w:type="dxa"/>
              <w:bottom w:w="100" w:type="dxa"/>
              <w:right w:w="100" w:type="dxa"/>
            </w:tcMar>
          </w:tcPr>
          <w:p w:rsidR="005A1D61" w14:paraId="0DF9276E" w14:textId="77777777">
            <w:r>
              <w:rPr>
                <w:sz w:val="20"/>
              </w:rPr>
              <w:t>him</w:t>
            </w:r>
          </w:p>
        </w:tc>
      </w:tr>
      <w:tr w14:paraId="26C01C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191578" w14:textId="77777777">
            <w:r>
              <w:rPr>
                <w:b/>
                <w:sz w:val="24"/>
              </w:rPr>
              <w:t>TNAME</w:t>
            </w:r>
          </w:p>
        </w:tc>
        <w:tc>
          <w:tcPr>
            <w:tcW w:w="5184" w:type="dxa"/>
            <w:vMerge w:val="restart"/>
            <w:tcMar>
              <w:top w:w="100" w:type="dxa"/>
              <w:left w:w="100" w:type="dxa"/>
              <w:bottom w:w="100" w:type="dxa"/>
              <w:right w:w="100" w:type="dxa"/>
            </w:tcMar>
          </w:tcPr>
          <w:p w:rsidR="005A1D61" w14:paraId="10597576" w14:textId="77777777">
            <w:r>
              <w:rPr>
                <w:sz w:val="20"/>
              </w:rPr>
              <w:t>PULINENO==HURESPLI</w:t>
            </w:r>
          </w:p>
        </w:tc>
        <w:tc>
          <w:tcPr>
            <w:tcW w:w="5184" w:type="dxa"/>
            <w:vMerge w:val="restart"/>
            <w:tcMar>
              <w:top w:w="100" w:type="dxa"/>
              <w:left w:w="100" w:type="dxa"/>
              <w:bottom w:w="100" w:type="dxa"/>
              <w:right w:w="100" w:type="dxa"/>
            </w:tcMar>
          </w:tcPr>
          <w:p w:rsidR="005A1D61" w14:paraId="52FBF3AD" w14:textId="77777777">
            <w:r>
              <w:rPr>
                <w:sz w:val="20"/>
              </w:rPr>
              <w:t>you</w:t>
            </w:r>
          </w:p>
        </w:tc>
      </w:tr>
      <w:tr w14:paraId="30670714" w14:textId="77777777">
        <w:tblPrEx>
          <w:tblW w:w="0" w:type="auto"/>
          <w:tblLook w:val="04A0"/>
        </w:tblPrEx>
        <w:trPr>
          <w:trHeight w:val="269"/>
        </w:trPr>
        <w:tc>
          <w:tcPr>
            <w:tcW w:w="2592" w:type="dxa"/>
            <w:vMerge/>
            <w:tcMar>
              <w:top w:w="100" w:type="dxa"/>
              <w:left w:w="100" w:type="dxa"/>
              <w:bottom w:w="100" w:type="dxa"/>
              <w:right w:w="100" w:type="dxa"/>
            </w:tcMar>
          </w:tcPr>
          <w:p w:rsidR="005A1D61" w14:paraId="33103122" w14:textId="77777777"/>
        </w:tc>
        <w:tc>
          <w:tcPr>
            <w:tcW w:w="5184" w:type="dxa"/>
            <w:tcMar>
              <w:top w:w="100" w:type="dxa"/>
              <w:left w:w="100" w:type="dxa"/>
              <w:bottom w:w="100" w:type="dxa"/>
              <w:right w:w="100" w:type="dxa"/>
            </w:tcMar>
          </w:tcPr>
          <w:p w:rsidR="005A1D61" w14:paraId="0F39B886" w14:textId="77777777"/>
        </w:tc>
        <w:tc>
          <w:tcPr>
            <w:tcW w:w="5184" w:type="dxa"/>
            <w:tcMar>
              <w:top w:w="100" w:type="dxa"/>
              <w:left w:w="100" w:type="dxa"/>
              <w:bottom w:w="100" w:type="dxa"/>
              <w:right w:w="100" w:type="dxa"/>
            </w:tcMar>
          </w:tcPr>
          <w:p w:rsidR="005A1D61" w14:paraId="3468B7FC" w14:textId="77777777">
            <w:r>
              <w:rPr>
                <w:sz w:val="20"/>
              </w:rPr>
              <w:t>{{model.PUFNAME}} {{model.PULNAME}}</w:t>
            </w:r>
          </w:p>
        </w:tc>
      </w:tr>
    </w:tbl>
    <w:p w:rsidR="005A1D61" w14:paraId="7B875D82" w14:textId="77777777"/>
    <w:tbl>
      <w:tblPr>
        <w:tblStyle w:val="TableGrid"/>
        <w:tblW w:w="0" w:type="auto"/>
        <w:tblLook w:val="04A0"/>
      </w:tblPr>
      <w:tblGrid>
        <w:gridCol w:w="2590"/>
        <w:gridCol w:w="3885"/>
        <w:gridCol w:w="3885"/>
        <w:gridCol w:w="2590"/>
      </w:tblGrid>
      <w:tr w14:paraId="16FAAED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31B3CDD" w14:textId="77777777">
            <w:r>
              <w:rPr>
                <w:b/>
                <w:sz w:val="30"/>
              </w:rPr>
              <w:t xml:space="preserve">BLOCK: BLKLABOR_FORCE / BLOCK: BLKLABOR_FORCE-BLKLABOR_FORCE_PERSON / BLOCK: </w:t>
            </w:r>
            <w:r>
              <w:rPr>
                <w:b/>
                <w:sz w:val="30"/>
              </w:rPr>
              <w:t>BLKLABOR_FORCE-BLKLABOR_FORCE_PERSON-BWORKING / SCREEN: SC_DIS2_3 / QUESTION: DIS2_3_CPS / RESPONSE: RDIS2_3_CPS (STANDARD, RADIOBUTTON)</w:t>
            </w:r>
          </w:p>
        </w:tc>
      </w:tr>
      <w:tr w14:paraId="300316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127607" w14:textId="77777777">
            <w:r>
              <w:rPr>
                <w:b/>
                <w:sz w:val="24"/>
              </w:rPr>
              <w:t>ATTRIBUTE NAME</w:t>
            </w:r>
          </w:p>
        </w:tc>
        <w:tc>
          <w:tcPr>
            <w:tcW w:w="10368" w:type="dxa"/>
            <w:gridSpan w:val="3"/>
            <w:vMerge w:val="restart"/>
            <w:tcMar>
              <w:top w:w="100" w:type="dxa"/>
              <w:left w:w="100" w:type="dxa"/>
              <w:bottom w:w="100" w:type="dxa"/>
              <w:right w:w="100" w:type="dxa"/>
            </w:tcMar>
          </w:tcPr>
          <w:p w:rsidR="005A1D61" w14:paraId="2146B10D" w14:textId="77777777">
            <w:r>
              <w:rPr>
                <w:b/>
                <w:sz w:val="24"/>
              </w:rPr>
              <w:t>VALUE</w:t>
            </w:r>
          </w:p>
        </w:tc>
      </w:tr>
      <w:tr w14:paraId="034503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886008" w14:textId="77777777">
            <w:r>
              <w:rPr>
                <w:sz w:val="20"/>
              </w:rPr>
              <w:t>RESPONSE VARIABLE</w:t>
            </w:r>
          </w:p>
        </w:tc>
        <w:tc>
          <w:tcPr>
            <w:tcW w:w="10368" w:type="dxa"/>
            <w:gridSpan w:val="3"/>
            <w:vMerge w:val="restart"/>
            <w:tcMar>
              <w:top w:w="100" w:type="dxa"/>
              <w:left w:w="100" w:type="dxa"/>
              <w:bottom w:w="100" w:type="dxa"/>
              <w:right w:w="100" w:type="dxa"/>
            </w:tcMar>
          </w:tcPr>
          <w:p w:rsidR="005A1D61" w14:paraId="67D8CD33" w14:textId="77777777">
            <w:r>
              <w:rPr>
                <w:sz w:val="20"/>
              </w:rPr>
              <w:t>PUDIS2X3</w:t>
            </w:r>
          </w:p>
        </w:tc>
      </w:tr>
      <w:tr w14:paraId="10A1A1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A45956" w14:textId="77777777">
            <w:r>
              <w:rPr>
                <w:sz w:val="20"/>
              </w:rPr>
              <w:t>ANSWER LIST</w:t>
            </w:r>
          </w:p>
        </w:tc>
        <w:tc>
          <w:tcPr>
            <w:tcW w:w="10368" w:type="dxa"/>
            <w:gridSpan w:val="3"/>
            <w:vMerge w:val="restart"/>
            <w:tcMar>
              <w:top w:w="100" w:type="dxa"/>
              <w:left w:w="100" w:type="dxa"/>
              <w:bottom w:w="100" w:type="dxa"/>
              <w:right w:w="100" w:type="dxa"/>
            </w:tcMar>
          </w:tcPr>
          <w:p w:rsidR="005A1D61" w14:paraId="0103FA30" w14:textId="77777777">
            <w:r>
              <w:rPr>
                <w:sz w:val="20"/>
              </w:rPr>
              <w:t>TYESNO</w:t>
            </w:r>
          </w:p>
        </w:tc>
      </w:tr>
      <w:tr w14:paraId="4DD3DD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BF698F" w14:textId="77777777">
            <w:r>
              <w:rPr>
                <w:b/>
                <w:sz w:val="24"/>
              </w:rPr>
              <w:t>ANSWER LIST OPTIONS</w:t>
            </w:r>
          </w:p>
        </w:tc>
        <w:tc>
          <w:tcPr>
            <w:tcW w:w="3888" w:type="dxa"/>
            <w:vMerge w:val="restart"/>
            <w:tcMar>
              <w:top w:w="100" w:type="dxa"/>
              <w:left w:w="100" w:type="dxa"/>
              <w:bottom w:w="100" w:type="dxa"/>
              <w:right w:w="100" w:type="dxa"/>
            </w:tcMar>
          </w:tcPr>
          <w:p w:rsidR="005A1D61" w14:paraId="01414805" w14:textId="77777777">
            <w:r>
              <w:rPr>
                <w:b/>
                <w:sz w:val="24"/>
              </w:rPr>
              <w:t>DISPLAY NAME</w:t>
            </w:r>
          </w:p>
        </w:tc>
        <w:tc>
          <w:tcPr>
            <w:tcW w:w="3888" w:type="dxa"/>
            <w:vMerge w:val="restart"/>
            <w:tcMar>
              <w:top w:w="100" w:type="dxa"/>
              <w:left w:w="100" w:type="dxa"/>
              <w:bottom w:w="100" w:type="dxa"/>
              <w:right w:w="100" w:type="dxa"/>
            </w:tcMar>
          </w:tcPr>
          <w:p w:rsidR="005A1D61" w14:paraId="4074AA81"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56BDE3AA" w14:textId="77777777">
            <w:r>
              <w:rPr>
                <w:b/>
                <w:sz w:val="24"/>
              </w:rPr>
              <w:t>VARIABLE</w:t>
            </w:r>
          </w:p>
        </w:tc>
      </w:tr>
      <w:tr w14:paraId="12792BA3" w14:textId="77777777">
        <w:tblPrEx>
          <w:tblW w:w="0" w:type="auto"/>
          <w:tblLook w:val="04A0"/>
        </w:tblPrEx>
        <w:trPr>
          <w:trHeight w:val="269"/>
        </w:trPr>
        <w:tc>
          <w:tcPr>
            <w:tcW w:w="2592" w:type="dxa"/>
            <w:vMerge/>
            <w:tcMar>
              <w:top w:w="100" w:type="dxa"/>
              <w:left w:w="100" w:type="dxa"/>
              <w:bottom w:w="100" w:type="dxa"/>
              <w:right w:w="100" w:type="dxa"/>
            </w:tcMar>
          </w:tcPr>
          <w:p w:rsidR="005A1D61" w14:paraId="53D34170" w14:textId="77777777"/>
        </w:tc>
        <w:tc>
          <w:tcPr>
            <w:tcW w:w="3888" w:type="dxa"/>
            <w:vMerge w:val="restart"/>
            <w:tcMar>
              <w:top w:w="100" w:type="dxa"/>
              <w:left w:w="100" w:type="dxa"/>
              <w:bottom w:w="100" w:type="dxa"/>
              <w:right w:w="100" w:type="dxa"/>
            </w:tcMar>
          </w:tcPr>
          <w:p w:rsidR="005A1D61" w14:paraId="6A82551B" w14:textId="77777777">
            <w:r>
              <w:rPr>
                <w:sz w:val="20"/>
              </w:rPr>
              <w:t>Yes</w:t>
            </w:r>
          </w:p>
        </w:tc>
        <w:tc>
          <w:tcPr>
            <w:tcW w:w="3888" w:type="dxa"/>
            <w:vMerge w:val="restart"/>
            <w:tcMar>
              <w:top w:w="100" w:type="dxa"/>
              <w:left w:w="100" w:type="dxa"/>
              <w:bottom w:w="100" w:type="dxa"/>
              <w:right w:w="100" w:type="dxa"/>
            </w:tcMar>
          </w:tcPr>
          <w:p w:rsidR="005A1D61" w14:paraId="2507CA79" w14:textId="77777777">
            <w:r>
              <w:rPr>
                <w:sz w:val="20"/>
              </w:rPr>
              <w:t>1</w:t>
            </w:r>
          </w:p>
        </w:tc>
        <w:tc>
          <w:tcPr>
            <w:tcW w:w="2592" w:type="dxa"/>
            <w:vMerge w:val="restart"/>
            <w:tcMar>
              <w:top w:w="100" w:type="dxa"/>
              <w:left w:w="100" w:type="dxa"/>
              <w:bottom w:w="100" w:type="dxa"/>
              <w:right w:w="100" w:type="dxa"/>
            </w:tcMar>
          </w:tcPr>
          <w:p w:rsidR="005A1D61" w14:paraId="36EF3962" w14:textId="77777777"/>
        </w:tc>
      </w:tr>
      <w:tr w14:paraId="2700261A" w14:textId="77777777">
        <w:tblPrEx>
          <w:tblW w:w="0" w:type="auto"/>
          <w:tblLook w:val="04A0"/>
        </w:tblPrEx>
        <w:trPr>
          <w:trHeight w:val="269"/>
        </w:trPr>
        <w:tc>
          <w:tcPr>
            <w:tcW w:w="2592" w:type="dxa"/>
            <w:vMerge/>
            <w:tcMar>
              <w:top w:w="100" w:type="dxa"/>
              <w:left w:w="100" w:type="dxa"/>
              <w:bottom w:w="100" w:type="dxa"/>
              <w:right w:w="100" w:type="dxa"/>
            </w:tcMar>
          </w:tcPr>
          <w:p w:rsidR="005A1D61" w14:paraId="4D8BC72F" w14:textId="77777777"/>
        </w:tc>
        <w:tc>
          <w:tcPr>
            <w:tcW w:w="3888" w:type="dxa"/>
            <w:tcMar>
              <w:top w:w="100" w:type="dxa"/>
              <w:left w:w="100" w:type="dxa"/>
              <w:bottom w:w="100" w:type="dxa"/>
              <w:right w:w="100" w:type="dxa"/>
            </w:tcMar>
          </w:tcPr>
          <w:p w:rsidR="005A1D61" w14:paraId="06652E0B" w14:textId="77777777">
            <w:r>
              <w:rPr>
                <w:sz w:val="20"/>
              </w:rPr>
              <w:t>No</w:t>
            </w:r>
          </w:p>
        </w:tc>
        <w:tc>
          <w:tcPr>
            <w:tcW w:w="3888" w:type="dxa"/>
            <w:tcMar>
              <w:top w:w="100" w:type="dxa"/>
              <w:left w:w="100" w:type="dxa"/>
              <w:bottom w:w="100" w:type="dxa"/>
              <w:right w:w="100" w:type="dxa"/>
            </w:tcMar>
          </w:tcPr>
          <w:p w:rsidR="005A1D61" w14:paraId="72A418E9" w14:textId="77777777">
            <w:r>
              <w:rPr>
                <w:sz w:val="20"/>
              </w:rPr>
              <w:t>2</w:t>
            </w:r>
          </w:p>
        </w:tc>
        <w:tc>
          <w:tcPr>
            <w:tcW w:w="2592" w:type="dxa"/>
            <w:tcMar>
              <w:top w:w="100" w:type="dxa"/>
              <w:left w:w="100" w:type="dxa"/>
              <w:bottom w:w="100" w:type="dxa"/>
              <w:right w:w="100" w:type="dxa"/>
            </w:tcMar>
          </w:tcPr>
          <w:p w:rsidR="005A1D61" w14:paraId="1C5C9656" w14:textId="77777777"/>
        </w:tc>
      </w:tr>
    </w:tbl>
    <w:p w:rsidR="005A1D61" w14:paraId="4BC28A83" w14:textId="77777777"/>
    <w:tbl>
      <w:tblPr>
        <w:tblStyle w:val="TableGrid"/>
        <w:tblW w:w="0" w:type="auto"/>
        <w:tblLook w:val="04A0"/>
      </w:tblPr>
      <w:tblGrid>
        <w:gridCol w:w="2591"/>
        <w:gridCol w:w="5180"/>
        <w:gridCol w:w="5179"/>
      </w:tblGrid>
      <w:tr w14:paraId="5A2E123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1489FFB" w14:textId="77777777">
            <w:r>
              <w:rPr>
                <w:b/>
                <w:sz w:val="30"/>
              </w:rPr>
              <w:t>BLOCK: BLKLABOR_FORCE / BLOCK: BLKLABOR_FORCE-BLKLABOR_FORCE_PERSON / BLOCK: BLKLABOR_FORCE-BLKLABOR_FORCE_PERSON-BWORKING / SCREEN: SC_ABSRSN1 / QUESTION: ABSRSN1_CPS (STANDARD)</w:t>
            </w:r>
          </w:p>
        </w:tc>
      </w:tr>
      <w:tr w14:paraId="7BC87E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7E6E87" w14:textId="77777777">
            <w:r>
              <w:rPr>
                <w:b/>
                <w:sz w:val="24"/>
              </w:rPr>
              <w:t>ATTRIBUTE NAME</w:t>
            </w:r>
          </w:p>
        </w:tc>
        <w:tc>
          <w:tcPr>
            <w:tcW w:w="10368" w:type="dxa"/>
            <w:gridSpan w:val="2"/>
            <w:vMerge w:val="restart"/>
            <w:tcMar>
              <w:top w:w="100" w:type="dxa"/>
              <w:left w:w="100" w:type="dxa"/>
              <w:bottom w:w="100" w:type="dxa"/>
              <w:right w:w="100" w:type="dxa"/>
            </w:tcMar>
          </w:tcPr>
          <w:p w:rsidR="005A1D61" w14:paraId="7162F11B" w14:textId="77777777">
            <w:r>
              <w:rPr>
                <w:b/>
                <w:sz w:val="24"/>
              </w:rPr>
              <w:t>VALUE</w:t>
            </w:r>
          </w:p>
        </w:tc>
      </w:tr>
      <w:tr w14:paraId="7D3F6B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A0A814"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0F5CFC15" w14:textId="77777777">
            <w:r>
              <w:rPr>
                <w:sz w:val="20"/>
              </w:rPr>
              <w:t>What was the main reason ^HESHE ^WEREWAS absent from work ^WHATWEEK?</w:t>
            </w:r>
          </w:p>
        </w:tc>
      </w:tr>
      <w:tr w14:paraId="6516AF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1C22B7" w14:textId="77777777">
            <w:r>
              <w:rPr>
                <w:b/>
                <w:sz w:val="24"/>
              </w:rPr>
              <w:t>FILL</w:t>
            </w:r>
          </w:p>
        </w:tc>
        <w:tc>
          <w:tcPr>
            <w:tcW w:w="5184" w:type="dxa"/>
            <w:vMerge w:val="restart"/>
            <w:tcMar>
              <w:top w:w="100" w:type="dxa"/>
              <w:left w:w="100" w:type="dxa"/>
              <w:bottom w:w="100" w:type="dxa"/>
              <w:right w:w="100" w:type="dxa"/>
            </w:tcMar>
          </w:tcPr>
          <w:p w:rsidR="005A1D61" w14:paraId="236C8233" w14:textId="77777777">
            <w:r>
              <w:rPr>
                <w:b/>
                <w:sz w:val="24"/>
              </w:rPr>
              <w:t>CONDITION</w:t>
            </w:r>
          </w:p>
        </w:tc>
        <w:tc>
          <w:tcPr>
            <w:tcW w:w="5184" w:type="dxa"/>
            <w:vMerge w:val="restart"/>
            <w:tcMar>
              <w:top w:w="100" w:type="dxa"/>
              <w:left w:w="100" w:type="dxa"/>
              <w:bottom w:w="100" w:type="dxa"/>
              <w:right w:w="100" w:type="dxa"/>
            </w:tcMar>
          </w:tcPr>
          <w:p w:rsidR="005A1D61" w14:paraId="14CBAF74" w14:textId="77777777">
            <w:r>
              <w:rPr>
                <w:b/>
                <w:sz w:val="24"/>
              </w:rPr>
              <w:t>VALUE</w:t>
            </w:r>
          </w:p>
        </w:tc>
      </w:tr>
      <w:tr w14:paraId="3FB592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4C7BB1" w14:textId="77777777">
            <w:r>
              <w:rPr>
                <w:b/>
                <w:sz w:val="24"/>
              </w:rPr>
              <w:t>HESHE</w:t>
            </w:r>
          </w:p>
        </w:tc>
        <w:tc>
          <w:tcPr>
            <w:tcW w:w="5184" w:type="dxa"/>
            <w:vMerge w:val="restart"/>
            <w:tcMar>
              <w:top w:w="100" w:type="dxa"/>
              <w:left w:w="100" w:type="dxa"/>
              <w:bottom w:w="100" w:type="dxa"/>
              <w:right w:w="100" w:type="dxa"/>
            </w:tcMar>
          </w:tcPr>
          <w:p w:rsidR="005A1D61" w14:paraId="3B31FD4F" w14:textId="77777777">
            <w:r>
              <w:rPr>
                <w:sz w:val="20"/>
              </w:rPr>
              <w:t>PULINENO==HURESPLI</w:t>
            </w:r>
          </w:p>
        </w:tc>
        <w:tc>
          <w:tcPr>
            <w:tcW w:w="5184" w:type="dxa"/>
            <w:vMerge w:val="restart"/>
            <w:tcMar>
              <w:top w:w="100" w:type="dxa"/>
              <w:left w:w="100" w:type="dxa"/>
              <w:bottom w:w="100" w:type="dxa"/>
              <w:right w:w="100" w:type="dxa"/>
            </w:tcMar>
          </w:tcPr>
          <w:p w:rsidR="005A1D61" w14:paraId="07CF8889" w14:textId="77777777">
            <w:r>
              <w:rPr>
                <w:sz w:val="20"/>
              </w:rPr>
              <w:t>you</w:t>
            </w:r>
          </w:p>
        </w:tc>
      </w:tr>
      <w:tr w14:paraId="406D1E00" w14:textId="77777777">
        <w:tblPrEx>
          <w:tblW w:w="0" w:type="auto"/>
          <w:tblLook w:val="04A0"/>
        </w:tblPrEx>
        <w:trPr>
          <w:trHeight w:val="269"/>
        </w:trPr>
        <w:tc>
          <w:tcPr>
            <w:tcW w:w="2592" w:type="dxa"/>
            <w:vMerge/>
            <w:tcMar>
              <w:top w:w="100" w:type="dxa"/>
              <w:left w:w="100" w:type="dxa"/>
              <w:bottom w:w="100" w:type="dxa"/>
              <w:right w:w="100" w:type="dxa"/>
            </w:tcMar>
          </w:tcPr>
          <w:p w:rsidR="005A1D61" w14:paraId="33B5170C" w14:textId="77777777"/>
        </w:tc>
        <w:tc>
          <w:tcPr>
            <w:tcW w:w="5184" w:type="dxa"/>
            <w:vMerge w:val="restart"/>
            <w:tcMar>
              <w:top w:w="100" w:type="dxa"/>
              <w:left w:w="100" w:type="dxa"/>
              <w:bottom w:w="100" w:type="dxa"/>
              <w:right w:w="100" w:type="dxa"/>
            </w:tcMar>
          </w:tcPr>
          <w:p w:rsidR="005A1D61" w14:paraId="4541ED44" w14:textId="77777777">
            <w:r>
              <w:rPr>
                <w:sz w:val="20"/>
              </w:rPr>
              <w:t>PUSEX=="2"</w:t>
            </w:r>
          </w:p>
        </w:tc>
        <w:tc>
          <w:tcPr>
            <w:tcW w:w="5184" w:type="dxa"/>
            <w:vMerge w:val="restart"/>
            <w:tcMar>
              <w:top w:w="100" w:type="dxa"/>
              <w:left w:w="100" w:type="dxa"/>
              <w:bottom w:w="100" w:type="dxa"/>
              <w:right w:w="100" w:type="dxa"/>
            </w:tcMar>
          </w:tcPr>
          <w:p w:rsidR="005A1D61" w14:paraId="0D38359A" w14:textId="77777777">
            <w:r>
              <w:rPr>
                <w:sz w:val="20"/>
              </w:rPr>
              <w:t>she</w:t>
            </w:r>
          </w:p>
        </w:tc>
      </w:tr>
      <w:tr w14:paraId="702DED23" w14:textId="77777777">
        <w:tblPrEx>
          <w:tblW w:w="0" w:type="auto"/>
          <w:tblLook w:val="04A0"/>
        </w:tblPrEx>
        <w:trPr>
          <w:trHeight w:val="269"/>
        </w:trPr>
        <w:tc>
          <w:tcPr>
            <w:tcW w:w="2592" w:type="dxa"/>
            <w:vMerge/>
            <w:tcMar>
              <w:top w:w="100" w:type="dxa"/>
              <w:left w:w="100" w:type="dxa"/>
              <w:bottom w:w="100" w:type="dxa"/>
              <w:right w:w="100" w:type="dxa"/>
            </w:tcMar>
          </w:tcPr>
          <w:p w:rsidR="005A1D61" w14:paraId="3524C3A9" w14:textId="77777777"/>
        </w:tc>
        <w:tc>
          <w:tcPr>
            <w:tcW w:w="5184" w:type="dxa"/>
            <w:vMerge w:val="restart"/>
            <w:tcMar>
              <w:top w:w="100" w:type="dxa"/>
              <w:left w:w="100" w:type="dxa"/>
              <w:bottom w:w="100" w:type="dxa"/>
              <w:right w:w="100" w:type="dxa"/>
            </w:tcMar>
          </w:tcPr>
          <w:p w:rsidR="005A1D61" w14:paraId="5E73062E" w14:textId="77777777"/>
        </w:tc>
        <w:tc>
          <w:tcPr>
            <w:tcW w:w="5184" w:type="dxa"/>
            <w:vMerge w:val="restart"/>
            <w:tcMar>
              <w:top w:w="100" w:type="dxa"/>
              <w:left w:w="100" w:type="dxa"/>
              <w:bottom w:w="100" w:type="dxa"/>
              <w:right w:w="100" w:type="dxa"/>
            </w:tcMar>
          </w:tcPr>
          <w:p w:rsidR="005A1D61" w14:paraId="7DC1001A" w14:textId="77777777">
            <w:r>
              <w:rPr>
                <w:sz w:val="20"/>
              </w:rPr>
              <w:t>he</w:t>
            </w:r>
          </w:p>
        </w:tc>
      </w:tr>
      <w:tr w14:paraId="4D5970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EF561F" w14:textId="77777777">
            <w:r>
              <w:rPr>
                <w:b/>
                <w:sz w:val="24"/>
              </w:rPr>
              <w:t>WEREWAS</w:t>
            </w:r>
          </w:p>
        </w:tc>
        <w:tc>
          <w:tcPr>
            <w:tcW w:w="5184" w:type="dxa"/>
            <w:vMerge w:val="restart"/>
            <w:tcMar>
              <w:top w:w="100" w:type="dxa"/>
              <w:left w:w="100" w:type="dxa"/>
              <w:bottom w:w="100" w:type="dxa"/>
              <w:right w:w="100" w:type="dxa"/>
            </w:tcMar>
          </w:tcPr>
          <w:p w:rsidR="005A1D61" w14:paraId="74C7A738" w14:textId="77777777">
            <w:r>
              <w:rPr>
                <w:sz w:val="20"/>
              </w:rPr>
              <w:t>PULINENO==HURESPLI</w:t>
            </w:r>
          </w:p>
        </w:tc>
        <w:tc>
          <w:tcPr>
            <w:tcW w:w="5184" w:type="dxa"/>
            <w:vMerge w:val="restart"/>
            <w:tcMar>
              <w:top w:w="100" w:type="dxa"/>
              <w:left w:w="100" w:type="dxa"/>
              <w:bottom w:w="100" w:type="dxa"/>
              <w:right w:w="100" w:type="dxa"/>
            </w:tcMar>
          </w:tcPr>
          <w:p w:rsidR="005A1D61" w14:paraId="2A6705E2" w14:textId="77777777">
            <w:r>
              <w:rPr>
                <w:sz w:val="20"/>
              </w:rPr>
              <w:t>were</w:t>
            </w:r>
          </w:p>
        </w:tc>
      </w:tr>
      <w:tr w14:paraId="7D15014A" w14:textId="77777777">
        <w:tblPrEx>
          <w:tblW w:w="0" w:type="auto"/>
          <w:tblLook w:val="04A0"/>
        </w:tblPrEx>
        <w:trPr>
          <w:trHeight w:val="269"/>
        </w:trPr>
        <w:tc>
          <w:tcPr>
            <w:tcW w:w="2592" w:type="dxa"/>
            <w:vMerge/>
            <w:tcMar>
              <w:top w:w="100" w:type="dxa"/>
              <w:left w:w="100" w:type="dxa"/>
              <w:bottom w:w="100" w:type="dxa"/>
              <w:right w:w="100" w:type="dxa"/>
            </w:tcMar>
          </w:tcPr>
          <w:p w:rsidR="005A1D61" w14:paraId="7B3881A3" w14:textId="77777777"/>
        </w:tc>
        <w:tc>
          <w:tcPr>
            <w:tcW w:w="5184" w:type="dxa"/>
            <w:vMerge w:val="restart"/>
            <w:tcMar>
              <w:top w:w="100" w:type="dxa"/>
              <w:left w:w="100" w:type="dxa"/>
              <w:bottom w:w="100" w:type="dxa"/>
              <w:right w:w="100" w:type="dxa"/>
            </w:tcMar>
          </w:tcPr>
          <w:p w:rsidR="005A1D61" w14:paraId="41D252F6" w14:textId="77777777"/>
        </w:tc>
        <w:tc>
          <w:tcPr>
            <w:tcW w:w="5184" w:type="dxa"/>
            <w:vMerge w:val="restart"/>
            <w:tcMar>
              <w:top w:w="100" w:type="dxa"/>
              <w:left w:w="100" w:type="dxa"/>
              <w:bottom w:w="100" w:type="dxa"/>
              <w:right w:w="100" w:type="dxa"/>
            </w:tcMar>
          </w:tcPr>
          <w:p w:rsidR="005A1D61" w14:paraId="3CC56DE0" w14:textId="77777777">
            <w:r>
              <w:rPr>
                <w:sz w:val="20"/>
              </w:rPr>
              <w:t>was</w:t>
            </w:r>
          </w:p>
        </w:tc>
      </w:tr>
      <w:tr w14:paraId="69547B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DF68B3" w14:textId="77777777">
            <w:r>
              <w:rPr>
                <w:b/>
                <w:sz w:val="24"/>
              </w:rPr>
              <w:t>WHATWEEK</w:t>
            </w:r>
          </w:p>
        </w:tc>
        <w:tc>
          <w:tcPr>
            <w:tcW w:w="5184" w:type="dxa"/>
            <w:vMerge w:val="restart"/>
            <w:tcMar>
              <w:top w:w="100" w:type="dxa"/>
              <w:left w:w="100" w:type="dxa"/>
              <w:bottom w:w="100" w:type="dxa"/>
              <w:right w:w="100" w:type="dxa"/>
            </w:tcMar>
          </w:tcPr>
          <w:p w:rsidR="005A1D61" w14:paraId="7AC05565" w14:textId="77777777">
            <w:r>
              <w:rPr>
                <w:sz w:val="20"/>
              </w:rPr>
              <w:t>1==2</w:t>
            </w:r>
          </w:p>
        </w:tc>
        <w:tc>
          <w:tcPr>
            <w:tcW w:w="5184" w:type="dxa"/>
            <w:vMerge w:val="restart"/>
            <w:tcMar>
              <w:top w:w="100" w:type="dxa"/>
              <w:left w:w="100" w:type="dxa"/>
              <w:bottom w:w="100" w:type="dxa"/>
              <w:right w:w="100" w:type="dxa"/>
            </w:tcMar>
          </w:tcPr>
          <w:p w:rsidR="005A1D61" w14:paraId="3F98F0A3" w14:textId="77777777">
            <w:r>
              <w:rPr>
                <w:sz w:val="20"/>
              </w:rPr>
              <w:t>THE WEEK BEFORE LAST</w:t>
            </w:r>
          </w:p>
        </w:tc>
      </w:tr>
      <w:tr w14:paraId="461F3FCB" w14:textId="77777777">
        <w:tblPrEx>
          <w:tblW w:w="0" w:type="auto"/>
          <w:tblLook w:val="04A0"/>
        </w:tblPrEx>
        <w:trPr>
          <w:trHeight w:val="269"/>
        </w:trPr>
        <w:tc>
          <w:tcPr>
            <w:tcW w:w="2592" w:type="dxa"/>
            <w:vMerge/>
            <w:tcMar>
              <w:top w:w="100" w:type="dxa"/>
              <w:left w:w="100" w:type="dxa"/>
              <w:bottom w:w="100" w:type="dxa"/>
              <w:right w:w="100" w:type="dxa"/>
            </w:tcMar>
          </w:tcPr>
          <w:p w:rsidR="005A1D61" w14:paraId="69091E83" w14:textId="77777777"/>
        </w:tc>
        <w:tc>
          <w:tcPr>
            <w:tcW w:w="5184" w:type="dxa"/>
            <w:tcMar>
              <w:top w:w="100" w:type="dxa"/>
              <w:left w:w="100" w:type="dxa"/>
              <w:bottom w:w="100" w:type="dxa"/>
              <w:right w:w="100" w:type="dxa"/>
            </w:tcMar>
          </w:tcPr>
          <w:p w:rsidR="005A1D61" w14:paraId="1DE486BF" w14:textId="77777777"/>
        </w:tc>
        <w:tc>
          <w:tcPr>
            <w:tcW w:w="5184" w:type="dxa"/>
            <w:tcMar>
              <w:top w:w="100" w:type="dxa"/>
              <w:left w:w="100" w:type="dxa"/>
              <w:bottom w:w="100" w:type="dxa"/>
              <w:right w:w="100" w:type="dxa"/>
            </w:tcMar>
          </w:tcPr>
          <w:p w:rsidR="005A1D61" w14:paraId="63120A3A" w14:textId="77777777">
            <w:r>
              <w:rPr>
                <w:sz w:val="20"/>
              </w:rPr>
              <w:t>LAST WEEK</w:t>
            </w:r>
          </w:p>
        </w:tc>
      </w:tr>
    </w:tbl>
    <w:p w:rsidR="005A1D61" w14:paraId="37DF17BA" w14:textId="77777777"/>
    <w:tbl>
      <w:tblPr>
        <w:tblStyle w:val="TableGrid"/>
        <w:tblW w:w="0" w:type="auto"/>
        <w:tblLook w:val="04A0"/>
      </w:tblPr>
      <w:tblGrid>
        <w:gridCol w:w="2591"/>
        <w:gridCol w:w="3885"/>
        <w:gridCol w:w="3884"/>
        <w:gridCol w:w="2590"/>
      </w:tblGrid>
      <w:tr w14:paraId="3F09174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49E1144" w14:textId="77777777">
            <w:r>
              <w:rPr>
                <w:b/>
                <w:sz w:val="30"/>
              </w:rPr>
              <w:t>BLOCK: BLKLABOR_FORCE / BLOCK: BLKLABOR_FORCE-BLKLABOR_FORCE_PERSON / BLOCK: BLKLABOR_FORCE-BLKLABOR_FORCE_PERSON-BWORKING / SCREEN: SC_ABSRSN1 / QUESTION: ABSRSN1_CPS / RESPONSE: RABSRSN1_CPS (STANDARD, RADIOBUTTON)</w:t>
            </w:r>
          </w:p>
        </w:tc>
      </w:tr>
      <w:tr w14:paraId="02D5E1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CDB8E8" w14:textId="77777777">
            <w:r>
              <w:rPr>
                <w:b/>
                <w:sz w:val="24"/>
              </w:rPr>
              <w:t>ATTRIBUTE NAME</w:t>
            </w:r>
          </w:p>
        </w:tc>
        <w:tc>
          <w:tcPr>
            <w:tcW w:w="10368" w:type="dxa"/>
            <w:gridSpan w:val="3"/>
            <w:vMerge w:val="restart"/>
            <w:tcMar>
              <w:top w:w="100" w:type="dxa"/>
              <w:left w:w="100" w:type="dxa"/>
              <w:bottom w:w="100" w:type="dxa"/>
              <w:right w:w="100" w:type="dxa"/>
            </w:tcMar>
          </w:tcPr>
          <w:p w:rsidR="005A1D61" w14:paraId="213B8123" w14:textId="77777777">
            <w:r>
              <w:rPr>
                <w:b/>
                <w:sz w:val="24"/>
              </w:rPr>
              <w:t>VALUE</w:t>
            </w:r>
          </w:p>
        </w:tc>
      </w:tr>
      <w:tr w14:paraId="3821F9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48FC24"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5A1D61" w14:paraId="24FDD004" w14:textId="77777777">
            <w:r>
              <w:rPr>
                <w:sz w:val="20"/>
              </w:rPr>
              <w:t>PUABSRSN</w:t>
            </w:r>
          </w:p>
        </w:tc>
      </w:tr>
      <w:tr w14:paraId="0248E8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63F740" w14:textId="77777777">
            <w:r>
              <w:rPr>
                <w:sz w:val="20"/>
              </w:rPr>
              <w:t>ANSWER LIST</w:t>
            </w:r>
          </w:p>
        </w:tc>
        <w:tc>
          <w:tcPr>
            <w:tcW w:w="10368" w:type="dxa"/>
            <w:gridSpan w:val="3"/>
            <w:vMerge w:val="restart"/>
            <w:tcMar>
              <w:top w:w="100" w:type="dxa"/>
              <w:left w:w="100" w:type="dxa"/>
              <w:bottom w:w="100" w:type="dxa"/>
              <w:right w:w="100" w:type="dxa"/>
            </w:tcMar>
          </w:tcPr>
          <w:p w:rsidR="005A1D61" w14:paraId="3811146A" w14:textId="77777777">
            <w:r>
              <w:rPr>
                <w:sz w:val="20"/>
              </w:rPr>
              <w:t>TABSREASON</w:t>
            </w:r>
          </w:p>
        </w:tc>
      </w:tr>
      <w:tr w14:paraId="2619D2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1B707C" w14:textId="77777777">
            <w:r>
              <w:rPr>
                <w:b/>
                <w:sz w:val="24"/>
              </w:rPr>
              <w:t>ANSWER LIST OPTIONS</w:t>
            </w:r>
          </w:p>
        </w:tc>
        <w:tc>
          <w:tcPr>
            <w:tcW w:w="3888" w:type="dxa"/>
            <w:vMerge w:val="restart"/>
            <w:tcMar>
              <w:top w:w="100" w:type="dxa"/>
              <w:left w:w="100" w:type="dxa"/>
              <w:bottom w:w="100" w:type="dxa"/>
              <w:right w:w="100" w:type="dxa"/>
            </w:tcMar>
          </w:tcPr>
          <w:p w:rsidR="005A1D61" w14:paraId="31B70FFB" w14:textId="77777777">
            <w:r>
              <w:rPr>
                <w:b/>
                <w:sz w:val="24"/>
              </w:rPr>
              <w:t>DISPLAY NAME</w:t>
            </w:r>
          </w:p>
        </w:tc>
        <w:tc>
          <w:tcPr>
            <w:tcW w:w="3888" w:type="dxa"/>
            <w:vMerge w:val="restart"/>
            <w:tcMar>
              <w:top w:w="100" w:type="dxa"/>
              <w:left w:w="100" w:type="dxa"/>
              <w:bottom w:w="100" w:type="dxa"/>
              <w:right w:w="100" w:type="dxa"/>
            </w:tcMar>
          </w:tcPr>
          <w:p w:rsidR="005A1D61" w14:paraId="56ECCCE0" w14:textId="77777777">
            <w:r>
              <w:rPr>
                <w:b/>
                <w:sz w:val="24"/>
              </w:rPr>
              <w:t>STORED VALUE</w:t>
            </w:r>
          </w:p>
        </w:tc>
        <w:tc>
          <w:tcPr>
            <w:tcW w:w="2592" w:type="dxa"/>
            <w:vMerge w:val="restart"/>
            <w:tcMar>
              <w:top w:w="100" w:type="dxa"/>
              <w:left w:w="100" w:type="dxa"/>
              <w:bottom w:w="100" w:type="dxa"/>
              <w:right w:w="100" w:type="dxa"/>
            </w:tcMar>
          </w:tcPr>
          <w:p w:rsidR="005A1D61" w14:paraId="557C8C29" w14:textId="77777777">
            <w:r>
              <w:rPr>
                <w:b/>
                <w:sz w:val="24"/>
              </w:rPr>
              <w:t>VARIABLE</w:t>
            </w:r>
          </w:p>
        </w:tc>
      </w:tr>
      <w:tr w14:paraId="01C576D1" w14:textId="77777777">
        <w:tblPrEx>
          <w:tblW w:w="0" w:type="auto"/>
          <w:tblLook w:val="04A0"/>
        </w:tblPrEx>
        <w:trPr>
          <w:trHeight w:val="269"/>
        </w:trPr>
        <w:tc>
          <w:tcPr>
            <w:tcW w:w="2592" w:type="dxa"/>
            <w:vMerge/>
            <w:tcMar>
              <w:top w:w="100" w:type="dxa"/>
              <w:left w:w="100" w:type="dxa"/>
              <w:bottom w:w="100" w:type="dxa"/>
              <w:right w:w="100" w:type="dxa"/>
            </w:tcMar>
          </w:tcPr>
          <w:p w:rsidR="005A1D61" w14:paraId="479E9ED7" w14:textId="77777777"/>
        </w:tc>
        <w:tc>
          <w:tcPr>
            <w:tcW w:w="3888" w:type="dxa"/>
            <w:vMerge w:val="restart"/>
            <w:tcMar>
              <w:top w:w="100" w:type="dxa"/>
              <w:left w:w="100" w:type="dxa"/>
              <w:bottom w:w="100" w:type="dxa"/>
              <w:right w:w="100" w:type="dxa"/>
            </w:tcMar>
          </w:tcPr>
          <w:p w:rsidR="005A1D61" w14:paraId="2B40850F" w14:textId="77777777">
            <w:r>
              <w:rPr>
                <w:sz w:val="20"/>
              </w:rPr>
              <w:t>On layoff or furlough</w:t>
            </w:r>
          </w:p>
        </w:tc>
        <w:tc>
          <w:tcPr>
            <w:tcW w:w="3888" w:type="dxa"/>
            <w:vMerge w:val="restart"/>
            <w:tcMar>
              <w:top w:w="100" w:type="dxa"/>
              <w:left w:w="100" w:type="dxa"/>
              <w:bottom w:w="100" w:type="dxa"/>
              <w:right w:w="100" w:type="dxa"/>
            </w:tcMar>
          </w:tcPr>
          <w:p w:rsidR="005A1D61" w14:paraId="653D59F4" w14:textId="77777777">
            <w:r>
              <w:rPr>
                <w:sz w:val="20"/>
              </w:rPr>
              <w:t>1</w:t>
            </w:r>
          </w:p>
        </w:tc>
        <w:tc>
          <w:tcPr>
            <w:tcW w:w="2592" w:type="dxa"/>
            <w:vMerge w:val="restart"/>
            <w:tcMar>
              <w:top w:w="100" w:type="dxa"/>
              <w:left w:w="100" w:type="dxa"/>
              <w:bottom w:w="100" w:type="dxa"/>
              <w:right w:w="100" w:type="dxa"/>
            </w:tcMar>
          </w:tcPr>
          <w:p w:rsidR="005A1D61" w14:paraId="7DB0C6BF" w14:textId="77777777"/>
        </w:tc>
      </w:tr>
      <w:tr w14:paraId="747F4E0A" w14:textId="77777777">
        <w:tblPrEx>
          <w:tblW w:w="0" w:type="auto"/>
          <w:tblLook w:val="04A0"/>
        </w:tblPrEx>
        <w:trPr>
          <w:trHeight w:val="269"/>
        </w:trPr>
        <w:tc>
          <w:tcPr>
            <w:tcW w:w="2592" w:type="dxa"/>
            <w:vMerge/>
            <w:tcMar>
              <w:top w:w="100" w:type="dxa"/>
              <w:left w:w="100" w:type="dxa"/>
              <w:bottom w:w="100" w:type="dxa"/>
              <w:right w:w="100" w:type="dxa"/>
            </w:tcMar>
          </w:tcPr>
          <w:p w:rsidR="005A1D61" w14:paraId="0F6BD2EC" w14:textId="77777777"/>
        </w:tc>
        <w:tc>
          <w:tcPr>
            <w:tcW w:w="3888" w:type="dxa"/>
            <w:vMerge w:val="restart"/>
            <w:tcMar>
              <w:top w:w="100" w:type="dxa"/>
              <w:left w:w="100" w:type="dxa"/>
              <w:bottom w:w="100" w:type="dxa"/>
              <w:right w:w="100" w:type="dxa"/>
            </w:tcMar>
          </w:tcPr>
          <w:p w:rsidR="005A1D61" w14:paraId="3687548B" w14:textId="77777777">
            <w:r>
              <w:rPr>
                <w:sz w:val="20"/>
              </w:rPr>
              <w:t>Business was slow</w:t>
            </w:r>
          </w:p>
        </w:tc>
        <w:tc>
          <w:tcPr>
            <w:tcW w:w="3888" w:type="dxa"/>
            <w:vMerge w:val="restart"/>
            <w:tcMar>
              <w:top w:w="100" w:type="dxa"/>
              <w:left w:w="100" w:type="dxa"/>
              <w:bottom w:w="100" w:type="dxa"/>
              <w:right w:w="100" w:type="dxa"/>
            </w:tcMar>
          </w:tcPr>
          <w:p w:rsidR="005A1D61" w14:paraId="00C33ACE" w14:textId="77777777">
            <w:r>
              <w:rPr>
                <w:sz w:val="20"/>
              </w:rPr>
              <w:t>2</w:t>
            </w:r>
          </w:p>
        </w:tc>
        <w:tc>
          <w:tcPr>
            <w:tcW w:w="2592" w:type="dxa"/>
            <w:vMerge w:val="restart"/>
            <w:tcMar>
              <w:top w:w="100" w:type="dxa"/>
              <w:left w:w="100" w:type="dxa"/>
              <w:bottom w:w="100" w:type="dxa"/>
              <w:right w:w="100" w:type="dxa"/>
            </w:tcMar>
          </w:tcPr>
          <w:p w:rsidR="005A1D61" w14:paraId="5CB3B04C" w14:textId="77777777"/>
        </w:tc>
      </w:tr>
      <w:tr w14:paraId="362084A2" w14:textId="77777777">
        <w:tblPrEx>
          <w:tblW w:w="0" w:type="auto"/>
          <w:tblLook w:val="04A0"/>
        </w:tblPrEx>
        <w:trPr>
          <w:trHeight w:val="269"/>
        </w:trPr>
        <w:tc>
          <w:tcPr>
            <w:tcW w:w="2592" w:type="dxa"/>
            <w:vMerge/>
            <w:tcMar>
              <w:top w:w="100" w:type="dxa"/>
              <w:left w:w="100" w:type="dxa"/>
              <w:bottom w:w="100" w:type="dxa"/>
              <w:right w:w="100" w:type="dxa"/>
            </w:tcMar>
          </w:tcPr>
          <w:p w:rsidR="005A1D61" w14:paraId="52E1D9A8" w14:textId="77777777"/>
        </w:tc>
        <w:tc>
          <w:tcPr>
            <w:tcW w:w="3888" w:type="dxa"/>
            <w:vMerge w:val="restart"/>
            <w:tcMar>
              <w:top w:w="100" w:type="dxa"/>
              <w:left w:w="100" w:type="dxa"/>
              <w:bottom w:w="100" w:type="dxa"/>
              <w:right w:w="100" w:type="dxa"/>
            </w:tcMar>
          </w:tcPr>
          <w:p w:rsidR="005A1D61" w14:paraId="3D67DDF8" w14:textId="77777777">
            <w:r>
              <w:rPr>
                <w:sz w:val="20"/>
              </w:rPr>
              <w:t>Accepted a job offer and waiting to start</w:t>
            </w:r>
          </w:p>
        </w:tc>
        <w:tc>
          <w:tcPr>
            <w:tcW w:w="3888" w:type="dxa"/>
            <w:vMerge w:val="restart"/>
            <w:tcMar>
              <w:top w:w="100" w:type="dxa"/>
              <w:left w:w="100" w:type="dxa"/>
              <w:bottom w:w="100" w:type="dxa"/>
              <w:right w:w="100" w:type="dxa"/>
            </w:tcMar>
          </w:tcPr>
          <w:p w:rsidR="005A1D61" w14:paraId="54BB4810" w14:textId="77777777">
            <w:r>
              <w:rPr>
                <w:sz w:val="20"/>
              </w:rPr>
              <w:t>3</w:t>
            </w:r>
          </w:p>
        </w:tc>
        <w:tc>
          <w:tcPr>
            <w:tcW w:w="2592" w:type="dxa"/>
            <w:vMerge w:val="restart"/>
            <w:tcMar>
              <w:top w:w="100" w:type="dxa"/>
              <w:left w:w="100" w:type="dxa"/>
              <w:bottom w:w="100" w:type="dxa"/>
              <w:right w:w="100" w:type="dxa"/>
            </w:tcMar>
          </w:tcPr>
          <w:p w:rsidR="005A1D61" w14:paraId="2FC866E7" w14:textId="77777777"/>
        </w:tc>
      </w:tr>
      <w:tr w14:paraId="499335F4" w14:textId="77777777">
        <w:tblPrEx>
          <w:tblW w:w="0" w:type="auto"/>
          <w:tblLook w:val="04A0"/>
        </w:tblPrEx>
        <w:trPr>
          <w:trHeight w:val="269"/>
        </w:trPr>
        <w:tc>
          <w:tcPr>
            <w:tcW w:w="2592" w:type="dxa"/>
            <w:vMerge/>
            <w:tcMar>
              <w:top w:w="100" w:type="dxa"/>
              <w:left w:w="100" w:type="dxa"/>
              <w:bottom w:w="100" w:type="dxa"/>
              <w:right w:w="100" w:type="dxa"/>
            </w:tcMar>
          </w:tcPr>
          <w:p w:rsidR="005A1D61" w14:paraId="188D1717" w14:textId="77777777"/>
        </w:tc>
        <w:tc>
          <w:tcPr>
            <w:tcW w:w="3888" w:type="dxa"/>
            <w:vMerge w:val="restart"/>
            <w:tcMar>
              <w:top w:w="100" w:type="dxa"/>
              <w:left w:w="100" w:type="dxa"/>
              <w:bottom w:w="100" w:type="dxa"/>
              <w:right w:w="100" w:type="dxa"/>
            </w:tcMar>
          </w:tcPr>
          <w:p w:rsidR="005A1D61" w14:paraId="77BB97D5" w14:textId="77777777">
            <w:r>
              <w:rPr>
                <w:sz w:val="20"/>
              </w:rPr>
              <w:t>Vacation or personal time off</w:t>
            </w:r>
          </w:p>
        </w:tc>
        <w:tc>
          <w:tcPr>
            <w:tcW w:w="3888" w:type="dxa"/>
            <w:vMerge w:val="restart"/>
            <w:tcMar>
              <w:top w:w="100" w:type="dxa"/>
              <w:left w:w="100" w:type="dxa"/>
              <w:bottom w:w="100" w:type="dxa"/>
              <w:right w:w="100" w:type="dxa"/>
            </w:tcMar>
          </w:tcPr>
          <w:p w:rsidR="005A1D61" w14:paraId="72BCB558" w14:textId="77777777">
            <w:r>
              <w:rPr>
                <w:sz w:val="20"/>
              </w:rPr>
              <w:t>4</w:t>
            </w:r>
          </w:p>
        </w:tc>
        <w:tc>
          <w:tcPr>
            <w:tcW w:w="2592" w:type="dxa"/>
            <w:vMerge w:val="restart"/>
            <w:tcMar>
              <w:top w:w="100" w:type="dxa"/>
              <w:left w:w="100" w:type="dxa"/>
              <w:bottom w:w="100" w:type="dxa"/>
              <w:right w:w="100" w:type="dxa"/>
            </w:tcMar>
          </w:tcPr>
          <w:p w:rsidR="005A1D61" w14:paraId="4C85F19F" w14:textId="77777777"/>
        </w:tc>
      </w:tr>
      <w:tr w14:paraId="7F9A195F" w14:textId="77777777">
        <w:tblPrEx>
          <w:tblW w:w="0" w:type="auto"/>
          <w:tblLook w:val="04A0"/>
        </w:tblPrEx>
        <w:trPr>
          <w:trHeight w:val="269"/>
        </w:trPr>
        <w:tc>
          <w:tcPr>
            <w:tcW w:w="2592" w:type="dxa"/>
            <w:vMerge/>
            <w:tcMar>
              <w:top w:w="100" w:type="dxa"/>
              <w:left w:w="100" w:type="dxa"/>
              <w:bottom w:w="100" w:type="dxa"/>
              <w:right w:w="100" w:type="dxa"/>
            </w:tcMar>
          </w:tcPr>
          <w:p w:rsidR="005A1D61" w14:paraId="2F89BFA3" w14:textId="77777777"/>
        </w:tc>
        <w:tc>
          <w:tcPr>
            <w:tcW w:w="3888" w:type="dxa"/>
            <w:vMerge w:val="restart"/>
            <w:tcMar>
              <w:top w:w="100" w:type="dxa"/>
              <w:left w:w="100" w:type="dxa"/>
              <w:bottom w:w="100" w:type="dxa"/>
              <w:right w:w="100" w:type="dxa"/>
            </w:tcMar>
          </w:tcPr>
          <w:p w:rsidR="005A1D61" w14:paraId="52899C91" w14:textId="77777777">
            <w:r>
              <w:rPr>
                <w:sz w:val="20"/>
              </w:rPr>
              <w:t xml:space="preserve">Sick, injured, or had </w:t>
            </w:r>
            <w:r>
              <w:rPr>
                <w:sz w:val="20"/>
              </w:rPr>
              <w:t>other medical reason, including being pregnant</w:t>
            </w:r>
          </w:p>
        </w:tc>
        <w:tc>
          <w:tcPr>
            <w:tcW w:w="3888" w:type="dxa"/>
            <w:vMerge w:val="restart"/>
            <w:tcMar>
              <w:top w:w="100" w:type="dxa"/>
              <w:left w:w="100" w:type="dxa"/>
              <w:bottom w:w="100" w:type="dxa"/>
              <w:right w:w="100" w:type="dxa"/>
            </w:tcMar>
          </w:tcPr>
          <w:p w:rsidR="005A1D61" w14:paraId="0448440A" w14:textId="77777777">
            <w:r>
              <w:rPr>
                <w:sz w:val="20"/>
              </w:rPr>
              <w:t>5</w:t>
            </w:r>
          </w:p>
        </w:tc>
        <w:tc>
          <w:tcPr>
            <w:tcW w:w="2592" w:type="dxa"/>
            <w:vMerge w:val="restart"/>
            <w:tcMar>
              <w:top w:w="100" w:type="dxa"/>
              <w:left w:w="100" w:type="dxa"/>
              <w:bottom w:w="100" w:type="dxa"/>
              <w:right w:w="100" w:type="dxa"/>
            </w:tcMar>
          </w:tcPr>
          <w:p w:rsidR="005A1D61" w14:paraId="6366F38B" w14:textId="77777777"/>
        </w:tc>
      </w:tr>
      <w:tr w14:paraId="30F343D3" w14:textId="77777777">
        <w:tblPrEx>
          <w:tblW w:w="0" w:type="auto"/>
          <w:tblLook w:val="04A0"/>
        </w:tblPrEx>
        <w:trPr>
          <w:trHeight w:val="269"/>
        </w:trPr>
        <w:tc>
          <w:tcPr>
            <w:tcW w:w="2592" w:type="dxa"/>
            <w:vMerge/>
            <w:tcMar>
              <w:top w:w="100" w:type="dxa"/>
              <w:left w:w="100" w:type="dxa"/>
              <w:bottom w:w="100" w:type="dxa"/>
              <w:right w:w="100" w:type="dxa"/>
            </w:tcMar>
          </w:tcPr>
          <w:p w:rsidR="005A1D61" w14:paraId="55CC57B5" w14:textId="77777777"/>
        </w:tc>
        <w:tc>
          <w:tcPr>
            <w:tcW w:w="3888" w:type="dxa"/>
            <w:vMerge w:val="restart"/>
            <w:tcMar>
              <w:top w:w="100" w:type="dxa"/>
              <w:left w:w="100" w:type="dxa"/>
              <w:bottom w:w="100" w:type="dxa"/>
              <w:right w:w="100" w:type="dxa"/>
            </w:tcMar>
          </w:tcPr>
          <w:p w:rsidR="005A1D61" w14:paraId="1B4DA0E2" w14:textId="77777777">
            <w:r>
              <w:rPr>
                <w:sz w:val="20"/>
              </w:rPr>
              <w:t>Child care problems</w:t>
            </w:r>
          </w:p>
        </w:tc>
        <w:tc>
          <w:tcPr>
            <w:tcW w:w="3888" w:type="dxa"/>
            <w:vMerge w:val="restart"/>
            <w:tcMar>
              <w:top w:w="100" w:type="dxa"/>
              <w:left w:w="100" w:type="dxa"/>
              <w:bottom w:w="100" w:type="dxa"/>
              <w:right w:w="100" w:type="dxa"/>
            </w:tcMar>
          </w:tcPr>
          <w:p w:rsidR="005A1D61" w14:paraId="0C21C7AF" w14:textId="77777777">
            <w:r>
              <w:rPr>
                <w:sz w:val="20"/>
              </w:rPr>
              <w:t>6</w:t>
            </w:r>
          </w:p>
        </w:tc>
        <w:tc>
          <w:tcPr>
            <w:tcW w:w="2592" w:type="dxa"/>
            <w:vMerge w:val="restart"/>
            <w:tcMar>
              <w:top w:w="100" w:type="dxa"/>
              <w:left w:w="100" w:type="dxa"/>
              <w:bottom w:w="100" w:type="dxa"/>
              <w:right w:w="100" w:type="dxa"/>
            </w:tcMar>
          </w:tcPr>
          <w:p w:rsidR="005A1D61" w14:paraId="06F6464A" w14:textId="77777777"/>
        </w:tc>
      </w:tr>
      <w:tr w14:paraId="181D82A5" w14:textId="77777777">
        <w:tblPrEx>
          <w:tblW w:w="0" w:type="auto"/>
          <w:tblLook w:val="04A0"/>
        </w:tblPrEx>
        <w:trPr>
          <w:trHeight w:val="269"/>
        </w:trPr>
        <w:tc>
          <w:tcPr>
            <w:tcW w:w="2592" w:type="dxa"/>
            <w:vMerge/>
            <w:tcMar>
              <w:top w:w="100" w:type="dxa"/>
              <w:left w:w="100" w:type="dxa"/>
              <w:bottom w:w="100" w:type="dxa"/>
              <w:right w:w="100" w:type="dxa"/>
            </w:tcMar>
          </w:tcPr>
          <w:p w:rsidR="005A1D61" w14:paraId="7F7DBF4E" w14:textId="77777777"/>
        </w:tc>
        <w:tc>
          <w:tcPr>
            <w:tcW w:w="3888" w:type="dxa"/>
            <w:vMerge w:val="restart"/>
            <w:tcMar>
              <w:top w:w="100" w:type="dxa"/>
              <w:left w:w="100" w:type="dxa"/>
              <w:bottom w:w="100" w:type="dxa"/>
              <w:right w:w="100" w:type="dxa"/>
            </w:tcMar>
          </w:tcPr>
          <w:p w:rsidR="005A1D61" w14:paraId="16210262" w14:textId="77777777">
            <w:r>
              <w:rPr>
                <w:sz w:val="20"/>
              </w:rPr>
              <w:t>Caring for family or personal obligation</w:t>
            </w:r>
          </w:p>
        </w:tc>
        <w:tc>
          <w:tcPr>
            <w:tcW w:w="3888" w:type="dxa"/>
            <w:vMerge w:val="restart"/>
            <w:tcMar>
              <w:top w:w="100" w:type="dxa"/>
              <w:left w:w="100" w:type="dxa"/>
              <w:bottom w:w="100" w:type="dxa"/>
              <w:right w:w="100" w:type="dxa"/>
            </w:tcMar>
          </w:tcPr>
          <w:p w:rsidR="005A1D61" w14:paraId="0B652493" w14:textId="77777777">
            <w:r>
              <w:rPr>
                <w:sz w:val="20"/>
              </w:rPr>
              <w:t>7</w:t>
            </w:r>
          </w:p>
        </w:tc>
        <w:tc>
          <w:tcPr>
            <w:tcW w:w="2592" w:type="dxa"/>
            <w:vMerge w:val="restart"/>
            <w:tcMar>
              <w:top w:w="100" w:type="dxa"/>
              <w:left w:w="100" w:type="dxa"/>
              <w:bottom w:w="100" w:type="dxa"/>
              <w:right w:w="100" w:type="dxa"/>
            </w:tcMar>
          </w:tcPr>
          <w:p w:rsidR="005A1D61" w14:paraId="4238CD01" w14:textId="77777777"/>
        </w:tc>
      </w:tr>
      <w:tr w14:paraId="0D54485C" w14:textId="77777777">
        <w:tblPrEx>
          <w:tblW w:w="0" w:type="auto"/>
          <w:tblLook w:val="04A0"/>
        </w:tblPrEx>
        <w:trPr>
          <w:trHeight w:val="269"/>
        </w:trPr>
        <w:tc>
          <w:tcPr>
            <w:tcW w:w="2592" w:type="dxa"/>
            <w:vMerge/>
            <w:tcMar>
              <w:top w:w="100" w:type="dxa"/>
              <w:left w:w="100" w:type="dxa"/>
              <w:bottom w:w="100" w:type="dxa"/>
              <w:right w:w="100" w:type="dxa"/>
            </w:tcMar>
          </w:tcPr>
          <w:p w:rsidR="005A1D61" w14:paraId="3F29C145" w14:textId="77777777"/>
        </w:tc>
        <w:tc>
          <w:tcPr>
            <w:tcW w:w="3888" w:type="dxa"/>
            <w:vMerge w:val="restart"/>
            <w:tcMar>
              <w:top w:w="100" w:type="dxa"/>
              <w:left w:w="100" w:type="dxa"/>
              <w:bottom w:w="100" w:type="dxa"/>
              <w:right w:w="100" w:type="dxa"/>
            </w:tcMar>
          </w:tcPr>
          <w:p w:rsidR="005A1D61" w14:paraId="3FE838ED" w14:textId="77777777">
            <w:r>
              <w:rPr>
                <w:sz w:val="20"/>
              </w:rPr>
              <w:t>Maternity/paternity leave</w:t>
            </w:r>
          </w:p>
        </w:tc>
        <w:tc>
          <w:tcPr>
            <w:tcW w:w="3888" w:type="dxa"/>
            <w:vMerge w:val="restart"/>
            <w:tcMar>
              <w:top w:w="100" w:type="dxa"/>
              <w:left w:w="100" w:type="dxa"/>
              <w:bottom w:w="100" w:type="dxa"/>
              <w:right w:w="100" w:type="dxa"/>
            </w:tcMar>
          </w:tcPr>
          <w:p w:rsidR="005A1D61" w14:paraId="4ADCB32A" w14:textId="77777777">
            <w:r>
              <w:rPr>
                <w:sz w:val="20"/>
              </w:rPr>
              <w:t>8</w:t>
            </w:r>
          </w:p>
        </w:tc>
        <w:tc>
          <w:tcPr>
            <w:tcW w:w="2592" w:type="dxa"/>
            <w:vMerge w:val="restart"/>
            <w:tcMar>
              <w:top w:w="100" w:type="dxa"/>
              <w:left w:w="100" w:type="dxa"/>
              <w:bottom w:w="100" w:type="dxa"/>
              <w:right w:w="100" w:type="dxa"/>
            </w:tcMar>
          </w:tcPr>
          <w:p w:rsidR="005A1D61" w14:paraId="0FD22EA6" w14:textId="77777777"/>
        </w:tc>
      </w:tr>
      <w:tr w14:paraId="0578FFB9" w14:textId="77777777">
        <w:tblPrEx>
          <w:tblW w:w="0" w:type="auto"/>
          <w:tblLook w:val="04A0"/>
        </w:tblPrEx>
        <w:trPr>
          <w:trHeight w:val="269"/>
        </w:trPr>
        <w:tc>
          <w:tcPr>
            <w:tcW w:w="2592" w:type="dxa"/>
            <w:vMerge/>
            <w:tcMar>
              <w:top w:w="100" w:type="dxa"/>
              <w:left w:w="100" w:type="dxa"/>
              <w:bottom w:w="100" w:type="dxa"/>
              <w:right w:w="100" w:type="dxa"/>
            </w:tcMar>
          </w:tcPr>
          <w:p w:rsidR="005A1D61" w14:paraId="7568B1C8" w14:textId="77777777"/>
        </w:tc>
        <w:tc>
          <w:tcPr>
            <w:tcW w:w="3888" w:type="dxa"/>
            <w:vMerge w:val="restart"/>
            <w:tcMar>
              <w:top w:w="100" w:type="dxa"/>
              <w:left w:w="100" w:type="dxa"/>
              <w:bottom w:w="100" w:type="dxa"/>
              <w:right w:w="100" w:type="dxa"/>
            </w:tcMar>
          </w:tcPr>
          <w:p w:rsidR="005A1D61" w14:paraId="4C7946FB" w14:textId="77777777">
            <w:r>
              <w:rPr>
                <w:sz w:val="20"/>
              </w:rPr>
              <w:t>Labor dispute</w:t>
            </w:r>
          </w:p>
        </w:tc>
        <w:tc>
          <w:tcPr>
            <w:tcW w:w="3888" w:type="dxa"/>
            <w:vMerge w:val="restart"/>
            <w:tcMar>
              <w:top w:w="100" w:type="dxa"/>
              <w:left w:w="100" w:type="dxa"/>
              <w:bottom w:w="100" w:type="dxa"/>
              <w:right w:w="100" w:type="dxa"/>
            </w:tcMar>
          </w:tcPr>
          <w:p w:rsidR="005A1D61" w14:paraId="63A4F8CD" w14:textId="77777777">
            <w:r>
              <w:rPr>
                <w:sz w:val="20"/>
              </w:rPr>
              <w:t>9</w:t>
            </w:r>
          </w:p>
        </w:tc>
        <w:tc>
          <w:tcPr>
            <w:tcW w:w="2592" w:type="dxa"/>
            <w:vMerge w:val="restart"/>
            <w:tcMar>
              <w:top w:w="100" w:type="dxa"/>
              <w:left w:w="100" w:type="dxa"/>
              <w:bottom w:w="100" w:type="dxa"/>
              <w:right w:w="100" w:type="dxa"/>
            </w:tcMar>
          </w:tcPr>
          <w:p w:rsidR="005A1D61" w14:paraId="4AE9C6B6" w14:textId="77777777"/>
        </w:tc>
      </w:tr>
      <w:tr w14:paraId="4A4E24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DF71A40" w14:textId="77777777"/>
        </w:tc>
        <w:tc>
          <w:tcPr>
            <w:tcW w:w="3888" w:type="dxa"/>
            <w:vMerge w:val="restart"/>
            <w:tcMar>
              <w:top w:w="100" w:type="dxa"/>
              <w:left w:w="100" w:type="dxa"/>
              <w:bottom w:w="100" w:type="dxa"/>
              <w:right w:w="100" w:type="dxa"/>
            </w:tcMar>
          </w:tcPr>
          <w:p w:rsidR="005A1D61" w14:paraId="5BB6CC02" w14:textId="77777777">
            <w:r>
              <w:rPr>
                <w:sz w:val="20"/>
              </w:rPr>
              <w:t>Weather conditions</w:t>
            </w:r>
          </w:p>
        </w:tc>
        <w:tc>
          <w:tcPr>
            <w:tcW w:w="3888" w:type="dxa"/>
            <w:vMerge w:val="restart"/>
            <w:tcMar>
              <w:top w:w="100" w:type="dxa"/>
              <w:left w:w="100" w:type="dxa"/>
              <w:bottom w:w="100" w:type="dxa"/>
              <w:right w:w="100" w:type="dxa"/>
            </w:tcMar>
          </w:tcPr>
          <w:p w:rsidR="005A1D61" w14:paraId="0EBD62DD" w14:textId="77777777">
            <w:r>
              <w:rPr>
                <w:sz w:val="20"/>
              </w:rPr>
              <w:t>10</w:t>
            </w:r>
          </w:p>
        </w:tc>
        <w:tc>
          <w:tcPr>
            <w:tcW w:w="2592" w:type="dxa"/>
            <w:vMerge w:val="restart"/>
            <w:tcMar>
              <w:top w:w="100" w:type="dxa"/>
              <w:left w:w="100" w:type="dxa"/>
              <w:bottom w:w="100" w:type="dxa"/>
              <w:right w:w="100" w:type="dxa"/>
            </w:tcMar>
          </w:tcPr>
          <w:p w:rsidR="005A1D61" w14:paraId="12866E9C" w14:textId="77777777"/>
        </w:tc>
      </w:tr>
      <w:tr w14:paraId="57E58428" w14:textId="77777777">
        <w:tblPrEx>
          <w:tblW w:w="0" w:type="auto"/>
          <w:tblLook w:val="04A0"/>
        </w:tblPrEx>
        <w:trPr>
          <w:trHeight w:val="269"/>
        </w:trPr>
        <w:tc>
          <w:tcPr>
            <w:tcW w:w="2592" w:type="dxa"/>
            <w:vMerge/>
            <w:tcMar>
              <w:top w:w="100" w:type="dxa"/>
              <w:left w:w="100" w:type="dxa"/>
              <w:bottom w:w="100" w:type="dxa"/>
              <w:right w:w="100" w:type="dxa"/>
            </w:tcMar>
          </w:tcPr>
          <w:p w:rsidR="005A1D61" w14:paraId="32DED7D3" w14:textId="77777777"/>
        </w:tc>
        <w:tc>
          <w:tcPr>
            <w:tcW w:w="3888" w:type="dxa"/>
            <w:vMerge w:val="restart"/>
            <w:tcMar>
              <w:top w:w="100" w:type="dxa"/>
              <w:left w:w="100" w:type="dxa"/>
              <w:bottom w:w="100" w:type="dxa"/>
              <w:right w:w="100" w:type="dxa"/>
            </w:tcMar>
          </w:tcPr>
          <w:p w:rsidR="005A1D61" w14:paraId="2A0A961E" w14:textId="77777777">
            <w:r>
              <w:rPr>
                <w:sz w:val="20"/>
              </w:rPr>
              <w:t>School or training</w:t>
            </w:r>
          </w:p>
        </w:tc>
        <w:tc>
          <w:tcPr>
            <w:tcW w:w="3888" w:type="dxa"/>
            <w:vMerge w:val="restart"/>
            <w:tcMar>
              <w:top w:w="100" w:type="dxa"/>
              <w:left w:w="100" w:type="dxa"/>
              <w:bottom w:w="100" w:type="dxa"/>
              <w:right w:w="100" w:type="dxa"/>
            </w:tcMar>
          </w:tcPr>
          <w:p w:rsidR="005A1D61" w14:paraId="732DB5EB" w14:textId="77777777">
            <w:r>
              <w:rPr>
                <w:sz w:val="20"/>
              </w:rPr>
              <w:t>11</w:t>
            </w:r>
          </w:p>
        </w:tc>
        <w:tc>
          <w:tcPr>
            <w:tcW w:w="2592" w:type="dxa"/>
            <w:vMerge w:val="restart"/>
            <w:tcMar>
              <w:top w:w="100" w:type="dxa"/>
              <w:left w:w="100" w:type="dxa"/>
              <w:bottom w:w="100" w:type="dxa"/>
              <w:right w:w="100" w:type="dxa"/>
            </w:tcMar>
          </w:tcPr>
          <w:p w:rsidR="005A1D61" w14:paraId="3BA8DAFA" w14:textId="77777777"/>
        </w:tc>
      </w:tr>
      <w:tr w14:paraId="28A54198" w14:textId="77777777">
        <w:tblPrEx>
          <w:tblW w:w="0" w:type="auto"/>
          <w:tblLook w:val="04A0"/>
        </w:tblPrEx>
        <w:trPr>
          <w:trHeight w:val="269"/>
        </w:trPr>
        <w:tc>
          <w:tcPr>
            <w:tcW w:w="2592" w:type="dxa"/>
            <w:vMerge/>
            <w:tcMar>
              <w:top w:w="100" w:type="dxa"/>
              <w:left w:w="100" w:type="dxa"/>
              <w:bottom w:w="100" w:type="dxa"/>
              <w:right w:w="100" w:type="dxa"/>
            </w:tcMar>
          </w:tcPr>
          <w:p w:rsidR="005A1D61" w14:paraId="1B0BDC7C" w14:textId="77777777"/>
        </w:tc>
        <w:tc>
          <w:tcPr>
            <w:tcW w:w="3888" w:type="dxa"/>
            <w:vMerge w:val="restart"/>
            <w:tcMar>
              <w:top w:w="100" w:type="dxa"/>
              <w:left w:w="100" w:type="dxa"/>
              <w:bottom w:w="100" w:type="dxa"/>
              <w:right w:w="100" w:type="dxa"/>
            </w:tcMar>
          </w:tcPr>
          <w:p w:rsidR="005A1D61" w14:paraId="31162E61" w14:textId="77777777">
            <w:r>
              <w:rPr>
                <w:sz w:val="20"/>
              </w:rPr>
              <w:t>Civic/military duty</w:t>
            </w:r>
          </w:p>
        </w:tc>
        <w:tc>
          <w:tcPr>
            <w:tcW w:w="3888" w:type="dxa"/>
            <w:vMerge w:val="restart"/>
            <w:tcMar>
              <w:top w:w="100" w:type="dxa"/>
              <w:left w:w="100" w:type="dxa"/>
              <w:bottom w:w="100" w:type="dxa"/>
              <w:right w:w="100" w:type="dxa"/>
            </w:tcMar>
          </w:tcPr>
          <w:p w:rsidR="005A1D61" w14:paraId="3AFE14F5" w14:textId="77777777">
            <w:r>
              <w:rPr>
                <w:sz w:val="20"/>
              </w:rPr>
              <w:t>12</w:t>
            </w:r>
          </w:p>
        </w:tc>
        <w:tc>
          <w:tcPr>
            <w:tcW w:w="2592" w:type="dxa"/>
            <w:vMerge w:val="restart"/>
            <w:tcMar>
              <w:top w:w="100" w:type="dxa"/>
              <w:left w:w="100" w:type="dxa"/>
              <w:bottom w:w="100" w:type="dxa"/>
              <w:right w:w="100" w:type="dxa"/>
            </w:tcMar>
          </w:tcPr>
          <w:p w:rsidR="005A1D61" w14:paraId="4076CD0D" w14:textId="77777777"/>
        </w:tc>
      </w:tr>
      <w:tr w14:paraId="38274147" w14:textId="77777777">
        <w:tblPrEx>
          <w:tblW w:w="0" w:type="auto"/>
          <w:tblLook w:val="04A0"/>
        </w:tblPrEx>
        <w:trPr>
          <w:trHeight w:val="269"/>
        </w:trPr>
        <w:tc>
          <w:tcPr>
            <w:tcW w:w="2592" w:type="dxa"/>
            <w:vMerge/>
            <w:tcMar>
              <w:top w:w="100" w:type="dxa"/>
              <w:left w:w="100" w:type="dxa"/>
              <w:bottom w:w="100" w:type="dxa"/>
              <w:right w:w="100" w:type="dxa"/>
            </w:tcMar>
          </w:tcPr>
          <w:p w:rsidR="005A1D61" w14:paraId="66D21DD6" w14:textId="77777777"/>
        </w:tc>
        <w:tc>
          <w:tcPr>
            <w:tcW w:w="3888" w:type="dxa"/>
            <w:vMerge w:val="restart"/>
            <w:tcMar>
              <w:top w:w="100" w:type="dxa"/>
              <w:left w:w="100" w:type="dxa"/>
              <w:bottom w:w="100" w:type="dxa"/>
              <w:right w:w="100" w:type="dxa"/>
            </w:tcMar>
          </w:tcPr>
          <w:p w:rsidR="005A1D61" w14:paraId="25CF8EBC" w14:textId="77777777">
            <w:r>
              <w:rPr>
                <w:sz w:val="20"/>
              </w:rPr>
              <w:t>Does not work in the business</w:t>
            </w:r>
          </w:p>
        </w:tc>
        <w:tc>
          <w:tcPr>
            <w:tcW w:w="3888" w:type="dxa"/>
            <w:vMerge w:val="restart"/>
            <w:tcMar>
              <w:top w:w="100" w:type="dxa"/>
              <w:left w:w="100" w:type="dxa"/>
              <w:bottom w:w="100" w:type="dxa"/>
              <w:right w:w="100" w:type="dxa"/>
            </w:tcMar>
          </w:tcPr>
          <w:p w:rsidR="005A1D61" w14:paraId="26A37CAB" w14:textId="77777777">
            <w:r>
              <w:rPr>
                <w:sz w:val="20"/>
              </w:rPr>
              <w:t>13</w:t>
            </w:r>
          </w:p>
        </w:tc>
        <w:tc>
          <w:tcPr>
            <w:tcW w:w="2592" w:type="dxa"/>
            <w:vMerge w:val="restart"/>
            <w:tcMar>
              <w:top w:w="100" w:type="dxa"/>
              <w:left w:w="100" w:type="dxa"/>
              <w:bottom w:w="100" w:type="dxa"/>
              <w:right w:w="100" w:type="dxa"/>
            </w:tcMar>
          </w:tcPr>
          <w:p w:rsidR="005A1D61" w14:paraId="68F272B4" w14:textId="77777777"/>
        </w:tc>
      </w:tr>
      <w:tr w14:paraId="0958D552" w14:textId="77777777">
        <w:tblPrEx>
          <w:tblW w:w="0" w:type="auto"/>
          <w:tblLook w:val="04A0"/>
        </w:tblPrEx>
        <w:trPr>
          <w:trHeight w:val="269"/>
        </w:trPr>
        <w:tc>
          <w:tcPr>
            <w:tcW w:w="2592" w:type="dxa"/>
            <w:vMerge/>
            <w:tcMar>
              <w:top w:w="100" w:type="dxa"/>
              <w:left w:w="100" w:type="dxa"/>
              <w:bottom w:w="100" w:type="dxa"/>
              <w:right w:w="100" w:type="dxa"/>
            </w:tcMar>
          </w:tcPr>
          <w:p w:rsidR="005A1D61" w14:paraId="55000B1F" w14:textId="77777777"/>
        </w:tc>
        <w:tc>
          <w:tcPr>
            <w:tcW w:w="3888" w:type="dxa"/>
            <w:vMerge w:val="restart"/>
            <w:tcMar>
              <w:top w:w="100" w:type="dxa"/>
              <w:left w:w="100" w:type="dxa"/>
              <w:bottom w:w="100" w:type="dxa"/>
              <w:right w:w="100" w:type="dxa"/>
            </w:tcMar>
          </w:tcPr>
          <w:p w:rsidR="005A1D61" w14:paraId="7DB7854A" w14:textId="77777777">
            <w:r>
              <w:rPr>
                <w:sz w:val="20"/>
              </w:rPr>
              <w:t>Other (specify)</w:t>
            </w:r>
          </w:p>
        </w:tc>
        <w:tc>
          <w:tcPr>
            <w:tcW w:w="3888" w:type="dxa"/>
            <w:vMerge w:val="restart"/>
            <w:tcMar>
              <w:top w:w="100" w:type="dxa"/>
              <w:left w:w="100" w:type="dxa"/>
              <w:bottom w:w="100" w:type="dxa"/>
              <w:right w:w="100" w:type="dxa"/>
            </w:tcMar>
          </w:tcPr>
          <w:p w:rsidR="005A1D61" w14:paraId="048170B5" w14:textId="77777777">
            <w:r>
              <w:rPr>
                <w:sz w:val="20"/>
              </w:rPr>
              <w:t>14</w:t>
            </w:r>
          </w:p>
        </w:tc>
        <w:tc>
          <w:tcPr>
            <w:tcW w:w="2592" w:type="dxa"/>
            <w:vMerge w:val="restart"/>
            <w:tcMar>
              <w:top w:w="100" w:type="dxa"/>
              <w:left w:w="100" w:type="dxa"/>
              <w:bottom w:w="100" w:type="dxa"/>
              <w:right w:w="100" w:type="dxa"/>
            </w:tcMar>
          </w:tcPr>
          <w:p w:rsidR="005A1D61" w14:paraId="74CD76F0" w14:textId="77777777"/>
        </w:tc>
      </w:tr>
      <w:tr w14:paraId="74253E48" w14:textId="77777777">
        <w:tblPrEx>
          <w:tblW w:w="0" w:type="auto"/>
          <w:tblLook w:val="04A0"/>
        </w:tblPrEx>
        <w:trPr>
          <w:trHeight w:val="269"/>
        </w:trPr>
        <w:tc>
          <w:tcPr>
            <w:tcW w:w="2592" w:type="dxa"/>
            <w:vMerge/>
            <w:tcMar>
              <w:top w:w="100" w:type="dxa"/>
              <w:left w:w="100" w:type="dxa"/>
              <w:bottom w:w="100" w:type="dxa"/>
              <w:right w:w="100" w:type="dxa"/>
            </w:tcMar>
          </w:tcPr>
          <w:p w:rsidR="005A1D61" w14:paraId="2FFC4F48" w14:textId="77777777"/>
        </w:tc>
        <w:tc>
          <w:tcPr>
            <w:tcW w:w="3888" w:type="dxa"/>
            <w:tcMar>
              <w:top w:w="100" w:type="dxa"/>
              <w:left w:w="100" w:type="dxa"/>
              <w:bottom w:w="100" w:type="dxa"/>
              <w:right w:w="100" w:type="dxa"/>
            </w:tcMar>
          </w:tcPr>
          <w:p w:rsidR="005A1D61" w14:paraId="7D7A423D" w14:textId="77777777"/>
        </w:tc>
        <w:tc>
          <w:tcPr>
            <w:tcW w:w="3888" w:type="dxa"/>
            <w:tcMar>
              <w:top w:w="100" w:type="dxa"/>
              <w:left w:w="100" w:type="dxa"/>
              <w:bottom w:w="100" w:type="dxa"/>
              <w:right w:w="100" w:type="dxa"/>
            </w:tcMar>
          </w:tcPr>
          <w:p w:rsidR="005A1D61" w14:paraId="564C0A21" w14:textId="77777777"/>
        </w:tc>
        <w:tc>
          <w:tcPr>
            <w:tcW w:w="2592" w:type="dxa"/>
            <w:tcMar>
              <w:top w:w="100" w:type="dxa"/>
              <w:left w:w="100" w:type="dxa"/>
              <w:bottom w:w="100" w:type="dxa"/>
              <w:right w:w="100" w:type="dxa"/>
            </w:tcMar>
          </w:tcPr>
          <w:p w:rsidR="005A1D61" w14:paraId="3E2D8A73" w14:textId="77777777">
            <w:r>
              <w:rPr>
                <w:sz w:val="20"/>
              </w:rPr>
              <w:t>PUABSPC1</w:t>
            </w:r>
          </w:p>
        </w:tc>
      </w:tr>
    </w:tbl>
    <w:p w:rsidR="005A1D61" w14:paraId="53D34E8F" w14:textId="77777777"/>
    <w:tbl>
      <w:tblPr>
        <w:tblStyle w:val="TableGrid"/>
        <w:tblW w:w="0" w:type="auto"/>
        <w:tblLook w:val="04A0"/>
      </w:tblPr>
      <w:tblGrid>
        <w:gridCol w:w="2591"/>
        <w:gridCol w:w="5180"/>
        <w:gridCol w:w="5179"/>
      </w:tblGrid>
      <w:tr w14:paraId="131F839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C79AE45" w14:textId="77777777">
            <w:r>
              <w:rPr>
                <w:b/>
                <w:sz w:val="30"/>
              </w:rPr>
              <w:t xml:space="preserve">BLOCK: BLKLABOR_FORCE / BLOCK: BLKLABOR_FORCE-BLKLABOR_FORCE_PERSON / BLOCK: BLKLABOR_FORCE-BLKLABOR_FORCE_PERSON-BWORKING / SCREEN: SC_ABSPD1 / QUESTION: ABSPD1_CPS </w:t>
            </w:r>
            <w:r>
              <w:rPr>
                <w:b/>
                <w:sz w:val="30"/>
              </w:rPr>
              <w:t>(STANDARD)</w:t>
            </w:r>
          </w:p>
        </w:tc>
      </w:tr>
      <w:tr w14:paraId="3B204F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089292" w14:textId="77777777">
            <w:r>
              <w:rPr>
                <w:b/>
                <w:sz w:val="24"/>
              </w:rPr>
              <w:t>ATTRIBUTE NAME</w:t>
            </w:r>
          </w:p>
        </w:tc>
        <w:tc>
          <w:tcPr>
            <w:tcW w:w="10368" w:type="dxa"/>
            <w:gridSpan w:val="2"/>
            <w:vMerge w:val="restart"/>
            <w:tcMar>
              <w:top w:w="100" w:type="dxa"/>
              <w:left w:w="100" w:type="dxa"/>
              <w:bottom w:w="100" w:type="dxa"/>
              <w:right w:w="100" w:type="dxa"/>
            </w:tcMar>
          </w:tcPr>
          <w:p w:rsidR="005A1D61" w14:paraId="52EBCCE5" w14:textId="77777777">
            <w:r>
              <w:rPr>
                <w:b/>
                <w:sz w:val="24"/>
              </w:rPr>
              <w:t>VALUE</w:t>
            </w:r>
          </w:p>
        </w:tc>
      </w:tr>
      <w:tr w14:paraId="18E095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9980D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8F061B1" w14:textId="77777777">
            <w:r>
              <w:rPr>
                <w:sz w:val="20"/>
              </w:rPr>
              <w:t>^C_AREIS ^HESHE being paid by ^HISHER employer for any of the time off ^WHATWK2?</w:t>
            </w:r>
          </w:p>
        </w:tc>
      </w:tr>
      <w:tr w14:paraId="627C7A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E26C4B" w14:textId="77777777">
            <w:r>
              <w:rPr>
                <w:b/>
                <w:sz w:val="24"/>
              </w:rPr>
              <w:t>FILL</w:t>
            </w:r>
          </w:p>
        </w:tc>
        <w:tc>
          <w:tcPr>
            <w:tcW w:w="5184" w:type="dxa"/>
            <w:vMerge w:val="restart"/>
            <w:tcMar>
              <w:top w:w="100" w:type="dxa"/>
              <w:left w:w="100" w:type="dxa"/>
              <w:bottom w:w="100" w:type="dxa"/>
              <w:right w:w="100" w:type="dxa"/>
            </w:tcMar>
          </w:tcPr>
          <w:p w:rsidR="005A1D61" w14:paraId="5B6162BE" w14:textId="77777777">
            <w:r>
              <w:rPr>
                <w:b/>
                <w:sz w:val="24"/>
              </w:rPr>
              <w:t>CONDITION</w:t>
            </w:r>
          </w:p>
        </w:tc>
        <w:tc>
          <w:tcPr>
            <w:tcW w:w="5184" w:type="dxa"/>
            <w:vMerge w:val="restart"/>
            <w:tcMar>
              <w:top w:w="100" w:type="dxa"/>
              <w:left w:w="100" w:type="dxa"/>
              <w:bottom w:w="100" w:type="dxa"/>
              <w:right w:w="100" w:type="dxa"/>
            </w:tcMar>
          </w:tcPr>
          <w:p w:rsidR="005A1D61" w14:paraId="421609A3" w14:textId="77777777">
            <w:r>
              <w:rPr>
                <w:b/>
                <w:sz w:val="24"/>
              </w:rPr>
              <w:t>VALUE</w:t>
            </w:r>
          </w:p>
        </w:tc>
      </w:tr>
      <w:tr w14:paraId="5A34E5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6C8568" w14:textId="77777777">
            <w:r>
              <w:rPr>
                <w:b/>
                <w:sz w:val="24"/>
              </w:rPr>
              <w:t>C_AREIS</w:t>
            </w:r>
          </w:p>
        </w:tc>
        <w:tc>
          <w:tcPr>
            <w:tcW w:w="5184" w:type="dxa"/>
            <w:vMerge w:val="restart"/>
            <w:tcMar>
              <w:top w:w="100" w:type="dxa"/>
              <w:left w:w="100" w:type="dxa"/>
              <w:bottom w:w="100" w:type="dxa"/>
              <w:right w:w="100" w:type="dxa"/>
            </w:tcMar>
          </w:tcPr>
          <w:p w:rsidR="005A1D61" w14:paraId="4A46D1C7" w14:textId="77777777">
            <w:r>
              <w:rPr>
                <w:sz w:val="20"/>
              </w:rPr>
              <w:t>PULINENO==HURESPLI</w:t>
            </w:r>
          </w:p>
        </w:tc>
        <w:tc>
          <w:tcPr>
            <w:tcW w:w="5184" w:type="dxa"/>
            <w:vMerge w:val="restart"/>
            <w:tcMar>
              <w:top w:w="100" w:type="dxa"/>
              <w:left w:w="100" w:type="dxa"/>
              <w:bottom w:w="100" w:type="dxa"/>
              <w:right w:w="100" w:type="dxa"/>
            </w:tcMar>
          </w:tcPr>
          <w:p w:rsidR="005A1D61" w14:paraId="19EAA7D2" w14:textId="77777777">
            <w:r>
              <w:rPr>
                <w:sz w:val="20"/>
              </w:rPr>
              <w:t>Are</w:t>
            </w:r>
          </w:p>
        </w:tc>
      </w:tr>
      <w:tr w14:paraId="4967EB38" w14:textId="77777777">
        <w:tblPrEx>
          <w:tblW w:w="0" w:type="auto"/>
          <w:tblLook w:val="04A0"/>
        </w:tblPrEx>
        <w:trPr>
          <w:trHeight w:val="269"/>
        </w:trPr>
        <w:tc>
          <w:tcPr>
            <w:tcW w:w="2592" w:type="dxa"/>
            <w:vMerge/>
            <w:tcMar>
              <w:top w:w="100" w:type="dxa"/>
              <w:left w:w="100" w:type="dxa"/>
              <w:bottom w:w="100" w:type="dxa"/>
              <w:right w:w="100" w:type="dxa"/>
            </w:tcMar>
          </w:tcPr>
          <w:p w:rsidR="005A1D61" w14:paraId="3A5BF524" w14:textId="77777777"/>
        </w:tc>
        <w:tc>
          <w:tcPr>
            <w:tcW w:w="5184" w:type="dxa"/>
            <w:vMerge w:val="restart"/>
            <w:tcMar>
              <w:top w:w="100" w:type="dxa"/>
              <w:left w:w="100" w:type="dxa"/>
              <w:bottom w:w="100" w:type="dxa"/>
              <w:right w:w="100" w:type="dxa"/>
            </w:tcMar>
          </w:tcPr>
          <w:p w:rsidR="005A1D61" w14:paraId="74D83101" w14:textId="77777777"/>
        </w:tc>
        <w:tc>
          <w:tcPr>
            <w:tcW w:w="5184" w:type="dxa"/>
            <w:vMerge w:val="restart"/>
            <w:tcMar>
              <w:top w:w="100" w:type="dxa"/>
              <w:left w:w="100" w:type="dxa"/>
              <w:bottom w:w="100" w:type="dxa"/>
              <w:right w:w="100" w:type="dxa"/>
            </w:tcMar>
          </w:tcPr>
          <w:p w:rsidR="005A1D61" w14:paraId="24DCE5C8" w14:textId="77777777">
            <w:r>
              <w:rPr>
                <w:sz w:val="20"/>
              </w:rPr>
              <w:t>Is</w:t>
            </w:r>
          </w:p>
        </w:tc>
      </w:tr>
      <w:tr w14:paraId="1B76AE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B79AB6" w14:textId="77777777">
            <w:r>
              <w:rPr>
                <w:b/>
                <w:sz w:val="24"/>
              </w:rPr>
              <w:t>HESHE</w:t>
            </w:r>
          </w:p>
        </w:tc>
        <w:tc>
          <w:tcPr>
            <w:tcW w:w="5184" w:type="dxa"/>
            <w:vMerge w:val="restart"/>
            <w:tcMar>
              <w:top w:w="100" w:type="dxa"/>
              <w:left w:w="100" w:type="dxa"/>
              <w:bottom w:w="100" w:type="dxa"/>
              <w:right w:w="100" w:type="dxa"/>
            </w:tcMar>
          </w:tcPr>
          <w:p w:rsidR="005A1D61" w14:paraId="48B70A03" w14:textId="77777777">
            <w:r>
              <w:rPr>
                <w:sz w:val="20"/>
              </w:rPr>
              <w:t>PULINENO==HURESPLI</w:t>
            </w:r>
          </w:p>
        </w:tc>
        <w:tc>
          <w:tcPr>
            <w:tcW w:w="5184" w:type="dxa"/>
            <w:vMerge w:val="restart"/>
            <w:tcMar>
              <w:top w:w="100" w:type="dxa"/>
              <w:left w:w="100" w:type="dxa"/>
              <w:bottom w:w="100" w:type="dxa"/>
              <w:right w:w="100" w:type="dxa"/>
            </w:tcMar>
          </w:tcPr>
          <w:p w:rsidR="005A1D61" w14:paraId="31080363" w14:textId="77777777">
            <w:r>
              <w:rPr>
                <w:sz w:val="20"/>
              </w:rPr>
              <w:t>you</w:t>
            </w:r>
          </w:p>
        </w:tc>
      </w:tr>
      <w:tr w14:paraId="1DFC48CD" w14:textId="77777777">
        <w:tblPrEx>
          <w:tblW w:w="0" w:type="auto"/>
          <w:tblLook w:val="04A0"/>
        </w:tblPrEx>
        <w:trPr>
          <w:trHeight w:val="269"/>
        </w:trPr>
        <w:tc>
          <w:tcPr>
            <w:tcW w:w="2592" w:type="dxa"/>
            <w:vMerge/>
            <w:tcMar>
              <w:top w:w="100" w:type="dxa"/>
              <w:left w:w="100" w:type="dxa"/>
              <w:bottom w:w="100" w:type="dxa"/>
              <w:right w:w="100" w:type="dxa"/>
            </w:tcMar>
          </w:tcPr>
          <w:p w:rsidR="005A1D61" w14:paraId="331DC7E5" w14:textId="77777777"/>
        </w:tc>
        <w:tc>
          <w:tcPr>
            <w:tcW w:w="5184" w:type="dxa"/>
            <w:vMerge w:val="restart"/>
            <w:tcMar>
              <w:top w:w="100" w:type="dxa"/>
              <w:left w:w="100" w:type="dxa"/>
              <w:bottom w:w="100" w:type="dxa"/>
              <w:right w:w="100" w:type="dxa"/>
            </w:tcMar>
          </w:tcPr>
          <w:p w:rsidR="005A1D61" w14:paraId="188A5D9B" w14:textId="77777777">
            <w:r>
              <w:rPr>
                <w:sz w:val="20"/>
              </w:rPr>
              <w:t>PUSEX=="2"</w:t>
            </w:r>
          </w:p>
        </w:tc>
        <w:tc>
          <w:tcPr>
            <w:tcW w:w="5184" w:type="dxa"/>
            <w:vMerge w:val="restart"/>
            <w:tcMar>
              <w:top w:w="100" w:type="dxa"/>
              <w:left w:w="100" w:type="dxa"/>
              <w:bottom w:w="100" w:type="dxa"/>
              <w:right w:w="100" w:type="dxa"/>
            </w:tcMar>
          </w:tcPr>
          <w:p w:rsidR="005A1D61" w14:paraId="0F35CCBE" w14:textId="77777777">
            <w:r>
              <w:rPr>
                <w:sz w:val="20"/>
              </w:rPr>
              <w:t>she</w:t>
            </w:r>
          </w:p>
        </w:tc>
      </w:tr>
      <w:tr w14:paraId="06FD3CA0" w14:textId="77777777">
        <w:tblPrEx>
          <w:tblW w:w="0" w:type="auto"/>
          <w:tblLook w:val="04A0"/>
        </w:tblPrEx>
        <w:trPr>
          <w:trHeight w:val="269"/>
        </w:trPr>
        <w:tc>
          <w:tcPr>
            <w:tcW w:w="2592" w:type="dxa"/>
            <w:vMerge/>
            <w:tcMar>
              <w:top w:w="100" w:type="dxa"/>
              <w:left w:w="100" w:type="dxa"/>
              <w:bottom w:w="100" w:type="dxa"/>
              <w:right w:w="100" w:type="dxa"/>
            </w:tcMar>
          </w:tcPr>
          <w:p w:rsidR="005A1D61" w14:paraId="7281A7A7" w14:textId="77777777"/>
        </w:tc>
        <w:tc>
          <w:tcPr>
            <w:tcW w:w="5184" w:type="dxa"/>
            <w:vMerge w:val="restart"/>
            <w:tcMar>
              <w:top w:w="100" w:type="dxa"/>
              <w:left w:w="100" w:type="dxa"/>
              <w:bottom w:w="100" w:type="dxa"/>
              <w:right w:w="100" w:type="dxa"/>
            </w:tcMar>
          </w:tcPr>
          <w:p w:rsidR="005A1D61" w14:paraId="7309A0EF" w14:textId="77777777"/>
        </w:tc>
        <w:tc>
          <w:tcPr>
            <w:tcW w:w="5184" w:type="dxa"/>
            <w:vMerge w:val="restart"/>
            <w:tcMar>
              <w:top w:w="100" w:type="dxa"/>
              <w:left w:w="100" w:type="dxa"/>
              <w:bottom w:w="100" w:type="dxa"/>
              <w:right w:w="100" w:type="dxa"/>
            </w:tcMar>
          </w:tcPr>
          <w:p w:rsidR="005A1D61" w14:paraId="536FE6FC" w14:textId="77777777">
            <w:r>
              <w:rPr>
                <w:sz w:val="20"/>
              </w:rPr>
              <w:t>he</w:t>
            </w:r>
          </w:p>
        </w:tc>
      </w:tr>
      <w:tr w14:paraId="0BDB0E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0B68E4" w14:textId="77777777">
            <w:r>
              <w:rPr>
                <w:b/>
                <w:sz w:val="24"/>
              </w:rPr>
              <w:t>HISHER</w:t>
            </w:r>
          </w:p>
        </w:tc>
        <w:tc>
          <w:tcPr>
            <w:tcW w:w="5184" w:type="dxa"/>
            <w:vMerge w:val="restart"/>
            <w:tcMar>
              <w:top w:w="100" w:type="dxa"/>
              <w:left w:w="100" w:type="dxa"/>
              <w:bottom w:w="100" w:type="dxa"/>
              <w:right w:w="100" w:type="dxa"/>
            </w:tcMar>
          </w:tcPr>
          <w:p w:rsidR="005A1D61" w14:paraId="1CC3D776" w14:textId="77777777">
            <w:r>
              <w:rPr>
                <w:sz w:val="20"/>
              </w:rPr>
              <w:t>PULINENO==HURESPLI</w:t>
            </w:r>
          </w:p>
        </w:tc>
        <w:tc>
          <w:tcPr>
            <w:tcW w:w="5184" w:type="dxa"/>
            <w:vMerge w:val="restart"/>
            <w:tcMar>
              <w:top w:w="100" w:type="dxa"/>
              <w:left w:w="100" w:type="dxa"/>
              <w:bottom w:w="100" w:type="dxa"/>
              <w:right w:w="100" w:type="dxa"/>
            </w:tcMar>
          </w:tcPr>
          <w:p w:rsidR="005A1D61" w14:paraId="202D7B2C" w14:textId="77777777">
            <w:r>
              <w:rPr>
                <w:sz w:val="20"/>
              </w:rPr>
              <w:t>your</w:t>
            </w:r>
          </w:p>
        </w:tc>
      </w:tr>
      <w:tr w14:paraId="65C2EB0E" w14:textId="77777777">
        <w:tblPrEx>
          <w:tblW w:w="0" w:type="auto"/>
          <w:tblLook w:val="04A0"/>
        </w:tblPrEx>
        <w:trPr>
          <w:trHeight w:val="269"/>
        </w:trPr>
        <w:tc>
          <w:tcPr>
            <w:tcW w:w="2592" w:type="dxa"/>
            <w:vMerge/>
            <w:tcMar>
              <w:top w:w="100" w:type="dxa"/>
              <w:left w:w="100" w:type="dxa"/>
              <w:bottom w:w="100" w:type="dxa"/>
              <w:right w:w="100" w:type="dxa"/>
            </w:tcMar>
          </w:tcPr>
          <w:p w:rsidR="005A1D61" w14:paraId="6DC3F023" w14:textId="77777777"/>
        </w:tc>
        <w:tc>
          <w:tcPr>
            <w:tcW w:w="5184" w:type="dxa"/>
            <w:vMerge w:val="restart"/>
            <w:tcMar>
              <w:top w:w="100" w:type="dxa"/>
              <w:left w:w="100" w:type="dxa"/>
              <w:bottom w:w="100" w:type="dxa"/>
              <w:right w:w="100" w:type="dxa"/>
            </w:tcMar>
          </w:tcPr>
          <w:p w:rsidR="005A1D61" w14:paraId="10E05871" w14:textId="77777777">
            <w:r>
              <w:rPr>
                <w:sz w:val="20"/>
              </w:rPr>
              <w:t>PUSEX=="2"</w:t>
            </w:r>
          </w:p>
        </w:tc>
        <w:tc>
          <w:tcPr>
            <w:tcW w:w="5184" w:type="dxa"/>
            <w:vMerge w:val="restart"/>
            <w:tcMar>
              <w:top w:w="100" w:type="dxa"/>
              <w:left w:w="100" w:type="dxa"/>
              <w:bottom w:w="100" w:type="dxa"/>
              <w:right w:w="100" w:type="dxa"/>
            </w:tcMar>
          </w:tcPr>
          <w:p w:rsidR="005A1D61" w14:paraId="09ADA5EB" w14:textId="77777777">
            <w:r>
              <w:rPr>
                <w:sz w:val="20"/>
              </w:rPr>
              <w:t>her</w:t>
            </w:r>
          </w:p>
        </w:tc>
      </w:tr>
      <w:tr w14:paraId="1C08F8C5" w14:textId="77777777">
        <w:tblPrEx>
          <w:tblW w:w="0" w:type="auto"/>
          <w:tblLook w:val="04A0"/>
        </w:tblPrEx>
        <w:trPr>
          <w:trHeight w:val="269"/>
        </w:trPr>
        <w:tc>
          <w:tcPr>
            <w:tcW w:w="2592" w:type="dxa"/>
            <w:vMerge/>
            <w:tcMar>
              <w:top w:w="100" w:type="dxa"/>
              <w:left w:w="100" w:type="dxa"/>
              <w:bottom w:w="100" w:type="dxa"/>
              <w:right w:w="100" w:type="dxa"/>
            </w:tcMar>
          </w:tcPr>
          <w:p w:rsidR="005A1D61" w14:paraId="01C06B41" w14:textId="77777777"/>
        </w:tc>
        <w:tc>
          <w:tcPr>
            <w:tcW w:w="5184" w:type="dxa"/>
            <w:vMerge w:val="restart"/>
            <w:tcMar>
              <w:top w:w="100" w:type="dxa"/>
              <w:left w:w="100" w:type="dxa"/>
              <w:bottom w:w="100" w:type="dxa"/>
              <w:right w:w="100" w:type="dxa"/>
            </w:tcMar>
          </w:tcPr>
          <w:p w:rsidR="005A1D61" w14:paraId="4DDF570F" w14:textId="77777777">
            <w:r>
              <w:rPr>
                <w:sz w:val="20"/>
              </w:rPr>
              <w:t>PULINENO!=HURESPLI AND PUSEX!="2"</w:t>
            </w:r>
          </w:p>
        </w:tc>
        <w:tc>
          <w:tcPr>
            <w:tcW w:w="5184" w:type="dxa"/>
            <w:vMerge w:val="restart"/>
            <w:tcMar>
              <w:top w:w="100" w:type="dxa"/>
              <w:left w:w="100" w:type="dxa"/>
              <w:bottom w:w="100" w:type="dxa"/>
              <w:right w:w="100" w:type="dxa"/>
            </w:tcMar>
          </w:tcPr>
          <w:p w:rsidR="005A1D61" w14:paraId="0C1BA801" w14:textId="77777777">
            <w:r>
              <w:rPr>
                <w:sz w:val="20"/>
              </w:rPr>
              <w:t>his</w:t>
            </w:r>
          </w:p>
        </w:tc>
      </w:tr>
      <w:tr w14:paraId="51139F23" w14:textId="77777777">
        <w:tblPrEx>
          <w:tblW w:w="0" w:type="auto"/>
          <w:tblLook w:val="04A0"/>
        </w:tblPrEx>
        <w:trPr>
          <w:trHeight w:val="269"/>
        </w:trPr>
        <w:tc>
          <w:tcPr>
            <w:tcW w:w="2592" w:type="dxa"/>
            <w:tcMar>
              <w:top w:w="100" w:type="dxa"/>
              <w:left w:w="100" w:type="dxa"/>
              <w:bottom w:w="100" w:type="dxa"/>
              <w:right w:w="100" w:type="dxa"/>
            </w:tcMar>
          </w:tcPr>
          <w:p w:rsidR="005A1D61" w14:paraId="1F3C5F35" w14:textId="77777777">
            <w:r>
              <w:rPr>
                <w:b/>
                <w:sz w:val="24"/>
              </w:rPr>
              <w:t>WHATWK2</w:t>
            </w:r>
          </w:p>
        </w:tc>
        <w:tc>
          <w:tcPr>
            <w:tcW w:w="5184" w:type="dxa"/>
            <w:tcMar>
              <w:top w:w="100" w:type="dxa"/>
              <w:left w:w="100" w:type="dxa"/>
              <w:bottom w:w="100" w:type="dxa"/>
              <w:right w:w="100" w:type="dxa"/>
            </w:tcMar>
          </w:tcPr>
          <w:p w:rsidR="005A1D61" w14:paraId="6A1D2C39" w14:textId="77777777"/>
        </w:tc>
        <w:tc>
          <w:tcPr>
            <w:tcW w:w="5184" w:type="dxa"/>
            <w:tcMar>
              <w:top w:w="100" w:type="dxa"/>
              <w:left w:w="100" w:type="dxa"/>
              <w:bottom w:w="100" w:type="dxa"/>
              <w:right w:w="100" w:type="dxa"/>
            </w:tcMar>
          </w:tcPr>
          <w:p w:rsidR="005A1D61" w14:paraId="7C367AD8" w14:textId="77777777">
            <w:r>
              <w:rPr>
                <w:sz w:val="20"/>
              </w:rPr>
              <w:t>last week</w:t>
            </w:r>
          </w:p>
        </w:tc>
      </w:tr>
    </w:tbl>
    <w:p w:rsidR="005A1D61" w14:paraId="78CCE67E" w14:textId="77777777"/>
    <w:tbl>
      <w:tblPr>
        <w:tblStyle w:val="TableGrid"/>
        <w:tblW w:w="0" w:type="auto"/>
        <w:tblLook w:val="04A0"/>
      </w:tblPr>
      <w:tblGrid>
        <w:gridCol w:w="2590"/>
        <w:gridCol w:w="3885"/>
        <w:gridCol w:w="3885"/>
        <w:gridCol w:w="2590"/>
      </w:tblGrid>
      <w:tr w14:paraId="65DF296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7B35560" w14:textId="77777777">
            <w:r>
              <w:rPr>
                <w:b/>
                <w:sz w:val="30"/>
              </w:rPr>
              <w:t xml:space="preserve">BLOCK: BLKLABOR_FORCE / BLOCK: BLKLABOR_FORCE-BLKLABOR_FORCE_PERSON / BLOCK: </w:t>
            </w:r>
            <w:r>
              <w:rPr>
                <w:b/>
                <w:sz w:val="30"/>
              </w:rPr>
              <w:t>BLKLABOR_FORCE-BLKLABOR_FORCE_PERSON-BWORKING / SCREEN: SC_ABSPD1 / QUESTION: ABSPD1_CPS / RESPONSE: RABSPD1_CPS (STANDARD, RADIOBUTTON)</w:t>
            </w:r>
          </w:p>
        </w:tc>
      </w:tr>
      <w:tr w14:paraId="3715A7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4432FA" w14:textId="77777777">
            <w:r>
              <w:rPr>
                <w:b/>
                <w:sz w:val="24"/>
              </w:rPr>
              <w:t>ATTRIBUTE NAME</w:t>
            </w:r>
          </w:p>
        </w:tc>
        <w:tc>
          <w:tcPr>
            <w:tcW w:w="10368" w:type="dxa"/>
            <w:gridSpan w:val="3"/>
            <w:vMerge w:val="restart"/>
            <w:tcMar>
              <w:top w:w="100" w:type="dxa"/>
              <w:left w:w="100" w:type="dxa"/>
              <w:bottom w:w="100" w:type="dxa"/>
              <w:right w:w="100" w:type="dxa"/>
            </w:tcMar>
          </w:tcPr>
          <w:p w:rsidR="005A1D61" w14:paraId="7C64837F" w14:textId="77777777">
            <w:r>
              <w:rPr>
                <w:b/>
                <w:sz w:val="24"/>
              </w:rPr>
              <w:t>VALUE</w:t>
            </w:r>
          </w:p>
        </w:tc>
      </w:tr>
      <w:tr w14:paraId="2B79B7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D36FAA" w14:textId="77777777">
            <w:r>
              <w:rPr>
                <w:sz w:val="20"/>
              </w:rPr>
              <w:t>RESPONSE VARIABLE</w:t>
            </w:r>
          </w:p>
        </w:tc>
        <w:tc>
          <w:tcPr>
            <w:tcW w:w="10368" w:type="dxa"/>
            <w:gridSpan w:val="3"/>
            <w:vMerge w:val="restart"/>
            <w:tcMar>
              <w:top w:w="100" w:type="dxa"/>
              <w:left w:w="100" w:type="dxa"/>
              <w:bottom w:w="100" w:type="dxa"/>
              <w:right w:w="100" w:type="dxa"/>
            </w:tcMar>
          </w:tcPr>
          <w:p w:rsidR="005A1D61" w14:paraId="4E6FA0D4" w14:textId="77777777">
            <w:r>
              <w:rPr>
                <w:sz w:val="20"/>
              </w:rPr>
              <w:t>PUABSPD1</w:t>
            </w:r>
          </w:p>
        </w:tc>
      </w:tr>
      <w:tr w14:paraId="0EC219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76766B" w14:textId="77777777">
            <w:r>
              <w:rPr>
                <w:sz w:val="20"/>
              </w:rPr>
              <w:t>ANSWER LIST</w:t>
            </w:r>
          </w:p>
        </w:tc>
        <w:tc>
          <w:tcPr>
            <w:tcW w:w="10368" w:type="dxa"/>
            <w:gridSpan w:val="3"/>
            <w:vMerge w:val="restart"/>
            <w:tcMar>
              <w:top w:w="100" w:type="dxa"/>
              <w:left w:w="100" w:type="dxa"/>
              <w:bottom w:w="100" w:type="dxa"/>
              <w:right w:w="100" w:type="dxa"/>
            </w:tcMar>
          </w:tcPr>
          <w:p w:rsidR="005A1D61" w14:paraId="16A9E4FA" w14:textId="77777777">
            <w:r>
              <w:rPr>
                <w:sz w:val="20"/>
              </w:rPr>
              <w:t>TYESNO</w:t>
            </w:r>
          </w:p>
        </w:tc>
      </w:tr>
      <w:tr w14:paraId="712A47C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504CB9" w14:textId="77777777">
            <w:r>
              <w:rPr>
                <w:b/>
                <w:sz w:val="24"/>
              </w:rPr>
              <w:t>ANSWER LIST OPTIONS</w:t>
            </w:r>
          </w:p>
        </w:tc>
        <w:tc>
          <w:tcPr>
            <w:tcW w:w="3888" w:type="dxa"/>
            <w:vMerge w:val="restart"/>
            <w:tcMar>
              <w:top w:w="100" w:type="dxa"/>
              <w:left w:w="100" w:type="dxa"/>
              <w:bottom w:w="100" w:type="dxa"/>
              <w:right w:w="100" w:type="dxa"/>
            </w:tcMar>
          </w:tcPr>
          <w:p w:rsidR="005A1D61" w14:paraId="6E9C3B2F" w14:textId="77777777">
            <w:r>
              <w:rPr>
                <w:b/>
                <w:sz w:val="24"/>
              </w:rPr>
              <w:t>DISPLAY NAME</w:t>
            </w:r>
          </w:p>
        </w:tc>
        <w:tc>
          <w:tcPr>
            <w:tcW w:w="3888" w:type="dxa"/>
            <w:vMerge w:val="restart"/>
            <w:tcMar>
              <w:top w:w="100" w:type="dxa"/>
              <w:left w:w="100" w:type="dxa"/>
              <w:bottom w:w="100" w:type="dxa"/>
              <w:right w:w="100" w:type="dxa"/>
            </w:tcMar>
          </w:tcPr>
          <w:p w:rsidR="005A1D61" w14:paraId="7A975C14"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1BB45B96" w14:textId="77777777">
            <w:r>
              <w:rPr>
                <w:b/>
                <w:sz w:val="24"/>
              </w:rPr>
              <w:t>VARIABLE</w:t>
            </w:r>
          </w:p>
        </w:tc>
      </w:tr>
      <w:tr w14:paraId="3D31336C" w14:textId="77777777">
        <w:tblPrEx>
          <w:tblW w:w="0" w:type="auto"/>
          <w:tblLook w:val="04A0"/>
        </w:tblPrEx>
        <w:trPr>
          <w:trHeight w:val="269"/>
        </w:trPr>
        <w:tc>
          <w:tcPr>
            <w:tcW w:w="2592" w:type="dxa"/>
            <w:vMerge/>
            <w:tcMar>
              <w:top w:w="100" w:type="dxa"/>
              <w:left w:w="100" w:type="dxa"/>
              <w:bottom w:w="100" w:type="dxa"/>
              <w:right w:w="100" w:type="dxa"/>
            </w:tcMar>
          </w:tcPr>
          <w:p w:rsidR="005A1D61" w14:paraId="7E0FB524" w14:textId="77777777"/>
        </w:tc>
        <w:tc>
          <w:tcPr>
            <w:tcW w:w="3888" w:type="dxa"/>
            <w:vMerge w:val="restart"/>
            <w:tcMar>
              <w:top w:w="100" w:type="dxa"/>
              <w:left w:w="100" w:type="dxa"/>
              <w:bottom w:w="100" w:type="dxa"/>
              <w:right w:w="100" w:type="dxa"/>
            </w:tcMar>
          </w:tcPr>
          <w:p w:rsidR="005A1D61" w14:paraId="3BA51400" w14:textId="77777777">
            <w:r>
              <w:rPr>
                <w:sz w:val="20"/>
              </w:rPr>
              <w:t>Yes</w:t>
            </w:r>
          </w:p>
        </w:tc>
        <w:tc>
          <w:tcPr>
            <w:tcW w:w="3888" w:type="dxa"/>
            <w:vMerge w:val="restart"/>
            <w:tcMar>
              <w:top w:w="100" w:type="dxa"/>
              <w:left w:w="100" w:type="dxa"/>
              <w:bottom w:w="100" w:type="dxa"/>
              <w:right w:w="100" w:type="dxa"/>
            </w:tcMar>
          </w:tcPr>
          <w:p w:rsidR="005A1D61" w14:paraId="46FD0975" w14:textId="77777777">
            <w:r>
              <w:rPr>
                <w:sz w:val="20"/>
              </w:rPr>
              <w:t>1</w:t>
            </w:r>
          </w:p>
        </w:tc>
        <w:tc>
          <w:tcPr>
            <w:tcW w:w="2592" w:type="dxa"/>
            <w:vMerge w:val="restart"/>
            <w:tcMar>
              <w:top w:w="100" w:type="dxa"/>
              <w:left w:w="100" w:type="dxa"/>
              <w:bottom w:w="100" w:type="dxa"/>
              <w:right w:w="100" w:type="dxa"/>
            </w:tcMar>
          </w:tcPr>
          <w:p w:rsidR="005A1D61" w14:paraId="7460B5F3" w14:textId="77777777"/>
        </w:tc>
      </w:tr>
      <w:tr w14:paraId="69621553" w14:textId="77777777">
        <w:tblPrEx>
          <w:tblW w:w="0" w:type="auto"/>
          <w:tblLook w:val="04A0"/>
        </w:tblPrEx>
        <w:trPr>
          <w:trHeight w:val="269"/>
        </w:trPr>
        <w:tc>
          <w:tcPr>
            <w:tcW w:w="2592" w:type="dxa"/>
            <w:vMerge/>
            <w:tcMar>
              <w:top w:w="100" w:type="dxa"/>
              <w:left w:w="100" w:type="dxa"/>
              <w:bottom w:w="100" w:type="dxa"/>
              <w:right w:w="100" w:type="dxa"/>
            </w:tcMar>
          </w:tcPr>
          <w:p w:rsidR="005A1D61" w14:paraId="238E91B9" w14:textId="77777777"/>
        </w:tc>
        <w:tc>
          <w:tcPr>
            <w:tcW w:w="3888" w:type="dxa"/>
            <w:tcMar>
              <w:top w:w="100" w:type="dxa"/>
              <w:left w:w="100" w:type="dxa"/>
              <w:bottom w:w="100" w:type="dxa"/>
              <w:right w:w="100" w:type="dxa"/>
            </w:tcMar>
          </w:tcPr>
          <w:p w:rsidR="005A1D61" w14:paraId="2F7937BB" w14:textId="77777777">
            <w:r>
              <w:rPr>
                <w:sz w:val="20"/>
              </w:rPr>
              <w:t>No</w:t>
            </w:r>
          </w:p>
        </w:tc>
        <w:tc>
          <w:tcPr>
            <w:tcW w:w="3888" w:type="dxa"/>
            <w:tcMar>
              <w:top w:w="100" w:type="dxa"/>
              <w:left w:w="100" w:type="dxa"/>
              <w:bottom w:w="100" w:type="dxa"/>
              <w:right w:w="100" w:type="dxa"/>
            </w:tcMar>
          </w:tcPr>
          <w:p w:rsidR="005A1D61" w14:paraId="585BCC63" w14:textId="77777777">
            <w:r>
              <w:rPr>
                <w:sz w:val="20"/>
              </w:rPr>
              <w:t>2</w:t>
            </w:r>
          </w:p>
        </w:tc>
        <w:tc>
          <w:tcPr>
            <w:tcW w:w="2592" w:type="dxa"/>
            <w:tcMar>
              <w:top w:w="100" w:type="dxa"/>
              <w:left w:w="100" w:type="dxa"/>
              <w:bottom w:w="100" w:type="dxa"/>
              <w:right w:w="100" w:type="dxa"/>
            </w:tcMar>
          </w:tcPr>
          <w:p w:rsidR="005A1D61" w14:paraId="54BCC86E" w14:textId="77777777"/>
        </w:tc>
      </w:tr>
    </w:tbl>
    <w:p w:rsidR="005A1D61" w14:paraId="72D90A89" w14:textId="77777777"/>
    <w:tbl>
      <w:tblPr>
        <w:tblStyle w:val="TableGrid"/>
        <w:tblW w:w="0" w:type="auto"/>
        <w:tblLook w:val="04A0"/>
      </w:tblPr>
      <w:tblGrid>
        <w:gridCol w:w="2590"/>
        <w:gridCol w:w="5179"/>
        <w:gridCol w:w="5181"/>
      </w:tblGrid>
      <w:tr w14:paraId="4AF0B85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B760D81" w14:textId="77777777">
            <w:r>
              <w:rPr>
                <w:b/>
                <w:sz w:val="30"/>
              </w:rPr>
              <w:t>BLOCK: BLKLABOR_FORCE / BLOCK: BLKLABOR_FORCE-BLKLABOR_FORCE_PERSON / BLOCK: BLKLABOR_FORCE-BLKLABOR_FORCE_PERSON-BWORKING / SCREEN: SC_MJ / QUESTION: MJ_CPS (STANDARD)</w:t>
            </w:r>
          </w:p>
        </w:tc>
      </w:tr>
      <w:tr w14:paraId="46DC61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DD07CD" w14:textId="77777777">
            <w:r>
              <w:rPr>
                <w:b/>
                <w:sz w:val="24"/>
              </w:rPr>
              <w:t>ATTRIBUTE NAME</w:t>
            </w:r>
          </w:p>
        </w:tc>
        <w:tc>
          <w:tcPr>
            <w:tcW w:w="10368" w:type="dxa"/>
            <w:gridSpan w:val="2"/>
            <w:vMerge w:val="restart"/>
            <w:tcMar>
              <w:top w:w="100" w:type="dxa"/>
              <w:left w:w="100" w:type="dxa"/>
              <w:bottom w:w="100" w:type="dxa"/>
              <w:right w:w="100" w:type="dxa"/>
            </w:tcMar>
          </w:tcPr>
          <w:p w:rsidR="005A1D61" w14:paraId="2D80F24E" w14:textId="77777777">
            <w:r>
              <w:rPr>
                <w:b/>
                <w:sz w:val="24"/>
              </w:rPr>
              <w:t>VALUE</w:t>
            </w:r>
          </w:p>
        </w:tc>
      </w:tr>
      <w:tr w14:paraId="2EE587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A73373"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1C6D79C7" w14:textId="77777777">
            <w:r>
              <w:rPr>
                <w:sz w:val="20"/>
              </w:rPr>
              <w:t>^WHATWEEK, did ^TNAME have more than one ^JOBBUS, including part time, evening or weekend work?</w:t>
            </w:r>
          </w:p>
        </w:tc>
      </w:tr>
      <w:tr w14:paraId="3D7E73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80D3C5" w14:textId="77777777">
            <w:r>
              <w:rPr>
                <w:b/>
                <w:sz w:val="24"/>
              </w:rPr>
              <w:t>FILL</w:t>
            </w:r>
          </w:p>
        </w:tc>
        <w:tc>
          <w:tcPr>
            <w:tcW w:w="5184" w:type="dxa"/>
            <w:vMerge w:val="restart"/>
            <w:tcMar>
              <w:top w:w="100" w:type="dxa"/>
              <w:left w:w="100" w:type="dxa"/>
              <w:bottom w:w="100" w:type="dxa"/>
              <w:right w:w="100" w:type="dxa"/>
            </w:tcMar>
          </w:tcPr>
          <w:p w:rsidR="005A1D61" w14:paraId="07490C67" w14:textId="77777777">
            <w:r>
              <w:rPr>
                <w:b/>
                <w:sz w:val="24"/>
              </w:rPr>
              <w:t>CONDITION</w:t>
            </w:r>
          </w:p>
        </w:tc>
        <w:tc>
          <w:tcPr>
            <w:tcW w:w="5184" w:type="dxa"/>
            <w:vMerge w:val="restart"/>
            <w:tcMar>
              <w:top w:w="100" w:type="dxa"/>
              <w:left w:w="100" w:type="dxa"/>
              <w:bottom w:w="100" w:type="dxa"/>
              <w:right w:w="100" w:type="dxa"/>
            </w:tcMar>
          </w:tcPr>
          <w:p w:rsidR="005A1D61" w14:paraId="186D8B1C" w14:textId="77777777">
            <w:r>
              <w:rPr>
                <w:b/>
                <w:sz w:val="24"/>
              </w:rPr>
              <w:t>VALUE</w:t>
            </w:r>
          </w:p>
        </w:tc>
      </w:tr>
      <w:tr w14:paraId="61AD34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2CABDB" w14:textId="77777777">
            <w:r>
              <w:rPr>
                <w:b/>
                <w:sz w:val="24"/>
              </w:rPr>
              <w:t>JOBBUS</w:t>
            </w:r>
          </w:p>
        </w:tc>
        <w:tc>
          <w:tcPr>
            <w:tcW w:w="5184" w:type="dxa"/>
            <w:vMerge w:val="restart"/>
            <w:tcMar>
              <w:top w:w="100" w:type="dxa"/>
              <w:left w:w="100" w:type="dxa"/>
              <w:bottom w:w="100" w:type="dxa"/>
              <w:right w:w="100" w:type="dxa"/>
            </w:tcMar>
          </w:tcPr>
          <w:p w:rsidR="005A1D61" w14:paraId="47C9AF20" w14:textId="77777777">
            <w:r>
              <w:rPr>
                <w:sz w:val="20"/>
              </w:rPr>
              <w:t>PULINENO==HUBUSL1 or PULINENO==HUBUSOT</w:t>
            </w:r>
          </w:p>
        </w:tc>
        <w:tc>
          <w:tcPr>
            <w:tcW w:w="5184" w:type="dxa"/>
            <w:vMerge w:val="restart"/>
            <w:tcMar>
              <w:top w:w="100" w:type="dxa"/>
              <w:left w:w="100" w:type="dxa"/>
              <w:bottom w:w="100" w:type="dxa"/>
              <w:right w:w="100" w:type="dxa"/>
            </w:tcMar>
          </w:tcPr>
          <w:p w:rsidR="005A1D61" w14:paraId="1F502BCE" w14:textId="77777777">
            <w:r>
              <w:rPr>
                <w:sz w:val="20"/>
              </w:rPr>
              <w:t>job or business</w:t>
            </w:r>
          </w:p>
        </w:tc>
      </w:tr>
      <w:tr w14:paraId="107773FD" w14:textId="77777777">
        <w:tblPrEx>
          <w:tblW w:w="0" w:type="auto"/>
          <w:tblLook w:val="04A0"/>
        </w:tblPrEx>
        <w:trPr>
          <w:trHeight w:val="269"/>
        </w:trPr>
        <w:tc>
          <w:tcPr>
            <w:tcW w:w="2592" w:type="dxa"/>
            <w:vMerge/>
            <w:tcMar>
              <w:top w:w="100" w:type="dxa"/>
              <w:left w:w="100" w:type="dxa"/>
              <w:bottom w:w="100" w:type="dxa"/>
              <w:right w:w="100" w:type="dxa"/>
            </w:tcMar>
          </w:tcPr>
          <w:p w:rsidR="005A1D61" w14:paraId="4CCDD5C9" w14:textId="77777777"/>
        </w:tc>
        <w:tc>
          <w:tcPr>
            <w:tcW w:w="5184" w:type="dxa"/>
            <w:vMerge w:val="restart"/>
            <w:tcMar>
              <w:top w:w="100" w:type="dxa"/>
              <w:left w:w="100" w:type="dxa"/>
              <w:bottom w:w="100" w:type="dxa"/>
              <w:right w:w="100" w:type="dxa"/>
            </w:tcMar>
          </w:tcPr>
          <w:p w:rsidR="005A1D61" w14:paraId="0F8F5BA9" w14:textId="77777777"/>
        </w:tc>
        <w:tc>
          <w:tcPr>
            <w:tcW w:w="5184" w:type="dxa"/>
            <w:vMerge w:val="restart"/>
            <w:tcMar>
              <w:top w:w="100" w:type="dxa"/>
              <w:left w:w="100" w:type="dxa"/>
              <w:bottom w:w="100" w:type="dxa"/>
              <w:right w:w="100" w:type="dxa"/>
            </w:tcMar>
          </w:tcPr>
          <w:p w:rsidR="005A1D61" w14:paraId="09BC1B7E" w14:textId="77777777">
            <w:r>
              <w:rPr>
                <w:sz w:val="20"/>
              </w:rPr>
              <w:t>job</w:t>
            </w:r>
          </w:p>
        </w:tc>
      </w:tr>
      <w:tr w14:paraId="331392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A961C3" w14:textId="77777777">
            <w:r>
              <w:rPr>
                <w:b/>
                <w:sz w:val="24"/>
              </w:rPr>
              <w:t>TNAME</w:t>
            </w:r>
          </w:p>
        </w:tc>
        <w:tc>
          <w:tcPr>
            <w:tcW w:w="5184" w:type="dxa"/>
            <w:vMerge w:val="restart"/>
            <w:tcMar>
              <w:top w:w="100" w:type="dxa"/>
              <w:left w:w="100" w:type="dxa"/>
              <w:bottom w:w="100" w:type="dxa"/>
              <w:right w:w="100" w:type="dxa"/>
            </w:tcMar>
          </w:tcPr>
          <w:p w:rsidR="005A1D61" w14:paraId="6A186029" w14:textId="77777777">
            <w:r>
              <w:rPr>
                <w:sz w:val="20"/>
              </w:rPr>
              <w:t>PULINENO==HURESPLI</w:t>
            </w:r>
          </w:p>
        </w:tc>
        <w:tc>
          <w:tcPr>
            <w:tcW w:w="5184" w:type="dxa"/>
            <w:vMerge w:val="restart"/>
            <w:tcMar>
              <w:top w:w="100" w:type="dxa"/>
              <w:left w:w="100" w:type="dxa"/>
              <w:bottom w:w="100" w:type="dxa"/>
              <w:right w:w="100" w:type="dxa"/>
            </w:tcMar>
          </w:tcPr>
          <w:p w:rsidR="005A1D61" w14:paraId="442DFB6E" w14:textId="77777777">
            <w:r>
              <w:rPr>
                <w:sz w:val="20"/>
              </w:rPr>
              <w:t>you</w:t>
            </w:r>
          </w:p>
        </w:tc>
      </w:tr>
      <w:tr w14:paraId="1C2B5239" w14:textId="77777777">
        <w:tblPrEx>
          <w:tblW w:w="0" w:type="auto"/>
          <w:tblLook w:val="04A0"/>
        </w:tblPrEx>
        <w:trPr>
          <w:trHeight w:val="269"/>
        </w:trPr>
        <w:tc>
          <w:tcPr>
            <w:tcW w:w="2592" w:type="dxa"/>
            <w:vMerge/>
            <w:tcMar>
              <w:top w:w="100" w:type="dxa"/>
              <w:left w:w="100" w:type="dxa"/>
              <w:bottom w:w="100" w:type="dxa"/>
              <w:right w:w="100" w:type="dxa"/>
            </w:tcMar>
          </w:tcPr>
          <w:p w:rsidR="005A1D61" w14:paraId="10E5A69C" w14:textId="77777777"/>
        </w:tc>
        <w:tc>
          <w:tcPr>
            <w:tcW w:w="5184" w:type="dxa"/>
            <w:vMerge w:val="restart"/>
            <w:tcMar>
              <w:top w:w="100" w:type="dxa"/>
              <w:left w:w="100" w:type="dxa"/>
              <w:bottom w:w="100" w:type="dxa"/>
              <w:right w:w="100" w:type="dxa"/>
            </w:tcMar>
          </w:tcPr>
          <w:p w:rsidR="005A1D61" w14:paraId="553572EE" w14:textId="77777777"/>
        </w:tc>
        <w:tc>
          <w:tcPr>
            <w:tcW w:w="5184" w:type="dxa"/>
            <w:vMerge w:val="restart"/>
            <w:tcMar>
              <w:top w:w="100" w:type="dxa"/>
              <w:left w:w="100" w:type="dxa"/>
              <w:bottom w:w="100" w:type="dxa"/>
              <w:right w:w="100" w:type="dxa"/>
            </w:tcMar>
          </w:tcPr>
          <w:p w:rsidR="005A1D61" w14:paraId="7E870081" w14:textId="77777777">
            <w:r>
              <w:rPr>
                <w:sz w:val="20"/>
              </w:rPr>
              <w:t>{{model.PUFNAME}} {{model.PULNAME}}</w:t>
            </w:r>
          </w:p>
        </w:tc>
      </w:tr>
      <w:tr w14:paraId="58FAF0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FE03D6" w14:textId="77777777">
            <w:r>
              <w:rPr>
                <w:b/>
                <w:sz w:val="24"/>
              </w:rPr>
              <w:t>WHATWEEK</w:t>
            </w:r>
          </w:p>
        </w:tc>
        <w:tc>
          <w:tcPr>
            <w:tcW w:w="5184" w:type="dxa"/>
            <w:vMerge w:val="restart"/>
            <w:tcMar>
              <w:top w:w="100" w:type="dxa"/>
              <w:left w:w="100" w:type="dxa"/>
              <w:bottom w:w="100" w:type="dxa"/>
              <w:right w:w="100" w:type="dxa"/>
            </w:tcMar>
          </w:tcPr>
          <w:p w:rsidR="005A1D61" w14:paraId="5FE60C3F" w14:textId="77777777">
            <w:r>
              <w:rPr>
                <w:sz w:val="20"/>
              </w:rPr>
              <w:t>1==2</w:t>
            </w:r>
          </w:p>
        </w:tc>
        <w:tc>
          <w:tcPr>
            <w:tcW w:w="5184" w:type="dxa"/>
            <w:vMerge w:val="restart"/>
            <w:tcMar>
              <w:top w:w="100" w:type="dxa"/>
              <w:left w:w="100" w:type="dxa"/>
              <w:bottom w:w="100" w:type="dxa"/>
              <w:right w:w="100" w:type="dxa"/>
            </w:tcMar>
          </w:tcPr>
          <w:p w:rsidR="005A1D61" w14:paraId="1770AF1F" w14:textId="77777777">
            <w:r>
              <w:rPr>
                <w:sz w:val="20"/>
              </w:rPr>
              <w:t>THE WEEK BEFORE LAST</w:t>
            </w:r>
          </w:p>
        </w:tc>
      </w:tr>
      <w:tr w14:paraId="04402CBA" w14:textId="77777777">
        <w:tblPrEx>
          <w:tblW w:w="0" w:type="auto"/>
          <w:tblLook w:val="04A0"/>
        </w:tblPrEx>
        <w:trPr>
          <w:trHeight w:val="269"/>
        </w:trPr>
        <w:tc>
          <w:tcPr>
            <w:tcW w:w="2592" w:type="dxa"/>
            <w:vMerge/>
            <w:tcMar>
              <w:top w:w="100" w:type="dxa"/>
              <w:left w:w="100" w:type="dxa"/>
              <w:bottom w:w="100" w:type="dxa"/>
              <w:right w:w="100" w:type="dxa"/>
            </w:tcMar>
          </w:tcPr>
          <w:p w:rsidR="005A1D61" w14:paraId="2DF31AAB" w14:textId="77777777"/>
        </w:tc>
        <w:tc>
          <w:tcPr>
            <w:tcW w:w="5184" w:type="dxa"/>
            <w:tcMar>
              <w:top w:w="100" w:type="dxa"/>
              <w:left w:w="100" w:type="dxa"/>
              <w:bottom w:w="100" w:type="dxa"/>
              <w:right w:w="100" w:type="dxa"/>
            </w:tcMar>
          </w:tcPr>
          <w:p w:rsidR="005A1D61" w14:paraId="6252E3F1" w14:textId="77777777"/>
        </w:tc>
        <w:tc>
          <w:tcPr>
            <w:tcW w:w="5184" w:type="dxa"/>
            <w:tcMar>
              <w:top w:w="100" w:type="dxa"/>
              <w:left w:w="100" w:type="dxa"/>
              <w:bottom w:w="100" w:type="dxa"/>
              <w:right w:w="100" w:type="dxa"/>
            </w:tcMar>
          </w:tcPr>
          <w:p w:rsidR="005A1D61" w14:paraId="20FF7BE1" w14:textId="77777777">
            <w:r>
              <w:rPr>
                <w:sz w:val="20"/>
              </w:rPr>
              <w:t>LAST WEEK</w:t>
            </w:r>
          </w:p>
        </w:tc>
      </w:tr>
    </w:tbl>
    <w:p w:rsidR="005A1D61" w14:paraId="2D0081B6" w14:textId="77777777"/>
    <w:tbl>
      <w:tblPr>
        <w:tblStyle w:val="TableGrid"/>
        <w:tblW w:w="0" w:type="auto"/>
        <w:tblLook w:val="04A0"/>
      </w:tblPr>
      <w:tblGrid>
        <w:gridCol w:w="2590"/>
        <w:gridCol w:w="3885"/>
        <w:gridCol w:w="3885"/>
        <w:gridCol w:w="2590"/>
      </w:tblGrid>
      <w:tr w14:paraId="5DDF18C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77CE80E" w14:textId="77777777">
            <w:r>
              <w:rPr>
                <w:b/>
                <w:sz w:val="30"/>
              </w:rPr>
              <w:t xml:space="preserve">BLOCK: BLKLABOR_FORCE / BLOCK: BLKLABOR_FORCE-BLKLABOR_FORCE_PERSON / BLOCK: BLKLABOR_FORCE-BLKLABOR_FORCE_PERSON-BWORKING / SCREEN: SC_MJ / QUESTION: MJ_CPS / </w:t>
            </w:r>
            <w:r>
              <w:rPr>
                <w:b/>
                <w:sz w:val="30"/>
              </w:rPr>
              <w:t>RESPONSE: RMJ_CPS (STANDARD, RADIOBUTTON)</w:t>
            </w:r>
          </w:p>
        </w:tc>
      </w:tr>
      <w:tr w14:paraId="5EFAAD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C5A2BE" w14:textId="77777777">
            <w:r>
              <w:rPr>
                <w:b/>
                <w:sz w:val="24"/>
              </w:rPr>
              <w:t>ATTRIBUTE NAME</w:t>
            </w:r>
          </w:p>
        </w:tc>
        <w:tc>
          <w:tcPr>
            <w:tcW w:w="10368" w:type="dxa"/>
            <w:gridSpan w:val="3"/>
            <w:vMerge w:val="restart"/>
            <w:tcMar>
              <w:top w:w="100" w:type="dxa"/>
              <w:left w:w="100" w:type="dxa"/>
              <w:bottom w:w="100" w:type="dxa"/>
              <w:right w:w="100" w:type="dxa"/>
            </w:tcMar>
          </w:tcPr>
          <w:p w:rsidR="005A1D61" w14:paraId="03012BD1" w14:textId="77777777">
            <w:r>
              <w:rPr>
                <w:b/>
                <w:sz w:val="24"/>
              </w:rPr>
              <w:t>VALUE</w:t>
            </w:r>
          </w:p>
        </w:tc>
      </w:tr>
      <w:tr w14:paraId="761D8B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E924ED" w14:textId="77777777">
            <w:r>
              <w:rPr>
                <w:sz w:val="20"/>
              </w:rPr>
              <w:t>RESPONSE VARIABLE</w:t>
            </w:r>
          </w:p>
        </w:tc>
        <w:tc>
          <w:tcPr>
            <w:tcW w:w="10368" w:type="dxa"/>
            <w:gridSpan w:val="3"/>
            <w:vMerge w:val="restart"/>
            <w:tcMar>
              <w:top w:w="100" w:type="dxa"/>
              <w:left w:w="100" w:type="dxa"/>
              <w:bottom w:w="100" w:type="dxa"/>
              <w:right w:w="100" w:type="dxa"/>
            </w:tcMar>
          </w:tcPr>
          <w:p w:rsidR="005A1D61" w14:paraId="783A7814" w14:textId="77777777">
            <w:r>
              <w:rPr>
                <w:sz w:val="20"/>
              </w:rPr>
              <w:t>PUMJ</w:t>
            </w:r>
          </w:p>
        </w:tc>
      </w:tr>
      <w:tr w14:paraId="216ABF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741D58" w14:textId="77777777">
            <w:r>
              <w:rPr>
                <w:sz w:val="20"/>
              </w:rPr>
              <w:t>ANSWER LIST</w:t>
            </w:r>
          </w:p>
        </w:tc>
        <w:tc>
          <w:tcPr>
            <w:tcW w:w="10368" w:type="dxa"/>
            <w:gridSpan w:val="3"/>
            <w:vMerge w:val="restart"/>
            <w:tcMar>
              <w:top w:w="100" w:type="dxa"/>
              <w:left w:w="100" w:type="dxa"/>
              <w:bottom w:w="100" w:type="dxa"/>
              <w:right w:w="100" w:type="dxa"/>
            </w:tcMar>
          </w:tcPr>
          <w:p w:rsidR="005A1D61" w14:paraId="0F96A5FE" w14:textId="77777777">
            <w:r>
              <w:rPr>
                <w:sz w:val="20"/>
              </w:rPr>
              <w:t>TYESNO</w:t>
            </w:r>
          </w:p>
        </w:tc>
      </w:tr>
      <w:tr w14:paraId="571AB6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4B886A" w14:textId="77777777">
            <w:r>
              <w:rPr>
                <w:b/>
                <w:sz w:val="24"/>
              </w:rPr>
              <w:t>ANSWER LIST OPTIONS</w:t>
            </w:r>
          </w:p>
        </w:tc>
        <w:tc>
          <w:tcPr>
            <w:tcW w:w="3888" w:type="dxa"/>
            <w:vMerge w:val="restart"/>
            <w:tcMar>
              <w:top w:w="100" w:type="dxa"/>
              <w:left w:w="100" w:type="dxa"/>
              <w:bottom w:w="100" w:type="dxa"/>
              <w:right w:w="100" w:type="dxa"/>
            </w:tcMar>
          </w:tcPr>
          <w:p w:rsidR="005A1D61" w14:paraId="47BD058D" w14:textId="77777777">
            <w:r>
              <w:rPr>
                <w:b/>
                <w:sz w:val="24"/>
              </w:rPr>
              <w:t>DISPLAY NAME</w:t>
            </w:r>
          </w:p>
        </w:tc>
        <w:tc>
          <w:tcPr>
            <w:tcW w:w="3888" w:type="dxa"/>
            <w:vMerge w:val="restart"/>
            <w:tcMar>
              <w:top w:w="100" w:type="dxa"/>
              <w:left w:w="100" w:type="dxa"/>
              <w:bottom w:w="100" w:type="dxa"/>
              <w:right w:w="100" w:type="dxa"/>
            </w:tcMar>
          </w:tcPr>
          <w:p w:rsidR="005A1D61" w14:paraId="398AD128" w14:textId="77777777">
            <w:r>
              <w:rPr>
                <w:b/>
                <w:sz w:val="24"/>
              </w:rPr>
              <w:t>STORED VALUE</w:t>
            </w:r>
          </w:p>
        </w:tc>
        <w:tc>
          <w:tcPr>
            <w:tcW w:w="2592" w:type="dxa"/>
            <w:vMerge w:val="restart"/>
            <w:tcMar>
              <w:top w:w="100" w:type="dxa"/>
              <w:left w:w="100" w:type="dxa"/>
              <w:bottom w:w="100" w:type="dxa"/>
              <w:right w:w="100" w:type="dxa"/>
            </w:tcMar>
          </w:tcPr>
          <w:p w:rsidR="005A1D61" w14:paraId="1D86CAB1" w14:textId="77777777">
            <w:r>
              <w:rPr>
                <w:b/>
                <w:sz w:val="24"/>
              </w:rPr>
              <w:t>VARIABLE</w:t>
            </w:r>
          </w:p>
        </w:tc>
      </w:tr>
      <w:tr w14:paraId="6F75C97D" w14:textId="77777777">
        <w:tblPrEx>
          <w:tblW w:w="0" w:type="auto"/>
          <w:tblLook w:val="04A0"/>
        </w:tblPrEx>
        <w:trPr>
          <w:trHeight w:val="269"/>
        </w:trPr>
        <w:tc>
          <w:tcPr>
            <w:tcW w:w="2592" w:type="dxa"/>
            <w:vMerge/>
            <w:tcMar>
              <w:top w:w="100" w:type="dxa"/>
              <w:left w:w="100" w:type="dxa"/>
              <w:bottom w:w="100" w:type="dxa"/>
              <w:right w:w="100" w:type="dxa"/>
            </w:tcMar>
          </w:tcPr>
          <w:p w:rsidR="005A1D61" w14:paraId="36C505B4" w14:textId="77777777"/>
        </w:tc>
        <w:tc>
          <w:tcPr>
            <w:tcW w:w="3888" w:type="dxa"/>
            <w:vMerge w:val="restart"/>
            <w:tcMar>
              <w:top w:w="100" w:type="dxa"/>
              <w:left w:w="100" w:type="dxa"/>
              <w:bottom w:w="100" w:type="dxa"/>
              <w:right w:w="100" w:type="dxa"/>
            </w:tcMar>
          </w:tcPr>
          <w:p w:rsidR="005A1D61" w14:paraId="3F788CDA" w14:textId="77777777">
            <w:r>
              <w:rPr>
                <w:sz w:val="20"/>
              </w:rPr>
              <w:t>Yes</w:t>
            </w:r>
          </w:p>
        </w:tc>
        <w:tc>
          <w:tcPr>
            <w:tcW w:w="3888" w:type="dxa"/>
            <w:vMerge w:val="restart"/>
            <w:tcMar>
              <w:top w:w="100" w:type="dxa"/>
              <w:left w:w="100" w:type="dxa"/>
              <w:bottom w:w="100" w:type="dxa"/>
              <w:right w:w="100" w:type="dxa"/>
            </w:tcMar>
          </w:tcPr>
          <w:p w:rsidR="005A1D61" w14:paraId="0EC06575" w14:textId="77777777">
            <w:r>
              <w:rPr>
                <w:sz w:val="20"/>
              </w:rPr>
              <w:t>1</w:t>
            </w:r>
          </w:p>
        </w:tc>
        <w:tc>
          <w:tcPr>
            <w:tcW w:w="2592" w:type="dxa"/>
            <w:vMerge w:val="restart"/>
            <w:tcMar>
              <w:top w:w="100" w:type="dxa"/>
              <w:left w:w="100" w:type="dxa"/>
              <w:bottom w:w="100" w:type="dxa"/>
              <w:right w:w="100" w:type="dxa"/>
            </w:tcMar>
          </w:tcPr>
          <w:p w:rsidR="005A1D61" w14:paraId="06010051" w14:textId="77777777"/>
        </w:tc>
      </w:tr>
      <w:tr w14:paraId="331314D0" w14:textId="77777777">
        <w:tblPrEx>
          <w:tblW w:w="0" w:type="auto"/>
          <w:tblLook w:val="04A0"/>
        </w:tblPrEx>
        <w:trPr>
          <w:trHeight w:val="269"/>
        </w:trPr>
        <w:tc>
          <w:tcPr>
            <w:tcW w:w="2592" w:type="dxa"/>
            <w:vMerge/>
            <w:tcMar>
              <w:top w:w="100" w:type="dxa"/>
              <w:left w:w="100" w:type="dxa"/>
              <w:bottom w:w="100" w:type="dxa"/>
              <w:right w:w="100" w:type="dxa"/>
            </w:tcMar>
          </w:tcPr>
          <w:p w:rsidR="005A1D61" w14:paraId="14BFA4BE" w14:textId="77777777"/>
        </w:tc>
        <w:tc>
          <w:tcPr>
            <w:tcW w:w="3888" w:type="dxa"/>
            <w:tcMar>
              <w:top w:w="100" w:type="dxa"/>
              <w:left w:w="100" w:type="dxa"/>
              <w:bottom w:w="100" w:type="dxa"/>
              <w:right w:w="100" w:type="dxa"/>
            </w:tcMar>
          </w:tcPr>
          <w:p w:rsidR="005A1D61" w14:paraId="171FC8E5" w14:textId="77777777">
            <w:r>
              <w:rPr>
                <w:sz w:val="20"/>
              </w:rPr>
              <w:t>No</w:t>
            </w:r>
          </w:p>
        </w:tc>
        <w:tc>
          <w:tcPr>
            <w:tcW w:w="3888" w:type="dxa"/>
            <w:tcMar>
              <w:top w:w="100" w:type="dxa"/>
              <w:left w:w="100" w:type="dxa"/>
              <w:bottom w:w="100" w:type="dxa"/>
              <w:right w:w="100" w:type="dxa"/>
            </w:tcMar>
          </w:tcPr>
          <w:p w:rsidR="005A1D61" w14:paraId="396AB1B0" w14:textId="77777777">
            <w:r>
              <w:rPr>
                <w:sz w:val="20"/>
              </w:rPr>
              <w:t>2</w:t>
            </w:r>
          </w:p>
        </w:tc>
        <w:tc>
          <w:tcPr>
            <w:tcW w:w="2592" w:type="dxa"/>
            <w:tcMar>
              <w:top w:w="100" w:type="dxa"/>
              <w:left w:w="100" w:type="dxa"/>
              <w:bottom w:w="100" w:type="dxa"/>
              <w:right w:w="100" w:type="dxa"/>
            </w:tcMar>
          </w:tcPr>
          <w:p w:rsidR="005A1D61" w14:paraId="4D2F8521" w14:textId="77777777"/>
        </w:tc>
      </w:tr>
    </w:tbl>
    <w:p w:rsidR="005A1D61" w14:paraId="7E123086" w14:textId="77777777"/>
    <w:tbl>
      <w:tblPr>
        <w:tblStyle w:val="TableGrid"/>
        <w:tblW w:w="0" w:type="auto"/>
        <w:tblLook w:val="04A0"/>
      </w:tblPr>
      <w:tblGrid>
        <w:gridCol w:w="2591"/>
        <w:gridCol w:w="5180"/>
        <w:gridCol w:w="5179"/>
      </w:tblGrid>
      <w:tr w14:paraId="15E8E63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ADC7107" w14:textId="77777777">
            <w:r>
              <w:rPr>
                <w:b/>
                <w:sz w:val="30"/>
              </w:rPr>
              <w:t xml:space="preserve">BLOCK: BLKLABOR_FORCE / BLOCK: </w:t>
            </w:r>
            <w:r>
              <w:rPr>
                <w:b/>
                <w:sz w:val="30"/>
              </w:rPr>
              <w:t>BLKLABOR_FORCE-BLKLABOR_FORCE_PERSON / BLOCK: BLKLABOR_FORCE-BLKLABOR_FORCE_PERSON-BWORKING / SCREEN: SC_MJNUM / QUESTION: MJNUM_CPS (STANDARD)</w:t>
            </w:r>
          </w:p>
        </w:tc>
      </w:tr>
      <w:tr w14:paraId="2F2D68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D3DF09" w14:textId="77777777">
            <w:r>
              <w:rPr>
                <w:b/>
                <w:sz w:val="24"/>
              </w:rPr>
              <w:t>ATTRIBUTE NAME</w:t>
            </w:r>
          </w:p>
        </w:tc>
        <w:tc>
          <w:tcPr>
            <w:tcW w:w="10368" w:type="dxa"/>
            <w:gridSpan w:val="2"/>
            <w:vMerge w:val="restart"/>
            <w:tcMar>
              <w:top w:w="100" w:type="dxa"/>
              <w:left w:w="100" w:type="dxa"/>
              <w:bottom w:w="100" w:type="dxa"/>
              <w:right w:w="100" w:type="dxa"/>
            </w:tcMar>
          </w:tcPr>
          <w:p w:rsidR="005A1D61" w14:paraId="35203210" w14:textId="77777777">
            <w:r>
              <w:rPr>
                <w:b/>
                <w:sz w:val="24"/>
              </w:rPr>
              <w:t>VALUE</w:t>
            </w:r>
          </w:p>
        </w:tc>
      </w:tr>
      <w:tr w14:paraId="00F851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1B5EC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10F3F33" w14:textId="77777777">
            <w:r>
              <w:rPr>
                <w:sz w:val="20"/>
              </w:rPr>
              <w:t>Altogether, how many ^JOBSBUS did ^HESHE have?</w:t>
            </w:r>
          </w:p>
        </w:tc>
      </w:tr>
      <w:tr w14:paraId="24116D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663FB8" w14:textId="77777777">
            <w:r>
              <w:rPr>
                <w:b/>
                <w:sz w:val="24"/>
              </w:rPr>
              <w:t>FILL</w:t>
            </w:r>
          </w:p>
        </w:tc>
        <w:tc>
          <w:tcPr>
            <w:tcW w:w="5184" w:type="dxa"/>
            <w:vMerge w:val="restart"/>
            <w:tcMar>
              <w:top w:w="100" w:type="dxa"/>
              <w:left w:w="100" w:type="dxa"/>
              <w:bottom w:w="100" w:type="dxa"/>
              <w:right w:w="100" w:type="dxa"/>
            </w:tcMar>
          </w:tcPr>
          <w:p w:rsidR="005A1D61" w14:paraId="5AA75C6C" w14:textId="77777777">
            <w:r>
              <w:rPr>
                <w:b/>
                <w:sz w:val="24"/>
              </w:rPr>
              <w:t>CONDITION</w:t>
            </w:r>
          </w:p>
        </w:tc>
        <w:tc>
          <w:tcPr>
            <w:tcW w:w="5184" w:type="dxa"/>
            <w:vMerge w:val="restart"/>
            <w:tcMar>
              <w:top w:w="100" w:type="dxa"/>
              <w:left w:w="100" w:type="dxa"/>
              <w:bottom w:w="100" w:type="dxa"/>
              <w:right w:w="100" w:type="dxa"/>
            </w:tcMar>
          </w:tcPr>
          <w:p w:rsidR="005A1D61" w14:paraId="619173B9" w14:textId="77777777">
            <w:r>
              <w:rPr>
                <w:b/>
                <w:sz w:val="24"/>
              </w:rPr>
              <w:t>VALUE</w:t>
            </w:r>
          </w:p>
        </w:tc>
      </w:tr>
      <w:tr w14:paraId="51B897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B20DC2" w14:textId="77777777">
            <w:r>
              <w:rPr>
                <w:b/>
                <w:sz w:val="24"/>
              </w:rPr>
              <w:t>HESHE</w:t>
            </w:r>
          </w:p>
        </w:tc>
        <w:tc>
          <w:tcPr>
            <w:tcW w:w="5184" w:type="dxa"/>
            <w:vMerge w:val="restart"/>
            <w:tcMar>
              <w:top w:w="100" w:type="dxa"/>
              <w:left w:w="100" w:type="dxa"/>
              <w:bottom w:w="100" w:type="dxa"/>
              <w:right w:w="100" w:type="dxa"/>
            </w:tcMar>
          </w:tcPr>
          <w:p w:rsidR="005A1D61" w14:paraId="08C6B953" w14:textId="77777777">
            <w:r>
              <w:rPr>
                <w:sz w:val="20"/>
              </w:rPr>
              <w:t>PULINENO==HURESPLI</w:t>
            </w:r>
          </w:p>
        </w:tc>
        <w:tc>
          <w:tcPr>
            <w:tcW w:w="5184" w:type="dxa"/>
            <w:vMerge w:val="restart"/>
            <w:tcMar>
              <w:top w:w="100" w:type="dxa"/>
              <w:left w:w="100" w:type="dxa"/>
              <w:bottom w:w="100" w:type="dxa"/>
              <w:right w:w="100" w:type="dxa"/>
            </w:tcMar>
          </w:tcPr>
          <w:p w:rsidR="005A1D61" w14:paraId="4AC06391" w14:textId="77777777">
            <w:r>
              <w:rPr>
                <w:sz w:val="20"/>
              </w:rPr>
              <w:t>you</w:t>
            </w:r>
          </w:p>
        </w:tc>
      </w:tr>
      <w:tr w14:paraId="3B446665" w14:textId="77777777">
        <w:tblPrEx>
          <w:tblW w:w="0" w:type="auto"/>
          <w:tblLook w:val="04A0"/>
        </w:tblPrEx>
        <w:trPr>
          <w:trHeight w:val="269"/>
        </w:trPr>
        <w:tc>
          <w:tcPr>
            <w:tcW w:w="2592" w:type="dxa"/>
            <w:vMerge/>
            <w:tcMar>
              <w:top w:w="100" w:type="dxa"/>
              <w:left w:w="100" w:type="dxa"/>
              <w:bottom w:w="100" w:type="dxa"/>
              <w:right w:w="100" w:type="dxa"/>
            </w:tcMar>
          </w:tcPr>
          <w:p w:rsidR="005A1D61" w14:paraId="31906452" w14:textId="77777777"/>
        </w:tc>
        <w:tc>
          <w:tcPr>
            <w:tcW w:w="5184" w:type="dxa"/>
            <w:vMerge w:val="restart"/>
            <w:tcMar>
              <w:top w:w="100" w:type="dxa"/>
              <w:left w:w="100" w:type="dxa"/>
              <w:bottom w:w="100" w:type="dxa"/>
              <w:right w:w="100" w:type="dxa"/>
            </w:tcMar>
          </w:tcPr>
          <w:p w:rsidR="005A1D61" w14:paraId="0B657C5A" w14:textId="77777777">
            <w:r>
              <w:rPr>
                <w:sz w:val="20"/>
              </w:rPr>
              <w:t>PUSEX=="2"</w:t>
            </w:r>
          </w:p>
        </w:tc>
        <w:tc>
          <w:tcPr>
            <w:tcW w:w="5184" w:type="dxa"/>
            <w:vMerge w:val="restart"/>
            <w:tcMar>
              <w:top w:w="100" w:type="dxa"/>
              <w:left w:w="100" w:type="dxa"/>
              <w:bottom w:w="100" w:type="dxa"/>
              <w:right w:w="100" w:type="dxa"/>
            </w:tcMar>
          </w:tcPr>
          <w:p w:rsidR="005A1D61" w14:paraId="4F604503" w14:textId="77777777">
            <w:r>
              <w:rPr>
                <w:sz w:val="20"/>
              </w:rPr>
              <w:t>she</w:t>
            </w:r>
          </w:p>
        </w:tc>
      </w:tr>
      <w:tr w14:paraId="76AED0B2"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91685" w14:textId="77777777"/>
        </w:tc>
        <w:tc>
          <w:tcPr>
            <w:tcW w:w="5184" w:type="dxa"/>
            <w:vMerge w:val="restart"/>
            <w:tcMar>
              <w:top w:w="100" w:type="dxa"/>
              <w:left w:w="100" w:type="dxa"/>
              <w:bottom w:w="100" w:type="dxa"/>
              <w:right w:w="100" w:type="dxa"/>
            </w:tcMar>
          </w:tcPr>
          <w:p w:rsidR="005A1D61" w14:paraId="3F81C063" w14:textId="77777777"/>
        </w:tc>
        <w:tc>
          <w:tcPr>
            <w:tcW w:w="5184" w:type="dxa"/>
            <w:vMerge w:val="restart"/>
            <w:tcMar>
              <w:top w:w="100" w:type="dxa"/>
              <w:left w:w="100" w:type="dxa"/>
              <w:bottom w:w="100" w:type="dxa"/>
              <w:right w:w="100" w:type="dxa"/>
            </w:tcMar>
          </w:tcPr>
          <w:p w:rsidR="005A1D61" w14:paraId="6FBE6829" w14:textId="77777777">
            <w:r>
              <w:rPr>
                <w:sz w:val="20"/>
              </w:rPr>
              <w:t>he</w:t>
            </w:r>
          </w:p>
        </w:tc>
      </w:tr>
      <w:tr w14:paraId="0C5080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893AC5" w14:textId="77777777">
            <w:r>
              <w:rPr>
                <w:b/>
                <w:sz w:val="24"/>
              </w:rPr>
              <w:t>JOBSBUS</w:t>
            </w:r>
          </w:p>
        </w:tc>
        <w:tc>
          <w:tcPr>
            <w:tcW w:w="5184" w:type="dxa"/>
            <w:vMerge w:val="restart"/>
            <w:tcMar>
              <w:top w:w="100" w:type="dxa"/>
              <w:left w:w="100" w:type="dxa"/>
              <w:bottom w:w="100" w:type="dxa"/>
              <w:right w:w="100" w:type="dxa"/>
            </w:tcMar>
          </w:tcPr>
          <w:p w:rsidR="005A1D61" w14:paraId="4AA06604" w14:textId="77777777">
            <w:r>
              <w:rPr>
                <w:sz w:val="20"/>
              </w:rPr>
              <w:t>PULINENO==HUBUSL1 or PULINENO==HUBUSOT</w:t>
            </w:r>
          </w:p>
        </w:tc>
        <w:tc>
          <w:tcPr>
            <w:tcW w:w="5184" w:type="dxa"/>
            <w:vMerge w:val="restart"/>
            <w:tcMar>
              <w:top w:w="100" w:type="dxa"/>
              <w:left w:w="100" w:type="dxa"/>
              <w:bottom w:w="100" w:type="dxa"/>
              <w:right w:w="100" w:type="dxa"/>
            </w:tcMar>
          </w:tcPr>
          <w:p w:rsidR="005A1D61" w14:paraId="0676881D" w14:textId="77777777">
            <w:r>
              <w:rPr>
                <w:sz w:val="20"/>
              </w:rPr>
              <w:t>jobs or businesses</w:t>
            </w:r>
          </w:p>
        </w:tc>
      </w:tr>
      <w:tr w14:paraId="085883EE" w14:textId="77777777">
        <w:tblPrEx>
          <w:tblW w:w="0" w:type="auto"/>
          <w:tblLook w:val="04A0"/>
        </w:tblPrEx>
        <w:trPr>
          <w:trHeight w:val="269"/>
        </w:trPr>
        <w:tc>
          <w:tcPr>
            <w:tcW w:w="2592" w:type="dxa"/>
            <w:vMerge/>
            <w:tcMar>
              <w:top w:w="100" w:type="dxa"/>
              <w:left w:w="100" w:type="dxa"/>
              <w:bottom w:w="100" w:type="dxa"/>
              <w:right w:w="100" w:type="dxa"/>
            </w:tcMar>
          </w:tcPr>
          <w:p w:rsidR="005A1D61" w14:paraId="075113D1" w14:textId="77777777"/>
        </w:tc>
        <w:tc>
          <w:tcPr>
            <w:tcW w:w="5184" w:type="dxa"/>
            <w:tcMar>
              <w:top w:w="100" w:type="dxa"/>
              <w:left w:w="100" w:type="dxa"/>
              <w:bottom w:w="100" w:type="dxa"/>
              <w:right w:w="100" w:type="dxa"/>
            </w:tcMar>
          </w:tcPr>
          <w:p w:rsidR="005A1D61" w14:paraId="4C71DC84" w14:textId="77777777"/>
        </w:tc>
        <w:tc>
          <w:tcPr>
            <w:tcW w:w="5184" w:type="dxa"/>
            <w:tcMar>
              <w:top w:w="100" w:type="dxa"/>
              <w:left w:w="100" w:type="dxa"/>
              <w:bottom w:w="100" w:type="dxa"/>
              <w:right w:w="100" w:type="dxa"/>
            </w:tcMar>
          </w:tcPr>
          <w:p w:rsidR="005A1D61" w14:paraId="47259882" w14:textId="77777777">
            <w:r>
              <w:rPr>
                <w:sz w:val="20"/>
              </w:rPr>
              <w:t>jobs</w:t>
            </w:r>
          </w:p>
        </w:tc>
      </w:tr>
    </w:tbl>
    <w:p w:rsidR="005A1D61" w14:paraId="46C9E6A0" w14:textId="77777777"/>
    <w:tbl>
      <w:tblPr>
        <w:tblStyle w:val="TableGrid"/>
        <w:tblW w:w="0" w:type="auto"/>
        <w:tblLook w:val="04A0"/>
      </w:tblPr>
      <w:tblGrid>
        <w:gridCol w:w="2590"/>
        <w:gridCol w:w="3885"/>
        <w:gridCol w:w="3885"/>
        <w:gridCol w:w="2590"/>
      </w:tblGrid>
      <w:tr w14:paraId="2CC20C3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AA1658F" w14:textId="77777777">
            <w:r>
              <w:rPr>
                <w:b/>
                <w:sz w:val="30"/>
              </w:rPr>
              <w:t xml:space="preserve">BLOCK: BLKLABOR_FORCE / BLOCK: BLKLABOR_FORCE-BLKLABOR_FORCE_PERSON / BLOCK: </w:t>
            </w:r>
            <w:r>
              <w:rPr>
                <w:b/>
                <w:sz w:val="30"/>
              </w:rPr>
              <w:t>BLKLABOR_FORCE-BLKLABOR_FORCE_PERSON-BWORKING / SCREEN: SC_MJNUM / QUESTION: MJNUM_CPS / RESPONSE: RMJNUM_CPS (STANDARD, RADIOBUTTON)</w:t>
            </w:r>
          </w:p>
        </w:tc>
      </w:tr>
      <w:tr w14:paraId="1D080C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5AAD90" w14:textId="77777777">
            <w:r>
              <w:rPr>
                <w:b/>
                <w:sz w:val="24"/>
              </w:rPr>
              <w:t>ATTRIBUTE NAME</w:t>
            </w:r>
          </w:p>
        </w:tc>
        <w:tc>
          <w:tcPr>
            <w:tcW w:w="10368" w:type="dxa"/>
            <w:gridSpan w:val="3"/>
            <w:vMerge w:val="restart"/>
            <w:tcMar>
              <w:top w:w="100" w:type="dxa"/>
              <w:left w:w="100" w:type="dxa"/>
              <w:bottom w:w="100" w:type="dxa"/>
              <w:right w:w="100" w:type="dxa"/>
            </w:tcMar>
          </w:tcPr>
          <w:p w:rsidR="005A1D61" w14:paraId="50C12728" w14:textId="77777777">
            <w:r>
              <w:rPr>
                <w:b/>
                <w:sz w:val="24"/>
              </w:rPr>
              <w:t>VALUE</w:t>
            </w:r>
          </w:p>
        </w:tc>
      </w:tr>
      <w:tr w14:paraId="63D8DB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C3962E" w14:textId="77777777">
            <w:r>
              <w:rPr>
                <w:sz w:val="20"/>
              </w:rPr>
              <w:t>RESPONSE VARIABLE</w:t>
            </w:r>
          </w:p>
        </w:tc>
        <w:tc>
          <w:tcPr>
            <w:tcW w:w="10368" w:type="dxa"/>
            <w:gridSpan w:val="3"/>
            <w:vMerge w:val="restart"/>
            <w:tcMar>
              <w:top w:w="100" w:type="dxa"/>
              <w:left w:w="100" w:type="dxa"/>
              <w:bottom w:w="100" w:type="dxa"/>
              <w:right w:w="100" w:type="dxa"/>
            </w:tcMar>
          </w:tcPr>
          <w:p w:rsidR="005A1D61" w14:paraId="626550C7" w14:textId="77777777">
            <w:r>
              <w:rPr>
                <w:sz w:val="20"/>
              </w:rPr>
              <w:t>PUMJNUM</w:t>
            </w:r>
          </w:p>
        </w:tc>
      </w:tr>
      <w:tr w14:paraId="3E1A9E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7BDF10" w14:textId="77777777">
            <w:r>
              <w:rPr>
                <w:sz w:val="20"/>
              </w:rPr>
              <w:t>ANSWER LIST</w:t>
            </w:r>
          </w:p>
        </w:tc>
        <w:tc>
          <w:tcPr>
            <w:tcW w:w="10368" w:type="dxa"/>
            <w:gridSpan w:val="3"/>
            <w:vMerge w:val="restart"/>
            <w:tcMar>
              <w:top w:w="100" w:type="dxa"/>
              <w:left w:w="100" w:type="dxa"/>
              <w:bottom w:w="100" w:type="dxa"/>
              <w:right w:w="100" w:type="dxa"/>
            </w:tcMar>
          </w:tcPr>
          <w:p w:rsidR="005A1D61" w14:paraId="5829291A" w14:textId="77777777">
            <w:r>
              <w:rPr>
                <w:sz w:val="20"/>
              </w:rPr>
              <w:t>TNUMJOBS</w:t>
            </w:r>
          </w:p>
        </w:tc>
      </w:tr>
      <w:tr w14:paraId="102145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3D2048" w14:textId="77777777">
            <w:r>
              <w:rPr>
                <w:b/>
                <w:sz w:val="24"/>
              </w:rPr>
              <w:t>ANSWER LIST OPTIONS</w:t>
            </w:r>
          </w:p>
        </w:tc>
        <w:tc>
          <w:tcPr>
            <w:tcW w:w="3888" w:type="dxa"/>
            <w:vMerge w:val="restart"/>
            <w:tcMar>
              <w:top w:w="100" w:type="dxa"/>
              <w:left w:w="100" w:type="dxa"/>
              <w:bottom w:w="100" w:type="dxa"/>
              <w:right w:w="100" w:type="dxa"/>
            </w:tcMar>
          </w:tcPr>
          <w:p w:rsidR="005A1D61" w14:paraId="2A0C2BB8" w14:textId="77777777">
            <w:r>
              <w:rPr>
                <w:b/>
                <w:sz w:val="24"/>
              </w:rPr>
              <w:t>DISPLAY NAME</w:t>
            </w:r>
          </w:p>
        </w:tc>
        <w:tc>
          <w:tcPr>
            <w:tcW w:w="3888" w:type="dxa"/>
            <w:vMerge w:val="restart"/>
            <w:tcMar>
              <w:top w:w="100" w:type="dxa"/>
              <w:left w:w="100" w:type="dxa"/>
              <w:bottom w:w="100" w:type="dxa"/>
              <w:right w:w="100" w:type="dxa"/>
            </w:tcMar>
          </w:tcPr>
          <w:p w:rsidR="005A1D61" w14:paraId="2FF60936" w14:textId="77777777">
            <w:r>
              <w:rPr>
                <w:b/>
                <w:sz w:val="24"/>
              </w:rPr>
              <w:t>STORED VALUE</w:t>
            </w:r>
          </w:p>
        </w:tc>
        <w:tc>
          <w:tcPr>
            <w:tcW w:w="2592" w:type="dxa"/>
            <w:vMerge w:val="restart"/>
            <w:tcMar>
              <w:top w:w="100" w:type="dxa"/>
              <w:left w:w="100" w:type="dxa"/>
              <w:bottom w:w="100" w:type="dxa"/>
              <w:right w:w="100" w:type="dxa"/>
            </w:tcMar>
          </w:tcPr>
          <w:p w:rsidR="005A1D61" w14:paraId="0CCC2E84" w14:textId="77777777">
            <w:r>
              <w:rPr>
                <w:b/>
                <w:sz w:val="24"/>
              </w:rPr>
              <w:t>VARIABLE</w:t>
            </w:r>
          </w:p>
        </w:tc>
      </w:tr>
      <w:tr w14:paraId="6834D94C" w14:textId="77777777">
        <w:tblPrEx>
          <w:tblW w:w="0" w:type="auto"/>
          <w:tblLook w:val="04A0"/>
        </w:tblPrEx>
        <w:trPr>
          <w:trHeight w:val="269"/>
        </w:trPr>
        <w:tc>
          <w:tcPr>
            <w:tcW w:w="2592" w:type="dxa"/>
            <w:vMerge/>
            <w:tcMar>
              <w:top w:w="100" w:type="dxa"/>
              <w:left w:w="100" w:type="dxa"/>
              <w:bottom w:w="100" w:type="dxa"/>
              <w:right w:w="100" w:type="dxa"/>
            </w:tcMar>
          </w:tcPr>
          <w:p w:rsidR="005A1D61" w14:paraId="6782D753" w14:textId="77777777"/>
        </w:tc>
        <w:tc>
          <w:tcPr>
            <w:tcW w:w="3888" w:type="dxa"/>
            <w:vMerge w:val="restart"/>
            <w:tcMar>
              <w:top w:w="100" w:type="dxa"/>
              <w:left w:w="100" w:type="dxa"/>
              <w:bottom w:w="100" w:type="dxa"/>
              <w:right w:w="100" w:type="dxa"/>
            </w:tcMar>
          </w:tcPr>
          <w:p w:rsidR="005A1D61" w14:paraId="218B7E65" w14:textId="77777777">
            <w:r>
              <w:rPr>
                <w:sz w:val="20"/>
              </w:rPr>
              <w:t>2 </w:t>
            </w:r>
          </w:p>
        </w:tc>
        <w:tc>
          <w:tcPr>
            <w:tcW w:w="3888" w:type="dxa"/>
            <w:vMerge w:val="restart"/>
            <w:tcMar>
              <w:top w:w="100" w:type="dxa"/>
              <w:left w:w="100" w:type="dxa"/>
              <w:bottom w:w="100" w:type="dxa"/>
              <w:right w:w="100" w:type="dxa"/>
            </w:tcMar>
          </w:tcPr>
          <w:p w:rsidR="005A1D61" w14:paraId="7F7CAA1A" w14:textId="77777777">
            <w:r>
              <w:rPr>
                <w:sz w:val="20"/>
              </w:rPr>
              <w:t>2</w:t>
            </w:r>
          </w:p>
        </w:tc>
        <w:tc>
          <w:tcPr>
            <w:tcW w:w="2592" w:type="dxa"/>
            <w:vMerge w:val="restart"/>
            <w:tcMar>
              <w:top w:w="100" w:type="dxa"/>
              <w:left w:w="100" w:type="dxa"/>
              <w:bottom w:w="100" w:type="dxa"/>
              <w:right w:w="100" w:type="dxa"/>
            </w:tcMar>
          </w:tcPr>
          <w:p w:rsidR="005A1D61" w14:paraId="6C96973C" w14:textId="77777777"/>
        </w:tc>
      </w:tr>
      <w:tr w14:paraId="4BDEBD00" w14:textId="77777777">
        <w:tblPrEx>
          <w:tblW w:w="0" w:type="auto"/>
          <w:tblLook w:val="04A0"/>
        </w:tblPrEx>
        <w:trPr>
          <w:trHeight w:val="269"/>
        </w:trPr>
        <w:tc>
          <w:tcPr>
            <w:tcW w:w="2592" w:type="dxa"/>
            <w:vMerge/>
            <w:tcMar>
              <w:top w:w="100" w:type="dxa"/>
              <w:left w:w="100" w:type="dxa"/>
              <w:bottom w:w="100" w:type="dxa"/>
              <w:right w:w="100" w:type="dxa"/>
            </w:tcMar>
          </w:tcPr>
          <w:p w:rsidR="005A1D61" w14:paraId="4E81263B" w14:textId="77777777"/>
        </w:tc>
        <w:tc>
          <w:tcPr>
            <w:tcW w:w="3888" w:type="dxa"/>
            <w:vMerge w:val="restart"/>
            <w:tcMar>
              <w:top w:w="100" w:type="dxa"/>
              <w:left w:w="100" w:type="dxa"/>
              <w:bottom w:w="100" w:type="dxa"/>
              <w:right w:w="100" w:type="dxa"/>
            </w:tcMar>
          </w:tcPr>
          <w:p w:rsidR="005A1D61" w14:paraId="4BA4754F" w14:textId="77777777">
            <w:r>
              <w:rPr>
                <w:sz w:val="20"/>
              </w:rPr>
              <w:t>3 </w:t>
            </w:r>
          </w:p>
        </w:tc>
        <w:tc>
          <w:tcPr>
            <w:tcW w:w="3888" w:type="dxa"/>
            <w:vMerge w:val="restart"/>
            <w:tcMar>
              <w:top w:w="100" w:type="dxa"/>
              <w:left w:w="100" w:type="dxa"/>
              <w:bottom w:w="100" w:type="dxa"/>
              <w:right w:w="100" w:type="dxa"/>
            </w:tcMar>
          </w:tcPr>
          <w:p w:rsidR="005A1D61" w14:paraId="7F35234C" w14:textId="77777777">
            <w:r>
              <w:rPr>
                <w:sz w:val="20"/>
              </w:rPr>
              <w:t>3</w:t>
            </w:r>
          </w:p>
        </w:tc>
        <w:tc>
          <w:tcPr>
            <w:tcW w:w="2592" w:type="dxa"/>
            <w:vMerge w:val="restart"/>
            <w:tcMar>
              <w:top w:w="100" w:type="dxa"/>
              <w:left w:w="100" w:type="dxa"/>
              <w:bottom w:w="100" w:type="dxa"/>
              <w:right w:w="100" w:type="dxa"/>
            </w:tcMar>
          </w:tcPr>
          <w:p w:rsidR="005A1D61" w14:paraId="34982561" w14:textId="77777777"/>
        </w:tc>
      </w:tr>
      <w:tr w14:paraId="5CF47C56" w14:textId="77777777">
        <w:tblPrEx>
          <w:tblW w:w="0" w:type="auto"/>
          <w:tblLook w:val="04A0"/>
        </w:tblPrEx>
        <w:trPr>
          <w:trHeight w:val="269"/>
        </w:trPr>
        <w:tc>
          <w:tcPr>
            <w:tcW w:w="2592" w:type="dxa"/>
            <w:vMerge/>
            <w:tcMar>
              <w:top w:w="100" w:type="dxa"/>
              <w:left w:w="100" w:type="dxa"/>
              <w:bottom w:w="100" w:type="dxa"/>
              <w:right w:w="100" w:type="dxa"/>
            </w:tcMar>
          </w:tcPr>
          <w:p w:rsidR="005A1D61" w14:paraId="3B057CC5" w14:textId="77777777"/>
        </w:tc>
        <w:tc>
          <w:tcPr>
            <w:tcW w:w="3888" w:type="dxa"/>
            <w:tcMar>
              <w:top w:w="100" w:type="dxa"/>
              <w:left w:w="100" w:type="dxa"/>
              <w:bottom w:w="100" w:type="dxa"/>
              <w:right w:w="100" w:type="dxa"/>
            </w:tcMar>
          </w:tcPr>
          <w:p w:rsidR="005A1D61" w14:paraId="5C906E40" w14:textId="77777777">
            <w:r>
              <w:rPr>
                <w:sz w:val="20"/>
              </w:rPr>
              <w:t>4+</w:t>
            </w:r>
          </w:p>
        </w:tc>
        <w:tc>
          <w:tcPr>
            <w:tcW w:w="3888" w:type="dxa"/>
            <w:tcMar>
              <w:top w:w="100" w:type="dxa"/>
              <w:left w:w="100" w:type="dxa"/>
              <w:bottom w:w="100" w:type="dxa"/>
              <w:right w:w="100" w:type="dxa"/>
            </w:tcMar>
          </w:tcPr>
          <w:p w:rsidR="005A1D61" w14:paraId="2BE2818A" w14:textId="77777777">
            <w:r>
              <w:rPr>
                <w:sz w:val="20"/>
              </w:rPr>
              <w:t>4</w:t>
            </w:r>
          </w:p>
        </w:tc>
        <w:tc>
          <w:tcPr>
            <w:tcW w:w="2592" w:type="dxa"/>
            <w:tcMar>
              <w:top w:w="100" w:type="dxa"/>
              <w:left w:w="100" w:type="dxa"/>
              <w:bottom w:w="100" w:type="dxa"/>
              <w:right w:w="100" w:type="dxa"/>
            </w:tcMar>
          </w:tcPr>
          <w:p w:rsidR="005A1D61" w14:paraId="2B906160" w14:textId="77777777"/>
        </w:tc>
      </w:tr>
    </w:tbl>
    <w:p w:rsidR="005A1D61" w14:paraId="2A52CEA1" w14:textId="77777777"/>
    <w:tbl>
      <w:tblPr>
        <w:tblStyle w:val="TableGrid"/>
        <w:tblW w:w="0" w:type="auto"/>
        <w:tblLook w:val="04A0"/>
      </w:tblPr>
      <w:tblGrid>
        <w:gridCol w:w="2590"/>
        <w:gridCol w:w="5179"/>
        <w:gridCol w:w="5181"/>
      </w:tblGrid>
      <w:tr w14:paraId="7F4E8B4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5CDB2BB" w14:textId="77777777">
            <w:r>
              <w:rPr>
                <w:b/>
                <w:sz w:val="30"/>
              </w:rPr>
              <w:t>BLOCK: BLKLABOR_FORCE / BLOCK: BLKLABOR_FORCE-BLKLABOR_FORCE_PERSON / BLOCK: BLKLABOR_FORCE-BLKLABOR_FORCE_PERSON-BWORKING / SCREEN: SC_HRUSL1 / QUESTION: HRUSL1_CPS (STANDARD)</w:t>
            </w:r>
          </w:p>
        </w:tc>
      </w:tr>
      <w:tr w14:paraId="4686A0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41C005" w14:textId="77777777">
            <w:r>
              <w:rPr>
                <w:b/>
                <w:sz w:val="24"/>
              </w:rPr>
              <w:t>ATTRIBUTE NAME</w:t>
            </w:r>
          </w:p>
        </w:tc>
        <w:tc>
          <w:tcPr>
            <w:tcW w:w="10368" w:type="dxa"/>
            <w:gridSpan w:val="2"/>
            <w:vMerge w:val="restart"/>
            <w:tcMar>
              <w:top w:w="100" w:type="dxa"/>
              <w:left w:w="100" w:type="dxa"/>
              <w:bottom w:w="100" w:type="dxa"/>
              <w:right w:w="100" w:type="dxa"/>
            </w:tcMar>
          </w:tcPr>
          <w:p w:rsidR="005A1D61" w14:paraId="0C702D4D" w14:textId="77777777">
            <w:r>
              <w:rPr>
                <w:b/>
                <w:sz w:val="24"/>
              </w:rPr>
              <w:t>VALUE</w:t>
            </w:r>
          </w:p>
        </w:tc>
      </w:tr>
      <w:tr w14:paraId="21D529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BF3181"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02DAE022" w14:textId="77777777">
            <w:r>
              <w:rPr>
                <w:sz w:val="20"/>
              </w:rPr>
              <w:t>How many hours per week ^DODOES ^TNAME USUALLY work at ^HISHER ^MAINJOB</w:t>
            </w:r>
          </w:p>
        </w:tc>
      </w:tr>
      <w:tr w14:paraId="46B7F9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ABD972" w14:textId="77777777">
            <w:r>
              <w:rPr>
                <w:b/>
                <w:sz w:val="24"/>
              </w:rPr>
              <w:t>FILL</w:t>
            </w:r>
          </w:p>
        </w:tc>
        <w:tc>
          <w:tcPr>
            <w:tcW w:w="5184" w:type="dxa"/>
            <w:vMerge w:val="restart"/>
            <w:tcMar>
              <w:top w:w="100" w:type="dxa"/>
              <w:left w:w="100" w:type="dxa"/>
              <w:bottom w:w="100" w:type="dxa"/>
              <w:right w:w="100" w:type="dxa"/>
            </w:tcMar>
          </w:tcPr>
          <w:p w:rsidR="005A1D61" w14:paraId="20C19281" w14:textId="77777777">
            <w:r>
              <w:rPr>
                <w:b/>
                <w:sz w:val="24"/>
              </w:rPr>
              <w:t>CONDITION</w:t>
            </w:r>
          </w:p>
        </w:tc>
        <w:tc>
          <w:tcPr>
            <w:tcW w:w="5184" w:type="dxa"/>
            <w:vMerge w:val="restart"/>
            <w:tcMar>
              <w:top w:w="100" w:type="dxa"/>
              <w:left w:w="100" w:type="dxa"/>
              <w:bottom w:w="100" w:type="dxa"/>
              <w:right w:w="100" w:type="dxa"/>
            </w:tcMar>
          </w:tcPr>
          <w:p w:rsidR="005A1D61" w14:paraId="3D1E1928" w14:textId="77777777">
            <w:r>
              <w:rPr>
                <w:b/>
                <w:sz w:val="24"/>
              </w:rPr>
              <w:t>VALUE</w:t>
            </w:r>
          </w:p>
        </w:tc>
      </w:tr>
      <w:tr w14:paraId="52269C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EBD23C" w14:textId="77777777">
            <w:r>
              <w:rPr>
                <w:b/>
                <w:sz w:val="24"/>
              </w:rPr>
              <w:t>DODOES</w:t>
            </w:r>
          </w:p>
        </w:tc>
        <w:tc>
          <w:tcPr>
            <w:tcW w:w="5184" w:type="dxa"/>
            <w:vMerge w:val="restart"/>
            <w:tcMar>
              <w:top w:w="100" w:type="dxa"/>
              <w:left w:w="100" w:type="dxa"/>
              <w:bottom w:w="100" w:type="dxa"/>
              <w:right w:w="100" w:type="dxa"/>
            </w:tcMar>
          </w:tcPr>
          <w:p w:rsidR="005A1D61" w14:paraId="63ED11C0" w14:textId="77777777">
            <w:r>
              <w:rPr>
                <w:sz w:val="20"/>
              </w:rPr>
              <w:t>PULINENO==HURESPLI</w:t>
            </w:r>
          </w:p>
        </w:tc>
        <w:tc>
          <w:tcPr>
            <w:tcW w:w="5184" w:type="dxa"/>
            <w:vMerge w:val="restart"/>
            <w:tcMar>
              <w:top w:w="100" w:type="dxa"/>
              <w:left w:w="100" w:type="dxa"/>
              <w:bottom w:w="100" w:type="dxa"/>
              <w:right w:w="100" w:type="dxa"/>
            </w:tcMar>
          </w:tcPr>
          <w:p w:rsidR="005A1D61" w14:paraId="18CED74E" w14:textId="77777777">
            <w:r>
              <w:rPr>
                <w:sz w:val="20"/>
              </w:rPr>
              <w:t>do</w:t>
            </w:r>
          </w:p>
        </w:tc>
      </w:tr>
      <w:tr w14:paraId="09CFA092" w14:textId="77777777">
        <w:tblPrEx>
          <w:tblW w:w="0" w:type="auto"/>
          <w:tblLook w:val="04A0"/>
        </w:tblPrEx>
        <w:trPr>
          <w:trHeight w:val="269"/>
        </w:trPr>
        <w:tc>
          <w:tcPr>
            <w:tcW w:w="2592" w:type="dxa"/>
            <w:vMerge/>
            <w:tcMar>
              <w:top w:w="100" w:type="dxa"/>
              <w:left w:w="100" w:type="dxa"/>
              <w:bottom w:w="100" w:type="dxa"/>
              <w:right w:w="100" w:type="dxa"/>
            </w:tcMar>
          </w:tcPr>
          <w:p w:rsidR="005A1D61" w14:paraId="2E3CD0CC" w14:textId="77777777"/>
        </w:tc>
        <w:tc>
          <w:tcPr>
            <w:tcW w:w="5184" w:type="dxa"/>
            <w:vMerge w:val="restart"/>
            <w:tcMar>
              <w:top w:w="100" w:type="dxa"/>
              <w:left w:w="100" w:type="dxa"/>
              <w:bottom w:w="100" w:type="dxa"/>
              <w:right w:w="100" w:type="dxa"/>
            </w:tcMar>
          </w:tcPr>
          <w:p w:rsidR="005A1D61" w14:paraId="6E22FF8B" w14:textId="77777777"/>
        </w:tc>
        <w:tc>
          <w:tcPr>
            <w:tcW w:w="5184" w:type="dxa"/>
            <w:vMerge w:val="restart"/>
            <w:tcMar>
              <w:top w:w="100" w:type="dxa"/>
              <w:left w:w="100" w:type="dxa"/>
              <w:bottom w:w="100" w:type="dxa"/>
              <w:right w:w="100" w:type="dxa"/>
            </w:tcMar>
          </w:tcPr>
          <w:p w:rsidR="005A1D61" w14:paraId="4FB264BE" w14:textId="77777777">
            <w:r>
              <w:rPr>
                <w:sz w:val="20"/>
              </w:rPr>
              <w:t>does</w:t>
            </w:r>
          </w:p>
        </w:tc>
      </w:tr>
      <w:tr w14:paraId="045AA9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4FC8D1" w14:textId="77777777">
            <w:r>
              <w:rPr>
                <w:b/>
                <w:sz w:val="24"/>
              </w:rPr>
              <w:t>HISHER</w:t>
            </w:r>
          </w:p>
        </w:tc>
        <w:tc>
          <w:tcPr>
            <w:tcW w:w="5184" w:type="dxa"/>
            <w:vMerge w:val="restart"/>
            <w:tcMar>
              <w:top w:w="100" w:type="dxa"/>
              <w:left w:w="100" w:type="dxa"/>
              <w:bottom w:w="100" w:type="dxa"/>
              <w:right w:w="100" w:type="dxa"/>
            </w:tcMar>
          </w:tcPr>
          <w:p w:rsidR="005A1D61" w14:paraId="78D7FA93" w14:textId="77777777">
            <w:r>
              <w:rPr>
                <w:sz w:val="20"/>
              </w:rPr>
              <w:t>PULINENO==HURESPLI</w:t>
            </w:r>
          </w:p>
        </w:tc>
        <w:tc>
          <w:tcPr>
            <w:tcW w:w="5184" w:type="dxa"/>
            <w:vMerge w:val="restart"/>
            <w:tcMar>
              <w:top w:w="100" w:type="dxa"/>
              <w:left w:w="100" w:type="dxa"/>
              <w:bottom w:w="100" w:type="dxa"/>
              <w:right w:w="100" w:type="dxa"/>
            </w:tcMar>
          </w:tcPr>
          <w:p w:rsidR="005A1D61" w14:paraId="10B4D4F6" w14:textId="77777777">
            <w:r>
              <w:rPr>
                <w:sz w:val="20"/>
              </w:rPr>
              <w:t>your</w:t>
            </w:r>
          </w:p>
        </w:tc>
      </w:tr>
      <w:tr w14:paraId="64CDE0AB" w14:textId="77777777">
        <w:tblPrEx>
          <w:tblW w:w="0" w:type="auto"/>
          <w:tblLook w:val="04A0"/>
        </w:tblPrEx>
        <w:trPr>
          <w:trHeight w:val="269"/>
        </w:trPr>
        <w:tc>
          <w:tcPr>
            <w:tcW w:w="2592" w:type="dxa"/>
            <w:vMerge/>
            <w:tcMar>
              <w:top w:w="100" w:type="dxa"/>
              <w:left w:w="100" w:type="dxa"/>
              <w:bottom w:w="100" w:type="dxa"/>
              <w:right w:w="100" w:type="dxa"/>
            </w:tcMar>
          </w:tcPr>
          <w:p w:rsidR="005A1D61" w14:paraId="25151139" w14:textId="77777777"/>
        </w:tc>
        <w:tc>
          <w:tcPr>
            <w:tcW w:w="5184" w:type="dxa"/>
            <w:vMerge w:val="restart"/>
            <w:tcMar>
              <w:top w:w="100" w:type="dxa"/>
              <w:left w:w="100" w:type="dxa"/>
              <w:bottom w:w="100" w:type="dxa"/>
              <w:right w:w="100" w:type="dxa"/>
            </w:tcMar>
          </w:tcPr>
          <w:p w:rsidR="005A1D61" w14:paraId="344290F3" w14:textId="77777777">
            <w:r>
              <w:rPr>
                <w:sz w:val="20"/>
              </w:rPr>
              <w:t>PUSEX=="2"</w:t>
            </w:r>
          </w:p>
        </w:tc>
        <w:tc>
          <w:tcPr>
            <w:tcW w:w="5184" w:type="dxa"/>
            <w:vMerge w:val="restart"/>
            <w:tcMar>
              <w:top w:w="100" w:type="dxa"/>
              <w:left w:w="100" w:type="dxa"/>
              <w:bottom w:w="100" w:type="dxa"/>
              <w:right w:w="100" w:type="dxa"/>
            </w:tcMar>
          </w:tcPr>
          <w:p w:rsidR="005A1D61" w14:paraId="78BF7A90" w14:textId="77777777">
            <w:r>
              <w:rPr>
                <w:sz w:val="20"/>
              </w:rPr>
              <w:t>her</w:t>
            </w:r>
          </w:p>
        </w:tc>
      </w:tr>
      <w:tr w14:paraId="34F74DF6" w14:textId="77777777">
        <w:tblPrEx>
          <w:tblW w:w="0" w:type="auto"/>
          <w:tblLook w:val="04A0"/>
        </w:tblPrEx>
        <w:trPr>
          <w:trHeight w:val="269"/>
        </w:trPr>
        <w:tc>
          <w:tcPr>
            <w:tcW w:w="2592" w:type="dxa"/>
            <w:vMerge/>
            <w:tcMar>
              <w:top w:w="100" w:type="dxa"/>
              <w:left w:w="100" w:type="dxa"/>
              <w:bottom w:w="100" w:type="dxa"/>
              <w:right w:w="100" w:type="dxa"/>
            </w:tcMar>
          </w:tcPr>
          <w:p w:rsidR="005A1D61" w14:paraId="4930F1C9" w14:textId="77777777"/>
        </w:tc>
        <w:tc>
          <w:tcPr>
            <w:tcW w:w="5184" w:type="dxa"/>
            <w:vMerge w:val="restart"/>
            <w:tcMar>
              <w:top w:w="100" w:type="dxa"/>
              <w:left w:w="100" w:type="dxa"/>
              <w:bottom w:w="100" w:type="dxa"/>
              <w:right w:w="100" w:type="dxa"/>
            </w:tcMar>
          </w:tcPr>
          <w:p w:rsidR="005A1D61" w14:paraId="75B89AE9" w14:textId="77777777">
            <w:r>
              <w:rPr>
                <w:sz w:val="20"/>
              </w:rPr>
              <w:t>PULINENO!=HURESPLI AND PUSEX!="2"</w:t>
            </w:r>
          </w:p>
        </w:tc>
        <w:tc>
          <w:tcPr>
            <w:tcW w:w="5184" w:type="dxa"/>
            <w:vMerge w:val="restart"/>
            <w:tcMar>
              <w:top w:w="100" w:type="dxa"/>
              <w:left w:w="100" w:type="dxa"/>
              <w:bottom w:w="100" w:type="dxa"/>
              <w:right w:w="100" w:type="dxa"/>
            </w:tcMar>
          </w:tcPr>
          <w:p w:rsidR="005A1D61" w14:paraId="461BD641" w14:textId="77777777">
            <w:r>
              <w:rPr>
                <w:sz w:val="20"/>
              </w:rPr>
              <w:t>his</w:t>
            </w:r>
          </w:p>
        </w:tc>
      </w:tr>
      <w:tr w14:paraId="134E9D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76A1C0" w14:textId="77777777">
            <w:r>
              <w:rPr>
                <w:b/>
                <w:sz w:val="24"/>
              </w:rPr>
              <w:t>MAINJOB</w:t>
            </w:r>
          </w:p>
        </w:tc>
        <w:tc>
          <w:tcPr>
            <w:tcW w:w="5184" w:type="dxa"/>
            <w:vMerge w:val="restart"/>
            <w:tcMar>
              <w:top w:w="100" w:type="dxa"/>
              <w:left w:w="100" w:type="dxa"/>
              <w:bottom w:w="100" w:type="dxa"/>
              <w:right w:w="100" w:type="dxa"/>
            </w:tcMar>
          </w:tcPr>
          <w:p w:rsidR="005A1D61" w14:paraId="7827EBE2" w14:textId="77777777">
            <w:r>
              <w:rPr>
                <w:sz w:val="20"/>
              </w:rPr>
              <w:t>PUMJ=="1" and (PUWK=="1" or PUABSPD=="D" or PUABSPD=="R")</w:t>
            </w:r>
          </w:p>
        </w:tc>
        <w:tc>
          <w:tcPr>
            <w:tcW w:w="5184" w:type="dxa"/>
            <w:vMerge w:val="restart"/>
            <w:tcMar>
              <w:top w:w="100" w:type="dxa"/>
              <w:left w:w="100" w:type="dxa"/>
              <w:bottom w:w="100" w:type="dxa"/>
              <w:right w:w="100" w:type="dxa"/>
            </w:tcMar>
          </w:tcPr>
          <w:p w:rsidR="005A1D61" w14:paraId="2E913297" w14:textId="77777777">
            <w:r>
              <w:rPr>
                <w:sz w:val="20"/>
              </w:rPr>
              <w:t>main job? By main job we mean the one at which ^HESHE usually ^WORKS the most hours.</w:t>
            </w:r>
          </w:p>
        </w:tc>
      </w:tr>
      <w:tr w14:paraId="2ABB9E99" w14:textId="77777777">
        <w:tblPrEx>
          <w:tblW w:w="0" w:type="auto"/>
          <w:tblLook w:val="04A0"/>
        </w:tblPrEx>
        <w:trPr>
          <w:trHeight w:val="269"/>
        </w:trPr>
        <w:tc>
          <w:tcPr>
            <w:tcW w:w="2592" w:type="dxa"/>
            <w:vMerge/>
            <w:tcMar>
              <w:top w:w="100" w:type="dxa"/>
              <w:left w:w="100" w:type="dxa"/>
              <w:bottom w:w="100" w:type="dxa"/>
              <w:right w:w="100" w:type="dxa"/>
            </w:tcMar>
          </w:tcPr>
          <w:p w:rsidR="005A1D61" w14:paraId="49FD1EC0" w14:textId="77777777"/>
        </w:tc>
        <w:tc>
          <w:tcPr>
            <w:tcW w:w="5184" w:type="dxa"/>
            <w:vMerge w:val="restart"/>
            <w:tcMar>
              <w:top w:w="100" w:type="dxa"/>
              <w:left w:w="100" w:type="dxa"/>
              <w:bottom w:w="100" w:type="dxa"/>
              <w:right w:w="100" w:type="dxa"/>
            </w:tcMar>
          </w:tcPr>
          <w:p w:rsidR="005A1D61" w14:paraId="0E919122" w14:textId="77777777"/>
        </w:tc>
        <w:tc>
          <w:tcPr>
            <w:tcW w:w="5184" w:type="dxa"/>
            <w:vMerge w:val="restart"/>
            <w:tcMar>
              <w:top w:w="100" w:type="dxa"/>
              <w:left w:w="100" w:type="dxa"/>
              <w:bottom w:w="100" w:type="dxa"/>
              <w:right w:w="100" w:type="dxa"/>
            </w:tcMar>
          </w:tcPr>
          <w:p w:rsidR="005A1D61" w14:paraId="01796F9E" w14:textId="77777777">
            <w:r>
              <w:rPr>
                <w:sz w:val="20"/>
              </w:rPr>
              <w:t>job?</w:t>
            </w:r>
          </w:p>
        </w:tc>
      </w:tr>
      <w:tr w14:paraId="39BF29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C00EC6" w14:textId="77777777">
            <w:r>
              <w:rPr>
                <w:b/>
                <w:sz w:val="24"/>
              </w:rPr>
              <w:t>TNAME</w:t>
            </w:r>
          </w:p>
        </w:tc>
        <w:tc>
          <w:tcPr>
            <w:tcW w:w="5184" w:type="dxa"/>
            <w:vMerge w:val="restart"/>
            <w:tcMar>
              <w:top w:w="100" w:type="dxa"/>
              <w:left w:w="100" w:type="dxa"/>
              <w:bottom w:w="100" w:type="dxa"/>
              <w:right w:w="100" w:type="dxa"/>
            </w:tcMar>
          </w:tcPr>
          <w:p w:rsidR="005A1D61" w14:paraId="3503BA4E" w14:textId="77777777">
            <w:r>
              <w:rPr>
                <w:sz w:val="20"/>
              </w:rPr>
              <w:t>PULINENO==HURESPLI</w:t>
            </w:r>
          </w:p>
        </w:tc>
        <w:tc>
          <w:tcPr>
            <w:tcW w:w="5184" w:type="dxa"/>
            <w:vMerge w:val="restart"/>
            <w:tcMar>
              <w:top w:w="100" w:type="dxa"/>
              <w:left w:w="100" w:type="dxa"/>
              <w:bottom w:w="100" w:type="dxa"/>
              <w:right w:w="100" w:type="dxa"/>
            </w:tcMar>
          </w:tcPr>
          <w:p w:rsidR="005A1D61" w14:paraId="6B0F01A6" w14:textId="77777777">
            <w:r>
              <w:rPr>
                <w:sz w:val="20"/>
              </w:rPr>
              <w:t>you</w:t>
            </w:r>
          </w:p>
        </w:tc>
      </w:tr>
      <w:tr w14:paraId="093D518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B377E8" w14:textId="77777777"/>
        </w:tc>
        <w:tc>
          <w:tcPr>
            <w:tcW w:w="5184" w:type="dxa"/>
            <w:tcMar>
              <w:top w:w="100" w:type="dxa"/>
              <w:left w:w="100" w:type="dxa"/>
              <w:bottom w:w="100" w:type="dxa"/>
              <w:right w:w="100" w:type="dxa"/>
            </w:tcMar>
          </w:tcPr>
          <w:p w:rsidR="005A1D61" w14:paraId="010C08B4" w14:textId="77777777"/>
        </w:tc>
        <w:tc>
          <w:tcPr>
            <w:tcW w:w="5184" w:type="dxa"/>
            <w:tcMar>
              <w:top w:w="100" w:type="dxa"/>
              <w:left w:w="100" w:type="dxa"/>
              <w:bottom w:w="100" w:type="dxa"/>
              <w:right w:w="100" w:type="dxa"/>
            </w:tcMar>
          </w:tcPr>
          <w:p w:rsidR="005A1D61" w14:paraId="45B699F6" w14:textId="77777777">
            <w:r>
              <w:rPr>
                <w:sz w:val="20"/>
              </w:rPr>
              <w:t>{{model.PUFNAME}} {{model.PULNAME}}</w:t>
            </w:r>
          </w:p>
        </w:tc>
      </w:tr>
    </w:tbl>
    <w:p w:rsidR="005A1D61" w14:paraId="106D8136" w14:textId="77777777"/>
    <w:tbl>
      <w:tblPr>
        <w:tblStyle w:val="TableGrid"/>
        <w:tblW w:w="0" w:type="auto"/>
        <w:tblLook w:val="04A0"/>
      </w:tblPr>
      <w:tblGrid>
        <w:gridCol w:w="2591"/>
        <w:gridCol w:w="10359"/>
      </w:tblGrid>
      <w:tr w14:paraId="05D7A84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402ADF0" w14:textId="77777777">
            <w:r>
              <w:rPr>
                <w:b/>
                <w:sz w:val="30"/>
              </w:rPr>
              <w:t xml:space="preserve">BLOCK: </w:t>
            </w:r>
            <w:r>
              <w:rPr>
                <w:b/>
                <w:sz w:val="30"/>
              </w:rPr>
              <w:t>BLKLABOR_FORCE / BLOCK: BLKLABOR_FORCE-BLKLABOR_FORCE_PERSON / BLOCK: BLKLABOR_FORCE-BLKLABOR_FORCE_PERSON-BWORKING / SCREEN: SC_HRUSL1 / QUESTION: HRUSL1_CPS / RESPONSE: RHRUSL1_CPS (STANDARD, NUMBER)</w:t>
            </w:r>
          </w:p>
        </w:tc>
      </w:tr>
      <w:tr w14:paraId="1C22D1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608331" w14:textId="77777777">
            <w:r>
              <w:rPr>
                <w:b/>
                <w:sz w:val="24"/>
              </w:rPr>
              <w:t>ATTRIBUTE NAME</w:t>
            </w:r>
          </w:p>
        </w:tc>
        <w:tc>
          <w:tcPr>
            <w:tcW w:w="10368" w:type="dxa"/>
            <w:vMerge w:val="restart"/>
            <w:tcMar>
              <w:top w:w="100" w:type="dxa"/>
              <w:left w:w="100" w:type="dxa"/>
              <w:bottom w:w="100" w:type="dxa"/>
              <w:right w:w="100" w:type="dxa"/>
            </w:tcMar>
          </w:tcPr>
          <w:p w:rsidR="005A1D61" w14:paraId="3A95B3E3" w14:textId="77777777">
            <w:r>
              <w:rPr>
                <w:b/>
                <w:sz w:val="24"/>
              </w:rPr>
              <w:t>VALUE</w:t>
            </w:r>
          </w:p>
        </w:tc>
      </w:tr>
      <w:tr w14:paraId="52CE0F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BB95EC" w14:textId="77777777">
            <w:r>
              <w:rPr>
                <w:sz w:val="20"/>
              </w:rPr>
              <w:t>RESPONSE VARIABLE</w:t>
            </w:r>
          </w:p>
        </w:tc>
        <w:tc>
          <w:tcPr>
            <w:tcW w:w="10368" w:type="dxa"/>
            <w:vMerge w:val="restart"/>
            <w:tcMar>
              <w:top w:w="100" w:type="dxa"/>
              <w:left w:w="100" w:type="dxa"/>
              <w:bottom w:w="100" w:type="dxa"/>
              <w:right w:w="100" w:type="dxa"/>
            </w:tcMar>
          </w:tcPr>
          <w:p w:rsidR="005A1D61" w14:paraId="7D737EA2" w14:textId="77777777">
            <w:r>
              <w:rPr>
                <w:sz w:val="20"/>
              </w:rPr>
              <w:t>PUHRUSL1</w:t>
            </w:r>
          </w:p>
        </w:tc>
      </w:tr>
      <w:tr w14:paraId="30C0DD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339FB2" w14:textId="77777777">
            <w:r>
              <w:rPr>
                <w:sz w:val="20"/>
              </w:rPr>
              <w:t>POSITIONING</w:t>
            </w:r>
          </w:p>
        </w:tc>
        <w:tc>
          <w:tcPr>
            <w:tcW w:w="10368" w:type="dxa"/>
            <w:vMerge w:val="restart"/>
            <w:tcMar>
              <w:top w:w="100" w:type="dxa"/>
              <w:left w:w="100" w:type="dxa"/>
              <w:bottom w:w="100" w:type="dxa"/>
              <w:right w:w="100" w:type="dxa"/>
            </w:tcMar>
          </w:tcPr>
          <w:p w:rsidR="005A1D61" w14:paraId="45823F3D" w14:textId="77777777">
            <w:r>
              <w:rPr>
                <w:sz w:val="20"/>
              </w:rPr>
              <w:t>Vertical</w:t>
            </w:r>
          </w:p>
        </w:tc>
      </w:tr>
      <w:tr w14:paraId="47D1F6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F4D523" w14:textId="77777777">
            <w:r>
              <w:rPr>
                <w:sz w:val="20"/>
              </w:rPr>
              <w:t>MAX LENGTH</w:t>
            </w:r>
          </w:p>
        </w:tc>
        <w:tc>
          <w:tcPr>
            <w:tcW w:w="10368" w:type="dxa"/>
            <w:vMerge w:val="restart"/>
            <w:tcMar>
              <w:top w:w="100" w:type="dxa"/>
              <w:left w:w="100" w:type="dxa"/>
              <w:bottom w:w="100" w:type="dxa"/>
              <w:right w:w="100" w:type="dxa"/>
            </w:tcMar>
          </w:tcPr>
          <w:p w:rsidR="005A1D61" w14:paraId="58A18757" w14:textId="77777777">
            <w:r>
              <w:rPr>
                <w:sz w:val="20"/>
              </w:rPr>
              <w:t>3</w:t>
            </w:r>
          </w:p>
        </w:tc>
      </w:tr>
      <w:tr w14:paraId="03B7C9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EBCF1E" w14:textId="77777777">
            <w:r>
              <w:rPr>
                <w:sz w:val="20"/>
              </w:rPr>
              <w:t>MINIMUM VALUE</w:t>
            </w:r>
          </w:p>
        </w:tc>
        <w:tc>
          <w:tcPr>
            <w:tcW w:w="10368" w:type="dxa"/>
            <w:vMerge w:val="restart"/>
            <w:tcMar>
              <w:top w:w="100" w:type="dxa"/>
              <w:left w:w="100" w:type="dxa"/>
              <w:bottom w:w="100" w:type="dxa"/>
              <w:right w:w="100" w:type="dxa"/>
            </w:tcMar>
          </w:tcPr>
          <w:p w:rsidR="005A1D61" w14:paraId="5D759A92" w14:textId="77777777">
            <w:r>
              <w:rPr>
                <w:sz w:val="20"/>
              </w:rPr>
              <w:t>-3</w:t>
            </w:r>
          </w:p>
        </w:tc>
      </w:tr>
      <w:tr w14:paraId="670B02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C2B39F" w14:textId="77777777">
            <w:r>
              <w:rPr>
                <w:sz w:val="20"/>
              </w:rPr>
              <w:t>MAXIMUM VALUE</w:t>
            </w:r>
          </w:p>
        </w:tc>
        <w:tc>
          <w:tcPr>
            <w:tcW w:w="10368" w:type="dxa"/>
            <w:vMerge w:val="restart"/>
            <w:tcMar>
              <w:top w:w="100" w:type="dxa"/>
              <w:left w:w="100" w:type="dxa"/>
              <w:bottom w:w="100" w:type="dxa"/>
              <w:right w:w="100" w:type="dxa"/>
            </w:tcMar>
          </w:tcPr>
          <w:p w:rsidR="005A1D61" w14:paraId="1471A671" w14:textId="77777777">
            <w:r>
              <w:rPr>
                <w:sz w:val="20"/>
              </w:rPr>
              <w:t>999</w:t>
            </w:r>
          </w:p>
        </w:tc>
      </w:tr>
      <w:tr w14:paraId="7C53B5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5ADE74" w14:textId="77777777">
            <w:r>
              <w:rPr>
                <w:sz w:val="20"/>
              </w:rPr>
              <w:t>RESPONSE FIELD LABEL</w:t>
            </w:r>
          </w:p>
        </w:tc>
        <w:tc>
          <w:tcPr>
            <w:tcW w:w="10368" w:type="dxa"/>
            <w:vMerge w:val="restart"/>
            <w:tcMar>
              <w:top w:w="100" w:type="dxa"/>
              <w:left w:w="100" w:type="dxa"/>
              <w:bottom w:w="100" w:type="dxa"/>
              <w:right w:w="100" w:type="dxa"/>
            </w:tcMar>
          </w:tcPr>
          <w:p w:rsidR="005A1D61" w14:paraId="3514DC49" w14:textId="77777777">
            <w:r>
              <w:rPr>
                <w:sz w:val="20"/>
              </w:rPr>
              <w:t>Hours per week</w:t>
            </w:r>
          </w:p>
        </w:tc>
      </w:tr>
      <w:tr w14:paraId="2A6FB9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6DDA42" w14:textId="77777777">
            <w:r>
              <w:rPr>
                <w:sz w:val="20"/>
              </w:rPr>
              <w:t>RESPONSE FIELD LABEL DISPLAY</w:t>
            </w:r>
          </w:p>
        </w:tc>
        <w:tc>
          <w:tcPr>
            <w:tcW w:w="10368" w:type="dxa"/>
            <w:vMerge w:val="restart"/>
            <w:tcMar>
              <w:top w:w="100" w:type="dxa"/>
              <w:left w:w="100" w:type="dxa"/>
              <w:bottom w:w="100" w:type="dxa"/>
              <w:right w:w="100" w:type="dxa"/>
            </w:tcMar>
          </w:tcPr>
          <w:p w:rsidR="005A1D61" w14:paraId="3B5AEE2B" w14:textId="77777777">
            <w:r>
              <w:rPr>
                <w:sz w:val="20"/>
              </w:rPr>
              <w:t>1</w:t>
            </w:r>
          </w:p>
        </w:tc>
      </w:tr>
      <w:tr w14:paraId="14DCAD36" w14:textId="77777777">
        <w:tblPrEx>
          <w:tblW w:w="0" w:type="auto"/>
          <w:tblLook w:val="04A0"/>
        </w:tblPrEx>
        <w:trPr>
          <w:trHeight w:val="269"/>
        </w:trPr>
        <w:tc>
          <w:tcPr>
            <w:tcW w:w="2592" w:type="dxa"/>
            <w:tcMar>
              <w:top w:w="100" w:type="dxa"/>
              <w:left w:w="100" w:type="dxa"/>
              <w:bottom w:w="100" w:type="dxa"/>
              <w:right w:w="100" w:type="dxa"/>
            </w:tcMar>
          </w:tcPr>
          <w:p w:rsidR="005A1D61" w14:paraId="1B2A0B61" w14:textId="77777777">
            <w:r>
              <w:rPr>
                <w:sz w:val="20"/>
              </w:rPr>
              <w:t>RESPONSE FIELD LABEL POSITION</w:t>
            </w:r>
          </w:p>
        </w:tc>
        <w:tc>
          <w:tcPr>
            <w:tcW w:w="10368" w:type="dxa"/>
            <w:tcMar>
              <w:top w:w="100" w:type="dxa"/>
              <w:left w:w="100" w:type="dxa"/>
              <w:bottom w:w="100" w:type="dxa"/>
              <w:right w:w="100" w:type="dxa"/>
            </w:tcMar>
          </w:tcPr>
          <w:p w:rsidR="005A1D61" w14:paraId="37034E39" w14:textId="77777777">
            <w:r>
              <w:rPr>
                <w:sz w:val="20"/>
              </w:rPr>
              <w:t>Right</w:t>
            </w:r>
          </w:p>
        </w:tc>
      </w:tr>
    </w:tbl>
    <w:p w:rsidR="005A1D61" w14:paraId="70EDB58C" w14:textId="77777777"/>
    <w:tbl>
      <w:tblPr>
        <w:tblStyle w:val="TableGrid"/>
        <w:tblW w:w="0" w:type="auto"/>
        <w:tblLook w:val="04A0"/>
      </w:tblPr>
      <w:tblGrid>
        <w:gridCol w:w="2591"/>
        <w:gridCol w:w="5180"/>
        <w:gridCol w:w="5179"/>
      </w:tblGrid>
      <w:tr w14:paraId="368E7C5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A5AC041" w14:textId="77777777">
            <w:r>
              <w:rPr>
                <w:b/>
                <w:sz w:val="30"/>
              </w:rPr>
              <w:t xml:space="preserve">BLOCK: BLKLABOR_FORCE / BLOCK: </w:t>
            </w:r>
            <w:r>
              <w:rPr>
                <w:b/>
                <w:sz w:val="30"/>
              </w:rPr>
              <w:t>BLKLABOR_FORCE-BLKLABOR_FORCE_PERSON / BLOCK: BLKLABOR_FORCE-BLKLABOR_FORCE_PERSON-BWORKING / SCREEN: SC_HRUSL1 / QUESTION: HRUSL2_CPS (STANDARD)</w:t>
            </w:r>
          </w:p>
        </w:tc>
      </w:tr>
      <w:tr w14:paraId="768DB4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440F30" w14:textId="77777777">
            <w:r>
              <w:rPr>
                <w:b/>
                <w:sz w:val="24"/>
              </w:rPr>
              <w:t>ATTRIBUTE NAME</w:t>
            </w:r>
          </w:p>
        </w:tc>
        <w:tc>
          <w:tcPr>
            <w:tcW w:w="10368" w:type="dxa"/>
            <w:gridSpan w:val="2"/>
            <w:vMerge w:val="restart"/>
            <w:tcMar>
              <w:top w:w="100" w:type="dxa"/>
              <w:left w:w="100" w:type="dxa"/>
              <w:bottom w:w="100" w:type="dxa"/>
              <w:right w:w="100" w:type="dxa"/>
            </w:tcMar>
          </w:tcPr>
          <w:p w:rsidR="005A1D61" w14:paraId="35075D29" w14:textId="77777777">
            <w:r>
              <w:rPr>
                <w:b/>
                <w:sz w:val="24"/>
              </w:rPr>
              <w:t>VALUE</w:t>
            </w:r>
          </w:p>
        </w:tc>
      </w:tr>
      <w:tr w14:paraId="11EFFE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5749F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0BCB170" w14:textId="77777777">
            <w:r>
              <w:rPr>
                <w:sz w:val="20"/>
              </w:rPr>
              <w:t>How many hours per week ^DODOES ^HESHE USUALLY work at ^HISHER other ^JOBS?</w:t>
            </w:r>
          </w:p>
        </w:tc>
      </w:tr>
      <w:tr w14:paraId="50228D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00E621" w14:textId="77777777">
            <w:r>
              <w:rPr>
                <w:sz w:val="20"/>
              </w:rPr>
              <w:t>HIDDEN CONDITION</w:t>
            </w:r>
          </w:p>
        </w:tc>
        <w:tc>
          <w:tcPr>
            <w:tcW w:w="10368" w:type="dxa"/>
            <w:gridSpan w:val="2"/>
            <w:vMerge w:val="restart"/>
            <w:tcMar>
              <w:top w:w="100" w:type="dxa"/>
              <w:left w:w="100" w:type="dxa"/>
              <w:bottom w:w="100" w:type="dxa"/>
              <w:right w:w="100" w:type="dxa"/>
            </w:tcMar>
          </w:tcPr>
          <w:p w:rsidR="005A1D61" w14:paraId="208958DB" w14:textId="77777777">
            <w:r>
              <w:rPr>
                <w:sz w:val="20"/>
              </w:rPr>
              <w:t>PUMJ !="1"</w:t>
            </w:r>
          </w:p>
        </w:tc>
      </w:tr>
      <w:tr w14:paraId="0F6268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9637BF" w14:textId="77777777">
            <w:r>
              <w:rPr>
                <w:b/>
                <w:sz w:val="24"/>
              </w:rPr>
              <w:t>FILL</w:t>
            </w:r>
          </w:p>
        </w:tc>
        <w:tc>
          <w:tcPr>
            <w:tcW w:w="5184" w:type="dxa"/>
            <w:vMerge w:val="restart"/>
            <w:tcMar>
              <w:top w:w="100" w:type="dxa"/>
              <w:left w:w="100" w:type="dxa"/>
              <w:bottom w:w="100" w:type="dxa"/>
              <w:right w:w="100" w:type="dxa"/>
            </w:tcMar>
          </w:tcPr>
          <w:p w:rsidR="005A1D61" w14:paraId="15E58A1C" w14:textId="77777777">
            <w:r>
              <w:rPr>
                <w:b/>
                <w:sz w:val="24"/>
              </w:rPr>
              <w:t>CONDITION</w:t>
            </w:r>
          </w:p>
        </w:tc>
        <w:tc>
          <w:tcPr>
            <w:tcW w:w="5184" w:type="dxa"/>
            <w:vMerge w:val="restart"/>
            <w:tcMar>
              <w:top w:w="100" w:type="dxa"/>
              <w:left w:w="100" w:type="dxa"/>
              <w:bottom w:w="100" w:type="dxa"/>
              <w:right w:w="100" w:type="dxa"/>
            </w:tcMar>
          </w:tcPr>
          <w:p w:rsidR="005A1D61" w14:paraId="21F000FB" w14:textId="77777777">
            <w:r>
              <w:rPr>
                <w:b/>
                <w:sz w:val="24"/>
              </w:rPr>
              <w:t>VALUE</w:t>
            </w:r>
          </w:p>
        </w:tc>
      </w:tr>
      <w:tr w14:paraId="3B77AF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4F4BF1" w14:textId="77777777">
            <w:r>
              <w:rPr>
                <w:b/>
                <w:sz w:val="24"/>
              </w:rPr>
              <w:t>DODOES</w:t>
            </w:r>
          </w:p>
        </w:tc>
        <w:tc>
          <w:tcPr>
            <w:tcW w:w="5184" w:type="dxa"/>
            <w:vMerge w:val="restart"/>
            <w:tcMar>
              <w:top w:w="100" w:type="dxa"/>
              <w:left w:w="100" w:type="dxa"/>
              <w:bottom w:w="100" w:type="dxa"/>
              <w:right w:w="100" w:type="dxa"/>
            </w:tcMar>
          </w:tcPr>
          <w:p w:rsidR="005A1D61" w14:paraId="76212FCB" w14:textId="77777777">
            <w:r>
              <w:rPr>
                <w:sz w:val="20"/>
              </w:rPr>
              <w:t>PULINENO==HURESPLI</w:t>
            </w:r>
          </w:p>
        </w:tc>
        <w:tc>
          <w:tcPr>
            <w:tcW w:w="5184" w:type="dxa"/>
            <w:vMerge w:val="restart"/>
            <w:tcMar>
              <w:top w:w="100" w:type="dxa"/>
              <w:left w:w="100" w:type="dxa"/>
              <w:bottom w:w="100" w:type="dxa"/>
              <w:right w:w="100" w:type="dxa"/>
            </w:tcMar>
          </w:tcPr>
          <w:p w:rsidR="005A1D61" w14:paraId="72337761" w14:textId="77777777">
            <w:r>
              <w:rPr>
                <w:sz w:val="20"/>
              </w:rPr>
              <w:t>do</w:t>
            </w:r>
          </w:p>
        </w:tc>
      </w:tr>
      <w:tr w14:paraId="64A84919" w14:textId="77777777">
        <w:tblPrEx>
          <w:tblW w:w="0" w:type="auto"/>
          <w:tblLook w:val="04A0"/>
        </w:tblPrEx>
        <w:trPr>
          <w:trHeight w:val="269"/>
        </w:trPr>
        <w:tc>
          <w:tcPr>
            <w:tcW w:w="2592" w:type="dxa"/>
            <w:vMerge/>
            <w:tcMar>
              <w:top w:w="100" w:type="dxa"/>
              <w:left w:w="100" w:type="dxa"/>
              <w:bottom w:w="100" w:type="dxa"/>
              <w:right w:w="100" w:type="dxa"/>
            </w:tcMar>
          </w:tcPr>
          <w:p w:rsidR="005A1D61" w14:paraId="79879986" w14:textId="77777777"/>
        </w:tc>
        <w:tc>
          <w:tcPr>
            <w:tcW w:w="5184" w:type="dxa"/>
            <w:vMerge w:val="restart"/>
            <w:tcMar>
              <w:top w:w="100" w:type="dxa"/>
              <w:left w:w="100" w:type="dxa"/>
              <w:bottom w:w="100" w:type="dxa"/>
              <w:right w:w="100" w:type="dxa"/>
            </w:tcMar>
          </w:tcPr>
          <w:p w:rsidR="005A1D61" w14:paraId="62199D84" w14:textId="77777777"/>
        </w:tc>
        <w:tc>
          <w:tcPr>
            <w:tcW w:w="5184" w:type="dxa"/>
            <w:vMerge w:val="restart"/>
            <w:tcMar>
              <w:top w:w="100" w:type="dxa"/>
              <w:left w:w="100" w:type="dxa"/>
              <w:bottom w:w="100" w:type="dxa"/>
              <w:right w:w="100" w:type="dxa"/>
            </w:tcMar>
          </w:tcPr>
          <w:p w:rsidR="005A1D61" w14:paraId="0BBCCA44" w14:textId="77777777">
            <w:r>
              <w:rPr>
                <w:sz w:val="20"/>
              </w:rPr>
              <w:t>does</w:t>
            </w:r>
          </w:p>
        </w:tc>
      </w:tr>
      <w:tr w14:paraId="3132EB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093F57" w14:textId="77777777">
            <w:r>
              <w:rPr>
                <w:b/>
                <w:sz w:val="24"/>
              </w:rPr>
              <w:t>HESHE</w:t>
            </w:r>
          </w:p>
        </w:tc>
        <w:tc>
          <w:tcPr>
            <w:tcW w:w="5184" w:type="dxa"/>
            <w:vMerge w:val="restart"/>
            <w:tcMar>
              <w:top w:w="100" w:type="dxa"/>
              <w:left w:w="100" w:type="dxa"/>
              <w:bottom w:w="100" w:type="dxa"/>
              <w:right w:w="100" w:type="dxa"/>
            </w:tcMar>
          </w:tcPr>
          <w:p w:rsidR="005A1D61" w14:paraId="28CFBEBB" w14:textId="77777777">
            <w:r>
              <w:rPr>
                <w:sz w:val="20"/>
              </w:rPr>
              <w:t>PULINENO==HURESPLI</w:t>
            </w:r>
          </w:p>
        </w:tc>
        <w:tc>
          <w:tcPr>
            <w:tcW w:w="5184" w:type="dxa"/>
            <w:vMerge w:val="restart"/>
            <w:tcMar>
              <w:top w:w="100" w:type="dxa"/>
              <w:left w:w="100" w:type="dxa"/>
              <w:bottom w:w="100" w:type="dxa"/>
              <w:right w:w="100" w:type="dxa"/>
            </w:tcMar>
          </w:tcPr>
          <w:p w:rsidR="005A1D61" w14:paraId="44D4C268" w14:textId="77777777">
            <w:r>
              <w:rPr>
                <w:sz w:val="20"/>
              </w:rPr>
              <w:t>you</w:t>
            </w:r>
          </w:p>
        </w:tc>
      </w:tr>
      <w:tr w14:paraId="653AB978" w14:textId="77777777">
        <w:tblPrEx>
          <w:tblW w:w="0" w:type="auto"/>
          <w:tblLook w:val="04A0"/>
        </w:tblPrEx>
        <w:trPr>
          <w:trHeight w:val="269"/>
        </w:trPr>
        <w:tc>
          <w:tcPr>
            <w:tcW w:w="2592" w:type="dxa"/>
            <w:vMerge/>
            <w:tcMar>
              <w:top w:w="100" w:type="dxa"/>
              <w:left w:w="100" w:type="dxa"/>
              <w:bottom w:w="100" w:type="dxa"/>
              <w:right w:w="100" w:type="dxa"/>
            </w:tcMar>
          </w:tcPr>
          <w:p w:rsidR="005A1D61" w14:paraId="0986E6F2" w14:textId="77777777"/>
        </w:tc>
        <w:tc>
          <w:tcPr>
            <w:tcW w:w="5184" w:type="dxa"/>
            <w:vMerge w:val="restart"/>
            <w:tcMar>
              <w:top w:w="100" w:type="dxa"/>
              <w:left w:w="100" w:type="dxa"/>
              <w:bottom w:w="100" w:type="dxa"/>
              <w:right w:w="100" w:type="dxa"/>
            </w:tcMar>
          </w:tcPr>
          <w:p w:rsidR="005A1D61" w14:paraId="175688C4" w14:textId="77777777">
            <w:r>
              <w:rPr>
                <w:sz w:val="20"/>
              </w:rPr>
              <w:t>PUSEX=="2"</w:t>
            </w:r>
          </w:p>
        </w:tc>
        <w:tc>
          <w:tcPr>
            <w:tcW w:w="5184" w:type="dxa"/>
            <w:vMerge w:val="restart"/>
            <w:tcMar>
              <w:top w:w="100" w:type="dxa"/>
              <w:left w:w="100" w:type="dxa"/>
              <w:bottom w:w="100" w:type="dxa"/>
              <w:right w:w="100" w:type="dxa"/>
            </w:tcMar>
          </w:tcPr>
          <w:p w:rsidR="005A1D61" w14:paraId="6DC9792E" w14:textId="77777777">
            <w:r>
              <w:rPr>
                <w:sz w:val="20"/>
              </w:rPr>
              <w:t>she</w:t>
            </w:r>
          </w:p>
        </w:tc>
      </w:tr>
      <w:tr w14:paraId="65D9B65E" w14:textId="77777777">
        <w:tblPrEx>
          <w:tblW w:w="0" w:type="auto"/>
          <w:tblLook w:val="04A0"/>
        </w:tblPrEx>
        <w:trPr>
          <w:trHeight w:val="269"/>
        </w:trPr>
        <w:tc>
          <w:tcPr>
            <w:tcW w:w="2592" w:type="dxa"/>
            <w:vMerge/>
            <w:tcMar>
              <w:top w:w="100" w:type="dxa"/>
              <w:left w:w="100" w:type="dxa"/>
              <w:bottom w:w="100" w:type="dxa"/>
              <w:right w:w="100" w:type="dxa"/>
            </w:tcMar>
          </w:tcPr>
          <w:p w:rsidR="005A1D61" w14:paraId="18EA0FD5" w14:textId="77777777"/>
        </w:tc>
        <w:tc>
          <w:tcPr>
            <w:tcW w:w="5184" w:type="dxa"/>
            <w:vMerge w:val="restart"/>
            <w:tcMar>
              <w:top w:w="100" w:type="dxa"/>
              <w:left w:w="100" w:type="dxa"/>
              <w:bottom w:w="100" w:type="dxa"/>
              <w:right w:w="100" w:type="dxa"/>
            </w:tcMar>
          </w:tcPr>
          <w:p w:rsidR="005A1D61" w14:paraId="666E0CAF" w14:textId="77777777"/>
        </w:tc>
        <w:tc>
          <w:tcPr>
            <w:tcW w:w="5184" w:type="dxa"/>
            <w:vMerge w:val="restart"/>
            <w:tcMar>
              <w:top w:w="100" w:type="dxa"/>
              <w:left w:w="100" w:type="dxa"/>
              <w:bottom w:w="100" w:type="dxa"/>
              <w:right w:w="100" w:type="dxa"/>
            </w:tcMar>
          </w:tcPr>
          <w:p w:rsidR="005A1D61" w14:paraId="26E97928" w14:textId="77777777">
            <w:r>
              <w:rPr>
                <w:sz w:val="20"/>
              </w:rPr>
              <w:t>he</w:t>
            </w:r>
          </w:p>
        </w:tc>
      </w:tr>
      <w:tr w14:paraId="3949AB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360EE2" w14:textId="77777777">
            <w:r>
              <w:rPr>
                <w:b/>
                <w:sz w:val="24"/>
              </w:rPr>
              <w:t>HISHER</w:t>
            </w:r>
          </w:p>
        </w:tc>
        <w:tc>
          <w:tcPr>
            <w:tcW w:w="5184" w:type="dxa"/>
            <w:vMerge w:val="restart"/>
            <w:tcMar>
              <w:top w:w="100" w:type="dxa"/>
              <w:left w:w="100" w:type="dxa"/>
              <w:bottom w:w="100" w:type="dxa"/>
              <w:right w:w="100" w:type="dxa"/>
            </w:tcMar>
          </w:tcPr>
          <w:p w:rsidR="005A1D61" w14:paraId="70E5F307" w14:textId="77777777">
            <w:r>
              <w:rPr>
                <w:sz w:val="20"/>
              </w:rPr>
              <w:t>PULINENO==HURESPLI</w:t>
            </w:r>
          </w:p>
        </w:tc>
        <w:tc>
          <w:tcPr>
            <w:tcW w:w="5184" w:type="dxa"/>
            <w:vMerge w:val="restart"/>
            <w:tcMar>
              <w:top w:w="100" w:type="dxa"/>
              <w:left w:w="100" w:type="dxa"/>
              <w:bottom w:w="100" w:type="dxa"/>
              <w:right w:w="100" w:type="dxa"/>
            </w:tcMar>
          </w:tcPr>
          <w:p w:rsidR="005A1D61" w14:paraId="40A9485B" w14:textId="77777777">
            <w:r>
              <w:rPr>
                <w:sz w:val="20"/>
              </w:rPr>
              <w:t>your</w:t>
            </w:r>
          </w:p>
        </w:tc>
      </w:tr>
      <w:tr w14:paraId="0859DE6C" w14:textId="77777777">
        <w:tblPrEx>
          <w:tblW w:w="0" w:type="auto"/>
          <w:tblLook w:val="04A0"/>
        </w:tblPrEx>
        <w:trPr>
          <w:trHeight w:val="269"/>
        </w:trPr>
        <w:tc>
          <w:tcPr>
            <w:tcW w:w="2592" w:type="dxa"/>
            <w:vMerge/>
            <w:tcMar>
              <w:top w:w="100" w:type="dxa"/>
              <w:left w:w="100" w:type="dxa"/>
              <w:bottom w:w="100" w:type="dxa"/>
              <w:right w:w="100" w:type="dxa"/>
            </w:tcMar>
          </w:tcPr>
          <w:p w:rsidR="005A1D61" w14:paraId="5A505154" w14:textId="77777777"/>
        </w:tc>
        <w:tc>
          <w:tcPr>
            <w:tcW w:w="5184" w:type="dxa"/>
            <w:vMerge w:val="restart"/>
            <w:tcMar>
              <w:top w:w="100" w:type="dxa"/>
              <w:left w:w="100" w:type="dxa"/>
              <w:bottom w:w="100" w:type="dxa"/>
              <w:right w:w="100" w:type="dxa"/>
            </w:tcMar>
          </w:tcPr>
          <w:p w:rsidR="005A1D61" w14:paraId="564CE166" w14:textId="77777777">
            <w:r>
              <w:rPr>
                <w:sz w:val="20"/>
              </w:rPr>
              <w:t>PUSEX=="2"</w:t>
            </w:r>
          </w:p>
        </w:tc>
        <w:tc>
          <w:tcPr>
            <w:tcW w:w="5184" w:type="dxa"/>
            <w:vMerge w:val="restart"/>
            <w:tcMar>
              <w:top w:w="100" w:type="dxa"/>
              <w:left w:w="100" w:type="dxa"/>
              <w:bottom w:w="100" w:type="dxa"/>
              <w:right w:w="100" w:type="dxa"/>
            </w:tcMar>
          </w:tcPr>
          <w:p w:rsidR="005A1D61" w14:paraId="5E6FF6BF" w14:textId="77777777">
            <w:r>
              <w:rPr>
                <w:sz w:val="20"/>
              </w:rPr>
              <w:t>her</w:t>
            </w:r>
          </w:p>
        </w:tc>
      </w:tr>
      <w:tr w14:paraId="07D8FE59" w14:textId="77777777">
        <w:tblPrEx>
          <w:tblW w:w="0" w:type="auto"/>
          <w:tblLook w:val="04A0"/>
        </w:tblPrEx>
        <w:trPr>
          <w:trHeight w:val="269"/>
        </w:trPr>
        <w:tc>
          <w:tcPr>
            <w:tcW w:w="2592" w:type="dxa"/>
            <w:vMerge/>
            <w:tcMar>
              <w:top w:w="100" w:type="dxa"/>
              <w:left w:w="100" w:type="dxa"/>
              <w:bottom w:w="100" w:type="dxa"/>
              <w:right w:w="100" w:type="dxa"/>
            </w:tcMar>
          </w:tcPr>
          <w:p w:rsidR="005A1D61" w14:paraId="7AB69153" w14:textId="77777777"/>
        </w:tc>
        <w:tc>
          <w:tcPr>
            <w:tcW w:w="5184" w:type="dxa"/>
            <w:vMerge w:val="restart"/>
            <w:tcMar>
              <w:top w:w="100" w:type="dxa"/>
              <w:left w:w="100" w:type="dxa"/>
              <w:bottom w:w="100" w:type="dxa"/>
              <w:right w:w="100" w:type="dxa"/>
            </w:tcMar>
          </w:tcPr>
          <w:p w:rsidR="005A1D61" w14:paraId="48F210EB" w14:textId="77777777">
            <w:r>
              <w:rPr>
                <w:sz w:val="20"/>
              </w:rPr>
              <w:t>PULINENO!=HURESPLI AND PUSEX!="2"</w:t>
            </w:r>
          </w:p>
        </w:tc>
        <w:tc>
          <w:tcPr>
            <w:tcW w:w="5184" w:type="dxa"/>
            <w:vMerge w:val="restart"/>
            <w:tcMar>
              <w:top w:w="100" w:type="dxa"/>
              <w:left w:w="100" w:type="dxa"/>
              <w:bottom w:w="100" w:type="dxa"/>
              <w:right w:w="100" w:type="dxa"/>
            </w:tcMar>
          </w:tcPr>
          <w:p w:rsidR="005A1D61" w14:paraId="097FD347" w14:textId="77777777">
            <w:r>
              <w:rPr>
                <w:sz w:val="20"/>
              </w:rPr>
              <w:t>his</w:t>
            </w:r>
          </w:p>
        </w:tc>
      </w:tr>
      <w:tr w14:paraId="408A7F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A24E9C" w14:textId="77777777">
            <w:r>
              <w:rPr>
                <w:b/>
                <w:sz w:val="24"/>
              </w:rPr>
              <w:t>JOBS</w:t>
            </w:r>
          </w:p>
        </w:tc>
        <w:tc>
          <w:tcPr>
            <w:tcW w:w="5184" w:type="dxa"/>
            <w:vMerge w:val="restart"/>
            <w:tcMar>
              <w:top w:w="100" w:type="dxa"/>
              <w:left w:w="100" w:type="dxa"/>
              <w:bottom w:w="100" w:type="dxa"/>
              <w:right w:w="100" w:type="dxa"/>
            </w:tcMar>
          </w:tcPr>
          <w:p w:rsidR="005A1D61" w14:paraId="2FAE8BF1" w14:textId="77777777">
            <w:r>
              <w:rPr>
                <w:sz w:val="20"/>
              </w:rPr>
              <w:t>PUMJ=="1" and (PUMJNUM=="3" or PUMJNUM=="4")</w:t>
            </w:r>
          </w:p>
        </w:tc>
        <w:tc>
          <w:tcPr>
            <w:tcW w:w="5184" w:type="dxa"/>
            <w:vMerge w:val="restart"/>
            <w:tcMar>
              <w:top w:w="100" w:type="dxa"/>
              <w:left w:w="100" w:type="dxa"/>
              <w:bottom w:w="100" w:type="dxa"/>
              <w:right w:w="100" w:type="dxa"/>
            </w:tcMar>
          </w:tcPr>
          <w:p w:rsidR="005A1D61" w14:paraId="563B6B26" w14:textId="77777777">
            <w:r>
              <w:rPr>
                <w:sz w:val="20"/>
              </w:rPr>
              <w:t>jobs</w:t>
            </w:r>
          </w:p>
        </w:tc>
      </w:tr>
      <w:tr w14:paraId="4D66CB9E" w14:textId="77777777">
        <w:tblPrEx>
          <w:tblW w:w="0" w:type="auto"/>
          <w:tblLook w:val="04A0"/>
        </w:tblPrEx>
        <w:trPr>
          <w:trHeight w:val="269"/>
        </w:trPr>
        <w:tc>
          <w:tcPr>
            <w:tcW w:w="2592" w:type="dxa"/>
            <w:vMerge/>
            <w:tcMar>
              <w:top w:w="100" w:type="dxa"/>
              <w:left w:w="100" w:type="dxa"/>
              <w:bottom w:w="100" w:type="dxa"/>
              <w:right w:w="100" w:type="dxa"/>
            </w:tcMar>
          </w:tcPr>
          <w:p w:rsidR="005A1D61" w14:paraId="1C4649CB" w14:textId="77777777"/>
        </w:tc>
        <w:tc>
          <w:tcPr>
            <w:tcW w:w="5184" w:type="dxa"/>
            <w:tcMar>
              <w:top w:w="100" w:type="dxa"/>
              <w:left w:w="100" w:type="dxa"/>
              <w:bottom w:w="100" w:type="dxa"/>
              <w:right w:w="100" w:type="dxa"/>
            </w:tcMar>
          </w:tcPr>
          <w:p w:rsidR="005A1D61" w14:paraId="4F89AD23" w14:textId="77777777"/>
        </w:tc>
        <w:tc>
          <w:tcPr>
            <w:tcW w:w="5184" w:type="dxa"/>
            <w:tcMar>
              <w:top w:w="100" w:type="dxa"/>
              <w:left w:w="100" w:type="dxa"/>
              <w:bottom w:w="100" w:type="dxa"/>
              <w:right w:w="100" w:type="dxa"/>
            </w:tcMar>
          </w:tcPr>
          <w:p w:rsidR="005A1D61" w14:paraId="6FC400FD" w14:textId="77777777">
            <w:r>
              <w:rPr>
                <w:sz w:val="20"/>
              </w:rPr>
              <w:t>job</w:t>
            </w:r>
          </w:p>
        </w:tc>
      </w:tr>
    </w:tbl>
    <w:p w:rsidR="005A1D61" w14:paraId="7B9E40D7" w14:textId="77777777"/>
    <w:tbl>
      <w:tblPr>
        <w:tblStyle w:val="TableGrid"/>
        <w:tblW w:w="0" w:type="auto"/>
        <w:tblLook w:val="04A0"/>
      </w:tblPr>
      <w:tblGrid>
        <w:gridCol w:w="2591"/>
        <w:gridCol w:w="10359"/>
      </w:tblGrid>
      <w:tr w14:paraId="53A9F3C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12A6D26" w14:textId="77777777">
            <w:r>
              <w:rPr>
                <w:b/>
                <w:sz w:val="30"/>
              </w:rPr>
              <w:t xml:space="preserve">BLOCK: BLKLABOR_FORCE / BLOCK: BLKLABOR_FORCE-BLKLABOR_FORCE_PERSON / BLOCK: BLKLABOR_FORCE-BLKLABOR_FORCE_PERSON-BWORKING / SCREEN: SC_HRUSL1 / QUESTION: HRUSL2_CPS / RESPONSE: </w:t>
            </w:r>
            <w:r>
              <w:rPr>
                <w:b/>
                <w:sz w:val="30"/>
              </w:rPr>
              <w:t>RHRUSL2_CPS (STANDARD, NUMBER)</w:t>
            </w:r>
          </w:p>
        </w:tc>
      </w:tr>
      <w:tr w14:paraId="707B62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FA73F0" w14:textId="77777777">
            <w:r>
              <w:rPr>
                <w:b/>
                <w:sz w:val="24"/>
              </w:rPr>
              <w:t>ATTRIBUTE NAME</w:t>
            </w:r>
          </w:p>
        </w:tc>
        <w:tc>
          <w:tcPr>
            <w:tcW w:w="10368" w:type="dxa"/>
            <w:vMerge w:val="restart"/>
            <w:tcMar>
              <w:top w:w="100" w:type="dxa"/>
              <w:left w:w="100" w:type="dxa"/>
              <w:bottom w:w="100" w:type="dxa"/>
              <w:right w:w="100" w:type="dxa"/>
            </w:tcMar>
          </w:tcPr>
          <w:p w:rsidR="005A1D61" w14:paraId="583E7E2D" w14:textId="77777777">
            <w:r>
              <w:rPr>
                <w:b/>
                <w:sz w:val="24"/>
              </w:rPr>
              <w:t>VALUE</w:t>
            </w:r>
          </w:p>
        </w:tc>
      </w:tr>
      <w:tr w14:paraId="1836FF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8B6117" w14:textId="77777777">
            <w:r>
              <w:rPr>
                <w:sz w:val="20"/>
              </w:rPr>
              <w:t>RESPONSE VARIABLE</w:t>
            </w:r>
          </w:p>
        </w:tc>
        <w:tc>
          <w:tcPr>
            <w:tcW w:w="10368" w:type="dxa"/>
            <w:vMerge w:val="restart"/>
            <w:tcMar>
              <w:top w:w="100" w:type="dxa"/>
              <w:left w:w="100" w:type="dxa"/>
              <w:bottom w:w="100" w:type="dxa"/>
              <w:right w:w="100" w:type="dxa"/>
            </w:tcMar>
          </w:tcPr>
          <w:p w:rsidR="005A1D61" w14:paraId="261895C9" w14:textId="77777777">
            <w:r>
              <w:rPr>
                <w:sz w:val="20"/>
              </w:rPr>
              <w:t>PUHRUSL2</w:t>
            </w:r>
          </w:p>
        </w:tc>
      </w:tr>
      <w:tr w14:paraId="625CC4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E5ACC4" w14:textId="77777777">
            <w:r>
              <w:rPr>
                <w:sz w:val="20"/>
              </w:rPr>
              <w:t>POSITIONING</w:t>
            </w:r>
          </w:p>
        </w:tc>
        <w:tc>
          <w:tcPr>
            <w:tcW w:w="10368" w:type="dxa"/>
            <w:vMerge w:val="restart"/>
            <w:tcMar>
              <w:top w:w="100" w:type="dxa"/>
              <w:left w:w="100" w:type="dxa"/>
              <w:bottom w:w="100" w:type="dxa"/>
              <w:right w:w="100" w:type="dxa"/>
            </w:tcMar>
          </w:tcPr>
          <w:p w:rsidR="005A1D61" w14:paraId="56219BA4" w14:textId="77777777">
            <w:r>
              <w:rPr>
                <w:sz w:val="20"/>
              </w:rPr>
              <w:t>Vertical</w:t>
            </w:r>
          </w:p>
        </w:tc>
      </w:tr>
      <w:tr w14:paraId="699357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EB9894" w14:textId="77777777">
            <w:r>
              <w:rPr>
                <w:sz w:val="20"/>
              </w:rPr>
              <w:t>MAX LENGTH</w:t>
            </w:r>
          </w:p>
        </w:tc>
        <w:tc>
          <w:tcPr>
            <w:tcW w:w="10368" w:type="dxa"/>
            <w:vMerge w:val="restart"/>
            <w:tcMar>
              <w:top w:w="100" w:type="dxa"/>
              <w:left w:w="100" w:type="dxa"/>
              <w:bottom w:w="100" w:type="dxa"/>
              <w:right w:w="100" w:type="dxa"/>
            </w:tcMar>
          </w:tcPr>
          <w:p w:rsidR="005A1D61" w14:paraId="38492814" w14:textId="77777777">
            <w:r>
              <w:rPr>
                <w:sz w:val="20"/>
              </w:rPr>
              <w:t>3</w:t>
            </w:r>
          </w:p>
        </w:tc>
      </w:tr>
      <w:tr w14:paraId="34506F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940AE7" w14:textId="77777777">
            <w:r>
              <w:rPr>
                <w:sz w:val="20"/>
              </w:rPr>
              <w:t>MINIMUM VALUE</w:t>
            </w:r>
          </w:p>
        </w:tc>
        <w:tc>
          <w:tcPr>
            <w:tcW w:w="10368" w:type="dxa"/>
            <w:vMerge w:val="restart"/>
            <w:tcMar>
              <w:top w:w="100" w:type="dxa"/>
              <w:left w:w="100" w:type="dxa"/>
              <w:bottom w:w="100" w:type="dxa"/>
              <w:right w:w="100" w:type="dxa"/>
            </w:tcMar>
          </w:tcPr>
          <w:p w:rsidR="005A1D61" w14:paraId="4E7331F5" w14:textId="77777777">
            <w:r>
              <w:rPr>
                <w:sz w:val="20"/>
              </w:rPr>
              <w:t>0</w:t>
            </w:r>
          </w:p>
        </w:tc>
      </w:tr>
      <w:tr w14:paraId="21D920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CD9AE2" w14:textId="77777777">
            <w:r>
              <w:rPr>
                <w:sz w:val="20"/>
              </w:rPr>
              <w:t>MAXIMUM VALUE</w:t>
            </w:r>
          </w:p>
        </w:tc>
        <w:tc>
          <w:tcPr>
            <w:tcW w:w="10368" w:type="dxa"/>
            <w:vMerge w:val="restart"/>
            <w:tcMar>
              <w:top w:w="100" w:type="dxa"/>
              <w:left w:w="100" w:type="dxa"/>
              <w:bottom w:w="100" w:type="dxa"/>
              <w:right w:w="100" w:type="dxa"/>
            </w:tcMar>
          </w:tcPr>
          <w:p w:rsidR="005A1D61" w14:paraId="46BB7DE2" w14:textId="77777777">
            <w:r>
              <w:rPr>
                <w:sz w:val="20"/>
              </w:rPr>
              <w:t>99</w:t>
            </w:r>
          </w:p>
        </w:tc>
      </w:tr>
      <w:tr w14:paraId="761B56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B7B064" w14:textId="77777777">
            <w:r>
              <w:rPr>
                <w:sz w:val="20"/>
              </w:rPr>
              <w:t>RESPONSE FIELD LABEL</w:t>
            </w:r>
          </w:p>
        </w:tc>
        <w:tc>
          <w:tcPr>
            <w:tcW w:w="10368" w:type="dxa"/>
            <w:vMerge w:val="restart"/>
            <w:tcMar>
              <w:top w:w="100" w:type="dxa"/>
              <w:left w:w="100" w:type="dxa"/>
              <w:bottom w:w="100" w:type="dxa"/>
              <w:right w:w="100" w:type="dxa"/>
            </w:tcMar>
          </w:tcPr>
          <w:p w:rsidR="005A1D61" w14:paraId="1EF69E15" w14:textId="77777777">
            <w:r>
              <w:rPr>
                <w:sz w:val="20"/>
              </w:rPr>
              <w:t>Hours per week</w:t>
            </w:r>
          </w:p>
        </w:tc>
      </w:tr>
      <w:tr w14:paraId="3A4B0E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D19822" w14:textId="77777777">
            <w:r>
              <w:rPr>
                <w:sz w:val="20"/>
              </w:rPr>
              <w:t>RESPONSE FIELD LABEL DISPLAY</w:t>
            </w:r>
          </w:p>
        </w:tc>
        <w:tc>
          <w:tcPr>
            <w:tcW w:w="10368" w:type="dxa"/>
            <w:vMerge w:val="restart"/>
            <w:tcMar>
              <w:top w:w="100" w:type="dxa"/>
              <w:left w:w="100" w:type="dxa"/>
              <w:bottom w:w="100" w:type="dxa"/>
              <w:right w:w="100" w:type="dxa"/>
            </w:tcMar>
          </w:tcPr>
          <w:p w:rsidR="005A1D61" w14:paraId="30C6161C" w14:textId="77777777">
            <w:r>
              <w:rPr>
                <w:sz w:val="20"/>
              </w:rPr>
              <w:t>1</w:t>
            </w:r>
          </w:p>
        </w:tc>
      </w:tr>
      <w:tr w14:paraId="335500D0" w14:textId="77777777">
        <w:tblPrEx>
          <w:tblW w:w="0" w:type="auto"/>
          <w:tblLook w:val="04A0"/>
        </w:tblPrEx>
        <w:trPr>
          <w:trHeight w:val="269"/>
        </w:trPr>
        <w:tc>
          <w:tcPr>
            <w:tcW w:w="2592" w:type="dxa"/>
            <w:tcMar>
              <w:top w:w="100" w:type="dxa"/>
              <w:left w:w="100" w:type="dxa"/>
              <w:bottom w:w="100" w:type="dxa"/>
              <w:right w:w="100" w:type="dxa"/>
            </w:tcMar>
          </w:tcPr>
          <w:p w:rsidR="005A1D61" w14:paraId="6C69FFA5" w14:textId="77777777">
            <w:r>
              <w:rPr>
                <w:sz w:val="20"/>
              </w:rPr>
              <w:t xml:space="preserve">RESPONSE FIELD LABEL </w:t>
            </w:r>
            <w:r>
              <w:rPr>
                <w:sz w:val="20"/>
              </w:rPr>
              <w:t>POSITION</w:t>
            </w:r>
          </w:p>
        </w:tc>
        <w:tc>
          <w:tcPr>
            <w:tcW w:w="10368" w:type="dxa"/>
            <w:tcMar>
              <w:top w:w="100" w:type="dxa"/>
              <w:left w:w="100" w:type="dxa"/>
              <w:bottom w:w="100" w:type="dxa"/>
              <w:right w:w="100" w:type="dxa"/>
            </w:tcMar>
          </w:tcPr>
          <w:p w:rsidR="005A1D61" w14:paraId="39816037" w14:textId="77777777">
            <w:r>
              <w:rPr>
                <w:sz w:val="20"/>
              </w:rPr>
              <w:t>Right</w:t>
            </w:r>
          </w:p>
        </w:tc>
      </w:tr>
    </w:tbl>
    <w:p w:rsidR="005A1D61" w14:paraId="5F0CF571" w14:textId="77777777"/>
    <w:tbl>
      <w:tblPr>
        <w:tblStyle w:val="TableGrid"/>
        <w:tblW w:w="0" w:type="auto"/>
        <w:tblLook w:val="04A0"/>
      </w:tblPr>
      <w:tblGrid>
        <w:gridCol w:w="2591"/>
        <w:gridCol w:w="5180"/>
        <w:gridCol w:w="5179"/>
      </w:tblGrid>
      <w:tr w14:paraId="5E4DBB0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F30CDA4" w14:textId="77777777">
            <w:r>
              <w:rPr>
                <w:b/>
                <w:sz w:val="30"/>
              </w:rPr>
              <w:t>BLOCK: BLKLABOR_FORCE / BLOCK: BLKLABOR_FORCE-BLKLABOR_FORCE_PERSON / BLOCK: BLKLABOR_FORCE-BLKLABOR_FORCE_PERSON-BWORKING / SCREEN: SC_HRFTPT / QUESTION: HRFTPT_CPS (STANDARD)</w:t>
            </w:r>
          </w:p>
        </w:tc>
      </w:tr>
      <w:tr w14:paraId="024DEE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0D136C" w14:textId="77777777">
            <w:r>
              <w:rPr>
                <w:b/>
                <w:sz w:val="24"/>
              </w:rPr>
              <w:t>ATTRIBUTE NAME</w:t>
            </w:r>
          </w:p>
        </w:tc>
        <w:tc>
          <w:tcPr>
            <w:tcW w:w="10368" w:type="dxa"/>
            <w:gridSpan w:val="2"/>
            <w:vMerge w:val="restart"/>
            <w:tcMar>
              <w:top w:w="100" w:type="dxa"/>
              <w:left w:w="100" w:type="dxa"/>
              <w:bottom w:w="100" w:type="dxa"/>
              <w:right w:w="100" w:type="dxa"/>
            </w:tcMar>
          </w:tcPr>
          <w:p w:rsidR="005A1D61" w14:paraId="7BAEF730" w14:textId="77777777">
            <w:r>
              <w:rPr>
                <w:b/>
                <w:sz w:val="24"/>
              </w:rPr>
              <w:t>VALUE</w:t>
            </w:r>
          </w:p>
        </w:tc>
      </w:tr>
      <w:tr w14:paraId="349460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BB5E7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924671B" w14:textId="77777777">
            <w:r>
              <w:rPr>
                <w:sz w:val="20"/>
              </w:rPr>
              <w:t>^C_DODOES ^HESHE usually work 35 hours or more per week  ^FBJOBS?</w:t>
            </w:r>
          </w:p>
        </w:tc>
      </w:tr>
      <w:tr w14:paraId="24A2B9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399933" w14:textId="77777777">
            <w:r>
              <w:rPr>
                <w:b/>
                <w:sz w:val="24"/>
              </w:rPr>
              <w:t>FILL</w:t>
            </w:r>
          </w:p>
        </w:tc>
        <w:tc>
          <w:tcPr>
            <w:tcW w:w="5184" w:type="dxa"/>
            <w:vMerge w:val="restart"/>
            <w:tcMar>
              <w:top w:w="100" w:type="dxa"/>
              <w:left w:w="100" w:type="dxa"/>
              <w:bottom w:w="100" w:type="dxa"/>
              <w:right w:w="100" w:type="dxa"/>
            </w:tcMar>
          </w:tcPr>
          <w:p w:rsidR="005A1D61" w14:paraId="2BB71BFC" w14:textId="77777777">
            <w:r>
              <w:rPr>
                <w:b/>
                <w:sz w:val="24"/>
              </w:rPr>
              <w:t>CONDITION</w:t>
            </w:r>
          </w:p>
        </w:tc>
        <w:tc>
          <w:tcPr>
            <w:tcW w:w="5184" w:type="dxa"/>
            <w:vMerge w:val="restart"/>
            <w:tcMar>
              <w:top w:w="100" w:type="dxa"/>
              <w:left w:w="100" w:type="dxa"/>
              <w:bottom w:w="100" w:type="dxa"/>
              <w:right w:w="100" w:type="dxa"/>
            </w:tcMar>
          </w:tcPr>
          <w:p w:rsidR="005A1D61" w14:paraId="2AB95FF3" w14:textId="77777777">
            <w:r>
              <w:rPr>
                <w:b/>
                <w:sz w:val="24"/>
              </w:rPr>
              <w:t>VALUE</w:t>
            </w:r>
          </w:p>
        </w:tc>
      </w:tr>
      <w:tr w14:paraId="72989E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A413C2" w14:textId="77777777">
            <w:r>
              <w:rPr>
                <w:b/>
                <w:sz w:val="24"/>
              </w:rPr>
              <w:t>C_DODOES</w:t>
            </w:r>
          </w:p>
        </w:tc>
        <w:tc>
          <w:tcPr>
            <w:tcW w:w="5184" w:type="dxa"/>
            <w:vMerge w:val="restart"/>
            <w:tcMar>
              <w:top w:w="100" w:type="dxa"/>
              <w:left w:w="100" w:type="dxa"/>
              <w:bottom w:w="100" w:type="dxa"/>
              <w:right w:w="100" w:type="dxa"/>
            </w:tcMar>
          </w:tcPr>
          <w:p w:rsidR="005A1D61" w14:paraId="5E96AFDF" w14:textId="77777777">
            <w:r>
              <w:rPr>
                <w:sz w:val="20"/>
              </w:rPr>
              <w:t>PULINENO==HURESPLI</w:t>
            </w:r>
          </w:p>
        </w:tc>
        <w:tc>
          <w:tcPr>
            <w:tcW w:w="5184" w:type="dxa"/>
            <w:vMerge w:val="restart"/>
            <w:tcMar>
              <w:top w:w="100" w:type="dxa"/>
              <w:left w:w="100" w:type="dxa"/>
              <w:bottom w:w="100" w:type="dxa"/>
              <w:right w:w="100" w:type="dxa"/>
            </w:tcMar>
          </w:tcPr>
          <w:p w:rsidR="005A1D61" w14:paraId="55E5F945" w14:textId="77777777">
            <w:r>
              <w:rPr>
                <w:sz w:val="20"/>
              </w:rPr>
              <w:t>Do</w:t>
            </w:r>
          </w:p>
        </w:tc>
      </w:tr>
      <w:tr w14:paraId="4E43DC23" w14:textId="77777777">
        <w:tblPrEx>
          <w:tblW w:w="0" w:type="auto"/>
          <w:tblLook w:val="04A0"/>
        </w:tblPrEx>
        <w:trPr>
          <w:trHeight w:val="269"/>
        </w:trPr>
        <w:tc>
          <w:tcPr>
            <w:tcW w:w="2592" w:type="dxa"/>
            <w:vMerge/>
            <w:tcMar>
              <w:top w:w="100" w:type="dxa"/>
              <w:left w:w="100" w:type="dxa"/>
              <w:bottom w:w="100" w:type="dxa"/>
              <w:right w:w="100" w:type="dxa"/>
            </w:tcMar>
          </w:tcPr>
          <w:p w:rsidR="005A1D61" w14:paraId="63F97446" w14:textId="77777777"/>
        </w:tc>
        <w:tc>
          <w:tcPr>
            <w:tcW w:w="5184" w:type="dxa"/>
            <w:vMerge w:val="restart"/>
            <w:tcMar>
              <w:top w:w="100" w:type="dxa"/>
              <w:left w:w="100" w:type="dxa"/>
              <w:bottom w:w="100" w:type="dxa"/>
              <w:right w:w="100" w:type="dxa"/>
            </w:tcMar>
          </w:tcPr>
          <w:p w:rsidR="005A1D61" w14:paraId="73EE7D5D" w14:textId="77777777"/>
        </w:tc>
        <w:tc>
          <w:tcPr>
            <w:tcW w:w="5184" w:type="dxa"/>
            <w:vMerge w:val="restart"/>
            <w:tcMar>
              <w:top w:w="100" w:type="dxa"/>
              <w:left w:w="100" w:type="dxa"/>
              <w:bottom w:w="100" w:type="dxa"/>
              <w:right w:w="100" w:type="dxa"/>
            </w:tcMar>
          </w:tcPr>
          <w:p w:rsidR="005A1D61" w14:paraId="1F4C541F" w14:textId="77777777">
            <w:r>
              <w:rPr>
                <w:sz w:val="20"/>
              </w:rPr>
              <w:t>Does</w:t>
            </w:r>
          </w:p>
        </w:tc>
      </w:tr>
      <w:tr w14:paraId="4CA4D5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61115E" w14:textId="77777777">
            <w:r>
              <w:rPr>
                <w:b/>
                <w:sz w:val="24"/>
              </w:rPr>
              <w:t>FBJOBS</w:t>
            </w:r>
          </w:p>
        </w:tc>
        <w:tc>
          <w:tcPr>
            <w:tcW w:w="5184" w:type="dxa"/>
            <w:vMerge w:val="restart"/>
            <w:tcMar>
              <w:top w:w="100" w:type="dxa"/>
              <w:left w:w="100" w:type="dxa"/>
              <w:bottom w:w="100" w:type="dxa"/>
              <w:right w:w="100" w:type="dxa"/>
            </w:tcMar>
          </w:tcPr>
          <w:p w:rsidR="005A1D61" w14:paraId="52E41724" w14:textId="77777777">
            <w:r>
              <w:rPr>
                <w:sz w:val="20"/>
              </w:rPr>
              <w:t>PUBUS1=="1" and ((PUWK=="2" or PUWK=="3" or PUWK=="4" or PUWK=="5") and PURELFLG==1 and PUBUSCK1==1)</w:t>
            </w:r>
          </w:p>
        </w:tc>
        <w:tc>
          <w:tcPr>
            <w:tcW w:w="5184" w:type="dxa"/>
            <w:vMerge w:val="restart"/>
            <w:tcMar>
              <w:top w:w="100" w:type="dxa"/>
              <w:left w:w="100" w:type="dxa"/>
              <w:bottom w:w="100" w:type="dxa"/>
              <w:right w:w="100" w:type="dxa"/>
            </w:tcMar>
          </w:tcPr>
          <w:p w:rsidR="005A1D61" w14:paraId="1358B1AC" w14:textId="77777777">
            <w:r>
              <w:rPr>
                <w:sz w:val="20"/>
              </w:rPr>
              <w:t xml:space="preserve">in the family </w:t>
            </w:r>
            <w:r>
              <w:rPr>
                <w:sz w:val="20"/>
              </w:rPr>
              <w:t>business</w:t>
            </w:r>
          </w:p>
        </w:tc>
      </w:tr>
      <w:tr w14:paraId="46C5E0E8" w14:textId="77777777">
        <w:tblPrEx>
          <w:tblW w:w="0" w:type="auto"/>
          <w:tblLook w:val="04A0"/>
        </w:tblPrEx>
        <w:trPr>
          <w:trHeight w:val="269"/>
        </w:trPr>
        <w:tc>
          <w:tcPr>
            <w:tcW w:w="2592" w:type="dxa"/>
            <w:vMerge/>
            <w:tcMar>
              <w:top w:w="100" w:type="dxa"/>
              <w:left w:w="100" w:type="dxa"/>
              <w:bottom w:w="100" w:type="dxa"/>
              <w:right w:w="100" w:type="dxa"/>
            </w:tcMar>
          </w:tcPr>
          <w:p w:rsidR="005A1D61" w14:paraId="6A8E04B9" w14:textId="77777777"/>
        </w:tc>
        <w:tc>
          <w:tcPr>
            <w:tcW w:w="5184" w:type="dxa"/>
            <w:vMerge w:val="restart"/>
            <w:tcMar>
              <w:top w:w="100" w:type="dxa"/>
              <w:left w:w="100" w:type="dxa"/>
              <w:bottom w:w="100" w:type="dxa"/>
              <w:right w:w="100" w:type="dxa"/>
            </w:tcMar>
          </w:tcPr>
          <w:p w:rsidR="005A1D61" w14:paraId="65582577" w14:textId="77777777">
            <w:r>
              <w:rPr>
                <w:sz w:val="20"/>
              </w:rPr>
              <w:t>(PUMJNUM=="2" or PUMJNUM=="3" or PUMJNUM=="4" or PUMJNUM=="D" or PUMJNUM=="R") and PUMJ=="1"</w:t>
            </w:r>
          </w:p>
        </w:tc>
        <w:tc>
          <w:tcPr>
            <w:tcW w:w="5184" w:type="dxa"/>
            <w:vMerge w:val="restart"/>
            <w:tcMar>
              <w:top w:w="100" w:type="dxa"/>
              <w:left w:w="100" w:type="dxa"/>
              <w:bottom w:w="100" w:type="dxa"/>
              <w:right w:w="100" w:type="dxa"/>
            </w:tcMar>
          </w:tcPr>
          <w:p w:rsidR="005A1D61" w14:paraId="01A23487" w14:textId="77777777">
            <w:r>
              <w:rPr>
                <w:sz w:val="20"/>
              </w:rPr>
              <w:t>^HISHER jobs combined</w:t>
            </w:r>
          </w:p>
        </w:tc>
      </w:tr>
      <w:tr w14:paraId="6B5F8065" w14:textId="77777777">
        <w:tblPrEx>
          <w:tblW w:w="0" w:type="auto"/>
          <w:tblLook w:val="04A0"/>
        </w:tblPrEx>
        <w:trPr>
          <w:trHeight w:val="269"/>
        </w:trPr>
        <w:tc>
          <w:tcPr>
            <w:tcW w:w="2592" w:type="dxa"/>
            <w:vMerge/>
            <w:tcMar>
              <w:top w:w="100" w:type="dxa"/>
              <w:left w:w="100" w:type="dxa"/>
              <w:bottom w:w="100" w:type="dxa"/>
              <w:right w:w="100" w:type="dxa"/>
            </w:tcMar>
          </w:tcPr>
          <w:p w:rsidR="005A1D61" w14:paraId="3051F129" w14:textId="77777777"/>
        </w:tc>
        <w:tc>
          <w:tcPr>
            <w:tcW w:w="5184" w:type="dxa"/>
            <w:vMerge w:val="restart"/>
            <w:tcMar>
              <w:top w:w="100" w:type="dxa"/>
              <w:left w:w="100" w:type="dxa"/>
              <w:bottom w:w="100" w:type="dxa"/>
              <w:right w:w="100" w:type="dxa"/>
            </w:tcMar>
          </w:tcPr>
          <w:p w:rsidR="005A1D61" w14:paraId="529D7EC5" w14:textId="77777777"/>
        </w:tc>
        <w:tc>
          <w:tcPr>
            <w:tcW w:w="5184" w:type="dxa"/>
            <w:vMerge w:val="restart"/>
            <w:tcMar>
              <w:top w:w="100" w:type="dxa"/>
              <w:left w:w="100" w:type="dxa"/>
              <w:bottom w:w="100" w:type="dxa"/>
              <w:right w:w="100" w:type="dxa"/>
            </w:tcMar>
          </w:tcPr>
          <w:p w:rsidR="005A1D61" w14:paraId="7F153357" w14:textId="77777777">
            <w:r>
              <w:rPr>
                <w:sz w:val="20"/>
              </w:rPr>
              <w:t>at ^HISHER job</w:t>
            </w:r>
          </w:p>
        </w:tc>
      </w:tr>
      <w:tr w14:paraId="68AAFC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CDA331" w14:textId="77777777">
            <w:r>
              <w:rPr>
                <w:b/>
                <w:sz w:val="24"/>
              </w:rPr>
              <w:t>HESHE</w:t>
            </w:r>
          </w:p>
        </w:tc>
        <w:tc>
          <w:tcPr>
            <w:tcW w:w="5184" w:type="dxa"/>
            <w:vMerge w:val="restart"/>
            <w:tcMar>
              <w:top w:w="100" w:type="dxa"/>
              <w:left w:w="100" w:type="dxa"/>
              <w:bottom w:w="100" w:type="dxa"/>
              <w:right w:w="100" w:type="dxa"/>
            </w:tcMar>
          </w:tcPr>
          <w:p w:rsidR="005A1D61" w14:paraId="70FA7C6B" w14:textId="77777777">
            <w:r>
              <w:rPr>
                <w:sz w:val="20"/>
              </w:rPr>
              <w:t>PULINENO==HURESPLI</w:t>
            </w:r>
          </w:p>
        </w:tc>
        <w:tc>
          <w:tcPr>
            <w:tcW w:w="5184" w:type="dxa"/>
            <w:vMerge w:val="restart"/>
            <w:tcMar>
              <w:top w:w="100" w:type="dxa"/>
              <w:left w:w="100" w:type="dxa"/>
              <w:bottom w:w="100" w:type="dxa"/>
              <w:right w:w="100" w:type="dxa"/>
            </w:tcMar>
          </w:tcPr>
          <w:p w:rsidR="005A1D61" w14:paraId="54840B1B" w14:textId="77777777">
            <w:r>
              <w:rPr>
                <w:sz w:val="20"/>
              </w:rPr>
              <w:t>you</w:t>
            </w:r>
          </w:p>
        </w:tc>
      </w:tr>
      <w:tr w14:paraId="31286EC8" w14:textId="77777777">
        <w:tblPrEx>
          <w:tblW w:w="0" w:type="auto"/>
          <w:tblLook w:val="04A0"/>
        </w:tblPrEx>
        <w:trPr>
          <w:trHeight w:val="269"/>
        </w:trPr>
        <w:tc>
          <w:tcPr>
            <w:tcW w:w="2592" w:type="dxa"/>
            <w:vMerge/>
            <w:tcMar>
              <w:top w:w="100" w:type="dxa"/>
              <w:left w:w="100" w:type="dxa"/>
              <w:bottom w:w="100" w:type="dxa"/>
              <w:right w:w="100" w:type="dxa"/>
            </w:tcMar>
          </w:tcPr>
          <w:p w:rsidR="005A1D61" w14:paraId="02B5DC14" w14:textId="77777777"/>
        </w:tc>
        <w:tc>
          <w:tcPr>
            <w:tcW w:w="5184" w:type="dxa"/>
            <w:vMerge w:val="restart"/>
            <w:tcMar>
              <w:top w:w="100" w:type="dxa"/>
              <w:left w:w="100" w:type="dxa"/>
              <w:bottom w:w="100" w:type="dxa"/>
              <w:right w:w="100" w:type="dxa"/>
            </w:tcMar>
          </w:tcPr>
          <w:p w:rsidR="005A1D61" w14:paraId="15C8A5CA" w14:textId="77777777">
            <w:r>
              <w:rPr>
                <w:sz w:val="20"/>
              </w:rPr>
              <w:t>PUSEX=="2"</w:t>
            </w:r>
          </w:p>
        </w:tc>
        <w:tc>
          <w:tcPr>
            <w:tcW w:w="5184" w:type="dxa"/>
            <w:vMerge w:val="restart"/>
            <w:tcMar>
              <w:top w:w="100" w:type="dxa"/>
              <w:left w:w="100" w:type="dxa"/>
              <w:bottom w:w="100" w:type="dxa"/>
              <w:right w:w="100" w:type="dxa"/>
            </w:tcMar>
          </w:tcPr>
          <w:p w:rsidR="005A1D61" w14:paraId="4D8CE48A" w14:textId="77777777">
            <w:r>
              <w:rPr>
                <w:sz w:val="20"/>
              </w:rPr>
              <w:t>she</w:t>
            </w:r>
          </w:p>
        </w:tc>
      </w:tr>
      <w:tr w14:paraId="529BBD9A" w14:textId="77777777">
        <w:tblPrEx>
          <w:tblW w:w="0" w:type="auto"/>
          <w:tblLook w:val="04A0"/>
        </w:tblPrEx>
        <w:trPr>
          <w:trHeight w:val="269"/>
        </w:trPr>
        <w:tc>
          <w:tcPr>
            <w:tcW w:w="2592" w:type="dxa"/>
            <w:vMerge/>
            <w:tcMar>
              <w:top w:w="100" w:type="dxa"/>
              <w:left w:w="100" w:type="dxa"/>
              <w:bottom w:w="100" w:type="dxa"/>
              <w:right w:w="100" w:type="dxa"/>
            </w:tcMar>
          </w:tcPr>
          <w:p w:rsidR="005A1D61" w14:paraId="772EB0AA" w14:textId="77777777"/>
        </w:tc>
        <w:tc>
          <w:tcPr>
            <w:tcW w:w="5184" w:type="dxa"/>
            <w:tcMar>
              <w:top w:w="100" w:type="dxa"/>
              <w:left w:w="100" w:type="dxa"/>
              <w:bottom w:w="100" w:type="dxa"/>
              <w:right w:w="100" w:type="dxa"/>
            </w:tcMar>
          </w:tcPr>
          <w:p w:rsidR="005A1D61" w14:paraId="553C6AEF" w14:textId="77777777"/>
        </w:tc>
        <w:tc>
          <w:tcPr>
            <w:tcW w:w="5184" w:type="dxa"/>
            <w:tcMar>
              <w:top w:w="100" w:type="dxa"/>
              <w:left w:w="100" w:type="dxa"/>
              <w:bottom w:w="100" w:type="dxa"/>
              <w:right w:w="100" w:type="dxa"/>
            </w:tcMar>
          </w:tcPr>
          <w:p w:rsidR="005A1D61" w14:paraId="09DF325D" w14:textId="77777777">
            <w:r>
              <w:rPr>
                <w:sz w:val="20"/>
              </w:rPr>
              <w:t>he</w:t>
            </w:r>
          </w:p>
        </w:tc>
      </w:tr>
    </w:tbl>
    <w:p w:rsidR="005A1D61" w14:paraId="3BC5900B" w14:textId="77777777"/>
    <w:tbl>
      <w:tblPr>
        <w:tblStyle w:val="TableGrid"/>
        <w:tblW w:w="0" w:type="auto"/>
        <w:tblLook w:val="04A0"/>
      </w:tblPr>
      <w:tblGrid>
        <w:gridCol w:w="2590"/>
        <w:gridCol w:w="3885"/>
        <w:gridCol w:w="3885"/>
        <w:gridCol w:w="2590"/>
      </w:tblGrid>
      <w:tr w14:paraId="4C801B8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533BA55" w14:textId="77777777">
            <w:r>
              <w:rPr>
                <w:b/>
                <w:sz w:val="30"/>
              </w:rPr>
              <w:t xml:space="preserve">BLOCK: BLKLABOR_FORCE / BLOCK: </w:t>
            </w:r>
            <w:r>
              <w:rPr>
                <w:b/>
                <w:sz w:val="30"/>
              </w:rPr>
              <w:t>BLKLABOR_FORCE-BLKLABOR_FORCE_PERSON / BLOCK: BLKLABOR_FORCE-BLKLABOR_FORCE_PERSON-BWORKING / SCREEN: SC_HRFTPT / QUESTION: HRFTPT_CPS / RESPONSE: RHRFTPT_CPS (STANDARD, RADIOBUTTON)</w:t>
            </w:r>
          </w:p>
        </w:tc>
      </w:tr>
      <w:tr w14:paraId="5FAEA3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AD0346" w14:textId="77777777">
            <w:r>
              <w:rPr>
                <w:b/>
                <w:sz w:val="24"/>
              </w:rPr>
              <w:t>ATTRIBUTE NAME</w:t>
            </w:r>
          </w:p>
        </w:tc>
        <w:tc>
          <w:tcPr>
            <w:tcW w:w="10368" w:type="dxa"/>
            <w:gridSpan w:val="3"/>
            <w:vMerge w:val="restart"/>
            <w:tcMar>
              <w:top w:w="100" w:type="dxa"/>
              <w:left w:w="100" w:type="dxa"/>
              <w:bottom w:w="100" w:type="dxa"/>
              <w:right w:w="100" w:type="dxa"/>
            </w:tcMar>
          </w:tcPr>
          <w:p w:rsidR="005A1D61" w14:paraId="2D639096" w14:textId="77777777">
            <w:r>
              <w:rPr>
                <w:b/>
                <w:sz w:val="24"/>
              </w:rPr>
              <w:t>VALUE</w:t>
            </w:r>
          </w:p>
        </w:tc>
      </w:tr>
      <w:tr w14:paraId="6EC067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C383F9" w14:textId="77777777">
            <w:r>
              <w:rPr>
                <w:sz w:val="20"/>
              </w:rPr>
              <w:t>RESPONSE VARIABLE</w:t>
            </w:r>
          </w:p>
        </w:tc>
        <w:tc>
          <w:tcPr>
            <w:tcW w:w="10368" w:type="dxa"/>
            <w:gridSpan w:val="3"/>
            <w:vMerge w:val="restart"/>
            <w:tcMar>
              <w:top w:w="100" w:type="dxa"/>
              <w:left w:w="100" w:type="dxa"/>
              <w:bottom w:w="100" w:type="dxa"/>
              <w:right w:w="100" w:type="dxa"/>
            </w:tcMar>
          </w:tcPr>
          <w:p w:rsidR="005A1D61" w14:paraId="6CAAC7D0" w14:textId="77777777">
            <w:r>
              <w:rPr>
                <w:sz w:val="20"/>
              </w:rPr>
              <w:t>PUHRFTPT</w:t>
            </w:r>
          </w:p>
        </w:tc>
      </w:tr>
      <w:tr w14:paraId="29F42C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3D6A1B" w14:textId="77777777">
            <w:r>
              <w:rPr>
                <w:sz w:val="20"/>
              </w:rPr>
              <w:t>ANSWER LIST</w:t>
            </w:r>
          </w:p>
        </w:tc>
        <w:tc>
          <w:tcPr>
            <w:tcW w:w="10368" w:type="dxa"/>
            <w:gridSpan w:val="3"/>
            <w:vMerge w:val="restart"/>
            <w:tcMar>
              <w:top w:w="100" w:type="dxa"/>
              <w:left w:w="100" w:type="dxa"/>
              <w:bottom w:w="100" w:type="dxa"/>
              <w:right w:w="100" w:type="dxa"/>
            </w:tcMar>
          </w:tcPr>
          <w:p w:rsidR="005A1D61" w14:paraId="5D1C83AB" w14:textId="77777777">
            <w:r>
              <w:rPr>
                <w:sz w:val="20"/>
              </w:rPr>
              <w:t>THOURVARY</w:t>
            </w:r>
          </w:p>
        </w:tc>
      </w:tr>
      <w:tr w14:paraId="495EC1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602F52" w14:textId="77777777">
            <w:r>
              <w:rPr>
                <w:b/>
                <w:sz w:val="24"/>
              </w:rPr>
              <w:t>ANSWER LIST OPTIONS</w:t>
            </w:r>
          </w:p>
        </w:tc>
        <w:tc>
          <w:tcPr>
            <w:tcW w:w="3888" w:type="dxa"/>
            <w:vMerge w:val="restart"/>
            <w:tcMar>
              <w:top w:w="100" w:type="dxa"/>
              <w:left w:w="100" w:type="dxa"/>
              <w:bottom w:w="100" w:type="dxa"/>
              <w:right w:w="100" w:type="dxa"/>
            </w:tcMar>
          </w:tcPr>
          <w:p w:rsidR="005A1D61" w14:paraId="60041DAD" w14:textId="77777777">
            <w:r>
              <w:rPr>
                <w:b/>
                <w:sz w:val="24"/>
              </w:rPr>
              <w:t>DISPLAY NAME</w:t>
            </w:r>
          </w:p>
        </w:tc>
        <w:tc>
          <w:tcPr>
            <w:tcW w:w="3888" w:type="dxa"/>
            <w:vMerge w:val="restart"/>
            <w:tcMar>
              <w:top w:w="100" w:type="dxa"/>
              <w:left w:w="100" w:type="dxa"/>
              <w:bottom w:w="100" w:type="dxa"/>
              <w:right w:w="100" w:type="dxa"/>
            </w:tcMar>
          </w:tcPr>
          <w:p w:rsidR="005A1D61" w14:paraId="18F35B3A" w14:textId="77777777">
            <w:r>
              <w:rPr>
                <w:b/>
                <w:sz w:val="24"/>
              </w:rPr>
              <w:t>STORED VALUE</w:t>
            </w:r>
          </w:p>
        </w:tc>
        <w:tc>
          <w:tcPr>
            <w:tcW w:w="2592" w:type="dxa"/>
            <w:vMerge w:val="restart"/>
            <w:tcMar>
              <w:top w:w="100" w:type="dxa"/>
              <w:left w:w="100" w:type="dxa"/>
              <w:bottom w:w="100" w:type="dxa"/>
              <w:right w:w="100" w:type="dxa"/>
            </w:tcMar>
          </w:tcPr>
          <w:p w:rsidR="005A1D61" w14:paraId="4AFF90B1" w14:textId="77777777">
            <w:r>
              <w:rPr>
                <w:b/>
                <w:sz w:val="24"/>
              </w:rPr>
              <w:t>VARIABLE</w:t>
            </w:r>
          </w:p>
        </w:tc>
      </w:tr>
      <w:tr w14:paraId="2AEB0D01" w14:textId="77777777">
        <w:tblPrEx>
          <w:tblW w:w="0" w:type="auto"/>
          <w:tblLook w:val="04A0"/>
        </w:tblPrEx>
        <w:trPr>
          <w:trHeight w:val="269"/>
        </w:trPr>
        <w:tc>
          <w:tcPr>
            <w:tcW w:w="2592" w:type="dxa"/>
            <w:vMerge/>
            <w:tcMar>
              <w:top w:w="100" w:type="dxa"/>
              <w:left w:w="100" w:type="dxa"/>
              <w:bottom w:w="100" w:type="dxa"/>
              <w:right w:w="100" w:type="dxa"/>
            </w:tcMar>
          </w:tcPr>
          <w:p w:rsidR="005A1D61" w14:paraId="53278943" w14:textId="77777777"/>
        </w:tc>
        <w:tc>
          <w:tcPr>
            <w:tcW w:w="3888" w:type="dxa"/>
            <w:vMerge w:val="restart"/>
            <w:tcMar>
              <w:top w:w="100" w:type="dxa"/>
              <w:left w:w="100" w:type="dxa"/>
              <w:bottom w:w="100" w:type="dxa"/>
              <w:right w:w="100" w:type="dxa"/>
            </w:tcMar>
          </w:tcPr>
          <w:p w:rsidR="005A1D61" w14:paraId="2EC9BC36" w14:textId="77777777">
            <w:r>
              <w:rPr>
                <w:sz w:val="20"/>
              </w:rPr>
              <w:t>Yes</w:t>
            </w:r>
          </w:p>
        </w:tc>
        <w:tc>
          <w:tcPr>
            <w:tcW w:w="3888" w:type="dxa"/>
            <w:vMerge w:val="restart"/>
            <w:tcMar>
              <w:top w:w="100" w:type="dxa"/>
              <w:left w:w="100" w:type="dxa"/>
              <w:bottom w:w="100" w:type="dxa"/>
              <w:right w:w="100" w:type="dxa"/>
            </w:tcMar>
          </w:tcPr>
          <w:p w:rsidR="005A1D61" w14:paraId="0C463A8A" w14:textId="77777777">
            <w:r>
              <w:rPr>
                <w:sz w:val="20"/>
              </w:rPr>
              <w:t>1</w:t>
            </w:r>
          </w:p>
        </w:tc>
        <w:tc>
          <w:tcPr>
            <w:tcW w:w="2592" w:type="dxa"/>
            <w:vMerge w:val="restart"/>
            <w:tcMar>
              <w:top w:w="100" w:type="dxa"/>
              <w:left w:w="100" w:type="dxa"/>
              <w:bottom w:w="100" w:type="dxa"/>
              <w:right w:w="100" w:type="dxa"/>
            </w:tcMar>
          </w:tcPr>
          <w:p w:rsidR="005A1D61" w14:paraId="7D406837" w14:textId="77777777"/>
        </w:tc>
      </w:tr>
      <w:tr w14:paraId="1E08A9BE" w14:textId="77777777">
        <w:tblPrEx>
          <w:tblW w:w="0" w:type="auto"/>
          <w:tblLook w:val="04A0"/>
        </w:tblPrEx>
        <w:trPr>
          <w:trHeight w:val="269"/>
        </w:trPr>
        <w:tc>
          <w:tcPr>
            <w:tcW w:w="2592" w:type="dxa"/>
            <w:vMerge/>
            <w:tcMar>
              <w:top w:w="100" w:type="dxa"/>
              <w:left w:w="100" w:type="dxa"/>
              <w:bottom w:w="100" w:type="dxa"/>
              <w:right w:w="100" w:type="dxa"/>
            </w:tcMar>
          </w:tcPr>
          <w:p w:rsidR="005A1D61" w14:paraId="165E9F21" w14:textId="77777777"/>
        </w:tc>
        <w:tc>
          <w:tcPr>
            <w:tcW w:w="3888" w:type="dxa"/>
            <w:tcMar>
              <w:top w:w="100" w:type="dxa"/>
              <w:left w:w="100" w:type="dxa"/>
              <w:bottom w:w="100" w:type="dxa"/>
              <w:right w:w="100" w:type="dxa"/>
            </w:tcMar>
          </w:tcPr>
          <w:p w:rsidR="005A1D61" w14:paraId="470B7E91" w14:textId="77777777">
            <w:r>
              <w:rPr>
                <w:sz w:val="20"/>
              </w:rPr>
              <w:t>No</w:t>
            </w:r>
          </w:p>
        </w:tc>
        <w:tc>
          <w:tcPr>
            <w:tcW w:w="3888" w:type="dxa"/>
            <w:tcMar>
              <w:top w:w="100" w:type="dxa"/>
              <w:left w:w="100" w:type="dxa"/>
              <w:bottom w:w="100" w:type="dxa"/>
              <w:right w:w="100" w:type="dxa"/>
            </w:tcMar>
          </w:tcPr>
          <w:p w:rsidR="005A1D61" w14:paraId="1F0368C1" w14:textId="77777777">
            <w:r>
              <w:rPr>
                <w:sz w:val="20"/>
              </w:rPr>
              <w:t>2</w:t>
            </w:r>
          </w:p>
        </w:tc>
        <w:tc>
          <w:tcPr>
            <w:tcW w:w="2592" w:type="dxa"/>
            <w:tcMar>
              <w:top w:w="100" w:type="dxa"/>
              <w:left w:w="100" w:type="dxa"/>
              <w:bottom w:w="100" w:type="dxa"/>
              <w:right w:w="100" w:type="dxa"/>
            </w:tcMar>
          </w:tcPr>
          <w:p w:rsidR="005A1D61" w14:paraId="60D6730D" w14:textId="77777777"/>
        </w:tc>
      </w:tr>
    </w:tbl>
    <w:p w:rsidR="005A1D61" w14:paraId="4D64A6B4" w14:textId="77777777"/>
    <w:tbl>
      <w:tblPr>
        <w:tblStyle w:val="TableGrid"/>
        <w:tblW w:w="0" w:type="auto"/>
        <w:tblLook w:val="04A0"/>
      </w:tblPr>
      <w:tblGrid>
        <w:gridCol w:w="2590"/>
        <w:gridCol w:w="5179"/>
        <w:gridCol w:w="5181"/>
      </w:tblGrid>
      <w:tr w14:paraId="4F8D596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95C2893" w14:textId="77777777">
            <w:r>
              <w:rPr>
                <w:b/>
                <w:sz w:val="30"/>
              </w:rPr>
              <w:t xml:space="preserve">BLOCK: BLKLABOR_FORCE / BLOCK: BLKLABOR_FORCE-BLKLABOR_FORCE_PERSON / BLOCK: BLKLABOR_FORCE-BLKLABOR_FORCE_PERSON-BWORKING / SCREEN: SC_HRWANT / QUESTION: </w:t>
            </w:r>
            <w:r>
              <w:rPr>
                <w:b/>
                <w:sz w:val="30"/>
              </w:rPr>
              <w:t>HRWANT_CPS (STANDARD)</w:t>
            </w:r>
          </w:p>
        </w:tc>
      </w:tr>
      <w:tr w14:paraId="4C5C9F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ACBC7B" w14:textId="77777777">
            <w:r>
              <w:rPr>
                <w:b/>
                <w:sz w:val="24"/>
              </w:rPr>
              <w:t>ATTRIBUTE NAME</w:t>
            </w:r>
          </w:p>
        </w:tc>
        <w:tc>
          <w:tcPr>
            <w:tcW w:w="10368" w:type="dxa"/>
            <w:gridSpan w:val="2"/>
            <w:vMerge w:val="restart"/>
            <w:tcMar>
              <w:top w:w="100" w:type="dxa"/>
              <w:left w:w="100" w:type="dxa"/>
              <w:bottom w:w="100" w:type="dxa"/>
              <w:right w:w="100" w:type="dxa"/>
            </w:tcMar>
          </w:tcPr>
          <w:p w:rsidR="005A1D61" w14:paraId="09C7ADA1" w14:textId="77777777">
            <w:r>
              <w:rPr>
                <w:b/>
                <w:sz w:val="24"/>
              </w:rPr>
              <w:t>VALUE</w:t>
            </w:r>
          </w:p>
        </w:tc>
      </w:tr>
      <w:tr w14:paraId="7FD8EF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53693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2F799ED" w14:textId="77777777">
            <w:r>
              <w:rPr>
                <w:sz w:val="20"/>
              </w:rPr>
              <w:t>^C_DODOES ^TNAME want to work a full time workweek of 35 hours or more per week?</w:t>
            </w:r>
          </w:p>
        </w:tc>
      </w:tr>
      <w:tr w14:paraId="3C6CB6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5A1975" w14:textId="77777777">
            <w:r>
              <w:rPr>
                <w:b/>
                <w:sz w:val="24"/>
              </w:rPr>
              <w:t>FILL</w:t>
            </w:r>
          </w:p>
        </w:tc>
        <w:tc>
          <w:tcPr>
            <w:tcW w:w="5184" w:type="dxa"/>
            <w:vMerge w:val="restart"/>
            <w:tcMar>
              <w:top w:w="100" w:type="dxa"/>
              <w:left w:w="100" w:type="dxa"/>
              <w:bottom w:w="100" w:type="dxa"/>
              <w:right w:w="100" w:type="dxa"/>
            </w:tcMar>
          </w:tcPr>
          <w:p w:rsidR="005A1D61" w14:paraId="5B8F62F6" w14:textId="77777777">
            <w:r>
              <w:rPr>
                <w:b/>
                <w:sz w:val="24"/>
              </w:rPr>
              <w:t>CONDITION</w:t>
            </w:r>
          </w:p>
        </w:tc>
        <w:tc>
          <w:tcPr>
            <w:tcW w:w="5184" w:type="dxa"/>
            <w:vMerge w:val="restart"/>
            <w:tcMar>
              <w:top w:w="100" w:type="dxa"/>
              <w:left w:w="100" w:type="dxa"/>
              <w:bottom w:w="100" w:type="dxa"/>
              <w:right w:w="100" w:type="dxa"/>
            </w:tcMar>
          </w:tcPr>
          <w:p w:rsidR="005A1D61" w14:paraId="26D45FD2" w14:textId="77777777">
            <w:r>
              <w:rPr>
                <w:b/>
                <w:sz w:val="24"/>
              </w:rPr>
              <w:t>VALUE</w:t>
            </w:r>
          </w:p>
        </w:tc>
      </w:tr>
      <w:tr w14:paraId="087905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AA192B" w14:textId="77777777">
            <w:r>
              <w:rPr>
                <w:b/>
                <w:sz w:val="24"/>
              </w:rPr>
              <w:t>C_DODOES</w:t>
            </w:r>
          </w:p>
        </w:tc>
        <w:tc>
          <w:tcPr>
            <w:tcW w:w="5184" w:type="dxa"/>
            <w:vMerge w:val="restart"/>
            <w:tcMar>
              <w:top w:w="100" w:type="dxa"/>
              <w:left w:w="100" w:type="dxa"/>
              <w:bottom w:w="100" w:type="dxa"/>
              <w:right w:w="100" w:type="dxa"/>
            </w:tcMar>
          </w:tcPr>
          <w:p w:rsidR="005A1D61" w14:paraId="6594512C" w14:textId="77777777">
            <w:r>
              <w:rPr>
                <w:sz w:val="20"/>
              </w:rPr>
              <w:t>PULINENO==HURESPLI</w:t>
            </w:r>
          </w:p>
        </w:tc>
        <w:tc>
          <w:tcPr>
            <w:tcW w:w="5184" w:type="dxa"/>
            <w:vMerge w:val="restart"/>
            <w:tcMar>
              <w:top w:w="100" w:type="dxa"/>
              <w:left w:w="100" w:type="dxa"/>
              <w:bottom w:w="100" w:type="dxa"/>
              <w:right w:w="100" w:type="dxa"/>
            </w:tcMar>
          </w:tcPr>
          <w:p w:rsidR="005A1D61" w14:paraId="05FAFAED" w14:textId="77777777">
            <w:r>
              <w:rPr>
                <w:sz w:val="20"/>
              </w:rPr>
              <w:t>Do</w:t>
            </w:r>
          </w:p>
        </w:tc>
      </w:tr>
      <w:tr w14:paraId="36753443" w14:textId="77777777">
        <w:tblPrEx>
          <w:tblW w:w="0" w:type="auto"/>
          <w:tblLook w:val="04A0"/>
        </w:tblPrEx>
        <w:trPr>
          <w:trHeight w:val="269"/>
        </w:trPr>
        <w:tc>
          <w:tcPr>
            <w:tcW w:w="2592" w:type="dxa"/>
            <w:vMerge/>
            <w:tcMar>
              <w:top w:w="100" w:type="dxa"/>
              <w:left w:w="100" w:type="dxa"/>
              <w:bottom w:w="100" w:type="dxa"/>
              <w:right w:w="100" w:type="dxa"/>
            </w:tcMar>
          </w:tcPr>
          <w:p w:rsidR="005A1D61" w14:paraId="25E1648B" w14:textId="77777777"/>
        </w:tc>
        <w:tc>
          <w:tcPr>
            <w:tcW w:w="5184" w:type="dxa"/>
            <w:vMerge w:val="restart"/>
            <w:tcMar>
              <w:top w:w="100" w:type="dxa"/>
              <w:left w:w="100" w:type="dxa"/>
              <w:bottom w:w="100" w:type="dxa"/>
              <w:right w:w="100" w:type="dxa"/>
            </w:tcMar>
          </w:tcPr>
          <w:p w:rsidR="005A1D61" w14:paraId="52DAE9C2" w14:textId="77777777"/>
        </w:tc>
        <w:tc>
          <w:tcPr>
            <w:tcW w:w="5184" w:type="dxa"/>
            <w:vMerge w:val="restart"/>
            <w:tcMar>
              <w:top w:w="100" w:type="dxa"/>
              <w:left w:w="100" w:type="dxa"/>
              <w:bottom w:w="100" w:type="dxa"/>
              <w:right w:w="100" w:type="dxa"/>
            </w:tcMar>
          </w:tcPr>
          <w:p w:rsidR="005A1D61" w14:paraId="33469956" w14:textId="77777777">
            <w:r>
              <w:rPr>
                <w:sz w:val="20"/>
              </w:rPr>
              <w:t>Does</w:t>
            </w:r>
          </w:p>
        </w:tc>
      </w:tr>
      <w:tr w14:paraId="4133EF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62B4C6" w14:textId="77777777">
            <w:r>
              <w:rPr>
                <w:b/>
                <w:sz w:val="24"/>
              </w:rPr>
              <w:t>TNAME</w:t>
            </w:r>
          </w:p>
        </w:tc>
        <w:tc>
          <w:tcPr>
            <w:tcW w:w="5184" w:type="dxa"/>
            <w:vMerge w:val="restart"/>
            <w:tcMar>
              <w:top w:w="100" w:type="dxa"/>
              <w:left w:w="100" w:type="dxa"/>
              <w:bottom w:w="100" w:type="dxa"/>
              <w:right w:w="100" w:type="dxa"/>
            </w:tcMar>
          </w:tcPr>
          <w:p w:rsidR="005A1D61" w14:paraId="6ABDDFE0" w14:textId="77777777">
            <w:r>
              <w:rPr>
                <w:sz w:val="20"/>
              </w:rPr>
              <w:t>PULINENO==HURESPLI</w:t>
            </w:r>
          </w:p>
        </w:tc>
        <w:tc>
          <w:tcPr>
            <w:tcW w:w="5184" w:type="dxa"/>
            <w:vMerge w:val="restart"/>
            <w:tcMar>
              <w:top w:w="100" w:type="dxa"/>
              <w:left w:w="100" w:type="dxa"/>
              <w:bottom w:w="100" w:type="dxa"/>
              <w:right w:w="100" w:type="dxa"/>
            </w:tcMar>
          </w:tcPr>
          <w:p w:rsidR="005A1D61" w14:paraId="11428D50" w14:textId="77777777">
            <w:r>
              <w:rPr>
                <w:sz w:val="20"/>
              </w:rPr>
              <w:t>you</w:t>
            </w:r>
          </w:p>
        </w:tc>
      </w:tr>
      <w:tr w14:paraId="5EF4E38F" w14:textId="77777777">
        <w:tblPrEx>
          <w:tblW w:w="0" w:type="auto"/>
          <w:tblLook w:val="04A0"/>
        </w:tblPrEx>
        <w:trPr>
          <w:trHeight w:val="269"/>
        </w:trPr>
        <w:tc>
          <w:tcPr>
            <w:tcW w:w="2592" w:type="dxa"/>
            <w:vMerge/>
            <w:tcMar>
              <w:top w:w="100" w:type="dxa"/>
              <w:left w:w="100" w:type="dxa"/>
              <w:bottom w:w="100" w:type="dxa"/>
              <w:right w:w="100" w:type="dxa"/>
            </w:tcMar>
          </w:tcPr>
          <w:p w:rsidR="005A1D61" w14:paraId="008A59B0" w14:textId="77777777"/>
        </w:tc>
        <w:tc>
          <w:tcPr>
            <w:tcW w:w="5184" w:type="dxa"/>
            <w:tcMar>
              <w:top w:w="100" w:type="dxa"/>
              <w:left w:w="100" w:type="dxa"/>
              <w:bottom w:w="100" w:type="dxa"/>
              <w:right w:w="100" w:type="dxa"/>
            </w:tcMar>
          </w:tcPr>
          <w:p w:rsidR="005A1D61" w14:paraId="569F5ED2" w14:textId="77777777"/>
        </w:tc>
        <w:tc>
          <w:tcPr>
            <w:tcW w:w="5184" w:type="dxa"/>
            <w:tcMar>
              <w:top w:w="100" w:type="dxa"/>
              <w:left w:w="100" w:type="dxa"/>
              <w:bottom w:w="100" w:type="dxa"/>
              <w:right w:w="100" w:type="dxa"/>
            </w:tcMar>
          </w:tcPr>
          <w:p w:rsidR="005A1D61" w14:paraId="3B058CBC" w14:textId="77777777">
            <w:r>
              <w:rPr>
                <w:sz w:val="20"/>
              </w:rPr>
              <w:t>{{model.PUFNAME}} {{model.PULNAME}}</w:t>
            </w:r>
          </w:p>
        </w:tc>
      </w:tr>
    </w:tbl>
    <w:p w:rsidR="005A1D61" w14:paraId="73CAC7ED" w14:textId="77777777"/>
    <w:tbl>
      <w:tblPr>
        <w:tblStyle w:val="TableGrid"/>
        <w:tblW w:w="0" w:type="auto"/>
        <w:tblLook w:val="04A0"/>
      </w:tblPr>
      <w:tblGrid>
        <w:gridCol w:w="2590"/>
        <w:gridCol w:w="3885"/>
        <w:gridCol w:w="3885"/>
        <w:gridCol w:w="2590"/>
      </w:tblGrid>
      <w:tr w14:paraId="4723F22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564CD47" w14:textId="77777777">
            <w:r>
              <w:rPr>
                <w:b/>
                <w:sz w:val="30"/>
              </w:rPr>
              <w:t xml:space="preserve">BLOCK: BLKLABOR_FORCE / BLOCK: BLKLABOR_FORCE-BLKLABOR_FORCE_PERSON / BLOCK: BLKLABOR_FORCE-BLKLABOR_FORCE_PERSON-BWORKING / SCREEN: SC_HRWANT / QUESTION: HRWANT_CPS / RESPONSE: </w:t>
            </w:r>
            <w:r>
              <w:rPr>
                <w:b/>
                <w:sz w:val="30"/>
              </w:rPr>
              <w:t>RHRWANT_CPS (STANDARD, RADIOBUTTON)</w:t>
            </w:r>
          </w:p>
        </w:tc>
      </w:tr>
      <w:tr w14:paraId="6C32D0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0CFE48" w14:textId="77777777">
            <w:r>
              <w:rPr>
                <w:b/>
                <w:sz w:val="24"/>
              </w:rPr>
              <w:t>ATTRIBUTE NAME</w:t>
            </w:r>
          </w:p>
        </w:tc>
        <w:tc>
          <w:tcPr>
            <w:tcW w:w="10368" w:type="dxa"/>
            <w:gridSpan w:val="3"/>
            <w:vMerge w:val="restart"/>
            <w:tcMar>
              <w:top w:w="100" w:type="dxa"/>
              <w:left w:w="100" w:type="dxa"/>
              <w:bottom w:w="100" w:type="dxa"/>
              <w:right w:w="100" w:type="dxa"/>
            </w:tcMar>
          </w:tcPr>
          <w:p w:rsidR="005A1D61" w14:paraId="1283FAA2" w14:textId="77777777">
            <w:r>
              <w:rPr>
                <w:b/>
                <w:sz w:val="24"/>
              </w:rPr>
              <w:t>VALUE</w:t>
            </w:r>
          </w:p>
        </w:tc>
      </w:tr>
      <w:tr w14:paraId="380994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795CD0" w14:textId="77777777">
            <w:r>
              <w:rPr>
                <w:sz w:val="20"/>
              </w:rPr>
              <w:t>RESPONSE VARIABLE</w:t>
            </w:r>
          </w:p>
        </w:tc>
        <w:tc>
          <w:tcPr>
            <w:tcW w:w="10368" w:type="dxa"/>
            <w:gridSpan w:val="3"/>
            <w:vMerge w:val="restart"/>
            <w:tcMar>
              <w:top w:w="100" w:type="dxa"/>
              <w:left w:w="100" w:type="dxa"/>
              <w:bottom w:w="100" w:type="dxa"/>
              <w:right w:w="100" w:type="dxa"/>
            </w:tcMar>
          </w:tcPr>
          <w:p w:rsidR="005A1D61" w14:paraId="6EEA92AB" w14:textId="77777777">
            <w:r>
              <w:rPr>
                <w:sz w:val="20"/>
              </w:rPr>
              <w:t>PUHRWANT</w:t>
            </w:r>
          </w:p>
        </w:tc>
      </w:tr>
      <w:tr w14:paraId="7A4396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9C2925" w14:textId="77777777">
            <w:r>
              <w:rPr>
                <w:sz w:val="20"/>
              </w:rPr>
              <w:t>ANSWER LIST</w:t>
            </w:r>
          </w:p>
        </w:tc>
        <w:tc>
          <w:tcPr>
            <w:tcW w:w="10368" w:type="dxa"/>
            <w:gridSpan w:val="3"/>
            <w:vMerge w:val="restart"/>
            <w:tcMar>
              <w:top w:w="100" w:type="dxa"/>
              <w:left w:w="100" w:type="dxa"/>
              <w:bottom w:w="100" w:type="dxa"/>
              <w:right w:w="100" w:type="dxa"/>
            </w:tcMar>
          </w:tcPr>
          <w:p w:rsidR="005A1D61" w14:paraId="1BE34E67" w14:textId="77777777">
            <w:r>
              <w:rPr>
                <w:sz w:val="20"/>
              </w:rPr>
              <w:t>TWANTYESNO</w:t>
            </w:r>
          </w:p>
        </w:tc>
      </w:tr>
      <w:tr w14:paraId="7A3D11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F9C765" w14:textId="77777777">
            <w:r>
              <w:rPr>
                <w:b/>
                <w:sz w:val="24"/>
              </w:rPr>
              <w:t>ANSWER LIST OPTIONS</w:t>
            </w:r>
          </w:p>
        </w:tc>
        <w:tc>
          <w:tcPr>
            <w:tcW w:w="3888" w:type="dxa"/>
            <w:vMerge w:val="restart"/>
            <w:tcMar>
              <w:top w:w="100" w:type="dxa"/>
              <w:left w:w="100" w:type="dxa"/>
              <w:bottom w:w="100" w:type="dxa"/>
              <w:right w:w="100" w:type="dxa"/>
            </w:tcMar>
          </w:tcPr>
          <w:p w:rsidR="005A1D61" w14:paraId="42632A29" w14:textId="77777777">
            <w:r>
              <w:rPr>
                <w:b/>
                <w:sz w:val="24"/>
              </w:rPr>
              <w:t>DISPLAY NAME</w:t>
            </w:r>
          </w:p>
        </w:tc>
        <w:tc>
          <w:tcPr>
            <w:tcW w:w="3888" w:type="dxa"/>
            <w:vMerge w:val="restart"/>
            <w:tcMar>
              <w:top w:w="100" w:type="dxa"/>
              <w:left w:w="100" w:type="dxa"/>
              <w:bottom w:w="100" w:type="dxa"/>
              <w:right w:w="100" w:type="dxa"/>
            </w:tcMar>
          </w:tcPr>
          <w:p w:rsidR="005A1D61" w14:paraId="715530C5" w14:textId="77777777">
            <w:r>
              <w:rPr>
                <w:b/>
                <w:sz w:val="24"/>
              </w:rPr>
              <w:t>STORED VALUE</w:t>
            </w:r>
          </w:p>
        </w:tc>
        <w:tc>
          <w:tcPr>
            <w:tcW w:w="2592" w:type="dxa"/>
            <w:vMerge w:val="restart"/>
            <w:tcMar>
              <w:top w:w="100" w:type="dxa"/>
              <w:left w:w="100" w:type="dxa"/>
              <w:bottom w:w="100" w:type="dxa"/>
              <w:right w:w="100" w:type="dxa"/>
            </w:tcMar>
          </w:tcPr>
          <w:p w:rsidR="005A1D61" w14:paraId="6C3CF983" w14:textId="77777777">
            <w:r>
              <w:rPr>
                <w:b/>
                <w:sz w:val="24"/>
              </w:rPr>
              <w:t>VARIABLE</w:t>
            </w:r>
          </w:p>
        </w:tc>
      </w:tr>
      <w:tr w14:paraId="4D310AAF" w14:textId="77777777">
        <w:tblPrEx>
          <w:tblW w:w="0" w:type="auto"/>
          <w:tblLook w:val="04A0"/>
        </w:tblPrEx>
        <w:trPr>
          <w:trHeight w:val="269"/>
        </w:trPr>
        <w:tc>
          <w:tcPr>
            <w:tcW w:w="2592" w:type="dxa"/>
            <w:vMerge/>
            <w:tcMar>
              <w:top w:w="100" w:type="dxa"/>
              <w:left w:w="100" w:type="dxa"/>
              <w:bottom w:w="100" w:type="dxa"/>
              <w:right w:w="100" w:type="dxa"/>
            </w:tcMar>
          </w:tcPr>
          <w:p w:rsidR="005A1D61" w14:paraId="13E28408" w14:textId="77777777"/>
        </w:tc>
        <w:tc>
          <w:tcPr>
            <w:tcW w:w="3888" w:type="dxa"/>
            <w:vMerge w:val="restart"/>
            <w:tcMar>
              <w:top w:w="100" w:type="dxa"/>
              <w:left w:w="100" w:type="dxa"/>
              <w:bottom w:w="100" w:type="dxa"/>
              <w:right w:w="100" w:type="dxa"/>
            </w:tcMar>
          </w:tcPr>
          <w:p w:rsidR="005A1D61" w14:paraId="73EFE46B" w14:textId="77777777">
            <w:r>
              <w:rPr>
                <w:sz w:val="20"/>
              </w:rPr>
              <w:t>Yes</w:t>
            </w:r>
          </w:p>
        </w:tc>
        <w:tc>
          <w:tcPr>
            <w:tcW w:w="3888" w:type="dxa"/>
            <w:vMerge w:val="restart"/>
            <w:tcMar>
              <w:top w:w="100" w:type="dxa"/>
              <w:left w:w="100" w:type="dxa"/>
              <w:bottom w:w="100" w:type="dxa"/>
              <w:right w:w="100" w:type="dxa"/>
            </w:tcMar>
          </w:tcPr>
          <w:p w:rsidR="005A1D61" w14:paraId="551AE1F1" w14:textId="77777777">
            <w:r>
              <w:rPr>
                <w:sz w:val="20"/>
              </w:rPr>
              <w:t>1</w:t>
            </w:r>
          </w:p>
        </w:tc>
        <w:tc>
          <w:tcPr>
            <w:tcW w:w="2592" w:type="dxa"/>
            <w:vMerge w:val="restart"/>
            <w:tcMar>
              <w:top w:w="100" w:type="dxa"/>
              <w:left w:w="100" w:type="dxa"/>
              <w:bottom w:w="100" w:type="dxa"/>
              <w:right w:w="100" w:type="dxa"/>
            </w:tcMar>
          </w:tcPr>
          <w:p w:rsidR="005A1D61" w14:paraId="035ACB2C" w14:textId="77777777"/>
        </w:tc>
      </w:tr>
      <w:tr w14:paraId="42D814F7" w14:textId="77777777">
        <w:tblPrEx>
          <w:tblW w:w="0" w:type="auto"/>
          <w:tblLook w:val="04A0"/>
        </w:tblPrEx>
        <w:trPr>
          <w:trHeight w:val="269"/>
        </w:trPr>
        <w:tc>
          <w:tcPr>
            <w:tcW w:w="2592" w:type="dxa"/>
            <w:vMerge/>
            <w:tcMar>
              <w:top w:w="100" w:type="dxa"/>
              <w:left w:w="100" w:type="dxa"/>
              <w:bottom w:w="100" w:type="dxa"/>
              <w:right w:w="100" w:type="dxa"/>
            </w:tcMar>
          </w:tcPr>
          <w:p w:rsidR="005A1D61" w14:paraId="6D73C226" w14:textId="77777777"/>
        </w:tc>
        <w:tc>
          <w:tcPr>
            <w:tcW w:w="3888" w:type="dxa"/>
            <w:vMerge w:val="restart"/>
            <w:tcMar>
              <w:top w:w="100" w:type="dxa"/>
              <w:left w:w="100" w:type="dxa"/>
              <w:bottom w:w="100" w:type="dxa"/>
              <w:right w:w="100" w:type="dxa"/>
            </w:tcMar>
          </w:tcPr>
          <w:p w:rsidR="005A1D61" w14:paraId="0CEC1F33" w14:textId="77777777">
            <w:r>
              <w:rPr>
                <w:sz w:val="20"/>
              </w:rPr>
              <w:t>No</w:t>
            </w:r>
          </w:p>
        </w:tc>
        <w:tc>
          <w:tcPr>
            <w:tcW w:w="3888" w:type="dxa"/>
            <w:vMerge w:val="restart"/>
            <w:tcMar>
              <w:top w:w="100" w:type="dxa"/>
              <w:left w:w="100" w:type="dxa"/>
              <w:bottom w:w="100" w:type="dxa"/>
              <w:right w:w="100" w:type="dxa"/>
            </w:tcMar>
          </w:tcPr>
          <w:p w:rsidR="005A1D61" w14:paraId="59759083" w14:textId="77777777">
            <w:r>
              <w:rPr>
                <w:sz w:val="20"/>
              </w:rPr>
              <w:t>2</w:t>
            </w:r>
          </w:p>
        </w:tc>
        <w:tc>
          <w:tcPr>
            <w:tcW w:w="2592" w:type="dxa"/>
            <w:vMerge w:val="restart"/>
            <w:tcMar>
              <w:top w:w="100" w:type="dxa"/>
              <w:left w:w="100" w:type="dxa"/>
              <w:bottom w:w="100" w:type="dxa"/>
              <w:right w:w="100" w:type="dxa"/>
            </w:tcMar>
          </w:tcPr>
          <w:p w:rsidR="005A1D61" w14:paraId="0E35D925" w14:textId="77777777"/>
        </w:tc>
      </w:tr>
      <w:tr w14:paraId="069F0C26" w14:textId="77777777">
        <w:tblPrEx>
          <w:tblW w:w="0" w:type="auto"/>
          <w:tblLook w:val="04A0"/>
        </w:tblPrEx>
        <w:trPr>
          <w:trHeight w:val="269"/>
        </w:trPr>
        <w:tc>
          <w:tcPr>
            <w:tcW w:w="2592" w:type="dxa"/>
            <w:vMerge/>
            <w:tcMar>
              <w:top w:w="100" w:type="dxa"/>
              <w:left w:w="100" w:type="dxa"/>
              <w:bottom w:w="100" w:type="dxa"/>
              <w:right w:w="100" w:type="dxa"/>
            </w:tcMar>
          </w:tcPr>
          <w:p w:rsidR="005A1D61" w14:paraId="76A92E3B" w14:textId="77777777"/>
        </w:tc>
        <w:tc>
          <w:tcPr>
            <w:tcW w:w="3888" w:type="dxa"/>
            <w:tcMar>
              <w:top w:w="100" w:type="dxa"/>
              <w:left w:w="100" w:type="dxa"/>
              <w:bottom w:w="100" w:type="dxa"/>
              <w:right w:w="100" w:type="dxa"/>
            </w:tcMar>
          </w:tcPr>
          <w:p w:rsidR="005A1D61" w14:paraId="535F79DB" w14:textId="77777777">
            <w:r>
              <w:rPr>
                <w:sz w:val="20"/>
              </w:rPr>
              <w:t>Regular hours are full-time</w:t>
            </w:r>
          </w:p>
        </w:tc>
        <w:tc>
          <w:tcPr>
            <w:tcW w:w="3888" w:type="dxa"/>
            <w:tcMar>
              <w:top w:w="100" w:type="dxa"/>
              <w:left w:w="100" w:type="dxa"/>
              <w:bottom w:w="100" w:type="dxa"/>
              <w:right w:w="100" w:type="dxa"/>
            </w:tcMar>
          </w:tcPr>
          <w:p w:rsidR="005A1D61" w14:paraId="10D29A1B" w14:textId="77777777">
            <w:r>
              <w:rPr>
                <w:sz w:val="20"/>
              </w:rPr>
              <w:t>3</w:t>
            </w:r>
          </w:p>
        </w:tc>
        <w:tc>
          <w:tcPr>
            <w:tcW w:w="2592" w:type="dxa"/>
            <w:tcMar>
              <w:top w:w="100" w:type="dxa"/>
              <w:left w:w="100" w:type="dxa"/>
              <w:bottom w:w="100" w:type="dxa"/>
              <w:right w:w="100" w:type="dxa"/>
            </w:tcMar>
          </w:tcPr>
          <w:p w:rsidR="005A1D61" w14:paraId="7A6EC596" w14:textId="77777777"/>
        </w:tc>
      </w:tr>
    </w:tbl>
    <w:p w:rsidR="005A1D61" w14:paraId="1EA1BCA3" w14:textId="77777777"/>
    <w:tbl>
      <w:tblPr>
        <w:tblStyle w:val="TableGrid"/>
        <w:tblW w:w="0" w:type="auto"/>
        <w:tblLook w:val="04A0"/>
      </w:tblPr>
      <w:tblGrid>
        <w:gridCol w:w="2590"/>
        <w:gridCol w:w="5180"/>
        <w:gridCol w:w="5180"/>
      </w:tblGrid>
      <w:tr w14:paraId="3631D12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DCE80D9" w14:textId="77777777">
            <w:r>
              <w:rPr>
                <w:b/>
                <w:sz w:val="30"/>
              </w:rPr>
              <w:t xml:space="preserve">BLOCK: BLKLABOR_FORCE / BLOCK: </w:t>
            </w:r>
            <w:r>
              <w:rPr>
                <w:b/>
                <w:sz w:val="30"/>
              </w:rPr>
              <w:t>BLKLABOR_FORCE-BLKLABOR_FORCE_PERSON / BLOCK: BLKLABOR_FORCE-BLKLABOR_FORCE_PERSON-BWORKING / SCREEN: SC_HRRSN1 / QUESTION: HRRSN1_CPS (STANDARD)</w:t>
            </w:r>
          </w:p>
        </w:tc>
      </w:tr>
      <w:tr w14:paraId="213890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32D570" w14:textId="77777777">
            <w:r>
              <w:rPr>
                <w:b/>
                <w:sz w:val="24"/>
              </w:rPr>
              <w:t>ATTRIBUTE NAME</w:t>
            </w:r>
          </w:p>
        </w:tc>
        <w:tc>
          <w:tcPr>
            <w:tcW w:w="10368" w:type="dxa"/>
            <w:gridSpan w:val="2"/>
            <w:vMerge w:val="restart"/>
            <w:tcMar>
              <w:top w:w="100" w:type="dxa"/>
              <w:left w:w="100" w:type="dxa"/>
              <w:bottom w:w="100" w:type="dxa"/>
              <w:right w:w="100" w:type="dxa"/>
            </w:tcMar>
          </w:tcPr>
          <w:p w:rsidR="005A1D61" w14:paraId="2932E99A" w14:textId="77777777">
            <w:r>
              <w:rPr>
                <w:b/>
                <w:sz w:val="24"/>
              </w:rPr>
              <w:t>VALUE</w:t>
            </w:r>
          </w:p>
        </w:tc>
      </w:tr>
      <w:tr w14:paraId="30626B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0ADEB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60E5F14" w14:textId="77777777">
            <w:r>
              <w:rPr>
                <w:sz w:val="20"/>
              </w:rPr>
              <w:t xml:space="preserve">Some people work part time because they cannot find full </w:t>
            </w:r>
            <w:r>
              <w:rPr>
                <w:sz w:val="20"/>
              </w:rPr>
              <w:t>time work or because business is poor. Others work part time because of family obligations or other personal reasons.&lt;br /&gt; &lt;br /&gt; What is ^PNAME MAIN reason for working part time instead of full time?</w:t>
            </w:r>
          </w:p>
        </w:tc>
      </w:tr>
      <w:tr w14:paraId="077A4E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B8EF5B" w14:textId="77777777">
            <w:r>
              <w:rPr>
                <w:b/>
                <w:sz w:val="24"/>
              </w:rPr>
              <w:t>FILL</w:t>
            </w:r>
          </w:p>
        </w:tc>
        <w:tc>
          <w:tcPr>
            <w:tcW w:w="5184" w:type="dxa"/>
            <w:vMerge w:val="restart"/>
            <w:tcMar>
              <w:top w:w="100" w:type="dxa"/>
              <w:left w:w="100" w:type="dxa"/>
              <w:bottom w:w="100" w:type="dxa"/>
              <w:right w:w="100" w:type="dxa"/>
            </w:tcMar>
          </w:tcPr>
          <w:p w:rsidR="005A1D61" w14:paraId="33C35AFD" w14:textId="77777777">
            <w:r>
              <w:rPr>
                <w:b/>
                <w:sz w:val="24"/>
              </w:rPr>
              <w:t>CONDITION</w:t>
            </w:r>
          </w:p>
        </w:tc>
        <w:tc>
          <w:tcPr>
            <w:tcW w:w="5184" w:type="dxa"/>
            <w:vMerge w:val="restart"/>
            <w:tcMar>
              <w:top w:w="100" w:type="dxa"/>
              <w:left w:w="100" w:type="dxa"/>
              <w:bottom w:w="100" w:type="dxa"/>
              <w:right w:w="100" w:type="dxa"/>
            </w:tcMar>
          </w:tcPr>
          <w:p w:rsidR="005A1D61" w14:paraId="68866916" w14:textId="77777777">
            <w:r>
              <w:rPr>
                <w:b/>
                <w:sz w:val="24"/>
              </w:rPr>
              <w:t>VALUE</w:t>
            </w:r>
          </w:p>
        </w:tc>
      </w:tr>
      <w:tr w14:paraId="5D50AC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19D919" w14:textId="77777777">
            <w:r>
              <w:rPr>
                <w:b/>
                <w:sz w:val="24"/>
              </w:rPr>
              <w:t>PNAME</w:t>
            </w:r>
          </w:p>
        </w:tc>
        <w:tc>
          <w:tcPr>
            <w:tcW w:w="5184" w:type="dxa"/>
            <w:vMerge w:val="restart"/>
            <w:tcMar>
              <w:top w:w="100" w:type="dxa"/>
              <w:left w:w="100" w:type="dxa"/>
              <w:bottom w:w="100" w:type="dxa"/>
              <w:right w:w="100" w:type="dxa"/>
            </w:tcMar>
          </w:tcPr>
          <w:p w:rsidR="005A1D61" w14:paraId="4CAA9615" w14:textId="77777777">
            <w:r>
              <w:rPr>
                <w:sz w:val="20"/>
              </w:rPr>
              <w:t>PULINENO==HURESPLI</w:t>
            </w:r>
          </w:p>
        </w:tc>
        <w:tc>
          <w:tcPr>
            <w:tcW w:w="5184" w:type="dxa"/>
            <w:vMerge w:val="restart"/>
            <w:tcMar>
              <w:top w:w="100" w:type="dxa"/>
              <w:left w:w="100" w:type="dxa"/>
              <w:bottom w:w="100" w:type="dxa"/>
              <w:right w:w="100" w:type="dxa"/>
            </w:tcMar>
          </w:tcPr>
          <w:p w:rsidR="005A1D61" w14:paraId="474C832A" w14:textId="77777777">
            <w:r>
              <w:rPr>
                <w:sz w:val="20"/>
              </w:rPr>
              <w:t>your</w:t>
            </w:r>
          </w:p>
        </w:tc>
      </w:tr>
      <w:tr w14:paraId="493C19FD" w14:textId="77777777">
        <w:tblPrEx>
          <w:tblW w:w="0" w:type="auto"/>
          <w:tblLook w:val="04A0"/>
        </w:tblPrEx>
        <w:trPr>
          <w:trHeight w:val="269"/>
        </w:trPr>
        <w:tc>
          <w:tcPr>
            <w:tcW w:w="2592" w:type="dxa"/>
            <w:vMerge/>
            <w:tcMar>
              <w:top w:w="100" w:type="dxa"/>
              <w:left w:w="100" w:type="dxa"/>
              <w:bottom w:w="100" w:type="dxa"/>
              <w:right w:w="100" w:type="dxa"/>
            </w:tcMar>
          </w:tcPr>
          <w:p w:rsidR="005A1D61" w14:paraId="7AF417C8" w14:textId="77777777"/>
        </w:tc>
        <w:tc>
          <w:tcPr>
            <w:tcW w:w="5184" w:type="dxa"/>
            <w:tcMar>
              <w:top w:w="100" w:type="dxa"/>
              <w:left w:w="100" w:type="dxa"/>
              <w:bottom w:w="100" w:type="dxa"/>
              <w:right w:w="100" w:type="dxa"/>
            </w:tcMar>
          </w:tcPr>
          <w:p w:rsidR="005A1D61" w14:paraId="01413E5C" w14:textId="77777777"/>
        </w:tc>
        <w:tc>
          <w:tcPr>
            <w:tcW w:w="5184" w:type="dxa"/>
            <w:tcMar>
              <w:top w:w="100" w:type="dxa"/>
              <w:left w:w="100" w:type="dxa"/>
              <w:bottom w:w="100" w:type="dxa"/>
              <w:right w:w="100" w:type="dxa"/>
            </w:tcMar>
          </w:tcPr>
          <w:p w:rsidR="005A1D61" w14:paraId="3F01F5B6" w14:textId="77777777">
            <w:r>
              <w:rPr>
                <w:sz w:val="20"/>
              </w:rPr>
              <w:t>{{model.PUFNAME}} {{model.PULNAME}}'s</w:t>
            </w:r>
          </w:p>
        </w:tc>
      </w:tr>
    </w:tbl>
    <w:p w:rsidR="005A1D61" w14:paraId="21BDE02B" w14:textId="77777777"/>
    <w:tbl>
      <w:tblPr>
        <w:tblStyle w:val="TableGrid"/>
        <w:tblW w:w="0" w:type="auto"/>
        <w:tblLook w:val="04A0"/>
      </w:tblPr>
      <w:tblGrid>
        <w:gridCol w:w="2591"/>
        <w:gridCol w:w="3885"/>
        <w:gridCol w:w="3884"/>
        <w:gridCol w:w="2590"/>
      </w:tblGrid>
      <w:tr w14:paraId="19646EC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C4DA29F" w14:textId="77777777">
            <w:r>
              <w:rPr>
                <w:b/>
                <w:sz w:val="30"/>
              </w:rPr>
              <w:t xml:space="preserve">BLOCK: BLKLABOR_FORCE / BLOCK: BLKLABOR_FORCE-BLKLABOR_FORCE_PERSON / BLOCK: BLKLABOR_FORCE-BLKLABOR_FORCE_PERSON-BWORKING / SCREEN: SC_HRRSN1 / QUESTION: HRRSN1_CPS / RESPONSE: </w:t>
            </w:r>
            <w:r>
              <w:rPr>
                <w:b/>
                <w:sz w:val="30"/>
              </w:rPr>
              <w:t>RHRRSN1_CPS (STANDARD, RADIOBUTTON)</w:t>
            </w:r>
          </w:p>
        </w:tc>
      </w:tr>
      <w:tr w14:paraId="17567E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FB7B6D" w14:textId="77777777">
            <w:r>
              <w:rPr>
                <w:b/>
                <w:sz w:val="24"/>
              </w:rPr>
              <w:t>ATTRIBUTE NAME</w:t>
            </w:r>
          </w:p>
        </w:tc>
        <w:tc>
          <w:tcPr>
            <w:tcW w:w="10368" w:type="dxa"/>
            <w:gridSpan w:val="3"/>
            <w:vMerge w:val="restart"/>
            <w:tcMar>
              <w:top w:w="100" w:type="dxa"/>
              <w:left w:w="100" w:type="dxa"/>
              <w:bottom w:w="100" w:type="dxa"/>
              <w:right w:w="100" w:type="dxa"/>
            </w:tcMar>
          </w:tcPr>
          <w:p w:rsidR="005A1D61" w14:paraId="16BACCFB" w14:textId="77777777">
            <w:r>
              <w:rPr>
                <w:b/>
                <w:sz w:val="24"/>
              </w:rPr>
              <w:t>VALUE</w:t>
            </w:r>
          </w:p>
        </w:tc>
      </w:tr>
      <w:tr w14:paraId="5BFEF3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3F8249" w14:textId="77777777">
            <w:r>
              <w:rPr>
                <w:sz w:val="20"/>
              </w:rPr>
              <w:t>RESPONSE VARIABLE</w:t>
            </w:r>
          </w:p>
        </w:tc>
        <w:tc>
          <w:tcPr>
            <w:tcW w:w="10368" w:type="dxa"/>
            <w:gridSpan w:val="3"/>
            <w:vMerge w:val="restart"/>
            <w:tcMar>
              <w:top w:w="100" w:type="dxa"/>
              <w:left w:w="100" w:type="dxa"/>
              <w:bottom w:w="100" w:type="dxa"/>
              <w:right w:w="100" w:type="dxa"/>
            </w:tcMar>
          </w:tcPr>
          <w:p w:rsidR="005A1D61" w14:paraId="5B76148B" w14:textId="77777777">
            <w:r>
              <w:rPr>
                <w:sz w:val="20"/>
              </w:rPr>
              <w:t>PUHRRSN1</w:t>
            </w:r>
          </w:p>
        </w:tc>
      </w:tr>
      <w:tr w14:paraId="3BF0E9B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C61D5C" w14:textId="77777777">
            <w:r>
              <w:rPr>
                <w:sz w:val="20"/>
              </w:rPr>
              <w:t>ANSWER LIST</w:t>
            </w:r>
          </w:p>
        </w:tc>
        <w:tc>
          <w:tcPr>
            <w:tcW w:w="10368" w:type="dxa"/>
            <w:gridSpan w:val="3"/>
            <w:vMerge w:val="restart"/>
            <w:tcMar>
              <w:top w:w="100" w:type="dxa"/>
              <w:left w:w="100" w:type="dxa"/>
              <w:bottom w:w="100" w:type="dxa"/>
              <w:right w:w="100" w:type="dxa"/>
            </w:tcMar>
          </w:tcPr>
          <w:p w:rsidR="005A1D61" w14:paraId="71614715" w14:textId="77777777">
            <w:r>
              <w:rPr>
                <w:sz w:val="20"/>
              </w:rPr>
              <w:t>THRRSN1</w:t>
            </w:r>
          </w:p>
        </w:tc>
      </w:tr>
      <w:tr w14:paraId="341A82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42D957" w14:textId="77777777">
            <w:r>
              <w:rPr>
                <w:b/>
                <w:sz w:val="24"/>
              </w:rPr>
              <w:t>ANSWER LIST OPTIONS</w:t>
            </w:r>
          </w:p>
        </w:tc>
        <w:tc>
          <w:tcPr>
            <w:tcW w:w="3888" w:type="dxa"/>
            <w:vMerge w:val="restart"/>
            <w:tcMar>
              <w:top w:w="100" w:type="dxa"/>
              <w:left w:w="100" w:type="dxa"/>
              <w:bottom w:w="100" w:type="dxa"/>
              <w:right w:w="100" w:type="dxa"/>
            </w:tcMar>
          </w:tcPr>
          <w:p w:rsidR="005A1D61" w14:paraId="33989980" w14:textId="77777777">
            <w:r>
              <w:rPr>
                <w:b/>
                <w:sz w:val="24"/>
              </w:rPr>
              <w:t>DISPLAY NAME</w:t>
            </w:r>
          </w:p>
        </w:tc>
        <w:tc>
          <w:tcPr>
            <w:tcW w:w="3888" w:type="dxa"/>
            <w:vMerge w:val="restart"/>
            <w:tcMar>
              <w:top w:w="100" w:type="dxa"/>
              <w:left w:w="100" w:type="dxa"/>
              <w:bottom w:w="100" w:type="dxa"/>
              <w:right w:w="100" w:type="dxa"/>
            </w:tcMar>
          </w:tcPr>
          <w:p w:rsidR="005A1D61" w14:paraId="00459480" w14:textId="77777777">
            <w:r>
              <w:rPr>
                <w:b/>
                <w:sz w:val="24"/>
              </w:rPr>
              <w:t>STORED VALUE</w:t>
            </w:r>
          </w:p>
        </w:tc>
        <w:tc>
          <w:tcPr>
            <w:tcW w:w="2592" w:type="dxa"/>
            <w:vMerge w:val="restart"/>
            <w:tcMar>
              <w:top w:w="100" w:type="dxa"/>
              <w:left w:w="100" w:type="dxa"/>
              <w:bottom w:w="100" w:type="dxa"/>
              <w:right w:w="100" w:type="dxa"/>
            </w:tcMar>
          </w:tcPr>
          <w:p w:rsidR="005A1D61" w14:paraId="085EB38B" w14:textId="77777777">
            <w:r>
              <w:rPr>
                <w:b/>
                <w:sz w:val="24"/>
              </w:rPr>
              <w:t>VARIABLE</w:t>
            </w:r>
          </w:p>
        </w:tc>
      </w:tr>
      <w:tr w14:paraId="7BD46482" w14:textId="77777777">
        <w:tblPrEx>
          <w:tblW w:w="0" w:type="auto"/>
          <w:tblLook w:val="04A0"/>
        </w:tblPrEx>
        <w:trPr>
          <w:trHeight w:val="269"/>
        </w:trPr>
        <w:tc>
          <w:tcPr>
            <w:tcW w:w="2592" w:type="dxa"/>
            <w:vMerge/>
            <w:tcMar>
              <w:top w:w="100" w:type="dxa"/>
              <w:left w:w="100" w:type="dxa"/>
              <w:bottom w:w="100" w:type="dxa"/>
              <w:right w:w="100" w:type="dxa"/>
            </w:tcMar>
          </w:tcPr>
          <w:p w:rsidR="005A1D61" w14:paraId="77FD5CBF" w14:textId="77777777"/>
        </w:tc>
        <w:tc>
          <w:tcPr>
            <w:tcW w:w="3888" w:type="dxa"/>
            <w:vMerge w:val="restart"/>
            <w:tcMar>
              <w:top w:w="100" w:type="dxa"/>
              <w:left w:w="100" w:type="dxa"/>
              <w:bottom w:w="100" w:type="dxa"/>
              <w:right w:w="100" w:type="dxa"/>
            </w:tcMar>
          </w:tcPr>
          <w:p w:rsidR="005A1D61" w14:paraId="4DDC0961" w14:textId="77777777">
            <w:r>
              <w:rPr>
                <w:sz w:val="20"/>
              </w:rPr>
              <w:t>Business was slow</w:t>
            </w:r>
          </w:p>
        </w:tc>
        <w:tc>
          <w:tcPr>
            <w:tcW w:w="3888" w:type="dxa"/>
            <w:vMerge w:val="restart"/>
            <w:tcMar>
              <w:top w:w="100" w:type="dxa"/>
              <w:left w:w="100" w:type="dxa"/>
              <w:bottom w:w="100" w:type="dxa"/>
              <w:right w:w="100" w:type="dxa"/>
            </w:tcMar>
          </w:tcPr>
          <w:p w:rsidR="005A1D61" w14:paraId="0D60A562" w14:textId="77777777">
            <w:r>
              <w:rPr>
                <w:sz w:val="20"/>
              </w:rPr>
              <w:t>1</w:t>
            </w:r>
          </w:p>
        </w:tc>
        <w:tc>
          <w:tcPr>
            <w:tcW w:w="2592" w:type="dxa"/>
            <w:vMerge w:val="restart"/>
            <w:tcMar>
              <w:top w:w="100" w:type="dxa"/>
              <w:left w:w="100" w:type="dxa"/>
              <w:bottom w:w="100" w:type="dxa"/>
              <w:right w:w="100" w:type="dxa"/>
            </w:tcMar>
          </w:tcPr>
          <w:p w:rsidR="005A1D61" w14:paraId="4FB55D98" w14:textId="77777777"/>
        </w:tc>
      </w:tr>
      <w:tr w14:paraId="768D918E" w14:textId="77777777">
        <w:tblPrEx>
          <w:tblW w:w="0" w:type="auto"/>
          <w:tblLook w:val="04A0"/>
        </w:tblPrEx>
        <w:trPr>
          <w:trHeight w:val="269"/>
        </w:trPr>
        <w:tc>
          <w:tcPr>
            <w:tcW w:w="2592" w:type="dxa"/>
            <w:vMerge/>
            <w:tcMar>
              <w:top w:w="100" w:type="dxa"/>
              <w:left w:w="100" w:type="dxa"/>
              <w:bottom w:w="100" w:type="dxa"/>
              <w:right w:w="100" w:type="dxa"/>
            </w:tcMar>
          </w:tcPr>
          <w:p w:rsidR="005A1D61" w14:paraId="1E20DCB2" w14:textId="77777777"/>
        </w:tc>
        <w:tc>
          <w:tcPr>
            <w:tcW w:w="3888" w:type="dxa"/>
            <w:vMerge w:val="restart"/>
            <w:tcMar>
              <w:top w:w="100" w:type="dxa"/>
              <w:left w:w="100" w:type="dxa"/>
              <w:bottom w:w="100" w:type="dxa"/>
              <w:right w:w="100" w:type="dxa"/>
            </w:tcMar>
          </w:tcPr>
          <w:p w:rsidR="005A1D61" w14:paraId="6DBF49BD" w14:textId="77777777">
            <w:r>
              <w:rPr>
                <w:sz w:val="20"/>
              </w:rPr>
              <w:t>Could only find part-time work</w:t>
            </w:r>
          </w:p>
        </w:tc>
        <w:tc>
          <w:tcPr>
            <w:tcW w:w="3888" w:type="dxa"/>
            <w:vMerge w:val="restart"/>
            <w:tcMar>
              <w:top w:w="100" w:type="dxa"/>
              <w:left w:w="100" w:type="dxa"/>
              <w:bottom w:w="100" w:type="dxa"/>
              <w:right w:w="100" w:type="dxa"/>
            </w:tcMar>
          </w:tcPr>
          <w:p w:rsidR="005A1D61" w14:paraId="5E7CD6E3" w14:textId="77777777">
            <w:r>
              <w:rPr>
                <w:sz w:val="20"/>
              </w:rPr>
              <w:t>2</w:t>
            </w:r>
          </w:p>
        </w:tc>
        <w:tc>
          <w:tcPr>
            <w:tcW w:w="2592" w:type="dxa"/>
            <w:vMerge w:val="restart"/>
            <w:tcMar>
              <w:top w:w="100" w:type="dxa"/>
              <w:left w:w="100" w:type="dxa"/>
              <w:bottom w:w="100" w:type="dxa"/>
              <w:right w:w="100" w:type="dxa"/>
            </w:tcMar>
          </w:tcPr>
          <w:p w:rsidR="005A1D61" w14:paraId="764CACC9" w14:textId="77777777"/>
        </w:tc>
      </w:tr>
      <w:tr w14:paraId="2B36CCC9" w14:textId="77777777">
        <w:tblPrEx>
          <w:tblW w:w="0" w:type="auto"/>
          <w:tblLook w:val="04A0"/>
        </w:tblPrEx>
        <w:trPr>
          <w:trHeight w:val="269"/>
        </w:trPr>
        <w:tc>
          <w:tcPr>
            <w:tcW w:w="2592" w:type="dxa"/>
            <w:vMerge/>
            <w:tcMar>
              <w:top w:w="100" w:type="dxa"/>
              <w:left w:w="100" w:type="dxa"/>
              <w:bottom w:w="100" w:type="dxa"/>
              <w:right w:w="100" w:type="dxa"/>
            </w:tcMar>
          </w:tcPr>
          <w:p w:rsidR="005A1D61" w14:paraId="3015DC37" w14:textId="77777777"/>
        </w:tc>
        <w:tc>
          <w:tcPr>
            <w:tcW w:w="3888" w:type="dxa"/>
            <w:vMerge w:val="restart"/>
            <w:tcMar>
              <w:top w:w="100" w:type="dxa"/>
              <w:left w:w="100" w:type="dxa"/>
              <w:bottom w:w="100" w:type="dxa"/>
              <w:right w:w="100" w:type="dxa"/>
            </w:tcMar>
          </w:tcPr>
          <w:p w:rsidR="005A1D61" w14:paraId="51ADE58C" w14:textId="77777777">
            <w:r>
              <w:rPr>
                <w:sz w:val="20"/>
              </w:rPr>
              <w:t>Seasonal work</w:t>
            </w:r>
          </w:p>
        </w:tc>
        <w:tc>
          <w:tcPr>
            <w:tcW w:w="3888" w:type="dxa"/>
            <w:vMerge w:val="restart"/>
            <w:tcMar>
              <w:top w:w="100" w:type="dxa"/>
              <w:left w:w="100" w:type="dxa"/>
              <w:bottom w:w="100" w:type="dxa"/>
              <w:right w:w="100" w:type="dxa"/>
            </w:tcMar>
          </w:tcPr>
          <w:p w:rsidR="005A1D61" w14:paraId="174C1536" w14:textId="77777777">
            <w:r>
              <w:rPr>
                <w:sz w:val="20"/>
              </w:rPr>
              <w:t>3</w:t>
            </w:r>
          </w:p>
        </w:tc>
        <w:tc>
          <w:tcPr>
            <w:tcW w:w="2592" w:type="dxa"/>
            <w:vMerge w:val="restart"/>
            <w:tcMar>
              <w:top w:w="100" w:type="dxa"/>
              <w:left w:w="100" w:type="dxa"/>
              <w:bottom w:w="100" w:type="dxa"/>
              <w:right w:w="100" w:type="dxa"/>
            </w:tcMar>
          </w:tcPr>
          <w:p w:rsidR="005A1D61" w14:paraId="5CD67AED" w14:textId="77777777"/>
        </w:tc>
      </w:tr>
      <w:tr w14:paraId="4BAB68D3" w14:textId="77777777">
        <w:tblPrEx>
          <w:tblW w:w="0" w:type="auto"/>
          <w:tblLook w:val="04A0"/>
        </w:tblPrEx>
        <w:trPr>
          <w:trHeight w:val="269"/>
        </w:trPr>
        <w:tc>
          <w:tcPr>
            <w:tcW w:w="2592" w:type="dxa"/>
            <w:vMerge/>
            <w:tcMar>
              <w:top w:w="100" w:type="dxa"/>
              <w:left w:w="100" w:type="dxa"/>
              <w:bottom w:w="100" w:type="dxa"/>
              <w:right w:w="100" w:type="dxa"/>
            </w:tcMar>
          </w:tcPr>
          <w:p w:rsidR="005A1D61" w14:paraId="705B0A11" w14:textId="77777777"/>
        </w:tc>
        <w:tc>
          <w:tcPr>
            <w:tcW w:w="3888" w:type="dxa"/>
            <w:vMerge w:val="restart"/>
            <w:tcMar>
              <w:top w:w="100" w:type="dxa"/>
              <w:left w:w="100" w:type="dxa"/>
              <w:bottom w:w="100" w:type="dxa"/>
              <w:right w:w="100" w:type="dxa"/>
            </w:tcMar>
          </w:tcPr>
          <w:p w:rsidR="005A1D61" w14:paraId="6F9E2037" w14:textId="77777777">
            <w:r>
              <w:rPr>
                <w:sz w:val="20"/>
              </w:rPr>
              <w:t xml:space="preserve">Child </w:t>
            </w:r>
            <w:r>
              <w:rPr>
                <w:sz w:val="20"/>
              </w:rPr>
              <w:t>care problems</w:t>
            </w:r>
          </w:p>
        </w:tc>
        <w:tc>
          <w:tcPr>
            <w:tcW w:w="3888" w:type="dxa"/>
            <w:vMerge w:val="restart"/>
            <w:tcMar>
              <w:top w:w="100" w:type="dxa"/>
              <w:left w:w="100" w:type="dxa"/>
              <w:bottom w:w="100" w:type="dxa"/>
              <w:right w:w="100" w:type="dxa"/>
            </w:tcMar>
          </w:tcPr>
          <w:p w:rsidR="005A1D61" w14:paraId="2046C981" w14:textId="77777777">
            <w:r>
              <w:rPr>
                <w:sz w:val="20"/>
              </w:rPr>
              <w:t>4</w:t>
            </w:r>
          </w:p>
        </w:tc>
        <w:tc>
          <w:tcPr>
            <w:tcW w:w="2592" w:type="dxa"/>
            <w:vMerge w:val="restart"/>
            <w:tcMar>
              <w:top w:w="100" w:type="dxa"/>
              <w:left w:w="100" w:type="dxa"/>
              <w:bottom w:w="100" w:type="dxa"/>
              <w:right w:w="100" w:type="dxa"/>
            </w:tcMar>
          </w:tcPr>
          <w:p w:rsidR="005A1D61" w14:paraId="56AD2684" w14:textId="77777777"/>
        </w:tc>
      </w:tr>
      <w:tr w14:paraId="0AFF39A5" w14:textId="77777777">
        <w:tblPrEx>
          <w:tblW w:w="0" w:type="auto"/>
          <w:tblLook w:val="04A0"/>
        </w:tblPrEx>
        <w:trPr>
          <w:trHeight w:val="269"/>
        </w:trPr>
        <w:tc>
          <w:tcPr>
            <w:tcW w:w="2592" w:type="dxa"/>
            <w:vMerge/>
            <w:tcMar>
              <w:top w:w="100" w:type="dxa"/>
              <w:left w:w="100" w:type="dxa"/>
              <w:bottom w:w="100" w:type="dxa"/>
              <w:right w:w="100" w:type="dxa"/>
            </w:tcMar>
          </w:tcPr>
          <w:p w:rsidR="005A1D61" w14:paraId="09E13C73" w14:textId="77777777"/>
        </w:tc>
        <w:tc>
          <w:tcPr>
            <w:tcW w:w="3888" w:type="dxa"/>
            <w:vMerge w:val="restart"/>
            <w:tcMar>
              <w:top w:w="100" w:type="dxa"/>
              <w:left w:w="100" w:type="dxa"/>
              <w:bottom w:w="100" w:type="dxa"/>
              <w:right w:w="100" w:type="dxa"/>
            </w:tcMar>
          </w:tcPr>
          <w:p w:rsidR="005A1D61" w14:paraId="20D8BA6E" w14:textId="77777777">
            <w:r>
              <w:rPr>
                <w:sz w:val="20"/>
              </w:rPr>
              <w:t>Caring for family or personal obligation</w:t>
            </w:r>
          </w:p>
        </w:tc>
        <w:tc>
          <w:tcPr>
            <w:tcW w:w="3888" w:type="dxa"/>
            <w:vMerge w:val="restart"/>
            <w:tcMar>
              <w:top w:w="100" w:type="dxa"/>
              <w:left w:w="100" w:type="dxa"/>
              <w:bottom w:w="100" w:type="dxa"/>
              <w:right w:w="100" w:type="dxa"/>
            </w:tcMar>
          </w:tcPr>
          <w:p w:rsidR="005A1D61" w14:paraId="3574DFB5" w14:textId="77777777">
            <w:r>
              <w:rPr>
                <w:sz w:val="20"/>
              </w:rPr>
              <w:t>5</w:t>
            </w:r>
          </w:p>
        </w:tc>
        <w:tc>
          <w:tcPr>
            <w:tcW w:w="2592" w:type="dxa"/>
            <w:vMerge w:val="restart"/>
            <w:tcMar>
              <w:top w:w="100" w:type="dxa"/>
              <w:left w:w="100" w:type="dxa"/>
              <w:bottom w:w="100" w:type="dxa"/>
              <w:right w:w="100" w:type="dxa"/>
            </w:tcMar>
          </w:tcPr>
          <w:p w:rsidR="005A1D61" w14:paraId="5FB7031C" w14:textId="77777777"/>
        </w:tc>
      </w:tr>
      <w:tr w14:paraId="4F38EA6B" w14:textId="77777777">
        <w:tblPrEx>
          <w:tblW w:w="0" w:type="auto"/>
          <w:tblLook w:val="04A0"/>
        </w:tblPrEx>
        <w:trPr>
          <w:trHeight w:val="269"/>
        </w:trPr>
        <w:tc>
          <w:tcPr>
            <w:tcW w:w="2592" w:type="dxa"/>
            <w:vMerge/>
            <w:tcMar>
              <w:top w:w="100" w:type="dxa"/>
              <w:left w:w="100" w:type="dxa"/>
              <w:bottom w:w="100" w:type="dxa"/>
              <w:right w:w="100" w:type="dxa"/>
            </w:tcMar>
          </w:tcPr>
          <w:p w:rsidR="005A1D61" w14:paraId="7C5314B4" w14:textId="77777777"/>
        </w:tc>
        <w:tc>
          <w:tcPr>
            <w:tcW w:w="3888" w:type="dxa"/>
            <w:vMerge w:val="restart"/>
            <w:tcMar>
              <w:top w:w="100" w:type="dxa"/>
              <w:left w:w="100" w:type="dxa"/>
              <w:bottom w:w="100" w:type="dxa"/>
              <w:right w:w="100" w:type="dxa"/>
            </w:tcMar>
          </w:tcPr>
          <w:p w:rsidR="005A1D61" w14:paraId="1A4E2C36" w14:textId="77777777">
            <w:r>
              <w:rPr>
                <w:sz w:val="20"/>
              </w:rPr>
              <w:t>Health/medical limitations</w:t>
            </w:r>
          </w:p>
        </w:tc>
        <w:tc>
          <w:tcPr>
            <w:tcW w:w="3888" w:type="dxa"/>
            <w:vMerge w:val="restart"/>
            <w:tcMar>
              <w:top w:w="100" w:type="dxa"/>
              <w:left w:w="100" w:type="dxa"/>
              <w:bottom w:w="100" w:type="dxa"/>
              <w:right w:w="100" w:type="dxa"/>
            </w:tcMar>
          </w:tcPr>
          <w:p w:rsidR="005A1D61" w14:paraId="4402DFF8" w14:textId="77777777">
            <w:r>
              <w:rPr>
                <w:sz w:val="20"/>
              </w:rPr>
              <w:t>6</w:t>
            </w:r>
          </w:p>
        </w:tc>
        <w:tc>
          <w:tcPr>
            <w:tcW w:w="2592" w:type="dxa"/>
            <w:vMerge w:val="restart"/>
            <w:tcMar>
              <w:top w:w="100" w:type="dxa"/>
              <w:left w:w="100" w:type="dxa"/>
              <w:bottom w:w="100" w:type="dxa"/>
              <w:right w:w="100" w:type="dxa"/>
            </w:tcMar>
          </w:tcPr>
          <w:p w:rsidR="005A1D61" w14:paraId="3D570A74" w14:textId="77777777"/>
        </w:tc>
      </w:tr>
      <w:tr w14:paraId="05EF2CD9" w14:textId="77777777">
        <w:tblPrEx>
          <w:tblW w:w="0" w:type="auto"/>
          <w:tblLook w:val="04A0"/>
        </w:tblPrEx>
        <w:trPr>
          <w:trHeight w:val="269"/>
        </w:trPr>
        <w:tc>
          <w:tcPr>
            <w:tcW w:w="2592" w:type="dxa"/>
            <w:vMerge/>
            <w:tcMar>
              <w:top w:w="100" w:type="dxa"/>
              <w:left w:w="100" w:type="dxa"/>
              <w:bottom w:w="100" w:type="dxa"/>
              <w:right w:w="100" w:type="dxa"/>
            </w:tcMar>
          </w:tcPr>
          <w:p w:rsidR="005A1D61" w14:paraId="5585E263" w14:textId="77777777"/>
        </w:tc>
        <w:tc>
          <w:tcPr>
            <w:tcW w:w="3888" w:type="dxa"/>
            <w:vMerge w:val="restart"/>
            <w:tcMar>
              <w:top w:w="100" w:type="dxa"/>
              <w:left w:w="100" w:type="dxa"/>
              <w:bottom w:w="100" w:type="dxa"/>
              <w:right w:w="100" w:type="dxa"/>
            </w:tcMar>
          </w:tcPr>
          <w:p w:rsidR="005A1D61" w14:paraId="0C4ACFCD" w14:textId="77777777">
            <w:r>
              <w:rPr>
                <w:sz w:val="20"/>
              </w:rPr>
              <w:t>School or training</w:t>
            </w:r>
          </w:p>
        </w:tc>
        <w:tc>
          <w:tcPr>
            <w:tcW w:w="3888" w:type="dxa"/>
            <w:vMerge w:val="restart"/>
            <w:tcMar>
              <w:top w:w="100" w:type="dxa"/>
              <w:left w:w="100" w:type="dxa"/>
              <w:bottom w:w="100" w:type="dxa"/>
              <w:right w:w="100" w:type="dxa"/>
            </w:tcMar>
          </w:tcPr>
          <w:p w:rsidR="005A1D61" w14:paraId="2D12AB2A" w14:textId="77777777">
            <w:r>
              <w:rPr>
                <w:sz w:val="20"/>
              </w:rPr>
              <w:t>7</w:t>
            </w:r>
          </w:p>
        </w:tc>
        <w:tc>
          <w:tcPr>
            <w:tcW w:w="2592" w:type="dxa"/>
            <w:vMerge w:val="restart"/>
            <w:tcMar>
              <w:top w:w="100" w:type="dxa"/>
              <w:left w:w="100" w:type="dxa"/>
              <w:bottom w:w="100" w:type="dxa"/>
              <w:right w:w="100" w:type="dxa"/>
            </w:tcMar>
          </w:tcPr>
          <w:p w:rsidR="005A1D61" w14:paraId="403D2CDF" w14:textId="77777777"/>
        </w:tc>
      </w:tr>
      <w:tr w14:paraId="7AFF4ECD" w14:textId="77777777">
        <w:tblPrEx>
          <w:tblW w:w="0" w:type="auto"/>
          <w:tblLook w:val="04A0"/>
        </w:tblPrEx>
        <w:trPr>
          <w:trHeight w:val="269"/>
        </w:trPr>
        <w:tc>
          <w:tcPr>
            <w:tcW w:w="2592" w:type="dxa"/>
            <w:vMerge/>
            <w:tcMar>
              <w:top w:w="100" w:type="dxa"/>
              <w:left w:w="100" w:type="dxa"/>
              <w:bottom w:w="100" w:type="dxa"/>
              <w:right w:w="100" w:type="dxa"/>
            </w:tcMar>
          </w:tcPr>
          <w:p w:rsidR="005A1D61" w14:paraId="43983F66" w14:textId="77777777"/>
        </w:tc>
        <w:tc>
          <w:tcPr>
            <w:tcW w:w="3888" w:type="dxa"/>
            <w:vMerge w:val="restart"/>
            <w:tcMar>
              <w:top w:w="100" w:type="dxa"/>
              <w:left w:w="100" w:type="dxa"/>
              <w:bottom w:w="100" w:type="dxa"/>
              <w:right w:w="100" w:type="dxa"/>
            </w:tcMar>
          </w:tcPr>
          <w:p w:rsidR="005A1D61" w14:paraId="42C4F93B" w14:textId="77777777">
            <w:r>
              <w:rPr>
                <w:sz w:val="20"/>
              </w:rPr>
              <w:t>Retired/Social Security limit on earnings</w:t>
            </w:r>
          </w:p>
        </w:tc>
        <w:tc>
          <w:tcPr>
            <w:tcW w:w="3888" w:type="dxa"/>
            <w:vMerge w:val="restart"/>
            <w:tcMar>
              <w:top w:w="100" w:type="dxa"/>
              <w:left w:w="100" w:type="dxa"/>
              <w:bottom w:w="100" w:type="dxa"/>
              <w:right w:w="100" w:type="dxa"/>
            </w:tcMar>
          </w:tcPr>
          <w:p w:rsidR="005A1D61" w14:paraId="199A29B9" w14:textId="77777777">
            <w:r>
              <w:rPr>
                <w:sz w:val="20"/>
              </w:rPr>
              <w:t>8</w:t>
            </w:r>
          </w:p>
        </w:tc>
        <w:tc>
          <w:tcPr>
            <w:tcW w:w="2592" w:type="dxa"/>
            <w:vMerge w:val="restart"/>
            <w:tcMar>
              <w:top w:w="100" w:type="dxa"/>
              <w:left w:w="100" w:type="dxa"/>
              <w:bottom w:w="100" w:type="dxa"/>
              <w:right w:w="100" w:type="dxa"/>
            </w:tcMar>
          </w:tcPr>
          <w:p w:rsidR="005A1D61" w14:paraId="4A3F5727" w14:textId="77777777"/>
        </w:tc>
      </w:tr>
      <w:tr w14:paraId="61CE9E04" w14:textId="77777777">
        <w:tblPrEx>
          <w:tblW w:w="0" w:type="auto"/>
          <w:tblLook w:val="04A0"/>
        </w:tblPrEx>
        <w:trPr>
          <w:trHeight w:val="269"/>
        </w:trPr>
        <w:tc>
          <w:tcPr>
            <w:tcW w:w="2592" w:type="dxa"/>
            <w:vMerge/>
            <w:tcMar>
              <w:top w:w="100" w:type="dxa"/>
              <w:left w:w="100" w:type="dxa"/>
              <w:bottom w:w="100" w:type="dxa"/>
              <w:right w:w="100" w:type="dxa"/>
            </w:tcMar>
          </w:tcPr>
          <w:p w:rsidR="005A1D61" w14:paraId="2F7F144C" w14:textId="77777777"/>
        </w:tc>
        <w:tc>
          <w:tcPr>
            <w:tcW w:w="3888" w:type="dxa"/>
            <w:vMerge w:val="restart"/>
            <w:tcMar>
              <w:top w:w="100" w:type="dxa"/>
              <w:left w:w="100" w:type="dxa"/>
              <w:bottom w:w="100" w:type="dxa"/>
              <w:right w:w="100" w:type="dxa"/>
            </w:tcMar>
          </w:tcPr>
          <w:p w:rsidR="005A1D61" w14:paraId="393A6AF8" w14:textId="77777777">
            <w:r>
              <w:rPr>
                <w:sz w:val="20"/>
              </w:rPr>
              <w:t>Full-time workweek is less than 35 hours</w:t>
            </w:r>
          </w:p>
        </w:tc>
        <w:tc>
          <w:tcPr>
            <w:tcW w:w="3888" w:type="dxa"/>
            <w:vMerge w:val="restart"/>
            <w:tcMar>
              <w:top w:w="100" w:type="dxa"/>
              <w:left w:w="100" w:type="dxa"/>
              <w:bottom w:w="100" w:type="dxa"/>
              <w:right w:w="100" w:type="dxa"/>
            </w:tcMar>
          </w:tcPr>
          <w:p w:rsidR="005A1D61" w14:paraId="11269140" w14:textId="77777777">
            <w:r>
              <w:rPr>
                <w:sz w:val="20"/>
              </w:rPr>
              <w:t>9</w:t>
            </w:r>
          </w:p>
        </w:tc>
        <w:tc>
          <w:tcPr>
            <w:tcW w:w="2592" w:type="dxa"/>
            <w:vMerge w:val="restart"/>
            <w:tcMar>
              <w:top w:w="100" w:type="dxa"/>
              <w:left w:w="100" w:type="dxa"/>
              <w:bottom w:w="100" w:type="dxa"/>
              <w:right w:w="100" w:type="dxa"/>
            </w:tcMar>
          </w:tcPr>
          <w:p w:rsidR="005A1D61" w14:paraId="0F9EFFF9" w14:textId="77777777"/>
        </w:tc>
      </w:tr>
      <w:tr w14:paraId="2A2CEA67" w14:textId="77777777">
        <w:tblPrEx>
          <w:tblW w:w="0" w:type="auto"/>
          <w:tblLook w:val="04A0"/>
        </w:tblPrEx>
        <w:trPr>
          <w:trHeight w:val="269"/>
        </w:trPr>
        <w:tc>
          <w:tcPr>
            <w:tcW w:w="2592" w:type="dxa"/>
            <w:vMerge/>
            <w:tcMar>
              <w:top w:w="100" w:type="dxa"/>
              <w:left w:w="100" w:type="dxa"/>
              <w:bottom w:w="100" w:type="dxa"/>
              <w:right w:w="100" w:type="dxa"/>
            </w:tcMar>
          </w:tcPr>
          <w:p w:rsidR="005A1D61" w14:paraId="4E90DFE3" w14:textId="77777777"/>
        </w:tc>
        <w:tc>
          <w:tcPr>
            <w:tcW w:w="3888" w:type="dxa"/>
            <w:vMerge w:val="restart"/>
            <w:tcMar>
              <w:top w:w="100" w:type="dxa"/>
              <w:left w:w="100" w:type="dxa"/>
              <w:bottom w:w="100" w:type="dxa"/>
              <w:right w:w="100" w:type="dxa"/>
            </w:tcMar>
          </w:tcPr>
          <w:p w:rsidR="005A1D61" w14:paraId="26E9D88A" w14:textId="77777777">
            <w:r>
              <w:rPr>
                <w:sz w:val="20"/>
              </w:rPr>
              <w:t>Other (specify)</w:t>
            </w:r>
          </w:p>
        </w:tc>
        <w:tc>
          <w:tcPr>
            <w:tcW w:w="3888" w:type="dxa"/>
            <w:vMerge w:val="restart"/>
            <w:tcMar>
              <w:top w:w="100" w:type="dxa"/>
              <w:left w:w="100" w:type="dxa"/>
              <w:bottom w:w="100" w:type="dxa"/>
              <w:right w:w="100" w:type="dxa"/>
            </w:tcMar>
          </w:tcPr>
          <w:p w:rsidR="005A1D61" w14:paraId="7424EE23" w14:textId="77777777">
            <w:r>
              <w:rPr>
                <w:sz w:val="20"/>
              </w:rPr>
              <w:t>10</w:t>
            </w:r>
          </w:p>
        </w:tc>
        <w:tc>
          <w:tcPr>
            <w:tcW w:w="2592" w:type="dxa"/>
            <w:vMerge w:val="restart"/>
            <w:tcMar>
              <w:top w:w="100" w:type="dxa"/>
              <w:left w:w="100" w:type="dxa"/>
              <w:bottom w:w="100" w:type="dxa"/>
              <w:right w:w="100" w:type="dxa"/>
            </w:tcMar>
          </w:tcPr>
          <w:p w:rsidR="005A1D61" w14:paraId="47D0A3E9" w14:textId="77777777"/>
        </w:tc>
      </w:tr>
      <w:tr w14:paraId="60E44035" w14:textId="77777777">
        <w:tblPrEx>
          <w:tblW w:w="0" w:type="auto"/>
          <w:tblLook w:val="04A0"/>
        </w:tblPrEx>
        <w:trPr>
          <w:trHeight w:val="269"/>
        </w:trPr>
        <w:tc>
          <w:tcPr>
            <w:tcW w:w="2592" w:type="dxa"/>
            <w:vMerge/>
            <w:tcMar>
              <w:top w:w="100" w:type="dxa"/>
              <w:left w:w="100" w:type="dxa"/>
              <w:bottom w:w="100" w:type="dxa"/>
              <w:right w:w="100" w:type="dxa"/>
            </w:tcMar>
          </w:tcPr>
          <w:p w:rsidR="005A1D61" w14:paraId="18293335" w14:textId="77777777"/>
        </w:tc>
        <w:tc>
          <w:tcPr>
            <w:tcW w:w="3888" w:type="dxa"/>
            <w:tcMar>
              <w:top w:w="100" w:type="dxa"/>
              <w:left w:w="100" w:type="dxa"/>
              <w:bottom w:w="100" w:type="dxa"/>
              <w:right w:w="100" w:type="dxa"/>
            </w:tcMar>
          </w:tcPr>
          <w:p w:rsidR="005A1D61" w14:paraId="7F9E3E29" w14:textId="77777777"/>
        </w:tc>
        <w:tc>
          <w:tcPr>
            <w:tcW w:w="3888" w:type="dxa"/>
            <w:tcMar>
              <w:top w:w="100" w:type="dxa"/>
              <w:left w:w="100" w:type="dxa"/>
              <w:bottom w:w="100" w:type="dxa"/>
              <w:right w:w="100" w:type="dxa"/>
            </w:tcMar>
          </w:tcPr>
          <w:p w:rsidR="005A1D61" w14:paraId="74C396CA" w14:textId="77777777"/>
        </w:tc>
        <w:tc>
          <w:tcPr>
            <w:tcW w:w="2592" w:type="dxa"/>
            <w:tcMar>
              <w:top w:w="100" w:type="dxa"/>
              <w:left w:w="100" w:type="dxa"/>
              <w:bottom w:w="100" w:type="dxa"/>
              <w:right w:w="100" w:type="dxa"/>
            </w:tcMar>
          </w:tcPr>
          <w:p w:rsidR="005A1D61" w14:paraId="0E7CB2CE" w14:textId="77777777">
            <w:r>
              <w:rPr>
                <w:sz w:val="20"/>
              </w:rPr>
              <w:t>PUHRSPC1</w:t>
            </w:r>
          </w:p>
        </w:tc>
      </w:tr>
    </w:tbl>
    <w:p w:rsidR="005A1D61" w14:paraId="2F801403" w14:textId="77777777"/>
    <w:tbl>
      <w:tblPr>
        <w:tblStyle w:val="TableGrid"/>
        <w:tblW w:w="0" w:type="auto"/>
        <w:tblLook w:val="04A0"/>
      </w:tblPr>
      <w:tblGrid>
        <w:gridCol w:w="2591"/>
        <w:gridCol w:w="5180"/>
        <w:gridCol w:w="5179"/>
      </w:tblGrid>
      <w:tr w14:paraId="2B3133B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F8C7A00" w14:textId="77777777">
            <w:r>
              <w:rPr>
                <w:b/>
                <w:sz w:val="30"/>
              </w:rPr>
              <w:t>BLOCK: BLKLABOR_FORCE / BLOCK: BLKLABOR_FORCE-BLKLABOR_FORCE_PERSON / BLOCK: BLKLABOR_FORCE-BLKLABOR_FORCE_PERSON-BWORKING / SCREEN: SC_HRRSN2 / QUESTION: HRRSN2_CPS (STANDARD)</w:t>
            </w:r>
          </w:p>
        </w:tc>
      </w:tr>
      <w:tr w14:paraId="28E4F4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997B33" w14:textId="77777777">
            <w:r>
              <w:rPr>
                <w:b/>
                <w:sz w:val="24"/>
              </w:rPr>
              <w:t>ATTRIBUTE NAME</w:t>
            </w:r>
          </w:p>
        </w:tc>
        <w:tc>
          <w:tcPr>
            <w:tcW w:w="10368" w:type="dxa"/>
            <w:gridSpan w:val="2"/>
            <w:vMerge w:val="restart"/>
            <w:tcMar>
              <w:top w:w="100" w:type="dxa"/>
              <w:left w:w="100" w:type="dxa"/>
              <w:bottom w:w="100" w:type="dxa"/>
              <w:right w:w="100" w:type="dxa"/>
            </w:tcMar>
          </w:tcPr>
          <w:p w:rsidR="005A1D61" w14:paraId="30182234" w14:textId="77777777">
            <w:r>
              <w:rPr>
                <w:b/>
                <w:sz w:val="24"/>
              </w:rPr>
              <w:t>VALUE</w:t>
            </w:r>
          </w:p>
        </w:tc>
      </w:tr>
      <w:tr w14:paraId="6D74D0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74EFF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B26E03A" w14:textId="77777777">
            <w:r>
              <w:rPr>
                <w:sz w:val="20"/>
              </w:rPr>
              <w:t xml:space="preserve">What is the main reason </w:t>
            </w:r>
            <w:r>
              <w:rPr>
                <w:sz w:val="20"/>
              </w:rPr>
              <w:t>^HESHE ^DODOES not want to work full time?</w:t>
            </w:r>
          </w:p>
        </w:tc>
      </w:tr>
      <w:tr w14:paraId="705087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70EBD7" w14:textId="77777777">
            <w:r>
              <w:rPr>
                <w:b/>
                <w:sz w:val="24"/>
              </w:rPr>
              <w:t>FILL</w:t>
            </w:r>
          </w:p>
        </w:tc>
        <w:tc>
          <w:tcPr>
            <w:tcW w:w="5184" w:type="dxa"/>
            <w:vMerge w:val="restart"/>
            <w:tcMar>
              <w:top w:w="100" w:type="dxa"/>
              <w:left w:w="100" w:type="dxa"/>
              <w:bottom w:w="100" w:type="dxa"/>
              <w:right w:w="100" w:type="dxa"/>
            </w:tcMar>
          </w:tcPr>
          <w:p w:rsidR="005A1D61" w14:paraId="48146974" w14:textId="77777777">
            <w:r>
              <w:rPr>
                <w:b/>
                <w:sz w:val="24"/>
              </w:rPr>
              <w:t>CONDITION</w:t>
            </w:r>
          </w:p>
        </w:tc>
        <w:tc>
          <w:tcPr>
            <w:tcW w:w="5184" w:type="dxa"/>
            <w:vMerge w:val="restart"/>
            <w:tcMar>
              <w:top w:w="100" w:type="dxa"/>
              <w:left w:w="100" w:type="dxa"/>
              <w:bottom w:w="100" w:type="dxa"/>
              <w:right w:w="100" w:type="dxa"/>
            </w:tcMar>
          </w:tcPr>
          <w:p w:rsidR="005A1D61" w14:paraId="521E5285" w14:textId="77777777">
            <w:r>
              <w:rPr>
                <w:b/>
                <w:sz w:val="24"/>
              </w:rPr>
              <w:t>VALUE</w:t>
            </w:r>
          </w:p>
        </w:tc>
      </w:tr>
      <w:tr w14:paraId="4335A0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772C0C" w14:textId="77777777">
            <w:r>
              <w:rPr>
                <w:b/>
                <w:sz w:val="24"/>
              </w:rPr>
              <w:t>DODOES</w:t>
            </w:r>
          </w:p>
        </w:tc>
        <w:tc>
          <w:tcPr>
            <w:tcW w:w="5184" w:type="dxa"/>
            <w:vMerge w:val="restart"/>
            <w:tcMar>
              <w:top w:w="100" w:type="dxa"/>
              <w:left w:w="100" w:type="dxa"/>
              <w:bottom w:w="100" w:type="dxa"/>
              <w:right w:w="100" w:type="dxa"/>
            </w:tcMar>
          </w:tcPr>
          <w:p w:rsidR="005A1D61" w14:paraId="62E1C15E" w14:textId="77777777">
            <w:r>
              <w:rPr>
                <w:sz w:val="20"/>
              </w:rPr>
              <w:t>PULINENO==HURESPLI</w:t>
            </w:r>
          </w:p>
        </w:tc>
        <w:tc>
          <w:tcPr>
            <w:tcW w:w="5184" w:type="dxa"/>
            <w:vMerge w:val="restart"/>
            <w:tcMar>
              <w:top w:w="100" w:type="dxa"/>
              <w:left w:w="100" w:type="dxa"/>
              <w:bottom w:w="100" w:type="dxa"/>
              <w:right w:w="100" w:type="dxa"/>
            </w:tcMar>
          </w:tcPr>
          <w:p w:rsidR="005A1D61" w14:paraId="09C41A67" w14:textId="77777777">
            <w:r>
              <w:rPr>
                <w:sz w:val="20"/>
              </w:rPr>
              <w:t>do</w:t>
            </w:r>
          </w:p>
        </w:tc>
      </w:tr>
      <w:tr w14:paraId="11DF6F5B" w14:textId="77777777">
        <w:tblPrEx>
          <w:tblW w:w="0" w:type="auto"/>
          <w:tblLook w:val="04A0"/>
        </w:tblPrEx>
        <w:trPr>
          <w:trHeight w:val="269"/>
        </w:trPr>
        <w:tc>
          <w:tcPr>
            <w:tcW w:w="2592" w:type="dxa"/>
            <w:vMerge/>
            <w:tcMar>
              <w:top w:w="100" w:type="dxa"/>
              <w:left w:w="100" w:type="dxa"/>
              <w:bottom w:w="100" w:type="dxa"/>
              <w:right w:w="100" w:type="dxa"/>
            </w:tcMar>
          </w:tcPr>
          <w:p w:rsidR="005A1D61" w14:paraId="7B5892F2" w14:textId="77777777"/>
        </w:tc>
        <w:tc>
          <w:tcPr>
            <w:tcW w:w="5184" w:type="dxa"/>
            <w:vMerge w:val="restart"/>
            <w:tcMar>
              <w:top w:w="100" w:type="dxa"/>
              <w:left w:w="100" w:type="dxa"/>
              <w:bottom w:w="100" w:type="dxa"/>
              <w:right w:w="100" w:type="dxa"/>
            </w:tcMar>
          </w:tcPr>
          <w:p w:rsidR="005A1D61" w14:paraId="100A38D7" w14:textId="77777777"/>
        </w:tc>
        <w:tc>
          <w:tcPr>
            <w:tcW w:w="5184" w:type="dxa"/>
            <w:vMerge w:val="restart"/>
            <w:tcMar>
              <w:top w:w="100" w:type="dxa"/>
              <w:left w:w="100" w:type="dxa"/>
              <w:bottom w:w="100" w:type="dxa"/>
              <w:right w:w="100" w:type="dxa"/>
            </w:tcMar>
          </w:tcPr>
          <w:p w:rsidR="005A1D61" w14:paraId="73334B5F" w14:textId="77777777">
            <w:r>
              <w:rPr>
                <w:sz w:val="20"/>
              </w:rPr>
              <w:t>does</w:t>
            </w:r>
          </w:p>
        </w:tc>
      </w:tr>
      <w:tr w14:paraId="5DDCC0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BFA2A4" w14:textId="77777777">
            <w:r>
              <w:rPr>
                <w:b/>
                <w:sz w:val="24"/>
              </w:rPr>
              <w:t>HESHE</w:t>
            </w:r>
          </w:p>
        </w:tc>
        <w:tc>
          <w:tcPr>
            <w:tcW w:w="5184" w:type="dxa"/>
            <w:vMerge w:val="restart"/>
            <w:tcMar>
              <w:top w:w="100" w:type="dxa"/>
              <w:left w:w="100" w:type="dxa"/>
              <w:bottom w:w="100" w:type="dxa"/>
              <w:right w:w="100" w:type="dxa"/>
            </w:tcMar>
          </w:tcPr>
          <w:p w:rsidR="005A1D61" w14:paraId="29CF4A57" w14:textId="77777777">
            <w:r>
              <w:rPr>
                <w:sz w:val="20"/>
              </w:rPr>
              <w:t>PULINENO==HURESPLI</w:t>
            </w:r>
          </w:p>
        </w:tc>
        <w:tc>
          <w:tcPr>
            <w:tcW w:w="5184" w:type="dxa"/>
            <w:vMerge w:val="restart"/>
            <w:tcMar>
              <w:top w:w="100" w:type="dxa"/>
              <w:left w:w="100" w:type="dxa"/>
              <w:bottom w:w="100" w:type="dxa"/>
              <w:right w:w="100" w:type="dxa"/>
            </w:tcMar>
          </w:tcPr>
          <w:p w:rsidR="005A1D61" w14:paraId="1063C081" w14:textId="77777777">
            <w:r>
              <w:rPr>
                <w:sz w:val="20"/>
              </w:rPr>
              <w:t>you</w:t>
            </w:r>
          </w:p>
        </w:tc>
      </w:tr>
      <w:tr w14:paraId="49DDF776" w14:textId="77777777">
        <w:tblPrEx>
          <w:tblW w:w="0" w:type="auto"/>
          <w:tblLook w:val="04A0"/>
        </w:tblPrEx>
        <w:trPr>
          <w:trHeight w:val="269"/>
        </w:trPr>
        <w:tc>
          <w:tcPr>
            <w:tcW w:w="2592" w:type="dxa"/>
            <w:vMerge/>
            <w:tcMar>
              <w:top w:w="100" w:type="dxa"/>
              <w:left w:w="100" w:type="dxa"/>
              <w:bottom w:w="100" w:type="dxa"/>
              <w:right w:w="100" w:type="dxa"/>
            </w:tcMar>
          </w:tcPr>
          <w:p w:rsidR="005A1D61" w14:paraId="78D67098" w14:textId="77777777"/>
        </w:tc>
        <w:tc>
          <w:tcPr>
            <w:tcW w:w="5184" w:type="dxa"/>
            <w:vMerge w:val="restart"/>
            <w:tcMar>
              <w:top w:w="100" w:type="dxa"/>
              <w:left w:w="100" w:type="dxa"/>
              <w:bottom w:w="100" w:type="dxa"/>
              <w:right w:w="100" w:type="dxa"/>
            </w:tcMar>
          </w:tcPr>
          <w:p w:rsidR="005A1D61" w14:paraId="55AA7971" w14:textId="77777777">
            <w:r>
              <w:rPr>
                <w:sz w:val="20"/>
              </w:rPr>
              <w:t>PUSEX=="2"</w:t>
            </w:r>
          </w:p>
        </w:tc>
        <w:tc>
          <w:tcPr>
            <w:tcW w:w="5184" w:type="dxa"/>
            <w:vMerge w:val="restart"/>
            <w:tcMar>
              <w:top w:w="100" w:type="dxa"/>
              <w:left w:w="100" w:type="dxa"/>
              <w:bottom w:w="100" w:type="dxa"/>
              <w:right w:w="100" w:type="dxa"/>
            </w:tcMar>
          </w:tcPr>
          <w:p w:rsidR="005A1D61" w14:paraId="0801D891" w14:textId="77777777">
            <w:r>
              <w:rPr>
                <w:sz w:val="20"/>
              </w:rPr>
              <w:t>she</w:t>
            </w:r>
          </w:p>
        </w:tc>
      </w:tr>
      <w:tr w14:paraId="31993BC7" w14:textId="77777777">
        <w:tblPrEx>
          <w:tblW w:w="0" w:type="auto"/>
          <w:tblLook w:val="04A0"/>
        </w:tblPrEx>
        <w:trPr>
          <w:trHeight w:val="269"/>
        </w:trPr>
        <w:tc>
          <w:tcPr>
            <w:tcW w:w="2592" w:type="dxa"/>
            <w:vMerge/>
            <w:tcMar>
              <w:top w:w="100" w:type="dxa"/>
              <w:left w:w="100" w:type="dxa"/>
              <w:bottom w:w="100" w:type="dxa"/>
              <w:right w:w="100" w:type="dxa"/>
            </w:tcMar>
          </w:tcPr>
          <w:p w:rsidR="005A1D61" w14:paraId="636B39F7" w14:textId="77777777"/>
        </w:tc>
        <w:tc>
          <w:tcPr>
            <w:tcW w:w="5184" w:type="dxa"/>
            <w:tcMar>
              <w:top w:w="100" w:type="dxa"/>
              <w:left w:w="100" w:type="dxa"/>
              <w:bottom w:w="100" w:type="dxa"/>
              <w:right w:w="100" w:type="dxa"/>
            </w:tcMar>
          </w:tcPr>
          <w:p w:rsidR="005A1D61" w14:paraId="239B993D" w14:textId="77777777"/>
        </w:tc>
        <w:tc>
          <w:tcPr>
            <w:tcW w:w="5184" w:type="dxa"/>
            <w:tcMar>
              <w:top w:w="100" w:type="dxa"/>
              <w:left w:w="100" w:type="dxa"/>
              <w:bottom w:w="100" w:type="dxa"/>
              <w:right w:w="100" w:type="dxa"/>
            </w:tcMar>
          </w:tcPr>
          <w:p w:rsidR="005A1D61" w14:paraId="23529134" w14:textId="77777777">
            <w:r>
              <w:rPr>
                <w:sz w:val="20"/>
              </w:rPr>
              <w:t>he</w:t>
            </w:r>
          </w:p>
        </w:tc>
      </w:tr>
    </w:tbl>
    <w:p w:rsidR="005A1D61" w14:paraId="5E970A7F" w14:textId="77777777"/>
    <w:tbl>
      <w:tblPr>
        <w:tblStyle w:val="TableGrid"/>
        <w:tblW w:w="0" w:type="auto"/>
        <w:tblLook w:val="04A0"/>
      </w:tblPr>
      <w:tblGrid>
        <w:gridCol w:w="2591"/>
        <w:gridCol w:w="3885"/>
        <w:gridCol w:w="3884"/>
        <w:gridCol w:w="2590"/>
      </w:tblGrid>
      <w:tr w14:paraId="70CF20D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37A95BB" w14:textId="77777777">
            <w:r>
              <w:rPr>
                <w:b/>
                <w:sz w:val="30"/>
              </w:rPr>
              <w:t xml:space="preserve">BLOCK: BLKLABOR_FORCE / BLOCK: </w:t>
            </w:r>
            <w:r>
              <w:rPr>
                <w:b/>
                <w:sz w:val="30"/>
              </w:rPr>
              <w:t>BLKLABOR_FORCE-BLKLABOR_FORCE_PERSON / BLOCK: BLKLABOR_FORCE-BLKLABOR_FORCE_PERSON-BWORKING / SCREEN: SC_HRRSN2 / QUESTION: HRRSN2_CPS / RESPONSE: RHRRSN2_CPS (STANDARD, RADIOBUTTON)</w:t>
            </w:r>
          </w:p>
        </w:tc>
      </w:tr>
      <w:tr w14:paraId="31A0C5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2BC640" w14:textId="77777777">
            <w:r>
              <w:rPr>
                <w:b/>
                <w:sz w:val="24"/>
              </w:rPr>
              <w:t>ATTRIBUTE NAME</w:t>
            </w:r>
          </w:p>
        </w:tc>
        <w:tc>
          <w:tcPr>
            <w:tcW w:w="10368" w:type="dxa"/>
            <w:gridSpan w:val="3"/>
            <w:vMerge w:val="restart"/>
            <w:tcMar>
              <w:top w:w="100" w:type="dxa"/>
              <w:left w:w="100" w:type="dxa"/>
              <w:bottom w:w="100" w:type="dxa"/>
              <w:right w:w="100" w:type="dxa"/>
            </w:tcMar>
          </w:tcPr>
          <w:p w:rsidR="005A1D61" w14:paraId="0B615FB1" w14:textId="77777777">
            <w:r>
              <w:rPr>
                <w:b/>
                <w:sz w:val="24"/>
              </w:rPr>
              <w:t>VALUE</w:t>
            </w:r>
          </w:p>
        </w:tc>
      </w:tr>
      <w:tr w14:paraId="637BEC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D8800E" w14:textId="77777777">
            <w:r>
              <w:rPr>
                <w:sz w:val="20"/>
              </w:rPr>
              <w:t>RESPONSE VARIABLE</w:t>
            </w:r>
          </w:p>
        </w:tc>
        <w:tc>
          <w:tcPr>
            <w:tcW w:w="10368" w:type="dxa"/>
            <w:gridSpan w:val="3"/>
            <w:vMerge w:val="restart"/>
            <w:tcMar>
              <w:top w:w="100" w:type="dxa"/>
              <w:left w:w="100" w:type="dxa"/>
              <w:bottom w:w="100" w:type="dxa"/>
              <w:right w:w="100" w:type="dxa"/>
            </w:tcMar>
          </w:tcPr>
          <w:p w:rsidR="005A1D61" w14:paraId="2FB590AC" w14:textId="77777777">
            <w:r>
              <w:rPr>
                <w:sz w:val="20"/>
              </w:rPr>
              <w:t>PUHRRSN2</w:t>
            </w:r>
          </w:p>
        </w:tc>
      </w:tr>
      <w:tr w14:paraId="68427A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29F88D" w14:textId="77777777">
            <w:r>
              <w:rPr>
                <w:sz w:val="20"/>
              </w:rPr>
              <w:t>ANSWER LIST</w:t>
            </w:r>
          </w:p>
        </w:tc>
        <w:tc>
          <w:tcPr>
            <w:tcW w:w="10368" w:type="dxa"/>
            <w:gridSpan w:val="3"/>
            <w:vMerge w:val="restart"/>
            <w:tcMar>
              <w:top w:w="100" w:type="dxa"/>
              <w:left w:w="100" w:type="dxa"/>
              <w:bottom w:w="100" w:type="dxa"/>
              <w:right w:w="100" w:type="dxa"/>
            </w:tcMar>
          </w:tcPr>
          <w:p w:rsidR="005A1D61" w14:paraId="793102B9" w14:textId="77777777">
            <w:r>
              <w:rPr>
                <w:sz w:val="20"/>
              </w:rPr>
              <w:t>THRRSN2</w:t>
            </w:r>
          </w:p>
        </w:tc>
      </w:tr>
      <w:tr w14:paraId="38BF43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692845" w14:textId="77777777">
            <w:r>
              <w:rPr>
                <w:b/>
                <w:sz w:val="24"/>
              </w:rPr>
              <w:t>ANSWER LIST OPTIONS</w:t>
            </w:r>
          </w:p>
        </w:tc>
        <w:tc>
          <w:tcPr>
            <w:tcW w:w="3888" w:type="dxa"/>
            <w:vMerge w:val="restart"/>
            <w:tcMar>
              <w:top w:w="100" w:type="dxa"/>
              <w:left w:w="100" w:type="dxa"/>
              <w:bottom w:w="100" w:type="dxa"/>
              <w:right w:w="100" w:type="dxa"/>
            </w:tcMar>
          </w:tcPr>
          <w:p w:rsidR="005A1D61" w14:paraId="323ACEB6" w14:textId="77777777">
            <w:r>
              <w:rPr>
                <w:b/>
                <w:sz w:val="24"/>
              </w:rPr>
              <w:t>DISPLAY NAME</w:t>
            </w:r>
          </w:p>
        </w:tc>
        <w:tc>
          <w:tcPr>
            <w:tcW w:w="3888" w:type="dxa"/>
            <w:vMerge w:val="restart"/>
            <w:tcMar>
              <w:top w:w="100" w:type="dxa"/>
              <w:left w:w="100" w:type="dxa"/>
              <w:bottom w:w="100" w:type="dxa"/>
              <w:right w:w="100" w:type="dxa"/>
            </w:tcMar>
          </w:tcPr>
          <w:p w:rsidR="005A1D61" w14:paraId="1518E852" w14:textId="77777777">
            <w:r>
              <w:rPr>
                <w:b/>
                <w:sz w:val="24"/>
              </w:rPr>
              <w:t>STORED VALUE</w:t>
            </w:r>
          </w:p>
        </w:tc>
        <w:tc>
          <w:tcPr>
            <w:tcW w:w="2592" w:type="dxa"/>
            <w:vMerge w:val="restart"/>
            <w:tcMar>
              <w:top w:w="100" w:type="dxa"/>
              <w:left w:w="100" w:type="dxa"/>
              <w:bottom w:w="100" w:type="dxa"/>
              <w:right w:w="100" w:type="dxa"/>
            </w:tcMar>
          </w:tcPr>
          <w:p w:rsidR="005A1D61" w14:paraId="77956136" w14:textId="77777777">
            <w:r>
              <w:rPr>
                <w:b/>
                <w:sz w:val="24"/>
              </w:rPr>
              <w:t>VARIABLE</w:t>
            </w:r>
          </w:p>
        </w:tc>
      </w:tr>
      <w:tr w14:paraId="29DEDCDF" w14:textId="77777777">
        <w:tblPrEx>
          <w:tblW w:w="0" w:type="auto"/>
          <w:tblLook w:val="04A0"/>
        </w:tblPrEx>
        <w:trPr>
          <w:trHeight w:val="269"/>
        </w:trPr>
        <w:tc>
          <w:tcPr>
            <w:tcW w:w="2592" w:type="dxa"/>
            <w:vMerge/>
            <w:tcMar>
              <w:top w:w="100" w:type="dxa"/>
              <w:left w:w="100" w:type="dxa"/>
              <w:bottom w:w="100" w:type="dxa"/>
              <w:right w:w="100" w:type="dxa"/>
            </w:tcMar>
          </w:tcPr>
          <w:p w:rsidR="005A1D61" w14:paraId="1C7F6C8F" w14:textId="77777777"/>
        </w:tc>
        <w:tc>
          <w:tcPr>
            <w:tcW w:w="3888" w:type="dxa"/>
            <w:vMerge w:val="restart"/>
            <w:tcMar>
              <w:top w:w="100" w:type="dxa"/>
              <w:left w:w="100" w:type="dxa"/>
              <w:bottom w:w="100" w:type="dxa"/>
              <w:right w:w="100" w:type="dxa"/>
            </w:tcMar>
          </w:tcPr>
          <w:p w:rsidR="005A1D61" w14:paraId="5F74716E" w14:textId="77777777">
            <w:r>
              <w:rPr>
                <w:sz w:val="20"/>
              </w:rPr>
              <w:t>Child care problems</w:t>
            </w:r>
          </w:p>
        </w:tc>
        <w:tc>
          <w:tcPr>
            <w:tcW w:w="3888" w:type="dxa"/>
            <w:vMerge w:val="restart"/>
            <w:tcMar>
              <w:top w:w="100" w:type="dxa"/>
              <w:left w:w="100" w:type="dxa"/>
              <w:bottom w:w="100" w:type="dxa"/>
              <w:right w:w="100" w:type="dxa"/>
            </w:tcMar>
          </w:tcPr>
          <w:p w:rsidR="005A1D61" w14:paraId="11306DBE" w14:textId="77777777">
            <w:r>
              <w:rPr>
                <w:sz w:val="20"/>
              </w:rPr>
              <w:t>1</w:t>
            </w:r>
          </w:p>
        </w:tc>
        <w:tc>
          <w:tcPr>
            <w:tcW w:w="2592" w:type="dxa"/>
            <w:vMerge w:val="restart"/>
            <w:tcMar>
              <w:top w:w="100" w:type="dxa"/>
              <w:left w:w="100" w:type="dxa"/>
              <w:bottom w:w="100" w:type="dxa"/>
              <w:right w:w="100" w:type="dxa"/>
            </w:tcMar>
          </w:tcPr>
          <w:p w:rsidR="005A1D61" w14:paraId="09EED144" w14:textId="77777777"/>
        </w:tc>
      </w:tr>
      <w:tr w14:paraId="3BD629FF" w14:textId="77777777">
        <w:tblPrEx>
          <w:tblW w:w="0" w:type="auto"/>
          <w:tblLook w:val="04A0"/>
        </w:tblPrEx>
        <w:trPr>
          <w:trHeight w:val="269"/>
        </w:trPr>
        <w:tc>
          <w:tcPr>
            <w:tcW w:w="2592" w:type="dxa"/>
            <w:vMerge/>
            <w:tcMar>
              <w:top w:w="100" w:type="dxa"/>
              <w:left w:w="100" w:type="dxa"/>
              <w:bottom w:w="100" w:type="dxa"/>
              <w:right w:w="100" w:type="dxa"/>
            </w:tcMar>
          </w:tcPr>
          <w:p w:rsidR="005A1D61" w14:paraId="65CC0F35" w14:textId="77777777"/>
        </w:tc>
        <w:tc>
          <w:tcPr>
            <w:tcW w:w="3888" w:type="dxa"/>
            <w:vMerge w:val="restart"/>
            <w:tcMar>
              <w:top w:w="100" w:type="dxa"/>
              <w:left w:w="100" w:type="dxa"/>
              <w:bottom w:w="100" w:type="dxa"/>
              <w:right w:w="100" w:type="dxa"/>
            </w:tcMar>
          </w:tcPr>
          <w:p w:rsidR="005A1D61" w14:paraId="607046EF" w14:textId="77777777">
            <w:r>
              <w:rPr>
                <w:sz w:val="20"/>
              </w:rPr>
              <w:t>Caring for family or personal obligation</w:t>
            </w:r>
          </w:p>
        </w:tc>
        <w:tc>
          <w:tcPr>
            <w:tcW w:w="3888" w:type="dxa"/>
            <w:vMerge w:val="restart"/>
            <w:tcMar>
              <w:top w:w="100" w:type="dxa"/>
              <w:left w:w="100" w:type="dxa"/>
              <w:bottom w:w="100" w:type="dxa"/>
              <w:right w:w="100" w:type="dxa"/>
            </w:tcMar>
          </w:tcPr>
          <w:p w:rsidR="005A1D61" w14:paraId="4E5E2121" w14:textId="77777777">
            <w:r>
              <w:rPr>
                <w:sz w:val="20"/>
              </w:rPr>
              <w:t>2</w:t>
            </w:r>
          </w:p>
        </w:tc>
        <w:tc>
          <w:tcPr>
            <w:tcW w:w="2592" w:type="dxa"/>
            <w:vMerge w:val="restart"/>
            <w:tcMar>
              <w:top w:w="100" w:type="dxa"/>
              <w:left w:w="100" w:type="dxa"/>
              <w:bottom w:w="100" w:type="dxa"/>
              <w:right w:w="100" w:type="dxa"/>
            </w:tcMar>
          </w:tcPr>
          <w:p w:rsidR="005A1D61" w14:paraId="0C29D4D2" w14:textId="77777777"/>
        </w:tc>
      </w:tr>
      <w:tr w14:paraId="022FFDAA" w14:textId="77777777">
        <w:tblPrEx>
          <w:tblW w:w="0" w:type="auto"/>
          <w:tblLook w:val="04A0"/>
        </w:tblPrEx>
        <w:trPr>
          <w:trHeight w:val="269"/>
        </w:trPr>
        <w:tc>
          <w:tcPr>
            <w:tcW w:w="2592" w:type="dxa"/>
            <w:vMerge/>
            <w:tcMar>
              <w:top w:w="100" w:type="dxa"/>
              <w:left w:w="100" w:type="dxa"/>
              <w:bottom w:w="100" w:type="dxa"/>
              <w:right w:w="100" w:type="dxa"/>
            </w:tcMar>
          </w:tcPr>
          <w:p w:rsidR="005A1D61" w14:paraId="2215EDD6" w14:textId="77777777"/>
        </w:tc>
        <w:tc>
          <w:tcPr>
            <w:tcW w:w="3888" w:type="dxa"/>
            <w:vMerge w:val="restart"/>
            <w:tcMar>
              <w:top w:w="100" w:type="dxa"/>
              <w:left w:w="100" w:type="dxa"/>
              <w:bottom w:w="100" w:type="dxa"/>
              <w:right w:w="100" w:type="dxa"/>
            </w:tcMar>
          </w:tcPr>
          <w:p w:rsidR="005A1D61" w14:paraId="3E51E82F" w14:textId="77777777">
            <w:r>
              <w:rPr>
                <w:sz w:val="20"/>
              </w:rPr>
              <w:t>Health/medical limitations</w:t>
            </w:r>
          </w:p>
        </w:tc>
        <w:tc>
          <w:tcPr>
            <w:tcW w:w="3888" w:type="dxa"/>
            <w:vMerge w:val="restart"/>
            <w:tcMar>
              <w:top w:w="100" w:type="dxa"/>
              <w:left w:w="100" w:type="dxa"/>
              <w:bottom w:w="100" w:type="dxa"/>
              <w:right w:w="100" w:type="dxa"/>
            </w:tcMar>
          </w:tcPr>
          <w:p w:rsidR="005A1D61" w14:paraId="67452AD0" w14:textId="77777777">
            <w:r>
              <w:rPr>
                <w:sz w:val="20"/>
              </w:rPr>
              <w:t>3</w:t>
            </w:r>
          </w:p>
        </w:tc>
        <w:tc>
          <w:tcPr>
            <w:tcW w:w="2592" w:type="dxa"/>
            <w:vMerge w:val="restart"/>
            <w:tcMar>
              <w:top w:w="100" w:type="dxa"/>
              <w:left w:w="100" w:type="dxa"/>
              <w:bottom w:w="100" w:type="dxa"/>
              <w:right w:w="100" w:type="dxa"/>
            </w:tcMar>
          </w:tcPr>
          <w:p w:rsidR="005A1D61" w14:paraId="6388624D" w14:textId="77777777"/>
        </w:tc>
      </w:tr>
      <w:tr w14:paraId="156AB3FA" w14:textId="77777777">
        <w:tblPrEx>
          <w:tblW w:w="0" w:type="auto"/>
          <w:tblLook w:val="04A0"/>
        </w:tblPrEx>
        <w:trPr>
          <w:trHeight w:val="269"/>
        </w:trPr>
        <w:tc>
          <w:tcPr>
            <w:tcW w:w="2592" w:type="dxa"/>
            <w:vMerge/>
            <w:tcMar>
              <w:top w:w="100" w:type="dxa"/>
              <w:left w:w="100" w:type="dxa"/>
              <w:bottom w:w="100" w:type="dxa"/>
              <w:right w:w="100" w:type="dxa"/>
            </w:tcMar>
          </w:tcPr>
          <w:p w:rsidR="005A1D61" w14:paraId="0623267F" w14:textId="77777777"/>
        </w:tc>
        <w:tc>
          <w:tcPr>
            <w:tcW w:w="3888" w:type="dxa"/>
            <w:vMerge w:val="restart"/>
            <w:tcMar>
              <w:top w:w="100" w:type="dxa"/>
              <w:left w:w="100" w:type="dxa"/>
              <w:bottom w:w="100" w:type="dxa"/>
              <w:right w:w="100" w:type="dxa"/>
            </w:tcMar>
          </w:tcPr>
          <w:p w:rsidR="005A1D61" w14:paraId="0D889169" w14:textId="77777777">
            <w:r>
              <w:rPr>
                <w:sz w:val="20"/>
              </w:rPr>
              <w:t>School or training</w:t>
            </w:r>
          </w:p>
        </w:tc>
        <w:tc>
          <w:tcPr>
            <w:tcW w:w="3888" w:type="dxa"/>
            <w:vMerge w:val="restart"/>
            <w:tcMar>
              <w:top w:w="100" w:type="dxa"/>
              <w:left w:w="100" w:type="dxa"/>
              <w:bottom w:w="100" w:type="dxa"/>
              <w:right w:w="100" w:type="dxa"/>
            </w:tcMar>
          </w:tcPr>
          <w:p w:rsidR="005A1D61" w14:paraId="4B3F2740" w14:textId="77777777">
            <w:r>
              <w:rPr>
                <w:sz w:val="20"/>
              </w:rPr>
              <w:t>4</w:t>
            </w:r>
          </w:p>
        </w:tc>
        <w:tc>
          <w:tcPr>
            <w:tcW w:w="2592" w:type="dxa"/>
            <w:vMerge w:val="restart"/>
            <w:tcMar>
              <w:top w:w="100" w:type="dxa"/>
              <w:left w:w="100" w:type="dxa"/>
              <w:bottom w:w="100" w:type="dxa"/>
              <w:right w:w="100" w:type="dxa"/>
            </w:tcMar>
          </w:tcPr>
          <w:p w:rsidR="005A1D61" w14:paraId="50D1A318" w14:textId="77777777"/>
        </w:tc>
      </w:tr>
      <w:tr w14:paraId="63584663" w14:textId="77777777">
        <w:tblPrEx>
          <w:tblW w:w="0" w:type="auto"/>
          <w:tblLook w:val="04A0"/>
        </w:tblPrEx>
        <w:trPr>
          <w:trHeight w:val="269"/>
        </w:trPr>
        <w:tc>
          <w:tcPr>
            <w:tcW w:w="2592" w:type="dxa"/>
            <w:vMerge/>
            <w:tcMar>
              <w:top w:w="100" w:type="dxa"/>
              <w:left w:w="100" w:type="dxa"/>
              <w:bottom w:w="100" w:type="dxa"/>
              <w:right w:w="100" w:type="dxa"/>
            </w:tcMar>
          </w:tcPr>
          <w:p w:rsidR="005A1D61" w14:paraId="398732A5" w14:textId="77777777"/>
        </w:tc>
        <w:tc>
          <w:tcPr>
            <w:tcW w:w="3888" w:type="dxa"/>
            <w:vMerge w:val="restart"/>
            <w:tcMar>
              <w:top w:w="100" w:type="dxa"/>
              <w:left w:w="100" w:type="dxa"/>
              <w:bottom w:w="100" w:type="dxa"/>
              <w:right w:w="100" w:type="dxa"/>
            </w:tcMar>
          </w:tcPr>
          <w:p w:rsidR="005A1D61" w14:paraId="12AEBFF5" w14:textId="77777777">
            <w:r>
              <w:rPr>
                <w:sz w:val="20"/>
              </w:rPr>
              <w:t>Retired/Social Security limit on earnings</w:t>
            </w:r>
          </w:p>
        </w:tc>
        <w:tc>
          <w:tcPr>
            <w:tcW w:w="3888" w:type="dxa"/>
            <w:vMerge w:val="restart"/>
            <w:tcMar>
              <w:top w:w="100" w:type="dxa"/>
              <w:left w:w="100" w:type="dxa"/>
              <w:bottom w:w="100" w:type="dxa"/>
              <w:right w:w="100" w:type="dxa"/>
            </w:tcMar>
          </w:tcPr>
          <w:p w:rsidR="005A1D61" w14:paraId="5506CF94" w14:textId="77777777">
            <w:r>
              <w:rPr>
                <w:sz w:val="20"/>
              </w:rPr>
              <w:t>5</w:t>
            </w:r>
          </w:p>
        </w:tc>
        <w:tc>
          <w:tcPr>
            <w:tcW w:w="2592" w:type="dxa"/>
            <w:vMerge w:val="restart"/>
            <w:tcMar>
              <w:top w:w="100" w:type="dxa"/>
              <w:left w:w="100" w:type="dxa"/>
              <w:bottom w:w="100" w:type="dxa"/>
              <w:right w:w="100" w:type="dxa"/>
            </w:tcMar>
          </w:tcPr>
          <w:p w:rsidR="005A1D61" w14:paraId="015635BD" w14:textId="77777777"/>
        </w:tc>
      </w:tr>
      <w:tr w14:paraId="0BBDB63D" w14:textId="77777777">
        <w:tblPrEx>
          <w:tblW w:w="0" w:type="auto"/>
          <w:tblLook w:val="04A0"/>
        </w:tblPrEx>
        <w:trPr>
          <w:trHeight w:val="269"/>
        </w:trPr>
        <w:tc>
          <w:tcPr>
            <w:tcW w:w="2592" w:type="dxa"/>
            <w:vMerge/>
            <w:tcMar>
              <w:top w:w="100" w:type="dxa"/>
              <w:left w:w="100" w:type="dxa"/>
              <w:bottom w:w="100" w:type="dxa"/>
              <w:right w:w="100" w:type="dxa"/>
            </w:tcMar>
          </w:tcPr>
          <w:p w:rsidR="005A1D61" w14:paraId="4C911CAE" w14:textId="77777777"/>
        </w:tc>
        <w:tc>
          <w:tcPr>
            <w:tcW w:w="3888" w:type="dxa"/>
            <w:vMerge w:val="restart"/>
            <w:tcMar>
              <w:top w:w="100" w:type="dxa"/>
              <w:left w:w="100" w:type="dxa"/>
              <w:bottom w:w="100" w:type="dxa"/>
              <w:right w:w="100" w:type="dxa"/>
            </w:tcMar>
          </w:tcPr>
          <w:p w:rsidR="005A1D61" w14:paraId="760626E9" w14:textId="77777777">
            <w:r>
              <w:rPr>
                <w:sz w:val="20"/>
              </w:rPr>
              <w:t xml:space="preserve">Full time </w:t>
            </w:r>
            <w:r>
              <w:rPr>
                <w:sz w:val="20"/>
              </w:rPr>
              <w:t>work week less than 35 hours</w:t>
            </w:r>
          </w:p>
        </w:tc>
        <w:tc>
          <w:tcPr>
            <w:tcW w:w="3888" w:type="dxa"/>
            <w:vMerge w:val="restart"/>
            <w:tcMar>
              <w:top w:w="100" w:type="dxa"/>
              <w:left w:w="100" w:type="dxa"/>
              <w:bottom w:w="100" w:type="dxa"/>
              <w:right w:w="100" w:type="dxa"/>
            </w:tcMar>
          </w:tcPr>
          <w:p w:rsidR="005A1D61" w14:paraId="650FA178" w14:textId="77777777">
            <w:r>
              <w:rPr>
                <w:sz w:val="20"/>
              </w:rPr>
              <w:t>6</w:t>
            </w:r>
          </w:p>
        </w:tc>
        <w:tc>
          <w:tcPr>
            <w:tcW w:w="2592" w:type="dxa"/>
            <w:vMerge w:val="restart"/>
            <w:tcMar>
              <w:top w:w="100" w:type="dxa"/>
              <w:left w:w="100" w:type="dxa"/>
              <w:bottom w:w="100" w:type="dxa"/>
              <w:right w:w="100" w:type="dxa"/>
            </w:tcMar>
          </w:tcPr>
          <w:p w:rsidR="005A1D61" w14:paraId="23B256EE" w14:textId="77777777"/>
        </w:tc>
      </w:tr>
      <w:tr w14:paraId="2BBF4E81" w14:textId="77777777">
        <w:tblPrEx>
          <w:tblW w:w="0" w:type="auto"/>
          <w:tblLook w:val="04A0"/>
        </w:tblPrEx>
        <w:trPr>
          <w:trHeight w:val="269"/>
        </w:trPr>
        <w:tc>
          <w:tcPr>
            <w:tcW w:w="2592" w:type="dxa"/>
            <w:vMerge/>
            <w:tcMar>
              <w:top w:w="100" w:type="dxa"/>
              <w:left w:w="100" w:type="dxa"/>
              <w:bottom w:w="100" w:type="dxa"/>
              <w:right w:w="100" w:type="dxa"/>
            </w:tcMar>
          </w:tcPr>
          <w:p w:rsidR="005A1D61" w14:paraId="08050A78" w14:textId="77777777"/>
        </w:tc>
        <w:tc>
          <w:tcPr>
            <w:tcW w:w="3888" w:type="dxa"/>
            <w:vMerge w:val="restart"/>
            <w:tcMar>
              <w:top w:w="100" w:type="dxa"/>
              <w:left w:w="100" w:type="dxa"/>
              <w:bottom w:w="100" w:type="dxa"/>
              <w:right w:w="100" w:type="dxa"/>
            </w:tcMar>
          </w:tcPr>
          <w:p w:rsidR="005A1D61" w14:paraId="446F5BEF" w14:textId="77777777">
            <w:r>
              <w:rPr>
                <w:sz w:val="20"/>
              </w:rPr>
              <w:t>Other (specify)</w:t>
            </w:r>
          </w:p>
        </w:tc>
        <w:tc>
          <w:tcPr>
            <w:tcW w:w="3888" w:type="dxa"/>
            <w:vMerge w:val="restart"/>
            <w:tcMar>
              <w:top w:w="100" w:type="dxa"/>
              <w:left w:w="100" w:type="dxa"/>
              <w:bottom w:w="100" w:type="dxa"/>
              <w:right w:w="100" w:type="dxa"/>
            </w:tcMar>
          </w:tcPr>
          <w:p w:rsidR="005A1D61" w14:paraId="7F26BE75" w14:textId="77777777">
            <w:r>
              <w:rPr>
                <w:sz w:val="20"/>
              </w:rPr>
              <w:t>7</w:t>
            </w:r>
          </w:p>
        </w:tc>
        <w:tc>
          <w:tcPr>
            <w:tcW w:w="2592" w:type="dxa"/>
            <w:vMerge w:val="restart"/>
            <w:tcMar>
              <w:top w:w="100" w:type="dxa"/>
              <w:left w:w="100" w:type="dxa"/>
              <w:bottom w:w="100" w:type="dxa"/>
              <w:right w:w="100" w:type="dxa"/>
            </w:tcMar>
          </w:tcPr>
          <w:p w:rsidR="005A1D61" w14:paraId="0C657828" w14:textId="77777777"/>
        </w:tc>
      </w:tr>
      <w:tr w14:paraId="1F20B63E" w14:textId="77777777">
        <w:tblPrEx>
          <w:tblW w:w="0" w:type="auto"/>
          <w:tblLook w:val="04A0"/>
        </w:tblPrEx>
        <w:trPr>
          <w:trHeight w:val="269"/>
        </w:trPr>
        <w:tc>
          <w:tcPr>
            <w:tcW w:w="2592" w:type="dxa"/>
            <w:vMerge/>
            <w:tcMar>
              <w:top w:w="100" w:type="dxa"/>
              <w:left w:w="100" w:type="dxa"/>
              <w:bottom w:w="100" w:type="dxa"/>
              <w:right w:w="100" w:type="dxa"/>
            </w:tcMar>
          </w:tcPr>
          <w:p w:rsidR="005A1D61" w14:paraId="653378A3" w14:textId="77777777"/>
        </w:tc>
        <w:tc>
          <w:tcPr>
            <w:tcW w:w="3888" w:type="dxa"/>
            <w:tcMar>
              <w:top w:w="100" w:type="dxa"/>
              <w:left w:w="100" w:type="dxa"/>
              <w:bottom w:w="100" w:type="dxa"/>
              <w:right w:w="100" w:type="dxa"/>
            </w:tcMar>
          </w:tcPr>
          <w:p w:rsidR="005A1D61" w14:paraId="02A7F3E3" w14:textId="77777777"/>
        </w:tc>
        <w:tc>
          <w:tcPr>
            <w:tcW w:w="3888" w:type="dxa"/>
            <w:tcMar>
              <w:top w:w="100" w:type="dxa"/>
              <w:left w:w="100" w:type="dxa"/>
              <w:bottom w:w="100" w:type="dxa"/>
              <w:right w:w="100" w:type="dxa"/>
            </w:tcMar>
          </w:tcPr>
          <w:p w:rsidR="005A1D61" w14:paraId="004409CF" w14:textId="77777777"/>
        </w:tc>
        <w:tc>
          <w:tcPr>
            <w:tcW w:w="2592" w:type="dxa"/>
            <w:tcMar>
              <w:top w:w="100" w:type="dxa"/>
              <w:left w:w="100" w:type="dxa"/>
              <w:bottom w:w="100" w:type="dxa"/>
              <w:right w:w="100" w:type="dxa"/>
            </w:tcMar>
          </w:tcPr>
          <w:p w:rsidR="005A1D61" w14:paraId="4D390279" w14:textId="77777777">
            <w:r>
              <w:rPr>
                <w:sz w:val="20"/>
              </w:rPr>
              <w:t>PUHRSPC2</w:t>
            </w:r>
          </w:p>
        </w:tc>
      </w:tr>
    </w:tbl>
    <w:p w:rsidR="005A1D61" w14:paraId="44FC2D62" w14:textId="77777777"/>
    <w:tbl>
      <w:tblPr>
        <w:tblStyle w:val="TableGrid"/>
        <w:tblW w:w="0" w:type="auto"/>
        <w:tblLook w:val="04A0"/>
      </w:tblPr>
      <w:tblGrid>
        <w:gridCol w:w="2590"/>
        <w:gridCol w:w="5179"/>
        <w:gridCol w:w="5181"/>
      </w:tblGrid>
      <w:tr w14:paraId="74427F8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965DFAC" w14:textId="77777777">
            <w:r>
              <w:rPr>
                <w:b/>
                <w:sz w:val="30"/>
              </w:rPr>
              <w:t>BLOCK: BLKLABOR_FORCE / BLOCK: BLKLABOR_FORCE-BLKLABOR_FORCE_PERSON / BLOCK: BLKLABOR_FORCE-BLKLABOR_FORCE_PERSON-BWORKING / SCREEN: SC_HROFF1 / QUESTION: HROFF1_CPS (STANDARD)</w:t>
            </w:r>
          </w:p>
        </w:tc>
      </w:tr>
      <w:tr w14:paraId="03FE83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2276A5" w14:textId="77777777">
            <w:r>
              <w:rPr>
                <w:b/>
                <w:sz w:val="24"/>
              </w:rPr>
              <w:t>ATTRIBUTE NAME</w:t>
            </w:r>
          </w:p>
        </w:tc>
        <w:tc>
          <w:tcPr>
            <w:tcW w:w="10368" w:type="dxa"/>
            <w:gridSpan w:val="2"/>
            <w:vMerge w:val="restart"/>
            <w:tcMar>
              <w:top w:w="100" w:type="dxa"/>
              <w:left w:w="100" w:type="dxa"/>
              <w:bottom w:w="100" w:type="dxa"/>
              <w:right w:w="100" w:type="dxa"/>
            </w:tcMar>
          </w:tcPr>
          <w:p w:rsidR="005A1D61" w14:paraId="632E584E" w14:textId="77777777">
            <w:r>
              <w:rPr>
                <w:b/>
                <w:sz w:val="24"/>
              </w:rPr>
              <w:t>VALUE</w:t>
            </w:r>
          </w:p>
        </w:tc>
      </w:tr>
      <w:tr w14:paraId="5868A1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FFE81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5772F91" w14:textId="77777777">
            <w:r>
              <w:rPr>
                <w:sz w:val="20"/>
              </w:rPr>
              <w:t xml:space="preserve">Next are some questions about the exact number of hours ^TNAME worked ^WHATWEEK.&lt;br /&gt; &lt;br /&gt; ^WHATWEEK, did ^HESHE lose or take off any hours from ^MAINJOB2, for ANY reason such as illness, lack of </w:t>
            </w:r>
            <w:r>
              <w:rPr>
                <w:sz w:val="20"/>
              </w:rPr>
              <w:t>work, vacation, or holiday?</w:t>
            </w:r>
          </w:p>
        </w:tc>
      </w:tr>
      <w:tr w14:paraId="6967DF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094EF9" w14:textId="77777777">
            <w:r>
              <w:rPr>
                <w:b/>
                <w:sz w:val="24"/>
              </w:rPr>
              <w:t>FILL</w:t>
            </w:r>
          </w:p>
        </w:tc>
        <w:tc>
          <w:tcPr>
            <w:tcW w:w="5184" w:type="dxa"/>
            <w:vMerge w:val="restart"/>
            <w:tcMar>
              <w:top w:w="100" w:type="dxa"/>
              <w:left w:w="100" w:type="dxa"/>
              <w:bottom w:w="100" w:type="dxa"/>
              <w:right w:w="100" w:type="dxa"/>
            </w:tcMar>
          </w:tcPr>
          <w:p w:rsidR="005A1D61" w14:paraId="1D277044" w14:textId="77777777">
            <w:r>
              <w:rPr>
                <w:b/>
                <w:sz w:val="24"/>
              </w:rPr>
              <w:t>CONDITION</w:t>
            </w:r>
          </w:p>
        </w:tc>
        <w:tc>
          <w:tcPr>
            <w:tcW w:w="5184" w:type="dxa"/>
            <w:vMerge w:val="restart"/>
            <w:tcMar>
              <w:top w:w="100" w:type="dxa"/>
              <w:left w:w="100" w:type="dxa"/>
              <w:bottom w:w="100" w:type="dxa"/>
              <w:right w:w="100" w:type="dxa"/>
            </w:tcMar>
          </w:tcPr>
          <w:p w:rsidR="005A1D61" w14:paraId="0D0A90F6" w14:textId="77777777">
            <w:r>
              <w:rPr>
                <w:b/>
                <w:sz w:val="24"/>
              </w:rPr>
              <w:t>VALUE</w:t>
            </w:r>
          </w:p>
        </w:tc>
      </w:tr>
      <w:tr w14:paraId="710FAE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0711B1" w14:textId="77777777">
            <w:r>
              <w:rPr>
                <w:b/>
                <w:sz w:val="24"/>
              </w:rPr>
              <w:t>HESHE</w:t>
            </w:r>
          </w:p>
        </w:tc>
        <w:tc>
          <w:tcPr>
            <w:tcW w:w="5184" w:type="dxa"/>
            <w:vMerge w:val="restart"/>
            <w:tcMar>
              <w:top w:w="100" w:type="dxa"/>
              <w:left w:w="100" w:type="dxa"/>
              <w:bottom w:w="100" w:type="dxa"/>
              <w:right w:w="100" w:type="dxa"/>
            </w:tcMar>
          </w:tcPr>
          <w:p w:rsidR="005A1D61" w14:paraId="173E97C8" w14:textId="77777777">
            <w:r>
              <w:rPr>
                <w:sz w:val="20"/>
              </w:rPr>
              <w:t>PULINENO==HURESPLI</w:t>
            </w:r>
          </w:p>
        </w:tc>
        <w:tc>
          <w:tcPr>
            <w:tcW w:w="5184" w:type="dxa"/>
            <w:vMerge w:val="restart"/>
            <w:tcMar>
              <w:top w:w="100" w:type="dxa"/>
              <w:left w:w="100" w:type="dxa"/>
              <w:bottom w:w="100" w:type="dxa"/>
              <w:right w:w="100" w:type="dxa"/>
            </w:tcMar>
          </w:tcPr>
          <w:p w:rsidR="005A1D61" w14:paraId="57519D62" w14:textId="77777777">
            <w:r>
              <w:rPr>
                <w:sz w:val="20"/>
              </w:rPr>
              <w:t>you</w:t>
            </w:r>
          </w:p>
        </w:tc>
      </w:tr>
      <w:tr w14:paraId="695F9178" w14:textId="77777777">
        <w:tblPrEx>
          <w:tblW w:w="0" w:type="auto"/>
          <w:tblLook w:val="04A0"/>
        </w:tblPrEx>
        <w:trPr>
          <w:trHeight w:val="269"/>
        </w:trPr>
        <w:tc>
          <w:tcPr>
            <w:tcW w:w="2592" w:type="dxa"/>
            <w:vMerge/>
            <w:tcMar>
              <w:top w:w="100" w:type="dxa"/>
              <w:left w:w="100" w:type="dxa"/>
              <w:bottom w:w="100" w:type="dxa"/>
              <w:right w:w="100" w:type="dxa"/>
            </w:tcMar>
          </w:tcPr>
          <w:p w:rsidR="005A1D61" w14:paraId="01AA9A1A" w14:textId="77777777"/>
        </w:tc>
        <w:tc>
          <w:tcPr>
            <w:tcW w:w="5184" w:type="dxa"/>
            <w:vMerge w:val="restart"/>
            <w:tcMar>
              <w:top w:w="100" w:type="dxa"/>
              <w:left w:w="100" w:type="dxa"/>
              <w:bottom w:w="100" w:type="dxa"/>
              <w:right w:w="100" w:type="dxa"/>
            </w:tcMar>
          </w:tcPr>
          <w:p w:rsidR="005A1D61" w14:paraId="08E67BA4" w14:textId="77777777">
            <w:r>
              <w:rPr>
                <w:sz w:val="20"/>
              </w:rPr>
              <w:t>PUSEX=="2"</w:t>
            </w:r>
          </w:p>
        </w:tc>
        <w:tc>
          <w:tcPr>
            <w:tcW w:w="5184" w:type="dxa"/>
            <w:vMerge w:val="restart"/>
            <w:tcMar>
              <w:top w:w="100" w:type="dxa"/>
              <w:left w:w="100" w:type="dxa"/>
              <w:bottom w:w="100" w:type="dxa"/>
              <w:right w:w="100" w:type="dxa"/>
            </w:tcMar>
          </w:tcPr>
          <w:p w:rsidR="005A1D61" w14:paraId="0D21EBCB" w14:textId="77777777">
            <w:r>
              <w:rPr>
                <w:sz w:val="20"/>
              </w:rPr>
              <w:t>she</w:t>
            </w:r>
          </w:p>
        </w:tc>
      </w:tr>
      <w:tr w14:paraId="23203262" w14:textId="77777777">
        <w:tblPrEx>
          <w:tblW w:w="0" w:type="auto"/>
          <w:tblLook w:val="04A0"/>
        </w:tblPrEx>
        <w:trPr>
          <w:trHeight w:val="269"/>
        </w:trPr>
        <w:tc>
          <w:tcPr>
            <w:tcW w:w="2592" w:type="dxa"/>
            <w:vMerge/>
            <w:tcMar>
              <w:top w:w="100" w:type="dxa"/>
              <w:left w:w="100" w:type="dxa"/>
              <w:bottom w:w="100" w:type="dxa"/>
              <w:right w:w="100" w:type="dxa"/>
            </w:tcMar>
          </w:tcPr>
          <w:p w:rsidR="005A1D61" w14:paraId="125C8529" w14:textId="77777777"/>
        </w:tc>
        <w:tc>
          <w:tcPr>
            <w:tcW w:w="5184" w:type="dxa"/>
            <w:vMerge w:val="restart"/>
            <w:tcMar>
              <w:top w:w="100" w:type="dxa"/>
              <w:left w:w="100" w:type="dxa"/>
              <w:bottom w:w="100" w:type="dxa"/>
              <w:right w:w="100" w:type="dxa"/>
            </w:tcMar>
          </w:tcPr>
          <w:p w:rsidR="005A1D61" w14:paraId="026D3D4E" w14:textId="77777777"/>
        </w:tc>
        <w:tc>
          <w:tcPr>
            <w:tcW w:w="5184" w:type="dxa"/>
            <w:vMerge w:val="restart"/>
            <w:tcMar>
              <w:top w:w="100" w:type="dxa"/>
              <w:left w:w="100" w:type="dxa"/>
              <w:bottom w:w="100" w:type="dxa"/>
              <w:right w:w="100" w:type="dxa"/>
            </w:tcMar>
          </w:tcPr>
          <w:p w:rsidR="005A1D61" w14:paraId="33D590C9" w14:textId="77777777">
            <w:r>
              <w:rPr>
                <w:sz w:val="20"/>
              </w:rPr>
              <w:t>he</w:t>
            </w:r>
          </w:p>
        </w:tc>
      </w:tr>
      <w:tr w14:paraId="248819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39AF65" w14:textId="77777777">
            <w:r>
              <w:rPr>
                <w:b/>
                <w:sz w:val="24"/>
              </w:rPr>
              <w:t>MAINJOB2</w:t>
            </w:r>
          </w:p>
        </w:tc>
        <w:tc>
          <w:tcPr>
            <w:tcW w:w="5184" w:type="dxa"/>
            <w:vMerge w:val="restart"/>
            <w:tcMar>
              <w:top w:w="100" w:type="dxa"/>
              <w:left w:w="100" w:type="dxa"/>
              <w:bottom w:w="100" w:type="dxa"/>
              <w:right w:w="100" w:type="dxa"/>
            </w:tcMar>
          </w:tcPr>
          <w:p w:rsidR="005A1D61" w14:paraId="310A8EB5" w14:textId="77777777">
            <w:r>
              <w:rPr>
                <w:sz w:val="20"/>
              </w:rPr>
              <w:t>PUMJ=="1" and (PUWK=="1" or PUABSPD=="D" or PUABSPD=="R")</w:t>
            </w:r>
          </w:p>
        </w:tc>
        <w:tc>
          <w:tcPr>
            <w:tcW w:w="5184" w:type="dxa"/>
            <w:vMerge w:val="restart"/>
            <w:tcMar>
              <w:top w:w="100" w:type="dxa"/>
              <w:left w:w="100" w:type="dxa"/>
              <w:bottom w:w="100" w:type="dxa"/>
              <w:right w:w="100" w:type="dxa"/>
            </w:tcMar>
          </w:tcPr>
          <w:p w:rsidR="005A1D61" w14:paraId="7D11877F" w14:textId="77777777">
            <w:r>
              <w:rPr>
                <w:sz w:val="20"/>
              </w:rPr>
              <w:t>^HISHER MAIN job</w:t>
            </w:r>
          </w:p>
        </w:tc>
      </w:tr>
      <w:tr w14:paraId="38D5EB3C" w14:textId="77777777">
        <w:tblPrEx>
          <w:tblW w:w="0" w:type="auto"/>
          <w:tblLook w:val="04A0"/>
        </w:tblPrEx>
        <w:trPr>
          <w:trHeight w:val="269"/>
        </w:trPr>
        <w:tc>
          <w:tcPr>
            <w:tcW w:w="2592" w:type="dxa"/>
            <w:vMerge/>
            <w:tcMar>
              <w:top w:w="100" w:type="dxa"/>
              <w:left w:w="100" w:type="dxa"/>
              <w:bottom w:w="100" w:type="dxa"/>
              <w:right w:w="100" w:type="dxa"/>
            </w:tcMar>
          </w:tcPr>
          <w:p w:rsidR="005A1D61" w14:paraId="1454D72E" w14:textId="77777777"/>
        </w:tc>
        <w:tc>
          <w:tcPr>
            <w:tcW w:w="5184" w:type="dxa"/>
            <w:vMerge w:val="restart"/>
            <w:tcMar>
              <w:top w:w="100" w:type="dxa"/>
              <w:left w:w="100" w:type="dxa"/>
              <w:bottom w:w="100" w:type="dxa"/>
              <w:right w:w="100" w:type="dxa"/>
            </w:tcMar>
          </w:tcPr>
          <w:p w:rsidR="005A1D61" w14:paraId="15CFB36A" w14:textId="77777777"/>
        </w:tc>
        <w:tc>
          <w:tcPr>
            <w:tcW w:w="5184" w:type="dxa"/>
            <w:vMerge w:val="restart"/>
            <w:tcMar>
              <w:top w:w="100" w:type="dxa"/>
              <w:left w:w="100" w:type="dxa"/>
              <w:bottom w:w="100" w:type="dxa"/>
              <w:right w:w="100" w:type="dxa"/>
            </w:tcMar>
          </w:tcPr>
          <w:p w:rsidR="005A1D61" w14:paraId="5C22A9B8" w14:textId="77777777">
            <w:r>
              <w:rPr>
                <w:sz w:val="20"/>
              </w:rPr>
              <w:t>work</w:t>
            </w:r>
          </w:p>
        </w:tc>
      </w:tr>
      <w:tr w14:paraId="57E0DF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AE2C26" w14:textId="77777777">
            <w:r>
              <w:rPr>
                <w:b/>
                <w:sz w:val="24"/>
              </w:rPr>
              <w:t>TNAME</w:t>
            </w:r>
          </w:p>
        </w:tc>
        <w:tc>
          <w:tcPr>
            <w:tcW w:w="5184" w:type="dxa"/>
            <w:vMerge w:val="restart"/>
            <w:tcMar>
              <w:top w:w="100" w:type="dxa"/>
              <w:left w:w="100" w:type="dxa"/>
              <w:bottom w:w="100" w:type="dxa"/>
              <w:right w:w="100" w:type="dxa"/>
            </w:tcMar>
          </w:tcPr>
          <w:p w:rsidR="005A1D61" w14:paraId="11E06EFF" w14:textId="77777777">
            <w:r>
              <w:rPr>
                <w:sz w:val="20"/>
              </w:rPr>
              <w:t>PULINENO==HURESPLI</w:t>
            </w:r>
          </w:p>
        </w:tc>
        <w:tc>
          <w:tcPr>
            <w:tcW w:w="5184" w:type="dxa"/>
            <w:vMerge w:val="restart"/>
            <w:tcMar>
              <w:top w:w="100" w:type="dxa"/>
              <w:left w:w="100" w:type="dxa"/>
              <w:bottom w:w="100" w:type="dxa"/>
              <w:right w:w="100" w:type="dxa"/>
            </w:tcMar>
          </w:tcPr>
          <w:p w:rsidR="005A1D61" w14:paraId="6A0EE129" w14:textId="77777777">
            <w:r>
              <w:rPr>
                <w:sz w:val="20"/>
              </w:rPr>
              <w:t>you</w:t>
            </w:r>
          </w:p>
        </w:tc>
      </w:tr>
      <w:tr w14:paraId="12E6AAD4" w14:textId="77777777">
        <w:tblPrEx>
          <w:tblW w:w="0" w:type="auto"/>
          <w:tblLook w:val="04A0"/>
        </w:tblPrEx>
        <w:trPr>
          <w:trHeight w:val="269"/>
        </w:trPr>
        <w:tc>
          <w:tcPr>
            <w:tcW w:w="2592" w:type="dxa"/>
            <w:vMerge/>
            <w:tcMar>
              <w:top w:w="100" w:type="dxa"/>
              <w:left w:w="100" w:type="dxa"/>
              <w:bottom w:w="100" w:type="dxa"/>
              <w:right w:w="100" w:type="dxa"/>
            </w:tcMar>
          </w:tcPr>
          <w:p w:rsidR="005A1D61" w14:paraId="68E72F68" w14:textId="77777777"/>
        </w:tc>
        <w:tc>
          <w:tcPr>
            <w:tcW w:w="5184" w:type="dxa"/>
            <w:vMerge w:val="restart"/>
            <w:tcMar>
              <w:top w:w="100" w:type="dxa"/>
              <w:left w:w="100" w:type="dxa"/>
              <w:bottom w:w="100" w:type="dxa"/>
              <w:right w:w="100" w:type="dxa"/>
            </w:tcMar>
          </w:tcPr>
          <w:p w:rsidR="005A1D61" w14:paraId="0812A371" w14:textId="77777777"/>
        </w:tc>
        <w:tc>
          <w:tcPr>
            <w:tcW w:w="5184" w:type="dxa"/>
            <w:vMerge w:val="restart"/>
            <w:tcMar>
              <w:top w:w="100" w:type="dxa"/>
              <w:left w:w="100" w:type="dxa"/>
              <w:bottom w:w="100" w:type="dxa"/>
              <w:right w:w="100" w:type="dxa"/>
            </w:tcMar>
          </w:tcPr>
          <w:p w:rsidR="005A1D61" w14:paraId="4E14E6CA" w14:textId="77777777">
            <w:r>
              <w:rPr>
                <w:sz w:val="20"/>
              </w:rPr>
              <w:t>{{model.PUFNAME}} {{model.PULNAME}}</w:t>
            </w:r>
          </w:p>
        </w:tc>
      </w:tr>
      <w:tr w14:paraId="25DEBD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343985" w14:textId="77777777">
            <w:r>
              <w:rPr>
                <w:b/>
                <w:sz w:val="24"/>
              </w:rPr>
              <w:t>WHATWEEK</w:t>
            </w:r>
          </w:p>
        </w:tc>
        <w:tc>
          <w:tcPr>
            <w:tcW w:w="5184" w:type="dxa"/>
            <w:vMerge w:val="restart"/>
            <w:tcMar>
              <w:top w:w="100" w:type="dxa"/>
              <w:left w:w="100" w:type="dxa"/>
              <w:bottom w:w="100" w:type="dxa"/>
              <w:right w:w="100" w:type="dxa"/>
            </w:tcMar>
          </w:tcPr>
          <w:p w:rsidR="005A1D61" w14:paraId="0C8F6721" w14:textId="77777777">
            <w:r>
              <w:rPr>
                <w:sz w:val="20"/>
              </w:rPr>
              <w:t>1==2</w:t>
            </w:r>
          </w:p>
        </w:tc>
        <w:tc>
          <w:tcPr>
            <w:tcW w:w="5184" w:type="dxa"/>
            <w:vMerge w:val="restart"/>
            <w:tcMar>
              <w:top w:w="100" w:type="dxa"/>
              <w:left w:w="100" w:type="dxa"/>
              <w:bottom w:w="100" w:type="dxa"/>
              <w:right w:w="100" w:type="dxa"/>
            </w:tcMar>
          </w:tcPr>
          <w:p w:rsidR="005A1D61" w14:paraId="74741F39" w14:textId="77777777">
            <w:r>
              <w:rPr>
                <w:sz w:val="20"/>
              </w:rPr>
              <w:t>THE WEEK BEFORE LAST</w:t>
            </w:r>
          </w:p>
        </w:tc>
      </w:tr>
      <w:tr w14:paraId="0ACC23C4" w14:textId="77777777">
        <w:tblPrEx>
          <w:tblW w:w="0" w:type="auto"/>
          <w:tblLook w:val="04A0"/>
        </w:tblPrEx>
        <w:trPr>
          <w:trHeight w:val="269"/>
        </w:trPr>
        <w:tc>
          <w:tcPr>
            <w:tcW w:w="2592" w:type="dxa"/>
            <w:vMerge/>
            <w:tcMar>
              <w:top w:w="100" w:type="dxa"/>
              <w:left w:w="100" w:type="dxa"/>
              <w:bottom w:w="100" w:type="dxa"/>
              <w:right w:w="100" w:type="dxa"/>
            </w:tcMar>
          </w:tcPr>
          <w:p w:rsidR="005A1D61" w14:paraId="6D15D1D7" w14:textId="77777777"/>
        </w:tc>
        <w:tc>
          <w:tcPr>
            <w:tcW w:w="5184" w:type="dxa"/>
            <w:tcMar>
              <w:top w:w="100" w:type="dxa"/>
              <w:left w:w="100" w:type="dxa"/>
              <w:bottom w:w="100" w:type="dxa"/>
              <w:right w:w="100" w:type="dxa"/>
            </w:tcMar>
          </w:tcPr>
          <w:p w:rsidR="005A1D61" w14:paraId="79201DBD" w14:textId="77777777"/>
        </w:tc>
        <w:tc>
          <w:tcPr>
            <w:tcW w:w="5184" w:type="dxa"/>
            <w:tcMar>
              <w:top w:w="100" w:type="dxa"/>
              <w:left w:w="100" w:type="dxa"/>
              <w:bottom w:w="100" w:type="dxa"/>
              <w:right w:w="100" w:type="dxa"/>
            </w:tcMar>
          </w:tcPr>
          <w:p w:rsidR="005A1D61" w14:paraId="6021C695" w14:textId="77777777">
            <w:r>
              <w:rPr>
                <w:sz w:val="20"/>
              </w:rPr>
              <w:t>LAST WEEK</w:t>
            </w:r>
          </w:p>
        </w:tc>
      </w:tr>
    </w:tbl>
    <w:p w:rsidR="005A1D61" w14:paraId="5484BD51" w14:textId="77777777"/>
    <w:tbl>
      <w:tblPr>
        <w:tblStyle w:val="TableGrid"/>
        <w:tblW w:w="0" w:type="auto"/>
        <w:tblLook w:val="04A0"/>
      </w:tblPr>
      <w:tblGrid>
        <w:gridCol w:w="2590"/>
        <w:gridCol w:w="3885"/>
        <w:gridCol w:w="3885"/>
        <w:gridCol w:w="2590"/>
      </w:tblGrid>
      <w:tr w14:paraId="066C1C8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35F9F3A" w14:textId="77777777">
            <w:r>
              <w:rPr>
                <w:b/>
                <w:sz w:val="30"/>
              </w:rPr>
              <w:t>BLOCK: BLKLABOR_FORCE / BLOCK: BLKLABOR_FORCE-BLKLABOR_FORCE_PERSON / BLOCK: BLKLABOR_FORCE-BLKLABOR_FORCE_PERSON-BWORKING / SCREEN: SC_HROFF1 / QUESTION: HROFF1_CPS / RESPONSE: RHROFF1_CPS (STANDARD, RADIOBUTTON)</w:t>
            </w:r>
          </w:p>
        </w:tc>
      </w:tr>
      <w:tr w14:paraId="38C153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8F6A8A" w14:textId="77777777">
            <w:r>
              <w:rPr>
                <w:b/>
                <w:sz w:val="24"/>
              </w:rPr>
              <w:t>ATTRIBUTE NAME</w:t>
            </w:r>
          </w:p>
        </w:tc>
        <w:tc>
          <w:tcPr>
            <w:tcW w:w="10368" w:type="dxa"/>
            <w:gridSpan w:val="3"/>
            <w:vMerge w:val="restart"/>
            <w:tcMar>
              <w:top w:w="100" w:type="dxa"/>
              <w:left w:w="100" w:type="dxa"/>
              <w:bottom w:w="100" w:type="dxa"/>
              <w:right w:w="100" w:type="dxa"/>
            </w:tcMar>
          </w:tcPr>
          <w:p w:rsidR="005A1D61" w14:paraId="24F727DF" w14:textId="77777777">
            <w:r>
              <w:rPr>
                <w:b/>
                <w:sz w:val="24"/>
              </w:rPr>
              <w:t>VALUE</w:t>
            </w:r>
          </w:p>
        </w:tc>
      </w:tr>
      <w:tr w14:paraId="21EEEE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B4007E" w14:textId="77777777">
            <w:r>
              <w:rPr>
                <w:sz w:val="20"/>
              </w:rPr>
              <w:t>RESPONSE VARIABLE</w:t>
            </w:r>
          </w:p>
        </w:tc>
        <w:tc>
          <w:tcPr>
            <w:tcW w:w="10368" w:type="dxa"/>
            <w:gridSpan w:val="3"/>
            <w:vMerge w:val="restart"/>
            <w:tcMar>
              <w:top w:w="100" w:type="dxa"/>
              <w:left w:w="100" w:type="dxa"/>
              <w:bottom w:w="100" w:type="dxa"/>
              <w:right w:w="100" w:type="dxa"/>
            </w:tcMar>
          </w:tcPr>
          <w:p w:rsidR="005A1D61" w14:paraId="7383CA25" w14:textId="77777777">
            <w:r>
              <w:rPr>
                <w:sz w:val="20"/>
              </w:rPr>
              <w:t>PUHROFF1</w:t>
            </w:r>
          </w:p>
        </w:tc>
      </w:tr>
      <w:tr w14:paraId="60F294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47E2E0" w14:textId="77777777">
            <w:r>
              <w:rPr>
                <w:sz w:val="20"/>
              </w:rPr>
              <w:t>ANSWER LIST</w:t>
            </w:r>
          </w:p>
        </w:tc>
        <w:tc>
          <w:tcPr>
            <w:tcW w:w="10368" w:type="dxa"/>
            <w:gridSpan w:val="3"/>
            <w:vMerge w:val="restart"/>
            <w:tcMar>
              <w:top w:w="100" w:type="dxa"/>
              <w:left w:w="100" w:type="dxa"/>
              <w:bottom w:w="100" w:type="dxa"/>
              <w:right w:w="100" w:type="dxa"/>
            </w:tcMar>
          </w:tcPr>
          <w:p w:rsidR="005A1D61" w14:paraId="6ED79EC3" w14:textId="77777777">
            <w:r>
              <w:rPr>
                <w:sz w:val="20"/>
              </w:rPr>
              <w:t>TYESNO</w:t>
            </w:r>
          </w:p>
        </w:tc>
      </w:tr>
      <w:tr w14:paraId="1DF386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39CCD9" w14:textId="77777777">
            <w:r>
              <w:rPr>
                <w:b/>
                <w:sz w:val="24"/>
              </w:rPr>
              <w:t>ANSWER LIST OPTIONS</w:t>
            </w:r>
          </w:p>
        </w:tc>
        <w:tc>
          <w:tcPr>
            <w:tcW w:w="3888" w:type="dxa"/>
            <w:vMerge w:val="restart"/>
            <w:tcMar>
              <w:top w:w="100" w:type="dxa"/>
              <w:left w:w="100" w:type="dxa"/>
              <w:bottom w:w="100" w:type="dxa"/>
              <w:right w:w="100" w:type="dxa"/>
            </w:tcMar>
          </w:tcPr>
          <w:p w:rsidR="005A1D61" w14:paraId="257482B1" w14:textId="77777777">
            <w:r>
              <w:rPr>
                <w:b/>
                <w:sz w:val="24"/>
              </w:rPr>
              <w:t>DISPLAY NAME</w:t>
            </w:r>
          </w:p>
        </w:tc>
        <w:tc>
          <w:tcPr>
            <w:tcW w:w="3888" w:type="dxa"/>
            <w:vMerge w:val="restart"/>
            <w:tcMar>
              <w:top w:w="100" w:type="dxa"/>
              <w:left w:w="100" w:type="dxa"/>
              <w:bottom w:w="100" w:type="dxa"/>
              <w:right w:w="100" w:type="dxa"/>
            </w:tcMar>
          </w:tcPr>
          <w:p w:rsidR="005A1D61" w14:paraId="01C67C53" w14:textId="77777777">
            <w:r>
              <w:rPr>
                <w:b/>
                <w:sz w:val="24"/>
              </w:rPr>
              <w:t>STORED VALUE</w:t>
            </w:r>
          </w:p>
        </w:tc>
        <w:tc>
          <w:tcPr>
            <w:tcW w:w="2592" w:type="dxa"/>
            <w:vMerge w:val="restart"/>
            <w:tcMar>
              <w:top w:w="100" w:type="dxa"/>
              <w:left w:w="100" w:type="dxa"/>
              <w:bottom w:w="100" w:type="dxa"/>
              <w:right w:w="100" w:type="dxa"/>
            </w:tcMar>
          </w:tcPr>
          <w:p w:rsidR="005A1D61" w14:paraId="369C1C39" w14:textId="77777777">
            <w:r>
              <w:rPr>
                <w:b/>
                <w:sz w:val="24"/>
              </w:rPr>
              <w:t>VARIABLE</w:t>
            </w:r>
          </w:p>
        </w:tc>
      </w:tr>
      <w:tr w14:paraId="5F4F5D65" w14:textId="77777777">
        <w:tblPrEx>
          <w:tblW w:w="0" w:type="auto"/>
          <w:tblLook w:val="04A0"/>
        </w:tblPrEx>
        <w:trPr>
          <w:trHeight w:val="269"/>
        </w:trPr>
        <w:tc>
          <w:tcPr>
            <w:tcW w:w="2592" w:type="dxa"/>
            <w:vMerge/>
            <w:tcMar>
              <w:top w:w="100" w:type="dxa"/>
              <w:left w:w="100" w:type="dxa"/>
              <w:bottom w:w="100" w:type="dxa"/>
              <w:right w:w="100" w:type="dxa"/>
            </w:tcMar>
          </w:tcPr>
          <w:p w:rsidR="005A1D61" w14:paraId="2281C49B" w14:textId="77777777"/>
        </w:tc>
        <w:tc>
          <w:tcPr>
            <w:tcW w:w="3888" w:type="dxa"/>
            <w:vMerge w:val="restart"/>
            <w:tcMar>
              <w:top w:w="100" w:type="dxa"/>
              <w:left w:w="100" w:type="dxa"/>
              <w:bottom w:w="100" w:type="dxa"/>
              <w:right w:w="100" w:type="dxa"/>
            </w:tcMar>
          </w:tcPr>
          <w:p w:rsidR="005A1D61" w14:paraId="67604586" w14:textId="77777777">
            <w:r>
              <w:rPr>
                <w:sz w:val="20"/>
              </w:rPr>
              <w:t>Yes</w:t>
            </w:r>
          </w:p>
        </w:tc>
        <w:tc>
          <w:tcPr>
            <w:tcW w:w="3888" w:type="dxa"/>
            <w:vMerge w:val="restart"/>
            <w:tcMar>
              <w:top w:w="100" w:type="dxa"/>
              <w:left w:w="100" w:type="dxa"/>
              <w:bottom w:w="100" w:type="dxa"/>
              <w:right w:w="100" w:type="dxa"/>
            </w:tcMar>
          </w:tcPr>
          <w:p w:rsidR="005A1D61" w14:paraId="73581000" w14:textId="77777777">
            <w:r>
              <w:rPr>
                <w:sz w:val="20"/>
              </w:rPr>
              <w:t>1</w:t>
            </w:r>
          </w:p>
        </w:tc>
        <w:tc>
          <w:tcPr>
            <w:tcW w:w="2592" w:type="dxa"/>
            <w:vMerge w:val="restart"/>
            <w:tcMar>
              <w:top w:w="100" w:type="dxa"/>
              <w:left w:w="100" w:type="dxa"/>
              <w:bottom w:w="100" w:type="dxa"/>
              <w:right w:w="100" w:type="dxa"/>
            </w:tcMar>
          </w:tcPr>
          <w:p w:rsidR="005A1D61" w14:paraId="146AC68A" w14:textId="77777777"/>
        </w:tc>
      </w:tr>
      <w:tr w14:paraId="1D3CA775" w14:textId="77777777">
        <w:tblPrEx>
          <w:tblW w:w="0" w:type="auto"/>
          <w:tblLook w:val="04A0"/>
        </w:tblPrEx>
        <w:trPr>
          <w:trHeight w:val="269"/>
        </w:trPr>
        <w:tc>
          <w:tcPr>
            <w:tcW w:w="2592" w:type="dxa"/>
            <w:vMerge/>
            <w:tcMar>
              <w:top w:w="100" w:type="dxa"/>
              <w:left w:w="100" w:type="dxa"/>
              <w:bottom w:w="100" w:type="dxa"/>
              <w:right w:w="100" w:type="dxa"/>
            </w:tcMar>
          </w:tcPr>
          <w:p w:rsidR="005A1D61" w14:paraId="02BECD8D" w14:textId="77777777"/>
        </w:tc>
        <w:tc>
          <w:tcPr>
            <w:tcW w:w="3888" w:type="dxa"/>
            <w:tcMar>
              <w:top w:w="100" w:type="dxa"/>
              <w:left w:w="100" w:type="dxa"/>
              <w:bottom w:w="100" w:type="dxa"/>
              <w:right w:w="100" w:type="dxa"/>
            </w:tcMar>
          </w:tcPr>
          <w:p w:rsidR="005A1D61" w14:paraId="6CE0563D" w14:textId="77777777">
            <w:r>
              <w:rPr>
                <w:sz w:val="20"/>
              </w:rPr>
              <w:t>No</w:t>
            </w:r>
          </w:p>
        </w:tc>
        <w:tc>
          <w:tcPr>
            <w:tcW w:w="3888" w:type="dxa"/>
            <w:tcMar>
              <w:top w:w="100" w:type="dxa"/>
              <w:left w:w="100" w:type="dxa"/>
              <w:bottom w:w="100" w:type="dxa"/>
              <w:right w:w="100" w:type="dxa"/>
            </w:tcMar>
          </w:tcPr>
          <w:p w:rsidR="005A1D61" w14:paraId="75594EF5" w14:textId="77777777">
            <w:r>
              <w:rPr>
                <w:sz w:val="20"/>
              </w:rPr>
              <w:t>2</w:t>
            </w:r>
          </w:p>
        </w:tc>
        <w:tc>
          <w:tcPr>
            <w:tcW w:w="2592" w:type="dxa"/>
            <w:tcMar>
              <w:top w:w="100" w:type="dxa"/>
              <w:left w:w="100" w:type="dxa"/>
              <w:bottom w:w="100" w:type="dxa"/>
              <w:right w:w="100" w:type="dxa"/>
            </w:tcMar>
          </w:tcPr>
          <w:p w:rsidR="005A1D61" w14:paraId="7E36F407" w14:textId="77777777"/>
        </w:tc>
      </w:tr>
    </w:tbl>
    <w:p w:rsidR="005A1D61" w14:paraId="3AF0F12C" w14:textId="77777777"/>
    <w:tbl>
      <w:tblPr>
        <w:tblStyle w:val="TableGrid"/>
        <w:tblW w:w="0" w:type="auto"/>
        <w:tblLook w:val="04A0"/>
      </w:tblPr>
      <w:tblGrid>
        <w:gridCol w:w="2590"/>
        <w:gridCol w:w="5179"/>
        <w:gridCol w:w="5181"/>
      </w:tblGrid>
      <w:tr w14:paraId="492E781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860EB44" w14:textId="77777777">
            <w:r>
              <w:rPr>
                <w:b/>
                <w:sz w:val="30"/>
              </w:rPr>
              <w:t xml:space="preserve">BLOCK: BLKLABOR_FORCE / BLOCK: </w:t>
            </w:r>
            <w:r>
              <w:rPr>
                <w:b/>
                <w:sz w:val="30"/>
              </w:rPr>
              <w:t>BLKLABOR_FORCE-BLKLABOR_FORCE_PERSON / BLOCK: BLKLABOR_FORCE-BLKLABOR_FORCE_PERSON-BWORKING / SCREEN: SC_HROFF2 / QUESTION: HROFF2_CPS (STANDARD)</w:t>
            </w:r>
          </w:p>
        </w:tc>
      </w:tr>
      <w:tr w14:paraId="07EFAA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C17215" w14:textId="77777777">
            <w:r>
              <w:rPr>
                <w:b/>
                <w:sz w:val="24"/>
              </w:rPr>
              <w:t>ATTRIBUTE NAME</w:t>
            </w:r>
          </w:p>
        </w:tc>
        <w:tc>
          <w:tcPr>
            <w:tcW w:w="10368" w:type="dxa"/>
            <w:gridSpan w:val="2"/>
            <w:vMerge w:val="restart"/>
            <w:tcMar>
              <w:top w:w="100" w:type="dxa"/>
              <w:left w:w="100" w:type="dxa"/>
              <w:bottom w:w="100" w:type="dxa"/>
              <w:right w:w="100" w:type="dxa"/>
            </w:tcMar>
          </w:tcPr>
          <w:p w:rsidR="005A1D61" w14:paraId="164248CD" w14:textId="77777777">
            <w:r>
              <w:rPr>
                <w:b/>
                <w:sz w:val="24"/>
              </w:rPr>
              <w:t>VALUE</w:t>
            </w:r>
          </w:p>
        </w:tc>
      </w:tr>
      <w:tr w14:paraId="660CE4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729BC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7CE728A" w14:textId="77777777">
            <w:r>
              <w:rPr>
                <w:sz w:val="20"/>
              </w:rPr>
              <w:t>How many hours did ^TNAME lose or take off?</w:t>
            </w:r>
          </w:p>
        </w:tc>
      </w:tr>
      <w:tr w14:paraId="2B4CF9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B1C5E5" w14:textId="77777777">
            <w:r>
              <w:rPr>
                <w:b/>
                <w:sz w:val="24"/>
              </w:rPr>
              <w:t>FILL</w:t>
            </w:r>
          </w:p>
        </w:tc>
        <w:tc>
          <w:tcPr>
            <w:tcW w:w="5184" w:type="dxa"/>
            <w:vMerge w:val="restart"/>
            <w:tcMar>
              <w:top w:w="100" w:type="dxa"/>
              <w:left w:w="100" w:type="dxa"/>
              <w:bottom w:w="100" w:type="dxa"/>
              <w:right w:w="100" w:type="dxa"/>
            </w:tcMar>
          </w:tcPr>
          <w:p w:rsidR="005A1D61" w14:paraId="1A0191A0" w14:textId="77777777">
            <w:r>
              <w:rPr>
                <w:b/>
                <w:sz w:val="24"/>
              </w:rPr>
              <w:t>CONDITION</w:t>
            </w:r>
          </w:p>
        </w:tc>
        <w:tc>
          <w:tcPr>
            <w:tcW w:w="5184" w:type="dxa"/>
            <w:vMerge w:val="restart"/>
            <w:tcMar>
              <w:top w:w="100" w:type="dxa"/>
              <w:left w:w="100" w:type="dxa"/>
              <w:bottom w:w="100" w:type="dxa"/>
              <w:right w:w="100" w:type="dxa"/>
            </w:tcMar>
          </w:tcPr>
          <w:p w:rsidR="005A1D61" w14:paraId="493C59C7" w14:textId="77777777">
            <w:r>
              <w:rPr>
                <w:b/>
                <w:sz w:val="24"/>
              </w:rPr>
              <w:t>VALUE</w:t>
            </w:r>
          </w:p>
        </w:tc>
      </w:tr>
      <w:tr w14:paraId="0F0C0D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FAD4FE" w14:textId="77777777">
            <w:r>
              <w:rPr>
                <w:b/>
                <w:sz w:val="24"/>
              </w:rPr>
              <w:t>TNAME</w:t>
            </w:r>
          </w:p>
        </w:tc>
        <w:tc>
          <w:tcPr>
            <w:tcW w:w="5184" w:type="dxa"/>
            <w:vMerge w:val="restart"/>
            <w:tcMar>
              <w:top w:w="100" w:type="dxa"/>
              <w:left w:w="100" w:type="dxa"/>
              <w:bottom w:w="100" w:type="dxa"/>
              <w:right w:w="100" w:type="dxa"/>
            </w:tcMar>
          </w:tcPr>
          <w:p w:rsidR="005A1D61" w14:paraId="2BC9DE61" w14:textId="77777777">
            <w:r>
              <w:rPr>
                <w:sz w:val="20"/>
              </w:rPr>
              <w:t>PULINENO==HURESPLI</w:t>
            </w:r>
          </w:p>
        </w:tc>
        <w:tc>
          <w:tcPr>
            <w:tcW w:w="5184" w:type="dxa"/>
            <w:vMerge w:val="restart"/>
            <w:tcMar>
              <w:top w:w="100" w:type="dxa"/>
              <w:left w:w="100" w:type="dxa"/>
              <w:bottom w:w="100" w:type="dxa"/>
              <w:right w:w="100" w:type="dxa"/>
            </w:tcMar>
          </w:tcPr>
          <w:p w:rsidR="005A1D61" w14:paraId="7A64FB5D" w14:textId="77777777">
            <w:r>
              <w:rPr>
                <w:sz w:val="20"/>
              </w:rPr>
              <w:t>you</w:t>
            </w:r>
          </w:p>
        </w:tc>
      </w:tr>
      <w:tr w14:paraId="615A88D8" w14:textId="77777777">
        <w:tblPrEx>
          <w:tblW w:w="0" w:type="auto"/>
          <w:tblLook w:val="04A0"/>
        </w:tblPrEx>
        <w:trPr>
          <w:trHeight w:val="269"/>
        </w:trPr>
        <w:tc>
          <w:tcPr>
            <w:tcW w:w="2592" w:type="dxa"/>
            <w:vMerge/>
            <w:tcMar>
              <w:top w:w="100" w:type="dxa"/>
              <w:left w:w="100" w:type="dxa"/>
              <w:bottom w:w="100" w:type="dxa"/>
              <w:right w:w="100" w:type="dxa"/>
            </w:tcMar>
          </w:tcPr>
          <w:p w:rsidR="005A1D61" w14:paraId="5C72BFA9" w14:textId="77777777"/>
        </w:tc>
        <w:tc>
          <w:tcPr>
            <w:tcW w:w="5184" w:type="dxa"/>
            <w:tcMar>
              <w:top w:w="100" w:type="dxa"/>
              <w:left w:w="100" w:type="dxa"/>
              <w:bottom w:w="100" w:type="dxa"/>
              <w:right w:w="100" w:type="dxa"/>
            </w:tcMar>
          </w:tcPr>
          <w:p w:rsidR="005A1D61" w14:paraId="392F93C2" w14:textId="77777777"/>
        </w:tc>
        <w:tc>
          <w:tcPr>
            <w:tcW w:w="5184" w:type="dxa"/>
            <w:tcMar>
              <w:top w:w="100" w:type="dxa"/>
              <w:left w:w="100" w:type="dxa"/>
              <w:bottom w:w="100" w:type="dxa"/>
              <w:right w:w="100" w:type="dxa"/>
            </w:tcMar>
          </w:tcPr>
          <w:p w:rsidR="005A1D61" w14:paraId="71443963" w14:textId="77777777">
            <w:r>
              <w:rPr>
                <w:sz w:val="20"/>
              </w:rPr>
              <w:t>{{model.PUFNAME}} {{model.PULNAME}}</w:t>
            </w:r>
          </w:p>
        </w:tc>
      </w:tr>
    </w:tbl>
    <w:p w:rsidR="005A1D61" w14:paraId="6940A64D" w14:textId="77777777"/>
    <w:tbl>
      <w:tblPr>
        <w:tblStyle w:val="TableGrid"/>
        <w:tblW w:w="0" w:type="auto"/>
        <w:tblLook w:val="04A0"/>
      </w:tblPr>
      <w:tblGrid>
        <w:gridCol w:w="2591"/>
        <w:gridCol w:w="10359"/>
      </w:tblGrid>
      <w:tr w14:paraId="4BDED52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038BE06" w14:textId="77777777">
            <w:r>
              <w:rPr>
                <w:b/>
                <w:sz w:val="30"/>
              </w:rPr>
              <w:t xml:space="preserve">BLOCK: BLKLABOR_FORCE / BLOCK: BLKLABOR_FORCE-BLKLABOR_FORCE_PERSON / BLOCK: BLKLABOR_FORCE-BLKLABOR_FORCE_PERSON-BWORKING / SCREEN: SC_HROFF2 / QUESTION: </w:t>
            </w:r>
            <w:r>
              <w:rPr>
                <w:b/>
                <w:sz w:val="30"/>
              </w:rPr>
              <w:t>HROFF2_CPS / RESPONSE: RHROFF2_CPS (STANDARD, NUMBER)</w:t>
            </w:r>
          </w:p>
        </w:tc>
      </w:tr>
      <w:tr w14:paraId="56D7B4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A42571" w14:textId="77777777">
            <w:r>
              <w:rPr>
                <w:b/>
                <w:sz w:val="24"/>
              </w:rPr>
              <w:t>ATTRIBUTE NAME</w:t>
            </w:r>
          </w:p>
        </w:tc>
        <w:tc>
          <w:tcPr>
            <w:tcW w:w="10368" w:type="dxa"/>
            <w:vMerge w:val="restart"/>
            <w:tcMar>
              <w:top w:w="100" w:type="dxa"/>
              <w:left w:w="100" w:type="dxa"/>
              <w:bottom w:w="100" w:type="dxa"/>
              <w:right w:w="100" w:type="dxa"/>
            </w:tcMar>
          </w:tcPr>
          <w:p w:rsidR="005A1D61" w14:paraId="3A3D2596" w14:textId="77777777">
            <w:r>
              <w:rPr>
                <w:b/>
                <w:sz w:val="24"/>
              </w:rPr>
              <w:t>VALUE</w:t>
            </w:r>
          </w:p>
        </w:tc>
      </w:tr>
      <w:tr w14:paraId="58D750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363C85" w14:textId="77777777">
            <w:r>
              <w:rPr>
                <w:sz w:val="20"/>
              </w:rPr>
              <w:t>RESPONSE VARIABLE</w:t>
            </w:r>
          </w:p>
        </w:tc>
        <w:tc>
          <w:tcPr>
            <w:tcW w:w="10368" w:type="dxa"/>
            <w:vMerge w:val="restart"/>
            <w:tcMar>
              <w:top w:w="100" w:type="dxa"/>
              <w:left w:w="100" w:type="dxa"/>
              <w:bottom w:w="100" w:type="dxa"/>
              <w:right w:w="100" w:type="dxa"/>
            </w:tcMar>
          </w:tcPr>
          <w:p w:rsidR="005A1D61" w14:paraId="37BC961B" w14:textId="77777777">
            <w:r>
              <w:rPr>
                <w:sz w:val="20"/>
              </w:rPr>
              <w:t>PUHROFF2</w:t>
            </w:r>
          </w:p>
        </w:tc>
      </w:tr>
      <w:tr w14:paraId="063B3A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452970" w14:textId="77777777">
            <w:r>
              <w:rPr>
                <w:sz w:val="20"/>
              </w:rPr>
              <w:t>POSITIONING</w:t>
            </w:r>
          </w:p>
        </w:tc>
        <w:tc>
          <w:tcPr>
            <w:tcW w:w="10368" w:type="dxa"/>
            <w:vMerge w:val="restart"/>
            <w:tcMar>
              <w:top w:w="100" w:type="dxa"/>
              <w:left w:w="100" w:type="dxa"/>
              <w:bottom w:w="100" w:type="dxa"/>
              <w:right w:w="100" w:type="dxa"/>
            </w:tcMar>
          </w:tcPr>
          <w:p w:rsidR="005A1D61" w14:paraId="135385A8" w14:textId="77777777">
            <w:r>
              <w:rPr>
                <w:sz w:val="20"/>
              </w:rPr>
              <w:t>Vertical</w:t>
            </w:r>
          </w:p>
        </w:tc>
      </w:tr>
      <w:tr w14:paraId="39B83C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51499B" w14:textId="77777777">
            <w:r>
              <w:rPr>
                <w:sz w:val="20"/>
              </w:rPr>
              <w:t>MAX LENGTH</w:t>
            </w:r>
          </w:p>
        </w:tc>
        <w:tc>
          <w:tcPr>
            <w:tcW w:w="10368" w:type="dxa"/>
            <w:vMerge w:val="restart"/>
            <w:tcMar>
              <w:top w:w="100" w:type="dxa"/>
              <w:left w:w="100" w:type="dxa"/>
              <w:bottom w:w="100" w:type="dxa"/>
              <w:right w:w="100" w:type="dxa"/>
            </w:tcMar>
          </w:tcPr>
          <w:p w:rsidR="005A1D61" w14:paraId="2E81842B" w14:textId="77777777">
            <w:r>
              <w:rPr>
                <w:sz w:val="20"/>
              </w:rPr>
              <w:t>3</w:t>
            </w:r>
          </w:p>
        </w:tc>
      </w:tr>
      <w:tr w14:paraId="449511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FD0852" w14:textId="77777777">
            <w:r>
              <w:rPr>
                <w:sz w:val="20"/>
              </w:rPr>
              <w:t>MINIMUM VALUE</w:t>
            </w:r>
          </w:p>
        </w:tc>
        <w:tc>
          <w:tcPr>
            <w:tcW w:w="10368" w:type="dxa"/>
            <w:vMerge w:val="restart"/>
            <w:tcMar>
              <w:top w:w="100" w:type="dxa"/>
              <w:left w:w="100" w:type="dxa"/>
              <w:bottom w:w="100" w:type="dxa"/>
              <w:right w:w="100" w:type="dxa"/>
            </w:tcMar>
          </w:tcPr>
          <w:p w:rsidR="005A1D61" w14:paraId="65353091" w14:textId="77777777">
            <w:r>
              <w:rPr>
                <w:sz w:val="20"/>
              </w:rPr>
              <w:t>0</w:t>
            </w:r>
          </w:p>
        </w:tc>
      </w:tr>
      <w:tr w14:paraId="38AF55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C97762" w14:textId="77777777">
            <w:r>
              <w:rPr>
                <w:sz w:val="20"/>
              </w:rPr>
              <w:t>MAXIMUM VALUE</w:t>
            </w:r>
          </w:p>
        </w:tc>
        <w:tc>
          <w:tcPr>
            <w:tcW w:w="10368" w:type="dxa"/>
            <w:vMerge w:val="restart"/>
            <w:tcMar>
              <w:top w:w="100" w:type="dxa"/>
              <w:left w:w="100" w:type="dxa"/>
              <w:bottom w:w="100" w:type="dxa"/>
              <w:right w:w="100" w:type="dxa"/>
            </w:tcMar>
          </w:tcPr>
          <w:p w:rsidR="005A1D61" w14:paraId="3CF5B1B6" w14:textId="77777777">
            <w:r>
              <w:rPr>
                <w:sz w:val="20"/>
              </w:rPr>
              <w:t>99</w:t>
            </w:r>
          </w:p>
        </w:tc>
      </w:tr>
      <w:tr w14:paraId="2C90D3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5ECDEE" w14:textId="77777777">
            <w:r>
              <w:rPr>
                <w:sz w:val="20"/>
              </w:rPr>
              <w:t>RESPONSE FIELD LABEL</w:t>
            </w:r>
          </w:p>
        </w:tc>
        <w:tc>
          <w:tcPr>
            <w:tcW w:w="10368" w:type="dxa"/>
            <w:vMerge w:val="restart"/>
            <w:tcMar>
              <w:top w:w="100" w:type="dxa"/>
              <w:left w:w="100" w:type="dxa"/>
              <w:bottom w:w="100" w:type="dxa"/>
              <w:right w:w="100" w:type="dxa"/>
            </w:tcMar>
          </w:tcPr>
          <w:p w:rsidR="005A1D61" w14:paraId="050F071F" w14:textId="77777777">
            <w:r>
              <w:rPr>
                <w:sz w:val="20"/>
              </w:rPr>
              <w:t>Hours</w:t>
            </w:r>
          </w:p>
        </w:tc>
      </w:tr>
      <w:tr w14:paraId="35E94A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167702" w14:textId="77777777">
            <w:r>
              <w:rPr>
                <w:sz w:val="20"/>
              </w:rPr>
              <w:t>RESPONSE FIELD LABEL DISPLAY</w:t>
            </w:r>
          </w:p>
        </w:tc>
        <w:tc>
          <w:tcPr>
            <w:tcW w:w="10368" w:type="dxa"/>
            <w:vMerge w:val="restart"/>
            <w:tcMar>
              <w:top w:w="100" w:type="dxa"/>
              <w:left w:w="100" w:type="dxa"/>
              <w:bottom w:w="100" w:type="dxa"/>
              <w:right w:w="100" w:type="dxa"/>
            </w:tcMar>
          </w:tcPr>
          <w:p w:rsidR="005A1D61" w14:paraId="37E060AB" w14:textId="77777777">
            <w:r>
              <w:rPr>
                <w:sz w:val="20"/>
              </w:rPr>
              <w:t>1</w:t>
            </w:r>
          </w:p>
        </w:tc>
      </w:tr>
      <w:tr w14:paraId="48DB34A6" w14:textId="77777777">
        <w:tblPrEx>
          <w:tblW w:w="0" w:type="auto"/>
          <w:tblLook w:val="04A0"/>
        </w:tblPrEx>
        <w:trPr>
          <w:trHeight w:val="269"/>
        </w:trPr>
        <w:tc>
          <w:tcPr>
            <w:tcW w:w="2592" w:type="dxa"/>
            <w:tcMar>
              <w:top w:w="100" w:type="dxa"/>
              <w:left w:w="100" w:type="dxa"/>
              <w:bottom w:w="100" w:type="dxa"/>
              <w:right w:w="100" w:type="dxa"/>
            </w:tcMar>
          </w:tcPr>
          <w:p w:rsidR="005A1D61" w14:paraId="51EB3E08" w14:textId="77777777">
            <w:r>
              <w:rPr>
                <w:sz w:val="20"/>
              </w:rPr>
              <w:t xml:space="preserve">RESPONSE FIELD </w:t>
            </w:r>
            <w:r>
              <w:rPr>
                <w:sz w:val="20"/>
              </w:rPr>
              <w:t>LABEL POSITION</w:t>
            </w:r>
          </w:p>
        </w:tc>
        <w:tc>
          <w:tcPr>
            <w:tcW w:w="10368" w:type="dxa"/>
            <w:tcMar>
              <w:top w:w="100" w:type="dxa"/>
              <w:left w:w="100" w:type="dxa"/>
              <w:bottom w:w="100" w:type="dxa"/>
              <w:right w:w="100" w:type="dxa"/>
            </w:tcMar>
          </w:tcPr>
          <w:p w:rsidR="005A1D61" w14:paraId="48B7A900" w14:textId="77777777">
            <w:r>
              <w:rPr>
                <w:sz w:val="20"/>
              </w:rPr>
              <w:t>Right</w:t>
            </w:r>
          </w:p>
        </w:tc>
      </w:tr>
    </w:tbl>
    <w:p w:rsidR="005A1D61" w14:paraId="1C7FA15E" w14:textId="77777777"/>
    <w:tbl>
      <w:tblPr>
        <w:tblStyle w:val="TableGrid"/>
        <w:tblW w:w="0" w:type="auto"/>
        <w:tblLook w:val="04A0"/>
      </w:tblPr>
      <w:tblGrid>
        <w:gridCol w:w="2590"/>
        <w:gridCol w:w="5179"/>
        <w:gridCol w:w="5181"/>
      </w:tblGrid>
      <w:tr w14:paraId="2A37D23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75E5D8D" w14:textId="77777777">
            <w:r>
              <w:rPr>
                <w:b/>
                <w:sz w:val="30"/>
              </w:rPr>
              <w:t>BLOCK: BLKLABOR_FORCE / BLOCK: BLKLABOR_FORCE-BLKLABOR_FORCE_PERSON / BLOCK: BLKLABOR_FORCE-BLKLABOR_FORCE_PERSON-BWORKING / SCREEN: SC_HROT1 / QUESTION: HROT1_CPS (STANDARD)</w:t>
            </w:r>
          </w:p>
        </w:tc>
      </w:tr>
      <w:tr w14:paraId="02F7C6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88B30B" w14:textId="77777777">
            <w:r>
              <w:rPr>
                <w:b/>
                <w:sz w:val="24"/>
              </w:rPr>
              <w:t>ATTRIBUTE NAME</w:t>
            </w:r>
          </w:p>
        </w:tc>
        <w:tc>
          <w:tcPr>
            <w:tcW w:w="10368" w:type="dxa"/>
            <w:gridSpan w:val="2"/>
            <w:vMerge w:val="restart"/>
            <w:tcMar>
              <w:top w:w="100" w:type="dxa"/>
              <w:left w:w="100" w:type="dxa"/>
              <w:bottom w:w="100" w:type="dxa"/>
              <w:right w:w="100" w:type="dxa"/>
            </w:tcMar>
          </w:tcPr>
          <w:p w:rsidR="005A1D61" w14:paraId="29497AC6" w14:textId="77777777">
            <w:r>
              <w:rPr>
                <w:b/>
                <w:sz w:val="24"/>
              </w:rPr>
              <w:t>VALUE</w:t>
            </w:r>
          </w:p>
        </w:tc>
      </w:tr>
      <w:tr w14:paraId="153422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7CD07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D579D23" w14:textId="77777777">
            <w:r>
              <w:rPr>
                <w:sz w:val="20"/>
              </w:rPr>
              <w:t>^WHATWEEK, did ^TNAME work any overtime or extra hours ^MAINJOB3 ^HESHE ^DODOES not usually work?</w:t>
            </w:r>
          </w:p>
        </w:tc>
      </w:tr>
      <w:tr w14:paraId="59E8E1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09557C" w14:textId="77777777">
            <w:r>
              <w:rPr>
                <w:b/>
                <w:sz w:val="24"/>
              </w:rPr>
              <w:t>FILL</w:t>
            </w:r>
          </w:p>
        </w:tc>
        <w:tc>
          <w:tcPr>
            <w:tcW w:w="5184" w:type="dxa"/>
            <w:vMerge w:val="restart"/>
            <w:tcMar>
              <w:top w:w="100" w:type="dxa"/>
              <w:left w:w="100" w:type="dxa"/>
              <w:bottom w:w="100" w:type="dxa"/>
              <w:right w:w="100" w:type="dxa"/>
            </w:tcMar>
          </w:tcPr>
          <w:p w:rsidR="005A1D61" w14:paraId="5D2136B5" w14:textId="77777777">
            <w:r>
              <w:rPr>
                <w:b/>
                <w:sz w:val="24"/>
              </w:rPr>
              <w:t>CONDITION</w:t>
            </w:r>
          </w:p>
        </w:tc>
        <w:tc>
          <w:tcPr>
            <w:tcW w:w="5184" w:type="dxa"/>
            <w:vMerge w:val="restart"/>
            <w:tcMar>
              <w:top w:w="100" w:type="dxa"/>
              <w:left w:w="100" w:type="dxa"/>
              <w:bottom w:w="100" w:type="dxa"/>
              <w:right w:w="100" w:type="dxa"/>
            </w:tcMar>
          </w:tcPr>
          <w:p w:rsidR="005A1D61" w14:paraId="5E3CB497" w14:textId="77777777">
            <w:r>
              <w:rPr>
                <w:b/>
                <w:sz w:val="24"/>
              </w:rPr>
              <w:t>VALUE</w:t>
            </w:r>
          </w:p>
        </w:tc>
      </w:tr>
      <w:tr w14:paraId="2EAF11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2CDEE7" w14:textId="77777777">
            <w:r>
              <w:rPr>
                <w:b/>
                <w:sz w:val="24"/>
              </w:rPr>
              <w:t>DODOES</w:t>
            </w:r>
          </w:p>
        </w:tc>
        <w:tc>
          <w:tcPr>
            <w:tcW w:w="5184" w:type="dxa"/>
            <w:vMerge w:val="restart"/>
            <w:tcMar>
              <w:top w:w="100" w:type="dxa"/>
              <w:left w:w="100" w:type="dxa"/>
              <w:bottom w:w="100" w:type="dxa"/>
              <w:right w:w="100" w:type="dxa"/>
            </w:tcMar>
          </w:tcPr>
          <w:p w:rsidR="005A1D61" w14:paraId="1270300B" w14:textId="77777777">
            <w:r>
              <w:rPr>
                <w:sz w:val="20"/>
              </w:rPr>
              <w:t>PULINENO==HURESPLI</w:t>
            </w:r>
          </w:p>
        </w:tc>
        <w:tc>
          <w:tcPr>
            <w:tcW w:w="5184" w:type="dxa"/>
            <w:vMerge w:val="restart"/>
            <w:tcMar>
              <w:top w:w="100" w:type="dxa"/>
              <w:left w:w="100" w:type="dxa"/>
              <w:bottom w:w="100" w:type="dxa"/>
              <w:right w:w="100" w:type="dxa"/>
            </w:tcMar>
          </w:tcPr>
          <w:p w:rsidR="005A1D61" w14:paraId="74EFCD97" w14:textId="77777777">
            <w:r>
              <w:rPr>
                <w:sz w:val="20"/>
              </w:rPr>
              <w:t>do</w:t>
            </w:r>
          </w:p>
        </w:tc>
      </w:tr>
      <w:tr w14:paraId="71D10614" w14:textId="77777777">
        <w:tblPrEx>
          <w:tblW w:w="0" w:type="auto"/>
          <w:tblLook w:val="04A0"/>
        </w:tblPrEx>
        <w:trPr>
          <w:trHeight w:val="269"/>
        </w:trPr>
        <w:tc>
          <w:tcPr>
            <w:tcW w:w="2592" w:type="dxa"/>
            <w:vMerge/>
            <w:tcMar>
              <w:top w:w="100" w:type="dxa"/>
              <w:left w:w="100" w:type="dxa"/>
              <w:bottom w:w="100" w:type="dxa"/>
              <w:right w:w="100" w:type="dxa"/>
            </w:tcMar>
          </w:tcPr>
          <w:p w:rsidR="005A1D61" w14:paraId="0D3FD1F1" w14:textId="77777777"/>
        </w:tc>
        <w:tc>
          <w:tcPr>
            <w:tcW w:w="5184" w:type="dxa"/>
            <w:vMerge w:val="restart"/>
            <w:tcMar>
              <w:top w:w="100" w:type="dxa"/>
              <w:left w:w="100" w:type="dxa"/>
              <w:bottom w:w="100" w:type="dxa"/>
              <w:right w:w="100" w:type="dxa"/>
            </w:tcMar>
          </w:tcPr>
          <w:p w:rsidR="005A1D61" w14:paraId="6465CDFC" w14:textId="77777777"/>
        </w:tc>
        <w:tc>
          <w:tcPr>
            <w:tcW w:w="5184" w:type="dxa"/>
            <w:vMerge w:val="restart"/>
            <w:tcMar>
              <w:top w:w="100" w:type="dxa"/>
              <w:left w:w="100" w:type="dxa"/>
              <w:bottom w:w="100" w:type="dxa"/>
              <w:right w:w="100" w:type="dxa"/>
            </w:tcMar>
          </w:tcPr>
          <w:p w:rsidR="005A1D61" w14:paraId="309C28AB" w14:textId="77777777">
            <w:r>
              <w:rPr>
                <w:sz w:val="20"/>
              </w:rPr>
              <w:t>does</w:t>
            </w:r>
          </w:p>
        </w:tc>
      </w:tr>
      <w:tr w14:paraId="485871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E324EC" w14:textId="77777777">
            <w:r>
              <w:rPr>
                <w:b/>
                <w:sz w:val="24"/>
              </w:rPr>
              <w:t>HESHE</w:t>
            </w:r>
          </w:p>
        </w:tc>
        <w:tc>
          <w:tcPr>
            <w:tcW w:w="5184" w:type="dxa"/>
            <w:vMerge w:val="restart"/>
            <w:tcMar>
              <w:top w:w="100" w:type="dxa"/>
              <w:left w:w="100" w:type="dxa"/>
              <w:bottom w:w="100" w:type="dxa"/>
              <w:right w:w="100" w:type="dxa"/>
            </w:tcMar>
          </w:tcPr>
          <w:p w:rsidR="005A1D61" w14:paraId="770C7515" w14:textId="77777777">
            <w:r>
              <w:rPr>
                <w:sz w:val="20"/>
              </w:rPr>
              <w:t>PULINENO==HURESPLI</w:t>
            </w:r>
          </w:p>
        </w:tc>
        <w:tc>
          <w:tcPr>
            <w:tcW w:w="5184" w:type="dxa"/>
            <w:vMerge w:val="restart"/>
            <w:tcMar>
              <w:top w:w="100" w:type="dxa"/>
              <w:left w:w="100" w:type="dxa"/>
              <w:bottom w:w="100" w:type="dxa"/>
              <w:right w:w="100" w:type="dxa"/>
            </w:tcMar>
          </w:tcPr>
          <w:p w:rsidR="005A1D61" w14:paraId="33F49081" w14:textId="77777777">
            <w:r>
              <w:rPr>
                <w:sz w:val="20"/>
              </w:rPr>
              <w:t>you</w:t>
            </w:r>
          </w:p>
        </w:tc>
      </w:tr>
      <w:tr w14:paraId="5ABBC972" w14:textId="77777777">
        <w:tblPrEx>
          <w:tblW w:w="0" w:type="auto"/>
          <w:tblLook w:val="04A0"/>
        </w:tblPrEx>
        <w:trPr>
          <w:trHeight w:val="269"/>
        </w:trPr>
        <w:tc>
          <w:tcPr>
            <w:tcW w:w="2592" w:type="dxa"/>
            <w:vMerge/>
            <w:tcMar>
              <w:top w:w="100" w:type="dxa"/>
              <w:left w:w="100" w:type="dxa"/>
              <w:bottom w:w="100" w:type="dxa"/>
              <w:right w:w="100" w:type="dxa"/>
            </w:tcMar>
          </w:tcPr>
          <w:p w:rsidR="005A1D61" w14:paraId="040D6792" w14:textId="77777777"/>
        </w:tc>
        <w:tc>
          <w:tcPr>
            <w:tcW w:w="5184" w:type="dxa"/>
            <w:vMerge w:val="restart"/>
            <w:tcMar>
              <w:top w:w="100" w:type="dxa"/>
              <w:left w:w="100" w:type="dxa"/>
              <w:bottom w:w="100" w:type="dxa"/>
              <w:right w:w="100" w:type="dxa"/>
            </w:tcMar>
          </w:tcPr>
          <w:p w:rsidR="005A1D61" w14:paraId="114AF33B" w14:textId="77777777">
            <w:r>
              <w:rPr>
                <w:sz w:val="20"/>
              </w:rPr>
              <w:t>PUSEX=="2"</w:t>
            </w:r>
          </w:p>
        </w:tc>
        <w:tc>
          <w:tcPr>
            <w:tcW w:w="5184" w:type="dxa"/>
            <w:vMerge w:val="restart"/>
            <w:tcMar>
              <w:top w:w="100" w:type="dxa"/>
              <w:left w:w="100" w:type="dxa"/>
              <w:bottom w:w="100" w:type="dxa"/>
              <w:right w:w="100" w:type="dxa"/>
            </w:tcMar>
          </w:tcPr>
          <w:p w:rsidR="005A1D61" w14:paraId="0361D1D7" w14:textId="77777777">
            <w:r>
              <w:rPr>
                <w:sz w:val="20"/>
              </w:rPr>
              <w:t>she</w:t>
            </w:r>
          </w:p>
        </w:tc>
      </w:tr>
      <w:tr w14:paraId="620D02AD" w14:textId="77777777">
        <w:tblPrEx>
          <w:tblW w:w="0" w:type="auto"/>
          <w:tblLook w:val="04A0"/>
        </w:tblPrEx>
        <w:trPr>
          <w:trHeight w:val="269"/>
        </w:trPr>
        <w:tc>
          <w:tcPr>
            <w:tcW w:w="2592" w:type="dxa"/>
            <w:vMerge/>
            <w:tcMar>
              <w:top w:w="100" w:type="dxa"/>
              <w:left w:w="100" w:type="dxa"/>
              <w:bottom w:w="100" w:type="dxa"/>
              <w:right w:w="100" w:type="dxa"/>
            </w:tcMar>
          </w:tcPr>
          <w:p w:rsidR="005A1D61" w14:paraId="712BF7EC" w14:textId="77777777"/>
        </w:tc>
        <w:tc>
          <w:tcPr>
            <w:tcW w:w="5184" w:type="dxa"/>
            <w:vMerge w:val="restart"/>
            <w:tcMar>
              <w:top w:w="100" w:type="dxa"/>
              <w:left w:w="100" w:type="dxa"/>
              <w:bottom w:w="100" w:type="dxa"/>
              <w:right w:w="100" w:type="dxa"/>
            </w:tcMar>
          </w:tcPr>
          <w:p w:rsidR="005A1D61" w14:paraId="3ED30CF3" w14:textId="77777777"/>
        </w:tc>
        <w:tc>
          <w:tcPr>
            <w:tcW w:w="5184" w:type="dxa"/>
            <w:vMerge w:val="restart"/>
            <w:tcMar>
              <w:top w:w="100" w:type="dxa"/>
              <w:left w:w="100" w:type="dxa"/>
              <w:bottom w:w="100" w:type="dxa"/>
              <w:right w:w="100" w:type="dxa"/>
            </w:tcMar>
          </w:tcPr>
          <w:p w:rsidR="005A1D61" w14:paraId="41A495A0" w14:textId="77777777">
            <w:r>
              <w:rPr>
                <w:sz w:val="20"/>
              </w:rPr>
              <w:t>he</w:t>
            </w:r>
          </w:p>
        </w:tc>
      </w:tr>
      <w:tr w14:paraId="62D1A1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2C81BD" w14:textId="77777777">
            <w:r>
              <w:rPr>
                <w:b/>
                <w:sz w:val="24"/>
              </w:rPr>
              <w:t>MAINJOB3</w:t>
            </w:r>
          </w:p>
        </w:tc>
        <w:tc>
          <w:tcPr>
            <w:tcW w:w="5184" w:type="dxa"/>
            <w:vMerge w:val="restart"/>
            <w:tcMar>
              <w:top w:w="100" w:type="dxa"/>
              <w:left w:w="100" w:type="dxa"/>
              <w:bottom w:w="100" w:type="dxa"/>
              <w:right w:w="100" w:type="dxa"/>
            </w:tcMar>
          </w:tcPr>
          <w:p w:rsidR="005A1D61" w14:paraId="4E79EFCC" w14:textId="77777777">
            <w:r>
              <w:rPr>
                <w:sz w:val="20"/>
              </w:rPr>
              <w:t xml:space="preserve">PUMJ=="1" and (PUWK=="1" or </w:t>
            </w:r>
            <w:r>
              <w:rPr>
                <w:sz w:val="20"/>
              </w:rPr>
              <w:t>PUABSPD=="D" or PUABSPD=="R")</w:t>
            </w:r>
          </w:p>
        </w:tc>
        <w:tc>
          <w:tcPr>
            <w:tcW w:w="5184" w:type="dxa"/>
            <w:vMerge w:val="restart"/>
            <w:tcMar>
              <w:top w:w="100" w:type="dxa"/>
              <w:left w:w="100" w:type="dxa"/>
              <w:bottom w:w="100" w:type="dxa"/>
              <w:right w:w="100" w:type="dxa"/>
            </w:tcMar>
          </w:tcPr>
          <w:p w:rsidR="005A1D61" w14:paraId="36F15188" w14:textId="77777777">
            <w:r>
              <w:rPr>
                <w:sz w:val="20"/>
              </w:rPr>
              <w:t>at ^HISHER MAIN job that</w:t>
            </w:r>
          </w:p>
        </w:tc>
      </w:tr>
      <w:tr w14:paraId="042880C5" w14:textId="77777777">
        <w:tblPrEx>
          <w:tblW w:w="0" w:type="auto"/>
          <w:tblLook w:val="04A0"/>
        </w:tblPrEx>
        <w:trPr>
          <w:trHeight w:val="269"/>
        </w:trPr>
        <w:tc>
          <w:tcPr>
            <w:tcW w:w="2592" w:type="dxa"/>
            <w:vMerge/>
            <w:tcMar>
              <w:top w:w="100" w:type="dxa"/>
              <w:left w:w="100" w:type="dxa"/>
              <w:bottom w:w="100" w:type="dxa"/>
              <w:right w:w="100" w:type="dxa"/>
            </w:tcMar>
          </w:tcPr>
          <w:p w:rsidR="005A1D61" w14:paraId="1F3BF58E" w14:textId="77777777"/>
        </w:tc>
        <w:tc>
          <w:tcPr>
            <w:tcW w:w="5184" w:type="dxa"/>
            <w:vMerge w:val="restart"/>
            <w:tcMar>
              <w:top w:w="100" w:type="dxa"/>
              <w:left w:w="100" w:type="dxa"/>
              <w:bottom w:w="100" w:type="dxa"/>
              <w:right w:w="100" w:type="dxa"/>
            </w:tcMar>
          </w:tcPr>
          <w:p w:rsidR="005A1D61" w14:paraId="5A4800A2" w14:textId="77777777"/>
        </w:tc>
        <w:tc>
          <w:tcPr>
            <w:tcW w:w="5184" w:type="dxa"/>
            <w:vMerge w:val="restart"/>
            <w:tcMar>
              <w:top w:w="100" w:type="dxa"/>
              <w:left w:w="100" w:type="dxa"/>
              <w:bottom w:w="100" w:type="dxa"/>
              <w:right w:w="100" w:type="dxa"/>
            </w:tcMar>
          </w:tcPr>
          <w:p w:rsidR="005A1D61" w14:paraId="174D1B99" w14:textId="77777777">
            <w:r>
              <w:rPr>
                <w:sz w:val="20"/>
              </w:rPr>
              <w:t>that</w:t>
            </w:r>
          </w:p>
        </w:tc>
      </w:tr>
      <w:tr w14:paraId="01E96F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E0C449" w14:textId="77777777">
            <w:r>
              <w:rPr>
                <w:b/>
                <w:sz w:val="24"/>
              </w:rPr>
              <w:t>TNAME</w:t>
            </w:r>
          </w:p>
        </w:tc>
        <w:tc>
          <w:tcPr>
            <w:tcW w:w="5184" w:type="dxa"/>
            <w:vMerge w:val="restart"/>
            <w:tcMar>
              <w:top w:w="100" w:type="dxa"/>
              <w:left w:w="100" w:type="dxa"/>
              <w:bottom w:w="100" w:type="dxa"/>
              <w:right w:w="100" w:type="dxa"/>
            </w:tcMar>
          </w:tcPr>
          <w:p w:rsidR="005A1D61" w14:paraId="69D6D944" w14:textId="77777777">
            <w:r>
              <w:rPr>
                <w:sz w:val="20"/>
              </w:rPr>
              <w:t>PULINENO==HURESPLI</w:t>
            </w:r>
          </w:p>
        </w:tc>
        <w:tc>
          <w:tcPr>
            <w:tcW w:w="5184" w:type="dxa"/>
            <w:vMerge w:val="restart"/>
            <w:tcMar>
              <w:top w:w="100" w:type="dxa"/>
              <w:left w:w="100" w:type="dxa"/>
              <w:bottom w:w="100" w:type="dxa"/>
              <w:right w:w="100" w:type="dxa"/>
            </w:tcMar>
          </w:tcPr>
          <w:p w:rsidR="005A1D61" w14:paraId="725A011B" w14:textId="77777777">
            <w:r>
              <w:rPr>
                <w:sz w:val="20"/>
              </w:rPr>
              <w:t>you</w:t>
            </w:r>
          </w:p>
        </w:tc>
      </w:tr>
      <w:tr w14:paraId="33370B59" w14:textId="77777777">
        <w:tblPrEx>
          <w:tblW w:w="0" w:type="auto"/>
          <w:tblLook w:val="04A0"/>
        </w:tblPrEx>
        <w:trPr>
          <w:trHeight w:val="269"/>
        </w:trPr>
        <w:tc>
          <w:tcPr>
            <w:tcW w:w="2592" w:type="dxa"/>
            <w:vMerge/>
            <w:tcMar>
              <w:top w:w="100" w:type="dxa"/>
              <w:left w:w="100" w:type="dxa"/>
              <w:bottom w:w="100" w:type="dxa"/>
              <w:right w:w="100" w:type="dxa"/>
            </w:tcMar>
          </w:tcPr>
          <w:p w:rsidR="005A1D61" w14:paraId="735CFF2D" w14:textId="77777777"/>
        </w:tc>
        <w:tc>
          <w:tcPr>
            <w:tcW w:w="5184" w:type="dxa"/>
            <w:vMerge w:val="restart"/>
            <w:tcMar>
              <w:top w:w="100" w:type="dxa"/>
              <w:left w:w="100" w:type="dxa"/>
              <w:bottom w:w="100" w:type="dxa"/>
              <w:right w:w="100" w:type="dxa"/>
            </w:tcMar>
          </w:tcPr>
          <w:p w:rsidR="005A1D61" w14:paraId="51B64BE6" w14:textId="77777777"/>
        </w:tc>
        <w:tc>
          <w:tcPr>
            <w:tcW w:w="5184" w:type="dxa"/>
            <w:vMerge w:val="restart"/>
            <w:tcMar>
              <w:top w:w="100" w:type="dxa"/>
              <w:left w:w="100" w:type="dxa"/>
              <w:bottom w:w="100" w:type="dxa"/>
              <w:right w:w="100" w:type="dxa"/>
            </w:tcMar>
          </w:tcPr>
          <w:p w:rsidR="005A1D61" w14:paraId="598A8C59" w14:textId="77777777">
            <w:r>
              <w:rPr>
                <w:sz w:val="20"/>
              </w:rPr>
              <w:t>{{model.PUFNAME}} {{model.PULNAME}}</w:t>
            </w:r>
          </w:p>
        </w:tc>
      </w:tr>
      <w:tr w14:paraId="08C1B1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BB2714" w14:textId="77777777">
            <w:r>
              <w:rPr>
                <w:b/>
                <w:sz w:val="24"/>
              </w:rPr>
              <w:t>WHATWEEK</w:t>
            </w:r>
          </w:p>
        </w:tc>
        <w:tc>
          <w:tcPr>
            <w:tcW w:w="5184" w:type="dxa"/>
            <w:vMerge w:val="restart"/>
            <w:tcMar>
              <w:top w:w="100" w:type="dxa"/>
              <w:left w:w="100" w:type="dxa"/>
              <w:bottom w:w="100" w:type="dxa"/>
              <w:right w:w="100" w:type="dxa"/>
            </w:tcMar>
          </w:tcPr>
          <w:p w:rsidR="005A1D61" w14:paraId="63D70A9F" w14:textId="77777777">
            <w:r>
              <w:rPr>
                <w:sz w:val="20"/>
              </w:rPr>
              <w:t>1==2</w:t>
            </w:r>
          </w:p>
        </w:tc>
        <w:tc>
          <w:tcPr>
            <w:tcW w:w="5184" w:type="dxa"/>
            <w:vMerge w:val="restart"/>
            <w:tcMar>
              <w:top w:w="100" w:type="dxa"/>
              <w:left w:w="100" w:type="dxa"/>
              <w:bottom w:w="100" w:type="dxa"/>
              <w:right w:w="100" w:type="dxa"/>
            </w:tcMar>
          </w:tcPr>
          <w:p w:rsidR="005A1D61" w14:paraId="4BBF663B" w14:textId="77777777">
            <w:r>
              <w:rPr>
                <w:sz w:val="20"/>
              </w:rPr>
              <w:t>THE WEEK BEFORE LAST</w:t>
            </w:r>
          </w:p>
        </w:tc>
      </w:tr>
      <w:tr w14:paraId="193CAC66" w14:textId="77777777">
        <w:tblPrEx>
          <w:tblW w:w="0" w:type="auto"/>
          <w:tblLook w:val="04A0"/>
        </w:tblPrEx>
        <w:trPr>
          <w:trHeight w:val="269"/>
        </w:trPr>
        <w:tc>
          <w:tcPr>
            <w:tcW w:w="2592" w:type="dxa"/>
            <w:vMerge/>
            <w:tcMar>
              <w:top w:w="100" w:type="dxa"/>
              <w:left w:w="100" w:type="dxa"/>
              <w:bottom w:w="100" w:type="dxa"/>
              <w:right w:w="100" w:type="dxa"/>
            </w:tcMar>
          </w:tcPr>
          <w:p w:rsidR="005A1D61" w14:paraId="09C5A9C6" w14:textId="77777777"/>
        </w:tc>
        <w:tc>
          <w:tcPr>
            <w:tcW w:w="5184" w:type="dxa"/>
            <w:tcMar>
              <w:top w:w="100" w:type="dxa"/>
              <w:left w:w="100" w:type="dxa"/>
              <w:bottom w:w="100" w:type="dxa"/>
              <w:right w:w="100" w:type="dxa"/>
            </w:tcMar>
          </w:tcPr>
          <w:p w:rsidR="005A1D61" w14:paraId="7F0EB6D7" w14:textId="77777777"/>
        </w:tc>
        <w:tc>
          <w:tcPr>
            <w:tcW w:w="5184" w:type="dxa"/>
            <w:tcMar>
              <w:top w:w="100" w:type="dxa"/>
              <w:left w:w="100" w:type="dxa"/>
              <w:bottom w:w="100" w:type="dxa"/>
              <w:right w:w="100" w:type="dxa"/>
            </w:tcMar>
          </w:tcPr>
          <w:p w:rsidR="005A1D61" w14:paraId="728952DC" w14:textId="77777777">
            <w:r>
              <w:rPr>
                <w:sz w:val="20"/>
              </w:rPr>
              <w:t>LAST WEEK</w:t>
            </w:r>
          </w:p>
        </w:tc>
      </w:tr>
    </w:tbl>
    <w:p w:rsidR="005A1D61" w14:paraId="47AE7CE0" w14:textId="77777777"/>
    <w:tbl>
      <w:tblPr>
        <w:tblStyle w:val="TableGrid"/>
        <w:tblW w:w="0" w:type="auto"/>
        <w:tblLook w:val="04A0"/>
      </w:tblPr>
      <w:tblGrid>
        <w:gridCol w:w="2590"/>
        <w:gridCol w:w="3885"/>
        <w:gridCol w:w="3885"/>
        <w:gridCol w:w="2590"/>
      </w:tblGrid>
      <w:tr w14:paraId="7E39954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BF98395" w14:textId="77777777">
            <w:r>
              <w:rPr>
                <w:b/>
                <w:sz w:val="30"/>
              </w:rPr>
              <w:t xml:space="preserve">BLOCK: BLKLABOR_FORCE / BLOCK: </w:t>
            </w:r>
            <w:r>
              <w:rPr>
                <w:b/>
                <w:sz w:val="30"/>
              </w:rPr>
              <w:t>BLKLABOR_FORCE-BLKLABOR_FORCE_PERSON / BLOCK: BLKLABOR_FORCE-BLKLABOR_FORCE_PERSON-BWORKING / SCREEN: SC_HROT1 / QUESTION: HROT1_CPS / RESPONSE: RHROT1_CPS (STANDARD, RADIOBUTTON)</w:t>
            </w:r>
          </w:p>
        </w:tc>
      </w:tr>
      <w:tr w14:paraId="360653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220205" w14:textId="77777777">
            <w:r>
              <w:rPr>
                <w:b/>
                <w:sz w:val="24"/>
              </w:rPr>
              <w:t>ATTRIBUTE NAME</w:t>
            </w:r>
          </w:p>
        </w:tc>
        <w:tc>
          <w:tcPr>
            <w:tcW w:w="10368" w:type="dxa"/>
            <w:gridSpan w:val="3"/>
            <w:vMerge w:val="restart"/>
            <w:tcMar>
              <w:top w:w="100" w:type="dxa"/>
              <w:left w:w="100" w:type="dxa"/>
              <w:bottom w:w="100" w:type="dxa"/>
              <w:right w:w="100" w:type="dxa"/>
            </w:tcMar>
          </w:tcPr>
          <w:p w:rsidR="005A1D61" w14:paraId="6DB43947" w14:textId="77777777">
            <w:r>
              <w:rPr>
                <w:b/>
                <w:sz w:val="24"/>
              </w:rPr>
              <w:t>VALUE</w:t>
            </w:r>
          </w:p>
        </w:tc>
      </w:tr>
      <w:tr w14:paraId="56C477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B3C159" w14:textId="77777777">
            <w:r>
              <w:rPr>
                <w:sz w:val="20"/>
              </w:rPr>
              <w:t>RESPONSE VARIABLE</w:t>
            </w:r>
          </w:p>
        </w:tc>
        <w:tc>
          <w:tcPr>
            <w:tcW w:w="10368" w:type="dxa"/>
            <w:gridSpan w:val="3"/>
            <w:vMerge w:val="restart"/>
            <w:tcMar>
              <w:top w:w="100" w:type="dxa"/>
              <w:left w:w="100" w:type="dxa"/>
              <w:bottom w:w="100" w:type="dxa"/>
              <w:right w:w="100" w:type="dxa"/>
            </w:tcMar>
          </w:tcPr>
          <w:p w:rsidR="005A1D61" w14:paraId="2A0D2EAD" w14:textId="77777777">
            <w:r>
              <w:rPr>
                <w:sz w:val="20"/>
              </w:rPr>
              <w:t>PUHROT1</w:t>
            </w:r>
          </w:p>
        </w:tc>
      </w:tr>
      <w:tr w14:paraId="21069C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2146EC" w14:textId="77777777">
            <w:r>
              <w:rPr>
                <w:sz w:val="20"/>
              </w:rPr>
              <w:t>ANSWER LIST</w:t>
            </w:r>
          </w:p>
        </w:tc>
        <w:tc>
          <w:tcPr>
            <w:tcW w:w="10368" w:type="dxa"/>
            <w:gridSpan w:val="3"/>
            <w:vMerge w:val="restart"/>
            <w:tcMar>
              <w:top w:w="100" w:type="dxa"/>
              <w:left w:w="100" w:type="dxa"/>
              <w:bottom w:w="100" w:type="dxa"/>
              <w:right w:w="100" w:type="dxa"/>
            </w:tcMar>
          </w:tcPr>
          <w:p w:rsidR="005A1D61" w14:paraId="79AA9AEE" w14:textId="77777777">
            <w:r>
              <w:rPr>
                <w:sz w:val="20"/>
              </w:rPr>
              <w:t>TYESNO</w:t>
            </w:r>
          </w:p>
        </w:tc>
      </w:tr>
      <w:tr w14:paraId="17E10D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AC57D2" w14:textId="77777777">
            <w:r>
              <w:rPr>
                <w:b/>
                <w:sz w:val="24"/>
              </w:rPr>
              <w:t>ANSWER LIST OPTIONS</w:t>
            </w:r>
          </w:p>
        </w:tc>
        <w:tc>
          <w:tcPr>
            <w:tcW w:w="3888" w:type="dxa"/>
            <w:vMerge w:val="restart"/>
            <w:tcMar>
              <w:top w:w="100" w:type="dxa"/>
              <w:left w:w="100" w:type="dxa"/>
              <w:bottom w:w="100" w:type="dxa"/>
              <w:right w:w="100" w:type="dxa"/>
            </w:tcMar>
          </w:tcPr>
          <w:p w:rsidR="005A1D61" w14:paraId="0FB1D2AF" w14:textId="77777777">
            <w:r>
              <w:rPr>
                <w:b/>
                <w:sz w:val="24"/>
              </w:rPr>
              <w:t>DISPLAY NAME</w:t>
            </w:r>
          </w:p>
        </w:tc>
        <w:tc>
          <w:tcPr>
            <w:tcW w:w="3888" w:type="dxa"/>
            <w:vMerge w:val="restart"/>
            <w:tcMar>
              <w:top w:w="100" w:type="dxa"/>
              <w:left w:w="100" w:type="dxa"/>
              <w:bottom w:w="100" w:type="dxa"/>
              <w:right w:w="100" w:type="dxa"/>
            </w:tcMar>
          </w:tcPr>
          <w:p w:rsidR="005A1D61" w14:paraId="33EC2A50" w14:textId="77777777">
            <w:r>
              <w:rPr>
                <w:b/>
                <w:sz w:val="24"/>
              </w:rPr>
              <w:t>STORED VALUE</w:t>
            </w:r>
          </w:p>
        </w:tc>
        <w:tc>
          <w:tcPr>
            <w:tcW w:w="2592" w:type="dxa"/>
            <w:vMerge w:val="restart"/>
            <w:tcMar>
              <w:top w:w="100" w:type="dxa"/>
              <w:left w:w="100" w:type="dxa"/>
              <w:bottom w:w="100" w:type="dxa"/>
              <w:right w:w="100" w:type="dxa"/>
            </w:tcMar>
          </w:tcPr>
          <w:p w:rsidR="005A1D61" w14:paraId="06201562" w14:textId="77777777">
            <w:r>
              <w:rPr>
                <w:b/>
                <w:sz w:val="24"/>
              </w:rPr>
              <w:t>VARIABLE</w:t>
            </w:r>
          </w:p>
        </w:tc>
      </w:tr>
      <w:tr w14:paraId="4464DF8B" w14:textId="77777777">
        <w:tblPrEx>
          <w:tblW w:w="0" w:type="auto"/>
          <w:tblLook w:val="04A0"/>
        </w:tblPrEx>
        <w:trPr>
          <w:trHeight w:val="269"/>
        </w:trPr>
        <w:tc>
          <w:tcPr>
            <w:tcW w:w="2592" w:type="dxa"/>
            <w:vMerge/>
            <w:tcMar>
              <w:top w:w="100" w:type="dxa"/>
              <w:left w:w="100" w:type="dxa"/>
              <w:bottom w:w="100" w:type="dxa"/>
              <w:right w:w="100" w:type="dxa"/>
            </w:tcMar>
          </w:tcPr>
          <w:p w:rsidR="005A1D61" w14:paraId="2FD63463" w14:textId="77777777"/>
        </w:tc>
        <w:tc>
          <w:tcPr>
            <w:tcW w:w="3888" w:type="dxa"/>
            <w:vMerge w:val="restart"/>
            <w:tcMar>
              <w:top w:w="100" w:type="dxa"/>
              <w:left w:w="100" w:type="dxa"/>
              <w:bottom w:w="100" w:type="dxa"/>
              <w:right w:w="100" w:type="dxa"/>
            </w:tcMar>
          </w:tcPr>
          <w:p w:rsidR="005A1D61" w14:paraId="47A47695" w14:textId="77777777">
            <w:r>
              <w:rPr>
                <w:sz w:val="20"/>
              </w:rPr>
              <w:t>Yes</w:t>
            </w:r>
          </w:p>
        </w:tc>
        <w:tc>
          <w:tcPr>
            <w:tcW w:w="3888" w:type="dxa"/>
            <w:vMerge w:val="restart"/>
            <w:tcMar>
              <w:top w:w="100" w:type="dxa"/>
              <w:left w:w="100" w:type="dxa"/>
              <w:bottom w:w="100" w:type="dxa"/>
              <w:right w:w="100" w:type="dxa"/>
            </w:tcMar>
          </w:tcPr>
          <w:p w:rsidR="005A1D61" w14:paraId="0B6609F3" w14:textId="77777777">
            <w:r>
              <w:rPr>
                <w:sz w:val="20"/>
              </w:rPr>
              <w:t>1</w:t>
            </w:r>
          </w:p>
        </w:tc>
        <w:tc>
          <w:tcPr>
            <w:tcW w:w="2592" w:type="dxa"/>
            <w:vMerge w:val="restart"/>
            <w:tcMar>
              <w:top w:w="100" w:type="dxa"/>
              <w:left w:w="100" w:type="dxa"/>
              <w:bottom w:w="100" w:type="dxa"/>
              <w:right w:w="100" w:type="dxa"/>
            </w:tcMar>
          </w:tcPr>
          <w:p w:rsidR="005A1D61" w14:paraId="64985E41" w14:textId="77777777"/>
        </w:tc>
      </w:tr>
      <w:tr w14:paraId="105973D4" w14:textId="77777777">
        <w:tblPrEx>
          <w:tblW w:w="0" w:type="auto"/>
          <w:tblLook w:val="04A0"/>
        </w:tblPrEx>
        <w:trPr>
          <w:trHeight w:val="269"/>
        </w:trPr>
        <w:tc>
          <w:tcPr>
            <w:tcW w:w="2592" w:type="dxa"/>
            <w:vMerge/>
            <w:tcMar>
              <w:top w:w="100" w:type="dxa"/>
              <w:left w:w="100" w:type="dxa"/>
              <w:bottom w:w="100" w:type="dxa"/>
              <w:right w:w="100" w:type="dxa"/>
            </w:tcMar>
          </w:tcPr>
          <w:p w:rsidR="005A1D61" w14:paraId="6CE0C1F7" w14:textId="77777777"/>
        </w:tc>
        <w:tc>
          <w:tcPr>
            <w:tcW w:w="3888" w:type="dxa"/>
            <w:tcMar>
              <w:top w:w="100" w:type="dxa"/>
              <w:left w:w="100" w:type="dxa"/>
              <w:bottom w:w="100" w:type="dxa"/>
              <w:right w:w="100" w:type="dxa"/>
            </w:tcMar>
          </w:tcPr>
          <w:p w:rsidR="005A1D61" w14:paraId="057E2535" w14:textId="77777777">
            <w:r>
              <w:rPr>
                <w:sz w:val="20"/>
              </w:rPr>
              <w:t>No</w:t>
            </w:r>
          </w:p>
        </w:tc>
        <w:tc>
          <w:tcPr>
            <w:tcW w:w="3888" w:type="dxa"/>
            <w:tcMar>
              <w:top w:w="100" w:type="dxa"/>
              <w:left w:w="100" w:type="dxa"/>
              <w:bottom w:w="100" w:type="dxa"/>
              <w:right w:w="100" w:type="dxa"/>
            </w:tcMar>
          </w:tcPr>
          <w:p w:rsidR="005A1D61" w14:paraId="53661B20" w14:textId="77777777">
            <w:r>
              <w:rPr>
                <w:sz w:val="20"/>
              </w:rPr>
              <w:t>2</w:t>
            </w:r>
          </w:p>
        </w:tc>
        <w:tc>
          <w:tcPr>
            <w:tcW w:w="2592" w:type="dxa"/>
            <w:tcMar>
              <w:top w:w="100" w:type="dxa"/>
              <w:left w:w="100" w:type="dxa"/>
              <w:bottom w:w="100" w:type="dxa"/>
              <w:right w:w="100" w:type="dxa"/>
            </w:tcMar>
          </w:tcPr>
          <w:p w:rsidR="005A1D61" w14:paraId="0F2B6F4C" w14:textId="77777777"/>
        </w:tc>
      </w:tr>
    </w:tbl>
    <w:p w:rsidR="005A1D61" w14:paraId="52BD4EDA" w14:textId="77777777"/>
    <w:tbl>
      <w:tblPr>
        <w:tblStyle w:val="TableGrid"/>
        <w:tblW w:w="0" w:type="auto"/>
        <w:tblLook w:val="04A0"/>
      </w:tblPr>
      <w:tblGrid>
        <w:gridCol w:w="2591"/>
        <w:gridCol w:w="5180"/>
        <w:gridCol w:w="5179"/>
      </w:tblGrid>
      <w:tr w14:paraId="27B0386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386DBEF" w14:textId="77777777">
            <w:r>
              <w:rPr>
                <w:b/>
                <w:sz w:val="30"/>
              </w:rPr>
              <w:t xml:space="preserve">BLOCK: BLKLABOR_FORCE / BLOCK: BLKLABOR_FORCE-BLKLABOR_FORCE_PERSON / BLOCK: BLKLABOR_FORCE-BLKLABOR_FORCE_PERSON-BWORKING / SCREEN: SC_HROT2 / QUESTION: HROT2_CPS </w:t>
            </w:r>
            <w:r>
              <w:rPr>
                <w:b/>
                <w:sz w:val="30"/>
              </w:rPr>
              <w:t>(STANDARD)</w:t>
            </w:r>
          </w:p>
        </w:tc>
      </w:tr>
      <w:tr w14:paraId="10B7D8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7022A1" w14:textId="77777777">
            <w:r>
              <w:rPr>
                <w:b/>
                <w:sz w:val="24"/>
              </w:rPr>
              <w:t>ATTRIBUTE NAME</w:t>
            </w:r>
          </w:p>
        </w:tc>
        <w:tc>
          <w:tcPr>
            <w:tcW w:w="10368" w:type="dxa"/>
            <w:gridSpan w:val="2"/>
            <w:vMerge w:val="restart"/>
            <w:tcMar>
              <w:top w:w="100" w:type="dxa"/>
              <w:left w:w="100" w:type="dxa"/>
              <w:bottom w:w="100" w:type="dxa"/>
              <w:right w:w="100" w:type="dxa"/>
            </w:tcMar>
          </w:tcPr>
          <w:p w:rsidR="005A1D61" w14:paraId="1EED4D36" w14:textId="77777777">
            <w:r>
              <w:rPr>
                <w:b/>
                <w:sz w:val="24"/>
              </w:rPr>
              <w:t>VALUE</w:t>
            </w:r>
          </w:p>
        </w:tc>
      </w:tr>
      <w:tr w14:paraId="7BD407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F87B3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29BBDFB" w14:textId="77777777">
            <w:r>
              <w:rPr>
                <w:sz w:val="20"/>
              </w:rPr>
              <w:t>How many ADDITIONAL hours did ^HESHE work?</w:t>
            </w:r>
          </w:p>
        </w:tc>
      </w:tr>
      <w:tr w14:paraId="19CF3D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28C288" w14:textId="77777777">
            <w:r>
              <w:rPr>
                <w:b/>
                <w:sz w:val="24"/>
              </w:rPr>
              <w:t>FILL</w:t>
            </w:r>
          </w:p>
        </w:tc>
        <w:tc>
          <w:tcPr>
            <w:tcW w:w="5184" w:type="dxa"/>
            <w:vMerge w:val="restart"/>
            <w:tcMar>
              <w:top w:w="100" w:type="dxa"/>
              <w:left w:w="100" w:type="dxa"/>
              <w:bottom w:w="100" w:type="dxa"/>
              <w:right w:w="100" w:type="dxa"/>
            </w:tcMar>
          </w:tcPr>
          <w:p w:rsidR="005A1D61" w14:paraId="06BB9FAB" w14:textId="77777777">
            <w:r>
              <w:rPr>
                <w:b/>
                <w:sz w:val="24"/>
              </w:rPr>
              <w:t>CONDITION</w:t>
            </w:r>
          </w:p>
        </w:tc>
        <w:tc>
          <w:tcPr>
            <w:tcW w:w="5184" w:type="dxa"/>
            <w:vMerge w:val="restart"/>
            <w:tcMar>
              <w:top w:w="100" w:type="dxa"/>
              <w:left w:w="100" w:type="dxa"/>
              <w:bottom w:w="100" w:type="dxa"/>
              <w:right w:w="100" w:type="dxa"/>
            </w:tcMar>
          </w:tcPr>
          <w:p w:rsidR="005A1D61" w14:paraId="66E928CD" w14:textId="77777777">
            <w:r>
              <w:rPr>
                <w:b/>
                <w:sz w:val="24"/>
              </w:rPr>
              <w:t>VALUE</w:t>
            </w:r>
          </w:p>
        </w:tc>
      </w:tr>
      <w:tr w14:paraId="3DCDBE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83C36F" w14:textId="77777777">
            <w:r>
              <w:rPr>
                <w:b/>
                <w:sz w:val="24"/>
              </w:rPr>
              <w:t>HESHE</w:t>
            </w:r>
          </w:p>
        </w:tc>
        <w:tc>
          <w:tcPr>
            <w:tcW w:w="5184" w:type="dxa"/>
            <w:vMerge w:val="restart"/>
            <w:tcMar>
              <w:top w:w="100" w:type="dxa"/>
              <w:left w:w="100" w:type="dxa"/>
              <w:bottom w:w="100" w:type="dxa"/>
              <w:right w:w="100" w:type="dxa"/>
            </w:tcMar>
          </w:tcPr>
          <w:p w:rsidR="005A1D61" w14:paraId="5FED55DC" w14:textId="77777777">
            <w:r>
              <w:rPr>
                <w:sz w:val="20"/>
              </w:rPr>
              <w:t>PULINENO==HURESPLI</w:t>
            </w:r>
          </w:p>
        </w:tc>
        <w:tc>
          <w:tcPr>
            <w:tcW w:w="5184" w:type="dxa"/>
            <w:vMerge w:val="restart"/>
            <w:tcMar>
              <w:top w:w="100" w:type="dxa"/>
              <w:left w:w="100" w:type="dxa"/>
              <w:bottom w:w="100" w:type="dxa"/>
              <w:right w:w="100" w:type="dxa"/>
            </w:tcMar>
          </w:tcPr>
          <w:p w:rsidR="005A1D61" w14:paraId="2F03BF46" w14:textId="77777777">
            <w:r>
              <w:rPr>
                <w:sz w:val="20"/>
              </w:rPr>
              <w:t>you</w:t>
            </w:r>
          </w:p>
        </w:tc>
      </w:tr>
      <w:tr w14:paraId="594F4CE8" w14:textId="77777777">
        <w:tblPrEx>
          <w:tblW w:w="0" w:type="auto"/>
          <w:tblLook w:val="04A0"/>
        </w:tblPrEx>
        <w:trPr>
          <w:trHeight w:val="269"/>
        </w:trPr>
        <w:tc>
          <w:tcPr>
            <w:tcW w:w="2592" w:type="dxa"/>
            <w:vMerge/>
            <w:tcMar>
              <w:top w:w="100" w:type="dxa"/>
              <w:left w:w="100" w:type="dxa"/>
              <w:bottom w:w="100" w:type="dxa"/>
              <w:right w:w="100" w:type="dxa"/>
            </w:tcMar>
          </w:tcPr>
          <w:p w:rsidR="005A1D61" w14:paraId="1921F2B9" w14:textId="77777777"/>
        </w:tc>
        <w:tc>
          <w:tcPr>
            <w:tcW w:w="5184" w:type="dxa"/>
            <w:vMerge w:val="restart"/>
            <w:tcMar>
              <w:top w:w="100" w:type="dxa"/>
              <w:left w:w="100" w:type="dxa"/>
              <w:bottom w:w="100" w:type="dxa"/>
              <w:right w:w="100" w:type="dxa"/>
            </w:tcMar>
          </w:tcPr>
          <w:p w:rsidR="005A1D61" w14:paraId="46696345" w14:textId="77777777">
            <w:r>
              <w:rPr>
                <w:sz w:val="20"/>
              </w:rPr>
              <w:t>PUSEX=="2"</w:t>
            </w:r>
          </w:p>
        </w:tc>
        <w:tc>
          <w:tcPr>
            <w:tcW w:w="5184" w:type="dxa"/>
            <w:vMerge w:val="restart"/>
            <w:tcMar>
              <w:top w:w="100" w:type="dxa"/>
              <w:left w:w="100" w:type="dxa"/>
              <w:bottom w:w="100" w:type="dxa"/>
              <w:right w:w="100" w:type="dxa"/>
            </w:tcMar>
          </w:tcPr>
          <w:p w:rsidR="005A1D61" w14:paraId="54123385" w14:textId="77777777">
            <w:r>
              <w:rPr>
                <w:sz w:val="20"/>
              </w:rPr>
              <w:t>she</w:t>
            </w:r>
          </w:p>
        </w:tc>
      </w:tr>
      <w:tr w14:paraId="6513C96F" w14:textId="77777777">
        <w:tblPrEx>
          <w:tblW w:w="0" w:type="auto"/>
          <w:tblLook w:val="04A0"/>
        </w:tblPrEx>
        <w:trPr>
          <w:trHeight w:val="269"/>
        </w:trPr>
        <w:tc>
          <w:tcPr>
            <w:tcW w:w="2592" w:type="dxa"/>
            <w:vMerge/>
            <w:tcMar>
              <w:top w:w="100" w:type="dxa"/>
              <w:left w:w="100" w:type="dxa"/>
              <w:bottom w:w="100" w:type="dxa"/>
              <w:right w:w="100" w:type="dxa"/>
            </w:tcMar>
          </w:tcPr>
          <w:p w:rsidR="005A1D61" w14:paraId="52464715" w14:textId="77777777"/>
        </w:tc>
        <w:tc>
          <w:tcPr>
            <w:tcW w:w="5184" w:type="dxa"/>
            <w:tcMar>
              <w:top w:w="100" w:type="dxa"/>
              <w:left w:w="100" w:type="dxa"/>
              <w:bottom w:w="100" w:type="dxa"/>
              <w:right w:w="100" w:type="dxa"/>
            </w:tcMar>
          </w:tcPr>
          <w:p w:rsidR="005A1D61" w14:paraId="6D21D28F" w14:textId="77777777"/>
        </w:tc>
        <w:tc>
          <w:tcPr>
            <w:tcW w:w="5184" w:type="dxa"/>
            <w:tcMar>
              <w:top w:w="100" w:type="dxa"/>
              <w:left w:w="100" w:type="dxa"/>
              <w:bottom w:w="100" w:type="dxa"/>
              <w:right w:w="100" w:type="dxa"/>
            </w:tcMar>
          </w:tcPr>
          <w:p w:rsidR="005A1D61" w14:paraId="4597A14C" w14:textId="77777777">
            <w:r>
              <w:rPr>
                <w:sz w:val="20"/>
              </w:rPr>
              <w:t>he</w:t>
            </w:r>
          </w:p>
        </w:tc>
      </w:tr>
    </w:tbl>
    <w:p w:rsidR="005A1D61" w14:paraId="43238596" w14:textId="77777777"/>
    <w:tbl>
      <w:tblPr>
        <w:tblStyle w:val="TableGrid"/>
        <w:tblW w:w="0" w:type="auto"/>
        <w:tblLook w:val="04A0"/>
      </w:tblPr>
      <w:tblGrid>
        <w:gridCol w:w="2591"/>
        <w:gridCol w:w="10359"/>
      </w:tblGrid>
      <w:tr w14:paraId="5DA1606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4C8924D" w14:textId="77777777">
            <w:r>
              <w:rPr>
                <w:b/>
                <w:sz w:val="30"/>
              </w:rPr>
              <w:t xml:space="preserve">BLOCK: BLKLABOR_FORCE / BLOCK: </w:t>
            </w:r>
            <w:r>
              <w:rPr>
                <w:b/>
                <w:sz w:val="30"/>
              </w:rPr>
              <w:t>BLKLABOR_FORCE-BLKLABOR_FORCE_PERSON / BLOCK: BLKLABOR_FORCE-BLKLABOR_FORCE_PERSON-BWORKING / SCREEN: SC_HROT2 / QUESTION: HROT2_CPS / RESPONSE: RHROT2_CPS (STANDARD, NUMBER)</w:t>
            </w:r>
          </w:p>
        </w:tc>
      </w:tr>
      <w:tr w14:paraId="3C32CC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FC0D63" w14:textId="77777777">
            <w:r>
              <w:rPr>
                <w:b/>
                <w:sz w:val="24"/>
              </w:rPr>
              <w:t>ATTRIBUTE NAME</w:t>
            </w:r>
          </w:p>
        </w:tc>
        <w:tc>
          <w:tcPr>
            <w:tcW w:w="10368" w:type="dxa"/>
            <w:vMerge w:val="restart"/>
            <w:tcMar>
              <w:top w:w="100" w:type="dxa"/>
              <w:left w:w="100" w:type="dxa"/>
              <w:bottom w:w="100" w:type="dxa"/>
              <w:right w:w="100" w:type="dxa"/>
            </w:tcMar>
          </w:tcPr>
          <w:p w:rsidR="005A1D61" w14:paraId="6A9A4AC1" w14:textId="77777777">
            <w:r>
              <w:rPr>
                <w:b/>
                <w:sz w:val="24"/>
              </w:rPr>
              <w:t>VALUE</w:t>
            </w:r>
          </w:p>
        </w:tc>
      </w:tr>
      <w:tr w14:paraId="375D65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D70E77" w14:textId="77777777">
            <w:r>
              <w:rPr>
                <w:sz w:val="20"/>
              </w:rPr>
              <w:t>RESPONSE VARIABLE</w:t>
            </w:r>
          </w:p>
        </w:tc>
        <w:tc>
          <w:tcPr>
            <w:tcW w:w="10368" w:type="dxa"/>
            <w:vMerge w:val="restart"/>
            <w:tcMar>
              <w:top w:w="100" w:type="dxa"/>
              <w:left w:w="100" w:type="dxa"/>
              <w:bottom w:w="100" w:type="dxa"/>
              <w:right w:w="100" w:type="dxa"/>
            </w:tcMar>
          </w:tcPr>
          <w:p w:rsidR="005A1D61" w14:paraId="6C529650" w14:textId="77777777">
            <w:r>
              <w:rPr>
                <w:sz w:val="20"/>
              </w:rPr>
              <w:t>PUHROT2</w:t>
            </w:r>
          </w:p>
        </w:tc>
      </w:tr>
      <w:tr w14:paraId="6CF14D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1B7663" w14:textId="77777777">
            <w:r>
              <w:rPr>
                <w:sz w:val="20"/>
              </w:rPr>
              <w:t>POSITIONING</w:t>
            </w:r>
          </w:p>
        </w:tc>
        <w:tc>
          <w:tcPr>
            <w:tcW w:w="10368" w:type="dxa"/>
            <w:vMerge w:val="restart"/>
            <w:tcMar>
              <w:top w:w="100" w:type="dxa"/>
              <w:left w:w="100" w:type="dxa"/>
              <w:bottom w:w="100" w:type="dxa"/>
              <w:right w:w="100" w:type="dxa"/>
            </w:tcMar>
          </w:tcPr>
          <w:p w:rsidR="005A1D61" w14:paraId="5999662A" w14:textId="77777777">
            <w:r>
              <w:rPr>
                <w:sz w:val="20"/>
              </w:rPr>
              <w:t>Vertical</w:t>
            </w:r>
          </w:p>
        </w:tc>
      </w:tr>
      <w:tr w14:paraId="4D21EB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472976" w14:textId="77777777">
            <w:r>
              <w:rPr>
                <w:sz w:val="20"/>
              </w:rPr>
              <w:t xml:space="preserve">MAX </w:t>
            </w:r>
            <w:r>
              <w:rPr>
                <w:sz w:val="20"/>
              </w:rPr>
              <w:t>LENGTH</w:t>
            </w:r>
          </w:p>
        </w:tc>
        <w:tc>
          <w:tcPr>
            <w:tcW w:w="10368" w:type="dxa"/>
            <w:vMerge w:val="restart"/>
            <w:tcMar>
              <w:top w:w="100" w:type="dxa"/>
              <w:left w:w="100" w:type="dxa"/>
              <w:bottom w:w="100" w:type="dxa"/>
              <w:right w:w="100" w:type="dxa"/>
            </w:tcMar>
          </w:tcPr>
          <w:p w:rsidR="005A1D61" w14:paraId="450E355C" w14:textId="77777777">
            <w:r>
              <w:rPr>
                <w:sz w:val="20"/>
              </w:rPr>
              <w:t>3</w:t>
            </w:r>
          </w:p>
        </w:tc>
      </w:tr>
      <w:tr w14:paraId="14B677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5B5199" w14:textId="77777777">
            <w:r>
              <w:rPr>
                <w:sz w:val="20"/>
              </w:rPr>
              <w:t>MINIMUM VALUE</w:t>
            </w:r>
          </w:p>
        </w:tc>
        <w:tc>
          <w:tcPr>
            <w:tcW w:w="10368" w:type="dxa"/>
            <w:vMerge w:val="restart"/>
            <w:tcMar>
              <w:top w:w="100" w:type="dxa"/>
              <w:left w:w="100" w:type="dxa"/>
              <w:bottom w:w="100" w:type="dxa"/>
              <w:right w:w="100" w:type="dxa"/>
            </w:tcMar>
          </w:tcPr>
          <w:p w:rsidR="005A1D61" w14:paraId="2F5616D3" w14:textId="77777777">
            <w:r>
              <w:rPr>
                <w:sz w:val="20"/>
              </w:rPr>
              <w:t>0</w:t>
            </w:r>
          </w:p>
        </w:tc>
      </w:tr>
      <w:tr w14:paraId="1E2040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260EDC" w14:textId="77777777">
            <w:r>
              <w:rPr>
                <w:sz w:val="20"/>
              </w:rPr>
              <w:t>MAXIMUM VALUE</w:t>
            </w:r>
          </w:p>
        </w:tc>
        <w:tc>
          <w:tcPr>
            <w:tcW w:w="10368" w:type="dxa"/>
            <w:vMerge w:val="restart"/>
            <w:tcMar>
              <w:top w:w="100" w:type="dxa"/>
              <w:left w:w="100" w:type="dxa"/>
              <w:bottom w:w="100" w:type="dxa"/>
              <w:right w:w="100" w:type="dxa"/>
            </w:tcMar>
          </w:tcPr>
          <w:p w:rsidR="005A1D61" w14:paraId="4A14E19E" w14:textId="77777777">
            <w:r>
              <w:rPr>
                <w:sz w:val="20"/>
              </w:rPr>
              <w:t>99</w:t>
            </w:r>
          </w:p>
        </w:tc>
      </w:tr>
      <w:tr w14:paraId="06FFFD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4890F2" w14:textId="77777777">
            <w:r>
              <w:rPr>
                <w:sz w:val="20"/>
              </w:rPr>
              <w:t>RESPONSE FIELD LABEL</w:t>
            </w:r>
          </w:p>
        </w:tc>
        <w:tc>
          <w:tcPr>
            <w:tcW w:w="10368" w:type="dxa"/>
            <w:vMerge w:val="restart"/>
            <w:tcMar>
              <w:top w:w="100" w:type="dxa"/>
              <w:left w:w="100" w:type="dxa"/>
              <w:bottom w:w="100" w:type="dxa"/>
              <w:right w:w="100" w:type="dxa"/>
            </w:tcMar>
          </w:tcPr>
          <w:p w:rsidR="005A1D61" w14:paraId="38ED69C8" w14:textId="77777777">
            <w:r>
              <w:rPr>
                <w:sz w:val="20"/>
              </w:rPr>
              <w:t>hours</w:t>
            </w:r>
          </w:p>
        </w:tc>
      </w:tr>
      <w:tr w14:paraId="72A6F9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B24A35" w14:textId="77777777">
            <w:r>
              <w:rPr>
                <w:sz w:val="20"/>
              </w:rPr>
              <w:t>RESPONSE FIELD LABEL DISPLAY</w:t>
            </w:r>
          </w:p>
        </w:tc>
        <w:tc>
          <w:tcPr>
            <w:tcW w:w="10368" w:type="dxa"/>
            <w:vMerge w:val="restart"/>
            <w:tcMar>
              <w:top w:w="100" w:type="dxa"/>
              <w:left w:w="100" w:type="dxa"/>
              <w:bottom w:w="100" w:type="dxa"/>
              <w:right w:w="100" w:type="dxa"/>
            </w:tcMar>
          </w:tcPr>
          <w:p w:rsidR="005A1D61" w14:paraId="43D58DA0" w14:textId="77777777">
            <w:r>
              <w:rPr>
                <w:sz w:val="20"/>
              </w:rPr>
              <w:t>1</w:t>
            </w:r>
          </w:p>
        </w:tc>
      </w:tr>
      <w:tr w14:paraId="098CD030" w14:textId="77777777">
        <w:tblPrEx>
          <w:tblW w:w="0" w:type="auto"/>
          <w:tblLook w:val="04A0"/>
        </w:tblPrEx>
        <w:trPr>
          <w:trHeight w:val="269"/>
        </w:trPr>
        <w:tc>
          <w:tcPr>
            <w:tcW w:w="2592" w:type="dxa"/>
            <w:tcMar>
              <w:top w:w="100" w:type="dxa"/>
              <w:left w:w="100" w:type="dxa"/>
              <w:bottom w:w="100" w:type="dxa"/>
              <w:right w:w="100" w:type="dxa"/>
            </w:tcMar>
          </w:tcPr>
          <w:p w:rsidR="005A1D61" w14:paraId="0AC672A5" w14:textId="77777777">
            <w:r>
              <w:rPr>
                <w:sz w:val="20"/>
              </w:rPr>
              <w:t>RESPONSE FIELD LABEL POSITION</w:t>
            </w:r>
          </w:p>
        </w:tc>
        <w:tc>
          <w:tcPr>
            <w:tcW w:w="10368" w:type="dxa"/>
            <w:tcMar>
              <w:top w:w="100" w:type="dxa"/>
              <w:left w:w="100" w:type="dxa"/>
              <w:bottom w:w="100" w:type="dxa"/>
              <w:right w:w="100" w:type="dxa"/>
            </w:tcMar>
          </w:tcPr>
          <w:p w:rsidR="005A1D61" w14:paraId="7A28C7FB" w14:textId="77777777">
            <w:r>
              <w:rPr>
                <w:sz w:val="20"/>
              </w:rPr>
              <w:t>Right</w:t>
            </w:r>
          </w:p>
        </w:tc>
      </w:tr>
    </w:tbl>
    <w:p w:rsidR="005A1D61" w14:paraId="7A1B7968" w14:textId="77777777"/>
    <w:tbl>
      <w:tblPr>
        <w:tblStyle w:val="TableGrid"/>
        <w:tblW w:w="0" w:type="auto"/>
        <w:tblLook w:val="04A0"/>
      </w:tblPr>
      <w:tblGrid>
        <w:gridCol w:w="2591"/>
        <w:gridCol w:w="5180"/>
        <w:gridCol w:w="5179"/>
      </w:tblGrid>
      <w:tr w14:paraId="1FCAEC3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B0D7EEC" w14:textId="77777777">
            <w:r>
              <w:rPr>
                <w:b/>
                <w:sz w:val="30"/>
              </w:rPr>
              <w:t xml:space="preserve">BLOCK: BLKLABOR_FORCE / BLOCK: BLKLABOR_FORCE-BLKLABOR_FORCE_PERSON / BLOCK: </w:t>
            </w:r>
            <w:r>
              <w:rPr>
                <w:b/>
                <w:sz w:val="30"/>
              </w:rPr>
              <w:t>BLKLABOR_FORCE-BLKLABOR_FORCE_PERSON-BWORKING / SCREEN: SC_HRACT1 / QUESTION: HRACT1_CPS (STANDARD)</w:t>
            </w:r>
          </w:p>
        </w:tc>
      </w:tr>
      <w:tr w14:paraId="723F58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D3E014" w14:textId="77777777">
            <w:r>
              <w:rPr>
                <w:b/>
                <w:sz w:val="24"/>
              </w:rPr>
              <w:t>ATTRIBUTE NAME</w:t>
            </w:r>
          </w:p>
        </w:tc>
        <w:tc>
          <w:tcPr>
            <w:tcW w:w="10368" w:type="dxa"/>
            <w:gridSpan w:val="2"/>
            <w:vMerge w:val="restart"/>
            <w:tcMar>
              <w:top w:w="100" w:type="dxa"/>
              <w:left w:w="100" w:type="dxa"/>
              <w:bottom w:w="100" w:type="dxa"/>
              <w:right w:w="100" w:type="dxa"/>
            </w:tcMar>
          </w:tcPr>
          <w:p w:rsidR="005A1D61" w14:paraId="494835A8" w14:textId="77777777">
            <w:r>
              <w:rPr>
                <w:b/>
                <w:sz w:val="24"/>
              </w:rPr>
              <w:t>VALUE</w:t>
            </w:r>
          </w:p>
        </w:tc>
      </w:tr>
      <w:tr w14:paraId="0B40F7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304B1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EBE07DF" w14:textId="77777777">
            <w:r>
              <w:rPr>
                <w:sz w:val="20"/>
              </w:rPr>
              <w:t>^SOWHATWEEK, how many hours did ^HESHE ACTUALLY work at ^HISHER ^MAINJOB4?</w:t>
            </w:r>
          </w:p>
        </w:tc>
      </w:tr>
      <w:tr w14:paraId="738DED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692246" w14:textId="77777777">
            <w:r>
              <w:rPr>
                <w:b/>
                <w:sz w:val="24"/>
              </w:rPr>
              <w:t>FILL</w:t>
            </w:r>
          </w:p>
        </w:tc>
        <w:tc>
          <w:tcPr>
            <w:tcW w:w="5184" w:type="dxa"/>
            <w:vMerge w:val="restart"/>
            <w:tcMar>
              <w:top w:w="100" w:type="dxa"/>
              <w:left w:w="100" w:type="dxa"/>
              <w:bottom w:w="100" w:type="dxa"/>
              <w:right w:w="100" w:type="dxa"/>
            </w:tcMar>
          </w:tcPr>
          <w:p w:rsidR="005A1D61" w14:paraId="1A54AD26" w14:textId="77777777">
            <w:r>
              <w:rPr>
                <w:b/>
                <w:sz w:val="24"/>
              </w:rPr>
              <w:t>CONDITION</w:t>
            </w:r>
          </w:p>
        </w:tc>
        <w:tc>
          <w:tcPr>
            <w:tcW w:w="5184" w:type="dxa"/>
            <w:vMerge w:val="restart"/>
            <w:tcMar>
              <w:top w:w="100" w:type="dxa"/>
              <w:left w:w="100" w:type="dxa"/>
              <w:bottom w:w="100" w:type="dxa"/>
              <w:right w:w="100" w:type="dxa"/>
            </w:tcMar>
          </w:tcPr>
          <w:p w:rsidR="005A1D61" w14:paraId="3D835CDA" w14:textId="77777777">
            <w:r>
              <w:rPr>
                <w:b/>
                <w:sz w:val="24"/>
              </w:rPr>
              <w:t>VALUE</w:t>
            </w:r>
          </w:p>
        </w:tc>
      </w:tr>
      <w:tr w14:paraId="1FCA89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CC5ECC" w14:textId="77777777">
            <w:r>
              <w:rPr>
                <w:b/>
                <w:sz w:val="24"/>
              </w:rPr>
              <w:t>HESHE</w:t>
            </w:r>
          </w:p>
        </w:tc>
        <w:tc>
          <w:tcPr>
            <w:tcW w:w="5184" w:type="dxa"/>
            <w:vMerge w:val="restart"/>
            <w:tcMar>
              <w:top w:w="100" w:type="dxa"/>
              <w:left w:w="100" w:type="dxa"/>
              <w:bottom w:w="100" w:type="dxa"/>
              <w:right w:w="100" w:type="dxa"/>
            </w:tcMar>
          </w:tcPr>
          <w:p w:rsidR="005A1D61" w14:paraId="095D85D0" w14:textId="77777777">
            <w:r>
              <w:rPr>
                <w:sz w:val="20"/>
              </w:rPr>
              <w:t>PULINENO==HURESPLI</w:t>
            </w:r>
          </w:p>
        </w:tc>
        <w:tc>
          <w:tcPr>
            <w:tcW w:w="5184" w:type="dxa"/>
            <w:vMerge w:val="restart"/>
            <w:tcMar>
              <w:top w:w="100" w:type="dxa"/>
              <w:left w:w="100" w:type="dxa"/>
              <w:bottom w:w="100" w:type="dxa"/>
              <w:right w:w="100" w:type="dxa"/>
            </w:tcMar>
          </w:tcPr>
          <w:p w:rsidR="005A1D61" w14:paraId="63E33DE6" w14:textId="77777777">
            <w:r>
              <w:rPr>
                <w:sz w:val="20"/>
              </w:rPr>
              <w:t>you</w:t>
            </w:r>
          </w:p>
        </w:tc>
      </w:tr>
      <w:tr w14:paraId="30A91FF5" w14:textId="77777777">
        <w:tblPrEx>
          <w:tblW w:w="0" w:type="auto"/>
          <w:tblLook w:val="04A0"/>
        </w:tblPrEx>
        <w:trPr>
          <w:trHeight w:val="269"/>
        </w:trPr>
        <w:tc>
          <w:tcPr>
            <w:tcW w:w="2592" w:type="dxa"/>
            <w:vMerge/>
            <w:tcMar>
              <w:top w:w="100" w:type="dxa"/>
              <w:left w:w="100" w:type="dxa"/>
              <w:bottom w:w="100" w:type="dxa"/>
              <w:right w:w="100" w:type="dxa"/>
            </w:tcMar>
          </w:tcPr>
          <w:p w:rsidR="005A1D61" w14:paraId="38052C80" w14:textId="77777777"/>
        </w:tc>
        <w:tc>
          <w:tcPr>
            <w:tcW w:w="5184" w:type="dxa"/>
            <w:vMerge w:val="restart"/>
            <w:tcMar>
              <w:top w:w="100" w:type="dxa"/>
              <w:left w:w="100" w:type="dxa"/>
              <w:bottom w:w="100" w:type="dxa"/>
              <w:right w:w="100" w:type="dxa"/>
            </w:tcMar>
          </w:tcPr>
          <w:p w:rsidR="005A1D61" w14:paraId="3988F14F" w14:textId="77777777">
            <w:r>
              <w:rPr>
                <w:sz w:val="20"/>
              </w:rPr>
              <w:t>PUSEX=="2"</w:t>
            </w:r>
          </w:p>
        </w:tc>
        <w:tc>
          <w:tcPr>
            <w:tcW w:w="5184" w:type="dxa"/>
            <w:vMerge w:val="restart"/>
            <w:tcMar>
              <w:top w:w="100" w:type="dxa"/>
              <w:left w:w="100" w:type="dxa"/>
              <w:bottom w:w="100" w:type="dxa"/>
              <w:right w:w="100" w:type="dxa"/>
            </w:tcMar>
          </w:tcPr>
          <w:p w:rsidR="005A1D61" w14:paraId="559E3020" w14:textId="77777777">
            <w:r>
              <w:rPr>
                <w:sz w:val="20"/>
              </w:rPr>
              <w:t>she</w:t>
            </w:r>
          </w:p>
        </w:tc>
      </w:tr>
      <w:tr w14:paraId="14577D83" w14:textId="77777777">
        <w:tblPrEx>
          <w:tblW w:w="0" w:type="auto"/>
          <w:tblLook w:val="04A0"/>
        </w:tblPrEx>
        <w:trPr>
          <w:trHeight w:val="269"/>
        </w:trPr>
        <w:tc>
          <w:tcPr>
            <w:tcW w:w="2592" w:type="dxa"/>
            <w:vMerge/>
            <w:tcMar>
              <w:top w:w="100" w:type="dxa"/>
              <w:left w:w="100" w:type="dxa"/>
              <w:bottom w:w="100" w:type="dxa"/>
              <w:right w:w="100" w:type="dxa"/>
            </w:tcMar>
          </w:tcPr>
          <w:p w:rsidR="005A1D61" w14:paraId="633BB5CB" w14:textId="77777777"/>
        </w:tc>
        <w:tc>
          <w:tcPr>
            <w:tcW w:w="5184" w:type="dxa"/>
            <w:vMerge w:val="restart"/>
            <w:tcMar>
              <w:top w:w="100" w:type="dxa"/>
              <w:left w:w="100" w:type="dxa"/>
              <w:bottom w:w="100" w:type="dxa"/>
              <w:right w:w="100" w:type="dxa"/>
            </w:tcMar>
          </w:tcPr>
          <w:p w:rsidR="005A1D61" w14:paraId="04BA2B01" w14:textId="77777777"/>
        </w:tc>
        <w:tc>
          <w:tcPr>
            <w:tcW w:w="5184" w:type="dxa"/>
            <w:vMerge w:val="restart"/>
            <w:tcMar>
              <w:top w:w="100" w:type="dxa"/>
              <w:left w:w="100" w:type="dxa"/>
              <w:bottom w:w="100" w:type="dxa"/>
              <w:right w:w="100" w:type="dxa"/>
            </w:tcMar>
          </w:tcPr>
          <w:p w:rsidR="005A1D61" w14:paraId="75107B4F" w14:textId="77777777">
            <w:r>
              <w:rPr>
                <w:sz w:val="20"/>
              </w:rPr>
              <w:t>he</w:t>
            </w:r>
          </w:p>
        </w:tc>
      </w:tr>
      <w:tr w14:paraId="67FC67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76CF25" w14:textId="77777777">
            <w:r>
              <w:rPr>
                <w:b/>
                <w:sz w:val="24"/>
              </w:rPr>
              <w:t>HISHER</w:t>
            </w:r>
          </w:p>
        </w:tc>
        <w:tc>
          <w:tcPr>
            <w:tcW w:w="5184" w:type="dxa"/>
            <w:vMerge w:val="restart"/>
            <w:tcMar>
              <w:top w:w="100" w:type="dxa"/>
              <w:left w:w="100" w:type="dxa"/>
              <w:bottom w:w="100" w:type="dxa"/>
              <w:right w:w="100" w:type="dxa"/>
            </w:tcMar>
          </w:tcPr>
          <w:p w:rsidR="005A1D61" w14:paraId="17F5C65D" w14:textId="77777777">
            <w:r>
              <w:rPr>
                <w:sz w:val="20"/>
              </w:rPr>
              <w:t>PULINENO==HURESPLI</w:t>
            </w:r>
          </w:p>
        </w:tc>
        <w:tc>
          <w:tcPr>
            <w:tcW w:w="5184" w:type="dxa"/>
            <w:vMerge w:val="restart"/>
            <w:tcMar>
              <w:top w:w="100" w:type="dxa"/>
              <w:left w:w="100" w:type="dxa"/>
              <w:bottom w:w="100" w:type="dxa"/>
              <w:right w:w="100" w:type="dxa"/>
            </w:tcMar>
          </w:tcPr>
          <w:p w:rsidR="005A1D61" w14:paraId="4AC7A471" w14:textId="77777777">
            <w:r>
              <w:rPr>
                <w:sz w:val="20"/>
              </w:rPr>
              <w:t>your</w:t>
            </w:r>
          </w:p>
        </w:tc>
      </w:tr>
      <w:tr w14:paraId="4B978C15" w14:textId="77777777">
        <w:tblPrEx>
          <w:tblW w:w="0" w:type="auto"/>
          <w:tblLook w:val="04A0"/>
        </w:tblPrEx>
        <w:trPr>
          <w:trHeight w:val="269"/>
        </w:trPr>
        <w:tc>
          <w:tcPr>
            <w:tcW w:w="2592" w:type="dxa"/>
            <w:vMerge/>
            <w:tcMar>
              <w:top w:w="100" w:type="dxa"/>
              <w:left w:w="100" w:type="dxa"/>
              <w:bottom w:w="100" w:type="dxa"/>
              <w:right w:w="100" w:type="dxa"/>
            </w:tcMar>
          </w:tcPr>
          <w:p w:rsidR="005A1D61" w14:paraId="592AF57D" w14:textId="77777777"/>
        </w:tc>
        <w:tc>
          <w:tcPr>
            <w:tcW w:w="5184" w:type="dxa"/>
            <w:vMerge w:val="restart"/>
            <w:tcMar>
              <w:top w:w="100" w:type="dxa"/>
              <w:left w:w="100" w:type="dxa"/>
              <w:bottom w:w="100" w:type="dxa"/>
              <w:right w:w="100" w:type="dxa"/>
            </w:tcMar>
          </w:tcPr>
          <w:p w:rsidR="005A1D61" w14:paraId="60189DD1" w14:textId="77777777">
            <w:r>
              <w:rPr>
                <w:sz w:val="20"/>
              </w:rPr>
              <w:t>PUSEX=="2"</w:t>
            </w:r>
          </w:p>
        </w:tc>
        <w:tc>
          <w:tcPr>
            <w:tcW w:w="5184" w:type="dxa"/>
            <w:vMerge w:val="restart"/>
            <w:tcMar>
              <w:top w:w="100" w:type="dxa"/>
              <w:left w:w="100" w:type="dxa"/>
              <w:bottom w:w="100" w:type="dxa"/>
              <w:right w:w="100" w:type="dxa"/>
            </w:tcMar>
          </w:tcPr>
          <w:p w:rsidR="005A1D61" w14:paraId="2B6B39DD" w14:textId="77777777">
            <w:r>
              <w:rPr>
                <w:sz w:val="20"/>
              </w:rPr>
              <w:t>her</w:t>
            </w:r>
          </w:p>
        </w:tc>
      </w:tr>
      <w:tr w14:paraId="26BD842C" w14:textId="77777777">
        <w:tblPrEx>
          <w:tblW w:w="0" w:type="auto"/>
          <w:tblLook w:val="04A0"/>
        </w:tblPrEx>
        <w:trPr>
          <w:trHeight w:val="269"/>
        </w:trPr>
        <w:tc>
          <w:tcPr>
            <w:tcW w:w="2592" w:type="dxa"/>
            <w:vMerge/>
            <w:tcMar>
              <w:top w:w="100" w:type="dxa"/>
              <w:left w:w="100" w:type="dxa"/>
              <w:bottom w:w="100" w:type="dxa"/>
              <w:right w:w="100" w:type="dxa"/>
            </w:tcMar>
          </w:tcPr>
          <w:p w:rsidR="005A1D61" w14:paraId="0FE5CF55" w14:textId="77777777"/>
        </w:tc>
        <w:tc>
          <w:tcPr>
            <w:tcW w:w="5184" w:type="dxa"/>
            <w:vMerge w:val="restart"/>
            <w:tcMar>
              <w:top w:w="100" w:type="dxa"/>
              <w:left w:w="100" w:type="dxa"/>
              <w:bottom w:w="100" w:type="dxa"/>
              <w:right w:w="100" w:type="dxa"/>
            </w:tcMar>
          </w:tcPr>
          <w:p w:rsidR="005A1D61" w14:paraId="7E4FB137" w14:textId="77777777">
            <w:r>
              <w:rPr>
                <w:sz w:val="20"/>
              </w:rPr>
              <w:t>PULINENO!=HURESPLI AND PUSEX!="2"</w:t>
            </w:r>
          </w:p>
        </w:tc>
        <w:tc>
          <w:tcPr>
            <w:tcW w:w="5184" w:type="dxa"/>
            <w:vMerge w:val="restart"/>
            <w:tcMar>
              <w:top w:w="100" w:type="dxa"/>
              <w:left w:w="100" w:type="dxa"/>
              <w:bottom w:w="100" w:type="dxa"/>
              <w:right w:w="100" w:type="dxa"/>
            </w:tcMar>
          </w:tcPr>
          <w:p w:rsidR="005A1D61" w14:paraId="524E73CE" w14:textId="77777777">
            <w:r>
              <w:rPr>
                <w:sz w:val="20"/>
              </w:rPr>
              <w:t>his</w:t>
            </w:r>
          </w:p>
        </w:tc>
      </w:tr>
      <w:tr w14:paraId="113AA0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8459C2" w14:textId="77777777">
            <w:r>
              <w:rPr>
                <w:b/>
                <w:sz w:val="24"/>
              </w:rPr>
              <w:t>MAINJOB4</w:t>
            </w:r>
          </w:p>
        </w:tc>
        <w:tc>
          <w:tcPr>
            <w:tcW w:w="5184" w:type="dxa"/>
            <w:vMerge w:val="restart"/>
            <w:tcMar>
              <w:top w:w="100" w:type="dxa"/>
              <w:left w:w="100" w:type="dxa"/>
              <w:bottom w:w="100" w:type="dxa"/>
              <w:right w:w="100" w:type="dxa"/>
            </w:tcMar>
          </w:tcPr>
          <w:p w:rsidR="005A1D61" w14:paraId="23745626" w14:textId="77777777">
            <w:r>
              <w:rPr>
                <w:sz w:val="20"/>
              </w:rPr>
              <w:t>PUMJ=="1" and (PUWK=="1" or isBlank (PUABSPD))</w:t>
            </w:r>
          </w:p>
        </w:tc>
        <w:tc>
          <w:tcPr>
            <w:tcW w:w="5184" w:type="dxa"/>
            <w:vMerge w:val="restart"/>
            <w:tcMar>
              <w:top w:w="100" w:type="dxa"/>
              <w:left w:w="100" w:type="dxa"/>
              <w:bottom w:w="100" w:type="dxa"/>
              <w:right w:w="100" w:type="dxa"/>
            </w:tcMar>
          </w:tcPr>
          <w:p w:rsidR="005A1D61" w14:paraId="4119AE25" w14:textId="77777777">
            <w:r>
              <w:rPr>
                <w:sz w:val="20"/>
              </w:rPr>
              <w:t>MAIN job</w:t>
            </w:r>
          </w:p>
        </w:tc>
      </w:tr>
      <w:tr w14:paraId="3ADCE418" w14:textId="77777777">
        <w:tblPrEx>
          <w:tblW w:w="0" w:type="auto"/>
          <w:tblLook w:val="04A0"/>
        </w:tblPrEx>
        <w:trPr>
          <w:trHeight w:val="269"/>
        </w:trPr>
        <w:tc>
          <w:tcPr>
            <w:tcW w:w="2592" w:type="dxa"/>
            <w:vMerge/>
            <w:tcMar>
              <w:top w:w="100" w:type="dxa"/>
              <w:left w:w="100" w:type="dxa"/>
              <w:bottom w:w="100" w:type="dxa"/>
              <w:right w:w="100" w:type="dxa"/>
            </w:tcMar>
          </w:tcPr>
          <w:p w:rsidR="005A1D61" w14:paraId="111BE28E" w14:textId="77777777"/>
        </w:tc>
        <w:tc>
          <w:tcPr>
            <w:tcW w:w="5184" w:type="dxa"/>
            <w:vMerge w:val="restart"/>
            <w:tcMar>
              <w:top w:w="100" w:type="dxa"/>
              <w:left w:w="100" w:type="dxa"/>
              <w:bottom w:w="100" w:type="dxa"/>
              <w:right w:w="100" w:type="dxa"/>
            </w:tcMar>
          </w:tcPr>
          <w:p w:rsidR="005A1D61" w14:paraId="75CF1968" w14:textId="77777777"/>
        </w:tc>
        <w:tc>
          <w:tcPr>
            <w:tcW w:w="5184" w:type="dxa"/>
            <w:vMerge w:val="restart"/>
            <w:tcMar>
              <w:top w:w="100" w:type="dxa"/>
              <w:left w:w="100" w:type="dxa"/>
              <w:bottom w:w="100" w:type="dxa"/>
              <w:right w:w="100" w:type="dxa"/>
            </w:tcMar>
          </w:tcPr>
          <w:p w:rsidR="005A1D61" w14:paraId="250E90FC" w14:textId="77777777">
            <w:r>
              <w:rPr>
                <w:sz w:val="20"/>
              </w:rPr>
              <w:t>job</w:t>
            </w:r>
          </w:p>
        </w:tc>
      </w:tr>
      <w:tr w14:paraId="022C9F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2750AC" w14:textId="77777777">
            <w:r>
              <w:rPr>
                <w:b/>
                <w:sz w:val="24"/>
              </w:rPr>
              <w:t>SOWHATWEEK</w:t>
            </w:r>
          </w:p>
        </w:tc>
        <w:tc>
          <w:tcPr>
            <w:tcW w:w="5184" w:type="dxa"/>
            <w:vMerge w:val="restart"/>
            <w:tcMar>
              <w:top w:w="100" w:type="dxa"/>
              <w:left w:w="100" w:type="dxa"/>
              <w:bottom w:w="100" w:type="dxa"/>
              <w:right w:w="100" w:type="dxa"/>
            </w:tcMar>
          </w:tcPr>
          <w:p w:rsidR="005A1D61" w14:paraId="4A4EBC29" w14:textId="77777777">
            <w:r>
              <w:rPr>
                <w:sz w:val="20"/>
              </w:rPr>
              <w:t xml:space="preserve">PUHROFF1=="1" </w:t>
            </w:r>
            <w:r>
              <w:rPr>
                <w:sz w:val="20"/>
              </w:rPr>
              <w:t>or PUHROFF1=="2" or PUHROFF1=="-2" or PUHROFF1=="-3" and PUHRFTPT!="2" and (PUHRCK3==5 or PUHRWANT!="1" or PUHRWANT!="2" or (PUHRRSN1&gt;="1" and PUHRRSN1&lt;="10" or PUHRRSN1=="-2" or PUHRRSN1=="-3") or PUHRRSN2&gt;="1" and PUHRRSN2&lt;="7" or PUHRRSN2=="-2" or PUHRRSN2=="-3")</w:t>
            </w:r>
          </w:p>
        </w:tc>
        <w:tc>
          <w:tcPr>
            <w:tcW w:w="5184" w:type="dxa"/>
            <w:vMerge w:val="restart"/>
            <w:tcMar>
              <w:top w:w="100" w:type="dxa"/>
              <w:left w:w="100" w:type="dxa"/>
              <w:bottom w:w="100" w:type="dxa"/>
              <w:right w:w="100" w:type="dxa"/>
            </w:tcMar>
          </w:tcPr>
          <w:p w:rsidR="005A1D61" w14:paraId="49955D64" w14:textId="77777777">
            <w:r>
              <w:rPr>
                <w:sz w:val="20"/>
              </w:rPr>
              <w:t>So, for ^WHATWEEK</w:t>
            </w:r>
          </w:p>
        </w:tc>
      </w:tr>
      <w:tr w14:paraId="16256512" w14:textId="77777777">
        <w:tblPrEx>
          <w:tblW w:w="0" w:type="auto"/>
          <w:tblLook w:val="04A0"/>
        </w:tblPrEx>
        <w:trPr>
          <w:trHeight w:val="269"/>
        </w:trPr>
        <w:tc>
          <w:tcPr>
            <w:tcW w:w="2592" w:type="dxa"/>
            <w:vMerge/>
            <w:tcMar>
              <w:top w:w="100" w:type="dxa"/>
              <w:left w:w="100" w:type="dxa"/>
              <w:bottom w:w="100" w:type="dxa"/>
              <w:right w:w="100" w:type="dxa"/>
            </w:tcMar>
          </w:tcPr>
          <w:p w:rsidR="005A1D61" w14:paraId="04FA0543" w14:textId="77777777"/>
        </w:tc>
        <w:tc>
          <w:tcPr>
            <w:tcW w:w="5184" w:type="dxa"/>
            <w:tcMar>
              <w:top w:w="100" w:type="dxa"/>
              <w:left w:w="100" w:type="dxa"/>
              <w:bottom w:w="100" w:type="dxa"/>
              <w:right w:w="100" w:type="dxa"/>
            </w:tcMar>
          </w:tcPr>
          <w:p w:rsidR="005A1D61" w14:paraId="06A893C4" w14:textId="77777777"/>
        </w:tc>
        <w:tc>
          <w:tcPr>
            <w:tcW w:w="5184" w:type="dxa"/>
            <w:tcMar>
              <w:top w:w="100" w:type="dxa"/>
              <w:left w:w="100" w:type="dxa"/>
              <w:bottom w:w="100" w:type="dxa"/>
              <w:right w:w="100" w:type="dxa"/>
            </w:tcMar>
          </w:tcPr>
          <w:p w:rsidR="005A1D61" w14:paraId="0C39880F" w14:textId="77777777">
            <w:r>
              <w:rPr>
                <w:sz w:val="20"/>
              </w:rPr>
              <w:t>^WHATWEEK</w:t>
            </w:r>
          </w:p>
        </w:tc>
      </w:tr>
    </w:tbl>
    <w:p w:rsidR="005A1D61" w14:paraId="33A32A43" w14:textId="77777777"/>
    <w:tbl>
      <w:tblPr>
        <w:tblStyle w:val="TableGrid"/>
        <w:tblW w:w="0" w:type="auto"/>
        <w:tblLook w:val="04A0"/>
      </w:tblPr>
      <w:tblGrid>
        <w:gridCol w:w="2591"/>
        <w:gridCol w:w="10359"/>
      </w:tblGrid>
      <w:tr w14:paraId="2FC36FA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59928EB" w14:textId="77777777">
            <w:r>
              <w:rPr>
                <w:b/>
                <w:sz w:val="30"/>
              </w:rPr>
              <w:t xml:space="preserve">BLOCK: BLKLABOR_FORCE / BLOCK: BLKLABOR_FORCE-BLKLABOR_FORCE_PERSON / BLOCK: BLKLABOR_FORCE-BLKLABOR_FORCE_PERSON-BWORKING / SCREEN: SC_HRACT1 / QUESTION: HRACT1_CPS / RESPONSE: RHRACT1_CPS (STANDARD, </w:t>
            </w:r>
            <w:r>
              <w:rPr>
                <w:b/>
                <w:sz w:val="30"/>
              </w:rPr>
              <w:t>NUMBER)</w:t>
            </w:r>
          </w:p>
        </w:tc>
      </w:tr>
      <w:tr w14:paraId="7F67B1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9F95FF" w14:textId="77777777">
            <w:r>
              <w:rPr>
                <w:b/>
                <w:sz w:val="24"/>
              </w:rPr>
              <w:t>ATTRIBUTE NAME</w:t>
            </w:r>
          </w:p>
        </w:tc>
        <w:tc>
          <w:tcPr>
            <w:tcW w:w="10368" w:type="dxa"/>
            <w:vMerge w:val="restart"/>
            <w:tcMar>
              <w:top w:w="100" w:type="dxa"/>
              <w:left w:w="100" w:type="dxa"/>
              <w:bottom w:w="100" w:type="dxa"/>
              <w:right w:w="100" w:type="dxa"/>
            </w:tcMar>
          </w:tcPr>
          <w:p w:rsidR="005A1D61" w14:paraId="404A59E6" w14:textId="77777777">
            <w:r>
              <w:rPr>
                <w:b/>
                <w:sz w:val="24"/>
              </w:rPr>
              <w:t>VALUE</w:t>
            </w:r>
          </w:p>
        </w:tc>
      </w:tr>
      <w:tr w14:paraId="0FF721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0AEF7B" w14:textId="77777777">
            <w:r>
              <w:rPr>
                <w:sz w:val="20"/>
              </w:rPr>
              <w:t>RESPONSE VARIABLE</w:t>
            </w:r>
          </w:p>
        </w:tc>
        <w:tc>
          <w:tcPr>
            <w:tcW w:w="10368" w:type="dxa"/>
            <w:vMerge w:val="restart"/>
            <w:tcMar>
              <w:top w:w="100" w:type="dxa"/>
              <w:left w:w="100" w:type="dxa"/>
              <w:bottom w:w="100" w:type="dxa"/>
              <w:right w:w="100" w:type="dxa"/>
            </w:tcMar>
          </w:tcPr>
          <w:p w:rsidR="005A1D61" w14:paraId="66922736" w14:textId="77777777">
            <w:r>
              <w:rPr>
                <w:sz w:val="20"/>
              </w:rPr>
              <w:t>PUHRACT1</w:t>
            </w:r>
          </w:p>
        </w:tc>
      </w:tr>
      <w:tr w14:paraId="7472EE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C09E08" w14:textId="77777777">
            <w:r>
              <w:rPr>
                <w:sz w:val="20"/>
              </w:rPr>
              <w:t>POSITIONING</w:t>
            </w:r>
          </w:p>
        </w:tc>
        <w:tc>
          <w:tcPr>
            <w:tcW w:w="10368" w:type="dxa"/>
            <w:vMerge w:val="restart"/>
            <w:tcMar>
              <w:top w:w="100" w:type="dxa"/>
              <w:left w:w="100" w:type="dxa"/>
              <w:bottom w:w="100" w:type="dxa"/>
              <w:right w:w="100" w:type="dxa"/>
            </w:tcMar>
          </w:tcPr>
          <w:p w:rsidR="005A1D61" w14:paraId="767B54D9" w14:textId="77777777">
            <w:r>
              <w:rPr>
                <w:sz w:val="20"/>
              </w:rPr>
              <w:t>Vertical</w:t>
            </w:r>
          </w:p>
        </w:tc>
      </w:tr>
      <w:tr w14:paraId="3F4173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3A9D89" w14:textId="77777777">
            <w:r>
              <w:rPr>
                <w:sz w:val="20"/>
              </w:rPr>
              <w:t>MAX LENGTH</w:t>
            </w:r>
          </w:p>
        </w:tc>
        <w:tc>
          <w:tcPr>
            <w:tcW w:w="10368" w:type="dxa"/>
            <w:vMerge w:val="restart"/>
            <w:tcMar>
              <w:top w:w="100" w:type="dxa"/>
              <w:left w:w="100" w:type="dxa"/>
              <w:bottom w:w="100" w:type="dxa"/>
              <w:right w:w="100" w:type="dxa"/>
            </w:tcMar>
          </w:tcPr>
          <w:p w:rsidR="005A1D61" w14:paraId="7BBA905E" w14:textId="77777777">
            <w:r>
              <w:rPr>
                <w:sz w:val="20"/>
              </w:rPr>
              <w:t>3</w:t>
            </w:r>
          </w:p>
        </w:tc>
      </w:tr>
      <w:tr w14:paraId="6424D8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EEC633" w14:textId="77777777">
            <w:r>
              <w:rPr>
                <w:sz w:val="20"/>
              </w:rPr>
              <w:t>MINIMUM VALUE</w:t>
            </w:r>
          </w:p>
        </w:tc>
        <w:tc>
          <w:tcPr>
            <w:tcW w:w="10368" w:type="dxa"/>
            <w:vMerge w:val="restart"/>
            <w:tcMar>
              <w:top w:w="100" w:type="dxa"/>
              <w:left w:w="100" w:type="dxa"/>
              <w:bottom w:w="100" w:type="dxa"/>
              <w:right w:w="100" w:type="dxa"/>
            </w:tcMar>
          </w:tcPr>
          <w:p w:rsidR="005A1D61" w14:paraId="7F366099" w14:textId="77777777">
            <w:r>
              <w:rPr>
                <w:sz w:val="20"/>
              </w:rPr>
              <w:t>0</w:t>
            </w:r>
          </w:p>
        </w:tc>
      </w:tr>
      <w:tr w14:paraId="49BEEE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8417EB" w14:textId="77777777">
            <w:r>
              <w:rPr>
                <w:sz w:val="20"/>
              </w:rPr>
              <w:t>MAXIMUM VALUE</w:t>
            </w:r>
          </w:p>
        </w:tc>
        <w:tc>
          <w:tcPr>
            <w:tcW w:w="10368" w:type="dxa"/>
            <w:vMerge w:val="restart"/>
            <w:tcMar>
              <w:top w:w="100" w:type="dxa"/>
              <w:left w:w="100" w:type="dxa"/>
              <w:bottom w:w="100" w:type="dxa"/>
              <w:right w:w="100" w:type="dxa"/>
            </w:tcMar>
          </w:tcPr>
          <w:p w:rsidR="005A1D61" w14:paraId="0A96797A" w14:textId="77777777">
            <w:r>
              <w:rPr>
                <w:sz w:val="20"/>
              </w:rPr>
              <w:t>99</w:t>
            </w:r>
          </w:p>
        </w:tc>
      </w:tr>
      <w:tr w14:paraId="11A149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CC97EC" w14:textId="77777777">
            <w:r>
              <w:rPr>
                <w:sz w:val="20"/>
              </w:rPr>
              <w:t>RESPONSE FIELD LABEL</w:t>
            </w:r>
          </w:p>
        </w:tc>
        <w:tc>
          <w:tcPr>
            <w:tcW w:w="10368" w:type="dxa"/>
            <w:vMerge w:val="restart"/>
            <w:tcMar>
              <w:top w:w="100" w:type="dxa"/>
              <w:left w:w="100" w:type="dxa"/>
              <w:bottom w:w="100" w:type="dxa"/>
              <w:right w:w="100" w:type="dxa"/>
            </w:tcMar>
          </w:tcPr>
          <w:p w:rsidR="005A1D61" w14:paraId="0FECFC8C" w14:textId="77777777">
            <w:r>
              <w:rPr>
                <w:sz w:val="20"/>
              </w:rPr>
              <w:t>Hours</w:t>
            </w:r>
          </w:p>
        </w:tc>
      </w:tr>
      <w:tr w14:paraId="4A8247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7E0D6F" w14:textId="77777777">
            <w:r>
              <w:rPr>
                <w:sz w:val="20"/>
              </w:rPr>
              <w:t>RESPONSE FIELD LABEL DISPLAY</w:t>
            </w:r>
          </w:p>
        </w:tc>
        <w:tc>
          <w:tcPr>
            <w:tcW w:w="10368" w:type="dxa"/>
            <w:vMerge w:val="restart"/>
            <w:tcMar>
              <w:top w:w="100" w:type="dxa"/>
              <w:left w:w="100" w:type="dxa"/>
              <w:bottom w:w="100" w:type="dxa"/>
              <w:right w:w="100" w:type="dxa"/>
            </w:tcMar>
          </w:tcPr>
          <w:p w:rsidR="005A1D61" w14:paraId="45D654DC" w14:textId="77777777">
            <w:r>
              <w:rPr>
                <w:sz w:val="20"/>
              </w:rPr>
              <w:t>1</w:t>
            </w:r>
          </w:p>
        </w:tc>
      </w:tr>
      <w:tr w14:paraId="7836197A" w14:textId="77777777">
        <w:tblPrEx>
          <w:tblW w:w="0" w:type="auto"/>
          <w:tblLook w:val="04A0"/>
        </w:tblPrEx>
        <w:trPr>
          <w:trHeight w:val="269"/>
        </w:trPr>
        <w:tc>
          <w:tcPr>
            <w:tcW w:w="2592" w:type="dxa"/>
            <w:tcMar>
              <w:top w:w="100" w:type="dxa"/>
              <w:left w:w="100" w:type="dxa"/>
              <w:bottom w:w="100" w:type="dxa"/>
              <w:right w:w="100" w:type="dxa"/>
            </w:tcMar>
          </w:tcPr>
          <w:p w:rsidR="005A1D61" w14:paraId="02F90459" w14:textId="77777777">
            <w:r>
              <w:rPr>
                <w:sz w:val="20"/>
              </w:rPr>
              <w:t>RESPONSE FIELD LABEL POSITION</w:t>
            </w:r>
          </w:p>
        </w:tc>
        <w:tc>
          <w:tcPr>
            <w:tcW w:w="10368" w:type="dxa"/>
            <w:tcMar>
              <w:top w:w="100" w:type="dxa"/>
              <w:left w:w="100" w:type="dxa"/>
              <w:bottom w:w="100" w:type="dxa"/>
              <w:right w:w="100" w:type="dxa"/>
            </w:tcMar>
          </w:tcPr>
          <w:p w:rsidR="005A1D61" w14:paraId="26286EF9" w14:textId="77777777">
            <w:r>
              <w:rPr>
                <w:sz w:val="20"/>
              </w:rPr>
              <w:t>Right</w:t>
            </w:r>
          </w:p>
        </w:tc>
      </w:tr>
    </w:tbl>
    <w:p w:rsidR="005A1D61" w14:paraId="4E7C580D" w14:textId="77777777"/>
    <w:tbl>
      <w:tblPr>
        <w:tblStyle w:val="TableGrid"/>
        <w:tblW w:w="0" w:type="auto"/>
        <w:tblLook w:val="04A0"/>
      </w:tblPr>
      <w:tblGrid>
        <w:gridCol w:w="2591"/>
        <w:gridCol w:w="5180"/>
        <w:gridCol w:w="5179"/>
      </w:tblGrid>
      <w:tr w14:paraId="397176C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34AD8F2" w14:textId="77777777">
            <w:r>
              <w:rPr>
                <w:b/>
                <w:sz w:val="30"/>
              </w:rPr>
              <w:t xml:space="preserve">BLOCK: </w:t>
            </w:r>
            <w:r>
              <w:rPr>
                <w:b/>
                <w:sz w:val="30"/>
              </w:rPr>
              <w:t>BLKLABOR_FORCE / BLOCK: BLKLABOR_FORCE-BLKLABOR_FORCE_PERSON / BLOCK: BLKLABOR_FORCE-BLKLABOR_FORCE_PERSON-BWORKING / SCREEN: SC_HRACT1 / QUESTION: HRACT2_CPS (STANDARD)</w:t>
            </w:r>
          </w:p>
        </w:tc>
      </w:tr>
      <w:tr w14:paraId="5A598C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E7B432" w14:textId="77777777">
            <w:r>
              <w:rPr>
                <w:b/>
                <w:sz w:val="24"/>
              </w:rPr>
              <w:t>ATTRIBUTE NAME</w:t>
            </w:r>
          </w:p>
        </w:tc>
        <w:tc>
          <w:tcPr>
            <w:tcW w:w="10368" w:type="dxa"/>
            <w:gridSpan w:val="2"/>
            <w:vMerge w:val="restart"/>
            <w:tcMar>
              <w:top w:w="100" w:type="dxa"/>
              <w:left w:w="100" w:type="dxa"/>
              <w:bottom w:w="100" w:type="dxa"/>
              <w:right w:w="100" w:type="dxa"/>
            </w:tcMar>
          </w:tcPr>
          <w:p w:rsidR="005A1D61" w14:paraId="63F8C990" w14:textId="77777777">
            <w:r>
              <w:rPr>
                <w:b/>
                <w:sz w:val="24"/>
              </w:rPr>
              <w:t>VALUE</w:t>
            </w:r>
          </w:p>
        </w:tc>
      </w:tr>
      <w:tr w14:paraId="1A6278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74C4D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2B16451" w14:textId="77777777">
            <w:r>
              <w:rPr>
                <w:sz w:val="20"/>
              </w:rPr>
              <w:t xml:space="preserve">^WHATWEEK, how many hours did </w:t>
            </w:r>
            <w:r>
              <w:rPr>
                <w:sz w:val="20"/>
              </w:rPr>
              <w:t>^HESHE ACTUALLY work at ^HISHER other ^JOBS?</w:t>
            </w:r>
          </w:p>
        </w:tc>
      </w:tr>
      <w:tr w14:paraId="0AF12B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AE0BFF" w14:textId="77777777">
            <w:r>
              <w:rPr>
                <w:sz w:val="20"/>
              </w:rPr>
              <w:t>HIDDEN CONDITION</w:t>
            </w:r>
          </w:p>
        </w:tc>
        <w:tc>
          <w:tcPr>
            <w:tcW w:w="10368" w:type="dxa"/>
            <w:gridSpan w:val="2"/>
            <w:vMerge w:val="restart"/>
            <w:tcMar>
              <w:top w:w="100" w:type="dxa"/>
              <w:left w:w="100" w:type="dxa"/>
              <w:bottom w:w="100" w:type="dxa"/>
              <w:right w:w="100" w:type="dxa"/>
            </w:tcMar>
          </w:tcPr>
          <w:p w:rsidR="005A1D61" w14:paraId="060F104E" w14:textId="77777777">
            <w:r>
              <w:rPr>
                <w:sz w:val="20"/>
              </w:rPr>
              <w:t>PUMJ !="1"</w:t>
            </w:r>
          </w:p>
        </w:tc>
      </w:tr>
      <w:tr w14:paraId="23FBC0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215275" w14:textId="77777777">
            <w:r>
              <w:rPr>
                <w:b/>
                <w:sz w:val="24"/>
              </w:rPr>
              <w:t>FILL</w:t>
            </w:r>
          </w:p>
        </w:tc>
        <w:tc>
          <w:tcPr>
            <w:tcW w:w="5184" w:type="dxa"/>
            <w:vMerge w:val="restart"/>
            <w:tcMar>
              <w:top w:w="100" w:type="dxa"/>
              <w:left w:w="100" w:type="dxa"/>
              <w:bottom w:w="100" w:type="dxa"/>
              <w:right w:w="100" w:type="dxa"/>
            </w:tcMar>
          </w:tcPr>
          <w:p w:rsidR="005A1D61" w14:paraId="56654B36" w14:textId="77777777">
            <w:r>
              <w:rPr>
                <w:b/>
                <w:sz w:val="24"/>
              </w:rPr>
              <w:t>CONDITION</w:t>
            </w:r>
          </w:p>
        </w:tc>
        <w:tc>
          <w:tcPr>
            <w:tcW w:w="5184" w:type="dxa"/>
            <w:vMerge w:val="restart"/>
            <w:tcMar>
              <w:top w:w="100" w:type="dxa"/>
              <w:left w:w="100" w:type="dxa"/>
              <w:bottom w:w="100" w:type="dxa"/>
              <w:right w:w="100" w:type="dxa"/>
            </w:tcMar>
          </w:tcPr>
          <w:p w:rsidR="005A1D61" w14:paraId="0703485D" w14:textId="77777777">
            <w:r>
              <w:rPr>
                <w:b/>
                <w:sz w:val="24"/>
              </w:rPr>
              <w:t>VALUE</w:t>
            </w:r>
          </w:p>
        </w:tc>
      </w:tr>
      <w:tr w14:paraId="0ED91C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24ECDD" w14:textId="77777777">
            <w:r>
              <w:rPr>
                <w:b/>
                <w:sz w:val="24"/>
              </w:rPr>
              <w:t>HESHE</w:t>
            </w:r>
          </w:p>
        </w:tc>
        <w:tc>
          <w:tcPr>
            <w:tcW w:w="5184" w:type="dxa"/>
            <w:vMerge w:val="restart"/>
            <w:tcMar>
              <w:top w:w="100" w:type="dxa"/>
              <w:left w:w="100" w:type="dxa"/>
              <w:bottom w:w="100" w:type="dxa"/>
              <w:right w:w="100" w:type="dxa"/>
            </w:tcMar>
          </w:tcPr>
          <w:p w:rsidR="005A1D61" w14:paraId="7F9F8690" w14:textId="77777777">
            <w:r>
              <w:rPr>
                <w:sz w:val="20"/>
              </w:rPr>
              <w:t>PULINENO==HURESPLI</w:t>
            </w:r>
          </w:p>
        </w:tc>
        <w:tc>
          <w:tcPr>
            <w:tcW w:w="5184" w:type="dxa"/>
            <w:vMerge w:val="restart"/>
            <w:tcMar>
              <w:top w:w="100" w:type="dxa"/>
              <w:left w:w="100" w:type="dxa"/>
              <w:bottom w:w="100" w:type="dxa"/>
              <w:right w:w="100" w:type="dxa"/>
            </w:tcMar>
          </w:tcPr>
          <w:p w:rsidR="005A1D61" w14:paraId="25FA4FEE" w14:textId="77777777">
            <w:r>
              <w:rPr>
                <w:sz w:val="20"/>
              </w:rPr>
              <w:t>you</w:t>
            </w:r>
          </w:p>
        </w:tc>
      </w:tr>
      <w:tr w14:paraId="355EF033" w14:textId="77777777">
        <w:tblPrEx>
          <w:tblW w:w="0" w:type="auto"/>
          <w:tblLook w:val="04A0"/>
        </w:tblPrEx>
        <w:trPr>
          <w:trHeight w:val="269"/>
        </w:trPr>
        <w:tc>
          <w:tcPr>
            <w:tcW w:w="2592" w:type="dxa"/>
            <w:vMerge/>
            <w:tcMar>
              <w:top w:w="100" w:type="dxa"/>
              <w:left w:w="100" w:type="dxa"/>
              <w:bottom w:w="100" w:type="dxa"/>
              <w:right w:w="100" w:type="dxa"/>
            </w:tcMar>
          </w:tcPr>
          <w:p w:rsidR="005A1D61" w14:paraId="3A2C04AF" w14:textId="77777777"/>
        </w:tc>
        <w:tc>
          <w:tcPr>
            <w:tcW w:w="5184" w:type="dxa"/>
            <w:vMerge w:val="restart"/>
            <w:tcMar>
              <w:top w:w="100" w:type="dxa"/>
              <w:left w:w="100" w:type="dxa"/>
              <w:bottom w:w="100" w:type="dxa"/>
              <w:right w:w="100" w:type="dxa"/>
            </w:tcMar>
          </w:tcPr>
          <w:p w:rsidR="005A1D61" w14:paraId="45BC9041" w14:textId="77777777">
            <w:r>
              <w:rPr>
                <w:sz w:val="20"/>
              </w:rPr>
              <w:t>PUSEX=="2"</w:t>
            </w:r>
          </w:p>
        </w:tc>
        <w:tc>
          <w:tcPr>
            <w:tcW w:w="5184" w:type="dxa"/>
            <w:vMerge w:val="restart"/>
            <w:tcMar>
              <w:top w:w="100" w:type="dxa"/>
              <w:left w:w="100" w:type="dxa"/>
              <w:bottom w:w="100" w:type="dxa"/>
              <w:right w:w="100" w:type="dxa"/>
            </w:tcMar>
          </w:tcPr>
          <w:p w:rsidR="005A1D61" w14:paraId="6DF6EFEB" w14:textId="77777777">
            <w:r>
              <w:rPr>
                <w:sz w:val="20"/>
              </w:rPr>
              <w:t>she</w:t>
            </w:r>
          </w:p>
        </w:tc>
      </w:tr>
      <w:tr w14:paraId="3A314407" w14:textId="77777777">
        <w:tblPrEx>
          <w:tblW w:w="0" w:type="auto"/>
          <w:tblLook w:val="04A0"/>
        </w:tblPrEx>
        <w:trPr>
          <w:trHeight w:val="269"/>
        </w:trPr>
        <w:tc>
          <w:tcPr>
            <w:tcW w:w="2592" w:type="dxa"/>
            <w:vMerge/>
            <w:tcMar>
              <w:top w:w="100" w:type="dxa"/>
              <w:left w:w="100" w:type="dxa"/>
              <w:bottom w:w="100" w:type="dxa"/>
              <w:right w:w="100" w:type="dxa"/>
            </w:tcMar>
          </w:tcPr>
          <w:p w:rsidR="005A1D61" w14:paraId="1631A8AD" w14:textId="77777777"/>
        </w:tc>
        <w:tc>
          <w:tcPr>
            <w:tcW w:w="5184" w:type="dxa"/>
            <w:vMerge w:val="restart"/>
            <w:tcMar>
              <w:top w:w="100" w:type="dxa"/>
              <w:left w:w="100" w:type="dxa"/>
              <w:bottom w:w="100" w:type="dxa"/>
              <w:right w:w="100" w:type="dxa"/>
            </w:tcMar>
          </w:tcPr>
          <w:p w:rsidR="005A1D61" w14:paraId="0A20A7A7" w14:textId="77777777"/>
        </w:tc>
        <w:tc>
          <w:tcPr>
            <w:tcW w:w="5184" w:type="dxa"/>
            <w:vMerge w:val="restart"/>
            <w:tcMar>
              <w:top w:w="100" w:type="dxa"/>
              <w:left w:w="100" w:type="dxa"/>
              <w:bottom w:w="100" w:type="dxa"/>
              <w:right w:w="100" w:type="dxa"/>
            </w:tcMar>
          </w:tcPr>
          <w:p w:rsidR="005A1D61" w14:paraId="21CC6AFE" w14:textId="77777777">
            <w:r>
              <w:rPr>
                <w:sz w:val="20"/>
              </w:rPr>
              <w:t>he</w:t>
            </w:r>
          </w:p>
        </w:tc>
      </w:tr>
      <w:tr w14:paraId="752B26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0B8B66" w14:textId="77777777">
            <w:r>
              <w:rPr>
                <w:b/>
                <w:sz w:val="24"/>
              </w:rPr>
              <w:t>HISHER</w:t>
            </w:r>
          </w:p>
        </w:tc>
        <w:tc>
          <w:tcPr>
            <w:tcW w:w="5184" w:type="dxa"/>
            <w:vMerge w:val="restart"/>
            <w:tcMar>
              <w:top w:w="100" w:type="dxa"/>
              <w:left w:w="100" w:type="dxa"/>
              <w:bottom w:w="100" w:type="dxa"/>
              <w:right w:w="100" w:type="dxa"/>
            </w:tcMar>
          </w:tcPr>
          <w:p w:rsidR="005A1D61" w14:paraId="48EF8D23" w14:textId="77777777">
            <w:r>
              <w:rPr>
                <w:sz w:val="20"/>
              </w:rPr>
              <w:t>PULINENO==HURESPLI</w:t>
            </w:r>
          </w:p>
        </w:tc>
        <w:tc>
          <w:tcPr>
            <w:tcW w:w="5184" w:type="dxa"/>
            <w:vMerge w:val="restart"/>
            <w:tcMar>
              <w:top w:w="100" w:type="dxa"/>
              <w:left w:w="100" w:type="dxa"/>
              <w:bottom w:w="100" w:type="dxa"/>
              <w:right w:w="100" w:type="dxa"/>
            </w:tcMar>
          </w:tcPr>
          <w:p w:rsidR="005A1D61" w14:paraId="290663B0" w14:textId="77777777">
            <w:r>
              <w:rPr>
                <w:sz w:val="20"/>
              </w:rPr>
              <w:t>your</w:t>
            </w:r>
          </w:p>
        </w:tc>
      </w:tr>
      <w:tr w14:paraId="578F66B7" w14:textId="77777777">
        <w:tblPrEx>
          <w:tblW w:w="0" w:type="auto"/>
          <w:tblLook w:val="04A0"/>
        </w:tblPrEx>
        <w:trPr>
          <w:trHeight w:val="269"/>
        </w:trPr>
        <w:tc>
          <w:tcPr>
            <w:tcW w:w="2592" w:type="dxa"/>
            <w:vMerge/>
            <w:tcMar>
              <w:top w:w="100" w:type="dxa"/>
              <w:left w:w="100" w:type="dxa"/>
              <w:bottom w:w="100" w:type="dxa"/>
              <w:right w:w="100" w:type="dxa"/>
            </w:tcMar>
          </w:tcPr>
          <w:p w:rsidR="005A1D61" w14:paraId="138284E9" w14:textId="77777777"/>
        </w:tc>
        <w:tc>
          <w:tcPr>
            <w:tcW w:w="5184" w:type="dxa"/>
            <w:vMerge w:val="restart"/>
            <w:tcMar>
              <w:top w:w="100" w:type="dxa"/>
              <w:left w:w="100" w:type="dxa"/>
              <w:bottom w:w="100" w:type="dxa"/>
              <w:right w:w="100" w:type="dxa"/>
            </w:tcMar>
          </w:tcPr>
          <w:p w:rsidR="005A1D61" w14:paraId="11319485" w14:textId="77777777">
            <w:r>
              <w:rPr>
                <w:sz w:val="20"/>
              </w:rPr>
              <w:t>PUSEX=="2"</w:t>
            </w:r>
          </w:p>
        </w:tc>
        <w:tc>
          <w:tcPr>
            <w:tcW w:w="5184" w:type="dxa"/>
            <w:vMerge w:val="restart"/>
            <w:tcMar>
              <w:top w:w="100" w:type="dxa"/>
              <w:left w:w="100" w:type="dxa"/>
              <w:bottom w:w="100" w:type="dxa"/>
              <w:right w:w="100" w:type="dxa"/>
            </w:tcMar>
          </w:tcPr>
          <w:p w:rsidR="005A1D61" w14:paraId="361B7CCC" w14:textId="77777777">
            <w:r>
              <w:rPr>
                <w:sz w:val="20"/>
              </w:rPr>
              <w:t>her</w:t>
            </w:r>
          </w:p>
        </w:tc>
      </w:tr>
      <w:tr w14:paraId="21168238" w14:textId="77777777">
        <w:tblPrEx>
          <w:tblW w:w="0" w:type="auto"/>
          <w:tblLook w:val="04A0"/>
        </w:tblPrEx>
        <w:trPr>
          <w:trHeight w:val="269"/>
        </w:trPr>
        <w:tc>
          <w:tcPr>
            <w:tcW w:w="2592" w:type="dxa"/>
            <w:vMerge/>
            <w:tcMar>
              <w:top w:w="100" w:type="dxa"/>
              <w:left w:w="100" w:type="dxa"/>
              <w:bottom w:w="100" w:type="dxa"/>
              <w:right w:w="100" w:type="dxa"/>
            </w:tcMar>
          </w:tcPr>
          <w:p w:rsidR="005A1D61" w14:paraId="336454B2" w14:textId="77777777"/>
        </w:tc>
        <w:tc>
          <w:tcPr>
            <w:tcW w:w="5184" w:type="dxa"/>
            <w:vMerge w:val="restart"/>
            <w:tcMar>
              <w:top w:w="100" w:type="dxa"/>
              <w:left w:w="100" w:type="dxa"/>
              <w:bottom w:w="100" w:type="dxa"/>
              <w:right w:w="100" w:type="dxa"/>
            </w:tcMar>
          </w:tcPr>
          <w:p w:rsidR="005A1D61" w14:paraId="2B11FED1" w14:textId="77777777">
            <w:r>
              <w:rPr>
                <w:sz w:val="20"/>
              </w:rPr>
              <w:t>PULINENO!=HURESPLI AND PUSEX!="2"</w:t>
            </w:r>
          </w:p>
        </w:tc>
        <w:tc>
          <w:tcPr>
            <w:tcW w:w="5184" w:type="dxa"/>
            <w:vMerge w:val="restart"/>
            <w:tcMar>
              <w:top w:w="100" w:type="dxa"/>
              <w:left w:w="100" w:type="dxa"/>
              <w:bottom w:w="100" w:type="dxa"/>
              <w:right w:w="100" w:type="dxa"/>
            </w:tcMar>
          </w:tcPr>
          <w:p w:rsidR="005A1D61" w14:paraId="6C695CB5" w14:textId="77777777">
            <w:r>
              <w:rPr>
                <w:sz w:val="20"/>
              </w:rPr>
              <w:t>his</w:t>
            </w:r>
          </w:p>
        </w:tc>
      </w:tr>
      <w:tr w14:paraId="4CCB16F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8E588F" w14:textId="77777777">
            <w:r>
              <w:rPr>
                <w:b/>
                <w:sz w:val="24"/>
              </w:rPr>
              <w:t>JOBS</w:t>
            </w:r>
          </w:p>
        </w:tc>
        <w:tc>
          <w:tcPr>
            <w:tcW w:w="5184" w:type="dxa"/>
            <w:vMerge w:val="restart"/>
            <w:tcMar>
              <w:top w:w="100" w:type="dxa"/>
              <w:left w:w="100" w:type="dxa"/>
              <w:bottom w:w="100" w:type="dxa"/>
              <w:right w:w="100" w:type="dxa"/>
            </w:tcMar>
          </w:tcPr>
          <w:p w:rsidR="005A1D61" w14:paraId="2AE86B53" w14:textId="77777777">
            <w:r>
              <w:rPr>
                <w:sz w:val="20"/>
              </w:rPr>
              <w:t>PUMJ=="1" and (PUMJNUM=="3" or PUMJNUM=="4")</w:t>
            </w:r>
          </w:p>
        </w:tc>
        <w:tc>
          <w:tcPr>
            <w:tcW w:w="5184" w:type="dxa"/>
            <w:vMerge w:val="restart"/>
            <w:tcMar>
              <w:top w:w="100" w:type="dxa"/>
              <w:left w:w="100" w:type="dxa"/>
              <w:bottom w:w="100" w:type="dxa"/>
              <w:right w:w="100" w:type="dxa"/>
            </w:tcMar>
          </w:tcPr>
          <w:p w:rsidR="005A1D61" w14:paraId="316A0EEB" w14:textId="77777777">
            <w:r>
              <w:rPr>
                <w:sz w:val="20"/>
              </w:rPr>
              <w:t>jobs</w:t>
            </w:r>
          </w:p>
        </w:tc>
      </w:tr>
      <w:tr w14:paraId="025F7CCA" w14:textId="77777777">
        <w:tblPrEx>
          <w:tblW w:w="0" w:type="auto"/>
          <w:tblLook w:val="04A0"/>
        </w:tblPrEx>
        <w:trPr>
          <w:trHeight w:val="269"/>
        </w:trPr>
        <w:tc>
          <w:tcPr>
            <w:tcW w:w="2592" w:type="dxa"/>
            <w:vMerge/>
            <w:tcMar>
              <w:top w:w="100" w:type="dxa"/>
              <w:left w:w="100" w:type="dxa"/>
              <w:bottom w:w="100" w:type="dxa"/>
              <w:right w:w="100" w:type="dxa"/>
            </w:tcMar>
          </w:tcPr>
          <w:p w:rsidR="005A1D61" w14:paraId="263C505B" w14:textId="77777777"/>
        </w:tc>
        <w:tc>
          <w:tcPr>
            <w:tcW w:w="5184" w:type="dxa"/>
            <w:vMerge w:val="restart"/>
            <w:tcMar>
              <w:top w:w="100" w:type="dxa"/>
              <w:left w:w="100" w:type="dxa"/>
              <w:bottom w:w="100" w:type="dxa"/>
              <w:right w:w="100" w:type="dxa"/>
            </w:tcMar>
          </w:tcPr>
          <w:p w:rsidR="005A1D61" w14:paraId="72E371FF" w14:textId="77777777"/>
        </w:tc>
        <w:tc>
          <w:tcPr>
            <w:tcW w:w="5184" w:type="dxa"/>
            <w:vMerge w:val="restart"/>
            <w:tcMar>
              <w:top w:w="100" w:type="dxa"/>
              <w:left w:w="100" w:type="dxa"/>
              <w:bottom w:w="100" w:type="dxa"/>
              <w:right w:w="100" w:type="dxa"/>
            </w:tcMar>
          </w:tcPr>
          <w:p w:rsidR="005A1D61" w14:paraId="1A9933A8" w14:textId="77777777">
            <w:r>
              <w:rPr>
                <w:sz w:val="20"/>
              </w:rPr>
              <w:t>job</w:t>
            </w:r>
          </w:p>
        </w:tc>
      </w:tr>
      <w:tr w14:paraId="31FE82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43132C" w14:textId="77777777">
            <w:r>
              <w:rPr>
                <w:b/>
                <w:sz w:val="24"/>
              </w:rPr>
              <w:t>WHATWEEK</w:t>
            </w:r>
          </w:p>
        </w:tc>
        <w:tc>
          <w:tcPr>
            <w:tcW w:w="5184" w:type="dxa"/>
            <w:vMerge w:val="restart"/>
            <w:tcMar>
              <w:top w:w="100" w:type="dxa"/>
              <w:left w:w="100" w:type="dxa"/>
              <w:bottom w:w="100" w:type="dxa"/>
              <w:right w:w="100" w:type="dxa"/>
            </w:tcMar>
          </w:tcPr>
          <w:p w:rsidR="005A1D61" w14:paraId="3C4344E5" w14:textId="77777777">
            <w:r>
              <w:rPr>
                <w:sz w:val="20"/>
              </w:rPr>
              <w:t>1==2</w:t>
            </w:r>
          </w:p>
        </w:tc>
        <w:tc>
          <w:tcPr>
            <w:tcW w:w="5184" w:type="dxa"/>
            <w:vMerge w:val="restart"/>
            <w:tcMar>
              <w:top w:w="100" w:type="dxa"/>
              <w:left w:w="100" w:type="dxa"/>
              <w:bottom w:w="100" w:type="dxa"/>
              <w:right w:w="100" w:type="dxa"/>
            </w:tcMar>
          </w:tcPr>
          <w:p w:rsidR="005A1D61" w14:paraId="7BB6E1B9" w14:textId="77777777">
            <w:r>
              <w:rPr>
                <w:sz w:val="20"/>
              </w:rPr>
              <w:t>THE WEEK BEFORE LAST</w:t>
            </w:r>
          </w:p>
        </w:tc>
      </w:tr>
      <w:tr w14:paraId="05DC5874" w14:textId="77777777">
        <w:tblPrEx>
          <w:tblW w:w="0" w:type="auto"/>
          <w:tblLook w:val="04A0"/>
        </w:tblPrEx>
        <w:trPr>
          <w:trHeight w:val="269"/>
        </w:trPr>
        <w:tc>
          <w:tcPr>
            <w:tcW w:w="2592" w:type="dxa"/>
            <w:vMerge/>
            <w:tcMar>
              <w:top w:w="100" w:type="dxa"/>
              <w:left w:w="100" w:type="dxa"/>
              <w:bottom w:w="100" w:type="dxa"/>
              <w:right w:w="100" w:type="dxa"/>
            </w:tcMar>
          </w:tcPr>
          <w:p w:rsidR="005A1D61" w14:paraId="0BF1765F" w14:textId="77777777"/>
        </w:tc>
        <w:tc>
          <w:tcPr>
            <w:tcW w:w="5184" w:type="dxa"/>
            <w:tcMar>
              <w:top w:w="100" w:type="dxa"/>
              <w:left w:w="100" w:type="dxa"/>
              <w:bottom w:w="100" w:type="dxa"/>
              <w:right w:w="100" w:type="dxa"/>
            </w:tcMar>
          </w:tcPr>
          <w:p w:rsidR="005A1D61" w14:paraId="4956DDCC" w14:textId="77777777"/>
        </w:tc>
        <w:tc>
          <w:tcPr>
            <w:tcW w:w="5184" w:type="dxa"/>
            <w:tcMar>
              <w:top w:w="100" w:type="dxa"/>
              <w:left w:w="100" w:type="dxa"/>
              <w:bottom w:w="100" w:type="dxa"/>
              <w:right w:w="100" w:type="dxa"/>
            </w:tcMar>
          </w:tcPr>
          <w:p w:rsidR="005A1D61" w14:paraId="2487B94C" w14:textId="77777777">
            <w:r>
              <w:rPr>
                <w:sz w:val="20"/>
              </w:rPr>
              <w:t>LAST WEEK</w:t>
            </w:r>
          </w:p>
        </w:tc>
      </w:tr>
    </w:tbl>
    <w:p w:rsidR="005A1D61" w14:paraId="713A0453" w14:textId="77777777"/>
    <w:tbl>
      <w:tblPr>
        <w:tblStyle w:val="TableGrid"/>
        <w:tblW w:w="0" w:type="auto"/>
        <w:tblLook w:val="04A0"/>
      </w:tblPr>
      <w:tblGrid>
        <w:gridCol w:w="2591"/>
        <w:gridCol w:w="10359"/>
      </w:tblGrid>
      <w:tr w14:paraId="6D3D99A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9C4C81B" w14:textId="77777777">
            <w:r>
              <w:rPr>
                <w:b/>
                <w:sz w:val="30"/>
              </w:rPr>
              <w:t xml:space="preserve">BLOCK: BLKLABOR_FORCE / BLOCK: BLKLABOR_FORCE-BLKLABOR_FORCE_PERSON / BLOCK: </w:t>
            </w:r>
            <w:r>
              <w:rPr>
                <w:b/>
                <w:sz w:val="30"/>
              </w:rPr>
              <w:t>BLKLABOR_FORCE-BLKLABOR_FORCE_PERSON-BWORKING / SCREEN: SC_HRACT1 / QUESTION: HRACT2_CPS / RESPONSE: RHRACT2_CPS (STANDARD, NUMBER)</w:t>
            </w:r>
          </w:p>
        </w:tc>
      </w:tr>
      <w:tr w14:paraId="269490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3BD648" w14:textId="77777777">
            <w:r>
              <w:rPr>
                <w:b/>
                <w:sz w:val="24"/>
              </w:rPr>
              <w:t>ATTRIBUTE NAME</w:t>
            </w:r>
          </w:p>
        </w:tc>
        <w:tc>
          <w:tcPr>
            <w:tcW w:w="10368" w:type="dxa"/>
            <w:vMerge w:val="restart"/>
            <w:tcMar>
              <w:top w:w="100" w:type="dxa"/>
              <w:left w:w="100" w:type="dxa"/>
              <w:bottom w:w="100" w:type="dxa"/>
              <w:right w:w="100" w:type="dxa"/>
            </w:tcMar>
          </w:tcPr>
          <w:p w:rsidR="005A1D61" w14:paraId="659880DD" w14:textId="77777777">
            <w:r>
              <w:rPr>
                <w:b/>
                <w:sz w:val="24"/>
              </w:rPr>
              <w:t>VALUE</w:t>
            </w:r>
          </w:p>
        </w:tc>
      </w:tr>
      <w:tr w14:paraId="36B0D5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690BEA" w14:textId="77777777">
            <w:r>
              <w:rPr>
                <w:sz w:val="20"/>
              </w:rPr>
              <w:t>RESPONSE VARIABLE</w:t>
            </w:r>
          </w:p>
        </w:tc>
        <w:tc>
          <w:tcPr>
            <w:tcW w:w="10368" w:type="dxa"/>
            <w:vMerge w:val="restart"/>
            <w:tcMar>
              <w:top w:w="100" w:type="dxa"/>
              <w:left w:w="100" w:type="dxa"/>
              <w:bottom w:w="100" w:type="dxa"/>
              <w:right w:w="100" w:type="dxa"/>
            </w:tcMar>
          </w:tcPr>
          <w:p w:rsidR="005A1D61" w14:paraId="54FADB03" w14:textId="77777777">
            <w:r>
              <w:rPr>
                <w:sz w:val="20"/>
              </w:rPr>
              <w:t>PUHRACT2</w:t>
            </w:r>
          </w:p>
        </w:tc>
      </w:tr>
      <w:tr w14:paraId="547CF4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EC76E7" w14:textId="77777777">
            <w:r>
              <w:rPr>
                <w:sz w:val="20"/>
              </w:rPr>
              <w:t>POSITIONING</w:t>
            </w:r>
          </w:p>
        </w:tc>
        <w:tc>
          <w:tcPr>
            <w:tcW w:w="10368" w:type="dxa"/>
            <w:vMerge w:val="restart"/>
            <w:tcMar>
              <w:top w:w="100" w:type="dxa"/>
              <w:left w:w="100" w:type="dxa"/>
              <w:bottom w:w="100" w:type="dxa"/>
              <w:right w:w="100" w:type="dxa"/>
            </w:tcMar>
          </w:tcPr>
          <w:p w:rsidR="005A1D61" w14:paraId="629A4CB0" w14:textId="77777777">
            <w:r>
              <w:rPr>
                <w:sz w:val="20"/>
              </w:rPr>
              <w:t>Vertical</w:t>
            </w:r>
          </w:p>
        </w:tc>
      </w:tr>
      <w:tr w14:paraId="600F94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C80F6C" w14:textId="77777777">
            <w:r>
              <w:rPr>
                <w:sz w:val="20"/>
              </w:rPr>
              <w:t>MAX LENGTH</w:t>
            </w:r>
          </w:p>
        </w:tc>
        <w:tc>
          <w:tcPr>
            <w:tcW w:w="10368" w:type="dxa"/>
            <w:vMerge w:val="restart"/>
            <w:tcMar>
              <w:top w:w="100" w:type="dxa"/>
              <w:left w:w="100" w:type="dxa"/>
              <w:bottom w:w="100" w:type="dxa"/>
              <w:right w:w="100" w:type="dxa"/>
            </w:tcMar>
          </w:tcPr>
          <w:p w:rsidR="005A1D61" w14:paraId="0E048FDC" w14:textId="77777777">
            <w:r>
              <w:rPr>
                <w:sz w:val="20"/>
              </w:rPr>
              <w:t>3</w:t>
            </w:r>
          </w:p>
        </w:tc>
      </w:tr>
      <w:tr w14:paraId="09A758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BE31ED" w14:textId="77777777">
            <w:r>
              <w:rPr>
                <w:sz w:val="20"/>
              </w:rPr>
              <w:t>MINIMUM VALUE</w:t>
            </w:r>
          </w:p>
        </w:tc>
        <w:tc>
          <w:tcPr>
            <w:tcW w:w="10368" w:type="dxa"/>
            <w:vMerge w:val="restart"/>
            <w:tcMar>
              <w:top w:w="100" w:type="dxa"/>
              <w:left w:w="100" w:type="dxa"/>
              <w:bottom w:w="100" w:type="dxa"/>
              <w:right w:w="100" w:type="dxa"/>
            </w:tcMar>
          </w:tcPr>
          <w:p w:rsidR="005A1D61" w14:paraId="2B8E3581" w14:textId="77777777">
            <w:r>
              <w:rPr>
                <w:sz w:val="20"/>
              </w:rPr>
              <w:t>0</w:t>
            </w:r>
          </w:p>
        </w:tc>
      </w:tr>
      <w:tr w14:paraId="5F428B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FFC5E4" w14:textId="77777777">
            <w:r>
              <w:rPr>
                <w:sz w:val="20"/>
              </w:rPr>
              <w:t>MAXIMUM VALUE</w:t>
            </w:r>
          </w:p>
        </w:tc>
        <w:tc>
          <w:tcPr>
            <w:tcW w:w="10368" w:type="dxa"/>
            <w:vMerge w:val="restart"/>
            <w:tcMar>
              <w:top w:w="100" w:type="dxa"/>
              <w:left w:w="100" w:type="dxa"/>
              <w:bottom w:w="100" w:type="dxa"/>
              <w:right w:w="100" w:type="dxa"/>
            </w:tcMar>
          </w:tcPr>
          <w:p w:rsidR="005A1D61" w14:paraId="3657BEE1" w14:textId="77777777">
            <w:r>
              <w:rPr>
                <w:sz w:val="20"/>
              </w:rPr>
              <w:t>99</w:t>
            </w:r>
          </w:p>
        </w:tc>
      </w:tr>
      <w:tr w14:paraId="0EC851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F7AEE0" w14:textId="77777777">
            <w:r>
              <w:rPr>
                <w:sz w:val="20"/>
              </w:rPr>
              <w:t>RESPONSE FIELD LABEL</w:t>
            </w:r>
          </w:p>
        </w:tc>
        <w:tc>
          <w:tcPr>
            <w:tcW w:w="10368" w:type="dxa"/>
            <w:vMerge w:val="restart"/>
            <w:tcMar>
              <w:top w:w="100" w:type="dxa"/>
              <w:left w:w="100" w:type="dxa"/>
              <w:bottom w:w="100" w:type="dxa"/>
              <w:right w:w="100" w:type="dxa"/>
            </w:tcMar>
          </w:tcPr>
          <w:p w:rsidR="005A1D61" w14:paraId="36FC795A" w14:textId="77777777">
            <w:r>
              <w:rPr>
                <w:sz w:val="20"/>
              </w:rPr>
              <w:t>Hours</w:t>
            </w:r>
          </w:p>
        </w:tc>
      </w:tr>
      <w:tr w14:paraId="4D917D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E9AE3A" w14:textId="77777777">
            <w:r>
              <w:rPr>
                <w:sz w:val="20"/>
              </w:rPr>
              <w:t>RESPONSE FIELD LABEL DISPLAY</w:t>
            </w:r>
          </w:p>
        </w:tc>
        <w:tc>
          <w:tcPr>
            <w:tcW w:w="10368" w:type="dxa"/>
            <w:vMerge w:val="restart"/>
            <w:tcMar>
              <w:top w:w="100" w:type="dxa"/>
              <w:left w:w="100" w:type="dxa"/>
              <w:bottom w:w="100" w:type="dxa"/>
              <w:right w:w="100" w:type="dxa"/>
            </w:tcMar>
          </w:tcPr>
          <w:p w:rsidR="005A1D61" w14:paraId="60CDADCD" w14:textId="77777777">
            <w:r>
              <w:rPr>
                <w:sz w:val="20"/>
              </w:rPr>
              <w:t>1</w:t>
            </w:r>
          </w:p>
        </w:tc>
      </w:tr>
      <w:tr w14:paraId="405604D4" w14:textId="77777777">
        <w:tblPrEx>
          <w:tblW w:w="0" w:type="auto"/>
          <w:tblLook w:val="04A0"/>
        </w:tblPrEx>
        <w:trPr>
          <w:trHeight w:val="269"/>
        </w:trPr>
        <w:tc>
          <w:tcPr>
            <w:tcW w:w="2592" w:type="dxa"/>
            <w:tcMar>
              <w:top w:w="100" w:type="dxa"/>
              <w:left w:w="100" w:type="dxa"/>
              <w:bottom w:w="100" w:type="dxa"/>
              <w:right w:w="100" w:type="dxa"/>
            </w:tcMar>
          </w:tcPr>
          <w:p w:rsidR="005A1D61" w14:paraId="61808EB2" w14:textId="77777777">
            <w:r>
              <w:rPr>
                <w:sz w:val="20"/>
              </w:rPr>
              <w:t>RESPONSE FIELD LABEL POSITION</w:t>
            </w:r>
          </w:p>
        </w:tc>
        <w:tc>
          <w:tcPr>
            <w:tcW w:w="10368" w:type="dxa"/>
            <w:tcMar>
              <w:top w:w="100" w:type="dxa"/>
              <w:left w:w="100" w:type="dxa"/>
              <w:bottom w:w="100" w:type="dxa"/>
              <w:right w:w="100" w:type="dxa"/>
            </w:tcMar>
          </w:tcPr>
          <w:p w:rsidR="005A1D61" w14:paraId="1BEF2473" w14:textId="77777777">
            <w:r>
              <w:rPr>
                <w:sz w:val="20"/>
              </w:rPr>
              <w:t>Right</w:t>
            </w:r>
          </w:p>
        </w:tc>
      </w:tr>
    </w:tbl>
    <w:p w:rsidR="005A1D61" w14:paraId="3F040392" w14:textId="77777777"/>
    <w:tbl>
      <w:tblPr>
        <w:tblStyle w:val="TableGrid"/>
        <w:tblW w:w="0" w:type="auto"/>
        <w:tblLook w:val="04A0"/>
      </w:tblPr>
      <w:tblGrid>
        <w:gridCol w:w="2591"/>
        <w:gridCol w:w="5180"/>
        <w:gridCol w:w="5179"/>
      </w:tblGrid>
      <w:tr w14:paraId="4A3BA82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809C79E" w14:textId="77777777">
            <w:r>
              <w:rPr>
                <w:b/>
                <w:sz w:val="30"/>
              </w:rPr>
              <w:t xml:space="preserve">BLOCK: BLKLABOR_FORCE / BLOCK: BLKLABOR_FORCE-BLKLABOR_FORCE_PERSON / BLOCK: </w:t>
            </w:r>
            <w:r>
              <w:rPr>
                <w:b/>
                <w:sz w:val="30"/>
              </w:rPr>
              <w:t>BLKLABOR_FORCE-BLKLABOR_FORCE_PERSON-BWORKING / SCREEN: SC_ABSRSN2 / QUESTION: ABSRSN2_CPS (STANDARD)</w:t>
            </w:r>
          </w:p>
        </w:tc>
      </w:tr>
      <w:tr w14:paraId="6C56EC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ADC883" w14:textId="77777777">
            <w:r>
              <w:rPr>
                <w:b/>
                <w:sz w:val="24"/>
              </w:rPr>
              <w:t>ATTRIBUTE NAME</w:t>
            </w:r>
          </w:p>
        </w:tc>
        <w:tc>
          <w:tcPr>
            <w:tcW w:w="10368" w:type="dxa"/>
            <w:gridSpan w:val="2"/>
            <w:vMerge w:val="restart"/>
            <w:tcMar>
              <w:top w:w="100" w:type="dxa"/>
              <w:left w:w="100" w:type="dxa"/>
              <w:bottom w:w="100" w:type="dxa"/>
              <w:right w:w="100" w:type="dxa"/>
            </w:tcMar>
          </w:tcPr>
          <w:p w:rsidR="005A1D61" w14:paraId="3EF23137" w14:textId="77777777">
            <w:r>
              <w:rPr>
                <w:b/>
                <w:sz w:val="24"/>
              </w:rPr>
              <w:t>VALUE</w:t>
            </w:r>
          </w:p>
        </w:tc>
      </w:tr>
      <w:tr w14:paraId="2BF159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CB8FF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55FEC19" w14:textId="77777777">
            <w:r>
              <w:rPr>
                <w:sz w:val="20"/>
              </w:rPr>
              <w:t>What was the main reason ^HESHE ^WEREWAS absent from work ^WHATWEEK?</w:t>
            </w:r>
          </w:p>
        </w:tc>
      </w:tr>
      <w:tr w14:paraId="54173A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FD4BC6" w14:textId="77777777">
            <w:r>
              <w:rPr>
                <w:b/>
                <w:sz w:val="24"/>
              </w:rPr>
              <w:t>FILL</w:t>
            </w:r>
          </w:p>
        </w:tc>
        <w:tc>
          <w:tcPr>
            <w:tcW w:w="5184" w:type="dxa"/>
            <w:vMerge w:val="restart"/>
            <w:tcMar>
              <w:top w:w="100" w:type="dxa"/>
              <w:left w:w="100" w:type="dxa"/>
              <w:bottom w:w="100" w:type="dxa"/>
              <w:right w:w="100" w:type="dxa"/>
            </w:tcMar>
          </w:tcPr>
          <w:p w:rsidR="005A1D61" w14:paraId="6450DDB8" w14:textId="77777777">
            <w:r>
              <w:rPr>
                <w:b/>
                <w:sz w:val="24"/>
              </w:rPr>
              <w:t>CONDITION</w:t>
            </w:r>
          </w:p>
        </w:tc>
        <w:tc>
          <w:tcPr>
            <w:tcW w:w="5184" w:type="dxa"/>
            <w:vMerge w:val="restart"/>
            <w:tcMar>
              <w:top w:w="100" w:type="dxa"/>
              <w:left w:w="100" w:type="dxa"/>
              <w:bottom w:w="100" w:type="dxa"/>
              <w:right w:w="100" w:type="dxa"/>
            </w:tcMar>
          </w:tcPr>
          <w:p w:rsidR="005A1D61" w14:paraId="0D56C02D" w14:textId="77777777">
            <w:r>
              <w:rPr>
                <w:b/>
                <w:sz w:val="24"/>
              </w:rPr>
              <w:t>VALUE</w:t>
            </w:r>
          </w:p>
        </w:tc>
      </w:tr>
      <w:tr w14:paraId="67ED42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1E4EF9" w14:textId="77777777">
            <w:r>
              <w:rPr>
                <w:b/>
                <w:sz w:val="24"/>
              </w:rPr>
              <w:t>HESHE</w:t>
            </w:r>
          </w:p>
        </w:tc>
        <w:tc>
          <w:tcPr>
            <w:tcW w:w="5184" w:type="dxa"/>
            <w:vMerge w:val="restart"/>
            <w:tcMar>
              <w:top w:w="100" w:type="dxa"/>
              <w:left w:w="100" w:type="dxa"/>
              <w:bottom w:w="100" w:type="dxa"/>
              <w:right w:w="100" w:type="dxa"/>
            </w:tcMar>
          </w:tcPr>
          <w:p w:rsidR="005A1D61" w14:paraId="17C85C68" w14:textId="77777777">
            <w:r>
              <w:rPr>
                <w:sz w:val="20"/>
              </w:rPr>
              <w:t>PULINENO==HURESPLI</w:t>
            </w:r>
          </w:p>
        </w:tc>
        <w:tc>
          <w:tcPr>
            <w:tcW w:w="5184" w:type="dxa"/>
            <w:vMerge w:val="restart"/>
            <w:tcMar>
              <w:top w:w="100" w:type="dxa"/>
              <w:left w:w="100" w:type="dxa"/>
              <w:bottom w:w="100" w:type="dxa"/>
              <w:right w:w="100" w:type="dxa"/>
            </w:tcMar>
          </w:tcPr>
          <w:p w:rsidR="005A1D61" w14:paraId="7C8DD33A" w14:textId="77777777">
            <w:r>
              <w:rPr>
                <w:sz w:val="20"/>
              </w:rPr>
              <w:t>you</w:t>
            </w:r>
          </w:p>
        </w:tc>
      </w:tr>
      <w:tr w14:paraId="58E66616" w14:textId="77777777">
        <w:tblPrEx>
          <w:tblW w:w="0" w:type="auto"/>
          <w:tblLook w:val="04A0"/>
        </w:tblPrEx>
        <w:trPr>
          <w:trHeight w:val="269"/>
        </w:trPr>
        <w:tc>
          <w:tcPr>
            <w:tcW w:w="2592" w:type="dxa"/>
            <w:vMerge/>
            <w:tcMar>
              <w:top w:w="100" w:type="dxa"/>
              <w:left w:w="100" w:type="dxa"/>
              <w:bottom w:w="100" w:type="dxa"/>
              <w:right w:w="100" w:type="dxa"/>
            </w:tcMar>
          </w:tcPr>
          <w:p w:rsidR="005A1D61" w14:paraId="142D0C1D" w14:textId="77777777"/>
        </w:tc>
        <w:tc>
          <w:tcPr>
            <w:tcW w:w="5184" w:type="dxa"/>
            <w:vMerge w:val="restart"/>
            <w:tcMar>
              <w:top w:w="100" w:type="dxa"/>
              <w:left w:w="100" w:type="dxa"/>
              <w:bottom w:w="100" w:type="dxa"/>
              <w:right w:w="100" w:type="dxa"/>
            </w:tcMar>
          </w:tcPr>
          <w:p w:rsidR="005A1D61" w14:paraId="1F3666BD" w14:textId="77777777">
            <w:r>
              <w:rPr>
                <w:sz w:val="20"/>
              </w:rPr>
              <w:t>PUSEX=="2"</w:t>
            </w:r>
          </w:p>
        </w:tc>
        <w:tc>
          <w:tcPr>
            <w:tcW w:w="5184" w:type="dxa"/>
            <w:vMerge w:val="restart"/>
            <w:tcMar>
              <w:top w:w="100" w:type="dxa"/>
              <w:left w:w="100" w:type="dxa"/>
              <w:bottom w:w="100" w:type="dxa"/>
              <w:right w:w="100" w:type="dxa"/>
            </w:tcMar>
          </w:tcPr>
          <w:p w:rsidR="005A1D61" w14:paraId="05102EF7" w14:textId="77777777">
            <w:r>
              <w:rPr>
                <w:sz w:val="20"/>
              </w:rPr>
              <w:t>she</w:t>
            </w:r>
          </w:p>
        </w:tc>
      </w:tr>
      <w:tr w14:paraId="2DD3DDEA" w14:textId="77777777">
        <w:tblPrEx>
          <w:tblW w:w="0" w:type="auto"/>
          <w:tblLook w:val="04A0"/>
        </w:tblPrEx>
        <w:trPr>
          <w:trHeight w:val="269"/>
        </w:trPr>
        <w:tc>
          <w:tcPr>
            <w:tcW w:w="2592" w:type="dxa"/>
            <w:vMerge/>
            <w:tcMar>
              <w:top w:w="100" w:type="dxa"/>
              <w:left w:w="100" w:type="dxa"/>
              <w:bottom w:w="100" w:type="dxa"/>
              <w:right w:w="100" w:type="dxa"/>
            </w:tcMar>
          </w:tcPr>
          <w:p w:rsidR="005A1D61" w14:paraId="19E74837" w14:textId="77777777"/>
        </w:tc>
        <w:tc>
          <w:tcPr>
            <w:tcW w:w="5184" w:type="dxa"/>
            <w:vMerge w:val="restart"/>
            <w:tcMar>
              <w:top w:w="100" w:type="dxa"/>
              <w:left w:w="100" w:type="dxa"/>
              <w:bottom w:w="100" w:type="dxa"/>
              <w:right w:w="100" w:type="dxa"/>
            </w:tcMar>
          </w:tcPr>
          <w:p w:rsidR="005A1D61" w14:paraId="58CA20DF" w14:textId="77777777"/>
        </w:tc>
        <w:tc>
          <w:tcPr>
            <w:tcW w:w="5184" w:type="dxa"/>
            <w:vMerge w:val="restart"/>
            <w:tcMar>
              <w:top w:w="100" w:type="dxa"/>
              <w:left w:w="100" w:type="dxa"/>
              <w:bottom w:w="100" w:type="dxa"/>
              <w:right w:w="100" w:type="dxa"/>
            </w:tcMar>
          </w:tcPr>
          <w:p w:rsidR="005A1D61" w14:paraId="5D5C025F" w14:textId="77777777">
            <w:r>
              <w:rPr>
                <w:sz w:val="20"/>
              </w:rPr>
              <w:t>he</w:t>
            </w:r>
          </w:p>
        </w:tc>
      </w:tr>
      <w:tr w14:paraId="1B0DE3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F526F6" w14:textId="77777777">
            <w:r>
              <w:rPr>
                <w:b/>
                <w:sz w:val="24"/>
              </w:rPr>
              <w:t>WEREWAS</w:t>
            </w:r>
          </w:p>
        </w:tc>
        <w:tc>
          <w:tcPr>
            <w:tcW w:w="5184" w:type="dxa"/>
            <w:vMerge w:val="restart"/>
            <w:tcMar>
              <w:top w:w="100" w:type="dxa"/>
              <w:left w:w="100" w:type="dxa"/>
              <w:bottom w:w="100" w:type="dxa"/>
              <w:right w:w="100" w:type="dxa"/>
            </w:tcMar>
          </w:tcPr>
          <w:p w:rsidR="005A1D61" w14:paraId="5EE473BF" w14:textId="77777777">
            <w:r>
              <w:rPr>
                <w:sz w:val="20"/>
              </w:rPr>
              <w:t>PULINENO==HURESPLI</w:t>
            </w:r>
          </w:p>
        </w:tc>
        <w:tc>
          <w:tcPr>
            <w:tcW w:w="5184" w:type="dxa"/>
            <w:vMerge w:val="restart"/>
            <w:tcMar>
              <w:top w:w="100" w:type="dxa"/>
              <w:left w:w="100" w:type="dxa"/>
              <w:bottom w:w="100" w:type="dxa"/>
              <w:right w:w="100" w:type="dxa"/>
            </w:tcMar>
          </w:tcPr>
          <w:p w:rsidR="005A1D61" w14:paraId="7D39520E" w14:textId="77777777">
            <w:r>
              <w:rPr>
                <w:sz w:val="20"/>
              </w:rPr>
              <w:t>were</w:t>
            </w:r>
          </w:p>
        </w:tc>
      </w:tr>
      <w:tr w14:paraId="070AF62E" w14:textId="77777777">
        <w:tblPrEx>
          <w:tblW w:w="0" w:type="auto"/>
          <w:tblLook w:val="04A0"/>
        </w:tblPrEx>
        <w:trPr>
          <w:trHeight w:val="269"/>
        </w:trPr>
        <w:tc>
          <w:tcPr>
            <w:tcW w:w="2592" w:type="dxa"/>
            <w:vMerge/>
            <w:tcMar>
              <w:top w:w="100" w:type="dxa"/>
              <w:left w:w="100" w:type="dxa"/>
              <w:bottom w:w="100" w:type="dxa"/>
              <w:right w:w="100" w:type="dxa"/>
            </w:tcMar>
          </w:tcPr>
          <w:p w:rsidR="005A1D61" w14:paraId="7EEF3E63" w14:textId="77777777"/>
        </w:tc>
        <w:tc>
          <w:tcPr>
            <w:tcW w:w="5184" w:type="dxa"/>
            <w:vMerge w:val="restart"/>
            <w:tcMar>
              <w:top w:w="100" w:type="dxa"/>
              <w:left w:w="100" w:type="dxa"/>
              <w:bottom w:w="100" w:type="dxa"/>
              <w:right w:w="100" w:type="dxa"/>
            </w:tcMar>
          </w:tcPr>
          <w:p w:rsidR="005A1D61" w14:paraId="3B395CFE" w14:textId="77777777"/>
        </w:tc>
        <w:tc>
          <w:tcPr>
            <w:tcW w:w="5184" w:type="dxa"/>
            <w:vMerge w:val="restart"/>
            <w:tcMar>
              <w:top w:w="100" w:type="dxa"/>
              <w:left w:w="100" w:type="dxa"/>
              <w:bottom w:w="100" w:type="dxa"/>
              <w:right w:w="100" w:type="dxa"/>
            </w:tcMar>
          </w:tcPr>
          <w:p w:rsidR="005A1D61" w14:paraId="22B14E06" w14:textId="77777777">
            <w:r>
              <w:rPr>
                <w:sz w:val="20"/>
              </w:rPr>
              <w:t>was</w:t>
            </w:r>
          </w:p>
        </w:tc>
      </w:tr>
      <w:tr w14:paraId="1057BF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92E674" w14:textId="77777777">
            <w:r>
              <w:rPr>
                <w:b/>
                <w:sz w:val="24"/>
              </w:rPr>
              <w:t>WHATWEEK</w:t>
            </w:r>
          </w:p>
        </w:tc>
        <w:tc>
          <w:tcPr>
            <w:tcW w:w="5184" w:type="dxa"/>
            <w:vMerge w:val="restart"/>
            <w:tcMar>
              <w:top w:w="100" w:type="dxa"/>
              <w:left w:w="100" w:type="dxa"/>
              <w:bottom w:w="100" w:type="dxa"/>
              <w:right w:w="100" w:type="dxa"/>
            </w:tcMar>
          </w:tcPr>
          <w:p w:rsidR="005A1D61" w14:paraId="009FBC46" w14:textId="77777777">
            <w:r>
              <w:rPr>
                <w:sz w:val="20"/>
              </w:rPr>
              <w:t>1==2</w:t>
            </w:r>
          </w:p>
        </w:tc>
        <w:tc>
          <w:tcPr>
            <w:tcW w:w="5184" w:type="dxa"/>
            <w:vMerge w:val="restart"/>
            <w:tcMar>
              <w:top w:w="100" w:type="dxa"/>
              <w:left w:w="100" w:type="dxa"/>
              <w:bottom w:w="100" w:type="dxa"/>
              <w:right w:w="100" w:type="dxa"/>
            </w:tcMar>
          </w:tcPr>
          <w:p w:rsidR="005A1D61" w14:paraId="0B066B87" w14:textId="77777777">
            <w:r>
              <w:rPr>
                <w:sz w:val="20"/>
              </w:rPr>
              <w:t>THE WEEK BEFORE LAST</w:t>
            </w:r>
          </w:p>
        </w:tc>
      </w:tr>
      <w:tr w14:paraId="415D6CBB" w14:textId="77777777">
        <w:tblPrEx>
          <w:tblW w:w="0" w:type="auto"/>
          <w:tblLook w:val="04A0"/>
        </w:tblPrEx>
        <w:trPr>
          <w:trHeight w:val="269"/>
        </w:trPr>
        <w:tc>
          <w:tcPr>
            <w:tcW w:w="2592" w:type="dxa"/>
            <w:vMerge/>
            <w:tcMar>
              <w:top w:w="100" w:type="dxa"/>
              <w:left w:w="100" w:type="dxa"/>
              <w:bottom w:w="100" w:type="dxa"/>
              <w:right w:w="100" w:type="dxa"/>
            </w:tcMar>
          </w:tcPr>
          <w:p w:rsidR="005A1D61" w14:paraId="116BFBE7" w14:textId="77777777"/>
        </w:tc>
        <w:tc>
          <w:tcPr>
            <w:tcW w:w="5184" w:type="dxa"/>
            <w:tcMar>
              <w:top w:w="100" w:type="dxa"/>
              <w:left w:w="100" w:type="dxa"/>
              <w:bottom w:w="100" w:type="dxa"/>
              <w:right w:w="100" w:type="dxa"/>
            </w:tcMar>
          </w:tcPr>
          <w:p w:rsidR="005A1D61" w14:paraId="76AB793C" w14:textId="77777777"/>
        </w:tc>
        <w:tc>
          <w:tcPr>
            <w:tcW w:w="5184" w:type="dxa"/>
            <w:tcMar>
              <w:top w:w="100" w:type="dxa"/>
              <w:left w:w="100" w:type="dxa"/>
              <w:bottom w:w="100" w:type="dxa"/>
              <w:right w:w="100" w:type="dxa"/>
            </w:tcMar>
          </w:tcPr>
          <w:p w:rsidR="005A1D61" w14:paraId="2B56F0B7" w14:textId="77777777">
            <w:r>
              <w:rPr>
                <w:sz w:val="20"/>
              </w:rPr>
              <w:t>LAST WEEK</w:t>
            </w:r>
          </w:p>
        </w:tc>
      </w:tr>
    </w:tbl>
    <w:p w:rsidR="005A1D61" w14:paraId="38210A04" w14:textId="77777777"/>
    <w:tbl>
      <w:tblPr>
        <w:tblStyle w:val="TableGrid"/>
        <w:tblW w:w="0" w:type="auto"/>
        <w:tblLook w:val="04A0"/>
      </w:tblPr>
      <w:tblGrid>
        <w:gridCol w:w="2591"/>
        <w:gridCol w:w="3885"/>
        <w:gridCol w:w="3884"/>
        <w:gridCol w:w="2590"/>
      </w:tblGrid>
      <w:tr w14:paraId="58DE813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68A0B40" w14:textId="77777777">
            <w:r>
              <w:rPr>
                <w:b/>
                <w:sz w:val="30"/>
              </w:rPr>
              <w:t xml:space="preserve">BLOCK: BLKLABOR_FORCE / BLOCK: BLKLABOR_FORCE-BLKLABOR_FORCE_PERSON / BLOCK: </w:t>
            </w:r>
            <w:r>
              <w:rPr>
                <w:b/>
                <w:sz w:val="30"/>
              </w:rPr>
              <w:t>BLKLABOR_FORCE-BLKLABOR_FORCE_PERSON-BWORKING / SCREEN: SC_ABSRSN2 / QUESTION: ABSRSN2_CPS / RESPONSE: RABSRSN2_CPS (STANDARD, RADIOBUTTON)</w:t>
            </w:r>
          </w:p>
        </w:tc>
      </w:tr>
      <w:tr w14:paraId="445022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113669" w14:textId="77777777">
            <w:r>
              <w:rPr>
                <w:b/>
                <w:sz w:val="24"/>
              </w:rPr>
              <w:t>ATTRIBUTE NAME</w:t>
            </w:r>
          </w:p>
        </w:tc>
        <w:tc>
          <w:tcPr>
            <w:tcW w:w="10368" w:type="dxa"/>
            <w:gridSpan w:val="3"/>
            <w:vMerge w:val="restart"/>
            <w:tcMar>
              <w:top w:w="100" w:type="dxa"/>
              <w:left w:w="100" w:type="dxa"/>
              <w:bottom w:w="100" w:type="dxa"/>
              <w:right w:w="100" w:type="dxa"/>
            </w:tcMar>
          </w:tcPr>
          <w:p w:rsidR="005A1D61" w14:paraId="0E6142E6" w14:textId="77777777">
            <w:r>
              <w:rPr>
                <w:b/>
                <w:sz w:val="24"/>
              </w:rPr>
              <w:t>VALUE</w:t>
            </w:r>
          </w:p>
        </w:tc>
      </w:tr>
      <w:tr w14:paraId="44BA2E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4D79B7" w14:textId="77777777">
            <w:r>
              <w:rPr>
                <w:sz w:val="20"/>
              </w:rPr>
              <w:t>RESPONSE VARIABLE</w:t>
            </w:r>
          </w:p>
        </w:tc>
        <w:tc>
          <w:tcPr>
            <w:tcW w:w="10368" w:type="dxa"/>
            <w:gridSpan w:val="3"/>
            <w:vMerge w:val="restart"/>
            <w:tcMar>
              <w:top w:w="100" w:type="dxa"/>
              <w:left w:w="100" w:type="dxa"/>
              <w:bottom w:w="100" w:type="dxa"/>
              <w:right w:w="100" w:type="dxa"/>
            </w:tcMar>
          </w:tcPr>
          <w:p w:rsidR="005A1D61" w14:paraId="24434BA8" w14:textId="77777777">
            <w:r>
              <w:rPr>
                <w:sz w:val="20"/>
              </w:rPr>
              <w:t>PUABSRSN2</w:t>
            </w:r>
          </w:p>
        </w:tc>
      </w:tr>
      <w:tr w14:paraId="304D21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8DD66C" w14:textId="77777777">
            <w:r>
              <w:rPr>
                <w:sz w:val="20"/>
              </w:rPr>
              <w:t>ANSWER LIST</w:t>
            </w:r>
          </w:p>
        </w:tc>
        <w:tc>
          <w:tcPr>
            <w:tcW w:w="10368" w:type="dxa"/>
            <w:gridSpan w:val="3"/>
            <w:vMerge w:val="restart"/>
            <w:tcMar>
              <w:top w:w="100" w:type="dxa"/>
              <w:left w:w="100" w:type="dxa"/>
              <w:bottom w:w="100" w:type="dxa"/>
              <w:right w:w="100" w:type="dxa"/>
            </w:tcMar>
          </w:tcPr>
          <w:p w:rsidR="005A1D61" w14:paraId="1D67C068" w14:textId="77777777">
            <w:r>
              <w:rPr>
                <w:sz w:val="20"/>
              </w:rPr>
              <w:t>TABSREASON</w:t>
            </w:r>
          </w:p>
        </w:tc>
      </w:tr>
      <w:tr w14:paraId="235D1B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FB1187" w14:textId="77777777">
            <w:r>
              <w:rPr>
                <w:b/>
                <w:sz w:val="24"/>
              </w:rPr>
              <w:t>ANSWER LIST OPTIONS</w:t>
            </w:r>
          </w:p>
        </w:tc>
        <w:tc>
          <w:tcPr>
            <w:tcW w:w="3888" w:type="dxa"/>
            <w:vMerge w:val="restart"/>
            <w:tcMar>
              <w:top w:w="100" w:type="dxa"/>
              <w:left w:w="100" w:type="dxa"/>
              <w:bottom w:w="100" w:type="dxa"/>
              <w:right w:w="100" w:type="dxa"/>
            </w:tcMar>
          </w:tcPr>
          <w:p w:rsidR="005A1D61" w14:paraId="4FDC14ED" w14:textId="77777777">
            <w:r>
              <w:rPr>
                <w:b/>
                <w:sz w:val="24"/>
              </w:rPr>
              <w:t>DISPLAY NAME</w:t>
            </w:r>
          </w:p>
        </w:tc>
        <w:tc>
          <w:tcPr>
            <w:tcW w:w="3888" w:type="dxa"/>
            <w:vMerge w:val="restart"/>
            <w:tcMar>
              <w:top w:w="100" w:type="dxa"/>
              <w:left w:w="100" w:type="dxa"/>
              <w:bottom w:w="100" w:type="dxa"/>
              <w:right w:w="100" w:type="dxa"/>
            </w:tcMar>
          </w:tcPr>
          <w:p w:rsidR="005A1D61" w14:paraId="491B9A5E" w14:textId="77777777">
            <w:r>
              <w:rPr>
                <w:b/>
                <w:sz w:val="24"/>
              </w:rPr>
              <w:t>STORED VALUE</w:t>
            </w:r>
          </w:p>
        </w:tc>
        <w:tc>
          <w:tcPr>
            <w:tcW w:w="2592" w:type="dxa"/>
            <w:vMerge w:val="restart"/>
            <w:tcMar>
              <w:top w:w="100" w:type="dxa"/>
              <w:left w:w="100" w:type="dxa"/>
              <w:bottom w:w="100" w:type="dxa"/>
              <w:right w:w="100" w:type="dxa"/>
            </w:tcMar>
          </w:tcPr>
          <w:p w:rsidR="005A1D61" w14:paraId="42FDF2EC" w14:textId="77777777">
            <w:r>
              <w:rPr>
                <w:b/>
                <w:sz w:val="24"/>
              </w:rPr>
              <w:t>VARIABLE</w:t>
            </w:r>
          </w:p>
        </w:tc>
      </w:tr>
      <w:tr w14:paraId="2AFE4CDD" w14:textId="77777777">
        <w:tblPrEx>
          <w:tblW w:w="0" w:type="auto"/>
          <w:tblLook w:val="04A0"/>
        </w:tblPrEx>
        <w:trPr>
          <w:trHeight w:val="269"/>
        </w:trPr>
        <w:tc>
          <w:tcPr>
            <w:tcW w:w="2592" w:type="dxa"/>
            <w:vMerge/>
            <w:tcMar>
              <w:top w:w="100" w:type="dxa"/>
              <w:left w:w="100" w:type="dxa"/>
              <w:bottom w:w="100" w:type="dxa"/>
              <w:right w:w="100" w:type="dxa"/>
            </w:tcMar>
          </w:tcPr>
          <w:p w:rsidR="005A1D61" w14:paraId="45EF40CF" w14:textId="77777777"/>
        </w:tc>
        <w:tc>
          <w:tcPr>
            <w:tcW w:w="3888" w:type="dxa"/>
            <w:vMerge w:val="restart"/>
            <w:tcMar>
              <w:top w:w="100" w:type="dxa"/>
              <w:left w:w="100" w:type="dxa"/>
              <w:bottom w:w="100" w:type="dxa"/>
              <w:right w:w="100" w:type="dxa"/>
            </w:tcMar>
          </w:tcPr>
          <w:p w:rsidR="005A1D61" w14:paraId="06961B5F" w14:textId="77777777">
            <w:r>
              <w:rPr>
                <w:sz w:val="20"/>
              </w:rPr>
              <w:t>On layoff or furlough</w:t>
            </w:r>
          </w:p>
        </w:tc>
        <w:tc>
          <w:tcPr>
            <w:tcW w:w="3888" w:type="dxa"/>
            <w:vMerge w:val="restart"/>
            <w:tcMar>
              <w:top w:w="100" w:type="dxa"/>
              <w:left w:w="100" w:type="dxa"/>
              <w:bottom w:w="100" w:type="dxa"/>
              <w:right w:w="100" w:type="dxa"/>
            </w:tcMar>
          </w:tcPr>
          <w:p w:rsidR="005A1D61" w14:paraId="47A4BAA4" w14:textId="77777777">
            <w:r>
              <w:rPr>
                <w:sz w:val="20"/>
              </w:rPr>
              <w:t>1</w:t>
            </w:r>
          </w:p>
        </w:tc>
        <w:tc>
          <w:tcPr>
            <w:tcW w:w="2592" w:type="dxa"/>
            <w:vMerge w:val="restart"/>
            <w:tcMar>
              <w:top w:w="100" w:type="dxa"/>
              <w:left w:w="100" w:type="dxa"/>
              <w:bottom w:w="100" w:type="dxa"/>
              <w:right w:w="100" w:type="dxa"/>
            </w:tcMar>
          </w:tcPr>
          <w:p w:rsidR="005A1D61" w14:paraId="15990916" w14:textId="77777777"/>
        </w:tc>
      </w:tr>
      <w:tr w14:paraId="01A00763" w14:textId="77777777">
        <w:tblPrEx>
          <w:tblW w:w="0" w:type="auto"/>
          <w:tblLook w:val="04A0"/>
        </w:tblPrEx>
        <w:trPr>
          <w:trHeight w:val="269"/>
        </w:trPr>
        <w:tc>
          <w:tcPr>
            <w:tcW w:w="2592" w:type="dxa"/>
            <w:vMerge/>
            <w:tcMar>
              <w:top w:w="100" w:type="dxa"/>
              <w:left w:w="100" w:type="dxa"/>
              <w:bottom w:w="100" w:type="dxa"/>
              <w:right w:w="100" w:type="dxa"/>
            </w:tcMar>
          </w:tcPr>
          <w:p w:rsidR="005A1D61" w14:paraId="78D772C7" w14:textId="77777777"/>
        </w:tc>
        <w:tc>
          <w:tcPr>
            <w:tcW w:w="3888" w:type="dxa"/>
            <w:vMerge w:val="restart"/>
            <w:tcMar>
              <w:top w:w="100" w:type="dxa"/>
              <w:left w:w="100" w:type="dxa"/>
              <w:bottom w:w="100" w:type="dxa"/>
              <w:right w:w="100" w:type="dxa"/>
            </w:tcMar>
          </w:tcPr>
          <w:p w:rsidR="005A1D61" w14:paraId="7C5B3AD8" w14:textId="77777777">
            <w:r>
              <w:rPr>
                <w:sz w:val="20"/>
              </w:rPr>
              <w:t>Business was slow</w:t>
            </w:r>
          </w:p>
        </w:tc>
        <w:tc>
          <w:tcPr>
            <w:tcW w:w="3888" w:type="dxa"/>
            <w:vMerge w:val="restart"/>
            <w:tcMar>
              <w:top w:w="100" w:type="dxa"/>
              <w:left w:w="100" w:type="dxa"/>
              <w:bottom w:w="100" w:type="dxa"/>
              <w:right w:w="100" w:type="dxa"/>
            </w:tcMar>
          </w:tcPr>
          <w:p w:rsidR="005A1D61" w14:paraId="52ED68BA" w14:textId="77777777">
            <w:r>
              <w:rPr>
                <w:sz w:val="20"/>
              </w:rPr>
              <w:t>2</w:t>
            </w:r>
          </w:p>
        </w:tc>
        <w:tc>
          <w:tcPr>
            <w:tcW w:w="2592" w:type="dxa"/>
            <w:vMerge w:val="restart"/>
            <w:tcMar>
              <w:top w:w="100" w:type="dxa"/>
              <w:left w:w="100" w:type="dxa"/>
              <w:bottom w:w="100" w:type="dxa"/>
              <w:right w:w="100" w:type="dxa"/>
            </w:tcMar>
          </w:tcPr>
          <w:p w:rsidR="005A1D61" w14:paraId="78D795F0" w14:textId="77777777"/>
        </w:tc>
      </w:tr>
      <w:tr w14:paraId="0C2258FC" w14:textId="77777777">
        <w:tblPrEx>
          <w:tblW w:w="0" w:type="auto"/>
          <w:tblLook w:val="04A0"/>
        </w:tblPrEx>
        <w:trPr>
          <w:trHeight w:val="269"/>
        </w:trPr>
        <w:tc>
          <w:tcPr>
            <w:tcW w:w="2592" w:type="dxa"/>
            <w:vMerge/>
            <w:tcMar>
              <w:top w:w="100" w:type="dxa"/>
              <w:left w:w="100" w:type="dxa"/>
              <w:bottom w:w="100" w:type="dxa"/>
              <w:right w:w="100" w:type="dxa"/>
            </w:tcMar>
          </w:tcPr>
          <w:p w:rsidR="005A1D61" w14:paraId="7348035B" w14:textId="77777777"/>
        </w:tc>
        <w:tc>
          <w:tcPr>
            <w:tcW w:w="3888" w:type="dxa"/>
            <w:vMerge w:val="restart"/>
            <w:tcMar>
              <w:top w:w="100" w:type="dxa"/>
              <w:left w:w="100" w:type="dxa"/>
              <w:bottom w:w="100" w:type="dxa"/>
              <w:right w:w="100" w:type="dxa"/>
            </w:tcMar>
          </w:tcPr>
          <w:p w:rsidR="005A1D61" w14:paraId="2CB5A236" w14:textId="77777777">
            <w:r>
              <w:rPr>
                <w:sz w:val="20"/>
              </w:rPr>
              <w:t>Accepted a job offer and waiting to start</w:t>
            </w:r>
          </w:p>
        </w:tc>
        <w:tc>
          <w:tcPr>
            <w:tcW w:w="3888" w:type="dxa"/>
            <w:vMerge w:val="restart"/>
            <w:tcMar>
              <w:top w:w="100" w:type="dxa"/>
              <w:left w:w="100" w:type="dxa"/>
              <w:bottom w:w="100" w:type="dxa"/>
              <w:right w:w="100" w:type="dxa"/>
            </w:tcMar>
          </w:tcPr>
          <w:p w:rsidR="005A1D61" w14:paraId="4F1CC310" w14:textId="77777777">
            <w:r>
              <w:rPr>
                <w:sz w:val="20"/>
              </w:rPr>
              <w:t>3</w:t>
            </w:r>
          </w:p>
        </w:tc>
        <w:tc>
          <w:tcPr>
            <w:tcW w:w="2592" w:type="dxa"/>
            <w:vMerge w:val="restart"/>
            <w:tcMar>
              <w:top w:w="100" w:type="dxa"/>
              <w:left w:w="100" w:type="dxa"/>
              <w:bottom w:w="100" w:type="dxa"/>
              <w:right w:w="100" w:type="dxa"/>
            </w:tcMar>
          </w:tcPr>
          <w:p w:rsidR="005A1D61" w14:paraId="1D7427AA" w14:textId="77777777"/>
        </w:tc>
      </w:tr>
      <w:tr w14:paraId="5ABA519D" w14:textId="77777777">
        <w:tblPrEx>
          <w:tblW w:w="0" w:type="auto"/>
          <w:tblLook w:val="04A0"/>
        </w:tblPrEx>
        <w:trPr>
          <w:trHeight w:val="269"/>
        </w:trPr>
        <w:tc>
          <w:tcPr>
            <w:tcW w:w="2592" w:type="dxa"/>
            <w:vMerge/>
            <w:tcMar>
              <w:top w:w="100" w:type="dxa"/>
              <w:left w:w="100" w:type="dxa"/>
              <w:bottom w:w="100" w:type="dxa"/>
              <w:right w:w="100" w:type="dxa"/>
            </w:tcMar>
          </w:tcPr>
          <w:p w:rsidR="005A1D61" w14:paraId="1CBC862E" w14:textId="77777777"/>
        </w:tc>
        <w:tc>
          <w:tcPr>
            <w:tcW w:w="3888" w:type="dxa"/>
            <w:vMerge w:val="restart"/>
            <w:tcMar>
              <w:top w:w="100" w:type="dxa"/>
              <w:left w:w="100" w:type="dxa"/>
              <w:bottom w:w="100" w:type="dxa"/>
              <w:right w:w="100" w:type="dxa"/>
            </w:tcMar>
          </w:tcPr>
          <w:p w:rsidR="005A1D61" w14:paraId="077442E5" w14:textId="77777777">
            <w:r>
              <w:rPr>
                <w:sz w:val="20"/>
              </w:rPr>
              <w:t>Vacation or personal time off</w:t>
            </w:r>
          </w:p>
        </w:tc>
        <w:tc>
          <w:tcPr>
            <w:tcW w:w="3888" w:type="dxa"/>
            <w:vMerge w:val="restart"/>
            <w:tcMar>
              <w:top w:w="100" w:type="dxa"/>
              <w:left w:w="100" w:type="dxa"/>
              <w:bottom w:w="100" w:type="dxa"/>
              <w:right w:w="100" w:type="dxa"/>
            </w:tcMar>
          </w:tcPr>
          <w:p w:rsidR="005A1D61" w14:paraId="1236F6CE" w14:textId="77777777">
            <w:r>
              <w:rPr>
                <w:sz w:val="20"/>
              </w:rPr>
              <w:t>4</w:t>
            </w:r>
          </w:p>
        </w:tc>
        <w:tc>
          <w:tcPr>
            <w:tcW w:w="2592" w:type="dxa"/>
            <w:vMerge w:val="restart"/>
            <w:tcMar>
              <w:top w:w="100" w:type="dxa"/>
              <w:left w:w="100" w:type="dxa"/>
              <w:bottom w:w="100" w:type="dxa"/>
              <w:right w:w="100" w:type="dxa"/>
            </w:tcMar>
          </w:tcPr>
          <w:p w:rsidR="005A1D61" w14:paraId="61A6E55F" w14:textId="77777777"/>
        </w:tc>
      </w:tr>
      <w:tr w14:paraId="401BE982" w14:textId="77777777">
        <w:tblPrEx>
          <w:tblW w:w="0" w:type="auto"/>
          <w:tblLook w:val="04A0"/>
        </w:tblPrEx>
        <w:trPr>
          <w:trHeight w:val="269"/>
        </w:trPr>
        <w:tc>
          <w:tcPr>
            <w:tcW w:w="2592" w:type="dxa"/>
            <w:vMerge/>
            <w:tcMar>
              <w:top w:w="100" w:type="dxa"/>
              <w:left w:w="100" w:type="dxa"/>
              <w:bottom w:w="100" w:type="dxa"/>
              <w:right w:w="100" w:type="dxa"/>
            </w:tcMar>
          </w:tcPr>
          <w:p w:rsidR="005A1D61" w14:paraId="38D9E7A6" w14:textId="77777777"/>
        </w:tc>
        <w:tc>
          <w:tcPr>
            <w:tcW w:w="3888" w:type="dxa"/>
            <w:vMerge w:val="restart"/>
            <w:tcMar>
              <w:top w:w="100" w:type="dxa"/>
              <w:left w:w="100" w:type="dxa"/>
              <w:bottom w:w="100" w:type="dxa"/>
              <w:right w:w="100" w:type="dxa"/>
            </w:tcMar>
          </w:tcPr>
          <w:p w:rsidR="005A1D61" w14:paraId="1A98AF90" w14:textId="77777777">
            <w:r>
              <w:rPr>
                <w:sz w:val="20"/>
              </w:rPr>
              <w:t>Sick, injured, or had other medical reason, including being pregnant</w:t>
            </w:r>
          </w:p>
        </w:tc>
        <w:tc>
          <w:tcPr>
            <w:tcW w:w="3888" w:type="dxa"/>
            <w:vMerge w:val="restart"/>
            <w:tcMar>
              <w:top w:w="100" w:type="dxa"/>
              <w:left w:w="100" w:type="dxa"/>
              <w:bottom w:w="100" w:type="dxa"/>
              <w:right w:w="100" w:type="dxa"/>
            </w:tcMar>
          </w:tcPr>
          <w:p w:rsidR="005A1D61" w14:paraId="6E93DC22" w14:textId="77777777">
            <w:r>
              <w:rPr>
                <w:sz w:val="20"/>
              </w:rPr>
              <w:t>5</w:t>
            </w:r>
          </w:p>
        </w:tc>
        <w:tc>
          <w:tcPr>
            <w:tcW w:w="2592" w:type="dxa"/>
            <w:vMerge w:val="restart"/>
            <w:tcMar>
              <w:top w:w="100" w:type="dxa"/>
              <w:left w:w="100" w:type="dxa"/>
              <w:bottom w:w="100" w:type="dxa"/>
              <w:right w:w="100" w:type="dxa"/>
            </w:tcMar>
          </w:tcPr>
          <w:p w:rsidR="005A1D61" w14:paraId="397106BA" w14:textId="77777777"/>
        </w:tc>
      </w:tr>
      <w:tr w14:paraId="12AF9E98" w14:textId="77777777">
        <w:tblPrEx>
          <w:tblW w:w="0" w:type="auto"/>
          <w:tblLook w:val="04A0"/>
        </w:tblPrEx>
        <w:trPr>
          <w:trHeight w:val="269"/>
        </w:trPr>
        <w:tc>
          <w:tcPr>
            <w:tcW w:w="2592" w:type="dxa"/>
            <w:vMerge/>
            <w:tcMar>
              <w:top w:w="100" w:type="dxa"/>
              <w:left w:w="100" w:type="dxa"/>
              <w:bottom w:w="100" w:type="dxa"/>
              <w:right w:w="100" w:type="dxa"/>
            </w:tcMar>
          </w:tcPr>
          <w:p w:rsidR="005A1D61" w14:paraId="09D9F533" w14:textId="77777777"/>
        </w:tc>
        <w:tc>
          <w:tcPr>
            <w:tcW w:w="3888" w:type="dxa"/>
            <w:vMerge w:val="restart"/>
            <w:tcMar>
              <w:top w:w="100" w:type="dxa"/>
              <w:left w:w="100" w:type="dxa"/>
              <w:bottom w:w="100" w:type="dxa"/>
              <w:right w:w="100" w:type="dxa"/>
            </w:tcMar>
          </w:tcPr>
          <w:p w:rsidR="005A1D61" w14:paraId="09A05842" w14:textId="77777777">
            <w:r>
              <w:rPr>
                <w:sz w:val="20"/>
              </w:rPr>
              <w:t xml:space="preserve">Child care </w:t>
            </w:r>
            <w:r>
              <w:rPr>
                <w:sz w:val="20"/>
              </w:rPr>
              <w:t>problems</w:t>
            </w:r>
          </w:p>
        </w:tc>
        <w:tc>
          <w:tcPr>
            <w:tcW w:w="3888" w:type="dxa"/>
            <w:vMerge w:val="restart"/>
            <w:tcMar>
              <w:top w:w="100" w:type="dxa"/>
              <w:left w:w="100" w:type="dxa"/>
              <w:bottom w:w="100" w:type="dxa"/>
              <w:right w:w="100" w:type="dxa"/>
            </w:tcMar>
          </w:tcPr>
          <w:p w:rsidR="005A1D61" w14:paraId="67668E54" w14:textId="77777777">
            <w:r>
              <w:rPr>
                <w:sz w:val="20"/>
              </w:rPr>
              <w:t>6</w:t>
            </w:r>
          </w:p>
        </w:tc>
        <w:tc>
          <w:tcPr>
            <w:tcW w:w="2592" w:type="dxa"/>
            <w:vMerge w:val="restart"/>
            <w:tcMar>
              <w:top w:w="100" w:type="dxa"/>
              <w:left w:w="100" w:type="dxa"/>
              <w:bottom w:w="100" w:type="dxa"/>
              <w:right w:w="100" w:type="dxa"/>
            </w:tcMar>
          </w:tcPr>
          <w:p w:rsidR="005A1D61" w14:paraId="646F08C0" w14:textId="77777777"/>
        </w:tc>
      </w:tr>
      <w:tr w14:paraId="63B67BF2" w14:textId="77777777">
        <w:tblPrEx>
          <w:tblW w:w="0" w:type="auto"/>
          <w:tblLook w:val="04A0"/>
        </w:tblPrEx>
        <w:trPr>
          <w:trHeight w:val="269"/>
        </w:trPr>
        <w:tc>
          <w:tcPr>
            <w:tcW w:w="2592" w:type="dxa"/>
            <w:vMerge/>
            <w:tcMar>
              <w:top w:w="100" w:type="dxa"/>
              <w:left w:w="100" w:type="dxa"/>
              <w:bottom w:w="100" w:type="dxa"/>
              <w:right w:w="100" w:type="dxa"/>
            </w:tcMar>
          </w:tcPr>
          <w:p w:rsidR="005A1D61" w14:paraId="7663F5D2" w14:textId="77777777"/>
        </w:tc>
        <w:tc>
          <w:tcPr>
            <w:tcW w:w="3888" w:type="dxa"/>
            <w:vMerge w:val="restart"/>
            <w:tcMar>
              <w:top w:w="100" w:type="dxa"/>
              <w:left w:w="100" w:type="dxa"/>
              <w:bottom w:w="100" w:type="dxa"/>
              <w:right w:w="100" w:type="dxa"/>
            </w:tcMar>
          </w:tcPr>
          <w:p w:rsidR="005A1D61" w14:paraId="73DA79DD" w14:textId="77777777">
            <w:r>
              <w:rPr>
                <w:sz w:val="20"/>
              </w:rPr>
              <w:t>Caring for family or personal obligation</w:t>
            </w:r>
          </w:p>
        </w:tc>
        <w:tc>
          <w:tcPr>
            <w:tcW w:w="3888" w:type="dxa"/>
            <w:vMerge w:val="restart"/>
            <w:tcMar>
              <w:top w:w="100" w:type="dxa"/>
              <w:left w:w="100" w:type="dxa"/>
              <w:bottom w:w="100" w:type="dxa"/>
              <w:right w:w="100" w:type="dxa"/>
            </w:tcMar>
          </w:tcPr>
          <w:p w:rsidR="005A1D61" w14:paraId="1F8207CD" w14:textId="77777777">
            <w:r>
              <w:rPr>
                <w:sz w:val="20"/>
              </w:rPr>
              <w:t>7</w:t>
            </w:r>
          </w:p>
        </w:tc>
        <w:tc>
          <w:tcPr>
            <w:tcW w:w="2592" w:type="dxa"/>
            <w:vMerge w:val="restart"/>
            <w:tcMar>
              <w:top w:w="100" w:type="dxa"/>
              <w:left w:w="100" w:type="dxa"/>
              <w:bottom w:w="100" w:type="dxa"/>
              <w:right w:w="100" w:type="dxa"/>
            </w:tcMar>
          </w:tcPr>
          <w:p w:rsidR="005A1D61" w14:paraId="5A720855" w14:textId="77777777"/>
        </w:tc>
      </w:tr>
      <w:tr w14:paraId="14A6B9F7" w14:textId="77777777">
        <w:tblPrEx>
          <w:tblW w:w="0" w:type="auto"/>
          <w:tblLook w:val="04A0"/>
        </w:tblPrEx>
        <w:trPr>
          <w:trHeight w:val="269"/>
        </w:trPr>
        <w:tc>
          <w:tcPr>
            <w:tcW w:w="2592" w:type="dxa"/>
            <w:vMerge/>
            <w:tcMar>
              <w:top w:w="100" w:type="dxa"/>
              <w:left w:w="100" w:type="dxa"/>
              <w:bottom w:w="100" w:type="dxa"/>
              <w:right w:w="100" w:type="dxa"/>
            </w:tcMar>
          </w:tcPr>
          <w:p w:rsidR="005A1D61" w14:paraId="6ABDCF4C" w14:textId="77777777"/>
        </w:tc>
        <w:tc>
          <w:tcPr>
            <w:tcW w:w="3888" w:type="dxa"/>
            <w:vMerge w:val="restart"/>
            <w:tcMar>
              <w:top w:w="100" w:type="dxa"/>
              <w:left w:w="100" w:type="dxa"/>
              <w:bottom w:w="100" w:type="dxa"/>
              <w:right w:w="100" w:type="dxa"/>
            </w:tcMar>
          </w:tcPr>
          <w:p w:rsidR="005A1D61" w14:paraId="0EC69564" w14:textId="77777777">
            <w:r>
              <w:rPr>
                <w:sz w:val="20"/>
              </w:rPr>
              <w:t>Maternity/paternity leave</w:t>
            </w:r>
          </w:p>
        </w:tc>
        <w:tc>
          <w:tcPr>
            <w:tcW w:w="3888" w:type="dxa"/>
            <w:vMerge w:val="restart"/>
            <w:tcMar>
              <w:top w:w="100" w:type="dxa"/>
              <w:left w:w="100" w:type="dxa"/>
              <w:bottom w:w="100" w:type="dxa"/>
              <w:right w:w="100" w:type="dxa"/>
            </w:tcMar>
          </w:tcPr>
          <w:p w:rsidR="005A1D61" w14:paraId="735DDDB0" w14:textId="77777777">
            <w:r>
              <w:rPr>
                <w:sz w:val="20"/>
              </w:rPr>
              <w:t>8</w:t>
            </w:r>
          </w:p>
        </w:tc>
        <w:tc>
          <w:tcPr>
            <w:tcW w:w="2592" w:type="dxa"/>
            <w:vMerge w:val="restart"/>
            <w:tcMar>
              <w:top w:w="100" w:type="dxa"/>
              <w:left w:w="100" w:type="dxa"/>
              <w:bottom w:w="100" w:type="dxa"/>
              <w:right w:w="100" w:type="dxa"/>
            </w:tcMar>
          </w:tcPr>
          <w:p w:rsidR="005A1D61" w14:paraId="730EAA43" w14:textId="77777777"/>
        </w:tc>
      </w:tr>
      <w:tr w14:paraId="2F076C43" w14:textId="77777777">
        <w:tblPrEx>
          <w:tblW w:w="0" w:type="auto"/>
          <w:tblLook w:val="04A0"/>
        </w:tblPrEx>
        <w:trPr>
          <w:trHeight w:val="269"/>
        </w:trPr>
        <w:tc>
          <w:tcPr>
            <w:tcW w:w="2592" w:type="dxa"/>
            <w:vMerge/>
            <w:tcMar>
              <w:top w:w="100" w:type="dxa"/>
              <w:left w:w="100" w:type="dxa"/>
              <w:bottom w:w="100" w:type="dxa"/>
              <w:right w:w="100" w:type="dxa"/>
            </w:tcMar>
          </w:tcPr>
          <w:p w:rsidR="005A1D61" w14:paraId="5B38E250" w14:textId="77777777"/>
        </w:tc>
        <w:tc>
          <w:tcPr>
            <w:tcW w:w="3888" w:type="dxa"/>
            <w:vMerge w:val="restart"/>
            <w:tcMar>
              <w:top w:w="100" w:type="dxa"/>
              <w:left w:w="100" w:type="dxa"/>
              <w:bottom w:w="100" w:type="dxa"/>
              <w:right w:w="100" w:type="dxa"/>
            </w:tcMar>
          </w:tcPr>
          <w:p w:rsidR="005A1D61" w14:paraId="304F0FFF" w14:textId="77777777">
            <w:r>
              <w:rPr>
                <w:sz w:val="20"/>
              </w:rPr>
              <w:t>Labor dispute</w:t>
            </w:r>
          </w:p>
        </w:tc>
        <w:tc>
          <w:tcPr>
            <w:tcW w:w="3888" w:type="dxa"/>
            <w:vMerge w:val="restart"/>
            <w:tcMar>
              <w:top w:w="100" w:type="dxa"/>
              <w:left w:w="100" w:type="dxa"/>
              <w:bottom w:w="100" w:type="dxa"/>
              <w:right w:w="100" w:type="dxa"/>
            </w:tcMar>
          </w:tcPr>
          <w:p w:rsidR="005A1D61" w14:paraId="642589EB" w14:textId="77777777">
            <w:r>
              <w:rPr>
                <w:sz w:val="20"/>
              </w:rPr>
              <w:t>9</w:t>
            </w:r>
          </w:p>
        </w:tc>
        <w:tc>
          <w:tcPr>
            <w:tcW w:w="2592" w:type="dxa"/>
            <w:vMerge w:val="restart"/>
            <w:tcMar>
              <w:top w:w="100" w:type="dxa"/>
              <w:left w:w="100" w:type="dxa"/>
              <w:bottom w:w="100" w:type="dxa"/>
              <w:right w:w="100" w:type="dxa"/>
            </w:tcMar>
          </w:tcPr>
          <w:p w:rsidR="005A1D61" w14:paraId="0F28E5E0" w14:textId="77777777"/>
        </w:tc>
      </w:tr>
      <w:tr w14:paraId="22DAB3CD" w14:textId="77777777">
        <w:tblPrEx>
          <w:tblW w:w="0" w:type="auto"/>
          <w:tblLook w:val="04A0"/>
        </w:tblPrEx>
        <w:trPr>
          <w:trHeight w:val="269"/>
        </w:trPr>
        <w:tc>
          <w:tcPr>
            <w:tcW w:w="2592" w:type="dxa"/>
            <w:vMerge/>
            <w:tcMar>
              <w:top w:w="100" w:type="dxa"/>
              <w:left w:w="100" w:type="dxa"/>
              <w:bottom w:w="100" w:type="dxa"/>
              <w:right w:w="100" w:type="dxa"/>
            </w:tcMar>
          </w:tcPr>
          <w:p w:rsidR="005A1D61" w14:paraId="4AD10E6C" w14:textId="77777777"/>
        </w:tc>
        <w:tc>
          <w:tcPr>
            <w:tcW w:w="3888" w:type="dxa"/>
            <w:vMerge w:val="restart"/>
            <w:tcMar>
              <w:top w:w="100" w:type="dxa"/>
              <w:left w:w="100" w:type="dxa"/>
              <w:bottom w:w="100" w:type="dxa"/>
              <w:right w:w="100" w:type="dxa"/>
            </w:tcMar>
          </w:tcPr>
          <w:p w:rsidR="005A1D61" w14:paraId="51231508" w14:textId="77777777">
            <w:r>
              <w:rPr>
                <w:sz w:val="20"/>
              </w:rPr>
              <w:t>Weather conditions</w:t>
            </w:r>
          </w:p>
        </w:tc>
        <w:tc>
          <w:tcPr>
            <w:tcW w:w="3888" w:type="dxa"/>
            <w:vMerge w:val="restart"/>
            <w:tcMar>
              <w:top w:w="100" w:type="dxa"/>
              <w:left w:w="100" w:type="dxa"/>
              <w:bottom w:w="100" w:type="dxa"/>
              <w:right w:w="100" w:type="dxa"/>
            </w:tcMar>
          </w:tcPr>
          <w:p w:rsidR="005A1D61" w14:paraId="49EABEE7" w14:textId="77777777">
            <w:r>
              <w:rPr>
                <w:sz w:val="20"/>
              </w:rPr>
              <w:t>10</w:t>
            </w:r>
          </w:p>
        </w:tc>
        <w:tc>
          <w:tcPr>
            <w:tcW w:w="2592" w:type="dxa"/>
            <w:vMerge w:val="restart"/>
            <w:tcMar>
              <w:top w:w="100" w:type="dxa"/>
              <w:left w:w="100" w:type="dxa"/>
              <w:bottom w:w="100" w:type="dxa"/>
              <w:right w:w="100" w:type="dxa"/>
            </w:tcMar>
          </w:tcPr>
          <w:p w:rsidR="005A1D61" w14:paraId="4DAA8C71" w14:textId="77777777"/>
        </w:tc>
      </w:tr>
      <w:tr w14:paraId="71540E9D" w14:textId="77777777">
        <w:tblPrEx>
          <w:tblW w:w="0" w:type="auto"/>
          <w:tblLook w:val="04A0"/>
        </w:tblPrEx>
        <w:trPr>
          <w:trHeight w:val="269"/>
        </w:trPr>
        <w:tc>
          <w:tcPr>
            <w:tcW w:w="2592" w:type="dxa"/>
            <w:vMerge/>
            <w:tcMar>
              <w:top w:w="100" w:type="dxa"/>
              <w:left w:w="100" w:type="dxa"/>
              <w:bottom w:w="100" w:type="dxa"/>
              <w:right w:w="100" w:type="dxa"/>
            </w:tcMar>
          </w:tcPr>
          <w:p w:rsidR="005A1D61" w14:paraId="3B3096C4" w14:textId="77777777"/>
        </w:tc>
        <w:tc>
          <w:tcPr>
            <w:tcW w:w="3888" w:type="dxa"/>
            <w:vMerge w:val="restart"/>
            <w:tcMar>
              <w:top w:w="100" w:type="dxa"/>
              <w:left w:w="100" w:type="dxa"/>
              <w:bottom w:w="100" w:type="dxa"/>
              <w:right w:w="100" w:type="dxa"/>
            </w:tcMar>
          </w:tcPr>
          <w:p w:rsidR="005A1D61" w14:paraId="5214A821" w14:textId="77777777">
            <w:r>
              <w:rPr>
                <w:sz w:val="20"/>
              </w:rPr>
              <w:t>School or training</w:t>
            </w:r>
          </w:p>
        </w:tc>
        <w:tc>
          <w:tcPr>
            <w:tcW w:w="3888" w:type="dxa"/>
            <w:vMerge w:val="restart"/>
            <w:tcMar>
              <w:top w:w="100" w:type="dxa"/>
              <w:left w:w="100" w:type="dxa"/>
              <w:bottom w:w="100" w:type="dxa"/>
              <w:right w:w="100" w:type="dxa"/>
            </w:tcMar>
          </w:tcPr>
          <w:p w:rsidR="005A1D61" w14:paraId="7D82EC66" w14:textId="77777777">
            <w:r>
              <w:rPr>
                <w:sz w:val="20"/>
              </w:rPr>
              <w:t>11</w:t>
            </w:r>
          </w:p>
        </w:tc>
        <w:tc>
          <w:tcPr>
            <w:tcW w:w="2592" w:type="dxa"/>
            <w:vMerge w:val="restart"/>
            <w:tcMar>
              <w:top w:w="100" w:type="dxa"/>
              <w:left w:w="100" w:type="dxa"/>
              <w:bottom w:w="100" w:type="dxa"/>
              <w:right w:w="100" w:type="dxa"/>
            </w:tcMar>
          </w:tcPr>
          <w:p w:rsidR="005A1D61" w14:paraId="22B41345" w14:textId="77777777"/>
        </w:tc>
      </w:tr>
      <w:tr w14:paraId="2684AECB" w14:textId="77777777">
        <w:tblPrEx>
          <w:tblW w:w="0" w:type="auto"/>
          <w:tblLook w:val="04A0"/>
        </w:tblPrEx>
        <w:trPr>
          <w:trHeight w:val="269"/>
        </w:trPr>
        <w:tc>
          <w:tcPr>
            <w:tcW w:w="2592" w:type="dxa"/>
            <w:vMerge/>
            <w:tcMar>
              <w:top w:w="100" w:type="dxa"/>
              <w:left w:w="100" w:type="dxa"/>
              <w:bottom w:w="100" w:type="dxa"/>
              <w:right w:w="100" w:type="dxa"/>
            </w:tcMar>
          </w:tcPr>
          <w:p w:rsidR="005A1D61" w14:paraId="40C180FD" w14:textId="77777777"/>
        </w:tc>
        <w:tc>
          <w:tcPr>
            <w:tcW w:w="3888" w:type="dxa"/>
            <w:vMerge w:val="restart"/>
            <w:tcMar>
              <w:top w:w="100" w:type="dxa"/>
              <w:left w:w="100" w:type="dxa"/>
              <w:bottom w:w="100" w:type="dxa"/>
              <w:right w:w="100" w:type="dxa"/>
            </w:tcMar>
          </w:tcPr>
          <w:p w:rsidR="005A1D61" w14:paraId="5A7E4FBD" w14:textId="77777777">
            <w:r>
              <w:rPr>
                <w:sz w:val="20"/>
              </w:rPr>
              <w:t>Civic/military duty</w:t>
            </w:r>
          </w:p>
        </w:tc>
        <w:tc>
          <w:tcPr>
            <w:tcW w:w="3888" w:type="dxa"/>
            <w:vMerge w:val="restart"/>
            <w:tcMar>
              <w:top w:w="100" w:type="dxa"/>
              <w:left w:w="100" w:type="dxa"/>
              <w:bottom w:w="100" w:type="dxa"/>
              <w:right w:w="100" w:type="dxa"/>
            </w:tcMar>
          </w:tcPr>
          <w:p w:rsidR="005A1D61" w14:paraId="3AC5D9BB" w14:textId="77777777">
            <w:r>
              <w:rPr>
                <w:sz w:val="20"/>
              </w:rPr>
              <w:t>12</w:t>
            </w:r>
          </w:p>
        </w:tc>
        <w:tc>
          <w:tcPr>
            <w:tcW w:w="2592" w:type="dxa"/>
            <w:vMerge w:val="restart"/>
            <w:tcMar>
              <w:top w:w="100" w:type="dxa"/>
              <w:left w:w="100" w:type="dxa"/>
              <w:bottom w:w="100" w:type="dxa"/>
              <w:right w:w="100" w:type="dxa"/>
            </w:tcMar>
          </w:tcPr>
          <w:p w:rsidR="005A1D61" w14:paraId="533EAD21" w14:textId="77777777"/>
        </w:tc>
      </w:tr>
      <w:tr w14:paraId="686CFFD3" w14:textId="77777777">
        <w:tblPrEx>
          <w:tblW w:w="0" w:type="auto"/>
          <w:tblLook w:val="04A0"/>
        </w:tblPrEx>
        <w:trPr>
          <w:trHeight w:val="269"/>
        </w:trPr>
        <w:tc>
          <w:tcPr>
            <w:tcW w:w="2592" w:type="dxa"/>
            <w:vMerge/>
            <w:tcMar>
              <w:top w:w="100" w:type="dxa"/>
              <w:left w:w="100" w:type="dxa"/>
              <w:bottom w:w="100" w:type="dxa"/>
              <w:right w:w="100" w:type="dxa"/>
            </w:tcMar>
          </w:tcPr>
          <w:p w:rsidR="005A1D61" w14:paraId="4B32797D" w14:textId="77777777"/>
        </w:tc>
        <w:tc>
          <w:tcPr>
            <w:tcW w:w="3888" w:type="dxa"/>
            <w:vMerge w:val="restart"/>
            <w:tcMar>
              <w:top w:w="100" w:type="dxa"/>
              <w:left w:w="100" w:type="dxa"/>
              <w:bottom w:w="100" w:type="dxa"/>
              <w:right w:w="100" w:type="dxa"/>
            </w:tcMar>
          </w:tcPr>
          <w:p w:rsidR="005A1D61" w14:paraId="6A6B7EC8" w14:textId="77777777">
            <w:r>
              <w:rPr>
                <w:sz w:val="20"/>
              </w:rPr>
              <w:t>Does not work in the business</w:t>
            </w:r>
          </w:p>
        </w:tc>
        <w:tc>
          <w:tcPr>
            <w:tcW w:w="3888" w:type="dxa"/>
            <w:vMerge w:val="restart"/>
            <w:tcMar>
              <w:top w:w="100" w:type="dxa"/>
              <w:left w:w="100" w:type="dxa"/>
              <w:bottom w:w="100" w:type="dxa"/>
              <w:right w:w="100" w:type="dxa"/>
            </w:tcMar>
          </w:tcPr>
          <w:p w:rsidR="005A1D61" w14:paraId="38EBBEB6" w14:textId="77777777">
            <w:r>
              <w:rPr>
                <w:sz w:val="20"/>
              </w:rPr>
              <w:t>13</w:t>
            </w:r>
          </w:p>
        </w:tc>
        <w:tc>
          <w:tcPr>
            <w:tcW w:w="2592" w:type="dxa"/>
            <w:vMerge w:val="restart"/>
            <w:tcMar>
              <w:top w:w="100" w:type="dxa"/>
              <w:left w:w="100" w:type="dxa"/>
              <w:bottom w:w="100" w:type="dxa"/>
              <w:right w:w="100" w:type="dxa"/>
            </w:tcMar>
          </w:tcPr>
          <w:p w:rsidR="005A1D61" w14:paraId="47000FDA" w14:textId="77777777"/>
        </w:tc>
      </w:tr>
      <w:tr w14:paraId="590D5F9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9F357E" w14:textId="77777777"/>
        </w:tc>
        <w:tc>
          <w:tcPr>
            <w:tcW w:w="3888" w:type="dxa"/>
            <w:vMerge w:val="restart"/>
            <w:tcMar>
              <w:top w:w="100" w:type="dxa"/>
              <w:left w:w="100" w:type="dxa"/>
              <w:bottom w:w="100" w:type="dxa"/>
              <w:right w:w="100" w:type="dxa"/>
            </w:tcMar>
          </w:tcPr>
          <w:p w:rsidR="005A1D61" w14:paraId="4ED3F592" w14:textId="77777777">
            <w:r>
              <w:rPr>
                <w:sz w:val="20"/>
              </w:rPr>
              <w:t>Other (specify)</w:t>
            </w:r>
          </w:p>
        </w:tc>
        <w:tc>
          <w:tcPr>
            <w:tcW w:w="3888" w:type="dxa"/>
            <w:vMerge w:val="restart"/>
            <w:tcMar>
              <w:top w:w="100" w:type="dxa"/>
              <w:left w:w="100" w:type="dxa"/>
              <w:bottom w:w="100" w:type="dxa"/>
              <w:right w:w="100" w:type="dxa"/>
            </w:tcMar>
          </w:tcPr>
          <w:p w:rsidR="005A1D61" w14:paraId="3480B0DD" w14:textId="77777777">
            <w:r>
              <w:rPr>
                <w:sz w:val="20"/>
              </w:rPr>
              <w:t>14</w:t>
            </w:r>
          </w:p>
        </w:tc>
        <w:tc>
          <w:tcPr>
            <w:tcW w:w="2592" w:type="dxa"/>
            <w:vMerge w:val="restart"/>
            <w:tcMar>
              <w:top w:w="100" w:type="dxa"/>
              <w:left w:w="100" w:type="dxa"/>
              <w:bottom w:w="100" w:type="dxa"/>
              <w:right w:w="100" w:type="dxa"/>
            </w:tcMar>
          </w:tcPr>
          <w:p w:rsidR="005A1D61" w14:paraId="480DEB6C" w14:textId="77777777"/>
        </w:tc>
      </w:tr>
      <w:tr w14:paraId="41FC9A0A" w14:textId="77777777">
        <w:tblPrEx>
          <w:tblW w:w="0" w:type="auto"/>
          <w:tblLook w:val="04A0"/>
        </w:tblPrEx>
        <w:trPr>
          <w:trHeight w:val="269"/>
        </w:trPr>
        <w:tc>
          <w:tcPr>
            <w:tcW w:w="2592" w:type="dxa"/>
            <w:vMerge/>
            <w:tcMar>
              <w:top w:w="100" w:type="dxa"/>
              <w:left w:w="100" w:type="dxa"/>
              <w:bottom w:w="100" w:type="dxa"/>
              <w:right w:w="100" w:type="dxa"/>
            </w:tcMar>
          </w:tcPr>
          <w:p w:rsidR="005A1D61" w14:paraId="7119A12F" w14:textId="77777777"/>
        </w:tc>
        <w:tc>
          <w:tcPr>
            <w:tcW w:w="3888" w:type="dxa"/>
            <w:tcMar>
              <w:top w:w="100" w:type="dxa"/>
              <w:left w:w="100" w:type="dxa"/>
              <w:bottom w:w="100" w:type="dxa"/>
              <w:right w:w="100" w:type="dxa"/>
            </w:tcMar>
          </w:tcPr>
          <w:p w:rsidR="005A1D61" w14:paraId="7F498D25" w14:textId="77777777"/>
        </w:tc>
        <w:tc>
          <w:tcPr>
            <w:tcW w:w="3888" w:type="dxa"/>
            <w:tcMar>
              <w:top w:w="100" w:type="dxa"/>
              <w:left w:w="100" w:type="dxa"/>
              <w:bottom w:w="100" w:type="dxa"/>
              <w:right w:w="100" w:type="dxa"/>
            </w:tcMar>
          </w:tcPr>
          <w:p w:rsidR="005A1D61" w14:paraId="43B8B50F" w14:textId="77777777"/>
        </w:tc>
        <w:tc>
          <w:tcPr>
            <w:tcW w:w="2592" w:type="dxa"/>
            <w:tcMar>
              <w:top w:w="100" w:type="dxa"/>
              <w:left w:w="100" w:type="dxa"/>
              <w:bottom w:w="100" w:type="dxa"/>
              <w:right w:w="100" w:type="dxa"/>
            </w:tcMar>
          </w:tcPr>
          <w:p w:rsidR="005A1D61" w14:paraId="2006DA97" w14:textId="77777777">
            <w:r>
              <w:rPr>
                <w:sz w:val="20"/>
              </w:rPr>
              <w:t>PUABSPC1</w:t>
            </w:r>
          </w:p>
        </w:tc>
      </w:tr>
    </w:tbl>
    <w:p w:rsidR="005A1D61" w14:paraId="12AE3A8B" w14:textId="77777777"/>
    <w:tbl>
      <w:tblPr>
        <w:tblStyle w:val="TableGrid"/>
        <w:tblW w:w="0" w:type="auto"/>
        <w:tblLook w:val="04A0"/>
      </w:tblPr>
      <w:tblGrid>
        <w:gridCol w:w="2590"/>
        <w:gridCol w:w="5179"/>
        <w:gridCol w:w="5181"/>
      </w:tblGrid>
      <w:tr w14:paraId="0083A89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1088FDB" w14:textId="77777777">
            <w:r>
              <w:rPr>
                <w:b/>
                <w:sz w:val="30"/>
              </w:rPr>
              <w:t>BLOCK: BLKLABOR_FORCE / BLOCK: BLKLABOR_FORCE-BLKLABOR_FORCE_PERSON / BLOCK: BLKLABOR_FORCE-BLKLABOR_FORCE_PERSON-BWORKING / SCREEN: SC_HRRSN3 / QUESTION: HRRSN3_CPS (STANDARD)</w:t>
            </w:r>
          </w:p>
        </w:tc>
      </w:tr>
      <w:tr w14:paraId="431BAA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E76F23" w14:textId="77777777">
            <w:r>
              <w:rPr>
                <w:b/>
                <w:sz w:val="24"/>
              </w:rPr>
              <w:t>ATTRIBUTE NAME</w:t>
            </w:r>
          </w:p>
        </w:tc>
        <w:tc>
          <w:tcPr>
            <w:tcW w:w="10368" w:type="dxa"/>
            <w:gridSpan w:val="2"/>
            <w:vMerge w:val="restart"/>
            <w:tcMar>
              <w:top w:w="100" w:type="dxa"/>
              <w:left w:w="100" w:type="dxa"/>
              <w:bottom w:w="100" w:type="dxa"/>
              <w:right w:w="100" w:type="dxa"/>
            </w:tcMar>
          </w:tcPr>
          <w:p w:rsidR="005A1D61" w14:paraId="2A9F7A18" w14:textId="77777777">
            <w:r>
              <w:rPr>
                <w:b/>
                <w:sz w:val="24"/>
              </w:rPr>
              <w:t>VALUE</w:t>
            </w:r>
          </w:p>
        </w:tc>
      </w:tr>
      <w:tr w14:paraId="180064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6DE05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D4555FB" w14:textId="77777777">
            <w:r>
              <w:rPr>
                <w:sz w:val="20"/>
              </w:rPr>
              <w:t xml:space="preserve">What is the </w:t>
            </w:r>
            <w:r>
              <w:rPr>
                <w:sz w:val="20"/>
              </w:rPr>
              <w:t>main reason ^TNAME worked less than 35 hours ^WHATWEEK?</w:t>
            </w:r>
          </w:p>
        </w:tc>
      </w:tr>
      <w:tr w14:paraId="2EC857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123AEB" w14:textId="77777777">
            <w:r>
              <w:rPr>
                <w:b/>
                <w:sz w:val="24"/>
              </w:rPr>
              <w:t>FILL</w:t>
            </w:r>
          </w:p>
        </w:tc>
        <w:tc>
          <w:tcPr>
            <w:tcW w:w="5184" w:type="dxa"/>
            <w:vMerge w:val="restart"/>
            <w:tcMar>
              <w:top w:w="100" w:type="dxa"/>
              <w:left w:w="100" w:type="dxa"/>
              <w:bottom w:w="100" w:type="dxa"/>
              <w:right w:w="100" w:type="dxa"/>
            </w:tcMar>
          </w:tcPr>
          <w:p w:rsidR="005A1D61" w14:paraId="706B4380" w14:textId="77777777">
            <w:r>
              <w:rPr>
                <w:b/>
                <w:sz w:val="24"/>
              </w:rPr>
              <w:t>CONDITION</w:t>
            </w:r>
          </w:p>
        </w:tc>
        <w:tc>
          <w:tcPr>
            <w:tcW w:w="5184" w:type="dxa"/>
            <w:vMerge w:val="restart"/>
            <w:tcMar>
              <w:top w:w="100" w:type="dxa"/>
              <w:left w:w="100" w:type="dxa"/>
              <w:bottom w:w="100" w:type="dxa"/>
              <w:right w:w="100" w:type="dxa"/>
            </w:tcMar>
          </w:tcPr>
          <w:p w:rsidR="005A1D61" w14:paraId="5E09888C" w14:textId="77777777">
            <w:r>
              <w:rPr>
                <w:b/>
                <w:sz w:val="24"/>
              </w:rPr>
              <w:t>VALUE</w:t>
            </w:r>
          </w:p>
        </w:tc>
      </w:tr>
      <w:tr w14:paraId="4483B2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C702EB" w14:textId="77777777">
            <w:r>
              <w:rPr>
                <w:b/>
                <w:sz w:val="24"/>
              </w:rPr>
              <w:t>TNAME</w:t>
            </w:r>
          </w:p>
        </w:tc>
        <w:tc>
          <w:tcPr>
            <w:tcW w:w="5184" w:type="dxa"/>
            <w:vMerge w:val="restart"/>
            <w:tcMar>
              <w:top w:w="100" w:type="dxa"/>
              <w:left w:w="100" w:type="dxa"/>
              <w:bottom w:w="100" w:type="dxa"/>
              <w:right w:w="100" w:type="dxa"/>
            </w:tcMar>
          </w:tcPr>
          <w:p w:rsidR="005A1D61" w14:paraId="2BC7C9B7" w14:textId="77777777">
            <w:r>
              <w:rPr>
                <w:sz w:val="20"/>
              </w:rPr>
              <w:t>PULINENO==HURESPLI</w:t>
            </w:r>
          </w:p>
        </w:tc>
        <w:tc>
          <w:tcPr>
            <w:tcW w:w="5184" w:type="dxa"/>
            <w:vMerge w:val="restart"/>
            <w:tcMar>
              <w:top w:w="100" w:type="dxa"/>
              <w:left w:w="100" w:type="dxa"/>
              <w:bottom w:w="100" w:type="dxa"/>
              <w:right w:w="100" w:type="dxa"/>
            </w:tcMar>
          </w:tcPr>
          <w:p w:rsidR="005A1D61" w14:paraId="2A922AE1" w14:textId="77777777">
            <w:r>
              <w:rPr>
                <w:sz w:val="20"/>
              </w:rPr>
              <w:t>you</w:t>
            </w:r>
          </w:p>
        </w:tc>
      </w:tr>
      <w:tr w14:paraId="44E0BD6E" w14:textId="77777777">
        <w:tblPrEx>
          <w:tblW w:w="0" w:type="auto"/>
          <w:tblLook w:val="04A0"/>
        </w:tblPrEx>
        <w:trPr>
          <w:trHeight w:val="269"/>
        </w:trPr>
        <w:tc>
          <w:tcPr>
            <w:tcW w:w="2592" w:type="dxa"/>
            <w:vMerge/>
            <w:tcMar>
              <w:top w:w="100" w:type="dxa"/>
              <w:left w:w="100" w:type="dxa"/>
              <w:bottom w:w="100" w:type="dxa"/>
              <w:right w:w="100" w:type="dxa"/>
            </w:tcMar>
          </w:tcPr>
          <w:p w:rsidR="005A1D61" w14:paraId="0B621F9A" w14:textId="77777777"/>
        </w:tc>
        <w:tc>
          <w:tcPr>
            <w:tcW w:w="5184" w:type="dxa"/>
            <w:vMerge w:val="restart"/>
            <w:tcMar>
              <w:top w:w="100" w:type="dxa"/>
              <w:left w:w="100" w:type="dxa"/>
              <w:bottom w:w="100" w:type="dxa"/>
              <w:right w:w="100" w:type="dxa"/>
            </w:tcMar>
          </w:tcPr>
          <w:p w:rsidR="005A1D61" w14:paraId="4E631C67" w14:textId="77777777"/>
        </w:tc>
        <w:tc>
          <w:tcPr>
            <w:tcW w:w="5184" w:type="dxa"/>
            <w:vMerge w:val="restart"/>
            <w:tcMar>
              <w:top w:w="100" w:type="dxa"/>
              <w:left w:w="100" w:type="dxa"/>
              <w:bottom w:w="100" w:type="dxa"/>
              <w:right w:w="100" w:type="dxa"/>
            </w:tcMar>
          </w:tcPr>
          <w:p w:rsidR="005A1D61" w14:paraId="4B4583DE" w14:textId="77777777">
            <w:r>
              <w:rPr>
                <w:sz w:val="20"/>
              </w:rPr>
              <w:t>{{model.PUFNAME}} {{model.PULNAME}}</w:t>
            </w:r>
          </w:p>
        </w:tc>
      </w:tr>
      <w:tr w14:paraId="2989D1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D0005F" w14:textId="77777777">
            <w:r>
              <w:rPr>
                <w:b/>
                <w:sz w:val="24"/>
              </w:rPr>
              <w:t>WHATWEEK</w:t>
            </w:r>
          </w:p>
        </w:tc>
        <w:tc>
          <w:tcPr>
            <w:tcW w:w="5184" w:type="dxa"/>
            <w:vMerge w:val="restart"/>
            <w:tcMar>
              <w:top w:w="100" w:type="dxa"/>
              <w:left w:w="100" w:type="dxa"/>
              <w:bottom w:w="100" w:type="dxa"/>
              <w:right w:w="100" w:type="dxa"/>
            </w:tcMar>
          </w:tcPr>
          <w:p w:rsidR="005A1D61" w14:paraId="52AB2D6E" w14:textId="77777777">
            <w:r>
              <w:rPr>
                <w:sz w:val="20"/>
              </w:rPr>
              <w:t>1==2</w:t>
            </w:r>
          </w:p>
        </w:tc>
        <w:tc>
          <w:tcPr>
            <w:tcW w:w="5184" w:type="dxa"/>
            <w:vMerge w:val="restart"/>
            <w:tcMar>
              <w:top w:w="100" w:type="dxa"/>
              <w:left w:w="100" w:type="dxa"/>
              <w:bottom w:w="100" w:type="dxa"/>
              <w:right w:w="100" w:type="dxa"/>
            </w:tcMar>
          </w:tcPr>
          <w:p w:rsidR="005A1D61" w14:paraId="0BFAA49D" w14:textId="77777777">
            <w:r>
              <w:rPr>
                <w:sz w:val="20"/>
              </w:rPr>
              <w:t>THE WEEK BEFORE LAST</w:t>
            </w:r>
          </w:p>
        </w:tc>
      </w:tr>
      <w:tr w14:paraId="72D0C983" w14:textId="77777777">
        <w:tblPrEx>
          <w:tblW w:w="0" w:type="auto"/>
          <w:tblLook w:val="04A0"/>
        </w:tblPrEx>
        <w:trPr>
          <w:trHeight w:val="269"/>
        </w:trPr>
        <w:tc>
          <w:tcPr>
            <w:tcW w:w="2592" w:type="dxa"/>
            <w:vMerge/>
            <w:tcMar>
              <w:top w:w="100" w:type="dxa"/>
              <w:left w:w="100" w:type="dxa"/>
              <w:bottom w:w="100" w:type="dxa"/>
              <w:right w:w="100" w:type="dxa"/>
            </w:tcMar>
          </w:tcPr>
          <w:p w:rsidR="005A1D61" w14:paraId="273FE3B4" w14:textId="77777777"/>
        </w:tc>
        <w:tc>
          <w:tcPr>
            <w:tcW w:w="5184" w:type="dxa"/>
            <w:tcMar>
              <w:top w:w="100" w:type="dxa"/>
              <w:left w:w="100" w:type="dxa"/>
              <w:bottom w:w="100" w:type="dxa"/>
              <w:right w:w="100" w:type="dxa"/>
            </w:tcMar>
          </w:tcPr>
          <w:p w:rsidR="005A1D61" w14:paraId="590F3207" w14:textId="77777777"/>
        </w:tc>
        <w:tc>
          <w:tcPr>
            <w:tcW w:w="5184" w:type="dxa"/>
            <w:tcMar>
              <w:top w:w="100" w:type="dxa"/>
              <w:left w:w="100" w:type="dxa"/>
              <w:bottom w:w="100" w:type="dxa"/>
              <w:right w:w="100" w:type="dxa"/>
            </w:tcMar>
          </w:tcPr>
          <w:p w:rsidR="005A1D61" w14:paraId="36FF14E1" w14:textId="77777777">
            <w:r>
              <w:rPr>
                <w:sz w:val="20"/>
              </w:rPr>
              <w:t>LAST WEEK</w:t>
            </w:r>
          </w:p>
        </w:tc>
      </w:tr>
    </w:tbl>
    <w:p w:rsidR="005A1D61" w14:paraId="4ECF9542" w14:textId="77777777"/>
    <w:tbl>
      <w:tblPr>
        <w:tblStyle w:val="TableGrid"/>
        <w:tblW w:w="0" w:type="auto"/>
        <w:tblLook w:val="04A0"/>
      </w:tblPr>
      <w:tblGrid>
        <w:gridCol w:w="2591"/>
        <w:gridCol w:w="3885"/>
        <w:gridCol w:w="3884"/>
        <w:gridCol w:w="2590"/>
      </w:tblGrid>
      <w:tr w14:paraId="211D76B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C9DE9C2" w14:textId="77777777">
            <w:r>
              <w:rPr>
                <w:b/>
                <w:sz w:val="30"/>
              </w:rPr>
              <w:t xml:space="preserve">BLOCK: BLKLABOR_FORCE / BLOCK: </w:t>
            </w:r>
            <w:r>
              <w:rPr>
                <w:b/>
                <w:sz w:val="30"/>
              </w:rPr>
              <w:t>BLKLABOR_FORCE-BLKLABOR_FORCE_PERSON / BLOCK: BLKLABOR_FORCE-BLKLABOR_FORCE_PERSON-BWORKING / SCREEN: SC_HRRSN3 / QUESTION: HRRSN3_CPS / RESPONSE: RHRRSN3_CPS (STANDARD, RADIOBUTTON)</w:t>
            </w:r>
          </w:p>
        </w:tc>
      </w:tr>
      <w:tr w14:paraId="143822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603003" w14:textId="77777777">
            <w:r>
              <w:rPr>
                <w:b/>
                <w:sz w:val="24"/>
              </w:rPr>
              <w:t>ATTRIBUTE NAME</w:t>
            </w:r>
          </w:p>
        </w:tc>
        <w:tc>
          <w:tcPr>
            <w:tcW w:w="10368" w:type="dxa"/>
            <w:gridSpan w:val="3"/>
            <w:vMerge w:val="restart"/>
            <w:tcMar>
              <w:top w:w="100" w:type="dxa"/>
              <w:left w:w="100" w:type="dxa"/>
              <w:bottom w:w="100" w:type="dxa"/>
              <w:right w:w="100" w:type="dxa"/>
            </w:tcMar>
          </w:tcPr>
          <w:p w:rsidR="005A1D61" w14:paraId="3F1E9B49" w14:textId="77777777">
            <w:r>
              <w:rPr>
                <w:b/>
                <w:sz w:val="24"/>
              </w:rPr>
              <w:t>VALUE</w:t>
            </w:r>
          </w:p>
        </w:tc>
      </w:tr>
      <w:tr w14:paraId="09878E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84F7D6" w14:textId="77777777">
            <w:r>
              <w:rPr>
                <w:sz w:val="20"/>
              </w:rPr>
              <w:t>RESPONSE VARIABLE</w:t>
            </w:r>
          </w:p>
        </w:tc>
        <w:tc>
          <w:tcPr>
            <w:tcW w:w="10368" w:type="dxa"/>
            <w:gridSpan w:val="3"/>
            <w:vMerge w:val="restart"/>
            <w:tcMar>
              <w:top w:w="100" w:type="dxa"/>
              <w:left w:w="100" w:type="dxa"/>
              <w:bottom w:w="100" w:type="dxa"/>
              <w:right w:w="100" w:type="dxa"/>
            </w:tcMar>
          </w:tcPr>
          <w:p w:rsidR="005A1D61" w14:paraId="3024A981" w14:textId="77777777">
            <w:r>
              <w:rPr>
                <w:sz w:val="20"/>
              </w:rPr>
              <w:t>PUHRRSN3</w:t>
            </w:r>
          </w:p>
        </w:tc>
      </w:tr>
      <w:tr w14:paraId="44E710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7C7A99" w14:textId="77777777">
            <w:r>
              <w:rPr>
                <w:sz w:val="20"/>
              </w:rPr>
              <w:t>ANSWER LIST</w:t>
            </w:r>
          </w:p>
        </w:tc>
        <w:tc>
          <w:tcPr>
            <w:tcW w:w="10368" w:type="dxa"/>
            <w:gridSpan w:val="3"/>
            <w:vMerge w:val="restart"/>
            <w:tcMar>
              <w:top w:w="100" w:type="dxa"/>
              <w:left w:w="100" w:type="dxa"/>
              <w:bottom w:w="100" w:type="dxa"/>
              <w:right w:w="100" w:type="dxa"/>
            </w:tcMar>
          </w:tcPr>
          <w:p w:rsidR="005A1D61" w14:paraId="32781C6B" w14:textId="77777777">
            <w:r>
              <w:rPr>
                <w:sz w:val="20"/>
              </w:rPr>
              <w:t>THRRSN3</w:t>
            </w:r>
          </w:p>
        </w:tc>
      </w:tr>
      <w:tr w14:paraId="2E8F49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79CA4B" w14:textId="77777777">
            <w:r>
              <w:rPr>
                <w:b/>
                <w:sz w:val="24"/>
              </w:rPr>
              <w:t>ANSWER LIST OPTIONS</w:t>
            </w:r>
          </w:p>
        </w:tc>
        <w:tc>
          <w:tcPr>
            <w:tcW w:w="3888" w:type="dxa"/>
            <w:vMerge w:val="restart"/>
            <w:tcMar>
              <w:top w:w="100" w:type="dxa"/>
              <w:left w:w="100" w:type="dxa"/>
              <w:bottom w:w="100" w:type="dxa"/>
              <w:right w:w="100" w:type="dxa"/>
            </w:tcMar>
          </w:tcPr>
          <w:p w:rsidR="005A1D61" w14:paraId="2E52A2D2" w14:textId="77777777">
            <w:r>
              <w:rPr>
                <w:b/>
                <w:sz w:val="24"/>
              </w:rPr>
              <w:t>DISPLAY NAME</w:t>
            </w:r>
          </w:p>
        </w:tc>
        <w:tc>
          <w:tcPr>
            <w:tcW w:w="3888" w:type="dxa"/>
            <w:vMerge w:val="restart"/>
            <w:tcMar>
              <w:top w:w="100" w:type="dxa"/>
              <w:left w:w="100" w:type="dxa"/>
              <w:bottom w:w="100" w:type="dxa"/>
              <w:right w:w="100" w:type="dxa"/>
            </w:tcMar>
          </w:tcPr>
          <w:p w:rsidR="005A1D61" w14:paraId="333D2AA1" w14:textId="77777777">
            <w:r>
              <w:rPr>
                <w:b/>
                <w:sz w:val="24"/>
              </w:rPr>
              <w:t>STORED VALUE</w:t>
            </w:r>
          </w:p>
        </w:tc>
        <w:tc>
          <w:tcPr>
            <w:tcW w:w="2592" w:type="dxa"/>
            <w:vMerge w:val="restart"/>
            <w:tcMar>
              <w:top w:w="100" w:type="dxa"/>
              <w:left w:w="100" w:type="dxa"/>
              <w:bottom w:w="100" w:type="dxa"/>
              <w:right w:w="100" w:type="dxa"/>
            </w:tcMar>
          </w:tcPr>
          <w:p w:rsidR="005A1D61" w14:paraId="4C99423F" w14:textId="77777777">
            <w:r>
              <w:rPr>
                <w:b/>
                <w:sz w:val="24"/>
              </w:rPr>
              <w:t>VARIABLE</w:t>
            </w:r>
          </w:p>
        </w:tc>
      </w:tr>
      <w:tr w14:paraId="6AD978B9"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59C30" w14:textId="77777777"/>
        </w:tc>
        <w:tc>
          <w:tcPr>
            <w:tcW w:w="3888" w:type="dxa"/>
            <w:vMerge w:val="restart"/>
            <w:tcMar>
              <w:top w:w="100" w:type="dxa"/>
              <w:left w:w="100" w:type="dxa"/>
              <w:bottom w:w="100" w:type="dxa"/>
              <w:right w:w="100" w:type="dxa"/>
            </w:tcMar>
          </w:tcPr>
          <w:p w:rsidR="005A1D61" w14:paraId="3A15C943" w14:textId="77777777">
            <w:r>
              <w:rPr>
                <w:sz w:val="20"/>
              </w:rPr>
              <w:t>Business was slow</w:t>
            </w:r>
          </w:p>
        </w:tc>
        <w:tc>
          <w:tcPr>
            <w:tcW w:w="3888" w:type="dxa"/>
            <w:vMerge w:val="restart"/>
            <w:tcMar>
              <w:top w:w="100" w:type="dxa"/>
              <w:left w:w="100" w:type="dxa"/>
              <w:bottom w:w="100" w:type="dxa"/>
              <w:right w:w="100" w:type="dxa"/>
            </w:tcMar>
          </w:tcPr>
          <w:p w:rsidR="005A1D61" w14:paraId="70D6D16D" w14:textId="77777777">
            <w:r>
              <w:rPr>
                <w:sz w:val="20"/>
              </w:rPr>
              <w:t>1</w:t>
            </w:r>
          </w:p>
        </w:tc>
        <w:tc>
          <w:tcPr>
            <w:tcW w:w="2592" w:type="dxa"/>
            <w:vMerge w:val="restart"/>
            <w:tcMar>
              <w:top w:w="100" w:type="dxa"/>
              <w:left w:w="100" w:type="dxa"/>
              <w:bottom w:w="100" w:type="dxa"/>
              <w:right w:w="100" w:type="dxa"/>
            </w:tcMar>
          </w:tcPr>
          <w:p w:rsidR="005A1D61" w14:paraId="7C2D2460" w14:textId="77777777"/>
        </w:tc>
      </w:tr>
      <w:tr w14:paraId="4270CA09" w14:textId="77777777">
        <w:tblPrEx>
          <w:tblW w:w="0" w:type="auto"/>
          <w:tblLook w:val="04A0"/>
        </w:tblPrEx>
        <w:trPr>
          <w:trHeight w:val="269"/>
        </w:trPr>
        <w:tc>
          <w:tcPr>
            <w:tcW w:w="2592" w:type="dxa"/>
            <w:vMerge/>
            <w:tcMar>
              <w:top w:w="100" w:type="dxa"/>
              <w:left w:w="100" w:type="dxa"/>
              <w:bottom w:w="100" w:type="dxa"/>
              <w:right w:w="100" w:type="dxa"/>
            </w:tcMar>
          </w:tcPr>
          <w:p w:rsidR="005A1D61" w14:paraId="33F9492B" w14:textId="77777777"/>
        </w:tc>
        <w:tc>
          <w:tcPr>
            <w:tcW w:w="3888" w:type="dxa"/>
            <w:vMerge w:val="restart"/>
            <w:tcMar>
              <w:top w:w="100" w:type="dxa"/>
              <w:left w:w="100" w:type="dxa"/>
              <w:bottom w:w="100" w:type="dxa"/>
              <w:right w:w="100" w:type="dxa"/>
            </w:tcMar>
          </w:tcPr>
          <w:p w:rsidR="005A1D61" w14:paraId="7D78C91D" w14:textId="77777777">
            <w:r>
              <w:rPr>
                <w:sz w:val="20"/>
              </w:rPr>
              <w:t>Seasonal work</w:t>
            </w:r>
          </w:p>
        </w:tc>
        <w:tc>
          <w:tcPr>
            <w:tcW w:w="3888" w:type="dxa"/>
            <w:vMerge w:val="restart"/>
            <w:tcMar>
              <w:top w:w="100" w:type="dxa"/>
              <w:left w:w="100" w:type="dxa"/>
              <w:bottom w:w="100" w:type="dxa"/>
              <w:right w:w="100" w:type="dxa"/>
            </w:tcMar>
          </w:tcPr>
          <w:p w:rsidR="005A1D61" w14:paraId="1DC85D37" w14:textId="77777777">
            <w:r>
              <w:rPr>
                <w:sz w:val="20"/>
              </w:rPr>
              <w:t>2</w:t>
            </w:r>
          </w:p>
        </w:tc>
        <w:tc>
          <w:tcPr>
            <w:tcW w:w="2592" w:type="dxa"/>
            <w:vMerge w:val="restart"/>
            <w:tcMar>
              <w:top w:w="100" w:type="dxa"/>
              <w:left w:w="100" w:type="dxa"/>
              <w:bottom w:w="100" w:type="dxa"/>
              <w:right w:w="100" w:type="dxa"/>
            </w:tcMar>
          </w:tcPr>
          <w:p w:rsidR="005A1D61" w14:paraId="2AACCE3D" w14:textId="77777777"/>
        </w:tc>
      </w:tr>
      <w:tr w14:paraId="365F7673" w14:textId="77777777">
        <w:tblPrEx>
          <w:tblW w:w="0" w:type="auto"/>
          <w:tblLook w:val="04A0"/>
        </w:tblPrEx>
        <w:trPr>
          <w:trHeight w:val="269"/>
        </w:trPr>
        <w:tc>
          <w:tcPr>
            <w:tcW w:w="2592" w:type="dxa"/>
            <w:vMerge/>
            <w:tcMar>
              <w:top w:w="100" w:type="dxa"/>
              <w:left w:w="100" w:type="dxa"/>
              <w:bottom w:w="100" w:type="dxa"/>
              <w:right w:w="100" w:type="dxa"/>
            </w:tcMar>
          </w:tcPr>
          <w:p w:rsidR="005A1D61" w14:paraId="7C0386DE" w14:textId="77777777"/>
        </w:tc>
        <w:tc>
          <w:tcPr>
            <w:tcW w:w="3888" w:type="dxa"/>
            <w:vMerge w:val="restart"/>
            <w:tcMar>
              <w:top w:w="100" w:type="dxa"/>
              <w:left w:w="100" w:type="dxa"/>
              <w:bottom w:w="100" w:type="dxa"/>
              <w:right w:w="100" w:type="dxa"/>
            </w:tcMar>
          </w:tcPr>
          <w:p w:rsidR="005A1D61" w14:paraId="2E59FD6B" w14:textId="77777777">
            <w:r>
              <w:rPr>
                <w:sz w:val="20"/>
              </w:rPr>
              <w:t>Job started or ended during week</w:t>
            </w:r>
          </w:p>
        </w:tc>
        <w:tc>
          <w:tcPr>
            <w:tcW w:w="3888" w:type="dxa"/>
            <w:vMerge w:val="restart"/>
            <w:tcMar>
              <w:top w:w="100" w:type="dxa"/>
              <w:left w:w="100" w:type="dxa"/>
              <w:bottom w:w="100" w:type="dxa"/>
              <w:right w:w="100" w:type="dxa"/>
            </w:tcMar>
          </w:tcPr>
          <w:p w:rsidR="005A1D61" w14:paraId="4D5BB4A2" w14:textId="77777777">
            <w:r>
              <w:rPr>
                <w:sz w:val="20"/>
              </w:rPr>
              <w:t>3</w:t>
            </w:r>
          </w:p>
        </w:tc>
        <w:tc>
          <w:tcPr>
            <w:tcW w:w="2592" w:type="dxa"/>
            <w:vMerge w:val="restart"/>
            <w:tcMar>
              <w:top w:w="100" w:type="dxa"/>
              <w:left w:w="100" w:type="dxa"/>
              <w:bottom w:w="100" w:type="dxa"/>
              <w:right w:w="100" w:type="dxa"/>
            </w:tcMar>
          </w:tcPr>
          <w:p w:rsidR="005A1D61" w14:paraId="522D7E9F" w14:textId="77777777"/>
        </w:tc>
      </w:tr>
      <w:tr w14:paraId="38790118" w14:textId="77777777">
        <w:tblPrEx>
          <w:tblW w:w="0" w:type="auto"/>
          <w:tblLook w:val="04A0"/>
        </w:tblPrEx>
        <w:trPr>
          <w:trHeight w:val="269"/>
        </w:trPr>
        <w:tc>
          <w:tcPr>
            <w:tcW w:w="2592" w:type="dxa"/>
            <w:vMerge/>
            <w:tcMar>
              <w:top w:w="100" w:type="dxa"/>
              <w:left w:w="100" w:type="dxa"/>
              <w:bottom w:w="100" w:type="dxa"/>
              <w:right w:w="100" w:type="dxa"/>
            </w:tcMar>
          </w:tcPr>
          <w:p w:rsidR="005A1D61" w14:paraId="074FE7B5" w14:textId="77777777"/>
        </w:tc>
        <w:tc>
          <w:tcPr>
            <w:tcW w:w="3888" w:type="dxa"/>
            <w:vMerge w:val="restart"/>
            <w:tcMar>
              <w:top w:w="100" w:type="dxa"/>
              <w:left w:w="100" w:type="dxa"/>
              <w:bottom w:w="100" w:type="dxa"/>
              <w:right w:w="100" w:type="dxa"/>
            </w:tcMar>
          </w:tcPr>
          <w:p w:rsidR="005A1D61" w14:paraId="1F78BAA3" w14:textId="77777777">
            <w:r>
              <w:rPr>
                <w:sz w:val="20"/>
              </w:rPr>
              <w:t>Vacation or personal time off</w:t>
            </w:r>
          </w:p>
        </w:tc>
        <w:tc>
          <w:tcPr>
            <w:tcW w:w="3888" w:type="dxa"/>
            <w:vMerge w:val="restart"/>
            <w:tcMar>
              <w:top w:w="100" w:type="dxa"/>
              <w:left w:w="100" w:type="dxa"/>
              <w:bottom w:w="100" w:type="dxa"/>
              <w:right w:w="100" w:type="dxa"/>
            </w:tcMar>
          </w:tcPr>
          <w:p w:rsidR="005A1D61" w14:paraId="759CB54F" w14:textId="77777777">
            <w:r>
              <w:rPr>
                <w:sz w:val="20"/>
              </w:rPr>
              <w:t>4</w:t>
            </w:r>
          </w:p>
        </w:tc>
        <w:tc>
          <w:tcPr>
            <w:tcW w:w="2592" w:type="dxa"/>
            <w:vMerge w:val="restart"/>
            <w:tcMar>
              <w:top w:w="100" w:type="dxa"/>
              <w:left w:w="100" w:type="dxa"/>
              <w:bottom w:w="100" w:type="dxa"/>
              <w:right w:w="100" w:type="dxa"/>
            </w:tcMar>
          </w:tcPr>
          <w:p w:rsidR="005A1D61" w14:paraId="17E49D73" w14:textId="77777777"/>
        </w:tc>
      </w:tr>
      <w:tr w14:paraId="17FA5C25"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BD807" w14:textId="77777777"/>
        </w:tc>
        <w:tc>
          <w:tcPr>
            <w:tcW w:w="3888" w:type="dxa"/>
            <w:vMerge w:val="restart"/>
            <w:tcMar>
              <w:top w:w="100" w:type="dxa"/>
              <w:left w:w="100" w:type="dxa"/>
              <w:bottom w:w="100" w:type="dxa"/>
              <w:right w:w="100" w:type="dxa"/>
            </w:tcMar>
          </w:tcPr>
          <w:p w:rsidR="005A1D61" w14:paraId="4E0B4402" w14:textId="77777777">
            <w:r>
              <w:rPr>
                <w:sz w:val="20"/>
              </w:rPr>
              <w:t xml:space="preserve">Sick, injured, or had other medical reason, including being </w:t>
            </w:r>
            <w:r>
              <w:rPr>
                <w:sz w:val="20"/>
              </w:rPr>
              <w:t>pregnant</w:t>
            </w:r>
          </w:p>
        </w:tc>
        <w:tc>
          <w:tcPr>
            <w:tcW w:w="3888" w:type="dxa"/>
            <w:vMerge w:val="restart"/>
            <w:tcMar>
              <w:top w:w="100" w:type="dxa"/>
              <w:left w:w="100" w:type="dxa"/>
              <w:bottom w:w="100" w:type="dxa"/>
              <w:right w:w="100" w:type="dxa"/>
            </w:tcMar>
          </w:tcPr>
          <w:p w:rsidR="005A1D61" w14:paraId="213CD4CC" w14:textId="77777777">
            <w:r>
              <w:rPr>
                <w:sz w:val="20"/>
              </w:rPr>
              <w:t>5</w:t>
            </w:r>
          </w:p>
        </w:tc>
        <w:tc>
          <w:tcPr>
            <w:tcW w:w="2592" w:type="dxa"/>
            <w:vMerge w:val="restart"/>
            <w:tcMar>
              <w:top w:w="100" w:type="dxa"/>
              <w:left w:w="100" w:type="dxa"/>
              <w:bottom w:w="100" w:type="dxa"/>
              <w:right w:w="100" w:type="dxa"/>
            </w:tcMar>
          </w:tcPr>
          <w:p w:rsidR="005A1D61" w14:paraId="35BC684F" w14:textId="77777777"/>
        </w:tc>
      </w:tr>
      <w:tr w14:paraId="25B98AF3" w14:textId="77777777">
        <w:tblPrEx>
          <w:tblW w:w="0" w:type="auto"/>
          <w:tblLook w:val="04A0"/>
        </w:tblPrEx>
        <w:trPr>
          <w:trHeight w:val="269"/>
        </w:trPr>
        <w:tc>
          <w:tcPr>
            <w:tcW w:w="2592" w:type="dxa"/>
            <w:vMerge/>
            <w:tcMar>
              <w:top w:w="100" w:type="dxa"/>
              <w:left w:w="100" w:type="dxa"/>
              <w:bottom w:w="100" w:type="dxa"/>
              <w:right w:w="100" w:type="dxa"/>
            </w:tcMar>
          </w:tcPr>
          <w:p w:rsidR="005A1D61" w14:paraId="7AADA8D1" w14:textId="77777777"/>
        </w:tc>
        <w:tc>
          <w:tcPr>
            <w:tcW w:w="3888" w:type="dxa"/>
            <w:vMerge w:val="restart"/>
            <w:tcMar>
              <w:top w:w="100" w:type="dxa"/>
              <w:left w:w="100" w:type="dxa"/>
              <w:bottom w:w="100" w:type="dxa"/>
              <w:right w:w="100" w:type="dxa"/>
            </w:tcMar>
          </w:tcPr>
          <w:p w:rsidR="005A1D61" w14:paraId="73324EA9" w14:textId="77777777">
            <w:r>
              <w:rPr>
                <w:sz w:val="20"/>
              </w:rPr>
              <w:t>Holiday (legal or religious)</w:t>
            </w:r>
          </w:p>
        </w:tc>
        <w:tc>
          <w:tcPr>
            <w:tcW w:w="3888" w:type="dxa"/>
            <w:vMerge w:val="restart"/>
            <w:tcMar>
              <w:top w:w="100" w:type="dxa"/>
              <w:left w:w="100" w:type="dxa"/>
              <w:bottom w:w="100" w:type="dxa"/>
              <w:right w:w="100" w:type="dxa"/>
            </w:tcMar>
          </w:tcPr>
          <w:p w:rsidR="005A1D61" w14:paraId="6C00A998" w14:textId="77777777">
            <w:r>
              <w:rPr>
                <w:sz w:val="20"/>
              </w:rPr>
              <w:t>6</w:t>
            </w:r>
          </w:p>
        </w:tc>
        <w:tc>
          <w:tcPr>
            <w:tcW w:w="2592" w:type="dxa"/>
            <w:vMerge w:val="restart"/>
            <w:tcMar>
              <w:top w:w="100" w:type="dxa"/>
              <w:left w:w="100" w:type="dxa"/>
              <w:bottom w:w="100" w:type="dxa"/>
              <w:right w:w="100" w:type="dxa"/>
            </w:tcMar>
          </w:tcPr>
          <w:p w:rsidR="005A1D61" w14:paraId="70772454" w14:textId="77777777"/>
        </w:tc>
      </w:tr>
      <w:tr w14:paraId="01F02864" w14:textId="77777777">
        <w:tblPrEx>
          <w:tblW w:w="0" w:type="auto"/>
          <w:tblLook w:val="04A0"/>
        </w:tblPrEx>
        <w:trPr>
          <w:trHeight w:val="269"/>
        </w:trPr>
        <w:tc>
          <w:tcPr>
            <w:tcW w:w="2592" w:type="dxa"/>
            <w:vMerge/>
            <w:tcMar>
              <w:top w:w="100" w:type="dxa"/>
              <w:left w:w="100" w:type="dxa"/>
              <w:bottom w:w="100" w:type="dxa"/>
              <w:right w:w="100" w:type="dxa"/>
            </w:tcMar>
          </w:tcPr>
          <w:p w:rsidR="005A1D61" w14:paraId="5A145D6C" w14:textId="77777777"/>
        </w:tc>
        <w:tc>
          <w:tcPr>
            <w:tcW w:w="3888" w:type="dxa"/>
            <w:vMerge w:val="restart"/>
            <w:tcMar>
              <w:top w:w="100" w:type="dxa"/>
              <w:left w:w="100" w:type="dxa"/>
              <w:bottom w:w="100" w:type="dxa"/>
              <w:right w:w="100" w:type="dxa"/>
            </w:tcMar>
          </w:tcPr>
          <w:p w:rsidR="005A1D61" w14:paraId="5A50ED92" w14:textId="77777777">
            <w:r>
              <w:rPr>
                <w:sz w:val="20"/>
              </w:rPr>
              <w:t>Child care problems</w:t>
            </w:r>
          </w:p>
        </w:tc>
        <w:tc>
          <w:tcPr>
            <w:tcW w:w="3888" w:type="dxa"/>
            <w:vMerge w:val="restart"/>
            <w:tcMar>
              <w:top w:w="100" w:type="dxa"/>
              <w:left w:w="100" w:type="dxa"/>
              <w:bottom w:w="100" w:type="dxa"/>
              <w:right w:w="100" w:type="dxa"/>
            </w:tcMar>
          </w:tcPr>
          <w:p w:rsidR="005A1D61" w14:paraId="6DB6E51C" w14:textId="77777777">
            <w:r>
              <w:rPr>
                <w:sz w:val="20"/>
              </w:rPr>
              <w:t>7</w:t>
            </w:r>
          </w:p>
        </w:tc>
        <w:tc>
          <w:tcPr>
            <w:tcW w:w="2592" w:type="dxa"/>
            <w:vMerge w:val="restart"/>
            <w:tcMar>
              <w:top w:w="100" w:type="dxa"/>
              <w:left w:w="100" w:type="dxa"/>
              <w:bottom w:w="100" w:type="dxa"/>
              <w:right w:w="100" w:type="dxa"/>
            </w:tcMar>
          </w:tcPr>
          <w:p w:rsidR="005A1D61" w14:paraId="1C8052AB" w14:textId="77777777"/>
        </w:tc>
      </w:tr>
      <w:tr w14:paraId="6D58569C" w14:textId="77777777">
        <w:tblPrEx>
          <w:tblW w:w="0" w:type="auto"/>
          <w:tblLook w:val="04A0"/>
        </w:tblPrEx>
        <w:trPr>
          <w:trHeight w:val="269"/>
        </w:trPr>
        <w:tc>
          <w:tcPr>
            <w:tcW w:w="2592" w:type="dxa"/>
            <w:vMerge/>
            <w:tcMar>
              <w:top w:w="100" w:type="dxa"/>
              <w:left w:w="100" w:type="dxa"/>
              <w:bottom w:w="100" w:type="dxa"/>
              <w:right w:w="100" w:type="dxa"/>
            </w:tcMar>
          </w:tcPr>
          <w:p w:rsidR="005A1D61" w14:paraId="754A35A1" w14:textId="77777777"/>
        </w:tc>
        <w:tc>
          <w:tcPr>
            <w:tcW w:w="3888" w:type="dxa"/>
            <w:vMerge w:val="restart"/>
            <w:tcMar>
              <w:top w:w="100" w:type="dxa"/>
              <w:left w:w="100" w:type="dxa"/>
              <w:bottom w:w="100" w:type="dxa"/>
              <w:right w:w="100" w:type="dxa"/>
            </w:tcMar>
          </w:tcPr>
          <w:p w:rsidR="005A1D61" w14:paraId="3AF84F43" w14:textId="77777777">
            <w:r>
              <w:rPr>
                <w:sz w:val="20"/>
              </w:rPr>
              <w:t>Caring for family or other personal obligation</w:t>
            </w:r>
          </w:p>
        </w:tc>
        <w:tc>
          <w:tcPr>
            <w:tcW w:w="3888" w:type="dxa"/>
            <w:vMerge w:val="restart"/>
            <w:tcMar>
              <w:top w:w="100" w:type="dxa"/>
              <w:left w:w="100" w:type="dxa"/>
              <w:bottom w:w="100" w:type="dxa"/>
              <w:right w:w="100" w:type="dxa"/>
            </w:tcMar>
          </w:tcPr>
          <w:p w:rsidR="005A1D61" w14:paraId="63058BCA" w14:textId="77777777">
            <w:r>
              <w:rPr>
                <w:sz w:val="20"/>
              </w:rPr>
              <w:t>8</w:t>
            </w:r>
          </w:p>
        </w:tc>
        <w:tc>
          <w:tcPr>
            <w:tcW w:w="2592" w:type="dxa"/>
            <w:vMerge w:val="restart"/>
            <w:tcMar>
              <w:top w:w="100" w:type="dxa"/>
              <w:left w:w="100" w:type="dxa"/>
              <w:bottom w:w="100" w:type="dxa"/>
              <w:right w:w="100" w:type="dxa"/>
            </w:tcMar>
          </w:tcPr>
          <w:p w:rsidR="005A1D61" w14:paraId="66D0A50A" w14:textId="77777777"/>
        </w:tc>
      </w:tr>
      <w:tr w14:paraId="050483C3" w14:textId="77777777">
        <w:tblPrEx>
          <w:tblW w:w="0" w:type="auto"/>
          <w:tblLook w:val="04A0"/>
        </w:tblPrEx>
        <w:trPr>
          <w:trHeight w:val="269"/>
        </w:trPr>
        <w:tc>
          <w:tcPr>
            <w:tcW w:w="2592" w:type="dxa"/>
            <w:vMerge/>
            <w:tcMar>
              <w:top w:w="100" w:type="dxa"/>
              <w:left w:w="100" w:type="dxa"/>
              <w:bottom w:w="100" w:type="dxa"/>
              <w:right w:w="100" w:type="dxa"/>
            </w:tcMar>
          </w:tcPr>
          <w:p w:rsidR="005A1D61" w14:paraId="70FF80AD" w14:textId="77777777"/>
        </w:tc>
        <w:tc>
          <w:tcPr>
            <w:tcW w:w="3888" w:type="dxa"/>
            <w:vMerge w:val="restart"/>
            <w:tcMar>
              <w:top w:w="100" w:type="dxa"/>
              <w:left w:w="100" w:type="dxa"/>
              <w:bottom w:w="100" w:type="dxa"/>
              <w:right w:w="100" w:type="dxa"/>
            </w:tcMar>
          </w:tcPr>
          <w:p w:rsidR="005A1D61" w14:paraId="14F85D2B" w14:textId="77777777">
            <w:r>
              <w:rPr>
                <w:sz w:val="20"/>
              </w:rPr>
              <w:t>Labor dispute</w:t>
            </w:r>
          </w:p>
        </w:tc>
        <w:tc>
          <w:tcPr>
            <w:tcW w:w="3888" w:type="dxa"/>
            <w:vMerge w:val="restart"/>
            <w:tcMar>
              <w:top w:w="100" w:type="dxa"/>
              <w:left w:w="100" w:type="dxa"/>
              <w:bottom w:w="100" w:type="dxa"/>
              <w:right w:w="100" w:type="dxa"/>
            </w:tcMar>
          </w:tcPr>
          <w:p w:rsidR="005A1D61" w14:paraId="171AF8E4" w14:textId="77777777">
            <w:r>
              <w:rPr>
                <w:sz w:val="20"/>
              </w:rPr>
              <w:t>9</w:t>
            </w:r>
          </w:p>
        </w:tc>
        <w:tc>
          <w:tcPr>
            <w:tcW w:w="2592" w:type="dxa"/>
            <w:vMerge w:val="restart"/>
            <w:tcMar>
              <w:top w:w="100" w:type="dxa"/>
              <w:left w:w="100" w:type="dxa"/>
              <w:bottom w:w="100" w:type="dxa"/>
              <w:right w:w="100" w:type="dxa"/>
            </w:tcMar>
          </w:tcPr>
          <w:p w:rsidR="005A1D61" w14:paraId="00CAF423" w14:textId="77777777"/>
        </w:tc>
      </w:tr>
      <w:tr w14:paraId="2DE32215" w14:textId="77777777">
        <w:tblPrEx>
          <w:tblW w:w="0" w:type="auto"/>
          <w:tblLook w:val="04A0"/>
        </w:tblPrEx>
        <w:trPr>
          <w:trHeight w:val="269"/>
        </w:trPr>
        <w:tc>
          <w:tcPr>
            <w:tcW w:w="2592" w:type="dxa"/>
            <w:vMerge/>
            <w:tcMar>
              <w:top w:w="100" w:type="dxa"/>
              <w:left w:w="100" w:type="dxa"/>
              <w:bottom w:w="100" w:type="dxa"/>
              <w:right w:w="100" w:type="dxa"/>
            </w:tcMar>
          </w:tcPr>
          <w:p w:rsidR="005A1D61" w14:paraId="193F874A" w14:textId="77777777"/>
        </w:tc>
        <w:tc>
          <w:tcPr>
            <w:tcW w:w="3888" w:type="dxa"/>
            <w:vMerge w:val="restart"/>
            <w:tcMar>
              <w:top w:w="100" w:type="dxa"/>
              <w:left w:w="100" w:type="dxa"/>
              <w:bottom w:w="100" w:type="dxa"/>
              <w:right w:w="100" w:type="dxa"/>
            </w:tcMar>
          </w:tcPr>
          <w:p w:rsidR="005A1D61" w14:paraId="3535F0BE" w14:textId="77777777">
            <w:r>
              <w:rPr>
                <w:sz w:val="20"/>
              </w:rPr>
              <w:t>Weather conditions</w:t>
            </w:r>
          </w:p>
        </w:tc>
        <w:tc>
          <w:tcPr>
            <w:tcW w:w="3888" w:type="dxa"/>
            <w:vMerge w:val="restart"/>
            <w:tcMar>
              <w:top w:w="100" w:type="dxa"/>
              <w:left w:w="100" w:type="dxa"/>
              <w:bottom w:w="100" w:type="dxa"/>
              <w:right w:w="100" w:type="dxa"/>
            </w:tcMar>
          </w:tcPr>
          <w:p w:rsidR="005A1D61" w14:paraId="71616ED6" w14:textId="77777777">
            <w:r>
              <w:rPr>
                <w:sz w:val="20"/>
              </w:rPr>
              <w:t>10</w:t>
            </w:r>
          </w:p>
        </w:tc>
        <w:tc>
          <w:tcPr>
            <w:tcW w:w="2592" w:type="dxa"/>
            <w:vMerge w:val="restart"/>
            <w:tcMar>
              <w:top w:w="100" w:type="dxa"/>
              <w:left w:w="100" w:type="dxa"/>
              <w:bottom w:w="100" w:type="dxa"/>
              <w:right w:w="100" w:type="dxa"/>
            </w:tcMar>
          </w:tcPr>
          <w:p w:rsidR="005A1D61" w14:paraId="41E5F48A" w14:textId="77777777"/>
        </w:tc>
      </w:tr>
      <w:tr w14:paraId="62C070C3" w14:textId="77777777">
        <w:tblPrEx>
          <w:tblW w:w="0" w:type="auto"/>
          <w:tblLook w:val="04A0"/>
        </w:tblPrEx>
        <w:trPr>
          <w:trHeight w:val="269"/>
        </w:trPr>
        <w:tc>
          <w:tcPr>
            <w:tcW w:w="2592" w:type="dxa"/>
            <w:vMerge/>
            <w:tcMar>
              <w:top w:w="100" w:type="dxa"/>
              <w:left w:w="100" w:type="dxa"/>
              <w:bottom w:w="100" w:type="dxa"/>
              <w:right w:w="100" w:type="dxa"/>
            </w:tcMar>
          </w:tcPr>
          <w:p w:rsidR="005A1D61" w14:paraId="7D9F5232" w14:textId="77777777"/>
        </w:tc>
        <w:tc>
          <w:tcPr>
            <w:tcW w:w="3888" w:type="dxa"/>
            <w:vMerge w:val="restart"/>
            <w:tcMar>
              <w:top w:w="100" w:type="dxa"/>
              <w:left w:w="100" w:type="dxa"/>
              <w:bottom w:w="100" w:type="dxa"/>
              <w:right w:w="100" w:type="dxa"/>
            </w:tcMar>
          </w:tcPr>
          <w:p w:rsidR="005A1D61" w14:paraId="64214ECF" w14:textId="77777777">
            <w:r>
              <w:rPr>
                <w:sz w:val="20"/>
              </w:rPr>
              <w:t>School or training</w:t>
            </w:r>
          </w:p>
        </w:tc>
        <w:tc>
          <w:tcPr>
            <w:tcW w:w="3888" w:type="dxa"/>
            <w:vMerge w:val="restart"/>
            <w:tcMar>
              <w:top w:w="100" w:type="dxa"/>
              <w:left w:w="100" w:type="dxa"/>
              <w:bottom w:w="100" w:type="dxa"/>
              <w:right w:w="100" w:type="dxa"/>
            </w:tcMar>
          </w:tcPr>
          <w:p w:rsidR="005A1D61" w14:paraId="6CD944C5" w14:textId="77777777">
            <w:r>
              <w:rPr>
                <w:sz w:val="20"/>
              </w:rPr>
              <w:t>11</w:t>
            </w:r>
          </w:p>
        </w:tc>
        <w:tc>
          <w:tcPr>
            <w:tcW w:w="2592" w:type="dxa"/>
            <w:vMerge w:val="restart"/>
            <w:tcMar>
              <w:top w:w="100" w:type="dxa"/>
              <w:left w:w="100" w:type="dxa"/>
              <w:bottom w:w="100" w:type="dxa"/>
              <w:right w:w="100" w:type="dxa"/>
            </w:tcMar>
          </w:tcPr>
          <w:p w:rsidR="005A1D61" w14:paraId="66303725" w14:textId="77777777"/>
        </w:tc>
      </w:tr>
      <w:tr w14:paraId="00FB7715" w14:textId="77777777">
        <w:tblPrEx>
          <w:tblW w:w="0" w:type="auto"/>
          <w:tblLook w:val="04A0"/>
        </w:tblPrEx>
        <w:trPr>
          <w:trHeight w:val="269"/>
        </w:trPr>
        <w:tc>
          <w:tcPr>
            <w:tcW w:w="2592" w:type="dxa"/>
            <w:vMerge/>
            <w:tcMar>
              <w:top w:w="100" w:type="dxa"/>
              <w:left w:w="100" w:type="dxa"/>
              <w:bottom w:w="100" w:type="dxa"/>
              <w:right w:w="100" w:type="dxa"/>
            </w:tcMar>
          </w:tcPr>
          <w:p w:rsidR="005A1D61" w14:paraId="0BB2DF61" w14:textId="77777777"/>
        </w:tc>
        <w:tc>
          <w:tcPr>
            <w:tcW w:w="3888" w:type="dxa"/>
            <w:vMerge w:val="restart"/>
            <w:tcMar>
              <w:top w:w="100" w:type="dxa"/>
              <w:left w:w="100" w:type="dxa"/>
              <w:bottom w:w="100" w:type="dxa"/>
              <w:right w:w="100" w:type="dxa"/>
            </w:tcMar>
          </w:tcPr>
          <w:p w:rsidR="005A1D61" w14:paraId="68304D59" w14:textId="77777777">
            <w:r>
              <w:rPr>
                <w:sz w:val="20"/>
              </w:rPr>
              <w:t>Civic/Military duty</w:t>
            </w:r>
          </w:p>
        </w:tc>
        <w:tc>
          <w:tcPr>
            <w:tcW w:w="3888" w:type="dxa"/>
            <w:vMerge w:val="restart"/>
            <w:tcMar>
              <w:top w:w="100" w:type="dxa"/>
              <w:left w:w="100" w:type="dxa"/>
              <w:bottom w:w="100" w:type="dxa"/>
              <w:right w:w="100" w:type="dxa"/>
            </w:tcMar>
          </w:tcPr>
          <w:p w:rsidR="005A1D61" w14:paraId="2014499E" w14:textId="77777777">
            <w:r>
              <w:rPr>
                <w:sz w:val="20"/>
              </w:rPr>
              <w:t>12</w:t>
            </w:r>
          </w:p>
        </w:tc>
        <w:tc>
          <w:tcPr>
            <w:tcW w:w="2592" w:type="dxa"/>
            <w:vMerge w:val="restart"/>
            <w:tcMar>
              <w:top w:w="100" w:type="dxa"/>
              <w:left w:w="100" w:type="dxa"/>
              <w:bottom w:w="100" w:type="dxa"/>
              <w:right w:w="100" w:type="dxa"/>
            </w:tcMar>
          </w:tcPr>
          <w:p w:rsidR="005A1D61" w14:paraId="4558F6A8" w14:textId="77777777"/>
        </w:tc>
      </w:tr>
      <w:tr w14:paraId="33E4E711"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41142" w14:textId="77777777"/>
        </w:tc>
        <w:tc>
          <w:tcPr>
            <w:tcW w:w="3888" w:type="dxa"/>
            <w:vMerge w:val="restart"/>
            <w:tcMar>
              <w:top w:w="100" w:type="dxa"/>
              <w:left w:w="100" w:type="dxa"/>
              <w:bottom w:w="100" w:type="dxa"/>
              <w:right w:w="100" w:type="dxa"/>
            </w:tcMar>
          </w:tcPr>
          <w:p w:rsidR="005A1D61" w14:paraId="7EE6E664" w14:textId="77777777">
            <w:r>
              <w:rPr>
                <w:sz w:val="20"/>
              </w:rPr>
              <w:t>Other (specify)</w:t>
            </w:r>
          </w:p>
        </w:tc>
        <w:tc>
          <w:tcPr>
            <w:tcW w:w="3888" w:type="dxa"/>
            <w:vMerge w:val="restart"/>
            <w:tcMar>
              <w:top w:w="100" w:type="dxa"/>
              <w:left w:w="100" w:type="dxa"/>
              <w:bottom w:w="100" w:type="dxa"/>
              <w:right w:w="100" w:type="dxa"/>
            </w:tcMar>
          </w:tcPr>
          <w:p w:rsidR="005A1D61" w14:paraId="7B2198B0" w14:textId="77777777">
            <w:r>
              <w:rPr>
                <w:sz w:val="20"/>
              </w:rPr>
              <w:t>13</w:t>
            </w:r>
          </w:p>
        </w:tc>
        <w:tc>
          <w:tcPr>
            <w:tcW w:w="2592" w:type="dxa"/>
            <w:vMerge w:val="restart"/>
            <w:tcMar>
              <w:top w:w="100" w:type="dxa"/>
              <w:left w:w="100" w:type="dxa"/>
              <w:bottom w:w="100" w:type="dxa"/>
              <w:right w:w="100" w:type="dxa"/>
            </w:tcMar>
          </w:tcPr>
          <w:p w:rsidR="005A1D61" w14:paraId="52EB9CA2" w14:textId="77777777"/>
        </w:tc>
      </w:tr>
      <w:tr w14:paraId="7AAFD9D3" w14:textId="77777777">
        <w:tblPrEx>
          <w:tblW w:w="0" w:type="auto"/>
          <w:tblLook w:val="04A0"/>
        </w:tblPrEx>
        <w:trPr>
          <w:trHeight w:val="269"/>
        </w:trPr>
        <w:tc>
          <w:tcPr>
            <w:tcW w:w="2592" w:type="dxa"/>
            <w:vMerge/>
            <w:tcMar>
              <w:top w:w="100" w:type="dxa"/>
              <w:left w:w="100" w:type="dxa"/>
              <w:bottom w:w="100" w:type="dxa"/>
              <w:right w:w="100" w:type="dxa"/>
            </w:tcMar>
          </w:tcPr>
          <w:p w:rsidR="005A1D61" w14:paraId="6F814673" w14:textId="77777777"/>
        </w:tc>
        <w:tc>
          <w:tcPr>
            <w:tcW w:w="3888" w:type="dxa"/>
            <w:tcMar>
              <w:top w:w="100" w:type="dxa"/>
              <w:left w:w="100" w:type="dxa"/>
              <w:bottom w:w="100" w:type="dxa"/>
              <w:right w:w="100" w:type="dxa"/>
            </w:tcMar>
          </w:tcPr>
          <w:p w:rsidR="005A1D61" w14:paraId="4D788A5C" w14:textId="77777777"/>
        </w:tc>
        <w:tc>
          <w:tcPr>
            <w:tcW w:w="3888" w:type="dxa"/>
            <w:tcMar>
              <w:top w:w="100" w:type="dxa"/>
              <w:left w:w="100" w:type="dxa"/>
              <w:bottom w:w="100" w:type="dxa"/>
              <w:right w:w="100" w:type="dxa"/>
            </w:tcMar>
          </w:tcPr>
          <w:p w:rsidR="005A1D61" w14:paraId="2460CA82" w14:textId="77777777"/>
        </w:tc>
        <w:tc>
          <w:tcPr>
            <w:tcW w:w="2592" w:type="dxa"/>
            <w:tcMar>
              <w:top w:w="100" w:type="dxa"/>
              <w:left w:w="100" w:type="dxa"/>
              <w:bottom w:w="100" w:type="dxa"/>
              <w:right w:w="100" w:type="dxa"/>
            </w:tcMar>
          </w:tcPr>
          <w:p w:rsidR="005A1D61" w14:paraId="3045A3F6" w14:textId="77777777">
            <w:r>
              <w:rPr>
                <w:sz w:val="20"/>
              </w:rPr>
              <w:t>PUHRSPC3</w:t>
            </w:r>
          </w:p>
        </w:tc>
      </w:tr>
    </w:tbl>
    <w:p w:rsidR="005A1D61" w14:paraId="47445C1A" w14:textId="77777777"/>
    <w:tbl>
      <w:tblPr>
        <w:tblStyle w:val="TableGrid"/>
        <w:tblW w:w="0" w:type="auto"/>
        <w:tblLook w:val="04A0"/>
      </w:tblPr>
      <w:tblGrid>
        <w:gridCol w:w="2591"/>
        <w:gridCol w:w="5180"/>
        <w:gridCol w:w="5179"/>
      </w:tblGrid>
      <w:tr w14:paraId="7E55D33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48E3361" w14:textId="77777777">
            <w:r>
              <w:rPr>
                <w:b/>
                <w:sz w:val="30"/>
              </w:rPr>
              <w:t>BLOCK: BLKLABOR_FORCE / BLOCK: BLKLABOR_FORCE-BLKLABOR_FORCE_PERSON / BLOCK: BLKLABOR_FORCE-BLKLABOR_FORCE_PERSON-BWORKING / SCREEN: SC_ABSPD2 / QUESTION: ABSPD2_CPS (STANDARD)</w:t>
            </w:r>
          </w:p>
        </w:tc>
      </w:tr>
      <w:tr w14:paraId="5D4DC0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951A62" w14:textId="77777777">
            <w:r>
              <w:rPr>
                <w:b/>
                <w:sz w:val="24"/>
              </w:rPr>
              <w:t>ATTRIBUTE NAME</w:t>
            </w:r>
          </w:p>
        </w:tc>
        <w:tc>
          <w:tcPr>
            <w:tcW w:w="10368" w:type="dxa"/>
            <w:gridSpan w:val="2"/>
            <w:vMerge w:val="restart"/>
            <w:tcMar>
              <w:top w:w="100" w:type="dxa"/>
              <w:left w:w="100" w:type="dxa"/>
              <w:bottom w:w="100" w:type="dxa"/>
              <w:right w:w="100" w:type="dxa"/>
            </w:tcMar>
          </w:tcPr>
          <w:p w:rsidR="005A1D61" w14:paraId="1C21F201" w14:textId="77777777">
            <w:r>
              <w:rPr>
                <w:b/>
                <w:sz w:val="24"/>
              </w:rPr>
              <w:t>VALUE</w:t>
            </w:r>
          </w:p>
        </w:tc>
      </w:tr>
      <w:tr w14:paraId="3FB30C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CC476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9DAF342" w14:textId="77777777">
            <w:r>
              <w:rPr>
                <w:sz w:val="20"/>
              </w:rPr>
              <w:t xml:space="preserve">^C_AREIS </w:t>
            </w:r>
            <w:r>
              <w:rPr>
                <w:sz w:val="20"/>
              </w:rPr>
              <w:t>^HESHE being paid by ^HISHER employer for any of the time off ^WHATWK2?</w:t>
            </w:r>
          </w:p>
        </w:tc>
      </w:tr>
      <w:tr w14:paraId="672123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F1CA68" w14:textId="77777777">
            <w:r>
              <w:rPr>
                <w:b/>
                <w:sz w:val="24"/>
              </w:rPr>
              <w:t>FILL</w:t>
            </w:r>
          </w:p>
        </w:tc>
        <w:tc>
          <w:tcPr>
            <w:tcW w:w="5184" w:type="dxa"/>
            <w:vMerge w:val="restart"/>
            <w:tcMar>
              <w:top w:w="100" w:type="dxa"/>
              <w:left w:w="100" w:type="dxa"/>
              <w:bottom w:w="100" w:type="dxa"/>
              <w:right w:w="100" w:type="dxa"/>
            </w:tcMar>
          </w:tcPr>
          <w:p w:rsidR="005A1D61" w14:paraId="20EED2D2" w14:textId="77777777">
            <w:r>
              <w:rPr>
                <w:b/>
                <w:sz w:val="24"/>
              </w:rPr>
              <w:t>CONDITION</w:t>
            </w:r>
          </w:p>
        </w:tc>
        <w:tc>
          <w:tcPr>
            <w:tcW w:w="5184" w:type="dxa"/>
            <w:vMerge w:val="restart"/>
            <w:tcMar>
              <w:top w:w="100" w:type="dxa"/>
              <w:left w:w="100" w:type="dxa"/>
              <w:bottom w:w="100" w:type="dxa"/>
              <w:right w:w="100" w:type="dxa"/>
            </w:tcMar>
          </w:tcPr>
          <w:p w:rsidR="005A1D61" w14:paraId="051A905E" w14:textId="77777777">
            <w:r>
              <w:rPr>
                <w:b/>
                <w:sz w:val="24"/>
              </w:rPr>
              <w:t>VALUE</w:t>
            </w:r>
          </w:p>
        </w:tc>
      </w:tr>
      <w:tr w14:paraId="3A6093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6D8EF2" w14:textId="77777777">
            <w:r>
              <w:rPr>
                <w:b/>
                <w:sz w:val="24"/>
              </w:rPr>
              <w:t>C_AREIS</w:t>
            </w:r>
          </w:p>
        </w:tc>
        <w:tc>
          <w:tcPr>
            <w:tcW w:w="5184" w:type="dxa"/>
            <w:vMerge w:val="restart"/>
            <w:tcMar>
              <w:top w:w="100" w:type="dxa"/>
              <w:left w:w="100" w:type="dxa"/>
              <w:bottom w:w="100" w:type="dxa"/>
              <w:right w:w="100" w:type="dxa"/>
            </w:tcMar>
          </w:tcPr>
          <w:p w:rsidR="005A1D61" w14:paraId="6F11E068" w14:textId="77777777">
            <w:r>
              <w:rPr>
                <w:sz w:val="20"/>
              </w:rPr>
              <w:t>PULINENO==HURESPLI</w:t>
            </w:r>
          </w:p>
        </w:tc>
        <w:tc>
          <w:tcPr>
            <w:tcW w:w="5184" w:type="dxa"/>
            <w:vMerge w:val="restart"/>
            <w:tcMar>
              <w:top w:w="100" w:type="dxa"/>
              <w:left w:w="100" w:type="dxa"/>
              <w:bottom w:w="100" w:type="dxa"/>
              <w:right w:w="100" w:type="dxa"/>
            </w:tcMar>
          </w:tcPr>
          <w:p w:rsidR="005A1D61" w14:paraId="1BDAF7C9" w14:textId="77777777">
            <w:r>
              <w:rPr>
                <w:sz w:val="20"/>
              </w:rPr>
              <w:t>Are</w:t>
            </w:r>
          </w:p>
        </w:tc>
      </w:tr>
      <w:tr w14:paraId="7135DC6C" w14:textId="77777777">
        <w:tblPrEx>
          <w:tblW w:w="0" w:type="auto"/>
          <w:tblLook w:val="04A0"/>
        </w:tblPrEx>
        <w:trPr>
          <w:trHeight w:val="269"/>
        </w:trPr>
        <w:tc>
          <w:tcPr>
            <w:tcW w:w="2592" w:type="dxa"/>
            <w:vMerge/>
            <w:tcMar>
              <w:top w:w="100" w:type="dxa"/>
              <w:left w:w="100" w:type="dxa"/>
              <w:bottom w:w="100" w:type="dxa"/>
              <w:right w:w="100" w:type="dxa"/>
            </w:tcMar>
          </w:tcPr>
          <w:p w:rsidR="005A1D61" w14:paraId="25FB88FB" w14:textId="77777777"/>
        </w:tc>
        <w:tc>
          <w:tcPr>
            <w:tcW w:w="5184" w:type="dxa"/>
            <w:vMerge w:val="restart"/>
            <w:tcMar>
              <w:top w:w="100" w:type="dxa"/>
              <w:left w:w="100" w:type="dxa"/>
              <w:bottom w:w="100" w:type="dxa"/>
              <w:right w:w="100" w:type="dxa"/>
            </w:tcMar>
          </w:tcPr>
          <w:p w:rsidR="005A1D61" w14:paraId="3DC2D848" w14:textId="77777777"/>
        </w:tc>
        <w:tc>
          <w:tcPr>
            <w:tcW w:w="5184" w:type="dxa"/>
            <w:vMerge w:val="restart"/>
            <w:tcMar>
              <w:top w:w="100" w:type="dxa"/>
              <w:left w:w="100" w:type="dxa"/>
              <w:bottom w:w="100" w:type="dxa"/>
              <w:right w:w="100" w:type="dxa"/>
            </w:tcMar>
          </w:tcPr>
          <w:p w:rsidR="005A1D61" w14:paraId="76F0067D" w14:textId="77777777">
            <w:r>
              <w:rPr>
                <w:sz w:val="20"/>
              </w:rPr>
              <w:t>Is</w:t>
            </w:r>
          </w:p>
        </w:tc>
      </w:tr>
      <w:tr w14:paraId="5B74DC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56148B" w14:textId="77777777">
            <w:r>
              <w:rPr>
                <w:b/>
                <w:sz w:val="24"/>
              </w:rPr>
              <w:t>HESHE</w:t>
            </w:r>
          </w:p>
        </w:tc>
        <w:tc>
          <w:tcPr>
            <w:tcW w:w="5184" w:type="dxa"/>
            <w:vMerge w:val="restart"/>
            <w:tcMar>
              <w:top w:w="100" w:type="dxa"/>
              <w:left w:w="100" w:type="dxa"/>
              <w:bottom w:w="100" w:type="dxa"/>
              <w:right w:w="100" w:type="dxa"/>
            </w:tcMar>
          </w:tcPr>
          <w:p w:rsidR="005A1D61" w14:paraId="135EF556" w14:textId="77777777">
            <w:r>
              <w:rPr>
                <w:sz w:val="20"/>
              </w:rPr>
              <w:t>PULINENO==HURESPLI</w:t>
            </w:r>
          </w:p>
        </w:tc>
        <w:tc>
          <w:tcPr>
            <w:tcW w:w="5184" w:type="dxa"/>
            <w:vMerge w:val="restart"/>
            <w:tcMar>
              <w:top w:w="100" w:type="dxa"/>
              <w:left w:w="100" w:type="dxa"/>
              <w:bottom w:w="100" w:type="dxa"/>
              <w:right w:w="100" w:type="dxa"/>
            </w:tcMar>
          </w:tcPr>
          <w:p w:rsidR="005A1D61" w14:paraId="3CF699BE" w14:textId="77777777">
            <w:r>
              <w:rPr>
                <w:sz w:val="20"/>
              </w:rPr>
              <w:t>you</w:t>
            </w:r>
          </w:p>
        </w:tc>
      </w:tr>
      <w:tr w14:paraId="5EEA98D2" w14:textId="77777777">
        <w:tblPrEx>
          <w:tblW w:w="0" w:type="auto"/>
          <w:tblLook w:val="04A0"/>
        </w:tblPrEx>
        <w:trPr>
          <w:trHeight w:val="269"/>
        </w:trPr>
        <w:tc>
          <w:tcPr>
            <w:tcW w:w="2592" w:type="dxa"/>
            <w:vMerge/>
            <w:tcMar>
              <w:top w:w="100" w:type="dxa"/>
              <w:left w:w="100" w:type="dxa"/>
              <w:bottom w:w="100" w:type="dxa"/>
              <w:right w:w="100" w:type="dxa"/>
            </w:tcMar>
          </w:tcPr>
          <w:p w:rsidR="005A1D61" w14:paraId="2D29AF64" w14:textId="77777777"/>
        </w:tc>
        <w:tc>
          <w:tcPr>
            <w:tcW w:w="5184" w:type="dxa"/>
            <w:vMerge w:val="restart"/>
            <w:tcMar>
              <w:top w:w="100" w:type="dxa"/>
              <w:left w:w="100" w:type="dxa"/>
              <w:bottom w:w="100" w:type="dxa"/>
              <w:right w:w="100" w:type="dxa"/>
            </w:tcMar>
          </w:tcPr>
          <w:p w:rsidR="005A1D61" w14:paraId="333A67AB" w14:textId="77777777">
            <w:r>
              <w:rPr>
                <w:sz w:val="20"/>
              </w:rPr>
              <w:t>PUSEX=="2"</w:t>
            </w:r>
          </w:p>
        </w:tc>
        <w:tc>
          <w:tcPr>
            <w:tcW w:w="5184" w:type="dxa"/>
            <w:vMerge w:val="restart"/>
            <w:tcMar>
              <w:top w:w="100" w:type="dxa"/>
              <w:left w:w="100" w:type="dxa"/>
              <w:bottom w:w="100" w:type="dxa"/>
              <w:right w:w="100" w:type="dxa"/>
            </w:tcMar>
          </w:tcPr>
          <w:p w:rsidR="005A1D61" w14:paraId="62A7EAE1" w14:textId="77777777">
            <w:r>
              <w:rPr>
                <w:sz w:val="20"/>
              </w:rPr>
              <w:t>she</w:t>
            </w:r>
          </w:p>
        </w:tc>
      </w:tr>
      <w:tr w14:paraId="6BB23A5A" w14:textId="77777777">
        <w:tblPrEx>
          <w:tblW w:w="0" w:type="auto"/>
          <w:tblLook w:val="04A0"/>
        </w:tblPrEx>
        <w:trPr>
          <w:trHeight w:val="269"/>
        </w:trPr>
        <w:tc>
          <w:tcPr>
            <w:tcW w:w="2592" w:type="dxa"/>
            <w:vMerge/>
            <w:tcMar>
              <w:top w:w="100" w:type="dxa"/>
              <w:left w:w="100" w:type="dxa"/>
              <w:bottom w:w="100" w:type="dxa"/>
              <w:right w:w="100" w:type="dxa"/>
            </w:tcMar>
          </w:tcPr>
          <w:p w:rsidR="005A1D61" w14:paraId="68F59D62" w14:textId="77777777"/>
        </w:tc>
        <w:tc>
          <w:tcPr>
            <w:tcW w:w="5184" w:type="dxa"/>
            <w:vMerge w:val="restart"/>
            <w:tcMar>
              <w:top w:w="100" w:type="dxa"/>
              <w:left w:w="100" w:type="dxa"/>
              <w:bottom w:w="100" w:type="dxa"/>
              <w:right w:w="100" w:type="dxa"/>
            </w:tcMar>
          </w:tcPr>
          <w:p w:rsidR="005A1D61" w14:paraId="31A3A46D" w14:textId="77777777"/>
        </w:tc>
        <w:tc>
          <w:tcPr>
            <w:tcW w:w="5184" w:type="dxa"/>
            <w:vMerge w:val="restart"/>
            <w:tcMar>
              <w:top w:w="100" w:type="dxa"/>
              <w:left w:w="100" w:type="dxa"/>
              <w:bottom w:w="100" w:type="dxa"/>
              <w:right w:w="100" w:type="dxa"/>
            </w:tcMar>
          </w:tcPr>
          <w:p w:rsidR="005A1D61" w14:paraId="6DE7ABAF" w14:textId="77777777">
            <w:r>
              <w:rPr>
                <w:sz w:val="20"/>
              </w:rPr>
              <w:t>he</w:t>
            </w:r>
          </w:p>
        </w:tc>
      </w:tr>
      <w:tr w14:paraId="618404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75908C" w14:textId="77777777">
            <w:r>
              <w:rPr>
                <w:b/>
                <w:sz w:val="24"/>
              </w:rPr>
              <w:t>HISHER</w:t>
            </w:r>
          </w:p>
        </w:tc>
        <w:tc>
          <w:tcPr>
            <w:tcW w:w="5184" w:type="dxa"/>
            <w:vMerge w:val="restart"/>
            <w:tcMar>
              <w:top w:w="100" w:type="dxa"/>
              <w:left w:w="100" w:type="dxa"/>
              <w:bottom w:w="100" w:type="dxa"/>
              <w:right w:w="100" w:type="dxa"/>
            </w:tcMar>
          </w:tcPr>
          <w:p w:rsidR="005A1D61" w14:paraId="4C371C75" w14:textId="77777777">
            <w:r>
              <w:rPr>
                <w:sz w:val="20"/>
              </w:rPr>
              <w:t>PULINENO==HURESPLI</w:t>
            </w:r>
          </w:p>
        </w:tc>
        <w:tc>
          <w:tcPr>
            <w:tcW w:w="5184" w:type="dxa"/>
            <w:vMerge w:val="restart"/>
            <w:tcMar>
              <w:top w:w="100" w:type="dxa"/>
              <w:left w:w="100" w:type="dxa"/>
              <w:bottom w:w="100" w:type="dxa"/>
              <w:right w:w="100" w:type="dxa"/>
            </w:tcMar>
          </w:tcPr>
          <w:p w:rsidR="005A1D61" w14:paraId="794B86EC" w14:textId="77777777">
            <w:r>
              <w:rPr>
                <w:sz w:val="20"/>
              </w:rPr>
              <w:t>your</w:t>
            </w:r>
          </w:p>
        </w:tc>
      </w:tr>
      <w:tr w14:paraId="4067CCF0" w14:textId="77777777">
        <w:tblPrEx>
          <w:tblW w:w="0" w:type="auto"/>
          <w:tblLook w:val="04A0"/>
        </w:tblPrEx>
        <w:trPr>
          <w:trHeight w:val="269"/>
        </w:trPr>
        <w:tc>
          <w:tcPr>
            <w:tcW w:w="2592" w:type="dxa"/>
            <w:vMerge/>
            <w:tcMar>
              <w:top w:w="100" w:type="dxa"/>
              <w:left w:w="100" w:type="dxa"/>
              <w:bottom w:w="100" w:type="dxa"/>
              <w:right w:w="100" w:type="dxa"/>
            </w:tcMar>
          </w:tcPr>
          <w:p w:rsidR="005A1D61" w14:paraId="20AB54DE" w14:textId="77777777"/>
        </w:tc>
        <w:tc>
          <w:tcPr>
            <w:tcW w:w="5184" w:type="dxa"/>
            <w:vMerge w:val="restart"/>
            <w:tcMar>
              <w:top w:w="100" w:type="dxa"/>
              <w:left w:w="100" w:type="dxa"/>
              <w:bottom w:w="100" w:type="dxa"/>
              <w:right w:w="100" w:type="dxa"/>
            </w:tcMar>
          </w:tcPr>
          <w:p w:rsidR="005A1D61" w14:paraId="67E39F1D" w14:textId="77777777">
            <w:r>
              <w:rPr>
                <w:sz w:val="20"/>
              </w:rPr>
              <w:t>PUSEX=="2"</w:t>
            </w:r>
          </w:p>
        </w:tc>
        <w:tc>
          <w:tcPr>
            <w:tcW w:w="5184" w:type="dxa"/>
            <w:vMerge w:val="restart"/>
            <w:tcMar>
              <w:top w:w="100" w:type="dxa"/>
              <w:left w:w="100" w:type="dxa"/>
              <w:bottom w:w="100" w:type="dxa"/>
              <w:right w:w="100" w:type="dxa"/>
            </w:tcMar>
          </w:tcPr>
          <w:p w:rsidR="005A1D61" w14:paraId="225C0CE7" w14:textId="77777777">
            <w:r>
              <w:rPr>
                <w:sz w:val="20"/>
              </w:rPr>
              <w:t>her</w:t>
            </w:r>
          </w:p>
        </w:tc>
      </w:tr>
      <w:tr w14:paraId="295EAF81" w14:textId="77777777">
        <w:tblPrEx>
          <w:tblW w:w="0" w:type="auto"/>
          <w:tblLook w:val="04A0"/>
        </w:tblPrEx>
        <w:trPr>
          <w:trHeight w:val="269"/>
        </w:trPr>
        <w:tc>
          <w:tcPr>
            <w:tcW w:w="2592" w:type="dxa"/>
            <w:vMerge/>
            <w:tcMar>
              <w:top w:w="100" w:type="dxa"/>
              <w:left w:w="100" w:type="dxa"/>
              <w:bottom w:w="100" w:type="dxa"/>
              <w:right w:w="100" w:type="dxa"/>
            </w:tcMar>
          </w:tcPr>
          <w:p w:rsidR="005A1D61" w14:paraId="692DF6EA" w14:textId="77777777"/>
        </w:tc>
        <w:tc>
          <w:tcPr>
            <w:tcW w:w="5184" w:type="dxa"/>
            <w:vMerge w:val="restart"/>
            <w:tcMar>
              <w:top w:w="100" w:type="dxa"/>
              <w:left w:w="100" w:type="dxa"/>
              <w:bottom w:w="100" w:type="dxa"/>
              <w:right w:w="100" w:type="dxa"/>
            </w:tcMar>
          </w:tcPr>
          <w:p w:rsidR="005A1D61" w14:paraId="23666625" w14:textId="77777777">
            <w:r>
              <w:rPr>
                <w:sz w:val="20"/>
              </w:rPr>
              <w:t>PULINENO!=HURESPLI AND PUSEX!="2"</w:t>
            </w:r>
          </w:p>
        </w:tc>
        <w:tc>
          <w:tcPr>
            <w:tcW w:w="5184" w:type="dxa"/>
            <w:vMerge w:val="restart"/>
            <w:tcMar>
              <w:top w:w="100" w:type="dxa"/>
              <w:left w:w="100" w:type="dxa"/>
              <w:bottom w:w="100" w:type="dxa"/>
              <w:right w:w="100" w:type="dxa"/>
            </w:tcMar>
          </w:tcPr>
          <w:p w:rsidR="005A1D61" w14:paraId="2A696BF0" w14:textId="77777777">
            <w:r>
              <w:rPr>
                <w:sz w:val="20"/>
              </w:rPr>
              <w:t>his</w:t>
            </w:r>
          </w:p>
        </w:tc>
      </w:tr>
      <w:tr w14:paraId="7D6EF1D4" w14:textId="77777777">
        <w:tblPrEx>
          <w:tblW w:w="0" w:type="auto"/>
          <w:tblLook w:val="04A0"/>
        </w:tblPrEx>
        <w:trPr>
          <w:trHeight w:val="269"/>
        </w:trPr>
        <w:tc>
          <w:tcPr>
            <w:tcW w:w="2592" w:type="dxa"/>
            <w:tcMar>
              <w:top w:w="100" w:type="dxa"/>
              <w:left w:w="100" w:type="dxa"/>
              <w:bottom w:w="100" w:type="dxa"/>
              <w:right w:w="100" w:type="dxa"/>
            </w:tcMar>
          </w:tcPr>
          <w:p w:rsidR="005A1D61" w14:paraId="307FAF1F" w14:textId="77777777">
            <w:r>
              <w:rPr>
                <w:b/>
                <w:sz w:val="24"/>
              </w:rPr>
              <w:t>WHATWK2</w:t>
            </w:r>
          </w:p>
        </w:tc>
        <w:tc>
          <w:tcPr>
            <w:tcW w:w="5184" w:type="dxa"/>
            <w:tcMar>
              <w:top w:w="100" w:type="dxa"/>
              <w:left w:w="100" w:type="dxa"/>
              <w:bottom w:w="100" w:type="dxa"/>
              <w:right w:w="100" w:type="dxa"/>
            </w:tcMar>
          </w:tcPr>
          <w:p w:rsidR="005A1D61" w14:paraId="2D6E0823" w14:textId="77777777"/>
        </w:tc>
        <w:tc>
          <w:tcPr>
            <w:tcW w:w="5184" w:type="dxa"/>
            <w:tcMar>
              <w:top w:w="100" w:type="dxa"/>
              <w:left w:w="100" w:type="dxa"/>
              <w:bottom w:w="100" w:type="dxa"/>
              <w:right w:w="100" w:type="dxa"/>
            </w:tcMar>
          </w:tcPr>
          <w:p w:rsidR="005A1D61" w14:paraId="713AF251" w14:textId="77777777">
            <w:r>
              <w:rPr>
                <w:sz w:val="20"/>
              </w:rPr>
              <w:t>last week</w:t>
            </w:r>
          </w:p>
        </w:tc>
      </w:tr>
    </w:tbl>
    <w:p w:rsidR="005A1D61" w14:paraId="24403B24" w14:textId="77777777"/>
    <w:tbl>
      <w:tblPr>
        <w:tblStyle w:val="TableGrid"/>
        <w:tblW w:w="0" w:type="auto"/>
        <w:tblLook w:val="04A0"/>
      </w:tblPr>
      <w:tblGrid>
        <w:gridCol w:w="2590"/>
        <w:gridCol w:w="3885"/>
        <w:gridCol w:w="3885"/>
        <w:gridCol w:w="2590"/>
      </w:tblGrid>
      <w:tr w14:paraId="0C1BEC6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F29A7EC" w14:textId="77777777">
            <w:r>
              <w:rPr>
                <w:b/>
                <w:sz w:val="30"/>
              </w:rPr>
              <w:t xml:space="preserve">BLOCK: BLKLABOR_FORCE / BLOCK: BLKLABOR_FORCE-BLKLABOR_FORCE_PERSON / BLOCK: BLKLABOR_FORCE-BLKLABOR_FORCE_PERSON-BWORKING / SCREEN: SC_ABSPD2 / QUESTION: ABSPD2_CPS / RESPONSE: </w:t>
            </w:r>
            <w:r>
              <w:rPr>
                <w:b/>
                <w:sz w:val="30"/>
              </w:rPr>
              <w:t>RABSPD2_CPS (STANDARD, RADIOBUTTON)</w:t>
            </w:r>
          </w:p>
        </w:tc>
      </w:tr>
      <w:tr w14:paraId="2EF18B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488222" w14:textId="77777777">
            <w:r>
              <w:rPr>
                <w:b/>
                <w:sz w:val="24"/>
              </w:rPr>
              <w:t>ATTRIBUTE NAME</w:t>
            </w:r>
          </w:p>
        </w:tc>
        <w:tc>
          <w:tcPr>
            <w:tcW w:w="10368" w:type="dxa"/>
            <w:gridSpan w:val="3"/>
            <w:vMerge w:val="restart"/>
            <w:tcMar>
              <w:top w:w="100" w:type="dxa"/>
              <w:left w:w="100" w:type="dxa"/>
              <w:bottom w:w="100" w:type="dxa"/>
              <w:right w:w="100" w:type="dxa"/>
            </w:tcMar>
          </w:tcPr>
          <w:p w:rsidR="005A1D61" w14:paraId="46B528F8" w14:textId="77777777">
            <w:r>
              <w:rPr>
                <w:b/>
                <w:sz w:val="24"/>
              </w:rPr>
              <w:t>VALUE</w:t>
            </w:r>
          </w:p>
        </w:tc>
      </w:tr>
      <w:tr w14:paraId="58A0EC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6FA30D" w14:textId="77777777">
            <w:r>
              <w:rPr>
                <w:sz w:val="20"/>
              </w:rPr>
              <w:t>RESPONSE VARIABLE</w:t>
            </w:r>
          </w:p>
        </w:tc>
        <w:tc>
          <w:tcPr>
            <w:tcW w:w="10368" w:type="dxa"/>
            <w:gridSpan w:val="3"/>
            <w:vMerge w:val="restart"/>
            <w:tcMar>
              <w:top w:w="100" w:type="dxa"/>
              <w:left w:w="100" w:type="dxa"/>
              <w:bottom w:w="100" w:type="dxa"/>
              <w:right w:w="100" w:type="dxa"/>
            </w:tcMar>
          </w:tcPr>
          <w:p w:rsidR="005A1D61" w14:paraId="6CCEE7D6" w14:textId="77777777">
            <w:r>
              <w:rPr>
                <w:sz w:val="20"/>
              </w:rPr>
              <w:t>PUABSPD2</w:t>
            </w:r>
          </w:p>
        </w:tc>
      </w:tr>
      <w:tr w14:paraId="654DE0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AA9D64" w14:textId="77777777">
            <w:r>
              <w:rPr>
                <w:sz w:val="20"/>
              </w:rPr>
              <w:t>ANSWER LIST</w:t>
            </w:r>
          </w:p>
        </w:tc>
        <w:tc>
          <w:tcPr>
            <w:tcW w:w="10368" w:type="dxa"/>
            <w:gridSpan w:val="3"/>
            <w:vMerge w:val="restart"/>
            <w:tcMar>
              <w:top w:w="100" w:type="dxa"/>
              <w:left w:w="100" w:type="dxa"/>
              <w:bottom w:w="100" w:type="dxa"/>
              <w:right w:w="100" w:type="dxa"/>
            </w:tcMar>
          </w:tcPr>
          <w:p w:rsidR="005A1D61" w14:paraId="1C64E264" w14:textId="77777777">
            <w:r>
              <w:rPr>
                <w:sz w:val="20"/>
              </w:rPr>
              <w:t>TYESNO</w:t>
            </w:r>
          </w:p>
        </w:tc>
      </w:tr>
      <w:tr w14:paraId="371973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B34DEE" w14:textId="77777777">
            <w:r>
              <w:rPr>
                <w:b/>
                <w:sz w:val="24"/>
              </w:rPr>
              <w:t>ANSWER LIST OPTIONS</w:t>
            </w:r>
          </w:p>
        </w:tc>
        <w:tc>
          <w:tcPr>
            <w:tcW w:w="3888" w:type="dxa"/>
            <w:vMerge w:val="restart"/>
            <w:tcMar>
              <w:top w:w="100" w:type="dxa"/>
              <w:left w:w="100" w:type="dxa"/>
              <w:bottom w:w="100" w:type="dxa"/>
              <w:right w:w="100" w:type="dxa"/>
            </w:tcMar>
          </w:tcPr>
          <w:p w:rsidR="005A1D61" w14:paraId="34C1A829" w14:textId="77777777">
            <w:r>
              <w:rPr>
                <w:b/>
                <w:sz w:val="24"/>
              </w:rPr>
              <w:t>DISPLAY NAME</w:t>
            </w:r>
          </w:p>
        </w:tc>
        <w:tc>
          <w:tcPr>
            <w:tcW w:w="3888" w:type="dxa"/>
            <w:vMerge w:val="restart"/>
            <w:tcMar>
              <w:top w:w="100" w:type="dxa"/>
              <w:left w:w="100" w:type="dxa"/>
              <w:bottom w:w="100" w:type="dxa"/>
              <w:right w:w="100" w:type="dxa"/>
            </w:tcMar>
          </w:tcPr>
          <w:p w:rsidR="005A1D61" w14:paraId="045CFAC0" w14:textId="77777777">
            <w:r>
              <w:rPr>
                <w:b/>
                <w:sz w:val="24"/>
              </w:rPr>
              <w:t>STORED VALUE</w:t>
            </w:r>
          </w:p>
        </w:tc>
        <w:tc>
          <w:tcPr>
            <w:tcW w:w="2592" w:type="dxa"/>
            <w:vMerge w:val="restart"/>
            <w:tcMar>
              <w:top w:w="100" w:type="dxa"/>
              <w:left w:w="100" w:type="dxa"/>
              <w:bottom w:w="100" w:type="dxa"/>
              <w:right w:w="100" w:type="dxa"/>
            </w:tcMar>
          </w:tcPr>
          <w:p w:rsidR="005A1D61" w14:paraId="7E0C40A8" w14:textId="77777777">
            <w:r>
              <w:rPr>
                <w:b/>
                <w:sz w:val="24"/>
              </w:rPr>
              <w:t>VARIABLE</w:t>
            </w:r>
          </w:p>
        </w:tc>
      </w:tr>
      <w:tr w14:paraId="017A8281" w14:textId="77777777">
        <w:tblPrEx>
          <w:tblW w:w="0" w:type="auto"/>
          <w:tblLook w:val="04A0"/>
        </w:tblPrEx>
        <w:trPr>
          <w:trHeight w:val="269"/>
        </w:trPr>
        <w:tc>
          <w:tcPr>
            <w:tcW w:w="2592" w:type="dxa"/>
            <w:vMerge/>
            <w:tcMar>
              <w:top w:w="100" w:type="dxa"/>
              <w:left w:w="100" w:type="dxa"/>
              <w:bottom w:w="100" w:type="dxa"/>
              <w:right w:w="100" w:type="dxa"/>
            </w:tcMar>
          </w:tcPr>
          <w:p w:rsidR="005A1D61" w14:paraId="66831CE7" w14:textId="77777777"/>
        </w:tc>
        <w:tc>
          <w:tcPr>
            <w:tcW w:w="3888" w:type="dxa"/>
            <w:vMerge w:val="restart"/>
            <w:tcMar>
              <w:top w:w="100" w:type="dxa"/>
              <w:left w:w="100" w:type="dxa"/>
              <w:bottom w:w="100" w:type="dxa"/>
              <w:right w:w="100" w:type="dxa"/>
            </w:tcMar>
          </w:tcPr>
          <w:p w:rsidR="005A1D61" w14:paraId="4EF8B703" w14:textId="77777777">
            <w:r>
              <w:rPr>
                <w:sz w:val="20"/>
              </w:rPr>
              <w:t>Yes</w:t>
            </w:r>
          </w:p>
        </w:tc>
        <w:tc>
          <w:tcPr>
            <w:tcW w:w="3888" w:type="dxa"/>
            <w:vMerge w:val="restart"/>
            <w:tcMar>
              <w:top w:w="100" w:type="dxa"/>
              <w:left w:w="100" w:type="dxa"/>
              <w:bottom w:w="100" w:type="dxa"/>
              <w:right w:w="100" w:type="dxa"/>
            </w:tcMar>
          </w:tcPr>
          <w:p w:rsidR="005A1D61" w14:paraId="3691D9EA" w14:textId="77777777">
            <w:r>
              <w:rPr>
                <w:sz w:val="20"/>
              </w:rPr>
              <w:t>1</w:t>
            </w:r>
          </w:p>
        </w:tc>
        <w:tc>
          <w:tcPr>
            <w:tcW w:w="2592" w:type="dxa"/>
            <w:vMerge w:val="restart"/>
            <w:tcMar>
              <w:top w:w="100" w:type="dxa"/>
              <w:left w:w="100" w:type="dxa"/>
              <w:bottom w:w="100" w:type="dxa"/>
              <w:right w:w="100" w:type="dxa"/>
            </w:tcMar>
          </w:tcPr>
          <w:p w:rsidR="005A1D61" w14:paraId="1461A819" w14:textId="77777777"/>
        </w:tc>
      </w:tr>
      <w:tr w14:paraId="2C5F6CBF" w14:textId="77777777">
        <w:tblPrEx>
          <w:tblW w:w="0" w:type="auto"/>
          <w:tblLook w:val="04A0"/>
        </w:tblPrEx>
        <w:trPr>
          <w:trHeight w:val="269"/>
        </w:trPr>
        <w:tc>
          <w:tcPr>
            <w:tcW w:w="2592" w:type="dxa"/>
            <w:vMerge/>
            <w:tcMar>
              <w:top w:w="100" w:type="dxa"/>
              <w:left w:w="100" w:type="dxa"/>
              <w:bottom w:w="100" w:type="dxa"/>
              <w:right w:w="100" w:type="dxa"/>
            </w:tcMar>
          </w:tcPr>
          <w:p w:rsidR="005A1D61" w14:paraId="53ED43E9" w14:textId="77777777"/>
        </w:tc>
        <w:tc>
          <w:tcPr>
            <w:tcW w:w="3888" w:type="dxa"/>
            <w:tcMar>
              <w:top w:w="100" w:type="dxa"/>
              <w:left w:w="100" w:type="dxa"/>
              <w:bottom w:w="100" w:type="dxa"/>
              <w:right w:w="100" w:type="dxa"/>
            </w:tcMar>
          </w:tcPr>
          <w:p w:rsidR="005A1D61" w14:paraId="50533290" w14:textId="77777777">
            <w:r>
              <w:rPr>
                <w:sz w:val="20"/>
              </w:rPr>
              <w:t>No</w:t>
            </w:r>
          </w:p>
        </w:tc>
        <w:tc>
          <w:tcPr>
            <w:tcW w:w="3888" w:type="dxa"/>
            <w:tcMar>
              <w:top w:w="100" w:type="dxa"/>
              <w:left w:w="100" w:type="dxa"/>
              <w:bottom w:w="100" w:type="dxa"/>
              <w:right w:w="100" w:type="dxa"/>
            </w:tcMar>
          </w:tcPr>
          <w:p w:rsidR="005A1D61" w14:paraId="22C7995A" w14:textId="77777777">
            <w:r>
              <w:rPr>
                <w:sz w:val="20"/>
              </w:rPr>
              <w:t>2</w:t>
            </w:r>
          </w:p>
        </w:tc>
        <w:tc>
          <w:tcPr>
            <w:tcW w:w="2592" w:type="dxa"/>
            <w:tcMar>
              <w:top w:w="100" w:type="dxa"/>
              <w:left w:w="100" w:type="dxa"/>
              <w:bottom w:w="100" w:type="dxa"/>
              <w:right w:w="100" w:type="dxa"/>
            </w:tcMar>
          </w:tcPr>
          <w:p w:rsidR="005A1D61" w14:paraId="5E52DFC5" w14:textId="77777777"/>
        </w:tc>
      </w:tr>
    </w:tbl>
    <w:p w:rsidR="005A1D61" w14:paraId="63DBAF9B" w14:textId="77777777"/>
    <w:tbl>
      <w:tblPr>
        <w:tblStyle w:val="TableGrid"/>
        <w:tblW w:w="0" w:type="auto"/>
        <w:tblLook w:val="04A0"/>
      </w:tblPr>
      <w:tblGrid>
        <w:gridCol w:w="2590"/>
        <w:gridCol w:w="5179"/>
        <w:gridCol w:w="5181"/>
      </w:tblGrid>
      <w:tr w14:paraId="7BC6A39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DECAD70" w14:textId="77777777">
            <w:r>
              <w:rPr>
                <w:b/>
                <w:sz w:val="30"/>
              </w:rPr>
              <w:t xml:space="preserve">BLOCK: BLKLABOR_FORCE / BLOCK: </w:t>
            </w:r>
            <w:r>
              <w:rPr>
                <w:b/>
                <w:sz w:val="30"/>
              </w:rPr>
              <w:t>BLKLABOR_FORCE-BLKLABOR_FORCE_PERSON / BLOCK: BLKLABOR_FORCE-BLKLABOR_FORCE_PERSON-BWORKING / SCREEN: SC_HRAVL / QUESTION: HRAVL_CPS (STANDARD)</w:t>
            </w:r>
          </w:p>
        </w:tc>
      </w:tr>
      <w:tr w14:paraId="36DF6D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7F96AE" w14:textId="77777777">
            <w:r>
              <w:rPr>
                <w:b/>
                <w:sz w:val="24"/>
              </w:rPr>
              <w:t>ATTRIBUTE NAME</w:t>
            </w:r>
          </w:p>
        </w:tc>
        <w:tc>
          <w:tcPr>
            <w:tcW w:w="10368" w:type="dxa"/>
            <w:gridSpan w:val="2"/>
            <w:vMerge w:val="restart"/>
            <w:tcMar>
              <w:top w:w="100" w:type="dxa"/>
              <w:left w:w="100" w:type="dxa"/>
              <w:bottom w:w="100" w:type="dxa"/>
              <w:right w:w="100" w:type="dxa"/>
            </w:tcMar>
          </w:tcPr>
          <w:p w:rsidR="005A1D61" w14:paraId="4FC44031" w14:textId="77777777">
            <w:r>
              <w:rPr>
                <w:b/>
                <w:sz w:val="24"/>
              </w:rPr>
              <w:t>VALUE</w:t>
            </w:r>
          </w:p>
        </w:tc>
      </w:tr>
      <w:tr w14:paraId="1780B8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73999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1D946DF" w14:textId="77777777">
            <w:r>
              <w:rPr>
                <w:sz w:val="20"/>
              </w:rPr>
              <w:t xml:space="preserve">^WHATWEEK, could ^TNAME have worked full time if the hours </w:t>
            </w:r>
            <w:r>
              <w:rPr>
                <w:sz w:val="20"/>
              </w:rPr>
              <w:t>had been available?</w:t>
            </w:r>
          </w:p>
        </w:tc>
      </w:tr>
      <w:tr w14:paraId="2DD89B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291D8E" w14:textId="77777777">
            <w:r>
              <w:rPr>
                <w:b/>
                <w:sz w:val="24"/>
              </w:rPr>
              <w:t>FILL</w:t>
            </w:r>
          </w:p>
        </w:tc>
        <w:tc>
          <w:tcPr>
            <w:tcW w:w="5184" w:type="dxa"/>
            <w:vMerge w:val="restart"/>
            <w:tcMar>
              <w:top w:w="100" w:type="dxa"/>
              <w:left w:w="100" w:type="dxa"/>
              <w:bottom w:w="100" w:type="dxa"/>
              <w:right w:w="100" w:type="dxa"/>
            </w:tcMar>
          </w:tcPr>
          <w:p w:rsidR="005A1D61" w14:paraId="045FB42B" w14:textId="77777777">
            <w:r>
              <w:rPr>
                <w:b/>
                <w:sz w:val="24"/>
              </w:rPr>
              <w:t>CONDITION</w:t>
            </w:r>
          </w:p>
        </w:tc>
        <w:tc>
          <w:tcPr>
            <w:tcW w:w="5184" w:type="dxa"/>
            <w:vMerge w:val="restart"/>
            <w:tcMar>
              <w:top w:w="100" w:type="dxa"/>
              <w:left w:w="100" w:type="dxa"/>
              <w:bottom w:w="100" w:type="dxa"/>
              <w:right w:w="100" w:type="dxa"/>
            </w:tcMar>
          </w:tcPr>
          <w:p w:rsidR="005A1D61" w14:paraId="668F9875" w14:textId="77777777">
            <w:r>
              <w:rPr>
                <w:b/>
                <w:sz w:val="24"/>
              </w:rPr>
              <w:t>VALUE</w:t>
            </w:r>
          </w:p>
        </w:tc>
      </w:tr>
      <w:tr w14:paraId="3ACDD0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C87216" w14:textId="77777777">
            <w:r>
              <w:rPr>
                <w:b/>
                <w:sz w:val="24"/>
              </w:rPr>
              <w:t>TNAME</w:t>
            </w:r>
          </w:p>
        </w:tc>
        <w:tc>
          <w:tcPr>
            <w:tcW w:w="5184" w:type="dxa"/>
            <w:vMerge w:val="restart"/>
            <w:tcMar>
              <w:top w:w="100" w:type="dxa"/>
              <w:left w:w="100" w:type="dxa"/>
              <w:bottom w:w="100" w:type="dxa"/>
              <w:right w:w="100" w:type="dxa"/>
            </w:tcMar>
          </w:tcPr>
          <w:p w:rsidR="005A1D61" w14:paraId="49CDAAA8" w14:textId="77777777">
            <w:r>
              <w:rPr>
                <w:sz w:val="20"/>
              </w:rPr>
              <w:t>PULINENO==HURESPLI</w:t>
            </w:r>
          </w:p>
        </w:tc>
        <w:tc>
          <w:tcPr>
            <w:tcW w:w="5184" w:type="dxa"/>
            <w:vMerge w:val="restart"/>
            <w:tcMar>
              <w:top w:w="100" w:type="dxa"/>
              <w:left w:w="100" w:type="dxa"/>
              <w:bottom w:w="100" w:type="dxa"/>
              <w:right w:w="100" w:type="dxa"/>
            </w:tcMar>
          </w:tcPr>
          <w:p w:rsidR="005A1D61" w14:paraId="7218C1C0" w14:textId="77777777">
            <w:r>
              <w:rPr>
                <w:sz w:val="20"/>
              </w:rPr>
              <w:t>you</w:t>
            </w:r>
          </w:p>
        </w:tc>
      </w:tr>
      <w:tr w14:paraId="7DBD2B8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D69B6E" w14:textId="77777777"/>
        </w:tc>
        <w:tc>
          <w:tcPr>
            <w:tcW w:w="5184" w:type="dxa"/>
            <w:vMerge w:val="restart"/>
            <w:tcMar>
              <w:top w:w="100" w:type="dxa"/>
              <w:left w:w="100" w:type="dxa"/>
              <w:bottom w:w="100" w:type="dxa"/>
              <w:right w:w="100" w:type="dxa"/>
            </w:tcMar>
          </w:tcPr>
          <w:p w:rsidR="005A1D61" w14:paraId="38157C90" w14:textId="77777777"/>
        </w:tc>
        <w:tc>
          <w:tcPr>
            <w:tcW w:w="5184" w:type="dxa"/>
            <w:vMerge w:val="restart"/>
            <w:tcMar>
              <w:top w:w="100" w:type="dxa"/>
              <w:left w:w="100" w:type="dxa"/>
              <w:bottom w:w="100" w:type="dxa"/>
              <w:right w:w="100" w:type="dxa"/>
            </w:tcMar>
          </w:tcPr>
          <w:p w:rsidR="005A1D61" w14:paraId="2B588398" w14:textId="77777777">
            <w:r>
              <w:rPr>
                <w:sz w:val="20"/>
              </w:rPr>
              <w:t>{{model.PUFNAME}} {{model.PULNAME}}</w:t>
            </w:r>
          </w:p>
        </w:tc>
      </w:tr>
      <w:tr w14:paraId="761707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3C5EB8" w14:textId="77777777">
            <w:r>
              <w:rPr>
                <w:b/>
                <w:sz w:val="24"/>
              </w:rPr>
              <w:t>WHATWEEK</w:t>
            </w:r>
          </w:p>
        </w:tc>
        <w:tc>
          <w:tcPr>
            <w:tcW w:w="5184" w:type="dxa"/>
            <w:vMerge w:val="restart"/>
            <w:tcMar>
              <w:top w:w="100" w:type="dxa"/>
              <w:left w:w="100" w:type="dxa"/>
              <w:bottom w:w="100" w:type="dxa"/>
              <w:right w:w="100" w:type="dxa"/>
            </w:tcMar>
          </w:tcPr>
          <w:p w:rsidR="005A1D61" w14:paraId="700A8FFC" w14:textId="77777777">
            <w:r>
              <w:rPr>
                <w:sz w:val="20"/>
              </w:rPr>
              <w:t>1==2</w:t>
            </w:r>
          </w:p>
        </w:tc>
        <w:tc>
          <w:tcPr>
            <w:tcW w:w="5184" w:type="dxa"/>
            <w:vMerge w:val="restart"/>
            <w:tcMar>
              <w:top w:w="100" w:type="dxa"/>
              <w:left w:w="100" w:type="dxa"/>
              <w:bottom w:w="100" w:type="dxa"/>
              <w:right w:w="100" w:type="dxa"/>
            </w:tcMar>
          </w:tcPr>
          <w:p w:rsidR="005A1D61" w14:paraId="604299E6" w14:textId="77777777">
            <w:r>
              <w:rPr>
                <w:sz w:val="20"/>
              </w:rPr>
              <w:t>THE WEEK BEFORE LAST</w:t>
            </w:r>
          </w:p>
        </w:tc>
      </w:tr>
      <w:tr w14:paraId="77DAE829" w14:textId="77777777">
        <w:tblPrEx>
          <w:tblW w:w="0" w:type="auto"/>
          <w:tblLook w:val="04A0"/>
        </w:tblPrEx>
        <w:trPr>
          <w:trHeight w:val="269"/>
        </w:trPr>
        <w:tc>
          <w:tcPr>
            <w:tcW w:w="2592" w:type="dxa"/>
            <w:vMerge/>
            <w:tcMar>
              <w:top w:w="100" w:type="dxa"/>
              <w:left w:w="100" w:type="dxa"/>
              <w:bottom w:w="100" w:type="dxa"/>
              <w:right w:w="100" w:type="dxa"/>
            </w:tcMar>
          </w:tcPr>
          <w:p w:rsidR="005A1D61" w14:paraId="6C824975" w14:textId="77777777"/>
        </w:tc>
        <w:tc>
          <w:tcPr>
            <w:tcW w:w="5184" w:type="dxa"/>
            <w:tcMar>
              <w:top w:w="100" w:type="dxa"/>
              <w:left w:w="100" w:type="dxa"/>
              <w:bottom w:w="100" w:type="dxa"/>
              <w:right w:w="100" w:type="dxa"/>
            </w:tcMar>
          </w:tcPr>
          <w:p w:rsidR="005A1D61" w14:paraId="5D490337" w14:textId="77777777"/>
        </w:tc>
        <w:tc>
          <w:tcPr>
            <w:tcW w:w="5184" w:type="dxa"/>
            <w:tcMar>
              <w:top w:w="100" w:type="dxa"/>
              <w:left w:w="100" w:type="dxa"/>
              <w:bottom w:w="100" w:type="dxa"/>
              <w:right w:w="100" w:type="dxa"/>
            </w:tcMar>
          </w:tcPr>
          <w:p w:rsidR="005A1D61" w14:paraId="550D3C9B" w14:textId="77777777">
            <w:r>
              <w:rPr>
                <w:sz w:val="20"/>
              </w:rPr>
              <w:t>LAST WEEK</w:t>
            </w:r>
          </w:p>
        </w:tc>
      </w:tr>
    </w:tbl>
    <w:p w:rsidR="005A1D61" w14:paraId="240975A4" w14:textId="77777777"/>
    <w:tbl>
      <w:tblPr>
        <w:tblStyle w:val="TableGrid"/>
        <w:tblW w:w="0" w:type="auto"/>
        <w:tblLook w:val="04A0"/>
      </w:tblPr>
      <w:tblGrid>
        <w:gridCol w:w="2590"/>
        <w:gridCol w:w="3885"/>
        <w:gridCol w:w="3885"/>
        <w:gridCol w:w="2590"/>
      </w:tblGrid>
      <w:tr w14:paraId="14CBB1E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9F2DB17" w14:textId="77777777">
            <w:r>
              <w:rPr>
                <w:b/>
                <w:sz w:val="30"/>
              </w:rPr>
              <w:t xml:space="preserve">BLOCK: BLKLABOR_FORCE / BLOCK: </w:t>
            </w:r>
            <w:r>
              <w:rPr>
                <w:b/>
                <w:sz w:val="30"/>
              </w:rPr>
              <w:t>BLKLABOR_FORCE-BLKLABOR_FORCE_PERSON / BLOCK: BLKLABOR_FORCE-BLKLABOR_FORCE_PERSON-BWORKING / SCREEN: SC_HRAVL / QUESTION: HRAVL_CPS / RESPONSE: RHRAVL_CPS (STANDARD, RADIOBUTTON)</w:t>
            </w:r>
          </w:p>
        </w:tc>
      </w:tr>
      <w:tr w14:paraId="6A5CF3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750618" w14:textId="77777777">
            <w:r>
              <w:rPr>
                <w:b/>
                <w:sz w:val="24"/>
              </w:rPr>
              <w:t>ATTRIBUTE NAME</w:t>
            </w:r>
          </w:p>
        </w:tc>
        <w:tc>
          <w:tcPr>
            <w:tcW w:w="10368" w:type="dxa"/>
            <w:gridSpan w:val="3"/>
            <w:vMerge w:val="restart"/>
            <w:tcMar>
              <w:top w:w="100" w:type="dxa"/>
              <w:left w:w="100" w:type="dxa"/>
              <w:bottom w:w="100" w:type="dxa"/>
              <w:right w:w="100" w:type="dxa"/>
            </w:tcMar>
          </w:tcPr>
          <w:p w:rsidR="005A1D61" w14:paraId="5577A760" w14:textId="77777777">
            <w:r>
              <w:rPr>
                <w:b/>
                <w:sz w:val="24"/>
              </w:rPr>
              <w:t>VALUE</w:t>
            </w:r>
          </w:p>
        </w:tc>
      </w:tr>
      <w:tr w14:paraId="25247B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03D434" w14:textId="77777777">
            <w:r>
              <w:rPr>
                <w:sz w:val="20"/>
              </w:rPr>
              <w:t>RESPONSE VARIABLE</w:t>
            </w:r>
          </w:p>
        </w:tc>
        <w:tc>
          <w:tcPr>
            <w:tcW w:w="10368" w:type="dxa"/>
            <w:gridSpan w:val="3"/>
            <w:vMerge w:val="restart"/>
            <w:tcMar>
              <w:top w:w="100" w:type="dxa"/>
              <w:left w:w="100" w:type="dxa"/>
              <w:bottom w:w="100" w:type="dxa"/>
              <w:right w:w="100" w:type="dxa"/>
            </w:tcMar>
          </w:tcPr>
          <w:p w:rsidR="005A1D61" w14:paraId="2CF098D9" w14:textId="77777777">
            <w:r>
              <w:rPr>
                <w:sz w:val="20"/>
              </w:rPr>
              <w:t>PUHRAVL</w:t>
            </w:r>
          </w:p>
        </w:tc>
      </w:tr>
      <w:tr w14:paraId="245EF2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9065E2" w14:textId="77777777">
            <w:r>
              <w:rPr>
                <w:sz w:val="20"/>
              </w:rPr>
              <w:t>ANSWER LIST</w:t>
            </w:r>
          </w:p>
        </w:tc>
        <w:tc>
          <w:tcPr>
            <w:tcW w:w="10368" w:type="dxa"/>
            <w:gridSpan w:val="3"/>
            <w:vMerge w:val="restart"/>
            <w:tcMar>
              <w:top w:w="100" w:type="dxa"/>
              <w:left w:w="100" w:type="dxa"/>
              <w:bottom w:w="100" w:type="dxa"/>
              <w:right w:w="100" w:type="dxa"/>
            </w:tcMar>
          </w:tcPr>
          <w:p w:rsidR="005A1D61" w14:paraId="55A13444" w14:textId="77777777">
            <w:r>
              <w:rPr>
                <w:sz w:val="20"/>
              </w:rPr>
              <w:t>TYESNO</w:t>
            </w:r>
          </w:p>
        </w:tc>
      </w:tr>
      <w:tr w14:paraId="41136B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7C15F5" w14:textId="77777777">
            <w:r>
              <w:rPr>
                <w:b/>
                <w:sz w:val="24"/>
              </w:rPr>
              <w:t>ANSWER LIST OPTIONS</w:t>
            </w:r>
          </w:p>
        </w:tc>
        <w:tc>
          <w:tcPr>
            <w:tcW w:w="3888" w:type="dxa"/>
            <w:vMerge w:val="restart"/>
            <w:tcMar>
              <w:top w:w="100" w:type="dxa"/>
              <w:left w:w="100" w:type="dxa"/>
              <w:bottom w:w="100" w:type="dxa"/>
              <w:right w:w="100" w:type="dxa"/>
            </w:tcMar>
          </w:tcPr>
          <w:p w:rsidR="005A1D61" w14:paraId="586351C3" w14:textId="77777777">
            <w:r>
              <w:rPr>
                <w:b/>
                <w:sz w:val="24"/>
              </w:rPr>
              <w:t>DISPLAY NAME</w:t>
            </w:r>
          </w:p>
        </w:tc>
        <w:tc>
          <w:tcPr>
            <w:tcW w:w="3888" w:type="dxa"/>
            <w:vMerge w:val="restart"/>
            <w:tcMar>
              <w:top w:w="100" w:type="dxa"/>
              <w:left w:w="100" w:type="dxa"/>
              <w:bottom w:w="100" w:type="dxa"/>
              <w:right w:w="100" w:type="dxa"/>
            </w:tcMar>
          </w:tcPr>
          <w:p w:rsidR="005A1D61" w14:paraId="7544860B" w14:textId="77777777">
            <w:r>
              <w:rPr>
                <w:b/>
                <w:sz w:val="24"/>
              </w:rPr>
              <w:t>STORED VALUE</w:t>
            </w:r>
          </w:p>
        </w:tc>
        <w:tc>
          <w:tcPr>
            <w:tcW w:w="2592" w:type="dxa"/>
            <w:vMerge w:val="restart"/>
            <w:tcMar>
              <w:top w:w="100" w:type="dxa"/>
              <w:left w:w="100" w:type="dxa"/>
              <w:bottom w:w="100" w:type="dxa"/>
              <w:right w:w="100" w:type="dxa"/>
            </w:tcMar>
          </w:tcPr>
          <w:p w:rsidR="005A1D61" w14:paraId="60D75CE3" w14:textId="77777777">
            <w:r>
              <w:rPr>
                <w:b/>
                <w:sz w:val="24"/>
              </w:rPr>
              <w:t>VARIABLE</w:t>
            </w:r>
          </w:p>
        </w:tc>
      </w:tr>
      <w:tr w14:paraId="0590060E" w14:textId="77777777">
        <w:tblPrEx>
          <w:tblW w:w="0" w:type="auto"/>
          <w:tblLook w:val="04A0"/>
        </w:tblPrEx>
        <w:trPr>
          <w:trHeight w:val="269"/>
        </w:trPr>
        <w:tc>
          <w:tcPr>
            <w:tcW w:w="2592" w:type="dxa"/>
            <w:vMerge/>
            <w:tcMar>
              <w:top w:w="100" w:type="dxa"/>
              <w:left w:w="100" w:type="dxa"/>
              <w:bottom w:w="100" w:type="dxa"/>
              <w:right w:w="100" w:type="dxa"/>
            </w:tcMar>
          </w:tcPr>
          <w:p w:rsidR="005A1D61" w14:paraId="21072B1B" w14:textId="77777777"/>
        </w:tc>
        <w:tc>
          <w:tcPr>
            <w:tcW w:w="3888" w:type="dxa"/>
            <w:vMerge w:val="restart"/>
            <w:tcMar>
              <w:top w:w="100" w:type="dxa"/>
              <w:left w:w="100" w:type="dxa"/>
              <w:bottom w:w="100" w:type="dxa"/>
              <w:right w:w="100" w:type="dxa"/>
            </w:tcMar>
          </w:tcPr>
          <w:p w:rsidR="005A1D61" w14:paraId="2B0D7A02" w14:textId="77777777">
            <w:r>
              <w:rPr>
                <w:sz w:val="20"/>
              </w:rPr>
              <w:t>Yes</w:t>
            </w:r>
          </w:p>
        </w:tc>
        <w:tc>
          <w:tcPr>
            <w:tcW w:w="3888" w:type="dxa"/>
            <w:vMerge w:val="restart"/>
            <w:tcMar>
              <w:top w:w="100" w:type="dxa"/>
              <w:left w:w="100" w:type="dxa"/>
              <w:bottom w:w="100" w:type="dxa"/>
              <w:right w:w="100" w:type="dxa"/>
            </w:tcMar>
          </w:tcPr>
          <w:p w:rsidR="005A1D61" w14:paraId="3F0E7857" w14:textId="77777777">
            <w:r>
              <w:rPr>
                <w:sz w:val="20"/>
              </w:rPr>
              <w:t>1</w:t>
            </w:r>
          </w:p>
        </w:tc>
        <w:tc>
          <w:tcPr>
            <w:tcW w:w="2592" w:type="dxa"/>
            <w:vMerge w:val="restart"/>
            <w:tcMar>
              <w:top w:w="100" w:type="dxa"/>
              <w:left w:w="100" w:type="dxa"/>
              <w:bottom w:w="100" w:type="dxa"/>
              <w:right w:w="100" w:type="dxa"/>
            </w:tcMar>
          </w:tcPr>
          <w:p w:rsidR="005A1D61" w14:paraId="292B84BD" w14:textId="77777777"/>
        </w:tc>
      </w:tr>
      <w:tr w14:paraId="1F5D95BF" w14:textId="77777777">
        <w:tblPrEx>
          <w:tblW w:w="0" w:type="auto"/>
          <w:tblLook w:val="04A0"/>
        </w:tblPrEx>
        <w:trPr>
          <w:trHeight w:val="269"/>
        </w:trPr>
        <w:tc>
          <w:tcPr>
            <w:tcW w:w="2592" w:type="dxa"/>
            <w:vMerge/>
            <w:tcMar>
              <w:top w:w="100" w:type="dxa"/>
              <w:left w:w="100" w:type="dxa"/>
              <w:bottom w:w="100" w:type="dxa"/>
              <w:right w:w="100" w:type="dxa"/>
            </w:tcMar>
          </w:tcPr>
          <w:p w:rsidR="005A1D61" w14:paraId="0144EDD4" w14:textId="77777777"/>
        </w:tc>
        <w:tc>
          <w:tcPr>
            <w:tcW w:w="3888" w:type="dxa"/>
            <w:tcMar>
              <w:top w:w="100" w:type="dxa"/>
              <w:left w:w="100" w:type="dxa"/>
              <w:bottom w:w="100" w:type="dxa"/>
              <w:right w:w="100" w:type="dxa"/>
            </w:tcMar>
          </w:tcPr>
          <w:p w:rsidR="005A1D61" w14:paraId="4C648DF8" w14:textId="77777777">
            <w:r>
              <w:rPr>
                <w:sz w:val="20"/>
              </w:rPr>
              <w:t>No</w:t>
            </w:r>
          </w:p>
        </w:tc>
        <w:tc>
          <w:tcPr>
            <w:tcW w:w="3888" w:type="dxa"/>
            <w:tcMar>
              <w:top w:w="100" w:type="dxa"/>
              <w:left w:w="100" w:type="dxa"/>
              <w:bottom w:w="100" w:type="dxa"/>
              <w:right w:w="100" w:type="dxa"/>
            </w:tcMar>
          </w:tcPr>
          <w:p w:rsidR="005A1D61" w14:paraId="48A74686" w14:textId="77777777">
            <w:r>
              <w:rPr>
                <w:sz w:val="20"/>
              </w:rPr>
              <w:t>2</w:t>
            </w:r>
          </w:p>
        </w:tc>
        <w:tc>
          <w:tcPr>
            <w:tcW w:w="2592" w:type="dxa"/>
            <w:tcMar>
              <w:top w:w="100" w:type="dxa"/>
              <w:left w:w="100" w:type="dxa"/>
              <w:bottom w:w="100" w:type="dxa"/>
              <w:right w:w="100" w:type="dxa"/>
            </w:tcMar>
          </w:tcPr>
          <w:p w:rsidR="005A1D61" w14:paraId="54496968" w14:textId="77777777"/>
        </w:tc>
      </w:tr>
    </w:tbl>
    <w:p w:rsidR="005A1D61" w14:paraId="6446877E" w14:textId="77777777"/>
    <w:tbl>
      <w:tblPr>
        <w:tblStyle w:val="TableGrid"/>
        <w:tblW w:w="0" w:type="auto"/>
        <w:tblLook w:val="04A0"/>
      </w:tblPr>
      <w:tblGrid>
        <w:gridCol w:w="2590"/>
        <w:gridCol w:w="5179"/>
        <w:gridCol w:w="5181"/>
      </w:tblGrid>
      <w:tr w14:paraId="33A30DC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0C8D514" w14:textId="77777777">
            <w:r>
              <w:rPr>
                <w:b/>
                <w:sz w:val="30"/>
              </w:rPr>
              <w:t xml:space="preserve">BLOCK: BLKLABOR_FORCE / BLOCK: BLKLABOR_FORCE-BLKLABOR_FORCE_PERSON / BLOCK: BLKLABOR_FORCE-BLKLABOR_FORCE_PERSON-BWORKING / SCREEN: SC_TELEWORK / QUESTION: TELEWORK_CPS </w:t>
            </w:r>
            <w:r>
              <w:rPr>
                <w:b/>
                <w:sz w:val="30"/>
              </w:rPr>
              <w:t>(STANDARD)</w:t>
            </w:r>
          </w:p>
        </w:tc>
      </w:tr>
      <w:tr w14:paraId="67433A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533C0C" w14:textId="77777777">
            <w:r>
              <w:rPr>
                <w:b/>
                <w:sz w:val="24"/>
              </w:rPr>
              <w:t>ATTRIBUTE NAME</w:t>
            </w:r>
          </w:p>
        </w:tc>
        <w:tc>
          <w:tcPr>
            <w:tcW w:w="10368" w:type="dxa"/>
            <w:gridSpan w:val="2"/>
            <w:vMerge w:val="restart"/>
            <w:tcMar>
              <w:top w:w="100" w:type="dxa"/>
              <w:left w:w="100" w:type="dxa"/>
              <w:bottom w:w="100" w:type="dxa"/>
              <w:right w:w="100" w:type="dxa"/>
            </w:tcMar>
          </w:tcPr>
          <w:p w:rsidR="005A1D61" w14:paraId="4133474D" w14:textId="77777777">
            <w:r>
              <w:rPr>
                <w:b/>
                <w:sz w:val="24"/>
              </w:rPr>
              <w:t>VALUE</w:t>
            </w:r>
          </w:p>
        </w:tc>
      </w:tr>
      <w:tr w14:paraId="2C5237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1E0F7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1448294" w14:textId="77777777">
            <w:r>
              <w:rPr>
                <w:sz w:val="20"/>
              </w:rPr>
              <w:t>At any time ^WHATWEEK, did ^TNAME telework or work at home for pay?</w:t>
            </w:r>
          </w:p>
        </w:tc>
      </w:tr>
      <w:tr w14:paraId="7F3157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2D5A2E" w14:textId="77777777">
            <w:r>
              <w:rPr>
                <w:b/>
                <w:sz w:val="24"/>
              </w:rPr>
              <w:t>FILL</w:t>
            </w:r>
          </w:p>
        </w:tc>
        <w:tc>
          <w:tcPr>
            <w:tcW w:w="5184" w:type="dxa"/>
            <w:vMerge w:val="restart"/>
            <w:tcMar>
              <w:top w:w="100" w:type="dxa"/>
              <w:left w:w="100" w:type="dxa"/>
              <w:bottom w:w="100" w:type="dxa"/>
              <w:right w:w="100" w:type="dxa"/>
            </w:tcMar>
          </w:tcPr>
          <w:p w:rsidR="005A1D61" w14:paraId="0BE97B1E" w14:textId="77777777">
            <w:r>
              <w:rPr>
                <w:b/>
                <w:sz w:val="24"/>
              </w:rPr>
              <w:t>CONDITION</w:t>
            </w:r>
          </w:p>
        </w:tc>
        <w:tc>
          <w:tcPr>
            <w:tcW w:w="5184" w:type="dxa"/>
            <w:vMerge w:val="restart"/>
            <w:tcMar>
              <w:top w:w="100" w:type="dxa"/>
              <w:left w:w="100" w:type="dxa"/>
              <w:bottom w:w="100" w:type="dxa"/>
              <w:right w:w="100" w:type="dxa"/>
            </w:tcMar>
          </w:tcPr>
          <w:p w:rsidR="005A1D61" w14:paraId="1724F0AA" w14:textId="77777777">
            <w:r>
              <w:rPr>
                <w:b/>
                <w:sz w:val="24"/>
              </w:rPr>
              <w:t>VALUE</w:t>
            </w:r>
          </w:p>
        </w:tc>
      </w:tr>
      <w:tr w14:paraId="0F06D5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E9C2F2" w14:textId="77777777">
            <w:r>
              <w:rPr>
                <w:b/>
                <w:sz w:val="24"/>
              </w:rPr>
              <w:t>TNAME</w:t>
            </w:r>
          </w:p>
        </w:tc>
        <w:tc>
          <w:tcPr>
            <w:tcW w:w="5184" w:type="dxa"/>
            <w:vMerge w:val="restart"/>
            <w:tcMar>
              <w:top w:w="100" w:type="dxa"/>
              <w:left w:w="100" w:type="dxa"/>
              <w:bottom w:w="100" w:type="dxa"/>
              <w:right w:w="100" w:type="dxa"/>
            </w:tcMar>
          </w:tcPr>
          <w:p w:rsidR="005A1D61" w14:paraId="7CE88BE9" w14:textId="77777777">
            <w:r>
              <w:rPr>
                <w:sz w:val="20"/>
              </w:rPr>
              <w:t>PULINENO==HURESPLI</w:t>
            </w:r>
          </w:p>
        </w:tc>
        <w:tc>
          <w:tcPr>
            <w:tcW w:w="5184" w:type="dxa"/>
            <w:vMerge w:val="restart"/>
            <w:tcMar>
              <w:top w:w="100" w:type="dxa"/>
              <w:left w:w="100" w:type="dxa"/>
              <w:bottom w:w="100" w:type="dxa"/>
              <w:right w:w="100" w:type="dxa"/>
            </w:tcMar>
          </w:tcPr>
          <w:p w:rsidR="005A1D61" w14:paraId="004C6D39" w14:textId="77777777">
            <w:r>
              <w:rPr>
                <w:sz w:val="20"/>
              </w:rPr>
              <w:t>you</w:t>
            </w:r>
          </w:p>
        </w:tc>
      </w:tr>
      <w:tr w14:paraId="1F8AE23A" w14:textId="77777777">
        <w:tblPrEx>
          <w:tblW w:w="0" w:type="auto"/>
          <w:tblLook w:val="04A0"/>
        </w:tblPrEx>
        <w:trPr>
          <w:trHeight w:val="269"/>
        </w:trPr>
        <w:tc>
          <w:tcPr>
            <w:tcW w:w="2592" w:type="dxa"/>
            <w:vMerge/>
            <w:tcMar>
              <w:top w:w="100" w:type="dxa"/>
              <w:left w:w="100" w:type="dxa"/>
              <w:bottom w:w="100" w:type="dxa"/>
              <w:right w:w="100" w:type="dxa"/>
            </w:tcMar>
          </w:tcPr>
          <w:p w:rsidR="005A1D61" w14:paraId="14407A56" w14:textId="77777777"/>
        </w:tc>
        <w:tc>
          <w:tcPr>
            <w:tcW w:w="5184" w:type="dxa"/>
            <w:vMerge w:val="restart"/>
            <w:tcMar>
              <w:top w:w="100" w:type="dxa"/>
              <w:left w:w="100" w:type="dxa"/>
              <w:bottom w:w="100" w:type="dxa"/>
              <w:right w:w="100" w:type="dxa"/>
            </w:tcMar>
          </w:tcPr>
          <w:p w:rsidR="005A1D61" w14:paraId="08A1FC56" w14:textId="77777777"/>
        </w:tc>
        <w:tc>
          <w:tcPr>
            <w:tcW w:w="5184" w:type="dxa"/>
            <w:vMerge w:val="restart"/>
            <w:tcMar>
              <w:top w:w="100" w:type="dxa"/>
              <w:left w:w="100" w:type="dxa"/>
              <w:bottom w:w="100" w:type="dxa"/>
              <w:right w:w="100" w:type="dxa"/>
            </w:tcMar>
          </w:tcPr>
          <w:p w:rsidR="005A1D61" w14:paraId="495A12AA" w14:textId="77777777">
            <w:r>
              <w:rPr>
                <w:sz w:val="20"/>
              </w:rPr>
              <w:t>{{model.PUFNAME}} {{model.PULNAME}}</w:t>
            </w:r>
          </w:p>
        </w:tc>
      </w:tr>
      <w:tr w14:paraId="119ACE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15884A" w14:textId="77777777">
            <w:r>
              <w:rPr>
                <w:b/>
                <w:sz w:val="24"/>
              </w:rPr>
              <w:t>WHATWEEK</w:t>
            </w:r>
          </w:p>
        </w:tc>
        <w:tc>
          <w:tcPr>
            <w:tcW w:w="5184" w:type="dxa"/>
            <w:vMerge w:val="restart"/>
            <w:tcMar>
              <w:top w:w="100" w:type="dxa"/>
              <w:left w:w="100" w:type="dxa"/>
              <w:bottom w:w="100" w:type="dxa"/>
              <w:right w:w="100" w:type="dxa"/>
            </w:tcMar>
          </w:tcPr>
          <w:p w:rsidR="005A1D61" w14:paraId="0B1A41B9" w14:textId="77777777">
            <w:r>
              <w:rPr>
                <w:sz w:val="20"/>
              </w:rPr>
              <w:t>1==2</w:t>
            </w:r>
          </w:p>
        </w:tc>
        <w:tc>
          <w:tcPr>
            <w:tcW w:w="5184" w:type="dxa"/>
            <w:vMerge w:val="restart"/>
            <w:tcMar>
              <w:top w:w="100" w:type="dxa"/>
              <w:left w:w="100" w:type="dxa"/>
              <w:bottom w:w="100" w:type="dxa"/>
              <w:right w:w="100" w:type="dxa"/>
            </w:tcMar>
          </w:tcPr>
          <w:p w:rsidR="005A1D61" w14:paraId="09580A96" w14:textId="77777777">
            <w:r>
              <w:rPr>
                <w:sz w:val="20"/>
              </w:rPr>
              <w:t xml:space="preserve">THE WEEK BEFORE </w:t>
            </w:r>
            <w:r>
              <w:rPr>
                <w:sz w:val="20"/>
              </w:rPr>
              <w:t>LAST</w:t>
            </w:r>
          </w:p>
        </w:tc>
      </w:tr>
      <w:tr w14:paraId="13B692E6" w14:textId="77777777">
        <w:tblPrEx>
          <w:tblW w:w="0" w:type="auto"/>
          <w:tblLook w:val="04A0"/>
        </w:tblPrEx>
        <w:trPr>
          <w:trHeight w:val="269"/>
        </w:trPr>
        <w:tc>
          <w:tcPr>
            <w:tcW w:w="2592" w:type="dxa"/>
            <w:vMerge/>
            <w:tcMar>
              <w:top w:w="100" w:type="dxa"/>
              <w:left w:w="100" w:type="dxa"/>
              <w:bottom w:w="100" w:type="dxa"/>
              <w:right w:w="100" w:type="dxa"/>
            </w:tcMar>
          </w:tcPr>
          <w:p w:rsidR="005A1D61" w14:paraId="7AF850F6" w14:textId="77777777"/>
        </w:tc>
        <w:tc>
          <w:tcPr>
            <w:tcW w:w="5184" w:type="dxa"/>
            <w:tcMar>
              <w:top w:w="100" w:type="dxa"/>
              <w:left w:w="100" w:type="dxa"/>
              <w:bottom w:w="100" w:type="dxa"/>
              <w:right w:w="100" w:type="dxa"/>
            </w:tcMar>
          </w:tcPr>
          <w:p w:rsidR="005A1D61" w14:paraId="2346E674" w14:textId="77777777"/>
        </w:tc>
        <w:tc>
          <w:tcPr>
            <w:tcW w:w="5184" w:type="dxa"/>
            <w:tcMar>
              <w:top w:w="100" w:type="dxa"/>
              <w:left w:w="100" w:type="dxa"/>
              <w:bottom w:w="100" w:type="dxa"/>
              <w:right w:w="100" w:type="dxa"/>
            </w:tcMar>
          </w:tcPr>
          <w:p w:rsidR="005A1D61" w14:paraId="7203B7FE" w14:textId="77777777">
            <w:r>
              <w:rPr>
                <w:sz w:val="20"/>
              </w:rPr>
              <w:t>LAST WEEK</w:t>
            </w:r>
          </w:p>
        </w:tc>
      </w:tr>
    </w:tbl>
    <w:p w:rsidR="005A1D61" w14:paraId="5E2E2C56" w14:textId="77777777"/>
    <w:tbl>
      <w:tblPr>
        <w:tblStyle w:val="TableGrid"/>
        <w:tblW w:w="0" w:type="auto"/>
        <w:tblLook w:val="04A0"/>
      </w:tblPr>
      <w:tblGrid>
        <w:gridCol w:w="2590"/>
        <w:gridCol w:w="3885"/>
        <w:gridCol w:w="3885"/>
        <w:gridCol w:w="2590"/>
      </w:tblGrid>
      <w:tr w14:paraId="26531CD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C67D495" w14:textId="77777777">
            <w:r>
              <w:rPr>
                <w:b/>
                <w:sz w:val="30"/>
              </w:rPr>
              <w:t>BLOCK: BLKLABOR_FORCE / BLOCK: BLKLABOR_FORCE-BLKLABOR_FORCE_PERSON / BLOCK: BLKLABOR_FORCE-BLKLABOR_FORCE_PERSON-BWORKING / SCREEN: SC_TELEWORK / QUESTION: TELEWORK_CPS / RESPONSE: RTELEWORK (STANDARD, RADIOBUTTON)</w:t>
            </w:r>
          </w:p>
        </w:tc>
      </w:tr>
      <w:tr w14:paraId="422E9C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862D3C" w14:textId="77777777">
            <w:r>
              <w:rPr>
                <w:b/>
                <w:sz w:val="24"/>
              </w:rPr>
              <w:t>ATTRIBUTE NAME</w:t>
            </w:r>
          </w:p>
        </w:tc>
        <w:tc>
          <w:tcPr>
            <w:tcW w:w="10368" w:type="dxa"/>
            <w:gridSpan w:val="3"/>
            <w:vMerge w:val="restart"/>
            <w:tcMar>
              <w:top w:w="100" w:type="dxa"/>
              <w:left w:w="100" w:type="dxa"/>
              <w:bottom w:w="100" w:type="dxa"/>
              <w:right w:w="100" w:type="dxa"/>
            </w:tcMar>
          </w:tcPr>
          <w:p w:rsidR="005A1D61" w14:paraId="7F823B6C" w14:textId="77777777">
            <w:r>
              <w:rPr>
                <w:b/>
                <w:sz w:val="24"/>
              </w:rPr>
              <w:t>VALUE</w:t>
            </w:r>
          </w:p>
        </w:tc>
      </w:tr>
      <w:tr w14:paraId="601591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2DA443" w14:textId="77777777">
            <w:r>
              <w:rPr>
                <w:sz w:val="20"/>
              </w:rPr>
              <w:t>RESPONSE VARIABLE</w:t>
            </w:r>
          </w:p>
        </w:tc>
        <w:tc>
          <w:tcPr>
            <w:tcW w:w="10368" w:type="dxa"/>
            <w:gridSpan w:val="3"/>
            <w:vMerge w:val="restart"/>
            <w:tcMar>
              <w:top w:w="100" w:type="dxa"/>
              <w:left w:w="100" w:type="dxa"/>
              <w:bottom w:w="100" w:type="dxa"/>
              <w:right w:w="100" w:type="dxa"/>
            </w:tcMar>
          </w:tcPr>
          <w:p w:rsidR="005A1D61" w14:paraId="1F0363BA" w14:textId="77777777">
            <w:r>
              <w:rPr>
                <w:sz w:val="20"/>
              </w:rPr>
              <w:t>PUTLWK</w:t>
            </w:r>
          </w:p>
        </w:tc>
      </w:tr>
      <w:tr w14:paraId="32BE42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82F2D7" w14:textId="77777777">
            <w:r>
              <w:rPr>
                <w:sz w:val="20"/>
              </w:rPr>
              <w:t>ANSWER LIST</w:t>
            </w:r>
          </w:p>
        </w:tc>
        <w:tc>
          <w:tcPr>
            <w:tcW w:w="10368" w:type="dxa"/>
            <w:gridSpan w:val="3"/>
            <w:vMerge w:val="restart"/>
            <w:tcMar>
              <w:top w:w="100" w:type="dxa"/>
              <w:left w:w="100" w:type="dxa"/>
              <w:bottom w:w="100" w:type="dxa"/>
              <w:right w:w="100" w:type="dxa"/>
            </w:tcMar>
          </w:tcPr>
          <w:p w:rsidR="005A1D61" w14:paraId="58AAFD24" w14:textId="77777777">
            <w:r>
              <w:rPr>
                <w:sz w:val="20"/>
              </w:rPr>
              <w:t>TYESNO</w:t>
            </w:r>
          </w:p>
        </w:tc>
      </w:tr>
      <w:tr w14:paraId="2F4045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0AA622" w14:textId="77777777">
            <w:r>
              <w:rPr>
                <w:b/>
                <w:sz w:val="24"/>
              </w:rPr>
              <w:t>ANSWER LIST OPTIONS</w:t>
            </w:r>
          </w:p>
        </w:tc>
        <w:tc>
          <w:tcPr>
            <w:tcW w:w="3888" w:type="dxa"/>
            <w:vMerge w:val="restart"/>
            <w:tcMar>
              <w:top w:w="100" w:type="dxa"/>
              <w:left w:w="100" w:type="dxa"/>
              <w:bottom w:w="100" w:type="dxa"/>
              <w:right w:w="100" w:type="dxa"/>
            </w:tcMar>
          </w:tcPr>
          <w:p w:rsidR="005A1D61" w14:paraId="5B943A92" w14:textId="77777777">
            <w:r>
              <w:rPr>
                <w:b/>
                <w:sz w:val="24"/>
              </w:rPr>
              <w:t>DISPLAY NAME</w:t>
            </w:r>
          </w:p>
        </w:tc>
        <w:tc>
          <w:tcPr>
            <w:tcW w:w="3888" w:type="dxa"/>
            <w:vMerge w:val="restart"/>
            <w:tcMar>
              <w:top w:w="100" w:type="dxa"/>
              <w:left w:w="100" w:type="dxa"/>
              <w:bottom w:w="100" w:type="dxa"/>
              <w:right w:w="100" w:type="dxa"/>
            </w:tcMar>
          </w:tcPr>
          <w:p w:rsidR="005A1D61" w14:paraId="6097D32C" w14:textId="77777777">
            <w:r>
              <w:rPr>
                <w:b/>
                <w:sz w:val="24"/>
              </w:rPr>
              <w:t>STORED VALUE</w:t>
            </w:r>
          </w:p>
        </w:tc>
        <w:tc>
          <w:tcPr>
            <w:tcW w:w="2592" w:type="dxa"/>
            <w:vMerge w:val="restart"/>
            <w:tcMar>
              <w:top w:w="100" w:type="dxa"/>
              <w:left w:w="100" w:type="dxa"/>
              <w:bottom w:w="100" w:type="dxa"/>
              <w:right w:w="100" w:type="dxa"/>
            </w:tcMar>
          </w:tcPr>
          <w:p w:rsidR="005A1D61" w14:paraId="3B8D1A8C" w14:textId="77777777">
            <w:r>
              <w:rPr>
                <w:b/>
                <w:sz w:val="24"/>
              </w:rPr>
              <w:t>VARIABLE</w:t>
            </w:r>
          </w:p>
        </w:tc>
      </w:tr>
      <w:tr w14:paraId="39422867" w14:textId="77777777">
        <w:tblPrEx>
          <w:tblW w:w="0" w:type="auto"/>
          <w:tblLook w:val="04A0"/>
        </w:tblPrEx>
        <w:trPr>
          <w:trHeight w:val="269"/>
        </w:trPr>
        <w:tc>
          <w:tcPr>
            <w:tcW w:w="2592" w:type="dxa"/>
            <w:vMerge/>
            <w:tcMar>
              <w:top w:w="100" w:type="dxa"/>
              <w:left w:w="100" w:type="dxa"/>
              <w:bottom w:w="100" w:type="dxa"/>
              <w:right w:w="100" w:type="dxa"/>
            </w:tcMar>
          </w:tcPr>
          <w:p w:rsidR="005A1D61" w14:paraId="4FB15507" w14:textId="77777777"/>
        </w:tc>
        <w:tc>
          <w:tcPr>
            <w:tcW w:w="3888" w:type="dxa"/>
            <w:vMerge w:val="restart"/>
            <w:tcMar>
              <w:top w:w="100" w:type="dxa"/>
              <w:left w:w="100" w:type="dxa"/>
              <w:bottom w:w="100" w:type="dxa"/>
              <w:right w:w="100" w:type="dxa"/>
            </w:tcMar>
          </w:tcPr>
          <w:p w:rsidR="005A1D61" w14:paraId="6117C462" w14:textId="77777777">
            <w:r>
              <w:rPr>
                <w:sz w:val="20"/>
              </w:rPr>
              <w:t>Yes</w:t>
            </w:r>
          </w:p>
        </w:tc>
        <w:tc>
          <w:tcPr>
            <w:tcW w:w="3888" w:type="dxa"/>
            <w:vMerge w:val="restart"/>
            <w:tcMar>
              <w:top w:w="100" w:type="dxa"/>
              <w:left w:w="100" w:type="dxa"/>
              <w:bottom w:w="100" w:type="dxa"/>
              <w:right w:w="100" w:type="dxa"/>
            </w:tcMar>
          </w:tcPr>
          <w:p w:rsidR="005A1D61" w14:paraId="67D5D172" w14:textId="77777777">
            <w:r>
              <w:rPr>
                <w:sz w:val="20"/>
              </w:rPr>
              <w:t>1</w:t>
            </w:r>
          </w:p>
        </w:tc>
        <w:tc>
          <w:tcPr>
            <w:tcW w:w="2592" w:type="dxa"/>
            <w:vMerge w:val="restart"/>
            <w:tcMar>
              <w:top w:w="100" w:type="dxa"/>
              <w:left w:w="100" w:type="dxa"/>
              <w:bottom w:w="100" w:type="dxa"/>
              <w:right w:w="100" w:type="dxa"/>
            </w:tcMar>
          </w:tcPr>
          <w:p w:rsidR="005A1D61" w14:paraId="10D0E732" w14:textId="77777777"/>
        </w:tc>
      </w:tr>
      <w:tr w14:paraId="6EC7F124" w14:textId="77777777">
        <w:tblPrEx>
          <w:tblW w:w="0" w:type="auto"/>
          <w:tblLook w:val="04A0"/>
        </w:tblPrEx>
        <w:trPr>
          <w:trHeight w:val="269"/>
        </w:trPr>
        <w:tc>
          <w:tcPr>
            <w:tcW w:w="2592" w:type="dxa"/>
            <w:vMerge/>
            <w:tcMar>
              <w:top w:w="100" w:type="dxa"/>
              <w:left w:w="100" w:type="dxa"/>
              <w:bottom w:w="100" w:type="dxa"/>
              <w:right w:w="100" w:type="dxa"/>
            </w:tcMar>
          </w:tcPr>
          <w:p w:rsidR="005A1D61" w14:paraId="3A14DCF2" w14:textId="77777777"/>
        </w:tc>
        <w:tc>
          <w:tcPr>
            <w:tcW w:w="3888" w:type="dxa"/>
            <w:tcMar>
              <w:top w:w="100" w:type="dxa"/>
              <w:left w:w="100" w:type="dxa"/>
              <w:bottom w:w="100" w:type="dxa"/>
              <w:right w:w="100" w:type="dxa"/>
            </w:tcMar>
          </w:tcPr>
          <w:p w:rsidR="005A1D61" w14:paraId="4D6D0E79" w14:textId="77777777">
            <w:r>
              <w:rPr>
                <w:sz w:val="20"/>
              </w:rPr>
              <w:t>No</w:t>
            </w:r>
          </w:p>
        </w:tc>
        <w:tc>
          <w:tcPr>
            <w:tcW w:w="3888" w:type="dxa"/>
            <w:tcMar>
              <w:top w:w="100" w:type="dxa"/>
              <w:left w:w="100" w:type="dxa"/>
              <w:bottom w:w="100" w:type="dxa"/>
              <w:right w:w="100" w:type="dxa"/>
            </w:tcMar>
          </w:tcPr>
          <w:p w:rsidR="005A1D61" w14:paraId="6BD11AA3" w14:textId="77777777">
            <w:r>
              <w:rPr>
                <w:sz w:val="20"/>
              </w:rPr>
              <w:t>2</w:t>
            </w:r>
          </w:p>
        </w:tc>
        <w:tc>
          <w:tcPr>
            <w:tcW w:w="2592" w:type="dxa"/>
            <w:tcMar>
              <w:top w:w="100" w:type="dxa"/>
              <w:left w:w="100" w:type="dxa"/>
              <w:bottom w:w="100" w:type="dxa"/>
              <w:right w:w="100" w:type="dxa"/>
            </w:tcMar>
          </w:tcPr>
          <w:p w:rsidR="005A1D61" w14:paraId="4FF7C185" w14:textId="77777777"/>
        </w:tc>
      </w:tr>
    </w:tbl>
    <w:p w:rsidR="005A1D61" w14:paraId="077AEC84" w14:textId="77777777"/>
    <w:tbl>
      <w:tblPr>
        <w:tblStyle w:val="TableGrid"/>
        <w:tblW w:w="0" w:type="auto"/>
        <w:tblLook w:val="04A0"/>
      </w:tblPr>
      <w:tblGrid>
        <w:gridCol w:w="2590"/>
        <w:gridCol w:w="5179"/>
        <w:gridCol w:w="5181"/>
      </w:tblGrid>
      <w:tr w14:paraId="7ACBD59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1D02FF0" w14:textId="77777777">
            <w:r>
              <w:rPr>
                <w:b/>
                <w:sz w:val="30"/>
              </w:rPr>
              <w:t xml:space="preserve">BLOCK: BLKLABOR_FORCE / BLOCK: BLKLABOR_FORCE-BLKLABOR_FORCE_PERSON / BLOCK: </w:t>
            </w:r>
            <w:r>
              <w:rPr>
                <w:b/>
                <w:sz w:val="30"/>
              </w:rPr>
              <w:t>BLKLABOR_FORCE-BLKLABOR_FORCE_PERSON-BWORKING / SCREEN: SC_TELEWORKHOURS / QUESTION: TELEWORKHOURS_CPS (STANDARD)</w:t>
            </w:r>
          </w:p>
        </w:tc>
      </w:tr>
      <w:tr w14:paraId="4F8D90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CCEB2C" w14:textId="77777777">
            <w:r>
              <w:rPr>
                <w:b/>
                <w:sz w:val="24"/>
              </w:rPr>
              <w:t>ATTRIBUTE NAME</w:t>
            </w:r>
          </w:p>
        </w:tc>
        <w:tc>
          <w:tcPr>
            <w:tcW w:w="10368" w:type="dxa"/>
            <w:gridSpan w:val="2"/>
            <w:vMerge w:val="restart"/>
            <w:tcMar>
              <w:top w:w="100" w:type="dxa"/>
              <w:left w:w="100" w:type="dxa"/>
              <w:bottom w:w="100" w:type="dxa"/>
              <w:right w:w="100" w:type="dxa"/>
            </w:tcMar>
          </w:tcPr>
          <w:p w:rsidR="005A1D61" w14:paraId="6866EC8B" w14:textId="77777777">
            <w:r>
              <w:rPr>
                <w:b/>
                <w:sz w:val="24"/>
              </w:rPr>
              <w:t>VALUE</w:t>
            </w:r>
          </w:p>
        </w:tc>
      </w:tr>
      <w:tr w14:paraId="1DED46B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EF34F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7CF7CA2" w14:textId="77777777">
            <w:r>
              <w:rPr>
                <w:sz w:val="20"/>
              </w:rPr>
              <w:t xml:space="preserve">^WHATWEEK ^TNAME worked {{model.PUHRACTT}} hours ^ATALLJOBS.&lt;br /&gt; How many of these </w:t>
            </w:r>
            <w:r>
              <w:rPr>
                <w:sz w:val="20"/>
              </w:rPr>
              <w:t>hours did ^HESHE telework or work at home for pay?</w:t>
            </w:r>
          </w:p>
        </w:tc>
      </w:tr>
      <w:tr w14:paraId="7E94EF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BDC719" w14:textId="77777777">
            <w:r>
              <w:rPr>
                <w:b/>
                <w:sz w:val="24"/>
              </w:rPr>
              <w:t>FILL</w:t>
            </w:r>
          </w:p>
        </w:tc>
        <w:tc>
          <w:tcPr>
            <w:tcW w:w="5184" w:type="dxa"/>
            <w:vMerge w:val="restart"/>
            <w:tcMar>
              <w:top w:w="100" w:type="dxa"/>
              <w:left w:w="100" w:type="dxa"/>
              <w:bottom w:w="100" w:type="dxa"/>
              <w:right w:w="100" w:type="dxa"/>
            </w:tcMar>
          </w:tcPr>
          <w:p w:rsidR="005A1D61" w14:paraId="358BD8E8" w14:textId="77777777">
            <w:r>
              <w:rPr>
                <w:b/>
                <w:sz w:val="24"/>
              </w:rPr>
              <w:t>CONDITION</w:t>
            </w:r>
          </w:p>
        </w:tc>
        <w:tc>
          <w:tcPr>
            <w:tcW w:w="5184" w:type="dxa"/>
            <w:vMerge w:val="restart"/>
            <w:tcMar>
              <w:top w:w="100" w:type="dxa"/>
              <w:left w:w="100" w:type="dxa"/>
              <w:bottom w:w="100" w:type="dxa"/>
              <w:right w:w="100" w:type="dxa"/>
            </w:tcMar>
          </w:tcPr>
          <w:p w:rsidR="005A1D61" w14:paraId="510D196B" w14:textId="77777777">
            <w:r>
              <w:rPr>
                <w:b/>
                <w:sz w:val="24"/>
              </w:rPr>
              <w:t>VALUE</w:t>
            </w:r>
          </w:p>
        </w:tc>
      </w:tr>
      <w:tr w14:paraId="4AA41D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AB0167" w14:textId="77777777">
            <w:r>
              <w:rPr>
                <w:b/>
                <w:sz w:val="24"/>
              </w:rPr>
              <w:t>ATALLJOBS</w:t>
            </w:r>
          </w:p>
        </w:tc>
        <w:tc>
          <w:tcPr>
            <w:tcW w:w="5184" w:type="dxa"/>
            <w:vMerge w:val="restart"/>
            <w:tcMar>
              <w:top w:w="100" w:type="dxa"/>
              <w:left w:w="100" w:type="dxa"/>
              <w:bottom w:w="100" w:type="dxa"/>
              <w:right w:w="100" w:type="dxa"/>
            </w:tcMar>
          </w:tcPr>
          <w:p w:rsidR="005A1D61" w14:paraId="6561AB33" w14:textId="77777777">
            <w:r>
              <w:rPr>
                <w:sz w:val="20"/>
              </w:rPr>
              <w:t>PUMJ== "1"</w:t>
            </w:r>
          </w:p>
        </w:tc>
        <w:tc>
          <w:tcPr>
            <w:tcW w:w="5184" w:type="dxa"/>
            <w:vMerge w:val="restart"/>
            <w:tcMar>
              <w:top w:w="100" w:type="dxa"/>
              <w:left w:w="100" w:type="dxa"/>
              <w:bottom w:w="100" w:type="dxa"/>
              <w:right w:w="100" w:type="dxa"/>
            </w:tcMar>
          </w:tcPr>
          <w:p w:rsidR="005A1D61" w14:paraId="6EF1BB1C" w14:textId="77777777">
            <w:r>
              <w:rPr>
                <w:sz w:val="20"/>
              </w:rPr>
              <w:t>total, at all jobs</w:t>
            </w:r>
          </w:p>
        </w:tc>
      </w:tr>
      <w:tr w14:paraId="2061BF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0BB85A" w14:textId="77777777">
            <w:r>
              <w:rPr>
                <w:b/>
                <w:sz w:val="24"/>
              </w:rPr>
              <w:t>HESHE</w:t>
            </w:r>
          </w:p>
        </w:tc>
        <w:tc>
          <w:tcPr>
            <w:tcW w:w="5184" w:type="dxa"/>
            <w:vMerge w:val="restart"/>
            <w:tcMar>
              <w:top w:w="100" w:type="dxa"/>
              <w:left w:w="100" w:type="dxa"/>
              <w:bottom w:w="100" w:type="dxa"/>
              <w:right w:w="100" w:type="dxa"/>
            </w:tcMar>
          </w:tcPr>
          <w:p w:rsidR="005A1D61" w14:paraId="7DABFECD" w14:textId="77777777">
            <w:r>
              <w:rPr>
                <w:sz w:val="20"/>
              </w:rPr>
              <w:t>PULINENO==HURESPLI</w:t>
            </w:r>
          </w:p>
        </w:tc>
        <w:tc>
          <w:tcPr>
            <w:tcW w:w="5184" w:type="dxa"/>
            <w:vMerge w:val="restart"/>
            <w:tcMar>
              <w:top w:w="100" w:type="dxa"/>
              <w:left w:w="100" w:type="dxa"/>
              <w:bottom w:w="100" w:type="dxa"/>
              <w:right w:w="100" w:type="dxa"/>
            </w:tcMar>
          </w:tcPr>
          <w:p w:rsidR="005A1D61" w14:paraId="4A5B01D2" w14:textId="77777777">
            <w:r>
              <w:rPr>
                <w:sz w:val="20"/>
              </w:rPr>
              <w:t>you</w:t>
            </w:r>
          </w:p>
        </w:tc>
      </w:tr>
      <w:tr w14:paraId="749E989A" w14:textId="77777777">
        <w:tblPrEx>
          <w:tblW w:w="0" w:type="auto"/>
          <w:tblLook w:val="04A0"/>
        </w:tblPrEx>
        <w:trPr>
          <w:trHeight w:val="269"/>
        </w:trPr>
        <w:tc>
          <w:tcPr>
            <w:tcW w:w="2592" w:type="dxa"/>
            <w:vMerge/>
            <w:tcMar>
              <w:top w:w="100" w:type="dxa"/>
              <w:left w:w="100" w:type="dxa"/>
              <w:bottom w:w="100" w:type="dxa"/>
              <w:right w:w="100" w:type="dxa"/>
            </w:tcMar>
          </w:tcPr>
          <w:p w:rsidR="005A1D61" w14:paraId="60EF7AFC" w14:textId="77777777"/>
        </w:tc>
        <w:tc>
          <w:tcPr>
            <w:tcW w:w="5184" w:type="dxa"/>
            <w:vMerge w:val="restart"/>
            <w:tcMar>
              <w:top w:w="100" w:type="dxa"/>
              <w:left w:w="100" w:type="dxa"/>
              <w:bottom w:w="100" w:type="dxa"/>
              <w:right w:w="100" w:type="dxa"/>
            </w:tcMar>
          </w:tcPr>
          <w:p w:rsidR="005A1D61" w14:paraId="5E4DEF62" w14:textId="77777777">
            <w:r>
              <w:rPr>
                <w:sz w:val="20"/>
              </w:rPr>
              <w:t>PUSEX=="2"</w:t>
            </w:r>
          </w:p>
        </w:tc>
        <w:tc>
          <w:tcPr>
            <w:tcW w:w="5184" w:type="dxa"/>
            <w:vMerge w:val="restart"/>
            <w:tcMar>
              <w:top w:w="100" w:type="dxa"/>
              <w:left w:w="100" w:type="dxa"/>
              <w:bottom w:w="100" w:type="dxa"/>
              <w:right w:w="100" w:type="dxa"/>
            </w:tcMar>
          </w:tcPr>
          <w:p w:rsidR="005A1D61" w14:paraId="6EE57AA2" w14:textId="77777777">
            <w:r>
              <w:rPr>
                <w:sz w:val="20"/>
              </w:rPr>
              <w:t>she</w:t>
            </w:r>
          </w:p>
        </w:tc>
      </w:tr>
      <w:tr w14:paraId="67F1AA02" w14:textId="77777777">
        <w:tblPrEx>
          <w:tblW w:w="0" w:type="auto"/>
          <w:tblLook w:val="04A0"/>
        </w:tblPrEx>
        <w:trPr>
          <w:trHeight w:val="269"/>
        </w:trPr>
        <w:tc>
          <w:tcPr>
            <w:tcW w:w="2592" w:type="dxa"/>
            <w:vMerge/>
            <w:tcMar>
              <w:top w:w="100" w:type="dxa"/>
              <w:left w:w="100" w:type="dxa"/>
              <w:bottom w:w="100" w:type="dxa"/>
              <w:right w:w="100" w:type="dxa"/>
            </w:tcMar>
          </w:tcPr>
          <w:p w:rsidR="005A1D61" w14:paraId="0351409D" w14:textId="77777777"/>
        </w:tc>
        <w:tc>
          <w:tcPr>
            <w:tcW w:w="5184" w:type="dxa"/>
            <w:vMerge w:val="restart"/>
            <w:tcMar>
              <w:top w:w="100" w:type="dxa"/>
              <w:left w:w="100" w:type="dxa"/>
              <w:bottom w:w="100" w:type="dxa"/>
              <w:right w:w="100" w:type="dxa"/>
            </w:tcMar>
          </w:tcPr>
          <w:p w:rsidR="005A1D61" w14:paraId="5F287377" w14:textId="77777777"/>
        </w:tc>
        <w:tc>
          <w:tcPr>
            <w:tcW w:w="5184" w:type="dxa"/>
            <w:vMerge w:val="restart"/>
            <w:tcMar>
              <w:top w:w="100" w:type="dxa"/>
              <w:left w:w="100" w:type="dxa"/>
              <w:bottom w:w="100" w:type="dxa"/>
              <w:right w:w="100" w:type="dxa"/>
            </w:tcMar>
          </w:tcPr>
          <w:p w:rsidR="005A1D61" w14:paraId="2DE2916C" w14:textId="77777777">
            <w:r>
              <w:rPr>
                <w:sz w:val="20"/>
              </w:rPr>
              <w:t>he</w:t>
            </w:r>
          </w:p>
        </w:tc>
      </w:tr>
      <w:tr w14:paraId="25A426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13FD65" w14:textId="77777777">
            <w:r>
              <w:rPr>
                <w:b/>
                <w:sz w:val="24"/>
              </w:rPr>
              <w:t>TNAME</w:t>
            </w:r>
          </w:p>
        </w:tc>
        <w:tc>
          <w:tcPr>
            <w:tcW w:w="5184" w:type="dxa"/>
            <w:vMerge w:val="restart"/>
            <w:tcMar>
              <w:top w:w="100" w:type="dxa"/>
              <w:left w:w="100" w:type="dxa"/>
              <w:bottom w:w="100" w:type="dxa"/>
              <w:right w:w="100" w:type="dxa"/>
            </w:tcMar>
          </w:tcPr>
          <w:p w:rsidR="005A1D61" w14:paraId="42ECF065" w14:textId="77777777">
            <w:r>
              <w:rPr>
                <w:sz w:val="20"/>
              </w:rPr>
              <w:t>PULINENO==HURESPLI</w:t>
            </w:r>
          </w:p>
        </w:tc>
        <w:tc>
          <w:tcPr>
            <w:tcW w:w="5184" w:type="dxa"/>
            <w:vMerge w:val="restart"/>
            <w:tcMar>
              <w:top w:w="100" w:type="dxa"/>
              <w:left w:w="100" w:type="dxa"/>
              <w:bottom w:w="100" w:type="dxa"/>
              <w:right w:w="100" w:type="dxa"/>
            </w:tcMar>
          </w:tcPr>
          <w:p w:rsidR="005A1D61" w14:paraId="16CF3154" w14:textId="77777777">
            <w:r>
              <w:rPr>
                <w:sz w:val="20"/>
              </w:rPr>
              <w:t>you</w:t>
            </w:r>
          </w:p>
        </w:tc>
      </w:tr>
      <w:tr w14:paraId="05DCC8ED" w14:textId="77777777">
        <w:tblPrEx>
          <w:tblW w:w="0" w:type="auto"/>
          <w:tblLook w:val="04A0"/>
        </w:tblPrEx>
        <w:trPr>
          <w:trHeight w:val="269"/>
        </w:trPr>
        <w:tc>
          <w:tcPr>
            <w:tcW w:w="2592" w:type="dxa"/>
            <w:vMerge/>
            <w:tcMar>
              <w:top w:w="100" w:type="dxa"/>
              <w:left w:w="100" w:type="dxa"/>
              <w:bottom w:w="100" w:type="dxa"/>
              <w:right w:w="100" w:type="dxa"/>
            </w:tcMar>
          </w:tcPr>
          <w:p w:rsidR="005A1D61" w14:paraId="257164A9" w14:textId="77777777"/>
        </w:tc>
        <w:tc>
          <w:tcPr>
            <w:tcW w:w="5184" w:type="dxa"/>
            <w:vMerge w:val="restart"/>
            <w:tcMar>
              <w:top w:w="100" w:type="dxa"/>
              <w:left w:w="100" w:type="dxa"/>
              <w:bottom w:w="100" w:type="dxa"/>
              <w:right w:w="100" w:type="dxa"/>
            </w:tcMar>
          </w:tcPr>
          <w:p w:rsidR="005A1D61" w14:paraId="0A2F673D" w14:textId="77777777"/>
        </w:tc>
        <w:tc>
          <w:tcPr>
            <w:tcW w:w="5184" w:type="dxa"/>
            <w:vMerge w:val="restart"/>
            <w:tcMar>
              <w:top w:w="100" w:type="dxa"/>
              <w:left w:w="100" w:type="dxa"/>
              <w:bottom w:w="100" w:type="dxa"/>
              <w:right w:w="100" w:type="dxa"/>
            </w:tcMar>
          </w:tcPr>
          <w:p w:rsidR="005A1D61" w14:paraId="57983958" w14:textId="77777777">
            <w:r>
              <w:rPr>
                <w:sz w:val="20"/>
              </w:rPr>
              <w:t>{{model.PUFNAME}} {{model.PULNAME}}</w:t>
            </w:r>
          </w:p>
        </w:tc>
      </w:tr>
      <w:tr w14:paraId="628308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14EB6B" w14:textId="77777777">
            <w:r>
              <w:rPr>
                <w:b/>
                <w:sz w:val="24"/>
              </w:rPr>
              <w:t>WHATWEEK</w:t>
            </w:r>
          </w:p>
        </w:tc>
        <w:tc>
          <w:tcPr>
            <w:tcW w:w="5184" w:type="dxa"/>
            <w:vMerge w:val="restart"/>
            <w:tcMar>
              <w:top w:w="100" w:type="dxa"/>
              <w:left w:w="100" w:type="dxa"/>
              <w:bottom w:w="100" w:type="dxa"/>
              <w:right w:w="100" w:type="dxa"/>
            </w:tcMar>
          </w:tcPr>
          <w:p w:rsidR="005A1D61" w14:paraId="779807A3" w14:textId="77777777">
            <w:r>
              <w:rPr>
                <w:sz w:val="20"/>
              </w:rPr>
              <w:t>1==2</w:t>
            </w:r>
          </w:p>
        </w:tc>
        <w:tc>
          <w:tcPr>
            <w:tcW w:w="5184" w:type="dxa"/>
            <w:vMerge w:val="restart"/>
            <w:tcMar>
              <w:top w:w="100" w:type="dxa"/>
              <w:left w:w="100" w:type="dxa"/>
              <w:bottom w:w="100" w:type="dxa"/>
              <w:right w:w="100" w:type="dxa"/>
            </w:tcMar>
          </w:tcPr>
          <w:p w:rsidR="005A1D61" w14:paraId="1E69F905" w14:textId="77777777">
            <w:r>
              <w:rPr>
                <w:sz w:val="20"/>
              </w:rPr>
              <w:t>THE WEEK BEFORE LAST</w:t>
            </w:r>
          </w:p>
        </w:tc>
      </w:tr>
      <w:tr w14:paraId="11B3E199" w14:textId="77777777">
        <w:tblPrEx>
          <w:tblW w:w="0" w:type="auto"/>
          <w:tblLook w:val="04A0"/>
        </w:tblPrEx>
        <w:trPr>
          <w:trHeight w:val="269"/>
        </w:trPr>
        <w:tc>
          <w:tcPr>
            <w:tcW w:w="2592" w:type="dxa"/>
            <w:vMerge/>
            <w:tcMar>
              <w:top w:w="100" w:type="dxa"/>
              <w:left w:w="100" w:type="dxa"/>
              <w:bottom w:w="100" w:type="dxa"/>
              <w:right w:w="100" w:type="dxa"/>
            </w:tcMar>
          </w:tcPr>
          <w:p w:rsidR="005A1D61" w14:paraId="57EA5F4F" w14:textId="77777777"/>
        </w:tc>
        <w:tc>
          <w:tcPr>
            <w:tcW w:w="5184" w:type="dxa"/>
            <w:tcMar>
              <w:top w:w="100" w:type="dxa"/>
              <w:left w:w="100" w:type="dxa"/>
              <w:bottom w:w="100" w:type="dxa"/>
              <w:right w:w="100" w:type="dxa"/>
            </w:tcMar>
          </w:tcPr>
          <w:p w:rsidR="005A1D61" w14:paraId="55572BBF" w14:textId="77777777"/>
        </w:tc>
        <w:tc>
          <w:tcPr>
            <w:tcW w:w="5184" w:type="dxa"/>
            <w:tcMar>
              <w:top w:w="100" w:type="dxa"/>
              <w:left w:w="100" w:type="dxa"/>
              <w:bottom w:w="100" w:type="dxa"/>
              <w:right w:w="100" w:type="dxa"/>
            </w:tcMar>
          </w:tcPr>
          <w:p w:rsidR="005A1D61" w14:paraId="0C361442" w14:textId="77777777">
            <w:r>
              <w:rPr>
                <w:sz w:val="20"/>
              </w:rPr>
              <w:t>LAST WEEK</w:t>
            </w:r>
          </w:p>
        </w:tc>
      </w:tr>
    </w:tbl>
    <w:p w:rsidR="005A1D61" w14:paraId="3CE27835" w14:textId="77777777"/>
    <w:tbl>
      <w:tblPr>
        <w:tblStyle w:val="TableGrid"/>
        <w:tblW w:w="0" w:type="auto"/>
        <w:tblLook w:val="04A0"/>
      </w:tblPr>
      <w:tblGrid>
        <w:gridCol w:w="2591"/>
        <w:gridCol w:w="10359"/>
      </w:tblGrid>
      <w:tr w14:paraId="1130D57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72A69FC" w14:textId="77777777">
            <w:r>
              <w:rPr>
                <w:b/>
                <w:sz w:val="30"/>
              </w:rPr>
              <w:t xml:space="preserve">BLOCK: BLKLABOR_FORCE / BLOCK: BLKLABOR_FORCE-BLKLABOR_FORCE_PERSON / BLOCK: BLKLABOR_FORCE-BLKLABOR_FORCE_PERSON-BWORKING / SCREEN: SC_TELEWORKHOURS / </w:t>
            </w:r>
            <w:r>
              <w:rPr>
                <w:b/>
                <w:sz w:val="30"/>
              </w:rPr>
              <w:t>QUESTION: TELEWORKHOURS_CPS / RESPONSE: RTELEWORKHRS (STANDARD, NUMBER)</w:t>
            </w:r>
          </w:p>
        </w:tc>
      </w:tr>
      <w:tr w14:paraId="689B43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7B20A9" w14:textId="77777777">
            <w:r>
              <w:rPr>
                <w:b/>
                <w:sz w:val="24"/>
              </w:rPr>
              <w:t>ATTRIBUTE NAME</w:t>
            </w:r>
          </w:p>
        </w:tc>
        <w:tc>
          <w:tcPr>
            <w:tcW w:w="10368" w:type="dxa"/>
            <w:vMerge w:val="restart"/>
            <w:tcMar>
              <w:top w:w="100" w:type="dxa"/>
              <w:left w:w="100" w:type="dxa"/>
              <w:bottom w:w="100" w:type="dxa"/>
              <w:right w:w="100" w:type="dxa"/>
            </w:tcMar>
          </w:tcPr>
          <w:p w:rsidR="005A1D61" w14:paraId="23A0BDBA" w14:textId="77777777">
            <w:r>
              <w:rPr>
                <w:b/>
                <w:sz w:val="24"/>
              </w:rPr>
              <w:t>VALUE</w:t>
            </w:r>
          </w:p>
        </w:tc>
      </w:tr>
      <w:tr w14:paraId="72A0DB4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6F5D9E" w14:textId="77777777">
            <w:r>
              <w:rPr>
                <w:sz w:val="20"/>
              </w:rPr>
              <w:t>RESPONSE VARIABLE</w:t>
            </w:r>
          </w:p>
        </w:tc>
        <w:tc>
          <w:tcPr>
            <w:tcW w:w="10368" w:type="dxa"/>
            <w:vMerge w:val="restart"/>
            <w:tcMar>
              <w:top w:w="100" w:type="dxa"/>
              <w:left w:w="100" w:type="dxa"/>
              <w:bottom w:w="100" w:type="dxa"/>
              <w:right w:w="100" w:type="dxa"/>
            </w:tcMar>
          </w:tcPr>
          <w:p w:rsidR="005A1D61" w14:paraId="766743CC" w14:textId="77777777">
            <w:r>
              <w:rPr>
                <w:sz w:val="20"/>
              </w:rPr>
              <w:t>PUTLWKHR</w:t>
            </w:r>
          </w:p>
        </w:tc>
      </w:tr>
      <w:tr w14:paraId="6DCC94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09EBEC" w14:textId="77777777">
            <w:r>
              <w:rPr>
                <w:sz w:val="20"/>
              </w:rPr>
              <w:t>POSITIONING</w:t>
            </w:r>
          </w:p>
        </w:tc>
        <w:tc>
          <w:tcPr>
            <w:tcW w:w="10368" w:type="dxa"/>
            <w:vMerge w:val="restart"/>
            <w:tcMar>
              <w:top w:w="100" w:type="dxa"/>
              <w:left w:w="100" w:type="dxa"/>
              <w:bottom w:w="100" w:type="dxa"/>
              <w:right w:w="100" w:type="dxa"/>
            </w:tcMar>
          </w:tcPr>
          <w:p w:rsidR="005A1D61" w14:paraId="37AC7335" w14:textId="77777777">
            <w:r>
              <w:rPr>
                <w:sz w:val="20"/>
              </w:rPr>
              <w:t>Vertical</w:t>
            </w:r>
          </w:p>
        </w:tc>
      </w:tr>
      <w:tr w14:paraId="30262B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5B10E6" w14:textId="77777777">
            <w:r>
              <w:rPr>
                <w:sz w:val="20"/>
              </w:rPr>
              <w:t>MAX LENGTH</w:t>
            </w:r>
          </w:p>
        </w:tc>
        <w:tc>
          <w:tcPr>
            <w:tcW w:w="10368" w:type="dxa"/>
            <w:vMerge w:val="restart"/>
            <w:tcMar>
              <w:top w:w="100" w:type="dxa"/>
              <w:left w:w="100" w:type="dxa"/>
              <w:bottom w:w="100" w:type="dxa"/>
              <w:right w:w="100" w:type="dxa"/>
            </w:tcMar>
          </w:tcPr>
          <w:p w:rsidR="005A1D61" w14:paraId="2CA424D8" w14:textId="77777777">
            <w:r>
              <w:rPr>
                <w:sz w:val="20"/>
              </w:rPr>
              <w:t>2</w:t>
            </w:r>
          </w:p>
        </w:tc>
      </w:tr>
      <w:tr w14:paraId="23C9E8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5C5D25" w14:textId="77777777">
            <w:r>
              <w:rPr>
                <w:sz w:val="20"/>
              </w:rPr>
              <w:t>MINIMUM VALUE</w:t>
            </w:r>
          </w:p>
        </w:tc>
        <w:tc>
          <w:tcPr>
            <w:tcW w:w="10368" w:type="dxa"/>
            <w:vMerge w:val="restart"/>
            <w:tcMar>
              <w:top w:w="100" w:type="dxa"/>
              <w:left w:w="100" w:type="dxa"/>
              <w:bottom w:w="100" w:type="dxa"/>
              <w:right w:w="100" w:type="dxa"/>
            </w:tcMar>
          </w:tcPr>
          <w:p w:rsidR="005A1D61" w14:paraId="496E33E6" w14:textId="77777777">
            <w:r>
              <w:rPr>
                <w:sz w:val="20"/>
              </w:rPr>
              <w:t>0</w:t>
            </w:r>
          </w:p>
        </w:tc>
      </w:tr>
      <w:tr w14:paraId="060628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DB1135" w14:textId="77777777">
            <w:r>
              <w:rPr>
                <w:sz w:val="20"/>
              </w:rPr>
              <w:t>MAXIMUM VALUE</w:t>
            </w:r>
          </w:p>
        </w:tc>
        <w:tc>
          <w:tcPr>
            <w:tcW w:w="10368" w:type="dxa"/>
            <w:vMerge w:val="restart"/>
            <w:tcMar>
              <w:top w:w="100" w:type="dxa"/>
              <w:left w:w="100" w:type="dxa"/>
              <w:bottom w:w="100" w:type="dxa"/>
              <w:right w:w="100" w:type="dxa"/>
            </w:tcMar>
          </w:tcPr>
          <w:p w:rsidR="005A1D61" w14:paraId="562FE236" w14:textId="77777777">
            <w:r>
              <w:rPr>
                <w:sz w:val="20"/>
              </w:rPr>
              <w:t>99</w:t>
            </w:r>
          </w:p>
        </w:tc>
      </w:tr>
      <w:tr w14:paraId="09D9DA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3F47A5" w14:textId="77777777">
            <w:r>
              <w:rPr>
                <w:sz w:val="20"/>
              </w:rPr>
              <w:t>RESPONSE FIELD LABEL</w:t>
            </w:r>
          </w:p>
        </w:tc>
        <w:tc>
          <w:tcPr>
            <w:tcW w:w="10368" w:type="dxa"/>
            <w:vMerge w:val="restart"/>
            <w:tcMar>
              <w:top w:w="100" w:type="dxa"/>
              <w:left w:w="100" w:type="dxa"/>
              <w:bottom w:w="100" w:type="dxa"/>
              <w:right w:w="100" w:type="dxa"/>
            </w:tcMar>
          </w:tcPr>
          <w:p w:rsidR="005A1D61" w14:paraId="57AC58DC" w14:textId="77777777">
            <w:r>
              <w:rPr>
                <w:sz w:val="20"/>
              </w:rPr>
              <w:t>hours</w:t>
            </w:r>
          </w:p>
        </w:tc>
      </w:tr>
      <w:tr w14:paraId="7F8DB1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A1F28C" w14:textId="77777777">
            <w:r>
              <w:rPr>
                <w:sz w:val="20"/>
              </w:rPr>
              <w:t xml:space="preserve">RESPONSE FIELD LABEL </w:t>
            </w:r>
            <w:r>
              <w:rPr>
                <w:sz w:val="20"/>
              </w:rPr>
              <w:t>DISPLAY</w:t>
            </w:r>
          </w:p>
        </w:tc>
        <w:tc>
          <w:tcPr>
            <w:tcW w:w="10368" w:type="dxa"/>
            <w:vMerge w:val="restart"/>
            <w:tcMar>
              <w:top w:w="100" w:type="dxa"/>
              <w:left w:w="100" w:type="dxa"/>
              <w:bottom w:w="100" w:type="dxa"/>
              <w:right w:w="100" w:type="dxa"/>
            </w:tcMar>
          </w:tcPr>
          <w:p w:rsidR="005A1D61" w14:paraId="30E2957D" w14:textId="77777777">
            <w:r>
              <w:rPr>
                <w:sz w:val="20"/>
              </w:rPr>
              <w:t>1</w:t>
            </w:r>
          </w:p>
        </w:tc>
      </w:tr>
      <w:tr w14:paraId="7E802ED4" w14:textId="77777777">
        <w:tblPrEx>
          <w:tblW w:w="0" w:type="auto"/>
          <w:tblLook w:val="04A0"/>
        </w:tblPrEx>
        <w:trPr>
          <w:trHeight w:val="269"/>
        </w:trPr>
        <w:tc>
          <w:tcPr>
            <w:tcW w:w="2592" w:type="dxa"/>
            <w:tcMar>
              <w:top w:w="100" w:type="dxa"/>
              <w:left w:w="100" w:type="dxa"/>
              <w:bottom w:w="100" w:type="dxa"/>
              <w:right w:w="100" w:type="dxa"/>
            </w:tcMar>
          </w:tcPr>
          <w:p w:rsidR="005A1D61" w14:paraId="79EBEE8D" w14:textId="77777777">
            <w:r>
              <w:rPr>
                <w:sz w:val="20"/>
              </w:rPr>
              <w:t>RESPONSE FIELD LABEL POSITION</w:t>
            </w:r>
          </w:p>
        </w:tc>
        <w:tc>
          <w:tcPr>
            <w:tcW w:w="10368" w:type="dxa"/>
            <w:tcMar>
              <w:top w:w="100" w:type="dxa"/>
              <w:left w:w="100" w:type="dxa"/>
              <w:bottom w:w="100" w:type="dxa"/>
              <w:right w:w="100" w:type="dxa"/>
            </w:tcMar>
          </w:tcPr>
          <w:p w:rsidR="005A1D61" w14:paraId="6B2B7DA6" w14:textId="77777777">
            <w:r>
              <w:rPr>
                <w:sz w:val="20"/>
              </w:rPr>
              <w:t>Right</w:t>
            </w:r>
          </w:p>
        </w:tc>
      </w:tr>
    </w:tbl>
    <w:p w:rsidR="005A1D61" w14:paraId="16918004" w14:textId="77777777"/>
    <w:tbl>
      <w:tblPr>
        <w:tblStyle w:val="TableGrid"/>
        <w:tblW w:w="0" w:type="auto"/>
        <w:tblLook w:val="04A0"/>
      </w:tblPr>
      <w:tblGrid>
        <w:gridCol w:w="2590"/>
        <w:gridCol w:w="5180"/>
        <w:gridCol w:w="5180"/>
      </w:tblGrid>
      <w:tr w14:paraId="0E6BFCB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6E8DCD0" w14:textId="77777777">
            <w:r>
              <w:rPr>
                <w:b/>
                <w:sz w:val="30"/>
              </w:rPr>
              <w:t>BLOCK: BLKLABOR_FORCE / BLOCK: BLKLABOR_FORCE-BLKLABOR_FORCE_PERSON / BLOCK: BLKLABOR_FORCE-BLKLABOR_FORCE_PERSON-BLAYOFF_LOOKING / SCREEN: SC_LAYDT / QUESTION: LAYDT_CPS (STANDARD)</w:t>
            </w:r>
          </w:p>
        </w:tc>
      </w:tr>
      <w:tr w14:paraId="30C9B9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CADA8F" w14:textId="77777777">
            <w:r>
              <w:rPr>
                <w:b/>
                <w:sz w:val="24"/>
              </w:rPr>
              <w:t>ATTRIBUTE NAME</w:t>
            </w:r>
          </w:p>
        </w:tc>
        <w:tc>
          <w:tcPr>
            <w:tcW w:w="10368" w:type="dxa"/>
            <w:gridSpan w:val="2"/>
            <w:vMerge w:val="restart"/>
            <w:tcMar>
              <w:top w:w="100" w:type="dxa"/>
              <w:left w:w="100" w:type="dxa"/>
              <w:bottom w:w="100" w:type="dxa"/>
              <w:right w:w="100" w:type="dxa"/>
            </w:tcMar>
          </w:tcPr>
          <w:p w:rsidR="005A1D61" w14:paraId="042F973D" w14:textId="77777777">
            <w:r>
              <w:rPr>
                <w:b/>
                <w:sz w:val="24"/>
              </w:rPr>
              <w:t>VALUE</w:t>
            </w:r>
          </w:p>
        </w:tc>
      </w:tr>
      <w:tr w14:paraId="6041A2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D3DD8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BE58C3B" w14:textId="77777777">
            <w:r>
              <w:rPr>
                <w:sz w:val="20"/>
              </w:rPr>
              <w:t>Has ^PNAME employer given ^HIMHER a date to return to work?</w:t>
            </w:r>
          </w:p>
        </w:tc>
      </w:tr>
      <w:tr w14:paraId="527F93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08C33E" w14:textId="77777777">
            <w:r>
              <w:rPr>
                <w:b/>
                <w:sz w:val="24"/>
              </w:rPr>
              <w:t>FILL</w:t>
            </w:r>
          </w:p>
        </w:tc>
        <w:tc>
          <w:tcPr>
            <w:tcW w:w="5184" w:type="dxa"/>
            <w:vMerge w:val="restart"/>
            <w:tcMar>
              <w:top w:w="100" w:type="dxa"/>
              <w:left w:w="100" w:type="dxa"/>
              <w:bottom w:w="100" w:type="dxa"/>
              <w:right w:w="100" w:type="dxa"/>
            </w:tcMar>
          </w:tcPr>
          <w:p w:rsidR="005A1D61" w14:paraId="583709AC" w14:textId="77777777">
            <w:r>
              <w:rPr>
                <w:b/>
                <w:sz w:val="24"/>
              </w:rPr>
              <w:t>CONDITION</w:t>
            </w:r>
          </w:p>
        </w:tc>
        <w:tc>
          <w:tcPr>
            <w:tcW w:w="5184" w:type="dxa"/>
            <w:vMerge w:val="restart"/>
            <w:tcMar>
              <w:top w:w="100" w:type="dxa"/>
              <w:left w:w="100" w:type="dxa"/>
              <w:bottom w:w="100" w:type="dxa"/>
              <w:right w:w="100" w:type="dxa"/>
            </w:tcMar>
          </w:tcPr>
          <w:p w:rsidR="005A1D61" w14:paraId="527AF7C1" w14:textId="77777777">
            <w:r>
              <w:rPr>
                <w:b/>
                <w:sz w:val="24"/>
              </w:rPr>
              <w:t>VALUE</w:t>
            </w:r>
          </w:p>
        </w:tc>
      </w:tr>
      <w:tr w14:paraId="7D3998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37A326" w14:textId="77777777">
            <w:r>
              <w:rPr>
                <w:b/>
                <w:sz w:val="24"/>
              </w:rPr>
              <w:t>HIMHER</w:t>
            </w:r>
          </w:p>
        </w:tc>
        <w:tc>
          <w:tcPr>
            <w:tcW w:w="5184" w:type="dxa"/>
            <w:vMerge w:val="restart"/>
            <w:tcMar>
              <w:top w:w="100" w:type="dxa"/>
              <w:left w:w="100" w:type="dxa"/>
              <w:bottom w:w="100" w:type="dxa"/>
              <w:right w:w="100" w:type="dxa"/>
            </w:tcMar>
          </w:tcPr>
          <w:p w:rsidR="005A1D61" w14:paraId="087AA01B" w14:textId="77777777">
            <w:r>
              <w:rPr>
                <w:sz w:val="20"/>
              </w:rPr>
              <w:t>PULINENO == HURESPLI</w:t>
            </w:r>
          </w:p>
        </w:tc>
        <w:tc>
          <w:tcPr>
            <w:tcW w:w="5184" w:type="dxa"/>
            <w:vMerge w:val="restart"/>
            <w:tcMar>
              <w:top w:w="100" w:type="dxa"/>
              <w:left w:w="100" w:type="dxa"/>
              <w:bottom w:w="100" w:type="dxa"/>
              <w:right w:w="100" w:type="dxa"/>
            </w:tcMar>
          </w:tcPr>
          <w:p w:rsidR="005A1D61" w14:paraId="635CE13C" w14:textId="77777777">
            <w:r>
              <w:rPr>
                <w:sz w:val="20"/>
              </w:rPr>
              <w:t>you</w:t>
            </w:r>
          </w:p>
        </w:tc>
      </w:tr>
      <w:tr w14:paraId="32AF7439" w14:textId="77777777">
        <w:tblPrEx>
          <w:tblW w:w="0" w:type="auto"/>
          <w:tblLook w:val="04A0"/>
        </w:tblPrEx>
        <w:trPr>
          <w:trHeight w:val="269"/>
        </w:trPr>
        <w:tc>
          <w:tcPr>
            <w:tcW w:w="2592" w:type="dxa"/>
            <w:vMerge/>
            <w:tcMar>
              <w:top w:w="100" w:type="dxa"/>
              <w:left w:w="100" w:type="dxa"/>
              <w:bottom w:w="100" w:type="dxa"/>
              <w:right w:w="100" w:type="dxa"/>
            </w:tcMar>
          </w:tcPr>
          <w:p w:rsidR="005A1D61" w14:paraId="25A89FA2" w14:textId="77777777"/>
        </w:tc>
        <w:tc>
          <w:tcPr>
            <w:tcW w:w="5184" w:type="dxa"/>
            <w:vMerge w:val="restart"/>
            <w:tcMar>
              <w:top w:w="100" w:type="dxa"/>
              <w:left w:w="100" w:type="dxa"/>
              <w:bottom w:w="100" w:type="dxa"/>
              <w:right w:w="100" w:type="dxa"/>
            </w:tcMar>
          </w:tcPr>
          <w:p w:rsidR="005A1D61" w14:paraId="5100E0B1" w14:textId="77777777">
            <w:r>
              <w:rPr>
                <w:sz w:val="20"/>
              </w:rPr>
              <w:t>PUSEX == "2"</w:t>
            </w:r>
          </w:p>
        </w:tc>
        <w:tc>
          <w:tcPr>
            <w:tcW w:w="5184" w:type="dxa"/>
            <w:vMerge w:val="restart"/>
            <w:tcMar>
              <w:top w:w="100" w:type="dxa"/>
              <w:left w:w="100" w:type="dxa"/>
              <w:bottom w:w="100" w:type="dxa"/>
              <w:right w:w="100" w:type="dxa"/>
            </w:tcMar>
          </w:tcPr>
          <w:p w:rsidR="005A1D61" w14:paraId="29B8D426" w14:textId="77777777">
            <w:r>
              <w:rPr>
                <w:sz w:val="20"/>
              </w:rPr>
              <w:t>her</w:t>
            </w:r>
          </w:p>
        </w:tc>
      </w:tr>
      <w:tr w14:paraId="69A00E80" w14:textId="77777777">
        <w:tblPrEx>
          <w:tblW w:w="0" w:type="auto"/>
          <w:tblLook w:val="04A0"/>
        </w:tblPrEx>
        <w:trPr>
          <w:trHeight w:val="269"/>
        </w:trPr>
        <w:tc>
          <w:tcPr>
            <w:tcW w:w="2592" w:type="dxa"/>
            <w:vMerge/>
            <w:tcMar>
              <w:top w:w="100" w:type="dxa"/>
              <w:left w:w="100" w:type="dxa"/>
              <w:bottom w:w="100" w:type="dxa"/>
              <w:right w:w="100" w:type="dxa"/>
            </w:tcMar>
          </w:tcPr>
          <w:p w:rsidR="005A1D61" w14:paraId="100A6DF3" w14:textId="77777777"/>
        </w:tc>
        <w:tc>
          <w:tcPr>
            <w:tcW w:w="5184" w:type="dxa"/>
            <w:vMerge w:val="restart"/>
            <w:tcMar>
              <w:top w:w="100" w:type="dxa"/>
              <w:left w:w="100" w:type="dxa"/>
              <w:bottom w:w="100" w:type="dxa"/>
              <w:right w:w="100" w:type="dxa"/>
            </w:tcMar>
          </w:tcPr>
          <w:p w:rsidR="005A1D61" w14:paraId="7B28C270" w14:textId="77777777"/>
        </w:tc>
        <w:tc>
          <w:tcPr>
            <w:tcW w:w="5184" w:type="dxa"/>
            <w:vMerge w:val="restart"/>
            <w:tcMar>
              <w:top w:w="100" w:type="dxa"/>
              <w:left w:w="100" w:type="dxa"/>
              <w:bottom w:w="100" w:type="dxa"/>
              <w:right w:w="100" w:type="dxa"/>
            </w:tcMar>
          </w:tcPr>
          <w:p w:rsidR="005A1D61" w14:paraId="65B8479C" w14:textId="77777777">
            <w:r>
              <w:rPr>
                <w:sz w:val="20"/>
              </w:rPr>
              <w:t>him</w:t>
            </w:r>
          </w:p>
        </w:tc>
      </w:tr>
      <w:tr w14:paraId="137577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5934BE" w14:textId="77777777">
            <w:r>
              <w:rPr>
                <w:b/>
                <w:sz w:val="24"/>
              </w:rPr>
              <w:t>PNAME</w:t>
            </w:r>
          </w:p>
        </w:tc>
        <w:tc>
          <w:tcPr>
            <w:tcW w:w="5184" w:type="dxa"/>
            <w:vMerge w:val="restart"/>
            <w:tcMar>
              <w:top w:w="100" w:type="dxa"/>
              <w:left w:w="100" w:type="dxa"/>
              <w:bottom w:w="100" w:type="dxa"/>
              <w:right w:w="100" w:type="dxa"/>
            </w:tcMar>
          </w:tcPr>
          <w:p w:rsidR="005A1D61" w14:paraId="45493A9C" w14:textId="77777777">
            <w:r>
              <w:rPr>
                <w:sz w:val="20"/>
              </w:rPr>
              <w:t>PULINENO==HURESPLI</w:t>
            </w:r>
          </w:p>
        </w:tc>
        <w:tc>
          <w:tcPr>
            <w:tcW w:w="5184" w:type="dxa"/>
            <w:vMerge w:val="restart"/>
            <w:tcMar>
              <w:top w:w="100" w:type="dxa"/>
              <w:left w:w="100" w:type="dxa"/>
              <w:bottom w:w="100" w:type="dxa"/>
              <w:right w:w="100" w:type="dxa"/>
            </w:tcMar>
          </w:tcPr>
          <w:p w:rsidR="005A1D61" w14:paraId="255A477E" w14:textId="77777777">
            <w:r>
              <w:rPr>
                <w:sz w:val="20"/>
              </w:rPr>
              <w:t>your</w:t>
            </w:r>
          </w:p>
        </w:tc>
      </w:tr>
      <w:tr w14:paraId="136B7B8E" w14:textId="77777777">
        <w:tblPrEx>
          <w:tblW w:w="0" w:type="auto"/>
          <w:tblLook w:val="04A0"/>
        </w:tblPrEx>
        <w:trPr>
          <w:trHeight w:val="269"/>
        </w:trPr>
        <w:tc>
          <w:tcPr>
            <w:tcW w:w="2592" w:type="dxa"/>
            <w:vMerge/>
            <w:tcMar>
              <w:top w:w="100" w:type="dxa"/>
              <w:left w:w="100" w:type="dxa"/>
              <w:bottom w:w="100" w:type="dxa"/>
              <w:right w:w="100" w:type="dxa"/>
            </w:tcMar>
          </w:tcPr>
          <w:p w:rsidR="005A1D61" w14:paraId="1C86A00F" w14:textId="77777777"/>
        </w:tc>
        <w:tc>
          <w:tcPr>
            <w:tcW w:w="5184" w:type="dxa"/>
            <w:tcMar>
              <w:top w:w="100" w:type="dxa"/>
              <w:left w:w="100" w:type="dxa"/>
              <w:bottom w:w="100" w:type="dxa"/>
              <w:right w:w="100" w:type="dxa"/>
            </w:tcMar>
          </w:tcPr>
          <w:p w:rsidR="005A1D61" w14:paraId="73B71492" w14:textId="77777777"/>
        </w:tc>
        <w:tc>
          <w:tcPr>
            <w:tcW w:w="5184" w:type="dxa"/>
            <w:tcMar>
              <w:top w:w="100" w:type="dxa"/>
              <w:left w:w="100" w:type="dxa"/>
              <w:bottom w:w="100" w:type="dxa"/>
              <w:right w:w="100" w:type="dxa"/>
            </w:tcMar>
          </w:tcPr>
          <w:p w:rsidR="005A1D61" w14:paraId="519D1CEC" w14:textId="77777777">
            <w:r>
              <w:rPr>
                <w:sz w:val="20"/>
              </w:rPr>
              <w:t>{{model.PUFNAME}} {{model.PULNAME}}'s</w:t>
            </w:r>
          </w:p>
        </w:tc>
      </w:tr>
    </w:tbl>
    <w:p w:rsidR="005A1D61" w14:paraId="1D6FA6B1" w14:textId="77777777"/>
    <w:tbl>
      <w:tblPr>
        <w:tblStyle w:val="TableGrid"/>
        <w:tblW w:w="0" w:type="auto"/>
        <w:tblLook w:val="04A0"/>
      </w:tblPr>
      <w:tblGrid>
        <w:gridCol w:w="2590"/>
        <w:gridCol w:w="3885"/>
        <w:gridCol w:w="3885"/>
        <w:gridCol w:w="2590"/>
      </w:tblGrid>
      <w:tr w14:paraId="329E465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F5A9F4D" w14:textId="77777777">
            <w:r>
              <w:rPr>
                <w:b/>
                <w:sz w:val="30"/>
              </w:rPr>
              <w:t xml:space="preserve">BLOCK: </w:t>
            </w:r>
            <w:r>
              <w:rPr>
                <w:b/>
                <w:sz w:val="30"/>
              </w:rPr>
              <w:t>BLKLABOR_FORCE / BLOCK: BLKLABOR_FORCE-BLKLABOR_FORCE_PERSON / BLOCK: BLKLABOR_FORCE-BLKLABOR_FORCE_PERSON-BLAYOFF_LOOKING / SCREEN: SC_LAYDT / QUESTION: LAYDT_CPS / RESPONSE: RLAYDT_CPS (STANDARD, RADIOBUTTON)</w:t>
            </w:r>
          </w:p>
        </w:tc>
      </w:tr>
      <w:tr w14:paraId="0B8663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FDF4C9" w14:textId="77777777">
            <w:r>
              <w:rPr>
                <w:b/>
                <w:sz w:val="24"/>
              </w:rPr>
              <w:t>ATTRIBUTE NAME</w:t>
            </w:r>
          </w:p>
        </w:tc>
        <w:tc>
          <w:tcPr>
            <w:tcW w:w="10368" w:type="dxa"/>
            <w:gridSpan w:val="3"/>
            <w:vMerge w:val="restart"/>
            <w:tcMar>
              <w:top w:w="100" w:type="dxa"/>
              <w:left w:w="100" w:type="dxa"/>
              <w:bottom w:w="100" w:type="dxa"/>
              <w:right w:w="100" w:type="dxa"/>
            </w:tcMar>
          </w:tcPr>
          <w:p w:rsidR="005A1D61" w14:paraId="35A4BA28" w14:textId="77777777">
            <w:r>
              <w:rPr>
                <w:b/>
                <w:sz w:val="24"/>
              </w:rPr>
              <w:t>VALUE</w:t>
            </w:r>
          </w:p>
        </w:tc>
      </w:tr>
      <w:tr w14:paraId="769673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979C99"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5A1D61" w14:paraId="7C5F7EF5" w14:textId="77777777">
            <w:r>
              <w:rPr>
                <w:sz w:val="20"/>
              </w:rPr>
              <w:t>PULAYDT</w:t>
            </w:r>
          </w:p>
        </w:tc>
      </w:tr>
      <w:tr w14:paraId="51F66C9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EC9BD6" w14:textId="77777777">
            <w:r>
              <w:rPr>
                <w:sz w:val="20"/>
              </w:rPr>
              <w:t>ANSWER LIST</w:t>
            </w:r>
          </w:p>
        </w:tc>
        <w:tc>
          <w:tcPr>
            <w:tcW w:w="10368" w:type="dxa"/>
            <w:gridSpan w:val="3"/>
            <w:vMerge w:val="restart"/>
            <w:tcMar>
              <w:top w:w="100" w:type="dxa"/>
              <w:left w:w="100" w:type="dxa"/>
              <w:bottom w:w="100" w:type="dxa"/>
              <w:right w:w="100" w:type="dxa"/>
            </w:tcMar>
          </w:tcPr>
          <w:p w:rsidR="005A1D61" w14:paraId="04231C04" w14:textId="77777777">
            <w:r>
              <w:rPr>
                <w:sz w:val="20"/>
              </w:rPr>
              <w:t>TYESNO</w:t>
            </w:r>
          </w:p>
        </w:tc>
      </w:tr>
      <w:tr w14:paraId="353671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AFC978" w14:textId="77777777">
            <w:r>
              <w:rPr>
                <w:b/>
                <w:sz w:val="24"/>
              </w:rPr>
              <w:t>ANSWER LIST OPTIONS</w:t>
            </w:r>
          </w:p>
        </w:tc>
        <w:tc>
          <w:tcPr>
            <w:tcW w:w="3888" w:type="dxa"/>
            <w:vMerge w:val="restart"/>
            <w:tcMar>
              <w:top w:w="100" w:type="dxa"/>
              <w:left w:w="100" w:type="dxa"/>
              <w:bottom w:w="100" w:type="dxa"/>
              <w:right w:w="100" w:type="dxa"/>
            </w:tcMar>
          </w:tcPr>
          <w:p w:rsidR="005A1D61" w14:paraId="73D0F5C7" w14:textId="77777777">
            <w:r>
              <w:rPr>
                <w:b/>
                <w:sz w:val="24"/>
              </w:rPr>
              <w:t>DISPLAY NAME</w:t>
            </w:r>
          </w:p>
        </w:tc>
        <w:tc>
          <w:tcPr>
            <w:tcW w:w="3888" w:type="dxa"/>
            <w:vMerge w:val="restart"/>
            <w:tcMar>
              <w:top w:w="100" w:type="dxa"/>
              <w:left w:w="100" w:type="dxa"/>
              <w:bottom w:w="100" w:type="dxa"/>
              <w:right w:w="100" w:type="dxa"/>
            </w:tcMar>
          </w:tcPr>
          <w:p w:rsidR="005A1D61" w14:paraId="3271D6CB" w14:textId="77777777">
            <w:r>
              <w:rPr>
                <w:b/>
                <w:sz w:val="24"/>
              </w:rPr>
              <w:t>STORED VALUE</w:t>
            </w:r>
          </w:p>
        </w:tc>
        <w:tc>
          <w:tcPr>
            <w:tcW w:w="2592" w:type="dxa"/>
            <w:vMerge w:val="restart"/>
            <w:tcMar>
              <w:top w:w="100" w:type="dxa"/>
              <w:left w:w="100" w:type="dxa"/>
              <w:bottom w:w="100" w:type="dxa"/>
              <w:right w:w="100" w:type="dxa"/>
            </w:tcMar>
          </w:tcPr>
          <w:p w:rsidR="005A1D61" w14:paraId="5449FB31" w14:textId="77777777">
            <w:r>
              <w:rPr>
                <w:b/>
                <w:sz w:val="24"/>
              </w:rPr>
              <w:t>VARIABLE</w:t>
            </w:r>
          </w:p>
        </w:tc>
      </w:tr>
      <w:tr w14:paraId="15D130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4B2C7E6" w14:textId="77777777"/>
        </w:tc>
        <w:tc>
          <w:tcPr>
            <w:tcW w:w="3888" w:type="dxa"/>
            <w:vMerge w:val="restart"/>
            <w:tcMar>
              <w:top w:w="100" w:type="dxa"/>
              <w:left w:w="100" w:type="dxa"/>
              <w:bottom w:w="100" w:type="dxa"/>
              <w:right w:w="100" w:type="dxa"/>
            </w:tcMar>
          </w:tcPr>
          <w:p w:rsidR="005A1D61" w14:paraId="59AB66D2" w14:textId="77777777">
            <w:r>
              <w:rPr>
                <w:sz w:val="20"/>
              </w:rPr>
              <w:t>Yes</w:t>
            </w:r>
          </w:p>
        </w:tc>
        <w:tc>
          <w:tcPr>
            <w:tcW w:w="3888" w:type="dxa"/>
            <w:vMerge w:val="restart"/>
            <w:tcMar>
              <w:top w:w="100" w:type="dxa"/>
              <w:left w:w="100" w:type="dxa"/>
              <w:bottom w:w="100" w:type="dxa"/>
              <w:right w:w="100" w:type="dxa"/>
            </w:tcMar>
          </w:tcPr>
          <w:p w:rsidR="005A1D61" w14:paraId="1F945CD5" w14:textId="77777777">
            <w:r>
              <w:rPr>
                <w:sz w:val="20"/>
              </w:rPr>
              <w:t>1</w:t>
            </w:r>
          </w:p>
        </w:tc>
        <w:tc>
          <w:tcPr>
            <w:tcW w:w="2592" w:type="dxa"/>
            <w:vMerge w:val="restart"/>
            <w:tcMar>
              <w:top w:w="100" w:type="dxa"/>
              <w:left w:w="100" w:type="dxa"/>
              <w:bottom w:w="100" w:type="dxa"/>
              <w:right w:w="100" w:type="dxa"/>
            </w:tcMar>
          </w:tcPr>
          <w:p w:rsidR="005A1D61" w14:paraId="19BA295A" w14:textId="77777777"/>
        </w:tc>
      </w:tr>
      <w:tr w14:paraId="2D94867F" w14:textId="77777777">
        <w:tblPrEx>
          <w:tblW w:w="0" w:type="auto"/>
          <w:tblLook w:val="04A0"/>
        </w:tblPrEx>
        <w:trPr>
          <w:trHeight w:val="269"/>
        </w:trPr>
        <w:tc>
          <w:tcPr>
            <w:tcW w:w="2592" w:type="dxa"/>
            <w:vMerge/>
            <w:tcMar>
              <w:top w:w="100" w:type="dxa"/>
              <w:left w:w="100" w:type="dxa"/>
              <w:bottom w:w="100" w:type="dxa"/>
              <w:right w:w="100" w:type="dxa"/>
            </w:tcMar>
          </w:tcPr>
          <w:p w:rsidR="005A1D61" w14:paraId="15421B53" w14:textId="77777777"/>
        </w:tc>
        <w:tc>
          <w:tcPr>
            <w:tcW w:w="3888" w:type="dxa"/>
            <w:tcMar>
              <w:top w:w="100" w:type="dxa"/>
              <w:left w:w="100" w:type="dxa"/>
              <w:bottom w:w="100" w:type="dxa"/>
              <w:right w:w="100" w:type="dxa"/>
            </w:tcMar>
          </w:tcPr>
          <w:p w:rsidR="005A1D61" w14:paraId="241F0C68" w14:textId="77777777">
            <w:r>
              <w:rPr>
                <w:sz w:val="20"/>
              </w:rPr>
              <w:t>No</w:t>
            </w:r>
          </w:p>
        </w:tc>
        <w:tc>
          <w:tcPr>
            <w:tcW w:w="3888" w:type="dxa"/>
            <w:tcMar>
              <w:top w:w="100" w:type="dxa"/>
              <w:left w:w="100" w:type="dxa"/>
              <w:bottom w:w="100" w:type="dxa"/>
              <w:right w:w="100" w:type="dxa"/>
            </w:tcMar>
          </w:tcPr>
          <w:p w:rsidR="005A1D61" w14:paraId="562BAFAC" w14:textId="77777777">
            <w:r>
              <w:rPr>
                <w:sz w:val="20"/>
              </w:rPr>
              <w:t>2</w:t>
            </w:r>
          </w:p>
        </w:tc>
        <w:tc>
          <w:tcPr>
            <w:tcW w:w="2592" w:type="dxa"/>
            <w:tcMar>
              <w:top w:w="100" w:type="dxa"/>
              <w:left w:w="100" w:type="dxa"/>
              <w:bottom w:w="100" w:type="dxa"/>
              <w:right w:w="100" w:type="dxa"/>
            </w:tcMar>
          </w:tcPr>
          <w:p w:rsidR="005A1D61" w14:paraId="64FF34AC" w14:textId="77777777"/>
        </w:tc>
      </w:tr>
    </w:tbl>
    <w:p w:rsidR="005A1D61" w14:paraId="35F89213" w14:textId="77777777"/>
    <w:tbl>
      <w:tblPr>
        <w:tblStyle w:val="TableGrid"/>
        <w:tblW w:w="0" w:type="auto"/>
        <w:tblLook w:val="04A0"/>
      </w:tblPr>
      <w:tblGrid>
        <w:gridCol w:w="2591"/>
        <w:gridCol w:w="5180"/>
        <w:gridCol w:w="5179"/>
      </w:tblGrid>
      <w:tr w14:paraId="1582BF1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C08B7E0" w14:textId="77777777">
            <w:r>
              <w:rPr>
                <w:b/>
                <w:sz w:val="30"/>
              </w:rPr>
              <w:t xml:space="preserve">BLOCK: BLKLABOR_FORCE / BLOCK: BLKLABOR_FORCE-BLKLABOR_FORCE_PERSON / BLOCK: </w:t>
            </w:r>
            <w:r>
              <w:rPr>
                <w:b/>
                <w:sz w:val="30"/>
              </w:rPr>
              <w:t>BLKLABOR_FORCE-BLKLABOR_FORCE_PERSON-BLAYOFF_LOOKING / SCREEN: SC_LAY6M / QUESTION: LAY6M_CPS (STANDARD)</w:t>
            </w:r>
          </w:p>
        </w:tc>
      </w:tr>
      <w:tr w14:paraId="1F5028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EA2129" w14:textId="77777777">
            <w:r>
              <w:rPr>
                <w:b/>
                <w:sz w:val="24"/>
              </w:rPr>
              <w:t>ATTRIBUTE NAME</w:t>
            </w:r>
          </w:p>
        </w:tc>
        <w:tc>
          <w:tcPr>
            <w:tcW w:w="10368" w:type="dxa"/>
            <w:gridSpan w:val="2"/>
            <w:vMerge w:val="restart"/>
            <w:tcMar>
              <w:top w:w="100" w:type="dxa"/>
              <w:left w:w="100" w:type="dxa"/>
              <w:bottom w:w="100" w:type="dxa"/>
              <w:right w:w="100" w:type="dxa"/>
            </w:tcMar>
          </w:tcPr>
          <w:p w:rsidR="005A1D61" w14:paraId="5806FE21" w14:textId="77777777">
            <w:r>
              <w:rPr>
                <w:b/>
                <w:sz w:val="24"/>
              </w:rPr>
              <w:t>VALUE</w:t>
            </w:r>
          </w:p>
        </w:tc>
      </w:tr>
      <w:tr w14:paraId="16EB62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3B3BF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8790CC3" w14:textId="77777777">
            <w:r>
              <w:rPr>
                <w:sz w:val="20"/>
              </w:rPr>
              <w:t xml:space="preserve">^C_HAVEHAS ^HESHE been given any indication that ^HESHE will be recalled to work within the next 6 </w:t>
            </w:r>
            <w:r>
              <w:rPr>
                <w:sz w:val="20"/>
              </w:rPr>
              <w:t>months?</w:t>
            </w:r>
          </w:p>
        </w:tc>
      </w:tr>
      <w:tr w14:paraId="02CE6F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416F0E" w14:textId="77777777">
            <w:r>
              <w:rPr>
                <w:b/>
                <w:sz w:val="24"/>
              </w:rPr>
              <w:t>FILL</w:t>
            </w:r>
          </w:p>
        </w:tc>
        <w:tc>
          <w:tcPr>
            <w:tcW w:w="5184" w:type="dxa"/>
            <w:vMerge w:val="restart"/>
            <w:tcMar>
              <w:top w:w="100" w:type="dxa"/>
              <w:left w:w="100" w:type="dxa"/>
              <w:bottom w:w="100" w:type="dxa"/>
              <w:right w:w="100" w:type="dxa"/>
            </w:tcMar>
          </w:tcPr>
          <w:p w:rsidR="005A1D61" w14:paraId="6C4E628C" w14:textId="77777777">
            <w:r>
              <w:rPr>
                <w:b/>
                <w:sz w:val="24"/>
              </w:rPr>
              <w:t>CONDITION</w:t>
            </w:r>
          </w:p>
        </w:tc>
        <w:tc>
          <w:tcPr>
            <w:tcW w:w="5184" w:type="dxa"/>
            <w:vMerge w:val="restart"/>
            <w:tcMar>
              <w:top w:w="100" w:type="dxa"/>
              <w:left w:w="100" w:type="dxa"/>
              <w:bottom w:w="100" w:type="dxa"/>
              <w:right w:w="100" w:type="dxa"/>
            </w:tcMar>
          </w:tcPr>
          <w:p w:rsidR="005A1D61" w14:paraId="1627755F" w14:textId="77777777">
            <w:r>
              <w:rPr>
                <w:b/>
                <w:sz w:val="24"/>
              </w:rPr>
              <w:t>VALUE</w:t>
            </w:r>
          </w:p>
        </w:tc>
      </w:tr>
      <w:tr w14:paraId="34D29FB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8C6EB0" w14:textId="77777777">
            <w:r>
              <w:rPr>
                <w:b/>
                <w:sz w:val="24"/>
              </w:rPr>
              <w:t>C_HAVEHAS</w:t>
            </w:r>
          </w:p>
        </w:tc>
        <w:tc>
          <w:tcPr>
            <w:tcW w:w="5184" w:type="dxa"/>
            <w:vMerge w:val="restart"/>
            <w:tcMar>
              <w:top w:w="100" w:type="dxa"/>
              <w:left w:w="100" w:type="dxa"/>
              <w:bottom w:w="100" w:type="dxa"/>
              <w:right w:w="100" w:type="dxa"/>
            </w:tcMar>
          </w:tcPr>
          <w:p w:rsidR="005A1D61" w14:paraId="5A7F1F25" w14:textId="77777777">
            <w:r>
              <w:rPr>
                <w:sz w:val="20"/>
              </w:rPr>
              <w:t>PULINENO==HURESPLI</w:t>
            </w:r>
          </w:p>
        </w:tc>
        <w:tc>
          <w:tcPr>
            <w:tcW w:w="5184" w:type="dxa"/>
            <w:vMerge w:val="restart"/>
            <w:tcMar>
              <w:top w:w="100" w:type="dxa"/>
              <w:left w:w="100" w:type="dxa"/>
              <w:bottom w:w="100" w:type="dxa"/>
              <w:right w:w="100" w:type="dxa"/>
            </w:tcMar>
          </w:tcPr>
          <w:p w:rsidR="005A1D61" w14:paraId="59DAAAAD" w14:textId="77777777">
            <w:r>
              <w:rPr>
                <w:sz w:val="20"/>
              </w:rPr>
              <w:t>Have</w:t>
            </w:r>
          </w:p>
        </w:tc>
      </w:tr>
      <w:tr w14:paraId="5616FCAA" w14:textId="77777777">
        <w:tblPrEx>
          <w:tblW w:w="0" w:type="auto"/>
          <w:tblLook w:val="04A0"/>
        </w:tblPrEx>
        <w:trPr>
          <w:trHeight w:val="269"/>
        </w:trPr>
        <w:tc>
          <w:tcPr>
            <w:tcW w:w="2592" w:type="dxa"/>
            <w:vMerge/>
            <w:tcMar>
              <w:top w:w="100" w:type="dxa"/>
              <w:left w:w="100" w:type="dxa"/>
              <w:bottom w:w="100" w:type="dxa"/>
              <w:right w:w="100" w:type="dxa"/>
            </w:tcMar>
          </w:tcPr>
          <w:p w:rsidR="005A1D61" w14:paraId="0F4511E9" w14:textId="77777777"/>
        </w:tc>
        <w:tc>
          <w:tcPr>
            <w:tcW w:w="5184" w:type="dxa"/>
            <w:vMerge w:val="restart"/>
            <w:tcMar>
              <w:top w:w="100" w:type="dxa"/>
              <w:left w:w="100" w:type="dxa"/>
              <w:bottom w:w="100" w:type="dxa"/>
              <w:right w:w="100" w:type="dxa"/>
            </w:tcMar>
          </w:tcPr>
          <w:p w:rsidR="005A1D61" w14:paraId="67CCCB7E" w14:textId="77777777"/>
        </w:tc>
        <w:tc>
          <w:tcPr>
            <w:tcW w:w="5184" w:type="dxa"/>
            <w:vMerge w:val="restart"/>
            <w:tcMar>
              <w:top w:w="100" w:type="dxa"/>
              <w:left w:w="100" w:type="dxa"/>
              <w:bottom w:w="100" w:type="dxa"/>
              <w:right w:w="100" w:type="dxa"/>
            </w:tcMar>
          </w:tcPr>
          <w:p w:rsidR="005A1D61" w14:paraId="36A7954A" w14:textId="77777777">
            <w:r>
              <w:rPr>
                <w:sz w:val="20"/>
              </w:rPr>
              <w:t>Has</w:t>
            </w:r>
          </w:p>
        </w:tc>
      </w:tr>
      <w:tr w14:paraId="565ECF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E7FC38" w14:textId="77777777">
            <w:r>
              <w:rPr>
                <w:b/>
                <w:sz w:val="24"/>
              </w:rPr>
              <w:t>HESHE</w:t>
            </w:r>
          </w:p>
        </w:tc>
        <w:tc>
          <w:tcPr>
            <w:tcW w:w="5184" w:type="dxa"/>
            <w:vMerge w:val="restart"/>
            <w:tcMar>
              <w:top w:w="100" w:type="dxa"/>
              <w:left w:w="100" w:type="dxa"/>
              <w:bottom w:w="100" w:type="dxa"/>
              <w:right w:w="100" w:type="dxa"/>
            </w:tcMar>
          </w:tcPr>
          <w:p w:rsidR="005A1D61" w14:paraId="40C3D0DA" w14:textId="77777777">
            <w:r>
              <w:rPr>
                <w:sz w:val="20"/>
              </w:rPr>
              <w:t>PULINENO==HURESPLI</w:t>
            </w:r>
          </w:p>
        </w:tc>
        <w:tc>
          <w:tcPr>
            <w:tcW w:w="5184" w:type="dxa"/>
            <w:vMerge w:val="restart"/>
            <w:tcMar>
              <w:top w:w="100" w:type="dxa"/>
              <w:left w:w="100" w:type="dxa"/>
              <w:bottom w:w="100" w:type="dxa"/>
              <w:right w:w="100" w:type="dxa"/>
            </w:tcMar>
          </w:tcPr>
          <w:p w:rsidR="005A1D61" w14:paraId="3330133D" w14:textId="77777777">
            <w:r>
              <w:rPr>
                <w:sz w:val="20"/>
              </w:rPr>
              <w:t>you</w:t>
            </w:r>
          </w:p>
        </w:tc>
      </w:tr>
      <w:tr w14:paraId="5BD9C495" w14:textId="77777777">
        <w:tblPrEx>
          <w:tblW w:w="0" w:type="auto"/>
          <w:tblLook w:val="04A0"/>
        </w:tblPrEx>
        <w:trPr>
          <w:trHeight w:val="269"/>
        </w:trPr>
        <w:tc>
          <w:tcPr>
            <w:tcW w:w="2592" w:type="dxa"/>
            <w:vMerge/>
            <w:tcMar>
              <w:top w:w="100" w:type="dxa"/>
              <w:left w:w="100" w:type="dxa"/>
              <w:bottom w:w="100" w:type="dxa"/>
              <w:right w:w="100" w:type="dxa"/>
            </w:tcMar>
          </w:tcPr>
          <w:p w:rsidR="005A1D61" w14:paraId="0E39C891" w14:textId="77777777"/>
        </w:tc>
        <w:tc>
          <w:tcPr>
            <w:tcW w:w="5184" w:type="dxa"/>
            <w:vMerge w:val="restart"/>
            <w:tcMar>
              <w:top w:w="100" w:type="dxa"/>
              <w:left w:w="100" w:type="dxa"/>
              <w:bottom w:w="100" w:type="dxa"/>
              <w:right w:w="100" w:type="dxa"/>
            </w:tcMar>
          </w:tcPr>
          <w:p w:rsidR="005A1D61" w14:paraId="59D027E9" w14:textId="77777777">
            <w:r>
              <w:rPr>
                <w:sz w:val="20"/>
              </w:rPr>
              <w:t>PUSEX=="2"</w:t>
            </w:r>
          </w:p>
        </w:tc>
        <w:tc>
          <w:tcPr>
            <w:tcW w:w="5184" w:type="dxa"/>
            <w:vMerge w:val="restart"/>
            <w:tcMar>
              <w:top w:w="100" w:type="dxa"/>
              <w:left w:w="100" w:type="dxa"/>
              <w:bottom w:w="100" w:type="dxa"/>
              <w:right w:w="100" w:type="dxa"/>
            </w:tcMar>
          </w:tcPr>
          <w:p w:rsidR="005A1D61" w14:paraId="2197E931" w14:textId="77777777">
            <w:r>
              <w:rPr>
                <w:sz w:val="20"/>
              </w:rPr>
              <w:t>she</w:t>
            </w:r>
          </w:p>
        </w:tc>
      </w:tr>
      <w:tr w14:paraId="0B9DC6AA" w14:textId="77777777">
        <w:tblPrEx>
          <w:tblW w:w="0" w:type="auto"/>
          <w:tblLook w:val="04A0"/>
        </w:tblPrEx>
        <w:trPr>
          <w:trHeight w:val="269"/>
        </w:trPr>
        <w:tc>
          <w:tcPr>
            <w:tcW w:w="2592" w:type="dxa"/>
            <w:vMerge/>
            <w:tcMar>
              <w:top w:w="100" w:type="dxa"/>
              <w:left w:w="100" w:type="dxa"/>
              <w:bottom w:w="100" w:type="dxa"/>
              <w:right w:w="100" w:type="dxa"/>
            </w:tcMar>
          </w:tcPr>
          <w:p w:rsidR="005A1D61" w14:paraId="4C57626B" w14:textId="77777777"/>
        </w:tc>
        <w:tc>
          <w:tcPr>
            <w:tcW w:w="5184" w:type="dxa"/>
            <w:tcMar>
              <w:top w:w="100" w:type="dxa"/>
              <w:left w:w="100" w:type="dxa"/>
              <w:bottom w:w="100" w:type="dxa"/>
              <w:right w:w="100" w:type="dxa"/>
            </w:tcMar>
          </w:tcPr>
          <w:p w:rsidR="005A1D61" w14:paraId="4F6777FD" w14:textId="77777777"/>
        </w:tc>
        <w:tc>
          <w:tcPr>
            <w:tcW w:w="5184" w:type="dxa"/>
            <w:tcMar>
              <w:top w:w="100" w:type="dxa"/>
              <w:left w:w="100" w:type="dxa"/>
              <w:bottom w:w="100" w:type="dxa"/>
              <w:right w:w="100" w:type="dxa"/>
            </w:tcMar>
          </w:tcPr>
          <w:p w:rsidR="005A1D61" w14:paraId="4F730BF0" w14:textId="77777777">
            <w:r>
              <w:rPr>
                <w:sz w:val="20"/>
              </w:rPr>
              <w:t>he</w:t>
            </w:r>
          </w:p>
        </w:tc>
      </w:tr>
    </w:tbl>
    <w:p w:rsidR="005A1D61" w14:paraId="3EDB1E62" w14:textId="77777777"/>
    <w:tbl>
      <w:tblPr>
        <w:tblStyle w:val="TableGrid"/>
        <w:tblW w:w="0" w:type="auto"/>
        <w:tblLook w:val="04A0"/>
      </w:tblPr>
      <w:tblGrid>
        <w:gridCol w:w="2590"/>
        <w:gridCol w:w="3885"/>
        <w:gridCol w:w="3885"/>
        <w:gridCol w:w="2590"/>
      </w:tblGrid>
      <w:tr w14:paraId="08499A6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7295909" w14:textId="77777777">
            <w:r>
              <w:rPr>
                <w:b/>
                <w:sz w:val="30"/>
              </w:rPr>
              <w:t xml:space="preserve">BLOCK: BLKLABOR_FORCE / BLOCK: BLKLABOR_FORCE-BLKLABOR_FORCE_PERSON / BLOCK: </w:t>
            </w:r>
            <w:r>
              <w:rPr>
                <w:b/>
                <w:sz w:val="30"/>
              </w:rPr>
              <w:t>BLKLABOR_FORCE-BLKLABOR_FORCE_PERSON-BLAYOFF_LOOKING / SCREEN: SC_LAY6M / QUESTION: LAY6M_CPS / RESPONSE: RLAY6M_CPS (STANDARD, RADIOBUTTON)</w:t>
            </w:r>
          </w:p>
        </w:tc>
      </w:tr>
      <w:tr w14:paraId="04099F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B4CC5E" w14:textId="77777777">
            <w:r>
              <w:rPr>
                <w:b/>
                <w:sz w:val="24"/>
              </w:rPr>
              <w:t>ATTRIBUTE NAME</w:t>
            </w:r>
          </w:p>
        </w:tc>
        <w:tc>
          <w:tcPr>
            <w:tcW w:w="10368" w:type="dxa"/>
            <w:gridSpan w:val="3"/>
            <w:vMerge w:val="restart"/>
            <w:tcMar>
              <w:top w:w="100" w:type="dxa"/>
              <w:left w:w="100" w:type="dxa"/>
              <w:bottom w:w="100" w:type="dxa"/>
              <w:right w:w="100" w:type="dxa"/>
            </w:tcMar>
          </w:tcPr>
          <w:p w:rsidR="005A1D61" w14:paraId="5510E40D" w14:textId="77777777">
            <w:r>
              <w:rPr>
                <w:b/>
                <w:sz w:val="24"/>
              </w:rPr>
              <w:t>VALUE</w:t>
            </w:r>
          </w:p>
        </w:tc>
      </w:tr>
      <w:tr w14:paraId="58517B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3947CD" w14:textId="77777777">
            <w:r>
              <w:rPr>
                <w:sz w:val="20"/>
              </w:rPr>
              <w:t>RESPONSE VARIABLE</w:t>
            </w:r>
          </w:p>
        </w:tc>
        <w:tc>
          <w:tcPr>
            <w:tcW w:w="10368" w:type="dxa"/>
            <w:gridSpan w:val="3"/>
            <w:vMerge w:val="restart"/>
            <w:tcMar>
              <w:top w:w="100" w:type="dxa"/>
              <w:left w:w="100" w:type="dxa"/>
              <w:bottom w:w="100" w:type="dxa"/>
              <w:right w:w="100" w:type="dxa"/>
            </w:tcMar>
          </w:tcPr>
          <w:p w:rsidR="005A1D61" w14:paraId="30842378" w14:textId="77777777">
            <w:r>
              <w:rPr>
                <w:sz w:val="20"/>
              </w:rPr>
              <w:t>PULAY6M</w:t>
            </w:r>
          </w:p>
        </w:tc>
      </w:tr>
      <w:tr w14:paraId="07B59F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FE9B7B" w14:textId="77777777">
            <w:r>
              <w:rPr>
                <w:sz w:val="20"/>
              </w:rPr>
              <w:t>ANSWER LIST</w:t>
            </w:r>
          </w:p>
        </w:tc>
        <w:tc>
          <w:tcPr>
            <w:tcW w:w="10368" w:type="dxa"/>
            <w:gridSpan w:val="3"/>
            <w:vMerge w:val="restart"/>
            <w:tcMar>
              <w:top w:w="100" w:type="dxa"/>
              <w:left w:w="100" w:type="dxa"/>
              <w:bottom w:w="100" w:type="dxa"/>
              <w:right w:w="100" w:type="dxa"/>
            </w:tcMar>
          </w:tcPr>
          <w:p w:rsidR="005A1D61" w14:paraId="6A9F98CB" w14:textId="77777777">
            <w:r>
              <w:rPr>
                <w:sz w:val="20"/>
              </w:rPr>
              <w:t>TYESNO</w:t>
            </w:r>
          </w:p>
        </w:tc>
      </w:tr>
      <w:tr w14:paraId="6D8476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A77B39" w14:textId="77777777">
            <w:r>
              <w:rPr>
                <w:b/>
                <w:sz w:val="24"/>
              </w:rPr>
              <w:t>ANSWER LIST OPTIONS</w:t>
            </w:r>
          </w:p>
        </w:tc>
        <w:tc>
          <w:tcPr>
            <w:tcW w:w="3888" w:type="dxa"/>
            <w:vMerge w:val="restart"/>
            <w:tcMar>
              <w:top w:w="100" w:type="dxa"/>
              <w:left w:w="100" w:type="dxa"/>
              <w:bottom w:w="100" w:type="dxa"/>
              <w:right w:w="100" w:type="dxa"/>
            </w:tcMar>
          </w:tcPr>
          <w:p w:rsidR="005A1D61" w14:paraId="7D2F34A9" w14:textId="77777777">
            <w:r>
              <w:rPr>
                <w:b/>
                <w:sz w:val="24"/>
              </w:rPr>
              <w:t>DISPLAY NAME</w:t>
            </w:r>
          </w:p>
        </w:tc>
        <w:tc>
          <w:tcPr>
            <w:tcW w:w="3888" w:type="dxa"/>
            <w:vMerge w:val="restart"/>
            <w:tcMar>
              <w:top w:w="100" w:type="dxa"/>
              <w:left w:w="100" w:type="dxa"/>
              <w:bottom w:w="100" w:type="dxa"/>
              <w:right w:w="100" w:type="dxa"/>
            </w:tcMar>
          </w:tcPr>
          <w:p w:rsidR="005A1D61" w14:paraId="17043A5F"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18401579" w14:textId="77777777">
            <w:r>
              <w:rPr>
                <w:b/>
                <w:sz w:val="24"/>
              </w:rPr>
              <w:t>VARIABLE</w:t>
            </w:r>
          </w:p>
        </w:tc>
      </w:tr>
      <w:tr w14:paraId="34814251" w14:textId="77777777">
        <w:tblPrEx>
          <w:tblW w:w="0" w:type="auto"/>
          <w:tblLook w:val="04A0"/>
        </w:tblPrEx>
        <w:trPr>
          <w:trHeight w:val="269"/>
        </w:trPr>
        <w:tc>
          <w:tcPr>
            <w:tcW w:w="2592" w:type="dxa"/>
            <w:vMerge/>
            <w:tcMar>
              <w:top w:w="100" w:type="dxa"/>
              <w:left w:w="100" w:type="dxa"/>
              <w:bottom w:w="100" w:type="dxa"/>
              <w:right w:w="100" w:type="dxa"/>
            </w:tcMar>
          </w:tcPr>
          <w:p w:rsidR="005A1D61" w14:paraId="0DD47118" w14:textId="77777777"/>
        </w:tc>
        <w:tc>
          <w:tcPr>
            <w:tcW w:w="3888" w:type="dxa"/>
            <w:vMerge w:val="restart"/>
            <w:tcMar>
              <w:top w:w="100" w:type="dxa"/>
              <w:left w:w="100" w:type="dxa"/>
              <w:bottom w:w="100" w:type="dxa"/>
              <w:right w:w="100" w:type="dxa"/>
            </w:tcMar>
          </w:tcPr>
          <w:p w:rsidR="005A1D61" w14:paraId="2A036256" w14:textId="77777777">
            <w:r>
              <w:rPr>
                <w:sz w:val="20"/>
              </w:rPr>
              <w:t>Yes</w:t>
            </w:r>
          </w:p>
        </w:tc>
        <w:tc>
          <w:tcPr>
            <w:tcW w:w="3888" w:type="dxa"/>
            <w:vMerge w:val="restart"/>
            <w:tcMar>
              <w:top w:w="100" w:type="dxa"/>
              <w:left w:w="100" w:type="dxa"/>
              <w:bottom w:w="100" w:type="dxa"/>
              <w:right w:w="100" w:type="dxa"/>
            </w:tcMar>
          </w:tcPr>
          <w:p w:rsidR="005A1D61" w14:paraId="5EE0550E" w14:textId="77777777">
            <w:r>
              <w:rPr>
                <w:sz w:val="20"/>
              </w:rPr>
              <w:t>1</w:t>
            </w:r>
          </w:p>
        </w:tc>
        <w:tc>
          <w:tcPr>
            <w:tcW w:w="2592" w:type="dxa"/>
            <w:vMerge w:val="restart"/>
            <w:tcMar>
              <w:top w:w="100" w:type="dxa"/>
              <w:left w:w="100" w:type="dxa"/>
              <w:bottom w:w="100" w:type="dxa"/>
              <w:right w:w="100" w:type="dxa"/>
            </w:tcMar>
          </w:tcPr>
          <w:p w:rsidR="005A1D61" w14:paraId="5F2BF5CA" w14:textId="77777777"/>
        </w:tc>
      </w:tr>
      <w:tr w14:paraId="5A0F9034" w14:textId="77777777">
        <w:tblPrEx>
          <w:tblW w:w="0" w:type="auto"/>
          <w:tblLook w:val="04A0"/>
        </w:tblPrEx>
        <w:trPr>
          <w:trHeight w:val="269"/>
        </w:trPr>
        <w:tc>
          <w:tcPr>
            <w:tcW w:w="2592" w:type="dxa"/>
            <w:vMerge/>
            <w:tcMar>
              <w:top w:w="100" w:type="dxa"/>
              <w:left w:w="100" w:type="dxa"/>
              <w:bottom w:w="100" w:type="dxa"/>
              <w:right w:w="100" w:type="dxa"/>
            </w:tcMar>
          </w:tcPr>
          <w:p w:rsidR="005A1D61" w14:paraId="5DD9E189" w14:textId="77777777"/>
        </w:tc>
        <w:tc>
          <w:tcPr>
            <w:tcW w:w="3888" w:type="dxa"/>
            <w:tcMar>
              <w:top w:w="100" w:type="dxa"/>
              <w:left w:w="100" w:type="dxa"/>
              <w:bottom w:w="100" w:type="dxa"/>
              <w:right w:w="100" w:type="dxa"/>
            </w:tcMar>
          </w:tcPr>
          <w:p w:rsidR="005A1D61" w14:paraId="0AAE22E2" w14:textId="77777777">
            <w:r>
              <w:rPr>
                <w:sz w:val="20"/>
              </w:rPr>
              <w:t>No</w:t>
            </w:r>
          </w:p>
        </w:tc>
        <w:tc>
          <w:tcPr>
            <w:tcW w:w="3888" w:type="dxa"/>
            <w:tcMar>
              <w:top w:w="100" w:type="dxa"/>
              <w:left w:w="100" w:type="dxa"/>
              <w:bottom w:w="100" w:type="dxa"/>
              <w:right w:w="100" w:type="dxa"/>
            </w:tcMar>
          </w:tcPr>
          <w:p w:rsidR="005A1D61" w14:paraId="557CF0F9" w14:textId="77777777">
            <w:r>
              <w:rPr>
                <w:sz w:val="20"/>
              </w:rPr>
              <w:t>2</w:t>
            </w:r>
          </w:p>
        </w:tc>
        <w:tc>
          <w:tcPr>
            <w:tcW w:w="2592" w:type="dxa"/>
            <w:tcMar>
              <w:top w:w="100" w:type="dxa"/>
              <w:left w:w="100" w:type="dxa"/>
              <w:bottom w:w="100" w:type="dxa"/>
              <w:right w:w="100" w:type="dxa"/>
            </w:tcMar>
          </w:tcPr>
          <w:p w:rsidR="005A1D61" w14:paraId="35355521" w14:textId="77777777"/>
        </w:tc>
      </w:tr>
    </w:tbl>
    <w:p w:rsidR="005A1D61" w14:paraId="221C0418" w14:textId="77777777"/>
    <w:tbl>
      <w:tblPr>
        <w:tblStyle w:val="TableGrid"/>
        <w:tblW w:w="0" w:type="auto"/>
        <w:tblLook w:val="04A0"/>
      </w:tblPr>
      <w:tblGrid>
        <w:gridCol w:w="2591"/>
        <w:gridCol w:w="5180"/>
        <w:gridCol w:w="5179"/>
      </w:tblGrid>
      <w:tr w14:paraId="4E5D8E4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7D5C118" w14:textId="77777777">
            <w:r>
              <w:rPr>
                <w:b/>
                <w:sz w:val="30"/>
              </w:rPr>
              <w:t>BLOCK: BLKLABOR_FORCE / BLOCK: BLKLABOR_FORCE-BLKLABOR_FORCE_PERSON / BLOCK: BLKLABOR_FORCE-BLKLABOR_FORCE_PERSON-BLAYOFF_LOOKING / SCREEN: SC_LAYAVL / QUESTION: LAYAVL_CPS (STANDARD)</w:t>
            </w:r>
          </w:p>
        </w:tc>
      </w:tr>
      <w:tr w14:paraId="44F46D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2854D1" w14:textId="77777777">
            <w:r>
              <w:rPr>
                <w:b/>
                <w:sz w:val="24"/>
              </w:rPr>
              <w:t>ATTRIBUTE NAME</w:t>
            </w:r>
          </w:p>
        </w:tc>
        <w:tc>
          <w:tcPr>
            <w:tcW w:w="10368" w:type="dxa"/>
            <w:gridSpan w:val="2"/>
            <w:vMerge w:val="restart"/>
            <w:tcMar>
              <w:top w:w="100" w:type="dxa"/>
              <w:left w:w="100" w:type="dxa"/>
              <w:bottom w:w="100" w:type="dxa"/>
              <w:right w:w="100" w:type="dxa"/>
            </w:tcMar>
          </w:tcPr>
          <w:p w:rsidR="005A1D61" w14:paraId="044ACF04" w14:textId="77777777">
            <w:r>
              <w:rPr>
                <w:b/>
                <w:sz w:val="24"/>
              </w:rPr>
              <w:t>VALUE</w:t>
            </w:r>
          </w:p>
        </w:tc>
      </w:tr>
      <w:tr w14:paraId="34847A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2ABE2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2CE6EFC" w14:textId="77777777">
            <w:r>
              <w:rPr>
                <w:sz w:val="20"/>
              </w:rPr>
              <w:t>Could ^HESHE have returned to work ^WHATWEEK IF ^HESHE had been recalled?</w:t>
            </w:r>
          </w:p>
        </w:tc>
      </w:tr>
      <w:tr w14:paraId="3267D7C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627950" w14:textId="77777777">
            <w:r>
              <w:rPr>
                <w:b/>
                <w:sz w:val="24"/>
              </w:rPr>
              <w:t>FILL</w:t>
            </w:r>
          </w:p>
        </w:tc>
        <w:tc>
          <w:tcPr>
            <w:tcW w:w="5184" w:type="dxa"/>
            <w:vMerge w:val="restart"/>
            <w:tcMar>
              <w:top w:w="100" w:type="dxa"/>
              <w:left w:w="100" w:type="dxa"/>
              <w:bottom w:w="100" w:type="dxa"/>
              <w:right w:w="100" w:type="dxa"/>
            </w:tcMar>
          </w:tcPr>
          <w:p w:rsidR="005A1D61" w14:paraId="31D4DCB0" w14:textId="77777777">
            <w:r>
              <w:rPr>
                <w:b/>
                <w:sz w:val="24"/>
              </w:rPr>
              <w:t>CONDITION</w:t>
            </w:r>
          </w:p>
        </w:tc>
        <w:tc>
          <w:tcPr>
            <w:tcW w:w="5184" w:type="dxa"/>
            <w:vMerge w:val="restart"/>
            <w:tcMar>
              <w:top w:w="100" w:type="dxa"/>
              <w:left w:w="100" w:type="dxa"/>
              <w:bottom w:w="100" w:type="dxa"/>
              <w:right w:w="100" w:type="dxa"/>
            </w:tcMar>
          </w:tcPr>
          <w:p w:rsidR="005A1D61" w14:paraId="4E23119F" w14:textId="77777777">
            <w:r>
              <w:rPr>
                <w:b/>
                <w:sz w:val="24"/>
              </w:rPr>
              <w:t>VALUE</w:t>
            </w:r>
          </w:p>
        </w:tc>
      </w:tr>
      <w:tr w14:paraId="2471C4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CCDC88" w14:textId="77777777">
            <w:r>
              <w:rPr>
                <w:b/>
                <w:sz w:val="24"/>
              </w:rPr>
              <w:t>HESHE</w:t>
            </w:r>
          </w:p>
        </w:tc>
        <w:tc>
          <w:tcPr>
            <w:tcW w:w="5184" w:type="dxa"/>
            <w:vMerge w:val="restart"/>
            <w:tcMar>
              <w:top w:w="100" w:type="dxa"/>
              <w:left w:w="100" w:type="dxa"/>
              <w:bottom w:w="100" w:type="dxa"/>
              <w:right w:w="100" w:type="dxa"/>
            </w:tcMar>
          </w:tcPr>
          <w:p w:rsidR="005A1D61" w14:paraId="523529F1" w14:textId="77777777">
            <w:r>
              <w:rPr>
                <w:sz w:val="20"/>
              </w:rPr>
              <w:t>PULINENO==HURESPLI</w:t>
            </w:r>
          </w:p>
        </w:tc>
        <w:tc>
          <w:tcPr>
            <w:tcW w:w="5184" w:type="dxa"/>
            <w:vMerge w:val="restart"/>
            <w:tcMar>
              <w:top w:w="100" w:type="dxa"/>
              <w:left w:w="100" w:type="dxa"/>
              <w:bottom w:w="100" w:type="dxa"/>
              <w:right w:w="100" w:type="dxa"/>
            </w:tcMar>
          </w:tcPr>
          <w:p w:rsidR="005A1D61" w14:paraId="5C96E8E7" w14:textId="77777777">
            <w:r>
              <w:rPr>
                <w:sz w:val="20"/>
              </w:rPr>
              <w:t>you</w:t>
            </w:r>
          </w:p>
        </w:tc>
      </w:tr>
      <w:tr w14:paraId="498D131C" w14:textId="77777777">
        <w:tblPrEx>
          <w:tblW w:w="0" w:type="auto"/>
          <w:tblLook w:val="04A0"/>
        </w:tblPrEx>
        <w:trPr>
          <w:trHeight w:val="269"/>
        </w:trPr>
        <w:tc>
          <w:tcPr>
            <w:tcW w:w="2592" w:type="dxa"/>
            <w:vMerge/>
            <w:tcMar>
              <w:top w:w="100" w:type="dxa"/>
              <w:left w:w="100" w:type="dxa"/>
              <w:bottom w:w="100" w:type="dxa"/>
              <w:right w:w="100" w:type="dxa"/>
            </w:tcMar>
          </w:tcPr>
          <w:p w:rsidR="005A1D61" w14:paraId="3B887F21" w14:textId="77777777"/>
        </w:tc>
        <w:tc>
          <w:tcPr>
            <w:tcW w:w="5184" w:type="dxa"/>
            <w:vMerge w:val="restart"/>
            <w:tcMar>
              <w:top w:w="100" w:type="dxa"/>
              <w:left w:w="100" w:type="dxa"/>
              <w:bottom w:w="100" w:type="dxa"/>
              <w:right w:w="100" w:type="dxa"/>
            </w:tcMar>
          </w:tcPr>
          <w:p w:rsidR="005A1D61" w14:paraId="7E81FB69" w14:textId="77777777">
            <w:r>
              <w:rPr>
                <w:sz w:val="20"/>
              </w:rPr>
              <w:t>PUSEX=="2"</w:t>
            </w:r>
          </w:p>
        </w:tc>
        <w:tc>
          <w:tcPr>
            <w:tcW w:w="5184" w:type="dxa"/>
            <w:vMerge w:val="restart"/>
            <w:tcMar>
              <w:top w:w="100" w:type="dxa"/>
              <w:left w:w="100" w:type="dxa"/>
              <w:bottom w:w="100" w:type="dxa"/>
              <w:right w:w="100" w:type="dxa"/>
            </w:tcMar>
          </w:tcPr>
          <w:p w:rsidR="005A1D61" w14:paraId="5B96F6F6" w14:textId="77777777">
            <w:r>
              <w:rPr>
                <w:sz w:val="20"/>
              </w:rPr>
              <w:t>she</w:t>
            </w:r>
          </w:p>
        </w:tc>
      </w:tr>
      <w:tr w14:paraId="6F9363A2" w14:textId="77777777">
        <w:tblPrEx>
          <w:tblW w:w="0" w:type="auto"/>
          <w:tblLook w:val="04A0"/>
        </w:tblPrEx>
        <w:trPr>
          <w:trHeight w:val="269"/>
        </w:trPr>
        <w:tc>
          <w:tcPr>
            <w:tcW w:w="2592" w:type="dxa"/>
            <w:vMerge/>
            <w:tcMar>
              <w:top w:w="100" w:type="dxa"/>
              <w:left w:w="100" w:type="dxa"/>
              <w:bottom w:w="100" w:type="dxa"/>
              <w:right w:w="100" w:type="dxa"/>
            </w:tcMar>
          </w:tcPr>
          <w:p w:rsidR="005A1D61" w14:paraId="4422E78C" w14:textId="77777777"/>
        </w:tc>
        <w:tc>
          <w:tcPr>
            <w:tcW w:w="5184" w:type="dxa"/>
            <w:vMerge w:val="restart"/>
            <w:tcMar>
              <w:top w:w="100" w:type="dxa"/>
              <w:left w:w="100" w:type="dxa"/>
              <w:bottom w:w="100" w:type="dxa"/>
              <w:right w:w="100" w:type="dxa"/>
            </w:tcMar>
          </w:tcPr>
          <w:p w:rsidR="005A1D61" w14:paraId="0A19BF8D" w14:textId="77777777"/>
        </w:tc>
        <w:tc>
          <w:tcPr>
            <w:tcW w:w="5184" w:type="dxa"/>
            <w:vMerge w:val="restart"/>
            <w:tcMar>
              <w:top w:w="100" w:type="dxa"/>
              <w:left w:w="100" w:type="dxa"/>
              <w:bottom w:w="100" w:type="dxa"/>
              <w:right w:w="100" w:type="dxa"/>
            </w:tcMar>
          </w:tcPr>
          <w:p w:rsidR="005A1D61" w14:paraId="18D647F6" w14:textId="77777777">
            <w:r>
              <w:rPr>
                <w:sz w:val="20"/>
              </w:rPr>
              <w:t>he</w:t>
            </w:r>
          </w:p>
        </w:tc>
      </w:tr>
      <w:tr w14:paraId="367A84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6231B2" w14:textId="77777777">
            <w:r>
              <w:rPr>
                <w:b/>
                <w:sz w:val="24"/>
              </w:rPr>
              <w:t>WHATWEEK</w:t>
            </w:r>
          </w:p>
        </w:tc>
        <w:tc>
          <w:tcPr>
            <w:tcW w:w="5184" w:type="dxa"/>
            <w:vMerge w:val="restart"/>
            <w:tcMar>
              <w:top w:w="100" w:type="dxa"/>
              <w:left w:w="100" w:type="dxa"/>
              <w:bottom w:w="100" w:type="dxa"/>
              <w:right w:w="100" w:type="dxa"/>
            </w:tcMar>
          </w:tcPr>
          <w:p w:rsidR="005A1D61" w14:paraId="4619263F" w14:textId="77777777">
            <w:r>
              <w:rPr>
                <w:sz w:val="20"/>
              </w:rPr>
              <w:t>1==2</w:t>
            </w:r>
          </w:p>
        </w:tc>
        <w:tc>
          <w:tcPr>
            <w:tcW w:w="5184" w:type="dxa"/>
            <w:vMerge w:val="restart"/>
            <w:tcMar>
              <w:top w:w="100" w:type="dxa"/>
              <w:left w:w="100" w:type="dxa"/>
              <w:bottom w:w="100" w:type="dxa"/>
              <w:right w:w="100" w:type="dxa"/>
            </w:tcMar>
          </w:tcPr>
          <w:p w:rsidR="005A1D61" w14:paraId="4DDD1BA6" w14:textId="77777777">
            <w:r>
              <w:rPr>
                <w:sz w:val="20"/>
              </w:rPr>
              <w:t>THE WEEK BEFORE LAST</w:t>
            </w:r>
          </w:p>
        </w:tc>
      </w:tr>
      <w:tr w14:paraId="6134A28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E6AA7" w14:textId="77777777"/>
        </w:tc>
        <w:tc>
          <w:tcPr>
            <w:tcW w:w="5184" w:type="dxa"/>
            <w:tcMar>
              <w:top w:w="100" w:type="dxa"/>
              <w:left w:w="100" w:type="dxa"/>
              <w:bottom w:w="100" w:type="dxa"/>
              <w:right w:w="100" w:type="dxa"/>
            </w:tcMar>
          </w:tcPr>
          <w:p w:rsidR="005A1D61" w14:paraId="30BE3F24" w14:textId="77777777"/>
        </w:tc>
        <w:tc>
          <w:tcPr>
            <w:tcW w:w="5184" w:type="dxa"/>
            <w:tcMar>
              <w:top w:w="100" w:type="dxa"/>
              <w:left w:w="100" w:type="dxa"/>
              <w:bottom w:w="100" w:type="dxa"/>
              <w:right w:w="100" w:type="dxa"/>
            </w:tcMar>
          </w:tcPr>
          <w:p w:rsidR="005A1D61" w14:paraId="0D8923F2" w14:textId="77777777">
            <w:r>
              <w:rPr>
                <w:sz w:val="20"/>
              </w:rPr>
              <w:t>LAST WEEK</w:t>
            </w:r>
          </w:p>
        </w:tc>
      </w:tr>
    </w:tbl>
    <w:p w:rsidR="005A1D61" w14:paraId="3B4CD86F" w14:textId="77777777"/>
    <w:tbl>
      <w:tblPr>
        <w:tblStyle w:val="TableGrid"/>
        <w:tblW w:w="0" w:type="auto"/>
        <w:tblLook w:val="04A0"/>
      </w:tblPr>
      <w:tblGrid>
        <w:gridCol w:w="2590"/>
        <w:gridCol w:w="3885"/>
        <w:gridCol w:w="3885"/>
        <w:gridCol w:w="2590"/>
      </w:tblGrid>
      <w:tr w14:paraId="47C5438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E17F2AB" w14:textId="77777777">
            <w:r>
              <w:rPr>
                <w:b/>
                <w:sz w:val="30"/>
              </w:rPr>
              <w:t xml:space="preserve">BLOCK: </w:t>
            </w:r>
            <w:r>
              <w:rPr>
                <w:b/>
                <w:sz w:val="30"/>
              </w:rPr>
              <w:t>BLKLABOR_FORCE / BLOCK: BLKLABOR_FORCE-BLKLABOR_FORCE_PERSON / BLOCK: BLKLABOR_FORCE-BLKLABOR_FORCE_PERSON-BLAYOFF_LOOKING / SCREEN: SC_LAYAVL / QUESTION: LAYAVL_CPS / RESPONSE: RLAYAVL_CPS (STANDARD, RADIOBUTTON)</w:t>
            </w:r>
          </w:p>
        </w:tc>
      </w:tr>
      <w:tr w14:paraId="4ACEB7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BBFE09" w14:textId="77777777">
            <w:r>
              <w:rPr>
                <w:b/>
                <w:sz w:val="24"/>
              </w:rPr>
              <w:t>ATTRIBUTE NAME</w:t>
            </w:r>
          </w:p>
        </w:tc>
        <w:tc>
          <w:tcPr>
            <w:tcW w:w="10368" w:type="dxa"/>
            <w:gridSpan w:val="3"/>
            <w:vMerge w:val="restart"/>
            <w:tcMar>
              <w:top w:w="100" w:type="dxa"/>
              <w:left w:w="100" w:type="dxa"/>
              <w:bottom w:w="100" w:type="dxa"/>
              <w:right w:w="100" w:type="dxa"/>
            </w:tcMar>
          </w:tcPr>
          <w:p w:rsidR="005A1D61" w14:paraId="480D8C5D" w14:textId="77777777">
            <w:r>
              <w:rPr>
                <w:b/>
                <w:sz w:val="24"/>
              </w:rPr>
              <w:t>VALUE</w:t>
            </w:r>
          </w:p>
        </w:tc>
      </w:tr>
      <w:tr w14:paraId="5806A8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669DC1"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5A1D61" w14:paraId="36BEFD42" w14:textId="77777777">
            <w:r>
              <w:rPr>
                <w:sz w:val="20"/>
              </w:rPr>
              <w:t>PULAYAVL</w:t>
            </w:r>
          </w:p>
        </w:tc>
      </w:tr>
      <w:tr w14:paraId="5373AA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79AEC1" w14:textId="77777777">
            <w:r>
              <w:rPr>
                <w:sz w:val="20"/>
              </w:rPr>
              <w:t>ANSWER LIST</w:t>
            </w:r>
          </w:p>
        </w:tc>
        <w:tc>
          <w:tcPr>
            <w:tcW w:w="10368" w:type="dxa"/>
            <w:gridSpan w:val="3"/>
            <w:vMerge w:val="restart"/>
            <w:tcMar>
              <w:top w:w="100" w:type="dxa"/>
              <w:left w:w="100" w:type="dxa"/>
              <w:bottom w:w="100" w:type="dxa"/>
              <w:right w:w="100" w:type="dxa"/>
            </w:tcMar>
          </w:tcPr>
          <w:p w:rsidR="005A1D61" w14:paraId="6131ED90" w14:textId="77777777">
            <w:r>
              <w:rPr>
                <w:sz w:val="20"/>
              </w:rPr>
              <w:t>TYESNO</w:t>
            </w:r>
          </w:p>
        </w:tc>
      </w:tr>
      <w:tr w14:paraId="4C9EC59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531873" w14:textId="77777777">
            <w:r>
              <w:rPr>
                <w:b/>
                <w:sz w:val="24"/>
              </w:rPr>
              <w:t>ANSWER LIST OPTIONS</w:t>
            </w:r>
          </w:p>
        </w:tc>
        <w:tc>
          <w:tcPr>
            <w:tcW w:w="3888" w:type="dxa"/>
            <w:vMerge w:val="restart"/>
            <w:tcMar>
              <w:top w:w="100" w:type="dxa"/>
              <w:left w:w="100" w:type="dxa"/>
              <w:bottom w:w="100" w:type="dxa"/>
              <w:right w:w="100" w:type="dxa"/>
            </w:tcMar>
          </w:tcPr>
          <w:p w:rsidR="005A1D61" w14:paraId="69DDA06F" w14:textId="77777777">
            <w:r>
              <w:rPr>
                <w:b/>
                <w:sz w:val="24"/>
              </w:rPr>
              <w:t>DISPLAY NAME</w:t>
            </w:r>
          </w:p>
        </w:tc>
        <w:tc>
          <w:tcPr>
            <w:tcW w:w="3888" w:type="dxa"/>
            <w:vMerge w:val="restart"/>
            <w:tcMar>
              <w:top w:w="100" w:type="dxa"/>
              <w:left w:w="100" w:type="dxa"/>
              <w:bottom w:w="100" w:type="dxa"/>
              <w:right w:w="100" w:type="dxa"/>
            </w:tcMar>
          </w:tcPr>
          <w:p w:rsidR="005A1D61" w14:paraId="7660A60D" w14:textId="77777777">
            <w:r>
              <w:rPr>
                <w:b/>
                <w:sz w:val="24"/>
              </w:rPr>
              <w:t>STORED VALUE</w:t>
            </w:r>
          </w:p>
        </w:tc>
        <w:tc>
          <w:tcPr>
            <w:tcW w:w="2592" w:type="dxa"/>
            <w:vMerge w:val="restart"/>
            <w:tcMar>
              <w:top w:w="100" w:type="dxa"/>
              <w:left w:w="100" w:type="dxa"/>
              <w:bottom w:w="100" w:type="dxa"/>
              <w:right w:w="100" w:type="dxa"/>
            </w:tcMar>
          </w:tcPr>
          <w:p w:rsidR="005A1D61" w14:paraId="74CF37DB" w14:textId="77777777">
            <w:r>
              <w:rPr>
                <w:b/>
                <w:sz w:val="24"/>
              </w:rPr>
              <w:t>VARIABLE</w:t>
            </w:r>
          </w:p>
        </w:tc>
      </w:tr>
      <w:tr w14:paraId="7E02F240" w14:textId="77777777">
        <w:tblPrEx>
          <w:tblW w:w="0" w:type="auto"/>
          <w:tblLook w:val="04A0"/>
        </w:tblPrEx>
        <w:trPr>
          <w:trHeight w:val="269"/>
        </w:trPr>
        <w:tc>
          <w:tcPr>
            <w:tcW w:w="2592" w:type="dxa"/>
            <w:vMerge/>
            <w:tcMar>
              <w:top w:w="100" w:type="dxa"/>
              <w:left w:w="100" w:type="dxa"/>
              <w:bottom w:w="100" w:type="dxa"/>
              <w:right w:w="100" w:type="dxa"/>
            </w:tcMar>
          </w:tcPr>
          <w:p w:rsidR="005A1D61" w14:paraId="020E3302" w14:textId="77777777"/>
        </w:tc>
        <w:tc>
          <w:tcPr>
            <w:tcW w:w="3888" w:type="dxa"/>
            <w:vMerge w:val="restart"/>
            <w:tcMar>
              <w:top w:w="100" w:type="dxa"/>
              <w:left w:w="100" w:type="dxa"/>
              <w:bottom w:w="100" w:type="dxa"/>
              <w:right w:w="100" w:type="dxa"/>
            </w:tcMar>
          </w:tcPr>
          <w:p w:rsidR="005A1D61" w14:paraId="75C77358" w14:textId="77777777">
            <w:r>
              <w:rPr>
                <w:sz w:val="20"/>
              </w:rPr>
              <w:t>Yes</w:t>
            </w:r>
          </w:p>
        </w:tc>
        <w:tc>
          <w:tcPr>
            <w:tcW w:w="3888" w:type="dxa"/>
            <w:vMerge w:val="restart"/>
            <w:tcMar>
              <w:top w:w="100" w:type="dxa"/>
              <w:left w:w="100" w:type="dxa"/>
              <w:bottom w:w="100" w:type="dxa"/>
              <w:right w:w="100" w:type="dxa"/>
            </w:tcMar>
          </w:tcPr>
          <w:p w:rsidR="005A1D61" w14:paraId="7FA0E9D5" w14:textId="77777777">
            <w:r>
              <w:rPr>
                <w:sz w:val="20"/>
              </w:rPr>
              <w:t>1</w:t>
            </w:r>
          </w:p>
        </w:tc>
        <w:tc>
          <w:tcPr>
            <w:tcW w:w="2592" w:type="dxa"/>
            <w:vMerge w:val="restart"/>
            <w:tcMar>
              <w:top w:w="100" w:type="dxa"/>
              <w:left w:w="100" w:type="dxa"/>
              <w:bottom w:w="100" w:type="dxa"/>
              <w:right w:w="100" w:type="dxa"/>
            </w:tcMar>
          </w:tcPr>
          <w:p w:rsidR="005A1D61" w14:paraId="5B3792AE" w14:textId="77777777"/>
        </w:tc>
      </w:tr>
      <w:tr w14:paraId="586BDE2C" w14:textId="77777777">
        <w:tblPrEx>
          <w:tblW w:w="0" w:type="auto"/>
          <w:tblLook w:val="04A0"/>
        </w:tblPrEx>
        <w:trPr>
          <w:trHeight w:val="269"/>
        </w:trPr>
        <w:tc>
          <w:tcPr>
            <w:tcW w:w="2592" w:type="dxa"/>
            <w:vMerge/>
            <w:tcMar>
              <w:top w:w="100" w:type="dxa"/>
              <w:left w:w="100" w:type="dxa"/>
              <w:bottom w:w="100" w:type="dxa"/>
              <w:right w:w="100" w:type="dxa"/>
            </w:tcMar>
          </w:tcPr>
          <w:p w:rsidR="005A1D61" w14:paraId="521487AC" w14:textId="77777777"/>
        </w:tc>
        <w:tc>
          <w:tcPr>
            <w:tcW w:w="3888" w:type="dxa"/>
            <w:tcMar>
              <w:top w:w="100" w:type="dxa"/>
              <w:left w:w="100" w:type="dxa"/>
              <w:bottom w:w="100" w:type="dxa"/>
              <w:right w:w="100" w:type="dxa"/>
            </w:tcMar>
          </w:tcPr>
          <w:p w:rsidR="005A1D61" w14:paraId="78A5A63A" w14:textId="77777777">
            <w:r>
              <w:rPr>
                <w:sz w:val="20"/>
              </w:rPr>
              <w:t>No</w:t>
            </w:r>
          </w:p>
        </w:tc>
        <w:tc>
          <w:tcPr>
            <w:tcW w:w="3888" w:type="dxa"/>
            <w:tcMar>
              <w:top w:w="100" w:type="dxa"/>
              <w:left w:w="100" w:type="dxa"/>
              <w:bottom w:w="100" w:type="dxa"/>
              <w:right w:w="100" w:type="dxa"/>
            </w:tcMar>
          </w:tcPr>
          <w:p w:rsidR="005A1D61" w14:paraId="05E6E99F" w14:textId="77777777">
            <w:r>
              <w:rPr>
                <w:sz w:val="20"/>
              </w:rPr>
              <w:t>2</w:t>
            </w:r>
          </w:p>
        </w:tc>
        <w:tc>
          <w:tcPr>
            <w:tcW w:w="2592" w:type="dxa"/>
            <w:tcMar>
              <w:top w:w="100" w:type="dxa"/>
              <w:left w:w="100" w:type="dxa"/>
              <w:bottom w:w="100" w:type="dxa"/>
              <w:right w:w="100" w:type="dxa"/>
            </w:tcMar>
          </w:tcPr>
          <w:p w:rsidR="005A1D61" w14:paraId="069D37A1" w14:textId="77777777"/>
        </w:tc>
      </w:tr>
    </w:tbl>
    <w:p w:rsidR="005A1D61" w14:paraId="3D373126" w14:textId="77777777"/>
    <w:tbl>
      <w:tblPr>
        <w:tblStyle w:val="TableGrid"/>
        <w:tblW w:w="0" w:type="auto"/>
        <w:tblLook w:val="04A0"/>
      </w:tblPr>
      <w:tblGrid>
        <w:gridCol w:w="2590"/>
        <w:gridCol w:w="5179"/>
        <w:gridCol w:w="5181"/>
      </w:tblGrid>
      <w:tr w14:paraId="1111D79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9655F9E" w14:textId="77777777">
            <w:r>
              <w:rPr>
                <w:b/>
                <w:sz w:val="30"/>
              </w:rPr>
              <w:t xml:space="preserve">BLOCK: BLKLABOR_FORCE / BLOCK: BLKLABOR_FORCE-BLKLABOR_FORCE_PERSON / BLOCK: </w:t>
            </w:r>
            <w:r>
              <w:rPr>
                <w:b/>
                <w:sz w:val="30"/>
              </w:rPr>
              <w:t>BLKLABOR_FORCE-BLKLABOR_FORCE_PERSON-BLAYOFF_LOOKING / SCREEN: SC_LAYAVR / QUESTION: LAYAVR_CPS (STANDARD)</w:t>
            </w:r>
          </w:p>
        </w:tc>
      </w:tr>
      <w:tr w14:paraId="5A4A4D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886F41" w14:textId="77777777">
            <w:r>
              <w:rPr>
                <w:b/>
                <w:sz w:val="24"/>
              </w:rPr>
              <w:t>ATTRIBUTE NAME</w:t>
            </w:r>
          </w:p>
        </w:tc>
        <w:tc>
          <w:tcPr>
            <w:tcW w:w="10368" w:type="dxa"/>
            <w:gridSpan w:val="2"/>
            <w:vMerge w:val="restart"/>
            <w:tcMar>
              <w:top w:w="100" w:type="dxa"/>
              <w:left w:w="100" w:type="dxa"/>
              <w:bottom w:w="100" w:type="dxa"/>
              <w:right w:w="100" w:type="dxa"/>
            </w:tcMar>
          </w:tcPr>
          <w:p w:rsidR="005A1D61" w14:paraId="312101AE" w14:textId="77777777">
            <w:r>
              <w:rPr>
                <w:b/>
                <w:sz w:val="24"/>
              </w:rPr>
              <w:t>VALUE</w:t>
            </w:r>
          </w:p>
        </w:tc>
      </w:tr>
      <w:tr w14:paraId="6D1980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975FE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D47F89E" w14:textId="77777777">
            <w:r>
              <w:rPr>
                <w:sz w:val="20"/>
              </w:rPr>
              <w:t>Why couldn't ^TNAME have returned to work if recalled ^WHATWEEK?</w:t>
            </w:r>
          </w:p>
        </w:tc>
      </w:tr>
      <w:tr w14:paraId="569FB4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52EEA3" w14:textId="77777777">
            <w:r>
              <w:rPr>
                <w:b/>
                <w:sz w:val="24"/>
              </w:rPr>
              <w:t>FILL</w:t>
            </w:r>
          </w:p>
        </w:tc>
        <w:tc>
          <w:tcPr>
            <w:tcW w:w="5184" w:type="dxa"/>
            <w:vMerge w:val="restart"/>
            <w:tcMar>
              <w:top w:w="100" w:type="dxa"/>
              <w:left w:w="100" w:type="dxa"/>
              <w:bottom w:w="100" w:type="dxa"/>
              <w:right w:w="100" w:type="dxa"/>
            </w:tcMar>
          </w:tcPr>
          <w:p w:rsidR="005A1D61" w14:paraId="36998A67" w14:textId="77777777">
            <w:r>
              <w:rPr>
                <w:b/>
                <w:sz w:val="24"/>
              </w:rPr>
              <w:t>CONDITION</w:t>
            </w:r>
          </w:p>
        </w:tc>
        <w:tc>
          <w:tcPr>
            <w:tcW w:w="5184" w:type="dxa"/>
            <w:vMerge w:val="restart"/>
            <w:tcMar>
              <w:top w:w="100" w:type="dxa"/>
              <w:left w:w="100" w:type="dxa"/>
              <w:bottom w:w="100" w:type="dxa"/>
              <w:right w:w="100" w:type="dxa"/>
            </w:tcMar>
          </w:tcPr>
          <w:p w:rsidR="005A1D61" w14:paraId="3B5F6B2F" w14:textId="77777777">
            <w:r>
              <w:rPr>
                <w:b/>
                <w:sz w:val="24"/>
              </w:rPr>
              <w:t>VALUE</w:t>
            </w:r>
          </w:p>
        </w:tc>
      </w:tr>
      <w:tr w14:paraId="47EC76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E713CE" w14:textId="77777777">
            <w:r>
              <w:rPr>
                <w:b/>
                <w:sz w:val="24"/>
              </w:rPr>
              <w:t>TNAME</w:t>
            </w:r>
          </w:p>
        </w:tc>
        <w:tc>
          <w:tcPr>
            <w:tcW w:w="5184" w:type="dxa"/>
            <w:vMerge w:val="restart"/>
            <w:tcMar>
              <w:top w:w="100" w:type="dxa"/>
              <w:left w:w="100" w:type="dxa"/>
              <w:bottom w:w="100" w:type="dxa"/>
              <w:right w:w="100" w:type="dxa"/>
            </w:tcMar>
          </w:tcPr>
          <w:p w:rsidR="005A1D61" w14:paraId="06EF93B1" w14:textId="77777777">
            <w:r>
              <w:rPr>
                <w:sz w:val="20"/>
              </w:rPr>
              <w:t>PULINENO==HURESPLI</w:t>
            </w:r>
          </w:p>
        </w:tc>
        <w:tc>
          <w:tcPr>
            <w:tcW w:w="5184" w:type="dxa"/>
            <w:vMerge w:val="restart"/>
            <w:tcMar>
              <w:top w:w="100" w:type="dxa"/>
              <w:left w:w="100" w:type="dxa"/>
              <w:bottom w:w="100" w:type="dxa"/>
              <w:right w:w="100" w:type="dxa"/>
            </w:tcMar>
          </w:tcPr>
          <w:p w:rsidR="005A1D61" w14:paraId="30019637" w14:textId="77777777">
            <w:r>
              <w:rPr>
                <w:sz w:val="20"/>
              </w:rPr>
              <w:t>you</w:t>
            </w:r>
          </w:p>
        </w:tc>
      </w:tr>
      <w:tr w14:paraId="6EDF176D" w14:textId="77777777">
        <w:tblPrEx>
          <w:tblW w:w="0" w:type="auto"/>
          <w:tblLook w:val="04A0"/>
        </w:tblPrEx>
        <w:trPr>
          <w:trHeight w:val="269"/>
        </w:trPr>
        <w:tc>
          <w:tcPr>
            <w:tcW w:w="2592" w:type="dxa"/>
            <w:vMerge/>
            <w:tcMar>
              <w:top w:w="100" w:type="dxa"/>
              <w:left w:w="100" w:type="dxa"/>
              <w:bottom w:w="100" w:type="dxa"/>
              <w:right w:w="100" w:type="dxa"/>
            </w:tcMar>
          </w:tcPr>
          <w:p w:rsidR="005A1D61" w14:paraId="557F6189" w14:textId="77777777"/>
        </w:tc>
        <w:tc>
          <w:tcPr>
            <w:tcW w:w="5184" w:type="dxa"/>
            <w:vMerge w:val="restart"/>
            <w:tcMar>
              <w:top w:w="100" w:type="dxa"/>
              <w:left w:w="100" w:type="dxa"/>
              <w:bottom w:w="100" w:type="dxa"/>
              <w:right w:w="100" w:type="dxa"/>
            </w:tcMar>
          </w:tcPr>
          <w:p w:rsidR="005A1D61" w14:paraId="12CDAAE6" w14:textId="77777777"/>
        </w:tc>
        <w:tc>
          <w:tcPr>
            <w:tcW w:w="5184" w:type="dxa"/>
            <w:vMerge w:val="restart"/>
            <w:tcMar>
              <w:top w:w="100" w:type="dxa"/>
              <w:left w:w="100" w:type="dxa"/>
              <w:bottom w:w="100" w:type="dxa"/>
              <w:right w:w="100" w:type="dxa"/>
            </w:tcMar>
          </w:tcPr>
          <w:p w:rsidR="005A1D61" w14:paraId="77220322" w14:textId="77777777">
            <w:r>
              <w:rPr>
                <w:sz w:val="20"/>
              </w:rPr>
              <w:t>{{model.PUFNAME}} {{model.PULNAME}}</w:t>
            </w:r>
          </w:p>
        </w:tc>
      </w:tr>
      <w:tr w14:paraId="14B2F8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9295F9" w14:textId="77777777">
            <w:r>
              <w:rPr>
                <w:b/>
                <w:sz w:val="24"/>
              </w:rPr>
              <w:t>WHATWEEK</w:t>
            </w:r>
          </w:p>
        </w:tc>
        <w:tc>
          <w:tcPr>
            <w:tcW w:w="5184" w:type="dxa"/>
            <w:vMerge w:val="restart"/>
            <w:tcMar>
              <w:top w:w="100" w:type="dxa"/>
              <w:left w:w="100" w:type="dxa"/>
              <w:bottom w:w="100" w:type="dxa"/>
              <w:right w:w="100" w:type="dxa"/>
            </w:tcMar>
          </w:tcPr>
          <w:p w:rsidR="005A1D61" w14:paraId="35906885" w14:textId="77777777">
            <w:r>
              <w:rPr>
                <w:sz w:val="20"/>
              </w:rPr>
              <w:t>1==2</w:t>
            </w:r>
          </w:p>
        </w:tc>
        <w:tc>
          <w:tcPr>
            <w:tcW w:w="5184" w:type="dxa"/>
            <w:vMerge w:val="restart"/>
            <w:tcMar>
              <w:top w:w="100" w:type="dxa"/>
              <w:left w:w="100" w:type="dxa"/>
              <w:bottom w:w="100" w:type="dxa"/>
              <w:right w:w="100" w:type="dxa"/>
            </w:tcMar>
          </w:tcPr>
          <w:p w:rsidR="005A1D61" w14:paraId="000681EC" w14:textId="77777777">
            <w:r>
              <w:rPr>
                <w:sz w:val="20"/>
              </w:rPr>
              <w:t>THE WEEK BEFORE LAST</w:t>
            </w:r>
          </w:p>
        </w:tc>
      </w:tr>
      <w:tr w14:paraId="1E374C6C" w14:textId="77777777">
        <w:tblPrEx>
          <w:tblW w:w="0" w:type="auto"/>
          <w:tblLook w:val="04A0"/>
        </w:tblPrEx>
        <w:trPr>
          <w:trHeight w:val="269"/>
        </w:trPr>
        <w:tc>
          <w:tcPr>
            <w:tcW w:w="2592" w:type="dxa"/>
            <w:vMerge/>
            <w:tcMar>
              <w:top w:w="100" w:type="dxa"/>
              <w:left w:w="100" w:type="dxa"/>
              <w:bottom w:w="100" w:type="dxa"/>
              <w:right w:w="100" w:type="dxa"/>
            </w:tcMar>
          </w:tcPr>
          <w:p w:rsidR="005A1D61" w14:paraId="30FEAD0F" w14:textId="77777777"/>
        </w:tc>
        <w:tc>
          <w:tcPr>
            <w:tcW w:w="5184" w:type="dxa"/>
            <w:tcMar>
              <w:top w:w="100" w:type="dxa"/>
              <w:left w:w="100" w:type="dxa"/>
              <w:bottom w:w="100" w:type="dxa"/>
              <w:right w:w="100" w:type="dxa"/>
            </w:tcMar>
          </w:tcPr>
          <w:p w:rsidR="005A1D61" w14:paraId="3541D383" w14:textId="77777777"/>
        </w:tc>
        <w:tc>
          <w:tcPr>
            <w:tcW w:w="5184" w:type="dxa"/>
            <w:tcMar>
              <w:top w:w="100" w:type="dxa"/>
              <w:left w:w="100" w:type="dxa"/>
              <w:bottom w:w="100" w:type="dxa"/>
              <w:right w:w="100" w:type="dxa"/>
            </w:tcMar>
          </w:tcPr>
          <w:p w:rsidR="005A1D61" w14:paraId="395C1FA8" w14:textId="77777777">
            <w:r>
              <w:rPr>
                <w:sz w:val="20"/>
              </w:rPr>
              <w:t>LAST WEEK</w:t>
            </w:r>
          </w:p>
        </w:tc>
      </w:tr>
    </w:tbl>
    <w:p w:rsidR="005A1D61" w14:paraId="4A7B7D49" w14:textId="77777777"/>
    <w:tbl>
      <w:tblPr>
        <w:tblStyle w:val="TableGrid"/>
        <w:tblW w:w="0" w:type="auto"/>
        <w:tblLook w:val="04A0"/>
      </w:tblPr>
      <w:tblGrid>
        <w:gridCol w:w="2590"/>
        <w:gridCol w:w="3885"/>
        <w:gridCol w:w="3885"/>
        <w:gridCol w:w="2590"/>
      </w:tblGrid>
      <w:tr w14:paraId="65E78BD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E82403E" w14:textId="77777777">
            <w:r>
              <w:rPr>
                <w:b/>
                <w:sz w:val="30"/>
              </w:rPr>
              <w:t xml:space="preserve">BLOCK: BLKLABOR_FORCE / BLOCK: BLKLABOR_FORCE-BLKLABOR_FORCE_PERSON / BLOCK: </w:t>
            </w:r>
            <w:r>
              <w:rPr>
                <w:b/>
                <w:sz w:val="30"/>
              </w:rPr>
              <w:t>BLKLABOR_FORCE-BLKLABOR_FORCE_PERSON-BLAYOFF_LOOKING / SCREEN: SC_LAYAVR / QUESTION: LAYAVR_CPS / RESPONSE: RLAYAVR_CPS (STANDARD, RADIOBUTTON)</w:t>
            </w:r>
          </w:p>
        </w:tc>
      </w:tr>
      <w:tr w14:paraId="5567C8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ECF173" w14:textId="77777777">
            <w:r>
              <w:rPr>
                <w:b/>
                <w:sz w:val="24"/>
              </w:rPr>
              <w:t>ATTRIBUTE NAME</w:t>
            </w:r>
          </w:p>
        </w:tc>
        <w:tc>
          <w:tcPr>
            <w:tcW w:w="10368" w:type="dxa"/>
            <w:gridSpan w:val="3"/>
            <w:vMerge w:val="restart"/>
            <w:tcMar>
              <w:top w:w="100" w:type="dxa"/>
              <w:left w:w="100" w:type="dxa"/>
              <w:bottom w:w="100" w:type="dxa"/>
              <w:right w:w="100" w:type="dxa"/>
            </w:tcMar>
          </w:tcPr>
          <w:p w:rsidR="005A1D61" w14:paraId="62F7BF03" w14:textId="77777777">
            <w:r>
              <w:rPr>
                <w:b/>
                <w:sz w:val="24"/>
              </w:rPr>
              <w:t>VALUE</w:t>
            </w:r>
          </w:p>
        </w:tc>
      </w:tr>
      <w:tr w14:paraId="58651C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78653C" w14:textId="77777777">
            <w:r>
              <w:rPr>
                <w:sz w:val="20"/>
              </w:rPr>
              <w:t>RESPONSE VARIABLE</w:t>
            </w:r>
          </w:p>
        </w:tc>
        <w:tc>
          <w:tcPr>
            <w:tcW w:w="10368" w:type="dxa"/>
            <w:gridSpan w:val="3"/>
            <w:vMerge w:val="restart"/>
            <w:tcMar>
              <w:top w:w="100" w:type="dxa"/>
              <w:left w:w="100" w:type="dxa"/>
              <w:bottom w:w="100" w:type="dxa"/>
              <w:right w:w="100" w:type="dxa"/>
            </w:tcMar>
          </w:tcPr>
          <w:p w:rsidR="005A1D61" w14:paraId="6AD06950" w14:textId="77777777">
            <w:r>
              <w:rPr>
                <w:sz w:val="20"/>
              </w:rPr>
              <w:t>PULAYAVR</w:t>
            </w:r>
          </w:p>
        </w:tc>
      </w:tr>
      <w:tr w14:paraId="16CDC8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14458F" w14:textId="77777777">
            <w:r>
              <w:rPr>
                <w:sz w:val="20"/>
              </w:rPr>
              <w:t>ANSWER LIST</w:t>
            </w:r>
          </w:p>
        </w:tc>
        <w:tc>
          <w:tcPr>
            <w:tcW w:w="10368" w:type="dxa"/>
            <w:gridSpan w:val="3"/>
            <w:vMerge w:val="restart"/>
            <w:tcMar>
              <w:top w:w="100" w:type="dxa"/>
              <w:left w:w="100" w:type="dxa"/>
              <w:bottom w:w="100" w:type="dxa"/>
              <w:right w:w="100" w:type="dxa"/>
            </w:tcMar>
          </w:tcPr>
          <w:p w:rsidR="005A1D61" w14:paraId="36BD4A07" w14:textId="77777777">
            <w:r>
              <w:rPr>
                <w:sz w:val="20"/>
              </w:rPr>
              <w:t>TLAYAVR</w:t>
            </w:r>
          </w:p>
        </w:tc>
      </w:tr>
      <w:tr w14:paraId="2CB83F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92E903" w14:textId="77777777">
            <w:r>
              <w:rPr>
                <w:b/>
                <w:sz w:val="24"/>
              </w:rPr>
              <w:t>ANSWER LIST OPTIONS</w:t>
            </w:r>
          </w:p>
        </w:tc>
        <w:tc>
          <w:tcPr>
            <w:tcW w:w="3888" w:type="dxa"/>
            <w:vMerge w:val="restart"/>
            <w:tcMar>
              <w:top w:w="100" w:type="dxa"/>
              <w:left w:w="100" w:type="dxa"/>
              <w:bottom w:w="100" w:type="dxa"/>
              <w:right w:w="100" w:type="dxa"/>
            </w:tcMar>
          </w:tcPr>
          <w:p w:rsidR="005A1D61" w14:paraId="72020F99" w14:textId="77777777">
            <w:r>
              <w:rPr>
                <w:b/>
                <w:sz w:val="24"/>
              </w:rPr>
              <w:t>DISPLAY NAME</w:t>
            </w:r>
          </w:p>
        </w:tc>
        <w:tc>
          <w:tcPr>
            <w:tcW w:w="3888" w:type="dxa"/>
            <w:vMerge w:val="restart"/>
            <w:tcMar>
              <w:top w:w="100" w:type="dxa"/>
              <w:left w:w="100" w:type="dxa"/>
              <w:bottom w:w="100" w:type="dxa"/>
              <w:right w:w="100" w:type="dxa"/>
            </w:tcMar>
          </w:tcPr>
          <w:p w:rsidR="005A1D61" w14:paraId="541D55FE" w14:textId="77777777">
            <w:r>
              <w:rPr>
                <w:b/>
                <w:sz w:val="24"/>
              </w:rPr>
              <w:t>STORED VALUE</w:t>
            </w:r>
          </w:p>
        </w:tc>
        <w:tc>
          <w:tcPr>
            <w:tcW w:w="2592" w:type="dxa"/>
            <w:vMerge w:val="restart"/>
            <w:tcMar>
              <w:top w:w="100" w:type="dxa"/>
              <w:left w:w="100" w:type="dxa"/>
              <w:bottom w:w="100" w:type="dxa"/>
              <w:right w:w="100" w:type="dxa"/>
            </w:tcMar>
          </w:tcPr>
          <w:p w:rsidR="005A1D61" w14:paraId="0478E365" w14:textId="77777777">
            <w:r>
              <w:rPr>
                <w:b/>
                <w:sz w:val="24"/>
              </w:rPr>
              <w:t>VARIABLE</w:t>
            </w:r>
          </w:p>
        </w:tc>
      </w:tr>
      <w:tr w14:paraId="28FAA046" w14:textId="77777777">
        <w:tblPrEx>
          <w:tblW w:w="0" w:type="auto"/>
          <w:tblLook w:val="04A0"/>
        </w:tblPrEx>
        <w:trPr>
          <w:trHeight w:val="269"/>
        </w:trPr>
        <w:tc>
          <w:tcPr>
            <w:tcW w:w="2592" w:type="dxa"/>
            <w:vMerge/>
            <w:tcMar>
              <w:top w:w="100" w:type="dxa"/>
              <w:left w:w="100" w:type="dxa"/>
              <w:bottom w:w="100" w:type="dxa"/>
              <w:right w:w="100" w:type="dxa"/>
            </w:tcMar>
          </w:tcPr>
          <w:p w:rsidR="005A1D61" w14:paraId="33617438" w14:textId="77777777"/>
        </w:tc>
        <w:tc>
          <w:tcPr>
            <w:tcW w:w="3888" w:type="dxa"/>
            <w:vMerge w:val="restart"/>
            <w:tcMar>
              <w:top w:w="100" w:type="dxa"/>
              <w:left w:w="100" w:type="dxa"/>
              <w:bottom w:w="100" w:type="dxa"/>
              <w:right w:w="100" w:type="dxa"/>
            </w:tcMar>
          </w:tcPr>
          <w:p w:rsidR="005A1D61" w14:paraId="3CB45CDD" w14:textId="77777777">
            <w:r>
              <w:rPr>
                <w:sz w:val="20"/>
              </w:rPr>
              <w:t>Own temporary illness</w:t>
            </w:r>
          </w:p>
        </w:tc>
        <w:tc>
          <w:tcPr>
            <w:tcW w:w="3888" w:type="dxa"/>
            <w:vMerge w:val="restart"/>
            <w:tcMar>
              <w:top w:w="100" w:type="dxa"/>
              <w:left w:w="100" w:type="dxa"/>
              <w:bottom w:w="100" w:type="dxa"/>
              <w:right w:w="100" w:type="dxa"/>
            </w:tcMar>
          </w:tcPr>
          <w:p w:rsidR="005A1D61" w14:paraId="6E5B5FED" w14:textId="77777777">
            <w:r>
              <w:rPr>
                <w:sz w:val="20"/>
              </w:rPr>
              <w:t>1</w:t>
            </w:r>
          </w:p>
        </w:tc>
        <w:tc>
          <w:tcPr>
            <w:tcW w:w="2592" w:type="dxa"/>
            <w:vMerge w:val="restart"/>
            <w:tcMar>
              <w:top w:w="100" w:type="dxa"/>
              <w:left w:w="100" w:type="dxa"/>
              <w:bottom w:w="100" w:type="dxa"/>
              <w:right w:w="100" w:type="dxa"/>
            </w:tcMar>
          </w:tcPr>
          <w:p w:rsidR="005A1D61" w14:paraId="427BF88A" w14:textId="77777777"/>
        </w:tc>
      </w:tr>
      <w:tr w14:paraId="70B3F626" w14:textId="77777777">
        <w:tblPrEx>
          <w:tblW w:w="0" w:type="auto"/>
          <w:tblLook w:val="04A0"/>
        </w:tblPrEx>
        <w:trPr>
          <w:trHeight w:val="269"/>
        </w:trPr>
        <w:tc>
          <w:tcPr>
            <w:tcW w:w="2592" w:type="dxa"/>
            <w:vMerge/>
            <w:tcMar>
              <w:top w:w="100" w:type="dxa"/>
              <w:left w:w="100" w:type="dxa"/>
              <w:bottom w:w="100" w:type="dxa"/>
              <w:right w:w="100" w:type="dxa"/>
            </w:tcMar>
          </w:tcPr>
          <w:p w:rsidR="005A1D61" w14:paraId="31E3649D" w14:textId="77777777"/>
        </w:tc>
        <w:tc>
          <w:tcPr>
            <w:tcW w:w="3888" w:type="dxa"/>
            <w:vMerge w:val="restart"/>
            <w:tcMar>
              <w:top w:w="100" w:type="dxa"/>
              <w:left w:w="100" w:type="dxa"/>
              <w:bottom w:w="100" w:type="dxa"/>
              <w:right w:w="100" w:type="dxa"/>
            </w:tcMar>
          </w:tcPr>
          <w:p w:rsidR="005A1D61" w14:paraId="7B97A3F0" w14:textId="77777777">
            <w:r>
              <w:rPr>
                <w:sz w:val="20"/>
              </w:rPr>
              <w:t>Going to school</w:t>
            </w:r>
          </w:p>
        </w:tc>
        <w:tc>
          <w:tcPr>
            <w:tcW w:w="3888" w:type="dxa"/>
            <w:vMerge w:val="restart"/>
            <w:tcMar>
              <w:top w:w="100" w:type="dxa"/>
              <w:left w:w="100" w:type="dxa"/>
              <w:bottom w:w="100" w:type="dxa"/>
              <w:right w:w="100" w:type="dxa"/>
            </w:tcMar>
          </w:tcPr>
          <w:p w:rsidR="005A1D61" w14:paraId="03792447" w14:textId="77777777">
            <w:r>
              <w:rPr>
                <w:sz w:val="20"/>
              </w:rPr>
              <w:t>2</w:t>
            </w:r>
          </w:p>
        </w:tc>
        <w:tc>
          <w:tcPr>
            <w:tcW w:w="2592" w:type="dxa"/>
            <w:vMerge w:val="restart"/>
            <w:tcMar>
              <w:top w:w="100" w:type="dxa"/>
              <w:left w:w="100" w:type="dxa"/>
              <w:bottom w:w="100" w:type="dxa"/>
              <w:right w:w="100" w:type="dxa"/>
            </w:tcMar>
          </w:tcPr>
          <w:p w:rsidR="005A1D61" w14:paraId="59717575" w14:textId="77777777"/>
        </w:tc>
      </w:tr>
      <w:tr w14:paraId="2C39F732" w14:textId="77777777">
        <w:tblPrEx>
          <w:tblW w:w="0" w:type="auto"/>
          <w:tblLook w:val="04A0"/>
        </w:tblPrEx>
        <w:trPr>
          <w:trHeight w:val="269"/>
        </w:trPr>
        <w:tc>
          <w:tcPr>
            <w:tcW w:w="2592" w:type="dxa"/>
            <w:vMerge/>
            <w:tcMar>
              <w:top w:w="100" w:type="dxa"/>
              <w:left w:w="100" w:type="dxa"/>
              <w:bottom w:w="100" w:type="dxa"/>
              <w:right w:w="100" w:type="dxa"/>
            </w:tcMar>
          </w:tcPr>
          <w:p w:rsidR="005A1D61" w14:paraId="42F6F82E" w14:textId="77777777"/>
        </w:tc>
        <w:tc>
          <w:tcPr>
            <w:tcW w:w="3888" w:type="dxa"/>
            <w:vMerge w:val="restart"/>
            <w:tcMar>
              <w:top w:w="100" w:type="dxa"/>
              <w:left w:w="100" w:type="dxa"/>
              <w:bottom w:w="100" w:type="dxa"/>
              <w:right w:w="100" w:type="dxa"/>
            </w:tcMar>
          </w:tcPr>
          <w:p w:rsidR="005A1D61" w14:paraId="179BD79A" w14:textId="77777777">
            <w:r>
              <w:rPr>
                <w:sz w:val="20"/>
              </w:rPr>
              <w:t>Other</w:t>
            </w:r>
          </w:p>
        </w:tc>
        <w:tc>
          <w:tcPr>
            <w:tcW w:w="3888" w:type="dxa"/>
            <w:vMerge w:val="restart"/>
            <w:tcMar>
              <w:top w:w="100" w:type="dxa"/>
              <w:left w:w="100" w:type="dxa"/>
              <w:bottom w:w="100" w:type="dxa"/>
              <w:right w:w="100" w:type="dxa"/>
            </w:tcMar>
          </w:tcPr>
          <w:p w:rsidR="005A1D61" w14:paraId="50AAEF15" w14:textId="77777777">
            <w:r>
              <w:rPr>
                <w:sz w:val="20"/>
              </w:rPr>
              <w:t>3</w:t>
            </w:r>
          </w:p>
        </w:tc>
        <w:tc>
          <w:tcPr>
            <w:tcW w:w="2592" w:type="dxa"/>
            <w:vMerge w:val="restart"/>
            <w:tcMar>
              <w:top w:w="100" w:type="dxa"/>
              <w:left w:w="100" w:type="dxa"/>
              <w:bottom w:w="100" w:type="dxa"/>
              <w:right w:w="100" w:type="dxa"/>
            </w:tcMar>
          </w:tcPr>
          <w:p w:rsidR="005A1D61" w14:paraId="48A2E50D" w14:textId="77777777"/>
        </w:tc>
      </w:tr>
      <w:tr w14:paraId="432D3C45" w14:textId="77777777">
        <w:tblPrEx>
          <w:tblW w:w="0" w:type="auto"/>
          <w:tblLook w:val="04A0"/>
        </w:tblPrEx>
        <w:trPr>
          <w:trHeight w:val="269"/>
        </w:trPr>
        <w:tc>
          <w:tcPr>
            <w:tcW w:w="2592" w:type="dxa"/>
            <w:vMerge/>
            <w:tcMar>
              <w:top w:w="100" w:type="dxa"/>
              <w:left w:w="100" w:type="dxa"/>
              <w:bottom w:w="100" w:type="dxa"/>
              <w:right w:w="100" w:type="dxa"/>
            </w:tcMar>
          </w:tcPr>
          <w:p w:rsidR="005A1D61" w14:paraId="46CCF9FA" w14:textId="77777777"/>
        </w:tc>
        <w:tc>
          <w:tcPr>
            <w:tcW w:w="3888" w:type="dxa"/>
            <w:tcMar>
              <w:top w:w="100" w:type="dxa"/>
              <w:left w:w="100" w:type="dxa"/>
              <w:bottom w:w="100" w:type="dxa"/>
              <w:right w:w="100" w:type="dxa"/>
            </w:tcMar>
          </w:tcPr>
          <w:p w:rsidR="005A1D61" w14:paraId="409ECA3B" w14:textId="77777777"/>
        </w:tc>
        <w:tc>
          <w:tcPr>
            <w:tcW w:w="3888" w:type="dxa"/>
            <w:tcMar>
              <w:top w:w="100" w:type="dxa"/>
              <w:left w:w="100" w:type="dxa"/>
              <w:bottom w:w="100" w:type="dxa"/>
              <w:right w:w="100" w:type="dxa"/>
            </w:tcMar>
          </w:tcPr>
          <w:p w:rsidR="005A1D61" w14:paraId="26C10E2E" w14:textId="77777777"/>
        </w:tc>
        <w:tc>
          <w:tcPr>
            <w:tcW w:w="2592" w:type="dxa"/>
            <w:tcMar>
              <w:top w:w="100" w:type="dxa"/>
              <w:left w:w="100" w:type="dxa"/>
              <w:bottom w:w="100" w:type="dxa"/>
              <w:right w:w="100" w:type="dxa"/>
            </w:tcMar>
          </w:tcPr>
          <w:p w:rsidR="005A1D61" w14:paraId="5749BEE5" w14:textId="77777777">
            <w:r>
              <w:rPr>
                <w:sz w:val="20"/>
              </w:rPr>
              <w:t>PULAYAVS</w:t>
            </w:r>
          </w:p>
        </w:tc>
      </w:tr>
    </w:tbl>
    <w:p w:rsidR="005A1D61" w14:paraId="396DFE2E" w14:textId="77777777"/>
    <w:tbl>
      <w:tblPr>
        <w:tblStyle w:val="TableGrid"/>
        <w:tblW w:w="0" w:type="auto"/>
        <w:tblLook w:val="04A0"/>
      </w:tblPr>
      <w:tblGrid>
        <w:gridCol w:w="2591"/>
        <w:gridCol w:w="5180"/>
        <w:gridCol w:w="5179"/>
      </w:tblGrid>
      <w:tr w14:paraId="2CAC6F2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BBCFFC1" w14:textId="77777777">
            <w:r>
              <w:rPr>
                <w:b/>
                <w:sz w:val="30"/>
              </w:rPr>
              <w:t xml:space="preserve">BLOCK: BLKLABOR_FORCE / BLOCK: BLKLABOR_FORCE-BLKLABOR_FORCE_PERSON / BLOCK: </w:t>
            </w:r>
            <w:r>
              <w:rPr>
                <w:b/>
                <w:sz w:val="30"/>
              </w:rPr>
              <w:t>BLKLABOR_FORCE-BLKLABOR_FORCE_PERSON-BLAYOFF_LOOKING / SCREEN: SC_LAYLK / QUESTION: LAYLK_CPS (STANDARD)</w:t>
            </w:r>
          </w:p>
        </w:tc>
      </w:tr>
      <w:tr w14:paraId="6A63E9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31BF93" w14:textId="77777777">
            <w:r>
              <w:rPr>
                <w:b/>
                <w:sz w:val="24"/>
              </w:rPr>
              <w:t>ATTRIBUTE NAME</w:t>
            </w:r>
          </w:p>
        </w:tc>
        <w:tc>
          <w:tcPr>
            <w:tcW w:w="10368" w:type="dxa"/>
            <w:gridSpan w:val="2"/>
            <w:vMerge w:val="restart"/>
            <w:tcMar>
              <w:top w:w="100" w:type="dxa"/>
              <w:left w:w="100" w:type="dxa"/>
              <w:bottom w:w="100" w:type="dxa"/>
              <w:right w:w="100" w:type="dxa"/>
            </w:tcMar>
          </w:tcPr>
          <w:p w:rsidR="005A1D61" w14:paraId="058F6D62" w14:textId="77777777">
            <w:r>
              <w:rPr>
                <w:b/>
                <w:sz w:val="24"/>
              </w:rPr>
              <w:t>VALUE</w:t>
            </w:r>
          </w:p>
        </w:tc>
      </w:tr>
      <w:tr w14:paraId="7C6DD4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F5FD8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90C0022" w14:textId="77777777">
            <w:r>
              <w:rPr>
                <w:sz w:val="20"/>
              </w:rPr>
              <w:t xml:space="preserve">Even though ^HESHE ^EXPECT to be called back to work, ^HAVEHAS ^HESHE been looking for work </w:t>
            </w:r>
            <w:r>
              <w:rPr>
                <w:sz w:val="20"/>
              </w:rPr>
              <w:t>during the last 4 weeks?</w:t>
            </w:r>
          </w:p>
        </w:tc>
      </w:tr>
      <w:tr w14:paraId="37C638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8D260B" w14:textId="77777777">
            <w:r>
              <w:rPr>
                <w:b/>
                <w:sz w:val="24"/>
              </w:rPr>
              <w:t>FILL</w:t>
            </w:r>
          </w:p>
        </w:tc>
        <w:tc>
          <w:tcPr>
            <w:tcW w:w="5184" w:type="dxa"/>
            <w:vMerge w:val="restart"/>
            <w:tcMar>
              <w:top w:w="100" w:type="dxa"/>
              <w:left w:w="100" w:type="dxa"/>
              <w:bottom w:w="100" w:type="dxa"/>
              <w:right w:w="100" w:type="dxa"/>
            </w:tcMar>
          </w:tcPr>
          <w:p w:rsidR="005A1D61" w14:paraId="6DF9272B" w14:textId="77777777">
            <w:r>
              <w:rPr>
                <w:b/>
                <w:sz w:val="24"/>
              </w:rPr>
              <w:t>CONDITION</w:t>
            </w:r>
          </w:p>
        </w:tc>
        <w:tc>
          <w:tcPr>
            <w:tcW w:w="5184" w:type="dxa"/>
            <w:vMerge w:val="restart"/>
            <w:tcMar>
              <w:top w:w="100" w:type="dxa"/>
              <w:left w:w="100" w:type="dxa"/>
              <w:bottom w:w="100" w:type="dxa"/>
              <w:right w:w="100" w:type="dxa"/>
            </w:tcMar>
          </w:tcPr>
          <w:p w:rsidR="005A1D61" w14:paraId="0A609F26" w14:textId="77777777">
            <w:r>
              <w:rPr>
                <w:b/>
                <w:sz w:val="24"/>
              </w:rPr>
              <w:t>VALUE</w:t>
            </w:r>
          </w:p>
        </w:tc>
      </w:tr>
      <w:tr w14:paraId="6805E1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7107E5" w14:textId="77777777">
            <w:r>
              <w:rPr>
                <w:b/>
                <w:sz w:val="24"/>
              </w:rPr>
              <w:t>EXPECT</w:t>
            </w:r>
          </w:p>
        </w:tc>
        <w:tc>
          <w:tcPr>
            <w:tcW w:w="5184" w:type="dxa"/>
            <w:vMerge w:val="restart"/>
            <w:tcMar>
              <w:top w:w="100" w:type="dxa"/>
              <w:left w:w="100" w:type="dxa"/>
              <w:bottom w:w="100" w:type="dxa"/>
              <w:right w:w="100" w:type="dxa"/>
            </w:tcMar>
          </w:tcPr>
          <w:p w:rsidR="005A1D61" w14:paraId="6D48ADC9" w14:textId="77777777">
            <w:r>
              <w:rPr>
                <w:sz w:val="20"/>
              </w:rPr>
              <w:t>PULINENO==HURESPLI</w:t>
            </w:r>
          </w:p>
        </w:tc>
        <w:tc>
          <w:tcPr>
            <w:tcW w:w="5184" w:type="dxa"/>
            <w:vMerge w:val="restart"/>
            <w:tcMar>
              <w:top w:w="100" w:type="dxa"/>
              <w:left w:w="100" w:type="dxa"/>
              <w:bottom w:w="100" w:type="dxa"/>
              <w:right w:w="100" w:type="dxa"/>
            </w:tcMar>
          </w:tcPr>
          <w:p w:rsidR="005A1D61" w14:paraId="183FF0CF" w14:textId="77777777">
            <w:r>
              <w:rPr>
                <w:sz w:val="20"/>
              </w:rPr>
              <w:t>expect</w:t>
            </w:r>
          </w:p>
        </w:tc>
      </w:tr>
      <w:tr w14:paraId="7B10BE09" w14:textId="77777777">
        <w:tblPrEx>
          <w:tblW w:w="0" w:type="auto"/>
          <w:tblLook w:val="04A0"/>
        </w:tblPrEx>
        <w:trPr>
          <w:trHeight w:val="269"/>
        </w:trPr>
        <w:tc>
          <w:tcPr>
            <w:tcW w:w="2592" w:type="dxa"/>
            <w:vMerge/>
            <w:tcMar>
              <w:top w:w="100" w:type="dxa"/>
              <w:left w:w="100" w:type="dxa"/>
              <w:bottom w:w="100" w:type="dxa"/>
              <w:right w:w="100" w:type="dxa"/>
            </w:tcMar>
          </w:tcPr>
          <w:p w:rsidR="005A1D61" w14:paraId="449C9374" w14:textId="77777777"/>
        </w:tc>
        <w:tc>
          <w:tcPr>
            <w:tcW w:w="5184" w:type="dxa"/>
            <w:vMerge w:val="restart"/>
            <w:tcMar>
              <w:top w:w="100" w:type="dxa"/>
              <w:left w:w="100" w:type="dxa"/>
              <w:bottom w:w="100" w:type="dxa"/>
              <w:right w:w="100" w:type="dxa"/>
            </w:tcMar>
          </w:tcPr>
          <w:p w:rsidR="005A1D61" w14:paraId="45D198A4" w14:textId="77777777">
            <w:r>
              <w:rPr>
                <w:sz w:val="20"/>
              </w:rPr>
              <w:t>PULINENO!=HURESPLI</w:t>
            </w:r>
          </w:p>
        </w:tc>
        <w:tc>
          <w:tcPr>
            <w:tcW w:w="5184" w:type="dxa"/>
            <w:vMerge w:val="restart"/>
            <w:tcMar>
              <w:top w:w="100" w:type="dxa"/>
              <w:left w:w="100" w:type="dxa"/>
              <w:bottom w:w="100" w:type="dxa"/>
              <w:right w:w="100" w:type="dxa"/>
            </w:tcMar>
          </w:tcPr>
          <w:p w:rsidR="005A1D61" w14:paraId="14D99AB5" w14:textId="77777777">
            <w:r>
              <w:rPr>
                <w:sz w:val="20"/>
              </w:rPr>
              <w:t>expects</w:t>
            </w:r>
          </w:p>
        </w:tc>
      </w:tr>
      <w:tr w14:paraId="057C21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574685" w14:textId="77777777">
            <w:r>
              <w:rPr>
                <w:b/>
                <w:sz w:val="24"/>
              </w:rPr>
              <w:t>HAVEHAS</w:t>
            </w:r>
          </w:p>
        </w:tc>
        <w:tc>
          <w:tcPr>
            <w:tcW w:w="5184" w:type="dxa"/>
            <w:vMerge w:val="restart"/>
            <w:tcMar>
              <w:top w:w="100" w:type="dxa"/>
              <w:left w:w="100" w:type="dxa"/>
              <w:bottom w:w="100" w:type="dxa"/>
              <w:right w:w="100" w:type="dxa"/>
            </w:tcMar>
          </w:tcPr>
          <w:p w:rsidR="005A1D61" w14:paraId="4B3941D8" w14:textId="77777777">
            <w:r>
              <w:rPr>
                <w:sz w:val="20"/>
              </w:rPr>
              <w:t>PULINENO==HURESPLI</w:t>
            </w:r>
          </w:p>
        </w:tc>
        <w:tc>
          <w:tcPr>
            <w:tcW w:w="5184" w:type="dxa"/>
            <w:vMerge w:val="restart"/>
            <w:tcMar>
              <w:top w:w="100" w:type="dxa"/>
              <w:left w:w="100" w:type="dxa"/>
              <w:bottom w:w="100" w:type="dxa"/>
              <w:right w:w="100" w:type="dxa"/>
            </w:tcMar>
          </w:tcPr>
          <w:p w:rsidR="005A1D61" w14:paraId="6E9FDA07" w14:textId="77777777">
            <w:r>
              <w:rPr>
                <w:sz w:val="20"/>
              </w:rPr>
              <w:t>have</w:t>
            </w:r>
          </w:p>
        </w:tc>
      </w:tr>
      <w:tr w14:paraId="07233A74" w14:textId="77777777">
        <w:tblPrEx>
          <w:tblW w:w="0" w:type="auto"/>
          <w:tblLook w:val="04A0"/>
        </w:tblPrEx>
        <w:trPr>
          <w:trHeight w:val="269"/>
        </w:trPr>
        <w:tc>
          <w:tcPr>
            <w:tcW w:w="2592" w:type="dxa"/>
            <w:vMerge/>
            <w:tcMar>
              <w:top w:w="100" w:type="dxa"/>
              <w:left w:w="100" w:type="dxa"/>
              <w:bottom w:w="100" w:type="dxa"/>
              <w:right w:w="100" w:type="dxa"/>
            </w:tcMar>
          </w:tcPr>
          <w:p w:rsidR="005A1D61" w14:paraId="06136A17" w14:textId="77777777"/>
        </w:tc>
        <w:tc>
          <w:tcPr>
            <w:tcW w:w="5184" w:type="dxa"/>
            <w:vMerge w:val="restart"/>
            <w:tcMar>
              <w:top w:w="100" w:type="dxa"/>
              <w:left w:w="100" w:type="dxa"/>
              <w:bottom w:w="100" w:type="dxa"/>
              <w:right w:w="100" w:type="dxa"/>
            </w:tcMar>
          </w:tcPr>
          <w:p w:rsidR="005A1D61" w14:paraId="31D9BACA" w14:textId="77777777"/>
        </w:tc>
        <w:tc>
          <w:tcPr>
            <w:tcW w:w="5184" w:type="dxa"/>
            <w:vMerge w:val="restart"/>
            <w:tcMar>
              <w:top w:w="100" w:type="dxa"/>
              <w:left w:w="100" w:type="dxa"/>
              <w:bottom w:w="100" w:type="dxa"/>
              <w:right w:w="100" w:type="dxa"/>
            </w:tcMar>
          </w:tcPr>
          <w:p w:rsidR="005A1D61" w14:paraId="08DFA756" w14:textId="77777777">
            <w:r>
              <w:rPr>
                <w:sz w:val="20"/>
              </w:rPr>
              <w:t>has</w:t>
            </w:r>
          </w:p>
        </w:tc>
      </w:tr>
      <w:tr w14:paraId="739C63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862E0F" w14:textId="77777777">
            <w:r>
              <w:rPr>
                <w:b/>
                <w:sz w:val="24"/>
              </w:rPr>
              <w:t>HESHE</w:t>
            </w:r>
          </w:p>
        </w:tc>
        <w:tc>
          <w:tcPr>
            <w:tcW w:w="5184" w:type="dxa"/>
            <w:vMerge w:val="restart"/>
            <w:tcMar>
              <w:top w:w="100" w:type="dxa"/>
              <w:left w:w="100" w:type="dxa"/>
              <w:bottom w:w="100" w:type="dxa"/>
              <w:right w:w="100" w:type="dxa"/>
            </w:tcMar>
          </w:tcPr>
          <w:p w:rsidR="005A1D61" w14:paraId="4FA1DEF3" w14:textId="77777777">
            <w:r>
              <w:rPr>
                <w:sz w:val="20"/>
              </w:rPr>
              <w:t>PULINENO==HURESPLI</w:t>
            </w:r>
          </w:p>
        </w:tc>
        <w:tc>
          <w:tcPr>
            <w:tcW w:w="5184" w:type="dxa"/>
            <w:vMerge w:val="restart"/>
            <w:tcMar>
              <w:top w:w="100" w:type="dxa"/>
              <w:left w:w="100" w:type="dxa"/>
              <w:bottom w:w="100" w:type="dxa"/>
              <w:right w:w="100" w:type="dxa"/>
            </w:tcMar>
          </w:tcPr>
          <w:p w:rsidR="005A1D61" w14:paraId="0FF2E087" w14:textId="77777777">
            <w:r>
              <w:rPr>
                <w:sz w:val="20"/>
              </w:rPr>
              <w:t>you</w:t>
            </w:r>
          </w:p>
        </w:tc>
      </w:tr>
      <w:tr w14:paraId="7EB5B0A4" w14:textId="77777777">
        <w:tblPrEx>
          <w:tblW w:w="0" w:type="auto"/>
          <w:tblLook w:val="04A0"/>
        </w:tblPrEx>
        <w:trPr>
          <w:trHeight w:val="269"/>
        </w:trPr>
        <w:tc>
          <w:tcPr>
            <w:tcW w:w="2592" w:type="dxa"/>
            <w:vMerge/>
            <w:tcMar>
              <w:top w:w="100" w:type="dxa"/>
              <w:left w:w="100" w:type="dxa"/>
              <w:bottom w:w="100" w:type="dxa"/>
              <w:right w:w="100" w:type="dxa"/>
            </w:tcMar>
          </w:tcPr>
          <w:p w:rsidR="005A1D61" w14:paraId="5193926C" w14:textId="77777777"/>
        </w:tc>
        <w:tc>
          <w:tcPr>
            <w:tcW w:w="5184" w:type="dxa"/>
            <w:vMerge w:val="restart"/>
            <w:tcMar>
              <w:top w:w="100" w:type="dxa"/>
              <w:left w:w="100" w:type="dxa"/>
              <w:bottom w:w="100" w:type="dxa"/>
              <w:right w:w="100" w:type="dxa"/>
            </w:tcMar>
          </w:tcPr>
          <w:p w:rsidR="005A1D61" w14:paraId="2565244F" w14:textId="77777777">
            <w:r>
              <w:rPr>
                <w:sz w:val="20"/>
              </w:rPr>
              <w:t>PUSEX=="2"</w:t>
            </w:r>
          </w:p>
        </w:tc>
        <w:tc>
          <w:tcPr>
            <w:tcW w:w="5184" w:type="dxa"/>
            <w:vMerge w:val="restart"/>
            <w:tcMar>
              <w:top w:w="100" w:type="dxa"/>
              <w:left w:w="100" w:type="dxa"/>
              <w:bottom w:w="100" w:type="dxa"/>
              <w:right w:w="100" w:type="dxa"/>
            </w:tcMar>
          </w:tcPr>
          <w:p w:rsidR="005A1D61" w14:paraId="342EB3D5" w14:textId="77777777">
            <w:r>
              <w:rPr>
                <w:sz w:val="20"/>
              </w:rPr>
              <w:t>she</w:t>
            </w:r>
          </w:p>
        </w:tc>
      </w:tr>
      <w:tr w14:paraId="7041CC8E" w14:textId="77777777">
        <w:tblPrEx>
          <w:tblW w:w="0" w:type="auto"/>
          <w:tblLook w:val="04A0"/>
        </w:tblPrEx>
        <w:trPr>
          <w:trHeight w:val="269"/>
        </w:trPr>
        <w:tc>
          <w:tcPr>
            <w:tcW w:w="2592" w:type="dxa"/>
            <w:vMerge/>
            <w:tcMar>
              <w:top w:w="100" w:type="dxa"/>
              <w:left w:w="100" w:type="dxa"/>
              <w:bottom w:w="100" w:type="dxa"/>
              <w:right w:w="100" w:type="dxa"/>
            </w:tcMar>
          </w:tcPr>
          <w:p w:rsidR="005A1D61" w14:paraId="1B46819C" w14:textId="77777777"/>
        </w:tc>
        <w:tc>
          <w:tcPr>
            <w:tcW w:w="5184" w:type="dxa"/>
            <w:tcMar>
              <w:top w:w="100" w:type="dxa"/>
              <w:left w:w="100" w:type="dxa"/>
              <w:bottom w:w="100" w:type="dxa"/>
              <w:right w:w="100" w:type="dxa"/>
            </w:tcMar>
          </w:tcPr>
          <w:p w:rsidR="005A1D61" w14:paraId="7AE7053A" w14:textId="77777777"/>
        </w:tc>
        <w:tc>
          <w:tcPr>
            <w:tcW w:w="5184" w:type="dxa"/>
            <w:tcMar>
              <w:top w:w="100" w:type="dxa"/>
              <w:left w:w="100" w:type="dxa"/>
              <w:bottom w:w="100" w:type="dxa"/>
              <w:right w:w="100" w:type="dxa"/>
            </w:tcMar>
          </w:tcPr>
          <w:p w:rsidR="005A1D61" w14:paraId="0BC06DD2" w14:textId="77777777">
            <w:r>
              <w:rPr>
                <w:sz w:val="20"/>
              </w:rPr>
              <w:t>he</w:t>
            </w:r>
          </w:p>
        </w:tc>
      </w:tr>
    </w:tbl>
    <w:p w:rsidR="005A1D61" w14:paraId="2751576D" w14:textId="77777777"/>
    <w:tbl>
      <w:tblPr>
        <w:tblStyle w:val="TableGrid"/>
        <w:tblW w:w="0" w:type="auto"/>
        <w:tblLook w:val="04A0"/>
      </w:tblPr>
      <w:tblGrid>
        <w:gridCol w:w="2590"/>
        <w:gridCol w:w="3885"/>
        <w:gridCol w:w="3885"/>
        <w:gridCol w:w="2590"/>
      </w:tblGrid>
      <w:tr w14:paraId="1DC1884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693C38A" w14:textId="77777777">
            <w:r>
              <w:rPr>
                <w:b/>
                <w:sz w:val="30"/>
              </w:rPr>
              <w:t xml:space="preserve">BLOCK: BLKLABOR_FORCE / BLOCK: </w:t>
            </w:r>
            <w:r>
              <w:rPr>
                <w:b/>
                <w:sz w:val="30"/>
              </w:rPr>
              <w:t>BLKLABOR_FORCE-BLKLABOR_FORCE_PERSON / BLOCK: BLKLABOR_FORCE-BLKLABOR_FORCE_PERSON-BLAYOFF_LOOKING / SCREEN: SC_LAYLK / QUESTION: LAYLK_CPS / RESPONSE: RLAYLK_CPS (STANDARD, RADIOBUTTON)</w:t>
            </w:r>
          </w:p>
        </w:tc>
      </w:tr>
      <w:tr w14:paraId="662F11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952106" w14:textId="77777777">
            <w:r>
              <w:rPr>
                <w:b/>
                <w:sz w:val="24"/>
              </w:rPr>
              <w:t>ATTRIBUTE NAME</w:t>
            </w:r>
          </w:p>
        </w:tc>
        <w:tc>
          <w:tcPr>
            <w:tcW w:w="10368" w:type="dxa"/>
            <w:gridSpan w:val="3"/>
            <w:vMerge w:val="restart"/>
            <w:tcMar>
              <w:top w:w="100" w:type="dxa"/>
              <w:left w:w="100" w:type="dxa"/>
              <w:bottom w:w="100" w:type="dxa"/>
              <w:right w:w="100" w:type="dxa"/>
            </w:tcMar>
          </w:tcPr>
          <w:p w:rsidR="005A1D61" w14:paraId="08209CE1" w14:textId="77777777">
            <w:r>
              <w:rPr>
                <w:b/>
                <w:sz w:val="24"/>
              </w:rPr>
              <w:t>VALUE</w:t>
            </w:r>
          </w:p>
        </w:tc>
      </w:tr>
      <w:tr w14:paraId="6EB2B9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D133B5" w14:textId="77777777">
            <w:r>
              <w:rPr>
                <w:sz w:val="20"/>
              </w:rPr>
              <w:t>RESPONSE VARIABLE</w:t>
            </w:r>
          </w:p>
        </w:tc>
        <w:tc>
          <w:tcPr>
            <w:tcW w:w="10368" w:type="dxa"/>
            <w:gridSpan w:val="3"/>
            <w:vMerge w:val="restart"/>
            <w:tcMar>
              <w:top w:w="100" w:type="dxa"/>
              <w:left w:w="100" w:type="dxa"/>
              <w:bottom w:w="100" w:type="dxa"/>
              <w:right w:w="100" w:type="dxa"/>
            </w:tcMar>
          </w:tcPr>
          <w:p w:rsidR="005A1D61" w14:paraId="12B96DB7" w14:textId="77777777">
            <w:r>
              <w:rPr>
                <w:sz w:val="20"/>
              </w:rPr>
              <w:t>PULAYLK</w:t>
            </w:r>
          </w:p>
        </w:tc>
      </w:tr>
      <w:tr w14:paraId="253251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827FC5" w14:textId="77777777">
            <w:r>
              <w:rPr>
                <w:sz w:val="20"/>
              </w:rPr>
              <w:t>ANSWER LIST</w:t>
            </w:r>
          </w:p>
        </w:tc>
        <w:tc>
          <w:tcPr>
            <w:tcW w:w="10368" w:type="dxa"/>
            <w:gridSpan w:val="3"/>
            <w:vMerge w:val="restart"/>
            <w:tcMar>
              <w:top w:w="100" w:type="dxa"/>
              <w:left w:w="100" w:type="dxa"/>
              <w:bottom w:w="100" w:type="dxa"/>
              <w:right w:w="100" w:type="dxa"/>
            </w:tcMar>
          </w:tcPr>
          <w:p w:rsidR="005A1D61" w14:paraId="7E6C8B8B" w14:textId="77777777">
            <w:r>
              <w:rPr>
                <w:sz w:val="20"/>
              </w:rPr>
              <w:t>TYESNO</w:t>
            </w:r>
          </w:p>
        </w:tc>
      </w:tr>
      <w:tr w14:paraId="764BEE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742F32" w14:textId="77777777">
            <w:r>
              <w:rPr>
                <w:b/>
                <w:sz w:val="24"/>
              </w:rPr>
              <w:t>ANSWER LIST OPTIONS</w:t>
            </w:r>
          </w:p>
        </w:tc>
        <w:tc>
          <w:tcPr>
            <w:tcW w:w="3888" w:type="dxa"/>
            <w:vMerge w:val="restart"/>
            <w:tcMar>
              <w:top w:w="100" w:type="dxa"/>
              <w:left w:w="100" w:type="dxa"/>
              <w:bottom w:w="100" w:type="dxa"/>
              <w:right w:w="100" w:type="dxa"/>
            </w:tcMar>
          </w:tcPr>
          <w:p w:rsidR="005A1D61" w14:paraId="0243405F" w14:textId="77777777">
            <w:r>
              <w:rPr>
                <w:b/>
                <w:sz w:val="24"/>
              </w:rPr>
              <w:t>DISPLAY NAME</w:t>
            </w:r>
          </w:p>
        </w:tc>
        <w:tc>
          <w:tcPr>
            <w:tcW w:w="3888" w:type="dxa"/>
            <w:vMerge w:val="restart"/>
            <w:tcMar>
              <w:top w:w="100" w:type="dxa"/>
              <w:left w:w="100" w:type="dxa"/>
              <w:bottom w:w="100" w:type="dxa"/>
              <w:right w:w="100" w:type="dxa"/>
            </w:tcMar>
          </w:tcPr>
          <w:p w:rsidR="005A1D61" w14:paraId="6909409F" w14:textId="77777777">
            <w:r>
              <w:rPr>
                <w:b/>
                <w:sz w:val="24"/>
              </w:rPr>
              <w:t>STORED VALUE</w:t>
            </w:r>
          </w:p>
        </w:tc>
        <w:tc>
          <w:tcPr>
            <w:tcW w:w="2592" w:type="dxa"/>
            <w:vMerge w:val="restart"/>
            <w:tcMar>
              <w:top w:w="100" w:type="dxa"/>
              <w:left w:w="100" w:type="dxa"/>
              <w:bottom w:w="100" w:type="dxa"/>
              <w:right w:w="100" w:type="dxa"/>
            </w:tcMar>
          </w:tcPr>
          <w:p w:rsidR="005A1D61" w14:paraId="2300F1E0" w14:textId="77777777">
            <w:r>
              <w:rPr>
                <w:b/>
                <w:sz w:val="24"/>
              </w:rPr>
              <w:t>VARIABLE</w:t>
            </w:r>
          </w:p>
        </w:tc>
      </w:tr>
      <w:tr w14:paraId="3E86B1A5" w14:textId="77777777">
        <w:tblPrEx>
          <w:tblW w:w="0" w:type="auto"/>
          <w:tblLook w:val="04A0"/>
        </w:tblPrEx>
        <w:trPr>
          <w:trHeight w:val="269"/>
        </w:trPr>
        <w:tc>
          <w:tcPr>
            <w:tcW w:w="2592" w:type="dxa"/>
            <w:vMerge/>
            <w:tcMar>
              <w:top w:w="100" w:type="dxa"/>
              <w:left w:w="100" w:type="dxa"/>
              <w:bottom w:w="100" w:type="dxa"/>
              <w:right w:w="100" w:type="dxa"/>
            </w:tcMar>
          </w:tcPr>
          <w:p w:rsidR="005A1D61" w14:paraId="59FFD8DA" w14:textId="77777777"/>
        </w:tc>
        <w:tc>
          <w:tcPr>
            <w:tcW w:w="3888" w:type="dxa"/>
            <w:vMerge w:val="restart"/>
            <w:tcMar>
              <w:top w:w="100" w:type="dxa"/>
              <w:left w:w="100" w:type="dxa"/>
              <w:bottom w:w="100" w:type="dxa"/>
              <w:right w:w="100" w:type="dxa"/>
            </w:tcMar>
          </w:tcPr>
          <w:p w:rsidR="005A1D61" w14:paraId="472F07AD" w14:textId="77777777">
            <w:r>
              <w:rPr>
                <w:sz w:val="20"/>
              </w:rPr>
              <w:t>Yes</w:t>
            </w:r>
          </w:p>
        </w:tc>
        <w:tc>
          <w:tcPr>
            <w:tcW w:w="3888" w:type="dxa"/>
            <w:vMerge w:val="restart"/>
            <w:tcMar>
              <w:top w:w="100" w:type="dxa"/>
              <w:left w:w="100" w:type="dxa"/>
              <w:bottom w:w="100" w:type="dxa"/>
              <w:right w:w="100" w:type="dxa"/>
            </w:tcMar>
          </w:tcPr>
          <w:p w:rsidR="005A1D61" w14:paraId="72464193" w14:textId="77777777">
            <w:r>
              <w:rPr>
                <w:sz w:val="20"/>
              </w:rPr>
              <w:t>1</w:t>
            </w:r>
          </w:p>
        </w:tc>
        <w:tc>
          <w:tcPr>
            <w:tcW w:w="2592" w:type="dxa"/>
            <w:vMerge w:val="restart"/>
            <w:tcMar>
              <w:top w:w="100" w:type="dxa"/>
              <w:left w:w="100" w:type="dxa"/>
              <w:bottom w:w="100" w:type="dxa"/>
              <w:right w:w="100" w:type="dxa"/>
            </w:tcMar>
          </w:tcPr>
          <w:p w:rsidR="005A1D61" w14:paraId="0C4E9A6B" w14:textId="77777777"/>
        </w:tc>
      </w:tr>
      <w:tr w14:paraId="33263949" w14:textId="77777777">
        <w:tblPrEx>
          <w:tblW w:w="0" w:type="auto"/>
          <w:tblLook w:val="04A0"/>
        </w:tblPrEx>
        <w:trPr>
          <w:trHeight w:val="269"/>
        </w:trPr>
        <w:tc>
          <w:tcPr>
            <w:tcW w:w="2592" w:type="dxa"/>
            <w:vMerge/>
            <w:tcMar>
              <w:top w:w="100" w:type="dxa"/>
              <w:left w:w="100" w:type="dxa"/>
              <w:bottom w:w="100" w:type="dxa"/>
              <w:right w:w="100" w:type="dxa"/>
            </w:tcMar>
          </w:tcPr>
          <w:p w:rsidR="005A1D61" w14:paraId="5059D850" w14:textId="77777777"/>
        </w:tc>
        <w:tc>
          <w:tcPr>
            <w:tcW w:w="3888" w:type="dxa"/>
            <w:tcMar>
              <w:top w:w="100" w:type="dxa"/>
              <w:left w:w="100" w:type="dxa"/>
              <w:bottom w:w="100" w:type="dxa"/>
              <w:right w:w="100" w:type="dxa"/>
            </w:tcMar>
          </w:tcPr>
          <w:p w:rsidR="005A1D61" w14:paraId="21CC58F2" w14:textId="77777777">
            <w:r>
              <w:rPr>
                <w:sz w:val="20"/>
              </w:rPr>
              <w:t>No</w:t>
            </w:r>
          </w:p>
        </w:tc>
        <w:tc>
          <w:tcPr>
            <w:tcW w:w="3888" w:type="dxa"/>
            <w:tcMar>
              <w:top w:w="100" w:type="dxa"/>
              <w:left w:w="100" w:type="dxa"/>
              <w:bottom w:w="100" w:type="dxa"/>
              <w:right w:w="100" w:type="dxa"/>
            </w:tcMar>
          </w:tcPr>
          <w:p w:rsidR="005A1D61" w14:paraId="377CF443" w14:textId="77777777">
            <w:r>
              <w:rPr>
                <w:sz w:val="20"/>
              </w:rPr>
              <w:t>2</w:t>
            </w:r>
          </w:p>
        </w:tc>
        <w:tc>
          <w:tcPr>
            <w:tcW w:w="2592" w:type="dxa"/>
            <w:tcMar>
              <w:top w:w="100" w:type="dxa"/>
              <w:left w:w="100" w:type="dxa"/>
              <w:bottom w:w="100" w:type="dxa"/>
              <w:right w:w="100" w:type="dxa"/>
            </w:tcMar>
          </w:tcPr>
          <w:p w:rsidR="005A1D61" w14:paraId="4FB37898" w14:textId="77777777"/>
        </w:tc>
      </w:tr>
    </w:tbl>
    <w:p w:rsidR="005A1D61" w14:paraId="5C7065BB" w14:textId="77777777"/>
    <w:tbl>
      <w:tblPr>
        <w:tblStyle w:val="TableGrid"/>
        <w:tblW w:w="0" w:type="auto"/>
        <w:tblLook w:val="04A0"/>
      </w:tblPr>
      <w:tblGrid>
        <w:gridCol w:w="2591"/>
        <w:gridCol w:w="5180"/>
        <w:gridCol w:w="5179"/>
      </w:tblGrid>
      <w:tr w14:paraId="77C2018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EFBAA52" w14:textId="77777777">
            <w:r>
              <w:rPr>
                <w:b/>
                <w:sz w:val="30"/>
              </w:rPr>
              <w:t xml:space="preserve">BLOCK: BLKLABOR_FORCE / BLOCK: BLKLABOR_FORCE-BLKLABOR_FORCE_PERSON / BLOCK: </w:t>
            </w:r>
            <w:r>
              <w:rPr>
                <w:b/>
                <w:sz w:val="30"/>
              </w:rPr>
              <w:t>BLKLABOR_FORCE-BLKLABOR_FORCE_PERSON-BLAYOFF_LOOKING / SCREEN: SC_LAYDR1 / QUESTION: LAYDR1_CPS (STANDARD)</w:t>
            </w:r>
          </w:p>
        </w:tc>
      </w:tr>
      <w:tr w14:paraId="42F9CA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C0730C" w14:textId="77777777">
            <w:r>
              <w:rPr>
                <w:b/>
                <w:sz w:val="24"/>
              </w:rPr>
              <w:t>ATTRIBUTE NAME</w:t>
            </w:r>
          </w:p>
        </w:tc>
        <w:tc>
          <w:tcPr>
            <w:tcW w:w="10368" w:type="dxa"/>
            <w:gridSpan w:val="2"/>
            <w:vMerge w:val="restart"/>
            <w:tcMar>
              <w:top w:w="100" w:type="dxa"/>
              <w:left w:w="100" w:type="dxa"/>
              <w:bottom w:w="100" w:type="dxa"/>
              <w:right w:w="100" w:type="dxa"/>
            </w:tcMar>
          </w:tcPr>
          <w:p w:rsidR="005A1D61" w14:paraId="3A0A94C3" w14:textId="77777777">
            <w:r>
              <w:rPr>
                <w:b/>
                <w:sz w:val="24"/>
              </w:rPr>
              <w:t>VALUE</w:t>
            </w:r>
          </w:p>
        </w:tc>
      </w:tr>
      <w:tr w14:paraId="68632D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EA573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01FA0A8" w14:textId="77777777">
            <w:r>
              <w:rPr>
                <w:sz w:val="20"/>
              </w:rPr>
              <w:t>As of the end of ^WHATWEEK, how long ^HADHAS ^HESHE been on layoff?</w:t>
            </w:r>
          </w:p>
        </w:tc>
      </w:tr>
      <w:tr w14:paraId="1E116EC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C87FD2" w14:textId="77777777">
            <w:r>
              <w:rPr>
                <w:b/>
                <w:sz w:val="24"/>
              </w:rPr>
              <w:t>FILL</w:t>
            </w:r>
          </w:p>
        </w:tc>
        <w:tc>
          <w:tcPr>
            <w:tcW w:w="5184" w:type="dxa"/>
            <w:vMerge w:val="restart"/>
            <w:tcMar>
              <w:top w:w="100" w:type="dxa"/>
              <w:left w:w="100" w:type="dxa"/>
              <w:bottom w:w="100" w:type="dxa"/>
              <w:right w:w="100" w:type="dxa"/>
            </w:tcMar>
          </w:tcPr>
          <w:p w:rsidR="005A1D61" w14:paraId="09DC73C8" w14:textId="77777777">
            <w:r>
              <w:rPr>
                <w:b/>
                <w:sz w:val="24"/>
              </w:rPr>
              <w:t>CONDITION</w:t>
            </w:r>
          </w:p>
        </w:tc>
        <w:tc>
          <w:tcPr>
            <w:tcW w:w="5184" w:type="dxa"/>
            <w:vMerge w:val="restart"/>
            <w:tcMar>
              <w:top w:w="100" w:type="dxa"/>
              <w:left w:w="100" w:type="dxa"/>
              <w:bottom w:w="100" w:type="dxa"/>
              <w:right w:w="100" w:type="dxa"/>
            </w:tcMar>
          </w:tcPr>
          <w:p w:rsidR="005A1D61" w14:paraId="695286FC" w14:textId="77777777">
            <w:r>
              <w:rPr>
                <w:b/>
                <w:sz w:val="24"/>
              </w:rPr>
              <w:t>VALUE</w:t>
            </w:r>
          </w:p>
        </w:tc>
      </w:tr>
      <w:tr w14:paraId="4034C5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D2A999" w14:textId="77777777">
            <w:r>
              <w:rPr>
                <w:b/>
                <w:sz w:val="24"/>
              </w:rPr>
              <w:t>HADHAS</w:t>
            </w:r>
          </w:p>
        </w:tc>
        <w:tc>
          <w:tcPr>
            <w:tcW w:w="5184" w:type="dxa"/>
            <w:vMerge w:val="restart"/>
            <w:tcMar>
              <w:top w:w="100" w:type="dxa"/>
              <w:left w:w="100" w:type="dxa"/>
              <w:bottom w:w="100" w:type="dxa"/>
              <w:right w:w="100" w:type="dxa"/>
            </w:tcMar>
          </w:tcPr>
          <w:p w:rsidR="005A1D61" w14:paraId="35C11100" w14:textId="77777777">
            <w:r>
              <w:rPr>
                <w:sz w:val="20"/>
              </w:rPr>
              <w:t>HURESPLI == "1"</w:t>
            </w:r>
          </w:p>
        </w:tc>
        <w:tc>
          <w:tcPr>
            <w:tcW w:w="5184" w:type="dxa"/>
            <w:vMerge w:val="restart"/>
            <w:tcMar>
              <w:top w:w="100" w:type="dxa"/>
              <w:left w:w="100" w:type="dxa"/>
              <w:bottom w:w="100" w:type="dxa"/>
              <w:right w:w="100" w:type="dxa"/>
            </w:tcMar>
          </w:tcPr>
          <w:p w:rsidR="005A1D61" w14:paraId="4AB5EC3D" w14:textId="77777777">
            <w:r>
              <w:rPr>
                <w:sz w:val="20"/>
              </w:rPr>
              <w:t>had</w:t>
            </w:r>
          </w:p>
        </w:tc>
      </w:tr>
      <w:tr w14:paraId="0C396644" w14:textId="77777777">
        <w:tblPrEx>
          <w:tblW w:w="0" w:type="auto"/>
          <w:tblLook w:val="04A0"/>
        </w:tblPrEx>
        <w:trPr>
          <w:trHeight w:val="269"/>
        </w:trPr>
        <w:tc>
          <w:tcPr>
            <w:tcW w:w="2592" w:type="dxa"/>
            <w:vMerge/>
            <w:tcMar>
              <w:top w:w="100" w:type="dxa"/>
              <w:left w:w="100" w:type="dxa"/>
              <w:bottom w:w="100" w:type="dxa"/>
              <w:right w:w="100" w:type="dxa"/>
            </w:tcMar>
          </w:tcPr>
          <w:p w:rsidR="005A1D61" w14:paraId="4390CF7F" w14:textId="77777777"/>
        </w:tc>
        <w:tc>
          <w:tcPr>
            <w:tcW w:w="5184" w:type="dxa"/>
            <w:vMerge w:val="restart"/>
            <w:tcMar>
              <w:top w:w="100" w:type="dxa"/>
              <w:left w:w="100" w:type="dxa"/>
              <w:bottom w:w="100" w:type="dxa"/>
              <w:right w:w="100" w:type="dxa"/>
            </w:tcMar>
          </w:tcPr>
          <w:p w:rsidR="005A1D61" w14:paraId="25751DD2" w14:textId="77777777"/>
        </w:tc>
        <w:tc>
          <w:tcPr>
            <w:tcW w:w="5184" w:type="dxa"/>
            <w:vMerge w:val="restart"/>
            <w:tcMar>
              <w:top w:w="100" w:type="dxa"/>
              <w:left w:w="100" w:type="dxa"/>
              <w:bottom w:w="100" w:type="dxa"/>
              <w:right w:w="100" w:type="dxa"/>
            </w:tcMar>
          </w:tcPr>
          <w:p w:rsidR="005A1D61" w14:paraId="1905BD3C" w14:textId="77777777">
            <w:r>
              <w:rPr>
                <w:sz w:val="20"/>
              </w:rPr>
              <w:t>has</w:t>
            </w:r>
          </w:p>
        </w:tc>
      </w:tr>
      <w:tr w14:paraId="4EBFC6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14EC6A" w14:textId="77777777">
            <w:r>
              <w:rPr>
                <w:b/>
                <w:sz w:val="24"/>
              </w:rPr>
              <w:t>HESHE</w:t>
            </w:r>
          </w:p>
        </w:tc>
        <w:tc>
          <w:tcPr>
            <w:tcW w:w="5184" w:type="dxa"/>
            <w:vMerge w:val="restart"/>
            <w:tcMar>
              <w:top w:w="100" w:type="dxa"/>
              <w:left w:w="100" w:type="dxa"/>
              <w:bottom w:w="100" w:type="dxa"/>
              <w:right w:w="100" w:type="dxa"/>
            </w:tcMar>
          </w:tcPr>
          <w:p w:rsidR="005A1D61" w14:paraId="6ABE4A57" w14:textId="77777777">
            <w:r>
              <w:rPr>
                <w:sz w:val="20"/>
              </w:rPr>
              <w:t>PULINENO==HURESPLI</w:t>
            </w:r>
          </w:p>
        </w:tc>
        <w:tc>
          <w:tcPr>
            <w:tcW w:w="5184" w:type="dxa"/>
            <w:vMerge w:val="restart"/>
            <w:tcMar>
              <w:top w:w="100" w:type="dxa"/>
              <w:left w:w="100" w:type="dxa"/>
              <w:bottom w:w="100" w:type="dxa"/>
              <w:right w:w="100" w:type="dxa"/>
            </w:tcMar>
          </w:tcPr>
          <w:p w:rsidR="005A1D61" w14:paraId="2136CF6A" w14:textId="77777777">
            <w:r>
              <w:rPr>
                <w:sz w:val="20"/>
              </w:rPr>
              <w:t>you</w:t>
            </w:r>
          </w:p>
        </w:tc>
      </w:tr>
      <w:tr w14:paraId="18AD3A1A" w14:textId="77777777">
        <w:tblPrEx>
          <w:tblW w:w="0" w:type="auto"/>
          <w:tblLook w:val="04A0"/>
        </w:tblPrEx>
        <w:trPr>
          <w:trHeight w:val="269"/>
        </w:trPr>
        <w:tc>
          <w:tcPr>
            <w:tcW w:w="2592" w:type="dxa"/>
            <w:vMerge/>
            <w:tcMar>
              <w:top w:w="100" w:type="dxa"/>
              <w:left w:w="100" w:type="dxa"/>
              <w:bottom w:w="100" w:type="dxa"/>
              <w:right w:w="100" w:type="dxa"/>
            </w:tcMar>
          </w:tcPr>
          <w:p w:rsidR="005A1D61" w14:paraId="2E3DC0D7" w14:textId="77777777"/>
        </w:tc>
        <w:tc>
          <w:tcPr>
            <w:tcW w:w="5184" w:type="dxa"/>
            <w:vMerge w:val="restart"/>
            <w:tcMar>
              <w:top w:w="100" w:type="dxa"/>
              <w:left w:w="100" w:type="dxa"/>
              <w:bottom w:w="100" w:type="dxa"/>
              <w:right w:w="100" w:type="dxa"/>
            </w:tcMar>
          </w:tcPr>
          <w:p w:rsidR="005A1D61" w14:paraId="121BD1CC" w14:textId="77777777">
            <w:r>
              <w:rPr>
                <w:sz w:val="20"/>
              </w:rPr>
              <w:t>PUSEX=="2"</w:t>
            </w:r>
          </w:p>
        </w:tc>
        <w:tc>
          <w:tcPr>
            <w:tcW w:w="5184" w:type="dxa"/>
            <w:vMerge w:val="restart"/>
            <w:tcMar>
              <w:top w:w="100" w:type="dxa"/>
              <w:left w:w="100" w:type="dxa"/>
              <w:bottom w:w="100" w:type="dxa"/>
              <w:right w:w="100" w:type="dxa"/>
            </w:tcMar>
          </w:tcPr>
          <w:p w:rsidR="005A1D61" w14:paraId="504C42D8" w14:textId="77777777">
            <w:r>
              <w:rPr>
                <w:sz w:val="20"/>
              </w:rPr>
              <w:t>she</w:t>
            </w:r>
          </w:p>
        </w:tc>
      </w:tr>
      <w:tr w14:paraId="7FAFA891" w14:textId="77777777">
        <w:tblPrEx>
          <w:tblW w:w="0" w:type="auto"/>
          <w:tblLook w:val="04A0"/>
        </w:tblPrEx>
        <w:trPr>
          <w:trHeight w:val="269"/>
        </w:trPr>
        <w:tc>
          <w:tcPr>
            <w:tcW w:w="2592" w:type="dxa"/>
            <w:vMerge/>
            <w:tcMar>
              <w:top w:w="100" w:type="dxa"/>
              <w:left w:w="100" w:type="dxa"/>
              <w:bottom w:w="100" w:type="dxa"/>
              <w:right w:w="100" w:type="dxa"/>
            </w:tcMar>
          </w:tcPr>
          <w:p w:rsidR="005A1D61" w14:paraId="489AC4EC" w14:textId="77777777"/>
        </w:tc>
        <w:tc>
          <w:tcPr>
            <w:tcW w:w="5184" w:type="dxa"/>
            <w:vMerge w:val="restart"/>
            <w:tcMar>
              <w:top w:w="100" w:type="dxa"/>
              <w:left w:w="100" w:type="dxa"/>
              <w:bottom w:w="100" w:type="dxa"/>
              <w:right w:w="100" w:type="dxa"/>
            </w:tcMar>
          </w:tcPr>
          <w:p w:rsidR="005A1D61" w14:paraId="74816487" w14:textId="77777777"/>
        </w:tc>
        <w:tc>
          <w:tcPr>
            <w:tcW w:w="5184" w:type="dxa"/>
            <w:vMerge w:val="restart"/>
            <w:tcMar>
              <w:top w:w="100" w:type="dxa"/>
              <w:left w:w="100" w:type="dxa"/>
              <w:bottom w:w="100" w:type="dxa"/>
              <w:right w:w="100" w:type="dxa"/>
            </w:tcMar>
          </w:tcPr>
          <w:p w:rsidR="005A1D61" w14:paraId="22FA843C" w14:textId="77777777">
            <w:r>
              <w:rPr>
                <w:sz w:val="20"/>
              </w:rPr>
              <w:t>he</w:t>
            </w:r>
          </w:p>
        </w:tc>
      </w:tr>
      <w:tr w14:paraId="662B3E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E2BA6A" w14:textId="77777777">
            <w:r>
              <w:rPr>
                <w:b/>
                <w:sz w:val="24"/>
              </w:rPr>
              <w:t>WHATWEEK</w:t>
            </w:r>
          </w:p>
        </w:tc>
        <w:tc>
          <w:tcPr>
            <w:tcW w:w="5184" w:type="dxa"/>
            <w:vMerge w:val="restart"/>
            <w:tcMar>
              <w:top w:w="100" w:type="dxa"/>
              <w:left w:w="100" w:type="dxa"/>
              <w:bottom w:w="100" w:type="dxa"/>
              <w:right w:w="100" w:type="dxa"/>
            </w:tcMar>
          </w:tcPr>
          <w:p w:rsidR="005A1D61" w14:paraId="6516322C" w14:textId="77777777">
            <w:r>
              <w:rPr>
                <w:sz w:val="20"/>
              </w:rPr>
              <w:t>1==2</w:t>
            </w:r>
          </w:p>
        </w:tc>
        <w:tc>
          <w:tcPr>
            <w:tcW w:w="5184" w:type="dxa"/>
            <w:vMerge w:val="restart"/>
            <w:tcMar>
              <w:top w:w="100" w:type="dxa"/>
              <w:left w:w="100" w:type="dxa"/>
              <w:bottom w:w="100" w:type="dxa"/>
              <w:right w:w="100" w:type="dxa"/>
            </w:tcMar>
          </w:tcPr>
          <w:p w:rsidR="005A1D61" w14:paraId="1F8FAEA2" w14:textId="77777777">
            <w:r>
              <w:rPr>
                <w:sz w:val="20"/>
              </w:rPr>
              <w:t>THE WEEK BEFORE LAST</w:t>
            </w:r>
          </w:p>
        </w:tc>
      </w:tr>
      <w:tr w14:paraId="046BC4DD" w14:textId="77777777">
        <w:tblPrEx>
          <w:tblW w:w="0" w:type="auto"/>
          <w:tblLook w:val="04A0"/>
        </w:tblPrEx>
        <w:trPr>
          <w:trHeight w:val="269"/>
        </w:trPr>
        <w:tc>
          <w:tcPr>
            <w:tcW w:w="2592" w:type="dxa"/>
            <w:vMerge/>
            <w:tcMar>
              <w:top w:w="100" w:type="dxa"/>
              <w:left w:w="100" w:type="dxa"/>
              <w:bottom w:w="100" w:type="dxa"/>
              <w:right w:w="100" w:type="dxa"/>
            </w:tcMar>
          </w:tcPr>
          <w:p w:rsidR="005A1D61" w14:paraId="24177F1A" w14:textId="77777777"/>
        </w:tc>
        <w:tc>
          <w:tcPr>
            <w:tcW w:w="5184" w:type="dxa"/>
            <w:tcMar>
              <w:top w:w="100" w:type="dxa"/>
              <w:left w:w="100" w:type="dxa"/>
              <w:bottom w:w="100" w:type="dxa"/>
              <w:right w:w="100" w:type="dxa"/>
            </w:tcMar>
          </w:tcPr>
          <w:p w:rsidR="005A1D61" w14:paraId="3473C19E" w14:textId="77777777"/>
        </w:tc>
        <w:tc>
          <w:tcPr>
            <w:tcW w:w="5184" w:type="dxa"/>
            <w:tcMar>
              <w:top w:w="100" w:type="dxa"/>
              <w:left w:w="100" w:type="dxa"/>
              <w:bottom w:w="100" w:type="dxa"/>
              <w:right w:w="100" w:type="dxa"/>
            </w:tcMar>
          </w:tcPr>
          <w:p w:rsidR="005A1D61" w14:paraId="57D79494" w14:textId="77777777">
            <w:r>
              <w:rPr>
                <w:sz w:val="20"/>
              </w:rPr>
              <w:t>LAST WEEK</w:t>
            </w:r>
          </w:p>
        </w:tc>
      </w:tr>
    </w:tbl>
    <w:p w:rsidR="005A1D61" w14:paraId="356C169F" w14:textId="77777777"/>
    <w:tbl>
      <w:tblPr>
        <w:tblStyle w:val="TableGrid"/>
        <w:tblW w:w="0" w:type="auto"/>
        <w:tblLook w:val="04A0"/>
      </w:tblPr>
      <w:tblGrid>
        <w:gridCol w:w="2591"/>
        <w:gridCol w:w="10359"/>
      </w:tblGrid>
      <w:tr w14:paraId="0F461B6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EAC9E6B" w14:textId="77777777">
            <w:r>
              <w:rPr>
                <w:b/>
                <w:sz w:val="30"/>
              </w:rPr>
              <w:t xml:space="preserve">BLOCK: BLKLABOR_FORCE / BLOCK: BLKLABOR_FORCE-BLKLABOR_FORCE_PERSON / BLOCK: </w:t>
            </w:r>
            <w:r>
              <w:rPr>
                <w:b/>
                <w:sz w:val="30"/>
              </w:rPr>
              <w:t>BLKLABOR_FORCE-BLKLABOR_FORCE_PERSON-BLAYOFF_LOOKING / SCREEN: SC_LAYDR1 / QUESTION: LAYDR1_CPS / RESPONSE: RLAYDR2_CPS (STANDARD, NUMBER)</w:t>
            </w:r>
          </w:p>
        </w:tc>
      </w:tr>
      <w:tr w14:paraId="36034C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952E09" w14:textId="77777777">
            <w:r>
              <w:rPr>
                <w:b/>
                <w:sz w:val="24"/>
              </w:rPr>
              <w:t>ATTRIBUTE NAME</w:t>
            </w:r>
          </w:p>
        </w:tc>
        <w:tc>
          <w:tcPr>
            <w:tcW w:w="10368" w:type="dxa"/>
            <w:vMerge w:val="restart"/>
            <w:tcMar>
              <w:top w:w="100" w:type="dxa"/>
              <w:left w:w="100" w:type="dxa"/>
              <w:bottom w:w="100" w:type="dxa"/>
              <w:right w:w="100" w:type="dxa"/>
            </w:tcMar>
          </w:tcPr>
          <w:p w:rsidR="005A1D61" w14:paraId="6913C1EB" w14:textId="77777777">
            <w:r>
              <w:rPr>
                <w:b/>
                <w:sz w:val="24"/>
              </w:rPr>
              <w:t>VALUE</w:t>
            </w:r>
          </w:p>
        </w:tc>
      </w:tr>
      <w:tr w14:paraId="3347E4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99EB0B" w14:textId="77777777">
            <w:r>
              <w:rPr>
                <w:sz w:val="20"/>
              </w:rPr>
              <w:t>RESPONSE VARIABLE</w:t>
            </w:r>
          </w:p>
        </w:tc>
        <w:tc>
          <w:tcPr>
            <w:tcW w:w="10368" w:type="dxa"/>
            <w:vMerge w:val="restart"/>
            <w:tcMar>
              <w:top w:w="100" w:type="dxa"/>
              <w:left w:w="100" w:type="dxa"/>
              <w:bottom w:w="100" w:type="dxa"/>
              <w:right w:w="100" w:type="dxa"/>
            </w:tcMar>
          </w:tcPr>
          <w:p w:rsidR="005A1D61" w14:paraId="26DACF1A" w14:textId="77777777">
            <w:r>
              <w:rPr>
                <w:sz w:val="20"/>
              </w:rPr>
              <w:t>PULAYDR2</w:t>
            </w:r>
          </w:p>
        </w:tc>
      </w:tr>
      <w:tr w14:paraId="4E7BA9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18A3DB" w14:textId="77777777">
            <w:r>
              <w:rPr>
                <w:sz w:val="20"/>
              </w:rPr>
              <w:t>POSITIONING</w:t>
            </w:r>
          </w:p>
        </w:tc>
        <w:tc>
          <w:tcPr>
            <w:tcW w:w="10368" w:type="dxa"/>
            <w:vMerge w:val="restart"/>
            <w:tcMar>
              <w:top w:w="100" w:type="dxa"/>
              <w:left w:w="100" w:type="dxa"/>
              <w:bottom w:w="100" w:type="dxa"/>
              <w:right w:w="100" w:type="dxa"/>
            </w:tcMar>
          </w:tcPr>
          <w:p w:rsidR="005A1D61" w14:paraId="1452FB34" w14:textId="77777777">
            <w:r>
              <w:rPr>
                <w:sz w:val="20"/>
              </w:rPr>
              <w:t>Vertical</w:t>
            </w:r>
          </w:p>
        </w:tc>
      </w:tr>
      <w:tr w14:paraId="32CCA5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3286C4" w14:textId="77777777">
            <w:r>
              <w:rPr>
                <w:sz w:val="20"/>
              </w:rPr>
              <w:t>MAX LENGTH</w:t>
            </w:r>
          </w:p>
        </w:tc>
        <w:tc>
          <w:tcPr>
            <w:tcW w:w="10368" w:type="dxa"/>
            <w:vMerge w:val="restart"/>
            <w:tcMar>
              <w:top w:w="100" w:type="dxa"/>
              <w:left w:w="100" w:type="dxa"/>
              <w:bottom w:w="100" w:type="dxa"/>
              <w:right w:w="100" w:type="dxa"/>
            </w:tcMar>
          </w:tcPr>
          <w:p w:rsidR="005A1D61" w14:paraId="22690AB6" w14:textId="77777777">
            <w:r>
              <w:rPr>
                <w:sz w:val="20"/>
              </w:rPr>
              <w:t>3</w:t>
            </w:r>
          </w:p>
        </w:tc>
      </w:tr>
      <w:tr w14:paraId="322B1F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E9D756" w14:textId="77777777">
            <w:r>
              <w:rPr>
                <w:sz w:val="20"/>
              </w:rPr>
              <w:t>MINIMUM VALUE</w:t>
            </w:r>
          </w:p>
        </w:tc>
        <w:tc>
          <w:tcPr>
            <w:tcW w:w="10368" w:type="dxa"/>
            <w:vMerge w:val="restart"/>
            <w:tcMar>
              <w:top w:w="100" w:type="dxa"/>
              <w:left w:w="100" w:type="dxa"/>
              <w:bottom w:w="100" w:type="dxa"/>
              <w:right w:w="100" w:type="dxa"/>
            </w:tcMar>
          </w:tcPr>
          <w:p w:rsidR="005A1D61" w14:paraId="78F6E138" w14:textId="77777777">
            <w:r>
              <w:rPr>
                <w:sz w:val="20"/>
              </w:rPr>
              <w:t>1</w:t>
            </w:r>
          </w:p>
        </w:tc>
      </w:tr>
      <w:tr w14:paraId="522487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680CF8" w14:textId="77777777">
            <w:r>
              <w:rPr>
                <w:sz w:val="20"/>
              </w:rPr>
              <w:t>MAXIMUM VALUE</w:t>
            </w:r>
          </w:p>
        </w:tc>
        <w:tc>
          <w:tcPr>
            <w:tcW w:w="10368" w:type="dxa"/>
            <w:vMerge w:val="restart"/>
            <w:tcMar>
              <w:top w:w="100" w:type="dxa"/>
              <w:left w:w="100" w:type="dxa"/>
              <w:bottom w:w="100" w:type="dxa"/>
              <w:right w:w="100" w:type="dxa"/>
            </w:tcMar>
          </w:tcPr>
          <w:p w:rsidR="005A1D61" w14:paraId="21C65E83" w14:textId="77777777">
            <w:r>
              <w:rPr>
                <w:sz w:val="20"/>
              </w:rPr>
              <w:t>261</w:t>
            </w:r>
          </w:p>
        </w:tc>
      </w:tr>
      <w:tr w14:paraId="6351CD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80769A" w14:textId="77777777">
            <w:r>
              <w:rPr>
                <w:sz w:val="20"/>
              </w:rPr>
              <w:t>RESPONSE FIELD LABEL</w:t>
            </w:r>
          </w:p>
        </w:tc>
        <w:tc>
          <w:tcPr>
            <w:tcW w:w="10368" w:type="dxa"/>
            <w:vMerge w:val="restart"/>
            <w:tcMar>
              <w:top w:w="100" w:type="dxa"/>
              <w:left w:w="100" w:type="dxa"/>
              <w:bottom w:w="100" w:type="dxa"/>
              <w:right w:w="100" w:type="dxa"/>
            </w:tcMar>
          </w:tcPr>
          <w:p w:rsidR="005A1D61" w14:paraId="0152DF6B" w14:textId="77777777">
            <w:r>
              <w:rPr>
                <w:sz w:val="20"/>
              </w:rPr>
              <w:t>Total</w:t>
            </w:r>
          </w:p>
        </w:tc>
      </w:tr>
      <w:tr w14:paraId="04DEC3B0" w14:textId="77777777">
        <w:tblPrEx>
          <w:tblW w:w="0" w:type="auto"/>
          <w:tblLook w:val="04A0"/>
        </w:tblPrEx>
        <w:trPr>
          <w:trHeight w:val="269"/>
        </w:trPr>
        <w:tc>
          <w:tcPr>
            <w:tcW w:w="2592" w:type="dxa"/>
            <w:tcMar>
              <w:top w:w="100" w:type="dxa"/>
              <w:left w:w="100" w:type="dxa"/>
              <w:bottom w:w="100" w:type="dxa"/>
              <w:right w:w="100" w:type="dxa"/>
            </w:tcMar>
          </w:tcPr>
          <w:p w:rsidR="005A1D61" w14:paraId="5451520B" w14:textId="77777777">
            <w:r>
              <w:rPr>
                <w:sz w:val="20"/>
              </w:rPr>
              <w:t>RESPONSE FIELD LABEL POSITION</w:t>
            </w:r>
          </w:p>
        </w:tc>
        <w:tc>
          <w:tcPr>
            <w:tcW w:w="10368" w:type="dxa"/>
            <w:tcMar>
              <w:top w:w="100" w:type="dxa"/>
              <w:left w:w="100" w:type="dxa"/>
              <w:bottom w:w="100" w:type="dxa"/>
              <w:right w:w="100" w:type="dxa"/>
            </w:tcMar>
          </w:tcPr>
          <w:p w:rsidR="005A1D61" w14:paraId="4EC55F1D" w14:textId="77777777">
            <w:r>
              <w:rPr>
                <w:sz w:val="20"/>
              </w:rPr>
              <w:t>Hidden</w:t>
            </w:r>
          </w:p>
        </w:tc>
      </w:tr>
    </w:tbl>
    <w:p w:rsidR="005A1D61" w14:paraId="7105FCD8" w14:textId="77777777"/>
    <w:tbl>
      <w:tblPr>
        <w:tblStyle w:val="TableGrid"/>
        <w:tblW w:w="0" w:type="auto"/>
        <w:tblLook w:val="04A0"/>
      </w:tblPr>
      <w:tblGrid>
        <w:gridCol w:w="2590"/>
        <w:gridCol w:w="3885"/>
        <w:gridCol w:w="3885"/>
        <w:gridCol w:w="2590"/>
      </w:tblGrid>
      <w:tr w14:paraId="60499D3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DC1D65E" w14:textId="77777777">
            <w:r>
              <w:rPr>
                <w:b/>
                <w:sz w:val="30"/>
              </w:rPr>
              <w:t xml:space="preserve">BLOCK: BLKLABOR_FORCE / BLOCK: BLKLABOR_FORCE-BLKLABOR_FORCE_PERSON / BLOCK: </w:t>
            </w:r>
            <w:r>
              <w:rPr>
                <w:b/>
                <w:sz w:val="30"/>
              </w:rPr>
              <w:t>BLKLABOR_FORCE-BLKLABOR_FORCE_PERSON-BLAYOFF_LOOKING / SCREEN: SC_LAYDR1 / QUESTION: LAYDR1_CPS / RESPONSE: RLAYDR1_CPS (STANDARD, DROPDOWN)</w:t>
            </w:r>
          </w:p>
        </w:tc>
      </w:tr>
      <w:tr w14:paraId="284C1C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20B18E" w14:textId="77777777">
            <w:r>
              <w:rPr>
                <w:b/>
                <w:sz w:val="24"/>
              </w:rPr>
              <w:t>ATTRIBUTE NAME</w:t>
            </w:r>
          </w:p>
        </w:tc>
        <w:tc>
          <w:tcPr>
            <w:tcW w:w="10368" w:type="dxa"/>
            <w:gridSpan w:val="3"/>
            <w:vMerge w:val="restart"/>
            <w:tcMar>
              <w:top w:w="100" w:type="dxa"/>
              <w:left w:w="100" w:type="dxa"/>
              <w:bottom w:w="100" w:type="dxa"/>
              <w:right w:w="100" w:type="dxa"/>
            </w:tcMar>
          </w:tcPr>
          <w:p w:rsidR="005A1D61" w14:paraId="18484A03" w14:textId="77777777">
            <w:r>
              <w:rPr>
                <w:b/>
                <w:sz w:val="24"/>
              </w:rPr>
              <w:t>VALUE</w:t>
            </w:r>
          </w:p>
        </w:tc>
      </w:tr>
      <w:tr w14:paraId="7D1C6F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DFC99A" w14:textId="77777777">
            <w:r>
              <w:rPr>
                <w:sz w:val="20"/>
              </w:rPr>
              <w:t>RESPONSE VARIABLE</w:t>
            </w:r>
          </w:p>
        </w:tc>
        <w:tc>
          <w:tcPr>
            <w:tcW w:w="10368" w:type="dxa"/>
            <w:gridSpan w:val="3"/>
            <w:vMerge w:val="restart"/>
            <w:tcMar>
              <w:top w:w="100" w:type="dxa"/>
              <w:left w:w="100" w:type="dxa"/>
              <w:bottom w:w="100" w:type="dxa"/>
              <w:right w:w="100" w:type="dxa"/>
            </w:tcMar>
          </w:tcPr>
          <w:p w:rsidR="005A1D61" w14:paraId="4645C17B" w14:textId="77777777">
            <w:r>
              <w:rPr>
                <w:sz w:val="20"/>
              </w:rPr>
              <w:t>PULAYDR1</w:t>
            </w:r>
          </w:p>
        </w:tc>
      </w:tr>
      <w:tr w14:paraId="3057B2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F965A2" w14:textId="77777777">
            <w:r>
              <w:rPr>
                <w:sz w:val="20"/>
              </w:rPr>
              <w:t>ANSWER LIST</w:t>
            </w:r>
          </w:p>
        </w:tc>
        <w:tc>
          <w:tcPr>
            <w:tcW w:w="10368" w:type="dxa"/>
            <w:gridSpan w:val="3"/>
            <w:vMerge w:val="restart"/>
            <w:tcMar>
              <w:top w:w="100" w:type="dxa"/>
              <w:left w:w="100" w:type="dxa"/>
              <w:bottom w:w="100" w:type="dxa"/>
              <w:right w:w="100" w:type="dxa"/>
            </w:tcMar>
          </w:tcPr>
          <w:p w:rsidR="005A1D61" w14:paraId="68BCDC2E" w14:textId="77777777">
            <w:r>
              <w:rPr>
                <w:sz w:val="20"/>
              </w:rPr>
              <w:t>TLKDR</w:t>
            </w:r>
          </w:p>
        </w:tc>
      </w:tr>
      <w:tr w14:paraId="616F7E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75C68A" w14:textId="77777777">
            <w:r>
              <w:rPr>
                <w:sz w:val="20"/>
              </w:rPr>
              <w:t>POSITIONING</w:t>
            </w:r>
          </w:p>
        </w:tc>
        <w:tc>
          <w:tcPr>
            <w:tcW w:w="10368" w:type="dxa"/>
            <w:gridSpan w:val="3"/>
            <w:vMerge w:val="restart"/>
            <w:tcMar>
              <w:top w:w="100" w:type="dxa"/>
              <w:left w:w="100" w:type="dxa"/>
              <w:bottom w:w="100" w:type="dxa"/>
              <w:right w:w="100" w:type="dxa"/>
            </w:tcMar>
          </w:tcPr>
          <w:p w:rsidR="005A1D61" w14:paraId="544E7872" w14:textId="77777777">
            <w:r>
              <w:rPr>
                <w:sz w:val="20"/>
              </w:rPr>
              <w:t>Horizontal</w:t>
            </w:r>
          </w:p>
        </w:tc>
      </w:tr>
      <w:tr w14:paraId="743591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62A8C6" w14:textId="77777777">
            <w:r>
              <w:rPr>
                <w:sz w:val="20"/>
              </w:rPr>
              <w:t xml:space="preserve">RESPONSE FIELD </w:t>
            </w:r>
            <w:r>
              <w:rPr>
                <w:sz w:val="20"/>
              </w:rPr>
              <w:t>LABEL</w:t>
            </w:r>
          </w:p>
        </w:tc>
        <w:tc>
          <w:tcPr>
            <w:tcW w:w="10368" w:type="dxa"/>
            <w:gridSpan w:val="3"/>
            <w:vMerge w:val="restart"/>
            <w:tcMar>
              <w:top w:w="100" w:type="dxa"/>
              <w:left w:w="100" w:type="dxa"/>
              <w:bottom w:w="100" w:type="dxa"/>
              <w:right w:w="100" w:type="dxa"/>
            </w:tcMar>
          </w:tcPr>
          <w:p w:rsidR="005A1D61" w14:paraId="1CF16828" w14:textId="77777777">
            <w:r>
              <w:rPr>
                <w:sz w:val="20"/>
              </w:rPr>
              <w:t>Weeks</w:t>
            </w:r>
          </w:p>
        </w:tc>
      </w:tr>
      <w:tr w14:paraId="054FDC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0EA870"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3B60A2BC" w14:textId="77777777">
            <w:r>
              <w:rPr>
                <w:sz w:val="20"/>
              </w:rPr>
              <w:t>Hidden</w:t>
            </w:r>
          </w:p>
        </w:tc>
      </w:tr>
      <w:tr w14:paraId="2E864F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BE173D" w14:textId="77777777">
            <w:r>
              <w:rPr>
                <w:b/>
                <w:sz w:val="24"/>
              </w:rPr>
              <w:t>ANSWER LIST OPTIONS</w:t>
            </w:r>
          </w:p>
        </w:tc>
        <w:tc>
          <w:tcPr>
            <w:tcW w:w="3888" w:type="dxa"/>
            <w:vMerge w:val="restart"/>
            <w:tcMar>
              <w:top w:w="100" w:type="dxa"/>
              <w:left w:w="100" w:type="dxa"/>
              <w:bottom w:w="100" w:type="dxa"/>
              <w:right w:w="100" w:type="dxa"/>
            </w:tcMar>
          </w:tcPr>
          <w:p w:rsidR="005A1D61" w14:paraId="0E8E7327" w14:textId="77777777">
            <w:r>
              <w:rPr>
                <w:b/>
                <w:sz w:val="24"/>
              </w:rPr>
              <w:t>DISPLAY NAME</w:t>
            </w:r>
          </w:p>
        </w:tc>
        <w:tc>
          <w:tcPr>
            <w:tcW w:w="3888" w:type="dxa"/>
            <w:vMerge w:val="restart"/>
            <w:tcMar>
              <w:top w:w="100" w:type="dxa"/>
              <w:left w:w="100" w:type="dxa"/>
              <w:bottom w:w="100" w:type="dxa"/>
              <w:right w:w="100" w:type="dxa"/>
            </w:tcMar>
          </w:tcPr>
          <w:p w:rsidR="005A1D61" w14:paraId="09E4598A" w14:textId="77777777">
            <w:r>
              <w:rPr>
                <w:b/>
                <w:sz w:val="24"/>
              </w:rPr>
              <w:t>STORED VALUE</w:t>
            </w:r>
          </w:p>
        </w:tc>
        <w:tc>
          <w:tcPr>
            <w:tcW w:w="2592" w:type="dxa"/>
            <w:vMerge w:val="restart"/>
            <w:tcMar>
              <w:top w:w="100" w:type="dxa"/>
              <w:left w:w="100" w:type="dxa"/>
              <w:bottom w:w="100" w:type="dxa"/>
              <w:right w:w="100" w:type="dxa"/>
            </w:tcMar>
          </w:tcPr>
          <w:p w:rsidR="005A1D61" w14:paraId="184BC9B8" w14:textId="77777777">
            <w:r>
              <w:rPr>
                <w:b/>
                <w:sz w:val="24"/>
              </w:rPr>
              <w:t>VARIABLE</w:t>
            </w:r>
          </w:p>
        </w:tc>
      </w:tr>
      <w:tr w14:paraId="46946EC2" w14:textId="77777777">
        <w:tblPrEx>
          <w:tblW w:w="0" w:type="auto"/>
          <w:tblLook w:val="04A0"/>
        </w:tblPrEx>
        <w:trPr>
          <w:trHeight w:val="269"/>
        </w:trPr>
        <w:tc>
          <w:tcPr>
            <w:tcW w:w="2592" w:type="dxa"/>
            <w:vMerge/>
            <w:tcMar>
              <w:top w:w="100" w:type="dxa"/>
              <w:left w:w="100" w:type="dxa"/>
              <w:bottom w:w="100" w:type="dxa"/>
              <w:right w:w="100" w:type="dxa"/>
            </w:tcMar>
          </w:tcPr>
          <w:p w:rsidR="005A1D61" w14:paraId="719F9379" w14:textId="77777777"/>
        </w:tc>
        <w:tc>
          <w:tcPr>
            <w:tcW w:w="3888" w:type="dxa"/>
            <w:vMerge w:val="restart"/>
            <w:tcMar>
              <w:top w:w="100" w:type="dxa"/>
              <w:left w:w="100" w:type="dxa"/>
              <w:bottom w:w="100" w:type="dxa"/>
              <w:right w:w="100" w:type="dxa"/>
            </w:tcMar>
          </w:tcPr>
          <w:p w:rsidR="005A1D61" w14:paraId="11E9905B" w14:textId="77777777">
            <w:r>
              <w:rPr>
                <w:sz w:val="20"/>
              </w:rPr>
              <w:t>Weeks</w:t>
            </w:r>
          </w:p>
        </w:tc>
        <w:tc>
          <w:tcPr>
            <w:tcW w:w="3888" w:type="dxa"/>
            <w:vMerge w:val="restart"/>
            <w:tcMar>
              <w:top w:w="100" w:type="dxa"/>
              <w:left w:w="100" w:type="dxa"/>
              <w:bottom w:w="100" w:type="dxa"/>
              <w:right w:w="100" w:type="dxa"/>
            </w:tcMar>
          </w:tcPr>
          <w:p w:rsidR="005A1D61" w14:paraId="4853AF3A" w14:textId="77777777">
            <w:r>
              <w:rPr>
                <w:sz w:val="20"/>
              </w:rPr>
              <w:t>1</w:t>
            </w:r>
          </w:p>
        </w:tc>
        <w:tc>
          <w:tcPr>
            <w:tcW w:w="2592" w:type="dxa"/>
            <w:vMerge w:val="restart"/>
            <w:tcMar>
              <w:top w:w="100" w:type="dxa"/>
              <w:left w:w="100" w:type="dxa"/>
              <w:bottom w:w="100" w:type="dxa"/>
              <w:right w:w="100" w:type="dxa"/>
            </w:tcMar>
          </w:tcPr>
          <w:p w:rsidR="005A1D61" w14:paraId="4D761870" w14:textId="77777777"/>
        </w:tc>
      </w:tr>
      <w:tr w14:paraId="51CB78B9" w14:textId="77777777">
        <w:tblPrEx>
          <w:tblW w:w="0" w:type="auto"/>
          <w:tblLook w:val="04A0"/>
        </w:tblPrEx>
        <w:trPr>
          <w:trHeight w:val="269"/>
        </w:trPr>
        <w:tc>
          <w:tcPr>
            <w:tcW w:w="2592" w:type="dxa"/>
            <w:vMerge/>
            <w:tcMar>
              <w:top w:w="100" w:type="dxa"/>
              <w:left w:w="100" w:type="dxa"/>
              <w:bottom w:w="100" w:type="dxa"/>
              <w:right w:w="100" w:type="dxa"/>
            </w:tcMar>
          </w:tcPr>
          <w:p w:rsidR="005A1D61" w14:paraId="4769DBCC" w14:textId="77777777"/>
        </w:tc>
        <w:tc>
          <w:tcPr>
            <w:tcW w:w="3888" w:type="dxa"/>
            <w:vMerge w:val="restart"/>
            <w:tcMar>
              <w:top w:w="100" w:type="dxa"/>
              <w:left w:w="100" w:type="dxa"/>
              <w:bottom w:w="100" w:type="dxa"/>
              <w:right w:w="100" w:type="dxa"/>
            </w:tcMar>
          </w:tcPr>
          <w:p w:rsidR="005A1D61" w14:paraId="4321FA59" w14:textId="77777777">
            <w:r>
              <w:rPr>
                <w:sz w:val="20"/>
              </w:rPr>
              <w:t>Months</w:t>
            </w:r>
          </w:p>
        </w:tc>
        <w:tc>
          <w:tcPr>
            <w:tcW w:w="3888" w:type="dxa"/>
            <w:vMerge w:val="restart"/>
            <w:tcMar>
              <w:top w:w="100" w:type="dxa"/>
              <w:left w:w="100" w:type="dxa"/>
              <w:bottom w:w="100" w:type="dxa"/>
              <w:right w:w="100" w:type="dxa"/>
            </w:tcMar>
          </w:tcPr>
          <w:p w:rsidR="005A1D61" w14:paraId="098E0EFD" w14:textId="77777777">
            <w:r>
              <w:rPr>
                <w:sz w:val="20"/>
              </w:rPr>
              <w:t>2</w:t>
            </w:r>
          </w:p>
        </w:tc>
        <w:tc>
          <w:tcPr>
            <w:tcW w:w="2592" w:type="dxa"/>
            <w:vMerge w:val="restart"/>
            <w:tcMar>
              <w:top w:w="100" w:type="dxa"/>
              <w:left w:w="100" w:type="dxa"/>
              <w:bottom w:w="100" w:type="dxa"/>
              <w:right w:w="100" w:type="dxa"/>
            </w:tcMar>
          </w:tcPr>
          <w:p w:rsidR="005A1D61" w14:paraId="29E1AD8B" w14:textId="77777777"/>
        </w:tc>
      </w:tr>
      <w:tr w14:paraId="3ABD50BD" w14:textId="77777777">
        <w:tblPrEx>
          <w:tblW w:w="0" w:type="auto"/>
          <w:tblLook w:val="04A0"/>
        </w:tblPrEx>
        <w:trPr>
          <w:trHeight w:val="269"/>
        </w:trPr>
        <w:tc>
          <w:tcPr>
            <w:tcW w:w="2592" w:type="dxa"/>
            <w:vMerge/>
            <w:tcMar>
              <w:top w:w="100" w:type="dxa"/>
              <w:left w:w="100" w:type="dxa"/>
              <w:bottom w:w="100" w:type="dxa"/>
              <w:right w:w="100" w:type="dxa"/>
            </w:tcMar>
          </w:tcPr>
          <w:p w:rsidR="005A1D61" w14:paraId="05E33923" w14:textId="77777777"/>
        </w:tc>
        <w:tc>
          <w:tcPr>
            <w:tcW w:w="3888" w:type="dxa"/>
            <w:tcMar>
              <w:top w:w="100" w:type="dxa"/>
              <w:left w:w="100" w:type="dxa"/>
              <w:bottom w:w="100" w:type="dxa"/>
              <w:right w:w="100" w:type="dxa"/>
            </w:tcMar>
          </w:tcPr>
          <w:p w:rsidR="005A1D61" w14:paraId="7913A4B7" w14:textId="77777777">
            <w:r>
              <w:rPr>
                <w:sz w:val="20"/>
              </w:rPr>
              <w:t>Years</w:t>
            </w:r>
          </w:p>
        </w:tc>
        <w:tc>
          <w:tcPr>
            <w:tcW w:w="3888" w:type="dxa"/>
            <w:tcMar>
              <w:top w:w="100" w:type="dxa"/>
              <w:left w:w="100" w:type="dxa"/>
              <w:bottom w:w="100" w:type="dxa"/>
              <w:right w:w="100" w:type="dxa"/>
            </w:tcMar>
          </w:tcPr>
          <w:p w:rsidR="005A1D61" w14:paraId="01A2F8BF" w14:textId="77777777">
            <w:r>
              <w:rPr>
                <w:sz w:val="20"/>
              </w:rPr>
              <w:t>3</w:t>
            </w:r>
          </w:p>
        </w:tc>
        <w:tc>
          <w:tcPr>
            <w:tcW w:w="2592" w:type="dxa"/>
            <w:tcMar>
              <w:top w:w="100" w:type="dxa"/>
              <w:left w:w="100" w:type="dxa"/>
              <w:bottom w:w="100" w:type="dxa"/>
              <w:right w:w="100" w:type="dxa"/>
            </w:tcMar>
          </w:tcPr>
          <w:p w:rsidR="005A1D61" w14:paraId="642D5907" w14:textId="77777777"/>
        </w:tc>
      </w:tr>
    </w:tbl>
    <w:p w:rsidR="005A1D61" w14:paraId="0BCF36E2" w14:textId="77777777"/>
    <w:tbl>
      <w:tblPr>
        <w:tblStyle w:val="TableGrid"/>
        <w:tblW w:w="0" w:type="auto"/>
        <w:tblLook w:val="04A0"/>
      </w:tblPr>
      <w:tblGrid>
        <w:gridCol w:w="2590"/>
        <w:gridCol w:w="5179"/>
        <w:gridCol w:w="5181"/>
      </w:tblGrid>
      <w:tr w14:paraId="7014879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77935E0" w14:textId="77777777">
            <w:r>
              <w:rPr>
                <w:b/>
                <w:sz w:val="30"/>
              </w:rPr>
              <w:t xml:space="preserve">BLOCK: BLKLABOR_FORCE / BLOCK: BLKLABOR_FORCE-BLKLABOR_FORCE_PERSON / BLOCK: </w:t>
            </w:r>
            <w:r>
              <w:rPr>
                <w:b/>
                <w:sz w:val="30"/>
              </w:rPr>
              <w:t>BLKLABOR_FORCE-BLKLABOR_FORCE_PERSON-BLAYOFF_LOOKING / SCREEN: SC_LAYDR3 / QUESTION: LAYDR3_CPS (STANDARD)</w:t>
            </w:r>
          </w:p>
        </w:tc>
      </w:tr>
      <w:tr w14:paraId="65B23D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A1EAE4" w14:textId="77777777">
            <w:r>
              <w:rPr>
                <w:b/>
                <w:sz w:val="24"/>
              </w:rPr>
              <w:t>ATTRIBUTE NAME</w:t>
            </w:r>
          </w:p>
        </w:tc>
        <w:tc>
          <w:tcPr>
            <w:tcW w:w="10368" w:type="dxa"/>
            <w:gridSpan w:val="2"/>
            <w:vMerge w:val="restart"/>
            <w:tcMar>
              <w:top w:w="100" w:type="dxa"/>
              <w:left w:w="100" w:type="dxa"/>
              <w:bottom w:w="100" w:type="dxa"/>
              <w:right w:w="100" w:type="dxa"/>
            </w:tcMar>
          </w:tcPr>
          <w:p w:rsidR="005A1D61" w14:paraId="04BD1A9A" w14:textId="77777777">
            <w:r>
              <w:rPr>
                <w:b/>
                <w:sz w:val="24"/>
              </w:rPr>
              <w:t>VALUE</w:t>
            </w:r>
          </w:p>
        </w:tc>
      </w:tr>
      <w:tr w14:paraId="225555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EA0F0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B504AE1" w14:textId="77777777">
            <w:r>
              <w:rPr>
                <w:sz w:val="20"/>
              </w:rPr>
              <w:t xml:space="preserve">We would like to have that in weeks, if possible. Exactly how many weeks had ^TNAME been on </w:t>
            </w:r>
            <w:r>
              <w:rPr>
                <w:sz w:val="20"/>
              </w:rPr>
              <w:t>layoff?</w:t>
            </w:r>
          </w:p>
        </w:tc>
      </w:tr>
      <w:tr w14:paraId="6F6AE5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BC516C" w14:textId="77777777">
            <w:r>
              <w:rPr>
                <w:b/>
                <w:sz w:val="24"/>
              </w:rPr>
              <w:t>FILL</w:t>
            </w:r>
          </w:p>
        </w:tc>
        <w:tc>
          <w:tcPr>
            <w:tcW w:w="5184" w:type="dxa"/>
            <w:vMerge w:val="restart"/>
            <w:tcMar>
              <w:top w:w="100" w:type="dxa"/>
              <w:left w:w="100" w:type="dxa"/>
              <w:bottom w:w="100" w:type="dxa"/>
              <w:right w:w="100" w:type="dxa"/>
            </w:tcMar>
          </w:tcPr>
          <w:p w:rsidR="005A1D61" w14:paraId="598C645A" w14:textId="77777777">
            <w:r>
              <w:rPr>
                <w:b/>
                <w:sz w:val="24"/>
              </w:rPr>
              <w:t>CONDITION</w:t>
            </w:r>
          </w:p>
        </w:tc>
        <w:tc>
          <w:tcPr>
            <w:tcW w:w="5184" w:type="dxa"/>
            <w:vMerge w:val="restart"/>
            <w:tcMar>
              <w:top w:w="100" w:type="dxa"/>
              <w:left w:w="100" w:type="dxa"/>
              <w:bottom w:w="100" w:type="dxa"/>
              <w:right w:w="100" w:type="dxa"/>
            </w:tcMar>
          </w:tcPr>
          <w:p w:rsidR="005A1D61" w14:paraId="79F2B732" w14:textId="77777777">
            <w:r>
              <w:rPr>
                <w:b/>
                <w:sz w:val="24"/>
              </w:rPr>
              <w:t>VALUE</w:t>
            </w:r>
          </w:p>
        </w:tc>
      </w:tr>
      <w:tr w14:paraId="677637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F67F09" w14:textId="77777777">
            <w:r>
              <w:rPr>
                <w:b/>
                <w:sz w:val="24"/>
              </w:rPr>
              <w:t>TNAME</w:t>
            </w:r>
          </w:p>
        </w:tc>
        <w:tc>
          <w:tcPr>
            <w:tcW w:w="5184" w:type="dxa"/>
            <w:vMerge w:val="restart"/>
            <w:tcMar>
              <w:top w:w="100" w:type="dxa"/>
              <w:left w:w="100" w:type="dxa"/>
              <w:bottom w:w="100" w:type="dxa"/>
              <w:right w:w="100" w:type="dxa"/>
            </w:tcMar>
          </w:tcPr>
          <w:p w:rsidR="005A1D61" w14:paraId="75746A7C" w14:textId="77777777">
            <w:r>
              <w:rPr>
                <w:sz w:val="20"/>
              </w:rPr>
              <w:t>PULINENO==HURESPLI</w:t>
            </w:r>
          </w:p>
        </w:tc>
        <w:tc>
          <w:tcPr>
            <w:tcW w:w="5184" w:type="dxa"/>
            <w:vMerge w:val="restart"/>
            <w:tcMar>
              <w:top w:w="100" w:type="dxa"/>
              <w:left w:w="100" w:type="dxa"/>
              <w:bottom w:w="100" w:type="dxa"/>
              <w:right w:w="100" w:type="dxa"/>
            </w:tcMar>
          </w:tcPr>
          <w:p w:rsidR="005A1D61" w14:paraId="0E261EBF" w14:textId="77777777">
            <w:r>
              <w:rPr>
                <w:sz w:val="20"/>
              </w:rPr>
              <w:t>you</w:t>
            </w:r>
          </w:p>
        </w:tc>
      </w:tr>
      <w:tr w14:paraId="4BC57544" w14:textId="77777777">
        <w:tblPrEx>
          <w:tblW w:w="0" w:type="auto"/>
          <w:tblLook w:val="04A0"/>
        </w:tblPrEx>
        <w:trPr>
          <w:trHeight w:val="269"/>
        </w:trPr>
        <w:tc>
          <w:tcPr>
            <w:tcW w:w="2592" w:type="dxa"/>
            <w:vMerge/>
            <w:tcMar>
              <w:top w:w="100" w:type="dxa"/>
              <w:left w:w="100" w:type="dxa"/>
              <w:bottom w:w="100" w:type="dxa"/>
              <w:right w:w="100" w:type="dxa"/>
            </w:tcMar>
          </w:tcPr>
          <w:p w:rsidR="005A1D61" w14:paraId="3D2B4B10" w14:textId="77777777"/>
        </w:tc>
        <w:tc>
          <w:tcPr>
            <w:tcW w:w="5184" w:type="dxa"/>
            <w:tcMar>
              <w:top w:w="100" w:type="dxa"/>
              <w:left w:w="100" w:type="dxa"/>
              <w:bottom w:w="100" w:type="dxa"/>
              <w:right w:w="100" w:type="dxa"/>
            </w:tcMar>
          </w:tcPr>
          <w:p w:rsidR="005A1D61" w14:paraId="40EB6E05" w14:textId="77777777"/>
        </w:tc>
        <w:tc>
          <w:tcPr>
            <w:tcW w:w="5184" w:type="dxa"/>
            <w:tcMar>
              <w:top w:w="100" w:type="dxa"/>
              <w:left w:w="100" w:type="dxa"/>
              <w:bottom w:w="100" w:type="dxa"/>
              <w:right w:w="100" w:type="dxa"/>
            </w:tcMar>
          </w:tcPr>
          <w:p w:rsidR="005A1D61" w14:paraId="22E87B0D" w14:textId="77777777">
            <w:r>
              <w:rPr>
                <w:sz w:val="20"/>
              </w:rPr>
              <w:t>{{model.PUFNAME}} {{model.PULNAME}}</w:t>
            </w:r>
          </w:p>
        </w:tc>
      </w:tr>
    </w:tbl>
    <w:p w:rsidR="005A1D61" w14:paraId="71309FD8" w14:textId="77777777"/>
    <w:tbl>
      <w:tblPr>
        <w:tblStyle w:val="TableGrid"/>
        <w:tblW w:w="0" w:type="auto"/>
        <w:tblLook w:val="04A0"/>
      </w:tblPr>
      <w:tblGrid>
        <w:gridCol w:w="2591"/>
        <w:gridCol w:w="10359"/>
      </w:tblGrid>
      <w:tr w14:paraId="1C36D47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171221E" w14:textId="77777777">
            <w:r>
              <w:rPr>
                <w:b/>
                <w:sz w:val="30"/>
              </w:rPr>
              <w:t xml:space="preserve">BLOCK: BLKLABOR_FORCE / BLOCK: BLKLABOR_FORCE-BLKLABOR_FORCE_PERSON / BLOCK: </w:t>
            </w:r>
            <w:r>
              <w:rPr>
                <w:b/>
                <w:sz w:val="30"/>
              </w:rPr>
              <w:t>BLKLABOR_FORCE-BLKLABOR_FORCE_PERSON-BLAYOFF_LOOKING / SCREEN: SC_LAYDR3 / QUESTION: LAYDR3_CPS / RESPONSE: RLAYDR3_CPS (STANDARD, NUMBER)</w:t>
            </w:r>
          </w:p>
        </w:tc>
      </w:tr>
      <w:tr w14:paraId="0714C6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815435" w14:textId="77777777">
            <w:r>
              <w:rPr>
                <w:b/>
                <w:sz w:val="24"/>
              </w:rPr>
              <w:t>ATTRIBUTE NAME</w:t>
            </w:r>
          </w:p>
        </w:tc>
        <w:tc>
          <w:tcPr>
            <w:tcW w:w="10368" w:type="dxa"/>
            <w:vMerge w:val="restart"/>
            <w:tcMar>
              <w:top w:w="100" w:type="dxa"/>
              <w:left w:w="100" w:type="dxa"/>
              <w:bottom w:w="100" w:type="dxa"/>
              <w:right w:w="100" w:type="dxa"/>
            </w:tcMar>
          </w:tcPr>
          <w:p w:rsidR="005A1D61" w14:paraId="42886EF0" w14:textId="77777777">
            <w:r>
              <w:rPr>
                <w:b/>
                <w:sz w:val="24"/>
              </w:rPr>
              <w:t>VALUE</w:t>
            </w:r>
          </w:p>
        </w:tc>
      </w:tr>
      <w:tr w14:paraId="797515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0D2A40" w14:textId="77777777">
            <w:r>
              <w:rPr>
                <w:sz w:val="20"/>
              </w:rPr>
              <w:t>RESPONSE VARIABLE</w:t>
            </w:r>
          </w:p>
        </w:tc>
        <w:tc>
          <w:tcPr>
            <w:tcW w:w="10368" w:type="dxa"/>
            <w:vMerge w:val="restart"/>
            <w:tcMar>
              <w:top w:w="100" w:type="dxa"/>
              <w:left w:w="100" w:type="dxa"/>
              <w:bottom w:w="100" w:type="dxa"/>
              <w:right w:w="100" w:type="dxa"/>
            </w:tcMar>
          </w:tcPr>
          <w:p w:rsidR="005A1D61" w14:paraId="6B1AAD3E" w14:textId="77777777">
            <w:r>
              <w:rPr>
                <w:sz w:val="20"/>
              </w:rPr>
              <w:t>PULAYDR3</w:t>
            </w:r>
          </w:p>
        </w:tc>
      </w:tr>
      <w:tr w14:paraId="609006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B7E177" w14:textId="77777777">
            <w:r>
              <w:rPr>
                <w:sz w:val="20"/>
              </w:rPr>
              <w:t>POSITIONING</w:t>
            </w:r>
          </w:p>
        </w:tc>
        <w:tc>
          <w:tcPr>
            <w:tcW w:w="10368" w:type="dxa"/>
            <w:vMerge w:val="restart"/>
            <w:tcMar>
              <w:top w:w="100" w:type="dxa"/>
              <w:left w:w="100" w:type="dxa"/>
              <w:bottom w:w="100" w:type="dxa"/>
              <w:right w:w="100" w:type="dxa"/>
            </w:tcMar>
          </w:tcPr>
          <w:p w:rsidR="005A1D61" w14:paraId="7851434E" w14:textId="77777777">
            <w:r>
              <w:rPr>
                <w:sz w:val="20"/>
              </w:rPr>
              <w:t>Vertical</w:t>
            </w:r>
          </w:p>
        </w:tc>
      </w:tr>
      <w:tr w14:paraId="1F4BF2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58ACA4" w14:textId="77777777">
            <w:r>
              <w:rPr>
                <w:sz w:val="20"/>
              </w:rPr>
              <w:t>MAX LENGTH</w:t>
            </w:r>
          </w:p>
        </w:tc>
        <w:tc>
          <w:tcPr>
            <w:tcW w:w="10368" w:type="dxa"/>
            <w:vMerge w:val="restart"/>
            <w:tcMar>
              <w:top w:w="100" w:type="dxa"/>
              <w:left w:w="100" w:type="dxa"/>
              <w:bottom w:w="100" w:type="dxa"/>
              <w:right w:w="100" w:type="dxa"/>
            </w:tcMar>
          </w:tcPr>
          <w:p w:rsidR="005A1D61" w14:paraId="34E3B964" w14:textId="77777777">
            <w:r>
              <w:rPr>
                <w:sz w:val="20"/>
              </w:rPr>
              <w:t>3</w:t>
            </w:r>
          </w:p>
        </w:tc>
      </w:tr>
      <w:tr w14:paraId="5374A8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A0ACF9" w14:textId="77777777">
            <w:r>
              <w:rPr>
                <w:sz w:val="20"/>
              </w:rPr>
              <w:t>MINIMUM VALUE</w:t>
            </w:r>
          </w:p>
        </w:tc>
        <w:tc>
          <w:tcPr>
            <w:tcW w:w="10368" w:type="dxa"/>
            <w:vMerge w:val="restart"/>
            <w:tcMar>
              <w:top w:w="100" w:type="dxa"/>
              <w:left w:w="100" w:type="dxa"/>
              <w:bottom w:w="100" w:type="dxa"/>
              <w:right w:w="100" w:type="dxa"/>
            </w:tcMar>
          </w:tcPr>
          <w:p w:rsidR="005A1D61" w14:paraId="121890B8" w14:textId="77777777">
            <w:r>
              <w:rPr>
                <w:sz w:val="20"/>
              </w:rPr>
              <w:t>0</w:t>
            </w:r>
          </w:p>
        </w:tc>
      </w:tr>
      <w:tr w14:paraId="6BEA5C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721A09" w14:textId="77777777">
            <w:r>
              <w:rPr>
                <w:sz w:val="20"/>
              </w:rPr>
              <w:t>MAXIMUM VALUE</w:t>
            </w:r>
          </w:p>
        </w:tc>
        <w:tc>
          <w:tcPr>
            <w:tcW w:w="10368" w:type="dxa"/>
            <w:vMerge w:val="restart"/>
            <w:tcMar>
              <w:top w:w="100" w:type="dxa"/>
              <w:left w:w="100" w:type="dxa"/>
              <w:bottom w:w="100" w:type="dxa"/>
              <w:right w:w="100" w:type="dxa"/>
            </w:tcMar>
          </w:tcPr>
          <w:p w:rsidR="005A1D61" w14:paraId="5D5DA0B0" w14:textId="77777777">
            <w:r>
              <w:rPr>
                <w:sz w:val="20"/>
              </w:rPr>
              <w:t>260</w:t>
            </w:r>
          </w:p>
        </w:tc>
      </w:tr>
      <w:tr w14:paraId="51AA7B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EA7450" w14:textId="77777777">
            <w:r>
              <w:rPr>
                <w:sz w:val="20"/>
              </w:rPr>
              <w:t>RESPONSE FIELD LABEL</w:t>
            </w:r>
          </w:p>
        </w:tc>
        <w:tc>
          <w:tcPr>
            <w:tcW w:w="10368" w:type="dxa"/>
            <w:vMerge w:val="restart"/>
            <w:tcMar>
              <w:top w:w="100" w:type="dxa"/>
              <w:left w:w="100" w:type="dxa"/>
              <w:bottom w:w="100" w:type="dxa"/>
              <w:right w:w="100" w:type="dxa"/>
            </w:tcMar>
          </w:tcPr>
          <w:p w:rsidR="005A1D61" w14:paraId="757CD955" w14:textId="77777777">
            <w:r>
              <w:rPr>
                <w:sz w:val="20"/>
              </w:rPr>
              <w:t>Weeks</w:t>
            </w:r>
          </w:p>
        </w:tc>
      </w:tr>
      <w:tr w14:paraId="0FC404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51C861" w14:textId="77777777">
            <w:r>
              <w:rPr>
                <w:sz w:val="20"/>
              </w:rPr>
              <w:t>RESPONSE FIELD LABEL DISPLAY</w:t>
            </w:r>
          </w:p>
        </w:tc>
        <w:tc>
          <w:tcPr>
            <w:tcW w:w="10368" w:type="dxa"/>
            <w:vMerge w:val="restart"/>
            <w:tcMar>
              <w:top w:w="100" w:type="dxa"/>
              <w:left w:w="100" w:type="dxa"/>
              <w:bottom w:w="100" w:type="dxa"/>
              <w:right w:w="100" w:type="dxa"/>
            </w:tcMar>
          </w:tcPr>
          <w:p w:rsidR="005A1D61" w14:paraId="2080FF04" w14:textId="77777777">
            <w:r>
              <w:rPr>
                <w:sz w:val="20"/>
              </w:rPr>
              <w:t>1</w:t>
            </w:r>
          </w:p>
        </w:tc>
      </w:tr>
      <w:tr w14:paraId="367BF3B2" w14:textId="77777777">
        <w:tblPrEx>
          <w:tblW w:w="0" w:type="auto"/>
          <w:tblLook w:val="04A0"/>
        </w:tblPrEx>
        <w:trPr>
          <w:trHeight w:val="269"/>
        </w:trPr>
        <w:tc>
          <w:tcPr>
            <w:tcW w:w="2592" w:type="dxa"/>
            <w:tcMar>
              <w:top w:w="100" w:type="dxa"/>
              <w:left w:w="100" w:type="dxa"/>
              <w:bottom w:w="100" w:type="dxa"/>
              <w:right w:w="100" w:type="dxa"/>
            </w:tcMar>
          </w:tcPr>
          <w:p w:rsidR="005A1D61" w14:paraId="6DF76B2D" w14:textId="77777777">
            <w:r>
              <w:rPr>
                <w:sz w:val="20"/>
              </w:rPr>
              <w:t>RESPONSE FIELD LABEL POSITION</w:t>
            </w:r>
          </w:p>
        </w:tc>
        <w:tc>
          <w:tcPr>
            <w:tcW w:w="10368" w:type="dxa"/>
            <w:tcMar>
              <w:top w:w="100" w:type="dxa"/>
              <w:left w:w="100" w:type="dxa"/>
              <w:bottom w:w="100" w:type="dxa"/>
              <w:right w:w="100" w:type="dxa"/>
            </w:tcMar>
          </w:tcPr>
          <w:p w:rsidR="005A1D61" w14:paraId="47D7A258" w14:textId="77777777">
            <w:r>
              <w:rPr>
                <w:sz w:val="20"/>
              </w:rPr>
              <w:t>Right</w:t>
            </w:r>
          </w:p>
        </w:tc>
      </w:tr>
    </w:tbl>
    <w:p w:rsidR="005A1D61" w14:paraId="4C40B274" w14:textId="77777777"/>
    <w:tbl>
      <w:tblPr>
        <w:tblStyle w:val="TableGrid"/>
        <w:tblW w:w="0" w:type="auto"/>
        <w:tblLook w:val="04A0"/>
      </w:tblPr>
      <w:tblGrid>
        <w:gridCol w:w="2590"/>
        <w:gridCol w:w="5179"/>
        <w:gridCol w:w="5181"/>
      </w:tblGrid>
      <w:tr w14:paraId="6361D1A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90AEE38" w14:textId="77777777">
            <w:r>
              <w:rPr>
                <w:b/>
                <w:sz w:val="30"/>
              </w:rPr>
              <w:t xml:space="preserve">BLOCK: BLKLABOR_FORCE / BLOCK: BLKLABOR_FORCE-BLKLABOR_FORCE_PERSON / BLOCK: </w:t>
            </w:r>
            <w:r>
              <w:rPr>
                <w:b/>
                <w:sz w:val="30"/>
              </w:rPr>
              <w:t>BLKLABOR_FORCE-BLKLABOR_FORCE_PERSON-BLAYOFF_LOOKING / SCREEN: SC_LAYFT / QUESTION: LAYFT_CPS (STANDARD)</w:t>
            </w:r>
          </w:p>
        </w:tc>
      </w:tr>
      <w:tr w14:paraId="62BE98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B3EDEC" w14:textId="77777777">
            <w:r>
              <w:rPr>
                <w:b/>
                <w:sz w:val="24"/>
              </w:rPr>
              <w:t>ATTRIBUTE NAME</w:t>
            </w:r>
          </w:p>
        </w:tc>
        <w:tc>
          <w:tcPr>
            <w:tcW w:w="10368" w:type="dxa"/>
            <w:gridSpan w:val="2"/>
            <w:vMerge w:val="restart"/>
            <w:tcMar>
              <w:top w:w="100" w:type="dxa"/>
              <w:left w:w="100" w:type="dxa"/>
              <w:bottom w:w="100" w:type="dxa"/>
              <w:right w:w="100" w:type="dxa"/>
            </w:tcMar>
          </w:tcPr>
          <w:p w:rsidR="005A1D61" w14:paraId="23BB47CF" w14:textId="77777777">
            <w:r>
              <w:rPr>
                <w:b/>
                <w:sz w:val="24"/>
              </w:rPr>
              <w:t>VALUE</w:t>
            </w:r>
          </w:p>
        </w:tc>
      </w:tr>
      <w:tr w14:paraId="4609CD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E1F21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B10FEC0" w14:textId="77777777">
            <w:r>
              <w:rPr>
                <w:sz w:val="20"/>
              </w:rPr>
              <w:t>Is the job from which ^TNAME ^AREIS on layoff a full time job of 35 hours or more per week?</w:t>
            </w:r>
          </w:p>
        </w:tc>
      </w:tr>
      <w:tr w14:paraId="207A7E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1EED0C" w14:textId="77777777">
            <w:r>
              <w:rPr>
                <w:b/>
                <w:sz w:val="24"/>
              </w:rPr>
              <w:t>FILL</w:t>
            </w:r>
          </w:p>
        </w:tc>
        <w:tc>
          <w:tcPr>
            <w:tcW w:w="5184" w:type="dxa"/>
            <w:vMerge w:val="restart"/>
            <w:tcMar>
              <w:top w:w="100" w:type="dxa"/>
              <w:left w:w="100" w:type="dxa"/>
              <w:bottom w:w="100" w:type="dxa"/>
              <w:right w:w="100" w:type="dxa"/>
            </w:tcMar>
          </w:tcPr>
          <w:p w:rsidR="005A1D61" w14:paraId="1A788488" w14:textId="77777777">
            <w:r>
              <w:rPr>
                <w:b/>
                <w:sz w:val="24"/>
              </w:rPr>
              <w:t>CONDITION</w:t>
            </w:r>
          </w:p>
        </w:tc>
        <w:tc>
          <w:tcPr>
            <w:tcW w:w="5184" w:type="dxa"/>
            <w:vMerge w:val="restart"/>
            <w:tcMar>
              <w:top w:w="100" w:type="dxa"/>
              <w:left w:w="100" w:type="dxa"/>
              <w:bottom w:w="100" w:type="dxa"/>
              <w:right w:w="100" w:type="dxa"/>
            </w:tcMar>
          </w:tcPr>
          <w:p w:rsidR="005A1D61" w14:paraId="1C811E77" w14:textId="77777777">
            <w:r>
              <w:rPr>
                <w:b/>
                <w:sz w:val="24"/>
              </w:rPr>
              <w:t>VALUE</w:t>
            </w:r>
          </w:p>
        </w:tc>
      </w:tr>
      <w:tr w14:paraId="5B6F8E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41BCFB" w14:textId="77777777">
            <w:r>
              <w:rPr>
                <w:b/>
                <w:sz w:val="24"/>
              </w:rPr>
              <w:t>AREIS</w:t>
            </w:r>
          </w:p>
        </w:tc>
        <w:tc>
          <w:tcPr>
            <w:tcW w:w="5184" w:type="dxa"/>
            <w:vMerge w:val="restart"/>
            <w:tcMar>
              <w:top w:w="100" w:type="dxa"/>
              <w:left w:w="100" w:type="dxa"/>
              <w:bottom w:w="100" w:type="dxa"/>
              <w:right w:w="100" w:type="dxa"/>
            </w:tcMar>
          </w:tcPr>
          <w:p w:rsidR="005A1D61" w14:paraId="72FBB0A0" w14:textId="77777777">
            <w:r>
              <w:rPr>
                <w:sz w:val="20"/>
              </w:rPr>
              <w:t>PULINENO==HURESPLI</w:t>
            </w:r>
          </w:p>
        </w:tc>
        <w:tc>
          <w:tcPr>
            <w:tcW w:w="5184" w:type="dxa"/>
            <w:vMerge w:val="restart"/>
            <w:tcMar>
              <w:top w:w="100" w:type="dxa"/>
              <w:left w:w="100" w:type="dxa"/>
              <w:bottom w:w="100" w:type="dxa"/>
              <w:right w:w="100" w:type="dxa"/>
            </w:tcMar>
          </w:tcPr>
          <w:p w:rsidR="005A1D61" w14:paraId="3CB3DE9A" w14:textId="77777777">
            <w:r>
              <w:rPr>
                <w:sz w:val="20"/>
              </w:rPr>
              <w:t>are</w:t>
            </w:r>
          </w:p>
        </w:tc>
      </w:tr>
      <w:tr w14:paraId="1086F0F8" w14:textId="77777777">
        <w:tblPrEx>
          <w:tblW w:w="0" w:type="auto"/>
          <w:tblLook w:val="04A0"/>
        </w:tblPrEx>
        <w:trPr>
          <w:trHeight w:val="269"/>
        </w:trPr>
        <w:tc>
          <w:tcPr>
            <w:tcW w:w="2592" w:type="dxa"/>
            <w:vMerge/>
            <w:tcMar>
              <w:top w:w="100" w:type="dxa"/>
              <w:left w:w="100" w:type="dxa"/>
              <w:bottom w:w="100" w:type="dxa"/>
              <w:right w:w="100" w:type="dxa"/>
            </w:tcMar>
          </w:tcPr>
          <w:p w:rsidR="005A1D61" w14:paraId="61BC20BE" w14:textId="77777777"/>
        </w:tc>
        <w:tc>
          <w:tcPr>
            <w:tcW w:w="5184" w:type="dxa"/>
            <w:vMerge w:val="restart"/>
            <w:tcMar>
              <w:top w:w="100" w:type="dxa"/>
              <w:left w:w="100" w:type="dxa"/>
              <w:bottom w:w="100" w:type="dxa"/>
              <w:right w:w="100" w:type="dxa"/>
            </w:tcMar>
          </w:tcPr>
          <w:p w:rsidR="005A1D61" w14:paraId="09410659" w14:textId="77777777"/>
        </w:tc>
        <w:tc>
          <w:tcPr>
            <w:tcW w:w="5184" w:type="dxa"/>
            <w:vMerge w:val="restart"/>
            <w:tcMar>
              <w:top w:w="100" w:type="dxa"/>
              <w:left w:w="100" w:type="dxa"/>
              <w:bottom w:w="100" w:type="dxa"/>
              <w:right w:w="100" w:type="dxa"/>
            </w:tcMar>
          </w:tcPr>
          <w:p w:rsidR="005A1D61" w14:paraId="1E9D3856" w14:textId="77777777">
            <w:r>
              <w:rPr>
                <w:sz w:val="20"/>
              </w:rPr>
              <w:t>is</w:t>
            </w:r>
          </w:p>
        </w:tc>
      </w:tr>
      <w:tr w14:paraId="226277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D716A3" w14:textId="77777777">
            <w:r>
              <w:rPr>
                <w:b/>
                <w:sz w:val="24"/>
              </w:rPr>
              <w:t>TNAME</w:t>
            </w:r>
          </w:p>
        </w:tc>
        <w:tc>
          <w:tcPr>
            <w:tcW w:w="5184" w:type="dxa"/>
            <w:vMerge w:val="restart"/>
            <w:tcMar>
              <w:top w:w="100" w:type="dxa"/>
              <w:left w:w="100" w:type="dxa"/>
              <w:bottom w:w="100" w:type="dxa"/>
              <w:right w:w="100" w:type="dxa"/>
            </w:tcMar>
          </w:tcPr>
          <w:p w:rsidR="005A1D61" w14:paraId="0D8C3C11" w14:textId="77777777">
            <w:r>
              <w:rPr>
                <w:sz w:val="20"/>
              </w:rPr>
              <w:t>PULINENO==HURESPLI</w:t>
            </w:r>
          </w:p>
        </w:tc>
        <w:tc>
          <w:tcPr>
            <w:tcW w:w="5184" w:type="dxa"/>
            <w:vMerge w:val="restart"/>
            <w:tcMar>
              <w:top w:w="100" w:type="dxa"/>
              <w:left w:w="100" w:type="dxa"/>
              <w:bottom w:w="100" w:type="dxa"/>
              <w:right w:w="100" w:type="dxa"/>
            </w:tcMar>
          </w:tcPr>
          <w:p w:rsidR="005A1D61" w14:paraId="57E90B47" w14:textId="77777777">
            <w:r>
              <w:rPr>
                <w:sz w:val="20"/>
              </w:rPr>
              <w:t>you</w:t>
            </w:r>
          </w:p>
        </w:tc>
      </w:tr>
      <w:tr w14:paraId="4D2D143A" w14:textId="77777777">
        <w:tblPrEx>
          <w:tblW w:w="0" w:type="auto"/>
          <w:tblLook w:val="04A0"/>
        </w:tblPrEx>
        <w:trPr>
          <w:trHeight w:val="269"/>
        </w:trPr>
        <w:tc>
          <w:tcPr>
            <w:tcW w:w="2592" w:type="dxa"/>
            <w:vMerge/>
            <w:tcMar>
              <w:top w:w="100" w:type="dxa"/>
              <w:left w:w="100" w:type="dxa"/>
              <w:bottom w:w="100" w:type="dxa"/>
              <w:right w:w="100" w:type="dxa"/>
            </w:tcMar>
          </w:tcPr>
          <w:p w:rsidR="005A1D61" w14:paraId="36A1EC8B" w14:textId="77777777"/>
        </w:tc>
        <w:tc>
          <w:tcPr>
            <w:tcW w:w="5184" w:type="dxa"/>
            <w:tcMar>
              <w:top w:w="100" w:type="dxa"/>
              <w:left w:w="100" w:type="dxa"/>
              <w:bottom w:w="100" w:type="dxa"/>
              <w:right w:w="100" w:type="dxa"/>
            </w:tcMar>
          </w:tcPr>
          <w:p w:rsidR="005A1D61" w14:paraId="7CFC5CD8" w14:textId="77777777"/>
        </w:tc>
        <w:tc>
          <w:tcPr>
            <w:tcW w:w="5184" w:type="dxa"/>
            <w:tcMar>
              <w:top w:w="100" w:type="dxa"/>
              <w:left w:w="100" w:type="dxa"/>
              <w:bottom w:w="100" w:type="dxa"/>
              <w:right w:w="100" w:type="dxa"/>
            </w:tcMar>
          </w:tcPr>
          <w:p w:rsidR="005A1D61" w14:paraId="7882CE31" w14:textId="77777777">
            <w:r>
              <w:rPr>
                <w:sz w:val="20"/>
              </w:rPr>
              <w:t>{{model.PUFNAME}} {{model.PULNAME}}</w:t>
            </w:r>
          </w:p>
        </w:tc>
      </w:tr>
    </w:tbl>
    <w:p w:rsidR="005A1D61" w14:paraId="556DDA99" w14:textId="77777777"/>
    <w:tbl>
      <w:tblPr>
        <w:tblStyle w:val="TableGrid"/>
        <w:tblW w:w="0" w:type="auto"/>
        <w:tblLook w:val="04A0"/>
      </w:tblPr>
      <w:tblGrid>
        <w:gridCol w:w="2590"/>
        <w:gridCol w:w="3885"/>
        <w:gridCol w:w="3885"/>
        <w:gridCol w:w="2590"/>
      </w:tblGrid>
      <w:tr w14:paraId="1A8D8DC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267FE24" w14:textId="77777777">
            <w:r>
              <w:rPr>
                <w:b/>
                <w:sz w:val="30"/>
              </w:rPr>
              <w:t xml:space="preserve">BLOCK: BLKLABOR_FORCE / BLOCK: BLKLABOR_FORCE-BLKLABOR_FORCE_PERSON / BLOCK: </w:t>
            </w:r>
            <w:r>
              <w:rPr>
                <w:b/>
                <w:sz w:val="30"/>
              </w:rPr>
              <w:t>BLKLABOR_FORCE-BLKLABOR_FORCE_PERSON-BLAYOFF_LOOKING / SCREEN: SC_LAYFT / QUESTION: LAYFT_CPS / RESPONSE: RLAYFT_CPS (STANDARD, RADIOBUTTON)</w:t>
            </w:r>
          </w:p>
        </w:tc>
      </w:tr>
      <w:tr w14:paraId="6FECCE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842DDC" w14:textId="77777777">
            <w:r>
              <w:rPr>
                <w:b/>
                <w:sz w:val="24"/>
              </w:rPr>
              <w:t>ATTRIBUTE NAME</w:t>
            </w:r>
          </w:p>
        </w:tc>
        <w:tc>
          <w:tcPr>
            <w:tcW w:w="10368" w:type="dxa"/>
            <w:gridSpan w:val="3"/>
            <w:vMerge w:val="restart"/>
            <w:tcMar>
              <w:top w:w="100" w:type="dxa"/>
              <w:left w:w="100" w:type="dxa"/>
              <w:bottom w:w="100" w:type="dxa"/>
              <w:right w:w="100" w:type="dxa"/>
            </w:tcMar>
          </w:tcPr>
          <w:p w:rsidR="005A1D61" w14:paraId="40E0175B" w14:textId="77777777">
            <w:r>
              <w:rPr>
                <w:b/>
                <w:sz w:val="24"/>
              </w:rPr>
              <w:t>VALUE</w:t>
            </w:r>
          </w:p>
        </w:tc>
      </w:tr>
      <w:tr w14:paraId="15B788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A7F54C" w14:textId="77777777">
            <w:r>
              <w:rPr>
                <w:sz w:val="20"/>
              </w:rPr>
              <w:t>RESPONSE VARIABLE</w:t>
            </w:r>
          </w:p>
        </w:tc>
        <w:tc>
          <w:tcPr>
            <w:tcW w:w="10368" w:type="dxa"/>
            <w:gridSpan w:val="3"/>
            <w:vMerge w:val="restart"/>
            <w:tcMar>
              <w:top w:w="100" w:type="dxa"/>
              <w:left w:w="100" w:type="dxa"/>
              <w:bottom w:w="100" w:type="dxa"/>
              <w:right w:w="100" w:type="dxa"/>
            </w:tcMar>
          </w:tcPr>
          <w:p w:rsidR="005A1D61" w14:paraId="487A450B" w14:textId="77777777">
            <w:r>
              <w:rPr>
                <w:sz w:val="20"/>
              </w:rPr>
              <w:t>PULAYFT</w:t>
            </w:r>
          </w:p>
        </w:tc>
      </w:tr>
      <w:tr w14:paraId="126B98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EBE28C" w14:textId="77777777">
            <w:r>
              <w:rPr>
                <w:sz w:val="20"/>
              </w:rPr>
              <w:t>ANSWER LIST</w:t>
            </w:r>
          </w:p>
        </w:tc>
        <w:tc>
          <w:tcPr>
            <w:tcW w:w="10368" w:type="dxa"/>
            <w:gridSpan w:val="3"/>
            <w:vMerge w:val="restart"/>
            <w:tcMar>
              <w:top w:w="100" w:type="dxa"/>
              <w:left w:w="100" w:type="dxa"/>
              <w:bottom w:w="100" w:type="dxa"/>
              <w:right w:w="100" w:type="dxa"/>
            </w:tcMar>
          </w:tcPr>
          <w:p w:rsidR="005A1D61" w14:paraId="405EDDB1" w14:textId="77777777">
            <w:r>
              <w:rPr>
                <w:sz w:val="20"/>
              </w:rPr>
              <w:t>TYESNO</w:t>
            </w:r>
          </w:p>
        </w:tc>
      </w:tr>
      <w:tr w14:paraId="1AA264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B5393C" w14:textId="77777777">
            <w:r>
              <w:rPr>
                <w:b/>
                <w:sz w:val="24"/>
              </w:rPr>
              <w:t>ANSWER LIST OPTIONS</w:t>
            </w:r>
          </w:p>
        </w:tc>
        <w:tc>
          <w:tcPr>
            <w:tcW w:w="3888" w:type="dxa"/>
            <w:vMerge w:val="restart"/>
            <w:tcMar>
              <w:top w:w="100" w:type="dxa"/>
              <w:left w:w="100" w:type="dxa"/>
              <w:bottom w:w="100" w:type="dxa"/>
              <w:right w:w="100" w:type="dxa"/>
            </w:tcMar>
          </w:tcPr>
          <w:p w:rsidR="005A1D61" w14:paraId="77619F11" w14:textId="77777777">
            <w:r>
              <w:rPr>
                <w:b/>
                <w:sz w:val="24"/>
              </w:rPr>
              <w:t>DISPLAY NAME</w:t>
            </w:r>
          </w:p>
        </w:tc>
        <w:tc>
          <w:tcPr>
            <w:tcW w:w="3888" w:type="dxa"/>
            <w:vMerge w:val="restart"/>
            <w:tcMar>
              <w:top w:w="100" w:type="dxa"/>
              <w:left w:w="100" w:type="dxa"/>
              <w:bottom w:w="100" w:type="dxa"/>
              <w:right w:w="100" w:type="dxa"/>
            </w:tcMar>
          </w:tcPr>
          <w:p w:rsidR="005A1D61" w14:paraId="77203B12" w14:textId="77777777">
            <w:r>
              <w:rPr>
                <w:b/>
                <w:sz w:val="24"/>
              </w:rPr>
              <w:t>STORED VALUE</w:t>
            </w:r>
          </w:p>
        </w:tc>
        <w:tc>
          <w:tcPr>
            <w:tcW w:w="2592" w:type="dxa"/>
            <w:vMerge w:val="restart"/>
            <w:tcMar>
              <w:top w:w="100" w:type="dxa"/>
              <w:left w:w="100" w:type="dxa"/>
              <w:bottom w:w="100" w:type="dxa"/>
              <w:right w:w="100" w:type="dxa"/>
            </w:tcMar>
          </w:tcPr>
          <w:p w:rsidR="005A1D61" w14:paraId="2A8710F6" w14:textId="77777777">
            <w:r>
              <w:rPr>
                <w:b/>
                <w:sz w:val="24"/>
              </w:rPr>
              <w:t>VARIABLE</w:t>
            </w:r>
          </w:p>
        </w:tc>
      </w:tr>
      <w:tr w14:paraId="2463E27F" w14:textId="77777777">
        <w:tblPrEx>
          <w:tblW w:w="0" w:type="auto"/>
          <w:tblLook w:val="04A0"/>
        </w:tblPrEx>
        <w:trPr>
          <w:trHeight w:val="269"/>
        </w:trPr>
        <w:tc>
          <w:tcPr>
            <w:tcW w:w="2592" w:type="dxa"/>
            <w:vMerge/>
            <w:tcMar>
              <w:top w:w="100" w:type="dxa"/>
              <w:left w:w="100" w:type="dxa"/>
              <w:bottom w:w="100" w:type="dxa"/>
              <w:right w:w="100" w:type="dxa"/>
            </w:tcMar>
          </w:tcPr>
          <w:p w:rsidR="005A1D61" w14:paraId="62FF896A" w14:textId="77777777"/>
        </w:tc>
        <w:tc>
          <w:tcPr>
            <w:tcW w:w="3888" w:type="dxa"/>
            <w:vMerge w:val="restart"/>
            <w:tcMar>
              <w:top w:w="100" w:type="dxa"/>
              <w:left w:w="100" w:type="dxa"/>
              <w:bottom w:w="100" w:type="dxa"/>
              <w:right w:w="100" w:type="dxa"/>
            </w:tcMar>
          </w:tcPr>
          <w:p w:rsidR="005A1D61" w14:paraId="004790C9" w14:textId="77777777">
            <w:r>
              <w:rPr>
                <w:sz w:val="20"/>
              </w:rPr>
              <w:t>Yes</w:t>
            </w:r>
          </w:p>
        </w:tc>
        <w:tc>
          <w:tcPr>
            <w:tcW w:w="3888" w:type="dxa"/>
            <w:vMerge w:val="restart"/>
            <w:tcMar>
              <w:top w:w="100" w:type="dxa"/>
              <w:left w:w="100" w:type="dxa"/>
              <w:bottom w:w="100" w:type="dxa"/>
              <w:right w:w="100" w:type="dxa"/>
            </w:tcMar>
          </w:tcPr>
          <w:p w:rsidR="005A1D61" w14:paraId="548A2A5D" w14:textId="77777777">
            <w:r>
              <w:rPr>
                <w:sz w:val="20"/>
              </w:rPr>
              <w:t>1</w:t>
            </w:r>
          </w:p>
        </w:tc>
        <w:tc>
          <w:tcPr>
            <w:tcW w:w="2592" w:type="dxa"/>
            <w:vMerge w:val="restart"/>
            <w:tcMar>
              <w:top w:w="100" w:type="dxa"/>
              <w:left w:w="100" w:type="dxa"/>
              <w:bottom w:w="100" w:type="dxa"/>
              <w:right w:w="100" w:type="dxa"/>
            </w:tcMar>
          </w:tcPr>
          <w:p w:rsidR="005A1D61" w14:paraId="5388063B" w14:textId="77777777"/>
        </w:tc>
      </w:tr>
      <w:tr w14:paraId="168A4DF0" w14:textId="77777777">
        <w:tblPrEx>
          <w:tblW w:w="0" w:type="auto"/>
          <w:tblLook w:val="04A0"/>
        </w:tblPrEx>
        <w:trPr>
          <w:trHeight w:val="269"/>
        </w:trPr>
        <w:tc>
          <w:tcPr>
            <w:tcW w:w="2592" w:type="dxa"/>
            <w:vMerge/>
            <w:tcMar>
              <w:top w:w="100" w:type="dxa"/>
              <w:left w:w="100" w:type="dxa"/>
              <w:bottom w:w="100" w:type="dxa"/>
              <w:right w:w="100" w:type="dxa"/>
            </w:tcMar>
          </w:tcPr>
          <w:p w:rsidR="005A1D61" w14:paraId="26F4EC8B" w14:textId="77777777"/>
        </w:tc>
        <w:tc>
          <w:tcPr>
            <w:tcW w:w="3888" w:type="dxa"/>
            <w:tcMar>
              <w:top w:w="100" w:type="dxa"/>
              <w:left w:w="100" w:type="dxa"/>
              <w:bottom w:w="100" w:type="dxa"/>
              <w:right w:w="100" w:type="dxa"/>
            </w:tcMar>
          </w:tcPr>
          <w:p w:rsidR="005A1D61" w14:paraId="1D235223" w14:textId="77777777">
            <w:r>
              <w:rPr>
                <w:sz w:val="20"/>
              </w:rPr>
              <w:t>No</w:t>
            </w:r>
          </w:p>
        </w:tc>
        <w:tc>
          <w:tcPr>
            <w:tcW w:w="3888" w:type="dxa"/>
            <w:tcMar>
              <w:top w:w="100" w:type="dxa"/>
              <w:left w:w="100" w:type="dxa"/>
              <w:bottom w:w="100" w:type="dxa"/>
              <w:right w:w="100" w:type="dxa"/>
            </w:tcMar>
          </w:tcPr>
          <w:p w:rsidR="005A1D61" w14:paraId="6F12C0AF" w14:textId="77777777">
            <w:r>
              <w:rPr>
                <w:sz w:val="20"/>
              </w:rPr>
              <w:t>2</w:t>
            </w:r>
          </w:p>
        </w:tc>
        <w:tc>
          <w:tcPr>
            <w:tcW w:w="2592" w:type="dxa"/>
            <w:tcMar>
              <w:top w:w="100" w:type="dxa"/>
              <w:left w:w="100" w:type="dxa"/>
              <w:bottom w:w="100" w:type="dxa"/>
              <w:right w:w="100" w:type="dxa"/>
            </w:tcMar>
          </w:tcPr>
          <w:p w:rsidR="005A1D61" w14:paraId="3D76EDB7" w14:textId="77777777"/>
        </w:tc>
      </w:tr>
    </w:tbl>
    <w:p w:rsidR="005A1D61" w14:paraId="52DCBC77" w14:textId="77777777"/>
    <w:tbl>
      <w:tblPr>
        <w:tblStyle w:val="TableGrid"/>
        <w:tblW w:w="0" w:type="auto"/>
        <w:tblLook w:val="04A0"/>
      </w:tblPr>
      <w:tblGrid>
        <w:gridCol w:w="2590"/>
        <w:gridCol w:w="5179"/>
        <w:gridCol w:w="5181"/>
      </w:tblGrid>
      <w:tr w14:paraId="4CC6792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936F79F" w14:textId="77777777">
            <w:r>
              <w:rPr>
                <w:b/>
                <w:sz w:val="30"/>
              </w:rPr>
              <w:t>BLOCK: BLKLABOR_FORCE / BLOCK: BLKLABOR_FORCE-BLKLABOR_FORCE_PERSON / BLOCK: BLKLABOR_FORCE-BLKLABOR_FORCE_PERSON-BLAYOFF_LOOKING / SCREEN: SC_LK / QUESTION: LK_CPS (STANDARD)</w:t>
            </w:r>
          </w:p>
        </w:tc>
      </w:tr>
      <w:tr w14:paraId="1F94D3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22F109" w14:textId="77777777">
            <w:r>
              <w:rPr>
                <w:b/>
                <w:sz w:val="24"/>
              </w:rPr>
              <w:t>ATTRIBUTE NAME</w:t>
            </w:r>
          </w:p>
        </w:tc>
        <w:tc>
          <w:tcPr>
            <w:tcW w:w="10368" w:type="dxa"/>
            <w:gridSpan w:val="2"/>
            <w:vMerge w:val="restart"/>
            <w:tcMar>
              <w:top w:w="100" w:type="dxa"/>
              <w:left w:w="100" w:type="dxa"/>
              <w:bottom w:w="100" w:type="dxa"/>
              <w:right w:w="100" w:type="dxa"/>
            </w:tcMar>
          </w:tcPr>
          <w:p w:rsidR="005A1D61" w14:paraId="5885C9A0" w14:textId="77777777">
            <w:r>
              <w:rPr>
                <w:b/>
                <w:sz w:val="24"/>
              </w:rPr>
              <w:t>VALUE</w:t>
            </w:r>
          </w:p>
        </w:tc>
      </w:tr>
      <w:tr w14:paraId="37B4E1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8556B7"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355C79AE" w14:textId="77777777">
            <w:r>
              <w:rPr>
                <w:sz w:val="20"/>
              </w:rPr>
              <w:t>^C_HAVEHAS ^TNAME been doing anything to find work during the last 4 weeks?</w:t>
            </w:r>
          </w:p>
        </w:tc>
      </w:tr>
      <w:tr w14:paraId="4E3190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483EC9" w14:textId="77777777">
            <w:r>
              <w:rPr>
                <w:b/>
                <w:sz w:val="24"/>
              </w:rPr>
              <w:t>FILL</w:t>
            </w:r>
          </w:p>
        </w:tc>
        <w:tc>
          <w:tcPr>
            <w:tcW w:w="5184" w:type="dxa"/>
            <w:vMerge w:val="restart"/>
            <w:tcMar>
              <w:top w:w="100" w:type="dxa"/>
              <w:left w:w="100" w:type="dxa"/>
              <w:bottom w:w="100" w:type="dxa"/>
              <w:right w:w="100" w:type="dxa"/>
            </w:tcMar>
          </w:tcPr>
          <w:p w:rsidR="005A1D61" w14:paraId="3B9D6469" w14:textId="77777777">
            <w:r>
              <w:rPr>
                <w:b/>
                <w:sz w:val="24"/>
              </w:rPr>
              <w:t>CONDITION</w:t>
            </w:r>
          </w:p>
        </w:tc>
        <w:tc>
          <w:tcPr>
            <w:tcW w:w="5184" w:type="dxa"/>
            <w:vMerge w:val="restart"/>
            <w:tcMar>
              <w:top w:w="100" w:type="dxa"/>
              <w:left w:w="100" w:type="dxa"/>
              <w:bottom w:w="100" w:type="dxa"/>
              <w:right w:w="100" w:type="dxa"/>
            </w:tcMar>
          </w:tcPr>
          <w:p w:rsidR="005A1D61" w14:paraId="2021DD3F" w14:textId="77777777">
            <w:r>
              <w:rPr>
                <w:b/>
                <w:sz w:val="24"/>
              </w:rPr>
              <w:t>VALUE</w:t>
            </w:r>
          </w:p>
        </w:tc>
      </w:tr>
      <w:tr w14:paraId="75F635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75FE52" w14:textId="77777777">
            <w:r>
              <w:rPr>
                <w:b/>
                <w:sz w:val="24"/>
              </w:rPr>
              <w:t>C_HAVEHAS</w:t>
            </w:r>
          </w:p>
        </w:tc>
        <w:tc>
          <w:tcPr>
            <w:tcW w:w="5184" w:type="dxa"/>
            <w:vMerge w:val="restart"/>
            <w:tcMar>
              <w:top w:w="100" w:type="dxa"/>
              <w:left w:w="100" w:type="dxa"/>
              <w:bottom w:w="100" w:type="dxa"/>
              <w:right w:w="100" w:type="dxa"/>
            </w:tcMar>
          </w:tcPr>
          <w:p w:rsidR="005A1D61" w14:paraId="6FAA6B0D" w14:textId="77777777">
            <w:r>
              <w:rPr>
                <w:sz w:val="20"/>
              </w:rPr>
              <w:t>PULINENO==HURESPLI</w:t>
            </w:r>
          </w:p>
        </w:tc>
        <w:tc>
          <w:tcPr>
            <w:tcW w:w="5184" w:type="dxa"/>
            <w:vMerge w:val="restart"/>
            <w:tcMar>
              <w:top w:w="100" w:type="dxa"/>
              <w:left w:w="100" w:type="dxa"/>
              <w:bottom w:w="100" w:type="dxa"/>
              <w:right w:w="100" w:type="dxa"/>
            </w:tcMar>
          </w:tcPr>
          <w:p w:rsidR="005A1D61" w14:paraId="77D9B4B3" w14:textId="77777777">
            <w:r>
              <w:rPr>
                <w:sz w:val="20"/>
              </w:rPr>
              <w:t>Have</w:t>
            </w:r>
          </w:p>
        </w:tc>
      </w:tr>
      <w:tr w14:paraId="50AD08D4"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6E78C" w14:textId="77777777"/>
        </w:tc>
        <w:tc>
          <w:tcPr>
            <w:tcW w:w="5184" w:type="dxa"/>
            <w:vMerge w:val="restart"/>
            <w:tcMar>
              <w:top w:w="100" w:type="dxa"/>
              <w:left w:w="100" w:type="dxa"/>
              <w:bottom w:w="100" w:type="dxa"/>
              <w:right w:w="100" w:type="dxa"/>
            </w:tcMar>
          </w:tcPr>
          <w:p w:rsidR="005A1D61" w14:paraId="63CD97FC" w14:textId="77777777"/>
        </w:tc>
        <w:tc>
          <w:tcPr>
            <w:tcW w:w="5184" w:type="dxa"/>
            <w:vMerge w:val="restart"/>
            <w:tcMar>
              <w:top w:w="100" w:type="dxa"/>
              <w:left w:w="100" w:type="dxa"/>
              <w:bottom w:w="100" w:type="dxa"/>
              <w:right w:w="100" w:type="dxa"/>
            </w:tcMar>
          </w:tcPr>
          <w:p w:rsidR="005A1D61" w14:paraId="614C8C3E" w14:textId="77777777">
            <w:r>
              <w:rPr>
                <w:sz w:val="20"/>
              </w:rPr>
              <w:t>Has</w:t>
            </w:r>
          </w:p>
        </w:tc>
      </w:tr>
      <w:tr w14:paraId="77D616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3892D9" w14:textId="77777777">
            <w:r>
              <w:rPr>
                <w:b/>
                <w:sz w:val="24"/>
              </w:rPr>
              <w:t>TNAME</w:t>
            </w:r>
          </w:p>
        </w:tc>
        <w:tc>
          <w:tcPr>
            <w:tcW w:w="5184" w:type="dxa"/>
            <w:vMerge w:val="restart"/>
            <w:tcMar>
              <w:top w:w="100" w:type="dxa"/>
              <w:left w:w="100" w:type="dxa"/>
              <w:bottom w:w="100" w:type="dxa"/>
              <w:right w:w="100" w:type="dxa"/>
            </w:tcMar>
          </w:tcPr>
          <w:p w:rsidR="005A1D61" w14:paraId="2A663C8A" w14:textId="77777777">
            <w:r>
              <w:rPr>
                <w:sz w:val="20"/>
              </w:rPr>
              <w:t>PULINENO==HURESPLI</w:t>
            </w:r>
          </w:p>
        </w:tc>
        <w:tc>
          <w:tcPr>
            <w:tcW w:w="5184" w:type="dxa"/>
            <w:vMerge w:val="restart"/>
            <w:tcMar>
              <w:top w:w="100" w:type="dxa"/>
              <w:left w:w="100" w:type="dxa"/>
              <w:bottom w:w="100" w:type="dxa"/>
              <w:right w:w="100" w:type="dxa"/>
            </w:tcMar>
          </w:tcPr>
          <w:p w:rsidR="005A1D61" w14:paraId="2F2D4C55" w14:textId="77777777">
            <w:r>
              <w:rPr>
                <w:sz w:val="20"/>
              </w:rPr>
              <w:t>you</w:t>
            </w:r>
          </w:p>
        </w:tc>
      </w:tr>
      <w:tr w14:paraId="35C62FD4" w14:textId="77777777">
        <w:tblPrEx>
          <w:tblW w:w="0" w:type="auto"/>
          <w:tblLook w:val="04A0"/>
        </w:tblPrEx>
        <w:trPr>
          <w:trHeight w:val="269"/>
        </w:trPr>
        <w:tc>
          <w:tcPr>
            <w:tcW w:w="2592" w:type="dxa"/>
            <w:vMerge/>
            <w:tcMar>
              <w:top w:w="100" w:type="dxa"/>
              <w:left w:w="100" w:type="dxa"/>
              <w:bottom w:w="100" w:type="dxa"/>
              <w:right w:w="100" w:type="dxa"/>
            </w:tcMar>
          </w:tcPr>
          <w:p w:rsidR="005A1D61" w14:paraId="6B231F87" w14:textId="77777777"/>
        </w:tc>
        <w:tc>
          <w:tcPr>
            <w:tcW w:w="5184" w:type="dxa"/>
            <w:tcMar>
              <w:top w:w="100" w:type="dxa"/>
              <w:left w:w="100" w:type="dxa"/>
              <w:bottom w:w="100" w:type="dxa"/>
              <w:right w:w="100" w:type="dxa"/>
            </w:tcMar>
          </w:tcPr>
          <w:p w:rsidR="005A1D61" w14:paraId="3D7D72DB" w14:textId="77777777"/>
        </w:tc>
        <w:tc>
          <w:tcPr>
            <w:tcW w:w="5184" w:type="dxa"/>
            <w:tcMar>
              <w:top w:w="100" w:type="dxa"/>
              <w:left w:w="100" w:type="dxa"/>
              <w:bottom w:w="100" w:type="dxa"/>
              <w:right w:w="100" w:type="dxa"/>
            </w:tcMar>
          </w:tcPr>
          <w:p w:rsidR="005A1D61" w14:paraId="10AC1C4B" w14:textId="77777777">
            <w:r>
              <w:rPr>
                <w:sz w:val="20"/>
              </w:rPr>
              <w:t>{{model.PUFNAME}} {{model.PULNAME}}</w:t>
            </w:r>
          </w:p>
        </w:tc>
      </w:tr>
    </w:tbl>
    <w:p w:rsidR="005A1D61" w14:paraId="0F25B5E7" w14:textId="77777777"/>
    <w:tbl>
      <w:tblPr>
        <w:tblStyle w:val="TableGrid"/>
        <w:tblW w:w="0" w:type="auto"/>
        <w:tblLook w:val="04A0"/>
      </w:tblPr>
      <w:tblGrid>
        <w:gridCol w:w="2590"/>
        <w:gridCol w:w="3885"/>
        <w:gridCol w:w="3885"/>
        <w:gridCol w:w="2590"/>
      </w:tblGrid>
      <w:tr w14:paraId="4AFB36E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4C0293F" w14:textId="77777777">
            <w:r>
              <w:rPr>
                <w:b/>
                <w:sz w:val="30"/>
              </w:rPr>
              <w:t xml:space="preserve">BLOCK: BLKLABOR_FORCE / BLOCK: </w:t>
            </w:r>
            <w:r>
              <w:rPr>
                <w:b/>
                <w:sz w:val="30"/>
              </w:rPr>
              <w:t>BLKLABOR_FORCE-BLKLABOR_FORCE_PERSON / BLOCK: BLKLABOR_FORCE-BLKLABOR_FORCE_PERSON-BLAYOFF_LOOKING / SCREEN: SC_LK / QUESTION: LK_CPS / RESPONSE: RLK_CPS (STANDARD, RADIOBUTTON)</w:t>
            </w:r>
          </w:p>
        </w:tc>
      </w:tr>
      <w:tr w14:paraId="554A8D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76B7D4" w14:textId="77777777">
            <w:r>
              <w:rPr>
                <w:b/>
                <w:sz w:val="24"/>
              </w:rPr>
              <w:t>ATTRIBUTE NAME</w:t>
            </w:r>
          </w:p>
        </w:tc>
        <w:tc>
          <w:tcPr>
            <w:tcW w:w="10368" w:type="dxa"/>
            <w:gridSpan w:val="3"/>
            <w:vMerge w:val="restart"/>
            <w:tcMar>
              <w:top w:w="100" w:type="dxa"/>
              <w:left w:w="100" w:type="dxa"/>
              <w:bottom w:w="100" w:type="dxa"/>
              <w:right w:w="100" w:type="dxa"/>
            </w:tcMar>
          </w:tcPr>
          <w:p w:rsidR="005A1D61" w14:paraId="3F770D6B" w14:textId="77777777">
            <w:r>
              <w:rPr>
                <w:b/>
                <w:sz w:val="24"/>
              </w:rPr>
              <w:t>VALUE</w:t>
            </w:r>
          </w:p>
        </w:tc>
      </w:tr>
      <w:tr w14:paraId="408BE0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2ADEFA" w14:textId="77777777">
            <w:r>
              <w:rPr>
                <w:sz w:val="20"/>
              </w:rPr>
              <w:t>RESPONSE VARIABLE</w:t>
            </w:r>
          </w:p>
        </w:tc>
        <w:tc>
          <w:tcPr>
            <w:tcW w:w="10368" w:type="dxa"/>
            <w:gridSpan w:val="3"/>
            <w:vMerge w:val="restart"/>
            <w:tcMar>
              <w:top w:w="100" w:type="dxa"/>
              <w:left w:w="100" w:type="dxa"/>
              <w:bottom w:w="100" w:type="dxa"/>
              <w:right w:w="100" w:type="dxa"/>
            </w:tcMar>
          </w:tcPr>
          <w:p w:rsidR="005A1D61" w14:paraId="0FB8D339" w14:textId="77777777">
            <w:r>
              <w:rPr>
                <w:sz w:val="20"/>
              </w:rPr>
              <w:t>PULK</w:t>
            </w:r>
          </w:p>
        </w:tc>
      </w:tr>
      <w:tr w14:paraId="2405C0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265648" w14:textId="77777777">
            <w:r>
              <w:rPr>
                <w:sz w:val="20"/>
              </w:rPr>
              <w:t>ANSWER LIST</w:t>
            </w:r>
          </w:p>
        </w:tc>
        <w:tc>
          <w:tcPr>
            <w:tcW w:w="10368" w:type="dxa"/>
            <w:gridSpan w:val="3"/>
            <w:vMerge w:val="restart"/>
            <w:tcMar>
              <w:top w:w="100" w:type="dxa"/>
              <w:left w:w="100" w:type="dxa"/>
              <w:bottom w:w="100" w:type="dxa"/>
              <w:right w:w="100" w:type="dxa"/>
            </w:tcMar>
          </w:tcPr>
          <w:p w:rsidR="005A1D61" w14:paraId="46C8E4FE" w14:textId="77777777">
            <w:r>
              <w:rPr>
                <w:sz w:val="20"/>
              </w:rPr>
              <w:t>TWORK</w:t>
            </w:r>
          </w:p>
        </w:tc>
      </w:tr>
      <w:tr w14:paraId="25C950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A8CCB8" w14:textId="77777777">
            <w:r>
              <w:rPr>
                <w:b/>
                <w:sz w:val="24"/>
              </w:rPr>
              <w:t>ANSWER LIST OPTIONS</w:t>
            </w:r>
          </w:p>
        </w:tc>
        <w:tc>
          <w:tcPr>
            <w:tcW w:w="3888" w:type="dxa"/>
            <w:vMerge w:val="restart"/>
            <w:tcMar>
              <w:top w:w="100" w:type="dxa"/>
              <w:left w:w="100" w:type="dxa"/>
              <w:bottom w:w="100" w:type="dxa"/>
              <w:right w:w="100" w:type="dxa"/>
            </w:tcMar>
          </w:tcPr>
          <w:p w:rsidR="005A1D61" w14:paraId="65C265B0" w14:textId="77777777">
            <w:r>
              <w:rPr>
                <w:b/>
                <w:sz w:val="24"/>
              </w:rPr>
              <w:t>DISPLAY NAME</w:t>
            </w:r>
          </w:p>
        </w:tc>
        <w:tc>
          <w:tcPr>
            <w:tcW w:w="3888" w:type="dxa"/>
            <w:vMerge w:val="restart"/>
            <w:tcMar>
              <w:top w:w="100" w:type="dxa"/>
              <w:left w:w="100" w:type="dxa"/>
              <w:bottom w:w="100" w:type="dxa"/>
              <w:right w:w="100" w:type="dxa"/>
            </w:tcMar>
          </w:tcPr>
          <w:p w:rsidR="005A1D61" w14:paraId="6DC40FA4" w14:textId="77777777">
            <w:r>
              <w:rPr>
                <w:b/>
                <w:sz w:val="24"/>
              </w:rPr>
              <w:t>STORED VALUE</w:t>
            </w:r>
          </w:p>
        </w:tc>
        <w:tc>
          <w:tcPr>
            <w:tcW w:w="2592" w:type="dxa"/>
            <w:vMerge w:val="restart"/>
            <w:tcMar>
              <w:top w:w="100" w:type="dxa"/>
              <w:left w:w="100" w:type="dxa"/>
              <w:bottom w:w="100" w:type="dxa"/>
              <w:right w:w="100" w:type="dxa"/>
            </w:tcMar>
          </w:tcPr>
          <w:p w:rsidR="005A1D61" w14:paraId="1598E657" w14:textId="77777777">
            <w:r>
              <w:rPr>
                <w:b/>
                <w:sz w:val="24"/>
              </w:rPr>
              <w:t>VARIABLE</w:t>
            </w:r>
          </w:p>
        </w:tc>
      </w:tr>
      <w:tr w14:paraId="65E2B4B5" w14:textId="77777777">
        <w:tblPrEx>
          <w:tblW w:w="0" w:type="auto"/>
          <w:tblLook w:val="04A0"/>
        </w:tblPrEx>
        <w:trPr>
          <w:trHeight w:val="269"/>
        </w:trPr>
        <w:tc>
          <w:tcPr>
            <w:tcW w:w="2592" w:type="dxa"/>
            <w:vMerge/>
            <w:tcMar>
              <w:top w:w="100" w:type="dxa"/>
              <w:left w:w="100" w:type="dxa"/>
              <w:bottom w:w="100" w:type="dxa"/>
              <w:right w:w="100" w:type="dxa"/>
            </w:tcMar>
          </w:tcPr>
          <w:p w:rsidR="005A1D61" w14:paraId="37212CFD" w14:textId="77777777"/>
        </w:tc>
        <w:tc>
          <w:tcPr>
            <w:tcW w:w="3888" w:type="dxa"/>
            <w:vMerge w:val="restart"/>
            <w:tcMar>
              <w:top w:w="100" w:type="dxa"/>
              <w:left w:w="100" w:type="dxa"/>
              <w:bottom w:w="100" w:type="dxa"/>
              <w:right w:w="100" w:type="dxa"/>
            </w:tcMar>
          </w:tcPr>
          <w:p w:rsidR="005A1D61" w14:paraId="0EC7C97E" w14:textId="77777777">
            <w:r>
              <w:rPr>
                <w:sz w:val="20"/>
              </w:rPr>
              <w:t>Yes</w:t>
            </w:r>
          </w:p>
        </w:tc>
        <w:tc>
          <w:tcPr>
            <w:tcW w:w="3888" w:type="dxa"/>
            <w:vMerge w:val="restart"/>
            <w:tcMar>
              <w:top w:w="100" w:type="dxa"/>
              <w:left w:w="100" w:type="dxa"/>
              <w:bottom w:w="100" w:type="dxa"/>
              <w:right w:w="100" w:type="dxa"/>
            </w:tcMar>
          </w:tcPr>
          <w:p w:rsidR="005A1D61" w14:paraId="2189A99D" w14:textId="77777777">
            <w:r>
              <w:rPr>
                <w:sz w:val="20"/>
              </w:rPr>
              <w:t>1</w:t>
            </w:r>
          </w:p>
        </w:tc>
        <w:tc>
          <w:tcPr>
            <w:tcW w:w="2592" w:type="dxa"/>
            <w:vMerge w:val="restart"/>
            <w:tcMar>
              <w:top w:w="100" w:type="dxa"/>
              <w:left w:w="100" w:type="dxa"/>
              <w:bottom w:w="100" w:type="dxa"/>
              <w:right w:w="100" w:type="dxa"/>
            </w:tcMar>
          </w:tcPr>
          <w:p w:rsidR="005A1D61" w14:paraId="393CA069" w14:textId="77777777"/>
        </w:tc>
      </w:tr>
      <w:tr w14:paraId="0C610DE5" w14:textId="77777777">
        <w:tblPrEx>
          <w:tblW w:w="0" w:type="auto"/>
          <w:tblLook w:val="04A0"/>
        </w:tblPrEx>
        <w:trPr>
          <w:trHeight w:val="269"/>
        </w:trPr>
        <w:tc>
          <w:tcPr>
            <w:tcW w:w="2592" w:type="dxa"/>
            <w:vMerge/>
            <w:tcMar>
              <w:top w:w="100" w:type="dxa"/>
              <w:left w:w="100" w:type="dxa"/>
              <w:bottom w:w="100" w:type="dxa"/>
              <w:right w:w="100" w:type="dxa"/>
            </w:tcMar>
          </w:tcPr>
          <w:p w:rsidR="005A1D61" w14:paraId="453B786B" w14:textId="77777777"/>
        </w:tc>
        <w:tc>
          <w:tcPr>
            <w:tcW w:w="3888" w:type="dxa"/>
            <w:tcMar>
              <w:top w:w="100" w:type="dxa"/>
              <w:left w:w="100" w:type="dxa"/>
              <w:bottom w:w="100" w:type="dxa"/>
              <w:right w:w="100" w:type="dxa"/>
            </w:tcMar>
          </w:tcPr>
          <w:p w:rsidR="005A1D61" w14:paraId="15877398" w14:textId="77777777">
            <w:r>
              <w:rPr>
                <w:sz w:val="20"/>
              </w:rPr>
              <w:t>No</w:t>
            </w:r>
          </w:p>
        </w:tc>
        <w:tc>
          <w:tcPr>
            <w:tcW w:w="3888" w:type="dxa"/>
            <w:tcMar>
              <w:top w:w="100" w:type="dxa"/>
              <w:left w:w="100" w:type="dxa"/>
              <w:bottom w:w="100" w:type="dxa"/>
              <w:right w:w="100" w:type="dxa"/>
            </w:tcMar>
          </w:tcPr>
          <w:p w:rsidR="005A1D61" w14:paraId="086A5614" w14:textId="77777777">
            <w:r>
              <w:rPr>
                <w:sz w:val="20"/>
              </w:rPr>
              <w:t>2</w:t>
            </w:r>
          </w:p>
        </w:tc>
        <w:tc>
          <w:tcPr>
            <w:tcW w:w="2592" w:type="dxa"/>
            <w:tcMar>
              <w:top w:w="100" w:type="dxa"/>
              <w:left w:w="100" w:type="dxa"/>
              <w:bottom w:w="100" w:type="dxa"/>
              <w:right w:w="100" w:type="dxa"/>
            </w:tcMar>
          </w:tcPr>
          <w:p w:rsidR="005A1D61" w14:paraId="7274F828" w14:textId="77777777"/>
        </w:tc>
      </w:tr>
    </w:tbl>
    <w:p w:rsidR="005A1D61" w14:paraId="025ECB4F" w14:textId="77777777"/>
    <w:tbl>
      <w:tblPr>
        <w:tblStyle w:val="TableGrid"/>
        <w:tblW w:w="0" w:type="auto"/>
        <w:tblLook w:val="04A0"/>
      </w:tblPr>
      <w:tblGrid>
        <w:gridCol w:w="2591"/>
        <w:gridCol w:w="5180"/>
        <w:gridCol w:w="5179"/>
      </w:tblGrid>
      <w:tr w14:paraId="63E2FF3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9AA4342" w14:textId="77777777">
            <w:r>
              <w:rPr>
                <w:b/>
                <w:sz w:val="30"/>
              </w:rPr>
              <w:t>BLOCK: BLKLABOR_FORCE / BLOCK: BLKLABOR_FORCE-BLKLABOR_FORCE_PERSON / BLOCK: BLKLABOR_FORCE-BLKLABOR_FORCE_PERSON-BLAYOFF_LOOKING / SCREEN: SC_DIS1_4 / QUESTION: DIS1_4_CPS (STANDARD)</w:t>
            </w:r>
          </w:p>
        </w:tc>
      </w:tr>
      <w:tr w14:paraId="20EFCC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66A3D7" w14:textId="77777777">
            <w:r>
              <w:rPr>
                <w:b/>
                <w:sz w:val="24"/>
              </w:rPr>
              <w:t>ATTRIBUTE NAME</w:t>
            </w:r>
          </w:p>
        </w:tc>
        <w:tc>
          <w:tcPr>
            <w:tcW w:w="10368" w:type="dxa"/>
            <w:gridSpan w:val="2"/>
            <w:vMerge w:val="restart"/>
            <w:tcMar>
              <w:top w:w="100" w:type="dxa"/>
              <w:left w:w="100" w:type="dxa"/>
              <w:bottom w:w="100" w:type="dxa"/>
              <w:right w:w="100" w:type="dxa"/>
            </w:tcMar>
          </w:tcPr>
          <w:p w:rsidR="005A1D61" w14:paraId="7AA82DBE" w14:textId="77777777">
            <w:r>
              <w:rPr>
                <w:b/>
                <w:sz w:val="24"/>
              </w:rPr>
              <w:t>VALUE</w:t>
            </w:r>
          </w:p>
        </w:tc>
      </w:tr>
      <w:tr w14:paraId="488641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8656A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EB6DE97" w14:textId="77777777">
            <w:r>
              <w:rPr>
                <w:sz w:val="20"/>
              </w:rPr>
              <w:t>Does ^HISHER disability prevent ^HIMHER from accepting any kind of work during the next six months?</w:t>
            </w:r>
          </w:p>
        </w:tc>
      </w:tr>
      <w:tr w14:paraId="2C360C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80A648" w14:textId="77777777">
            <w:r>
              <w:rPr>
                <w:b/>
                <w:sz w:val="24"/>
              </w:rPr>
              <w:t>FILL</w:t>
            </w:r>
          </w:p>
        </w:tc>
        <w:tc>
          <w:tcPr>
            <w:tcW w:w="5184" w:type="dxa"/>
            <w:vMerge w:val="restart"/>
            <w:tcMar>
              <w:top w:w="100" w:type="dxa"/>
              <w:left w:w="100" w:type="dxa"/>
              <w:bottom w:w="100" w:type="dxa"/>
              <w:right w:w="100" w:type="dxa"/>
            </w:tcMar>
          </w:tcPr>
          <w:p w:rsidR="005A1D61" w14:paraId="1F78070D" w14:textId="77777777">
            <w:r>
              <w:rPr>
                <w:b/>
                <w:sz w:val="24"/>
              </w:rPr>
              <w:t>CONDITION</w:t>
            </w:r>
          </w:p>
        </w:tc>
        <w:tc>
          <w:tcPr>
            <w:tcW w:w="5184" w:type="dxa"/>
            <w:vMerge w:val="restart"/>
            <w:tcMar>
              <w:top w:w="100" w:type="dxa"/>
              <w:left w:w="100" w:type="dxa"/>
              <w:bottom w:w="100" w:type="dxa"/>
              <w:right w:w="100" w:type="dxa"/>
            </w:tcMar>
          </w:tcPr>
          <w:p w:rsidR="005A1D61" w14:paraId="5AB350F7" w14:textId="77777777">
            <w:r>
              <w:rPr>
                <w:b/>
                <w:sz w:val="24"/>
              </w:rPr>
              <w:t>VALUE</w:t>
            </w:r>
          </w:p>
        </w:tc>
      </w:tr>
      <w:tr w14:paraId="3A6AC5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85368F" w14:textId="77777777">
            <w:r>
              <w:rPr>
                <w:b/>
                <w:sz w:val="24"/>
              </w:rPr>
              <w:t>HIMHER</w:t>
            </w:r>
          </w:p>
        </w:tc>
        <w:tc>
          <w:tcPr>
            <w:tcW w:w="5184" w:type="dxa"/>
            <w:vMerge w:val="restart"/>
            <w:tcMar>
              <w:top w:w="100" w:type="dxa"/>
              <w:left w:w="100" w:type="dxa"/>
              <w:bottom w:w="100" w:type="dxa"/>
              <w:right w:w="100" w:type="dxa"/>
            </w:tcMar>
          </w:tcPr>
          <w:p w:rsidR="005A1D61" w14:paraId="018ADF93" w14:textId="77777777">
            <w:r>
              <w:rPr>
                <w:sz w:val="20"/>
              </w:rPr>
              <w:t>PULINENO == HURESPLI</w:t>
            </w:r>
          </w:p>
        </w:tc>
        <w:tc>
          <w:tcPr>
            <w:tcW w:w="5184" w:type="dxa"/>
            <w:vMerge w:val="restart"/>
            <w:tcMar>
              <w:top w:w="100" w:type="dxa"/>
              <w:left w:w="100" w:type="dxa"/>
              <w:bottom w:w="100" w:type="dxa"/>
              <w:right w:w="100" w:type="dxa"/>
            </w:tcMar>
          </w:tcPr>
          <w:p w:rsidR="005A1D61" w14:paraId="47AFB2CA" w14:textId="77777777">
            <w:r>
              <w:rPr>
                <w:sz w:val="20"/>
              </w:rPr>
              <w:t>you</w:t>
            </w:r>
          </w:p>
        </w:tc>
      </w:tr>
      <w:tr w14:paraId="17EB3B2E" w14:textId="77777777">
        <w:tblPrEx>
          <w:tblW w:w="0" w:type="auto"/>
          <w:tblLook w:val="04A0"/>
        </w:tblPrEx>
        <w:trPr>
          <w:trHeight w:val="269"/>
        </w:trPr>
        <w:tc>
          <w:tcPr>
            <w:tcW w:w="2592" w:type="dxa"/>
            <w:vMerge/>
            <w:tcMar>
              <w:top w:w="100" w:type="dxa"/>
              <w:left w:w="100" w:type="dxa"/>
              <w:bottom w:w="100" w:type="dxa"/>
              <w:right w:w="100" w:type="dxa"/>
            </w:tcMar>
          </w:tcPr>
          <w:p w:rsidR="005A1D61" w14:paraId="2D29932E" w14:textId="77777777"/>
        </w:tc>
        <w:tc>
          <w:tcPr>
            <w:tcW w:w="5184" w:type="dxa"/>
            <w:vMerge w:val="restart"/>
            <w:tcMar>
              <w:top w:w="100" w:type="dxa"/>
              <w:left w:w="100" w:type="dxa"/>
              <w:bottom w:w="100" w:type="dxa"/>
              <w:right w:w="100" w:type="dxa"/>
            </w:tcMar>
          </w:tcPr>
          <w:p w:rsidR="005A1D61" w14:paraId="2F002733" w14:textId="77777777">
            <w:r>
              <w:rPr>
                <w:sz w:val="20"/>
              </w:rPr>
              <w:t>PUSEX == "2"</w:t>
            </w:r>
          </w:p>
        </w:tc>
        <w:tc>
          <w:tcPr>
            <w:tcW w:w="5184" w:type="dxa"/>
            <w:vMerge w:val="restart"/>
            <w:tcMar>
              <w:top w:w="100" w:type="dxa"/>
              <w:left w:w="100" w:type="dxa"/>
              <w:bottom w:w="100" w:type="dxa"/>
              <w:right w:w="100" w:type="dxa"/>
            </w:tcMar>
          </w:tcPr>
          <w:p w:rsidR="005A1D61" w14:paraId="33ECA10D" w14:textId="77777777">
            <w:r>
              <w:rPr>
                <w:sz w:val="20"/>
              </w:rPr>
              <w:t>her</w:t>
            </w:r>
          </w:p>
        </w:tc>
      </w:tr>
      <w:tr w14:paraId="5362C66A" w14:textId="77777777">
        <w:tblPrEx>
          <w:tblW w:w="0" w:type="auto"/>
          <w:tblLook w:val="04A0"/>
        </w:tblPrEx>
        <w:trPr>
          <w:trHeight w:val="269"/>
        </w:trPr>
        <w:tc>
          <w:tcPr>
            <w:tcW w:w="2592" w:type="dxa"/>
            <w:vMerge/>
            <w:tcMar>
              <w:top w:w="100" w:type="dxa"/>
              <w:left w:w="100" w:type="dxa"/>
              <w:bottom w:w="100" w:type="dxa"/>
              <w:right w:w="100" w:type="dxa"/>
            </w:tcMar>
          </w:tcPr>
          <w:p w:rsidR="005A1D61" w14:paraId="364A03D1" w14:textId="77777777"/>
        </w:tc>
        <w:tc>
          <w:tcPr>
            <w:tcW w:w="5184" w:type="dxa"/>
            <w:vMerge w:val="restart"/>
            <w:tcMar>
              <w:top w:w="100" w:type="dxa"/>
              <w:left w:w="100" w:type="dxa"/>
              <w:bottom w:w="100" w:type="dxa"/>
              <w:right w:w="100" w:type="dxa"/>
            </w:tcMar>
          </w:tcPr>
          <w:p w:rsidR="005A1D61" w14:paraId="508133EE" w14:textId="77777777"/>
        </w:tc>
        <w:tc>
          <w:tcPr>
            <w:tcW w:w="5184" w:type="dxa"/>
            <w:vMerge w:val="restart"/>
            <w:tcMar>
              <w:top w:w="100" w:type="dxa"/>
              <w:left w:w="100" w:type="dxa"/>
              <w:bottom w:w="100" w:type="dxa"/>
              <w:right w:w="100" w:type="dxa"/>
            </w:tcMar>
          </w:tcPr>
          <w:p w:rsidR="005A1D61" w14:paraId="07B2047C" w14:textId="77777777">
            <w:r>
              <w:rPr>
                <w:sz w:val="20"/>
              </w:rPr>
              <w:t>him</w:t>
            </w:r>
          </w:p>
        </w:tc>
      </w:tr>
      <w:tr w14:paraId="3C792E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62A149" w14:textId="77777777">
            <w:r>
              <w:rPr>
                <w:b/>
                <w:sz w:val="24"/>
              </w:rPr>
              <w:t>HISHER</w:t>
            </w:r>
          </w:p>
        </w:tc>
        <w:tc>
          <w:tcPr>
            <w:tcW w:w="5184" w:type="dxa"/>
            <w:vMerge w:val="restart"/>
            <w:tcMar>
              <w:top w:w="100" w:type="dxa"/>
              <w:left w:w="100" w:type="dxa"/>
              <w:bottom w:w="100" w:type="dxa"/>
              <w:right w:w="100" w:type="dxa"/>
            </w:tcMar>
          </w:tcPr>
          <w:p w:rsidR="005A1D61" w14:paraId="55D219A7" w14:textId="77777777">
            <w:r>
              <w:rPr>
                <w:sz w:val="20"/>
              </w:rPr>
              <w:t>PULINENO==HURESPLI</w:t>
            </w:r>
          </w:p>
        </w:tc>
        <w:tc>
          <w:tcPr>
            <w:tcW w:w="5184" w:type="dxa"/>
            <w:vMerge w:val="restart"/>
            <w:tcMar>
              <w:top w:w="100" w:type="dxa"/>
              <w:left w:w="100" w:type="dxa"/>
              <w:bottom w:w="100" w:type="dxa"/>
              <w:right w:w="100" w:type="dxa"/>
            </w:tcMar>
          </w:tcPr>
          <w:p w:rsidR="005A1D61" w14:paraId="782EF4FB" w14:textId="77777777">
            <w:r>
              <w:rPr>
                <w:sz w:val="20"/>
              </w:rPr>
              <w:t>your</w:t>
            </w:r>
          </w:p>
        </w:tc>
      </w:tr>
      <w:tr w14:paraId="05FD3238" w14:textId="77777777">
        <w:tblPrEx>
          <w:tblW w:w="0" w:type="auto"/>
          <w:tblLook w:val="04A0"/>
        </w:tblPrEx>
        <w:trPr>
          <w:trHeight w:val="269"/>
        </w:trPr>
        <w:tc>
          <w:tcPr>
            <w:tcW w:w="2592" w:type="dxa"/>
            <w:vMerge/>
            <w:tcMar>
              <w:top w:w="100" w:type="dxa"/>
              <w:left w:w="100" w:type="dxa"/>
              <w:bottom w:w="100" w:type="dxa"/>
              <w:right w:w="100" w:type="dxa"/>
            </w:tcMar>
          </w:tcPr>
          <w:p w:rsidR="005A1D61" w14:paraId="100564CA" w14:textId="77777777"/>
        </w:tc>
        <w:tc>
          <w:tcPr>
            <w:tcW w:w="5184" w:type="dxa"/>
            <w:vMerge w:val="restart"/>
            <w:tcMar>
              <w:top w:w="100" w:type="dxa"/>
              <w:left w:w="100" w:type="dxa"/>
              <w:bottom w:w="100" w:type="dxa"/>
              <w:right w:w="100" w:type="dxa"/>
            </w:tcMar>
          </w:tcPr>
          <w:p w:rsidR="005A1D61" w14:paraId="39F84597" w14:textId="77777777">
            <w:r>
              <w:rPr>
                <w:sz w:val="20"/>
              </w:rPr>
              <w:t>PUSEX=="2"</w:t>
            </w:r>
          </w:p>
        </w:tc>
        <w:tc>
          <w:tcPr>
            <w:tcW w:w="5184" w:type="dxa"/>
            <w:vMerge w:val="restart"/>
            <w:tcMar>
              <w:top w:w="100" w:type="dxa"/>
              <w:left w:w="100" w:type="dxa"/>
              <w:bottom w:w="100" w:type="dxa"/>
              <w:right w:w="100" w:type="dxa"/>
            </w:tcMar>
          </w:tcPr>
          <w:p w:rsidR="005A1D61" w14:paraId="04929224" w14:textId="77777777">
            <w:r>
              <w:rPr>
                <w:sz w:val="20"/>
              </w:rPr>
              <w:t>her</w:t>
            </w:r>
          </w:p>
        </w:tc>
      </w:tr>
      <w:tr w14:paraId="2EF47AC0" w14:textId="77777777">
        <w:tblPrEx>
          <w:tblW w:w="0" w:type="auto"/>
          <w:tblLook w:val="04A0"/>
        </w:tblPrEx>
        <w:trPr>
          <w:trHeight w:val="269"/>
        </w:trPr>
        <w:tc>
          <w:tcPr>
            <w:tcW w:w="2592" w:type="dxa"/>
            <w:vMerge/>
            <w:tcMar>
              <w:top w:w="100" w:type="dxa"/>
              <w:left w:w="100" w:type="dxa"/>
              <w:bottom w:w="100" w:type="dxa"/>
              <w:right w:w="100" w:type="dxa"/>
            </w:tcMar>
          </w:tcPr>
          <w:p w:rsidR="005A1D61" w14:paraId="5D7C383A" w14:textId="77777777"/>
        </w:tc>
        <w:tc>
          <w:tcPr>
            <w:tcW w:w="5184" w:type="dxa"/>
            <w:tcMar>
              <w:top w:w="100" w:type="dxa"/>
              <w:left w:w="100" w:type="dxa"/>
              <w:bottom w:w="100" w:type="dxa"/>
              <w:right w:w="100" w:type="dxa"/>
            </w:tcMar>
          </w:tcPr>
          <w:p w:rsidR="005A1D61" w14:paraId="0185F785" w14:textId="77777777">
            <w:r>
              <w:rPr>
                <w:sz w:val="20"/>
              </w:rPr>
              <w:t>PULINENO!=HURESPLI AND PUSEX!="2"</w:t>
            </w:r>
          </w:p>
        </w:tc>
        <w:tc>
          <w:tcPr>
            <w:tcW w:w="5184" w:type="dxa"/>
            <w:tcMar>
              <w:top w:w="100" w:type="dxa"/>
              <w:left w:w="100" w:type="dxa"/>
              <w:bottom w:w="100" w:type="dxa"/>
              <w:right w:w="100" w:type="dxa"/>
            </w:tcMar>
          </w:tcPr>
          <w:p w:rsidR="005A1D61" w14:paraId="0B7552C1" w14:textId="77777777">
            <w:r>
              <w:rPr>
                <w:sz w:val="20"/>
              </w:rPr>
              <w:t>his</w:t>
            </w:r>
          </w:p>
        </w:tc>
      </w:tr>
    </w:tbl>
    <w:p w:rsidR="005A1D61" w14:paraId="7415E569" w14:textId="77777777"/>
    <w:tbl>
      <w:tblPr>
        <w:tblStyle w:val="TableGrid"/>
        <w:tblW w:w="0" w:type="auto"/>
        <w:tblLook w:val="04A0"/>
      </w:tblPr>
      <w:tblGrid>
        <w:gridCol w:w="2590"/>
        <w:gridCol w:w="3885"/>
        <w:gridCol w:w="3885"/>
        <w:gridCol w:w="2590"/>
      </w:tblGrid>
      <w:tr w14:paraId="6162803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70EE48C" w14:textId="77777777">
            <w:r>
              <w:rPr>
                <w:b/>
                <w:sz w:val="30"/>
              </w:rPr>
              <w:t xml:space="preserve">BLOCK: BLKLABOR_FORCE / BLOCK: BLKLABOR_FORCE-BLKLABOR_FORCE_PERSON / BLOCK: </w:t>
            </w:r>
            <w:r>
              <w:rPr>
                <w:b/>
                <w:sz w:val="30"/>
              </w:rPr>
              <w:t>BLKLABOR_FORCE-BLKLABOR_FORCE_PERSON-BLAYOFF_LOOKING / SCREEN: SC_DIS1_4 / QUESTION: DIS1_4_CPS / RESPONSE: RDIS1_4_CPS (STANDARD, RADIOBUTTON)</w:t>
            </w:r>
          </w:p>
        </w:tc>
      </w:tr>
      <w:tr w14:paraId="4B7631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DE728A" w14:textId="77777777">
            <w:r>
              <w:rPr>
                <w:b/>
                <w:sz w:val="24"/>
              </w:rPr>
              <w:t>ATTRIBUTE NAME</w:t>
            </w:r>
          </w:p>
        </w:tc>
        <w:tc>
          <w:tcPr>
            <w:tcW w:w="10368" w:type="dxa"/>
            <w:gridSpan w:val="3"/>
            <w:vMerge w:val="restart"/>
            <w:tcMar>
              <w:top w:w="100" w:type="dxa"/>
              <w:left w:w="100" w:type="dxa"/>
              <w:bottom w:w="100" w:type="dxa"/>
              <w:right w:w="100" w:type="dxa"/>
            </w:tcMar>
          </w:tcPr>
          <w:p w:rsidR="005A1D61" w14:paraId="62DCCB75" w14:textId="77777777">
            <w:r>
              <w:rPr>
                <w:b/>
                <w:sz w:val="24"/>
              </w:rPr>
              <w:t>VALUE</w:t>
            </w:r>
          </w:p>
        </w:tc>
      </w:tr>
      <w:tr w14:paraId="00C09E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59C295" w14:textId="77777777">
            <w:r>
              <w:rPr>
                <w:sz w:val="20"/>
              </w:rPr>
              <w:t>RESPONSE VARIABLE</w:t>
            </w:r>
          </w:p>
        </w:tc>
        <w:tc>
          <w:tcPr>
            <w:tcW w:w="10368" w:type="dxa"/>
            <w:gridSpan w:val="3"/>
            <w:vMerge w:val="restart"/>
            <w:tcMar>
              <w:top w:w="100" w:type="dxa"/>
              <w:left w:w="100" w:type="dxa"/>
              <w:bottom w:w="100" w:type="dxa"/>
              <w:right w:w="100" w:type="dxa"/>
            </w:tcMar>
          </w:tcPr>
          <w:p w:rsidR="005A1D61" w14:paraId="5E8A753D" w14:textId="77777777">
            <w:r>
              <w:rPr>
                <w:sz w:val="20"/>
              </w:rPr>
              <w:t>PUDIS1X4</w:t>
            </w:r>
          </w:p>
        </w:tc>
      </w:tr>
      <w:tr w14:paraId="4CC2B6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867E9C" w14:textId="77777777">
            <w:r>
              <w:rPr>
                <w:sz w:val="20"/>
              </w:rPr>
              <w:t>ANSWER LIST</w:t>
            </w:r>
          </w:p>
        </w:tc>
        <w:tc>
          <w:tcPr>
            <w:tcW w:w="10368" w:type="dxa"/>
            <w:gridSpan w:val="3"/>
            <w:vMerge w:val="restart"/>
            <w:tcMar>
              <w:top w:w="100" w:type="dxa"/>
              <w:left w:w="100" w:type="dxa"/>
              <w:bottom w:w="100" w:type="dxa"/>
              <w:right w:w="100" w:type="dxa"/>
            </w:tcMar>
          </w:tcPr>
          <w:p w:rsidR="005A1D61" w14:paraId="5AB42A2C" w14:textId="77777777">
            <w:r>
              <w:rPr>
                <w:sz w:val="20"/>
              </w:rPr>
              <w:t>TYESNO</w:t>
            </w:r>
          </w:p>
        </w:tc>
      </w:tr>
      <w:tr w14:paraId="16DC5D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F231E4" w14:textId="77777777">
            <w:r>
              <w:rPr>
                <w:b/>
                <w:sz w:val="24"/>
              </w:rPr>
              <w:t>ANSWER LIST OPTIONS</w:t>
            </w:r>
          </w:p>
        </w:tc>
        <w:tc>
          <w:tcPr>
            <w:tcW w:w="3888" w:type="dxa"/>
            <w:vMerge w:val="restart"/>
            <w:tcMar>
              <w:top w:w="100" w:type="dxa"/>
              <w:left w:w="100" w:type="dxa"/>
              <w:bottom w:w="100" w:type="dxa"/>
              <w:right w:w="100" w:type="dxa"/>
            </w:tcMar>
          </w:tcPr>
          <w:p w:rsidR="005A1D61" w14:paraId="3A70E3F3" w14:textId="77777777">
            <w:r>
              <w:rPr>
                <w:b/>
                <w:sz w:val="24"/>
              </w:rPr>
              <w:t>DISPLAY NAME</w:t>
            </w:r>
          </w:p>
        </w:tc>
        <w:tc>
          <w:tcPr>
            <w:tcW w:w="3888" w:type="dxa"/>
            <w:vMerge w:val="restart"/>
            <w:tcMar>
              <w:top w:w="100" w:type="dxa"/>
              <w:left w:w="100" w:type="dxa"/>
              <w:bottom w:w="100" w:type="dxa"/>
              <w:right w:w="100" w:type="dxa"/>
            </w:tcMar>
          </w:tcPr>
          <w:p w:rsidR="005A1D61" w14:paraId="17E5BF3D" w14:textId="77777777">
            <w:r>
              <w:rPr>
                <w:b/>
                <w:sz w:val="24"/>
              </w:rPr>
              <w:t>STORED VALUE</w:t>
            </w:r>
          </w:p>
        </w:tc>
        <w:tc>
          <w:tcPr>
            <w:tcW w:w="2592" w:type="dxa"/>
            <w:vMerge w:val="restart"/>
            <w:tcMar>
              <w:top w:w="100" w:type="dxa"/>
              <w:left w:w="100" w:type="dxa"/>
              <w:bottom w:w="100" w:type="dxa"/>
              <w:right w:w="100" w:type="dxa"/>
            </w:tcMar>
          </w:tcPr>
          <w:p w:rsidR="005A1D61" w14:paraId="63E65875" w14:textId="77777777">
            <w:r>
              <w:rPr>
                <w:b/>
                <w:sz w:val="24"/>
              </w:rPr>
              <w:t>VARIABLE</w:t>
            </w:r>
          </w:p>
        </w:tc>
      </w:tr>
      <w:tr w14:paraId="31E4EFA3" w14:textId="77777777">
        <w:tblPrEx>
          <w:tblW w:w="0" w:type="auto"/>
          <w:tblLook w:val="04A0"/>
        </w:tblPrEx>
        <w:trPr>
          <w:trHeight w:val="269"/>
        </w:trPr>
        <w:tc>
          <w:tcPr>
            <w:tcW w:w="2592" w:type="dxa"/>
            <w:vMerge/>
            <w:tcMar>
              <w:top w:w="100" w:type="dxa"/>
              <w:left w:w="100" w:type="dxa"/>
              <w:bottom w:w="100" w:type="dxa"/>
              <w:right w:w="100" w:type="dxa"/>
            </w:tcMar>
          </w:tcPr>
          <w:p w:rsidR="005A1D61" w14:paraId="1EF88E57" w14:textId="77777777"/>
        </w:tc>
        <w:tc>
          <w:tcPr>
            <w:tcW w:w="3888" w:type="dxa"/>
            <w:vMerge w:val="restart"/>
            <w:tcMar>
              <w:top w:w="100" w:type="dxa"/>
              <w:left w:w="100" w:type="dxa"/>
              <w:bottom w:w="100" w:type="dxa"/>
              <w:right w:w="100" w:type="dxa"/>
            </w:tcMar>
          </w:tcPr>
          <w:p w:rsidR="005A1D61" w14:paraId="4079697C" w14:textId="77777777">
            <w:r>
              <w:rPr>
                <w:sz w:val="20"/>
              </w:rPr>
              <w:t>Yes</w:t>
            </w:r>
          </w:p>
        </w:tc>
        <w:tc>
          <w:tcPr>
            <w:tcW w:w="3888" w:type="dxa"/>
            <w:vMerge w:val="restart"/>
            <w:tcMar>
              <w:top w:w="100" w:type="dxa"/>
              <w:left w:w="100" w:type="dxa"/>
              <w:bottom w:w="100" w:type="dxa"/>
              <w:right w:w="100" w:type="dxa"/>
            </w:tcMar>
          </w:tcPr>
          <w:p w:rsidR="005A1D61" w14:paraId="0CD097A3" w14:textId="77777777">
            <w:r>
              <w:rPr>
                <w:sz w:val="20"/>
              </w:rPr>
              <w:t>1</w:t>
            </w:r>
          </w:p>
        </w:tc>
        <w:tc>
          <w:tcPr>
            <w:tcW w:w="2592" w:type="dxa"/>
            <w:vMerge w:val="restart"/>
            <w:tcMar>
              <w:top w:w="100" w:type="dxa"/>
              <w:left w:w="100" w:type="dxa"/>
              <w:bottom w:w="100" w:type="dxa"/>
              <w:right w:w="100" w:type="dxa"/>
            </w:tcMar>
          </w:tcPr>
          <w:p w:rsidR="005A1D61" w14:paraId="3955F6AC" w14:textId="77777777"/>
        </w:tc>
      </w:tr>
      <w:tr w14:paraId="3A3F222F" w14:textId="77777777">
        <w:tblPrEx>
          <w:tblW w:w="0" w:type="auto"/>
          <w:tblLook w:val="04A0"/>
        </w:tblPrEx>
        <w:trPr>
          <w:trHeight w:val="269"/>
        </w:trPr>
        <w:tc>
          <w:tcPr>
            <w:tcW w:w="2592" w:type="dxa"/>
            <w:vMerge/>
            <w:tcMar>
              <w:top w:w="100" w:type="dxa"/>
              <w:left w:w="100" w:type="dxa"/>
              <w:bottom w:w="100" w:type="dxa"/>
              <w:right w:w="100" w:type="dxa"/>
            </w:tcMar>
          </w:tcPr>
          <w:p w:rsidR="005A1D61" w14:paraId="36CA212C" w14:textId="77777777"/>
        </w:tc>
        <w:tc>
          <w:tcPr>
            <w:tcW w:w="3888" w:type="dxa"/>
            <w:tcMar>
              <w:top w:w="100" w:type="dxa"/>
              <w:left w:w="100" w:type="dxa"/>
              <w:bottom w:w="100" w:type="dxa"/>
              <w:right w:w="100" w:type="dxa"/>
            </w:tcMar>
          </w:tcPr>
          <w:p w:rsidR="005A1D61" w14:paraId="0367707A" w14:textId="77777777">
            <w:r>
              <w:rPr>
                <w:sz w:val="20"/>
              </w:rPr>
              <w:t>No</w:t>
            </w:r>
          </w:p>
        </w:tc>
        <w:tc>
          <w:tcPr>
            <w:tcW w:w="3888" w:type="dxa"/>
            <w:tcMar>
              <w:top w:w="100" w:type="dxa"/>
              <w:left w:w="100" w:type="dxa"/>
              <w:bottom w:w="100" w:type="dxa"/>
              <w:right w:w="100" w:type="dxa"/>
            </w:tcMar>
          </w:tcPr>
          <w:p w:rsidR="005A1D61" w14:paraId="3252A37B" w14:textId="77777777">
            <w:r>
              <w:rPr>
                <w:sz w:val="20"/>
              </w:rPr>
              <w:t>2</w:t>
            </w:r>
          </w:p>
        </w:tc>
        <w:tc>
          <w:tcPr>
            <w:tcW w:w="2592" w:type="dxa"/>
            <w:tcMar>
              <w:top w:w="100" w:type="dxa"/>
              <w:left w:w="100" w:type="dxa"/>
              <w:bottom w:w="100" w:type="dxa"/>
              <w:right w:w="100" w:type="dxa"/>
            </w:tcMar>
          </w:tcPr>
          <w:p w:rsidR="005A1D61" w14:paraId="27567123" w14:textId="77777777"/>
        </w:tc>
      </w:tr>
    </w:tbl>
    <w:p w:rsidR="005A1D61" w14:paraId="230F3014" w14:textId="77777777"/>
    <w:tbl>
      <w:tblPr>
        <w:tblStyle w:val="TableGrid"/>
        <w:tblW w:w="0" w:type="auto"/>
        <w:tblLook w:val="04A0"/>
      </w:tblPr>
      <w:tblGrid>
        <w:gridCol w:w="2590"/>
        <w:gridCol w:w="5179"/>
        <w:gridCol w:w="5181"/>
      </w:tblGrid>
      <w:tr w14:paraId="565FCE4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8B4424A" w14:textId="77777777">
            <w:r>
              <w:rPr>
                <w:b/>
                <w:sz w:val="30"/>
              </w:rPr>
              <w:t>BLOCK: BLKLABOR_FORCE / BLOCK: BLKLABOR_FORCE-BLKLABOR_FORCE_PERSON / BLOCK: BLKLABOR_FORCE-BLKLABOR_FORCE_PERSON-BLAYOFF_LOOKING / SCREEN: SC_DIS2_4 / QUESTION: DIS2_4_CPS (STANDARD)</w:t>
            </w:r>
          </w:p>
        </w:tc>
      </w:tr>
      <w:tr w14:paraId="32A14C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783E06" w14:textId="77777777">
            <w:r>
              <w:rPr>
                <w:b/>
                <w:sz w:val="24"/>
              </w:rPr>
              <w:t>ATTRIBUTE NAME</w:t>
            </w:r>
          </w:p>
        </w:tc>
        <w:tc>
          <w:tcPr>
            <w:tcW w:w="10368" w:type="dxa"/>
            <w:gridSpan w:val="2"/>
            <w:vMerge w:val="restart"/>
            <w:tcMar>
              <w:top w:w="100" w:type="dxa"/>
              <w:left w:w="100" w:type="dxa"/>
              <w:bottom w:w="100" w:type="dxa"/>
              <w:right w:w="100" w:type="dxa"/>
            </w:tcMar>
          </w:tcPr>
          <w:p w:rsidR="005A1D61" w14:paraId="03F03EAE" w14:textId="77777777">
            <w:r>
              <w:rPr>
                <w:b/>
                <w:sz w:val="24"/>
              </w:rPr>
              <w:t>VALUE</w:t>
            </w:r>
          </w:p>
        </w:tc>
      </w:tr>
      <w:tr w14:paraId="353709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F3AE8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F7ACDD3" w14:textId="77777777">
            <w:r>
              <w:rPr>
                <w:sz w:val="20"/>
              </w:rPr>
              <w:t>^C_DODOES ^TNAME have a disability that prevents ^HIMHER from accepting any kind of work during the next six months?</w:t>
            </w:r>
          </w:p>
        </w:tc>
      </w:tr>
      <w:tr w14:paraId="4FA9BC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7E968C" w14:textId="77777777">
            <w:r>
              <w:rPr>
                <w:b/>
                <w:sz w:val="24"/>
              </w:rPr>
              <w:t>FILL</w:t>
            </w:r>
          </w:p>
        </w:tc>
        <w:tc>
          <w:tcPr>
            <w:tcW w:w="5184" w:type="dxa"/>
            <w:vMerge w:val="restart"/>
            <w:tcMar>
              <w:top w:w="100" w:type="dxa"/>
              <w:left w:w="100" w:type="dxa"/>
              <w:bottom w:w="100" w:type="dxa"/>
              <w:right w:w="100" w:type="dxa"/>
            </w:tcMar>
          </w:tcPr>
          <w:p w:rsidR="005A1D61" w14:paraId="62623360" w14:textId="77777777">
            <w:r>
              <w:rPr>
                <w:b/>
                <w:sz w:val="24"/>
              </w:rPr>
              <w:t>CONDITION</w:t>
            </w:r>
          </w:p>
        </w:tc>
        <w:tc>
          <w:tcPr>
            <w:tcW w:w="5184" w:type="dxa"/>
            <w:vMerge w:val="restart"/>
            <w:tcMar>
              <w:top w:w="100" w:type="dxa"/>
              <w:left w:w="100" w:type="dxa"/>
              <w:bottom w:w="100" w:type="dxa"/>
              <w:right w:w="100" w:type="dxa"/>
            </w:tcMar>
          </w:tcPr>
          <w:p w:rsidR="005A1D61" w14:paraId="6C59E4C1" w14:textId="77777777">
            <w:r>
              <w:rPr>
                <w:b/>
                <w:sz w:val="24"/>
              </w:rPr>
              <w:t>VALUE</w:t>
            </w:r>
          </w:p>
        </w:tc>
      </w:tr>
      <w:tr w14:paraId="51081B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A2BC6A" w14:textId="77777777">
            <w:r>
              <w:rPr>
                <w:b/>
                <w:sz w:val="24"/>
              </w:rPr>
              <w:t>C_DODOES</w:t>
            </w:r>
          </w:p>
        </w:tc>
        <w:tc>
          <w:tcPr>
            <w:tcW w:w="5184" w:type="dxa"/>
            <w:vMerge w:val="restart"/>
            <w:tcMar>
              <w:top w:w="100" w:type="dxa"/>
              <w:left w:w="100" w:type="dxa"/>
              <w:bottom w:w="100" w:type="dxa"/>
              <w:right w:w="100" w:type="dxa"/>
            </w:tcMar>
          </w:tcPr>
          <w:p w:rsidR="005A1D61" w14:paraId="27230F78" w14:textId="77777777">
            <w:r>
              <w:rPr>
                <w:sz w:val="20"/>
              </w:rPr>
              <w:t>PULINENO==HURESPLI</w:t>
            </w:r>
          </w:p>
        </w:tc>
        <w:tc>
          <w:tcPr>
            <w:tcW w:w="5184" w:type="dxa"/>
            <w:vMerge w:val="restart"/>
            <w:tcMar>
              <w:top w:w="100" w:type="dxa"/>
              <w:left w:w="100" w:type="dxa"/>
              <w:bottom w:w="100" w:type="dxa"/>
              <w:right w:w="100" w:type="dxa"/>
            </w:tcMar>
          </w:tcPr>
          <w:p w:rsidR="005A1D61" w14:paraId="071523B9" w14:textId="77777777">
            <w:r>
              <w:rPr>
                <w:sz w:val="20"/>
              </w:rPr>
              <w:t>Do</w:t>
            </w:r>
          </w:p>
        </w:tc>
      </w:tr>
      <w:tr w14:paraId="63F7779C" w14:textId="77777777">
        <w:tblPrEx>
          <w:tblW w:w="0" w:type="auto"/>
          <w:tblLook w:val="04A0"/>
        </w:tblPrEx>
        <w:trPr>
          <w:trHeight w:val="269"/>
        </w:trPr>
        <w:tc>
          <w:tcPr>
            <w:tcW w:w="2592" w:type="dxa"/>
            <w:vMerge/>
            <w:tcMar>
              <w:top w:w="100" w:type="dxa"/>
              <w:left w:w="100" w:type="dxa"/>
              <w:bottom w:w="100" w:type="dxa"/>
              <w:right w:w="100" w:type="dxa"/>
            </w:tcMar>
          </w:tcPr>
          <w:p w:rsidR="005A1D61" w14:paraId="3F0EB09A" w14:textId="77777777"/>
        </w:tc>
        <w:tc>
          <w:tcPr>
            <w:tcW w:w="5184" w:type="dxa"/>
            <w:vMerge w:val="restart"/>
            <w:tcMar>
              <w:top w:w="100" w:type="dxa"/>
              <w:left w:w="100" w:type="dxa"/>
              <w:bottom w:w="100" w:type="dxa"/>
              <w:right w:w="100" w:type="dxa"/>
            </w:tcMar>
          </w:tcPr>
          <w:p w:rsidR="005A1D61" w14:paraId="3199DA6A" w14:textId="77777777"/>
        </w:tc>
        <w:tc>
          <w:tcPr>
            <w:tcW w:w="5184" w:type="dxa"/>
            <w:vMerge w:val="restart"/>
            <w:tcMar>
              <w:top w:w="100" w:type="dxa"/>
              <w:left w:w="100" w:type="dxa"/>
              <w:bottom w:w="100" w:type="dxa"/>
              <w:right w:w="100" w:type="dxa"/>
            </w:tcMar>
          </w:tcPr>
          <w:p w:rsidR="005A1D61" w14:paraId="765CDF82" w14:textId="77777777">
            <w:r>
              <w:rPr>
                <w:sz w:val="20"/>
              </w:rPr>
              <w:t>Does</w:t>
            </w:r>
          </w:p>
        </w:tc>
      </w:tr>
      <w:tr w14:paraId="4AD439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B47F67" w14:textId="77777777">
            <w:r>
              <w:rPr>
                <w:b/>
                <w:sz w:val="24"/>
              </w:rPr>
              <w:t>HIMHER</w:t>
            </w:r>
          </w:p>
        </w:tc>
        <w:tc>
          <w:tcPr>
            <w:tcW w:w="5184" w:type="dxa"/>
            <w:vMerge w:val="restart"/>
            <w:tcMar>
              <w:top w:w="100" w:type="dxa"/>
              <w:left w:w="100" w:type="dxa"/>
              <w:bottom w:w="100" w:type="dxa"/>
              <w:right w:w="100" w:type="dxa"/>
            </w:tcMar>
          </w:tcPr>
          <w:p w:rsidR="005A1D61" w14:paraId="52886331" w14:textId="77777777">
            <w:r>
              <w:rPr>
                <w:sz w:val="20"/>
              </w:rPr>
              <w:t>PULINENO == HURESPLI</w:t>
            </w:r>
          </w:p>
        </w:tc>
        <w:tc>
          <w:tcPr>
            <w:tcW w:w="5184" w:type="dxa"/>
            <w:vMerge w:val="restart"/>
            <w:tcMar>
              <w:top w:w="100" w:type="dxa"/>
              <w:left w:w="100" w:type="dxa"/>
              <w:bottom w:w="100" w:type="dxa"/>
              <w:right w:w="100" w:type="dxa"/>
            </w:tcMar>
          </w:tcPr>
          <w:p w:rsidR="005A1D61" w14:paraId="5552214C" w14:textId="77777777">
            <w:r>
              <w:rPr>
                <w:sz w:val="20"/>
              </w:rPr>
              <w:t>you</w:t>
            </w:r>
          </w:p>
        </w:tc>
      </w:tr>
      <w:tr w14:paraId="3C966801" w14:textId="77777777">
        <w:tblPrEx>
          <w:tblW w:w="0" w:type="auto"/>
          <w:tblLook w:val="04A0"/>
        </w:tblPrEx>
        <w:trPr>
          <w:trHeight w:val="269"/>
        </w:trPr>
        <w:tc>
          <w:tcPr>
            <w:tcW w:w="2592" w:type="dxa"/>
            <w:vMerge/>
            <w:tcMar>
              <w:top w:w="100" w:type="dxa"/>
              <w:left w:w="100" w:type="dxa"/>
              <w:bottom w:w="100" w:type="dxa"/>
              <w:right w:w="100" w:type="dxa"/>
            </w:tcMar>
          </w:tcPr>
          <w:p w:rsidR="005A1D61" w14:paraId="4ABF005B" w14:textId="77777777"/>
        </w:tc>
        <w:tc>
          <w:tcPr>
            <w:tcW w:w="5184" w:type="dxa"/>
            <w:vMerge w:val="restart"/>
            <w:tcMar>
              <w:top w:w="100" w:type="dxa"/>
              <w:left w:w="100" w:type="dxa"/>
              <w:bottom w:w="100" w:type="dxa"/>
              <w:right w:w="100" w:type="dxa"/>
            </w:tcMar>
          </w:tcPr>
          <w:p w:rsidR="005A1D61" w14:paraId="1C7D72EF" w14:textId="77777777">
            <w:r>
              <w:rPr>
                <w:sz w:val="20"/>
              </w:rPr>
              <w:t>PUSEX == "2"</w:t>
            </w:r>
          </w:p>
        </w:tc>
        <w:tc>
          <w:tcPr>
            <w:tcW w:w="5184" w:type="dxa"/>
            <w:vMerge w:val="restart"/>
            <w:tcMar>
              <w:top w:w="100" w:type="dxa"/>
              <w:left w:w="100" w:type="dxa"/>
              <w:bottom w:w="100" w:type="dxa"/>
              <w:right w:w="100" w:type="dxa"/>
            </w:tcMar>
          </w:tcPr>
          <w:p w:rsidR="005A1D61" w14:paraId="13AF066E" w14:textId="77777777">
            <w:r>
              <w:rPr>
                <w:sz w:val="20"/>
              </w:rPr>
              <w:t>her</w:t>
            </w:r>
          </w:p>
        </w:tc>
      </w:tr>
      <w:tr w14:paraId="234B05E8" w14:textId="77777777">
        <w:tblPrEx>
          <w:tblW w:w="0" w:type="auto"/>
          <w:tblLook w:val="04A0"/>
        </w:tblPrEx>
        <w:trPr>
          <w:trHeight w:val="269"/>
        </w:trPr>
        <w:tc>
          <w:tcPr>
            <w:tcW w:w="2592" w:type="dxa"/>
            <w:vMerge/>
            <w:tcMar>
              <w:top w:w="100" w:type="dxa"/>
              <w:left w:w="100" w:type="dxa"/>
              <w:bottom w:w="100" w:type="dxa"/>
              <w:right w:w="100" w:type="dxa"/>
            </w:tcMar>
          </w:tcPr>
          <w:p w:rsidR="005A1D61" w14:paraId="7120B11F" w14:textId="77777777"/>
        </w:tc>
        <w:tc>
          <w:tcPr>
            <w:tcW w:w="5184" w:type="dxa"/>
            <w:vMerge w:val="restart"/>
            <w:tcMar>
              <w:top w:w="100" w:type="dxa"/>
              <w:left w:w="100" w:type="dxa"/>
              <w:bottom w:w="100" w:type="dxa"/>
              <w:right w:w="100" w:type="dxa"/>
            </w:tcMar>
          </w:tcPr>
          <w:p w:rsidR="005A1D61" w14:paraId="0E37EC66" w14:textId="77777777"/>
        </w:tc>
        <w:tc>
          <w:tcPr>
            <w:tcW w:w="5184" w:type="dxa"/>
            <w:vMerge w:val="restart"/>
            <w:tcMar>
              <w:top w:w="100" w:type="dxa"/>
              <w:left w:w="100" w:type="dxa"/>
              <w:bottom w:w="100" w:type="dxa"/>
              <w:right w:w="100" w:type="dxa"/>
            </w:tcMar>
          </w:tcPr>
          <w:p w:rsidR="005A1D61" w14:paraId="1274BB88" w14:textId="77777777">
            <w:r>
              <w:rPr>
                <w:sz w:val="20"/>
              </w:rPr>
              <w:t>him</w:t>
            </w:r>
          </w:p>
        </w:tc>
      </w:tr>
      <w:tr w14:paraId="6F591F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2E6349" w14:textId="77777777">
            <w:r>
              <w:rPr>
                <w:b/>
                <w:sz w:val="24"/>
              </w:rPr>
              <w:t>TNAME</w:t>
            </w:r>
          </w:p>
        </w:tc>
        <w:tc>
          <w:tcPr>
            <w:tcW w:w="5184" w:type="dxa"/>
            <w:vMerge w:val="restart"/>
            <w:tcMar>
              <w:top w:w="100" w:type="dxa"/>
              <w:left w:w="100" w:type="dxa"/>
              <w:bottom w:w="100" w:type="dxa"/>
              <w:right w:w="100" w:type="dxa"/>
            </w:tcMar>
          </w:tcPr>
          <w:p w:rsidR="005A1D61" w14:paraId="5EA39E5E" w14:textId="77777777">
            <w:r>
              <w:rPr>
                <w:sz w:val="20"/>
              </w:rPr>
              <w:t>PULINENO==HURESPLI</w:t>
            </w:r>
          </w:p>
        </w:tc>
        <w:tc>
          <w:tcPr>
            <w:tcW w:w="5184" w:type="dxa"/>
            <w:vMerge w:val="restart"/>
            <w:tcMar>
              <w:top w:w="100" w:type="dxa"/>
              <w:left w:w="100" w:type="dxa"/>
              <w:bottom w:w="100" w:type="dxa"/>
              <w:right w:w="100" w:type="dxa"/>
            </w:tcMar>
          </w:tcPr>
          <w:p w:rsidR="005A1D61" w14:paraId="45FF547D" w14:textId="77777777">
            <w:r>
              <w:rPr>
                <w:sz w:val="20"/>
              </w:rPr>
              <w:t>you</w:t>
            </w:r>
          </w:p>
        </w:tc>
      </w:tr>
      <w:tr w14:paraId="23238BFE" w14:textId="77777777">
        <w:tblPrEx>
          <w:tblW w:w="0" w:type="auto"/>
          <w:tblLook w:val="04A0"/>
        </w:tblPrEx>
        <w:trPr>
          <w:trHeight w:val="269"/>
        </w:trPr>
        <w:tc>
          <w:tcPr>
            <w:tcW w:w="2592" w:type="dxa"/>
            <w:vMerge/>
            <w:tcMar>
              <w:top w:w="100" w:type="dxa"/>
              <w:left w:w="100" w:type="dxa"/>
              <w:bottom w:w="100" w:type="dxa"/>
              <w:right w:w="100" w:type="dxa"/>
            </w:tcMar>
          </w:tcPr>
          <w:p w:rsidR="005A1D61" w14:paraId="490D93B4" w14:textId="77777777"/>
        </w:tc>
        <w:tc>
          <w:tcPr>
            <w:tcW w:w="5184" w:type="dxa"/>
            <w:tcMar>
              <w:top w:w="100" w:type="dxa"/>
              <w:left w:w="100" w:type="dxa"/>
              <w:bottom w:w="100" w:type="dxa"/>
              <w:right w:w="100" w:type="dxa"/>
            </w:tcMar>
          </w:tcPr>
          <w:p w:rsidR="005A1D61" w14:paraId="28E84D90" w14:textId="77777777"/>
        </w:tc>
        <w:tc>
          <w:tcPr>
            <w:tcW w:w="5184" w:type="dxa"/>
            <w:tcMar>
              <w:top w:w="100" w:type="dxa"/>
              <w:left w:w="100" w:type="dxa"/>
              <w:bottom w:w="100" w:type="dxa"/>
              <w:right w:w="100" w:type="dxa"/>
            </w:tcMar>
          </w:tcPr>
          <w:p w:rsidR="005A1D61" w14:paraId="72F459BD" w14:textId="77777777">
            <w:r>
              <w:rPr>
                <w:sz w:val="20"/>
              </w:rPr>
              <w:t>{{model.PUFNAME}} {{model.PULNAME}}</w:t>
            </w:r>
          </w:p>
        </w:tc>
      </w:tr>
    </w:tbl>
    <w:p w:rsidR="005A1D61" w14:paraId="25BE4B25" w14:textId="77777777"/>
    <w:tbl>
      <w:tblPr>
        <w:tblStyle w:val="TableGrid"/>
        <w:tblW w:w="0" w:type="auto"/>
        <w:tblLook w:val="04A0"/>
      </w:tblPr>
      <w:tblGrid>
        <w:gridCol w:w="2590"/>
        <w:gridCol w:w="3885"/>
        <w:gridCol w:w="3885"/>
        <w:gridCol w:w="2590"/>
      </w:tblGrid>
      <w:tr w14:paraId="3B8D096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05582F1" w14:textId="77777777">
            <w:r>
              <w:rPr>
                <w:b/>
                <w:sz w:val="30"/>
              </w:rPr>
              <w:t xml:space="preserve">BLOCK: BLKLABOR_FORCE / BLOCK: BLKLABOR_FORCE-BLKLABOR_FORCE_PERSON / BLOCK: </w:t>
            </w:r>
            <w:r>
              <w:rPr>
                <w:b/>
                <w:sz w:val="30"/>
              </w:rPr>
              <w:t>BLKLABOR_FORCE-BLKLABOR_FORCE_PERSON-BLAYOFF_LOOKING / SCREEN: SC_DIS2_4 / QUESTION: DIS2_4_CPS / RESPONSE: RDIS2_4_CPS (STANDARD, RADIOBUTTON)</w:t>
            </w:r>
          </w:p>
        </w:tc>
      </w:tr>
      <w:tr w14:paraId="52C206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ADA010" w14:textId="77777777">
            <w:r>
              <w:rPr>
                <w:b/>
                <w:sz w:val="24"/>
              </w:rPr>
              <w:t>ATTRIBUTE NAME</w:t>
            </w:r>
          </w:p>
        </w:tc>
        <w:tc>
          <w:tcPr>
            <w:tcW w:w="10368" w:type="dxa"/>
            <w:gridSpan w:val="3"/>
            <w:vMerge w:val="restart"/>
            <w:tcMar>
              <w:top w:w="100" w:type="dxa"/>
              <w:left w:w="100" w:type="dxa"/>
              <w:bottom w:w="100" w:type="dxa"/>
              <w:right w:w="100" w:type="dxa"/>
            </w:tcMar>
          </w:tcPr>
          <w:p w:rsidR="005A1D61" w14:paraId="1BE246C7" w14:textId="77777777">
            <w:r>
              <w:rPr>
                <w:b/>
                <w:sz w:val="24"/>
              </w:rPr>
              <w:t>VALUE</w:t>
            </w:r>
          </w:p>
        </w:tc>
      </w:tr>
      <w:tr w14:paraId="506948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779E4B" w14:textId="77777777">
            <w:r>
              <w:rPr>
                <w:sz w:val="20"/>
              </w:rPr>
              <w:t>RESPONSE VARIABLE</w:t>
            </w:r>
          </w:p>
        </w:tc>
        <w:tc>
          <w:tcPr>
            <w:tcW w:w="10368" w:type="dxa"/>
            <w:gridSpan w:val="3"/>
            <w:vMerge w:val="restart"/>
            <w:tcMar>
              <w:top w:w="100" w:type="dxa"/>
              <w:left w:w="100" w:type="dxa"/>
              <w:bottom w:w="100" w:type="dxa"/>
              <w:right w:w="100" w:type="dxa"/>
            </w:tcMar>
          </w:tcPr>
          <w:p w:rsidR="005A1D61" w14:paraId="20008E8C" w14:textId="77777777">
            <w:r>
              <w:rPr>
                <w:sz w:val="20"/>
              </w:rPr>
              <w:t>PUDIS2X4</w:t>
            </w:r>
          </w:p>
        </w:tc>
      </w:tr>
      <w:tr w14:paraId="39324C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1061AB" w14:textId="77777777">
            <w:r>
              <w:rPr>
                <w:sz w:val="20"/>
              </w:rPr>
              <w:t>ANSWER LIST</w:t>
            </w:r>
          </w:p>
        </w:tc>
        <w:tc>
          <w:tcPr>
            <w:tcW w:w="10368" w:type="dxa"/>
            <w:gridSpan w:val="3"/>
            <w:vMerge w:val="restart"/>
            <w:tcMar>
              <w:top w:w="100" w:type="dxa"/>
              <w:left w:w="100" w:type="dxa"/>
              <w:bottom w:w="100" w:type="dxa"/>
              <w:right w:w="100" w:type="dxa"/>
            </w:tcMar>
          </w:tcPr>
          <w:p w:rsidR="005A1D61" w14:paraId="797FDC45" w14:textId="77777777">
            <w:r>
              <w:rPr>
                <w:sz w:val="20"/>
              </w:rPr>
              <w:t>TYESNO</w:t>
            </w:r>
          </w:p>
        </w:tc>
      </w:tr>
      <w:tr w14:paraId="2126AD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B5AF84" w14:textId="77777777">
            <w:r>
              <w:rPr>
                <w:b/>
                <w:sz w:val="24"/>
              </w:rPr>
              <w:t>ANSWER LIST OPTIONS</w:t>
            </w:r>
          </w:p>
        </w:tc>
        <w:tc>
          <w:tcPr>
            <w:tcW w:w="3888" w:type="dxa"/>
            <w:vMerge w:val="restart"/>
            <w:tcMar>
              <w:top w:w="100" w:type="dxa"/>
              <w:left w:w="100" w:type="dxa"/>
              <w:bottom w:w="100" w:type="dxa"/>
              <w:right w:w="100" w:type="dxa"/>
            </w:tcMar>
          </w:tcPr>
          <w:p w:rsidR="005A1D61" w14:paraId="2A1B4D25" w14:textId="77777777">
            <w:r>
              <w:rPr>
                <w:b/>
                <w:sz w:val="24"/>
              </w:rPr>
              <w:t>DISPLAY NAME</w:t>
            </w:r>
          </w:p>
        </w:tc>
        <w:tc>
          <w:tcPr>
            <w:tcW w:w="3888" w:type="dxa"/>
            <w:vMerge w:val="restart"/>
            <w:tcMar>
              <w:top w:w="100" w:type="dxa"/>
              <w:left w:w="100" w:type="dxa"/>
              <w:bottom w:w="100" w:type="dxa"/>
              <w:right w:w="100" w:type="dxa"/>
            </w:tcMar>
          </w:tcPr>
          <w:p w:rsidR="005A1D61" w14:paraId="746B5762" w14:textId="77777777">
            <w:r>
              <w:rPr>
                <w:b/>
                <w:sz w:val="24"/>
              </w:rPr>
              <w:t>STORED VALUE</w:t>
            </w:r>
          </w:p>
        </w:tc>
        <w:tc>
          <w:tcPr>
            <w:tcW w:w="2592" w:type="dxa"/>
            <w:vMerge w:val="restart"/>
            <w:tcMar>
              <w:top w:w="100" w:type="dxa"/>
              <w:left w:w="100" w:type="dxa"/>
              <w:bottom w:w="100" w:type="dxa"/>
              <w:right w:w="100" w:type="dxa"/>
            </w:tcMar>
          </w:tcPr>
          <w:p w:rsidR="005A1D61" w14:paraId="55044DBA" w14:textId="77777777">
            <w:r>
              <w:rPr>
                <w:b/>
                <w:sz w:val="24"/>
              </w:rPr>
              <w:t>VARIABLE</w:t>
            </w:r>
          </w:p>
        </w:tc>
      </w:tr>
      <w:tr w14:paraId="4C018233" w14:textId="77777777">
        <w:tblPrEx>
          <w:tblW w:w="0" w:type="auto"/>
          <w:tblLook w:val="04A0"/>
        </w:tblPrEx>
        <w:trPr>
          <w:trHeight w:val="269"/>
        </w:trPr>
        <w:tc>
          <w:tcPr>
            <w:tcW w:w="2592" w:type="dxa"/>
            <w:vMerge/>
            <w:tcMar>
              <w:top w:w="100" w:type="dxa"/>
              <w:left w:w="100" w:type="dxa"/>
              <w:bottom w:w="100" w:type="dxa"/>
              <w:right w:w="100" w:type="dxa"/>
            </w:tcMar>
          </w:tcPr>
          <w:p w:rsidR="005A1D61" w14:paraId="63DF4017" w14:textId="77777777"/>
        </w:tc>
        <w:tc>
          <w:tcPr>
            <w:tcW w:w="3888" w:type="dxa"/>
            <w:vMerge w:val="restart"/>
            <w:tcMar>
              <w:top w:w="100" w:type="dxa"/>
              <w:left w:w="100" w:type="dxa"/>
              <w:bottom w:w="100" w:type="dxa"/>
              <w:right w:w="100" w:type="dxa"/>
            </w:tcMar>
          </w:tcPr>
          <w:p w:rsidR="005A1D61" w14:paraId="06AAAD51" w14:textId="77777777">
            <w:r>
              <w:rPr>
                <w:sz w:val="20"/>
              </w:rPr>
              <w:t>Yes</w:t>
            </w:r>
          </w:p>
        </w:tc>
        <w:tc>
          <w:tcPr>
            <w:tcW w:w="3888" w:type="dxa"/>
            <w:vMerge w:val="restart"/>
            <w:tcMar>
              <w:top w:w="100" w:type="dxa"/>
              <w:left w:w="100" w:type="dxa"/>
              <w:bottom w:w="100" w:type="dxa"/>
              <w:right w:w="100" w:type="dxa"/>
            </w:tcMar>
          </w:tcPr>
          <w:p w:rsidR="005A1D61" w14:paraId="5CC7B2AC" w14:textId="77777777">
            <w:r>
              <w:rPr>
                <w:sz w:val="20"/>
              </w:rPr>
              <w:t>1</w:t>
            </w:r>
          </w:p>
        </w:tc>
        <w:tc>
          <w:tcPr>
            <w:tcW w:w="2592" w:type="dxa"/>
            <w:vMerge w:val="restart"/>
            <w:tcMar>
              <w:top w:w="100" w:type="dxa"/>
              <w:left w:w="100" w:type="dxa"/>
              <w:bottom w:w="100" w:type="dxa"/>
              <w:right w:w="100" w:type="dxa"/>
            </w:tcMar>
          </w:tcPr>
          <w:p w:rsidR="005A1D61" w14:paraId="741E5DCD" w14:textId="77777777"/>
        </w:tc>
      </w:tr>
      <w:tr w14:paraId="4B2C652E" w14:textId="77777777">
        <w:tblPrEx>
          <w:tblW w:w="0" w:type="auto"/>
          <w:tblLook w:val="04A0"/>
        </w:tblPrEx>
        <w:trPr>
          <w:trHeight w:val="269"/>
        </w:trPr>
        <w:tc>
          <w:tcPr>
            <w:tcW w:w="2592" w:type="dxa"/>
            <w:vMerge/>
            <w:tcMar>
              <w:top w:w="100" w:type="dxa"/>
              <w:left w:w="100" w:type="dxa"/>
              <w:bottom w:w="100" w:type="dxa"/>
              <w:right w:w="100" w:type="dxa"/>
            </w:tcMar>
          </w:tcPr>
          <w:p w:rsidR="005A1D61" w14:paraId="70ECBAC3" w14:textId="77777777"/>
        </w:tc>
        <w:tc>
          <w:tcPr>
            <w:tcW w:w="3888" w:type="dxa"/>
            <w:tcMar>
              <w:top w:w="100" w:type="dxa"/>
              <w:left w:w="100" w:type="dxa"/>
              <w:bottom w:w="100" w:type="dxa"/>
              <w:right w:w="100" w:type="dxa"/>
            </w:tcMar>
          </w:tcPr>
          <w:p w:rsidR="005A1D61" w14:paraId="44C5BBAF" w14:textId="77777777">
            <w:r>
              <w:rPr>
                <w:sz w:val="20"/>
              </w:rPr>
              <w:t>No</w:t>
            </w:r>
          </w:p>
        </w:tc>
        <w:tc>
          <w:tcPr>
            <w:tcW w:w="3888" w:type="dxa"/>
            <w:tcMar>
              <w:top w:w="100" w:type="dxa"/>
              <w:left w:w="100" w:type="dxa"/>
              <w:bottom w:w="100" w:type="dxa"/>
              <w:right w:w="100" w:type="dxa"/>
            </w:tcMar>
          </w:tcPr>
          <w:p w:rsidR="005A1D61" w14:paraId="70BDF154" w14:textId="77777777">
            <w:r>
              <w:rPr>
                <w:sz w:val="20"/>
              </w:rPr>
              <w:t>2</w:t>
            </w:r>
          </w:p>
        </w:tc>
        <w:tc>
          <w:tcPr>
            <w:tcW w:w="2592" w:type="dxa"/>
            <w:tcMar>
              <w:top w:w="100" w:type="dxa"/>
              <w:left w:w="100" w:type="dxa"/>
              <w:bottom w:w="100" w:type="dxa"/>
              <w:right w:w="100" w:type="dxa"/>
            </w:tcMar>
          </w:tcPr>
          <w:p w:rsidR="005A1D61" w14:paraId="41E00BAB" w14:textId="77777777"/>
        </w:tc>
      </w:tr>
    </w:tbl>
    <w:p w:rsidR="005A1D61" w14:paraId="0132692F" w14:textId="77777777"/>
    <w:tbl>
      <w:tblPr>
        <w:tblStyle w:val="TableGrid"/>
        <w:tblW w:w="0" w:type="auto"/>
        <w:tblLook w:val="04A0"/>
      </w:tblPr>
      <w:tblGrid>
        <w:gridCol w:w="2591"/>
        <w:gridCol w:w="5180"/>
        <w:gridCol w:w="5179"/>
      </w:tblGrid>
      <w:tr w14:paraId="609B12E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5F9F0E4" w14:textId="77777777">
            <w:r>
              <w:rPr>
                <w:b/>
                <w:sz w:val="30"/>
              </w:rPr>
              <w:t>BLOCK: BLKLABOR_FORCE / BLOCK: BLKLABOR_FORCE-BLKLABOR_FORCE_PERSON / BLOCK: BLKLABOR_FORCE-BLKLABOR_FORCE_PERSON-BLAYOFF_LOOKING / SCREEN: SC_LKM / QUESTION: LKM_CPS (STANDARD)</w:t>
            </w:r>
          </w:p>
        </w:tc>
      </w:tr>
      <w:tr w14:paraId="302F8D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2FFB9E" w14:textId="77777777">
            <w:r>
              <w:rPr>
                <w:b/>
                <w:sz w:val="24"/>
              </w:rPr>
              <w:t>ATTRIBUTE NAME</w:t>
            </w:r>
          </w:p>
        </w:tc>
        <w:tc>
          <w:tcPr>
            <w:tcW w:w="10368" w:type="dxa"/>
            <w:gridSpan w:val="2"/>
            <w:vMerge w:val="restart"/>
            <w:tcMar>
              <w:top w:w="100" w:type="dxa"/>
              <w:left w:w="100" w:type="dxa"/>
              <w:bottom w:w="100" w:type="dxa"/>
              <w:right w:w="100" w:type="dxa"/>
            </w:tcMar>
          </w:tcPr>
          <w:p w:rsidR="005A1D61" w14:paraId="23D4A7A1" w14:textId="77777777">
            <w:r>
              <w:rPr>
                <w:b/>
                <w:sz w:val="24"/>
              </w:rPr>
              <w:t>VALUE</w:t>
            </w:r>
          </w:p>
        </w:tc>
      </w:tr>
      <w:tr w14:paraId="07EB94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43031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4DA5B41" w14:textId="77777777">
            <w:r>
              <w:rPr>
                <w:sz w:val="20"/>
              </w:rPr>
              <w:t>What are all the things ^HESHE ^HAVEHAS done to find work during the last 4 weeks?</w:t>
            </w:r>
          </w:p>
        </w:tc>
      </w:tr>
      <w:tr w14:paraId="200C8D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AE80B8" w14:textId="77777777">
            <w:r>
              <w:rPr>
                <w:b/>
                <w:sz w:val="24"/>
              </w:rPr>
              <w:t>FILL</w:t>
            </w:r>
          </w:p>
        </w:tc>
        <w:tc>
          <w:tcPr>
            <w:tcW w:w="5184" w:type="dxa"/>
            <w:vMerge w:val="restart"/>
            <w:tcMar>
              <w:top w:w="100" w:type="dxa"/>
              <w:left w:w="100" w:type="dxa"/>
              <w:bottom w:w="100" w:type="dxa"/>
              <w:right w:w="100" w:type="dxa"/>
            </w:tcMar>
          </w:tcPr>
          <w:p w:rsidR="005A1D61" w14:paraId="088D0616" w14:textId="77777777">
            <w:r>
              <w:rPr>
                <w:b/>
                <w:sz w:val="24"/>
              </w:rPr>
              <w:t>CONDITION</w:t>
            </w:r>
          </w:p>
        </w:tc>
        <w:tc>
          <w:tcPr>
            <w:tcW w:w="5184" w:type="dxa"/>
            <w:vMerge w:val="restart"/>
            <w:tcMar>
              <w:top w:w="100" w:type="dxa"/>
              <w:left w:w="100" w:type="dxa"/>
              <w:bottom w:w="100" w:type="dxa"/>
              <w:right w:w="100" w:type="dxa"/>
            </w:tcMar>
          </w:tcPr>
          <w:p w:rsidR="005A1D61" w14:paraId="252F3B8E" w14:textId="77777777">
            <w:r>
              <w:rPr>
                <w:b/>
                <w:sz w:val="24"/>
              </w:rPr>
              <w:t>VALUE</w:t>
            </w:r>
          </w:p>
        </w:tc>
      </w:tr>
      <w:tr w14:paraId="7A164F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AE9B8A" w14:textId="77777777">
            <w:r>
              <w:rPr>
                <w:b/>
                <w:sz w:val="24"/>
              </w:rPr>
              <w:t>HAVEHAS</w:t>
            </w:r>
          </w:p>
        </w:tc>
        <w:tc>
          <w:tcPr>
            <w:tcW w:w="5184" w:type="dxa"/>
            <w:vMerge w:val="restart"/>
            <w:tcMar>
              <w:top w:w="100" w:type="dxa"/>
              <w:left w:w="100" w:type="dxa"/>
              <w:bottom w:w="100" w:type="dxa"/>
              <w:right w:w="100" w:type="dxa"/>
            </w:tcMar>
          </w:tcPr>
          <w:p w:rsidR="005A1D61" w14:paraId="7191C510" w14:textId="77777777">
            <w:r>
              <w:rPr>
                <w:sz w:val="20"/>
              </w:rPr>
              <w:t>PULINENO==HURESPLI</w:t>
            </w:r>
          </w:p>
        </w:tc>
        <w:tc>
          <w:tcPr>
            <w:tcW w:w="5184" w:type="dxa"/>
            <w:vMerge w:val="restart"/>
            <w:tcMar>
              <w:top w:w="100" w:type="dxa"/>
              <w:left w:w="100" w:type="dxa"/>
              <w:bottom w:w="100" w:type="dxa"/>
              <w:right w:w="100" w:type="dxa"/>
            </w:tcMar>
          </w:tcPr>
          <w:p w:rsidR="005A1D61" w14:paraId="0041DF0B" w14:textId="77777777">
            <w:r>
              <w:rPr>
                <w:sz w:val="20"/>
              </w:rPr>
              <w:t>have</w:t>
            </w:r>
          </w:p>
        </w:tc>
      </w:tr>
      <w:tr w14:paraId="30293406" w14:textId="77777777">
        <w:tblPrEx>
          <w:tblW w:w="0" w:type="auto"/>
          <w:tblLook w:val="04A0"/>
        </w:tblPrEx>
        <w:trPr>
          <w:trHeight w:val="269"/>
        </w:trPr>
        <w:tc>
          <w:tcPr>
            <w:tcW w:w="2592" w:type="dxa"/>
            <w:vMerge/>
            <w:tcMar>
              <w:top w:w="100" w:type="dxa"/>
              <w:left w:w="100" w:type="dxa"/>
              <w:bottom w:w="100" w:type="dxa"/>
              <w:right w:w="100" w:type="dxa"/>
            </w:tcMar>
          </w:tcPr>
          <w:p w:rsidR="005A1D61" w14:paraId="44F7F5E0" w14:textId="77777777"/>
        </w:tc>
        <w:tc>
          <w:tcPr>
            <w:tcW w:w="5184" w:type="dxa"/>
            <w:vMerge w:val="restart"/>
            <w:tcMar>
              <w:top w:w="100" w:type="dxa"/>
              <w:left w:w="100" w:type="dxa"/>
              <w:bottom w:w="100" w:type="dxa"/>
              <w:right w:w="100" w:type="dxa"/>
            </w:tcMar>
          </w:tcPr>
          <w:p w:rsidR="005A1D61" w14:paraId="77A06611" w14:textId="77777777"/>
        </w:tc>
        <w:tc>
          <w:tcPr>
            <w:tcW w:w="5184" w:type="dxa"/>
            <w:vMerge w:val="restart"/>
            <w:tcMar>
              <w:top w:w="100" w:type="dxa"/>
              <w:left w:w="100" w:type="dxa"/>
              <w:bottom w:w="100" w:type="dxa"/>
              <w:right w:w="100" w:type="dxa"/>
            </w:tcMar>
          </w:tcPr>
          <w:p w:rsidR="005A1D61" w14:paraId="5F789641" w14:textId="77777777">
            <w:r>
              <w:rPr>
                <w:sz w:val="20"/>
              </w:rPr>
              <w:t>has</w:t>
            </w:r>
          </w:p>
        </w:tc>
      </w:tr>
      <w:tr w14:paraId="5257BC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BDA00C" w14:textId="77777777">
            <w:r>
              <w:rPr>
                <w:b/>
                <w:sz w:val="24"/>
              </w:rPr>
              <w:t>HESHE</w:t>
            </w:r>
          </w:p>
        </w:tc>
        <w:tc>
          <w:tcPr>
            <w:tcW w:w="5184" w:type="dxa"/>
            <w:vMerge w:val="restart"/>
            <w:tcMar>
              <w:top w:w="100" w:type="dxa"/>
              <w:left w:w="100" w:type="dxa"/>
              <w:bottom w:w="100" w:type="dxa"/>
              <w:right w:w="100" w:type="dxa"/>
            </w:tcMar>
          </w:tcPr>
          <w:p w:rsidR="005A1D61" w14:paraId="00B1CC59" w14:textId="77777777">
            <w:r>
              <w:rPr>
                <w:sz w:val="20"/>
              </w:rPr>
              <w:t>PULINENO==HURESPLI</w:t>
            </w:r>
          </w:p>
        </w:tc>
        <w:tc>
          <w:tcPr>
            <w:tcW w:w="5184" w:type="dxa"/>
            <w:vMerge w:val="restart"/>
            <w:tcMar>
              <w:top w:w="100" w:type="dxa"/>
              <w:left w:w="100" w:type="dxa"/>
              <w:bottom w:w="100" w:type="dxa"/>
              <w:right w:w="100" w:type="dxa"/>
            </w:tcMar>
          </w:tcPr>
          <w:p w:rsidR="005A1D61" w14:paraId="3FF91998" w14:textId="77777777">
            <w:r>
              <w:rPr>
                <w:sz w:val="20"/>
              </w:rPr>
              <w:t>you</w:t>
            </w:r>
          </w:p>
        </w:tc>
      </w:tr>
      <w:tr w14:paraId="2FF94EEB" w14:textId="77777777">
        <w:tblPrEx>
          <w:tblW w:w="0" w:type="auto"/>
          <w:tblLook w:val="04A0"/>
        </w:tblPrEx>
        <w:trPr>
          <w:trHeight w:val="269"/>
        </w:trPr>
        <w:tc>
          <w:tcPr>
            <w:tcW w:w="2592" w:type="dxa"/>
            <w:vMerge/>
            <w:tcMar>
              <w:top w:w="100" w:type="dxa"/>
              <w:left w:w="100" w:type="dxa"/>
              <w:bottom w:w="100" w:type="dxa"/>
              <w:right w:w="100" w:type="dxa"/>
            </w:tcMar>
          </w:tcPr>
          <w:p w:rsidR="005A1D61" w14:paraId="0AF8AEB1" w14:textId="77777777"/>
        </w:tc>
        <w:tc>
          <w:tcPr>
            <w:tcW w:w="5184" w:type="dxa"/>
            <w:vMerge w:val="restart"/>
            <w:tcMar>
              <w:top w:w="100" w:type="dxa"/>
              <w:left w:w="100" w:type="dxa"/>
              <w:bottom w:w="100" w:type="dxa"/>
              <w:right w:w="100" w:type="dxa"/>
            </w:tcMar>
          </w:tcPr>
          <w:p w:rsidR="005A1D61" w14:paraId="01526BCF" w14:textId="77777777">
            <w:r>
              <w:rPr>
                <w:sz w:val="20"/>
              </w:rPr>
              <w:t>PUSEX=="2"</w:t>
            </w:r>
          </w:p>
        </w:tc>
        <w:tc>
          <w:tcPr>
            <w:tcW w:w="5184" w:type="dxa"/>
            <w:vMerge w:val="restart"/>
            <w:tcMar>
              <w:top w:w="100" w:type="dxa"/>
              <w:left w:w="100" w:type="dxa"/>
              <w:bottom w:w="100" w:type="dxa"/>
              <w:right w:w="100" w:type="dxa"/>
            </w:tcMar>
          </w:tcPr>
          <w:p w:rsidR="005A1D61" w14:paraId="51FE9DD1" w14:textId="77777777">
            <w:r>
              <w:rPr>
                <w:sz w:val="20"/>
              </w:rPr>
              <w:t>she</w:t>
            </w:r>
          </w:p>
        </w:tc>
      </w:tr>
      <w:tr w14:paraId="6B64C984" w14:textId="77777777">
        <w:tblPrEx>
          <w:tblW w:w="0" w:type="auto"/>
          <w:tblLook w:val="04A0"/>
        </w:tblPrEx>
        <w:trPr>
          <w:trHeight w:val="269"/>
        </w:trPr>
        <w:tc>
          <w:tcPr>
            <w:tcW w:w="2592" w:type="dxa"/>
            <w:vMerge/>
            <w:tcMar>
              <w:top w:w="100" w:type="dxa"/>
              <w:left w:w="100" w:type="dxa"/>
              <w:bottom w:w="100" w:type="dxa"/>
              <w:right w:w="100" w:type="dxa"/>
            </w:tcMar>
          </w:tcPr>
          <w:p w:rsidR="005A1D61" w14:paraId="0A555335" w14:textId="77777777"/>
        </w:tc>
        <w:tc>
          <w:tcPr>
            <w:tcW w:w="5184" w:type="dxa"/>
            <w:tcMar>
              <w:top w:w="100" w:type="dxa"/>
              <w:left w:w="100" w:type="dxa"/>
              <w:bottom w:w="100" w:type="dxa"/>
              <w:right w:w="100" w:type="dxa"/>
            </w:tcMar>
          </w:tcPr>
          <w:p w:rsidR="005A1D61" w14:paraId="0665D6D3" w14:textId="77777777"/>
        </w:tc>
        <w:tc>
          <w:tcPr>
            <w:tcW w:w="5184" w:type="dxa"/>
            <w:tcMar>
              <w:top w:w="100" w:type="dxa"/>
              <w:left w:w="100" w:type="dxa"/>
              <w:bottom w:w="100" w:type="dxa"/>
              <w:right w:w="100" w:type="dxa"/>
            </w:tcMar>
          </w:tcPr>
          <w:p w:rsidR="005A1D61" w14:paraId="0BEF0378" w14:textId="77777777">
            <w:r>
              <w:rPr>
                <w:sz w:val="20"/>
              </w:rPr>
              <w:t>he</w:t>
            </w:r>
          </w:p>
        </w:tc>
      </w:tr>
    </w:tbl>
    <w:p w:rsidR="005A1D61" w14:paraId="1493AC44" w14:textId="77777777"/>
    <w:tbl>
      <w:tblPr>
        <w:tblStyle w:val="TableGrid"/>
        <w:tblW w:w="0" w:type="auto"/>
        <w:tblLook w:val="04A0"/>
      </w:tblPr>
      <w:tblGrid>
        <w:gridCol w:w="2591"/>
        <w:gridCol w:w="3885"/>
        <w:gridCol w:w="3884"/>
        <w:gridCol w:w="2590"/>
      </w:tblGrid>
      <w:tr w14:paraId="5A6F934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04461FB" w14:textId="77777777">
            <w:r>
              <w:rPr>
                <w:b/>
                <w:sz w:val="30"/>
              </w:rPr>
              <w:t xml:space="preserve">BLOCK: </w:t>
            </w:r>
            <w:r>
              <w:rPr>
                <w:b/>
                <w:sz w:val="30"/>
              </w:rPr>
              <w:t>BLKLABOR_FORCE / BLOCK: BLKLABOR_FORCE-BLKLABOR_FORCE_PERSON / BLOCK: BLKLABOR_FORCE-BLKLABOR_FORCE_PERSON-BLAYOFF_LOOKING / SCREEN: SC_LKM / QUESTION: LKM_CPS / RESPONSE: RLKM_CPS (STANDARD, CHECKBOX)</w:t>
            </w:r>
          </w:p>
        </w:tc>
      </w:tr>
      <w:tr w14:paraId="68D56E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71F45F" w14:textId="77777777">
            <w:r>
              <w:rPr>
                <w:b/>
                <w:sz w:val="24"/>
              </w:rPr>
              <w:t>ATTRIBUTE NAME</w:t>
            </w:r>
          </w:p>
        </w:tc>
        <w:tc>
          <w:tcPr>
            <w:tcW w:w="10368" w:type="dxa"/>
            <w:gridSpan w:val="3"/>
            <w:vMerge w:val="restart"/>
            <w:tcMar>
              <w:top w:w="100" w:type="dxa"/>
              <w:left w:w="100" w:type="dxa"/>
              <w:bottom w:w="100" w:type="dxa"/>
              <w:right w:w="100" w:type="dxa"/>
            </w:tcMar>
          </w:tcPr>
          <w:p w:rsidR="005A1D61" w14:paraId="7FB89FBF" w14:textId="77777777">
            <w:r>
              <w:rPr>
                <w:b/>
                <w:sz w:val="24"/>
              </w:rPr>
              <w:t>VALUE</w:t>
            </w:r>
          </w:p>
        </w:tc>
      </w:tr>
      <w:tr w14:paraId="5E9A6A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F4786D" w14:textId="77777777">
            <w:r>
              <w:rPr>
                <w:sz w:val="20"/>
              </w:rPr>
              <w:t>ANSWER LIST</w:t>
            </w:r>
          </w:p>
        </w:tc>
        <w:tc>
          <w:tcPr>
            <w:tcW w:w="10368" w:type="dxa"/>
            <w:gridSpan w:val="3"/>
            <w:vMerge w:val="restart"/>
            <w:tcMar>
              <w:top w:w="100" w:type="dxa"/>
              <w:left w:w="100" w:type="dxa"/>
              <w:bottom w:w="100" w:type="dxa"/>
              <w:right w:w="100" w:type="dxa"/>
            </w:tcMar>
          </w:tcPr>
          <w:p w:rsidR="005A1D61" w14:paraId="63BCD73F" w14:textId="77777777">
            <w:r>
              <w:rPr>
                <w:sz w:val="20"/>
              </w:rPr>
              <w:t>TLKMCB</w:t>
            </w:r>
          </w:p>
        </w:tc>
      </w:tr>
      <w:tr w14:paraId="1A97E2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E41ABD" w14:textId="77777777">
            <w:r>
              <w:rPr>
                <w:b/>
                <w:sz w:val="24"/>
              </w:rPr>
              <w:t>ANSWER LIST OPTIONS</w:t>
            </w:r>
          </w:p>
        </w:tc>
        <w:tc>
          <w:tcPr>
            <w:tcW w:w="3888" w:type="dxa"/>
            <w:vMerge w:val="restart"/>
            <w:tcMar>
              <w:top w:w="100" w:type="dxa"/>
              <w:left w:w="100" w:type="dxa"/>
              <w:bottom w:w="100" w:type="dxa"/>
              <w:right w:w="100" w:type="dxa"/>
            </w:tcMar>
          </w:tcPr>
          <w:p w:rsidR="005A1D61" w14:paraId="1DE2BB93" w14:textId="77777777">
            <w:r>
              <w:rPr>
                <w:b/>
                <w:sz w:val="24"/>
              </w:rPr>
              <w:t>DISPLAY NAME</w:t>
            </w:r>
          </w:p>
        </w:tc>
        <w:tc>
          <w:tcPr>
            <w:tcW w:w="3888" w:type="dxa"/>
            <w:vMerge w:val="restart"/>
            <w:tcMar>
              <w:top w:w="100" w:type="dxa"/>
              <w:left w:w="100" w:type="dxa"/>
              <w:bottom w:w="100" w:type="dxa"/>
              <w:right w:w="100" w:type="dxa"/>
            </w:tcMar>
          </w:tcPr>
          <w:p w:rsidR="005A1D61" w14:paraId="1E42B3FF" w14:textId="77777777">
            <w:r>
              <w:rPr>
                <w:b/>
                <w:sz w:val="24"/>
              </w:rPr>
              <w:t>STORED VALUE</w:t>
            </w:r>
          </w:p>
        </w:tc>
        <w:tc>
          <w:tcPr>
            <w:tcW w:w="2592" w:type="dxa"/>
            <w:vMerge w:val="restart"/>
            <w:tcMar>
              <w:top w:w="100" w:type="dxa"/>
              <w:left w:w="100" w:type="dxa"/>
              <w:bottom w:w="100" w:type="dxa"/>
              <w:right w:w="100" w:type="dxa"/>
            </w:tcMar>
          </w:tcPr>
          <w:p w:rsidR="005A1D61" w14:paraId="7FFFFCF3" w14:textId="77777777">
            <w:r>
              <w:rPr>
                <w:b/>
                <w:sz w:val="24"/>
              </w:rPr>
              <w:t>VARIABLE</w:t>
            </w:r>
          </w:p>
        </w:tc>
      </w:tr>
      <w:tr w14:paraId="7698BC7B" w14:textId="77777777">
        <w:tblPrEx>
          <w:tblW w:w="0" w:type="auto"/>
          <w:tblLook w:val="04A0"/>
        </w:tblPrEx>
        <w:trPr>
          <w:trHeight w:val="269"/>
        </w:trPr>
        <w:tc>
          <w:tcPr>
            <w:tcW w:w="2592" w:type="dxa"/>
            <w:vMerge/>
            <w:tcMar>
              <w:top w:w="100" w:type="dxa"/>
              <w:left w:w="100" w:type="dxa"/>
              <w:bottom w:w="100" w:type="dxa"/>
              <w:right w:w="100" w:type="dxa"/>
            </w:tcMar>
          </w:tcPr>
          <w:p w:rsidR="005A1D61" w14:paraId="4FE3A05E" w14:textId="77777777"/>
        </w:tc>
        <w:tc>
          <w:tcPr>
            <w:tcW w:w="3888" w:type="dxa"/>
            <w:vMerge w:val="restart"/>
            <w:tcMar>
              <w:top w:w="100" w:type="dxa"/>
              <w:left w:w="100" w:type="dxa"/>
              <w:bottom w:w="100" w:type="dxa"/>
              <w:right w:w="100" w:type="dxa"/>
            </w:tcMar>
          </w:tcPr>
          <w:p w:rsidR="005A1D61" w14:paraId="6A8C1934" w14:textId="77777777">
            <w:r>
              <w:rPr>
                <w:sz w:val="20"/>
              </w:rPr>
              <w:t>Interviewed for a job</w:t>
            </w:r>
          </w:p>
        </w:tc>
        <w:tc>
          <w:tcPr>
            <w:tcW w:w="3888" w:type="dxa"/>
            <w:vMerge w:val="restart"/>
            <w:tcMar>
              <w:top w:w="100" w:type="dxa"/>
              <w:left w:w="100" w:type="dxa"/>
              <w:bottom w:w="100" w:type="dxa"/>
              <w:right w:w="100" w:type="dxa"/>
            </w:tcMar>
          </w:tcPr>
          <w:p w:rsidR="005A1D61" w14:paraId="1BAFBEAD" w14:textId="77777777">
            <w:r>
              <w:rPr>
                <w:sz w:val="20"/>
              </w:rPr>
              <w:t>1</w:t>
            </w:r>
          </w:p>
        </w:tc>
        <w:tc>
          <w:tcPr>
            <w:tcW w:w="2592" w:type="dxa"/>
            <w:vMerge w:val="restart"/>
            <w:tcMar>
              <w:top w:w="100" w:type="dxa"/>
              <w:left w:w="100" w:type="dxa"/>
              <w:bottom w:w="100" w:type="dxa"/>
              <w:right w:w="100" w:type="dxa"/>
            </w:tcMar>
          </w:tcPr>
          <w:p w:rsidR="005A1D61" w14:paraId="4032C412" w14:textId="77777777">
            <w:r>
              <w:rPr>
                <w:sz w:val="20"/>
              </w:rPr>
              <w:t>PULKM1</w:t>
            </w:r>
          </w:p>
        </w:tc>
      </w:tr>
      <w:tr w14:paraId="0ACE5428" w14:textId="77777777">
        <w:tblPrEx>
          <w:tblW w:w="0" w:type="auto"/>
          <w:tblLook w:val="04A0"/>
        </w:tblPrEx>
        <w:trPr>
          <w:trHeight w:val="269"/>
        </w:trPr>
        <w:tc>
          <w:tcPr>
            <w:tcW w:w="2592" w:type="dxa"/>
            <w:vMerge/>
            <w:tcMar>
              <w:top w:w="100" w:type="dxa"/>
              <w:left w:w="100" w:type="dxa"/>
              <w:bottom w:w="100" w:type="dxa"/>
              <w:right w:w="100" w:type="dxa"/>
            </w:tcMar>
          </w:tcPr>
          <w:p w:rsidR="005A1D61" w14:paraId="5C83A1A2" w14:textId="77777777"/>
        </w:tc>
        <w:tc>
          <w:tcPr>
            <w:tcW w:w="3888" w:type="dxa"/>
            <w:vMerge w:val="restart"/>
            <w:tcMar>
              <w:top w:w="100" w:type="dxa"/>
              <w:left w:w="100" w:type="dxa"/>
              <w:bottom w:w="100" w:type="dxa"/>
              <w:right w:w="100" w:type="dxa"/>
            </w:tcMar>
          </w:tcPr>
          <w:p w:rsidR="005A1D61" w14:paraId="40DCB3DF" w14:textId="77777777">
            <w:r>
              <w:rPr>
                <w:sz w:val="20"/>
              </w:rPr>
              <w:t>Applied for a job or answered a job ad</w:t>
            </w:r>
          </w:p>
        </w:tc>
        <w:tc>
          <w:tcPr>
            <w:tcW w:w="3888" w:type="dxa"/>
            <w:vMerge w:val="restart"/>
            <w:tcMar>
              <w:top w:w="100" w:type="dxa"/>
              <w:left w:w="100" w:type="dxa"/>
              <w:bottom w:w="100" w:type="dxa"/>
              <w:right w:w="100" w:type="dxa"/>
            </w:tcMar>
          </w:tcPr>
          <w:p w:rsidR="005A1D61" w14:paraId="6DED3AB1" w14:textId="77777777">
            <w:r>
              <w:rPr>
                <w:sz w:val="20"/>
              </w:rPr>
              <w:t>1</w:t>
            </w:r>
          </w:p>
        </w:tc>
        <w:tc>
          <w:tcPr>
            <w:tcW w:w="2592" w:type="dxa"/>
            <w:vMerge w:val="restart"/>
            <w:tcMar>
              <w:top w:w="100" w:type="dxa"/>
              <w:left w:w="100" w:type="dxa"/>
              <w:bottom w:w="100" w:type="dxa"/>
              <w:right w:w="100" w:type="dxa"/>
            </w:tcMar>
          </w:tcPr>
          <w:p w:rsidR="005A1D61" w14:paraId="40F1797C" w14:textId="77777777">
            <w:r>
              <w:rPr>
                <w:sz w:val="20"/>
              </w:rPr>
              <w:t>PULKM2</w:t>
            </w:r>
          </w:p>
        </w:tc>
      </w:tr>
      <w:tr w14:paraId="13303FCF" w14:textId="77777777">
        <w:tblPrEx>
          <w:tblW w:w="0" w:type="auto"/>
          <w:tblLook w:val="04A0"/>
        </w:tblPrEx>
        <w:trPr>
          <w:trHeight w:val="269"/>
        </w:trPr>
        <w:tc>
          <w:tcPr>
            <w:tcW w:w="2592" w:type="dxa"/>
            <w:vMerge/>
            <w:tcMar>
              <w:top w:w="100" w:type="dxa"/>
              <w:left w:w="100" w:type="dxa"/>
              <w:bottom w:w="100" w:type="dxa"/>
              <w:right w:w="100" w:type="dxa"/>
            </w:tcMar>
          </w:tcPr>
          <w:p w:rsidR="005A1D61" w14:paraId="287F284C" w14:textId="77777777"/>
        </w:tc>
        <w:tc>
          <w:tcPr>
            <w:tcW w:w="3888" w:type="dxa"/>
            <w:vMerge w:val="restart"/>
            <w:tcMar>
              <w:top w:w="100" w:type="dxa"/>
              <w:left w:w="100" w:type="dxa"/>
              <w:bottom w:w="100" w:type="dxa"/>
              <w:right w:w="100" w:type="dxa"/>
            </w:tcMar>
          </w:tcPr>
          <w:p w:rsidR="005A1D61" w14:paraId="3139B411" w14:textId="77777777">
            <w:r>
              <w:rPr>
                <w:sz w:val="20"/>
              </w:rPr>
              <w:t>Checked a union/professional register</w:t>
            </w:r>
          </w:p>
        </w:tc>
        <w:tc>
          <w:tcPr>
            <w:tcW w:w="3888" w:type="dxa"/>
            <w:vMerge w:val="restart"/>
            <w:tcMar>
              <w:top w:w="100" w:type="dxa"/>
              <w:left w:w="100" w:type="dxa"/>
              <w:bottom w:w="100" w:type="dxa"/>
              <w:right w:w="100" w:type="dxa"/>
            </w:tcMar>
          </w:tcPr>
          <w:p w:rsidR="005A1D61" w14:paraId="0DBDBC75" w14:textId="77777777">
            <w:r>
              <w:rPr>
                <w:sz w:val="20"/>
              </w:rPr>
              <w:t>1</w:t>
            </w:r>
          </w:p>
        </w:tc>
        <w:tc>
          <w:tcPr>
            <w:tcW w:w="2592" w:type="dxa"/>
            <w:vMerge w:val="restart"/>
            <w:tcMar>
              <w:top w:w="100" w:type="dxa"/>
              <w:left w:w="100" w:type="dxa"/>
              <w:bottom w:w="100" w:type="dxa"/>
              <w:right w:w="100" w:type="dxa"/>
            </w:tcMar>
          </w:tcPr>
          <w:p w:rsidR="005A1D61" w14:paraId="42F38488" w14:textId="77777777">
            <w:r>
              <w:rPr>
                <w:sz w:val="20"/>
              </w:rPr>
              <w:t>PULKM3</w:t>
            </w:r>
          </w:p>
        </w:tc>
      </w:tr>
      <w:tr w14:paraId="1FC3B8A8" w14:textId="77777777">
        <w:tblPrEx>
          <w:tblW w:w="0" w:type="auto"/>
          <w:tblLook w:val="04A0"/>
        </w:tblPrEx>
        <w:trPr>
          <w:trHeight w:val="269"/>
        </w:trPr>
        <w:tc>
          <w:tcPr>
            <w:tcW w:w="2592" w:type="dxa"/>
            <w:vMerge/>
            <w:tcMar>
              <w:top w:w="100" w:type="dxa"/>
              <w:left w:w="100" w:type="dxa"/>
              <w:bottom w:w="100" w:type="dxa"/>
              <w:right w:w="100" w:type="dxa"/>
            </w:tcMar>
          </w:tcPr>
          <w:p w:rsidR="005A1D61" w14:paraId="3D0C98FA" w14:textId="77777777"/>
        </w:tc>
        <w:tc>
          <w:tcPr>
            <w:tcW w:w="3888" w:type="dxa"/>
            <w:vMerge w:val="restart"/>
            <w:tcMar>
              <w:top w:w="100" w:type="dxa"/>
              <w:left w:w="100" w:type="dxa"/>
              <w:bottom w:w="100" w:type="dxa"/>
              <w:right w:w="100" w:type="dxa"/>
            </w:tcMar>
          </w:tcPr>
          <w:p w:rsidR="005A1D61" w14:paraId="2755922D" w14:textId="77777777">
            <w:r>
              <w:rPr>
                <w:sz w:val="20"/>
              </w:rPr>
              <w:t>Posted a resume or an ad/listing</w:t>
            </w:r>
          </w:p>
        </w:tc>
        <w:tc>
          <w:tcPr>
            <w:tcW w:w="3888" w:type="dxa"/>
            <w:vMerge w:val="restart"/>
            <w:tcMar>
              <w:top w:w="100" w:type="dxa"/>
              <w:left w:w="100" w:type="dxa"/>
              <w:bottom w:w="100" w:type="dxa"/>
              <w:right w:w="100" w:type="dxa"/>
            </w:tcMar>
          </w:tcPr>
          <w:p w:rsidR="005A1D61" w14:paraId="18D59CA5" w14:textId="77777777">
            <w:r>
              <w:rPr>
                <w:sz w:val="20"/>
              </w:rPr>
              <w:t>1</w:t>
            </w:r>
          </w:p>
        </w:tc>
        <w:tc>
          <w:tcPr>
            <w:tcW w:w="2592" w:type="dxa"/>
            <w:vMerge w:val="restart"/>
            <w:tcMar>
              <w:top w:w="100" w:type="dxa"/>
              <w:left w:w="100" w:type="dxa"/>
              <w:bottom w:w="100" w:type="dxa"/>
              <w:right w:w="100" w:type="dxa"/>
            </w:tcMar>
          </w:tcPr>
          <w:p w:rsidR="005A1D61" w14:paraId="55E726AE" w14:textId="77777777">
            <w:r>
              <w:rPr>
                <w:sz w:val="20"/>
              </w:rPr>
              <w:t>PULKM4</w:t>
            </w:r>
          </w:p>
        </w:tc>
      </w:tr>
      <w:tr w14:paraId="65FB4F08" w14:textId="77777777">
        <w:tblPrEx>
          <w:tblW w:w="0" w:type="auto"/>
          <w:tblLook w:val="04A0"/>
        </w:tblPrEx>
        <w:trPr>
          <w:trHeight w:val="269"/>
        </w:trPr>
        <w:tc>
          <w:tcPr>
            <w:tcW w:w="2592" w:type="dxa"/>
            <w:vMerge/>
            <w:tcMar>
              <w:top w:w="100" w:type="dxa"/>
              <w:left w:w="100" w:type="dxa"/>
              <w:bottom w:w="100" w:type="dxa"/>
              <w:right w:w="100" w:type="dxa"/>
            </w:tcMar>
          </w:tcPr>
          <w:p w:rsidR="005A1D61" w14:paraId="328FB789" w14:textId="77777777"/>
        </w:tc>
        <w:tc>
          <w:tcPr>
            <w:tcW w:w="3888" w:type="dxa"/>
            <w:vMerge w:val="restart"/>
            <w:tcMar>
              <w:top w:w="100" w:type="dxa"/>
              <w:left w:w="100" w:type="dxa"/>
              <w:bottom w:w="100" w:type="dxa"/>
              <w:right w:w="100" w:type="dxa"/>
            </w:tcMar>
          </w:tcPr>
          <w:p w:rsidR="005A1D61" w14:paraId="4E80C694" w14:textId="77777777">
            <w:r>
              <w:rPr>
                <w:sz w:val="20"/>
              </w:rPr>
              <w:t xml:space="preserve">Contacted </w:t>
            </w:r>
            <w:r>
              <w:rPr>
                <w:sz w:val="20"/>
              </w:rPr>
              <w:t>employment agency/school employment center</w:t>
            </w:r>
          </w:p>
        </w:tc>
        <w:tc>
          <w:tcPr>
            <w:tcW w:w="3888" w:type="dxa"/>
            <w:vMerge w:val="restart"/>
            <w:tcMar>
              <w:top w:w="100" w:type="dxa"/>
              <w:left w:w="100" w:type="dxa"/>
              <w:bottom w:w="100" w:type="dxa"/>
              <w:right w:w="100" w:type="dxa"/>
            </w:tcMar>
          </w:tcPr>
          <w:p w:rsidR="005A1D61" w14:paraId="3D4F045E" w14:textId="77777777">
            <w:r>
              <w:rPr>
                <w:sz w:val="20"/>
              </w:rPr>
              <w:t>1</w:t>
            </w:r>
          </w:p>
        </w:tc>
        <w:tc>
          <w:tcPr>
            <w:tcW w:w="2592" w:type="dxa"/>
            <w:vMerge w:val="restart"/>
            <w:tcMar>
              <w:top w:w="100" w:type="dxa"/>
              <w:left w:w="100" w:type="dxa"/>
              <w:bottom w:w="100" w:type="dxa"/>
              <w:right w:w="100" w:type="dxa"/>
            </w:tcMar>
          </w:tcPr>
          <w:p w:rsidR="005A1D61" w14:paraId="1B675381" w14:textId="77777777">
            <w:r>
              <w:rPr>
                <w:sz w:val="20"/>
              </w:rPr>
              <w:t>PULKM5</w:t>
            </w:r>
          </w:p>
        </w:tc>
      </w:tr>
      <w:tr w14:paraId="22C539F9" w14:textId="77777777">
        <w:tblPrEx>
          <w:tblW w:w="0" w:type="auto"/>
          <w:tblLook w:val="04A0"/>
        </w:tblPrEx>
        <w:trPr>
          <w:trHeight w:val="269"/>
        </w:trPr>
        <w:tc>
          <w:tcPr>
            <w:tcW w:w="2592" w:type="dxa"/>
            <w:vMerge/>
            <w:tcMar>
              <w:top w:w="100" w:type="dxa"/>
              <w:left w:w="100" w:type="dxa"/>
              <w:bottom w:w="100" w:type="dxa"/>
              <w:right w:w="100" w:type="dxa"/>
            </w:tcMar>
          </w:tcPr>
          <w:p w:rsidR="005A1D61" w14:paraId="7513D792" w14:textId="77777777"/>
        </w:tc>
        <w:tc>
          <w:tcPr>
            <w:tcW w:w="3888" w:type="dxa"/>
            <w:vMerge w:val="restart"/>
            <w:tcMar>
              <w:top w:w="100" w:type="dxa"/>
              <w:left w:w="100" w:type="dxa"/>
              <w:bottom w:w="100" w:type="dxa"/>
              <w:right w:w="100" w:type="dxa"/>
            </w:tcMar>
          </w:tcPr>
          <w:p w:rsidR="005A1D61" w14:paraId="1541EAF0" w14:textId="77777777">
            <w:r>
              <w:rPr>
                <w:sz w:val="20"/>
              </w:rPr>
              <w:t>Asked friends, relatives, network about job leads</w:t>
            </w:r>
          </w:p>
        </w:tc>
        <w:tc>
          <w:tcPr>
            <w:tcW w:w="3888" w:type="dxa"/>
            <w:vMerge w:val="restart"/>
            <w:tcMar>
              <w:top w:w="100" w:type="dxa"/>
              <w:left w:w="100" w:type="dxa"/>
              <w:bottom w:w="100" w:type="dxa"/>
              <w:right w:w="100" w:type="dxa"/>
            </w:tcMar>
          </w:tcPr>
          <w:p w:rsidR="005A1D61" w14:paraId="1CDEA612" w14:textId="77777777">
            <w:r>
              <w:rPr>
                <w:sz w:val="20"/>
              </w:rPr>
              <w:t>1</w:t>
            </w:r>
          </w:p>
        </w:tc>
        <w:tc>
          <w:tcPr>
            <w:tcW w:w="2592" w:type="dxa"/>
            <w:vMerge w:val="restart"/>
            <w:tcMar>
              <w:top w:w="100" w:type="dxa"/>
              <w:left w:w="100" w:type="dxa"/>
              <w:bottom w:w="100" w:type="dxa"/>
              <w:right w:w="100" w:type="dxa"/>
            </w:tcMar>
          </w:tcPr>
          <w:p w:rsidR="005A1D61" w14:paraId="2495D2D0" w14:textId="77777777">
            <w:r>
              <w:rPr>
                <w:sz w:val="20"/>
              </w:rPr>
              <w:t>PULKM6</w:t>
            </w:r>
          </w:p>
        </w:tc>
      </w:tr>
      <w:tr w14:paraId="348BD46B" w14:textId="77777777">
        <w:tblPrEx>
          <w:tblW w:w="0" w:type="auto"/>
          <w:tblLook w:val="04A0"/>
        </w:tblPrEx>
        <w:trPr>
          <w:trHeight w:val="269"/>
        </w:trPr>
        <w:tc>
          <w:tcPr>
            <w:tcW w:w="2592" w:type="dxa"/>
            <w:vMerge/>
            <w:tcMar>
              <w:top w:w="100" w:type="dxa"/>
              <w:left w:w="100" w:type="dxa"/>
              <w:bottom w:w="100" w:type="dxa"/>
              <w:right w:w="100" w:type="dxa"/>
            </w:tcMar>
          </w:tcPr>
          <w:p w:rsidR="005A1D61" w14:paraId="034DD915" w14:textId="77777777"/>
        </w:tc>
        <w:tc>
          <w:tcPr>
            <w:tcW w:w="3888" w:type="dxa"/>
            <w:vMerge w:val="restart"/>
            <w:tcMar>
              <w:top w:w="100" w:type="dxa"/>
              <w:left w:w="100" w:type="dxa"/>
              <w:bottom w:w="100" w:type="dxa"/>
              <w:right w:w="100" w:type="dxa"/>
            </w:tcMar>
          </w:tcPr>
          <w:p w:rsidR="005A1D61" w14:paraId="5C8DA304" w14:textId="77777777">
            <w:r>
              <w:rPr>
                <w:sz w:val="20"/>
              </w:rPr>
              <w:t>Looked at job ads</w:t>
            </w:r>
          </w:p>
        </w:tc>
        <w:tc>
          <w:tcPr>
            <w:tcW w:w="3888" w:type="dxa"/>
            <w:vMerge w:val="restart"/>
            <w:tcMar>
              <w:top w:w="100" w:type="dxa"/>
              <w:left w:w="100" w:type="dxa"/>
              <w:bottom w:w="100" w:type="dxa"/>
              <w:right w:w="100" w:type="dxa"/>
            </w:tcMar>
          </w:tcPr>
          <w:p w:rsidR="005A1D61" w14:paraId="40B3A6A0" w14:textId="77777777">
            <w:r>
              <w:rPr>
                <w:sz w:val="20"/>
              </w:rPr>
              <w:t>1</w:t>
            </w:r>
          </w:p>
        </w:tc>
        <w:tc>
          <w:tcPr>
            <w:tcW w:w="2592" w:type="dxa"/>
            <w:vMerge w:val="restart"/>
            <w:tcMar>
              <w:top w:w="100" w:type="dxa"/>
              <w:left w:w="100" w:type="dxa"/>
              <w:bottom w:w="100" w:type="dxa"/>
              <w:right w:w="100" w:type="dxa"/>
            </w:tcMar>
          </w:tcPr>
          <w:p w:rsidR="005A1D61" w14:paraId="470C0E42" w14:textId="77777777">
            <w:r>
              <w:rPr>
                <w:sz w:val="20"/>
              </w:rPr>
              <w:t>PULKM7</w:t>
            </w:r>
          </w:p>
        </w:tc>
      </w:tr>
      <w:tr w14:paraId="6CE30AA2" w14:textId="77777777">
        <w:tblPrEx>
          <w:tblW w:w="0" w:type="auto"/>
          <w:tblLook w:val="04A0"/>
        </w:tblPrEx>
        <w:trPr>
          <w:trHeight w:val="269"/>
        </w:trPr>
        <w:tc>
          <w:tcPr>
            <w:tcW w:w="2592" w:type="dxa"/>
            <w:vMerge/>
            <w:tcMar>
              <w:top w:w="100" w:type="dxa"/>
              <w:left w:w="100" w:type="dxa"/>
              <w:bottom w:w="100" w:type="dxa"/>
              <w:right w:w="100" w:type="dxa"/>
            </w:tcMar>
          </w:tcPr>
          <w:p w:rsidR="005A1D61" w14:paraId="7360C98F" w14:textId="77777777"/>
        </w:tc>
        <w:tc>
          <w:tcPr>
            <w:tcW w:w="3888" w:type="dxa"/>
            <w:vMerge w:val="restart"/>
            <w:tcMar>
              <w:top w:w="100" w:type="dxa"/>
              <w:left w:w="100" w:type="dxa"/>
              <w:bottom w:w="100" w:type="dxa"/>
              <w:right w:w="100" w:type="dxa"/>
            </w:tcMar>
          </w:tcPr>
          <w:p w:rsidR="005A1D61" w14:paraId="63217818" w14:textId="77777777">
            <w:r>
              <w:rPr>
                <w:sz w:val="20"/>
              </w:rPr>
              <w:t>Participated in a job training course or other activity to improve job skills</w:t>
            </w:r>
          </w:p>
        </w:tc>
        <w:tc>
          <w:tcPr>
            <w:tcW w:w="3888" w:type="dxa"/>
            <w:vMerge w:val="restart"/>
            <w:tcMar>
              <w:top w:w="100" w:type="dxa"/>
              <w:left w:w="100" w:type="dxa"/>
              <w:bottom w:w="100" w:type="dxa"/>
              <w:right w:w="100" w:type="dxa"/>
            </w:tcMar>
          </w:tcPr>
          <w:p w:rsidR="005A1D61" w14:paraId="16092862" w14:textId="77777777">
            <w:r>
              <w:rPr>
                <w:sz w:val="20"/>
              </w:rPr>
              <w:t>1</w:t>
            </w:r>
          </w:p>
        </w:tc>
        <w:tc>
          <w:tcPr>
            <w:tcW w:w="2592" w:type="dxa"/>
            <w:vMerge w:val="restart"/>
            <w:tcMar>
              <w:top w:w="100" w:type="dxa"/>
              <w:left w:w="100" w:type="dxa"/>
              <w:bottom w:w="100" w:type="dxa"/>
              <w:right w:w="100" w:type="dxa"/>
            </w:tcMar>
          </w:tcPr>
          <w:p w:rsidR="005A1D61" w14:paraId="785EEE25" w14:textId="77777777">
            <w:r>
              <w:rPr>
                <w:sz w:val="20"/>
              </w:rPr>
              <w:t>PULKM8</w:t>
            </w:r>
          </w:p>
        </w:tc>
      </w:tr>
      <w:tr w14:paraId="5DBC2B1A" w14:textId="77777777">
        <w:tblPrEx>
          <w:tblW w:w="0" w:type="auto"/>
          <w:tblLook w:val="04A0"/>
        </w:tblPrEx>
        <w:trPr>
          <w:trHeight w:val="269"/>
        </w:trPr>
        <w:tc>
          <w:tcPr>
            <w:tcW w:w="2592" w:type="dxa"/>
            <w:vMerge/>
            <w:tcMar>
              <w:top w:w="100" w:type="dxa"/>
              <w:left w:w="100" w:type="dxa"/>
              <w:bottom w:w="100" w:type="dxa"/>
              <w:right w:w="100" w:type="dxa"/>
            </w:tcMar>
          </w:tcPr>
          <w:p w:rsidR="005A1D61" w14:paraId="5D1BD92B" w14:textId="77777777"/>
        </w:tc>
        <w:tc>
          <w:tcPr>
            <w:tcW w:w="3888" w:type="dxa"/>
            <w:vMerge w:val="restart"/>
            <w:tcMar>
              <w:top w:w="100" w:type="dxa"/>
              <w:left w:w="100" w:type="dxa"/>
              <w:bottom w:w="100" w:type="dxa"/>
              <w:right w:w="100" w:type="dxa"/>
            </w:tcMar>
          </w:tcPr>
          <w:p w:rsidR="005A1D61" w14:paraId="10672B41" w14:textId="77777777">
            <w:r>
              <w:rPr>
                <w:sz w:val="20"/>
              </w:rPr>
              <w:t>Worked on resume</w:t>
            </w:r>
          </w:p>
        </w:tc>
        <w:tc>
          <w:tcPr>
            <w:tcW w:w="3888" w:type="dxa"/>
            <w:vMerge w:val="restart"/>
            <w:tcMar>
              <w:top w:w="100" w:type="dxa"/>
              <w:left w:w="100" w:type="dxa"/>
              <w:bottom w:w="100" w:type="dxa"/>
              <w:right w:w="100" w:type="dxa"/>
            </w:tcMar>
          </w:tcPr>
          <w:p w:rsidR="005A1D61" w14:paraId="60F30DEA" w14:textId="77777777">
            <w:r>
              <w:rPr>
                <w:sz w:val="20"/>
              </w:rPr>
              <w:t>1</w:t>
            </w:r>
          </w:p>
        </w:tc>
        <w:tc>
          <w:tcPr>
            <w:tcW w:w="2592" w:type="dxa"/>
            <w:vMerge w:val="restart"/>
            <w:tcMar>
              <w:top w:w="100" w:type="dxa"/>
              <w:left w:w="100" w:type="dxa"/>
              <w:bottom w:w="100" w:type="dxa"/>
              <w:right w:w="100" w:type="dxa"/>
            </w:tcMar>
          </w:tcPr>
          <w:p w:rsidR="005A1D61" w14:paraId="6769B7C7" w14:textId="77777777">
            <w:r>
              <w:rPr>
                <w:sz w:val="20"/>
              </w:rPr>
              <w:t>PULKM9</w:t>
            </w:r>
          </w:p>
        </w:tc>
      </w:tr>
      <w:tr w14:paraId="09910187" w14:textId="77777777">
        <w:tblPrEx>
          <w:tblW w:w="0" w:type="auto"/>
          <w:tblLook w:val="04A0"/>
        </w:tblPrEx>
        <w:trPr>
          <w:trHeight w:val="269"/>
        </w:trPr>
        <w:tc>
          <w:tcPr>
            <w:tcW w:w="2592" w:type="dxa"/>
            <w:vMerge/>
            <w:tcMar>
              <w:top w:w="100" w:type="dxa"/>
              <w:left w:w="100" w:type="dxa"/>
              <w:bottom w:w="100" w:type="dxa"/>
              <w:right w:w="100" w:type="dxa"/>
            </w:tcMar>
          </w:tcPr>
          <w:p w:rsidR="005A1D61" w14:paraId="16CE6E2C" w14:textId="77777777"/>
        </w:tc>
        <w:tc>
          <w:tcPr>
            <w:tcW w:w="3888" w:type="dxa"/>
            <w:vMerge w:val="restart"/>
            <w:tcMar>
              <w:top w:w="100" w:type="dxa"/>
              <w:left w:w="100" w:type="dxa"/>
              <w:bottom w:w="100" w:type="dxa"/>
              <w:right w:w="100" w:type="dxa"/>
            </w:tcMar>
          </w:tcPr>
          <w:p w:rsidR="005A1D61" w14:paraId="08654CC7" w14:textId="77777777">
            <w:r>
              <w:rPr>
                <w:sz w:val="20"/>
              </w:rPr>
              <w:t>Other (specify)</w:t>
            </w:r>
          </w:p>
        </w:tc>
        <w:tc>
          <w:tcPr>
            <w:tcW w:w="3888" w:type="dxa"/>
            <w:vMerge w:val="restart"/>
            <w:tcMar>
              <w:top w:w="100" w:type="dxa"/>
              <w:left w:w="100" w:type="dxa"/>
              <w:bottom w:w="100" w:type="dxa"/>
              <w:right w:w="100" w:type="dxa"/>
            </w:tcMar>
          </w:tcPr>
          <w:p w:rsidR="005A1D61" w14:paraId="313F2A03" w14:textId="77777777">
            <w:r>
              <w:rPr>
                <w:sz w:val="20"/>
              </w:rPr>
              <w:t>1</w:t>
            </w:r>
          </w:p>
        </w:tc>
        <w:tc>
          <w:tcPr>
            <w:tcW w:w="2592" w:type="dxa"/>
            <w:vMerge w:val="restart"/>
            <w:tcMar>
              <w:top w:w="100" w:type="dxa"/>
              <w:left w:w="100" w:type="dxa"/>
              <w:bottom w:w="100" w:type="dxa"/>
              <w:right w:w="100" w:type="dxa"/>
            </w:tcMar>
          </w:tcPr>
          <w:p w:rsidR="005A1D61" w14:paraId="5F3B8603" w14:textId="77777777">
            <w:r>
              <w:rPr>
                <w:sz w:val="20"/>
              </w:rPr>
              <w:t>PULKM10</w:t>
            </w:r>
          </w:p>
        </w:tc>
      </w:tr>
      <w:tr w14:paraId="0FC60B1C" w14:textId="77777777">
        <w:tblPrEx>
          <w:tblW w:w="0" w:type="auto"/>
          <w:tblLook w:val="04A0"/>
        </w:tblPrEx>
        <w:trPr>
          <w:trHeight w:val="269"/>
        </w:trPr>
        <w:tc>
          <w:tcPr>
            <w:tcW w:w="2592" w:type="dxa"/>
            <w:vMerge/>
            <w:tcMar>
              <w:top w:w="100" w:type="dxa"/>
              <w:left w:w="100" w:type="dxa"/>
              <w:bottom w:w="100" w:type="dxa"/>
              <w:right w:w="100" w:type="dxa"/>
            </w:tcMar>
          </w:tcPr>
          <w:p w:rsidR="005A1D61" w14:paraId="1AF442C1" w14:textId="77777777"/>
        </w:tc>
        <w:tc>
          <w:tcPr>
            <w:tcW w:w="3888" w:type="dxa"/>
            <w:vMerge w:val="restart"/>
            <w:tcMar>
              <w:top w:w="100" w:type="dxa"/>
              <w:left w:w="100" w:type="dxa"/>
              <w:bottom w:w="100" w:type="dxa"/>
              <w:right w:w="100" w:type="dxa"/>
            </w:tcMar>
          </w:tcPr>
          <w:p w:rsidR="005A1D61" w14:paraId="27B1AE1F" w14:textId="77777777"/>
        </w:tc>
        <w:tc>
          <w:tcPr>
            <w:tcW w:w="3888" w:type="dxa"/>
            <w:vMerge w:val="restart"/>
            <w:tcMar>
              <w:top w:w="100" w:type="dxa"/>
              <w:left w:w="100" w:type="dxa"/>
              <w:bottom w:w="100" w:type="dxa"/>
              <w:right w:w="100" w:type="dxa"/>
            </w:tcMar>
          </w:tcPr>
          <w:p w:rsidR="005A1D61" w14:paraId="6671A417" w14:textId="77777777"/>
        </w:tc>
        <w:tc>
          <w:tcPr>
            <w:tcW w:w="2592" w:type="dxa"/>
            <w:vMerge w:val="restart"/>
            <w:tcMar>
              <w:top w:w="100" w:type="dxa"/>
              <w:left w:w="100" w:type="dxa"/>
              <w:bottom w:w="100" w:type="dxa"/>
              <w:right w:w="100" w:type="dxa"/>
            </w:tcMar>
          </w:tcPr>
          <w:p w:rsidR="005A1D61" w14:paraId="30B0F57A" w14:textId="77777777">
            <w:r>
              <w:rPr>
                <w:sz w:val="20"/>
              </w:rPr>
              <w:t>PULKMSP</w:t>
            </w:r>
          </w:p>
        </w:tc>
      </w:tr>
      <w:tr w14:paraId="0040B900" w14:textId="77777777">
        <w:tblPrEx>
          <w:tblW w:w="0" w:type="auto"/>
          <w:tblLook w:val="04A0"/>
        </w:tblPrEx>
        <w:trPr>
          <w:trHeight w:val="269"/>
        </w:trPr>
        <w:tc>
          <w:tcPr>
            <w:tcW w:w="2592" w:type="dxa"/>
            <w:vMerge/>
            <w:tcMar>
              <w:top w:w="100" w:type="dxa"/>
              <w:left w:w="100" w:type="dxa"/>
              <w:bottom w:w="100" w:type="dxa"/>
              <w:right w:w="100" w:type="dxa"/>
            </w:tcMar>
          </w:tcPr>
          <w:p w:rsidR="005A1D61" w14:paraId="3BA4F715" w14:textId="77777777"/>
        </w:tc>
        <w:tc>
          <w:tcPr>
            <w:tcW w:w="3888" w:type="dxa"/>
            <w:tcMar>
              <w:top w:w="100" w:type="dxa"/>
              <w:left w:w="100" w:type="dxa"/>
              <w:bottom w:w="100" w:type="dxa"/>
              <w:right w:w="100" w:type="dxa"/>
            </w:tcMar>
          </w:tcPr>
          <w:p w:rsidR="005A1D61" w14:paraId="42A7A62A" w14:textId="77777777">
            <w:r>
              <w:rPr>
                <w:sz w:val="20"/>
              </w:rPr>
              <w:t>Nothing</w:t>
            </w:r>
          </w:p>
        </w:tc>
        <w:tc>
          <w:tcPr>
            <w:tcW w:w="3888" w:type="dxa"/>
            <w:tcMar>
              <w:top w:w="100" w:type="dxa"/>
              <w:left w:w="100" w:type="dxa"/>
              <w:bottom w:w="100" w:type="dxa"/>
              <w:right w:w="100" w:type="dxa"/>
            </w:tcMar>
          </w:tcPr>
          <w:p w:rsidR="005A1D61" w14:paraId="349E6250" w14:textId="77777777">
            <w:r>
              <w:rPr>
                <w:sz w:val="20"/>
              </w:rPr>
              <w:t>1</w:t>
            </w:r>
          </w:p>
        </w:tc>
        <w:tc>
          <w:tcPr>
            <w:tcW w:w="2592" w:type="dxa"/>
            <w:tcMar>
              <w:top w:w="100" w:type="dxa"/>
              <w:left w:w="100" w:type="dxa"/>
              <w:bottom w:w="100" w:type="dxa"/>
              <w:right w:w="100" w:type="dxa"/>
            </w:tcMar>
          </w:tcPr>
          <w:p w:rsidR="005A1D61" w14:paraId="3B2E74B9" w14:textId="77777777">
            <w:r>
              <w:rPr>
                <w:sz w:val="20"/>
              </w:rPr>
              <w:t>PULKM11</w:t>
            </w:r>
          </w:p>
        </w:tc>
      </w:tr>
    </w:tbl>
    <w:p w:rsidR="005A1D61" w14:paraId="4E05D5AB" w14:textId="77777777"/>
    <w:tbl>
      <w:tblPr>
        <w:tblStyle w:val="TableGrid"/>
        <w:tblW w:w="0" w:type="auto"/>
        <w:tblLook w:val="04A0"/>
      </w:tblPr>
      <w:tblGrid>
        <w:gridCol w:w="2590"/>
        <w:gridCol w:w="5179"/>
        <w:gridCol w:w="5181"/>
      </w:tblGrid>
      <w:tr w14:paraId="2B16627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0E2E274" w14:textId="77777777">
            <w:r>
              <w:rPr>
                <w:b/>
                <w:sz w:val="30"/>
              </w:rPr>
              <w:t xml:space="preserve">BLOCK: BLKLABOR_FORCE / BLOCK: BLKLABOR_FORCE-BLKLABOR_FORCE_PERSON / BLOCK: BLKLABOR_FORCE-BLKLABOR_FORCE_PERSON-BLAYOFF_LOOKING / SCREEN: SC_LKDK / QUESTION: LKDK_CPS </w:t>
            </w:r>
            <w:r>
              <w:rPr>
                <w:b/>
                <w:sz w:val="30"/>
              </w:rPr>
              <w:t>(STANDARD)</w:t>
            </w:r>
          </w:p>
        </w:tc>
      </w:tr>
      <w:tr w14:paraId="697253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CD5A43" w14:textId="77777777">
            <w:r>
              <w:rPr>
                <w:b/>
                <w:sz w:val="24"/>
              </w:rPr>
              <w:t>ATTRIBUTE NAME</w:t>
            </w:r>
          </w:p>
        </w:tc>
        <w:tc>
          <w:tcPr>
            <w:tcW w:w="10368" w:type="dxa"/>
            <w:gridSpan w:val="2"/>
            <w:vMerge w:val="restart"/>
            <w:tcMar>
              <w:top w:w="100" w:type="dxa"/>
              <w:left w:w="100" w:type="dxa"/>
              <w:bottom w:w="100" w:type="dxa"/>
              <w:right w:w="100" w:type="dxa"/>
            </w:tcMar>
          </w:tcPr>
          <w:p w:rsidR="005A1D61" w14:paraId="250C71B1" w14:textId="77777777">
            <w:r>
              <w:rPr>
                <w:b/>
                <w:sz w:val="24"/>
              </w:rPr>
              <w:t>VALUE</w:t>
            </w:r>
          </w:p>
        </w:tc>
      </w:tr>
      <w:tr w14:paraId="00CDB7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F4FC3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E7D87C1" w14:textId="77777777">
            <w:r>
              <w:rPr>
                <w:sz w:val="20"/>
              </w:rPr>
              <w:t>You said ^TNAME ^HAVEHAS been trying to find work. How did ^HESHE go about looking? </w:t>
            </w:r>
          </w:p>
        </w:tc>
      </w:tr>
      <w:tr w14:paraId="4AAB8B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077E27" w14:textId="77777777">
            <w:r>
              <w:rPr>
                <w:b/>
                <w:sz w:val="24"/>
              </w:rPr>
              <w:t>FILL</w:t>
            </w:r>
          </w:p>
        </w:tc>
        <w:tc>
          <w:tcPr>
            <w:tcW w:w="5184" w:type="dxa"/>
            <w:vMerge w:val="restart"/>
            <w:tcMar>
              <w:top w:w="100" w:type="dxa"/>
              <w:left w:w="100" w:type="dxa"/>
              <w:bottom w:w="100" w:type="dxa"/>
              <w:right w:w="100" w:type="dxa"/>
            </w:tcMar>
          </w:tcPr>
          <w:p w:rsidR="005A1D61" w14:paraId="0D7F8786" w14:textId="77777777">
            <w:r>
              <w:rPr>
                <w:b/>
                <w:sz w:val="24"/>
              </w:rPr>
              <w:t>CONDITION</w:t>
            </w:r>
          </w:p>
        </w:tc>
        <w:tc>
          <w:tcPr>
            <w:tcW w:w="5184" w:type="dxa"/>
            <w:vMerge w:val="restart"/>
            <w:tcMar>
              <w:top w:w="100" w:type="dxa"/>
              <w:left w:w="100" w:type="dxa"/>
              <w:bottom w:w="100" w:type="dxa"/>
              <w:right w:w="100" w:type="dxa"/>
            </w:tcMar>
          </w:tcPr>
          <w:p w:rsidR="005A1D61" w14:paraId="707EC72A" w14:textId="77777777">
            <w:r>
              <w:rPr>
                <w:b/>
                <w:sz w:val="24"/>
              </w:rPr>
              <w:t>VALUE</w:t>
            </w:r>
          </w:p>
        </w:tc>
      </w:tr>
      <w:tr w14:paraId="19B5A0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22B0ED" w14:textId="77777777">
            <w:r>
              <w:rPr>
                <w:b/>
                <w:sz w:val="24"/>
              </w:rPr>
              <w:t>HAVEHAS</w:t>
            </w:r>
          </w:p>
        </w:tc>
        <w:tc>
          <w:tcPr>
            <w:tcW w:w="5184" w:type="dxa"/>
            <w:vMerge w:val="restart"/>
            <w:tcMar>
              <w:top w:w="100" w:type="dxa"/>
              <w:left w:w="100" w:type="dxa"/>
              <w:bottom w:w="100" w:type="dxa"/>
              <w:right w:w="100" w:type="dxa"/>
            </w:tcMar>
          </w:tcPr>
          <w:p w:rsidR="005A1D61" w14:paraId="77EA3AAD" w14:textId="77777777">
            <w:r>
              <w:rPr>
                <w:sz w:val="20"/>
              </w:rPr>
              <w:t>PULINENO==HURESPLI</w:t>
            </w:r>
          </w:p>
        </w:tc>
        <w:tc>
          <w:tcPr>
            <w:tcW w:w="5184" w:type="dxa"/>
            <w:vMerge w:val="restart"/>
            <w:tcMar>
              <w:top w:w="100" w:type="dxa"/>
              <w:left w:w="100" w:type="dxa"/>
              <w:bottom w:w="100" w:type="dxa"/>
              <w:right w:w="100" w:type="dxa"/>
            </w:tcMar>
          </w:tcPr>
          <w:p w:rsidR="005A1D61" w14:paraId="6FDA0318" w14:textId="77777777">
            <w:r>
              <w:rPr>
                <w:sz w:val="20"/>
              </w:rPr>
              <w:t>have</w:t>
            </w:r>
          </w:p>
        </w:tc>
      </w:tr>
      <w:tr w14:paraId="78CFE48E" w14:textId="77777777">
        <w:tblPrEx>
          <w:tblW w:w="0" w:type="auto"/>
          <w:tblLook w:val="04A0"/>
        </w:tblPrEx>
        <w:trPr>
          <w:trHeight w:val="269"/>
        </w:trPr>
        <w:tc>
          <w:tcPr>
            <w:tcW w:w="2592" w:type="dxa"/>
            <w:vMerge/>
            <w:tcMar>
              <w:top w:w="100" w:type="dxa"/>
              <w:left w:w="100" w:type="dxa"/>
              <w:bottom w:w="100" w:type="dxa"/>
              <w:right w:w="100" w:type="dxa"/>
            </w:tcMar>
          </w:tcPr>
          <w:p w:rsidR="005A1D61" w14:paraId="67DA9D1F" w14:textId="77777777"/>
        </w:tc>
        <w:tc>
          <w:tcPr>
            <w:tcW w:w="5184" w:type="dxa"/>
            <w:vMerge w:val="restart"/>
            <w:tcMar>
              <w:top w:w="100" w:type="dxa"/>
              <w:left w:w="100" w:type="dxa"/>
              <w:bottom w:w="100" w:type="dxa"/>
              <w:right w:w="100" w:type="dxa"/>
            </w:tcMar>
          </w:tcPr>
          <w:p w:rsidR="005A1D61" w14:paraId="48CA9391" w14:textId="77777777"/>
        </w:tc>
        <w:tc>
          <w:tcPr>
            <w:tcW w:w="5184" w:type="dxa"/>
            <w:vMerge w:val="restart"/>
            <w:tcMar>
              <w:top w:w="100" w:type="dxa"/>
              <w:left w:w="100" w:type="dxa"/>
              <w:bottom w:w="100" w:type="dxa"/>
              <w:right w:w="100" w:type="dxa"/>
            </w:tcMar>
          </w:tcPr>
          <w:p w:rsidR="005A1D61" w14:paraId="1E8BEB55" w14:textId="77777777">
            <w:r>
              <w:rPr>
                <w:sz w:val="20"/>
              </w:rPr>
              <w:t>has</w:t>
            </w:r>
          </w:p>
        </w:tc>
      </w:tr>
      <w:tr w14:paraId="415EB4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802321" w14:textId="77777777">
            <w:r>
              <w:rPr>
                <w:b/>
                <w:sz w:val="24"/>
              </w:rPr>
              <w:t>HESHE</w:t>
            </w:r>
          </w:p>
        </w:tc>
        <w:tc>
          <w:tcPr>
            <w:tcW w:w="5184" w:type="dxa"/>
            <w:vMerge w:val="restart"/>
            <w:tcMar>
              <w:top w:w="100" w:type="dxa"/>
              <w:left w:w="100" w:type="dxa"/>
              <w:bottom w:w="100" w:type="dxa"/>
              <w:right w:w="100" w:type="dxa"/>
            </w:tcMar>
          </w:tcPr>
          <w:p w:rsidR="005A1D61" w14:paraId="00D09976" w14:textId="77777777">
            <w:r>
              <w:rPr>
                <w:sz w:val="20"/>
              </w:rPr>
              <w:t>PULINENO==HURESPLI</w:t>
            </w:r>
          </w:p>
        </w:tc>
        <w:tc>
          <w:tcPr>
            <w:tcW w:w="5184" w:type="dxa"/>
            <w:vMerge w:val="restart"/>
            <w:tcMar>
              <w:top w:w="100" w:type="dxa"/>
              <w:left w:w="100" w:type="dxa"/>
              <w:bottom w:w="100" w:type="dxa"/>
              <w:right w:w="100" w:type="dxa"/>
            </w:tcMar>
          </w:tcPr>
          <w:p w:rsidR="005A1D61" w14:paraId="5D9BE9A1" w14:textId="77777777">
            <w:r>
              <w:rPr>
                <w:sz w:val="20"/>
              </w:rPr>
              <w:t>you</w:t>
            </w:r>
          </w:p>
        </w:tc>
      </w:tr>
      <w:tr w14:paraId="3DB6AC9E" w14:textId="77777777">
        <w:tblPrEx>
          <w:tblW w:w="0" w:type="auto"/>
          <w:tblLook w:val="04A0"/>
        </w:tblPrEx>
        <w:trPr>
          <w:trHeight w:val="269"/>
        </w:trPr>
        <w:tc>
          <w:tcPr>
            <w:tcW w:w="2592" w:type="dxa"/>
            <w:vMerge/>
            <w:tcMar>
              <w:top w:w="100" w:type="dxa"/>
              <w:left w:w="100" w:type="dxa"/>
              <w:bottom w:w="100" w:type="dxa"/>
              <w:right w:w="100" w:type="dxa"/>
            </w:tcMar>
          </w:tcPr>
          <w:p w:rsidR="005A1D61" w14:paraId="69381270" w14:textId="77777777"/>
        </w:tc>
        <w:tc>
          <w:tcPr>
            <w:tcW w:w="5184" w:type="dxa"/>
            <w:vMerge w:val="restart"/>
            <w:tcMar>
              <w:top w:w="100" w:type="dxa"/>
              <w:left w:w="100" w:type="dxa"/>
              <w:bottom w:w="100" w:type="dxa"/>
              <w:right w:w="100" w:type="dxa"/>
            </w:tcMar>
          </w:tcPr>
          <w:p w:rsidR="005A1D61" w14:paraId="2728476D" w14:textId="77777777">
            <w:r>
              <w:rPr>
                <w:sz w:val="20"/>
              </w:rPr>
              <w:t>PUSEX=="2"</w:t>
            </w:r>
          </w:p>
        </w:tc>
        <w:tc>
          <w:tcPr>
            <w:tcW w:w="5184" w:type="dxa"/>
            <w:vMerge w:val="restart"/>
            <w:tcMar>
              <w:top w:w="100" w:type="dxa"/>
              <w:left w:w="100" w:type="dxa"/>
              <w:bottom w:w="100" w:type="dxa"/>
              <w:right w:w="100" w:type="dxa"/>
            </w:tcMar>
          </w:tcPr>
          <w:p w:rsidR="005A1D61" w14:paraId="4F48FA49" w14:textId="77777777">
            <w:r>
              <w:rPr>
                <w:sz w:val="20"/>
              </w:rPr>
              <w:t>she</w:t>
            </w:r>
          </w:p>
        </w:tc>
      </w:tr>
      <w:tr w14:paraId="732988E0" w14:textId="77777777">
        <w:tblPrEx>
          <w:tblW w:w="0" w:type="auto"/>
          <w:tblLook w:val="04A0"/>
        </w:tblPrEx>
        <w:trPr>
          <w:trHeight w:val="269"/>
        </w:trPr>
        <w:tc>
          <w:tcPr>
            <w:tcW w:w="2592" w:type="dxa"/>
            <w:vMerge/>
            <w:tcMar>
              <w:top w:w="100" w:type="dxa"/>
              <w:left w:w="100" w:type="dxa"/>
              <w:bottom w:w="100" w:type="dxa"/>
              <w:right w:w="100" w:type="dxa"/>
            </w:tcMar>
          </w:tcPr>
          <w:p w:rsidR="005A1D61" w14:paraId="24090B08" w14:textId="77777777"/>
        </w:tc>
        <w:tc>
          <w:tcPr>
            <w:tcW w:w="5184" w:type="dxa"/>
            <w:vMerge w:val="restart"/>
            <w:tcMar>
              <w:top w:w="100" w:type="dxa"/>
              <w:left w:w="100" w:type="dxa"/>
              <w:bottom w:w="100" w:type="dxa"/>
              <w:right w:w="100" w:type="dxa"/>
            </w:tcMar>
          </w:tcPr>
          <w:p w:rsidR="005A1D61" w14:paraId="09F8FF63" w14:textId="77777777"/>
        </w:tc>
        <w:tc>
          <w:tcPr>
            <w:tcW w:w="5184" w:type="dxa"/>
            <w:vMerge w:val="restart"/>
            <w:tcMar>
              <w:top w:w="100" w:type="dxa"/>
              <w:left w:w="100" w:type="dxa"/>
              <w:bottom w:w="100" w:type="dxa"/>
              <w:right w:w="100" w:type="dxa"/>
            </w:tcMar>
          </w:tcPr>
          <w:p w:rsidR="005A1D61" w14:paraId="306A2566" w14:textId="77777777">
            <w:r>
              <w:rPr>
                <w:sz w:val="20"/>
              </w:rPr>
              <w:t>he</w:t>
            </w:r>
          </w:p>
        </w:tc>
      </w:tr>
      <w:tr w14:paraId="66D1EE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74FCE0" w14:textId="77777777">
            <w:r>
              <w:rPr>
                <w:b/>
                <w:sz w:val="24"/>
              </w:rPr>
              <w:t>TNAME</w:t>
            </w:r>
          </w:p>
        </w:tc>
        <w:tc>
          <w:tcPr>
            <w:tcW w:w="5184" w:type="dxa"/>
            <w:vMerge w:val="restart"/>
            <w:tcMar>
              <w:top w:w="100" w:type="dxa"/>
              <w:left w:w="100" w:type="dxa"/>
              <w:bottom w:w="100" w:type="dxa"/>
              <w:right w:w="100" w:type="dxa"/>
            </w:tcMar>
          </w:tcPr>
          <w:p w:rsidR="005A1D61" w14:paraId="7215EED2" w14:textId="77777777">
            <w:r>
              <w:rPr>
                <w:sz w:val="20"/>
              </w:rPr>
              <w:t>PULINENO==HURESPLI</w:t>
            </w:r>
          </w:p>
        </w:tc>
        <w:tc>
          <w:tcPr>
            <w:tcW w:w="5184" w:type="dxa"/>
            <w:vMerge w:val="restart"/>
            <w:tcMar>
              <w:top w:w="100" w:type="dxa"/>
              <w:left w:w="100" w:type="dxa"/>
              <w:bottom w:w="100" w:type="dxa"/>
              <w:right w:w="100" w:type="dxa"/>
            </w:tcMar>
          </w:tcPr>
          <w:p w:rsidR="005A1D61" w14:paraId="4E77D923" w14:textId="77777777">
            <w:r>
              <w:rPr>
                <w:sz w:val="20"/>
              </w:rPr>
              <w:t>you</w:t>
            </w:r>
          </w:p>
        </w:tc>
      </w:tr>
      <w:tr w14:paraId="20957A0F" w14:textId="77777777">
        <w:tblPrEx>
          <w:tblW w:w="0" w:type="auto"/>
          <w:tblLook w:val="04A0"/>
        </w:tblPrEx>
        <w:trPr>
          <w:trHeight w:val="269"/>
        </w:trPr>
        <w:tc>
          <w:tcPr>
            <w:tcW w:w="2592" w:type="dxa"/>
            <w:vMerge/>
            <w:tcMar>
              <w:top w:w="100" w:type="dxa"/>
              <w:left w:w="100" w:type="dxa"/>
              <w:bottom w:w="100" w:type="dxa"/>
              <w:right w:w="100" w:type="dxa"/>
            </w:tcMar>
          </w:tcPr>
          <w:p w:rsidR="005A1D61" w14:paraId="1EB5B0B5" w14:textId="77777777"/>
        </w:tc>
        <w:tc>
          <w:tcPr>
            <w:tcW w:w="5184" w:type="dxa"/>
            <w:tcMar>
              <w:top w:w="100" w:type="dxa"/>
              <w:left w:w="100" w:type="dxa"/>
              <w:bottom w:w="100" w:type="dxa"/>
              <w:right w:w="100" w:type="dxa"/>
            </w:tcMar>
          </w:tcPr>
          <w:p w:rsidR="005A1D61" w14:paraId="3B48DE0E" w14:textId="77777777"/>
        </w:tc>
        <w:tc>
          <w:tcPr>
            <w:tcW w:w="5184" w:type="dxa"/>
            <w:tcMar>
              <w:top w:w="100" w:type="dxa"/>
              <w:left w:w="100" w:type="dxa"/>
              <w:bottom w:w="100" w:type="dxa"/>
              <w:right w:w="100" w:type="dxa"/>
            </w:tcMar>
          </w:tcPr>
          <w:p w:rsidR="005A1D61" w14:paraId="757B91CE" w14:textId="77777777">
            <w:r>
              <w:rPr>
                <w:sz w:val="20"/>
              </w:rPr>
              <w:t>{{model.PUFNAME}} {{model.PULNAME}}</w:t>
            </w:r>
          </w:p>
        </w:tc>
      </w:tr>
    </w:tbl>
    <w:p w:rsidR="005A1D61" w14:paraId="21784C6C" w14:textId="77777777"/>
    <w:tbl>
      <w:tblPr>
        <w:tblStyle w:val="TableGrid"/>
        <w:tblW w:w="0" w:type="auto"/>
        <w:tblLook w:val="04A0"/>
      </w:tblPr>
      <w:tblGrid>
        <w:gridCol w:w="2591"/>
        <w:gridCol w:w="3885"/>
        <w:gridCol w:w="3884"/>
        <w:gridCol w:w="2590"/>
      </w:tblGrid>
      <w:tr w14:paraId="097A010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F187CD7" w14:textId="77777777">
            <w:r>
              <w:rPr>
                <w:b/>
                <w:sz w:val="30"/>
              </w:rPr>
              <w:t xml:space="preserve">BLOCK: BLKLABOR_FORCE / BLOCK: BLKLABOR_FORCE-BLKLABOR_FORCE_PERSON / BLOCK: </w:t>
            </w:r>
            <w:r>
              <w:rPr>
                <w:b/>
                <w:sz w:val="30"/>
              </w:rPr>
              <w:t>BLKLABOR_FORCE-BLKLABOR_FORCE_PERSON-BLAYOFF_LOOKING / SCREEN: SC_LKDK / QUESTION: LKDK_CPS / RESPONSE: RLKDK_CPS (STANDARD, CHECKBOX)</w:t>
            </w:r>
          </w:p>
        </w:tc>
      </w:tr>
      <w:tr w14:paraId="7A59F3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861082" w14:textId="77777777">
            <w:r>
              <w:rPr>
                <w:b/>
                <w:sz w:val="24"/>
              </w:rPr>
              <w:t>ATTRIBUTE NAME</w:t>
            </w:r>
          </w:p>
        </w:tc>
        <w:tc>
          <w:tcPr>
            <w:tcW w:w="10368" w:type="dxa"/>
            <w:gridSpan w:val="3"/>
            <w:vMerge w:val="restart"/>
            <w:tcMar>
              <w:top w:w="100" w:type="dxa"/>
              <w:left w:w="100" w:type="dxa"/>
              <w:bottom w:w="100" w:type="dxa"/>
              <w:right w:w="100" w:type="dxa"/>
            </w:tcMar>
          </w:tcPr>
          <w:p w:rsidR="005A1D61" w14:paraId="3A341016" w14:textId="77777777">
            <w:r>
              <w:rPr>
                <w:b/>
                <w:sz w:val="24"/>
              </w:rPr>
              <w:t>VALUE</w:t>
            </w:r>
          </w:p>
        </w:tc>
      </w:tr>
      <w:tr w14:paraId="2287B9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CE62D5" w14:textId="77777777">
            <w:r>
              <w:rPr>
                <w:sz w:val="20"/>
              </w:rPr>
              <w:t>ANSWER LIST</w:t>
            </w:r>
          </w:p>
        </w:tc>
        <w:tc>
          <w:tcPr>
            <w:tcW w:w="10368" w:type="dxa"/>
            <w:gridSpan w:val="3"/>
            <w:vMerge w:val="restart"/>
            <w:tcMar>
              <w:top w:w="100" w:type="dxa"/>
              <w:left w:w="100" w:type="dxa"/>
              <w:bottom w:w="100" w:type="dxa"/>
              <w:right w:w="100" w:type="dxa"/>
            </w:tcMar>
          </w:tcPr>
          <w:p w:rsidR="005A1D61" w14:paraId="73B2843B" w14:textId="77777777">
            <w:r>
              <w:rPr>
                <w:sz w:val="20"/>
              </w:rPr>
              <w:t>TLKDKCB</w:t>
            </w:r>
          </w:p>
        </w:tc>
      </w:tr>
      <w:tr w14:paraId="7FC180E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D5FDD4" w14:textId="77777777">
            <w:r>
              <w:rPr>
                <w:b/>
                <w:sz w:val="24"/>
              </w:rPr>
              <w:t>ANSWER LIST OPTIONS</w:t>
            </w:r>
          </w:p>
        </w:tc>
        <w:tc>
          <w:tcPr>
            <w:tcW w:w="3888" w:type="dxa"/>
            <w:vMerge w:val="restart"/>
            <w:tcMar>
              <w:top w:w="100" w:type="dxa"/>
              <w:left w:w="100" w:type="dxa"/>
              <w:bottom w:w="100" w:type="dxa"/>
              <w:right w:w="100" w:type="dxa"/>
            </w:tcMar>
          </w:tcPr>
          <w:p w:rsidR="005A1D61" w14:paraId="6B779BDC" w14:textId="77777777">
            <w:r>
              <w:rPr>
                <w:b/>
                <w:sz w:val="24"/>
              </w:rPr>
              <w:t>DISPLAY NAME</w:t>
            </w:r>
          </w:p>
        </w:tc>
        <w:tc>
          <w:tcPr>
            <w:tcW w:w="3888" w:type="dxa"/>
            <w:vMerge w:val="restart"/>
            <w:tcMar>
              <w:top w:w="100" w:type="dxa"/>
              <w:left w:w="100" w:type="dxa"/>
              <w:bottom w:w="100" w:type="dxa"/>
              <w:right w:w="100" w:type="dxa"/>
            </w:tcMar>
          </w:tcPr>
          <w:p w:rsidR="005A1D61" w14:paraId="66A32BB3" w14:textId="77777777">
            <w:r>
              <w:rPr>
                <w:b/>
                <w:sz w:val="24"/>
              </w:rPr>
              <w:t>STORED VALUE</w:t>
            </w:r>
          </w:p>
        </w:tc>
        <w:tc>
          <w:tcPr>
            <w:tcW w:w="2592" w:type="dxa"/>
            <w:vMerge w:val="restart"/>
            <w:tcMar>
              <w:top w:w="100" w:type="dxa"/>
              <w:left w:w="100" w:type="dxa"/>
              <w:bottom w:w="100" w:type="dxa"/>
              <w:right w:w="100" w:type="dxa"/>
            </w:tcMar>
          </w:tcPr>
          <w:p w:rsidR="005A1D61" w14:paraId="1CD057B5" w14:textId="77777777">
            <w:r>
              <w:rPr>
                <w:b/>
                <w:sz w:val="24"/>
              </w:rPr>
              <w:t>VARIABLE</w:t>
            </w:r>
          </w:p>
        </w:tc>
      </w:tr>
      <w:tr w14:paraId="063FB989" w14:textId="77777777">
        <w:tblPrEx>
          <w:tblW w:w="0" w:type="auto"/>
          <w:tblLook w:val="04A0"/>
        </w:tblPrEx>
        <w:trPr>
          <w:trHeight w:val="269"/>
        </w:trPr>
        <w:tc>
          <w:tcPr>
            <w:tcW w:w="2592" w:type="dxa"/>
            <w:vMerge/>
            <w:tcMar>
              <w:top w:w="100" w:type="dxa"/>
              <w:left w:w="100" w:type="dxa"/>
              <w:bottom w:w="100" w:type="dxa"/>
              <w:right w:w="100" w:type="dxa"/>
            </w:tcMar>
          </w:tcPr>
          <w:p w:rsidR="005A1D61" w14:paraId="3D7A5EE7" w14:textId="77777777"/>
        </w:tc>
        <w:tc>
          <w:tcPr>
            <w:tcW w:w="3888" w:type="dxa"/>
            <w:vMerge w:val="restart"/>
            <w:tcMar>
              <w:top w:w="100" w:type="dxa"/>
              <w:left w:w="100" w:type="dxa"/>
              <w:bottom w:w="100" w:type="dxa"/>
              <w:right w:w="100" w:type="dxa"/>
            </w:tcMar>
          </w:tcPr>
          <w:p w:rsidR="005A1D61" w14:paraId="1A97A70D" w14:textId="77777777">
            <w:r>
              <w:rPr>
                <w:sz w:val="20"/>
              </w:rPr>
              <w:t>Interviewed for a job</w:t>
            </w:r>
          </w:p>
        </w:tc>
        <w:tc>
          <w:tcPr>
            <w:tcW w:w="3888" w:type="dxa"/>
            <w:vMerge w:val="restart"/>
            <w:tcMar>
              <w:top w:w="100" w:type="dxa"/>
              <w:left w:w="100" w:type="dxa"/>
              <w:bottom w:w="100" w:type="dxa"/>
              <w:right w:w="100" w:type="dxa"/>
            </w:tcMar>
          </w:tcPr>
          <w:p w:rsidR="005A1D61" w14:paraId="46F05D1D" w14:textId="77777777">
            <w:r>
              <w:rPr>
                <w:sz w:val="20"/>
              </w:rPr>
              <w:t>1</w:t>
            </w:r>
          </w:p>
        </w:tc>
        <w:tc>
          <w:tcPr>
            <w:tcW w:w="2592" w:type="dxa"/>
            <w:vMerge w:val="restart"/>
            <w:tcMar>
              <w:top w:w="100" w:type="dxa"/>
              <w:left w:w="100" w:type="dxa"/>
              <w:bottom w:w="100" w:type="dxa"/>
              <w:right w:w="100" w:type="dxa"/>
            </w:tcMar>
          </w:tcPr>
          <w:p w:rsidR="005A1D61" w14:paraId="0E30EEA4" w14:textId="77777777">
            <w:r>
              <w:rPr>
                <w:sz w:val="20"/>
              </w:rPr>
              <w:t>PULKDK1</w:t>
            </w:r>
          </w:p>
        </w:tc>
      </w:tr>
      <w:tr w14:paraId="37F1FA5D" w14:textId="77777777">
        <w:tblPrEx>
          <w:tblW w:w="0" w:type="auto"/>
          <w:tblLook w:val="04A0"/>
        </w:tblPrEx>
        <w:trPr>
          <w:trHeight w:val="269"/>
        </w:trPr>
        <w:tc>
          <w:tcPr>
            <w:tcW w:w="2592" w:type="dxa"/>
            <w:vMerge/>
            <w:tcMar>
              <w:top w:w="100" w:type="dxa"/>
              <w:left w:w="100" w:type="dxa"/>
              <w:bottom w:w="100" w:type="dxa"/>
              <w:right w:w="100" w:type="dxa"/>
            </w:tcMar>
          </w:tcPr>
          <w:p w:rsidR="005A1D61" w14:paraId="55BD79D6" w14:textId="77777777"/>
        </w:tc>
        <w:tc>
          <w:tcPr>
            <w:tcW w:w="3888" w:type="dxa"/>
            <w:vMerge w:val="restart"/>
            <w:tcMar>
              <w:top w:w="100" w:type="dxa"/>
              <w:left w:w="100" w:type="dxa"/>
              <w:bottom w:w="100" w:type="dxa"/>
              <w:right w:w="100" w:type="dxa"/>
            </w:tcMar>
          </w:tcPr>
          <w:p w:rsidR="005A1D61" w14:paraId="60F7E201" w14:textId="77777777">
            <w:r>
              <w:rPr>
                <w:sz w:val="20"/>
              </w:rPr>
              <w:t>Applied for a job or answered a job ad</w:t>
            </w:r>
          </w:p>
        </w:tc>
        <w:tc>
          <w:tcPr>
            <w:tcW w:w="3888" w:type="dxa"/>
            <w:vMerge w:val="restart"/>
            <w:tcMar>
              <w:top w:w="100" w:type="dxa"/>
              <w:left w:w="100" w:type="dxa"/>
              <w:bottom w:w="100" w:type="dxa"/>
              <w:right w:w="100" w:type="dxa"/>
            </w:tcMar>
          </w:tcPr>
          <w:p w:rsidR="005A1D61" w14:paraId="20A62359" w14:textId="77777777">
            <w:r>
              <w:rPr>
                <w:sz w:val="20"/>
              </w:rPr>
              <w:t>1</w:t>
            </w:r>
          </w:p>
        </w:tc>
        <w:tc>
          <w:tcPr>
            <w:tcW w:w="2592" w:type="dxa"/>
            <w:vMerge w:val="restart"/>
            <w:tcMar>
              <w:top w:w="100" w:type="dxa"/>
              <w:left w:w="100" w:type="dxa"/>
              <w:bottom w:w="100" w:type="dxa"/>
              <w:right w:w="100" w:type="dxa"/>
            </w:tcMar>
          </w:tcPr>
          <w:p w:rsidR="005A1D61" w14:paraId="20A6BEC9" w14:textId="77777777">
            <w:r>
              <w:rPr>
                <w:sz w:val="20"/>
              </w:rPr>
              <w:t>PULKDK2</w:t>
            </w:r>
          </w:p>
        </w:tc>
      </w:tr>
      <w:tr w14:paraId="7D1EC849" w14:textId="77777777">
        <w:tblPrEx>
          <w:tblW w:w="0" w:type="auto"/>
          <w:tblLook w:val="04A0"/>
        </w:tblPrEx>
        <w:trPr>
          <w:trHeight w:val="269"/>
        </w:trPr>
        <w:tc>
          <w:tcPr>
            <w:tcW w:w="2592" w:type="dxa"/>
            <w:vMerge/>
            <w:tcMar>
              <w:top w:w="100" w:type="dxa"/>
              <w:left w:w="100" w:type="dxa"/>
              <w:bottom w:w="100" w:type="dxa"/>
              <w:right w:w="100" w:type="dxa"/>
            </w:tcMar>
          </w:tcPr>
          <w:p w:rsidR="005A1D61" w14:paraId="591E975A" w14:textId="77777777"/>
        </w:tc>
        <w:tc>
          <w:tcPr>
            <w:tcW w:w="3888" w:type="dxa"/>
            <w:vMerge w:val="restart"/>
            <w:tcMar>
              <w:top w:w="100" w:type="dxa"/>
              <w:left w:w="100" w:type="dxa"/>
              <w:bottom w:w="100" w:type="dxa"/>
              <w:right w:w="100" w:type="dxa"/>
            </w:tcMar>
          </w:tcPr>
          <w:p w:rsidR="005A1D61" w14:paraId="05A1422C" w14:textId="77777777">
            <w:r>
              <w:rPr>
                <w:sz w:val="20"/>
              </w:rPr>
              <w:t>Checked a union/professional register</w:t>
            </w:r>
          </w:p>
        </w:tc>
        <w:tc>
          <w:tcPr>
            <w:tcW w:w="3888" w:type="dxa"/>
            <w:vMerge w:val="restart"/>
            <w:tcMar>
              <w:top w:w="100" w:type="dxa"/>
              <w:left w:w="100" w:type="dxa"/>
              <w:bottom w:w="100" w:type="dxa"/>
              <w:right w:w="100" w:type="dxa"/>
            </w:tcMar>
          </w:tcPr>
          <w:p w:rsidR="005A1D61" w14:paraId="167449BC" w14:textId="77777777">
            <w:r>
              <w:rPr>
                <w:sz w:val="20"/>
              </w:rPr>
              <w:t>1</w:t>
            </w:r>
          </w:p>
        </w:tc>
        <w:tc>
          <w:tcPr>
            <w:tcW w:w="2592" w:type="dxa"/>
            <w:vMerge w:val="restart"/>
            <w:tcMar>
              <w:top w:w="100" w:type="dxa"/>
              <w:left w:w="100" w:type="dxa"/>
              <w:bottom w:w="100" w:type="dxa"/>
              <w:right w:w="100" w:type="dxa"/>
            </w:tcMar>
          </w:tcPr>
          <w:p w:rsidR="005A1D61" w14:paraId="063D6A2C" w14:textId="77777777">
            <w:r>
              <w:rPr>
                <w:sz w:val="20"/>
              </w:rPr>
              <w:t>PULKDK3</w:t>
            </w:r>
          </w:p>
        </w:tc>
      </w:tr>
      <w:tr w14:paraId="6DB31AE7" w14:textId="77777777">
        <w:tblPrEx>
          <w:tblW w:w="0" w:type="auto"/>
          <w:tblLook w:val="04A0"/>
        </w:tblPrEx>
        <w:trPr>
          <w:trHeight w:val="269"/>
        </w:trPr>
        <w:tc>
          <w:tcPr>
            <w:tcW w:w="2592" w:type="dxa"/>
            <w:vMerge/>
            <w:tcMar>
              <w:top w:w="100" w:type="dxa"/>
              <w:left w:w="100" w:type="dxa"/>
              <w:bottom w:w="100" w:type="dxa"/>
              <w:right w:w="100" w:type="dxa"/>
            </w:tcMar>
          </w:tcPr>
          <w:p w:rsidR="005A1D61" w14:paraId="20F6A277" w14:textId="77777777"/>
        </w:tc>
        <w:tc>
          <w:tcPr>
            <w:tcW w:w="3888" w:type="dxa"/>
            <w:vMerge w:val="restart"/>
            <w:tcMar>
              <w:top w:w="100" w:type="dxa"/>
              <w:left w:w="100" w:type="dxa"/>
              <w:bottom w:w="100" w:type="dxa"/>
              <w:right w:w="100" w:type="dxa"/>
            </w:tcMar>
          </w:tcPr>
          <w:p w:rsidR="005A1D61" w14:paraId="30C37225" w14:textId="77777777">
            <w:r>
              <w:rPr>
                <w:sz w:val="20"/>
              </w:rPr>
              <w:t>Posted a resume or an ad/listing</w:t>
            </w:r>
          </w:p>
        </w:tc>
        <w:tc>
          <w:tcPr>
            <w:tcW w:w="3888" w:type="dxa"/>
            <w:vMerge w:val="restart"/>
            <w:tcMar>
              <w:top w:w="100" w:type="dxa"/>
              <w:left w:w="100" w:type="dxa"/>
              <w:bottom w:w="100" w:type="dxa"/>
              <w:right w:w="100" w:type="dxa"/>
            </w:tcMar>
          </w:tcPr>
          <w:p w:rsidR="005A1D61" w14:paraId="54FEB0C9" w14:textId="77777777">
            <w:r>
              <w:rPr>
                <w:sz w:val="20"/>
              </w:rPr>
              <w:t>1</w:t>
            </w:r>
          </w:p>
        </w:tc>
        <w:tc>
          <w:tcPr>
            <w:tcW w:w="2592" w:type="dxa"/>
            <w:vMerge w:val="restart"/>
            <w:tcMar>
              <w:top w:w="100" w:type="dxa"/>
              <w:left w:w="100" w:type="dxa"/>
              <w:bottom w:w="100" w:type="dxa"/>
              <w:right w:w="100" w:type="dxa"/>
            </w:tcMar>
          </w:tcPr>
          <w:p w:rsidR="005A1D61" w14:paraId="49D0E377" w14:textId="77777777">
            <w:r>
              <w:rPr>
                <w:sz w:val="20"/>
              </w:rPr>
              <w:t>PULKDK4</w:t>
            </w:r>
          </w:p>
        </w:tc>
      </w:tr>
      <w:tr w14:paraId="4E2ECAD0" w14:textId="77777777">
        <w:tblPrEx>
          <w:tblW w:w="0" w:type="auto"/>
          <w:tblLook w:val="04A0"/>
        </w:tblPrEx>
        <w:trPr>
          <w:trHeight w:val="269"/>
        </w:trPr>
        <w:tc>
          <w:tcPr>
            <w:tcW w:w="2592" w:type="dxa"/>
            <w:vMerge/>
            <w:tcMar>
              <w:top w:w="100" w:type="dxa"/>
              <w:left w:w="100" w:type="dxa"/>
              <w:bottom w:w="100" w:type="dxa"/>
              <w:right w:w="100" w:type="dxa"/>
            </w:tcMar>
          </w:tcPr>
          <w:p w:rsidR="005A1D61" w14:paraId="0B1C057C" w14:textId="77777777"/>
        </w:tc>
        <w:tc>
          <w:tcPr>
            <w:tcW w:w="3888" w:type="dxa"/>
            <w:vMerge w:val="restart"/>
            <w:tcMar>
              <w:top w:w="100" w:type="dxa"/>
              <w:left w:w="100" w:type="dxa"/>
              <w:bottom w:w="100" w:type="dxa"/>
              <w:right w:w="100" w:type="dxa"/>
            </w:tcMar>
          </w:tcPr>
          <w:p w:rsidR="005A1D61" w14:paraId="4D0B195F" w14:textId="77777777">
            <w:r>
              <w:rPr>
                <w:sz w:val="20"/>
              </w:rPr>
              <w:t xml:space="preserve">Contacted a person, company, employment agency, or other </w:t>
            </w:r>
            <w:r>
              <w:rPr>
                <w:sz w:val="20"/>
              </w:rPr>
              <w:t>organization</w:t>
            </w:r>
          </w:p>
        </w:tc>
        <w:tc>
          <w:tcPr>
            <w:tcW w:w="3888" w:type="dxa"/>
            <w:vMerge w:val="restart"/>
            <w:tcMar>
              <w:top w:w="100" w:type="dxa"/>
              <w:left w:w="100" w:type="dxa"/>
              <w:bottom w:w="100" w:type="dxa"/>
              <w:right w:w="100" w:type="dxa"/>
            </w:tcMar>
          </w:tcPr>
          <w:p w:rsidR="005A1D61" w14:paraId="3DD93B9C" w14:textId="77777777">
            <w:r>
              <w:rPr>
                <w:sz w:val="20"/>
              </w:rPr>
              <w:t>1</w:t>
            </w:r>
          </w:p>
        </w:tc>
        <w:tc>
          <w:tcPr>
            <w:tcW w:w="2592" w:type="dxa"/>
            <w:vMerge w:val="restart"/>
            <w:tcMar>
              <w:top w:w="100" w:type="dxa"/>
              <w:left w:w="100" w:type="dxa"/>
              <w:bottom w:w="100" w:type="dxa"/>
              <w:right w:w="100" w:type="dxa"/>
            </w:tcMar>
          </w:tcPr>
          <w:p w:rsidR="005A1D61" w14:paraId="51D0B14D" w14:textId="77777777">
            <w:r>
              <w:rPr>
                <w:sz w:val="20"/>
              </w:rPr>
              <w:t>PULKDK5</w:t>
            </w:r>
          </w:p>
        </w:tc>
      </w:tr>
      <w:tr w14:paraId="286B161B" w14:textId="77777777">
        <w:tblPrEx>
          <w:tblW w:w="0" w:type="auto"/>
          <w:tblLook w:val="04A0"/>
        </w:tblPrEx>
        <w:trPr>
          <w:trHeight w:val="269"/>
        </w:trPr>
        <w:tc>
          <w:tcPr>
            <w:tcW w:w="2592" w:type="dxa"/>
            <w:vMerge/>
            <w:tcMar>
              <w:top w:w="100" w:type="dxa"/>
              <w:left w:w="100" w:type="dxa"/>
              <w:bottom w:w="100" w:type="dxa"/>
              <w:right w:w="100" w:type="dxa"/>
            </w:tcMar>
          </w:tcPr>
          <w:p w:rsidR="005A1D61" w14:paraId="7427605B" w14:textId="77777777"/>
        </w:tc>
        <w:tc>
          <w:tcPr>
            <w:tcW w:w="3888" w:type="dxa"/>
            <w:vMerge w:val="restart"/>
            <w:tcMar>
              <w:top w:w="100" w:type="dxa"/>
              <w:left w:w="100" w:type="dxa"/>
              <w:bottom w:w="100" w:type="dxa"/>
              <w:right w:w="100" w:type="dxa"/>
            </w:tcMar>
          </w:tcPr>
          <w:p w:rsidR="005A1D61" w14:paraId="25A87840" w14:textId="77777777">
            <w:r>
              <w:rPr>
                <w:sz w:val="20"/>
              </w:rPr>
              <w:t>Asked friends, relatives, network about job leads</w:t>
            </w:r>
          </w:p>
        </w:tc>
        <w:tc>
          <w:tcPr>
            <w:tcW w:w="3888" w:type="dxa"/>
            <w:vMerge w:val="restart"/>
            <w:tcMar>
              <w:top w:w="100" w:type="dxa"/>
              <w:left w:w="100" w:type="dxa"/>
              <w:bottom w:w="100" w:type="dxa"/>
              <w:right w:w="100" w:type="dxa"/>
            </w:tcMar>
          </w:tcPr>
          <w:p w:rsidR="005A1D61" w14:paraId="4B19E606" w14:textId="77777777">
            <w:r>
              <w:rPr>
                <w:sz w:val="20"/>
              </w:rPr>
              <w:t>1</w:t>
            </w:r>
          </w:p>
        </w:tc>
        <w:tc>
          <w:tcPr>
            <w:tcW w:w="2592" w:type="dxa"/>
            <w:vMerge w:val="restart"/>
            <w:tcMar>
              <w:top w:w="100" w:type="dxa"/>
              <w:left w:w="100" w:type="dxa"/>
              <w:bottom w:w="100" w:type="dxa"/>
              <w:right w:w="100" w:type="dxa"/>
            </w:tcMar>
          </w:tcPr>
          <w:p w:rsidR="005A1D61" w14:paraId="3B9A458D" w14:textId="77777777">
            <w:r>
              <w:rPr>
                <w:sz w:val="20"/>
              </w:rPr>
              <w:t>PULKDK6</w:t>
            </w:r>
          </w:p>
        </w:tc>
      </w:tr>
      <w:tr w14:paraId="0DB8E549" w14:textId="77777777">
        <w:tblPrEx>
          <w:tblW w:w="0" w:type="auto"/>
          <w:tblLook w:val="04A0"/>
        </w:tblPrEx>
        <w:trPr>
          <w:trHeight w:val="269"/>
        </w:trPr>
        <w:tc>
          <w:tcPr>
            <w:tcW w:w="2592" w:type="dxa"/>
            <w:vMerge/>
            <w:tcMar>
              <w:top w:w="100" w:type="dxa"/>
              <w:left w:w="100" w:type="dxa"/>
              <w:bottom w:w="100" w:type="dxa"/>
              <w:right w:w="100" w:type="dxa"/>
            </w:tcMar>
          </w:tcPr>
          <w:p w:rsidR="005A1D61" w14:paraId="2F3BC228" w14:textId="77777777"/>
        </w:tc>
        <w:tc>
          <w:tcPr>
            <w:tcW w:w="3888" w:type="dxa"/>
            <w:vMerge w:val="restart"/>
            <w:tcMar>
              <w:top w:w="100" w:type="dxa"/>
              <w:left w:w="100" w:type="dxa"/>
              <w:bottom w:w="100" w:type="dxa"/>
              <w:right w:w="100" w:type="dxa"/>
            </w:tcMar>
          </w:tcPr>
          <w:p w:rsidR="005A1D61" w14:paraId="229442CA" w14:textId="77777777">
            <w:r>
              <w:rPr>
                <w:sz w:val="20"/>
              </w:rPr>
              <w:t>Looked at job ads</w:t>
            </w:r>
          </w:p>
        </w:tc>
        <w:tc>
          <w:tcPr>
            <w:tcW w:w="3888" w:type="dxa"/>
            <w:vMerge w:val="restart"/>
            <w:tcMar>
              <w:top w:w="100" w:type="dxa"/>
              <w:left w:w="100" w:type="dxa"/>
              <w:bottom w:w="100" w:type="dxa"/>
              <w:right w:w="100" w:type="dxa"/>
            </w:tcMar>
          </w:tcPr>
          <w:p w:rsidR="005A1D61" w14:paraId="2CD2F316" w14:textId="77777777">
            <w:r>
              <w:rPr>
                <w:sz w:val="20"/>
              </w:rPr>
              <w:t>1</w:t>
            </w:r>
          </w:p>
        </w:tc>
        <w:tc>
          <w:tcPr>
            <w:tcW w:w="2592" w:type="dxa"/>
            <w:vMerge w:val="restart"/>
            <w:tcMar>
              <w:top w:w="100" w:type="dxa"/>
              <w:left w:w="100" w:type="dxa"/>
              <w:bottom w:w="100" w:type="dxa"/>
              <w:right w:w="100" w:type="dxa"/>
            </w:tcMar>
          </w:tcPr>
          <w:p w:rsidR="005A1D61" w14:paraId="33C45335" w14:textId="77777777">
            <w:r>
              <w:rPr>
                <w:sz w:val="20"/>
              </w:rPr>
              <w:t>PULKDK7</w:t>
            </w:r>
          </w:p>
        </w:tc>
      </w:tr>
      <w:tr w14:paraId="2B5F0439" w14:textId="77777777">
        <w:tblPrEx>
          <w:tblW w:w="0" w:type="auto"/>
          <w:tblLook w:val="04A0"/>
        </w:tblPrEx>
        <w:trPr>
          <w:trHeight w:val="269"/>
        </w:trPr>
        <w:tc>
          <w:tcPr>
            <w:tcW w:w="2592" w:type="dxa"/>
            <w:vMerge/>
            <w:tcMar>
              <w:top w:w="100" w:type="dxa"/>
              <w:left w:w="100" w:type="dxa"/>
              <w:bottom w:w="100" w:type="dxa"/>
              <w:right w:w="100" w:type="dxa"/>
            </w:tcMar>
          </w:tcPr>
          <w:p w:rsidR="005A1D61" w14:paraId="0940CA82" w14:textId="77777777"/>
        </w:tc>
        <w:tc>
          <w:tcPr>
            <w:tcW w:w="3888" w:type="dxa"/>
            <w:vMerge w:val="restart"/>
            <w:tcMar>
              <w:top w:w="100" w:type="dxa"/>
              <w:left w:w="100" w:type="dxa"/>
              <w:bottom w:w="100" w:type="dxa"/>
              <w:right w:w="100" w:type="dxa"/>
            </w:tcMar>
          </w:tcPr>
          <w:p w:rsidR="005A1D61" w14:paraId="15A59E6B" w14:textId="77777777">
            <w:r>
              <w:rPr>
                <w:sz w:val="20"/>
              </w:rPr>
              <w:t>Participated in a job training course or other activity to improve job skills</w:t>
            </w:r>
          </w:p>
        </w:tc>
        <w:tc>
          <w:tcPr>
            <w:tcW w:w="3888" w:type="dxa"/>
            <w:vMerge w:val="restart"/>
            <w:tcMar>
              <w:top w:w="100" w:type="dxa"/>
              <w:left w:w="100" w:type="dxa"/>
              <w:bottom w:w="100" w:type="dxa"/>
              <w:right w:w="100" w:type="dxa"/>
            </w:tcMar>
          </w:tcPr>
          <w:p w:rsidR="005A1D61" w14:paraId="0DBB2366" w14:textId="77777777">
            <w:r>
              <w:rPr>
                <w:sz w:val="20"/>
              </w:rPr>
              <w:t>1</w:t>
            </w:r>
          </w:p>
        </w:tc>
        <w:tc>
          <w:tcPr>
            <w:tcW w:w="2592" w:type="dxa"/>
            <w:vMerge w:val="restart"/>
            <w:tcMar>
              <w:top w:w="100" w:type="dxa"/>
              <w:left w:w="100" w:type="dxa"/>
              <w:bottom w:w="100" w:type="dxa"/>
              <w:right w:w="100" w:type="dxa"/>
            </w:tcMar>
          </w:tcPr>
          <w:p w:rsidR="005A1D61" w14:paraId="5F49C031" w14:textId="77777777">
            <w:r>
              <w:rPr>
                <w:sz w:val="20"/>
              </w:rPr>
              <w:t>PULKDK8</w:t>
            </w:r>
          </w:p>
        </w:tc>
      </w:tr>
      <w:tr w14:paraId="30855486" w14:textId="77777777">
        <w:tblPrEx>
          <w:tblW w:w="0" w:type="auto"/>
          <w:tblLook w:val="04A0"/>
        </w:tblPrEx>
        <w:trPr>
          <w:trHeight w:val="269"/>
        </w:trPr>
        <w:tc>
          <w:tcPr>
            <w:tcW w:w="2592" w:type="dxa"/>
            <w:vMerge/>
            <w:tcMar>
              <w:top w:w="100" w:type="dxa"/>
              <w:left w:w="100" w:type="dxa"/>
              <w:bottom w:w="100" w:type="dxa"/>
              <w:right w:w="100" w:type="dxa"/>
            </w:tcMar>
          </w:tcPr>
          <w:p w:rsidR="005A1D61" w14:paraId="7731D22D" w14:textId="77777777"/>
        </w:tc>
        <w:tc>
          <w:tcPr>
            <w:tcW w:w="3888" w:type="dxa"/>
            <w:vMerge w:val="restart"/>
            <w:tcMar>
              <w:top w:w="100" w:type="dxa"/>
              <w:left w:w="100" w:type="dxa"/>
              <w:bottom w:w="100" w:type="dxa"/>
              <w:right w:w="100" w:type="dxa"/>
            </w:tcMar>
          </w:tcPr>
          <w:p w:rsidR="005A1D61" w14:paraId="4D58EF86" w14:textId="77777777">
            <w:r>
              <w:rPr>
                <w:sz w:val="20"/>
              </w:rPr>
              <w:t>Worked on resume</w:t>
            </w:r>
          </w:p>
        </w:tc>
        <w:tc>
          <w:tcPr>
            <w:tcW w:w="3888" w:type="dxa"/>
            <w:vMerge w:val="restart"/>
            <w:tcMar>
              <w:top w:w="100" w:type="dxa"/>
              <w:left w:w="100" w:type="dxa"/>
              <w:bottom w:w="100" w:type="dxa"/>
              <w:right w:w="100" w:type="dxa"/>
            </w:tcMar>
          </w:tcPr>
          <w:p w:rsidR="005A1D61" w14:paraId="67E9C62A" w14:textId="77777777">
            <w:r>
              <w:rPr>
                <w:sz w:val="20"/>
              </w:rPr>
              <w:t>1</w:t>
            </w:r>
          </w:p>
        </w:tc>
        <w:tc>
          <w:tcPr>
            <w:tcW w:w="2592" w:type="dxa"/>
            <w:vMerge w:val="restart"/>
            <w:tcMar>
              <w:top w:w="100" w:type="dxa"/>
              <w:left w:w="100" w:type="dxa"/>
              <w:bottom w:w="100" w:type="dxa"/>
              <w:right w:w="100" w:type="dxa"/>
            </w:tcMar>
          </w:tcPr>
          <w:p w:rsidR="005A1D61" w14:paraId="0E6414F9" w14:textId="77777777">
            <w:r>
              <w:rPr>
                <w:sz w:val="20"/>
              </w:rPr>
              <w:t>PULKDK9</w:t>
            </w:r>
          </w:p>
        </w:tc>
      </w:tr>
      <w:tr w14:paraId="4020F98C" w14:textId="77777777">
        <w:tblPrEx>
          <w:tblW w:w="0" w:type="auto"/>
          <w:tblLook w:val="04A0"/>
        </w:tblPrEx>
        <w:trPr>
          <w:trHeight w:val="269"/>
        </w:trPr>
        <w:tc>
          <w:tcPr>
            <w:tcW w:w="2592" w:type="dxa"/>
            <w:vMerge/>
            <w:tcMar>
              <w:top w:w="100" w:type="dxa"/>
              <w:left w:w="100" w:type="dxa"/>
              <w:bottom w:w="100" w:type="dxa"/>
              <w:right w:w="100" w:type="dxa"/>
            </w:tcMar>
          </w:tcPr>
          <w:p w:rsidR="005A1D61" w14:paraId="060857C6" w14:textId="77777777"/>
        </w:tc>
        <w:tc>
          <w:tcPr>
            <w:tcW w:w="3888" w:type="dxa"/>
            <w:vMerge w:val="restart"/>
            <w:tcMar>
              <w:top w:w="100" w:type="dxa"/>
              <w:left w:w="100" w:type="dxa"/>
              <w:bottom w:w="100" w:type="dxa"/>
              <w:right w:w="100" w:type="dxa"/>
            </w:tcMar>
          </w:tcPr>
          <w:p w:rsidR="005A1D61" w14:paraId="091BF829" w14:textId="77777777">
            <w:r>
              <w:rPr>
                <w:sz w:val="20"/>
              </w:rPr>
              <w:t xml:space="preserve">Other </w:t>
            </w:r>
            <w:r>
              <w:rPr>
                <w:sz w:val="20"/>
              </w:rPr>
              <w:t>(specify)</w:t>
            </w:r>
          </w:p>
        </w:tc>
        <w:tc>
          <w:tcPr>
            <w:tcW w:w="3888" w:type="dxa"/>
            <w:vMerge w:val="restart"/>
            <w:tcMar>
              <w:top w:w="100" w:type="dxa"/>
              <w:left w:w="100" w:type="dxa"/>
              <w:bottom w:w="100" w:type="dxa"/>
              <w:right w:w="100" w:type="dxa"/>
            </w:tcMar>
          </w:tcPr>
          <w:p w:rsidR="005A1D61" w14:paraId="110BFD56" w14:textId="77777777">
            <w:r>
              <w:rPr>
                <w:sz w:val="20"/>
              </w:rPr>
              <w:t>1</w:t>
            </w:r>
          </w:p>
        </w:tc>
        <w:tc>
          <w:tcPr>
            <w:tcW w:w="2592" w:type="dxa"/>
            <w:vMerge w:val="restart"/>
            <w:tcMar>
              <w:top w:w="100" w:type="dxa"/>
              <w:left w:w="100" w:type="dxa"/>
              <w:bottom w:w="100" w:type="dxa"/>
              <w:right w:w="100" w:type="dxa"/>
            </w:tcMar>
          </w:tcPr>
          <w:p w:rsidR="005A1D61" w14:paraId="140287D0" w14:textId="77777777">
            <w:r>
              <w:rPr>
                <w:sz w:val="20"/>
              </w:rPr>
              <w:t>PULKDK10</w:t>
            </w:r>
          </w:p>
        </w:tc>
      </w:tr>
      <w:tr w14:paraId="0F32F1C5" w14:textId="77777777">
        <w:tblPrEx>
          <w:tblW w:w="0" w:type="auto"/>
          <w:tblLook w:val="04A0"/>
        </w:tblPrEx>
        <w:trPr>
          <w:trHeight w:val="269"/>
        </w:trPr>
        <w:tc>
          <w:tcPr>
            <w:tcW w:w="2592" w:type="dxa"/>
            <w:vMerge/>
            <w:tcMar>
              <w:top w:w="100" w:type="dxa"/>
              <w:left w:w="100" w:type="dxa"/>
              <w:bottom w:w="100" w:type="dxa"/>
              <w:right w:w="100" w:type="dxa"/>
            </w:tcMar>
          </w:tcPr>
          <w:p w:rsidR="005A1D61" w14:paraId="4C125889" w14:textId="77777777"/>
        </w:tc>
        <w:tc>
          <w:tcPr>
            <w:tcW w:w="3888" w:type="dxa"/>
            <w:vMerge w:val="restart"/>
            <w:tcMar>
              <w:top w:w="100" w:type="dxa"/>
              <w:left w:w="100" w:type="dxa"/>
              <w:bottom w:w="100" w:type="dxa"/>
              <w:right w:w="100" w:type="dxa"/>
            </w:tcMar>
          </w:tcPr>
          <w:p w:rsidR="005A1D61" w14:paraId="76DB5017" w14:textId="77777777"/>
        </w:tc>
        <w:tc>
          <w:tcPr>
            <w:tcW w:w="3888" w:type="dxa"/>
            <w:vMerge w:val="restart"/>
            <w:tcMar>
              <w:top w:w="100" w:type="dxa"/>
              <w:left w:w="100" w:type="dxa"/>
              <w:bottom w:w="100" w:type="dxa"/>
              <w:right w:w="100" w:type="dxa"/>
            </w:tcMar>
          </w:tcPr>
          <w:p w:rsidR="005A1D61" w14:paraId="569C77C4" w14:textId="77777777"/>
        </w:tc>
        <w:tc>
          <w:tcPr>
            <w:tcW w:w="2592" w:type="dxa"/>
            <w:vMerge w:val="restart"/>
            <w:tcMar>
              <w:top w:w="100" w:type="dxa"/>
              <w:left w:w="100" w:type="dxa"/>
              <w:bottom w:w="100" w:type="dxa"/>
              <w:right w:w="100" w:type="dxa"/>
            </w:tcMar>
          </w:tcPr>
          <w:p w:rsidR="005A1D61" w14:paraId="4BAB8C52" w14:textId="77777777">
            <w:r>
              <w:rPr>
                <w:sz w:val="20"/>
              </w:rPr>
              <w:t>PULKDKS</w:t>
            </w:r>
          </w:p>
        </w:tc>
      </w:tr>
      <w:tr w14:paraId="31D47F5D" w14:textId="77777777">
        <w:tblPrEx>
          <w:tblW w:w="0" w:type="auto"/>
          <w:tblLook w:val="04A0"/>
        </w:tblPrEx>
        <w:trPr>
          <w:trHeight w:val="269"/>
        </w:trPr>
        <w:tc>
          <w:tcPr>
            <w:tcW w:w="2592" w:type="dxa"/>
            <w:vMerge/>
            <w:tcMar>
              <w:top w:w="100" w:type="dxa"/>
              <w:left w:w="100" w:type="dxa"/>
              <w:bottom w:w="100" w:type="dxa"/>
              <w:right w:w="100" w:type="dxa"/>
            </w:tcMar>
          </w:tcPr>
          <w:p w:rsidR="005A1D61" w14:paraId="3071CD16" w14:textId="77777777"/>
        </w:tc>
        <w:tc>
          <w:tcPr>
            <w:tcW w:w="3888" w:type="dxa"/>
            <w:tcMar>
              <w:top w:w="100" w:type="dxa"/>
              <w:left w:w="100" w:type="dxa"/>
              <w:bottom w:w="100" w:type="dxa"/>
              <w:right w:w="100" w:type="dxa"/>
            </w:tcMar>
          </w:tcPr>
          <w:p w:rsidR="005A1D61" w14:paraId="18D59984" w14:textId="77777777">
            <w:r>
              <w:rPr>
                <w:sz w:val="20"/>
              </w:rPr>
              <w:t>Nothing</w:t>
            </w:r>
          </w:p>
        </w:tc>
        <w:tc>
          <w:tcPr>
            <w:tcW w:w="3888" w:type="dxa"/>
            <w:tcMar>
              <w:top w:w="100" w:type="dxa"/>
              <w:left w:w="100" w:type="dxa"/>
              <w:bottom w:w="100" w:type="dxa"/>
              <w:right w:w="100" w:type="dxa"/>
            </w:tcMar>
          </w:tcPr>
          <w:p w:rsidR="005A1D61" w14:paraId="556F0C3B" w14:textId="77777777">
            <w:r>
              <w:rPr>
                <w:sz w:val="20"/>
              </w:rPr>
              <w:t>1</w:t>
            </w:r>
          </w:p>
        </w:tc>
        <w:tc>
          <w:tcPr>
            <w:tcW w:w="2592" w:type="dxa"/>
            <w:tcMar>
              <w:top w:w="100" w:type="dxa"/>
              <w:left w:w="100" w:type="dxa"/>
              <w:bottom w:w="100" w:type="dxa"/>
              <w:right w:w="100" w:type="dxa"/>
            </w:tcMar>
          </w:tcPr>
          <w:p w:rsidR="005A1D61" w14:paraId="203524E1" w14:textId="77777777">
            <w:r>
              <w:rPr>
                <w:sz w:val="20"/>
              </w:rPr>
              <w:t>PULKDK11</w:t>
            </w:r>
          </w:p>
        </w:tc>
      </w:tr>
    </w:tbl>
    <w:p w:rsidR="005A1D61" w14:paraId="4026F265" w14:textId="77777777"/>
    <w:tbl>
      <w:tblPr>
        <w:tblStyle w:val="TableGrid"/>
        <w:tblW w:w="0" w:type="auto"/>
        <w:tblLook w:val="04A0"/>
      </w:tblPr>
      <w:tblGrid>
        <w:gridCol w:w="2591"/>
        <w:gridCol w:w="5180"/>
        <w:gridCol w:w="5179"/>
      </w:tblGrid>
      <w:tr w14:paraId="47A4501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12DDDD7" w14:textId="77777777">
            <w:r>
              <w:rPr>
                <w:b/>
                <w:sz w:val="30"/>
              </w:rPr>
              <w:t>BLOCK: BLKLABOR_FORCE / BLOCK: BLKLABOR_FORCE-BLKLABOR_FORCE_PERSON / BLOCK: BLKLABOR_FORCE-BLKLABOR_FORCE_PERSON-BLAYOFF_LOOKING / SCREEN: SC_LKPS / QUESTION: LKPS_CPS (STANDARD)</w:t>
            </w:r>
          </w:p>
        </w:tc>
      </w:tr>
      <w:tr w14:paraId="12ACA4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A0FA58" w14:textId="77777777">
            <w:r>
              <w:rPr>
                <w:b/>
                <w:sz w:val="24"/>
              </w:rPr>
              <w:t>ATTRIBUTE NAME</w:t>
            </w:r>
          </w:p>
        </w:tc>
        <w:tc>
          <w:tcPr>
            <w:tcW w:w="10368" w:type="dxa"/>
            <w:gridSpan w:val="2"/>
            <w:vMerge w:val="restart"/>
            <w:tcMar>
              <w:top w:w="100" w:type="dxa"/>
              <w:left w:w="100" w:type="dxa"/>
              <w:bottom w:w="100" w:type="dxa"/>
              <w:right w:w="100" w:type="dxa"/>
            </w:tcMar>
          </w:tcPr>
          <w:p w:rsidR="005A1D61" w14:paraId="0BB0A4BD" w14:textId="77777777">
            <w:r>
              <w:rPr>
                <w:b/>
                <w:sz w:val="24"/>
              </w:rPr>
              <w:t>VALUE</w:t>
            </w:r>
          </w:p>
        </w:tc>
      </w:tr>
      <w:tr w14:paraId="15BDB3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3FEFC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3DDF99D" w14:textId="77777777">
            <w:r>
              <w:rPr>
                <w:sz w:val="20"/>
              </w:rPr>
              <w:t>Can you tell me more about what ^HESHE did to search for work?</w:t>
            </w:r>
          </w:p>
        </w:tc>
      </w:tr>
      <w:tr w14:paraId="0AFAE4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9B5F69" w14:textId="77777777">
            <w:r>
              <w:rPr>
                <w:b/>
                <w:sz w:val="24"/>
              </w:rPr>
              <w:t>FILL</w:t>
            </w:r>
          </w:p>
        </w:tc>
        <w:tc>
          <w:tcPr>
            <w:tcW w:w="5184" w:type="dxa"/>
            <w:vMerge w:val="restart"/>
            <w:tcMar>
              <w:top w:w="100" w:type="dxa"/>
              <w:left w:w="100" w:type="dxa"/>
              <w:bottom w:w="100" w:type="dxa"/>
              <w:right w:w="100" w:type="dxa"/>
            </w:tcMar>
          </w:tcPr>
          <w:p w:rsidR="005A1D61" w14:paraId="48A7FDEF" w14:textId="77777777">
            <w:r>
              <w:rPr>
                <w:b/>
                <w:sz w:val="24"/>
              </w:rPr>
              <w:t>CONDITION</w:t>
            </w:r>
          </w:p>
        </w:tc>
        <w:tc>
          <w:tcPr>
            <w:tcW w:w="5184" w:type="dxa"/>
            <w:vMerge w:val="restart"/>
            <w:tcMar>
              <w:top w:w="100" w:type="dxa"/>
              <w:left w:w="100" w:type="dxa"/>
              <w:bottom w:w="100" w:type="dxa"/>
              <w:right w:w="100" w:type="dxa"/>
            </w:tcMar>
          </w:tcPr>
          <w:p w:rsidR="005A1D61" w14:paraId="6FC59BE7" w14:textId="77777777">
            <w:r>
              <w:rPr>
                <w:b/>
                <w:sz w:val="24"/>
              </w:rPr>
              <w:t>VALUE</w:t>
            </w:r>
          </w:p>
        </w:tc>
      </w:tr>
      <w:tr w14:paraId="133341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117F53" w14:textId="77777777">
            <w:r>
              <w:rPr>
                <w:b/>
                <w:sz w:val="24"/>
              </w:rPr>
              <w:t>HESHE</w:t>
            </w:r>
          </w:p>
        </w:tc>
        <w:tc>
          <w:tcPr>
            <w:tcW w:w="5184" w:type="dxa"/>
            <w:vMerge w:val="restart"/>
            <w:tcMar>
              <w:top w:w="100" w:type="dxa"/>
              <w:left w:w="100" w:type="dxa"/>
              <w:bottom w:w="100" w:type="dxa"/>
              <w:right w:w="100" w:type="dxa"/>
            </w:tcMar>
          </w:tcPr>
          <w:p w:rsidR="005A1D61" w14:paraId="784E6439" w14:textId="77777777">
            <w:r>
              <w:rPr>
                <w:sz w:val="20"/>
              </w:rPr>
              <w:t>PULINENO==HURESPLI</w:t>
            </w:r>
          </w:p>
        </w:tc>
        <w:tc>
          <w:tcPr>
            <w:tcW w:w="5184" w:type="dxa"/>
            <w:vMerge w:val="restart"/>
            <w:tcMar>
              <w:top w:w="100" w:type="dxa"/>
              <w:left w:w="100" w:type="dxa"/>
              <w:bottom w:w="100" w:type="dxa"/>
              <w:right w:w="100" w:type="dxa"/>
            </w:tcMar>
          </w:tcPr>
          <w:p w:rsidR="005A1D61" w14:paraId="7267CD13" w14:textId="77777777">
            <w:r>
              <w:rPr>
                <w:sz w:val="20"/>
              </w:rPr>
              <w:t>you</w:t>
            </w:r>
          </w:p>
        </w:tc>
      </w:tr>
      <w:tr w14:paraId="7571628C" w14:textId="77777777">
        <w:tblPrEx>
          <w:tblW w:w="0" w:type="auto"/>
          <w:tblLook w:val="04A0"/>
        </w:tblPrEx>
        <w:trPr>
          <w:trHeight w:val="269"/>
        </w:trPr>
        <w:tc>
          <w:tcPr>
            <w:tcW w:w="2592" w:type="dxa"/>
            <w:vMerge/>
            <w:tcMar>
              <w:top w:w="100" w:type="dxa"/>
              <w:left w:w="100" w:type="dxa"/>
              <w:bottom w:w="100" w:type="dxa"/>
              <w:right w:w="100" w:type="dxa"/>
            </w:tcMar>
          </w:tcPr>
          <w:p w:rsidR="005A1D61" w14:paraId="305804C9" w14:textId="77777777"/>
        </w:tc>
        <w:tc>
          <w:tcPr>
            <w:tcW w:w="5184" w:type="dxa"/>
            <w:vMerge w:val="restart"/>
            <w:tcMar>
              <w:top w:w="100" w:type="dxa"/>
              <w:left w:w="100" w:type="dxa"/>
              <w:bottom w:w="100" w:type="dxa"/>
              <w:right w:w="100" w:type="dxa"/>
            </w:tcMar>
          </w:tcPr>
          <w:p w:rsidR="005A1D61" w14:paraId="3BBC57A8" w14:textId="77777777">
            <w:r>
              <w:rPr>
                <w:sz w:val="20"/>
              </w:rPr>
              <w:t>PUSEX=="2"</w:t>
            </w:r>
          </w:p>
        </w:tc>
        <w:tc>
          <w:tcPr>
            <w:tcW w:w="5184" w:type="dxa"/>
            <w:vMerge w:val="restart"/>
            <w:tcMar>
              <w:top w:w="100" w:type="dxa"/>
              <w:left w:w="100" w:type="dxa"/>
              <w:bottom w:w="100" w:type="dxa"/>
              <w:right w:w="100" w:type="dxa"/>
            </w:tcMar>
          </w:tcPr>
          <w:p w:rsidR="005A1D61" w14:paraId="437B8A31" w14:textId="77777777">
            <w:r>
              <w:rPr>
                <w:sz w:val="20"/>
              </w:rPr>
              <w:t>she</w:t>
            </w:r>
          </w:p>
        </w:tc>
      </w:tr>
      <w:tr w14:paraId="564E67E9" w14:textId="77777777">
        <w:tblPrEx>
          <w:tblW w:w="0" w:type="auto"/>
          <w:tblLook w:val="04A0"/>
        </w:tblPrEx>
        <w:trPr>
          <w:trHeight w:val="269"/>
        </w:trPr>
        <w:tc>
          <w:tcPr>
            <w:tcW w:w="2592" w:type="dxa"/>
            <w:vMerge/>
            <w:tcMar>
              <w:top w:w="100" w:type="dxa"/>
              <w:left w:w="100" w:type="dxa"/>
              <w:bottom w:w="100" w:type="dxa"/>
              <w:right w:w="100" w:type="dxa"/>
            </w:tcMar>
          </w:tcPr>
          <w:p w:rsidR="005A1D61" w14:paraId="19DE9284" w14:textId="77777777"/>
        </w:tc>
        <w:tc>
          <w:tcPr>
            <w:tcW w:w="5184" w:type="dxa"/>
            <w:tcMar>
              <w:top w:w="100" w:type="dxa"/>
              <w:left w:w="100" w:type="dxa"/>
              <w:bottom w:w="100" w:type="dxa"/>
              <w:right w:w="100" w:type="dxa"/>
            </w:tcMar>
          </w:tcPr>
          <w:p w:rsidR="005A1D61" w14:paraId="0AA79CF6" w14:textId="77777777"/>
        </w:tc>
        <w:tc>
          <w:tcPr>
            <w:tcW w:w="5184" w:type="dxa"/>
            <w:tcMar>
              <w:top w:w="100" w:type="dxa"/>
              <w:left w:w="100" w:type="dxa"/>
              <w:bottom w:w="100" w:type="dxa"/>
              <w:right w:w="100" w:type="dxa"/>
            </w:tcMar>
          </w:tcPr>
          <w:p w:rsidR="005A1D61" w14:paraId="5B3D3606" w14:textId="77777777">
            <w:r>
              <w:rPr>
                <w:sz w:val="20"/>
              </w:rPr>
              <w:t>he</w:t>
            </w:r>
          </w:p>
        </w:tc>
      </w:tr>
    </w:tbl>
    <w:p w:rsidR="005A1D61" w14:paraId="18F5266C" w14:textId="77777777"/>
    <w:tbl>
      <w:tblPr>
        <w:tblStyle w:val="TableGrid"/>
        <w:tblW w:w="0" w:type="auto"/>
        <w:tblLook w:val="04A0"/>
      </w:tblPr>
      <w:tblGrid>
        <w:gridCol w:w="2591"/>
        <w:gridCol w:w="3885"/>
        <w:gridCol w:w="3884"/>
        <w:gridCol w:w="2590"/>
      </w:tblGrid>
      <w:tr w14:paraId="2CA1547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FCFA95F" w14:textId="77777777">
            <w:r>
              <w:rPr>
                <w:b/>
                <w:sz w:val="30"/>
              </w:rPr>
              <w:t xml:space="preserve">BLOCK: BLKLABOR_FORCE / BLOCK: </w:t>
            </w:r>
            <w:r>
              <w:rPr>
                <w:b/>
                <w:sz w:val="30"/>
              </w:rPr>
              <w:t>BLKLABOR_FORCE-BLKLABOR_FORCE_PERSON / BLOCK: BLKLABOR_FORCE-BLKLABOR_FORCE_PERSON-BLAYOFF_LOOKING / SCREEN: SC_LKPS / QUESTION: LKPS_CPS / RESPONSE: RLKPS_CPS (STANDARD, CHECKBOX)</w:t>
            </w:r>
          </w:p>
        </w:tc>
      </w:tr>
      <w:tr w14:paraId="112A5B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32207D" w14:textId="77777777">
            <w:r>
              <w:rPr>
                <w:b/>
                <w:sz w:val="24"/>
              </w:rPr>
              <w:t>ATTRIBUTE NAME</w:t>
            </w:r>
          </w:p>
        </w:tc>
        <w:tc>
          <w:tcPr>
            <w:tcW w:w="10368" w:type="dxa"/>
            <w:gridSpan w:val="3"/>
            <w:vMerge w:val="restart"/>
            <w:tcMar>
              <w:top w:w="100" w:type="dxa"/>
              <w:left w:w="100" w:type="dxa"/>
              <w:bottom w:w="100" w:type="dxa"/>
              <w:right w:w="100" w:type="dxa"/>
            </w:tcMar>
          </w:tcPr>
          <w:p w:rsidR="005A1D61" w14:paraId="52152B48" w14:textId="77777777">
            <w:r>
              <w:rPr>
                <w:b/>
                <w:sz w:val="24"/>
              </w:rPr>
              <w:t>VALUE</w:t>
            </w:r>
          </w:p>
        </w:tc>
      </w:tr>
      <w:tr w14:paraId="0281A3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F698AB" w14:textId="77777777">
            <w:r>
              <w:rPr>
                <w:sz w:val="20"/>
              </w:rPr>
              <w:t>ANSWER LIST</w:t>
            </w:r>
          </w:p>
        </w:tc>
        <w:tc>
          <w:tcPr>
            <w:tcW w:w="10368" w:type="dxa"/>
            <w:gridSpan w:val="3"/>
            <w:vMerge w:val="restart"/>
            <w:tcMar>
              <w:top w:w="100" w:type="dxa"/>
              <w:left w:w="100" w:type="dxa"/>
              <w:bottom w:w="100" w:type="dxa"/>
              <w:right w:w="100" w:type="dxa"/>
            </w:tcMar>
          </w:tcPr>
          <w:p w:rsidR="005A1D61" w14:paraId="2F4B9AE2" w14:textId="77777777">
            <w:r>
              <w:rPr>
                <w:sz w:val="20"/>
              </w:rPr>
              <w:t>TLKPSCB</w:t>
            </w:r>
          </w:p>
        </w:tc>
      </w:tr>
      <w:tr w14:paraId="711716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787EB3" w14:textId="77777777">
            <w:r>
              <w:rPr>
                <w:b/>
                <w:sz w:val="24"/>
              </w:rPr>
              <w:t>ANSWER LIST OPTIONS</w:t>
            </w:r>
          </w:p>
        </w:tc>
        <w:tc>
          <w:tcPr>
            <w:tcW w:w="3888" w:type="dxa"/>
            <w:vMerge w:val="restart"/>
            <w:tcMar>
              <w:top w:w="100" w:type="dxa"/>
              <w:left w:w="100" w:type="dxa"/>
              <w:bottom w:w="100" w:type="dxa"/>
              <w:right w:w="100" w:type="dxa"/>
            </w:tcMar>
          </w:tcPr>
          <w:p w:rsidR="005A1D61" w14:paraId="23A166F5" w14:textId="77777777">
            <w:r>
              <w:rPr>
                <w:b/>
                <w:sz w:val="24"/>
              </w:rPr>
              <w:t>DISPLAY NAME</w:t>
            </w:r>
          </w:p>
        </w:tc>
        <w:tc>
          <w:tcPr>
            <w:tcW w:w="3888" w:type="dxa"/>
            <w:vMerge w:val="restart"/>
            <w:tcMar>
              <w:top w:w="100" w:type="dxa"/>
              <w:left w:w="100" w:type="dxa"/>
              <w:bottom w:w="100" w:type="dxa"/>
              <w:right w:w="100" w:type="dxa"/>
            </w:tcMar>
          </w:tcPr>
          <w:p w:rsidR="005A1D61" w14:paraId="01F78BE4" w14:textId="77777777">
            <w:r>
              <w:rPr>
                <w:b/>
                <w:sz w:val="24"/>
              </w:rPr>
              <w:t>STORED VALUE</w:t>
            </w:r>
          </w:p>
        </w:tc>
        <w:tc>
          <w:tcPr>
            <w:tcW w:w="2592" w:type="dxa"/>
            <w:vMerge w:val="restart"/>
            <w:tcMar>
              <w:top w:w="100" w:type="dxa"/>
              <w:left w:w="100" w:type="dxa"/>
              <w:bottom w:w="100" w:type="dxa"/>
              <w:right w:w="100" w:type="dxa"/>
            </w:tcMar>
          </w:tcPr>
          <w:p w:rsidR="005A1D61" w14:paraId="10BE56DD" w14:textId="77777777">
            <w:r>
              <w:rPr>
                <w:b/>
                <w:sz w:val="24"/>
              </w:rPr>
              <w:t>VARIABLE</w:t>
            </w:r>
          </w:p>
        </w:tc>
      </w:tr>
      <w:tr w14:paraId="3C41DE44" w14:textId="77777777">
        <w:tblPrEx>
          <w:tblW w:w="0" w:type="auto"/>
          <w:tblLook w:val="04A0"/>
        </w:tblPrEx>
        <w:trPr>
          <w:trHeight w:val="269"/>
        </w:trPr>
        <w:tc>
          <w:tcPr>
            <w:tcW w:w="2592" w:type="dxa"/>
            <w:vMerge/>
            <w:tcMar>
              <w:top w:w="100" w:type="dxa"/>
              <w:left w:w="100" w:type="dxa"/>
              <w:bottom w:w="100" w:type="dxa"/>
              <w:right w:w="100" w:type="dxa"/>
            </w:tcMar>
          </w:tcPr>
          <w:p w:rsidR="005A1D61" w14:paraId="1DB8E986" w14:textId="77777777"/>
        </w:tc>
        <w:tc>
          <w:tcPr>
            <w:tcW w:w="3888" w:type="dxa"/>
            <w:vMerge w:val="restart"/>
            <w:tcMar>
              <w:top w:w="100" w:type="dxa"/>
              <w:left w:w="100" w:type="dxa"/>
              <w:bottom w:w="100" w:type="dxa"/>
              <w:right w:w="100" w:type="dxa"/>
            </w:tcMar>
          </w:tcPr>
          <w:p w:rsidR="005A1D61" w14:paraId="59E38522" w14:textId="77777777">
            <w:r>
              <w:rPr>
                <w:sz w:val="20"/>
              </w:rPr>
              <w:t>Interviewed for a job</w:t>
            </w:r>
          </w:p>
        </w:tc>
        <w:tc>
          <w:tcPr>
            <w:tcW w:w="3888" w:type="dxa"/>
            <w:vMerge w:val="restart"/>
            <w:tcMar>
              <w:top w:w="100" w:type="dxa"/>
              <w:left w:w="100" w:type="dxa"/>
              <w:bottom w:w="100" w:type="dxa"/>
              <w:right w:w="100" w:type="dxa"/>
            </w:tcMar>
          </w:tcPr>
          <w:p w:rsidR="005A1D61" w14:paraId="08773FD3" w14:textId="77777777">
            <w:r>
              <w:rPr>
                <w:sz w:val="20"/>
              </w:rPr>
              <w:t>1</w:t>
            </w:r>
          </w:p>
        </w:tc>
        <w:tc>
          <w:tcPr>
            <w:tcW w:w="2592" w:type="dxa"/>
            <w:vMerge w:val="restart"/>
            <w:tcMar>
              <w:top w:w="100" w:type="dxa"/>
              <w:left w:w="100" w:type="dxa"/>
              <w:bottom w:w="100" w:type="dxa"/>
              <w:right w:w="100" w:type="dxa"/>
            </w:tcMar>
          </w:tcPr>
          <w:p w:rsidR="005A1D61" w14:paraId="61D8264A" w14:textId="77777777">
            <w:r>
              <w:rPr>
                <w:sz w:val="20"/>
              </w:rPr>
              <w:t>PULKPS1</w:t>
            </w:r>
          </w:p>
        </w:tc>
      </w:tr>
      <w:tr w14:paraId="193649C2" w14:textId="77777777">
        <w:tblPrEx>
          <w:tblW w:w="0" w:type="auto"/>
          <w:tblLook w:val="04A0"/>
        </w:tblPrEx>
        <w:trPr>
          <w:trHeight w:val="269"/>
        </w:trPr>
        <w:tc>
          <w:tcPr>
            <w:tcW w:w="2592" w:type="dxa"/>
            <w:vMerge/>
            <w:tcMar>
              <w:top w:w="100" w:type="dxa"/>
              <w:left w:w="100" w:type="dxa"/>
              <w:bottom w:w="100" w:type="dxa"/>
              <w:right w:w="100" w:type="dxa"/>
            </w:tcMar>
          </w:tcPr>
          <w:p w:rsidR="005A1D61" w14:paraId="45F8BA6F" w14:textId="77777777"/>
        </w:tc>
        <w:tc>
          <w:tcPr>
            <w:tcW w:w="3888" w:type="dxa"/>
            <w:vMerge w:val="restart"/>
            <w:tcMar>
              <w:top w:w="100" w:type="dxa"/>
              <w:left w:w="100" w:type="dxa"/>
              <w:bottom w:w="100" w:type="dxa"/>
              <w:right w:w="100" w:type="dxa"/>
            </w:tcMar>
          </w:tcPr>
          <w:p w:rsidR="005A1D61" w14:paraId="72150518" w14:textId="77777777">
            <w:r>
              <w:rPr>
                <w:sz w:val="20"/>
              </w:rPr>
              <w:t>Applied for a job or answered a job ad</w:t>
            </w:r>
          </w:p>
        </w:tc>
        <w:tc>
          <w:tcPr>
            <w:tcW w:w="3888" w:type="dxa"/>
            <w:vMerge w:val="restart"/>
            <w:tcMar>
              <w:top w:w="100" w:type="dxa"/>
              <w:left w:w="100" w:type="dxa"/>
              <w:bottom w:w="100" w:type="dxa"/>
              <w:right w:w="100" w:type="dxa"/>
            </w:tcMar>
          </w:tcPr>
          <w:p w:rsidR="005A1D61" w14:paraId="2B716294" w14:textId="77777777">
            <w:r>
              <w:rPr>
                <w:sz w:val="20"/>
              </w:rPr>
              <w:t>1</w:t>
            </w:r>
          </w:p>
        </w:tc>
        <w:tc>
          <w:tcPr>
            <w:tcW w:w="2592" w:type="dxa"/>
            <w:vMerge w:val="restart"/>
            <w:tcMar>
              <w:top w:w="100" w:type="dxa"/>
              <w:left w:w="100" w:type="dxa"/>
              <w:bottom w:w="100" w:type="dxa"/>
              <w:right w:w="100" w:type="dxa"/>
            </w:tcMar>
          </w:tcPr>
          <w:p w:rsidR="005A1D61" w14:paraId="37DFA128" w14:textId="77777777">
            <w:r>
              <w:rPr>
                <w:sz w:val="20"/>
              </w:rPr>
              <w:t>PULKPS2</w:t>
            </w:r>
          </w:p>
        </w:tc>
      </w:tr>
      <w:tr w14:paraId="6B023F74" w14:textId="77777777">
        <w:tblPrEx>
          <w:tblW w:w="0" w:type="auto"/>
          <w:tblLook w:val="04A0"/>
        </w:tblPrEx>
        <w:trPr>
          <w:trHeight w:val="269"/>
        </w:trPr>
        <w:tc>
          <w:tcPr>
            <w:tcW w:w="2592" w:type="dxa"/>
            <w:vMerge/>
            <w:tcMar>
              <w:top w:w="100" w:type="dxa"/>
              <w:left w:w="100" w:type="dxa"/>
              <w:bottom w:w="100" w:type="dxa"/>
              <w:right w:w="100" w:type="dxa"/>
            </w:tcMar>
          </w:tcPr>
          <w:p w:rsidR="005A1D61" w14:paraId="52B8633A" w14:textId="77777777"/>
        </w:tc>
        <w:tc>
          <w:tcPr>
            <w:tcW w:w="3888" w:type="dxa"/>
            <w:vMerge w:val="restart"/>
            <w:tcMar>
              <w:top w:w="100" w:type="dxa"/>
              <w:left w:w="100" w:type="dxa"/>
              <w:bottom w:w="100" w:type="dxa"/>
              <w:right w:w="100" w:type="dxa"/>
            </w:tcMar>
          </w:tcPr>
          <w:p w:rsidR="005A1D61" w14:paraId="06C39A6A" w14:textId="77777777">
            <w:r>
              <w:rPr>
                <w:sz w:val="20"/>
              </w:rPr>
              <w:t>Checked a union/professional register</w:t>
            </w:r>
          </w:p>
        </w:tc>
        <w:tc>
          <w:tcPr>
            <w:tcW w:w="3888" w:type="dxa"/>
            <w:vMerge w:val="restart"/>
            <w:tcMar>
              <w:top w:w="100" w:type="dxa"/>
              <w:left w:w="100" w:type="dxa"/>
              <w:bottom w:w="100" w:type="dxa"/>
              <w:right w:w="100" w:type="dxa"/>
            </w:tcMar>
          </w:tcPr>
          <w:p w:rsidR="005A1D61" w14:paraId="19078F08" w14:textId="77777777">
            <w:r>
              <w:rPr>
                <w:sz w:val="20"/>
              </w:rPr>
              <w:t>1</w:t>
            </w:r>
          </w:p>
        </w:tc>
        <w:tc>
          <w:tcPr>
            <w:tcW w:w="2592" w:type="dxa"/>
            <w:vMerge w:val="restart"/>
            <w:tcMar>
              <w:top w:w="100" w:type="dxa"/>
              <w:left w:w="100" w:type="dxa"/>
              <w:bottom w:w="100" w:type="dxa"/>
              <w:right w:w="100" w:type="dxa"/>
            </w:tcMar>
          </w:tcPr>
          <w:p w:rsidR="005A1D61" w14:paraId="5206D410" w14:textId="77777777">
            <w:r>
              <w:rPr>
                <w:sz w:val="20"/>
              </w:rPr>
              <w:t>PULKPS3</w:t>
            </w:r>
          </w:p>
        </w:tc>
      </w:tr>
      <w:tr w14:paraId="2ADF3842" w14:textId="77777777">
        <w:tblPrEx>
          <w:tblW w:w="0" w:type="auto"/>
          <w:tblLook w:val="04A0"/>
        </w:tblPrEx>
        <w:trPr>
          <w:trHeight w:val="269"/>
        </w:trPr>
        <w:tc>
          <w:tcPr>
            <w:tcW w:w="2592" w:type="dxa"/>
            <w:vMerge/>
            <w:tcMar>
              <w:top w:w="100" w:type="dxa"/>
              <w:left w:w="100" w:type="dxa"/>
              <w:bottom w:w="100" w:type="dxa"/>
              <w:right w:w="100" w:type="dxa"/>
            </w:tcMar>
          </w:tcPr>
          <w:p w:rsidR="005A1D61" w14:paraId="50493695" w14:textId="77777777"/>
        </w:tc>
        <w:tc>
          <w:tcPr>
            <w:tcW w:w="3888" w:type="dxa"/>
            <w:vMerge w:val="restart"/>
            <w:tcMar>
              <w:top w:w="100" w:type="dxa"/>
              <w:left w:w="100" w:type="dxa"/>
              <w:bottom w:w="100" w:type="dxa"/>
              <w:right w:w="100" w:type="dxa"/>
            </w:tcMar>
          </w:tcPr>
          <w:p w:rsidR="005A1D61" w14:paraId="23BFCC45" w14:textId="77777777">
            <w:r>
              <w:rPr>
                <w:sz w:val="20"/>
              </w:rPr>
              <w:t>Posted a resume or an ad/listing</w:t>
            </w:r>
          </w:p>
        </w:tc>
        <w:tc>
          <w:tcPr>
            <w:tcW w:w="3888" w:type="dxa"/>
            <w:vMerge w:val="restart"/>
            <w:tcMar>
              <w:top w:w="100" w:type="dxa"/>
              <w:left w:w="100" w:type="dxa"/>
              <w:bottom w:w="100" w:type="dxa"/>
              <w:right w:w="100" w:type="dxa"/>
            </w:tcMar>
          </w:tcPr>
          <w:p w:rsidR="005A1D61" w14:paraId="100C3A40" w14:textId="77777777">
            <w:r>
              <w:rPr>
                <w:sz w:val="20"/>
              </w:rPr>
              <w:t>1</w:t>
            </w:r>
          </w:p>
        </w:tc>
        <w:tc>
          <w:tcPr>
            <w:tcW w:w="2592" w:type="dxa"/>
            <w:vMerge w:val="restart"/>
            <w:tcMar>
              <w:top w:w="100" w:type="dxa"/>
              <w:left w:w="100" w:type="dxa"/>
              <w:bottom w:w="100" w:type="dxa"/>
              <w:right w:w="100" w:type="dxa"/>
            </w:tcMar>
          </w:tcPr>
          <w:p w:rsidR="005A1D61" w14:paraId="40237228" w14:textId="77777777">
            <w:r>
              <w:rPr>
                <w:sz w:val="20"/>
              </w:rPr>
              <w:t>PULKPS4</w:t>
            </w:r>
          </w:p>
        </w:tc>
      </w:tr>
      <w:tr w14:paraId="106EE296" w14:textId="77777777">
        <w:tblPrEx>
          <w:tblW w:w="0" w:type="auto"/>
          <w:tblLook w:val="04A0"/>
        </w:tblPrEx>
        <w:trPr>
          <w:trHeight w:val="269"/>
        </w:trPr>
        <w:tc>
          <w:tcPr>
            <w:tcW w:w="2592" w:type="dxa"/>
            <w:vMerge/>
            <w:tcMar>
              <w:top w:w="100" w:type="dxa"/>
              <w:left w:w="100" w:type="dxa"/>
              <w:bottom w:w="100" w:type="dxa"/>
              <w:right w:w="100" w:type="dxa"/>
            </w:tcMar>
          </w:tcPr>
          <w:p w:rsidR="005A1D61" w14:paraId="507DF9A4" w14:textId="77777777"/>
        </w:tc>
        <w:tc>
          <w:tcPr>
            <w:tcW w:w="3888" w:type="dxa"/>
            <w:vMerge w:val="restart"/>
            <w:tcMar>
              <w:top w:w="100" w:type="dxa"/>
              <w:left w:w="100" w:type="dxa"/>
              <w:bottom w:w="100" w:type="dxa"/>
              <w:right w:w="100" w:type="dxa"/>
            </w:tcMar>
          </w:tcPr>
          <w:p w:rsidR="005A1D61" w14:paraId="0BDEF53A" w14:textId="77777777">
            <w:r>
              <w:rPr>
                <w:sz w:val="20"/>
              </w:rPr>
              <w:t xml:space="preserve">Contacted a person, company, </w:t>
            </w:r>
            <w:r>
              <w:rPr>
                <w:sz w:val="20"/>
              </w:rPr>
              <w:t>employment agency, or other organization</w:t>
            </w:r>
          </w:p>
        </w:tc>
        <w:tc>
          <w:tcPr>
            <w:tcW w:w="3888" w:type="dxa"/>
            <w:vMerge w:val="restart"/>
            <w:tcMar>
              <w:top w:w="100" w:type="dxa"/>
              <w:left w:w="100" w:type="dxa"/>
              <w:bottom w:w="100" w:type="dxa"/>
              <w:right w:w="100" w:type="dxa"/>
            </w:tcMar>
          </w:tcPr>
          <w:p w:rsidR="005A1D61" w14:paraId="03727416" w14:textId="77777777">
            <w:r>
              <w:rPr>
                <w:sz w:val="20"/>
              </w:rPr>
              <w:t>1</w:t>
            </w:r>
          </w:p>
        </w:tc>
        <w:tc>
          <w:tcPr>
            <w:tcW w:w="2592" w:type="dxa"/>
            <w:vMerge w:val="restart"/>
            <w:tcMar>
              <w:top w:w="100" w:type="dxa"/>
              <w:left w:w="100" w:type="dxa"/>
              <w:bottom w:w="100" w:type="dxa"/>
              <w:right w:w="100" w:type="dxa"/>
            </w:tcMar>
          </w:tcPr>
          <w:p w:rsidR="005A1D61" w14:paraId="58DC2471" w14:textId="77777777">
            <w:r>
              <w:rPr>
                <w:sz w:val="20"/>
              </w:rPr>
              <w:t>PULKPS5</w:t>
            </w:r>
          </w:p>
        </w:tc>
      </w:tr>
      <w:tr w14:paraId="0389C10D" w14:textId="77777777">
        <w:tblPrEx>
          <w:tblW w:w="0" w:type="auto"/>
          <w:tblLook w:val="04A0"/>
        </w:tblPrEx>
        <w:trPr>
          <w:trHeight w:val="269"/>
        </w:trPr>
        <w:tc>
          <w:tcPr>
            <w:tcW w:w="2592" w:type="dxa"/>
            <w:vMerge/>
            <w:tcMar>
              <w:top w:w="100" w:type="dxa"/>
              <w:left w:w="100" w:type="dxa"/>
              <w:bottom w:w="100" w:type="dxa"/>
              <w:right w:w="100" w:type="dxa"/>
            </w:tcMar>
          </w:tcPr>
          <w:p w:rsidR="005A1D61" w14:paraId="08F75EAD" w14:textId="77777777"/>
        </w:tc>
        <w:tc>
          <w:tcPr>
            <w:tcW w:w="3888" w:type="dxa"/>
            <w:vMerge w:val="restart"/>
            <w:tcMar>
              <w:top w:w="100" w:type="dxa"/>
              <w:left w:w="100" w:type="dxa"/>
              <w:bottom w:w="100" w:type="dxa"/>
              <w:right w:w="100" w:type="dxa"/>
            </w:tcMar>
          </w:tcPr>
          <w:p w:rsidR="005A1D61" w14:paraId="14F7BF95" w14:textId="77777777">
            <w:r>
              <w:rPr>
                <w:sz w:val="20"/>
              </w:rPr>
              <w:t>Asked friends, relatives, network about job leads</w:t>
            </w:r>
          </w:p>
        </w:tc>
        <w:tc>
          <w:tcPr>
            <w:tcW w:w="3888" w:type="dxa"/>
            <w:vMerge w:val="restart"/>
            <w:tcMar>
              <w:top w:w="100" w:type="dxa"/>
              <w:left w:w="100" w:type="dxa"/>
              <w:bottom w:w="100" w:type="dxa"/>
              <w:right w:w="100" w:type="dxa"/>
            </w:tcMar>
          </w:tcPr>
          <w:p w:rsidR="005A1D61" w14:paraId="7F7D7B76" w14:textId="77777777">
            <w:r>
              <w:rPr>
                <w:sz w:val="20"/>
              </w:rPr>
              <w:t>1</w:t>
            </w:r>
          </w:p>
        </w:tc>
        <w:tc>
          <w:tcPr>
            <w:tcW w:w="2592" w:type="dxa"/>
            <w:vMerge w:val="restart"/>
            <w:tcMar>
              <w:top w:w="100" w:type="dxa"/>
              <w:left w:w="100" w:type="dxa"/>
              <w:bottom w:w="100" w:type="dxa"/>
              <w:right w:w="100" w:type="dxa"/>
            </w:tcMar>
          </w:tcPr>
          <w:p w:rsidR="005A1D61" w14:paraId="0BF650E3" w14:textId="77777777">
            <w:r>
              <w:rPr>
                <w:sz w:val="20"/>
              </w:rPr>
              <w:t>PULKPS6</w:t>
            </w:r>
          </w:p>
        </w:tc>
      </w:tr>
      <w:tr w14:paraId="64CCFFCC" w14:textId="77777777">
        <w:tblPrEx>
          <w:tblW w:w="0" w:type="auto"/>
          <w:tblLook w:val="04A0"/>
        </w:tblPrEx>
        <w:trPr>
          <w:trHeight w:val="269"/>
        </w:trPr>
        <w:tc>
          <w:tcPr>
            <w:tcW w:w="2592" w:type="dxa"/>
            <w:vMerge/>
            <w:tcMar>
              <w:top w:w="100" w:type="dxa"/>
              <w:left w:w="100" w:type="dxa"/>
              <w:bottom w:w="100" w:type="dxa"/>
              <w:right w:w="100" w:type="dxa"/>
            </w:tcMar>
          </w:tcPr>
          <w:p w:rsidR="005A1D61" w14:paraId="56BFC61F" w14:textId="77777777"/>
        </w:tc>
        <w:tc>
          <w:tcPr>
            <w:tcW w:w="3888" w:type="dxa"/>
            <w:vMerge w:val="restart"/>
            <w:tcMar>
              <w:top w:w="100" w:type="dxa"/>
              <w:left w:w="100" w:type="dxa"/>
              <w:bottom w:w="100" w:type="dxa"/>
              <w:right w:w="100" w:type="dxa"/>
            </w:tcMar>
          </w:tcPr>
          <w:p w:rsidR="005A1D61" w14:paraId="16206829" w14:textId="77777777">
            <w:r>
              <w:rPr>
                <w:sz w:val="20"/>
              </w:rPr>
              <w:t>Looked at job ads</w:t>
            </w:r>
          </w:p>
        </w:tc>
        <w:tc>
          <w:tcPr>
            <w:tcW w:w="3888" w:type="dxa"/>
            <w:vMerge w:val="restart"/>
            <w:tcMar>
              <w:top w:w="100" w:type="dxa"/>
              <w:left w:w="100" w:type="dxa"/>
              <w:bottom w:w="100" w:type="dxa"/>
              <w:right w:w="100" w:type="dxa"/>
            </w:tcMar>
          </w:tcPr>
          <w:p w:rsidR="005A1D61" w14:paraId="744898A6" w14:textId="77777777">
            <w:r>
              <w:rPr>
                <w:sz w:val="20"/>
              </w:rPr>
              <w:t>1</w:t>
            </w:r>
          </w:p>
        </w:tc>
        <w:tc>
          <w:tcPr>
            <w:tcW w:w="2592" w:type="dxa"/>
            <w:vMerge w:val="restart"/>
            <w:tcMar>
              <w:top w:w="100" w:type="dxa"/>
              <w:left w:w="100" w:type="dxa"/>
              <w:bottom w:w="100" w:type="dxa"/>
              <w:right w:w="100" w:type="dxa"/>
            </w:tcMar>
          </w:tcPr>
          <w:p w:rsidR="005A1D61" w14:paraId="20151B82" w14:textId="77777777">
            <w:r>
              <w:rPr>
                <w:sz w:val="20"/>
              </w:rPr>
              <w:t>PULKPS7</w:t>
            </w:r>
          </w:p>
        </w:tc>
      </w:tr>
      <w:tr w14:paraId="48FA5606" w14:textId="77777777">
        <w:tblPrEx>
          <w:tblW w:w="0" w:type="auto"/>
          <w:tblLook w:val="04A0"/>
        </w:tblPrEx>
        <w:trPr>
          <w:trHeight w:val="269"/>
        </w:trPr>
        <w:tc>
          <w:tcPr>
            <w:tcW w:w="2592" w:type="dxa"/>
            <w:vMerge/>
            <w:tcMar>
              <w:top w:w="100" w:type="dxa"/>
              <w:left w:w="100" w:type="dxa"/>
              <w:bottom w:w="100" w:type="dxa"/>
              <w:right w:w="100" w:type="dxa"/>
            </w:tcMar>
          </w:tcPr>
          <w:p w:rsidR="005A1D61" w14:paraId="277E3071" w14:textId="77777777"/>
        </w:tc>
        <w:tc>
          <w:tcPr>
            <w:tcW w:w="3888" w:type="dxa"/>
            <w:vMerge w:val="restart"/>
            <w:tcMar>
              <w:top w:w="100" w:type="dxa"/>
              <w:left w:w="100" w:type="dxa"/>
              <w:bottom w:w="100" w:type="dxa"/>
              <w:right w:w="100" w:type="dxa"/>
            </w:tcMar>
          </w:tcPr>
          <w:p w:rsidR="005A1D61" w14:paraId="2F153824" w14:textId="77777777">
            <w:r>
              <w:rPr>
                <w:sz w:val="20"/>
              </w:rPr>
              <w:t>Participated in a job training course or other activity to improve job skills</w:t>
            </w:r>
          </w:p>
        </w:tc>
        <w:tc>
          <w:tcPr>
            <w:tcW w:w="3888" w:type="dxa"/>
            <w:vMerge w:val="restart"/>
            <w:tcMar>
              <w:top w:w="100" w:type="dxa"/>
              <w:left w:w="100" w:type="dxa"/>
              <w:bottom w:w="100" w:type="dxa"/>
              <w:right w:w="100" w:type="dxa"/>
            </w:tcMar>
          </w:tcPr>
          <w:p w:rsidR="005A1D61" w14:paraId="5C1795CB" w14:textId="77777777">
            <w:r>
              <w:rPr>
                <w:sz w:val="20"/>
              </w:rPr>
              <w:t>1</w:t>
            </w:r>
          </w:p>
        </w:tc>
        <w:tc>
          <w:tcPr>
            <w:tcW w:w="2592" w:type="dxa"/>
            <w:vMerge w:val="restart"/>
            <w:tcMar>
              <w:top w:w="100" w:type="dxa"/>
              <w:left w:w="100" w:type="dxa"/>
              <w:bottom w:w="100" w:type="dxa"/>
              <w:right w:w="100" w:type="dxa"/>
            </w:tcMar>
          </w:tcPr>
          <w:p w:rsidR="005A1D61" w14:paraId="0FDA68FC" w14:textId="77777777">
            <w:r>
              <w:rPr>
                <w:sz w:val="20"/>
              </w:rPr>
              <w:t>PULKPS8</w:t>
            </w:r>
          </w:p>
        </w:tc>
      </w:tr>
      <w:tr w14:paraId="6206F1FC" w14:textId="77777777">
        <w:tblPrEx>
          <w:tblW w:w="0" w:type="auto"/>
          <w:tblLook w:val="04A0"/>
        </w:tblPrEx>
        <w:trPr>
          <w:trHeight w:val="269"/>
        </w:trPr>
        <w:tc>
          <w:tcPr>
            <w:tcW w:w="2592" w:type="dxa"/>
            <w:vMerge/>
            <w:tcMar>
              <w:top w:w="100" w:type="dxa"/>
              <w:left w:w="100" w:type="dxa"/>
              <w:bottom w:w="100" w:type="dxa"/>
              <w:right w:w="100" w:type="dxa"/>
            </w:tcMar>
          </w:tcPr>
          <w:p w:rsidR="005A1D61" w14:paraId="46C31326" w14:textId="77777777"/>
        </w:tc>
        <w:tc>
          <w:tcPr>
            <w:tcW w:w="3888" w:type="dxa"/>
            <w:vMerge w:val="restart"/>
            <w:tcMar>
              <w:top w:w="100" w:type="dxa"/>
              <w:left w:w="100" w:type="dxa"/>
              <w:bottom w:w="100" w:type="dxa"/>
              <w:right w:w="100" w:type="dxa"/>
            </w:tcMar>
          </w:tcPr>
          <w:p w:rsidR="005A1D61" w14:paraId="44C27305" w14:textId="77777777">
            <w:r>
              <w:rPr>
                <w:sz w:val="20"/>
              </w:rPr>
              <w:t xml:space="preserve">Worked on </w:t>
            </w:r>
            <w:r>
              <w:rPr>
                <w:sz w:val="20"/>
              </w:rPr>
              <w:t>resume</w:t>
            </w:r>
          </w:p>
        </w:tc>
        <w:tc>
          <w:tcPr>
            <w:tcW w:w="3888" w:type="dxa"/>
            <w:vMerge w:val="restart"/>
            <w:tcMar>
              <w:top w:w="100" w:type="dxa"/>
              <w:left w:w="100" w:type="dxa"/>
              <w:bottom w:w="100" w:type="dxa"/>
              <w:right w:w="100" w:type="dxa"/>
            </w:tcMar>
          </w:tcPr>
          <w:p w:rsidR="005A1D61" w14:paraId="72C354F7" w14:textId="77777777">
            <w:r>
              <w:rPr>
                <w:sz w:val="20"/>
              </w:rPr>
              <w:t>1</w:t>
            </w:r>
          </w:p>
        </w:tc>
        <w:tc>
          <w:tcPr>
            <w:tcW w:w="2592" w:type="dxa"/>
            <w:vMerge w:val="restart"/>
            <w:tcMar>
              <w:top w:w="100" w:type="dxa"/>
              <w:left w:w="100" w:type="dxa"/>
              <w:bottom w:w="100" w:type="dxa"/>
              <w:right w:w="100" w:type="dxa"/>
            </w:tcMar>
          </w:tcPr>
          <w:p w:rsidR="005A1D61" w14:paraId="4A9F72E1" w14:textId="77777777">
            <w:r>
              <w:rPr>
                <w:sz w:val="20"/>
              </w:rPr>
              <w:t>PULKPS9</w:t>
            </w:r>
          </w:p>
        </w:tc>
      </w:tr>
      <w:tr w14:paraId="1E0A1900" w14:textId="77777777">
        <w:tblPrEx>
          <w:tblW w:w="0" w:type="auto"/>
          <w:tblLook w:val="04A0"/>
        </w:tblPrEx>
        <w:trPr>
          <w:trHeight w:val="269"/>
        </w:trPr>
        <w:tc>
          <w:tcPr>
            <w:tcW w:w="2592" w:type="dxa"/>
            <w:vMerge/>
            <w:tcMar>
              <w:top w:w="100" w:type="dxa"/>
              <w:left w:w="100" w:type="dxa"/>
              <w:bottom w:w="100" w:type="dxa"/>
              <w:right w:w="100" w:type="dxa"/>
            </w:tcMar>
          </w:tcPr>
          <w:p w:rsidR="005A1D61" w14:paraId="3F7E3EFE" w14:textId="77777777"/>
        </w:tc>
        <w:tc>
          <w:tcPr>
            <w:tcW w:w="3888" w:type="dxa"/>
            <w:vMerge w:val="restart"/>
            <w:tcMar>
              <w:top w:w="100" w:type="dxa"/>
              <w:left w:w="100" w:type="dxa"/>
              <w:bottom w:w="100" w:type="dxa"/>
              <w:right w:w="100" w:type="dxa"/>
            </w:tcMar>
          </w:tcPr>
          <w:p w:rsidR="005A1D61" w14:paraId="69436612" w14:textId="77777777">
            <w:r>
              <w:rPr>
                <w:sz w:val="20"/>
              </w:rPr>
              <w:t>Other</w:t>
            </w:r>
          </w:p>
        </w:tc>
        <w:tc>
          <w:tcPr>
            <w:tcW w:w="3888" w:type="dxa"/>
            <w:vMerge w:val="restart"/>
            <w:tcMar>
              <w:top w:w="100" w:type="dxa"/>
              <w:left w:w="100" w:type="dxa"/>
              <w:bottom w:w="100" w:type="dxa"/>
              <w:right w:w="100" w:type="dxa"/>
            </w:tcMar>
          </w:tcPr>
          <w:p w:rsidR="005A1D61" w14:paraId="59AFAB89" w14:textId="77777777">
            <w:r>
              <w:rPr>
                <w:sz w:val="20"/>
              </w:rPr>
              <w:t>1</w:t>
            </w:r>
          </w:p>
        </w:tc>
        <w:tc>
          <w:tcPr>
            <w:tcW w:w="2592" w:type="dxa"/>
            <w:vMerge w:val="restart"/>
            <w:tcMar>
              <w:top w:w="100" w:type="dxa"/>
              <w:left w:w="100" w:type="dxa"/>
              <w:bottom w:w="100" w:type="dxa"/>
              <w:right w:w="100" w:type="dxa"/>
            </w:tcMar>
          </w:tcPr>
          <w:p w:rsidR="005A1D61" w14:paraId="43548F4B" w14:textId="77777777">
            <w:r>
              <w:rPr>
                <w:sz w:val="20"/>
              </w:rPr>
              <w:t>PULKPS10</w:t>
            </w:r>
          </w:p>
        </w:tc>
      </w:tr>
      <w:tr w14:paraId="44818CC2" w14:textId="77777777">
        <w:tblPrEx>
          <w:tblW w:w="0" w:type="auto"/>
          <w:tblLook w:val="04A0"/>
        </w:tblPrEx>
        <w:trPr>
          <w:trHeight w:val="269"/>
        </w:trPr>
        <w:tc>
          <w:tcPr>
            <w:tcW w:w="2592" w:type="dxa"/>
            <w:vMerge/>
            <w:tcMar>
              <w:top w:w="100" w:type="dxa"/>
              <w:left w:w="100" w:type="dxa"/>
              <w:bottom w:w="100" w:type="dxa"/>
              <w:right w:w="100" w:type="dxa"/>
            </w:tcMar>
          </w:tcPr>
          <w:p w:rsidR="005A1D61" w14:paraId="046DC5EF" w14:textId="77777777"/>
        </w:tc>
        <w:tc>
          <w:tcPr>
            <w:tcW w:w="3888" w:type="dxa"/>
            <w:vMerge w:val="restart"/>
            <w:tcMar>
              <w:top w:w="100" w:type="dxa"/>
              <w:left w:w="100" w:type="dxa"/>
              <w:bottom w:w="100" w:type="dxa"/>
              <w:right w:w="100" w:type="dxa"/>
            </w:tcMar>
          </w:tcPr>
          <w:p w:rsidR="005A1D61" w14:paraId="024F0665" w14:textId="77777777"/>
        </w:tc>
        <w:tc>
          <w:tcPr>
            <w:tcW w:w="3888" w:type="dxa"/>
            <w:vMerge w:val="restart"/>
            <w:tcMar>
              <w:top w:w="100" w:type="dxa"/>
              <w:left w:w="100" w:type="dxa"/>
              <w:bottom w:w="100" w:type="dxa"/>
              <w:right w:w="100" w:type="dxa"/>
            </w:tcMar>
          </w:tcPr>
          <w:p w:rsidR="005A1D61" w14:paraId="2CB4F662" w14:textId="77777777"/>
        </w:tc>
        <w:tc>
          <w:tcPr>
            <w:tcW w:w="2592" w:type="dxa"/>
            <w:vMerge w:val="restart"/>
            <w:tcMar>
              <w:top w:w="100" w:type="dxa"/>
              <w:left w:w="100" w:type="dxa"/>
              <w:bottom w:w="100" w:type="dxa"/>
              <w:right w:w="100" w:type="dxa"/>
            </w:tcMar>
          </w:tcPr>
          <w:p w:rsidR="005A1D61" w14:paraId="355CCF18" w14:textId="77777777">
            <w:r>
              <w:rPr>
                <w:sz w:val="20"/>
              </w:rPr>
              <w:t>PULKPSP</w:t>
            </w:r>
          </w:p>
        </w:tc>
      </w:tr>
      <w:tr w14:paraId="38F0BC5C" w14:textId="77777777">
        <w:tblPrEx>
          <w:tblW w:w="0" w:type="auto"/>
          <w:tblLook w:val="04A0"/>
        </w:tblPrEx>
        <w:trPr>
          <w:trHeight w:val="269"/>
        </w:trPr>
        <w:tc>
          <w:tcPr>
            <w:tcW w:w="2592" w:type="dxa"/>
            <w:vMerge/>
            <w:tcMar>
              <w:top w:w="100" w:type="dxa"/>
              <w:left w:w="100" w:type="dxa"/>
              <w:bottom w:w="100" w:type="dxa"/>
              <w:right w:w="100" w:type="dxa"/>
            </w:tcMar>
          </w:tcPr>
          <w:p w:rsidR="005A1D61" w14:paraId="3901BB6E" w14:textId="77777777"/>
        </w:tc>
        <w:tc>
          <w:tcPr>
            <w:tcW w:w="3888" w:type="dxa"/>
            <w:tcMar>
              <w:top w:w="100" w:type="dxa"/>
              <w:left w:w="100" w:type="dxa"/>
              <w:bottom w:w="100" w:type="dxa"/>
              <w:right w:w="100" w:type="dxa"/>
            </w:tcMar>
          </w:tcPr>
          <w:p w:rsidR="005A1D61" w14:paraId="12803358" w14:textId="77777777">
            <w:r>
              <w:rPr>
                <w:sz w:val="20"/>
              </w:rPr>
              <w:t>Nothing</w:t>
            </w:r>
          </w:p>
        </w:tc>
        <w:tc>
          <w:tcPr>
            <w:tcW w:w="3888" w:type="dxa"/>
            <w:tcMar>
              <w:top w:w="100" w:type="dxa"/>
              <w:left w:w="100" w:type="dxa"/>
              <w:bottom w:w="100" w:type="dxa"/>
              <w:right w:w="100" w:type="dxa"/>
            </w:tcMar>
          </w:tcPr>
          <w:p w:rsidR="005A1D61" w14:paraId="5B3E7C47" w14:textId="77777777">
            <w:r>
              <w:rPr>
                <w:sz w:val="20"/>
              </w:rPr>
              <w:t>1</w:t>
            </w:r>
          </w:p>
        </w:tc>
        <w:tc>
          <w:tcPr>
            <w:tcW w:w="2592" w:type="dxa"/>
            <w:tcMar>
              <w:top w:w="100" w:type="dxa"/>
              <w:left w:w="100" w:type="dxa"/>
              <w:bottom w:w="100" w:type="dxa"/>
              <w:right w:w="100" w:type="dxa"/>
            </w:tcMar>
          </w:tcPr>
          <w:p w:rsidR="005A1D61" w14:paraId="07328A4F" w14:textId="77777777">
            <w:r>
              <w:rPr>
                <w:sz w:val="20"/>
              </w:rPr>
              <w:t>PULKPS11</w:t>
            </w:r>
          </w:p>
        </w:tc>
      </w:tr>
    </w:tbl>
    <w:p w:rsidR="005A1D61" w14:paraId="0676F017" w14:textId="77777777"/>
    <w:tbl>
      <w:tblPr>
        <w:tblStyle w:val="TableGrid"/>
        <w:tblW w:w="0" w:type="auto"/>
        <w:tblLook w:val="04A0"/>
      </w:tblPr>
      <w:tblGrid>
        <w:gridCol w:w="2591"/>
        <w:gridCol w:w="5180"/>
        <w:gridCol w:w="5179"/>
      </w:tblGrid>
      <w:tr w14:paraId="46DE6C4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BE54D97" w14:textId="77777777">
            <w:r>
              <w:rPr>
                <w:b/>
                <w:sz w:val="30"/>
              </w:rPr>
              <w:t xml:space="preserve">BLOCK: BLKLABOR_FORCE / BLOCK: BLKLABOR_FORCE-BLKLABOR_FORCE_PERSON / BLOCK: BLKLABOR_FORCE-BLKLABOR_FORCE_PERSON-BLAYOFF_LOOKING / SCREEN: SC_LKAVL / QUESTION: LKAVL_CPS </w:t>
            </w:r>
            <w:r>
              <w:rPr>
                <w:b/>
                <w:sz w:val="30"/>
              </w:rPr>
              <w:t>(STANDARD)</w:t>
            </w:r>
          </w:p>
        </w:tc>
      </w:tr>
      <w:tr w14:paraId="701B8A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ECB223" w14:textId="77777777">
            <w:r>
              <w:rPr>
                <w:b/>
                <w:sz w:val="24"/>
              </w:rPr>
              <w:t>ATTRIBUTE NAME</w:t>
            </w:r>
          </w:p>
        </w:tc>
        <w:tc>
          <w:tcPr>
            <w:tcW w:w="10368" w:type="dxa"/>
            <w:gridSpan w:val="2"/>
            <w:vMerge w:val="restart"/>
            <w:tcMar>
              <w:top w:w="100" w:type="dxa"/>
              <w:left w:w="100" w:type="dxa"/>
              <w:bottom w:w="100" w:type="dxa"/>
              <w:right w:w="100" w:type="dxa"/>
            </w:tcMar>
          </w:tcPr>
          <w:p w:rsidR="005A1D61" w14:paraId="5C7ADA74" w14:textId="77777777">
            <w:r>
              <w:rPr>
                <w:b/>
                <w:sz w:val="24"/>
              </w:rPr>
              <w:t>VALUE</w:t>
            </w:r>
          </w:p>
        </w:tc>
      </w:tr>
      <w:tr w14:paraId="3000A5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8A177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BB3E90F" w14:textId="77777777">
            <w:r>
              <w:rPr>
                <w:sz w:val="20"/>
              </w:rPr>
              <w:t>^WHATWEEK, could ^HESHE have started a job if one had been offered?</w:t>
            </w:r>
          </w:p>
        </w:tc>
      </w:tr>
      <w:tr w14:paraId="632820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D6997E" w14:textId="77777777">
            <w:r>
              <w:rPr>
                <w:b/>
                <w:sz w:val="24"/>
              </w:rPr>
              <w:t>FILL</w:t>
            </w:r>
          </w:p>
        </w:tc>
        <w:tc>
          <w:tcPr>
            <w:tcW w:w="5184" w:type="dxa"/>
            <w:vMerge w:val="restart"/>
            <w:tcMar>
              <w:top w:w="100" w:type="dxa"/>
              <w:left w:w="100" w:type="dxa"/>
              <w:bottom w:w="100" w:type="dxa"/>
              <w:right w:w="100" w:type="dxa"/>
            </w:tcMar>
          </w:tcPr>
          <w:p w:rsidR="005A1D61" w14:paraId="7ACB4346" w14:textId="77777777">
            <w:r>
              <w:rPr>
                <w:b/>
                <w:sz w:val="24"/>
              </w:rPr>
              <w:t>CONDITION</w:t>
            </w:r>
          </w:p>
        </w:tc>
        <w:tc>
          <w:tcPr>
            <w:tcW w:w="5184" w:type="dxa"/>
            <w:vMerge w:val="restart"/>
            <w:tcMar>
              <w:top w:w="100" w:type="dxa"/>
              <w:left w:w="100" w:type="dxa"/>
              <w:bottom w:w="100" w:type="dxa"/>
              <w:right w:w="100" w:type="dxa"/>
            </w:tcMar>
          </w:tcPr>
          <w:p w:rsidR="005A1D61" w14:paraId="62E0BFBA" w14:textId="77777777">
            <w:r>
              <w:rPr>
                <w:b/>
                <w:sz w:val="24"/>
              </w:rPr>
              <w:t>VALUE</w:t>
            </w:r>
          </w:p>
        </w:tc>
      </w:tr>
      <w:tr w14:paraId="4450DC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77B294" w14:textId="77777777">
            <w:r>
              <w:rPr>
                <w:b/>
                <w:sz w:val="24"/>
              </w:rPr>
              <w:t>HESHE</w:t>
            </w:r>
          </w:p>
        </w:tc>
        <w:tc>
          <w:tcPr>
            <w:tcW w:w="5184" w:type="dxa"/>
            <w:vMerge w:val="restart"/>
            <w:tcMar>
              <w:top w:w="100" w:type="dxa"/>
              <w:left w:w="100" w:type="dxa"/>
              <w:bottom w:w="100" w:type="dxa"/>
              <w:right w:w="100" w:type="dxa"/>
            </w:tcMar>
          </w:tcPr>
          <w:p w:rsidR="005A1D61" w14:paraId="2C0A8A32" w14:textId="77777777">
            <w:r>
              <w:rPr>
                <w:sz w:val="20"/>
              </w:rPr>
              <w:t>PULINENO==HURESPLI</w:t>
            </w:r>
          </w:p>
        </w:tc>
        <w:tc>
          <w:tcPr>
            <w:tcW w:w="5184" w:type="dxa"/>
            <w:vMerge w:val="restart"/>
            <w:tcMar>
              <w:top w:w="100" w:type="dxa"/>
              <w:left w:w="100" w:type="dxa"/>
              <w:bottom w:w="100" w:type="dxa"/>
              <w:right w:w="100" w:type="dxa"/>
            </w:tcMar>
          </w:tcPr>
          <w:p w:rsidR="005A1D61" w14:paraId="2B645D02" w14:textId="77777777">
            <w:r>
              <w:rPr>
                <w:sz w:val="20"/>
              </w:rPr>
              <w:t>you</w:t>
            </w:r>
          </w:p>
        </w:tc>
      </w:tr>
      <w:tr w14:paraId="0E135F03" w14:textId="77777777">
        <w:tblPrEx>
          <w:tblW w:w="0" w:type="auto"/>
          <w:tblLook w:val="04A0"/>
        </w:tblPrEx>
        <w:trPr>
          <w:trHeight w:val="269"/>
        </w:trPr>
        <w:tc>
          <w:tcPr>
            <w:tcW w:w="2592" w:type="dxa"/>
            <w:vMerge/>
            <w:tcMar>
              <w:top w:w="100" w:type="dxa"/>
              <w:left w:w="100" w:type="dxa"/>
              <w:bottom w:w="100" w:type="dxa"/>
              <w:right w:w="100" w:type="dxa"/>
            </w:tcMar>
          </w:tcPr>
          <w:p w:rsidR="005A1D61" w14:paraId="6D1800F8" w14:textId="77777777"/>
        </w:tc>
        <w:tc>
          <w:tcPr>
            <w:tcW w:w="5184" w:type="dxa"/>
            <w:vMerge w:val="restart"/>
            <w:tcMar>
              <w:top w:w="100" w:type="dxa"/>
              <w:left w:w="100" w:type="dxa"/>
              <w:bottom w:w="100" w:type="dxa"/>
              <w:right w:w="100" w:type="dxa"/>
            </w:tcMar>
          </w:tcPr>
          <w:p w:rsidR="005A1D61" w14:paraId="4CEA2726" w14:textId="77777777">
            <w:r>
              <w:rPr>
                <w:sz w:val="20"/>
              </w:rPr>
              <w:t>PUSEX=="2"</w:t>
            </w:r>
          </w:p>
        </w:tc>
        <w:tc>
          <w:tcPr>
            <w:tcW w:w="5184" w:type="dxa"/>
            <w:vMerge w:val="restart"/>
            <w:tcMar>
              <w:top w:w="100" w:type="dxa"/>
              <w:left w:w="100" w:type="dxa"/>
              <w:bottom w:w="100" w:type="dxa"/>
              <w:right w:w="100" w:type="dxa"/>
            </w:tcMar>
          </w:tcPr>
          <w:p w:rsidR="005A1D61" w14:paraId="4DECBCCA" w14:textId="77777777">
            <w:r>
              <w:rPr>
                <w:sz w:val="20"/>
              </w:rPr>
              <w:t>she</w:t>
            </w:r>
          </w:p>
        </w:tc>
      </w:tr>
      <w:tr w14:paraId="1189A617" w14:textId="77777777">
        <w:tblPrEx>
          <w:tblW w:w="0" w:type="auto"/>
          <w:tblLook w:val="04A0"/>
        </w:tblPrEx>
        <w:trPr>
          <w:trHeight w:val="269"/>
        </w:trPr>
        <w:tc>
          <w:tcPr>
            <w:tcW w:w="2592" w:type="dxa"/>
            <w:vMerge/>
            <w:tcMar>
              <w:top w:w="100" w:type="dxa"/>
              <w:left w:w="100" w:type="dxa"/>
              <w:bottom w:w="100" w:type="dxa"/>
              <w:right w:w="100" w:type="dxa"/>
            </w:tcMar>
          </w:tcPr>
          <w:p w:rsidR="005A1D61" w14:paraId="1830B076" w14:textId="77777777"/>
        </w:tc>
        <w:tc>
          <w:tcPr>
            <w:tcW w:w="5184" w:type="dxa"/>
            <w:vMerge w:val="restart"/>
            <w:tcMar>
              <w:top w:w="100" w:type="dxa"/>
              <w:left w:w="100" w:type="dxa"/>
              <w:bottom w:w="100" w:type="dxa"/>
              <w:right w:w="100" w:type="dxa"/>
            </w:tcMar>
          </w:tcPr>
          <w:p w:rsidR="005A1D61" w14:paraId="1EEE6574" w14:textId="77777777"/>
        </w:tc>
        <w:tc>
          <w:tcPr>
            <w:tcW w:w="5184" w:type="dxa"/>
            <w:vMerge w:val="restart"/>
            <w:tcMar>
              <w:top w:w="100" w:type="dxa"/>
              <w:left w:w="100" w:type="dxa"/>
              <w:bottom w:w="100" w:type="dxa"/>
              <w:right w:w="100" w:type="dxa"/>
            </w:tcMar>
          </w:tcPr>
          <w:p w:rsidR="005A1D61" w14:paraId="3AB6CAAA" w14:textId="77777777">
            <w:r>
              <w:rPr>
                <w:sz w:val="20"/>
              </w:rPr>
              <w:t>he</w:t>
            </w:r>
          </w:p>
        </w:tc>
      </w:tr>
      <w:tr w14:paraId="5563FA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B57B06" w14:textId="77777777">
            <w:r>
              <w:rPr>
                <w:b/>
                <w:sz w:val="24"/>
              </w:rPr>
              <w:t>WHATWEEK</w:t>
            </w:r>
          </w:p>
        </w:tc>
        <w:tc>
          <w:tcPr>
            <w:tcW w:w="5184" w:type="dxa"/>
            <w:vMerge w:val="restart"/>
            <w:tcMar>
              <w:top w:w="100" w:type="dxa"/>
              <w:left w:w="100" w:type="dxa"/>
              <w:bottom w:w="100" w:type="dxa"/>
              <w:right w:w="100" w:type="dxa"/>
            </w:tcMar>
          </w:tcPr>
          <w:p w:rsidR="005A1D61" w14:paraId="153D77A3" w14:textId="77777777">
            <w:r>
              <w:rPr>
                <w:sz w:val="20"/>
              </w:rPr>
              <w:t>1==2</w:t>
            </w:r>
          </w:p>
        </w:tc>
        <w:tc>
          <w:tcPr>
            <w:tcW w:w="5184" w:type="dxa"/>
            <w:vMerge w:val="restart"/>
            <w:tcMar>
              <w:top w:w="100" w:type="dxa"/>
              <w:left w:w="100" w:type="dxa"/>
              <w:bottom w:w="100" w:type="dxa"/>
              <w:right w:w="100" w:type="dxa"/>
            </w:tcMar>
          </w:tcPr>
          <w:p w:rsidR="005A1D61" w14:paraId="7223759D" w14:textId="77777777">
            <w:r>
              <w:rPr>
                <w:sz w:val="20"/>
              </w:rPr>
              <w:t>THE WEEK BEFORE LAST</w:t>
            </w:r>
          </w:p>
        </w:tc>
      </w:tr>
      <w:tr w14:paraId="1CF8013D" w14:textId="77777777">
        <w:tblPrEx>
          <w:tblW w:w="0" w:type="auto"/>
          <w:tblLook w:val="04A0"/>
        </w:tblPrEx>
        <w:trPr>
          <w:trHeight w:val="269"/>
        </w:trPr>
        <w:tc>
          <w:tcPr>
            <w:tcW w:w="2592" w:type="dxa"/>
            <w:vMerge/>
            <w:tcMar>
              <w:top w:w="100" w:type="dxa"/>
              <w:left w:w="100" w:type="dxa"/>
              <w:bottom w:w="100" w:type="dxa"/>
              <w:right w:w="100" w:type="dxa"/>
            </w:tcMar>
          </w:tcPr>
          <w:p w:rsidR="005A1D61" w14:paraId="77835603" w14:textId="77777777"/>
        </w:tc>
        <w:tc>
          <w:tcPr>
            <w:tcW w:w="5184" w:type="dxa"/>
            <w:tcMar>
              <w:top w:w="100" w:type="dxa"/>
              <w:left w:w="100" w:type="dxa"/>
              <w:bottom w:w="100" w:type="dxa"/>
              <w:right w:w="100" w:type="dxa"/>
            </w:tcMar>
          </w:tcPr>
          <w:p w:rsidR="005A1D61" w14:paraId="0487B438" w14:textId="77777777"/>
        </w:tc>
        <w:tc>
          <w:tcPr>
            <w:tcW w:w="5184" w:type="dxa"/>
            <w:tcMar>
              <w:top w:w="100" w:type="dxa"/>
              <w:left w:w="100" w:type="dxa"/>
              <w:bottom w:w="100" w:type="dxa"/>
              <w:right w:w="100" w:type="dxa"/>
            </w:tcMar>
          </w:tcPr>
          <w:p w:rsidR="005A1D61" w14:paraId="65197706" w14:textId="77777777">
            <w:r>
              <w:rPr>
                <w:sz w:val="20"/>
              </w:rPr>
              <w:t>LAST WEEK</w:t>
            </w:r>
          </w:p>
        </w:tc>
      </w:tr>
    </w:tbl>
    <w:p w:rsidR="005A1D61" w14:paraId="715455C0" w14:textId="77777777"/>
    <w:tbl>
      <w:tblPr>
        <w:tblStyle w:val="TableGrid"/>
        <w:tblW w:w="0" w:type="auto"/>
        <w:tblLook w:val="04A0"/>
      </w:tblPr>
      <w:tblGrid>
        <w:gridCol w:w="2590"/>
        <w:gridCol w:w="3885"/>
        <w:gridCol w:w="3885"/>
        <w:gridCol w:w="2590"/>
      </w:tblGrid>
      <w:tr w14:paraId="55FE0B8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B6AA9B9" w14:textId="77777777">
            <w:r>
              <w:rPr>
                <w:b/>
                <w:sz w:val="30"/>
              </w:rPr>
              <w:t>BLOCK: BLKLABOR_FORCE / BLOCK: BLKLABOR_FORCE-BLKLABOR_FORCE_PERSON / BLOCK: BLKLABOR_FORCE-BLKLABOR_FORCE_PERSON-BLAYOFF_LOOKING / SCREEN: SC_LKAVL / QUESTION: LKAVL_CPS / RESPONSE: RLKAVL_CPS (STANDARD, RADIOBUTTON)</w:t>
            </w:r>
          </w:p>
        </w:tc>
      </w:tr>
      <w:tr w14:paraId="4951E8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0D1469" w14:textId="77777777">
            <w:r>
              <w:rPr>
                <w:b/>
                <w:sz w:val="24"/>
              </w:rPr>
              <w:t>ATTRIBUTE NAME</w:t>
            </w:r>
          </w:p>
        </w:tc>
        <w:tc>
          <w:tcPr>
            <w:tcW w:w="10368" w:type="dxa"/>
            <w:gridSpan w:val="3"/>
            <w:vMerge w:val="restart"/>
            <w:tcMar>
              <w:top w:w="100" w:type="dxa"/>
              <w:left w:w="100" w:type="dxa"/>
              <w:bottom w:w="100" w:type="dxa"/>
              <w:right w:w="100" w:type="dxa"/>
            </w:tcMar>
          </w:tcPr>
          <w:p w:rsidR="005A1D61" w14:paraId="26D4B5DF" w14:textId="77777777">
            <w:r>
              <w:rPr>
                <w:b/>
                <w:sz w:val="24"/>
              </w:rPr>
              <w:t>VALUE</w:t>
            </w:r>
          </w:p>
        </w:tc>
      </w:tr>
      <w:tr w14:paraId="5A7929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53606E" w14:textId="77777777">
            <w:r>
              <w:rPr>
                <w:sz w:val="20"/>
              </w:rPr>
              <w:t>RESPONSE VARIABLE</w:t>
            </w:r>
          </w:p>
        </w:tc>
        <w:tc>
          <w:tcPr>
            <w:tcW w:w="10368" w:type="dxa"/>
            <w:gridSpan w:val="3"/>
            <w:vMerge w:val="restart"/>
            <w:tcMar>
              <w:top w:w="100" w:type="dxa"/>
              <w:left w:w="100" w:type="dxa"/>
              <w:bottom w:w="100" w:type="dxa"/>
              <w:right w:w="100" w:type="dxa"/>
            </w:tcMar>
          </w:tcPr>
          <w:p w:rsidR="005A1D61" w14:paraId="27A75BCA" w14:textId="77777777">
            <w:r>
              <w:rPr>
                <w:sz w:val="20"/>
              </w:rPr>
              <w:t>PULKAVL</w:t>
            </w:r>
          </w:p>
        </w:tc>
      </w:tr>
      <w:tr w14:paraId="3F273E3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3CDA65" w14:textId="77777777">
            <w:r>
              <w:rPr>
                <w:sz w:val="20"/>
              </w:rPr>
              <w:t>ANSWER LIST</w:t>
            </w:r>
          </w:p>
        </w:tc>
        <w:tc>
          <w:tcPr>
            <w:tcW w:w="10368" w:type="dxa"/>
            <w:gridSpan w:val="3"/>
            <w:vMerge w:val="restart"/>
            <w:tcMar>
              <w:top w:w="100" w:type="dxa"/>
              <w:left w:w="100" w:type="dxa"/>
              <w:bottom w:w="100" w:type="dxa"/>
              <w:right w:w="100" w:type="dxa"/>
            </w:tcMar>
          </w:tcPr>
          <w:p w:rsidR="005A1D61" w14:paraId="3A934768" w14:textId="77777777">
            <w:r>
              <w:rPr>
                <w:sz w:val="20"/>
              </w:rPr>
              <w:t>TYESNO</w:t>
            </w:r>
          </w:p>
        </w:tc>
      </w:tr>
      <w:tr w14:paraId="6DF889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8AB139" w14:textId="77777777">
            <w:r>
              <w:rPr>
                <w:b/>
                <w:sz w:val="24"/>
              </w:rPr>
              <w:t>ANSWER LIST OPTIONS</w:t>
            </w:r>
          </w:p>
        </w:tc>
        <w:tc>
          <w:tcPr>
            <w:tcW w:w="3888" w:type="dxa"/>
            <w:vMerge w:val="restart"/>
            <w:tcMar>
              <w:top w:w="100" w:type="dxa"/>
              <w:left w:w="100" w:type="dxa"/>
              <w:bottom w:w="100" w:type="dxa"/>
              <w:right w:w="100" w:type="dxa"/>
            </w:tcMar>
          </w:tcPr>
          <w:p w:rsidR="005A1D61" w14:paraId="66BDD177" w14:textId="77777777">
            <w:r>
              <w:rPr>
                <w:b/>
                <w:sz w:val="24"/>
              </w:rPr>
              <w:t>DISPLAY NAME</w:t>
            </w:r>
          </w:p>
        </w:tc>
        <w:tc>
          <w:tcPr>
            <w:tcW w:w="3888" w:type="dxa"/>
            <w:vMerge w:val="restart"/>
            <w:tcMar>
              <w:top w:w="100" w:type="dxa"/>
              <w:left w:w="100" w:type="dxa"/>
              <w:bottom w:w="100" w:type="dxa"/>
              <w:right w:w="100" w:type="dxa"/>
            </w:tcMar>
          </w:tcPr>
          <w:p w:rsidR="005A1D61" w14:paraId="1B19A271" w14:textId="77777777">
            <w:r>
              <w:rPr>
                <w:b/>
                <w:sz w:val="24"/>
              </w:rPr>
              <w:t>STORED VALUE</w:t>
            </w:r>
          </w:p>
        </w:tc>
        <w:tc>
          <w:tcPr>
            <w:tcW w:w="2592" w:type="dxa"/>
            <w:vMerge w:val="restart"/>
            <w:tcMar>
              <w:top w:w="100" w:type="dxa"/>
              <w:left w:w="100" w:type="dxa"/>
              <w:bottom w:w="100" w:type="dxa"/>
              <w:right w:w="100" w:type="dxa"/>
            </w:tcMar>
          </w:tcPr>
          <w:p w:rsidR="005A1D61" w14:paraId="41798538" w14:textId="77777777">
            <w:r>
              <w:rPr>
                <w:b/>
                <w:sz w:val="24"/>
              </w:rPr>
              <w:t>VARIABLE</w:t>
            </w:r>
          </w:p>
        </w:tc>
      </w:tr>
      <w:tr w14:paraId="42FD8D63" w14:textId="77777777">
        <w:tblPrEx>
          <w:tblW w:w="0" w:type="auto"/>
          <w:tblLook w:val="04A0"/>
        </w:tblPrEx>
        <w:trPr>
          <w:trHeight w:val="269"/>
        </w:trPr>
        <w:tc>
          <w:tcPr>
            <w:tcW w:w="2592" w:type="dxa"/>
            <w:vMerge/>
            <w:tcMar>
              <w:top w:w="100" w:type="dxa"/>
              <w:left w:w="100" w:type="dxa"/>
              <w:bottom w:w="100" w:type="dxa"/>
              <w:right w:w="100" w:type="dxa"/>
            </w:tcMar>
          </w:tcPr>
          <w:p w:rsidR="005A1D61" w14:paraId="72C7F92F" w14:textId="77777777"/>
        </w:tc>
        <w:tc>
          <w:tcPr>
            <w:tcW w:w="3888" w:type="dxa"/>
            <w:vMerge w:val="restart"/>
            <w:tcMar>
              <w:top w:w="100" w:type="dxa"/>
              <w:left w:w="100" w:type="dxa"/>
              <w:bottom w:w="100" w:type="dxa"/>
              <w:right w:w="100" w:type="dxa"/>
            </w:tcMar>
          </w:tcPr>
          <w:p w:rsidR="005A1D61" w14:paraId="7CAF79D4" w14:textId="77777777">
            <w:r>
              <w:rPr>
                <w:sz w:val="20"/>
              </w:rPr>
              <w:t>Yes</w:t>
            </w:r>
          </w:p>
        </w:tc>
        <w:tc>
          <w:tcPr>
            <w:tcW w:w="3888" w:type="dxa"/>
            <w:vMerge w:val="restart"/>
            <w:tcMar>
              <w:top w:w="100" w:type="dxa"/>
              <w:left w:w="100" w:type="dxa"/>
              <w:bottom w:w="100" w:type="dxa"/>
              <w:right w:w="100" w:type="dxa"/>
            </w:tcMar>
          </w:tcPr>
          <w:p w:rsidR="005A1D61" w14:paraId="72E1C0A9" w14:textId="77777777">
            <w:r>
              <w:rPr>
                <w:sz w:val="20"/>
              </w:rPr>
              <w:t>1</w:t>
            </w:r>
          </w:p>
        </w:tc>
        <w:tc>
          <w:tcPr>
            <w:tcW w:w="2592" w:type="dxa"/>
            <w:vMerge w:val="restart"/>
            <w:tcMar>
              <w:top w:w="100" w:type="dxa"/>
              <w:left w:w="100" w:type="dxa"/>
              <w:bottom w:w="100" w:type="dxa"/>
              <w:right w:w="100" w:type="dxa"/>
            </w:tcMar>
          </w:tcPr>
          <w:p w:rsidR="005A1D61" w14:paraId="59A8FCF8" w14:textId="77777777"/>
        </w:tc>
      </w:tr>
      <w:tr w14:paraId="7DAAD672" w14:textId="77777777">
        <w:tblPrEx>
          <w:tblW w:w="0" w:type="auto"/>
          <w:tblLook w:val="04A0"/>
        </w:tblPrEx>
        <w:trPr>
          <w:trHeight w:val="269"/>
        </w:trPr>
        <w:tc>
          <w:tcPr>
            <w:tcW w:w="2592" w:type="dxa"/>
            <w:vMerge/>
            <w:tcMar>
              <w:top w:w="100" w:type="dxa"/>
              <w:left w:w="100" w:type="dxa"/>
              <w:bottom w:w="100" w:type="dxa"/>
              <w:right w:w="100" w:type="dxa"/>
            </w:tcMar>
          </w:tcPr>
          <w:p w:rsidR="005A1D61" w14:paraId="1425D9E5" w14:textId="77777777"/>
        </w:tc>
        <w:tc>
          <w:tcPr>
            <w:tcW w:w="3888" w:type="dxa"/>
            <w:tcMar>
              <w:top w:w="100" w:type="dxa"/>
              <w:left w:w="100" w:type="dxa"/>
              <w:bottom w:w="100" w:type="dxa"/>
              <w:right w:w="100" w:type="dxa"/>
            </w:tcMar>
          </w:tcPr>
          <w:p w:rsidR="005A1D61" w14:paraId="0B24F23F" w14:textId="77777777">
            <w:r>
              <w:rPr>
                <w:sz w:val="20"/>
              </w:rPr>
              <w:t>No</w:t>
            </w:r>
          </w:p>
        </w:tc>
        <w:tc>
          <w:tcPr>
            <w:tcW w:w="3888" w:type="dxa"/>
            <w:tcMar>
              <w:top w:w="100" w:type="dxa"/>
              <w:left w:w="100" w:type="dxa"/>
              <w:bottom w:w="100" w:type="dxa"/>
              <w:right w:w="100" w:type="dxa"/>
            </w:tcMar>
          </w:tcPr>
          <w:p w:rsidR="005A1D61" w14:paraId="236E1C60" w14:textId="77777777">
            <w:r>
              <w:rPr>
                <w:sz w:val="20"/>
              </w:rPr>
              <w:t>2</w:t>
            </w:r>
          </w:p>
        </w:tc>
        <w:tc>
          <w:tcPr>
            <w:tcW w:w="2592" w:type="dxa"/>
            <w:tcMar>
              <w:top w:w="100" w:type="dxa"/>
              <w:left w:w="100" w:type="dxa"/>
              <w:bottom w:w="100" w:type="dxa"/>
              <w:right w:w="100" w:type="dxa"/>
            </w:tcMar>
          </w:tcPr>
          <w:p w:rsidR="005A1D61" w14:paraId="52435F46" w14:textId="77777777"/>
        </w:tc>
      </w:tr>
    </w:tbl>
    <w:p w:rsidR="005A1D61" w14:paraId="1DF1C156" w14:textId="77777777"/>
    <w:tbl>
      <w:tblPr>
        <w:tblStyle w:val="TableGrid"/>
        <w:tblW w:w="0" w:type="auto"/>
        <w:tblLook w:val="04A0"/>
      </w:tblPr>
      <w:tblGrid>
        <w:gridCol w:w="2590"/>
        <w:gridCol w:w="5179"/>
        <w:gridCol w:w="5181"/>
      </w:tblGrid>
      <w:tr w14:paraId="3FB74C7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E92C5B3" w14:textId="77777777">
            <w:r>
              <w:rPr>
                <w:b/>
                <w:sz w:val="30"/>
              </w:rPr>
              <w:t xml:space="preserve">BLOCK: BLKLABOR_FORCE / BLOCK: BLKLABOR_FORCE-BLKLABOR_FORCE_PERSON / BLOCK: </w:t>
            </w:r>
            <w:r>
              <w:rPr>
                <w:b/>
                <w:sz w:val="30"/>
              </w:rPr>
              <w:t>BLKLABOR_FORCE-BLKLABOR_FORCE_PERSON-BLAYOFF_LOOKING / SCREEN: SC_LKAVR / QUESTION: LKAVR_CPS (STANDARD)</w:t>
            </w:r>
          </w:p>
        </w:tc>
      </w:tr>
      <w:tr w14:paraId="2631F8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FDC619" w14:textId="77777777">
            <w:r>
              <w:rPr>
                <w:b/>
                <w:sz w:val="24"/>
              </w:rPr>
              <w:t>ATTRIBUTE NAME</w:t>
            </w:r>
          </w:p>
        </w:tc>
        <w:tc>
          <w:tcPr>
            <w:tcW w:w="10368" w:type="dxa"/>
            <w:gridSpan w:val="2"/>
            <w:vMerge w:val="restart"/>
            <w:tcMar>
              <w:top w:w="100" w:type="dxa"/>
              <w:left w:w="100" w:type="dxa"/>
              <w:bottom w:w="100" w:type="dxa"/>
              <w:right w:w="100" w:type="dxa"/>
            </w:tcMar>
          </w:tcPr>
          <w:p w:rsidR="005A1D61" w14:paraId="23A5AEDC" w14:textId="77777777">
            <w:r>
              <w:rPr>
                <w:b/>
                <w:sz w:val="24"/>
              </w:rPr>
              <w:t>VALUE</w:t>
            </w:r>
          </w:p>
        </w:tc>
      </w:tr>
      <w:tr w14:paraId="1420D1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162FE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C383A48" w14:textId="77777777">
            <w:r>
              <w:rPr>
                <w:sz w:val="20"/>
              </w:rPr>
              <w:t>Why ^WEREWAS ^TNAME unable to start a job ^WHATWEEK?</w:t>
            </w:r>
          </w:p>
        </w:tc>
      </w:tr>
      <w:tr w14:paraId="387231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007A9F" w14:textId="77777777">
            <w:r>
              <w:rPr>
                <w:b/>
                <w:sz w:val="24"/>
              </w:rPr>
              <w:t>FILL</w:t>
            </w:r>
          </w:p>
        </w:tc>
        <w:tc>
          <w:tcPr>
            <w:tcW w:w="5184" w:type="dxa"/>
            <w:vMerge w:val="restart"/>
            <w:tcMar>
              <w:top w:w="100" w:type="dxa"/>
              <w:left w:w="100" w:type="dxa"/>
              <w:bottom w:w="100" w:type="dxa"/>
              <w:right w:w="100" w:type="dxa"/>
            </w:tcMar>
          </w:tcPr>
          <w:p w:rsidR="005A1D61" w14:paraId="0F6D079F" w14:textId="77777777">
            <w:r>
              <w:rPr>
                <w:b/>
                <w:sz w:val="24"/>
              </w:rPr>
              <w:t>CONDITION</w:t>
            </w:r>
          </w:p>
        </w:tc>
        <w:tc>
          <w:tcPr>
            <w:tcW w:w="5184" w:type="dxa"/>
            <w:vMerge w:val="restart"/>
            <w:tcMar>
              <w:top w:w="100" w:type="dxa"/>
              <w:left w:w="100" w:type="dxa"/>
              <w:bottom w:w="100" w:type="dxa"/>
              <w:right w:w="100" w:type="dxa"/>
            </w:tcMar>
          </w:tcPr>
          <w:p w:rsidR="005A1D61" w14:paraId="64CA1AC7" w14:textId="77777777">
            <w:r>
              <w:rPr>
                <w:b/>
                <w:sz w:val="24"/>
              </w:rPr>
              <w:t>VALUE</w:t>
            </w:r>
          </w:p>
        </w:tc>
      </w:tr>
      <w:tr w14:paraId="31D36E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D20F4F" w14:textId="77777777">
            <w:r>
              <w:rPr>
                <w:b/>
                <w:sz w:val="24"/>
              </w:rPr>
              <w:t>TNAME</w:t>
            </w:r>
          </w:p>
        </w:tc>
        <w:tc>
          <w:tcPr>
            <w:tcW w:w="5184" w:type="dxa"/>
            <w:vMerge w:val="restart"/>
            <w:tcMar>
              <w:top w:w="100" w:type="dxa"/>
              <w:left w:w="100" w:type="dxa"/>
              <w:bottom w:w="100" w:type="dxa"/>
              <w:right w:w="100" w:type="dxa"/>
            </w:tcMar>
          </w:tcPr>
          <w:p w:rsidR="005A1D61" w14:paraId="08A1F5E9" w14:textId="77777777">
            <w:r>
              <w:rPr>
                <w:sz w:val="20"/>
              </w:rPr>
              <w:t>PULINENO==HURESPLI</w:t>
            </w:r>
          </w:p>
        </w:tc>
        <w:tc>
          <w:tcPr>
            <w:tcW w:w="5184" w:type="dxa"/>
            <w:vMerge w:val="restart"/>
            <w:tcMar>
              <w:top w:w="100" w:type="dxa"/>
              <w:left w:w="100" w:type="dxa"/>
              <w:bottom w:w="100" w:type="dxa"/>
              <w:right w:w="100" w:type="dxa"/>
            </w:tcMar>
          </w:tcPr>
          <w:p w:rsidR="005A1D61" w14:paraId="4863A590" w14:textId="77777777">
            <w:r>
              <w:rPr>
                <w:sz w:val="20"/>
              </w:rPr>
              <w:t>you</w:t>
            </w:r>
          </w:p>
        </w:tc>
      </w:tr>
      <w:tr w14:paraId="62DD82A8" w14:textId="77777777">
        <w:tblPrEx>
          <w:tblW w:w="0" w:type="auto"/>
          <w:tblLook w:val="04A0"/>
        </w:tblPrEx>
        <w:trPr>
          <w:trHeight w:val="269"/>
        </w:trPr>
        <w:tc>
          <w:tcPr>
            <w:tcW w:w="2592" w:type="dxa"/>
            <w:vMerge/>
            <w:tcMar>
              <w:top w:w="100" w:type="dxa"/>
              <w:left w:w="100" w:type="dxa"/>
              <w:bottom w:w="100" w:type="dxa"/>
              <w:right w:w="100" w:type="dxa"/>
            </w:tcMar>
          </w:tcPr>
          <w:p w:rsidR="005A1D61" w14:paraId="174EF1D0" w14:textId="77777777"/>
        </w:tc>
        <w:tc>
          <w:tcPr>
            <w:tcW w:w="5184" w:type="dxa"/>
            <w:vMerge w:val="restart"/>
            <w:tcMar>
              <w:top w:w="100" w:type="dxa"/>
              <w:left w:w="100" w:type="dxa"/>
              <w:bottom w:w="100" w:type="dxa"/>
              <w:right w:w="100" w:type="dxa"/>
            </w:tcMar>
          </w:tcPr>
          <w:p w:rsidR="005A1D61" w14:paraId="4A9F80A5" w14:textId="77777777"/>
        </w:tc>
        <w:tc>
          <w:tcPr>
            <w:tcW w:w="5184" w:type="dxa"/>
            <w:vMerge w:val="restart"/>
            <w:tcMar>
              <w:top w:w="100" w:type="dxa"/>
              <w:left w:w="100" w:type="dxa"/>
              <w:bottom w:w="100" w:type="dxa"/>
              <w:right w:w="100" w:type="dxa"/>
            </w:tcMar>
          </w:tcPr>
          <w:p w:rsidR="005A1D61" w14:paraId="641709BD" w14:textId="77777777">
            <w:r>
              <w:rPr>
                <w:sz w:val="20"/>
              </w:rPr>
              <w:t>{{model.PUFNAME}} {{model.PULNAME}}</w:t>
            </w:r>
          </w:p>
        </w:tc>
      </w:tr>
      <w:tr w14:paraId="4DA91F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EA4F8E" w14:textId="77777777">
            <w:r>
              <w:rPr>
                <w:b/>
                <w:sz w:val="24"/>
              </w:rPr>
              <w:t>WEREWAS</w:t>
            </w:r>
          </w:p>
        </w:tc>
        <w:tc>
          <w:tcPr>
            <w:tcW w:w="5184" w:type="dxa"/>
            <w:vMerge w:val="restart"/>
            <w:tcMar>
              <w:top w:w="100" w:type="dxa"/>
              <w:left w:w="100" w:type="dxa"/>
              <w:bottom w:w="100" w:type="dxa"/>
              <w:right w:w="100" w:type="dxa"/>
            </w:tcMar>
          </w:tcPr>
          <w:p w:rsidR="005A1D61" w14:paraId="45FAE356" w14:textId="77777777">
            <w:r>
              <w:rPr>
                <w:sz w:val="20"/>
              </w:rPr>
              <w:t>PULINENO==HURESPLI</w:t>
            </w:r>
          </w:p>
        </w:tc>
        <w:tc>
          <w:tcPr>
            <w:tcW w:w="5184" w:type="dxa"/>
            <w:vMerge w:val="restart"/>
            <w:tcMar>
              <w:top w:w="100" w:type="dxa"/>
              <w:left w:w="100" w:type="dxa"/>
              <w:bottom w:w="100" w:type="dxa"/>
              <w:right w:w="100" w:type="dxa"/>
            </w:tcMar>
          </w:tcPr>
          <w:p w:rsidR="005A1D61" w14:paraId="44F03189" w14:textId="77777777">
            <w:r>
              <w:rPr>
                <w:sz w:val="20"/>
              </w:rPr>
              <w:t>were</w:t>
            </w:r>
          </w:p>
        </w:tc>
      </w:tr>
      <w:tr w14:paraId="33B2755F" w14:textId="77777777">
        <w:tblPrEx>
          <w:tblW w:w="0" w:type="auto"/>
          <w:tblLook w:val="04A0"/>
        </w:tblPrEx>
        <w:trPr>
          <w:trHeight w:val="269"/>
        </w:trPr>
        <w:tc>
          <w:tcPr>
            <w:tcW w:w="2592" w:type="dxa"/>
            <w:vMerge/>
            <w:tcMar>
              <w:top w:w="100" w:type="dxa"/>
              <w:left w:w="100" w:type="dxa"/>
              <w:bottom w:w="100" w:type="dxa"/>
              <w:right w:w="100" w:type="dxa"/>
            </w:tcMar>
          </w:tcPr>
          <w:p w:rsidR="005A1D61" w14:paraId="6C31E214" w14:textId="77777777"/>
        </w:tc>
        <w:tc>
          <w:tcPr>
            <w:tcW w:w="5184" w:type="dxa"/>
            <w:vMerge w:val="restart"/>
            <w:tcMar>
              <w:top w:w="100" w:type="dxa"/>
              <w:left w:w="100" w:type="dxa"/>
              <w:bottom w:w="100" w:type="dxa"/>
              <w:right w:w="100" w:type="dxa"/>
            </w:tcMar>
          </w:tcPr>
          <w:p w:rsidR="005A1D61" w14:paraId="50BB011E" w14:textId="77777777"/>
        </w:tc>
        <w:tc>
          <w:tcPr>
            <w:tcW w:w="5184" w:type="dxa"/>
            <w:vMerge w:val="restart"/>
            <w:tcMar>
              <w:top w:w="100" w:type="dxa"/>
              <w:left w:w="100" w:type="dxa"/>
              <w:bottom w:w="100" w:type="dxa"/>
              <w:right w:w="100" w:type="dxa"/>
            </w:tcMar>
          </w:tcPr>
          <w:p w:rsidR="005A1D61" w14:paraId="3126AC73" w14:textId="77777777">
            <w:r>
              <w:rPr>
                <w:sz w:val="20"/>
              </w:rPr>
              <w:t>was</w:t>
            </w:r>
          </w:p>
        </w:tc>
      </w:tr>
      <w:tr w14:paraId="3D9698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4D7CD3" w14:textId="77777777">
            <w:r>
              <w:rPr>
                <w:b/>
                <w:sz w:val="24"/>
              </w:rPr>
              <w:t>WHATWEEK</w:t>
            </w:r>
          </w:p>
        </w:tc>
        <w:tc>
          <w:tcPr>
            <w:tcW w:w="5184" w:type="dxa"/>
            <w:vMerge w:val="restart"/>
            <w:tcMar>
              <w:top w:w="100" w:type="dxa"/>
              <w:left w:w="100" w:type="dxa"/>
              <w:bottom w:w="100" w:type="dxa"/>
              <w:right w:w="100" w:type="dxa"/>
            </w:tcMar>
          </w:tcPr>
          <w:p w:rsidR="005A1D61" w14:paraId="17BA9727" w14:textId="77777777">
            <w:r>
              <w:rPr>
                <w:sz w:val="20"/>
              </w:rPr>
              <w:t>1==2</w:t>
            </w:r>
          </w:p>
        </w:tc>
        <w:tc>
          <w:tcPr>
            <w:tcW w:w="5184" w:type="dxa"/>
            <w:vMerge w:val="restart"/>
            <w:tcMar>
              <w:top w:w="100" w:type="dxa"/>
              <w:left w:w="100" w:type="dxa"/>
              <w:bottom w:w="100" w:type="dxa"/>
              <w:right w:w="100" w:type="dxa"/>
            </w:tcMar>
          </w:tcPr>
          <w:p w:rsidR="005A1D61" w14:paraId="6C45673E" w14:textId="77777777">
            <w:r>
              <w:rPr>
                <w:sz w:val="20"/>
              </w:rPr>
              <w:t>THE WEEK BEFORE LAST</w:t>
            </w:r>
          </w:p>
        </w:tc>
      </w:tr>
      <w:tr w14:paraId="03EDDF6B" w14:textId="77777777">
        <w:tblPrEx>
          <w:tblW w:w="0" w:type="auto"/>
          <w:tblLook w:val="04A0"/>
        </w:tblPrEx>
        <w:trPr>
          <w:trHeight w:val="269"/>
        </w:trPr>
        <w:tc>
          <w:tcPr>
            <w:tcW w:w="2592" w:type="dxa"/>
            <w:vMerge/>
            <w:tcMar>
              <w:top w:w="100" w:type="dxa"/>
              <w:left w:w="100" w:type="dxa"/>
              <w:bottom w:w="100" w:type="dxa"/>
              <w:right w:w="100" w:type="dxa"/>
            </w:tcMar>
          </w:tcPr>
          <w:p w:rsidR="005A1D61" w14:paraId="556844B3" w14:textId="77777777"/>
        </w:tc>
        <w:tc>
          <w:tcPr>
            <w:tcW w:w="5184" w:type="dxa"/>
            <w:tcMar>
              <w:top w:w="100" w:type="dxa"/>
              <w:left w:w="100" w:type="dxa"/>
              <w:bottom w:w="100" w:type="dxa"/>
              <w:right w:w="100" w:type="dxa"/>
            </w:tcMar>
          </w:tcPr>
          <w:p w:rsidR="005A1D61" w14:paraId="1C206630" w14:textId="77777777"/>
        </w:tc>
        <w:tc>
          <w:tcPr>
            <w:tcW w:w="5184" w:type="dxa"/>
            <w:tcMar>
              <w:top w:w="100" w:type="dxa"/>
              <w:left w:w="100" w:type="dxa"/>
              <w:bottom w:w="100" w:type="dxa"/>
              <w:right w:w="100" w:type="dxa"/>
            </w:tcMar>
          </w:tcPr>
          <w:p w:rsidR="005A1D61" w14:paraId="21FD0D24" w14:textId="77777777">
            <w:r>
              <w:rPr>
                <w:sz w:val="20"/>
              </w:rPr>
              <w:t>LAST WEEK</w:t>
            </w:r>
          </w:p>
        </w:tc>
      </w:tr>
    </w:tbl>
    <w:p w:rsidR="005A1D61" w14:paraId="57A0CE55" w14:textId="77777777"/>
    <w:tbl>
      <w:tblPr>
        <w:tblStyle w:val="TableGrid"/>
        <w:tblW w:w="0" w:type="auto"/>
        <w:tblLook w:val="04A0"/>
      </w:tblPr>
      <w:tblGrid>
        <w:gridCol w:w="2590"/>
        <w:gridCol w:w="3885"/>
        <w:gridCol w:w="3885"/>
        <w:gridCol w:w="2590"/>
      </w:tblGrid>
      <w:tr w14:paraId="77B938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F187123" w14:textId="77777777">
            <w:r>
              <w:rPr>
                <w:b/>
                <w:sz w:val="30"/>
              </w:rPr>
              <w:t xml:space="preserve">BLOCK: BLKLABOR_FORCE / BLOCK: BLKLABOR_FORCE-BLKLABOR_FORCE_PERSON / BLOCK: </w:t>
            </w:r>
            <w:r>
              <w:rPr>
                <w:b/>
                <w:sz w:val="30"/>
              </w:rPr>
              <w:t>BLKLABOR_FORCE-BLKLABOR_FORCE_PERSON-BLAYOFF_LOOKING / SCREEN: SC_LKAVR / QUESTION: LKAVR_CPS / RESPONSE: RLKAVR_CPS (STANDARD, RADIOBUTTON)</w:t>
            </w:r>
          </w:p>
        </w:tc>
      </w:tr>
      <w:tr w14:paraId="4114BB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C828E5" w14:textId="77777777">
            <w:r>
              <w:rPr>
                <w:b/>
                <w:sz w:val="24"/>
              </w:rPr>
              <w:t>ATTRIBUTE NAME</w:t>
            </w:r>
          </w:p>
        </w:tc>
        <w:tc>
          <w:tcPr>
            <w:tcW w:w="10368" w:type="dxa"/>
            <w:gridSpan w:val="3"/>
            <w:vMerge w:val="restart"/>
            <w:tcMar>
              <w:top w:w="100" w:type="dxa"/>
              <w:left w:w="100" w:type="dxa"/>
              <w:bottom w:w="100" w:type="dxa"/>
              <w:right w:w="100" w:type="dxa"/>
            </w:tcMar>
          </w:tcPr>
          <w:p w:rsidR="005A1D61" w14:paraId="74D59727" w14:textId="77777777">
            <w:r>
              <w:rPr>
                <w:b/>
                <w:sz w:val="24"/>
              </w:rPr>
              <w:t>VALUE</w:t>
            </w:r>
          </w:p>
        </w:tc>
      </w:tr>
      <w:tr w14:paraId="5DA78E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7126FA" w14:textId="77777777">
            <w:r>
              <w:rPr>
                <w:sz w:val="20"/>
              </w:rPr>
              <w:t>RESPONSE VARIABLE</w:t>
            </w:r>
          </w:p>
        </w:tc>
        <w:tc>
          <w:tcPr>
            <w:tcW w:w="10368" w:type="dxa"/>
            <w:gridSpan w:val="3"/>
            <w:vMerge w:val="restart"/>
            <w:tcMar>
              <w:top w:w="100" w:type="dxa"/>
              <w:left w:w="100" w:type="dxa"/>
              <w:bottom w:w="100" w:type="dxa"/>
              <w:right w:w="100" w:type="dxa"/>
            </w:tcMar>
          </w:tcPr>
          <w:p w:rsidR="005A1D61" w14:paraId="36F12F12" w14:textId="77777777">
            <w:r>
              <w:rPr>
                <w:sz w:val="20"/>
              </w:rPr>
              <w:t>PULKAVR</w:t>
            </w:r>
          </w:p>
        </w:tc>
      </w:tr>
      <w:tr w14:paraId="2BBC93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1BFAA0" w14:textId="77777777">
            <w:r>
              <w:rPr>
                <w:sz w:val="20"/>
              </w:rPr>
              <w:t>ANSWER LIST</w:t>
            </w:r>
          </w:p>
        </w:tc>
        <w:tc>
          <w:tcPr>
            <w:tcW w:w="10368" w:type="dxa"/>
            <w:gridSpan w:val="3"/>
            <w:vMerge w:val="restart"/>
            <w:tcMar>
              <w:top w:w="100" w:type="dxa"/>
              <w:left w:w="100" w:type="dxa"/>
              <w:bottom w:w="100" w:type="dxa"/>
              <w:right w:w="100" w:type="dxa"/>
            </w:tcMar>
          </w:tcPr>
          <w:p w:rsidR="005A1D61" w14:paraId="4C6A794E" w14:textId="77777777">
            <w:r>
              <w:rPr>
                <w:sz w:val="20"/>
              </w:rPr>
              <w:t>TLKAVR</w:t>
            </w:r>
          </w:p>
        </w:tc>
      </w:tr>
      <w:tr w14:paraId="42BB18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72BE5B" w14:textId="77777777">
            <w:r>
              <w:rPr>
                <w:b/>
                <w:sz w:val="24"/>
              </w:rPr>
              <w:t>ANSWER LIST OPTIONS</w:t>
            </w:r>
          </w:p>
        </w:tc>
        <w:tc>
          <w:tcPr>
            <w:tcW w:w="3888" w:type="dxa"/>
            <w:vMerge w:val="restart"/>
            <w:tcMar>
              <w:top w:w="100" w:type="dxa"/>
              <w:left w:w="100" w:type="dxa"/>
              <w:bottom w:w="100" w:type="dxa"/>
              <w:right w:w="100" w:type="dxa"/>
            </w:tcMar>
          </w:tcPr>
          <w:p w:rsidR="005A1D61" w14:paraId="58FD9FBE" w14:textId="77777777">
            <w:r>
              <w:rPr>
                <w:b/>
                <w:sz w:val="24"/>
              </w:rPr>
              <w:t>DISPLAY NAME</w:t>
            </w:r>
          </w:p>
        </w:tc>
        <w:tc>
          <w:tcPr>
            <w:tcW w:w="3888" w:type="dxa"/>
            <w:vMerge w:val="restart"/>
            <w:tcMar>
              <w:top w:w="100" w:type="dxa"/>
              <w:left w:w="100" w:type="dxa"/>
              <w:bottom w:w="100" w:type="dxa"/>
              <w:right w:w="100" w:type="dxa"/>
            </w:tcMar>
          </w:tcPr>
          <w:p w:rsidR="005A1D61" w14:paraId="14E63170"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5E03615D" w14:textId="77777777">
            <w:r>
              <w:rPr>
                <w:b/>
                <w:sz w:val="24"/>
              </w:rPr>
              <w:t>VARIABLE</w:t>
            </w:r>
          </w:p>
        </w:tc>
      </w:tr>
      <w:tr w14:paraId="4B97BF3D" w14:textId="77777777">
        <w:tblPrEx>
          <w:tblW w:w="0" w:type="auto"/>
          <w:tblLook w:val="04A0"/>
        </w:tblPrEx>
        <w:trPr>
          <w:trHeight w:val="269"/>
        </w:trPr>
        <w:tc>
          <w:tcPr>
            <w:tcW w:w="2592" w:type="dxa"/>
            <w:vMerge/>
            <w:tcMar>
              <w:top w:w="100" w:type="dxa"/>
              <w:left w:w="100" w:type="dxa"/>
              <w:bottom w:w="100" w:type="dxa"/>
              <w:right w:w="100" w:type="dxa"/>
            </w:tcMar>
          </w:tcPr>
          <w:p w:rsidR="005A1D61" w14:paraId="1E9A9B89" w14:textId="77777777"/>
        </w:tc>
        <w:tc>
          <w:tcPr>
            <w:tcW w:w="3888" w:type="dxa"/>
            <w:vMerge w:val="restart"/>
            <w:tcMar>
              <w:top w:w="100" w:type="dxa"/>
              <w:left w:w="100" w:type="dxa"/>
              <w:bottom w:w="100" w:type="dxa"/>
              <w:right w:w="100" w:type="dxa"/>
            </w:tcMar>
          </w:tcPr>
          <w:p w:rsidR="005A1D61" w14:paraId="2C4DAAEA" w14:textId="77777777">
            <w:r>
              <w:rPr>
                <w:sz w:val="20"/>
              </w:rPr>
              <w:t>Waiting for new job to begin</w:t>
            </w:r>
          </w:p>
        </w:tc>
        <w:tc>
          <w:tcPr>
            <w:tcW w:w="3888" w:type="dxa"/>
            <w:vMerge w:val="restart"/>
            <w:tcMar>
              <w:top w:w="100" w:type="dxa"/>
              <w:left w:w="100" w:type="dxa"/>
              <w:bottom w:w="100" w:type="dxa"/>
              <w:right w:w="100" w:type="dxa"/>
            </w:tcMar>
          </w:tcPr>
          <w:p w:rsidR="005A1D61" w14:paraId="3AA2AC2C" w14:textId="77777777">
            <w:r>
              <w:rPr>
                <w:sz w:val="20"/>
              </w:rPr>
              <w:t>1</w:t>
            </w:r>
          </w:p>
        </w:tc>
        <w:tc>
          <w:tcPr>
            <w:tcW w:w="2592" w:type="dxa"/>
            <w:vMerge w:val="restart"/>
            <w:tcMar>
              <w:top w:w="100" w:type="dxa"/>
              <w:left w:w="100" w:type="dxa"/>
              <w:bottom w:w="100" w:type="dxa"/>
              <w:right w:w="100" w:type="dxa"/>
            </w:tcMar>
          </w:tcPr>
          <w:p w:rsidR="005A1D61" w14:paraId="0DB3F3AC" w14:textId="77777777"/>
        </w:tc>
      </w:tr>
      <w:tr w14:paraId="66923DE6" w14:textId="77777777">
        <w:tblPrEx>
          <w:tblW w:w="0" w:type="auto"/>
          <w:tblLook w:val="04A0"/>
        </w:tblPrEx>
        <w:trPr>
          <w:trHeight w:val="269"/>
        </w:trPr>
        <w:tc>
          <w:tcPr>
            <w:tcW w:w="2592" w:type="dxa"/>
            <w:vMerge/>
            <w:tcMar>
              <w:top w:w="100" w:type="dxa"/>
              <w:left w:w="100" w:type="dxa"/>
              <w:bottom w:w="100" w:type="dxa"/>
              <w:right w:w="100" w:type="dxa"/>
            </w:tcMar>
          </w:tcPr>
          <w:p w:rsidR="005A1D61" w14:paraId="17905204" w14:textId="77777777"/>
        </w:tc>
        <w:tc>
          <w:tcPr>
            <w:tcW w:w="3888" w:type="dxa"/>
            <w:vMerge w:val="restart"/>
            <w:tcMar>
              <w:top w:w="100" w:type="dxa"/>
              <w:left w:w="100" w:type="dxa"/>
              <w:bottom w:w="100" w:type="dxa"/>
              <w:right w:w="100" w:type="dxa"/>
            </w:tcMar>
          </w:tcPr>
          <w:p w:rsidR="005A1D61" w14:paraId="16A7288A" w14:textId="77777777">
            <w:r>
              <w:rPr>
                <w:sz w:val="20"/>
              </w:rPr>
              <w:t>Own temporary illness</w:t>
            </w:r>
          </w:p>
        </w:tc>
        <w:tc>
          <w:tcPr>
            <w:tcW w:w="3888" w:type="dxa"/>
            <w:vMerge w:val="restart"/>
            <w:tcMar>
              <w:top w:w="100" w:type="dxa"/>
              <w:left w:w="100" w:type="dxa"/>
              <w:bottom w:w="100" w:type="dxa"/>
              <w:right w:w="100" w:type="dxa"/>
            </w:tcMar>
          </w:tcPr>
          <w:p w:rsidR="005A1D61" w14:paraId="25CAFBBE" w14:textId="77777777">
            <w:r>
              <w:rPr>
                <w:sz w:val="20"/>
              </w:rPr>
              <w:t>2</w:t>
            </w:r>
          </w:p>
        </w:tc>
        <w:tc>
          <w:tcPr>
            <w:tcW w:w="2592" w:type="dxa"/>
            <w:vMerge w:val="restart"/>
            <w:tcMar>
              <w:top w:w="100" w:type="dxa"/>
              <w:left w:w="100" w:type="dxa"/>
              <w:bottom w:w="100" w:type="dxa"/>
              <w:right w:w="100" w:type="dxa"/>
            </w:tcMar>
          </w:tcPr>
          <w:p w:rsidR="005A1D61" w14:paraId="7728780B" w14:textId="77777777"/>
        </w:tc>
      </w:tr>
      <w:tr w14:paraId="571EC9F6" w14:textId="77777777">
        <w:tblPrEx>
          <w:tblW w:w="0" w:type="auto"/>
          <w:tblLook w:val="04A0"/>
        </w:tblPrEx>
        <w:trPr>
          <w:trHeight w:val="269"/>
        </w:trPr>
        <w:tc>
          <w:tcPr>
            <w:tcW w:w="2592" w:type="dxa"/>
            <w:vMerge/>
            <w:tcMar>
              <w:top w:w="100" w:type="dxa"/>
              <w:left w:w="100" w:type="dxa"/>
              <w:bottom w:w="100" w:type="dxa"/>
              <w:right w:w="100" w:type="dxa"/>
            </w:tcMar>
          </w:tcPr>
          <w:p w:rsidR="005A1D61" w14:paraId="135D7CCB" w14:textId="77777777"/>
        </w:tc>
        <w:tc>
          <w:tcPr>
            <w:tcW w:w="3888" w:type="dxa"/>
            <w:vMerge w:val="restart"/>
            <w:tcMar>
              <w:top w:w="100" w:type="dxa"/>
              <w:left w:w="100" w:type="dxa"/>
              <w:bottom w:w="100" w:type="dxa"/>
              <w:right w:w="100" w:type="dxa"/>
            </w:tcMar>
          </w:tcPr>
          <w:p w:rsidR="005A1D61" w14:paraId="0489423B" w14:textId="77777777">
            <w:r>
              <w:rPr>
                <w:sz w:val="20"/>
              </w:rPr>
              <w:t>Going to school</w:t>
            </w:r>
          </w:p>
        </w:tc>
        <w:tc>
          <w:tcPr>
            <w:tcW w:w="3888" w:type="dxa"/>
            <w:vMerge w:val="restart"/>
            <w:tcMar>
              <w:top w:w="100" w:type="dxa"/>
              <w:left w:w="100" w:type="dxa"/>
              <w:bottom w:w="100" w:type="dxa"/>
              <w:right w:w="100" w:type="dxa"/>
            </w:tcMar>
          </w:tcPr>
          <w:p w:rsidR="005A1D61" w14:paraId="20BE73AE" w14:textId="77777777">
            <w:r>
              <w:rPr>
                <w:sz w:val="20"/>
              </w:rPr>
              <w:t>3</w:t>
            </w:r>
          </w:p>
        </w:tc>
        <w:tc>
          <w:tcPr>
            <w:tcW w:w="2592" w:type="dxa"/>
            <w:vMerge w:val="restart"/>
            <w:tcMar>
              <w:top w:w="100" w:type="dxa"/>
              <w:left w:w="100" w:type="dxa"/>
              <w:bottom w:w="100" w:type="dxa"/>
              <w:right w:w="100" w:type="dxa"/>
            </w:tcMar>
          </w:tcPr>
          <w:p w:rsidR="005A1D61" w14:paraId="45688E10" w14:textId="77777777"/>
        </w:tc>
      </w:tr>
      <w:tr w14:paraId="29FF9F35" w14:textId="77777777">
        <w:tblPrEx>
          <w:tblW w:w="0" w:type="auto"/>
          <w:tblLook w:val="04A0"/>
        </w:tblPrEx>
        <w:trPr>
          <w:trHeight w:val="269"/>
        </w:trPr>
        <w:tc>
          <w:tcPr>
            <w:tcW w:w="2592" w:type="dxa"/>
            <w:vMerge/>
            <w:tcMar>
              <w:top w:w="100" w:type="dxa"/>
              <w:left w:w="100" w:type="dxa"/>
              <w:bottom w:w="100" w:type="dxa"/>
              <w:right w:w="100" w:type="dxa"/>
            </w:tcMar>
          </w:tcPr>
          <w:p w:rsidR="005A1D61" w14:paraId="5336CD84" w14:textId="77777777"/>
        </w:tc>
        <w:tc>
          <w:tcPr>
            <w:tcW w:w="3888" w:type="dxa"/>
            <w:vMerge w:val="restart"/>
            <w:tcMar>
              <w:top w:w="100" w:type="dxa"/>
              <w:left w:w="100" w:type="dxa"/>
              <w:bottom w:w="100" w:type="dxa"/>
              <w:right w:w="100" w:type="dxa"/>
            </w:tcMar>
          </w:tcPr>
          <w:p w:rsidR="005A1D61" w14:paraId="7877110C" w14:textId="77777777">
            <w:r>
              <w:rPr>
                <w:sz w:val="20"/>
              </w:rPr>
              <w:t>Other (specify)</w:t>
            </w:r>
          </w:p>
        </w:tc>
        <w:tc>
          <w:tcPr>
            <w:tcW w:w="3888" w:type="dxa"/>
            <w:vMerge w:val="restart"/>
            <w:tcMar>
              <w:top w:w="100" w:type="dxa"/>
              <w:left w:w="100" w:type="dxa"/>
              <w:bottom w:w="100" w:type="dxa"/>
              <w:right w:w="100" w:type="dxa"/>
            </w:tcMar>
          </w:tcPr>
          <w:p w:rsidR="005A1D61" w14:paraId="0AD6003C" w14:textId="77777777">
            <w:r>
              <w:rPr>
                <w:sz w:val="20"/>
              </w:rPr>
              <w:t>4</w:t>
            </w:r>
          </w:p>
        </w:tc>
        <w:tc>
          <w:tcPr>
            <w:tcW w:w="2592" w:type="dxa"/>
            <w:vMerge w:val="restart"/>
            <w:tcMar>
              <w:top w:w="100" w:type="dxa"/>
              <w:left w:w="100" w:type="dxa"/>
              <w:bottom w:w="100" w:type="dxa"/>
              <w:right w:w="100" w:type="dxa"/>
            </w:tcMar>
          </w:tcPr>
          <w:p w:rsidR="005A1D61" w14:paraId="4ED3AF79" w14:textId="77777777"/>
        </w:tc>
      </w:tr>
      <w:tr w14:paraId="35F43460" w14:textId="77777777">
        <w:tblPrEx>
          <w:tblW w:w="0" w:type="auto"/>
          <w:tblLook w:val="04A0"/>
        </w:tblPrEx>
        <w:trPr>
          <w:trHeight w:val="269"/>
        </w:trPr>
        <w:tc>
          <w:tcPr>
            <w:tcW w:w="2592" w:type="dxa"/>
            <w:vMerge/>
            <w:tcMar>
              <w:top w:w="100" w:type="dxa"/>
              <w:left w:w="100" w:type="dxa"/>
              <w:bottom w:w="100" w:type="dxa"/>
              <w:right w:w="100" w:type="dxa"/>
            </w:tcMar>
          </w:tcPr>
          <w:p w:rsidR="005A1D61" w14:paraId="4E8B7D75" w14:textId="77777777"/>
        </w:tc>
        <w:tc>
          <w:tcPr>
            <w:tcW w:w="3888" w:type="dxa"/>
            <w:tcMar>
              <w:top w:w="100" w:type="dxa"/>
              <w:left w:w="100" w:type="dxa"/>
              <w:bottom w:w="100" w:type="dxa"/>
              <w:right w:w="100" w:type="dxa"/>
            </w:tcMar>
          </w:tcPr>
          <w:p w:rsidR="005A1D61" w14:paraId="5858DD1A" w14:textId="77777777"/>
        </w:tc>
        <w:tc>
          <w:tcPr>
            <w:tcW w:w="3888" w:type="dxa"/>
            <w:tcMar>
              <w:top w:w="100" w:type="dxa"/>
              <w:left w:w="100" w:type="dxa"/>
              <w:bottom w:w="100" w:type="dxa"/>
              <w:right w:w="100" w:type="dxa"/>
            </w:tcMar>
          </w:tcPr>
          <w:p w:rsidR="005A1D61" w14:paraId="642701FD" w14:textId="77777777"/>
        </w:tc>
        <w:tc>
          <w:tcPr>
            <w:tcW w:w="2592" w:type="dxa"/>
            <w:tcMar>
              <w:top w:w="100" w:type="dxa"/>
              <w:left w:w="100" w:type="dxa"/>
              <w:bottom w:w="100" w:type="dxa"/>
              <w:right w:w="100" w:type="dxa"/>
            </w:tcMar>
          </w:tcPr>
          <w:p w:rsidR="005A1D61" w14:paraId="4784350E" w14:textId="77777777">
            <w:r>
              <w:rPr>
                <w:sz w:val="20"/>
              </w:rPr>
              <w:t>PULKAVS</w:t>
            </w:r>
          </w:p>
        </w:tc>
      </w:tr>
    </w:tbl>
    <w:p w:rsidR="005A1D61" w14:paraId="748A1BFE" w14:textId="77777777"/>
    <w:tbl>
      <w:tblPr>
        <w:tblStyle w:val="TableGrid"/>
        <w:tblW w:w="0" w:type="auto"/>
        <w:tblLook w:val="04A0"/>
      </w:tblPr>
      <w:tblGrid>
        <w:gridCol w:w="2590"/>
        <w:gridCol w:w="5179"/>
        <w:gridCol w:w="5181"/>
      </w:tblGrid>
      <w:tr w14:paraId="28A4488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160C64C" w14:textId="77777777">
            <w:r>
              <w:rPr>
                <w:b/>
                <w:sz w:val="30"/>
              </w:rPr>
              <w:t xml:space="preserve">BLOCK: BLKLABOR_FORCE / BLOCK: BLKLABOR_FORCE-BLKLABOR_FORCE_PERSON / BLOCK: </w:t>
            </w:r>
            <w:r>
              <w:rPr>
                <w:b/>
                <w:sz w:val="30"/>
              </w:rPr>
              <w:t>BLKLABOR_FORCE-BLKLABOR_FORCE_PERSON-BLAYOFF_LOOKING / SCREEN: SC_LKLL1 / QUESTION: LKLL1_CPS (STANDARD)</w:t>
            </w:r>
          </w:p>
        </w:tc>
      </w:tr>
      <w:tr w14:paraId="050CE5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7EFA59" w14:textId="77777777">
            <w:r>
              <w:rPr>
                <w:b/>
                <w:sz w:val="24"/>
              </w:rPr>
              <w:t>ATTRIBUTE NAME</w:t>
            </w:r>
          </w:p>
        </w:tc>
        <w:tc>
          <w:tcPr>
            <w:tcW w:w="10368" w:type="dxa"/>
            <w:gridSpan w:val="2"/>
            <w:vMerge w:val="restart"/>
            <w:tcMar>
              <w:top w:w="100" w:type="dxa"/>
              <w:left w:w="100" w:type="dxa"/>
              <w:bottom w:w="100" w:type="dxa"/>
              <w:right w:w="100" w:type="dxa"/>
            </w:tcMar>
          </w:tcPr>
          <w:p w:rsidR="005A1D61" w14:paraId="3F56EE9D" w14:textId="77777777">
            <w:r>
              <w:rPr>
                <w:b/>
                <w:sz w:val="24"/>
              </w:rPr>
              <w:t>VALUE</w:t>
            </w:r>
          </w:p>
        </w:tc>
      </w:tr>
      <w:tr w14:paraId="11C135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C9C7F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A08E18B" w14:textId="77777777">
            <w:r>
              <w:rPr>
                <w:sz w:val="20"/>
              </w:rPr>
              <w:t>BEFORE ^TNAME started looking for work, what ^WEREWAS ^HESHE doing?</w:t>
            </w:r>
          </w:p>
        </w:tc>
      </w:tr>
      <w:tr w14:paraId="6C2DF8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271129" w14:textId="77777777">
            <w:r>
              <w:rPr>
                <w:b/>
                <w:sz w:val="24"/>
              </w:rPr>
              <w:t>FILL</w:t>
            </w:r>
          </w:p>
        </w:tc>
        <w:tc>
          <w:tcPr>
            <w:tcW w:w="5184" w:type="dxa"/>
            <w:vMerge w:val="restart"/>
            <w:tcMar>
              <w:top w:w="100" w:type="dxa"/>
              <w:left w:w="100" w:type="dxa"/>
              <w:bottom w:w="100" w:type="dxa"/>
              <w:right w:w="100" w:type="dxa"/>
            </w:tcMar>
          </w:tcPr>
          <w:p w:rsidR="005A1D61" w14:paraId="41CA163B" w14:textId="77777777">
            <w:r>
              <w:rPr>
                <w:b/>
                <w:sz w:val="24"/>
              </w:rPr>
              <w:t>CONDITION</w:t>
            </w:r>
          </w:p>
        </w:tc>
        <w:tc>
          <w:tcPr>
            <w:tcW w:w="5184" w:type="dxa"/>
            <w:vMerge w:val="restart"/>
            <w:tcMar>
              <w:top w:w="100" w:type="dxa"/>
              <w:left w:w="100" w:type="dxa"/>
              <w:bottom w:w="100" w:type="dxa"/>
              <w:right w:w="100" w:type="dxa"/>
            </w:tcMar>
          </w:tcPr>
          <w:p w:rsidR="005A1D61" w14:paraId="00C3A217" w14:textId="77777777">
            <w:r>
              <w:rPr>
                <w:b/>
                <w:sz w:val="24"/>
              </w:rPr>
              <w:t>VALUE</w:t>
            </w:r>
          </w:p>
        </w:tc>
      </w:tr>
      <w:tr w14:paraId="2D24BE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B10C14" w14:textId="77777777">
            <w:r>
              <w:rPr>
                <w:b/>
                <w:sz w:val="24"/>
              </w:rPr>
              <w:t>HESHE</w:t>
            </w:r>
          </w:p>
        </w:tc>
        <w:tc>
          <w:tcPr>
            <w:tcW w:w="5184" w:type="dxa"/>
            <w:vMerge w:val="restart"/>
            <w:tcMar>
              <w:top w:w="100" w:type="dxa"/>
              <w:left w:w="100" w:type="dxa"/>
              <w:bottom w:w="100" w:type="dxa"/>
              <w:right w:w="100" w:type="dxa"/>
            </w:tcMar>
          </w:tcPr>
          <w:p w:rsidR="005A1D61" w14:paraId="35293FE5" w14:textId="77777777">
            <w:r>
              <w:rPr>
                <w:sz w:val="20"/>
              </w:rPr>
              <w:t>PULINENO==HURESPLI</w:t>
            </w:r>
          </w:p>
        </w:tc>
        <w:tc>
          <w:tcPr>
            <w:tcW w:w="5184" w:type="dxa"/>
            <w:vMerge w:val="restart"/>
            <w:tcMar>
              <w:top w:w="100" w:type="dxa"/>
              <w:left w:w="100" w:type="dxa"/>
              <w:bottom w:w="100" w:type="dxa"/>
              <w:right w:w="100" w:type="dxa"/>
            </w:tcMar>
          </w:tcPr>
          <w:p w:rsidR="005A1D61" w14:paraId="0A850BDC" w14:textId="77777777">
            <w:r>
              <w:rPr>
                <w:sz w:val="20"/>
              </w:rPr>
              <w:t>you</w:t>
            </w:r>
          </w:p>
        </w:tc>
      </w:tr>
      <w:tr w14:paraId="2EB51DFF" w14:textId="77777777">
        <w:tblPrEx>
          <w:tblW w:w="0" w:type="auto"/>
          <w:tblLook w:val="04A0"/>
        </w:tblPrEx>
        <w:trPr>
          <w:trHeight w:val="269"/>
        </w:trPr>
        <w:tc>
          <w:tcPr>
            <w:tcW w:w="2592" w:type="dxa"/>
            <w:vMerge/>
            <w:tcMar>
              <w:top w:w="100" w:type="dxa"/>
              <w:left w:w="100" w:type="dxa"/>
              <w:bottom w:w="100" w:type="dxa"/>
              <w:right w:w="100" w:type="dxa"/>
            </w:tcMar>
          </w:tcPr>
          <w:p w:rsidR="005A1D61" w14:paraId="75A67A53" w14:textId="77777777"/>
        </w:tc>
        <w:tc>
          <w:tcPr>
            <w:tcW w:w="5184" w:type="dxa"/>
            <w:vMerge w:val="restart"/>
            <w:tcMar>
              <w:top w:w="100" w:type="dxa"/>
              <w:left w:w="100" w:type="dxa"/>
              <w:bottom w:w="100" w:type="dxa"/>
              <w:right w:w="100" w:type="dxa"/>
            </w:tcMar>
          </w:tcPr>
          <w:p w:rsidR="005A1D61" w14:paraId="0EAFABE1" w14:textId="77777777">
            <w:r>
              <w:rPr>
                <w:sz w:val="20"/>
              </w:rPr>
              <w:t>PUSEX=="2"</w:t>
            </w:r>
          </w:p>
        </w:tc>
        <w:tc>
          <w:tcPr>
            <w:tcW w:w="5184" w:type="dxa"/>
            <w:vMerge w:val="restart"/>
            <w:tcMar>
              <w:top w:w="100" w:type="dxa"/>
              <w:left w:w="100" w:type="dxa"/>
              <w:bottom w:w="100" w:type="dxa"/>
              <w:right w:w="100" w:type="dxa"/>
            </w:tcMar>
          </w:tcPr>
          <w:p w:rsidR="005A1D61" w14:paraId="0461959B" w14:textId="77777777">
            <w:r>
              <w:rPr>
                <w:sz w:val="20"/>
              </w:rPr>
              <w:t>she</w:t>
            </w:r>
          </w:p>
        </w:tc>
      </w:tr>
      <w:tr w14:paraId="724307B3" w14:textId="77777777">
        <w:tblPrEx>
          <w:tblW w:w="0" w:type="auto"/>
          <w:tblLook w:val="04A0"/>
        </w:tblPrEx>
        <w:trPr>
          <w:trHeight w:val="269"/>
        </w:trPr>
        <w:tc>
          <w:tcPr>
            <w:tcW w:w="2592" w:type="dxa"/>
            <w:vMerge/>
            <w:tcMar>
              <w:top w:w="100" w:type="dxa"/>
              <w:left w:w="100" w:type="dxa"/>
              <w:bottom w:w="100" w:type="dxa"/>
              <w:right w:w="100" w:type="dxa"/>
            </w:tcMar>
          </w:tcPr>
          <w:p w:rsidR="005A1D61" w14:paraId="754C8C6F" w14:textId="77777777"/>
        </w:tc>
        <w:tc>
          <w:tcPr>
            <w:tcW w:w="5184" w:type="dxa"/>
            <w:vMerge w:val="restart"/>
            <w:tcMar>
              <w:top w:w="100" w:type="dxa"/>
              <w:left w:w="100" w:type="dxa"/>
              <w:bottom w:w="100" w:type="dxa"/>
              <w:right w:w="100" w:type="dxa"/>
            </w:tcMar>
          </w:tcPr>
          <w:p w:rsidR="005A1D61" w14:paraId="14B4857F" w14:textId="77777777"/>
        </w:tc>
        <w:tc>
          <w:tcPr>
            <w:tcW w:w="5184" w:type="dxa"/>
            <w:vMerge w:val="restart"/>
            <w:tcMar>
              <w:top w:w="100" w:type="dxa"/>
              <w:left w:w="100" w:type="dxa"/>
              <w:bottom w:w="100" w:type="dxa"/>
              <w:right w:w="100" w:type="dxa"/>
            </w:tcMar>
          </w:tcPr>
          <w:p w:rsidR="005A1D61" w14:paraId="6C7226AF" w14:textId="77777777">
            <w:r>
              <w:rPr>
                <w:sz w:val="20"/>
              </w:rPr>
              <w:t>he</w:t>
            </w:r>
          </w:p>
        </w:tc>
      </w:tr>
      <w:tr w14:paraId="53CCEC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8B4F3F" w14:textId="77777777">
            <w:r>
              <w:rPr>
                <w:b/>
                <w:sz w:val="24"/>
              </w:rPr>
              <w:t>TNAME</w:t>
            </w:r>
          </w:p>
        </w:tc>
        <w:tc>
          <w:tcPr>
            <w:tcW w:w="5184" w:type="dxa"/>
            <w:vMerge w:val="restart"/>
            <w:tcMar>
              <w:top w:w="100" w:type="dxa"/>
              <w:left w:w="100" w:type="dxa"/>
              <w:bottom w:w="100" w:type="dxa"/>
              <w:right w:w="100" w:type="dxa"/>
            </w:tcMar>
          </w:tcPr>
          <w:p w:rsidR="005A1D61" w14:paraId="4B6BE90C" w14:textId="77777777">
            <w:r>
              <w:rPr>
                <w:sz w:val="20"/>
              </w:rPr>
              <w:t>PULINENO==HURESPLI</w:t>
            </w:r>
          </w:p>
        </w:tc>
        <w:tc>
          <w:tcPr>
            <w:tcW w:w="5184" w:type="dxa"/>
            <w:vMerge w:val="restart"/>
            <w:tcMar>
              <w:top w:w="100" w:type="dxa"/>
              <w:left w:w="100" w:type="dxa"/>
              <w:bottom w:w="100" w:type="dxa"/>
              <w:right w:w="100" w:type="dxa"/>
            </w:tcMar>
          </w:tcPr>
          <w:p w:rsidR="005A1D61" w14:paraId="05D83DF1" w14:textId="77777777">
            <w:r>
              <w:rPr>
                <w:sz w:val="20"/>
              </w:rPr>
              <w:t>you</w:t>
            </w:r>
          </w:p>
        </w:tc>
      </w:tr>
      <w:tr w14:paraId="1ECBA4A7" w14:textId="77777777">
        <w:tblPrEx>
          <w:tblW w:w="0" w:type="auto"/>
          <w:tblLook w:val="04A0"/>
        </w:tblPrEx>
        <w:trPr>
          <w:trHeight w:val="269"/>
        </w:trPr>
        <w:tc>
          <w:tcPr>
            <w:tcW w:w="2592" w:type="dxa"/>
            <w:vMerge/>
            <w:tcMar>
              <w:top w:w="100" w:type="dxa"/>
              <w:left w:w="100" w:type="dxa"/>
              <w:bottom w:w="100" w:type="dxa"/>
              <w:right w:w="100" w:type="dxa"/>
            </w:tcMar>
          </w:tcPr>
          <w:p w:rsidR="005A1D61" w14:paraId="778A0844" w14:textId="77777777"/>
        </w:tc>
        <w:tc>
          <w:tcPr>
            <w:tcW w:w="5184" w:type="dxa"/>
            <w:vMerge w:val="restart"/>
            <w:tcMar>
              <w:top w:w="100" w:type="dxa"/>
              <w:left w:w="100" w:type="dxa"/>
              <w:bottom w:w="100" w:type="dxa"/>
              <w:right w:w="100" w:type="dxa"/>
            </w:tcMar>
          </w:tcPr>
          <w:p w:rsidR="005A1D61" w14:paraId="056C17B6" w14:textId="77777777"/>
        </w:tc>
        <w:tc>
          <w:tcPr>
            <w:tcW w:w="5184" w:type="dxa"/>
            <w:vMerge w:val="restart"/>
            <w:tcMar>
              <w:top w:w="100" w:type="dxa"/>
              <w:left w:w="100" w:type="dxa"/>
              <w:bottom w:w="100" w:type="dxa"/>
              <w:right w:w="100" w:type="dxa"/>
            </w:tcMar>
          </w:tcPr>
          <w:p w:rsidR="005A1D61" w14:paraId="1ED65019" w14:textId="77777777">
            <w:r>
              <w:rPr>
                <w:sz w:val="20"/>
              </w:rPr>
              <w:t>{{model.PUFNAME}} {{model.PULNAME}}</w:t>
            </w:r>
          </w:p>
        </w:tc>
      </w:tr>
      <w:tr w14:paraId="6F4037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785EC8" w14:textId="77777777">
            <w:r>
              <w:rPr>
                <w:b/>
                <w:sz w:val="24"/>
              </w:rPr>
              <w:t>WEREWAS</w:t>
            </w:r>
          </w:p>
        </w:tc>
        <w:tc>
          <w:tcPr>
            <w:tcW w:w="5184" w:type="dxa"/>
            <w:vMerge w:val="restart"/>
            <w:tcMar>
              <w:top w:w="100" w:type="dxa"/>
              <w:left w:w="100" w:type="dxa"/>
              <w:bottom w:w="100" w:type="dxa"/>
              <w:right w:w="100" w:type="dxa"/>
            </w:tcMar>
          </w:tcPr>
          <w:p w:rsidR="005A1D61" w14:paraId="75D8D666" w14:textId="77777777">
            <w:r>
              <w:rPr>
                <w:sz w:val="20"/>
              </w:rPr>
              <w:t>PULINENO==HURESPLI</w:t>
            </w:r>
          </w:p>
        </w:tc>
        <w:tc>
          <w:tcPr>
            <w:tcW w:w="5184" w:type="dxa"/>
            <w:vMerge w:val="restart"/>
            <w:tcMar>
              <w:top w:w="100" w:type="dxa"/>
              <w:left w:w="100" w:type="dxa"/>
              <w:bottom w:w="100" w:type="dxa"/>
              <w:right w:w="100" w:type="dxa"/>
            </w:tcMar>
          </w:tcPr>
          <w:p w:rsidR="005A1D61" w14:paraId="1AA60CA8" w14:textId="77777777">
            <w:r>
              <w:rPr>
                <w:sz w:val="20"/>
              </w:rPr>
              <w:t>were</w:t>
            </w:r>
          </w:p>
        </w:tc>
      </w:tr>
      <w:tr w14:paraId="6731A185" w14:textId="77777777">
        <w:tblPrEx>
          <w:tblW w:w="0" w:type="auto"/>
          <w:tblLook w:val="04A0"/>
        </w:tblPrEx>
        <w:trPr>
          <w:trHeight w:val="269"/>
        </w:trPr>
        <w:tc>
          <w:tcPr>
            <w:tcW w:w="2592" w:type="dxa"/>
            <w:vMerge/>
            <w:tcMar>
              <w:top w:w="100" w:type="dxa"/>
              <w:left w:w="100" w:type="dxa"/>
              <w:bottom w:w="100" w:type="dxa"/>
              <w:right w:w="100" w:type="dxa"/>
            </w:tcMar>
          </w:tcPr>
          <w:p w:rsidR="005A1D61" w14:paraId="0D9AA1B2" w14:textId="77777777"/>
        </w:tc>
        <w:tc>
          <w:tcPr>
            <w:tcW w:w="5184" w:type="dxa"/>
            <w:tcMar>
              <w:top w:w="100" w:type="dxa"/>
              <w:left w:w="100" w:type="dxa"/>
              <w:bottom w:w="100" w:type="dxa"/>
              <w:right w:w="100" w:type="dxa"/>
            </w:tcMar>
          </w:tcPr>
          <w:p w:rsidR="005A1D61" w14:paraId="0039E888" w14:textId="77777777"/>
        </w:tc>
        <w:tc>
          <w:tcPr>
            <w:tcW w:w="5184" w:type="dxa"/>
            <w:tcMar>
              <w:top w:w="100" w:type="dxa"/>
              <w:left w:w="100" w:type="dxa"/>
              <w:bottom w:w="100" w:type="dxa"/>
              <w:right w:w="100" w:type="dxa"/>
            </w:tcMar>
          </w:tcPr>
          <w:p w:rsidR="005A1D61" w14:paraId="489A6C18" w14:textId="77777777">
            <w:r>
              <w:rPr>
                <w:sz w:val="20"/>
              </w:rPr>
              <w:t>was</w:t>
            </w:r>
          </w:p>
        </w:tc>
      </w:tr>
    </w:tbl>
    <w:p w:rsidR="005A1D61" w14:paraId="760E5A82" w14:textId="77777777"/>
    <w:tbl>
      <w:tblPr>
        <w:tblStyle w:val="TableGrid"/>
        <w:tblW w:w="0" w:type="auto"/>
        <w:tblLook w:val="04A0"/>
      </w:tblPr>
      <w:tblGrid>
        <w:gridCol w:w="2590"/>
        <w:gridCol w:w="3885"/>
        <w:gridCol w:w="3885"/>
        <w:gridCol w:w="2590"/>
      </w:tblGrid>
      <w:tr w14:paraId="3553443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FB31C59" w14:textId="77777777">
            <w:r>
              <w:rPr>
                <w:b/>
                <w:sz w:val="30"/>
              </w:rPr>
              <w:t xml:space="preserve">BLOCK: BLKLABOR_FORCE / BLOCK: </w:t>
            </w:r>
            <w:r>
              <w:rPr>
                <w:b/>
                <w:sz w:val="30"/>
              </w:rPr>
              <w:t>BLKLABOR_FORCE-BLKLABOR_FORCE_PERSON / BLOCK: BLKLABOR_FORCE-BLKLABOR_FORCE_PERSON-BLAYOFF_LOOKING / SCREEN: SC_LKLL1 / QUESTION: LKLL1_CPS / RESPONSE: RLKLL1_CPS (STANDARD, RADIOBUTTON)</w:t>
            </w:r>
          </w:p>
        </w:tc>
      </w:tr>
      <w:tr w14:paraId="69B027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6BFF0A" w14:textId="77777777">
            <w:r>
              <w:rPr>
                <w:b/>
                <w:sz w:val="24"/>
              </w:rPr>
              <w:t>ATTRIBUTE NAME</w:t>
            </w:r>
          </w:p>
        </w:tc>
        <w:tc>
          <w:tcPr>
            <w:tcW w:w="10368" w:type="dxa"/>
            <w:gridSpan w:val="3"/>
            <w:vMerge w:val="restart"/>
            <w:tcMar>
              <w:top w:w="100" w:type="dxa"/>
              <w:left w:w="100" w:type="dxa"/>
              <w:bottom w:w="100" w:type="dxa"/>
              <w:right w:w="100" w:type="dxa"/>
            </w:tcMar>
          </w:tcPr>
          <w:p w:rsidR="005A1D61" w14:paraId="08240A6A" w14:textId="77777777">
            <w:r>
              <w:rPr>
                <w:b/>
                <w:sz w:val="24"/>
              </w:rPr>
              <w:t>VALUE</w:t>
            </w:r>
          </w:p>
        </w:tc>
      </w:tr>
      <w:tr w14:paraId="34C697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EB0C8B" w14:textId="77777777">
            <w:r>
              <w:rPr>
                <w:sz w:val="20"/>
              </w:rPr>
              <w:t>RESPONSE VARIABLE</w:t>
            </w:r>
          </w:p>
        </w:tc>
        <w:tc>
          <w:tcPr>
            <w:tcW w:w="10368" w:type="dxa"/>
            <w:gridSpan w:val="3"/>
            <w:vMerge w:val="restart"/>
            <w:tcMar>
              <w:top w:w="100" w:type="dxa"/>
              <w:left w:w="100" w:type="dxa"/>
              <w:bottom w:w="100" w:type="dxa"/>
              <w:right w:w="100" w:type="dxa"/>
            </w:tcMar>
          </w:tcPr>
          <w:p w:rsidR="005A1D61" w14:paraId="454CF7AE" w14:textId="77777777">
            <w:r>
              <w:rPr>
                <w:sz w:val="20"/>
              </w:rPr>
              <w:t>PULKLL1</w:t>
            </w:r>
          </w:p>
        </w:tc>
      </w:tr>
      <w:tr w14:paraId="46B0DE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A0299F" w14:textId="77777777">
            <w:r>
              <w:rPr>
                <w:sz w:val="20"/>
              </w:rPr>
              <w:t>ANSWER LIST</w:t>
            </w:r>
          </w:p>
        </w:tc>
        <w:tc>
          <w:tcPr>
            <w:tcW w:w="10368" w:type="dxa"/>
            <w:gridSpan w:val="3"/>
            <w:vMerge w:val="restart"/>
            <w:tcMar>
              <w:top w:w="100" w:type="dxa"/>
              <w:left w:w="100" w:type="dxa"/>
              <w:bottom w:w="100" w:type="dxa"/>
              <w:right w:w="100" w:type="dxa"/>
            </w:tcMar>
          </w:tcPr>
          <w:p w:rsidR="005A1D61" w14:paraId="38699CCB" w14:textId="77777777">
            <w:r>
              <w:rPr>
                <w:sz w:val="20"/>
              </w:rPr>
              <w:t>TLKLL</w:t>
            </w:r>
          </w:p>
        </w:tc>
      </w:tr>
      <w:tr w14:paraId="3A478E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429AEC" w14:textId="77777777">
            <w:r>
              <w:rPr>
                <w:b/>
                <w:sz w:val="24"/>
              </w:rPr>
              <w:t>ANSWER LIST OPTIONS</w:t>
            </w:r>
          </w:p>
        </w:tc>
        <w:tc>
          <w:tcPr>
            <w:tcW w:w="3888" w:type="dxa"/>
            <w:vMerge w:val="restart"/>
            <w:tcMar>
              <w:top w:w="100" w:type="dxa"/>
              <w:left w:w="100" w:type="dxa"/>
              <w:bottom w:w="100" w:type="dxa"/>
              <w:right w:w="100" w:type="dxa"/>
            </w:tcMar>
          </w:tcPr>
          <w:p w:rsidR="005A1D61" w14:paraId="383E042F" w14:textId="77777777">
            <w:r>
              <w:rPr>
                <w:b/>
                <w:sz w:val="24"/>
              </w:rPr>
              <w:t>DISPLAY NAME</w:t>
            </w:r>
          </w:p>
        </w:tc>
        <w:tc>
          <w:tcPr>
            <w:tcW w:w="3888" w:type="dxa"/>
            <w:vMerge w:val="restart"/>
            <w:tcMar>
              <w:top w:w="100" w:type="dxa"/>
              <w:left w:w="100" w:type="dxa"/>
              <w:bottom w:w="100" w:type="dxa"/>
              <w:right w:w="100" w:type="dxa"/>
            </w:tcMar>
          </w:tcPr>
          <w:p w:rsidR="005A1D61" w14:paraId="3E335E9C" w14:textId="77777777">
            <w:r>
              <w:rPr>
                <w:b/>
                <w:sz w:val="24"/>
              </w:rPr>
              <w:t>STORED VALUE</w:t>
            </w:r>
          </w:p>
        </w:tc>
        <w:tc>
          <w:tcPr>
            <w:tcW w:w="2592" w:type="dxa"/>
            <w:vMerge w:val="restart"/>
            <w:tcMar>
              <w:top w:w="100" w:type="dxa"/>
              <w:left w:w="100" w:type="dxa"/>
              <w:bottom w:w="100" w:type="dxa"/>
              <w:right w:w="100" w:type="dxa"/>
            </w:tcMar>
          </w:tcPr>
          <w:p w:rsidR="005A1D61" w14:paraId="53C150DA" w14:textId="77777777">
            <w:r>
              <w:rPr>
                <w:b/>
                <w:sz w:val="24"/>
              </w:rPr>
              <w:t>VARIABLE</w:t>
            </w:r>
          </w:p>
        </w:tc>
      </w:tr>
      <w:tr w14:paraId="043E04D6" w14:textId="77777777">
        <w:tblPrEx>
          <w:tblW w:w="0" w:type="auto"/>
          <w:tblLook w:val="04A0"/>
        </w:tblPrEx>
        <w:trPr>
          <w:trHeight w:val="269"/>
        </w:trPr>
        <w:tc>
          <w:tcPr>
            <w:tcW w:w="2592" w:type="dxa"/>
            <w:vMerge/>
            <w:tcMar>
              <w:top w:w="100" w:type="dxa"/>
              <w:left w:w="100" w:type="dxa"/>
              <w:bottom w:w="100" w:type="dxa"/>
              <w:right w:w="100" w:type="dxa"/>
            </w:tcMar>
          </w:tcPr>
          <w:p w:rsidR="005A1D61" w14:paraId="662A9794" w14:textId="77777777"/>
        </w:tc>
        <w:tc>
          <w:tcPr>
            <w:tcW w:w="3888" w:type="dxa"/>
            <w:vMerge w:val="restart"/>
            <w:tcMar>
              <w:top w:w="100" w:type="dxa"/>
              <w:left w:w="100" w:type="dxa"/>
              <w:bottom w:w="100" w:type="dxa"/>
              <w:right w:w="100" w:type="dxa"/>
            </w:tcMar>
          </w:tcPr>
          <w:p w:rsidR="005A1D61" w14:paraId="0B05FBC9" w14:textId="77777777">
            <w:r>
              <w:rPr>
                <w:sz w:val="20"/>
              </w:rPr>
              <w:t>Working</w:t>
            </w:r>
          </w:p>
        </w:tc>
        <w:tc>
          <w:tcPr>
            <w:tcW w:w="3888" w:type="dxa"/>
            <w:vMerge w:val="restart"/>
            <w:tcMar>
              <w:top w:w="100" w:type="dxa"/>
              <w:left w:w="100" w:type="dxa"/>
              <w:bottom w:w="100" w:type="dxa"/>
              <w:right w:w="100" w:type="dxa"/>
            </w:tcMar>
          </w:tcPr>
          <w:p w:rsidR="005A1D61" w14:paraId="7F98FA86" w14:textId="77777777">
            <w:r>
              <w:rPr>
                <w:sz w:val="20"/>
              </w:rPr>
              <w:t>1</w:t>
            </w:r>
          </w:p>
        </w:tc>
        <w:tc>
          <w:tcPr>
            <w:tcW w:w="2592" w:type="dxa"/>
            <w:vMerge w:val="restart"/>
            <w:tcMar>
              <w:top w:w="100" w:type="dxa"/>
              <w:left w:w="100" w:type="dxa"/>
              <w:bottom w:w="100" w:type="dxa"/>
              <w:right w:w="100" w:type="dxa"/>
            </w:tcMar>
          </w:tcPr>
          <w:p w:rsidR="005A1D61" w14:paraId="2ACFE2D6" w14:textId="77777777"/>
        </w:tc>
      </w:tr>
      <w:tr w14:paraId="2327EEE2" w14:textId="77777777">
        <w:tblPrEx>
          <w:tblW w:w="0" w:type="auto"/>
          <w:tblLook w:val="04A0"/>
        </w:tblPrEx>
        <w:trPr>
          <w:trHeight w:val="269"/>
        </w:trPr>
        <w:tc>
          <w:tcPr>
            <w:tcW w:w="2592" w:type="dxa"/>
            <w:vMerge/>
            <w:tcMar>
              <w:top w:w="100" w:type="dxa"/>
              <w:left w:w="100" w:type="dxa"/>
              <w:bottom w:w="100" w:type="dxa"/>
              <w:right w:w="100" w:type="dxa"/>
            </w:tcMar>
          </w:tcPr>
          <w:p w:rsidR="005A1D61" w14:paraId="5A4C3818" w14:textId="77777777"/>
        </w:tc>
        <w:tc>
          <w:tcPr>
            <w:tcW w:w="3888" w:type="dxa"/>
            <w:vMerge w:val="restart"/>
            <w:tcMar>
              <w:top w:w="100" w:type="dxa"/>
              <w:left w:w="100" w:type="dxa"/>
              <w:bottom w:w="100" w:type="dxa"/>
              <w:right w:w="100" w:type="dxa"/>
            </w:tcMar>
          </w:tcPr>
          <w:p w:rsidR="005A1D61" w14:paraId="3910CCF5" w14:textId="77777777">
            <w:r>
              <w:rPr>
                <w:sz w:val="20"/>
              </w:rPr>
              <w:t>School</w:t>
            </w:r>
          </w:p>
        </w:tc>
        <w:tc>
          <w:tcPr>
            <w:tcW w:w="3888" w:type="dxa"/>
            <w:vMerge w:val="restart"/>
            <w:tcMar>
              <w:top w:w="100" w:type="dxa"/>
              <w:left w:w="100" w:type="dxa"/>
              <w:bottom w:w="100" w:type="dxa"/>
              <w:right w:w="100" w:type="dxa"/>
            </w:tcMar>
          </w:tcPr>
          <w:p w:rsidR="005A1D61" w14:paraId="54939D7B" w14:textId="77777777">
            <w:r>
              <w:rPr>
                <w:sz w:val="20"/>
              </w:rPr>
              <w:t>2</w:t>
            </w:r>
          </w:p>
        </w:tc>
        <w:tc>
          <w:tcPr>
            <w:tcW w:w="2592" w:type="dxa"/>
            <w:vMerge w:val="restart"/>
            <w:tcMar>
              <w:top w:w="100" w:type="dxa"/>
              <w:left w:w="100" w:type="dxa"/>
              <w:bottom w:w="100" w:type="dxa"/>
              <w:right w:w="100" w:type="dxa"/>
            </w:tcMar>
          </w:tcPr>
          <w:p w:rsidR="005A1D61" w14:paraId="3E0D66A7" w14:textId="77777777"/>
        </w:tc>
      </w:tr>
      <w:tr w14:paraId="44D689E3" w14:textId="77777777">
        <w:tblPrEx>
          <w:tblW w:w="0" w:type="auto"/>
          <w:tblLook w:val="04A0"/>
        </w:tblPrEx>
        <w:trPr>
          <w:trHeight w:val="269"/>
        </w:trPr>
        <w:tc>
          <w:tcPr>
            <w:tcW w:w="2592" w:type="dxa"/>
            <w:vMerge/>
            <w:tcMar>
              <w:top w:w="100" w:type="dxa"/>
              <w:left w:w="100" w:type="dxa"/>
              <w:bottom w:w="100" w:type="dxa"/>
              <w:right w:w="100" w:type="dxa"/>
            </w:tcMar>
          </w:tcPr>
          <w:p w:rsidR="005A1D61" w14:paraId="4E042240" w14:textId="77777777"/>
        </w:tc>
        <w:tc>
          <w:tcPr>
            <w:tcW w:w="3888" w:type="dxa"/>
            <w:vMerge w:val="restart"/>
            <w:tcMar>
              <w:top w:w="100" w:type="dxa"/>
              <w:left w:w="100" w:type="dxa"/>
              <w:bottom w:w="100" w:type="dxa"/>
              <w:right w:w="100" w:type="dxa"/>
            </w:tcMar>
          </w:tcPr>
          <w:p w:rsidR="005A1D61" w14:paraId="0FA2DC67" w14:textId="77777777">
            <w:r>
              <w:rPr>
                <w:sz w:val="20"/>
              </w:rPr>
              <w:t>Military service</w:t>
            </w:r>
          </w:p>
        </w:tc>
        <w:tc>
          <w:tcPr>
            <w:tcW w:w="3888" w:type="dxa"/>
            <w:vMerge w:val="restart"/>
            <w:tcMar>
              <w:top w:w="100" w:type="dxa"/>
              <w:left w:w="100" w:type="dxa"/>
              <w:bottom w:w="100" w:type="dxa"/>
              <w:right w:w="100" w:type="dxa"/>
            </w:tcMar>
          </w:tcPr>
          <w:p w:rsidR="005A1D61" w14:paraId="75EE0526" w14:textId="77777777">
            <w:r>
              <w:rPr>
                <w:sz w:val="20"/>
              </w:rPr>
              <w:t>3</w:t>
            </w:r>
          </w:p>
        </w:tc>
        <w:tc>
          <w:tcPr>
            <w:tcW w:w="2592" w:type="dxa"/>
            <w:vMerge w:val="restart"/>
            <w:tcMar>
              <w:top w:w="100" w:type="dxa"/>
              <w:left w:w="100" w:type="dxa"/>
              <w:bottom w:w="100" w:type="dxa"/>
              <w:right w:w="100" w:type="dxa"/>
            </w:tcMar>
          </w:tcPr>
          <w:p w:rsidR="005A1D61" w14:paraId="474889AD" w14:textId="77777777"/>
        </w:tc>
      </w:tr>
      <w:tr w14:paraId="6CE0AB13" w14:textId="77777777">
        <w:tblPrEx>
          <w:tblW w:w="0" w:type="auto"/>
          <w:tblLook w:val="04A0"/>
        </w:tblPrEx>
        <w:trPr>
          <w:trHeight w:val="269"/>
        </w:trPr>
        <w:tc>
          <w:tcPr>
            <w:tcW w:w="2592" w:type="dxa"/>
            <w:vMerge/>
            <w:tcMar>
              <w:top w:w="100" w:type="dxa"/>
              <w:left w:w="100" w:type="dxa"/>
              <w:bottom w:w="100" w:type="dxa"/>
              <w:right w:w="100" w:type="dxa"/>
            </w:tcMar>
          </w:tcPr>
          <w:p w:rsidR="005A1D61" w14:paraId="7574B3B6" w14:textId="77777777"/>
        </w:tc>
        <w:tc>
          <w:tcPr>
            <w:tcW w:w="3888" w:type="dxa"/>
            <w:vMerge w:val="restart"/>
            <w:tcMar>
              <w:top w:w="100" w:type="dxa"/>
              <w:left w:w="100" w:type="dxa"/>
              <w:bottom w:w="100" w:type="dxa"/>
              <w:right w:w="100" w:type="dxa"/>
            </w:tcMar>
          </w:tcPr>
          <w:p w:rsidR="005A1D61" w14:paraId="191F3CB0" w14:textId="77777777">
            <w:r>
              <w:rPr>
                <w:sz w:val="20"/>
              </w:rPr>
              <w:t>Something else (please specify)</w:t>
            </w:r>
          </w:p>
        </w:tc>
        <w:tc>
          <w:tcPr>
            <w:tcW w:w="3888" w:type="dxa"/>
            <w:vMerge w:val="restart"/>
            <w:tcMar>
              <w:top w:w="100" w:type="dxa"/>
              <w:left w:w="100" w:type="dxa"/>
              <w:bottom w:w="100" w:type="dxa"/>
              <w:right w:w="100" w:type="dxa"/>
            </w:tcMar>
          </w:tcPr>
          <w:p w:rsidR="005A1D61" w14:paraId="5E67F13F" w14:textId="77777777">
            <w:r>
              <w:rPr>
                <w:sz w:val="20"/>
              </w:rPr>
              <w:t>4</w:t>
            </w:r>
          </w:p>
        </w:tc>
        <w:tc>
          <w:tcPr>
            <w:tcW w:w="2592" w:type="dxa"/>
            <w:vMerge w:val="restart"/>
            <w:tcMar>
              <w:top w:w="100" w:type="dxa"/>
              <w:left w:w="100" w:type="dxa"/>
              <w:bottom w:w="100" w:type="dxa"/>
              <w:right w:w="100" w:type="dxa"/>
            </w:tcMar>
          </w:tcPr>
          <w:p w:rsidR="005A1D61" w14:paraId="549ED866" w14:textId="77777777"/>
        </w:tc>
      </w:tr>
      <w:tr w14:paraId="28051381" w14:textId="77777777">
        <w:tblPrEx>
          <w:tblW w:w="0" w:type="auto"/>
          <w:tblLook w:val="04A0"/>
        </w:tblPrEx>
        <w:trPr>
          <w:trHeight w:val="269"/>
        </w:trPr>
        <w:tc>
          <w:tcPr>
            <w:tcW w:w="2592" w:type="dxa"/>
            <w:vMerge/>
            <w:tcMar>
              <w:top w:w="100" w:type="dxa"/>
              <w:left w:w="100" w:type="dxa"/>
              <w:bottom w:w="100" w:type="dxa"/>
              <w:right w:w="100" w:type="dxa"/>
            </w:tcMar>
          </w:tcPr>
          <w:p w:rsidR="005A1D61" w14:paraId="020FF8EF" w14:textId="77777777"/>
        </w:tc>
        <w:tc>
          <w:tcPr>
            <w:tcW w:w="3888" w:type="dxa"/>
            <w:tcMar>
              <w:top w:w="100" w:type="dxa"/>
              <w:left w:w="100" w:type="dxa"/>
              <w:bottom w:w="100" w:type="dxa"/>
              <w:right w:w="100" w:type="dxa"/>
            </w:tcMar>
          </w:tcPr>
          <w:p w:rsidR="005A1D61" w14:paraId="39CD9435" w14:textId="77777777"/>
        </w:tc>
        <w:tc>
          <w:tcPr>
            <w:tcW w:w="3888" w:type="dxa"/>
            <w:tcMar>
              <w:top w:w="100" w:type="dxa"/>
              <w:left w:w="100" w:type="dxa"/>
              <w:bottom w:w="100" w:type="dxa"/>
              <w:right w:w="100" w:type="dxa"/>
            </w:tcMar>
          </w:tcPr>
          <w:p w:rsidR="005A1D61" w14:paraId="1EBB959E" w14:textId="77777777"/>
        </w:tc>
        <w:tc>
          <w:tcPr>
            <w:tcW w:w="2592" w:type="dxa"/>
            <w:tcMar>
              <w:top w:w="100" w:type="dxa"/>
              <w:left w:w="100" w:type="dxa"/>
              <w:bottom w:w="100" w:type="dxa"/>
              <w:right w:w="100" w:type="dxa"/>
            </w:tcMar>
          </w:tcPr>
          <w:p w:rsidR="005A1D61" w14:paraId="1D678925" w14:textId="77777777">
            <w:r>
              <w:rPr>
                <w:sz w:val="20"/>
              </w:rPr>
              <w:t>PULKLL1S</w:t>
            </w:r>
          </w:p>
        </w:tc>
      </w:tr>
    </w:tbl>
    <w:p w:rsidR="005A1D61" w14:paraId="65CA0524" w14:textId="77777777"/>
    <w:tbl>
      <w:tblPr>
        <w:tblStyle w:val="TableGrid"/>
        <w:tblW w:w="0" w:type="auto"/>
        <w:tblLook w:val="04A0"/>
      </w:tblPr>
      <w:tblGrid>
        <w:gridCol w:w="2591"/>
        <w:gridCol w:w="5180"/>
        <w:gridCol w:w="5179"/>
      </w:tblGrid>
      <w:tr w14:paraId="7608115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23428A6" w14:textId="77777777">
            <w:r>
              <w:rPr>
                <w:b/>
                <w:sz w:val="30"/>
              </w:rPr>
              <w:t xml:space="preserve">BLOCK: BLKLABOR_FORCE / BLOCK: </w:t>
            </w:r>
            <w:r>
              <w:rPr>
                <w:b/>
                <w:sz w:val="30"/>
              </w:rPr>
              <w:t>BLKLABOR_FORCE-BLKLABOR_FORCE_PERSON / BLOCK: BLKLABOR_FORCE-BLKLABOR_FORCE_PERSON-BLAYOFF_LOOKING / SCREEN: SC_LKLL2 / QUESTION: LKLL2_CPS (STANDARD)</w:t>
            </w:r>
          </w:p>
        </w:tc>
      </w:tr>
      <w:tr w14:paraId="75755A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8F0B4E" w14:textId="77777777">
            <w:r>
              <w:rPr>
                <w:b/>
                <w:sz w:val="24"/>
              </w:rPr>
              <w:t>ATTRIBUTE NAME</w:t>
            </w:r>
          </w:p>
        </w:tc>
        <w:tc>
          <w:tcPr>
            <w:tcW w:w="10368" w:type="dxa"/>
            <w:gridSpan w:val="2"/>
            <w:vMerge w:val="restart"/>
            <w:tcMar>
              <w:top w:w="100" w:type="dxa"/>
              <w:left w:w="100" w:type="dxa"/>
              <w:bottom w:w="100" w:type="dxa"/>
              <w:right w:w="100" w:type="dxa"/>
            </w:tcMar>
          </w:tcPr>
          <w:p w:rsidR="005A1D61" w14:paraId="40B1862E" w14:textId="77777777">
            <w:r>
              <w:rPr>
                <w:b/>
                <w:sz w:val="24"/>
              </w:rPr>
              <w:t>VALUE</w:t>
            </w:r>
          </w:p>
        </w:tc>
      </w:tr>
      <w:tr w14:paraId="4A77A0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11EE9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4FA8971" w14:textId="77777777">
            <w:r>
              <w:rPr>
                <w:sz w:val="20"/>
              </w:rPr>
              <w:t>Why did ^HESHE stop working?</w:t>
            </w:r>
          </w:p>
        </w:tc>
      </w:tr>
      <w:tr w14:paraId="06F75CB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56F54C" w14:textId="77777777">
            <w:r>
              <w:rPr>
                <w:b/>
                <w:sz w:val="24"/>
              </w:rPr>
              <w:t>FILL</w:t>
            </w:r>
          </w:p>
        </w:tc>
        <w:tc>
          <w:tcPr>
            <w:tcW w:w="5184" w:type="dxa"/>
            <w:vMerge w:val="restart"/>
            <w:tcMar>
              <w:top w:w="100" w:type="dxa"/>
              <w:left w:w="100" w:type="dxa"/>
              <w:bottom w:w="100" w:type="dxa"/>
              <w:right w:w="100" w:type="dxa"/>
            </w:tcMar>
          </w:tcPr>
          <w:p w:rsidR="005A1D61" w14:paraId="250D47AB" w14:textId="77777777">
            <w:r>
              <w:rPr>
                <w:b/>
                <w:sz w:val="24"/>
              </w:rPr>
              <w:t>CONDITION</w:t>
            </w:r>
          </w:p>
        </w:tc>
        <w:tc>
          <w:tcPr>
            <w:tcW w:w="5184" w:type="dxa"/>
            <w:vMerge w:val="restart"/>
            <w:tcMar>
              <w:top w:w="100" w:type="dxa"/>
              <w:left w:w="100" w:type="dxa"/>
              <w:bottom w:w="100" w:type="dxa"/>
              <w:right w:w="100" w:type="dxa"/>
            </w:tcMar>
          </w:tcPr>
          <w:p w:rsidR="005A1D61" w14:paraId="0983238C" w14:textId="77777777">
            <w:r>
              <w:rPr>
                <w:b/>
                <w:sz w:val="24"/>
              </w:rPr>
              <w:t>VALUE</w:t>
            </w:r>
          </w:p>
        </w:tc>
      </w:tr>
      <w:tr w14:paraId="4592E4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ACD4C9" w14:textId="77777777">
            <w:r>
              <w:rPr>
                <w:b/>
                <w:sz w:val="24"/>
              </w:rPr>
              <w:t>HESHE</w:t>
            </w:r>
          </w:p>
        </w:tc>
        <w:tc>
          <w:tcPr>
            <w:tcW w:w="5184" w:type="dxa"/>
            <w:vMerge w:val="restart"/>
            <w:tcMar>
              <w:top w:w="100" w:type="dxa"/>
              <w:left w:w="100" w:type="dxa"/>
              <w:bottom w:w="100" w:type="dxa"/>
              <w:right w:w="100" w:type="dxa"/>
            </w:tcMar>
          </w:tcPr>
          <w:p w:rsidR="005A1D61" w14:paraId="336C09F9" w14:textId="77777777">
            <w:r>
              <w:rPr>
                <w:sz w:val="20"/>
              </w:rPr>
              <w:t>PULINENO==HURESPLI</w:t>
            </w:r>
          </w:p>
        </w:tc>
        <w:tc>
          <w:tcPr>
            <w:tcW w:w="5184" w:type="dxa"/>
            <w:vMerge w:val="restart"/>
            <w:tcMar>
              <w:top w:w="100" w:type="dxa"/>
              <w:left w:w="100" w:type="dxa"/>
              <w:bottom w:w="100" w:type="dxa"/>
              <w:right w:w="100" w:type="dxa"/>
            </w:tcMar>
          </w:tcPr>
          <w:p w:rsidR="005A1D61" w14:paraId="52C75EF6" w14:textId="77777777">
            <w:r>
              <w:rPr>
                <w:sz w:val="20"/>
              </w:rPr>
              <w:t>you</w:t>
            </w:r>
          </w:p>
        </w:tc>
      </w:tr>
      <w:tr w14:paraId="404CD4C3" w14:textId="77777777">
        <w:tblPrEx>
          <w:tblW w:w="0" w:type="auto"/>
          <w:tblLook w:val="04A0"/>
        </w:tblPrEx>
        <w:trPr>
          <w:trHeight w:val="269"/>
        </w:trPr>
        <w:tc>
          <w:tcPr>
            <w:tcW w:w="2592" w:type="dxa"/>
            <w:vMerge/>
            <w:tcMar>
              <w:top w:w="100" w:type="dxa"/>
              <w:left w:w="100" w:type="dxa"/>
              <w:bottom w:w="100" w:type="dxa"/>
              <w:right w:w="100" w:type="dxa"/>
            </w:tcMar>
          </w:tcPr>
          <w:p w:rsidR="005A1D61" w14:paraId="2F53DF62" w14:textId="77777777"/>
        </w:tc>
        <w:tc>
          <w:tcPr>
            <w:tcW w:w="5184" w:type="dxa"/>
            <w:vMerge w:val="restart"/>
            <w:tcMar>
              <w:top w:w="100" w:type="dxa"/>
              <w:left w:w="100" w:type="dxa"/>
              <w:bottom w:w="100" w:type="dxa"/>
              <w:right w:w="100" w:type="dxa"/>
            </w:tcMar>
          </w:tcPr>
          <w:p w:rsidR="005A1D61" w14:paraId="3FAD7BE2" w14:textId="77777777">
            <w:r>
              <w:rPr>
                <w:sz w:val="20"/>
              </w:rPr>
              <w:t>PUSEX=="2"</w:t>
            </w:r>
          </w:p>
        </w:tc>
        <w:tc>
          <w:tcPr>
            <w:tcW w:w="5184" w:type="dxa"/>
            <w:vMerge w:val="restart"/>
            <w:tcMar>
              <w:top w:w="100" w:type="dxa"/>
              <w:left w:w="100" w:type="dxa"/>
              <w:bottom w:w="100" w:type="dxa"/>
              <w:right w:w="100" w:type="dxa"/>
            </w:tcMar>
          </w:tcPr>
          <w:p w:rsidR="005A1D61" w14:paraId="7D76594D" w14:textId="77777777">
            <w:r>
              <w:rPr>
                <w:sz w:val="20"/>
              </w:rPr>
              <w:t>she</w:t>
            </w:r>
          </w:p>
        </w:tc>
      </w:tr>
      <w:tr w14:paraId="27ACAD26" w14:textId="77777777">
        <w:tblPrEx>
          <w:tblW w:w="0" w:type="auto"/>
          <w:tblLook w:val="04A0"/>
        </w:tblPrEx>
        <w:trPr>
          <w:trHeight w:val="269"/>
        </w:trPr>
        <w:tc>
          <w:tcPr>
            <w:tcW w:w="2592" w:type="dxa"/>
            <w:vMerge/>
            <w:tcMar>
              <w:top w:w="100" w:type="dxa"/>
              <w:left w:w="100" w:type="dxa"/>
              <w:bottom w:w="100" w:type="dxa"/>
              <w:right w:w="100" w:type="dxa"/>
            </w:tcMar>
          </w:tcPr>
          <w:p w:rsidR="005A1D61" w14:paraId="5E8B04FF" w14:textId="77777777"/>
        </w:tc>
        <w:tc>
          <w:tcPr>
            <w:tcW w:w="5184" w:type="dxa"/>
            <w:tcMar>
              <w:top w:w="100" w:type="dxa"/>
              <w:left w:w="100" w:type="dxa"/>
              <w:bottom w:w="100" w:type="dxa"/>
              <w:right w:w="100" w:type="dxa"/>
            </w:tcMar>
          </w:tcPr>
          <w:p w:rsidR="005A1D61" w14:paraId="164B8168" w14:textId="77777777"/>
        </w:tc>
        <w:tc>
          <w:tcPr>
            <w:tcW w:w="5184" w:type="dxa"/>
            <w:tcMar>
              <w:top w:w="100" w:type="dxa"/>
              <w:left w:w="100" w:type="dxa"/>
              <w:bottom w:w="100" w:type="dxa"/>
              <w:right w:w="100" w:type="dxa"/>
            </w:tcMar>
          </w:tcPr>
          <w:p w:rsidR="005A1D61" w14:paraId="69B0334B" w14:textId="77777777">
            <w:r>
              <w:rPr>
                <w:sz w:val="20"/>
              </w:rPr>
              <w:t>he</w:t>
            </w:r>
          </w:p>
        </w:tc>
      </w:tr>
    </w:tbl>
    <w:p w:rsidR="005A1D61" w14:paraId="267B49AC" w14:textId="77777777"/>
    <w:tbl>
      <w:tblPr>
        <w:tblStyle w:val="TableGrid"/>
        <w:tblW w:w="0" w:type="auto"/>
        <w:tblLook w:val="04A0"/>
      </w:tblPr>
      <w:tblGrid>
        <w:gridCol w:w="2590"/>
        <w:gridCol w:w="3885"/>
        <w:gridCol w:w="3885"/>
        <w:gridCol w:w="2590"/>
      </w:tblGrid>
      <w:tr w14:paraId="631A7AC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2C60E2B" w14:textId="77777777">
            <w:r>
              <w:rPr>
                <w:b/>
                <w:sz w:val="30"/>
              </w:rPr>
              <w:t xml:space="preserve">BLOCK: BLKLABOR_FORCE / BLOCK: BLKLABOR_FORCE-BLKLABOR_FORCE_PERSON / BLOCK: BLKLABOR_FORCE-BLKLABOR_FORCE_PERSON-BLAYOFF_LOOKING / SCREEN: SC_LKLL2 / QUESTION: LKLL2_CPS / RESPONSE: </w:t>
            </w:r>
            <w:r>
              <w:rPr>
                <w:b/>
                <w:sz w:val="30"/>
              </w:rPr>
              <w:t>RLKLL2_CPS (STANDARD, RADIOBUTTON)</w:t>
            </w:r>
          </w:p>
        </w:tc>
      </w:tr>
      <w:tr w14:paraId="18D937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E551D5" w14:textId="77777777">
            <w:r>
              <w:rPr>
                <w:b/>
                <w:sz w:val="24"/>
              </w:rPr>
              <w:t>ATTRIBUTE NAME</w:t>
            </w:r>
          </w:p>
        </w:tc>
        <w:tc>
          <w:tcPr>
            <w:tcW w:w="10368" w:type="dxa"/>
            <w:gridSpan w:val="3"/>
            <w:vMerge w:val="restart"/>
            <w:tcMar>
              <w:top w:w="100" w:type="dxa"/>
              <w:left w:w="100" w:type="dxa"/>
              <w:bottom w:w="100" w:type="dxa"/>
              <w:right w:w="100" w:type="dxa"/>
            </w:tcMar>
          </w:tcPr>
          <w:p w:rsidR="005A1D61" w14:paraId="3D80FF91" w14:textId="77777777">
            <w:r>
              <w:rPr>
                <w:b/>
                <w:sz w:val="24"/>
              </w:rPr>
              <w:t>VALUE</w:t>
            </w:r>
          </w:p>
        </w:tc>
      </w:tr>
      <w:tr w14:paraId="744A20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30B4C1" w14:textId="77777777">
            <w:r>
              <w:rPr>
                <w:sz w:val="20"/>
              </w:rPr>
              <w:t>RESPONSE VARIABLE</w:t>
            </w:r>
          </w:p>
        </w:tc>
        <w:tc>
          <w:tcPr>
            <w:tcW w:w="10368" w:type="dxa"/>
            <w:gridSpan w:val="3"/>
            <w:vMerge w:val="restart"/>
            <w:tcMar>
              <w:top w:w="100" w:type="dxa"/>
              <w:left w:w="100" w:type="dxa"/>
              <w:bottom w:w="100" w:type="dxa"/>
              <w:right w:w="100" w:type="dxa"/>
            </w:tcMar>
          </w:tcPr>
          <w:p w:rsidR="005A1D61" w14:paraId="47932DA0" w14:textId="77777777">
            <w:r>
              <w:rPr>
                <w:sz w:val="20"/>
              </w:rPr>
              <w:t>PULKLL2</w:t>
            </w:r>
          </w:p>
        </w:tc>
      </w:tr>
      <w:tr w14:paraId="22A9B3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DFE618" w14:textId="77777777">
            <w:r>
              <w:rPr>
                <w:sz w:val="20"/>
              </w:rPr>
              <w:t>ANSWER LIST</w:t>
            </w:r>
          </w:p>
        </w:tc>
        <w:tc>
          <w:tcPr>
            <w:tcW w:w="10368" w:type="dxa"/>
            <w:gridSpan w:val="3"/>
            <w:vMerge w:val="restart"/>
            <w:tcMar>
              <w:top w:w="100" w:type="dxa"/>
              <w:left w:w="100" w:type="dxa"/>
              <w:bottom w:w="100" w:type="dxa"/>
              <w:right w:w="100" w:type="dxa"/>
            </w:tcMar>
          </w:tcPr>
          <w:p w:rsidR="005A1D61" w14:paraId="5A8B0773" w14:textId="77777777">
            <w:r>
              <w:rPr>
                <w:sz w:val="20"/>
              </w:rPr>
              <w:t>TLKLL2</w:t>
            </w:r>
          </w:p>
        </w:tc>
      </w:tr>
      <w:tr w14:paraId="6D9A54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609E17" w14:textId="77777777">
            <w:r>
              <w:rPr>
                <w:b/>
                <w:sz w:val="24"/>
              </w:rPr>
              <w:t>ANSWER LIST OPTIONS</w:t>
            </w:r>
          </w:p>
        </w:tc>
        <w:tc>
          <w:tcPr>
            <w:tcW w:w="3888" w:type="dxa"/>
            <w:vMerge w:val="restart"/>
            <w:tcMar>
              <w:top w:w="100" w:type="dxa"/>
              <w:left w:w="100" w:type="dxa"/>
              <w:bottom w:w="100" w:type="dxa"/>
              <w:right w:w="100" w:type="dxa"/>
            </w:tcMar>
          </w:tcPr>
          <w:p w:rsidR="005A1D61" w14:paraId="0C9DC90D" w14:textId="77777777">
            <w:r>
              <w:rPr>
                <w:b/>
                <w:sz w:val="24"/>
              </w:rPr>
              <w:t>DISPLAY NAME</w:t>
            </w:r>
          </w:p>
        </w:tc>
        <w:tc>
          <w:tcPr>
            <w:tcW w:w="3888" w:type="dxa"/>
            <w:vMerge w:val="restart"/>
            <w:tcMar>
              <w:top w:w="100" w:type="dxa"/>
              <w:left w:w="100" w:type="dxa"/>
              <w:bottom w:w="100" w:type="dxa"/>
              <w:right w:w="100" w:type="dxa"/>
            </w:tcMar>
          </w:tcPr>
          <w:p w:rsidR="005A1D61" w14:paraId="1C36B265" w14:textId="77777777">
            <w:r>
              <w:rPr>
                <w:b/>
                <w:sz w:val="24"/>
              </w:rPr>
              <w:t>STORED VALUE</w:t>
            </w:r>
          </w:p>
        </w:tc>
        <w:tc>
          <w:tcPr>
            <w:tcW w:w="2592" w:type="dxa"/>
            <w:vMerge w:val="restart"/>
            <w:tcMar>
              <w:top w:w="100" w:type="dxa"/>
              <w:left w:w="100" w:type="dxa"/>
              <w:bottom w:w="100" w:type="dxa"/>
              <w:right w:w="100" w:type="dxa"/>
            </w:tcMar>
          </w:tcPr>
          <w:p w:rsidR="005A1D61" w14:paraId="796688C8" w14:textId="77777777">
            <w:r>
              <w:rPr>
                <w:b/>
                <w:sz w:val="24"/>
              </w:rPr>
              <w:t>VARIABLE</w:t>
            </w:r>
          </w:p>
        </w:tc>
      </w:tr>
      <w:tr w14:paraId="7D8EF5C7" w14:textId="77777777">
        <w:tblPrEx>
          <w:tblW w:w="0" w:type="auto"/>
          <w:tblLook w:val="04A0"/>
        </w:tblPrEx>
        <w:trPr>
          <w:trHeight w:val="269"/>
        </w:trPr>
        <w:tc>
          <w:tcPr>
            <w:tcW w:w="2592" w:type="dxa"/>
            <w:vMerge/>
            <w:tcMar>
              <w:top w:w="100" w:type="dxa"/>
              <w:left w:w="100" w:type="dxa"/>
              <w:bottom w:w="100" w:type="dxa"/>
              <w:right w:w="100" w:type="dxa"/>
            </w:tcMar>
          </w:tcPr>
          <w:p w:rsidR="005A1D61" w14:paraId="54A57F23" w14:textId="77777777"/>
        </w:tc>
        <w:tc>
          <w:tcPr>
            <w:tcW w:w="3888" w:type="dxa"/>
            <w:vMerge w:val="restart"/>
            <w:tcMar>
              <w:top w:w="100" w:type="dxa"/>
              <w:left w:w="100" w:type="dxa"/>
              <w:bottom w:w="100" w:type="dxa"/>
              <w:right w:w="100" w:type="dxa"/>
            </w:tcMar>
          </w:tcPr>
          <w:p w:rsidR="005A1D61" w14:paraId="6C0B3BB4" w14:textId="77777777">
            <w:r>
              <w:rPr>
                <w:sz w:val="20"/>
              </w:rPr>
              <w:t>Lost job</w:t>
            </w:r>
          </w:p>
        </w:tc>
        <w:tc>
          <w:tcPr>
            <w:tcW w:w="3888" w:type="dxa"/>
            <w:vMerge w:val="restart"/>
            <w:tcMar>
              <w:top w:w="100" w:type="dxa"/>
              <w:left w:w="100" w:type="dxa"/>
              <w:bottom w:w="100" w:type="dxa"/>
              <w:right w:w="100" w:type="dxa"/>
            </w:tcMar>
          </w:tcPr>
          <w:p w:rsidR="005A1D61" w14:paraId="05FE4801" w14:textId="77777777">
            <w:r>
              <w:rPr>
                <w:sz w:val="20"/>
              </w:rPr>
              <w:t>1</w:t>
            </w:r>
          </w:p>
        </w:tc>
        <w:tc>
          <w:tcPr>
            <w:tcW w:w="2592" w:type="dxa"/>
            <w:vMerge w:val="restart"/>
            <w:tcMar>
              <w:top w:w="100" w:type="dxa"/>
              <w:left w:w="100" w:type="dxa"/>
              <w:bottom w:w="100" w:type="dxa"/>
              <w:right w:w="100" w:type="dxa"/>
            </w:tcMar>
          </w:tcPr>
          <w:p w:rsidR="005A1D61" w14:paraId="071CF927" w14:textId="77777777"/>
        </w:tc>
      </w:tr>
      <w:tr w14:paraId="64058E6B" w14:textId="77777777">
        <w:tblPrEx>
          <w:tblW w:w="0" w:type="auto"/>
          <w:tblLook w:val="04A0"/>
        </w:tblPrEx>
        <w:trPr>
          <w:trHeight w:val="269"/>
        </w:trPr>
        <w:tc>
          <w:tcPr>
            <w:tcW w:w="2592" w:type="dxa"/>
            <w:vMerge/>
            <w:tcMar>
              <w:top w:w="100" w:type="dxa"/>
              <w:left w:w="100" w:type="dxa"/>
              <w:bottom w:w="100" w:type="dxa"/>
              <w:right w:w="100" w:type="dxa"/>
            </w:tcMar>
          </w:tcPr>
          <w:p w:rsidR="005A1D61" w14:paraId="7077BE5D" w14:textId="77777777"/>
        </w:tc>
        <w:tc>
          <w:tcPr>
            <w:tcW w:w="3888" w:type="dxa"/>
            <w:vMerge w:val="restart"/>
            <w:tcMar>
              <w:top w:w="100" w:type="dxa"/>
              <w:left w:w="100" w:type="dxa"/>
              <w:bottom w:w="100" w:type="dxa"/>
              <w:right w:w="100" w:type="dxa"/>
            </w:tcMar>
          </w:tcPr>
          <w:p w:rsidR="005A1D61" w14:paraId="3CCEE55B" w14:textId="77777777">
            <w:r>
              <w:rPr>
                <w:sz w:val="20"/>
              </w:rPr>
              <w:t>Quit job</w:t>
            </w:r>
          </w:p>
        </w:tc>
        <w:tc>
          <w:tcPr>
            <w:tcW w:w="3888" w:type="dxa"/>
            <w:vMerge w:val="restart"/>
            <w:tcMar>
              <w:top w:w="100" w:type="dxa"/>
              <w:left w:w="100" w:type="dxa"/>
              <w:bottom w:w="100" w:type="dxa"/>
              <w:right w:w="100" w:type="dxa"/>
            </w:tcMar>
          </w:tcPr>
          <w:p w:rsidR="005A1D61" w14:paraId="6841995D" w14:textId="77777777">
            <w:r>
              <w:rPr>
                <w:sz w:val="20"/>
              </w:rPr>
              <w:t>2</w:t>
            </w:r>
          </w:p>
        </w:tc>
        <w:tc>
          <w:tcPr>
            <w:tcW w:w="2592" w:type="dxa"/>
            <w:vMerge w:val="restart"/>
            <w:tcMar>
              <w:top w:w="100" w:type="dxa"/>
              <w:left w:w="100" w:type="dxa"/>
              <w:bottom w:w="100" w:type="dxa"/>
              <w:right w:w="100" w:type="dxa"/>
            </w:tcMar>
          </w:tcPr>
          <w:p w:rsidR="005A1D61" w14:paraId="37A585AA" w14:textId="77777777"/>
        </w:tc>
      </w:tr>
      <w:tr w14:paraId="1E365658" w14:textId="77777777">
        <w:tblPrEx>
          <w:tblW w:w="0" w:type="auto"/>
          <w:tblLook w:val="04A0"/>
        </w:tblPrEx>
        <w:trPr>
          <w:trHeight w:val="269"/>
        </w:trPr>
        <w:tc>
          <w:tcPr>
            <w:tcW w:w="2592" w:type="dxa"/>
            <w:vMerge/>
            <w:tcMar>
              <w:top w:w="100" w:type="dxa"/>
              <w:left w:w="100" w:type="dxa"/>
              <w:bottom w:w="100" w:type="dxa"/>
              <w:right w:w="100" w:type="dxa"/>
            </w:tcMar>
          </w:tcPr>
          <w:p w:rsidR="005A1D61" w14:paraId="44357989" w14:textId="77777777"/>
        </w:tc>
        <w:tc>
          <w:tcPr>
            <w:tcW w:w="3888" w:type="dxa"/>
            <w:tcMar>
              <w:top w:w="100" w:type="dxa"/>
              <w:left w:w="100" w:type="dxa"/>
              <w:bottom w:w="100" w:type="dxa"/>
              <w:right w:w="100" w:type="dxa"/>
            </w:tcMar>
          </w:tcPr>
          <w:p w:rsidR="005A1D61" w14:paraId="52844E5E" w14:textId="77777777">
            <w:r>
              <w:rPr>
                <w:sz w:val="20"/>
              </w:rPr>
              <w:t>Temporary job ended</w:t>
            </w:r>
          </w:p>
        </w:tc>
        <w:tc>
          <w:tcPr>
            <w:tcW w:w="3888" w:type="dxa"/>
            <w:tcMar>
              <w:top w:w="100" w:type="dxa"/>
              <w:left w:w="100" w:type="dxa"/>
              <w:bottom w:w="100" w:type="dxa"/>
              <w:right w:w="100" w:type="dxa"/>
            </w:tcMar>
          </w:tcPr>
          <w:p w:rsidR="005A1D61" w14:paraId="38BF3E92" w14:textId="77777777">
            <w:r>
              <w:rPr>
                <w:sz w:val="20"/>
              </w:rPr>
              <w:t>3</w:t>
            </w:r>
          </w:p>
        </w:tc>
        <w:tc>
          <w:tcPr>
            <w:tcW w:w="2592" w:type="dxa"/>
            <w:tcMar>
              <w:top w:w="100" w:type="dxa"/>
              <w:left w:w="100" w:type="dxa"/>
              <w:bottom w:w="100" w:type="dxa"/>
              <w:right w:w="100" w:type="dxa"/>
            </w:tcMar>
          </w:tcPr>
          <w:p w:rsidR="005A1D61" w14:paraId="1BD03963" w14:textId="77777777"/>
        </w:tc>
      </w:tr>
    </w:tbl>
    <w:p w:rsidR="005A1D61" w14:paraId="259B3D78" w14:textId="77777777"/>
    <w:tbl>
      <w:tblPr>
        <w:tblStyle w:val="TableGrid"/>
        <w:tblW w:w="0" w:type="auto"/>
        <w:tblLook w:val="04A0"/>
      </w:tblPr>
      <w:tblGrid>
        <w:gridCol w:w="2591"/>
        <w:gridCol w:w="5180"/>
        <w:gridCol w:w="5179"/>
      </w:tblGrid>
      <w:tr w14:paraId="2D3FAC7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F91F3B8" w14:textId="77777777">
            <w:r>
              <w:rPr>
                <w:b/>
                <w:sz w:val="30"/>
              </w:rPr>
              <w:t xml:space="preserve">BLOCK: BLKLABOR_FORCE / BLOCK: </w:t>
            </w:r>
            <w:r>
              <w:rPr>
                <w:b/>
                <w:sz w:val="30"/>
              </w:rPr>
              <w:t>BLKLABOR_FORCE-BLKLABOR_FORCE_PERSON / BLOCK: BLKLABOR_FORCE-BLKLABOR_FORCE_PERSON-BLAYOFF_LOOKING / SCREEN: SC_LKLW / QUESTION: LKLW_CPS (STANDARD)</w:t>
            </w:r>
          </w:p>
        </w:tc>
      </w:tr>
      <w:tr w14:paraId="0D6B62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C91EA8" w14:textId="77777777">
            <w:r>
              <w:rPr>
                <w:b/>
                <w:sz w:val="24"/>
              </w:rPr>
              <w:t>ATTRIBUTE NAME</w:t>
            </w:r>
          </w:p>
        </w:tc>
        <w:tc>
          <w:tcPr>
            <w:tcW w:w="10368" w:type="dxa"/>
            <w:gridSpan w:val="2"/>
            <w:vMerge w:val="restart"/>
            <w:tcMar>
              <w:top w:w="100" w:type="dxa"/>
              <w:left w:w="100" w:type="dxa"/>
              <w:bottom w:w="100" w:type="dxa"/>
              <w:right w:w="100" w:type="dxa"/>
            </w:tcMar>
          </w:tcPr>
          <w:p w:rsidR="005A1D61" w14:paraId="04AA1EC7" w14:textId="77777777">
            <w:r>
              <w:rPr>
                <w:b/>
                <w:sz w:val="24"/>
              </w:rPr>
              <w:t>VALUE</w:t>
            </w:r>
          </w:p>
        </w:tc>
      </w:tr>
      <w:tr w14:paraId="027905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B3860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12924E3" w14:textId="77777777">
            <w:r>
              <w:rPr>
                <w:sz w:val="20"/>
              </w:rPr>
              <w:t>When did ^HESHE last work at ^A_THAT job or business?</w:t>
            </w:r>
          </w:p>
        </w:tc>
      </w:tr>
      <w:tr w14:paraId="4E1CB6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DFCA61" w14:textId="77777777">
            <w:r>
              <w:rPr>
                <w:b/>
                <w:sz w:val="24"/>
              </w:rPr>
              <w:t>FILL</w:t>
            </w:r>
          </w:p>
        </w:tc>
        <w:tc>
          <w:tcPr>
            <w:tcW w:w="5184" w:type="dxa"/>
            <w:vMerge w:val="restart"/>
            <w:tcMar>
              <w:top w:w="100" w:type="dxa"/>
              <w:left w:w="100" w:type="dxa"/>
              <w:bottom w:w="100" w:type="dxa"/>
              <w:right w:w="100" w:type="dxa"/>
            </w:tcMar>
          </w:tcPr>
          <w:p w:rsidR="005A1D61" w14:paraId="5F63EDB0" w14:textId="77777777">
            <w:r>
              <w:rPr>
                <w:b/>
                <w:sz w:val="24"/>
              </w:rPr>
              <w:t>CONDITION</w:t>
            </w:r>
          </w:p>
        </w:tc>
        <w:tc>
          <w:tcPr>
            <w:tcW w:w="5184" w:type="dxa"/>
            <w:vMerge w:val="restart"/>
            <w:tcMar>
              <w:top w:w="100" w:type="dxa"/>
              <w:left w:w="100" w:type="dxa"/>
              <w:bottom w:w="100" w:type="dxa"/>
              <w:right w:w="100" w:type="dxa"/>
            </w:tcMar>
          </w:tcPr>
          <w:p w:rsidR="005A1D61" w14:paraId="17A272D9" w14:textId="77777777">
            <w:r>
              <w:rPr>
                <w:b/>
                <w:sz w:val="24"/>
              </w:rPr>
              <w:t>VALUE</w:t>
            </w:r>
          </w:p>
        </w:tc>
      </w:tr>
      <w:tr w14:paraId="48A697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967F53" w14:textId="77777777">
            <w:r>
              <w:rPr>
                <w:b/>
                <w:sz w:val="24"/>
              </w:rPr>
              <w:t>A_THAT</w:t>
            </w:r>
          </w:p>
        </w:tc>
        <w:tc>
          <w:tcPr>
            <w:tcW w:w="5184" w:type="dxa"/>
            <w:vMerge w:val="restart"/>
            <w:tcMar>
              <w:top w:w="100" w:type="dxa"/>
              <w:left w:w="100" w:type="dxa"/>
              <w:bottom w:w="100" w:type="dxa"/>
              <w:right w:w="100" w:type="dxa"/>
            </w:tcMar>
          </w:tcPr>
          <w:p w:rsidR="005A1D61" w14:paraId="2E9F6846" w14:textId="77777777">
            <w:r>
              <w:rPr>
                <w:sz w:val="20"/>
              </w:rPr>
              <w:t>PULKLL2 == "1" or PULKLL2 == "2" or PULKLL2 == "3" or PULKLL2 == "-2" or PULKLL2 == "-3"</w:t>
            </w:r>
          </w:p>
        </w:tc>
        <w:tc>
          <w:tcPr>
            <w:tcW w:w="5184" w:type="dxa"/>
            <w:vMerge w:val="restart"/>
            <w:tcMar>
              <w:top w:w="100" w:type="dxa"/>
              <w:left w:w="100" w:type="dxa"/>
              <w:bottom w:w="100" w:type="dxa"/>
              <w:right w:w="100" w:type="dxa"/>
            </w:tcMar>
          </w:tcPr>
          <w:p w:rsidR="005A1D61" w14:paraId="34700618" w14:textId="77777777">
            <w:r>
              <w:rPr>
                <w:sz w:val="20"/>
              </w:rPr>
              <w:t>that</w:t>
            </w:r>
          </w:p>
        </w:tc>
      </w:tr>
      <w:tr w14:paraId="7FCDC351" w14:textId="77777777">
        <w:tblPrEx>
          <w:tblW w:w="0" w:type="auto"/>
          <w:tblLook w:val="04A0"/>
        </w:tblPrEx>
        <w:trPr>
          <w:trHeight w:val="269"/>
        </w:trPr>
        <w:tc>
          <w:tcPr>
            <w:tcW w:w="2592" w:type="dxa"/>
            <w:vMerge/>
            <w:tcMar>
              <w:top w:w="100" w:type="dxa"/>
              <w:left w:w="100" w:type="dxa"/>
              <w:bottom w:w="100" w:type="dxa"/>
              <w:right w:w="100" w:type="dxa"/>
            </w:tcMar>
          </w:tcPr>
          <w:p w:rsidR="005A1D61" w14:paraId="3A030FCA" w14:textId="77777777"/>
        </w:tc>
        <w:tc>
          <w:tcPr>
            <w:tcW w:w="5184" w:type="dxa"/>
            <w:vMerge w:val="restart"/>
            <w:tcMar>
              <w:top w:w="100" w:type="dxa"/>
              <w:left w:w="100" w:type="dxa"/>
              <w:bottom w:w="100" w:type="dxa"/>
              <w:right w:w="100" w:type="dxa"/>
            </w:tcMar>
          </w:tcPr>
          <w:p w:rsidR="005A1D61" w14:paraId="22817BD2" w14:textId="77777777"/>
        </w:tc>
        <w:tc>
          <w:tcPr>
            <w:tcW w:w="5184" w:type="dxa"/>
            <w:vMerge w:val="restart"/>
            <w:tcMar>
              <w:top w:w="100" w:type="dxa"/>
              <w:left w:w="100" w:type="dxa"/>
              <w:bottom w:w="100" w:type="dxa"/>
              <w:right w:w="100" w:type="dxa"/>
            </w:tcMar>
          </w:tcPr>
          <w:p w:rsidR="005A1D61" w14:paraId="5C77ED0C" w14:textId="77777777">
            <w:r>
              <w:rPr>
                <w:sz w:val="20"/>
              </w:rPr>
              <w:t>a</w:t>
            </w:r>
          </w:p>
        </w:tc>
      </w:tr>
      <w:tr w14:paraId="61EF9B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CAF217" w14:textId="77777777">
            <w:r>
              <w:rPr>
                <w:b/>
                <w:sz w:val="24"/>
              </w:rPr>
              <w:t>HESHE</w:t>
            </w:r>
          </w:p>
        </w:tc>
        <w:tc>
          <w:tcPr>
            <w:tcW w:w="5184" w:type="dxa"/>
            <w:vMerge w:val="restart"/>
            <w:tcMar>
              <w:top w:w="100" w:type="dxa"/>
              <w:left w:w="100" w:type="dxa"/>
              <w:bottom w:w="100" w:type="dxa"/>
              <w:right w:w="100" w:type="dxa"/>
            </w:tcMar>
          </w:tcPr>
          <w:p w:rsidR="005A1D61" w14:paraId="6BB612FA" w14:textId="77777777">
            <w:r>
              <w:rPr>
                <w:sz w:val="20"/>
              </w:rPr>
              <w:t>PULINENO==HURESPLI</w:t>
            </w:r>
          </w:p>
        </w:tc>
        <w:tc>
          <w:tcPr>
            <w:tcW w:w="5184" w:type="dxa"/>
            <w:vMerge w:val="restart"/>
            <w:tcMar>
              <w:top w:w="100" w:type="dxa"/>
              <w:left w:w="100" w:type="dxa"/>
              <w:bottom w:w="100" w:type="dxa"/>
              <w:right w:w="100" w:type="dxa"/>
            </w:tcMar>
          </w:tcPr>
          <w:p w:rsidR="005A1D61" w14:paraId="4302EA9F" w14:textId="77777777">
            <w:r>
              <w:rPr>
                <w:sz w:val="20"/>
              </w:rPr>
              <w:t>you</w:t>
            </w:r>
          </w:p>
        </w:tc>
      </w:tr>
      <w:tr w14:paraId="44882A89" w14:textId="77777777">
        <w:tblPrEx>
          <w:tblW w:w="0" w:type="auto"/>
          <w:tblLook w:val="04A0"/>
        </w:tblPrEx>
        <w:trPr>
          <w:trHeight w:val="269"/>
        </w:trPr>
        <w:tc>
          <w:tcPr>
            <w:tcW w:w="2592" w:type="dxa"/>
            <w:vMerge/>
            <w:tcMar>
              <w:top w:w="100" w:type="dxa"/>
              <w:left w:w="100" w:type="dxa"/>
              <w:bottom w:w="100" w:type="dxa"/>
              <w:right w:w="100" w:type="dxa"/>
            </w:tcMar>
          </w:tcPr>
          <w:p w:rsidR="005A1D61" w14:paraId="402E1B47" w14:textId="77777777"/>
        </w:tc>
        <w:tc>
          <w:tcPr>
            <w:tcW w:w="5184" w:type="dxa"/>
            <w:vMerge w:val="restart"/>
            <w:tcMar>
              <w:top w:w="100" w:type="dxa"/>
              <w:left w:w="100" w:type="dxa"/>
              <w:bottom w:w="100" w:type="dxa"/>
              <w:right w:w="100" w:type="dxa"/>
            </w:tcMar>
          </w:tcPr>
          <w:p w:rsidR="005A1D61" w14:paraId="43D94417" w14:textId="77777777">
            <w:r>
              <w:rPr>
                <w:sz w:val="20"/>
              </w:rPr>
              <w:t>PUSEX=="2"</w:t>
            </w:r>
          </w:p>
        </w:tc>
        <w:tc>
          <w:tcPr>
            <w:tcW w:w="5184" w:type="dxa"/>
            <w:vMerge w:val="restart"/>
            <w:tcMar>
              <w:top w:w="100" w:type="dxa"/>
              <w:left w:w="100" w:type="dxa"/>
              <w:bottom w:w="100" w:type="dxa"/>
              <w:right w:w="100" w:type="dxa"/>
            </w:tcMar>
          </w:tcPr>
          <w:p w:rsidR="005A1D61" w14:paraId="01160345" w14:textId="77777777">
            <w:r>
              <w:rPr>
                <w:sz w:val="20"/>
              </w:rPr>
              <w:t>she</w:t>
            </w:r>
          </w:p>
        </w:tc>
      </w:tr>
      <w:tr w14:paraId="5B50DBBA" w14:textId="77777777">
        <w:tblPrEx>
          <w:tblW w:w="0" w:type="auto"/>
          <w:tblLook w:val="04A0"/>
        </w:tblPrEx>
        <w:trPr>
          <w:trHeight w:val="269"/>
        </w:trPr>
        <w:tc>
          <w:tcPr>
            <w:tcW w:w="2592" w:type="dxa"/>
            <w:vMerge/>
            <w:tcMar>
              <w:top w:w="100" w:type="dxa"/>
              <w:left w:w="100" w:type="dxa"/>
              <w:bottom w:w="100" w:type="dxa"/>
              <w:right w:w="100" w:type="dxa"/>
            </w:tcMar>
          </w:tcPr>
          <w:p w:rsidR="005A1D61" w14:paraId="36D493A7" w14:textId="77777777"/>
        </w:tc>
        <w:tc>
          <w:tcPr>
            <w:tcW w:w="5184" w:type="dxa"/>
            <w:tcMar>
              <w:top w:w="100" w:type="dxa"/>
              <w:left w:w="100" w:type="dxa"/>
              <w:bottom w:w="100" w:type="dxa"/>
              <w:right w:w="100" w:type="dxa"/>
            </w:tcMar>
          </w:tcPr>
          <w:p w:rsidR="005A1D61" w14:paraId="1431305B" w14:textId="77777777"/>
        </w:tc>
        <w:tc>
          <w:tcPr>
            <w:tcW w:w="5184" w:type="dxa"/>
            <w:tcMar>
              <w:top w:w="100" w:type="dxa"/>
              <w:left w:w="100" w:type="dxa"/>
              <w:bottom w:w="100" w:type="dxa"/>
              <w:right w:w="100" w:type="dxa"/>
            </w:tcMar>
          </w:tcPr>
          <w:p w:rsidR="005A1D61" w14:paraId="3E18DFDC" w14:textId="77777777">
            <w:r>
              <w:rPr>
                <w:sz w:val="20"/>
              </w:rPr>
              <w:t>he</w:t>
            </w:r>
          </w:p>
        </w:tc>
      </w:tr>
    </w:tbl>
    <w:p w:rsidR="005A1D61" w14:paraId="480A627C" w14:textId="77777777"/>
    <w:tbl>
      <w:tblPr>
        <w:tblStyle w:val="TableGrid"/>
        <w:tblW w:w="0" w:type="auto"/>
        <w:tblLook w:val="04A0"/>
      </w:tblPr>
      <w:tblGrid>
        <w:gridCol w:w="2590"/>
        <w:gridCol w:w="3885"/>
        <w:gridCol w:w="3885"/>
        <w:gridCol w:w="2590"/>
      </w:tblGrid>
      <w:tr w14:paraId="786BDE4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17108CF" w14:textId="77777777">
            <w:r>
              <w:rPr>
                <w:b/>
                <w:sz w:val="30"/>
              </w:rPr>
              <w:t xml:space="preserve">BLOCK: BLKLABOR_FORCE / BLOCK: </w:t>
            </w:r>
            <w:r>
              <w:rPr>
                <w:b/>
                <w:sz w:val="30"/>
              </w:rPr>
              <w:t>BLKLABOR_FORCE-BLKLABOR_FORCE_PERSON / BLOCK: BLKLABOR_FORCE-BLKLABOR_FORCE_PERSON-BLAYOFF_LOOKING / SCREEN: SC_LKLW / QUESTION: LKLW_CPS / RESPONSE: RLKLW_CPS (STANDARD, RADIOBUTTON)</w:t>
            </w:r>
          </w:p>
        </w:tc>
      </w:tr>
      <w:tr w14:paraId="676F0D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3AB436" w14:textId="77777777">
            <w:r>
              <w:rPr>
                <w:b/>
                <w:sz w:val="24"/>
              </w:rPr>
              <w:t>ATTRIBUTE NAME</w:t>
            </w:r>
          </w:p>
        </w:tc>
        <w:tc>
          <w:tcPr>
            <w:tcW w:w="10368" w:type="dxa"/>
            <w:gridSpan w:val="3"/>
            <w:vMerge w:val="restart"/>
            <w:tcMar>
              <w:top w:w="100" w:type="dxa"/>
              <w:left w:w="100" w:type="dxa"/>
              <w:bottom w:w="100" w:type="dxa"/>
              <w:right w:w="100" w:type="dxa"/>
            </w:tcMar>
          </w:tcPr>
          <w:p w:rsidR="005A1D61" w14:paraId="30206FD5" w14:textId="77777777">
            <w:r>
              <w:rPr>
                <w:b/>
                <w:sz w:val="24"/>
              </w:rPr>
              <w:t>VALUE</w:t>
            </w:r>
          </w:p>
        </w:tc>
      </w:tr>
      <w:tr w14:paraId="6B6448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6BA041" w14:textId="77777777">
            <w:r>
              <w:rPr>
                <w:sz w:val="20"/>
              </w:rPr>
              <w:t>RESPONSE VARIABLE</w:t>
            </w:r>
          </w:p>
        </w:tc>
        <w:tc>
          <w:tcPr>
            <w:tcW w:w="10368" w:type="dxa"/>
            <w:gridSpan w:val="3"/>
            <w:vMerge w:val="restart"/>
            <w:tcMar>
              <w:top w:w="100" w:type="dxa"/>
              <w:left w:w="100" w:type="dxa"/>
              <w:bottom w:w="100" w:type="dxa"/>
              <w:right w:w="100" w:type="dxa"/>
            </w:tcMar>
          </w:tcPr>
          <w:p w:rsidR="005A1D61" w14:paraId="7DEF9641" w14:textId="77777777">
            <w:r>
              <w:rPr>
                <w:sz w:val="20"/>
              </w:rPr>
              <w:t>PULKLW</w:t>
            </w:r>
          </w:p>
        </w:tc>
      </w:tr>
      <w:tr w14:paraId="624D59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2EFD78" w14:textId="77777777">
            <w:r>
              <w:rPr>
                <w:sz w:val="20"/>
              </w:rPr>
              <w:t>ANSWER LIST</w:t>
            </w:r>
          </w:p>
        </w:tc>
        <w:tc>
          <w:tcPr>
            <w:tcW w:w="10368" w:type="dxa"/>
            <w:gridSpan w:val="3"/>
            <w:vMerge w:val="restart"/>
            <w:tcMar>
              <w:top w:w="100" w:type="dxa"/>
              <w:left w:w="100" w:type="dxa"/>
              <w:bottom w:w="100" w:type="dxa"/>
              <w:right w:w="100" w:type="dxa"/>
            </w:tcMar>
          </w:tcPr>
          <w:p w:rsidR="005A1D61" w14:paraId="02BE86FD" w14:textId="77777777">
            <w:r>
              <w:rPr>
                <w:sz w:val="20"/>
              </w:rPr>
              <w:t>TLKLW</w:t>
            </w:r>
          </w:p>
        </w:tc>
      </w:tr>
      <w:tr w14:paraId="4D707B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76F96F" w14:textId="77777777">
            <w:r>
              <w:rPr>
                <w:b/>
                <w:sz w:val="24"/>
              </w:rPr>
              <w:t>ANSWER LIST OPTIONS</w:t>
            </w:r>
          </w:p>
        </w:tc>
        <w:tc>
          <w:tcPr>
            <w:tcW w:w="3888" w:type="dxa"/>
            <w:vMerge w:val="restart"/>
            <w:tcMar>
              <w:top w:w="100" w:type="dxa"/>
              <w:left w:w="100" w:type="dxa"/>
              <w:bottom w:w="100" w:type="dxa"/>
              <w:right w:w="100" w:type="dxa"/>
            </w:tcMar>
          </w:tcPr>
          <w:p w:rsidR="005A1D61" w14:paraId="0B4BFAE8" w14:textId="77777777">
            <w:r>
              <w:rPr>
                <w:b/>
                <w:sz w:val="24"/>
              </w:rPr>
              <w:t>DISPLAY NAME</w:t>
            </w:r>
          </w:p>
        </w:tc>
        <w:tc>
          <w:tcPr>
            <w:tcW w:w="3888" w:type="dxa"/>
            <w:vMerge w:val="restart"/>
            <w:tcMar>
              <w:top w:w="100" w:type="dxa"/>
              <w:left w:w="100" w:type="dxa"/>
              <w:bottom w:w="100" w:type="dxa"/>
              <w:right w:w="100" w:type="dxa"/>
            </w:tcMar>
          </w:tcPr>
          <w:p w:rsidR="005A1D61" w14:paraId="7CE5591D" w14:textId="77777777">
            <w:r>
              <w:rPr>
                <w:b/>
                <w:sz w:val="24"/>
              </w:rPr>
              <w:t>STORED VALUE</w:t>
            </w:r>
          </w:p>
        </w:tc>
        <w:tc>
          <w:tcPr>
            <w:tcW w:w="2592" w:type="dxa"/>
            <w:vMerge w:val="restart"/>
            <w:tcMar>
              <w:top w:w="100" w:type="dxa"/>
              <w:left w:w="100" w:type="dxa"/>
              <w:bottom w:w="100" w:type="dxa"/>
              <w:right w:w="100" w:type="dxa"/>
            </w:tcMar>
          </w:tcPr>
          <w:p w:rsidR="005A1D61" w14:paraId="0598AEA4" w14:textId="77777777">
            <w:r>
              <w:rPr>
                <w:b/>
                <w:sz w:val="24"/>
              </w:rPr>
              <w:t>VARIABLE</w:t>
            </w:r>
          </w:p>
        </w:tc>
      </w:tr>
      <w:tr w14:paraId="1FBC3E5B" w14:textId="77777777">
        <w:tblPrEx>
          <w:tblW w:w="0" w:type="auto"/>
          <w:tblLook w:val="04A0"/>
        </w:tblPrEx>
        <w:trPr>
          <w:trHeight w:val="269"/>
        </w:trPr>
        <w:tc>
          <w:tcPr>
            <w:tcW w:w="2592" w:type="dxa"/>
            <w:vMerge/>
            <w:tcMar>
              <w:top w:w="100" w:type="dxa"/>
              <w:left w:w="100" w:type="dxa"/>
              <w:bottom w:w="100" w:type="dxa"/>
              <w:right w:w="100" w:type="dxa"/>
            </w:tcMar>
          </w:tcPr>
          <w:p w:rsidR="005A1D61" w14:paraId="6F4C55D3" w14:textId="77777777"/>
        </w:tc>
        <w:tc>
          <w:tcPr>
            <w:tcW w:w="3888" w:type="dxa"/>
            <w:vMerge w:val="restart"/>
            <w:tcMar>
              <w:top w:w="100" w:type="dxa"/>
              <w:left w:w="100" w:type="dxa"/>
              <w:bottom w:w="100" w:type="dxa"/>
              <w:right w:w="100" w:type="dxa"/>
            </w:tcMar>
          </w:tcPr>
          <w:p w:rsidR="005A1D61" w14:paraId="5E85749D" w14:textId="77777777">
            <w:r>
              <w:rPr>
                <w:sz w:val="20"/>
              </w:rPr>
              <w:t>Within the last 12 months</w:t>
            </w:r>
          </w:p>
        </w:tc>
        <w:tc>
          <w:tcPr>
            <w:tcW w:w="3888" w:type="dxa"/>
            <w:vMerge w:val="restart"/>
            <w:tcMar>
              <w:top w:w="100" w:type="dxa"/>
              <w:left w:w="100" w:type="dxa"/>
              <w:bottom w:w="100" w:type="dxa"/>
              <w:right w:w="100" w:type="dxa"/>
            </w:tcMar>
          </w:tcPr>
          <w:p w:rsidR="005A1D61" w14:paraId="40D799B4" w14:textId="77777777">
            <w:r>
              <w:rPr>
                <w:sz w:val="20"/>
              </w:rPr>
              <w:t>1</w:t>
            </w:r>
          </w:p>
        </w:tc>
        <w:tc>
          <w:tcPr>
            <w:tcW w:w="2592" w:type="dxa"/>
            <w:vMerge w:val="restart"/>
            <w:tcMar>
              <w:top w:w="100" w:type="dxa"/>
              <w:left w:w="100" w:type="dxa"/>
              <w:bottom w:w="100" w:type="dxa"/>
              <w:right w:w="100" w:type="dxa"/>
            </w:tcMar>
          </w:tcPr>
          <w:p w:rsidR="005A1D61" w14:paraId="2A307319" w14:textId="77777777"/>
        </w:tc>
      </w:tr>
      <w:tr w14:paraId="00A4FC7C" w14:textId="77777777">
        <w:tblPrEx>
          <w:tblW w:w="0" w:type="auto"/>
          <w:tblLook w:val="04A0"/>
        </w:tblPrEx>
        <w:trPr>
          <w:trHeight w:val="269"/>
        </w:trPr>
        <w:tc>
          <w:tcPr>
            <w:tcW w:w="2592" w:type="dxa"/>
            <w:vMerge/>
            <w:tcMar>
              <w:top w:w="100" w:type="dxa"/>
              <w:left w:w="100" w:type="dxa"/>
              <w:bottom w:w="100" w:type="dxa"/>
              <w:right w:w="100" w:type="dxa"/>
            </w:tcMar>
          </w:tcPr>
          <w:p w:rsidR="005A1D61" w14:paraId="13B0EC59" w14:textId="77777777"/>
        </w:tc>
        <w:tc>
          <w:tcPr>
            <w:tcW w:w="3888" w:type="dxa"/>
            <w:vMerge w:val="restart"/>
            <w:tcMar>
              <w:top w:w="100" w:type="dxa"/>
              <w:left w:w="100" w:type="dxa"/>
              <w:bottom w:w="100" w:type="dxa"/>
              <w:right w:w="100" w:type="dxa"/>
            </w:tcMar>
          </w:tcPr>
          <w:p w:rsidR="005A1D61" w14:paraId="0567CA28" w14:textId="77777777">
            <w:r>
              <w:rPr>
                <w:sz w:val="20"/>
              </w:rPr>
              <w:t>More than 12 months ago</w:t>
            </w:r>
          </w:p>
        </w:tc>
        <w:tc>
          <w:tcPr>
            <w:tcW w:w="3888" w:type="dxa"/>
            <w:vMerge w:val="restart"/>
            <w:tcMar>
              <w:top w:w="100" w:type="dxa"/>
              <w:left w:w="100" w:type="dxa"/>
              <w:bottom w:w="100" w:type="dxa"/>
              <w:right w:w="100" w:type="dxa"/>
            </w:tcMar>
          </w:tcPr>
          <w:p w:rsidR="005A1D61" w14:paraId="79C3205E" w14:textId="77777777">
            <w:r>
              <w:rPr>
                <w:sz w:val="20"/>
              </w:rPr>
              <w:t>2</w:t>
            </w:r>
          </w:p>
        </w:tc>
        <w:tc>
          <w:tcPr>
            <w:tcW w:w="2592" w:type="dxa"/>
            <w:vMerge w:val="restart"/>
            <w:tcMar>
              <w:top w:w="100" w:type="dxa"/>
              <w:left w:w="100" w:type="dxa"/>
              <w:bottom w:w="100" w:type="dxa"/>
              <w:right w:w="100" w:type="dxa"/>
            </w:tcMar>
          </w:tcPr>
          <w:p w:rsidR="005A1D61" w14:paraId="4DBDAD0F" w14:textId="77777777"/>
        </w:tc>
      </w:tr>
      <w:tr w14:paraId="6EB64FEE" w14:textId="77777777">
        <w:tblPrEx>
          <w:tblW w:w="0" w:type="auto"/>
          <w:tblLook w:val="04A0"/>
        </w:tblPrEx>
        <w:trPr>
          <w:trHeight w:val="269"/>
        </w:trPr>
        <w:tc>
          <w:tcPr>
            <w:tcW w:w="2592" w:type="dxa"/>
            <w:vMerge/>
            <w:tcMar>
              <w:top w:w="100" w:type="dxa"/>
              <w:left w:w="100" w:type="dxa"/>
              <w:bottom w:w="100" w:type="dxa"/>
              <w:right w:w="100" w:type="dxa"/>
            </w:tcMar>
          </w:tcPr>
          <w:p w:rsidR="005A1D61" w14:paraId="5476C0F7" w14:textId="77777777"/>
        </w:tc>
        <w:tc>
          <w:tcPr>
            <w:tcW w:w="3888" w:type="dxa"/>
            <w:tcMar>
              <w:top w:w="100" w:type="dxa"/>
              <w:left w:w="100" w:type="dxa"/>
              <w:bottom w:w="100" w:type="dxa"/>
              <w:right w:w="100" w:type="dxa"/>
            </w:tcMar>
          </w:tcPr>
          <w:p w:rsidR="005A1D61" w14:paraId="6AD5AC1B" w14:textId="77777777">
            <w:r>
              <w:rPr>
                <w:sz w:val="20"/>
              </w:rPr>
              <w:t>Never worked</w:t>
            </w:r>
          </w:p>
        </w:tc>
        <w:tc>
          <w:tcPr>
            <w:tcW w:w="3888" w:type="dxa"/>
            <w:tcMar>
              <w:top w:w="100" w:type="dxa"/>
              <w:left w:w="100" w:type="dxa"/>
              <w:bottom w:w="100" w:type="dxa"/>
              <w:right w:w="100" w:type="dxa"/>
            </w:tcMar>
          </w:tcPr>
          <w:p w:rsidR="005A1D61" w14:paraId="22386E16" w14:textId="77777777">
            <w:r>
              <w:rPr>
                <w:sz w:val="20"/>
              </w:rPr>
              <w:t>3</w:t>
            </w:r>
          </w:p>
        </w:tc>
        <w:tc>
          <w:tcPr>
            <w:tcW w:w="2592" w:type="dxa"/>
            <w:tcMar>
              <w:top w:w="100" w:type="dxa"/>
              <w:left w:w="100" w:type="dxa"/>
              <w:bottom w:w="100" w:type="dxa"/>
              <w:right w:w="100" w:type="dxa"/>
            </w:tcMar>
          </w:tcPr>
          <w:p w:rsidR="005A1D61" w14:paraId="69E41995" w14:textId="77777777"/>
        </w:tc>
      </w:tr>
    </w:tbl>
    <w:p w:rsidR="005A1D61" w14:paraId="63253F64" w14:textId="77777777"/>
    <w:tbl>
      <w:tblPr>
        <w:tblStyle w:val="TableGrid"/>
        <w:tblW w:w="0" w:type="auto"/>
        <w:tblLook w:val="04A0"/>
      </w:tblPr>
      <w:tblGrid>
        <w:gridCol w:w="2591"/>
        <w:gridCol w:w="5180"/>
        <w:gridCol w:w="5179"/>
      </w:tblGrid>
      <w:tr w14:paraId="710B5D6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6FDC8C1" w14:textId="77777777">
            <w:r>
              <w:rPr>
                <w:b/>
                <w:sz w:val="30"/>
              </w:rPr>
              <w:t xml:space="preserve">BLOCK: BLKLABOR_FORCE / BLOCK: BLKLABOR_FORCE-BLKLABOR_FORCE_PERSON / BLOCK: </w:t>
            </w:r>
            <w:r>
              <w:rPr>
                <w:b/>
                <w:sz w:val="30"/>
              </w:rPr>
              <w:t>BLKLABOR_FORCE-BLKLABOR_FORCE_PERSON-BLAYOFF_LOOKING / SCREEN: SC_LKDATM / QUESTION: LKDATM_CPS (STANDARD)</w:t>
            </w:r>
          </w:p>
        </w:tc>
      </w:tr>
      <w:tr w14:paraId="308AA4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0AB7E4" w14:textId="77777777">
            <w:r>
              <w:rPr>
                <w:b/>
                <w:sz w:val="24"/>
              </w:rPr>
              <w:t>ATTRIBUTE NAME</w:t>
            </w:r>
          </w:p>
        </w:tc>
        <w:tc>
          <w:tcPr>
            <w:tcW w:w="10368" w:type="dxa"/>
            <w:gridSpan w:val="2"/>
            <w:vMerge w:val="restart"/>
            <w:tcMar>
              <w:top w:w="100" w:type="dxa"/>
              <w:left w:w="100" w:type="dxa"/>
              <w:bottom w:w="100" w:type="dxa"/>
              <w:right w:w="100" w:type="dxa"/>
            </w:tcMar>
          </w:tcPr>
          <w:p w:rsidR="005A1D61" w14:paraId="223D9BB1" w14:textId="77777777">
            <w:r>
              <w:rPr>
                <w:b/>
                <w:sz w:val="24"/>
              </w:rPr>
              <w:t>VALUE</w:t>
            </w:r>
          </w:p>
        </w:tc>
      </w:tr>
      <w:tr w14:paraId="54C1FA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D2BC3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C8C7DC7" w14:textId="77777777">
            <w:r>
              <w:rPr>
                <w:sz w:val="20"/>
              </w:rPr>
              <w:t>When did  ^HESHE last work?</w:t>
            </w:r>
          </w:p>
        </w:tc>
      </w:tr>
      <w:tr w14:paraId="099B0F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AC7953" w14:textId="77777777">
            <w:r>
              <w:rPr>
                <w:b/>
                <w:sz w:val="24"/>
              </w:rPr>
              <w:t>FILL</w:t>
            </w:r>
          </w:p>
        </w:tc>
        <w:tc>
          <w:tcPr>
            <w:tcW w:w="5184" w:type="dxa"/>
            <w:vMerge w:val="restart"/>
            <w:tcMar>
              <w:top w:w="100" w:type="dxa"/>
              <w:left w:w="100" w:type="dxa"/>
              <w:bottom w:w="100" w:type="dxa"/>
              <w:right w:w="100" w:type="dxa"/>
            </w:tcMar>
          </w:tcPr>
          <w:p w:rsidR="005A1D61" w14:paraId="63B729B6" w14:textId="77777777">
            <w:r>
              <w:rPr>
                <w:b/>
                <w:sz w:val="24"/>
              </w:rPr>
              <w:t>CONDITION</w:t>
            </w:r>
          </w:p>
        </w:tc>
        <w:tc>
          <w:tcPr>
            <w:tcW w:w="5184" w:type="dxa"/>
            <w:vMerge w:val="restart"/>
            <w:tcMar>
              <w:top w:w="100" w:type="dxa"/>
              <w:left w:w="100" w:type="dxa"/>
              <w:bottom w:w="100" w:type="dxa"/>
              <w:right w:w="100" w:type="dxa"/>
            </w:tcMar>
          </w:tcPr>
          <w:p w:rsidR="005A1D61" w14:paraId="04C80CAE" w14:textId="77777777">
            <w:r>
              <w:rPr>
                <w:b/>
                <w:sz w:val="24"/>
              </w:rPr>
              <w:t>VALUE</w:t>
            </w:r>
          </w:p>
        </w:tc>
      </w:tr>
      <w:tr w14:paraId="62D763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A8ECFA" w14:textId="77777777">
            <w:r>
              <w:rPr>
                <w:b/>
                <w:sz w:val="24"/>
              </w:rPr>
              <w:t>HESHE</w:t>
            </w:r>
          </w:p>
        </w:tc>
        <w:tc>
          <w:tcPr>
            <w:tcW w:w="5184" w:type="dxa"/>
            <w:vMerge w:val="restart"/>
            <w:tcMar>
              <w:top w:w="100" w:type="dxa"/>
              <w:left w:w="100" w:type="dxa"/>
              <w:bottom w:w="100" w:type="dxa"/>
              <w:right w:w="100" w:type="dxa"/>
            </w:tcMar>
          </w:tcPr>
          <w:p w:rsidR="005A1D61" w14:paraId="17980146" w14:textId="77777777">
            <w:r>
              <w:rPr>
                <w:sz w:val="20"/>
              </w:rPr>
              <w:t>PULINENO==HURESPLI</w:t>
            </w:r>
          </w:p>
        </w:tc>
        <w:tc>
          <w:tcPr>
            <w:tcW w:w="5184" w:type="dxa"/>
            <w:vMerge w:val="restart"/>
            <w:tcMar>
              <w:top w:w="100" w:type="dxa"/>
              <w:left w:w="100" w:type="dxa"/>
              <w:bottom w:w="100" w:type="dxa"/>
              <w:right w:w="100" w:type="dxa"/>
            </w:tcMar>
          </w:tcPr>
          <w:p w:rsidR="005A1D61" w14:paraId="3D7594B9" w14:textId="77777777">
            <w:r>
              <w:rPr>
                <w:sz w:val="20"/>
              </w:rPr>
              <w:t>you</w:t>
            </w:r>
          </w:p>
        </w:tc>
      </w:tr>
      <w:tr w14:paraId="2F735D25" w14:textId="77777777">
        <w:tblPrEx>
          <w:tblW w:w="0" w:type="auto"/>
          <w:tblLook w:val="04A0"/>
        </w:tblPrEx>
        <w:trPr>
          <w:trHeight w:val="269"/>
        </w:trPr>
        <w:tc>
          <w:tcPr>
            <w:tcW w:w="2592" w:type="dxa"/>
            <w:vMerge/>
            <w:tcMar>
              <w:top w:w="100" w:type="dxa"/>
              <w:left w:w="100" w:type="dxa"/>
              <w:bottom w:w="100" w:type="dxa"/>
              <w:right w:w="100" w:type="dxa"/>
            </w:tcMar>
          </w:tcPr>
          <w:p w:rsidR="005A1D61" w14:paraId="7C04E414" w14:textId="77777777"/>
        </w:tc>
        <w:tc>
          <w:tcPr>
            <w:tcW w:w="5184" w:type="dxa"/>
            <w:vMerge w:val="restart"/>
            <w:tcMar>
              <w:top w:w="100" w:type="dxa"/>
              <w:left w:w="100" w:type="dxa"/>
              <w:bottom w:w="100" w:type="dxa"/>
              <w:right w:w="100" w:type="dxa"/>
            </w:tcMar>
          </w:tcPr>
          <w:p w:rsidR="005A1D61" w14:paraId="62AEC395" w14:textId="77777777">
            <w:r>
              <w:rPr>
                <w:sz w:val="20"/>
              </w:rPr>
              <w:t>PUSEX=="2"</w:t>
            </w:r>
          </w:p>
        </w:tc>
        <w:tc>
          <w:tcPr>
            <w:tcW w:w="5184" w:type="dxa"/>
            <w:vMerge w:val="restart"/>
            <w:tcMar>
              <w:top w:w="100" w:type="dxa"/>
              <w:left w:w="100" w:type="dxa"/>
              <w:bottom w:w="100" w:type="dxa"/>
              <w:right w:w="100" w:type="dxa"/>
            </w:tcMar>
          </w:tcPr>
          <w:p w:rsidR="005A1D61" w14:paraId="65920FC1" w14:textId="77777777">
            <w:r>
              <w:rPr>
                <w:sz w:val="20"/>
              </w:rPr>
              <w:t>she</w:t>
            </w:r>
          </w:p>
        </w:tc>
      </w:tr>
      <w:tr w14:paraId="33465134" w14:textId="77777777">
        <w:tblPrEx>
          <w:tblW w:w="0" w:type="auto"/>
          <w:tblLook w:val="04A0"/>
        </w:tblPrEx>
        <w:trPr>
          <w:trHeight w:val="269"/>
        </w:trPr>
        <w:tc>
          <w:tcPr>
            <w:tcW w:w="2592" w:type="dxa"/>
            <w:vMerge/>
            <w:tcMar>
              <w:top w:w="100" w:type="dxa"/>
              <w:left w:w="100" w:type="dxa"/>
              <w:bottom w:w="100" w:type="dxa"/>
              <w:right w:w="100" w:type="dxa"/>
            </w:tcMar>
          </w:tcPr>
          <w:p w:rsidR="005A1D61" w14:paraId="77C91BD8" w14:textId="77777777"/>
        </w:tc>
        <w:tc>
          <w:tcPr>
            <w:tcW w:w="5184" w:type="dxa"/>
            <w:tcMar>
              <w:top w:w="100" w:type="dxa"/>
              <w:left w:w="100" w:type="dxa"/>
              <w:bottom w:w="100" w:type="dxa"/>
              <w:right w:w="100" w:type="dxa"/>
            </w:tcMar>
          </w:tcPr>
          <w:p w:rsidR="005A1D61" w14:paraId="793E31A4" w14:textId="77777777"/>
        </w:tc>
        <w:tc>
          <w:tcPr>
            <w:tcW w:w="5184" w:type="dxa"/>
            <w:tcMar>
              <w:top w:w="100" w:type="dxa"/>
              <w:left w:w="100" w:type="dxa"/>
              <w:bottom w:w="100" w:type="dxa"/>
              <w:right w:w="100" w:type="dxa"/>
            </w:tcMar>
          </w:tcPr>
          <w:p w:rsidR="005A1D61" w14:paraId="62034A4D" w14:textId="77777777">
            <w:r>
              <w:rPr>
                <w:sz w:val="20"/>
              </w:rPr>
              <w:t>he</w:t>
            </w:r>
          </w:p>
        </w:tc>
      </w:tr>
    </w:tbl>
    <w:p w:rsidR="005A1D61" w14:paraId="2BA5FA94" w14:textId="77777777"/>
    <w:tbl>
      <w:tblPr>
        <w:tblStyle w:val="TableGrid"/>
        <w:tblW w:w="0" w:type="auto"/>
        <w:tblLook w:val="04A0"/>
      </w:tblPr>
      <w:tblGrid>
        <w:gridCol w:w="2590"/>
        <w:gridCol w:w="3885"/>
        <w:gridCol w:w="3885"/>
        <w:gridCol w:w="2590"/>
      </w:tblGrid>
      <w:tr w14:paraId="7CD6B77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98ACC92" w14:textId="77777777">
            <w:r>
              <w:rPr>
                <w:b/>
                <w:sz w:val="30"/>
              </w:rPr>
              <w:t>BLOCK: BLKLABOR_FORCE / BLOCK: BLKLABOR_FORCE-BLKLABOR_FORCE_PERSON / BLOCK: BLKLABOR_FORCE-BLKLABOR_FORCE_PERSON-BLAYOFF_LOOKING / SCREEN: SC_LKDATM / QUESTION: LKDATM_CPS / RESPONSE: RLKDATM_CPS (STANDARD, DROPDOWN)</w:t>
            </w:r>
          </w:p>
        </w:tc>
      </w:tr>
      <w:tr w14:paraId="5FCDD0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49DD99" w14:textId="77777777">
            <w:r>
              <w:rPr>
                <w:b/>
                <w:sz w:val="24"/>
              </w:rPr>
              <w:t>ATTRIBUTE NAME</w:t>
            </w:r>
          </w:p>
        </w:tc>
        <w:tc>
          <w:tcPr>
            <w:tcW w:w="10368" w:type="dxa"/>
            <w:gridSpan w:val="3"/>
            <w:vMerge w:val="restart"/>
            <w:tcMar>
              <w:top w:w="100" w:type="dxa"/>
              <w:left w:w="100" w:type="dxa"/>
              <w:bottom w:w="100" w:type="dxa"/>
              <w:right w:w="100" w:type="dxa"/>
            </w:tcMar>
          </w:tcPr>
          <w:p w:rsidR="005A1D61" w14:paraId="30C7106C" w14:textId="77777777">
            <w:r>
              <w:rPr>
                <w:b/>
                <w:sz w:val="24"/>
              </w:rPr>
              <w:t>VALUE</w:t>
            </w:r>
          </w:p>
        </w:tc>
      </w:tr>
      <w:tr w14:paraId="6DF42A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D42DAB" w14:textId="77777777">
            <w:r>
              <w:rPr>
                <w:sz w:val="20"/>
              </w:rPr>
              <w:t>RESPONSE VARIABLE</w:t>
            </w:r>
          </w:p>
        </w:tc>
        <w:tc>
          <w:tcPr>
            <w:tcW w:w="10368" w:type="dxa"/>
            <w:gridSpan w:val="3"/>
            <w:vMerge w:val="restart"/>
            <w:tcMar>
              <w:top w:w="100" w:type="dxa"/>
              <w:left w:w="100" w:type="dxa"/>
              <w:bottom w:w="100" w:type="dxa"/>
              <w:right w:w="100" w:type="dxa"/>
            </w:tcMar>
          </w:tcPr>
          <w:p w:rsidR="005A1D61" w14:paraId="67E8EDB5" w14:textId="77777777">
            <w:r>
              <w:rPr>
                <w:sz w:val="20"/>
              </w:rPr>
              <w:t>PULKDATM</w:t>
            </w:r>
          </w:p>
        </w:tc>
      </w:tr>
      <w:tr w14:paraId="4A5B9A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1D78FD" w14:textId="77777777">
            <w:r>
              <w:rPr>
                <w:sz w:val="20"/>
              </w:rPr>
              <w:t>ANSWER LIST</w:t>
            </w:r>
          </w:p>
        </w:tc>
        <w:tc>
          <w:tcPr>
            <w:tcW w:w="10368" w:type="dxa"/>
            <w:gridSpan w:val="3"/>
            <w:vMerge w:val="restart"/>
            <w:tcMar>
              <w:top w:w="100" w:type="dxa"/>
              <w:left w:w="100" w:type="dxa"/>
              <w:bottom w:w="100" w:type="dxa"/>
              <w:right w:w="100" w:type="dxa"/>
            </w:tcMar>
          </w:tcPr>
          <w:p w:rsidR="005A1D61" w14:paraId="44B762F1" w14:textId="77777777">
            <w:r>
              <w:rPr>
                <w:sz w:val="20"/>
              </w:rPr>
              <w:t>MONTHS OF YEAR CPS</w:t>
            </w:r>
          </w:p>
        </w:tc>
      </w:tr>
      <w:tr w14:paraId="544139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300C21" w14:textId="77777777">
            <w:r>
              <w:rPr>
                <w:sz w:val="20"/>
              </w:rPr>
              <w:t>POSITIONING</w:t>
            </w:r>
          </w:p>
        </w:tc>
        <w:tc>
          <w:tcPr>
            <w:tcW w:w="10368" w:type="dxa"/>
            <w:gridSpan w:val="3"/>
            <w:vMerge w:val="restart"/>
            <w:tcMar>
              <w:top w:w="100" w:type="dxa"/>
              <w:left w:w="100" w:type="dxa"/>
              <w:bottom w:w="100" w:type="dxa"/>
              <w:right w:w="100" w:type="dxa"/>
            </w:tcMar>
          </w:tcPr>
          <w:p w:rsidR="005A1D61" w14:paraId="494E19D1" w14:textId="77777777">
            <w:r>
              <w:rPr>
                <w:sz w:val="20"/>
              </w:rPr>
              <w:t>Vertical</w:t>
            </w:r>
          </w:p>
        </w:tc>
      </w:tr>
      <w:tr w14:paraId="582BCC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55FCC5" w14:textId="77777777">
            <w:r>
              <w:rPr>
                <w:sz w:val="20"/>
              </w:rPr>
              <w:t>RESPONSE FIELD LABEL</w:t>
            </w:r>
          </w:p>
        </w:tc>
        <w:tc>
          <w:tcPr>
            <w:tcW w:w="10368" w:type="dxa"/>
            <w:gridSpan w:val="3"/>
            <w:vMerge w:val="restart"/>
            <w:tcMar>
              <w:top w:w="100" w:type="dxa"/>
              <w:left w:w="100" w:type="dxa"/>
              <w:bottom w:w="100" w:type="dxa"/>
              <w:right w:w="100" w:type="dxa"/>
            </w:tcMar>
          </w:tcPr>
          <w:p w:rsidR="005A1D61" w14:paraId="2ECF0CD3" w14:textId="77777777">
            <w:r>
              <w:rPr>
                <w:sz w:val="20"/>
              </w:rPr>
              <w:t>Month</w:t>
            </w:r>
          </w:p>
        </w:tc>
      </w:tr>
      <w:tr w14:paraId="05308D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5BA4C5"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0DCCCF12" w14:textId="77777777">
            <w:r>
              <w:rPr>
                <w:sz w:val="20"/>
              </w:rPr>
              <w:t>Above</w:t>
            </w:r>
          </w:p>
        </w:tc>
      </w:tr>
      <w:tr w14:paraId="315902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A4D48F" w14:textId="77777777">
            <w:r>
              <w:rPr>
                <w:b/>
                <w:sz w:val="24"/>
              </w:rPr>
              <w:t>ANSWER LIST OPTIONS</w:t>
            </w:r>
          </w:p>
        </w:tc>
        <w:tc>
          <w:tcPr>
            <w:tcW w:w="3888" w:type="dxa"/>
            <w:vMerge w:val="restart"/>
            <w:tcMar>
              <w:top w:w="100" w:type="dxa"/>
              <w:left w:w="100" w:type="dxa"/>
              <w:bottom w:w="100" w:type="dxa"/>
              <w:right w:w="100" w:type="dxa"/>
            </w:tcMar>
          </w:tcPr>
          <w:p w:rsidR="005A1D61" w14:paraId="787B4A49" w14:textId="77777777">
            <w:r>
              <w:rPr>
                <w:b/>
                <w:sz w:val="24"/>
              </w:rPr>
              <w:t>DISPLAY NAME</w:t>
            </w:r>
          </w:p>
        </w:tc>
        <w:tc>
          <w:tcPr>
            <w:tcW w:w="3888" w:type="dxa"/>
            <w:vMerge w:val="restart"/>
            <w:tcMar>
              <w:top w:w="100" w:type="dxa"/>
              <w:left w:w="100" w:type="dxa"/>
              <w:bottom w:w="100" w:type="dxa"/>
              <w:right w:w="100" w:type="dxa"/>
            </w:tcMar>
          </w:tcPr>
          <w:p w:rsidR="005A1D61" w14:paraId="2CDDD8A5" w14:textId="77777777">
            <w:r>
              <w:rPr>
                <w:b/>
                <w:sz w:val="24"/>
              </w:rPr>
              <w:t>STORED VALUE</w:t>
            </w:r>
          </w:p>
        </w:tc>
        <w:tc>
          <w:tcPr>
            <w:tcW w:w="2592" w:type="dxa"/>
            <w:vMerge w:val="restart"/>
            <w:tcMar>
              <w:top w:w="100" w:type="dxa"/>
              <w:left w:w="100" w:type="dxa"/>
              <w:bottom w:w="100" w:type="dxa"/>
              <w:right w:w="100" w:type="dxa"/>
            </w:tcMar>
          </w:tcPr>
          <w:p w:rsidR="005A1D61" w14:paraId="55CCEAD0" w14:textId="77777777">
            <w:r>
              <w:rPr>
                <w:b/>
                <w:sz w:val="24"/>
              </w:rPr>
              <w:t>VARIABLE</w:t>
            </w:r>
          </w:p>
        </w:tc>
      </w:tr>
      <w:tr w14:paraId="19A96AD1" w14:textId="77777777">
        <w:tblPrEx>
          <w:tblW w:w="0" w:type="auto"/>
          <w:tblLook w:val="04A0"/>
        </w:tblPrEx>
        <w:trPr>
          <w:trHeight w:val="269"/>
        </w:trPr>
        <w:tc>
          <w:tcPr>
            <w:tcW w:w="2592" w:type="dxa"/>
            <w:vMerge/>
            <w:tcMar>
              <w:top w:w="100" w:type="dxa"/>
              <w:left w:w="100" w:type="dxa"/>
              <w:bottom w:w="100" w:type="dxa"/>
              <w:right w:w="100" w:type="dxa"/>
            </w:tcMar>
          </w:tcPr>
          <w:p w:rsidR="005A1D61" w14:paraId="3EB77504" w14:textId="77777777"/>
        </w:tc>
        <w:tc>
          <w:tcPr>
            <w:tcW w:w="3888" w:type="dxa"/>
            <w:vMerge w:val="restart"/>
            <w:tcMar>
              <w:top w:w="100" w:type="dxa"/>
              <w:left w:w="100" w:type="dxa"/>
              <w:bottom w:w="100" w:type="dxa"/>
              <w:right w:w="100" w:type="dxa"/>
            </w:tcMar>
          </w:tcPr>
          <w:p w:rsidR="005A1D61" w14:paraId="1F10DD4B" w14:textId="77777777">
            <w:r>
              <w:rPr>
                <w:sz w:val="20"/>
              </w:rPr>
              <w:t>January</w:t>
            </w:r>
          </w:p>
        </w:tc>
        <w:tc>
          <w:tcPr>
            <w:tcW w:w="3888" w:type="dxa"/>
            <w:vMerge w:val="restart"/>
            <w:tcMar>
              <w:top w:w="100" w:type="dxa"/>
              <w:left w:w="100" w:type="dxa"/>
              <w:bottom w:w="100" w:type="dxa"/>
              <w:right w:w="100" w:type="dxa"/>
            </w:tcMar>
          </w:tcPr>
          <w:p w:rsidR="005A1D61" w14:paraId="65063A9E" w14:textId="77777777">
            <w:r>
              <w:rPr>
                <w:sz w:val="20"/>
              </w:rPr>
              <w:t>01</w:t>
            </w:r>
          </w:p>
        </w:tc>
        <w:tc>
          <w:tcPr>
            <w:tcW w:w="2592" w:type="dxa"/>
            <w:vMerge w:val="restart"/>
            <w:tcMar>
              <w:top w:w="100" w:type="dxa"/>
              <w:left w:w="100" w:type="dxa"/>
              <w:bottom w:w="100" w:type="dxa"/>
              <w:right w:w="100" w:type="dxa"/>
            </w:tcMar>
          </w:tcPr>
          <w:p w:rsidR="005A1D61" w14:paraId="3B03BE54" w14:textId="77777777"/>
        </w:tc>
      </w:tr>
      <w:tr w14:paraId="117F1BA9" w14:textId="77777777">
        <w:tblPrEx>
          <w:tblW w:w="0" w:type="auto"/>
          <w:tblLook w:val="04A0"/>
        </w:tblPrEx>
        <w:trPr>
          <w:trHeight w:val="269"/>
        </w:trPr>
        <w:tc>
          <w:tcPr>
            <w:tcW w:w="2592" w:type="dxa"/>
            <w:vMerge/>
            <w:tcMar>
              <w:top w:w="100" w:type="dxa"/>
              <w:left w:w="100" w:type="dxa"/>
              <w:bottom w:w="100" w:type="dxa"/>
              <w:right w:w="100" w:type="dxa"/>
            </w:tcMar>
          </w:tcPr>
          <w:p w:rsidR="005A1D61" w14:paraId="1373A6A6" w14:textId="77777777"/>
        </w:tc>
        <w:tc>
          <w:tcPr>
            <w:tcW w:w="3888" w:type="dxa"/>
            <w:vMerge w:val="restart"/>
            <w:tcMar>
              <w:top w:w="100" w:type="dxa"/>
              <w:left w:w="100" w:type="dxa"/>
              <w:bottom w:w="100" w:type="dxa"/>
              <w:right w:w="100" w:type="dxa"/>
            </w:tcMar>
          </w:tcPr>
          <w:p w:rsidR="005A1D61" w14:paraId="56CCF629" w14:textId="77777777">
            <w:r>
              <w:rPr>
                <w:sz w:val="20"/>
              </w:rPr>
              <w:t>February</w:t>
            </w:r>
          </w:p>
        </w:tc>
        <w:tc>
          <w:tcPr>
            <w:tcW w:w="3888" w:type="dxa"/>
            <w:vMerge w:val="restart"/>
            <w:tcMar>
              <w:top w:w="100" w:type="dxa"/>
              <w:left w:w="100" w:type="dxa"/>
              <w:bottom w:w="100" w:type="dxa"/>
              <w:right w:w="100" w:type="dxa"/>
            </w:tcMar>
          </w:tcPr>
          <w:p w:rsidR="005A1D61" w14:paraId="100C6428" w14:textId="77777777">
            <w:r>
              <w:rPr>
                <w:sz w:val="20"/>
              </w:rPr>
              <w:t>02</w:t>
            </w:r>
          </w:p>
        </w:tc>
        <w:tc>
          <w:tcPr>
            <w:tcW w:w="2592" w:type="dxa"/>
            <w:vMerge w:val="restart"/>
            <w:tcMar>
              <w:top w:w="100" w:type="dxa"/>
              <w:left w:w="100" w:type="dxa"/>
              <w:bottom w:w="100" w:type="dxa"/>
              <w:right w:w="100" w:type="dxa"/>
            </w:tcMar>
          </w:tcPr>
          <w:p w:rsidR="005A1D61" w14:paraId="466AFD2A" w14:textId="77777777"/>
        </w:tc>
      </w:tr>
      <w:tr w14:paraId="7CA1AC36" w14:textId="77777777">
        <w:tblPrEx>
          <w:tblW w:w="0" w:type="auto"/>
          <w:tblLook w:val="04A0"/>
        </w:tblPrEx>
        <w:trPr>
          <w:trHeight w:val="269"/>
        </w:trPr>
        <w:tc>
          <w:tcPr>
            <w:tcW w:w="2592" w:type="dxa"/>
            <w:vMerge/>
            <w:tcMar>
              <w:top w:w="100" w:type="dxa"/>
              <w:left w:w="100" w:type="dxa"/>
              <w:bottom w:w="100" w:type="dxa"/>
              <w:right w:w="100" w:type="dxa"/>
            </w:tcMar>
          </w:tcPr>
          <w:p w:rsidR="005A1D61" w14:paraId="5454EF58" w14:textId="77777777"/>
        </w:tc>
        <w:tc>
          <w:tcPr>
            <w:tcW w:w="3888" w:type="dxa"/>
            <w:vMerge w:val="restart"/>
            <w:tcMar>
              <w:top w:w="100" w:type="dxa"/>
              <w:left w:w="100" w:type="dxa"/>
              <w:bottom w:w="100" w:type="dxa"/>
              <w:right w:w="100" w:type="dxa"/>
            </w:tcMar>
          </w:tcPr>
          <w:p w:rsidR="005A1D61" w14:paraId="596EF1B6" w14:textId="77777777">
            <w:r>
              <w:rPr>
                <w:sz w:val="20"/>
              </w:rPr>
              <w:t>March</w:t>
            </w:r>
          </w:p>
        </w:tc>
        <w:tc>
          <w:tcPr>
            <w:tcW w:w="3888" w:type="dxa"/>
            <w:vMerge w:val="restart"/>
            <w:tcMar>
              <w:top w:w="100" w:type="dxa"/>
              <w:left w:w="100" w:type="dxa"/>
              <w:bottom w:w="100" w:type="dxa"/>
              <w:right w:w="100" w:type="dxa"/>
            </w:tcMar>
          </w:tcPr>
          <w:p w:rsidR="005A1D61" w14:paraId="103BBECB" w14:textId="77777777">
            <w:r>
              <w:rPr>
                <w:sz w:val="20"/>
              </w:rPr>
              <w:t>03</w:t>
            </w:r>
          </w:p>
        </w:tc>
        <w:tc>
          <w:tcPr>
            <w:tcW w:w="2592" w:type="dxa"/>
            <w:vMerge w:val="restart"/>
            <w:tcMar>
              <w:top w:w="100" w:type="dxa"/>
              <w:left w:w="100" w:type="dxa"/>
              <w:bottom w:w="100" w:type="dxa"/>
              <w:right w:w="100" w:type="dxa"/>
            </w:tcMar>
          </w:tcPr>
          <w:p w:rsidR="005A1D61" w14:paraId="5F1325E5" w14:textId="77777777"/>
        </w:tc>
      </w:tr>
      <w:tr w14:paraId="1FE05C9C" w14:textId="77777777">
        <w:tblPrEx>
          <w:tblW w:w="0" w:type="auto"/>
          <w:tblLook w:val="04A0"/>
        </w:tblPrEx>
        <w:trPr>
          <w:trHeight w:val="269"/>
        </w:trPr>
        <w:tc>
          <w:tcPr>
            <w:tcW w:w="2592" w:type="dxa"/>
            <w:vMerge/>
            <w:tcMar>
              <w:top w:w="100" w:type="dxa"/>
              <w:left w:w="100" w:type="dxa"/>
              <w:bottom w:w="100" w:type="dxa"/>
              <w:right w:w="100" w:type="dxa"/>
            </w:tcMar>
          </w:tcPr>
          <w:p w:rsidR="005A1D61" w14:paraId="615894A4" w14:textId="77777777"/>
        </w:tc>
        <w:tc>
          <w:tcPr>
            <w:tcW w:w="3888" w:type="dxa"/>
            <w:vMerge w:val="restart"/>
            <w:tcMar>
              <w:top w:w="100" w:type="dxa"/>
              <w:left w:w="100" w:type="dxa"/>
              <w:bottom w:w="100" w:type="dxa"/>
              <w:right w:w="100" w:type="dxa"/>
            </w:tcMar>
          </w:tcPr>
          <w:p w:rsidR="005A1D61" w14:paraId="1E4B4FB1" w14:textId="77777777">
            <w:r>
              <w:rPr>
                <w:sz w:val="20"/>
              </w:rPr>
              <w:t>April</w:t>
            </w:r>
          </w:p>
        </w:tc>
        <w:tc>
          <w:tcPr>
            <w:tcW w:w="3888" w:type="dxa"/>
            <w:vMerge w:val="restart"/>
            <w:tcMar>
              <w:top w:w="100" w:type="dxa"/>
              <w:left w:w="100" w:type="dxa"/>
              <w:bottom w:w="100" w:type="dxa"/>
              <w:right w:w="100" w:type="dxa"/>
            </w:tcMar>
          </w:tcPr>
          <w:p w:rsidR="005A1D61" w14:paraId="4A3CF34C" w14:textId="77777777">
            <w:r>
              <w:rPr>
                <w:sz w:val="20"/>
              </w:rPr>
              <w:t>04</w:t>
            </w:r>
          </w:p>
        </w:tc>
        <w:tc>
          <w:tcPr>
            <w:tcW w:w="2592" w:type="dxa"/>
            <w:vMerge w:val="restart"/>
            <w:tcMar>
              <w:top w:w="100" w:type="dxa"/>
              <w:left w:w="100" w:type="dxa"/>
              <w:bottom w:w="100" w:type="dxa"/>
              <w:right w:w="100" w:type="dxa"/>
            </w:tcMar>
          </w:tcPr>
          <w:p w:rsidR="005A1D61" w14:paraId="1F4E74B7" w14:textId="77777777"/>
        </w:tc>
      </w:tr>
      <w:tr w14:paraId="5F619AD2" w14:textId="77777777">
        <w:tblPrEx>
          <w:tblW w:w="0" w:type="auto"/>
          <w:tblLook w:val="04A0"/>
        </w:tblPrEx>
        <w:trPr>
          <w:trHeight w:val="269"/>
        </w:trPr>
        <w:tc>
          <w:tcPr>
            <w:tcW w:w="2592" w:type="dxa"/>
            <w:vMerge/>
            <w:tcMar>
              <w:top w:w="100" w:type="dxa"/>
              <w:left w:w="100" w:type="dxa"/>
              <w:bottom w:w="100" w:type="dxa"/>
              <w:right w:w="100" w:type="dxa"/>
            </w:tcMar>
          </w:tcPr>
          <w:p w:rsidR="005A1D61" w14:paraId="7D4D9520" w14:textId="77777777"/>
        </w:tc>
        <w:tc>
          <w:tcPr>
            <w:tcW w:w="3888" w:type="dxa"/>
            <w:vMerge w:val="restart"/>
            <w:tcMar>
              <w:top w:w="100" w:type="dxa"/>
              <w:left w:w="100" w:type="dxa"/>
              <w:bottom w:w="100" w:type="dxa"/>
              <w:right w:w="100" w:type="dxa"/>
            </w:tcMar>
          </w:tcPr>
          <w:p w:rsidR="005A1D61" w14:paraId="245EDF44" w14:textId="77777777">
            <w:r>
              <w:rPr>
                <w:sz w:val="20"/>
              </w:rPr>
              <w:t>May</w:t>
            </w:r>
          </w:p>
        </w:tc>
        <w:tc>
          <w:tcPr>
            <w:tcW w:w="3888" w:type="dxa"/>
            <w:vMerge w:val="restart"/>
            <w:tcMar>
              <w:top w:w="100" w:type="dxa"/>
              <w:left w:w="100" w:type="dxa"/>
              <w:bottom w:w="100" w:type="dxa"/>
              <w:right w:w="100" w:type="dxa"/>
            </w:tcMar>
          </w:tcPr>
          <w:p w:rsidR="005A1D61" w14:paraId="66A80A3E" w14:textId="77777777">
            <w:r>
              <w:rPr>
                <w:sz w:val="20"/>
              </w:rPr>
              <w:t>05</w:t>
            </w:r>
          </w:p>
        </w:tc>
        <w:tc>
          <w:tcPr>
            <w:tcW w:w="2592" w:type="dxa"/>
            <w:vMerge w:val="restart"/>
            <w:tcMar>
              <w:top w:w="100" w:type="dxa"/>
              <w:left w:w="100" w:type="dxa"/>
              <w:bottom w:w="100" w:type="dxa"/>
              <w:right w:w="100" w:type="dxa"/>
            </w:tcMar>
          </w:tcPr>
          <w:p w:rsidR="005A1D61" w14:paraId="579DE4DB" w14:textId="77777777"/>
        </w:tc>
      </w:tr>
      <w:tr w14:paraId="43B57631" w14:textId="77777777">
        <w:tblPrEx>
          <w:tblW w:w="0" w:type="auto"/>
          <w:tblLook w:val="04A0"/>
        </w:tblPrEx>
        <w:trPr>
          <w:trHeight w:val="269"/>
        </w:trPr>
        <w:tc>
          <w:tcPr>
            <w:tcW w:w="2592" w:type="dxa"/>
            <w:vMerge/>
            <w:tcMar>
              <w:top w:w="100" w:type="dxa"/>
              <w:left w:w="100" w:type="dxa"/>
              <w:bottom w:w="100" w:type="dxa"/>
              <w:right w:w="100" w:type="dxa"/>
            </w:tcMar>
          </w:tcPr>
          <w:p w:rsidR="005A1D61" w14:paraId="3E7D4E65" w14:textId="77777777"/>
        </w:tc>
        <w:tc>
          <w:tcPr>
            <w:tcW w:w="3888" w:type="dxa"/>
            <w:vMerge w:val="restart"/>
            <w:tcMar>
              <w:top w:w="100" w:type="dxa"/>
              <w:left w:w="100" w:type="dxa"/>
              <w:bottom w:w="100" w:type="dxa"/>
              <w:right w:w="100" w:type="dxa"/>
            </w:tcMar>
          </w:tcPr>
          <w:p w:rsidR="005A1D61" w14:paraId="683545F1" w14:textId="77777777">
            <w:r>
              <w:rPr>
                <w:sz w:val="20"/>
              </w:rPr>
              <w:t>June</w:t>
            </w:r>
          </w:p>
        </w:tc>
        <w:tc>
          <w:tcPr>
            <w:tcW w:w="3888" w:type="dxa"/>
            <w:vMerge w:val="restart"/>
            <w:tcMar>
              <w:top w:w="100" w:type="dxa"/>
              <w:left w:w="100" w:type="dxa"/>
              <w:bottom w:w="100" w:type="dxa"/>
              <w:right w:w="100" w:type="dxa"/>
            </w:tcMar>
          </w:tcPr>
          <w:p w:rsidR="005A1D61" w14:paraId="5EC912CE" w14:textId="77777777">
            <w:r>
              <w:rPr>
                <w:sz w:val="20"/>
              </w:rPr>
              <w:t>06</w:t>
            </w:r>
          </w:p>
        </w:tc>
        <w:tc>
          <w:tcPr>
            <w:tcW w:w="2592" w:type="dxa"/>
            <w:vMerge w:val="restart"/>
            <w:tcMar>
              <w:top w:w="100" w:type="dxa"/>
              <w:left w:w="100" w:type="dxa"/>
              <w:bottom w:w="100" w:type="dxa"/>
              <w:right w:w="100" w:type="dxa"/>
            </w:tcMar>
          </w:tcPr>
          <w:p w:rsidR="005A1D61" w14:paraId="62E34406" w14:textId="77777777"/>
        </w:tc>
      </w:tr>
      <w:tr w14:paraId="21879DEC" w14:textId="77777777">
        <w:tblPrEx>
          <w:tblW w:w="0" w:type="auto"/>
          <w:tblLook w:val="04A0"/>
        </w:tblPrEx>
        <w:trPr>
          <w:trHeight w:val="269"/>
        </w:trPr>
        <w:tc>
          <w:tcPr>
            <w:tcW w:w="2592" w:type="dxa"/>
            <w:vMerge/>
            <w:tcMar>
              <w:top w:w="100" w:type="dxa"/>
              <w:left w:w="100" w:type="dxa"/>
              <w:bottom w:w="100" w:type="dxa"/>
              <w:right w:w="100" w:type="dxa"/>
            </w:tcMar>
          </w:tcPr>
          <w:p w:rsidR="005A1D61" w14:paraId="238411BD" w14:textId="77777777"/>
        </w:tc>
        <w:tc>
          <w:tcPr>
            <w:tcW w:w="3888" w:type="dxa"/>
            <w:vMerge w:val="restart"/>
            <w:tcMar>
              <w:top w:w="100" w:type="dxa"/>
              <w:left w:w="100" w:type="dxa"/>
              <w:bottom w:w="100" w:type="dxa"/>
              <w:right w:w="100" w:type="dxa"/>
            </w:tcMar>
          </w:tcPr>
          <w:p w:rsidR="005A1D61" w14:paraId="1CA954A2" w14:textId="77777777">
            <w:r>
              <w:rPr>
                <w:sz w:val="20"/>
              </w:rPr>
              <w:t>July</w:t>
            </w:r>
          </w:p>
        </w:tc>
        <w:tc>
          <w:tcPr>
            <w:tcW w:w="3888" w:type="dxa"/>
            <w:vMerge w:val="restart"/>
            <w:tcMar>
              <w:top w:w="100" w:type="dxa"/>
              <w:left w:w="100" w:type="dxa"/>
              <w:bottom w:w="100" w:type="dxa"/>
              <w:right w:w="100" w:type="dxa"/>
            </w:tcMar>
          </w:tcPr>
          <w:p w:rsidR="005A1D61" w14:paraId="27207D94" w14:textId="77777777">
            <w:r>
              <w:rPr>
                <w:sz w:val="20"/>
              </w:rPr>
              <w:t>07</w:t>
            </w:r>
          </w:p>
        </w:tc>
        <w:tc>
          <w:tcPr>
            <w:tcW w:w="2592" w:type="dxa"/>
            <w:vMerge w:val="restart"/>
            <w:tcMar>
              <w:top w:w="100" w:type="dxa"/>
              <w:left w:w="100" w:type="dxa"/>
              <w:bottom w:w="100" w:type="dxa"/>
              <w:right w:w="100" w:type="dxa"/>
            </w:tcMar>
          </w:tcPr>
          <w:p w:rsidR="005A1D61" w14:paraId="247E6F7C" w14:textId="77777777"/>
        </w:tc>
      </w:tr>
      <w:tr w14:paraId="45F9B511" w14:textId="77777777">
        <w:tblPrEx>
          <w:tblW w:w="0" w:type="auto"/>
          <w:tblLook w:val="04A0"/>
        </w:tblPrEx>
        <w:trPr>
          <w:trHeight w:val="269"/>
        </w:trPr>
        <w:tc>
          <w:tcPr>
            <w:tcW w:w="2592" w:type="dxa"/>
            <w:vMerge/>
            <w:tcMar>
              <w:top w:w="100" w:type="dxa"/>
              <w:left w:w="100" w:type="dxa"/>
              <w:bottom w:w="100" w:type="dxa"/>
              <w:right w:w="100" w:type="dxa"/>
            </w:tcMar>
          </w:tcPr>
          <w:p w:rsidR="005A1D61" w14:paraId="6AC23136" w14:textId="77777777"/>
        </w:tc>
        <w:tc>
          <w:tcPr>
            <w:tcW w:w="3888" w:type="dxa"/>
            <w:vMerge w:val="restart"/>
            <w:tcMar>
              <w:top w:w="100" w:type="dxa"/>
              <w:left w:w="100" w:type="dxa"/>
              <w:bottom w:w="100" w:type="dxa"/>
              <w:right w:w="100" w:type="dxa"/>
            </w:tcMar>
          </w:tcPr>
          <w:p w:rsidR="005A1D61" w14:paraId="36E6D396" w14:textId="77777777">
            <w:r>
              <w:rPr>
                <w:sz w:val="20"/>
              </w:rPr>
              <w:t>August</w:t>
            </w:r>
          </w:p>
        </w:tc>
        <w:tc>
          <w:tcPr>
            <w:tcW w:w="3888" w:type="dxa"/>
            <w:vMerge w:val="restart"/>
            <w:tcMar>
              <w:top w:w="100" w:type="dxa"/>
              <w:left w:w="100" w:type="dxa"/>
              <w:bottom w:w="100" w:type="dxa"/>
              <w:right w:w="100" w:type="dxa"/>
            </w:tcMar>
          </w:tcPr>
          <w:p w:rsidR="005A1D61" w14:paraId="504FFBB5" w14:textId="77777777">
            <w:r>
              <w:rPr>
                <w:sz w:val="20"/>
              </w:rPr>
              <w:t>08</w:t>
            </w:r>
          </w:p>
        </w:tc>
        <w:tc>
          <w:tcPr>
            <w:tcW w:w="2592" w:type="dxa"/>
            <w:vMerge w:val="restart"/>
            <w:tcMar>
              <w:top w:w="100" w:type="dxa"/>
              <w:left w:w="100" w:type="dxa"/>
              <w:bottom w:w="100" w:type="dxa"/>
              <w:right w:w="100" w:type="dxa"/>
            </w:tcMar>
          </w:tcPr>
          <w:p w:rsidR="005A1D61" w14:paraId="27781CE8" w14:textId="77777777"/>
        </w:tc>
      </w:tr>
      <w:tr w14:paraId="5DDD66FE" w14:textId="77777777">
        <w:tblPrEx>
          <w:tblW w:w="0" w:type="auto"/>
          <w:tblLook w:val="04A0"/>
        </w:tblPrEx>
        <w:trPr>
          <w:trHeight w:val="269"/>
        </w:trPr>
        <w:tc>
          <w:tcPr>
            <w:tcW w:w="2592" w:type="dxa"/>
            <w:vMerge/>
            <w:tcMar>
              <w:top w:w="100" w:type="dxa"/>
              <w:left w:w="100" w:type="dxa"/>
              <w:bottom w:w="100" w:type="dxa"/>
              <w:right w:w="100" w:type="dxa"/>
            </w:tcMar>
          </w:tcPr>
          <w:p w:rsidR="005A1D61" w14:paraId="17A41D47" w14:textId="77777777"/>
        </w:tc>
        <w:tc>
          <w:tcPr>
            <w:tcW w:w="3888" w:type="dxa"/>
            <w:vMerge w:val="restart"/>
            <w:tcMar>
              <w:top w:w="100" w:type="dxa"/>
              <w:left w:w="100" w:type="dxa"/>
              <w:bottom w:w="100" w:type="dxa"/>
              <w:right w:w="100" w:type="dxa"/>
            </w:tcMar>
          </w:tcPr>
          <w:p w:rsidR="005A1D61" w14:paraId="0E03E6F1" w14:textId="77777777">
            <w:r>
              <w:rPr>
                <w:sz w:val="20"/>
              </w:rPr>
              <w:t>September</w:t>
            </w:r>
          </w:p>
        </w:tc>
        <w:tc>
          <w:tcPr>
            <w:tcW w:w="3888" w:type="dxa"/>
            <w:vMerge w:val="restart"/>
            <w:tcMar>
              <w:top w:w="100" w:type="dxa"/>
              <w:left w:w="100" w:type="dxa"/>
              <w:bottom w:w="100" w:type="dxa"/>
              <w:right w:w="100" w:type="dxa"/>
            </w:tcMar>
          </w:tcPr>
          <w:p w:rsidR="005A1D61" w14:paraId="46BF5D3A" w14:textId="77777777">
            <w:r>
              <w:rPr>
                <w:sz w:val="20"/>
              </w:rPr>
              <w:t>09</w:t>
            </w:r>
          </w:p>
        </w:tc>
        <w:tc>
          <w:tcPr>
            <w:tcW w:w="2592" w:type="dxa"/>
            <w:vMerge w:val="restart"/>
            <w:tcMar>
              <w:top w:w="100" w:type="dxa"/>
              <w:left w:w="100" w:type="dxa"/>
              <w:bottom w:w="100" w:type="dxa"/>
              <w:right w:w="100" w:type="dxa"/>
            </w:tcMar>
          </w:tcPr>
          <w:p w:rsidR="005A1D61" w14:paraId="36686452" w14:textId="77777777"/>
        </w:tc>
      </w:tr>
      <w:tr w14:paraId="4EFDEBE6" w14:textId="77777777">
        <w:tblPrEx>
          <w:tblW w:w="0" w:type="auto"/>
          <w:tblLook w:val="04A0"/>
        </w:tblPrEx>
        <w:trPr>
          <w:trHeight w:val="269"/>
        </w:trPr>
        <w:tc>
          <w:tcPr>
            <w:tcW w:w="2592" w:type="dxa"/>
            <w:vMerge/>
            <w:tcMar>
              <w:top w:w="100" w:type="dxa"/>
              <w:left w:w="100" w:type="dxa"/>
              <w:bottom w:w="100" w:type="dxa"/>
              <w:right w:w="100" w:type="dxa"/>
            </w:tcMar>
          </w:tcPr>
          <w:p w:rsidR="005A1D61" w14:paraId="11C509E0" w14:textId="77777777"/>
        </w:tc>
        <w:tc>
          <w:tcPr>
            <w:tcW w:w="3888" w:type="dxa"/>
            <w:vMerge w:val="restart"/>
            <w:tcMar>
              <w:top w:w="100" w:type="dxa"/>
              <w:left w:w="100" w:type="dxa"/>
              <w:bottom w:w="100" w:type="dxa"/>
              <w:right w:w="100" w:type="dxa"/>
            </w:tcMar>
          </w:tcPr>
          <w:p w:rsidR="005A1D61" w14:paraId="4F18838E" w14:textId="77777777">
            <w:r>
              <w:rPr>
                <w:sz w:val="20"/>
              </w:rPr>
              <w:t>October</w:t>
            </w:r>
          </w:p>
        </w:tc>
        <w:tc>
          <w:tcPr>
            <w:tcW w:w="3888" w:type="dxa"/>
            <w:vMerge w:val="restart"/>
            <w:tcMar>
              <w:top w:w="100" w:type="dxa"/>
              <w:left w:w="100" w:type="dxa"/>
              <w:bottom w:w="100" w:type="dxa"/>
              <w:right w:w="100" w:type="dxa"/>
            </w:tcMar>
          </w:tcPr>
          <w:p w:rsidR="005A1D61" w14:paraId="7A7BCCBA" w14:textId="77777777">
            <w:r>
              <w:rPr>
                <w:sz w:val="20"/>
              </w:rPr>
              <w:t>10</w:t>
            </w:r>
          </w:p>
        </w:tc>
        <w:tc>
          <w:tcPr>
            <w:tcW w:w="2592" w:type="dxa"/>
            <w:vMerge w:val="restart"/>
            <w:tcMar>
              <w:top w:w="100" w:type="dxa"/>
              <w:left w:w="100" w:type="dxa"/>
              <w:bottom w:w="100" w:type="dxa"/>
              <w:right w:w="100" w:type="dxa"/>
            </w:tcMar>
          </w:tcPr>
          <w:p w:rsidR="005A1D61" w14:paraId="7A69FC38" w14:textId="77777777"/>
        </w:tc>
      </w:tr>
      <w:tr w14:paraId="041F19CA" w14:textId="77777777">
        <w:tblPrEx>
          <w:tblW w:w="0" w:type="auto"/>
          <w:tblLook w:val="04A0"/>
        </w:tblPrEx>
        <w:trPr>
          <w:trHeight w:val="269"/>
        </w:trPr>
        <w:tc>
          <w:tcPr>
            <w:tcW w:w="2592" w:type="dxa"/>
            <w:vMerge/>
            <w:tcMar>
              <w:top w:w="100" w:type="dxa"/>
              <w:left w:w="100" w:type="dxa"/>
              <w:bottom w:w="100" w:type="dxa"/>
              <w:right w:w="100" w:type="dxa"/>
            </w:tcMar>
          </w:tcPr>
          <w:p w:rsidR="005A1D61" w14:paraId="7E4FC49F" w14:textId="77777777"/>
        </w:tc>
        <w:tc>
          <w:tcPr>
            <w:tcW w:w="3888" w:type="dxa"/>
            <w:vMerge w:val="restart"/>
            <w:tcMar>
              <w:top w:w="100" w:type="dxa"/>
              <w:left w:w="100" w:type="dxa"/>
              <w:bottom w:w="100" w:type="dxa"/>
              <w:right w:w="100" w:type="dxa"/>
            </w:tcMar>
          </w:tcPr>
          <w:p w:rsidR="005A1D61" w14:paraId="55370172" w14:textId="77777777">
            <w:r>
              <w:rPr>
                <w:sz w:val="20"/>
              </w:rPr>
              <w:t>November</w:t>
            </w:r>
          </w:p>
        </w:tc>
        <w:tc>
          <w:tcPr>
            <w:tcW w:w="3888" w:type="dxa"/>
            <w:vMerge w:val="restart"/>
            <w:tcMar>
              <w:top w:w="100" w:type="dxa"/>
              <w:left w:w="100" w:type="dxa"/>
              <w:bottom w:w="100" w:type="dxa"/>
              <w:right w:w="100" w:type="dxa"/>
            </w:tcMar>
          </w:tcPr>
          <w:p w:rsidR="005A1D61" w14:paraId="3A3F4BA8" w14:textId="77777777">
            <w:r>
              <w:rPr>
                <w:sz w:val="20"/>
              </w:rPr>
              <w:t>11</w:t>
            </w:r>
          </w:p>
        </w:tc>
        <w:tc>
          <w:tcPr>
            <w:tcW w:w="2592" w:type="dxa"/>
            <w:vMerge w:val="restart"/>
            <w:tcMar>
              <w:top w:w="100" w:type="dxa"/>
              <w:left w:w="100" w:type="dxa"/>
              <w:bottom w:w="100" w:type="dxa"/>
              <w:right w:w="100" w:type="dxa"/>
            </w:tcMar>
          </w:tcPr>
          <w:p w:rsidR="005A1D61" w14:paraId="29462C52" w14:textId="77777777"/>
        </w:tc>
      </w:tr>
      <w:tr w14:paraId="5AAC165A" w14:textId="77777777">
        <w:tblPrEx>
          <w:tblW w:w="0" w:type="auto"/>
          <w:tblLook w:val="04A0"/>
        </w:tblPrEx>
        <w:trPr>
          <w:trHeight w:val="269"/>
        </w:trPr>
        <w:tc>
          <w:tcPr>
            <w:tcW w:w="2592" w:type="dxa"/>
            <w:vMerge/>
            <w:tcMar>
              <w:top w:w="100" w:type="dxa"/>
              <w:left w:w="100" w:type="dxa"/>
              <w:bottom w:w="100" w:type="dxa"/>
              <w:right w:w="100" w:type="dxa"/>
            </w:tcMar>
          </w:tcPr>
          <w:p w:rsidR="005A1D61" w14:paraId="382CFF40" w14:textId="77777777"/>
        </w:tc>
        <w:tc>
          <w:tcPr>
            <w:tcW w:w="3888" w:type="dxa"/>
            <w:tcMar>
              <w:top w:w="100" w:type="dxa"/>
              <w:left w:w="100" w:type="dxa"/>
              <w:bottom w:w="100" w:type="dxa"/>
              <w:right w:w="100" w:type="dxa"/>
            </w:tcMar>
          </w:tcPr>
          <w:p w:rsidR="005A1D61" w14:paraId="3148FBD0" w14:textId="77777777">
            <w:r>
              <w:rPr>
                <w:sz w:val="20"/>
              </w:rPr>
              <w:t>December</w:t>
            </w:r>
          </w:p>
        </w:tc>
        <w:tc>
          <w:tcPr>
            <w:tcW w:w="3888" w:type="dxa"/>
            <w:tcMar>
              <w:top w:w="100" w:type="dxa"/>
              <w:left w:w="100" w:type="dxa"/>
              <w:bottom w:w="100" w:type="dxa"/>
              <w:right w:w="100" w:type="dxa"/>
            </w:tcMar>
          </w:tcPr>
          <w:p w:rsidR="005A1D61" w14:paraId="57F131EE" w14:textId="77777777">
            <w:r>
              <w:rPr>
                <w:sz w:val="20"/>
              </w:rPr>
              <w:t>12</w:t>
            </w:r>
          </w:p>
        </w:tc>
        <w:tc>
          <w:tcPr>
            <w:tcW w:w="2592" w:type="dxa"/>
            <w:tcMar>
              <w:top w:w="100" w:type="dxa"/>
              <w:left w:w="100" w:type="dxa"/>
              <w:bottom w:w="100" w:type="dxa"/>
              <w:right w:w="100" w:type="dxa"/>
            </w:tcMar>
          </w:tcPr>
          <w:p w:rsidR="005A1D61" w14:paraId="5B15495B" w14:textId="77777777"/>
        </w:tc>
      </w:tr>
    </w:tbl>
    <w:p w:rsidR="005A1D61" w14:paraId="16E262EC" w14:textId="77777777"/>
    <w:tbl>
      <w:tblPr>
        <w:tblStyle w:val="TableGrid"/>
        <w:tblW w:w="0" w:type="auto"/>
        <w:tblLook w:val="04A0"/>
      </w:tblPr>
      <w:tblGrid>
        <w:gridCol w:w="2589"/>
        <w:gridCol w:w="3886"/>
        <w:gridCol w:w="3886"/>
        <w:gridCol w:w="2589"/>
      </w:tblGrid>
      <w:tr w14:paraId="59F87C7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5F9C49D" w14:textId="77777777">
            <w:r>
              <w:rPr>
                <w:b/>
                <w:sz w:val="30"/>
              </w:rPr>
              <w:t xml:space="preserve">BLOCK: BLKLABOR_FORCE / BLOCK: BLKLABOR_FORCE-BLKLABOR_FORCE_PERSON / BLOCK: </w:t>
            </w:r>
            <w:r>
              <w:rPr>
                <w:b/>
                <w:sz w:val="30"/>
              </w:rPr>
              <w:t>BLKLABOR_FORCE-BLKLABOR_FORCE_PERSON-BLAYOFF_LOOKING / SCREEN: SC_LKDATM / QUESTION: LKDATM_CPS / RESPONSE: RLKDATY_CPS (STANDARD, DROPDOWN)</w:t>
            </w:r>
          </w:p>
        </w:tc>
      </w:tr>
      <w:tr w14:paraId="4DC901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CB1135" w14:textId="77777777">
            <w:r>
              <w:rPr>
                <w:b/>
                <w:sz w:val="24"/>
              </w:rPr>
              <w:t>ATTRIBUTE NAME</w:t>
            </w:r>
          </w:p>
        </w:tc>
        <w:tc>
          <w:tcPr>
            <w:tcW w:w="10368" w:type="dxa"/>
            <w:gridSpan w:val="3"/>
            <w:vMerge w:val="restart"/>
            <w:tcMar>
              <w:top w:w="100" w:type="dxa"/>
              <w:left w:w="100" w:type="dxa"/>
              <w:bottom w:w="100" w:type="dxa"/>
              <w:right w:w="100" w:type="dxa"/>
            </w:tcMar>
          </w:tcPr>
          <w:p w:rsidR="005A1D61" w14:paraId="055FF866" w14:textId="77777777">
            <w:r>
              <w:rPr>
                <w:b/>
                <w:sz w:val="24"/>
              </w:rPr>
              <w:t>VALUE</w:t>
            </w:r>
          </w:p>
        </w:tc>
      </w:tr>
      <w:tr w14:paraId="0A02DF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59B748" w14:textId="77777777">
            <w:r>
              <w:rPr>
                <w:sz w:val="20"/>
              </w:rPr>
              <w:t>RESPONSE VARIABLE</w:t>
            </w:r>
          </w:p>
        </w:tc>
        <w:tc>
          <w:tcPr>
            <w:tcW w:w="10368" w:type="dxa"/>
            <w:gridSpan w:val="3"/>
            <w:vMerge w:val="restart"/>
            <w:tcMar>
              <w:top w:w="100" w:type="dxa"/>
              <w:left w:w="100" w:type="dxa"/>
              <w:bottom w:w="100" w:type="dxa"/>
              <w:right w:w="100" w:type="dxa"/>
            </w:tcMar>
          </w:tcPr>
          <w:p w:rsidR="005A1D61" w14:paraId="13D914E2" w14:textId="77777777">
            <w:r>
              <w:rPr>
                <w:sz w:val="20"/>
              </w:rPr>
              <w:t>PULKDATY</w:t>
            </w:r>
          </w:p>
        </w:tc>
      </w:tr>
      <w:tr w14:paraId="789DA3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4F4EDA" w14:textId="77777777">
            <w:r>
              <w:rPr>
                <w:sz w:val="20"/>
              </w:rPr>
              <w:t>ANSWER LIST</w:t>
            </w:r>
          </w:p>
        </w:tc>
        <w:tc>
          <w:tcPr>
            <w:tcW w:w="10368" w:type="dxa"/>
            <w:gridSpan w:val="3"/>
            <w:vMerge w:val="restart"/>
            <w:tcMar>
              <w:top w:w="100" w:type="dxa"/>
              <w:left w:w="100" w:type="dxa"/>
              <w:bottom w:w="100" w:type="dxa"/>
              <w:right w:w="100" w:type="dxa"/>
            </w:tcMar>
          </w:tcPr>
          <w:p w:rsidR="005A1D61" w14:paraId="1C90C336" w14:textId="77777777">
            <w:r>
              <w:rPr>
                <w:sz w:val="20"/>
              </w:rPr>
              <w:t>YEARS_CURRENT_PRIOR</w:t>
            </w:r>
          </w:p>
        </w:tc>
      </w:tr>
      <w:tr w14:paraId="3C8F18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85A2B5" w14:textId="77777777">
            <w:r>
              <w:rPr>
                <w:sz w:val="20"/>
              </w:rPr>
              <w:t>POSITIONING</w:t>
            </w:r>
          </w:p>
        </w:tc>
        <w:tc>
          <w:tcPr>
            <w:tcW w:w="10368" w:type="dxa"/>
            <w:gridSpan w:val="3"/>
            <w:vMerge w:val="restart"/>
            <w:tcMar>
              <w:top w:w="100" w:type="dxa"/>
              <w:left w:w="100" w:type="dxa"/>
              <w:bottom w:w="100" w:type="dxa"/>
              <w:right w:w="100" w:type="dxa"/>
            </w:tcMar>
          </w:tcPr>
          <w:p w:rsidR="005A1D61" w14:paraId="6BBFEA5E" w14:textId="77777777">
            <w:r>
              <w:rPr>
                <w:sz w:val="20"/>
              </w:rPr>
              <w:t>Horizontal</w:t>
            </w:r>
          </w:p>
        </w:tc>
      </w:tr>
      <w:tr w14:paraId="009EC9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AEA621" w14:textId="77777777">
            <w:r>
              <w:rPr>
                <w:sz w:val="20"/>
              </w:rPr>
              <w:t>RESPONSE FIELD LABEL</w:t>
            </w:r>
          </w:p>
        </w:tc>
        <w:tc>
          <w:tcPr>
            <w:tcW w:w="10368" w:type="dxa"/>
            <w:gridSpan w:val="3"/>
            <w:vMerge w:val="restart"/>
            <w:tcMar>
              <w:top w:w="100" w:type="dxa"/>
              <w:left w:w="100" w:type="dxa"/>
              <w:bottom w:w="100" w:type="dxa"/>
              <w:right w:w="100" w:type="dxa"/>
            </w:tcMar>
          </w:tcPr>
          <w:p w:rsidR="005A1D61" w14:paraId="3F281AF4" w14:textId="77777777">
            <w:r>
              <w:rPr>
                <w:sz w:val="20"/>
              </w:rPr>
              <w:t>Year</w:t>
            </w:r>
          </w:p>
        </w:tc>
      </w:tr>
      <w:tr w14:paraId="3A625A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AE8CAF"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51580FC8" w14:textId="77777777">
            <w:r>
              <w:rPr>
                <w:sz w:val="20"/>
              </w:rPr>
              <w:t>Above</w:t>
            </w:r>
          </w:p>
        </w:tc>
      </w:tr>
      <w:tr w14:paraId="6223C9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414614" w14:textId="77777777">
            <w:r>
              <w:rPr>
                <w:b/>
                <w:sz w:val="24"/>
              </w:rPr>
              <w:t>ANSWER LIST OPTIONS</w:t>
            </w:r>
          </w:p>
        </w:tc>
        <w:tc>
          <w:tcPr>
            <w:tcW w:w="3888" w:type="dxa"/>
            <w:vMerge w:val="restart"/>
            <w:tcMar>
              <w:top w:w="100" w:type="dxa"/>
              <w:left w:w="100" w:type="dxa"/>
              <w:bottom w:w="100" w:type="dxa"/>
              <w:right w:w="100" w:type="dxa"/>
            </w:tcMar>
          </w:tcPr>
          <w:p w:rsidR="005A1D61" w14:paraId="652A5989" w14:textId="77777777">
            <w:r>
              <w:rPr>
                <w:b/>
                <w:sz w:val="24"/>
              </w:rPr>
              <w:t>DISPLAY NAME</w:t>
            </w:r>
          </w:p>
        </w:tc>
        <w:tc>
          <w:tcPr>
            <w:tcW w:w="3888" w:type="dxa"/>
            <w:vMerge w:val="restart"/>
            <w:tcMar>
              <w:top w:w="100" w:type="dxa"/>
              <w:left w:w="100" w:type="dxa"/>
              <w:bottom w:w="100" w:type="dxa"/>
              <w:right w:w="100" w:type="dxa"/>
            </w:tcMar>
          </w:tcPr>
          <w:p w:rsidR="005A1D61" w14:paraId="24B9C8AB" w14:textId="77777777">
            <w:r>
              <w:rPr>
                <w:b/>
                <w:sz w:val="24"/>
              </w:rPr>
              <w:t>STORED VALUE</w:t>
            </w:r>
          </w:p>
        </w:tc>
        <w:tc>
          <w:tcPr>
            <w:tcW w:w="2592" w:type="dxa"/>
            <w:vMerge w:val="restart"/>
            <w:tcMar>
              <w:top w:w="100" w:type="dxa"/>
              <w:left w:w="100" w:type="dxa"/>
              <w:bottom w:w="100" w:type="dxa"/>
              <w:right w:w="100" w:type="dxa"/>
            </w:tcMar>
          </w:tcPr>
          <w:p w:rsidR="005A1D61" w14:paraId="0654112E" w14:textId="77777777">
            <w:r>
              <w:rPr>
                <w:b/>
                <w:sz w:val="24"/>
              </w:rPr>
              <w:t>VARIABLE</w:t>
            </w:r>
          </w:p>
        </w:tc>
      </w:tr>
      <w:tr w14:paraId="204816AC" w14:textId="77777777">
        <w:tblPrEx>
          <w:tblW w:w="0" w:type="auto"/>
          <w:tblLook w:val="04A0"/>
        </w:tblPrEx>
        <w:trPr>
          <w:trHeight w:val="269"/>
        </w:trPr>
        <w:tc>
          <w:tcPr>
            <w:tcW w:w="2592" w:type="dxa"/>
            <w:vMerge/>
            <w:tcMar>
              <w:top w:w="100" w:type="dxa"/>
              <w:left w:w="100" w:type="dxa"/>
              <w:bottom w:w="100" w:type="dxa"/>
              <w:right w:w="100" w:type="dxa"/>
            </w:tcMar>
          </w:tcPr>
          <w:p w:rsidR="005A1D61" w14:paraId="11E32D84" w14:textId="77777777"/>
        </w:tc>
        <w:tc>
          <w:tcPr>
            <w:tcW w:w="3888" w:type="dxa"/>
            <w:vMerge w:val="restart"/>
            <w:tcMar>
              <w:top w:w="100" w:type="dxa"/>
              <w:left w:w="100" w:type="dxa"/>
              <w:bottom w:w="100" w:type="dxa"/>
              <w:right w:w="100" w:type="dxa"/>
            </w:tcMar>
          </w:tcPr>
          <w:p w:rsidR="005A1D61" w14:paraId="5355E7FC" w14:textId="77777777">
            <w:r>
              <w:rPr>
                <w:sz w:val="20"/>
              </w:rPr>
              <w:t>{"getDatePart":[{"getDate":[]},"y"]}</w:t>
            </w:r>
          </w:p>
        </w:tc>
        <w:tc>
          <w:tcPr>
            <w:tcW w:w="3888" w:type="dxa"/>
            <w:vMerge w:val="restart"/>
            <w:tcMar>
              <w:top w:w="100" w:type="dxa"/>
              <w:left w:w="100" w:type="dxa"/>
              <w:bottom w:w="100" w:type="dxa"/>
              <w:right w:w="100" w:type="dxa"/>
            </w:tcMar>
          </w:tcPr>
          <w:p w:rsidR="005A1D61" w14:paraId="21B18FE2" w14:textId="77777777">
            <w:r>
              <w:rPr>
                <w:sz w:val="20"/>
              </w:rPr>
              <w:t>{"getDatePart":[{"getDate":[]},"y"]}</w:t>
            </w:r>
          </w:p>
        </w:tc>
        <w:tc>
          <w:tcPr>
            <w:tcW w:w="2592" w:type="dxa"/>
            <w:vMerge w:val="restart"/>
            <w:tcMar>
              <w:top w:w="100" w:type="dxa"/>
              <w:left w:w="100" w:type="dxa"/>
              <w:bottom w:w="100" w:type="dxa"/>
              <w:right w:w="100" w:type="dxa"/>
            </w:tcMar>
          </w:tcPr>
          <w:p w:rsidR="005A1D61" w14:paraId="33E982B5" w14:textId="77777777"/>
        </w:tc>
      </w:tr>
      <w:tr w14:paraId="453676D6" w14:textId="77777777">
        <w:tblPrEx>
          <w:tblW w:w="0" w:type="auto"/>
          <w:tblLook w:val="04A0"/>
        </w:tblPrEx>
        <w:trPr>
          <w:trHeight w:val="269"/>
        </w:trPr>
        <w:tc>
          <w:tcPr>
            <w:tcW w:w="2592" w:type="dxa"/>
            <w:vMerge/>
            <w:tcMar>
              <w:top w:w="100" w:type="dxa"/>
              <w:left w:w="100" w:type="dxa"/>
              <w:bottom w:w="100" w:type="dxa"/>
              <w:right w:w="100" w:type="dxa"/>
            </w:tcMar>
          </w:tcPr>
          <w:p w:rsidR="005A1D61" w14:paraId="089A91D0" w14:textId="77777777"/>
        </w:tc>
        <w:tc>
          <w:tcPr>
            <w:tcW w:w="3888" w:type="dxa"/>
            <w:tcMar>
              <w:top w:w="100" w:type="dxa"/>
              <w:left w:w="100" w:type="dxa"/>
              <w:bottom w:w="100" w:type="dxa"/>
              <w:right w:w="100" w:type="dxa"/>
            </w:tcMar>
          </w:tcPr>
          <w:p w:rsidR="005A1D61" w14:paraId="2CD89D6C" w14:textId="77777777">
            <w:r>
              <w:rPr>
                <w:sz w:val="20"/>
              </w:rPr>
              <w:t>{"getDatePart":[{"getDate":[-1,"y"]},"y"]}</w:t>
            </w:r>
          </w:p>
        </w:tc>
        <w:tc>
          <w:tcPr>
            <w:tcW w:w="3888" w:type="dxa"/>
            <w:tcMar>
              <w:top w:w="100" w:type="dxa"/>
              <w:left w:w="100" w:type="dxa"/>
              <w:bottom w:w="100" w:type="dxa"/>
              <w:right w:w="100" w:type="dxa"/>
            </w:tcMar>
          </w:tcPr>
          <w:p w:rsidR="005A1D61" w14:paraId="0D1C0F4E" w14:textId="77777777">
            <w:r>
              <w:rPr>
                <w:sz w:val="20"/>
              </w:rPr>
              <w:t>{"getDatePart":[{"getDate":[-1,"y"]},"y"]}</w:t>
            </w:r>
          </w:p>
        </w:tc>
        <w:tc>
          <w:tcPr>
            <w:tcW w:w="2592" w:type="dxa"/>
            <w:tcMar>
              <w:top w:w="100" w:type="dxa"/>
              <w:left w:w="100" w:type="dxa"/>
              <w:bottom w:w="100" w:type="dxa"/>
              <w:right w:w="100" w:type="dxa"/>
            </w:tcMar>
          </w:tcPr>
          <w:p w:rsidR="005A1D61" w14:paraId="0883D95D" w14:textId="77777777"/>
        </w:tc>
      </w:tr>
    </w:tbl>
    <w:p w:rsidR="005A1D61" w14:paraId="5579D678" w14:textId="77777777"/>
    <w:tbl>
      <w:tblPr>
        <w:tblStyle w:val="TableGrid"/>
        <w:tblW w:w="0" w:type="auto"/>
        <w:tblLook w:val="04A0"/>
      </w:tblPr>
      <w:tblGrid>
        <w:gridCol w:w="2591"/>
        <w:gridCol w:w="5180"/>
        <w:gridCol w:w="5179"/>
      </w:tblGrid>
      <w:tr w14:paraId="42C0F90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E25948F" w14:textId="77777777">
            <w:r>
              <w:rPr>
                <w:b/>
                <w:sz w:val="30"/>
              </w:rPr>
              <w:t>BLOCK: BLKLABOR_FORCE / BLOCK: BLKLABOR_FORCE-BLKLABOR_FORCE_PERSON / BLOCK: BLKLABOR_FORCE-BLKLABOR_FORCE_PERSON-BLAYOFF_LOOKING / SCREEN: SC_LKDR1 / QUESTION: LKDR1_CPS (STANDARD)</w:t>
            </w:r>
          </w:p>
        </w:tc>
      </w:tr>
      <w:tr w14:paraId="6C1FF3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1F7664" w14:textId="77777777">
            <w:r>
              <w:rPr>
                <w:b/>
                <w:sz w:val="24"/>
              </w:rPr>
              <w:t>ATTRIBUTE NAME</w:t>
            </w:r>
          </w:p>
        </w:tc>
        <w:tc>
          <w:tcPr>
            <w:tcW w:w="10368" w:type="dxa"/>
            <w:gridSpan w:val="2"/>
            <w:vMerge w:val="restart"/>
            <w:tcMar>
              <w:top w:w="100" w:type="dxa"/>
              <w:left w:w="100" w:type="dxa"/>
              <w:bottom w:w="100" w:type="dxa"/>
              <w:right w:w="100" w:type="dxa"/>
            </w:tcMar>
          </w:tcPr>
          <w:p w:rsidR="005A1D61" w14:paraId="520D87CF" w14:textId="77777777">
            <w:r>
              <w:rPr>
                <w:b/>
                <w:sz w:val="24"/>
              </w:rPr>
              <w:t>VALUE</w:t>
            </w:r>
          </w:p>
        </w:tc>
      </w:tr>
      <w:tr w14:paraId="24C1F3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DAF0C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A52C7A6" w14:textId="77777777">
            <w:r>
              <w:rPr>
                <w:sz w:val="20"/>
              </w:rPr>
              <w:t>As of the end of ^WHATWEEK, how long had ^HESHE been looking for work?</w:t>
            </w:r>
          </w:p>
        </w:tc>
      </w:tr>
      <w:tr w14:paraId="31C353B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9D2D06" w14:textId="77777777">
            <w:r>
              <w:rPr>
                <w:b/>
                <w:sz w:val="24"/>
              </w:rPr>
              <w:t>FILL</w:t>
            </w:r>
          </w:p>
        </w:tc>
        <w:tc>
          <w:tcPr>
            <w:tcW w:w="5184" w:type="dxa"/>
            <w:vMerge w:val="restart"/>
            <w:tcMar>
              <w:top w:w="100" w:type="dxa"/>
              <w:left w:w="100" w:type="dxa"/>
              <w:bottom w:w="100" w:type="dxa"/>
              <w:right w:w="100" w:type="dxa"/>
            </w:tcMar>
          </w:tcPr>
          <w:p w:rsidR="005A1D61" w14:paraId="0BD50C0F" w14:textId="77777777">
            <w:r>
              <w:rPr>
                <w:b/>
                <w:sz w:val="24"/>
              </w:rPr>
              <w:t>CONDITION</w:t>
            </w:r>
          </w:p>
        </w:tc>
        <w:tc>
          <w:tcPr>
            <w:tcW w:w="5184" w:type="dxa"/>
            <w:vMerge w:val="restart"/>
            <w:tcMar>
              <w:top w:w="100" w:type="dxa"/>
              <w:left w:w="100" w:type="dxa"/>
              <w:bottom w:w="100" w:type="dxa"/>
              <w:right w:w="100" w:type="dxa"/>
            </w:tcMar>
          </w:tcPr>
          <w:p w:rsidR="005A1D61" w14:paraId="073C5CDE" w14:textId="77777777">
            <w:r>
              <w:rPr>
                <w:b/>
                <w:sz w:val="24"/>
              </w:rPr>
              <w:t>VALUE</w:t>
            </w:r>
          </w:p>
        </w:tc>
      </w:tr>
      <w:tr w14:paraId="4689AF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6F6D9F" w14:textId="77777777">
            <w:r>
              <w:rPr>
                <w:b/>
                <w:sz w:val="24"/>
              </w:rPr>
              <w:t>HESHE</w:t>
            </w:r>
          </w:p>
        </w:tc>
        <w:tc>
          <w:tcPr>
            <w:tcW w:w="5184" w:type="dxa"/>
            <w:vMerge w:val="restart"/>
            <w:tcMar>
              <w:top w:w="100" w:type="dxa"/>
              <w:left w:w="100" w:type="dxa"/>
              <w:bottom w:w="100" w:type="dxa"/>
              <w:right w:w="100" w:type="dxa"/>
            </w:tcMar>
          </w:tcPr>
          <w:p w:rsidR="005A1D61" w14:paraId="26CD33F2" w14:textId="77777777">
            <w:r>
              <w:rPr>
                <w:sz w:val="20"/>
              </w:rPr>
              <w:t>PULINENO==HURESPLI</w:t>
            </w:r>
          </w:p>
        </w:tc>
        <w:tc>
          <w:tcPr>
            <w:tcW w:w="5184" w:type="dxa"/>
            <w:vMerge w:val="restart"/>
            <w:tcMar>
              <w:top w:w="100" w:type="dxa"/>
              <w:left w:w="100" w:type="dxa"/>
              <w:bottom w:w="100" w:type="dxa"/>
              <w:right w:w="100" w:type="dxa"/>
            </w:tcMar>
          </w:tcPr>
          <w:p w:rsidR="005A1D61" w14:paraId="294E93D2" w14:textId="77777777">
            <w:r>
              <w:rPr>
                <w:sz w:val="20"/>
              </w:rPr>
              <w:t>you</w:t>
            </w:r>
          </w:p>
        </w:tc>
      </w:tr>
      <w:tr w14:paraId="6E0F26D3" w14:textId="77777777">
        <w:tblPrEx>
          <w:tblW w:w="0" w:type="auto"/>
          <w:tblLook w:val="04A0"/>
        </w:tblPrEx>
        <w:trPr>
          <w:trHeight w:val="269"/>
        </w:trPr>
        <w:tc>
          <w:tcPr>
            <w:tcW w:w="2592" w:type="dxa"/>
            <w:vMerge/>
            <w:tcMar>
              <w:top w:w="100" w:type="dxa"/>
              <w:left w:w="100" w:type="dxa"/>
              <w:bottom w:w="100" w:type="dxa"/>
              <w:right w:w="100" w:type="dxa"/>
            </w:tcMar>
          </w:tcPr>
          <w:p w:rsidR="005A1D61" w14:paraId="2B0BEA1F" w14:textId="77777777"/>
        </w:tc>
        <w:tc>
          <w:tcPr>
            <w:tcW w:w="5184" w:type="dxa"/>
            <w:vMerge w:val="restart"/>
            <w:tcMar>
              <w:top w:w="100" w:type="dxa"/>
              <w:left w:w="100" w:type="dxa"/>
              <w:bottom w:w="100" w:type="dxa"/>
              <w:right w:w="100" w:type="dxa"/>
            </w:tcMar>
          </w:tcPr>
          <w:p w:rsidR="005A1D61" w14:paraId="03216D8C" w14:textId="77777777">
            <w:r>
              <w:rPr>
                <w:sz w:val="20"/>
              </w:rPr>
              <w:t>PUSEX=="2"</w:t>
            </w:r>
          </w:p>
        </w:tc>
        <w:tc>
          <w:tcPr>
            <w:tcW w:w="5184" w:type="dxa"/>
            <w:vMerge w:val="restart"/>
            <w:tcMar>
              <w:top w:w="100" w:type="dxa"/>
              <w:left w:w="100" w:type="dxa"/>
              <w:bottom w:w="100" w:type="dxa"/>
              <w:right w:w="100" w:type="dxa"/>
            </w:tcMar>
          </w:tcPr>
          <w:p w:rsidR="005A1D61" w14:paraId="347455DF" w14:textId="77777777">
            <w:r>
              <w:rPr>
                <w:sz w:val="20"/>
              </w:rPr>
              <w:t>she</w:t>
            </w:r>
          </w:p>
        </w:tc>
      </w:tr>
      <w:tr w14:paraId="5268DD80" w14:textId="77777777">
        <w:tblPrEx>
          <w:tblW w:w="0" w:type="auto"/>
          <w:tblLook w:val="04A0"/>
        </w:tblPrEx>
        <w:trPr>
          <w:trHeight w:val="269"/>
        </w:trPr>
        <w:tc>
          <w:tcPr>
            <w:tcW w:w="2592" w:type="dxa"/>
            <w:vMerge/>
            <w:tcMar>
              <w:top w:w="100" w:type="dxa"/>
              <w:left w:w="100" w:type="dxa"/>
              <w:bottom w:w="100" w:type="dxa"/>
              <w:right w:w="100" w:type="dxa"/>
            </w:tcMar>
          </w:tcPr>
          <w:p w:rsidR="005A1D61" w14:paraId="56516330" w14:textId="77777777"/>
        </w:tc>
        <w:tc>
          <w:tcPr>
            <w:tcW w:w="5184" w:type="dxa"/>
            <w:vMerge w:val="restart"/>
            <w:tcMar>
              <w:top w:w="100" w:type="dxa"/>
              <w:left w:w="100" w:type="dxa"/>
              <w:bottom w:w="100" w:type="dxa"/>
              <w:right w:w="100" w:type="dxa"/>
            </w:tcMar>
          </w:tcPr>
          <w:p w:rsidR="005A1D61" w14:paraId="0B571011" w14:textId="77777777"/>
        </w:tc>
        <w:tc>
          <w:tcPr>
            <w:tcW w:w="5184" w:type="dxa"/>
            <w:vMerge w:val="restart"/>
            <w:tcMar>
              <w:top w:w="100" w:type="dxa"/>
              <w:left w:w="100" w:type="dxa"/>
              <w:bottom w:w="100" w:type="dxa"/>
              <w:right w:w="100" w:type="dxa"/>
            </w:tcMar>
          </w:tcPr>
          <w:p w:rsidR="005A1D61" w14:paraId="261017AC" w14:textId="77777777">
            <w:r>
              <w:rPr>
                <w:sz w:val="20"/>
              </w:rPr>
              <w:t>he</w:t>
            </w:r>
          </w:p>
        </w:tc>
      </w:tr>
      <w:tr w14:paraId="32F90D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06644C" w14:textId="77777777">
            <w:r>
              <w:rPr>
                <w:b/>
                <w:sz w:val="24"/>
              </w:rPr>
              <w:t>WHATWEEK</w:t>
            </w:r>
          </w:p>
        </w:tc>
        <w:tc>
          <w:tcPr>
            <w:tcW w:w="5184" w:type="dxa"/>
            <w:vMerge w:val="restart"/>
            <w:tcMar>
              <w:top w:w="100" w:type="dxa"/>
              <w:left w:w="100" w:type="dxa"/>
              <w:bottom w:w="100" w:type="dxa"/>
              <w:right w:w="100" w:type="dxa"/>
            </w:tcMar>
          </w:tcPr>
          <w:p w:rsidR="005A1D61" w14:paraId="3C42878F" w14:textId="77777777">
            <w:r>
              <w:rPr>
                <w:sz w:val="20"/>
              </w:rPr>
              <w:t>1==2</w:t>
            </w:r>
          </w:p>
        </w:tc>
        <w:tc>
          <w:tcPr>
            <w:tcW w:w="5184" w:type="dxa"/>
            <w:vMerge w:val="restart"/>
            <w:tcMar>
              <w:top w:w="100" w:type="dxa"/>
              <w:left w:w="100" w:type="dxa"/>
              <w:bottom w:w="100" w:type="dxa"/>
              <w:right w:w="100" w:type="dxa"/>
            </w:tcMar>
          </w:tcPr>
          <w:p w:rsidR="005A1D61" w14:paraId="5F574B85" w14:textId="77777777">
            <w:r>
              <w:rPr>
                <w:sz w:val="20"/>
              </w:rPr>
              <w:t>THE WEEK BEFORE LAST</w:t>
            </w:r>
          </w:p>
        </w:tc>
      </w:tr>
      <w:tr w14:paraId="628C9816" w14:textId="77777777">
        <w:tblPrEx>
          <w:tblW w:w="0" w:type="auto"/>
          <w:tblLook w:val="04A0"/>
        </w:tblPrEx>
        <w:trPr>
          <w:trHeight w:val="269"/>
        </w:trPr>
        <w:tc>
          <w:tcPr>
            <w:tcW w:w="2592" w:type="dxa"/>
            <w:vMerge/>
            <w:tcMar>
              <w:top w:w="100" w:type="dxa"/>
              <w:left w:w="100" w:type="dxa"/>
              <w:bottom w:w="100" w:type="dxa"/>
              <w:right w:w="100" w:type="dxa"/>
            </w:tcMar>
          </w:tcPr>
          <w:p w:rsidR="005A1D61" w14:paraId="178B9015" w14:textId="77777777"/>
        </w:tc>
        <w:tc>
          <w:tcPr>
            <w:tcW w:w="5184" w:type="dxa"/>
            <w:tcMar>
              <w:top w:w="100" w:type="dxa"/>
              <w:left w:w="100" w:type="dxa"/>
              <w:bottom w:w="100" w:type="dxa"/>
              <w:right w:w="100" w:type="dxa"/>
            </w:tcMar>
          </w:tcPr>
          <w:p w:rsidR="005A1D61" w14:paraId="602345E0" w14:textId="77777777"/>
        </w:tc>
        <w:tc>
          <w:tcPr>
            <w:tcW w:w="5184" w:type="dxa"/>
            <w:tcMar>
              <w:top w:w="100" w:type="dxa"/>
              <w:left w:w="100" w:type="dxa"/>
              <w:bottom w:w="100" w:type="dxa"/>
              <w:right w:w="100" w:type="dxa"/>
            </w:tcMar>
          </w:tcPr>
          <w:p w:rsidR="005A1D61" w14:paraId="443C90D2" w14:textId="77777777">
            <w:r>
              <w:rPr>
                <w:sz w:val="20"/>
              </w:rPr>
              <w:t>LAST WEEK</w:t>
            </w:r>
          </w:p>
        </w:tc>
      </w:tr>
    </w:tbl>
    <w:p w:rsidR="005A1D61" w14:paraId="46B36EFD" w14:textId="77777777"/>
    <w:tbl>
      <w:tblPr>
        <w:tblStyle w:val="TableGrid"/>
        <w:tblW w:w="0" w:type="auto"/>
        <w:tblLook w:val="04A0"/>
      </w:tblPr>
      <w:tblGrid>
        <w:gridCol w:w="2591"/>
        <w:gridCol w:w="10359"/>
      </w:tblGrid>
      <w:tr w14:paraId="14D7331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CB5C86F" w14:textId="77777777">
            <w:r>
              <w:rPr>
                <w:b/>
                <w:sz w:val="30"/>
              </w:rPr>
              <w:t>BLOCK: BLKLABOR_FORCE / BLOCK: BLKLABOR_FORCE-BLKLABOR_FORCE_PERSON / BLOCK: BLKLABOR_FORCE-BLKLABOR_FORCE_PERSON-BLAYOFF_LOOKING / SCREEN: SC_LKDR1 / QUESTION: LKDR1_CPS / RESPONSE: RLKDR2_CPS (STANDARD, NUMBER)</w:t>
            </w:r>
          </w:p>
        </w:tc>
      </w:tr>
      <w:tr w14:paraId="061EEC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CF3759" w14:textId="77777777">
            <w:r>
              <w:rPr>
                <w:b/>
                <w:sz w:val="24"/>
              </w:rPr>
              <w:t>ATTRIBUTE NAME</w:t>
            </w:r>
          </w:p>
        </w:tc>
        <w:tc>
          <w:tcPr>
            <w:tcW w:w="10368" w:type="dxa"/>
            <w:vMerge w:val="restart"/>
            <w:tcMar>
              <w:top w:w="100" w:type="dxa"/>
              <w:left w:w="100" w:type="dxa"/>
              <w:bottom w:w="100" w:type="dxa"/>
              <w:right w:w="100" w:type="dxa"/>
            </w:tcMar>
          </w:tcPr>
          <w:p w:rsidR="005A1D61" w14:paraId="0E8B03D6" w14:textId="77777777">
            <w:r>
              <w:rPr>
                <w:b/>
                <w:sz w:val="24"/>
              </w:rPr>
              <w:t>VALUE</w:t>
            </w:r>
          </w:p>
        </w:tc>
      </w:tr>
      <w:tr w14:paraId="01F794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65C5D2" w14:textId="77777777">
            <w:r>
              <w:rPr>
                <w:sz w:val="20"/>
              </w:rPr>
              <w:t>RESPONSE VARIABLE</w:t>
            </w:r>
          </w:p>
        </w:tc>
        <w:tc>
          <w:tcPr>
            <w:tcW w:w="10368" w:type="dxa"/>
            <w:vMerge w:val="restart"/>
            <w:tcMar>
              <w:top w:w="100" w:type="dxa"/>
              <w:left w:w="100" w:type="dxa"/>
              <w:bottom w:w="100" w:type="dxa"/>
              <w:right w:w="100" w:type="dxa"/>
            </w:tcMar>
          </w:tcPr>
          <w:p w:rsidR="005A1D61" w14:paraId="3A62F902" w14:textId="77777777">
            <w:r>
              <w:rPr>
                <w:sz w:val="20"/>
              </w:rPr>
              <w:t>PULKDUR2</w:t>
            </w:r>
          </w:p>
        </w:tc>
      </w:tr>
      <w:tr w14:paraId="33D412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1AE6BB" w14:textId="77777777">
            <w:r>
              <w:rPr>
                <w:sz w:val="20"/>
              </w:rPr>
              <w:t>POSITIONING</w:t>
            </w:r>
          </w:p>
        </w:tc>
        <w:tc>
          <w:tcPr>
            <w:tcW w:w="10368" w:type="dxa"/>
            <w:vMerge w:val="restart"/>
            <w:tcMar>
              <w:top w:w="100" w:type="dxa"/>
              <w:left w:w="100" w:type="dxa"/>
              <w:bottom w:w="100" w:type="dxa"/>
              <w:right w:w="100" w:type="dxa"/>
            </w:tcMar>
          </w:tcPr>
          <w:p w:rsidR="005A1D61" w14:paraId="2D125859" w14:textId="77777777">
            <w:r>
              <w:rPr>
                <w:sz w:val="20"/>
              </w:rPr>
              <w:t>Vertical</w:t>
            </w:r>
          </w:p>
        </w:tc>
      </w:tr>
      <w:tr w14:paraId="0F1E2A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DA16E6" w14:textId="77777777">
            <w:r>
              <w:rPr>
                <w:sz w:val="20"/>
              </w:rPr>
              <w:t>MAX LENGTH</w:t>
            </w:r>
          </w:p>
        </w:tc>
        <w:tc>
          <w:tcPr>
            <w:tcW w:w="10368" w:type="dxa"/>
            <w:vMerge w:val="restart"/>
            <w:tcMar>
              <w:top w:w="100" w:type="dxa"/>
              <w:left w:w="100" w:type="dxa"/>
              <w:bottom w:w="100" w:type="dxa"/>
              <w:right w:w="100" w:type="dxa"/>
            </w:tcMar>
          </w:tcPr>
          <w:p w:rsidR="005A1D61" w14:paraId="6EAD72E8" w14:textId="77777777">
            <w:r>
              <w:rPr>
                <w:sz w:val="20"/>
              </w:rPr>
              <w:t>3</w:t>
            </w:r>
          </w:p>
        </w:tc>
      </w:tr>
      <w:tr w14:paraId="13B288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40845A" w14:textId="77777777">
            <w:r>
              <w:rPr>
                <w:sz w:val="20"/>
              </w:rPr>
              <w:t>MINIMUM VALUE</w:t>
            </w:r>
          </w:p>
        </w:tc>
        <w:tc>
          <w:tcPr>
            <w:tcW w:w="10368" w:type="dxa"/>
            <w:vMerge w:val="restart"/>
            <w:tcMar>
              <w:top w:w="100" w:type="dxa"/>
              <w:left w:w="100" w:type="dxa"/>
              <w:bottom w:w="100" w:type="dxa"/>
              <w:right w:w="100" w:type="dxa"/>
            </w:tcMar>
          </w:tcPr>
          <w:p w:rsidR="005A1D61" w14:paraId="2D2230B0" w14:textId="77777777">
            <w:r>
              <w:rPr>
                <w:sz w:val="20"/>
              </w:rPr>
              <w:t>0</w:t>
            </w:r>
          </w:p>
        </w:tc>
      </w:tr>
      <w:tr w14:paraId="442E09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1A8329" w14:textId="77777777">
            <w:r>
              <w:rPr>
                <w:sz w:val="20"/>
              </w:rPr>
              <w:t>MAXIMUM VALUE</w:t>
            </w:r>
          </w:p>
        </w:tc>
        <w:tc>
          <w:tcPr>
            <w:tcW w:w="10368" w:type="dxa"/>
            <w:vMerge w:val="restart"/>
            <w:tcMar>
              <w:top w:w="100" w:type="dxa"/>
              <w:left w:w="100" w:type="dxa"/>
              <w:bottom w:w="100" w:type="dxa"/>
              <w:right w:w="100" w:type="dxa"/>
            </w:tcMar>
          </w:tcPr>
          <w:p w:rsidR="005A1D61" w14:paraId="6B26A252" w14:textId="77777777">
            <w:r>
              <w:rPr>
                <w:sz w:val="20"/>
              </w:rPr>
              <w:t>261</w:t>
            </w:r>
          </w:p>
        </w:tc>
      </w:tr>
      <w:tr w14:paraId="0CAD5A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256744" w14:textId="77777777">
            <w:r>
              <w:rPr>
                <w:sz w:val="20"/>
              </w:rPr>
              <w:t>RESPONSE FIELD LABEL</w:t>
            </w:r>
          </w:p>
        </w:tc>
        <w:tc>
          <w:tcPr>
            <w:tcW w:w="10368" w:type="dxa"/>
            <w:vMerge w:val="restart"/>
            <w:tcMar>
              <w:top w:w="100" w:type="dxa"/>
              <w:left w:w="100" w:type="dxa"/>
              <w:bottom w:w="100" w:type="dxa"/>
              <w:right w:w="100" w:type="dxa"/>
            </w:tcMar>
          </w:tcPr>
          <w:p w:rsidR="005A1D61" w14:paraId="76F76A13" w14:textId="77777777">
            <w:r>
              <w:rPr>
                <w:sz w:val="20"/>
              </w:rPr>
              <w:t>Number</w:t>
            </w:r>
          </w:p>
        </w:tc>
      </w:tr>
      <w:tr w14:paraId="47ABE49D" w14:textId="77777777">
        <w:tblPrEx>
          <w:tblW w:w="0" w:type="auto"/>
          <w:tblLook w:val="04A0"/>
        </w:tblPrEx>
        <w:trPr>
          <w:trHeight w:val="269"/>
        </w:trPr>
        <w:tc>
          <w:tcPr>
            <w:tcW w:w="2592" w:type="dxa"/>
            <w:tcMar>
              <w:top w:w="100" w:type="dxa"/>
              <w:left w:w="100" w:type="dxa"/>
              <w:bottom w:w="100" w:type="dxa"/>
              <w:right w:w="100" w:type="dxa"/>
            </w:tcMar>
          </w:tcPr>
          <w:p w:rsidR="005A1D61" w14:paraId="71872CD0" w14:textId="77777777">
            <w:r>
              <w:rPr>
                <w:sz w:val="20"/>
              </w:rPr>
              <w:t>RESPONSE FIELD LABEL POSITION</w:t>
            </w:r>
          </w:p>
        </w:tc>
        <w:tc>
          <w:tcPr>
            <w:tcW w:w="10368" w:type="dxa"/>
            <w:tcMar>
              <w:top w:w="100" w:type="dxa"/>
              <w:left w:w="100" w:type="dxa"/>
              <w:bottom w:w="100" w:type="dxa"/>
              <w:right w:w="100" w:type="dxa"/>
            </w:tcMar>
          </w:tcPr>
          <w:p w:rsidR="005A1D61" w14:paraId="69CF1029" w14:textId="77777777">
            <w:r>
              <w:rPr>
                <w:sz w:val="20"/>
              </w:rPr>
              <w:t>Hidden</w:t>
            </w:r>
          </w:p>
        </w:tc>
      </w:tr>
    </w:tbl>
    <w:p w:rsidR="005A1D61" w14:paraId="286E2E35" w14:textId="77777777"/>
    <w:tbl>
      <w:tblPr>
        <w:tblStyle w:val="TableGrid"/>
        <w:tblW w:w="0" w:type="auto"/>
        <w:tblLook w:val="04A0"/>
      </w:tblPr>
      <w:tblGrid>
        <w:gridCol w:w="2590"/>
        <w:gridCol w:w="3885"/>
        <w:gridCol w:w="3885"/>
        <w:gridCol w:w="2590"/>
      </w:tblGrid>
      <w:tr w14:paraId="6E0AA07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5EF728F" w14:textId="77777777">
            <w:r>
              <w:rPr>
                <w:b/>
                <w:sz w:val="30"/>
              </w:rPr>
              <w:t xml:space="preserve">BLOCK: BLKLABOR_FORCE / BLOCK: </w:t>
            </w:r>
            <w:r>
              <w:rPr>
                <w:b/>
                <w:sz w:val="30"/>
              </w:rPr>
              <w:t>BLKLABOR_FORCE-BLKLABOR_FORCE_PERSON / BLOCK: BLKLABOR_FORCE-BLKLABOR_FORCE_PERSON-BLAYOFF_LOOKING / SCREEN: SC_LKDR1 / QUESTION: LKDR1_CPS / RESPONSE: RLKDR1_CPS (STANDARD, DROPDOWN)</w:t>
            </w:r>
          </w:p>
        </w:tc>
      </w:tr>
      <w:tr w14:paraId="5EED05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BB61EE" w14:textId="77777777">
            <w:r>
              <w:rPr>
                <w:b/>
                <w:sz w:val="24"/>
              </w:rPr>
              <w:t>ATTRIBUTE NAME</w:t>
            </w:r>
          </w:p>
        </w:tc>
        <w:tc>
          <w:tcPr>
            <w:tcW w:w="10368" w:type="dxa"/>
            <w:gridSpan w:val="3"/>
            <w:vMerge w:val="restart"/>
            <w:tcMar>
              <w:top w:w="100" w:type="dxa"/>
              <w:left w:w="100" w:type="dxa"/>
              <w:bottom w:w="100" w:type="dxa"/>
              <w:right w:w="100" w:type="dxa"/>
            </w:tcMar>
          </w:tcPr>
          <w:p w:rsidR="005A1D61" w14:paraId="37A8B9CF" w14:textId="77777777">
            <w:r>
              <w:rPr>
                <w:b/>
                <w:sz w:val="24"/>
              </w:rPr>
              <w:t>VALUE</w:t>
            </w:r>
          </w:p>
        </w:tc>
      </w:tr>
      <w:tr w14:paraId="682BF8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FBCE44" w14:textId="77777777">
            <w:r>
              <w:rPr>
                <w:sz w:val="20"/>
              </w:rPr>
              <w:t>RESPONSE VARIABLE</w:t>
            </w:r>
          </w:p>
        </w:tc>
        <w:tc>
          <w:tcPr>
            <w:tcW w:w="10368" w:type="dxa"/>
            <w:gridSpan w:val="3"/>
            <w:vMerge w:val="restart"/>
            <w:tcMar>
              <w:top w:w="100" w:type="dxa"/>
              <w:left w:w="100" w:type="dxa"/>
              <w:bottom w:w="100" w:type="dxa"/>
              <w:right w:w="100" w:type="dxa"/>
            </w:tcMar>
          </w:tcPr>
          <w:p w:rsidR="005A1D61" w14:paraId="6824D5D3" w14:textId="77777777">
            <w:r>
              <w:rPr>
                <w:sz w:val="20"/>
              </w:rPr>
              <w:t>PULKDUR1</w:t>
            </w:r>
          </w:p>
        </w:tc>
      </w:tr>
      <w:tr w14:paraId="27CF3F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EF52A4" w14:textId="77777777">
            <w:r>
              <w:rPr>
                <w:sz w:val="20"/>
              </w:rPr>
              <w:t>ANSWER LIST</w:t>
            </w:r>
          </w:p>
        </w:tc>
        <w:tc>
          <w:tcPr>
            <w:tcW w:w="10368" w:type="dxa"/>
            <w:gridSpan w:val="3"/>
            <w:vMerge w:val="restart"/>
            <w:tcMar>
              <w:top w:w="100" w:type="dxa"/>
              <w:left w:w="100" w:type="dxa"/>
              <w:bottom w:w="100" w:type="dxa"/>
              <w:right w:w="100" w:type="dxa"/>
            </w:tcMar>
          </w:tcPr>
          <w:p w:rsidR="005A1D61" w14:paraId="6D426951" w14:textId="77777777">
            <w:r>
              <w:rPr>
                <w:sz w:val="20"/>
              </w:rPr>
              <w:t>TLKDR</w:t>
            </w:r>
          </w:p>
        </w:tc>
      </w:tr>
      <w:tr w14:paraId="52929F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C36A03" w14:textId="77777777">
            <w:r>
              <w:rPr>
                <w:sz w:val="20"/>
              </w:rPr>
              <w:t>POSITIONING</w:t>
            </w:r>
          </w:p>
        </w:tc>
        <w:tc>
          <w:tcPr>
            <w:tcW w:w="10368" w:type="dxa"/>
            <w:gridSpan w:val="3"/>
            <w:vMerge w:val="restart"/>
            <w:tcMar>
              <w:top w:w="100" w:type="dxa"/>
              <w:left w:w="100" w:type="dxa"/>
              <w:bottom w:w="100" w:type="dxa"/>
              <w:right w:w="100" w:type="dxa"/>
            </w:tcMar>
          </w:tcPr>
          <w:p w:rsidR="005A1D61" w14:paraId="67C6D97E" w14:textId="77777777">
            <w:r>
              <w:rPr>
                <w:sz w:val="20"/>
              </w:rPr>
              <w:t>Horizontal</w:t>
            </w:r>
          </w:p>
        </w:tc>
      </w:tr>
      <w:tr w14:paraId="223BA0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0D0E53" w14:textId="77777777">
            <w:r>
              <w:rPr>
                <w:sz w:val="20"/>
              </w:rPr>
              <w:t>RESPONSE FIELD LABEL</w:t>
            </w:r>
          </w:p>
        </w:tc>
        <w:tc>
          <w:tcPr>
            <w:tcW w:w="10368" w:type="dxa"/>
            <w:gridSpan w:val="3"/>
            <w:vMerge w:val="restart"/>
            <w:tcMar>
              <w:top w:w="100" w:type="dxa"/>
              <w:left w:w="100" w:type="dxa"/>
              <w:bottom w:w="100" w:type="dxa"/>
              <w:right w:w="100" w:type="dxa"/>
            </w:tcMar>
          </w:tcPr>
          <w:p w:rsidR="005A1D61" w14:paraId="35EB62D7" w14:textId="77777777">
            <w:r>
              <w:rPr>
                <w:sz w:val="20"/>
              </w:rPr>
              <w:t>Weeks per year</w:t>
            </w:r>
          </w:p>
        </w:tc>
      </w:tr>
      <w:tr w14:paraId="23BCD7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772926"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4A727344" w14:textId="77777777">
            <w:r>
              <w:rPr>
                <w:sz w:val="20"/>
              </w:rPr>
              <w:t>Hidden</w:t>
            </w:r>
          </w:p>
        </w:tc>
      </w:tr>
      <w:tr w14:paraId="42155D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94499A" w14:textId="77777777">
            <w:r>
              <w:rPr>
                <w:b/>
                <w:sz w:val="24"/>
              </w:rPr>
              <w:t>ANSWER LIST OPTIONS</w:t>
            </w:r>
          </w:p>
        </w:tc>
        <w:tc>
          <w:tcPr>
            <w:tcW w:w="3888" w:type="dxa"/>
            <w:vMerge w:val="restart"/>
            <w:tcMar>
              <w:top w:w="100" w:type="dxa"/>
              <w:left w:w="100" w:type="dxa"/>
              <w:bottom w:w="100" w:type="dxa"/>
              <w:right w:w="100" w:type="dxa"/>
            </w:tcMar>
          </w:tcPr>
          <w:p w:rsidR="005A1D61" w14:paraId="39D84DEC" w14:textId="77777777">
            <w:r>
              <w:rPr>
                <w:b/>
                <w:sz w:val="24"/>
              </w:rPr>
              <w:t>DISPLAY NAME</w:t>
            </w:r>
          </w:p>
        </w:tc>
        <w:tc>
          <w:tcPr>
            <w:tcW w:w="3888" w:type="dxa"/>
            <w:vMerge w:val="restart"/>
            <w:tcMar>
              <w:top w:w="100" w:type="dxa"/>
              <w:left w:w="100" w:type="dxa"/>
              <w:bottom w:w="100" w:type="dxa"/>
              <w:right w:w="100" w:type="dxa"/>
            </w:tcMar>
          </w:tcPr>
          <w:p w:rsidR="005A1D61" w14:paraId="3A321A52" w14:textId="77777777">
            <w:r>
              <w:rPr>
                <w:b/>
                <w:sz w:val="24"/>
              </w:rPr>
              <w:t>STORED VALUE</w:t>
            </w:r>
          </w:p>
        </w:tc>
        <w:tc>
          <w:tcPr>
            <w:tcW w:w="2592" w:type="dxa"/>
            <w:vMerge w:val="restart"/>
            <w:tcMar>
              <w:top w:w="100" w:type="dxa"/>
              <w:left w:w="100" w:type="dxa"/>
              <w:bottom w:w="100" w:type="dxa"/>
              <w:right w:w="100" w:type="dxa"/>
            </w:tcMar>
          </w:tcPr>
          <w:p w:rsidR="005A1D61" w14:paraId="2F288F7C" w14:textId="77777777">
            <w:r>
              <w:rPr>
                <w:b/>
                <w:sz w:val="24"/>
              </w:rPr>
              <w:t>VARIABLE</w:t>
            </w:r>
          </w:p>
        </w:tc>
      </w:tr>
      <w:tr w14:paraId="5C5BE84D" w14:textId="77777777">
        <w:tblPrEx>
          <w:tblW w:w="0" w:type="auto"/>
          <w:tblLook w:val="04A0"/>
        </w:tblPrEx>
        <w:trPr>
          <w:trHeight w:val="269"/>
        </w:trPr>
        <w:tc>
          <w:tcPr>
            <w:tcW w:w="2592" w:type="dxa"/>
            <w:vMerge/>
            <w:tcMar>
              <w:top w:w="100" w:type="dxa"/>
              <w:left w:w="100" w:type="dxa"/>
              <w:bottom w:w="100" w:type="dxa"/>
              <w:right w:w="100" w:type="dxa"/>
            </w:tcMar>
          </w:tcPr>
          <w:p w:rsidR="005A1D61" w14:paraId="48BAFA40" w14:textId="77777777"/>
        </w:tc>
        <w:tc>
          <w:tcPr>
            <w:tcW w:w="3888" w:type="dxa"/>
            <w:vMerge w:val="restart"/>
            <w:tcMar>
              <w:top w:w="100" w:type="dxa"/>
              <w:left w:w="100" w:type="dxa"/>
              <w:bottom w:w="100" w:type="dxa"/>
              <w:right w:w="100" w:type="dxa"/>
            </w:tcMar>
          </w:tcPr>
          <w:p w:rsidR="005A1D61" w14:paraId="481F3F1E" w14:textId="77777777">
            <w:r>
              <w:rPr>
                <w:sz w:val="20"/>
              </w:rPr>
              <w:t>Weeks</w:t>
            </w:r>
          </w:p>
        </w:tc>
        <w:tc>
          <w:tcPr>
            <w:tcW w:w="3888" w:type="dxa"/>
            <w:vMerge w:val="restart"/>
            <w:tcMar>
              <w:top w:w="100" w:type="dxa"/>
              <w:left w:w="100" w:type="dxa"/>
              <w:bottom w:w="100" w:type="dxa"/>
              <w:right w:w="100" w:type="dxa"/>
            </w:tcMar>
          </w:tcPr>
          <w:p w:rsidR="005A1D61" w14:paraId="71C541E1" w14:textId="77777777">
            <w:r>
              <w:rPr>
                <w:sz w:val="20"/>
              </w:rPr>
              <w:t>1</w:t>
            </w:r>
          </w:p>
        </w:tc>
        <w:tc>
          <w:tcPr>
            <w:tcW w:w="2592" w:type="dxa"/>
            <w:vMerge w:val="restart"/>
            <w:tcMar>
              <w:top w:w="100" w:type="dxa"/>
              <w:left w:w="100" w:type="dxa"/>
              <w:bottom w:w="100" w:type="dxa"/>
              <w:right w:w="100" w:type="dxa"/>
            </w:tcMar>
          </w:tcPr>
          <w:p w:rsidR="005A1D61" w14:paraId="377D48BA" w14:textId="77777777"/>
        </w:tc>
      </w:tr>
      <w:tr w14:paraId="3B12CA9B" w14:textId="77777777">
        <w:tblPrEx>
          <w:tblW w:w="0" w:type="auto"/>
          <w:tblLook w:val="04A0"/>
        </w:tblPrEx>
        <w:trPr>
          <w:trHeight w:val="269"/>
        </w:trPr>
        <w:tc>
          <w:tcPr>
            <w:tcW w:w="2592" w:type="dxa"/>
            <w:vMerge/>
            <w:tcMar>
              <w:top w:w="100" w:type="dxa"/>
              <w:left w:w="100" w:type="dxa"/>
              <w:bottom w:w="100" w:type="dxa"/>
              <w:right w:w="100" w:type="dxa"/>
            </w:tcMar>
          </w:tcPr>
          <w:p w:rsidR="005A1D61" w14:paraId="4CEBBEEB" w14:textId="77777777"/>
        </w:tc>
        <w:tc>
          <w:tcPr>
            <w:tcW w:w="3888" w:type="dxa"/>
            <w:vMerge w:val="restart"/>
            <w:tcMar>
              <w:top w:w="100" w:type="dxa"/>
              <w:left w:w="100" w:type="dxa"/>
              <w:bottom w:w="100" w:type="dxa"/>
              <w:right w:w="100" w:type="dxa"/>
            </w:tcMar>
          </w:tcPr>
          <w:p w:rsidR="005A1D61" w14:paraId="0B081B43" w14:textId="77777777">
            <w:r>
              <w:rPr>
                <w:sz w:val="20"/>
              </w:rPr>
              <w:t>Months</w:t>
            </w:r>
          </w:p>
        </w:tc>
        <w:tc>
          <w:tcPr>
            <w:tcW w:w="3888" w:type="dxa"/>
            <w:vMerge w:val="restart"/>
            <w:tcMar>
              <w:top w:w="100" w:type="dxa"/>
              <w:left w:w="100" w:type="dxa"/>
              <w:bottom w:w="100" w:type="dxa"/>
              <w:right w:w="100" w:type="dxa"/>
            </w:tcMar>
          </w:tcPr>
          <w:p w:rsidR="005A1D61" w14:paraId="510A7D4E" w14:textId="77777777">
            <w:r>
              <w:rPr>
                <w:sz w:val="20"/>
              </w:rPr>
              <w:t>2</w:t>
            </w:r>
          </w:p>
        </w:tc>
        <w:tc>
          <w:tcPr>
            <w:tcW w:w="2592" w:type="dxa"/>
            <w:vMerge w:val="restart"/>
            <w:tcMar>
              <w:top w:w="100" w:type="dxa"/>
              <w:left w:w="100" w:type="dxa"/>
              <w:bottom w:w="100" w:type="dxa"/>
              <w:right w:w="100" w:type="dxa"/>
            </w:tcMar>
          </w:tcPr>
          <w:p w:rsidR="005A1D61" w14:paraId="1A75FA5F" w14:textId="77777777"/>
        </w:tc>
      </w:tr>
      <w:tr w14:paraId="71156677" w14:textId="77777777">
        <w:tblPrEx>
          <w:tblW w:w="0" w:type="auto"/>
          <w:tblLook w:val="04A0"/>
        </w:tblPrEx>
        <w:trPr>
          <w:trHeight w:val="269"/>
        </w:trPr>
        <w:tc>
          <w:tcPr>
            <w:tcW w:w="2592" w:type="dxa"/>
            <w:vMerge/>
            <w:tcMar>
              <w:top w:w="100" w:type="dxa"/>
              <w:left w:w="100" w:type="dxa"/>
              <w:bottom w:w="100" w:type="dxa"/>
              <w:right w:w="100" w:type="dxa"/>
            </w:tcMar>
          </w:tcPr>
          <w:p w:rsidR="005A1D61" w14:paraId="5AF369B5" w14:textId="77777777"/>
        </w:tc>
        <w:tc>
          <w:tcPr>
            <w:tcW w:w="3888" w:type="dxa"/>
            <w:tcMar>
              <w:top w:w="100" w:type="dxa"/>
              <w:left w:w="100" w:type="dxa"/>
              <w:bottom w:w="100" w:type="dxa"/>
              <w:right w:w="100" w:type="dxa"/>
            </w:tcMar>
          </w:tcPr>
          <w:p w:rsidR="005A1D61" w14:paraId="472B36F2" w14:textId="77777777">
            <w:r>
              <w:rPr>
                <w:sz w:val="20"/>
              </w:rPr>
              <w:t>Years</w:t>
            </w:r>
          </w:p>
        </w:tc>
        <w:tc>
          <w:tcPr>
            <w:tcW w:w="3888" w:type="dxa"/>
            <w:tcMar>
              <w:top w:w="100" w:type="dxa"/>
              <w:left w:w="100" w:type="dxa"/>
              <w:bottom w:w="100" w:type="dxa"/>
              <w:right w:w="100" w:type="dxa"/>
            </w:tcMar>
          </w:tcPr>
          <w:p w:rsidR="005A1D61" w14:paraId="5FE7B4DC" w14:textId="77777777">
            <w:r>
              <w:rPr>
                <w:sz w:val="20"/>
              </w:rPr>
              <w:t>3</w:t>
            </w:r>
          </w:p>
        </w:tc>
        <w:tc>
          <w:tcPr>
            <w:tcW w:w="2592" w:type="dxa"/>
            <w:tcMar>
              <w:top w:w="100" w:type="dxa"/>
              <w:left w:w="100" w:type="dxa"/>
              <w:bottom w:w="100" w:type="dxa"/>
              <w:right w:w="100" w:type="dxa"/>
            </w:tcMar>
          </w:tcPr>
          <w:p w:rsidR="005A1D61" w14:paraId="571238AF" w14:textId="77777777"/>
        </w:tc>
      </w:tr>
    </w:tbl>
    <w:p w:rsidR="005A1D61" w14:paraId="5D08DBB7" w14:textId="77777777"/>
    <w:tbl>
      <w:tblPr>
        <w:tblStyle w:val="TableGrid"/>
        <w:tblW w:w="0" w:type="auto"/>
        <w:tblLook w:val="04A0"/>
      </w:tblPr>
      <w:tblGrid>
        <w:gridCol w:w="2590"/>
        <w:gridCol w:w="5179"/>
        <w:gridCol w:w="5181"/>
      </w:tblGrid>
      <w:tr w14:paraId="6E34774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7E1D851" w14:textId="77777777">
            <w:r>
              <w:rPr>
                <w:b/>
                <w:sz w:val="30"/>
              </w:rPr>
              <w:t xml:space="preserve">BLOCK: BLKLABOR_FORCE / BLOCK: </w:t>
            </w:r>
            <w:r>
              <w:rPr>
                <w:b/>
                <w:sz w:val="30"/>
              </w:rPr>
              <w:t>BLKLABOR_FORCE-BLKLABOR_FORCE_PERSON / BLOCK: BLKLABOR_FORCE-BLKLABOR_FORCE_PERSON-BLAYOFF_LOOKING / SCREEN: SC_LKDR3 / QUESTION: LKDR3_CPS (STANDARD)</w:t>
            </w:r>
          </w:p>
        </w:tc>
      </w:tr>
      <w:tr w14:paraId="28EBFB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D11FE1" w14:textId="77777777">
            <w:r>
              <w:rPr>
                <w:b/>
                <w:sz w:val="24"/>
              </w:rPr>
              <w:t>ATTRIBUTE NAME</w:t>
            </w:r>
          </w:p>
        </w:tc>
        <w:tc>
          <w:tcPr>
            <w:tcW w:w="10368" w:type="dxa"/>
            <w:gridSpan w:val="2"/>
            <w:vMerge w:val="restart"/>
            <w:tcMar>
              <w:top w:w="100" w:type="dxa"/>
              <w:left w:w="100" w:type="dxa"/>
              <w:bottom w:w="100" w:type="dxa"/>
              <w:right w:w="100" w:type="dxa"/>
            </w:tcMar>
          </w:tcPr>
          <w:p w:rsidR="005A1D61" w14:paraId="0AC0FE64" w14:textId="77777777">
            <w:r>
              <w:rPr>
                <w:b/>
                <w:sz w:val="24"/>
              </w:rPr>
              <w:t>VALUE</w:t>
            </w:r>
          </w:p>
        </w:tc>
      </w:tr>
      <w:tr w14:paraId="2FAB27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1667F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69E3D86" w14:textId="77777777">
            <w:r>
              <w:rPr>
                <w:sz w:val="20"/>
              </w:rPr>
              <w:t xml:space="preserve">We would like to have that in weeks if </w:t>
            </w:r>
            <w:r>
              <w:rPr>
                <w:sz w:val="20"/>
              </w:rPr>
              <w:t>possible. Exactly how many weeks ^HAVEHAS ^TNAME been looking for work?</w:t>
            </w:r>
          </w:p>
        </w:tc>
      </w:tr>
      <w:tr w14:paraId="7C878A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1C2CF8" w14:textId="77777777">
            <w:r>
              <w:rPr>
                <w:b/>
                <w:sz w:val="24"/>
              </w:rPr>
              <w:t>FILL</w:t>
            </w:r>
          </w:p>
        </w:tc>
        <w:tc>
          <w:tcPr>
            <w:tcW w:w="5184" w:type="dxa"/>
            <w:vMerge w:val="restart"/>
            <w:tcMar>
              <w:top w:w="100" w:type="dxa"/>
              <w:left w:w="100" w:type="dxa"/>
              <w:bottom w:w="100" w:type="dxa"/>
              <w:right w:w="100" w:type="dxa"/>
            </w:tcMar>
          </w:tcPr>
          <w:p w:rsidR="005A1D61" w14:paraId="57F60BFF" w14:textId="77777777">
            <w:r>
              <w:rPr>
                <w:b/>
                <w:sz w:val="24"/>
              </w:rPr>
              <w:t>CONDITION</w:t>
            </w:r>
          </w:p>
        </w:tc>
        <w:tc>
          <w:tcPr>
            <w:tcW w:w="5184" w:type="dxa"/>
            <w:vMerge w:val="restart"/>
            <w:tcMar>
              <w:top w:w="100" w:type="dxa"/>
              <w:left w:w="100" w:type="dxa"/>
              <w:bottom w:w="100" w:type="dxa"/>
              <w:right w:w="100" w:type="dxa"/>
            </w:tcMar>
          </w:tcPr>
          <w:p w:rsidR="005A1D61" w14:paraId="153710AD" w14:textId="77777777">
            <w:r>
              <w:rPr>
                <w:b/>
                <w:sz w:val="24"/>
              </w:rPr>
              <w:t>VALUE</w:t>
            </w:r>
          </w:p>
        </w:tc>
      </w:tr>
      <w:tr w14:paraId="644C59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E963E9" w14:textId="77777777">
            <w:r>
              <w:rPr>
                <w:b/>
                <w:sz w:val="24"/>
              </w:rPr>
              <w:t>HAVEHAS</w:t>
            </w:r>
          </w:p>
        </w:tc>
        <w:tc>
          <w:tcPr>
            <w:tcW w:w="5184" w:type="dxa"/>
            <w:vMerge w:val="restart"/>
            <w:tcMar>
              <w:top w:w="100" w:type="dxa"/>
              <w:left w:w="100" w:type="dxa"/>
              <w:bottom w:w="100" w:type="dxa"/>
              <w:right w:w="100" w:type="dxa"/>
            </w:tcMar>
          </w:tcPr>
          <w:p w:rsidR="005A1D61" w14:paraId="72AADC4D" w14:textId="77777777">
            <w:r>
              <w:rPr>
                <w:sz w:val="20"/>
              </w:rPr>
              <w:t>PULINENO==HURESPLI</w:t>
            </w:r>
          </w:p>
        </w:tc>
        <w:tc>
          <w:tcPr>
            <w:tcW w:w="5184" w:type="dxa"/>
            <w:vMerge w:val="restart"/>
            <w:tcMar>
              <w:top w:w="100" w:type="dxa"/>
              <w:left w:w="100" w:type="dxa"/>
              <w:bottom w:w="100" w:type="dxa"/>
              <w:right w:w="100" w:type="dxa"/>
            </w:tcMar>
          </w:tcPr>
          <w:p w:rsidR="005A1D61" w14:paraId="1FD25D27" w14:textId="77777777">
            <w:r>
              <w:rPr>
                <w:sz w:val="20"/>
              </w:rPr>
              <w:t>have</w:t>
            </w:r>
          </w:p>
        </w:tc>
      </w:tr>
      <w:tr w14:paraId="32C7F549" w14:textId="77777777">
        <w:tblPrEx>
          <w:tblW w:w="0" w:type="auto"/>
          <w:tblLook w:val="04A0"/>
        </w:tblPrEx>
        <w:trPr>
          <w:trHeight w:val="269"/>
        </w:trPr>
        <w:tc>
          <w:tcPr>
            <w:tcW w:w="2592" w:type="dxa"/>
            <w:vMerge/>
            <w:tcMar>
              <w:top w:w="100" w:type="dxa"/>
              <w:left w:w="100" w:type="dxa"/>
              <w:bottom w:w="100" w:type="dxa"/>
              <w:right w:w="100" w:type="dxa"/>
            </w:tcMar>
          </w:tcPr>
          <w:p w:rsidR="005A1D61" w14:paraId="600A4798" w14:textId="77777777"/>
        </w:tc>
        <w:tc>
          <w:tcPr>
            <w:tcW w:w="5184" w:type="dxa"/>
            <w:vMerge w:val="restart"/>
            <w:tcMar>
              <w:top w:w="100" w:type="dxa"/>
              <w:left w:w="100" w:type="dxa"/>
              <w:bottom w:w="100" w:type="dxa"/>
              <w:right w:w="100" w:type="dxa"/>
            </w:tcMar>
          </w:tcPr>
          <w:p w:rsidR="005A1D61" w14:paraId="056978A6" w14:textId="77777777"/>
        </w:tc>
        <w:tc>
          <w:tcPr>
            <w:tcW w:w="5184" w:type="dxa"/>
            <w:vMerge w:val="restart"/>
            <w:tcMar>
              <w:top w:w="100" w:type="dxa"/>
              <w:left w:w="100" w:type="dxa"/>
              <w:bottom w:w="100" w:type="dxa"/>
              <w:right w:w="100" w:type="dxa"/>
            </w:tcMar>
          </w:tcPr>
          <w:p w:rsidR="005A1D61" w14:paraId="3A463765" w14:textId="77777777">
            <w:r>
              <w:rPr>
                <w:sz w:val="20"/>
              </w:rPr>
              <w:t>has</w:t>
            </w:r>
          </w:p>
        </w:tc>
      </w:tr>
      <w:tr w14:paraId="3853DF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19B1F5" w14:textId="77777777">
            <w:r>
              <w:rPr>
                <w:b/>
                <w:sz w:val="24"/>
              </w:rPr>
              <w:t>TNAME</w:t>
            </w:r>
          </w:p>
        </w:tc>
        <w:tc>
          <w:tcPr>
            <w:tcW w:w="5184" w:type="dxa"/>
            <w:vMerge w:val="restart"/>
            <w:tcMar>
              <w:top w:w="100" w:type="dxa"/>
              <w:left w:w="100" w:type="dxa"/>
              <w:bottom w:w="100" w:type="dxa"/>
              <w:right w:w="100" w:type="dxa"/>
            </w:tcMar>
          </w:tcPr>
          <w:p w:rsidR="005A1D61" w14:paraId="40CCE5EF" w14:textId="77777777">
            <w:r>
              <w:rPr>
                <w:sz w:val="20"/>
              </w:rPr>
              <w:t>PULINENO==HURESPLI</w:t>
            </w:r>
          </w:p>
        </w:tc>
        <w:tc>
          <w:tcPr>
            <w:tcW w:w="5184" w:type="dxa"/>
            <w:vMerge w:val="restart"/>
            <w:tcMar>
              <w:top w:w="100" w:type="dxa"/>
              <w:left w:w="100" w:type="dxa"/>
              <w:bottom w:w="100" w:type="dxa"/>
              <w:right w:w="100" w:type="dxa"/>
            </w:tcMar>
          </w:tcPr>
          <w:p w:rsidR="005A1D61" w14:paraId="0F9DEB2D" w14:textId="77777777">
            <w:r>
              <w:rPr>
                <w:sz w:val="20"/>
              </w:rPr>
              <w:t>you</w:t>
            </w:r>
          </w:p>
        </w:tc>
      </w:tr>
      <w:tr w14:paraId="420D4305" w14:textId="77777777">
        <w:tblPrEx>
          <w:tblW w:w="0" w:type="auto"/>
          <w:tblLook w:val="04A0"/>
        </w:tblPrEx>
        <w:trPr>
          <w:trHeight w:val="269"/>
        </w:trPr>
        <w:tc>
          <w:tcPr>
            <w:tcW w:w="2592" w:type="dxa"/>
            <w:vMerge/>
            <w:tcMar>
              <w:top w:w="100" w:type="dxa"/>
              <w:left w:w="100" w:type="dxa"/>
              <w:bottom w:w="100" w:type="dxa"/>
              <w:right w:w="100" w:type="dxa"/>
            </w:tcMar>
          </w:tcPr>
          <w:p w:rsidR="005A1D61" w14:paraId="04B826B9" w14:textId="77777777"/>
        </w:tc>
        <w:tc>
          <w:tcPr>
            <w:tcW w:w="5184" w:type="dxa"/>
            <w:tcMar>
              <w:top w:w="100" w:type="dxa"/>
              <w:left w:w="100" w:type="dxa"/>
              <w:bottom w:w="100" w:type="dxa"/>
              <w:right w:w="100" w:type="dxa"/>
            </w:tcMar>
          </w:tcPr>
          <w:p w:rsidR="005A1D61" w14:paraId="27B22FE5" w14:textId="77777777"/>
        </w:tc>
        <w:tc>
          <w:tcPr>
            <w:tcW w:w="5184" w:type="dxa"/>
            <w:tcMar>
              <w:top w:w="100" w:type="dxa"/>
              <w:left w:w="100" w:type="dxa"/>
              <w:bottom w:w="100" w:type="dxa"/>
              <w:right w:w="100" w:type="dxa"/>
            </w:tcMar>
          </w:tcPr>
          <w:p w:rsidR="005A1D61" w14:paraId="79E42FDE" w14:textId="77777777">
            <w:r>
              <w:rPr>
                <w:sz w:val="20"/>
              </w:rPr>
              <w:t>{{model.PUFNAME}} {{model.PULNAME}}</w:t>
            </w:r>
          </w:p>
        </w:tc>
      </w:tr>
    </w:tbl>
    <w:p w:rsidR="005A1D61" w14:paraId="11D0FBE6" w14:textId="77777777"/>
    <w:tbl>
      <w:tblPr>
        <w:tblStyle w:val="TableGrid"/>
        <w:tblW w:w="0" w:type="auto"/>
        <w:tblLook w:val="04A0"/>
      </w:tblPr>
      <w:tblGrid>
        <w:gridCol w:w="2591"/>
        <w:gridCol w:w="10359"/>
      </w:tblGrid>
      <w:tr w14:paraId="0727946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95C5B4F" w14:textId="77777777">
            <w:r>
              <w:rPr>
                <w:b/>
                <w:sz w:val="30"/>
              </w:rPr>
              <w:t xml:space="preserve">BLOCK: BLKLABOR_FORCE / BLOCK: </w:t>
            </w:r>
            <w:r>
              <w:rPr>
                <w:b/>
                <w:sz w:val="30"/>
              </w:rPr>
              <w:t>BLKLABOR_FORCE-BLKLABOR_FORCE_PERSON / BLOCK: BLKLABOR_FORCE-BLKLABOR_FORCE_PERSON-BLAYOFF_LOOKING / SCREEN: SC_LKDR3 / QUESTION: LKDR3_CPS / RESPONSE: RLKDR3_CPS (STANDARD, NUMBER)</w:t>
            </w:r>
          </w:p>
        </w:tc>
      </w:tr>
      <w:tr w14:paraId="72A1548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742D4D" w14:textId="77777777">
            <w:r>
              <w:rPr>
                <w:b/>
                <w:sz w:val="24"/>
              </w:rPr>
              <w:t>ATTRIBUTE NAME</w:t>
            </w:r>
          </w:p>
        </w:tc>
        <w:tc>
          <w:tcPr>
            <w:tcW w:w="10368" w:type="dxa"/>
            <w:vMerge w:val="restart"/>
            <w:tcMar>
              <w:top w:w="100" w:type="dxa"/>
              <w:left w:w="100" w:type="dxa"/>
              <w:bottom w:w="100" w:type="dxa"/>
              <w:right w:w="100" w:type="dxa"/>
            </w:tcMar>
          </w:tcPr>
          <w:p w:rsidR="005A1D61" w14:paraId="47FA9134" w14:textId="77777777">
            <w:r>
              <w:rPr>
                <w:b/>
                <w:sz w:val="24"/>
              </w:rPr>
              <w:t>VALUE</w:t>
            </w:r>
          </w:p>
        </w:tc>
      </w:tr>
      <w:tr w14:paraId="365963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339FD2" w14:textId="77777777">
            <w:r>
              <w:rPr>
                <w:sz w:val="20"/>
              </w:rPr>
              <w:t>RESPONSE VARIABLE</w:t>
            </w:r>
          </w:p>
        </w:tc>
        <w:tc>
          <w:tcPr>
            <w:tcW w:w="10368" w:type="dxa"/>
            <w:vMerge w:val="restart"/>
            <w:tcMar>
              <w:top w:w="100" w:type="dxa"/>
              <w:left w:w="100" w:type="dxa"/>
              <w:bottom w:w="100" w:type="dxa"/>
              <w:right w:w="100" w:type="dxa"/>
            </w:tcMar>
          </w:tcPr>
          <w:p w:rsidR="005A1D61" w14:paraId="018715BB" w14:textId="77777777">
            <w:r>
              <w:rPr>
                <w:sz w:val="20"/>
              </w:rPr>
              <w:t>PULKDUR3</w:t>
            </w:r>
          </w:p>
        </w:tc>
      </w:tr>
      <w:tr w14:paraId="3C7B5C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4FCFEA" w14:textId="77777777">
            <w:r>
              <w:rPr>
                <w:sz w:val="20"/>
              </w:rPr>
              <w:t>POSITIONING</w:t>
            </w:r>
          </w:p>
        </w:tc>
        <w:tc>
          <w:tcPr>
            <w:tcW w:w="10368" w:type="dxa"/>
            <w:vMerge w:val="restart"/>
            <w:tcMar>
              <w:top w:w="100" w:type="dxa"/>
              <w:left w:w="100" w:type="dxa"/>
              <w:bottom w:w="100" w:type="dxa"/>
              <w:right w:w="100" w:type="dxa"/>
            </w:tcMar>
          </w:tcPr>
          <w:p w:rsidR="005A1D61" w14:paraId="76E7FA54" w14:textId="77777777">
            <w:r>
              <w:rPr>
                <w:sz w:val="20"/>
              </w:rPr>
              <w:t>Vertical</w:t>
            </w:r>
          </w:p>
        </w:tc>
      </w:tr>
      <w:tr w14:paraId="51A836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A42114" w14:textId="77777777">
            <w:r>
              <w:rPr>
                <w:sz w:val="20"/>
              </w:rPr>
              <w:t>MAX LENGTH</w:t>
            </w:r>
          </w:p>
        </w:tc>
        <w:tc>
          <w:tcPr>
            <w:tcW w:w="10368" w:type="dxa"/>
            <w:vMerge w:val="restart"/>
            <w:tcMar>
              <w:top w:w="100" w:type="dxa"/>
              <w:left w:w="100" w:type="dxa"/>
              <w:bottom w:w="100" w:type="dxa"/>
              <w:right w:w="100" w:type="dxa"/>
            </w:tcMar>
          </w:tcPr>
          <w:p w:rsidR="005A1D61" w14:paraId="2A95D8BB" w14:textId="77777777">
            <w:r>
              <w:rPr>
                <w:sz w:val="20"/>
              </w:rPr>
              <w:t>3</w:t>
            </w:r>
          </w:p>
        </w:tc>
      </w:tr>
      <w:tr w14:paraId="6EAA69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51113F" w14:textId="77777777">
            <w:r>
              <w:rPr>
                <w:sz w:val="20"/>
              </w:rPr>
              <w:t>MINIMUM VALUE</w:t>
            </w:r>
          </w:p>
        </w:tc>
        <w:tc>
          <w:tcPr>
            <w:tcW w:w="10368" w:type="dxa"/>
            <w:vMerge w:val="restart"/>
            <w:tcMar>
              <w:top w:w="100" w:type="dxa"/>
              <w:left w:w="100" w:type="dxa"/>
              <w:bottom w:w="100" w:type="dxa"/>
              <w:right w:w="100" w:type="dxa"/>
            </w:tcMar>
          </w:tcPr>
          <w:p w:rsidR="005A1D61" w14:paraId="6A0F7939" w14:textId="77777777">
            <w:r>
              <w:rPr>
                <w:sz w:val="20"/>
              </w:rPr>
              <w:t>1</w:t>
            </w:r>
          </w:p>
        </w:tc>
      </w:tr>
      <w:tr w14:paraId="38F496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A425BB" w14:textId="77777777">
            <w:r>
              <w:rPr>
                <w:sz w:val="20"/>
              </w:rPr>
              <w:t>MAXIMUM VALUE</w:t>
            </w:r>
          </w:p>
        </w:tc>
        <w:tc>
          <w:tcPr>
            <w:tcW w:w="10368" w:type="dxa"/>
            <w:vMerge w:val="restart"/>
            <w:tcMar>
              <w:top w:w="100" w:type="dxa"/>
              <w:left w:w="100" w:type="dxa"/>
              <w:bottom w:w="100" w:type="dxa"/>
              <w:right w:w="100" w:type="dxa"/>
            </w:tcMar>
          </w:tcPr>
          <w:p w:rsidR="005A1D61" w14:paraId="2648265D" w14:textId="77777777">
            <w:r>
              <w:rPr>
                <w:sz w:val="20"/>
              </w:rPr>
              <w:t>99</w:t>
            </w:r>
          </w:p>
        </w:tc>
      </w:tr>
      <w:tr w14:paraId="5E01BF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4A0839" w14:textId="77777777">
            <w:r>
              <w:rPr>
                <w:sz w:val="20"/>
              </w:rPr>
              <w:t>RESPONSE FIELD LABEL</w:t>
            </w:r>
          </w:p>
        </w:tc>
        <w:tc>
          <w:tcPr>
            <w:tcW w:w="10368" w:type="dxa"/>
            <w:vMerge w:val="restart"/>
            <w:tcMar>
              <w:top w:w="100" w:type="dxa"/>
              <w:left w:w="100" w:type="dxa"/>
              <w:bottom w:w="100" w:type="dxa"/>
              <w:right w:w="100" w:type="dxa"/>
            </w:tcMar>
          </w:tcPr>
          <w:p w:rsidR="005A1D61" w14:paraId="252A2CB4" w14:textId="77777777">
            <w:r>
              <w:rPr>
                <w:sz w:val="20"/>
              </w:rPr>
              <w:t>Weeks</w:t>
            </w:r>
          </w:p>
        </w:tc>
      </w:tr>
      <w:tr w14:paraId="732395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1C3745" w14:textId="77777777">
            <w:r>
              <w:rPr>
                <w:sz w:val="20"/>
              </w:rPr>
              <w:t>RESPONSE FIELD LABEL DISPLAY</w:t>
            </w:r>
          </w:p>
        </w:tc>
        <w:tc>
          <w:tcPr>
            <w:tcW w:w="10368" w:type="dxa"/>
            <w:vMerge w:val="restart"/>
            <w:tcMar>
              <w:top w:w="100" w:type="dxa"/>
              <w:left w:w="100" w:type="dxa"/>
              <w:bottom w:w="100" w:type="dxa"/>
              <w:right w:w="100" w:type="dxa"/>
            </w:tcMar>
          </w:tcPr>
          <w:p w:rsidR="005A1D61" w14:paraId="4980F429" w14:textId="77777777">
            <w:r>
              <w:rPr>
                <w:sz w:val="20"/>
              </w:rPr>
              <w:t>1</w:t>
            </w:r>
          </w:p>
        </w:tc>
      </w:tr>
      <w:tr w14:paraId="09047472" w14:textId="77777777">
        <w:tblPrEx>
          <w:tblW w:w="0" w:type="auto"/>
          <w:tblLook w:val="04A0"/>
        </w:tblPrEx>
        <w:trPr>
          <w:trHeight w:val="269"/>
        </w:trPr>
        <w:tc>
          <w:tcPr>
            <w:tcW w:w="2592" w:type="dxa"/>
            <w:tcMar>
              <w:top w:w="100" w:type="dxa"/>
              <w:left w:w="100" w:type="dxa"/>
              <w:bottom w:w="100" w:type="dxa"/>
              <w:right w:w="100" w:type="dxa"/>
            </w:tcMar>
          </w:tcPr>
          <w:p w:rsidR="005A1D61" w14:paraId="371E8F61" w14:textId="77777777">
            <w:r>
              <w:rPr>
                <w:sz w:val="20"/>
              </w:rPr>
              <w:t>RESPONSE FIELD LABEL POSITION</w:t>
            </w:r>
          </w:p>
        </w:tc>
        <w:tc>
          <w:tcPr>
            <w:tcW w:w="10368" w:type="dxa"/>
            <w:tcMar>
              <w:top w:w="100" w:type="dxa"/>
              <w:left w:w="100" w:type="dxa"/>
              <w:bottom w:w="100" w:type="dxa"/>
              <w:right w:w="100" w:type="dxa"/>
            </w:tcMar>
          </w:tcPr>
          <w:p w:rsidR="005A1D61" w14:paraId="2A6F405A" w14:textId="77777777">
            <w:r>
              <w:rPr>
                <w:sz w:val="20"/>
              </w:rPr>
              <w:t>Right</w:t>
            </w:r>
          </w:p>
        </w:tc>
      </w:tr>
    </w:tbl>
    <w:p w:rsidR="005A1D61" w14:paraId="0AF3F24A" w14:textId="77777777"/>
    <w:tbl>
      <w:tblPr>
        <w:tblStyle w:val="TableGrid"/>
        <w:tblW w:w="0" w:type="auto"/>
        <w:tblLook w:val="04A0"/>
      </w:tblPr>
      <w:tblGrid>
        <w:gridCol w:w="2591"/>
        <w:gridCol w:w="5180"/>
        <w:gridCol w:w="5179"/>
      </w:tblGrid>
      <w:tr w14:paraId="3B27A80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BA2AF30" w14:textId="77777777">
            <w:r>
              <w:rPr>
                <w:b/>
                <w:sz w:val="30"/>
              </w:rPr>
              <w:t xml:space="preserve">BLOCK: BLKLABOR_FORCE / BLOCK: </w:t>
            </w:r>
            <w:r>
              <w:rPr>
                <w:b/>
                <w:sz w:val="30"/>
              </w:rPr>
              <w:t>BLKLABOR_FORCE-BLKLABOR_FORCE_PERSON / BLOCK: BLKLABOR_FORCE-BLKLABOR_FORCE_PERSON-BLAYOFF_LOOKING / SCREEN: SC_LKFT / QUESTION: LKFT_CPS (STANDARD)</w:t>
            </w:r>
          </w:p>
        </w:tc>
      </w:tr>
      <w:tr w14:paraId="66E085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658AA6" w14:textId="77777777">
            <w:r>
              <w:rPr>
                <w:b/>
                <w:sz w:val="24"/>
              </w:rPr>
              <w:t>ATTRIBUTE NAME</w:t>
            </w:r>
          </w:p>
        </w:tc>
        <w:tc>
          <w:tcPr>
            <w:tcW w:w="10368" w:type="dxa"/>
            <w:gridSpan w:val="2"/>
            <w:vMerge w:val="restart"/>
            <w:tcMar>
              <w:top w:w="100" w:type="dxa"/>
              <w:left w:w="100" w:type="dxa"/>
              <w:bottom w:w="100" w:type="dxa"/>
              <w:right w:w="100" w:type="dxa"/>
            </w:tcMar>
          </w:tcPr>
          <w:p w:rsidR="005A1D61" w14:paraId="01850369" w14:textId="77777777">
            <w:r>
              <w:rPr>
                <w:b/>
                <w:sz w:val="24"/>
              </w:rPr>
              <w:t>VALUE</w:t>
            </w:r>
          </w:p>
        </w:tc>
      </w:tr>
      <w:tr w14:paraId="77BBDD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6B558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6BC0FEE" w14:textId="77777777">
            <w:r>
              <w:rPr>
                <w:sz w:val="20"/>
              </w:rPr>
              <w:t>^C_HAVEHAS ^HESHE been looking for full time work of 35 hours or more per week?</w:t>
            </w:r>
          </w:p>
        </w:tc>
      </w:tr>
      <w:tr w14:paraId="6E8C57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3402DF" w14:textId="77777777">
            <w:r>
              <w:rPr>
                <w:b/>
                <w:sz w:val="24"/>
              </w:rPr>
              <w:t>FILL</w:t>
            </w:r>
          </w:p>
        </w:tc>
        <w:tc>
          <w:tcPr>
            <w:tcW w:w="5184" w:type="dxa"/>
            <w:vMerge w:val="restart"/>
            <w:tcMar>
              <w:top w:w="100" w:type="dxa"/>
              <w:left w:w="100" w:type="dxa"/>
              <w:bottom w:w="100" w:type="dxa"/>
              <w:right w:w="100" w:type="dxa"/>
            </w:tcMar>
          </w:tcPr>
          <w:p w:rsidR="005A1D61" w14:paraId="4F5F1AB9" w14:textId="77777777">
            <w:r>
              <w:rPr>
                <w:b/>
                <w:sz w:val="24"/>
              </w:rPr>
              <w:t>CONDITION</w:t>
            </w:r>
          </w:p>
        </w:tc>
        <w:tc>
          <w:tcPr>
            <w:tcW w:w="5184" w:type="dxa"/>
            <w:vMerge w:val="restart"/>
            <w:tcMar>
              <w:top w:w="100" w:type="dxa"/>
              <w:left w:w="100" w:type="dxa"/>
              <w:bottom w:w="100" w:type="dxa"/>
              <w:right w:w="100" w:type="dxa"/>
            </w:tcMar>
          </w:tcPr>
          <w:p w:rsidR="005A1D61" w14:paraId="0E9112D6" w14:textId="77777777">
            <w:r>
              <w:rPr>
                <w:b/>
                <w:sz w:val="24"/>
              </w:rPr>
              <w:t>VALUE</w:t>
            </w:r>
          </w:p>
        </w:tc>
      </w:tr>
      <w:tr w14:paraId="4B40F1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FB7B2E" w14:textId="77777777">
            <w:r>
              <w:rPr>
                <w:b/>
                <w:sz w:val="24"/>
              </w:rPr>
              <w:t>C_HAVEHAS</w:t>
            </w:r>
          </w:p>
        </w:tc>
        <w:tc>
          <w:tcPr>
            <w:tcW w:w="5184" w:type="dxa"/>
            <w:vMerge w:val="restart"/>
            <w:tcMar>
              <w:top w:w="100" w:type="dxa"/>
              <w:left w:w="100" w:type="dxa"/>
              <w:bottom w:w="100" w:type="dxa"/>
              <w:right w:w="100" w:type="dxa"/>
            </w:tcMar>
          </w:tcPr>
          <w:p w:rsidR="005A1D61" w14:paraId="02B15A39" w14:textId="77777777">
            <w:r>
              <w:rPr>
                <w:sz w:val="20"/>
              </w:rPr>
              <w:t>PULINENO==HURESPLI</w:t>
            </w:r>
          </w:p>
        </w:tc>
        <w:tc>
          <w:tcPr>
            <w:tcW w:w="5184" w:type="dxa"/>
            <w:vMerge w:val="restart"/>
            <w:tcMar>
              <w:top w:w="100" w:type="dxa"/>
              <w:left w:w="100" w:type="dxa"/>
              <w:bottom w:w="100" w:type="dxa"/>
              <w:right w:w="100" w:type="dxa"/>
            </w:tcMar>
          </w:tcPr>
          <w:p w:rsidR="005A1D61" w14:paraId="68DEED42" w14:textId="77777777">
            <w:r>
              <w:rPr>
                <w:sz w:val="20"/>
              </w:rPr>
              <w:t>Have</w:t>
            </w:r>
          </w:p>
        </w:tc>
      </w:tr>
      <w:tr w14:paraId="4804D16A" w14:textId="77777777">
        <w:tblPrEx>
          <w:tblW w:w="0" w:type="auto"/>
          <w:tblLook w:val="04A0"/>
        </w:tblPrEx>
        <w:trPr>
          <w:trHeight w:val="269"/>
        </w:trPr>
        <w:tc>
          <w:tcPr>
            <w:tcW w:w="2592" w:type="dxa"/>
            <w:vMerge/>
            <w:tcMar>
              <w:top w:w="100" w:type="dxa"/>
              <w:left w:w="100" w:type="dxa"/>
              <w:bottom w:w="100" w:type="dxa"/>
              <w:right w:w="100" w:type="dxa"/>
            </w:tcMar>
          </w:tcPr>
          <w:p w:rsidR="005A1D61" w14:paraId="1588CA0C" w14:textId="77777777"/>
        </w:tc>
        <w:tc>
          <w:tcPr>
            <w:tcW w:w="5184" w:type="dxa"/>
            <w:vMerge w:val="restart"/>
            <w:tcMar>
              <w:top w:w="100" w:type="dxa"/>
              <w:left w:w="100" w:type="dxa"/>
              <w:bottom w:w="100" w:type="dxa"/>
              <w:right w:w="100" w:type="dxa"/>
            </w:tcMar>
          </w:tcPr>
          <w:p w:rsidR="005A1D61" w14:paraId="3BBBE4E8" w14:textId="77777777"/>
        </w:tc>
        <w:tc>
          <w:tcPr>
            <w:tcW w:w="5184" w:type="dxa"/>
            <w:vMerge w:val="restart"/>
            <w:tcMar>
              <w:top w:w="100" w:type="dxa"/>
              <w:left w:w="100" w:type="dxa"/>
              <w:bottom w:w="100" w:type="dxa"/>
              <w:right w:w="100" w:type="dxa"/>
            </w:tcMar>
          </w:tcPr>
          <w:p w:rsidR="005A1D61" w14:paraId="32497B1D" w14:textId="77777777">
            <w:r>
              <w:rPr>
                <w:sz w:val="20"/>
              </w:rPr>
              <w:t>Has</w:t>
            </w:r>
          </w:p>
        </w:tc>
      </w:tr>
      <w:tr w14:paraId="3B2ABC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E2AD17" w14:textId="77777777">
            <w:r>
              <w:rPr>
                <w:b/>
                <w:sz w:val="24"/>
              </w:rPr>
              <w:t>HESHE</w:t>
            </w:r>
          </w:p>
        </w:tc>
        <w:tc>
          <w:tcPr>
            <w:tcW w:w="5184" w:type="dxa"/>
            <w:vMerge w:val="restart"/>
            <w:tcMar>
              <w:top w:w="100" w:type="dxa"/>
              <w:left w:w="100" w:type="dxa"/>
              <w:bottom w:w="100" w:type="dxa"/>
              <w:right w:w="100" w:type="dxa"/>
            </w:tcMar>
          </w:tcPr>
          <w:p w:rsidR="005A1D61" w14:paraId="4217468A" w14:textId="77777777">
            <w:r>
              <w:rPr>
                <w:sz w:val="20"/>
              </w:rPr>
              <w:t>PULINENO==HURESPLI</w:t>
            </w:r>
          </w:p>
        </w:tc>
        <w:tc>
          <w:tcPr>
            <w:tcW w:w="5184" w:type="dxa"/>
            <w:vMerge w:val="restart"/>
            <w:tcMar>
              <w:top w:w="100" w:type="dxa"/>
              <w:left w:w="100" w:type="dxa"/>
              <w:bottom w:w="100" w:type="dxa"/>
              <w:right w:w="100" w:type="dxa"/>
            </w:tcMar>
          </w:tcPr>
          <w:p w:rsidR="005A1D61" w14:paraId="11F9E74A" w14:textId="77777777">
            <w:r>
              <w:rPr>
                <w:sz w:val="20"/>
              </w:rPr>
              <w:t>you</w:t>
            </w:r>
          </w:p>
        </w:tc>
      </w:tr>
      <w:tr w14:paraId="0C5A4EDE" w14:textId="77777777">
        <w:tblPrEx>
          <w:tblW w:w="0" w:type="auto"/>
          <w:tblLook w:val="04A0"/>
        </w:tblPrEx>
        <w:trPr>
          <w:trHeight w:val="269"/>
        </w:trPr>
        <w:tc>
          <w:tcPr>
            <w:tcW w:w="2592" w:type="dxa"/>
            <w:vMerge/>
            <w:tcMar>
              <w:top w:w="100" w:type="dxa"/>
              <w:left w:w="100" w:type="dxa"/>
              <w:bottom w:w="100" w:type="dxa"/>
              <w:right w:w="100" w:type="dxa"/>
            </w:tcMar>
          </w:tcPr>
          <w:p w:rsidR="005A1D61" w14:paraId="718D6FCE" w14:textId="77777777"/>
        </w:tc>
        <w:tc>
          <w:tcPr>
            <w:tcW w:w="5184" w:type="dxa"/>
            <w:vMerge w:val="restart"/>
            <w:tcMar>
              <w:top w:w="100" w:type="dxa"/>
              <w:left w:w="100" w:type="dxa"/>
              <w:bottom w:w="100" w:type="dxa"/>
              <w:right w:w="100" w:type="dxa"/>
            </w:tcMar>
          </w:tcPr>
          <w:p w:rsidR="005A1D61" w14:paraId="5A0729B8" w14:textId="77777777">
            <w:r>
              <w:rPr>
                <w:sz w:val="20"/>
              </w:rPr>
              <w:t>PUSEX=="2"</w:t>
            </w:r>
          </w:p>
        </w:tc>
        <w:tc>
          <w:tcPr>
            <w:tcW w:w="5184" w:type="dxa"/>
            <w:vMerge w:val="restart"/>
            <w:tcMar>
              <w:top w:w="100" w:type="dxa"/>
              <w:left w:w="100" w:type="dxa"/>
              <w:bottom w:w="100" w:type="dxa"/>
              <w:right w:w="100" w:type="dxa"/>
            </w:tcMar>
          </w:tcPr>
          <w:p w:rsidR="005A1D61" w14:paraId="5FD869A9" w14:textId="77777777">
            <w:r>
              <w:rPr>
                <w:sz w:val="20"/>
              </w:rPr>
              <w:t>she</w:t>
            </w:r>
          </w:p>
        </w:tc>
      </w:tr>
      <w:tr w14:paraId="6861BA13" w14:textId="77777777">
        <w:tblPrEx>
          <w:tblW w:w="0" w:type="auto"/>
          <w:tblLook w:val="04A0"/>
        </w:tblPrEx>
        <w:trPr>
          <w:trHeight w:val="269"/>
        </w:trPr>
        <w:tc>
          <w:tcPr>
            <w:tcW w:w="2592" w:type="dxa"/>
            <w:vMerge/>
            <w:tcMar>
              <w:top w:w="100" w:type="dxa"/>
              <w:left w:w="100" w:type="dxa"/>
              <w:bottom w:w="100" w:type="dxa"/>
              <w:right w:w="100" w:type="dxa"/>
            </w:tcMar>
          </w:tcPr>
          <w:p w:rsidR="005A1D61" w14:paraId="7F903F49" w14:textId="77777777"/>
        </w:tc>
        <w:tc>
          <w:tcPr>
            <w:tcW w:w="5184" w:type="dxa"/>
            <w:tcMar>
              <w:top w:w="100" w:type="dxa"/>
              <w:left w:w="100" w:type="dxa"/>
              <w:bottom w:w="100" w:type="dxa"/>
              <w:right w:w="100" w:type="dxa"/>
            </w:tcMar>
          </w:tcPr>
          <w:p w:rsidR="005A1D61" w14:paraId="5BD8CCE7" w14:textId="77777777"/>
        </w:tc>
        <w:tc>
          <w:tcPr>
            <w:tcW w:w="5184" w:type="dxa"/>
            <w:tcMar>
              <w:top w:w="100" w:type="dxa"/>
              <w:left w:w="100" w:type="dxa"/>
              <w:bottom w:w="100" w:type="dxa"/>
              <w:right w:w="100" w:type="dxa"/>
            </w:tcMar>
          </w:tcPr>
          <w:p w:rsidR="005A1D61" w14:paraId="27399DA6" w14:textId="77777777">
            <w:r>
              <w:rPr>
                <w:sz w:val="20"/>
              </w:rPr>
              <w:t>he</w:t>
            </w:r>
          </w:p>
        </w:tc>
      </w:tr>
    </w:tbl>
    <w:p w:rsidR="005A1D61" w14:paraId="082C63C4" w14:textId="77777777"/>
    <w:tbl>
      <w:tblPr>
        <w:tblStyle w:val="TableGrid"/>
        <w:tblW w:w="0" w:type="auto"/>
        <w:tblLook w:val="04A0"/>
      </w:tblPr>
      <w:tblGrid>
        <w:gridCol w:w="2590"/>
        <w:gridCol w:w="3885"/>
        <w:gridCol w:w="3885"/>
        <w:gridCol w:w="2590"/>
      </w:tblGrid>
      <w:tr w14:paraId="44F80AC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9FC0928" w14:textId="77777777">
            <w:r>
              <w:rPr>
                <w:b/>
                <w:sz w:val="30"/>
              </w:rPr>
              <w:t xml:space="preserve">BLOCK: BLKLABOR_FORCE / BLOCK: BLKLABOR_FORCE-BLKLABOR_FORCE_PERSON / BLOCK: </w:t>
            </w:r>
            <w:r>
              <w:rPr>
                <w:b/>
                <w:sz w:val="30"/>
              </w:rPr>
              <w:t>BLKLABOR_FORCE-BLKLABOR_FORCE_PERSON-BLAYOFF_LOOKING / SCREEN: SC_LKFT / QUESTION: LKFT_CPS / RESPONSE: RLKFT_CPS (STANDARD, RADIOBUTTON)</w:t>
            </w:r>
          </w:p>
        </w:tc>
      </w:tr>
      <w:tr w14:paraId="7D5754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C2B741" w14:textId="77777777">
            <w:r>
              <w:rPr>
                <w:b/>
                <w:sz w:val="24"/>
              </w:rPr>
              <w:t>ATTRIBUTE NAME</w:t>
            </w:r>
          </w:p>
        </w:tc>
        <w:tc>
          <w:tcPr>
            <w:tcW w:w="10368" w:type="dxa"/>
            <w:gridSpan w:val="3"/>
            <w:vMerge w:val="restart"/>
            <w:tcMar>
              <w:top w:w="100" w:type="dxa"/>
              <w:left w:w="100" w:type="dxa"/>
              <w:bottom w:w="100" w:type="dxa"/>
              <w:right w:w="100" w:type="dxa"/>
            </w:tcMar>
          </w:tcPr>
          <w:p w:rsidR="005A1D61" w14:paraId="1AFD2A95" w14:textId="77777777">
            <w:r>
              <w:rPr>
                <w:b/>
                <w:sz w:val="24"/>
              </w:rPr>
              <w:t>VALUE</w:t>
            </w:r>
          </w:p>
        </w:tc>
      </w:tr>
      <w:tr w14:paraId="3D7840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47BE9E" w14:textId="77777777">
            <w:r>
              <w:rPr>
                <w:sz w:val="20"/>
              </w:rPr>
              <w:t>RESPONSE VARIABLE</w:t>
            </w:r>
          </w:p>
        </w:tc>
        <w:tc>
          <w:tcPr>
            <w:tcW w:w="10368" w:type="dxa"/>
            <w:gridSpan w:val="3"/>
            <w:vMerge w:val="restart"/>
            <w:tcMar>
              <w:top w:w="100" w:type="dxa"/>
              <w:left w:w="100" w:type="dxa"/>
              <w:bottom w:w="100" w:type="dxa"/>
              <w:right w:w="100" w:type="dxa"/>
            </w:tcMar>
          </w:tcPr>
          <w:p w:rsidR="005A1D61" w14:paraId="4D68830C" w14:textId="77777777">
            <w:r>
              <w:rPr>
                <w:sz w:val="20"/>
              </w:rPr>
              <w:t>PULKFT</w:t>
            </w:r>
          </w:p>
        </w:tc>
      </w:tr>
      <w:tr w14:paraId="5C30BE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4C39A3" w14:textId="77777777">
            <w:r>
              <w:rPr>
                <w:sz w:val="20"/>
              </w:rPr>
              <w:t>ANSWER LIST</w:t>
            </w:r>
          </w:p>
        </w:tc>
        <w:tc>
          <w:tcPr>
            <w:tcW w:w="10368" w:type="dxa"/>
            <w:gridSpan w:val="3"/>
            <w:vMerge w:val="restart"/>
            <w:tcMar>
              <w:top w:w="100" w:type="dxa"/>
              <w:left w:w="100" w:type="dxa"/>
              <w:bottom w:w="100" w:type="dxa"/>
              <w:right w:w="100" w:type="dxa"/>
            </w:tcMar>
          </w:tcPr>
          <w:p w:rsidR="005A1D61" w14:paraId="0C4C0A38" w14:textId="77777777">
            <w:r>
              <w:rPr>
                <w:sz w:val="20"/>
              </w:rPr>
              <w:t>TLKFT</w:t>
            </w:r>
          </w:p>
        </w:tc>
      </w:tr>
      <w:tr w14:paraId="15A1E2E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01F733" w14:textId="77777777">
            <w:r>
              <w:rPr>
                <w:b/>
                <w:sz w:val="24"/>
              </w:rPr>
              <w:t>ANSWER LIST OPTIONS</w:t>
            </w:r>
          </w:p>
        </w:tc>
        <w:tc>
          <w:tcPr>
            <w:tcW w:w="3888" w:type="dxa"/>
            <w:vMerge w:val="restart"/>
            <w:tcMar>
              <w:top w:w="100" w:type="dxa"/>
              <w:left w:w="100" w:type="dxa"/>
              <w:bottom w:w="100" w:type="dxa"/>
              <w:right w:w="100" w:type="dxa"/>
            </w:tcMar>
          </w:tcPr>
          <w:p w:rsidR="005A1D61" w14:paraId="47754E32" w14:textId="77777777">
            <w:r>
              <w:rPr>
                <w:b/>
                <w:sz w:val="24"/>
              </w:rPr>
              <w:t>DISPLAY NAME</w:t>
            </w:r>
          </w:p>
        </w:tc>
        <w:tc>
          <w:tcPr>
            <w:tcW w:w="3888" w:type="dxa"/>
            <w:vMerge w:val="restart"/>
            <w:tcMar>
              <w:top w:w="100" w:type="dxa"/>
              <w:left w:w="100" w:type="dxa"/>
              <w:bottom w:w="100" w:type="dxa"/>
              <w:right w:w="100" w:type="dxa"/>
            </w:tcMar>
          </w:tcPr>
          <w:p w:rsidR="005A1D61" w14:paraId="7A45B8DD" w14:textId="77777777">
            <w:r>
              <w:rPr>
                <w:b/>
                <w:sz w:val="24"/>
              </w:rPr>
              <w:t>STORED VALUE</w:t>
            </w:r>
          </w:p>
        </w:tc>
        <w:tc>
          <w:tcPr>
            <w:tcW w:w="2592" w:type="dxa"/>
            <w:vMerge w:val="restart"/>
            <w:tcMar>
              <w:top w:w="100" w:type="dxa"/>
              <w:left w:w="100" w:type="dxa"/>
              <w:bottom w:w="100" w:type="dxa"/>
              <w:right w:w="100" w:type="dxa"/>
            </w:tcMar>
          </w:tcPr>
          <w:p w:rsidR="005A1D61" w14:paraId="5FD1FB48" w14:textId="77777777">
            <w:r>
              <w:rPr>
                <w:b/>
                <w:sz w:val="24"/>
              </w:rPr>
              <w:t>VARIABLE</w:t>
            </w:r>
          </w:p>
        </w:tc>
      </w:tr>
      <w:tr w14:paraId="46676123" w14:textId="77777777">
        <w:tblPrEx>
          <w:tblW w:w="0" w:type="auto"/>
          <w:tblLook w:val="04A0"/>
        </w:tblPrEx>
        <w:trPr>
          <w:trHeight w:val="269"/>
        </w:trPr>
        <w:tc>
          <w:tcPr>
            <w:tcW w:w="2592" w:type="dxa"/>
            <w:vMerge/>
            <w:tcMar>
              <w:top w:w="100" w:type="dxa"/>
              <w:left w:w="100" w:type="dxa"/>
              <w:bottom w:w="100" w:type="dxa"/>
              <w:right w:w="100" w:type="dxa"/>
            </w:tcMar>
          </w:tcPr>
          <w:p w:rsidR="005A1D61" w14:paraId="7E89B6E3" w14:textId="77777777"/>
        </w:tc>
        <w:tc>
          <w:tcPr>
            <w:tcW w:w="3888" w:type="dxa"/>
            <w:vMerge w:val="restart"/>
            <w:tcMar>
              <w:top w:w="100" w:type="dxa"/>
              <w:left w:w="100" w:type="dxa"/>
              <w:bottom w:w="100" w:type="dxa"/>
              <w:right w:w="100" w:type="dxa"/>
            </w:tcMar>
          </w:tcPr>
          <w:p w:rsidR="005A1D61" w14:paraId="043A2AEA" w14:textId="77777777">
            <w:r>
              <w:rPr>
                <w:sz w:val="20"/>
              </w:rPr>
              <w:t>Yes</w:t>
            </w:r>
          </w:p>
        </w:tc>
        <w:tc>
          <w:tcPr>
            <w:tcW w:w="3888" w:type="dxa"/>
            <w:vMerge w:val="restart"/>
            <w:tcMar>
              <w:top w:w="100" w:type="dxa"/>
              <w:left w:w="100" w:type="dxa"/>
              <w:bottom w:w="100" w:type="dxa"/>
              <w:right w:w="100" w:type="dxa"/>
            </w:tcMar>
          </w:tcPr>
          <w:p w:rsidR="005A1D61" w14:paraId="468CFDA4" w14:textId="77777777">
            <w:r>
              <w:rPr>
                <w:sz w:val="20"/>
              </w:rPr>
              <w:t>1</w:t>
            </w:r>
          </w:p>
        </w:tc>
        <w:tc>
          <w:tcPr>
            <w:tcW w:w="2592" w:type="dxa"/>
            <w:vMerge w:val="restart"/>
            <w:tcMar>
              <w:top w:w="100" w:type="dxa"/>
              <w:left w:w="100" w:type="dxa"/>
              <w:bottom w:w="100" w:type="dxa"/>
              <w:right w:w="100" w:type="dxa"/>
            </w:tcMar>
          </w:tcPr>
          <w:p w:rsidR="005A1D61" w14:paraId="29EB63FB" w14:textId="77777777"/>
        </w:tc>
      </w:tr>
      <w:tr w14:paraId="294844A7" w14:textId="77777777">
        <w:tblPrEx>
          <w:tblW w:w="0" w:type="auto"/>
          <w:tblLook w:val="04A0"/>
        </w:tblPrEx>
        <w:trPr>
          <w:trHeight w:val="269"/>
        </w:trPr>
        <w:tc>
          <w:tcPr>
            <w:tcW w:w="2592" w:type="dxa"/>
            <w:vMerge/>
            <w:tcMar>
              <w:top w:w="100" w:type="dxa"/>
              <w:left w:w="100" w:type="dxa"/>
              <w:bottom w:w="100" w:type="dxa"/>
              <w:right w:w="100" w:type="dxa"/>
            </w:tcMar>
          </w:tcPr>
          <w:p w:rsidR="005A1D61" w14:paraId="07064419" w14:textId="77777777"/>
        </w:tc>
        <w:tc>
          <w:tcPr>
            <w:tcW w:w="3888" w:type="dxa"/>
            <w:vMerge w:val="restart"/>
            <w:tcMar>
              <w:top w:w="100" w:type="dxa"/>
              <w:left w:w="100" w:type="dxa"/>
              <w:bottom w:w="100" w:type="dxa"/>
              <w:right w:w="100" w:type="dxa"/>
            </w:tcMar>
          </w:tcPr>
          <w:p w:rsidR="005A1D61" w14:paraId="166F3865" w14:textId="77777777">
            <w:r>
              <w:rPr>
                <w:sz w:val="20"/>
              </w:rPr>
              <w:t>No</w:t>
            </w:r>
          </w:p>
        </w:tc>
        <w:tc>
          <w:tcPr>
            <w:tcW w:w="3888" w:type="dxa"/>
            <w:vMerge w:val="restart"/>
            <w:tcMar>
              <w:top w:w="100" w:type="dxa"/>
              <w:left w:w="100" w:type="dxa"/>
              <w:bottom w:w="100" w:type="dxa"/>
              <w:right w:w="100" w:type="dxa"/>
            </w:tcMar>
          </w:tcPr>
          <w:p w:rsidR="005A1D61" w14:paraId="43D32ED7" w14:textId="77777777">
            <w:r>
              <w:rPr>
                <w:sz w:val="20"/>
              </w:rPr>
              <w:t>2</w:t>
            </w:r>
          </w:p>
        </w:tc>
        <w:tc>
          <w:tcPr>
            <w:tcW w:w="2592" w:type="dxa"/>
            <w:vMerge w:val="restart"/>
            <w:tcMar>
              <w:top w:w="100" w:type="dxa"/>
              <w:left w:w="100" w:type="dxa"/>
              <w:bottom w:w="100" w:type="dxa"/>
              <w:right w:w="100" w:type="dxa"/>
            </w:tcMar>
          </w:tcPr>
          <w:p w:rsidR="005A1D61" w14:paraId="17B8D822" w14:textId="77777777"/>
        </w:tc>
      </w:tr>
      <w:tr w14:paraId="318F503E" w14:textId="77777777">
        <w:tblPrEx>
          <w:tblW w:w="0" w:type="auto"/>
          <w:tblLook w:val="04A0"/>
        </w:tblPrEx>
        <w:trPr>
          <w:trHeight w:val="269"/>
        </w:trPr>
        <w:tc>
          <w:tcPr>
            <w:tcW w:w="2592" w:type="dxa"/>
            <w:vMerge/>
            <w:tcMar>
              <w:top w:w="100" w:type="dxa"/>
              <w:left w:w="100" w:type="dxa"/>
              <w:bottom w:w="100" w:type="dxa"/>
              <w:right w:w="100" w:type="dxa"/>
            </w:tcMar>
          </w:tcPr>
          <w:p w:rsidR="005A1D61" w14:paraId="547E8C44" w14:textId="77777777"/>
        </w:tc>
        <w:tc>
          <w:tcPr>
            <w:tcW w:w="3888" w:type="dxa"/>
            <w:tcMar>
              <w:top w:w="100" w:type="dxa"/>
              <w:left w:w="100" w:type="dxa"/>
              <w:bottom w:w="100" w:type="dxa"/>
              <w:right w:w="100" w:type="dxa"/>
            </w:tcMar>
          </w:tcPr>
          <w:p w:rsidR="005A1D61" w14:paraId="15D7DF21" w14:textId="77777777">
            <w:r>
              <w:rPr>
                <w:sz w:val="20"/>
              </w:rPr>
              <w:t>Doesn't matter</w:t>
            </w:r>
          </w:p>
        </w:tc>
        <w:tc>
          <w:tcPr>
            <w:tcW w:w="3888" w:type="dxa"/>
            <w:tcMar>
              <w:top w:w="100" w:type="dxa"/>
              <w:left w:w="100" w:type="dxa"/>
              <w:bottom w:w="100" w:type="dxa"/>
              <w:right w:w="100" w:type="dxa"/>
            </w:tcMar>
          </w:tcPr>
          <w:p w:rsidR="005A1D61" w14:paraId="1597A0F9" w14:textId="77777777">
            <w:r>
              <w:rPr>
                <w:sz w:val="20"/>
              </w:rPr>
              <w:t>3</w:t>
            </w:r>
          </w:p>
        </w:tc>
        <w:tc>
          <w:tcPr>
            <w:tcW w:w="2592" w:type="dxa"/>
            <w:tcMar>
              <w:top w:w="100" w:type="dxa"/>
              <w:left w:w="100" w:type="dxa"/>
              <w:bottom w:w="100" w:type="dxa"/>
              <w:right w:w="100" w:type="dxa"/>
            </w:tcMar>
          </w:tcPr>
          <w:p w:rsidR="005A1D61" w14:paraId="75073BD5" w14:textId="77777777"/>
        </w:tc>
      </w:tr>
    </w:tbl>
    <w:p w:rsidR="005A1D61" w14:paraId="620629B9" w14:textId="77777777"/>
    <w:tbl>
      <w:tblPr>
        <w:tblStyle w:val="TableGrid"/>
        <w:tblW w:w="0" w:type="auto"/>
        <w:tblLook w:val="04A0"/>
      </w:tblPr>
      <w:tblGrid>
        <w:gridCol w:w="2590"/>
        <w:gridCol w:w="5179"/>
        <w:gridCol w:w="5181"/>
      </w:tblGrid>
      <w:tr w14:paraId="18B0966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17B77D3" w14:textId="77777777">
            <w:r>
              <w:rPr>
                <w:b/>
                <w:sz w:val="30"/>
              </w:rPr>
              <w:t>BLOCK: BLKLABOR_FORCE / BLOCK: BLKLABOR_FORCE-BLKLABOR_FORCE_PERSON / BLOCK: BLKLABOR_FORCE-BLKLABOR_FORCE_PERSON-BLAYOFF_LOOKING / SCREEN: SC_DWWNT / QUESTION: DWWNT_CPS (STANDARD)</w:t>
            </w:r>
          </w:p>
        </w:tc>
      </w:tr>
      <w:tr w14:paraId="370B9E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876CA0" w14:textId="77777777">
            <w:r>
              <w:rPr>
                <w:b/>
                <w:sz w:val="24"/>
              </w:rPr>
              <w:t>ATTRIBUTE NAME</w:t>
            </w:r>
          </w:p>
        </w:tc>
        <w:tc>
          <w:tcPr>
            <w:tcW w:w="10368" w:type="dxa"/>
            <w:gridSpan w:val="2"/>
            <w:vMerge w:val="restart"/>
            <w:tcMar>
              <w:top w:w="100" w:type="dxa"/>
              <w:left w:w="100" w:type="dxa"/>
              <w:bottom w:w="100" w:type="dxa"/>
              <w:right w:w="100" w:type="dxa"/>
            </w:tcMar>
          </w:tcPr>
          <w:p w:rsidR="005A1D61" w14:paraId="6B5F0339" w14:textId="77777777">
            <w:r>
              <w:rPr>
                <w:b/>
                <w:sz w:val="24"/>
              </w:rPr>
              <w:t>VALUE</w:t>
            </w:r>
          </w:p>
        </w:tc>
      </w:tr>
      <w:tr w14:paraId="43EDB3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C81F6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F6940F4" w14:textId="77777777">
            <w:r>
              <w:rPr>
                <w:sz w:val="20"/>
              </w:rPr>
              <w:t>^C_DODOES ^TNAME currently want a job, either full or part time?</w:t>
            </w:r>
          </w:p>
        </w:tc>
      </w:tr>
      <w:tr w14:paraId="727A9D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10B295" w14:textId="77777777">
            <w:r>
              <w:rPr>
                <w:b/>
                <w:sz w:val="24"/>
              </w:rPr>
              <w:t>FILL</w:t>
            </w:r>
          </w:p>
        </w:tc>
        <w:tc>
          <w:tcPr>
            <w:tcW w:w="5184" w:type="dxa"/>
            <w:vMerge w:val="restart"/>
            <w:tcMar>
              <w:top w:w="100" w:type="dxa"/>
              <w:left w:w="100" w:type="dxa"/>
              <w:bottom w:w="100" w:type="dxa"/>
              <w:right w:w="100" w:type="dxa"/>
            </w:tcMar>
          </w:tcPr>
          <w:p w:rsidR="005A1D61" w14:paraId="489FAD1C" w14:textId="77777777">
            <w:r>
              <w:rPr>
                <w:b/>
                <w:sz w:val="24"/>
              </w:rPr>
              <w:t>CONDITION</w:t>
            </w:r>
          </w:p>
        </w:tc>
        <w:tc>
          <w:tcPr>
            <w:tcW w:w="5184" w:type="dxa"/>
            <w:vMerge w:val="restart"/>
            <w:tcMar>
              <w:top w:w="100" w:type="dxa"/>
              <w:left w:w="100" w:type="dxa"/>
              <w:bottom w:w="100" w:type="dxa"/>
              <w:right w:w="100" w:type="dxa"/>
            </w:tcMar>
          </w:tcPr>
          <w:p w:rsidR="005A1D61" w14:paraId="30C0E0BE" w14:textId="77777777">
            <w:r>
              <w:rPr>
                <w:b/>
                <w:sz w:val="24"/>
              </w:rPr>
              <w:t>VALUE</w:t>
            </w:r>
          </w:p>
        </w:tc>
      </w:tr>
      <w:tr w14:paraId="746347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EAFF76" w14:textId="77777777">
            <w:r>
              <w:rPr>
                <w:b/>
                <w:sz w:val="24"/>
              </w:rPr>
              <w:t>C_DODOES</w:t>
            </w:r>
          </w:p>
        </w:tc>
        <w:tc>
          <w:tcPr>
            <w:tcW w:w="5184" w:type="dxa"/>
            <w:vMerge w:val="restart"/>
            <w:tcMar>
              <w:top w:w="100" w:type="dxa"/>
              <w:left w:w="100" w:type="dxa"/>
              <w:bottom w:w="100" w:type="dxa"/>
              <w:right w:w="100" w:type="dxa"/>
            </w:tcMar>
          </w:tcPr>
          <w:p w:rsidR="005A1D61" w14:paraId="2657311A" w14:textId="77777777">
            <w:r>
              <w:rPr>
                <w:sz w:val="20"/>
              </w:rPr>
              <w:t>PULINENO==HURESPLI</w:t>
            </w:r>
          </w:p>
        </w:tc>
        <w:tc>
          <w:tcPr>
            <w:tcW w:w="5184" w:type="dxa"/>
            <w:vMerge w:val="restart"/>
            <w:tcMar>
              <w:top w:w="100" w:type="dxa"/>
              <w:left w:w="100" w:type="dxa"/>
              <w:bottom w:w="100" w:type="dxa"/>
              <w:right w:w="100" w:type="dxa"/>
            </w:tcMar>
          </w:tcPr>
          <w:p w:rsidR="005A1D61" w14:paraId="7A03871C" w14:textId="77777777">
            <w:r>
              <w:rPr>
                <w:sz w:val="20"/>
              </w:rPr>
              <w:t>Do</w:t>
            </w:r>
          </w:p>
        </w:tc>
      </w:tr>
      <w:tr w14:paraId="3E4B2223" w14:textId="77777777">
        <w:tblPrEx>
          <w:tblW w:w="0" w:type="auto"/>
          <w:tblLook w:val="04A0"/>
        </w:tblPrEx>
        <w:trPr>
          <w:trHeight w:val="269"/>
        </w:trPr>
        <w:tc>
          <w:tcPr>
            <w:tcW w:w="2592" w:type="dxa"/>
            <w:vMerge/>
            <w:tcMar>
              <w:top w:w="100" w:type="dxa"/>
              <w:left w:w="100" w:type="dxa"/>
              <w:bottom w:w="100" w:type="dxa"/>
              <w:right w:w="100" w:type="dxa"/>
            </w:tcMar>
          </w:tcPr>
          <w:p w:rsidR="005A1D61" w14:paraId="1FAC0CD0" w14:textId="77777777"/>
        </w:tc>
        <w:tc>
          <w:tcPr>
            <w:tcW w:w="5184" w:type="dxa"/>
            <w:vMerge w:val="restart"/>
            <w:tcMar>
              <w:top w:w="100" w:type="dxa"/>
              <w:left w:w="100" w:type="dxa"/>
              <w:bottom w:w="100" w:type="dxa"/>
              <w:right w:w="100" w:type="dxa"/>
            </w:tcMar>
          </w:tcPr>
          <w:p w:rsidR="005A1D61" w14:paraId="267442FC" w14:textId="77777777"/>
        </w:tc>
        <w:tc>
          <w:tcPr>
            <w:tcW w:w="5184" w:type="dxa"/>
            <w:vMerge w:val="restart"/>
            <w:tcMar>
              <w:top w:w="100" w:type="dxa"/>
              <w:left w:w="100" w:type="dxa"/>
              <w:bottom w:w="100" w:type="dxa"/>
              <w:right w:w="100" w:type="dxa"/>
            </w:tcMar>
          </w:tcPr>
          <w:p w:rsidR="005A1D61" w14:paraId="553A7298" w14:textId="77777777">
            <w:r>
              <w:rPr>
                <w:sz w:val="20"/>
              </w:rPr>
              <w:t>Does</w:t>
            </w:r>
          </w:p>
        </w:tc>
      </w:tr>
      <w:tr w14:paraId="77EE7C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696849" w14:textId="77777777">
            <w:r>
              <w:rPr>
                <w:b/>
                <w:sz w:val="24"/>
              </w:rPr>
              <w:t>TNAME</w:t>
            </w:r>
          </w:p>
        </w:tc>
        <w:tc>
          <w:tcPr>
            <w:tcW w:w="5184" w:type="dxa"/>
            <w:vMerge w:val="restart"/>
            <w:tcMar>
              <w:top w:w="100" w:type="dxa"/>
              <w:left w:w="100" w:type="dxa"/>
              <w:bottom w:w="100" w:type="dxa"/>
              <w:right w:w="100" w:type="dxa"/>
            </w:tcMar>
          </w:tcPr>
          <w:p w:rsidR="005A1D61" w14:paraId="5DD2B4F9" w14:textId="77777777">
            <w:r>
              <w:rPr>
                <w:sz w:val="20"/>
              </w:rPr>
              <w:t>PULINENO==HURESPLI</w:t>
            </w:r>
          </w:p>
        </w:tc>
        <w:tc>
          <w:tcPr>
            <w:tcW w:w="5184" w:type="dxa"/>
            <w:vMerge w:val="restart"/>
            <w:tcMar>
              <w:top w:w="100" w:type="dxa"/>
              <w:left w:w="100" w:type="dxa"/>
              <w:bottom w:w="100" w:type="dxa"/>
              <w:right w:w="100" w:type="dxa"/>
            </w:tcMar>
          </w:tcPr>
          <w:p w:rsidR="005A1D61" w14:paraId="7775A958" w14:textId="77777777">
            <w:r>
              <w:rPr>
                <w:sz w:val="20"/>
              </w:rPr>
              <w:t>you</w:t>
            </w:r>
          </w:p>
        </w:tc>
      </w:tr>
      <w:tr w14:paraId="571F94AF" w14:textId="77777777">
        <w:tblPrEx>
          <w:tblW w:w="0" w:type="auto"/>
          <w:tblLook w:val="04A0"/>
        </w:tblPrEx>
        <w:trPr>
          <w:trHeight w:val="269"/>
        </w:trPr>
        <w:tc>
          <w:tcPr>
            <w:tcW w:w="2592" w:type="dxa"/>
            <w:vMerge/>
            <w:tcMar>
              <w:top w:w="100" w:type="dxa"/>
              <w:left w:w="100" w:type="dxa"/>
              <w:bottom w:w="100" w:type="dxa"/>
              <w:right w:w="100" w:type="dxa"/>
            </w:tcMar>
          </w:tcPr>
          <w:p w:rsidR="005A1D61" w14:paraId="132EB527" w14:textId="77777777"/>
        </w:tc>
        <w:tc>
          <w:tcPr>
            <w:tcW w:w="5184" w:type="dxa"/>
            <w:tcMar>
              <w:top w:w="100" w:type="dxa"/>
              <w:left w:w="100" w:type="dxa"/>
              <w:bottom w:w="100" w:type="dxa"/>
              <w:right w:w="100" w:type="dxa"/>
            </w:tcMar>
          </w:tcPr>
          <w:p w:rsidR="005A1D61" w14:paraId="01E85C3C" w14:textId="77777777"/>
        </w:tc>
        <w:tc>
          <w:tcPr>
            <w:tcW w:w="5184" w:type="dxa"/>
            <w:tcMar>
              <w:top w:w="100" w:type="dxa"/>
              <w:left w:w="100" w:type="dxa"/>
              <w:bottom w:w="100" w:type="dxa"/>
              <w:right w:w="100" w:type="dxa"/>
            </w:tcMar>
          </w:tcPr>
          <w:p w:rsidR="005A1D61" w14:paraId="4A270CB7" w14:textId="77777777">
            <w:r>
              <w:rPr>
                <w:sz w:val="20"/>
              </w:rPr>
              <w:t>{{model.PUFNAME}} {{model.PULNAME}}</w:t>
            </w:r>
          </w:p>
        </w:tc>
      </w:tr>
    </w:tbl>
    <w:p w:rsidR="005A1D61" w14:paraId="7197E400" w14:textId="77777777"/>
    <w:tbl>
      <w:tblPr>
        <w:tblStyle w:val="TableGrid"/>
        <w:tblW w:w="0" w:type="auto"/>
        <w:tblLook w:val="04A0"/>
      </w:tblPr>
      <w:tblGrid>
        <w:gridCol w:w="2590"/>
        <w:gridCol w:w="3885"/>
        <w:gridCol w:w="3885"/>
        <w:gridCol w:w="2590"/>
      </w:tblGrid>
      <w:tr w14:paraId="48616E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B12B973" w14:textId="77777777">
            <w:r>
              <w:rPr>
                <w:b/>
                <w:sz w:val="30"/>
              </w:rPr>
              <w:t xml:space="preserve">BLOCK: </w:t>
            </w:r>
            <w:r>
              <w:rPr>
                <w:b/>
                <w:sz w:val="30"/>
              </w:rPr>
              <w:t>BLKLABOR_FORCE / BLOCK: BLKLABOR_FORCE-BLKLABOR_FORCE_PERSON / BLOCK: BLKLABOR_FORCE-BLKLABOR_FORCE_PERSON-BLAYOFF_LOOKING / SCREEN: SC_DWWNT / QUESTION: DWWNT_CPS / RESPONSE: RDWWNT_CPS (STANDARD, RADIOBUTTON)</w:t>
            </w:r>
          </w:p>
        </w:tc>
      </w:tr>
      <w:tr w14:paraId="55272CB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E7A28D" w14:textId="77777777">
            <w:r>
              <w:rPr>
                <w:b/>
                <w:sz w:val="24"/>
              </w:rPr>
              <w:t>ATTRIBUTE NAME</w:t>
            </w:r>
          </w:p>
        </w:tc>
        <w:tc>
          <w:tcPr>
            <w:tcW w:w="10368" w:type="dxa"/>
            <w:gridSpan w:val="3"/>
            <w:vMerge w:val="restart"/>
            <w:tcMar>
              <w:top w:w="100" w:type="dxa"/>
              <w:left w:w="100" w:type="dxa"/>
              <w:bottom w:w="100" w:type="dxa"/>
              <w:right w:w="100" w:type="dxa"/>
            </w:tcMar>
          </w:tcPr>
          <w:p w:rsidR="005A1D61" w14:paraId="3D53DBE1" w14:textId="77777777">
            <w:r>
              <w:rPr>
                <w:b/>
                <w:sz w:val="24"/>
              </w:rPr>
              <w:t>VALUE</w:t>
            </w:r>
          </w:p>
        </w:tc>
      </w:tr>
      <w:tr w14:paraId="71AB3F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EB4A7C"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5A1D61" w14:paraId="0F95675E" w14:textId="77777777">
            <w:r>
              <w:rPr>
                <w:sz w:val="20"/>
              </w:rPr>
              <w:t>PUDWWNT</w:t>
            </w:r>
          </w:p>
        </w:tc>
      </w:tr>
      <w:tr w14:paraId="0725EF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A9BD4D" w14:textId="77777777">
            <w:r>
              <w:rPr>
                <w:sz w:val="20"/>
              </w:rPr>
              <w:t>ANSWER LIST</w:t>
            </w:r>
          </w:p>
        </w:tc>
        <w:tc>
          <w:tcPr>
            <w:tcW w:w="10368" w:type="dxa"/>
            <w:gridSpan w:val="3"/>
            <w:vMerge w:val="restart"/>
            <w:tcMar>
              <w:top w:w="100" w:type="dxa"/>
              <w:left w:w="100" w:type="dxa"/>
              <w:bottom w:w="100" w:type="dxa"/>
              <w:right w:w="100" w:type="dxa"/>
            </w:tcMar>
          </w:tcPr>
          <w:p w:rsidR="005A1D61" w14:paraId="77D024EF" w14:textId="77777777">
            <w:r>
              <w:rPr>
                <w:sz w:val="20"/>
              </w:rPr>
              <w:t>TWNT</w:t>
            </w:r>
          </w:p>
        </w:tc>
      </w:tr>
      <w:tr w14:paraId="21B6FA4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655CFB" w14:textId="77777777">
            <w:r>
              <w:rPr>
                <w:b/>
                <w:sz w:val="24"/>
              </w:rPr>
              <w:t>ANSWER LIST OPTIONS</w:t>
            </w:r>
          </w:p>
        </w:tc>
        <w:tc>
          <w:tcPr>
            <w:tcW w:w="3888" w:type="dxa"/>
            <w:vMerge w:val="restart"/>
            <w:tcMar>
              <w:top w:w="100" w:type="dxa"/>
              <w:left w:w="100" w:type="dxa"/>
              <w:bottom w:w="100" w:type="dxa"/>
              <w:right w:w="100" w:type="dxa"/>
            </w:tcMar>
          </w:tcPr>
          <w:p w:rsidR="005A1D61" w14:paraId="2CACDCF4" w14:textId="77777777">
            <w:r>
              <w:rPr>
                <w:b/>
                <w:sz w:val="24"/>
              </w:rPr>
              <w:t>DISPLAY NAME</w:t>
            </w:r>
          </w:p>
        </w:tc>
        <w:tc>
          <w:tcPr>
            <w:tcW w:w="3888" w:type="dxa"/>
            <w:vMerge w:val="restart"/>
            <w:tcMar>
              <w:top w:w="100" w:type="dxa"/>
              <w:left w:w="100" w:type="dxa"/>
              <w:bottom w:w="100" w:type="dxa"/>
              <w:right w:w="100" w:type="dxa"/>
            </w:tcMar>
          </w:tcPr>
          <w:p w:rsidR="005A1D61" w14:paraId="7EA55953" w14:textId="77777777">
            <w:r>
              <w:rPr>
                <w:b/>
                <w:sz w:val="24"/>
              </w:rPr>
              <w:t>STORED VALUE</w:t>
            </w:r>
          </w:p>
        </w:tc>
        <w:tc>
          <w:tcPr>
            <w:tcW w:w="2592" w:type="dxa"/>
            <w:vMerge w:val="restart"/>
            <w:tcMar>
              <w:top w:w="100" w:type="dxa"/>
              <w:left w:w="100" w:type="dxa"/>
              <w:bottom w:w="100" w:type="dxa"/>
              <w:right w:w="100" w:type="dxa"/>
            </w:tcMar>
          </w:tcPr>
          <w:p w:rsidR="005A1D61" w14:paraId="2860B971" w14:textId="77777777">
            <w:r>
              <w:rPr>
                <w:b/>
                <w:sz w:val="24"/>
              </w:rPr>
              <w:t>VARIABLE</w:t>
            </w:r>
          </w:p>
        </w:tc>
      </w:tr>
      <w:tr w14:paraId="5803E593" w14:textId="77777777">
        <w:tblPrEx>
          <w:tblW w:w="0" w:type="auto"/>
          <w:tblLook w:val="04A0"/>
        </w:tblPrEx>
        <w:trPr>
          <w:trHeight w:val="269"/>
        </w:trPr>
        <w:tc>
          <w:tcPr>
            <w:tcW w:w="2592" w:type="dxa"/>
            <w:vMerge/>
            <w:tcMar>
              <w:top w:w="100" w:type="dxa"/>
              <w:left w:w="100" w:type="dxa"/>
              <w:bottom w:w="100" w:type="dxa"/>
              <w:right w:w="100" w:type="dxa"/>
            </w:tcMar>
          </w:tcPr>
          <w:p w:rsidR="005A1D61" w14:paraId="03ACEBB6" w14:textId="77777777"/>
        </w:tc>
        <w:tc>
          <w:tcPr>
            <w:tcW w:w="3888" w:type="dxa"/>
            <w:vMerge w:val="restart"/>
            <w:tcMar>
              <w:top w:w="100" w:type="dxa"/>
              <w:left w:w="100" w:type="dxa"/>
              <w:bottom w:w="100" w:type="dxa"/>
              <w:right w:w="100" w:type="dxa"/>
            </w:tcMar>
          </w:tcPr>
          <w:p w:rsidR="005A1D61" w14:paraId="1BDB5E24" w14:textId="77777777">
            <w:r>
              <w:rPr>
                <w:sz w:val="20"/>
              </w:rPr>
              <w:t>Yes, or maybe, it depends</w:t>
            </w:r>
          </w:p>
        </w:tc>
        <w:tc>
          <w:tcPr>
            <w:tcW w:w="3888" w:type="dxa"/>
            <w:vMerge w:val="restart"/>
            <w:tcMar>
              <w:top w:w="100" w:type="dxa"/>
              <w:left w:w="100" w:type="dxa"/>
              <w:bottom w:w="100" w:type="dxa"/>
              <w:right w:w="100" w:type="dxa"/>
            </w:tcMar>
          </w:tcPr>
          <w:p w:rsidR="005A1D61" w14:paraId="49B74752" w14:textId="77777777">
            <w:r>
              <w:rPr>
                <w:sz w:val="20"/>
              </w:rPr>
              <w:t>1</w:t>
            </w:r>
          </w:p>
        </w:tc>
        <w:tc>
          <w:tcPr>
            <w:tcW w:w="2592" w:type="dxa"/>
            <w:vMerge w:val="restart"/>
            <w:tcMar>
              <w:top w:w="100" w:type="dxa"/>
              <w:left w:w="100" w:type="dxa"/>
              <w:bottom w:w="100" w:type="dxa"/>
              <w:right w:w="100" w:type="dxa"/>
            </w:tcMar>
          </w:tcPr>
          <w:p w:rsidR="005A1D61" w14:paraId="1737F021" w14:textId="77777777"/>
        </w:tc>
      </w:tr>
      <w:tr w14:paraId="457308EE" w14:textId="77777777">
        <w:tblPrEx>
          <w:tblW w:w="0" w:type="auto"/>
          <w:tblLook w:val="04A0"/>
        </w:tblPrEx>
        <w:trPr>
          <w:trHeight w:val="269"/>
        </w:trPr>
        <w:tc>
          <w:tcPr>
            <w:tcW w:w="2592" w:type="dxa"/>
            <w:vMerge/>
            <w:tcMar>
              <w:top w:w="100" w:type="dxa"/>
              <w:left w:w="100" w:type="dxa"/>
              <w:bottom w:w="100" w:type="dxa"/>
              <w:right w:w="100" w:type="dxa"/>
            </w:tcMar>
          </w:tcPr>
          <w:p w:rsidR="005A1D61" w14:paraId="288B0C19" w14:textId="77777777"/>
        </w:tc>
        <w:tc>
          <w:tcPr>
            <w:tcW w:w="3888" w:type="dxa"/>
            <w:tcMar>
              <w:top w:w="100" w:type="dxa"/>
              <w:left w:w="100" w:type="dxa"/>
              <w:bottom w:w="100" w:type="dxa"/>
              <w:right w:w="100" w:type="dxa"/>
            </w:tcMar>
          </w:tcPr>
          <w:p w:rsidR="005A1D61" w14:paraId="795BF0CC" w14:textId="77777777">
            <w:r>
              <w:rPr>
                <w:sz w:val="20"/>
              </w:rPr>
              <w:t>No</w:t>
            </w:r>
          </w:p>
        </w:tc>
        <w:tc>
          <w:tcPr>
            <w:tcW w:w="3888" w:type="dxa"/>
            <w:tcMar>
              <w:top w:w="100" w:type="dxa"/>
              <w:left w:w="100" w:type="dxa"/>
              <w:bottom w:w="100" w:type="dxa"/>
              <w:right w:w="100" w:type="dxa"/>
            </w:tcMar>
          </w:tcPr>
          <w:p w:rsidR="005A1D61" w14:paraId="5731BA85" w14:textId="77777777">
            <w:r>
              <w:rPr>
                <w:sz w:val="20"/>
              </w:rPr>
              <w:t>2</w:t>
            </w:r>
          </w:p>
        </w:tc>
        <w:tc>
          <w:tcPr>
            <w:tcW w:w="2592" w:type="dxa"/>
            <w:tcMar>
              <w:top w:w="100" w:type="dxa"/>
              <w:left w:w="100" w:type="dxa"/>
              <w:bottom w:w="100" w:type="dxa"/>
              <w:right w:w="100" w:type="dxa"/>
            </w:tcMar>
          </w:tcPr>
          <w:p w:rsidR="005A1D61" w14:paraId="29CD5643" w14:textId="77777777"/>
        </w:tc>
      </w:tr>
    </w:tbl>
    <w:p w:rsidR="005A1D61" w14:paraId="692A5BF7" w14:textId="77777777"/>
    <w:tbl>
      <w:tblPr>
        <w:tblStyle w:val="TableGrid"/>
        <w:tblW w:w="0" w:type="auto"/>
        <w:tblLook w:val="04A0"/>
      </w:tblPr>
      <w:tblGrid>
        <w:gridCol w:w="2591"/>
        <w:gridCol w:w="5180"/>
        <w:gridCol w:w="5179"/>
      </w:tblGrid>
      <w:tr w14:paraId="2095422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916F3D7" w14:textId="77777777">
            <w:r>
              <w:rPr>
                <w:b/>
                <w:sz w:val="30"/>
              </w:rPr>
              <w:t xml:space="preserve">BLOCK: BLKLABOR_FORCE / BLOCK: BLKLABOR_FORCE-BLKLABOR_FORCE_PERSON / BLOCK: </w:t>
            </w:r>
            <w:r>
              <w:rPr>
                <w:b/>
                <w:sz w:val="30"/>
              </w:rPr>
              <w:t>BLKLABOR_FORCE-BLKLABOR_FORCE_PERSON-BLAYOFF_LOOKING / SCREEN: SC_DIS1_5 / QUESTION: DIS1_5_CPS (STANDARD)</w:t>
            </w:r>
          </w:p>
        </w:tc>
      </w:tr>
      <w:tr w14:paraId="636BCA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1834E7" w14:textId="77777777">
            <w:r>
              <w:rPr>
                <w:b/>
                <w:sz w:val="24"/>
              </w:rPr>
              <w:t>ATTRIBUTE NAME</w:t>
            </w:r>
          </w:p>
        </w:tc>
        <w:tc>
          <w:tcPr>
            <w:tcW w:w="10368" w:type="dxa"/>
            <w:gridSpan w:val="2"/>
            <w:vMerge w:val="restart"/>
            <w:tcMar>
              <w:top w:w="100" w:type="dxa"/>
              <w:left w:w="100" w:type="dxa"/>
              <w:bottom w:w="100" w:type="dxa"/>
              <w:right w:w="100" w:type="dxa"/>
            </w:tcMar>
          </w:tcPr>
          <w:p w:rsidR="005A1D61" w14:paraId="50B24E1F" w14:textId="77777777">
            <w:r>
              <w:rPr>
                <w:b/>
                <w:sz w:val="24"/>
              </w:rPr>
              <w:t>VALUE</w:t>
            </w:r>
          </w:p>
        </w:tc>
      </w:tr>
      <w:tr w14:paraId="17C328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4B8A1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1FD917D" w14:textId="77777777">
            <w:r>
              <w:rPr>
                <w:sz w:val="20"/>
              </w:rPr>
              <w:t xml:space="preserve">Does ^HISHER disability prevent ^HIMHER from accepting any kind of work during the next six </w:t>
            </w:r>
            <w:r>
              <w:rPr>
                <w:sz w:val="20"/>
              </w:rPr>
              <w:t>months?</w:t>
            </w:r>
          </w:p>
        </w:tc>
      </w:tr>
      <w:tr w14:paraId="3E08CA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05CEA3" w14:textId="77777777">
            <w:r>
              <w:rPr>
                <w:b/>
                <w:sz w:val="24"/>
              </w:rPr>
              <w:t>FILL</w:t>
            </w:r>
          </w:p>
        </w:tc>
        <w:tc>
          <w:tcPr>
            <w:tcW w:w="5184" w:type="dxa"/>
            <w:vMerge w:val="restart"/>
            <w:tcMar>
              <w:top w:w="100" w:type="dxa"/>
              <w:left w:w="100" w:type="dxa"/>
              <w:bottom w:w="100" w:type="dxa"/>
              <w:right w:w="100" w:type="dxa"/>
            </w:tcMar>
          </w:tcPr>
          <w:p w:rsidR="005A1D61" w14:paraId="3AD50215" w14:textId="77777777">
            <w:r>
              <w:rPr>
                <w:b/>
                <w:sz w:val="24"/>
              </w:rPr>
              <w:t>CONDITION</w:t>
            </w:r>
          </w:p>
        </w:tc>
        <w:tc>
          <w:tcPr>
            <w:tcW w:w="5184" w:type="dxa"/>
            <w:vMerge w:val="restart"/>
            <w:tcMar>
              <w:top w:w="100" w:type="dxa"/>
              <w:left w:w="100" w:type="dxa"/>
              <w:bottom w:w="100" w:type="dxa"/>
              <w:right w:w="100" w:type="dxa"/>
            </w:tcMar>
          </w:tcPr>
          <w:p w:rsidR="005A1D61" w14:paraId="18BDA251" w14:textId="77777777">
            <w:r>
              <w:rPr>
                <w:b/>
                <w:sz w:val="24"/>
              </w:rPr>
              <w:t>VALUE</w:t>
            </w:r>
          </w:p>
        </w:tc>
      </w:tr>
      <w:tr w14:paraId="3D58E6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42F3E0" w14:textId="77777777">
            <w:r>
              <w:rPr>
                <w:b/>
                <w:sz w:val="24"/>
              </w:rPr>
              <w:t>HIMHER</w:t>
            </w:r>
          </w:p>
        </w:tc>
        <w:tc>
          <w:tcPr>
            <w:tcW w:w="5184" w:type="dxa"/>
            <w:vMerge w:val="restart"/>
            <w:tcMar>
              <w:top w:w="100" w:type="dxa"/>
              <w:left w:w="100" w:type="dxa"/>
              <w:bottom w:w="100" w:type="dxa"/>
              <w:right w:w="100" w:type="dxa"/>
            </w:tcMar>
          </w:tcPr>
          <w:p w:rsidR="005A1D61" w14:paraId="0D92CC4B" w14:textId="77777777">
            <w:r>
              <w:rPr>
                <w:sz w:val="20"/>
              </w:rPr>
              <w:t>PULINENO == HURESPLI</w:t>
            </w:r>
          </w:p>
        </w:tc>
        <w:tc>
          <w:tcPr>
            <w:tcW w:w="5184" w:type="dxa"/>
            <w:vMerge w:val="restart"/>
            <w:tcMar>
              <w:top w:w="100" w:type="dxa"/>
              <w:left w:w="100" w:type="dxa"/>
              <w:bottom w:w="100" w:type="dxa"/>
              <w:right w:w="100" w:type="dxa"/>
            </w:tcMar>
          </w:tcPr>
          <w:p w:rsidR="005A1D61" w14:paraId="53B40CB9" w14:textId="77777777">
            <w:r>
              <w:rPr>
                <w:sz w:val="20"/>
              </w:rPr>
              <w:t>you</w:t>
            </w:r>
          </w:p>
        </w:tc>
      </w:tr>
      <w:tr w14:paraId="33219846" w14:textId="77777777">
        <w:tblPrEx>
          <w:tblW w:w="0" w:type="auto"/>
          <w:tblLook w:val="04A0"/>
        </w:tblPrEx>
        <w:trPr>
          <w:trHeight w:val="269"/>
        </w:trPr>
        <w:tc>
          <w:tcPr>
            <w:tcW w:w="2592" w:type="dxa"/>
            <w:vMerge/>
            <w:tcMar>
              <w:top w:w="100" w:type="dxa"/>
              <w:left w:w="100" w:type="dxa"/>
              <w:bottom w:w="100" w:type="dxa"/>
              <w:right w:w="100" w:type="dxa"/>
            </w:tcMar>
          </w:tcPr>
          <w:p w:rsidR="005A1D61" w14:paraId="169E1F21" w14:textId="77777777"/>
        </w:tc>
        <w:tc>
          <w:tcPr>
            <w:tcW w:w="5184" w:type="dxa"/>
            <w:vMerge w:val="restart"/>
            <w:tcMar>
              <w:top w:w="100" w:type="dxa"/>
              <w:left w:w="100" w:type="dxa"/>
              <w:bottom w:w="100" w:type="dxa"/>
              <w:right w:w="100" w:type="dxa"/>
            </w:tcMar>
          </w:tcPr>
          <w:p w:rsidR="005A1D61" w14:paraId="4B1D0337" w14:textId="77777777">
            <w:r>
              <w:rPr>
                <w:sz w:val="20"/>
              </w:rPr>
              <w:t>PUSEX == "2"</w:t>
            </w:r>
          </w:p>
        </w:tc>
        <w:tc>
          <w:tcPr>
            <w:tcW w:w="5184" w:type="dxa"/>
            <w:vMerge w:val="restart"/>
            <w:tcMar>
              <w:top w:w="100" w:type="dxa"/>
              <w:left w:w="100" w:type="dxa"/>
              <w:bottom w:w="100" w:type="dxa"/>
              <w:right w:w="100" w:type="dxa"/>
            </w:tcMar>
          </w:tcPr>
          <w:p w:rsidR="005A1D61" w14:paraId="331120BC" w14:textId="77777777">
            <w:r>
              <w:rPr>
                <w:sz w:val="20"/>
              </w:rPr>
              <w:t>her</w:t>
            </w:r>
          </w:p>
        </w:tc>
      </w:tr>
      <w:tr w14:paraId="3C496302" w14:textId="77777777">
        <w:tblPrEx>
          <w:tblW w:w="0" w:type="auto"/>
          <w:tblLook w:val="04A0"/>
        </w:tblPrEx>
        <w:trPr>
          <w:trHeight w:val="269"/>
        </w:trPr>
        <w:tc>
          <w:tcPr>
            <w:tcW w:w="2592" w:type="dxa"/>
            <w:vMerge/>
            <w:tcMar>
              <w:top w:w="100" w:type="dxa"/>
              <w:left w:w="100" w:type="dxa"/>
              <w:bottom w:w="100" w:type="dxa"/>
              <w:right w:w="100" w:type="dxa"/>
            </w:tcMar>
          </w:tcPr>
          <w:p w:rsidR="005A1D61" w14:paraId="2ADB9650" w14:textId="77777777"/>
        </w:tc>
        <w:tc>
          <w:tcPr>
            <w:tcW w:w="5184" w:type="dxa"/>
            <w:vMerge w:val="restart"/>
            <w:tcMar>
              <w:top w:w="100" w:type="dxa"/>
              <w:left w:w="100" w:type="dxa"/>
              <w:bottom w:w="100" w:type="dxa"/>
              <w:right w:w="100" w:type="dxa"/>
            </w:tcMar>
          </w:tcPr>
          <w:p w:rsidR="005A1D61" w14:paraId="45224F95" w14:textId="77777777"/>
        </w:tc>
        <w:tc>
          <w:tcPr>
            <w:tcW w:w="5184" w:type="dxa"/>
            <w:vMerge w:val="restart"/>
            <w:tcMar>
              <w:top w:w="100" w:type="dxa"/>
              <w:left w:w="100" w:type="dxa"/>
              <w:bottom w:w="100" w:type="dxa"/>
              <w:right w:w="100" w:type="dxa"/>
            </w:tcMar>
          </w:tcPr>
          <w:p w:rsidR="005A1D61" w14:paraId="5053DCC5" w14:textId="77777777">
            <w:r>
              <w:rPr>
                <w:sz w:val="20"/>
              </w:rPr>
              <w:t>him</w:t>
            </w:r>
          </w:p>
        </w:tc>
      </w:tr>
      <w:tr w14:paraId="5E6AB7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681DB7" w14:textId="77777777">
            <w:r>
              <w:rPr>
                <w:b/>
                <w:sz w:val="24"/>
              </w:rPr>
              <w:t>HISHER</w:t>
            </w:r>
          </w:p>
        </w:tc>
        <w:tc>
          <w:tcPr>
            <w:tcW w:w="5184" w:type="dxa"/>
            <w:vMerge w:val="restart"/>
            <w:tcMar>
              <w:top w:w="100" w:type="dxa"/>
              <w:left w:w="100" w:type="dxa"/>
              <w:bottom w:w="100" w:type="dxa"/>
              <w:right w:w="100" w:type="dxa"/>
            </w:tcMar>
          </w:tcPr>
          <w:p w:rsidR="005A1D61" w14:paraId="4348D517" w14:textId="77777777">
            <w:r>
              <w:rPr>
                <w:sz w:val="20"/>
              </w:rPr>
              <w:t>PULINENO==HURESPLI</w:t>
            </w:r>
          </w:p>
        </w:tc>
        <w:tc>
          <w:tcPr>
            <w:tcW w:w="5184" w:type="dxa"/>
            <w:vMerge w:val="restart"/>
            <w:tcMar>
              <w:top w:w="100" w:type="dxa"/>
              <w:left w:w="100" w:type="dxa"/>
              <w:bottom w:w="100" w:type="dxa"/>
              <w:right w:w="100" w:type="dxa"/>
            </w:tcMar>
          </w:tcPr>
          <w:p w:rsidR="005A1D61" w14:paraId="5C23A480" w14:textId="77777777">
            <w:r>
              <w:rPr>
                <w:sz w:val="20"/>
              </w:rPr>
              <w:t>your</w:t>
            </w:r>
          </w:p>
        </w:tc>
      </w:tr>
      <w:tr w14:paraId="7939B325" w14:textId="77777777">
        <w:tblPrEx>
          <w:tblW w:w="0" w:type="auto"/>
          <w:tblLook w:val="04A0"/>
        </w:tblPrEx>
        <w:trPr>
          <w:trHeight w:val="269"/>
        </w:trPr>
        <w:tc>
          <w:tcPr>
            <w:tcW w:w="2592" w:type="dxa"/>
            <w:vMerge/>
            <w:tcMar>
              <w:top w:w="100" w:type="dxa"/>
              <w:left w:w="100" w:type="dxa"/>
              <w:bottom w:w="100" w:type="dxa"/>
              <w:right w:w="100" w:type="dxa"/>
            </w:tcMar>
          </w:tcPr>
          <w:p w:rsidR="005A1D61" w14:paraId="3F1B77D1" w14:textId="77777777"/>
        </w:tc>
        <w:tc>
          <w:tcPr>
            <w:tcW w:w="5184" w:type="dxa"/>
            <w:vMerge w:val="restart"/>
            <w:tcMar>
              <w:top w:w="100" w:type="dxa"/>
              <w:left w:w="100" w:type="dxa"/>
              <w:bottom w:w="100" w:type="dxa"/>
              <w:right w:w="100" w:type="dxa"/>
            </w:tcMar>
          </w:tcPr>
          <w:p w:rsidR="005A1D61" w14:paraId="1BD0560F" w14:textId="77777777">
            <w:r>
              <w:rPr>
                <w:sz w:val="20"/>
              </w:rPr>
              <w:t>PUSEX=="2"</w:t>
            </w:r>
          </w:p>
        </w:tc>
        <w:tc>
          <w:tcPr>
            <w:tcW w:w="5184" w:type="dxa"/>
            <w:vMerge w:val="restart"/>
            <w:tcMar>
              <w:top w:w="100" w:type="dxa"/>
              <w:left w:w="100" w:type="dxa"/>
              <w:bottom w:w="100" w:type="dxa"/>
              <w:right w:w="100" w:type="dxa"/>
            </w:tcMar>
          </w:tcPr>
          <w:p w:rsidR="005A1D61" w14:paraId="22823BB7" w14:textId="77777777">
            <w:r>
              <w:rPr>
                <w:sz w:val="20"/>
              </w:rPr>
              <w:t>her</w:t>
            </w:r>
          </w:p>
        </w:tc>
      </w:tr>
      <w:tr w14:paraId="01B358D7" w14:textId="77777777">
        <w:tblPrEx>
          <w:tblW w:w="0" w:type="auto"/>
          <w:tblLook w:val="04A0"/>
        </w:tblPrEx>
        <w:trPr>
          <w:trHeight w:val="269"/>
        </w:trPr>
        <w:tc>
          <w:tcPr>
            <w:tcW w:w="2592" w:type="dxa"/>
            <w:vMerge/>
            <w:tcMar>
              <w:top w:w="100" w:type="dxa"/>
              <w:left w:w="100" w:type="dxa"/>
              <w:bottom w:w="100" w:type="dxa"/>
              <w:right w:w="100" w:type="dxa"/>
            </w:tcMar>
          </w:tcPr>
          <w:p w:rsidR="005A1D61" w14:paraId="359A8036" w14:textId="77777777"/>
        </w:tc>
        <w:tc>
          <w:tcPr>
            <w:tcW w:w="5184" w:type="dxa"/>
            <w:tcMar>
              <w:top w:w="100" w:type="dxa"/>
              <w:left w:w="100" w:type="dxa"/>
              <w:bottom w:w="100" w:type="dxa"/>
              <w:right w:w="100" w:type="dxa"/>
            </w:tcMar>
          </w:tcPr>
          <w:p w:rsidR="005A1D61" w14:paraId="03357582" w14:textId="77777777">
            <w:r>
              <w:rPr>
                <w:sz w:val="20"/>
              </w:rPr>
              <w:t>PULINENO!=HURESPLI AND PUSEX!="2"</w:t>
            </w:r>
          </w:p>
        </w:tc>
        <w:tc>
          <w:tcPr>
            <w:tcW w:w="5184" w:type="dxa"/>
            <w:tcMar>
              <w:top w:w="100" w:type="dxa"/>
              <w:left w:w="100" w:type="dxa"/>
              <w:bottom w:w="100" w:type="dxa"/>
              <w:right w:w="100" w:type="dxa"/>
            </w:tcMar>
          </w:tcPr>
          <w:p w:rsidR="005A1D61" w14:paraId="34E9A031" w14:textId="77777777">
            <w:r>
              <w:rPr>
                <w:sz w:val="20"/>
              </w:rPr>
              <w:t>his</w:t>
            </w:r>
          </w:p>
        </w:tc>
      </w:tr>
    </w:tbl>
    <w:p w:rsidR="005A1D61" w14:paraId="5863DCD6" w14:textId="77777777"/>
    <w:tbl>
      <w:tblPr>
        <w:tblStyle w:val="TableGrid"/>
        <w:tblW w:w="0" w:type="auto"/>
        <w:tblLook w:val="04A0"/>
      </w:tblPr>
      <w:tblGrid>
        <w:gridCol w:w="2590"/>
        <w:gridCol w:w="3885"/>
        <w:gridCol w:w="3885"/>
        <w:gridCol w:w="2590"/>
      </w:tblGrid>
      <w:tr w14:paraId="6BB11AB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A1BE872" w14:textId="77777777">
            <w:r>
              <w:rPr>
                <w:b/>
                <w:sz w:val="30"/>
              </w:rPr>
              <w:t xml:space="preserve">BLOCK: BLKLABOR_FORCE / BLOCK: </w:t>
            </w:r>
            <w:r>
              <w:rPr>
                <w:b/>
                <w:sz w:val="30"/>
              </w:rPr>
              <w:t>BLKLABOR_FORCE-BLKLABOR_FORCE_PERSON / BLOCK: BLKLABOR_FORCE-BLKLABOR_FORCE_PERSON-BLAYOFF_LOOKING / SCREEN: SC_DIS1_5 / QUESTION: DIS1_5_CPS / RESPONSE: RDIS1_5_CPS (STANDARD, RADIOBUTTON)</w:t>
            </w:r>
          </w:p>
        </w:tc>
      </w:tr>
      <w:tr w14:paraId="11D09A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5A5B90" w14:textId="77777777">
            <w:r>
              <w:rPr>
                <w:b/>
                <w:sz w:val="24"/>
              </w:rPr>
              <w:t>ATTRIBUTE NAME</w:t>
            </w:r>
          </w:p>
        </w:tc>
        <w:tc>
          <w:tcPr>
            <w:tcW w:w="10368" w:type="dxa"/>
            <w:gridSpan w:val="3"/>
            <w:vMerge w:val="restart"/>
            <w:tcMar>
              <w:top w:w="100" w:type="dxa"/>
              <w:left w:w="100" w:type="dxa"/>
              <w:bottom w:w="100" w:type="dxa"/>
              <w:right w:w="100" w:type="dxa"/>
            </w:tcMar>
          </w:tcPr>
          <w:p w:rsidR="005A1D61" w14:paraId="197753A5" w14:textId="77777777">
            <w:r>
              <w:rPr>
                <w:b/>
                <w:sz w:val="24"/>
              </w:rPr>
              <w:t>VALUE</w:t>
            </w:r>
          </w:p>
        </w:tc>
      </w:tr>
      <w:tr w14:paraId="068A1A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C37412" w14:textId="77777777">
            <w:r>
              <w:rPr>
                <w:sz w:val="20"/>
              </w:rPr>
              <w:t>RESPONSE VARIABLE</w:t>
            </w:r>
          </w:p>
        </w:tc>
        <w:tc>
          <w:tcPr>
            <w:tcW w:w="10368" w:type="dxa"/>
            <w:gridSpan w:val="3"/>
            <w:vMerge w:val="restart"/>
            <w:tcMar>
              <w:top w:w="100" w:type="dxa"/>
              <w:left w:w="100" w:type="dxa"/>
              <w:bottom w:w="100" w:type="dxa"/>
              <w:right w:w="100" w:type="dxa"/>
            </w:tcMar>
          </w:tcPr>
          <w:p w:rsidR="005A1D61" w14:paraId="07489508" w14:textId="77777777">
            <w:r>
              <w:rPr>
                <w:sz w:val="20"/>
              </w:rPr>
              <w:t>PUDIS1X5</w:t>
            </w:r>
          </w:p>
        </w:tc>
      </w:tr>
      <w:tr w14:paraId="32F043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18ABF0" w14:textId="77777777">
            <w:r>
              <w:rPr>
                <w:sz w:val="20"/>
              </w:rPr>
              <w:t>ANSWER LIST</w:t>
            </w:r>
          </w:p>
        </w:tc>
        <w:tc>
          <w:tcPr>
            <w:tcW w:w="10368" w:type="dxa"/>
            <w:gridSpan w:val="3"/>
            <w:vMerge w:val="restart"/>
            <w:tcMar>
              <w:top w:w="100" w:type="dxa"/>
              <w:left w:w="100" w:type="dxa"/>
              <w:bottom w:w="100" w:type="dxa"/>
              <w:right w:w="100" w:type="dxa"/>
            </w:tcMar>
          </w:tcPr>
          <w:p w:rsidR="005A1D61" w14:paraId="7C891B7B" w14:textId="77777777">
            <w:r>
              <w:rPr>
                <w:sz w:val="20"/>
              </w:rPr>
              <w:t>TYESNO</w:t>
            </w:r>
          </w:p>
        </w:tc>
      </w:tr>
      <w:tr w14:paraId="09E59C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51F5E6" w14:textId="77777777">
            <w:r>
              <w:rPr>
                <w:b/>
                <w:sz w:val="24"/>
              </w:rPr>
              <w:t>ANSWER LIST OPTIONS</w:t>
            </w:r>
          </w:p>
        </w:tc>
        <w:tc>
          <w:tcPr>
            <w:tcW w:w="3888" w:type="dxa"/>
            <w:vMerge w:val="restart"/>
            <w:tcMar>
              <w:top w:w="100" w:type="dxa"/>
              <w:left w:w="100" w:type="dxa"/>
              <w:bottom w:w="100" w:type="dxa"/>
              <w:right w:w="100" w:type="dxa"/>
            </w:tcMar>
          </w:tcPr>
          <w:p w:rsidR="005A1D61" w14:paraId="5153631A" w14:textId="77777777">
            <w:r>
              <w:rPr>
                <w:b/>
                <w:sz w:val="24"/>
              </w:rPr>
              <w:t>DISPLAY NAME</w:t>
            </w:r>
          </w:p>
        </w:tc>
        <w:tc>
          <w:tcPr>
            <w:tcW w:w="3888" w:type="dxa"/>
            <w:vMerge w:val="restart"/>
            <w:tcMar>
              <w:top w:w="100" w:type="dxa"/>
              <w:left w:w="100" w:type="dxa"/>
              <w:bottom w:w="100" w:type="dxa"/>
              <w:right w:w="100" w:type="dxa"/>
            </w:tcMar>
          </w:tcPr>
          <w:p w:rsidR="005A1D61" w14:paraId="070DC187" w14:textId="77777777">
            <w:r>
              <w:rPr>
                <w:b/>
                <w:sz w:val="24"/>
              </w:rPr>
              <w:t>STORED VALUE</w:t>
            </w:r>
          </w:p>
        </w:tc>
        <w:tc>
          <w:tcPr>
            <w:tcW w:w="2592" w:type="dxa"/>
            <w:vMerge w:val="restart"/>
            <w:tcMar>
              <w:top w:w="100" w:type="dxa"/>
              <w:left w:w="100" w:type="dxa"/>
              <w:bottom w:w="100" w:type="dxa"/>
              <w:right w:w="100" w:type="dxa"/>
            </w:tcMar>
          </w:tcPr>
          <w:p w:rsidR="005A1D61" w14:paraId="35C60CCB" w14:textId="77777777">
            <w:r>
              <w:rPr>
                <w:b/>
                <w:sz w:val="24"/>
              </w:rPr>
              <w:t>VARIABLE</w:t>
            </w:r>
          </w:p>
        </w:tc>
      </w:tr>
      <w:tr w14:paraId="79FFFADB" w14:textId="77777777">
        <w:tblPrEx>
          <w:tblW w:w="0" w:type="auto"/>
          <w:tblLook w:val="04A0"/>
        </w:tblPrEx>
        <w:trPr>
          <w:trHeight w:val="269"/>
        </w:trPr>
        <w:tc>
          <w:tcPr>
            <w:tcW w:w="2592" w:type="dxa"/>
            <w:vMerge/>
            <w:tcMar>
              <w:top w:w="100" w:type="dxa"/>
              <w:left w:w="100" w:type="dxa"/>
              <w:bottom w:w="100" w:type="dxa"/>
              <w:right w:w="100" w:type="dxa"/>
            </w:tcMar>
          </w:tcPr>
          <w:p w:rsidR="005A1D61" w14:paraId="48BCD171" w14:textId="77777777"/>
        </w:tc>
        <w:tc>
          <w:tcPr>
            <w:tcW w:w="3888" w:type="dxa"/>
            <w:vMerge w:val="restart"/>
            <w:tcMar>
              <w:top w:w="100" w:type="dxa"/>
              <w:left w:w="100" w:type="dxa"/>
              <w:bottom w:w="100" w:type="dxa"/>
              <w:right w:w="100" w:type="dxa"/>
            </w:tcMar>
          </w:tcPr>
          <w:p w:rsidR="005A1D61" w14:paraId="0EBBB0A6" w14:textId="77777777">
            <w:r>
              <w:rPr>
                <w:sz w:val="20"/>
              </w:rPr>
              <w:t>Yes</w:t>
            </w:r>
          </w:p>
        </w:tc>
        <w:tc>
          <w:tcPr>
            <w:tcW w:w="3888" w:type="dxa"/>
            <w:vMerge w:val="restart"/>
            <w:tcMar>
              <w:top w:w="100" w:type="dxa"/>
              <w:left w:w="100" w:type="dxa"/>
              <w:bottom w:w="100" w:type="dxa"/>
              <w:right w:w="100" w:type="dxa"/>
            </w:tcMar>
          </w:tcPr>
          <w:p w:rsidR="005A1D61" w14:paraId="5174868D" w14:textId="77777777">
            <w:r>
              <w:rPr>
                <w:sz w:val="20"/>
              </w:rPr>
              <w:t>1</w:t>
            </w:r>
          </w:p>
        </w:tc>
        <w:tc>
          <w:tcPr>
            <w:tcW w:w="2592" w:type="dxa"/>
            <w:vMerge w:val="restart"/>
            <w:tcMar>
              <w:top w:w="100" w:type="dxa"/>
              <w:left w:w="100" w:type="dxa"/>
              <w:bottom w:w="100" w:type="dxa"/>
              <w:right w:w="100" w:type="dxa"/>
            </w:tcMar>
          </w:tcPr>
          <w:p w:rsidR="005A1D61" w14:paraId="7E5ABC8A" w14:textId="77777777"/>
        </w:tc>
      </w:tr>
      <w:tr w14:paraId="41421BCC" w14:textId="77777777">
        <w:tblPrEx>
          <w:tblW w:w="0" w:type="auto"/>
          <w:tblLook w:val="04A0"/>
        </w:tblPrEx>
        <w:trPr>
          <w:trHeight w:val="269"/>
        </w:trPr>
        <w:tc>
          <w:tcPr>
            <w:tcW w:w="2592" w:type="dxa"/>
            <w:vMerge/>
            <w:tcMar>
              <w:top w:w="100" w:type="dxa"/>
              <w:left w:w="100" w:type="dxa"/>
              <w:bottom w:w="100" w:type="dxa"/>
              <w:right w:w="100" w:type="dxa"/>
            </w:tcMar>
          </w:tcPr>
          <w:p w:rsidR="005A1D61" w14:paraId="6C47A628" w14:textId="77777777"/>
        </w:tc>
        <w:tc>
          <w:tcPr>
            <w:tcW w:w="3888" w:type="dxa"/>
            <w:tcMar>
              <w:top w:w="100" w:type="dxa"/>
              <w:left w:w="100" w:type="dxa"/>
              <w:bottom w:w="100" w:type="dxa"/>
              <w:right w:w="100" w:type="dxa"/>
            </w:tcMar>
          </w:tcPr>
          <w:p w:rsidR="005A1D61" w14:paraId="13BE3D74" w14:textId="77777777">
            <w:r>
              <w:rPr>
                <w:sz w:val="20"/>
              </w:rPr>
              <w:t>No</w:t>
            </w:r>
          </w:p>
        </w:tc>
        <w:tc>
          <w:tcPr>
            <w:tcW w:w="3888" w:type="dxa"/>
            <w:tcMar>
              <w:top w:w="100" w:type="dxa"/>
              <w:left w:w="100" w:type="dxa"/>
              <w:bottom w:w="100" w:type="dxa"/>
              <w:right w:w="100" w:type="dxa"/>
            </w:tcMar>
          </w:tcPr>
          <w:p w:rsidR="005A1D61" w14:paraId="0448346E" w14:textId="77777777">
            <w:r>
              <w:rPr>
                <w:sz w:val="20"/>
              </w:rPr>
              <w:t>2</w:t>
            </w:r>
          </w:p>
        </w:tc>
        <w:tc>
          <w:tcPr>
            <w:tcW w:w="2592" w:type="dxa"/>
            <w:tcMar>
              <w:top w:w="100" w:type="dxa"/>
              <w:left w:w="100" w:type="dxa"/>
              <w:bottom w:w="100" w:type="dxa"/>
              <w:right w:w="100" w:type="dxa"/>
            </w:tcMar>
          </w:tcPr>
          <w:p w:rsidR="005A1D61" w14:paraId="611016A8" w14:textId="77777777"/>
        </w:tc>
      </w:tr>
    </w:tbl>
    <w:p w:rsidR="005A1D61" w14:paraId="2031491D" w14:textId="77777777"/>
    <w:tbl>
      <w:tblPr>
        <w:tblStyle w:val="TableGrid"/>
        <w:tblW w:w="0" w:type="auto"/>
        <w:tblLook w:val="04A0"/>
      </w:tblPr>
      <w:tblGrid>
        <w:gridCol w:w="2590"/>
        <w:gridCol w:w="5179"/>
        <w:gridCol w:w="5181"/>
      </w:tblGrid>
      <w:tr w14:paraId="194A6A0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DCE9582" w14:textId="77777777">
            <w:r>
              <w:rPr>
                <w:b/>
                <w:sz w:val="30"/>
              </w:rPr>
              <w:t xml:space="preserve">BLOCK: BLKLABOR_FORCE / BLOCK: BLKLABOR_FORCE-BLKLABOR_FORCE_PERSON / BLOCK: </w:t>
            </w:r>
            <w:r>
              <w:rPr>
                <w:b/>
                <w:sz w:val="30"/>
              </w:rPr>
              <w:t>BLKLABOR_FORCE-BLKLABOR_FORCE_PERSON-BLAYOFF_LOOKING / SCREEN: SC_DIS2_5 / QUESTION: DIS2_5_CPS (STANDARD)</w:t>
            </w:r>
          </w:p>
        </w:tc>
      </w:tr>
      <w:tr w14:paraId="09E361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D170AB" w14:textId="77777777">
            <w:r>
              <w:rPr>
                <w:b/>
                <w:sz w:val="24"/>
              </w:rPr>
              <w:t>ATTRIBUTE NAME</w:t>
            </w:r>
          </w:p>
        </w:tc>
        <w:tc>
          <w:tcPr>
            <w:tcW w:w="10368" w:type="dxa"/>
            <w:gridSpan w:val="2"/>
            <w:vMerge w:val="restart"/>
            <w:tcMar>
              <w:top w:w="100" w:type="dxa"/>
              <w:left w:w="100" w:type="dxa"/>
              <w:bottom w:w="100" w:type="dxa"/>
              <w:right w:w="100" w:type="dxa"/>
            </w:tcMar>
          </w:tcPr>
          <w:p w:rsidR="005A1D61" w14:paraId="3BDC34D3" w14:textId="77777777">
            <w:r>
              <w:rPr>
                <w:b/>
                <w:sz w:val="24"/>
              </w:rPr>
              <w:t>VALUE</w:t>
            </w:r>
          </w:p>
        </w:tc>
      </w:tr>
      <w:tr w14:paraId="1ECE87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18172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E3DAACD" w14:textId="77777777">
            <w:r>
              <w:rPr>
                <w:sz w:val="20"/>
              </w:rPr>
              <w:t xml:space="preserve">^C_DODOES ^TNAME have a disability that prevents ^HIMHER from accepting any kind of work </w:t>
            </w:r>
            <w:r>
              <w:rPr>
                <w:sz w:val="20"/>
              </w:rPr>
              <w:t>during the next six months?</w:t>
            </w:r>
          </w:p>
        </w:tc>
      </w:tr>
      <w:tr w14:paraId="0DFA08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223B20" w14:textId="77777777">
            <w:r>
              <w:rPr>
                <w:b/>
                <w:sz w:val="24"/>
              </w:rPr>
              <w:t>FILL</w:t>
            </w:r>
          </w:p>
        </w:tc>
        <w:tc>
          <w:tcPr>
            <w:tcW w:w="5184" w:type="dxa"/>
            <w:vMerge w:val="restart"/>
            <w:tcMar>
              <w:top w:w="100" w:type="dxa"/>
              <w:left w:w="100" w:type="dxa"/>
              <w:bottom w:w="100" w:type="dxa"/>
              <w:right w:w="100" w:type="dxa"/>
            </w:tcMar>
          </w:tcPr>
          <w:p w:rsidR="005A1D61" w14:paraId="6043216D" w14:textId="77777777">
            <w:r>
              <w:rPr>
                <w:b/>
                <w:sz w:val="24"/>
              </w:rPr>
              <w:t>CONDITION</w:t>
            </w:r>
          </w:p>
        </w:tc>
        <w:tc>
          <w:tcPr>
            <w:tcW w:w="5184" w:type="dxa"/>
            <w:vMerge w:val="restart"/>
            <w:tcMar>
              <w:top w:w="100" w:type="dxa"/>
              <w:left w:w="100" w:type="dxa"/>
              <w:bottom w:w="100" w:type="dxa"/>
              <w:right w:w="100" w:type="dxa"/>
            </w:tcMar>
          </w:tcPr>
          <w:p w:rsidR="005A1D61" w14:paraId="0A663488" w14:textId="77777777">
            <w:r>
              <w:rPr>
                <w:b/>
                <w:sz w:val="24"/>
              </w:rPr>
              <w:t>VALUE</w:t>
            </w:r>
          </w:p>
        </w:tc>
      </w:tr>
      <w:tr w14:paraId="35D992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20CD01" w14:textId="77777777">
            <w:r>
              <w:rPr>
                <w:b/>
                <w:sz w:val="24"/>
              </w:rPr>
              <w:t>C_DODOES</w:t>
            </w:r>
          </w:p>
        </w:tc>
        <w:tc>
          <w:tcPr>
            <w:tcW w:w="5184" w:type="dxa"/>
            <w:vMerge w:val="restart"/>
            <w:tcMar>
              <w:top w:w="100" w:type="dxa"/>
              <w:left w:w="100" w:type="dxa"/>
              <w:bottom w:w="100" w:type="dxa"/>
              <w:right w:w="100" w:type="dxa"/>
            </w:tcMar>
          </w:tcPr>
          <w:p w:rsidR="005A1D61" w14:paraId="21656FB0" w14:textId="77777777">
            <w:r>
              <w:rPr>
                <w:sz w:val="20"/>
              </w:rPr>
              <w:t>PULINENO==HURESPLI</w:t>
            </w:r>
          </w:p>
        </w:tc>
        <w:tc>
          <w:tcPr>
            <w:tcW w:w="5184" w:type="dxa"/>
            <w:vMerge w:val="restart"/>
            <w:tcMar>
              <w:top w:w="100" w:type="dxa"/>
              <w:left w:w="100" w:type="dxa"/>
              <w:bottom w:w="100" w:type="dxa"/>
              <w:right w:w="100" w:type="dxa"/>
            </w:tcMar>
          </w:tcPr>
          <w:p w:rsidR="005A1D61" w14:paraId="4B7A81FD" w14:textId="77777777">
            <w:r>
              <w:rPr>
                <w:sz w:val="20"/>
              </w:rPr>
              <w:t>Do</w:t>
            </w:r>
          </w:p>
        </w:tc>
      </w:tr>
      <w:tr w14:paraId="39EECAB5" w14:textId="77777777">
        <w:tblPrEx>
          <w:tblW w:w="0" w:type="auto"/>
          <w:tblLook w:val="04A0"/>
        </w:tblPrEx>
        <w:trPr>
          <w:trHeight w:val="269"/>
        </w:trPr>
        <w:tc>
          <w:tcPr>
            <w:tcW w:w="2592" w:type="dxa"/>
            <w:vMerge/>
            <w:tcMar>
              <w:top w:w="100" w:type="dxa"/>
              <w:left w:w="100" w:type="dxa"/>
              <w:bottom w:w="100" w:type="dxa"/>
              <w:right w:w="100" w:type="dxa"/>
            </w:tcMar>
          </w:tcPr>
          <w:p w:rsidR="005A1D61" w14:paraId="76D96FDD" w14:textId="77777777"/>
        </w:tc>
        <w:tc>
          <w:tcPr>
            <w:tcW w:w="5184" w:type="dxa"/>
            <w:vMerge w:val="restart"/>
            <w:tcMar>
              <w:top w:w="100" w:type="dxa"/>
              <w:left w:w="100" w:type="dxa"/>
              <w:bottom w:w="100" w:type="dxa"/>
              <w:right w:w="100" w:type="dxa"/>
            </w:tcMar>
          </w:tcPr>
          <w:p w:rsidR="005A1D61" w14:paraId="0EA5564B" w14:textId="77777777"/>
        </w:tc>
        <w:tc>
          <w:tcPr>
            <w:tcW w:w="5184" w:type="dxa"/>
            <w:vMerge w:val="restart"/>
            <w:tcMar>
              <w:top w:w="100" w:type="dxa"/>
              <w:left w:w="100" w:type="dxa"/>
              <w:bottom w:w="100" w:type="dxa"/>
              <w:right w:w="100" w:type="dxa"/>
            </w:tcMar>
          </w:tcPr>
          <w:p w:rsidR="005A1D61" w14:paraId="77EC2906" w14:textId="77777777">
            <w:r>
              <w:rPr>
                <w:sz w:val="20"/>
              </w:rPr>
              <w:t>Does</w:t>
            </w:r>
          </w:p>
        </w:tc>
      </w:tr>
      <w:tr w14:paraId="184DD5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E36197" w14:textId="77777777">
            <w:r>
              <w:rPr>
                <w:b/>
                <w:sz w:val="24"/>
              </w:rPr>
              <w:t>HIMHER</w:t>
            </w:r>
          </w:p>
        </w:tc>
        <w:tc>
          <w:tcPr>
            <w:tcW w:w="5184" w:type="dxa"/>
            <w:vMerge w:val="restart"/>
            <w:tcMar>
              <w:top w:w="100" w:type="dxa"/>
              <w:left w:w="100" w:type="dxa"/>
              <w:bottom w:w="100" w:type="dxa"/>
              <w:right w:w="100" w:type="dxa"/>
            </w:tcMar>
          </w:tcPr>
          <w:p w:rsidR="005A1D61" w14:paraId="66239D8B" w14:textId="77777777">
            <w:r>
              <w:rPr>
                <w:sz w:val="20"/>
              </w:rPr>
              <w:t>PULINENO == HURESPLI</w:t>
            </w:r>
          </w:p>
        </w:tc>
        <w:tc>
          <w:tcPr>
            <w:tcW w:w="5184" w:type="dxa"/>
            <w:vMerge w:val="restart"/>
            <w:tcMar>
              <w:top w:w="100" w:type="dxa"/>
              <w:left w:w="100" w:type="dxa"/>
              <w:bottom w:w="100" w:type="dxa"/>
              <w:right w:w="100" w:type="dxa"/>
            </w:tcMar>
          </w:tcPr>
          <w:p w:rsidR="005A1D61" w14:paraId="7F5FC678" w14:textId="77777777">
            <w:r>
              <w:rPr>
                <w:sz w:val="20"/>
              </w:rPr>
              <w:t>you</w:t>
            </w:r>
          </w:p>
        </w:tc>
      </w:tr>
      <w:tr w14:paraId="26C66277" w14:textId="77777777">
        <w:tblPrEx>
          <w:tblW w:w="0" w:type="auto"/>
          <w:tblLook w:val="04A0"/>
        </w:tblPrEx>
        <w:trPr>
          <w:trHeight w:val="269"/>
        </w:trPr>
        <w:tc>
          <w:tcPr>
            <w:tcW w:w="2592" w:type="dxa"/>
            <w:vMerge/>
            <w:tcMar>
              <w:top w:w="100" w:type="dxa"/>
              <w:left w:w="100" w:type="dxa"/>
              <w:bottom w:w="100" w:type="dxa"/>
              <w:right w:w="100" w:type="dxa"/>
            </w:tcMar>
          </w:tcPr>
          <w:p w:rsidR="005A1D61" w14:paraId="7D0F8B4F" w14:textId="77777777"/>
        </w:tc>
        <w:tc>
          <w:tcPr>
            <w:tcW w:w="5184" w:type="dxa"/>
            <w:vMerge w:val="restart"/>
            <w:tcMar>
              <w:top w:w="100" w:type="dxa"/>
              <w:left w:w="100" w:type="dxa"/>
              <w:bottom w:w="100" w:type="dxa"/>
              <w:right w:w="100" w:type="dxa"/>
            </w:tcMar>
          </w:tcPr>
          <w:p w:rsidR="005A1D61" w14:paraId="5860493D" w14:textId="77777777">
            <w:r>
              <w:rPr>
                <w:sz w:val="20"/>
              </w:rPr>
              <w:t>PUSEX == "2"</w:t>
            </w:r>
          </w:p>
        </w:tc>
        <w:tc>
          <w:tcPr>
            <w:tcW w:w="5184" w:type="dxa"/>
            <w:vMerge w:val="restart"/>
            <w:tcMar>
              <w:top w:w="100" w:type="dxa"/>
              <w:left w:w="100" w:type="dxa"/>
              <w:bottom w:w="100" w:type="dxa"/>
              <w:right w:w="100" w:type="dxa"/>
            </w:tcMar>
          </w:tcPr>
          <w:p w:rsidR="005A1D61" w14:paraId="00E6869A" w14:textId="77777777">
            <w:r>
              <w:rPr>
                <w:sz w:val="20"/>
              </w:rPr>
              <w:t>her</w:t>
            </w:r>
          </w:p>
        </w:tc>
      </w:tr>
      <w:tr w14:paraId="375C45BB" w14:textId="77777777">
        <w:tblPrEx>
          <w:tblW w:w="0" w:type="auto"/>
          <w:tblLook w:val="04A0"/>
        </w:tblPrEx>
        <w:trPr>
          <w:trHeight w:val="269"/>
        </w:trPr>
        <w:tc>
          <w:tcPr>
            <w:tcW w:w="2592" w:type="dxa"/>
            <w:vMerge/>
            <w:tcMar>
              <w:top w:w="100" w:type="dxa"/>
              <w:left w:w="100" w:type="dxa"/>
              <w:bottom w:w="100" w:type="dxa"/>
              <w:right w:w="100" w:type="dxa"/>
            </w:tcMar>
          </w:tcPr>
          <w:p w:rsidR="005A1D61" w14:paraId="23BC42A1" w14:textId="77777777"/>
        </w:tc>
        <w:tc>
          <w:tcPr>
            <w:tcW w:w="5184" w:type="dxa"/>
            <w:vMerge w:val="restart"/>
            <w:tcMar>
              <w:top w:w="100" w:type="dxa"/>
              <w:left w:w="100" w:type="dxa"/>
              <w:bottom w:w="100" w:type="dxa"/>
              <w:right w:w="100" w:type="dxa"/>
            </w:tcMar>
          </w:tcPr>
          <w:p w:rsidR="005A1D61" w14:paraId="0854DFD7" w14:textId="77777777"/>
        </w:tc>
        <w:tc>
          <w:tcPr>
            <w:tcW w:w="5184" w:type="dxa"/>
            <w:vMerge w:val="restart"/>
            <w:tcMar>
              <w:top w:w="100" w:type="dxa"/>
              <w:left w:w="100" w:type="dxa"/>
              <w:bottom w:w="100" w:type="dxa"/>
              <w:right w:w="100" w:type="dxa"/>
            </w:tcMar>
          </w:tcPr>
          <w:p w:rsidR="005A1D61" w14:paraId="3B1BDF8F" w14:textId="77777777">
            <w:r>
              <w:rPr>
                <w:sz w:val="20"/>
              </w:rPr>
              <w:t>him</w:t>
            </w:r>
          </w:p>
        </w:tc>
      </w:tr>
      <w:tr w14:paraId="21F5B2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EBF1BF" w14:textId="77777777">
            <w:r>
              <w:rPr>
                <w:b/>
                <w:sz w:val="24"/>
              </w:rPr>
              <w:t>TNAME</w:t>
            </w:r>
          </w:p>
        </w:tc>
        <w:tc>
          <w:tcPr>
            <w:tcW w:w="5184" w:type="dxa"/>
            <w:vMerge w:val="restart"/>
            <w:tcMar>
              <w:top w:w="100" w:type="dxa"/>
              <w:left w:w="100" w:type="dxa"/>
              <w:bottom w:w="100" w:type="dxa"/>
              <w:right w:w="100" w:type="dxa"/>
            </w:tcMar>
          </w:tcPr>
          <w:p w:rsidR="005A1D61" w14:paraId="1BA60BEC" w14:textId="77777777">
            <w:r>
              <w:rPr>
                <w:sz w:val="20"/>
              </w:rPr>
              <w:t>PULINENO==HURESPLI</w:t>
            </w:r>
          </w:p>
        </w:tc>
        <w:tc>
          <w:tcPr>
            <w:tcW w:w="5184" w:type="dxa"/>
            <w:vMerge w:val="restart"/>
            <w:tcMar>
              <w:top w:w="100" w:type="dxa"/>
              <w:left w:w="100" w:type="dxa"/>
              <w:bottom w:w="100" w:type="dxa"/>
              <w:right w:w="100" w:type="dxa"/>
            </w:tcMar>
          </w:tcPr>
          <w:p w:rsidR="005A1D61" w14:paraId="4C2426EA" w14:textId="77777777">
            <w:r>
              <w:rPr>
                <w:sz w:val="20"/>
              </w:rPr>
              <w:t>you</w:t>
            </w:r>
          </w:p>
        </w:tc>
      </w:tr>
      <w:tr w14:paraId="4263CFA6" w14:textId="77777777">
        <w:tblPrEx>
          <w:tblW w:w="0" w:type="auto"/>
          <w:tblLook w:val="04A0"/>
        </w:tblPrEx>
        <w:trPr>
          <w:trHeight w:val="269"/>
        </w:trPr>
        <w:tc>
          <w:tcPr>
            <w:tcW w:w="2592" w:type="dxa"/>
            <w:vMerge/>
            <w:tcMar>
              <w:top w:w="100" w:type="dxa"/>
              <w:left w:w="100" w:type="dxa"/>
              <w:bottom w:w="100" w:type="dxa"/>
              <w:right w:w="100" w:type="dxa"/>
            </w:tcMar>
          </w:tcPr>
          <w:p w:rsidR="005A1D61" w14:paraId="69BE7A24" w14:textId="77777777"/>
        </w:tc>
        <w:tc>
          <w:tcPr>
            <w:tcW w:w="5184" w:type="dxa"/>
            <w:tcMar>
              <w:top w:w="100" w:type="dxa"/>
              <w:left w:w="100" w:type="dxa"/>
              <w:bottom w:w="100" w:type="dxa"/>
              <w:right w:w="100" w:type="dxa"/>
            </w:tcMar>
          </w:tcPr>
          <w:p w:rsidR="005A1D61" w14:paraId="4B60AA18" w14:textId="77777777"/>
        </w:tc>
        <w:tc>
          <w:tcPr>
            <w:tcW w:w="5184" w:type="dxa"/>
            <w:tcMar>
              <w:top w:w="100" w:type="dxa"/>
              <w:left w:w="100" w:type="dxa"/>
              <w:bottom w:w="100" w:type="dxa"/>
              <w:right w:w="100" w:type="dxa"/>
            </w:tcMar>
          </w:tcPr>
          <w:p w:rsidR="005A1D61" w14:paraId="566A2D97" w14:textId="77777777">
            <w:r>
              <w:rPr>
                <w:sz w:val="20"/>
              </w:rPr>
              <w:t>{{model.PUFNAME}} {{model.PULNAME}}</w:t>
            </w:r>
          </w:p>
        </w:tc>
      </w:tr>
    </w:tbl>
    <w:p w:rsidR="005A1D61" w14:paraId="0A21EC53" w14:textId="77777777"/>
    <w:tbl>
      <w:tblPr>
        <w:tblStyle w:val="TableGrid"/>
        <w:tblW w:w="0" w:type="auto"/>
        <w:tblLook w:val="04A0"/>
      </w:tblPr>
      <w:tblGrid>
        <w:gridCol w:w="2590"/>
        <w:gridCol w:w="3885"/>
        <w:gridCol w:w="3885"/>
        <w:gridCol w:w="2590"/>
      </w:tblGrid>
      <w:tr w14:paraId="4120832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273D789" w14:textId="77777777">
            <w:r>
              <w:rPr>
                <w:b/>
                <w:sz w:val="30"/>
              </w:rPr>
              <w:t xml:space="preserve">BLOCK: BLKLABOR_FORCE / BLOCK: </w:t>
            </w:r>
            <w:r>
              <w:rPr>
                <w:b/>
                <w:sz w:val="30"/>
              </w:rPr>
              <w:t>BLKLABOR_FORCE-BLKLABOR_FORCE_PERSON / BLOCK: BLKLABOR_FORCE-BLKLABOR_FORCE_PERSON-BLAYOFF_LOOKING / SCREEN: SC_DIS2_5 / QUESTION: DIS2_5_CPS / RESPONSE: RDIS2_5_CPS (STANDARD, RADIOBUTTON)</w:t>
            </w:r>
          </w:p>
        </w:tc>
      </w:tr>
      <w:tr w14:paraId="20ACCC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535318" w14:textId="77777777">
            <w:r>
              <w:rPr>
                <w:b/>
                <w:sz w:val="24"/>
              </w:rPr>
              <w:t>ATTRIBUTE NAME</w:t>
            </w:r>
          </w:p>
        </w:tc>
        <w:tc>
          <w:tcPr>
            <w:tcW w:w="10368" w:type="dxa"/>
            <w:gridSpan w:val="3"/>
            <w:vMerge w:val="restart"/>
            <w:tcMar>
              <w:top w:w="100" w:type="dxa"/>
              <w:left w:w="100" w:type="dxa"/>
              <w:bottom w:w="100" w:type="dxa"/>
              <w:right w:w="100" w:type="dxa"/>
            </w:tcMar>
          </w:tcPr>
          <w:p w:rsidR="005A1D61" w14:paraId="72A78BD8" w14:textId="77777777">
            <w:r>
              <w:rPr>
                <w:b/>
                <w:sz w:val="24"/>
              </w:rPr>
              <w:t>VALUE</w:t>
            </w:r>
          </w:p>
        </w:tc>
      </w:tr>
      <w:tr w14:paraId="3C9DAA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25FF3D" w14:textId="77777777">
            <w:r>
              <w:rPr>
                <w:sz w:val="20"/>
              </w:rPr>
              <w:t>RESPONSE VARIABLE</w:t>
            </w:r>
          </w:p>
        </w:tc>
        <w:tc>
          <w:tcPr>
            <w:tcW w:w="10368" w:type="dxa"/>
            <w:gridSpan w:val="3"/>
            <w:vMerge w:val="restart"/>
            <w:tcMar>
              <w:top w:w="100" w:type="dxa"/>
              <w:left w:w="100" w:type="dxa"/>
              <w:bottom w:w="100" w:type="dxa"/>
              <w:right w:w="100" w:type="dxa"/>
            </w:tcMar>
          </w:tcPr>
          <w:p w:rsidR="005A1D61" w14:paraId="6CBD7E28" w14:textId="77777777">
            <w:r>
              <w:rPr>
                <w:sz w:val="20"/>
              </w:rPr>
              <w:t>PUDIS2X5</w:t>
            </w:r>
          </w:p>
        </w:tc>
      </w:tr>
      <w:tr w14:paraId="370AF7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AE9ECB" w14:textId="77777777">
            <w:r>
              <w:rPr>
                <w:sz w:val="20"/>
              </w:rPr>
              <w:t>ANSWER LIST</w:t>
            </w:r>
          </w:p>
        </w:tc>
        <w:tc>
          <w:tcPr>
            <w:tcW w:w="10368" w:type="dxa"/>
            <w:gridSpan w:val="3"/>
            <w:vMerge w:val="restart"/>
            <w:tcMar>
              <w:top w:w="100" w:type="dxa"/>
              <w:left w:w="100" w:type="dxa"/>
              <w:bottom w:w="100" w:type="dxa"/>
              <w:right w:w="100" w:type="dxa"/>
            </w:tcMar>
          </w:tcPr>
          <w:p w:rsidR="005A1D61" w14:paraId="510E922F" w14:textId="77777777">
            <w:r>
              <w:rPr>
                <w:sz w:val="20"/>
              </w:rPr>
              <w:t>TYESNO</w:t>
            </w:r>
          </w:p>
        </w:tc>
      </w:tr>
      <w:tr w14:paraId="321F35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B2CAB7" w14:textId="77777777">
            <w:r>
              <w:rPr>
                <w:b/>
                <w:sz w:val="24"/>
              </w:rPr>
              <w:t>ANSWER LIST OPTIONS</w:t>
            </w:r>
          </w:p>
        </w:tc>
        <w:tc>
          <w:tcPr>
            <w:tcW w:w="3888" w:type="dxa"/>
            <w:vMerge w:val="restart"/>
            <w:tcMar>
              <w:top w:w="100" w:type="dxa"/>
              <w:left w:w="100" w:type="dxa"/>
              <w:bottom w:w="100" w:type="dxa"/>
              <w:right w:w="100" w:type="dxa"/>
            </w:tcMar>
          </w:tcPr>
          <w:p w:rsidR="005A1D61" w14:paraId="781790CA" w14:textId="77777777">
            <w:r>
              <w:rPr>
                <w:b/>
                <w:sz w:val="24"/>
              </w:rPr>
              <w:t>DISPLAY NAME</w:t>
            </w:r>
          </w:p>
        </w:tc>
        <w:tc>
          <w:tcPr>
            <w:tcW w:w="3888" w:type="dxa"/>
            <w:vMerge w:val="restart"/>
            <w:tcMar>
              <w:top w:w="100" w:type="dxa"/>
              <w:left w:w="100" w:type="dxa"/>
              <w:bottom w:w="100" w:type="dxa"/>
              <w:right w:w="100" w:type="dxa"/>
            </w:tcMar>
          </w:tcPr>
          <w:p w:rsidR="005A1D61" w14:paraId="3B1A8C12" w14:textId="77777777">
            <w:r>
              <w:rPr>
                <w:b/>
                <w:sz w:val="24"/>
              </w:rPr>
              <w:t>STORED VALUE</w:t>
            </w:r>
          </w:p>
        </w:tc>
        <w:tc>
          <w:tcPr>
            <w:tcW w:w="2592" w:type="dxa"/>
            <w:vMerge w:val="restart"/>
            <w:tcMar>
              <w:top w:w="100" w:type="dxa"/>
              <w:left w:w="100" w:type="dxa"/>
              <w:bottom w:w="100" w:type="dxa"/>
              <w:right w:w="100" w:type="dxa"/>
            </w:tcMar>
          </w:tcPr>
          <w:p w:rsidR="005A1D61" w14:paraId="047C5D98" w14:textId="77777777">
            <w:r>
              <w:rPr>
                <w:b/>
                <w:sz w:val="24"/>
              </w:rPr>
              <w:t>VARIABLE</w:t>
            </w:r>
          </w:p>
        </w:tc>
      </w:tr>
      <w:tr w14:paraId="7B80F39F" w14:textId="77777777">
        <w:tblPrEx>
          <w:tblW w:w="0" w:type="auto"/>
          <w:tblLook w:val="04A0"/>
        </w:tblPrEx>
        <w:trPr>
          <w:trHeight w:val="269"/>
        </w:trPr>
        <w:tc>
          <w:tcPr>
            <w:tcW w:w="2592" w:type="dxa"/>
            <w:vMerge/>
            <w:tcMar>
              <w:top w:w="100" w:type="dxa"/>
              <w:left w:w="100" w:type="dxa"/>
              <w:bottom w:w="100" w:type="dxa"/>
              <w:right w:w="100" w:type="dxa"/>
            </w:tcMar>
          </w:tcPr>
          <w:p w:rsidR="005A1D61" w14:paraId="72558DC7" w14:textId="77777777"/>
        </w:tc>
        <w:tc>
          <w:tcPr>
            <w:tcW w:w="3888" w:type="dxa"/>
            <w:vMerge w:val="restart"/>
            <w:tcMar>
              <w:top w:w="100" w:type="dxa"/>
              <w:left w:w="100" w:type="dxa"/>
              <w:bottom w:w="100" w:type="dxa"/>
              <w:right w:w="100" w:type="dxa"/>
            </w:tcMar>
          </w:tcPr>
          <w:p w:rsidR="005A1D61" w14:paraId="572CF04C" w14:textId="77777777">
            <w:r>
              <w:rPr>
                <w:sz w:val="20"/>
              </w:rPr>
              <w:t>Yes</w:t>
            </w:r>
          </w:p>
        </w:tc>
        <w:tc>
          <w:tcPr>
            <w:tcW w:w="3888" w:type="dxa"/>
            <w:vMerge w:val="restart"/>
            <w:tcMar>
              <w:top w:w="100" w:type="dxa"/>
              <w:left w:w="100" w:type="dxa"/>
              <w:bottom w:w="100" w:type="dxa"/>
              <w:right w:w="100" w:type="dxa"/>
            </w:tcMar>
          </w:tcPr>
          <w:p w:rsidR="005A1D61" w14:paraId="720B67C0" w14:textId="77777777">
            <w:r>
              <w:rPr>
                <w:sz w:val="20"/>
              </w:rPr>
              <w:t>1</w:t>
            </w:r>
          </w:p>
        </w:tc>
        <w:tc>
          <w:tcPr>
            <w:tcW w:w="2592" w:type="dxa"/>
            <w:vMerge w:val="restart"/>
            <w:tcMar>
              <w:top w:w="100" w:type="dxa"/>
              <w:left w:w="100" w:type="dxa"/>
              <w:bottom w:w="100" w:type="dxa"/>
              <w:right w:w="100" w:type="dxa"/>
            </w:tcMar>
          </w:tcPr>
          <w:p w:rsidR="005A1D61" w14:paraId="3A983047" w14:textId="77777777"/>
        </w:tc>
      </w:tr>
      <w:tr w14:paraId="2EE474FA" w14:textId="77777777">
        <w:tblPrEx>
          <w:tblW w:w="0" w:type="auto"/>
          <w:tblLook w:val="04A0"/>
        </w:tblPrEx>
        <w:trPr>
          <w:trHeight w:val="269"/>
        </w:trPr>
        <w:tc>
          <w:tcPr>
            <w:tcW w:w="2592" w:type="dxa"/>
            <w:vMerge/>
            <w:tcMar>
              <w:top w:w="100" w:type="dxa"/>
              <w:left w:w="100" w:type="dxa"/>
              <w:bottom w:w="100" w:type="dxa"/>
              <w:right w:w="100" w:type="dxa"/>
            </w:tcMar>
          </w:tcPr>
          <w:p w:rsidR="005A1D61" w14:paraId="1D0F272E" w14:textId="77777777"/>
        </w:tc>
        <w:tc>
          <w:tcPr>
            <w:tcW w:w="3888" w:type="dxa"/>
            <w:tcMar>
              <w:top w:w="100" w:type="dxa"/>
              <w:left w:w="100" w:type="dxa"/>
              <w:bottom w:w="100" w:type="dxa"/>
              <w:right w:w="100" w:type="dxa"/>
            </w:tcMar>
          </w:tcPr>
          <w:p w:rsidR="005A1D61" w14:paraId="695ED278" w14:textId="77777777">
            <w:r>
              <w:rPr>
                <w:sz w:val="20"/>
              </w:rPr>
              <w:t>No</w:t>
            </w:r>
          </w:p>
        </w:tc>
        <w:tc>
          <w:tcPr>
            <w:tcW w:w="3888" w:type="dxa"/>
            <w:tcMar>
              <w:top w:w="100" w:type="dxa"/>
              <w:left w:w="100" w:type="dxa"/>
              <w:bottom w:w="100" w:type="dxa"/>
              <w:right w:w="100" w:type="dxa"/>
            </w:tcMar>
          </w:tcPr>
          <w:p w:rsidR="005A1D61" w14:paraId="75BD3FB9" w14:textId="77777777">
            <w:r>
              <w:rPr>
                <w:sz w:val="20"/>
              </w:rPr>
              <w:t>2</w:t>
            </w:r>
          </w:p>
        </w:tc>
        <w:tc>
          <w:tcPr>
            <w:tcW w:w="2592" w:type="dxa"/>
            <w:tcMar>
              <w:top w:w="100" w:type="dxa"/>
              <w:left w:w="100" w:type="dxa"/>
              <w:bottom w:w="100" w:type="dxa"/>
              <w:right w:w="100" w:type="dxa"/>
            </w:tcMar>
          </w:tcPr>
          <w:p w:rsidR="005A1D61" w14:paraId="78429F41" w14:textId="77777777"/>
        </w:tc>
      </w:tr>
    </w:tbl>
    <w:p w:rsidR="005A1D61" w14:paraId="0D68781C" w14:textId="77777777"/>
    <w:tbl>
      <w:tblPr>
        <w:tblStyle w:val="TableGrid"/>
        <w:tblW w:w="0" w:type="auto"/>
        <w:tblLook w:val="04A0"/>
      </w:tblPr>
      <w:tblGrid>
        <w:gridCol w:w="2591"/>
        <w:gridCol w:w="5180"/>
        <w:gridCol w:w="5179"/>
      </w:tblGrid>
      <w:tr w14:paraId="22B6F18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BD4831D" w14:textId="77777777">
            <w:r>
              <w:rPr>
                <w:b/>
                <w:sz w:val="30"/>
              </w:rPr>
              <w:t xml:space="preserve">BLOCK: BLKLABOR_FORCE / BLOCK: BLKLABOR_FORCE-BLKLABOR_FORCE_PERSON / BLOCK: </w:t>
            </w:r>
            <w:r>
              <w:rPr>
                <w:b/>
                <w:sz w:val="30"/>
              </w:rPr>
              <w:t>BLKLABOR_FORCE-BLKLABOR_FORCE_PERSON-BLAYOFF_LOOKING / SCREEN: SC_DWRSN / QUESTION: DWRSN_CPS (STANDARD)</w:t>
            </w:r>
          </w:p>
        </w:tc>
      </w:tr>
      <w:tr w14:paraId="214081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5CF44D" w14:textId="77777777">
            <w:r>
              <w:rPr>
                <w:b/>
                <w:sz w:val="24"/>
              </w:rPr>
              <w:t>ATTRIBUTE NAME</w:t>
            </w:r>
          </w:p>
        </w:tc>
        <w:tc>
          <w:tcPr>
            <w:tcW w:w="10368" w:type="dxa"/>
            <w:gridSpan w:val="2"/>
            <w:vMerge w:val="restart"/>
            <w:tcMar>
              <w:top w:w="100" w:type="dxa"/>
              <w:left w:w="100" w:type="dxa"/>
              <w:bottom w:w="100" w:type="dxa"/>
              <w:right w:w="100" w:type="dxa"/>
            </w:tcMar>
          </w:tcPr>
          <w:p w:rsidR="005A1D61" w14:paraId="0C151E85" w14:textId="77777777">
            <w:r>
              <w:rPr>
                <w:b/>
                <w:sz w:val="24"/>
              </w:rPr>
              <w:t>VALUE</w:t>
            </w:r>
          </w:p>
        </w:tc>
      </w:tr>
      <w:tr w14:paraId="2E0348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A3940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873D01B" w14:textId="77777777">
            <w:r>
              <w:rPr>
                <w:sz w:val="20"/>
              </w:rPr>
              <w:t>What is the main reason ^HESHE ^WEREWAS not looking for work during the LAST 4 WEEKS?</w:t>
            </w:r>
          </w:p>
        </w:tc>
      </w:tr>
      <w:tr w14:paraId="03202B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FA2138" w14:textId="77777777">
            <w:r>
              <w:rPr>
                <w:b/>
                <w:sz w:val="24"/>
              </w:rPr>
              <w:t>FILL</w:t>
            </w:r>
          </w:p>
        </w:tc>
        <w:tc>
          <w:tcPr>
            <w:tcW w:w="5184" w:type="dxa"/>
            <w:vMerge w:val="restart"/>
            <w:tcMar>
              <w:top w:w="100" w:type="dxa"/>
              <w:left w:w="100" w:type="dxa"/>
              <w:bottom w:w="100" w:type="dxa"/>
              <w:right w:w="100" w:type="dxa"/>
            </w:tcMar>
          </w:tcPr>
          <w:p w:rsidR="005A1D61" w14:paraId="6CD93A5B" w14:textId="77777777">
            <w:r>
              <w:rPr>
                <w:b/>
                <w:sz w:val="24"/>
              </w:rPr>
              <w:t>CONDITION</w:t>
            </w:r>
          </w:p>
        </w:tc>
        <w:tc>
          <w:tcPr>
            <w:tcW w:w="5184" w:type="dxa"/>
            <w:vMerge w:val="restart"/>
            <w:tcMar>
              <w:top w:w="100" w:type="dxa"/>
              <w:left w:w="100" w:type="dxa"/>
              <w:bottom w:w="100" w:type="dxa"/>
              <w:right w:w="100" w:type="dxa"/>
            </w:tcMar>
          </w:tcPr>
          <w:p w:rsidR="005A1D61" w14:paraId="64A0AD2B" w14:textId="77777777">
            <w:r>
              <w:rPr>
                <w:b/>
                <w:sz w:val="24"/>
              </w:rPr>
              <w:t>VALUE</w:t>
            </w:r>
          </w:p>
        </w:tc>
      </w:tr>
      <w:tr w14:paraId="40B9B1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20892A" w14:textId="77777777">
            <w:r>
              <w:rPr>
                <w:b/>
                <w:sz w:val="24"/>
              </w:rPr>
              <w:t>HESHE</w:t>
            </w:r>
          </w:p>
        </w:tc>
        <w:tc>
          <w:tcPr>
            <w:tcW w:w="5184" w:type="dxa"/>
            <w:vMerge w:val="restart"/>
            <w:tcMar>
              <w:top w:w="100" w:type="dxa"/>
              <w:left w:w="100" w:type="dxa"/>
              <w:bottom w:w="100" w:type="dxa"/>
              <w:right w:w="100" w:type="dxa"/>
            </w:tcMar>
          </w:tcPr>
          <w:p w:rsidR="005A1D61" w14:paraId="6F3AB1E7" w14:textId="77777777">
            <w:r>
              <w:rPr>
                <w:sz w:val="20"/>
              </w:rPr>
              <w:t>PULINENO==HURESPLI</w:t>
            </w:r>
          </w:p>
        </w:tc>
        <w:tc>
          <w:tcPr>
            <w:tcW w:w="5184" w:type="dxa"/>
            <w:vMerge w:val="restart"/>
            <w:tcMar>
              <w:top w:w="100" w:type="dxa"/>
              <w:left w:w="100" w:type="dxa"/>
              <w:bottom w:w="100" w:type="dxa"/>
              <w:right w:w="100" w:type="dxa"/>
            </w:tcMar>
          </w:tcPr>
          <w:p w:rsidR="005A1D61" w14:paraId="39C7CABE" w14:textId="77777777">
            <w:r>
              <w:rPr>
                <w:sz w:val="20"/>
              </w:rPr>
              <w:t>you</w:t>
            </w:r>
          </w:p>
        </w:tc>
      </w:tr>
      <w:tr w14:paraId="68B43B5D" w14:textId="77777777">
        <w:tblPrEx>
          <w:tblW w:w="0" w:type="auto"/>
          <w:tblLook w:val="04A0"/>
        </w:tblPrEx>
        <w:trPr>
          <w:trHeight w:val="269"/>
        </w:trPr>
        <w:tc>
          <w:tcPr>
            <w:tcW w:w="2592" w:type="dxa"/>
            <w:vMerge/>
            <w:tcMar>
              <w:top w:w="100" w:type="dxa"/>
              <w:left w:w="100" w:type="dxa"/>
              <w:bottom w:w="100" w:type="dxa"/>
              <w:right w:w="100" w:type="dxa"/>
            </w:tcMar>
          </w:tcPr>
          <w:p w:rsidR="005A1D61" w14:paraId="2EE95922" w14:textId="77777777"/>
        </w:tc>
        <w:tc>
          <w:tcPr>
            <w:tcW w:w="5184" w:type="dxa"/>
            <w:vMerge w:val="restart"/>
            <w:tcMar>
              <w:top w:w="100" w:type="dxa"/>
              <w:left w:w="100" w:type="dxa"/>
              <w:bottom w:w="100" w:type="dxa"/>
              <w:right w:w="100" w:type="dxa"/>
            </w:tcMar>
          </w:tcPr>
          <w:p w:rsidR="005A1D61" w14:paraId="490D2BC4" w14:textId="77777777">
            <w:r>
              <w:rPr>
                <w:sz w:val="20"/>
              </w:rPr>
              <w:t>PUSEX=="2"</w:t>
            </w:r>
          </w:p>
        </w:tc>
        <w:tc>
          <w:tcPr>
            <w:tcW w:w="5184" w:type="dxa"/>
            <w:vMerge w:val="restart"/>
            <w:tcMar>
              <w:top w:w="100" w:type="dxa"/>
              <w:left w:w="100" w:type="dxa"/>
              <w:bottom w:w="100" w:type="dxa"/>
              <w:right w:w="100" w:type="dxa"/>
            </w:tcMar>
          </w:tcPr>
          <w:p w:rsidR="005A1D61" w14:paraId="1954E3CF" w14:textId="77777777">
            <w:r>
              <w:rPr>
                <w:sz w:val="20"/>
              </w:rPr>
              <w:t>she</w:t>
            </w:r>
          </w:p>
        </w:tc>
      </w:tr>
      <w:tr w14:paraId="28C11380" w14:textId="77777777">
        <w:tblPrEx>
          <w:tblW w:w="0" w:type="auto"/>
          <w:tblLook w:val="04A0"/>
        </w:tblPrEx>
        <w:trPr>
          <w:trHeight w:val="269"/>
        </w:trPr>
        <w:tc>
          <w:tcPr>
            <w:tcW w:w="2592" w:type="dxa"/>
            <w:vMerge/>
            <w:tcMar>
              <w:top w:w="100" w:type="dxa"/>
              <w:left w:w="100" w:type="dxa"/>
              <w:bottom w:w="100" w:type="dxa"/>
              <w:right w:w="100" w:type="dxa"/>
            </w:tcMar>
          </w:tcPr>
          <w:p w:rsidR="005A1D61" w14:paraId="65563D58" w14:textId="77777777"/>
        </w:tc>
        <w:tc>
          <w:tcPr>
            <w:tcW w:w="5184" w:type="dxa"/>
            <w:vMerge w:val="restart"/>
            <w:tcMar>
              <w:top w:w="100" w:type="dxa"/>
              <w:left w:w="100" w:type="dxa"/>
              <w:bottom w:w="100" w:type="dxa"/>
              <w:right w:w="100" w:type="dxa"/>
            </w:tcMar>
          </w:tcPr>
          <w:p w:rsidR="005A1D61" w14:paraId="387C3BA6" w14:textId="77777777"/>
        </w:tc>
        <w:tc>
          <w:tcPr>
            <w:tcW w:w="5184" w:type="dxa"/>
            <w:vMerge w:val="restart"/>
            <w:tcMar>
              <w:top w:w="100" w:type="dxa"/>
              <w:left w:w="100" w:type="dxa"/>
              <w:bottom w:w="100" w:type="dxa"/>
              <w:right w:w="100" w:type="dxa"/>
            </w:tcMar>
          </w:tcPr>
          <w:p w:rsidR="005A1D61" w14:paraId="1109319D" w14:textId="77777777">
            <w:r>
              <w:rPr>
                <w:sz w:val="20"/>
              </w:rPr>
              <w:t>he</w:t>
            </w:r>
          </w:p>
        </w:tc>
      </w:tr>
      <w:tr w14:paraId="2E57C0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15E993" w14:textId="77777777">
            <w:r>
              <w:rPr>
                <w:b/>
                <w:sz w:val="24"/>
              </w:rPr>
              <w:t>WEREWAS</w:t>
            </w:r>
          </w:p>
        </w:tc>
        <w:tc>
          <w:tcPr>
            <w:tcW w:w="5184" w:type="dxa"/>
            <w:vMerge w:val="restart"/>
            <w:tcMar>
              <w:top w:w="100" w:type="dxa"/>
              <w:left w:w="100" w:type="dxa"/>
              <w:bottom w:w="100" w:type="dxa"/>
              <w:right w:w="100" w:type="dxa"/>
            </w:tcMar>
          </w:tcPr>
          <w:p w:rsidR="005A1D61" w14:paraId="6DAE583C" w14:textId="77777777">
            <w:r>
              <w:rPr>
                <w:sz w:val="20"/>
              </w:rPr>
              <w:t>PULINENO==HURESPLI</w:t>
            </w:r>
          </w:p>
        </w:tc>
        <w:tc>
          <w:tcPr>
            <w:tcW w:w="5184" w:type="dxa"/>
            <w:vMerge w:val="restart"/>
            <w:tcMar>
              <w:top w:w="100" w:type="dxa"/>
              <w:left w:w="100" w:type="dxa"/>
              <w:bottom w:w="100" w:type="dxa"/>
              <w:right w:w="100" w:type="dxa"/>
            </w:tcMar>
          </w:tcPr>
          <w:p w:rsidR="005A1D61" w14:paraId="547BD99A" w14:textId="77777777">
            <w:r>
              <w:rPr>
                <w:sz w:val="20"/>
              </w:rPr>
              <w:t>were</w:t>
            </w:r>
          </w:p>
        </w:tc>
      </w:tr>
      <w:tr w14:paraId="21648556" w14:textId="77777777">
        <w:tblPrEx>
          <w:tblW w:w="0" w:type="auto"/>
          <w:tblLook w:val="04A0"/>
        </w:tblPrEx>
        <w:trPr>
          <w:trHeight w:val="269"/>
        </w:trPr>
        <w:tc>
          <w:tcPr>
            <w:tcW w:w="2592" w:type="dxa"/>
            <w:vMerge/>
            <w:tcMar>
              <w:top w:w="100" w:type="dxa"/>
              <w:left w:w="100" w:type="dxa"/>
              <w:bottom w:w="100" w:type="dxa"/>
              <w:right w:w="100" w:type="dxa"/>
            </w:tcMar>
          </w:tcPr>
          <w:p w:rsidR="005A1D61" w14:paraId="7787EE4F" w14:textId="77777777"/>
        </w:tc>
        <w:tc>
          <w:tcPr>
            <w:tcW w:w="5184" w:type="dxa"/>
            <w:tcMar>
              <w:top w:w="100" w:type="dxa"/>
              <w:left w:w="100" w:type="dxa"/>
              <w:bottom w:w="100" w:type="dxa"/>
              <w:right w:w="100" w:type="dxa"/>
            </w:tcMar>
          </w:tcPr>
          <w:p w:rsidR="005A1D61" w14:paraId="34CE4CC1" w14:textId="77777777"/>
        </w:tc>
        <w:tc>
          <w:tcPr>
            <w:tcW w:w="5184" w:type="dxa"/>
            <w:tcMar>
              <w:top w:w="100" w:type="dxa"/>
              <w:left w:w="100" w:type="dxa"/>
              <w:bottom w:w="100" w:type="dxa"/>
              <w:right w:w="100" w:type="dxa"/>
            </w:tcMar>
          </w:tcPr>
          <w:p w:rsidR="005A1D61" w14:paraId="69634BEC" w14:textId="77777777">
            <w:r>
              <w:rPr>
                <w:sz w:val="20"/>
              </w:rPr>
              <w:t>was</w:t>
            </w:r>
          </w:p>
        </w:tc>
      </w:tr>
    </w:tbl>
    <w:p w:rsidR="005A1D61" w14:paraId="285BFD99" w14:textId="77777777"/>
    <w:tbl>
      <w:tblPr>
        <w:tblStyle w:val="TableGrid"/>
        <w:tblW w:w="0" w:type="auto"/>
        <w:tblLook w:val="04A0"/>
      </w:tblPr>
      <w:tblGrid>
        <w:gridCol w:w="2591"/>
        <w:gridCol w:w="3885"/>
        <w:gridCol w:w="3884"/>
        <w:gridCol w:w="2590"/>
      </w:tblGrid>
      <w:tr w14:paraId="22A91C6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C1CA9C0" w14:textId="77777777">
            <w:r>
              <w:rPr>
                <w:b/>
                <w:sz w:val="30"/>
              </w:rPr>
              <w:t xml:space="preserve">BLOCK: BLKLABOR_FORCE / BLOCK: BLKLABOR_FORCE-BLKLABOR_FORCE_PERSON / BLOCK: </w:t>
            </w:r>
            <w:r>
              <w:rPr>
                <w:b/>
                <w:sz w:val="30"/>
              </w:rPr>
              <w:t>BLKLABOR_FORCE-BLKLABOR_FORCE_PERSON-BLAYOFF_LOOKING / SCREEN: SC_DWRSN / QUESTION: DWRSN_CPS / RESPONSE: RDWRSN_CPS (STANDARD, RADIOBUTTON)</w:t>
            </w:r>
          </w:p>
        </w:tc>
      </w:tr>
      <w:tr w14:paraId="729754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B3FD7A" w14:textId="77777777">
            <w:r>
              <w:rPr>
                <w:b/>
                <w:sz w:val="24"/>
              </w:rPr>
              <w:t>ATTRIBUTE NAME</w:t>
            </w:r>
          </w:p>
        </w:tc>
        <w:tc>
          <w:tcPr>
            <w:tcW w:w="10368" w:type="dxa"/>
            <w:gridSpan w:val="3"/>
            <w:vMerge w:val="restart"/>
            <w:tcMar>
              <w:top w:w="100" w:type="dxa"/>
              <w:left w:w="100" w:type="dxa"/>
              <w:bottom w:w="100" w:type="dxa"/>
              <w:right w:w="100" w:type="dxa"/>
            </w:tcMar>
          </w:tcPr>
          <w:p w:rsidR="005A1D61" w14:paraId="30100B89" w14:textId="77777777">
            <w:r>
              <w:rPr>
                <w:b/>
                <w:sz w:val="24"/>
              </w:rPr>
              <w:t>VALUE</w:t>
            </w:r>
          </w:p>
        </w:tc>
      </w:tr>
      <w:tr w14:paraId="44B4DE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A1A685" w14:textId="77777777">
            <w:r>
              <w:rPr>
                <w:sz w:val="20"/>
              </w:rPr>
              <w:t>RESPONSE VARIABLE</w:t>
            </w:r>
          </w:p>
        </w:tc>
        <w:tc>
          <w:tcPr>
            <w:tcW w:w="10368" w:type="dxa"/>
            <w:gridSpan w:val="3"/>
            <w:vMerge w:val="restart"/>
            <w:tcMar>
              <w:top w:w="100" w:type="dxa"/>
              <w:left w:w="100" w:type="dxa"/>
              <w:bottom w:w="100" w:type="dxa"/>
              <w:right w:w="100" w:type="dxa"/>
            </w:tcMar>
          </w:tcPr>
          <w:p w:rsidR="005A1D61" w14:paraId="7E7E0C90" w14:textId="77777777">
            <w:r>
              <w:rPr>
                <w:sz w:val="20"/>
              </w:rPr>
              <w:t>PUDWRSN</w:t>
            </w:r>
          </w:p>
        </w:tc>
      </w:tr>
      <w:tr w14:paraId="454FA1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D2886C" w14:textId="77777777">
            <w:r>
              <w:rPr>
                <w:sz w:val="20"/>
              </w:rPr>
              <w:t>ANSWER LIST</w:t>
            </w:r>
          </w:p>
        </w:tc>
        <w:tc>
          <w:tcPr>
            <w:tcW w:w="10368" w:type="dxa"/>
            <w:gridSpan w:val="3"/>
            <w:vMerge w:val="restart"/>
            <w:tcMar>
              <w:top w:w="100" w:type="dxa"/>
              <w:left w:w="100" w:type="dxa"/>
              <w:bottom w:w="100" w:type="dxa"/>
              <w:right w:w="100" w:type="dxa"/>
            </w:tcMar>
          </w:tcPr>
          <w:p w:rsidR="005A1D61" w14:paraId="4CC8902B" w14:textId="77777777">
            <w:r>
              <w:rPr>
                <w:sz w:val="20"/>
              </w:rPr>
              <w:t>TDWRSN</w:t>
            </w:r>
          </w:p>
        </w:tc>
      </w:tr>
      <w:tr w14:paraId="70C803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03046B" w14:textId="77777777">
            <w:r>
              <w:rPr>
                <w:b/>
                <w:sz w:val="24"/>
              </w:rPr>
              <w:t>ANSWER LIST OPTIONS</w:t>
            </w:r>
          </w:p>
        </w:tc>
        <w:tc>
          <w:tcPr>
            <w:tcW w:w="3888" w:type="dxa"/>
            <w:vMerge w:val="restart"/>
            <w:tcMar>
              <w:top w:w="100" w:type="dxa"/>
              <w:left w:w="100" w:type="dxa"/>
              <w:bottom w:w="100" w:type="dxa"/>
              <w:right w:w="100" w:type="dxa"/>
            </w:tcMar>
          </w:tcPr>
          <w:p w:rsidR="005A1D61" w14:paraId="5DCD4D1E" w14:textId="77777777">
            <w:r>
              <w:rPr>
                <w:b/>
                <w:sz w:val="24"/>
              </w:rPr>
              <w:t>DISPLAY NAME</w:t>
            </w:r>
          </w:p>
        </w:tc>
        <w:tc>
          <w:tcPr>
            <w:tcW w:w="3888" w:type="dxa"/>
            <w:vMerge w:val="restart"/>
            <w:tcMar>
              <w:top w:w="100" w:type="dxa"/>
              <w:left w:w="100" w:type="dxa"/>
              <w:bottom w:w="100" w:type="dxa"/>
              <w:right w:w="100" w:type="dxa"/>
            </w:tcMar>
          </w:tcPr>
          <w:p w:rsidR="005A1D61" w14:paraId="28146658"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31A70DC5" w14:textId="77777777">
            <w:r>
              <w:rPr>
                <w:b/>
                <w:sz w:val="24"/>
              </w:rPr>
              <w:t>VARIABLE</w:t>
            </w:r>
          </w:p>
        </w:tc>
      </w:tr>
      <w:tr w14:paraId="317D06B5" w14:textId="77777777">
        <w:tblPrEx>
          <w:tblW w:w="0" w:type="auto"/>
          <w:tblLook w:val="04A0"/>
        </w:tblPrEx>
        <w:trPr>
          <w:trHeight w:val="269"/>
        </w:trPr>
        <w:tc>
          <w:tcPr>
            <w:tcW w:w="2592" w:type="dxa"/>
            <w:vMerge/>
            <w:tcMar>
              <w:top w:w="100" w:type="dxa"/>
              <w:left w:w="100" w:type="dxa"/>
              <w:bottom w:w="100" w:type="dxa"/>
              <w:right w:w="100" w:type="dxa"/>
            </w:tcMar>
          </w:tcPr>
          <w:p w:rsidR="005A1D61" w14:paraId="442FA40D" w14:textId="77777777"/>
        </w:tc>
        <w:tc>
          <w:tcPr>
            <w:tcW w:w="3888" w:type="dxa"/>
            <w:vMerge w:val="restart"/>
            <w:tcMar>
              <w:top w:w="100" w:type="dxa"/>
              <w:left w:w="100" w:type="dxa"/>
              <w:bottom w:w="100" w:type="dxa"/>
              <w:right w:w="100" w:type="dxa"/>
            </w:tcMar>
          </w:tcPr>
          <w:p w:rsidR="005A1D61" w14:paraId="72B56F8B" w14:textId="77777777">
            <w:r>
              <w:rPr>
                <w:sz w:val="20"/>
              </w:rPr>
              <w:t>No jobs/work available in line of work or area</w:t>
            </w:r>
          </w:p>
        </w:tc>
        <w:tc>
          <w:tcPr>
            <w:tcW w:w="3888" w:type="dxa"/>
            <w:vMerge w:val="restart"/>
            <w:tcMar>
              <w:top w:w="100" w:type="dxa"/>
              <w:left w:w="100" w:type="dxa"/>
              <w:bottom w:w="100" w:type="dxa"/>
              <w:right w:w="100" w:type="dxa"/>
            </w:tcMar>
          </w:tcPr>
          <w:p w:rsidR="005A1D61" w14:paraId="35852C1F" w14:textId="77777777">
            <w:r>
              <w:rPr>
                <w:sz w:val="20"/>
              </w:rPr>
              <w:t>1</w:t>
            </w:r>
          </w:p>
        </w:tc>
        <w:tc>
          <w:tcPr>
            <w:tcW w:w="2592" w:type="dxa"/>
            <w:vMerge w:val="restart"/>
            <w:tcMar>
              <w:top w:w="100" w:type="dxa"/>
              <w:left w:w="100" w:type="dxa"/>
              <w:bottom w:w="100" w:type="dxa"/>
              <w:right w:w="100" w:type="dxa"/>
            </w:tcMar>
          </w:tcPr>
          <w:p w:rsidR="005A1D61" w14:paraId="50FA6838" w14:textId="77777777"/>
        </w:tc>
      </w:tr>
      <w:tr w14:paraId="1C6306DD" w14:textId="77777777">
        <w:tblPrEx>
          <w:tblW w:w="0" w:type="auto"/>
          <w:tblLook w:val="04A0"/>
        </w:tblPrEx>
        <w:trPr>
          <w:trHeight w:val="269"/>
        </w:trPr>
        <w:tc>
          <w:tcPr>
            <w:tcW w:w="2592" w:type="dxa"/>
            <w:vMerge/>
            <w:tcMar>
              <w:top w:w="100" w:type="dxa"/>
              <w:left w:w="100" w:type="dxa"/>
              <w:bottom w:w="100" w:type="dxa"/>
              <w:right w:w="100" w:type="dxa"/>
            </w:tcMar>
          </w:tcPr>
          <w:p w:rsidR="005A1D61" w14:paraId="247729D8" w14:textId="77777777"/>
        </w:tc>
        <w:tc>
          <w:tcPr>
            <w:tcW w:w="3888" w:type="dxa"/>
            <w:vMerge w:val="restart"/>
            <w:tcMar>
              <w:top w:w="100" w:type="dxa"/>
              <w:left w:w="100" w:type="dxa"/>
              <w:bottom w:w="100" w:type="dxa"/>
              <w:right w:w="100" w:type="dxa"/>
            </w:tcMar>
          </w:tcPr>
          <w:p w:rsidR="005A1D61" w14:paraId="0A8D0004" w14:textId="77777777">
            <w:r>
              <w:rPr>
                <w:sz w:val="20"/>
              </w:rPr>
              <w:t>Does not have necessary education, training, or skills</w:t>
            </w:r>
          </w:p>
        </w:tc>
        <w:tc>
          <w:tcPr>
            <w:tcW w:w="3888" w:type="dxa"/>
            <w:vMerge w:val="restart"/>
            <w:tcMar>
              <w:top w:w="100" w:type="dxa"/>
              <w:left w:w="100" w:type="dxa"/>
              <w:bottom w:w="100" w:type="dxa"/>
              <w:right w:w="100" w:type="dxa"/>
            </w:tcMar>
          </w:tcPr>
          <w:p w:rsidR="005A1D61" w14:paraId="5E4643F0" w14:textId="77777777">
            <w:r>
              <w:rPr>
                <w:sz w:val="20"/>
              </w:rPr>
              <w:t>3</w:t>
            </w:r>
          </w:p>
        </w:tc>
        <w:tc>
          <w:tcPr>
            <w:tcW w:w="2592" w:type="dxa"/>
            <w:vMerge w:val="restart"/>
            <w:tcMar>
              <w:top w:w="100" w:type="dxa"/>
              <w:left w:w="100" w:type="dxa"/>
              <w:bottom w:w="100" w:type="dxa"/>
              <w:right w:w="100" w:type="dxa"/>
            </w:tcMar>
          </w:tcPr>
          <w:p w:rsidR="005A1D61" w14:paraId="48A927A7" w14:textId="77777777"/>
        </w:tc>
      </w:tr>
      <w:tr w14:paraId="2D18E029" w14:textId="77777777">
        <w:tblPrEx>
          <w:tblW w:w="0" w:type="auto"/>
          <w:tblLook w:val="04A0"/>
        </w:tblPrEx>
        <w:trPr>
          <w:trHeight w:val="269"/>
        </w:trPr>
        <w:tc>
          <w:tcPr>
            <w:tcW w:w="2592" w:type="dxa"/>
            <w:vMerge/>
            <w:tcMar>
              <w:top w:w="100" w:type="dxa"/>
              <w:left w:w="100" w:type="dxa"/>
              <w:bottom w:w="100" w:type="dxa"/>
              <w:right w:w="100" w:type="dxa"/>
            </w:tcMar>
          </w:tcPr>
          <w:p w:rsidR="005A1D61" w14:paraId="1E0B13EB" w14:textId="77777777"/>
        </w:tc>
        <w:tc>
          <w:tcPr>
            <w:tcW w:w="3888" w:type="dxa"/>
            <w:vMerge w:val="restart"/>
            <w:tcMar>
              <w:top w:w="100" w:type="dxa"/>
              <w:left w:w="100" w:type="dxa"/>
              <w:bottom w:w="100" w:type="dxa"/>
              <w:right w:w="100" w:type="dxa"/>
            </w:tcMar>
          </w:tcPr>
          <w:p w:rsidR="005A1D61" w14:paraId="2A07EABA" w14:textId="77777777">
            <w:r>
              <w:rPr>
                <w:sz w:val="20"/>
              </w:rPr>
              <w:t>Employers think too young or too old</w:t>
            </w:r>
          </w:p>
        </w:tc>
        <w:tc>
          <w:tcPr>
            <w:tcW w:w="3888" w:type="dxa"/>
            <w:vMerge w:val="restart"/>
            <w:tcMar>
              <w:top w:w="100" w:type="dxa"/>
              <w:left w:w="100" w:type="dxa"/>
              <w:bottom w:w="100" w:type="dxa"/>
              <w:right w:w="100" w:type="dxa"/>
            </w:tcMar>
          </w:tcPr>
          <w:p w:rsidR="005A1D61" w14:paraId="0CC49892" w14:textId="77777777">
            <w:r>
              <w:rPr>
                <w:sz w:val="20"/>
              </w:rPr>
              <w:t>4</w:t>
            </w:r>
          </w:p>
        </w:tc>
        <w:tc>
          <w:tcPr>
            <w:tcW w:w="2592" w:type="dxa"/>
            <w:vMerge w:val="restart"/>
            <w:tcMar>
              <w:top w:w="100" w:type="dxa"/>
              <w:left w:w="100" w:type="dxa"/>
              <w:bottom w:w="100" w:type="dxa"/>
              <w:right w:w="100" w:type="dxa"/>
            </w:tcMar>
          </w:tcPr>
          <w:p w:rsidR="005A1D61" w14:paraId="6D1DD8F3" w14:textId="77777777"/>
        </w:tc>
      </w:tr>
      <w:tr w14:paraId="49EFDAC7" w14:textId="77777777">
        <w:tblPrEx>
          <w:tblW w:w="0" w:type="auto"/>
          <w:tblLook w:val="04A0"/>
        </w:tblPrEx>
        <w:trPr>
          <w:trHeight w:val="269"/>
        </w:trPr>
        <w:tc>
          <w:tcPr>
            <w:tcW w:w="2592" w:type="dxa"/>
            <w:vMerge/>
            <w:tcMar>
              <w:top w:w="100" w:type="dxa"/>
              <w:left w:w="100" w:type="dxa"/>
              <w:bottom w:w="100" w:type="dxa"/>
              <w:right w:w="100" w:type="dxa"/>
            </w:tcMar>
          </w:tcPr>
          <w:p w:rsidR="005A1D61" w14:paraId="2E5C3E5E" w14:textId="77777777"/>
        </w:tc>
        <w:tc>
          <w:tcPr>
            <w:tcW w:w="3888" w:type="dxa"/>
            <w:vMerge w:val="restart"/>
            <w:tcMar>
              <w:top w:w="100" w:type="dxa"/>
              <w:left w:w="100" w:type="dxa"/>
              <w:bottom w:w="100" w:type="dxa"/>
              <w:right w:w="100" w:type="dxa"/>
            </w:tcMar>
          </w:tcPr>
          <w:p w:rsidR="005A1D61" w14:paraId="23D15BD7" w14:textId="77777777">
            <w:r>
              <w:rPr>
                <w:sz w:val="20"/>
              </w:rPr>
              <w:t>Employers discriminated for other reasons</w:t>
            </w:r>
          </w:p>
        </w:tc>
        <w:tc>
          <w:tcPr>
            <w:tcW w:w="3888" w:type="dxa"/>
            <w:vMerge w:val="restart"/>
            <w:tcMar>
              <w:top w:w="100" w:type="dxa"/>
              <w:left w:w="100" w:type="dxa"/>
              <w:bottom w:w="100" w:type="dxa"/>
              <w:right w:w="100" w:type="dxa"/>
            </w:tcMar>
          </w:tcPr>
          <w:p w:rsidR="005A1D61" w14:paraId="31BD09B8" w14:textId="77777777">
            <w:r>
              <w:rPr>
                <w:sz w:val="20"/>
              </w:rPr>
              <w:t>5</w:t>
            </w:r>
          </w:p>
        </w:tc>
        <w:tc>
          <w:tcPr>
            <w:tcW w:w="2592" w:type="dxa"/>
            <w:vMerge w:val="restart"/>
            <w:tcMar>
              <w:top w:w="100" w:type="dxa"/>
              <w:left w:w="100" w:type="dxa"/>
              <w:bottom w:w="100" w:type="dxa"/>
              <w:right w:w="100" w:type="dxa"/>
            </w:tcMar>
          </w:tcPr>
          <w:p w:rsidR="005A1D61" w14:paraId="3C2A9DAD" w14:textId="77777777"/>
        </w:tc>
      </w:tr>
      <w:tr w14:paraId="21A3292C" w14:textId="77777777">
        <w:tblPrEx>
          <w:tblW w:w="0" w:type="auto"/>
          <w:tblLook w:val="04A0"/>
        </w:tblPrEx>
        <w:trPr>
          <w:trHeight w:val="269"/>
        </w:trPr>
        <w:tc>
          <w:tcPr>
            <w:tcW w:w="2592" w:type="dxa"/>
            <w:vMerge/>
            <w:tcMar>
              <w:top w:w="100" w:type="dxa"/>
              <w:left w:w="100" w:type="dxa"/>
              <w:bottom w:w="100" w:type="dxa"/>
              <w:right w:w="100" w:type="dxa"/>
            </w:tcMar>
          </w:tcPr>
          <w:p w:rsidR="005A1D61" w14:paraId="11A8D179" w14:textId="77777777"/>
        </w:tc>
        <w:tc>
          <w:tcPr>
            <w:tcW w:w="3888" w:type="dxa"/>
            <w:vMerge w:val="restart"/>
            <w:tcMar>
              <w:top w:w="100" w:type="dxa"/>
              <w:left w:w="100" w:type="dxa"/>
              <w:bottom w:w="100" w:type="dxa"/>
              <w:right w:w="100" w:type="dxa"/>
            </w:tcMar>
          </w:tcPr>
          <w:p w:rsidR="005A1D61" w14:paraId="1478C5E2" w14:textId="77777777">
            <w:r>
              <w:rPr>
                <w:sz w:val="20"/>
              </w:rPr>
              <w:t>Cannot arrange child care</w:t>
            </w:r>
          </w:p>
        </w:tc>
        <w:tc>
          <w:tcPr>
            <w:tcW w:w="3888" w:type="dxa"/>
            <w:vMerge w:val="restart"/>
            <w:tcMar>
              <w:top w:w="100" w:type="dxa"/>
              <w:left w:w="100" w:type="dxa"/>
              <w:bottom w:w="100" w:type="dxa"/>
              <w:right w:w="100" w:type="dxa"/>
            </w:tcMar>
          </w:tcPr>
          <w:p w:rsidR="005A1D61" w14:paraId="784C280B" w14:textId="77777777">
            <w:r>
              <w:rPr>
                <w:sz w:val="20"/>
              </w:rPr>
              <w:t>6</w:t>
            </w:r>
          </w:p>
        </w:tc>
        <w:tc>
          <w:tcPr>
            <w:tcW w:w="2592" w:type="dxa"/>
            <w:vMerge w:val="restart"/>
            <w:tcMar>
              <w:top w:w="100" w:type="dxa"/>
              <w:left w:w="100" w:type="dxa"/>
              <w:bottom w:w="100" w:type="dxa"/>
              <w:right w:w="100" w:type="dxa"/>
            </w:tcMar>
          </w:tcPr>
          <w:p w:rsidR="005A1D61" w14:paraId="1CA93000" w14:textId="77777777"/>
        </w:tc>
      </w:tr>
      <w:tr w14:paraId="64B941D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6F472B" w14:textId="77777777"/>
        </w:tc>
        <w:tc>
          <w:tcPr>
            <w:tcW w:w="3888" w:type="dxa"/>
            <w:vMerge w:val="restart"/>
            <w:tcMar>
              <w:top w:w="100" w:type="dxa"/>
              <w:left w:w="100" w:type="dxa"/>
              <w:bottom w:w="100" w:type="dxa"/>
              <w:right w:w="100" w:type="dxa"/>
            </w:tcMar>
          </w:tcPr>
          <w:p w:rsidR="005A1D61" w14:paraId="4709E95A" w14:textId="77777777">
            <w:r>
              <w:rPr>
                <w:sz w:val="20"/>
              </w:rPr>
              <w:t>Other family responsibilities</w:t>
            </w:r>
          </w:p>
        </w:tc>
        <w:tc>
          <w:tcPr>
            <w:tcW w:w="3888" w:type="dxa"/>
            <w:vMerge w:val="restart"/>
            <w:tcMar>
              <w:top w:w="100" w:type="dxa"/>
              <w:left w:w="100" w:type="dxa"/>
              <w:bottom w:w="100" w:type="dxa"/>
              <w:right w:w="100" w:type="dxa"/>
            </w:tcMar>
          </w:tcPr>
          <w:p w:rsidR="005A1D61" w14:paraId="624A0C64" w14:textId="77777777">
            <w:r>
              <w:rPr>
                <w:sz w:val="20"/>
              </w:rPr>
              <w:t>7</w:t>
            </w:r>
          </w:p>
        </w:tc>
        <w:tc>
          <w:tcPr>
            <w:tcW w:w="2592" w:type="dxa"/>
            <w:vMerge w:val="restart"/>
            <w:tcMar>
              <w:top w:w="100" w:type="dxa"/>
              <w:left w:w="100" w:type="dxa"/>
              <w:bottom w:w="100" w:type="dxa"/>
              <w:right w:w="100" w:type="dxa"/>
            </w:tcMar>
          </w:tcPr>
          <w:p w:rsidR="005A1D61" w14:paraId="4DCA4B58" w14:textId="77777777"/>
        </w:tc>
      </w:tr>
      <w:tr w14:paraId="6CE81257" w14:textId="77777777">
        <w:tblPrEx>
          <w:tblW w:w="0" w:type="auto"/>
          <w:tblLook w:val="04A0"/>
        </w:tblPrEx>
        <w:trPr>
          <w:trHeight w:val="269"/>
        </w:trPr>
        <w:tc>
          <w:tcPr>
            <w:tcW w:w="2592" w:type="dxa"/>
            <w:vMerge/>
            <w:tcMar>
              <w:top w:w="100" w:type="dxa"/>
              <w:left w:w="100" w:type="dxa"/>
              <w:bottom w:w="100" w:type="dxa"/>
              <w:right w:w="100" w:type="dxa"/>
            </w:tcMar>
          </w:tcPr>
          <w:p w:rsidR="005A1D61" w14:paraId="321FAAE6" w14:textId="77777777"/>
        </w:tc>
        <w:tc>
          <w:tcPr>
            <w:tcW w:w="3888" w:type="dxa"/>
            <w:vMerge w:val="restart"/>
            <w:tcMar>
              <w:top w:w="100" w:type="dxa"/>
              <w:left w:w="100" w:type="dxa"/>
              <w:bottom w:w="100" w:type="dxa"/>
              <w:right w:w="100" w:type="dxa"/>
            </w:tcMar>
          </w:tcPr>
          <w:p w:rsidR="005A1D61" w14:paraId="03EC1293" w14:textId="77777777">
            <w:r>
              <w:rPr>
                <w:sz w:val="20"/>
              </w:rPr>
              <w:t>Enrolled in school or other training program</w:t>
            </w:r>
          </w:p>
        </w:tc>
        <w:tc>
          <w:tcPr>
            <w:tcW w:w="3888" w:type="dxa"/>
            <w:vMerge w:val="restart"/>
            <w:tcMar>
              <w:top w:w="100" w:type="dxa"/>
              <w:left w:w="100" w:type="dxa"/>
              <w:bottom w:w="100" w:type="dxa"/>
              <w:right w:w="100" w:type="dxa"/>
            </w:tcMar>
          </w:tcPr>
          <w:p w:rsidR="005A1D61" w14:paraId="12913CCA" w14:textId="77777777">
            <w:r>
              <w:rPr>
                <w:sz w:val="20"/>
              </w:rPr>
              <w:t>8</w:t>
            </w:r>
          </w:p>
        </w:tc>
        <w:tc>
          <w:tcPr>
            <w:tcW w:w="2592" w:type="dxa"/>
            <w:vMerge w:val="restart"/>
            <w:tcMar>
              <w:top w:w="100" w:type="dxa"/>
              <w:left w:w="100" w:type="dxa"/>
              <w:bottom w:w="100" w:type="dxa"/>
              <w:right w:w="100" w:type="dxa"/>
            </w:tcMar>
          </w:tcPr>
          <w:p w:rsidR="005A1D61" w14:paraId="68D5CB60" w14:textId="77777777"/>
        </w:tc>
      </w:tr>
      <w:tr w14:paraId="02FF4F2C" w14:textId="77777777">
        <w:tblPrEx>
          <w:tblW w:w="0" w:type="auto"/>
          <w:tblLook w:val="04A0"/>
        </w:tblPrEx>
        <w:trPr>
          <w:trHeight w:val="269"/>
        </w:trPr>
        <w:tc>
          <w:tcPr>
            <w:tcW w:w="2592" w:type="dxa"/>
            <w:vMerge/>
            <w:tcMar>
              <w:top w:w="100" w:type="dxa"/>
              <w:left w:w="100" w:type="dxa"/>
              <w:bottom w:w="100" w:type="dxa"/>
              <w:right w:w="100" w:type="dxa"/>
            </w:tcMar>
          </w:tcPr>
          <w:p w:rsidR="005A1D61" w14:paraId="1E148619" w14:textId="77777777"/>
        </w:tc>
        <w:tc>
          <w:tcPr>
            <w:tcW w:w="3888" w:type="dxa"/>
            <w:vMerge w:val="restart"/>
            <w:tcMar>
              <w:top w:w="100" w:type="dxa"/>
              <w:left w:w="100" w:type="dxa"/>
              <w:bottom w:w="100" w:type="dxa"/>
              <w:right w:w="100" w:type="dxa"/>
            </w:tcMar>
          </w:tcPr>
          <w:p w:rsidR="005A1D61" w14:paraId="1469358A" w14:textId="77777777">
            <w:r>
              <w:rPr>
                <w:sz w:val="20"/>
              </w:rPr>
              <w:t>Poor health, or physical disability</w:t>
            </w:r>
          </w:p>
        </w:tc>
        <w:tc>
          <w:tcPr>
            <w:tcW w:w="3888" w:type="dxa"/>
            <w:vMerge w:val="restart"/>
            <w:tcMar>
              <w:top w:w="100" w:type="dxa"/>
              <w:left w:w="100" w:type="dxa"/>
              <w:bottom w:w="100" w:type="dxa"/>
              <w:right w:w="100" w:type="dxa"/>
            </w:tcMar>
          </w:tcPr>
          <w:p w:rsidR="005A1D61" w14:paraId="2337BB69" w14:textId="77777777">
            <w:r>
              <w:rPr>
                <w:sz w:val="20"/>
              </w:rPr>
              <w:t>9</w:t>
            </w:r>
          </w:p>
        </w:tc>
        <w:tc>
          <w:tcPr>
            <w:tcW w:w="2592" w:type="dxa"/>
            <w:vMerge w:val="restart"/>
            <w:tcMar>
              <w:top w:w="100" w:type="dxa"/>
              <w:left w:w="100" w:type="dxa"/>
              <w:bottom w:w="100" w:type="dxa"/>
              <w:right w:w="100" w:type="dxa"/>
            </w:tcMar>
          </w:tcPr>
          <w:p w:rsidR="005A1D61" w14:paraId="2C1D818A" w14:textId="77777777"/>
        </w:tc>
      </w:tr>
      <w:tr w14:paraId="7E643A2E" w14:textId="77777777">
        <w:tblPrEx>
          <w:tblW w:w="0" w:type="auto"/>
          <w:tblLook w:val="04A0"/>
        </w:tblPrEx>
        <w:trPr>
          <w:trHeight w:val="269"/>
        </w:trPr>
        <w:tc>
          <w:tcPr>
            <w:tcW w:w="2592" w:type="dxa"/>
            <w:vMerge/>
            <w:tcMar>
              <w:top w:w="100" w:type="dxa"/>
              <w:left w:w="100" w:type="dxa"/>
              <w:bottom w:w="100" w:type="dxa"/>
              <w:right w:w="100" w:type="dxa"/>
            </w:tcMar>
          </w:tcPr>
          <w:p w:rsidR="005A1D61" w14:paraId="178CFBC4" w14:textId="77777777"/>
        </w:tc>
        <w:tc>
          <w:tcPr>
            <w:tcW w:w="3888" w:type="dxa"/>
            <w:vMerge w:val="restart"/>
            <w:tcMar>
              <w:top w:w="100" w:type="dxa"/>
              <w:left w:w="100" w:type="dxa"/>
              <w:bottom w:w="100" w:type="dxa"/>
              <w:right w:w="100" w:type="dxa"/>
            </w:tcMar>
          </w:tcPr>
          <w:p w:rsidR="005A1D61" w14:paraId="16A34B33" w14:textId="77777777">
            <w:r>
              <w:rPr>
                <w:sz w:val="20"/>
              </w:rPr>
              <w:t>Transportation problems / no way to get to a job</w:t>
            </w:r>
          </w:p>
        </w:tc>
        <w:tc>
          <w:tcPr>
            <w:tcW w:w="3888" w:type="dxa"/>
            <w:vMerge w:val="restart"/>
            <w:tcMar>
              <w:top w:w="100" w:type="dxa"/>
              <w:left w:w="100" w:type="dxa"/>
              <w:bottom w:w="100" w:type="dxa"/>
              <w:right w:w="100" w:type="dxa"/>
            </w:tcMar>
          </w:tcPr>
          <w:p w:rsidR="005A1D61" w14:paraId="1188A877" w14:textId="77777777">
            <w:r>
              <w:rPr>
                <w:sz w:val="20"/>
              </w:rPr>
              <w:t>10</w:t>
            </w:r>
          </w:p>
        </w:tc>
        <w:tc>
          <w:tcPr>
            <w:tcW w:w="2592" w:type="dxa"/>
            <w:vMerge w:val="restart"/>
            <w:tcMar>
              <w:top w:w="100" w:type="dxa"/>
              <w:left w:w="100" w:type="dxa"/>
              <w:bottom w:w="100" w:type="dxa"/>
              <w:right w:w="100" w:type="dxa"/>
            </w:tcMar>
          </w:tcPr>
          <w:p w:rsidR="005A1D61" w14:paraId="42B394E7" w14:textId="77777777"/>
        </w:tc>
      </w:tr>
      <w:tr w14:paraId="6ECE92C5" w14:textId="77777777">
        <w:tblPrEx>
          <w:tblW w:w="0" w:type="auto"/>
          <w:tblLook w:val="04A0"/>
        </w:tblPrEx>
        <w:trPr>
          <w:trHeight w:val="269"/>
        </w:trPr>
        <w:tc>
          <w:tcPr>
            <w:tcW w:w="2592" w:type="dxa"/>
            <w:vMerge/>
            <w:tcMar>
              <w:top w:w="100" w:type="dxa"/>
              <w:left w:w="100" w:type="dxa"/>
              <w:bottom w:w="100" w:type="dxa"/>
              <w:right w:w="100" w:type="dxa"/>
            </w:tcMar>
          </w:tcPr>
          <w:p w:rsidR="005A1D61" w14:paraId="6618F5DD" w14:textId="77777777"/>
        </w:tc>
        <w:tc>
          <w:tcPr>
            <w:tcW w:w="3888" w:type="dxa"/>
            <w:vMerge w:val="restart"/>
            <w:tcMar>
              <w:top w:w="100" w:type="dxa"/>
              <w:left w:w="100" w:type="dxa"/>
              <w:bottom w:w="100" w:type="dxa"/>
              <w:right w:w="100" w:type="dxa"/>
            </w:tcMar>
          </w:tcPr>
          <w:p w:rsidR="005A1D61" w14:paraId="669D0290" w14:textId="77777777">
            <w:r>
              <w:rPr>
                <w:sz w:val="20"/>
              </w:rPr>
              <w:t>Other (specify)</w:t>
            </w:r>
          </w:p>
        </w:tc>
        <w:tc>
          <w:tcPr>
            <w:tcW w:w="3888" w:type="dxa"/>
            <w:vMerge w:val="restart"/>
            <w:tcMar>
              <w:top w:w="100" w:type="dxa"/>
              <w:left w:w="100" w:type="dxa"/>
              <w:bottom w:w="100" w:type="dxa"/>
              <w:right w:w="100" w:type="dxa"/>
            </w:tcMar>
          </w:tcPr>
          <w:p w:rsidR="005A1D61" w14:paraId="30784201" w14:textId="77777777">
            <w:r>
              <w:rPr>
                <w:sz w:val="20"/>
              </w:rPr>
              <w:t>11</w:t>
            </w:r>
          </w:p>
        </w:tc>
        <w:tc>
          <w:tcPr>
            <w:tcW w:w="2592" w:type="dxa"/>
            <w:vMerge w:val="restart"/>
            <w:tcMar>
              <w:top w:w="100" w:type="dxa"/>
              <w:left w:w="100" w:type="dxa"/>
              <w:bottom w:w="100" w:type="dxa"/>
              <w:right w:w="100" w:type="dxa"/>
            </w:tcMar>
          </w:tcPr>
          <w:p w:rsidR="005A1D61" w14:paraId="1088E53A" w14:textId="77777777"/>
        </w:tc>
      </w:tr>
      <w:tr w14:paraId="661BDC47" w14:textId="77777777">
        <w:tblPrEx>
          <w:tblW w:w="0" w:type="auto"/>
          <w:tblLook w:val="04A0"/>
        </w:tblPrEx>
        <w:trPr>
          <w:trHeight w:val="269"/>
        </w:trPr>
        <w:tc>
          <w:tcPr>
            <w:tcW w:w="2592" w:type="dxa"/>
            <w:vMerge/>
            <w:tcMar>
              <w:top w:w="100" w:type="dxa"/>
              <w:left w:w="100" w:type="dxa"/>
              <w:bottom w:w="100" w:type="dxa"/>
              <w:right w:w="100" w:type="dxa"/>
            </w:tcMar>
          </w:tcPr>
          <w:p w:rsidR="005A1D61" w14:paraId="05E19252" w14:textId="77777777"/>
        </w:tc>
        <w:tc>
          <w:tcPr>
            <w:tcW w:w="3888" w:type="dxa"/>
            <w:tcMar>
              <w:top w:w="100" w:type="dxa"/>
              <w:left w:w="100" w:type="dxa"/>
              <w:bottom w:w="100" w:type="dxa"/>
              <w:right w:w="100" w:type="dxa"/>
            </w:tcMar>
          </w:tcPr>
          <w:p w:rsidR="005A1D61" w14:paraId="39B705EB" w14:textId="77777777"/>
        </w:tc>
        <w:tc>
          <w:tcPr>
            <w:tcW w:w="3888" w:type="dxa"/>
            <w:tcMar>
              <w:top w:w="100" w:type="dxa"/>
              <w:left w:w="100" w:type="dxa"/>
              <w:bottom w:w="100" w:type="dxa"/>
              <w:right w:w="100" w:type="dxa"/>
            </w:tcMar>
          </w:tcPr>
          <w:p w:rsidR="005A1D61" w14:paraId="3D6ACFB4" w14:textId="77777777"/>
        </w:tc>
        <w:tc>
          <w:tcPr>
            <w:tcW w:w="2592" w:type="dxa"/>
            <w:tcMar>
              <w:top w:w="100" w:type="dxa"/>
              <w:left w:w="100" w:type="dxa"/>
              <w:bottom w:w="100" w:type="dxa"/>
              <w:right w:w="100" w:type="dxa"/>
            </w:tcMar>
          </w:tcPr>
          <w:p w:rsidR="005A1D61" w14:paraId="45AF033C" w14:textId="77777777">
            <w:r>
              <w:rPr>
                <w:sz w:val="20"/>
              </w:rPr>
              <w:t>PUDWRSP</w:t>
            </w:r>
          </w:p>
        </w:tc>
      </w:tr>
    </w:tbl>
    <w:p w:rsidR="005A1D61" w14:paraId="55DE7492" w14:textId="77777777"/>
    <w:tbl>
      <w:tblPr>
        <w:tblStyle w:val="TableGrid"/>
        <w:tblW w:w="0" w:type="auto"/>
        <w:tblLook w:val="04A0"/>
      </w:tblPr>
      <w:tblGrid>
        <w:gridCol w:w="2590"/>
        <w:gridCol w:w="5179"/>
        <w:gridCol w:w="5181"/>
      </w:tblGrid>
      <w:tr w14:paraId="53787B1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22AEAA4" w14:textId="77777777">
            <w:r>
              <w:rPr>
                <w:b/>
                <w:sz w:val="30"/>
              </w:rPr>
              <w:t xml:space="preserve">BLOCK: BLKLABOR_FORCE / BLOCK: </w:t>
            </w:r>
            <w:r>
              <w:rPr>
                <w:b/>
                <w:sz w:val="30"/>
              </w:rPr>
              <w:t>BLKLABOR_FORCE-BLKLABOR_FORCE_PERSON / BLOCK: BLKLABOR_FORCE-BLKLABOR_FORCE_PERSON-BLAYOFF_LOOKING / SCREEN: SC_DWLK / QUESTION: DWLK_CPS (STANDARD)</w:t>
            </w:r>
          </w:p>
        </w:tc>
      </w:tr>
      <w:tr w14:paraId="6A44E0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17995E" w14:textId="77777777">
            <w:r>
              <w:rPr>
                <w:b/>
                <w:sz w:val="24"/>
              </w:rPr>
              <w:t>ATTRIBUTE NAME</w:t>
            </w:r>
          </w:p>
        </w:tc>
        <w:tc>
          <w:tcPr>
            <w:tcW w:w="10368" w:type="dxa"/>
            <w:gridSpan w:val="2"/>
            <w:vMerge w:val="restart"/>
            <w:tcMar>
              <w:top w:w="100" w:type="dxa"/>
              <w:left w:w="100" w:type="dxa"/>
              <w:bottom w:w="100" w:type="dxa"/>
              <w:right w:w="100" w:type="dxa"/>
            </w:tcMar>
          </w:tcPr>
          <w:p w:rsidR="005A1D61" w14:paraId="34638DD4" w14:textId="77777777">
            <w:r>
              <w:rPr>
                <w:b/>
                <w:sz w:val="24"/>
              </w:rPr>
              <w:t>VALUE</w:t>
            </w:r>
          </w:p>
        </w:tc>
      </w:tr>
      <w:tr w14:paraId="5458F1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5E8F9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9B87478" w14:textId="77777777">
            <w:r>
              <w:rPr>
                <w:sz w:val="20"/>
              </w:rPr>
              <w:t>Did ^TNAME look for work at any time during the last 12 months?</w:t>
            </w:r>
          </w:p>
        </w:tc>
      </w:tr>
      <w:tr w14:paraId="7FE25A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4675ED" w14:textId="77777777">
            <w:r>
              <w:rPr>
                <w:b/>
                <w:sz w:val="24"/>
              </w:rPr>
              <w:t>FILL</w:t>
            </w:r>
          </w:p>
        </w:tc>
        <w:tc>
          <w:tcPr>
            <w:tcW w:w="5184" w:type="dxa"/>
            <w:vMerge w:val="restart"/>
            <w:tcMar>
              <w:top w:w="100" w:type="dxa"/>
              <w:left w:w="100" w:type="dxa"/>
              <w:bottom w:w="100" w:type="dxa"/>
              <w:right w:w="100" w:type="dxa"/>
            </w:tcMar>
          </w:tcPr>
          <w:p w:rsidR="005A1D61" w14:paraId="7126FAF5" w14:textId="77777777">
            <w:r>
              <w:rPr>
                <w:b/>
                <w:sz w:val="24"/>
              </w:rPr>
              <w:t>CONDITION</w:t>
            </w:r>
          </w:p>
        </w:tc>
        <w:tc>
          <w:tcPr>
            <w:tcW w:w="5184" w:type="dxa"/>
            <w:vMerge w:val="restart"/>
            <w:tcMar>
              <w:top w:w="100" w:type="dxa"/>
              <w:left w:w="100" w:type="dxa"/>
              <w:bottom w:w="100" w:type="dxa"/>
              <w:right w:w="100" w:type="dxa"/>
            </w:tcMar>
          </w:tcPr>
          <w:p w:rsidR="005A1D61" w14:paraId="7F767E90" w14:textId="77777777">
            <w:r>
              <w:rPr>
                <w:b/>
                <w:sz w:val="24"/>
              </w:rPr>
              <w:t>VALUE</w:t>
            </w:r>
          </w:p>
        </w:tc>
      </w:tr>
      <w:tr w14:paraId="715C5BD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B18BF6" w14:textId="77777777">
            <w:r>
              <w:rPr>
                <w:b/>
                <w:sz w:val="24"/>
              </w:rPr>
              <w:t>TNAME</w:t>
            </w:r>
          </w:p>
        </w:tc>
        <w:tc>
          <w:tcPr>
            <w:tcW w:w="5184" w:type="dxa"/>
            <w:vMerge w:val="restart"/>
            <w:tcMar>
              <w:top w:w="100" w:type="dxa"/>
              <w:left w:w="100" w:type="dxa"/>
              <w:bottom w:w="100" w:type="dxa"/>
              <w:right w:w="100" w:type="dxa"/>
            </w:tcMar>
          </w:tcPr>
          <w:p w:rsidR="005A1D61" w14:paraId="1B531EAE" w14:textId="77777777">
            <w:r>
              <w:rPr>
                <w:sz w:val="20"/>
              </w:rPr>
              <w:t>PULINENO==HURESPLI</w:t>
            </w:r>
          </w:p>
        </w:tc>
        <w:tc>
          <w:tcPr>
            <w:tcW w:w="5184" w:type="dxa"/>
            <w:vMerge w:val="restart"/>
            <w:tcMar>
              <w:top w:w="100" w:type="dxa"/>
              <w:left w:w="100" w:type="dxa"/>
              <w:bottom w:w="100" w:type="dxa"/>
              <w:right w:w="100" w:type="dxa"/>
            </w:tcMar>
          </w:tcPr>
          <w:p w:rsidR="005A1D61" w14:paraId="5ECCC988" w14:textId="77777777">
            <w:r>
              <w:rPr>
                <w:sz w:val="20"/>
              </w:rPr>
              <w:t>you</w:t>
            </w:r>
          </w:p>
        </w:tc>
      </w:tr>
      <w:tr w14:paraId="3DA36693" w14:textId="77777777">
        <w:tblPrEx>
          <w:tblW w:w="0" w:type="auto"/>
          <w:tblLook w:val="04A0"/>
        </w:tblPrEx>
        <w:trPr>
          <w:trHeight w:val="269"/>
        </w:trPr>
        <w:tc>
          <w:tcPr>
            <w:tcW w:w="2592" w:type="dxa"/>
            <w:vMerge/>
            <w:tcMar>
              <w:top w:w="100" w:type="dxa"/>
              <w:left w:w="100" w:type="dxa"/>
              <w:bottom w:w="100" w:type="dxa"/>
              <w:right w:w="100" w:type="dxa"/>
            </w:tcMar>
          </w:tcPr>
          <w:p w:rsidR="005A1D61" w14:paraId="7F3B52F7" w14:textId="77777777"/>
        </w:tc>
        <w:tc>
          <w:tcPr>
            <w:tcW w:w="5184" w:type="dxa"/>
            <w:tcMar>
              <w:top w:w="100" w:type="dxa"/>
              <w:left w:w="100" w:type="dxa"/>
              <w:bottom w:w="100" w:type="dxa"/>
              <w:right w:w="100" w:type="dxa"/>
            </w:tcMar>
          </w:tcPr>
          <w:p w:rsidR="005A1D61" w14:paraId="21EAB941" w14:textId="77777777"/>
        </w:tc>
        <w:tc>
          <w:tcPr>
            <w:tcW w:w="5184" w:type="dxa"/>
            <w:tcMar>
              <w:top w:w="100" w:type="dxa"/>
              <w:left w:w="100" w:type="dxa"/>
              <w:bottom w:w="100" w:type="dxa"/>
              <w:right w:w="100" w:type="dxa"/>
            </w:tcMar>
          </w:tcPr>
          <w:p w:rsidR="005A1D61" w14:paraId="44D1BF44" w14:textId="77777777">
            <w:r>
              <w:rPr>
                <w:sz w:val="20"/>
              </w:rPr>
              <w:t>{{model.PUFNAME}} {{model.PULNAME}}</w:t>
            </w:r>
          </w:p>
        </w:tc>
      </w:tr>
    </w:tbl>
    <w:p w:rsidR="005A1D61" w14:paraId="40A2EB32" w14:textId="77777777"/>
    <w:tbl>
      <w:tblPr>
        <w:tblStyle w:val="TableGrid"/>
        <w:tblW w:w="0" w:type="auto"/>
        <w:tblLook w:val="04A0"/>
      </w:tblPr>
      <w:tblGrid>
        <w:gridCol w:w="2590"/>
        <w:gridCol w:w="3885"/>
        <w:gridCol w:w="3885"/>
        <w:gridCol w:w="2590"/>
      </w:tblGrid>
      <w:tr w14:paraId="52CAD47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525B62E" w14:textId="77777777">
            <w:r>
              <w:rPr>
                <w:b/>
                <w:sz w:val="30"/>
              </w:rPr>
              <w:t xml:space="preserve">BLOCK: BLKLABOR_FORCE / BLOCK: BLKLABOR_FORCE-BLKLABOR_FORCE_PERSON / BLOCK: </w:t>
            </w:r>
            <w:r>
              <w:rPr>
                <w:b/>
                <w:sz w:val="30"/>
              </w:rPr>
              <w:t>BLKLABOR_FORCE-BLKLABOR_FORCE_PERSON-BLAYOFF_LOOKING / SCREEN: SC_DWLK / QUESTION: DWLK_CPS / RESPONSE: RDWLK_CPS (STANDARD, RADIOBUTTON)</w:t>
            </w:r>
          </w:p>
        </w:tc>
      </w:tr>
      <w:tr w14:paraId="7076DC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456CDD" w14:textId="77777777">
            <w:r>
              <w:rPr>
                <w:b/>
                <w:sz w:val="24"/>
              </w:rPr>
              <w:t>ATTRIBUTE NAME</w:t>
            </w:r>
          </w:p>
        </w:tc>
        <w:tc>
          <w:tcPr>
            <w:tcW w:w="10368" w:type="dxa"/>
            <w:gridSpan w:val="3"/>
            <w:vMerge w:val="restart"/>
            <w:tcMar>
              <w:top w:w="100" w:type="dxa"/>
              <w:left w:w="100" w:type="dxa"/>
              <w:bottom w:w="100" w:type="dxa"/>
              <w:right w:w="100" w:type="dxa"/>
            </w:tcMar>
          </w:tcPr>
          <w:p w:rsidR="005A1D61" w14:paraId="646E2463" w14:textId="77777777">
            <w:r>
              <w:rPr>
                <w:b/>
                <w:sz w:val="24"/>
              </w:rPr>
              <w:t>VALUE</w:t>
            </w:r>
          </w:p>
        </w:tc>
      </w:tr>
      <w:tr w14:paraId="1957F1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F43CF6" w14:textId="77777777">
            <w:r>
              <w:rPr>
                <w:sz w:val="20"/>
              </w:rPr>
              <w:t>RESPONSE VARIABLE</w:t>
            </w:r>
          </w:p>
        </w:tc>
        <w:tc>
          <w:tcPr>
            <w:tcW w:w="10368" w:type="dxa"/>
            <w:gridSpan w:val="3"/>
            <w:vMerge w:val="restart"/>
            <w:tcMar>
              <w:top w:w="100" w:type="dxa"/>
              <w:left w:w="100" w:type="dxa"/>
              <w:bottom w:w="100" w:type="dxa"/>
              <w:right w:w="100" w:type="dxa"/>
            </w:tcMar>
          </w:tcPr>
          <w:p w:rsidR="005A1D61" w14:paraId="26D375B9" w14:textId="77777777">
            <w:r>
              <w:rPr>
                <w:sz w:val="20"/>
              </w:rPr>
              <w:t>PUDWLK</w:t>
            </w:r>
          </w:p>
        </w:tc>
      </w:tr>
      <w:tr w14:paraId="3CD551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CD3E2B" w14:textId="77777777">
            <w:r>
              <w:rPr>
                <w:sz w:val="20"/>
              </w:rPr>
              <w:t>ANSWER LIST</w:t>
            </w:r>
          </w:p>
        </w:tc>
        <w:tc>
          <w:tcPr>
            <w:tcW w:w="10368" w:type="dxa"/>
            <w:gridSpan w:val="3"/>
            <w:vMerge w:val="restart"/>
            <w:tcMar>
              <w:top w:w="100" w:type="dxa"/>
              <w:left w:w="100" w:type="dxa"/>
              <w:bottom w:w="100" w:type="dxa"/>
              <w:right w:w="100" w:type="dxa"/>
            </w:tcMar>
          </w:tcPr>
          <w:p w:rsidR="005A1D61" w14:paraId="25D6CF24" w14:textId="77777777">
            <w:r>
              <w:rPr>
                <w:sz w:val="20"/>
              </w:rPr>
              <w:t>TYESNO</w:t>
            </w:r>
          </w:p>
        </w:tc>
      </w:tr>
      <w:tr w14:paraId="5AC817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A64DE9" w14:textId="77777777">
            <w:r>
              <w:rPr>
                <w:b/>
                <w:sz w:val="24"/>
              </w:rPr>
              <w:t>ANSWER LIST OPTIONS</w:t>
            </w:r>
          </w:p>
        </w:tc>
        <w:tc>
          <w:tcPr>
            <w:tcW w:w="3888" w:type="dxa"/>
            <w:vMerge w:val="restart"/>
            <w:tcMar>
              <w:top w:w="100" w:type="dxa"/>
              <w:left w:w="100" w:type="dxa"/>
              <w:bottom w:w="100" w:type="dxa"/>
              <w:right w:w="100" w:type="dxa"/>
            </w:tcMar>
          </w:tcPr>
          <w:p w:rsidR="005A1D61" w14:paraId="2D07CC9F" w14:textId="77777777">
            <w:r>
              <w:rPr>
                <w:b/>
                <w:sz w:val="24"/>
              </w:rPr>
              <w:t>DISPLAY NAME</w:t>
            </w:r>
          </w:p>
        </w:tc>
        <w:tc>
          <w:tcPr>
            <w:tcW w:w="3888" w:type="dxa"/>
            <w:vMerge w:val="restart"/>
            <w:tcMar>
              <w:top w:w="100" w:type="dxa"/>
              <w:left w:w="100" w:type="dxa"/>
              <w:bottom w:w="100" w:type="dxa"/>
              <w:right w:w="100" w:type="dxa"/>
            </w:tcMar>
          </w:tcPr>
          <w:p w:rsidR="005A1D61" w14:paraId="1F41B599"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36E06D26" w14:textId="77777777">
            <w:r>
              <w:rPr>
                <w:b/>
                <w:sz w:val="24"/>
              </w:rPr>
              <w:t>VARIABLE</w:t>
            </w:r>
          </w:p>
        </w:tc>
      </w:tr>
      <w:tr w14:paraId="6532E291" w14:textId="77777777">
        <w:tblPrEx>
          <w:tblW w:w="0" w:type="auto"/>
          <w:tblLook w:val="04A0"/>
        </w:tblPrEx>
        <w:trPr>
          <w:trHeight w:val="269"/>
        </w:trPr>
        <w:tc>
          <w:tcPr>
            <w:tcW w:w="2592" w:type="dxa"/>
            <w:vMerge/>
            <w:tcMar>
              <w:top w:w="100" w:type="dxa"/>
              <w:left w:w="100" w:type="dxa"/>
              <w:bottom w:w="100" w:type="dxa"/>
              <w:right w:w="100" w:type="dxa"/>
            </w:tcMar>
          </w:tcPr>
          <w:p w:rsidR="005A1D61" w14:paraId="494CD578" w14:textId="77777777"/>
        </w:tc>
        <w:tc>
          <w:tcPr>
            <w:tcW w:w="3888" w:type="dxa"/>
            <w:vMerge w:val="restart"/>
            <w:tcMar>
              <w:top w:w="100" w:type="dxa"/>
              <w:left w:w="100" w:type="dxa"/>
              <w:bottom w:w="100" w:type="dxa"/>
              <w:right w:w="100" w:type="dxa"/>
            </w:tcMar>
          </w:tcPr>
          <w:p w:rsidR="005A1D61" w14:paraId="23A63BE8" w14:textId="77777777">
            <w:r>
              <w:rPr>
                <w:sz w:val="20"/>
              </w:rPr>
              <w:t>Yes</w:t>
            </w:r>
          </w:p>
        </w:tc>
        <w:tc>
          <w:tcPr>
            <w:tcW w:w="3888" w:type="dxa"/>
            <w:vMerge w:val="restart"/>
            <w:tcMar>
              <w:top w:w="100" w:type="dxa"/>
              <w:left w:w="100" w:type="dxa"/>
              <w:bottom w:w="100" w:type="dxa"/>
              <w:right w:w="100" w:type="dxa"/>
            </w:tcMar>
          </w:tcPr>
          <w:p w:rsidR="005A1D61" w14:paraId="3B54E88E" w14:textId="77777777">
            <w:r>
              <w:rPr>
                <w:sz w:val="20"/>
              </w:rPr>
              <w:t>1</w:t>
            </w:r>
          </w:p>
        </w:tc>
        <w:tc>
          <w:tcPr>
            <w:tcW w:w="2592" w:type="dxa"/>
            <w:vMerge w:val="restart"/>
            <w:tcMar>
              <w:top w:w="100" w:type="dxa"/>
              <w:left w:w="100" w:type="dxa"/>
              <w:bottom w:w="100" w:type="dxa"/>
              <w:right w:w="100" w:type="dxa"/>
            </w:tcMar>
          </w:tcPr>
          <w:p w:rsidR="005A1D61" w14:paraId="436A6F0B" w14:textId="77777777"/>
        </w:tc>
      </w:tr>
      <w:tr w14:paraId="55DB995D" w14:textId="77777777">
        <w:tblPrEx>
          <w:tblW w:w="0" w:type="auto"/>
          <w:tblLook w:val="04A0"/>
        </w:tblPrEx>
        <w:trPr>
          <w:trHeight w:val="269"/>
        </w:trPr>
        <w:tc>
          <w:tcPr>
            <w:tcW w:w="2592" w:type="dxa"/>
            <w:vMerge/>
            <w:tcMar>
              <w:top w:w="100" w:type="dxa"/>
              <w:left w:w="100" w:type="dxa"/>
              <w:bottom w:w="100" w:type="dxa"/>
              <w:right w:w="100" w:type="dxa"/>
            </w:tcMar>
          </w:tcPr>
          <w:p w:rsidR="005A1D61" w14:paraId="6C2AD241" w14:textId="77777777"/>
        </w:tc>
        <w:tc>
          <w:tcPr>
            <w:tcW w:w="3888" w:type="dxa"/>
            <w:tcMar>
              <w:top w:w="100" w:type="dxa"/>
              <w:left w:w="100" w:type="dxa"/>
              <w:bottom w:w="100" w:type="dxa"/>
              <w:right w:w="100" w:type="dxa"/>
            </w:tcMar>
          </w:tcPr>
          <w:p w:rsidR="005A1D61" w14:paraId="41D0F1F0" w14:textId="77777777">
            <w:r>
              <w:rPr>
                <w:sz w:val="20"/>
              </w:rPr>
              <w:t>No</w:t>
            </w:r>
          </w:p>
        </w:tc>
        <w:tc>
          <w:tcPr>
            <w:tcW w:w="3888" w:type="dxa"/>
            <w:tcMar>
              <w:top w:w="100" w:type="dxa"/>
              <w:left w:w="100" w:type="dxa"/>
              <w:bottom w:w="100" w:type="dxa"/>
              <w:right w:w="100" w:type="dxa"/>
            </w:tcMar>
          </w:tcPr>
          <w:p w:rsidR="005A1D61" w14:paraId="07DE5471" w14:textId="77777777">
            <w:r>
              <w:rPr>
                <w:sz w:val="20"/>
              </w:rPr>
              <w:t>2</w:t>
            </w:r>
          </w:p>
        </w:tc>
        <w:tc>
          <w:tcPr>
            <w:tcW w:w="2592" w:type="dxa"/>
            <w:tcMar>
              <w:top w:w="100" w:type="dxa"/>
              <w:left w:w="100" w:type="dxa"/>
              <w:bottom w:w="100" w:type="dxa"/>
              <w:right w:w="100" w:type="dxa"/>
            </w:tcMar>
          </w:tcPr>
          <w:p w:rsidR="005A1D61" w14:paraId="775A14C4" w14:textId="77777777"/>
        </w:tc>
      </w:tr>
    </w:tbl>
    <w:p w:rsidR="005A1D61" w14:paraId="64976FDB" w14:textId="77777777"/>
    <w:tbl>
      <w:tblPr>
        <w:tblStyle w:val="TableGrid"/>
        <w:tblW w:w="0" w:type="auto"/>
        <w:tblLook w:val="04A0"/>
      </w:tblPr>
      <w:tblGrid>
        <w:gridCol w:w="2591"/>
        <w:gridCol w:w="5180"/>
        <w:gridCol w:w="5179"/>
      </w:tblGrid>
      <w:tr w14:paraId="5E2D1B5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0AB140E" w14:textId="77777777">
            <w:r>
              <w:rPr>
                <w:b/>
                <w:sz w:val="30"/>
              </w:rPr>
              <w:t>BLOCK: BLKLABOR_FORCE / BLOCK: BLKLABOR_FORCE-BLKLABOR_FORCE_PERSON / BLOCK: BLKLABOR_FORCE-BLKLABOR_FORCE_PERSON-BLAYOFF_LOOKING / SCREEN: SC_DWWK / QUESTION: DWWK_CPS (STANDARD)</w:t>
            </w:r>
          </w:p>
        </w:tc>
      </w:tr>
      <w:tr w14:paraId="239C2B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7F235E" w14:textId="77777777">
            <w:r>
              <w:rPr>
                <w:b/>
                <w:sz w:val="24"/>
              </w:rPr>
              <w:t>ATTRIBUTE NAME</w:t>
            </w:r>
          </w:p>
        </w:tc>
        <w:tc>
          <w:tcPr>
            <w:tcW w:w="10368" w:type="dxa"/>
            <w:gridSpan w:val="2"/>
            <w:vMerge w:val="restart"/>
            <w:tcMar>
              <w:top w:w="100" w:type="dxa"/>
              <w:left w:w="100" w:type="dxa"/>
              <w:bottom w:w="100" w:type="dxa"/>
              <w:right w:w="100" w:type="dxa"/>
            </w:tcMar>
          </w:tcPr>
          <w:p w:rsidR="005A1D61" w14:paraId="3F7C6E31" w14:textId="77777777">
            <w:r>
              <w:rPr>
                <w:b/>
                <w:sz w:val="24"/>
              </w:rPr>
              <w:t>VALUE</w:t>
            </w:r>
          </w:p>
        </w:tc>
      </w:tr>
      <w:tr w14:paraId="122ABC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41E965"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30A3ACD9" w14:textId="77777777">
            <w:r>
              <w:rPr>
                <w:sz w:val="20"/>
              </w:rPr>
              <w:t>Did ^HESHE actually WORK at a job or business during the last 12 months?</w:t>
            </w:r>
          </w:p>
        </w:tc>
      </w:tr>
      <w:tr w14:paraId="1639D6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903E26" w14:textId="77777777">
            <w:r>
              <w:rPr>
                <w:b/>
                <w:sz w:val="24"/>
              </w:rPr>
              <w:t>FILL</w:t>
            </w:r>
          </w:p>
        </w:tc>
        <w:tc>
          <w:tcPr>
            <w:tcW w:w="5184" w:type="dxa"/>
            <w:vMerge w:val="restart"/>
            <w:tcMar>
              <w:top w:w="100" w:type="dxa"/>
              <w:left w:w="100" w:type="dxa"/>
              <w:bottom w:w="100" w:type="dxa"/>
              <w:right w:w="100" w:type="dxa"/>
            </w:tcMar>
          </w:tcPr>
          <w:p w:rsidR="005A1D61" w14:paraId="14ACF1E1" w14:textId="77777777">
            <w:r>
              <w:rPr>
                <w:b/>
                <w:sz w:val="24"/>
              </w:rPr>
              <w:t>CONDITION</w:t>
            </w:r>
          </w:p>
        </w:tc>
        <w:tc>
          <w:tcPr>
            <w:tcW w:w="5184" w:type="dxa"/>
            <w:vMerge w:val="restart"/>
            <w:tcMar>
              <w:top w:w="100" w:type="dxa"/>
              <w:left w:w="100" w:type="dxa"/>
              <w:bottom w:w="100" w:type="dxa"/>
              <w:right w:w="100" w:type="dxa"/>
            </w:tcMar>
          </w:tcPr>
          <w:p w:rsidR="005A1D61" w14:paraId="49C7EF72" w14:textId="77777777">
            <w:r>
              <w:rPr>
                <w:b/>
                <w:sz w:val="24"/>
              </w:rPr>
              <w:t>VALUE</w:t>
            </w:r>
          </w:p>
        </w:tc>
      </w:tr>
      <w:tr w14:paraId="1B6A8F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F1A5DA" w14:textId="77777777">
            <w:r>
              <w:rPr>
                <w:b/>
                <w:sz w:val="24"/>
              </w:rPr>
              <w:t>HESHE</w:t>
            </w:r>
          </w:p>
        </w:tc>
        <w:tc>
          <w:tcPr>
            <w:tcW w:w="5184" w:type="dxa"/>
            <w:vMerge w:val="restart"/>
            <w:tcMar>
              <w:top w:w="100" w:type="dxa"/>
              <w:left w:w="100" w:type="dxa"/>
              <w:bottom w:w="100" w:type="dxa"/>
              <w:right w:w="100" w:type="dxa"/>
            </w:tcMar>
          </w:tcPr>
          <w:p w:rsidR="005A1D61" w14:paraId="287464F4" w14:textId="77777777">
            <w:r>
              <w:rPr>
                <w:sz w:val="20"/>
              </w:rPr>
              <w:t>PULINENO==HURESPLI</w:t>
            </w:r>
          </w:p>
        </w:tc>
        <w:tc>
          <w:tcPr>
            <w:tcW w:w="5184" w:type="dxa"/>
            <w:vMerge w:val="restart"/>
            <w:tcMar>
              <w:top w:w="100" w:type="dxa"/>
              <w:left w:w="100" w:type="dxa"/>
              <w:bottom w:w="100" w:type="dxa"/>
              <w:right w:w="100" w:type="dxa"/>
            </w:tcMar>
          </w:tcPr>
          <w:p w:rsidR="005A1D61" w14:paraId="1451A66E" w14:textId="77777777">
            <w:r>
              <w:rPr>
                <w:sz w:val="20"/>
              </w:rPr>
              <w:t>you</w:t>
            </w:r>
          </w:p>
        </w:tc>
      </w:tr>
      <w:tr w14:paraId="1F4BBBE9" w14:textId="77777777">
        <w:tblPrEx>
          <w:tblW w:w="0" w:type="auto"/>
          <w:tblLook w:val="04A0"/>
        </w:tblPrEx>
        <w:trPr>
          <w:trHeight w:val="269"/>
        </w:trPr>
        <w:tc>
          <w:tcPr>
            <w:tcW w:w="2592" w:type="dxa"/>
            <w:vMerge/>
            <w:tcMar>
              <w:top w:w="100" w:type="dxa"/>
              <w:left w:w="100" w:type="dxa"/>
              <w:bottom w:w="100" w:type="dxa"/>
              <w:right w:w="100" w:type="dxa"/>
            </w:tcMar>
          </w:tcPr>
          <w:p w:rsidR="005A1D61" w14:paraId="621E238B" w14:textId="77777777"/>
        </w:tc>
        <w:tc>
          <w:tcPr>
            <w:tcW w:w="5184" w:type="dxa"/>
            <w:vMerge w:val="restart"/>
            <w:tcMar>
              <w:top w:w="100" w:type="dxa"/>
              <w:left w:w="100" w:type="dxa"/>
              <w:bottom w:w="100" w:type="dxa"/>
              <w:right w:w="100" w:type="dxa"/>
            </w:tcMar>
          </w:tcPr>
          <w:p w:rsidR="005A1D61" w14:paraId="39467AEA" w14:textId="77777777">
            <w:r>
              <w:rPr>
                <w:sz w:val="20"/>
              </w:rPr>
              <w:t>PUSEX=="2"</w:t>
            </w:r>
          </w:p>
        </w:tc>
        <w:tc>
          <w:tcPr>
            <w:tcW w:w="5184" w:type="dxa"/>
            <w:vMerge w:val="restart"/>
            <w:tcMar>
              <w:top w:w="100" w:type="dxa"/>
              <w:left w:w="100" w:type="dxa"/>
              <w:bottom w:w="100" w:type="dxa"/>
              <w:right w:w="100" w:type="dxa"/>
            </w:tcMar>
          </w:tcPr>
          <w:p w:rsidR="005A1D61" w14:paraId="5FE640AB" w14:textId="77777777">
            <w:r>
              <w:rPr>
                <w:sz w:val="20"/>
              </w:rPr>
              <w:t>she</w:t>
            </w:r>
          </w:p>
        </w:tc>
      </w:tr>
      <w:tr w14:paraId="1B0EFA21" w14:textId="77777777">
        <w:tblPrEx>
          <w:tblW w:w="0" w:type="auto"/>
          <w:tblLook w:val="04A0"/>
        </w:tblPrEx>
        <w:trPr>
          <w:trHeight w:val="269"/>
        </w:trPr>
        <w:tc>
          <w:tcPr>
            <w:tcW w:w="2592" w:type="dxa"/>
            <w:vMerge/>
            <w:tcMar>
              <w:top w:w="100" w:type="dxa"/>
              <w:left w:w="100" w:type="dxa"/>
              <w:bottom w:w="100" w:type="dxa"/>
              <w:right w:w="100" w:type="dxa"/>
            </w:tcMar>
          </w:tcPr>
          <w:p w:rsidR="005A1D61" w14:paraId="3774A0AD" w14:textId="77777777"/>
        </w:tc>
        <w:tc>
          <w:tcPr>
            <w:tcW w:w="5184" w:type="dxa"/>
            <w:tcMar>
              <w:top w:w="100" w:type="dxa"/>
              <w:left w:w="100" w:type="dxa"/>
              <w:bottom w:w="100" w:type="dxa"/>
              <w:right w:w="100" w:type="dxa"/>
            </w:tcMar>
          </w:tcPr>
          <w:p w:rsidR="005A1D61" w14:paraId="1044EE2F" w14:textId="77777777"/>
        </w:tc>
        <w:tc>
          <w:tcPr>
            <w:tcW w:w="5184" w:type="dxa"/>
            <w:tcMar>
              <w:top w:w="100" w:type="dxa"/>
              <w:left w:w="100" w:type="dxa"/>
              <w:bottom w:w="100" w:type="dxa"/>
              <w:right w:w="100" w:type="dxa"/>
            </w:tcMar>
          </w:tcPr>
          <w:p w:rsidR="005A1D61" w14:paraId="3F7232AD" w14:textId="77777777">
            <w:r>
              <w:rPr>
                <w:sz w:val="20"/>
              </w:rPr>
              <w:t>he</w:t>
            </w:r>
          </w:p>
        </w:tc>
      </w:tr>
    </w:tbl>
    <w:p w:rsidR="005A1D61" w14:paraId="289E9151" w14:textId="77777777"/>
    <w:tbl>
      <w:tblPr>
        <w:tblStyle w:val="TableGrid"/>
        <w:tblW w:w="0" w:type="auto"/>
        <w:tblLook w:val="04A0"/>
      </w:tblPr>
      <w:tblGrid>
        <w:gridCol w:w="2590"/>
        <w:gridCol w:w="3885"/>
        <w:gridCol w:w="3885"/>
        <w:gridCol w:w="2590"/>
      </w:tblGrid>
      <w:tr w14:paraId="4A20E89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6399548" w14:textId="77777777">
            <w:r>
              <w:rPr>
                <w:b/>
                <w:sz w:val="30"/>
              </w:rPr>
              <w:t xml:space="preserve">BLOCK: BLKLABOR_FORCE / BLOCK: </w:t>
            </w:r>
            <w:r>
              <w:rPr>
                <w:b/>
                <w:sz w:val="30"/>
              </w:rPr>
              <w:t>BLKLABOR_FORCE-BLKLABOR_FORCE_PERSON / BLOCK: BLKLABOR_FORCE-BLKLABOR_FORCE_PERSON-BLAYOFF_LOOKING / SCREEN: SC_DWWK / QUESTION: DWWK_CPS / RESPONSE: RDWWK_CPS (STANDARD, RADIOBUTTON)</w:t>
            </w:r>
          </w:p>
        </w:tc>
      </w:tr>
      <w:tr w14:paraId="537E1C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879EE0" w14:textId="77777777">
            <w:r>
              <w:rPr>
                <w:b/>
                <w:sz w:val="24"/>
              </w:rPr>
              <w:t>ATTRIBUTE NAME</w:t>
            </w:r>
          </w:p>
        </w:tc>
        <w:tc>
          <w:tcPr>
            <w:tcW w:w="10368" w:type="dxa"/>
            <w:gridSpan w:val="3"/>
            <w:vMerge w:val="restart"/>
            <w:tcMar>
              <w:top w:w="100" w:type="dxa"/>
              <w:left w:w="100" w:type="dxa"/>
              <w:bottom w:w="100" w:type="dxa"/>
              <w:right w:w="100" w:type="dxa"/>
            </w:tcMar>
          </w:tcPr>
          <w:p w:rsidR="005A1D61" w14:paraId="4CE6F627" w14:textId="77777777">
            <w:r>
              <w:rPr>
                <w:b/>
                <w:sz w:val="24"/>
              </w:rPr>
              <w:t>VALUE</w:t>
            </w:r>
          </w:p>
        </w:tc>
      </w:tr>
      <w:tr w14:paraId="7510FE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275828" w14:textId="77777777">
            <w:r>
              <w:rPr>
                <w:sz w:val="20"/>
              </w:rPr>
              <w:t>RESPONSE VARIABLE</w:t>
            </w:r>
          </w:p>
        </w:tc>
        <w:tc>
          <w:tcPr>
            <w:tcW w:w="10368" w:type="dxa"/>
            <w:gridSpan w:val="3"/>
            <w:vMerge w:val="restart"/>
            <w:tcMar>
              <w:top w:w="100" w:type="dxa"/>
              <w:left w:w="100" w:type="dxa"/>
              <w:bottom w:w="100" w:type="dxa"/>
              <w:right w:w="100" w:type="dxa"/>
            </w:tcMar>
          </w:tcPr>
          <w:p w:rsidR="005A1D61" w14:paraId="086DBDA4" w14:textId="77777777">
            <w:r>
              <w:rPr>
                <w:sz w:val="20"/>
              </w:rPr>
              <w:t>PUDWWK</w:t>
            </w:r>
          </w:p>
        </w:tc>
      </w:tr>
      <w:tr w14:paraId="5B2232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00E1CD" w14:textId="77777777">
            <w:r>
              <w:rPr>
                <w:sz w:val="20"/>
              </w:rPr>
              <w:t>ANSWER LIST</w:t>
            </w:r>
          </w:p>
        </w:tc>
        <w:tc>
          <w:tcPr>
            <w:tcW w:w="10368" w:type="dxa"/>
            <w:gridSpan w:val="3"/>
            <w:vMerge w:val="restart"/>
            <w:tcMar>
              <w:top w:w="100" w:type="dxa"/>
              <w:left w:w="100" w:type="dxa"/>
              <w:bottom w:w="100" w:type="dxa"/>
              <w:right w:w="100" w:type="dxa"/>
            </w:tcMar>
          </w:tcPr>
          <w:p w:rsidR="005A1D61" w14:paraId="44E332D7" w14:textId="77777777">
            <w:r>
              <w:rPr>
                <w:sz w:val="20"/>
              </w:rPr>
              <w:t>TYESNO</w:t>
            </w:r>
          </w:p>
        </w:tc>
      </w:tr>
      <w:tr w14:paraId="583C6C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06B43C" w14:textId="77777777">
            <w:r>
              <w:rPr>
                <w:b/>
                <w:sz w:val="24"/>
              </w:rPr>
              <w:t>ANSWER LIST OPTIONS</w:t>
            </w:r>
          </w:p>
        </w:tc>
        <w:tc>
          <w:tcPr>
            <w:tcW w:w="3888" w:type="dxa"/>
            <w:vMerge w:val="restart"/>
            <w:tcMar>
              <w:top w:w="100" w:type="dxa"/>
              <w:left w:w="100" w:type="dxa"/>
              <w:bottom w:w="100" w:type="dxa"/>
              <w:right w:w="100" w:type="dxa"/>
            </w:tcMar>
          </w:tcPr>
          <w:p w:rsidR="005A1D61" w14:paraId="7E3D3B1C" w14:textId="77777777">
            <w:r>
              <w:rPr>
                <w:b/>
                <w:sz w:val="24"/>
              </w:rPr>
              <w:t>DISPLAY NAME</w:t>
            </w:r>
          </w:p>
        </w:tc>
        <w:tc>
          <w:tcPr>
            <w:tcW w:w="3888" w:type="dxa"/>
            <w:vMerge w:val="restart"/>
            <w:tcMar>
              <w:top w:w="100" w:type="dxa"/>
              <w:left w:w="100" w:type="dxa"/>
              <w:bottom w:w="100" w:type="dxa"/>
              <w:right w:w="100" w:type="dxa"/>
            </w:tcMar>
          </w:tcPr>
          <w:p w:rsidR="005A1D61" w14:paraId="0E118ECC" w14:textId="77777777">
            <w:r>
              <w:rPr>
                <w:b/>
                <w:sz w:val="24"/>
              </w:rPr>
              <w:t>STORED VALUE</w:t>
            </w:r>
          </w:p>
        </w:tc>
        <w:tc>
          <w:tcPr>
            <w:tcW w:w="2592" w:type="dxa"/>
            <w:vMerge w:val="restart"/>
            <w:tcMar>
              <w:top w:w="100" w:type="dxa"/>
              <w:left w:w="100" w:type="dxa"/>
              <w:bottom w:w="100" w:type="dxa"/>
              <w:right w:w="100" w:type="dxa"/>
            </w:tcMar>
          </w:tcPr>
          <w:p w:rsidR="005A1D61" w14:paraId="529FD1B2" w14:textId="77777777">
            <w:r>
              <w:rPr>
                <w:b/>
                <w:sz w:val="24"/>
              </w:rPr>
              <w:t>VARIABLE</w:t>
            </w:r>
          </w:p>
        </w:tc>
      </w:tr>
      <w:tr w14:paraId="46144581" w14:textId="77777777">
        <w:tblPrEx>
          <w:tblW w:w="0" w:type="auto"/>
          <w:tblLook w:val="04A0"/>
        </w:tblPrEx>
        <w:trPr>
          <w:trHeight w:val="269"/>
        </w:trPr>
        <w:tc>
          <w:tcPr>
            <w:tcW w:w="2592" w:type="dxa"/>
            <w:vMerge/>
            <w:tcMar>
              <w:top w:w="100" w:type="dxa"/>
              <w:left w:w="100" w:type="dxa"/>
              <w:bottom w:w="100" w:type="dxa"/>
              <w:right w:w="100" w:type="dxa"/>
            </w:tcMar>
          </w:tcPr>
          <w:p w:rsidR="005A1D61" w14:paraId="21111A15" w14:textId="77777777"/>
        </w:tc>
        <w:tc>
          <w:tcPr>
            <w:tcW w:w="3888" w:type="dxa"/>
            <w:vMerge w:val="restart"/>
            <w:tcMar>
              <w:top w:w="100" w:type="dxa"/>
              <w:left w:w="100" w:type="dxa"/>
              <w:bottom w:w="100" w:type="dxa"/>
              <w:right w:w="100" w:type="dxa"/>
            </w:tcMar>
          </w:tcPr>
          <w:p w:rsidR="005A1D61" w14:paraId="28225AC4" w14:textId="77777777">
            <w:r>
              <w:rPr>
                <w:sz w:val="20"/>
              </w:rPr>
              <w:t>Yes</w:t>
            </w:r>
          </w:p>
        </w:tc>
        <w:tc>
          <w:tcPr>
            <w:tcW w:w="3888" w:type="dxa"/>
            <w:vMerge w:val="restart"/>
            <w:tcMar>
              <w:top w:w="100" w:type="dxa"/>
              <w:left w:w="100" w:type="dxa"/>
              <w:bottom w:w="100" w:type="dxa"/>
              <w:right w:w="100" w:type="dxa"/>
            </w:tcMar>
          </w:tcPr>
          <w:p w:rsidR="005A1D61" w14:paraId="4900E173" w14:textId="77777777">
            <w:r>
              <w:rPr>
                <w:sz w:val="20"/>
              </w:rPr>
              <w:t>1</w:t>
            </w:r>
          </w:p>
        </w:tc>
        <w:tc>
          <w:tcPr>
            <w:tcW w:w="2592" w:type="dxa"/>
            <w:vMerge w:val="restart"/>
            <w:tcMar>
              <w:top w:w="100" w:type="dxa"/>
              <w:left w:w="100" w:type="dxa"/>
              <w:bottom w:w="100" w:type="dxa"/>
              <w:right w:w="100" w:type="dxa"/>
            </w:tcMar>
          </w:tcPr>
          <w:p w:rsidR="005A1D61" w14:paraId="41D5E739" w14:textId="77777777"/>
        </w:tc>
      </w:tr>
      <w:tr w14:paraId="60356439" w14:textId="77777777">
        <w:tblPrEx>
          <w:tblW w:w="0" w:type="auto"/>
          <w:tblLook w:val="04A0"/>
        </w:tblPrEx>
        <w:trPr>
          <w:trHeight w:val="269"/>
        </w:trPr>
        <w:tc>
          <w:tcPr>
            <w:tcW w:w="2592" w:type="dxa"/>
            <w:vMerge/>
            <w:tcMar>
              <w:top w:w="100" w:type="dxa"/>
              <w:left w:w="100" w:type="dxa"/>
              <w:bottom w:w="100" w:type="dxa"/>
              <w:right w:w="100" w:type="dxa"/>
            </w:tcMar>
          </w:tcPr>
          <w:p w:rsidR="005A1D61" w14:paraId="12BB50DD" w14:textId="77777777"/>
        </w:tc>
        <w:tc>
          <w:tcPr>
            <w:tcW w:w="3888" w:type="dxa"/>
            <w:tcMar>
              <w:top w:w="100" w:type="dxa"/>
              <w:left w:w="100" w:type="dxa"/>
              <w:bottom w:w="100" w:type="dxa"/>
              <w:right w:w="100" w:type="dxa"/>
            </w:tcMar>
          </w:tcPr>
          <w:p w:rsidR="005A1D61" w14:paraId="3719F073" w14:textId="77777777">
            <w:r>
              <w:rPr>
                <w:sz w:val="20"/>
              </w:rPr>
              <w:t>No</w:t>
            </w:r>
          </w:p>
        </w:tc>
        <w:tc>
          <w:tcPr>
            <w:tcW w:w="3888" w:type="dxa"/>
            <w:tcMar>
              <w:top w:w="100" w:type="dxa"/>
              <w:left w:w="100" w:type="dxa"/>
              <w:bottom w:w="100" w:type="dxa"/>
              <w:right w:w="100" w:type="dxa"/>
            </w:tcMar>
          </w:tcPr>
          <w:p w:rsidR="005A1D61" w14:paraId="792A2E29" w14:textId="77777777">
            <w:r>
              <w:rPr>
                <w:sz w:val="20"/>
              </w:rPr>
              <w:t>2</w:t>
            </w:r>
          </w:p>
        </w:tc>
        <w:tc>
          <w:tcPr>
            <w:tcW w:w="2592" w:type="dxa"/>
            <w:tcMar>
              <w:top w:w="100" w:type="dxa"/>
              <w:left w:w="100" w:type="dxa"/>
              <w:bottom w:w="100" w:type="dxa"/>
              <w:right w:w="100" w:type="dxa"/>
            </w:tcMar>
          </w:tcPr>
          <w:p w:rsidR="005A1D61" w14:paraId="6239D88C" w14:textId="77777777"/>
        </w:tc>
      </w:tr>
    </w:tbl>
    <w:p w:rsidR="005A1D61" w14:paraId="7B52D816" w14:textId="77777777"/>
    <w:tbl>
      <w:tblPr>
        <w:tblStyle w:val="TableGrid"/>
        <w:tblW w:w="0" w:type="auto"/>
        <w:tblLook w:val="04A0"/>
      </w:tblPr>
      <w:tblGrid>
        <w:gridCol w:w="2591"/>
        <w:gridCol w:w="5180"/>
        <w:gridCol w:w="5179"/>
      </w:tblGrid>
      <w:tr w14:paraId="0246F2D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438CE16" w14:textId="77777777">
            <w:r>
              <w:rPr>
                <w:b/>
                <w:sz w:val="30"/>
              </w:rPr>
              <w:t xml:space="preserve">BLOCK: BLKLABOR_FORCE / BLOCK: BLKLABOR_FORCE-BLKLABOR_FORCE_PERSON / BLOCK: </w:t>
            </w:r>
            <w:r>
              <w:rPr>
                <w:b/>
                <w:sz w:val="30"/>
              </w:rPr>
              <w:t>BLKLABOR_FORCE-BLKLABOR_FORCE_PERSON-BLAYOFF_LOOKING / SCREEN: SC_DW4WK / QUESTION: DW4WK_CPS (STANDARD)</w:t>
            </w:r>
          </w:p>
        </w:tc>
      </w:tr>
      <w:tr w14:paraId="57180D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DEFB91" w14:textId="77777777">
            <w:r>
              <w:rPr>
                <w:b/>
                <w:sz w:val="24"/>
              </w:rPr>
              <w:t>ATTRIBUTE NAME</w:t>
            </w:r>
          </w:p>
        </w:tc>
        <w:tc>
          <w:tcPr>
            <w:tcW w:w="10368" w:type="dxa"/>
            <w:gridSpan w:val="2"/>
            <w:vMerge w:val="restart"/>
            <w:tcMar>
              <w:top w:w="100" w:type="dxa"/>
              <w:left w:w="100" w:type="dxa"/>
              <w:bottom w:w="100" w:type="dxa"/>
              <w:right w:w="100" w:type="dxa"/>
            </w:tcMar>
          </w:tcPr>
          <w:p w:rsidR="005A1D61" w14:paraId="6365E53C" w14:textId="77777777">
            <w:r>
              <w:rPr>
                <w:b/>
                <w:sz w:val="24"/>
              </w:rPr>
              <w:t>VALUE</w:t>
            </w:r>
          </w:p>
        </w:tc>
      </w:tr>
      <w:tr w14:paraId="65D1CB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C81E9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84B24DC" w14:textId="77777777">
            <w:r>
              <w:rPr>
                <w:sz w:val="20"/>
              </w:rPr>
              <w:t>Did ^HESHE do any of this work during the last 4 weeks?</w:t>
            </w:r>
          </w:p>
        </w:tc>
      </w:tr>
      <w:tr w14:paraId="19FE6A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82C863" w14:textId="77777777">
            <w:r>
              <w:rPr>
                <w:b/>
                <w:sz w:val="24"/>
              </w:rPr>
              <w:t>FILL</w:t>
            </w:r>
          </w:p>
        </w:tc>
        <w:tc>
          <w:tcPr>
            <w:tcW w:w="5184" w:type="dxa"/>
            <w:vMerge w:val="restart"/>
            <w:tcMar>
              <w:top w:w="100" w:type="dxa"/>
              <w:left w:w="100" w:type="dxa"/>
              <w:bottom w:w="100" w:type="dxa"/>
              <w:right w:w="100" w:type="dxa"/>
            </w:tcMar>
          </w:tcPr>
          <w:p w:rsidR="005A1D61" w14:paraId="004E61EC" w14:textId="77777777">
            <w:r>
              <w:rPr>
                <w:b/>
                <w:sz w:val="24"/>
              </w:rPr>
              <w:t>CONDITION</w:t>
            </w:r>
          </w:p>
        </w:tc>
        <w:tc>
          <w:tcPr>
            <w:tcW w:w="5184" w:type="dxa"/>
            <w:vMerge w:val="restart"/>
            <w:tcMar>
              <w:top w:w="100" w:type="dxa"/>
              <w:left w:w="100" w:type="dxa"/>
              <w:bottom w:w="100" w:type="dxa"/>
              <w:right w:w="100" w:type="dxa"/>
            </w:tcMar>
          </w:tcPr>
          <w:p w:rsidR="005A1D61" w14:paraId="5A0F5A0C" w14:textId="77777777">
            <w:r>
              <w:rPr>
                <w:b/>
                <w:sz w:val="24"/>
              </w:rPr>
              <w:t>VALUE</w:t>
            </w:r>
          </w:p>
        </w:tc>
      </w:tr>
      <w:tr w14:paraId="0204772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563C62" w14:textId="77777777">
            <w:r>
              <w:rPr>
                <w:b/>
                <w:sz w:val="24"/>
              </w:rPr>
              <w:t>HESHE</w:t>
            </w:r>
          </w:p>
        </w:tc>
        <w:tc>
          <w:tcPr>
            <w:tcW w:w="5184" w:type="dxa"/>
            <w:vMerge w:val="restart"/>
            <w:tcMar>
              <w:top w:w="100" w:type="dxa"/>
              <w:left w:w="100" w:type="dxa"/>
              <w:bottom w:w="100" w:type="dxa"/>
              <w:right w:w="100" w:type="dxa"/>
            </w:tcMar>
          </w:tcPr>
          <w:p w:rsidR="005A1D61" w14:paraId="175759DD" w14:textId="77777777">
            <w:r>
              <w:rPr>
                <w:sz w:val="20"/>
              </w:rPr>
              <w:t>PULINENO==HURESPLI</w:t>
            </w:r>
          </w:p>
        </w:tc>
        <w:tc>
          <w:tcPr>
            <w:tcW w:w="5184" w:type="dxa"/>
            <w:vMerge w:val="restart"/>
            <w:tcMar>
              <w:top w:w="100" w:type="dxa"/>
              <w:left w:w="100" w:type="dxa"/>
              <w:bottom w:w="100" w:type="dxa"/>
              <w:right w:w="100" w:type="dxa"/>
            </w:tcMar>
          </w:tcPr>
          <w:p w:rsidR="005A1D61" w14:paraId="0D1F3A19" w14:textId="77777777">
            <w:r>
              <w:rPr>
                <w:sz w:val="20"/>
              </w:rPr>
              <w:t>you</w:t>
            </w:r>
          </w:p>
        </w:tc>
      </w:tr>
      <w:tr w14:paraId="39B5BB12" w14:textId="77777777">
        <w:tblPrEx>
          <w:tblW w:w="0" w:type="auto"/>
          <w:tblLook w:val="04A0"/>
        </w:tblPrEx>
        <w:trPr>
          <w:trHeight w:val="269"/>
        </w:trPr>
        <w:tc>
          <w:tcPr>
            <w:tcW w:w="2592" w:type="dxa"/>
            <w:vMerge/>
            <w:tcMar>
              <w:top w:w="100" w:type="dxa"/>
              <w:left w:w="100" w:type="dxa"/>
              <w:bottom w:w="100" w:type="dxa"/>
              <w:right w:w="100" w:type="dxa"/>
            </w:tcMar>
          </w:tcPr>
          <w:p w:rsidR="005A1D61" w14:paraId="005BAAC6" w14:textId="77777777"/>
        </w:tc>
        <w:tc>
          <w:tcPr>
            <w:tcW w:w="5184" w:type="dxa"/>
            <w:vMerge w:val="restart"/>
            <w:tcMar>
              <w:top w:w="100" w:type="dxa"/>
              <w:left w:w="100" w:type="dxa"/>
              <w:bottom w:w="100" w:type="dxa"/>
              <w:right w:w="100" w:type="dxa"/>
            </w:tcMar>
          </w:tcPr>
          <w:p w:rsidR="005A1D61" w14:paraId="57B329B9" w14:textId="77777777">
            <w:r>
              <w:rPr>
                <w:sz w:val="20"/>
              </w:rPr>
              <w:t>PUSEX=="2"</w:t>
            </w:r>
          </w:p>
        </w:tc>
        <w:tc>
          <w:tcPr>
            <w:tcW w:w="5184" w:type="dxa"/>
            <w:vMerge w:val="restart"/>
            <w:tcMar>
              <w:top w:w="100" w:type="dxa"/>
              <w:left w:w="100" w:type="dxa"/>
              <w:bottom w:w="100" w:type="dxa"/>
              <w:right w:w="100" w:type="dxa"/>
            </w:tcMar>
          </w:tcPr>
          <w:p w:rsidR="005A1D61" w14:paraId="0F548D19" w14:textId="77777777">
            <w:r>
              <w:rPr>
                <w:sz w:val="20"/>
              </w:rPr>
              <w:t>she</w:t>
            </w:r>
          </w:p>
        </w:tc>
      </w:tr>
      <w:tr w14:paraId="531A0CD3" w14:textId="77777777">
        <w:tblPrEx>
          <w:tblW w:w="0" w:type="auto"/>
          <w:tblLook w:val="04A0"/>
        </w:tblPrEx>
        <w:trPr>
          <w:trHeight w:val="269"/>
        </w:trPr>
        <w:tc>
          <w:tcPr>
            <w:tcW w:w="2592" w:type="dxa"/>
            <w:vMerge/>
            <w:tcMar>
              <w:top w:w="100" w:type="dxa"/>
              <w:left w:w="100" w:type="dxa"/>
              <w:bottom w:w="100" w:type="dxa"/>
              <w:right w:w="100" w:type="dxa"/>
            </w:tcMar>
          </w:tcPr>
          <w:p w:rsidR="005A1D61" w14:paraId="0BD663DB" w14:textId="77777777"/>
        </w:tc>
        <w:tc>
          <w:tcPr>
            <w:tcW w:w="5184" w:type="dxa"/>
            <w:tcMar>
              <w:top w:w="100" w:type="dxa"/>
              <w:left w:w="100" w:type="dxa"/>
              <w:bottom w:w="100" w:type="dxa"/>
              <w:right w:w="100" w:type="dxa"/>
            </w:tcMar>
          </w:tcPr>
          <w:p w:rsidR="005A1D61" w14:paraId="3AC17285" w14:textId="77777777"/>
        </w:tc>
        <w:tc>
          <w:tcPr>
            <w:tcW w:w="5184" w:type="dxa"/>
            <w:tcMar>
              <w:top w:w="100" w:type="dxa"/>
              <w:left w:w="100" w:type="dxa"/>
              <w:bottom w:w="100" w:type="dxa"/>
              <w:right w:w="100" w:type="dxa"/>
            </w:tcMar>
          </w:tcPr>
          <w:p w:rsidR="005A1D61" w14:paraId="2A53275E" w14:textId="77777777">
            <w:r>
              <w:rPr>
                <w:sz w:val="20"/>
              </w:rPr>
              <w:t>he</w:t>
            </w:r>
          </w:p>
        </w:tc>
      </w:tr>
    </w:tbl>
    <w:p w:rsidR="005A1D61" w14:paraId="296AE607" w14:textId="77777777"/>
    <w:tbl>
      <w:tblPr>
        <w:tblStyle w:val="TableGrid"/>
        <w:tblW w:w="0" w:type="auto"/>
        <w:tblLook w:val="04A0"/>
      </w:tblPr>
      <w:tblGrid>
        <w:gridCol w:w="2590"/>
        <w:gridCol w:w="3885"/>
        <w:gridCol w:w="3885"/>
        <w:gridCol w:w="2590"/>
      </w:tblGrid>
      <w:tr w14:paraId="05F5343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5075930" w14:textId="77777777">
            <w:r>
              <w:rPr>
                <w:b/>
                <w:sz w:val="30"/>
              </w:rPr>
              <w:t>BLOCK: BLKLABOR_FORCE / BLOCK: BLKLABOR_FORCE-BLKLABOR_FORCE_PERSON / BLOCK: BLKLABOR_FORCE-BLKLABOR_FORCE_PERSON-BLAYOFF_LOOKING / SCREEN: SC_DW4WK / QUESTION: DW4WK_CPS / RESPONSE: RDW4WK_CPS (STANDARD, RADIOBUTTON)</w:t>
            </w:r>
          </w:p>
        </w:tc>
      </w:tr>
      <w:tr w14:paraId="426C5D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E12183" w14:textId="77777777">
            <w:r>
              <w:rPr>
                <w:b/>
                <w:sz w:val="24"/>
              </w:rPr>
              <w:t>ATTRIBUTE NAME</w:t>
            </w:r>
          </w:p>
        </w:tc>
        <w:tc>
          <w:tcPr>
            <w:tcW w:w="10368" w:type="dxa"/>
            <w:gridSpan w:val="3"/>
            <w:vMerge w:val="restart"/>
            <w:tcMar>
              <w:top w:w="100" w:type="dxa"/>
              <w:left w:w="100" w:type="dxa"/>
              <w:bottom w:w="100" w:type="dxa"/>
              <w:right w:w="100" w:type="dxa"/>
            </w:tcMar>
          </w:tcPr>
          <w:p w:rsidR="005A1D61" w14:paraId="19CF57EA" w14:textId="77777777">
            <w:r>
              <w:rPr>
                <w:b/>
                <w:sz w:val="24"/>
              </w:rPr>
              <w:t>VALUE</w:t>
            </w:r>
          </w:p>
        </w:tc>
      </w:tr>
      <w:tr w14:paraId="043CC4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55CCB1" w14:textId="77777777">
            <w:r>
              <w:rPr>
                <w:sz w:val="20"/>
              </w:rPr>
              <w:t>RESPONSE VARIABLE</w:t>
            </w:r>
          </w:p>
        </w:tc>
        <w:tc>
          <w:tcPr>
            <w:tcW w:w="10368" w:type="dxa"/>
            <w:gridSpan w:val="3"/>
            <w:vMerge w:val="restart"/>
            <w:tcMar>
              <w:top w:w="100" w:type="dxa"/>
              <w:left w:w="100" w:type="dxa"/>
              <w:bottom w:w="100" w:type="dxa"/>
              <w:right w:w="100" w:type="dxa"/>
            </w:tcMar>
          </w:tcPr>
          <w:p w:rsidR="005A1D61" w14:paraId="409A8DC0" w14:textId="77777777">
            <w:r>
              <w:rPr>
                <w:sz w:val="20"/>
              </w:rPr>
              <w:t>PUDW4WK</w:t>
            </w:r>
          </w:p>
        </w:tc>
      </w:tr>
      <w:tr w14:paraId="128BD7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45CD72" w14:textId="77777777">
            <w:r>
              <w:rPr>
                <w:sz w:val="20"/>
              </w:rPr>
              <w:t>ANSWER LIST</w:t>
            </w:r>
          </w:p>
        </w:tc>
        <w:tc>
          <w:tcPr>
            <w:tcW w:w="10368" w:type="dxa"/>
            <w:gridSpan w:val="3"/>
            <w:vMerge w:val="restart"/>
            <w:tcMar>
              <w:top w:w="100" w:type="dxa"/>
              <w:left w:w="100" w:type="dxa"/>
              <w:bottom w:w="100" w:type="dxa"/>
              <w:right w:w="100" w:type="dxa"/>
            </w:tcMar>
          </w:tcPr>
          <w:p w:rsidR="005A1D61" w14:paraId="52E767F4" w14:textId="77777777">
            <w:r>
              <w:rPr>
                <w:sz w:val="20"/>
              </w:rPr>
              <w:t>TYESNO</w:t>
            </w:r>
          </w:p>
        </w:tc>
      </w:tr>
      <w:tr w14:paraId="529305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E2BD59" w14:textId="77777777">
            <w:r>
              <w:rPr>
                <w:b/>
                <w:sz w:val="24"/>
              </w:rPr>
              <w:t>ANSWER LIST OPTIONS</w:t>
            </w:r>
          </w:p>
        </w:tc>
        <w:tc>
          <w:tcPr>
            <w:tcW w:w="3888" w:type="dxa"/>
            <w:vMerge w:val="restart"/>
            <w:tcMar>
              <w:top w:w="100" w:type="dxa"/>
              <w:left w:w="100" w:type="dxa"/>
              <w:bottom w:w="100" w:type="dxa"/>
              <w:right w:w="100" w:type="dxa"/>
            </w:tcMar>
          </w:tcPr>
          <w:p w:rsidR="005A1D61" w14:paraId="2A86CC0F" w14:textId="77777777">
            <w:r>
              <w:rPr>
                <w:b/>
                <w:sz w:val="24"/>
              </w:rPr>
              <w:t>DISPLAY NAME</w:t>
            </w:r>
          </w:p>
        </w:tc>
        <w:tc>
          <w:tcPr>
            <w:tcW w:w="3888" w:type="dxa"/>
            <w:vMerge w:val="restart"/>
            <w:tcMar>
              <w:top w:w="100" w:type="dxa"/>
              <w:left w:w="100" w:type="dxa"/>
              <w:bottom w:w="100" w:type="dxa"/>
              <w:right w:w="100" w:type="dxa"/>
            </w:tcMar>
          </w:tcPr>
          <w:p w:rsidR="005A1D61" w14:paraId="104F354B" w14:textId="77777777">
            <w:r>
              <w:rPr>
                <w:b/>
                <w:sz w:val="24"/>
              </w:rPr>
              <w:t>STORED VALUE</w:t>
            </w:r>
          </w:p>
        </w:tc>
        <w:tc>
          <w:tcPr>
            <w:tcW w:w="2592" w:type="dxa"/>
            <w:vMerge w:val="restart"/>
            <w:tcMar>
              <w:top w:w="100" w:type="dxa"/>
              <w:left w:w="100" w:type="dxa"/>
              <w:bottom w:w="100" w:type="dxa"/>
              <w:right w:w="100" w:type="dxa"/>
            </w:tcMar>
          </w:tcPr>
          <w:p w:rsidR="005A1D61" w14:paraId="49BC298E" w14:textId="77777777">
            <w:r>
              <w:rPr>
                <w:b/>
                <w:sz w:val="24"/>
              </w:rPr>
              <w:t>VARIABLE</w:t>
            </w:r>
          </w:p>
        </w:tc>
      </w:tr>
      <w:tr w14:paraId="0F27CC5F" w14:textId="77777777">
        <w:tblPrEx>
          <w:tblW w:w="0" w:type="auto"/>
          <w:tblLook w:val="04A0"/>
        </w:tblPrEx>
        <w:trPr>
          <w:trHeight w:val="269"/>
        </w:trPr>
        <w:tc>
          <w:tcPr>
            <w:tcW w:w="2592" w:type="dxa"/>
            <w:vMerge/>
            <w:tcMar>
              <w:top w:w="100" w:type="dxa"/>
              <w:left w:w="100" w:type="dxa"/>
              <w:bottom w:w="100" w:type="dxa"/>
              <w:right w:w="100" w:type="dxa"/>
            </w:tcMar>
          </w:tcPr>
          <w:p w:rsidR="005A1D61" w14:paraId="6D59160B" w14:textId="77777777"/>
        </w:tc>
        <w:tc>
          <w:tcPr>
            <w:tcW w:w="3888" w:type="dxa"/>
            <w:vMerge w:val="restart"/>
            <w:tcMar>
              <w:top w:w="100" w:type="dxa"/>
              <w:left w:w="100" w:type="dxa"/>
              <w:bottom w:w="100" w:type="dxa"/>
              <w:right w:w="100" w:type="dxa"/>
            </w:tcMar>
          </w:tcPr>
          <w:p w:rsidR="005A1D61" w14:paraId="0DAF961E" w14:textId="77777777">
            <w:r>
              <w:rPr>
                <w:sz w:val="20"/>
              </w:rPr>
              <w:t>Yes</w:t>
            </w:r>
          </w:p>
        </w:tc>
        <w:tc>
          <w:tcPr>
            <w:tcW w:w="3888" w:type="dxa"/>
            <w:vMerge w:val="restart"/>
            <w:tcMar>
              <w:top w:w="100" w:type="dxa"/>
              <w:left w:w="100" w:type="dxa"/>
              <w:bottom w:w="100" w:type="dxa"/>
              <w:right w:w="100" w:type="dxa"/>
            </w:tcMar>
          </w:tcPr>
          <w:p w:rsidR="005A1D61" w14:paraId="241EA297" w14:textId="77777777">
            <w:r>
              <w:rPr>
                <w:sz w:val="20"/>
              </w:rPr>
              <w:t>1</w:t>
            </w:r>
          </w:p>
        </w:tc>
        <w:tc>
          <w:tcPr>
            <w:tcW w:w="2592" w:type="dxa"/>
            <w:vMerge w:val="restart"/>
            <w:tcMar>
              <w:top w:w="100" w:type="dxa"/>
              <w:left w:w="100" w:type="dxa"/>
              <w:bottom w:w="100" w:type="dxa"/>
              <w:right w:w="100" w:type="dxa"/>
            </w:tcMar>
          </w:tcPr>
          <w:p w:rsidR="005A1D61" w14:paraId="46503C58" w14:textId="77777777"/>
        </w:tc>
      </w:tr>
      <w:tr w14:paraId="65A3BB2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D8082C" w14:textId="77777777"/>
        </w:tc>
        <w:tc>
          <w:tcPr>
            <w:tcW w:w="3888" w:type="dxa"/>
            <w:tcMar>
              <w:top w:w="100" w:type="dxa"/>
              <w:left w:w="100" w:type="dxa"/>
              <w:bottom w:w="100" w:type="dxa"/>
              <w:right w:w="100" w:type="dxa"/>
            </w:tcMar>
          </w:tcPr>
          <w:p w:rsidR="005A1D61" w14:paraId="6EBE212D" w14:textId="77777777">
            <w:r>
              <w:rPr>
                <w:sz w:val="20"/>
              </w:rPr>
              <w:t>No</w:t>
            </w:r>
          </w:p>
        </w:tc>
        <w:tc>
          <w:tcPr>
            <w:tcW w:w="3888" w:type="dxa"/>
            <w:tcMar>
              <w:top w:w="100" w:type="dxa"/>
              <w:left w:w="100" w:type="dxa"/>
              <w:bottom w:w="100" w:type="dxa"/>
              <w:right w:w="100" w:type="dxa"/>
            </w:tcMar>
          </w:tcPr>
          <w:p w:rsidR="005A1D61" w14:paraId="0F0BA719" w14:textId="77777777">
            <w:r>
              <w:rPr>
                <w:sz w:val="20"/>
              </w:rPr>
              <w:t>2</w:t>
            </w:r>
          </w:p>
        </w:tc>
        <w:tc>
          <w:tcPr>
            <w:tcW w:w="2592" w:type="dxa"/>
            <w:tcMar>
              <w:top w:w="100" w:type="dxa"/>
              <w:left w:w="100" w:type="dxa"/>
              <w:bottom w:w="100" w:type="dxa"/>
              <w:right w:w="100" w:type="dxa"/>
            </w:tcMar>
          </w:tcPr>
          <w:p w:rsidR="005A1D61" w14:paraId="4D16255A" w14:textId="77777777"/>
        </w:tc>
      </w:tr>
    </w:tbl>
    <w:p w:rsidR="005A1D61" w14:paraId="555059C7" w14:textId="77777777"/>
    <w:tbl>
      <w:tblPr>
        <w:tblStyle w:val="TableGrid"/>
        <w:tblW w:w="0" w:type="auto"/>
        <w:tblLook w:val="04A0"/>
      </w:tblPr>
      <w:tblGrid>
        <w:gridCol w:w="2590"/>
        <w:gridCol w:w="5179"/>
        <w:gridCol w:w="5181"/>
      </w:tblGrid>
      <w:tr w14:paraId="07FE77D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6911C7C" w14:textId="77777777">
            <w:r>
              <w:rPr>
                <w:b/>
                <w:sz w:val="30"/>
              </w:rPr>
              <w:t xml:space="preserve">BLOCK: BLKLABOR_FORCE / BLOCK: </w:t>
            </w:r>
            <w:r>
              <w:rPr>
                <w:b/>
                <w:sz w:val="30"/>
              </w:rPr>
              <w:t>BLKLABOR_FORCE-BLKLABOR_FORCE_PERSON / BLOCK: BLKLABOR_FORCE-BLKLABOR_FORCE_PERSON-BLAYOFF_LOOKING / SCREEN: SC_DWLKWK / QUESTION: DWLKWK_CPS (STANDARD)</w:t>
            </w:r>
          </w:p>
        </w:tc>
      </w:tr>
      <w:tr w14:paraId="2CBDFB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4784A9" w14:textId="77777777">
            <w:r>
              <w:rPr>
                <w:b/>
                <w:sz w:val="24"/>
              </w:rPr>
              <w:t>ATTRIBUTE NAME</w:t>
            </w:r>
          </w:p>
        </w:tc>
        <w:tc>
          <w:tcPr>
            <w:tcW w:w="10368" w:type="dxa"/>
            <w:gridSpan w:val="2"/>
            <w:vMerge w:val="restart"/>
            <w:tcMar>
              <w:top w:w="100" w:type="dxa"/>
              <w:left w:w="100" w:type="dxa"/>
              <w:bottom w:w="100" w:type="dxa"/>
              <w:right w:w="100" w:type="dxa"/>
            </w:tcMar>
          </w:tcPr>
          <w:p w:rsidR="005A1D61" w14:paraId="7AB92B45" w14:textId="77777777">
            <w:r>
              <w:rPr>
                <w:b/>
                <w:sz w:val="24"/>
              </w:rPr>
              <w:t>VALUE</w:t>
            </w:r>
          </w:p>
        </w:tc>
      </w:tr>
      <w:tr w14:paraId="2B8850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585E5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C27BCF1" w14:textId="77777777">
            <w:r>
              <w:rPr>
                <w:sz w:val="20"/>
              </w:rPr>
              <w:t xml:space="preserve">Since ^TNAME LEFT that job or business, </w:t>
            </w:r>
            <w:r>
              <w:rPr>
                <w:sz w:val="20"/>
              </w:rPr>
              <w:t>^HAVEHAS ^HESHE looked for work?</w:t>
            </w:r>
          </w:p>
        </w:tc>
      </w:tr>
      <w:tr w14:paraId="62FF94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76CF04" w14:textId="77777777">
            <w:r>
              <w:rPr>
                <w:b/>
                <w:sz w:val="24"/>
              </w:rPr>
              <w:t>FILL</w:t>
            </w:r>
          </w:p>
        </w:tc>
        <w:tc>
          <w:tcPr>
            <w:tcW w:w="5184" w:type="dxa"/>
            <w:vMerge w:val="restart"/>
            <w:tcMar>
              <w:top w:w="100" w:type="dxa"/>
              <w:left w:w="100" w:type="dxa"/>
              <w:bottom w:w="100" w:type="dxa"/>
              <w:right w:w="100" w:type="dxa"/>
            </w:tcMar>
          </w:tcPr>
          <w:p w:rsidR="005A1D61" w14:paraId="13F09BCE" w14:textId="77777777">
            <w:r>
              <w:rPr>
                <w:b/>
                <w:sz w:val="24"/>
              </w:rPr>
              <w:t>CONDITION</w:t>
            </w:r>
          </w:p>
        </w:tc>
        <w:tc>
          <w:tcPr>
            <w:tcW w:w="5184" w:type="dxa"/>
            <w:vMerge w:val="restart"/>
            <w:tcMar>
              <w:top w:w="100" w:type="dxa"/>
              <w:left w:w="100" w:type="dxa"/>
              <w:bottom w:w="100" w:type="dxa"/>
              <w:right w:w="100" w:type="dxa"/>
            </w:tcMar>
          </w:tcPr>
          <w:p w:rsidR="005A1D61" w14:paraId="1095EF07" w14:textId="77777777">
            <w:r>
              <w:rPr>
                <w:b/>
                <w:sz w:val="24"/>
              </w:rPr>
              <w:t>VALUE</w:t>
            </w:r>
          </w:p>
        </w:tc>
      </w:tr>
      <w:tr w14:paraId="7F0E36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E036AF" w14:textId="77777777">
            <w:r>
              <w:rPr>
                <w:b/>
                <w:sz w:val="24"/>
              </w:rPr>
              <w:t>HAVEHAS</w:t>
            </w:r>
          </w:p>
        </w:tc>
        <w:tc>
          <w:tcPr>
            <w:tcW w:w="5184" w:type="dxa"/>
            <w:vMerge w:val="restart"/>
            <w:tcMar>
              <w:top w:w="100" w:type="dxa"/>
              <w:left w:w="100" w:type="dxa"/>
              <w:bottom w:w="100" w:type="dxa"/>
              <w:right w:w="100" w:type="dxa"/>
            </w:tcMar>
          </w:tcPr>
          <w:p w:rsidR="005A1D61" w14:paraId="119E7746" w14:textId="77777777">
            <w:r>
              <w:rPr>
                <w:sz w:val="20"/>
              </w:rPr>
              <w:t>PULINENO==HURESPLI</w:t>
            </w:r>
          </w:p>
        </w:tc>
        <w:tc>
          <w:tcPr>
            <w:tcW w:w="5184" w:type="dxa"/>
            <w:vMerge w:val="restart"/>
            <w:tcMar>
              <w:top w:w="100" w:type="dxa"/>
              <w:left w:w="100" w:type="dxa"/>
              <w:bottom w:w="100" w:type="dxa"/>
              <w:right w:w="100" w:type="dxa"/>
            </w:tcMar>
          </w:tcPr>
          <w:p w:rsidR="005A1D61" w14:paraId="0752658B" w14:textId="77777777">
            <w:r>
              <w:rPr>
                <w:sz w:val="20"/>
              </w:rPr>
              <w:t>have</w:t>
            </w:r>
          </w:p>
        </w:tc>
      </w:tr>
      <w:tr w14:paraId="42CCB3E9" w14:textId="77777777">
        <w:tblPrEx>
          <w:tblW w:w="0" w:type="auto"/>
          <w:tblLook w:val="04A0"/>
        </w:tblPrEx>
        <w:trPr>
          <w:trHeight w:val="269"/>
        </w:trPr>
        <w:tc>
          <w:tcPr>
            <w:tcW w:w="2592" w:type="dxa"/>
            <w:vMerge/>
            <w:tcMar>
              <w:top w:w="100" w:type="dxa"/>
              <w:left w:w="100" w:type="dxa"/>
              <w:bottom w:w="100" w:type="dxa"/>
              <w:right w:w="100" w:type="dxa"/>
            </w:tcMar>
          </w:tcPr>
          <w:p w:rsidR="005A1D61" w14:paraId="5F5EDD9E" w14:textId="77777777"/>
        </w:tc>
        <w:tc>
          <w:tcPr>
            <w:tcW w:w="5184" w:type="dxa"/>
            <w:vMerge w:val="restart"/>
            <w:tcMar>
              <w:top w:w="100" w:type="dxa"/>
              <w:left w:w="100" w:type="dxa"/>
              <w:bottom w:w="100" w:type="dxa"/>
              <w:right w:w="100" w:type="dxa"/>
            </w:tcMar>
          </w:tcPr>
          <w:p w:rsidR="005A1D61" w14:paraId="5568F267" w14:textId="77777777"/>
        </w:tc>
        <w:tc>
          <w:tcPr>
            <w:tcW w:w="5184" w:type="dxa"/>
            <w:vMerge w:val="restart"/>
            <w:tcMar>
              <w:top w:w="100" w:type="dxa"/>
              <w:left w:w="100" w:type="dxa"/>
              <w:bottom w:w="100" w:type="dxa"/>
              <w:right w:w="100" w:type="dxa"/>
            </w:tcMar>
          </w:tcPr>
          <w:p w:rsidR="005A1D61" w14:paraId="36284ADC" w14:textId="77777777">
            <w:r>
              <w:rPr>
                <w:sz w:val="20"/>
              </w:rPr>
              <w:t>has</w:t>
            </w:r>
          </w:p>
        </w:tc>
      </w:tr>
      <w:tr w14:paraId="34E834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1ED141" w14:textId="77777777">
            <w:r>
              <w:rPr>
                <w:b/>
                <w:sz w:val="24"/>
              </w:rPr>
              <w:t>HESHE</w:t>
            </w:r>
          </w:p>
        </w:tc>
        <w:tc>
          <w:tcPr>
            <w:tcW w:w="5184" w:type="dxa"/>
            <w:vMerge w:val="restart"/>
            <w:tcMar>
              <w:top w:w="100" w:type="dxa"/>
              <w:left w:w="100" w:type="dxa"/>
              <w:bottom w:w="100" w:type="dxa"/>
              <w:right w:w="100" w:type="dxa"/>
            </w:tcMar>
          </w:tcPr>
          <w:p w:rsidR="005A1D61" w14:paraId="334E7BC3" w14:textId="77777777">
            <w:r>
              <w:rPr>
                <w:sz w:val="20"/>
              </w:rPr>
              <w:t>PULINENO==HURESPLI</w:t>
            </w:r>
          </w:p>
        </w:tc>
        <w:tc>
          <w:tcPr>
            <w:tcW w:w="5184" w:type="dxa"/>
            <w:vMerge w:val="restart"/>
            <w:tcMar>
              <w:top w:w="100" w:type="dxa"/>
              <w:left w:w="100" w:type="dxa"/>
              <w:bottom w:w="100" w:type="dxa"/>
              <w:right w:w="100" w:type="dxa"/>
            </w:tcMar>
          </w:tcPr>
          <w:p w:rsidR="005A1D61" w14:paraId="64EEB6D0" w14:textId="77777777">
            <w:r>
              <w:rPr>
                <w:sz w:val="20"/>
              </w:rPr>
              <w:t>you</w:t>
            </w:r>
          </w:p>
        </w:tc>
      </w:tr>
      <w:tr w14:paraId="74F925A7" w14:textId="77777777">
        <w:tblPrEx>
          <w:tblW w:w="0" w:type="auto"/>
          <w:tblLook w:val="04A0"/>
        </w:tblPrEx>
        <w:trPr>
          <w:trHeight w:val="269"/>
        </w:trPr>
        <w:tc>
          <w:tcPr>
            <w:tcW w:w="2592" w:type="dxa"/>
            <w:vMerge/>
            <w:tcMar>
              <w:top w:w="100" w:type="dxa"/>
              <w:left w:w="100" w:type="dxa"/>
              <w:bottom w:w="100" w:type="dxa"/>
              <w:right w:w="100" w:type="dxa"/>
            </w:tcMar>
          </w:tcPr>
          <w:p w:rsidR="005A1D61" w14:paraId="4B381A58" w14:textId="77777777"/>
        </w:tc>
        <w:tc>
          <w:tcPr>
            <w:tcW w:w="5184" w:type="dxa"/>
            <w:vMerge w:val="restart"/>
            <w:tcMar>
              <w:top w:w="100" w:type="dxa"/>
              <w:left w:w="100" w:type="dxa"/>
              <w:bottom w:w="100" w:type="dxa"/>
              <w:right w:w="100" w:type="dxa"/>
            </w:tcMar>
          </w:tcPr>
          <w:p w:rsidR="005A1D61" w14:paraId="42578699" w14:textId="77777777">
            <w:r>
              <w:rPr>
                <w:sz w:val="20"/>
              </w:rPr>
              <w:t>PUSEX=="2"</w:t>
            </w:r>
          </w:p>
        </w:tc>
        <w:tc>
          <w:tcPr>
            <w:tcW w:w="5184" w:type="dxa"/>
            <w:vMerge w:val="restart"/>
            <w:tcMar>
              <w:top w:w="100" w:type="dxa"/>
              <w:left w:w="100" w:type="dxa"/>
              <w:bottom w:w="100" w:type="dxa"/>
              <w:right w:w="100" w:type="dxa"/>
            </w:tcMar>
          </w:tcPr>
          <w:p w:rsidR="005A1D61" w14:paraId="32D37340" w14:textId="77777777">
            <w:r>
              <w:rPr>
                <w:sz w:val="20"/>
              </w:rPr>
              <w:t>she</w:t>
            </w:r>
          </w:p>
        </w:tc>
      </w:tr>
      <w:tr w14:paraId="3D2D65B4"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67BD8" w14:textId="77777777"/>
        </w:tc>
        <w:tc>
          <w:tcPr>
            <w:tcW w:w="5184" w:type="dxa"/>
            <w:vMerge w:val="restart"/>
            <w:tcMar>
              <w:top w:w="100" w:type="dxa"/>
              <w:left w:w="100" w:type="dxa"/>
              <w:bottom w:w="100" w:type="dxa"/>
              <w:right w:w="100" w:type="dxa"/>
            </w:tcMar>
          </w:tcPr>
          <w:p w:rsidR="005A1D61" w14:paraId="0069D0D5" w14:textId="77777777"/>
        </w:tc>
        <w:tc>
          <w:tcPr>
            <w:tcW w:w="5184" w:type="dxa"/>
            <w:vMerge w:val="restart"/>
            <w:tcMar>
              <w:top w:w="100" w:type="dxa"/>
              <w:left w:w="100" w:type="dxa"/>
              <w:bottom w:w="100" w:type="dxa"/>
              <w:right w:w="100" w:type="dxa"/>
            </w:tcMar>
          </w:tcPr>
          <w:p w:rsidR="005A1D61" w14:paraId="767D3A2A" w14:textId="77777777">
            <w:r>
              <w:rPr>
                <w:sz w:val="20"/>
              </w:rPr>
              <w:t>he</w:t>
            </w:r>
          </w:p>
        </w:tc>
      </w:tr>
      <w:tr w14:paraId="225D17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A389C7" w14:textId="77777777">
            <w:r>
              <w:rPr>
                <w:b/>
                <w:sz w:val="24"/>
              </w:rPr>
              <w:t>TNAME</w:t>
            </w:r>
          </w:p>
        </w:tc>
        <w:tc>
          <w:tcPr>
            <w:tcW w:w="5184" w:type="dxa"/>
            <w:vMerge w:val="restart"/>
            <w:tcMar>
              <w:top w:w="100" w:type="dxa"/>
              <w:left w:w="100" w:type="dxa"/>
              <w:bottom w:w="100" w:type="dxa"/>
              <w:right w:w="100" w:type="dxa"/>
            </w:tcMar>
          </w:tcPr>
          <w:p w:rsidR="005A1D61" w14:paraId="49E95389" w14:textId="77777777">
            <w:r>
              <w:rPr>
                <w:sz w:val="20"/>
              </w:rPr>
              <w:t>PULINENO==HURESPLI</w:t>
            </w:r>
          </w:p>
        </w:tc>
        <w:tc>
          <w:tcPr>
            <w:tcW w:w="5184" w:type="dxa"/>
            <w:vMerge w:val="restart"/>
            <w:tcMar>
              <w:top w:w="100" w:type="dxa"/>
              <w:left w:w="100" w:type="dxa"/>
              <w:bottom w:w="100" w:type="dxa"/>
              <w:right w:w="100" w:type="dxa"/>
            </w:tcMar>
          </w:tcPr>
          <w:p w:rsidR="005A1D61" w14:paraId="17368A1C" w14:textId="77777777">
            <w:r>
              <w:rPr>
                <w:sz w:val="20"/>
              </w:rPr>
              <w:t>you</w:t>
            </w:r>
          </w:p>
        </w:tc>
      </w:tr>
      <w:tr w14:paraId="0530378F" w14:textId="77777777">
        <w:tblPrEx>
          <w:tblW w:w="0" w:type="auto"/>
          <w:tblLook w:val="04A0"/>
        </w:tblPrEx>
        <w:trPr>
          <w:trHeight w:val="269"/>
        </w:trPr>
        <w:tc>
          <w:tcPr>
            <w:tcW w:w="2592" w:type="dxa"/>
            <w:vMerge/>
            <w:tcMar>
              <w:top w:w="100" w:type="dxa"/>
              <w:left w:w="100" w:type="dxa"/>
              <w:bottom w:w="100" w:type="dxa"/>
              <w:right w:w="100" w:type="dxa"/>
            </w:tcMar>
          </w:tcPr>
          <w:p w:rsidR="005A1D61" w14:paraId="6865412B" w14:textId="77777777"/>
        </w:tc>
        <w:tc>
          <w:tcPr>
            <w:tcW w:w="5184" w:type="dxa"/>
            <w:tcMar>
              <w:top w:w="100" w:type="dxa"/>
              <w:left w:w="100" w:type="dxa"/>
              <w:bottom w:w="100" w:type="dxa"/>
              <w:right w:w="100" w:type="dxa"/>
            </w:tcMar>
          </w:tcPr>
          <w:p w:rsidR="005A1D61" w14:paraId="0F820AB5" w14:textId="77777777"/>
        </w:tc>
        <w:tc>
          <w:tcPr>
            <w:tcW w:w="5184" w:type="dxa"/>
            <w:tcMar>
              <w:top w:w="100" w:type="dxa"/>
              <w:left w:w="100" w:type="dxa"/>
              <w:bottom w:w="100" w:type="dxa"/>
              <w:right w:w="100" w:type="dxa"/>
            </w:tcMar>
          </w:tcPr>
          <w:p w:rsidR="005A1D61" w14:paraId="0AE16D71" w14:textId="77777777">
            <w:r>
              <w:rPr>
                <w:sz w:val="20"/>
              </w:rPr>
              <w:t>{{model.PUFNAME}} {{model.PULNAME}}</w:t>
            </w:r>
          </w:p>
        </w:tc>
      </w:tr>
    </w:tbl>
    <w:p w:rsidR="005A1D61" w14:paraId="25D02292" w14:textId="77777777"/>
    <w:tbl>
      <w:tblPr>
        <w:tblStyle w:val="TableGrid"/>
        <w:tblW w:w="0" w:type="auto"/>
        <w:tblLook w:val="04A0"/>
      </w:tblPr>
      <w:tblGrid>
        <w:gridCol w:w="2590"/>
        <w:gridCol w:w="3885"/>
        <w:gridCol w:w="3885"/>
        <w:gridCol w:w="2590"/>
      </w:tblGrid>
      <w:tr w14:paraId="5418427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CCB08AA" w14:textId="77777777">
            <w:r>
              <w:rPr>
                <w:b/>
                <w:sz w:val="30"/>
              </w:rPr>
              <w:t xml:space="preserve">BLOCK: BLKLABOR_FORCE / BLOCK: </w:t>
            </w:r>
            <w:r>
              <w:rPr>
                <w:b/>
                <w:sz w:val="30"/>
              </w:rPr>
              <w:t>BLKLABOR_FORCE-BLKLABOR_FORCE_PERSON / BLOCK: BLKLABOR_FORCE-BLKLABOR_FORCE_PERSON-BLAYOFF_LOOKING / SCREEN: SC_DWLKWK / QUESTION: DWLKWK_CPS / RESPONSE: RDWLKWK_CPS (STANDARD, RADIOBUTTON)</w:t>
            </w:r>
          </w:p>
        </w:tc>
      </w:tr>
      <w:tr w14:paraId="63BDC0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BBA25B" w14:textId="77777777">
            <w:r>
              <w:rPr>
                <w:b/>
                <w:sz w:val="24"/>
              </w:rPr>
              <w:t>ATTRIBUTE NAME</w:t>
            </w:r>
          </w:p>
        </w:tc>
        <w:tc>
          <w:tcPr>
            <w:tcW w:w="10368" w:type="dxa"/>
            <w:gridSpan w:val="3"/>
            <w:vMerge w:val="restart"/>
            <w:tcMar>
              <w:top w:w="100" w:type="dxa"/>
              <w:left w:w="100" w:type="dxa"/>
              <w:bottom w:w="100" w:type="dxa"/>
              <w:right w:w="100" w:type="dxa"/>
            </w:tcMar>
          </w:tcPr>
          <w:p w:rsidR="005A1D61" w14:paraId="56505AF1" w14:textId="77777777">
            <w:r>
              <w:rPr>
                <w:b/>
                <w:sz w:val="24"/>
              </w:rPr>
              <w:t>VALUE</w:t>
            </w:r>
          </w:p>
        </w:tc>
      </w:tr>
      <w:tr w14:paraId="308F38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84EB8F" w14:textId="77777777">
            <w:r>
              <w:rPr>
                <w:sz w:val="20"/>
              </w:rPr>
              <w:t>RESPONSE VARIABLE</w:t>
            </w:r>
          </w:p>
        </w:tc>
        <w:tc>
          <w:tcPr>
            <w:tcW w:w="10368" w:type="dxa"/>
            <w:gridSpan w:val="3"/>
            <w:vMerge w:val="restart"/>
            <w:tcMar>
              <w:top w:w="100" w:type="dxa"/>
              <w:left w:w="100" w:type="dxa"/>
              <w:bottom w:w="100" w:type="dxa"/>
              <w:right w:w="100" w:type="dxa"/>
            </w:tcMar>
          </w:tcPr>
          <w:p w:rsidR="005A1D61" w14:paraId="634D890A" w14:textId="77777777">
            <w:r>
              <w:rPr>
                <w:sz w:val="20"/>
              </w:rPr>
              <w:t>PUDWLKWK</w:t>
            </w:r>
          </w:p>
        </w:tc>
      </w:tr>
      <w:tr w14:paraId="3FBC0B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73785A" w14:textId="77777777">
            <w:r>
              <w:rPr>
                <w:sz w:val="20"/>
              </w:rPr>
              <w:t>ANSWER LIST</w:t>
            </w:r>
          </w:p>
        </w:tc>
        <w:tc>
          <w:tcPr>
            <w:tcW w:w="10368" w:type="dxa"/>
            <w:gridSpan w:val="3"/>
            <w:vMerge w:val="restart"/>
            <w:tcMar>
              <w:top w:w="100" w:type="dxa"/>
              <w:left w:w="100" w:type="dxa"/>
              <w:bottom w:w="100" w:type="dxa"/>
              <w:right w:w="100" w:type="dxa"/>
            </w:tcMar>
          </w:tcPr>
          <w:p w:rsidR="005A1D61" w14:paraId="45DCB943" w14:textId="77777777">
            <w:r>
              <w:rPr>
                <w:sz w:val="20"/>
              </w:rPr>
              <w:t>TYESNO</w:t>
            </w:r>
          </w:p>
        </w:tc>
      </w:tr>
      <w:tr w14:paraId="38E1AD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0DEEA5" w14:textId="77777777">
            <w:r>
              <w:rPr>
                <w:b/>
                <w:sz w:val="24"/>
              </w:rPr>
              <w:t>ANSWER LIST OPTIONS</w:t>
            </w:r>
          </w:p>
        </w:tc>
        <w:tc>
          <w:tcPr>
            <w:tcW w:w="3888" w:type="dxa"/>
            <w:vMerge w:val="restart"/>
            <w:tcMar>
              <w:top w:w="100" w:type="dxa"/>
              <w:left w:w="100" w:type="dxa"/>
              <w:bottom w:w="100" w:type="dxa"/>
              <w:right w:w="100" w:type="dxa"/>
            </w:tcMar>
          </w:tcPr>
          <w:p w:rsidR="005A1D61" w14:paraId="2D88F853" w14:textId="77777777">
            <w:r>
              <w:rPr>
                <w:b/>
                <w:sz w:val="24"/>
              </w:rPr>
              <w:t>DISPLAY NAME</w:t>
            </w:r>
          </w:p>
        </w:tc>
        <w:tc>
          <w:tcPr>
            <w:tcW w:w="3888" w:type="dxa"/>
            <w:vMerge w:val="restart"/>
            <w:tcMar>
              <w:top w:w="100" w:type="dxa"/>
              <w:left w:w="100" w:type="dxa"/>
              <w:bottom w:w="100" w:type="dxa"/>
              <w:right w:w="100" w:type="dxa"/>
            </w:tcMar>
          </w:tcPr>
          <w:p w:rsidR="005A1D61" w14:paraId="7AAB4D75" w14:textId="77777777">
            <w:r>
              <w:rPr>
                <w:b/>
                <w:sz w:val="24"/>
              </w:rPr>
              <w:t>STORED VALUE</w:t>
            </w:r>
          </w:p>
        </w:tc>
        <w:tc>
          <w:tcPr>
            <w:tcW w:w="2592" w:type="dxa"/>
            <w:vMerge w:val="restart"/>
            <w:tcMar>
              <w:top w:w="100" w:type="dxa"/>
              <w:left w:w="100" w:type="dxa"/>
              <w:bottom w:w="100" w:type="dxa"/>
              <w:right w:w="100" w:type="dxa"/>
            </w:tcMar>
          </w:tcPr>
          <w:p w:rsidR="005A1D61" w14:paraId="18C78262" w14:textId="77777777">
            <w:r>
              <w:rPr>
                <w:b/>
                <w:sz w:val="24"/>
              </w:rPr>
              <w:t>VARIABLE</w:t>
            </w:r>
          </w:p>
        </w:tc>
      </w:tr>
      <w:tr w14:paraId="23758450" w14:textId="77777777">
        <w:tblPrEx>
          <w:tblW w:w="0" w:type="auto"/>
          <w:tblLook w:val="04A0"/>
        </w:tblPrEx>
        <w:trPr>
          <w:trHeight w:val="269"/>
        </w:trPr>
        <w:tc>
          <w:tcPr>
            <w:tcW w:w="2592" w:type="dxa"/>
            <w:vMerge/>
            <w:tcMar>
              <w:top w:w="100" w:type="dxa"/>
              <w:left w:w="100" w:type="dxa"/>
              <w:bottom w:w="100" w:type="dxa"/>
              <w:right w:w="100" w:type="dxa"/>
            </w:tcMar>
          </w:tcPr>
          <w:p w:rsidR="005A1D61" w14:paraId="44C0BE01" w14:textId="77777777"/>
        </w:tc>
        <w:tc>
          <w:tcPr>
            <w:tcW w:w="3888" w:type="dxa"/>
            <w:vMerge w:val="restart"/>
            <w:tcMar>
              <w:top w:w="100" w:type="dxa"/>
              <w:left w:w="100" w:type="dxa"/>
              <w:bottom w:w="100" w:type="dxa"/>
              <w:right w:w="100" w:type="dxa"/>
            </w:tcMar>
          </w:tcPr>
          <w:p w:rsidR="005A1D61" w14:paraId="3145FDF6" w14:textId="77777777">
            <w:r>
              <w:rPr>
                <w:sz w:val="20"/>
              </w:rPr>
              <w:t>Yes</w:t>
            </w:r>
          </w:p>
        </w:tc>
        <w:tc>
          <w:tcPr>
            <w:tcW w:w="3888" w:type="dxa"/>
            <w:vMerge w:val="restart"/>
            <w:tcMar>
              <w:top w:w="100" w:type="dxa"/>
              <w:left w:w="100" w:type="dxa"/>
              <w:bottom w:w="100" w:type="dxa"/>
              <w:right w:w="100" w:type="dxa"/>
            </w:tcMar>
          </w:tcPr>
          <w:p w:rsidR="005A1D61" w14:paraId="652C98C9" w14:textId="77777777">
            <w:r>
              <w:rPr>
                <w:sz w:val="20"/>
              </w:rPr>
              <w:t>1</w:t>
            </w:r>
          </w:p>
        </w:tc>
        <w:tc>
          <w:tcPr>
            <w:tcW w:w="2592" w:type="dxa"/>
            <w:vMerge w:val="restart"/>
            <w:tcMar>
              <w:top w:w="100" w:type="dxa"/>
              <w:left w:w="100" w:type="dxa"/>
              <w:bottom w:w="100" w:type="dxa"/>
              <w:right w:w="100" w:type="dxa"/>
            </w:tcMar>
          </w:tcPr>
          <w:p w:rsidR="005A1D61" w14:paraId="7AEE4FBA" w14:textId="77777777"/>
        </w:tc>
      </w:tr>
      <w:tr w14:paraId="66484FE2" w14:textId="77777777">
        <w:tblPrEx>
          <w:tblW w:w="0" w:type="auto"/>
          <w:tblLook w:val="04A0"/>
        </w:tblPrEx>
        <w:trPr>
          <w:trHeight w:val="269"/>
        </w:trPr>
        <w:tc>
          <w:tcPr>
            <w:tcW w:w="2592" w:type="dxa"/>
            <w:vMerge/>
            <w:tcMar>
              <w:top w:w="100" w:type="dxa"/>
              <w:left w:w="100" w:type="dxa"/>
              <w:bottom w:w="100" w:type="dxa"/>
              <w:right w:w="100" w:type="dxa"/>
            </w:tcMar>
          </w:tcPr>
          <w:p w:rsidR="005A1D61" w14:paraId="6E61C0B5" w14:textId="77777777"/>
        </w:tc>
        <w:tc>
          <w:tcPr>
            <w:tcW w:w="3888" w:type="dxa"/>
            <w:tcMar>
              <w:top w:w="100" w:type="dxa"/>
              <w:left w:w="100" w:type="dxa"/>
              <w:bottom w:w="100" w:type="dxa"/>
              <w:right w:w="100" w:type="dxa"/>
            </w:tcMar>
          </w:tcPr>
          <w:p w:rsidR="005A1D61" w14:paraId="372AE32E" w14:textId="77777777">
            <w:r>
              <w:rPr>
                <w:sz w:val="20"/>
              </w:rPr>
              <w:t>No</w:t>
            </w:r>
          </w:p>
        </w:tc>
        <w:tc>
          <w:tcPr>
            <w:tcW w:w="3888" w:type="dxa"/>
            <w:tcMar>
              <w:top w:w="100" w:type="dxa"/>
              <w:left w:w="100" w:type="dxa"/>
              <w:bottom w:w="100" w:type="dxa"/>
              <w:right w:w="100" w:type="dxa"/>
            </w:tcMar>
          </w:tcPr>
          <w:p w:rsidR="005A1D61" w14:paraId="035A2645" w14:textId="77777777">
            <w:r>
              <w:rPr>
                <w:sz w:val="20"/>
              </w:rPr>
              <w:t>2</w:t>
            </w:r>
          </w:p>
        </w:tc>
        <w:tc>
          <w:tcPr>
            <w:tcW w:w="2592" w:type="dxa"/>
            <w:tcMar>
              <w:top w:w="100" w:type="dxa"/>
              <w:left w:w="100" w:type="dxa"/>
              <w:bottom w:w="100" w:type="dxa"/>
              <w:right w:w="100" w:type="dxa"/>
            </w:tcMar>
          </w:tcPr>
          <w:p w:rsidR="005A1D61" w14:paraId="347ACE47" w14:textId="77777777"/>
        </w:tc>
      </w:tr>
    </w:tbl>
    <w:p w:rsidR="005A1D61" w14:paraId="7F2D85FC" w14:textId="77777777"/>
    <w:tbl>
      <w:tblPr>
        <w:tblStyle w:val="TableGrid"/>
        <w:tblW w:w="0" w:type="auto"/>
        <w:tblLook w:val="04A0"/>
      </w:tblPr>
      <w:tblGrid>
        <w:gridCol w:w="2591"/>
        <w:gridCol w:w="5180"/>
        <w:gridCol w:w="5179"/>
      </w:tblGrid>
      <w:tr w14:paraId="388BC3B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07A228A" w14:textId="77777777">
            <w:r>
              <w:rPr>
                <w:b/>
                <w:sz w:val="30"/>
              </w:rPr>
              <w:t xml:space="preserve">BLOCK: BLKLABOR_FORCE / BLOCK: BLKLABOR_FORCE-BLKLABOR_FORCE_PERSON / BLOCK: </w:t>
            </w:r>
            <w:r>
              <w:rPr>
                <w:b/>
                <w:sz w:val="30"/>
              </w:rPr>
              <w:t>BLKLABOR_FORCE-BLKLABOR_FORCE_PERSON-BLAYOFF_LOOKING / SCREEN: SC_DWAVL / QUESTION: DWAVL_CPS (STANDARD)</w:t>
            </w:r>
          </w:p>
        </w:tc>
      </w:tr>
      <w:tr w14:paraId="713F9B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DF9360" w14:textId="77777777">
            <w:r>
              <w:rPr>
                <w:b/>
                <w:sz w:val="24"/>
              </w:rPr>
              <w:t>ATTRIBUTE NAME</w:t>
            </w:r>
          </w:p>
        </w:tc>
        <w:tc>
          <w:tcPr>
            <w:tcW w:w="10368" w:type="dxa"/>
            <w:gridSpan w:val="2"/>
            <w:vMerge w:val="restart"/>
            <w:tcMar>
              <w:top w:w="100" w:type="dxa"/>
              <w:left w:w="100" w:type="dxa"/>
              <w:bottom w:w="100" w:type="dxa"/>
              <w:right w:w="100" w:type="dxa"/>
            </w:tcMar>
          </w:tcPr>
          <w:p w:rsidR="005A1D61" w14:paraId="7025B28C" w14:textId="77777777">
            <w:r>
              <w:rPr>
                <w:b/>
                <w:sz w:val="24"/>
              </w:rPr>
              <w:t>VALUE</w:t>
            </w:r>
          </w:p>
        </w:tc>
      </w:tr>
      <w:tr w14:paraId="6EB70B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3F18E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FAB6E65" w14:textId="77777777">
            <w:r>
              <w:rPr>
                <w:sz w:val="20"/>
              </w:rPr>
              <w:t>^WHATWEEK, could ^HESHE have started a job IF one had been offered?</w:t>
            </w:r>
          </w:p>
        </w:tc>
      </w:tr>
      <w:tr w14:paraId="609A0B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2F12EF" w14:textId="77777777">
            <w:r>
              <w:rPr>
                <w:b/>
                <w:sz w:val="24"/>
              </w:rPr>
              <w:t>FILL</w:t>
            </w:r>
          </w:p>
        </w:tc>
        <w:tc>
          <w:tcPr>
            <w:tcW w:w="5184" w:type="dxa"/>
            <w:vMerge w:val="restart"/>
            <w:tcMar>
              <w:top w:w="100" w:type="dxa"/>
              <w:left w:w="100" w:type="dxa"/>
              <w:bottom w:w="100" w:type="dxa"/>
              <w:right w:w="100" w:type="dxa"/>
            </w:tcMar>
          </w:tcPr>
          <w:p w:rsidR="005A1D61" w14:paraId="4BF663B8" w14:textId="77777777">
            <w:r>
              <w:rPr>
                <w:b/>
                <w:sz w:val="24"/>
              </w:rPr>
              <w:t>CONDITION</w:t>
            </w:r>
          </w:p>
        </w:tc>
        <w:tc>
          <w:tcPr>
            <w:tcW w:w="5184" w:type="dxa"/>
            <w:vMerge w:val="restart"/>
            <w:tcMar>
              <w:top w:w="100" w:type="dxa"/>
              <w:left w:w="100" w:type="dxa"/>
              <w:bottom w:w="100" w:type="dxa"/>
              <w:right w:w="100" w:type="dxa"/>
            </w:tcMar>
          </w:tcPr>
          <w:p w:rsidR="005A1D61" w14:paraId="465C5E4A" w14:textId="77777777">
            <w:r>
              <w:rPr>
                <w:b/>
                <w:sz w:val="24"/>
              </w:rPr>
              <w:t>VALUE</w:t>
            </w:r>
          </w:p>
        </w:tc>
      </w:tr>
      <w:tr w14:paraId="2D47F0C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BA3C27" w14:textId="77777777">
            <w:r>
              <w:rPr>
                <w:b/>
                <w:sz w:val="24"/>
              </w:rPr>
              <w:t>HESHE</w:t>
            </w:r>
          </w:p>
        </w:tc>
        <w:tc>
          <w:tcPr>
            <w:tcW w:w="5184" w:type="dxa"/>
            <w:vMerge w:val="restart"/>
            <w:tcMar>
              <w:top w:w="100" w:type="dxa"/>
              <w:left w:w="100" w:type="dxa"/>
              <w:bottom w:w="100" w:type="dxa"/>
              <w:right w:w="100" w:type="dxa"/>
            </w:tcMar>
          </w:tcPr>
          <w:p w:rsidR="005A1D61" w14:paraId="53A2576B" w14:textId="77777777">
            <w:r>
              <w:rPr>
                <w:sz w:val="20"/>
              </w:rPr>
              <w:t>PULINENO==HURESPLI</w:t>
            </w:r>
          </w:p>
        </w:tc>
        <w:tc>
          <w:tcPr>
            <w:tcW w:w="5184" w:type="dxa"/>
            <w:vMerge w:val="restart"/>
            <w:tcMar>
              <w:top w:w="100" w:type="dxa"/>
              <w:left w:w="100" w:type="dxa"/>
              <w:bottom w:w="100" w:type="dxa"/>
              <w:right w:w="100" w:type="dxa"/>
            </w:tcMar>
          </w:tcPr>
          <w:p w:rsidR="005A1D61" w14:paraId="16008701" w14:textId="77777777">
            <w:r>
              <w:rPr>
                <w:sz w:val="20"/>
              </w:rPr>
              <w:t>you</w:t>
            </w:r>
          </w:p>
        </w:tc>
      </w:tr>
      <w:tr w14:paraId="515E66E5" w14:textId="77777777">
        <w:tblPrEx>
          <w:tblW w:w="0" w:type="auto"/>
          <w:tblLook w:val="04A0"/>
        </w:tblPrEx>
        <w:trPr>
          <w:trHeight w:val="269"/>
        </w:trPr>
        <w:tc>
          <w:tcPr>
            <w:tcW w:w="2592" w:type="dxa"/>
            <w:vMerge/>
            <w:tcMar>
              <w:top w:w="100" w:type="dxa"/>
              <w:left w:w="100" w:type="dxa"/>
              <w:bottom w:w="100" w:type="dxa"/>
              <w:right w:w="100" w:type="dxa"/>
            </w:tcMar>
          </w:tcPr>
          <w:p w:rsidR="005A1D61" w14:paraId="3BEBE937" w14:textId="77777777"/>
        </w:tc>
        <w:tc>
          <w:tcPr>
            <w:tcW w:w="5184" w:type="dxa"/>
            <w:vMerge w:val="restart"/>
            <w:tcMar>
              <w:top w:w="100" w:type="dxa"/>
              <w:left w:w="100" w:type="dxa"/>
              <w:bottom w:w="100" w:type="dxa"/>
              <w:right w:w="100" w:type="dxa"/>
            </w:tcMar>
          </w:tcPr>
          <w:p w:rsidR="005A1D61" w14:paraId="645EB94C" w14:textId="77777777">
            <w:r>
              <w:rPr>
                <w:sz w:val="20"/>
              </w:rPr>
              <w:t>PUSEX=="2"</w:t>
            </w:r>
          </w:p>
        </w:tc>
        <w:tc>
          <w:tcPr>
            <w:tcW w:w="5184" w:type="dxa"/>
            <w:vMerge w:val="restart"/>
            <w:tcMar>
              <w:top w:w="100" w:type="dxa"/>
              <w:left w:w="100" w:type="dxa"/>
              <w:bottom w:w="100" w:type="dxa"/>
              <w:right w:w="100" w:type="dxa"/>
            </w:tcMar>
          </w:tcPr>
          <w:p w:rsidR="005A1D61" w14:paraId="20F77C0B" w14:textId="77777777">
            <w:r>
              <w:rPr>
                <w:sz w:val="20"/>
              </w:rPr>
              <w:t>she</w:t>
            </w:r>
          </w:p>
        </w:tc>
      </w:tr>
      <w:tr w14:paraId="4AC8D17E" w14:textId="77777777">
        <w:tblPrEx>
          <w:tblW w:w="0" w:type="auto"/>
          <w:tblLook w:val="04A0"/>
        </w:tblPrEx>
        <w:trPr>
          <w:trHeight w:val="269"/>
        </w:trPr>
        <w:tc>
          <w:tcPr>
            <w:tcW w:w="2592" w:type="dxa"/>
            <w:vMerge/>
            <w:tcMar>
              <w:top w:w="100" w:type="dxa"/>
              <w:left w:w="100" w:type="dxa"/>
              <w:bottom w:w="100" w:type="dxa"/>
              <w:right w:w="100" w:type="dxa"/>
            </w:tcMar>
          </w:tcPr>
          <w:p w:rsidR="005A1D61" w14:paraId="2D9E422C" w14:textId="77777777"/>
        </w:tc>
        <w:tc>
          <w:tcPr>
            <w:tcW w:w="5184" w:type="dxa"/>
            <w:vMerge w:val="restart"/>
            <w:tcMar>
              <w:top w:w="100" w:type="dxa"/>
              <w:left w:w="100" w:type="dxa"/>
              <w:bottom w:w="100" w:type="dxa"/>
              <w:right w:w="100" w:type="dxa"/>
            </w:tcMar>
          </w:tcPr>
          <w:p w:rsidR="005A1D61" w14:paraId="2B5D69CD" w14:textId="77777777"/>
        </w:tc>
        <w:tc>
          <w:tcPr>
            <w:tcW w:w="5184" w:type="dxa"/>
            <w:vMerge w:val="restart"/>
            <w:tcMar>
              <w:top w:w="100" w:type="dxa"/>
              <w:left w:w="100" w:type="dxa"/>
              <w:bottom w:w="100" w:type="dxa"/>
              <w:right w:w="100" w:type="dxa"/>
            </w:tcMar>
          </w:tcPr>
          <w:p w:rsidR="005A1D61" w14:paraId="39B0B2D1" w14:textId="77777777">
            <w:r>
              <w:rPr>
                <w:sz w:val="20"/>
              </w:rPr>
              <w:t>he</w:t>
            </w:r>
          </w:p>
        </w:tc>
      </w:tr>
      <w:tr w14:paraId="7CFCBB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19B940" w14:textId="77777777">
            <w:r>
              <w:rPr>
                <w:b/>
                <w:sz w:val="24"/>
              </w:rPr>
              <w:t>WHATWEEK</w:t>
            </w:r>
          </w:p>
        </w:tc>
        <w:tc>
          <w:tcPr>
            <w:tcW w:w="5184" w:type="dxa"/>
            <w:vMerge w:val="restart"/>
            <w:tcMar>
              <w:top w:w="100" w:type="dxa"/>
              <w:left w:w="100" w:type="dxa"/>
              <w:bottom w:w="100" w:type="dxa"/>
              <w:right w:w="100" w:type="dxa"/>
            </w:tcMar>
          </w:tcPr>
          <w:p w:rsidR="005A1D61" w14:paraId="16E48400" w14:textId="77777777">
            <w:r>
              <w:rPr>
                <w:sz w:val="20"/>
              </w:rPr>
              <w:t>1==2</w:t>
            </w:r>
          </w:p>
        </w:tc>
        <w:tc>
          <w:tcPr>
            <w:tcW w:w="5184" w:type="dxa"/>
            <w:vMerge w:val="restart"/>
            <w:tcMar>
              <w:top w:w="100" w:type="dxa"/>
              <w:left w:w="100" w:type="dxa"/>
              <w:bottom w:w="100" w:type="dxa"/>
              <w:right w:w="100" w:type="dxa"/>
            </w:tcMar>
          </w:tcPr>
          <w:p w:rsidR="005A1D61" w14:paraId="57A8ACDF" w14:textId="77777777">
            <w:r>
              <w:rPr>
                <w:sz w:val="20"/>
              </w:rPr>
              <w:t>THE WEEK BEFORE LAST</w:t>
            </w:r>
          </w:p>
        </w:tc>
      </w:tr>
      <w:tr w14:paraId="7971D41A" w14:textId="77777777">
        <w:tblPrEx>
          <w:tblW w:w="0" w:type="auto"/>
          <w:tblLook w:val="04A0"/>
        </w:tblPrEx>
        <w:trPr>
          <w:trHeight w:val="269"/>
        </w:trPr>
        <w:tc>
          <w:tcPr>
            <w:tcW w:w="2592" w:type="dxa"/>
            <w:vMerge/>
            <w:tcMar>
              <w:top w:w="100" w:type="dxa"/>
              <w:left w:w="100" w:type="dxa"/>
              <w:bottom w:w="100" w:type="dxa"/>
              <w:right w:w="100" w:type="dxa"/>
            </w:tcMar>
          </w:tcPr>
          <w:p w:rsidR="005A1D61" w14:paraId="06B8E5CB" w14:textId="77777777"/>
        </w:tc>
        <w:tc>
          <w:tcPr>
            <w:tcW w:w="5184" w:type="dxa"/>
            <w:tcMar>
              <w:top w:w="100" w:type="dxa"/>
              <w:left w:w="100" w:type="dxa"/>
              <w:bottom w:w="100" w:type="dxa"/>
              <w:right w:w="100" w:type="dxa"/>
            </w:tcMar>
          </w:tcPr>
          <w:p w:rsidR="005A1D61" w14:paraId="7E545FA7" w14:textId="77777777"/>
        </w:tc>
        <w:tc>
          <w:tcPr>
            <w:tcW w:w="5184" w:type="dxa"/>
            <w:tcMar>
              <w:top w:w="100" w:type="dxa"/>
              <w:left w:w="100" w:type="dxa"/>
              <w:bottom w:w="100" w:type="dxa"/>
              <w:right w:w="100" w:type="dxa"/>
            </w:tcMar>
          </w:tcPr>
          <w:p w:rsidR="005A1D61" w14:paraId="05E691BE" w14:textId="77777777">
            <w:r>
              <w:rPr>
                <w:sz w:val="20"/>
              </w:rPr>
              <w:t>LAST WEEK</w:t>
            </w:r>
          </w:p>
        </w:tc>
      </w:tr>
    </w:tbl>
    <w:p w:rsidR="005A1D61" w14:paraId="1EE2DE7C" w14:textId="77777777"/>
    <w:tbl>
      <w:tblPr>
        <w:tblStyle w:val="TableGrid"/>
        <w:tblW w:w="0" w:type="auto"/>
        <w:tblLook w:val="04A0"/>
      </w:tblPr>
      <w:tblGrid>
        <w:gridCol w:w="2590"/>
        <w:gridCol w:w="3885"/>
        <w:gridCol w:w="3885"/>
        <w:gridCol w:w="2590"/>
      </w:tblGrid>
      <w:tr w14:paraId="7E61AC3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07E0A66" w14:textId="77777777">
            <w:r>
              <w:rPr>
                <w:b/>
                <w:sz w:val="30"/>
              </w:rPr>
              <w:t xml:space="preserve">BLOCK: BLKLABOR_FORCE / BLOCK: BLKLABOR_FORCE-BLKLABOR_FORCE_PERSON / BLOCK: </w:t>
            </w:r>
            <w:r>
              <w:rPr>
                <w:b/>
                <w:sz w:val="30"/>
              </w:rPr>
              <w:t>BLKLABOR_FORCE-BLKLABOR_FORCE_PERSON-BLAYOFF_LOOKING / SCREEN: SC_DWAVL / QUESTION: DWAVL_CPS / RESPONSE: RDWAVL_CPS (STANDARD, RADIOBUTTON)</w:t>
            </w:r>
          </w:p>
        </w:tc>
      </w:tr>
      <w:tr w14:paraId="795275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19A16B" w14:textId="77777777">
            <w:r>
              <w:rPr>
                <w:b/>
                <w:sz w:val="24"/>
              </w:rPr>
              <w:t>ATTRIBUTE NAME</w:t>
            </w:r>
          </w:p>
        </w:tc>
        <w:tc>
          <w:tcPr>
            <w:tcW w:w="10368" w:type="dxa"/>
            <w:gridSpan w:val="3"/>
            <w:vMerge w:val="restart"/>
            <w:tcMar>
              <w:top w:w="100" w:type="dxa"/>
              <w:left w:w="100" w:type="dxa"/>
              <w:bottom w:w="100" w:type="dxa"/>
              <w:right w:w="100" w:type="dxa"/>
            </w:tcMar>
          </w:tcPr>
          <w:p w:rsidR="005A1D61" w14:paraId="66522B42" w14:textId="77777777">
            <w:r>
              <w:rPr>
                <w:b/>
                <w:sz w:val="24"/>
              </w:rPr>
              <w:t>VALUE</w:t>
            </w:r>
          </w:p>
        </w:tc>
      </w:tr>
      <w:tr w14:paraId="100CA5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6B854E" w14:textId="77777777">
            <w:r>
              <w:rPr>
                <w:sz w:val="20"/>
              </w:rPr>
              <w:t>RESPONSE VARIABLE</w:t>
            </w:r>
          </w:p>
        </w:tc>
        <w:tc>
          <w:tcPr>
            <w:tcW w:w="10368" w:type="dxa"/>
            <w:gridSpan w:val="3"/>
            <w:vMerge w:val="restart"/>
            <w:tcMar>
              <w:top w:w="100" w:type="dxa"/>
              <w:left w:w="100" w:type="dxa"/>
              <w:bottom w:w="100" w:type="dxa"/>
              <w:right w:w="100" w:type="dxa"/>
            </w:tcMar>
          </w:tcPr>
          <w:p w:rsidR="005A1D61" w14:paraId="16E5FC4C" w14:textId="77777777">
            <w:r>
              <w:rPr>
                <w:sz w:val="20"/>
              </w:rPr>
              <w:t>PUDWAVL</w:t>
            </w:r>
          </w:p>
        </w:tc>
      </w:tr>
      <w:tr w14:paraId="764B82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468FC0" w14:textId="77777777">
            <w:r>
              <w:rPr>
                <w:sz w:val="20"/>
              </w:rPr>
              <w:t>ANSWER LIST</w:t>
            </w:r>
          </w:p>
        </w:tc>
        <w:tc>
          <w:tcPr>
            <w:tcW w:w="10368" w:type="dxa"/>
            <w:gridSpan w:val="3"/>
            <w:vMerge w:val="restart"/>
            <w:tcMar>
              <w:top w:w="100" w:type="dxa"/>
              <w:left w:w="100" w:type="dxa"/>
              <w:bottom w:w="100" w:type="dxa"/>
              <w:right w:w="100" w:type="dxa"/>
            </w:tcMar>
          </w:tcPr>
          <w:p w:rsidR="005A1D61" w14:paraId="3E058EFE" w14:textId="77777777">
            <w:r>
              <w:rPr>
                <w:sz w:val="20"/>
              </w:rPr>
              <w:t>TYESNO</w:t>
            </w:r>
          </w:p>
        </w:tc>
      </w:tr>
      <w:tr w14:paraId="2D5451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E345AE" w14:textId="77777777">
            <w:r>
              <w:rPr>
                <w:b/>
                <w:sz w:val="24"/>
              </w:rPr>
              <w:t>ANSWER LIST OPTIONS</w:t>
            </w:r>
          </w:p>
        </w:tc>
        <w:tc>
          <w:tcPr>
            <w:tcW w:w="3888" w:type="dxa"/>
            <w:vMerge w:val="restart"/>
            <w:tcMar>
              <w:top w:w="100" w:type="dxa"/>
              <w:left w:w="100" w:type="dxa"/>
              <w:bottom w:w="100" w:type="dxa"/>
              <w:right w:w="100" w:type="dxa"/>
            </w:tcMar>
          </w:tcPr>
          <w:p w:rsidR="005A1D61" w14:paraId="2EF506E5" w14:textId="77777777">
            <w:r>
              <w:rPr>
                <w:b/>
                <w:sz w:val="24"/>
              </w:rPr>
              <w:t>DISPLAY NAME</w:t>
            </w:r>
          </w:p>
        </w:tc>
        <w:tc>
          <w:tcPr>
            <w:tcW w:w="3888" w:type="dxa"/>
            <w:vMerge w:val="restart"/>
            <w:tcMar>
              <w:top w:w="100" w:type="dxa"/>
              <w:left w:w="100" w:type="dxa"/>
              <w:bottom w:w="100" w:type="dxa"/>
              <w:right w:w="100" w:type="dxa"/>
            </w:tcMar>
          </w:tcPr>
          <w:p w:rsidR="005A1D61" w14:paraId="09163B23"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34E76D2E" w14:textId="77777777">
            <w:r>
              <w:rPr>
                <w:b/>
                <w:sz w:val="24"/>
              </w:rPr>
              <w:t>VARIABLE</w:t>
            </w:r>
          </w:p>
        </w:tc>
      </w:tr>
      <w:tr w14:paraId="4CD06EBE" w14:textId="77777777">
        <w:tblPrEx>
          <w:tblW w:w="0" w:type="auto"/>
          <w:tblLook w:val="04A0"/>
        </w:tblPrEx>
        <w:trPr>
          <w:trHeight w:val="269"/>
        </w:trPr>
        <w:tc>
          <w:tcPr>
            <w:tcW w:w="2592" w:type="dxa"/>
            <w:vMerge/>
            <w:tcMar>
              <w:top w:w="100" w:type="dxa"/>
              <w:left w:w="100" w:type="dxa"/>
              <w:bottom w:w="100" w:type="dxa"/>
              <w:right w:w="100" w:type="dxa"/>
            </w:tcMar>
          </w:tcPr>
          <w:p w:rsidR="005A1D61" w14:paraId="16D237DB" w14:textId="77777777"/>
        </w:tc>
        <w:tc>
          <w:tcPr>
            <w:tcW w:w="3888" w:type="dxa"/>
            <w:vMerge w:val="restart"/>
            <w:tcMar>
              <w:top w:w="100" w:type="dxa"/>
              <w:left w:w="100" w:type="dxa"/>
              <w:bottom w:w="100" w:type="dxa"/>
              <w:right w:w="100" w:type="dxa"/>
            </w:tcMar>
          </w:tcPr>
          <w:p w:rsidR="005A1D61" w14:paraId="19B58A01" w14:textId="77777777">
            <w:r>
              <w:rPr>
                <w:sz w:val="20"/>
              </w:rPr>
              <w:t>Yes</w:t>
            </w:r>
          </w:p>
        </w:tc>
        <w:tc>
          <w:tcPr>
            <w:tcW w:w="3888" w:type="dxa"/>
            <w:vMerge w:val="restart"/>
            <w:tcMar>
              <w:top w:w="100" w:type="dxa"/>
              <w:left w:w="100" w:type="dxa"/>
              <w:bottom w:w="100" w:type="dxa"/>
              <w:right w:w="100" w:type="dxa"/>
            </w:tcMar>
          </w:tcPr>
          <w:p w:rsidR="005A1D61" w14:paraId="647BF9BD" w14:textId="77777777">
            <w:r>
              <w:rPr>
                <w:sz w:val="20"/>
              </w:rPr>
              <w:t>1</w:t>
            </w:r>
          </w:p>
        </w:tc>
        <w:tc>
          <w:tcPr>
            <w:tcW w:w="2592" w:type="dxa"/>
            <w:vMerge w:val="restart"/>
            <w:tcMar>
              <w:top w:w="100" w:type="dxa"/>
              <w:left w:w="100" w:type="dxa"/>
              <w:bottom w:w="100" w:type="dxa"/>
              <w:right w:w="100" w:type="dxa"/>
            </w:tcMar>
          </w:tcPr>
          <w:p w:rsidR="005A1D61" w14:paraId="0328BC67" w14:textId="77777777"/>
        </w:tc>
      </w:tr>
      <w:tr w14:paraId="50AD473A" w14:textId="77777777">
        <w:tblPrEx>
          <w:tblW w:w="0" w:type="auto"/>
          <w:tblLook w:val="04A0"/>
        </w:tblPrEx>
        <w:trPr>
          <w:trHeight w:val="269"/>
        </w:trPr>
        <w:tc>
          <w:tcPr>
            <w:tcW w:w="2592" w:type="dxa"/>
            <w:vMerge/>
            <w:tcMar>
              <w:top w:w="100" w:type="dxa"/>
              <w:left w:w="100" w:type="dxa"/>
              <w:bottom w:w="100" w:type="dxa"/>
              <w:right w:w="100" w:type="dxa"/>
            </w:tcMar>
          </w:tcPr>
          <w:p w:rsidR="005A1D61" w14:paraId="7335591F" w14:textId="77777777"/>
        </w:tc>
        <w:tc>
          <w:tcPr>
            <w:tcW w:w="3888" w:type="dxa"/>
            <w:tcMar>
              <w:top w:w="100" w:type="dxa"/>
              <w:left w:w="100" w:type="dxa"/>
              <w:bottom w:w="100" w:type="dxa"/>
              <w:right w:w="100" w:type="dxa"/>
            </w:tcMar>
          </w:tcPr>
          <w:p w:rsidR="005A1D61" w14:paraId="60A8F2E5" w14:textId="77777777">
            <w:r>
              <w:rPr>
                <w:sz w:val="20"/>
              </w:rPr>
              <w:t>No</w:t>
            </w:r>
          </w:p>
        </w:tc>
        <w:tc>
          <w:tcPr>
            <w:tcW w:w="3888" w:type="dxa"/>
            <w:tcMar>
              <w:top w:w="100" w:type="dxa"/>
              <w:left w:w="100" w:type="dxa"/>
              <w:bottom w:w="100" w:type="dxa"/>
              <w:right w:w="100" w:type="dxa"/>
            </w:tcMar>
          </w:tcPr>
          <w:p w:rsidR="005A1D61" w14:paraId="4C7B261D" w14:textId="77777777">
            <w:r>
              <w:rPr>
                <w:sz w:val="20"/>
              </w:rPr>
              <w:t>2</w:t>
            </w:r>
          </w:p>
        </w:tc>
        <w:tc>
          <w:tcPr>
            <w:tcW w:w="2592" w:type="dxa"/>
            <w:tcMar>
              <w:top w:w="100" w:type="dxa"/>
              <w:left w:w="100" w:type="dxa"/>
              <w:bottom w:w="100" w:type="dxa"/>
              <w:right w:w="100" w:type="dxa"/>
            </w:tcMar>
          </w:tcPr>
          <w:p w:rsidR="005A1D61" w14:paraId="2B720818" w14:textId="77777777"/>
        </w:tc>
      </w:tr>
    </w:tbl>
    <w:p w:rsidR="005A1D61" w14:paraId="229252FD" w14:textId="77777777"/>
    <w:tbl>
      <w:tblPr>
        <w:tblStyle w:val="TableGrid"/>
        <w:tblW w:w="0" w:type="auto"/>
        <w:tblLook w:val="04A0"/>
      </w:tblPr>
      <w:tblGrid>
        <w:gridCol w:w="2590"/>
        <w:gridCol w:w="5179"/>
        <w:gridCol w:w="5181"/>
      </w:tblGrid>
      <w:tr w14:paraId="5D43E41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286825C" w14:textId="77777777">
            <w:r>
              <w:rPr>
                <w:b/>
                <w:sz w:val="30"/>
              </w:rPr>
              <w:t>BLOCK: BLKLABOR_FORCE / BLOCK: BLKLABOR_FORCE-BLKLABOR_FORCE_PERSON / BLOCK: BLKLABOR_FORCE-BLKLABOR_FORCE_PERSON-BLAYOFF_LOOKING / SCREEN: SC_DWAVR / QUESTION: DWAVR_CPS (STANDARD)</w:t>
            </w:r>
          </w:p>
        </w:tc>
      </w:tr>
      <w:tr w14:paraId="5BB668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91B93F" w14:textId="77777777">
            <w:r>
              <w:rPr>
                <w:b/>
                <w:sz w:val="24"/>
              </w:rPr>
              <w:t>ATTRIBUTE NAME</w:t>
            </w:r>
          </w:p>
        </w:tc>
        <w:tc>
          <w:tcPr>
            <w:tcW w:w="10368" w:type="dxa"/>
            <w:gridSpan w:val="2"/>
            <w:vMerge w:val="restart"/>
            <w:tcMar>
              <w:top w:w="100" w:type="dxa"/>
              <w:left w:w="100" w:type="dxa"/>
              <w:bottom w:w="100" w:type="dxa"/>
              <w:right w:w="100" w:type="dxa"/>
            </w:tcMar>
          </w:tcPr>
          <w:p w:rsidR="005A1D61" w14:paraId="417C6188" w14:textId="77777777">
            <w:r>
              <w:rPr>
                <w:b/>
                <w:sz w:val="24"/>
              </w:rPr>
              <w:t>VALUE</w:t>
            </w:r>
          </w:p>
        </w:tc>
      </w:tr>
      <w:tr w14:paraId="036961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CE75F9"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2E90C885" w14:textId="77777777">
            <w:r>
              <w:rPr>
                <w:sz w:val="20"/>
              </w:rPr>
              <w:t>Why would ^TNAME have been unable to start a job if one had been offered ^WHATWEEK?</w:t>
            </w:r>
          </w:p>
        </w:tc>
      </w:tr>
      <w:tr w14:paraId="432BFF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DE58C6" w14:textId="77777777">
            <w:r>
              <w:rPr>
                <w:b/>
                <w:sz w:val="24"/>
              </w:rPr>
              <w:t>FILL</w:t>
            </w:r>
          </w:p>
        </w:tc>
        <w:tc>
          <w:tcPr>
            <w:tcW w:w="5184" w:type="dxa"/>
            <w:vMerge w:val="restart"/>
            <w:tcMar>
              <w:top w:w="100" w:type="dxa"/>
              <w:left w:w="100" w:type="dxa"/>
              <w:bottom w:w="100" w:type="dxa"/>
              <w:right w:w="100" w:type="dxa"/>
            </w:tcMar>
          </w:tcPr>
          <w:p w:rsidR="005A1D61" w14:paraId="79008D0D" w14:textId="77777777">
            <w:r>
              <w:rPr>
                <w:b/>
                <w:sz w:val="24"/>
              </w:rPr>
              <w:t>CONDITION</w:t>
            </w:r>
          </w:p>
        </w:tc>
        <w:tc>
          <w:tcPr>
            <w:tcW w:w="5184" w:type="dxa"/>
            <w:vMerge w:val="restart"/>
            <w:tcMar>
              <w:top w:w="100" w:type="dxa"/>
              <w:left w:w="100" w:type="dxa"/>
              <w:bottom w:w="100" w:type="dxa"/>
              <w:right w:w="100" w:type="dxa"/>
            </w:tcMar>
          </w:tcPr>
          <w:p w:rsidR="005A1D61" w14:paraId="253025EF" w14:textId="77777777">
            <w:r>
              <w:rPr>
                <w:b/>
                <w:sz w:val="24"/>
              </w:rPr>
              <w:t>VALUE</w:t>
            </w:r>
          </w:p>
        </w:tc>
      </w:tr>
      <w:tr w14:paraId="19F89A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E9CB94" w14:textId="77777777">
            <w:r>
              <w:rPr>
                <w:b/>
                <w:sz w:val="24"/>
              </w:rPr>
              <w:t>TNAME</w:t>
            </w:r>
          </w:p>
        </w:tc>
        <w:tc>
          <w:tcPr>
            <w:tcW w:w="5184" w:type="dxa"/>
            <w:vMerge w:val="restart"/>
            <w:tcMar>
              <w:top w:w="100" w:type="dxa"/>
              <w:left w:w="100" w:type="dxa"/>
              <w:bottom w:w="100" w:type="dxa"/>
              <w:right w:w="100" w:type="dxa"/>
            </w:tcMar>
          </w:tcPr>
          <w:p w:rsidR="005A1D61" w14:paraId="693398E5" w14:textId="77777777">
            <w:r>
              <w:rPr>
                <w:sz w:val="20"/>
              </w:rPr>
              <w:t>PULINENO==HURESPLI</w:t>
            </w:r>
          </w:p>
        </w:tc>
        <w:tc>
          <w:tcPr>
            <w:tcW w:w="5184" w:type="dxa"/>
            <w:vMerge w:val="restart"/>
            <w:tcMar>
              <w:top w:w="100" w:type="dxa"/>
              <w:left w:w="100" w:type="dxa"/>
              <w:bottom w:w="100" w:type="dxa"/>
              <w:right w:w="100" w:type="dxa"/>
            </w:tcMar>
          </w:tcPr>
          <w:p w:rsidR="005A1D61" w14:paraId="7B7D88DE" w14:textId="77777777">
            <w:r>
              <w:rPr>
                <w:sz w:val="20"/>
              </w:rPr>
              <w:t>you</w:t>
            </w:r>
          </w:p>
        </w:tc>
      </w:tr>
      <w:tr w14:paraId="71A68F1B" w14:textId="77777777">
        <w:tblPrEx>
          <w:tblW w:w="0" w:type="auto"/>
          <w:tblLook w:val="04A0"/>
        </w:tblPrEx>
        <w:trPr>
          <w:trHeight w:val="269"/>
        </w:trPr>
        <w:tc>
          <w:tcPr>
            <w:tcW w:w="2592" w:type="dxa"/>
            <w:vMerge/>
            <w:tcMar>
              <w:top w:w="100" w:type="dxa"/>
              <w:left w:w="100" w:type="dxa"/>
              <w:bottom w:w="100" w:type="dxa"/>
              <w:right w:w="100" w:type="dxa"/>
            </w:tcMar>
          </w:tcPr>
          <w:p w:rsidR="005A1D61" w14:paraId="71431903" w14:textId="77777777"/>
        </w:tc>
        <w:tc>
          <w:tcPr>
            <w:tcW w:w="5184" w:type="dxa"/>
            <w:vMerge w:val="restart"/>
            <w:tcMar>
              <w:top w:w="100" w:type="dxa"/>
              <w:left w:w="100" w:type="dxa"/>
              <w:bottom w:w="100" w:type="dxa"/>
              <w:right w:w="100" w:type="dxa"/>
            </w:tcMar>
          </w:tcPr>
          <w:p w:rsidR="005A1D61" w14:paraId="36238106" w14:textId="77777777"/>
        </w:tc>
        <w:tc>
          <w:tcPr>
            <w:tcW w:w="5184" w:type="dxa"/>
            <w:vMerge w:val="restart"/>
            <w:tcMar>
              <w:top w:w="100" w:type="dxa"/>
              <w:left w:w="100" w:type="dxa"/>
              <w:bottom w:w="100" w:type="dxa"/>
              <w:right w:w="100" w:type="dxa"/>
            </w:tcMar>
          </w:tcPr>
          <w:p w:rsidR="005A1D61" w14:paraId="0B19A39E" w14:textId="77777777">
            <w:r>
              <w:rPr>
                <w:sz w:val="20"/>
              </w:rPr>
              <w:t>{{model.PUFNAME}} {{model.PULNAME}}</w:t>
            </w:r>
          </w:p>
        </w:tc>
      </w:tr>
      <w:tr w14:paraId="433568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CCED2E" w14:textId="77777777">
            <w:r>
              <w:rPr>
                <w:b/>
                <w:sz w:val="24"/>
              </w:rPr>
              <w:t>WHATWEEK</w:t>
            </w:r>
          </w:p>
        </w:tc>
        <w:tc>
          <w:tcPr>
            <w:tcW w:w="5184" w:type="dxa"/>
            <w:vMerge w:val="restart"/>
            <w:tcMar>
              <w:top w:w="100" w:type="dxa"/>
              <w:left w:w="100" w:type="dxa"/>
              <w:bottom w:w="100" w:type="dxa"/>
              <w:right w:w="100" w:type="dxa"/>
            </w:tcMar>
          </w:tcPr>
          <w:p w:rsidR="005A1D61" w14:paraId="59B3C69D" w14:textId="77777777">
            <w:r>
              <w:rPr>
                <w:sz w:val="20"/>
              </w:rPr>
              <w:t>1==2</w:t>
            </w:r>
          </w:p>
        </w:tc>
        <w:tc>
          <w:tcPr>
            <w:tcW w:w="5184" w:type="dxa"/>
            <w:vMerge w:val="restart"/>
            <w:tcMar>
              <w:top w:w="100" w:type="dxa"/>
              <w:left w:w="100" w:type="dxa"/>
              <w:bottom w:w="100" w:type="dxa"/>
              <w:right w:w="100" w:type="dxa"/>
            </w:tcMar>
          </w:tcPr>
          <w:p w:rsidR="005A1D61" w14:paraId="60D76B1F" w14:textId="77777777">
            <w:r>
              <w:rPr>
                <w:sz w:val="20"/>
              </w:rPr>
              <w:t>THE WEEK BEFORE LAST</w:t>
            </w:r>
          </w:p>
        </w:tc>
      </w:tr>
      <w:tr w14:paraId="3D77E1FB" w14:textId="77777777">
        <w:tblPrEx>
          <w:tblW w:w="0" w:type="auto"/>
          <w:tblLook w:val="04A0"/>
        </w:tblPrEx>
        <w:trPr>
          <w:trHeight w:val="269"/>
        </w:trPr>
        <w:tc>
          <w:tcPr>
            <w:tcW w:w="2592" w:type="dxa"/>
            <w:vMerge/>
            <w:tcMar>
              <w:top w:w="100" w:type="dxa"/>
              <w:left w:w="100" w:type="dxa"/>
              <w:bottom w:w="100" w:type="dxa"/>
              <w:right w:w="100" w:type="dxa"/>
            </w:tcMar>
          </w:tcPr>
          <w:p w:rsidR="005A1D61" w14:paraId="72EECB87" w14:textId="77777777"/>
        </w:tc>
        <w:tc>
          <w:tcPr>
            <w:tcW w:w="5184" w:type="dxa"/>
            <w:tcMar>
              <w:top w:w="100" w:type="dxa"/>
              <w:left w:w="100" w:type="dxa"/>
              <w:bottom w:w="100" w:type="dxa"/>
              <w:right w:w="100" w:type="dxa"/>
            </w:tcMar>
          </w:tcPr>
          <w:p w:rsidR="005A1D61" w14:paraId="4E02E26B" w14:textId="77777777"/>
        </w:tc>
        <w:tc>
          <w:tcPr>
            <w:tcW w:w="5184" w:type="dxa"/>
            <w:tcMar>
              <w:top w:w="100" w:type="dxa"/>
              <w:left w:w="100" w:type="dxa"/>
              <w:bottom w:w="100" w:type="dxa"/>
              <w:right w:w="100" w:type="dxa"/>
            </w:tcMar>
          </w:tcPr>
          <w:p w:rsidR="005A1D61" w14:paraId="5FB4FDC2" w14:textId="77777777">
            <w:r>
              <w:rPr>
                <w:sz w:val="20"/>
              </w:rPr>
              <w:t>LAST WEEK</w:t>
            </w:r>
          </w:p>
        </w:tc>
      </w:tr>
    </w:tbl>
    <w:p w:rsidR="005A1D61" w14:paraId="3B25203E" w14:textId="77777777"/>
    <w:tbl>
      <w:tblPr>
        <w:tblStyle w:val="TableGrid"/>
        <w:tblW w:w="0" w:type="auto"/>
        <w:tblLook w:val="04A0"/>
      </w:tblPr>
      <w:tblGrid>
        <w:gridCol w:w="2590"/>
        <w:gridCol w:w="3885"/>
        <w:gridCol w:w="3885"/>
        <w:gridCol w:w="2590"/>
      </w:tblGrid>
      <w:tr w14:paraId="734FA07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A52BDFF" w14:textId="77777777">
            <w:r>
              <w:rPr>
                <w:b/>
                <w:sz w:val="30"/>
              </w:rPr>
              <w:t xml:space="preserve">BLOCK: </w:t>
            </w:r>
            <w:r>
              <w:rPr>
                <w:b/>
                <w:sz w:val="30"/>
              </w:rPr>
              <w:t>BLKLABOR_FORCE / BLOCK: BLKLABOR_FORCE-BLKLABOR_FORCE_PERSON / BLOCK: BLKLABOR_FORCE-BLKLABOR_FORCE_PERSON-BLAYOFF_LOOKING / SCREEN: SC_DWAVR / QUESTION: DWAVR_CPS / RESPONSE: RDWAVR_CPS (STANDARD, RADIOBUTTON)</w:t>
            </w:r>
          </w:p>
        </w:tc>
      </w:tr>
      <w:tr w14:paraId="29A087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CB3A30" w14:textId="77777777">
            <w:r>
              <w:rPr>
                <w:b/>
                <w:sz w:val="24"/>
              </w:rPr>
              <w:t>ATTRIBUTE NAME</w:t>
            </w:r>
          </w:p>
        </w:tc>
        <w:tc>
          <w:tcPr>
            <w:tcW w:w="10368" w:type="dxa"/>
            <w:gridSpan w:val="3"/>
            <w:vMerge w:val="restart"/>
            <w:tcMar>
              <w:top w:w="100" w:type="dxa"/>
              <w:left w:w="100" w:type="dxa"/>
              <w:bottom w:w="100" w:type="dxa"/>
              <w:right w:w="100" w:type="dxa"/>
            </w:tcMar>
          </w:tcPr>
          <w:p w:rsidR="005A1D61" w14:paraId="1F84182F" w14:textId="77777777">
            <w:r>
              <w:rPr>
                <w:b/>
                <w:sz w:val="24"/>
              </w:rPr>
              <w:t>VALUE</w:t>
            </w:r>
          </w:p>
        </w:tc>
      </w:tr>
      <w:tr w14:paraId="349E91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71D40F" w14:textId="77777777">
            <w:r>
              <w:rPr>
                <w:sz w:val="20"/>
              </w:rPr>
              <w:t xml:space="preserve">RESPONSE </w:t>
            </w:r>
            <w:r>
              <w:rPr>
                <w:sz w:val="20"/>
              </w:rPr>
              <w:t>VARIABLE</w:t>
            </w:r>
          </w:p>
        </w:tc>
        <w:tc>
          <w:tcPr>
            <w:tcW w:w="10368" w:type="dxa"/>
            <w:gridSpan w:val="3"/>
            <w:vMerge w:val="restart"/>
            <w:tcMar>
              <w:top w:w="100" w:type="dxa"/>
              <w:left w:w="100" w:type="dxa"/>
              <w:bottom w:w="100" w:type="dxa"/>
              <w:right w:w="100" w:type="dxa"/>
            </w:tcMar>
          </w:tcPr>
          <w:p w:rsidR="005A1D61" w14:paraId="3FE0F833" w14:textId="77777777">
            <w:r>
              <w:rPr>
                <w:sz w:val="20"/>
              </w:rPr>
              <w:t>PUDWAVR</w:t>
            </w:r>
          </w:p>
        </w:tc>
      </w:tr>
      <w:tr w14:paraId="47258E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436E19" w14:textId="77777777">
            <w:r>
              <w:rPr>
                <w:sz w:val="20"/>
              </w:rPr>
              <w:t>ANSWER LIST</w:t>
            </w:r>
          </w:p>
        </w:tc>
        <w:tc>
          <w:tcPr>
            <w:tcW w:w="10368" w:type="dxa"/>
            <w:gridSpan w:val="3"/>
            <w:vMerge w:val="restart"/>
            <w:tcMar>
              <w:top w:w="100" w:type="dxa"/>
              <w:left w:w="100" w:type="dxa"/>
              <w:bottom w:w="100" w:type="dxa"/>
              <w:right w:w="100" w:type="dxa"/>
            </w:tcMar>
          </w:tcPr>
          <w:p w:rsidR="005A1D61" w14:paraId="2FE389AD" w14:textId="77777777">
            <w:r>
              <w:rPr>
                <w:sz w:val="20"/>
              </w:rPr>
              <w:t>TDWAVR</w:t>
            </w:r>
          </w:p>
        </w:tc>
      </w:tr>
      <w:tr w14:paraId="661B49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D70BD4" w14:textId="77777777">
            <w:r>
              <w:rPr>
                <w:b/>
                <w:sz w:val="24"/>
              </w:rPr>
              <w:t>ANSWER LIST OPTIONS</w:t>
            </w:r>
          </w:p>
        </w:tc>
        <w:tc>
          <w:tcPr>
            <w:tcW w:w="3888" w:type="dxa"/>
            <w:vMerge w:val="restart"/>
            <w:tcMar>
              <w:top w:w="100" w:type="dxa"/>
              <w:left w:w="100" w:type="dxa"/>
              <w:bottom w:w="100" w:type="dxa"/>
              <w:right w:w="100" w:type="dxa"/>
            </w:tcMar>
          </w:tcPr>
          <w:p w:rsidR="005A1D61" w14:paraId="02ED7805" w14:textId="77777777">
            <w:r>
              <w:rPr>
                <w:b/>
                <w:sz w:val="24"/>
              </w:rPr>
              <w:t>DISPLAY NAME</w:t>
            </w:r>
          </w:p>
        </w:tc>
        <w:tc>
          <w:tcPr>
            <w:tcW w:w="3888" w:type="dxa"/>
            <w:vMerge w:val="restart"/>
            <w:tcMar>
              <w:top w:w="100" w:type="dxa"/>
              <w:left w:w="100" w:type="dxa"/>
              <w:bottom w:w="100" w:type="dxa"/>
              <w:right w:w="100" w:type="dxa"/>
            </w:tcMar>
          </w:tcPr>
          <w:p w:rsidR="005A1D61" w14:paraId="6B220D8A" w14:textId="77777777">
            <w:r>
              <w:rPr>
                <w:b/>
                <w:sz w:val="24"/>
              </w:rPr>
              <w:t>STORED VALUE</w:t>
            </w:r>
          </w:p>
        </w:tc>
        <w:tc>
          <w:tcPr>
            <w:tcW w:w="2592" w:type="dxa"/>
            <w:vMerge w:val="restart"/>
            <w:tcMar>
              <w:top w:w="100" w:type="dxa"/>
              <w:left w:w="100" w:type="dxa"/>
              <w:bottom w:w="100" w:type="dxa"/>
              <w:right w:w="100" w:type="dxa"/>
            </w:tcMar>
          </w:tcPr>
          <w:p w:rsidR="005A1D61" w14:paraId="146E4A0B" w14:textId="77777777">
            <w:r>
              <w:rPr>
                <w:b/>
                <w:sz w:val="24"/>
              </w:rPr>
              <w:t>VARIABLE</w:t>
            </w:r>
          </w:p>
        </w:tc>
      </w:tr>
      <w:tr w14:paraId="34960270" w14:textId="77777777">
        <w:tblPrEx>
          <w:tblW w:w="0" w:type="auto"/>
          <w:tblLook w:val="04A0"/>
        </w:tblPrEx>
        <w:trPr>
          <w:trHeight w:val="269"/>
        </w:trPr>
        <w:tc>
          <w:tcPr>
            <w:tcW w:w="2592" w:type="dxa"/>
            <w:vMerge/>
            <w:tcMar>
              <w:top w:w="100" w:type="dxa"/>
              <w:left w:w="100" w:type="dxa"/>
              <w:bottom w:w="100" w:type="dxa"/>
              <w:right w:w="100" w:type="dxa"/>
            </w:tcMar>
          </w:tcPr>
          <w:p w:rsidR="005A1D61" w14:paraId="3FE1CA51" w14:textId="77777777"/>
        </w:tc>
        <w:tc>
          <w:tcPr>
            <w:tcW w:w="3888" w:type="dxa"/>
            <w:vMerge w:val="restart"/>
            <w:tcMar>
              <w:top w:w="100" w:type="dxa"/>
              <w:left w:w="100" w:type="dxa"/>
              <w:bottom w:w="100" w:type="dxa"/>
              <w:right w:w="100" w:type="dxa"/>
            </w:tcMar>
          </w:tcPr>
          <w:p w:rsidR="005A1D61" w14:paraId="541B5752" w14:textId="77777777">
            <w:r>
              <w:rPr>
                <w:sz w:val="20"/>
              </w:rPr>
              <w:t>Own temporary illness</w:t>
            </w:r>
          </w:p>
        </w:tc>
        <w:tc>
          <w:tcPr>
            <w:tcW w:w="3888" w:type="dxa"/>
            <w:vMerge w:val="restart"/>
            <w:tcMar>
              <w:top w:w="100" w:type="dxa"/>
              <w:left w:w="100" w:type="dxa"/>
              <w:bottom w:w="100" w:type="dxa"/>
              <w:right w:w="100" w:type="dxa"/>
            </w:tcMar>
          </w:tcPr>
          <w:p w:rsidR="005A1D61" w14:paraId="37F1D316" w14:textId="77777777">
            <w:r>
              <w:rPr>
                <w:sz w:val="20"/>
              </w:rPr>
              <w:t>1</w:t>
            </w:r>
          </w:p>
        </w:tc>
        <w:tc>
          <w:tcPr>
            <w:tcW w:w="2592" w:type="dxa"/>
            <w:vMerge w:val="restart"/>
            <w:tcMar>
              <w:top w:w="100" w:type="dxa"/>
              <w:left w:w="100" w:type="dxa"/>
              <w:bottom w:w="100" w:type="dxa"/>
              <w:right w:w="100" w:type="dxa"/>
            </w:tcMar>
          </w:tcPr>
          <w:p w:rsidR="005A1D61" w14:paraId="533BB4DA" w14:textId="77777777"/>
        </w:tc>
      </w:tr>
      <w:tr w14:paraId="2FCFE79F" w14:textId="77777777">
        <w:tblPrEx>
          <w:tblW w:w="0" w:type="auto"/>
          <w:tblLook w:val="04A0"/>
        </w:tblPrEx>
        <w:trPr>
          <w:trHeight w:val="269"/>
        </w:trPr>
        <w:tc>
          <w:tcPr>
            <w:tcW w:w="2592" w:type="dxa"/>
            <w:vMerge/>
            <w:tcMar>
              <w:top w:w="100" w:type="dxa"/>
              <w:left w:w="100" w:type="dxa"/>
              <w:bottom w:w="100" w:type="dxa"/>
              <w:right w:w="100" w:type="dxa"/>
            </w:tcMar>
          </w:tcPr>
          <w:p w:rsidR="005A1D61" w14:paraId="79E84419" w14:textId="77777777"/>
        </w:tc>
        <w:tc>
          <w:tcPr>
            <w:tcW w:w="3888" w:type="dxa"/>
            <w:vMerge w:val="restart"/>
            <w:tcMar>
              <w:top w:w="100" w:type="dxa"/>
              <w:left w:w="100" w:type="dxa"/>
              <w:bottom w:w="100" w:type="dxa"/>
              <w:right w:w="100" w:type="dxa"/>
            </w:tcMar>
          </w:tcPr>
          <w:p w:rsidR="005A1D61" w14:paraId="5E8962E0" w14:textId="77777777">
            <w:r>
              <w:rPr>
                <w:sz w:val="20"/>
              </w:rPr>
              <w:t>Going to school</w:t>
            </w:r>
          </w:p>
        </w:tc>
        <w:tc>
          <w:tcPr>
            <w:tcW w:w="3888" w:type="dxa"/>
            <w:vMerge w:val="restart"/>
            <w:tcMar>
              <w:top w:w="100" w:type="dxa"/>
              <w:left w:w="100" w:type="dxa"/>
              <w:bottom w:w="100" w:type="dxa"/>
              <w:right w:w="100" w:type="dxa"/>
            </w:tcMar>
          </w:tcPr>
          <w:p w:rsidR="005A1D61" w14:paraId="57A30583" w14:textId="77777777">
            <w:r>
              <w:rPr>
                <w:sz w:val="20"/>
              </w:rPr>
              <w:t>2</w:t>
            </w:r>
          </w:p>
        </w:tc>
        <w:tc>
          <w:tcPr>
            <w:tcW w:w="2592" w:type="dxa"/>
            <w:vMerge w:val="restart"/>
            <w:tcMar>
              <w:top w:w="100" w:type="dxa"/>
              <w:left w:w="100" w:type="dxa"/>
              <w:bottom w:w="100" w:type="dxa"/>
              <w:right w:w="100" w:type="dxa"/>
            </w:tcMar>
          </w:tcPr>
          <w:p w:rsidR="005A1D61" w14:paraId="24176023" w14:textId="77777777"/>
        </w:tc>
      </w:tr>
      <w:tr w14:paraId="6FAA479B" w14:textId="77777777">
        <w:tblPrEx>
          <w:tblW w:w="0" w:type="auto"/>
          <w:tblLook w:val="04A0"/>
        </w:tblPrEx>
        <w:trPr>
          <w:trHeight w:val="269"/>
        </w:trPr>
        <w:tc>
          <w:tcPr>
            <w:tcW w:w="2592" w:type="dxa"/>
            <w:vMerge/>
            <w:tcMar>
              <w:top w:w="100" w:type="dxa"/>
              <w:left w:w="100" w:type="dxa"/>
              <w:bottom w:w="100" w:type="dxa"/>
              <w:right w:w="100" w:type="dxa"/>
            </w:tcMar>
          </w:tcPr>
          <w:p w:rsidR="005A1D61" w14:paraId="55F58E7C" w14:textId="77777777"/>
        </w:tc>
        <w:tc>
          <w:tcPr>
            <w:tcW w:w="3888" w:type="dxa"/>
            <w:vMerge w:val="restart"/>
            <w:tcMar>
              <w:top w:w="100" w:type="dxa"/>
              <w:left w:w="100" w:type="dxa"/>
              <w:bottom w:w="100" w:type="dxa"/>
              <w:right w:w="100" w:type="dxa"/>
            </w:tcMar>
          </w:tcPr>
          <w:p w:rsidR="005A1D61" w14:paraId="48680F13" w14:textId="77777777">
            <w:r>
              <w:rPr>
                <w:sz w:val="20"/>
              </w:rPr>
              <w:t>Other (specify)</w:t>
            </w:r>
          </w:p>
        </w:tc>
        <w:tc>
          <w:tcPr>
            <w:tcW w:w="3888" w:type="dxa"/>
            <w:vMerge w:val="restart"/>
            <w:tcMar>
              <w:top w:w="100" w:type="dxa"/>
              <w:left w:w="100" w:type="dxa"/>
              <w:bottom w:w="100" w:type="dxa"/>
              <w:right w:w="100" w:type="dxa"/>
            </w:tcMar>
          </w:tcPr>
          <w:p w:rsidR="005A1D61" w14:paraId="5B17388C" w14:textId="77777777">
            <w:r>
              <w:rPr>
                <w:sz w:val="20"/>
              </w:rPr>
              <w:t>3</w:t>
            </w:r>
          </w:p>
        </w:tc>
        <w:tc>
          <w:tcPr>
            <w:tcW w:w="2592" w:type="dxa"/>
            <w:vMerge w:val="restart"/>
            <w:tcMar>
              <w:top w:w="100" w:type="dxa"/>
              <w:left w:w="100" w:type="dxa"/>
              <w:bottom w:w="100" w:type="dxa"/>
              <w:right w:w="100" w:type="dxa"/>
            </w:tcMar>
          </w:tcPr>
          <w:p w:rsidR="005A1D61" w14:paraId="24E13B3D" w14:textId="77777777"/>
        </w:tc>
      </w:tr>
      <w:tr w14:paraId="4E6D2DC9" w14:textId="77777777">
        <w:tblPrEx>
          <w:tblW w:w="0" w:type="auto"/>
          <w:tblLook w:val="04A0"/>
        </w:tblPrEx>
        <w:trPr>
          <w:trHeight w:val="269"/>
        </w:trPr>
        <w:tc>
          <w:tcPr>
            <w:tcW w:w="2592" w:type="dxa"/>
            <w:vMerge/>
            <w:tcMar>
              <w:top w:w="100" w:type="dxa"/>
              <w:left w:w="100" w:type="dxa"/>
              <w:bottom w:w="100" w:type="dxa"/>
              <w:right w:w="100" w:type="dxa"/>
            </w:tcMar>
          </w:tcPr>
          <w:p w:rsidR="005A1D61" w14:paraId="728A0B34" w14:textId="77777777"/>
        </w:tc>
        <w:tc>
          <w:tcPr>
            <w:tcW w:w="3888" w:type="dxa"/>
            <w:tcMar>
              <w:top w:w="100" w:type="dxa"/>
              <w:left w:w="100" w:type="dxa"/>
              <w:bottom w:w="100" w:type="dxa"/>
              <w:right w:w="100" w:type="dxa"/>
            </w:tcMar>
          </w:tcPr>
          <w:p w:rsidR="005A1D61" w14:paraId="34DCBA82" w14:textId="77777777"/>
        </w:tc>
        <w:tc>
          <w:tcPr>
            <w:tcW w:w="3888" w:type="dxa"/>
            <w:tcMar>
              <w:top w:w="100" w:type="dxa"/>
              <w:left w:w="100" w:type="dxa"/>
              <w:bottom w:w="100" w:type="dxa"/>
              <w:right w:w="100" w:type="dxa"/>
            </w:tcMar>
          </w:tcPr>
          <w:p w:rsidR="005A1D61" w14:paraId="12EBE75E" w14:textId="77777777"/>
        </w:tc>
        <w:tc>
          <w:tcPr>
            <w:tcW w:w="2592" w:type="dxa"/>
            <w:tcMar>
              <w:top w:w="100" w:type="dxa"/>
              <w:left w:w="100" w:type="dxa"/>
              <w:bottom w:w="100" w:type="dxa"/>
              <w:right w:w="100" w:type="dxa"/>
            </w:tcMar>
          </w:tcPr>
          <w:p w:rsidR="005A1D61" w14:paraId="7F17C854" w14:textId="77777777">
            <w:r>
              <w:rPr>
                <w:sz w:val="20"/>
              </w:rPr>
              <w:t>PUDWAVS</w:t>
            </w:r>
          </w:p>
        </w:tc>
      </w:tr>
    </w:tbl>
    <w:p w:rsidR="005A1D61" w14:paraId="4D8247D1" w14:textId="77777777"/>
    <w:tbl>
      <w:tblPr>
        <w:tblStyle w:val="TableGrid"/>
        <w:tblW w:w="0" w:type="auto"/>
        <w:tblLook w:val="04A0"/>
      </w:tblPr>
      <w:tblGrid>
        <w:gridCol w:w="2590"/>
        <w:gridCol w:w="5179"/>
        <w:gridCol w:w="5181"/>
      </w:tblGrid>
      <w:tr w14:paraId="0DDED14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A0A07ED" w14:textId="77777777">
            <w:r>
              <w:rPr>
                <w:b/>
                <w:sz w:val="30"/>
              </w:rPr>
              <w:t xml:space="preserve">BLOCK: BLKLABOR_FORCE / BLOCK: </w:t>
            </w:r>
            <w:r>
              <w:rPr>
                <w:b/>
                <w:sz w:val="30"/>
              </w:rPr>
              <w:t>BLKLABOR_FORCE-BLKLABOR_FORCE_PERSON / BLOCK: BLKLABOR_FORCE-BLKLABOR_FORCE_PERSON-BLAYOFF_LOOKING / SCREEN: SC_JHWK / QUESTION: JHWK_CPS (STANDARD)</w:t>
            </w:r>
          </w:p>
        </w:tc>
      </w:tr>
      <w:tr w14:paraId="6D2048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0EB9BA" w14:textId="77777777">
            <w:r>
              <w:rPr>
                <w:b/>
                <w:sz w:val="24"/>
              </w:rPr>
              <w:t>ATTRIBUTE NAME</w:t>
            </w:r>
          </w:p>
        </w:tc>
        <w:tc>
          <w:tcPr>
            <w:tcW w:w="10368" w:type="dxa"/>
            <w:gridSpan w:val="2"/>
            <w:vMerge w:val="restart"/>
            <w:tcMar>
              <w:top w:w="100" w:type="dxa"/>
              <w:left w:w="100" w:type="dxa"/>
              <w:bottom w:w="100" w:type="dxa"/>
              <w:right w:w="100" w:type="dxa"/>
            </w:tcMar>
          </w:tcPr>
          <w:p w:rsidR="005A1D61" w14:paraId="27F7EBDD" w14:textId="77777777">
            <w:r>
              <w:rPr>
                <w:b/>
                <w:sz w:val="24"/>
              </w:rPr>
              <w:t>VALUE</w:t>
            </w:r>
          </w:p>
        </w:tc>
      </w:tr>
      <w:tr w14:paraId="7AF076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7F320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CAF44D5" w14:textId="77777777">
            <w:r>
              <w:rPr>
                <w:sz w:val="20"/>
              </w:rPr>
              <w:t xml:space="preserve">^C_HAVEHAS ^TNAME worked at a job or business at any </w:t>
            </w:r>
            <w:r>
              <w:rPr>
                <w:sz w:val="20"/>
              </w:rPr>
              <w:t>time during the past 12 months?</w:t>
            </w:r>
          </w:p>
        </w:tc>
      </w:tr>
      <w:tr w14:paraId="55FA54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084F48" w14:textId="77777777">
            <w:r>
              <w:rPr>
                <w:b/>
                <w:sz w:val="24"/>
              </w:rPr>
              <w:t>FILL</w:t>
            </w:r>
          </w:p>
        </w:tc>
        <w:tc>
          <w:tcPr>
            <w:tcW w:w="5184" w:type="dxa"/>
            <w:vMerge w:val="restart"/>
            <w:tcMar>
              <w:top w:w="100" w:type="dxa"/>
              <w:left w:w="100" w:type="dxa"/>
              <w:bottom w:w="100" w:type="dxa"/>
              <w:right w:w="100" w:type="dxa"/>
            </w:tcMar>
          </w:tcPr>
          <w:p w:rsidR="005A1D61" w14:paraId="37D66B87" w14:textId="77777777">
            <w:r>
              <w:rPr>
                <w:b/>
                <w:sz w:val="24"/>
              </w:rPr>
              <w:t>CONDITION</w:t>
            </w:r>
          </w:p>
        </w:tc>
        <w:tc>
          <w:tcPr>
            <w:tcW w:w="5184" w:type="dxa"/>
            <w:vMerge w:val="restart"/>
            <w:tcMar>
              <w:top w:w="100" w:type="dxa"/>
              <w:left w:w="100" w:type="dxa"/>
              <w:bottom w:w="100" w:type="dxa"/>
              <w:right w:w="100" w:type="dxa"/>
            </w:tcMar>
          </w:tcPr>
          <w:p w:rsidR="005A1D61" w14:paraId="37E7E2F3" w14:textId="77777777">
            <w:r>
              <w:rPr>
                <w:b/>
                <w:sz w:val="24"/>
              </w:rPr>
              <w:t>VALUE</w:t>
            </w:r>
          </w:p>
        </w:tc>
      </w:tr>
      <w:tr w14:paraId="318D64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756807" w14:textId="77777777">
            <w:r>
              <w:rPr>
                <w:b/>
                <w:sz w:val="24"/>
              </w:rPr>
              <w:t>C_HAVEHAS</w:t>
            </w:r>
          </w:p>
        </w:tc>
        <w:tc>
          <w:tcPr>
            <w:tcW w:w="5184" w:type="dxa"/>
            <w:vMerge w:val="restart"/>
            <w:tcMar>
              <w:top w:w="100" w:type="dxa"/>
              <w:left w:w="100" w:type="dxa"/>
              <w:bottom w:w="100" w:type="dxa"/>
              <w:right w:w="100" w:type="dxa"/>
            </w:tcMar>
          </w:tcPr>
          <w:p w:rsidR="005A1D61" w14:paraId="5624C130" w14:textId="77777777">
            <w:r>
              <w:rPr>
                <w:sz w:val="20"/>
              </w:rPr>
              <w:t>PULINENO==HURESPLI</w:t>
            </w:r>
          </w:p>
        </w:tc>
        <w:tc>
          <w:tcPr>
            <w:tcW w:w="5184" w:type="dxa"/>
            <w:vMerge w:val="restart"/>
            <w:tcMar>
              <w:top w:w="100" w:type="dxa"/>
              <w:left w:w="100" w:type="dxa"/>
              <w:bottom w:w="100" w:type="dxa"/>
              <w:right w:w="100" w:type="dxa"/>
            </w:tcMar>
          </w:tcPr>
          <w:p w:rsidR="005A1D61" w14:paraId="5B1436F6" w14:textId="77777777">
            <w:r>
              <w:rPr>
                <w:sz w:val="20"/>
              </w:rPr>
              <w:t>Have</w:t>
            </w:r>
          </w:p>
        </w:tc>
      </w:tr>
      <w:tr w14:paraId="52269C66" w14:textId="77777777">
        <w:tblPrEx>
          <w:tblW w:w="0" w:type="auto"/>
          <w:tblLook w:val="04A0"/>
        </w:tblPrEx>
        <w:trPr>
          <w:trHeight w:val="269"/>
        </w:trPr>
        <w:tc>
          <w:tcPr>
            <w:tcW w:w="2592" w:type="dxa"/>
            <w:vMerge/>
            <w:tcMar>
              <w:top w:w="100" w:type="dxa"/>
              <w:left w:w="100" w:type="dxa"/>
              <w:bottom w:w="100" w:type="dxa"/>
              <w:right w:w="100" w:type="dxa"/>
            </w:tcMar>
          </w:tcPr>
          <w:p w:rsidR="005A1D61" w14:paraId="1846AA31" w14:textId="77777777"/>
        </w:tc>
        <w:tc>
          <w:tcPr>
            <w:tcW w:w="5184" w:type="dxa"/>
            <w:vMerge w:val="restart"/>
            <w:tcMar>
              <w:top w:w="100" w:type="dxa"/>
              <w:left w:w="100" w:type="dxa"/>
              <w:bottom w:w="100" w:type="dxa"/>
              <w:right w:w="100" w:type="dxa"/>
            </w:tcMar>
          </w:tcPr>
          <w:p w:rsidR="005A1D61" w14:paraId="69FBE4BA" w14:textId="77777777"/>
        </w:tc>
        <w:tc>
          <w:tcPr>
            <w:tcW w:w="5184" w:type="dxa"/>
            <w:vMerge w:val="restart"/>
            <w:tcMar>
              <w:top w:w="100" w:type="dxa"/>
              <w:left w:w="100" w:type="dxa"/>
              <w:bottom w:w="100" w:type="dxa"/>
              <w:right w:w="100" w:type="dxa"/>
            </w:tcMar>
          </w:tcPr>
          <w:p w:rsidR="005A1D61" w14:paraId="7F82A5FB" w14:textId="77777777">
            <w:r>
              <w:rPr>
                <w:sz w:val="20"/>
              </w:rPr>
              <w:t>Has</w:t>
            </w:r>
          </w:p>
        </w:tc>
      </w:tr>
      <w:tr w14:paraId="590E54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4AC59B" w14:textId="77777777">
            <w:r>
              <w:rPr>
                <w:b/>
                <w:sz w:val="24"/>
              </w:rPr>
              <w:t>TNAME</w:t>
            </w:r>
          </w:p>
        </w:tc>
        <w:tc>
          <w:tcPr>
            <w:tcW w:w="5184" w:type="dxa"/>
            <w:vMerge w:val="restart"/>
            <w:tcMar>
              <w:top w:w="100" w:type="dxa"/>
              <w:left w:w="100" w:type="dxa"/>
              <w:bottom w:w="100" w:type="dxa"/>
              <w:right w:w="100" w:type="dxa"/>
            </w:tcMar>
          </w:tcPr>
          <w:p w:rsidR="005A1D61" w14:paraId="058B88E7" w14:textId="77777777">
            <w:r>
              <w:rPr>
                <w:sz w:val="20"/>
              </w:rPr>
              <w:t>PULINENO==HURESPLI</w:t>
            </w:r>
          </w:p>
        </w:tc>
        <w:tc>
          <w:tcPr>
            <w:tcW w:w="5184" w:type="dxa"/>
            <w:vMerge w:val="restart"/>
            <w:tcMar>
              <w:top w:w="100" w:type="dxa"/>
              <w:left w:w="100" w:type="dxa"/>
              <w:bottom w:w="100" w:type="dxa"/>
              <w:right w:w="100" w:type="dxa"/>
            </w:tcMar>
          </w:tcPr>
          <w:p w:rsidR="005A1D61" w14:paraId="550FC53B" w14:textId="77777777">
            <w:r>
              <w:rPr>
                <w:sz w:val="20"/>
              </w:rPr>
              <w:t>you</w:t>
            </w:r>
          </w:p>
        </w:tc>
      </w:tr>
      <w:tr w14:paraId="7FD40EB9" w14:textId="77777777">
        <w:tblPrEx>
          <w:tblW w:w="0" w:type="auto"/>
          <w:tblLook w:val="04A0"/>
        </w:tblPrEx>
        <w:trPr>
          <w:trHeight w:val="269"/>
        </w:trPr>
        <w:tc>
          <w:tcPr>
            <w:tcW w:w="2592" w:type="dxa"/>
            <w:vMerge/>
            <w:tcMar>
              <w:top w:w="100" w:type="dxa"/>
              <w:left w:w="100" w:type="dxa"/>
              <w:bottom w:w="100" w:type="dxa"/>
              <w:right w:w="100" w:type="dxa"/>
            </w:tcMar>
          </w:tcPr>
          <w:p w:rsidR="005A1D61" w14:paraId="15DD08E7" w14:textId="77777777"/>
        </w:tc>
        <w:tc>
          <w:tcPr>
            <w:tcW w:w="5184" w:type="dxa"/>
            <w:tcMar>
              <w:top w:w="100" w:type="dxa"/>
              <w:left w:w="100" w:type="dxa"/>
              <w:bottom w:w="100" w:type="dxa"/>
              <w:right w:w="100" w:type="dxa"/>
            </w:tcMar>
          </w:tcPr>
          <w:p w:rsidR="005A1D61" w14:paraId="5BAB429C" w14:textId="77777777"/>
        </w:tc>
        <w:tc>
          <w:tcPr>
            <w:tcW w:w="5184" w:type="dxa"/>
            <w:tcMar>
              <w:top w:w="100" w:type="dxa"/>
              <w:left w:w="100" w:type="dxa"/>
              <w:bottom w:w="100" w:type="dxa"/>
              <w:right w:w="100" w:type="dxa"/>
            </w:tcMar>
          </w:tcPr>
          <w:p w:rsidR="005A1D61" w14:paraId="54273975" w14:textId="77777777">
            <w:r>
              <w:rPr>
                <w:sz w:val="20"/>
              </w:rPr>
              <w:t>{{model.PUFNAME}} {{model.PULNAME}}</w:t>
            </w:r>
          </w:p>
        </w:tc>
      </w:tr>
    </w:tbl>
    <w:p w:rsidR="005A1D61" w14:paraId="0545CB84" w14:textId="77777777"/>
    <w:tbl>
      <w:tblPr>
        <w:tblStyle w:val="TableGrid"/>
        <w:tblW w:w="0" w:type="auto"/>
        <w:tblLook w:val="04A0"/>
      </w:tblPr>
      <w:tblGrid>
        <w:gridCol w:w="2590"/>
        <w:gridCol w:w="3885"/>
        <w:gridCol w:w="3885"/>
        <w:gridCol w:w="2590"/>
      </w:tblGrid>
      <w:tr w14:paraId="69D148D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19D479D" w14:textId="77777777">
            <w:r>
              <w:rPr>
                <w:b/>
                <w:sz w:val="30"/>
              </w:rPr>
              <w:t xml:space="preserve">BLOCK: BLKLABOR_FORCE / BLOCK: </w:t>
            </w:r>
            <w:r>
              <w:rPr>
                <w:b/>
                <w:sz w:val="30"/>
              </w:rPr>
              <w:t>BLKLABOR_FORCE-BLKLABOR_FORCE_PERSON / BLOCK: BLKLABOR_FORCE-BLKLABOR_FORCE_PERSON-BLAYOFF_LOOKING / SCREEN: SC_JHWK / QUESTION: JHWK_CPS / RESPONSE: RJHWK_CPS (STANDARD, RADIOBUTTON)</w:t>
            </w:r>
          </w:p>
        </w:tc>
      </w:tr>
      <w:tr w14:paraId="778755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E57000" w14:textId="77777777">
            <w:r>
              <w:rPr>
                <w:b/>
                <w:sz w:val="24"/>
              </w:rPr>
              <w:t>ATTRIBUTE NAME</w:t>
            </w:r>
          </w:p>
        </w:tc>
        <w:tc>
          <w:tcPr>
            <w:tcW w:w="10368" w:type="dxa"/>
            <w:gridSpan w:val="3"/>
            <w:vMerge w:val="restart"/>
            <w:tcMar>
              <w:top w:w="100" w:type="dxa"/>
              <w:left w:w="100" w:type="dxa"/>
              <w:bottom w:w="100" w:type="dxa"/>
              <w:right w:w="100" w:type="dxa"/>
            </w:tcMar>
          </w:tcPr>
          <w:p w:rsidR="005A1D61" w14:paraId="29067370" w14:textId="77777777">
            <w:r>
              <w:rPr>
                <w:b/>
                <w:sz w:val="24"/>
              </w:rPr>
              <w:t>VALUE</w:t>
            </w:r>
          </w:p>
        </w:tc>
      </w:tr>
      <w:tr w14:paraId="50AA8C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E5D460" w14:textId="77777777">
            <w:r>
              <w:rPr>
                <w:sz w:val="20"/>
              </w:rPr>
              <w:t>RESPONSE VARIABLE</w:t>
            </w:r>
          </w:p>
        </w:tc>
        <w:tc>
          <w:tcPr>
            <w:tcW w:w="10368" w:type="dxa"/>
            <w:gridSpan w:val="3"/>
            <w:vMerge w:val="restart"/>
            <w:tcMar>
              <w:top w:w="100" w:type="dxa"/>
              <w:left w:w="100" w:type="dxa"/>
              <w:bottom w:w="100" w:type="dxa"/>
              <w:right w:w="100" w:type="dxa"/>
            </w:tcMar>
          </w:tcPr>
          <w:p w:rsidR="005A1D61" w14:paraId="15113853" w14:textId="77777777">
            <w:r>
              <w:rPr>
                <w:sz w:val="20"/>
              </w:rPr>
              <w:t>PUJHWK</w:t>
            </w:r>
          </w:p>
        </w:tc>
      </w:tr>
      <w:tr w14:paraId="78758B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E223CE" w14:textId="77777777">
            <w:r>
              <w:rPr>
                <w:sz w:val="20"/>
              </w:rPr>
              <w:t>ANSWER LIST</w:t>
            </w:r>
          </w:p>
        </w:tc>
        <w:tc>
          <w:tcPr>
            <w:tcW w:w="10368" w:type="dxa"/>
            <w:gridSpan w:val="3"/>
            <w:vMerge w:val="restart"/>
            <w:tcMar>
              <w:top w:w="100" w:type="dxa"/>
              <w:left w:w="100" w:type="dxa"/>
              <w:bottom w:w="100" w:type="dxa"/>
              <w:right w:w="100" w:type="dxa"/>
            </w:tcMar>
          </w:tcPr>
          <w:p w:rsidR="005A1D61" w14:paraId="33846077" w14:textId="77777777">
            <w:r>
              <w:rPr>
                <w:sz w:val="20"/>
              </w:rPr>
              <w:t>TYESNO</w:t>
            </w:r>
          </w:p>
        </w:tc>
      </w:tr>
      <w:tr w14:paraId="1C83C1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7FFCE7" w14:textId="77777777">
            <w:r>
              <w:rPr>
                <w:b/>
                <w:sz w:val="24"/>
              </w:rPr>
              <w:t>ANSWER LIST OPTIONS</w:t>
            </w:r>
          </w:p>
        </w:tc>
        <w:tc>
          <w:tcPr>
            <w:tcW w:w="3888" w:type="dxa"/>
            <w:vMerge w:val="restart"/>
            <w:tcMar>
              <w:top w:w="100" w:type="dxa"/>
              <w:left w:w="100" w:type="dxa"/>
              <w:bottom w:w="100" w:type="dxa"/>
              <w:right w:w="100" w:type="dxa"/>
            </w:tcMar>
          </w:tcPr>
          <w:p w:rsidR="005A1D61" w14:paraId="5915F8F7" w14:textId="77777777">
            <w:r>
              <w:rPr>
                <w:b/>
                <w:sz w:val="24"/>
              </w:rPr>
              <w:t>DISPLAY NAME</w:t>
            </w:r>
          </w:p>
        </w:tc>
        <w:tc>
          <w:tcPr>
            <w:tcW w:w="3888" w:type="dxa"/>
            <w:vMerge w:val="restart"/>
            <w:tcMar>
              <w:top w:w="100" w:type="dxa"/>
              <w:left w:w="100" w:type="dxa"/>
              <w:bottom w:w="100" w:type="dxa"/>
              <w:right w:w="100" w:type="dxa"/>
            </w:tcMar>
          </w:tcPr>
          <w:p w:rsidR="005A1D61" w14:paraId="3AFD0DC6" w14:textId="77777777">
            <w:r>
              <w:rPr>
                <w:b/>
                <w:sz w:val="24"/>
              </w:rPr>
              <w:t>STORED VALUE</w:t>
            </w:r>
          </w:p>
        </w:tc>
        <w:tc>
          <w:tcPr>
            <w:tcW w:w="2592" w:type="dxa"/>
            <w:vMerge w:val="restart"/>
            <w:tcMar>
              <w:top w:w="100" w:type="dxa"/>
              <w:left w:w="100" w:type="dxa"/>
              <w:bottom w:w="100" w:type="dxa"/>
              <w:right w:w="100" w:type="dxa"/>
            </w:tcMar>
          </w:tcPr>
          <w:p w:rsidR="005A1D61" w14:paraId="190629F1" w14:textId="77777777">
            <w:r>
              <w:rPr>
                <w:b/>
                <w:sz w:val="24"/>
              </w:rPr>
              <w:t>VARIABLE</w:t>
            </w:r>
          </w:p>
        </w:tc>
      </w:tr>
      <w:tr w14:paraId="203F8E8C" w14:textId="77777777">
        <w:tblPrEx>
          <w:tblW w:w="0" w:type="auto"/>
          <w:tblLook w:val="04A0"/>
        </w:tblPrEx>
        <w:trPr>
          <w:trHeight w:val="269"/>
        </w:trPr>
        <w:tc>
          <w:tcPr>
            <w:tcW w:w="2592" w:type="dxa"/>
            <w:vMerge/>
            <w:tcMar>
              <w:top w:w="100" w:type="dxa"/>
              <w:left w:w="100" w:type="dxa"/>
              <w:bottom w:w="100" w:type="dxa"/>
              <w:right w:w="100" w:type="dxa"/>
            </w:tcMar>
          </w:tcPr>
          <w:p w:rsidR="005A1D61" w14:paraId="059748F3" w14:textId="77777777"/>
        </w:tc>
        <w:tc>
          <w:tcPr>
            <w:tcW w:w="3888" w:type="dxa"/>
            <w:vMerge w:val="restart"/>
            <w:tcMar>
              <w:top w:w="100" w:type="dxa"/>
              <w:left w:w="100" w:type="dxa"/>
              <w:bottom w:w="100" w:type="dxa"/>
              <w:right w:w="100" w:type="dxa"/>
            </w:tcMar>
          </w:tcPr>
          <w:p w:rsidR="005A1D61" w14:paraId="17D64515" w14:textId="77777777">
            <w:r>
              <w:rPr>
                <w:sz w:val="20"/>
              </w:rPr>
              <w:t>Yes</w:t>
            </w:r>
          </w:p>
        </w:tc>
        <w:tc>
          <w:tcPr>
            <w:tcW w:w="3888" w:type="dxa"/>
            <w:vMerge w:val="restart"/>
            <w:tcMar>
              <w:top w:w="100" w:type="dxa"/>
              <w:left w:w="100" w:type="dxa"/>
              <w:bottom w:w="100" w:type="dxa"/>
              <w:right w:w="100" w:type="dxa"/>
            </w:tcMar>
          </w:tcPr>
          <w:p w:rsidR="005A1D61" w14:paraId="1224EFF4" w14:textId="77777777">
            <w:r>
              <w:rPr>
                <w:sz w:val="20"/>
              </w:rPr>
              <w:t>1</w:t>
            </w:r>
          </w:p>
        </w:tc>
        <w:tc>
          <w:tcPr>
            <w:tcW w:w="2592" w:type="dxa"/>
            <w:vMerge w:val="restart"/>
            <w:tcMar>
              <w:top w:w="100" w:type="dxa"/>
              <w:left w:w="100" w:type="dxa"/>
              <w:bottom w:w="100" w:type="dxa"/>
              <w:right w:w="100" w:type="dxa"/>
            </w:tcMar>
          </w:tcPr>
          <w:p w:rsidR="005A1D61" w14:paraId="2E161565" w14:textId="77777777"/>
        </w:tc>
      </w:tr>
      <w:tr w14:paraId="7A7C669F" w14:textId="77777777">
        <w:tblPrEx>
          <w:tblW w:w="0" w:type="auto"/>
          <w:tblLook w:val="04A0"/>
        </w:tblPrEx>
        <w:trPr>
          <w:trHeight w:val="269"/>
        </w:trPr>
        <w:tc>
          <w:tcPr>
            <w:tcW w:w="2592" w:type="dxa"/>
            <w:vMerge/>
            <w:tcMar>
              <w:top w:w="100" w:type="dxa"/>
              <w:left w:w="100" w:type="dxa"/>
              <w:bottom w:w="100" w:type="dxa"/>
              <w:right w:w="100" w:type="dxa"/>
            </w:tcMar>
          </w:tcPr>
          <w:p w:rsidR="005A1D61" w14:paraId="414C55F2" w14:textId="77777777"/>
        </w:tc>
        <w:tc>
          <w:tcPr>
            <w:tcW w:w="3888" w:type="dxa"/>
            <w:tcMar>
              <w:top w:w="100" w:type="dxa"/>
              <w:left w:w="100" w:type="dxa"/>
              <w:bottom w:w="100" w:type="dxa"/>
              <w:right w:w="100" w:type="dxa"/>
            </w:tcMar>
          </w:tcPr>
          <w:p w:rsidR="005A1D61" w14:paraId="2889EA86" w14:textId="77777777">
            <w:r>
              <w:rPr>
                <w:sz w:val="20"/>
              </w:rPr>
              <w:t>No</w:t>
            </w:r>
          </w:p>
        </w:tc>
        <w:tc>
          <w:tcPr>
            <w:tcW w:w="3888" w:type="dxa"/>
            <w:tcMar>
              <w:top w:w="100" w:type="dxa"/>
              <w:left w:w="100" w:type="dxa"/>
              <w:bottom w:w="100" w:type="dxa"/>
              <w:right w:w="100" w:type="dxa"/>
            </w:tcMar>
          </w:tcPr>
          <w:p w:rsidR="005A1D61" w14:paraId="4DF6E6B4" w14:textId="77777777">
            <w:r>
              <w:rPr>
                <w:sz w:val="20"/>
              </w:rPr>
              <w:t>2</w:t>
            </w:r>
          </w:p>
        </w:tc>
        <w:tc>
          <w:tcPr>
            <w:tcW w:w="2592" w:type="dxa"/>
            <w:tcMar>
              <w:top w:w="100" w:type="dxa"/>
              <w:left w:w="100" w:type="dxa"/>
              <w:bottom w:w="100" w:type="dxa"/>
              <w:right w:w="100" w:type="dxa"/>
            </w:tcMar>
          </w:tcPr>
          <w:p w:rsidR="005A1D61" w14:paraId="13FD60EF" w14:textId="77777777"/>
        </w:tc>
      </w:tr>
    </w:tbl>
    <w:p w:rsidR="005A1D61" w14:paraId="1179CBA3" w14:textId="77777777"/>
    <w:tbl>
      <w:tblPr>
        <w:tblStyle w:val="TableGrid"/>
        <w:tblW w:w="0" w:type="auto"/>
        <w:tblLook w:val="04A0"/>
      </w:tblPr>
      <w:tblGrid>
        <w:gridCol w:w="2591"/>
        <w:gridCol w:w="5180"/>
        <w:gridCol w:w="5179"/>
      </w:tblGrid>
      <w:tr w14:paraId="16AEEF4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885F905" w14:textId="77777777">
            <w:r>
              <w:rPr>
                <w:b/>
                <w:sz w:val="30"/>
              </w:rPr>
              <w:t xml:space="preserve">BLOCK: BLKLABOR_FORCE / BLOCK: BLKLABOR_FORCE-BLKLABOR_FORCE_PERSON / BLOCK: </w:t>
            </w:r>
            <w:r>
              <w:rPr>
                <w:b/>
                <w:sz w:val="30"/>
              </w:rPr>
              <w:t>BLKLABOR_FORCE-BLKLABOR_FORCE_PERSON-BLAYOFF_LOOKING / SCREEN: SC_JHDP1 / QUESTION: JHDP1_CPS (STANDARD)</w:t>
            </w:r>
          </w:p>
        </w:tc>
      </w:tr>
      <w:tr w14:paraId="199C7F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1DAAE4" w14:textId="77777777">
            <w:r>
              <w:rPr>
                <w:b/>
                <w:sz w:val="24"/>
              </w:rPr>
              <w:t>ATTRIBUTE NAME</w:t>
            </w:r>
          </w:p>
        </w:tc>
        <w:tc>
          <w:tcPr>
            <w:tcW w:w="10368" w:type="dxa"/>
            <w:gridSpan w:val="2"/>
            <w:vMerge w:val="restart"/>
            <w:tcMar>
              <w:top w:w="100" w:type="dxa"/>
              <w:left w:w="100" w:type="dxa"/>
              <w:bottom w:w="100" w:type="dxa"/>
              <w:right w:w="100" w:type="dxa"/>
            </w:tcMar>
          </w:tcPr>
          <w:p w:rsidR="005A1D61" w14:paraId="1D31C698" w14:textId="77777777">
            <w:r>
              <w:rPr>
                <w:b/>
                <w:sz w:val="24"/>
              </w:rPr>
              <w:t>VALUE</w:t>
            </w:r>
          </w:p>
        </w:tc>
      </w:tr>
      <w:tr w14:paraId="292575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E45E3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B0064BE" w14:textId="77777777">
            <w:r>
              <w:rPr>
                <w:sz w:val="20"/>
              </w:rPr>
              <w:t>Did ^HESHE do any of this work during the last 4 weeks?</w:t>
            </w:r>
          </w:p>
        </w:tc>
      </w:tr>
      <w:tr w14:paraId="780F18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2A3269" w14:textId="77777777">
            <w:r>
              <w:rPr>
                <w:b/>
                <w:sz w:val="24"/>
              </w:rPr>
              <w:t>FILL</w:t>
            </w:r>
          </w:p>
        </w:tc>
        <w:tc>
          <w:tcPr>
            <w:tcW w:w="5184" w:type="dxa"/>
            <w:vMerge w:val="restart"/>
            <w:tcMar>
              <w:top w:w="100" w:type="dxa"/>
              <w:left w:w="100" w:type="dxa"/>
              <w:bottom w:w="100" w:type="dxa"/>
              <w:right w:w="100" w:type="dxa"/>
            </w:tcMar>
          </w:tcPr>
          <w:p w:rsidR="005A1D61" w14:paraId="76DC9ECA" w14:textId="77777777">
            <w:r>
              <w:rPr>
                <w:b/>
                <w:sz w:val="24"/>
              </w:rPr>
              <w:t>CONDITION</w:t>
            </w:r>
          </w:p>
        </w:tc>
        <w:tc>
          <w:tcPr>
            <w:tcW w:w="5184" w:type="dxa"/>
            <w:vMerge w:val="restart"/>
            <w:tcMar>
              <w:top w:w="100" w:type="dxa"/>
              <w:left w:w="100" w:type="dxa"/>
              <w:bottom w:w="100" w:type="dxa"/>
              <w:right w:w="100" w:type="dxa"/>
            </w:tcMar>
          </w:tcPr>
          <w:p w:rsidR="005A1D61" w14:paraId="08C49184" w14:textId="77777777">
            <w:r>
              <w:rPr>
                <w:b/>
                <w:sz w:val="24"/>
              </w:rPr>
              <w:t>VALUE</w:t>
            </w:r>
          </w:p>
        </w:tc>
      </w:tr>
      <w:tr w14:paraId="17928E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21F190" w14:textId="77777777">
            <w:r>
              <w:rPr>
                <w:b/>
                <w:sz w:val="24"/>
              </w:rPr>
              <w:t>HESHE</w:t>
            </w:r>
          </w:p>
        </w:tc>
        <w:tc>
          <w:tcPr>
            <w:tcW w:w="5184" w:type="dxa"/>
            <w:vMerge w:val="restart"/>
            <w:tcMar>
              <w:top w:w="100" w:type="dxa"/>
              <w:left w:w="100" w:type="dxa"/>
              <w:bottom w:w="100" w:type="dxa"/>
              <w:right w:w="100" w:type="dxa"/>
            </w:tcMar>
          </w:tcPr>
          <w:p w:rsidR="005A1D61" w14:paraId="0F3D2903" w14:textId="77777777">
            <w:r>
              <w:rPr>
                <w:sz w:val="20"/>
              </w:rPr>
              <w:t>PULINENO==HURESPLI</w:t>
            </w:r>
          </w:p>
        </w:tc>
        <w:tc>
          <w:tcPr>
            <w:tcW w:w="5184" w:type="dxa"/>
            <w:vMerge w:val="restart"/>
            <w:tcMar>
              <w:top w:w="100" w:type="dxa"/>
              <w:left w:w="100" w:type="dxa"/>
              <w:bottom w:w="100" w:type="dxa"/>
              <w:right w:w="100" w:type="dxa"/>
            </w:tcMar>
          </w:tcPr>
          <w:p w:rsidR="005A1D61" w14:paraId="385B09C5" w14:textId="77777777">
            <w:r>
              <w:rPr>
                <w:sz w:val="20"/>
              </w:rPr>
              <w:t>you</w:t>
            </w:r>
          </w:p>
        </w:tc>
      </w:tr>
      <w:tr w14:paraId="4A1BE07D" w14:textId="77777777">
        <w:tblPrEx>
          <w:tblW w:w="0" w:type="auto"/>
          <w:tblLook w:val="04A0"/>
        </w:tblPrEx>
        <w:trPr>
          <w:trHeight w:val="269"/>
        </w:trPr>
        <w:tc>
          <w:tcPr>
            <w:tcW w:w="2592" w:type="dxa"/>
            <w:vMerge/>
            <w:tcMar>
              <w:top w:w="100" w:type="dxa"/>
              <w:left w:w="100" w:type="dxa"/>
              <w:bottom w:w="100" w:type="dxa"/>
              <w:right w:w="100" w:type="dxa"/>
            </w:tcMar>
          </w:tcPr>
          <w:p w:rsidR="005A1D61" w14:paraId="6C6FC158" w14:textId="77777777"/>
        </w:tc>
        <w:tc>
          <w:tcPr>
            <w:tcW w:w="5184" w:type="dxa"/>
            <w:vMerge w:val="restart"/>
            <w:tcMar>
              <w:top w:w="100" w:type="dxa"/>
              <w:left w:w="100" w:type="dxa"/>
              <w:bottom w:w="100" w:type="dxa"/>
              <w:right w:w="100" w:type="dxa"/>
            </w:tcMar>
          </w:tcPr>
          <w:p w:rsidR="005A1D61" w14:paraId="16593892" w14:textId="77777777">
            <w:r>
              <w:rPr>
                <w:sz w:val="20"/>
              </w:rPr>
              <w:t>PUSEX=="2"</w:t>
            </w:r>
          </w:p>
        </w:tc>
        <w:tc>
          <w:tcPr>
            <w:tcW w:w="5184" w:type="dxa"/>
            <w:vMerge w:val="restart"/>
            <w:tcMar>
              <w:top w:w="100" w:type="dxa"/>
              <w:left w:w="100" w:type="dxa"/>
              <w:bottom w:w="100" w:type="dxa"/>
              <w:right w:w="100" w:type="dxa"/>
            </w:tcMar>
          </w:tcPr>
          <w:p w:rsidR="005A1D61" w14:paraId="77DBE638" w14:textId="77777777">
            <w:r>
              <w:rPr>
                <w:sz w:val="20"/>
              </w:rPr>
              <w:t>she</w:t>
            </w:r>
          </w:p>
        </w:tc>
      </w:tr>
      <w:tr w14:paraId="60698778" w14:textId="77777777">
        <w:tblPrEx>
          <w:tblW w:w="0" w:type="auto"/>
          <w:tblLook w:val="04A0"/>
        </w:tblPrEx>
        <w:trPr>
          <w:trHeight w:val="269"/>
        </w:trPr>
        <w:tc>
          <w:tcPr>
            <w:tcW w:w="2592" w:type="dxa"/>
            <w:vMerge/>
            <w:tcMar>
              <w:top w:w="100" w:type="dxa"/>
              <w:left w:w="100" w:type="dxa"/>
              <w:bottom w:w="100" w:type="dxa"/>
              <w:right w:w="100" w:type="dxa"/>
            </w:tcMar>
          </w:tcPr>
          <w:p w:rsidR="005A1D61" w14:paraId="2A7FF5DA" w14:textId="77777777"/>
        </w:tc>
        <w:tc>
          <w:tcPr>
            <w:tcW w:w="5184" w:type="dxa"/>
            <w:tcMar>
              <w:top w:w="100" w:type="dxa"/>
              <w:left w:w="100" w:type="dxa"/>
              <w:bottom w:w="100" w:type="dxa"/>
              <w:right w:w="100" w:type="dxa"/>
            </w:tcMar>
          </w:tcPr>
          <w:p w:rsidR="005A1D61" w14:paraId="0A0768E4" w14:textId="77777777"/>
        </w:tc>
        <w:tc>
          <w:tcPr>
            <w:tcW w:w="5184" w:type="dxa"/>
            <w:tcMar>
              <w:top w:w="100" w:type="dxa"/>
              <w:left w:w="100" w:type="dxa"/>
              <w:bottom w:w="100" w:type="dxa"/>
              <w:right w:w="100" w:type="dxa"/>
            </w:tcMar>
          </w:tcPr>
          <w:p w:rsidR="005A1D61" w14:paraId="594FAB3F" w14:textId="77777777">
            <w:r>
              <w:rPr>
                <w:sz w:val="20"/>
              </w:rPr>
              <w:t>he</w:t>
            </w:r>
          </w:p>
        </w:tc>
      </w:tr>
    </w:tbl>
    <w:p w:rsidR="005A1D61" w14:paraId="4B7F02E6" w14:textId="77777777"/>
    <w:tbl>
      <w:tblPr>
        <w:tblStyle w:val="TableGrid"/>
        <w:tblW w:w="0" w:type="auto"/>
        <w:tblLook w:val="04A0"/>
      </w:tblPr>
      <w:tblGrid>
        <w:gridCol w:w="2590"/>
        <w:gridCol w:w="3885"/>
        <w:gridCol w:w="3885"/>
        <w:gridCol w:w="2590"/>
      </w:tblGrid>
      <w:tr w14:paraId="0C7BFCB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29F1881" w14:textId="77777777">
            <w:r>
              <w:rPr>
                <w:b/>
                <w:sz w:val="30"/>
              </w:rPr>
              <w:t xml:space="preserve">BLOCK: BLKLABOR_FORCE / BLOCK: BLKLABOR_FORCE-BLKLABOR_FORCE_PERSON / BLOCK: BLKLABOR_FORCE-BLKLABOR_FORCE_PERSON-BLAYOFF_LOOKING / SCREEN: SC_JHDP1 / QUESTION: JHDP1_CPS / RESPONSE: RJHDP1_CPS </w:t>
            </w:r>
            <w:r>
              <w:rPr>
                <w:b/>
                <w:sz w:val="30"/>
              </w:rPr>
              <w:t>(STANDARD, RADIOBUTTON)</w:t>
            </w:r>
          </w:p>
        </w:tc>
      </w:tr>
      <w:tr w14:paraId="40D578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9B730B" w14:textId="77777777">
            <w:r>
              <w:rPr>
                <w:b/>
                <w:sz w:val="24"/>
              </w:rPr>
              <w:t>ATTRIBUTE NAME</w:t>
            </w:r>
          </w:p>
        </w:tc>
        <w:tc>
          <w:tcPr>
            <w:tcW w:w="10368" w:type="dxa"/>
            <w:gridSpan w:val="3"/>
            <w:vMerge w:val="restart"/>
            <w:tcMar>
              <w:top w:w="100" w:type="dxa"/>
              <w:left w:w="100" w:type="dxa"/>
              <w:bottom w:w="100" w:type="dxa"/>
              <w:right w:w="100" w:type="dxa"/>
            </w:tcMar>
          </w:tcPr>
          <w:p w:rsidR="005A1D61" w14:paraId="6599300E" w14:textId="77777777">
            <w:r>
              <w:rPr>
                <w:b/>
                <w:sz w:val="24"/>
              </w:rPr>
              <w:t>VALUE</w:t>
            </w:r>
          </w:p>
        </w:tc>
      </w:tr>
      <w:tr w14:paraId="34B77D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856A22" w14:textId="77777777">
            <w:r>
              <w:rPr>
                <w:sz w:val="20"/>
              </w:rPr>
              <w:t>RESPONSE VARIABLE</w:t>
            </w:r>
          </w:p>
        </w:tc>
        <w:tc>
          <w:tcPr>
            <w:tcW w:w="10368" w:type="dxa"/>
            <w:gridSpan w:val="3"/>
            <w:vMerge w:val="restart"/>
            <w:tcMar>
              <w:top w:w="100" w:type="dxa"/>
              <w:left w:w="100" w:type="dxa"/>
              <w:bottom w:w="100" w:type="dxa"/>
              <w:right w:w="100" w:type="dxa"/>
            </w:tcMar>
          </w:tcPr>
          <w:p w:rsidR="005A1D61" w14:paraId="11459024" w14:textId="77777777">
            <w:r>
              <w:rPr>
                <w:sz w:val="20"/>
              </w:rPr>
              <w:t>PUJHDP1</w:t>
            </w:r>
          </w:p>
        </w:tc>
      </w:tr>
      <w:tr w14:paraId="0AC1AE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4C3D8F" w14:textId="77777777">
            <w:r>
              <w:rPr>
                <w:sz w:val="20"/>
              </w:rPr>
              <w:t>ANSWER LIST</w:t>
            </w:r>
          </w:p>
        </w:tc>
        <w:tc>
          <w:tcPr>
            <w:tcW w:w="10368" w:type="dxa"/>
            <w:gridSpan w:val="3"/>
            <w:vMerge w:val="restart"/>
            <w:tcMar>
              <w:top w:w="100" w:type="dxa"/>
              <w:left w:w="100" w:type="dxa"/>
              <w:bottom w:w="100" w:type="dxa"/>
              <w:right w:w="100" w:type="dxa"/>
            </w:tcMar>
          </w:tcPr>
          <w:p w:rsidR="005A1D61" w14:paraId="4DE2A430" w14:textId="77777777">
            <w:r>
              <w:rPr>
                <w:sz w:val="20"/>
              </w:rPr>
              <w:t>TYESNO</w:t>
            </w:r>
          </w:p>
        </w:tc>
      </w:tr>
      <w:tr w14:paraId="6D8D18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4CDE57" w14:textId="77777777">
            <w:r>
              <w:rPr>
                <w:b/>
                <w:sz w:val="24"/>
              </w:rPr>
              <w:t>ANSWER LIST OPTIONS</w:t>
            </w:r>
          </w:p>
        </w:tc>
        <w:tc>
          <w:tcPr>
            <w:tcW w:w="3888" w:type="dxa"/>
            <w:vMerge w:val="restart"/>
            <w:tcMar>
              <w:top w:w="100" w:type="dxa"/>
              <w:left w:w="100" w:type="dxa"/>
              <w:bottom w:w="100" w:type="dxa"/>
              <w:right w:w="100" w:type="dxa"/>
            </w:tcMar>
          </w:tcPr>
          <w:p w:rsidR="005A1D61" w14:paraId="76FA9488" w14:textId="77777777">
            <w:r>
              <w:rPr>
                <w:b/>
                <w:sz w:val="24"/>
              </w:rPr>
              <w:t>DISPLAY NAME</w:t>
            </w:r>
          </w:p>
        </w:tc>
        <w:tc>
          <w:tcPr>
            <w:tcW w:w="3888" w:type="dxa"/>
            <w:vMerge w:val="restart"/>
            <w:tcMar>
              <w:top w:w="100" w:type="dxa"/>
              <w:left w:w="100" w:type="dxa"/>
              <w:bottom w:w="100" w:type="dxa"/>
              <w:right w:w="100" w:type="dxa"/>
            </w:tcMar>
          </w:tcPr>
          <w:p w:rsidR="005A1D61" w14:paraId="062118F3" w14:textId="77777777">
            <w:r>
              <w:rPr>
                <w:b/>
                <w:sz w:val="24"/>
              </w:rPr>
              <w:t>STORED VALUE</w:t>
            </w:r>
          </w:p>
        </w:tc>
        <w:tc>
          <w:tcPr>
            <w:tcW w:w="2592" w:type="dxa"/>
            <w:vMerge w:val="restart"/>
            <w:tcMar>
              <w:top w:w="100" w:type="dxa"/>
              <w:left w:w="100" w:type="dxa"/>
              <w:bottom w:w="100" w:type="dxa"/>
              <w:right w:w="100" w:type="dxa"/>
            </w:tcMar>
          </w:tcPr>
          <w:p w:rsidR="005A1D61" w14:paraId="3EC6D95A" w14:textId="77777777">
            <w:r>
              <w:rPr>
                <w:b/>
                <w:sz w:val="24"/>
              </w:rPr>
              <w:t>VARIABLE</w:t>
            </w:r>
          </w:p>
        </w:tc>
      </w:tr>
      <w:tr w14:paraId="4B600FB6" w14:textId="77777777">
        <w:tblPrEx>
          <w:tblW w:w="0" w:type="auto"/>
          <w:tblLook w:val="04A0"/>
        </w:tblPrEx>
        <w:trPr>
          <w:trHeight w:val="269"/>
        </w:trPr>
        <w:tc>
          <w:tcPr>
            <w:tcW w:w="2592" w:type="dxa"/>
            <w:vMerge/>
            <w:tcMar>
              <w:top w:w="100" w:type="dxa"/>
              <w:left w:w="100" w:type="dxa"/>
              <w:bottom w:w="100" w:type="dxa"/>
              <w:right w:w="100" w:type="dxa"/>
            </w:tcMar>
          </w:tcPr>
          <w:p w:rsidR="005A1D61" w14:paraId="58F4B929" w14:textId="77777777"/>
        </w:tc>
        <w:tc>
          <w:tcPr>
            <w:tcW w:w="3888" w:type="dxa"/>
            <w:vMerge w:val="restart"/>
            <w:tcMar>
              <w:top w:w="100" w:type="dxa"/>
              <w:left w:w="100" w:type="dxa"/>
              <w:bottom w:w="100" w:type="dxa"/>
              <w:right w:w="100" w:type="dxa"/>
            </w:tcMar>
          </w:tcPr>
          <w:p w:rsidR="005A1D61" w14:paraId="3F703A2E" w14:textId="77777777">
            <w:r>
              <w:rPr>
                <w:sz w:val="20"/>
              </w:rPr>
              <w:t>Yes</w:t>
            </w:r>
          </w:p>
        </w:tc>
        <w:tc>
          <w:tcPr>
            <w:tcW w:w="3888" w:type="dxa"/>
            <w:vMerge w:val="restart"/>
            <w:tcMar>
              <w:top w:w="100" w:type="dxa"/>
              <w:left w:w="100" w:type="dxa"/>
              <w:bottom w:w="100" w:type="dxa"/>
              <w:right w:w="100" w:type="dxa"/>
            </w:tcMar>
          </w:tcPr>
          <w:p w:rsidR="005A1D61" w14:paraId="4F74B9D9" w14:textId="77777777">
            <w:r>
              <w:rPr>
                <w:sz w:val="20"/>
              </w:rPr>
              <w:t>1</w:t>
            </w:r>
          </w:p>
        </w:tc>
        <w:tc>
          <w:tcPr>
            <w:tcW w:w="2592" w:type="dxa"/>
            <w:vMerge w:val="restart"/>
            <w:tcMar>
              <w:top w:w="100" w:type="dxa"/>
              <w:left w:w="100" w:type="dxa"/>
              <w:bottom w:w="100" w:type="dxa"/>
              <w:right w:w="100" w:type="dxa"/>
            </w:tcMar>
          </w:tcPr>
          <w:p w:rsidR="005A1D61" w14:paraId="4C0A8A14" w14:textId="77777777"/>
        </w:tc>
      </w:tr>
      <w:tr w14:paraId="6ED32045" w14:textId="77777777">
        <w:tblPrEx>
          <w:tblW w:w="0" w:type="auto"/>
          <w:tblLook w:val="04A0"/>
        </w:tblPrEx>
        <w:trPr>
          <w:trHeight w:val="269"/>
        </w:trPr>
        <w:tc>
          <w:tcPr>
            <w:tcW w:w="2592" w:type="dxa"/>
            <w:vMerge/>
            <w:tcMar>
              <w:top w:w="100" w:type="dxa"/>
              <w:left w:w="100" w:type="dxa"/>
              <w:bottom w:w="100" w:type="dxa"/>
              <w:right w:w="100" w:type="dxa"/>
            </w:tcMar>
          </w:tcPr>
          <w:p w:rsidR="005A1D61" w14:paraId="3F4788EB" w14:textId="77777777"/>
        </w:tc>
        <w:tc>
          <w:tcPr>
            <w:tcW w:w="3888" w:type="dxa"/>
            <w:tcMar>
              <w:top w:w="100" w:type="dxa"/>
              <w:left w:w="100" w:type="dxa"/>
              <w:bottom w:w="100" w:type="dxa"/>
              <w:right w:w="100" w:type="dxa"/>
            </w:tcMar>
          </w:tcPr>
          <w:p w:rsidR="005A1D61" w14:paraId="365C6402" w14:textId="77777777">
            <w:r>
              <w:rPr>
                <w:sz w:val="20"/>
              </w:rPr>
              <w:t>No</w:t>
            </w:r>
          </w:p>
        </w:tc>
        <w:tc>
          <w:tcPr>
            <w:tcW w:w="3888" w:type="dxa"/>
            <w:tcMar>
              <w:top w:w="100" w:type="dxa"/>
              <w:left w:w="100" w:type="dxa"/>
              <w:bottom w:w="100" w:type="dxa"/>
              <w:right w:w="100" w:type="dxa"/>
            </w:tcMar>
          </w:tcPr>
          <w:p w:rsidR="005A1D61" w14:paraId="117562E4" w14:textId="77777777">
            <w:r>
              <w:rPr>
                <w:sz w:val="20"/>
              </w:rPr>
              <w:t>2</w:t>
            </w:r>
          </w:p>
        </w:tc>
        <w:tc>
          <w:tcPr>
            <w:tcW w:w="2592" w:type="dxa"/>
            <w:tcMar>
              <w:top w:w="100" w:type="dxa"/>
              <w:left w:w="100" w:type="dxa"/>
              <w:bottom w:w="100" w:type="dxa"/>
              <w:right w:w="100" w:type="dxa"/>
            </w:tcMar>
          </w:tcPr>
          <w:p w:rsidR="005A1D61" w14:paraId="5F5F8737" w14:textId="77777777"/>
        </w:tc>
      </w:tr>
    </w:tbl>
    <w:p w:rsidR="005A1D61" w14:paraId="3489E85C" w14:textId="77777777"/>
    <w:tbl>
      <w:tblPr>
        <w:tblStyle w:val="TableGrid"/>
        <w:tblW w:w="0" w:type="auto"/>
        <w:tblLook w:val="04A0"/>
      </w:tblPr>
      <w:tblGrid>
        <w:gridCol w:w="2591"/>
        <w:gridCol w:w="5180"/>
        <w:gridCol w:w="5179"/>
      </w:tblGrid>
      <w:tr w14:paraId="0E7452D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9A3DD7A" w14:textId="77777777">
            <w:r>
              <w:rPr>
                <w:b/>
                <w:sz w:val="30"/>
              </w:rPr>
              <w:t xml:space="preserve">BLOCK: BLKLABOR_FORCE / BLOCK: </w:t>
            </w:r>
            <w:r>
              <w:rPr>
                <w:b/>
                <w:sz w:val="30"/>
              </w:rPr>
              <w:t>BLKLABOR_FORCE-BLKLABOR_FORCE_PERSON / BLOCK: BLKLABOR_FORCE-BLKLABOR_FORCE_PERSON-BLAYOFF_LOOKING / SCREEN: SC_JHRSN / QUESTION: JHRSN_CPS (STANDARD)</w:t>
            </w:r>
          </w:p>
        </w:tc>
      </w:tr>
      <w:tr w14:paraId="211489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999F99" w14:textId="77777777">
            <w:r>
              <w:rPr>
                <w:b/>
                <w:sz w:val="24"/>
              </w:rPr>
              <w:t>ATTRIBUTE NAME</w:t>
            </w:r>
          </w:p>
        </w:tc>
        <w:tc>
          <w:tcPr>
            <w:tcW w:w="10368" w:type="dxa"/>
            <w:gridSpan w:val="2"/>
            <w:vMerge w:val="restart"/>
            <w:tcMar>
              <w:top w:w="100" w:type="dxa"/>
              <w:left w:w="100" w:type="dxa"/>
              <w:bottom w:w="100" w:type="dxa"/>
              <w:right w:w="100" w:type="dxa"/>
            </w:tcMar>
          </w:tcPr>
          <w:p w:rsidR="005A1D61" w14:paraId="638C8699" w14:textId="77777777">
            <w:r>
              <w:rPr>
                <w:b/>
                <w:sz w:val="24"/>
              </w:rPr>
              <w:t>VALUE</w:t>
            </w:r>
          </w:p>
        </w:tc>
      </w:tr>
      <w:tr w14:paraId="4337DD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EBDF4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2E0555F" w14:textId="77777777">
            <w:r>
              <w:rPr>
                <w:sz w:val="20"/>
              </w:rPr>
              <w:t xml:space="preserve">What is the main reason ^HESHE left ^HISHER last </w:t>
            </w:r>
            <w:r>
              <w:rPr>
                <w:sz w:val="20"/>
              </w:rPr>
              <w:t>job?</w:t>
            </w:r>
          </w:p>
        </w:tc>
      </w:tr>
      <w:tr w14:paraId="77432A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2816C3" w14:textId="77777777">
            <w:r>
              <w:rPr>
                <w:b/>
                <w:sz w:val="24"/>
              </w:rPr>
              <w:t>FILL</w:t>
            </w:r>
          </w:p>
        </w:tc>
        <w:tc>
          <w:tcPr>
            <w:tcW w:w="5184" w:type="dxa"/>
            <w:vMerge w:val="restart"/>
            <w:tcMar>
              <w:top w:w="100" w:type="dxa"/>
              <w:left w:w="100" w:type="dxa"/>
              <w:bottom w:w="100" w:type="dxa"/>
              <w:right w:w="100" w:type="dxa"/>
            </w:tcMar>
          </w:tcPr>
          <w:p w:rsidR="005A1D61" w14:paraId="09FE04EB" w14:textId="77777777">
            <w:r>
              <w:rPr>
                <w:b/>
                <w:sz w:val="24"/>
              </w:rPr>
              <w:t>CONDITION</w:t>
            </w:r>
          </w:p>
        </w:tc>
        <w:tc>
          <w:tcPr>
            <w:tcW w:w="5184" w:type="dxa"/>
            <w:vMerge w:val="restart"/>
            <w:tcMar>
              <w:top w:w="100" w:type="dxa"/>
              <w:left w:w="100" w:type="dxa"/>
              <w:bottom w:w="100" w:type="dxa"/>
              <w:right w:w="100" w:type="dxa"/>
            </w:tcMar>
          </w:tcPr>
          <w:p w:rsidR="005A1D61" w14:paraId="710F692F" w14:textId="77777777">
            <w:r>
              <w:rPr>
                <w:b/>
                <w:sz w:val="24"/>
              </w:rPr>
              <w:t>VALUE</w:t>
            </w:r>
          </w:p>
        </w:tc>
      </w:tr>
      <w:tr w14:paraId="58229A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C84F2A" w14:textId="77777777">
            <w:r>
              <w:rPr>
                <w:b/>
                <w:sz w:val="24"/>
              </w:rPr>
              <w:t>HESHE</w:t>
            </w:r>
          </w:p>
        </w:tc>
        <w:tc>
          <w:tcPr>
            <w:tcW w:w="5184" w:type="dxa"/>
            <w:vMerge w:val="restart"/>
            <w:tcMar>
              <w:top w:w="100" w:type="dxa"/>
              <w:left w:w="100" w:type="dxa"/>
              <w:bottom w:w="100" w:type="dxa"/>
              <w:right w:w="100" w:type="dxa"/>
            </w:tcMar>
          </w:tcPr>
          <w:p w:rsidR="005A1D61" w14:paraId="2D91D9E6" w14:textId="77777777">
            <w:r>
              <w:rPr>
                <w:sz w:val="20"/>
              </w:rPr>
              <w:t>PULINENO==HURESPLI</w:t>
            </w:r>
          </w:p>
        </w:tc>
        <w:tc>
          <w:tcPr>
            <w:tcW w:w="5184" w:type="dxa"/>
            <w:vMerge w:val="restart"/>
            <w:tcMar>
              <w:top w:w="100" w:type="dxa"/>
              <w:left w:w="100" w:type="dxa"/>
              <w:bottom w:w="100" w:type="dxa"/>
              <w:right w:w="100" w:type="dxa"/>
            </w:tcMar>
          </w:tcPr>
          <w:p w:rsidR="005A1D61" w14:paraId="4F6105A6" w14:textId="77777777">
            <w:r>
              <w:rPr>
                <w:sz w:val="20"/>
              </w:rPr>
              <w:t>you</w:t>
            </w:r>
          </w:p>
        </w:tc>
      </w:tr>
      <w:tr w14:paraId="59947665" w14:textId="77777777">
        <w:tblPrEx>
          <w:tblW w:w="0" w:type="auto"/>
          <w:tblLook w:val="04A0"/>
        </w:tblPrEx>
        <w:trPr>
          <w:trHeight w:val="269"/>
        </w:trPr>
        <w:tc>
          <w:tcPr>
            <w:tcW w:w="2592" w:type="dxa"/>
            <w:vMerge/>
            <w:tcMar>
              <w:top w:w="100" w:type="dxa"/>
              <w:left w:w="100" w:type="dxa"/>
              <w:bottom w:w="100" w:type="dxa"/>
              <w:right w:w="100" w:type="dxa"/>
            </w:tcMar>
          </w:tcPr>
          <w:p w:rsidR="005A1D61" w14:paraId="429C80F4" w14:textId="77777777"/>
        </w:tc>
        <w:tc>
          <w:tcPr>
            <w:tcW w:w="5184" w:type="dxa"/>
            <w:vMerge w:val="restart"/>
            <w:tcMar>
              <w:top w:w="100" w:type="dxa"/>
              <w:left w:w="100" w:type="dxa"/>
              <w:bottom w:w="100" w:type="dxa"/>
              <w:right w:w="100" w:type="dxa"/>
            </w:tcMar>
          </w:tcPr>
          <w:p w:rsidR="005A1D61" w14:paraId="090BFAF8" w14:textId="77777777">
            <w:r>
              <w:rPr>
                <w:sz w:val="20"/>
              </w:rPr>
              <w:t>PUSEX=="2"</w:t>
            </w:r>
          </w:p>
        </w:tc>
        <w:tc>
          <w:tcPr>
            <w:tcW w:w="5184" w:type="dxa"/>
            <w:vMerge w:val="restart"/>
            <w:tcMar>
              <w:top w:w="100" w:type="dxa"/>
              <w:left w:w="100" w:type="dxa"/>
              <w:bottom w:w="100" w:type="dxa"/>
              <w:right w:w="100" w:type="dxa"/>
            </w:tcMar>
          </w:tcPr>
          <w:p w:rsidR="005A1D61" w14:paraId="2BA7A5E8" w14:textId="77777777">
            <w:r>
              <w:rPr>
                <w:sz w:val="20"/>
              </w:rPr>
              <w:t>she</w:t>
            </w:r>
          </w:p>
        </w:tc>
      </w:tr>
      <w:tr w14:paraId="583D003D" w14:textId="77777777">
        <w:tblPrEx>
          <w:tblW w:w="0" w:type="auto"/>
          <w:tblLook w:val="04A0"/>
        </w:tblPrEx>
        <w:trPr>
          <w:trHeight w:val="269"/>
        </w:trPr>
        <w:tc>
          <w:tcPr>
            <w:tcW w:w="2592" w:type="dxa"/>
            <w:vMerge/>
            <w:tcMar>
              <w:top w:w="100" w:type="dxa"/>
              <w:left w:w="100" w:type="dxa"/>
              <w:bottom w:w="100" w:type="dxa"/>
              <w:right w:w="100" w:type="dxa"/>
            </w:tcMar>
          </w:tcPr>
          <w:p w:rsidR="005A1D61" w14:paraId="2F8ED49D" w14:textId="77777777"/>
        </w:tc>
        <w:tc>
          <w:tcPr>
            <w:tcW w:w="5184" w:type="dxa"/>
            <w:vMerge w:val="restart"/>
            <w:tcMar>
              <w:top w:w="100" w:type="dxa"/>
              <w:left w:w="100" w:type="dxa"/>
              <w:bottom w:w="100" w:type="dxa"/>
              <w:right w:w="100" w:type="dxa"/>
            </w:tcMar>
          </w:tcPr>
          <w:p w:rsidR="005A1D61" w14:paraId="157F4F4C" w14:textId="77777777"/>
        </w:tc>
        <w:tc>
          <w:tcPr>
            <w:tcW w:w="5184" w:type="dxa"/>
            <w:vMerge w:val="restart"/>
            <w:tcMar>
              <w:top w:w="100" w:type="dxa"/>
              <w:left w:w="100" w:type="dxa"/>
              <w:bottom w:w="100" w:type="dxa"/>
              <w:right w:w="100" w:type="dxa"/>
            </w:tcMar>
          </w:tcPr>
          <w:p w:rsidR="005A1D61" w14:paraId="5011DC4B" w14:textId="77777777">
            <w:r>
              <w:rPr>
                <w:sz w:val="20"/>
              </w:rPr>
              <w:t>he</w:t>
            </w:r>
          </w:p>
        </w:tc>
      </w:tr>
      <w:tr w14:paraId="3841B5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3EF994" w14:textId="77777777">
            <w:r>
              <w:rPr>
                <w:b/>
                <w:sz w:val="24"/>
              </w:rPr>
              <w:t>HISHER</w:t>
            </w:r>
          </w:p>
        </w:tc>
        <w:tc>
          <w:tcPr>
            <w:tcW w:w="5184" w:type="dxa"/>
            <w:vMerge w:val="restart"/>
            <w:tcMar>
              <w:top w:w="100" w:type="dxa"/>
              <w:left w:w="100" w:type="dxa"/>
              <w:bottom w:w="100" w:type="dxa"/>
              <w:right w:w="100" w:type="dxa"/>
            </w:tcMar>
          </w:tcPr>
          <w:p w:rsidR="005A1D61" w14:paraId="05F97F4E" w14:textId="77777777">
            <w:r>
              <w:rPr>
                <w:sz w:val="20"/>
              </w:rPr>
              <w:t>PULINENO==HURESPLI</w:t>
            </w:r>
          </w:p>
        </w:tc>
        <w:tc>
          <w:tcPr>
            <w:tcW w:w="5184" w:type="dxa"/>
            <w:vMerge w:val="restart"/>
            <w:tcMar>
              <w:top w:w="100" w:type="dxa"/>
              <w:left w:w="100" w:type="dxa"/>
              <w:bottom w:w="100" w:type="dxa"/>
              <w:right w:w="100" w:type="dxa"/>
            </w:tcMar>
          </w:tcPr>
          <w:p w:rsidR="005A1D61" w14:paraId="4F959353" w14:textId="77777777">
            <w:r>
              <w:rPr>
                <w:sz w:val="20"/>
              </w:rPr>
              <w:t>your</w:t>
            </w:r>
          </w:p>
        </w:tc>
      </w:tr>
      <w:tr w14:paraId="05E028F2" w14:textId="77777777">
        <w:tblPrEx>
          <w:tblW w:w="0" w:type="auto"/>
          <w:tblLook w:val="04A0"/>
        </w:tblPrEx>
        <w:trPr>
          <w:trHeight w:val="269"/>
        </w:trPr>
        <w:tc>
          <w:tcPr>
            <w:tcW w:w="2592" w:type="dxa"/>
            <w:vMerge/>
            <w:tcMar>
              <w:top w:w="100" w:type="dxa"/>
              <w:left w:w="100" w:type="dxa"/>
              <w:bottom w:w="100" w:type="dxa"/>
              <w:right w:w="100" w:type="dxa"/>
            </w:tcMar>
          </w:tcPr>
          <w:p w:rsidR="005A1D61" w14:paraId="4BE209ED" w14:textId="77777777"/>
        </w:tc>
        <w:tc>
          <w:tcPr>
            <w:tcW w:w="5184" w:type="dxa"/>
            <w:vMerge w:val="restart"/>
            <w:tcMar>
              <w:top w:w="100" w:type="dxa"/>
              <w:left w:w="100" w:type="dxa"/>
              <w:bottom w:w="100" w:type="dxa"/>
              <w:right w:w="100" w:type="dxa"/>
            </w:tcMar>
          </w:tcPr>
          <w:p w:rsidR="005A1D61" w14:paraId="39A3AF86" w14:textId="77777777">
            <w:r>
              <w:rPr>
                <w:sz w:val="20"/>
              </w:rPr>
              <w:t>PUSEX=="2"</w:t>
            </w:r>
          </w:p>
        </w:tc>
        <w:tc>
          <w:tcPr>
            <w:tcW w:w="5184" w:type="dxa"/>
            <w:vMerge w:val="restart"/>
            <w:tcMar>
              <w:top w:w="100" w:type="dxa"/>
              <w:left w:w="100" w:type="dxa"/>
              <w:bottom w:w="100" w:type="dxa"/>
              <w:right w:w="100" w:type="dxa"/>
            </w:tcMar>
          </w:tcPr>
          <w:p w:rsidR="005A1D61" w14:paraId="57918D22" w14:textId="77777777">
            <w:r>
              <w:rPr>
                <w:sz w:val="20"/>
              </w:rPr>
              <w:t>her</w:t>
            </w:r>
          </w:p>
        </w:tc>
      </w:tr>
      <w:tr w14:paraId="6D7F0BA1" w14:textId="77777777">
        <w:tblPrEx>
          <w:tblW w:w="0" w:type="auto"/>
          <w:tblLook w:val="04A0"/>
        </w:tblPrEx>
        <w:trPr>
          <w:trHeight w:val="269"/>
        </w:trPr>
        <w:tc>
          <w:tcPr>
            <w:tcW w:w="2592" w:type="dxa"/>
            <w:vMerge/>
            <w:tcMar>
              <w:top w:w="100" w:type="dxa"/>
              <w:left w:w="100" w:type="dxa"/>
              <w:bottom w:w="100" w:type="dxa"/>
              <w:right w:w="100" w:type="dxa"/>
            </w:tcMar>
          </w:tcPr>
          <w:p w:rsidR="005A1D61" w14:paraId="038F8C5B" w14:textId="77777777"/>
        </w:tc>
        <w:tc>
          <w:tcPr>
            <w:tcW w:w="5184" w:type="dxa"/>
            <w:tcMar>
              <w:top w:w="100" w:type="dxa"/>
              <w:left w:w="100" w:type="dxa"/>
              <w:bottom w:w="100" w:type="dxa"/>
              <w:right w:w="100" w:type="dxa"/>
            </w:tcMar>
          </w:tcPr>
          <w:p w:rsidR="005A1D61" w14:paraId="35083AA1" w14:textId="77777777">
            <w:r>
              <w:rPr>
                <w:sz w:val="20"/>
              </w:rPr>
              <w:t>PULINENO!=HURESPLI AND PUSEX!="2"</w:t>
            </w:r>
          </w:p>
        </w:tc>
        <w:tc>
          <w:tcPr>
            <w:tcW w:w="5184" w:type="dxa"/>
            <w:tcMar>
              <w:top w:w="100" w:type="dxa"/>
              <w:left w:w="100" w:type="dxa"/>
              <w:bottom w:w="100" w:type="dxa"/>
              <w:right w:w="100" w:type="dxa"/>
            </w:tcMar>
          </w:tcPr>
          <w:p w:rsidR="005A1D61" w14:paraId="17BDF57A" w14:textId="77777777">
            <w:r>
              <w:rPr>
                <w:sz w:val="20"/>
              </w:rPr>
              <w:t>his</w:t>
            </w:r>
          </w:p>
        </w:tc>
      </w:tr>
    </w:tbl>
    <w:p w:rsidR="005A1D61" w14:paraId="3DEE162D" w14:textId="77777777"/>
    <w:tbl>
      <w:tblPr>
        <w:tblStyle w:val="TableGrid"/>
        <w:tblW w:w="0" w:type="auto"/>
        <w:tblLook w:val="04A0"/>
      </w:tblPr>
      <w:tblGrid>
        <w:gridCol w:w="2591"/>
        <w:gridCol w:w="3885"/>
        <w:gridCol w:w="3884"/>
        <w:gridCol w:w="2590"/>
      </w:tblGrid>
      <w:tr w14:paraId="285193B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1D58B65" w14:textId="77777777">
            <w:r>
              <w:rPr>
                <w:b/>
                <w:sz w:val="30"/>
              </w:rPr>
              <w:t xml:space="preserve">BLOCK: BLKLABOR_FORCE / BLOCK: </w:t>
            </w:r>
            <w:r>
              <w:rPr>
                <w:b/>
                <w:sz w:val="30"/>
              </w:rPr>
              <w:t>BLKLABOR_FORCE-BLKLABOR_FORCE_PERSON / BLOCK: BLKLABOR_FORCE-BLKLABOR_FORCE_PERSON-BLAYOFF_LOOKING / SCREEN: SC_JHRSN / QUESTION: JHRSN_CPS / RESPONSE: RJHRSN_CPS (STANDARD, RADIOBUTTON)</w:t>
            </w:r>
          </w:p>
        </w:tc>
      </w:tr>
      <w:tr w14:paraId="7F34EA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9D5874" w14:textId="77777777">
            <w:r>
              <w:rPr>
                <w:b/>
                <w:sz w:val="24"/>
              </w:rPr>
              <w:t>ATTRIBUTE NAME</w:t>
            </w:r>
          </w:p>
        </w:tc>
        <w:tc>
          <w:tcPr>
            <w:tcW w:w="10368" w:type="dxa"/>
            <w:gridSpan w:val="3"/>
            <w:vMerge w:val="restart"/>
            <w:tcMar>
              <w:top w:w="100" w:type="dxa"/>
              <w:left w:w="100" w:type="dxa"/>
              <w:bottom w:w="100" w:type="dxa"/>
              <w:right w:w="100" w:type="dxa"/>
            </w:tcMar>
          </w:tcPr>
          <w:p w:rsidR="005A1D61" w14:paraId="1B574D15" w14:textId="77777777">
            <w:r>
              <w:rPr>
                <w:b/>
                <w:sz w:val="24"/>
              </w:rPr>
              <w:t>VALUE</w:t>
            </w:r>
          </w:p>
        </w:tc>
      </w:tr>
      <w:tr w14:paraId="39C990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163D52" w14:textId="77777777">
            <w:r>
              <w:rPr>
                <w:sz w:val="20"/>
              </w:rPr>
              <w:t>RESPONSE VARIABLE</w:t>
            </w:r>
          </w:p>
        </w:tc>
        <w:tc>
          <w:tcPr>
            <w:tcW w:w="10368" w:type="dxa"/>
            <w:gridSpan w:val="3"/>
            <w:vMerge w:val="restart"/>
            <w:tcMar>
              <w:top w:w="100" w:type="dxa"/>
              <w:left w:w="100" w:type="dxa"/>
              <w:bottom w:w="100" w:type="dxa"/>
              <w:right w:w="100" w:type="dxa"/>
            </w:tcMar>
          </w:tcPr>
          <w:p w:rsidR="005A1D61" w14:paraId="6C3B4B6D" w14:textId="77777777">
            <w:r>
              <w:rPr>
                <w:sz w:val="20"/>
              </w:rPr>
              <w:t>PUJHRSN</w:t>
            </w:r>
          </w:p>
        </w:tc>
      </w:tr>
      <w:tr w14:paraId="47B203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AEF630" w14:textId="77777777">
            <w:r>
              <w:rPr>
                <w:sz w:val="20"/>
              </w:rPr>
              <w:t>ANSWER LIST</w:t>
            </w:r>
          </w:p>
        </w:tc>
        <w:tc>
          <w:tcPr>
            <w:tcW w:w="10368" w:type="dxa"/>
            <w:gridSpan w:val="3"/>
            <w:vMerge w:val="restart"/>
            <w:tcMar>
              <w:top w:w="100" w:type="dxa"/>
              <w:left w:w="100" w:type="dxa"/>
              <w:bottom w:w="100" w:type="dxa"/>
              <w:right w:w="100" w:type="dxa"/>
            </w:tcMar>
          </w:tcPr>
          <w:p w:rsidR="005A1D61" w14:paraId="47273F3E" w14:textId="77777777">
            <w:r>
              <w:rPr>
                <w:sz w:val="20"/>
              </w:rPr>
              <w:t>TJHRSN</w:t>
            </w:r>
          </w:p>
        </w:tc>
      </w:tr>
      <w:tr w14:paraId="319FE9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2A93F6" w14:textId="77777777">
            <w:r>
              <w:rPr>
                <w:b/>
                <w:sz w:val="24"/>
              </w:rPr>
              <w:t>ANSWER LIST OPTIONS</w:t>
            </w:r>
          </w:p>
        </w:tc>
        <w:tc>
          <w:tcPr>
            <w:tcW w:w="3888" w:type="dxa"/>
            <w:vMerge w:val="restart"/>
            <w:tcMar>
              <w:top w:w="100" w:type="dxa"/>
              <w:left w:w="100" w:type="dxa"/>
              <w:bottom w:w="100" w:type="dxa"/>
              <w:right w:w="100" w:type="dxa"/>
            </w:tcMar>
          </w:tcPr>
          <w:p w:rsidR="005A1D61" w14:paraId="637B003C" w14:textId="77777777">
            <w:r>
              <w:rPr>
                <w:b/>
                <w:sz w:val="24"/>
              </w:rPr>
              <w:t>DISPLAY NAME</w:t>
            </w:r>
          </w:p>
        </w:tc>
        <w:tc>
          <w:tcPr>
            <w:tcW w:w="3888" w:type="dxa"/>
            <w:vMerge w:val="restart"/>
            <w:tcMar>
              <w:top w:w="100" w:type="dxa"/>
              <w:left w:w="100" w:type="dxa"/>
              <w:bottom w:w="100" w:type="dxa"/>
              <w:right w:w="100" w:type="dxa"/>
            </w:tcMar>
          </w:tcPr>
          <w:p w:rsidR="005A1D61" w14:paraId="00C4DCA9" w14:textId="77777777">
            <w:r>
              <w:rPr>
                <w:b/>
                <w:sz w:val="24"/>
              </w:rPr>
              <w:t>STORED VALUE</w:t>
            </w:r>
          </w:p>
        </w:tc>
        <w:tc>
          <w:tcPr>
            <w:tcW w:w="2592" w:type="dxa"/>
            <w:vMerge w:val="restart"/>
            <w:tcMar>
              <w:top w:w="100" w:type="dxa"/>
              <w:left w:w="100" w:type="dxa"/>
              <w:bottom w:w="100" w:type="dxa"/>
              <w:right w:w="100" w:type="dxa"/>
            </w:tcMar>
          </w:tcPr>
          <w:p w:rsidR="005A1D61" w14:paraId="1B51F139" w14:textId="77777777">
            <w:r>
              <w:rPr>
                <w:b/>
                <w:sz w:val="24"/>
              </w:rPr>
              <w:t>VARIABLE</w:t>
            </w:r>
          </w:p>
        </w:tc>
      </w:tr>
      <w:tr w14:paraId="7C895AD1" w14:textId="77777777">
        <w:tblPrEx>
          <w:tblW w:w="0" w:type="auto"/>
          <w:tblLook w:val="04A0"/>
        </w:tblPrEx>
        <w:trPr>
          <w:trHeight w:val="269"/>
        </w:trPr>
        <w:tc>
          <w:tcPr>
            <w:tcW w:w="2592" w:type="dxa"/>
            <w:vMerge/>
            <w:tcMar>
              <w:top w:w="100" w:type="dxa"/>
              <w:left w:w="100" w:type="dxa"/>
              <w:bottom w:w="100" w:type="dxa"/>
              <w:right w:w="100" w:type="dxa"/>
            </w:tcMar>
          </w:tcPr>
          <w:p w:rsidR="005A1D61" w14:paraId="5ECED2DE" w14:textId="77777777"/>
        </w:tc>
        <w:tc>
          <w:tcPr>
            <w:tcW w:w="3888" w:type="dxa"/>
            <w:vMerge w:val="restart"/>
            <w:tcMar>
              <w:top w:w="100" w:type="dxa"/>
              <w:left w:w="100" w:type="dxa"/>
              <w:bottom w:w="100" w:type="dxa"/>
              <w:right w:w="100" w:type="dxa"/>
            </w:tcMar>
          </w:tcPr>
          <w:p w:rsidR="005A1D61" w14:paraId="3F7C89A5" w14:textId="77777777">
            <w:r>
              <w:rPr>
                <w:sz w:val="20"/>
              </w:rPr>
              <w:t>Personal, family (including pregnancy)</w:t>
            </w:r>
          </w:p>
        </w:tc>
        <w:tc>
          <w:tcPr>
            <w:tcW w:w="3888" w:type="dxa"/>
            <w:vMerge w:val="restart"/>
            <w:tcMar>
              <w:top w:w="100" w:type="dxa"/>
              <w:left w:w="100" w:type="dxa"/>
              <w:bottom w:w="100" w:type="dxa"/>
              <w:right w:w="100" w:type="dxa"/>
            </w:tcMar>
          </w:tcPr>
          <w:p w:rsidR="005A1D61" w14:paraId="27B94BD2" w14:textId="77777777">
            <w:r>
              <w:rPr>
                <w:sz w:val="20"/>
              </w:rPr>
              <w:t>1</w:t>
            </w:r>
          </w:p>
        </w:tc>
        <w:tc>
          <w:tcPr>
            <w:tcW w:w="2592" w:type="dxa"/>
            <w:vMerge w:val="restart"/>
            <w:tcMar>
              <w:top w:w="100" w:type="dxa"/>
              <w:left w:w="100" w:type="dxa"/>
              <w:bottom w:w="100" w:type="dxa"/>
              <w:right w:w="100" w:type="dxa"/>
            </w:tcMar>
          </w:tcPr>
          <w:p w:rsidR="005A1D61" w14:paraId="0A9E78B4" w14:textId="77777777"/>
        </w:tc>
      </w:tr>
      <w:tr w14:paraId="043EA266" w14:textId="77777777">
        <w:tblPrEx>
          <w:tblW w:w="0" w:type="auto"/>
          <w:tblLook w:val="04A0"/>
        </w:tblPrEx>
        <w:trPr>
          <w:trHeight w:val="269"/>
        </w:trPr>
        <w:tc>
          <w:tcPr>
            <w:tcW w:w="2592" w:type="dxa"/>
            <w:vMerge/>
            <w:tcMar>
              <w:top w:w="100" w:type="dxa"/>
              <w:left w:w="100" w:type="dxa"/>
              <w:bottom w:w="100" w:type="dxa"/>
              <w:right w:w="100" w:type="dxa"/>
            </w:tcMar>
          </w:tcPr>
          <w:p w:rsidR="005A1D61" w14:paraId="3C6E046E" w14:textId="77777777"/>
        </w:tc>
        <w:tc>
          <w:tcPr>
            <w:tcW w:w="3888" w:type="dxa"/>
            <w:vMerge w:val="restart"/>
            <w:tcMar>
              <w:top w:w="100" w:type="dxa"/>
              <w:left w:w="100" w:type="dxa"/>
              <w:bottom w:w="100" w:type="dxa"/>
              <w:right w:w="100" w:type="dxa"/>
            </w:tcMar>
          </w:tcPr>
          <w:p w:rsidR="005A1D61" w14:paraId="63ACB737" w14:textId="77777777">
            <w:r>
              <w:rPr>
                <w:sz w:val="20"/>
              </w:rPr>
              <w:t>Return to school</w:t>
            </w:r>
          </w:p>
        </w:tc>
        <w:tc>
          <w:tcPr>
            <w:tcW w:w="3888" w:type="dxa"/>
            <w:vMerge w:val="restart"/>
            <w:tcMar>
              <w:top w:w="100" w:type="dxa"/>
              <w:left w:w="100" w:type="dxa"/>
              <w:bottom w:w="100" w:type="dxa"/>
              <w:right w:w="100" w:type="dxa"/>
            </w:tcMar>
          </w:tcPr>
          <w:p w:rsidR="005A1D61" w14:paraId="73FDAF37" w14:textId="77777777">
            <w:r>
              <w:rPr>
                <w:sz w:val="20"/>
              </w:rPr>
              <w:t>2</w:t>
            </w:r>
          </w:p>
        </w:tc>
        <w:tc>
          <w:tcPr>
            <w:tcW w:w="2592" w:type="dxa"/>
            <w:vMerge w:val="restart"/>
            <w:tcMar>
              <w:top w:w="100" w:type="dxa"/>
              <w:left w:w="100" w:type="dxa"/>
              <w:bottom w:w="100" w:type="dxa"/>
              <w:right w:w="100" w:type="dxa"/>
            </w:tcMar>
          </w:tcPr>
          <w:p w:rsidR="005A1D61" w14:paraId="6637C2F2" w14:textId="77777777"/>
        </w:tc>
      </w:tr>
      <w:tr w14:paraId="7FEDB548" w14:textId="77777777">
        <w:tblPrEx>
          <w:tblW w:w="0" w:type="auto"/>
          <w:tblLook w:val="04A0"/>
        </w:tblPrEx>
        <w:trPr>
          <w:trHeight w:val="269"/>
        </w:trPr>
        <w:tc>
          <w:tcPr>
            <w:tcW w:w="2592" w:type="dxa"/>
            <w:vMerge/>
            <w:tcMar>
              <w:top w:w="100" w:type="dxa"/>
              <w:left w:w="100" w:type="dxa"/>
              <w:bottom w:w="100" w:type="dxa"/>
              <w:right w:w="100" w:type="dxa"/>
            </w:tcMar>
          </w:tcPr>
          <w:p w:rsidR="005A1D61" w14:paraId="71E8C66B" w14:textId="77777777"/>
        </w:tc>
        <w:tc>
          <w:tcPr>
            <w:tcW w:w="3888" w:type="dxa"/>
            <w:vMerge w:val="restart"/>
            <w:tcMar>
              <w:top w:w="100" w:type="dxa"/>
              <w:left w:w="100" w:type="dxa"/>
              <w:bottom w:w="100" w:type="dxa"/>
              <w:right w:w="100" w:type="dxa"/>
            </w:tcMar>
          </w:tcPr>
          <w:p w:rsidR="005A1D61" w14:paraId="0A10ECE3" w14:textId="77777777">
            <w:r>
              <w:rPr>
                <w:sz w:val="20"/>
              </w:rPr>
              <w:t>Health</w:t>
            </w:r>
          </w:p>
        </w:tc>
        <w:tc>
          <w:tcPr>
            <w:tcW w:w="3888" w:type="dxa"/>
            <w:vMerge w:val="restart"/>
            <w:tcMar>
              <w:top w:w="100" w:type="dxa"/>
              <w:left w:w="100" w:type="dxa"/>
              <w:bottom w:w="100" w:type="dxa"/>
              <w:right w:w="100" w:type="dxa"/>
            </w:tcMar>
          </w:tcPr>
          <w:p w:rsidR="005A1D61" w14:paraId="465C773D" w14:textId="77777777">
            <w:r>
              <w:rPr>
                <w:sz w:val="20"/>
              </w:rPr>
              <w:t>3</w:t>
            </w:r>
          </w:p>
        </w:tc>
        <w:tc>
          <w:tcPr>
            <w:tcW w:w="2592" w:type="dxa"/>
            <w:vMerge w:val="restart"/>
            <w:tcMar>
              <w:top w:w="100" w:type="dxa"/>
              <w:left w:w="100" w:type="dxa"/>
              <w:bottom w:w="100" w:type="dxa"/>
              <w:right w:w="100" w:type="dxa"/>
            </w:tcMar>
          </w:tcPr>
          <w:p w:rsidR="005A1D61" w14:paraId="64573088" w14:textId="77777777"/>
        </w:tc>
      </w:tr>
      <w:tr w14:paraId="1F848789" w14:textId="77777777">
        <w:tblPrEx>
          <w:tblW w:w="0" w:type="auto"/>
          <w:tblLook w:val="04A0"/>
        </w:tblPrEx>
        <w:trPr>
          <w:trHeight w:val="269"/>
        </w:trPr>
        <w:tc>
          <w:tcPr>
            <w:tcW w:w="2592" w:type="dxa"/>
            <w:vMerge/>
            <w:tcMar>
              <w:top w:w="100" w:type="dxa"/>
              <w:left w:w="100" w:type="dxa"/>
              <w:bottom w:w="100" w:type="dxa"/>
              <w:right w:w="100" w:type="dxa"/>
            </w:tcMar>
          </w:tcPr>
          <w:p w:rsidR="005A1D61" w14:paraId="5D50903A" w14:textId="77777777"/>
        </w:tc>
        <w:tc>
          <w:tcPr>
            <w:tcW w:w="3888" w:type="dxa"/>
            <w:vMerge w:val="restart"/>
            <w:tcMar>
              <w:top w:w="100" w:type="dxa"/>
              <w:left w:w="100" w:type="dxa"/>
              <w:bottom w:w="100" w:type="dxa"/>
              <w:right w:w="100" w:type="dxa"/>
            </w:tcMar>
          </w:tcPr>
          <w:p w:rsidR="005A1D61" w14:paraId="76B9F1AF" w14:textId="77777777">
            <w:r>
              <w:rPr>
                <w:sz w:val="20"/>
              </w:rPr>
              <w:t>Retirement or old age</w:t>
            </w:r>
          </w:p>
        </w:tc>
        <w:tc>
          <w:tcPr>
            <w:tcW w:w="3888" w:type="dxa"/>
            <w:vMerge w:val="restart"/>
            <w:tcMar>
              <w:top w:w="100" w:type="dxa"/>
              <w:left w:w="100" w:type="dxa"/>
              <w:bottom w:w="100" w:type="dxa"/>
              <w:right w:w="100" w:type="dxa"/>
            </w:tcMar>
          </w:tcPr>
          <w:p w:rsidR="005A1D61" w14:paraId="5679C700" w14:textId="77777777">
            <w:r>
              <w:rPr>
                <w:sz w:val="20"/>
              </w:rPr>
              <w:t>4</w:t>
            </w:r>
          </w:p>
        </w:tc>
        <w:tc>
          <w:tcPr>
            <w:tcW w:w="2592" w:type="dxa"/>
            <w:vMerge w:val="restart"/>
            <w:tcMar>
              <w:top w:w="100" w:type="dxa"/>
              <w:left w:w="100" w:type="dxa"/>
              <w:bottom w:w="100" w:type="dxa"/>
              <w:right w:w="100" w:type="dxa"/>
            </w:tcMar>
          </w:tcPr>
          <w:p w:rsidR="005A1D61" w14:paraId="18D431BB" w14:textId="77777777"/>
        </w:tc>
      </w:tr>
      <w:tr w14:paraId="201D6BD0" w14:textId="77777777">
        <w:tblPrEx>
          <w:tblW w:w="0" w:type="auto"/>
          <w:tblLook w:val="04A0"/>
        </w:tblPrEx>
        <w:trPr>
          <w:trHeight w:val="269"/>
        </w:trPr>
        <w:tc>
          <w:tcPr>
            <w:tcW w:w="2592" w:type="dxa"/>
            <w:vMerge/>
            <w:tcMar>
              <w:top w:w="100" w:type="dxa"/>
              <w:left w:w="100" w:type="dxa"/>
              <w:bottom w:w="100" w:type="dxa"/>
              <w:right w:w="100" w:type="dxa"/>
            </w:tcMar>
          </w:tcPr>
          <w:p w:rsidR="005A1D61" w14:paraId="3A5059E1" w14:textId="77777777"/>
        </w:tc>
        <w:tc>
          <w:tcPr>
            <w:tcW w:w="3888" w:type="dxa"/>
            <w:vMerge w:val="restart"/>
            <w:tcMar>
              <w:top w:w="100" w:type="dxa"/>
              <w:left w:w="100" w:type="dxa"/>
              <w:bottom w:w="100" w:type="dxa"/>
              <w:right w:w="100" w:type="dxa"/>
            </w:tcMar>
          </w:tcPr>
          <w:p w:rsidR="005A1D61" w14:paraId="3794CEAD" w14:textId="77777777">
            <w:r>
              <w:rPr>
                <w:sz w:val="20"/>
              </w:rPr>
              <w:t>Temporary, seasonal, or intermittent job completed</w:t>
            </w:r>
          </w:p>
        </w:tc>
        <w:tc>
          <w:tcPr>
            <w:tcW w:w="3888" w:type="dxa"/>
            <w:vMerge w:val="restart"/>
            <w:tcMar>
              <w:top w:w="100" w:type="dxa"/>
              <w:left w:w="100" w:type="dxa"/>
              <w:bottom w:w="100" w:type="dxa"/>
              <w:right w:w="100" w:type="dxa"/>
            </w:tcMar>
          </w:tcPr>
          <w:p w:rsidR="005A1D61" w14:paraId="62C996B1" w14:textId="77777777">
            <w:r>
              <w:rPr>
                <w:sz w:val="20"/>
              </w:rPr>
              <w:t>5</w:t>
            </w:r>
          </w:p>
        </w:tc>
        <w:tc>
          <w:tcPr>
            <w:tcW w:w="2592" w:type="dxa"/>
            <w:vMerge w:val="restart"/>
            <w:tcMar>
              <w:top w:w="100" w:type="dxa"/>
              <w:left w:w="100" w:type="dxa"/>
              <w:bottom w:w="100" w:type="dxa"/>
              <w:right w:w="100" w:type="dxa"/>
            </w:tcMar>
          </w:tcPr>
          <w:p w:rsidR="005A1D61" w14:paraId="6AA6E7F4" w14:textId="77777777"/>
        </w:tc>
      </w:tr>
      <w:tr w14:paraId="3EEE4E12" w14:textId="77777777">
        <w:tblPrEx>
          <w:tblW w:w="0" w:type="auto"/>
          <w:tblLook w:val="04A0"/>
        </w:tblPrEx>
        <w:trPr>
          <w:trHeight w:val="269"/>
        </w:trPr>
        <w:tc>
          <w:tcPr>
            <w:tcW w:w="2592" w:type="dxa"/>
            <w:vMerge/>
            <w:tcMar>
              <w:top w:w="100" w:type="dxa"/>
              <w:left w:w="100" w:type="dxa"/>
              <w:bottom w:w="100" w:type="dxa"/>
              <w:right w:w="100" w:type="dxa"/>
            </w:tcMar>
          </w:tcPr>
          <w:p w:rsidR="005A1D61" w14:paraId="23BDBAD2" w14:textId="77777777"/>
        </w:tc>
        <w:tc>
          <w:tcPr>
            <w:tcW w:w="3888" w:type="dxa"/>
            <w:vMerge w:val="restart"/>
            <w:tcMar>
              <w:top w:w="100" w:type="dxa"/>
              <w:left w:w="100" w:type="dxa"/>
              <w:bottom w:w="100" w:type="dxa"/>
              <w:right w:w="100" w:type="dxa"/>
            </w:tcMar>
          </w:tcPr>
          <w:p w:rsidR="005A1D61" w14:paraId="40B4BCDE" w14:textId="77777777">
            <w:r>
              <w:rPr>
                <w:sz w:val="20"/>
              </w:rPr>
              <w:t>Business was slow</w:t>
            </w:r>
          </w:p>
        </w:tc>
        <w:tc>
          <w:tcPr>
            <w:tcW w:w="3888" w:type="dxa"/>
            <w:vMerge w:val="restart"/>
            <w:tcMar>
              <w:top w:w="100" w:type="dxa"/>
              <w:left w:w="100" w:type="dxa"/>
              <w:bottom w:w="100" w:type="dxa"/>
              <w:right w:w="100" w:type="dxa"/>
            </w:tcMar>
          </w:tcPr>
          <w:p w:rsidR="005A1D61" w14:paraId="70BE5B6D" w14:textId="77777777">
            <w:r>
              <w:rPr>
                <w:sz w:val="20"/>
              </w:rPr>
              <w:t>6</w:t>
            </w:r>
          </w:p>
        </w:tc>
        <w:tc>
          <w:tcPr>
            <w:tcW w:w="2592" w:type="dxa"/>
            <w:vMerge w:val="restart"/>
            <w:tcMar>
              <w:top w:w="100" w:type="dxa"/>
              <w:left w:w="100" w:type="dxa"/>
              <w:bottom w:w="100" w:type="dxa"/>
              <w:right w:w="100" w:type="dxa"/>
            </w:tcMar>
          </w:tcPr>
          <w:p w:rsidR="005A1D61" w14:paraId="51C64913" w14:textId="77777777"/>
        </w:tc>
      </w:tr>
      <w:tr w14:paraId="7902FA05" w14:textId="77777777">
        <w:tblPrEx>
          <w:tblW w:w="0" w:type="auto"/>
          <w:tblLook w:val="04A0"/>
        </w:tblPrEx>
        <w:trPr>
          <w:trHeight w:val="269"/>
        </w:trPr>
        <w:tc>
          <w:tcPr>
            <w:tcW w:w="2592" w:type="dxa"/>
            <w:vMerge/>
            <w:tcMar>
              <w:top w:w="100" w:type="dxa"/>
              <w:left w:w="100" w:type="dxa"/>
              <w:bottom w:w="100" w:type="dxa"/>
              <w:right w:w="100" w:type="dxa"/>
            </w:tcMar>
          </w:tcPr>
          <w:p w:rsidR="005A1D61" w14:paraId="5735DF28" w14:textId="77777777"/>
        </w:tc>
        <w:tc>
          <w:tcPr>
            <w:tcW w:w="3888" w:type="dxa"/>
            <w:vMerge w:val="restart"/>
            <w:tcMar>
              <w:top w:w="100" w:type="dxa"/>
              <w:left w:w="100" w:type="dxa"/>
              <w:bottom w:w="100" w:type="dxa"/>
              <w:right w:w="100" w:type="dxa"/>
            </w:tcMar>
          </w:tcPr>
          <w:p w:rsidR="005A1D61" w14:paraId="48BEDA79" w14:textId="77777777">
            <w:r>
              <w:rPr>
                <w:sz w:val="20"/>
              </w:rPr>
              <w:t>Unsatisfactory work arrangements (hours, pay, etc)</w:t>
            </w:r>
          </w:p>
        </w:tc>
        <w:tc>
          <w:tcPr>
            <w:tcW w:w="3888" w:type="dxa"/>
            <w:vMerge w:val="restart"/>
            <w:tcMar>
              <w:top w:w="100" w:type="dxa"/>
              <w:left w:w="100" w:type="dxa"/>
              <w:bottom w:w="100" w:type="dxa"/>
              <w:right w:w="100" w:type="dxa"/>
            </w:tcMar>
          </w:tcPr>
          <w:p w:rsidR="005A1D61" w14:paraId="5CD01EBC" w14:textId="77777777">
            <w:r>
              <w:rPr>
                <w:sz w:val="20"/>
              </w:rPr>
              <w:t>7</w:t>
            </w:r>
          </w:p>
        </w:tc>
        <w:tc>
          <w:tcPr>
            <w:tcW w:w="2592" w:type="dxa"/>
            <w:vMerge w:val="restart"/>
            <w:tcMar>
              <w:top w:w="100" w:type="dxa"/>
              <w:left w:w="100" w:type="dxa"/>
              <w:bottom w:w="100" w:type="dxa"/>
              <w:right w:w="100" w:type="dxa"/>
            </w:tcMar>
          </w:tcPr>
          <w:p w:rsidR="005A1D61" w14:paraId="3737F6C7" w14:textId="77777777"/>
        </w:tc>
      </w:tr>
      <w:tr w14:paraId="5E95E618" w14:textId="77777777">
        <w:tblPrEx>
          <w:tblW w:w="0" w:type="auto"/>
          <w:tblLook w:val="04A0"/>
        </w:tblPrEx>
        <w:trPr>
          <w:trHeight w:val="269"/>
        </w:trPr>
        <w:tc>
          <w:tcPr>
            <w:tcW w:w="2592" w:type="dxa"/>
            <w:vMerge/>
            <w:tcMar>
              <w:top w:w="100" w:type="dxa"/>
              <w:left w:w="100" w:type="dxa"/>
              <w:bottom w:w="100" w:type="dxa"/>
              <w:right w:w="100" w:type="dxa"/>
            </w:tcMar>
          </w:tcPr>
          <w:p w:rsidR="005A1D61" w14:paraId="023E87D5" w14:textId="77777777"/>
        </w:tc>
        <w:tc>
          <w:tcPr>
            <w:tcW w:w="3888" w:type="dxa"/>
            <w:vMerge w:val="restart"/>
            <w:tcMar>
              <w:top w:w="100" w:type="dxa"/>
              <w:left w:w="100" w:type="dxa"/>
              <w:bottom w:w="100" w:type="dxa"/>
              <w:right w:w="100" w:type="dxa"/>
            </w:tcMar>
          </w:tcPr>
          <w:p w:rsidR="005A1D61" w14:paraId="33EDAD27" w14:textId="77777777">
            <w:r>
              <w:rPr>
                <w:sz w:val="20"/>
              </w:rPr>
              <w:t>Other (specify)</w:t>
            </w:r>
          </w:p>
        </w:tc>
        <w:tc>
          <w:tcPr>
            <w:tcW w:w="3888" w:type="dxa"/>
            <w:vMerge w:val="restart"/>
            <w:tcMar>
              <w:top w:w="100" w:type="dxa"/>
              <w:left w:w="100" w:type="dxa"/>
              <w:bottom w:w="100" w:type="dxa"/>
              <w:right w:w="100" w:type="dxa"/>
            </w:tcMar>
          </w:tcPr>
          <w:p w:rsidR="005A1D61" w14:paraId="4018828B" w14:textId="77777777">
            <w:r>
              <w:rPr>
                <w:sz w:val="20"/>
              </w:rPr>
              <w:t>8</w:t>
            </w:r>
          </w:p>
        </w:tc>
        <w:tc>
          <w:tcPr>
            <w:tcW w:w="2592" w:type="dxa"/>
            <w:vMerge w:val="restart"/>
            <w:tcMar>
              <w:top w:w="100" w:type="dxa"/>
              <w:left w:w="100" w:type="dxa"/>
              <w:bottom w:w="100" w:type="dxa"/>
              <w:right w:w="100" w:type="dxa"/>
            </w:tcMar>
          </w:tcPr>
          <w:p w:rsidR="005A1D61" w14:paraId="0754E305" w14:textId="77777777"/>
        </w:tc>
      </w:tr>
      <w:tr w14:paraId="79D04DAD" w14:textId="77777777">
        <w:tblPrEx>
          <w:tblW w:w="0" w:type="auto"/>
          <w:tblLook w:val="04A0"/>
        </w:tblPrEx>
        <w:trPr>
          <w:trHeight w:val="269"/>
        </w:trPr>
        <w:tc>
          <w:tcPr>
            <w:tcW w:w="2592" w:type="dxa"/>
            <w:vMerge/>
            <w:tcMar>
              <w:top w:w="100" w:type="dxa"/>
              <w:left w:w="100" w:type="dxa"/>
              <w:bottom w:w="100" w:type="dxa"/>
              <w:right w:w="100" w:type="dxa"/>
            </w:tcMar>
          </w:tcPr>
          <w:p w:rsidR="005A1D61" w14:paraId="37A91829" w14:textId="77777777"/>
        </w:tc>
        <w:tc>
          <w:tcPr>
            <w:tcW w:w="3888" w:type="dxa"/>
            <w:tcMar>
              <w:top w:w="100" w:type="dxa"/>
              <w:left w:w="100" w:type="dxa"/>
              <w:bottom w:w="100" w:type="dxa"/>
              <w:right w:w="100" w:type="dxa"/>
            </w:tcMar>
          </w:tcPr>
          <w:p w:rsidR="005A1D61" w14:paraId="6D10B6E2" w14:textId="77777777"/>
        </w:tc>
        <w:tc>
          <w:tcPr>
            <w:tcW w:w="3888" w:type="dxa"/>
            <w:tcMar>
              <w:top w:w="100" w:type="dxa"/>
              <w:left w:w="100" w:type="dxa"/>
              <w:bottom w:w="100" w:type="dxa"/>
              <w:right w:w="100" w:type="dxa"/>
            </w:tcMar>
          </w:tcPr>
          <w:p w:rsidR="005A1D61" w14:paraId="3544DBB6" w14:textId="77777777"/>
        </w:tc>
        <w:tc>
          <w:tcPr>
            <w:tcW w:w="2592" w:type="dxa"/>
            <w:tcMar>
              <w:top w:w="100" w:type="dxa"/>
              <w:left w:w="100" w:type="dxa"/>
              <w:bottom w:w="100" w:type="dxa"/>
              <w:right w:w="100" w:type="dxa"/>
            </w:tcMar>
          </w:tcPr>
          <w:p w:rsidR="005A1D61" w14:paraId="2DADA644" w14:textId="77777777">
            <w:r>
              <w:rPr>
                <w:sz w:val="20"/>
              </w:rPr>
              <w:t>PUJHRSP</w:t>
            </w:r>
          </w:p>
        </w:tc>
      </w:tr>
    </w:tbl>
    <w:p w:rsidR="005A1D61" w14:paraId="4740D0EC" w14:textId="77777777"/>
    <w:tbl>
      <w:tblPr>
        <w:tblStyle w:val="TableGrid"/>
        <w:tblW w:w="0" w:type="auto"/>
        <w:tblLook w:val="04A0"/>
      </w:tblPr>
      <w:tblGrid>
        <w:gridCol w:w="2590"/>
        <w:gridCol w:w="5179"/>
        <w:gridCol w:w="5181"/>
      </w:tblGrid>
      <w:tr w14:paraId="1CC600C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C9BB6F1" w14:textId="77777777">
            <w:r>
              <w:rPr>
                <w:b/>
                <w:sz w:val="30"/>
              </w:rPr>
              <w:t xml:space="preserve">BLOCK: BLKLABOR_FORCE / BLOCK: BLKLABOR_FORCE-BLKLABOR_FORCE_PERSON / BLOCK: </w:t>
            </w:r>
            <w:r>
              <w:rPr>
                <w:b/>
                <w:sz w:val="30"/>
              </w:rPr>
              <w:t>BLKLABOR_FORCE-BLKLABOR_FORCE_PERSON-BLAYOFF_LOOKING / SCREEN: SC_JHWANT / QUESTION: JHWANT_CPS (STANDARD)</w:t>
            </w:r>
          </w:p>
        </w:tc>
      </w:tr>
      <w:tr w14:paraId="6D339E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18F290" w14:textId="77777777">
            <w:r>
              <w:rPr>
                <w:b/>
                <w:sz w:val="24"/>
              </w:rPr>
              <w:t>ATTRIBUTE NAME</w:t>
            </w:r>
          </w:p>
        </w:tc>
        <w:tc>
          <w:tcPr>
            <w:tcW w:w="10368" w:type="dxa"/>
            <w:gridSpan w:val="2"/>
            <w:vMerge w:val="restart"/>
            <w:tcMar>
              <w:top w:w="100" w:type="dxa"/>
              <w:left w:w="100" w:type="dxa"/>
              <w:bottom w:w="100" w:type="dxa"/>
              <w:right w:w="100" w:type="dxa"/>
            </w:tcMar>
          </w:tcPr>
          <w:p w:rsidR="005A1D61" w14:paraId="1F1E6C76" w14:textId="77777777">
            <w:r>
              <w:rPr>
                <w:b/>
                <w:sz w:val="24"/>
              </w:rPr>
              <w:t>VALUE</w:t>
            </w:r>
          </w:p>
        </w:tc>
      </w:tr>
      <w:tr w14:paraId="08D454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65669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D1E273D" w14:textId="77777777">
            <w:r>
              <w:rPr>
                <w:sz w:val="20"/>
              </w:rPr>
              <w:t>^C_DODOES ^TNAME intend to look for work during the next 12 months?</w:t>
            </w:r>
          </w:p>
        </w:tc>
      </w:tr>
      <w:tr w14:paraId="744067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C46B38" w14:textId="77777777">
            <w:r>
              <w:rPr>
                <w:b/>
                <w:sz w:val="24"/>
              </w:rPr>
              <w:t>FILL</w:t>
            </w:r>
          </w:p>
        </w:tc>
        <w:tc>
          <w:tcPr>
            <w:tcW w:w="5184" w:type="dxa"/>
            <w:vMerge w:val="restart"/>
            <w:tcMar>
              <w:top w:w="100" w:type="dxa"/>
              <w:left w:w="100" w:type="dxa"/>
              <w:bottom w:w="100" w:type="dxa"/>
              <w:right w:w="100" w:type="dxa"/>
            </w:tcMar>
          </w:tcPr>
          <w:p w:rsidR="005A1D61" w14:paraId="0E522DE5" w14:textId="77777777">
            <w:r>
              <w:rPr>
                <w:b/>
                <w:sz w:val="24"/>
              </w:rPr>
              <w:t>CONDITION</w:t>
            </w:r>
          </w:p>
        </w:tc>
        <w:tc>
          <w:tcPr>
            <w:tcW w:w="5184" w:type="dxa"/>
            <w:vMerge w:val="restart"/>
            <w:tcMar>
              <w:top w:w="100" w:type="dxa"/>
              <w:left w:w="100" w:type="dxa"/>
              <w:bottom w:w="100" w:type="dxa"/>
              <w:right w:w="100" w:type="dxa"/>
            </w:tcMar>
          </w:tcPr>
          <w:p w:rsidR="005A1D61" w14:paraId="01B768E9" w14:textId="77777777">
            <w:r>
              <w:rPr>
                <w:b/>
                <w:sz w:val="24"/>
              </w:rPr>
              <w:t>VALUE</w:t>
            </w:r>
          </w:p>
        </w:tc>
      </w:tr>
      <w:tr w14:paraId="5C7D70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CB62BC" w14:textId="77777777">
            <w:r>
              <w:rPr>
                <w:b/>
                <w:sz w:val="24"/>
              </w:rPr>
              <w:t>C_DODOES</w:t>
            </w:r>
          </w:p>
        </w:tc>
        <w:tc>
          <w:tcPr>
            <w:tcW w:w="5184" w:type="dxa"/>
            <w:vMerge w:val="restart"/>
            <w:tcMar>
              <w:top w:w="100" w:type="dxa"/>
              <w:left w:w="100" w:type="dxa"/>
              <w:bottom w:w="100" w:type="dxa"/>
              <w:right w:w="100" w:type="dxa"/>
            </w:tcMar>
          </w:tcPr>
          <w:p w:rsidR="005A1D61" w14:paraId="4697BD5C" w14:textId="77777777">
            <w:r>
              <w:rPr>
                <w:sz w:val="20"/>
              </w:rPr>
              <w:t>PULINENO==HURESPLI</w:t>
            </w:r>
          </w:p>
        </w:tc>
        <w:tc>
          <w:tcPr>
            <w:tcW w:w="5184" w:type="dxa"/>
            <w:vMerge w:val="restart"/>
            <w:tcMar>
              <w:top w:w="100" w:type="dxa"/>
              <w:left w:w="100" w:type="dxa"/>
              <w:bottom w:w="100" w:type="dxa"/>
              <w:right w:w="100" w:type="dxa"/>
            </w:tcMar>
          </w:tcPr>
          <w:p w:rsidR="005A1D61" w14:paraId="46483DF3" w14:textId="77777777">
            <w:r>
              <w:rPr>
                <w:sz w:val="20"/>
              </w:rPr>
              <w:t>Do</w:t>
            </w:r>
          </w:p>
        </w:tc>
      </w:tr>
      <w:tr w14:paraId="5A89D7E7" w14:textId="77777777">
        <w:tblPrEx>
          <w:tblW w:w="0" w:type="auto"/>
          <w:tblLook w:val="04A0"/>
        </w:tblPrEx>
        <w:trPr>
          <w:trHeight w:val="269"/>
        </w:trPr>
        <w:tc>
          <w:tcPr>
            <w:tcW w:w="2592" w:type="dxa"/>
            <w:vMerge/>
            <w:tcMar>
              <w:top w:w="100" w:type="dxa"/>
              <w:left w:w="100" w:type="dxa"/>
              <w:bottom w:w="100" w:type="dxa"/>
              <w:right w:w="100" w:type="dxa"/>
            </w:tcMar>
          </w:tcPr>
          <w:p w:rsidR="005A1D61" w14:paraId="5359E35D" w14:textId="77777777"/>
        </w:tc>
        <w:tc>
          <w:tcPr>
            <w:tcW w:w="5184" w:type="dxa"/>
            <w:vMerge w:val="restart"/>
            <w:tcMar>
              <w:top w:w="100" w:type="dxa"/>
              <w:left w:w="100" w:type="dxa"/>
              <w:bottom w:w="100" w:type="dxa"/>
              <w:right w:w="100" w:type="dxa"/>
            </w:tcMar>
          </w:tcPr>
          <w:p w:rsidR="005A1D61" w14:paraId="3A743A2E" w14:textId="77777777"/>
        </w:tc>
        <w:tc>
          <w:tcPr>
            <w:tcW w:w="5184" w:type="dxa"/>
            <w:vMerge w:val="restart"/>
            <w:tcMar>
              <w:top w:w="100" w:type="dxa"/>
              <w:left w:w="100" w:type="dxa"/>
              <w:bottom w:w="100" w:type="dxa"/>
              <w:right w:w="100" w:type="dxa"/>
            </w:tcMar>
          </w:tcPr>
          <w:p w:rsidR="005A1D61" w14:paraId="17E8D6EC" w14:textId="77777777">
            <w:r>
              <w:rPr>
                <w:sz w:val="20"/>
              </w:rPr>
              <w:t>Does</w:t>
            </w:r>
          </w:p>
        </w:tc>
      </w:tr>
      <w:tr w14:paraId="0FD9AA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2C8D49" w14:textId="77777777">
            <w:r>
              <w:rPr>
                <w:b/>
                <w:sz w:val="24"/>
              </w:rPr>
              <w:t>TNAME</w:t>
            </w:r>
          </w:p>
        </w:tc>
        <w:tc>
          <w:tcPr>
            <w:tcW w:w="5184" w:type="dxa"/>
            <w:vMerge w:val="restart"/>
            <w:tcMar>
              <w:top w:w="100" w:type="dxa"/>
              <w:left w:w="100" w:type="dxa"/>
              <w:bottom w:w="100" w:type="dxa"/>
              <w:right w:w="100" w:type="dxa"/>
            </w:tcMar>
          </w:tcPr>
          <w:p w:rsidR="005A1D61" w14:paraId="49351797" w14:textId="77777777">
            <w:r>
              <w:rPr>
                <w:sz w:val="20"/>
              </w:rPr>
              <w:t>PULINENO==HURESPLI</w:t>
            </w:r>
          </w:p>
        </w:tc>
        <w:tc>
          <w:tcPr>
            <w:tcW w:w="5184" w:type="dxa"/>
            <w:vMerge w:val="restart"/>
            <w:tcMar>
              <w:top w:w="100" w:type="dxa"/>
              <w:left w:w="100" w:type="dxa"/>
              <w:bottom w:w="100" w:type="dxa"/>
              <w:right w:w="100" w:type="dxa"/>
            </w:tcMar>
          </w:tcPr>
          <w:p w:rsidR="005A1D61" w14:paraId="14D6CF41" w14:textId="77777777">
            <w:r>
              <w:rPr>
                <w:sz w:val="20"/>
              </w:rPr>
              <w:t>you</w:t>
            </w:r>
          </w:p>
        </w:tc>
      </w:tr>
      <w:tr w14:paraId="0BD008EB" w14:textId="77777777">
        <w:tblPrEx>
          <w:tblW w:w="0" w:type="auto"/>
          <w:tblLook w:val="04A0"/>
        </w:tblPrEx>
        <w:trPr>
          <w:trHeight w:val="269"/>
        </w:trPr>
        <w:tc>
          <w:tcPr>
            <w:tcW w:w="2592" w:type="dxa"/>
            <w:vMerge/>
            <w:tcMar>
              <w:top w:w="100" w:type="dxa"/>
              <w:left w:w="100" w:type="dxa"/>
              <w:bottom w:w="100" w:type="dxa"/>
              <w:right w:w="100" w:type="dxa"/>
            </w:tcMar>
          </w:tcPr>
          <w:p w:rsidR="005A1D61" w14:paraId="2C6D2D09" w14:textId="77777777"/>
        </w:tc>
        <w:tc>
          <w:tcPr>
            <w:tcW w:w="5184" w:type="dxa"/>
            <w:tcMar>
              <w:top w:w="100" w:type="dxa"/>
              <w:left w:w="100" w:type="dxa"/>
              <w:bottom w:w="100" w:type="dxa"/>
              <w:right w:w="100" w:type="dxa"/>
            </w:tcMar>
          </w:tcPr>
          <w:p w:rsidR="005A1D61" w14:paraId="736586A3" w14:textId="77777777"/>
        </w:tc>
        <w:tc>
          <w:tcPr>
            <w:tcW w:w="5184" w:type="dxa"/>
            <w:tcMar>
              <w:top w:w="100" w:type="dxa"/>
              <w:left w:w="100" w:type="dxa"/>
              <w:bottom w:w="100" w:type="dxa"/>
              <w:right w:w="100" w:type="dxa"/>
            </w:tcMar>
          </w:tcPr>
          <w:p w:rsidR="005A1D61" w14:paraId="18EB094A" w14:textId="77777777">
            <w:r>
              <w:rPr>
                <w:sz w:val="20"/>
              </w:rPr>
              <w:t>{{model.PUFNAME}} {{model.PULNAME}}</w:t>
            </w:r>
          </w:p>
        </w:tc>
      </w:tr>
    </w:tbl>
    <w:p w:rsidR="005A1D61" w14:paraId="46F2D937" w14:textId="77777777"/>
    <w:tbl>
      <w:tblPr>
        <w:tblStyle w:val="TableGrid"/>
        <w:tblW w:w="0" w:type="auto"/>
        <w:tblLook w:val="04A0"/>
      </w:tblPr>
      <w:tblGrid>
        <w:gridCol w:w="2590"/>
        <w:gridCol w:w="3885"/>
        <w:gridCol w:w="3885"/>
        <w:gridCol w:w="2590"/>
      </w:tblGrid>
      <w:tr w14:paraId="7A6E76F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D83F582" w14:textId="77777777">
            <w:r>
              <w:rPr>
                <w:b/>
                <w:sz w:val="30"/>
              </w:rPr>
              <w:t xml:space="preserve">BLOCK: BLKLABOR_FORCE / BLOCK: BLKLABOR_FORCE-BLKLABOR_FORCE_PERSON / BLOCK: </w:t>
            </w:r>
            <w:r>
              <w:rPr>
                <w:b/>
                <w:sz w:val="30"/>
              </w:rPr>
              <w:t>BLKLABOR_FORCE-BLKLABOR_FORCE_PERSON-BLAYOFF_LOOKING / SCREEN: SC_JHWANT / QUESTION: JHWANT_CPS / RESPONSE: RJHWANT_CPS (STANDARD, RADIOBUTTON)</w:t>
            </w:r>
          </w:p>
        </w:tc>
      </w:tr>
      <w:tr w14:paraId="2E026E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D68338" w14:textId="77777777">
            <w:r>
              <w:rPr>
                <w:b/>
                <w:sz w:val="24"/>
              </w:rPr>
              <w:t>ATTRIBUTE NAME</w:t>
            </w:r>
          </w:p>
        </w:tc>
        <w:tc>
          <w:tcPr>
            <w:tcW w:w="10368" w:type="dxa"/>
            <w:gridSpan w:val="3"/>
            <w:vMerge w:val="restart"/>
            <w:tcMar>
              <w:top w:w="100" w:type="dxa"/>
              <w:left w:w="100" w:type="dxa"/>
              <w:bottom w:w="100" w:type="dxa"/>
              <w:right w:w="100" w:type="dxa"/>
            </w:tcMar>
          </w:tcPr>
          <w:p w:rsidR="005A1D61" w14:paraId="1275030B" w14:textId="77777777">
            <w:r>
              <w:rPr>
                <w:b/>
                <w:sz w:val="24"/>
              </w:rPr>
              <w:t>VALUE</w:t>
            </w:r>
          </w:p>
        </w:tc>
      </w:tr>
      <w:tr w14:paraId="34AB71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5CA6BC" w14:textId="77777777">
            <w:r>
              <w:rPr>
                <w:sz w:val="20"/>
              </w:rPr>
              <w:t>RESPONSE VARIABLE</w:t>
            </w:r>
          </w:p>
        </w:tc>
        <w:tc>
          <w:tcPr>
            <w:tcW w:w="10368" w:type="dxa"/>
            <w:gridSpan w:val="3"/>
            <w:vMerge w:val="restart"/>
            <w:tcMar>
              <w:top w:w="100" w:type="dxa"/>
              <w:left w:w="100" w:type="dxa"/>
              <w:bottom w:w="100" w:type="dxa"/>
              <w:right w:w="100" w:type="dxa"/>
            </w:tcMar>
          </w:tcPr>
          <w:p w:rsidR="005A1D61" w14:paraId="33754381" w14:textId="77777777">
            <w:r>
              <w:rPr>
                <w:sz w:val="20"/>
              </w:rPr>
              <w:t>PUJHWANT</w:t>
            </w:r>
          </w:p>
        </w:tc>
      </w:tr>
      <w:tr w14:paraId="765D50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1E9FA1" w14:textId="77777777">
            <w:r>
              <w:rPr>
                <w:sz w:val="20"/>
              </w:rPr>
              <w:t>ANSWER LIST</w:t>
            </w:r>
          </w:p>
        </w:tc>
        <w:tc>
          <w:tcPr>
            <w:tcW w:w="10368" w:type="dxa"/>
            <w:gridSpan w:val="3"/>
            <w:vMerge w:val="restart"/>
            <w:tcMar>
              <w:top w:w="100" w:type="dxa"/>
              <w:left w:w="100" w:type="dxa"/>
              <w:bottom w:w="100" w:type="dxa"/>
              <w:right w:w="100" w:type="dxa"/>
            </w:tcMar>
          </w:tcPr>
          <w:p w:rsidR="005A1D61" w14:paraId="21DEAB46" w14:textId="77777777">
            <w:r>
              <w:rPr>
                <w:sz w:val="20"/>
              </w:rPr>
              <w:t>TYESDNO</w:t>
            </w:r>
          </w:p>
        </w:tc>
      </w:tr>
      <w:tr w14:paraId="50C94A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E0882D" w14:textId="77777777">
            <w:r>
              <w:rPr>
                <w:b/>
                <w:sz w:val="24"/>
              </w:rPr>
              <w:t>ANSWER LIST OPTIONS</w:t>
            </w:r>
          </w:p>
        </w:tc>
        <w:tc>
          <w:tcPr>
            <w:tcW w:w="3888" w:type="dxa"/>
            <w:vMerge w:val="restart"/>
            <w:tcMar>
              <w:top w:w="100" w:type="dxa"/>
              <w:left w:w="100" w:type="dxa"/>
              <w:bottom w:w="100" w:type="dxa"/>
              <w:right w:w="100" w:type="dxa"/>
            </w:tcMar>
          </w:tcPr>
          <w:p w:rsidR="005A1D61" w14:paraId="64D50D5F" w14:textId="77777777">
            <w:r>
              <w:rPr>
                <w:b/>
                <w:sz w:val="24"/>
              </w:rPr>
              <w:t>DISPLAY NAME</w:t>
            </w:r>
          </w:p>
        </w:tc>
        <w:tc>
          <w:tcPr>
            <w:tcW w:w="3888" w:type="dxa"/>
            <w:vMerge w:val="restart"/>
            <w:tcMar>
              <w:top w:w="100" w:type="dxa"/>
              <w:left w:w="100" w:type="dxa"/>
              <w:bottom w:w="100" w:type="dxa"/>
              <w:right w:w="100" w:type="dxa"/>
            </w:tcMar>
          </w:tcPr>
          <w:p w:rsidR="005A1D61" w14:paraId="5C6EEC6C" w14:textId="77777777">
            <w:r>
              <w:rPr>
                <w:b/>
                <w:sz w:val="24"/>
              </w:rPr>
              <w:t>STORED VALUE</w:t>
            </w:r>
          </w:p>
        </w:tc>
        <w:tc>
          <w:tcPr>
            <w:tcW w:w="2592" w:type="dxa"/>
            <w:vMerge w:val="restart"/>
            <w:tcMar>
              <w:top w:w="100" w:type="dxa"/>
              <w:left w:w="100" w:type="dxa"/>
              <w:bottom w:w="100" w:type="dxa"/>
              <w:right w:w="100" w:type="dxa"/>
            </w:tcMar>
          </w:tcPr>
          <w:p w:rsidR="005A1D61" w14:paraId="2670CF31" w14:textId="77777777">
            <w:r>
              <w:rPr>
                <w:b/>
                <w:sz w:val="24"/>
              </w:rPr>
              <w:t>VARIABLE</w:t>
            </w:r>
          </w:p>
        </w:tc>
      </w:tr>
      <w:tr w14:paraId="7BC60BF3" w14:textId="77777777">
        <w:tblPrEx>
          <w:tblW w:w="0" w:type="auto"/>
          <w:tblLook w:val="04A0"/>
        </w:tblPrEx>
        <w:trPr>
          <w:trHeight w:val="269"/>
        </w:trPr>
        <w:tc>
          <w:tcPr>
            <w:tcW w:w="2592" w:type="dxa"/>
            <w:vMerge/>
            <w:tcMar>
              <w:top w:w="100" w:type="dxa"/>
              <w:left w:w="100" w:type="dxa"/>
              <w:bottom w:w="100" w:type="dxa"/>
              <w:right w:w="100" w:type="dxa"/>
            </w:tcMar>
          </w:tcPr>
          <w:p w:rsidR="005A1D61" w14:paraId="552D2708" w14:textId="77777777"/>
        </w:tc>
        <w:tc>
          <w:tcPr>
            <w:tcW w:w="3888" w:type="dxa"/>
            <w:vMerge w:val="restart"/>
            <w:tcMar>
              <w:top w:w="100" w:type="dxa"/>
              <w:left w:w="100" w:type="dxa"/>
              <w:bottom w:w="100" w:type="dxa"/>
              <w:right w:w="100" w:type="dxa"/>
            </w:tcMar>
          </w:tcPr>
          <w:p w:rsidR="005A1D61" w14:paraId="403F3858" w14:textId="77777777">
            <w:r>
              <w:rPr>
                <w:sz w:val="20"/>
              </w:rPr>
              <w:t>Yes, or it depends</w:t>
            </w:r>
          </w:p>
        </w:tc>
        <w:tc>
          <w:tcPr>
            <w:tcW w:w="3888" w:type="dxa"/>
            <w:vMerge w:val="restart"/>
            <w:tcMar>
              <w:top w:w="100" w:type="dxa"/>
              <w:left w:w="100" w:type="dxa"/>
              <w:bottom w:w="100" w:type="dxa"/>
              <w:right w:w="100" w:type="dxa"/>
            </w:tcMar>
          </w:tcPr>
          <w:p w:rsidR="005A1D61" w14:paraId="54616B06" w14:textId="77777777">
            <w:r>
              <w:rPr>
                <w:sz w:val="20"/>
              </w:rPr>
              <w:t>1</w:t>
            </w:r>
          </w:p>
        </w:tc>
        <w:tc>
          <w:tcPr>
            <w:tcW w:w="2592" w:type="dxa"/>
            <w:vMerge w:val="restart"/>
            <w:tcMar>
              <w:top w:w="100" w:type="dxa"/>
              <w:left w:w="100" w:type="dxa"/>
              <w:bottom w:w="100" w:type="dxa"/>
              <w:right w:w="100" w:type="dxa"/>
            </w:tcMar>
          </w:tcPr>
          <w:p w:rsidR="005A1D61" w14:paraId="3853A3F7" w14:textId="77777777"/>
        </w:tc>
      </w:tr>
      <w:tr w14:paraId="63B9C3E4" w14:textId="77777777">
        <w:tblPrEx>
          <w:tblW w:w="0" w:type="auto"/>
          <w:tblLook w:val="04A0"/>
        </w:tblPrEx>
        <w:trPr>
          <w:trHeight w:val="269"/>
        </w:trPr>
        <w:tc>
          <w:tcPr>
            <w:tcW w:w="2592" w:type="dxa"/>
            <w:vMerge/>
            <w:tcMar>
              <w:top w:w="100" w:type="dxa"/>
              <w:left w:w="100" w:type="dxa"/>
              <w:bottom w:w="100" w:type="dxa"/>
              <w:right w:w="100" w:type="dxa"/>
            </w:tcMar>
          </w:tcPr>
          <w:p w:rsidR="005A1D61" w14:paraId="77C56595" w14:textId="77777777"/>
        </w:tc>
        <w:tc>
          <w:tcPr>
            <w:tcW w:w="3888" w:type="dxa"/>
            <w:tcMar>
              <w:top w:w="100" w:type="dxa"/>
              <w:left w:w="100" w:type="dxa"/>
              <w:bottom w:w="100" w:type="dxa"/>
              <w:right w:w="100" w:type="dxa"/>
            </w:tcMar>
          </w:tcPr>
          <w:p w:rsidR="005A1D61" w14:paraId="6AD6EC27" w14:textId="77777777">
            <w:r>
              <w:rPr>
                <w:sz w:val="20"/>
              </w:rPr>
              <w:t>No</w:t>
            </w:r>
          </w:p>
        </w:tc>
        <w:tc>
          <w:tcPr>
            <w:tcW w:w="3888" w:type="dxa"/>
            <w:tcMar>
              <w:top w:w="100" w:type="dxa"/>
              <w:left w:w="100" w:type="dxa"/>
              <w:bottom w:w="100" w:type="dxa"/>
              <w:right w:w="100" w:type="dxa"/>
            </w:tcMar>
          </w:tcPr>
          <w:p w:rsidR="005A1D61" w14:paraId="522E8B14" w14:textId="77777777">
            <w:r>
              <w:rPr>
                <w:sz w:val="20"/>
              </w:rPr>
              <w:t>2</w:t>
            </w:r>
          </w:p>
        </w:tc>
        <w:tc>
          <w:tcPr>
            <w:tcW w:w="2592" w:type="dxa"/>
            <w:tcMar>
              <w:top w:w="100" w:type="dxa"/>
              <w:left w:w="100" w:type="dxa"/>
              <w:bottom w:w="100" w:type="dxa"/>
              <w:right w:w="100" w:type="dxa"/>
            </w:tcMar>
          </w:tcPr>
          <w:p w:rsidR="005A1D61" w14:paraId="5E9A624B" w14:textId="77777777"/>
        </w:tc>
      </w:tr>
    </w:tbl>
    <w:p w:rsidR="005A1D61" w14:paraId="689CEA33" w14:textId="77777777"/>
    <w:tbl>
      <w:tblPr>
        <w:tblStyle w:val="TableGrid"/>
        <w:tblW w:w="0" w:type="auto"/>
        <w:tblLook w:val="04A0"/>
      </w:tblPr>
      <w:tblGrid>
        <w:gridCol w:w="2590"/>
        <w:gridCol w:w="5179"/>
        <w:gridCol w:w="5181"/>
      </w:tblGrid>
      <w:tr w14:paraId="141B83E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6D1A7B4" w14:textId="77777777">
            <w:r>
              <w:rPr>
                <w:b/>
                <w:sz w:val="30"/>
              </w:rPr>
              <w:t>BLOCK: BLKLABOR_FORCE / BLOCK: BLKLABOR_FORCE-BLKLABOR_FORCE_PERSON / BLOCK: BLKLABOR_FORCE-BLKLABOR_FORCE_PERSON-BI_AND_O / SCREEN: SC_IODP1 / QUESTION: IODP1_CPS (STANDARD)</w:t>
            </w:r>
          </w:p>
        </w:tc>
      </w:tr>
      <w:tr w14:paraId="7E9D9A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A0E546" w14:textId="77777777">
            <w:r>
              <w:rPr>
                <w:b/>
                <w:sz w:val="24"/>
              </w:rPr>
              <w:t>ATTRIBUTE NAME</w:t>
            </w:r>
          </w:p>
        </w:tc>
        <w:tc>
          <w:tcPr>
            <w:tcW w:w="10368" w:type="dxa"/>
            <w:gridSpan w:val="2"/>
            <w:vMerge w:val="restart"/>
            <w:tcMar>
              <w:top w:w="100" w:type="dxa"/>
              <w:left w:w="100" w:type="dxa"/>
              <w:bottom w:w="100" w:type="dxa"/>
              <w:right w:w="100" w:type="dxa"/>
            </w:tcMar>
          </w:tcPr>
          <w:p w:rsidR="005A1D61" w14:paraId="7D88A7E3" w14:textId="77777777">
            <w:r>
              <w:rPr>
                <w:b/>
                <w:sz w:val="24"/>
              </w:rPr>
              <w:t>VALUE</w:t>
            </w:r>
          </w:p>
        </w:tc>
      </w:tr>
      <w:tr w14:paraId="0D77F1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32E9D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F424C5A" w14:textId="77777777">
            <w:r>
              <w:rPr>
                <w:sz w:val="20"/>
              </w:rPr>
              <w:t>Last month, it was reported that ^TNAME worked for {{workload.PUIO1NAM}}. ^C_DODOES ^HESHE still work for {{workload.PUIO1NAM}} ^MAINJOB5</w:t>
            </w:r>
          </w:p>
        </w:tc>
      </w:tr>
      <w:tr w14:paraId="0D2E05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8384BC" w14:textId="77777777">
            <w:r>
              <w:rPr>
                <w:b/>
                <w:sz w:val="24"/>
              </w:rPr>
              <w:t>FILL</w:t>
            </w:r>
          </w:p>
        </w:tc>
        <w:tc>
          <w:tcPr>
            <w:tcW w:w="5184" w:type="dxa"/>
            <w:vMerge w:val="restart"/>
            <w:tcMar>
              <w:top w:w="100" w:type="dxa"/>
              <w:left w:w="100" w:type="dxa"/>
              <w:bottom w:w="100" w:type="dxa"/>
              <w:right w:w="100" w:type="dxa"/>
            </w:tcMar>
          </w:tcPr>
          <w:p w:rsidR="005A1D61" w14:paraId="4987FC89" w14:textId="77777777">
            <w:r>
              <w:rPr>
                <w:b/>
                <w:sz w:val="24"/>
              </w:rPr>
              <w:t>CONDITION</w:t>
            </w:r>
          </w:p>
        </w:tc>
        <w:tc>
          <w:tcPr>
            <w:tcW w:w="5184" w:type="dxa"/>
            <w:vMerge w:val="restart"/>
            <w:tcMar>
              <w:top w:w="100" w:type="dxa"/>
              <w:left w:w="100" w:type="dxa"/>
              <w:bottom w:w="100" w:type="dxa"/>
              <w:right w:w="100" w:type="dxa"/>
            </w:tcMar>
          </w:tcPr>
          <w:p w:rsidR="005A1D61" w14:paraId="00EFDE41" w14:textId="77777777">
            <w:r>
              <w:rPr>
                <w:b/>
                <w:sz w:val="24"/>
              </w:rPr>
              <w:t>VALUE</w:t>
            </w:r>
          </w:p>
        </w:tc>
      </w:tr>
      <w:tr w14:paraId="2F57D8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A37CC6" w14:textId="77777777">
            <w:r>
              <w:rPr>
                <w:b/>
                <w:sz w:val="24"/>
              </w:rPr>
              <w:t>C_DODOES</w:t>
            </w:r>
          </w:p>
        </w:tc>
        <w:tc>
          <w:tcPr>
            <w:tcW w:w="5184" w:type="dxa"/>
            <w:vMerge w:val="restart"/>
            <w:tcMar>
              <w:top w:w="100" w:type="dxa"/>
              <w:left w:w="100" w:type="dxa"/>
              <w:bottom w:w="100" w:type="dxa"/>
              <w:right w:w="100" w:type="dxa"/>
            </w:tcMar>
          </w:tcPr>
          <w:p w:rsidR="005A1D61" w14:paraId="4FF69195" w14:textId="77777777">
            <w:r>
              <w:rPr>
                <w:sz w:val="20"/>
              </w:rPr>
              <w:t>PULINENO==HURESPLI</w:t>
            </w:r>
          </w:p>
        </w:tc>
        <w:tc>
          <w:tcPr>
            <w:tcW w:w="5184" w:type="dxa"/>
            <w:vMerge w:val="restart"/>
            <w:tcMar>
              <w:top w:w="100" w:type="dxa"/>
              <w:left w:w="100" w:type="dxa"/>
              <w:bottom w:w="100" w:type="dxa"/>
              <w:right w:w="100" w:type="dxa"/>
            </w:tcMar>
          </w:tcPr>
          <w:p w:rsidR="005A1D61" w14:paraId="413BD499" w14:textId="77777777">
            <w:r>
              <w:rPr>
                <w:sz w:val="20"/>
              </w:rPr>
              <w:t>Do</w:t>
            </w:r>
          </w:p>
        </w:tc>
      </w:tr>
      <w:tr w14:paraId="792F958C" w14:textId="77777777">
        <w:tblPrEx>
          <w:tblW w:w="0" w:type="auto"/>
          <w:tblLook w:val="04A0"/>
        </w:tblPrEx>
        <w:trPr>
          <w:trHeight w:val="269"/>
        </w:trPr>
        <w:tc>
          <w:tcPr>
            <w:tcW w:w="2592" w:type="dxa"/>
            <w:vMerge/>
            <w:tcMar>
              <w:top w:w="100" w:type="dxa"/>
              <w:left w:w="100" w:type="dxa"/>
              <w:bottom w:w="100" w:type="dxa"/>
              <w:right w:w="100" w:type="dxa"/>
            </w:tcMar>
          </w:tcPr>
          <w:p w:rsidR="005A1D61" w14:paraId="582368E3" w14:textId="77777777"/>
        </w:tc>
        <w:tc>
          <w:tcPr>
            <w:tcW w:w="5184" w:type="dxa"/>
            <w:vMerge w:val="restart"/>
            <w:tcMar>
              <w:top w:w="100" w:type="dxa"/>
              <w:left w:w="100" w:type="dxa"/>
              <w:bottom w:w="100" w:type="dxa"/>
              <w:right w:w="100" w:type="dxa"/>
            </w:tcMar>
          </w:tcPr>
          <w:p w:rsidR="005A1D61" w14:paraId="617BA135" w14:textId="77777777"/>
        </w:tc>
        <w:tc>
          <w:tcPr>
            <w:tcW w:w="5184" w:type="dxa"/>
            <w:vMerge w:val="restart"/>
            <w:tcMar>
              <w:top w:w="100" w:type="dxa"/>
              <w:left w:w="100" w:type="dxa"/>
              <w:bottom w:w="100" w:type="dxa"/>
              <w:right w:w="100" w:type="dxa"/>
            </w:tcMar>
          </w:tcPr>
          <w:p w:rsidR="005A1D61" w14:paraId="5EE458CD" w14:textId="77777777">
            <w:r>
              <w:rPr>
                <w:sz w:val="20"/>
              </w:rPr>
              <w:t>Does</w:t>
            </w:r>
          </w:p>
        </w:tc>
      </w:tr>
      <w:tr w14:paraId="05089B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891D56" w14:textId="77777777">
            <w:r>
              <w:rPr>
                <w:b/>
                <w:sz w:val="24"/>
              </w:rPr>
              <w:t>HESHE</w:t>
            </w:r>
          </w:p>
        </w:tc>
        <w:tc>
          <w:tcPr>
            <w:tcW w:w="5184" w:type="dxa"/>
            <w:vMerge w:val="restart"/>
            <w:tcMar>
              <w:top w:w="100" w:type="dxa"/>
              <w:left w:w="100" w:type="dxa"/>
              <w:bottom w:w="100" w:type="dxa"/>
              <w:right w:w="100" w:type="dxa"/>
            </w:tcMar>
          </w:tcPr>
          <w:p w:rsidR="005A1D61" w14:paraId="74374148" w14:textId="77777777">
            <w:r>
              <w:rPr>
                <w:sz w:val="20"/>
              </w:rPr>
              <w:t>PULINENO==HURESPLI</w:t>
            </w:r>
          </w:p>
        </w:tc>
        <w:tc>
          <w:tcPr>
            <w:tcW w:w="5184" w:type="dxa"/>
            <w:vMerge w:val="restart"/>
            <w:tcMar>
              <w:top w:w="100" w:type="dxa"/>
              <w:left w:w="100" w:type="dxa"/>
              <w:bottom w:w="100" w:type="dxa"/>
              <w:right w:w="100" w:type="dxa"/>
            </w:tcMar>
          </w:tcPr>
          <w:p w:rsidR="005A1D61" w14:paraId="06D06D95" w14:textId="77777777">
            <w:r>
              <w:rPr>
                <w:sz w:val="20"/>
              </w:rPr>
              <w:t>you</w:t>
            </w:r>
          </w:p>
        </w:tc>
      </w:tr>
      <w:tr w14:paraId="5B249526" w14:textId="77777777">
        <w:tblPrEx>
          <w:tblW w:w="0" w:type="auto"/>
          <w:tblLook w:val="04A0"/>
        </w:tblPrEx>
        <w:trPr>
          <w:trHeight w:val="269"/>
        </w:trPr>
        <w:tc>
          <w:tcPr>
            <w:tcW w:w="2592" w:type="dxa"/>
            <w:vMerge/>
            <w:tcMar>
              <w:top w:w="100" w:type="dxa"/>
              <w:left w:w="100" w:type="dxa"/>
              <w:bottom w:w="100" w:type="dxa"/>
              <w:right w:w="100" w:type="dxa"/>
            </w:tcMar>
          </w:tcPr>
          <w:p w:rsidR="005A1D61" w14:paraId="3642B4C7" w14:textId="77777777"/>
        </w:tc>
        <w:tc>
          <w:tcPr>
            <w:tcW w:w="5184" w:type="dxa"/>
            <w:vMerge w:val="restart"/>
            <w:tcMar>
              <w:top w:w="100" w:type="dxa"/>
              <w:left w:w="100" w:type="dxa"/>
              <w:bottom w:w="100" w:type="dxa"/>
              <w:right w:w="100" w:type="dxa"/>
            </w:tcMar>
          </w:tcPr>
          <w:p w:rsidR="005A1D61" w14:paraId="381DF502" w14:textId="77777777">
            <w:r>
              <w:rPr>
                <w:sz w:val="20"/>
              </w:rPr>
              <w:t>PUSEX=="2"</w:t>
            </w:r>
          </w:p>
        </w:tc>
        <w:tc>
          <w:tcPr>
            <w:tcW w:w="5184" w:type="dxa"/>
            <w:vMerge w:val="restart"/>
            <w:tcMar>
              <w:top w:w="100" w:type="dxa"/>
              <w:left w:w="100" w:type="dxa"/>
              <w:bottom w:w="100" w:type="dxa"/>
              <w:right w:w="100" w:type="dxa"/>
            </w:tcMar>
          </w:tcPr>
          <w:p w:rsidR="005A1D61" w14:paraId="704D28D6" w14:textId="77777777">
            <w:r>
              <w:rPr>
                <w:sz w:val="20"/>
              </w:rPr>
              <w:t>she</w:t>
            </w:r>
          </w:p>
        </w:tc>
      </w:tr>
      <w:tr w14:paraId="057CD3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7AB2F1" w14:textId="77777777"/>
        </w:tc>
        <w:tc>
          <w:tcPr>
            <w:tcW w:w="5184" w:type="dxa"/>
            <w:vMerge w:val="restart"/>
            <w:tcMar>
              <w:top w:w="100" w:type="dxa"/>
              <w:left w:w="100" w:type="dxa"/>
              <w:bottom w:w="100" w:type="dxa"/>
              <w:right w:w="100" w:type="dxa"/>
            </w:tcMar>
          </w:tcPr>
          <w:p w:rsidR="005A1D61" w14:paraId="6F2F7CBF" w14:textId="77777777"/>
        </w:tc>
        <w:tc>
          <w:tcPr>
            <w:tcW w:w="5184" w:type="dxa"/>
            <w:vMerge w:val="restart"/>
            <w:tcMar>
              <w:top w:w="100" w:type="dxa"/>
              <w:left w:w="100" w:type="dxa"/>
              <w:bottom w:w="100" w:type="dxa"/>
              <w:right w:w="100" w:type="dxa"/>
            </w:tcMar>
          </w:tcPr>
          <w:p w:rsidR="005A1D61" w14:paraId="0BD1AA3E" w14:textId="77777777">
            <w:r>
              <w:rPr>
                <w:sz w:val="20"/>
              </w:rPr>
              <w:t>he</w:t>
            </w:r>
          </w:p>
        </w:tc>
      </w:tr>
      <w:tr w14:paraId="2F8CD6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DB2F46" w14:textId="77777777">
            <w:r>
              <w:rPr>
                <w:b/>
                <w:sz w:val="24"/>
              </w:rPr>
              <w:t>MAINJOB5</w:t>
            </w:r>
          </w:p>
        </w:tc>
        <w:tc>
          <w:tcPr>
            <w:tcW w:w="5184" w:type="dxa"/>
            <w:vMerge w:val="restart"/>
            <w:tcMar>
              <w:top w:w="100" w:type="dxa"/>
              <w:left w:w="100" w:type="dxa"/>
              <w:bottom w:w="100" w:type="dxa"/>
              <w:right w:w="100" w:type="dxa"/>
            </w:tcMar>
          </w:tcPr>
          <w:p w:rsidR="005A1D61" w14:paraId="13B153CB" w14:textId="77777777">
            <w:r>
              <w:rPr>
                <w:sz w:val="20"/>
              </w:rPr>
              <w:t>PUMJ=="1"</w:t>
            </w:r>
          </w:p>
        </w:tc>
        <w:tc>
          <w:tcPr>
            <w:tcW w:w="5184" w:type="dxa"/>
            <w:vMerge w:val="restart"/>
            <w:tcMar>
              <w:top w:w="100" w:type="dxa"/>
              <w:left w:w="100" w:type="dxa"/>
              <w:bottom w:w="100" w:type="dxa"/>
              <w:right w:w="100" w:type="dxa"/>
            </w:tcMar>
          </w:tcPr>
          <w:p w:rsidR="005A1D61" w14:paraId="14E8518A" w14:textId="77777777">
            <w:r>
              <w:rPr>
                <w:sz w:val="20"/>
              </w:rPr>
              <w:t>at ^HISHER MAIN job?</w:t>
            </w:r>
          </w:p>
        </w:tc>
      </w:tr>
      <w:tr w14:paraId="34064AA6" w14:textId="77777777">
        <w:tblPrEx>
          <w:tblW w:w="0" w:type="auto"/>
          <w:tblLook w:val="04A0"/>
        </w:tblPrEx>
        <w:trPr>
          <w:trHeight w:val="269"/>
        </w:trPr>
        <w:tc>
          <w:tcPr>
            <w:tcW w:w="2592" w:type="dxa"/>
            <w:vMerge/>
            <w:tcMar>
              <w:top w:w="100" w:type="dxa"/>
              <w:left w:w="100" w:type="dxa"/>
              <w:bottom w:w="100" w:type="dxa"/>
              <w:right w:w="100" w:type="dxa"/>
            </w:tcMar>
          </w:tcPr>
          <w:p w:rsidR="005A1D61" w14:paraId="491B3A1E" w14:textId="77777777"/>
        </w:tc>
        <w:tc>
          <w:tcPr>
            <w:tcW w:w="5184" w:type="dxa"/>
            <w:vMerge w:val="restart"/>
            <w:tcMar>
              <w:top w:w="100" w:type="dxa"/>
              <w:left w:w="100" w:type="dxa"/>
              <w:bottom w:w="100" w:type="dxa"/>
              <w:right w:w="100" w:type="dxa"/>
            </w:tcMar>
          </w:tcPr>
          <w:p w:rsidR="005A1D61" w14:paraId="34917155" w14:textId="77777777">
            <w:r>
              <w:rPr>
                <w:sz w:val="20"/>
              </w:rPr>
              <w:t>PUMJ!="1"</w:t>
            </w:r>
          </w:p>
        </w:tc>
        <w:tc>
          <w:tcPr>
            <w:tcW w:w="5184" w:type="dxa"/>
            <w:vMerge w:val="restart"/>
            <w:tcMar>
              <w:top w:w="100" w:type="dxa"/>
              <w:left w:w="100" w:type="dxa"/>
              <w:bottom w:w="100" w:type="dxa"/>
              <w:right w:w="100" w:type="dxa"/>
            </w:tcMar>
          </w:tcPr>
          <w:p w:rsidR="005A1D61" w14:paraId="4AB59AF3" w14:textId="77777777">
            <w:r>
              <w:rPr>
                <w:sz w:val="20"/>
              </w:rPr>
              <w:t>?</w:t>
            </w:r>
          </w:p>
        </w:tc>
      </w:tr>
      <w:tr w14:paraId="5415F2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6A8B22" w14:textId="77777777">
            <w:r>
              <w:rPr>
                <w:b/>
                <w:sz w:val="24"/>
              </w:rPr>
              <w:t>TNAME</w:t>
            </w:r>
          </w:p>
        </w:tc>
        <w:tc>
          <w:tcPr>
            <w:tcW w:w="5184" w:type="dxa"/>
            <w:vMerge w:val="restart"/>
            <w:tcMar>
              <w:top w:w="100" w:type="dxa"/>
              <w:left w:w="100" w:type="dxa"/>
              <w:bottom w:w="100" w:type="dxa"/>
              <w:right w:w="100" w:type="dxa"/>
            </w:tcMar>
          </w:tcPr>
          <w:p w:rsidR="005A1D61" w14:paraId="42688678" w14:textId="77777777">
            <w:r>
              <w:rPr>
                <w:sz w:val="20"/>
              </w:rPr>
              <w:t>PULINENO==HURESPLI</w:t>
            </w:r>
          </w:p>
        </w:tc>
        <w:tc>
          <w:tcPr>
            <w:tcW w:w="5184" w:type="dxa"/>
            <w:vMerge w:val="restart"/>
            <w:tcMar>
              <w:top w:w="100" w:type="dxa"/>
              <w:left w:w="100" w:type="dxa"/>
              <w:bottom w:w="100" w:type="dxa"/>
              <w:right w:w="100" w:type="dxa"/>
            </w:tcMar>
          </w:tcPr>
          <w:p w:rsidR="005A1D61" w14:paraId="3EFB91D2" w14:textId="77777777">
            <w:r>
              <w:rPr>
                <w:sz w:val="20"/>
              </w:rPr>
              <w:t>you</w:t>
            </w:r>
          </w:p>
        </w:tc>
      </w:tr>
      <w:tr w14:paraId="31DE54CE" w14:textId="77777777">
        <w:tblPrEx>
          <w:tblW w:w="0" w:type="auto"/>
          <w:tblLook w:val="04A0"/>
        </w:tblPrEx>
        <w:trPr>
          <w:trHeight w:val="269"/>
        </w:trPr>
        <w:tc>
          <w:tcPr>
            <w:tcW w:w="2592" w:type="dxa"/>
            <w:vMerge/>
            <w:tcMar>
              <w:top w:w="100" w:type="dxa"/>
              <w:left w:w="100" w:type="dxa"/>
              <w:bottom w:w="100" w:type="dxa"/>
              <w:right w:w="100" w:type="dxa"/>
            </w:tcMar>
          </w:tcPr>
          <w:p w:rsidR="005A1D61" w14:paraId="68F81D08" w14:textId="77777777"/>
        </w:tc>
        <w:tc>
          <w:tcPr>
            <w:tcW w:w="5184" w:type="dxa"/>
            <w:tcMar>
              <w:top w:w="100" w:type="dxa"/>
              <w:left w:w="100" w:type="dxa"/>
              <w:bottom w:w="100" w:type="dxa"/>
              <w:right w:w="100" w:type="dxa"/>
            </w:tcMar>
          </w:tcPr>
          <w:p w:rsidR="005A1D61" w14:paraId="117EABB4" w14:textId="77777777"/>
        </w:tc>
        <w:tc>
          <w:tcPr>
            <w:tcW w:w="5184" w:type="dxa"/>
            <w:tcMar>
              <w:top w:w="100" w:type="dxa"/>
              <w:left w:w="100" w:type="dxa"/>
              <w:bottom w:w="100" w:type="dxa"/>
              <w:right w:w="100" w:type="dxa"/>
            </w:tcMar>
          </w:tcPr>
          <w:p w:rsidR="005A1D61" w14:paraId="438DCC2B" w14:textId="77777777">
            <w:r>
              <w:rPr>
                <w:sz w:val="20"/>
              </w:rPr>
              <w:t>{{model.PUFNAME}} {{model.PULNAME}}</w:t>
            </w:r>
          </w:p>
        </w:tc>
      </w:tr>
    </w:tbl>
    <w:p w:rsidR="005A1D61" w14:paraId="39682BBE" w14:textId="77777777"/>
    <w:tbl>
      <w:tblPr>
        <w:tblStyle w:val="TableGrid"/>
        <w:tblW w:w="0" w:type="auto"/>
        <w:tblLook w:val="04A0"/>
      </w:tblPr>
      <w:tblGrid>
        <w:gridCol w:w="2590"/>
        <w:gridCol w:w="3885"/>
        <w:gridCol w:w="3885"/>
        <w:gridCol w:w="2590"/>
      </w:tblGrid>
      <w:tr w14:paraId="29616E6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C62E7BF" w14:textId="77777777">
            <w:r>
              <w:rPr>
                <w:b/>
                <w:sz w:val="30"/>
              </w:rPr>
              <w:t xml:space="preserve">BLOCK: BLKLABOR_FORCE / BLOCK: </w:t>
            </w:r>
            <w:r>
              <w:rPr>
                <w:b/>
                <w:sz w:val="30"/>
              </w:rPr>
              <w:t>BLKLABOR_FORCE-BLKLABOR_FORCE_PERSON / BLOCK: BLKLABOR_FORCE-BLKLABOR_FORCE_PERSON-BI_AND_O / SCREEN: SC_IODP1 / QUESTION: IODP1_CPS / RESPONSE: RIODP1_CPS (STANDARD, RADIOBUTTON)</w:t>
            </w:r>
          </w:p>
        </w:tc>
      </w:tr>
      <w:tr w14:paraId="3E0086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D5C53B" w14:textId="77777777">
            <w:r>
              <w:rPr>
                <w:b/>
                <w:sz w:val="24"/>
              </w:rPr>
              <w:t>ATTRIBUTE NAME</w:t>
            </w:r>
          </w:p>
        </w:tc>
        <w:tc>
          <w:tcPr>
            <w:tcW w:w="10368" w:type="dxa"/>
            <w:gridSpan w:val="3"/>
            <w:vMerge w:val="restart"/>
            <w:tcMar>
              <w:top w:w="100" w:type="dxa"/>
              <w:left w:w="100" w:type="dxa"/>
              <w:bottom w:w="100" w:type="dxa"/>
              <w:right w:w="100" w:type="dxa"/>
            </w:tcMar>
          </w:tcPr>
          <w:p w:rsidR="005A1D61" w14:paraId="38FC316A" w14:textId="77777777">
            <w:r>
              <w:rPr>
                <w:b/>
                <w:sz w:val="24"/>
              </w:rPr>
              <w:t>VALUE</w:t>
            </w:r>
          </w:p>
        </w:tc>
      </w:tr>
      <w:tr w14:paraId="4D5349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293270" w14:textId="77777777">
            <w:r>
              <w:rPr>
                <w:sz w:val="20"/>
              </w:rPr>
              <w:t>RESPONSE VARIABLE</w:t>
            </w:r>
          </w:p>
        </w:tc>
        <w:tc>
          <w:tcPr>
            <w:tcW w:w="10368" w:type="dxa"/>
            <w:gridSpan w:val="3"/>
            <w:vMerge w:val="restart"/>
            <w:tcMar>
              <w:top w:w="100" w:type="dxa"/>
              <w:left w:w="100" w:type="dxa"/>
              <w:bottom w:w="100" w:type="dxa"/>
              <w:right w:w="100" w:type="dxa"/>
            </w:tcMar>
          </w:tcPr>
          <w:p w:rsidR="005A1D61" w14:paraId="0880B959" w14:textId="77777777">
            <w:r>
              <w:rPr>
                <w:sz w:val="20"/>
              </w:rPr>
              <w:t>PUIODP1</w:t>
            </w:r>
          </w:p>
        </w:tc>
      </w:tr>
      <w:tr w14:paraId="3F4E3B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43E9DD" w14:textId="77777777">
            <w:r>
              <w:rPr>
                <w:sz w:val="20"/>
              </w:rPr>
              <w:t>ANSWER LIST</w:t>
            </w:r>
          </w:p>
        </w:tc>
        <w:tc>
          <w:tcPr>
            <w:tcW w:w="10368" w:type="dxa"/>
            <w:gridSpan w:val="3"/>
            <w:vMerge w:val="restart"/>
            <w:tcMar>
              <w:top w:w="100" w:type="dxa"/>
              <w:left w:w="100" w:type="dxa"/>
              <w:bottom w:w="100" w:type="dxa"/>
              <w:right w:w="100" w:type="dxa"/>
            </w:tcMar>
          </w:tcPr>
          <w:p w:rsidR="005A1D61" w14:paraId="3B6F7E54" w14:textId="77777777">
            <w:r>
              <w:rPr>
                <w:sz w:val="20"/>
              </w:rPr>
              <w:t>TYESNO</w:t>
            </w:r>
          </w:p>
        </w:tc>
      </w:tr>
      <w:tr w14:paraId="30B2E0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4B89F0" w14:textId="77777777">
            <w:r>
              <w:rPr>
                <w:b/>
                <w:sz w:val="24"/>
              </w:rPr>
              <w:t>ANSWER LIST OPTIONS</w:t>
            </w:r>
          </w:p>
        </w:tc>
        <w:tc>
          <w:tcPr>
            <w:tcW w:w="3888" w:type="dxa"/>
            <w:vMerge w:val="restart"/>
            <w:tcMar>
              <w:top w:w="100" w:type="dxa"/>
              <w:left w:w="100" w:type="dxa"/>
              <w:bottom w:w="100" w:type="dxa"/>
              <w:right w:w="100" w:type="dxa"/>
            </w:tcMar>
          </w:tcPr>
          <w:p w:rsidR="005A1D61" w14:paraId="67F789E3" w14:textId="77777777">
            <w:r>
              <w:rPr>
                <w:b/>
                <w:sz w:val="24"/>
              </w:rPr>
              <w:t>DISPLAY NAME</w:t>
            </w:r>
          </w:p>
        </w:tc>
        <w:tc>
          <w:tcPr>
            <w:tcW w:w="3888" w:type="dxa"/>
            <w:vMerge w:val="restart"/>
            <w:tcMar>
              <w:top w:w="100" w:type="dxa"/>
              <w:left w:w="100" w:type="dxa"/>
              <w:bottom w:w="100" w:type="dxa"/>
              <w:right w:w="100" w:type="dxa"/>
            </w:tcMar>
          </w:tcPr>
          <w:p w:rsidR="005A1D61" w14:paraId="1E71B12B" w14:textId="77777777">
            <w:r>
              <w:rPr>
                <w:b/>
                <w:sz w:val="24"/>
              </w:rPr>
              <w:t>STORED VALUE</w:t>
            </w:r>
          </w:p>
        </w:tc>
        <w:tc>
          <w:tcPr>
            <w:tcW w:w="2592" w:type="dxa"/>
            <w:vMerge w:val="restart"/>
            <w:tcMar>
              <w:top w:w="100" w:type="dxa"/>
              <w:left w:w="100" w:type="dxa"/>
              <w:bottom w:w="100" w:type="dxa"/>
              <w:right w:w="100" w:type="dxa"/>
            </w:tcMar>
          </w:tcPr>
          <w:p w:rsidR="005A1D61" w14:paraId="0AA68116" w14:textId="77777777">
            <w:r>
              <w:rPr>
                <w:b/>
                <w:sz w:val="24"/>
              </w:rPr>
              <w:t>VARIABLE</w:t>
            </w:r>
          </w:p>
        </w:tc>
      </w:tr>
      <w:tr w14:paraId="4DFB9B94" w14:textId="77777777">
        <w:tblPrEx>
          <w:tblW w:w="0" w:type="auto"/>
          <w:tblLook w:val="04A0"/>
        </w:tblPrEx>
        <w:trPr>
          <w:trHeight w:val="269"/>
        </w:trPr>
        <w:tc>
          <w:tcPr>
            <w:tcW w:w="2592" w:type="dxa"/>
            <w:vMerge/>
            <w:tcMar>
              <w:top w:w="100" w:type="dxa"/>
              <w:left w:w="100" w:type="dxa"/>
              <w:bottom w:w="100" w:type="dxa"/>
              <w:right w:w="100" w:type="dxa"/>
            </w:tcMar>
          </w:tcPr>
          <w:p w:rsidR="005A1D61" w14:paraId="596A51A2" w14:textId="77777777"/>
        </w:tc>
        <w:tc>
          <w:tcPr>
            <w:tcW w:w="3888" w:type="dxa"/>
            <w:vMerge w:val="restart"/>
            <w:tcMar>
              <w:top w:w="100" w:type="dxa"/>
              <w:left w:w="100" w:type="dxa"/>
              <w:bottom w:w="100" w:type="dxa"/>
              <w:right w:w="100" w:type="dxa"/>
            </w:tcMar>
          </w:tcPr>
          <w:p w:rsidR="005A1D61" w14:paraId="5ECAA6A4" w14:textId="77777777">
            <w:r>
              <w:rPr>
                <w:sz w:val="20"/>
              </w:rPr>
              <w:t>Yes</w:t>
            </w:r>
          </w:p>
        </w:tc>
        <w:tc>
          <w:tcPr>
            <w:tcW w:w="3888" w:type="dxa"/>
            <w:vMerge w:val="restart"/>
            <w:tcMar>
              <w:top w:w="100" w:type="dxa"/>
              <w:left w:w="100" w:type="dxa"/>
              <w:bottom w:w="100" w:type="dxa"/>
              <w:right w:w="100" w:type="dxa"/>
            </w:tcMar>
          </w:tcPr>
          <w:p w:rsidR="005A1D61" w14:paraId="1F67C5E9" w14:textId="77777777">
            <w:r>
              <w:rPr>
                <w:sz w:val="20"/>
              </w:rPr>
              <w:t>1</w:t>
            </w:r>
          </w:p>
        </w:tc>
        <w:tc>
          <w:tcPr>
            <w:tcW w:w="2592" w:type="dxa"/>
            <w:vMerge w:val="restart"/>
            <w:tcMar>
              <w:top w:w="100" w:type="dxa"/>
              <w:left w:w="100" w:type="dxa"/>
              <w:bottom w:w="100" w:type="dxa"/>
              <w:right w:w="100" w:type="dxa"/>
            </w:tcMar>
          </w:tcPr>
          <w:p w:rsidR="005A1D61" w14:paraId="6B20376F" w14:textId="77777777"/>
        </w:tc>
      </w:tr>
      <w:tr w14:paraId="5BFBFAC9" w14:textId="77777777">
        <w:tblPrEx>
          <w:tblW w:w="0" w:type="auto"/>
          <w:tblLook w:val="04A0"/>
        </w:tblPrEx>
        <w:trPr>
          <w:trHeight w:val="269"/>
        </w:trPr>
        <w:tc>
          <w:tcPr>
            <w:tcW w:w="2592" w:type="dxa"/>
            <w:vMerge/>
            <w:tcMar>
              <w:top w:w="100" w:type="dxa"/>
              <w:left w:w="100" w:type="dxa"/>
              <w:bottom w:w="100" w:type="dxa"/>
              <w:right w:w="100" w:type="dxa"/>
            </w:tcMar>
          </w:tcPr>
          <w:p w:rsidR="005A1D61" w14:paraId="488C5927" w14:textId="77777777"/>
        </w:tc>
        <w:tc>
          <w:tcPr>
            <w:tcW w:w="3888" w:type="dxa"/>
            <w:tcMar>
              <w:top w:w="100" w:type="dxa"/>
              <w:left w:w="100" w:type="dxa"/>
              <w:bottom w:w="100" w:type="dxa"/>
              <w:right w:w="100" w:type="dxa"/>
            </w:tcMar>
          </w:tcPr>
          <w:p w:rsidR="005A1D61" w14:paraId="4B450595" w14:textId="77777777">
            <w:r>
              <w:rPr>
                <w:sz w:val="20"/>
              </w:rPr>
              <w:t>No</w:t>
            </w:r>
          </w:p>
        </w:tc>
        <w:tc>
          <w:tcPr>
            <w:tcW w:w="3888" w:type="dxa"/>
            <w:tcMar>
              <w:top w:w="100" w:type="dxa"/>
              <w:left w:w="100" w:type="dxa"/>
              <w:bottom w:w="100" w:type="dxa"/>
              <w:right w:w="100" w:type="dxa"/>
            </w:tcMar>
          </w:tcPr>
          <w:p w:rsidR="005A1D61" w14:paraId="31F40BDB" w14:textId="77777777">
            <w:r>
              <w:rPr>
                <w:sz w:val="20"/>
              </w:rPr>
              <w:t>2</w:t>
            </w:r>
          </w:p>
        </w:tc>
        <w:tc>
          <w:tcPr>
            <w:tcW w:w="2592" w:type="dxa"/>
            <w:tcMar>
              <w:top w:w="100" w:type="dxa"/>
              <w:left w:w="100" w:type="dxa"/>
              <w:bottom w:w="100" w:type="dxa"/>
              <w:right w:w="100" w:type="dxa"/>
            </w:tcMar>
          </w:tcPr>
          <w:p w:rsidR="005A1D61" w14:paraId="7A77AB85" w14:textId="77777777"/>
        </w:tc>
      </w:tr>
    </w:tbl>
    <w:p w:rsidR="005A1D61" w14:paraId="6CD0D964" w14:textId="77777777"/>
    <w:tbl>
      <w:tblPr>
        <w:tblStyle w:val="TableGrid"/>
        <w:tblW w:w="0" w:type="auto"/>
        <w:tblLook w:val="04A0"/>
      </w:tblPr>
      <w:tblGrid>
        <w:gridCol w:w="2591"/>
        <w:gridCol w:w="5180"/>
        <w:gridCol w:w="5179"/>
      </w:tblGrid>
      <w:tr w14:paraId="23087E6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330D282" w14:textId="77777777">
            <w:r>
              <w:rPr>
                <w:b/>
                <w:sz w:val="30"/>
              </w:rPr>
              <w:t xml:space="preserve">BLOCK: BLKLABOR_FORCE / BLOCK: BLKLABOR_FORCE-BLKLABOR_FORCE_PERSON / BLOCK: BLKLABOR_FORCE-BLKLABOR_FORCE_PERSON-BI_AND_O / SCREEN: SC_IODP2 / QUESTION: IODP2_CPS </w:t>
            </w:r>
            <w:r>
              <w:rPr>
                <w:b/>
                <w:sz w:val="30"/>
              </w:rPr>
              <w:t>(STANDARD)</w:t>
            </w:r>
          </w:p>
        </w:tc>
      </w:tr>
      <w:tr w14:paraId="0AA806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E5D93D" w14:textId="77777777">
            <w:r>
              <w:rPr>
                <w:b/>
                <w:sz w:val="24"/>
              </w:rPr>
              <w:t>ATTRIBUTE NAME</w:t>
            </w:r>
          </w:p>
        </w:tc>
        <w:tc>
          <w:tcPr>
            <w:tcW w:w="10368" w:type="dxa"/>
            <w:gridSpan w:val="2"/>
            <w:vMerge w:val="restart"/>
            <w:tcMar>
              <w:top w:w="100" w:type="dxa"/>
              <w:left w:w="100" w:type="dxa"/>
              <w:bottom w:w="100" w:type="dxa"/>
              <w:right w:w="100" w:type="dxa"/>
            </w:tcMar>
          </w:tcPr>
          <w:p w:rsidR="005A1D61" w14:paraId="67CBA5E4" w14:textId="77777777">
            <w:r>
              <w:rPr>
                <w:b/>
                <w:sz w:val="24"/>
              </w:rPr>
              <w:t>VALUE</w:t>
            </w:r>
          </w:p>
        </w:tc>
      </w:tr>
      <w:tr w14:paraId="29661DB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0F35B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18BC089" w14:textId="77777777">
            <w:r>
              <w:rPr>
                <w:sz w:val="20"/>
              </w:rPr>
              <w:t>Have the usual activities and duties of ^HISHER job changed since last month?</w:t>
            </w:r>
          </w:p>
        </w:tc>
      </w:tr>
      <w:tr w14:paraId="4D0FC3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8EB611" w14:textId="77777777">
            <w:r>
              <w:rPr>
                <w:b/>
                <w:sz w:val="24"/>
              </w:rPr>
              <w:t>FILL</w:t>
            </w:r>
          </w:p>
        </w:tc>
        <w:tc>
          <w:tcPr>
            <w:tcW w:w="5184" w:type="dxa"/>
            <w:vMerge w:val="restart"/>
            <w:tcMar>
              <w:top w:w="100" w:type="dxa"/>
              <w:left w:w="100" w:type="dxa"/>
              <w:bottom w:w="100" w:type="dxa"/>
              <w:right w:w="100" w:type="dxa"/>
            </w:tcMar>
          </w:tcPr>
          <w:p w:rsidR="005A1D61" w14:paraId="76EB9A0A" w14:textId="77777777">
            <w:r>
              <w:rPr>
                <w:b/>
                <w:sz w:val="24"/>
              </w:rPr>
              <w:t>CONDITION</w:t>
            </w:r>
          </w:p>
        </w:tc>
        <w:tc>
          <w:tcPr>
            <w:tcW w:w="5184" w:type="dxa"/>
            <w:vMerge w:val="restart"/>
            <w:tcMar>
              <w:top w:w="100" w:type="dxa"/>
              <w:left w:w="100" w:type="dxa"/>
              <w:bottom w:w="100" w:type="dxa"/>
              <w:right w:w="100" w:type="dxa"/>
            </w:tcMar>
          </w:tcPr>
          <w:p w:rsidR="005A1D61" w14:paraId="4781791A" w14:textId="77777777">
            <w:r>
              <w:rPr>
                <w:b/>
                <w:sz w:val="24"/>
              </w:rPr>
              <w:t>VALUE</w:t>
            </w:r>
          </w:p>
        </w:tc>
      </w:tr>
      <w:tr w14:paraId="4401B9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DA0B4A" w14:textId="77777777">
            <w:r>
              <w:rPr>
                <w:b/>
                <w:sz w:val="24"/>
              </w:rPr>
              <w:t>HISHER</w:t>
            </w:r>
          </w:p>
        </w:tc>
        <w:tc>
          <w:tcPr>
            <w:tcW w:w="5184" w:type="dxa"/>
            <w:vMerge w:val="restart"/>
            <w:tcMar>
              <w:top w:w="100" w:type="dxa"/>
              <w:left w:w="100" w:type="dxa"/>
              <w:bottom w:w="100" w:type="dxa"/>
              <w:right w:w="100" w:type="dxa"/>
            </w:tcMar>
          </w:tcPr>
          <w:p w:rsidR="005A1D61" w14:paraId="77F00872" w14:textId="77777777">
            <w:r>
              <w:rPr>
                <w:sz w:val="20"/>
              </w:rPr>
              <w:t>PULINENO==HURESPLI</w:t>
            </w:r>
          </w:p>
        </w:tc>
        <w:tc>
          <w:tcPr>
            <w:tcW w:w="5184" w:type="dxa"/>
            <w:vMerge w:val="restart"/>
            <w:tcMar>
              <w:top w:w="100" w:type="dxa"/>
              <w:left w:w="100" w:type="dxa"/>
              <w:bottom w:w="100" w:type="dxa"/>
              <w:right w:w="100" w:type="dxa"/>
            </w:tcMar>
          </w:tcPr>
          <w:p w:rsidR="005A1D61" w14:paraId="4E80F347" w14:textId="77777777">
            <w:r>
              <w:rPr>
                <w:sz w:val="20"/>
              </w:rPr>
              <w:t>your</w:t>
            </w:r>
          </w:p>
        </w:tc>
      </w:tr>
      <w:tr w14:paraId="43EB8E8F" w14:textId="77777777">
        <w:tblPrEx>
          <w:tblW w:w="0" w:type="auto"/>
          <w:tblLook w:val="04A0"/>
        </w:tblPrEx>
        <w:trPr>
          <w:trHeight w:val="269"/>
        </w:trPr>
        <w:tc>
          <w:tcPr>
            <w:tcW w:w="2592" w:type="dxa"/>
            <w:vMerge/>
            <w:tcMar>
              <w:top w:w="100" w:type="dxa"/>
              <w:left w:w="100" w:type="dxa"/>
              <w:bottom w:w="100" w:type="dxa"/>
              <w:right w:w="100" w:type="dxa"/>
            </w:tcMar>
          </w:tcPr>
          <w:p w:rsidR="005A1D61" w14:paraId="11491EE4" w14:textId="77777777"/>
        </w:tc>
        <w:tc>
          <w:tcPr>
            <w:tcW w:w="5184" w:type="dxa"/>
            <w:vMerge w:val="restart"/>
            <w:tcMar>
              <w:top w:w="100" w:type="dxa"/>
              <w:left w:w="100" w:type="dxa"/>
              <w:bottom w:w="100" w:type="dxa"/>
              <w:right w:w="100" w:type="dxa"/>
            </w:tcMar>
          </w:tcPr>
          <w:p w:rsidR="005A1D61" w14:paraId="3D32CD98" w14:textId="77777777">
            <w:r>
              <w:rPr>
                <w:sz w:val="20"/>
              </w:rPr>
              <w:t>PUSEX=="2"</w:t>
            </w:r>
          </w:p>
        </w:tc>
        <w:tc>
          <w:tcPr>
            <w:tcW w:w="5184" w:type="dxa"/>
            <w:vMerge w:val="restart"/>
            <w:tcMar>
              <w:top w:w="100" w:type="dxa"/>
              <w:left w:w="100" w:type="dxa"/>
              <w:bottom w:w="100" w:type="dxa"/>
              <w:right w:w="100" w:type="dxa"/>
            </w:tcMar>
          </w:tcPr>
          <w:p w:rsidR="005A1D61" w14:paraId="610625F8" w14:textId="77777777">
            <w:r>
              <w:rPr>
                <w:sz w:val="20"/>
              </w:rPr>
              <w:t>her</w:t>
            </w:r>
          </w:p>
        </w:tc>
      </w:tr>
      <w:tr w14:paraId="27DAA704" w14:textId="77777777">
        <w:tblPrEx>
          <w:tblW w:w="0" w:type="auto"/>
          <w:tblLook w:val="04A0"/>
        </w:tblPrEx>
        <w:trPr>
          <w:trHeight w:val="269"/>
        </w:trPr>
        <w:tc>
          <w:tcPr>
            <w:tcW w:w="2592" w:type="dxa"/>
            <w:vMerge/>
            <w:tcMar>
              <w:top w:w="100" w:type="dxa"/>
              <w:left w:w="100" w:type="dxa"/>
              <w:bottom w:w="100" w:type="dxa"/>
              <w:right w:w="100" w:type="dxa"/>
            </w:tcMar>
          </w:tcPr>
          <w:p w:rsidR="005A1D61" w14:paraId="3EC8DA44" w14:textId="77777777"/>
        </w:tc>
        <w:tc>
          <w:tcPr>
            <w:tcW w:w="5184" w:type="dxa"/>
            <w:tcMar>
              <w:top w:w="100" w:type="dxa"/>
              <w:left w:w="100" w:type="dxa"/>
              <w:bottom w:w="100" w:type="dxa"/>
              <w:right w:w="100" w:type="dxa"/>
            </w:tcMar>
          </w:tcPr>
          <w:p w:rsidR="005A1D61" w14:paraId="3A6A4622" w14:textId="77777777">
            <w:r>
              <w:rPr>
                <w:sz w:val="20"/>
              </w:rPr>
              <w:t xml:space="preserve">PULINENO!=HURESPLI </w:t>
            </w:r>
            <w:r>
              <w:rPr>
                <w:sz w:val="20"/>
              </w:rPr>
              <w:t>AND PUSEX!="2"</w:t>
            </w:r>
          </w:p>
        </w:tc>
        <w:tc>
          <w:tcPr>
            <w:tcW w:w="5184" w:type="dxa"/>
            <w:tcMar>
              <w:top w:w="100" w:type="dxa"/>
              <w:left w:w="100" w:type="dxa"/>
              <w:bottom w:w="100" w:type="dxa"/>
              <w:right w:w="100" w:type="dxa"/>
            </w:tcMar>
          </w:tcPr>
          <w:p w:rsidR="005A1D61" w14:paraId="1A11619E" w14:textId="77777777">
            <w:r>
              <w:rPr>
                <w:sz w:val="20"/>
              </w:rPr>
              <w:t>his</w:t>
            </w:r>
          </w:p>
        </w:tc>
      </w:tr>
    </w:tbl>
    <w:p w:rsidR="005A1D61" w14:paraId="0A461C46" w14:textId="77777777"/>
    <w:tbl>
      <w:tblPr>
        <w:tblStyle w:val="TableGrid"/>
        <w:tblW w:w="0" w:type="auto"/>
        <w:tblLook w:val="04A0"/>
      </w:tblPr>
      <w:tblGrid>
        <w:gridCol w:w="2590"/>
        <w:gridCol w:w="3885"/>
        <w:gridCol w:w="3885"/>
        <w:gridCol w:w="2590"/>
      </w:tblGrid>
      <w:tr w14:paraId="1AC789B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EB75869" w14:textId="77777777">
            <w:r>
              <w:rPr>
                <w:b/>
                <w:sz w:val="30"/>
              </w:rPr>
              <w:t>BLOCK: BLKLABOR_FORCE / BLOCK: BLKLABOR_FORCE-BLKLABOR_FORCE_PERSON / BLOCK: BLKLABOR_FORCE-BLKLABOR_FORCE_PERSON-BI_AND_O / SCREEN: SC_IODP2 / QUESTION: IODP2_CPS / RESPONSE: RIODP2_CPS (STANDARD, RADIOBUTTON)</w:t>
            </w:r>
          </w:p>
        </w:tc>
      </w:tr>
      <w:tr w14:paraId="5DB605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FAF596" w14:textId="77777777">
            <w:r>
              <w:rPr>
                <w:b/>
                <w:sz w:val="24"/>
              </w:rPr>
              <w:t>ATTRIBUTE NAME</w:t>
            </w:r>
          </w:p>
        </w:tc>
        <w:tc>
          <w:tcPr>
            <w:tcW w:w="10368" w:type="dxa"/>
            <w:gridSpan w:val="3"/>
            <w:vMerge w:val="restart"/>
            <w:tcMar>
              <w:top w:w="100" w:type="dxa"/>
              <w:left w:w="100" w:type="dxa"/>
              <w:bottom w:w="100" w:type="dxa"/>
              <w:right w:w="100" w:type="dxa"/>
            </w:tcMar>
          </w:tcPr>
          <w:p w:rsidR="005A1D61" w14:paraId="7DAC7FF6" w14:textId="77777777">
            <w:r>
              <w:rPr>
                <w:b/>
                <w:sz w:val="24"/>
              </w:rPr>
              <w:t>VALUE</w:t>
            </w:r>
          </w:p>
        </w:tc>
      </w:tr>
      <w:tr w14:paraId="074046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0FA97A" w14:textId="77777777">
            <w:r>
              <w:rPr>
                <w:sz w:val="20"/>
              </w:rPr>
              <w:t>RESPONSE VARIABLE</w:t>
            </w:r>
          </w:p>
        </w:tc>
        <w:tc>
          <w:tcPr>
            <w:tcW w:w="10368" w:type="dxa"/>
            <w:gridSpan w:val="3"/>
            <w:vMerge w:val="restart"/>
            <w:tcMar>
              <w:top w:w="100" w:type="dxa"/>
              <w:left w:w="100" w:type="dxa"/>
              <w:bottom w:w="100" w:type="dxa"/>
              <w:right w:w="100" w:type="dxa"/>
            </w:tcMar>
          </w:tcPr>
          <w:p w:rsidR="005A1D61" w14:paraId="12E57182" w14:textId="77777777">
            <w:r>
              <w:rPr>
                <w:sz w:val="20"/>
              </w:rPr>
              <w:t>PUIODP2</w:t>
            </w:r>
          </w:p>
        </w:tc>
      </w:tr>
      <w:tr w14:paraId="3D2604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EE66AA" w14:textId="77777777">
            <w:r>
              <w:rPr>
                <w:sz w:val="20"/>
              </w:rPr>
              <w:t>ANSWER LIST</w:t>
            </w:r>
          </w:p>
        </w:tc>
        <w:tc>
          <w:tcPr>
            <w:tcW w:w="10368" w:type="dxa"/>
            <w:gridSpan w:val="3"/>
            <w:vMerge w:val="restart"/>
            <w:tcMar>
              <w:top w:w="100" w:type="dxa"/>
              <w:left w:w="100" w:type="dxa"/>
              <w:bottom w:w="100" w:type="dxa"/>
              <w:right w:w="100" w:type="dxa"/>
            </w:tcMar>
          </w:tcPr>
          <w:p w:rsidR="005A1D61" w14:paraId="1FE55CCE" w14:textId="77777777">
            <w:r>
              <w:rPr>
                <w:sz w:val="20"/>
              </w:rPr>
              <w:t>TYESNO</w:t>
            </w:r>
          </w:p>
        </w:tc>
      </w:tr>
      <w:tr w14:paraId="03D5B6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88A9FF" w14:textId="77777777">
            <w:r>
              <w:rPr>
                <w:b/>
                <w:sz w:val="24"/>
              </w:rPr>
              <w:t>ANSWER LIST OPTIONS</w:t>
            </w:r>
          </w:p>
        </w:tc>
        <w:tc>
          <w:tcPr>
            <w:tcW w:w="3888" w:type="dxa"/>
            <w:vMerge w:val="restart"/>
            <w:tcMar>
              <w:top w:w="100" w:type="dxa"/>
              <w:left w:w="100" w:type="dxa"/>
              <w:bottom w:w="100" w:type="dxa"/>
              <w:right w:w="100" w:type="dxa"/>
            </w:tcMar>
          </w:tcPr>
          <w:p w:rsidR="005A1D61" w14:paraId="73EE9E9C" w14:textId="77777777">
            <w:r>
              <w:rPr>
                <w:b/>
                <w:sz w:val="24"/>
              </w:rPr>
              <w:t>DISPLAY NAME</w:t>
            </w:r>
          </w:p>
        </w:tc>
        <w:tc>
          <w:tcPr>
            <w:tcW w:w="3888" w:type="dxa"/>
            <w:vMerge w:val="restart"/>
            <w:tcMar>
              <w:top w:w="100" w:type="dxa"/>
              <w:left w:w="100" w:type="dxa"/>
              <w:bottom w:w="100" w:type="dxa"/>
              <w:right w:w="100" w:type="dxa"/>
            </w:tcMar>
          </w:tcPr>
          <w:p w:rsidR="005A1D61" w14:paraId="2447B3FF" w14:textId="77777777">
            <w:r>
              <w:rPr>
                <w:b/>
                <w:sz w:val="24"/>
              </w:rPr>
              <w:t>STORED VALUE</w:t>
            </w:r>
          </w:p>
        </w:tc>
        <w:tc>
          <w:tcPr>
            <w:tcW w:w="2592" w:type="dxa"/>
            <w:vMerge w:val="restart"/>
            <w:tcMar>
              <w:top w:w="100" w:type="dxa"/>
              <w:left w:w="100" w:type="dxa"/>
              <w:bottom w:w="100" w:type="dxa"/>
              <w:right w:w="100" w:type="dxa"/>
            </w:tcMar>
          </w:tcPr>
          <w:p w:rsidR="005A1D61" w14:paraId="6DD0F1B6" w14:textId="77777777">
            <w:r>
              <w:rPr>
                <w:b/>
                <w:sz w:val="24"/>
              </w:rPr>
              <w:t>VARIABLE</w:t>
            </w:r>
          </w:p>
        </w:tc>
      </w:tr>
      <w:tr w14:paraId="6F1AD40C" w14:textId="77777777">
        <w:tblPrEx>
          <w:tblW w:w="0" w:type="auto"/>
          <w:tblLook w:val="04A0"/>
        </w:tblPrEx>
        <w:trPr>
          <w:trHeight w:val="269"/>
        </w:trPr>
        <w:tc>
          <w:tcPr>
            <w:tcW w:w="2592" w:type="dxa"/>
            <w:vMerge/>
            <w:tcMar>
              <w:top w:w="100" w:type="dxa"/>
              <w:left w:w="100" w:type="dxa"/>
              <w:bottom w:w="100" w:type="dxa"/>
              <w:right w:w="100" w:type="dxa"/>
            </w:tcMar>
          </w:tcPr>
          <w:p w:rsidR="005A1D61" w14:paraId="38BA94EB" w14:textId="77777777"/>
        </w:tc>
        <w:tc>
          <w:tcPr>
            <w:tcW w:w="3888" w:type="dxa"/>
            <w:vMerge w:val="restart"/>
            <w:tcMar>
              <w:top w:w="100" w:type="dxa"/>
              <w:left w:w="100" w:type="dxa"/>
              <w:bottom w:w="100" w:type="dxa"/>
              <w:right w:w="100" w:type="dxa"/>
            </w:tcMar>
          </w:tcPr>
          <w:p w:rsidR="005A1D61" w14:paraId="68EFDA87" w14:textId="77777777">
            <w:r>
              <w:rPr>
                <w:sz w:val="20"/>
              </w:rPr>
              <w:t>Yes</w:t>
            </w:r>
          </w:p>
        </w:tc>
        <w:tc>
          <w:tcPr>
            <w:tcW w:w="3888" w:type="dxa"/>
            <w:vMerge w:val="restart"/>
            <w:tcMar>
              <w:top w:w="100" w:type="dxa"/>
              <w:left w:w="100" w:type="dxa"/>
              <w:bottom w:w="100" w:type="dxa"/>
              <w:right w:w="100" w:type="dxa"/>
            </w:tcMar>
          </w:tcPr>
          <w:p w:rsidR="005A1D61" w14:paraId="549F611B" w14:textId="77777777">
            <w:r>
              <w:rPr>
                <w:sz w:val="20"/>
              </w:rPr>
              <w:t>1</w:t>
            </w:r>
          </w:p>
        </w:tc>
        <w:tc>
          <w:tcPr>
            <w:tcW w:w="2592" w:type="dxa"/>
            <w:vMerge w:val="restart"/>
            <w:tcMar>
              <w:top w:w="100" w:type="dxa"/>
              <w:left w:w="100" w:type="dxa"/>
              <w:bottom w:w="100" w:type="dxa"/>
              <w:right w:w="100" w:type="dxa"/>
            </w:tcMar>
          </w:tcPr>
          <w:p w:rsidR="005A1D61" w14:paraId="015D3083" w14:textId="77777777"/>
        </w:tc>
      </w:tr>
      <w:tr w14:paraId="1E7DD026" w14:textId="77777777">
        <w:tblPrEx>
          <w:tblW w:w="0" w:type="auto"/>
          <w:tblLook w:val="04A0"/>
        </w:tblPrEx>
        <w:trPr>
          <w:trHeight w:val="269"/>
        </w:trPr>
        <w:tc>
          <w:tcPr>
            <w:tcW w:w="2592" w:type="dxa"/>
            <w:vMerge/>
            <w:tcMar>
              <w:top w:w="100" w:type="dxa"/>
              <w:left w:w="100" w:type="dxa"/>
              <w:bottom w:w="100" w:type="dxa"/>
              <w:right w:w="100" w:type="dxa"/>
            </w:tcMar>
          </w:tcPr>
          <w:p w:rsidR="005A1D61" w14:paraId="7345D4FB" w14:textId="77777777"/>
        </w:tc>
        <w:tc>
          <w:tcPr>
            <w:tcW w:w="3888" w:type="dxa"/>
            <w:tcMar>
              <w:top w:w="100" w:type="dxa"/>
              <w:left w:w="100" w:type="dxa"/>
              <w:bottom w:w="100" w:type="dxa"/>
              <w:right w:w="100" w:type="dxa"/>
            </w:tcMar>
          </w:tcPr>
          <w:p w:rsidR="005A1D61" w14:paraId="590899E4" w14:textId="77777777">
            <w:r>
              <w:rPr>
                <w:sz w:val="20"/>
              </w:rPr>
              <w:t>No</w:t>
            </w:r>
          </w:p>
        </w:tc>
        <w:tc>
          <w:tcPr>
            <w:tcW w:w="3888" w:type="dxa"/>
            <w:tcMar>
              <w:top w:w="100" w:type="dxa"/>
              <w:left w:w="100" w:type="dxa"/>
              <w:bottom w:w="100" w:type="dxa"/>
              <w:right w:w="100" w:type="dxa"/>
            </w:tcMar>
          </w:tcPr>
          <w:p w:rsidR="005A1D61" w14:paraId="3A04B1A5" w14:textId="77777777">
            <w:r>
              <w:rPr>
                <w:sz w:val="20"/>
              </w:rPr>
              <w:t>2</w:t>
            </w:r>
          </w:p>
        </w:tc>
        <w:tc>
          <w:tcPr>
            <w:tcW w:w="2592" w:type="dxa"/>
            <w:tcMar>
              <w:top w:w="100" w:type="dxa"/>
              <w:left w:w="100" w:type="dxa"/>
              <w:bottom w:w="100" w:type="dxa"/>
              <w:right w:w="100" w:type="dxa"/>
            </w:tcMar>
          </w:tcPr>
          <w:p w:rsidR="005A1D61" w14:paraId="611FDD68" w14:textId="77777777"/>
        </w:tc>
      </w:tr>
    </w:tbl>
    <w:p w:rsidR="005A1D61" w14:paraId="5BA714D3" w14:textId="77777777"/>
    <w:tbl>
      <w:tblPr>
        <w:tblStyle w:val="TableGrid"/>
        <w:tblW w:w="0" w:type="auto"/>
        <w:tblLook w:val="04A0"/>
      </w:tblPr>
      <w:tblGrid>
        <w:gridCol w:w="2590"/>
        <w:gridCol w:w="5179"/>
        <w:gridCol w:w="5181"/>
      </w:tblGrid>
      <w:tr w14:paraId="51856E6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3D6C662" w14:textId="77777777">
            <w:r>
              <w:rPr>
                <w:b/>
                <w:sz w:val="30"/>
              </w:rPr>
              <w:t xml:space="preserve">BLOCK: BLKLABOR_FORCE / BLOCK: BLKLABOR_FORCE-BLKLABOR_FORCE_PERSON / BLOCK: </w:t>
            </w:r>
            <w:r>
              <w:rPr>
                <w:b/>
                <w:sz w:val="30"/>
              </w:rPr>
              <w:t>BLKLABOR_FORCE-BLKLABOR_FORCE_PERSON-BI_AND_O / SCREEN: SC_IODP3 / QUESTION: IODP3_CPS (STANDARD)</w:t>
            </w:r>
          </w:p>
        </w:tc>
      </w:tr>
      <w:tr w14:paraId="6229F0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E82B60" w14:textId="77777777">
            <w:r>
              <w:rPr>
                <w:b/>
                <w:sz w:val="24"/>
              </w:rPr>
              <w:t>ATTRIBUTE NAME</w:t>
            </w:r>
          </w:p>
        </w:tc>
        <w:tc>
          <w:tcPr>
            <w:tcW w:w="10368" w:type="dxa"/>
            <w:gridSpan w:val="2"/>
            <w:vMerge w:val="restart"/>
            <w:tcMar>
              <w:top w:w="100" w:type="dxa"/>
              <w:left w:w="100" w:type="dxa"/>
              <w:bottom w:w="100" w:type="dxa"/>
              <w:right w:w="100" w:type="dxa"/>
            </w:tcMar>
          </w:tcPr>
          <w:p w:rsidR="005A1D61" w14:paraId="13D4B4D4" w14:textId="77777777">
            <w:r>
              <w:rPr>
                <w:b/>
                <w:sz w:val="24"/>
              </w:rPr>
              <w:t>VALUE</w:t>
            </w:r>
          </w:p>
        </w:tc>
      </w:tr>
      <w:tr w14:paraId="7FCDAF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F37D4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11AE4F1" w14:textId="77777777">
            <w:r>
              <w:rPr>
                <w:sz w:val="20"/>
              </w:rPr>
              <w:t xml:space="preserve">Last month ^TNAME ^WEREWAS reported as (a/an) {{workload.PUIO1OCC}} and ^HISHER usual activities </w:t>
            </w:r>
            <w:r>
              <w:rPr>
                <w:sz w:val="20"/>
              </w:rPr>
              <w:t>were {{workload.PUIO1DT1}} {{workload.PUIO1DT2}}. Is this an accurate description of ^HISHER current job?</w:t>
            </w:r>
          </w:p>
        </w:tc>
      </w:tr>
      <w:tr w14:paraId="049103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D8FCDB" w14:textId="77777777">
            <w:r>
              <w:rPr>
                <w:b/>
                <w:sz w:val="24"/>
              </w:rPr>
              <w:t>FILL</w:t>
            </w:r>
          </w:p>
        </w:tc>
        <w:tc>
          <w:tcPr>
            <w:tcW w:w="5184" w:type="dxa"/>
            <w:vMerge w:val="restart"/>
            <w:tcMar>
              <w:top w:w="100" w:type="dxa"/>
              <w:left w:w="100" w:type="dxa"/>
              <w:bottom w:w="100" w:type="dxa"/>
              <w:right w:w="100" w:type="dxa"/>
            </w:tcMar>
          </w:tcPr>
          <w:p w:rsidR="005A1D61" w14:paraId="6F691261" w14:textId="77777777">
            <w:r>
              <w:rPr>
                <w:b/>
                <w:sz w:val="24"/>
              </w:rPr>
              <w:t>CONDITION</w:t>
            </w:r>
          </w:p>
        </w:tc>
        <w:tc>
          <w:tcPr>
            <w:tcW w:w="5184" w:type="dxa"/>
            <w:vMerge w:val="restart"/>
            <w:tcMar>
              <w:top w:w="100" w:type="dxa"/>
              <w:left w:w="100" w:type="dxa"/>
              <w:bottom w:w="100" w:type="dxa"/>
              <w:right w:w="100" w:type="dxa"/>
            </w:tcMar>
          </w:tcPr>
          <w:p w:rsidR="005A1D61" w14:paraId="2CF3159D" w14:textId="77777777">
            <w:r>
              <w:rPr>
                <w:b/>
                <w:sz w:val="24"/>
              </w:rPr>
              <w:t>VALUE</w:t>
            </w:r>
          </w:p>
        </w:tc>
      </w:tr>
      <w:tr w14:paraId="180F84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523C6D" w14:textId="77777777">
            <w:r>
              <w:rPr>
                <w:b/>
                <w:sz w:val="24"/>
              </w:rPr>
              <w:t>HISHER</w:t>
            </w:r>
          </w:p>
        </w:tc>
        <w:tc>
          <w:tcPr>
            <w:tcW w:w="5184" w:type="dxa"/>
            <w:vMerge w:val="restart"/>
            <w:tcMar>
              <w:top w:w="100" w:type="dxa"/>
              <w:left w:w="100" w:type="dxa"/>
              <w:bottom w:w="100" w:type="dxa"/>
              <w:right w:w="100" w:type="dxa"/>
            </w:tcMar>
          </w:tcPr>
          <w:p w:rsidR="005A1D61" w14:paraId="4FE4FAB0" w14:textId="77777777">
            <w:r>
              <w:rPr>
                <w:sz w:val="20"/>
              </w:rPr>
              <w:t>PULINENO==HURESPLI</w:t>
            </w:r>
          </w:p>
        </w:tc>
        <w:tc>
          <w:tcPr>
            <w:tcW w:w="5184" w:type="dxa"/>
            <w:vMerge w:val="restart"/>
            <w:tcMar>
              <w:top w:w="100" w:type="dxa"/>
              <w:left w:w="100" w:type="dxa"/>
              <w:bottom w:w="100" w:type="dxa"/>
              <w:right w:w="100" w:type="dxa"/>
            </w:tcMar>
          </w:tcPr>
          <w:p w:rsidR="005A1D61" w14:paraId="1E720AA8" w14:textId="77777777">
            <w:r>
              <w:rPr>
                <w:sz w:val="20"/>
              </w:rPr>
              <w:t>your</w:t>
            </w:r>
          </w:p>
        </w:tc>
      </w:tr>
      <w:tr w14:paraId="17DB14A4" w14:textId="77777777">
        <w:tblPrEx>
          <w:tblW w:w="0" w:type="auto"/>
          <w:tblLook w:val="04A0"/>
        </w:tblPrEx>
        <w:trPr>
          <w:trHeight w:val="269"/>
        </w:trPr>
        <w:tc>
          <w:tcPr>
            <w:tcW w:w="2592" w:type="dxa"/>
            <w:vMerge/>
            <w:tcMar>
              <w:top w:w="100" w:type="dxa"/>
              <w:left w:w="100" w:type="dxa"/>
              <w:bottom w:w="100" w:type="dxa"/>
              <w:right w:w="100" w:type="dxa"/>
            </w:tcMar>
          </w:tcPr>
          <w:p w:rsidR="005A1D61" w14:paraId="266A82C3" w14:textId="77777777"/>
        </w:tc>
        <w:tc>
          <w:tcPr>
            <w:tcW w:w="5184" w:type="dxa"/>
            <w:vMerge w:val="restart"/>
            <w:tcMar>
              <w:top w:w="100" w:type="dxa"/>
              <w:left w:w="100" w:type="dxa"/>
              <w:bottom w:w="100" w:type="dxa"/>
              <w:right w:w="100" w:type="dxa"/>
            </w:tcMar>
          </w:tcPr>
          <w:p w:rsidR="005A1D61" w14:paraId="5F273B72" w14:textId="77777777">
            <w:r>
              <w:rPr>
                <w:sz w:val="20"/>
              </w:rPr>
              <w:t>PUSEX=="2"</w:t>
            </w:r>
          </w:p>
        </w:tc>
        <w:tc>
          <w:tcPr>
            <w:tcW w:w="5184" w:type="dxa"/>
            <w:vMerge w:val="restart"/>
            <w:tcMar>
              <w:top w:w="100" w:type="dxa"/>
              <w:left w:w="100" w:type="dxa"/>
              <w:bottom w:w="100" w:type="dxa"/>
              <w:right w:w="100" w:type="dxa"/>
            </w:tcMar>
          </w:tcPr>
          <w:p w:rsidR="005A1D61" w14:paraId="7F205EA0" w14:textId="77777777">
            <w:r>
              <w:rPr>
                <w:sz w:val="20"/>
              </w:rPr>
              <w:t>her</w:t>
            </w:r>
          </w:p>
        </w:tc>
      </w:tr>
      <w:tr w14:paraId="520491EA" w14:textId="77777777">
        <w:tblPrEx>
          <w:tblW w:w="0" w:type="auto"/>
          <w:tblLook w:val="04A0"/>
        </w:tblPrEx>
        <w:trPr>
          <w:trHeight w:val="269"/>
        </w:trPr>
        <w:tc>
          <w:tcPr>
            <w:tcW w:w="2592" w:type="dxa"/>
            <w:vMerge/>
            <w:tcMar>
              <w:top w:w="100" w:type="dxa"/>
              <w:left w:w="100" w:type="dxa"/>
              <w:bottom w:w="100" w:type="dxa"/>
              <w:right w:w="100" w:type="dxa"/>
            </w:tcMar>
          </w:tcPr>
          <w:p w:rsidR="005A1D61" w14:paraId="4AB39C70" w14:textId="77777777"/>
        </w:tc>
        <w:tc>
          <w:tcPr>
            <w:tcW w:w="5184" w:type="dxa"/>
            <w:vMerge w:val="restart"/>
            <w:tcMar>
              <w:top w:w="100" w:type="dxa"/>
              <w:left w:w="100" w:type="dxa"/>
              <w:bottom w:w="100" w:type="dxa"/>
              <w:right w:w="100" w:type="dxa"/>
            </w:tcMar>
          </w:tcPr>
          <w:p w:rsidR="005A1D61" w14:paraId="67854BC1" w14:textId="77777777">
            <w:r>
              <w:rPr>
                <w:sz w:val="20"/>
              </w:rPr>
              <w:t>PULINENO!=HURESPLI AND PUSEX!="2"</w:t>
            </w:r>
          </w:p>
        </w:tc>
        <w:tc>
          <w:tcPr>
            <w:tcW w:w="5184" w:type="dxa"/>
            <w:vMerge w:val="restart"/>
            <w:tcMar>
              <w:top w:w="100" w:type="dxa"/>
              <w:left w:w="100" w:type="dxa"/>
              <w:bottom w:w="100" w:type="dxa"/>
              <w:right w:w="100" w:type="dxa"/>
            </w:tcMar>
          </w:tcPr>
          <w:p w:rsidR="005A1D61" w14:paraId="7FB8077F" w14:textId="77777777">
            <w:r>
              <w:rPr>
                <w:sz w:val="20"/>
              </w:rPr>
              <w:t>his</w:t>
            </w:r>
          </w:p>
        </w:tc>
      </w:tr>
      <w:tr w14:paraId="2DC89DB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5EA4BD" w14:textId="77777777">
            <w:r>
              <w:rPr>
                <w:b/>
                <w:sz w:val="24"/>
              </w:rPr>
              <w:t>TNAME</w:t>
            </w:r>
          </w:p>
        </w:tc>
        <w:tc>
          <w:tcPr>
            <w:tcW w:w="5184" w:type="dxa"/>
            <w:vMerge w:val="restart"/>
            <w:tcMar>
              <w:top w:w="100" w:type="dxa"/>
              <w:left w:w="100" w:type="dxa"/>
              <w:bottom w:w="100" w:type="dxa"/>
              <w:right w:w="100" w:type="dxa"/>
            </w:tcMar>
          </w:tcPr>
          <w:p w:rsidR="005A1D61" w14:paraId="0DE29B43" w14:textId="77777777">
            <w:r>
              <w:rPr>
                <w:sz w:val="20"/>
              </w:rPr>
              <w:t>PULINENO==HURESPLI</w:t>
            </w:r>
          </w:p>
        </w:tc>
        <w:tc>
          <w:tcPr>
            <w:tcW w:w="5184" w:type="dxa"/>
            <w:vMerge w:val="restart"/>
            <w:tcMar>
              <w:top w:w="100" w:type="dxa"/>
              <w:left w:w="100" w:type="dxa"/>
              <w:bottom w:w="100" w:type="dxa"/>
              <w:right w:w="100" w:type="dxa"/>
            </w:tcMar>
          </w:tcPr>
          <w:p w:rsidR="005A1D61" w14:paraId="496B2072" w14:textId="77777777">
            <w:r>
              <w:rPr>
                <w:sz w:val="20"/>
              </w:rPr>
              <w:t>you</w:t>
            </w:r>
          </w:p>
        </w:tc>
      </w:tr>
      <w:tr w14:paraId="5296C7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574954" w14:textId="77777777"/>
        </w:tc>
        <w:tc>
          <w:tcPr>
            <w:tcW w:w="5184" w:type="dxa"/>
            <w:vMerge w:val="restart"/>
            <w:tcMar>
              <w:top w:w="100" w:type="dxa"/>
              <w:left w:w="100" w:type="dxa"/>
              <w:bottom w:w="100" w:type="dxa"/>
              <w:right w:w="100" w:type="dxa"/>
            </w:tcMar>
          </w:tcPr>
          <w:p w:rsidR="005A1D61" w14:paraId="23A4D8CF" w14:textId="77777777"/>
        </w:tc>
        <w:tc>
          <w:tcPr>
            <w:tcW w:w="5184" w:type="dxa"/>
            <w:vMerge w:val="restart"/>
            <w:tcMar>
              <w:top w:w="100" w:type="dxa"/>
              <w:left w:w="100" w:type="dxa"/>
              <w:bottom w:w="100" w:type="dxa"/>
              <w:right w:w="100" w:type="dxa"/>
            </w:tcMar>
          </w:tcPr>
          <w:p w:rsidR="005A1D61" w14:paraId="061E4702" w14:textId="77777777">
            <w:r>
              <w:rPr>
                <w:sz w:val="20"/>
              </w:rPr>
              <w:t>{{model.PUFNAME}} {{model.PULNAME}}</w:t>
            </w:r>
          </w:p>
        </w:tc>
      </w:tr>
      <w:tr w14:paraId="7CB3B3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82C11F" w14:textId="77777777">
            <w:r>
              <w:rPr>
                <w:b/>
                <w:sz w:val="24"/>
              </w:rPr>
              <w:t>WEREWAS</w:t>
            </w:r>
          </w:p>
        </w:tc>
        <w:tc>
          <w:tcPr>
            <w:tcW w:w="5184" w:type="dxa"/>
            <w:vMerge w:val="restart"/>
            <w:tcMar>
              <w:top w:w="100" w:type="dxa"/>
              <w:left w:w="100" w:type="dxa"/>
              <w:bottom w:w="100" w:type="dxa"/>
              <w:right w:w="100" w:type="dxa"/>
            </w:tcMar>
          </w:tcPr>
          <w:p w:rsidR="005A1D61" w14:paraId="1C37B368" w14:textId="77777777">
            <w:r>
              <w:rPr>
                <w:sz w:val="20"/>
              </w:rPr>
              <w:t>PULINENO==HURESPLI</w:t>
            </w:r>
          </w:p>
        </w:tc>
        <w:tc>
          <w:tcPr>
            <w:tcW w:w="5184" w:type="dxa"/>
            <w:vMerge w:val="restart"/>
            <w:tcMar>
              <w:top w:w="100" w:type="dxa"/>
              <w:left w:w="100" w:type="dxa"/>
              <w:bottom w:w="100" w:type="dxa"/>
              <w:right w:w="100" w:type="dxa"/>
            </w:tcMar>
          </w:tcPr>
          <w:p w:rsidR="005A1D61" w14:paraId="1FEA5B0D" w14:textId="77777777">
            <w:r>
              <w:rPr>
                <w:sz w:val="20"/>
              </w:rPr>
              <w:t>were</w:t>
            </w:r>
          </w:p>
        </w:tc>
      </w:tr>
      <w:tr w14:paraId="72E0C686" w14:textId="77777777">
        <w:tblPrEx>
          <w:tblW w:w="0" w:type="auto"/>
          <w:tblLook w:val="04A0"/>
        </w:tblPrEx>
        <w:trPr>
          <w:trHeight w:val="269"/>
        </w:trPr>
        <w:tc>
          <w:tcPr>
            <w:tcW w:w="2592" w:type="dxa"/>
            <w:vMerge/>
            <w:tcMar>
              <w:top w:w="100" w:type="dxa"/>
              <w:left w:w="100" w:type="dxa"/>
              <w:bottom w:w="100" w:type="dxa"/>
              <w:right w:w="100" w:type="dxa"/>
            </w:tcMar>
          </w:tcPr>
          <w:p w:rsidR="005A1D61" w14:paraId="14E7DAF4" w14:textId="77777777"/>
        </w:tc>
        <w:tc>
          <w:tcPr>
            <w:tcW w:w="5184" w:type="dxa"/>
            <w:tcMar>
              <w:top w:w="100" w:type="dxa"/>
              <w:left w:w="100" w:type="dxa"/>
              <w:bottom w:w="100" w:type="dxa"/>
              <w:right w:w="100" w:type="dxa"/>
            </w:tcMar>
          </w:tcPr>
          <w:p w:rsidR="005A1D61" w14:paraId="1DC77A2A" w14:textId="77777777"/>
        </w:tc>
        <w:tc>
          <w:tcPr>
            <w:tcW w:w="5184" w:type="dxa"/>
            <w:tcMar>
              <w:top w:w="100" w:type="dxa"/>
              <w:left w:w="100" w:type="dxa"/>
              <w:bottom w:w="100" w:type="dxa"/>
              <w:right w:w="100" w:type="dxa"/>
            </w:tcMar>
          </w:tcPr>
          <w:p w:rsidR="005A1D61" w14:paraId="08A66797" w14:textId="77777777">
            <w:r>
              <w:rPr>
                <w:sz w:val="20"/>
              </w:rPr>
              <w:t>was</w:t>
            </w:r>
          </w:p>
        </w:tc>
      </w:tr>
    </w:tbl>
    <w:p w:rsidR="005A1D61" w14:paraId="342CE523" w14:textId="77777777"/>
    <w:tbl>
      <w:tblPr>
        <w:tblStyle w:val="TableGrid"/>
        <w:tblW w:w="0" w:type="auto"/>
        <w:tblLook w:val="04A0"/>
      </w:tblPr>
      <w:tblGrid>
        <w:gridCol w:w="2590"/>
        <w:gridCol w:w="3885"/>
        <w:gridCol w:w="3885"/>
        <w:gridCol w:w="2590"/>
      </w:tblGrid>
      <w:tr w14:paraId="15BE337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95F3D44" w14:textId="77777777">
            <w:r>
              <w:rPr>
                <w:b/>
                <w:sz w:val="30"/>
              </w:rPr>
              <w:t xml:space="preserve">BLOCK: BLKLABOR_FORCE / BLOCK: BLKLABOR_FORCE-BLKLABOR_FORCE_PERSON / BLOCK: </w:t>
            </w:r>
            <w:r>
              <w:rPr>
                <w:b/>
                <w:sz w:val="30"/>
              </w:rPr>
              <w:t>BLKLABOR_FORCE-BLKLABOR_FORCE_PERSON-BI_AND_O / SCREEN: SC_IODP3 / QUESTION: IODP3_CPS / RESPONSE: RIODP3_CPS (STANDARD, RADIOBUTTON)</w:t>
            </w:r>
          </w:p>
        </w:tc>
      </w:tr>
      <w:tr w14:paraId="576D85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C94D4C" w14:textId="77777777">
            <w:r>
              <w:rPr>
                <w:b/>
                <w:sz w:val="24"/>
              </w:rPr>
              <w:t>ATTRIBUTE NAME</w:t>
            </w:r>
          </w:p>
        </w:tc>
        <w:tc>
          <w:tcPr>
            <w:tcW w:w="10368" w:type="dxa"/>
            <w:gridSpan w:val="3"/>
            <w:vMerge w:val="restart"/>
            <w:tcMar>
              <w:top w:w="100" w:type="dxa"/>
              <w:left w:w="100" w:type="dxa"/>
              <w:bottom w:w="100" w:type="dxa"/>
              <w:right w:w="100" w:type="dxa"/>
            </w:tcMar>
          </w:tcPr>
          <w:p w:rsidR="005A1D61" w14:paraId="11A73A1F" w14:textId="77777777">
            <w:r>
              <w:rPr>
                <w:b/>
                <w:sz w:val="24"/>
              </w:rPr>
              <w:t>VALUE</w:t>
            </w:r>
          </w:p>
        </w:tc>
      </w:tr>
      <w:tr w14:paraId="656940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9878D0" w14:textId="77777777">
            <w:r>
              <w:rPr>
                <w:sz w:val="20"/>
              </w:rPr>
              <w:t>RESPONSE VARIABLE</w:t>
            </w:r>
          </w:p>
        </w:tc>
        <w:tc>
          <w:tcPr>
            <w:tcW w:w="10368" w:type="dxa"/>
            <w:gridSpan w:val="3"/>
            <w:vMerge w:val="restart"/>
            <w:tcMar>
              <w:top w:w="100" w:type="dxa"/>
              <w:left w:w="100" w:type="dxa"/>
              <w:bottom w:w="100" w:type="dxa"/>
              <w:right w:w="100" w:type="dxa"/>
            </w:tcMar>
          </w:tcPr>
          <w:p w:rsidR="005A1D61" w14:paraId="375F7DC8" w14:textId="77777777">
            <w:r>
              <w:rPr>
                <w:sz w:val="20"/>
              </w:rPr>
              <w:t>PUIODP3</w:t>
            </w:r>
          </w:p>
        </w:tc>
      </w:tr>
      <w:tr w14:paraId="68F53B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E29FE3" w14:textId="77777777">
            <w:r>
              <w:rPr>
                <w:sz w:val="20"/>
              </w:rPr>
              <w:t>ANSWER LIST</w:t>
            </w:r>
          </w:p>
        </w:tc>
        <w:tc>
          <w:tcPr>
            <w:tcW w:w="10368" w:type="dxa"/>
            <w:gridSpan w:val="3"/>
            <w:vMerge w:val="restart"/>
            <w:tcMar>
              <w:top w:w="100" w:type="dxa"/>
              <w:left w:w="100" w:type="dxa"/>
              <w:bottom w:w="100" w:type="dxa"/>
              <w:right w:w="100" w:type="dxa"/>
            </w:tcMar>
          </w:tcPr>
          <w:p w:rsidR="005A1D61" w14:paraId="3E1C910B" w14:textId="77777777">
            <w:r>
              <w:rPr>
                <w:sz w:val="20"/>
              </w:rPr>
              <w:t>TYESNO</w:t>
            </w:r>
          </w:p>
        </w:tc>
      </w:tr>
      <w:tr w14:paraId="209D47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E806D8" w14:textId="77777777">
            <w:r>
              <w:rPr>
                <w:b/>
                <w:sz w:val="24"/>
              </w:rPr>
              <w:t>ANSWER LIST OPTIONS</w:t>
            </w:r>
          </w:p>
        </w:tc>
        <w:tc>
          <w:tcPr>
            <w:tcW w:w="3888" w:type="dxa"/>
            <w:vMerge w:val="restart"/>
            <w:tcMar>
              <w:top w:w="100" w:type="dxa"/>
              <w:left w:w="100" w:type="dxa"/>
              <w:bottom w:w="100" w:type="dxa"/>
              <w:right w:w="100" w:type="dxa"/>
            </w:tcMar>
          </w:tcPr>
          <w:p w:rsidR="005A1D61" w14:paraId="3A5B5620" w14:textId="77777777">
            <w:r>
              <w:rPr>
                <w:b/>
                <w:sz w:val="24"/>
              </w:rPr>
              <w:t>DISPLAY NAME</w:t>
            </w:r>
          </w:p>
        </w:tc>
        <w:tc>
          <w:tcPr>
            <w:tcW w:w="3888" w:type="dxa"/>
            <w:vMerge w:val="restart"/>
            <w:tcMar>
              <w:top w:w="100" w:type="dxa"/>
              <w:left w:w="100" w:type="dxa"/>
              <w:bottom w:w="100" w:type="dxa"/>
              <w:right w:w="100" w:type="dxa"/>
            </w:tcMar>
          </w:tcPr>
          <w:p w:rsidR="005A1D61" w14:paraId="5D03D24E" w14:textId="77777777">
            <w:r>
              <w:rPr>
                <w:b/>
                <w:sz w:val="24"/>
              </w:rPr>
              <w:t>STORED VALUE</w:t>
            </w:r>
          </w:p>
        </w:tc>
        <w:tc>
          <w:tcPr>
            <w:tcW w:w="2592" w:type="dxa"/>
            <w:vMerge w:val="restart"/>
            <w:tcMar>
              <w:top w:w="100" w:type="dxa"/>
              <w:left w:w="100" w:type="dxa"/>
              <w:bottom w:w="100" w:type="dxa"/>
              <w:right w:w="100" w:type="dxa"/>
            </w:tcMar>
          </w:tcPr>
          <w:p w:rsidR="005A1D61" w14:paraId="76A7DB84" w14:textId="77777777">
            <w:r>
              <w:rPr>
                <w:b/>
                <w:sz w:val="24"/>
              </w:rPr>
              <w:t>VARIABLE</w:t>
            </w:r>
          </w:p>
        </w:tc>
      </w:tr>
      <w:tr w14:paraId="53EDDFC7" w14:textId="77777777">
        <w:tblPrEx>
          <w:tblW w:w="0" w:type="auto"/>
          <w:tblLook w:val="04A0"/>
        </w:tblPrEx>
        <w:trPr>
          <w:trHeight w:val="269"/>
        </w:trPr>
        <w:tc>
          <w:tcPr>
            <w:tcW w:w="2592" w:type="dxa"/>
            <w:vMerge/>
            <w:tcMar>
              <w:top w:w="100" w:type="dxa"/>
              <w:left w:w="100" w:type="dxa"/>
              <w:bottom w:w="100" w:type="dxa"/>
              <w:right w:w="100" w:type="dxa"/>
            </w:tcMar>
          </w:tcPr>
          <w:p w:rsidR="005A1D61" w14:paraId="4CC6E67E" w14:textId="77777777"/>
        </w:tc>
        <w:tc>
          <w:tcPr>
            <w:tcW w:w="3888" w:type="dxa"/>
            <w:vMerge w:val="restart"/>
            <w:tcMar>
              <w:top w:w="100" w:type="dxa"/>
              <w:left w:w="100" w:type="dxa"/>
              <w:bottom w:w="100" w:type="dxa"/>
              <w:right w:w="100" w:type="dxa"/>
            </w:tcMar>
          </w:tcPr>
          <w:p w:rsidR="005A1D61" w14:paraId="05853C5B" w14:textId="77777777">
            <w:r>
              <w:rPr>
                <w:sz w:val="20"/>
              </w:rPr>
              <w:t>Yes</w:t>
            </w:r>
          </w:p>
        </w:tc>
        <w:tc>
          <w:tcPr>
            <w:tcW w:w="3888" w:type="dxa"/>
            <w:vMerge w:val="restart"/>
            <w:tcMar>
              <w:top w:w="100" w:type="dxa"/>
              <w:left w:w="100" w:type="dxa"/>
              <w:bottom w:w="100" w:type="dxa"/>
              <w:right w:w="100" w:type="dxa"/>
            </w:tcMar>
          </w:tcPr>
          <w:p w:rsidR="005A1D61" w14:paraId="63691499" w14:textId="77777777">
            <w:r>
              <w:rPr>
                <w:sz w:val="20"/>
              </w:rPr>
              <w:t>1</w:t>
            </w:r>
          </w:p>
        </w:tc>
        <w:tc>
          <w:tcPr>
            <w:tcW w:w="2592" w:type="dxa"/>
            <w:vMerge w:val="restart"/>
            <w:tcMar>
              <w:top w:w="100" w:type="dxa"/>
              <w:left w:w="100" w:type="dxa"/>
              <w:bottom w:w="100" w:type="dxa"/>
              <w:right w:w="100" w:type="dxa"/>
            </w:tcMar>
          </w:tcPr>
          <w:p w:rsidR="005A1D61" w14:paraId="51480B7F" w14:textId="77777777"/>
        </w:tc>
      </w:tr>
      <w:tr w14:paraId="1F54A5F3" w14:textId="77777777">
        <w:tblPrEx>
          <w:tblW w:w="0" w:type="auto"/>
          <w:tblLook w:val="04A0"/>
        </w:tblPrEx>
        <w:trPr>
          <w:trHeight w:val="269"/>
        </w:trPr>
        <w:tc>
          <w:tcPr>
            <w:tcW w:w="2592" w:type="dxa"/>
            <w:vMerge/>
            <w:tcMar>
              <w:top w:w="100" w:type="dxa"/>
              <w:left w:w="100" w:type="dxa"/>
              <w:bottom w:w="100" w:type="dxa"/>
              <w:right w:w="100" w:type="dxa"/>
            </w:tcMar>
          </w:tcPr>
          <w:p w:rsidR="005A1D61" w14:paraId="67AEAA8F" w14:textId="77777777"/>
        </w:tc>
        <w:tc>
          <w:tcPr>
            <w:tcW w:w="3888" w:type="dxa"/>
            <w:tcMar>
              <w:top w:w="100" w:type="dxa"/>
              <w:left w:w="100" w:type="dxa"/>
              <w:bottom w:w="100" w:type="dxa"/>
              <w:right w:w="100" w:type="dxa"/>
            </w:tcMar>
          </w:tcPr>
          <w:p w:rsidR="005A1D61" w14:paraId="32D224EA" w14:textId="77777777">
            <w:r>
              <w:rPr>
                <w:sz w:val="20"/>
              </w:rPr>
              <w:t>No</w:t>
            </w:r>
          </w:p>
        </w:tc>
        <w:tc>
          <w:tcPr>
            <w:tcW w:w="3888" w:type="dxa"/>
            <w:tcMar>
              <w:top w:w="100" w:type="dxa"/>
              <w:left w:w="100" w:type="dxa"/>
              <w:bottom w:w="100" w:type="dxa"/>
              <w:right w:w="100" w:type="dxa"/>
            </w:tcMar>
          </w:tcPr>
          <w:p w:rsidR="005A1D61" w14:paraId="42DEED3D" w14:textId="77777777">
            <w:r>
              <w:rPr>
                <w:sz w:val="20"/>
              </w:rPr>
              <w:t>2</w:t>
            </w:r>
          </w:p>
        </w:tc>
        <w:tc>
          <w:tcPr>
            <w:tcW w:w="2592" w:type="dxa"/>
            <w:tcMar>
              <w:top w:w="100" w:type="dxa"/>
              <w:left w:w="100" w:type="dxa"/>
              <w:bottom w:w="100" w:type="dxa"/>
              <w:right w:w="100" w:type="dxa"/>
            </w:tcMar>
          </w:tcPr>
          <w:p w:rsidR="005A1D61" w14:paraId="7D401AE4" w14:textId="77777777"/>
        </w:tc>
      </w:tr>
    </w:tbl>
    <w:p w:rsidR="005A1D61" w14:paraId="0D6F1E57" w14:textId="77777777"/>
    <w:tbl>
      <w:tblPr>
        <w:tblStyle w:val="TableGrid"/>
        <w:tblW w:w="0" w:type="auto"/>
        <w:tblLook w:val="04A0"/>
      </w:tblPr>
      <w:tblGrid>
        <w:gridCol w:w="2590"/>
        <w:gridCol w:w="5179"/>
        <w:gridCol w:w="5181"/>
      </w:tblGrid>
      <w:tr w14:paraId="4020A8A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AEBB8E2" w14:textId="77777777">
            <w:r>
              <w:rPr>
                <w:b/>
                <w:sz w:val="30"/>
              </w:rPr>
              <w:t>BLOCK: BLKLABOR_FORCE / BLOCK: BLKLABOR_FORCE-BLKLABOR_FORCE_PERSON / BLOCK: BLKLABOR_FORCE-BLKLABOR_FORCE_PERSON-BI_AND_O / SCREEN: SC_IO1INT / QUESTION: IO1INT_CPS (STANDARD)</w:t>
            </w:r>
          </w:p>
        </w:tc>
      </w:tr>
      <w:tr w14:paraId="258D20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F3779F" w14:textId="77777777">
            <w:r>
              <w:rPr>
                <w:b/>
                <w:sz w:val="24"/>
              </w:rPr>
              <w:t>ATTRIBUTE NAME</w:t>
            </w:r>
          </w:p>
        </w:tc>
        <w:tc>
          <w:tcPr>
            <w:tcW w:w="10368" w:type="dxa"/>
            <w:gridSpan w:val="2"/>
            <w:vMerge w:val="restart"/>
            <w:tcMar>
              <w:top w:w="100" w:type="dxa"/>
              <w:left w:w="100" w:type="dxa"/>
              <w:bottom w:w="100" w:type="dxa"/>
              <w:right w:w="100" w:type="dxa"/>
            </w:tcMar>
          </w:tcPr>
          <w:p w:rsidR="005A1D61" w14:paraId="7A40DDE2" w14:textId="77777777">
            <w:r>
              <w:rPr>
                <w:b/>
                <w:sz w:val="24"/>
              </w:rPr>
              <w:t>VALUE</w:t>
            </w:r>
          </w:p>
        </w:tc>
      </w:tr>
      <w:tr w14:paraId="179646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15B980"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067A297D" w14:textId="77777777">
            <w:r>
              <w:rPr>
                <w:sz w:val="20"/>
              </w:rPr>
              <w:t>^EMPLOYED &lt;br /&gt; &lt;br /&gt; ^WHTWR ^TNAME employed by government, by a private company, a non-profit organization, or ^WEREWAS ^HESHE self -^WORKFBF</w:t>
            </w:r>
          </w:p>
        </w:tc>
      </w:tr>
      <w:tr w14:paraId="77DC40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1D5427" w14:textId="77777777">
            <w:r>
              <w:rPr>
                <w:b/>
                <w:sz w:val="24"/>
              </w:rPr>
              <w:t>FILL</w:t>
            </w:r>
          </w:p>
        </w:tc>
        <w:tc>
          <w:tcPr>
            <w:tcW w:w="5184" w:type="dxa"/>
            <w:vMerge w:val="restart"/>
            <w:tcMar>
              <w:top w:w="100" w:type="dxa"/>
              <w:left w:w="100" w:type="dxa"/>
              <w:bottom w:w="100" w:type="dxa"/>
              <w:right w:w="100" w:type="dxa"/>
            </w:tcMar>
          </w:tcPr>
          <w:p w:rsidR="005A1D61" w14:paraId="2F326091" w14:textId="77777777">
            <w:r>
              <w:rPr>
                <w:b/>
                <w:sz w:val="24"/>
              </w:rPr>
              <w:t>CONDITION</w:t>
            </w:r>
          </w:p>
        </w:tc>
        <w:tc>
          <w:tcPr>
            <w:tcW w:w="5184" w:type="dxa"/>
            <w:vMerge w:val="restart"/>
            <w:tcMar>
              <w:top w:w="100" w:type="dxa"/>
              <w:left w:w="100" w:type="dxa"/>
              <w:bottom w:w="100" w:type="dxa"/>
              <w:right w:w="100" w:type="dxa"/>
            </w:tcMar>
          </w:tcPr>
          <w:p w:rsidR="005A1D61" w14:paraId="3AAF7304" w14:textId="77777777">
            <w:r>
              <w:rPr>
                <w:b/>
                <w:sz w:val="24"/>
              </w:rPr>
              <w:t>VALUE</w:t>
            </w:r>
          </w:p>
        </w:tc>
      </w:tr>
      <w:tr w14:paraId="075CF2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9836B3" w14:textId="77777777">
            <w:r>
              <w:rPr>
                <w:b/>
                <w:sz w:val="24"/>
              </w:rPr>
              <w:t>EMPLOYED</w:t>
            </w:r>
          </w:p>
        </w:tc>
        <w:tc>
          <w:tcPr>
            <w:tcW w:w="5184" w:type="dxa"/>
            <w:vMerge w:val="restart"/>
            <w:tcMar>
              <w:top w:w="100" w:type="dxa"/>
              <w:left w:w="100" w:type="dxa"/>
              <w:bottom w:w="100" w:type="dxa"/>
              <w:right w:w="100" w:type="dxa"/>
            </w:tcMar>
          </w:tcPr>
          <w:p w:rsidR="005A1D61" w14:paraId="05775E34" w14:textId="77777777">
            <w:r>
              <w:rPr>
                <w:sz w:val="20"/>
              </w:rPr>
              <w:t>PUIODP1=="1"</w:t>
            </w:r>
          </w:p>
        </w:tc>
        <w:tc>
          <w:tcPr>
            <w:tcW w:w="5184" w:type="dxa"/>
            <w:vMerge w:val="restart"/>
            <w:tcMar>
              <w:top w:w="100" w:type="dxa"/>
              <w:left w:w="100" w:type="dxa"/>
              <w:bottom w:w="100" w:type="dxa"/>
              <w:right w:w="100" w:type="dxa"/>
            </w:tcMar>
          </w:tcPr>
          <w:p w:rsidR="005A1D61" w14:paraId="4F6596F4" w14:textId="77777777">
            <w:r>
              <w:rPr>
                <w:sz w:val="20"/>
              </w:rPr>
              <w:t xml:space="preserve">The next few questions are about the </w:t>
            </w:r>
            <w:r>
              <w:rPr>
                <w:sz w:val="20"/>
              </w:rPr>
              <w:t>^MAINJOB7 ^MAINJOB6</w:t>
            </w:r>
          </w:p>
        </w:tc>
      </w:tr>
      <w:tr w14:paraId="798D5F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E1F641" w14:textId="77777777">
            <w:r>
              <w:rPr>
                <w:b/>
                <w:sz w:val="24"/>
              </w:rPr>
              <w:t>HESHE</w:t>
            </w:r>
          </w:p>
        </w:tc>
        <w:tc>
          <w:tcPr>
            <w:tcW w:w="5184" w:type="dxa"/>
            <w:vMerge w:val="restart"/>
            <w:tcMar>
              <w:top w:w="100" w:type="dxa"/>
              <w:left w:w="100" w:type="dxa"/>
              <w:bottom w:w="100" w:type="dxa"/>
              <w:right w:w="100" w:type="dxa"/>
            </w:tcMar>
          </w:tcPr>
          <w:p w:rsidR="005A1D61" w14:paraId="5EB0CD24" w14:textId="77777777">
            <w:r>
              <w:rPr>
                <w:sz w:val="20"/>
              </w:rPr>
              <w:t>PULINENO==HURESPLI</w:t>
            </w:r>
          </w:p>
        </w:tc>
        <w:tc>
          <w:tcPr>
            <w:tcW w:w="5184" w:type="dxa"/>
            <w:vMerge w:val="restart"/>
            <w:tcMar>
              <w:top w:w="100" w:type="dxa"/>
              <w:left w:w="100" w:type="dxa"/>
              <w:bottom w:w="100" w:type="dxa"/>
              <w:right w:w="100" w:type="dxa"/>
            </w:tcMar>
          </w:tcPr>
          <w:p w:rsidR="005A1D61" w14:paraId="3FBABA64" w14:textId="77777777">
            <w:r>
              <w:rPr>
                <w:sz w:val="20"/>
              </w:rPr>
              <w:t>you</w:t>
            </w:r>
          </w:p>
        </w:tc>
      </w:tr>
      <w:tr w14:paraId="5ABE4168" w14:textId="77777777">
        <w:tblPrEx>
          <w:tblW w:w="0" w:type="auto"/>
          <w:tblLook w:val="04A0"/>
        </w:tblPrEx>
        <w:trPr>
          <w:trHeight w:val="269"/>
        </w:trPr>
        <w:tc>
          <w:tcPr>
            <w:tcW w:w="2592" w:type="dxa"/>
            <w:vMerge/>
            <w:tcMar>
              <w:top w:w="100" w:type="dxa"/>
              <w:left w:w="100" w:type="dxa"/>
              <w:bottom w:w="100" w:type="dxa"/>
              <w:right w:w="100" w:type="dxa"/>
            </w:tcMar>
          </w:tcPr>
          <w:p w:rsidR="005A1D61" w14:paraId="3FA019C7" w14:textId="77777777"/>
        </w:tc>
        <w:tc>
          <w:tcPr>
            <w:tcW w:w="5184" w:type="dxa"/>
            <w:vMerge w:val="restart"/>
            <w:tcMar>
              <w:top w:w="100" w:type="dxa"/>
              <w:left w:w="100" w:type="dxa"/>
              <w:bottom w:w="100" w:type="dxa"/>
              <w:right w:w="100" w:type="dxa"/>
            </w:tcMar>
          </w:tcPr>
          <w:p w:rsidR="005A1D61" w14:paraId="7C09C207" w14:textId="77777777">
            <w:r>
              <w:rPr>
                <w:sz w:val="20"/>
              </w:rPr>
              <w:t>PUSEX=="2"</w:t>
            </w:r>
          </w:p>
        </w:tc>
        <w:tc>
          <w:tcPr>
            <w:tcW w:w="5184" w:type="dxa"/>
            <w:vMerge w:val="restart"/>
            <w:tcMar>
              <w:top w:w="100" w:type="dxa"/>
              <w:left w:w="100" w:type="dxa"/>
              <w:bottom w:w="100" w:type="dxa"/>
              <w:right w:w="100" w:type="dxa"/>
            </w:tcMar>
          </w:tcPr>
          <w:p w:rsidR="005A1D61" w14:paraId="1D658579" w14:textId="77777777">
            <w:r>
              <w:rPr>
                <w:sz w:val="20"/>
              </w:rPr>
              <w:t>she</w:t>
            </w:r>
          </w:p>
        </w:tc>
      </w:tr>
      <w:tr w14:paraId="76973528" w14:textId="77777777">
        <w:tblPrEx>
          <w:tblW w:w="0" w:type="auto"/>
          <w:tblLook w:val="04A0"/>
        </w:tblPrEx>
        <w:trPr>
          <w:trHeight w:val="269"/>
        </w:trPr>
        <w:tc>
          <w:tcPr>
            <w:tcW w:w="2592" w:type="dxa"/>
            <w:vMerge/>
            <w:tcMar>
              <w:top w:w="100" w:type="dxa"/>
              <w:left w:w="100" w:type="dxa"/>
              <w:bottom w:w="100" w:type="dxa"/>
              <w:right w:w="100" w:type="dxa"/>
            </w:tcMar>
          </w:tcPr>
          <w:p w:rsidR="005A1D61" w14:paraId="4FE01370" w14:textId="77777777"/>
        </w:tc>
        <w:tc>
          <w:tcPr>
            <w:tcW w:w="5184" w:type="dxa"/>
            <w:vMerge w:val="restart"/>
            <w:tcMar>
              <w:top w:w="100" w:type="dxa"/>
              <w:left w:w="100" w:type="dxa"/>
              <w:bottom w:w="100" w:type="dxa"/>
              <w:right w:w="100" w:type="dxa"/>
            </w:tcMar>
          </w:tcPr>
          <w:p w:rsidR="005A1D61" w14:paraId="625695AA" w14:textId="77777777"/>
        </w:tc>
        <w:tc>
          <w:tcPr>
            <w:tcW w:w="5184" w:type="dxa"/>
            <w:vMerge w:val="restart"/>
            <w:tcMar>
              <w:top w:w="100" w:type="dxa"/>
              <w:left w:w="100" w:type="dxa"/>
              <w:bottom w:w="100" w:type="dxa"/>
              <w:right w:w="100" w:type="dxa"/>
            </w:tcMar>
          </w:tcPr>
          <w:p w:rsidR="005A1D61" w14:paraId="2EB87CC4" w14:textId="77777777">
            <w:r>
              <w:rPr>
                <w:sz w:val="20"/>
              </w:rPr>
              <w:t>he</w:t>
            </w:r>
          </w:p>
        </w:tc>
      </w:tr>
      <w:tr w14:paraId="5CD593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DF2416" w14:textId="77777777">
            <w:r>
              <w:rPr>
                <w:b/>
                <w:sz w:val="24"/>
              </w:rPr>
              <w:t>TNAME</w:t>
            </w:r>
          </w:p>
        </w:tc>
        <w:tc>
          <w:tcPr>
            <w:tcW w:w="5184" w:type="dxa"/>
            <w:vMerge w:val="restart"/>
            <w:tcMar>
              <w:top w:w="100" w:type="dxa"/>
              <w:left w:w="100" w:type="dxa"/>
              <w:bottom w:w="100" w:type="dxa"/>
              <w:right w:w="100" w:type="dxa"/>
            </w:tcMar>
          </w:tcPr>
          <w:p w:rsidR="005A1D61" w14:paraId="087830D8" w14:textId="77777777">
            <w:r>
              <w:rPr>
                <w:sz w:val="20"/>
              </w:rPr>
              <w:t>PULINENO==HURESPLI</w:t>
            </w:r>
          </w:p>
        </w:tc>
        <w:tc>
          <w:tcPr>
            <w:tcW w:w="5184" w:type="dxa"/>
            <w:vMerge w:val="restart"/>
            <w:tcMar>
              <w:top w:w="100" w:type="dxa"/>
              <w:left w:w="100" w:type="dxa"/>
              <w:bottom w:w="100" w:type="dxa"/>
              <w:right w:w="100" w:type="dxa"/>
            </w:tcMar>
          </w:tcPr>
          <w:p w:rsidR="005A1D61" w14:paraId="05F68193" w14:textId="77777777">
            <w:r>
              <w:rPr>
                <w:sz w:val="20"/>
              </w:rPr>
              <w:t>you</w:t>
            </w:r>
          </w:p>
        </w:tc>
      </w:tr>
      <w:tr w14:paraId="447CABA9" w14:textId="77777777">
        <w:tblPrEx>
          <w:tblW w:w="0" w:type="auto"/>
          <w:tblLook w:val="04A0"/>
        </w:tblPrEx>
        <w:trPr>
          <w:trHeight w:val="269"/>
        </w:trPr>
        <w:tc>
          <w:tcPr>
            <w:tcW w:w="2592" w:type="dxa"/>
            <w:vMerge/>
            <w:tcMar>
              <w:top w:w="100" w:type="dxa"/>
              <w:left w:w="100" w:type="dxa"/>
              <w:bottom w:w="100" w:type="dxa"/>
              <w:right w:w="100" w:type="dxa"/>
            </w:tcMar>
          </w:tcPr>
          <w:p w:rsidR="005A1D61" w14:paraId="087E2C6F" w14:textId="77777777"/>
        </w:tc>
        <w:tc>
          <w:tcPr>
            <w:tcW w:w="5184" w:type="dxa"/>
            <w:vMerge w:val="restart"/>
            <w:tcMar>
              <w:top w:w="100" w:type="dxa"/>
              <w:left w:w="100" w:type="dxa"/>
              <w:bottom w:w="100" w:type="dxa"/>
              <w:right w:w="100" w:type="dxa"/>
            </w:tcMar>
          </w:tcPr>
          <w:p w:rsidR="005A1D61" w14:paraId="6B7B444F" w14:textId="77777777"/>
        </w:tc>
        <w:tc>
          <w:tcPr>
            <w:tcW w:w="5184" w:type="dxa"/>
            <w:vMerge w:val="restart"/>
            <w:tcMar>
              <w:top w:w="100" w:type="dxa"/>
              <w:left w:w="100" w:type="dxa"/>
              <w:bottom w:w="100" w:type="dxa"/>
              <w:right w:w="100" w:type="dxa"/>
            </w:tcMar>
          </w:tcPr>
          <w:p w:rsidR="005A1D61" w14:paraId="72F88E6C" w14:textId="77777777">
            <w:r>
              <w:rPr>
                <w:sz w:val="20"/>
              </w:rPr>
              <w:t>{{model.PUFNAME}} {{model.PULNAME}}</w:t>
            </w:r>
          </w:p>
        </w:tc>
      </w:tr>
      <w:tr w14:paraId="3ED238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D257EB" w14:textId="77777777">
            <w:r>
              <w:rPr>
                <w:b/>
                <w:sz w:val="24"/>
              </w:rPr>
              <w:t>WEREWAS</w:t>
            </w:r>
          </w:p>
        </w:tc>
        <w:tc>
          <w:tcPr>
            <w:tcW w:w="5184" w:type="dxa"/>
            <w:vMerge w:val="restart"/>
            <w:tcMar>
              <w:top w:w="100" w:type="dxa"/>
              <w:left w:w="100" w:type="dxa"/>
              <w:bottom w:w="100" w:type="dxa"/>
              <w:right w:w="100" w:type="dxa"/>
            </w:tcMar>
          </w:tcPr>
          <w:p w:rsidR="005A1D61" w14:paraId="0983D74C" w14:textId="77777777">
            <w:r>
              <w:rPr>
                <w:sz w:val="20"/>
              </w:rPr>
              <w:t>PULINENO==HURESPLI</w:t>
            </w:r>
          </w:p>
        </w:tc>
        <w:tc>
          <w:tcPr>
            <w:tcW w:w="5184" w:type="dxa"/>
            <w:vMerge w:val="restart"/>
            <w:tcMar>
              <w:top w:w="100" w:type="dxa"/>
              <w:left w:w="100" w:type="dxa"/>
              <w:bottom w:w="100" w:type="dxa"/>
              <w:right w:w="100" w:type="dxa"/>
            </w:tcMar>
          </w:tcPr>
          <w:p w:rsidR="005A1D61" w14:paraId="21E73B14" w14:textId="77777777">
            <w:r>
              <w:rPr>
                <w:sz w:val="20"/>
              </w:rPr>
              <w:t>were</w:t>
            </w:r>
          </w:p>
        </w:tc>
      </w:tr>
      <w:tr w14:paraId="1A10D839" w14:textId="77777777">
        <w:tblPrEx>
          <w:tblW w:w="0" w:type="auto"/>
          <w:tblLook w:val="04A0"/>
        </w:tblPrEx>
        <w:trPr>
          <w:trHeight w:val="269"/>
        </w:trPr>
        <w:tc>
          <w:tcPr>
            <w:tcW w:w="2592" w:type="dxa"/>
            <w:vMerge/>
            <w:tcMar>
              <w:top w:w="100" w:type="dxa"/>
              <w:left w:w="100" w:type="dxa"/>
              <w:bottom w:w="100" w:type="dxa"/>
              <w:right w:w="100" w:type="dxa"/>
            </w:tcMar>
          </w:tcPr>
          <w:p w:rsidR="005A1D61" w14:paraId="21C0C107" w14:textId="77777777"/>
        </w:tc>
        <w:tc>
          <w:tcPr>
            <w:tcW w:w="5184" w:type="dxa"/>
            <w:vMerge w:val="restart"/>
            <w:tcMar>
              <w:top w:w="100" w:type="dxa"/>
              <w:left w:w="100" w:type="dxa"/>
              <w:bottom w:w="100" w:type="dxa"/>
              <w:right w:w="100" w:type="dxa"/>
            </w:tcMar>
          </w:tcPr>
          <w:p w:rsidR="005A1D61" w14:paraId="7AB9FE5C" w14:textId="77777777"/>
        </w:tc>
        <w:tc>
          <w:tcPr>
            <w:tcW w:w="5184" w:type="dxa"/>
            <w:vMerge w:val="restart"/>
            <w:tcMar>
              <w:top w:w="100" w:type="dxa"/>
              <w:left w:w="100" w:type="dxa"/>
              <w:bottom w:w="100" w:type="dxa"/>
              <w:right w:w="100" w:type="dxa"/>
            </w:tcMar>
          </w:tcPr>
          <w:p w:rsidR="005A1D61" w14:paraId="4C6000F0" w14:textId="77777777">
            <w:r>
              <w:rPr>
                <w:sz w:val="20"/>
              </w:rPr>
              <w:t>was</w:t>
            </w:r>
          </w:p>
        </w:tc>
      </w:tr>
      <w:tr w14:paraId="74D989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43BECD" w14:textId="77777777">
            <w:r>
              <w:rPr>
                <w:b/>
                <w:sz w:val="24"/>
              </w:rPr>
              <w:t>WHTWR</w:t>
            </w:r>
          </w:p>
        </w:tc>
        <w:tc>
          <w:tcPr>
            <w:tcW w:w="5184" w:type="dxa"/>
            <w:vMerge w:val="restart"/>
            <w:tcMar>
              <w:top w:w="100" w:type="dxa"/>
              <w:left w:w="100" w:type="dxa"/>
              <w:bottom w:w="100" w:type="dxa"/>
              <w:right w:w="100" w:type="dxa"/>
            </w:tcMar>
          </w:tcPr>
          <w:p w:rsidR="005A1D61" w14:paraId="28FB8BE0" w14:textId="77777777">
            <w:r>
              <w:rPr>
                <w:sz w:val="20"/>
              </w:rPr>
              <w:t>PUIODP1==2</w:t>
            </w:r>
          </w:p>
        </w:tc>
        <w:tc>
          <w:tcPr>
            <w:tcW w:w="5184" w:type="dxa"/>
            <w:vMerge w:val="restart"/>
            <w:tcMar>
              <w:top w:w="100" w:type="dxa"/>
              <w:left w:w="100" w:type="dxa"/>
              <w:bottom w:w="100" w:type="dxa"/>
              <w:right w:w="100" w:type="dxa"/>
            </w:tcMar>
          </w:tcPr>
          <w:p w:rsidR="005A1D61" w14:paraId="5531DC34" w14:textId="77777777">
            <w:r>
              <w:rPr>
                <w:sz w:val="20"/>
              </w:rPr>
              <w:t>^WHATWEEK ^WEREWAS</w:t>
            </w:r>
          </w:p>
        </w:tc>
      </w:tr>
      <w:tr w14:paraId="06CE2234" w14:textId="77777777">
        <w:tblPrEx>
          <w:tblW w:w="0" w:type="auto"/>
          <w:tblLook w:val="04A0"/>
        </w:tblPrEx>
        <w:trPr>
          <w:trHeight w:val="269"/>
        </w:trPr>
        <w:tc>
          <w:tcPr>
            <w:tcW w:w="2592" w:type="dxa"/>
            <w:vMerge/>
            <w:tcMar>
              <w:top w:w="100" w:type="dxa"/>
              <w:left w:w="100" w:type="dxa"/>
              <w:bottom w:w="100" w:type="dxa"/>
              <w:right w:w="100" w:type="dxa"/>
            </w:tcMar>
          </w:tcPr>
          <w:p w:rsidR="005A1D61" w14:paraId="5889B381" w14:textId="77777777"/>
        </w:tc>
        <w:tc>
          <w:tcPr>
            <w:tcW w:w="5184" w:type="dxa"/>
            <w:vMerge w:val="restart"/>
            <w:tcMar>
              <w:top w:w="100" w:type="dxa"/>
              <w:left w:w="100" w:type="dxa"/>
              <w:bottom w:w="100" w:type="dxa"/>
              <w:right w:w="100" w:type="dxa"/>
            </w:tcMar>
          </w:tcPr>
          <w:p w:rsidR="005A1D61" w14:paraId="35B830E8" w14:textId="77777777"/>
        </w:tc>
        <w:tc>
          <w:tcPr>
            <w:tcW w:w="5184" w:type="dxa"/>
            <w:vMerge w:val="restart"/>
            <w:tcMar>
              <w:top w:w="100" w:type="dxa"/>
              <w:left w:w="100" w:type="dxa"/>
              <w:bottom w:w="100" w:type="dxa"/>
              <w:right w:w="100" w:type="dxa"/>
            </w:tcMar>
          </w:tcPr>
          <w:p w:rsidR="005A1D61" w14:paraId="76391456" w14:textId="77777777">
            <w:r>
              <w:rPr>
                <w:sz w:val="20"/>
              </w:rPr>
              <w:t>^C_WEREWAS</w:t>
            </w:r>
          </w:p>
        </w:tc>
      </w:tr>
      <w:tr w14:paraId="2B12CD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02DB37" w14:textId="77777777">
            <w:r>
              <w:rPr>
                <w:b/>
                <w:sz w:val="24"/>
              </w:rPr>
              <w:t>WORKFBF</w:t>
            </w:r>
          </w:p>
        </w:tc>
        <w:tc>
          <w:tcPr>
            <w:tcW w:w="5184" w:type="dxa"/>
            <w:vMerge w:val="restart"/>
            <w:tcMar>
              <w:top w:w="100" w:type="dxa"/>
              <w:left w:w="100" w:type="dxa"/>
              <w:bottom w:w="100" w:type="dxa"/>
              <w:right w:w="100" w:type="dxa"/>
            </w:tcMar>
          </w:tcPr>
          <w:p w:rsidR="005A1D61" w14:paraId="61A09AE7" w14:textId="77777777">
            <w:r>
              <w:rPr>
                <w:sz w:val="20"/>
              </w:rPr>
              <w:t>HUBUS=="1" and (HUOUTCOM!="223" or HUOUTCOM!="224" or HUOUTCOM!="225" or HUOUTCOM!="24" or HUOUTCOM!="25") and PURELFLG=="1"</w:t>
            </w:r>
          </w:p>
        </w:tc>
        <w:tc>
          <w:tcPr>
            <w:tcW w:w="5184" w:type="dxa"/>
            <w:vMerge w:val="restart"/>
            <w:tcMar>
              <w:top w:w="100" w:type="dxa"/>
              <w:left w:w="100" w:type="dxa"/>
              <w:bottom w:w="100" w:type="dxa"/>
              <w:right w:w="100" w:type="dxa"/>
            </w:tcMar>
          </w:tcPr>
          <w:p w:rsidR="005A1D61" w14:paraId="69638C86" w14:textId="77777777">
            <w:r>
              <w:rPr>
                <w:sz w:val="20"/>
              </w:rPr>
              <w:t>, or working in the family business or farm?</w:t>
            </w:r>
          </w:p>
        </w:tc>
      </w:tr>
      <w:tr w14:paraId="4D449A32" w14:textId="77777777">
        <w:tblPrEx>
          <w:tblW w:w="0" w:type="auto"/>
          <w:tblLook w:val="04A0"/>
        </w:tblPrEx>
        <w:trPr>
          <w:trHeight w:val="269"/>
        </w:trPr>
        <w:tc>
          <w:tcPr>
            <w:tcW w:w="2592" w:type="dxa"/>
            <w:vMerge/>
            <w:tcMar>
              <w:top w:w="100" w:type="dxa"/>
              <w:left w:w="100" w:type="dxa"/>
              <w:bottom w:w="100" w:type="dxa"/>
              <w:right w:w="100" w:type="dxa"/>
            </w:tcMar>
          </w:tcPr>
          <w:p w:rsidR="005A1D61" w14:paraId="0B54BD77" w14:textId="77777777"/>
        </w:tc>
        <w:tc>
          <w:tcPr>
            <w:tcW w:w="5184" w:type="dxa"/>
            <w:tcMar>
              <w:top w:w="100" w:type="dxa"/>
              <w:left w:w="100" w:type="dxa"/>
              <w:bottom w:w="100" w:type="dxa"/>
              <w:right w:w="100" w:type="dxa"/>
            </w:tcMar>
          </w:tcPr>
          <w:p w:rsidR="005A1D61" w14:paraId="4CF53A79" w14:textId="77777777"/>
        </w:tc>
        <w:tc>
          <w:tcPr>
            <w:tcW w:w="5184" w:type="dxa"/>
            <w:tcMar>
              <w:top w:w="100" w:type="dxa"/>
              <w:left w:w="100" w:type="dxa"/>
              <w:bottom w:w="100" w:type="dxa"/>
              <w:right w:w="100" w:type="dxa"/>
            </w:tcMar>
          </w:tcPr>
          <w:p w:rsidR="005A1D61" w14:paraId="76D10F4B" w14:textId="77777777">
            <w:r>
              <w:rPr>
                <w:sz w:val="20"/>
              </w:rPr>
              <w:t>employed?</w:t>
            </w:r>
          </w:p>
        </w:tc>
      </w:tr>
    </w:tbl>
    <w:p w:rsidR="005A1D61" w14:paraId="5BDC4402" w14:textId="77777777"/>
    <w:tbl>
      <w:tblPr>
        <w:tblStyle w:val="TableGrid"/>
        <w:tblW w:w="0" w:type="auto"/>
        <w:tblLook w:val="04A0"/>
      </w:tblPr>
      <w:tblGrid>
        <w:gridCol w:w="2590"/>
        <w:gridCol w:w="3885"/>
        <w:gridCol w:w="1295"/>
        <w:gridCol w:w="2590"/>
        <w:gridCol w:w="2590"/>
      </w:tblGrid>
      <w:tr w14:paraId="5E2B4D68" w14:textId="77777777">
        <w:tblPrEx>
          <w:tblW w:w="0" w:type="auto"/>
          <w:tblLook w:val="04A0"/>
        </w:tblPrEx>
        <w:trPr>
          <w:trHeight w:val="269"/>
        </w:trPr>
        <w:tc>
          <w:tcPr>
            <w:tcW w:w="12960" w:type="dxa"/>
            <w:gridSpan w:val="5"/>
            <w:vMerge w:val="restart"/>
            <w:tcMar>
              <w:top w:w="100" w:type="dxa"/>
              <w:left w:w="100" w:type="dxa"/>
              <w:bottom w:w="100" w:type="dxa"/>
              <w:right w:w="100" w:type="dxa"/>
            </w:tcMar>
          </w:tcPr>
          <w:p w:rsidR="005A1D61" w14:paraId="2C29E462" w14:textId="77777777">
            <w:r>
              <w:rPr>
                <w:b/>
                <w:sz w:val="30"/>
              </w:rPr>
              <w:t xml:space="preserve">BLOCK: BLKLABOR_FORCE / BLOCK: </w:t>
            </w:r>
            <w:r>
              <w:rPr>
                <w:b/>
                <w:sz w:val="30"/>
              </w:rPr>
              <w:t>BLKLABOR_FORCE-BLKLABOR_FORCE_PERSON / BLOCK: BLKLABOR_FORCE-BLKLABOR_FORCE_PERSON-BI_AND_O / SCREEN: SC_IO1INT / QUESTION: IO1INT_CPS / RESPONSE: RIO1INT_CPS (STANDARD, RADIOBUTTON)</w:t>
            </w:r>
          </w:p>
        </w:tc>
      </w:tr>
      <w:tr w14:paraId="1C5E4B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456566" w14:textId="77777777">
            <w:r>
              <w:rPr>
                <w:b/>
                <w:sz w:val="24"/>
              </w:rPr>
              <w:t>ATTRIBUTE NAME</w:t>
            </w:r>
          </w:p>
        </w:tc>
        <w:tc>
          <w:tcPr>
            <w:tcW w:w="10368" w:type="dxa"/>
            <w:gridSpan w:val="4"/>
            <w:vMerge w:val="restart"/>
            <w:tcMar>
              <w:top w:w="100" w:type="dxa"/>
              <w:left w:w="100" w:type="dxa"/>
              <w:bottom w:w="100" w:type="dxa"/>
              <w:right w:w="100" w:type="dxa"/>
            </w:tcMar>
          </w:tcPr>
          <w:p w:rsidR="005A1D61" w14:paraId="074FD300" w14:textId="77777777">
            <w:r>
              <w:rPr>
                <w:b/>
                <w:sz w:val="24"/>
              </w:rPr>
              <w:t>VALUE</w:t>
            </w:r>
          </w:p>
        </w:tc>
      </w:tr>
      <w:tr w14:paraId="4E5757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8005FC" w14:textId="77777777">
            <w:r>
              <w:rPr>
                <w:sz w:val="20"/>
              </w:rPr>
              <w:t>RESPONSE VARIABLE</w:t>
            </w:r>
          </w:p>
        </w:tc>
        <w:tc>
          <w:tcPr>
            <w:tcW w:w="10368" w:type="dxa"/>
            <w:gridSpan w:val="4"/>
            <w:vMerge w:val="restart"/>
            <w:tcMar>
              <w:top w:w="100" w:type="dxa"/>
              <w:left w:w="100" w:type="dxa"/>
              <w:bottom w:w="100" w:type="dxa"/>
              <w:right w:w="100" w:type="dxa"/>
            </w:tcMar>
          </w:tcPr>
          <w:p w:rsidR="005A1D61" w14:paraId="127284A5" w14:textId="77777777">
            <w:r>
              <w:rPr>
                <w:sz w:val="20"/>
              </w:rPr>
              <w:t>PUIO1INT</w:t>
            </w:r>
          </w:p>
        </w:tc>
      </w:tr>
      <w:tr w14:paraId="30A41F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BA2923" w14:textId="77777777">
            <w:r>
              <w:rPr>
                <w:sz w:val="20"/>
              </w:rPr>
              <w:t>ANSWER LIST</w:t>
            </w:r>
          </w:p>
        </w:tc>
        <w:tc>
          <w:tcPr>
            <w:tcW w:w="10368" w:type="dxa"/>
            <w:gridSpan w:val="4"/>
            <w:vMerge w:val="restart"/>
            <w:tcMar>
              <w:top w:w="100" w:type="dxa"/>
              <w:left w:w="100" w:type="dxa"/>
              <w:bottom w:w="100" w:type="dxa"/>
              <w:right w:w="100" w:type="dxa"/>
            </w:tcMar>
          </w:tcPr>
          <w:p w:rsidR="005A1D61" w14:paraId="0BC8C7C2" w14:textId="77777777">
            <w:r>
              <w:rPr>
                <w:sz w:val="20"/>
              </w:rPr>
              <w:t>TTYPJOB</w:t>
            </w:r>
          </w:p>
        </w:tc>
      </w:tr>
      <w:tr w14:paraId="4F0D1C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4A79DF" w14:textId="77777777">
            <w:r>
              <w:rPr>
                <w:b/>
                <w:sz w:val="24"/>
              </w:rPr>
              <w:t>ANSWER LIST OPTIONS</w:t>
            </w:r>
          </w:p>
        </w:tc>
        <w:tc>
          <w:tcPr>
            <w:tcW w:w="3888" w:type="dxa"/>
            <w:vMerge w:val="restart"/>
            <w:tcMar>
              <w:top w:w="100" w:type="dxa"/>
              <w:left w:w="100" w:type="dxa"/>
              <w:bottom w:w="100" w:type="dxa"/>
              <w:right w:w="100" w:type="dxa"/>
            </w:tcMar>
          </w:tcPr>
          <w:p w:rsidR="005A1D61" w14:paraId="7B322DC9" w14:textId="77777777">
            <w:r>
              <w:rPr>
                <w:b/>
                <w:sz w:val="24"/>
              </w:rPr>
              <w:t>DISPLAY NAME</w:t>
            </w:r>
          </w:p>
        </w:tc>
        <w:tc>
          <w:tcPr>
            <w:tcW w:w="3888" w:type="dxa"/>
            <w:gridSpan w:val="2"/>
            <w:vMerge w:val="restart"/>
            <w:tcMar>
              <w:top w:w="100" w:type="dxa"/>
              <w:left w:w="100" w:type="dxa"/>
              <w:bottom w:w="100" w:type="dxa"/>
              <w:right w:w="100" w:type="dxa"/>
            </w:tcMar>
          </w:tcPr>
          <w:p w:rsidR="005A1D61" w14:paraId="4F1366B0" w14:textId="77777777">
            <w:r>
              <w:rPr>
                <w:b/>
                <w:sz w:val="24"/>
              </w:rPr>
              <w:t>STORED VALUE</w:t>
            </w:r>
          </w:p>
        </w:tc>
        <w:tc>
          <w:tcPr>
            <w:tcW w:w="2592" w:type="dxa"/>
            <w:vMerge w:val="restart"/>
            <w:tcMar>
              <w:top w:w="100" w:type="dxa"/>
              <w:left w:w="100" w:type="dxa"/>
              <w:bottom w:w="100" w:type="dxa"/>
              <w:right w:w="100" w:type="dxa"/>
            </w:tcMar>
          </w:tcPr>
          <w:p w:rsidR="005A1D61" w14:paraId="365752B8" w14:textId="77777777">
            <w:r>
              <w:rPr>
                <w:b/>
                <w:sz w:val="24"/>
              </w:rPr>
              <w:t>VARIABLE</w:t>
            </w:r>
          </w:p>
        </w:tc>
      </w:tr>
      <w:tr w14:paraId="74E63119" w14:textId="77777777">
        <w:tblPrEx>
          <w:tblW w:w="0" w:type="auto"/>
          <w:tblLook w:val="04A0"/>
        </w:tblPrEx>
        <w:trPr>
          <w:trHeight w:val="269"/>
        </w:trPr>
        <w:tc>
          <w:tcPr>
            <w:tcW w:w="2592" w:type="dxa"/>
            <w:vMerge/>
            <w:tcMar>
              <w:top w:w="100" w:type="dxa"/>
              <w:left w:w="100" w:type="dxa"/>
              <w:bottom w:w="100" w:type="dxa"/>
              <w:right w:w="100" w:type="dxa"/>
            </w:tcMar>
          </w:tcPr>
          <w:p w:rsidR="005A1D61" w14:paraId="44FB3728" w14:textId="77777777"/>
        </w:tc>
        <w:tc>
          <w:tcPr>
            <w:tcW w:w="3888" w:type="dxa"/>
            <w:vMerge w:val="restart"/>
            <w:tcMar>
              <w:top w:w="100" w:type="dxa"/>
              <w:left w:w="100" w:type="dxa"/>
              <w:bottom w:w="100" w:type="dxa"/>
              <w:right w:w="100" w:type="dxa"/>
            </w:tcMar>
          </w:tcPr>
          <w:p w:rsidR="005A1D61" w14:paraId="747FD816" w14:textId="77777777">
            <w:r>
              <w:rPr>
                <w:sz w:val="20"/>
              </w:rPr>
              <w:t>Government</w:t>
            </w:r>
          </w:p>
        </w:tc>
        <w:tc>
          <w:tcPr>
            <w:tcW w:w="3888" w:type="dxa"/>
            <w:gridSpan w:val="2"/>
            <w:vMerge w:val="restart"/>
            <w:tcMar>
              <w:top w:w="100" w:type="dxa"/>
              <w:left w:w="100" w:type="dxa"/>
              <w:bottom w:w="100" w:type="dxa"/>
              <w:right w:w="100" w:type="dxa"/>
            </w:tcMar>
          </w:tcPr>
          <w:p w:rsidR="005A1D61" w14:paraId="6791CD09" w14:textId="77777777">
            <w:r>
              <w:rPr>
                <w:sz w:val="20"/>
              </w:rPr>
              <w:t>1</w:t>
            </w:r>
          </w:p>
        </w:tc>
        <w:tc>
          <w:tcPr>
            <w:tcW w:w="2592" w:type="dxa"/>
            <w:vMerge w:val="restart"/>
            <w:tcMar>
              <w:top w:w="100" w:type="dxa"/>
              <w:left w:w="100" w:type="dxa"/>
              <w:bottom w:w="100" w:type="dxa"/>
              <w:right w:w="100" w:type="dxa"/>
            </w:tcMar>
          </w:tcPr>
          <w:p w:rsidR="005A1D61" w14:paraId="5F73B4A6" w14:textId="77777777"/>
        </w:tc>
      </w:tr>
      <w:tr w14:paraId="070B78CB" w14:textId="77777777">
        <w:tblPrEx>
          <w:tblW w:w="0" w:type="auto"/>
          <w:tblLook w:val="04A0"/>
        </w:tblPrEx>
        <w:trPr>
          <w:trHeight w:val="269"/>
        </w:trPr>
        <w:tc>
          <w:tcPr>
            <w:tcW w:w="2592" w:type="dxa"/>
            <w:vMerge/>
            <w:tcMar>
              <w:top w:w="100" w:type="dxa"/>
              <w:left w:w="100" w:type="dxa"/>
              <w:bottom w:w="100" w:type="dxa"/>
              <w:right w:w="100" w:type="dxa"/>
            </w:tcMar>
          </w:tcPr>
          <w:p w:rsidR="005A1D61" w14:paraId="3DF68265" w14:textId="77777777"/>
        </w:tc>
        <w:tc>
          <w:tcPr>
            <w:tcW w:w="3888" w:type="dxa"/>
            <w:vMerge w:val="restart"/>
            <w:tcMar>
              <w:top w:w="100" w:type="dxa"/>
              <w:left w:w="100" w:type="dxa"/>
              <w:bottom w:w="100" w:type="dxa"/>
              <w:right w:w="100" w:type="dxa"/>
            </w:tcMar>
          </w:tcPr>
          <w:p w:rsidR="005A1D61" w14:paraId="34F52F57" w14:textId="77777777">
            <w:r>
              <w:rPr>
                <w:sz w:val="20"/>
              </w:rPr>
              <w:t>Private company</w:t>
            </w:r>
          </w:p>
        </w:tc>
        <w:tc>
          <w:tcPr>
            <w:tcW w:w="3888" w:type="dxa"/>
            <w:gridSpan w:val="2"/>
            <w:vMerge w:val="restart"/>
            <w:tcMar>
              <w:top w:w="100" w:type="dxa"/>
              <w:left w:w="100" w:type="dxa"/>
              <w:bottom w:w="100" w:type="dxa"/>
              <w:right w:w="100" w:type="dxa"/>
            </w:tcMar>
          </w:tcPr>
          <w:p w:rsidR="005A1D61" w14:paraId="3D25DD7E" w14:textId="77777777">
            <w:r>
              <w:rPr>
                <w:sz w:val="20"/>
              </w:rPr>
              <w:t>2</w:t>
            </w:r>
          </w:p>
        </w:tc>
        <w:tc>
          <w:tcPr>
            <w:tcW w:w="2592" w:type="dxa"/>
            <w:vMerge w:val="restart"/>
            <w:tcMar>
              <w:top w:w="100" w:type="dxa"/>
              <w:left w:w="100" w:type="dxa"/>
              <w:bottom w:w="100" w:type="dxa"/>
              <w:right w:w="100" w:type="dxa"/>
            </w:tcMar>
          </w:tcPr>
          <w:p w:rsidR="005A1D61" w14:paraId="70AF1026" w14:textId="77777777"/>
        </w:tc>
      </w:tr>
      <w:tr w14:paraId="6CB6A35D" w14:textId="77777777">
        <w:tblPrEx>
          <w:tblW w:w="0" w:type="auto"/>
          <w:tblLook w:val="04A0"/>
        </w:tblPrEx>
        <w:trPr>
          <w:trHeight w:val="269"/>
        </w:trPr>
        <w:tc>
          <w:tcPr>
            <w:tcW w:w="2592" w:type="dxa"/>
            <w:vMerge/>
            <w:tcMar>
              <w:top w:w="100" w:type="dxa"/>
              <w:left w:w="100" w:type="dxa"/>
              <w:bottom w:w="100" w:type="dxa"/>
              <w:right w:w="100" w:type="dxa"/>
            </w:tcMar>
          </w:tcPr>
          <w:p w:rsidR="005A1D61" w14:paraId="5E25C84E" w14:textId="77777777"/>
        </w:tc>
        <w:tc>
          <w:tcPr>
            <w:tcW w:w="3888" w:type="dxa"/>
            <w:vMerge w:val="restart"/>
            <w:tcMar>
              <w:top w:w="100" w:type="dxa"/>
              <w:left w:w="100" w:type="dxa"/>
              <w:bottom w:w="100" w:type="dxa"/>
              <w:right w:w="100" w:type="dxa"/>
            </w:tcMar>
          </w:tcPr>
          <w:p w:rsidR="005A1D61" w14:paraId="6A8239E4" w14:textId="77777777">
            <w:r>
              <w:rPr>
                <w:sz w:val="20"/>
              </w:rPr>
              <w:t>Non-profit organization including tax exempt and charitable organizations</w:t>
            </w:r>
          </w:p>
        </w:tc>
        <w:tc>
          <w:tcPr>
            <w:tcW w:w="3888" w:type="dxa"/>
            <w:gridSpan w:val="2"/>
            <w:vMerge w:val="restart"/>
            <w:tcMar>
              <w:top w:w="100" w:type="dxa"/>
              <w:left w:w="100" w:type="dxa"/>
              <w:bottom w:w="100" w:type="dxa"/>
              <w:right w:w="100" w:type="dxa"/>
            </w:tcMar>
          </w:tcPr>
          <w:p w:rsidR="005A1D61" w14:paraId="20F3CCB3" w14:textId="77777777">
            <w:r>
              <w:rPr>
                <w:sz w:val="20"/>
              </w:rPr>
              <w:t>3</w:t>
            </w:r>
          </w:p>
        </w:tc>
        <w:tc>
          <w:tcPr>
            <w:tcW w:w="2592" w:type="dxa"/>
            <w:vMerge w:val="restart"/>
            <w:tcMar>
              <w:top w:w="100" w:type="dxa"/>
              <w:left w:w="100" w:type="dxa"/>
              <w:bottom w:w="100" w:type="dxa"/>
              <w:right w:w="100" w:type="dxa"/>
            </w:tcMar>
          </w:tcPr>
          <w:p w:rsidR="005A1D61" w14:paraId="4400C5F2" w14:textId="77777777"/>
        </w:tc>
      </w:tr>
      <w:tr w14:paraId="7CE0604E" w14:textId="77777777">
        <w:tblPrEx>
          <w:tblW w:w="0" w:type="auto"/>
          <w:tblLook w:val="04A0"/>
        </w:tblPrEx>
        <w:trPr>
          <w:trHeight w:val="269"/>
        </w:trPr>
        <w:tc>
          <w:tcPr>
            <w:tcW w:w="2592" w:type="dxa"/>
            <w:vMerge/>
            <w:tcMar>
              <w:top w:w="100" w:type="dxa"/>
              <w:left w:w="100" w:type="dxa"/>
              <w:bottom w:w="100" w:type="dxa"/>
              <w:right w:w="100" w:type="dxa"/>
            </w:tcMar>
          </w:tcPr>
          <w:p w:rsidR="005A1D61" w14:paraId="35A60772" w14:textId="77777777"/>
        </w:tc>
        <w:tc>
          <w:tcPr>
            <w:tcW w:w="3888" w:type="dxa"/>
            <w:vMerge w:val="restart"/>
            <w:tcMar>
              <w:top w:w="100" w:type="dxa"/>
              <w:left w:w="100" w:type="dxa"/>
              <w:bottom w:w="100" w:type="dxa"/>
              <w:right w:w="100" w:type="dxa"/>
            </w:tcMar>
          </w:tcPr>
          <w:p w:rsidR="005A1D61" w14:paraId="3D78602E" w14:textId="77777777">
            <w:r>
              <w:rPr>
                <w:sz w:val="20"/>
              </w:rPr>
              <w:t>Self-employed</w:t>
            </w:r>
          </w:p>
        </w:tc>
        <w:tc>
          <w:tcPr>
            <w:tcW w:w="3888" w:type="dxa"/>
            <w:gridSpan w:val="2"/>
            <w:vMerge w:val="restart"/>
            <w:tcMar>
              <w:top w:w="100" w:type="dxa"/>
              <w:left w:w="100" w:type="dxa"/>
              <w:bottom w:w="100" w:type="dxa"/>
              <w:right w:w="100" w:type="dxa"/>
            </w:tcMar>
          </w:tcPr>
          <w:p w:rsidR="005A1D61" w14:paraId="4E0E8E4A" w14:textId="77777777">
            <w:r>
              <w:rPr>
                <w:sz w:val="20"/>
              </w:rPr>
              <w:t>4</w:t>
            </w:r>
          </w:p>
        </w:tc>
        <w:tc>
          <w:tcPr>
            <w:tcW w:w="2592" w:type="dxa"/>
            <w:vMerge w:val="restart"/>
            <w:tcMar>
              <w:top w:w="100" w:type="dxa"/>
              <w:left w:w="100" w:type="dxa"/>
              <w:bottom w:w="100" w:type="dxa"/>
              <w:right w:w="100" w:type="dxa"/>
            </w:tcMar>
          </w:tcPr>
          <w:p w:rsidR="005A1D61" w14:paraId="1F7594F6" w14:textId="77777777"/>
        </w:tc>
      </w:tr>
      <w:tr w14:paraId="02992D9B" w14:textId="77777777">
        <w:tblPrEx>
          <w:tblW w:w="0" w:type="auto"/>
          <w:tblLook w:val="04A0"/>
        </w:tblPrEx>
        <w:trPr>
          <w:trHeight w:val="269"/>
        </w:trPr>
        <w:tc>
          <w:tcPr>
            <w:tcW w:w="2592" w:type="dxa"/>
            <w:vMerge/>
            <w:tcMar>
              <w:top w:w="100" w:type="dxa"/>
              <w:left w:w="100" w:type="dxa"/>
              <w:bottom w:w="100" w:type="dxa"/>
              <w:right w:w="100" w:type="dxa"/>
            </w:tcMar>
          </w:tcPr>
          <w:p w:rsidR="005A1D61" w14:paraId="46DB805B" w14:textId="77777777"/>
        </w:tc>
        <w:tc>
          <w:tcPr>
            <w:tcW w:w="3888" w:type="dxa"/>
            <w:vMerge w:val="restart"/>
            <w:tcMar>
              <w:top w:w="100" w:type="dxa"/>
              <w:left w:w="100" w:type="dxa"/>
              <w:bottom w:w="100" w:type="dxa"/>
              <w:right w:w="100" w:type="dxa"/>
            </w:tcMar>
          </w:tcPr>
          <w:p w:rsidR="005A1D61" w14:paraId="6DD7EBD0" w14:textId="77777777">
            <w:r>
              <w:rPr>
                <w:sz w:val="20"/>
              </w:rPr>
              <w:t>^ENTRYFILL</w:t>
            </w:r>
          </w:p>
        </w:tc>
        <w:tc>
          <w:tcPr>
            <w:tcW w:w="3888" w:type="dxa"/>
            <w:gridSpan w:val="2"/>
            <w:tcMar>
              <w:top w:w="100" w:type="dxa"/>
              <w:left w:w="100" w:type="dxa"/>
              <w:bottom w:w="100" w:type="dxa"/>
              <w:right w:w="100" w:type="dxa"/>
            </w:tcMar>
          </w:tcPr>
          <w:p w:rsidR="005A1D61" w14:paraId="0F7E72B7" w14:textId="77777777">
            <w:r>
              <w:rPr>
                <w:sz w:val="20"/>
              </w:rPr>
              <w:t>5</w:t>
            </w:r>
          </w:p>
        </w:tc>
        <w:tc>
          <w:tcPr>
            <w:tcW w:w="2592" w:type="dxa"/>
            <w:tcMar>
              <w:top w:w="100" w:type="dxa"/>
              <w:left w:w="100" w:type="dxa"/>
              <w:bottom w:w="100" w:type="dxa"/>
              <w:right w:w="100" w:type="dxa"/>
            </w:tcMar>
          </w:tcPr>
          <w:p w:rsidR="005A1D61" w14:paraId="01039C8B" w14:textId="77777777"/>
        </w:tc>
      </w:tr>
      <w:tr w14:paraId="1F50DF7A" w14:textId="77777777">
        <w:tblPrEx>
          <w:tblW w:w="0" w:type="auto"/>
          <w:tblLook w:val="04A0"/>
        </w:tblPrEx>
        <w:trPr>
          <w:trHeight w:val="269"/>
        </w:trPr>
        <w:tc>
          <w:tcPr>
            <w:tcW w:w="2592" w:type="dxa"/>
            <w:tcMar>
              <w:top w:w="100" w:type="dxa"/>
              <w:left w:w="100" w:type="dxa"/>
              <w:bottom w:w="100" w:type="dxa"/>
              <w:right w:w="100" w:type="dxa"/>
            </w:tcMar>
          </w:tcPr>
          <w:p w:rsidR="005A1D61" w14:paraId="4977541F" w14:textId="77777777">
            <w:r>
              <w:rPr>
                <w:b/>
                <w:sz w:val="24"/>
              </w:rPr>
              <w:t>FILL</w:t>
            </w:r>
          </w:p>
        </w:tc>
        <w:tc>
          <w:tcPr>
            <w:tcW w:w="5184" w:type="dxa"/>
            <w:gridSpan w:val="2"/>
            <w:tcMar>
              <w:top w:w="100" w:type="dxa"/>
              <w:left w:w="100" w:type="dxa"/>
              <w:bottom w:w="100" w:type="dxa"/>
              <w:right w:w="100" w:type="dxa"/>
            </w:tcMar>
          </w:tcPr>
          <w:p w:rsidR="005A1D61" w14:paraId="01E3132D" w14:textId="77777777">
            <w:r>
              <w:rPr>
                <w:b/>
                <w:sz w:val="24"/>
              </w:rPr>
              <w:t>CONDITION</w:t>
            </w:r>
          </w:p>
        </w:tc>
        <w:tc>
          <w:tcPr>
            <w:tcW w:w="5184" w:type="dxa"/>
            <w:gridSpan w:val="2"/>
            <w:tcMar>
              <w:top w:w="100" w:type="dxa"/>
              <w:left w:w="100" w:type="dxa"/>
              <w:bottom w:w="100" w:type="dxa"/>
              <w:right w:w="100" w:type="dxa"/>
            </w:tcMar>
          </w:tcPr>
          <w:p w:rsidR="005A1D61" w14:paraId="7F634B68" w14:textId="77777777">
            <w:r>
              <w:rPr>
                <w:b/>
                <w:sz w:val="24"/>
              </w:rPr>
              <w:t>VALUE</w:t>
            </w:r>
          </w:p>
        </w:tc>
      </w:tr>
    </w:tbl>
    <w:p w:rsidR="005A1D61" w14:paraId="7C9A1E1D" w14:textId="77777777"/>
    <w:tbl>
      <w:tblPr>
        <w:tblStyle w:val="TableGrid"/>
        <w:tblW w:w="0" w:type="auto"/>
        <w:tblLook w:val="04A0"/>
      </w:tblPr>
      <w:tblGrid>
        <w:gridCol w:w="2591"/>
        <w:gridCol w:w="10359"/>
      </w:tblGrid>
      <w:tr w14:paraId="01071D5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F8233B9" w14:textId="77777777">
            <w:r>
              <w:rPr>
                <w:b/>
                <w:sz w:val="30"/>
              </w:rPr>
              <w:t xml:space="preserve">BLOCK: </w:t>
            </w:r>
            <w:r>
              <w:rPr>
                <w:b/>
                <w:sz w:val="30"/>
              </w:rPr>
              <w:t>BLKLABOR_FORCE / BLOCK: BLKLABOR_FORCE-BLKLABOR_FORCE_PERSON / BLOCK: BLKLABOR_FORCE-BLKLABOR_FORCE_PERSON-BI_AND_O / SCREEN: SC_IO1GVT / QUESTION: IO1GVT_CPS (STANDARD)</w:t>
            </w:r>
          </w:p>
        </w:tc>
      </w:tr>
      <w:tr w14:paraId="00ABF2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FD8A58" w14:textId="77777777">
            <w:r>
              <w:rPr>
                <w:b/>
                <w:sz w:val="24"/>
              </w:rPr>
              <w:t>ATTRIBUTE NAME</w:t>
            </w:r>
          </w:p>
        </w:tc>
        <w:tc>
          <w:tcPr>
            <w:tcW w:w="10368" w:type="dxa"/>
            <w:vMerge w:val="restart"/>
            <w:tcMar>
              <w:top w:w="100" w:type="dxa"/>
              <w:left w:w="100" w:type="dxa"/>
              <w:bottom w:w="100" w:type="dxa"/>
              <w:right w:w="100" w:type="dxa"/>
            </w:tcMar>
          </w:tcPr>
          <w:p w:rsidR="005A1D61" w14:paraId="01B10F7D" w14:textId="77777777">
            <w:r>
              <w:rPr>
                <w:b/>
                <w:sz w:val="24"/>
              </w:rPr>
              <w:t>VALUE</w:t>
            </w:r>
          </w:p>
        </w:tc>
      </w:tr>
      <w:tr w14:paraId="082FB022" w14:textId="77777777">
        <w:tblPrEx>
          <w:tblW w:w="0" w:type="auto"/>
          <w:tblLook w:val="04A0"/>
        </w:tblPrEx>
        <w:trPr>
          <w:trHeight w:val="269"/>
        </w:trPr>
        <w:tc>
          <w:tcPr>
            <w:tcW w:w="2592" w:type="dxa"/>
            <w:tcMar>
              <w:top w:w="100" w:type="dxa"/>
              <w:left w:w="100" w:type="dxa"/>
              <w:bottom w:w="100" w:type="dxa"/>
              <w:right w:w="100" w:type="dxa"/>
            </w:tcMar>
          </w:tcPr>
          <w:p w:rsidR="005A1D61" w14:paraId="5F79A6E1" w14:textId="77777777">
            <w:r>
              <w:rPr>
                <w:sz w:val="20"/>
              </w:rPr>
              <w:t>INTERNET QUESTION WORDING</w:t>
            </w:r>
          </w:p>
        </w:tc>
        <w:tc>
          <w:tcPr>
            <w:tcW w:w="10368" w:type="dxa"/>
            <w:tcMar>
              <w:top w:w="100" w:type="dxa"/>
              <w:left w:w="100" w:type="dxa"/>
              <w:bottom w:w="100" w:type="dxa"/>
              <w:right w:w="100" w:type="dxa"/>
            </w:tcMar>
          </w:tcPr>
          <w:p w:rsidR="005A1D61" w14:paraId="5903F736" w14:textId="77777777">
            <w:r>
              <w:rPr>
                <w:sz w:val="20"/>
              </w:rPr>
              <w:t>Would that be the federal, state, or local government?</w:t>
            </w:r>
          </w:p>
        </w:tc>
      </w:tr>
    </w:tbl>
    <w:p w:rsidR="005A1D61" w14:paraId="2884AFD7" w14:textId="77777777"/>
    <w:tbl>
      <w:tblPr>
        <w:tblStyle w:val="TableGrid"/>
        <w:tblW w:w="0" w:type="auto"/>
        <w:tblLook w:val="04A0"/>
      </w:tblPr>
      <w:tblGrid>
        <w:gridCol w:w="2590"/>
        <w:gridCol w:w="3885"/>
        <w:gridCol w:w="3885"/>
        <w:gridCol w:w="2590"/>
      </w:tblGrid>
      <w:tr w14:paraId="7FE15BD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55A9A62" w14:textId="77777777">
            <w:r>
              <w:rPr>
                <w:b/>
                <w:sz w:val="30"/>
              </w:rPr>
              <w:t>BLOCK: BLKLABOR_FORCE / BLOCK: BLKLABOR_FORCE-BLKLABOR_FORCE_PERSON / BLOCK: BLKLABOR_FORCE-BLKLABOR_FORCE_PERSON-BI_AND_O / SCREEN: SC_IO1GVT / QUESTION: IO1GVT_CPS / RESPONSE: RIO1GVT_CPS (STANDARD, RADIOBUTTON)</w:t>
            </w:r>
          </w:p>
        </w:tc>
      </w:tr>
      <w:tr w14:paraId="185BB7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8C664D" w14:textId="77777777">
            <w:r>
              <w:rPr>
                <w:b/>
                <w:sz w:val="24"/>
              </w:rPr>
              <w:t>ATTRIBUTE NAME</w:t>
            </w:r>
          </w:p>
        </w:tc>
        <w:tc>
          <w:tcPr>
            <w:tcW w:w="10368" w:type="dxa"/>
            <w:gridSpan w:val="3"/>
            <w:vMerge w:val="restart"/>
            <w:tcMar>
              <w:top w:w="100" w:type="dxa"/>
              <w:left w:w="100" w:type="dxa"/>
              <w:bottom w:w="100" w:type="dxa"/>
              <w:right w:w="100" w:type="dxa"/>
            </w:tcMar>
          </w:tcPr>
          <w:p w:rsidR="005A1D61" w14:paraId="3C3D57BD" w14:textId="77777777">
            <w:r>
              <w:rPr>
                <w:b/>
                <w:sz w:val="24"/>
              </w:rPr>
              <w:t>VALUE</w:t>
            </w:r>
          </w:p>
        </w:tc>
      </w:tr>
      <w:tr w14:paraId="26A425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91873D" w14:textId="77777777">
            <w:r>
              <w:rPr>
                <w:sz w:val="20"/>
              </w:rPr>
              <w:t>RESPONSE VARIABLE</w:t>
            </w:r>
          </w:p>
        </w:tc>
        <w:tc>
          <w:tcPr>
            <w:tcW w:w="10368" w:type="dxa"/>
            <w:gridSpan w:val="3"/>
            <w:vMerge w:val="restart"/>
            <w:tcMar>
              <w:top w:w="100" w:type="dxa"/>
              <w:left w:w="100" w:type="dxa"/>
              <w:bottom w:w="100" w:type="dxa"/>
              <w:right w:w="100" w:type="dxa"/>
            </w:tcMar>
          </w:tcPr>
          <w:p w:rsidR="005A1D61" w14:paraId="16FDEE1A" w14:textId="77777777">
            <w:r>
              <w:rPr>
                <w:sz w:val="20"/>
              </w:rPr>
              <w:t>PUIO1GVT</w:t>
            </w:r>
          </w:p>
        </w:tc>
      </w:tr>
      <w:tr w14:paraId="6FCAA2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301F21" w14:textId="77777777">
            <w:r>
              <w:rPr>
                <w:sz w:val="20"/>
              </w:rPr>
              <w:t>ANSWER LIST</w:t>
            </w:r>
          </w:p>
        </w:tc>
        <w:tc>
          <w:tcPr>
            <w:tcW w:w="10368" w:type="dxa"/>
            <w:gridSpan w:val="3"/>
            <w:vMerge w:val="restart"/>
            <w:tcMar>
              <w:top w:w="100" w:type="dxa"/>
              <w:left w:w="100" w:type="dxa"/>
              <w:bottom w:w="100" w:type="dxa"/>
              <w:right w:w="100" w:type="dxa"/>
            </w:tcMar>
          </w:tcPr>
          <w:p w:rsidR="005A1D61" w14:paraId="0B26EFCF" w14:textId="77777777">
            <w:r>
              <w:rPr>
                <w:sz w:val="20"/>
              </w:rPr>
              <w:t>TGOVT</w:t>
            </w:r>
          </w:p>
        </w:tc>
      </w:tr>
      <w:tr w14:paraId="3EAF28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BE8D96" w14:textId="77777777">
            <w:r>
              <w:rPr>
                <w:b/>
                <w:sz w:val="24"/>
              </w:rPr>
              <w:t>ANSWER LIST OPTIONS</w:t>
            </w:r>
          </w:p>
        </w:tc>
        <w:tc>
          <w:tcPr>
            <w:tcW w:w="3888" w:type="dxa"/>
            <w:vMerge w:val="restart"/>
            <w:tcMar>
              <w:top w:w="100" w:type="dxa"/>
              <w:left w:w="100" w:type="dxa"/>
              <w:bottom w:w="100" w:type="dxa"/>
              <w:right w:w="100" w:type="dxa"/>
            </w:tcMar>
          </w:tcPr>
          <w:p w:rsidR="005A1D61" w14:paraId="684A8E3A" w14:textId="77777777">
            <w:r>
              <w:rPr>
                <w:b/>
                <w:sz w:val="24"/>
              </w:rPr>
              <w:t>DISPLAY NAME</w:t>
            </w:r>
          </w:p>
        </w:tc>
        <w:tc>
          <w:tcPr>
            <w:tcW w:w="3888" w:type="dxa"/>
            <w:vMerge w:val="restart"/>
            <w:tcMar>
              <w:top w:w="100" w:type="dxa"/>
              <w:left w:w="100" w:type="dxa"/>
              <w:bottom w:w="100" w:type="dxa"/>
              <w:right w:w="100" w:type="dxa"/>
            </w:tcMar>
          </w:tcPr>
          <w:p w:rsidR="005A1D61" w14:paraId="0F3F4601" w14:textId="77777777">
            <w:r>
              <w:rPr>
                <w:b/>
                <w:sz w:val="24"/>
              </w:rPr>
              <w:t>STORED VALUE</w:t>
            </w:r>
          </w:p>
        </w:tc>
        <w:tc>
          <w:tcPr>
            <w:tcW w:w="2592" w:type="dxa"/>
            <w:vMerge w:val="restart"/>
            <w:tcMar>
              <w:top w:w="100" w:type="dxa"/>
              <w:left w:w="100" w:type="dxa"/>
              <w:bottom w:w="100" w:type="dxa"/>
              <w:right w:w="100" w:type="dxa"/>
            </w:tcMar>
          </w:tcPr>
          <w:p w:rsidR="005A1D61" w14:paraId="096D3C4E" w14:textId="77777777">
            <w:r>
              <w:rPr>
                <w:b/>
                <w:sz w:val="24"/>
              </w:rPr>
              <w:t>VARIABLE</w:t>
            </w:r>
          </w:p>
        </w:tc>
      </w:tr>
      <w:tr w14:paraId="7E152474" w14:textId="77777777">
        <w:tblPrEx>
          <w:tblW w:w="0" w:type="auto"/>
          <w:tblLook w:val="04A0"/>
        </w:tblPrEx>
        <w:trPr>
          <w:trHeight w:val="269"/>
        </w:trPr>
        <w:tc>
          <w:tcPr>
            <w:tcW w:w="2592" w:type="dxa"/>
            <w:vMerge/>
            <w:tcMar>
              <w:top w:w="100" w:type="dxa"/>
              <w:left w:w="100" w:type="dxa"/>
              <w:bottom w:w="100" w:type="dxa"/>
              <w:right w:w="100" w:type="dxa"/>
            </w:tcMar>
          </w:tcPr>
          <w:p w:rsidR="005A1D61" w14:paraId="60B8FC85" w14:textId="77777777"/>
        </w:tc>
        <w:tc>
          <w:tcPr>
            <w:tcW w:w="3888" w:type="dxa"/>
            <w:vMerge w:val="restart"/>
            <w:tcMar>
              <w:top w:w="100" w:type="dxa"/>
              <w:left w:w="100" w:type="dxa"/>
              <w:bottom w:w="100" w:type="dxa"/>
              <w:right w:w="100" w:type="dxa"/>
            </w:tcMar>
          </w:tcPr>
          <w:p w:rsidR="005A1D61" w14:paraId="33BC5B93" w14:textId="77777777">
            <w:r>
              <w:rPr>
                <w:sz w:val="20"/>
              </w:rPr>
              <w:t>Federal government</w:t>
            </w:r>
          </w:p>
        </w:tc>
        <w:tc>
          <w:tcPr>
            <w:tcW w:w="3888" w:type="dxa"/>
            <w:vMerge w:val="restart"/>
            <w:tcMar>
              <w:top w:w="100" w:type="dxa"/>
              <w:left w:w="100" w:type="dxa"/>
              <w:bottom w:w="100" w:type="dxa"/>
              <w:right w:w="100" w:type="dxa"/>
            </w:tcMar>
          </w:tcPr>
          <w:p w:rsidR="005A1D61" w14:paraId="5C11E766" w14:textId="77777777">
            <w:r>
              <w:rPr>
                <w:sz w:val="20"/>
              </w:rPr>
              <w:t>1</w:t>
            </w:r>
          </w:p>
        </w:tc>
        <w:tc>
          <w:tcPr>
            <w:tcW w:w="2592" w:type="dxa"/>
            <w:vMerge w:val="restart"/>
            <w:tcMar>
              <w:top w:w="100" w:type="dxa"/>
              <w:left w:w="100" w:type="dxa"/>
              <w:bottom w:w="100" w:type="dxa"/>
              <w:right w:w="100" w:type="dxa"/>
            </w:tcMar>
          </w:tcPr>
          <w:p w:rsidR="005A1D61" w14:paraId="35E71B75" w14:textId="77777777"/>
        </w:tc>
      </w:tr>
      <w:tr w14:paraId="6AF0AFC9" w14:textId="77777777">
        <w:tblPrEx>
          <w:tblW w:w="0" w:type="auto"/>
          <w:tblLook w:val="04A0"/>
        </w:tblPrEx>
        <w:trPr>
          <w:trHeight w:val="269"/>
        </w:trPr>
        <w:tc>
          <w:tcPr>
            <w:tcW w:w="2592" w:type="dxa"/>
            <w:vMerge/>
            <w:tcMar>
              <w:top w:w="100" w:type="dxa"/>
              <w:left w:w="100" w:type="dxa"/>
              <w:bottom w:w="100" w:type="dxa"/>
              <w:right w:w="100" w:type="dxa"/>
            </w:tcMar>
          </w:tcPr>
          <w:p w:rsidR="005A1D61" w14:paraId="0C2464E3" w14:textId="77777777"/>
        </w:tc>
        <w:tc>
          <w:tcPr>
            <w:tcW w:w="3888" w:type="dxa"/>
            <w:vMerge w:val="restart"/>
            <w:tcMar>
              <w:top w:w="100" w:type="dxa"/>
              <w:left w:w="100" w:type="dxa"/>
              <w:bottom w:w="100" w:type="dxa"/>
              <w:right w:w="100" w:type="dxa"/>
            </w:tcMar>
          </w:tcPr>
          <w:p w:rsidR="005A1D61" w14:paraId="6B3F1DEC" w14:textId="77777777">
            <w:r>
              <w:rPr>
                <w:sz w:val="20"/>
              </w:rPr>
              <w:t>State government</w:t>
            </w:r>
          </w:p>
        </w:tc>
        <w:tc>
          <w:tcPr>
            <w:tcW w:w="3888" w:type="dxa"/>
            <w:vMerge w:val="restart"/>
            <w:tcMar>
              <w:top w:w="100" w:type="dxa"/>
              <w:left w:w="100" w:type="dxa"/>
              <w:bottom w:w="100" w:type="dxa"/>
              <w:right w:w="100" w:type="dxa"/>
            </w:tcMar>
          </w:tcPr>
          <w:p w:rsidR="005A1D61" w14:paraId="6F6BCF2F" w14:textId="77777777">
            <w:r>
              <w:rPr>
                <w:sz w:val="20"/>
              </w:rPr>
              <w:t>2</w:t>
            </w:r>
          </w:p>
        </w:tc>
        <w:tc>
          <w:tcPr>
            <w:tcW w:w="2592" w:type="dxa"/>
            <w:vMerge w:val="restart"/>
            <w:tcMar>
              <w:top w:w="100" w:type="dxa"/>
              <w:left w:w="100" w:type="dxa"/>
              <w:bottom w:w="100" w:type="dxa"/>
              <w:right w:w="100" w:type="dxa"/>
            </w:tcMar>
          </w:tcPr>
          <w:p w:rsidR="005A1D61" w14:paraId="15F82002" w14:textId="77777777"/>
        </w:tc>
      </w:tr>
      <w:tr w14:paraId="04CD7218" w14:textId="77777777">
        <w:tblPrEx>
          <w:tblW w:w="0" w:type="auto"/>
          <w:tblLook w:val="04A0"/>
        </w:tblPrEx>
        <w:trPr>
          <w:trHeight w:val="269"/>
        </w:trPr>
        <w:tc>
          <w:tcPr>
            <w:tcW w:w="2592" w:type="dxa"/>
            <w:vMerge/>
            <w:tcMar>
              <w:top w:w="100" w:type="dxa"/>
              <w:left w:w="100" w:type="dxa"/>
              <w:bottom w:w="100" w:type="dxa"/>
              <w:right w:w="100" w:type="dxa"/>
            </w:tcMar>
          </w:tcPr>
          <w:p w:rsidR="005A1D61" w14:paraId="2E94A1AA" w14:textId="77777777"/>
        </w:tc>
        <w:tc>
          <w:tcPr>
            <w:tcW w:w="3888" w:type="dxa"/>
            <w:tcMar>
              <w:top w:w="100" w:type="dxa"/>
              <w:left w:w="100" w:type="dxa"/>
              <w:bottom w:w="100" w:type="dxa"/>
              <w:right w:w="100" w:type="dxa"/>
            </w:tcMar>
          </w:tcPr>
          <w:p w:rsidR="005A1D61" w14:paraId="170AC31D" w14:textId="77777777">
            <w:r>
              <w:rPr>
                <w:sz w:val="20"/>
              </w:rPr>
              <w:t>Local government</w:t>
            </w:r>
          </w:p>
        </w:tc>
        <w:tc>
          <w:tcPr>
            <w:tcW w:w="3888" w:type="dxa"/>
            <w:tcMar>
              <w:top w:w="100" w:type="dxa"/>
              <w:left w:w="100" w:type="dxa"/>
              <w:bottom w:w="100" w:type="dxa"/>
              <w:right w:w="100" w:type="dxa"/>
            </w:tcMar>
          </w:tcPr>
          <w:p w:rsidR="005A1D61" w14:paraId="12EBE689" w14:textId="77777777">
            <w:r>
              <w:rPr>
                <w:sz w:val="20"/>
              </w:rPr>
              <w:t>3</w:t>
            </w:r>
          </w:p>
        </w:tc>
        <w:tc>
          <w:tcPr>
            <w:tcW w:w="2592" w:type="dxa"/>
            <w:tcMar>
              <w:top w:w="100" w:type="dxa"/>
              <w:left w:w="100" w:type="dxa"/>
              <w:bottom w:w="100" w:type="dxa"/>
              <w:right w:w="100" w:type="dxa"/>
            </w:tcMar>
          </w:tcPr>
          <w:p w:rsidR="005A1D61" w14:paraId="7EF7D5AE" w14:textId="77777777"/>
        </w:tc>
      </w:tr>
    </w:tbl>
    <w:p w:rsidR="005A1D61" w14:paraId="589EBC30" w14:textId="77777777"/>
    <w:tbl>
      <w:tblPr>
        <w:tblStyle w:val="TableGrid"/>
        <w:tblW w:w="0" w:type="auto"/>
        <w:tblLook w:val="04A0"/>
      </w:tblPr>
      <w:tblGrid>
        <w:gridCol w:w="2591"/>
        <w:gridCol w:w="5180"/>
        <w:gridCol w:w="5179"/>
      </w:tblGrid>
      <w:tr w14:paraId="76439B6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CA6637D" w14:textId="77777777">
            <w:r>
              <w:rPr>
                <w:b/>
                <w:sz w:val="30"/>
              </w:rPr>
              <w:t xml:space="preserve">BLOCK: BLKLABOR_FORCE / BLOCK: </w:t>
            </w:r>
            <w:r>
              <w:rPr>
                <w:b/>
                <w:sz w:val="30"/>
              </w:rPr>
              <w:t>BLKLABOR_FORCE-BLKLABOR_FORCE_PERSON / BLOCK: BLKLABOR_FORCE-BLKLABOR_FORCE_PERSON-BI_AND_O / SCREEN: SC_IO1INC / QUESTION: IO1INC_CPS (STANDARD)</w:t>
            </w:r>
          </w:p>
        </w:tc>
      </w:tr>
      <w:tr w14:paraId="1E0841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ACEACD" w14:textId="77777777">
            <w:r>
              <w:rPr>
                <w:b/>
                <w:sz w:val="24"/>
              </w:rPr>
              <w:t>ATTRIBUTE NAME</w:t>
            </w:r>
          </w:p>
        </w:tc>
        <w:tc>
          <w:tcPr>
            <w:tcW w:w="10368" w:type="dxa"/>
            <w:gridSpan w:val="2"/>
            <w:vMerge w:val="restart"/>
            <w:tcMar>
              <w:top w:w="100" w:type="dxa"/>
              <w:left w:w="100" w:type="dxa"/>
              <w:bottom w:w="100" w:type="dxa"/>
              <w:right w:w="100" w:type="dxa"/>
            </w:tcMar>
          </w:tcPr>
          <w:p w:rsidR="005A1D61" w14:paraId="76B87909" w14:textId="77777777">
            <w:r>
              <w:rPr>
                <w:b/>
                <w:sz w:val="24"/>
              </w:rPr>
              <w:t>VALUE</w:t>
            </w:r>
          </w:p>
        </w:tc>
      </w:tr>
      <w:tr w14:paraId="728C2D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D17FA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91A5719" w14:textId="77777777">
            <w:r>
              <w:rPr>
                <w:sz w:val="20"/>
              </w:rPr>
              <w:t>^C_ISWAS this business incorporated?</w:t>
            </w:r>
          </w:p>
        </w:tc>
      </w:tr>
      <w:tr w14:paraId="67264C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B98188" w14:textId="77777777">
            <w:r>
              <w:rPr>
                <w:b/>
                <w:sz w:val="24"/>
              </w:rPr>
              <w:t>FILL</w:t>
            </w:r>
          </w:p>
        </w:tc>
        <w:tc>
          <w:tcPr>
            <w:tcW w:w="5184" w:type="dxa"/>
            <w:vMerge w:val="restart"/>
            <w:tcMar>
              <w:top w:w="100" w:type="dxa"/>
              <w:left w:w="100" w:type="dxa"/>
              <w:bottom w:w="100" w:type="dxa"/>
              <w:right w:w="100" w:type="dxa"/>
            </w:tcMar>
          </w:tcPr>
          <w:p w:rsidR="005A1D61" w14:paraId="15AAFA94" w14:textId="77777777">
            <w:r>
              <w:rPr>
                <w:b/>
                <w:sz w:val="24"/>
              </w:rPr>
              <w:t>CONDITION</w:t>
            </w:r>
          </w:p>
        </w:tc>
        <w:tc>
          <w:tcPr>
            <w:tcW w:w="5184" w:type="dxa"/>
            <w:vMerge w:val="restart"/>
            <w:tcMar>
              <w:top w:w="100" w:type="dxa"/>
              <w:left w:w="100" w:type="dxa"/>
              <w:bottom w:w="100" w:type="dxa"/>
              <w:right w:w="100" w:type="dxa"/>
            </w:tcMar>
          </w:tcPr>
          <w:p w:rsidR="005A1D61" w14:paraId="5B5BADC5" w14:textId="77777777">
            <w:r>
              <w:rPr>
                <w:b/>
                <w:sz w:val="24"/>
              </w:rPr>
              <w:t>VALUE</w:t>
            </w:r>
          </w:p>
        </w:tc>
      </w:tr>
      <w:tr w14:paraId="35DD59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56DC89" w14:textId="77777777">
            <w:r>
              <w:rPr>
                <w:b/>
                <w:sz w:val="24"/>
              </w:rPr>
              <w:t>C_ISWAS</w:t>
            </w:r>
          </w:p>
        </w:tc>
        <w:tc>
          <w:tcPr>
            <w:tcW w:w="5184" w:type="dxa"/>
            <w:vMerge w:val="restart"/>
            <w:tcMar>
              <w:top w:w="100" w:type="dxa"/>
              <w:left w:w="100" w:type="dxa"/>
              <w:bottom w:w="100" w:type="dxa"/>
              <w:right w:w="100" w:type="dxa"/>
            </w:tcMar>
          </w:tcPr>
          <w:p w:rsidR="005A1D61" w14:paraId="76574D02" w14:textId="77777777">
            <w:r>
              <w:rPr>
                <w:sz w:val="20"/>
              </w:rPr>
              <w:t>PUIOFLAG=="3" or PUIOFLAG=="4"</w:t>
            </w:r>
          </w:p>
        </w:tc>
        <w:tc>
          <w:tcPr>
            <w:tcW w:w="5184" w:type="dxa"/>
            <w:vMerge w:val="restart"/>
            <w:tcMar>
              <w:top w:w="100" w:type="dxa"/>
              <w:left w:w="100" w:type="dxa"/>
              <w:bottom w:w="100" w:type="dxa"/>
              <w:right w:w="100" w:type="dxa"/>
            </w:tcMar>
          </w:tcPr>
          <w:p w:rsidR="005A1D61" w14:paraId="0E322C62" w14:textId="77777777">
            <w:r>
              <w:rPr>
                <w:sz w:val="20"/>
              </w:rPr>
              <w:t>Was</w:t>
            </w:r>
          </w:p>
        </w:tc>
      </w:tr>
      <w:tr w14:paraId="001009FD" w14:textId="77777777">
        <w:tblPrEx>
          <w:tblW w:w="0" w:type="auto"/>
          <w:tblLook w:val="04A0"/>
        </w:tblPrEx>
        <w:trPr>
          <w:trHeight w:val="269"/>
        </w:trPr>
        <w:tc>
          <w:tcPr>
            <w:tcW w:w="2592" w:type="dxa"/>
            <w:vMerge/>
            <w:tcMar>
              <w:top w:w="100" w:type="dxa"/>
              <w:left w:w="100" w:type="dxa"/>
              <w:bottom w:w="100" w:type="dxa"/>
              <w:right w:w="100" w:type="dxa"/>
            </w:tcMar>
          </w:tcPr>
          <w:p w:rsidR="005A1D61" w14:paraId="07BADDC5" w14:textId="77777777"/>
        </w:tc>
        <w:tc>
          <w:tcPr>
            <w:tcW w:w="5184" w:type="dxa"/>
            <w:tcMar>
              <w:top w:w="100" w:type="dxa"/>
              <w:left w:w="100" w:type="dxa"/>
              <w:bottom w:w="100" w:type="dxa"/>
              <w:right w:w="100" w:type="dxa"/>
            </w:tcMar>
          </w:tcPr>
          <w:p w:rsidR="005A1D61" w14:paraId="26DA87E3" w14:textId="77777777"/>
        </w:tc>
        <w:tc>
          <w:tcPr>
            <w:tcW w:w="5184" w:type="dxa"/>
            <w:tcMar>
              <w:top w:w="100" w:type="dxa"/>
              <w:left w:w="100" w:type="dxa"/>
              <w:bottom w:w="100" w:type="dxa"/>
              <w:right w:w="100" w:type="dxa"/>
            </w:tcMar>
          </w:tcPr>
          <w:p w:rsidR="005A1D61" w14:paraId="289BE795" w14:textId="77777777">
            <w:r>
              <w:rPr>
                <w:sz w:val="20"/>
              </w:rPr>
              <w:t>Is</w:t>
            </w:r>
          </w:p>
        </w:tc>
      </w:tr>
    </w:tbl>
    <w:p w:rsidR="005A1D61" w14:paraId="025BCDA3" w14:textId="77777777"/>
    <w:tbl>
      <w:tblPr>
        <w:tblStyle w:val="TableGrid"/>
        <w:tblW w:w="0" w:type="auto"/>
        <w:tblLook w:val="04A0"/>
      </w:tblPr>
      <w:tblGrid>
        <w:gridCol w:w="2590"/>
        <w:gridCol w:w="3885"/>
        <w:gridCol w:w="3885"/>
        <w:gridCol w:w="2590"/>
      </w:tblGrid>
      <w:tr w14:paraId="0AC8DD8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6EC8577" w14:textId="77777777">
            <w:r>
              <w:rPr>
                <w:b/>
                <w:sz w:val="30"/>
              </w:rPr>
              <w:t xml:space="preserve">BLOCK: BLKLABOR_FORCE / BLOCK: BLKLABOR_FORCE-BLKLABOR_FORCE_PERSON / BLOCK: BLKLABOR_FORCE-BLKLABOR_FORCE_PERSON-BI_AND_O / SCREEN: SC_IO1INC / QUESTION: IO1INC_CPS / RESPONSE: </w:t>
            </w:r>
            <w:r>
              <w:rPr>
                <w:b/>
                <w:sz w:val="30"/>
              </w:rPr>
              <w:t>RIO1INC_CPS (STANDARD, RADIOBUTTON)</w:t>
            </w:r>
          </w:p>
        </w:tc>
      </w:tr>
      <w:tr w14:paraId="2B64F2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E817CC" w14:textId="77777777">
            <w:r>
              <w:rPr>
                <w:b/>
                <w:sz w:val="24"/>
              </w:rPr>
              <w:t>ATTRIBUTE NAME</w:t>
            </w:r>
          </w:p>
        </w:tc>
        <w:tc>
          <w:tcPr>
            <w:tcW w:w="10368" w:type="dxa"/>
            <w:gridSpan w:val="3"/>
            <w:vMerge w:val="restart"/>
            <w:tcMar>
              <w:top w:w="100" w:type="dxa"/>
              <w:left w:w="100" w:type="dxa"/>
              <w:bottom w:w="100" w:type="dxa"/>
              <w:right w:w="100" w:type="dxa"/>
            </w:tcMar>
          </w:tcPr>
          <w:p w:rsidR="005A1D61" w14:paraId="20E5CFE3" w14:textId="77777777">
            <w:r>
              <w:rPr>
                <w:b/>
                <w:sz w:val="24"/>
              </w:rPr>
              <w:t>VALUE</w:t>
            </w:r>
          </w:p>
        </w:tc>
      </w:tr>
      <w:tr w14:paraId="4470BE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B84429" w14:textId="77777777">
            <w:r>
              <w:rPr>
                <w:sz w:val="20"/>
              </w:rPr>
              <w:t>RESPONSE VARIABLE</w:t>
            </w:r>
          </w:p>
        </w:tc>
        <w:tc>
          <w:tcPr>
            <w:tcW w:w="10368" w:type="dxa"/>
            <w:gridSpan w:val="3"/>
            <w:vMerge w:val="restart"/>
            <w:tcMar>
              <w:top w:w="100" w:type="dxa"/>
              <w:left w:w="100" w:type="dxa"/>
              <w:bottom w:w="100" w:type="dxa"/>
              <w:right w:w="100" w:type="dxa"/>
            </w:tcMar>
          </w:tcPr>
          <w:p w:rsidR="005A1D61" w14:paraId="6A1BB80D" w14:textId="77777777">
            <w:r>
              <w:rPr>
                <w:sz w:val="20"/>
              </w:rPr>
              <w:t>PUIO1INC</w:t>
            </w:r>
          </w:p>
        </w:tc>
      </w:tr>
      <w:tr w14:paraId="11F699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540CB9" w14:textId="77777777">
            <w:r>
              <w:rPr>
                <w:sz w:val="20"/>
              </w:rPr>
              <w:t>ANSWER LIST</w:t>
            </w:r>
          </w:p>
        </w:tc>
        <w:tc>
          <w:tcPr>
            <w:tcW w:w="10368" w:type="dxa"/>
            <w:gridSpan w:val="3"/>
            <w:vMerge w:val="restart"/>
            <w:tcMar>
              <w:top w:w="100" w:type="dxa"/>
              <w:left w:w="100" w:type="dxa"/>
              <w:bottom w:w="100" w:type="dxa"/>
              <w:right w:w="100" w:type="dxa"/>
            </w:tcMar>
          </w:tcPr>
          <w:p w:rsidR="005A1D61" w14:paraId="1778D7AC" w14:textId="77777777">
            <w:r>
              <w:rPr>
                <w:sz w:val="20"/>
              </w:rPr>
              <w:t>TYESNO</w:t>
            </w:r>
          </w:p>
        </w:tc>
      </w:tr>
      <w:tr w14:paraId="78CDF0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670B69" w14:textId="77777777">
            <w:r>
              <w:rPr>
                <w:b/>
                <w:sz w:val="24"/>
              </w:rPr>
              <w:t>ANSWER LIST OPTIONS</w:t>
            </w:r>
          </w:p>
        </w:tc>
        <w:tc>
          <w:tcPr>
            <w:tcW w:w="3888" w:type="dxa"/>
            <w:vMerge w:val="restart"/>
            <w:tcMar>
              <w:top w:w="100" w:type="dxa"/>
              <w:left w:w="100" w:type="dxa"/>
              <w:bottom w:w="100" w:type="dxa"/>
              <w:right w:w="100" w:type="dxa"/>
            </w:tcMar>
          </w:tcPr>
          <w:p w:rsidR="005A1D61" w14:paraId="582D8792" w14:textId="77777777">
            <w:r>
              <w:rPr>
                <w:b/>
                <w:sz w:val="24"/>
              </w:rPr>
              <w:t>DISPLAY NAME</w:t>
            </w:r>
          </w:p>
        </w:tc>
        <w:tc>
          <w:tcPr>
            <w:tcW w:w="3888" w:type="dxa"/>
            <w:vMerge w:val="restart"/>
            <w:tcMar>
              <w:top w:w="100" w:type="dxa"/>
              <w:left w:w="100" w:type="dxa"/>
              <w:bottom w:w="100" w:type="dxa"/>
              <w:right w:w="100" w:type="dxa"/>
            </w:tcMar>
          </w:tcPr>
          <w:p w:rsidR="005A1D61" w14:paraId="65B6D05E" w14:textId="77777777">
            <w:r>
              <w:rPr>
                <w:b/>
                <w:sz w:val="24"/>
              </w:rPr>
              <w:t>STORED VALUE</w:t>
            </w:r>
          </w:p>
        </w:tc>
        <w:tc>
          <w:tcPr>
            <w:tcW w:w="2592" w:type="dxa"/>
            <w:vMerge w:val="restart"/>
            <w:tcMar>
              <w:top w:w="100" w:type="dxa"/>
              <w:left w:w="100" w:type="dxa"/>
              <w:bottom w:w="100" w:type="dxa"/>
              <w:right w:w="100" w:type="dxa"/>
            </w:tcMar>
          </w:tcPr>
          <w:p w:rsidR="005A1D61" w14:paraId="3164884E" w14:textId="77777777">
            <w:r>
              <w:rPr>
                <w:b/>
                <w:sz w:val="24"/>
              </w:rPr>
              <w:t>VARIABLE</w:t>
            </w:r>
          </w:p>
        </w:tc>
      </w:tr>
      <w:tr w14:paraId="1F11692D" w14:textId="77777777">
        <w:tblPrEx>
          <w:tblW w:w="0" w:type="auto"/>
          <w:tblLook w:val="04A0"/>
        </w:tblPrEx>
        <w:trPr>
          <w:trHeight w:val="269"/>
        </w:trPr>
        <w:tc>
          <w:tcPr>
            <w:tcW w:w="2592" w:type="dxa"/>
            <w:vMerge/>
            <w:tcMar>
              <w:top w:w="100" w:type="dxa"/>
              <w:left w:w="100" w:type="dxa"/>
              <w:bottom w:w="100" w:type="dxa"/>
              <w:right w:w="100" w:type="dxa"/>
            </w:tcMar>
          </w:tcPr>
          <w:p w:rsidR="005A1D61" w14:paraId="0F85BD63" w14:textId="77777777"/>
        </w:tc>
        <w:tc>
          <w:tcPr>
            <w:tcW w:w="3888" w:type="dxa"/>
            <w:vMerge w:val="restart"/>
            <w:tcMar>
              <w:top w:w="100" w:type="dxa"/>
              <w:left w:w="100" w:type="dxa"/>
              <w:bottom w:w="100" w:type="dxa"/>
              <w:right w:w="100" w:type="dxa"/>
            </w:tcMar>
          </w:tcPr>
          <w:p w:rsidR="005A1D61" w14:paraId="18BF2A0D" w14:textId="77777777">
            <w:r>
              <w:rPr>
                <w:sz w:val="20"/>
              </w:rPr>
              <w:t>Yes</w:t>
            </w:r>
          </w:p>
        </w:tc>
        <w:tc>
          <w:tcPr>
            <w:tcW w:w="3888" w:type="dxa"/>
            <w:vMerge w:val="restart"/>
            <w:tcMar>
              <w:top w:w="100" w:type="dxa"/>
              <w:left w:w="100" w:type="dxa"/>
              <w:bottom w:w="100" w:type="dxa"/>
              <w:right w:w="100" w:type="dxa"/>
            </w:tcMar>
          </w:tcPr>
          <w:p w:rsidR="005A1D61" w14:paraId="78BCF934" w14:textId="77777777">
            <w:r>
              <w:rPr>
                <w:sz w:val="20"/>
              </w:rPr>
              <w:t>1</w:t>
            </w:r>
          </w:p>
        </w:tc>
        <w:tc>
          <w:tcPr>
            <w:tcW w:w="2592" w:type="dxa"/>
            <w:vMerge w:val="restart"/>
            <w:tcMar>
              <w:top w:w="100" w:type="dxa"/>
              <w:left w:w="100" w:type="dxa"/>
              <w:bottom w:w="100" w:type="dxa"/>
              <w:right w:w="100" w:type="dxa"/>
            </w:tcMar>
          </w:tcPr>
          <w:p w:rsidR="005A1D61" w14:paraId="04B140D9" w14:textId="77777777"/>
        </w:tc>
      </w:tr>
      <w:tr w14:paraId="1729F8EF" w14:textId="77777777">
        <w:tblPrEx>
          <w:tblW w:w="0" w:type="auto"/>
          <w:tblLook w:val="04A0"/>
        </w:tblPrEx>
        <w:trPr>
          <w:trHeight w:val="269"/>
        </w:trPr>
        <w:tc>
          <w:tcPr>
            <w:tcW w:w="2592" w:type="dxa"/>
            <w:vMerge/>
            <w:tcMar>
              <w:top w:w="100" w:type="dxa"/>
              <w:left w:w="100" w:type="dxa"/>
              <w:bottom w:w="100" w:type="dxa"/>
              <w:right w:w="100" w:type="dxa"/>
            </w:tcMar>
          </w:tcPr>
          <w:p w:rsidR="005A1D61" w14:paraId="79FC9A7E" w14:textId="77777777"/>
        </w:tc>
        <w:tc>
          <w:tcPr>
            <w:tcW w:w="3888" w:type="dxa"/>
            <w:tcMar>
              <w:top w:w="100" w:type="dxa"/>
              <w:left w:w="100" w:type="dxa"/>
              <w:bottom w:w="100" w:type="dxa"/>
              <w:right w:w="100" w:type="dxa"/>
            </w:tcMar>
          </w:tcPr>
          <w:p w:rsidR="005A1D61" w14:paraId="6ABFC7FC" w14:textId="77777777">
            <w:r>
              <w:rPr>
                <w:sz w:val="20"/>
              </w:rPr>
              <w:t>No</w:t>
            </w:r>
          </w:p>
        </w:tc>
        <w:tc>
          <w:tcPr>
            <w:tcW w:w="3888" w:type="dxa"/>
            <w:tcMar>
              <w:top w:w="100" w:type="dxa"/>
              <w:left w:w="100" w:type="dxa"/>
              <w:bottom w:w="100" w:type="dxa"/>
              <w:right w:w="100" w:type="dxa"/>
            </w:tcMar>
          </w:tcPr>
          <w:p w:rsidR="005A1D61" w14:paraId="5A680442" w14:textId="77777777">
            <w:r>
              <w:rPr>
                <w:sz w:val="20"/>
              </w:rPr>
              <w:t>2</w:t>
            </w:r>
          </w:p>
        </w:tc>
        <w:tc>
          <w:tcPr>
            <w:tcW w:w="2592" w:type="dxa"/>
            <w:tcMar>
              <w:top w:w="100" w:type="dxa"/>
              <w:left w:w="100" w:type="dxa"/>
              <w:bottom w:w="100" w:type="dxa"/>
              <w:right w:w="100" w:type="dxa"/>
            </w:tcMar>
          </w:tcPr>
          <w:p w:rsidR="005A1D61" w14:paraId="63783F87" w14:textId="77777777"/>
        </w:tc>
      </w:tr>
    </w:tbl>
    <w:p w:rsidR="005A1D61" w14:paraId="403FA8F7" w14:textId="77777777"/>
    <w:tbl>
      <w:tblPr>
        <w:tblStyle w:val="TableGrid"/>
        <w:tblW w:w="0" w:type="auto"/>
        <w:tblLook w:val="04A0"/>
      </w:tblPr>
      <w:tblGrid>
        <w:gridCol w:w="2590"/>
        <w:gridCol w:w="5179"/>
        <w:gridCol w:w="5181"/>
      </w:tblGrid>
      <w:tr w14:paraId="291A05D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541D1C9" w14:textId="77777777">
            <w:r>
              <w:rPr>
                <w:b/>
                <w:sz w:val="30"/>
              </w:rPr>
              <w:t xml:space="preserve">BLOCK: BLKLABOR_FORCE / BLOCK: </w:t>
            </w:r>
            <w:r>
              <w:rPr>
                <w:b/>
                <w:sz w:val="30"/>
              </w:rPr>
              <w:t>BLKLABOR_FORCE-BLKLABOR_FORCE_PERSON / BLOCK: BLKLABOR_FORCE-BLKLABOR_FORCE_PERSON-BI_AND_O / SCREEN: SC_PDEMP1 / QUESTION: PDEMP1_CPS (STANDARD)</w:t>
            </w:r>
          </w:p>
        </w:tc>
      </w:tr>
      <w:tr w14:paraId="23E05F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5F635F" w14:textId="77777777">
            <w:r>
              <w:rPr>
                <w:b/>
                <w:sz w:val="24"/>
              </w:rPr>
              <w:t>ATTRIBUTE NAME</w:t>
            </w:r>
          </w:p>
        </w:tc>
        <w:tc>
          <w:tcPr>
            <w:tcW w:w="10368" w:type="dxa"/>
            <w:gridSpan w:val="2"/>
            <w:vMerge w:val="restart"/>
            <w:tcMar>
              <w:top w:w="100" w:type="dxa"/>
              <w:left w:w="100" w:type="dxa"/>
              <w:bottom w:w="100" w:type="dxa"/>
              <w:right w:w="100" w:type="dxa"/>
            </w:tcMar>
          </w:tcPr>
          <w:p w:rsidR="005A1D61" w14:paraId="747411EB" w14:textId="77777777">
            <w:r>
              <w:rPr>
                <w:b/>
                <w:sz w:val="24"/>
              </w:rPr>
              <w:t>VALUE</w:t>
            </w:r>
          </w:p>
        </w:tc>
      </w:tr>
      <w:tr w14:paraId="2F4C26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BBB5F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93FCA99" w14:textId="77777777">
            <w:r>
              <w:rPr>
                <w:sz w:val="20"/>
              </w:rPr>
              <w:t>^SELF_EMPLYD ^C_DODOES ^TNAME usually have any paid employees?</w:t>
            </w:r>
          </w:p>
        </w:tc>
      </w:tr>
      <w:tr w14:paraId="770E4A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766A91" w14:textId="77777777">
            <w:r>
              <w:rPr>
                <w:b/>
                <w:sz w:val="24"/>
              </w:rPr>
              <w:t>FILL</w:t>
            </w:r>
          </w:p>
        </w:tc>
        <w:tc>
          <w:tcPr>
            <w:tcW w:w="5184" w:type="dxa"/>
            <w:vMerge w:val="restart"/>
            <w:tcMar>
              <w:top w:w="100" w:type="dxa"/>
              <w:left w:w="100" w:type="dxa"/>
              <w:bottom w:w="100" w:type="dxa"/>
              <w:right w:w="100" w:type="dxa"/>
            </w:tcMar>
          </w:tcPr>
          <w:p w:rsidR="005A1D61" w14:paraId="34E2EA9C" w14:textId="77777777">
            <w:r>
              <w:rPr>
                <w:b/>
                <w:sz w:val="24"/>
              </w:rPr>
              <w:t>CONDITION</w:t>
            </w:r>
          </w:p>
        </w:tc>
        <w:tc>
          <w:tcPr>
            <w:tcW w:w="5184" w:type="dxa"/>
            <w:vMerge w:val="restart"/>
            <w:tcMar>
              <w:top w:w="100" w:type="dxa"/>
              <w:left w:w="100" w:type="dxa"/>
              <w:bottom w:w="100" w:type="dxa"/>
              <w:right w:w="100" w:type="dxa"/>
            </w:tcMar>
          </w:tcPr>
          <w:p w:rsidR="005A1D61" w14:paraId="004F236A" w14:textId="77777777">
            <w:r>
              <w:rPr>
                <w:b/>
                <w:sz w:val="24"/>
              </w:rPr>
              <w:t>VALUE</w:t>
            </w:r>
          </w:p>
        </w:tc>
      </w:tr>
      <w:tr w14:paraId="3231EB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50355B" w14:textId="77777777">
            <w:r>
              <w:rPr>
                <w:b/>
                <w:sz w:val="24"/>
              </w:rPr>
              <w:t>C_DODOES</w:t>
            </w:r>
          </w:p>
        </w:tc>
        <w:tc>
          <w:tcPr>
            <w:tcW w:w="5184" w:type="dxa"/>
            <w:vMerge w:val="restart"/>
            <w:tcMar>
              <w:top w:w="100" w:type="dxa"/>
              <w:left w:w="100" w:type="dxa"/>
              <w:bottom w:w="100" w:type="dxa"/>
              <w:right w:w="100" w:type="dxa"/>
            </w:tcMar>
          </w:tcPr>
          <w:p w:rsidR="005A1D61" w14:paraId="721BDC9E" w14:textId="77777777">
            <w:r>
              <w:rPr>
                <w:sz w:val="20"/>
              </w:rPr>
              <w:t>PULINENO==HURESPLI</w:t>
            </w:r>
          </w:p>
        </w:tc>
        <w:tc>
          <w:tcPr>
            <w:tcW w:w="5184" w:type="dxa"/>
            <w:vMerge w:val="restart"/>
            <w:tcMar>
              <w:top w:w="100" w:type="dxa"/>
              <w:left w:w="100" w:type="dxa"/>
              <w:bottom w:w="100" w:type="dxa"/>
              <w:right w:w="100" w:type="dxa"/>
            </w:tcMar>
          </w:tcPr>
          <w:p w:rsidR="005A1D61" w14:paraId="31EB7D47" w14:textId="77777777">
            <w:r>
              <w:rPr>
                <w:sz w:val="20"/>
              </w:rPr>
              <w:t>Do</w:t>
            </w:r>
          </w:p>
        </w:tc>
      </w:tr>
      <w:tr w14:paraId="39944D4F" w14:textId="77777777">
        <w:tblPrEx>
          <w:tblW w:w="0" w:type="auto"/>
          <w:tblLook w:val="04A0"/>
        </w:tblPrEx>
        <w:trPr>
          <w:trHeight w:val="269"/>
        </w:trPr>
        <w:tc>
          <w:tcPr>
            <w:tcW w:w="2592" w:type="dxa"/>
            <w:vMerge/>
            <w:tcMar>
              <w:top w:w="100" w:type="dxa"/>
              <w:left w:w="100" w:type="dxa"/>
              <w:bottom w:w="100" w:type="dxa"/>
              <w:right w:w="100" w:type="dxa"/>
            </w:tcMar>
          </w:tcPr>
          <w:p w:rsidR="005A1D61" w14:paraId="40275DFD" w14:textId="77777777"/>
        </w:tc>
        <w:tc>
          <w:tcPr>
            <w:tcW w:w="5184" w:type="dxa"/>
            <w:vMerge w:val="restart"/>
            <w:tcMar>
              <w:top w:w="100" w:type="dxa"/>
              <w:left w:w="100" w:type="dxa"/>
              <w:bottom w:w="100" w:type="dxa"/>
              <w:right w:w="100" w:type="dxa"/>
            </w:tcMar>
          </w:tcPr>
          <w:p w:rsidR="005A1D61" w14:paraId="414D88DA" w14:textId="77777777"/>
        </w:tc>
        <w:tc>
          <w:tcPr>
            <w:tcW w:w="5184" w:type="dxa"/>
            <w:vMerge w:val="restart"/>
            <w:tcMar>
              <w:top w:w="100" w:type="dxa"/>
              <w:left w:w="100" w:type="dxa"/>
              <w:bottom w:w="100" w:type="dxa"/>
              <w:right w:w="100" w:type="dxa"/>
            </w:tcMar>
          </w:tcPr>
          <w:p w:rsidR="005A1D61" w14:paraId="5687FA25" w14:textId="77777777">
            <w:r>
              <w:rPr>
                <w:sz w:val="20"/>
              </w:rPr>
              <w:t>Does</w:t>
            </w:r>
          </w:p>
        </w:tc>
      </w:tr>
      <w:tr w14:paraId="2E4ABE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66B0CF" w14:textId="77777777">
            <w:r>
              <w:rPr>
                <w:b/>
                <w:sz w:val="24"/>
              </w:rPr>
              <w:t>SELF_EMPLYD</w:t>
            </w:r>
          </w:p>
        </w:tc>
        <w:tc>
          <w:tcPr>
            <w:tcW w:w="5184" w:type="dxa"/>
            <w:vMerge w:val="restart"/>
            <w:tcMar>
              <w:top w:w="100" w:type="dxa"/>
              <w:left w:w="100" w:type="dxa"/>
              <w:bottom w:w="100" w:type="dxa"/>
              <w:right w:w="100" w:type="dxa"/>
            </w:tcMar>
          </w:tcPr>
          <w:p w:rsidR="005A1D61" w14:paraId="4399B843" w14:textId="77777777">
            <w:r>
              <w:rPr>
                <w:sz w:val="20"/>
              </w:rPr>
              <w:t>PUIODP2=="1"</w:t>
            </w:r>
          </w:p>
        </w:tc>
        <w:tc>
          <w:tcPr>
            <w:tcW w:w="5184" w:type="dxa"/>
            <w:vMerge w:val="restart"/>
            <w:tcMar>
              <w:top w:w="100" w:type="dxa"/>
              <w:left w:w="100" w:type="dxa"/>
              <w:bottom w:w="100" w:type="dxa"/>
              <w:right w:w="100" w:type="dxa"/>
            </w:tcMar>
          </w:tcPr>
          <w:p w:rsidR="005A1D61" w14:paraId="7B3EAB9E" w14:textId="77777777">
            <w:r>
              <w:rPr>
                <w:sz w:val="20"/>
              </w:rPr>
              <w:t>Previously it was reported ^TNAME ^WEREWAS self employed or worked in the family business.</w:t>
            </w:r>
          </w:p>
        </w:tc>
      </w:tr>
      <w:tr w14:paraId="20EA81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8CD93C" w14:textId="77777777">
            <w:r>
              <w:rPr>
                <w:b/>
                <w:sz w:val="24"/>
              </w:rPr>
              <w:t>TNAME</w:t>
            </w:r>
          </w:p>
        </w:tc>
        <w:tc>
          <w:tcPr>
            <w:tcW w:w="5184" w:type="dxa"/>
            <w:vMerge w:val="restart"/>
            <w:tcMar>
              <w:top w:w="100" w:type="dxa"/>
              <w:left w:w="100" w:type="dxa"/>
              <w:bottom w:w="100" w:type="dxa"/>
              <w:right w:w="100" w:type="dxa"/>
            </w:tcMar>
          </w:tcPr>
          <w:p w:rsidR="005A1D61" w14:paraId="2A767B8F" w14:textId="77777777">
            <w:r>
              <w:rPr>
                <w:sz w:val="20"/>
              </w:rPr>
              <w:t>PULINENO==HURESPLI</w:t>
            </w:r>
          </w:p>
        </w:tc>
        <w:tc>
          <w:tcPr>
            <w:tcW w:w="5184" w:type="dxa"/>
            <w:vMerge w:val="restart"/>
            <w:tcMar>
              <w:top w:w="100" w:type="dxa"/>
              <w:left w:w="100" w:type="dxa"/>
              <w:bottom w:w="100" w:type="dxa"/>
              <w:right w:w="100" w:type="dxa"/>
            </w:tcMar>
          </w:tcPr>
          <w:p w:rsidR="005A1D61" w14:paraId="1E6EEF99" w14:textId="77777777">
            <w:r>
              <w:rPr>
                <w:sz w:val="20"/>
              </w:rPr>
              <w:t>you</w:t>
            </w:r>
          </w:p>
        </w:tc>
      </w:tr>
      <w:tr w14:paraId="6845AEFE" w14:textId="77777777">
        <w:tblPrEx>
          <w:tblW w:w="0" w:type="auto"/>
          <w:tblLook w:val="04A0"/>
        </w:tblPrEx>
        <w:trPr>
          <w:trHeight w:val="269"/>
        </w:trPr>
        <w:tc>
          <w:tcPr>
            <w:tcW w:w="2592" w:type="dxa"/>
            <w:vMerge/>
            <w:tcMar>
              <w:top w:w="100" w:type="dxa"/>
              <w:left w:w="100" w:type="dxa"/>
              <w:bottom w:w="100" w:type="dxa"/>
              <w:right w:w="100" w:type="dxa"/>
            </w:tcMar>
          </w:tcPr>
          <w:p w:rsidR="005A1D61" w14:paraId="5F75BDF8" w14:textId="77777777"/>
        </w:tc>
        <w:tc>
          <w:tcPr>
            <w:tcW w:w="5184" w:type="dxa"/>
            <w:tcMar>
              <w:top w:w="100" w:type="dxa"/>
              <w:left w:w="100" w:type="dxa"/>
              <w:bottom w:w="100" w:type="dxa"/>
              <w:right w:w="100" w:type="dxa"/>
            </w:tcMar>
          </w:tcPr>
          <w:p w:rsidR="005A1D61" w14:paraId="4305CA14" w14:textId="77777777"/>
        </w:tc>
        <w:tc>
          <w:tcPr>
            <w:tcW w:w="5184" w:type="dxa"/>
            <w:tcMar>
              <w:top w:w="100" w:type="dxa"/>
              <w:left w:w="100" w:type="dxa"/>
              <w:bottom w:w="100" w:type="dxa"/>
              <w:right w:w="100" w:type="dxa"/>
            </w:tcMar>
          </w:tcPr>
          <w:p w:rsidR="005A1D61" w14:paraId="50264C30" w14:textId="77777777">
            <w:r>
              <w:rPr>
                <w:sz w:val="20"/>
              </w:rPr>
              <w:t>{{model.PUFNAME}} {{model.PULNAME}}</w:t>
            </w:r>
          </w:p>
        </w:tc>
      </w:tr>
    </w:tbl>
    <w:p w:rsidR="005A1D61" w14:paraId="54573325" w14:textId="77777777"/>
    <w:tbl>
      <w:tblPr>
        <w:tblStyle w:val="TableGrid"/>
        <w:tblW w:w="0" w:type="auto"/>
        <w:tblLook w:val="04A0"/>
      </w:tblPr>
      <w:tblGrid>
        <w:gridCol w:w="2590"/>
        <w:gridCol w:w="3885"/>
        <w:gridCol w:w="3885"/>
        <w:gridCol w:w="2590"/>
      </w:tblGrid>
      <w:tr w14:paraId="51723CD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051E95C" w14:textId="77777777">
            <w:r>
              <w:rPr>
                <w:b/>
                <w:sz w:val="30"/>
              </w:rPr>
              <w:t xml:space="preserve">BLOCK: BLKLABOR_FORCE / BLOCK: BLKLABOR_FORCE-BLKLABOR_FORCE_PERSON / BLOCK: BLKLABOR_FORCE-BLKLABOR_FORCE_PERSON-BI_AND_O / SCREEN: SC_PDEMP1 / QUESTION: PDEMP1_CPS / RESPONSE: </w:t>
            </w:r>
            <w:r>
              <w:rPr>
                <w:b/>
                <w:sz w:val="30"/>
              </w:rPr>
              <w:t>RPDEMP1_CPS (STANDARD, RADIOBUTTON)</w:t>
            </w:r>
          </w:p>
        </w:tc>
      </w:tr>
      <w:tr w14:paraId="73C65E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9617AC" w14:textId="77777777">
            <w:r>
              <w:rPr>
                <w:b/>
                <w:sz w:val="24"/>
              </w:rPr>
              <w:t>ATTRIBUTE NAME</w:t>
            </w:r>
          </w:p>
        </w:tc>
        <w:tc>
          <w:tcPr>
            <w:tcW w:w="10368" w:type="dxa"/>
            <w:gridSpan w:val="3"/>
            <w:vMerge w:val="restart"/>
            <w:tcMar>
              <w:top w:w="100" w:type="dxa"/>
              <w:left w:w="100" w:type="dxa"/>
              <w:bottom w:w="100" w:type="dxa"/>
              <w:right w:w="100" w:type="dxa"/>
            </w:tcMar>
          </w:tcPr>
          <w:p w:rsidR="005A1D61" w14:paraId="6716E119" w14:textId="77777777">
            <w:r>
              <w:rPr>
                <w:b/>
                <w:sz w:val="24"/>
              </w:rPr>
              <w:t>VALUE</w:t>
            </w:r>
          </w:p>
        </w:tc>
      </w:tr>
      <w:tr w14:paraId="55324F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146250" w14:textId="77777777">
            <w:r>
              <w:rPr>
                <w:sz w:val="20"/>
              </w:rPr>
              <w:t>RESPONSE VARIABLE</w:t>
            </w:r>
          </w:p>
        </w:tc>
        <w:tc>
          <w:tcPr>
            <w:tcW w:w="10368" w:type="dxa"/>
            <w:gridSpan w:val="3"/>
            <w:vMerge w:val="restart"/>
            <w:tcMar>
              <w:top w:w="100" w:type="dxa"/>
              <w:left w:w="100" w:type="dxa"/>
              <w:bottom w:w="100" w:type="dxa"/>
              <w:right w:w="100" w:type="dxa"/>
            </w:tcMar>
          </w:tcPr>
          <w:p w:rsidR="005A1D61" w14:paraId="550C5554" w14:textId="77777777">
            <w:r>
              <w:rPr>
                <w:sz w:val="20"/>
              </w:rPr>
              <w:t>PUPDEMP1</w:t>
            </w:r>
          </w:p>
        </w:tc>
      </w:tr>
      <w:tr w14:paraId="4213D4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14857C" w14:textId="77777777">
            <w:r>
              <w:rPr>
                <w:sz w:val="20"/>
              </w:rPr>
              <w:t>ANSWER LIST</w:t>
            </w:r>
          </w:p>
        </w:tc>
        <w:tc>
          <w:tcPr>
            <w:tcW w:w="10368" w:type="dxa"/>
            <w:gridSpan w:val="3"/>
            <w:vMerge w:val="restart"/>
            <w:tcMar>
              <w:top w:w="100" w:type="dxa"/>
              <w:left w:w="100" w:type="dxa"/>
              <w:bottom w:w="100" w:type="dxa"/>
              <w:right w:w="100" w:type="dxa"/>
            </w:tcMar>
          </w:tcPr>
          <w:p w:rsidR="005A1D61" w14:paraId="5C519D7E" w14:textId="77777777">
            <w:r>
              <w:rPr>
                <w:sz w:val="20"/>
              </w:rPr>
              <w:t>TYESNO</w:t>
            </w:r>
          </w:p>
        </w:tc>
      </w:tr>
      <w:tr w14:paraId="0271AE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CBF14B" w14:textId="77777777">
            <w:r>
              <w:rPr>
                <w:b/>
                <w:sz w:val="24"/>
              </w:rPr>
              <w:t>ANSWER LIST OPTIONS</w:t>
            </w:r>
          </w:p>
        </w:tc>
        <w:tc>
          <w:tcPr>
            <w:tcW w:w="3888" w:type="dxa"/>
            <w:vMerge w:val="restart"/>
            <w:tcMar>
              <w:top w:w="100" w:type="dxa"/>
              <w:left w:w="100" w:type="dxa"/>
              <w:bottom w:w="100" w:type="dxa"/>
              <w:right w:w="100" w:type="dxa"/>
            </w:tcMar>
          </w:tcPr>
          <w:p w:rsidR="005A1D61" w14:paraId="63F485F6" w14:textId="77777777">
            <w:r>
              <w:rPr>
                <w:b/>
                <w:sz w:val="24"/>
              </w:rPr>
              <w:t>DISPLAY NAME</w:t>
            </w:r>
          </w:p>
        </w:tc>
        <w:tc>
          <w:tcPr>
            <w:tcW w:w="3888" w:type="dxa"/>
            <w:vMerge w:val="restart"/>
            <w:tcMar>
              <w:top w:w="100" w:type="dxa"/>
              <w:left w:w="100" w:type="dxa"/>
              <w:bottom w:w="100" w:type="dxa"/>
              <w:right w:w="100" w:type="dxa"/>
            </w:tcMar>
          </w:tcPr>
          <w:p w:rsidR="005A1D61" w14:paraId="36C425A7" w14:textId="77777777">
            <w:r>
              <w:rPr>
                <w:b/>
                <w:sz w:val="24"/>
              </w:rPr>
              <w:t>STORED VALUE</w:t>
            </w:r>
          </w:p>
        </w:tc>
        <w:tc>
          <w:tcPr>
            <w:tcW w:w="2592" w:type="dxa"/>
            <w:vMerge w:val="restart"/>
            <w:tcMar>
              <w:top w:w="100" w:type="dxa"/>
              <w:left w:w="100" w:type="dxa"/>
              <w:bottom w:w="100" w:type="dxa"/>
              <w:right w:w="100" w:type="dxa"/>
            </w:tcMar>
          </w:tcPr>
          <w:p w:rsidR="005A1D61" w14:paraId="1DE5581A" w14:textId="77777777">
            <w:r>
              <w:rPr>
                <w:b/>
                <w:sz w:val="24"/>
              </w:rPr>
              <w:t>VARIABLE</w:t>
            </w:r>
          </w:p>
        </w:tc>
      </w:tr>
      <w:tr w14:paraId="679467B5" w14:textId="77777777">
        <w:tblPrEx>
          <w:tblW w:w="0" w:type="auto"/>
          <w:tblLook w:val="04A0"/>
        </w:tblPrEx>
        <w:trPr>
          <w:trHeight w:val="269"/>
        </w:trPr>
        <w:tc>
          <w:tcPr>
            <w:tcW w:w="2592" w:type="dxa"/>
            <w:vMerge/>
            <w:tcMar>
              <w:top w:w="100" w:type="dxa"/>
              <w:left w:w="100" w:type="dxa"/>
              <w:bottom w:w="100" w:type="dxa"/>
              <w:right w:w="100" w:type="dxa"/>
            </w:tcMar>
          </w:tcPr>
          <w:p w:rsidR="005A1D61" w14:paraId="5E40EC52" w14:textId="77777777"/>
        </w:tc>
        <w:tc>
          <w:tcPr>
            <w:tcW w:w="3888" w:type="dxa"/>
            <w:vMerge w:val="restart"/>
            <w:tcMar>
              <w:top w:w="100" w:type="dxa"/>
              <w:left w:w="100" w:type="dxa"/>
              <w:bottom w:w="100" w:type="dxa"/>
              <w:right w:w="100" w:type="dxa"/>
            </w:tcMar>
          </w:tcPr>
          <w:p w:rsidR="005A1D61" w14:paraId="7BB6F4FB" w14:textId="77777777">
            <w:r>
              <w:rPr>
                <w:sz w:val="20"/>
              </w:rPr>
              <w:t>Yes</w:t>
            </w:r>
          </w:p>
        </w:tc>
        <w:tc>
          <w:tcPr>
            <w:tcW w:w="3888" w:type="dxa"/>
            <w:vMerge w:val="restart"/>
            <w:tcMar>
              <w:top w:w="100" w:type="dxa"/>
              <w:left w:w="100" w:type="dxa"/>
              <w:bottom w:w="100" w:type="dxa"/>
              <w:right w:w="100" w:type="dxa"/>
            </w:tcMar>
          </w:tcPr>
          <w:p w:rsidR="005A1D61" w14:paraId="34E1474E" w14:textId="77777777">
            <w:r>
              <w:rPr>
                <w:sz w:val="20"/>
              </w:rPr>
              <w:t>1</w:t>
            </w:r>
          </w:p>
        </w:tc>
        <w:tc>
          <w:tcPr>
            <w:tcW w:w="2592" w:type="dxa"/>
            <w:vMerge w:val="restart"/>
            <w:tcMar>
              <w:top w:w="100" w:type="dxa"/>
              <w:left w:w="100" w:type="dxa"/>
              <w:bottom w:w="100" w:type="dxa"/>
              <w:right w:w="100" w:type="dxa"/>
            </w:tcMar>
          </w:tcPr>
          <w:p w:rsidR="005A1D61" w14:paraId="41795A92" w14:textId="77777777"/>
        </w:tc>
      </w:tr>
      <w:tr w14:paraId="6017F4C2" w14:textId="77777777">
        <w:tblPrEx>
          <w:tblW w:w="0" w:type="auto"/>
          <w:tblLook w:val="04A0"/>
        </w:tblPrEx>
        <w:trPr>
          <w:trHeight w:val="269"/>
        </w:trPr>
        <w:tc>
          <w:tcPr>
            <w:tcW w:w="2592" w:type="dxa"/>
            <w:vMerge/>
            <w:tcMar>
              <w:top w:w="100" w:type="dxa"/>
              <w:left w:w="100" w:type="dxa"/>
              <w:bottom w:w="100" w:type="dxa"/>
              <w:right w:w="100" w:type="dxa"/>
            </w:tcMar>
          </w:tcPr>
          <w:p w:rsidR="005A1D61" w14:paraId="435B6E55" w14:textId="77777777"/>
        </w:tc>
        <w:tc>
          <w:tcPr>
            <w:tcW w:w="3888" w:type="dxa"/>
            <w:tcMar>
              <w:top w:w="100" w:type="dxa"/>
              <w:left w:w="100" w:type="dxa"/>
              <w:bottom w:w="100" w:type="dxa"/>
              <w:right w:w="100" w:type="dxa"/>
            </w:tcMar>
          </w:tcPr>
          <w:p w:rsidR="005A1D61" w14:paraId="25A49C15" w14:textId="77777777">
            <w:r>
              <w:rPr>
                <w:sz w:val="20"/>
              </w:rPr>
              <w:t>No</w:t>
            </w:r>
          </w:p>
        </w:tc>
        <w:tc>
          <w:tcPr>
            <w:tcW w:w="3888" w:type="dxa"/>
            <w:tcMar>
              <w:top w:w="100" w:type="dxa"/>
              <w:left w:w="100" w:type="dxa"/>
              <w:bottom w:w="100" w:type="dxa"/>
              <w:right w:w="100" w:type="dxa"/>
            </w:tcMar>
          </w:tcPr>
          <w:p w:rsidR="005A1D61" w14:paraId="37048601" w14:textId="77777777">
            <w:r>
              <w:rPr>
                <w:sz w:val="20"/>
              </w:rPr>
              <w:t>2</w:t>
            </w:r>
          </w:p>
        </w:tc>
        <w:tc>
          <w:tcPr>
            <w:tcW w:w="2592" w:type="dxa"/>
            <w:tcMar>
              <w:top w:w="100" w:type="dxa"/>
              <w:left w:w="100" w:type="dxa"/>
              <w:bottom w:w="100" w:type="dxa"/>
              <w:right w:w="100" w:type="dxa"/>
            </w:tcMar>
          </w:tcPr>
          <w:p w:rsidR="005A1D61" w14:paraId="4395ACEE" w14:textId="77777777"/>
        </w:tc>
      </w:tr>
    </w:tbl>
    <w:p w:rsidR="005A1D61" w14:paraId="1215AF90" w14:textId="77777777"/>
    <w:tbl>
      <w:tblPr>
        <w:tblStyle w:val="TableGrid"/>
        <w:tblW w:w="0" w:type="auto"/>
        <w:tblLook w:val="04A0"/>
      </w:tblPr>
      <w:tblGrid>
        <w:gridCol w:w="2590"/>
        <w:gridCol w:w="5180"/>
        <w:gridCol w:w="5180"/>
      </w:tblGrid>
      <w:tr w14:paraId="567025E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4FCEF2B" w14:textId="77777777">
            <w:r>
              <w:rPr>
                <w:b/>
                <w:sz w:val="30"/>
              </w:rPr>
              <w:t xml:space="preserve">BLOCK: BLKLABOR_FORCE / BLOCK: </w:t>
            </w:r>
            <w:r>
              <w:rPr>
                <w:b/>
                <w:sz w:val="30"/>
              </w:rPr>
              <w:t>BLKLABOR_FORCE-BLKLABOR_FORCE_PERSON / BLOCK: BLKLABOR_FORCE-BLKLABOR_FORCE_PERSON-BI_AND_O / SCREEN: SC_NMEMP1 / QUESTION: NMEMP1_CPS (STANDARD)</w:t>
            </w:r>
          </w:p>
        </w:tc>
      </w:tr>
      <w:tr w14:paraId="07EF07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69F9BD" w14:textId="77777777">
            <w:r>
              <w:rPr>
                <w:b/>
                <w:sz w:val="24"/>
              </w:rPr>
              <w:t>ATTRIBUTE NAME</w:t>
            </w:r>
          </w:p>
        </w:tc>
        <w:tc>
          <w:tcPr>
            <w:tcW w:w="10368" w:type="dxa"/>
            <w:gridSpan w:val="2"/>
            <w:vMerge w:val="restart"/>
            <w:tcMar>
              <w:top w:w="100" w:type="dxa"/>
              <w:left w:w="100" w:type="dxa"/>
              <w:bottom w:w="100" w:type="dxa"/>
              <w:right w:w="100" w:type="dxa"/>
            </w:tcMar>
          </w:tcPr>
          <w:p w:rsidR="005A1D61" w14:paraId="279E88B3" w14:textId="77777777">
            <w:r>
              <w:rPr>
                <w:b/>
                <w:sz w:val="24"/>
              </w:rPr>
              <w:t>VALUE</w:t>
            </w:r>
          </w:p>
        </w:tc>
      </w:tr>
      <w:tr w14:paraId="29DA31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11F09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346AFFC" w14:textId="77777777">
            <w:r>
              <w:rPr>
                <w:sz w:val="20"/>
              </w:rPr>
              <w:t xml:space="preserve">Excluding all owners, how many paid employees does </w:t>
            </w:r>
            <w:r>
              <w:rPr>
                <w:sz w:val="20"/>
              </w:rPr>
              <w:t>^PNAME business usually have?</w:t>
            </w:r>
          </w:p>
        </w:tc>
      </w:tr>
      <w:tr w14:paraId="5D160E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9BD658" w14:textId="77777777">
            <w:r>
              <w:rPr>
                <w:b/>
                <w:sz w:val="24"/>
              </w:rPr>
              <w:t>FILL</w:t>
            </w:r>
          </w:p>
        </w:tc>
        <w:tc>
          <w:tcPr>
            <w:tcW w:w="5184" w:type="dxa"/>
            <w:vMerge w:val="restart"/>
            <w:tcMar>
              <w:top w:w="100" w:type="dxa"/>
              <w:left w:w="100" w:type="dxa"/>
              <w:bottom w:w="100" w:type="dxa"/>
              <w:right w:w="100" w:type="dxa"/>
            </w:tcMar>
          </w:tcPr>
          <w:p w:rsidR="005A1D61" w14:paraId="1F7AC483" w14:textId="77777777">
            <w:r>
              <w:rPr>
                <w:b/>
                <w:sz w:val="24"/>
              </w:rPr>
              <w:t>CONDITION</w:t>
            </w:r>
          </w:p>
        </w:tc>
        <w:tc>
          <w:tcPr>
            <w:tcW w:w="5184" w:type="dxa"/>
            <w:vMerge w:val="restart"/>
            <w:tcMar>
              <w:top w:w="100" w:type="dxa"/>
              <w:left w:w="100" w:type="dxa"/>
              <w:bottom w:w="100" w:type="dxa"/>
              <w:right w:w="100" w:type="dxa"/>
            </w:tcMar>
          </w:tcPr>
          <w:p w:rsidR="005A1D61" w14:paraId="43D1A790" w14:textId="77777777">
            <w:r>
              <w:rPr>
                <w:b/>
                <w:sz w:val="24"/>
              </w:rPr>
              <w:t>VALUE</w:t>
            </w:r>
          </w:p>
        </w:tc>
      </w:tr>
      <w:tr w14:paraId="1C22B4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2C11B9" w14:textId="77777777">
            <w:r>
              <w:rPr>
                <w:b/>
                <w:sz w:val="24"/>
              </w:rPr>
              <w:t>PNAME</w:t>
            </w:r>
          </w:p>
        </w:tc>
        <w:tc>
          <w:tcPr>
            <w:tcW w:w="5184" w:type="dxa"/>
            <w:vMerge w:val="restart"/>
            <w:tcMar>
              <w:top w:w="100" w:type="dxa"/>
              <w:left w:w="100" w:type="dxa"/>
              <w:bottom w:w="100" w:type="dxa"/>
              <w:right w:w="100" w:type="dxa"/>
            </w:tcMar>
          </w:tcPr>
          <w:p w:rsidR="005A1D61" w14:paraId="5FB0B375" w14:textId="77777777">
            <w:r>
              <w:rPr>
                <w:sz w:val="20"/>
              </w:rPr>
              <w:t>PULINENO==HURESPLI</w:t>
            </w:r>
          </w:p>
        </w:tc>
        <w:tc>
          <w:tcPr>
            <w:tcW w:w="5184" w:type="dxa"/>
            <w:vMerge w:val="restart"/>
            <w:tcMar>
              <w:top w:w="100" w:type="dxa"/>
              <w:left w:w="100" w:type="dxa"/>
              <w:bottom w:w="100" w:type="dxa"/>
              <w:right w:w="100" w:type="dxa"/>
            </w:tcMar>
          </w:tcPr>
          <w:p w:rsidR="005A1D61" w14:paraId="18E173C3" w14:textId="77777777">
            <w:r>
              <w:rPr>
                <w:sz w:val="20"/>
              </w:rPr>
              <w:t>your</w:t>
            </w:r>
          </w:p>
        </w:tc>
      </w:tr>
      <w:tr w14:paraId="30C04F57" w14:textId="77777777">
        <w:tblPrEx>
          <w:tblW w:w="0" w:type="auto"/>
          <w:tblLook w:val="04A0"/>
        </w:tblPrEx>
        <w:trPr>
          <w:trHeight w:val="269"/>
        </w:trPr>
        <w:tc>
          <w:tcPr>
            <w:tcW w:w="2592" w:type="dxa"/>
            <w:vMerge/>
            <w:tcMar>
              <w:top w:w="100" w:type="dxa"/>
              <w:left w:w="100" w:type="dxa"/>
              <w:bottom w:w="100" w:type="dxa"/>
              <w:right w:w="100" w:type="dxa"/>
            </w:tcMar>
          </w:tcPr>
          <w:p w:rsidR="005A1D61" w14:paraId="7A79B9C4" w14:textId="77777777"/>
        </w:tc>
        <w:tc>
          <w:tcPr>
            <w:tcW w:w="5184" w:type="dxa"/>
            <w:tcMar>
              <w:top w:w="100" w:type="dxa"/>
              <w:left w:w="100" w:type="dxa"/>
              <w:bottom w:w="100" w:type="dxa"/>
              <w:right w:w="100" w:type="dxa"/>
            </w:tcMar>
          </w:tcPr>
          <w:p w:rsidR="005A1D61" w14:paraId="2AD89681" w14:textId="77777777"/>
        </w:tc>
        <w:tc>
          <w:tcPr>
            <w:tcW w:w="5184" w:type="dxa"/>
            <w:tcMar>
              <w:top w:w="100" w:type="dxa"/>
              <w:left w:w="100" w:type="dxa"/>
              <w:bottom w:w="100" w:type="dxa"/>
              <w:right w:w="100" w:type="dxa"/>
            </w:tcMar>
          </w:tcPr>
          <w:p w:rsidR="005A1D61" w14:paraId="5212A7E8" w14:textId="77777777">
            <w:r>
              <w:rPr>
                <w:sz w:val="20"/>
              </w:rPr>
              <w:t>{{model.PUFNAME}} {{model.PULNAME}}'s</w:t>
            </w:r>
          </w:p>
        </w:tc>
      </w:tr>
    </w:tbl>
    <w:p w:rsidR="005A1D61" w14:paraId="5CB09133" w14:textId="77777777"/>
    <w:tbl>
      <w:tblPr>
        <w:tblStyle w:val="TableGrid"/>
        <w:tblW w:w="0" w:type="auto"/>
        <w:tblLook w:val="04A0"/>
      </w:tblPr>
      <w:tblGrid>
        <w:gridCol w:w="2591"/>
        <w:gridCol w:w="10359"/>
      </w:tblGrid>
      <w:tr w14:paraId="4D59E20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CBF2E23" w14:textId="77777777">
            <w:r>
              <w:rPr>
                <w:b/>
                <w:sz w:val="30"/>
              </w:rPr>
              <w:t xml:space="preserve">BLOCK: BLKLABOR_FORCE / BLOCK: BLKLABOR_FORCE-BLKLABOR_FORCE_PERSON / BLOCK: </w:t>
            </w:r>
            <w:r>
              <w:rPr>
                <w:b/>
                <w:sz w:val="30"/>
              </w:rPr>
              <w:t>BLKLABOR_FORCE-BLKLABOR_FORCE_PERSON-BI_AND_O / SCREEN: SC_NMEMP1 / QUESTION: NMEMP1_CPS / RESPONSE: RNMEMP1_CPS (STANDARD, NUMBER)</w:t>
            </w:r>
          </w:p>
        </w:tc>
      </w:tr>
      <w:tr w14:paraId="311F12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414DB6" w14:textId="77777777">
            <w:r>
              <w:rPr>
                <w:b/>
                <w:sz w:val="24"/>
              </w:rPr>
              <w:t>ATTRIBUTE NAME</w:t>
            </w:r>
          </w:p>
        </w:tc>
        <w:tc>
          <w:tcPr>
            <w:tcW w:w="10368" w:type="dxa"/>
            <w:vMerge w:val="restart"/>
            <w:tcMar>
              <w:top w:w="100" w:type="dxa"/>
              <w:left w:w="100" w:type="dxa"/>
              <w:bottom w:w="100" w:type="dxa"/>
              <w:right w:w="100" w:type="dxa"/>
            </w:tcMar>
          </w:tcPr>
          <w:p w:rsidR="005A1D61" w14:paraId="404EFBCF" w14:textId="77777777">
            <w:r>
              <w:rPr>
                <w:b/>
                <w:sz w:val="24"/>
              </w:rPr>
              <w:t>VALUE</w:t>
            </w:r>
          </w:p>
        </w:tc>
      </w:tr>
      <w:tr w14:paraId="72AAFF2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281EC6" w14:textId="77777777">
            <w:r>
              <w:rPr>
                <w:sz w:val="20"/>
              </w:rPr>
              <w:t>RESPONSE VARIABLE</w:t>
            </w:r>
          </w:p>
        </w:tc>
        <w:tc>
          <w:tcPr>
            <w:tcW w:w="10368" w:type="dxa"/>
            <w:vMerge w:val="restart"/>
            <w:tcMar>
              <w:top w:w="100" w:type="dxa"/>
              <w:left w:w="100" w:type="dxa"/>
              <w:bottom w:w="100" w:type="dxa"/>
              <w:right w:w="100" w:type="dxa"/>
            </w:tcMar>
          </w:tcPr>
          <w:p w:rsidR="005A1D61" w14:paraId="6E314182" w14:textId="77777777">
            <w:r>
              <w:rPr>
                <w:sz w:val="20"/>
              </w:rPr>
              <w:t>PUNMEMP1</w:t>
            </w:r>
          </w:p>
        </w:tc>
      </w:tr>
      <w:tr w14:paraId="0E5EC5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0C515E" w14:textId="77777777">
            <w:r>
              <w:rPr>
                <w:sz w:val="20"/>
              </w:rPr>
              <w:t>POSITIONING</w:t>
            </w:r>
          </w:p>
        </w:tc>
        <w:tc>
          <w:tcPr>
            <w:tcW w:w="10368" w:type="dxa"/>
            <w:vMerge w:val="restart"/>
            <w:tcMar>
              <w:top w:w="100" w:type="dxa"/>
              <w:left w:w="100" w:type="dxa"/>
              <w:bottom w:w="100" w:type="dxa"/>
              <w:right w:w="100" w:type="dxa"/>
            </w:tcMar>
          </w:tcPr>
          <w:p w:rsidR="005A1D61" w14:paraId="649A4BE7" w14:textId="77777777">
            <w:r>
              <w:rPr>
                <w:sz w:val="20"/>
              </w:rPr>
              <w:t>Vertical</w:t>
            </w:r>
          </w:p>
        </w:tc>
      </w:tr>
      <w:tr w14:paraId="4CA434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BB0972" w14:textId="77777777">
            <w:r>
              <w:rPr>
                <w:sz w:val="20"/>
              </w:rPr>
              <w:t>MAX LENGTH</w:t>
            </w:r>
          </w:p>
        </w:tc>
        <w:tc>
          <w:tcPr>
            <w:tcW w:w="10368" w:type="dxa"/>
            <w:vMerge w:val="restart"/>
            <w:tcMar>
              <w:top w:w="100" w:type="dxa"/>
              <w:left w:w="100" w:type="dxa"/>
              <w:bottom w:w="100" w:type="dxa"/>
              <w:right w:w="100" w:type="dxa"/>
            </w:tcMar>
          </w:tcPr>
          <w:p w:rsidR="005A1D61" w14:paraId="7666464F" w14:textId="77777777">
            <w:r>
              <w:rPr>
                <w:sz w:val="20"/>
              </w:rPr>
              <w:t>3</w:t>
            </w:r>
          </w:p>
        </w:tc>
      </w:tr>
      <w:tr w14:paraId="551C48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7040A2" w14:textId="77777777">
            <w:r>
              <w:rPr>
                <w:sz w:val="20"/>
              </w:rPr>
              <w:t>MINIMUM VALUE</w:t>
            </w:r>
          </w:p>
        </w:tc>
        <w:tc>
          <w:tcPr>
            <w:tcW w:w="10368" w:type="dxa"/>
            <w:vMerge w:val="restart"/>
            <w:tcMar>
              <w:top w:w="100" w:type="dxa"/>
              <w:left w:w="100" w:type="dxa"/>
              <w:bottom w:w="100" w:type="dxa"/>
              <w:right w:w="100" w:type="dxa"/>
            </w:tcMar>
          </w:tcPr>
          <w:p w:rsidR="005A1D61" w14:paraId="376C699C" w14:textId="77777777">
            <w:r>
              <w:rPr>
                <w:sz w:val="20"/>
              </w:rPr>
              <w:t>0</w:t>
            </w:r>
          </w:p>
        </w:tc>
      </w:tr>
      <w:tr w14:paraId="161A93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195DD6" w14:textId="77777777">
            <w:r>
              <w:rPr>
                <w:sz w:val="20"/>
              </w:rPr>
              <w:t>MAXIMUM VALUE</w:t>
            </w:r>
          </w:p>
        </w:tc>
        <w:tc>
          <w:tcPr>
            <w:tcW w:w="10368" w:type="dxa"/>
            <w:vMerge w:val="restart"/>
            <w:tcMar>
              <w:top w:w="100" w:type="dxa"/>
              <w:left w:w="100" w:type="dxa"/>
              <w:bottom w:w="100" w:type="dxa"/>
              <w:right w:w="100" w:type="dxa"/>
            </w:tcMar>
          </w:tcPr>
          <w:p w:rsidR="005A1D61" w14:paraId="1D31AF30" w14:textId="77777777">
            <w:r>
              <w:rPr>
                <w:sz w:val="20"/>
              </w:rPr>
              <w:t>99</w:t>
            </w:r>
          </w:p>
        </w:tc>
      </w:tr>
      <w:tr w14:paraId="6D741C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8A8EBD" w14:textId="77777777">
            <w:r>
              <w:rPr>
                <w:sz w:val="20"/>
              </w:rPr>
              <w:t>RESPONSE FIELD LABEL</w:t>
            </w:r>
          </w:p>
        </w:tc>
        <w:tc>
          <w:tcPr>
            <w:tcW w:w="10368" w:type="dxa"/>
            <w:vMerge w:val="restart"/>
            <w:tcMar>
              <w:top w:w="100" w:type="dxa"/>
              <w:left w:w="100" w:type="dxa"/>
              <w:bottom w:w="100" w:type="dxa"/>
              <w:right w:w="100" w:type="dxa"/>
            </w:tcMar>
          </w:tcPr>
          <w:p w:rsidR="005A1D61" w14:paraId="22929BEA" w14:textId="77777777">
            <w:r>
              <w:rPr>
                <w:sz w:val="20"/>
              </w:rPr>
              <w:t>Paid employees</w:t>
            </w:r>
          </w:p>
        </w:tc>
      </w:tr>
      <w:tr w14:paraId="20DB15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80BDAF" w14:textId="77777777">
            <w:r>
              <w:rPr>
                <w:sz w:val="20"/>
              </w:rPr>
              <w:t>RESPONSE FIELD LABEL DISPLAY</w:t>
            </w:r>
          </w:p>
        </w:tc>
        <w:tc>
          <w:tcPr>
            <w:tcW w:w="10368" w:type="dxa"/>
            <w:vMerge w:val="restart"/>
            <w:tcMar>
              <w:top w:w="100" w:type="dxa"/>
              <w:left w:w="100" w:type="dxa"/>
              <w:bottom w:w="100" w:type="dxa"/>
              <w:right w:w="100" w:type="dxa"/>
            </w:tcMar>
          </w:tcPr>
          <w:p w:rsidR="005A1D61" w14:paraId="57F9AFD3" w14:textId="77777777">
            <w:r>
              <w:rPr>
                <w:sz w:val="20"/>
              </w:rPr>
              <w:t>1</w:t>
            </w:r>
          </w:p>
        </w:tc>
      </w:tr>
      <w:tr w14:paraId="46B8713F" w14:textId="77777777">
        <w:tblPrEx>
          <w:tblW w:w="0" w:type="auto"/>
          <w:tblLook w:val="04A0"/>
        </w:tblPrEx>
        <w:trPr>
          <w:trHeight w:val="269"/>
        </w:trPr>
        <w:tc>
          <w:tcPr>
            <w:tcW w:w="2592" w:type="dxa"/>
            <w:tcMar>
              <w:top w:w="100" w:type="dxa"/>
              <w:left w:w="100" w:type="dxa"/>
              <w:bottom w:w="100" w:type="dxa"/>
              <w:right w:w="100" w:type="dxa"/>
            </w:tcMar>
          </w:tcPr>
          <w:p w:rsidR="005A1D61" w14:paraId="0FE44079" w14:textId="77777777">
            <w:r>
              <w:rPr>
                <w:sz w:val="20"/>
              </w:rPr>
              <w:t>RESPONSE FIELD LABEL POSITION</w:t>
            </w:r>
          </w:p>
        </w:tc>
        <w:tc>
          <w:tcPr>
            <w:tcW w:w="10368" w:type="dxa"/>
            <w:tcMar>
              <w:top w:w="100" w:type="dxa"/>
              <w:left w:w="100" w:type="dxa"/>
              <w:bottom w:w="100" w:type="dxa"/>
              <w:right w:w="100" w:type="dxa"/>
            </w:tcMar>
          </w:tcPr>
          <w:p w:rsidR="005A1D61" w14:paraId="428A179B" w14:textId="77777777">
            <w:r>
              <w:rPr>
                <w:sz w:val="20"/>
              </w:rPr>
              <w:t>Right</w:t>
            </w:r>
          </w:p>
        </w:tc>
      </w:tr>
    </w:tbl>
    <w:p w:rsidR="005A1D61" w14:paraId="2CDD52DB" w14:textId="77777777"/>
    <w:tbl>
      <w:tblPr>
        <w:tblStyle w:val="TableGrid"/>
        <w:tblW w:w="0" w:type="auto"/>
        <w:tblLook w:val="04A0"/>
      </w:tblPr>
      <w:tblGrid>
        <w:gridCol w:w="2590"/>
        <w:gridCol w:w="5179"/>
        <w:gridCol w:w="5181"/>
      </w:tblGrid>
      <w:tr w14:paraId="0F47DD0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1C074A6" w14:textId="77777777">
            <w:r>
              <w:rPr>
                <w:b/>
                <w:sz w:val="30"/>
              </w:rPr>
              <w:t xml:space="preserve">BLOCK: BLKLABOR_FORCE / BLOCK: BLKLABOR_FORCE-BLKLABOR_FORCE_PERSON / BLOCK: </w:t>
            </w:r>
            <w:r>
              <w:rPr>
                <w:b/>
                <w:sz w:val="30"/>
              </w:rPr>
              <w:t>BLKLABOR_FORCE-BLKLABOR_FORCE_PERSON-BI_AND_O / SCREEN: SC_IO1NMP / QUESTION: IO1NMP_CPS (STANDARD)</w:t>
            </w:r>
          </w:p>
        </w:tc>
      </w:tr>
      <w:tr w14:paraId="6B27C7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F6E50D" w14:textId="77777777">
            <w:r>
              <w:rPr>
                <w:b/>
                <w:sz w:val="24"/>
              </w:rPr>
              <w:t>ATTRIBUTE NAME</w:t>
            </w:r>
          </w:p>
        </w:tc>
        <w:tc>
          <w:tcPr>
            <w:tcW w:w="10368" w:type="dxa"/>
            <w:gridSpan w:val="2"/>
            <w:vMerge w:val="restart"/>
            <w:tcMar>
              <w:top w:w="100" w:type="dxa"/>
              <w:left w:w="100" w:type="dxa"/>
              <w:bottom w:w="100" w:type="dxa"/>
              <w:right w:w="100" w:type="dxa"/>
            </w:tcMar>
          </w:tcPr>
          <w:p w:rsidR="005A1D61" w14:paraId="64BE1490" w14:textId="77777777">
            <w:r>
              <w:rPr>
                <w:b/>
                <w:sz w:val="24"/>
              </w:rPr>
              <w:t>VALUE</w:t>
            </w:r>
          </w:p>
        </w:tc>
      </w:tr>
      <w:tr w14:paraId="3D5787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14EF5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E2FDDA9" w14:textId="77777777">
            <w:r>
              <w:rPr>
                <w:sz w:val="20"/>
              </w:rPr>
              <w:t>What is the name of the ^COMPANY for which ^TNAME ^WRKD ^MAINJOB5</w:t>
            </w:r>
          </w:p>
        </w:tc>
      </w:tr>
      <w:tr w14:paraId="6FDD77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FA8F8A" w14:textId="77777777">
            <w:r>
              <w:rPr>
                <w:b/>
                <w:sz w:val="24"/>
              </w:rPr>
              <w:t>FILL</w:t>
            </w:r>
          </w:p>
        </w:tc>
        <w:tc>
          <w:tcPr>
            <w:tcW w:w="5184" w:type="dxa"/>
            <w:vMerge w:val="restart"/>
            <w:tcMar>
              <w:top w:w="100" w:type="dxa"/>
              <w:left w:w="100" w:type="dxa"/>
              <w:bottom w:w="100" w:type="dxa"/>
              <w:right w:w="100" w:type="dxa"/>
            </w:tcMar>
          </w:tcPr>
          <w:p w:rsidR="005A1D61" w14:paraId="6461847C" w14:textId="77777777">
            <w:r>
              <w:rPr>
                <w:b/>
                <w:sz w:val="24"/>
              </w:rPr>
              <w:t>CONDITION</w:t>
            </w:r>
          </w:p>
        </w:tc>
        <w:tc>
          <w:tcPr>
            <w:tcW w:w="5184" w:type="dxa"/>
            <w:vMerge w:val="restart"/>
            <w:tcMar>
              <w:top w:w="100" w:type="dxa"/>
              <w:left w:w="100" w:type="dxa"/>
              <w:bottom w:w="100" w:type="dxa"/>
              <w:right w:w="100" w:type="dxa"/>
            </w:tcMar>
          </w:tcPr>
          <w:p w:rsidR="005A1D61" w14:paraId="0C2483B5" w14:textId="77777777">
            <w:r>
              <w:rPr>
                <w:b/>
                <w:sz w:val="24"/>
              </w:rPr>
              <w:t>VALUE</w:t>
            </w:r>
          </w:p>
        </w:tc>
      </w:tr>
      <w:tr w14:paraId="7A3118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3DF438" w14:textId="77777777">
            <w:r>
              <w:rPr>
                <w:b/>
                <w:sz w:val="24"/>
              </w:rPr>
              <w:t>COMPANY</w:t>
            </w:r>
          </w:p>
        </w:tc>
        <w:tc>
          <w:tcPr>
            <w:tcW w:w="5184" w:type="dxa"/>
            <w:vMerge w:val="restart"/>
            <w:tcMar>
              <w:top w:w="100" w:type="dxa"/>
              <w:left w:w="100" w:type="dxa"/>
              <w:bottom w:w="100" w:type="dxa"/>
              <w:right w:w="100" w:type="dxa"/>
            </w:tcMar>
          </w:tcPr>
          <w:p w:rsidR="005A1D61" w14:paraId="49CEBAEC" w14:textId="77777777">
            <w:r>
              <w:rPr>
                <w:sz w:val="20"/>
              </w:rPr>
              <w:t>HULANGUAGE!="2" and PUIO1INT=="3"</w:t>
            </w:r>
          </w:p>
        </w:tc>
        <w:tc>
          <w:tcPr>
            <w:tcW w:w="5184" w:type="dxa"/>
            <w:vMerge w:val="restart"/>
            <w:tcMar>
              <w:top w:w="100" w:type="dxa"/>
              <w:left w:w="100" w:type="dxa"/>
              <w:bottom w:w="100" w:type="dxa"/>
              <w:right w:w="100" w:type="dxa"/>
            </w:tcMar>
          </w:tcPr>
          <w:p w:rsidR="005A1D61" w14:paraId="1AE5BA84" w14:textId="77777777">
            <w:r>
              <w:rPr>
                <w:sz w:val="20"/>
              </w:rPr>
              <w:t>non-profit organization</w:t>
            </w:r>
          </w:p>
        </w:tc>
      </w:tr>
      <w:tr w14:paraId="00BEFDE7" w14:textId="77777777">
        <w:tblPrEx>
          <w:tblW w:w="0" w:type="auto"/>
          <w:tblLook w:val="04A0"/>
        </w:tblPrEx>
        <w:trPr>
          <w:trHeight w:val="269"/>
        </w:trPr>
        <w:tc>
          <w:tcPr>
            <w:tcW w:w="2592" w:type="dxa"/>
            <w:vMerge/>
            <w:tcMar>
              <w:top w:w="100" w:type="dxa"/>
              <w:left w:w="100" w:type="dxa"/>
              <w:bottom w:w="100" w:type="dxa"/>
              <w:right w:w="100" w:type="dxa"/>
            </w:tcMar>
          </w:tcPr>
          <w:p w:rsidR="005A1D61" w14:paraId="48753445" w14:textId="77777777"/>
        </w:tc>
        <w:tc>
          <w:tcPr>
            <w:tcW w:w="5184" w:type="dxa"/>
            <w:vMerge w:val="restart"/>
            <w:tcMar>
              <w:top w:w="100" w:type="dxa"/>
              <w:left w:w="100" w:type="dxa"/>
              <w:bottom w:w="100" w:type="dxa"/>
              <w:right w:w="100" w:type="dxa"/>
            </w:tcMar>
          </w:tcPr>
          <w:p w:rsidR="005A1D61" w14:paraId="53630AB7" w14:textId="77777777"/>
        </w:tc>
        <w:tc>
          <w:tcPr>
            <w:tcW w:w="5184" w:type="dxa"/>
            <w:vMerge w:val="restart"/>
            <w:tcMar>
              <w:top w:w="100" w:type="dxa"/>
              <w:left w:w="100" w:type="dxa"/>
              <w:bottom w:w="100" w:type="dxa"/>
              <w:right w:w="100" w:type="dxa"/>
            </w:tcMar>
          </w:tcPr>
          <w:p w:rsidR="005A1D61" w14:paraId="199EEB8B" w14:textId="77777777">
            <w:r>
              <w:rPr>
                <w:sz w:val="20"/>
              </w:rPr>
              <w:t>company</w:t>
            </w:r>
          </w:p>
        </w:tc>
      </w:tr>
      <w:tr w14:paraId="2CB64A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1F488E" w14:textId="77777777">
            <w:r>
              <w:rPr>
                <w:b/>
                <w:sz w:val="24"/>
              </w:rPr>
              <w:t>MAINJOB5</w:t>
            </w:r>
          </w:p>
        </w:tc>
        <w:tc>
          <w:tcPr>
            <w:tcW w:w="5184" w:type="dxa"/>
            <w:vMerge w:val="restart"/>
            <w:tcMar>
              <w:top w:w="100" w:type="dxa"/>
              <w:left w:w="100" w:type="dxa"/>
              <w:bottom w:w="100" w:type="dxa"/>
              <w:right w:w="100" w:type="dxa"/>
            </w:tcMar>
          </w:tcPr>
          <w:p w:rsidR="005A1D61" w14:paraId="5D2F4DEC" w14:textId="77777777">
            <w:r>
              <w:rPr>
                <w:sz w:val="20"/>
              </w:rPr>
              <w:t>PUMJ=="1"</w:t>
            </w:r>
          </w:p>
        </w:tc>
        <w:tc>
          <w:tcPr>
            <w:tcW w:w="5184" w:type="dxa"/>
            <w:vMerge w:val="restart"/>
            <w:tcMar>
              <w:top w:w="100" w:type="dxa"/>
              <w:left w:w="100" w:type="dxa"/>
              <w:bottom w:w="100" w:type="dxa"/>
              <w:right w:w="100" w:type="dxa"/>
            </w:tcMar>
          </w:tcPr>
          <w:p w:rsidR="005A1D61" w14:paraId="7ACD2FF9" w14:textId="77777777">
            <w:r>
              <w:rPr>
                <w:sz w:val="20"/>
              </w:rPr>
              <w:t>at ^HISHER MAIN job?</w:t>
            </w:r>
          </w:p>
        </w:tc>
      </w:tr>
      <w:tr w14:paraId="574E6A3F" w14:textId="77777777">
        <w:tblPrEx>
          <w:tblW w:w="0" w:type="auto"/>
          <w:tblLook w:val="04A0"/>
        </w:tblPrEx>
        <w:trPr>
          <w:trHeight w:val="269"/>
        </w:trPr>
        <w:tc>
          <w:tcPr>
            <w:tcW w:w="2592" w:type="dxa"/>
            <w:vMerge/>
            <w:tcMar>
              <w:top w:w="100" w:type="dxa"/>
              <w:left w:w="100" w:type="dxa"/>
              <w:bottom w:w="100" w:type="dxa"/>
              <w:right w:w="100" w:type="dxa"/>
            </w:tcMar>
          </w:tcPr>
          <w:p w:rsidR="005A1D61" w14:paraId="6845E850" w14:textId="77777777"/>
        </w:tc>
        <w:tc>
          <w:tcPr>
            <w:tcW w:w="5184" w:type="dxa"/>
            <w:vMerge w:val="restart"/>
            <w:tcMar>
              <w:top w:w="100" w:type="dxa"/>
              <w:left w:w="100" w:type="dxa"/>
              <w:bottom w:w="100" w:type="dxa"/>
              <w:right w:w="100" w:type="dxa"/>
            </w:tcMar>
          </w:tcPr>
          <w:p w:rsidR="005A1D61" w14:paraId="5CEE4497" w14:textId="77777777">
            <w:r>
              <w:rPr>
                <w:sz w:val="20"/>
              </w:rPr>
              <w:t>PUMJ!="1"</w:t>
            </w:r>
          </w:p>
        </w:tc>
        <w:tc>
          <w:tcPr>
            <w:tcW w:w="5184" w:type="dxa"/>
            <w:vMerge w:val="restart"/>
            <w:tcMar>
              <w:top w:w="100" w:type="dxa"/>
              <w:left w:w="100" w:type="dxa"/>
              <w:bottom w:w="100" w:type="dxa"/>
              <w:right w:w="100" w:type="dxa"/>
            </w:tcMar>
          </w:tcPr>
          <w:p w:rsidR="005A1D61" w14:paraId="3BCA348A" w14:textId="77777777">
            <w:r>
              <w:rPr>
                <w:sz w:val="20"/>
              </w:rPr>
              <w:t>?</w:t>
            </w:r>
          </w:p>
        </w:tc>
      </w:tr>
      <w:tr w14:paraId="2FFE0A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4EE41A" w14:textId="77777777">
            <w:r>
              <w:rPr>
                <w:b/>
                <w:sz w:val="24"/>
              </w:rPr>
              <w:t>TNAME</w:t>
            </w:r>
          </w:p>
        </w:tc>
        <w:tc>
          <w:tcPr>
            <w:tcW w:w="5184" w:type="dxa"/>
            <w:vMerge w:val="restart"/>
            <w:tcMar>
              <w:top w:w="100" w:type="dxa"/>
              <w:left w:w="100" w:type="dxa"/>
              <w:bottom w:w="100" w:type="dxa"/>
              <w:right w:w="100" w:type="dxa"/>
            </w:tcMar>
          </w:tcPr>
          <w:p w:rsidR="005A1D61" w14:paraId="4B91A4E4" w14:textId="77777777">
            <w:r>
              <w:rPr>
                <w:sz w:val="20"/>
              </w:rPr>
              <w:t>PULINENO==HURESPLI</w:t>
            </w:r>
          </w:p>
        </w:tc>
        <w:tc>
          <w:tcPr>
            <w:tcW w:w="5184" w:type="dxa"/>
            <w:vMerge w:val="restart"/>
            <w:tcMar>
              <w:top w:w="100" w:type="dxa"/>
              <w:left w:w="100" w:type="dxa"/>
              <w:bottom w:w="100" w:type="dxa"/>
              <w:right w:w="100" w:type="dxa"/>
            </w:tcMar>
          </w:tcPr>
          <w:p w:rsidR="005A1D61" w14:paraId="2D6FAAF3" w14:textId="77777777">
            <w:r>
              <w:rPr>
                <w:sz w:val="20"/>
              </w:rPr>
              <w:t>you</w:t>
            </w:r>
          </w:p>
        </w:tc>
      </w:tr>
      <w:tr w14:paraId="127BA47D" w14:textId="77777777">
        <w:tblPrEx>
          <w:tblW w:w="0" w:type="auto"/>
          <w:tblLook w:val="04A0"/>
        </w:tblPrEx>
        <w:trPr>
          <w:trHeight w:val="269"/>
        </w:trPr>
        <w:tc>
          <w:tcPr>
            <w:tcW w:w="2592" w:type="dxa"/>
            <w:vMerge/>
            <w:tcMar>
              <w:top w:w="100" w:type="dxa"/>
              <w:left w:w="100" w:type="dxa"/>
              <w:bottom w:w="100" w:type="dxa"/>
              <w:right w:w="100" w:type="dxa"/>
            </w:tcMar>
          </w:tcPr>
          <w:p w:rsidR="005A1D61" w14:paraId="3FDB9775" w14:textId="77777777"/>
        </w:tc>
        <w:tc>
          <w:tcPr>
            <w:tcW w:w="5184" w:type="dxa"/>
            <w:vMerge w:val="restart"/>
            <w:tcMar>
              <w:top w:w="100" w:type="dxa"/>
              <w:left w:w="100" w:type="dxa"/>
              <w:bottom w:w="100" w:type="dxa"/>
              <w:right w:w="100" w:type="dxa"/>
            </w:tcMar>
          </w:tcPr>
          <w:p w:rsidR="005A1D61" w14:paraId="664E406A" w14:textId="77777777"/>
        </w:tc>
        <w:tc>
          <w:tcPr>
            <w:tcW w:w="5184" w:type="dxa"/>
            <w:vMerge w:val="restart"/>
            <w:tcMar>
              <w:top w:w="100" w:type="dxa"/>
              <w:left w:w="100" w:type="dxa"/>
              <w:bottom w:w="100" w:type="dxa"/>
              <w:right w:w="100" w:type="dxa"/>
            </w:tcMar>
          </w:tcPr>
          <w:p w:rsidR="005A1D61" w14:paraId="630A0556" w14:textId="77777777">
            <w:r>
              <w:rPr>
                <w:sz w:val="20"/>
              </w:rPr>
              <w:t>{{model.PUFNAME}} {{model.PULNAME}}</w:t>
            </w:r>
          </w:p>
        </w:tc>
      </w:tr>
      <w:tr w14:paraId="70594C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6206A2" w14:textId="77777777">
            <w:r>
              <w:rPr>
                <w:b/>
                <w:sz w:val="24"/>
              </w:rPr>
              <w:t>WRKD</w:t>
            </w:r>
          </w:p>
        </w:tc>
        <w:tc>
          <w:tcPr>
            <w:tcW w:w="5184" w:type="dxa"/>
            <w:vMerge w:val="restart"/>
            <w:tcMar>
              <w:top w:w="100" w:type="dxa"/>
              <w:left w:w="100" w:type="dxa"/>
              <w:bottom w:w="100" w:type="dxa"/>
              <w:right w:w="100" w:type="dxa"/>
            </w:tcMar>
          </w:tcPr>
          <w:p w:rsidR="005A1D61" w14:paraId="47A549AC" w14:textId="77777777">
            <w:r>
              <w:rPr>
                <w:sz w:val="20"/>
              </w:rPr>
              <w:t>PULINENO==HURESPLI</w:t>
            </w:r>
          </w:p>
        </w:tc>
        <w:tc>
          <w:tcPr>
            <w:tcW w:w="5184" w:type="dxa"/>
            <w:vMerge w:val="restart"/>
            <w:tcMar>
              <w:top w:w="100" w:type="dxa"/>
              <w:left w:w="100" w:type="dxa"/>
              <w:bottom w:w="100" w:type="dxa"/>
              <w:right w:w="100" w:type="dxa"/>
            </w:tcMar>
          </w:tcPr>
          <w:p w:rsidR="005A1D61" w14:paraId="2B0816A4" w14:textId="77777777">
            <w:r>
              <w:rPr>
                <w:sz w:val="20"/>
              </w:rPr>
              <w:t>work</w:t>
            </w:r>
          </w:p>
        </w:tc>
      </w:tr>
      <w:tr w14:paraId="20B4A713" w14:textId="77777777">
        <w:tblPrEx>
          <w:tblW w:w="0" w:type="auto"/>
          <w:tblLook w:val="04A0"/>
        </w:tblPrEx>
        <w:trPr>
          <w:trHeight w:val="269"/>
        </w:trPr>
        <w:tc>
          <w:tcPr>
            <w:tcW w:w="2592" w:type="dxa"/>
            <w:vMerge/>
            <w:tcMar>
              <w:top w:w="100" w:type="dxa"/>
              <w:left w:w="100" w:type="dxa"/>
              <w:bottom w:w="100" w:type="dxa"/>
              <w:right w:w="100" w:type="dxa"/>
            </w:tcMar>
          </w:tcPr>
          <w:p w:rsidR="005A1D61" w14:paraId="2CCC0F79" w14:textId="77777777"/>
        </w:tc>
        <w:tc>
          <w:tcPr>
            <w:tcW w:w="5184" w:type="dxa"/>
            <w:vMerge w:val="restart"/>
            <w:tcMar>
              <w:top w:w="100" w:type="dxa"/>
              <w:left w:w="100" w:type="dxa"/>
              <w:bottom w:w="100" w:type="dxa"/>
              <w:right w:w="100" w:type="dxa"/>
            </w:tcMar>
          </w:tcPr>
          <w:p w:rsidR="005A1D61" w14:paraId="2B7A668E" w14:textId="77777777">
            <w:r>
              <w:rPr>
                <w:sz w:val="20"/>
              </w:rPr>
              <w:t xml:space="preserve">PUWK=="1" or </w:t>
            </w:r>
            <w:r>
              <w:rPr>
                <w:sz w:val="20"/>
              </w:rPr>
              <w:t>(PUWK=="2" and PUBUS1=="1" and PUBUS2=="1") or (PUWK=="2" and PUABS=="1")</w:t>
            </w:r>
          </w:p>
        </w:tc>
        <w:tc>
          <w:tcPr>
            <w:tcW w:w="5184" w:type="dxa"/>
            <w:vMerge w:val="restart"/>
            <w:tcMar>
              <w:top w:w="100" w:type="dxa"/>
              <w:left w:w="100" w:type="dxa"/>
              <w:bottom w:w="100" w:type="dxa"/>
              <w:right w:w="100" w:type="dxa"/>
            </w:tcMar>
          </w:tcPr>
          <w:p w:rsidR="005A1D61" w14:paraId="11BD2803" w14:textId="77777777">
            <w:r>
              <w:rPr>
                <w:sz w:val="20"/>
              </w:rPr>
              <w:t>works</w:t>
            </w:r>
          </w:p>
        </w:tc>
      </w:tr>
      <w:tr w14:paraId="21DF092E" w14:textId="77777777">
        <w:tblPrEx>
          <w:tblW w:w="0" w:type="auto"/>
          <w:tblLook w:val="04A0"/>
        </w:tblPrEx>
        <w:trPr>
          <w:trHeight w:val="269"/>
        </w:trPr>
        <w:tc>
          <w:tcPr>
            <w:tcW w:w="2592" w:type="dxa"/>
            <w:vMerge/>
            <w:tcMar>
              <w:top w:w="100" w:type="dxa"/>
              <w:left w:w="100" w:type="dxa"/>
              <w:bottom w:w="100" w:type="dxa"/>
              <w:right w:w="100" w:type="dxa"/>
            </w:tcMar>
          </w:tcPr>
          <w:p w:rsidR="005A1D61" w14:paraId="4D7A4F48" w14:textId="77777777"/>
        </w:tc>
        <w:tc>
          <w:tcPr>
            <w:tcW w:w="5184" w:type="dxa"/>
            <w:tcMar>
              <w:top w:w="100" w:type="dxa"/>
              <w:left w:w="100" w:type="dxa"/>
              <w:bottom w:w="100" w:type="dxa"/>
              <w:right w:w="100" w:type="dxa"/>
            </w:tcMar>
          </w:tcPr>
          <w:p w:rsidR="005A1D61" w14:paraId="68404CA7" w14:textId="77777777"/>
        </w:tc>
        <w:tc>
          <w:tcPr>
            <w:tcW w:w="5184" w:type="dxa"/>
            <w:tcMar>
              <w:top w:w="100" w:type="dxa"/>
              <w:left w:w="100" w:type="dxa"/>
              <w:bottom w:w="100" w:type="dxa"/>
              <w:right w:w="100" w:type="dxa"/>
            </w:tcMar>
          </w:tcPr>
          <w:p w:rsidR="005A1D61" w14:paraId="05C99829" w14:textId="77777777">
            <w:r>
              <w:rPr>
                <w:sz w:val="20"/>
              </w:rPr>
              <w:t>worked</w:t>
            </w:r>
          </w:p>
        </w:tc>
      </w:tr>
    </w:tbl>
    <w:p w:rsidR="005A1D61" w14:paraId="046FEA9A" w14:textId="77777777"/>
    <w:tbl>
      <w:tblPr>
        <w:tblStyle w:val="TableGrid"/>
        <w:tblW w:w="0" w:type="auto"/>
        <w:tblLook w:val="04A0"/>
      </w:tblPr>
      <w:tblGrid>
        <w:gridCol w:w="2590"/>
        <w:gridCol w:w="10360"/>
      </w:tblGrid>
      <w:tr w14:paraId="7A01B1F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487D4F6" w14:textId="77777777">
            <w:r>
              <w:rPr>
                <w:b/>
                <w:sz w:val="30"/>
              </w:rPr>
              <w:t xml:space="preserve">BLOCK: BLKLABOR_FORCE / BLOCK: BLKLABOR_FORCE-BLKLABOR_FORCE_PERSON / BLOCK: </w:t>
            </w:r>
            <w:r>
              <w:rPr>
                <w:b/>
                <w:sz w:val="30"/>
              </w:rPr>
              <w:t>BLKLABOR_FORCE-BLKLABOR_FORCE_PERSON-BI_AND_O / SCREEN: SC_IO1NMP / QUESTION: IO1NMP_CPS / RESPONSE: RIO1NMP_CPS (STANDARD, TEXT)</w:t>
            </w:r>
          </w:p>
        </w:tc>
      </w:tr>
      <w:tr w14:paraId="457EA29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1621D6" w14:textId="77777777">
            <w:r>
              <w:rPr>
                <w:b/>
                <w:sz w:val="24"/>
              </w:rPr>
              <w:t>ATTRIBUTE NAME</w:t>
            </w:r>
          </w:p>
        </w:tc>
        <w:tc>
          <w:tcPr>
            <w:tcW w:w="10368" w:type="dxa"/>
            <w:vMerge w:val="restart"/>
            <w:tcMar>
              <w:top w:w="100" w:type="dxa"/>
              <w:left w:w="100" w:type="dxa"/>
              <w:bottom w:w="100" w:type="dxa"/>
              <w:right w:w="100" w:type="dxa"/>
            </w:tcMar>
          </w:tcPr>
          <w:p w:rsidR="005A1D61" w14:paraId="221CCA03" w14:textId="77777777">
            <w:r>
              <w:rPr>
                <w:b/>
                <w:sz w:val="24"/>
              </w:rPr>
              <w:t>VALUE</w:t>
            </w:r>
          </w:p>
        </w:tc>
      </w:tr>
      <w:tr w14:paraId="604AE4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2F6779" w14:textId="77777777">
            <w:r>
              <w:rPr>
                <w:sz w:val="20"/>
              </w:rPr>
              <w:t>RESPONSE VARIABLE</w:t>
            </w:r>
          </w:p>
        </w:tc>
        <w:tc>
          <w:tcPr>
            <w:tcW w:w="10368" w:type="dxa"/>
            <w:vMerge w:val="restart"/>
            <w:tcMar>
              <w:top w:w="100" w:type="dxa"/>
              <w:left w:w="100" w:type="dxa"/>
              <w:bottom w:w="100" w:type="dxa"/>
              <w:right w:w="100" w:type="dxa"/>
            </w:tcMar>
          </w:tcPr>
          <w:p w:rsidR="005A1D61" w14:paraId="03A15BC9" w14:textId="77777777">
            <w:r>
              <w:rPr>
                <w:sz w:val="20"/>
              </w:rPr>
              <w:t>PUIO1NMP</w:t>
            </w:r>
          </w:p>
        </w:tc>
      </w:tr>
      <w:tr w14:paraId="1899A4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38111F" w14:textId="77777777">
            <w:r>
              <w:rPr>
                <w:sz w:val="20"/>
              </w:rPr>
              <w:t>POSITIONING</w:t>
            </w:r>
          </w:p>
        </w:tc>
        <w:tc>
          <w:tcPr>
            <w:tcW w:w="10368" w:type="dxa"/>
            <w:vMerge w:val="restart"/>
            <w:tcMar>
              <w:top w:w="100" w:type="dxa"/>
              <w:left w:w="100" w:type="dxa"/>
              <w:bottom w:w="100" w:type="dxa"/>
              <w:right w:w="100" w:type="dxa"/>
            </w:tcMar>
          </w:tcPr>
          <w:p w:rsidR="005A1D61" w14:paraId="65F58FC7" w14:textId="77777777">
            <w:r>
              <w:rPr>
                <w:sz w:val="20"/>
              </w:rPr>
              <w:t>Vertical</w:t>
            </w:r>
          </w:p>
        </w:tc>
      </w:tr>
      <w:tr w14:paraId="6CE644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35849E" w14:textId="77777777">
            <w:r>
              <w:rPr>
                <w:sz w:val="20"/>
              </w:rPr>
              <w:t>VALID CHARACTER SET</w:t>
            </w:r>
          </w:p>
        </w:tc>
        <w:tc>
          <w:tcPr>
            <w:tcW w:w="10368" w:type="dxa"/>
            <w:vMerge w:val="restart"/>
            <w:tcMar>
              <w:top w:w="100" w:type="dxa"/>
              <w:left w:w="100" w:type="dxa"/>
              <w:bottom w:w="100" w:type="dxa"/>
              <w:right w:w="100" w:type="dxa"/>
            </w:tcMar>
          </w:tcPr>
          <w:p w:rsidR="005A1D61" w14:paraId="752D7B76" w14:textId="77777777">
            <w:r>
              <w:rPr>
                <w:sz w:val="20"/>
              </w:rPr>
              <w:t>['0'..'9','A'..'Z','a'..'z','&amp;','#','-','/','\','?','@',''','_','^','!','*','$','(',')','[',']','|','&lt;','&gt;',':',';','.',',',' ','%','+','=','~','"','{','}','`']</w:t>
            </w:r>
          </w:p>
        </w:tc>
      </w:tr>
      <w:tr w14:paraId="575746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DC9684" w14:textId="77777777">
            <w:r>
              <w:rPr>
                <w:sz w:val="20"/>
              </w:rPr>
              <w:t>MAX LENGTH</w:t>
            </w:r>
          </w:p>
        </w:tc>
        <w:tc>
          <w:tcPr>
            <w:tcW w:w="10368" w:type="dxa"/>
            <w:vMerge w:val="restart"/>
            <w:tcMar>
              <w:top w:w="100" w:type="dxa"/>
              <w:left w:w="100" w:type="dxa"/>
              <w:bottom w:w="100" w:type="dxa"/>
              <w:right w:w="100" w:type="dxa"/>
            </w:tcMar>
          </w:tcPr>
          <w:p w:rsidR="005A1D61" w14:paraId="21871C59" w14:textId="77777777">
            <w:r>
              <w:rPr>
                <w:sz w:val="20"/>
              </w:rPr>
              <w:t>65</w:t>
            </w:r>
          </w:p>
        </w:tc>
      </w:tr>
      <w:tr w14:paraId="13693D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335B4A" w14:textId="77777777">
            <w:r>
              <w:rPr>
                <w:sz w:val="20"/>
              </w:rPr>
              <w:t>RESPONSE FIELD LABEL</w:t>
            </w:r>
          </w:p>
        </w:tc>
        <w:tc>
          <w:tcPr>
            <w:tcW w:w="10368" w:type="dxa"/>
            <w:vMerge w:val="restart"/>
            <w:tcMar>
              <w:top w:w="100" w:type="dxa"/>
              <w:left w:w="100" w:type="dxa"/>
              <w:bottom w:w="100" w:type="dxa"/>
              <w:right w:w="100" w:type="dxa"/>
            </w:tcMar>
          </w:tcPr>
          <w:p w:rsidR="005A1D61" w14:paraId="2F42093D" w14:textId="77777777">
            <w:r>
              <w:rPr>
                <w:sz w:val="20"/>
              </w:rPr>
              <w:t>Specify:</w:t>
            </w:r>
          </w:p>
        </w:tc>
      </w:tr>
      <w:tr w14:paraId="38845B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67723E" w14:textId="77777777">
            <w:r>
              <w:rPr>
                <w:sz w:val="20"/>
              </w:rPr>
              <w:t>RESPONSE FIELD LABEL DISPLAY</w:t>
            </w:r>
          </w:p>
        </w:tc>
        <w:tc>
          <w:tcPr>
            <w:tcW w:w="10368" w:type="dxa"/>
            <w:vMerge w:val="restart"/>
            <w:tcMar>
              <w:top w:w="100" w:type="dxa"/>
              <w:left w:w="100" w:type="dxa"/>
              <w:bottom w:w="100" w:type="dxa"/>
              <w:right w:w="100" w:type="dxa"/>
            </w:tcMar>
          </w:tcPr>
          <w:p w:rsidR="005A1D61" w14:paraId="66968BF6" w14:textId="77777777">
            <w:r>
              <w:rPr>
                <w:sz w:val="20"/>
              </w:rPr>
              <w:t>1</w:t>
            </w:r>
          </w:p>
        </w:tc>
      </w:tr>
      <w:tr w14:paraId="528B07D1" w14:textId="77777777">
        <w:tblPrEx>
          <w:tblW w:w="0" w:type="auto"/>
          <w:tblLook w:val="04A0"/>
        </w:tblPrEx>
        <w:trPr>
          <w:trHeight w:val="269"/>
        </w:trPr>
        <w:tc>
          <w:tcPr>
            <w:tcW w:w="2592" w:type="dxa"/>
            <w:tcMar>
              <w:top w:w="100" w:type="dxa"/>
              <w:left w:w="100" w:type="dxa"/>
              <w:bottom w:w="100" w:type="dxa"/>
              <w:right w:w="100" w:type="dxa"/>
            </w:tcMar>
          </w:tcPr>
          <w:p w:rsidR="005A1D61" w14:paraId="48BAC064" w14:textId="77777777">
            <w:r>
              <w:rPr>
                <w:sz w:val="20"/>
              </w:rPr>
              <w:t>RESPONSE FIELD LABEL POSITION</w:t>
            </w:r>
          </w:p>
        </w:tc>
        <w:tc>
          <w:tcPr>
            <w:tcW w:w="10368" w:type="dxa"/>
            <w:tcMar>
              <w:top w:w="100" w:type="dxa"/>
              <w:left w:w="100" w:type="dxa"/>
              <w:bottom w:w="100" w:type="dxa"/>
              <w:right w:w="100" w:type="dxa"/>
            </w:tcMar>
          </w:tcPr>
          <w:p w:rsidR="005A1D61" w14:paraId="3F73A4EE" w14:textId="77777777">
            <w:r>
              <w:rPr>
                <w:sz w:val="20"/>
              </w:rPr>
              <w:t>Hidden</w:t>
            </w:r>
          </w:p>
        </w:tc>
      </w:tr>
    </w:tbl>
    <w:p w:rsidR="005A1D61" w14:paraId="3AB7B019" w14:textId="77777777"/>
    <w:tbl>
      <w:tblPr>
        <w:tblStyle w:val="TableGrid"/>
        <w:tblW w:w="0" w:type="auto"/>
        <w:tblLook w:val="04A0"/>
      </w:tblPr>
      <w:tblGrid>
        <w:gridCol w:w="2591"/>
        <w:gridCol w:w="5180"/>
        <w:gridCol w:w="5179"/>
      </w:tblGrid>
      <w:tr w14:paraId="6BC2F07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3EB7A63" w14:textId="77777777">
            <w:r>
              <w:rPr>
                <w:b/>
                <w:sz w:val="30"/>
              </w:rPr>
              <w:t>BLOCK: BLKLABOR_FORCE / BLOCK: BLKLABOR_FORCE-BLKLABOR_FORCE_PERSON / BLOCK: BLKLABOR_FORCE-BLKLABOR_FORCE_PERSON-BI_AND_O / SCREEN: SC_IO1NMG / QUESTION: IO1NMG_CPS (STANDARD)</w:t>
            </w:r>
          </w:p>
        </w:tc>
      </w:tr>
      <w:tr w14:paraId="7555B5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910B62" w14:textId="77777777">
            <w:r>
              <w:rPr>
                <w:b/>
                <w:sz w:val="24"/>
              </w:rPr>
              <w:t>ATTRIBUTE NAME</w:t>
            </w:r>
          </w:p>
        </w:tc>
        <w:tc>
          <w:tcPr>
            <w:tcW w:w="10368" w:type="dxa"/>
            <w:gridSpan w:val="2"/>
            <w:vMerge w:val="restart"/>
            <w:tcMar>
              <w:top w:w="100" w:type="dxa"/>
              <w:left w:w="100" w:type="dxa"/>
              <w:bottom w:w="100" w:type="dxa"/>
              <w:right w:w="100" w:type="dxa"/>
            </w:tcMar>
          </w:tcPr>
          <w:p w:rsidR="005A1D61" w14:paraId="476E80F3" w14:textId="77777777">
            <w:r>
              <w:rPr>
                <w:b/>
                <w:sz w:val="24"/>
              </w:rPr>
              <w:t>VALUE</w:t>
            </w:r>
          </w:p>
        </w:tc>
      </w:tr>
      <w:tr w14:paraId="3245E9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26BD8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D41D99C" w14:textId="77777777">
            <w:r>
              <w:rPr>
                <w:sz w:val="20"/>
              </w:rPr>
              <w:t>What is the name of the government agency for which ^HESHE ^WORKS ^MAINJOB5</w:t>
            </w:r>
          </w:p>
        </w:tc>
      </w:tr>
      <w:tr w14:paraId="06B441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0868BC" w14:textId="77777777">
            <w:r>
              <w:rPr>
                <w:b/>
                <w:sz w:val="24"/>
              </w:rPr>
              <w:t>FILL</w:t>
            </w:r>
          </w:p>
        </w:tc>
        <w:tc>
          <w:tcPr>
            <w:tcW w:w="5184" w:type="dxa"/>
            <w:vMerge w:val="restart"/>
            <w:tcMar>
              <w:top w:w="100" w:type="dxa"/>
              <w:left w:w="100" w:type="dxa"/>
              <w:bottom w:w="100" w:type="dxa"/>
              <w:right w:w="100" w:type="dxa"/>
            </w:tcMar>
          </w:tcPr>
          <w:p w:rsidR="005A1D61" w14:paraId="40A6D5EE" w14:textId="77777777">
            <w:r>
              <w:rPr>
                <w:b/>
                <w:sz w:val="24"/>
              </w:rPr>
              <w:t>CONDITION</w:t>
            </w:r>
          </w:p>
        </w:tc>
        <w:tc>
          <w:tcPr>
            <w:tcW w:w="5184" w:type="dxa"/>
            <w:vMerge w:val="restart"/>
            <w:tcMar>
              <w:top w:w="100" w:type="dxa"/>
              <w:left w:w="100" w:type="dxa"/>
              <w:bottom w:w="100" w:type="dxa"/>
              <w:right w:w="100" w:type="dxa"/>
            </w:tcMar>
          </w:tcPr>
          <w:p w:rsidR="005A1D61" w14:paraId="5B69D8EF" w14:textId="77777777">
            <w:r>
              <w:rPr>
                <w:b/>
                <w:sz w:val="24"/>
              </w:rPr>
              <w:t>VALUE</w:t>
            </w:r>
          </w:p>
        </w:tc>
      </w:tr>
      <w:tr w14:paraId="0036A9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542F5F" w14:textId="77777777">
            <w:r>
              <w:rPr>
                <w:b/>
                <w:sz w:val="24"/>
              </w:rPr>
              <w:t>HESHE</w:t>
            </w:r>
          </w:p>
        </w:tc>
        <w:tc>
          <w:tcPr>
            <w:tcW w:w="5184" w:type="dxa"/>
            <w:vMerge w:val="restart"/>
            <w:tcMar>
              <w:top w:w="100" w:type="dxa"/>
              <w:left w:w="100" w:type="dxa"/>
              <w:bottom w:w="100" w:type="dxa"/>
              <w:right w:w="100" w:type="dxa"/>
            </w:tcMar>
          </w:tcPr>
          <w:p w:rsidR="005A1D61" w14:paraId="54AA2CA6" w14:textId="77777777">
            <w:r>
              <w:rPr>
                <w:sz w:val="20"/>
              </w:rPr>
              <w:t>PULINENO==HURESPLI</w:t>
            </w:r>
          </w:p>
        </w:tc>
        <w:tc>
          <w:tcPr>
            <w:tcW w:w="5184" w:type="dxa"/>
            <w:vMerge w:val="restart"/>
            <w:tcMar>
              <w:top w:w="100" w:type="dxa"/>
              <w:left w:w="100" w:type="dxa"/>
              <w:bottom w:w="100" w:type="dxa"/>
              <w:right w:w="100" w:type="dxa"/>
            </w:tcMar>
          </w:tcPr>
          <w:p w:rsidR="005A1D61" w14:paraId="1F7FADAE" w14:textId="77777777">
            <w:r>
              <w:rPr>
                <w:sz w:val="20"/>
              </w:rPr>
              <w:t>you</w:t>
            </w:r>
          </w:p>
        </w:tc>
      </w:tr>
      <w:tr w14:paraId="0F852001" w14:textId="77777777">
        <w:tblPrEx>
          <w:tblW w:w="0" w:type="auto"/>
          <w:tblLook w:val="04A0"/>
        </w:tblPrEx>
        <w:trPr>
          <w:trHeight w:val="269"/>
        </w:trPr>
        <w:tc>
          <w:tcPr>
            <w:tcW w:w="2592" w:type="dxa"/>
            <w:vMerge/>
            <w:tcMar>
              <w:top w:w="100" w:type="dxa"/>
              <w:left w:w="100" w:type="dxa"/>
              <w:bottom w:w="100" w:type="dxa"/>
              <w:right w:w="100" w:type="dxa"/>
            </w:tcMar>
          </w:tcPr>
          <w:p w:rsidR="005A1D61" w14:paraId="4C1A2347" w14:textId="77777777"/>
        </w:tc>
        <w:tc>
          <w:tcPr>
            <w:tcW w:w="5184" w:type="dxa"/>
            <w:vMerge w:val="restart"/>
            <w:tcMar>
              <w:top w:w="100" w:type="dxa"/>
              <w:left w:w="100" w:type="dxa"/>
              <w:bottom w:w="100" w:type="dxa"/>
              <w:right w:w="100" w:type="dxa"/>
            </w:tcMar>
          </w:tcPr>
          <w:p w:rsidR="005A1D61" w14:paraId="21C84B6A" w14:textId="77777777">
            <w:r>
              <w:rPr>
                <w:sz w:val="20"/>
              </w:rPr>
              <w:t>PUSEX=="2"</w:t>
            </w:r>
          </w:p>
        </w:tc>
        <w:tc>
          <w:tcPr>
            <w:tcW w:w="5184" w:type="dxa"/>
            <w:vMerge w:val="restart"/>
            <w:tcMar>
              <w:top w:w="100" w:type="dxa"/>
              <w:left w:w="100" w:type="dxa"/>
              <w:bottom w:w="100" w:type="dxa"/>
              <w:right w:w="100" w:type="dxa"/>
            </w:tcMar>
          </w:tcPr>
          <w:p w:rsidR="005A1D61" w14:paraId="1C01E399" w14:textId="77777777">
            <w:r>
              <w:rPr>
                <w:sz w:val="20"/>
              </w:rPr>
              <w:t>she</w:t>
            </w:r>
          </w:p>
        </w:tc>
      </w:tr>
      <w:tr w14:paraId="08A43490" w14:textId="77777777">
        <w:tblPrEx>
          <w:tblW w:w="0" w:type="auto"/>
          <w:tblLook w:val="04A0"/>
        </w:tblPrEx>
        <w:trPr>
          <w:trHeight w:val="269"/>
        </w:trPr>
        <w:tc>
          <w:tcPr>
            <w:tcW w:w="2592" w:type="dxa"/>
            <w:vMerge/>
            <w:tcMar>
              <w:top w:w="100" w:type="dxa"/>
              <w:left w:w="100" w:type="dxa"/>
              <w:bottom w:w="100" w:type="dxa"/>
              <w:right w:w="100" w:type="dxa"/>
            </w:tcMar>
          </w:tcPr>
          <w:p w:rsidR="005A1D61" w14:paraId="01297B6B" w14:textId="77777777"/>
        </w:tc>
        <w:tc>
          <w:tcPr>
            <w:tcW w:w="5184" w:type="dxa"/>
            <w:vMerge w:val="restart"/>
            <w:tcMar>
              <w:top w:w="100" w:type="dxa"/>
              <w:left w:w="100" w:type="dxa"/>
              <w:bottom w:w="100" w:type="dxa"/>
              <w:right w:w="100" w:type="dxa"/>
            </w:tcMar>
          </w:tcPr>
          <w:p w:rsidR="005A1D61" w14:paraId="2F705C10" w14:textId="77777777"/>
        </w:tc>
        <w:tc>
          <w:tcPr>
            <w:tcW w:w="5184" w:type="dxa"/>
            <w:vMerge w:val="restart"/>
            <w:tcMar>
              <w:top w:w="100" w:type="dxa"/>
              <w:left w:w="100" w:type="dxa"/>
              <w:bottom w:w="100" w:type="dxa"/>
              <w:right w:w="100" w:type="dxa"/>
            </w:tcMar>
          </w:tcPr>
          <w:p w:rsidR="005A1D61" w14:paraId="0488A164" w14:textId="77777777">
            <w:r>
              <w:rPr>
                <w:sz w:val="20"/>
              </w:rPr>
              <w:t>he</w:t>
            </w:r>
          </w:p>
        </w:tc>
      </w:tr>
      <w:tr w14:paraId="3B2AD7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812F20" w14:textId="77777777">
            <w:r>
              <w:rPr>
                <w:b/>
                <w:sz w:val="24"/>
              </w:rPr>
              <w:t>MAINJOB5</w:t>
            </w:r>
          </w:p>
        </w:tc>
        <w:tc>
          <w:tcPr>
            <w:tcW w:w="5184" w:type="dxa"/>
            <w:vMerge w:val="restart"/>
            <w:tcMar>
              <w:top w:w="100" w:type="dxa"/>
              <w:left w:w="100" w:type="dxa"/>
              <w:bottom w:w="100" w:type="dxa"/>
              <w:right w:w="100" w:type="dxa"/>
            </w:tcMar>
          </w:tcPr>
          <w:p w:rsidR="005A1D61" w14:paraId="5CF9A04C" w14:textId="77777777">
            <w:r>
              <w:rPr>
                <w:sz w:val="20"/>
              </w:rPr>
              <w:t>PUMJ=="1"</w:t>
            </w:r>
          </w:p>
        </w:tc>
        <w:tc>
          <w:tcPr>
            <w:tcW w:w="5184" w:type="dxa"/>
            <w:vMerge w:val="restart"/>
            <w:tcMar>
              <w:top w:w="100" w:type="dxa"/>
              <w:left w:w="100" w:type="dxa"/>
              <w:bottom w:w="100" w:type="dxa"/>
              <w:right w:w="100" w:type="dxa"/>
            </w:tcMar>
          </w:tcPr>
          <w:p w:rsidR="005A1D61" w14:paraId="6F87789B" w14:textId="77777777">
            <w:r>
              <w:rPr>
                <w:sz w:val="20"/>
              </w:rPr>
              <w:t>at ^HISHER MAIN job?</w:t>
            </w:r>
          </w:p>
        </w:tc>
      </w:tr>
      <w:tr w14:paraId="45939E84" w14:textId="77777777">
        <w:tblPrEx>
          <w:tblW w:w="0" w:type="auto"/>
          <w:tblLook w:val="04A0"/>
        </w:tblPrEx>
        <w:trPr>
          <w:trHeight w:val="269"/>
        </w:trPr>
        <w:tc>
          <w:tcPr>
            <w:tcW w:w="2592" w:type="dxa"/>
            <w:vMerge/>
            <w:tcMar>
              <w:top w:w="100" w:type="dxa"/>
              <w:left w:w="100" w:type="dxa"/>
              <w:bottom w:w="100" w:type="dxa"/>
              <w:right w:w="100" w:type="dxa"/>
            </w:tcMar>
          </w:tcPr>
          <w:p w:rsidR="005A1D61" w14:paraId="759B54BE" w14:textId="77777777"/>
        </w:tc>
        <w:tc>
          <w:tcPr>
            <w:tcW w:w="5184" w:type="dxa"/>
            <w:vMerge w:val="restart"/>
            <w:tcMar>
              <w:top w:w="100" w:type="dxa"/>
              <w:left w:w="100" w:type="dxa"/>
              <w:bottom w:w="100" w:type="dxa"/>
              <w:right w:w="100" w:type="dxa"/>
            </w:tcMar>
          </w:tcPr>
          <w:p w:rsidR="005A1D61" w14:paraId="630F0325" w14:textId="77777777">
            <w:r>
              <w:rPr>
                <w:sz w:val="20"/>
              </w:rPr>
              <w:t>PUMJ!="1"</w:t>
            </w:r>
          </w:p>
        </w:tc>
        <w:tc>
          <w:tcPr>
            <w:tcW w:w="5184" w:type="dxa"/>
            <w:vMerge w:val="restart"/>
            <w:tcMar>
              <w:top w:w="100" w:type="dxa"/>
              <w:left w:w="100" w:type="dxa"/>
              <w:bottom w:w="100" w:type="dxa"/>
              <w:right w:w="100" w:type="dxa"/>
            </w:tcMar>
          </w:tcPr>
          <w:p w:rsidR="005A1D61" w14:paraId="51F881AD" w14:textId="77777777">
            <w:r>
              <w:rPr>
                <w:sz w:val="20"/>
              </w:rPr>
              <w:t>?</w:t>
            </w:r>
          </w:p>
        </w:tc>
      </w:tr>
      <w:tr w14:paraId="595EB4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351188" w14:textId="77777777">
            <w:r>
              <w:rPr>
                <w:b/>
                <w:sz w:val="24"/>
              </w:rPr>
              <w:t>WORKS</w:t>
            </w:r>
          </w:p>
        </w:tc>
        <w:tc>
          <w:tcPr>
            <w:tcW w:w="5184" w:type="dxa"/>
            <w:vMerge w:val="restart"/>
            <w:tcMar>
              <w:top w:w="100" w:type="dxa"/>
              <w:left w:w="100" w:type="dxa"/>
              <w:bottom w:w="100" w:type="dxa"/>
              <w:right w:w="100" w:type="dxa"/>
            </w:tcMar>
          </w:tcPr>
          <w:p w:rsidR="005A1D61" w14:paraId="4DEE779B" w14:textId="77777777">
            <w:r>
              <w:rPr>
                <w:sz w:val="20"/>
              </w:rPr>
              <w:t>PULINENO==HURESPLI</w:t>
            </w:r>
          </w:p>
        </w:tc>
        <w:tc>
          <w:tcPr>
            <w:tcW w:w="5184" w:type="dxa"/>
            <w:vMerge w:val="restart"/>
            <w:tcMar>
              <w:top w:w="100" w:type="dxa"/>
              <w:left w:w="100" w:type="dxa"/>
              <w:bottom w:w="100" w:type="dxa"/>
              <w:right w:w="100" w:type="dxa"/>
            </w:tcMar>
          </w:tcPr>
          <w:p w:rsidR="005A1D61" w14:paraId="506F500C" w14:textId="77777777">
            <w:r>
              <w:rPr>
                <w:sz w:val="20"/>
              </w:rPr>
              <w:t>work</w:t>
            </w:r>
          </w:p>
        </w:tc>
      </w:tr>
      <w:tr w14:paraId="6927460F" w14:textId="77777777">
        <w:tblPrEx>
          <w:tblW w:w="0" w:type="auto"/>
          <w:tblLook w:val="04A0"/>
        </w:tblPrEx>
        <w:trPr>
          <w:trHeight w:val="269"/>
        </w:trPr>
        <w:tc>
          <w:tcPr>
            <w:tcW w:w="2592" w:type="dxa"/>
            <w:vMerge/>
            <w:tcMar>
              <w:top w:w="100" w:type="dxa"/>
              <w:left w:w="100" w:type="dxa"/>
              <w:bottom w:w="100" w:type="dxa"/>
              <w:right w:w="100" w:type="dxa"/>
            </w:tcMar>
          </w:tcPr>
          <w:p w:rsidR="005A1D61" w14:paraId="214FB666" w14:textId="77777777"/>
        </w:tc>
        <w:tc>
          <w:tcPr>
            <w:tcW w:w="5184" w:type="dxa"/>
            <w:tcMar>
              <w:top w:w="100" w:type="dxa"/>
              <w:left w:w="100" w:type="dxa"/>
              <w:bottom w:w="100" w:type="dxa"/>
              <w:right w:w="100" w:type="dxa"/>
            </w:tcMar>
          </w:tcPr>
          <w:p w:rsidR="005A1D61" w14:paraId="0A1539C7" w14:textId="77777777"/>
        </w:tc>
        <w:tc>
          <w:tcPr>
            <w:tcW w:w="5184" w:type="dxa"/>
            <w:tcMar>
              <w:top w:w="100" w:type="dxa"/>
              <w:left w:w="100" w:type="dxa"/>
              <w:bottom w:w="100" w:type="dxa"/>
              <w:right w:w="100" w:type="dxa"/>
            </w:tcMar>
          </w:tcPr>
          <w:p w:rsidR="005A1D61" w14:paraId="6B564F26" w14:textId="77777777">
            <w:r>
              <w:rPr>
                <w:sz w:val="20"/>
              </w:rPr>
              <w:t>works</w:t>
            </w:r>
          </w:p>
        </w:tc>
      </w:tr>
    </w:tbl>
    <w:p w:rsidR="005A1D61" w14:paraId="22B7A4F6" w14:textId="77777777"/>
    <w:tbl>
      <w:tblPr>
        <w:tblStyle w:val="TableGrid"/>
        <w:tblW w:w="0" w:type="auto"/>
        <w:tblLook w:val="04A0"/>
      </w:tblPr>
      <w:tblGrid>
        <w:gridCol w:w="2590"/>
        <w:gridCol w:w="10360"/>
      </w:tblGrid>
      <w:tr w14:paraId="0DF134A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A404057" w14:textId="77777777">
            <w:r>
              <w:rPr>
                <w:b/>
                <w:sz w:val="30"/>
              </w:rPr>
              <w:t>BLOCK: BLKLABOR_FORCE / BLOCK: BLKLABOR_FORCE-BLKLABOR_FORCE_PERSON / BLOCK: BLKLABOR_FORCE-BLKLABOR_FORCE_PERSON-BI_AND_O / SCREEN: SC_IO1NMG / QUESTION: IO1NMG_CPS / RESPONSE: RIO1NMG_CPS (STANDARD, TEXT)</w:t>
            </w:r>
          </w:p>
        </w:tc>
      </w:tr>
      <w:tr w14:paraId="736075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7EC06A" w14:textId="77777777">
            <w:r>
              <w:rPr>
                <w:b/>
                <w:sz w:val="24"/>
              </w:rPr>
              <w:t>ATTRIBUTE NAME</w:t>
            </w:r>
          </w:p>
        </w:tc>
        <w:tc>
          <w:tcPr>
            <w:tcW w:w="10368" w:type="dxa"/>
            <w:vMerge w:val="restart"/>
            <w:tcMar>
              <w:top w:w="100" w:type="dxa"/>
              <w:left w:w="100" w:type="dxa"/>
              <w:bottom w:w="100" w:type="dxa"/>
              <w:right w:w="100" w:type="dxa"/>
            </w:tcMar>
          </w:tcPr>
          <w:p w:rsidR="005A1D61" w14:paraId="0EA88E1C" w14:textId="77777777">
            <w:r>
              <w:rPr>
                <w:b/>
                <w:sz w:val="24"/>
              </w:rPr>
              <w:t>VALUE</w:t>
            </w:r>
          </w:p>
        </w:tc>
      </w:tr>
      <w:tr w14:paraId="1476C4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82EBD7" w14:textId="77777777">
            <w:r>
              <w:rPr>
                <w:sz w:val="20"/>
              </w:rPr>
              <w:t>RESPONSE VARIABLE</w:t>
            </w:r>
          </w:p>
        </w:tc>
        <w:tc>
          <w:tcPr>
            <w:tcW w:w="10368" w:type="dxa"/>
            <w:vMerge w:val="restart"/>
            <w:tcMar>
              <w:top w:w="100" w:type="dxa"/>
              <w:left w:w="100" w:type="dxa"/>
              <w:bottom w:w="100" w:type="dxa"/>
              <w:right w:w="100" w:type="dxa"/>
            </w:tcMar>
          </w:tcPr>
          <w:p w:rsidR="005A1D61" w14:paraId="779E718A" w14:textId="77777777">
            <w:r>
              <w:rPr>
                <w:sz w:val="20"/>
              </w:rPr>
              <w:t>PUIO1NMG</w:t>
            </w:r>
          </w:p>
        </w:tc>
      </w:tr>
      <w:tr w14:paraId="60F371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5F3429" w14:textId="77777777">
            <w:r>
              <w:rPr>
                <w:sz w:val="20"/>
              </w:rPr>
              <w:t>POSITIONING</w:t>
            </w:r>
          </w:p>
        </w:tc>
        <w:tc>
          <w:tcPr>
            <w:tcW w:w="10368" w:type="dxa"/>
            <w:vMerge w:val="restart"/>
            <w:tcMar>
              <w:top w:w="100" w:type="dxa"/>
              <w:left w:w="100" w:type="dxa"/>
              <w:bottom w:w="100" w:type="dxa"/>
              <w:right w:w="100" w:type="dxa"/>
            </w:tcMar>
          </w:tcPr>
          <w:p w:rsidR="005A1D61" w14:paraId="7E60C1B0" w14:textId="77777777">
            <w:r>
              <w:rPr>
                <w:sz w:val="20"/>
              </w:rPr>
              <w:t>Vertical</w:t>
            </w:r>
          </w:p>
        </w:tc>
      </w:tr>
      <w:tr w14:paraId="215A76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42F4C6" w14:textId="77777777">
            <w:r>
              <w:rPr>
                <w:sz w:val="20"/>
              </w:rPr>
              <w:t>VALID CHARACTER SET</w:t>
            </w:r>
          </w:p>
        </w:tc>
        <w:tc>
          <w:tcPr>
            <w:tcW w:w="10368" w:type="dxa"/>
            <w:vMerge w:val="restart"/>
            <w:tcMar>
              <w:top w:w="100" w:type="dxa"/>
              <w:left w:w="100" w:type="dxa"/>
              <w:bottom w:w="100" w:type="dxa"/>
              <w:right w:w="100" w:type="dxa"/>
            </w:tcMar>
          </w:tcPr>
          <w:p w:rsidR="005A1D61" w14:paraId="01B53FBA" w14:textId="77777777">
            <w:r>
              <w:rPr>
                <w:sz w:val="20"/>
              </w:rPr>
              <w:t>['0'..'9','A'..'Z','a'..'z','&amp;','#','-','/','\','?','@',''','_','^','!','*','$','(',')','[',']','|','&lt;','&gt;',':',';','.',',',' ','%','+','=','~','"','{','}','`']</w:t>
            </w:r>
          </w:p>
        </w:tc>
      </w:tr>
      <w:tr w14:paraId="15B2A2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7AFB85" w14:textId="77777777">
            <w:r>
              <w:rPr>
                <w:sz w:val="20"/>
              </w:rPr>
              <w:t>MAX LENGTH</w:t>
            </w:r>
          </w:p>
        </w:tc>
        <w:tc>
          <w:tcPr>
            <w:tcW w:w="10368" w:type="dxa"/>
            <w:vMerge w:val="restart"/>
            <w:tcMar>
              <w:top w:w="100" w:type="dxa"/>
              <w:left w:w="100" w:type="dxa"/>
              <w:bottom w:w="100" w:type="dxa"/>
              <w:right w:w="100" w:type="dxa"/>
            </w:tcMar>
          </w:tcPr>
          <w:p w:rsidR="005A1D61" w14:paraId="570FD6DC" w14:textId="77777777">
            <w:r>
              <w:rPr>
                <w:sz w:val="20"/>
              </w:rPr>
              <w:t>65</w:t>
            </w:r>
          </w:p>
        </w:tc>
      </w:tr>
      <w:tr w14:paraId="310396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21DC69" w14:textId="77777777">
            <w:r>
              <w:rPr>
                <w:sz w:val="20"/>
              </w:rPr>
              <w:t>RESPONSE FIELD LABEL</w:t>
            </w:r>
          </w:p>
        </w:tc>
        <w:tc>
          <w:tcPr>
            <w:tcW w:w="10368" w:type="dxa"/>
            <w:vMerge w:val="restart"/>
            <w:tcMar>
              <w:top w:w="100" w:type="dxa"/>
              <w:left w:w="100" w:type="dxa"/>
              <w:bottom w:w="100" w:type="dxa"/>
              <w:right w:w="100" w:type="dxa"/>
            </w:tcMar>
          </w:tcPr>
          <w:p w:rsidR="005A1D61" w14:paraId="0B1147FE" w14:textId="77777777">
            <w:r>
              <w:rPr>
                <w:sz w:val="20"/>
              </w:rPr>
              <w:t>Specify:</w:t>
            </w:r>
          </w:p>
        </w:tc>
      </w:tr>
      <w:tr w14:paraId="275928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AA8BDC" w14:textId="77777777">
            <w:r>
              <w:rPr>
                <w:sz w:val="20"/>
              </w:rPr>
              <w:t>RESPONSE FIELD LABEL DISPLAY</w:t>
            </w:r>
          </w:p>
        </w:tc>
        <w:tc>
          <w:tcPr>
            <w:tcW w:w="10368" w:type="dxa"/>
            <w:vMerge w:val="restart"/>
            <w:tcMar>
              <w:top w:w="100" w:type="dxa"/>
              <w:left w:w="100" w:type="dxa"/>
              <w:bottom w:w="100" w:type="dxa"/>
              <w:right w:w="100" w:type="dxa"/>
            </w:tcMar>
          </w:tcPr>
          <w:p w:rsidR="005A1D61" w14:paraId="36C464BB" w14:textId="77777777">
            <w:r>
              <w:rPr>
                <w:sz w:val="20"/>
              </w:rPr>
              <w:t>1</w:t>
            </w:r>
          </w:p>
        </w:tc>
      </w:tr>
      <w:tr w14:paraId="3D0F0ED6" w14:textId="77777777">
        <w:tblPrEx>
          <w:tblW w:w="0" w:type="auto"/>
          <w:tblLook w:val="04A0"/>
        </w:tblPrEx>
        <w:trPr>
          <w:trHeight w:val="269"/>
        </w:trPr>
        <w:tc>
          <w:tcPr>
            <w:tcW w:w="2592" w:type="dxa"/>
            <w:tcMar>
              <w:top w:w="100" w:type="dxa"/>
              <w:left w:w="100" w:type="dxa"/>
              <w:bottom w:w="100" w:type="dxa"/>
              <w:right w:w="100" w:type="dxa"/>
            </w:tcMar>
          </w:tcPr>
          <w:p w:rsidR="005A1D61" w14:paraId="226398C7" w14:textId="77777777">
            <w:r>
              <w:rPr>
                <w:sz w:val="20"/>
              </w:rPr>
              <w:t>RESPONSE FIELD LABEL POSITION</w:t>
            </w:r>
          </w:p>
        </w:tc>
        <w:tc>
          <w:tcPr>
            <w:tcW w:w="10368" w:type="dxa"/>
            <w:tcMar>
              <w:top w:w="100" w:type="dxa"/>
              <w:left w:w="100" w:type="dxa"/>
              <w:bottom w:w="100" w:type="dxa"/>
              <w:right w:w="100" w:type="dxa"/>
            </w:tcMar>
          </w:tcPr>
          <w:p w:rsidR="005A1D61" w14:paraId="61E8DA64" w14:textId="77777777">
            <w:r>
              <w:rPr>
                <w:sz w:val="20"/>
              </w:rPr>
              <w:t>Hidden</w:t>
            </w:r>
          </w:p>
        </w:tc>
      </w:tr>
    </w:tbl>
    <w:p w:rsidR="005A1D61" w14:paraId="05B8FFC9" w14:textId="77777777"/>
    <w:tbl>
      <w:tblPr>
        <w:tblStyle w:val="TableGrid"/>
        <w:tblW w:w="0" w:type="auto"/>
        <w:tblLook w:val="04A0"/>
      </w:tblPr>
      <w:tblGrid>
        <w:gridCol w:w="2591"/>
        <w:gridCol w:w="5179"/>
        <w:gridCol w:w="5180"/>
      </w:tblGrid>
      <w:tr w14:paraId="2AD2DE7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53985E8" w14:textId="77777777">
            <w:r>
              <w:rPr>
                <w:b/>
                <w:sz w:val="30"/>
              </w:rPr>
              <w:t xml:space="preserve">BLOCK: BLKLABOR_FORCE / BLOCK: BLKLABOR_FORCE-BLKLABOR_FORCE_PERSON / BLOCK: BLKLABOR_FORCE-BLKLABOR_FORCE_PERSON-BI_AND_O / SCREEN: SC_IO1NMB / QUESTION: IO1NMB_CPS </w:t>
            </w:r>
            <w:r>
              <w:rPr>
                <w:b/>
                <w:sz w:val="30"/>
              </w:rPr>
              <w:t>(STANDARD)</w:t>
            </w:r>
          </w:p>
        </w:tc>
      </w:tr>
      <w:tr w14:paraId="257B92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AE26A4" w14:textId="77777777">
            <w:r>
              <w:rPr>
                <w:b/>
                <w:sz w:val="24"/>
              </w:rPr>
              <w:t>ATTRIBUTE NAME</w:t>
            </w:r>
          </w:p>
        </w:tc>
        <w:tc>
          <w:tcPr>
            <w:tcW w:w="10368" w:type="dxa"/>
            <w:gridSpan w:val="2"/>
            <w:vMerge w:val="restart"/>
            <w:tcMar>
              <w:top w:w="100" w:type="dxa"/>
              <w:left w:w="100" w:type="dxa"/>
              <w:bottom w:w="100" w:type="dxa"/>
              <w:right w:w="100" w:type="dxa"/>
            </w:tcMar>
          </w:tcPr>
          <w:p w:rsidR="005A1D61" w14:paraId="120D5B7D" w14:textId="77777777">
            <w:r>
              <w:rPr>
                <w:b/>
                <w:sz w:val="24"/>
              </w:rPr>
              <w:t>VALUE</w:t>
            </w:r>
          </w:p>
        </w:tc>
      </w:tr>
      <w:tr w14:paraId="731E40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A71BF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5E87D5D" w14:textId="77777777">
            <w:r>
              <w:rPr>
                <w:sz w:val="20"/>
              </w:rPr>
              <w:t>^BUSINESSNME</w:t>
            </w:r>
          </w:p>
        </w:tc>
      </w:tr>
      <w:tr w14:paraId="0458B3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913E63" w14:textId="77777777">
            <w:r>
              <w:rPr>
                <w:b/>
                <w:sz w:val="24"/>
              </w:rPr>
              <w:t>FILL</w:t>
            </w:r>
          </w:p>
        </w:tc>
        <w:tc>
          <w:tcPr>
            <w:tcW w:w="5184" w:type="dxa"/>
            <w:vMerge w:val="restart"/>
            <w:tcMar>
              <w:top w:w="100" w:type="dxa"/>
              <w:left w:w="100" w:type="dxa"/>
              <w:bottom w:w="100" w:type="dxa"/>
              <w:right w:w="100" w:type="dxa"/>
            </w:tcMar>
          </w:tcPr>
          <w:p w:rsidR="005A1D61" w14:paraId="61134AC8" w14:textId="77777777">
            <w:r>
              <w:rPr>
                <w:b/>
                <w:sz w:val="24"/>
              </w:rPr>
              <w:t>CONDITION</w:t>
            </w:r>
          </w:p>
        </w:tc>
        <w:tc>
          <w:tcPr>
            <w:tcW w:w="5184" w:type="dxa"/>
            <w:vMerge w:val="restart"/>
            <w:tcMar>
              <w:top w:w="100" w:type="dxa"/>
              <w:left w:w="100" w:type="dxa"/>
              <w:bottom w:w="100" w:type="dxa"/>
              <w:right w:w="100" w:type="dxa"/>
            </w:tcMar>
          </w:tcPr>
          <w:p w:rsidR="005A1D61" w14:paraId="3C28CD4C" w14:textId="77777777">
            <w:r>
              <w:rPr>
                <w:b/>
                <w:sz w:val="24"/>
              </w:rPr>
              <w:t>VALUE</w:t>
            </w:r>
          </w:p>
        </w:tc>
      </w:tr>
      <w:tr w14:paraId="7D22D4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D7F166" w14:textId="77777777">
            <w:r>
              <w:rPr>
                <w:b/>
                <w:sz w:val="24"/>
              </w:rPr>
              <w:t>BUSINESSNME</w:t>
            </w:r>
          </w:p>
        </w:tc>
        <w:tc>
          <w:tcPr>
            <w:tcW w:w="5184" w:type="dxa"/>
            <w:vMerge w:val="restart"/>
            <w:tcMar>
              <w:top w:w="100" w:type="dxa"/>
              <w:left w:w="100" w:type="dxa"/>
              <w:bottom w:w="100" w:type="dxa"/>
              <w:right w:w="100" w:type="dxa"/>
            </w:tcMar>
          </w:tcPr>
          <w:p w:rsidR="005A1D61" w14:paraId="4C54AD32" w14:textId="77777777">
            <w:r>
              <w:rPr>
                <w:sz w:val="20"/>
              </w:rPr>
              <w:t>HUBUSL==PULINENO</w:t>
            </w:r>
          </w:p>
        </w:tc>
        <w:tc>
          <w:tcPr>
            <w:tcW w:w="5184" w:type="dxa"/>
            <w:vMerge w:val="restart"/>
            <w:tcMar>
              <w:top w:w="100" w:type="dxa"/>
              <w:left w:w="100" w:type="dxa"/>
              <w:bottom w:w="100" w:type="dxa"/>
              <w:right w:w="100" w:type="dxa"/>
            </w:tcMar>
          </w:tcPr>
          <w:p w:rsidR="005A1D61" w14:paraId="67853A84" w14:textId="77777777">
            <w:r>
              <w:rPr>
                <w:sz w:val="20"/>
              </w:rPr>
              <w:t>What is the name of ^PNAME business? </w:t>
            </w:r>
          </w:p>
        </w:tc>
      </w:tr>
      <w:tr w14:paraId="7E104032" w14:textId="77777777">
        <w:tblPrEx>
          <w:tblW w:w="0" w:type="auto"/>
          <w:tblLook w:val="04A0"/>
        </w:tblPrEx>
        <w:trPr>
          <w:trHeight w:val="269"/>
        </w:trPr>
        <w:tc>
          <w:tcPr>
            <w:tcW w:w="2592" w:type="dxa"/>
            <w:vMerge/>
            <w:tcMar>
              <w:top w:w="100" w:type="dxa"/>
              <w:left w:w="100" w:type="dxa"/>
              <w:bottom w:w="100" w:type="dxa"/>
              <w:right w:w="100" w:type="dxa"/>
            </w:tcMar>
          </w:tcPr>
          <w:p w:rsidR="005A1D61" w14:paraId="3C434BC6" w14:textId="77777777"/>
        </w:tc>
        <w:tc>
          <w:tcPr>
            <w:tcW w:w="5184" w:type="dxa"/>
            <w:tcMar>
              <w:top w:w="100" w:type="dxa"/>
              <w:left w:w="100" w:type="dxa"/>
              <w:bottom w:w="100" w:type="dxa"/>
              <w:right w:w="100" w:type="dxa"/>
            </w:tcMar>
          </w:tcPr>
          <w:p w:rsidR="005A1D61" w14:paraId="7CBEC25E" w14:textId="77777777"/>
        </w:tc>
        <w:tc>
          <w:tcPr>
            <w:tcW w:w="5184" w:type="dxa"/>
            <w:tcMar>
              <w:top w:w="100" w:type="dxa"/>
              <w:left w:w="100" w:type="dxa"/>
              <w:bottom w:w="100" w:type="dxa"/>
              <w:right w:w="100" w:type="dxa"/>
            </w:tcMar>
          </w:tcPr>
          <w:p w:rsidR="005A1D61" w14:paraId="3D338F61" w14:textId="77777777">
            <w:r>
              <w:rPr>
                <w:sz w:val="20"/>
              </w:rPr>
              <w:t>What is the name of the business for which ^TNAME ^WRKD?</w:t>
            </w:r>
          </w:p>
        </w:tc>
      </w:tr>
    </w:tbl>
    <w:p w:rsidR="005A1D61" w14:paraId="507BB4B3" w14:textId="77777777"/>
    <w:tbl>
      <w:tblPr>
        <w:tblStyle w:val="TableGrid"/>
        <w:tblW w:w="0" w:type="auto"/>
        <w:tblLook w:val="04A0"/>
      </w:tblPr>
      <w:tblGrid>
        <w:gridCol w:w="2590"/>
        <w:gridCol w:w="10360"/>
      </w:tblGrid>
      <w:tr w14:paraId="2F34CE8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4D01EA7" w14:textId="77777777">
            <w:r>
              <w:rPr>
                <w:b/>
                <w:sz w:val="30"/>
              </w:rPr>
              <w:t xml:space="preserve">BLOCK: </w:t>
            </w:r>
            <w:r>
              <w:rPr>
                <w:b/>
                <w:sz w:val="30"/>
              </w:rPr>
              <w:t>BLKLABOR_FORCE / BLOCK: BLKLABOR_FORCE-BLKLABOR_FORCE_PERSON / BLOCK: BLKLABOR_FORCE-BLKLABOR_FORCE_PERSON-BI_AND_O / SCREEN: SC_IO1NMB / QUESTION: IO1NMB_CPS / RESPONSE: RIO1NMB_CPS (STANDARD, TEXT)</w:t>
            </w:r>
          </w:p>
        </w:tc>
      </w:tr>
      <w:tr w14:paraId="135631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E3CD10" w14:textId="77777777">
            <w:r>
              <w:rPr>
                <w:b/>
                <w:sz w:val="24"/>
              </w:rPr>
              <w:t>ATTRIBUTE NAME</w:t>
            </w:r>
          </w:p>
        </w:tc>
        <w:tc>
          <w:tcPr>
            <w:tcW w:w="10368" w:type="dxa"/>
            <w:vMerge w:val="restart"/>
            <w:tcMar>
              <w:top w:w="100" w:type="dxa"/>
              <w:left w:w="100" w:type="dxa"/>
              <w:bottom w:w="100" w:type="dxa"/>
              <w:right w:w="100" w:type="dxa"/>
            </w:tcMar>
          </w:tcPr>
          <w:p w:rsidR="005A1D61" w14:paraId="193EA53F" w14:textId="77777777">
            <w:r>
              <w:rPr>
                <w:b/>
                <w:sz w:val="24"/>
              </w:rPr>
              <w:t>VALUE</w:t>
            </w:r>
          </w:p>
        </w:tc>
      </w:tr>
      <w:tr w14:paraId="547A5B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C2B150" w14:textId="77777777">
            <w:r>
              <w:rPr>
                <w:sz w:val="20"/>
              </w:rPr>
              <w:t>RESPONSE VARIABLE</w:t>
            </w:r>
          </w:p>
        </w:tc>
        <w:tc>
          <w:tcPr>
            <w:tcW w:w="10368" w:type="dxa"/>
            <w:vMerge w:val="restart"/>
            <w:tcMar>
              <w:top w:w="100" w:type="dxa"/>
              <w:left w:w="100" w:type="dxa"/>
              <w:bottom w:w="100" w:type="dxa"/>
              <w:right w:w="100" w:type="dxa"/>
            </w:tcMar>
          </w:tcPr>
          <w:p w:rsidR="005A1D61" w14:paraId="04192A59" w14:textId="77777777">
            <w:r>
              <w:rPr>
                <w:sz w:val="20"/>
              </w:rPr>
              <w:t>PUIO1NMB</w:t>
            </w:r>
          </w:p>
        </w:tc>
      </w:tr>
      <w:tr w14:paraId="6C01394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16BAB6" w14:textId="77777777">
            <w:r>
              <w:rPr>
                <w:sz w:val="20"/>
              </w:rPr>
              <w:t>POSITIONING</w:t>
            </w:r>
          </w:p>
        </w:tc>
        <w:tc>
          <w:tcPr>
            <w:tcW w:w="10368" w:type="dxa"/>
            <w:vMerge w:val="restart"/>
            <w:tcMar>
              <w:top w:w="100" w:type="dxa"/>
              <w:left w:w="100" w:type="dxa"/>
              <w:bottom w:w="100" w:type="dxa"/>
              <w:right w:w="100" w:type="dxa"/>
            </w:tcMar>
          </w:tcPr>
          <w:p w:rsidR="005A1D61" w14:paraId="0405C272" w14:textId="77777777">
            <w:r>
              <w:rPr>
                <w:sz w:val="20"/>
              </w:rPr>
              <w:t>Vertical</w:t>
            </w:r>
          </w:p>
        </w:tc>
      </w:tr>
      <w:tr w14:paraId="1A3F4F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00070F" w14:textId="77777777">
            <w:r>
              <w:rPr>
                <w:sz w:val="20"/>
              </w:rPr>
              <w:t>VALID CHARACTER SET</w:t>
            </w:r>
          </w:p>
        </w:tc>
        <w:tc>
          <w:tcPr>
            <w:tcW w:w="10368" w:type="dxa"/>
            <w:vMerge w:val="restart"/>
            <w:tcMar>
              <w:top w:w="100" w:type="dxa"/>
              <w:left w:w="100" w:type="dxa"/>
              <w:bottom w:w="100" w:type="dxa"/>
              <w:right w:w="100" w:type="dxa"/>
            </w:tcMar>
          </w:tcPr>
          <w:p w:rsidR="005A1D61" w14:paraId="4A1B7409" w14:textId="77777777">
            <w:r>
              <w:rPr>
                <w:sz w:val="20"/>
              </w:rPr>
              <w:t>['0'..'9','A'..'Z','a'..'z','&amp;','#','-','/','\','?','@',''','_','^','!','*','$','(',')','[',']','|','&lt;','&gt;',':',';','.',',',' ','%','+','=','~','"','{','}','`']</w:t>
            </w:r>
          </w:p>
        </w:tc>
      </w:tr>
      <w:tr w14:paraId="31A16B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E6CB64" w14:textId="77777777">
            <w:r>
              <w:rPr>
                <w:sz w:val="20"/>
              </w:rPr>
              <w:t>MAX LENGTH</w:t>
            </w:r>
          </w:p>
        </w:tc>
        <w:tc>
          <w:tcPr>
            <w:tcW w:w="10368" w:type="dxa"/>
            <w:vMerge w:val="restart"/>
            <w:tcMar>
              <w:top w:w="100" w:type="dxa"/>
              <w:left w:w="100" w:type="dxa"/>
              <w:bottom w:w="100" w:type="dxa"/>
              <w:right w:w="100" w:type="dxa"/>
            </w:tcMar>
          </w:tcPr>
          <w:p w:rsidR="005A1D61" w14:paraId="76157E76" w14:textId="77777777">
            <w:r>
              <w:rPr>
                <w:sz w:val="20"/>
              </w:rPr>
              <w:t>65</w:t>
            </w:r>
          </w:p>
        </w:tc>
      </w:tr>
      <w:tr w14:paraId="0FBEE4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A515D8" w14:textId="77777777">
            <w:r>
              <w:rPr>
                <w:sz w:val="20"/>
              </w:rPr>
              <w:t>RESPONSE FIELD LABEL</w:t>
            </w:r>
          </w:p>
        </w:tc>
        <w:tc>
          <w:tcPr>
            <w:tcW w:w="10368" w:type="dxa"/>
            <w:vMerge w:val="restart"/>
            <w:tcMar>
              <w:top w:w="100" w:type="dxa"/>
              <w:left w:w="100" w:type="dxa"/>
              <w:bottom w:w="100" w:type="dxa"/>
              <w:right w:w="100" w:type="dxa"/>
            </w:tcMar>
          </w:tcPr>
          <w:p w:rsidR="005A1D61" w14:paraId="1043AFE0" w14:textId="77777777">
            <w:r>
              <w:rPr>
                <w:sz w:val="20"/>
              </w:rPr>
              <w:t>Specify:</w:t>
            </w:r>
          </w:p>
        </w:tc>
      </w:tr>
      <w:tr w14:paraId="1C1646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5FC15E" w14:textId="77777777">
            <w:r>
              <w:rPr>
                <w:sz w:val="20"/>
              </w:rPr>
              <w:t>RESPONSE FIELD LABEL DISPLAY</w:t>
            </w:r>
          </w:p>
        </w:tc>
        <w:tc>
          <w:tcPr>
            <w:tcW w:w="10368" w:type="dxa"/>
            <w:vMerge w:val="restart"/>
            <w:tcMar>
              <w:top w:w="100" w:type="dxa"/>
              <w:left w:w="100" w:type="dxa"/>
              <w:bottom w:w="100" w:type="dxa"/>
              <w:right w:w="100" w:type="dxa"/>
            </w:tcMar>
          </w:tcPr>
          <w:p w:rsidR="005A1D61" w14:paraId="5989F203" w14:textId="77777777">
            <w:r>
              <w:rPr>
                <w:sz w:val="20"/>
              </w:rPr>
              <w:t>1</w:t>
            </w:r>
          </w:p>
        </w:tc>
      </w:tr>
      <w:tr w14:paraId="4933D769" w14:textId="77777777">
        <w:tblPrEx>
          <w:tblW w:w="0" w:type="auto"/>
          <w:tblLook w:val="04A0"/>
        </w:tblPrEx>
        <w:trPr>
          <w:trHeight w:val="269"/>
        </w:trPr>
        <w:tc>
          <w:tcPr>
            <w:tcW w:w="2592" w:type="dxa"/>
            <w:tcMar>
              <w:top w:w="100" w:type="dxa"/>
              <w:left w:w="100" w:type="dxa"/>
              <w:bottom w:w="100" w:type="dxa"/>
              <w:right w:w="100" w:type="dxa"/>
            </w:tcMar>
          </w:tcPr>
          <w:p w:rsidR="005A1D61" w14:paraId="1D8D9FE2" w14:textId="77777777">
            <w:r>
              <w:rPr>
                <w:sz w:val="20"/>
              </w:rPr>
              <w:t>RESPONSE FIELD LABEL POSITION</w:t>
            </w:r>
          </w:p>
        </w:tc>
        <w:tc>
          <w:tcPr>
            <w:tcW w:w="10368" w:type="dxa"/>
            <w:tcMar>
              <w:top w:w="100" w:type="dxa"/>
              <w:left w:w="100" w:type="dxa"/>
              <w:bottom w:w="100" w:type="dxa"/>
              <w:right w:w="100" w:type="dxa"/>
            </w:tcMar>
          </w:tcPr>
          <w:p w:rsidR="005A1D61" w14:paraId="5D3B5B8B" w14:textId="77777777">
            <w:r>
              <w:rPr>
                <w:sz w:val="20"/>
              </w:rPr>
              <w:t>Hidden</w:t>
            </w:r>
          </w:p>
        </w:tc>
      </w:tr>
    </w:tbl>
    <w:p w:rsidR="005A1D61" w14:paraId="64DBB0E8" w14:textId="77777777"/>
    <w:tbl>
      <w:tblPr>
        <w:tblStyle w:val="TableGrid"/>
        <w:tblW w:w="0" w:type="auto"/>
        <w:tblLook w:val="04A0"/>
      </w:tblPr>
      <w:tblGrid>
        <w:gridCol w:w="2591"/>
        <w:gridCol w:w="5180"/>
        <w:gridCol w:w="5179"/>
      </w:tblGrid>
      <w:tr w14:paraId="41BA24D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B1EA559" w14:textId="77777777">
            <w:r>
              <w:rPr>
                <w:b/>
                <w:sz w:val="30"/>
              </w:rPr>
              <w:t xml:space="preserve">BLOCK: BLKLABOR_FORCE / BLOCK: BLKLABOR_FORCE-BLKLABOR_FORCE_PERSON / BLOCK: BLKLABOR_FORCE-BLKLABOR_FORCE_PERSON-BI_AND_O / SCREEN: SC_IO1IND / QUESTION: IO1IND_CPS </w:t>
            </w:r>
            <w:r>
              <w:rPr>
                <w:b/>
                <w:sz w:val="30"/>
              </w:rPr>
              <w:t>(STANDARD)</w:t>
            </w:r>
          </w:p>
        </w:tc>
      </w:tr>
      <w:tr w14:paraId="11999B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244052" w14:textId="77777777">
            <w:r>
              <w:rPr>
                <w:b/>
                <w:sz w:val="24"/>
              </w:rPr>
              <w:t>ATTRIBUTE NAME</w:t>
            </w:r>
          </w:p>
        </w:tc>
        <w:tc>
          <w:tcPr>
            <w:tcW w:w="10368" w:type="dxa"/>
            <w:gridSpan w:val="2"/>
            <w:vMerge w:val="restart"/>
            <w:tcMar>
              <w:top w:w="100" w:type="dxa"/>
              <w:left w:w="100" w:type="dxa"/>
              <w:bottom w:w="100" w:type="dxa"/>
              <w:right w:w="100" w:type="dxa"/>
            </w:tcMar>
          </w:tcPr>
          <w:p w:rsidR="005A1D61" w14:paraId="12C45911" w14:textId="77777777">
            <w:r>
              <w:rPr>
                <w:b/>
                <w:sz w:val="24"/>
              </w:rPr>
              <w:t>VALUE</w:t>
            </w:r>
          </w:p>
        </w:tc>
      </w:tr>
      <w:tr w14:paraId="2CC8CD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EB50B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A83C927" w14:textId="77777777">
            <w:r>
              <w:rPr>
                <w:sz w:val="20"/>
              </w:rPr>
              <w:t>^IND_PREV_FILL&lt;br /&gt; &lt;br /&gt; What kind of business or industry is this?&lt;br /&gt; &lt;br /&gt; Include the main activity, product or service provided where employed.  </w:t>
            </w:r>
          </w:p>
        </w:tc>
      </w:tr>
      <w:tr w14:paraId="2D0453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719366" w14:textId="77777777">
            <w:r>
              <w:rPr>
                <w:b/>
                <w:sz w:val="24"/>
              </w:rPr>
              <w:t>FILL</w:t>
            </w:r>
          </w:p>
        </w:tc>
        <w:tc>
          <w:tcPr>
            <w:tcW w:w="5184" w:type="dxa"/>
            <w:vMerge w:val="restart"/>
            <w:tcMar>
              <w:top w:w="100" w:type="dxa"/>
              <w:left w:w="100" w:type="dxa"/>
              <w:bottom w:w="100" w:type="dxa"/>
              <w:right w:w="100" w:type="dxa"/>
            </w:tcMar>
          </w:tcPr>
          <w:p w:rsidR="005A1D61" w14:paraId="56307CEE" w14:textId="77777777">
            <w:r>
              <w:rPr>
                <w:b/>
                <w:sz w:val="24"/>
              </w:rPr>
              <w:t>CONDITION</w:t>
            </w:r>
          </w:p>
        </w:tc>
        <w:tc>
          <w:tcPr>
            <w:tcW w:w="5184" w:type="dxa"/>
            <w:vMerge w:val="restart"/>
            <w:tcMar>
              <w:top w:w="100" w:type="dxa"/>
              <w:left w:w="100" w:type="dxa"/>
              <w:bottom w:w="100" w:type="dxa"/>
              <w:right w:w="100" w:type="dxa"/>
            </w:tcMar>
          </w:tcPr>
          <w:p w:rsidR="005A1D61" w14:paraId="1D359E3D" w14:textId="77777777">
            <w:r>
              <w:rPr>
                <w:b/>
                <w:sz w:val="24"/>
              </w:rPr>
              <w:t>VALUE</w:t>
            </w:r>
          </w:p>
        </w:tc>
      </w:tr>
      <w:tr w14:paraId="798DB4E2" w14:textId="77777777">
        <w:tblPrEx>
          <w:tblW w:w="0" w:type="auto"/>
          <w:tblLook w:val="04A0"/>
        </w:tblPrEx>
        <w:trPr>
          <w:trHeight w:val="269"/>
        </w:trPr>
        <w:tc>
          <w:tcPr>
            <w:tcW w:w="2592" w:type="dxa"/>
            <w:tcMar>
              <w:top w:w="100" w:type="dxa"/>
              <w:left w:w="100" w:type="dxa"/>
              <w:bottom w:w="100" w:type="dxa"/>
              <w:right w:w="100" w:type="dxa"/>
            </w:tcMar>
          </w:tcPr>
          <w:p w:rsidR="005A1D61" w14:paraId="1A07A1FF" w14:textId="77777777">
            <w:r>
              <w:rPr>
                <w:b/>
                <w:sz w:val="24"/>
              </w:rPr>
              <w:t>IND_PREV_FILL</w:t>
            </w:r>
          </w:p>
        </w:tc>
        <w:tc>
          <w:tcPr>
            <w:tcW w:w="5184" w:type="dxa"/>
            <w:tcMar>
              <w:top w:w="100" w:type="dxa"/>
              <w:left w:w="100" w:type="dxa"/>
              <w:bottom w:w="100" w:type="dxa"/>
              <w:right w:w="100" w:type="dxa"/>
            </w:tcMar>
          </w:tcPr>
          <w:p w:rsidR="005A1D61" w14:paraId="31DE7AD2" w14:textId="77777777">
            <w:r>
              <w:rPr>
                <w:sz w:val="20"/>
              </w:rPr>
              <w:t>~HUMISCK &gt;= 2 AND isNotBlank(OLD_PUIO1IND)</w:t>
            </w:r>
          </w:p>
        </w:tc>
        <w:tc>
          <w:tcPr>
            <w:tcW w:w="5184" w:type="dxa"/>
            <w:tcMar>
              <w:top w:w="100" w:type="dxa"/>
              <w:left w:w="100" w:type="dxa"/>
              <w:bottom w:w="100" w:type="dxa"/>
              <w:right w:w="100" w:type="dxa"/>
            </w:tcMar>
          </w:tcPr>
          <w:p w:rsidR="005A1D61" w14:paraId="3F1A9332" w14:textId="77777777">
            <w:r>
              <w:rPr>
                <w:sz w:val="20"/>
              </w:rPr>
              <w:t>Previously it was reported ^TNAME worked in the business or industry shown below. Please update the information below if this has changed or select “Next” if this information is still correct.</w:t>
            </w:r>
          </w:p>
        </w:tc>
      </w:tr>
    </w:tbl>
    <w:p w:rsidR="005A1D61" w14:paraId="4C614C7E" w14:textId="77777777"/>
    <w:tbl>
      <w:tblPr>
        <w:tblStyle w:val="TableGrid"/>
        <w:tblW w:w="0" w:type="auto"/>
        <w:tblLook w:val="04A0"/>
      </w:tblPr>
      <w:tblGrid>
        <w:gridCol w:w="2590"/>
        <w:gridCol w:w="10360"/>
      </w:tblGrid>
      <w:tr w14:paraId="2FC253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BC06A7E" w14:textId="77777777">
            <w:r>
              <w:rPr>
                <w:b/>
                <w:sz w:val="30"/>
              </w:rPr>
              <w:t>BLOCK: BLKLABOR_FORCE / BLOCK: BLKLABOR_FORCE-BLKLABOR_FORCE_PERSON / BLOCK: BLKLABOR_FORCE-BLKLABOR_FORCE_PERSON-BI_AND_O / SCREEN: SC_IO1IND / QUESTION: IO1IND_CPS / RESPONSE: RIO1IND_CPS (STANDARD, TEXT)</w:t>
            </w:r>
          </w:p>
        </w:tc>
      </w:tr>
      <w:tr w14:paraId="5C1001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FB7C97" w14:textId="77777777">
            <w:r>
              <w:rPr>
                <w:b/>
                <w:sz w:val="24"/>
              </w:rPr>
              <w:t>ATTRIBUTE NAME</w:t>
            </w:r>
          </w:p>
        </w:tc>
        <w:tc>
          <w:tcPr>
            <w:tcW w:w="10368" w:type="dxa"/>
            <w:vMerge w:val="restart"/>
            <w:tcMar>
              <w:top w:w="100" w:type="dxa"/>
              <w:left w:w="100" w:type="dxa"/>
              <w:bottom w:w="100" w:type="dxa"/>
              <w:right w:w="100" w:type="dxa"/>
            </w:tcMar>
          </w:tcPr>
          <w:p w:rsidR="005A1D61" w14:paraId="66E78CC3" w14:textId="77777777">
            <w:r>
              <w:rPr>
                <w:b/>
                <w:sz w:val="24"/>
              </w:rPr>
              <w:t>VALUE</w:t>
            </w:r>
          </w:p>
        </w:tc>
      </w:tr>
      <w:tr w14:paraId="42AF08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2439C6" w14:textId="77777777">
            <w:r>
              <w:rPr>
                <w:sz w:val="20"/>
              </w:rPr>
              <w:t>RESPONSE VARIABLE</w:t>
            </w:r>
          </w:p>
        </w:tc>
        <w:tc>
          <w:tcPr>
            <w:tcW w:w="10368" w:type="dxa"/>
            <w:vMerge w:val="restart"/>
            <w:tcMar>
              <w:top w:w="100" w:type="dxa"/>
              <w:left w:w="100" w:type="dxa"/>
              <w:bottom w:w="100" w:type="dxa"/>
              <w:right w:w="100" w:type="dxa"/>
            </w:tcMar>
          </w:tcPr>
          <w:p w:rsidR="005A1D61" w14:paraId="21C94D81" w14:textId="77777777">
            <w:r>
              <w:rPr>
                <w:sz w:val="20"/>
              </w:rPr>
              <w:t>PUIO1IND</w:t>
            </w:r>
          </w:p>
        </w:tc>
      </w:tr>
      <w:tr w14:paraId="5BC12E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F86B16" w14:textId="77777777">
            <w:r>
              <w:rPr>
                <w:sz w:val="20"/>
              </w:rPr>
              <w:t>POSITIONING</w:t>
            </w:r>
          </w:p>
        </w:tc>
        <w:tc>
          <w:tcPr>
            <w:tcW w:w="10368" w:type="dxa"/>
            <w:vMerge w:val="restart"/>
            <w:tcMar>
              <w:top w:w="100" w:type="dxa"/>
              <w:left w:w="100" w:type="dxa"/>
              <w:bottom w:w="100" w:type="dxa"/>
              <w:right w:w="100" w:type="dxa"/>
            </w:tcMar>
          </w:tcPr>
          <w:p w:rsidR="005A1D61" w14:paraId="08310609" w14:textId="77777777">
            <w:r>
              <w:rPr>
                <w:sz w:val="20"/>
              </w:rPr>
              <w:t>Vertical</w:t>
            </w:r>
          </w:p>
        </w:tc>
      </w:tr>
      <w:tr w14:paraId="707869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34375D" w14:textId="77777777">
            <w:r>
              <w:rPr>
                <w:sz w:val="20"/>
              </w:rPr>
              <w:t>VALID CHARACTER SET</w:t>
            </w:r>
          </w:p>
        </w:tc>
        <w:tc>
          <w:tcPr>
            <w:tcW w:w="10368" w:type="dxa"/>
            <w:vMerge w:val="restart"/>
            <w:tcMar>
              <w:top w:w="100" w:type="dxa"/>
              <w:left w:w="100" w:type="dxa"/>
              <w:bottom w:w="100" w:type="dxa"/>
              <w:right w:w="100" w:type="dxa"/>
            </w:tcMar>
          </w:tcPr>
          <w:p w:rsidR="005A1D61" w14:paraId="773CBF00" w14:textId="77777777">
            <w:r>
              <w:rPr>
                <w:sz w:val="20"/>
              </w:rPr>
              <w:t>['0'..'9','A'..'Z','a'..'z','&amp;','#','-','/','\','?','@',''','_','^','!','*','$','(',')','[',']','|','&lt;','&gt;',':',';','.',',',' ','%','+','=','~','"','{','}','`']</w:t>
            </w:r>
          </w:p>
        </w:tc>
      </w:tr>
      <w:tr w14:paraId="4D3766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7408C6" w14:textId="77777777">
            <w:r>
              <w:rPr>
                <w:sz w:val="20"/>
              </w:rPr>
              <w:t>MAX LENGTH</w:t>
            </w:r>
          </w:p>
        </w:tc>
        <w:tc>
          <w:tcPr>
            <w:tcW w:w="10368" w:type="dxa"/>
            <w:vMerge w:val="restart"/>
            <w:tcMar>
              <w:top w:w="100" w:type="dxa"/>
              <w:left w:w="100" w:type="dxa"/>
              <w:bottom w:w="100" w:type="dxa"/>
              <w:right w:w="100" w:type="dxa"/>
            </w:tcMar>
          </w:tcPr>
          <w:p w:rsidR="005A1D61" w14:paraId="3C817377" w14:textId="77777777">
            <w:r>
              <w:rPr>
                <w:sz w:val="20"/>
              </w:rPr>
              <w:t>65</w:t>
            </w:r>
          </w:p>
        </w:tc>
      </w:tr>
      <w:tr w14:paraId="24091F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609D3D" w14:textId="77777777">
            <w:r>
              <w:rPr>
                <w:sz w:val="20"/>
              </w:rPr>
              <w:t>RESPONSE FIELD LABEL</w:t>
            </w:r>
          </w:p>
        </w:tc>
        <w:tc>
          <w:tcPr>
            <w:tcW w:w="10368" w:type="dxa"/>
            <w:vMerge w:val="restart"/>
            <w:tcMar>
              <w:top w:w="100" w:type="dxa"/>
              <w:left w:w="100" w:type="dxa"/>
              <w:bottom w:w="100" w:type="dxa"/>
              <w:right w:w="100" w:type="dxa"/>
            </w:tcMar>
          </w:tcPr>
          <w:p w:rsidR="005A1D61" w14:paraId="527D17DB" w14:textId="77777777">
            <w:r>
              <w:rPr>
                <w:sz w:val="20"/>
              </w:rPr>
              <w:t>Specify:</w:t>
            </w:r>
          </w:p>
        </w:tc>
      </w:tr>
      <w:tr w14:paraId="79954F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0D1D47" w14:textId="77777777">
            <w:r>
              <w:rPr>
                <w:sz w:val="20"/>
              </w:rPr>
              <w:t>RESPONSE FIELD LABEL DISPLAY</w:t>
            </w:r>
          </w:p>
        </w:tc>
        <w:tc>
          <w:tcPr>
            <w:tcW w:w="10368" w:type="dxa"/>
            <w:vMerge w:val="restart"/>
            <w:tcMar>
              <w:top w:w="100" w:type="dxa"/>
              <w:left w:w="100" w:type="dxa"/>
              <w:bottom w:w="100" w:type="dxa"/>
              <w:right w:w="100" w:type="dxa"/>
            </w:tcMar>
          </w:tcPr>
          <w:p w:rsidR="005A1D61" w14:paraId="4B28DC39" w14:textId="77777777">
            <w:r>
              <w:rPr>
                <w:sz w:val="20"/>
              </w:rPr>
              <w:t>1</w:t>
            </w:r>
          </w:p>
        </w:tc>
      </w:tr>
      <w:tr w14:paraId="2C249C0D" w14:textId="77777777">
        <w:tblPrEx>
          <w:tblW w:w="0" w:type="auto"/>
          <w:tblLook w:val="04A0"/>
        </w:tblPrEx>
        <w:trPr>
          <w:trHeight w:val="269"/>
        </w:trPr>
        <w:tc>
          <w:tcPr>
            <w:tcW w:w="2592" w:type="dxa"/>
            <w:tcMar>
              <w:top w:w="100" w:type="dxa"/>
              <w:left w:w="100" w:type="dxa"/>
              <w:bottom w:w="100" w:type="dxa"/>
              <w:right w:w="100" w:type="dxa"/>
            </w:tcMar>
          </w:tcPr>
          <w:p w:rsidR="005A1D61" w14:paraId="70203DF4" w14:textId="77777777">
            <w:r>
              <w:rPr>
                <w:sz w:val="20"/>
              </w:rPr>
              <w:t>RESPONSE FIELD LABEL POSITION</w:t>
            </w:r>
          </w:p>
        </w:tc>
        <w:tc>
          <w:tcPr>
            <w:tcW w:w="10368" w:type="dxa"/>
            <w:tcMar>
              <w:top w:w="100" w:type="dxa"/>
              <w:left w:w="100" w:type="dxa"/>
              <w:bottom w:w="100" w:type="dxa"/>
              <w:right w:w="100" w:type="dxa"/>
            </w:tcMar>
          </w:tcPr>
          <w:p w:rsidR="005A1D61" w14:paraId="1FF59A13" w14:textId="77777777">
            <w:r>
              <w:rPr>
                <w:sz w:val="20"/>
              </w:rPr>
              <w:t>Hidden</w:t>
            </w:r>
          </w:p>
        </w:tc>
      </w:tr>
    </w:tbl>
    <w:p w:rsidR="005A1D61" w14:paraId="13836DB3" w14:textId="77777777"/>
    <w:tbl>
      <w:tblPr>
        <w:tblStyle w:val="TableGrid"/>
        <w:tblW w:w="0" w:type="auto"/>
        <w:tblLook w:val="04A0"/>
      </w:tblPr>
      <w:tblGrid>
        <w:gridCol w:w="2590"/>
        <w:gridCol w:w="5179"/>
        <w:gridCol w:w="5181"/>
      </w:tblGrid>
      <w:tr w14:paraId="059E8BC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41430BD" w14:textId="77777777">
            <w:r>
              <w:rPr>
                <w:b/>
                <w:sz w:val="30"/>
              </w:rPr>
              <w:t xml:space="preserve">BLOCK: BLKLABOR_FORCE / BLOCK: BLKLABOR_FORCE-BLKLABOR_FORCE_PERSON / BLOCK: BLKLABOR_FORCE-BLKLABOR_FORCE_PERSON-BI_AND_O / SCREEN: SC_IO1OCC / QUESTION: IO1OCC_CPS </w:t>
            </w:r>
            <w:r>
              <w:rPr>
                <w:b/>
                <w:sz w:val="30"/>
              </w:rPr>
              <w:t>(STANDARD)</w:t>
            </w:r>
          </w:p>
        </w:tc>
      </w:tr>
      <w:tr w14:paraId="7A906C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65A903" w14:textId="77777777">
            <w:r>
              <w:rPr>
                <w:b/>
                <w:sz w:val="24"/>
              </w:rPr>
              <w:t>ATTRIBUTE NAME</w:t>
            </w:r>
          </w:p>
        </w:tc>
        <w:tc>
          <w:tcPr>
            <w:tcW w:w="10368" w:type="dxa"/>
            <w:gridSpan w:val="2"/>
            <w:vMerge w:val="restart"/>
            <w:tcMar>
              <w:top w:w="100" w:type="dxa"/>
              <w:left w:w="100" w:type="dxa"/>
              <w:bottom w:w="100" w:type="dxa"/>
              <w:right w:w="100" w:type="dxa"/>
            </w:tcMar>
          </w:tcPr>
          <w:p w:rsidR="005A1D61" w14:paraId="0D11AFC2" w14:textId="77777777">
            <w:r>
              <w:rPr>
                <w:b/>
                <w:sz w:val="24"/>
              </w:rPr>
              <w:t>VALUE</w:t>
            </w:r>
          </w:p>
        </w:tc>
      </w:tr>
      <w:tr w14:paraId="2EE4EE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ADF7E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A0C8F5E" w14:textId="77777777">
            <w:r>
              <w:rPr>
                <w:sz w:val="20"/>
              </w:rPr>
              <w:t>^OCC_PREV_FILL&lt;br /&gt; &lt;br /&gt; What kind of work ^DODOESDID ^TNAME do, that is, what ^ISWAS ^HISHER occupation?&lt;br /&gt; &lt;br /&gt; For example: 4th grade teacher, plumber. </w:t>
            </w:r>
          </w:p>
        </w:tc>
      </w:tr>
      <w:tr w14:paraId="7F8473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96E20E" w14:textId="77777777">
            <w:r>
              <w:rPr>
                <w:b/>
                <w:sz w:val="24"/>
              </w:rPr>
              <w:t>FILL</w:t>
            </w:r>
          </w:p>
        </w:tc>
        <w:tc>
          <w:tcPr>
            <w:tcW w:w="5184" w:type="dxa"/>
            <w:vMerge w:val="restart"/>
            <w:tcMar>
              <w:top w:w="100" w:type="dxa"/>
              <w:left w:w="100" w:type="dxa"/>
              <w:bottom w:w="100" w:type="dxa"/>
              <w:right w:w="100" w:type="dxa"/>
            </w:tcMar>
          </w:tcPr>
          <w:p w:rsidR="005A1D61" w14:paraId="7A6B0401" w14:textId="77777777">
            <w:r>
              <w:rPr>
                <w:b/>
                <w:sz w:val="24"/>
              </w:rPr>
              <w:t>CONDITION</w:t>
            </w:r>
          </w:p>
        </w:tc>
        <w:tc>
          <w:tcPr>
            <w:tcW w:w="5184" w:type="dxa"/>
            <w:vMerge w:val="restart"/>
            <w:tcMar>
              <w:top w:w="100" w:type="dxa"/>
              <w:left w:w="100" w:type="dxa"/>
              <w:bottom w:w="100" w:type="dxa"/>
              <w:right w:w="100" w:type="dxa"/>
            </w:tcMar>
          </w:tcPr>
          <w:p w:rsidR="005A1D61" w14:paraId="7685A128" w14:textId="77777777">
            <w:r>
              <w:rPr>
                <w:b/>
                <w:sz w:val="24"/>
              </w:rPr>
              <w:t>VALUE</w:t>
            </w:r>
          </w:p>
        </w:tc>
      </w:tr>
      <w:tr w14:paraId="6F771A7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3E3C0C" w14:textId="77777777">
            <w:r>
              <w:rPr>
                <w:b/>
                <w:sz w:val="24"/>
              </w:rPr>
              <w:t>DODOESDID</w:t>
            </w:r>
          </w:p>
        </w:tc>
        <w:tc>
          <w:tcPr>
            <w:tcW w:w="5184" w:type="dxa"/>
            <w:vMerge w:val="restart"/>
            <w:tcMar>
              <w:top w:w="100" w:type="dxa"/>
              <w:left w:w="100" w:type="dxa"/>
              <w:bottom w:w="100" w:type="dxa"/>
              <w:right w:w="100" w:type="dxa"/>
            </w:tcMar>
          </w:tcPr>
          <w:p w:rsidR="005A1D61" w14:paraId="4992641D" w14:textId="77777777">
            <w:r>
              <w:rPr>
                <w:sz w:val="20"/>
              </w:rPr>
              <w:t>PULINENO == HURESPLI</w:t>
            </w:r>
          </w:p>
        </w:tc>
        <w:tc>
          <w:tcPr>
            <w:tcW w:w="5184" w:type="dxa"/>
            <w:vMerge w:val="restart"/>
            <w:tcMar>
              <w:top w:w="100" w:type="dxa"/>
              <w:left w:w="100" w:type="dxa"/>
              <w:bottom w:w="100" w:type="dxa"/>
              <w:right w:w="100" w:type="dxa"/>
            </w:tcMar>
          </w:tcPr>
          <w:p w:rsidR="005A1D61" w14:paraId="10177884" w14:textId="77777777">
            <w:r>
              <w:rPr>
                <w:sz w:val="20"/>
              </w:rPr>
              <w:t>do</w:t>
            </w:r>
          </w:p>
        </w:tc>
      </w:tr>
      <w:tr w14:paraId="6D2B8230" w14:textId="77777777">
        <w:tblPrEx>
          <w:tblW w:w="0" w:type="auto"/>
          <w:tblLook w:val="04A0"/>
        </w:tblPrEx>
        <w:trPr>
          <w:trHeight w:val="269"/>
        </w:trPr>
        <w:tc>
          <w:tcPr>
            <w:tcW w:w="2592" w:type="dxa"/>
            <w:vMerge/>
            <w:tcMar>
              <w:top w:w="100" w:type="dxa"/>
              <w:left w:w="100" w:type="dxa"/>
              <w:bottom w:w="100" w:type="dxa"/>
              <w:right w:w="100" w:type="dxa"/>
            </w:tcMar>
          </w:tcPr>
          <w:p w:rsidR="005A1D61" w14:paraId="473F687A" w14:textId="77777777"/>
        </w:tc>
        <w:tc>
          <w:tcPr>
            <w:tcW w:w="5184" w:type="dxa"/>
            <w:vMerge w:val="restart"/>
            <w:tcMar>
              <w:top w:w="100" w:type="dxa"/>
              <w:left w:w="100" w:type="dxa"/>
              <w:bottom w:w="100" w:type="dxa"/>
              <w:right w:w="100" w:type="dxa"/>
            </w:tcMar>
          </w:tcPr>
          <w:p w:rsidR="005A1D61" w14:paraId="6697E5F6" w14:textId="77777777">
            <w:r>
              <w:rPr>
                <w:sz w:val="20"/>
              </w:rPr>
              <w:t>PUIOFLAG==3 or PUIOFLAG==4</w:t>
            </w:r>
          </w:p>
        </w:tc>
        <w:tc>
          <w:tcPr>
            <w:tcW w:w="5184" w:type="dxa"/>
            <w:vMerge w:val="restart"/>
            <w:tcMar>
              <w:top w:w="100" w:type="dxa"/>
              <w:left w:w="100" w:type="dxa"/>
              <w:bottom w:w="100" w:type="dxa"/>
              <w:right w:w="100" w:type="dxa"/>
            </w:tcMar>
          </w:tcPr>
          <w:p w:rsidR="005A1D61" w14:paraId="6C5DFFCE" w14:textId="77777777">
            <w:r>
              <w:rPr>
                <w:sz w:val="20"/>
              </w:rPr>
              <w:t>did</w:t>
            </w:r>
          </w:p>
        </w:tc>
      </w:tr>
      <w:tr w14:paraId="773FE7B1" w14:textId="77777777">
        <w:tblPrEx>
          <w:tblW w:w="0" w:type="auto"/>
          <w:tblLook w:val="04A0"/>
        </w:tblPrEx>
        <w:trPr>
          <w:trHeight w:val="269"/>
        </w:trPr>
        <w:tc>
          <w:tcPr>
            <w:tcW w:w="2592" w:type="dxa"/>
            <w:vMerge/>
            <w:tcMar>
              <w:top w:w="100" w:type="dxa"/>
              <w:left w:w="100" w:type="dxa"/>
              <w:bottom w:w="100" w:type="dxa"/>
              <w:right w:w="100" w:type="dxa"/>
            </w:tcMar>
          </w:tcPr>
          <w:p w:rsidR="005A1D61" w14:paraId="392E4B1F" w14:textId="77777777"/>
        </w:tc>
        <w:tc>
          <w:tcPr>
            <w:tcW w:w="5184" w:type="dxa"/>
            <w:vMerge w:val="restart"/>
            <w:tcMar>
              <w:top w:w="100" w:type="dxa"/>
              <w:left w:w="100" w:type="dxa"/>
              <w:bottom w:w="100" w:type="dxa"/>
              <w:right w:w="100" w:type="dxa"/>
            </w:tcMar>
          </w:tcPr>
          <w:p w:rsidR="005A1D61" w14:paraId="4004BC74" w14:textId="77777777"/>
        </w:tc>
        <w:tc>
          <w:tcPr>
            <w:tcW w:w="5184" w:type="dxa"/>
            <w:vMerge w:val="restart"/>
            <w:tcMar>
              <w:top w:w="100" w:type="dxa"/>
              <w:left w:w="100" w:type="dxa"/>
              <w:bottom w:w="100" w:type="dxa"/>
              <w:right w:w="100" w:type="dxa"/>
            </w:tcMar>
          </w:tcPr>
          <w:p w:rsidR="005A1D61" w14:paraId="10BE7FF7" w14:textId="77777777">
            <w:r>
              <w:rPr>
                <w:sz w:val="20"/>
              </w:rPr>
              <w:t>does</w:t>
            </w:r>
          </w:p>
        </w:tc>
      </w:tr>
      <w:tr w14:paraId="0B0509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A85DA5" w14:textId="77777777">
            <w:r>
              <w:rPr>
                <w:b/>
                <w:sz w:val="24"/>
              </w:rPr>
              <w:t>HISHER</w:t>
            </w:r>
          </w:p>
        </w:tc>
        <w:tc>
          <w:tcPr>
            <w:tcW w:w="5184" w:type="dxa"/>
            <w:vMerge w:val="restart"/>
            <w:tcMar>
              <w:top w:w="100" w:type="dxa"/>
              <w:left w:w="100" w:type="dxa"/>
              <w:bottom w:w="100" w:type="dxa"/>
              <w:right w:w="100" w:type="dxa"/>
            </w:tcMar>
          </w:tcPr>
          <w:p w:rsidR="005A1D61" w14:paraId="7B1D75F4" w14:textId="77777777">
            <w:r>
              <w:rPr>
                <w:sz w:val="20"/>
              </w:rPr>
              <w:t>PULINENO==HURESPLI</w:t>
            </w:r>
          </w:p>
        </w:tc>
        <w:tc>
          <w:tcPr>
            <w:tcW w:w="5184" w:type="dxa"/>
            <w:vMerge w:val="restart"/>
            <w:tcMar>
              <w:top w:w="100" w:type="dxa"/>
              <w:left w:w="100" w:type="dxa"/>
              <w:bottom w:w="100" w:type="dxa"/>
              <w:right w:w="100" w:type="dxa"/>
            </w:tcMar>
          </w:tcPr>
          <w:p w:rsidR="005A1D61" w14:paraId="34430AE0" w14:textId="77777777">
            <w:r>
              <w:rPr>
                <w:sz w:val="20"/>
              </w:rPr>
              <w:t>your</w:t>
            </w:r>
          </w:p>
        </w:tc>
      </w:tr>
      <w:tr w14:paraId="39797A6A" w14:textId="77777777">
        <w:tblPrEx>
          <w:tblW w:w="0" w:type="auto"/>
          <w:tblLook w:val="04A0"/>
        </w:tblPrEx>
        <w:trPr>
          <w:trHeight w:val="269"/>
        </w:trPr>
        <w:tc>
          <w:tcPr>
            <w:tcW w:w="2592" w:type="dxa"/>
            <w:vMerge/>
            <w:tcMar>
              <w:top w:w="100" w:type="dxa"/>
              <w:left w:w="100" w:type="dxa"/>
              <w:bottom w:w="100" w:type="dxa"/>
              <w:right w:w="100" w:type="dxa"/>
            </w:tcMar>
          </w:tcPr>
          <w:p w:rsidR="005A1D61" w14:paraId="5B434F60" w14:textId="77777777"/>
        </w:tc>
        <w:tc>
          <w:tcPr>
            <w:tcW w:w="5184" w:type="dxa"/>
            <w:vMerge w:val="restart"/>
            <w:tcMar>
              <w:top w:w="100" w:type="dxa"/>
              <w:left w:w="100" w:type="dxa"/>
              <w:bottom w:w="100" w:type="dxa"/>
              <w:right w:w="100" w:type="dxa"/>
            </w:tcMar>
          </w:tcPr>
          <w:p w:rsidR="005A1D61" w14:paraId="404905BE" w14:textId="77777777">
            <w:r>
              <w:rPr>
                <w:sz w:val="20"/>
              </w:rPr>
              <w:t>PUSEX=="2"</w:t>
            </w:r>
          </w:p>
        </w:tc>
        <w:tc>
          <w:tcPr>
            <w:tcW w:w="5184" w:type="dxa"/>
            <w:vMerge w:val="restart"/>
            <w:tcMar>
              <w:top w:w="100" w:type="dxa"/>
              <w:left w:w="100" w:type="dxa"/>
              <w:bottom w:w="100" w:type="dxa"/>
              <w:right w:w="100" w:type="dxa"/>
            </w:tcMar>
          </w:tcPr>
          <w:p w:rsidR="005A1D61" w14:paraId="4C6E2B21" w14:textId="77777777">
            <w:r>
              <w:rPr>
                <w:sz w:val="20"/>
              </w:rPr>
              <w:t>her</w:t>
            </w:r>
          </w:p>
        </w:tc>
      </w:tr>
      <w:tr w14:paraId="6D9ECE86" w14:textId="77777777">
        <w:tblPrEx>
          <w:tblW w:w="0" w:type="auto"/>
          <w:tblLook w:val="04A0"/>
        </w:tblPrEx>
        <w:trPr>
          <w:trHeight w:val="269"/>
        </w:trPr>
        <w:tc>
          <w:tcPr>
            <w:tcW w:w="2592" w:type="dxa"/>
            <w:vMerge/>
            <w:tcMar>
              <w:top w:w="100" w:type="dxa"/>
              <w:left w:w="100" w:type="dxa"/>
              <w:bottom w:w="100" w:type="dxa"/>
              <w:right w:w="100" w:type="dxa"/>
            </w:tcMar>
          </w:tcPr>
          <w:p w:rsidR="005A1D61" w14:paraId="0459FDCB" w14:textId="77777777"/>
        </w:tc>
        <w:tc>
          <w:tcPr>
            <w:tcW w:w="5184" w:type="dxa"/>
            <w:vMerge w:val="restart"/>
            <w:tcMar>
              <w:top w:w="100" w:type="dxa"/>
              <w:left w:w="100" w:type="dxa"/>
              <w:bottom w:w="100" w:type="dxa"/>
              <w:right w:w="100" w:type="dxa"/>
            </w:tcMar>
          </w:tcPr>
          <w:p w:rsidR="005A1D61" w14:paraId="0B69FA97" w14:textId="77777777">
            <w:r>
              <w:rPr>
                <w:sz w:val="20"/>
              </w:rPr>
              <w:t>PULINENO!=HURESPLI AND PUSEX!="2"</w:t>
            </w:r>
          </w:p>
        </w:tc>
        <w:tc>
          <w:tcPr>
            <w:tcW w:w="5184" w:type="dxa"/>
            <w:vMerge w:val="restart"/>
            <w:tcMar>
              <w:top w:w="100" w:type="dxa"/>
              <w:left w:w="100" w:type="dxa"/>
              <w:bottom w:w="100" w:type="dxa"/>
              <w:right w:w="100" w:type="dxa"/>
            </w:tcMar>
          </w:tcPr>
          <w:p w:rsidR="005A1D61" w14:paraId="7BBF1BEA" w14:textId="77777777">
            <w:r>
              <w:rPr>
                <w:sz w:val="20"/>
              </w:rPr>
              <w:t>his</w:t>
            </w:r>
          </w:p>
        </w:tc>
      </w:tr>
      <w:tr w14:paraId="124B52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65E7E4" w14:textId="77777777">
            <w:r>
              <w:rPr>
                <w:b/>
                <w:sz w:val="24"/>
              </w:rPr>
              <w:t>ISWAS</w:t>
            </w:r>
          </w:p>
        </w:tc>
        <w:tc>
          <w:tcPr>
            <w:tcW w:w="5184" w:type="dxa"/>
            <w:vMerge w:val="restart"/>
            <w:tcMar>
              <w:top w:w="100" w:type="dxa"/>
              <w:left w:w="100" w:type="dxa"/>
              <w:bottom w:w="100" w:type="dxa"/>
              <w:right w:w="100" w:type="dxa"/>
            </w:tcMar>
          </w:tcPr>
          <w:p w:rsidR="005A1D61" w14:paraId="607DB705" w14:textId="77777777">
            <w:r>
              <w:rPr>
                <w:sz w:val="20"/>
              </w:rPr>
              <w:t>PUIOFLAG==3 or PUIOFLAG==4</w:t>
            </w:r>
          </w:p>
        </w:tc>
        <w:tc>
          <w:tcPr>
            <w:tcW w:w="5184" w:type="dxa"/>
            <w:vMerge w:val="restart"/>
            <w:tcMar>
              <w:top w:w="100" w:type="dxa"/>
              <w:left w:w="100" w:type="dxa"/>
              <w:bottom w:w="100" w:type="dxa"/>
              <w:right w:w="100" w:type="dxa"/>
            </w:tcMar>
          </w:tcPr>
          <w:p w:rsidR="005A1D61" w14:paraId="51E32690" w14:textId="77777777">
            <w:r>
              <w:rPr>
                <w:sz w:val="20"/>
              </w:rPr>
              <w:t>was</w:t>
            </w:r>
          </w:p>
        </w:tc>
      </w:tr>
      <w:tr w14:paraId="320E51E5" w14:textId="77777777">
        <w:tblPrEx>
          <w:tblW w:w="0" w:type="auto"/>
          <w:tblLook w:val="04A0"/>
        </w:tblPrEx>
        <w:trPr>
          <w:trHeight w:val="269"/>
        </w:trPr>
        <w:tc>
          <w:tcPr>
            <w:tcW w:w="2592" w:type="dxa"/>
            <w:vMerge/>
            <w:tcMar>
              <w:top w:w="100" w:type="dxa"/>
              <w:left w:w="100" w:type="dxa"/>
              <w:bottom w:w="100" w:type="dxa"/>
              <w:right w:w="100" w:type="dxa"/>
            </w:tcMar>
          </w:tcPr>
          <w:p w:rsidR="005A1D61" w14:paraId="6E9C8FD1" w14:textId="77777777"/>
        </w:tc>
        <w:tc>
          <w:tcPr>
            <w:tcW w:w="5184" w:type="dxa"/>
            <w:vMerge w:val="restart"/>
            <w:tcMar>
              <w:top w:w="100" w:type="dxa"/>
              <w:left w:w="100" w:type="dxa"/>
              <w:bottom w:w="100" w:type="dxa"/>
              <w:right w:w="100" w:type="dxa"/>
            </w:tcMar>
          </w:tcPr>
          <w:p w:rsidR="005A1D61" w14:paraId="07462E5B" w14:textId="77777777"/>
        </w:tc>
        <w:tc>
          <w:tcPr>
            <w:tcW w:w="5184" w:type="dxa"/>
            <w:vMerge w:val="restart"/>
            <w:tcMar>
              <w:top w:w="100" w:type="dxa"/>
              <w:left w:w="100" w:type="dxa"/>
              <w:bottom w:w="100" w:type="dxa"/>
              <w:right w:w="100" w:type="dxa"/>
            </w:tcMar>
          </w:tcPr>
          <w:p w:rsidR="005A1D61" w14:paraId="2A6CFC0D" w14:textId="77777777">
            <w:r>
              <w:rPr>
                <w:sz w:val="20"/>
              </w:rPr>
              <w:t>is</w:t>
            </w:r>
          </w:p>
        </w:tc>
      </w:tr>
      <w:tr w14:paraId="4FC1AC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68897E" w14:textId="77777777">
            <w:r>
              <w:rPr>
                <w:b/>
                <w:sz w:val="24"/>
              </w:rPr>
              <w:t>OCC_PREV_FILL</w:t>
            </w:r>
          </w:p>
        </w:tc>
        <w:tc>
          <w:tcPr>
            <w:tcW w:w="5184" w:type="dxa"/>
            <w:vMerge w:val="restart"/>
            <w:tcMar>
              <w:top w:w="100" w:type="dxa"/>
              <w:left w:w="100" w:type="dxa"/>
              <w:bottom w:w="100" w:type="dxa"/>
              <w:right w:w="100" w:type="dxa"/>
            </w:tcMar>
          </w:tcPr>
          <w:p w:rsidR="005A1D61" w14:paraId="476F95AB" w14:textId="77777777">
            <w:r>
              <w:rPr>
                <w:sz w:val="20"/>
              </w:rPr>
              <w:t xml:space="preserve">~HUMISCK &gt;= 2 AND </w:t>
            </w:r>
            <w:r>
              <w:rPr>
                <w:sz w:val="20"/>
              </w:rPr>
              <w:t>isNotBlank(OLD_PUIO1OCC)</w:t>
            </w:r>
          </w:p>
        </w:tc>
        <w:tc>
          <w:tcPr>
            <w:tcW w:w="5184" w:type="dxa"/>
            <w:vMerge w:val="restart"/>
            <w:tcMar>
              <w:top w:w="100" w:type="dxa"/>
              <w:left w:w="100" w:type="dxa"/>
              <w:bottom w:w="100" w:type="dxa"/>
              <w:right w:w="100" w:type="dxa"/>
            </w:tcMar>
          </w:tcPr>
          <w:p w:rsidR="005A1D61" w14:paraId="1ECD945E" w14:textId="77777777">
            <w:r>
              <w:rPr>
                <w:sz w:val="20"/>
              </w:rPr>
              <w:t>Previously it was reported that ^TNAME was doing the kind of work shown below. Please update the information below if this has changed or select “Next” if this information is still correct.</w:t>
            </w:r>
          </w:p>
        </w:tc>
      </w:tr>
      <w:tr w14:paraId="458E12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006FA5" w14:textId="77777777">
            <w:r>
              <w:rPr>
                <w:b/>
                <w:sz w:val="24"/>
              </w:rPr>
              <w:t>TNAME</w:t>
            </w:r>
          </w:p>
        </w:tc>
        <w:tc>
          <w:tcPr>
            <w:tcW w:w="5184" w:type="dxa"/>
            <w:vMerge w:val="restart"/>
            <w:tcMar>
              <w:top w:w="100" w:type="dxa"/>
              <w:left w:w="100" w:type="dxa"/>
              <w:bottom w:w="100" w:type="dxa"/>
              <w:right w:w="100" w:type="dxa"/>
            </w:tcMar>
          </w:tcPr>
          <w:p w:rsidR="005A1D61" w14:paraId="2FC7E090" w14:textId="77777777">
            <w:r>
              <w:rPr>
                <w:sz w:val="20"/>
              </w:rPr>
              <w:t>PULINENO==HURESPLI</w:t>
            </w:r>
          </w:p>
        </w:tc>
        <w:tc>
          <w:tcPr>
            <w:tcW w:w="5184" w:type="dxa"/>
            <w:vMerge w:val="restart"/>
            <w:tcMar>
              <w:top w:w="100" w:type="dxa"/>
              <w:left w:w="100" w:type="dxa"/>
              <w:bottom w:w="100" w:type="dxa"/>
              <w:right w:w="100" w:type="dxa"/>
            </w:tcMar>
          </w:tcPr>
          <w:p w:rsidR="005A1D61" w14:paraId="21FEC310" w14:textId="77777777">
            <w:r>
              <w:rPr>
                <w:sz w:val="20"/>
              </w:rPr>
              <w:t>you</w:t>
            </w:r>
          </w:p>
        </w:tc>
      </w:tr>
      <w:tr w14:paraId="2008C4F6" w14:textId="77777777">
        <w:tblPrEx>
          <w:tblW w:w="0" w:type="auto"/>
          <w:tblLook w:val="04A0"/>
        </w:tblPrEx>
        <w:trPr>
          <w:trHeight w:val="269"/>
        </w:trPr>
        <w:tc>
          <w:tcPr>
            <w:tcW w:w="2592" w:type="dxa"/>
            <w:vMerge/>
            <w:tcMar>
              <w:top w:w="100" w:type="dxa"/>
              <w:left w:w="100" w:type="dxa"/>
              <w:bottom w:w="100" w:type="dxa"/>
              <w:right w:w="100" w:type="dxa"/>
            </w:tcMar>
          </w:tcPr>
          <w:p w:rsidR="005A1D61" w14:paraId="767AFCAC" w14:textId="77777777"/>
        </w:tc>
        <w:tc>
          <w:tcPr>
            <w:tcW w:w="5184" w:type="dxa"/>
            <w:tcMar>
              <w:top w:w="100" w:type="dxa"/>
              <w:left w:w="100" w:type="dxa"/>
              <w:bottom w:w="100" w:type="dxa"/>
              <w:right w:w="100" w:type="dxa"/>
            </w:tcMar>
          </w:tcPr>
          <w:p w:rsidR="005A1D61" w14:paraId="673C5C5A" w14:textId="77777777"/>
        </w:tc>
        <w:tc>
          <w:tcPr>
            <w:tcW w:w="5184" w:type="dxa"/>
            <w:tcMar>
              <w:top w:w="100" w:type="dxa"/>
              <w:left w:w="100" w:type="dxa"/>
              <w:bottom w:w="100" w:type="dxa"/>
              <w:right w:w="100" w:type="dxa"/>
            </w:tcMar>
          </w:tcPr>
          <w:p w:rsidR="005A1D61" w14:paraId="11AFCAEE" w14:textId="77777777">
            <w:r>
              <w:rPr>
                <w:sz w:val="20"/>
              </w:rPr>
              <w:t>{{model.PUFNAME}} {{model.PULNAME}}</w:t>
            </w:r>
          </w:p>
        </w:tc>
      </w:tr>
    </w:tbl>
    <w:p w:rsidR="005A1D61" w14:paraId="0B78C333" w14:textId="77777777"/>
    <w:tbl>
      <w:tblPr>
        <w:tblStyle w:val="TableGrid"/>
        <w:tblW w:w="0" w:type="auto"/>
        <w:tblLook w:val="04A0"/>
      </w:tblPr>
      <w:tblGrid>
        <w:gridCol w:w="2590"/>
        <w:gridCol w:w="10360"/>
      </w:tblGrid>
      <w:tr w14:paraId="1C1578E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2E526FD" w14:textId="77777777">
            <w:r>
              <w:rPr>
                <w:b/>
                <w:sz w:val="30"/>
              </w:rPr>
              <w:t>BLOCK: BLKLABOR_FORCE / BLOCK: BLKLABOR_FORCE-BLKLABOR_FORCE_PERSON / BLOCK: BLKLABOR_FORCE-BLKLABOR_FORCE_PERSON-BI_AND_O / SCREEN: SC_IO1OCC / QUESTION: IO1OCC_CPS / RESPONSE: RIO1OCC_CPS (STANDARD, TEXT)</w:t>
            </w:r>
          </w:p>
        </w:tc>
      </w:tr>
      <w:tr w14:paraId="16BF11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CAEF5B" w14:textId="77777777">
            <w:r>
              <w:rPr>
                <w:b/>
                <w:sz w:val="24"/>
              </w:rPr>
              <w:t>ATTRIBUTE NAME</w:t>
            </w:r>
          </w:p>
        </w:tc>
        <w:tc>
          <w:tcPr>
            <w:tcW w:w="10368" w:type="dxa"/>
            <w:vMerge w:val="restart"/>
            <w:tcMar>
              <w:top w:w="100" w:type="dxa"/>
              <w:left w:w="100" w:type="dxa"/>
              <w:bottom w:w="100" w:type="dxa"/>
              <w:right w:w="100" w:type="dxa"/>
            </w:tcMar>
          </w:tcPr>
          <w:p w:rsidR="005A1D61" w14:paraId="4A4D68EC" w14:textId="77777777">
            <w:r>
              <w:rPr>
                <w:b/>
                <w:sz w:val="24"/>
              </w:rPr>
              <w:t>VALUE</w:t>
            </w:r>
          </w:p>
        </w:tc>
      </w:tr>
      <w:tr w14:paraId="0D7D60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001DD0" w14:textId="77777777">
            <w:r>
              <w:rPr>
                <w:sz w:val="20"/>
              </w:rPr>
              <w:t>RESPONSE VARIABLE</w:t>
            </w:r>
          </w:p>
        </w:tc>
        <w:tc>
          <w:tcPr>
            <w:tcW w:w="10368" w:type="dxa"/>
            <w:vMerge w:val="restart"/>
            <w:tcMar>
              <w:top w:w="100" w:type="dxa"/>
              <w:left w:w="100" w:type="dxa"/>
              <w:bottom w:w="100" w:type="dxa"/>
              <w:right w:w="100" w:type="dxa"/>
            </w:tcMar>
          </w:tcPr>
          <w:p w:rsidR="005A1D61" w14:paraId="0E8488B6" w14:textId="77777777">
            <w:r>
              <w:rPr>
                <w:sz w:val="20"/>
              </w:rPr>
              <w:t>PUIO1OCC</w:t>
            </w:r>
          </w:p>
        </w:tc>
      </w:tr>
      <w:tr w14:paraId="007811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FBF70F" w14:textId="77777777">
            <w:r>
              <w:rPr>
                <w:sz w:val="20"/>
              </w:rPr>
              <w:t>POSITIONING</w:t>
            </w:r>
          </w:p>
        </w:tc>
        <w:tc>
          <w:tcPr>
            <w:tcW w:w="10368" w:type="dxa"/>
            <w:vMerge w:val="restart"/>
            <w:tcMar>
              <w:top w:w="100" w:type="dxa"/>
              <w:left w:w="100" w:type="dxa"/>
              <w:bottom w:w="100" w:type="dxa"/>
              <w:right w:w="100" w:type="dxa"/>
            </w:tcMar>
          </w:tcPr>
          <w:p w:rsidR="005A1D61" w14:paraId="6641AC33" w14:textId="77777777">
            <w:r>
              <w:rPr>
                <w:sz w:val="20"/>
              </w:rPr>
              <w:t>Vertical</w:t>
            </w:r>
          </w:p>
        </w:tc>
      </w:tr>
      <w:tr w14:paraId="5C9A5A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4D9179" w14:textId="77777777">
            <w:r>
              <w:rPr>
                <w:sz w:val="20"/>
              </w:rPr>
              <w:t>VALID CHARACTER SET</w:t>
            </w:r>
          </w:p>
        </w:tc>
        <w:tc>
          <w:tcPr>
            <w:tcW w:w="10368" w:type="dxa"/>
            <w:vMerge w:val="restart"/>
            <w:tcMar>
              <w:top w:w="100" w:type="dxa"/>
              <w:left w:w="100" w:type="dxa"/>
              <w:bottom w:w="100" w:type="dxa"/>
              <w:right w:w="100" w:type="dxa"/>
            </w:tcMar>
          </w:tcPr>
          <w:p w:rsidR="005A1D61" w14:paraId="4FD29491" w14:textId="77777777">
            <w:r>
              <w:rPr>
                <w:sz w:val="20"/>
              </w:rPr>
              <w:t>['0'..'9','A'..'Z','a'..'z','&amp;','#','-','/','\','?','@',''','_','^','!','*','$','(',')','[',']','|','&lt;','&gt;',':',';','.',',',' ','%','+','=','~','"','{','}','`']</w:t>
            </w:r>
          </w:p>
        </w:tc>
      </w:tr>
      <w:tr w14:paraId="3235ED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833EAE" w14:textId="77777777">
            <w:r>
              <w:rPr>
                <w:sz w:val="20"/>
              </w:rPr>
              <w:t>MAX LENGTH</w:t>
            </w:r>
          </w:p>
        </w:tc>
        <w:tc>
          <w:tcPr>
            <w:tcW w:w="10368" w:type="dxa"/>
            <w:vMerge w:val="restart"/>
            <w:tcMar>
              <w:top w:w="100" w:type="dxa"/>
              <w:left w:w="100" w:type="dxa"/>
              <w:bottom w:w="100" w:type="dxa"/>
              <w:right w:w="100" w:type="dxa"/>
            </w:tcMar>
          </w:tcPr>
          <w:p w:rsidR="005A1D61" w14:paraId="4E085F1E" w14:textId="77777777">
            <w:r>
              <w:rPr>
                <w:sz w:val="20"/>
              </w:rPr>
              <w:t>65</w:t>
            </w:r>
          </w:p>
        </w:tc>
      </w:tr>
      <w:tr w14:paraId="7884AF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F0742A" w14:textId="77777777">
            <w:r>
              <w:rPr>
                <w:sz w:val="20"/>
              </w:rPr>
              <w:t>RESPONSE FIELD LABEL</w:t>
            </w:r>
          </w:p>
        </w:tc>
        <w:tc>
          <w:tcPr>
            <w:tcW w:w="10368" w:type="dxa"/>
            <w:vMerge w:val="restart"/>
            <w:tcMar>
              <w:top w:w="100" w:type="dxa"/>
              <w:left w:w="100" w:type="dxa"/>
              <w:bottom w:w="100" w:type="dxa"/>
              <w:right w:w="100" w:type="dxa"/>
            </w:tcMar>
          </w:tcPr>
          <w:p w:rsidR="005A1D61" w14:paraId="78A54CEA" w14:textId="77777777">
            <w:r>
              <w:rPr>
                <w:sz w:val="20"/>
              </w:rPr>
              <w:t>Specify:</w:t>
            </w:r>
          </w:p>
        </w:tc>
      </w:tr>
      <w:tr w14:paraId="67A23CB0" w14:textId="77777777">
        <w:tblPrEx>
          <w:tblW w:w="0" w:type="auto"/>
          <w:tblLook w:val="04A0"/>
        </w:tblPrEx>
        <w:trPr>
          <w:trHeight w:val="269"/>
        </w:trPr>
        <w:tc>
          <w:tcPr>
            <w:tcW w:w="2592" w:type="dxa"/>
            <w:tcMar>
              <w:top w:w="100" w:type="dxa"/>
              <w:left w:w="100" w:type="dxa"/>
              <w:bottom w:w="100" w:type="dxa"/>
              <w:right w:w="100" w:type="dxa"/>
            </w:tcMar>
          </w:tcPr>
          <w:p w:rsidR="005A1D61" w14:paraId="15407F01" w14:textId="77777777">
            <w:r>
              <w:rPr>
                <w:sz w:val="20"/>
              </w:rPr>
              <w:t>RESPONSE FIELD LABEL POSITION</w:t>
            </w:r>
          </w:p>
        </w:tc>
        <w:tc>
          <w:tcPr>
            <w:tcW w:w="10368" w:type="dxa"/>
            <w:tcMar>
              <w:top w:w="100" w:type="dxa"/>
              <w:left w:w="100" w:type="dxa"/>
              <w:bottom w:w="100" w:type="dxa"/>
              <w:right w:w="100" w:type="dxa"/>
            </w:tcMar>
          </w:tcPr>
          <w:p w:rsidR="005A1D61" w14:paraId="66550B60" w14:textId="77777777">
            <w:r>
              <w:rPr>
                <w:sz w:val="20"/>
              </w:rPr>
              <w:t>Hidden</w:t>
            </w:r>
          </w:p>
        </w:tc>
      </w:tr>
    </w:tbl>
    <w:p w:rsidR="005A1D61" w14:paraId="55FF0B78" w14:textId="77777777"/>
    <w:tbl>
      <w:tblPr>
        <w:tblStyle w:val="TableGrid"/>
        <w:tblW w:w="0" w:type="auto"/>
        <w:tblLook w:val="04A0"/>
      </w:tblPr>
      <w:tblGrid>
        <w:gridCol w:w="2592"/>
        <w:gridCol w:w="5180"/>
        <w:gridCol w:w="5178"/>
      </w:tblGrid>
      <w:tr w14:paraId="11B470D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467EB23" w14:textId="77777777">
            <w:r>
              <w:rPr>
                <w:b/>
                <w:sz w:val="30"/>
              </w:rPr>
              <w:t>BLOCK: BLKLABOR_FORCE / BLOCK: BLKLABOR_FORCE-BLKLABOR_FORCE_PERSON / BLOCK: BLKLABOR_FORCE-BLKLABOR_FORCE_PERSON-BI_AND_O / SCREEN: SC_IO1DT1 / QUESTION: IO1DT1_CPS (STANDARD)</w:t>
            </w:r>
          </w:p>
        </w:tc>
      </w:tr>
      <w:tr w14:paraId="35504F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589FE5" w14:textId="77777777">
            <w:r>
              <w:rPr>
                <w:b/>
                <w:sz w:val="24"/>
              </w:rPr>
              <w:t>ATTRIBUTE NAME</w:t>
            </w:r>
          </w:p>
        </w:tc>
        <w:tc>
          <w:tcPr>
            <w:tcW w:w="10368" w:type="dxa"/>
            <w:gridSpan w:val="2"/>
            <w:vMerge w:val="restart"/>
            <w:tcMar>
              <w:top w:w="100" w:type="dxa"/>
              <w:left w:w="100" w:type="dxa"/>
              <w:bottom w:w="100" w:type="dxa"/>
              <w:right w:w="100" w:type="dxa"/>
            </w:tcMar>
          </w:tcPr>
          <w:p w:rsidR="005A1D61" w14:paraId="2CFB0735" w14:textId="77777777">
            <w:r>
              <w:rPr>
                <w:b/>
                <w:sz w:val="24"/>
              </w:rPr>
              <w:t>VALUE</w:t>
            </w:r>
          </w:p>
        </w:tc>
      </w:tr>
      <w:tr w14:paraId="071087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F8546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5CB65E3" w14:textId="77777777">
            <w:r>
              <w:rPr>
                <w:sz w:val="20"/>
              </w:rPr>
              <w:t xml:space="preserve">^DUTIES_PREV_FILL&lt;br /&gt; &lt;br /&gt; Describe ^HISHER usual activities or duties at this job.&lt;br /&gt; &lt;br /&gt; For example: instruct and evaluate students and create lesson plans, assemble and install pipe </w:t>
            </w:r>
            <w:r>
              <w:rPr>
                <w:sz w:val="20"/>
              </w:rPr>
              <w:t>section and review building plans for work details.</w:t>
            </w:r>
          </w:p>
        </w:tc>
      </w:tr>
      <w:tr w14:paraId="2366D3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2002FA" w14:textId="77777777">
            <w:r>
              <w:rPr>
                <w:b/>
                <w:sz w:val="24"/>
              </w:rPr>
              <w:t>FILL</w:t>
            </w:r>
          </w:p>
        </w:tc>
        <w:tc>
          <w:tcPr>
            <w:tcW w:w="5184" w:type="dxa"/>
            <w:vMerge w:val="restart"/>
            <w:tcMar>
              <w:top w:w="100" w:type="dxa"/>
              <w:left w:w="100" w:type="dxa"/>
              <w:bottom w:w="100" w:type="dxa"/>
              <w:right w:w="100" w:type="dxa"/>
            </w:tcMar>
          </w:tcPr>
          <w:p w:rsidR="005A1D61" w14:paraId="071EFAEE" w14:textId="77777777">
            <w:r>
              <w:rPr>
                <w:b/>
                <w:sz w:val="24"/>
              </w:rPr>
              <w:t>CONDITION</w:t>
            </w:r>
          </w:p>
        </w:tc>
        <w:tc>
          <w:tcPr>
            <w:tcW w:w="5184" w:type="dxa"/>
            <w:vMerge w:val="restart"/>
            <w:tcMar>
              <w:top w:w="100" w:type="dxa"/>
              <w:left w:w="100" w:type="dxa"/>
              <w:bottom w:w="100" w:type="dxa"/>
              <w:right w:w="100" w:type="dxa"/>
            </w:tcMar>
          </w:tcPr>
          <w:p w:rsidR="005A1D61" w14:paraId="4A8D2239" w14:textId="77777777">
            <w:r>
              <w:rPr>
                <w:b/>
                <w:sz w:val="24"/>
              </w:rPr>
              <w:t>VALUE</w:t>
            </w:r>
          </w:p>
        </w:tc>
      </w:tr>
      <w:tr w14:paraId="554BC2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CDAE52" w14:textId="77777777">
            <w:r>
              <w:rPr>
                <w:b/>
                <w:sz w:val="24"/>
              </w:rPr>
              <w:t>DUTIES_PREV_FILL</w:t>
            </w:r>
          </w:p>
        </w:tc>
        <w:tc>
          <w:tcPr>
            <w:tcW w:w="5184" w:type="dxa"/>
            <w:vMerge w:val="restart"/>
            <w:tcMar>
              <w:top w:w="100" w:type="dxa"/>
              <w:left w:w="100" w:type="dxa"/>
              <w:bottom w:w="100" w:type="dxa"/>
              <w:right w:w="100" w:type="dxa"/>
            </w:tcMar>
          </w:tcPr>
          <w:p w:rsidR="005A1D61" w14:paraId="7FA5562E" w14:textId="77777777">
            <w:r>
              <w:rPr>
                <w:sz w:val="20"/>
              </w:rPr>
              <w:t>~HUMISCK &gt;= 2 AND isNotBlank(OLD_PUIO1DT1)</w:t>
            </w:r>
          </w:p>
        </w:tc>
        <w:tc>
          <w:tcPr>
            <w:tcW w:w="5184" w:type="dxa"/>
            <w:vMerge w:val="restart"/>
            <w:tcMar>
              <w:top w:w="100" w:type="dxa"/>
              <w:left w:w="100" w:type="dxa"/>
              <w:bottom w:w="100" w:type="dxa"/>
              <w:right w:w="100" w:type="dxa"/>
            </w:tcMar>
          </w:tcPr>
          <w:p w:rsidR="005A1D61" w14:paraId="04E80D1D" w14:textId="77777777">
            <w:r>
              <w:rPr>
                <w:sz w:val="20"/>
              </w:rPr>
              <w:t xml:space="preserve">Previously it was reported ^TNAME did the following usual activities or duties at their job as shown below. Please </w:t>
            </w:r>
            <w:r>
              <w:rPr>
                <w:sz w:val="20"/>
              </w:rPr>
              <w:t>update the information below if this has changed or select “Next” if this information is still correct.</w:t>
            </w:r>
          </w:p>
        </w:tc>
      </w:tr>
      <w:tr w14:paraId="3AB611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6A5A6B" w14:textId="77777777">
            <w:r>
              <w:rPr>
                <w:b/>
                <w:sz w:val="24"/>
              </w:rPr>
              <w:t>HISHER</w:t>
            </w:r>
          </w:p>
        </w:tc>
        <w:tc>
          <w:tcPr>
            <w:tcW w:w="5184" w:type="dxa"/>
            <w:vMerge w:val="restart"/>
            <w:tcMar>
              <w:top w:w="100" w:type="dxa"/>
              <w:left w:w="100" w:type="dxa"/>
              <w:bottom w:w="100" w:type="dxa"/>
              <w:right w:w="100" w:type="dxa"/>
            </w:tcMar>
          </w:tcPr>
          <w:p w:rsidR="005A1D61" w14:paraId="491B8F2A" w14:textId="77777777">
            <w:r>
              <w:rPr>
                <w:sz w:val="20"/>
              </w:rPr>
              <w:t>PULINENO==HURESPLI</w:t>
            </w:r>
          </w:p>
        </w:tc>
        <w:tc>
          <w:tcPr>
            <w:tcW w:w="5184" w:type="dxa"/>
            <w:vMerge w:val="restart"/>
            <w:tcMar>
              <w:top w:w="100" w:type="dxa"/>
              <w:left w:w="100" w:type="dxa"/>
              <w:bottom w:w="100" w:type="dxa"/>
              <w:right w:w="100" w:type="dxa"/>
            </w:tcMar>
          </w:tcPr>
          <w:p w:rsidR="005A1D61" w14:paraId="4150255C" w14:textId="77777777">
            <w:r>
              <w:rPr>
                <w:sz w:val="20"/>
              </w:rPr>
              <w:t>your</w:t>
            </w:r>
          </w:p>
        </w:tc>
      </w:tr>
      <w:tr w14:paraId="6EE9C28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D82426" w14:textId="77777777"/>
        </w:tc>
        <w:tc>
          <w:tcPr>
            <w:tcW w:w="5184" w:type="dxa"/>
            <w:vMerge w:val="restart"/>
            <w:tcMar>
              <w:top w:w="100" w:type="dxa"/>
              <w:left w:w="100" w:type="dxa"/>
              <w:bottom w:w="100" w:type="dxa"/>
              <w:right w:w="100" w:type="dxa"/>
            </w:tcMar>
          </w:tcPr>
          <w:p w:rsidR="005A1D61" w14:paraId="7FEFAFF9" w14:textId="77777777">
            <w:r>
              <w:rPr>
                <w:sz w:val="20"/>
              </w:rPr>
              <w:t>PUSEX=="2"</w:t>
            </w:r>
          </w:p>
        </w:tc>
        <w:tc>
          <w:tcPr>
            <w:tcW w:w="5184" w:type="dxa"/>
            <w:vMerge w:val="restart"/>
            <w:tcMar>
              <w:top w:w="100" w:type="dxa"/>
              <w:left w:w="100" w:type="dxa"/>
              <w:bottom w:w="100" w:type="dxa"/>
              <w:right w:w="100" w:type="dxa"/>
            </w:tcMar>
          </w:tcPr>
          <w:p w:rsidR="005A1D61" w14:paraId="293EF27F" w14:textId="77777777">
            <w:r>
              <w:rPr>
                <w:sz w:val="20"/>
              </w:rPr>
              <w:t>her</w:t>
            </w:r>
          </w:p>
        </w:tc>
      </w:tr>
      <w:tr w14:paraId="675B6B4E" w14:textId="77777777">
        <w:tblPrEx>
          <w:tblW w:w="0" w:type="auto"/>
          <w:tblLook w:val="04A0"/>
        </w:tblPrEx>
        <w:trPr>
          <w:trHeight w:val="269"/>
        </w:trPr>
        <w:tc>
          <w:tcPr>
            <w:tcW w:w="2592" w:type="dxa"/>
            <w:vMerge/>
            <w:tcMar>
              <w:top w:w="100" w:type="dxa"/>
              <w:left w:w="100" w:type="dxa"/>
              <w:bottom w:w="100" w:type="dxa"/>
              <w:right w:w="100" w:type="dxa"/>
            </w:tcMar>
          </w:tcPr>
          <w:p w:rsidR="005A1D61" w14:paraId="18D8D7CA" w14:textId="77777777"/>
        </w:tc>
        <w:tc>
          <w:tcPr>
            <w:tcW w:w="5184" w:type="dxa"/>
            <w:tcMar>
              <w:top w:w="100" w:type="dxa"/>
              <w:left w:w="100" w:type="dxa"/>
              <w:bottom w:w="100" w:type="dxa"/>
              <w:right w:w="100" w:type="dxa"/>
            </w:tcMar>
          </w:tcPr>
          <w:p w:rsidR="005A1D61" w14:paraId="51DB27F0" w14:textId="77777777">
            <w:r>
              <w:rPr>
                <w:sz w:val="20"/>
              </w:rPr>
              <w:t>PULINENO!=HURESPLI AND PUSEX!="2"</w:t>
            </w:r>
          </w:p>
        </w:tc>
        <w:tc>
          <w:tcPr>
            <w:tcW w:w="5184" w:type="dxa"/>
            <w:tcMar>
              <w:top w:w="100" w:type="dxa"/>
              <w:left w:w="100" w:type="dxa"/>
              <w:bottom w:w="100" w:type="dxa"/>
              <w:right w:w="100" w:type="dxa"/>
            </w:tcMar>
          </w:tcPr>
          <w:p w:rsidR="005A1D61" w14:paraId="5F980DEF" w14:textId="77777777">
            <w:r>
              <w:rPr>
                <w:sz w:val="20"/>
              </w:rPr>
              <w:t>his</w:t>
            </w:r>
          </w:p>
        </w:tc>
      </w:tr>
    </w:tbl>
    <w:p w:rsidR="005A1D61" w14:paraId="3930753D" w14:textId="77777777"/>
    <w:tbl>
      <w:tblPr>
        <w:tblStyle w:val="TableGrid"/>
        <w:tblW w:w="0" w:type="auto"/>
        <w:tblLook w:val="04A0"/>
      </w:tblPr>
      <w:tblGrid>
        <w:gridCol w:w="2590"/>
        <w:gridCol w:w="10360"/>
      </w:tblGrid>
      <w:tr w14:paraId="2E58F29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30E8033" w14:textId="77777777">
            <w:r>
              <w:rPr>
                <w:b/>
                <w:sz w:val="30"/>
              </w:rPr>
              <w:t xml:space="preserve">BLOCK: BLKLABOR_FORCE / BLOCK: </w:t>
            </w:r>
            <w:r>
              <w:rPr>
                <w:b/>
                <w:sz w:val="30"/>
              </w:rPr>
              <w:t>BLKLABOR_FORCE-BLKLABOR_FORCE_PERSON / BLOCK: BLKLABOR_FORCE-BLKLABOR_FORCE_PERSON-BI_AND_O / SCREEN: SC_IO1DT1 / QUESTION: IO1DT1_CPS / RESPONSE: RIO1DT1_CPS (STANDARD, TEXTAREA)</w:t>
            </w:r>
          </w:p>
        </w:tc>
      </w:tr>
      <w:tr w14:paraId="4E5073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5FE220" w14:textId="77777777">
            <w:r>
              <w:rPr>
                <w:b/>
                <w:sz w:val="24"/>
              </w:rPr>
              <w:t>ATTRIBUTE NAME</w:t>
            </w:r>
          </w:p>
        </w:tc>
        <w:tc>
          <w:tcPr>
            <w:tcW w:w="10368" w:type="dxa"/>
            <w:vMerge w:val="restart"/>
            <w:tcMar>
              <w:top w:w="100" w:type="dxa"/>
              <w:left w:w="100" w:type="dxa"/>
              <w:bottom w:w="100" w:type="dxa"/>
              <w:right w:w="100" w:type="dxa"/>
            </w:tcMar>
          </w:tcPr>
          <w:p w:rsidR="005A1D61" w14:paraId="6A72B9D8" w14:textId="77777777">
            <w:r>
              <w:rPr>
                <w:b/>
                <w:sz w:val="24"/>
              </w:rPr>
              <w:t>VALUE</w:t>
            </w:r>
          </w:p>
        </w:tc>
      </w:tr>
      <w:tr w14:paraId="144C67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6FB681" w14:textId="77777777">
            <w:r>
              <w:rPr>
                <w:sz w:val="20"/>
              </w:rPr>
              <w:t>RESPONSE VARIABLE</w:t>
            </w:r>
          </w:p>
        </w:tc>
        <w:tc>
          <w:tcPr>
            <w:tcW w:w="10368" w:type="dxa"/>
            <w:vMerge w:val="restart"/>
            <w:tcMar>
              <w:top w:w="100" w:type="dxa"/>
              <w:left w:w="100" w:type="dxa"/>
              <w:bottom w:w="100" w:type="dxa"/>
              <w:right w:w="100" w:type="dxa"/>
            </w:tcMar>
          </w:tcPr>
          <w:p w:rsidR="005A1D61" w14:paraId="7BB971B7" w14:textId="77777777">
            <w:r>
              <w:rPr>
                <w:sz w:val="20"/>
              </w:rPr>
              <w:t>PUIO1DT1</w:t>
            </w:r>
          </w:p>
        </w:tc>
      </w:tr>
      <w:tr w14:paraId="3CEAAC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21E022" w14:textId="77777777">
            <w:r>
              <w:rPr>
                <w:sz w:val="20"/>
              </w:rPr>
              <w:t>POSITIONING</w:t>
            </w:r>
          </w:p>
        </w:tc>
        <w:tc>
          <w:tcPr>
            <w:tcW w:w="10368" w:type="dxa"/>
            <w:vMerge w:val="restart"/>
            <w:tcMar>
              <w:top w:w="100" w:type="dxa"/>
              <w:left w:w="100" w:type="dxa"/>
              <w:bottom w:w="100" w:type="dxa"/>
              <w:right w:w="100" w:type="dxa"/>
            </w:tcMar>
          </w:tcPr>
          <w:p w:rsidR="005A1D61" w14:paraId="78A0690A" w14:textId="77777777">
            <w:r>
              <w:rPr>
                <w:sz w:val="20"/>
              </w:rPr>
              <w:t>Vertical</w:t>
            </w:r>
          </w:p>
        </w:tc>
      </w:tr>
      <w:tr w14:paraId="66D021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D66B14" w14:textId="77777777">
            <w:r>
              <w:rPr>
                <w:sz w:val="20"/>
              </w:rPr>
              <w:t>VALID CHARACTER SET</w:t>
            </w:r>
          </w:p>
        </w:tc>
        <w:tc>
          <w:tcPr>
            <w:tcW w:w="10368" w:type="dxa"/>
            <w:vMerge w:val="restart"/>
            <w:tcMar>
              <w:top w:w="100" w:type="dxa"/>
              <w:left w:w="100" w:type="dxa"/>
              <w:bottom w:w="100" w:type="dxa"/>
              <w:right w:w="100" w:type="dxa"/>
            </w:tcMar>
          </w:tcPr>
          <w:p w:rsidR="005A1D61" w14:paraId="69D68C45" w14:textId="77777777">
            <w:r>
              <w:rPr>
                <w:sz w:val="20"/>
              </w:rPr>
              <w:t>['0'..'9','A'..'Z','a'..'z','&amp;','#','-','/','\','?','@',''','_','^','!','*','$','(',')','[',']','|','&lt;','&gt;',':',';','.',',',' ','%','+','=','~','"','{','}','`']</w:t>
            </w:r>
          </w:p>
        </w:tc>
      </w:tr>
      <w:tr w14:paraId="600752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940F09" w14:textId="77777777">
            <w:r>
              <w:rPr>
                <w:sz w:val="20"/>
              </w:rPr>
              <w:t>MAX LENGTH</w:t>
            </w:r>
          </w:p>
        </w:tc>
        <w:tc>
          <w:tcPr>
            <w:tcW w:w="10368" w:type="dxa"/>
            <w:vMerge w:val="restart"/>
            <w:tcMar>
              <w:top w:w="100" w:type="dxa"/>
              <w:left w:w="100" w:type="dxa"/>
              <w:bottom w:w="100" w:type="dxa"/>
              <w:right w:w="100" w:type="dxa"/>
            </w:tcMar>
          </w:tcPr>
          <w:p w:rsidR="005A1D61" w14:paraId="2011A583" w14:textId="77777777">
            <w:r>
              <w:rPr>
                <w:sz w:val="20"/>
              </w:rPr>
              <w:t>150</w:t>
            </w:r>
          </w:p>
        </w:tc>
      </w:tr>
      <w:tr w14:paraId="250B74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0355BC" w14:textId="77777777">
            <w:r>
              <w:rPr>
                <w:sz w:val="20"/>
              </w:rPr>
              <w:t>RESPONSE FIELD LABEL</w:t>
            </w:r>
          </w:p>
        </w:tc>
        <w:tc>
          <w:tcPr>
            <w:tcW w:w="10368" w:type="dxa"/>
            <w:vMerge w:val="restart"/>
            <w:tcMar>
              <w:top w:w="100" w:type="dxa"/>
              <w:left w:w="100" w:type="dxa"/>
              <w:bottom w:w="100" w:type="dxa"/>
              <w:right w:w="100" w:type="dxa"/>
            </w:tcMar>
          </w:tcPr>
          <w:p w:rsidR="005A1D61" w14:paraId="5EFCD886" w14:textId="77777777">
            <w:r>
              <w:rPr>
                <w:sz w:val="20"/>
              </w:rPr>
              <w:t>Specify:</w:t>
            </w:r>
          </w:p>
        </w:tc>
      </w:tr>
      <w:tr w14:paraId="1F280A52" w14:textId="77777777">
        <w:tblPrEx>
          <w:tblW w:w="0" w:type="auto"/>
          <w:tblLook w:val="04A0"/>
        </w:tblPrEx>
        <w:trPr>
          <w:trHeight w:val="269"/>
        </w:trPr>
        <w:tc>
          <w:tcPr>
            <w:tcW w:w="2592" w:type="dxa"/>
            <w:tcMar>
              <w:top w:w="100" w:type="dxa"/>
              <w:left w:w="100" w:type="dxa"/>
              <w:bottom w:w="100" w:type="dxa"/>
              <w:right w:w="100" w:type="dxa"/>
            </w:tcMar>
          </w:tcPr>
          <w:p w:rsidR="005A1D61" w14:paraId="438535AD" w14:textId="77777777">
            <w:r>
              <w:rPr>
                <w:sz w:val="20"/>
              </w:rPr>
              <w:t>RESPONSE FIELD LABEL POSITION</w:t>
            </w:r>
          </w:p>
        </w:tc>
        <w:tc>
          <w:tcPr>
            <w:tcW w:w="10368" w:type="dxa"/>
            <w:tcMar>
              <w:top w:w="100" w:type="dxa"/>
              <w:left w:w="100" w:type="dxa"/>
              <w:bottom w:w="100" w:type="dxa"/>
              <w:right w:w="100" w:type="dxa"/>
            </w:tcMar>
          </w:tcPr>
          <w:p w:rsidR="005A1D61" w14:paraId="6868FFBE" w14:textId="77777777">
            <w:r>
              <w:rPr>
                <w:sz w:val="20"/>
              </w:rPr>
              <w:t>Above</w:t>
            </w:r>
          </w:p>
        </w:tc>
      </w:tr>
    </w:tbl>
    <w:p w:rsidR="005A1D61" w14:paraId="5E20ADA6" w14:textId="77777777"/>
    <w:tbl>
      <w:tblPr>
        <w:tblStyle w:val="TableGrid"/>
        <w:tblW w:w="0" w:type="auto"/>
        <w:tblLook w:val="04A0"/>
      </w:tblPr>
      <w:tblGrid>
        <w:gridCol w:w="2590"/>
        <w:gridCol w:w="5181"/>
        <w:gridCol w:w="5179"/>
      </w:tblGrid>
      <w:tr w14:paraId="2F92384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6B2AC8C" w14:textId="77777777">
            <w:r>
              <w:rPr>
                <w:b/>
                <w:sz w:val="30"/>
              </w:rPr>
              <w:t>BLOCK: BLKLABOR_FORCE / BLOCK: BLKLABOR_FORCE-BLKLABOR_FORCE_PERSON / BLOCK: BLKLABOR_FORCE-BLKLABOR_FORCE_PERSON-BI_AND_O / SCREEN: SC_CERT3 / QUESTION: CERT3_CPS (STANDARD)</w:t>
            </w:r>
          </w:p>
        </w:tc>
      </w:tr>
      <w:tr w14:paraId="476F84F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859EDD" w14:textId="77777777">
            <w:r>
              <w:rPr>
                <w:b/>
                <w:sz w:val="24"/>
              </w:rPr>
              <w:t>ATTRIBUTE NAME</w:t>
            </w:r>
          </w:p>
        </w:tc>
        <w:tc>
          <w:tcPr>
            <w:tcW w:w="10368" w:type="dxa"/>
            <w:gridSpan w:val="2"/>
            <w:vMerge w:val="restart"/>
            <w:tcMar>
              <w:top w:w="100" w:type="dxa"/>
              <w:left w:w="100" w:type="dxa"/>
              <w:bottom w:w="100" w:type="dxa"/>
              <w:right w:w="100" w:type="dxa"/>
            </w:tcMar>
          </w:tcPr>
          <w:p w:rsidR="005A1D61" w14:paraId="7C2C380F" w14:textId="77777777">
            <w:r>
              <w:rPr>
                <w:b/>
                <w:sz w:val="24"/>
              </w:rPr>
              <w:t>VALUE</w:t>
            </w:r>
          </w:p>
        </w:tc>
      </w:tr>
      <w:tr w14:paraId="63CD7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4DF3B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58AAAF5" w14:textId="77777777">
            <w:r>
              <w:rPr>
                <w:sz w:val="20"/>
              </w:rPr>
              <w:t>^CERT3</w:t>
            </w:r>
          </w:p>
        </w:tc>
      </w:tr>
      <w:tr w14:paraId="2F9AC5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FA74A3" w14:textId="77777777">
            <w:r>
              <w:rPr>
                <w:b/>
                <w:sz w:val="24"/>
              </w:rPr>
              <w:t>FILL</w:t>
            </w:r>
          </w:p>
        </w:tc>
        <w:tc>
          <w:tcPr>
            <w:tcW w:w="5184" w:type="dxa"/>
            <w:vMerge w:val="restart"/>
            <w:tcMar>
              <w:top w:w="100" w:type="dxa"/>
              <w:left w:w="100" w:type="dxa"/>
              <w:bottom w:w="100" w:type="dxa"/>
              <w:right w:w="100" w:type="dxa"/>
            </w:tcMar>
          </w:tcPr>
          <w:p w:rsidR="005A1D61" w14:paraId="0F597985" w14:textId="77777777">
            <w:r>
              <w:rPr>
                <w:b/>
                <w:sz w:val="24"/>
              </w:rPr>
              <w:t>CONDITION</w:t>
            </w:r>
          </w:p>
        </w:tc>
        <w:tc>
          <w:tcPr>
            <w:tcW w:w="5184" w:type="dxa"/>
            <w:vMerge w:val="restart"/>
            <w:tcMar>
              <w:top w:w="100" w:type="dxa"/>
              <w:left w:w="100" w:type="dxa"/>
              <w:bottom w:w="100" w:type="dxa"/>
              <w:right w:w="100" w:type="dxa"/>
            </w:tcMar>
          </w:tcPr>
          <w:p w:rsidR="005A1D61" w14:paraId="769790CB" w14:textId="77777777">
            <w:r>
              <w:rPr>
                <w:b/>
                <w:sz w:val="24"/>
              </w:rPr>
              <w:t>VALUE</w:t>
            </w:r>
          </w:p>
        </w:tc>
      </w:tr>
      <w:tr w14:paraId="6A0D5A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A1BA28" w14:textId="77777777">
            <w:r>
              <w:rPr>
                <w:b/>
                <w:sz w:val="24"/>
              </w:rPr>
              <w:t>CERT3</w:t>
            </w:r>
          </w:p>
        </w:tc>
        <w:tc>
          <w:tcPr>
            <w:tcW w:w="5184" w:type="dxa"/>
            <w:vMerge w:val="restart"/>
            <w:tcMar>
              <w:top w:w="100" w:type="dxa"/>
              <w:left w:w="100" w:type="dxa"/>
              <w:bottom w:w="100" w:type="dxa"/>
              <w:right w:w="100" w:type="dxa"/>
            </w:tcMar>
          </w:tcPr>
          <w:p w:rsidR="005A1D61" w14:paraId="5A6F7515" w14:textId="77777777">
            <w:r>
              <w:rPr>
                <w:sz w:val="20"/>
              </w:rPr>
              <w:t>(isBlank (~PUCERT1)  and PUCERT1=="1" and HUREPLCE!="1") or (PUCERT1=="1" and HUREPLCE=="1")</w:t>
            </w:r>
          </w:p>
        </w:tc>
        <w:tc>
          <w:tcPr>
            <w:tcW w:w="5184" w:type="dxa"/>
            <w:vMerge w:val="restart"/>
            <w:tcMar>
              <w:top w:w="100" w:type="dxa"/>
              <w:left w:w="100" w:type="dxa"/>
              <w:bottom w:w="100" w:type="dxa"/>
              <w:right w:w="100" w:type="dxa"/>
            </w:tcMar>
          </w:tcPr>
          <w:p w:rsidR="005A1D61" w14:paraId="00EB9DB2" w14:textId="77777777">
            <w:r>
              <w:rPr>
                <w:sz w:val="20"/>
              </w:rPr>
              <w:t>Earlier you told me ^TNAME had a currently active professional certification or license.  Is ^HISHER certification or license required for that job?</w:t>
            </w:r>
          </w:p>
        </w:tc>
      </w:tr>
      <w:tr w14:paraId="27293AE2" w14:textId="77777777">
        <w:tblPrEx>
          <w:tblW w:w="0" w:type="auto"/>
          <w:tblLook w:val="04A0"/>
        </w:tblPrEx>
        <w:trPr>
          <w:trHeight w:val="269"/>
        </w:trPr>
        <w:tc>
          <w:tcPr>
            <w:tcW w:w="2592" w:type="dxa"/>
            <w:vMerge/>
            <w:tcMar>
              <w:top w:w="100" w:type="dxa"/>
              <w:left w:w="100" w:type="dxa"/>
              <w:bottom w:w="100" w:type="dxa"/>
              <w:right w:w="100" w:type="dxa"/>
            </w:tcMar>
          </w:tcPr>
          <w:p w:rsidR="005A1D61" w14:paraId="1D625474" w14:textId="77777777"/>
        </w:tc>
        <w:tc>
          <w:tcPr>
            <w:tcW w:w="5184" w:type="dxa"/>
            <w:vMerge w:val="restart"/>
            <w:tcMar>
              <w:top w:w="100" w:type="dxa"/>
              <w:left w:w="100" w:type="dxa"/>
              <w:bottom w:w="100" w:type="dxa"/>
              <w:right w:w="100" w:type="dxa"/>
            </w:tcMar>
          </w:tcPr>
          <w:p w:rsidR="005A1D61" w14:paraId="604EB87C" w14:textId="77777777">
            <w:r>
              <w:rPr>
                <w:sz w:val="20"/>
              </w:rPr>
              <w:t>(~PUCERT1=="2"  or  ~PUCERT1=="-3" or ~PUCERT1=="-2") and PUCERT1=="1" and HUREPLCE!="1"</w:t>
            </w:r>
          </w:p>
        </w:tc>
        <w:tc>
          <w:tcPr>
            <w:tcW w:w="5184" w:type="dxa"/>
            <w:vMerge w:val="restart"/>
            <w:tcMar>
              <w:top w:w="100" w:type="dxa"/>
              <w:left w:w="100" w:type="dxa"/>
              <w:bottom w:w="100" w:type="dxa"/>
              <w:right w:w="100" w:type="dxa"/>
            </w:tcMar>
          </w:tcPr>
          <w:p w:rsidR="005A1D61" w14:paraId="47085ECA" w14:textId="77777777">
            <w:r>
              <w:rPr>
                <w:sz w:val="20"/>
              </w:rPr>
              <w:t>Earlier you told me ^TNAME had a currently active professional certification or license.  Is ^HISHER certification or license required for that job?</w:t>
            </w:r>
          </w:p>
        </w:tc>
      </w:tr>
      <w:tr w14:paraId="3CCE882F" w14:textId="77777777">
        <w:tblPrEx>
          <w:tblW w:w="0" w:type="auto"/>
          <w:tblLook w:val="04A0"/>
        </w:tblPrEx>
        <w:trPr>
          <w:trHeight w:val="269"/>
        </w:trPr>
        <w:tc>
          <w:tcPr>
            <w:tcW w:w="2592" w:type="dxa"/>
            <w:vMerge/>
            <w:tcMar>
              <w:top w:w="100" w:type="dxa"/>
              <w:left w:w="100" w:type="dxa"/>
              <w:bottom w:w="100" w:type="dxa"/>
              <w:right w:w="100" w:type="dxa"/>
            </w:tcMar>
          </w:tcPr>
          <w:p w:rsidR="005A1D61" w14:paraId="73C4BF39" w14:textId="77777777"/>
        </w:tc>
        <w:tc>
          <w:tcPr>
            <w:tcW w:w="5184" w:type="dxa"/>
            <w:vMerge w:val="restart"/>
            <w:tcMar>
              <w:top w:w="100" w:type="dxa"/>
              <w:left w:w="100" w:type="dxa"/>
              <w:bottom w:w="100" w:type="dxa"/>
              <w:right w:w="100" w:type="dxa"/>
            </w:tcMar>
          </w:tcPr>
          <w:p w:rsidR="005A1D61" w14:paraId="5DE8E6B7" w14:textId="77777777">
            <w:r>
              <w:rPr>
                <w:sz w:val="20"/>
              </w:rPr>
              <w:t>(PUIODP1=="2" OR PUIODP1=="-3" OR PUIODP1=="-2") OR (PUIODP2=="1" OR PUIODP2=="-3" OR PUIODP2=="-2")</w:t>
            </w:r>
          </w:p>
        </w:tc>
        <w:tc>
          <w:tcPr>
            <w:tcW w:w="5184" w:type="dxa"/>
            <w:vMerge w:val="restart"/>
            <w:tcMar>
              <w:top w:w="100" w:type="dxa"/>
              <w:left w:w="100" w:type="dxa"/>
              <w:bottom w:w="100" w:type="dxa"/>
              <w:right w:w="100" w:type="dxa"/>
            </w:tcMar>
          </w:tcPr>
          <w:p w:rsidR="005A1D61" w14:paraId="4AE7E1CE" w14:textId="77777777">
            <w:r>
              <w:rPr>
                <w:sz w:val="20"/>
              </w:rPr>
              <w:t>I see that ^TNAME changed jobs since our last interview.  In a previous interview it was reported that ^TNAME had a currently active professional certification or license. Is that certification or license required for that job?</w:t>
            </w:r>
          </w:p>
        </w:tc>
      </w:tr>
      <w:tr w14:paraId="7F8AC813" w14:textId="77777777">
        <w:tblPrEx>
          <w:tblW w:w="0" w:type="auto"/>
          <w:tblLook w:val="04A0"/>
        </w:tblPrEx>
        <w:trPr>
          <w:trHeight w:val="269"/>
        </w:trPr>
        <w:tc>
          <w:tcPr>
            <w:tcW w:w="2592" w:type="dxa"/>
            <w:vMerge/>
            <w:tcMar>
              <w:top w:w="100" w:type="dxa"/>
              <w:left w:w="100" w:type="dxa"/>
              <w:bottom w:w="100" w:type="dxa"/>
              <w:right w:w="100" w:type="dxa"/>
            </w:tcMar>
          </w:tcPr>
          <w:p w:rsidR="005A1D61" w14:paraId="5A4B3F93" w14:textId="77777777"/>
        </w:tc>
        <w:tc>
          <w:tcPr>
            <w:tcW w:w="5184" w:type="dxa"/>
            <w:tcMar>
              <w:top w:w="100" w:type="dxa"/>
              <w:left w:w="100" w:type="dxa"/>
              <w:bottom w:w="100" w:type="dxa"/>
              <w:right w:w="100" w:type="dxa"/>
            </w:tcMar>
          </w:tcPr>
          <w:p w:rsidR="005A1D61" w14:paraId="13D2D5B4" w14:textId="77777777">
            <w:r>
              <w:rPr>
                <w:sz w:val="20"/>
              </w:rPr>
              <w:t>~PUCERT1=="1" and HUREPLCE!="1"</w:t>
            </w:r>
          </w:p>
        </w:tc>
        <w:tc>
          <w:tcPr>
            <w:tcW w:w="5184" w:type="dxa"/>
            <w:tcMar>
              <w:top w:w="100" w:type="dxa"/>
              <w:left w:w="100" w:type="dxa"/>
              <w:bottom w:w="100" w:type="dxa"/>
              <w:right w:w="100" w:type="dxa"/>
            </w:tcMar>
          </w:tcPr>
          <w:p w:rsidR="005A1D61" w14:paraId="1A5D1211" w14:textId="77777777">
            <w:r>
              <w:rPr>
                <w:sz w:val="20"/>
              </w:rPr>
              <w:t>In a previous interview it was reported that ^TNAME had a currently active professional certification or license.  Is that certification or license required for that job?</w:t>
            </w:r>
          </w:p>
        </w:tc>
      </w:tr>
    </w:tbl>
    <w:p w:rsidR="005A1D61" w14:paraId="0A2A800F" w14:textId="77777777"/>
    <w:tbl>
      <w:tblPr>
        <w:tblStyle w:val="TableGrid"/>
        <w:tblW w:w="0" w:type="auto"/>
        <w:tblLook w:val="04A0"/>
      </w:tblPr>
      <w:tblGrid>
        <w:gridCol w:w="2590"/>
        <w:gridCol w:w="3885"/>
        <w:gridCol w:w="3885"/>
        <w:gridCol w:w="2590"/>
      </w:tblGrid>
      <w:tr w14:paraId="04D2EF7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B7F7C5E" w14:textId="77777777">
            <w:r>
              <w:rPr>
                <w:b/>
                <w:sz w:val="30"/>
              </w:rPr>
              <w:t>BLOCK: BLKLABOR_FORCE / BLOCK: BLKLABOR_FORCE-BLKLABOR_FORCE_PERSON / BLOCK: BLKLABOR_FORCE-BLKLABOR_FORCE_PERSON-BI_AND_O / SCREEN: SC_CERT3 / QUESTION: CERT3_CPS / RESPONSE: RCERT3_CPS (STANDARD, RADIOBUTTON)</w:t>
            </w:r>
          </w:p>
        </w:tc>
      </w:tr>
      <w:tr w14:paraId="29E87D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39E02E" w14:textId="77777777">
            <w:r>
              <w:rPr>
                <w:b/>
                <w:sz w:val="24"/>
              </w:rPr>
              <w:t>ATTRIBUTE NAME</w:t>
            </w:r>
          </w:p>
        </w:tc>
        <w:tc>
          <w:tcPr>
            <w:tcW w:w="10368" w:type="dxa"/>
            <w:gridSpan w:val="3"/>
            <w:vMerge w:val="restart"/>
            <w:tcMar>
              <w:top w:w="100" w:type="dxa"/>
              <w:left w:w="100" w:type="dxa"/>
              <w:bottom w:w="100" w:type="dxa"/>
              <w:right w:w="100" w:type="dxa"/>
            </w:tcMar>
          </w:tcPr>
          <w:p w:rsidR="005A1D61" w14:paraId="665A1BC7" w14:textId="77777777">
            <w:r>
              <w:rPr>
                <w:b/>
                <w:sz w:val="24"/>
              </w:rPr>
              <w:t>VALUE</w:t>
            </w:r>
          </w:p>
        </w:tc>
      </w:tr>
      <w:tr w14:paraId="4D12DA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2A54A0" w14:textId="77777777">
            <w:r>
              <w:rPr>
                <w:sz w:val="20"/>
              </w:rPr>
              <w:t>RESPONSE VARIABLE</w:t>
            </w:r>
          </w:p>
        </w:tc>
        <w:tc>
          <w:tcPr>
            <w:tcW w:w="10368" w:type="dxa"/>
            <w:gridSpan w:val="3"/>
            <w:vMerge w:val="restart"/>
            <w:tcMar>
              <w:top w:w="100" w:type="dxa"/>
              <w:left w:w="100" w:type="dxa"/>
              <w:bottom w:w="100" w:type="dxa"/>
              <w:right w:w="100" w:type="dxa"/>
            </w:tcMar>
          </w:tcPr>
          <w:p w:rsidR="005A1D61" w14:paraId="0DFD64DB" w14:textId="77777777">
            <w:r>
              <w:rPr>
                <w:sz w:val="20"/>
              </w:rPr>
              <w:t>PUCERT3</w:t>
            </w:r>
          </w:p>
        </w:tc>
      </w:tr>
      <w:tr w14:paraId="10FE33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481E00" w14:textId="77777777">
            <w:r>
              <w:rPr>
                <w:sz w:val="20"/>
              </w:rPr>
              <w:t>ANSWER LIST</w:t>
            </w:r>
          </w:p>
        </w:tc>
        <w:tc>
          <w:tcPr>
            <w:tcW w:w="10368" w:type="dxa"/>
            <w:gridSpan w:val="3"/>
            <w:vMerge w:val="restart"/>
            <w:tcMar>
              <w:top w:w="100" w:type="dxa"/>
              <w:left w:w="100" w:type="dxa"/>
              <w:bottom w:w="100" w:type="dxa"/>
              <w:right w:w="100" w:type="dxa"/>
            </w:tcMar>
          </w:tcPr>
          <w:p w:rsidR="005A1D61" w14:paraId="54B3CE4D" w14:textId="77777777">
            <w:r>
              <w:rPr>
                <w:sz w:val="20"/>
              </w:rPr>
              <w:t>TYESNOCERTIFICATION</w:t>
            </w:r>
          </w:p>
        </w:tc>
      </w:tr>
      <w:tr w14:paraId="4A09CA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16BC96" w14:textId="77777777">
            <w:r>
              <w:rPr>
                <w:b/>
                <w:sz w:val="24"/>
              </w:rPr>
              <w:t>ANSWER LIST OPTIONS</w:t>
            </w:r>
          </w:p>
        </w:tc>
        <w:tc>
          <w:tcPr>
            <w:tcW w:w="3888" w:type="dxa"/>
            <w:vMerge w:val="restart"/>
            <w:tcMar>
              <w:top w:w="100" w:type="dxa"/>
              <w:left w:w="100" w:type="dxa"/>
              <w:bottom w:w="100" w:type="dxa"/>
              <w:right w:w="100" w:type="dxa"/>
            </w:tcMar>
          </w:tcPr>
          <w:p w:rsidR="005A1D61" w14:paraId="1A4D69F0" w14:textId="77777777">
            <w:r>
              <w:rPr>
                <w:b/>
                <w:sz w:val="24"/>
              </w:rPr>
              <w:t>DISPLAY NAME</w:t>
            </w:r>
          </w:p>
        </w:tc>
        <w:tc>
          <w:tcPr>
            <w:tcW w:w="3888" w:type="dxa"/>
            <w:vMerge w:val="restart"/>
            <w:tcMar>
              <w:top w:w="100" w:type="dxa"/>
              <w:left w:w="100" w:type="dxa"/>
              <w:bottom w:w="100" w:type="dxa"/>
              <w:right w:w="100" w:type="dxa"/>
            </w:tcMar>
          </w:tcPr>
          <w:p w:rsidR="005A1D61" w14:paraId="26E5CC72" w14:textId="77777777">
            <w:r>
              <w:rPr>
                <w:b/>
                <w:sz w:val="24"/>
              </w:rPr>
              <w:t>STORED VALUE</w:t>
            </w:r>
          </w:p>
        </w:tc>
        <w:tc>
          <w:tcPr>
            <w:tcW w:w="2592" w:type="dxa"/>
            <w:vMerge w:val="restart"/>
            <w:tcMar>
              <w:top w:w="100" w:type="dxa"/>
              <w:left w:w="100" w:type="dxa"/>
              <w:bottom w:w="100" w:type="dxa"/>
              <w:right w:w="100" w:type="dxa"/>
            </w:tcMar>
          </w:tcPr>
          <w:p w:rsidR="005A1D61" w14:paraId="58E0FAFE" w14:textId="77777777">
            <w:r>
              <w:rPr>
                <w:b/>
                <w:sz w:val="24"/>
              </w:rPr>
              <w:t>VARIABLE</w:t>
            </w:r>
          </w:p>
        </w:tc>
      </w:tr>
      <w:tr w14:paraId="716679F7" w14:textId="77777777">
        <w:tblPrEx>
          <w:tblW w:w="0" w:type="auto"/>
          <w:tblLook w:val="04A0"/>
        </w:tblPrEx>
        <w:trPr>
          <w:trHeight w:val="269"/>
        </w:trPr>
        <w:tc>
          <w:tcPr>
            <w:tcW w:w="2592" w:type="dxa"/>
            <w:vMerge/>
            <w:tcMar>
              <w:top w:w="100" w:type="dxa"/>
              <w:left w:w="100" w:type="dxa"/>
              <w:bottom w:w="100" w:type="dxa"/>
              <w:right w:w="100" w:type="dxa"/>
            </w:tcMar>
          </w:tcPr>
          <w:p w:rsidR="005A1D61" w14:paraId="74A49DA2" w14:textId="77777777"/>
        </w:tc>
        <w:tc>
          <w:tcPr>
            <w:tcW w:w="3888" w:type="dxa"/>
            <w:vMerge w:val="restart"/>
            <w:tcMar>
              <w:top w:w="100" w:type="dxa"/>
              <w:left w:w="100" w:type="dxa"/>
              <w:bottom w:w="100" w:type="dxa"/>
              <w:right w:w="100" w:type="dxa"/>
            </w:tcMar>
          </w:tcPr>
          <w:p w:rsidR="005A1D61" w14:paraId="6A403FDE" w14:textId="77777777">
            <w:r>
              <w:rPr>
                <w:sz w:val="20"/>
              </w:rPr>
              <w:t>Yes</w:t>
            </w:r>
          </w:p>
        </w:tc>
        <w:tc>
          <w:tcPr>
            <w:tcW w:w="3888" w:type="dxa"/>
            <w:vMerge w:val="restart"/>
            <w:tcMar>
              <w:top w:w="100" w:type="dxa"/>
              <w:left w:w="100" w:type="dxa"/>
              <w:bottom w:w="100" w:type="dxa"/>
              <w:right w:w="100" w:type="dxa"/>
            </w:tcMar>
          </w:tcPr>
          <w:p w:rsidR="005A1D61" w14:paraId="3DDF16C4" w14:textId="77777777">
            <w:r>
              <w:rPr>
                <w:sz w:val="20"/>
              </w:rPr>
              <w:t>1</w:t>
            </w:r>
          </w:p>
        </w:tc>
        <w:tc>
          <w:tcPr>
            <w:tcW w:w="2592" w:type="dxa"/>
            <w:vMerge w:val="restart"/>
            <w:tcMar>
              <w:top w:w="100" w:type="dxa"/>
              <w:left w:w="100" w:type="dxa"/>
              <w:bottom w:w="100" w:type="dxa"/>
              <w:right w:w="100" w:type="dxa"/>
            </w:tcMar>
          </w:tcPr>
          <w:p w:rsidR="005A1D61" w14:paraId="3279455B" w14:textId="77777777"/>
        </w:tc>
      </w:tr>
      <w:tr w14:paraId="4794B5E5" w14:textId="77777777">
        <w:tblPrEx>
          <w:tblW w:w="0" w:type="auto"/>
          <w:tblLook w:val="04A0"/>
        </w:tblPrEx>
        <w:trPr>
          <w:trHeight w:val="269"/>
        </w:trPr>
        <w:tc>
          <w:tcPr>
            <w:tcW w:w="2592" w:type="dxa"/>
            <w:vMerge/>
            <w:tcMar>
              <w:top w:w="100" w:type="dxa"/>
              <w:left w:w="100" w:type="dxa"/>
              <w:bottom w:w="100" w:type="dxa"/>
              <w:right w:w="100" w:type="dxa"/>
            </w:tcMar>
          </w:tcPr>
          <w:p w:rsidR="005A1D61" w14:paraId="0361E4A2" w14:textId="77777777"/>
        </w:tc>
        <w:tc>
          <w:tcPr>
            <w:tcW w:w="3888" w:type="dxa"/>
            <w:vMerge w:val="restart"/>
            <w:tcMar>
              <w:top w:w="100" w:type="dxa"/>
              <w:left w:w="100" w:type="dxa"/>
              <w:bottom w:w="100" w:type="dxa"/>
              <w:right w:w="100" w:type="dxa"/>
            </w:tcMar>
          </w:tcPr>
          <w:p w:rsidR="005A1D61" w14:paraId="5D8CBD8B" w14:textId="77777777">
            <w:r>
              <w:rPr>
                <w:sz w:val="20"/>
              </w:rPr>
              <w:t>No</w:t>
            </w:r>
          </w:p>
        </w:tc>
        <w:tc>
          <w:tcPr>
            <w:tcW w:w="3888" w:type="dxa"/>
            <w:vMerge w:val="restart"/>
            <w:tcMar>
              <w:top w:w="100" w:type="dxa"/>
              <w:left w:w="100" w:type="dxa"/>
              <w:bottom w:w="100" w:type="dxa"/>
              <w:right w:w="100" w:type="dxa"/>
            </w:tcMar>
          </w:tcPr>
          <w:p w:rsidR="005A1D61" w14:paraId="7B505B27" w14:textId="77777777">
            <w:r>
              <w:rPr>
                <w:sz w:val="20"/>
              </w:rPr>
              <w:t>2</w:t>
            </w:r>
          </w:p>
        </w:tc>
        <w:tc>
          <w:tcPr>
            <w:tcW w:w="2592" w:type="dxa"/>
            <w:vMerge w:val="restart"/>
            <w:tcMar>
              <w:top w:w="100" w:type="dxa"/>
              <w:left w:w="100" w:type="dxa"/>
              <w:bottom w:w="100" w:type="dxa"/>
              <w:right w:w="100" w:type="dxa"/>
            </w:tcMar>
          </w:tcPr>
          <w:p w:rsidR="005A1D61" w14:paraId="54C5E951" w14:textId="77777777"/>
        </w:tc>
      </w:tr>
      <w:tr w14:paraId="70009771" w14:textId="77777777">
        <w:tblPrEx>
          <w:tblW w:w="0" w:type="auto"/>
          <w:tblLook w:val="04A0"/>
        </w:tblPrEx>
        <w:trPr>
          <w:trHeight w:val="269"/>
        </w:trPr>
        <w:tc>
          <w:tcPr>
            <w:tcW w:w="2592" w:type="dxa"/>
            <w:vMerge/>
            <w:tcMar>
              <w:top w:w="100" w:type="dxa"/>
              <w:left w:w="100" w:type="dxa"/>
              <w:bottom w:w="100" w:type="dxa"/>
              <w:right w:w="100" w:type="dxa"/>
            </w:tcMar>
          </w:tcPr>
          <w:p w:rsidR="005A1D61" w14:paraId="2F12FA7E" w14:textId="77777777"/>
        </w:tc>
        <w:tc>
          <w:tcPr>
            <w:tcW w:w="3888" w:type="dxa"/>
            <w:tcMar>
              <w:top w:w="100" w:type="dxa"/>
              <w:left w:w="100" w:type="dxa"/>
              <w:bottom w:w="100" w:type="dxa"/>
              <w:right w:w="100" w:type="dxa"/>
            </w:tcMar>
          </w:tcPr>
          <w:p w:rsidR="005A1D61" w14:paraId="0620879F" w14:textId="77777777">
            <w:r>
              <w:rPr>
                <w:sz w:val="20"/>
              </w:rPr>
              <w:t>Don't have a currently active certification or license</w:t>
            </w:r>
          </w:p>
        </w:tc>
        <w:tc>
          <w:tcPr>
            <w:tcW w:w="3888" w:type="dxa"/>
            <w:tcMar>
              <w:top w:w="100" w:type="dxa"/>
              <w:left w:w="100" w:type="dxa"/>
              <w:bottom w:w="100" w:type="dxa"/>
              <w:right w:w="100" w:type="dxa"/>
            </w:tcMar>
          </w:tcPr>
          <w:p w:rsidR="005A1D61" w14:paraId="28FF9C0E" w14:textId="77777777">
            <w:r>
              <w:rPr>
                <w:sz w:val="20"/>
              </w:rPr>
              <w:t>3</w:t>
            </w:r>
          </w:p>
        </w:tc>
        <w:tc>
          <w:tcPr>
            <w:tcW w:w="2592" w:type="dxa"/>
            <w:tcMar>
              <w:top w:w="100" w:type="dxa"/>
              <w:left w:w="100" w:type="dxa"/>
              <w:bottom w:w="100" w:type="dxa"/>
              <w:right w:w="100" w:type="dxa"/>
            </w:tcMar>
          </w:tcPr>
          <w:p w:rsidR="005A1D61" w14:paraId="71128EE3" w14:textId="77777777"/>
        </w:tc>
      </w:tr>
    </w:tbl>
    <w:p w:rsidR="005A1D61" w14:paraId="61BEC95A" w14:textId="77777777"/>
    <w:tbl>
      <w:tblPr>
        <w:tblStyle w:val="TableGrid"/>
        <w:tblW w:w="0" w:type="auto"/>
        <w:tblLook w:val="04A0"/>
      </w:tblPr>
      <w:tblGrid>
        <w:gridCol w:w="2590"/>
        <w:gridCol w:w="5180"/>
        <w:gridCol w:w="5180"/>
      </w:tblGrid>
      <w:tr w14:paraId="7028401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F3F72E9" w14:textId="77777777">
            <w:r>
              <w:rPr>
                <w:b/>
                <w:sz w:val="30"/>
              </w:rPr>
              <w:t xml:space="preserve">BLOCK: BLKLABOR_FORCE / BLOCK: </w:t>
            </w:r>
            <w:r>
              <w:rPr>
                <w:b/>
                <w:sz w:val="30"/>
              </w:rPr>
              <w:t>BLKLABOR_FORCE-BLKLABOR_FORCE_PERSON / BLOCK: BLKLABOR_FORCE-BLKLABOR_FORCE_PERSON-BI_AND_O / SCREEN: SC_NMEMP1A / QUESTION: NMEMP1A_CPS (STANDARD)</w:t>
            </w:r>
          </w:p>
        </w:tc>
      </w:tr>
      <w:tr w14:paraId="6F1857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2F9E7A" w14:textId="77777777">
            <w:r>
              <w:rPr>
                <w:b/>
                <w:sz w:val="24"/>
              </w:rPr>
              <w:t>ATTRIBUTE NAME</w:t>
            </w:r>
          </w:p>
        </w:tc>
        <w:tc>
          <w:tcPr>
            <w:tcW w:w="10368" w:type="dxa"/>
            <w:gridSpan w:val="2"/>
            <w:vMerge w:val="restart"/>
            <w:tcMar>
              <w:top w:w="100" w:type="dxa"/>
              <w:left w:w="100" w:type="dxa"/>
              <w:bottom w:w="100" w:type="dxa"/>
              <w:right w:w="100" w:type="dxa"/>
            </w:tcMar>
          </w:tcPr>
          <w:p w:rsidR="005A1D61" w14:paraId="64DF8C5A" w14:textId="77777777">
            <w:r>
              <w:rPr>
                <w:b/>
                <w:sz w:val="24"/>
              </w:rPr>
              <w:t>VALUE</w:t>
            </w:r>
          </w:p>
        </w:tc>
      </w:tr>
      <w:tr w14:paraId="4F6CF3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DAE3F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F6777D5" w14:textId="77777777">
            <w:r>
              <w:rPr>
                <w:sz w:val="20"/>
              </w:rPr>
              <w:t xml:space="preserve">Excluding all owners, how many paid employees does </w:t>
            </w:r>
            <w:r>
              <w:rPr>
                <w:sz w:val="20"/>
              </w:rPr>
              <w:t>^PNAME business usually have?</w:t>
            </w:r>
          </w:p>
        </w:tc>
      </w:tr>
      <w:tr w14:paraId="637B85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CE2B9D" w14:textId="77777777">
            <w:r>
              <w:rPr>
                <w:b/>
                <w:sz w:val="24"/>
              </w:rPr>
              <w:t>FILL</w:t>
            </w:r>
          </w:p>
        </w:tc>
        <w:tc>
          <w:tcPr>
            <w:tcW w:w="5184" w:type="dxa"/>
            <w:vMerge w:val="restart"/>
            <w:tcMar>
              <w:top w:w="100" w:type="dxa"/>
              <w:left w:w="100" w:type="dxa"/>
              <w:bottom w:w="100" w:type="dxa"/>
              <w:right w:w="100" w:type="dxa"/>
            </w:tcMar>
          </w:tcPr>
          <w:p w:rsidR="005A1D61" w14:paraId="7D6BFD19" w14:textId="77777777">
            <w:r>
              <w:rPr>
                <w:b/>
                <w:sz w:val="24"/>
              </w:rPr>
              <w:t>CONDITION</w:t>
            </w:r>
          </w:p>
        </w:tc>
        <w:tc>
          <w:tcPr>
            <w:tcW w:w="5184" w:type="dxa"/>
            <w:vMerge w:val="restart"/>
            <w:tcMar>
              <w:top w:w="100" w:type="dxa"/>
              <w:left w:w="100" w:type="dxa"/>
              <w:bottom w:w="100" w:type="dxa"/>
              <w:right w:w="100" w:type="dxa"/>
            </w:tcMar>
          </w:tcPr>
          <w:p w:rsidR="005A1D61" w14:paraId="32D9AAD5" w14:textId="77777777">
            <w:r>
              <w:rPr>
                <w:b/>
                <w:sz w:val="24"/>
              </w:rPr>
              <w:t>VALUE</w:t>
            </w:r>
          </w:p>
        </w:tc>
      </w:tr>
      <w:tr w14:paraId="574616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CB8359" w14:textId="77777777">
            <w:r>
              <w:rPr>
                <w:b/>
                <w:sz w:val="24"/>
              </w:rPr>
              <w:t>PNAME</w:t>
            </w:r>
          </w:p>
        </w:tc>
        <w:tc>
          <w:tcPr>
            <w:tcW w:w="5184" w:type="dxa"/>
            <w:vMerge w:val="restart"/>
            <w:tcMar>
              <w:top w:w="100" w:type="dxa"/>
              <w:left w:w="100" w:type="dxa"/>
              <w:bottom w:w="100" w:type="dxa"/>
              <w:right w:w="100" w:type="dxa"/>
            </w:tcMar>
          </w:tcPr>
          <w:p w:rsidR="005A1D61" w14:paraId="5E7A9DCF" w14:textId="77777777">
            <w:r>
              <w:rPr>
                <w:sz w:val="20"/>
              </w:rPr>
              <w:t>PULINENO==HURESPLI</w:t>
            </w:r>
          </w:p>
        </w:tc>
        <w:tc>
          <w:tcPr>
            <w:tcW w:w="5184" w:type="dxa"/>
            <w:vMerge w:val="restart"/>
            <w:tcMar>
              <w:top w:w="100" w:type="dxa"/>
              <w:left w:w="100" w:type="dxa"/>
              <w:bottom w:w="100" w:type="dxa"/>
              <w:right w:w="100" w:type="dxa"/>
            </w:tcMar>
          </w:tcPr>
          <w:p w:rsidR="005A1D61" w14:paraId="2104FC0C" w14:textId="77777777">
            <w:r>
              <w:rPr>
                <w:sz w:val="20"/>
              </w:rPr>
              <w:t>your</w:t>
            </w:r>
          </w:p>
        </w:tc>
      </w:tr>
      <w:tr w14:paraId="4CC1E66E" w14:textId="77777777">
        <w:tblPrEx>
          <w:tblW w:w="0" w:type="auto"/>
          <w:tblLook w:val="04A0"/>
        </w:tblPrEx>
        <w:trPr>
          <w:trHeight w:val="269"/>
        </w:trPr>
        <w:tc>
          <w:tcPr>
            <w:tcW w:w="2592" w:type="dxa"/>
            <w:vMerge/>
            <w:tcMar>
              <w:top w:w="100" w:type="dxa"/>
              <w:left w:w="100" w:type="dxa"/>
              <w:bottom w:w="100" w:type="dxa"/>
              <w:right w:w="100" w:type="dxa"/>
            </w:tcMar>
          </w:tcPr>
          <w:p w:rsidR="005A1D61" w14:paraId="36E48F89" w14:textId="77777777"/>
        </w:tc>
        <w:tc>
          <w:tcPr>
            <w:tcW w:w="5184" w:type="dxa"/>
            <w:tcMar>
              <w:top w:w="100" w:type="dxa"/>
              <w:left w:w="100" w:type="dxa"/>
              <w:bottom w:w="100" w:type="dxa"/>
              <w:right w:w="100" w:type="dxa"/>
            </w:tcMar>
          </w:tcPr>
          <w:p w:rsidR="005A1D61" w14:paraId="796339EE" w14:textId="77777777"/>
        </w:tc>
        <w:tc>
          <w:tcPr>
            <w:tcW w:w="5184" w:type="dxa"/>
            <w:tcMar>
              <w:top w:w="100" w:type="dxa"/>
              <w:left w:w="100" w:type="dxa"/>
              <w:bottom w:w="100" w:type="dxa"/>
              <w:right w:w="100" w:type="dxa"/>
            </w:tcMar>
          </w:tcPr>
          <w:p w:rsidR="005A1D61" w14:paraId="6EB26462" w14:textId="77777777">
            <w:r>
              <w:rPr>
                <w:sz w:val="20"/>
              </w:rPr>
              <w:t>{{model.PUFNAME}} {{model.PULNAME}}'s</w:t>
            </w:r>
          </w:p>
        </w:tc>
      </w:tr>
    </w:tbl>
    <w:p w:rsidR="005A1D61" w14:paraId="45B1FA47" w14:textId="77777777"/>
    <w:tbl>
      <w:tblPr>
        <w:tblStyle w:val="TableGrid"/>
        <w:tblW w:w="0" w:type="auto"/>
        <w:tblLook w:val="04A0"/>
      </w:tblPr>
      <w:tblGrid>
        <w:gridCol w:w="2591"/>
        <w:gridCol w:w="10359"/>
      </w:tblGrid>
      <w:tr w14:paraId="1525D90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7DB5A58" w14:textId="77777777">
            <w:r>
              <w:rPr>
                <w:b/>
                <w:sz w:val="30"/>
              </w:rPr>
              <w:t xml:space="preserve">BLOCK: BLKLABOR_FORCE / BLOCK: BLKLABOR_FORCE-BLKLABOR_FORCE_PERSON / BLOCK: </w:t>
            </w:r>
            <w:r>
              <w:rPr>
                <w:b/>
                <w:sz w:val="30"/>
              </w:rPr>
              <w:t>BLKLABOR_FORCE-BLKLABOR_FORCE_PERSON-BI_AND_O / SCREEN: SC_NMEMP1A / QUESTION: NMEMP1A_CPS / RESPONSE: RNMEMP1A_CPS (STANDARD, NUMBER)</w:t>
            </w:r>
          </w:p>
        </w:tc>
      </w:tr>
      <w:tr w14:paraId="4082CDB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03D36F" w14:textId="77777777">
            <w:r>
              <w:rPr>
                <w:b/>
                <w:sz w:val="24"/>
              </w:rPr>
              <w:t>ATTRIBUTE NAME</w:t>
            </w:r>
          </w:p>
        </w:tc>
        <w:tc>
          <w:tcPr>
            <w:tcW w:w="10368" w:type="dxa"/>
            <w:vMerge w:val="restart"/>
            <w:tcMar>
              <w:top w:w="100" w:type="dxa"/>
              <w:left w:w="100" w:type="dxa"/>
              <w:bottom w:w="100" w:type="dxa"/>
              <w:right w:w="100" w:type="dxa"/>
            </w:tcMar>
          </w:tcPr>
          <w:p w:rsidR="005A1D61" w14:paraId="75D326C2" w14:textId="77777777">
            <w:r>
              <w:rPr>
                <w:b/>
                <w:sz w:val="24"/>
              </w:rPr>
              <w:t>VALUE</w:t>
            </w:r>
          </w:p>
        </w:tc>
      </w:tr>
      <w:tr w14:paraId="49CF1F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1B05C0" w14:textId="77777777">
            <w:r>
              <w:rPr>
                <w:sz w:val="20"/>
              </w:rPr>
              <w:t>RESPONSE VARIABLE</w:t>
            </w:r>
          </w:p>
        </w:tc>
        <w:tc>
          <w:tcPr>
            <w:tcW w:w="10368" w:type="dxa"/>
            <w:vMerge w:val="restart"/>
            <w:tcMar>
              <w:top w:w="100" w:type="dxa"/>
              <w:left w:w="100" w:type="dxa"/>
              <w:bottom w:w="100" w:type="dxa"/>
              <w:right w:w="100" w:type="dxa"/>
            </w:tcMar>
          </w:tcPr>
          <w:p w:rsidR="005A1D61" w14:paraId="28B884E5" w14:textId="77777777">
            <w:r>
              <w:rPr>
                <w:sz w:val="20"/>
              </w:rPr>
              <w:t>PUNMEMP1A</w:t>
            </w:r>
          </w:p>
        </w:tc>
      </w:tr>
      <w:tr w14:paraId="257198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FD468C" w14:textId="77777777">
            <w:r>
              <w:rPr>
                <w:sz w:val="20"/>
              </w:rPr>
              <w:t>POSITIONING</w:t>
            </w:r>
          </w:p>
        </w:tc>
        <w:tc>
          <w:tcPr>
            <w:tcW w:w="10368" w:type="dxa"/>
            <w:vMerge w:val="restart"/>
            <w:tcMar>
              <w:top w:w="100" w:type="dxa"/>
              <w:left w:w="100" w:type="dxa"/>
              <w:bottom w:w="100" w:type="dxa"/>
              <w:right w:w="100" w:type="dxa"/>
            </w:tcMar>
          </w:tcPr>
          <w:p w:rsidR="005A1D61" w14:paraId="74882147" w14:textId="77777777">
            <w:r>
              <w:rPr>
                <w:sz w:val="20"/>
              </w:rPr>
              <w:t>Vertical</w:t>
            </w:r>
          </w:p>
        </w:tc>
      </w:tr>
      <w:tr w14:paraId="021191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EF972F" w14:textId="77777777">
            <w:r>
              <w:rPr>
                <w:sz w:val="20"/>
              </w:rPr>
              <w:t>MAX LENGTH</w:t>
            </w:r>
          </w:p>
        </w:tc>
        <w:tc>
          <w:tcPr>
            <w:tcW w:w="10368" w:type="dxa"/>
            <w:vMerge w:val="restart"/>
            <w:tcMar>
              <w:top w:w="100" w:type="dxa"/>
              <w:left w:w="100" w:type="dxa"/>
              <w:bottom w:w="100" w:type="dxa"/>
              <w:right w:w="100" w:type="dxa"/>
            </w:tcMar>
          </w:tcPr>
          <w:p w:rsidR="005A1D61" w14:paraId="2F87A6AA" w14:textId="77777777">
            <w:r>
              <w:rPr>
                <w:sz w:val="20"/>
              </w:rPr>
              <w:t>3</w:t>
            </w:r>
          </w:p>
        </w:tc>
      </w:tr>
      <w:tr w14:paraId="34E3B6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FE9872" w14:textId="77777777">
            <w:r>
              <w:rPr>
                <w:sz w:val="20"/>
              </w:rPr>
              <w:t>MINIMUM VALUE</w:t>
            </w:r>
          </w:p>
        </w:tc>
        <w:tc>
          <w:tcPr>
            <w:tcW w:w="10368" w:type="dxa"/>
            <w:vMerge w:val="restart"/>
            <w:tcMar>
              <w:top w:w="100" w:type="dxa"/>
              <w:left w:w="100" w:type="dxa"/>
              <w:bottom w:w="100" w:type="dxa"/>
              <w:right w:w="100" w:type="dxa"/>
            </w:tcMar>
          </w:tcPr>
          <w:p w:rsidR="005A1D61" w14:paraId="202B36D8" w14:textId="77777777">
            <w:r>
              <w:rPr>
                <w:sz w:val="20"/>
              </w:rPr>
              <w:t>0</w:t>
            </w:r>
          </w:p>
        </w:tc>
      </w:tr>
      <w:tr w14:paraId="382DAC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D8DD77" w14:textId="77777777">
            <w:r>
              <w:rPr>
                <w:sz w:val="20"/>
              </w:rPr>
              <w:t xml:space="preserve">MAXIMUM </w:t>
            </w:r>
            <w:r>
              <w:rPr>
                <w:sz w:val="20"/>
              </w:rPr>
              <w:t>VALUE</w:t>
            </w:r>
          </w:p>
        </w:tc>
        <w:tc>
          <w:tcPr>
            <w:tcW w:w="10368" w:type="dxa"/>
            <w:vMerge w:val="restart"/>
            <w:tcMar>
              <w:top w:w="100" w:type="dxa"/>
              <w:left w:w="100" w:type="dxa"/>
              <w:bottom w:w="100" w:type="dxa"/>
              <w:right w:w="100" w:type="dxa"/>
            </w:tcMar>
          </w:tcPr>
          <w:p w:rsidR="005A1D61" w14:paraId="00B4EE7C" w14:textId="77777777">
            <w:r>
              <w:rPr>
                <w:sz w:val="20"/>
              </w:rPr>
              <w:t>999</w:t>
            </w:r>
          </w:p>
        </w:tc>
      </w:tr>
      <w:tr w14:paraId="706E30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49AB01" w14:textId="77777777">
            <w:r>
              <w:rPr>
                <w:sz w:val="20"/>
              </w:rPr>
              <w:t>RESPONSE FIELD LABEL</w:t>
            </w:r>
          </w:p>
        </w:tc>
        <w:tc>
          <w:tcPr>
            <w:tcW w:w="10368" w:type="dxa"/>
            <w:vMerge w:val="restart"/>
            <w:tcMar>
              <w:top w:w="100" w:type="dxa"/>
              <w:left w:w="100" w:type="dxa"/>
              <w:bottom w:w="100" w:type="dxa"/>
              <w:right w:w="100" w:type="dxa"/>
            </w:tcMar>
          </w:tcPr>
          <w:p w:rsidR="005A1D61" w14:paraId="64321576" w14:textId="77777777">
            <w:r>
              <w:rPr>
                <w:sz w:val="20"/>
              </w:rPr>
              <w:t>Paid employees</w:t>
            </w:r>
          </w:p>
        </w:tc>
      </w:tr>
      <w:tr w14:paraId="1AA336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42AAEA" w14:textId="77777777">
            <w:r>
              <w:rPr>
                <w:sz w:val="20"/>
              </w:rPr>
              <w:t>RESPONSE FIELD LABEL DISPLAY</w:t>
            </w:r>
          </w:p>
        </w:tc>
        <w:tc>
          <w:tcPr>
            <w:tcW w:w="10368" w:type="dxa"/>
            <w:vMerge w:val="restart"/>
            <w:tcMar>
              <w:top w:w="100" w:type="dxa"/>
              <w:left w:w="100" w:type="dxa"/>
              <w:bottom w:w="100" w:type="dxa"/>
              <w:right w:w="100" w:type="dxa"/>
            </w:tcMar>
          </w:tcPr>
          <w:p w:rsidR="005A1D61" w14:paraId="6EA3BD54" w14:textId="77777777">
            <w:r>
              <w:rPr>
                <w:sz w:val="20"/>
              </w:rPr>
              <w:t>1</w:t>
            </w:r>
          </w:p>
        </w:tc>
      </w:tr>
      <w:tr w14:paraId="3CE5A3D2" w14:textId="77777777">
        <w:tblPrEx>
          <w:tblW w:w="0" w:type="auto"/>
          <w:tblLook w:val="04A0"/>
        </w:tblPrEx>
        <w:trPr>
          <w:trHeight w:val="269"/>
        </w:trPr>
        <w:tc>
          <w:tcPr>
            <w:tcW w:w="2592" w:type="dxa"/>
            <w:tcMar>
              <w:top w:w="100" w:type="dxa"/>
              <w:left w:w="100" w:type="dxa"/>
              <w:bottom w:w="100" w:type="dxa"/>
              <w:right w:w="100" w:type="dxa"/>
            </w:tcMar>
          </w:tcPr>
          <w:p w:rsidR="005A1D61" w14:paraId="025D785A" w14:textId="77777777">
            <w:r>
              <w:rPr>
                <w:sz w:val="20"/>
              </w:rPr>
              <w:t>RESPONSE FIELD LABEL POSITION</w:t>
            </w:r>
          </w:p>
        </w:tc>
        <w:tc>
          <w:tcPr>
            <w:tcW w:w="10368" w:type="dxa"/>
            <w:tcMar>
              <w:top w:w="100" w:type="dxa"/>
              <w:left w:w="100" w:type="dxa"/>
              <w:bottom w:w="100" w:type="dxa"/>
              <w:right w:w="100" w:type="dxa"/>
            </w:tcMar>
          </w:tcPr>
          <w:p w:rsidR="005A1D61" w14:paraId="56DED030" w14:textId="77777777">
            <w:r>
              <w:rPr>
                <w:sz w:val="20"/>
              </w:rPr>
              <w:t>Right</w:t>
            </w:r>
          </w:p>
        </w:tc>
      </w:tr>
    </w:tbl>
    <w:p w:rsidR="005A1D61" w14:paraId="50CA8CB9" w14:textId="77777777"/>
    <w:tbl>
      <w:tblPr>
        <w:tblStyle w:val="TableGrid"/>
        <w:tblW w:w="0" w:type="auto"/>
        <w:tblLook w:val="04A0"/>
      </w:tblPr>
      <w:tblGrid>
        <w:gridCol w:w="2591"/>
        <w:gridCol w:w="5180"/>
        <w:gridCol w:w="5179"/>
      </w:tblGrid>
      <w:tr w14:paraId="6DEA6F8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5858275" w14:textId="77777777">
            <w:r>
              <w:rPr>
                <w:b/>
                <w:sz w:val="30"/>
              </w:rPr>
              <w:t xml:space="preserve">BLOCK: BLKLABOR_FORCE / BLOCK: BLKLABOR_FORCE-BLKLABOR_FORCE_PERSON / BLOCK: </w:t>
            </w:r>
            <w:r>
              <w:rPr>
                <w:b/>
                <w:sz w:val="30"/>
              </w:rPr>
              <w:t>BLKLABOR_FORCE-BLKLABOR_FORCE_PERSON-BI_AND_O / SCREEN: SC_IOPRO1 / QUESTION: IO1PRO1A (STANDARD)</w:t>
            </w:r>
          </w:p>
        </w:tc>
      </w:tr>
      <w:tr w14:paraId="0E2BB0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C5BAFA" w14:textId="77777777">
            <w:r>
              <w:rPr>
                <w:b/>
                <w:sz w:val="24"/>
              </w:rPr>
              <w:t>ATTRIBUTE NAME</w:t>
            </w:r>
          </w:p>
        </w:tc>
        <w:tc>
          <w:tcPr>
            <w:tcW w:w="10368" w:type="dxa"/>
            <w:gridSpan w:val="2"/>
            <w:vMerge w:val="restart"/>
            <w:tcMar>
              <w:top w:w="100" w:type="dxa"/>
              <w:left w:w="100" w:type="dxa"/>
              <w:bottom w:w="100" w:type="dxa"/>
              <w:right w:w="100" w:type="dxa"/>
            </w:tcMar>
          </w:tcPr>
          <w:p w:rsidR="005A1D61" w14:paraId="1DA2EB5A" w14:textId="77777777">
            <w:r>
              <w:rPr>
                <w:b/>
                <w:sz w:val="24"/>
              </w:rPr>
              <w:t>VALUE</w:t>
            </w:r>
          </w:p>
        </w:tc>
      </w:tr>
      <w:tr w14:paraId="5E02F0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0E43E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74F086B" w14:textId="77777777">
            <w:r>
              <w:rPr>
                <w:sz w:val="20"/>
              </w:rPr>
              <w:t>The next few questions are about ^HISHER second job. ^JOBMOST</w:t>
            </w:r>
          </w:p>
        </w:tc>
      </w:tr>
      <w:tr w14:paraId="4E9309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D0389C" w14:textId="77777777">
            <w:r>
              <w:rPr>
                <w:b/>
                <w:sz w:val="24"/>
              </w:rPr>
              <w:t>FILL</w:t>
            </w:r>
          </w:p>
        </w:tc>
        <w:tc>
          <w:tcPr>
            <w:tcW w:w="5184" w:type="dxa"/>
            <w:vMerge w:val="restart"/>
            <w:tcMar>
              <w:top w:w="100" w:type="dxa"/>
              <w:left w:w="100" w:type="dxa"/>
              <w:bottom w:w="100" w:type="dxa"/>
              <w:right w:w="100" w:type="dxa"/>
            </w:tcMar>
          </w:tcPr>
          <w:p w:rsidR="005A1D61" w14:paraId="1C188CAB" w14:textId="77777777">
            <w:r>
              <w:rPr>
                <w:b/>
                <w:sz w:val="24"/>
              </w:rPr>
              <w:t>CONDITION</w:t>
            </w:r>
          </w:p>
        </w:tc>
        <w:tc>
          <w:tcPr>
            <w:tcW w:w="5184" w:type="dxa"/>
            <w:vMerge w:val="restart"/>
            <w:tcMar>
              <w:top w:w="100" w:type="dxa"/>
              <w:left w:w="100" w:type="dxa"/>
              <w:bottom w:w="100" w:type="dxa"/>
              <w:right w:w="100" w:type="dxa"/>
            </w:tcMar>
          </w:tcPr>
          <w:p w:rsidR="005A1D61" w14:paraId="74D94759" w14:textId="77777777">
            <w:r>
              <w:rPr>
                <w:b/>
                <w:sz w:val="24"/>
              </w:rPr>
              <w:t>VALUE</w:t>
            </w:r>
          </w:p>
        </w:tc>
      </w:tr>
      <w:tr w14:paraId="66524AE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D7006A" w14:textId="77777777">
            <w:r>
              <w:rPr>
                <w:b/>
                <w:sz w:val="24"/>
              </w:rPr>
              <w:t>HISHER</w:t>
            </w:r>
          </w:p>
        </w:tc>
        <w:tc>
          <w:tcPr>
            <w:tcW w:w="5184" w:type="dxa"/>
            <w:vMerge w:val="restart"/>
            <w:tcMar>
              <w:top w:w="100" w:type="dxa"/>
              <w:left w:w="100" w:type="dxa"/>
              <w:bottom w:w="100" w:type="dxa"/>
              <w:right w:w="100" w:type="dxa"/>
            </w:tcMar>
          </w:tcPr>
          <w:p w:rsidR="005A1D61" w14:paraId="4837E1BC" w14:textId="77777777">
            <w:r>
              <w:rPr>
                <w:sz w:val="20"/>
              </w:rPr>
              <w:t>PULINENO==HURESPLI</w:t>
            </w:r>
          </w:p>
        </w:tc>
        <w:tc>
          <w:tcPr>
            <w:tcW w:w="5184" w:type="dxa"/>
            <w:vMerge w:val="restart"/>
            <w:tcMar>
              <w:top w:w="100" w:type="dxa"/>
              <w:left w:w="100" w:type="dxa"/>
              <w:bottom w:w="100" w:type="dxa"/>
              <w:right w:w="100" w:type="dxa"/>
            </w:tcMar>
          </w:tcPr>
          <w:p w:rsidR="005A1D61" w14:paraId="22DBD39F" w14:textId="77777777">
            <w:r>
              <w:rPr>
                <w:sz w:val="20"/>
              </w:rPr>
              <w:t>your</w:t>
            </w:r>
          </w:p>
        </w:tc>
      </w:tr>
      <w:tr w14:paraId="42C8CFD3" w14:textId="77777777">
        <w:tblPrEx>
          <w:tblW w:w="0" w:type="auto"/>
          <w:tblLook w:val="04A0"/>
        </w:tblPrEx>
        <w:trPr>
          <w:trHeight w:val="269"/>
        </w:trPr>
        <w:tc>
          <w:tcPr>
            <w:tcW w:w="2592" w:type="dxa"/>
            <w:vMerge/>
            <w:tcMar>
              <w:top w:w="100" w:type="dxa"/>
              <w:left w:w="100" w:type="dxa"/>
              <w:bottom w:w="100" w:type="dxa"/>
              <w:right w:w="100" w:type="dxa"/>
            </w:tcMar>
          </w:tcPr>
          <w:p w:rsidR="005A1D61" w14:paraId="7E119A4C" w14:textId="77777777"/>
        </w:tc>
        <w:tc>
          <w:tcPr>
            <w:tcW w:w="5184" w:type="dxa"/>
            <w:vMerge w:val="restart"/>
            <w:tcMar>
              <w:top w:w="100" w:type="dxa"/>
              <w:left w:w="100" w:type="dxa"/>
              <w:bottom w:w="100" w:type="dxa"/>
              <w:right w:w="100" w:type="dxa"/>
            </w:tcMar>
          </w:tcPr>
          <w:p w:rsidR="005A1D61" w14:paraId="04594FE5" w14:textId="77777777">
            <w:r>
              <w:rPr>
                <w:sz w:val="20"/>
              </w:rPr>
              <w:t>PUSEX=="2"</w:t>
            </w:r>
          </w:p>
        </w:tc>
        <w:tc>
          <w:tcPr>
            <w:tcW w:w="5184" w:type="dxa"/>
            <w:vMerge w:val="restart"/>
            <w:tcMar>
              <w:top w:w="100" w:type="dxa"/>
              <w:left w:w="100" w:type="dxa"/>
              <w:bottom w:w="100" w:type="dxa"/>
              <w:right w:w="100" w:type="dxa"/>
            </w:tcMar>
          </w:tcPr>
          <w:p w:rsidR="005A1D61" w14:paraId="715AC873" w14:textId="77777777">
            <w:r>
              <w:rPr>
                <w:sz w:val="20"/>
              </w:rPr>
              <w:t>her</w:t>
            </w:r>
          </w:p>
        </w:tc>
      </w:tr>
      <w:tr w14:paraId="0E86BDC4" w14:textId="77777777">
        <w:tblPrEx>
          <w:tblW w:w="0" w:type="auto"/>
          <w:tblLook w:val="04A0"/>
        </w:tblPrEx>
        <w:trPr>
          <w:trHeight w:val="269"/>
        </w:trPr>
        <w:tc>
          <w:tcPr>
            <w:tcW w:w="2592" w:type="dxa"/>
            <w:vMerge/>
            <w:tcMar>
              <w:top w:w="100" w:type="dxa"/>
              <w:left w:w="100" w:type="dxa"/>
              <w:bottom w:w="100" w:type="dxa"/>
              <w:right w:w="100" w:type="dxa"/>
            </w:tcMar>
          </w:tcPr>
          <w:p w:rsidR="005A1D61" w14:paraId="2CD9A8CC" w14:textId="77777777"/>
        </w:tc>
        <w:tc>
          <w:tcPr>
            <w:tcW w:w="5184" w:type="dxa"/>
            <w:vMerge w:val="restart"/>
            <w:tcMar>
              <w:top w:w="100" w:type="dxa"/>
              <w:left w:w="100" w:type="dxa"/>
              <w:bottom w:w="100" w:type="dxa"/>
              <w:right w:w="100" w:type="dxa"/>
            </w:tcMar>
          </w:tcPr>
          <w:p w:rsidR="005A1D61" w14:paraId="352D571A" w14:textId="77777777">
            <w:r>
              <w:rPr>
                <w:sz w:val="20"/>
              </w:rPr>
              <w:t>PULINENO!=HURESPLI AND PUSEX!="2"</w:t>
            </w:r>
          </w:p>
        </w:tc>
        <w:tc>
          <w:tcPr>
            <w:tcW w:w="5184" w:type="dxa"/>
            <w:vMerge w:val="restart"/>
            <w:tcMar>
              <w:top w:w="100" w:type="dxa"/>
              <w:left w:w="100" w:type="dxa"/>
              <w:bottom w:w="100" w:type="dxa"/>
              <w:right w:w="100" w:type="dxa"/>
            </w:tcMar>
          </w:tcPr>
          <w:p w:rsidR="005A1D61" w14:paraId="277354BE" w14:textId="77777777">
            <w:r>
              <w:rPr>
                <w:sz w:val="20"/>
              </w:rPr>
              <w:t>his</w:t>
            </w:r>
          </w:p>
        </w:tc>
      </w:tr>
      <w:tr w14:paraId="1282CF83" w14:textId="77777777">
        <w:tblPrEx>
          <w:tblW w:w="0" w:type="auto"/>
          <w:tblLook w:val="04A0"/>
        </w:tblPrEx>
        <w:trPr>
          <w:trHeight w:val="269"/>
        </w:trPr>
        <w:tc>
          <w:tcPr>
            <w:tcW w:w="2592" w:type="dxa"/>
            <w:tcMar>
              <w:top w:w="100" w:type="dxa"/>
              <w:left w:w="100" w:type="dxa"/>
              <w:bottom w:w="100" w:type="dxa"/>
              <w:right w:w="100" w:type="dxa"/>
            </w:tcMar>
          </w:tcPr>
          <w:p w:rsidR="005A1D61" w14:paraId="622AB948" w14:textId="77777777">
            <w:r>
              <w:rPr>
                <w:b/>
                <w:sz w:val="24"/>
              </w:rPr>
              <w:t>JOBMOST</w:t>
            </w:r>
          </w:p>
        </w:tc>
        <w:tc>
          <w:tcPr>
            <w:tcW w:w="5184" w:type="dxa"/>
            <w:tcMar>
              <w:top w:w="100" w:type="dxa"/>
              <w:left w:w="100" w:type="dxa"/>
              <w:bottom w:w="100" w:type="dxa"/>
              <w:right w:w="100" w:type="dxa"/>
            </w:tcMar>
          </w:tcPr>
          <w:p w:rsidR="005A1D61" w14:paraId="1C12D806" w14:textId="77777777">
            <w:r>
              <w:rPr>
                <w:sz w:val="20"/>
              </w:rPr>
              <w:t>PUMJNUM=="3" or PUMJNUM=="4"</w:t>
            </w:r>
          </w:p>
        </w:tc>
        <w:tc>
          <w:tcPr>
            <w:tcW w:w="5184" w:type="dxa"/>
            <w:tcMar>
              <w:top w:w="100" w:type="dxa"/>
              <w:left w:w="100" w:type="dxa"/>
              <w:bottom w:w="100" w:type="dxa"/>
              <w:right w:w="100" w:type="dxa"/>
            </w:tcMar>
          </w:tcPr>
          <w:p w:rsidR="005A1D61" w14:paraId="19F621FE" w14:textId="77777777">
            <w:r>
              <w:rPr>
                <w:sz w:val="20"/>
              </w:rPr>
              <w:t>By second job, we mean the one that ^TNAME ^WORKS the second most hours.</w:t>
            </w:r>
          </w:p>
        </w:tc>
      </w:tr>
    </w:tbl>
    <w:p w:rsidR="005A1D61" w14:paraId="3F5F9DF2" w14:textId="77777777"/>
    <w:tbl>
      <w:tblPr>
        <w:tblStyle w:val="TableGrid"/>
        <w:tblW w:w="0" w:type="auto"/>
        <w:tblLook w:val="04A0"/>
      </w:tblPr>
      <w:tblGrid>
        <w:gridCol w:w="2590"/>
        <w:gridCol w:w="5179"/>
        <w:gridCol w:w="5181"/>
      </w:tblGrid>
      <w:tr w14:paraId="414AB74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23B2015" w14:textId="77777777">
            <w:r>
              <w:rPr>
                <w:b/>
                <w:sz w:val="30"/>
              </w:rPr>
              <w:t xml:space="preserve">BLOCK: BLKLABOR_FORCE / BLOCK: </w:t>
            </w:r>
            <w:r>
              <w:rPr>
                <w:b/>
                <w:sz w:val="30"/>
              </w:rPr>
              <w:t>BLKLABOR_FORCE-BLKLABOR_FORCE_PERSON / BLOCK: BLKLABOR_FORCE-BLKLABOR_FORCE_PERSON-BI_AND_O / SCREEN: SC_IO2INT / QUESTION: IO2INT_CPS (STANDARD)</w:t>
            </w:r>
          </w:p>
        </w:tc>
      </w:tr>
      <w:tr w14:paraId="11EBB9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66A723" w14:textId="77777777">
            <w:r>
              <w:rPr>
                <w:b/>
                <w:sz w:val="24"/>
              </w:rPr>
              <w:t>ATTRIBUTE NAME</w:t>
            </w:r>
          </w:p>
        </w:tc>
        <w:tc>
          <w:tcPr>
            <w:tcW w:w="10368" w:type="dxa"/>
            <w:gridSpan w:val="2"/>
            <w:vMerge w:val="restart"/>
            <w:tcMar>
              <w:top w:w="100" w:type="dxa"/>
              <w:left w:w="100" w:type="dxa"/>
              <w:bottom w:w="100" w:type="dxa"/>
              <w:right w:w="100" w:type="dxa"/>
            </w:tcMar>
          </w:tcPr>
          <w:p w:rsidR="005A1D61" w14:paraId="7F26E352" w14:textId="77777777">
            <w:r>
              <w:rPr>
                <w:b/>
                <w:sz w:val="24"/>
              </w:rPr>
              <w:t>VALUE</w:t>
            </w:r>
          </w:p>
        </w:tc>
      </w:tr>
      <w:tr w14:paraId="67599F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354F2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72A9316" w14:textId="77777777">
            <w:r>
              <w:rPr>
                <w:sz w:val="20"/>
              </w:rPr>
              <w:t>^WHATWEEK at ^PNAME second job,^WEREWAS ^TNAME employed by government, by a private company, a non-profit organization, or ^WEREWAS ^HESHE self ^WORKFBF</w:t>
            </w:r>
          </w:p>
        </w:tc>
      </w:tr>
      <w:tr w14:paraId="18D28B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56B833" w14:textId="77777777">
            <w:r>
              <w:rPr>
                <w:b/>
                <w:sz w:val="24"/>
              </w:rPr>
              <w:t>FILL</w:t>
            </w:r>
          </w:p>
        </w:tc>
        <w:tc>
          <w:tcPr>
            <w:tcW w:w="5184" w:type="dxa"/>
            <w:vMerge w:val="restart"/>
            <w:tcMar>
              <w:top w:w="100" w:type="dxa"/>
              <w:left w:w="100" w:type="dxa"/>
              <w:bottom w:w="100" w:type="dxa"/>
              <w:right w:w="100" w:type="dxa"/>
            </w:tcMar>
          </w:tcPr>
          <w:p w:rsidR="005A1D61" w14:paraId="3DE57157" w14:textId="77777777">
            <w:r>
              <w:rPr>
                <w:b/>
                <w:sz w:val="24"/>
              </w:rPr>
              <w:t>CONDITION</w:t>
            </w:r>
          </w:p>
        </w:tc>
        <w:tc>
          <w:tcPr>
            <w:tcW w:w="5184" w:type="dxa"/>
            <w:vMerge w:val="restart"/>
            <w:tcMar>
              <w:top w:w="100" w:type="dxa"/>
              <w:left w:w="100" w:type="dxa"/>
              <w:bottom w:w="100" w:type="dxa"/>
              <w:right w:w="100" w:type="dxa"/>
            </w:tcMar>
          </w:tcPr>
          <w:p w:rsidR="005A1D61" w14:paraId="2639F757" w14:textId="77777777">
            <w:r>
              <w:rPr>
                <w:b/>
                <w:sz w:val="24"/>
              </w:rPr>
              <w:t>VALUE</w:t>
            </w:r>
          </w:p>
        </w:tc>
      </w:tr>
      <w:tr w14:paraId="31CF51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328E52" w14:textId="77777777">
            <w:r>
              <w:rPr>
                <w:b/>
                <w:sz w:val="24"/>
              </w:rPr>
              <w:t>HESHE</w:t>
            </w:r>
          </w:p>
        </w:tc>
        <w:tc>
          <w:tcPr>
            <w:tcW w:w="5184" w:type="dxa"/>
            <w:vMerge w:val="restart"/>
            <w:tcMar>
              <w:top w:w="100" w:type="dxa"/>
              <w:left w:w="100" w:type="dxa"/>
              <w:bottom w:w="100" w:type="dxa"/>
              <w:right w:w="100" w:type="dxa"/>
            </w:tcMar>
          </w:tcPr>
          <w:p w:rsidR="005A1D61" w14:paraId="0E8AD07C" w14:textId="77777777">
            <w:r>
              <w:rPr>
                <w:sz w:val="20"/>
              </w:rPr>
              <w:t>PULINENO==HURESPLI</w:t>
            </w:r>
          </w:p>
        </w:tc>
        <w:tc>
          <w:tcPr>
            <w:tcW w:w="5184" w:type="dxa"/>
            <w:vMerge w:val="restart"/>
            <w:tcMar>
              <w:top w:w="100" w:type="dxa"/>
              <w:left w:w="100" w:type="dxa"/>
              <w:bottom w:w="100" w:type="dxa"/>
              <w:right w:w="100" w:type="dxa"/>
            </w:tcMar>
          </w:tcPr>
          <w:p w:rsidR="005A1D61" w14:paraId="7E6CDFB6" w14:textId="77777777">
            <w:r>
              <w:rPr>
                <w:sz w:val="20"/>
              </w:rPr>
              <w:t>you</w:t>
            </w:r>
          </w:p>
        </w:tc>
      </w:tr>
      <w:tr w14:paraId="352E483A" w14:textId="77777777">
        <w:tblPrEx>
          <w:tblW w:w="0" w:type="auto"/>
          <w:tblLook w:val="04A0"/>
        </w:tblPrEx>
        <w:trPr>
          <w:trHeight w:val="269"/>
        </w:trPr>
        <w:tc>
          <w:tcPr>
            <w:tcW w:w="2592" w:type="dxa"/>
            <w:vMerge/>
            <w:tcMar>
              <w:top w:w="100" w:type="dxa"/>
              <w:left w:w="100" w:type="dxa"/>
              <w:bottom w:w="100" w:type="dxa"/>
              <w:right w:w="100" w:type="dxa"/>
            </w:tcMar>
          </w:tcPr>
          <w:p w:rsidR="005A1D61" w14:paraId="798731BC" w14:textId="77777777"/>
        </w:tc>
        <w:tc>
          <w:tcPr>
            <w:tcW w:w="5184" w:type="dxa"/>
            <w:vMerge w:val="restart"/>
            <w:tcMar>
              <w:top w:w="100" w:type="dxa"/>
              <w:left w:w="100" w:type="dxa"/>
              <w:bottom w:w="100" w:type="dxa"/>
              <w:right w:w="100" w:type="dxa"/>
            </w:tcMar>
          </w:tcPr>
          <w:p w:rsidR="005A1D61" w14:paraId="528BF96C" w14:textId="77777777">
            <w:r>
              <w:rPr>
                <w:sz w:val="20"/>
              </w:rPr>
              <w:t>PUSEX=="2"</w:t>
            </w:r>
          </w:p>
        </w:tc>
        <w:tc>
          <w:tcPr>
            <w:tcW w:w="5184" w:type="dxa"/>
            <w:vMerge w:val="restart"/>
            <w:tcMar>
              <w:top w:w="100" w:type="dxa"/>
              <w:left w:w="100" w:type="dxa"/>
              <w:bottom w:w="100" w:type="dxa"/>
              <w:right w:w="100" w:type="dxa"/>
            </w:tcMar>
          </w:tcPr>
          <w:p w:rsidR="005A1D61" w14:paraId="5EEC9573" w14:textId="77777777">
            <w:r>
              <w:rPr>
                <w:sz w:val="20"/>
              </w:rPr>
              <w:t>she</w:t>
            </w:r>
          </w:p>
        </w:tc>
      </w:tr>
      <w:tr w14:paraId="2B6E2B68" w14:textId="77777777">
        <w:tblPrEx>
          <w:tblW w:w="0" w:type="auto"/>
          <w:tblLook w:val="04A0"/>
        </w:tblPrEx>
        <w:trPr>
          <w:trHeight w:val="269"/>
        </w:trPr>
        <w:tc>
          <w:tcPr>
            <w:tcW w:w="2592" w:type="dxa"/>
            <w:vMerge/>
            <w:tcMar>
              <w:top w:w="100" w:type="dxa"/>
              <w:left w:w="100" w:type="dxa"/>
              <w:bottom w:w="100" w:type="dxa"/>
              <w:right w:w="100" w:type="dxa"/>
            </w:tcMar>
          </w:tcPr>
          <w:p w:rsidR="005A1D61" w14:paraId="4B959EAE" w14:textId="77777777"/>
        </w:tc>
        <w:tc>
          <w:tcPr>
            <w:tcW w:w="5184" w:type="dxa"/>
            <w:vMerge w:val="restart"/>
            <w:tcMar>
              <w:top w:w="100" w:type="dxa"/>
              <w:left w:w="100" w:type="dxa"/>
              <w:bottom w:w="100" w:type="dxa"/>
              <w:right w:w="100" w:type="dxa"/>
            </w:tcMar>
          </w:tcPr>
          <w:p w:rsidR="005A1D61" w14:paraId="45F5493C" w14:textId="77777777"/>
        </w:tc>
        <w:tc>
          <w:tcPr>
            <w:tcW w:w="5184" w:type="dxa"/>
            <w:vMerge w:val="restart"/>
            <w:tcMar>
              <w:top w:w="100" w:type="dxa"/>
              <w:left w:w="100" w:type="dxa"/>
              <w:bottom w:w="100" w:type="dxa"/>
              <w:right w:w="100" w:type="dxa"/>
            </w:tcMar>
          </w:tcPr>
          <w:p w:rsidR="005A1D61" w14:paraId="6E075C55" w14:textId="77777777">
            <w:r>
              <w:rPr>
                <w:sz w:val="20"/>
              </w:rPr>
              <w:t>he</w:t>
            </w:r>
          </w:p>
        </w:tc>
      </w:tr>
      <w:tr w14:paraId="60FE00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83F871" w14:textId="77777777">
            <w:r>
              <w:rPr>
                <w:b/>
                <w:sz w:val="24"/>
              </w:rPr>
              <w:t>PNAME</w:t>
            </w:r>
          </w:p>
        </w:tc>
        <w:tc>
          <w:tcPr>
            <w:tcW w:w="5184" w:type="dxa"/>
            <w:vMerge w:val="restart"/>
            <w:tcMar>
              <w:top w:w="100" w:type="dxa"/>
              <w:left w:w="100" w:type="dxa"/>
              <w:bottom w:w="100" w:type="dxa"/>
              <w:right w:w="100" w:type="dxa"/>
            </w:tcMar>
          </w:tcPr>
          <w:p w:rsidR="005A1D61" w14:paraId="2DDEE1B7" w14:textId="77777777">
            <w:r>
              <w:rPr>
                <w:sz w:val="20"/>
              </w:rPr>
              <w:t>PULINENO==HURESPLI</w:t>
            </w:r>
          </w:p>
        </w:tc>
        <w:tc>
          <w:tcPr>
            <w:tcW w:w="5184" w:type="dxa"/>
            <w:vMerge w:val="restart"/>
            <w:tcMar>
              <w:top w:w="100" w:type="dxa"/>
              <w:left w:w="100" w:type="dxa"/>
              <w:bottom w:w="100" w:type="dxa"/>
              <w:right w:w="100" w:type="dxa"/>
            </w:tcMar>
          </w:tcPr>
          <w:p w:rsidR="005A1D61" w14:paraId="5A85FB13" w14:textId="77777777">
            <w:r>
              <w:rPr>
                <w:sz w:val="20"/>
              </w:rPr>
              <w:t>your</w:t>
            </w:r>
          </w:p>
        </w:tc>
      </w:tr>
      <w:tr w14:paraId="0DA8804A" w14:textId="77777777">
        <w:tblPrEx>
          <w:tblW w:w="0" w:type="auto"/>
          <w:tblLook w:val="04A0"/>
        </w:tblPrEx>
        <w:trPr>
          <w:trHeight w:val="269"/>
        </w:trPr>
        <w:tc>
          <w:tcPr>
            <w:tcW w:w="2592" w:type="dxa"/>
            <w:vMerge/>
            <w:tcMar>
              <w:top w:w="100" w:type="dxa"/>
              <w:left w:w="100" w:type="dxa"/>
              <w:bottom w:w="100" w:type="dxa"/>
              <w:right w:w="100" w:type="dxa"/>
            </w:tcMar>
          </w:tcPr>
          <w:p w:rsidR="005A1D61" w14:paraId="0B6D324A" w14:textId="77777777"/>
        </w:tc>
        <w:tc>
          <w:tcPr>
            <w:tcW w:w="5184" w:type="dxa"/>
            <w:vMerge w:val="restart"/>
            <w:tcMar>
              <w:top w:w="100" w:type="dxa"/>
              <w:left w:w="100" w:type="dxa"/>
              <w:bottom w:w="100" w:type="dxa"/>
              <w:right w:w="100" w:type="dxa"/>
            </w:tcMar>
          </w:tcPr>
          <w:p w:rsidR="005A1D61" w14:paraId="772EE5E5" w14:textId="77777777"/>
        </w:tc>
        <w:tc>
          <w:tcPr>
            <w:tcW w:w="5184" w:type="dxa"/>
            <w:vMerge w:val="restart"/>
            <w:tcMar>
              <w:top w:w="100" w:type="dxa"/>
              <w:left w:w="100" w:type="dxa"/>
              <w:bottom w:w="100" w:type="dxa"/>
              <w:right w:w="100" w:type="dxa"/>
            </w:tcMar>
          </w:tcPr>
          <w:p w:rsidR="005A1D61" w14:paraId="5D36780D" w14:textId="77777777">
            <w:r>
              <w:rPr>
                <w:sz w:val="20"/>
              </w:rPr>
              <w:t xml:space="preserve">{{model.PUFNAME}} </w:t>
            </w:r>
            <w:r>
              <w:rPr>
                <w:sz w:val="20"/>
              </w:rPr>
              <w:t>{{model.PULNAME}}'s</w:t>
            </w:r>
          </w:p>
        </w:tc>
      </w:tr>
      <w:tr w14:paraId="75BB9E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4E4A23" w14:textId="77777777">
            <w:r>
              <w:rPr>
                <w:b/>
                <w:sz w:val="24"/>
              </w:rPr>
              <w:t>TNAME</w:t>
            </w:r>
          </w:p>
        </w:tc>
        <w:tc>
          <w:tcPr>
            <w:tcW w:w="5184" w:type="dxa"/>
            <w:vMerge w:val="restart"/>
            <w:tcMar>
              <w:top w:w="100" w:type="dxa"/>
              <w:left w:w="100" w:type="dxa"/>
              <w:bottom w:w="100" w:type="dxa"/>
              <w:right w:w="100" w:type="dxa"/>
            </w:tcMar>
          </w:tcPr>
          <w:p w:rsidR="005A1D61" w14:paraId="1A7EDD7C" w14:textId="77777777">
            <w:r>
              <w:rPr>
                <w:sz w:val="20"/>
              </w:rPr>
              <w:t>PULINENO==HURESPLI</w:t>
            </w:r>
          </w:p>
        </w:tc>
        <w:tc>
          <w:tcPr>
            <w:tcW w:w="5184" w:type="dxa"/>
            <w:vMerge w:val="restart"/>
            <w:tcMar>
              <w:top w:w="100" w:type="dxa"/>
              <w:left w:w="100" w:type="dxa"/>
              <w:bottom w:w="100" w:type="dxa"/>
              <w:right w:w="100" w:type="dxa"/>
            </w:tcMar>
          </w:tcPr>
          <w:p w:rsidR="005A1D61" w14:paraId="10039D71" w14:textId="77777777">
            <w:r>
              <w:rPr>
                <w:sz w:val="20"/>
              </w:rPr>
              <w:t>you</w:t>
            </w:r>
          </w:p>
        </w:tc>
      </w:tr>
      <w:tr w14:paraId="361FA42F" w14:textId="77777777">
        <w:tblPrEx>
          <w:tblW w:w="0" w:type="auto"/>
          <w:tblLook w:val="04A0"/>
        </w:tblPrEx>
        <w:trPr>
          <w:trHeight w:val="269"/>
        </w:trPr>
        <w:tc>
          <w:tcPr>
            <w:tcW w:w="2592" w:type="dxa"/>
            <w:vMerge/>
            <w:tcMar>
              <w:top w:w="100" w:type="dxa"/>
              <w:left w:w="100" w:type="dxa"/>
              <w:bottom w:w="100" w:type="dxa"/>
              <w:right w:w="100" w:type="dxa"/>
            </w:tcMar>
          </w:tcPr>
          <w:p w:rsidR="005A1D61" w14:paraId="39C781B3" w14:textId="77777777"/>
        </w:tc>
        <w:tc>
          <w:tcPr>
            <w:tcW w:w="5184" w:type="dxa"/>
            <w:vMerge w:val="restart"/>
            <w:tcMar>
              <w:top w:w="100" w:type="dxa"/>
              <w:left w:w="100" w:type="dxa"/>
              <w:bottom w:w="100" w:type="dxa"/>
              <w:right w:w="100" w:type="dxa"/>
            </w:tcMar>
          </w:tcPr>
          <w:p w:rsidR="005A1D61" w14:paraId="35C79375" w14:textId="77777777"/>
        </w:tc>
        <w:tc>
          <w:tcPr>
            <w:tcW w:w="5184" w:type="dxa"/>
            <w:vMerge w:val="restart"/>
            <w:tcMar>
              <w:top w:w="100" w:type="dxa"/>
              <w:left w:w="100" w:type="dxa"/>
              <w:bottom w:w="100" w:type="dxa"/>
              <w:right w:w="100" w:type="dxa"/>
            </w:tcMar>
          </w:tcPr>
          <w:p w:rsidR="005A1D61" w14:paraId="4470CAC4" w14:textId="77777777">
            <w:r>
              <w:rPr>
                <w:sz w:val="20"/>
              </w:rPr>
              <w:t>{{model.PUFNAME}} {{model.PULNAME}}</w:t>
            </w:r>
          </w:p>
        </w:tc>
      </w:tr>
      <w:tr w14:paraId="1F0CD2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EA76E3" w14:textId="77777777">
            <w:r>
              <w:rPr>
                <w:b/>
                <w:sz w:val="24"/>
              </w:rPr>
              <w:t>WEREWAS</w:t>
            </w:r>
          </w:p>
        </w:tc>
        <w:tc>
          <w:tcPr>
            <w:tcW w:w="5184" w:type="dxa"/>
            <w:vMerge w:val="restart"/>
            <w:tcMar>
              <w:top w:w="100" w:type="dxa"/>
              <w:left w:w="100" w:type="dxa"/>
              <w:bottom w:w="100" w:type="dxa"/>
              <w:right w:w="100" w:type="dxa"/>
            </w:tcMar>
          </w:tcPr>
          <w:p w:rsidR="005A1D61" w14:paraId="1BDFDE2D" w14:textId="77777777">
            <w:r>
              <w:rPr>
                <w:sz w:val="20"/>
              </w:rPr>
              <w:t>PULINENO==HURESPLI</w:t>
            </w:r>
          </w:p>
        </w:tc>
        <w:tc>
          <w:tcPr>
            <w:tcW w:w="5184" w:type="dxa"/>
            <w:vMerge w:val="restart"/>
            <w:tcMar>
              <w:top w:w="100" w:type="dxa"/>
              <w:left w:w="100" w:type="dxa"/>
              <w:bottom w:w="100" w:type="dxa"/>
              <w:right w:w="100" w:type="dxa"/>
            </w:tcMar>
          </w:tcPr>
          <w:p w:rsidR="005A1D61" w14:paraId="765B13A0" w14:textId="77777777">
            <w:r>
              <w:rPr>
                <w:sz w:val="20"/>
              </w:rPr>
              <w:t>were</w:t>
            </w:r>
          </w:p>
        </w:tc>
      </w:tr>
      <w:tr w14:paraId="49D3F4FD" w14:textId="77777777">
        <w:tblPrEx>
          <w:tblW w:w="0" w:type="auto"/>
          <w:tblLook w:val="04A0"/>
        </w:tblPrEx>
        <w:trPr>
          <w:trHeight w:val="269"/>
        </w:trPr>
        <w:tc>
          <w:tcPr>
            <w:tcW w:w="2592" w:type="dxa"/>
            <w:vMerge/>
            <w:tcMar>
              <w:top w:w="100" w:type="dxa"/>
              <w:left w:w="100" w:type="dxa"/>
              <w:bottom w:w="100" w:type="dxa"/>
              <w:right w:w="100" w:type="dxa"/>
            </w:tcMar>
          </w:tcPr>
          <w:p w:rsidR="005A1D61" w14:paraId="49F6DED0" w14:textId="77777777"/>
        </w:tc>
        <w:tc>
          <w:tcPr>
            <w:tcW w:w="5184" w:type="dxa"/>
            <w:vMerge w:val="restart"/>
            <w:tcMar>
              <w:top w:w="100" w:type="dxa"/>
              <w:left w:w="100" w:type="dxa"/>
              <w:bottom w:w="100" w:type="dxa"/>
              <w:right w:w="100" w:type="dxa"/>
            </w:tcMar>
          </w:tcPr>
          <w:p w:rsidR="005A1D61" w14:paraId="1ECEBF1C" w14:textId="77777777"/>
        </w:tc>
        <w:tc>
          <w:tcPr>
            <w:tcW w:w="5184" w:type="dxa"/>
            <w:vMerge w:val="restart"/>
            <w:tcMar>
              <w:top w:w="100" w:type="dxa"/>
              <w:left w:w="100" w:type="dxa"/>
              <w:bottom w:w="100" w:type="dxa"/>
              <w:right w:w="100" w:type="dxa"/>
            </w:tcMar>
          </w:tcPr>
          <w:p w:rsidR="005A1D61" w14:paraId="7C865E13" w14:textId="77777777">
            <w:r>
              <w:rPr>
                <w:sz w:val="20"/>
              </w:rPr>
              <w:t>was</w:t>
            </w:r>
          </w:p>
        </w:tc>
      </w:tr>
      <w:tr w14:paraId="2C19DD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6A71F0" w14:textId="77777777">
            <w:r>
              <w:rPr>
                <w:b/>
                <w:sz w:val="24"/>
              </w:rPr>
              <w:t>WHATWEEK</w:t>
            </w:r>
          </w:p>
        </w:tc>
        <w:tc>
          <w:tcPr>
            <w:tcW w:w="5184" w:type="dxa"/>
            <w:vMerge w:val="restart"/>
            <w:tcMar>
              <w:top w:w="100" w:type="dxa"/>
              <w:left w:w="100" w:type="dxa"/>
              <w:bottom w:w="100" w:type="dxa"/>
              <w:right w:w="100" w:type="dxa"/>
            </w:tcMar>
          </w:tcPr>
          <w:p w:rsidR="005A1D61" w14:paraId="05A1F0D6" w14:textId="77777777">
            <w:r>
              <w:rPr>
                <w:sz w:val="20"/>
              </w:rPr>
              <w:t>1==2</w:t>
            </w:r>
          </w:p>
        </w:tc>
        <w:tc>
          <w:tcPr>
            <w:tcW w:w="5184" w:type="dxa"/>
            <w:vMerge w:val="restart"/>
            <w:tcMar>
              <w:top w:w="100" w:type="dxa"/>
              <w:left w:w="100" w:type="dxa"/>
              <w:bottom w:w="100" w:type="dxa"/>
              <w:right w:w="100" w:type="dxa"/>
            </w:tcMar>
          </w:tcPr>
          <w:p w:rsidR="005A1D61" w14:paraId="30A103C1" w14:textId="77777777">
            <w:r>
              <w:rPr>
                <w:sz w:val="20"/>
              </w:rPr>
              <w:t>THE WEEK BEFORE LAST</w:t>
            </w:r>
          </w:p>
        </w:tc>
      </w:tr>
      <w:tr w14:paraId="58088D70" w14:textId="77777777">
        <w:tblPrEx>
          <w:tblW w:w="0" w:type="auto"/>
          <w:tblLook w:val="04A0"/>
        </w:tblPrEx>
        <w:trPr>
          <w:trHeight w:val="269"/>
        </w:trPr>
        <w:tc>
          <w:tcPr>
            <w:tcW w:w="2592" w:type="dxa"/>
            <w:vMerge/>
            <w:tcMar>
              <w:top w:w="100" w:type="dxa"/>
              <w:left w:w="100" w:type="dxa"/>
              <w:bottom w:w="100" w:type="dxa"/>
              <w:right w:w="100" w:type="dxa"/>
            </w:tcMar>
          </w:tcPr>
          <w:p w:rsidR="005A1D61" w14:paraId="7763ACA1" w14:textId="77777777"/>
        </w:tc>
        <w:tc>
          <w:tcPr>
            <w:tcW w:w="5184" w:type="dxa"/>
            <w:vMerge w:val="restart"/>
            <w:tcMar>
              <w:top w:w="100" w:type="dxa"/>
              <w:left w:w="100" w:type="dxa"/>
              <w:bottom w:w="100" w:type="dxa"/>
              <w:right w:w="100" w:type="dxa"/>
            </w:tcMar>
          </w:tcPr>
          <w:p w:rsidR="005A1D61" w14:paraId="45E28D08" w14:textId="77777777"/>
        </w:tc>
        <w:tc>
          <w:tcPr>
            <w:tcW w:w="5184" w:type="dxa"/>
            <w:vMerge w:val="restart"/>
            <w:tcMar>
              <w:top w:w="100" w:type="dxa"/>
              <w:left w:w="100" w:type="dxa"/>
              <w:bottom w:w="100" w:type="dxa"/>
              <w:right w:w="100" w:type="dxa"/>
            </w:tcMar>
          </w:tcPr>
          <w:p w:rsidR="005A1D61" w14:paraId="1F493F27" w14:textId="77777777">
            <w:r>
              <w:rPr>
                <w:sz w:val="20"/>
              </w:rPr>
              <w:t>LAST WEEK</w:t>
            </w:r>
          </w:p>
        </w:tc>
      </w:tr>
      <w:tr w14:paraId="2714CB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26EC75" w14:textId="77777777">
            <w:r>
              <w:rPr>
                <w:b/>
                <w:sz w:val="24"/>
              </w:rPr>
              <w:t>WORKFBF</w:t>
            </w:r>
          </w:p>
        </w:tc>
        <w:tc>
          <w:tcPr>
            <w:tcW w:w="5184" w:type="dxa"/>
            <w:vMerge w:val="restart"/>
            <w:tcMar>
              <w:top w:w="100" w:type="dxa"/>
              <w:left w:w="100" w:type="dxa"/>
              <w:bottom w:w="100" w:type="dxa"/>
              <w:right w:w="100" w:type="dxa"/>
            </w:tcMar>
          </w:tcPr>
          <w:p w:rsidR="005A1D61" w14:paraId="7F4A3E7C" w14:textId="77777777">
            <w:r>
              <w:rPr>
                <w:sz w:val="20"/>
              </w:rPr>
              <w:t xml:space="preserve">HUBUS=="1" and (HUOUTCOM!="223" or HUOUTCOM!="224" or </w:t>
            </w:r>
            <w:r>
              <w:rPr>
                <w:sz w:val="20"/>
              </w:rPr>
              <w:t>HUOUTCOM!="225" or HUOUTCOM!="24" or HUOUTCOM!="25") and PURELFLG=="1"</w:t>
            </w:r>
          </w:p>
        </w:tc>
        <w:tc>
          <w:tcPr>
            <w:tcW w:w="5184" w:type="dxa"/>
            <w:vMerge w:val="restart"/>
            <w:tcMar>
              <w:top w:w="100" w:type="dxa"/>
              <w:left w:w="100" w:type="dxa"/>
              <w:bottom w:w="100" w:type="dxa"/>
              <w:right w:w="100" w:type="dxa"/>
            </w:tcMar>
          </w:tcPr>
          <w:p w:rsidR="005A1D61" w14:paraId="5E4C1029" w14:textId="77777777">
            <w:r>
              <w:rPr>
                <w:sz w:val="20"/>
              </w:rPr>
              <w:t>, or working in the family business or farm?</w:t>
            </w:r>
          </w:p>
        </w:tc>
      </w:tr>
      <w:tr w14:paraId="7ED65878" w14:textId="77777777">
        <w:tblPrEx>
          <w:tblW w:w="0" w:type="auto"/>
          <w:tblLook w:val="04A0"/>
        </w:tblPrEx>
        <w:trPr>
          <w:trHeight w:val="269"/>
        </w:trPr>
        <w:tc>
          <w:tcPr>
            <w:tcW w:w="2592" w:type="dxa"/>
            <w:vMerge/>
            <w:tcMar>
              <w:top w:w="100" w:type="dxa"/>
              <w:left w:w="100" w:type="dxa"/>
              <w:bottom w:w="100" w:type="dxa"/>
              <w:right w:w="100" w:type="dxa"/>
            </w:tcMar>
          </w:tcPr>
          <w:p w:rsidR="005A1D61" w14:paraId="63C1DA2D" w14:textId="77777777"/>
        </w:tc>
        <w:tc>
          <w:tcPr>
            <w:tcW w:w="5184" w:type="dxa"/>
            <w:tcMar>
              <w:top w:w="100" w:type="dxa"/>
              <w:left w:w="100" w:type="dxa"/>
              <w:bottom w:w="100" w:type="dxa"/>
              <w:right w:w="100" w:type="dxa"/>
            </w:tcMar>
          </w:tcPr>
          <w:p w:rsidR="005A1D61" w14:paraId="1EDBCFBC" w14:textId="77777777"/>
        </w:tc>
        <w:tc>
          <w:tcPr>
            <w:tcW w:w="5184" w:type="dxa"/>
            <w:tcMar>
              <w:top w:w="100" w:type="dxa"/>
              <w:left w:w="100" w:type="dxa"/>
              <w:bottom w:w="100" w:type="dxa"/>
              <w:right w:w="100" w:type="dxa"/>
            </w:tcMar>
          </w:tcPr>
          <w:p w:rsidR="005A1D61" w14:paraId="71BD1B89" w14:textId="77777777">
            <w:r>
              <w:rPr>
                <w:sz w:val="20"/>
              </w:rPr>
              <w:t>employed?</w:t>
            </w:r>
          </w:p>
        </w:tc>
      </w:tr>
    </w:tbl>
    <w:p w:rsidR="005A1D61" w14:paraId="000CDD9F" w14:textId="77777777"/>
    <w:tbl>
      <w:tblPr>
        <w:tblStyle w:val="TableGrid"/>
        <w:tblW w:w="0" w:type="auto"/>
        <w:tblLook w:val="04A0"/>
      </w:tblPr>
      <w:tblGrid>
        <w:gridCol w:w="2590"/>
        <w:gridCol w:w="3885"/>
        <w:gridCol w:w="1295"/>
        <w:gridCol w:w="2590"/>
        <w:gridCol w:w="2590"/>
      </w:tblGrid>
      <w:tr w14:paraId="4FCA0448" w14:textId="77777777">
        <w:tblPrEx>
          <w:tblW w:w="0" w:type="auto"/>
          <w:tblLook w:val="04A0"/>
        </w:tblPrEx>
        <w:trPr>
          <w:trHeight w:val="269"/>
        </w:trPr>
        <w:tc>
          <w:tcPr>
            <w:tcW w:w="12960" w:type="dxa"/>
            <w:gridSpan w:val="5"/>
            <w:vMerge w:val="restart"/>
            <w:tcMar>
              <w:top w:w="100" w:type="dxa"/>
              <w:left w:w="100" w:type="dxa"/>
              <w:bottom w:w="100" w:type="dxa"/>
              <w:right w:w="100" w:type="dxa"/>
            </w:tcMar>
          </w:tcPr>
          <w:p w:rsidR="005A1D61" w14:paraId="089ED124" w14:textId="77777777">
            <w:r>
              <w:rPr>
                <w:b/>
                <w:sz w:val="30"/>
              </w:rPr>
              <w:t xml:space="preserve">BLOCK: BLKLABOR_FORCE / BLOCK: BLKLABOR_FORCE-BLKLABOR_FORCE_PERSON / BLOCK: </w:t>
            </w:r>
            <w:r>
              <w:rPr>
                <w:b/>
                <w:sz w:val="30"/>
              </w:rPr>
              <w:t>BLKLABOR_FORCE-BLKLABOR_FORCE_PERSON-BI_AND_O / SCREEN: SC_IO2INT / QUESTION: IO2INT_CPS / RESPONSE: RIO2INT_CPS (STANDARD, RADIOBUTTON)</w:t>
            </w:r>
          </w:p>
        </w:tc>
      </w:tr>
      <w:tr w14:paraId="3F0F1E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131A1D" w14:textId="77777777">
            <w:r>
              <w:rPr>
                <w:b/>
                <w:sz w:val="24"/>
              </w:rPr>
              <w:t>ATTRIBUTE NAME</w:t>
            </w:r>
          </w:p>
        </w:tc>
        <w:tc>
          <w:tcPr>
            <w:tcW w:w="10368" w:type="dxa"/>
            <w:gridSpan w:val="4"/>
            <w:vMerge w:val="restart"/>
            <w:tcMar>
              <w:top w:w="100" w:type="dxa"/>
              <w:left w:w="100" w:type="dxa"/>
              <w:bottom w:w="100" w:type="dxa"/>
              <w:right w:w="100" w:type="dxa"/>
            </w:tcMar>
          </w:tcPr>
          <w:p w:rsidR="005A1D61" w14:paraId="3BDD97A3" w14:textId="77777777">
            <w:r>
              <w:rPr>
                <w:b/>
                <w:sz w:val="24"/>
              </w:rPr>
              <w:t>VALUE</w:t>
            </w:r>
          </w:p>
        </w:tc>
      </w:tr>
      <w:tr w14:paraId="029B1C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132AD6" w14:textId="77777777">
            <w:r>
              <w:rPr>
                <w:sz w:val="20"/>
              </w:rPr>
              <w:t>RESPONSE VARIABLE</w:t>
            </w:r>
          </w:p>
        </w:tc>
        <w:tc>
          <w:tcPr>
            <w:tcW w:w="10368" w:type="dxa"/>
            <w:gridSpan w:val="4"/>
            <w:vMerge w:val="restart"/>
            <w:tcMar>
              <w:top w:w="100" w:type="dxa"/>
              <w:left w:w="100" w:type="dxa"/>
              <w:bottom w:w="100" w:type="dxa"/>
              <w:right w:w="100" w:type="dxa"/>
            </w:tcMar>
          </w:tcPr>
          <w:p w:rsidR="005A1D61" w14:paraId="745F2F01" w14:textId="77777777">
            <w:r>
              <w:rPr>
                <w:sz w:val="20"/>
              </w:rPr>
              <w:t>PUIO2INT</w:t>
            </w:r>
          </w:p>
        </w:tc>
      </w:tr>
      <w:tr w14:paraId="4EB5F5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9B33DD" w14:textId="77777777">
            <w:r>
              <w:rPr>
                <w:sz w:val="20"/>
              </w:rPr>
              <w:t>ANSWER LIST</w:t>
            </w:r>
          </w:p>
        </w:tc>
        <w:tc>
          <w:tcPr>
            <w:tcW w:w="10368" w:type="dxa"/>
            <w:gridSpan w:val="4"/>
            <w:vMerge w:val="restart"/>
            <w:tcMar>
              <w:top w:w="100" w:type="dxa"/>
              <w:left w:w="100" w:type="dxa"/>
              <w:bottom w:w="100" w:type="dxa"/>
              <w:right w:w="100" w:type="dxa"/>
            </w:tcMar>
          </w:tcPr>
          <w:p w:rsidR="005A1D61" w14:paraId="44215B3C" w14:textId="77777777">
            <w:r>
              <w:rPr>
                <w:sz w:val="20"/>
              </w:rPr>
              <w:t>TTYPJOB</w:t>
            </w:r>
          </w:p>
        </w:tc>
      </w:tr>
      <w:tr w14:paraId="1CD124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8E53AB" w14:textId="77777777">
            <w:r>
              <w:rPr>
                <w:b/>
                <w:sz w:val="24"/>
              </w:rPr>
              <w:t>ANSWER LIST OPTIONS</w:t>
            </w:r>
          </w:p>
        </w:tc>
        <w:tc>
          <w:tcPr>
            <w:tcW w:w="3888" w:type="dxa"/>
            <w:vMerge w:val="restart"/>
            <w:tcMar>
              <w:top w:w="100" w:type="dxa"/>
              <w:left w:w="100" w:type="dxa"/>
              <w:bottom w:w="100" w:type="dxa"/>
              <w:right w:w="100" w:type="dxa"/>
            </w:tcMar>
          </w:tcPr>
          <w:p w:rsidR="005A1D61" w14:paraId="302CA289" w14:textId="77777777">
            <w:r>
              <w:rPr>
                <w:b/>
                <w:sz w:val="24"/>
              </w:rPr>
              <w:t>DISPLAY NAME</w:t>
            </w:r>
          </w:p>
        </w:tc>
        <w:tc>
          <w:tcPr>
            <w:tcW w:w="3888" w:type="dxa"/>
            <w:gridSpan w:val="2"/>
            <w:vMerge w:val="restart"/>
            <w:tcMar>
              <w:top w:w="100" w:type="dxa"/>
              <w:left w:w="100" w:type="dxa"/>
              <w:bottom w:w="100" w:type="dxa"/>
              <w:right w:w="100" w:type="dxa"/>
            </w:tcMar>
          </w:tcPr>
          <w:p w:rsidR="005A1D61" w14:paraId="3B642C53"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0D053BBB" w14:textId="77777777">
            <w:r>
              <w:rPr>
                <w:b/>
                <w:sz w:val="24"/>
              </w:rPr>
              <w:t>VARIABLE</w:t>
            </w:r>
          </w:p>
        </w:tc>
      </w:tr>
      <w:tr w14:paraId="211068E4" w14:textId="77777777">
        <w:tblPrEx>
          <w:tblW w:w="0" w:type="auto"/>
          <w:tblLook w:val="04A0"/>
        </w:tblPrEx>
        <w:trPr>
          <w:trHeight w:val="269"/>
        </w:trPr>
        <w:tc>
          <w:tcPr>
            <w:tcW w:w="2592" w:type="dxa"/>
            <w:vMerge/>
            <w:tcMar>
              <w:top w:w="100" w:type="dxa"/>
              <w:left w:w="100" w:type="dxa"/>
              <w:bottom w:w="100" w:type="dxa"/>
              <w:right w:w="100" w:type="dxa"/>
            </w:tcMar>
          </w:tcPr>
          <w:p w:rsidR="005A1D61" w14:paraId="1E785C49" w14:textId="77777777"/>
        </w:tc>
        <w:tc>
          <w:tcPr>
            <w:tcW w:w="3888" w:type="dxa"/>
            <w:vMerge w:val="restart"/>
            <w:tcMar>
              <w:top w:w="100" w:type="dxa"/>
              <w:left w:w="100" w:type="dxa"/>
              <w:bottom w:w="100" w:type="dxa"/>
              <w:right w:w="100" w:type="dxa"/>
            </w:tcMar>
          </w:tcPr>
          <w:p w:rsidR="005A1D61" w14:paraId="0A791DC9" w14:textId="77777777">
            <w:r>
              <w:rPr>
                <w:sz w:val="20"/>
              </w:rPr>
              <w:t>Government</w:t>
            </w:r>
          </w:p>
        </w:tc>
        <w:tc>
          <w:tcPr>
            <w:tcW w:w="3888" w:type="dxa"/>
            <w:gridSpan w:val="2"/>
            <w:vMerge w:val="restart"/>
            <w:tcMar>
              <w:top w:w="100" w:type="dxa"/>
              <w:left w:w="100" w:type="dxa"/>
              <w:bottom w:w="100" w:type="dxa"/>
              <w:right w:w="100" w:type="dxa"/>
            </w:tcMar>
          </w:tcPr>
          <w:p w:rsidR="005A1D61" w14:paraId="63786383" w14:textId="77777777">
            <w:r>
              <w:rPr>
                <w:sz w:val="20"/>
              </w:rPr>
              <w:t>1</w:t>
            </w:r>
          </w:p>
        </w:tc>
        <w:tc>
          <w:tcPr>
            <w:tcW w:w="2592" w:type="dxa"/>
            <w:vMerge w:val="restart"/>
            <w:tcMar>
              <w:top w:w="100" w:type="dxa"/>
              <w:left w:w="100" w:type="dxa"/>
              <w:bottom w:w="100" w:type="dxa"/>
              <w:right w:w="100" w:type="dxa"/>
            </w:tcMar>
          </w:tcPr>
          <w:p w:rsidR="005A1D61" w14:paraId="1C8E7AF9" w14:textId="77777777"/>
        </w:tc>
      </w:tr>
      <w:tr w14:paraId="1D1926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D94C2C8" w14:textId="77777777"/>
        </w:tc>
        <w:tc>
          <w:tcPr>
            <w:tcW w:w="3888" w:type="dxa"/>
            <w:vMerge w:val="restart"/>
            <w:tcMar>
              <w:top w:w="100" w:type="dxa"/>
              <w:left w:w="100" w:type="dxa"/>
              <w:bottom w:w="100" w:type="dxa"/>
              <w:right w:w="100" w:type="dxa"/>
            </w:tcMar>
          </w:tcPr>
          <w:p w:rsidR="005A1D61" w14:paraId="1F011EDE" w14:textId="77777777">
            <w:r>
              <w:rPr>
                <w:sz w:val="20"/>
              </w:rPr>
              <w:t>Private company</w:t>
            </w:r>
          </w:p>
        </w:tc>
        <w:tc>
          <w:tcPr>
            <w:tcW w:w="3888" w:type="dxa"/>
            <w:gridSpan w:val="2"/>
            <w:vMerge w:val="restart"/>
            <w:tcMar>
              <w:top w:w="100" w:type="dxa"/>
              <w:left w:w="100" w:type="dxa"/>
              <w:bottom w:w="100" w:type="dxa"/>
              <w:right w:w="100" w:type="dxa"/>
            </w:tcMar>
          </w:tcPr>
          <w:p w:rsidR="005A1D61" w14:paraId="0909E492" w14:textId="77777777">
            <w:r>
              <w:rPr>
                <w:sz w:val="20"/>
              </w:rPr>
              <w:t>2</w:t>
            </w:r>
          </w:p>
        </w:tc>
        <w:tc>
          <w:tcPr>
            <w:tcW w:w="2592" w:type="dxa"/>
            <w:vMerge w:val="restart"/>
            <w:tcMar>
              <w:top w:w="100" w:type="dxa"/>
              <w:left w:w="100" w:type="dxa"/>
              <w:bottom w:w="100" w:type="dxa"/>
              <w:right w:w="100" w:type="dxa"/>
            </w:tcMar>
          </w:tcPr>
          <w:p w:rsidR="005A1D61" w14:paraId="5B92782C" w14:textId="77777777"/>
        </w:tc>
      </w:tr>
      <w:tr w14:paraId="0A8F5D6C" w14:textId="77777777">
        <w:tblPrEx>
          <w:tblW w:w="0" w:type="auto"/>
          <w:tblLook w:val="04A0"/>
        </w:tblPrEx>
        <w:trPr>
          <w:trHeight w:val="269"/>
        </w:trPr>
        <w:tc>
          <w:tcPr>
            <w:tcW w:w="2592" w:type="dxa"/>
            <w:vMerge/>
            <w:tcMar>
              <w:top w:w="100" w:type="dxa"/>
              <w:left w:w="100" w:type="dxa"/>
              <w:bottom w:w="100" w:type="dxa"/>
              <w:right w:w="100" w:type="dxa"/>
            </w:tcMar>
          </w:tcPr>
          <w:p w:rsidR="005A1D61" w14:paraId="68EA83A9" w14:textId="77777777"/>
        </w:tc>
        <w:tc>
          <w:tcPr>
            <w:tcW w:w="3888" w:type="dxa"/>
            <w:vMerge w:val="restart"/>
            <w:tcMar>
              <w:top w:w="100" w:type="dxa"/>
              <w:left w:w="100" w:type="dxa"/>
              <w:bottom w:w="100" w:type="dxa"/>
              <w:right w:w="100" w:type="dxa"/>
            </w:tcMar>
          </w:tcPr>
          <w:p w:rsidR="005A1D61" w14:paraId="07C9E08F" w14:textId="77777777">
            <w:r>
              <w:rPr>
                <w:sz w:val="20"/>
              </w:rPr>
              <w:t>Non-profit organization including tax exempt and charitable organizations</w:t>
            </w:r>
          </w:p>
        </w:tc>
        <w:tc>
          <w:tcPr>
            <w:tcW w:w="3888" w:type="dxa"/>
            <w:gridSpan w:val="2"/>
            <w:vMerge w:val="restart"/>
            <w:tcMar>
              <w:top w:w="100" w:type="dxa"/>
              <w:left w:w="100" w:type="dxa"/>
              <w:bottom w:w="100" w:type="dxa"/>
              <w:right w:w="100" w:type="dxa"/>
            </w:tcMar>
          </w:tcPr>
          <w:p w:rsidR="005A1D61" w14:paraId="66B89295" w14:textId="77777777">
            <w:r>
              <w:rPr>
                <w:sz w:val="20"/>
              </w:rPr>
              <w:t>3</w:t>
            </w:r>
          </w:p>
        </w:tc>
        <w:tc>
          <w:tcPr>
            <w:tcW w:w="2592" w:type="dxa"/>
            <w:vMerge w:val="restart"/>
            <w:tcMar>
              <w:top w:w="100" w:type="dxa"/>
              <w:left w:w="100" w:type="dxa"/>
              <w:bottom w:w="100" w:type="dxa"/>
              <w:right w:w="100" w:type="dxa"/>
            </w:tcMar>
          </w:tcPr>
          <w:p w:rsidR="005A1D61" w14:paraId="51DC46A7" w14:textId="77777777"/>
        </w:tc>
      </w:tr>
      <w:tr w14:paraId="07891DBE" w14:textId="77777777">
        <w:tblPrEx>
          <w:tblW w:w="0" w:type="auto"/>
          <w:tblLook w:val="04A0"/>
        </w:tblPrEx>
        <w:trPr>
          <w:trHeight w:val="269"/>
        </w:trPr>
        <w:tc>
          <w:tcPr>
            <w:tcW w:w="2592" w:type="dxa"/>
            <w:vMerge/>
            <w:tcMar>
              <w:top w:w="100" w:type="dxa"/>
              <w:left w:w="100" w:type="dxa"/>
              <w:bottom w:w="100" w:type="dxa"/>
              <w:right w:w="100" w:type="dxa"/>
            </w:tcMar>
          </w:tcPr>
          <w:p w:rsidR="005A1D61" w14:paraId="38FFA92A" w14:textId="77777777"/>
        </w:tc>
        <w:tc>
          <w:tcPr>
            <w:tcW w:w="3888" w:type="dxa"/>
            <w:vMerge w:val="restart"/>
            <w:tcMar>
              <w:top w:w="100" w:type="dxa"/>
              <w:left w:w="100" w:type="dxa"/>
              <w:bottom w:w="100" w:type="dxa"/>
              <w:right w:w="100" w:type="dxa"/>
            </w:tcMar>
          </w:tcPr>
          <w:p w:rsidR="005A1D61" w14:paraId="43097B30" w14:textId="77777777">
            <w:r>
              <w:rPr>
                <w:sz w:val="20"/>
              </w:rPr>
              <w:t>Self-employed</w:t>
            </w:r>
          </w:p>
        </w:tc>
        <w:tc>
          <w:tcPr>
            <w:tcW w:w="3888" w:type="dxa"/>
            <w:gridSpan w:val="2"/>
            <w:vMerge w:val="restart"/>
            <w:tcMar>
              <w:top w:w="100" w:type="dxa"/>
              <w:left w:w="100" w:type="dxa"/>
              <w:bottom w:w="100" w:type="dxa"/>
              <w:right w:w="100" w:type="dxa"/>
            </w:tcMar>
          </w:tcPr>
          <w:p w:rsidR="005A1D61" w14:paraId="5DC7AC7D" w14:textId="77777777">
            <w:r>
              <w:rPr>
                <w:sz w:val="20"/>
              </w:rPr>
              <w:t>4</w:t>
            </w:r>
          </w:p>
        </w:tc>
        <w:tc>
          <w:tcPr>
            <w:tcW w:w="2592" w:type="dxa"/>
            <w:vMerge w:val="restart"/>
            <w:tcMar>
              <w:top w:w="100" w:type="dxa"/>
              <w:left w:w="100" w:type="dxa"/>
              <w:bottom w:w="100" w:type="dxa"/>
              <w:right w:w="100" w:type="dxa"/>
            </w:tcMar>
          </w:tcPr>
          <w:p w:rsidR="005A1D61" w14:paraId="50311F43" w14:textId="77777777"/>
        </w:tc>
      </w:tr>
      <w:tr w14:paraId="3D0A1474" w14:textId="77777777">
        <w:tblPrEx>
          <w:tblW w:w="0" w:type="auto"/>
          <w:tblLook w:val="04A0"/>
        </w:tblPrEx>
        <w:trPr>
          <w:trHeight w:val="269"/>
        </w:trPr>
        <w:tc>
          <w:tcPr>
            <w:tcW w:w="2592" w:type="dxa"/>
            <w:vMerge/>
            <w:tcMar>
              <w:top w:w="100" w:type="dxa"/>
              <w:left w:w="100" w:type="dxa"/>
              <w:bottom w:w="100" w:type="dxa"/>
              <w:right w:w="100" w:type="dxa"/>
            </w:tcMar>
          </w:tcPr>
          <w:p w:rsidR="005A1D61" w14:paraId="3246B1AE" w14:textId="77777777"/>
        </w:tc>
        <w:tc>
          <w:tcPr>
            <w:tcW w:w="3888" w:type="dxa"/>
            <w:vMerge w:val="restart"/>
            <w:tcMar>
              <w:top w:w="100" w:type="dxa"/>
              <w:left w:w="100" w:type="dxa"/>
              <w:bottom w:w="100" w:type="dxa"/>
              <w:right w:w="100" w:type="dxa"/>
            </w:tcMar>
          </w:tcPr>
          <w:p w:rsidR="005A1D61" w14:paraId="5D1B27C4" w14:textId="77777777">
            <w:r>
              <w:rPr>
                <w:sz w:val="20"/>
              </w:rPr>
              <w:t>^ENTRYFILL</w:t>
            </w:r>
          </w:p>
        </w:tc>
        <w:tc>
          <w:tcPr>
            <w:tcW w:w="3888" w:type="dxa"/>
            <w:gridSpan w:val="2"/>
            <w:tcMar>
              <w:top w:w="100" w:type="dxa"/>
              <w:left w:w="100" w:type="dxa"/>
              <w:bottom w:w="100" w:type="dxa"/>
              <w:right w:w="100" w:type="dxa"/>
            </w:tcMar>
          </w:tcPr>
          <w:p w:rsidR="005A1D61" w14:paraId="75D175F2" w14:textId="77777777">
            <w:r>
              <w:rPr>
                <w:sz w:val="20"/>
              </w:rPr>
              <w:t>5</w:t>
            </w:r>
          </w:p>
        </w:tc>
        <w:tc>
          <w:tcPr>
            <w:tcW w:w="2592" w:type="dxa"/>
            <w:tcMar>
              <w:top w:w="100" w:type="dxa"/>
              <w:left w:w="100" w:type="dxa"/>
              <w:bottom w:w="100" w:type="dxa"/>
              <w:right w:w="100" w:type="dxa"/>
            </w:tcMar>
          </w:tcPr>
          <w:p w:rsidR="005A1D61" w14:paraId="7FA6CCC1" w14:textId="77777777"/>
        </w:tc>
      </w:tr>
      <w:tr w14:paraId="7E9249CE" w14:textId="77777777">
        <w:tblPrEx>
          <w:tblW w:w="0" w:type="auto"/>
          <w:tblLook w:val="04A0"/>
        </w:tblPrEx>
        <w:trPr>
          <w:trHeight w:val="269"/>
        </w:trPr>
        <w:tc>
          <w:tcPr>
            <w:tcW w:w="2592" w:type="dxa"/>
            <w:tcMar>
              <w:top w:w="100" w:type="dxa"/>
              <w:left w:w="100" w:type="dxa"/>
              <w:bottom w:w="100" w:type="dxa"/>
              <w:right w:w="100" w:type="dxa"/>
            </w:tcMar>
          </w:tcPr>
          <w:p w:rsidR="005A1D61" w14:paraId="46BF8839" w14:textId="77777777">
            <w:r>
              <w:rPr>
                <w:b/>
                <w:sz w:val="24"/>
              </w:rPr>
              <w:t>FILL</w:t>
            </w:r>
          </w:p>
        </w:tc>
        <w:tc>
          <w:tcPr>
            <w:tcW w:w="5184" w:type="dxa"/>
            <w:gridSpan w:val="2"/>
            <w:tcMar>
              <w:top w:w="100" w:type="dxa"/>
              <w:left w:w="100" w:type="dxa"/>
              <w:bottom w:w="100" w:type="dxa"/>
              <w:right w:w="100" w:type="dxa"/>
            </w:tcMar>
          </w:tcPr>
          <w:p w:rsidR="005A1D61" w14:paraId="3CD9C3A1" w14:textId="77777777">
            <w:r>
              <w:rPr>
                <w:b/>
                <w:sz w:val="24"/>
              </w:rPr>
              <w:t>CONDITION</w:t>
            </w:r>
          </w:p>
        </w:tc>
        <w:tc>
          <w:tcPr>
            <w:tcW w:w="5184" w:type="dxa"/>
            <w:gridSpan w:val="2"/>
            <w:tcMar>
              <w:top w:w="100" w:type="dxa"/>
              <w:left w:w="100" w:type="dxa"/>
              <w:bottom w:w="100" w:type="dxa"/>
              <w:right w:w="100" w:type="dxa"/>
            </w:tcMar>
          </w:tcPr>
          <w:p w:rsidR="005A1D61" w14:paraId="0932D7ED" w14:textId="77777777">
            <w:r>
              <w:rPr>
                <w:b/>
                <w:sz w:val="24"/>
              </w:rPr>
              <w:t>VALUE</w:t>
            </w:r>
          </w:p>
        </w:tc>
      </w:tr>
    </w:tbl>
    <w:p w:rsidR="005A1D61" w14:paraId="4D265234" w14:textId="77777777"/>
    <w:tbl>
      <w:tblPr>
        <w:tblStyle w:val="TableGrid"/>
        <w:tblW w:w="0" w:type="auto"/>
        <w:tblLook w:val="04A0"/>
      </w:tblPr>
      <w:tblGrid>
        <w:gridCol w:w="2591"/>
        <w:gridCol w:w="10359"/>
      </w:tblGrid>
      <w:tr w14:paraId="10D6E89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22C8429" w14:textId="77777777">
            <w:r>
              <w:rPr>
                <w:b/>
                <w:sz w:val="30"/>
              </w:rPr>
              <w:t xml:space="preserve">BLOCK: BLKLABOR_FORCE / BLOCK: </w:t>
            </w:r>
            <w:r>
              <w:rPr>
                <w:b/>
                <w:sz w:val="30"/>
              </w:rPr>
              <w:t>BLKLABOR_FORCE-BLKLABOR_FORCE_PERSON / BLOCK: BLKLABOR_FORCE-BLKLABOR_FORCE_PERSON-BI_AND_O / SCREEN: SC_IO2GVT / QUESTION: IO2GVT_CPS (STANDARD)</w:t>
            </w:r>
          </w:p>
        </w:tc>
      </w:tr>
      <w:tr w14:paraId="3BB88D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A6D96E" w14:textId="77777777">
            <w:r>
              <w:rPr>
                <w:b/>
                <w:sz w:val="24"/>
              </w:rPr>
              <w:t>ATTRIBUTE NAME</w:t>
            </w:r>
          </w:p>
        </w:tc>
        <w:tc>
          <w:tcPr>
            <w:tcW w:w="10368" w:type="dxa"/>
            <w:vMerge w:val="restart"/>
            <w:tcMar>
              <w:top w:w="100" w:type="dxa"/>
              <w:left w:w="100" w:type="dxa"/>
              <w:bottom w:w="100" w:type="dxa"/>
              <w:right w:w="100" w:type="dxa"/>
            </w:tcMar>
          </w:tcPr>
          <w:p w:rsidR="005A1D61" w14:paraId="5EF0173E" w14:textId="77777777">
            <w:r>
              <w:rPr>
                <w:b/>
                <w:sz w:val="24"/>
              </w:rPr>
              <w:t>VALUE</w:t>
            </w:r>
          </w:p>
        </w:tc>
      </w:tr>
      <w:tr w14:paraId="79C427C0" w14:textId="77777777">
        <w:tblPrEx>
          <w:tblW w:w="0" w:type="auto"/>
          <w:tblLook w:val="04A0"/>
        </w:tblPrEx>
        <w:trPr>
          <w:trHeight w:val="269"/>
        </w:trPr>
        <w:tc>
          <w:tcPr>
            <w:tcW w:w="2592" w:type="dxa"/>
            <w:tcMar>
              <w:top w:w="100" w:type="dxa"/>
              <w:left w:w="100" w:type="dxa"/>
              <w:bottom w:w="100" w:type="dxa"/>
              <w:right w:w="100" w:type="dxa"/>
            </w:tcMar>
          </w:tcPr>
          <w:p w:rsidR="005A1D61" w14:paraId="32288B5E" w14:textId="77777777">
            <w:r>
              <w:rPr>
                <w:sz w:val="20"/>
              </w:rPr>
              <w:t>INTERNET QUESTION WORDING</w:t>
            </w:r>
          </w:p>
        </w:tc>
        <w:tc>
          <w:tcPr>
            <w:tcW w:w="10368" w:type="dxa"/>
            <w:tcMar>
              <w:top w:w="100" w:type="dxa"/>
              <w:left w:w="100" w:type="dxa"/>
              <w:bottom w:w="100" w:type="dxa"/>
              <w:right w:w="100" w:type="dxa"/>
            </w:tcMar>
          </w:tcPr>
          <w:p w:rsidR="005A1D61" w14:paraId="587774AE" w14:textId="77777777">
            <w:r>
              <w:rPr>
                <w:sz w:val="20"/>
              </w:rPr>
              <w:t>Would that be the federal, state, or local government?</w:t>
            </w:r>
          </w:p>
        </w:tc>
      </w:tr>
    </w:tbl>
    <w:p w:rsidR="005A1D61" w14:paraId="7535EA35" w14:textId="77777777"/>
    <w:tbl>
      <w:tblPr>
        <w:tblStyle w:val="TableGrid"/>
        <w:tblW w:w="0" w:type="auto"/>
        <w:tblLook w:val="04A0"/>
      </w:tblPr>
      <w:tblGrid>
        <w:gridCol w:w="2590"/>
        <w:gridCol w:w="3885"/>
        <w:gridCol w:w="3885"/>
        <w:gridCol w:w="2590"/>
      </w:tblGrid>
      <w:tr w14:paraId="7560863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066DE07" w14:textId="77777777">
            <w:r>
              <w:rPr>
                <w:b/>
                <w:sz w:val="30"/>
              </w:rPr>
              <w:t>BLOCK: BLKLABOR_FORCE / BLOCK: BLKLABOR_FORCE-BLKLABOR_FORCE_PERSON / BLOCK: BLKLABOR_FORCE-BLKLABOR_FORCE_PERSON-BI_AND_O / SCREEN: SC_IO2GVT / QUESTION: IO2GVT_CPS / RESPONSE: RIO2GVT_CPS (STANDARD, RADIOBUTTON)</w:t>
            </w:r>
          </w:p>
        </w:tc>
      </w:tr>
      <w:tr w14:paraId="4D10D8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0AA7E2" w14:textId="77777777">
            <w:r>
              <w:rPr>
                <w:b/>
                <w:sz w:val="24"/>
              </w:rPr>
              <w:t>ATTRIBUTE NAME</w:t>
            </w:r>
          </w:p>
        </w:tc>
        <w:tc>
          <w:tcPr>
            <w:tcW w:w="10368" w:type="dxa"/>
            <w:gridSpan w:val="3"/>
            <w:vMerge w:val="restart"/>
            <w:tcMar>
              <w:top w:w="100" w:type="dxa"/>
              <w:left w:w="100" w:type="dxa"/>
              <w:bottom w:w="100" w:type="dxa"/>
              <w:right w:w="100" w:type="dxa"/>
            </w:tcMar>
          </w:tcPr>
          <w:p w:rsidR="005A1D61" w14:paraId="1AD734CA" w14:textId="77777777">
            <w:r>
              <w:rPr>
                <w:b/>
                <w:sz w:val="24"/>
              </w:rPr>
              <w:t>VALUE</w:t>
            </w:r>
          </w:p>
        </w:tc>
      </w:tr>
      <w:tr w14:paraId="2E94D1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5D5C73" w14:textId="77777777">
            <w:r>
              <w:rPr>
                <w:sz w:val="20"/>
              </w:rPr>
              <w:t>RESPONSE VARIABLE</w:t>
            </w:r>
          </w:p>
        </w:tc>
        <w:tc>
          <w:tcPr>
            <w:tcW w:w="10368" w:type="dxa"/>
            <w:gridSpan w:val="3"/>
            <w:vMerge w:val="restart"/>
            <w:tcMar>
              <w:top w:w="100" w:type="dxa"/>
              <w:left w:w="100" w:type="dxa"/>
              <w:bottom w:w="100" w:type="dxa"/>
              <w:right w:w="100" w:type="dxa"/>
            </w:tcMar>
          </w:tcPr>
          <w:p w:rsidR="005A1D61" w14:paraId="0AB07568" w14:textId="77777777">
            <w:r>
              <w:rPr>
                <w:sz w:val="20"/>
              </w:rPr>
              <w:t>PUIO2GVT</w:t>
            </w:r>
          </w:p>
        </w:tc>
      </w:tr>
      <w:tr w14:paraId="78EB91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288BC1" w14:textId="77777777">
            <w:r>
              <w:rPr>
                <w:sz w:val="20"/>
              </w:rPr>
              <w:t>ANSWER LIST</w:t>
            </w:r>
          </w:p>
        </w:tc>
        <w:tc>
          <w:tcPr>
            <w:tcW w:w="10368" w:type="dxa"/>
            <w:gridSpan w:val="3"/>
            <w:vMerge w:val="restart"/>
            <w:tcMar>
              <w:top w:w="100" w:type="dxa"/>
              <w:left w:w="100" w:type="dxa"/>
              <w:bottom w:w="100" w:type="dxa"/>
              <w:right w:w="100" w:type="dxa"/>
            </w:tcMar>
          </w:tcPr>
          <w:p w:rsidR="005A1D61" w14:paraId="148622A3" w14:textId="77777777">
            <w:r>
              <w:rPr>
                <w:sz w:val="20"/>
              </w:rPr>
              <w:t>TGOVT</w:t>
            </w:r>
          </w:p>
        </w:tc>
      </w:tr>
      <w:tr w14:paraId="5A0DF6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3B6288" w14:textId="77777777">
            <w:r>
              <w:rPr>
                <w:b/>
                <w:sz w:val="24"/>
              </w:rPr>
              <w:t>ANSWER LIST OPTIONS</w:t>
            </w:r>
          </w:p>
        </w:tc>
        <w:tc>
          <w:tcPr>
            <w:tcW w:w="3888" w:type="dxa"/>
            <w:vMerge w:val="restart"/>
            <w:tcMar>
              <w:top w:w="100" w:type="dxa"/>
              <w:left w:w="100" w:type="dxa"/>
              <w:bottom w:w="100" w:type="dxa"/>
              <w:right w:w="100" w:type="dxa"/>
            </w:tcMar>
          </w:tcPr>
          <w:p w:rsidR="005A1D61" w14:paraId="013FB794" w14:textId="77777777">
            <w:r>
              <w:rPr>
                <w:b/>
                <w:sz w:val="24"/>
              </w:rPr>
              <w:t>DISPLAY NAME</w:t>
            </w:r>
          </w:p>
        </w:tc>
        <w:tc>
          <w:tcPr>
            <w:tcW w:w="3888" w:type="dxa"/>
            <w:vMerge w:val="restart"/>
            <w:tcMar>
              <w:top w:w="100" w:type="dxa"/>
              <w:left w:w="100" w:type="dxa"/>
              <w:bottom w:w="100" w:type="dxa"/>
              <w:right w:w="100" w:type="dxa"/>
            </w:tcMar>
          </w:tcPr>
          <w:p w:rsidR="005A1D61" w14:paraId="047256C7" w14:textId="77777777">
            <w:r>
              <w:rPr>
                <w:b/>
                <w:sz w:val="24"/>
              </w:rPr>
              <w:t>STORED VALUE</w:t>
            </w:r>
          </w:p>
        </w:tc>
        <w:tc>
          <w:tcPr>
            <w:tcW w:w="2592" w:type="dxa"/>
            <w:vMerge w:val="restart"/>
            <w:tcMar>
              <w:top w:w="100" w:type="dxa"/>
              <w:left w:w="100" w:type="dxa"/>
              <w:bottom w:w="100" w:type="dxa"/>
              <w:right w:w="100" w:type="dxa"/>
            </w:tcMar>
          </w:tcPr>
          <w:p w:rsidR="005A1D61" w14:paraId="3177C003" w14:textId="77777777">
            <w:r>
              <w:rPr>
                <w:b/>
                <w:sz w:val="24"/>
              </w:rPr>
              <w:t>VARIABLE</w:t>
            </w:r>
          </w:p>
        </w:tc>
      </w:tr>
      <w:tr w14:paraId="149784B1" w14:textId="77777777">
        <w:tblPrEx>
          <w:tblW w:w="0" w:type="auto"/>
          <w:tblLook w:val="04A0"/>
        </w:tblPrEx>
        <w:trPr>
          <w:trHeight w:val="269"/>
        </w:trPr>
        <w:tc>
          <w:tcPr>
            <w:tcW w:w="2592" w:type="dxa"/>
            <w:vMerge/>
            <w:tcMar>
              <w:top w:w="100" w:type="dxa"/>
              <w:left w:w="100" w:type="dxa"/>
              <w:bottom w:w="100" w:type="dxa"/>
              <w:right w:w="100" w:type="dxa"/>
            </w:tcMar>
          </w:tcPr>
          <w:p w:rsidR="005A1D61" w14:paraId="64ABDF51" w14:textId="77777777"/>
        </w:tc>
        <w:tc>
          <w:tcPr>
            <w:tcW w:w="3888" w:type="dxa"/>
            <w:vMerge w:val="restart"/>
            <w:tcMar>
              <w:top w:w="100" w:type="dxa"/>
              <w:left w:w="100" w:type="dxa"/>
              <w:bottom w:w="100" w:type="dxa"/>
              <w:right w:w="100" w:type="dxa"/>
            </w:tcMar>
          </w:tcPr>
          <w:p w:rsidR="005A1D61" w14:paraId="30A314DF" w14:textId="77777777">
            <w:r>
              <w:rPr>
                <w:sz w:val="20"/>
              </w:rPr>
              <w:t>Federal government</w:t>
            </w:r>
          </w:p>
        </w:tc>
        <w:tc>
          <w:tcPr>
            <w:tcW w:w="3888" w:type="dxa"/>
            <w:vMerge w:val="restart"/>
            <w:tcMar>
              <w:top w:w="100" w:type="dxa"/>
              <w:left w:w="100" w:type="dxa"/>
              <w:bottom w:w="100" w:type="dxa"/>
              <w:right w:w="100" w:type="dxa"/>
            </w:tcMar>
          </w:tcPr>
          <w:p w:rsidR="005A1D61" w14:paraId="7B647ECF" w14:textId="77777777">
            <w:r>
              <w:rPr>
                <w:sz w:val="20"/>
              </w:rPr>
              <w:t>1</w:t>
            </w:r>
          </w:p>
        </w:tc>
        <w:tc>
          <w:tcPr>
            <w:tcW w:w="2592" w:type="dxa"/>
            <w:vMerge w:val="restart"/>
            <w:tcMar>
              <w:top w:w="100" w:type="dxa"/>
              <w:left w:w="100" w:type="dxa"/>
              <w:bottom w:w="100" w:type="dxa"/>
              <w:right w:w="100" w:type="dxa"/>
            </w:tcMar>
          </w:tcPr>
          <w:p w:rsidR="005A1D61" w14:paraId="5961B632" w14:textId="77777777"/>
        </w:tc>
      </w:tr>
      <w:tr w14:paraId="0C362999" w14:textId="77777777">
        <w:tblPrEx>
          <w:tblW w:w="0" w:type="auto"/>
          <w:tblLook w:val="04A0"/>
        </w:tblPrEx>
        <w:trPr>
          <w:trHeight w:val="269"/>
        </w:trPr>
        <w:tc>
          <w:tcPr>
            <w:tcW w:w="2592" w:type="dxa"/>
            <w:vMerge/>
            <w:tcMar>
              <w:top w:w="100" w:type="dxa"/>
              <w:left w:w="100" w:type="dxa"/>
              <w:bottom w:w="100" w:type="dxa"/>
              <w:right w:w="100" w:type="dxa"/>
            </w:tcMar>
          </w:tcPr>
          <w:p w:rsidR="005A1D61" w14:paraId="13CA3CB1" w14:textId="77777777"/>
        </w:tc>
        <w:tc>
          <w:tcPr>
            <w:tcW w:w="3888" w:type="dxa"/>
            <w:vMerge w:val="restart"/>
            <w:tcMar>
              <w:top w:w="100" w:type="dxa"/>
              <w:left w:w="100" w:type="dxa"/>
              <w:bottom w:w="100" w:type="dxa"/>
              <w:right w:w="100" w:type="dxa"/>
            </w:tcMar>
          </w:tcPr>
          <w:p w:rsidR="005A1D61" w14:paraId="5087033A" w14:textId="77777777">
            <w:r>
              <w:rPr>
                <w:sz w:val="20"/>
              </w:rPr>
              <w:t>State government</w:t>
            </w:r>
          </w:p>
        </w:tc>
        <w:tc>
          <w:tcPr>
            <w:tcW w:w="3888" w:type="dxa"/>
            <w:vMerge w:val="restart"/>
            <w:tcMar>
              <w:top w:w="100" w:type="dxa"/>
              <w:left w:w="100" w:type="dxa"/>
              <w:bottom w:w="100" w:type="dxa"/>
              <w:right w:w="100" w:type="dxa"/>
            </w:tcMar>
          </w:tcPr>
          <w:p w:rsidR="005A1D61" w14:paraId="6693B95C" w14:textId="77777777">
            <w:r>
              <w:rPr>
                <w:sz w:val="20"/>
              </w:rPr>
              <w:t>2</w:t>
            </w:r>
          </w:p>
        </w:tc>
        <w:tc>
          <w:tcPr>
            <w:tcW w:w="2592" w:type="dxa"/>
            <w:vMerge w:val="restart"/>
            <w:tcMar>
              <w:top w:w="100" w:type="dxa"/>
              <w:left w:w="100" w:type="dxa"/>
              <w:bottom w:w="100" w:type="dxa"/>
              <w:right w:w="100" w:type="dxa"/>
            </w:tcMar>
          </w:tcPr>
          <w:p w:rsidR="005A1D61" w14:paraId="4C3AF0D6" w14:textId="77777777"/>
        </w:tc>
      </w:tr>
      <w:tr w14:paraId="5EADC999" w14:textId="77777777">
        <w:tblPrEx>
          <w:tblW w:w="0" w:type="auto"/>
          <w:tblLook w:val="04A0"/>
        </w:tblPrEx>
        <w:trPr>
          <w:trHeight w:val="269"/>
        </w:trPr>
        <w:tc>
          <w:tcPr>
            <w:tcW w:w="2592" w:type="dxa"/>
            <w:vMerge/>
            <w:tcMar>
              <w:top w:w="100" w:type="dxa"/>
              <w:left w:w="100" w:type="dxa"/>
              <w:bottom w:w="100" w:type="dxa"/>
              <w:right w:w="100" w:type="dxa"/>
            </w:tcMar>
          </w:tcPr>
          <w:p w:rsidR="005A1D61" w14:paraId="14E67C9F" w14:textId="77777777"/>
        </w:tc>
        <w:tc>
          <w:tcPr>
            <w:tcW w:w="3888" w:type="dxa"/>
            <w:tcMar>
              <w:top w:w="100" w:type="dxa"/>
              <w:left w:w="100" w:type="dxa"/>
              <w:bottom w:w="100" w:type="dxa"/>
              <w:right w:w="100" w:type="dxa"/>
            </w:tcMar>
          </w:tcPr>
          <w:p w:rsidR="005A1D61" w14:paraId="69478F6A" w14:textId="77777777">
            <w:r>
              <w:rPr>
                <w:sz w:val="20"/>
              </w:rPr>
              <w:t>Local government</w:t>
            </w:r>
          </w:p>
        </w:tc>
        <w:tc>
          <w:tcPr>
            <w:tcW w:w="3888" w:type="dxa"/>
            <w:tcMar>
              <w:top w:w="100" w:type="dxa"/>
              <w:left w:w="100" w:type="dxa"/>
              <w:bottom w:w="100" w:type="dxa"/>
              <w:right w:w="100" w:type="dxa"/>
            </w:tcMar>
          </w:tcPr>
          <w:p w:rsidR="005A1D61" w14:paraId="7955C36D" w14:textId="77777777">
            <w:r>
              <w:rPr>
                <w:sz w:val="20"/>
              </w:rPr>
              <w:t>3</w:t>
            </w:r>
          </w:p>
        </w:tc>
        <w:tc>
          <w:tcPr>
            <w:tcW w:w="2592" w:type="dxa"/>
            <w:tcMar>
              <w:top w:w="100" w:type="dxa"/>
              <w:left w:w="100" w:type="dxa"/>
              <w:bottom w:w="100" w:type="dxa"/>
              <w:right w:w="100" w:type="dxa"/>
            </w:tcMar>
          </w:tcPr>
          <w:p w:rsidR="005A1D61" w14:paraId="6A371858" w14:textId="77777777"/>
        </w:tc>
      </w:tr>
    </w:tbl>
    <w:p w:rsidR="005A1D61" w14:paraId="4C1BE66C" w14:textId="77777777"/>
    <w:tbl>
      <w:tblPr>
        <w:tblStyle w:val="TableGrid"/>
        <w:tblW w:w="0" w:type="auto"/>
        <w:tblLook w:val="04A0"/>
      </w:tblPr>
      <w:tblGrid>
        <w:gridCol w:w="2591"/>
        <w:gridCol w:w="5180"/>
        <w:gridCol w:w="5179"/>
      </w:tblGrid>
      <w:tr w14:paraId="379951B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5639007" w14:textId="77777777">
            <w:r>
              <w:rPr>
                <w:b/>
                <w:sz w:val="30"/>
              </w:rPr>
              <w:t xml:space="preserve">BLOCK: BLKLABOR_FORCE / BLOCK: BLKLABOR_FORCE-BLKLABOR_FORCE_PERSON / BLOCK: </w:t>
            </w:r>
            <w:r>
              <w:rPr>
                <w:b/>
                <w:sz w:val="30"/>
              </w:rPr>
              <w:t>BLKLABOR_FORCE-BLKLABOR_FORCE_PERSON-BI_AND_O / SCREEN: SC_IO2INC / QUESTION: IO2INC_CPS (STANDARD)</w:t>
            </w:r>
          </w:p>
        </w:tc>
      </w:tr>
      <w:tr w14:paraId="3D3C35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E15013" w14:textId="77777777">
            <w:r>
              <w:rPr>
                <w:b/>
                <w:sz w:val="24"/>
              </w:rPr>
              <w:t>ATTRIBUTE NAME</w:t>
            </w:r>
          </w:p>
        </w:tc>
        <w:tc>
          <w:tcPr>
            <w:tcW w:w="10368" w:type="dxa"/>
            <w:gridSpan w:val="2"/>
            <w:vMerge w:val="restart"/>
            <w:tcMar>
              <w:top w:w="100" w:type="dxa"/>
              <w:left w:w="100" w:type="dxa"/>
              <w:bottom w:w="100" w:type="dxa"/>
              <w:right w:w="100" w:type="dxa"/>
            </w:tcMar>
          </w:tcPr>
          <w:p w:rsidR="005A1D61" w14:paraId="51C993E9" w14:textId="77777777">
            <w:r>
              <w:rPr>
                <w:b/>
                <w:sz w:val="24"/>
              </w:rPr>
              <w:t>VALUE</w:t>
            </w:r>
          </w:p>
        </w:tc>
      </w:tr>
      <w:tr w14:paraId="6B78F0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DE346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C8CAA94" w14:textId="77777777">
            <w:r>
              <w:rPr>
                <w:sz w:val="20"/>
              </w:rPr>
              <w:t>^C_ISWAS this business incorporated?</w:t>
            </w:r>
          </w:p>
        </w:tc>
      </w:tr>
      <w:tr w14:paraId="4A5E90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A36E88" w14:textId="77777777">
            <w:r>
              <w:rPr>
                <w:b/>
                <w:sz w:val="24"/>
              </w:rPr>
              <w:t>FILL</w:t>
            </w:r>
          </w:p>
        </w:tc>
        <w:tc>
          <w:tcPr>
            <w:tcW w:w="5184" w:type="dxa"/>
            <w:vMerge w:val="restart"/>
            <w:tcMar>
              <w:top w:w="100" w:type="dxa"/>
              <w:left w:w="100" w:type="dxa"/>
              <w:bottom w:w="100" w:type="dxa"/>
              <w:right w:w="100" w:type="dxa"/>
            </w:tcMar>
          </w:tcPr>
          <w:p w:rsidR="005A1D61" w14:paraId="2DD40C15" w14:textId="77777777">
            <w:r>
              <w:rPr>
                <w:b/>
                <w:sz w:val="24"/>
              </w:rPr>
              <w:t>CONDITION</w:t>
            </w:r>
          </w:p>
        </w:tc>
        <w:tc>
          <w:tcPr>
            <w:tcW w:w="5184" w:type="dxa"/>
            <w:vMerge w:val="restart"/>
            <w:tcMar>
              <w:top w:w="100" w:type="dxa"/>
              <w:left w:w="100" w:type="dxa"/>
              <w:bottom w:w="100" w:type="dxa"/>
              <w:right w:w="100" w:type="dxa"/>
            </w:tcMar>
          </w:tcPr>
          <w:p w:rsidR="005A1D61" w14:paraId="3AE04FB4" w14:textId="77777777">
            <w:r>
              <w:rPr>
                <w:b/>
                <w:sz w:val="24"/>
              </w:rPr>
              <w:t>VALUE</w:t>
            </w:r>
          </w:p>
        </w:tc>
      </w:tr>
      <w:tr w14:paraId="5F15BA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DD0543" w14:textId="77777777">
            <w:r>
              <w:rPr>
                <w:b/>
                <w:sz w:val="24"/>
              </w:rPr>
              <w:t>C_ISWAS</w:t>
            </w:r>
          </w:p>
        </w:tc>
        <w:tc>
          <w:tcPr>
            <w:tcW w:w="5184" w:type="dxa"/>
            <w:vMerge w:val="restart"/>
            <w:tcMar>
              <w:top w:w="100" w:type="dxa"/>
              <w:left w:w="100" w:type="dxa"/>
              <w:bottom w:w="100" w:type="dxa"/>
              <w:right w:w="100" w:type="dxa"/>
            </w:tcMar>
          </w:tcPr>
          <w:p w:rsidR="005A1D61" w14:paraId="421F951C" w14:textId="77777777">
            <w:r>
              <w:rPr>
                <w:sz w:val="20"/>
              </w:rPr>
              <w:t xml:space="preserve">PUIOFLAG=="3" </w:t>
            </w:r>
            <w:r>
              <w:rPr>
                <w:sz w:val="20"/>
              </w:rPr>
              <w:t>or PUIOFLAG=="4"</w:t>
            </w:r>
          </w:p>
        </w:tc>
        <w:tc>
          <w:tcPr>
            <w:tcW w:w="5184" w:type="dxa"/>
            <w:vMerge w:val="restart"/>
            <w:tcMar>
              <w:top w:w="100" w:type="dxa"/>
              <w:left w:w="100" w:type="dxa"/>
              <w:bottom w:w="100" w:type="dxa"/>
              <w:right w:w="100" w:type="dxa"/>
            </w:tcMar>
          </w:tcPr>
          <w:p w:rsidR="005A1D61" w14:paraId="50A82EBC" w14:textId="77777777">
            <w:r>
              <w:rPr>
                <w:sz w:val="20"/>
              </w:rPr>
              <w:t>Was</w:t>
            </w:r>
          </w:p>
        </w:tc>
      </w:tr>
      <w:tr w14:paraId="6655D7A1" w14:textId="77777777">
        <w:tblPrEx>
          <w:tblW w:w="0" w:type="auto"/>
          <w:tblLook w:val="04A0"/>
        </w:tblPrEx>
        <w:trPr>
          <w:trHeight w:val="269"/>
        </w:trPr>
        <w:tc>
          <w:tcPr>
            <w:tcW w:w="2592" w:type="dxa"/>
            <w:vMerge/>
            <w:tcMar>
              <w:top w:w="100" w:type="dxa"/>
              <w:left w:w="100" w:type="dxa"/>
              <w:bottom w:w="100" w:type="dxa"/>
              <w:right w:w="100" w:type="dxa"/>
            </w:tcMar>
          </w:tcPr>
          <w:p w:rsidR="005A1D61" w14:paraId="5FAB9EB7" w14:textId="77777777"/>
        </w:tc>
        <w:tc>
          <w:tcPr>
            <w:tcW w:w="5184" w:type="dxa"/>
            <w:tcMar>
              <w:top w:w="100" w:type="dxa"/>
              <w:left w:w="100" w:type="dxa"/>
              <w:bottom w:w="100" w:type="dxa"/>
              <w:right w:w="100" w:type="dxa"/>
            </w:tcMar>
          </w:tcPr>
          <w:p w:rsidR="005A1D61" w14:paraId="55F4A952" w14:textId="77777777"/>
        </w:tc>
        <w:tc>
          <w:tcPr>
            <w:tcW w:w="5184" w:type="dxa"/>
            <w:tcMar>
              <w:top w:w="100" w:type="dxa"/>
              <w:left w:w="100" w:type="dxa"/>
              <w:bottom w:w="100" w:type="dxa"/>
              <w:right w:w="100" w:type="dxa"/>
            </w:tcMar>
          </w:tcPr>
          <w:p w:rsidR="005A1D61" w14:paraId="26109CA3" w14:textId="77777777">
            <w:r>
              <w:rPr>
                <w:sz w:val="20"/>
              </w:rPr>
              <w:t>Is</w:t>
            </w:r>
          </w:p>
        </w:tc>
      </w:tr>
    </w:tbl>
    <w:p w:rsidR="005A1D61" w14:paraId="063E2118" w14:textId="77777777"/>
    <w:tbl>
      <w:tblPr>
        <w:tblStyle w:val="TableGrid"/>
        <w:tblW w:w="0" w:type="auto"/>
        <w:tblLook w:val="04A0"/>
      </w:tblPr>
      <w:tblGrid>
        <w:gridCol w:w="2590"/>
        <w:gridCol w:w="3885"/>
        <w:gridCol w:w="3885"/>
        <w:gridCol w:w="2590"/>
      </w:tblGrid>
      <w:tr w14:paraId="412D40A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88854E3" w14:textId="77777777">
            <w:r>
              <w:rPr>
                <w:b/>
                <w:sz w:val="30"/>
              </w:rPr>
              <w:t>BLOCK: BLKLABOR_FORCE / BLOCK: BLKLABOR_FORCE-BLKLABOR_FORCE_PERSON / BLOCK: BLKLABOR_FORCE-BLKLABOR_FORCE_PERSON-BI_AND_O / SCREEN: SC_IO2INC / QUESTION: IO2INC_CPS / RESPONSE: RIO2INC_CPS (STANDARD, RADIOBUTTON)</w:t>
            </w:r>
          </w:p>
        </w:tc>
      </w:tr>
      <w:tr w14:paraId="764E6C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167614" w14:textId="77777777">
            <w:r>
              <w:rPr>
                <w:b/>
                <w:sz w:val="24"/>
              </w:rPr>
              <w:t>ATTRIBUTE NAME</w:t>
            </w:r>
          </w:p>
        </w:tc>
        <w:tc>
          <w:tcPr>
            <w:tcW w:w="10368" w:type="dxa"/>
            <w:gridSpan w:val="3"/>
            <w:vMerge w:val="restart"/>
            <w:tcMar>
              <w:top w:w="100" w:type="dxa"/>
              <w:left w:w="100" w:type="dxa"/>
              <w:bottom w:w="100" w:type="dxa"/>
              <w:right w:w="100" w:type="dxa"/>
            </w:tcMar>
          </w:tcPr>
          <w:p w:rsidR="005A1D61" w14:paraId="78BC9935" w14:textId="77777777">
            <w:r>
              <w:rPr>
                <w:b/>
                <w:sz w:val="24"/>
              </w:rPr>
              <w:t>VALUE</w:t>
            </w:r>
          </w:p>
        </w:tc>
      </w:tr>
      <w:tr w14:paraId="189A8E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954369" w14:textId="77777777">
            <w:r>
              <w:rPr>
                <w:sz w:val="20"/>
              </w:rPr>
              <w:t>RESPONSE VARIABLE</w:t>
            </w:r>
          </w:p>
        </w:tc>
        <w:tc>
          <w:tcPr>
            <w:tcW w:w="10368" w:type="dxa"/>
            <w:gridSpan w:val="3"/>
            <w:vMerge w:val="restart"/>
            <w:tcMar>
              <w:top w:w="100" w:type="dxa"/>
              <w:left w:w="100" w:type="dxa"/>
              <w:bottom w:w="100" w:type="dxa"/>
              <w:right w:w="100" w:type="dxa"/>
            </w:tcMar>
          </w:tcPr>
          <w:p w:rsidR="005A1D61" w14:paraId="2E47EEA2" w14:textId="77777777">
            <w:r>
              <w:rPr>
                <w:sz w:val="20"/>
              </w:rPr>
              <w:t>PUIO2INC</w:t>
            </w:r>
          </w:p>
        </w:tc>
      </w:tr>
      <w:tr w14:paraId="28B8AE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54C453" w14:textId="77777777">
            <w:r>
              <w:rPr>
                <w:sz w:val="20"/>
              </w:rPr>
              <w:t>ANSWER LIST</w:t>
            </w:r>
          </w:p>
        </w:tc>
        <w:tc>
          <w:tcPr>
            <w:tcW w:w="10368" w:type="dxa"/>
            <w:gridSpan w:val="3"/>
            <w:vMerge w:val="restart"/>
            <w:tcMar>
              <w:top w:w="100" w:type="dxa"/>
              <w:left w:w="100" w:type="dxa"/>
              <w:bottom w:w="100" w:type="dxa"/>
              <w:right w:w="100" w:type="dxa"/>
            </w:tcMar>
          </w:tcPr>
          <w:p w:rsidR="005A1D61" w14:paraId="5AFCA0FB" w14:textId="77777777">
            <w:r>
              <w:rPr>
                <w:sz w:val="20"/>
              </w:rPr>
              <w:t>TYESNO</w:t>
            </w:r>
          </w:p>
        </w:tc>
      </w:tr>
      <w:tr w14:paraId="2976CF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12E9FC" w14:textId="77777777">
            <w:r>
              <w:rPr>
                <w:b/>
                <w:sz w:val="24"/>
              </w:rPr>
              <w:t>ANSWER LIST OPTIONS</w:t>
            </w:r>
          </w:p>
        </w:tc>
        <w:tc>
          <w:tcPr>
            <w:tcW w:w="3888" w:type="dxa"/>
            <w:vMerge w:val="restart"/>
            <w:tcMar>
              <w:top w:w="100" w:type="dxa"/>
              <w:left w:w="100" w:type="dxa"/>
              <w:bottom w:w="100" w:type="dxa"/>
              <w:right w:w="100" w:type="dxa"/>
            </w:tcMar>
          </w:tcPr>
          <w:p w:rsidR="005A1D61" w14:paraId="00A7440A" w14:textId="77777777">
            <w:r>
              <w:rPr>
                <w:b/>
                <w:sz w:val="24"/>
              </w:rPr>
              <w:t>DISPLAY NAME</w:t>
            </w:r>
          </w:p>
        </w:tc>
        <w:tc>
          <w:tcPr>
            <w:tcW w:w="3888" w:type="dxa"/>
            <w:vMerge w:val="restart"/>
            <w:tcMar>
              <w:top w:w="100" w:type="dxa"/>
              <w:left w:w="100" w:type="dxa"/>
              <w:bottom w:w="100" w:type="dxa"/>
              <w:right w:w="100" w:type="dxa"/>
            </w:tcMar>
          </w:tcPr>
          <w:p w:rsidR="005A1D61" w14:paraId="2BE9DECB" w14:textId="77777777">
            <w:r>
              <w:rPr>
                <w:b/>
                <w:sz w:val="24"/>
              </w:rPr>
              <w:t>STORED VALUE</w:t>
            </w:r>
          </w:p>
        </w:tc>
        <w:tc>
          <w:tcPr>
            <w:tcW w:w="2592" w:type="dxa"/>
            <w:vMerge w:val="restart"/>
            <w:tcMar>
              <w:top w:w="100" w:type="dxa"/>
              <w:left w:w="100" w:type="dxa"/>
              <w:bottom w:w="100" w:type="dxa"/>
              <w:right w:w="100" w:type="dxa"/>
            </w:tcMar>
          </w:tcPr>
          <w:p w:rsidR="005A1D61" w14:paraId="4614DD33" w14:textId="77777777">
            <w:r>
              <w:rPr>
                <w:b/>
                <w:sz w:val="24"/>
              </w:rPr>
              <w:t>VARIABLE</w:t>
            </w:r>
          </w:p>
        </w:tc>
      </w:tr>
      <w:tr w14:paraId="06A67EB2" w14:textId="77777777">
        <w:tblPrEx>
          <w:tblW w:w="0" w:type="auto"/>
          <w:tblLook w:val="04A0"/>
        </w:tblPrEx>
        <w:trPr>
          <w:trHeight w:val="269"/>
        </w:trPr>
        <w:tc>
          <w:tcPr>
            <w:tcW w:w="2592" w:type="dxa"/>
            <w:vMerge/>
            <w:tcMar>
              <w:top w:w="100" w:type="dxa"/>
              <w:left w:w="100" w:type="dxa"/>
              <w:bottom w:w="100" w:type="dxa"/>
              <w:right w:w="100" w:type="dxa"/>
            </w:tcMar>
          </w:tcPr>
          <w:p w:rsidR="005A1D61" w14:paraId="4E0314C0" w14:textId="77777777"/>
        </w:tc>
        <w:tc>
          <w:tcPr>
            <w:tcW w:w="3888" w:type="dxa"/>
            <w:vMerge w:val="restart"/>
            <w:tcMar>
              <w:top w:w="100" w:type="dxa"/>
              <w:left w:w="100" w:type="dxa"/>
              <w:bottom w:w="100" w:type="dxa"/>
              <w:right w:w="100" w:type="dxa"/>
            </w:tcMar>
          </w:tcPr>
          <w:p w:rsidR="005A1D61" w14:paraId="673FECE1" w14:textId="77777777">
            <w:r>
              <w:rPr>
                <w:sz w:val="20"/>
              </w:rPr>
              <w:t>Yes</w:t>
            </w:r>
          </w:p>
        </w:tc>
        <w:tc>
          <w:tcPr>
            <w:tcW w:w="3888" w:type="dxa"/>
            <w:vMerge w:val="restart"/>
            <w:tcMar>
              <w:top w:w="100" w:type="dxa"/>
              <w:left w:w="100" w:type="dxa"/>
              <w:bottom w:w="100" w:type="dxa"/>
              <w:right w:w="100" w:type="dxa"/>
            </w:tcMar>
          </w:tcPr>
          <w:p w:rsidR="005A1D61" w14:paraId="1A6F597E" w14:textId="77777777">
            <w:r>
              <w:rPr>
                <w:sz w:val="20"/>
              </w:rPr>
              <w:t>1</w:t>
            </w:r>
          </w:p>
        </w:tc>
        <w:tc>
          <w:tcPr>
            <w:tcW w:w="2592" w:type="dxa"/>
            <w:vMerge w:val="restart"/>
            <w:tcMar>
              <w:top w:w="100" w:type="dxa"/>
              <w:left w:w="100" w:type="dxa"/>
              <w:bottom w:w="100" w:type="dxa"/>
              <w:right w:w="100" w:type="dxa"/>
            </w:tcMar>
          </w:tcPr>
          <w:p w:rsidR="005A1D61" w14:paraId="3CC903E0" w14:textId="77777777"/>
        </w:tc>
      </w:tr>
      <w:tr w14:paraId="7AC17D30" w14:textId="77777777">
        <w:tblPrEx>
          <w:tblW w:w="0" w:type="auto"/>
          <w:tblLook w:val="04A0"/>
        </w:tblPrEx>
        <w:trPr>
          <w:trHeight w:val="269"/>
        </w:trPr>
        <w:tc>
          <w:tcPr>
            <w:tcW w:w="2592" w:type="dxa"/>
            <w:vMerge/>
            <w:tcMar>
              <w:top w:w="100" w:type="dxa"/>
              <w:left w:w="100" w:type="dxa"/>
              <w:bottom w:w="100" w:type="dxa"/>
              <w:right w:w="100" w:type="dxa"/>
            </w:tcMar>
          </w:tcPr>
          <w:p w:rsidR="005A1D61" w14:paraId="3C572FBB" w14:textId="77777777"/>
        </w:tc>
        <w:tc>
          <w:tcPr>
            <w:tcW w:w="3888" w:type="dxa"/>
            <w:tcMar>
              <w:top w:w="100" w:type="dxa"/>
              <w:left w:w="100" w:type="dxa"/>
              <w:bottom w:w="100" w:type="dxa"/>
              <w:right w:w="100" w:type="dxa"/>
            </w:tcMar>
          </w:tcPr>
          <w:p w:rsidR="005A1D61" w14:paraId="77CEF431" w14:textId="77777777">
            <w:r>
              <w:rPr>
                <w:sz w:val="20"/>
              </w:rPr>
              <w:t>No</w:t>
            </w:r>
          </w:p>
        </w:tc>
        <w:tc>
          <w:tcPr>
            <w:tcW w:w="3888" w:type="dxa"/>
            <w:tcMar>
              <w:top w:w="100" w:type="dxa"/>
              <w:left w:w="100" w:type="dxa"/>
              <w:bottom w:w="100" w:type="dxa"/>
              <w:right w:w="100" w:type="dxa"/>
            </w:tcMar>
          </w:tcPr>
          <w:p w:rsidR="005A1D61" w14:paraId="597B0525" w14:textId="77777777">
            <w:r>
              <w:rPr>
                <w:sz w:val="20"/>
              </w:rPr>
              <w:t>2</w:t>
            </w:r>
          </w:p>
        </w:tc>
        <w:tc>
          <w:tcPr>
            <w:tcW w:w="2592" w:type="dxa"/>
            <w:tcMar>
              <w:top w:w="100" w:type="dxa"/>
              <w:left w:w="100" w:type="dxa"/>
              <w:bottom w:w="100" w:type="dxa"/>
              <w:right w:w="100" w:type="dxa"/>
            </w:tcMar>
          </w:tcPr>
          <w:p w:rsidR="005A1D61" w14:paraId="5F813455" w14:textId="77777777"/>
        </w:tc>
      </w:tr>
    </w:tbl>
    <w:p w:rsidR="005A1D61" w14:paraId="6BEC923F" w14:textId="77777777"/>
    <w:tbl>
      <w:tblPr>
        <w:tblStyle w:val="TableGrid"/>
        <w:tblW w:w="0" w:type="auto"/>
        <w:tblLook w:val="04A0"/>
      </w:tblPr>
      <w:tblGrid>
        <w:gridCol w:w="2590"/>
        <w:gridCol w:w="5179"/>
        <w:gridCol w:w="5181"/>
      </w:tblGrid>
      <w:tr w14:paraId="165597D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DB365CF" w14:textId="77777777">
            <w:r>
              <w:rPr>
                <w:b/>
                <w:sz w:val="30"/>
              </w:rPr>
              <w:t xml:space="preserve">BLOCK: BLKLABOR_FORCE / BLOCK: BLKLABOR_FORCE-BLKLABOR_FORCE_PERSON / BLOCK: </w:t>
            </w:r>
            <w:r>
              <w:rPr>
                <w:b/>
                <w:sz w:val="30"/>
              </w:rPr>
              <w:t>BLKLABOR_FORCE-BLKLABOR_FORCE_PERSON-BI_AND_O / SCREEN: SC_PDEMP2 / QUESTION: PDEMP2_CPS (STANDARD)</w:t>
            </w:r>
          </w:p>
        </w:tc>
      </w:tr>
      <w:tr w14:paraId="13E5DA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AE93ED" w14:textId="77777777">
            <w:r>
              <w:rPr>
                <w:b/>
                <w:sz w:val="24"/>
              </w:rPr>
              <w:t>ATTRIBUTE NAME</w:t>
            </w:r>
          </w:p>
        </w:tc>
        <w:tc>
          <w:tcPr>
            <w:tcW w:w="10368" w:type="dxa"/>
            <w:gridSpan w:val="2"/>
            <w:vMerge w:val="restart"/>
            <w:tcMar>
              <w:top w:w="100" w:type="dxa"/>
              <w:left w:w="100" w:type="dxa"/>
              <w:bottom w:w="100" w:type="dxa"/>
              <w:right w:w="100" w:type="dxa"/>
            </w:tcMar>
          </w:tcPr>
          <w:p w:rsidR="005A1D61" w14:paraId="006DEB3B" w14:textId="77777777">
            <w:r>
              <w:rPr>
                <w:b/>
                <w:sz w:val="24"/>
              </w:rPr>
              <w:t>VALUE</w:t>
            </w:r>
          </w:p>
        </w:tc>
      </w:tr>
      <w:tr w14:paraId="7D8E68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0C7B2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DDE8B30" w14:textId="77777777">
            <w:r>
              <w:rPr>
                <w:sz w:val="20"/>
              </w:rPr>
              <w:t>^C_DODOES ^TNAME usually have any paid employees?</w:t>
            </w:r>
          </w:p>
        </w:tc>
      </w:tr>
      <w:tr w14:paraId="037E8D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599125" w14:textId="77777777">
            <w:r>
              <w:rPr>
                <w:b/>
                <w:sz w:val="24"/>
              </w:rPr>
              <w:t>FILL</w:t>
            </w:r>
          </w:p>
        </w:tc>
        <w:tc>
          <w:tcPr>
            <w:tcW w:w="5184" w:type="dxa"/>
            <w:vMerge w:val="restart"/>
            <w:tcMar>
              <w:top w:w="100" w:type="dxa"/>
              <w:left w:w="100" w:type="dxa"/>
              <w:bottom w:w="100" w:type="dxa"/>
              <w:right w:w="100" w:type="dxa"/>
            </w:tcMar>
          </w:tcPr>
          <w:p w:rsidR="005A1D61" w14:paraId="16220E63" w14:textId="77777777">
            <w:r>
              <w:rPr>
                <w:b/>
                <w:sz w:val="24"/>
              </w:rPr>
              <w:t>CONDITION</w:t>
            </w:r>
          </w:p>
        </w:tc>
        <w:tc>
          <w:tcPr>
            <w:tcW w:w="5184" w:type="dxa"/>
            <w:vMerge w:val="restart"/>
            <w:tcMar>
              <w:top w:w="100" w:type="dxa"/>
              <w:left w:w="100" w:type="dxa"/>
              <w:bottom w:w="100" w:type="dxa"/>
              <w:right w:w="100" w:type="dxa"/>
            </w:tcMar>
          </w:tcPr>
          <w:p w:rsidR="005A1D61" w14:paraId="338EAC8E" w14:textId="77777777">
            <w:r>
              <w:rPr>
                <w:b/>
                <w:sz w:val="24"/>
              </w:rPr>
              <w:t>VALUE</w:t>
            </w:r>
          </w:p>
        </w:tc>
      </w:tr>
      <w:tr w14:paraId="633249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F78C77" w14:textId="77777777">
            <w:r>
              <w:rPr>
                <w:b/>
                <w:sz w:val="24"/>
              </w:rPr>
              <w:t>C_DODOES</w:t>
            </w:r>
          </w:p>
        </w:tc>
        <w:tc>
          <w:tcPr>
            <w:tcW w:w="5184" w:type="dxa"/>
            <w:vMerge w:val="restart"/>
            <w:tcMar>
              <w:top w:w="100" w:type="dxa"/>
              <w:left w:w="100" w:type="dxa"/>
              <w:bottom w:w="100" w:type="dxa"/>
              <w:right w:w="100" w:type="dxa"/>
            </w:tcMar>
          </w:tcPr>
          <w:p w:rsidR="005A1D61" w14:paraId="3BD4744B" w14:textId="77777777">
            <w:r>
              <w:rPr>
                <w:sz w:val="20"/>
              </w:rPr>
              <w:t>PULINENO==HURESPLI</w:t>
            </w:r>
          </w:p>
        </w:tc>
        <w:tc>
          <w:tcPr>
            <w:tcW w:w="5184" w:type="dxa"/>
            <w:vMerge w:val="restart"/>
            <w:tcMar>
              <w:top w:w="100" w:type="dxa"/>
              <w:left w:w="100" w:type="dxa"/>
              <w:bottom w:w="100" w:type="dxa"/>
              <w:right w:w="100" w:type="dxa"/>
            </w:tcMar>
          </w:tcPr>
          <w:p w:rsidR="005A1D61" w14:paraId="607E2A86" w14:textId="77777777">
            <w:r>
              <w:rPr>
                <w:sz w:val="20"/>
              </w:rPr>
              <w:t>Do</w:t>
            </w:r>
          </w:p>
        </w:tc>
      </w:tr>
      <w:tr w14:paraId="24490E0D" w14:textId="77777777">
        <w:tblPrEx>
          <w:tblW w:w="0" w:type="auto"/>
          <w:tblLook w:val="04A0"/>
        </w:tblPrEx>
        <w:trPr>
          <w:trHeight w:val="269"/>
        </w:trPr>
        <w:tc>
          <w:tcPr>
            <w:tcW w:w="2592" w:type="dxa"/>
            <w:vMerge/>
            <w:tcMar>
              <w:top w:w="100" w:type="dxa"/>
              <w:left w:w="100" w:type="dxa"/>
              <w:bottom w:w="100" w:type="dxa"/>
              <w:right w:w="100" w:type="dxa"/>
            </w:tcMar>
          </w:tcPr>
          <w:p w:rsidR="005A1D61" w14:paraId="1B30C550" w14:textId="77777777"/>
        </w:tc>
        <w:tc>
          <w:tcPr>
            <w:tcW w:w="5184" w:type="dxa"/>
            <w:vMerge w:val="restart"/>
            <w:tcMar>
              <w:top w:w="100" w:type="dxa"/>
              <w:left w:w="100" w:type="dxa"/>
              <w:bottom w:w="100" w:type="dxa"/>
              <w:right w:w="100" w:type="dxa"/>
            </w:tcMar>
          </w:tcPr>
          <w:p w:rsidR="005A1D61" w14:paraId="390E5638" w14:textId="77777777"/>
        </w:tc>
        <w:tc>
          <w:tcPr>
            <w:tcW w:w="5184" w:type="dxa"/>
            <w:vMerge w:val="restart"/>
            <w:tcMar>
              <w:top w:w="100" w:type="dxa"/>
              <w:left w:w="100" w:type="dxa"/>
              <w:bottom w:w="100" w:type="dxa"/>
              <w:right w:w="100" w:type="dxa"/>
            </w:tcMar>
          </w:tcPr>
          <w:p w:rsidR="005A1D61" w14:paraId="760E791C" w14:textId="77777777">
            <w:r>
              <w:rPr>
                <w:sz w:val="20"/>
              </w:rPr>
              <w:t>Does</w:t>
            </w:r>
          </w:p>
        </w:tc>
      </w:tr>
      <w:tr w14:paraId="0DD509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ACCB56" w14:textId="77777777">
            <w:r>
              <w:rPr>
                <w:b/>
                <w:sz w:val="24"/>
              </w:rPr>
              <w:t>TNAME</w:t>
            </w:r>
          </w:p>
        </w:tc>
        <w:tc>
          <w:tcPr>
            <w:tcW w:w="5184" w:type="dxa"/>
            <w:vMerge w:val="restart"/>
            <w:tcMar>
              <w:top w:w="100" w:type="dxa"/>
              <w:left w:w="100" w:type="dxa"/>
              <w:bottom w:w="100" w:type="dxa"/>
              <w:right w:w="100" w:type="dxa"/>
            </w:tcMar>
          </w:tcPr>
          <w:p w:rsidR="005A1D61" w14:paraId="7D016812" w14:textId="77777777">
            <w:r>
              <w:rPr>
                <w:sz w:val="20"/>
              </w:rPr>
              <w:t>PULINENO==HURESPLI</w:t>
            </w:r>
          </w:p>
        </w:tc>
        <w:tc>
          <w:tcPr>
            <w:tcW w:w="5184" w:type="dxa"/>
            <w:vMerge w:val="restart"/>
            <w:tcMar>
              <w:top w:w="100" w:type="dxa"/>
              <w:left w:w="100" w:type="dxa"/>
              <w:bottom w:w="100" w:type="dxa"/>
              <w:right w:w="100" w:type="dxa"/>
            </w:tcMar>
          </w:tcPr>
          <w:p w:rsidR="005A1D61" w14:paraId="3A0285D5" w14:textId="77777777">
            <w:r>
              <w:rPr>
                <w:sz w:val="20"/>
              </w:rPr>
              <w:t>you</w:t>
            </w:r>
          </w:p>
        </w:tc>
      </w:tr>
      <w:tr w14:paraId="70AEA46C" w14:textId="77777777">
        <w:tblPrEx>
          <w:tblW w:w="0" w:type="auto"/>
          <w:tblLook w:val="04A0"/>
        </w:tblPrEx>
        <w:trPr>
          <w:trHeight w:val="269"/>
        </w:trPr>
        <w:tc>
          <w:tcPr>
            <w:tcW w:w="2592" w:type="dxa"/>
            <w:vMerge/>
            <w:tcMar>
              <w:top w:w="100" w:type="dxa"/>
              <w:left w:w="100" w:type="dxa"/>
              <w:bottom w:w="100" w:type="dxa"/>
              <w:right w:w="100" w:type="dxa"/>
            </w:tcMar>
          </w:tcPr>
          <w:p w:rsidR="005A1D61" w14:paraId="40DF49BE" w14:textId="77777777"/>
        </w:tc>
        <w:tc>
          <w:tcPr>
            <w:tcW w:w="5184" w:type="dxa"/>
            <w:tcMar>
              <w:top w:w="100" w:type="dxa"/>
              <w:left w:w="100" w:type="dxa"/>
              <w:bottom w:w="100" w:type="dxa"/>
              <w:right w:w="100" w:type="dxa"/>
            </w:tcMar>
          </w:tcPr>
          <w:p w:rsidR="005A1D61" w14:paraId="511CD936" w14:textId="77777777"/>
        </w:tc>
        <w:tc>
          <w:tcPr>
            <w:tcW w:w="5184" w:type="dxa"/>
            <w:tcMar>
              <w:top w:w="100" w:type="dxa"/>
              <w:left w:w="100" w:type="dxa"/>
              <w:bottom w:w="100" w:type="dxa"/>
              <w:right w:w="100" w:type="dxa"/>
            </w:tcMar>
          </w:tcPr>
          <w:p w:rsidR="005A1D61" w14:paraId="5AC5C8A1" w14:textId="77777777">
            <w:r>
              <w:rPr>
                <w:sz w:val="20"/>
              </w:rPr>
              <w:t>{{model.PUFNAME}} {{model.PULNAME}}</w:t>
            </w:r>
          </w:p>
        </w:tc>
      </w:tr>
    </w:tbl>
    <w:p w:rsidR="005A1D61" w14:paraId="76E6BE90" w14:textId="77777777"/>
    <w:tbl>
      <w:tblPr>
        <w:tblStyle w:val="TableGrid"/>
        <w:tblW w:w="0" w:type="auto"/>
        <w:tblLook w:val="04A0"/>
      </w:tblPr>
      <w:tblGrid>
        <w:gridCol w:w="2590"/>
        <w:gridCol w:w="3885"/>
        <w:gridCol w:w="3885"/>
        <w:gridCol w:w="2590"/>
      </w:tblGrid>
      <w:tr w14:paraId="10028CB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D2999EB" w14:textId="77777777">
            <w:r>
              <w:rPr>
                <w:b/>
                <w:sz w:val="30"/>
              </w:rPr>
              <w:t xml:space="preserve">BLOCK: BLKLABOR_FORCE / BLOCK: BLKLABOR_FORCE-BLKLABOR_FORCE_PERSON / BLOCK: </w:t>
            </w:r>
            <w:r>
              <w:rPr>
                <w:b/>
                <w:sz w:val="30"/>
              </w:rPr>
              <w:t>BLKLABOR_FORCE-BLKLABOR_FORCE_PERSON-BI_AND_O / SCREEN: SC_PDEMP2 / QUESTION: PDEMP2_CPS / RESPONSE: RPDEMP2_CPS (STANDARD, RADIOBUTTON)</w:t>
            </w:r>
          </w:p>
        </w:tc>
      </w:tr>
      <w:tr w14:paraId="5D3C25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DDE342" w14:textId="77777777">
            <w:r>
              <w:rPr>
                <w:b/>
                <w:sz w:val="24"/>
              </w:rPr>
              <w:t>ATTRIBUTE NAME</w:t>
            </w:r>
          </w:p>
        </w:tc>
        <w:tc>
          <w:tcPr>
            <w:tcW w:w="10368" w:type="dxa"/>
            <w:gridSpan w:val="3"/>
            <w:vMerge w:val="restart"/>
            <w:tcMar>
              <w:top w:w="100" w:type="dxa"/>
              <w:left w:w="100" w:type="dxa"/>
              <w:bottom w:w="100" w:type="dxa"/>
              <w:right w:w="100" w:type="dxa"/>
            </w:tcMar>
          </w:tcPr>
          <w:p w:rsidR="005A1D61" w14:paraId="77644872" w14:textId="77777777">
            <w:r>
              <w:rPr>
                <w:b/>
                <w:sz w:val="24"/>
              </w:rPr>
              <w:t>VALUE</w:t>
            </w:r>
          </w:p>
        </w:tc>
      </w:tr>
      <w:tr w14:paraId="4D9FEF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7FB153" w14:textId="77777777">
            <w:r>
              <w:rPr>
                <w:sz w:val="20"/>
              </w:rPr>
              <w:t>RESPONSE VARIABLE</w:t>
            </w:r>
          </w:p>
        </w:tc>
        <w:tc>
          <w:tcPr>
            <w:tcW w:w="10368" w:type="dxa"/>
            <w:gridSpan w:val="3"/>
            <w:vMerge w:val="restart"/>
            <w:tcMar>
              <w:top w:w="100" w:type="dxa"/>
              <w:left w:w="100" w:type="dxa"/>
              <w:bottom w:w="100" w:type="dxa"/>
              <w:right w:w="100" w:type="dxa"/>
            </w:tcMar>
          </w:tcPr>
          <w:p w:rsidR="005A1D61" w14:paraId="28C2A0CF" w14:textId="77777777">
            <w:r>
              <w:rPr>
                <w:sz w:val="20"/>
              </w:rPr>
              <w:t>PUPDEMP2</w:t>
            </w:r>
          </w:p>
        </w:tc>
      </w:tr>
      <w:tr w14:paraId="44FFFB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A0CFFC" w14:textId="77777777">
            <w:r>
              <w:rPr>
                <w:sz w:val="20"/>
              </w:rPr>
              <w:t>ANSWER LIST</w:t>
            </w:r>
          </w:p>
        </w:tc>
        <w:tc>
          <w:tcPr>
            <w:tcW w:w="10368" w:type="dxa"/>
            <w:gridSpan w:val="3"/>
            <w:vMerge w:val="restart"/>
            <w:tcMar>
              <w:top w:w="100" w:type="dxa"/>
              <w:left w:w="100" w:type="dxa"/>
              <w:bottom w:w="100" w:type="dxa"/>
              <w:right w:w="100" w:type="dxa"/>
            </w:tcMar>
          </w:tcPr>
          <w:p w:rsidR="005A1D61" w14:paraId="3357A920" w14:textId="77777777">
            <w:r>
              <w:rPr>
                <w:sz w:val="20"/>
              </w:rPr>
              <w:t>TYESNO</w:t>
            </w:r>
          </w:p>
        </w:tc>
      </w:tr>
      <w:tr w14:paraId="41AC80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5C82E6" w14:textId="77777777">
            <w:r>
              <w:rPr>
                <w:b/>
                <w:sz w:val="24"/>
              </w:rPr>
              <w:t>ANSWER LIST OPTIONS</w:t>
            </w:r>
          </w:p>
        </w:tc>
        <w:tc>
          <w:tcPr>
            <w:tcW w:w="3888" w:type="dxa"/>
            <w:vMerge w:val="restart"/>
            <w:tcMar>
              <w:top w:w="100" w:type="dxa"/>
              <w:left w:w="100" w:type="dxa"/>
              <w:bottom w:w="100" w:type="dxa"/>
              <w:right w:w="100" w:type="dxa"/>
            </w:tcMar>
          </w:tcPr>
          <w:p w:rsidR="005A1D61" w14:paraId="17167B49" w14:textId="77777777">
            <w:r>
              <w:rPr>
                <w:b/>
                <w:sz w:val="24"/>
              </w:rPr>
              <w:t>DISPLAY NAME</w:t>
            </w:r>
          </w:p>
        </w:tc>
        <w:tc>
          <w:tcPr>
            <w:tcW w:w="3888" w:type="dxa"/>
            <w:vMerge w:val="restart"/>
            <w:tcMar>
              <w:top w:w="100" w:type="dxa"/>
              <w:left w:w="100" w:type="dxa"/>
              <w:bottom w:w="100" w:type="dxa"/>
              <w:right w:w="100" w:type="dxa"/>
            </w:tcMar>
          </w:tcPr>
          <w:p w:rsidR="005A1D61" w14:paraId="54846F2B"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77A9A1AE" w14:textId="77777777">
            <w:r>
              <w:rPr>
                <w:b/>
                <w:sz w:val="24"/>
              </w:rPr>
              <w:t>VARIABLE</w:t>
            </w:r>
          </w:p>
        </w:tc>
      </w:tr>
      <w:tr w14:paraId="3A8E7FC8" w14:textId="77777777">
        <w:tblPrEx>
          <w:tblW w:w="0" w:type="auto"/>
          <w:tblLook w:val="04A0"/>
        </w:tblPrEx>
        <w:trPr>
          <w:trHeight w:val="269"/>
        </w:trPr>
        <w:tc>
          <w:tcPr>
            <w:tcW w:w="2592" w:type="dxa"/>
            <w:vMerge/>
            <w:tcMar>
              <w:top w:w="100" w:type="dxa"/>
              <w:left w:w="100" w:type="dxa"/>
              <w:bottom w:w="100" w:type="dxa"/>
              <w:right w:w="100" w:type="dxa"/>
            </w:tcMar>
          </w:tcPr>
          <w:p w:rsidR="005A1D61" w14:paraId="11DCDEE6" w14:textId="77777777"/>
        </w:tc>
        <w:tc>
          <w:tcPr>
            <w:tcW w:w="3888" w:type="dxa"/>
            <w:vMerge w:val="restart"/>
            <w:tcMar>
              <w:top w:w="100" w:type="dxa"/>
              <w:left w:w="100" w:type="dxa"/>
              <w:bottom w:w="100" w:type="dxa"/>
              <w:right w:w="100" w:type="dxa"/>
            </w:tcMar>
          </w:tcPr>
          <w:p w:rsidR="005A1D61" w14:paraId="615FDC7E" w14:textId="77777777">
            <w:r>
              <w:rPr>
                <w:sz w:val="20"/>
              </w:rPr>
              <w:t>Yes</w:t>
            </w:r>
          </w:p>
        </w:tc>
        <w:tc>
          <w:tcPr>
            <w:tcW w:w="3888" w:type="dxa"/>
            <w:vMerge w:val="restart"/>
            <w:tcMar>
              <w:top w:w="100" w:type="dxa"/>
              <w:left w:w="100" w:type="dxa"/>
              <w:bottom w:w="100" w:type="dxa"/>
              <w:right w:w="100" w:type="dxa"/>
            </w:tcMar>
          </w:tcPr>
          <w:p w:rsidR="005A1D61" w14:paraId="359ABDCB" w14:textId="77777777">
            <w:r>
              <w:rPr>
                <w:sz w:val="20"/>
              </w:rPr>
              <w:t>1</w:t>
            </w:r>
          </w:p>
        </w:tc>
        <w:tc>
          <w:tcPr>
            <w:tcW w:w="2592" w:type="dxa"/>
            <w:vMerge w:val="restart"/>
            <w:tcMar>
              <w:top w:w="100" w:type="dxa"/>
              <w:left w:w="100" w:type="dxa"/>
              <w:bottom w:w="100" w:type="dxa"/>
              <w:right w:w="100" w:type="dxa"/>
            </w:tcMar>
          </w:tcPr>
          <w:p w:rsidR="005A1D61" w14:paraId="0C6FDD6E" w14:textId="77777777"/>
        </w:tc>
      </w:tr>
      <w:tr w14:paraId="36F95186" w14:textId="77777777">
        <w:tblPrEx>
          <w:tblW w:w="0" w:type="auto"/>
          <w:tblLook w:val="04A0"/>
        </w:tblPrEx>
        <w:trPr>
          <w:trHeight w:val="269"/>
        </w:trPr>
        <w:tc>
          <w:tcPr>
            <w:tcW w:w="2592" w:type="dxa"/>
            <w:vMerge/>
            <w:tcMar>
              <w:top w:w="100" w:type="dxa"/>
              <w:left w:w="100" w:type="dxa"/>
              <w:bottom w:w="100" w:type="dxa"/>
              <w:right w:w="100" w:type="dxa"/>
            </w:tcMar>
          </w:tcPr>
          <w:p w:rsidR="005A1D61" w14:paraId="07C8E5B0" w14:textId="77777777"/>
        </w:tc>
        <w:tc>
          <w:tcPr>
            <w:tcW w:w="3888" w:type="dxa"/>
            <w:tcMar>
              <w:top w:w="100" w:type="dxa"/>
              <w:left w:w="100" w:type="dxa"/>
              <w:bottom w:w="100" w:type="dxa"/>
              <w:right w:w="100" w:type="dxa"/>
            </w:tcMar>
          </w:tcPr>
          <w:p w:rsidR="005A1D61" w14:paraId="41205619" w14:textId="77777777">
            <w:r>
              <w:rPr>
                <w:sz w:val="20"/>
              </w:rPr>
              <w:t>No</w:t>
            </w:r>
          </w:p>
        </w:tc>
        <w:tc>
          <w:tcPr>
            <w:tcW w:w="3888" w:type="dxa"/>
            <w:tcMar>
              <w:top w:w="100" w:type="dxa"/>
              <w:left w:w="100" w:type="dxa"/>
              <w:bottom w:w="100" w:type="dxa"/>
              <w:right w:w="100" w:type="dxa"/>
            </w:tcMar>
          </w:tcPr>
          <w:p w:rsidR="005A1D61" w14:paraId="1093C9A9" w14:textId="77777777">
            <w:r>
              <w:rPr>
                <w:sz w:val="20"/>
              </w:rPr>
              <w:t>2</w:t>
            </w:r>
          </w:p>
        </w:tc>
        <w:tc>
          <w:tcPr>
            <w:tcW w:w="2592" w:type="dxa"/>
            <w:tcMar>
              <w:top w:w="100" w:type="dxa"/>
              <w:left w:w="100" w:type="dxa"/>
              <w:bottom w:w="100" w:type="dxa"/>
              <w:right w:w="100" w:type="dxa"/>
            </w:tcMar>
          </w:tcPr>
          <w:p w:rsidR="005A1D61" w14:paraId="10AC244D" w14:textId="77777777"/>
        </w:tc>
      </w:tr>
    </w:tbl>
    <w:p w:rsidR="005A1D61" w14:paraId="15B95A53" w14:textId="77777777"/>
    <w:tbl>
      <w:tblPr>
        <w:tblStyle w:val="TableGrid"/>
        <w:tblW w:w="0" w:type="auto"/>
        <w:tblLook w:val="04A0"/>
      </w:tblPr>
      <w:tblGrid>
        <w:gridCol w:w="2590"/>
        <w:gridCol w:w="5180"/>
        <w:gridCol w:w="5180"/>
      </w:tblGrid>
      <w:tr w14:paraId="39C2FB0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2CAD110" w14:textId="77777777">
            <w:r>
              <w:rPr>
                <w:b/>
                <w:sz w:val="30"/>
              </w:rPr>
              <w:t>BLOCK: BLKLABOR_FORCE / BLOCK: BLKLABOR_FORCE-BLKLABOR_FORCE_PERSON / BLOCK: BLKLABOR_FORCE-BLKLABOR_FORCE_PERSON-BI_AND_O / SCREEN: SC_NMEMP2 / QUESTION: NMEMP2_CPS (STANDARD)</w:t>
            </w:r>
          </w:p>
        </w:tc>
      </w:tr>
      <w:tr w14:paraId="0F9FA4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25E9F6" w14:textId="77777777">
            <w:r>
              <w:rPr>
                <w:b/>
                <w:sz w:val="24"/>
              </w:rPr>
              <w:t>ATTRIBUTE NAME</w:t>
            </w:r>
          </w:p>
        </w:tc>
        <w:tc>
          <w:tcPr>
            <w:tcW w:w="10368" w:type="dxa"/>
            <w:gridSpan w:val="2"/>
            <w:vMerge w:val="restart"/>
            <w:tcMar>
              <w:top w:w="100" w:type="dxa"/>
              <w:left w:w="100" w:type="dxa"/>
              <w:bottom w:w="100" w:type="dxa"/>
              <w:right w:w="100" w:type="dxa"/>
            </w:tcMar>
          </w:tcPr>
          <w:p w:rsidR="005A1D61" w14:paraId="318D2A61" w14:textId="77777777">
            <w:r>
              <w:rPr>
                <w:b/>
                <w:sz w:val="24"/>
              </w:rPr>
              <w:t>VALUE</w:t>
            </w:r>
          </w:p>
        </w:tc>
      </w:tr>
      <w:tr w14:paraId="562674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870231"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286C19CC" w14:textId="77777777">
            <w:r>
              <w:rPr>
                <w:sz w:val="20"/>
              </w:rPr>
              <w:t>Excluding all owners, how many paid employees does ^PNAME business usually have?</w:t>
            </w:r>
          </w:p>
        </w:tc>
      </w:tr>
      <w:tr w14:paraId="147B61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565129" w14:textId="77777777">
            <w:r>
              <w:rPr>
                <w:b/>
                <w:sz w:val="24"/>
              </w:rPr>
              <w:t>FILL</w:t>
            </w:r>
          </w:p>
        </w:tc>
        <w:tc>
          <w:tcPr>
            <w:tcW w:w="5184" w:type="dxa"/>
            <w:vMerge w:val="restart"/>
            <w:tcMar>
              <w:top w:w="100" w:type="dxa"/>
              <w:left w:w="100" w:type="dxa"/>
              <w:bottom w:w="100" w:type="dxa"/>
              <w:right w:w="100" w:type="dxa"/>
            </w:tcMar>
          </w:tcPr>
          <w:p w:rsidR="005A1D61" w14:paraId="36745C99" w14:textId="77777777">
            <w:r>
              <w:rPr>
                <w:b/>
                <w:sz w:val="24"/>
              </w:rPr>
              <w:t>CONDITION</w:t>
            </w:r>
          </w:p>
        </w:tc>
        <w:tc>
          <w:tcPr>
            <w:tcW w:w="5184" w:type="dxa"/>
            <w:vMerge w:val="restart"/>
            <w:tcMar>
              <w:top w:w="100" w:type="dxa"/>
              <w:left w:w="100" w:type="dxa"/>
              <w:bottom w:w="100" w:type="dxa"/>
              <w:right w:w="100" w:type="dxa"/>
            </w:tcMar>
          </w:tcPr>
          <w:p w:rsidR="005A1D61" w14:paraId="29113718" w14:textId="77777777">
            <w:r>
              <w:rPr>
                <w:b/>
                <w:sz w:val="24"/>
              </w:rPr>
              <w:t>VALUE</w:t>
            </w:r>
          </w:p>
        </w:tc>
      </w:tr>
      <w:tr w14:paraId="3F06AE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5AED50" w14:textId="77777777">
            <w:r>
              <w:rPr>
                <w:b/>
                <w:sz w:val="24"/>
              </w:rPr>
              <w:t>PNAME</w:t>
            </w:r>
          </w:p>
        </w:tc>
        <w:tc>
          <w:tcPr>
            <w:tcW w:w="5184" w:type="dxa"/>
            <w:vMerge w:val="restart"/>
            <w:tcMar>
              <w:top w:w="100" w:type="dxa"/>
              <w:left w:w="100" w:type="dxa"/>
              <w:bottom w:w="100" w:type="dxa"/>
              <w:right w:w="100" w:type="dxa"/>
            </w:tcMar>
          </w:tcPr>
          <w:p w:rsidR="005A1D61" w14:paraId="274EF6A6" w14:textId="77777777">
            <w:r>
              <w:rPr>
                <w:sz w:val="20"/>
              </w:rPr>
              <w:t>PULINENO==HURESPLI</w:t>
            </w:r>
          </w:p>
        </w:tc>
        <w:tc>
          <w:tcPr>
            <w:tcW w:w="5184" w:type="dxa"/>
            <w:vMerge w:val="restart"/>
            <w:tcMar>
              <w:top w:w="100" w:type="dxa"/>
              <w:left w:w="100" w:type="dxa"/>
              <w:bottom w:w="100" w:type="dxa"/>
              <w:right w:w="100" w:type="dxa"/>
            </w:tcMar>
          </w:tcPr>
          <w:p w:rsidR="005A1D61" w14:paraId="1B58F6F4" w14:textId="77777777">
            <w:r>
              <w:rPr>
                <w:sz w:val="20"/>
              </w:rPr>
              <w:t>your</w:t>
            </w:r>
          </w:p>
        </w:tc>
      </w:tr>
      <w:tr w14:paraId="21C59394" w14:textId="77777777">
        <w:tblPrEx>
          <w:tblW w:w="0" w:type="auto"/>
          <w:tblLook w:val="04A0"/>
        </w:tblPrEx>
        <w:trPr>
          <w:trHeight w:val="269"/>
        </w:trPr>
        <w:tc>
          <w:tcPr>
            <w:tcW w:w="2592" w:type="dxa"/>
            <w:vMerge/>
            <w:tcMar>
              <w:top w:w="100" w:type="dxa"/>
              <w:left w:w="100" w:type="dxa"/>
              <w:bottom w:w="100" w:type="dxa"/>
              <w:right w:w="100" w:type="dxa"/>
            </w:tcMar>
          </w:tcPr>
          <w:p w:rsidR="005A1D61" w14:paraId="7E5D955B" w14:textId="77777777"/>
        </w:tc>
        <w:tc>
          <w:tcPr>
            <w:tcW w:w="5184" w:type="dxa"/>
            <w:tcMar>
              <w:top w:w="100" w:type="dxa"/>
              <w:left w:w="100" w:type="dxa"/>
              <w:bottom w:w="100" w:type="dxa"/>
              <w:right w:w="100" w:type="dxa"/>
            </w:tcMar>
          </w:tcPr>
          <w:p w:rsidR="005A1D61" w14:paraId="6737D27F" w14:textId="77777777"/>
        </w:tc>
        <w:tc>
          <w:tcPr>
            <w:tcW w:w="5184" w:type="dxa"/>
            <w:tcMar>
              <w:top w:w="100" w:type="dxa"/>
              <w:left w:w="100" w:type="dxa"/>
              <w:bottom w:w="100" w:type="dxa"/>
              <w:right w:w="100" w:type="dxa"/>
            </w:tcMar>
          </w:tcPr>
          <w:p w:rsidR="005A1D61" w14:paraId="63933783" w14:textId="77777777">
            <w:r>
              <w:rPr>
                <w:sz w:val="20"/>
              </w:rPr>
              <w:t>{{model.PUFNAME}} {{model.PULNAME}}'s</w:t>
            </w:r>
          </w:p>
        </w:tc>
      </w:tr>
    </w:tbl>
    <w:p w:rsidR="005A1D61" w14:paraId="33BB5953" w14:textId="77777777"/>
    <w:tbl>
      <w:tblPr>
        <w:tblStyle w:val="TableGrid"/>
        <w:tblW w:w="0" w:type="auto"/>
        <w:tblLook w:val="04A0"/>
      </w:tblPr>
      <w:tblGrid>
        <w:gridCol w:w="2591"/>
        <w:gridCol w:w="10359"/>
      </w:tblGrid>
      <w:tr w14:paraId="0B2E5AA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55EA6B6" w14:textId="77777777">
            <w:r>
              <w:rPr>
                <w:b/>
                <w:sz w:val="30"/>
              </w:rPr>
              <w:t xml:space="preserve">BLOCK: BLKLABOR_FORCE / BLOCK: </w:t>
            </w:r>
            <w:r>
              <w:rPr>
                <w:b/>
                <w:sz w:val="30"/>
              </w:rPr>
              <w:t>BLKLABOR_FORCE-BLKLABOR_FORCE_PERSON / BLOCK: BLKLABOR_FORCE-BLKLABOR_FORCE_PERSON-BI_AND_O / SCREEN: SC_NMEMP2 / QUESTION: NMEMP2_CPS / RESPONSE: RNMEMP2_CPS (STANDARD, NUMBER)</w:t>
            </w:r>
          </w:p>
        </w:tc>
      </w:tr>
      <w:tr w14:paraId="1E02F5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57830C" w14:textId="77777777">
            <w:r>
              <w:rPr>
                <w:b/>
                <w:sz w:val="24"/>
              </w:rPr>
              <w:t>ATTRIBUTE NAME</w:t>
            </w:r>
          </w:p>
        </w:tc>
        <w:tc>
          <w:tcPr>
            <w:tcW w:w="10368" w:type="dxa"/>
            <w:vMerge w:val="restart"/>
            <w:tcMar>
              <w:top w:w="100" w:type="dxa"/>
              <w:left w:w="100" w:type="dxa"/>
              <w:bottom w:w="100" w:type="dxa"/>
              <w:right w:w="100" w:type="dxa"/>
            </w:tcMar>
          </w:tcPr>
          <w:p w:rsidR="005A1D61" w14:paraId="144B0B73" w14:textId="77777777">
            <w:r>
              <w:rPr>
                <w:b/>
                <w:sz w:val="24"/>
              </w:rPr>
              <w:t>VALUE</w:t>
            </w:r>
          </w:p>
        </w:tc>
      </w:tr>
      <w:tr w14:paraId="4E122D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809984" w14:textId="77777777">
            <w:r>
              <w:rPr>
                <w:sz w:val="20"/>
              </w:rPr>
              <w:t>RESPONSE VARIABLE</w:t>
            </w:r>
          </w:p>
        </w:tc>
        <w:tc>
          <w:tcPr>
            <w:tcW w:w="10368" w:type="dxa"/>
            <w:vMerge w:val="restart"/>
            <w:tcMar>
              <w:top w:w="100" w:type="dxa"/>
              <w:left w:w="100" w:type="dxa"/>
              <w:bottom w:w="100" w:type="dxa"/>
              <w:right w:w="100" w:type="dxa"/>
            </w:tcMar>
          </w:tcPr>
          <w:p w:rsidR="005A1D61" w14:paraId="4A8E3EF6" w14:textId="77777777">
            <w:r>
              <w:rPr>
                <w:sz w:val="20"/>
              </w:rPr>
              <w:t>PUNMEMP2</w:t>
            </w:r>
          </w:p>
        </w:tc>
      </w:tr>
      <w:tr w14:paraId="4FD66A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618758" w14:textId="77777777">
            <w:r>
              <w:rPr>
                <w:sz w:val="20"/>
              </w:rPr>
              <w:t>POSITIONING</w:t>
            </w:r>
          </w:p>
        </w:tc>
        <w:tc>
          <w:tcPr>
            <w:tcW w:w="10368" w:type="dxa"/>
            <w:vMerge w:val="restart"/>
            <w:tcMar>
              <w:top w:w="100" w:type="dxa"/>
              <w:left w:w="100" w:type="dxa"/>
              <w:bottom w:w="100" w:type="dxa"/>
              <w:right w:w="100" w:type="dxa"/>
            </w:tcMar>
          </w:tcPr>
          <w:p w:rsidR="005A1D61" w14:paraId="7A920BAA" w14:textId="77777777">
            <w:r>
              <w:rPr>
                <w:sz w:val="20"/>
              </w:rPr>
              <w:t>Vertical</w:t>
            </w:r>
          </w:p>
        </w:tc>
      </w:tr>
      <w:tr w14:paraId="38AFF1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C63FBD" w14:textId="77777777">
            <w:r>
              <w:rPr>
                <w:sz w:val="20"/>
              </w:rPr>
              <w:t>MAX LENGTH</w:t>
            </w:r>
          </w:p>
        </w:tc>
        <w:tc>
          <w:tcPr>
            <w:tcW w:w="10368" w:type="dxa"/>
            <w:vMerge w:val="restart"/>
            <w:tcMar>
              <w:top w:w="100" w:type="dxa"/>
              <w:left w:w="100" w:type="dxa"/>
              <w:bottom w:w="100" w:type="dxa"/>
              <w:right w:w="100" w:type="dxa"/>
            </w:tcMar>
          </w:tcPr>
          <w:p w:rsidR="005A1D61" w14:paraId="238822E8" w14:textId="77777777">
            <w:r>
              <w:rPr>
                <w:sz w:val="20"/>
              </w:rPr>
              <w:t>3</w:t>
            </w:r>
          </w:p>
        </w:tc>
      </w:tr>
      <w:tr w14:paraId="4BF7FB2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DD19CC" w14:textId="77777777">
            <w:r>
              <w:rPr>
                <w:sz w:val="20"/>
              </w:rPr>
              <w:t>MINIMUM VALUE</w:t>
            </w:r>
          </w:p>
        </w:tc>
        <w:tc>
          <w:tcPr>
            <w:tcW w:w="10368" w:type="dxa"/>
            <w:vMerge w:val="restart"/>
            <w:tcMar>
              <w:top w:w="100" w:type="dxa"/>
              <w:left w:w="100" w:type="dxa"/>
              <w:bottom w:w="100" w:type="dxa"/>
              <w:right w:w="100" w:type="dxa"/>
            </w:tcMar>
          </w:tcPr>
          <w:p w:rsidR="005A1D61" w14:paraId="4D338166" w14:textId="77777777">
            <w:r>
              <w:rPr>
                <w:sz w:val="20"/>
              </w:rPr>
              <w:t>0</w:t>
            </w:r>
          </w:p>
        </w:tc>
      </w:tr>
      <w:tr w14:paraId="67E7664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6BAE04" w14:textId="77777777">
            <w:r>
              <w:rPr>
                <w:sz w:val="20"/>
              </w:rPr>
              <w:t>MAXIMUM VALUE</w:t>
            </w:r>
          </w:p>
        </w:tc>
        <w:tc>
          <w:tcPr>
            <w:tcW w:w="10368" w:type="dxa"/>
            <w:vMerge w:val="restart"/>
            <w:tcMar>
              <w:top w:w="100" w:type="dxa"/>
              <w:left w:w="100" w:type="dxa"/>
              <w:bottom w:w="100" w:type="dxa"/>
              <w:right w:w="100" w:type="dxa"/>
            </w:tcMar>
          </w:tcPr>
          <w:p w:rsidR="005A1D61" w14:paraId="54FF7990" w14:textId="77777777">
            <w:r>
              <w:rPr>
                <w:sz w:val="20"/>
              </w:rPr>
              <w:t>999</w:t>
            </w:r>
          </w:p>
        </w:tc>
      </w:tr>
      <w:tr w14:paraId="3AD2CB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4C5B69" w14:textId="77777777">
            <w:r>
              <w:rPr>
                <w:sz w:val="20"/>
              </w:rPr>
              <w:t>RESPONSE FIELD LABEL</w:t>
            </w:r>
          </w:p>
        </w:tc>
        <w:tc>
          <w:tcPr>
            <w:tcW w:w="10368" w:type="dxa"/>
            <w:vMerge w:val="restart"/>
            <w:tcMar>
              <w:top w:w="100" w:type="dxa"/>
              <w:left w:w="100" w:type="dxa"/>
              <w:bottom w:w="100" w:type="dxa"/>
              <w:right w:w="100" w:type="dxa"/>
            </w:tcMar>
          </w:tcPr>
          <w:p w:rsidR="005A1D61" w14:paraId="135B90E8" w14:textId="77777777">
            <w:r>
              <w:rPr>
                <w:sz w:val="20"/>
              </w:rPr>
              <w:t>Paid employees</w:t>
            </w:r>
          </w:p>
        </w:tc>
      </w:tr>
      <w:tr w14:paraId="1AA5ED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E44809" w14:textId="77777777">
            <w:r>
              <w:rPr>
                <w:sz w:val="20"/>
              </w:rPr>
              <w:t>RESPONSE FIELD LABEL DISPLAY</w:t>
            </w:r>
          </w:p>
        </w:tc>
        <w:tc>
          <w:tcPr>
            <w:tcW w:w="10368" w:type="dxa"/>
            <w:vMerge w:val="restart"/>
            <w:tcMar>
              <w:top w:w="100" w:type="dxa"/>
              <w:left w:w="100" w:type="dxa"/>
              <w:bottom w:w="100" w:type="dxa"/>
              <w:right w:w="100" w:type="dxa"/>
            </w:tcMar>
          </w:tcPr>
          <w:p w:rsidR="005A1D61" w14:paraId="27AC5E2F" w14:textId="77777777">
            <w:r>
              <w:rPr>
                <w:sz w:val="20"/>
              </w:rPr>
              <w:t>1</w:t>
            </w:r>
          </w:p>
        </w:tc>
      </w:tr>
      <w:tr w14:paraId="7DF572AF" w14:textId="77777777">
        <w:tblPrEx>
          <w:tblW w:w="0" w:type="auto"/>
          <w:tblLook w:val="04A0"/>
        </w:tblPrEx>
        <w:trPr>
          <w:trHeight w:val="269"/>
        </w:trPr>
        <w:tc>
          <w:tcPr>
            <w:tcW w:w="2592" w:type="dxa"/>
            <w:tcMar>
              <w:top w:w="100" w:type="dxa"/>
              <w:left w:w="100" w:type="dxa"/>
              <w:bottom w:w="100" w:type="dxa"/>
              <w:right w:w="100" w:type="dxa"/>
            </w:tcMar>
          </w:tcPr>
          <w:p w:rsidR="005A1D61" w14:paraId="6A96B760" w14:textId="77777777">
            <w:r>
              <w:rPr>
                <w:sz w:val="20"/>
              </w:rPr>
              <w:t>RESPONSE FIELD LABEL POSITION</w:t>
            </w:r>
          </w:p>
        </w:tc>
        <w:tc>
          <w:tcPr>
            <w:tcW w:w="10368" w:type="dxa"/>
            <w:tcMar>
              <w:top w:w="100" w:type="dxa"/>
              <w:left w:w="100" w:type="dxa"/>
              <w:bottom w:w="100" w:type="dxa"/>
              <w:right w:w="100" w:type="dxa"/>
            </w:tcMar>
          </w:tcPr>
          <w:p w:rsidR="005A1D61" w14:paraId="3305BB76" w14:textId="77777777">
            <w:r>
              <w:rPr>
                <w:sz w:val="20"/>
              </w:rPr>
              <w:t>Right</w:t>
            </w:r>
          </w:p>
        </w:tc>
      </w:tr>
    </w:tbl>
    <w:p w:rsidR="005A1D61" w14:paraId="4C3D9517" w14:textId="77777777"/>
    <w:tbl>
      <w:tblPr>
        <w:tblStyle w:val="TableGrid"/>
        <w:tblW w:w="0" w:type="auto"/>
        <w:tblLook w:val="04A0"/>
      </w:tblPr>
      <w:tblGrid>
        <w:gridCol w:w="2590"/>
        <w:gridCol w:w="5179"/>
        <w:gridCol w:w="5181"/>
      </w:tblGrid>
      <w:tr w14:paraId="5AB6DC6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18D7463" w14:textId="77777777">
            <w:r>
              <w:rPr>
                <w:b/>
                <w:sz w:val="30"/>
              </w:rPr>
              <w:t xml:space="preserve">BLOCK: BLKLABOR_FORCE / BLOCK: </w:t>
            </w:r>
            <w:r>
              <w:rPr>
                <w:b/>
                <w:sz w:val="30"/>
              </w:rPr>
              <w:t>BLKLABOR_FORCE-BLKLABOR_FORCE_PERSON / BLOCK: BLKLABOR_FORCE-BLKLABOR_FORCE_PERSON-BI_AND_O / SCREEN: SC_IO2NMP / QUESTION: IO2NMP_CPS (STANDARD)</w:t>
            </w:r>
          </w:p>
        </w:tc>
      </w:tr>
      <w:tr w14:paraId="03D729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32E8C9" w14:textId="77777777">
            <w:r>
              <w:rPr>
                <w:b/>
                <w:sz w:val="24"/>
              </w:rPr>
              <w:t>ATTRIBUTE NAME</w:t>
            </w:r>
          </w:p>
        </w:tc>
        <w:tc>
          <w:tcPr>
            <w:tcW w:w="10368" w:type="dxa"/>
            <w:gridSpan w:val="2"/>
            <w:vMerge w:val="restart"/>
            <w:tcMar>
              <w:top w:w="100" w:type="dxa"/>
              <w:left w:w="100" w:type="dxa"/>
              <w:bottom w:w="100" w:type="dxa"/>
              <w:right w:w="100" w:type="dxa"/>
            </w:tcMar>
          </w:tcPr>
          <w:p w:rsidR="005A1D61" w14:paraId="201940C9" w14:textId="77777777">
            <w:r>
              <w:rPr>
                <w:b/>
                <w:sz w:val="24"/>
              </w:rPr>
              <w:t>VALUE</w:t>
            </w:r>
          </w:p>
        </w:tc>
      </w:tr>
      <w:tr w14:paraId="20E9EF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687BB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35F0FB1" w14:textId="77777777">
            <w:r>
              <w:rPr>
                <w:sz w:val="20"/>
              </w:rPr>
              <w:t xml:space="preserve">What is the name of the ^COMPANY2 for which </w:t>
            </w:r>
            <w:r>
              <w:rPr>
                <w:sz w:val="20"/>
              </w:rPr>
              <w:t>^TNAME ^WRKD at ^HISHER SECOND job?</w:t>
            </w:r>
          </w:p>
        </w:tc>
      </w:tr>
      <w:tr w14:paraId="0EB270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832DB7" w14:textId="77777777">
            <w:r>
              <w:rPr>
                <w:b/>
                <w:sz w:val="24"/>
              </w:rPr>
              <w:t>FILL</w:t>
            </w:r>
          </w:p>
        </w:tc>
        <w:tc>
          <w:tcPr>
            <w:tcW w:w="5184" w:type="dxa"/>
            <w:vMerge w:val="restart"/>
            <w:tcMar>
              <w:top w:w="100" w:type="dxa"/>
              <w:left w:w="100" w:type="dxa"/>
              <w:bottom w:w="100" w:type="dxa"/>
              <w:right w:w="100" w:type="dxa"/>
            </w:tcMar>
          </w:tcPr>
          <w:p w:rsidR="005A1D61" w14:paraId="487DA756" w14:textId="77777777">
            <w:r>
              <w:rPr>
                <w:b/>
                <w:sz w:val="24"/>
              </w:rPr>
              <w:t>CONDITION</w:t>
            </w:r>
          </w:p>
        </w:tc>
        <w:tc>
          <w:tcPr>
            <w:tcW w:w="5184" w:type="dxa"/>
            <w:vMerge w:val="restart"/>
            <w:tcMar>
              <w:top w:w="100" w:type="dxa"/>
              <w:left w:w="100" w:type="dxa"/>
              <w:bottom w:w="100" w:type="dxa"/>
              <w:right w:w="100" w:type="dxa"/>
            </w:tcMar>
          </w:tcPr>
          <w:p w:rsidR="005A1D61" w14:paraId="178970A0" w14:textId="77777777">
            <w:r>
              <w:rPr>
                <w:b/>
                <w:sz w:val="24"/>
              </w:rPr>
              <w:t>VALUE</w:t>
            </w:r>
          </w:p>
        </w:tc>
      </w:tr>
      <w:tr w14:paraId="60D647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94EDE5" w14:textId="77777777">
            <w:r>
              <w:rPr>
                <w:b/>
                <w:sz w:val="24"/>
              </w:rPr>
              <w:t>COMPANY2</w:t>
            </w:r>
          </w:p>
        </w:tc>
        <w:tc>
          <w:tcPr>
            <w:tcW w:w="5184" w:type="dxa"/>
            <w:vMerge w:val="restart"/>
            <w:tcMar>
              <w:top w:w="100" w:type="dxa"/>
              <w:left w:w="100" w:type="dxa"/>
              <w:bottom w:w="100" w:type="dxa"/>
              <w:right w:w="100" w:type="dxa"/>
            </w:tcMar>
          </w:tcPr>
          <w:p w:rsidR="005A1D61" w14:paraId="62776320" w14:textId="77777777">
            <w:r>
              <w:rPr>
                <w:sz w:val="20"/>
              </w:rPr>
              <w:t>PUIO2INT=="3"</w:t>
            </w:r>
          </w:p>
        </w:tc>
        <w:tc>
          <w:tcPr>
            <w:tcW w:w="5184" w:type="dxa"/>
            <w:vMerge w:val="restart"/>
            <w:tcMar>
              <w:top w:w="100" w:type="dxa"/>
              <w:left w:w="100" w:type="dxa"/>
              <w:bottom w:w="100" w:type="dxa"/>
              <w:right w:w="100" w:type="dxa"/>
            </w:tcMar>
          </w:tcPr>
          <w:p w:rsidR="005A1D61" w14:paraId="1922A30F" w14:textId="77777777">
            <w:r>
              <w:rPr>
                <w:sz w:val="20"/>
              </w:rPr>
              <w:t>non profit organization</w:t>
            </w:r>
          </w:p>
        </w:tc>
      </w:tr>
      <w:tr w14:paraId="005732F2" w14:textId="77777777">
        <w:tblPrEx>
          <w:tblW w:w="0" w:type="auto"/>
          <w:tblLook w:val="04A0"/>
        </w:tblPrEx>
        <w:trPr>
          <w:trHeight w:val="269"/>
        </w:trPr>
        <w:tc>
          <w:tcPr>
            <w:tcW w:w="2592" w:type="dxa"/>
            <w:vMerge/>
            <w:tcMar>
              <w:top w:w="100" w:type="dxa"/>
              <w:left w:w="100" w:type="dxa"/>
              <w:bottom w:w="100" w:type="dxa"/>
              <w:right w:w="100" w:type="dxa"/>
            </w:tcMar>
          </w:tcPr>
          <w:p w:rsidR="005A1D61" w14:paraId="1782A7B0" w14:textId="77777777"/>
        </w:tc>
        <w:tc>
          <w:tcPr>
            <w:tcW w:w="5184" w:type="dxa"/>
            <w:vMerge w:val="restart"/>
            <w:tcMar>
              <w:top w:w="100" w:type="dxa"/>
              <w:left w:w="100" w:type="dxa"/>
              <w:bottom w:w="100" w:type="dxa"/>
              <w:right w:w="100" w:type="dxa"/>
            </w:tcMar>
          </w:tcPr>
          <w:p w:rsidR="005A1D61" w14:paraId="0A67D3C5" w14:textId="77777777"/>
        </w:tc>
        <w:tc>
          <w:tcPr>
            <w:tcW w:w="5184" w:type="dxa"/>
            <w:vMerge w:val="restart"/>
            <w:tcMar>
              <w:top w:w="100" w:type="dxa"/>
              <w:left w:w="100" w:type="dxa"/>
              <w:bottom w:w="100" w:type="dxa"/>
              <w:right w:w="100" w:type="dxa"/>
            </w:tcMar>
          </w:tcPr>
          <w:p w:rsidR="005A1D61" w14:paraId="4C33F552" w14:textId="77777777">
            <w:r>
              <w:rPr>
                <w:sz w:val="20"/>
              </w:rPr>
              <w:t>company</w:t>
            </w:r>
          </w:p>
        </w:tc>
      </w:tr>
      <w:tr w14:paraId="67FE93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4A0D76" w14:textId="77777777">
            <w:r>
              <w:rPr>
                <w:b/>
                <w:sz w:val="24"/>
              </w:rPr>
              <w:t>HISHER</w:t>
            </w:r>
          </w:p>
        </w:tc>
        <w:tc>
          <w:tcPr>
            <w:tcW w:w="5184" w:type="dxa"/>
            <w:vMerge w:val="restart"/>
            <w:tcMar>
              <w:top w:w="100" w:type="dxa"/>
              <w:left w:w="100" w:type="dxa"/>
              <w:bottom w:w="100" w:type="dxa"/>
              <w:right w:w="100" w:type="dxa"/>
            </w:tcMar>
          </w:tcPr>
          <w:p w:rsidR="005A1D61" w14:paraId="2FF32D67" w14:textId="77777777">
            <w:r>
              <w:rPr>
                <w:sz w:val="20"/>
              </w:rPr>
              <w:t>PULINENO==HURESPLI</w:t>
            </w:r>
          </w:p>
        </w:tc>
        <w:tc>
          <w:tcPr>
            <w:tcW w:w="5184" w:type="dxa"/>
            <w:vMerge w:val="restart"/>
            <w:tcMar>
              <w:top w:w="100" w:type="dxa"/>
              <w:left w:w="100" w:type="dxa"/>
              <w:bottom w:w="100" w:type="dxa"/>
              <w:right w:w="100" w:type="dxa"/>
            </w:tcMar>
          </w:tcPr>
          <w:p w:rsidR="005A1D61" w14:paraId="1F219FDD" w14:textId="77777777">
            <w:r>
              <w:rPr>
                <w:sz w:val="20"/>
              </w:rPr>
              <w:t>your</w:t>
            </w:r>
          </w:p>
        </w:tc>
      </w:tr>
      <w:tr w14:paraId="60BB4719" w14:textId="77777777">
        <w:tblPrEx>
          <w:tblW w:w="0" w:type="auto"/>
          <w:tblLook w:val="04A0"/>
        </w:tblPrEx>
        <w:trPr>
          <w:trHeight w:val="269"/>
        </w:trPr>
        <w:tc>
          <w:tcPr>
            <w:tcW w:w="2592" w:type="dxa"/>
            <w:vMerge/>
            <w:tcMar>
              <w:top w:w="100" w:type="dxa"/>
              <w:left w:w="100" w:type="dxa"/>
              <w:bottom w:w="100" w:type="dxa"/>
              <w:right w:w="100" w:type="dxa"/>
            </w:tcMar>
          </w:tcPr>
          <w:p w:rsidR="005A1D61" w14:paraId="2C787032" w14:textId="77777777"/>
        </w:tc>
        <w:tc>
          <w:tcPr>
            <w:tcW w:w="5184" w:type="dxa"/>
            <w:vMerge w:val="restart"/>
            <w:tcMar>
              <w:top w:w="100" w:type="dxa"/>
              <w:left w:w="100" w:type="dxa"/>
              <w:bottom w:w="100" w:type="dxa"/>
              <w:right w:w="100" w:type="dxa"/>
            </w:tcMar>
          </w:tcPr>
          <w:p w:rsidR="005A1D61" w14:paraId="2374F067" w14:textId="77777777">
            <w:r>
              <w:rPr>
                <w:sz w:val="20"/>
              </w:rPr>
              <w:t>PUSEX=="2"</w:t>
            </w:r>
          </w:p>
        </w:tc>
        <w:tc>
          <w:tcPr>
            <w:tcW w:w="5184" w:type="dxa"/>
            <w:vMerge w:val="restart"/>
            <w:tcMar>
              <w:top w:w="100" w:type="dxa"/>
              <w:left w:w="100" w:type="dxa"/>
              <w:bottom w:w="100" w:type="dxa"/>
              <w:right w:w="100" w:type="dxa"/>
            </w:tcMar>
          </w:tcPr>
          <w:p w:rsidR="005A1D61" w14:paraId="583768C6" w14:textId="77777777">
            <w:r>
              <w:rPr>
                <w:sz w:val="20"/>
              </w:rPr>
              <w:t>her</w:t>
            </w:r>
          </w:p>
        </w:tc>
      </w:tr>
      <w:tr w14:paraId="3ABE2FB1" w14:textId="77777777">
        <w:tblPrEx>
          <w:tblW w:w="0" w:type="auto"/>
          <w:tblLook w:val="04A0"/>
        </w:tblPrEx>
        <w:trPr>
          <w:trHeight w:val="269"/>
        </w:trPr>
        <w:tc>
          <w:tcPr>
            <w:tcW w:w="2592" w:type="dxa"/>
            <w:vMerge/>
            <w:tcMar>
              <w:top w:w="100" w:type="dxa"/>
              <w:left w:w="100" w:type="dxa"/>
              <w:bottom w:w="100" w:type="dxa"/>
              <w:right w:w="100" w:type="dxa"/>
            </w:tcMar>
          </w:tcPr>
          <w:p w:rsidR="005A1D61" w14:paraId="0BA37BC0" w14:textId="77777777"/>
        </w:tc>
        <w:tc>
          <w:tcPr>
            <w:tcW w:w="5184" w:type="dxa"/>
            <w:vMerge w:val="restart"/>
            <w:tcMar>
              <w:top w:w="100" w:type="dxa"/>
              <w:left w:w="100" w:type="dxa"/>
              <w:bottom w:w="100" w:type="dxa"/>
              <w:right w:w="100" w:type="dxa"/>
            </w:tcMar>
          </w:tcPr>
          <w:p w:rsidR="005A1D61" w14:paraId="19CF3D49" w14:textId="77777777">
            <w:r>
              <w:rPr>
                <w:sz w:val="20"/>
              </w:rPr>
              <w:t>PULINENO!=HURESPLI AND PUSEX!="2"</w:t>
            </w:r>
          </w:p>
        </w:tc>
        <w:tc>
          <w:tcPr>
            <w:tcW w:w="5184" w:type="dxa"/>
            <w:vMerge w:val="restart"/>
            <w:tcMar>
              <w:top w:w="100" w:type="dxa"/>
              <w:left w:w="100" w:type="dxa"/>
              <w:bottom w:w="100" w:type="dxa"/>
              <w:right w:w="100" w:type="dxa"/>
            </w:tcMar>
          </w:tcPr>
          <w:p w:rsidR="005A1D61" w14:paraId="3E6EC667" w14:textId="77777777">
            <w:r>
              <w:rPr>
                <w:sz w:val="20"/>
              </w:rPr>
              <w:t>his</w:t>
            </w:r>
          </w:p>
        </w:tc>
      </w:tr>
      <w:tr w14:paraId="39A601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385DB6" w14:textId="77777777">
            <w:r>
              <w:rPr>
                <w:b/>
                <w:sz w:val="24"/>
              </w:rPr>
              <w:t>TNAME</w:t>
            </w:r>
          </w:p>
        </w:tc>
        <w:tc>
          <w:tcPr>
            <w:tcW w:w="5184" w:type="dxa"/>
            <w:vMerge w:val="restart"/>
            <w:tcMar>
              <w:top w:w="100" w:type="dxa"/>
              <w:left w:w="100" w:type="dxa"/>
              <w:bottom w:w="100" w:type="dxa"/>
              <w:right w:w="100" w:type="dxa"/>
            </w:tcMar>
          </w:tcPr>
          <w:p w:rsidR="005A1D61" w14:paraId="666FE2BC" w14:textId="77777777">
            <w:r>
              <w:rPr>
                <w:sz w:val="20"/>
              </w:rPr>
              <w:t>PULINENO==HURESPLI</w:t>
            </w:r>
          </w:p>
        </w:tc>
        <w:tc>
          <w:tcPr>
            <w:tcW w:w="5184" w:type="dxa"/>
            <w:vMerge w:val="restart"/>
            <w:tcMar>
              <w:top w:w="100" w:type="dxa"/>
              <w:left w:w="100" w:type="dxa"/>
              <w:bottom w:w="100" w:type="dxa"/>
              <w:right w:w="100" w:type="dxa"/>
            </w:tcMar>
          </w:tcPr>
          <w:p w:rsidR="005A1D61" w14:paraId="6D5A3B68" w14:textId="77777777">
            <w:r>
              <w:rPr>
                <w:sz w:val="20"/>
              </w:rPr>
              <w:t>you</w:t>
            </w:r>
          </w:p>
        </w:tc>
      </w:tr>
      <w:tr w14:paraId="7C2F2BC1" w14:textId="77777777">
        <w:tblPrEx>
          <w:tblW w:w="0" w:type="auto"/>
          <w:tblLook w:val="04A0"/>
        </w:tblPrEx>
        <w:trPr>
          <w:trHeight w:val="269"/>
        </w:trPr>
        <w:tc>
          <w:tcPr>
            <w:tcW w:w="2592" w:type="dxa"/>
            <w:vMerge/>
            <w:tcMar>
              <w:top w:w="100" w:type="dxa"/>
              <w:left w:w="100" w:type="dxa"/>
              <w:bottom w:w="100" w:type="dxa"/>
              <w:right w:w="100" w:type="dxa"/>
            </w:tcMar>
          </w:tcPr>
          <w:p w:rsidR="005A1D61" w14:paraId="308D2FB5" w14:textId="77777777"/>
        </w:tc>
        <w:tc>
          <w:tcPr>
            <w:tcW w:w="5184" w:type="dxa"/>
            <w:vMerge w:val="restart"/>
            <w:tcMar>
              <w:top w:w="100" w:type="dxa"/>
              <w:left w:w="100" w:type="dxa"/>
              <w:bottom w:w="100" w:type="dxa"/>
              <w:right w:w="100" w:type="dxa"/>
            </w:tcMar>
          </w:tcPr>
          <w:p w:rsidR="005A1D61" w14:paraId="336BFDD5" w14:textId="77777777"/>
        </w:tc>
        <w:tc>
          <w:tcPr>
            <w:tcW w:w="5184" w:type="dxa"/>
            <w:vMerge w:val="restart"/>
            <w:tcMar>
              <w:top w:w="100" w:type="dxa"/>
              <w:left w:w="100" w:type="dxa"/>
              <w:bottom w:w="100" w:type="dxa"/>
              <w:right w:w="100" w:type="dxa"/>
            </w:tcMar>
          </w:tcPr>
          <w:p w:rsidR="005A1D61" w14:paraId="50F5AE5E" w14:textId="77777777">
            <w:r>
              <w:rPr>
                <w:sz w:val="20"/>
              </w:rPr>
              <w:t>{{model.PUFNAME}} {{model.PULNAME}}</w:t>
            </w:r>
          </w:p>
        </w:tc>
      </w:tr>
      <w:tr w14:paraId="5DE24E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AE82A0" w14:textId="77777777">
            <w:r>
              <w:rPr>
                <w:b/>
                <w:sz w:val="24"/>
              </w:rPr>
              <w:t>WRKD</w:t>
            </w:r>
          </w:p>
        </w:tc>
        <w:tc>
          <w:tcPr>
            <w:tcW w:w="5184" w:type="dxa"/>
            <w:vMerge w:val="restart"/>
            <w:tcMar>
              <w:top w:w="100" w:type="dxa"/>
              <w:left w:w="100" w:type="dxa"/>
              <w:bottom w:w="100" w:type="dxa"/>
              <w:right w:w="100" w:type="dxa"/>
            </w:tcMar>
          </w:tcPr>
          <w:p w:rsidR="005A1D61" w14:paraId="19D6032D" w14:textId="77777777">
            <w:r>
              <w:rPr>
                <w:sz w:val="20"/>
              </w:rPr>
              <w:t>PULINENO==HURESPLI</w:t>
            </w:r>
          </w:p>
        </w:tc>
        <w:tc>
          <w:tcPr>
            <w:tcW w:w="5184" w:type="dxa"/>
            <w:vMerge w:val="restart"/>
            <w:tcMar>
              <w:top w:w="100" w:type="dxa"/>
              <w:left w:w="100" w:type="dxa"/>
              <w:bottom w:w="100" w:type="dxa"/>
              <w:right w:w="100" w:type="dxa"/>
            </w:tcMar>
          </w:tcPr>
          <w:p w:rsidR="005A1D61" w14:paraId="4244A107" w14:textId="77777777">
            <w:r>
              <w:rPr>
                <w:sz w:val="20"/>
              </w:rPr>
              <w:t>work</w:t>
            </w:r>
          </w:p>
        </w:tc>
      </w:tr>
      <w:tr w14:paraId="76B9FF46" w14:textId="77777777">
        <w:tblPrEx>
          <w:tblW w:w="0" w:type="auto"/>
          <w:tblLook w:val="04A0"/>
        </w:tblPrEx>
        <w:trPr>
          <w:trHeight w:val="269"/>
        </w:trPr>
        <w:tc>
          <w:tcPr>
            <w:tcW w:w="2592" w:type="dxa"/>
            <w:vMerge/>
            <w:tcMar>
              <w:top w:w="100" w:type="dxa"/>
              <w:left w:w="100" w:type="dxa"/>
              <w:bottom w:w="100" w:type="dxa"/>
              <w:right w:w="100" w:type="dxa"/>
            </w:tcMar>
          </w:tcPr>
          <w:p w:rsidR="005A1D61" w14:paraId="4DEC5C3A" w14:textId="77777777"/>
        </w:tc>
        <w:tc>
          <w:tcPr>
            <w:tcW w:w="5184" w:type="dxa"/>
            <w:vMerge w:val="restart"/>
            <w:tcMar>
              <w:top w:w="100" w:type="dxa"/>
              <w:left w:w="100" w:type="dxa"/>
              <w:bottom w:w="100" w:type="dxa"/>
              <w:right w:w="100" w:type="dxa"/>
            </w:tcMar>
          </w:tcPr>
          <w:p w:rsidR="005A1D61" w14:paraId="7F9AF136" w14:textId="77777777">
            <w:r>
              <w:rPr>
                <w:sz w:val="20"/>
              </w:rPr>
              <w:t>PUWK=="1" or (PUWK=="2" and PUBUS1=="1" and PUBUS2=="1") or (PUWK=="2" and PUABS=="1")</w:t>
            </w:r>
          </w:p>
        </w:tc>
        <w:tc>
          <w:tcPr>
            <w:tcW w:w="5184" w:type="dxa"/>
            <w:vMerge w:val="restart"/>
            <w:tcMar>
              <w:top w:w="100" w:type="dxa"/>
              <w:left w:w="100" w:type="dxa"/>
              <w:bottom w:w="100" w:type="dxa"/>
              <w:right w:w="100" w:type="dxa"/>
            </w:tcMar>
          </w:tcPr>
          <w:p w:rsidR="005A1D61" w14:paraId="7624A424" w14:textId="77777777">
            <w:r>
              <w:rPr>
                <w:sz w:val="20"/>
              </w:rPr>
              <w:t>works</w:t>
            </w:r>
          </w:p>
        </w:tc>
      </w:tr>
      <w:tr w14:paraId="724AD217" w14:textId="77777777">
        <w:tblPrEx>
          <w:tblW w:w="0" w:type="auto"/>
          <w:tblLook w:val="04A0"/>
        </w:tblPrEx>
        <w:trPr>
          <w:trHeight w:val="269"/>
        </w:trPr>
        <w:tc>
          <w:tcPr>
            <w:tcW w:w="2592" w:type="dxa"/>
            <w:vMerge/>
            <w:tcMar>
              <w:top w:w="100" w:type="dxa"/>
              <w:left w:w="100" w:type="dxa"/>
              <w:bottom w:w="100" w:type="dxa"/>
              <w:right w:w="100" w:type="dxa"/>
            </w:tcMar>
          </w:tcPr>
          <w:p w:rsidR="005A1D61" w14:paraId="5883068E" w14:textId="77777777"/>
        </w:tc>
        <w:tc>
          <w:tcPr>
            <w:tcW w:w="5184" w:type="dxa"/>
            <w:tcMar>
              <w:top w:w="100" w:type="dxa"/>
              <w:left w:w="100" w:type="dxa"/>
              <w:bottom w:w="100" w:type="dxa"/>
              <w:right w:w="100" w:type="dxa"/>
            </w:tcMar>
          </w:tcPr>
          <w:p w:rsidR="005A1D61" w14:paraId="359F659B" w14:textId="77777777"/>
        </w:tc>
        <w:tc>
          <w:tcPr>
            <w:tcW w:w="5184" w:type="dxa"/>
            <w:tcMar>
              <w:top w:w="100" w:type="dxa"/>
              <w:left w:w="100" w:type="dxa"/>
              <w:bottom w:w="100" w:type="dxa"/>
              <w:right w:w="100" w:type="dxa"/>
            </w:tcMar>
          </w:tcPr>
          <w:p w:rsidR="005A1D61" w14:paraId="3F09B3FD" w14:textId="77777777">
            <w:r>
              <w:rPr>
                <w:sz w:val="20"/>
              </w:rPr>
              <w:t>worked</w:t>
            </w:r>
          </w:p>
        </w:tc>
      </w:tr>
    </w:tbl>
    <w:p w:rsidR="005A1D61" w14:paraId="3B6AACC0" w14:textId="77777777"/>
    <w:tbl>
      <w:tblPr>
        <w:tblStyle w:val="TableGrid"/>
        <w:tblW w:w="0" w:type="auto"/>
        <w:tblLook w:val="04A0"/>
      </w:tblPr>
      <w:tblGrid>
        <w:gridCol w:w="2590"/>
        <w:gridCol w:w="10360"/>
      </w:tblGrid>
      <w:tr w14:paraId="5F7FE53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67206EA" w14:textId="77777777">
            <w:r>
              <w:rPr>
                <w:b/>
                <w:sz w:val="30"/>
              </w:rPr>
              <w:t xml:space="preserve">BLOCK: BLKLABOR_FORCE / BLOCK: </w:t>
            </w:r>
            <w:r>
              <w:rPr>
                <w:b/>
                <w:sz w:val="30"/>
              </w:rPr>
              <w:t>BLKLABOR_FORCE-BLKLABOR_FORCE_PERSON / BLOCK: BLKLABOR_FORCE-BLKLABOR_FORCE_PERSON-BI_AND_O / SCREEN: SC_IO2NMP / QUESTION: IO2NMP_CPS / RESPONSE: RIO2NMP_CPS (STANDARD, TEXT)</w:t>
            </w:r>
          </w:p>
        </w:tc>
      </w:tr>
      <w:tr w14:paraId="0D8E64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89879C" w14:textId="77777777">
            <w:r>
              <w:rPr>
                <w:b/>
                <w:sz w:val="24"/>
              </w:rPr>
              <w:t>ATTRIBUTE NAME</w:t>
            </w:r>
          </w:p>
        </w:tc>
        <w:tc>
          <w:tcPr>
            <w:tcW w:w="10368" w:type="dxa"/>
            <w:vMerge w:val="restart"/>
            <w:tcMar>
              <w:top w:w="100" w:type="dxa"/>
              <w:left w:w="100" w:type="dxa"/>
              <w:bottom w:w="100" w:type="dxa"/>
              <w:right w:w="100" w:type="dxa"/>
            </w:tcMar>
          </w:tcPr>
          <w:p w:rsidR="005A1D61" w14:paraId="5F244596" w14:textId="77777777">
            <w:r>
              <w:rPr>
                <w:b/>
                <w:sz w:val="24"/>
              </w:rPr>
              <w:t>VALUE</w:t>
            </w:r>
          </w:p>
        </w:tc>
      </w:tr>
      <w:tr w14:paraId="25699B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A4419F" w14:textId="77777777">
            <w:r>
              <w:rPr>
                <w:sz w:val="20"/>
              </w:rPr>
              <w:t>RESPONSE VARIABLE</w:t>
            </w:r>
          </w:p>
        </w:tc>
        <w:tc>
          <w:tcPr>
            <w:tcW w:w="10368" w:type="dxa"/>
            <w:vMerge w:val="restart"/>
            <w:tcMar>
              <w:top w:w="100" w:type="dxa"/>
              <w:left w:w="100" w:type="dxa"/>
              <w:bottom w:w="100" w:type="dxa"/>
              <w:right w:w="100" w:type="dxa"/>
            </w:tcMar>
          </w:tcPr>
          <w:p w:rsidR="005A1D61" w14:paraId="7A763F5C" w14:textId="77777777">
            <w:r>
              <w:rPr>
                <w:sz w:val="20"/>
              </w:rPr>
              <w:t>PUIO2NMP</w:t>
            </w:r>
          </w:p>
        </w:tc>
      </w:tr>
      <w:tr w14:paraId="60ECFB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6CC630" w14:textId="77777777">
            <w:r>
              <w:rPr>
                <w:sz w:val="20"/>
              </w:rPr>
              <w:t>POSITIONING</w:t>
            </w:r>
          </w:p>
        </w:tc>
        <w:tc>
          <w:tcPr>
            <w:tcW w:w="10368" w:type="dxa"/>
            <w:vMerge w:val="restart"/>
            <w:tcMar>
              <w:top w:w="100" w:type="dxa"/>
              <w:left w:w="100" w:type="dxa"/>
              <w:bottom w:w="100" w:type="dxa"/>
              <w:right w:w="100" w:type="dxa"/>
            </w:tcMar>
          </w:tcPr>
          <w:p w:rsidR="005A1D61" w14:paraId="6AFC0231" w14:textId="77777777">
            <w:r>
              <w:rPr>
                <w:sz w:val="20"/>
              </w:rPr>
              <w:t>Vertical</w:t>
            </w:r>
          </w:p>
        </w:tc>
      </w:tr>
      <w:tr w14:paraId="50C0E9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68E9AE" w14:textId="77777777">
            <w:r>
              <w:rPr>
                <w:sz w:val="20"/>
              </w:rPr>
              <w:t>VALID CHARACTER SET</w:t>
            </w:r>
          </w:p>
        </w:tc>
        <w:tc>
          <w:tcPr>
            <w:tcW w:w="10368" w:type="dxa"/>
            <w:vMerge w:val="restart"/>
            <w:tcMar>
              <w:top w:w="100" w:type="dxa"/>
              <w:left w:w="100" w:type="dxa"/>
              <w:bottom w:w="100" w:type="dxa"/>
              <w:right w:w="100" w:type="dxa"/>
            </w:tcMar>
          </w:tcPr>
          <w:p w:rsidR="005A1D61" w14:paraId="19D9B9FD" w14:textId="77777777">
            <w:r>
              <w:rPr>
                <w:sz w:val="20"/>
              </w:rPr>
              <w:t>['0'..'9','A'..'Z','a'..'z','&amp;','#','-','/','\','?','@',''','_','^','!','*','$','(',')','[',']','|','&lt;','&gt;',':',';','.',',',' ','%','+','=','~','"','{','}','`']</w:t>
            </w:r>
          </w:p>
        </w:tc>
      </w:tr>
      <w:tr w14:paraId="11B82D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C949CF" w14:textId="77777777">
            <w:r>
              <w:rPr>
                <w:sz w:val="20"/>
              </w:rPr>
              <w:t>MAX LENGTH</w:t>
            </w:r>
          </w:p>
        </w:tc>
        <w:tc>
          <w:tcPr>
            <w:tcW w:w="10368" w:type="dxa"/>
            <w:vMerge w:val="restart"/>
            <w:tcMar>
              <w:top w:w="100" w:type="dxa"/>
              <w:left w:w="100" w:type="dxa"/>
              <w:bottom w:w="100" w:type="dxa"/>
              <w:right w:w="100" w:type="dxa"/>
            </w:tcMar>
          </w:tcPr>
          <w:p w:rsidR="005A1D61" w14:paraId="2C2139EE" w14:textId="77777777">
            <w:r>
              <w:rPr>
                <w:sz w:val="20"/>
              </w:rPr>
              <w:t>65</w:t>
            </w:r>
          </w:p>
        </w:tc>
      </w:tr>
      <w:tr w14:paraId="7FFE33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C9042C" w14:textId="77777777">
            <w:r>
              <w:rPr>
                <w:sz w:val="20"/>
              </w:rPr>
              <w:t>RESPONSE FIELD LABEL</w:t>
            </w:r>
          </w:p>
        </w:tc>
        <w:tc>
          <w:tcPr>
            <w:tcW w:w="10368" w:type="dxa"/>
            <w:vMerge w:val="restart"/>
            <w:tcMar>
              <w:top w:w="100" w:type="dxa"/>
              <w:left w:w="100" w:type="dxa"/>
              <w:bottom w:w="100" w:type="dxa"/>
              <w:right w:w="100" w:type="dxa"/>
            </w:tcMar>
          </w:tcPr>
          <w:p w:rsidR="005A1D61" w14:paraId="77B1EDD6" w14:textId="77777777">
            <w:r>
              <w:rPr>
                <w:sz w:val="20"/>
              </w:rPr>
              <w:t>Specify:</w:t>
            </w:r>
          </w:p>
        </w:tc>
      </w:tr>
      <w:tr w14:paraId="0B6C2335" w14:textId="77777777">
        <w:tblPrEx>
          <w:tblW w:w="0" w:type="auto"/>
          <w:tblLook w:val="04A0"/>
        </w:tblPrEx>
        <w:trPr>
          <w:trHeight w:val="269"/>
        </w:trPr>
        <w:tc>
          <w:tcPr>
            <w:tcW w:w="2592" w:type="dxa"/>
            <w:tcMar>
              <w:top w:w="100" w:type="dxa"/>
              <w:left w:w="100" w:type="dxa"/>
              <w:bottom w:w="100" w:type="dxa"/>
              <w:right w:w="100" w:type="dxa"/>
            </w:tcMar>
          </w:tcPr>
          <w:p w:rsidR="005A1D61" w14:paraId="560A08EB" w14:textId="77777777">
            <w:r>
              <w:rPr>
                <w:sz w:val="20"/>
              </w:rPr>
              <w:t xml:space="preserve">RESPONSE FIELD LABEL </w:t>
            </w:r>
            <w:r>
              <w:rPr>
                <w:sz w:val="20"/>
              </w:rPr>
              <w:t>POSITION</w:t>
            </w:r>
          </w:p>
        </w:tc>
        <w:tc>
          <w:tcPr>
            <w:tcW w:w="10368" w:type="dxa"/>
            <w:tcMar>
              <w:top w:w="100" w:type="dxa"/>
              <w:left w:w="100" w:type="dxa"/>
              <w:bottom w:w="100" w:type="dxa"/>
              <w:right w:w="100" w:type="dxa"/>
            </w:tcMar>
          </w:tcPr>
          <w:p w:rsidR="005A1D61" w14:paraId="5A04F65D" w14:textId="77777777">
            <w:r>
              <w:rPr>
                <w:sz w:val="20"/>
              </w:rPr>
              <w:t>Hidden</w:t>
            </w:r>
          </w:p>
        </w:tc>
      </w:tr>
    </w:tbl>
    <w:p w:rsidR="005A1D61" w14:paraId="4E8F5E6D" w14:textId="77777777"/>
    <w:tbl>
      <w:tblPr>
        <w:tblStyle w:val="TableGrid"/>
        <w:tblW w:w="0" w:type="auto"/>
        <w:tblLook w:val="04A0"/>
      </w:tblPr>
      <w:tblGrid>
        <w:gridCol w:w="2590"/>
        <w:gridCol w:w="5179"/>
        <w:gridCol w:w="5181"/>
      </w:tblGrid>
      <w:tr w14:paraId="748885C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D2661F3" w14:textId="77777777">
            <w:r>
              <w:rPr>
                <w:b/>
                <w:sz w:val="30"/>
              </w:rPr>
              <w:t>BLOCK: BLKLABOR_FORCE / BLOCK: BLKLABOR_FORCE-BLKLABOR_FORCE_PERSON / BLOCK: BLKLABOR_FORCE-BLKLABOR_FORCE_PERSON-BI_AND_O / SCREEN: SC_IO2NMG / QUESTION: IO2NMG_CPS (STANDARD)</w:t>
            </w:r>
          </w:p>
        </w:tc>
      </w:tr>
      <w:tr w14:paraId="5035E7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8065A1" w14:textId="77777777">
            <w:r>
              <w:rPr>
                <w:b/>
                <w:sz w:val="24"/>
              </w:rPr>
              <w:t>ATTRIBUTE NAME</w:t>
            </w:r>
          </w:p>
        </w:tc>
        <w:tc>
          <w:tcPr>
            <w:tcW w:w="10368" w:type="dxa"/>
            <w:gridSpan w:val="2"/>
            <w:vMerge w:val="restart"/>
            <w:tcMar>
              <w:top w:w="100" w:type="dxa"/>
              <w:left w:w="100" w:type="dxa"/>
              <w:bottom w:w="100" w:type="dxa"/>
              <w:right w:w="100" w:type="dxa"/>
            </w:tcMar>
          </w:tcPr>
          <w:p w:rsidR="005A1D61" w14:paraId="3CC79899" w14:textId="77777777">
            <w:r>
              <w:rPr>
                <w:b/>
                <w:sz w:val="24"/>
              </w:rPr>
              <w:t>VALUE</w:t>
            </w:r>
          </w:p>
        </w:tc>
      </w:tr>
      <w:tr w14:paraId="10B3A8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FFAD2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1A2E18C" w14:textId="77777777">
            <w:r>
              <w:rPr>
                <w:sz w:val="20"/>
              </w:rPr>
              <w:t>What is the name of the government agency for which ^TNAME ^WORKS at ^HISHER SECOND job?</w:t>
            </w:r>
          </w:p>
        </w:tc>
      </w:tr>
      <w:tr w14:paraId="14F44B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41EB3C" w14:textId="77777777">
            <w:r>
              <w:rPr>
                <w:b/>
                <w:sz w:val="24"/>
              </w:rPr>
              <w:t>FILL</w:t>
            </w:r>
          </w:p>
        </w:tc>
        <w:tc>
          <w:tcPr>
            <w:tcW w:w="5184" w:type="dxa"/>
            <w:vMerge w:val="restart"/>
            <w:tcMar>
              <w:top w:w="100" w:type="dxa"/>
              <w:left w:w="100" w:type="dxa"/>
              <w:bottom w:w="100" w:type="dxa"/>
              <w:right w:w="100" w:type="dxa"/>
            </w:tcMar>
          </w:tcPr>
          <w:p w:rsidR="005A1D61" w14:paraId="16EA3CB5" w14:textId="77777777">
            <w:r>
              <w:rPr>
                <w:b/>
                <w:sz w:val="24"/>
              </w:rPr>
              <w:t>CONDITION</w:t>
            </w:r>
          </w:p>
        </w:tc>
        <w:tc>
          <w:tcPr>
            <w:tcW w:w="5184" w:type="dxa"/>
            <w:vMerge w:val="restart"/>
            <w:tcMar>
              <w:top w:w="100" w:type="dxa"/>
              <w:left w:w="100" w:type="dxa"/>
              <w:bottom w:w="100" w:type="dxa"/>
              <w:right w:w="100" w:type="dxa"/>
            </w:tcMar>
          </w:tcPr>
          <w:p w:rsidR="005A1D61" w14:paraId="3327B26A" w14:textId="77777777">
            <w:r>
              <w:rPr>
                <w:b/>
                <w:sz w:val="24"/>
              </w:rPr>
              <w:t>VALUE</w:t>
            </w:r>
          </w:p>
        </w:tc>
      </w:tr>
      <w:tr w14:paraId="6D569A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EE0534" w14:textId="77777777">
            <w:r>
              <w:rPr>
                <w:b/>
                <w:sz w:val="24"/>
              </w:rPr>
              <w:t>HISHER</w:t>
            </w:r>
          </w:p>
        </w:tc>
        <w:tc>
          <w:tcPr>
            <w:tcW w:w="5184" w:type="dxa"/>
            <w:vMerge w:val="restart"/>
            <w:tcMar>
              <w:top w:w="100" w:type="dxa"/>
              <w:left w:w="100" w:type="dxa"/>
              <w:bottom w:w="100" w:type="dxa"/>
              <w:right w:w="100" w:type="dxa"/>
            </w:tcMar>
          </w:tcPr>
          <w:p w:rsidR="005A1D61" w14:paraId="184AA3AA" w14:textId="77777777">
            <w:r>
              <w:rPr>
                <w:sz w:val="20"/>
              </w:rPr>
              <w:t>PULINENO==HURESPLI</w:t>
            </w:r>
          </w:p>
        </w:tc>
        <w:tc>
          <w:tcPr>
            <w:tcW w:w="5184" w:type="dxa"/>
            <w:vMerge w:val="restart"/>
            <w:tcMar>
              <w:top w:w="100" w:type="dxa"/>
              <w:left w:w="100" w:type="dxa"/>
              <w:bottom w:w="100" w:type="dxa"/>
              <w:right w:w="100" w:type="dxa"/>
            </w:tcMar>
          </w:tcPr>
          <w:p w:rsidR="005A1D61" w14:paraId="02756955" w14:textId="77777777">
            <w:r>
              <w:rPr>
                <w:sz w:val="20"/>
              </w:rPr>
              <w:t>your</w:t>
            </w:r>
          </w:p>
        </w:tc>
      </w:tr>
      <w:tr w14:paraId="300892A0" w14:textId="77777777">
        <w:tblPrEx>
          <w:tblW w:w="0" w:type="auto"/>
          <w:tblLook w:val="04A0"/>
        </w:tblPrEx>
        <w:trPr>
          <w:trHeight w:val="269"/>
        </w:trPr>
        <w:tc>
          <w:tcPr>
            <w:tcW w:w="2592" w:type="dxa"/>
            <w:vMerge/>
            <w:tcMar>
              <w:top w:w="100" w:type="dxa"/>
              <w:left w:w="100" w:type="dxa"/>
              <w:bottom w:w="100" w:type="dxa"/>
              <w:right w:w="100" w:type="dxa"/>
            </w:tcMar>
          </w:tcPr>
          <w:p w:rsidR="005A1D61" w14:paraId="2E78AC8D" w14:textId="77777777"/>
        </w:tc>
        <w:tc>
          <w:tcPr>
            <w:tcW w:w="5184" w:type="dxa"/>
            <w:vMerge w:val="restart"/>
            <w:tcMar>
              <w:top w:w="100" w:type="dxa"/>
              <w:left w:w="100" w:type="dxa"/>
              <w:bottom w:w="100" w:type="dxa"/>
              <w:right w:w="100" w:type="dxa"/>
            </w:tcMar>
          </w:tcPr>
          <w:p w:rsidR="005A1D61" w14:paraId="66807590" w14:textId="77777777">
            <w:r>
              <w:rPr>
                <w:sz w:val="20"/>
              </w:rPr>
              <w:t>PUSEX=="2"</w:t>
            </w:r>
          </w:p>
        </w:tc>
        <w:tc>
          <w:tcPr>
            <w:tcW w:w="5184" w:type="dxa"/>
            <w:vMerge w:val="restart"/>
            <w:tcMar>
              <w:top w:w="100" w:type="dxa"/>
              <w:left w:w="100" w:type="dxa"/>
              <w:bottom w:w="100" w:type="dxa"/>
              <w:right w:w="100" w:type="dxa"/>
            </w:tcMar>
          </w:tcPr>
          <w:p w:rsidR="005A1D61" w14:paraId="692AF512" w14:textId="77777777">
            <w:r>
              <w:rPr>
                <w:sz w:val="20"/>
              </w:rPr>
              <w:t>her</w:t>
            </w:r>
          </w:p>
        </w:tc>
      </w:tr>
      <w:tr w14:paraId="0CCCA5B9" w14:textId="77777777">
        <w:tblPrEx>
          <w:tblW w:w="0" w:type="auto"/>
          <w:tblLook w:val="04A0"/>
        </w:tblPrEx>
        <w:trPr>
          <w:trHeight w:val="269"/>
        </w:trPr>
        <w:tc>
          <w:tcPr>
            <w:tcW w:w="2592" w:type="dxa"/>
            <w:vMerge/>
            <w:tcMar>
              <w:top w:w="100" w:type="dxa"/>
              <w:left w:w="100" w:type="dxa"/>
              <w:bottom w:w="100" w:type="dxa"/>
              <w:right w:w="100" w:type="dxa"/>
            </w:tcMar>
          </w:tcPr>
          <w:p w:rsidR="005A1D61" w14:paraId="53EDCADB" w14:textId="77777777"/>
        </w:tc>
        <w:tc>
          <w:tcPr>
            <w:tcW w:w="5184" w:type="dxa"/>
            <w:vMerge w:val="restart"/>
            <w:tcMar>
              <w:top w:w="100" w:type="dxa"/>
              <w:left w:w="100" w:type="dxa"/>
              <w:bottom w:w="100" w:type="dxa"/>
              <w:right w:w="100" w:type="dxa"/>
            </w:tcMar>
          </w:tcPr>
          <w:p w:rsidR="005A1D61" w14:paraId="648C1F61" w14:textId="77777777">
            <w:r>
              <w:rPr>
                <w:sz w:val="20"/>
              </w:rPr>
              <w:t>PULINENO!=HURESPLI AND PUSEX!="2"</w:t>
            </w:r>
          </w:p>
        </w:tc>
        <w:tc>
          <w:tcPr>
            <w:tcW w:w="5184" w:type="dxa"/>
            <w:vMerge w:val="restart"/>
            <w:tcMar>
              <w:top w:w="100" w:type="dxa"/>
              <w:left w:w="100" w:type="dxa"/>
              <w:bottom w:w="100" w:type="dxa"/>
              <w:right w:w="100" w:type="dxa"/>
            </w:tcMar>
          </w:tcPr>
          <w:p w:rsidR="005A1D61" w14:paraId="6E9CB4B0" w14:textId="77777777">
            <w:r>
              <w:rPr>
                <w:sz w:val="20"/>
              </w:rPr>
              <w:t>his</w:t>
            </w:r>
          </w:p>
        </w:tc>
      </w:tr>
      <w:tr w14:paraId="6D21AC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FE5F55" w14:textId="77777777">
            <w:r>
              <w:rPr>
                <w:b/>
                <w:sz w:val="24"/>
              </w:rPr>
              <w:t>TNAME</w:t>
            </w:r>
          </w:p>
        </w:tc>
        <w:tc>
          <w:tcPr>
            <w:tcW w:w="5184" w:type="dxa"/>
            <w:vMerge w:val="restart"/>
            <w:tcMar>
              <w:top w:w="100" w:type="dxa"/>
              <w:left w:w="100" w:type="dxa"/>
              <w:bottom w:w="100" w:type="dxa"/>
              <w:right w:w="100" w:type="dxa"/>
            </w:tcMar>
          </w:tcPr>
          <w:p w:rsidR="005A1D61" w14:paraId="369C1167" w14:textId="77777777">
            <w:r>
              <w:rPr>
                <w:sz w:val="20"/>
              </w:rPr>
              <w:t>PULINENO==HURESPLI</w:t>
            </w:r>
          </w:p>
        </w:tc>
        <w:tc>
          <w:tcPr>
            <w:tcW w:w="5184" w:type="dxa"/>
            <w:vMerge w:val="restart"/>
            <w:tcMar>
              <w:top w:w="100" w:type="dxa"/>
              <w:left w:w="100" w:type="dxa"/>
              <w:bottom w:w="100" w:type="dxa"/>
              <w:right w:w="100" w:type="dxa"/>
            </w:tcMar>
          </w:tcPr>
          <w:p w:rsidR="005A1D61" w14:paraId="1C5467E0" w14:textId="77777777">
            <w:r>
              <w:rPr>
                <w:sz w:val="20"/>
              </w:rPr>
              <w:t>you</w:t>
            </w:r>
          </w:p>
        </w:tc>
      </w:tr>
      <w:tr w14:paraId="62D623F5" w14:textId="77777777">
        <w:tblPrEx>
          <w:tblW w:w="0" w:type="auto"/>
          <w:tblLook w:val="04A0"/>
        </w:tblPrEx>
        <w:trPr>
          <w:trHeight w:val="269"/>
        </w:trPr>
        <w:tc>
          <w:tcPr>
            <w:tcW w:w="2592" w:type="dxa"/>
            <w:vMerge/>
            <w:tcMar>
              <w:top w:w="100" w:type="dxa"/>
              <w:left w:w="100" w:type="dxa"/>
              <w:bottom w:w="100" w:type="dxa"/>
              <w:right w:w="100" w:type="dxa"/>
            </w:tcMar>
          </w:tcPr>
          <w:p w:rsidR="005A1D61" w14:paraId="3FE2B5B0" w14:textId="77777777"/>
        </w:tc>
        <w:tc>
          <w:tcPr>
            <w:tcW w:w="5184" w:type="dxa"/>
            <w:vMerge w:val="restart"/>
            <w:tcMar>
              <w:top w:w="100" w:type="dxa"/>
              <w:left w:w="100" w:type="dxa"/>
              <w:bottom w:w="100" w:type="dxa"/>
              <w:right w:w="100" w:type="dxa"/>
            </w:tcMar>
          </w:tcPr>
          <w:p w:rsidR="005A1D61" w14:paraId="7760F408" w14:textId="77777777"/>
        </w:tc>
        <w:tc>
          <w:tcPr>
            <w:tcW w:w="5184" w:type="dxa"/>
            <w:vMerge w:val="restart"/>
            <w:tcMar>
              <w:top w:w="100" w:type="dxa"/>
              <w:left w:w="100" w:type="dxa"/>
              <w:bottom w:w="100" w:type="dxa"/>
              <w:right w:w="100" w:type="dxa"/>
            </w:tcMar>
          </w:tcPr>
          <w:p w:rsidR="005A1D61" w14:paraId="5D7EC19A" w14:textId="77777777">
            <w:r>
              <w:rPr>
                <w:sz w:val="20"/>
              </w:rPr>
              <w:t>{{model.PUFNAME}} {{model.PULNAME}}</w:t>
            </w:r>
          </w:p>
        </w:tc>
      </w:tr>
      <w:tr w14:paraId="3824A7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2E673D" w14:textId="77777777">
            <w:r>
              <w:rPr>
                <w:b/>
                <w:sz w:val="24"/>
              </w:rPr>
              <w:t>WORKS</w:t>
            </w:r>
          </w:p>
        </w:tc>
        <w:tc>
          <w:tcPr>
            <w:tcW w:w="5184" w:type="dxa"/>
            <w:vMerge w:val="restart"/>
            <w:tcMar>
              <w:top w:w="100" w:type="dxa"/>
              <w:left w:w="100" w:type="dxa"/>
              <w:bottom w:w="100" w:type="dxa"/>
              <w:right w:w="100" w:type="dxa"/>
            </w:tcMar>
          </w:tcPr>
          <w:p w:rsidR="005A1D61" w14:paraId="2B3B64F4" w14:textId="77777777">
            <w:r>
              <w:rPr>
                <w:sz w:val="20"/>
              </w:rPr>
              <w:t>PULINENO==HURESPLI</w:t>
            </w:r>
          </w:p>
        </w:tc>
        <w:tc>
          <w:tcPr>
            <w:tcW w:w="5184" w:type="dxa"/>
            <w:vMerge w:val="restart"/>
            <w:tcMar>
              <w:top w:w="100" w:type="dxa"/>
              <w:left w:w="100" w:type="dxa"/>
              <w:bottom w:w="100" w:type="dxa"/>
              <w:right w:w="100" w:type="dxa"/>
            </w:tcMar>
          </w:tcPr>
          <w:p w:rsidR="005A1D61" w14:paraId="209CBDA8" w14:textId="77777777">
            <w:r>
              <w:rPr>
                <w:sz w:val="20"/>
              </w:rPr>
              <w:t>work</w:t>
            </w:r>
          </w:p>
        </w:tc>
      </w:tr>
      <w:tr w14:paraId="4092A0C7" w14:textId="77777777">
        <w:tblPrEx>
          <w:tblW w:w="0" w:type="auto"/>
          <w:tblLook w:val="04A0"/>
        </w:tblPrEx>
        <w:trPr>
          <w:trHeight w:val="269"/>
        </w:trPr>
        <w:tc>
          <w:tcPr>
            <w:tcW w:w="2592" w:type="dxa"/>
            <w:vMerge/>
            <w:tcMar>
              <w:top w:w="100" w:type="dxa"/>
              <w:left w:w="100" w:type="dxa"/>
              <w:bottom w:w="100" w:type="dxa"/>
              <w:right w:w="100" w:type="dxa"/>
            </w:tcMar>
          </w:tcPr>
          <w:p w:rsidR="005A1D61" w14:paraId="71455DA6" w14:textId="77777777"/>
        </w:tc>
        <w:tc>
          <w:tcPr>
            <w:tcW w:w="5184" w:type="dxa"/>
            <w:tcMar>
              <w:top w:w="100" w:type="dxa"/>
              <w:left w:w="100" w:type="dxa"/>
              <w:bottom w:w="100" w:type="dxa"/>
              <w:right w:w="100" w:type="dxa"/>
            </w:tcMar>
          </w:tcPr>
          <w:p w:rsidR="005A1D61" w14:paraId="0D2699C7" w14:textId="77777777"/>
        </w:tc>
        <w:tc>
          <w:tcPr>
            <w:tcW w:w="5184" w:type="dxa"/>
            <w:tcMar>
              <w:top w:w="100" w:type="dxa"/>
              <w:left w:w="100" w:type="dxa"/>
              <w:bottom w:w="100" w:type="dxa"/>
              <w:right w:w="100" w:type="dxa"/>
            </w:tcMar>
          </w:tcPr>
          <w:p w:rsidR="005A1D61" w14:paraId="1CE60D22" w14:textId="77777777">
            <w:r>
              <w:rPr>
                <w:sz w:val="20"/>
              </w:rPr>
              <w:t>works</w:t>
            </w:r>
          </w:p>
        </w:tc>
      </w:tr>
    </w:tbl>
    <w:p w:rsidR="005A1D61" w14:paraId="542EBA73" w14:textId="77777777"/>
    <w:tbl>
      <w:tblPr>
        <w:tblStyle w:val="TableGrid"/>
        <w:tblW w:w="0" w:type="auto"/>
        <w:tblLook w:val="04A0"/>
      </w:tblPr>
      <w:tblGrid>
        <w:gridCol w:w="2590"/>
        <w:gridCol w:w="10360"/>
      </w:tblGrid>
      <w:tr w14:paraId="49BC4F5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FB3A48C" w14:textId="77777777">
            <w:r>
              <w:rPr>
                <w:b/>
                <w:sz w:val="30"/>
              </w:rPr>
              <w:t>BLOCK: BLKLABOR_FORCE / BLOCK: BLKLABOR_FORCE-BLKLABOR_FORCE_PERSON / BLOCK: BLKLABOR_FORCE-BLKLABOR_FORCE_PERSON-BI_AND_O / SCREEN: SC_IO2NMG / QUESTION: IO2NMG_CPS / RESPONSE: RIO2NMG_CPS (STANDARD, TEXT)</w:t>
            </w:r>
          </w:p>
        </w:tc>
      </w:tr>
      <w:tr w14:paraId="4D6E3A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3DD869" w14:textId="77777777">
            <w:r>
              <w:rPr>
                <w:b/>
                <w:sz w:val="24"/>
              </w:rPr>
              <w:t>ATTRIBUTE NAME</w:t>
            </w:r>
          </w:p>
        </w:tc>
        <w:tc>
          <w:tcPr>
            <w:tcW w:w="10368" w:type="dxa"/>
            <w:vMerge w:val="restart"/>
            <w:tcMar>
              <w:top w:w="100" w:type="dxa"/>
              <w:left w:w="100" w:type="dxa"/>
              <w:bottom w:w="100" w:type="dxa"/>
              <w:right w:w="100" w:type="dxa"/>
            </w:tcMar>
          </w:tcPr>
          <w:p w:rsidR="005A1D61" w14:paraId="57A4195F" w14:textId="77777777">
            <w:r>
              <w:rPr>
                <w:b/>
                <w:sz w:val="24"/>
              </w:rPr>
              <w:t>VALUE</w:t>
            </w:r>
          </w:p>
        </w:tc>
      </w:tr>
      <w:tr w14:paraId="7BE3FD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C9731E" w14:textId="77777777">
            <w:r>
              <w:rPr>
                <w:sz w:val="20"/>
              </w:rPr>
              <w:t>RESPONSE VARIABLE</w:t>
            </w:r>
          </w:p>
        </w:tc>
        <w:tc>
          <w:tcPr>
            <w:tcW w:w="10368" w:type="dxa"/>
            <w:vMerge w:val="restart"/>
            <w:tcMar>
              <w:top w:w="100" w:type="dxa"/>
              <w:left w:w="100" w:type="dxa"/>
              <w:bottom w:w="100" w:type="dxa"/>
              <w:right w:w="100" w:type="dxa"/>
            </w:tcMar>
          </w:tcPr>
          <w:p w:rsidR="005A1D61" w14:paraId="03520059" w14:textId="77777777">
            <w:r>
              <w:rPr>
                <w:sz w:val="20"/>
              </w:rPr>
              <w:t>PUIO2NMG</w:t>
            </w:r>
          </w:p>
        </w:tc>
      </w:tr>
      <w:tr w14:paraId="197A1B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81B114" w14:textId="77777777">
            <w:r>
              <w:rPr>
                <w:sz w:val="20"/>
              </w:rPr>
              <w:t>POSITIONING</w:t>
            </w:r>
          </w:p>
        </w:tc>
        <w:tc>
          <w:tcPr>
            <w:tcW w:w="10368" w:type="dxa"/>
            <w:vMerge w:val="restart"/>
            <w:tcMar>
              <w:top w:w="100" w:type="dxa"/>
              <w:left w:w="100" w:type="dxa"/>
              <w:bottom w:w="100" w:type="dxa"/>
              <w:right w:w="100" w:type="dxa"/>
            </w:tcMar>
          </w:tcPr>
          <w:p w:rsidR="005A1D61" w14:paraId="2E735469" w14:textId="77777777">
            <w:r>
              <w:rPr>
                <w:sz w:val="20"/>
              </w:rPr>
              <w:t>Vertical</w:t>
            </w:r>
          </w:p>
        </w:tc>
      </w:tr>
      <w:tr w14:paraId="3D1F82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82E75F" w14:textId="77777777">
            <w:r>
              <w:rPr>
                <w:sz w:val="20"/>
              </w:rPr>
              <w:t>VALID CHARACTER SET</w:t>
            </w:r>
          </w:p>
        </w:tc>
        <w:tc>
          <w:tcPr>
            <w:tcW w:w="10368" w:type="dxa"/>
            <w:vMerge w:val="restart"/>
            <w:tcMar>
              <w:top w:w="100" w:type="dxa"/>
              <w:left w:w="100" w:type="dxa"/>
              <w:bottom w:w="100" w:type="dxa"/>
              <w:right w:w="100" w:type="dxa"/>
            </w:tcMar>
          </w:tcPr>
          <w:p w:rsidR="005A1D61" w14:paraId="44F31954" w14:textId="77777777">
            <w:r>
              <w:rPr>
                <w:sz w:val="20"/>
              </w:rPr>
              <w:t>['0'..'9','A'..'Z','a'..'z','&amp;','#','-','/','\','?','@',''','_','^','!','*','$','(',')','[',']','|','&lt;','&gt;',':',';','.',',',' ','%','+','=','~','"','{','}','`']</w:t>
            </w:r>
          </w:p>
        </w:tc>
      </w:tr>
      <w:tr w14:paraId="44DD25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CD4B6B" w14:textId="77777777">
            <w:r>
              <w:rPr>
                <w:sz w:val="20"/>
              </w:rPr>
              <w:t>MAX LENGTH</w:t>
            </w:r>
          </w:p>
        </w:tc>
        <w:tc>
          <w:tcPr>
            <w:tcW w:w="10368" w:type="dxa"/>
            <w:vMerge w:val="restart"/>
            <w:tcMar>
              <w:top w:w="100" w:type="dxa"/>
              <w:left w:w="100" w:type="dxa"/>
              <w:bottom w:w="100" w:type="dxa"/>
              <w:right w:w="100" w:type="dxa"/>
            </w:tcMar>
          </w:tcPr>
          <w:p w:rsidR="005A1D61" w14:paraId="6AD33D22" w14:textId="77777777">
            <w:r>
              <w:rPr>
                <w:sz w:val="20"/>
              </w:rPr>
              <w:t>65</w:t>
            </w:r>
          </w:p>
        </w:tc>
      </w:tr>
      <w:tr w14:paraId="5689B1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F5A6B3" w14:textId="77777777">
            <w:r>
              <w:rPr>
                <w:sz w:val="20"/>
              </w:rPr>
              <w:t>RESPONSE FIELD LABEL</w:t>
            </w:r>
          </w:p>
        </w:tc>
        <w:tc>
          <w:tcPr>
            <w:tcW w:w="10368" w:type="dxa"/>
            <w:vMerge w:val="restart"/>
            <w:tcMar>
              <w:top w:w="100" w:type="dxa"/>
              <w:left w:w="100" w:type="dxa"/>
              <w:bottom w:w="100" w:type="dxa"/>
              <w:right w:w="100" w:type="dxa"/>
            </w:tcMar>
          </w:tcPr>
          <w:p w:rsidR="005A1D61" w14:paraId="55090821" w14:textId="77777777">
            <w:r>
              <w:rPr>
                <w:sz w:val="20"/>
              </w:rPr>
              <w:t>Specify:</w:t>
            </w:r>
          </w:p>
        </w:tc>
      </w:tr>
      <w:tr w14:paraId="598D58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68A1D3" w14:textId="77777777">
            <w:r>
              <w:rPr>
                <w:sz w:val="20"/>
              </w:rPr>
              <w:t>RESPONSE FIELD LABEL DISPLAY</w:t>
            </w:r>
          </w:p>
        </w:tc>
        <w:tc>
          <w:tcPr>
            <w:tcW w:w="10368" w:type="dxa"/>
            <w:vMerge w:val="restart"/>
            <w:tcMar>
              <w:top w:w="100" w:type="dxa"/>
              <w:left w:w="100" w:type="dxa"/>
              <w:bottom w:w="100" w:type="dxa"/>
              <w:right w:w="100" w:type="dxa"/>
            </w:tcMar>
          </w:tcPr>
          <w:p w:rsidR="005A1D61" w14:paraId="781505D3" w14:textId="77777777">
            <w:r>
              <w:rPr>
                <w:sz w:val="20"/>
              </w:rPr>
              <w:t>1</w:t>
            </w:r>
          </w:p>
        </w:tc>
      </w:tr>
      <w:tr w14:paraId="6D808D19" w14:textId="77777777">
        <w:tblPrEx>
          <w:tblW w:w="0" w:type="auto"/>
          <w:tblLook w:val="04A0"/>
        </w:tblPrEx>
        <w:trPr>
          <w:trHeight w:val="269"/>
        </w:trPr>
        <w:tc>
          <w:tcPr>
            <w:tcW w:w="2592" w:type="dxa"/>
            <w:tcMar>
              <w:top w:w="100" w:type="dxa"/>
              <w:left w:w="100" w:type="dxa"/>
              <w:bottom w:w="100" w:type="dxa"/>
              <w:right w:w="100" w:type="dxa"/>
            </w:tcMar>
          </w:tcPr>
          <w:p w:rsidR="005A1D61" w14:paraId="1E825EEB"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5A1D61" w14:paraId="0A800D07" w14:textId="77777777">
            <w:r>
              <w:rPr>
                <w:sz w:val="20"/>
              </w:rPr>
              <w:t>Hidden</w:t>
            </w:r>
          </w:p>
        </w:tc>
      </w:tr>
    </w:tbl>
    <w:p w:rsidR="005A1D61" w14:paraId="77B1E3D3" w14:textId="77777777"/>
    <w:tbl>
      <w:tblPr>
        <w:tblStyle w:val="TableGrid"/>
        <w:tblW w:w="0" w:type="auto"/>
        <w:tblLook w:val="04A0"/>
      </w:tblPr>
      <w:tblGrid>
        <w:gridCol w:w="2591"/>
        <w:gridCol w:w="5179"/>
        <w:gridCol w:w="5180"/>
      </w:tblGrid>
      <w:tr w14:paraId="474436D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E7E1DA5" w14:textId="77777777">
            <w:r>
              <w:rPr>
                <w:b/>
                <w:sz w:val="30"/>
              </w:rPr>
              <w:t>BLOCK: BLKLABOR_FORCE / BLOCK: BLKLABOR_FORCE-BLKLABOR_FORCE_PERSON / BLOCK: BLKLABOR_FORCE-BLKLABOR_FORCE_PERSON-BI_AND_O / SCREEN: SC_IO2NMB / QUESTION: IO2NMB_CPS (STANDARD)</w:t>
            </w:r>
          </w:p>
        </w:tc>
      </w:tr>
      <w:tr w14:paraId="73D97B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F94966" w14:textId="77777777">
            <w:r>
              <w:rPr>
                <w:b/>
                <w:sz w:val="24"/>
              </w:rPr>
              <w:t>ATTRIBUTE NAME</w:t>
            </w:r>
          </w:p>
        </w:tc>
        <w:tc>
          <w:tcPr>
            <w:tcW w:w="10368" w:type="dxa"/>
            <w:gridSpan w:val="2"/>
            <w:vMerge w:val="restart"/>
            <w:tcMar>
              <w:top w:w="100" w:type="dxa"/>
              <w:left w:w="100" w:type="dxa"/>
              <w:bottom w:w="100" w:type="dxa"/>
              <w:right w:w="100" w:type="dxa"/>
            </w:tcMar>
          </w:tcPr>
          <w:p w:rsidR="005A1D61" w14:paraId="5C819FBA" w14:textId="77777777">
            <w:r>
              <w:rPr>
                <w:b/>
                <w:sz w:val="24"/>
              </w:rPr>
              <w:t>VALUE</w:t>
            </w:r>
          </w:p>
        </w:tc>
      </w:tr>
      <w:tr w14:paraId="655FD0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755A9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62144F9" w14:textId="77777777">
            <w:r>
              <w:rPr>
                <w:sz w:val="20"/>
              </w:rPr>
              <w:t>^BUSINESSNME</w:t>
            </w:r>
          </w:p>
        </w:tc>
      </w:tr>
      <w:tr w14:paraId="41EE92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EF314" w14:textId="77777777">
            <w:r>
              <w:rPr>
                <w:b/>
                <w:sz w:val="24"/>
              </w:rPr>
              <w:t>FILL</w:t>
            </w:r>
          </w:p>
        </w:tc>
        <w:tc>
          <w:tcPr>
            <w:tcW w:w="5184" w:type="dxa"/>
            <w:vMerge w:val="restart"/>
            <w:tcMar>
              <w:top w:w="100" w:type="dxa"/>
              <w:left w:w="100" w:type="dxa"/>
              <w:bottom w:w="100" w:type="dxa"/>
              <w:right w:w="100" w:type="dxa"/>
            </w:tcMar>
          </w:tcPr>
          <w:p w:rsidR="005A1D61" w14:paraId="495016AA" w14:textId="77777777">
            <w:r>
              <w:rPr>
                <w:b/>
                <w:sz w:val="24"/>
              </w:rPr>
              <w:t>CONDITION</w:t>
            </w:r>
          </w:p>
        </w:tc>
        <w:tc>
          <w:tcPr>
            <w:tcW w:w="5184" w:type="dxa"/>
            <w:vMerge w:val="restart"/>
            <w:tcMar>
              <w:top w:w="100" w:type="dxa"/>
              <w:left w:w="100" w:type="dxa"/>
              <w:bottom w:w="100" w:type="dxa"/>
              <w:right w:w="100" w:type="dxa"/>
            </w:tcMar>
          </w:tcPr>
          <w:p w:rsidR="005A1D61" w14:paraId="20824DC7" w14:textId="77777777">
            <w:r>
              <w:rPr>
                <w:b/>
                <w:sz w:val="24"/>
              </w:rPr>
              <w:t>VALUE</w:t>
            </w:r>
          </w:p>
        </w:tc>
      </w:tr>
      <w:tr w14:paraId="0C8F67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847A93" w14:textId="77777777">
            <w:r>
              <w:rPr>
                <w:b/>
                <w:sz w:val="24"/>
              </w:rPr>
              <w:t>BUSINESSNME</w:t>
            </w:r>
          </w:p>
        </w:tc>
        <w:tc>
          <w:tcPr>
            <w:tcW w:w="5184" w:type="dxa"/>
            <w:vMerge w:val="restart"/>
            <w:tcMar>
              <w:top w:w="100" w:type="dxa"/>
              <w:left w:w="100" w:type="dxa"/>
              <w:bottom w:w="100" w:type="dxa"/>
              <w:right w:w="100" w:type="dxa"/>
            </w:tcMar>
          </w:tcPr>
          <w:p w:rsidR="005A1D61" w14:paraId="0D5F6140" w14:textId="77777777">
            <w:r>
              <w:rPr>
                <w:sz w:val="20"/>
              </w:rPr>
              <w:t>HUBUSL==PULINENO</w:t>
            </w:r>
          </w:p>
        </w:tc>
        <w:tc>
          <w:tcPr>
            <w:tcW w:w="5184" w:type="dxa"/>
            <w:vMerge w:val="restart"/>
            <w:tcMar>
              <w:top w:w="100" w:type="dxa"/>
              <w:left w:w="100" w:type="dxa"/>
              <w:bottom w:w="100" w:type="dxa"/>
              <w:right w:w="100" w:type="dxa"/>
            </w:tcMar>
          </w:tcPr>
          <w:p w:rsidR="005A1D61" w14:paraId="1F2293DE" w14:textId="77777777">
            <w:r>
              <w:rPr>
                <w:sz w:val="20"/>
              </w:rPr>
              <w:t>What is the name of ^PNAME business? </w:t>
            </w:r>
          </w:p>
        </w:tc>
      </w:tr>
      <w:tr w14:paraId="57284AC9" w14:textId="77777777">
        <w:tblPrEx>
          <w:tblW w:w="0" w:type="auto"/>
          <w:tblLook w:val="04A0"/>
        </w:tblPrEx>
        <w:trPr>
          <w:trHeight w:val="269"/>
        </w:trPr>
        <w:tc>
          <w:tcPr>
            <w:tcW w:w="2592" w:type="dxa"/>
            <w:vMerge/>
            <w:tcMar>
              <w:top w:w="100" w:type="dxa"/>
              <w:left w:w="100" w:type="dxa"/>
              <w:bottom w:w="100" w:type="dxa"/>
              <w:right w:w="100" w:type="dxa"/>
            </w:tcMar>
          </w:tcPr>
          <w:p w:rsidR="005A1D61" w14:paraId="747A7233" w14:textId="77777777"/>
        </w:tc>
        <w:tc>
          <w:tcPr>
            <w:tcW w:w="5184" w:type="dxa"/>
            <w:tcMar>
              <w:top w:w="100" w:type="dxa"/>
              <w:left w:w="100" w:type="dxa"/>
              <w:bottom w:w="100" w:type="dxa"/>
              <w:right w:w="100" w:type="dxa"/>
            </w:tcMar>
          </w:tcPr>
          <w:p w:rsidR="005A1D61" w14:paraId="187BF315" w14:textId="77777777"/>
        </w:tc>
        <w:tc>
          <w:tcPr>
            <w:tcW w:w="5184" w:type="dxa"/>
            <w:tcMar>
              <w:top w:w="100" w:type="dxa"/>
              <w:left w:w="100" w:type="dxa"/>
              <w:bottom w:w="100" w:type="dxa"/>
              <w:right w:w="100" w:type="dxa"/>
            </w:tcMar>
          </w:tcPr>
          <w:p w:rsidR="005A1D61" w14:paraId="66293D79" w14:textId="77777777">
            <w:r>
              <w:rPr>
                <w:sz w:val="20"/>
              </w:rPr>
              <w:t>What is the name of the business for which ^TNAME ^WRKD?</w:t>
            </w:r>
          </w:p>
        </w:tc>
      </w:tr>
    </w:tbl>
    <w:p w:rsidR="005A1D61" w14:paraId="3FC9D637" w14:textId="77777777"/>
    <w:tbl>
      <w:tblPr>
        <w:tblStyle w:val="TableGrid"/>
        <w:tblW w:w="0" w:type="auto"/>
        <w:tblLook w:val="04A0"/>
      </w:tblPr>
      <w:tblGrid>
        <w:gridCol w:w="2590"/>
        <w:gridCol w:w="10360"/>
      </w:tblGrid>
      <w:tr w14:paraId="52FC2A6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D2BC39D" w14:textId="77777777">
            <w:r>
              <w:rPr>
                <w:b/>
                <w:sz w:val="30"/>
              </w:rPr>
              <w:t xml:space="preserve">BLOCK: BLKLABOR_FORCE / BLOCK: </w:t>
            </w:r>
            <w:r>
              <w:rPr>
                <w:b/>
                <w:sz w:val="30"/>
              </w:rPr>
              <w:t>BLKLABOR_FORCE-BLKLABOR_FORCE_PERSON / BLOCK: BLKLABOR_FORCE-BLKLABOR_FORCE_PERSON-BI_AND_O / SCREEN: SC_IO2NMB / QUESTION: IO2NMB_CPS / RESPONSE: RIO2NMB_CPS (STANDARD, TEXT)</w:t>
            </w:r>
          </w:p>
        </w:tc>
      </w:tr>
      <w:tr w14:paraId="3CB8EE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F2F554" w14:textId="77777777">
            <w:r>
              <w:rPr>
                <w:b/>
                <w:sz w:val="24"/>
              </w:rPr>
              <w:t>ATTRIBUTE NAME</w:t>
            </w:r>
          </w:p>
        </w:tc>
        <w:tc>
          <w:tcPr>
            <w:tcW w:w="10368" w:type="dxa"/>
            <w:vMerge w:val="restart"/>
            <w:tcMar>
              <w:top w:w="100" w:type="dxa"/>
              <w:left w:w="100" w:type="dxa"/>
              <w:bottom w:w="100" w:type="dxa"/>
              <w:right w:w="100" w:type="dxa"/>
            </w:tcMar>
          </w:tcPr>
          <w:p w:rsidR="005A1D61" w14:paraId="39BA576E" w14:textId="77777777">
            <w:r>
              <w:rPr>
                <w:b/>
                <w:sz w:val="24"/>
              </w:rPr>
              <w:t>VALUE</w:t>
            </w:r>
          </w:p>
        </w:tc>
      </w:tr>
      <w:tr w14:paraId="30A361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A19E28" w14:textId="77777777">
            <w:r>
              <w:rPr>
                <w:sz w:val="20"/>
              </w:rPr>
              <w:t>RESPONSE VARIABLE</w:t>
            </w:r>
          </w:p>
        </w:tc>
        <w:tc>
          <w:tcPr>
            <w:tcW w:w="10368" w:type="dxa"/>
            <w:vMerge w:val="restart"/>
            <w:tcMar>
              <w:top w:w="100" w:type="dxa"/>
              <w:left w:w="100" w:type="dxa"/>
              <w:bottom w:w="100" w:type="dxa"/>
              <w:right w:w="100" w:type="dxa"/>
            </w:tcMar>
          </w:tcPr>
          <w:p w:rsidR="005A1D61" w14:paraId="5C3D2438" w14:textId="77777777">
            <w:r>
              <w:rPr>
                <w:sz w:val="20"/>
              </w:rPr>
              <w:t>PUIO2NMB</w:t>
            </w:r>
          </w:p>
        </w:tc>
      </w:tr>
      <w:tr w14:paraId="6C86D7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D94CA0" w14:textId="77777777">
            <w:r>
              <w:rPr>
                <w:sz w:val="20"/>
              </w:rPr>
              <w:t>POSITIONING</w:t>
            </w:r>
          </w:p>
        </w:tc>
        <w:tc>
          <w:tcPr>
            <w:tcW w:w="10368" w:type="dxa"/>
            <w:vMerge w:val="restart"/>
            <w:tcMar>
              <w:top w:w="100" w:type="dxa"/>
              <w:left w:w="100" w:type="dxa"/>
              <w:bottom w:w="100" w:type="dxa"/>
              <w:right w:w="100" w:type="dxa"/>
            </w:tcMar>
          </w:tcPr>
          <w:p w:rsidR="005A1D61" w14:paraId="595D54B0" w14:textId="77777777">
            <w:r>
              <w:rPr>
                <w:sz w:val="20"/>
              </w:rPr>
              <w:t>Vertical</w:t>
            </w:r>
          </w:p>
        </w:tc>
      </w:tr>
      <w:tr w14:paraId="6359BD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05409C" w14:textId="77777777">
            <w:r>
              <w:rPr>
                <w:sz w:val="20"/>
              </w:rPr>
              <w:t>VALID CHARACTER SET</w:t>
            </w:r>
          </w:p>
        </w:tc>
        <w:tc>
          <w:tcPr>
            <w:tcW w:w="10368" w:type="dxa"/>
            <w:vMerge w:val="restart"/>
            <w:tcMar>
              <w:top w:w="100" w:type="dxa"/>
              <w:left w:w="100" w:type="dxa"/>
              <w:bottom w:w="100" w:type="dxa"/>
              <w:right w:w="100" w:type="dxa"/>
            </w:tcMar>
          </w:tcPr>
          <w:p w:rsidR="005A1D61" w14:paraId="408C59B1" w14:textId="77777777">
            <w:r>
              <w:rPr>
                <w:sz w:val="20"/>
              </w:rPr>
              <w:t>['0'..'9','A'..'Z','a'..'z','&amp;','#','-','/','\','?','@',''','_','^','!','*','$','(',')','[',']','|','&lt;','&gt;',':',';','.',',',' ','%','+','=','~','"','{','}','`']</w:t>
            </w:r>
          </w:p>
        </w:tc>
      </w:tr>
      <w:tr w14:paraId="5AFE8D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D7489F" w14:textId="77777777">
            <w:r>
              <w:rPr>
                <w:sz w:val="20"/>
              </w:rPr>
              <w:t>MAX LENGTH</w:t>
            </w:r>
          </w:p>
        </w:tc>
        <w:tc>
          <w:tcPr>
            <w:tcW w:w="10368" w:type="dxa"/>
            <w:vMerge w:val="restart"/>
            <w:tcMar>
              <w:top w:w="100" w:type="dxa"/>
              <w:left w:w="100" w:type="dxa"/>
              <w:bottom w:w="100" w:type="dxa"/>
              <w:right w:w="100" w:type="dxa"/>
            </w:tcMar>
          </w:tcPr>
          <w:p w:rsidR="005A1D61" w14:paraId="5209BF59" w14:textId="77777777">
            <w:r>
              <w:rPr>
                <w:sz w:val="20"/>
              </w:rPr>
              <w:t>65</w:t>
            </w:r>
          </w:p>
        </w:tc>
      </w:tr>
      <w:tr w14:paraId="4EF2CA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751B42" w14:textId="77777777">
            <w:r>
              <w:rPr>
                <w:sz w:val="20"/>
              </w:rPr>
              <w:t>RESPONSE FIELD LABEL</w:t>
            </w:r>
          </w:p>
        </w:tc>
        <w:tc>
          <w:tcPr>
            <w:tcW w:w="10368" w:type="dxa"/>
            <w:vMerge w:val="restart"/>
            <w:tcMar>
              <w:top w:w="100" w:type="dxa"/>
              <w:left w:w="100" w:type="dxa"/>
              <w:bottom w:w="100" w:type="dxa"/>
              <w:right w:w="100" w:type="dxa"/>
            </w:tcMar>
          </w:tcPr>
          <w:p w:rsidR="005A1D61" w14:paraId="11A3AB64" w14:textId="77777777">
            <w:r>
              <w:rPr>
                <w:sz w:val="20"/>
              </w:rPr>
              <w:t>Specify:</w:t>
            </w:r>
          </w:p>
        </w:tc>
      </w:tr>
      <w:tr w14:paraId="02C5EB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5F0D3B" w14:textId="77777777">
            <w:r>
              <w:rPr>
                <w:sz w:val="20"/>
              </w:rPr>
              <w:t xml:space="preserve">RESPONSE FIELD LABEL </w:t>
            </w:r>
            <w:r>
              <w:rPr>
                <w:sz w:val="20"/>
              </w:rPr>
              <w:t>DISPLAY</w:t>
            </w:r>
          </w:p>
        </w:tc>
        <w:tc>
          <w:tcPr>
            <w:tcW w:w="10368" w:type="dxa"/>
            <w:vMerge w:val="restart"/>
            <w:tcMar>
              <w:top w:w="100" w:type="dxa"/>
              <w:left w:w="100" w:type="dxa"/>
              <w:bottom w:w="100" w:type="dxa"/>
              <w:right w:w="100" w:type="dxa"/>
            </w:tcMar>
          </w:tcPr>
          <w:p w:rsidR="005A1D61" w14:paraId="008B804E" w14:textId="77777777">
            <w:r>
              <w:rPr>
                <w:sz w:val="20"/>
              </w:rPr>
              <w:t>1</w:t>
            </w:r>
          </w:p>
        </w:tc>
      </w:tr>
      <w:tr w14:paraId="4418B797" w14:textId="77777777">
        <w:tblPrEx>
          <w:tblW w:w="0" w:type="auto"/>
          <w:tblLook w:val="04A0"/>
        </w:tblPrEx>
        <w:trPr>
          <w:trHeight w:val="269"/>
        </w:trPr>
        <w:tc>
          <w:tcPr>
            <w:tcW w:w="2592" w:type="dxa"/>
            <w:tcMar>
              <w:top w:w="100" w:type="dxa"/>
              <w:left w:w="100" w:type="dxa"/>
              <w:bottom w:w="100" w:type="dxa"/>
              <w:right w:w="100" w:type="dxa"/>
            </w:tcMar>
          </w:tcPr>
          <w:p w:rsidR="005A1D61" w14:paraId="7DD847B0" w14:textId="77777777">
            <w:r>
              <w:rPr>
                <w:sz w:val="20"/>
              </w:rPr>
              <w:t>RESPONSE FIELD LABEL POSITION</w:t>
            </w:r>
          </w:p>
        </w:tc>
        <w:tc>
          <w:tcPr>
            <w:tcW w:w="10368" w:type="dxa"/>
            <w:tcMar>
              <w:top w:w="100" w:type="dxa"/>
              <w:left w:w="100" w:type="dxa"/>
              <w:bottom w:w="100" w:type="dxa"/>
              <w:right w:w="100" w:type="dxa"/>
            </w:tcMar>
          </w:tcPr>
          <w:p w:rsidR="005A1D61" w14:paraId="6D432614" w14:textId="77777777">
            <w:r>
              <w:rPr>
                <w:sz w:val="20"/>
              </w:rPr>
              <w:t>Hidden</w:t>
            </w:r>
          </w:p>
        </w:tc>
      </w:tr>
    </w:tbl>
    <w:p w:rsidR="005A1D61" w14:paraId="0347EC1C" w14:textId="77777777"/>
    <w:tbl>
      <w:tblPr>
        <w:tblStyle w:val="TableGrid"/>
        <w:tblW w:w="0" w:type="auto"/>
        <w:tblLook w:val="04A0"/>
      </w:tblPr>
      <w:tblGrid>
        <w:gridCol w:w="2591"/>
        <w:gridCol w:w="10359"/>
      </w:tblGrid>
      <w:tr w14:paraId="3051EDA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9398FE3" w14:textId="77777777">
            <w:r>
              <w:rPr>
                <w:b/>
                <w:sz w:val="30"/>
              </w:rPr>
              <w:t>BLOCK: BLKLABOR_FORCE / BLOCK: BLKLABOR_FORCE-BLKLABOR_FORCE_PERSON / BLOCK: BLKLABOR_FORCE-BLKLABOR_FORCE_PERSON-BI_AND_O / SCREEN: SC_IO2IND / QUESTION: IO2IND_CPS (STANDARD)</w:t>
            </w:r>
          </w:p>
        </w:tc>
      </w:tr>
      <w:tr w14:paraId="7BB4AB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161520" w14:textId="77777777">
            <w:r>
              <w:rPr>
                <w:b/>
                <w:sz w:val="24"/>
              </w:rPr>
              <w:t>ATTRIBUTE NAME</w:t>
            </w:r>
          </w:p>
        </w:tc>
        <w:tc>
          <w:tcPr>
            <w:tcW w:w="10368" w:type="dxa"/>
            <w:vMerge w:val="restart"/>
            <w:tcMar>
              <w:top w:w="100" w:type="dxa"/>
              <w:left w:w="100" w:type="dxa"/>
              <w:bottom w:w="100" w:type="dxa"/>
              <w:right w:w="100" w:type="dxa"/>
            </w:tcMar>
          </w:tcPr>
          <w:p w:rsidR="005A1D61" w14:paraId="34354C16" w14:textId="77777777">
            <w:r>
              <w:rPr>
                <w:b/>
                <w:sz w:val="24"/>
              </w:rPr>
              <w:t>VALUE</w:t>
            </w:r>
          </w:p>
        </w:tc>
      </w:tr>
      <w:tr w14:paraId="52ABCF86" w14:textId="77777777">
        <w:tblPrEx>
          <w:tblW w:w="0" w:type="auto"/>
          <w:tblLook w:val="04A0"/>
        </w:tblPrEx>
        <w:trPr>
          <w:trHeight w:val="269"/>
        </w:trPr>
        <w:tc>
          <w:tcPr>
            <w:tcW w:w="2592" w:type="dxa"/>
            <w:tcMar>
              <w:top w:w="100" w:type="dxa"/>
              <w:left w:w="100" w:type="dxa"/>
              <w:bottom w:w="100" w:type="dxa"/>
              <w:right w:w="100" w:type="dxa"/>
            </w:tcMar>
          </w:tcPr>
          <w:p w:rsidR="005A1D61" w14:paraId="5D18C11B" w14:textId="77777777">
            <w:r>
              <w:rPr>
                <w:sz w:val="20"/>
              </w:rPr>
              <w:t>INTERNET QUESTION WORDING</w:t>
            </w:r>
          </w:p>
        </w:tc>
        <w:tc>
          <w:tcPr>
            <w:tcW w:w="10368" w:type="dxa"/>
            <w:tcMar>
              <w:top w:w="100" w:type="dxa"/>
              <w:left w:w="100" w:type="dxa"/>
              <w:bottom w:w="100" w:type="dxa"/>
              <w:right w:w="100" w:type="dxa"/>
            </w:tcMar>
          </w:tcPr>
          <w:p w:rsidR="005A1D61" w14:paraId="19B51322" w14:textId="77777777">
            <w:r>
              <w:rPr>
                <w:sz w:val="20"/>
              </w:rPr>
              <w:t>What kind of business or industry is this?&lt;br /&gt; &lt;br /&gt; Include the main activity, product, or service provided where employed. </w:t>
            </w:r>
          </w:p>
        </w:tc>
      </w:tr>
    </w:tbl>
    <w:p w:rsidR="005A1D61" w14:paraId="24452F28" w14:textId="77777777"/>
    <w:tbl>
      <w:tblPr>
        <w:tblStyle w:val="TableGrid"/>
        <w:tblW w:w="0" w:type="auto"/>
        <w:tblLook w:val="04A0"/>
      </w:tblPr>
      <w:tblGrid>
        <w:gridCol w:w="2590"/>
        <w:gridCol w:w="10360"/>
      </w:tblGrid>
      <w:tr w14:paraId="5B25576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D2EE574" w14:textId="77777777">
            <w:r>
              <w:rPr>
                <w:b/>
                <w:sz w:val="30"/>
              </w:rPr>
              <w:t>BLOCK: BLKLABOR_FORCE / BLOCK: BLKLABOR_FORCE-BLKLABOR_FORCE_PERSON / BLOCK: BLKLABOR_FORCE-BLKLABOR_FORCE_PERSON-BI_AND_O / SCREEN: SC_IO2IND / QUESTION: IO2IND_CPS / RESPONSE: RIO2IND_CPS (STANDARD, TEXT)</w:t>
            </w:r>
          </w:p>
        </w:tc>
      </w:tr>
      <w:tr w14:paraId="3C133A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96D01A" w14:textId="77777777">
            <w:r>
              <w:rPr>
                <w:b/>
                <w:sz w:val="24"/>
              </w:rPr>
              <w:t>ATTRIBUTE NAME</w:t>
            </w:r>
          </w:p>
        </w:tc>
        <w:tc>
          <w:tcPr>
            <w:tcW w:w="10368" w:type="dxa"/>
            <w:vMerge w:val="restart"/>
            <w:tcMar>
              <w:top w:w="100" w:type="dxa"/>
              <w:left w:w="100" w:type="dxa"/>
              <w:bottom w:w="100" w:type="dxa"/>
              <w:right w:w="100" w:type="dxa"/>
            </w:tcMar>
          </w:tcPr>
          <w:p w:rsidR="005A1D61" w14:paraId="2EBA4C70" w14:textId="77777777">
            <w:r>
              <w:rPr>
                <w:b/>
                <w:sz w:val="24"/>
              </w:rPr>
              <w:t>VALUE</w:t>
            </w:r>
          </w:p>
        </w:tc>
      </w:tr>
      <w:tr w14:paraId="261570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A8FA58" w14:textId="77777777">
            <w:r>
              <w:rPr>
                <w:sz w:val="20"/>
              </w:rPr>
              <w:t>RESPONSE VARIABLE</w:t>
            </w:r>
          </w:p>
        </w:tc>
        <w:tc>
          <w:tcPr>
            <w:tcW w:w="10368" w:type="dxa"/>
            <w:vMerge w:val="restart"/>
            <w:tcMar>
              <w:top w:w="100" w:type="dxa"/>
              <w:left w:w="100" w:type="dxa"/>
              <w:bottom w:w="100" w:type="dxa"/>
              <w:right w:w="100" w:type="dxa"/>
            </w:tcMar>
          </w:tcPr>
          <w:p w:rsidR="005A1D61" w14:paraId="1598E853" w14:textId="77777777">
            <w:r>
              <w:rPr>
                <w:sz w:val="20"/>
              </w:rPr>
              <w:t>PUIO2IND</w:t>
            </w:r>
          </w:p>
        </w:tc>
      </w:tr>
      <w:tr w14:paraId="5EDC8A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810925" w14:textId="77777777">
            <w:r>
              <w:rPr>
                <w:sz w:val="20"/>
              </w:rPr>
              <w:t>POSITIONING</w:t>
            </w:r>
          </w:p>
        </w:tc>
        <w:tc>
          <w:tcPr>
            <w:tcW w:w="10368" w:type="dxa"/>
            <w:vMerge w:val="restart"/>
            <w:tcMar>
              <w:top w:w="100" w:type="dxa"/>
              <w:left w:w="100" w:type="dxa"/>
              <w:bottom w:w="100" w:type="dxa"/>
              <w:right w:w="100" w:type="dxa"/>
            </w:tcMar>
          </w:tcPr>
          <w:p w:rsidR="005A1D61" w14:paraId="34489082" w14:textId="77777777">
            <w:r>
              <w:rPr>
                <w:sz w:val="20"/>
              </w:rPr>
              <w:t>Vertical</w:t>
            </w:r>
          </w:p>
        </w:tc>
      </w:tr>
      <w:tr w14:paraId="5108E4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B31D04" w14:textId="77777777">
            <w:r>
              <w:rPr>
                <w:sz w:val="20"/>
              </w:rPr>
              <w:t>VALID CHARACTER SET</w:t>
            </w:r>
          </w:p>
        </w:tc>
        <w:tc>
          <w:tcPr>
            <w:tcW w:w="10368" w:type="dxa"/>
            <w:vMerge w:val="restart"/>
            <w:tcMar>
              <w:top w:w="100" w:type="dxa"/>
              <w:left w:w="100" w:type="dxa"/>
              <w:bottom w:w="100" w:type="dxa"/>
              <w:right w:w="100" w:type="dxa"/>
            </w:tcMar>
          </w:tcPr>
          <w:p w:rsidR="005A1D61" w14:paraId="6B6D0941" w14:textId="77777777">
            <w:r>
              <w:rPr>
                <w:sz w:val="20"/>
              </w:rPr>
              <w:t>['0'..'9','A'..'Z','a'..'z','&amp;','#','-','/','\','?','@',''','_','^','!','*','$','(',')','[',']','|','&lt;','&gt;',':',';','.',',',' ','%','+','=','~','"','{','}','`']</w:t>
            </w:r>
          </w:p>
        </w:tc>
      </w:tr>
      <w:tr w14:paraId="4DA869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3491EB" w14:textId="77777777">
            <w:r>
              <w:rPr>
                <w:sz w:val="20"/>
              </w:rPr>
              <w:t>MAX LENGTH</w:t>
            </w:r>
          </w:p>
        </w:tc>
        <w:tc>
          <w:tcPr>
            <w:tcW w:w="10368" w:type="dxa"/>
            <w:vMerge w:val="restart"/>
            <w:tcMar>
              <w:top w:w="100" w:type="dxa"/>
              <w:left w:w="100" w:type="dxa"/>
              <w:bottom w:w="100" w:type="dxa"/>
              <w:right w:w="100" w:type="dxa"/>
            </w:tcMar>
          </w:tcPr>
          <w:p w:rsidR="005A1D61" w14:paraId="44CED404" w14:textId="77777777">
            <w:r>
              <w:rPr>
                <w:sz w:val="20"/>
              </w:rPr>
              <w:t>65</w:t>
            </w:r>
          </w:p>
        </w:tc>
      </w:tr>
      <w:tr w14:paraId="763A23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EA2174" w14:textId="77777777">
            <w:r>
              <w:rPr>
                <w:sz w:val="20"/>
              </w:rPr>
              <w:t>RESPONSE FIELD LABEL</w:t>
            </w:r>
          </w:p>
        </w:tc>
        <w:tc>
          <w:tcPr>
            <w:tcW w:w="10368" w:type="dxa"/>
            <w:vMerge w:val="restart"/>
            <w:tcMar>
              <w:top w:w="100" w:type="dxa"/>
              <w:left w:w="100" w:type="dxa"/>
              <w:bottom w:w="100" w:type="dxa"/>
              <w:right w:w="100" w:type="dxa"/>
            </w:tcMar>
          </w:tcPr>
          <w:p w:rsidR="005A1D61" w14:paraId="41124DA9" w14:textId="77777777">
            <w:r>
              <w:rPr>
                <w:sz w:val="20"/>
              </w:rPr>
              <w:t>Specify:</w:t>
            </w:r>
          </w:p>
        </w:tc>
      </w:tr>
      <w:tr w14:paraId="5F6CE2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63C2C6" w14:textId="77777777">
            <w:r>
              <w:rPr>
                <w:sz w:val="20"/>
              </w:rPr>
              <w:t>RESPONSE FIELD LABEL DISPLAY</w:t>
            </w:r>
          </w:p>
        </w:tc>
        <w:tc>
          <w:tcPr>
            <w:tcW w:w="10368" w:type="dxa"/>
            <w:vMerge w:val="restart"/>
            <w:tcMar>
              <w:top w:w="100" w:type="dxa"/>
              <w:left w:w="100" w:type="dxa"/>
              <w:bottom w:w="100" w:type="dxa"/>
              <w:right w:w="100" w:type="dxa"/>
            </w:tcMar>
          </w:tcPr>
          <w:p w:rsidR="005A1D61" w14:paraId="2133E88B" w14:textId="77777777">
            <w:r>
              <w:rPr>
                <w:sz w:val="20"/>
              </w:rPr>
              <w:t>1</w:t>
            </w:r>
          </w:p>
        </w:tc>
      </w:tr>
      <w:tr w14:paraId="740B954A" w14:textId="77777777">
        <w:tblPrEx>
          <w:tblW w:w="0" w:type="auto"/>
          <w:tblLook w:val="04A0"/>
        </w:tblPrEx>
        <w:trPr>
          <w:trHeight w:val="269"/>
        </w:trPr>
        <w:tc>
          <w:tcPr>
            <w:tcW w:w="2592" w:type="dxa"/>
            <w:tcMar>
              <w:top w:w="100" w:type="dxa"/>
              <w:left w:w="100" w:type="dxa"/>
              <w:bottom w:w="100" w:type="dxa"/>
              <w:right w:w="100" w:type="dxa"/>
            </w:tcMar>
          </w:tcPr>
          <w:p w:rsidR="005A1D61" w14:paraId="6F339571"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5A1D61" w14:paraId="28F90398" w14:textId="77777777">
            <w:r>
              <w:rPr>
                <w:sz w:val="20"/>
              </w:rPr>
              <w:t>Hidden</w:t>
            </w:r>
          </w:p>
        </w:tc>
      </w:tr>
    </w:tbl>
    <w:p w:rsidR="005A1D61" w14:paraId="7B6B2520" w14:textId="77777777"/>
    <w:tbl>
      <w:tblPr>
        <w:tblStyle w:val="TableGrid"/>
        <w:tblW w:w="0" w:type="auto"/>
        <w:tblLook w:val="04A0"/>
      </w:tblPr>
      <w:tblGrid>
        <w:gridCol w:w="2590"/>
        <w:gridCol w:w="5179"/>
        <w:gridCol w:w="5181"/>
      </w:tblGrid>
      <w:tr w14:paraId="3044EDA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87C3688" w14:textId="77777777">
            <w:r>
              <w:rPr>
                <w:b/>
                <w:sz w:val="30"/>
              </w:rPr>
              <w:t>BLOCK: BLKLABOR_FORCE / BLOCK: BLKLABOR_FORCE-BLKLABOR_FORCE_PERSON / BLOCK: BLKLABOR_FORCE-BLKLABOR_FORCE_PERSON-BI_AND_O / SCREEN: SC_IO2OCC / QUESTION: IO2OCC_CPS (STANDARD)</w:t>
            </w:r>
          </w:p>
        </w:tc>
      </w:tr>
      <w:tr w14:paraId="1540E8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5CF461" w14:textId="77777777">
            <w:r>
              <w:rPr>
                <w:b/>
                <w:sz w:val="24"/>
              </w:rPr>
              <w:t>ATTRIBUTE NAME</w:t>
            </w:r>
          </w:p>
        </w:tc>
        <w:tc>
          <w:tcPr>
            <w:tcW w:w="10368" w:type="dxa"/>
            <w:gridSpan w:val="2"/>
            <w:vMerge w:val="restart"/>
            <w:tcMar>
              <w:top w:w="100" w:type="dxa"/>
              <w:left w:w="100" w:type="dxa"/>
              <w:bottom w:w="100" w:type="dxa"/>
              <w:right w:w="100" w:type="dxa"/>
            </w:tcMar>
          </w:tcPr>
          <w:p w:rsidR="005A1D61" w14:paraId="0C18249A" w14:textId="77777777">
            <w:r>
              <w:rPr>
                <w:b/>
                <w:sz w:val="24"/>
              </w:rPr>
              <w:t>VALUE</w:t>
            </w:r>
          </w:p>
        </w:tc>
      </w:tr>
      <w:tr w14:paraId="2AD699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36D87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11C6EE2" w14:textId="77777777">
            <w:r>
              <w:rPr>
                <w:sz w:val="20"/>
              </w:rPr>
              <w:t>What kind of work ^DODOESDID ^TNAME do at ^HISHER SECOND job, that is, what ^ISWAS ^HISHER occupation?&lt;br /&gt; &lt;br /&gt; For example: 4th grade teacher, plumber.</w:t>
            </w:r>
          </w:p>
        </w:tc>
      </w:tr>
      <w:tr w14:paraId="3D4F73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CDEB67" w14:textId="77777777">
            <w:r>
              <w:rPr>
                <w:b/>
                <w:sz w:val="24"/>
              </w:rPr>
              <w:t>FILL</w:t>
            </w:r>
          </w:p>
        </w:tc>
        <w:tc>
          <w:tcPr>
            <w:tcW w:w="5184" w:type="dxa"/>
            <w:vMerge w:val="restart"/>
            <w:tcMar>
              <w:top w:w="100" w:type="dxa"/>
              <w:left w:w="100" w:type="dxa"/>
              <w:bottom w:w="100" w:type="dxa"/>
              <w:right w:w="100" w:type="dxa"/>
            </w:tcMar>
          </w:tcPr>
          <w:p w:rsidR="005A1D61" w14:paraId="47CC89D6" w14:textId="77777777">
            <w:r>
              <w:rPr>
                <w:b/>
                <w:sz w:val="24"/>
              </w:rPr>
              <w:t>CONDITION</w:t>
            </w:r>
          </w:p>
        </w:tc>
        <w:tc>
          <w:tcPr>
            <w:tcW w:w="5184" w:type="dxa"/>
            <w:vMerge w:val="restart"/>
            <w:tcMar>
              <w:top w:w="100" w:type="dxa"/>
              <w:left w:w="100" w:type="dxa"/>
              <w:bottom w:w="100" w:type="dxa"/>
              <w:right w:w="100" w:type="dxa"/>
            </w:tcMar>
          </w:tcPr>
          <w:p w:rsidR="005A1D61" w14:paraId="0CD0B228" w14:textId="77777777">
            <w:r>
              <w:rPr>
                <w:b/>
                <w:sz w:val="24"/>
              </w:rPr>
              <w:t>VALUE</w:t>
            </w:r>
          </w:p>
        </w:tc>
      </w:tr>
      <w:tr w14:paraId="46E657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FEE291" w14:textId="77777777">
            <w:r>
              <w:rPr>
                <w:b/>
                <w:sz w:val="24"/>
              </w:rPr>
              <w:t>DODOESDID</w:t>
            </w:r>
          </w:p>
        </w:tc>
        <w:tc>
          <w:tcPr>
            <w:tcW w:w="5184" w:type="dxa"/>
            <w:vMerge w:val="restart"/>
            <w:tcMar>
              <w:top w:w="100" w:type="dxa"/>
              <w:left w:w="100" w:type="dxa"/>
              <w:bottom w:w="100" w:type="dxa"/>
              <w:right w:w="100" w:type="dxa"/>
            </w:tcMar>
          </w:tcPr>
          <w:p w:rsidR="005A1D61" w14:paraId="6C46AAC4" w14:textId="77777777">
            <w:r>
              <w:rPr>
                <w:sz w:val="20"/>
              </w:rPr>
              <w:t>PULINENO == HURESPLI</w:t>
            </w:r>
          </w:p>
        </w:tc>
        <w:tc>
          <w:tcPr>
            <w:tcW w:w="5184" w:type="dxa"/>
            <w:vMerge w:val="restart"/>
            <w:tcMar>
              <w:top w:w="100" w:type="dxa"/>
              <w:left w:w="100" w:type="dxa"/>
              <w:bottom w:w="100" w:type="dxa"/>
              <w:right w:w="100" w:type="dxa"/>
            </w:tcMar>
          </w:tcPr>
          <w:p w:rsidR="005A1D61" w14:paraId="6E121617" w14:textId="77777777">
            <w:r>
              <w:rPr>
                <w:sz w:val="20"/>
              </w:rPr>
              <w:t>do</w:t>
            </w:r>
          </w:p>
        </w:tc>
      </w:tr>
      <w:tr w14:paraId="00581B9F" w14:textId="77777777">
        <w:tblPrEx>
          <w:tblW w:w="0" w:type="auto"/>
          <w:tblLook w:val="04A0"/>
        </w:tblPrEx>
        <w:trPr>
          <w:trHeight w:val="269"/>
        </w:trPr>
        <w:tc>
          <w:tcPr>
            <w:tcW w:w="2592" w:type="dxa"/>
            <w:vMerge/>
            <w:tcMar>
              <w:top w:w="100" w:type="dxa"/>
              <w:left w:w="100" w:type="dxa"/>
              <w:bottom w:w="100" w:type="dxa"/>
              <w:right w:w="100" w:type="dxa"/>
            </w:tcMar>
          </w:tcPr>
          <w:p w:rsidR="005A1D61" w14:paraId="0DCA1A1E" w14:textId="77777777"/>
        </w:tc>
        <w:tc>
          <w:tcPr>
            <w:tcW w:w="5184" w:type="dxa"/>
            <w:vMerge w:val="restart"/>
            <w:tcMar>
              <w:top w:w="100" w:type="dxa"/>
              <w:left w:w="100" w:type="dxa"/>
              <w:bottom w:w="100" w:type="dxa"/>
              <w:right w:w="100" w:type="dxa"/>
            </w:tcMar>
          </w:tcPr>
          <w:p w:rsidR="005A1D61" w14:paraId="1D58B3E3" w14:textId="77777777">
            <w:r>
              <w:rPr>
                <w:sz w:val="20"/>
              </w:rPr>
              <w:t>PUIOFLAG==3 or PUIOFLAG==4</w:t>
            </w:r>
          </w:p>
        </w:tc>
        <w:tc>
          <w:tcPr>
            <w:tcW w:w="5184" w:type="dxa"/>
            <w:vMerge w:val="restart"/>
            <w:tcMar>
              <w:top w:w="100" w:type="dxa"/>
              <w:left w:w="100" w:type="dxa"/>
              <w:bottom w:w="100" w:type="dxa"/>
              <w:right w:w="100" w:type="dxa"/>
            </w:tcMar>
          </w:tcPr>
          <w:p w:rsidR="005A1D61" w14:paraId="6EF9CDC6" w14:textId="77777777">
            <w:r>
              <w:rPr>
                <w:sz w:val="20"/>
              </w:rPr>
              <w:t>did</w:t>
            </w:r>
          </w:p>
        </w:tc>
      </w:tr>
      <w:tr w14:paraId="7CD85CC2" w14:textId="77777777">
        <w:tblPrEx>
          <w:tblW w:w="0" w:type="auto"/>
          <w:tblLook w:val="04A0"/>
        </w:tblPrEx>
        <w:trPr>
          <w:trHeight w:val="269"/>
        </w:trPr>
        <w:tc>
          <w:tcPr>
            <w:tcW w:w="2592" w:type="dxa"/>
            <w:vMerge/>
            <w:tcMar>
              <w:top w:w="100" w:type="dxa"/>
              <w:left w:w="100" w:type="dxa"/>
              <w:bottom w:w="100" w:type="dxa"/>
              <w:right w:w="100" w:type="dxa"/>
            </w:tcMar>
          </w:tcPr>
          <w:p w:rsidR="005A1D61" w14:paraId="4F284B72" w14:textId="77777777"/>
        </w:tc>
        <w:tc>
          <w:tcPr>
            <w:tcW w:w="5184" w:type="dxa"/>
            <w:vMerge w:val="restart"/>
            <w:tcMar>
              <w:top w:w="100" w:type="dxa"/>
              <w:left w:w="100" w:type="dxa"/>
              <w:bottom w:w="100" w:type="dxa"/>
              <w:right w:w="100" w:type="dxa"/>
            </w:tcMar>
          </w:tcPr>
          <w:p w:rsidR="005A1D61" w14:paraId="57E34675" w14:textId="77777777"/>
        </w:tc>
        <w:tc>
          <w:tcPr>
            <w:tcW w:w="5184" w:type="dxa"/>
            <w:vMerge w:val="restart"/>
            <w:tcMar>
              <w:top w:w="100" w:type="dxa"/>
              <w:left w:w="100" w:type="dxa"/>
              <w:bottom w:w="100" w:type="dxa"/>
              <w:right w:w="100" w:type="dxa"/>
            </w:tcMar>
          </w:tcPr>
          <w:p w:rsidR="005A1D61" w14:paraId="4512C9E6" w14:textId="77777777">
            <w:r>
              <w:rPr>
                <w:sz w:val="20"/>
              </w:rPr>
              <w:t>does</w:t>
            </w:r>
          </w:p>
        </w:tc>
      </w:tr>
      <w:tr w14:paraId="308366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6B8760" w14:textId="77777777">
            <w:r>
              <w:rPr>
                <w:b/>
                <w:sz w:val="24"/>
              </w:rPr>
              <w:t>HISHER</w:t>
            </w:r>
          </w:p>
        </w:tc>
        <w:tc>
          <w:tcPr>
            <w:tcW w:w="5184" w:type="dxa"/>
            <w:vMerge w:val="restart"/>
            <w:tcMar>
              <w:top w:w="100" w:type="dxa"/>
              <w:left w:w="100" w:type="dxa"/>
              <w:bottom w:w="100" w:type="dxa"/>
              <w:right w:w="100" w:type="dxa"/>
            </w:tcMar>
          </w:tcPr>
          <w:p w:rsidR="005A1D61" w14:paraId="1F351BF5" w14:textId="77777777">
            <w:r>
              <w:rPr>
                <w:sz w:val="20"/>
              </w:rPr>
              <w:t>PULINENO==HURESPLI</w:t>
            </w:r>
          </w:p>
        </w:tc>
        <w:tc>
          <w:tcPr>
            <w:tcW w:w="5184" w:type="dxa"/>
            <w:vMerge w:val="restart"/>
            <w:tcMar>
              <w:top w:w="100" w:type="dxa"/>
              <w:left w:w="100" w:type="dxa"/>
              <w:bottom w:w="100" w:type="dxa"/>
              <w:right w:w="100" w:type="dxa"/>
            </w:tcMar>
          </w:tcPr>
          <w:p w:rsidR="005A1D61" w14:paraId="537E54AE" w14:textId="77777777">
            <w:r>
              <w:rPr>
                <w:sz w:val="20"/>
              </w:rPr>
              <w:t>your</w:t>
            </w:r>
          </w:p>
        </w:tc>
      </w:tr>
      <w:tr w14:paraId="51085EEA" w14:textId="77777777">
        <w:tblPrEx>
          <w:tblW w:w="0" w:type="auto"/>
          <w:tblLook w:val="04A0"/>
        </w:tblPrEx>
        <w:trPr>
          <w:trHeight w:val="269"/>
        </w:trPr>
        <w:tc>
          <w:tcPr>
            <w:tcW w:w="2592" w:type="dxa"/>
            <w:vMerge/>
            <w:tcMar>
              <w:top w:w="100" w:type="dxa"/>
              <w:left w:w="100" w:type="dxa"/>
              <w:bottom w:w="100" w:type="dxa"/>
              <w:right w:w="100" w:type="dxa"/>
            </w:tcMar>
          </w:tcPr>
          <w:p w:rsidR="005A1D61" w14:paraId="3BFCA3C2" w14:textId="77777777"/>
        </w:tc>
        <w:tc>
          <w:tcPr>
            <w:tcW w:w="5184" w:type="dxa"/>
            <w:vMerge w:val="restart"/>
            <w:tcMar>
              <w:top w:w="100" w:type="dxa"/>
              <w:left w:w="100" w:type="dxa"/>
              <w:bottom w:w="100" w:type="dxa"/>
              <w:right w:w="100" w:type="dxa"/>
            </w:tcMar>
          </w:tcPr>
          <w:p w:rsidR="005A1D61" w14:paraId="66232C9B" w14:textId="77777777">
            <w:r>
              <w:rPr>
                <w:sz w:val="20"/>
              </w:rPr>
              <w:t>PUSEX=="2"</w:t>
            </w:r>
          </w:p>
        </w:tc>
        <w:tc>
          <w:tcPr>
            <w:tcW w:w="5184" w:type="dxa"/>
            <w:vMerge w:val="restart"/>
            <w:tcMar>
              <w:top w:w="100" w:type="dxa"/>
              <w:left w:w="100" w:type="dxa"/>
              <w:bottom w:w="100" w:type="dxa"/>
              <w:right w:w="100" w:type="dxa"/>
            </w:tcMar>
          </w:tcPr>
          <w:p w:rsidR="005A1D61" w14:paraId="6E731C0F" w14:textId="77777777">
            <w:r>
              <w:rPr>
                <w:sz w:val="20"/>
              </w:rPr>
              <w:t>her</w:t>
            </w:r>
          </w:p>
        </w:tc>
      </w:tr>
      <w:tr w14:paraId="3861AE83" w14:textId="77777777">
        <w:tblPrEx>
          <w:tblW w:w="0" w:type="auto"/>
          <w:tblLook w:val="04A0"/>
        </w:tblPrEx>
        <w:trPr>
          <w:trHeight w:val="269"/>
        </w:trPr>
        <w:tc>
          <w:tcPr>
            <w:tcW w:w="2592" w:type="dxa"/>
            <w:vMerge/>
            <w:tcMar>
              <w:top w:w="100" w:type="dxa"/>
              <w:left w:w="100" w:type="dxa"/>
              <w:bottom w:w="100" w:type="dxa"/>
              <w:right w:w="100" w:type="dxa"/>
            </w:tcMar>
          </w:tcPr>
          <w:p w:rsidR="005A1D61" w14:paraId="492E0D66" w14:textId="77777777"/>
        </w:tc>
        <w:tc>
          <w:tcPr>
            <w:tcW w:w="5184" w:type="dxa"/>
            <w:vMerge w:val="restart"/>
            <w:tcMar>
              <w:top w:w="100" w:type="dxa"/>
              <w:left w:w="100" w:type="dxa"/>
              <w:bottom w:w="100" w:type="dxa"/>
              <w:right w:w="100" w:type="dxa"/>
            </w:tcMar>
          </w:tcPr>
          <w:p w:rsidR="005A1D61" w14:paraId="06C4EC75" w14:textId="77777777">
            <w:r>
              <w:rPr>
                <w:sz w:val="20"/>
              </w:rPr>
              <w:t>PULINENO!=HURESPLI AND PUSEX!="2"</w:t>
            </w:r>
          </w:p>
        </w:tc>
        <w:tc>
          <w:tcPr>
            <w:tcW w:w="5184" w:type="dxa"/>
            <w:vMerge w:val="restart"/>
            <w:tcMar>
              <w:top w:w="100" w:type="dxa"/>
              <w:left w:w="100" w:type="dxa"/>
              <w:bottom w:w="100" w:type="dxa"/>
              <w:right w:w="100" w:type="dxa"/>
            </w:tcMar>
          </w:tcPr>
          <w:p w:rsidR="005A1D61" w14:paraId="4BAFF548" w14:textId="77777777">
            <w:r>
              <w:rPr>
                <w:sz w:val="20"/>
              </w:rPr>
              <w:t>his</w:t>
            </w:r>
          </w:p>
        </w:tc>
      </w:tr>
      <w:tr w14:paraId="429973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70ABE3" w14:textId="77777777">
            <w:r>
              <w:rPr>
                <w:b/>
                <w:sz w:val="24"/>
              </w:rPr>
              <w:t>ISWAS</w:t>
            </w:r>
          </w:p>
        </w:tc>
        <w:tc>
          <w:tcPr>
            <w:tcW w:w="5184" w:type="dxa"/>
            <w:vMerge w:val="restart"/>
            <w:tcMar>
              <w:top w:w="100" w:type="dxa"/>
              <w:left w:w="100" w:type="dxa"/>
              <w:bottom w:w="100" w:type="dxa"/>
              <w:right w:w="100" w:type="dxa"/>
            </w:tcMar>
          </w:tcPr>
          <w:p w:rsidR="005A1D61" w14:paraId="7B7EE433" w14:textId="77777777">
            <w:r>
              <w:rPr>
                <w:sz w:val="20"/>
              </w:rPr>
              <w:t>PUIOFLAG==3 or PUIOFLAG==4</w:t>
            </w:r>
          </w:p>
        </w:tc>
        <w:tc>
          <w:tcPr>
            <w:tcW w:w="5184" w:type="dxa"/>
            <w:vMerge w:val="restart"/>
            <w:tcMar>
              <w:top w:w="100" w:type="dxa"/>
              <w:left w:w="100" w:type="dxa"/>
              <w:bottom w:w="100" w:type="dxa"/>
              <w:right w:w="100" w:type="dxa"/>
            </w:tcMar>
          </w:tcPr>
          <w:p w:rsidR="005A1D61" w14:paraId="4E057655" w14:textId="77777777">
            <w:r>
              <w:rPr>
                <w:sz w:val="20"/>
              </w:rPr>
              <w:t>was</w:t>
            </w:r>
          </w:p>
        </w:tc>
      </w:tr>
      <w:tr w14:paraId="2108887E" w14:textId="77777777">
        <w:tblPrEx>
          <w:tblW w:w="0" w:type="auto"/>
          <w:tblLook w:val="04A0"/>
        </w:tblPrEx>
        <w:trPr>
          <w:trHeight w:val="269"/>
        </w:trPr>
        <w:tc>
          <w:tcPr>
            <w:tcW w:w="2592" w:type="dxa"/>
            <w:vMerge/>
            <w:tcMar>
              <w:top w:w="100" w:type="dxa"/>
              <w:left w:w="100" w:type="dxa"/>
              <w:bottom w:w="100" w:type="dxa"/>
              <w:right w:w="100" w:type="dxa"/>
            </w:tcMar>
          </w:tcPr>
          <w:p w:rsidR="005A1D61" w14:paraId="13FD0A12" w14:textId="77777777"/>
        </w:tc>
        <w:tc>
          <w:tcPr>
            <w:tcW w:w="5184" w:type="dxa"/>
            <w:vMerge w:val="restart"/>
            <w:tcMar>
              <w:top w:w="100" w:type="dxa"/>
              <w:left w:w="100" w:type="dxa"/>
              <w:bottom w:w="100" w:type="dxa"/>
              <w:right w:w="100" w:type="dxa"/>
            </w:tcMar>
          </w:tcPr>
          <w:p w:rsidR="005A1D61" w14:paraId="6D7812A7" w14:textId="77777777"/>
        </w:tc>
        <w:tc>
          <w:tcPr>
            <w:tcW w:w="5184" w:type="dxa"/>
            <w:vMerge w:val="restart"/>
            <w:tcMar>
              <w:top w:w="100" w:type="dxa"/>
              <w:left w:w="100" w:type="dxa"/>
              <w:bottom w:w="100" w:type="dxa"/>
              <w:right w:w="100" w:type="dxa"/>
            </w:tcMar>
          </w:tcPr>
          <w:p w:rsidR="005A1D61" w14:paraId="327080C3" w14:textId="77777777">
            <w:r>
              <w:rPr>
                <w:sz w:val="20"/>
              </w:rPr>
              <w:t>is</w:t>
            </w:r>
          </w:p>
        </w:tc>
      </w:tr>
      <w:tr w14:paraId="02A5A6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690078" w14:textId="77777777">
            <w:r>
              <w:rPr>
                <w:b/>
                <w:sz w:val="24"/>
              </w:rPr>
              <w:t>TNAME</w:t>
            </w:r>
          </w:p>
        </w:tc>
        <w:tc>
          <w:tcPr>
            <w:tcW w:w="5184" w:type="dxa"/>
            <w:vMerge w:val="restart"/>
            <w:tcMar>
              <w:top w:w="100" w:type="dxa"/>
              <w:left w:w="100" w:type="dxa"/>
              <w:bottom w:w="100" w:type="dxa"/>
              <w:right w:w="100" w:type="dxa"/>
            </w:tcMar>
          </w:tcPr>
          <w:p w:rsidR="005A1D61" w14:paraId="5A43EC5C" w14:textId="77777777">
            <w:r>
              <w:rPr>
                <w:sz w:val="20"/>
              </w:rPr>
              <w:t>PULINENO==HURESPLI</w:t>
            </w:r>
          </w:p>
        </w:tc>
        <w:tc>
          <w:tcPr>
            <w:tcW w:w="5184" w:type="dxa"/>
            <w:vMerge w:val="restart"/>
            <w:tcMar>
              <w:top w:w="100" w:type="dxa"/>
              <w:left w:w="100" w:type="dxa"/>
              <w:bottom w:w="100" w:type="dxa"/>
              <w:right w:w="100" w:type="dxa"/>
            </w:tcMar>
          </w:tcPr>
          <w:p w:rsidR="005A1D61" w14:paraId="7ACF6D6B" w14:textId="77777777">
            <w:r>
              <w:rPr>
                <w:sz w:val="20"/>
              </w:rPr>
              <w:t>you</w:t>
            </w:r>
          </w:p>
        </w:tc>
      </w:tr>
      <w:tr w14:paraId="161487DA" w14:textId="77777777">
        <w:tblPrEx>
          <w:tblW w:w="0" w:type="auto"/>
          <w:tblLook w:val="04A0"/>
        </w:tblPrEx>
        <w:trPr>
          <w:trHeight w:val="269"/>
        </w:trPr>
        <w:tc>
          <w:tcPr>
            <w:tcW w:w="2592" w:type="dxa"/>
            <w:vMerge/>
            <w:tcMar>
              <w:top w:w="100" w:type="dxa"/>
              <w:left w:w="100" w:type="dxa"/>
              <w:bottom w:w="100" w:type="dxa"/>
              <w:right w:w="100" w:type="dxa"/>
            </w:tcMar>
          </w:tcPr>
          <w:p w:rsidR="005A1D61" w14:paraId="27F3FCE4" w14:textId="77777777"/>
        </w:tc>
        <w:tc>
          <w:tcPr>
            <w:tcW w:w="5184" w:type="dxa"/>
            <w:tcMar>
              <w:top w:w="100" w:type="dxa"/>
              <w:left w:w="100" w:type="dxa"/>
              <w:bottom w:w="100" w:type="dxa"/>
              <w:right w:w="100" w:type="dxa"/>
            </w:tcMar>
          </w:tcPr>
          <w:p w:rsidR="005A1D61" w14:paraId="5639861B" w14:textId="77777777"/>
        </w:tc>
        <w:tc>
          <w:tcPr>
            <w:tcW w:w="5184" w:type="dxa"/>
            <w:tcMar>
              <w:top w:w="100" w:type="dxa"/>
              <w:left w:w="100" w:type="dxa"/>
              <w:bottom w:w="100" w:type="dxa"/>
              <w:right w:w="100" w:type="dxa"/>
            </w:tcMar>
          </w:tcPr>
          <w:p w:rsidR="005A1D61" w14:paraId="77DA8B07" w14:textId="77777777">
            <w:r>
              <w:rPr>
                <w:sz w:val="20"/>
              </w:rPr>
              <w:t>{{model.PUFNAME}} {{model.PULNAME}}</w:t>
            </w:r>
          </w:p>
        </w:tc>
      </w:tr>
    </w:tbl>
    <w:p w:rsidR="005A1D61" w14:paraId="2CAC76DC" w14:textId="77777777"/>
    <w:tbl>
      <w:tblPr>
        <w:tblStyle w:val="TableGrid"/>
        <w:tblW w:w="0" w:type="auto"/>
        <w:tblLook w:val="04A0"/>
      </w:tblPr>
      <w:tblGrid>
        <w:gridCol w:w="2590"/>
        <w:gridCol w:w="10360"/>
      </w:tblGrid>
      <w:tr w14:paraId="36F44DA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F58A664" w14:textId="77777777">
            <w:r>
              <w:rPr>
                <w:b/>
                <w:sz w:val="30"/>
              </w:rPr>
              <w:t xml:space="preserve">BLOCK: BLKLABOR_FORCE / BLOCK: </w:t>
            </w:r>
            <w:r>
              <w:rPr>
                <w:b/>
                <w:sz w:val="30"/>
              </w:rPr>
              <w:t>BLKLABOR_FORCE-BLKLABOR_FORCE_PERSON / BLOCK: BLKLABOR_FORCE-BLKLABOR_FORCE_PERSON-BI_AND_O / SCREEN: SC_IO2OCC / QUESTION: IO2OCC_CPS / RESPONSE: RIO2OCC_CPS (STANDARD, TEXT)</w:t>
            </w:r>
          </w:p>
        </w:tc>
      </w:tr>
      <w:tr w14:paraId="0A1082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54CFB8" w14:textId="77777777">
            <w:r>
              <w:rPr>
                <w:b/>
                <w:sz w:val="24"/>
              </w:rPr>
              <w:t>ATTRIBUTE NAME</w:t>
            </w:r>
          </w:p>
        </w:tc>
        <w:tc>
          <w:tcPr>
            <w:tcW w:w="10368" w:type="dxa"/>
            <w:vMerge w:val="restart"/>
            <w:tcMar>
              <w:top w:w="100" w:type="dxa"/>
              <w:left w:w="100" w:type="dxa"/>
              <w:bottom w:w="100" w:type="dxa"/>
              <w:right w:w="100" w:type="dxa"/>
            </w:tcMar>
          </w:tcPr>
          <w:p w:rsidR="005A1D61" w14:paraId="31B1B8EF" w14:textId="77777777">
            <w:r>
              <w:rPr>
                <w:b/>
                <w:sz w:val="24"/>
              </w:rPr>
              <w:t>VALUE</w:t>
            </w:r>
          </w:p>
        </w:tc>
      </w:tr>
      <w:tr w14:paraId="18B298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71856E" w14:textId="77777777">
            <w:r>
              <w:rPr>
                <w:sz w:val="20"/>
              </w:rPr>
              <w:t>RESPONSE VARIABLE</w:t>
            </w:r>
          </w:p>
        </w:tc>
        <w:tc>
          <w:tcPr>
            <w:tcW w:w="10368" w:type="dxa"/>
            <w:vMerge w:val="restart"/>
            <w:tcMar>
              <w:top w:w="100" w:type="dxa"/>
              <w:left w:w="100" w:type="dxa"/>
              <w:bottom w:w="100" w:type="dxa"/>
              <w:right w:w="100" w:type="dxa"/>
            </w:tcMar>
          </w:tcPr>
          <w:p w:rsidR="005A1D61" w14:paraId="3C18A65A" w14:textId="77777777">
            <w:r>
              <w:rPr>
                <w:sz w:val="20"/>
              </w:rPr>
              <w:t>PUIO2OCC</w:t>
            </w:r>
          </w:p>
        </w:tc>
      </w:tr>
      <w:tr w14:paraId="6BEBEA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A1617D" w14:textId="77777777">
            <w:r>
              <w:rPr>
                <w:sz w:val="20"/>
              </w:rPr>
              <w:t>POSITIONING</w:t>
            </w:r>
          </w:p>
        </w:tc>
        <w:tc>
          <w:tcPr>
            <w:tcW w:w="10368" w:type="dxa"/>
            <w:vMerge w:val="restart"/>
            <w:tcMar>
              <w:top w:w="100" w:type="dxa"/>
              <w:left w:w="100" w:type="dxa"/>
              <w:bottom w:w="100" w:type="dxa"/>
              <w:right w:w="100" w:type="dxa"/>
            </w:tcMar>
          </w:tcPr>
          <w:p w:rsidR="005A1D61" w14:paraId="4825C463" w14:textId="77777777">
            <w:r>
              <w:rPr>
                <w:sz w:val="20"/>
              </w:rPr>
              <w:t>Vertical</w:t>
            </w:r>
          </w:p>
        </w:tc>
      </w:tr>
      <w:tr w14:paraId="5C9111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9D5B5A" w14:textId="77777777">
            <w:r>
              <w:rPr>
                <w:sz w:val="20"/>
              </w:rPr>
              <w:t>VALID CHARACTER SET</w:t>
            </w:r>
          </w:p>
        </w:tc>
        <w:tc>
          <w:tcPr>
            <w:tcW w:w="10368" w:type="dxa"/>
            <w:vMerge w:val="restart"/>
            <w:tcMar>
              <w:top w:w="100" w:type="dxa"/>
              <w:left w:w="100" w:type="dxa"/>
              <w:bottom w:w="100" w:type="dxa"/>
              <w:right w:w="100" w:type="dxa"/>
            </w:tcMar>
          </w:tcPr>
          <w:p w:rsidR="005A1D61" w14:paraId="33C66157" w14:textId="77777777">
            <w:r>
              <w:rPr>
                <w:sz w:val="20"/>
              </w:rPr>
              <w:t>['0'..'9','A'..'Z','a'..'z','&amp;','#','-','/','\','?','@',''','_','^','!','*','$','(',')','[',']','|','&lt;','&gt;',':',';','.',',',' ','%','+','=','~','"','{','}','`']</w:t>
            </w:r>
          </w:p>
        </w:tc>
      </w:tr>
      <w:tr w14:paraId="129835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604090" w14:textId="77777777">
            <w:r>
              <w:rPr>
                <w:sz w:val="20"/>
              </w:rPr>
              <w:t>MAX LENGTH</w:t>
            </w:r>
          </w:p>
        </w:tc>
        <w:tc>
          <w:tcPr>
            <w:tcW w:w="10368" w:type="dxa"/>
            <w:vMerge w:val="restart"/>
            <w:tcMar>
              <w:top w:w="100" w:type="dxa"/>
              <w:left w:w="100" w:type="dxa"/>
              <w:bottom w:w="100" w:type="dxa"/>
              <w:right w:w="100" w:type="dxa"/>
            </w:tcMar>
          </w:tcPr>
          <w:p w:rsidR="005A1D61" w14:paraId="3B99B3EC" w14:textId="77777777">
            <w:r>
              <w:rPr>
                <w:sz w:val="20"/>
              </w:rPr>
              <w:t>65</w:t>
            </w:r>
          </w:p>
        </w:tc>
      </w:tr>
      <w:tr w14:paraId="1C9DF5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57EE13" w14:textId="77777777">
            <w:r>
              <w:rPr>
                <w:sz w:val="20"/>
              </w:rPr>
              <w:t>RESPONSE FIELD LABEL</w:t>
            </w:r>
          </w:p>
        </w:tc>
        <w:tc>
          <w:tcPr>
            <w:tcW w:w="10368" w:type="dxa"/>
            <w:vMerge w:val="restart"/>
            <w:tcMar>
              <w:top w:w="100" w:type="dxa"/>
              <w:left w:w="100" w:type="dxa"/>
              <w:bottom w:w="100" w:type="dxa"/>
              <w:right w:w="100" w:type="dxa"/>
            </w:tcMar>
          </w:tcPr>
          <w:p w:rsidR="005A1D61" w14:paraId="6C5539F9" w14:textId="77777777">
            <w:r>
              <w:rPr>
                <w:sz w:val="20"/>
              </w:rPr>
              <w:t>Specify:</w:t>
            </w:r>
          </w:p>
        </w:tc>
      </w:tr>
      <w:tr w14:paraId="02133CC8" w14:textId="77777777">
        <w:tblPrEx>
          <w:tblW w:w="0" w:type="auto"/>
          <w:tblLook w:val="04A0"/>
        </w:tblPrEx>
        <w:trPr>
          <w:trHeight w:val="269"/>
        </w:trPr>
        <w:tc>
          <w:tcPr>
            <w:tcW w:w="2592" w:type="dxa"/>
            <w:tcMar>
              <w:top w:w="100" w:type="dxa"/>
              <w:left w:w="100" w:type="dxa"/>
              <w:bottom w:w="100" w:type="dxa"/>
              <w:right w:w="100" w:type="dxa"/>
            </w:tcMar>
          </w:tcPr>
          <w:p w:rsidR="005A1D61" w14:paraId="72CDD2D9" w14:textId="77777777">
            <w:r>
              <w:rPr>
                <w:sz w:val="20"/>
              </w:rPr>
              <w:t xml:space="preserve">RESPONSE FIELD LABEL </w:t>
            </w:r>
            <w:r>
              <w:rPr>
                <w:sz w:val="20"/>
              </w:rPr>
              <w:t>POSITION</w:t>
            </w:r>
          </w:p>
        </w:tc>
        <w:tc>
          <w:tcPr>
            <w:tcW w:w="10368" w:type="dxa"/>
            <w:tcMar>
              <w:top w:w="100" w:type="dxa"/>
              <w:left w:w="100" w:type="dxa"/>
              <w:bottom w:w="100" w:type="dxa"/>
              <w:right w:w="100" w:type="dxa"/>
            </w:tcMar>
          </w:tcPr>
          <w:p w:rsidR="005A1D61" w14:paraId="5D1ECFB5" w14:textId="77777777">
            <w:r>
              <w:rPr>
                <w:sz w:val="20"/>
              </w:rPr>
              <w:t>Hidden</w:t>
            </w:r>
          </w:p>
        </w:tc>
      </w:tr>
    </w:tbl>
    <w:p w:rsidR="005A1D61" w14:paraId="370F78F5" w14:textId="77777777"/>
    <w:tbl>
      <w:tblPr>
        <w:tblStyle w:val="TableGrid"/>
        <w:tblW w:w="0" w:type="auto"/>
        <w:tblLook w:val="04A0"/>
      </w:tblPr>
      <w:tblGrid>
        <w:gridCol w:w="2590"/>
        <w:gridCol w:w="5180"/>
        <w:gridCol w:w="5180"/>
      </w:tblGrid>
      <w:tr w14:paraId="050F9D6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7A0209A" w14:textId="77777777">
            <w:r>
              <w:rPr>
                <w:b/>
                <w:sz w:val="30"/>
              </w:rPr>
              <w:t>BLOCK: BLKLABOR_FORCE / BLOCK: BLKLABOR_FORCE-BLKLABOR_FORCE_PERSON / BLOCK: BLKLABOR_FORCE-BLKLABOR_FORCE_PERSON-BI_AND_O / SCREEN: SC_IO2DT1 / QUESTION: IO2DT1_CPS (STANDARD)</w:t>
            </w:r>
          </w:p>
        </w:tc>
      </w:tr>
      <w:tr w14:paraId="0CEC32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150ECB" w14:textId="77777777">
            <w:r>
              <w:rPr>
                <w:b/>
                <w:sz w:val="24"/>
              </w:rPr>
              <w:t>ATTRIBUTE NAME</w:t>
            </w:r>
          </w:p>
        </w:tc>
        <w:tc>
          <w:tcPr>
            <w:tcW w:w="10368" w:type="dxa"/>
            <w:gridSpan w:val="2"/>
            <w:vMerge w:val="restart"/>
            <w:tcMar>
              <w:top w:w="100" w:type="dxa"/>
              <w:left w:w="100" w:type="dxa"/>
              <w:bottom w:w="100" w:type="dxa"/>
              <w:right w:w="100" w:type="dxa"/>
            </w:tcMar>
          </w:tcPr>
          <w:p w:rsidR="005A1D61" w14:paraId="19E54DF3" w14:textId="77777777">
            <w:r>
              <w:rPr>
                <w:b/>
                <w:sz w:val="24"/>
              </w:rPr>
              <w:t>VALUE</w:t>
            </w:r>
          </w:p>
        </w:tc>
      </w:tr>
      <w:tr w14:paraId="23D451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61EB8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39630A1" w14:textId="77777777">
            <w:r>
              <w:rPr>
                <w:sz w:val="20"/>
              </w:rPr>
              <w:t>Describe ^PNAME usual activities or duties at ^HISHER SECOND job.&lt;br /&gt; &lt;br /&gt; For example: instruct and evaluate students and create lesson plans, assemble and install pipe section and review building plans for work details.</w:t>
            </w:r>
          </w:p>
        </w:tc>
      </w:tr>
      <w:tr w14:paraId="6BAA8E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3455E7" w14:textId="77777777">
            <w:r>
              <w:rPr>
                <w:b/>
                <w:sz w:val="24"/>
              </w:rPr>
              <w:t>FILL</w:t>
            </w:r>
          </w:p>
        </w:tc>
        <w:tc>
          <w:tcPr>
            <w:tcW w:w="5184" w:type="dxa"/>
            <w:vMerge w:val="restart"/>
            <w:tcMar>
              <w:top w:w="100" w:type="dxa"/>
              <w:left w:w="100" w:type="dxa"/>
              <w:bottom w:w="100" w:type="dxa"/>
              <w:right w:w="100" w:type="dxa"/>
            </w:tcMar>
          </w:tcPr>
          <w:p w:rsidR="005A1D61" w14:paraId="29D03DC9" w14:textId="77777777">
            <w:r>
              <w:rPr>
                <w:b/>
                <w:sz w:val="24"/>
              </w:rPr>
              <w:t>CONDITION</w:t>
            </w:r>
          </w:p>
        </w:tc>
        <w:tc>
          <w:tcPr>
            <w:tcW w:w="5184" w:type="dxa"/>
            <w:vMerge w:val="restart"/>
            <w:tcMar>
              <w:top w:w="100" w:type="dxa"/>
              <w:left w:w="100" w:type="dxa"/>
              <w:bottom w:w="100" w:type="dxa"/>
              <w:right w:w="100" w:type="dxa"/>
            </w:tcMar>
          </w:tcPr>
          <w:p w:rsidR="005A1D61" w14:paraId="34DF0AB5" w14:textId="77777777">
            <w:r>
              <w:rPr>
                <w:b/>
                <w:sz w:val="24"/>
              </w:rPr>
              <w:t>VALUE</w:t>
            </w:r>
          </w:p>
        </w:tc>
      </w:tr>
      <w:tr w14:paraId="28E51B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2BBE66" w14:textId="77777777">
            <w:r>
              <w:rPr>
                <w:b/>
                <w:sz w:val="24"/>
              </w:rPr>
              <w:t>HISHER</w:t>
            </w:r>
          </w:p>
        </w:tc>
        <w:tc>
          <w:tcPr>
            <w:tcW w:w="5184" w:type="dxa"/>
            <w:vMerge w:val="restart"/>
            <w:tcMar>
              <w:top w:w="100" w:type="dxa"/>
              <w:left w:w="100" w:type="dxa"/>
              <w:bottom w:w="100" w:type="dxa"/>
              <w:right w:w="100" w:type="dxa"/>
            </w:tcMar>
          </w:tcPr>
          <w:p w:rsidR="005A1D61" w14:paraId="6E33F63D" w14:textId="77777777">
            <w:r>
              <w:rPr>
                <w:sz w:val="20"/>
              </w:rPr>
              <w:t>PULINENO==HURESPLI</w:t>
            </w:r>
          </w:p>
        </w:tc>
        <w:tc>
          <w:tcPr>
            <w:tcW w:w="5184" w:type="dxa"/>
            <w:vMerge w:val="restart"/>
            <w:tcMar>
              <w:top w:w="100" w:type="dxa"/>
              <w:left w:w="100" w:type="dxa"/>
              <w:bottom w:w="100" w:type="dxa"/>
              <w:right w:w="100" w:type="dxa"/>
            </w:tcMar>
          </w:tcPr>
          <w:p w:rsidR="005A1D61" w14:paraId="5A7A8249" w14:textId="77777777">
            <w:r>
              <w:rPr>
                <w:sz w:val="20"/>
              </w:rPr>
              <w:t>your</w:t>
            </w:r>
          </w:p>
        </w:tc>
      </w:tr>
      <w:tr w14:paraId="15973CE2" w14:textId="77777777">
        <w:tblPrEx>
          <w:tblW w:w="0" w:type="auto"/>
          <w:tblLook w:val="04A0"/>
        </w:tblPrEx>
        <w:trPr>
          <w:trHeight w:val="269"/>
        </w:trPr>
        <w:tc>
          <w:tcPr>
            <w:tcW w:w="2592" w:type="dxa"/>
            <w:vMerge/>
            <w:tcMar>
              <w:top w:w="100" w:type="dxa"/>
              <w:left w:w="100" w:type="dxa"/>
              <w:bottom w:w="100" w:type="dxa"/>
              <w:right w:w="100" w:type="dxa"/>
            </w:tcMar>
          </w:tcPr>
          <w:p w:rsidR="005A1D61" w14:paraId="7865E6BE" w14:textId="77777777"/>
        </w:tc>
        <w:tc>
          <w:tcPr>
            <w:tcW w:w="5184" w:type="dxa"/>
            <w:vMerge w:val="restart"/>
            <w:tcMar>
              <w:top w:w="100" w:type="dxa"/>
              <w:left w:w="100" w:type="dxa"/>
              <w:bottom w:w="100" w:type="dxa"/>
              <w:right w:w="100" w:type="dxa"/>
            </w:tcMar>
          </w:tcPr>
          <w:p w:rsidR="005A1D61" w14:paraId="7851F2FE" w14:textId="77777777">
            <w:r>
              <w:rPr>
                <w:sz w:val="20"/>
              </w:rPr>
              <w:t>PUSEX=="2"</w:t>
            </w:r>
          </w:p>
        </w:tc>
        <w:tc>
          <w:tcPr>
            <w:tcW w:w="5184" w:type="dxa"/>
            <w:vMerge w:val="restart"/>
            <w:tcMar>
              <w:top w:w="100" w:type="dxa"/>
              <w:left w:w="100" w:type="dxa"/>
              <w:bottom w:w="100" w:type="dxa"/>
              <w:right w:w="100" w:type="dxa"/>
            </w:tcMar>
          </w:tcPr>
          <w:p w:rsidR="005A1D61" w14:paraId="7AE3F0BB" w14:textId="77777777">
            <w:r>
              <w:rPr>
                <w:sz w:val="20"/>
              </w:rPr>
              <w:t>her</w:t>
            </w:r>
          </w:p>
        </w:tc>
      </w:tr>
      <w:tr w14:paraId="0D479DB0" w14:textId="77777777">
        <w:tblPrEx>
          <w:tblW w:w="0" w:type="auto"/>
          <w:tblLook w:val="04A0"/>
        </w:tblPrEx>
        <w:trPr>
          <w:trHeight w:val="269"/>
        </w:trPr>
        <w:tc>
          <w:tcPr>
            <w:tcW w:w="2592" w:type="dxa"/>
            <w:vMerge/>
            <w:tcMar>
              <w:top w:w="100" w:type="dxa"/>
              <w:left w:w="100" w:type="dxa"/>
              <w:bottom w:w="100" w:type="dxa"/>
              <w:right w:w="100" w:type="dxa"/>
            </w:tcMar>
          </w:tcPr>
          <w:p w:rsidR="005A1D61" w14:paraId="660762D2" w14:textId="77777777"/>
        </w:tc>
        <w:tc>
          <w:tcPr>
            <w:tcW w:w="5184" w:type="dxa"/>
            <w:vMerge w:val="restart"/>
            <w:tcMar>
              <w:top w:w="100" w:type="dxa"/>
              <w:left w:w="100" w:type="dxa"/>
              <w:bottom w:w="100" w:type="dxa"/>
              <w:right w:w="100" w:type="dxa"/>
            </w:tcMar>
          </w:tcPr>
          <w:p w:rsidR="005A1D61" w14:paraId="4466FF62" w14:textId="77777777">
            <w:r>
              <w:rPr>
                <w:sz w:val="20"/>
              </w:rPr>
              <w:t>PULINENO!=HURESPLI AND PUSEX!="2"</w:t>
            </w:r>
          </w:p>
        </w:tc>
        <w:tc>
          <w:tcPr>
            <w:tcW w:w="5184" w:type="dxa"/>
            <w:vMerge w:val="restart"/>
            <w:tcMar>
              <w:top w:w="100" w:type="dxa"/>
              <w:left w:w="100" w:type="dxa"/>
              <w:bottom w:w="100" w:type="dxa"/>
              <w:right w:w="100" w:type="dxa"/>
            </w:tcMar>
          </w:tcPr>
          <w:p w:rsidR="005A1D61" w14:paraId="3E603E6C" w14:textId="77777777">
            <w:r>
              <w:rPr>
                <w:sz w:val="20"/>
              </w:rPr>
              <w:t>his</w:t>
            </w:r>
          </w:p>
        </w:tc>
      </w:tr>
      <w:tr w14:paraId="02B4CF2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79245C" w14:textId="77777777">
            <w:r>
              <w:rPr>
                <w:b/>
                <w:sz w:val="24"/>
              </w:rPr>
              <w:t>PNAME</w:t>
            </w:r>
          </w:p>
        </w:tc>
        <w:tc>
          <w:tcPr>
            <w:tcW w:w="5184" w:type="dxa"/>
            <w:vMerge w:val="restart"/>
            <w:tcMar>
              <w:top w:w="100" w:type="dxa"/>
              <w:left w:w="100" w:type="dxa"/>
              <w:bottom w:w="100" w:type="dxa"/>
              <w:right w:w="100" w:type="dxa"/>
            </w:tcMar>
          </w:tcPr>
          <w:p w:rsidR="005A1D61" w14:paraId="35749279" w14:textId="77777777">
            <w:r>
              <w:rPr>
                <w:sz w:val="20"/>
              </w:rPr>
              <w:t>PULINENO==HURESPLI</w:t>
            </w:r>
          </w:p>
        </w:tc>
        <w:tc>
          <w:tcPr>
            <w:tcW w:w="5184" w:type="dxa"/>
            <w:vMerge w:val="restart"/>
            <w:tcMar>
              <w:top w:w="100" w:type="dxa"/>
              <w:left w:w="100" w:type="dxa"/>
              <w:bottom w:w="100" w:type="dxa"/>
              <w:right w:w="100" w:type="dxa"/>
            </w:tcMar>
          </w:tcPr>
          <w:p w:rsidR="005A1D61" w14:paraId="5423F683" w14:textId="77777777">
            <w:r>
              <w:rPr>
                <w:sz w:val="20"/>
              </w:rPr>
              <w:t>your</w:t>
            </w:r>
          </w:p>
        </w:tc>
      </w:tr>
      <w:tr w14:paraId="45972A1E" w14:textId="77777777">
        <w:tblPrEx>
          <w:tblW w:w="0" w:type="auto"/>
          <w:tblLook w:val="04A0"/>
        </w:tblPrEx>
        <w:trPr>
          <w:trHeight w:val="269"/>
        </w:trPr>
        <w:tc>
          <w:tcPr>
            <w:tcW w:w="2592" w:type="dxa"/>
            <w:vMerge/>
            <w:tcMar>
              <w:top w:w="100" w:type="dxa"/>
              <w:left w:w="100" w:type="dxa"/>
              <w:bottom w:w="100" w:type="dxa"/>
              <w:right w:w="100" w:type="dxa"/>
            </w:tcMar>
          </w:tcPr>
          <w:p w:rsidR="005A1D61" w14:paraId="6D7C5459" w14:textId="77777777"/>
        </w:tc>
        <w:tc>
          <w:tcPr>
            <w:tcW w:w="5184" w:type="dxa"/>
            <w:tcMar>
              <w:top w:w="100" w:type="dxa"/>
              <w:left w:w="100" w:type="dxa"/>
              <w:bottom w:w="100" w:type="dxa"/>
              <w:right w:w="100" w:type="dxa"/>
            </w:tcMar>
          </w:tcPr>
          <w:p w:rsidR="005A1D61" w14:paraId="55BCCF39" w14:textId="77777777"/>
        </w:tc>
        <w:tc>
          <w:tcPr>
            <w:tcW w:w="5184" w:type="dxa"/>
            <w:tcMar>
              <w:top w:w="100" w:type="dxa"/>
              <w:left w:w="100" w:type="dxa"/>
              <w:bottom w:w="100" w:type="dxa"/>
              <w:right w:w="100" w:type="dxa"/>
            </w:tcMar>
          </w:tcPr>
          <w:p w:rsidR="005A1D61" w14:paraId="4766960C" w14:textId="77777777">
            <w:r>
              <w:rPr>
                <w:sz w:val="20"/>
              </w:rPr>
              <w:t>{{model.PUFNAME}} {{model.PULNAME}}'s</w:t>
            </w:r>
          </w:p>
        </w:tc>
      </w:tr>
    </w:tbl>
    <w:p w:rsidR="005A1D61" w14:paraId="53379FFB" w14:textId="77777777"/>
    <w:tbl>
      <w:tblPr>
        <w:tblStyle w:val="TableGrid"/>
        <w:tblW w:w="0" w:type="auto"/>
        <w:tblLook w:val="04A0"/>
      </w:tblPr>
      <w:tblGrid>
        <w:gridCol w:w="2590"/>
        <w:gridCol w:w="10360"/>
      </w:tblGrid>
      <w:tr w14:paraId="04FE889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8014D48" w14:textId="77777777">
            <w:r>
              <w:rPr>
                <w:b/>
                <w:sz w:val="30"/>
              </w:rPr>
              <w:t xml:space="preserve">BLOCK: BLKLABOR_FORCE / BLOCK: </w:t>
            </w:r>
            <w:r>
              <w:rPr>
                <w:b/>
                <w:sz w:val="30"/>
              </w:rPr>
              <w:t>BLKLABOR_FORCE-BLKLABOR_FORCE_PERSON / BLOCK: BLKLABOR_FORCE-BLKLABOR_FORCE_PERSON-BI_AND_O / SCREEN: SC_IO2DT1 / QUESTION: IO2DT1_CPS / RESPONSE: RIO2DT1_CPS (STANDARD, TEXT)</w:t>
            </w:r>
          </w:p>
        </w:tc>
      </w:tr>
      <w:tr w14:paraId="32E54D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CBD77C" w14:textId="77777777">
            <w:r>
              <w:rPr>
                <w:b/>
                <w:sz w:val="24"/>
              </w:rPr>
              <w:t>ATTRIBUTE NAME</w:t>
            </w:r>
          </w:p>
        </w:tc>
        <w:tc>
          <w:tcPr>
            <w:tcW w:w="10368" w:type="dxa"/>
            <w:vMerge w:val="restart"/>
            <w:tcMar>
              <w:top w:w="100" w:type="dxa"/>
              <w:left w:w="100" w:type="dxa"/>
              <w:bottom w:w="100" w:type="dxa"/>
              <w:right w:w="100" w:type="dxa"/>
            </w:tcMar>
          </w:tcPr>
          <w:p w:rsidR="005A1D61" w14:paraId="2E1691D4" w14:textId="77777777">
            <w:r>
              <w:rPr>
                <w:b/>
                <w:sz w:val="24"/>
              </w:rPr>
              <w:t>VALUE</w:t>
            </w:r>
          </w:p>
        </w:tc>
      </w:tr>
      <w:tr w14:paraId="06AE63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D83F84" w14:textId="77777777">
            <w:r>
              <w:rPr>
                <w:sz w:val="20"/>
              </w:rPr>
              <w:t>RESPONSE VARIABLE</w:t>
            </w:r>
          </w:p>
        </w:tc>
        <w:tc>
          <w:tcPr>
            <w:tcW w:w="10368" w:type="dxa"/>
            <w:vMerge w:val="restart"/>
            <w:tcMar>
              <w:top w:w="100" w:type="dxa"/>
              <w:left w:w="100" w:type="dxa"/>
              <w:bottom w:w="100" w:type="dxa"/>
              <w:right w:w="100" w:type="dxa"/>
            </w:tcMar>
          </w:tcPr>
          <w:p w:rsidR="005A1D61" w14:paraId="00097A88" w14:textId="77777777">
            <w:r>
              <w:rPr>
                <w:sz w:val="20"/>
              </w:rPr>
              <w:t>PUIO2DT1</w:t>
            </w:r>
          </w:p>
        </w:tc>
      </w:tr>
      <w:tr w14:paraId="796004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1E043D" w14:textId="77777777">
            <w:r>
              <w:rPr>
                <w:sz w:val="20"/>
              </w:rPr>
              <w:t>POSITIONING</w:t>
            </w:r>
          </w:p>
        </w:tc>
        <w:tc>
          <w:tcPr>
            <w:tcW w:w="10368" w:type="dxa"/>
            <w:vMerge w:val="restart"/>
            <w:tcMar>
              <w:top w:w="100" w:type="dxa"/>
              <w:left w:w="100" w:type="dxa"/>
              <w:bottom w:w="100" w:type="dxa"/>
              <w:right w:w="100" w:type="dxa"/>
            </w:tcMar>
          </w:tcPr>
          <w:p w:rsidR="005A1D61" w14:paraId="79958D70" w14:textId="77777777">
            <w:r>
              <w:rPr>
                <w:sz w:val="20"/>
              </w:rPr>
              <w:t>Vertical</w:t>
            </w:r>
          </w:p>
        </w:tc>
      </w:tr>
      <w:tr w14:paraId="53DF55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97152D" w14:textId="77777777">
            <w:r>
              <w:rPr>
                <w:sz w:val="20"/>
              </w:rPr>
              <w:t>VALID CHARACTER SET</w:t>
            </w:r>
          </w:p>
        </w:tc>
        <w:tc>
          <w:tcPr>
            <w:tcW w:w="10368" w:type="dxa"/>
            <w:vMerge w:val="restart"/>
            <w:tcMar>
              <w:top w:w="100" w:type="dxa"/>
              <w:left w:w="100" w:type="dxa"/>
              <w:bottom w:w="100" w:type="dxa"/>
              <w:right w:w="100" w:type="dxa"/>
            </w:tcMar>
          </w:tcPr>
          <w:p w:rsidR="005A1D61" w14:paraId="06144D1F" w14:textId="77777777">
            <w:r>
              <w:rPr>
                <w:sz w:val="20"/>
              </w:rPr>
              <w:t>['0'..'9','A'..'Z','a'..'z','&amp;','#','-','/','\','?','@',''','_','^','!','*','$','(',')','[',']','|','&lt;','&gt;',':',';','.',',',' ','%','+','=','~','"','{','}','`']</w:t>
            </w:r>
          </w:p>
        </w:tc>
      </w:tr>
      <w:tr w14:paraId="5E4567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EACA59" w14:textId="77777777">
            <w:r>
              <w:rPr>
                <w:sz w:val="20"/>
              </w:rPr>
              <w:t>MAX LENGTH</w:t>
            </w:r>
          </w:p>
        </w:tc>
        <w:tc>
          <w:tcPr>
            <w:tcW w:w="10368" w:type="dxa"/>
            <w:vMerge w:val="restart"/>
            <w:tcMar>
              <w:top w:w="100" w:type="dxa"/>
              <w:left w:w="100" w:type="dxa"/>
              <w:bottom w:w="100" w:type="dxa"/>
              <w:right w:w="100" w:type="dxa"/>
            </w:tcMar>
          </w:tcPr>
          <w:p w:rsidR="005A1D61" w14:paraId="7F61995C" w14:textId="77777777">
            <w:r>
              <w:rPr>
                <w:sz w:val="20"/>
              </w:rPr>
              <w:t>65</w:t>
            </w:r>
          </w:p>
        </w:tc>
      </w:tr>
      <w:tr w14:paraId="3529EF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968313" w14:textId="77777777">
            <w:r>
              <w:rPr>
                <w:sz w:val="20"/>
              </w:rPr>
              <w:t>RESPONSE FIELD LABEL</w:t>
            </w:r>
          </w:p>
        </w:tc>
        <w:tc>
          <w:tcPr>
            <w:tcW w:w="10368" w:type="dxa"/>
            <w:vMerge w:val="restart"/>
            <w:tcMar>
              <w:top w:w="100" w:type="dxa"/>
              <w:left w:w="100" w:type="dxa"/>
              <w:bottom w:w="100" w:type="dxa"/>
              <w:right w:w="100" w:type="dxa"/>
            </w:tcMar>
          </w:tcPr>
          <w:p w:rsidR="005A1D61" w14:paraId="542F49AA" w14:textId="77777777">
            <w:r>
              <w:rPr>
                <w:sz w:val="20"/>
              </w:rPr>
              <w:t>Specify:</w:t>
            </w:r>
          </w:p>
        </w:tc>
      </w:tr>
      <w:tr w14:paraId="41BA1D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E24F2A" w14:textId="77777777">
            <w:r>
              <w:rPr>
                <w:sz w:val="20"/>
              </w:rPr>
              <w:t>RESPONSE FIELD LABEL DISPLAY</w:t>
            </w:r>
          </w:p>
        </w:tc>
        <w:tc>
          <w:tcPr>
            <w:tcW w:w="10368" w:type="dxa"/>
            <w:vMerge w:val="restart"/>
            <w:tcMar>
              <w:top w:w="100" w:type="dxa"/>
              <w:left w:w="100" w:type="dxa"/>
              <w:bottom w:w="100" w:type="dxa"/>
              <w:right w:w="100" w:type="dxa"/>
            </w:tcMar>
          </w:tcPr>
          <w:p w:rsidR="005A1D61" w14:paraId="1903CC1C" w14:textId="77777777">
            <w:r>
              <w:rPr>
                <w:sz w:val="20"/>
              </w:rPr>
              <w:t>1</w:t>
            </w:r>
          </w:p>
        </w:tc>
      </w:tr>
      <w:tr w14:paraId="5B832F11" w14:textId="77777777">
        <w:tblPrEx>
          <w:tblW w:w="0" w:type="auto"/>
          <w:tblLook w:val="04A0"/>
        </w:tblPrEx>
        <w:trPr>
          <w:trHeight w:val="269"/>
        </w:trPr>
        <w:tc>
          <w:tcPr>
            <w:tcW w:w="2592" w:type="dxa"/>
            <w:tcMar>
              <w:top w:w="100" w:type="dxa"/>
              <w:left w:w="100" w:type="dxa"/>
              <w:bottom w:w="100" w:type="dxa"/>
              <w:right w:w="100" w:type="dxa"/>
            </w:tcMar>
          </w:tcPr>
          <w:p w:rsidR="005A1D61" w14:paraId="1C087F00" w14:textId="77777777">
            <w:r>
              <w:rPr>
                <w:sz w:val="20"/>
              </w:rPr>
              <w:t>RESPONSE FIELD LABEL POSITION</w:t>
            </w:r>
          </w:p>
        </w:tc>
        <w:tc>
          <w:tcPr>
            <w:tcW w:w="10368" w:type="dxa"/>
            <w:tcMar>
              <w:top w:w="100" w:type="dxa"/>
              <w:left w:w="100" w:type="dxa"/>
              <w:bottom w:w="100" w:type="dxa"/>
              <w:right w:w="100" w:type="dxa"/>
            </w:tcMar>
          </w:tcPr>
          <w:p w:rsidR="005A1D61" w14:paraId="0CFCDBA6" w14:textId="77777777">
            <w:r>
              <w:rPr>
                <w:sz w:val="20"/>
              </w:rPr>
              <w:t>Hidden</w:t>
            </w:r>
          </w:p>
        </w:tc>
      </w:tr>
    </w:tbl>
    <w:p w:rsidR="005A1D61" w14:paraId="52B18F1E" w14:textId="77777777"/>
    <w:tbl>
      <w:tblPr>
        <w:tblStyle w:val="TableGrid"/>
        <w:tblW w:w="0" w:type="auto"/>
        <w:tblLook w:val="04A0"/>
      </w:tblPr>
      <w:tblGrid>
        <w:gridCol w:w="2590"/>
        <w:gridCol w:w="5180"/>
        <w:gridCol w:w="5180"/>
      </w:tblGrid>
      <w:tr w14:paraId="3AA48AC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0CC59FA" w14:textId="77777777">
            <w:r>
              <w:rPr>
                <w:b/>
                <w:sz w:val="30"/>
              </w:rPr>
              <w:t>BLOCK: BLKLABOR_FORCE / BLOCK: BLKLABOR_FORCE-BLKLABOR_FORCE_PERSON / BLOCK: BLKLABOR_FORCE-BLKLABOR_FORCE_PERSON-BEARNINGS / SCREEN: SC_ERNPR / QUESTION: ERNPR_CPS (STANDARD)</w:t>
            </w:r>
          </w:p>
        </w:tc>
      </w:tr>
      <w:tr w14:paraId="74CED3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6C247F" w14:textId="77777777">
            <w:r>
              <w:rPr>
                <w:b/>
                <w:sz w:val="24"/>
              </w:rPr>
              <w:t>ATTRIBUTE NAME</w:t>
            </w:r>
          </w:p>
        </w:tc>
        <w:tc>
          <w:tcPr>
            <w:tcW w:w="10368" w:type="dxa"/>
            <w:gridSpan w:val="2"/>
            <w:vMerge w:val="restart"/>
            <w:tcMar>
              <w:top w:w="100" w:type="dxa"/>
              <w:left w:w="100" w:type="dxa"/>
              <w:bottom w:w="100" w:type="dxa"/>
              <w:right w:w="100" w:type="dxa"/>
            </w:tcMar>
          </w:tcPr>
          <w:p w:rsidR="005A1D61" w14:paraId="30C0F048" w14:textId="77777777">
            <w:r>
              <w:rPr>
                <w:b/>
                <w:sz w:val="24"/>
              </w:rPr>
              <w:t>VALUE</w:t>
            </w:r>
          </w:p>
        </w:tc>
      </w:tr>
      <w:tr w14:paraId="4557A5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8DD07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4838A27" w14:textId="77777777">
            <w:r>
              <w:rPr>
                <w:sz w:val="20"/>
              </w:rPr>
              <w:t>For ^PNAME ^MAINJOB4, what is the easiest way for you to report ^HISHER total earnings BEFORE taxes or other deductions: hourly, weekly, annually, or on some other basis?</w:t>
            </w:r>
          </w:p>
        </w:tc>
      </w:tr>
      <w:tr w14:paraId="3DAC70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79D273" w14:textId="77777777">
            <w:r>
              <w:rPr>
                <w:b/>
                <w:sz w:val="24"/>
              </w:rPr>
              <w:t>FILL</w:t>
            </w:r>
          </w:p>
        </w:tc>
        <w:tc>
          <w:tcPr>
            <w:tcW w:w="5184" w:type="dxa"/>
            <w:vMerge w:val="restart"/>
            <w:tcMar>
              <w:top w:w="100" w:type="dxa"/>
              <w:left w:w="100" w:type="dxa"/>
              <w:bottom w:w="100" w:type="dxa"/>
              <w:right w:w="100" w:type="dxa"/>
            </w:tcMar>
          </w:tcPr>
          <w:p w:rsidR="005A1D61" w14:paraId="328B7220" w14:textId="77777777">
            <w:r>
              <w:rPr>
                <w:b/>
                <w:sz w:val="24"/>
              </w:rPr>
              <w:t>CONDITION</w:t>
            </w:r>
          </w:p>
        </w:tc>
        <w:tc>
          <w:tcPr>
            <w:tcW w:w="5184" w:type="dxa"/>
            <w:vMerge w:val="restart"/>
            <w:tcMar>
              <w:top w:w="100" w:type="dxa"/>
              <w:left w:w="100" w:type="dxa"/>
              <w:bottom w:w="100" w:type="dxa"/>
              <w:right w:w="100" w:type="dxa"/>
            </w:tcMar>
          </w:tcPr>
          <w:p w:rsidR="005A1D61" w14:paraId="2AA60221" w14:textId="77777777">
            <w:r>
              <w:rPr>
                <w:b/>
                <w:sz w:val="24"/>
              </w:rPr>
              <w:t>VALUE</w:t>
            </w:r>
          </w:p>
        </w:tc>
      </w:tr>
      <w:tr w14:paraId="2F3B24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74EBC6" w14:textId="77777777">
            <w:r>
              <w:rPr>
                <w:b/>
                <w:sz w:val="24"/>
              </w:rPr>
              <w:t>HISHER</w:t>
            </w:r>
          </w:p>
        </w:tc>
        <w:tc>
          <w:tcPr>
            <w:tcW w:w="5184" w:type="dxa"/>
            <w:vMerge w:val="restart"/>
            <w:tcMar>
              <w:top w:w="100" w:type="dxa"/>
              <w:left w:w="100" w:type="dxa"/>
              <w:bottom w:w="100" w:type="dxa"/>
              <w:right w:w="100" w:type="dxa"/>
            </w:tcMar>
          </w:tcPr>
          <w:p w:rsidR="005A1D61" w14:paraId="6F85BCD4" w14:textId="77777777">
            <w:r>
              <w:rPr>
                <w:sz w:val="20"/>
              </w:rPr>
              <w:t>PULINENO==HURESPLI</w:t>
            </w:r>
          </w:p>
        </w:tc>
        <w:tc>
          <w:tcPr>
            <w:tcW w:w="5184" w:type="dxa"/>
            <w:vMerge w:val="restart"/>
            <w:tcMar>
              <w:top w:w="100" w:type="dxa"/>
              <w:left w:w="100" w:type="dxa"/>
              <w:bottom w:w="100" w:type="dxa"/>
              <w:right w:w="100" w:type="dxa"/>
            </w:tcMar>
          </w:tcPr>
          <w:p w:rsidR="005A1D61" w14:paraId="78AA102A" w14:textId="77777777">
            <w:r>
              <w:rPr>
                <w:sz w:val="20"/>
              </w:rPr>
              <w:t>your</w:t>
            </w:r>
          </w:p>
        </w:tc>
      </w:tr>
      <w:tr w14:paraId="77D884BA" w14:textId="77777777">
        <w:tblPrEx>
          <w:tblW w:w="0" w:type="auto"/>
          <w:tblLook w:val="04A0"/>
        </w:tblPrEx>
        <w:trPr>
          <w:trHeight w:val="269"/>
        </w:trPr>
        <w:tc>
          <w:tcPr>
            <w:tcW w:w="2592" w:type="dxa"/>
            <w:vMerge/>
            <w:tcMar>
              <w:top w:w="100" w:type="dxa"/>
              <w:left w:w="100" w:type="dxa"/>
              <w:bottom w:w="100" w:type="dxa"/>
              <w:right w:w="100" w:type="dxa"/>
            </w:tcMar>
          </w:tcPr>
          <w:p w:rsidR="005A1D61" w14:paraId="0B037F53" w14:textId="77777777"/>
        </w:tc>
        <w:tc>
          <w:tcPr>
            <w:tcW w:w="5184" w:type="dxa"/>
            <w:vMerge w:val="restart"/>
            <w:tcMar>
              <w:top w:w="100" w:type="dxa"/>
              <w:left w:w="100" w:type="dxa"/>
              <w:bottom w:w="100" w:type="dxa"/>
              <w:right w:w="100" w:type="dxa"/>
            </w:tcMar>
          </w:tcPr>
          <w:p w:rsidR="005A1D61" w14:paraId="2038389E" w14:textId="77777777">
            <w:r>
              <w:rPr>
                <w:sz w:val="20"/>
              </w:rPr>
              <w:t>PUSEX=="2"</w:t>
            </w:r>
          </w:p>
        </w:tc>
        <w:tc>
          <w:tcPr>
            <w:tcW w:w="5184" w:type="dxa"/>
            <w:vMerge w:val="restart"/>
            <w:tcMar>
              <w:top w:w="100" w:type="dxa"/>
              <w:left w:w="100" w:type="dxa"/>
              <w:bottom w:w="100" w:type="dxa"/>
              <w:right w:w="100" w:type="dxa"/>
            </w:tcMar>
          </w:tcPr>
          <w:p w:rsidR="005A1D61" w14:paraId="27E0D859" w14:textId="77777777">
            <w:r>
              <w:rPr>
                <w:sz w:val="20"/>
              </w:rPr>
              <w:t>her</w:t>
            </w:r>
          </w:p>
        </w:tc>
      </w:tr>
      <w:tr w14:paraId="0E77CAFB" w14:textId="77777777">
        <w:tblPrEx>
          <w:tblW w:w="0" w:type="auto"/>
          <w:tblLook w:val="04A0"/>
        </w:tblPrEx>
        <w:trPr>
          <w:trHeight w:val="269"/>
        </w:trPr>
        <w:tc>
          <w:tcPr>
            <w:tcW w:w="2592" w:type="dxa"/>
            <w:vMerge/>
            <w:tcMar>
              <w:top w:w="100" w:type="dxa"/>
              <w:left w:w="100" w:type="dxa"/>
              <w:bottom w:w="100" w:type="dxa"/>
              <w:right w:w="100" w:type="dxa"/>
            </w:tcMar>
          </w:tcPr>
          <w:p w:rsidR="005A1D61" w14:paraId="4868CED4" w14:textId="77777777"/>
        </w:tc>
        <w:tc>
          <w:tcPr>
            <w:tcW w:w="5184" w:type="dxa"/>
            <w:vMerge w:val="restart"/>
            <w:tcMar>
              <w:top w:w="100" w:type="dxa"/>
              <w:left w:w="100" w:type="dxa"/>
              <w:bottom w:w="100" w:type="dxa"/>
              <w:right w:w="100" w:type="dxa"/>
            </w:tcMar>
          </w:tcPr>
          <w:p w:rsidR="005A1D61" w14:paraId="77D36D35" w14:textId="77777777">
            <w:r>
              <w:rPr>
                <w:sz w:val="20"/>
              </w:rPr>
              <w:t>PULINENO!=HURESPLI AND PUSEX!="2"</w:t>
            </w:r>
          </w:p>
        </w:tc>
        <w:tc>
          <w:tcPr>
            <w:tcW w:w="5184" w:type="dxa"/>
            <w:vMerge w:val="restart"/>
            <w:tcMar>
              <w:top w:w="100" w:type="dxa"/>
              <w:left w:w="100" w:type="dxa"/>
              <w:bottom w:w="100" w:type="dxa"/>
              <w:right w:w="100" w:type="dxa"/>
            </w:tcMar>
          </w:tcPr>
          <w:p w:rsidR="005A1D61" w14:paraId="0511946D" w14:textId="77777777">
            <w:r>
              <w:rPr>
                <w:sz w:val="20"/>
              </w:rPr>
              <w:t>his</w:t>
            </w:r>
          </w:p>
        </w:tc>
      </w:tr>
      <w:tr w14:paraId="5DEDD1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B2A733" w14:textId="77777777">
            <w:r>
              <w:rPr>
                <w:b/>
                <w:sz w:val="24"/>
              </w:rPr>
              <w:t>MAINJOB4</w:t>
            </w:r>
          </w:p>
        </w:tc>
        <w:tc>
          <w:tcPr>
            <w:tcW w:w="5184" w:type="dxa"/>
            <w:vMerge w:val="restart"/>
            <w:tcMar>
              <w:top w:w="100" w:type="dxa"/>
              <w:left w:w="100" w:type="dxa"/>
              <w:bottom w:w="100" w:type="dxa"/>
              <w:right w:w="100" w:type="dxa"/>
            </w:tcMar>
          </w:tcPr>
          <w:p w:rsidR="005A1D61" w14:paraId="74C502DA" w14:textId="77777777">
            <w:r>
              <w:rPr>
                <w:sz w:val="20"/>
              </w:rPr>
              <w:t>PUMJ=="1" and (PUWK=="1" or isBlank (PUABSPD))</w:t>
            </w:r>
          </w:p>
        </w:tc>
        <w:tc>
          <w:tcPr>
            <w:tcW w:w="5184" w:type="dxa"/>
            <w:vMerge w:val="restart"/>
            <w:tcMar>
              <w:top w:w="100" w:type="dxa"/>
              <w:left w:w="100" w:type="dxa"/>
              <w:bottom w:w="100" w:type="dxa"/>
              <w:right w:w="100" w:type="dxa"/>
            </w:tcMar>
          </w:tcPr>
          <w:p w:rsidR="005A1D61" w14:paraId="450B4F4B" w14:textId="77777777">
            <w:r>
              <w:rPr>
                <w:sz w:val="20"/>
              </w:rPr>
              <w:t>MAIN job</w:t>
            </w:r>
          </w:p>
        </w:tc>
      </w:tr>
      <w:tr w14:paraId="0ADCA30A" w14:textId="77777777">
        <w:tblPrEx>
          <w:tblW w:w="0" w:type="auto"/>
          <w:tblLook w:val="04A0"/>
        </w:tblPrEx>
        <w:trPr>
          <w:trHeight w:val="269"/>
        </w:trPr>
        <w:tc>
          <w:tcPr>
            <w:tcW w:w="2592" w:type="dxa"/>
            <w:vMerge/>
            <w:tcMar>
              <w:top w:w="100" w:type="dxa"/>
              <w:left w:w="100" w:type="dxa"/>
              <w:bottom w:w="100" w:type="dxa"/>
              <w:right w:w="100" w:type="dxa"/>
            </w:tcMar>
          </w:tcPr>
          <w:p w:rsidR="005A1D61" w14:paraId="07997238" w14:textId="77777777"/>
        </w:tc>
        <w:tc>
          <w:tcPr>
            <w:tcW w:w="5184" w:type="dxa"/>
            <w:vMerge w:val="restart"/>
            <w:tcMar>
              <w:top w:w="100" w:type="dxa"/>
              <w:left w:w="100" w:type="dxa"/>
              <w:bottom w:w="100" w:type="dxa"/>
              <w:right w:w="100" w:type="dxa"/>
            </w:tcMar>
          </w:tcPr>
          <w:p w:rsidR="005A1D61" w14:paraId="24BF7AC7" w14:textId="77777777"/>
        </w:tc>
        <w:tc>
          <w:tcPr>
            <w:tcW w:w="5184" w:type="dxa"/>
            <w:vMerge w:val="restart"/>
            <w:tcMar>
              <w:top w:w="100" w:type="dxa"/>
              <w:left w:w="100" w:type="dxa"/>
              <w:bottom w:w="100" w:type="dxa"/>
              <w:right w:w="100" w:type="dxa"/>
            </w:tcMar>
          </w:tcPr>
          <w:p w:rsidR="005A1D61" w14:paraId="60D5F31E" w14:textId="77777777">
            <w:r>
              <w:rPr>
                <w:sz w:val="20"/>
              </w:rPr>
              <w:t>job</w:t>
            </w:r>
          </w:p>
        </w:tc>
      </w:tr>
      <w:tr w14:paraId="747CC7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6761A4" w14:textId="77777777">
            <w:r>
              <w:rPr>
                <w:b/>
                <w:sz w:val="24"/>
              </w:rPr>
              <w:t>PNAME</w:t>
            </w:r>
          </w:p>
        </w:tc>
        <w:tc>
          <w:tcPr>
            <w:tcW w:w="5184" w:type="dxa"/>
            <w:vMerge w:val="restart"/>
            <w:tcMar>
              <w:top w:w="100" w:type="dxa"/>
              <w:left w:w="100" w:type="dxa"/>
              <w:bottom w:w="100" w:type="dxa"/>
              <w:right w:w="100" w:type="dxa"/>
            </w:tcMar>
          </w:tcPr>
          <w:p w:rsidR="005A1D61" w14:paraId="1219B476" w14:textId="77777777">
            <w:r>
              <w:rPr>
                <w:sz w:val="20"/>
              </w:rPr>
              <w:t>PULINENO==HURESPLI</w:t>
            </w:r>
          </w:p>
        </w:tc>
        <w:tc>
          <w:tcPr>
            <w:tcW w:w="5184" w:type="dxa"/>
            <w:vMerge w:val="restart"/>
            <w:tcMar>
              <w:top w:w="100" w:type="dxa"/>
              <w:left w:w="100" w:type="dxa"/>
              <w:bottom w:w="100" w:type="dxa"/>
              <w:right w:w="100" w:type="dxa"/>
            </w:tcMar>
          </w:tcPr>
          <w:p w:rsidR="005A1D61" w14:paraId="7F2CCB36" w14:textId="77777777">
            <w:r>
              <w:rPr>
                <w:sz w:val="20"/>
              </w:rPr>
              <w:t>your</w:t>
            </w:r>
          </w:p>
        </w:tc>
      </w:tr>
      <w:tr w14:paraId="76D4CB5A" w14:textId="77777777">
        <w:tblPrEx>
          <w:tblW w:w="0" w:type="auto"/>
          <w:tblLook w:val="04A0"/>
        </w:tblPrEx>
        <w:trPr>
          <w:trHeight w:val="269"/>
        </w:trPr>
        <w:tc>
          <w:tcPr>
            <w:tcW w:w="2592" w:type="dxa"/>
            <w:vMerge/>
            <w:tcMar>
              <w:top w:w="100" w:type="dxa"/>
              <w:left w:w="100" w:type="dxa"/>
              <w:bottom w:w="100" w:type="dxa"/>
              <w:right w:w="100" w:type="dxa"/>
            </w:tcMar>
          </w:tcPr>
          <w:p w:rsidR="005A1D61" w14:paraId="71F422EF" w14:textId="77777777"/>
        </w:tc>
        <w:tc>
          <w:tcPr>
            <w:tcW w:w="5184" w:type="dxa"/>
            <w:tcMar>
              <w:top w:w="100" w:type="dxa"/>
              <w:left w:w="100" w:type="dxa"/>
              <w:bottom w:w="100" w:type="dxa"/>
              <w:right w:w="100" w:type="dxa"/>
            </w:tcMar>
          </w:tcPr>
          <w:p w:rsidR="005A1D61" w14:paraId="3DED1872" w14:textId="77777777"/>
        </w:tc>
        <w:tc>
          <w:tcPr>
            <w:tcW w:w="5184" w:type="dxa"/>
            <w:tcMar>
              <w:top w:w="100" w:type="dxa"/>
              <w:left w:w="100" w:type="dxa"/>
              <w:bottom w:w="100" w:type="dxa"/>
              <w:right w:w="100" w:type="dxa"/>
            </w:tcMar>
          </w:tcPr>
          <w:p w:rsidR="005A1D61" w14:paraId="4BCF9D5D" w14:textId="77777777">
            <w:r>
              <w:rPr>
                <w:sz w:val="20"/>
              </w:rPr>
              <w:t>{{model.PUFNAME}} {{model.PULNAME}}'s</w:t>
            </w:r>
          </w:p>
        </w:tc>
      </w:tr>
    </w:tbl>
    <w:p w:rsidR="005A1D61" w14:paraId="5C8A4257" w14:textId="77777777"/>
    <w:tbl>
      <w:tblPr>
        <w:tblStyle w:val="TableGrid"/>
        <w:tblW w:w="0" w:type="auto"/>
        <w:tblLook w:val="04A0"/>
      </w:tblPr>
      <w:tblGrid>
        <w:gridCol w:w="2590"/>
        <w:gridCol w:w="3885"/>
        <w:gridCol w:w="3885"/>
        <w:gridCol w:w="2590"/>
      </w:tblGrid>
      <w:tr w14:paraId="46DAD4E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F1FED2E" w14:textId="77777777">
            <w:r>
              <w:rPr>
                <w:b/>
                <w:sz w:val="30"/>
              </w:rPr>
              <w:t xml:space="preserve">BLOCK: </w:t>
            </w:r>
            <w:r>
              <w:rPr>
                <w:b/>
                <w:sz w:val="30"/>
              </w:rPr>
              <w:t>BLKLABOR_FORCE / BLOCK: BLKLABOR_FORCE-BLKLABOR_FORCE_PERSON / BLOCK: BLKLABOR_FORCE-BLKLABOR_FORCE_PERSON-BEARNINGS / SCREEN: SC_ERNPR / QUESTION: ERNPR_CPS / RESPONSE: RERNPR_CPS (STANDARD, RADIOBUTTON)</w:t>
            </w:r>
          </w:p>
        </w:tc>
      </w:tr>
      <w:tr w14:paraId="02A1A2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27726C" w14:textId="77777777">
            <w:r>
              <w:rPr>
                <w:b/>
                <w:sz w:val="24"/>
              </w:rPr>
              <w:t>ATTRIBUTE NAME</w:t>
            </w:r>
          </w:p>
        </w:tc>
        <w:tc>
          <w:tcPr>
            <w:tcW w:w="10368" w:type="dxa"/>
            <w:gridSpan w:val="3"/>
            <w:vMerge w:val="restart"/>
            <w:tcMar>
              <w:top w:w="100" w:type="dxa"/>
              <w:left w:w="100" w:type="dxa"/>
              <w:bottom w:w="100" w:type="dxa"/>
              <w:right w:w="100" w:type="dxa"/>
            </w:tcMar>
          </w:tcPr>
          <w:p w:rsidR="005A1D61" w14:paraId="085D6969" w14:textId="77777777">
            <w:r>
              <w:rPr>
                <w:b/>
                <w:sz w:val="24"/>
              </w:rPr>
              <w:t>VALUE</w:t>
            </w:r>
          </w:p>
        </w:tc>
      </w:tr>
      <w:tr w14:paraId="6ABF76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DA91E6" w14:textId="77777777">
            <w:r>
              <w:rPr>
                <w:sz w:val="20"/>
              </w:rPr>
              <w:t>RESPONSE VARIABLE</w:t>
            </w:r>
          </w:p>
        </w:tc>
        <w:tc>
          <w:tcPr>
            <w:tcW w:w="10368" w:type="dxa"/>
            <w:gridSpan w:val="3"/>
            <w:vMerge w:val="restart"/>
            <w:tcMar>
              <w:top w:w="100" w:type="dxa"/>
              <w:left w:w="100" w:type="dxa"/>
              <w:bottom w:w="100" w:type="dxa"/>
              <w:right w:w="100" w:type="dxa"/>
            </w:tcMar>
          </w:tcPr>
          <w:p w:rsidR="005A1D61" w14:paraId="151BE8D2" w14:textId="77777777">
            <w:r>
              <w:rPr>
                <w:sz w:val="20"/>
              </w:rPr>
              <w:t>PUERNPR</w:t>
            </w:r>
          </w:p>
        </w:tc>
      </w:tr>
      <w:tr w14:paraId="163B862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3632F6" w14:textId="77777777">
            <w:r>
              <w:rPr>
                <w:sz w:val="20"/>
              </w:rPr>
              <w:t>ANSWER LIST</w:t>
            </w:r>
          </w:p>
        </w:tc>
        <w:tc>
          <w:tcPr>
            <w:tcW w:w="10368" w:type="dxa"/>
            <w:gridSpan w:val="3"/>
            <w:vMerge w:val="restart"/>
            <w:tcMar>
              <w:top w:w="100" w:type="dxa"/>
              <w:left w:w="100" w:type="dxa"/>
              <w:bottom w:w="100" w:type="dxa"/>
              <w:right w:w="100" w:type="dxa"/>
            </w:tcMar>
          </w:tcPr>
          <w:p w:rsidR="005A1D61" w14:paraId="104DDD9D" w14:textId="77777777">
            <w:r>
              <w:rPr>
                <w:sz w:val="20"/>
              </w:rPr>
              <w:t>TERNPR</w:t>
            </w:r>
          </w:p>
        </w:tc>
      </w:tr>
      <w:tr w14:paraId="3310EE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95A5BD" w14:textId="77777777">
            <w:r>
              <w:rPr>
                <w:b/>
                <w:sz w:val="24"/>
              </w:rPr>
              <w:t>ANSWER LIST OPTIONS</w:t>
            </w:r>
          </w:p>
        </w:tc>
        <w:tc>
          <w:tcPr>
            <w:tcW w:w="3888" w:type="dxa"/>
            <w:vMerge w:val="restart"/>
            <w:tcMar>
              <w:top w:w="100" w:type="dxa"/>
              <w:left w:w="100" w:type="dxa"/>
              <w:bottom w:w="100" w:type="dxa"/>
              <w:right w:w="100" w:type="dxa"/>
            </w:tcMar>
          </w:tcPr>
          <w:p w:rsidR="005A1D61" w14:paraId="7C03FFE6" w14:textId="77777777">
            <w:r>
              <w:rPr>
                <w:b/>
                <w:sz w:val="24"/>
              </w:rPr>
              <w:t>DISPLAY NAME</w:t>
            </w:r>
          </w:p>
        </w:tc>
        <w:tc>
          <w:tcPr>
            <w:tcW w:w="3888" w:type="dxa"/>
            <w:vMerge w:val="restart"/>
            <w:tcMar>
              <w:top w:w="100" w:type="dxa"/>
              <w:left w:w="100" w:type="dxa"/>
              <w:bottom w:w="100" w:type="dxa"/>
              <w:right w:w="100" w:type="dxa"/>
            </w:tcMar>
          </w:tcPr>
          <w:p w:rsidR="005A1D61" w14:paraId="407D1C42" w14:textId="77777777">
            <w:r>
              <w:rPr>
                <w:b/>
                <w:sz w:val="24"/>
              </w:rPr>
              <w:t>STORED VALUE</w:t>
            </w:r>
          </w:p>
        </w:tc>
        <w:tc>
          <w:tcPr>
            <w:tcW w:w="2592" w:type="dxa"/>
            <w:vMerge w:val="restart"/>
            <w:tcMar>
              <w:top w:w="100" w:type="dxa"/>
              <w:left w:w="100" w:type="dxa"/>
              <w:bottom w:w="100" w:type="dxa"/>
              <w:right w:w="100" w:type="dxa"/>
            </w:tcMar>
          </w:tcPr>
          <w:p w:rsidR="005A1D61" w14:paraId="1AB1D3A4" w14:textId="77777777">
            <w:r>
              <w:rPr>
                <w:b/>
                <w:sz w:val="24"/>
              </w:rPr>
              <w:t>VARIABLE</w:t>
            </w:r>
          </w:p>
        </w:tc>
      </w:tr>
      <w:tr w14:paraId="0AC37FF1" w14:textId="77777777">
        <w:tblPrEx>
          <w:tblW w:w="0" w:type="auto"/>
          <w:tblLook w:val="04A0"/>
        </w:tblPrEx>
        <w:trPr>
          <w:trHeight w:val="269"/>
        </w:trPr>
        <w:tc>
          <w:tcPr>
            <w:tcW w:w="2592" w:type="dxa"/>
            <w:vMerge/>
            <w:tcMar>
              <w:top w:w="100" w:type="dxa"/>
              <w:left w:w="100" w:type="dxa"/>
              <w:bottom w:w="100" w:type="dxa"/>
              <w:right w:w="100" w:type="dxa"/>
            </w:tcMar>
          </w:tcPr>
          <w:p w:rsidR="005A1D61" w14:paraId="2BA8FF56" w14:textId="77777777"/>
        </w:tc>
        <w:tc>
          <w:tcPr>
            <w:tcW w:w="3888" w:type="dxa"/>
            <w:vMerge w:val="restart"/>
            <w:tcMar>
              <w:top w:w="100" w:type="dxa"/>
              <w:left w:w="100" w:type="dxa"/>
              <w:bottom w:w="100" w:type="dxa"/>
              <w:right w:w="100" w:type="dxa"/>
            </w:tcMar>
          </w:tcPr>
          <w:p w:rsidR="005A1D61" w14:paraId="0D5858AB" w14:textId="77777777">
            <w:r>
              <w:rPr>
                <w:sz w:val="20"/>
              </w:rPr>
              <w:t>Hourly</w:t>
            </w:r>
          </w:p>
        </w:tc>
        <w:tc>
          <w:tcPr>
            <w:tcW w:w="3888" w:type="dxa"/>
            <w:vMerge w:val="restart"/>
            <w:tcMar>
              <w:top w:w="100" w:type="dxa"/>
              <w:left w:w="100" w:type="dxa"/>
              <w:bottom w:w="100" w:type="dxa"/>
              <w:right w:w="100" w:type="dxa"/>
            </w:tcMar>
          </w:tcPr>
          <w:p w:rsidR="005A1D61" w14:paraId="114E441B" w14:textId="77777777">
            <w:r>
              <w:rPr>
                <w:sz w:val="20"/>
              </w:rPr>
              <w:t>1</w:t>
            </w:r>
          </w:p>
        </w:tc>
        <w:tc>
          <w:tcPr>
            <w:tcW w:w="2592" w:type="dxa"/>
            <w:vMerge w:val="restart"/>
            <w:tcMar>
              <w:top w:w="100" w:type="dxa"/>
              <w:left w:w="100" w:type="dxa"/>
              <w:bottom w:w="100" w:type="dxa"/>
              <w:right w:w="100" w:type="dxa"/>
            </w:tcMar>
          </w:tcPr>
          <w:p w:rsidR="005A1D61" w14:paraId="02978B31" w14:textId="77777777"/>
        </w:tc>
      </w:tr>
      <w:tr w14:paraId="0E2C0BDC" w14:textId="77777777">
        <w:tblPrEx>
          <w:tblW w:w="0" w:type="auto"/>
          <w:tblLook w:val="04A0"/>
        </w:tblPrEx>
        <w:trPr>
          <w:trHeight w:val="269"/>
        </w:trPr>
        <w:tc>
          <w:tcPr>
            <w:tcW w:w="2592" w:type="dxa"/>
            <w:vMerge/>
            <w:tcMar>
              <w:top w:w="100" w:type="dxa"/>
              <w:left w:w="100" w:type="dxa"/>
              <w:bottom w:w="100" w:type="dxa"/>
              <w:right w:w="100" w:type="dxa"/>
            </w:tcMar>
          </w:tcPr>
          <w:p w:rsidR="005A1D61" w14:paraId="090FE951" w14:textId="77777777"/>
        </w:tc>
        <w:tc>
          <w:tcPr>
            <w:tcW w:w="3888" w:type="dxa"/>
            <w:vMerge w:val="restart"/>
            <w:tcMar>
              <w:top w:w="100" w:type="dxa"/>
              <w:left w:w="100" w:type="dxa"/>
              <w:bottom w:w="100" w:type="dxa"/>
              <w:right w:w="100" w:type="dxa"/>
            </w:tcMar>
          </w:tcPr>
          <w:p w:rsidR="005A1D61" w14:paraId="42768BB4" w14:textId="77777777">
            <w:r>
              <w:rPr>
                <w:sz w:val="20"/>
              </w:rPr>
              <w:t>Weekly</w:t>
            </w:r>
          </w:p>
        </w:tc>
        <w:tc>
          <w:tcPr>
            <w:tcW w:w="3888" w:type="dxa"/>
            <w:vMerge w:val="restart"/>
            <w:tcMar>
              <w:top w:w="100" w:type="dxa"/>
              <w:left w:w="100" w:type="dxa"/>
              <w:bottom w:w="100" w:type="dxa"/>
              <w:right w:w="100" w:type="dxa"/>
            </w:tcMar>
          </w:tcPr>
          <w:p w:rsidR="005A1D61" w14:paraId="58DA4751" w14:textId="77777777">
            <w:r>
              <w:rPr>
                <w:sz w:val="20"/>
              </w:rPr>
              <w:t>2</w:t>
            </w:r>
          </w:p>
        </w:tc>
        <w:tc>
          <w:tcPr>
            <w:tcW w:w="2592" w:type="dxa"/>
            <w:vMerge w:val="restart"/>
            <w:tcMar>
              <w:top w:w="100" w:type="dxa"/>
              <w:left w:w="100" w:type="dxa"/>
              <w:bottom w:w="100" w:type="dxa"/>
              <w:right w:w="100" w:type="dxa"/>
            </w:tcMar>
          </w:tcPr>
          <w:p w:rsidR="005A1D61" w14:paraId="48EED9F3" w14:textId="77777777"/>
        </w:tc>
      </w:tr>
      <w:tr w14:paraId="0050FB58" w14:textId="77777777">
        <w:tblPrEx>
          <w:tblW w:w="0" w:type="auto"/>
          <w:tblLook w:val="04A0"/>
        </w:tblPrEx>
        <w:trPr>
          <w:trHeight w:val="269"/>
        </w:trPr>
        <w:tc>
          <w:tcPr>
            <w:tcW w:w="2592" w:type="dxa"/>
            <w:vMerge/>
            <w:tcMar>
              <w:top w:w="100" w:type="dxa"/>
              <w:left w:w="100" w:type="dxa"/>
              <w:bottom w:w="100" w:type="dxa"/>
              <w:right w:w="100" w:type="dxa"/>
            </w:tcMar>
          </w:tcPr>
          <w:p w:rsidR="005A1D61" w14:paraId="4ACF9C76" w14:textId="77777777"/>
        </w:tc>
        <w:tc>
          <w:tcPr>
            <w:tcW w:w="3888" w:type="dxa"/>
            <w:vMerge w:val="restart"/>
            <w:tcMar>
              <w:top w:w="100" w:type="dxa"/>
              <w:left w:w="100" w:type="dxa"/>
              <w:bottom w:w="100" w:type="dxa"/>
              <w:right w:w="100" w:type="dxa"/>
            </w:tcMar>
          </w:tcPr>
          <w:p w:rsidR="005A1D61" w14:paraId="19B234C9" w14:textId="77777777">
            <w:r>
              <w:rPr>
                <w:sz w:val="20"/>
              </w:rPr>
              <w:t>Bi-weekly</w:t>
            </w:r>
          </w:p>
        </w:tc>
        <w:tc>
          <w:tcPr>
            <w:tcW w:w="3888" w:type="dxa"/>
            <w:vMerge w:val="restart"/>
            <w:tcMar>
              <w:top w:w="100" w:type="dxa"/>
              <w:left w:w="100" w:type="dxa"/>
              <w:bottom w:w="100" w:type="dxa"/>
              <w:right w:w="100" w:type="dxa"/>
            </w:tcMar>
          </w:tcPr>
          <w:p w:rsidR="005A1D61" w14:paraId="649FB54B" w14:textId="77777777">
            <w:r>
              <w:rPr>
                <w:sz w:val="20"/>
              </w:rPr>
              <w:t>3</w:t>
            </w:r>
          </w:p>
        </w:tc>
        <w:tc>
          <w:tcPr>
            <w:tcW w:w="2592" w:type="dxa"/>
            <w:vMerge w:val="restart"/>
            <w:tcMar>
              <w:top w:w="100" w:type="dxa"/>
              <w:left w:w="100" w:type="dxa"/>
              <w:bottom w:w="100" w:type="dxa"/>
              <w:right w:w="100" w:type="dxa"/>
            </w:tcMar>
          </w:tcPr>
          <w:p w:rsidR="005A1D61" w14:paraId="5DFAF9E0" w14:textId="77777777"/>
        </w:tc>
      </w:tr>
      <w:tr w14:paraId="7EAFF30F" w14:textId="77777777">
        <w:tblPrEx>
          <w:tblW w:w="0" w:type="auto"/>
          <w:tblLook w:val="04A0"/>
        </w:tblPrEx>
        <w:trPr>
          <w:trHeight w:val="269"/>
        </w:trPr>
        <w:tc>
          <w:tcPr>
            <w:tcW w:w="2592" w:type="dxa"/>
            <w:vMerge/>
            <w:tcMar>
              <w:top w:w="100" w:type="dxa"/>
              <w:left w:w="100" w:type="dxa"/>
              <w:bottom w:w="100" w:type="dxa"/>
              <w:right w:w="100" w:type="dxa"/>
            </w:tcMar>
          </w:tcPr>
          <w:p w:rsidR="005A1D61" w14:paraId="3DC700D6" w14:textId="77777777"/>
        </w:tc>
        <w:tc>
          <w:tcPr>
            <w:tcW w:w="3888" w:type="dxa"/>
            <w:vMerge w:val="restart"/>
            <w:tcMar>
              <w:top w:w="100" w:type="dxa"/>
              <w:left w:w="100" w:type="dxa"/>
              <w:bottom w:w="100" w:type="dxa"/>
              <w:right w:w="100" w:type="dxa"/>
            </w:tcMar>
          </w:tcPr>
          <w:p w:rsidR="005A1D61" w14:paraId="1677EF7B" w14:textId="77777777">
            <w:r>
              <w:rPr>
                <w:sz w:val="20"/>
              </w:rPr>
              <w:t>Twice monthly</w:t>
            </w:r>
          </w:p>
        </w:tc>
        <w:tc>
          <w:tcPr>
            <w:tcW w:w="3888" w:type="dxa"/>
            <w:vMerge w:val="restart"/>
            <w:tcMar>
              <w:top w:w="100" w:type="dxa"/>
              <w:left w:w="100" w:type="dxa"/>
              <w:bottom w:w="100" w:type="dxa"/>
              <w:right w:w="100" w:type="dxa"/>
            </w:tcMar>
          </w:tcPr>
          <w:p w:rsidR="005A1D61" w14:paraId="122B0C77" w14:textId="77777777">
            <w:r>
              <w:rPr>
                <w:sz w:val="20"/>
              </w:rPr>
              <w:t>4</w:t>
            </w:r>
          </w:p>
        </w:tc>
        <w:tc>
          <w:tcPr>
            <w:tcW w:w="2592" w:type="dxa"/>
            <w:vMerge w:val="restart"/>
            <w:tcMar>
              <w:top w:w="100" w:type="dxa"/>
              <w:left w:w="100" w:type="dxa"/>
              <w:bottom w:w="100" w:type="dxa"/>
              <w:right w:w="100" w:type="dxa"/>
            </w:tcMar>
          </w:tcPr>
          <w:p w:rsidR="005A1D61" w14:paraId="1889EF59" w14:textId="77777777"/>
        </w:tc>
      </w:tr>
      <w:tr w14:paraId="71F5540E" w14:textId="77777777">
        <w:tblPrEx>
          <w:tblW w:w="0" w:type="auto"/>
          <w:tblLook w:val="04A0"/>
        </w:tblPrEx>
        <w:trPr>
          <w:trHeight w:val="269"/>
        </w:trPr>
        <w:tc>
          <w:tcPr>
            <w:tcW w:w="2592" w:type="dxa"/>
            <w:vMerge/>
            <w:tcMar>
              <w:top w:w="100" w:type="dxa"/>
              <w:left w:w="100" w:type="dxa"/>
              <w:bottom w:w="100" w:type="dxa"/>
              <w:right w:w="100" w:type="dxa"/>
            </w:tcMar>
          </w:tcPr>
          <w:p w:rsidR="005A1D61" w14:paraId="3F0C7C76" w14:textId="77777777"/>
        </w:tc>
        <w:tc>
          <w:tcPr>
            <w:tcW w:w="3888" w:type="dxa"/>
            <w:vMerge w:val="restart"/>
            <w:tcMar>
              <w:top w:w="100" w:type="dxa"/>
              <w:left w:w="100" w:type="dxa"/>
              <w:bottom w:w="100" w:type="dxa"/>
              <w:right w:w="100" w:type="dxa"/>
            </w:tcMar>
          </w:tcPr>
          <w:p w:rsidR="005A1D61" w14:paraId="5D0F9800" w14:textId="77777777">
            <w:r>
              <w:rPr>
                <w:sz w:val="20"/>
              </w:rPr>
              <w:t>Monthly</w:t>
            </w:r>
          </w:p>
        </w:tc>
        <w:tc>
          <w:tcPr>
            <w:tcW w:w="3888" w:type="dxa"/>
            <w:vMerge w:val="restart"/>
            <w:tcMar>
              <w:top w:w="100" w:type="dxa"/>
              <w:left w:w="100" w:type="dxa"/>
              <w:bottom w:w="100" w:type="dxa"/>
              <w:right w:w="100" w:type="dxa"/>
            </w:tcMar>
          </w:tcPr>
          <w:p w:rsidR="005A1D61" w14:paraId="3A472FBC" w14:textId="77777777">
            <w:r>
              <w:rPr>
                <w:sz w:val="20"/>
              </w:rPr>
              <w:t>5</w:t>
            </w:r>
          </w:p>
        </w:tc>
        <w:tc>
          <w:tcPr>
            <w:tcW w:w="2592" w:type="dxa"/>
            <w:vMerge w:val="restart"/>
            <w:tcMar>
              <w:top w:w="100" w:type="dxa"/>
              <w:left w:w="100" w:type="dxa"/>
              <w:bottom w:w="100" w:type="dxa"/>
              <w:right w:w="100" w:type="dxa"/>
            </w:tcMar>
          </w:tcPr>
          <w:p w:rsidR="005A1D61" w14:paraId="57FF232D" w14:textId="77777777"/>
        </w:tc>
      </w:tr>
      <w:tr w14:paraId="59CA1B53" w14:textId="77777777">
        <w:tblPrEx>
          <w:tblW w:w="0" w:type="auto"/>
          <w:tblLook w:val="04A0"/>
        </w:tblPrEx>
        <w:trPr>
          <w:trHeight w:val="269"/>
        </w:trPr>
        <w:tc>
          <w:tcPr>
            <w:tcW w:w="2592" w:type="dxa"/>
            <w:vMerge/>
            <w:tcMar>
              <w:top w:w="100" w:type="dxa"/>
              <w:left w:w="100" w:type="dxa"/>
              <w:bottom w:w="100" w:type="dxa"/>
              <w:right w:w="100" w:type="dxa"/>
            </w:tcMar>
          </w:tcPr>
          <w:p w:rsidR="005A1D61" w14:paraId="6BA68DB3" w14:textId="77777777"/>
        </w:tc>
        <w:tc>
          <w:tcPr>
            <w:tcW w:w="3888" w:type="dxa"/>
            <w:vMerge w:val="restart"/>
            <w:tcMar>
              <w:top w:w="100" w:type="dxa"/>
              <w:left w:w="100" w:type="dxa"/>
              <w:bottom w:w="100" w:type="dxa"/>
              <w:right w:w="100" w:type="dxa"/>
            </w:tcMar>
          </w:tcPr>
          <w:p w:rsidR="005A1D61" w14:paraId="6F970C87" w14:textId="77777777">
            <w:r>
              <w:rPr>
                <w:sz w:val="20"/>
              </w:rPr>
              <w:t>Annually</w:t>
            </w:r>
          </w:p>
        </w:tc>
        <w:tc>
          <w:tcPr>
            <w:tcW w:w="3888" w:type="dxa"/>
            <w:vMerge w:val="restart"/>
            <w:tcMar>
              <w:top w:w="100" w:type="dxa"/>
              <w:left w:w="100" w:type="dxa"/>
              <w:bottom w:w="100" w:type="dxa"/>
              <w:right w:w="100" w:type="dxa"/>
            </w:tcMar>
          </w:tcPr>
          <w:p w:rsidR="005A1D61" w14:paraId="10C884AB" w14:textId="77777777">
            <w:r>
              <w:rPr>
                <w:sz w:val="20"/>
              </w:rPr>
              <w:t>6</w:t>
            </w:r>
          </w:p>
        </w:tc>
        <w:tc>
          <w:tcPr>
            <w:tcW w:w="2592" w:type="dxa"/>
            <w:vMerge w:val="restart"/>
            <w:tcMar>
              <w:top w:w="100" w:type="dxa"/>
              <w:left w:w="100" w:type="dxa"/>
              <w:bottom w:w="100" w:type="dxa"/>
              <w:right w:w="100" w:type="dxa"/>
            </w:tcMar>
          </w:tcPr>
          <w:p w:rsidR="005A1D61" w14:paraId="77963DB4" w14:textId="77777777"/>
        </w:tc>
      </w:tr>
      <w:tr w14:paraId="28B7F08A" w14:textId="77777777">
        <w:tblPrEx>
          <w:tblW w:w="0" w:type="auto"/>
          <w:tblLook w:val="04A0"/>
        </w:tblPrEx>
        <w:trPr>
          <w:trHeight w:val="269"/>
        </w:trPr>
        <w:tc>
          <w:tcPr>
            <w:tcW w:w="2592" w:type="dxa"/>
            <w:vMerge/>
            <w:tcMar>
              <w:top w:w="100" w:type="dxa"/>
              <w:left w:w="100" w:type="dxa"/>
              <w:bottom w:w="100" w:type="dxa"/>
              <w:right w:w="100" w:type="dxa"/>
            </w:tcMar>
          </w:tcPr>
          <w:p w:rsidR="005A1D61" w14:paraId="39871F96" w14:textId="77777777"/>
        </w:tc>
        <w:tc>
          <w:tcPr>
            <w:tcW w:w="3888" w:type="dxa"/>
            <w:vMerge w:val="restart"/>
            <w:tcMar>
              <w:top w:w="100" w:type="dxa"/>
              <w:left w:w="100" w:type="dxa"/>
              <w:bottom w:w="100" w:type="dxa"/>
              <w:right w:w="100" w:type="dxa"/>
            </w:tcMar>
          </w:tcPr>
          <w:p w:rsidR="005A1D61" w14:paraId="0FD38E91" w14:textId="77777777">
            <w:r>
              <w:rPr>
                <w:sz w:val="20"/>
              </w:rPr>
              <w:t>Other (specify)</w:t>
            </w:r>
          </w:p>
        </w:tc>
        <w:tc>
          <w:tcPr>
            <w:tcW w:w="3888" w:type="dxa"/>
            <w:vMerge w:val="restart"/>
            <w:tcMar>
              <w:top w:w="100" w:type="dxa"/>
              <w:left w:w="100" w:type="dxa"/>
              <w:bottom w:w="100" w:type="dxa"/>
              <w:right w:w="100" w:type="dxa"/>
            </w:tcMar>
          </w:tcPr>
          <w:p w:rsidR="005A1D61" w14:paraId="421118AF" w14:textId="77777777">
            <w:r>
              <w:rPr>
                <w:sz w:val="20"/>
              </w:rPr>
              <w:t>7</w:t>
            </w:r>
          </w:p>
        </w:tc>
        <w:tc>
          <w:tcPr>
            <w:tcW w:w="2592" w:type="dxa"/>
            <w:vMerge w:val="restart"/>
            <w:tcMar>
              <w:top w:w="100" w:type="dxa"/>
              <w:left w:w="100" w:type="dxa"/>
              <w:bottom w:w="100" w:type="dxa"/>
              <w:right w:w="100" w:type="dxa"/>
            </w:tcMar>
          </w:tcPr>
          <w:p w:rsidR="005A1D61" w14:paraId="24ECBA68" w14:textId="77777777"/>
        </w:tc>
      </w:tr>
      <w:tr w14:paraId="2EE4A289" w14:textId="77777777">
        <w:tblPrEx>
          <w:tblW w:w="0" w:type="auto"/>
          <w:tblLook w:val="04A0"/>
        </w:tblPrEx>
        <w:trPr>
          <w:trHeight w:val="269"/>
        </w:trPr>
        <w:tc>
          <w:tcPr>
            <w:tcW w:w="2592" w:type="dxa"/>
            <w:vMerge/>
            <w:tcMar>
              <w:top w:w="100" w:type="dxa"/>
              <w:left w:w="100" w:type="dxa"/>
              <w:bottom w:w="100" w:type="dxa"/>
              <w:right w:w="100" w:type="dxa"/>
            </w:tcMar>
          </w:tcPr>
          <w:p w:rsidR="005A1D61" w14:paraId="33939FEC" w14:textId="77777777"/>
        </w:tc>
        <w:tc>
          <w:tcPr>
            <w:tcW w:w="3888" w:type="dxa"/>
            <w:tcMar>
              <w:top w:w="100" w:type="dxa"/>
              <w:left w:w="100" w:type="dxa"/>
              <w:bottom w:w="100" w:type="dxa"/>
              <w:right w:w="100" w:type="dxa"/>
            </w:tcMar>
          </w:tcPr>
          <w:p w:rsidR="005A1D61" w14:paraId="416AE6A5" w14:textId="77777777"/>
        </w:tc>
        <w:tc>
          <w:tcPr>
            <w:tcW w:w="3888" w:type="dxa"/>
            <w:tcMar>
              <w:top w:w="100" w:type="dxa"/>
              <w:left w:w="100" w:type="dxa"/>
              <w:bottom w:w="100" w:type="dxa"/>
              <w:right w:w="100" w:type="dxa"/>
            </w:tcMar>
          </w:tcPr>
          <w:p w:rsidR="005A1D61" w14:paraId="3D1F0D7A" w14:textId="77777777">
            <w:r>
              <w:rPr>
                <w:sz w:val="20"/>
              </w:rPr>
              <w:t>8</w:t>
            </w:r>
          </w:p>
        </w:tc>
        <w:tc>
          <w:tcPr>
            <w:tcW w:w="2592" w:type="dxa"/>
            <w:tcMar>
              <w:top w:w="100" w:type="dxa"/>
              <w:left w:w="100" w:type="dxa"/>
              <w:bottom w:w="100" w:type="dxa"/>
              <w:right w:w="100" w:type="dxa"/>
            </w:tcMar>
          </w:tcPr>
          <w:p w:rsidR="005A1D61" w14:paraId="6B54CA60" w14:textId="77777777">
            <w:r>
              <w:rPr>
                <w:sz w:val="20"/>
              </w:rPr>
              <w:t>PUERNPRS</w:t>
            </w:r>
          </w:p>
        </w:tc>
      </w:tr>
    </w:tbl>
    <w:p w:rsidR="005A1D61" w14:paraId="143C3DB6" w14:textId="77777777"/>
    <w:tbl>
      <w:tblPr>
        <w:tblStyle w:val="TableGrid"/>
        <w:tblW w:w="0" w:type="auto"/>
        <w:tblLook w:val="04A0"/>
      </w:tblPr>
      <w:tblGrid>
        <w:gridCol w:w="2591"/>
        <w:gridCol w:w="5180"/>
        <w:gridCol w:w="5179"/>
      </w:tblGrid>
      <w:tr w14:paraId="46391B4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6181DB8" w14:textId="77777777">
            <w:r>
              <w:rPr>
                <w:b/>
                <w:sz w:val="30"/>
              </w:rPr>
              <w:t xml:space="preserve">BLOCK: BLKLABOR_FORCE / BLOCK: </w:t>
            </w:r>
            <w:r>
              <w:rPr>
                <w:b/>
                <w:sz w:val="30"/>
              </w:rPr>
              <w:t>BLKLABOR_FORCE-BLKLABOR_FORCE_PERSON / BLOCK: BLKLABOR_FORCE-BLKLABOR_FORCE_PERSON-BEARNINGS / SCREEN: SC_ERNPR / QUESTION: ERNHRTD_CPS (STANDARD)</w:t>
            </w:r>
          </w:p>
        </w:tc>
      </w:tr>
      <w:tr w14:paraId="601D05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D90B54" w14:textId="77777777">
            <w:r>
              <w:rPr>
                <w:b/>
                <w:sz w:val="24"/>
              </w:rPr>
              <w:t>ATTRIBUTE NAME</w:t>
            </w:r>
          </w:p>
        </w:tc>
        <w:tc>
          <w:tcPr>
            <w:tcW w:w="10368" w:type="dxa"/>
            <w:gridSpan w:val="2"/>
            <w:vMerge w:val="restart"/>
            <w:tcMar>
              <w:top w:w="100" w:type="dxa"/>
              <w:left w:w="100" w:type="dxa"/>
              <w:bottom w:w="100" w:type="dxa"/>
              <w:right w:w="100" w:type="dxa"/>
            </w:tcMar>
          </w:tcPr>
          <w:p w:rsidR="005A1D61" w14:paraId="7C944B63" w14:textId="77777777">
            <w:r>
              <w:rPr>
                <w:b/>
                <w:sz w:val="24"/>
              </w:rPr>
              <w:t>VALUE</w:t>
            </w:r>
          </w:p>
        </w:tc>
      </w:tr>
      <w:tr w14:paraId="1E29D7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749EF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902DECB" w14:textId="77777777">
            <w:r>
              <w:rPr>
                <w:sz w:val="20"/>
              </w:rPr>
              <w:t xml:space="preserve">^EX_OVERTIME ^WHAT is ^HISHER hourly rate of pay on </w:t>
            </w:r>
            <w:r>
              <w:rPr>
                <w:sz w:val="20"/>
              </w:rPr>
              <w:t>^THIS_MAIN?</w:t>
            </w:r>
          </w:p>
        </w:tc>
      </w:tr>
      <w:tr w14:paraId="7462AF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430D91" w14:textId="77777777">
            <w:r>
              <w:rPr>
                <w:sz w:val="20"/>
              </w:rPr>
              <w:t>HIDDEN CONDITION</w:t>
            </w:r>
          </w:p>
        </w:tc>
        <w:tc>
          <w:tcPr>
            <w:tcW w:w="10368" w:type="dxa"/>
            <w:gridSpan w:val="2"/>
            <w:vMerge w:val="restart"/>
            <w:tcMar>
              <w:top w:w="100" w:type="dxa"/>
              <w:left w:w="100" w:type="dxa"/>
              <w:bottom w:w="100" w:type="dxa"/>
              <w:right w:w="100" w:type="dxa"/>
            </w:tcMar>
          </w:tcPr>
          <w:p w:rsidR="005A1D61" w14:paraId="156C3CBC" w14:textId="77777777">
            <w:r>
              <w:rPr>
                <w:sz w:val="20"/>
              </w:rPr>
              <w:t>PUERNPR != "1"</w:t>
            </w:r>
          </w:p>
        </w:tc>
      </w:tr>
      <w:tr w14:paraId="041087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F73602" w14:textId="77777777">
            <w:r>
              <w:rPr>
                <w:b/>
                <w:sz w:val="24"/>
              </w:rPr>
              <w:t>FILL</w:t>
            </w:r>
          </w:p>
        </w:tc>
        <w:tc>
          <w:tcPr>
            <w:tcW w:w="5184" w:type="dxa"/>
            <w:vMerge w:val="restart"/>
            <w:tcMar>
              <w:top w:w="100" w:type="dxa"/>
              <w:left w:w="100" w:type="dxa"/>
              <w:bottom w:w="100" w:type="dxa"/>
              <w:right w:w="100" w:type="dxa"/>
            </w:tcMar>
          </w:tcPr>
          <w:p w:rsidR="005A1D61" w14:paraId="0EDFB1D6" w14:textId="77777777">
            <w:r>
              <w:rPr>
                <w:b/>
                <w:sz w:val="24"/>
              </w:rPr>
              <w:t>CONDITION</w:t>
            </w:r>
          </w:p>
        </w:tc>
        <w:tc>
          <w:tcPr>
            <w:tcW w:w="5184" w:type="dxa"/>
            <w:vMerge w:val="restart"/>
            <w:tcMar>
              <w:top w:w="100" w:type="dxa"/>
              <w:left w:w="100" w:type="dxa"/>
              <w:bottom w:w="100" w:type="dxa"/>
              <w:right w:w="100" w:type="dxa"/>
            </w:tcMar>
          </w:tcPr>
          <w:p w:rsidR="005A1D61" w14:paraId="36B620AE" w14:textId="77777777">
            <w:r>
              <w:rPr>
                <w:b/>
                <w:sz w:val="24"/>
              </w:rPr>
              <w:t>VALUE</w:t>
            </w:r>
          </w:p>
        </w:tc>
      </w:tr>
      <w:tr w14:paraId="687463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1A07BF" w14:textId="77777777">
            <w:r>
              <w:rPr>
                <w:b/>
                <w:sz w:val="24"/>
              </w:rPr>
              <w:t>EX_OVERTIME</w:t>
            </w:r>
          </w:p>
        </w:tc>
        <w:tc>
          <w:tcPr>
            <w:tcW w:w="5184" w:type="dxa"/>
            <w:vMerge w:val="restart"/>
            <w:tcMar>
              <w:top w:w="100" w:type="dxa"/>
              <w:left w:w="100" w:type="dxa"/>
              <w:bottom w:w="100" w:type="dxa"/>
              <w:right w:w="100" w:type="dxa"/>
            </w:tcMar>
          </w:tcPr>
          <w:p w:rsidR="005A1D61" w14:paraId="46A7CDD4" w14:textId="77777777">
            <w:r>
              <w:rPr>
                <w:sz w:val="20"/>
              </w:rPr>
              <w:t>PUERNUOT=="1"</w:t>
            </w:r>
          </w:p>
        </w:tc>
        <w:tc>
          <w:tcPr>
            <w:tcW w:w="5184" w:type="dxa"/>
            <w:vMerge w:val="restart"/>
            <w:tcMar>
              <w:top w:w="100" w:type="dxa"/>
              <w:left w:w="100" w:type="dxa"/>
              <w:bottom w:w="100" w:type="dxa"/>
              <w:right w:w="100" w:type="dxa"/>
            </w:tcMar>
          </w:tcPr>
          <w:p w:rsidR="005A1D61" w14:paraId="2E9014A2" w14:textId="77777777">
            <w:r>
              <w:rPr>
                <w:sz w:val="20"/>
              </w:rPr>
              <w:t>EXCLUDING overtime pay, tips and commissions,</w:t>
            </w:r>
          </w:p>
        </w:tc>
      </w:tr>
      <w:tr w14:paraId="72F3A1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252D86" w14:textId="77777777">
            <w:r>
              <w:rPr>
                <w:b/>
                <w:sz w:val="24"/>
              </w:rPr>
              <w:t>HISHER</w:t>
            </w:r>
          </w:p>
        </w:tc>
        <w:tc>
          <w:tcPr>
            <w:tcW w:w="5184" w:type="dxa"/>
            <w:vMerge w:val="restart"/>
            <w:tcMar>
              <w:top w:w="100" w:type="dxa"/>
              <w:left w:w="100" w:type="dxa"/>
              <w:bottom w:w="100" w:type="dxa"/>
              <w:right w:w="100" w:type="dxa"/>
            </w:tcMar>
          </w:tcPr>
          <w:p w:rsidR="005A1D61" w14:paraId="31505229" w14:textId="77777777">
            <w:r>
              <w:rPr>
                <w:sz w:val="20"/>
              </w:rPr>
              <w:t>PULINENO==HURESPLI</w:t>
            </w:r>
          </w:p>
        </w:tc>
        <w:tc>
          <w:tcPr>
            <w:tcW w:w="5184" w:type="dxa"/>
            <w:vMerge w:val="restart"/>
            <w:tcMar>
              <w:top w:w="100" w:type="dxa"/>
              <w:left w:w="100" w:type="dxa"/>
              <w:bottom w:w="100" w:type="dxa"/>
              <w:right w:w="100" w:type="dxa"/>
            </w:tcMar>
          </w:tcPr>
          <w:p w:rsidR="005A1D61" w14:paraId="716CB89F" w14:textId="77777777">
            <w:r>
              <w:rPr>
                <w:sz w:val="20"/>
              </w:rPr>
              <w:t>your</w:t>
            </w:r>
          </w:p>
        </w:tc>
      </w:tr>
      <w:tr w14:paraId="11F46443" w14:textId="77777777">
        <w:tblPrEx>
          <w:tblW w:w="0" w:type="auto"/>
          <w:tblLook w:val="04A0"/>
        </w:tblPrEx>
        <w:trPr>
          <w:trHeight w:val="269"/>
        </w:trPr>
        <w:tc>
          <w:tcPr>
            <w:tcW w:w="2592" w:type="dxa"/>
            <w:vMerge/>
            <w:tcMar>
              <w:top w:w="100" w:type="dxa"/>
              <w:left w:w="100" w:type="dxa"/>
              <w:bottom w:w="100" w:type="dxa"/>
              <w:right w:w="100" w:type="dxa"/>
            </w:tcMar>
          </w:tcPr>
          <w:p w:rsidR="005A1D61" w14:paraId="07920612" w14:textId="77777777"/>
        </w:tc>
        <w:tc>
          <w:tcPr>
            <w:tcW w:w="5184" w:type="dxa"/>
            <w:vMerge w:val="restart"/>
            <w:tcMar>
              <w:top w:w="100" w:type="dxa"/>
              <w:left w:w="100" w:type="dxa"/>
              <w:bottom w:w="100" w:type="dxa"/>
              <w:right w:w="100" w:type="dxa"/>
            </w:tcMar>
          </w:tcPr>
          <w:p w:rsidR="005A1D61" w14:paraId="07FF8BA0" w14:textId="77777777">
            <w:r>
              <w:rPr>
                <w:sz w:val="20"/>
              </w:rPr>
              <w:t>PUSEX=="2"</w:t>
            </w:r>
          </w:p>
        </w:tc>
        <w:tc>
          <w:tcPr>
            <w:tcW w:w="5184" w:type="dxa"/>
            <w:vMerge w:val="restart"/>
            <w:tcMar>
              <w:top w:w="100" w:type="dxa"/>
              <w:left w:w="100" w:type="dxa"/>
              <w:bottom w:w="100" w:type="dxa"/>
              <w:right w:w="100" w:type="dxa"/>
            </w:tcMar>
          </w:tcPr>
          <w:p w:rsidR="005A1D61" w14:paraId="719C3D9B" w14:textId="77777777">
            <w:r>
              <w:rPr>
                <w:sz w:val="20"/>
              </w:rPr>
              <w:t>her</w:t>
            </w:r>
          </w:p>
        </w:tc>
      </w:tr>
      <w:tr w14:paraId="5C57FB9D" w14:textId="77777777">
        <w:tblPrEx>
          <w:tblW w:w="0" w:type="auto"/>
          <w:tblLook w:val="04A0"/>
        </w:tblPrEx>
        <w:trPr>
          <w:trHeight w:val="269"/>
        </w:trPr>
        <w:tc>
          <w:tcPr>
            <w:tcW w:w="2592" w:type="dxa"/>
            <w:vMerge/>
            <w:tcMar>
              <w:top w:w="100" w:type="dxa"/>
              <w:left w:w="100" w:type="dxa"/>
              <w:bottom w:w="100" w:type="dxa"/>
              <w:right w:w="100" w:type="dxa"/>
            </w:tcMar>
          </w:tcPr>
          <w:p w:rsidR="005A1D61" w14:paraId="67B7290B" w14:textId="77777777"/>
        </w:tc>
        <w:tc>
          <w:tcPr>
            <w:tcW w:w="5184" w:type="dxa"/>
            <w:vMerge w:val="restart"/>
            <w:tcMar>
              <w:top w:w="100" w:type="dxa"/>
              <w:left w:w="100" w:type="dxa"/>
              <w:bottom w:w="100" w:type="dxa"/>
              <w:right w:w="100" w:type="dxa"/>
            </w:tcMar>
          </w:tcPr>
          <w:p w:rsidR="005A1D61" w14:paraId="78AE6881" w14:textId="77777777">
            <w:r>
              <w:rPr>
                <w:sz w:val="20"/>
              </w:rPr>
              <w:t>PULINENO!=HURESPLI AND PUSEX!="2"</w:t>
            </w:r>
          </w:p>
        </w:tc>
        <w:tc>
          <w:tcPr>
            <w:tcW w:w="5184" w:type="dxa"/>
            <w:vMerge w:val="restart"/>
            <w:tcMar>
              <w:top w:w="100" w:type="dxa"/>
              <w:left w:w="100" w:type="dxa"/>
              <w:bottom w:w="100" w:type="dxa"/>
              <w:right w:w="100" w:type="dxa"/>
            </w:tcMar>
          </w:tcPr>
          <w:p w:rsidR="005A1D61" w14:paraId="55EC1113" w14:textId="77777777">
            <w:r>
              <w:rPr>
                <w:sz w:val="20"/>
              </w:rPr>
              <w:t>his</w:t>
            </w:r>
          </w:p>
        </w:tc>
      </w:tr>
      <w:tr w14:paraId="279060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5C9D96" w14:textId="77777777">
            <w:r>
              <w:rPr>
                <w:b/>
                <w:sz w:val="24"/>
              </w:rPr>
              <w:t>THIS_MAIN</w:t>
            </w:r>
          </w:p>
        </w:tc>
        <w:tc>
          <w:tcPr>
            <w:tcW w:w="5184" w:type="dxa"/>
            <w:vMerge w:val="restart"/>
            <w:tcMar>
              <w:top w:w="100" w:type="dxa"/>
              <w:left w:w="100" w:type="dxa"/>
              <w:bottom w:w="100" w:type="dxa"/>
              <w:right w:w="100" w:type="dxa"/>
            </w:tcMar>
          </w:tcPr>
          <w:p w:rsidR="005A1D61" w14:paraId="1A165E62" w14:textId="77777777">
            <w:r>
              <w:rPr>
                <w:sz w:val="20"/>
              </w:rPr>
              <w:t>PUMJ=="1"</w:t>
            </w:r>
          </w:p>
        </w:tc>
        <w:tc>
          <w:tcPr>
            <w:tcW w:w="5184" w:type="dxa"/>
            <w:vMerge w:val="restart"/>
            <w:tcMar>
              <w:top w:w="100" w:type="dxa"/>
              <w:left w:w="100" w:type="dxa"/>
              <w:bottom w:w="100" w:type="dxa"/>
              <w:right w:w="100" w:type="dxa"/>
            </w:tcMar>
          </w:tcPr>
          <w:p w:rsidR="005A1D61" w14:paraId="672F95BD" w14:textId="77777777">
            <w:r>
              <w:rPr>
                <w:sz w:val="20"/>
              </w:rPr>
              <w:t>^HISHER MAIN job</w:t>
            </w:r>
          </w:p>
        </w:tc>
      </w:tr>
      <w:tr w14:paraId="5822B7B5" w14:textId="77777777">
        <w:tblPrEx>
          <w:tblW w:w="0" w:type="auto"/>
          <w:tblLook w:val="04A0"/>
        </w:tblPrEx>
        <w:trPr>
          <w:trHeight w:val="269"/>
        </w:trPr>
        <w:tc>
          <w:tcPr>
            <w:tcW w:w="2592" w:type="dxa"/>
            <w:vMerge/>
            <w:tcMar>
              <w:top w:w="100" w:type="dxa"/>
              <w:left w:w="100" w:type="dxa"/>
              <w:bottom w:w="100" w:type="dxa"/>
              <w:right w:w="100" w:type="dxa"/>
            </w:tcMar>
          </w:tcPr>
          <w:p w:rsidR="005A1D61" w14:paraId="68C2D919" w14:textId="77777777"/>
        </w:tc>
        <w:tc>
          <w:tcPr>
            <w:tcW w:w="5184" w:type="dxa"/>
            <w:vMerge w:val="restart"/>
            <w:tcMar>
              <w:top w:w="100" w:type="dxa"/>
              <w:left w:w="100" w:type="dxa"/>
              <w:bottom w:w="100" w:type="dxa"/>
              <w:right w:w="100" w:type="dxa"/>
            </w:tcMar>
          </w:tcPr>
          <w:p w:rsidR="005A1D61" w14:paraId="160F7B43" w14:textId="77777777"/>
        </w:tc>
        <w:tc>
          <w:tcPr>
            <w:tcW w:w="5184" w:type="dxa"/>
            <w:vMerge w:val="restart"/>
            <w:tcMar>
              <w:top w:w="100" w:type="dxa"/>
              <w:left w:w="100" w:type="dxa"/>
              <w:bottom w:w="100" w:type="dxa"/>
              <w:right w:w="100" w:type="dxa"/>
            </w:tcMar>
          </w:tcPr>
          <w:p w:rsidR="005A1D61" w14:paraId="6AF87162" w14:textId="77777777">
            <w:r>
              <w:rPr>
                <w:sz w:val="20"/>
              </w:rPr>
              <w:t>this job</w:t>
            </w:r>
          </w:p>
        </w:tc>
      </w:tr>
      <w:tr w14:paraId="1FFA6F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EE8560" w14:textId="77777777">
            <w:r>
              <w:rPr>
                <w:b/>
                <w:sz w:val="24"/>
              </w:rPr>
              <w:t>WHAT</w:t>
            </w:r>
          </w:p>
        </w:tc>
        <w:tc>
          <w:tcPr>
            <w:tcW w:w="5184" w:type="dxa"/>
            <w:vMerge w:val="restart"/>
            <w:tcMar>
              <w:top w:w="100" w:type="dxa"/>
              <w:left w:w="100" w:type="dxa"/>
              <w:bottom w:w="100" w:type="dxa"/>
              <w:right w:w="100" w:type="dxa"/>
            </w:tcMar>
          </w:tcPr>
          <w:p w:rsidR="005A1D61" w14:paraId="477F9FEC" w14:textId="77777777">
            <w:r>
              <w:rPr>
                <w:sz w:val="20"/>
              </w:rPr>
              <w:t>PUERNUOT=="1"</w:t>
            </w:r>
          </w:p>
        </w:tc>
        <w:tc>
          <w:tcPr>
            <w:tcW w:w="5184" w:type="dxa"/>
            <w:vMerge w:val="restart"/>
            <w:tcMar>
              <w:top w:w="100" w:type="dxa"/>
              <w:left w:w="100" w:type="dxa"/>
              <w:bottom w:w="100" w:type="dxa"/>
              <w:right w:w="100" w:type="dxa"/>
            </w:tcMar>
          </w:tcPr>
          <w:p w:rsidR="005A1D61" w14:paraId="0626F7BB" w14:textId="77777777">
            <w:r>
              <w:rPr>
                <w:sz w:val="20"/>
              </w:rPr>
              <w:t>what</w:t>
            </w:r>
          </w:p>
        </w:tc>
      </w:tr>
      <w:tr w14:paraId="1331F4A7" w14:textId="77777777">
        <w:tblPrEx>
          <w:tblW w:w="0" w:type="auto"/>
          <w:tblLook w:val="04A0"/>
        </w:tblPrEx>
        <w:trPr>
          <w:trHeight w:val="269"/>
        </w:trPr>
        <w:tc>
          <w:tcPr>
            <w:tcW w:w="2592" w:type="dxa"/>
            <w:vMerge/>
            <w:tcMar>
              <w:top w:w="100" w:type="dxa"/>
              <w:left w:w="100" w:type="dxa"/>
              <w:bottom w:w="100" w:type="dxa"/>
              <w:right w:w="100" w:type="dxa"/>
            </w:tcMar>
          </w:tcPr>
          <w:p w:rsidR="005A1D61" w14:paraId="65A71972" w14:textId="77777777"/>
        </w:tc>
        <w:tc>
          <w:tcPr>
            <w:tcW w:w="5184" w:type="dxa"/>
            <w:tcMar>
              <w:top w:w="100" w:type="dxa"/>
              <w:left w:w="100" w:type="dxa"/>
              <w:bottom w:w="100" w:type="dxa"/>
              <w:right w:w="100" w:type="dxa"/>
            </w:tcMar>
          </w:tcPr>
          <w:p w:rsidR="005A1D61" w14:paraId="568810C4" w14:textId="77777777"/>
        </w:tc>
        <w:tc>
          <w:tcPr>
            <w:tcW w:w="5184" w:type="dxa"/>
            <w:tcMar>
              <w:top w:w="100" w:type="dxa"/>
              <w:left w:w="100" w:type="dxa"/>
              <w:bottom w:w="100" w:type="dxa"/>
              <w:right w:w="100" w:type="dxa"/>
            </w:tcMar>
          </w:tcPr>
          <w:p w:rsidR="005A1D61" w14:paraId="3CF80DB0" w14:textId="77777777">
            <w:r>
              <w:rPr>
                <w:sz w:val="20"/>
              </w:rPr>
              <w:t>What</w:t>
            </w:r>
          </w:p>
        </w:tc>
      </w:tr>
    </w:tbl>
    <w:p w:rsidR="005A1D61" w14:paraId="7E836ABA" w14:textId="77777777"/>
    <w:tbl>
      <w:tblPr>
        <w:tblStyle w:val="TableGrid"/>
        <w:tblW w:w="0" w:type="auto"/>
        <w:tblLook w:val="04A0"/>
      </w:tblPr>
      <w:tblGrid>
        <w:gridCol w:w="2591"/>
        <w:gridCol w:w="10359"/>
      </w:tblGrid>
      <w:tr w14:paraId="7C4B46B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2A26D64" w14:textId="77777777">
            <w:r>
              <w:rPr>
                <w:b/>
                <w:sz w:val="30"/>
              </w:rPr>
              <w:t xml:space="preserve">BLOCK: BLKLABOR_FORCE / BLOCK: BLKLABOR_FORCE-BLKLABOR_FORCE_PERSON / BLOCK: BLKLABOR_FORCE-BLKLABOR_FORCE_PERSON-BEARNINGS / SCREEN: SC_ERNPR / QUESTION: ERNHRTD_CPS / </w:t>
            </w:r>
            <w:r>
              <w:rPr>
                <w:b/>
                <w:sz w:val="30"/>
              </w:rPr>
              <w:t>RESPONSE: RERNHRTD_CPS (STANDARD, CURRENCY)</w:t>
            </w:r>
          </w:p>
        </w:tc>
      </w:tr>
      <w:tr w14:paraId="61FD91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E45C20" w14:textId="77777777">
            <w:r>
              <w:rPr>
                <w:b/>
                <w:sz w:val="24"/>
              </w:rPr>
              <w:t>ATTRIBUTE NAME</w:t>
            </w:r>
          </w:p>
        </w:tc>
        <w:tc>
          <w:tcPr>
            <w:tcW w:w="10368" w:type="dxa"/>
            <w:vMerge w:val="restart"/>
            <w:tcMar>
              <w:top w:w="100" w:type="dxa"/>
              <w:left w:w="100" w:type="dxa"/>
              <w:bottom w:w="100" w:type="dxa"/>
              <w:right w:w="100" w:type="dxa"/>
            </w:tcMar>
          </w:tcPr>
          <w:p w:rsidR="005A1D61" w14:paraId="49AF37D4" w14:textId="77777777">
            <w:r>
              <w:rPr>
                <w:b/>
                <w:sz w:val="24"/>
              </w:rPr>
              <w:t>VALUE</w:t>
            </w:r>
          </w:p>
        </w:tc>
      </w:tr>
      <w:tr w14:paraId="0FA37E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CDC632" w14:textId="77777777">
            <w:r>
              <w:rPr>
                <w:sz w:val="20"/>
              </w:rPr>
              <w:t>RESPONSE VARIABLE</w:t>
            </w:r>
          </w:p>
        </w:tc>
        <w:tc>
          <w:tcPr>
            <w:tcW w:w="10368" w:type="dxa"/>
            <w:vMerge w:val="restart"/>
            <w:tcMar>
              <w:top w:w="100" w:type="dxa"/>
              <w:left w:w="100" w:type="dxa"/>
              <w:bottom w:w="100" w:type="dxa"/>
              <w:right w:w="100" w:type="dxa"/>
            </w:tcMar>
          </w:tcPr>
          <w:p w:rsidR="005A1D61" w14:paraId="0C395CA3" w14:textId="77777777">
            <w:r>
              <w:rPr>
                <w:sz w:val="20"/>
              </w:rPr>
              <w:t>PUERNHRT</w:t>
            </w:r>
          </w:p>
        </w:tc>
      </w:tr>
      <w:tr w14:paraId="509EEDF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4B2BA5" w14:textId="77777777">
            <w:r>
              <w:rPr>
                <w:sz w:val="20"/>
              </w:rPr>
              <w:t>POSITIONING</w:t>
            </w:r>
          </w:p>
        </w:tc>
        <w:tc>
          <w:tcPr>
            <w:tcW w:w="10368" w:type="dxa"/>
            <w:vMerge w:val="restart"/>
            <w:tcMar>
              <w:top w:w="100" w:type="dxa"/>
              <w:left w:w="100" w:type="dxa"/>
              <w:bottom w:w="100" w:type="dxa"/>
              <w:right w:w="100" w:type="dxa"/>
            </w:tcMar>
          </w:tcPr>
          <w:p w:rsidR="005A1D61" w14:paraId="74D5FEDA" w14:textId="77777777">
            <w:r>
              <w:rPr>
                <w:sz w:val="20"/>
              </w:rPr>
              <w:t>Vertical</w:t>
            </w:r>
          </w:p>
        </w:tc>
      </w:tr>
      <w:tr w14:paraId="2B81A3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1B6DBF" w14:textId="77777777">
            <w:r>
              <w:rPr>
                <w:sz w:val="20"/>
              </w:rPr>
              <w:t>MAX LENGTH</w:t>
            </w:r>
          </w:p>
        </w:tc>
        <w:tc>
          <w:tcPr>
            <w:tcW w:w="10368" w:type="dxa"/>
            <w:vMerge w:val="restart"/>
            <w:tcMar>
              <w:top w:w="100" w:type="dxa"/>
              <w:left w:w="100" w:type="dxa"/>
              <w:bottom w:w="100" w:type="dxa"/>
              <w:right w:w="100" w:type="dxa"/>
            </w:tcMar>
          </w:tcPr>
          <w:p w:rsidR="005A1D61" w14:paraId="434E3CDC" w14:textId="77777777">
            <w:r>
              <w:rPr>
                <w:sz w:val="20"/>
              </w:rPr>
              <w:t>5</w:t>
            </w:r>
          </w:p>
        </w:tc>
      </w:tr>
      <w:tr w14:paraId="0C2537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5D0A34" w14:textId="77777777">
            <w:r>
              <w:rPr>
                <w:sz w:val="20"/>
              </w:rPr>
              <w:t>NUMBER OF DECIMAL PLACES</w:t>
            </w:r>
          </w:p>
        </w:tc>
        <w:tc>
          <w:tcPr>
            <w:tcW w:w="10368" w:type="dxa"/>
            <w:vMerge w:val="restart"/>
            <w:tcMar>
              <w:top w:w="100" w:type="dxa"/>
              <w:left w:w="100" w:type="dxa"/>
              <w:bottom w:w="100" w:type="dxa"/>
              <w:right w:w="100" w:type="dxa"/>
            </w:tcMar>
          </w:tcPr>
          <w:p w:rsidR="005A1D61" w14:paraId="375D2A1C" w14:textId="77777777">
            <w:r>
              <w:rPr>
                <w:sz w:val="20"/>
              </w:rPr>
              <w:t>2</w:t>
            </w:r>
          </w:p>
        </w:tc>
      </w:tr>
      <w:tr w14:paraId="33CEEB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BC2278" w14:textId="77777777">
            <w:r>
              <w:rPr>
                <w:sz w:val="20"/>
              </w:rPr>
              <w:t>MINIMUM VALUE</w:t>
            </w:r>
          </w:p>
        </w:tc>
        <w:tc>
          <w:tcPr>
            <w:tcW w:w="10368" w:type="dxa"/>
            <w:vMerge w:val="restart"/>
            <w:tcMar>
              <w:top w:w="100" w:type="dxa"/>
              <w:left w:w="100" w:type="dxa"/>
              <w:bottom w:w="100" w:type="dxa"/>
              <w:right w:w="100" w:type="dxa"/>
            </w:tcMar>
          </w:tcPr>
          <w:p w:rsidR="005A1D61" w14:paraId="6E8307CB" w14:textId="77777777">
            <w:r>
              <w:rPr>
                <w:sz w:val="20"/>
              </w:rPr>
              <w:t>0.00</w:t>
            </w:r>
          </w:p>
        </w:tc>
      </w:tr>
      <w:tr w14:paraId="6ACD11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29EDF1" w14:textId="77777777">
            <w:r>
              <w:rPr>
                <w:sz w:val="20"/>
              </w:rPr>
              <w:t>MAXIMUM VALUE</w:t>
            </w:r>
          </w:p>
        </w:tc>
        <w:tc>
          <w:tcPr>
            <w:tcW w:w="10368" w:type="dxa"/>
            <w:vMerge w:val="restart"/>
            <w:tcMar>
              <w:top w:w="100" w:type="dxa"/>
              <w:left w:w="100" w:type="dxa"/>
              <w:bottom w:w="100" w:type="dxa"/>
              <w:right w:w="100" w:type="dxa"/>
            </w:tcMar>
          </w:tcPr>
          <w:p w:rsidR="005A1D61" w14:paraId="779A055F" w14:textId="77777777">
            <w:r>
              <w:rPr>
                <w:sz w:val="20"/>
              </w:rPr>
              <w:t>99.99</w:t>
            </w:r>
          </w:p>
        </w:tc>
      </w:tr>
      <w:tr w14:paraId="00218A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127189" w14:textId="77777777">
            <w:r>
              <w:rPr>
                <w:sz w:val="20"/>
              </w:rPr>
              <w:t>RESPONSE FIELD LABEL</w:t>
            </w:r>
          </w:p>
        </w:tc>
        <w:tc>
          <w:tcPr>
            <w:tcW w:w="10368" w:type="dxa"/>
            <w:vMerge w:val="restart"/>
            <w:tcMar>
              <w:top w:w="100" w:type="dxa"/>
              <w:left w:w="100" w:type="dxa"/>
              <w:bottom w:w="100" w:type="dxa"/>
              <w:right w:w="100" w:type="dxa"/>
            </w:tcMar>
          </w:tcPr>
          <w:p w:rsidR="005A1D61" w14:paraId="569A7FB1" w14:textId="77777777">
            <w:r>
              <w:rPr>
                <w:sz w:val="20"/>
              </w:rPr>
              <w:t>$</w:t>
            </w:r>
          </w:p>
        </w:tc>
      </w:tr>
      <w:tr w14:paraId="1FA93E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D8E06E" w14:textId="77777777">
            <w:r>
              <w:rPr>
                <w:sz w:val="20"/>
              </w:rPr>
              <w:t xml:space="preserve">RESPONSE FIELD LABEL </w:t>
            </w:r>
            <w:r>
              <w:rPr>
                <w:sz w:val="20"/>
              </w:rPr>
              <w:t>DISPLAY</w:t>
            </w:r>
          </w:p>
        </w:tc>
        <w:tc>
          <w:tcPr>
            <w:tcW w:w="10368" w:type="dxa"/>
            <w:vMerge w:val="restart"/>
            <w:tcMar>
              <w:top w:w="100" w:type="dxa"/>
              <w:left w:w="100" w:type="dxa"/>
              <w:bottom w:w="100" w:type="dxa"/>
              <w:right w:w="100" w:type="dxa"/>
            </w:tcMar>
          </w:tcPr>
          <w:p w:rsidR="005A1D61" w14:paraId="1826B2E2" w14:textId="77777777">
            <w:r>
              <w:rPr>
                <w:sz w:val="20"/>
              </w:rPr>
              <w:t>1</w:t>
            </w:r>
          </w:p>
        </w:tc>
      </w:tr>
      <w:tr w14:paraId="39EF8D9A" w14:textId="77777777">
        <w:tblPrEx>
          <w:tblW w:w="0" w:type="auto"/>
          <w:tblLook w:val="04A0"/>
        </w:tblPrEx>
        <w:trPr>
          <w:trHeight w:val="269"/>
        </w:trPr>
        <w:tc>
          <w:tcPr>
            <w:tcW w:w="2592" w:type="dxa"/>
            <w:tcMar>
              <w:top w:w="100" w:type="dxa"/>
              <w:left w:w="100" w:type="dxa"/>
              <w:bottom w:w="100" w:type="dxa"/>
              <w:right w:w="100" w:type="dxa"/>
            </w:tcMar>
          </w:tcPr>
          <w:p w:rsidR="005A1D61" w14:paraId="3AD26944" w14:textId="77777777">
            <w:r>
              <w:rPr>
                <w:sz w:val="20"/>
              </w:rPr>
              <w:t>RESPONSE FIELD LABEL POSITION</w:t>
            </w:r>
          </w:p>
        </w:tc>
        <w:tc>
          <w:tcPr>
            <w:tcW w:w="10368" w:type="dxa"/>
            <w:tcMar>
              <w:top w:w="100" w:type="dxa"/>
              <w:left w:w="100" w:type="dxa"/>
              <w:bottom w:w="100" w:type="dxa"/>
              <w:right w:w="100" w:type="dxa"/>
            </w:tcMar>
          </w:tcPr>
          <w:p w:rsidR="005A1D61" w14:paraId="351D23B4" w14:textId="77777777">
            <w:r>
              <w:rPr>
                <w:sz w:val="20"/>
              </w:rPr>
              <w:t>Left</w:t>
            </w:r>
          </w:p>
        </w:tc>
      </w:tr>
    </w:tbl>
    <w:p w:rsidR="005A1D61" w14:paraId="36182549" w14:textId="77777777"/>
    <w:tbl>
      <w:tblPr>
        <w:tblStyle w:val="TableGrid"/>
        <w:tblW w:w="0" w:type="auto"/>
        <w:tblLook w:val="04A0"/>
      </w:tblPr>
      <w:tblGrid>
        <w:gridCol w:w="2590"/>
        <w:gridCol w:w="5179"/>
        <w:gridCol w:w="5181"/>
      </w:tblGrid>
      <w:tr w14:paraId="62E41FE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75B4147" w14:textId="77777777">
            <w:r>
              <w:rPr>
                <w:b/>
                <w:sz w:val="30"/>
              </w:rPr>
              <w:t>BLOCK: BLKLABOR_FORCE / BLOCK: BLKLABOR_FORCE-BLKLABOR_FORCE_PERSON / BLOCK: BLKLABOR_FORCE-BLKLABOR_FORCE_PERSON-BEARNINGS / SCREEN: SC_ERNUOT / QUESTION: ERNUOT_CPS (STANDARD)</w:t>
            </w:r>
          </w:p>
        </w:tc>
      </w:tr>
      <w:tr w14:paraId="6BD43E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A7C178" w14:textId="77777777">
            <w:r>
              <w:rPr>
                <w:b/>
                <w:sz w:val="24"/>
              </w:rPr>
              <w:t>ATTRIBUTE NAME</w:t>
            </w:r>
          </w:p>
        </w:tc>
        <w:tc>
          <w:tcPr>
            <w:tcW w:w="10368" w:type="dxa"/>
            <w:gridSpan w:val="2"/>
            <w:vMerge w:val="restart"/>
            <w:tcMar>
              <w:top w:w="100" w:type="dxa"/>
              <w:left w:w="100" w:type="dxa"/>
              <w:bottom w:w="100" w:type="dxa"/>
              <w:right w:w="100" w:type="dxa"/>
            </w:tcMar>
          </w:tcPr>
          <w:p w:rsidR="005A1D61" w14:paraId="12B6046B" w14:textId="77777777">
            <w:r>
              <w:rPr>
                <w:b/>
                <w:sz w:val="24"/>
              </w:rPr>
              <w:t>VALUE</w:t>
            </w:r>
          </w:p>
        </w:tc>
      </w:tr>
      <w:tr w14:paraId="3F96AC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801EC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629E081" w14:textId="77777777">
            <w:r>
              <w:rPr>
                <w:sz w:val="20"/>
              </w:rPr>
              <w:t>^C_DODOES ^TNAME usually receive overtime pay, tips, or ^ERNUOT_FILL?</w:t>
            </w:r>
          </w:p>
        </w:tc>
      </w:tr>
      <w:tr w14:paraId="101A96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6E0D35" w14:textId="77777777">
            <w:r>
              <w:rPr>
                <w:b/>
                <w:sz w:val="24"/>
              </w:rPr>
              <w:t>FILL</w:t>
            </w:r>
          </w:p>
        </w:tc>
        <w:tc>
          <w:tcPr>
            <w:tcW w:w="5184" w:type="dxa"/>
            <w:vMerge w:val="restart"/>
            <w:tcMar>
              <w:top w:w="100" w:type="dxa"/>
              <w:left w:w="100" w:type="dxa"/>
              <w:bottom w:w="100" w:type="dxa"/>
              <w:right w:w="100" w:type="dxa"/>
            </w:tcMar>
          </w:tcPr>
          <w:p w:rsidR="005A1D61" w14:paraId="22FD5A5C" w14:textId="77777777">
            <w:r>
              <w:rPr>
                <w:b/>
                <w:sz w:val="24"/>
              </w:rPr>
              <w:t>CONDITION</w:t>
            </w:r>
          </w:p>
        </w:tc>
        <w:tc>
          <w:tcPr>
            <w:tcW w:w="5184" w:type="dxa"/>
            <w:vMerge w:val="restart"/>
            <w:tcMar>
              <w:top w:w="100" w:type="dxa"/>
              <w:left w:w="100" w:type="dxa"/>
              <w:bottom w:w="100" w:type="dxa"/>
              <w:right w:w="100" w:type="dxa"/>
            </w:tcMar>
          </w:tcPr>
          <w:p w:rsidR="005A1D61" w14:paraId="6C80466C" w14:textId="77777777">
            <w:r>
              <w:rPr>
                <w:b/>
                <w:sz w:val="24"/>
              </w:rPr>
              <w:t>VALUE</w:t>
            </w:r>
          </w:p>
        </w:tc>
      </w:tr>
      <w:tr w14:paraId="063A58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110F20" w14:textId="77777777">
            <w:r>
              <w:rPr>
                <w:b/>
                <w:sz w:val="24"/>
              </w:rPr>
              <w:t>C_DODOES</w:t>
            </w:r>
          </w:p>
        </w:tc>
        <w:tc>
          <w:tcPr>
            <w:tcW w:w="5184" w:type="dxa"/>
            <w:vMerge w:val="restart"/>
            <w:tcMar>
              <w:top w:w="100" w:type="dxa"/>
              <w:left w:w="100" w:type="dxa"/>
              <w:bottom w:w="100" w:type="dxa"/>
              <w:right w:w="100" w:type="dxa"/>
            </w:tcMar>
          </w:tcPr>
          <w:p w:rsidR="005A1D61" w14:paraId="147E35C4" w14:textId="77777777">
            <w:r>
              <w:rPr>
                <w:sz w:val="20"/>
              </w:rPr>
              <w:t>PULINENO==HURESPLI</w:t>
            </w:r>
          </w:p>
        </w:tc>
        <w:tc>
          <w:tcPr>
            <w:tcW w:w="5184" w:type="dxa"/>
            <w:vMerge w:val="restart"/>
            <w:tcMar>
              <w:top w:w="100" w:type="dxa"/>
              <w:left w:w="100" w:type="dxa"/>
              <w:bottom w:w="100" w:type="dxa"/>
              <w:right w:w="100" w:type="dxa"/>
            </w:tcMar>
          </w:tcPr>
          <w:p w:rsidR="005A1D61" w14:paraId="48E14C56" w14:textId="77777777">
            <w:r>
              <w:rPr>
                <w:sz w:val="20"/>
              </w:rPr>
              <w:t>Do</w:t>
            </w:r>
          </w:p>
        </w:tc>
      </w:tr>
      <w:tr w14:paraId="26889843" w14:textId="77777777">
        <w:tblPrEx>
          <w:tblW w:w="0" w:type="auto"/>
          <w:tblLook w:val="04A0"/>
        </w:tblPrEx>
        <w:trPr>
          <w:trHeight w:val="269"/>
        </w:trPr>
        <w:tc>
          <w:tcPr>
            <w:tcW w:w="2592" w:type="dxa"/>
            <w:vMerge/>
            <w:tcMar>
              <w:top w:w="100" w:type="dxa"/>
              <w:left w:w="100" w:type="dxa"/>
              <w:bottom w:w="100" w:type="dxa"/>
              <w:right w:w="100" w:type="dxa"/>
            </w:tcMar>
          </w:tcPr>
          <w:p w:rsidR="005A1D61" w14:paraId="07642D36" w14:textId="77777777"/>
        </w:tc>
        <w:tc>
          <w:tcPr>
            <w:tcW w:w="5184" w:type="dxa"/>
            <w:vMerge w:val="restart"/>
            <w:tcMar>
              <w:top w:w="100" w:type="dxa"/>
              <w:left w:w="100" w:type="dxa"/>
              <w:bottom w:w="100" w:type="dxa"/>
              <w:right w:w="100" w:type="dxa"/>
            </w:tcMar>
          </w:tcPr>
          <w:p w:rsidR="005A1D61" w14:paraId="29271A21" w14:textId="77777777"/>
        </w:tc>
        <w:tc>
          <w:tcPr>
            <w:tcW w:w="5184" w:type="dxa"/>
            <w:vMerge w:val="restart"/>
            <w:tcMar>
              <w:top w:w="100" w:type="dxa"/>
              <w:left w:w="100" w:type="dxa"/>
              <w:bottom w:w="100" w:type="dxa"/>
              <w:right w:w="100" w:type="dxa"/>
            </w:tcMar>
          </w:tcPr>
          <w:p w:rsidR="005A1D61" w14:paraId="5C222F97" w14:textId="77777777">
            <w:r>
              <w:rPr>
                <w:sz w:val="20"/>
              </w:rPr>
              <w:t>Does</w:t>
            </w:r>
          </w:p>
        </w:tc>
      </w:tr>
      <w:tr w14:paraId="6CA93A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460519" w14:textId="77777777">
            <w:r>
              <w:rPr>
                <w:b/>
                <w:sz w:val="24"/>
              </w:rPr>
              <w:t>ERNUOT_FILL</w:t>
            </w:r>
          </w:p>
        </w:tc>
        <w:tc>
          <w:tcPr>
            <w:tcW w:w="5184" w:type="dxa"/>
            <w:vMerge w:val="restart"/>
            <w:tcMar>
              <w:top w:w="100" w:type="dxa"/>
              <w:left w:w="100" w:type="dxa"/>
              <w:bottom w:w="100" w:type="dxa"/>
              <w:right w:w="100" w:type="dxa"/>
            </w:tcMar>
          </w:tcPr>
          <w:p w:rsidR="005A1D61" w14:paraId="563E8A37" w14:textId="77777777">
            <w:r>
              <w:rPr>
                <w:sz w:val="20"/>
              </w:rPr>
              <w:t>PUMJ=="1"</w:t>
            </w:r>
          </w:p>
        </w:tc>
        <w:tc>
          <w:tcPr>
            <w:tcW w:w="5184" w:type="dxa"/>
            <w:vMerge w:val="restart"/>
            <w:tcMar>
              <w:top w:w="100" w:type="dxa"/>
              <w:left w:w="100" w:type="dxa"/>
              <w:bottom w:w="100" w:type="dxa"/>
              <w:right w:w="100" w:type="dxa"/>
            </w:tcMar>
          </w:tcPr>
          <w:p w:rsidR="005A1D61" w14:paraId="38493CAB" w14:textId="77777777">
            <w:r>
              <w:rPr>
                <w:sz w:val="20"/>
              </w:rPr>
              <w:t>commissions at ^HISHER MAIN job</w:t>
            </w:r>
          </w:p>
        </w:tc>
      </w:tr>
      <w:tr w14:paraId="0BCD0CC2" w14:textId="77777777">
        <w:tblPrEx>
          <w:tblW w:w="0" w:type="auto"/>
          <w:tblLook w:val="04A0"/>
        </w:tblPrEx>
        <w:trPr>
          <w:trHeight w:val="269"/>
        </w:trPr>
        <w:tc>
          <w:tcPr>
            <w:tcW w:w="2592" w:type="dxa"/>
            <w:vMerge/>
            <w:tcMar>
              <w:top w:w="100" w:type="dxa"/>
              <w:left w:w="100" w:type="dxa"/>
              <w:bottom w:w="100" w:type="dxa"/>
              <w:right w:w="100" w:type="dxa"/>
            </w:tcMar>
          </w:tcPr>
          <w:p w:rsidR="005A1D61" w14:paraId="3324B49A" w14:textId="77777777"/>
        </w:tc>
        <w:tc>
          <w:tcPr>
            <w:tcW w:w="5184" w:type="dxa"/>
            <w:vMerge w:val="restart"/>
            <w:tcMar>
              <w:top w:w="100" w:type="dxa"/>
              <w:left w:w="100" w:type="dxa"/>
              <w:bottom w:w="100" w:type="dxa"/>
              <w:right w:w="100" w:type="dxa"/>
            </w:tcMar>
          </w:tcPr>
          <w:p w:rsidR="005A1D61" w14:paraId="2231547C" w14:textId="77777777"/>
        </w:tc>
        <w:tc>
          <w:tcPr>
            <w:tcW w:w="5184" w:type="dxa"/>
            <w:vMerge w:val="restart"/>
            <w:tcMar>
              <w:top w:w="100" w:type="dxa"/>
              <w:left w:w="100" w:type="dxa"/>
              <w:bottom w:w="100" w:type="dxa"/>
              <w:right w:w="100" w:type="dxa"/>
            </w:tcMar>
          </w:tcPr>
          <w:p w:rsidR="005A1D61" w14:paraId="5982D909" w14:textId="77777777">
            <w:r>
              <w:rPr>
                <w:sz w:val="20"/>
              </w:rPr>
              <w:t>commissions</w:t>
            </w:r>
          </w:p>
        </w:tc>
      </w:tr>
      <w:tr w14:paraId="0D6F5A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6F23D3" w14:textId="77777777">
            <w:r>
              <w:rPr>
                <w:b/>
                <w:sz w:val="24"/>
              </w:rPr>
              <w:t>TNAME</w:t>
            </w:r>
          </w:p>
        </w:tc>
        <w:tc>
          <w:tcPr>
            <w:tcW w:w="5184" w:type="dxa"/>
            <w:vMerge w:val="restart"/>
            <w:tcMar>
              <w:top w:w="100" w:type="dxa"/>
              <w:left w:w="100" w:type="dxa"/>
              <w:bottom w:w="100" w:type="dxa"/>
              <w:right w:w="100" w:type="dxa"/>
            </w:tcMar>
          </w:tcPr>
          <w:p w:rsidR="005A1D61" w14:paraId="46BE3C14" w14:textId="77777777">
            <w:r>
              <w:rPr>
                <w:sz w:val="20"/>
              </w:rPr>
              <w:t>PULINENO==HURESPLI</w:t>
            </w:r>
          </w:p>
        </w:tc>
        <w:tc>
          <w:tcPr>
            <w:tcW w:w="5184" w:type="dxa"/>
            <w:vMerge w:val="restart"/>
            <w:tcMar>
              <w:top w:w="100" w:type="dxa"/>
              <w:left w:w="100" w:type="dxa"/>
              <w:bottom w:w="100" w:type="dxa"/>
              <w:right w:w="100" w:type="dxa"/>
            </w:tcMar>
          </w:tcPr>
          <w:p w:rsidR="005A1D61" w14:paraId="0B13B0B9" w14:textId="77777777">
            <w:r>
              <w:rPr>
                <w:sz w:val="20"/>
              </w:rPr>
              <w:t>you</w:t>
            </w:r>
          </w:p>
        </w:tc>
      </w:tr>
      <w:tr w14:paraId="7510257F" w14:textId="77777777">
        <w:tblPrEx>
          <w:tblW w:w="0" w:type="auto"/>
          <w:tblLook w:val="04A0"/>
        </w:tblPrEx>
        <w:trPr>
          <w:trHeight w:val="269"/>
        </w:trPr>
        <w:tc>
          <w:tcPr>
            <w:tcW w:w="2592" w:type="dxa"/>
            <w:vMerge/>
            <w:tcMar>
              <w:top w:w="100" w:type="dxa"/>
              <w:left w:w="100" w:type="dxa"/>
              <w:bottom w:w="100" w:type="dxa"/>
              <w:right w:w="100" w:type="dxa"/>
            </w:tcMar>
          </w:tcPr>
          <w:p w:rsidR="005A1D61" w14:paraId="03ED3B21" w14:textId="77777777"/>
        </w:tc>
        <w:tc>
          <w:tcPr>
            <w:tcW w:w="5184" w:type="dxa"/>
            <w:tcMar>
              <w:top w:w="100" w:type="dxa"/>
              <w:left w:w="100" w:type="dxa"/>
              <w:bottom w:w="100" w:type="dxa"/>
              <w:right w:w="100" w:type="dxa"/>
            </w:tcMar>
          </w:tcPr>
          <w:p w:rsidR="005A1D61" w14:paraId="3F021C8F" w14:textId="77777777"/>
        </w:tc>
        <w:tc>
          <w:tcPr>
            <w:tcW w:w="5184" w:type="dxa"/>
            <w:tcMar>
              <w:top w:w="100" w:type="dxa"/>
              <w:left w:w="100" w:type="dxa"/>
              <w:bottom w:w="100" w:type="dxa"/>
              <w:right w:w="100" w:type="dxa"/>
            </w:tcMar>
          </w:tcPr>
          <w:p w:rsidR="005A1D61" w14:paraId="4F0E5CEF" w14:textId="77777777">
            <w:r>
              <w:rPr>
                <w:sz w:val="20"/>
              </w:rPr>
              <w:t>{{model.PUFNAME}} {{model.PULNAME}}</w:t>
            </w:r>
          </w:p>
        </w:tc>
      </w:tr>
    </w:tbl>
    <w:p w:rsidR="005A1D61" w14:paraId="077B6FD4" w14:textId="77777777"/>
    <w:tbl>
      <w:tblPr>
        <w:tblStyle w:val="TableGrid"/>
        <w:tblW w:w="0" w:type="auto"/>
        <w:tblLook w:val="04A0"/>
      </w:tblPr>
      <w:tblGrid>
        <w:gridCol w:w="2590"/>
        <w:gridCol w:w="3885"/>
        <w:gridCol w:w="3885"/>
        <w:gridCol w:w="2590"/>
      </w:tblGrid>
      <w:tr w14:paraId="6456851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57DC0B4" w14:textId="77777777">
            <w:r>
              <w:rPr>
                <w:b/>
                <w:sz w:val="30"/>
              </w:rPr>
              <w:t xml:space="preserve">BLOCK: BLKLABOR_FORCE / BLOCK: BLKLABOR_FORCE-BLKLABOR_FORCE_PERSON / BLOCK: BLKLABOR_FORCE-BLKLABOR_FORCE_PERSON-BEARNINGS / SCREEN: SC_ERNUOT / QUESTION: ERNUOT_CPS / RESPONSE: </w:t>
            </w:r>
            <w:r>
              <w:rPr>
                <w:b/>
                <w:sz w:val="30"/>
              </w:rPr>
              <w:t>RERNUOT_CPS (STANDARD, RADIOBUTTON)</w:t>
            </w:r>
          </w:p>
        </w:tc>
      </w:tr>
      <w:tr w14:paraId="1D2DFD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3BC88C" w14:textId="77777777">
            <w:r>
              <w:rPr>
                <w:b/>
                <w:sz w:val="24"/>
              </w:rPr>
              <w:t>ATTRIBUTE NAME</w:t>
            </w:r>
          </w:p>
        </w:tc>
        <w:tc>
          <w:tcPr>
            <w:tcW w:w="10368" w:type="dxa"/>
            <w:gridSpan w:val="3"/>
            <w:vMerge w:val="restart"/>
            <w:tcMar>
              <w:top w:w="100" w:type="dxa"/>
              <w:left w:w="100" w:type="dxa"/>
              <w:bottom w:w="100" w:type="dxa"/>
              <w:right w:w="100" w:type="dxa"/>
            </w:tcMar>
          </w:tcPr>
          <w:p w:rsidR="005A1D61" w14:paraId="1E8987DD" w14:textId="77777777">
            <w:r>
              <w:rPr>
                <w:b/>
                <w:sz w:val="24"/>
              </w:rPr>
              <w:t>VALUE</w:t>
            </w:r>
          </w:p>
        </w:tc>
      </w:tr>
      <w:tr w14:paraId="733C7B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603E21" w14:textId="77777777">
            <w:r>
              <w:rPr>
                <w:sz w:val="20"/>
              </w:rPr>
              <w:t>RESPONSE VARIABLE</w:t>
            </w:r>
          </w:p>
        </w:tc>
        <w:tc>
          <w:tcPr>
            <w:tcW w:w="10368" w:type="dxa"/>
            <w:gridSpan w:val="3"/>
            <w:vMerge w:val="restart"/>
            <w:tcMar>
              <w:top w:w="100" w:type="dxa"/>
              <w:left w:w="100" w:type="dxa"/>
              <w:bottom w:w="100" w:type="dxa"/>
              <w:right w:w="100" w:type="dxa"/>
            </w:tcMar>
          </w:tcPr>
          <w:p w:rsidR="005A1D61" w14:paraId="6F3C314E" w14:textId="77777777">
            <w:r>
              <w:rPr>
                <w:sz w:val="20"/>
              </w:rPr>
              <w:t>PUERNUOT</w:t>
            </w:r>
          </w:p>
        </w:tc>
      </w:tr>
      <w:tr w14:paraId="7D552A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66CBC7" w14:textId="77777777">
            <w:r>
              <w:rPr>
                <w:sz w:val="20"/>
              </w:rPr>
              <w:t>ANSWER LIST</w:t>
            </w:r>
          </w:p>
        </w:tc>
        <w:tc>
          <w:tcPr>
            <w:tcW w:w="10368" w:type="dxa"/>
            <w:gridSpan w:val="3"/>
            <w:vMerge w:val="restart"/>
            <w:tcMar>
              <w:top w:w="100" w:type="dxa"/>
              <w:left w:w="100" w:type="dxa"/>
              <w:bottom w:w="100" w:type="dxa"/>
              <w:right w:w="100" w:type="dxa"/>
            </w:tcMar>
          </w:tcPr>
          <w:p w:rsidR="005A1D61" w14:paraId="6CA47CD0" w14:textId="77777777">
            <w:r>
              <w:rPr>
                <w:sz w:val="20"/>
              </w:rPr>
              <w:t>TYESNO</w:t>
            </w:r>
          </w:p>
        </w:tc>
      </w:tr>
      <w:tr w14:paraId="690BAD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4F42B6" w14:textId="77777777">
            <w:r>
              <w:rPr>
                <w:b/>
                <w:sz w:val="24"/>
              </w:rPr>
              <w:t>ANSWER LIST OPTIONS</w:t>
            </w:r>
          </w:p>
        </w:tc>
        <w:tc>
          <w:tcPr>
            <w:tcW w:w="3888" w:type="dxa"/>
            <w:vMerge w:val="restart"/>
            <w:tcMar>
              <w:top w:w="100" w:type="dxa"/>
              <w:left w:w="100" w:type="dxa"/>
              <w:bottom w:w="100" w:type="dxa"/>
              <w:right w:w="100" w:type="dxa"/>
            </w:tcMar>
          </w:tcPr>
          <w:p w:rsidR="005A1D61" w14:paraId="46BF1CF4" w14:textId="77777777">
            <w:r>
              <w:rPr>
                <w:b/>
                <w:sz w:val="24"/>
              </w:rPr>
              <w:t>DISPLAY NAME</w:t>
            </w:r>
          </w:p>
        </w:tc>
        <w:tc>
          <w:tcPr>
            <w:tcW w:w="3888" w:type="dxa"/>
            <w:vMerge w:val="restart"/>
            <w:tcMar>
              <w:top w:w="100" w:type="dxa"/>
              <w:left w:w="100" w:type="dxa"/>
              <w:bottom w:w="100" w:type="dxa"/>
              <w:right w:w="100" w:type="dxa"/>
            </w:tcMar>
          </w:tcPr>
          <w:p w:rsidR="005A1D61" w14:paraId="2CC69881" w14:textId="77777777">
            <w:r>
              <w:rPr>
                <w:b/>
                <w:sz w:val="24"/>
              </w:rPr>
              <w:t>STORED VALUE</w:t>
            </w:r>
          </w:p>
        </w:tc>
        <w:tc>
          <w:tcPr>
            <w:tcW w:w="2592" w:type="dxa"/>
            <w:vMerge w:val="restart"/>
            <w:tcMar>
              <w:top w:w="100" w:type="dxa"/>
              <w:left w:w="100" w:type="dxa"/>
              <w:bottom w:w="100" w:type="dxa"/>
              <w:right w:w="100" w:type="dxa"/>
            </w:tcMar>
          </w:tcPr>
          <w:p w:rsidR="005A1D61" w14:paraId="59D55ADD" w14:textId="77777777">
            <w:r>
              <w:rPr>
                <w:b/>
                <w:sz w:val="24"/>
              </w:rPr>
              <w:t>VARIABLE</w:t>
            </w:r>
          </w:p>
        </w:tc>
      </w:tr>
      <w:tr w14:paraId="2BDCDFE2" w14:textId="77777777">
        <w:tblPrEx>
          <w:tblW w:w="0" w:type="auto"/>
          <w:tblLook w:val="04A0"/>
        </w:tblPrEx>
        <w:trPr>
          <w:trHeight w:val="269"/>
        </w:trPr>
        <w:tc>
          <w:tcPr>
            <w:tcW w:w="2592" w:type="dxa"/>
            <w:vMerge/>
            <w:tcMar>
              <w:top w:w="100" w:type="dxa"/>
              <w:left w:w="100" w:type="dxa"/>
              <w:bottom w:w="100" w:type="dxa"/>
              <w:right w:w="100" w:type="dxa"/>
            </w:tcMar>
          </w:tcPr>
          <w:p w:rsidR="005A1D61" w14:paraId="000BB97B" w14:textId="77777777"/>
        </w:tc>
        <w:tc>
          <w:tcPr>
            <w:tcW w:w="3888" w:type="dxa"/>
            <w:vMerge w:val="restart"/>
            <w:tcMar>
              <w:top w:w="100" w:type="dxa"/>
              <w:left w:w="100" w:type="dxa"/>
              <w:bottom w:w="100" w:type="dxa"/>
              <w:right w:w="100" w:type="dxa"/>
            </w:tcMar>
          </w:tcPr>
          <w:p w:rsidR="005A1D61" w14:paraId="5CD75D14" w14:textId="77777777">
            <w:r>
              <w:rPr>
                <w:sz w:val="20"/>
              </w:rPr>
              <w:t>Yes</w:t>
            </w:r>
          </w:p>
        </w:tc>
        <w:tc>
          <w:tcPr>
            <w:tcW w:w="3888" w:type="dxa"/>
            <w:vMerge w:val="restart"/>
            <w:tcMar>
              <w:top w:w="100" w:type="dxa"/>
              <w:left w:w="100" w:type="dxa"/>
              <w:bottom w:w="100" w:type="dxa"/>
              <w:right w:w="100" w:type="dxa"/>
            </w:tcMar>
          </w:tcPr>
          <w:p w:rsidR="005A1D61" w14:paraId="4D1AA75A" w14:textId="77777777">
            <w:r>
              <w:rPr>
                <w:sz w:val="20"/>
              </w:rPr>
              <w:t>1</w:t>
            </w:r>
          </w:p>
        </w:tc>
        <w:tc>
          <w:tcPr>
            <w:tcW w:w="2592" w:type="dxa"/>
            <w:vMerge w:val="restart"/>
            <w:tcMar>
              <w:top w:w="100" w:type="dxa"/>
              <w:left w:w="100" w:type="dxa"/>
              <w:bottom w:w="100" w:type="dxa"/>
              <w:right w:w="100" w:type="dxa"/>
            </w:tcMar>
          </w:tcPr>
          <w:p w:rsidR="005A1D61" w14:paraId="1292FC11" w14:textId="77777777"/>
        </w:tc>
      </w:tr>
      <w:tr w14:paraId="4CAFB359" w14:textId="77777777">
        <w:tblPrEx>
          <w:tblW w:w="0" w:type="auto"/>
          <w:tblLook w:val="04A0"/>
        </w:tblPrEx>
        <w:trPr>
          <w:trHeight w:val="269"/>
        </w:trPr>
        <w:tc>
          <w:tcPr>
            <w:tcW w:w="2592" w:type="dxa"/>
            <w:vMerge/>
            <w:tcMar>
              <w:top w:w="100" w:type="dxa"/>
              <w:left w:w="100" w:type="dxa"/>
              <w:bottom w:w="100" w:type="dxa"/>
              <w:right w:w="100" w:type="dxa"/>
            </w:tcMar>
          </w:tcPr>
          <w:p w:rsidR="005A1D61" w14:paraId="5385B46C" w14:textId="77777777"/>
        </w:tc>
        <w:tc>
          <w:tcPr>
            <w:tcW w:w="3888" w:type="dxa"/>
            <w:tcMar>
              <w:top w:w="100" w:type="dxa"/>
              <w:left w:w="100" w:type="dxa"/>
              <w:bottom w:w="100" w:type="dxa"/>
              <w:right w:w="100" w:type="dxa"/>
            </w:tcMar>
          </w:tcPr>
          <w:p w:rsidR="005A1D61" w14:paraId="4B676C79" w14:textId="77777777">
            <w:r>
              <w:rPr>
                <w:sz w:val="20"/>
              </w:rPr>
              <w:t>No</w:t>
            </w:r>
          </w:p>
        </w:tc>
        <w:tc>
          <w:tcPr>
            <w:tcW w:w="3888" w:type="dxa"/>
            <w:tcMar>
              <w:top w:w="100" w:type="dxa"/>
              <w:left w:w="100" w:type="dxa"/>
              <w:bottom w:w="100" w:type="dxa"/>
              <w:right w:w="100" w:type="dxa"/>
            </w:tcMar>
          </w:tcPr>
          <w:p w:rsidR="005A1D61" w14:paraId="59B9449C" w14:textId="77777777">
            <w:r>
              <w:rPr>
                <w:sz w:val="20"/>
              </w:rPr>
              <w:t>2</w:t>
            </w:r>
          </w:p>
        </w:tc>
        <w:tc>
          <w:tcPr>
            <w:tcW w:w="2592" w:type="dxa"/>
            <w:tcMar>
              <w:top w:w="100" w:type="dxa"/>
              <w:left w:w="100" w:type="dxa"/>
              <w:bottom w:w="100" w:type="dxa"/>
              <w:right w:w="100" w:type="dxa"/>
            </w:tcMar>
          </w:tcPr>
          <w:p w:rsidR="005A1D61" w14:paraId="3389E8AB" w14:textId="77777777"/>
        </w:tc>
      </w:tr>
    </w:tbl>
    <w:p w:rsidR="005A1D61" w14:paraId="0B804543" w14:textId="77777777"/>
    <w:tbl>
      <w:tblPr>
        <w:tblStyle w:val="TableGrid"/>
        <w:tblW w:w="0" w:type="auto"/>
        <w:tblLook w:val="04A0"/>
      </w:tblPr>
      <w:tblGrid>
        <w:gridCol w:w="2590"/>
        <w:gridCol w:w="5179"/>
        <w:gridCol w:w="5181"/>
      </w:tblGrid>
      <w:tr w14:paraId="07C51DD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2EDCC58" w14:textId="77777777">
            <w:r>
              <w:rPr>
                <w:b/>
                <w:sz w:val="30"/>
              </w:rPr>
              <w:t xml:space="preserve">BLOCK: BLKLABOR_FORCE / BLOCK: </w:t>
            </w:r>
            <w:r>
              <w:rPr>
                <w:b/>
                <w:sz w:val="30"/>
              </w:rPr>
              <w:t>BLKLABOR_FORCE-BLKLABOR_FORCE_PERSON / BLOCK: BLKLABOR_FORCE-BLKLABOR_FORCE_PERSON-BEARNINGS / SCREEN: SC_ERNHR / QUESTION: ERNHR_CPS (STANDARD)</w:t>
            </w:r>
          </w:p>
        </w:tc>
      </w:tr>
      <w:tr w14:paraId="02947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179595" w14:textId="77777777">
            <w:r>
              <w:rPr>
                <w:b/>
                <w:sz w:val="24"/>
              </w:rPr>
              <w:t>ATTRIBUTE NAME</w:t>
            </w:r>
          </w:p>
        </w:tc>
        <w:tc>
          <w:tcPr>
            <w:tcW w:w="10368" w:type="dxa"/>
            <w:gridSpan w:val="2"/>
            <w:vMerge w:val="restart"/>
            <w:tcMar>
              <w:top w:w="100" w:type="dxa"/>
              <w:left w:w="100" w:type="dxa"/>
              <w:bottom w:w="100" w:type="dxa"/>
              <w:right w:w="100" w:type="dxa"/>
            </w:tcMar>
          </w:tcPr>
          <w:p w:rsidR="005A1D61" w14:paraId="13D236FE" w14:textId="77777777">
            <w:r>
              <w:rPr>
                <w:b/>
                <w:sz w:val="24"/>
              </w:rPr>
              <w:t>VALUE</w:t>
            </w:r>
          </w:p>
        </w:tc>
      </w:tr>
      <w:tr w14:paraId="3EBF70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45489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DFE4590" w14:textId="77777777">
            <w:r>
              <w:rPr>
                <w:sz w:val="20"/>
              </w:rPr>
              <w:t xml:space="preserve">How many hours ^DODOES ^TNAME usually work per week at </w:t>
            </w:r>
            <w:r>
              <w:rPr>
                <w:sz w:val="20"/>
              </w:rPr>
              <w:t>this rate?</w:t>
            </w:r>
          </w:p>
        </w:tc>
      </w:tr>
      <w:tr w14:paraId="52EAB5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3C06D5" w14:textId="77777777">
            <w:r>
              <w:rPr>
                <w:b/>
                <w:sz w:val="24"/>
              </w:rPr>
              <w:t>FILL</w:t>
            </w:r>
          </w:p>
        </w:tc>
        <w:tc>
          <w:tcPr>
            <w:tcW w:w="5184" w:type="dxa"/>
            <w:vMerge w:val="restart"/>
            <w:tcMar>
              <w:top w:w="100" w:type="dxa"/>
              <w:left w:w="100" w:type="dxa"/>
              <w:bottom w:w="100" w:type="dxa"/>
              <w:right w:w="100" w:type="dxa"/>
            </w:tcMar>
          </w:tcPr>
          <w:p w:rsidR="005A1D61" w14:paraId="06DF097A" w14:textId="77777777">
            <w:r>
              <w:rPr>
                <w:b/>
                <w:sz w:val="24"/>
              </w:rPr>
              <w:t>CONDITION</w:t>
            </w:r>
          </w:p>
        </w:tc>
        <w:tc>
          <w:tcPr>
            <w:tcW w:w="5184" w:type="dxa"/>
            <w:vMerge w:val="restart"/>
            <w:tcMar>
              <w:top w:w="100" w:type="dxa"/>
              <w:left w:w="100" w:type="dxa"/>
              <w:bottom w:w="100" w:type="dxa"/>
              <w:right w:w="100" w:type="dxa"/>
            </w:tcMar>
          </w:tcPr>
          <w:p w:rsidR="005A1D61" w14:paraId="357B369B" w14:textId="77777777">
            <w:r>
              <w:rPr>
                <w:b/>
                <w:sz w:val="24"/>
              </w:rPr>
              <w:t>VALUE</w:t>
            </w:r>
          </w:p>
        </w:tc>
      </w:tr>
      <w:tr w14:paraId="446136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3CC7EB" w14:textId="77777777">
            <w:r>
              <w:rPr>
                <w:b/>
                <w:sz w:val="24"/>
              </w:rPr>
              <w:t>DODOES</w:t>
            </w:r>
          </w:p>
        </w:tc>
        <w:tc>
          <w:tcPr>
            <w:tcW w:w="5184" w:type="dxa"/>
            <w:vMerge w:val="restart"/>
            <w:tcMar>
              <w:top w:w="100" w:type="dxa"/>
              <w:left w:w="100" w:type="dxa"/>
              <w:bottom w:w="100" w:type="dxa"/>
              <w:right w:w="100" w:type="dxa"/>
            </w:tcMar>
          </w:tcPr>
          <w:p w:rsidR="005A1D61" w14:paraId="63CE4402" w14:textId="77777777">
            <w:r>
              <w:rPr>
                <w:sz w:val="20"/>
              </w:rPr>
              <w:t>PULINENO==HURESPLI</w:t>
            </w:r>
          </w:p>
        </w:tc>
        <w:tc>
          <w:tcPr>
            <w:tcW w:w="5184" w:type="dxa"/>
            <w:vMerge w:val="restart"/>
            <w:tcMar>
              <w:top w:w="100" w:type="dxa"/>
              <w:left w:w="100" w:type="dxa"/>
              <w:bottom w:w="100" w:type="dxa"/>
              <w:right w:w="100" w:type="dxa"/>
            </w:tcMar>
          </w:tcPr>
          <w:p w:rsidR="005A1D61" w14:paraId="7B13DF0F" w14:textId="77777777">
            <w:r>
              <w:rPr>
                <w:sz w:val="20"/>
              </w:rPr>
              <w:t>do</w:t>
            </w:r>
          </w:p>
        </w:tc>
      </w:tr>
      <w:tr w14:paraId="415E181C" w14:textId="77777777">
        <w:tblPrEx>
          <w:tblW w:w="0" w:type="auto"/>
          <w:tblLook w:val="04A0"/>
        </w:tblPrEx>
        <w:trPr>
          <w:trHeight w:val="269"/>
        </w:trPr>
        <w:tc>
          <w:tcPr>
            <w:tcW w:w="2592" w:type="dxa"/>
            <w:vMerge/>
            <w:tcMar>
              <w:top w:w="100" w:type="dxa"/>
              <w:left w:w="100" w:type="dxa"/>
              <w:bottom w:w="100" w:type="dxa"/>
              <w:right w:w="100" w:type="dxa"/>
            </w:tcMar>
          </w:tcPr>
          <w:p w:rsidR="005A1D61" w14:paraId="6078074F" w14:textId="77777777"/>
        </w:tc>
        <w:tc>
          <w:tcPr>
            <w:tcW w:w="5184" w:type="dxa"/>
            <w:vMerge w:val="restart"/>
            <w:tcMar>
              <w:top w:w="100" w:type="dxa"/>
              <w:left w:w="100" w:type="dxa"/>
              <w:bottom w:w="100" w:type="dxa"/>
              <w:right w:w="100" w:type="dxa"/>
            </w:tcMar>
          </w:tcPr>
          <w:p w:rsidR="005A1D61" w14:paraId="77BD5456" w14:textId="77777777"/>
        </w:tc>
        <w:tc>
          <w:tcPr>
            <w:tcW w:w="5184" w:type="dxa"/>
            <w:vMerge w:val="restart"/>
            <w:tcMar>
              <w:top w:w="100" w:type="dxa"/>
              <w:left w:w="100" w:type="dxa"/>
              <w:bottom w:w="100" w:type="dxa"/>
              <w:right w:w="100" w:type="dxa"/>
            </w:tcMar>
          </w:tcPr>
          <w:p w:rsidR="005A1D61" w14:paraId="35596400" w14:textId="77777777">
            <w:r>
              <w:rPr>
                <w:sz w:val="20"/>
              </w:rPr>
              <w:t>does</w:t>
            </w:r>
          </w:p>
        </w:tc>
      </w:tr>
      <w:tr w14:paraId="2ED5433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CFC848" w14:textId="77777777">
            <w:r>
              <w:rPr>
                <w:b/>
                <w:sz w:val="24"/>
              </w:rPr>
              <w:t>TNAME</w:t>
            </w:r>
          </w:p>
        </w:tc>
        <w:tc>
          <w:tcPr>
            <w:tcW w:w="5184" w:type="dxa"/>
            <w:vMerge w:val="restart"/>
            <w:tcMar>
              <w:top w:w="100" w:type="dxa"/>
              <w:left w:w="100" w:type="dxa"/>
              <w:bottom w:w="100" w:type="dxa"/>
              <w:right w:w="100" w:type="dxa"/>
            </w:tcMar>
          </w:tcPr>
          <w:p w:rsidR="005A1D61" w14:paraId="2B435164" w14:textId="77777777">
            <w:r>
              <w:rPr>
                <w:sz w:val="20"/>
              </w:rPr>
              <w:t>PULINENO==HURESPLI</w:t>
            </w:r>
          </w:p>
        </w:tc>
        <w:tc>
          <w:tcPr>
            <w:tcW w:w="5184" w:type="dxa"/>
            <w:vMerge w:val="restart"/>
            <w:tcMar>
              <w:top w:w="100" w:type="dxa"/>
              <w:left w:w="100" w:type="dxa"/>
              <w:bottom w:w="100" w:type="dxa"/>
              <w:right w:w="100" w:type="dxa"/>
            </w:tcMar>
          </w:tcPr>
          <w:p w:rsidR="005A1D61" w14:paraId="50963DFF" w14:textId="77777777">
            <w:r>
              <w:rPr>
                <w:sz w:val="20"/>
              </w:rPr>
              <w:t>you</w:t>
            </w:r>
          </w:p>
        </w:tc>
      </w:tr>
      <w:tr w14:paraId="6075AF44" w14:textId="77777777">
        <w:tblPrEx>
          <w:tblW w:w="0" w:type="auto"/>
          <w:tblLook w:val="04A0"/>
        </w:tblPrEx>
        <w:trPr>
          <w:trHeight w:val="269"/>
        </w:trPr>
        <w:tc>
          <w:tcPr>
            <w:tcW w:w="2592" w:type="dxa"/>
            <w:vMerge/>
            <w:tcMar>
              <w:top w:w="100" w:type="dxa"/>
              <w:left w:w="100" w:type="dxa"/>
              <w:bottom w:w="100" w:type="dxa"/>
              <w:right w:w="100" w:type="dxa"/>
            </w:tcMar>
          </w:tcPr>
          <w:p w:rsidR="005A1D61" w14:paraId="46807E2E" w14:textId="77777777"/>
        </w:tc>
        <w:tc>
          <w:tcPr>
            <w:tcW w:w="5184" w:type="dxa"/>
            <w:tcMar>
              <w:top w:w="100" w:type="dxa"/>
              <w:left w:w="100" w:type="dxa"/>
              <w:bottom w:w="100" w:type="dxa"/>
              <w:right w:w="100" w:type="dxa"/>
            </w:tcMar>
          </w:tcPr>
          <w:p w:rsidR="005A1D61" w14:paraId="4A758573" w14:textId="77777777"/>
        </w:tc>
        <w:tc>
          <w:tcPr>
            <w:tcW w:w="5184" w:type="dxa"/>
            <w:tcMar>
              <w:top w:w="100" w:type="dxa"/>
              <w:left w:w="100" w:type="dxa"/>
              <w:bottom w:w="100" w:type="dxa"/>
              <w:right w:w="100" w:type="dxa"/>
            </w:tcMar>
          </w:tcPr>
          <w:p w:rsidR="005A1D61" w14:paraId="198D6558" w14:textId="77777777">
            <w:r>
              <w:rPr>
                <w:sz w:val="20"/>
              </w:rPr>
              <w:t>{{model.PUFNAME}} {{model.PULNAME}}</w:t>
            </w:r>
          </w:p>
        </w:tc>
      </w:tr>
    </w:tbl>
    <w:p w:rsidR="005A1D61" w14:paraId="1DD1BCCA" w14:textId="77777777"/>
    <w:tbl>
      <w:tblPr>
        <w:tblStyle w:val="TableGrid"/>
        <w:tblW w:w="0" w:type="auto"/>
        <w:tblLook w:val="04A0"/>
      </w:tblPr>
      <w:tblGrid>
        <w:gridCol w:w="2591"/>
        <w:gridCol w:w="10359"/>
      </w:tblGrid>
      <w:tr w14:paraId="63205A6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244593E" w14:textId="77777777">
            <w:r>
              <w:rPr>
                <w:b/>
                <w:sz w:val="30"/>
              </w:rPr>
              <w:t xml:space="preserve">BLOCK: BLKLABOR_FORCE / BLOCK: BLKLABOR_FORCE-BLKLABOR_FORCE_PERSON / BLOCK: </w:t>
            </w:r>
            <w:r>
              <w:rPr>
                <w:b/>
                <w:sz w:val="30"/>
              </w:rPr>
              <w:t>BLKLABOR_FORCE-BLKLABOR_FORCE_PERSON-BEARNINGS / SCREEN: SC_ERNHR / QUESTION: ERNHR_CPS / RESPONSE: RERNHR_CPS (STANDARD, NUMBER)</w:t>
            </w:r>
          </w:p>
        </w:tc>
      </w:tr>
      <w:tr w14:paraId="3629DE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398BDE" w14:textId="77777777">
            <w:r>
              <w:rPr>
                <w:b/>
                <w:sz w:val="24"/>
              </w:rPr>
              <w:t>ATTRIBUTE NAME</w:t>
            </w:r>
          </w:p>
        </w:tc>
        <w:tc>
          <w:tcPr>
            <w:tcW w:w="10368" w:type="dxa"/>
            <w:vMerge w:val="restart"/>
            <w:tcMar>
              <w:top w:w="100" w:type="dxa"/>
              <w:left w:w="100" w:type="dxa"/>
              <w:bottom w:w="100" w:type="dxa"/>
              <w:right w:w="100" w:type="dxa"/>
            </w:tcMar>
          </w:tcPr>
          <w:p w:rsidR="005A1D61" w14:paraId="19B7AB0D" w14:textId="77777777">
            <w:r>
              <w:rPr>
                <w:b/>
                <w:sz w:val="24"/>
              </w:rPr>
              <w:t>VALUE</w:t>
            </w:r>
          </w:p>
        </w:tc>
      </w:tr>
      <w:tr w14:paraId="557172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505B3A" w14:textId="77777777">
            <w:r>
              <w:rPr>
                <w:sz w:val="20"/>
              </w:rPr>
              <w:t>RESPONSE VARIABLE</w:t>
            </w:r>
          </w:p>
        </w:tc>
        <w:tc>
          <w:tcPr>
            <w:tcW w:w="10368" w:type="dxa"/>
            <w:vMerge w:val="restart"/>
            <w:tcMar>
              <w:top w:w="100" w:type="dxa"/>
              <w:left w:w="100" w:type="dxa"/>
              <w:bottom w:w="100" w:type="dxa"/>
              <w:right w:w="100" w:type="dxa"/>
            </w:tcMar>
          </w:tcPr>
          <w:p w:rsidR="005A1D61" w14:paraId="48C8ABBE" w14:textId="77777777">
            <w:r>
              <w:rPr>
                <w:sz w:val="20"/>
              </w:rPr>
              <w:t>PUERNHR</w:t>
            </w:r>
          </w:p>
        </w:tc>
      </w:tr>
      <w:tr w14:paraId="787B3F0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46BBA9" w14:textId="77777777">
            <w:r>
              <w:rPr>
                <w:sz w:val="20"/>
              </w:rPr>
              <w:t>POSITIONING</w:t>
            </w:r>
          </w:p>
        </w:tc>
        <w:tc>
          <w:tcPr>
            <w:tcW w:w="10368" w:type="dxa"/>
            <w:vMerge w:val="restart"/>
            <w:tcMar>
              <w:top w:w="100" w:type="dxa"/>
              <w:left w:w="100" w:type="dxa"/>
              <w:bottom w:w="100" w:type="dxa"/>
              <w:right w:w="100" w:type="dxa"/>
            </w:tcMar>
          </w:tcPr>
          <w:p w:rsidR="005A1D61" w14:paraId="409A3F4D" w14:textId="77777777">
            <w:r>
              <w:rPr>
                <w:sz w:val="20"/>
              </w:rPr>
              <w:t>Vertical</w:t>
            </w:r>
          </w:p>
        </w:tc>
      </w:tr>
      <w:tr w14:paraId="465D48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2D78B0" w14:textId="77777777">
            <w:r>
              <w:rPr>
                <w:sz w:val="20"/>
              </w:rPr>
              <w:t>MAX LENGTH</w:t>
            </w:r>
          </w:p>
        </w:tc>
        <w:tc>
          <w:tcPr>
            <w:tcW w:w="10368" w:type="dxa"/>
            <w:vMerge w:val="restart"/>
            <w:tcMar>
              <w:top w:w="100" w:type="dxa"/>
              <w:left w:w="100" w:type="dxa"/>
              <w:bottom w:w="100" w:type="dxa"/>
              <w:right w:w="100" w:type="dxa"/>
            </w:tcMar>
          </w:tcPr>
          <w:p w:rsidR="005A1D61" w14:paraId="0A7BB1B6" w14:textId="77777777">
            <w:r>
              <w:rPr>
                <w:sz w:val="20"/>
              </w:rPr>
              <w:t>3</w:t>
            </w:r>
          </w:p>
        </w:tc>
      </w:tr>
      <w:tr w14:paraId="304991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AC23EC" w14:textId="77777777">
            <w:r>
              <w:rPr>
                <w:sz w:val="20"/>
              </w:rPr>
              <w:t>MINIMUM VALUE</w:t>
            </w:r>
          </w:p>
        </w:tc>
        <w:tc>
          <w:tcPr>
            <w:tcW w:w="10368" w:type="dxa"/>
            <w:vMerge w:val="restart"/>
            <w:tcMar>
              <w:top w:w="100" w:type="dxa"/>
              <w:left w:w="100" w:type="dxa"/>
              <w:bottom w:w="100" w:type="dxa"/>
              <w:right w:w="100" w:type="dxa"/>
            </w:tcMar>
          </w:tcPr>
          <w:p w:rsidR="005A1D61" w14:paraId="7DEAB5B3" w14:textId="77777777">
            <w:r>
              <w:rPr>
                <w:sz w:val="20"/>
              </w:rPr>
              <w:t>1</w:t>
            </w:r>
          </w:p>
        </w:tc>
      </w:tr>
      <w:tr w14:paraId="1E661A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55725B" w14:textId="77777777">
            <w:r>
              <w:rPr>
                <w:sz w:val="20"/>
              </w:rPr>
              <w:t>MAXIMUM VALUE</w:t>
            </w:r>
          </w:p>
        </w:tc>
        <w:tc>
          <w:tcPr>
            <w:tcW w:w="10368" w:type="dxa"/>
            <w:vMerge w:val="restart"/>
            <w:tcMar>
              <w:top w:w="100" w:type="dxa"/>
              <w:left w:w="100" w:type="dxa"/>
              <w:bottom w:w="100" w:type="dxa"/>
              <w:right w:w="100" w:type="dxa"/>
            </w:tcMar>
          </w:tcPr>
          <w:p w:rsidR="005A1D61" w14:paraId="1610D272" w14:textId="77777777">
            <w:r>
              <w:rPr>
                <w:sz w:val="20"/>
              </w:rPr>
              <w:t>99</w:t>
            </w:r>
          </w:p>
        </w:tc>
      </w:tr>
      <w:tr w14:paraId="3F41AE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14B94F" w14:textId="77777777">
            <w:r>
              <w:rPr>
                <w:sz w:val="20"/>
              </w:rPr>
              <w:t>RESPONSE FIELD LABEL</w:t>
            </w:r>
          </w:p>
        </w:tc>
        <w:tc>
          <w:tcPr>
            <w:tcW w:w="10368" w:type="dxa"/>
            <w:vMerge w:val="restart"/>
            <w:tcMar>
              <w:top w:w="100" w:type="dxa"/>
              <w:left w:w="100" w:type="dxa"/>
              <w:bottom w:w="100" w:type="dxa"/>
              <w:right w:w="100" w:type="dxa"/>
            </w:tcMar>
          </w:tcPr>
          <w:p w:rsidR="005A1D61" w14:paraId="0C15E6BE" w14:textId="77777777">
            <w:r>
              <w:rPr>
                <w:sz w:val="20"/>
              </w:rPr>
              <w:t>Hours per week</w:t>
            </w:r>
          </w:p>
        </w:tc>
      </w:tr>
      <w:tr w14:paraId="1DDCB0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D9467A" w14:textId="77777777">
            <w:r>
              <w:rPr>
                <w:sz w:val="20"/>
              </w:rPr>
              <w:t>RESPONSE FIELD LABEL DISPLAY</w:t>
            </w:r>
          </w:p>
        </w:tc>
        <w:tc>
          <w:tcPr>
            <w:tcW w:w="10368" w:type="dxa"/>
            <w:vMerge w:val="restart"/>
            <w:tcMar>
              <w:top w:w="100" w:type="dxa"/>
              <w:left w:w="100" w:type="dxa"/>
              <w:bottom w:w="100" w:type="dxa"/>
              <w:right w:w="100" w:type="dxa"/>
            </w:tcMar>
          </w:tcPr>
          <w:p w:rsidR="005A1D61" w14:paraId="0B718A8B" w14:textId="77777777">
            <w:r>
              <w:rPr>
                <w:sz w:val="20"/>
              </w:rPr>
              <w:t>1</w:t>
            </w:r>
          </w:p>
        </w:tc>
      </w:tr>
      <w:tr w14:paraId="298C667F" w14:textId="77777777">
        <w:tblPrEx>
          <w:tblW w:w="0" w:type="auto"/>
          <w:tblLook w:val="04A0"/>
        </w:tblPrEx>
        <w:trPr>
          <w:trHeight w:val="269"/>
        </w:trPr>
        <w:tc>
          <w:tcPr>
            <w:tcW w:w="2592" w:type="dxa"/>
            <w:tcMar>
              <w:top w:w="100" w:type="dxa"/>
              <w:left w:w="100" w:type="dxa"/>
              <w:bottom w:w="100" w:type="dxa"/>
              <w:right w:w="100" w:type="dxa"/>
            </w:tcMar>
          </w:tcPr>
          <w:p w:rsidR="005A1D61" w14:paraId="3662FC44" w14:textId="77777777">
            <w:r>
              <w:rPr>
                <w:sz w:val="20"/>
              </w:rPr>
              <w:t>RESPONSE FIELD LABEL POSITION</w:t>
            </w:r>
          </w:p>
        </w:tc>
        <w:tc>
          <w:tcPr>
            <w:tcW w:w="10368" w:type="dxa"/>
            <w:tcMar>
              <w:top w:w="100" w:type="dxa"/>
              <w:left w:w="100" w:type="dxa"/>
              <w:bottom w:w="100" w:type="dxa"/>
              <w:right w:w="100" w:type="dxa"/>
            </w:tcMar>
          </w:tcPr>
          <w:p w:rsidR="005A1D61" w14:paraId="0E749532" w14:textId="77777777">
            <w:r>
              <w:rPr>
                <w:sz w:val="20"/>
              </w:rPr>
              <w:t>Right</w:t>
            </w:r>
          </w:p>
        </w:tc>
      </w:tr>
    </w:tbl>
    <w:p w:rsidR="005A1D61" w14:paraId="0A44ECFB" w14:textId="77777777"/>
    <w:tbl>
      <w:tblPr>
        <w:tblStyle w:val="TableGrid"/>
        <w:tblW w:w="0" w:type="auto"/>
        <w:tblLook w:val="04A0"/>
      </w:tblPr>
      <w:tblGrid>
        <w:gridCol w:w="2590"/>
        <w:gridCol w:w="5179"/>
        <w:gridCol w:w="5181"/>
      </w:tblGrid>
      <w:tr w14:paraId="7DA5FE8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14420AB" w14:textId="77777777">
            <w:r>
              <w:rPr>
                <w:b/>
                <w:sz w:val="30"/>
              </w:rPr>
              <w:t xml:space="preserve">BLOCK: BLKLABOR_FORCE / BLOCK: BLKLABOR_FORCE-BLKLABOR_FORCE_PERSON / BLOCK: </w:t>
            </w:r>
            <w:r>
              <w:rPr>
                <w:b/>
                <w:sz w:val="30"/>
              </w:rPr>
              <w:t>BLKLABOR_FORCE-BLKLABOR_FORCE_PERSON-BEARNINGS / SCREEN: SC_ERNOTP / QUESTION: ERNUOT_CPS (STANDARD)</w:t>
            </w:r>
          </w:p>
        </w:tc>
      </w:tr>
      <w:tr w14:paraId="455B43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22B35F" w14:textId="77777777">
            <w:r>
              <w:rPr>
                <w:b/>
                <w:sz w:val="24"/>
              </w:rPr>
              <w:t>ATTRIBUTE NAME</w:t>
            </w:r>
          </w:p>
        </w:tc>
        <w:tc>
          <w:tcPr>
            <w:tcW w:w="10368" w:type="dxa"/>
            <w:gridSpan w:val="2"/>
            <w:vMerge w:val="restart"/>
            <w:tcMar>
              <w:top w:w="100" w:type="dxa"/>
              <w:left w:w="100" w:type="dxa"/>
              <w:bottom w:w="100" w:type="dxa"/>
              <w:right w:w="100" w:type="dxa"/>
            </w:tcMar>
          </w:tcPr>
          <w:p w:rsidR="005A1D61" w14:paraId="2248290B" w14:textId="77777777">
            <w:r>
              <w:rPr>
                <w:b/>
                <w:sz w:val="24"/>
              </w:rPr>
              <w:t>VALUE</w:t>
            </w:r>
          </w:p>
        </w:tc>
      </w:tr>
      <w:tr w14:paraId="7346B8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2D917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432FDFD" w14:textId="77777777">
            <w:r>
              <w:rPr>
                <w:sz w:val="20"/>
              </w:rPr>
              <w:t>^C_DODOES ^TNAME usually receive overtime pay, tips, or ^ERNUOT_FILL?</w:t>
            </w:r>
          </w:p>
        </w:tc>
      </w:tr>
      <w:tr w14:paraId="259EE6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29FEBA" w14:textId="77777777">
            <w:r>
              <w:rPr>
                <w:b/>
                <w:sz w:val="24"/>
              </w:rPr>
              <w:t>FILL</w:t>
            </w:r>
          </w:p>
        </w:tc>
        <w:tc>
          <w:tcPr>
            <w:tcW w:w="5184" w:type="dxa"/>
            <w:vMerge w:val="restart"/>
            <w:tcMar>
              <w:top w:w="100" w:type="dxa"/>
              <w:left w:w="100" w:type="dxa"/>
              <w:bottom w:w="100" w:type="dxa"/>
              <w:right w:w="100" w:type="dxa"/>
            </w:tcMar>
          </w:tcPr>
          <w:p w:rsidR="005A1D61" w14:paraId="151E1E48" w14:textId="77777777">
            <w:r>
              <w:rPr>
                <w:b/>
                <w:sz w:val="24"/>
              </w:rPr>
              <w:t>CONDITION</w:t>
            </w:r>
          </w:p>
        </w:tc>
        <w:tc>
          <w:tcPr>
            <w:tcW w:w="5184" w:type="dxa"/>
            <w:vMerge w:val="restart"/>
            <w:tcMar>
              <w:top w:w="100" w:type="dxa"/>
              <w:left w:w="100" w:type="dxa"/>
              <w:bottom w:w="100" w:type="dxa"/>
              <w:right w:w="100" w:type="dxa"/>
            </w:tcMar>
          </w:tcPr>
          <w:p w:rsidR="005A1D61" w14:paraId="3F7C7B9C" w14:textId="77777777">
            <w:r>
              <w:rPr>
                <w:b/>
                <w:sz w:val="24"/>
              </w:rPr>
              <w:t>VALUE</w:t>
            </w:r>
          </w:p>
        </w:tc>
      </w:tr>
      <w:tr w14:paraId="569ECC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EFBE14" w14:textId="77777777">
            <w:r>
              <w:rPr>
                <w:b/>
                <w:sz w:val="24"/>
              </w:rPr>
              <w:t>C_DODOES</w:t>
            </w:r>
          </w:p>
        </w:tc>
        <w:tc>
          <w:tcPr>
            <w:tcW w:w="5184" w:type="dxa"/>
            <w:vMerge w:val="restart"/>
            <w:tcMar>
              <w:top w:w="100" w:type="dxa"/>
              <w:left w:w="100" w:type="dxa"/>
              <w:bottom w:w="100" w:type="dxa"/>
              <w:right w:w="100" w:type="dxa"/>
            </w:tcMar>
          </w:tcPr>
          <w:p w:rsidR="005A1D61" w14:paraId="175BFEA7" w14:textId="77777777">
            <w:r>
              <w:rPr>
                <w:sz w:val="20"/>
              </w:rPr>
              <w:t>PULINENO==HURESPLI</w:t>
            </w:r>
          </w:p>
        </w:tc>
        <w:tc>
          <w:tcPr>
            <w:tcW w:w="5184" w:type="dxa"/>
            <w:vMerge w:val="restart"/>
            <w:tcMar>
              <w:top w:w="100" w:type="dxa"/>
              <w:left w:w="100" w:type="dxa"/>
              <w:bottom w:w="100" w:type="dxa"/>
              <w:right w:w="100" w:type="dxa"/>
            </w:tcMar>
          </w:tcPr>
          <w:p w:rsidR="005A1D61" w14:paraId="3F450A09" w14:textId="77777777">
            <w:r>
              <w:rPr>
                <w:sz w:val="20"/>
              </w:rPr>
              <w:t>Do</w:t>
            </w:r>
          </w:p>
        </w:tc>
      </w:tr>
      <w:tr w14:paraId="6F38C2E8" w14:textId="77777777">
        <w:tblPrEx>
          <w:tblW w:w="0" w:type="auto"/>
          <w:tblLook w:val="04A0"/>
        </w:tblPrEx>
        <w:trPr>
          <w:trHeight w:val="269"/>
        </w:trPr>
        <w:tc>
          <w:tcPr>
            <w:tcW w:w="2592" w:type="dxa"/>
            <w:vMerge/>
            <w:tcMar>
              <w:top w:w="100" w:type="dxa"/>
              <w:left w:w="100" w:type="dxa"/>
              <w:bottom w:w="100" w:type="dxa"/>
              <w:right w:w="100" w:type="dxa"/>
            </w:tcMar>
          </w:tcPr>
          <w:p w:rsidR="005A1D61" w14:paraId="2506947E" w14:textId="77777777"/>
        </w:tc>
        <w:tc>
          <w:tcPr>
            <w:tcW w:w="5184" w:type="dxa"/>
            <w:vMerge w:val="restart"/>
            <w:tcMar>
              <w:top w:w="100" w:type="dxa"/>
              <w:left w:w="100" w:type="dxa"/>
              <w:bottom w:w="100" w:type="dxa"/>
              <w:right w:w="100" w:type="dxa"/>
            </w:tcMar>
          </w:tcPr>
          <w:p w:rsidR="005A1D61" w14:paraId="087B7F17" w14:textId="77777777"/>
        </w:tc>
        <w:tc>
          <w:tcPr>
            <w:tcW w:w="5184" w:type="dxa"/>
            <w:vMerge w:val="restart"/>
            <w:tcMar>
              <w:top w:w="100" w:type="dxa"/>
              <w:left w:w="100" w:type="dxa"/>
              <w:bottom w:w="100" w:type="dxa"/>
              <w:right w:w="100" w:type="dxa"/>
            </w:tcMar>
          </w:tcPr>
          <w:p w:rsidR="005A1D61" w14:paraId="04C75C9E" w14:textId="77777777">
            <w:r>
              <w:rPr>
                <w:sz w:val="20"/>
              </w:rPr>
              <w:t>Does</w:t>
            </w:r>
          </w:p>
        </w:tc>
      </w:tr>
      <w:tr w14:paraId="50DB17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9A303F" w14:textId="77777777">
            <w:r>
              <w:rPr>
                <w:b/>
                <w:sz w:val="24"/>
              </w:rPr>
              <w:t>ERNUOT_FILL</w:t>
            </w:r>
          </w:p>
        </w:tc>
        <w:tc>
          <w:tcPr>
            <w:tcW w:w="5184" w:type="dxa"/>
            <w:vMerge w:val="restart"/>
            <w:tcMar>
              <w:top w:w="100" w:type="dxa"/>
              <w:left w:w="100" w:type="dxa"/>
              <w:bottom w:w="100" w:type="dxa"/>
              <w:right w:w="100" w:type="dxa"/>
            </w:tcMar>
          </w:tcPr>
          <w:p w:rsidR="005A1D61" w14:paraId="0939C55F" w14:textId="77777777">
            <w:r>
              <w:rPr>
                <w:sz w:val="20"/>
              </w:rPr>
              <w:t>PUMJ=="1"</w:t>
            </w:r>
          </w:p>
        </w:tc>
        <w:tc>
          <w:tcPr>
            <w:tcW w:w="5184" w:type="dxa"/>
            <w:vMerge w:val="restart"/>
            <w:tcMar>
              <w:top w:w="100" w:type="dxa"/>
              <w:left w:w="100" w:type="dxa"/>
              <w:bottom w:w="100" w:type="dxa"/>
              <w:right w:w="100" w:type="dxa"/>
            </w:tcMar>
          </w:tcPr>
          <w:p w:rsidR="005A1D61" w14:paraId="085570F5" w14:textId="77777777">
            <w:r>
              <w:rPr>
                <w:sz w:val="20"/>
              </w:rPr>
              <w:t>commissions at ^HISHER MAIN job</w:t>
            </w:r>
          </w:p>
        </w:tc>
      </w:tr>
      <w:tr w14:paraId="42B84AE3" w14:textId="77777777">
        <w:tblPrEx>
          <w:tblW w:w="0" w:type="auto"/>
          <w:tblLook w:val="04A0"/>
        </w:tblPrEx>
        <w:trPr>
          <w:trHeight w:val="269"/>
        </w:trPr>
        <w:tc>
          <w:tcPr>
            <w:tcW w:w="2592" w:type="dxa"/>
            <w:vMerge/>
            <w:tcMar>
              <w:top w:w="100" w:type="dxa"/>
              <w:left w:w="100" w:type="dxa"/>
              <w:bottom w:w="100" w:type="dxa"/>
              <w:right w:w="100" w:type="dxa"/>
            </w:tcMar>
          </w:tcPr>
          <w:p w:rsidR="005A1D61" w14:paraId="001817EC" w14:textId="77777777"/>
        </w:tc>
        <w:tc>
          <w:tcPr>
            <w:tcW w:w="5184" w:type="dxa"/>
            <w:vMerge w:val="restart"/>
            <w:tcMar>
              <w:top w:w="100" w:type="dxa"/>
              <w:left w:w="100" w:type="dxa"/>
              <w:bottom w:w="100" w:type="dxa"/>
              <w:right w:w="100" w:type="dxa"/>
            </w:tcMar>
          </w:tcPr>
          <w:p w:rsidR="005A1D61" w14:paraId="375A5D26" w14:textId="77777777"/>
        </w:tc>
        <w:tc>
          <w:tcPr>
            <w:tcW w:w="5184" w:type="dxa"/>
            <w:vMerge w:val="restart"/>
            <w:tcMar>
              <w:top w:w="100" w:type="dxa"/>
              <w:left w:w="100" w:type="dxa"/>
              <w:bottom w:w="100" w:type="dxa"/>
              <w:right w:w="100" w:type="dxa"/>
            </w:tcMar>
          </w:tcPr>
          <w:p w:rsidR="005A1D61" w14:paraId="20B45F4A" w14:textId="77777777">
            <w:r>
              <w:rPr>
                <w:sz w:val="20"/>
              </w:rPr>
              <w:t>commissions</w:t>
            </w:r>
          </w:p>
        </w:tc>
      </w:tr>
      <w:tr w14:paraId="5EAFB7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1DB85D" w14:textId="77777777">
            <w:r>
              <w:rPr>
                <w:b/>
                <w:sz w:val="24"/>
              </w:rPr>
              <w:t>TNAME</w:t>
            </w:r>
          </w:p>
        </w:tc>
        <w:tc>
          <w:tcPr>
            <w:tcW w:w="5184" w:type="dxa"/>
            <w:vMerge w:val="restart"/>
            <w:tcMar>
              <w:top w:w="100" w:type="dxa"/>
              <w:left w:w="100" w:type="dxa"/>
              <w:bottom w:w="100" w:type="dxa"/>
              <w:right w:w="100" w:type="dxa"/>
            </w:tcMar>
          </w:tcPr>
          <w:p w:rsidR="005A1D61" w14:paraId="16368FB8" w14:textId="77777777">
            <w:r>
              <w:rPr>
                <w:sz w:val="20"/>
              </w:rPr>
              <w:t>PULINENO==HURESPLI</w:t>
            </w:r>
          </w:p>
        </w:tc>
        <w:tc>
          <w:tcPr>
            <w:tcW w:w="5184" w:type="dxa"/>
            <w:vMerge w:val="restart"/>
            <w:tcMar>
              <w:top w:w="100" w:type="dxa"/>
              <w:left w:w="100" w:type="dxa"/>
              <w:bottom w:w="100" w:type="dxa"/>
              <w:right w:w="100" w:type="dxa"/>
            </w:tcMar>
          </w:tcPr>
          <w:p w:rsidR="005A1D61" w14:paraId="463447B5" w14:textId="77777777">
            <w:r>
              <w:rPr>
                <w:sz w:val="20"/>
              </w:rPr>
              <w:t>you</w:t>
            </w:r>
          </w:p>
        </w:tc>
      </w:tr>
      <w:tr w14:paraId="4A3B6BF4" w14:textId="77777777">
        <w:tblPrEx>
          <w:tblW w:w="0" w:type="auto"/>
          <w:tblLook w:val="04A0"/>
        </w:tblPrEx>
        <w:trPr>
          <w:trHeight w:val="269"/>
        </w:trPr>
        <w:tc>
          <w:tcPr>
            <w:tcW w:w="2592" w:type="dxa"/>
            <w:vMerge/>
            <w:tcMar>
              <w:top w:w="100" w:type="dxa"/>
              <w:left w:w="100" w:type="dxa"/>
              <w:bottom w:w="100" w:type="dxa"/>
              <w:right w:w="100" w:type="dxa"/>
            </w:tcMar>
          </w:tcPr>
          <w:p w:rsidR="005A1D61" w14:paraId="16248344" w14:textId="77777777"/>
        </w:tc>
        <w:tc>
          <w:tcPr>
            <w:tcW w:w="5184" w:type="dxa"/>
            <w:tcMar>
              <w:top w:w="100" w:type="dxa"/>
              <w:left w:w="100" w:type="dxa"/>
              <w:bottom w:w="100" w:type="dxa"/>
              <w:right w:w="100" w:type="dxa"/>
            </w:tcMar>
          </w:tcPr>
          <w:p w:rsidR="005A1D61" w14:paraId="11CC9123" w14:textId="77777777"/>
        </w:tc>
        <w:tc>
          <w:tcPr>
            <w:tcW w:w="5184" w:type="dxa"/>
            <w:tcMar>
              <w:top w:w="100" w:type="dxa"/>
              <w:left w:w="100" w:type="dxa"/>
              <w:bottom w:w="100" w:type="dxa"/>
              <w:right w:w="100" w:type="dxa"/>
            </w:tcMar>
          </w:tcPr>
          <w:p w:rsidR="005A1D61" w14:paraId="6FE89F7D" w14:textId="77777777">
            <w:r>
              <w:rPr>
                <w:sz w:val="20"/>
              </w:rPr>
              <w:t>{{model.PUFNAME}} {{model.PULNAME}}</w:t>
            </w:r>
          </w:p>
        </w:tc>
      </w:tr>
    </w:tbl>
    <w:p w:rsidR="005A1D61" w14:paraId="64A95F0F" w14:textId="77777777"/>
    <w:tbl>
      <w:tblPr>
        <w:tblStyle w:val="TableGrid"/>
        <w:tblW w:w="0" w:type="auto"/>
        <w:tblLook w:val="04A0"/>
      </w:tblPr>
      <w:tblGrid>
        <w:gridCol w:w="2590"/>
        <w:gridCol w:w="3885"/>
        <w:gridCol w:w="3885"/>
        <w:gridCol w:w="2590"/>
      </w:tblGrid>
      <w:tr w14:paraId="22FB2DF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0B0A01C" w14:textId="77777777">
            <w:r>
              <w:rPr>
                <w:b/>
                <w:sz w:val="30"/>
              </w:rPr>
              <w:t xml:space="preserve">BLOCK: BLKLABOR_FORCE / BLOCK: </w:t>
            </w:r>
            <w:r>
              <w:rPr>
                <w:b/>
                <w:sz w:val="30"/>
              </w:rPr>
              <w:t>BLKLABOR_FORCE-BLKLABOR_FORCE_PERSON / BLOCK: BLKLABOR_FORCE-BLKLABOR_FORCE_PERSON-BEARNINGS / SCREEN: SC_ERNOTP / QUESTION: ERNUOT_CPS / RESPONSE: RERNUOT_CPS (STANDARD, RADIOBUTTON)</w:t>
            </w:r>
          </w:p>
        </w:tc>
      </w:tr>
      <w:tr w14:paraId="7FB094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1EFD67" w14:textId="77777777">
            <w:r>
              <w:rPr>
                <w:b/>
                <w:sz w:val="24"/>
              </w:rPr>
              <w:t>ATTRIBUTE NAME</w:t>
            </w:r>
          </w:p>
        </w:tc>
        <w:tc>
          <w:tcPr>
            <w:tcW w:w="10368" w:type="dxa"/>
            <w:gridSpan w:val="3"/>
            <w:vMerge w:val="restart"/>
            <w:tcMar>
              <w:top w:w="100" w:type="dxa"/>
              <w:left w:w="100" w:type="dxa"/>
              <w:bottom w:w="100" w:type="dxa"/>
              <w:right w:w="100" w:type="dxa"/>
            </w:tcMar>
          </w:tcPr>
          <w:p w:rsidR="005A1D61" w14:paraId="54EC1363" w14:textId="77777777">
            <w:r>
              <w:rPr>
                <w:b/>
                <w:sz w:val="24"/>
              </w:rPr>
              <w:t>VALUE</w:t>
            </w:r>
          </w:p>
        </w:tc>
      </w:tr>
      <w:tr w14:paraId="6BCA28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4E51BE" w14:textId="77777777">
            <w:r>
              <w:rPr>
                <w:sz w:val="20"/>
              </w:rPr>
              <w:t>RESPONSE VARIABLE</w:t>
            </w:r>
          </w:p>
        </w:tc>
        <w:tc>
          <w:tcPr>
            <w:tcW w:w="10368" w:type="dxa"/>
            <w:gridSpan w:val="3"/>
            <w:vMerge w:val="restart"/>
            <w:tcMar>
              <w:top w:w="100" w:type="dxa"/>
              <w:left w:w="100" w:type="dxa"/>
              <w:bottom w:w="100" w:type="dxa"/>
              <w:right w:w="100" w:type="dxa"/>
            </w:tcMar>
          </w:tcPr>
          <w:p w:rsidR="005A1D61" w14:paraId="3BA2B36D" w14:textId="77777777">
            <w:r>
              <w:rPr>
                <w:sz w:val="20"/>
              </w:rPr>
              <w:t>PUERNUOT</w:t>
            </w:r>
          </w:p>
        </w:tc>
      </w:tr>
      <w:tr w14:paraId="213C15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7DB08B" w14:textId="77777777">
            <w:r>
              <w:rPr>
                <w:sz w:val="20"/>
              </w:rPr>
              <w:t>ANSWER LIST</w:t>
            </w:r>
          </w:p>
        </w:tc>
        <w:tc>
          <w:tcPr>
            <w:tcW w:w="10368" w:type="dxa"/>
            <w:gridSpan w:val="3"/>
            <w:vMerge w:val="restart"/>
            <w:tcMar>
              <w:top w:w="100" w:type="dxa"/>
              <w:left w:w="100" w:type="dxa"/>
              <w:bottom w:w="100" w:type="dxa"/>
              <w:right w:w="100" w:type="dxa"/>
            </w:tcMar>
          </w:tcPr>
          <w:p w:rsidR="005A1D61" w14:paraId="01EAA156" w14:textId="77777777">
            <w:r>
              <w:rPr>
                <w:sz w:val="20"/>
              </w:rPr>
              <w:t>TYESNO</w:t>
            </w:r>
          </w:p>
        </w:tc>
      </w:tr>
      <w:tr w14:paraId="76D293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1AE807" w14:textId="77777777">
            <w:r>
              <w:rPr>
                <w:b/>
                <w:sz w:val="24"/>
              </w:rPr>
              <w:t>ANSWER LIST OPTIONS</w:t>
            </w:r>
          </w:p>
        </w:tc>
        <w:tc>
          <w:tcPr>
            <w:tcW w:w="3888" w:type="dxa"/>
            <w:vMerge w:val="restart"/>
            <w:tcMar>
              <w:top w:w="100" w:type="dxa"/>
              <w:left w:w="100" w:type="dxa"/>
              <w:bottom w:w="100" w:type="dxa"/>
              <w:right w:w="100" w:type="dxa"/>
            </w:tcMar>
          </w:tcPr>
          <w:p w:rsidR="005A1D61" w14:paraId="38442265" w14:textId="77777777">
            <w:r>
              <w:rPr>
                <w:b/>
                <w:sz w:val="24"/>
              </w:rPr>
              <w:t>DISPLAY NAME</w:t>
            </w:r>
          </w:p>
        </w:tc>
        <w:tc>
          <w:tcPr>
            <w:tcW w:w="3888" w:type="dxa"/>
            <w:vMerge w:val="restart"/>
            <w:tcMar>
              <w:top w:w="100" w:type="dxa"/>
              <w:left w:w="100" w:type="dxa"/>
              <w:bottom w:w="100" w:type="dxa"/>
              <w:right w:w="100" w:type="dxa"/>
            </w:tcMar>
          </w:tcPr>
          <w:p w:rsidR="005A1D61" w14:paraId="28E84BF8" w14:textId="77777777">
            <w:r>
              <w:rPr>
                <w:b/>
                <w:sz w:val="24"/>
              </w:rPr>
              <w:t>STORED VALUE</w:t>
            </w:r>
          </w:p>
        </w:tc>
        <w:tc>
          <w:tcPr>
            <w:tcW w:w="2592" w:type="dxa"/>
            <w:vMerge w:val="restart"/>
            <w:tcMar>
              <w:top w:w="100" w:type="dxa"/>
              <w:left w:w="100" w:type="dxa"/>
              <w:bottom w:w="100" w:type="dxa"/>
              <w:right w:w="100" w:type="dxa"/>
            </w:tcMar>
          </w:tcPr>
          <w:p w:rsidR="005A1D61" w14:paraId="72B7234F" w14:textId="77777777">
            <w:r>
              <w:rPr>
                <w:b/>
                <w:sz w:val="24"/>
              </w:rPr>
              <w:t>VARIABLE</w:t>
            </w:r>
          </w:p>
        </w:tc>
      </w:tr>
      <w:tr w14:paraId="1F5D509C" w14:textId="77777777">
        <w:tblPrEx>
          <w:tblW w:w="0" w:type="auto"/>
          <w:tblLook w:val="04A0"/>
        </w:tblPrEx>
        <w:trPr>
          <w:trHeight w:val="269"/>
        </w:trPr>
        <w:tc>
          <w:tcPr>
            <w:tcW w:w="2592" w:type="dxa"/>
            <w:vMerge/>
            <w:tcMar>
              <w:top w:w="100" w:type="dxa"/>
              <w:left w:w="100" w:type="dxa"/>
              <w:bottom w:w="100" w:type="dxa"/>
              <w:right w:w="100" w:type="dxa"/>
            </w:tcMar>
          </w:tcPr>
          <w:p w:rsidR="005A1D61" w14:paraId="0760FFAC" w14:textId="77777777"/>
        </w:tc>
        <w:tc>
          <w:tcPr>
            <w:tcW w:w="3888" w:type="dxa"/>
            <w:vMerge w:val="restart"/>
            <w:tcMar>
              <w:top w:w="100" w:type="dxa"/>
              <w:left w:w="100" w:type="dxa"/>
              <w:bottom w:w="100" w:type="dxa"/>
              <w:right w:w="100" w:type="dxa"/>
            </w:tcMar>
          </w:tcPr>
          <w:p w:rsidR="005A1D61" w14:paraId="2F3D0CC7" w14:textId="77777777">
            <w:r>
              <w:rPr>
                <w:sz w:val="20"/>
              </w:rPr>
              <w:t>Yes</w:t>
            </w:r>
          </w:p>
        </w:tc>
        <w:tc>
          <w:tcPr>
            <w:tcW w:w="3888" w:type="dxa"/>
            <w:vMerge w:val="restart"/>
            <w:tcMar>
              <w:top w:w="100" w:type="dxa"/>
              <w:left w:w="100" w:type="dxa"/>
              <w:bottom w:w="100" w:type="dxa"/>
              <w:right w:w="100" w:type="dxa"/>
            </w:tcMar>
          </w:tcPr>
          <w:p w:rsidR="005A1D61" w14:paraId="541FF6F9" w14:textId="77777777">
            <w:r>
              <w:rPr>
                <w:sz w:val="20"/>
              </w:rPr>
              <w:t>1</w:t>
            </w:r>
          </w:p>
        </w:tc>
        <w:tc>
          <w:tcPr>
            <w:tcW w:w="2592" w:type="dxa"/>
            <w:vMerge w:val="restart"/>
            <w:tcMar>
              <w:top w:w="100" w:type="dxa"/>
              <w:left w:w="100" w:type="dxa"/>
              <w:bottom w:w="100" w:type="dxa"/>
              <w:right w:w="100" w:type="dxa"/>
            </w:tcMar>
          </w:tcPr>
          <w:p w:rsidR="005A1D61" w14:paraId="69528FA3" w14:textId="77777777"/>
        </w:tc>
      </w:tr>
      <w:tr w14:paraId="010DA6CF" w14:textId="77777777">
        <w:tblPrEx>
          <w:tblW w:w="0" w:type="auto"/>
          <w:tblLook w:val="04A0"/>
        </w:tblPrEx>
        <w:trPr>
          <w:trHeight w:val="269"/>
        </w:trPr>
        <w:tc>
          <w:tcPr>
            <w:tcW w:w="2592" w:type="dxa"/>
            <w:vMerge/>
            <w:tcMar>
              <w:top w:w="100" w:type="dxa"/>
              <w:left w:w="100" w:type="dxa"/>
              <w:bottom w:w="100" w:type="dxa"/>
              <w:right w:w="100" w:type="dxa"/>
            </w:tcMar>
          </w:tcPr>
          <w:p w:rsidR="005A1D61" w14:paraId="59EA35D4" w14:textId="77777777"/>
        </w:tc>
        <w:tc>
          <w:tcPr>
            <w:tcW w:w="3888" w:type="dxa"/>
            <w:tcMar>
              <w:top w:w="100" w:type="dxa"/>
              <w:left w:w="100" w:type="dxa"/>
              <w:bottom w:w="100" w:type="dxa"/>
              <w:right w:w="100" w:type="dxa"/>
            </w:tcMar>
          </w:tcPr>
          <w:p w:rsidR="005A1D61" w14:paraId="091FF8F6" w14:textId="77777777">
            <w:r>
              <w:rPr>
                <w:sz w:val="20"/>
              </w:rPr>
              <w:t>No</w:t>
            </w:r>
          </w:p>
        </w:tc>
        <w:tc>
          <w:tcPr>
            <w:tcW w:w="3888" w:type="dxa"/>
            <w:tcMar>
              <w:top w:w="100" w:type="dxa"/>
              <w:left w:w="100" w:type="dxa"/>
              <w:bottom w:w="100" w:type="dxa"/>
              <w:right w:w="100" w:type="dxa"/>
            </w:tcMar>
          </w:tcPr>
          <w:p w:rsidR="005A1D61" w14:paraId="2A9E9AE8" w14:textId="77777777">
            <w:r>
              <w:rPr>
                <w:sz w:val="20"/>
              </w:rPr>
              <w:t>2</w:t>
            </w:r>
          </w:p>
        </w:tc>
        <w:tc>
          <w:tcPr>
            <w:tcW w:w="2592" w:type="dxa"/>
            <w:tcMar>
              <w:top w:w="100" w:type="dxa"/>
              <w:left w:w="100" w:type="dxa"/>
              <w:bottom w:w="100" w:type="dxa"/>
              <w:right w:w="100" w:type="dxa"/>
            </w:tcMar>
          </w:tcPr>
          <w:p w:rsidR="005A1D61" w14:paraId="21A99033" w14:textId="77777777"/>
        </w:tc>
      </w:tr>
    </w:tbl>
    <w:p w:rsidR="005A1D61" w14:paraId="03C5021C" w14:textId="77777777"/>
    <w:tbl>
      <w:tblPr>
        <w:tblStyle w:val="TableGrid"/>
        <w:tblW w:w="0" w:type="auto"/>
        <w:tblLook w:val="04A0"/>
      </w:tblPr>
      <w:tblGrid>
        <w:gridCol w:w="2591"/>
        <w:gridCol w:w="5180"/>
        <w:gridCol w:w="5179"/>
      </w:tblGrid>
      <w:tr w14:paraId="56C053D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7EE9469" w14:textId="77777777">
            <w:r>
              <w:rPr>
                <w:b/>
                <w:sz w:val="30"/>
              </w:rPr>
              <w:t xml:space="preserve">BLOCK: BLKLABOR_FORCE / BLOCK: BLKLABOR_FORCE-BLKLABOR_FORCE_PERSON / BLOCK: BLKLABOR_FORCE-BLKLABOR_FORCE_PERSON-BEARNINGS / SCREEN: SC_ERNOTP / QUESTION: ERNOTP_CPS </w:t>
            </w:r>
            <w:r>
              <w:rPr>
                <w:b/>
                <w:sz w:val="30"/>
              </w:rPr>
              <w:t>(STANDARD)</w:t>
            </w:r>
          </w:p>
        </w:tc>
      </w:tr>
      <w:tr w14:paraId="366591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5E76CB" w14:textId="77777777">
            <w:r>
              <w:rPr>
                <w:b/>
                <w:sz w:val="24"/>
              </w:rPr>
              <w:t>ATTRIBUTE NAME</w:t>
            </w:r>
          </w:p>
        </w:tc>
        <w:tc>
          <w:tcPr>
            <w:tcW w:w="10368" w:type="dxa"/>
            <w:gridSpan w:val="2"/>
            <w:vMerge w:val="restart"/>
            <w:tcMar>
              <w:top w:w="100" w:type="dxa"/>
              <w:left w:w="100" w:type="dxa"/>
              <w:bottom w:w="100" w:type="dxa"/>
              <w:right w:w="100" w:type="dxa"/>
            </w:tcMar>
          </w:tcPr>
          <w:p w:rsidR="005A1D61" w14:paraId="620008FC" w14:textId="77777777">
            <w:r>
              <w:rPr>
                <w:b/>
                <w:sz w:val="24"/>
              </w:rPr>
              <w:t>VALUE</w:t>
            </w:r>
          </w:p>
        </w:tc>
      </w:tr>
      <w:tr w14:paraId="4D780E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7B647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5C9E58D" w14:textId="77777777">
            <w:r>
              <w:rPr>
                <w:sz w:val="20"/>
              </w:rPr>
              <w:t>What is the easiest way for you to report ^HISHER overtime pay, tips, or commissions, BEFORE taxes or other deductions: hourly, weekly, annually, or on some other basis?</w:t>
            </w:r>
          </w:p>
        </w:tc>
      </w:tr>
      <w:tr w14:paraId="2C7DE7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C726F6" w14:textId="77777777">
            <w:r>
              <w:rPr>
                <w:sz w:val="20"/>
              </w:rPr>
              <w:t>HIDDEN CONDITION</w:t>
            </w:r>
          </w:p>
        </w:tc>
        <w:tc>
          <w:tcPr>
            <w:tcW w:w="10368" w:type="dxa"/>
            <w:gridSpan w:val="2"/>
            <w:vMerge w:val="restart"/>
            <w:tcMar>
              <w:top w:w="100" w:type="dxa"/>
              <w:left w:w="100" w:type="dxa"/>
              <w:bottom w:w="100" w:type="dxa"/>
              <w:right w:w="100" w:type="dxa"/>
            </w:tcMar>
          </w:tcPr>
          <w:p w:rsidR="005A1D61" w14:paraId="202E54F4" w14:textId="77777777">
            <w:r>
              <w:rPr>
                <w:sz w:val="20"/>
              </w:rPr>
              <w:t>PUERNUOT != "1" or (isBlank (PUERNHR) and (isNotBlank (PUERNHR) or isBlank (PUHRUSL1)))</w:t>
            </w:r>
          </w:p>
        </w:tc>
      </w:tr>
      <w:tr w14:paraId="3005E3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1BE2E6" w14:textId="77777777">
            <w:r>
              <w:rPr>
                <w:b/>
                <w:sz w:val="24"/>
              </w:rPr>
              <w:t>FILL</w:t>
            </w:r>
          </w:p>
        </w:tc>
        <w:tc>
          <w:tcPr>
            <w:tcW w:w="5184" w:type="dxa"/>
            <w:vMerge w:val="restart"/>
            <w:tcMar>
              <w:top w:w="100" w:type="dxa"/>
              <w:left w:w="100" w:type="dxa"/>
              <w:bottom w:w="100" w:type="dxa"/>
              <w:right w:w="100" w:type="dxa"/>
            </w:tcMar>
          </w:tcPr>
          <w:p w:rsidR="005A1D61" w14:paraId="49DC7B0E" w14:textId="77777777">
            <w:r>
              <w:rPr>
                <w:b/>
                <w:sz w:val="24"/>
              </w:rPr>
              <w:t>CONDITION</w:t>
            </w:r>
          </w:p>
        </w:tc>
        <w:tc>
          <w:tcPr>
            <w:tcW w:w="5184" w:type="dxa"/>
            <w:vMerge w:val="restart"/>
            <w:tcMar>
              <w:top w:w="100" w:type="dxa"/>
              <w:left w:w="100" w:type="dxa"/>
              <w:bottom w:w="100" w:type="dxa"/>
              <w:right w:w="100" w:type="dxa"/>
            </w:tcMar>
          </w:tcPr>
          <w:p w:rsidR="005A1D61" w14:paraId="2A699856" w14:textId="77777777">
            <w:r>
              <w:rPr>
                <w:b/>
                <w:sz w:val="24"/>
              </w:rPr>
              <w:t>VALUE</w:t>
            </w:r>
          </w:p>
        </w:tc>
      </w:tr>
      <w:tr w14:paraId="3D0575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EEB6F3" w14:textId="77777777">
            <w:r>
              <w:rPr>
                <w:b/>
                <w:sz w:val="24"/>
              </w:rPr>
              <w:t>HISHER</w:t>
            </w:r>
          </w:p>
        </w:tc>
        <w:tc>
          <w:tcPr>
            <w:tcW w:w="5184" w:type="dxa"/>
            <w:vMerge w:val="restart"/>
            <w:tcMar>
              <w:top w:w="100" w:type="dxa"/>
              <w:left w:w="100" w:type="dxa"/>
              <w:bottom w:w="100" w:type="dxa"/>
              <w:right w:w="100" w:type="dxa"/>
            </w:tcMar>
          </w:tcPr>
          <w:p w:rsidR="005A1D61" w14:paraId="1CED7347" w14:textId="77777777">
            <w:r>
              <w:rPr>
                <w:sz w:val="20"/>
              </w:rPr>
              <w:t>PULINENO==HURESPLI</w:t>
            </w:r>
          </w:p>
        </w:tc>
        <w:tc>
          <w:tcPr>
            <w:tcW w:w="5184" w:type="dxa"/>
            <w:vMerge w:val="restart"/>
            <w:tcMar>
              <w:top w:w="100" w:type="dxa"/>
              <w:left w:w="100" w:type="dxa"/>
              <w:bottom w:w="100" w:type="dxa"/>
              <w:right w:w="100" w:type="dxa"/>
            </w:tcMar>
          </w:tcPr>
          <w:p w:rsidR="005A1D61" w14:paraId="5C6C2CF4" w14:textId="77777777">
            <w:r>
              <w:rPr>
                <w:sz w:val="20"/>
              </w:rPr>
              <w:t>your</w:t>
            </w:r>
          </w:p>
        </w:tc>
      </w:tr>
      <w:tr w14:paraId="59DFE08B" w14:textId="77777777">
        <w:tblPrEx>
          <w:tblW w:w="0" w:type="auto"/>
          <w:tblLook w:val="04A0"/>
        </w:tblPrEx>
        <w:trPr>
          <w:trHeight w:val="269"/>
        </w:trPr>
        <w:tc>
          <w:tcPr>
            <w:tcW w:w="2592" w:type="dxa"/>
            <w:vMerge/>
            <w:tcMar>
              <w:top w:w="100" w:type="dxa"/>
              <w:left w:w="100" w:type="dxa"/>
              <w:bottom w:w="100" w:type="dxa"/>
              <w:right w:w="100" w:type="dxa"/>
            </w:tcMar>
          </w:tcPr>
          <w:p w:rsidR="005A1D61" w14:paraId="1575549F" w14:textId="77777777"/>
        </w:tc>
        <w:tc>
          <w:tcPr>
            <w:tcW w:w="5184" w:type="dxa"/>
            <w:vMerge w:val="restart"/>
            <w:tcMar>
              <w:top w:w="100" w:type="dxa"/>
              <w:left w:w="100" w:type="dxa"/>
              <w:bottom w:w="100" w:type="dxa"/>
              <w:right w:w="100" w:type="dxa"/>
            </w:tcMar>
          </w:tcPr>
          <w:p w:rsidR="005A1D61" w14:paraId="513C22B0" w14:textId="77777777">
            <w:r>
              <w:rPr>
                <w:sz w:val="20"/>
              </w:rPr>
              <w:t>PUSEX=="2"</w:t>
            </w:r>
          </w:p>
        </w:tc>
        <w:tc>
          <w:tcPr>
            <w:tcW w:w="5184" w:type="dxa"/>
            <w:vMerge w:val="restart"/>
            <w:tcMar>
              <w:top w:w="100" w:type="dxa"/>
              <w:left w:w="100" w:type="dxa"/>
              <w:bottom w:w="100" w:type="dxa"/>
              <w:right w:w="100" w:type="dxa"/>
            </w:tcMar>
          </w:tcPr>
          <w:p w:rsidR="005A1D61" w14:paraId="0B0BAC5B" w14:textId="77777777">
            <w:r>
              <w:rPr>
                <w:sz w:val="20"/>
              </w:rPr>
              <w:t>her</w:t>
            </w:r>
          </w:p>
        </w:tc>
      </w:tr>
      <w:tr w14:paraId="52E1A19F" w14:textId="77777777">
        <w:tblPrEx>
          <w:tblW w:w="0" w:type="auto"/>
          <w:tblLook w:val="04A0"/>
        </w:tblPrEx>
        <w:trPr>
          <w:trHeight w:val="269"/>
        </w:trPr>
        <w:tc>
          <w:tcPr>
            <w:tcW w:w="2592" w:type="dxa"/>
            <w:vMerge/>
            <w:tcMar>
              <w:top w:w="100" w:type="dxa"/>
              <w:left w:w="100" w:type="dxa"/>
              <w:bottom w:w="100" w:type="dxa"/>
              <w:right w:w="100" w:type="dxa"/>
            </w:tcMar>
          </w:tcPr>
          <w:p w:rsidR="005A1D61" w14:paraId="7CB62B41" w14:textId="77777777"/>
        </w:tc>
        <w:tc>
          <w:tcPr>
            <w:tcW w:w="5184" w:type="dxa"/>
            <w:tcMar>
              <w:top w:w="100" w:type="dxa"/>
              <w:left w:w="100" w:type="dxa"/>
              <w:bottom w:w="100" w:type="dxa"/>
              <w:right w:w="100" w:type="dxa"/>
            </w:tcMar>
          </w:tcPr>
          <w:p w:rsidR="005A1D61" w14:paraId="73A658FE" w14:textId="77777777">
            <w:r>
              <w:rPr>
                <w:sz w:val="20"/>
              </w:rPr>
              <w:t>PULINENO!=HURESPLI AND PUSEX!="2"</w:t>
            </w:r>
          </w:p>
        </w:tc>
        <w:tc>
          <w:tcPr>
            <w:tcW w:w="5184" w:type="dxa"/>
            <w:tcMar>
              <w:top w:w="100" w:type="dxa"/>
              <w:left w:w="100" w:type="dxa"/>
              <w:bottom w:w="100" w:type="dxa"/>
              <w:right w:w="100" w:type="dxa"/>
            </w:tcMar>
          </w:tcPr>
          <w:p w:rsidR="005A1D61" w14:paraId="4FB0F631" w14:textId="77777777">
            <w:r>
              <w:rPr>
                <w:sz w:val="20"/>
              </w:rPr>
              <w:t>his</w:t>
            </w:r>
          </w:p>
        </w:tc>
      </w:tr>
    </w:tbl>
    <w:p w:rsidR="005A1D61" w14:paraId="35023936" w14:textId="77777777"/>
    <w:tbl>
      <w:tblPr>
        <w:tblStyle w:val="TableGrid"/>
        <w:tblW w:w="0" w:type="auto"/>
        <w:tblLook w:val="04A0"/>
      </w:tblPr>
      <w:tblGrid>
        <w:gridCol w:w="2590"/>
        <w:gridCol w:w="3885"/>
        <w:gridCol w:w="3885"/>
        <w:gridCol w:w="2590"/>
      </w:tblGrid>
      <w:tr w14:paraId="58845A7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159AE66" w14:textId="77777777">
            <w:r>
              <w:rPr>
                <w:b/>
                <w:sz w:val="30"/>
              </w:rPr>
              <w:t xml:space="preserve">BLOCK: BLKLABOR_FORCE / BLOCK: </w:t>
            </w:r>
            <w:r>
              <w:rPr>
                <w:b/>
                <w:sz w:val="30"/>
              </w:rPr>
              <w:t>BLKLABOR_FORCE-BLKLABOR_FORCE_PERSON / BLOCK: BLKLABOR_FORCE-BLKLABOR_FORCE_PERSON-BEARNINGS / SCREEN: SC_ERNOTP / QUESTION: ERNOTP_CPS / RESPONSE: RERNOTP_CPS (STANDARD, RADIOBUTTON)</w:t>
            </w:r>
          </w:p>
        </w:tc>
      </w:tr>
      <w:tr w14:paraId="3C3774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8F7825" w14:textId="77777777">
            <w:r>
              <w:rPr>
                <w:b/>
                <w:sz w:val="24"/>
              </w:rPr>
              <w:t>ATTRIBUTE NAME</w:t>
            </w:r>
          </w:p>
        </w:tc>
        <w:tc>
          <w:tcPr>
            <w:tcW w:w="10368" w:type="dxa"/>
            <w:gridSpan w:val="3"/>
            <w:vMerge w:val="restart"/>
            <w:tcMar>
              <w:top w:w="100" w:type="dxa"/>
              <w:left w:w="100" w:type="dxa"/>
              <w:bottom w:w="100" w:type="dxa"/>
              <w:right w:w="100" w:type="dxa"/>
            </w:tcMar>
          </w:tcPr>
          <w:p w:rsidR="005A1D61" w14:paraId="63011960" w14:textId="77777777">
            <w:r>
              <w:rPr>
                <w:b/>
                <w:sz w:val="24"/>
              </w:rPr>
              <w:t>VALUE</w:t>
            </w:r>
          </w:p>
        </w:tc>
      </w:tr>
      <w:tr w14:paraId="1CA689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76AF68" w14:textId="77777777">
            <w:r>
              <w:rPr>
                <w:sz w:val="20"/>
              </w:rPr>
              <w:t>RESPONSE VARIABLE</w:t>
            </w:r>
          </w:p>
        </w:tc>
        <w:tc>
          <w:tcPr>
            <w:tcW w:w="10368" w:type="dxa"/>
            <w:gridSpan w:val="3"/>
            <w:vMerge w:val="restart"/>
            <w:tcMar>
              <w:top w:w="100" w:type="dxa"/>
              <w:left w:w="100" w:type="dxa"/>
              <w:bottom w:w="100" w:type="dxa"/>
              <w:right w:w="100" w:type="dxa"/>
            </w:tcMar>
          </w:tcPr>
          <w:p w:rsidR="005A1D61" w14:paraId="0233EA0C" w14:textId="77777777">
            <w:r>
              <w:rPr>
                <w:sz w:val="20"/>
              </w:rPr>
              <w:t>PUERNOTP</w:t>
            </w:r>
          </w:p>
        </w:tc>
      </w:tr>
      <w:tr w14:paraId="6A96F2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035294" w14:textId="77777777">
            <w:r>
              <w:rPr>
                <w:sz w:val="20"/>
              </w:rPr>
              <w:t>ANSWER LIST</w:t>
            </w:r>
          </w:p>
        </w:tc>
        <w:tc>
          <w:tcPr>
            <w:tcW w:w="10368" w:type="dxa"/>
            <w:gridSpan w:val="3"/>
            <w:vMerge w:val="restart"/>
            <w:tcMar>
              <w:top w:w="100" w:type="dxa"/>
              <w:left w:w="100" w:type="dxa"/>
              <w:bottom w:w="100" w:type="dxa"/>
              <w:right w:w="100" w:type="dxa"/>
            </w:tcMar>
          </w:tcPr>
          <w:p w:rsidR="005A1D61" w14:paraId="6683D533" w14:textId="77777777">
            <w:r>
              <w:rPr>
                <w:sz w:val="20"/>
              </w:rPr>
              <w:t>TERNOTP</w:t>
            </w:r>
          </w:p>
        </w:tc>
      </w:tr>
      <w:tr w14:paraId="466E57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EC6953" w14:textId="77777777">
            <w:r>
              <w:rPr>
                <w:b/>
                <w:sz w:val="24"/>
              </w:rPr>
              <w:t>ANSWER LIST OPTIONS</w:t>
            </w:r>
          </w:p>
        </w:tc>
        <w:tc>
          <w:tcPr>
            <w:tcW w:w="3888" w:type="dxa"/>
            <w:vMerge w:val="restart"/>
            <w:tcMar>
              <w:top w:w="100" w:type="dxa"/>
              <w:left w:w="100" w:type="dxa"/>
              <w:bottom w:w="100" w:type="dxa"/>
              <w:right w:w="100" w:type="dxa"/>
            </w:tcMar>
          </w:tcPr>
          <w:p w:rsidR="005A1D61" w14:paraId="7791755B" w14:textId="77777777">
            <w:r>
              <w:rPr>
                <w:b/>
                <w:sz w:val="24"/>
              </w:rPr>
              <w:t>DISPLAY NAME</w:t>
            </w:r>
          </w:p>
        </w:tc>
        <w:tc>
          <w:tcPr>
            <w:tcW w:w="3888" w:type="dxa"/>
            <w:vMerge w:val="restart"/>
            <w:tcMar>
              <w:top w:w="100" w:type="dxa"/>
              <w:left w:w="100" w:type="dxa"/>
              <w:bottom w:w="100" w:type="dxa"/>
              <w:right w:w="100" w:type="dxa"/>
            </w:tcMar>
          </w:tcPr>
          <w:p w:rsidR="005A1D61" w14:paraId="22502CF4" w14:textId="77777777">
            <w:r>
              <w:rPr>
                <w:b/>
                <w:sz w:val="24"/>
              </w:rPr>
              <w:t>STORED VALUE</w:t>
            </w:r>
          </w:p>
        </w:tc>
        <w:tc>
          <w:tcPr>
            <w:tcW w:w="2592" w:type="dxa"/>
            <w:vMerge w:val="restart"/>
            <w:tcMar>
              <w:top w:w="100" w:type="dxa"/>
              <w:left w:w="100" w:type="dxa"/>
              <w:bottom w:w="100" w:type="dxa"/>
              <w:right w:w="100" w:type="dxa"/>
            </w:tcMar>
          </w:tcPr>
          <w:p w:rsidR="005A1D61" w14:paraId="78D96115" w14:textId="77777777">
            <w:r>
              <w:rPr>
                <w:b/>
                <w:sz w:val="24"/>
              </w:rPr>
              <w:t>VARIABLE</w:t>
            </w:r>
          </w:p>
        </w:tc>
      </w:tr>
      <w:tr w14:paraId="4DA49DE0" w14:textId="77777777">
        <w:tblPrEx>
          <w:tblW w:w="0" w:type="auto"/>
          <w:tblLook w:val="04A0"/>
        </w:tblPrEx>
        <w:trPr>
          <w:trHeight w:val="269"/>
        </w:trPr>
        <w:tc>
          <w:tcPr>
            <w:tcW w:w="2592" w:type="dxa"/>
            <w:vMerge/>
            <w:tcMar>
              <w:top w:w="100" w:type="dxa"/>
              <w:left w:w="100" w:type="dxa"/>
              <w:bottom w:w="100" w:type="dxa"/>
              <w:right w:w="100" w:type="dxa"/>
            </w:tcMar>
          </w:tcPr>
          <w:p w:rsidR="005A1D61" w14:paraId="12260A79" w14:textId="77777777"/>
        </w:tc>
        <w:tc>
          <w:tcPr>
            <w:tcW w:w="3888" w:type="dxa"/>
            <w:vMerge w:val="restart"/>
            <w:tcMar>
              <w:top w:w="100" w:type="dxa"/>
              <w:left w:w="100" w:type="dxa"/>
              <w:bottom w:w="100" w:type="dxa"/>
              <w:right w:w="100" w:type="dxa"/>
            </w:tcMar>
          </w:tcPr>
          <w:p w:rsidR="005A1D61" w14:paraId="586C8525" w14:textId="77777777">
            <w:r>
              <w:rPr>
                <w:sz w:val="20"/>
              </w:rPr>
              <w:t>Per hour</w:t>
            </w:r>
          </w:p>
        </w:tc>
        <w:tc>
          <w:tcPr>
            <w:tcW w:w="3888" w:type="dxa"/>
            <w:vMerge w:val="restart"/>
            <w:tcMar>
              <w:top w:w="100" w:type="dxa"/>
              <w:left w:w="100" w:type="dxa"/>
              <w:bottom w:w="100" w:type="dxa"/>
              <w:right w:w="100" w:type="dxa"/>
            </w:tcMar>
          </w:tcPr>
          <w:p w:rsidR="005A1D61" w14:paraId="563CB754" w14:textId="77777777">
            <w:r>
              <w:rPr>
                <w:sz w:val="20"/>
              </w:rPr>
              <w:t>1</w:t>
            </w:r>
          </w:p>
        </w:tc>
        <w:tc>
          <w:tcPr>
            <w:tcW w:w="2592" w:type="dxa"/>
            <w:vMerge w:val="restart"/>
            <w:tcMar>
              <w:top w:w="100" w:type="dxa"/>
              <w:left w:w="100" w:type="dxa"/>
              <w:bottom w:w="100" w:type="dxa"/>
              <w:right w:w="100" w:type="dxa"/>
            </w:tcMar>
          </w:tcPr>
          <w:p w:rsidR="005A1D61" w14:paraId="7251F804" w14:textId="77777777"/>
        </w:tc>
      </w:tr>
      <w:tr w14:paraId="76AA8579" w14:textId="77777777">
        <w:tblPrEx>
          <w:tblW w:w="0" w:type="auto"/>
          <w:tblLook w:val="04A0"/>
        </w:tblPrEx>
        <w:trPr>
          <w:trHeight w:val="269"/>
        </w:trPr>
        <w:tc>
          <w:tcPr>
            <w:tcW w:w="2592" w:type="dxa"/>
            <w:vMerge/>
            <w:tcMar>
              <w:top w:w="100" w:type="dxa"/>
              <w:left w:w="100" w:type="dxa"/>
              <w:bottom w:w="100" w:type="dxa"/>
              <w:right w:w="100" w:type="dxa"/>
            </w:tcMar>
          </w:tcPr>
          <w:p w:rsidR="005A1D61" w14:paraId="3F496DEC" w14:textId="77777777"/>
        </w:tc>
        <w:tc>
          <w:tcPr>
            <w:tcW w:w="3888" w:type="dxa"/>
            <w:vMerge w:val="restart"/>
            <w:tcMar>
              <w:top w:w="100" w:type="dxa"/>
              <w:left w:w="100" w:type="dxa"/>
              <w:bottom w:w="100" w:type="dxa"/>
              <w:right w:w="100" w:type="dxa"/>
            </w:tcMar>
          </w:tcPr>
          <w:p w:rsidR="005A1D61" w14:paraId="7F0ABE83" w14:textId="77777777">
            <w:r>
              <w:rPr>
                <w:sz w:val="20"/>
              </w:rPr>
              <w:t>Per day</w:t>
            </w:r>
          </w:p>
        </w:tc>
        <w:tc>
          <w:tcPr>
            <w:tcW w:w="3888" w:type="dxa"/>
            <w:vMerge w:val="restart"/>
            <w:tcMar>
              <w:top w:w="100" w:type="dxa"/>
              <w:left w:w="100" w:type="dxa"/>
              <w:bottom w:w="100" w:type="dxa"/>
              <w:right w:w="100" w:type="dxa"/>
            </w:tcMar>
          </w:tcPr>
          <w:p w:rsidR="005A1D61" w14:paraId="5A3BA83E" w14:textId="77777777">
            <w:r>
              <w:rPr>
                <w:sz w:val="20"/>
              </w:rPr>
              <w:t>2</w:t>
            </w:r>
          </w:p>
        </w:tc>
        <w:tc>
          <w:tcPr>
            <w:tcW w:w="2592" w:type="dxa"/>
            <w:vMerge w:val="restart"/>
            <w:tcMar>
              <w:top w:w="100" w:type="dxa"/>
              <w:left w:w="100" w:type="dxa"/>
              <w:bottom w:w="100" w:type="dxa"/>
              <w:right w:w="100" w:type="dxa"/>
            </w:tcMar>
          </w:tcPr>
          <w:p w:rsidR="005A1D61" w14:paraId="3DB227B8" w14:textId="77777777"/>
        </w:tc>
      </w:tr>
      <w:tr w14:paraId="52DBB3F4" w14:textId="77777777">
        <w:tblPrEx>
          <w:tblW w:w="0" w:type="auto"/>
          <w:tblLook w:val="04A0"/>
        </w:tblPrEx>
        <w:trPr>
          <w:trHeight w:val="269"/>
        </w:trPr>
        <w:tc>
          <w:tcPr>
            <w:tcW w:w="2592" w:type="dxa"/>
            <w:vMerge/>
            <w:tcMar>
              <w:top w:w="100" w:type="dxa"/>
              <w:left w:w="100" w:type="dxa"/>
              <w:bottom w:w="100" w:type="dxa"/>
              <w:right w:w="100" w:type="dxa"/>
            </w:tcMar>
          </w:tcPr>
          <w:p w:rsidR="005A1D61" w14:paraId="06CF65AD" w14:textId="77777777"/>
        </w:tc>
        <w:tc>
          <w:tcPr>
            <w:tcW w:w="3888" w:type="dxa"/>
            <w:vMerge w:val="restart"/>
            <w:tcMar>
              <w:top w:w="100" w:type="dxa"/>
              <w:left w:w="100" w:type="dxa"/>
              <w:bottom w:w="100" w:type="dxa"/>
              <w:right w:w="100" w:type="dxa"/>
            </w:tcMar>
          </w:tcPr>
          <w:p w:rsidR="005A1D61" w14:paraId="5D7C54EB" w14:textId="77777777">
            <w:r>
              <w:rPr>
                <w:sz w:val="20"/>
              </w:rPr>
              <w:t>Per week</w:t>
            </w:r>
          </w:p>
        </w:tc>
        <w:tc>
          <w:tcPr>
            <w:tcW w:w="3888" w:type="dxa"/>
            <w:vMerge w:val="restart"/>
            <w:tcMar>
              <w:top w:w="100" w:type="dxa"/>
              <w:left w:w="100" w:type="dxa"/>
              <w:bottom w:w="100" w:type="dxa"/>
              <w:right w:w="100" w:type="dxa"/>
            </w:tcMar>
          </w:tcPr>
          <w:p w:rsidR="005A1D61" w14:paraId="05D2A89F" w14:textId="77777777">
            <w:r>
              <w:rPr>
                <w:sz w:val="20"/>
              </w:rPr>
              <w:t>3</w:t>
            </w:r>
          </w:p>
        </w:tc>
        <w:tc>
          <w:tcPr>
            <w:tcW w:w="2592" w:type="dxa"/>
            <w:vMerge w:val="restart"/>
            <w:tcMar>
              <w:top w:w="100" w:type="dxa"/>
              <w:left w:w="100" w:type="dxa"/>
              <w:bottom w:w="100" w:type="dxa"/>
              <w:right w:w="100" w:type="dxa"/>
            </w:tcMar>
          </w:tcPr>
          <w:p w:rsidR="005A1D61" w14:paraId="7D9B88CA" w14:textId="77777777"/>
        </w:tc>
      </w:tr>
      <w:tr w14:paraId="021E07EC" w14:textId="77777777">
        <w:tblPrEx>
          <w:tblW w:w="0" w:type="auto"/>
          <w:tblLook w:val="04A0"/>
        </w:tblPrEx>
        <w:trPr>
          <w:trHeight w:val="269"/>
        </w:trPr>
        <w:tc>
          <w:tcPr>
            <w:tcW w:w="2592" w:type="dxa"/>
            <w:vMerge/>
            <w:tcMar>
              <w:top w:w="100" w:type="dxa"/>
              <w:left w:w="100" w:type="dxa"/>
              <w:bottom w:w="100" w:type="dxa"/>
              <w:right w:w="100" w:type="dxa"/>
            </w:tcMar>
          </w:tcPr>
          <w:p w:rsidR="005A1D61" w14:paraId="51937A2C" w14:textId="77777777"/>
        </w:tc>
        <w:tc>
          <w:tcPr>
            <w:tcW w:w="3888" w:type="dxa"/>
            <w:vMerge w:val="restart"/>
            <w:tcMar>
              <w:top w:w="100" w:type="dxa"/>
              <w:left w:w="100" w:type="dxa"/>
              <w:bottom w:w="100" w:type="dxa"/>
              <w:right w:w="100" w:type="dxa"/>
            </w:tcMar>
          </w:tcPr>
          <w:p w:rsidR="005A1D61" w14:paraId="21C2BE5B" w14:textId="77777777">
            <w:r>
              <w:rPr>
                <w:sz w:val="20"/>
              </w:rPr>
              <w:t>Per month</w:t>
            </w:r>
          </w:p>
        </w:tc>
        <w:tc>
          <w:tcPr>
            <w:tcW w:w="3888" w:type="dxa"/>
            <w:vMerge w:val="restart"/>
            <w:tcMar>
              <w:top w:w="100" w:type="dxa"/>
              <w:left w:w="100" w:type="dxa"/>
              <w:bottom w:w="100" w:type="dxa"/>
              <w:right w:w="100" w:type="dxa"/>
            </w:tcMar>
          </w:tcPr>
          <w:p w:rsidR="005A1D61" w14:paraId="470D70C4" w14:textId="77777777">
            <w:r>
              <w:rPr>
                <w:sz w:val="20"/>
              </w:rPr>
              <w:t>4</w:t>
            </w:r>
          </w:p>
        </w:tc>
        <w:tc>
          <w:tcPr>
            <w:tcW w:w="2592" w:type="dxa"/>
            <w:vMerge w:val="restart"/>
            <w:tcMar>
              <w:top w:w="100" w:type="dxa"/>
              <w:left w:w="100" w:type="dxa"/>
              <w:bottom w:w="100" w:type="dxa"/>
              <w:right w:w="100" w:type="dxa"/>
            </w:tcMar>
          </w:tcPr>
          <w:p w:rsidR="005A1D61" w14:paraId="69ABE285" w14:textId="77777777"/>
        </w:tc>
      </w:tr>
      <w:tr w14:paraId="6C106977" w14:textId="77777777">
        <w:tblPrEx>
          <w:tblW w:w="0" w:type="auto"/>
          <w:tblLook w:val="04A0"/>
        </w:tblPrEx>
        <w:trPr>
          <w:trHeight w:val="269"/>
        </w:trPr>
        <w:tc>
          <w:tcPr>
            <w:tcW w:w="2592" w:type="dxa"/>
            <w:vMerge/>
            <w:tcMar>
              <w:top w:w="100" w:type="dxa"/>
              <w:left w:w="100" w:type="dxa"/>
              <w:bottom w:w="100" w:type="dxa"/>
              <w:right w:w="100" w:type="dxa"/>
            </w:tcMar>
          </w:tcPr>
          <w:p w:rsidR="005A1D61" w14:paraId="5522A906" w14:textId="77777777"/>
        </w:tc>
        <w:tc>
          <w:tcPr>
            <w:tcW w:w="3888" w:type="dxa"/>
            <w:vMerge w:val="restart"/>
            <w:tcMar>
              <w:top w:w="100" w:type="dxa"/>
              <w:left w:w="100" w:type="dxa"/>
              <w:bottom w:w="100" w:type="dxa"/>
              <w:right w:w="100" w:type="dxa"/>
            </w:tcMar>
          </w:tcPr>
          <w:p w:rsidR="005A1D61" w14:paraId="2DBB1F2E" w14:textId="77777777">
            <w:r>
              <w:rPr>
                <w:sz w:val="20"/>
              </w:rPr>
              <w:t>Per year</w:t>
            </w:r>
          </w:p>
        </w:tc>
        <w:tc>
          <w:tcPr>
            <w:tcW w:w="3888" w:type="dxa"/>
            <w:vMerge w:val="restart"/>
            <w:tcMar>
              <w:top w:w="100" w:type="dxa"/>
              <w:left w:w="100" w:type="dxa"/>
              <w:bottom w:w="100" w:type="dxa"/>
              <w:right w:w="100" w:type="dxa"/>
            </w:tcMar>
          </w:tcPr>
          <w:p w:rsidR="005A1D61" w14:paraId="7EA7E393" w14:textId="77777777">
            <w:r>
              <w:rPr>
                <w:sz w:val="20"/>
              </w:rPr>
              <w:t>5</w:t>
            </w:r>
          </w:p>
        </w:tc>
        <w:tc>
          <w:tcPr>
            <w:tcW w:w="2592" w:type="dxa"/>
            <w:vMerge w:val="restart"/>
            <w:tcMar>
              <w:top w:w="100" w:type="dxa"/>
              <w:left w:w="100" w:type="dxa"/>
              <w:bottom w:w="100" w:type="dxa"/>
              <w:right w:w="100" w:type="dxa"/>
            </w:tcMar>
          </w:tcPr>
          <w:p w:rsidR="005A1D61" w14:paraId="09D283A1" w14:textId="77777777"/>
        </w:tc>
      </w:tr>
      <w:tr w14:paraId="4099C5F3" w14:textId="77777777">
        <w:tblPrEx>
          <w:tblW w:w="0" w:type="auto"/>
          <w:tblLook w:val="04A0"/>
        </w:tblPrEx>
        <w:trPr>
          <w:trHeight w:val="269"/>
        </w:trPr>
        <w:tc>
          <w:tcPr>
            <w:tcW w:w="2592" w:type="dxa"/>
            <w:vMerge/>
            <w:tcMar>
              <w:top w:w="100" w:type="dxa"/>
              <w:left w:w="100" w:type="dxa"/>
              <w:bottom w:w="100" w:type="dxa"/>
              <w:right w:w="100" w:type="dxa"/>
            </w:tcMar>
          </w:tcPr>
          <w:p w:rsidR="005A1D61" w14:paraId="4CAAD9FD" w14:textId="77777777"/>
        </w:tc>
        <w:tc>
          <w:tcPr>
            <w:tcW w:w="3888" w:type="dxa"/>
            <w:tcMar>
              <w:top w:w="100" w:type="dxa"/>
              <w:left w:w="100" w:type="dxa"/>
              <w:bottom w:w="100" w:type="dxa"/>
              <w:right w:w="100" w:type="dxa"/>
            </w:tcMar>
          </w:tcPr>
          <w:p w:rsidR="005A1D61" w14:paraId="51799E25" w14:textId="77777777">
            <w:r>
              <w:rPr>
                <w:sz w:val="20"/>
              </w:rPr>
              <w:t>Other</w:t>
            </w:r>
          </w:p>
        </w:tc>
        <w:tc>
          <w:tcPr>
            <w:tcW w:w="3888" w:type="dxa"/>
            <w:tcMar>
              <w:top w:w="100" w:type="dxa"/>
              <w:left w:w="100" w:type="dxa"/>
              <w:bottom w:w="100" w:type="dxa"/>
              <w:right w:w="100" w:type="dxa"/>
            </w:tcMar>
          </w:tcPr>
          <w:p w:rsidR="005A1D61" w14:paraId="41B4C61C" w14:textId="77777777">
            <w:r>
              <w:rPr>
                <w:sz w:val="20"/>
              </w:rPr>
              <w:t>6</w:t>
            </w:r>
          </w:p>
        </w:tc>
        <w:tc>
          <w:tcPr>
            <w:tcW w:w="2592" w:type="dxa"/>
            <w:tcMar>
              <w:top w:w="100" w:type="dxa"/>
              <w:left w:w="100" w:type="dxa"/>
              <w:bottom w:w="100" w:type="dxa"/>
              <w:right w:w="100" w:type="dxa"/>
            </w:tcMar>
          </w:tcPr>
          <w:p w:rsidR="005A1D61" w14:paraId="4F2103C0" w14:textId="77777777"/>
        </w:tc>
      </w:tr>
    </w:tbl>
    <w:p w:rsidR="005A1D61" w14:paraId="664BD603" w14:textId="77777777"/>
    <w:tbl>
      <w:tblPr>
        <w:tblStyle w:val="TableGrid"/>
        <w:tblW w:w="0" w:type="auto"/>
        <w:tblLook w:val="04A0"/>
      </w:tblPr>
      <w:tblGrid>
        <w:gridCol w:w="2591"/>
        <w:gridCol w:w="5180"/>
        <w:gridCol w:w="5179"/>
      </w:tblGrid>
      <w:tr w14:paraId="6664FE1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65E3006" w14:textId="77777777">
            <w:r>
              <w:rPr>
                <w:b/>
                <w:sz w:val="30"/>
              </w:rPr>
              <w:t xml:space="preserve">BLOCK: BLKLABOR_FORCE / BLOCK: BLKLABOR_FORCE-BLKLABOR_FORCE_PERSON / BLOCK: </w:t>
            </w:r>
            <w:r>
              <w:rPr>
                <w:b/>
                <w:sz w:val="30"/>
              </w:rPr>
              <w:t>BLKLABOR_FORCE-BLKLABOR_FORCE_PERSON-BEARNINGS / SCREEN: SC_ERNOTP / QUESTION: ERNOTHD_CPS (STANDARD)</w:t>
            </w:r>
          </w:p>
        </w:tc>
      </w:tr>
      <w:tr w14:paraId="1F416C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75979E" w14:textId="77777777">
            <w:r>
              <w:rPr>
                <w:b/>
                <w:sz w:val="24"/>
              </w:rPr>
              <w:t>ATTRIBUTE NAME</w:t>
            </w:r>
          </w:p>
        </w:tc>
        <w:tc>
          <w:tcPr>
            <w:tcW w:w="10368" w:type="dxa"/>
            <w:gridSpan w:val="2"/>
            <w:vMerge w:val="restart"/>
            <w:tcMar>
              <w:top w:w="100" w:type="dxa"/>
              <w:left w:w="100" w:type="dxa"/>
              <w:bottom w:w="100" w:type="dxa"/>
              <w:right w:w="100" w:type="dxa"/>
            </w:tcMar>
          </w:tcPr>
          <w:p w:rsidR="005A1D61" w14:paraId="7946769D" w14:textId="77777777">
            <w:r>
              <w:rPr>
                <w:b/>
                <w:sz w:val="24"/>
              </w:rPr>
              <w:t>VALUE</w:t>
            </w:r>
          </w:p>
        </w:tc>
      </w:tr>
      <w:tr w14:paraId="79E2B5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F23A2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6AEC5B0" w14:textId="77777777">
            <w:r>
              <w:rPr>
                <w:sz w:val="20"/>
              </w:rPr>
              <w:t xml:space="preserve">^HOW_AT much ^DODOES ^HESHE usually receive JUST in overtime pay, tips or commissions, before taxes or </w:t>
            </w:r>
            <w:r>
              <w:rPr>
                <w:sz w:val="20"/>
              </w:rPr>
              <w:t>other deductions?</w:t>
            </w:r>
          </w:p>
        </w:tc>
      </w:tr>
      <w:tr w14:paraId="39FB50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5F6A70" w14:textId="77777777">
            <w:r>
              <w:rPr>
                <w:sz w:val="20"/>
              </w:rPr>
              <w:t>HIDDEN CONDITION</w:t>
            </w:r>
          </w:p>
        </w:tc>
        <w:tc>
          <w:tcPr>
            <w:tcW w:w="10368" w:type="dxa"/>
            <w:gridSpan w:val="2"/>
            <w:vMerge w:val="restart"/>
            <w:tcMar>
              <w:top w:w="100" w:type="dxa"/>
              <w:left w:w="100" w:type="dxa"/>
              <w:bottom w:w="100" w:type="dxa"/>
              <w:right w:w="100" w:type="dxa"/>
            </w:tcMar>
          </w:tcPr>
          <w:p w:rsidR="005A1D61" w14:paraId="2C8308F4" w14:textId="77777777">
            <w:r>
              <w:rPr>
                <w:sz w:val="20"/>
              </w:rPr>
              <w:t>PUERNOTP != 1</w:t>
            </w:r>
          </w:p>
        </w:tc>
      </w:tr>
      <w:tr w14:paraId="6959BC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44AE1A" w14:textId="77777777">
            <w:r>
              <w:rPr>
                <w:b/>
                <w:sz w:val="24"/>
              </w:rPr>
              <w:t>FILL</w:t>
            </w:r>
          </w:p>
        </w:tc>
        <w:tc>
          <w:tcPr>
            <w:tcW w:w="5184" w:type="dxa"/>
            <w:vMerge w:val="restart"/>
            <w:tcMar>
              <w:top w:w="100" w:type="dxa"/>
              <w:left w:w="100" w:type="dxa"/>
              <w:bottom w:w="100" w:type="dxa"/>
              <w:right w:w="100" w:type="dxa"/>
            </w:tcMar>
          </w:tcPr>
          <w:p w:rsidR="005A1D61" w14:paraId="5AD81F9E" w14:textId="77777777">
            <w:r>
              <w:rPr>
                <w:b/>
                <w:sz w:val="24"/>
              </w:rPr>
              <w:t>CONDITION</w:t>
            </w:r>
          </w:p>
        </w:tc>
        <w:tc>
          <w:tcPr>
            <w:tcW w:w="5184" w:type="dxa"/>
            <w:vMerge w:val="restart"/>
            <w:tcMar>
              <w:top w:w="100" w:type="dxa"/>
              <w:left w:w="100" w:type="dxa"/>
              <w:bottom w:w="100" w:type="dxa"/>
              <w:right w:w="100" w:type="dxa"/>
            </w:tcMar>
          </w:tcPr>
          <w:p w:rsidR="005A1D61" w14:paraId="3041DA20" w14:textId="77777777">
            <w:r>
              <w:rPr>
                <w:b/>
                <w:sz w:val="24"/>
              </w:rPr>
              <w:t>VALUE</w:t>
            </w:r>
          </w:p>
        </w:tc>
      </w:tr>
      <w:tr w14:paraId="41EE63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9E1097" w14:textId="77777777">
            <w:r>
              <w:rPr>
                <w:b/>
                <w:sz w:val="24"/>
              </w:rPr>
              <w:t>DODOES</w:t>
            </w:r>
          </w:p>
        </w:tc>
        <w:tc>
          <w:tcPr>
            <w:tcW w:w="5184" w:type="dxa"/>
            <w:vMerge w:val="restart"/>
            <w:tcMar>
              <w:top w:w="100" w:type="dxa"/>
              <w:left w:w="100" w:type="dxa"/>
              <w:bottom w:w="100" w:type="dxa"/>
              <w:right w:w="100" w:type="dxa"/>
            </w:tcMar>
          </w:tcPr>
          <w:p w:rsidR="005A1D61" w14:paraId="74EF41C6" w14:textId="77777777">
            <w:r>
              <w:rPr>
                <w:sz w:val="20"/>
              </w:rPr>
              <w:t>PULINENO==HURESPLI</w:t>
            </w:r>
          </w:p>
        </w:tc>
        <w:tc>
          <w:tcPr>
            <w:tcW w:w="5184" w:type="dxa"/>
            <w:vMerge w:val="restart"/>
            <w:tcMar>
              <w:top w:w="100" w:type="dxa"/>
              <w:left w:w="100" w:type="dxa"/>
              <w:bottom w:w="100" w:type="dxa"/>
              <w:right w:w="100" w:type="dxa"/>
            </w:tcMar>
          </w:tcPr>
          <w:p w:rsidR="005A1D61" w14:paraId="19BB4FBA" w14:textId="77777777">
            <w:r>
              <w:rPr>
                <w:sz w:val="20"/>
              </w:rPr>
              <w:t>do</w:t>
            </w:r>
          </w:p>
        </w:tc>
      </w:tr>
      <w:tr w14:paraId="7A5A587C" w14:textId="77777777">
        <w:tblPrEx>
          <w:tblW w:w="0" w:type="auto"/>
          <w:tblLook w:val="04A0"/>
        </w:tblPrEx>
        <w:trPr>
          <w:trHeight w:val="269"/>
        </w:trPr>
        <w:tc>
          <w:tcPr>
            <w:tcW w:w="2592" w:type="dxa"/>
            <w:vMerge/>
            <w:tcMar>
              <w:top w:w="100" w:type="dxa"/>
              <w:left w:w="100" w:type="dxa"/>
              <w:bottom w:w="100" w:type="dxa"/>
              <w:right w:w="100" w:type="dxa"/>
            </w:tcMar>
          </w:tcPr>
          <w:p w:rsidR="005A1D61" w14:paraId="717458D1" w14:textId="77777777"/>
        </w:tc>
        <w:tc>
          <w:tcPr>
            <w:tcW w:w="5184" w:type="dxa"/>
            <w:vMerge w:val="restart"/>
            <w:tcMar>
              <w:top w:w="100" w:type="dxa"/>
              <w:left w:w="100" w:type="dxa"/>
              <w:bottom w:w="100" w:type="dxa"/>
              <w:right w:w="100" w:type="dxa"/>
            </w:tcMar>
          </w:tcPr>
          <w:p w:rsidR="005A1D61" w14:paraId="17803500" w14:textId="77777777"/>
        </w:tc>
        <w:tc>
          <w:tcPr>
            <w:tcW w:w="5184" w:type="dxa"/>
            <w:vMerge w:val="restart"/>
            <w:tcMar>
              <w:top w:w="100" w:type="dxa"/>
              <w:left w:w="100" w:type="dxa"/>
              <w:bottom w:w="100" w:type="dxa"/>
              <w:right w:w="100" w:type="dxa"/>
            </w:tcMar>
          </w:tcPr>
          <w:p w:rsidR="005A1D61" w14:paraId="2C7E0A35" w14:textId="77777777">
            <w:r>
              <w:rPr>
                <w:sz w:val="20"/>
              </w:rPr>
              <w:t>does</w:t>
            </w:r>
          </w:p>
        </w:tc>
      </w:tr>
      <w:tr w14:paraId="248DF6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0186F4" w14:textId="77777777">
            <w:r>
              <w:rPr>
                <w:b/>
                <w:sz w:val="24"/>
              </w:rPr>
              <w:t>HESHE</w:t>
            </w:r>
          </w:p>
        </w:tc>
        <w:tc>
          <w:tcPr>
            <w:tcW w:w="5184" w:type="dxa"/>
            <w:vMerge w:val="restart"/>
            <w:tcMar>
              <w:top w:w="100" w:type="dxa"/>
              <w:left w:w="100" w:type="dxa"/>
              <w:bottom w:w="100" w:type="dxa"/>
              <w:right w:w="100" w:type="dxa"/>
            </w:tcMar>
          </w:tcPr>
          <w:p w:rsidR="005A1D61" w14:paraId="10A32CDD" w14:textId="77777777">
            <w:r>
              <w:rPr>
                <w:sz w:val="20"/>
              </w:rPr>
              <w:t>PULINENO==HURESPLI</w:t>
            </w:r>
          </w:p>
        </w:tc>
        <w:tc>
          <w:tcPr>
            <w:tcW w:w="5184" w:type="dxa"/>
            <w:vMerge w:val="restart"/>
            <w:tcMar>
              <w:top w:w="100" w:type="dxa"/>
              <w:left w:w="100" w:type="dxa"/>
              <w:bottom w:w="100" w:type="dxa"/>
              <w:right w:w="100" w:type="dxa"/>
            </w:tcMar>
          </w:tcPr>
          <w:p w:rsidR="005A1D61" w14:paraId="5EFCD541" w14:textId="77777777">
            <w:r>
              <w:rPr>
                <w:sz w:val="20"/>
              </w:rPr>
              <w:t>you</w:t>
            </w:r>
          </w:p>
        </w:tc>
      </w:tr>
      <w:tr w14:paraId="19FDC92E" w14:textId="77777777">
        <w:tblPrEx>
          <w:tblW w:w="0" w:type="auto"/>
          <w:tblLook w:val="04A0"/>
        </w:tblPrEx>
        <w:trPr>
          <w:trHeight w:val="269"/>
        </w:trPr>
        <w:tc>
          <w:tcPr>
            <w:tcW w:w="2592" w:type="dxa"/>
            <w:vMerge/>
            <w:tcMar>
              <w:top w:w="100" w:type="dxa"/>
              <w:left w:w="100" w:type="dxa"/>
              <w:bottom w:w="100" w:type="dxa"/>
              <w:right w:w="100" w:type="dxa"/>
            </w:tcMar>
          </w:tcPr>
          <w:p w:rsidR="005A1D61" w14:paraId="75396F0B" w14:textId="77777777"/>
        </w:tc>
        <w:tc>
          <w:tcPr>
            <w:tcW w:w="5184" w:type="dxa"/>
            <w:vMerge w:val="restart"/>
            <w:tcMar>
              <w:top w:w="100" w:type="dxa"/>
              <w:left w:w="100" w:type="dxa"/>
              <w:bottom w:w="100" w:type="dxa"/>
              <w:right w:w="100" w:type="dxa"/>
            </w:tcMar>
          </w:tcPr>
          <w:p w:rsidR="005A1D61" w14:paraId="3765ECB0" w14:textId="77777777">
            <w:r>
              <w:rPr>
                <w:sz w:val="20"/>
              </w:rPr>
              <w:t>PUSEX=="2"</w:t>
            </w:r>
          </w:p>
        </w:tc>
        <w:tc>
          <w:tcPr>
            <w:tcW w:w="5184" w:type="dxa"/>
            <w:vMerge w:val="restart"/>
            <w:tcMar>
              <w:top w:w="100" w:type="dxa"/>
              <w:left w:w="100" w:type="dxa"/>
              <w:bottom w:w="100" w:type="dxa"/>
              <w:right w:w="100" w:type="dxa"/>
            </w:tcMar>
          </w:tcPr>
          <w:p w:rsidR="005A1D61" w14:paraId="5C35E0CC" w14:textId="77777777">
            <w:r>
              <w:rPr>
                <w:sz w:val="20"/>
              </w:rPr>
              <w:t>she</w:t>
            </w:r>
          </w:p>
        </w:tc>
      </w:tr>
      <w:tr w14:paraId="4037746F" w14:textId="77777777">
        <w:tblPrEx>
          <w:tblW w:w="0" w:type="auto"/>
          <w:tblLook w:val="04A0"/>
        </w:tblPrEx>
        <w:trPr>
          <w:trHeight w:val="269"/>
        </w:trPr>
        <w:tc>
          <w:tcPr>
            <w:tcW w:w="2592" w:type="dxa"/>
            <w:vMerge/>
            <w:tcMar>
              <w:top w:w="100" w:type="dxa"/>
              <w:left w:w="100" w:type="dxa"/>
              <w:bottom w:w="100" w:type="dxa"/>
              <w:right w:w="100" w:type="dxa"/>
            </w:tcMar>
          </w:tcPr>
          <w:p w:rsidR="005A1D61" w14:paraId="381B9FBC" w14:textId="77777777"/>
        </w:tc>
        <w:tc>
          <w:tcPr>
            <w:tcW w:w="5184" w:type="dxa"/>
            <w:vMerge w:val="restart"/>
            <w:tcMar>
              <w:top w:w="100" w:type="dxa"/>
              <w:left w:w="100" w:type="dxa"/>
              <w:bottom w:w="100" w:type="dxa"/>
              <w:right w:w="100" w:type="dxa"/>
            </w:tcMar>
          </w:tcPr>
          <w:p w:rsidR="005A1D61" w14:paraId="16CBC7B7" w14:textId="77777777"/>
        </w:tc>
        <w:tc>
          <w:tcPr>
            <w:tcW w:w="5184" w:type="dxa"/>
            <w:vMerge w:val="restart"/>
            <w:tcMar>
              <w:top w:w="100" w:type="dxa"/>
              <w:left w:w="100" w:type="dxa"/>
              <w:bottom w:w="100" w:type="dxa"/>
              <w:right w:w="100" w:type="dxa"/>
            </w:tcMar>
          </w:tcPr>
          <w:p w:rsidR="005A1D61" w14:paraId="22B977D9" w14:textId="77777777">
            <w:r>
              <w:rPr>
                <w:sz w:val="20"/>
              </w:rPr>
              <w:t>he</w:t>
            </w:r>
          </w:p>
        </w:tc>
      </w:tr>
      <w:tr w14:paraId="39CAD9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7A8D6F" w14:textId="77777777">
            <w:r>
              <w:rPr>
                <w:b/>
                <w:sz w:val="24"/>
              </w:rPr>
              <w:t>HOW_AT</w:t>
            </w:r>
          </w:p>
        </w:tc>
        <w:tc>
          <w:tcPr>
            <w:tcW w:w="5184" w:type="dxa"/>
            <w:vMerge w:val="restart"/>
            <w:tcMar>
              <w:top w:w="100" w:type="dxa"/>
              <w:left w:w="100" w:type="dxa"/>
              <w:bottom w:w="100" w:type="dxa"/>
              <w:right w:w="100" w:type="dxa"/>
            </w:tcMar>
          </w:tcPr>
          <w:p w:rsidR="005A1D61" w14:paraId="3A909D43" w14:textId="77777777">
            <w:r>
              <w:rPr>
                <w:sz w:val="20"/>
              </w:rPr>
              <w:t>PUMJ=="1"</w:t>
            </w:r>
          </w:p>
        </w:tc>
        <w:tc>
          <w:tcPr>
            <w:tcW w:w="5184" w:type="dxa"/>
            <w:vMerge w:val="restart"/>
            <w:tcMar>
              <w:top w:w="100" w:type="dxa"/>
              <w:left w:w="100" w:type="dxa"/>
              <w:bottom w:w="100" w:type="dxa"/>
              <w:right w:w="100" w:type="dxa"/>
            </w:tcMar>
          </w:tcPr>
          <w:p w:rsidR="005A1D61" w14:paraId="58EDE72F" w14:textId="77777777">
            <w:r>
              <w:rPr>
                <w:sz w:val="20"/>
              </w:rPr>
              <w:t>At ^HISHER MAIN job, how</w:t>
            </w:r>
          </w:p>
        </w:tc>
      </w:tr>
      <w:tr w14:paraId="2F1D6814" w14:textId="77777777">
        <w:tblPrEx>
          <w:tblW w:w="0" w:type="auto"/>
          <w:tblLook w:val="04A0"/>
        </w:tblPrEx>
        <w:trPr>
          <w:trHeight w:val="269"/>
        </w:trPr>
        <w:tc>
          <w:tcPr>
            <w:tcW w:w="2592" w:type="dxa"/>
            <w:vMerge/>
            <w:tcMar>
              <w:top w:w="100" w:type="dxa"/>
              <w:left w:w="100" w:type="dxa"/>
              <w:bottom w:w="100" w:type="dxa"/>
              <w:right w:w="100" w:type="dxa"/>
            </w:tcMar>
          </w:tcPr>
          <w:p w:rsidR="005A1D61" w14:paraId="360FA4BD" w14:textId="77777777"/>
        </w:tc>
        <w:tc>
          <w:tcPr>
            <w:tcW w:w="5184" w:type="dxa"/>
            <w:tcMar>
              <w:top w:w="100" w:type="dxa"/>
              <w:left w:w="100" w:type="dxa"/>
              <w:bottom w:w="100" w:type="dxa"/>
              <w:right w:w="100" w:type="dxa"/>
            </w:tcMar>
          </w:tcPr>
          <w:p w:rsidR="005A1D61" w14:paraId="112FBD48" w14:textId="77777777"/>
        </w:tc>
        <w:tc>
          <w:tcPr>
            <w:tcW w:w="5184" w:type="dxa"/>
            <w:tcMar>
              <w:top w:w="100" w:type="dxa"/>
              <w:left w:w="100" w:type="dxa"/>
              <w:bottom w:w="100" w:type="dxa"/>
              <w:right w:w="100" w:type="dxa"/>
            </w:tcMar>
          </w:tcPr>
          <w:p w:rsidR="005A1D61" w14:paraId="6F7D25BB" w14:textId="77777777">
            <w:r>
              <w:rPr>
                <w:sz w:val="20"/>
              </w:rPr>
              <w:t>HOW</w:t>
            </w:r>
          </w:p>
        </w:tc>
      </w:tr>
    </w:tbl>
    <w:p w:rsidR="005A1D61" w14:paraId="162E8589" w14:textId="77777777"/>
    <w:tbl>
      <w:tblPr>
        <w:tblStyle w:val="TableGrid"/>
        <w:tblW w:w="0" w:type="auto"/>
        <w:tblLook w:val="04A0"/>
      </w:tblPr>
      <w:tblGrid>
        <w:gridCol w:w="2591"/>
        <w:gridCol w:w="10359"/>
      </w:tblGrid>
      <w:tr w14:paraId="624EC24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1C58A13" w14:textId="77777777">
            <w:r>
              <w:rPr>
                <w:b/>
                <w:sz w:val="30"/>
              </w:rPr>
              <w:t xml:space="preserve">BLOCK: BLKLABOR_FORCE / BLOCK: </w:t>
            </w:r>
            <w:r>
              <w:rPr>
                <w:b/>
                <w:sz w:val="30"/>
              </w:rPr>
              <w:t>BLKLABOR_FORCE-BLKLABOR_FORCE_PERSON / BLOCK: BLKLABOR_FORCE-BLKLABOR_FORCE_PERSON-BEARNINGS / SCREEN: SC_ERNOTP / QUESTION: ERNOTHD_CPS / RESPONSE: RERNOTHD_CPS (STANDARD, CURRENCY)</w:t>
            </w:r>
          </w:p>
        </w:tc>
      </w:tr>
      <w:tr w14:paraId="6D30C1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812E83" w14:textId="77777777">
            <w:r>
              <w:rPr>
                <w:b/>
                <w:sz w:val="24"/>
              </w:rPr>
              <w:t>ATTRIBUTE NAME</w:t>
            </w:r>
          </w:p>
        </w:tc>
        <w:tc>
          <w:tcPr>
            <w:tcW w:w="10368" w:type="dxa"/>
            <w:vMerge w:val="restart"/>
            <w:tcMar>
              <w:top w:w="100" w:type="dxa"/>
              <w:left w:w="100" w:type="dxa"/>
              <w:bottom w:w="100" w:type="dxa"/>
              <w:right w:w="100" w:type="dxa"/>
            </w:tcMar>
          </w:tcPr>
          <w:p w:rsidR="005A1D61" w14:paraId="30E21AF4" w14:textId="77777777">
            <w:r>
              <w:rPr>
                <w:b/>
                <w:sz w:val="24"/>
              </w:rPr>
              <w:t>VALUE</w:t>
            </w:r>
          </w:p>
        </w:tc>
      </w:tr>
      <w:tr w14:paraId="399685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79920D" w14:textId="77777777">
            <w:r>
              <w:rPr>
                <w:sz w:val="20"/>
              </w:rPr>
              <w:t>RESPONSE VARIABLE</w:t>
            </w:r>
          </w:p>
        </w:tc>
        <w:tc>
          <w:tcPr>
            <w:tcW w:w="10368" w:type="dxa"/>
            <w:vMerge w:val="restart"/>
            <w:tcMar>
              <w:top w:w="100" w:type="dxa"/>
              <w:left w:w="100" w:type="dxa"/>
              <w:bottom w:w="100" w:type="dxa"/>
              <w:right w:w="100" w:type="dxa"/>
            </w:tcMar>
          </w:tcPr>
          <w:p w:rsidR="005A1D61" w14:paraId="0CE49E38" w14:textId="77777777">
            <w:r>
              <w:rPr>
                <w:sz w:val="20"/>
              </w:rPr>
              <w:t>PUERNOTH</w:t>
            </w:r>
          </w:p>
        </w:tc>
      </w:tr>
      <w:tr w14:paraId="0BA9E0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825D26" w14:textId="77777777">
            <w:r>
              <w:rPr>
                <w:sz w:val="20"/>
              </w:rPr>
              <w:t>POSITIONING</w:t>
            </w:r>
          </w:p>
        </w:tc>
        <w:tc>
          <w:tcPr>
            <w:tcW w:w="10368" w:type="dxa"/>
            <w:vMerge w:val="restart"/>
            <w:tcMar>
              <w:top w:w="100" w:type="dxa"/>
              <w:left w:w="100" w:type="dxa"/>
              <w:bottom w:w="100" w:type="dxa"/>
              <w:right w:w="100" w:type="dxa"/>
            </w:tcMar>
          </w:tcPr>
          <w:p w:rsidR="005A1D61" w14:paraId="4A3C7038" w14:textId="77777777">
            <w:r>
              <w:rPr>
                <w:sz w:val="20"/>
              </w:rPr>
              <w:t>Vertical</w:t>
            </w:r>
          </w:p>
        </w:tc>
      </w:tr>
      <w:tr w14:paraId="67F964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040B31" w14:textId="77777777">
            <w:r>
              <w:rPr>
                <w:sz w:val="20"/>
              </w:rPr>
              <w:t>MAX LENGTH</w:t>
            </w:r>
          </w:p>
        </w:tc>
        <w:tc>
          <w:tcPr>
            <w:tcW w:w="10368" w:type="dxa"/>
            <w:vMerge w:val="restart"/>
            <w:tcMar>
              <w:top w:w="100" w:type="dxa"/>
              <w:left w:w="100" w:type="dxa"/>
              <w:bottom w:w="100" w:type="dxa"/>
              <w:right w:w="100" w:type="dxa"/>
            </w:tcMar>
          </w:tcPr>
          <w:p w:rsidR="005A1D61" w14:paraId="292E1571" w14:textId="77777777">
            <w:r>
              <w:rPr>
                <w:sz w:val="20"/>
              </w:rPr>
              <w:t>5</w:t>
            </w:r>
          </w:p>
        </w:tc>
      </w:tr>
      <w:tr w14:paraId="350A9D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85AB54" w14:textId="77777777">
            <w:r>
              <w:rPr>
                <w:sz w:val="20"/>
              </w:rPr>
              <w:t>NUMBER OF DECIMAL PLACES</w:t>
            </w:r>
          </w:p>
        </w:tc>
        <w:tc>
          <w:tcPr>
            <w:tcW w:w="10368" w:type="dxa"/>
            <w:vMerge w:val="restart"/>
            <w:tcMar>
              <w:top w:w="100" w:type="dxa"/>
              <w:left w:w="100" w:type="dxa"/>
              <w:bottom w:w="100" w:type="dxa"/>
              <w:right w:w="100" w:type="dxa"/>
            </w:tcMar>
          </w:tcPr>
          <w:p w:rsidR="005A1D61" w14:paraId="540A9533" w14:textId="77777777">
            <w:r>
              <w:rPr>
                <w:sz w:val="20"/>
              </w:rPr>
              <w:t>2</w:t>
            </w:r>
          </w:p>
        </w:tc>
      </w:tr>
      <w:tr w14:paraId="228293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4E8DCB" w14:textId="77777777">
            <w:r>
              <w:rPr>
                <w:sz w:val="20"/>
              </w:rPr>
              <w:t>MINIMUM VALUE</w:t>
            </w:r>
          </w:p>
        </w:tc>
        <w:tc>
          <w:tcPr>
            <w:tcW w:w="10368" w:type="dxa"/>
            <w:vMerge w:val="restart"/>
            <w:tcMar>
              <w:top w:w="100" w:type="dxa"/>
              <w:left w:w="100" w:type="dxa"/>
              <w:bottom w:w="100" w:type="dxa"/>
              <w:right w:w="100" w:type="dxa"/>
            </w:tcMar>
          </w:tcPr>
          <w:p w:rsidR="005A1D61" w14:paraId="27A29032" w14:textId="77777777">
            <w:r>
              <w:rPr>
                <w:sz w:val="20"/>
              </w:rPr>
              <w:t>0</w:t>
            </w:r>
          </w:p>
        </w:tc>
      </w:tr>
      <w:tr w14:paraId="26EA55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71A2B3" w14:textId="77777777">
            <w:r>
              <w:rPr>
                <w:sz w:val="20"/>
              </w:rPr>
              <w:t>MAXIMUM VALUE</w:t>
            </w:r>
          </w:p>
        </w:tc>
        <w:tc>
          <w:tcPr>
            <w:tcW w:w="10368" w:type="dxa"/>
            <w:vMerge w:val="restart"/>
            <w:tcMar>
              <w:top w:w="100" w:type="dxa"/>
              <w:left w:w="100" w:type="dxa"/>
              <w:bottom w:w="100" w:type="dxa"/>
              <w:right w:w="100" w:type="dxa"/>
            </w:tcMar>
          </w:tcPr>
          <w:p w:rsidR="005A1D61" w14:paraId="507B57F6" w14:textId="77777777">
            <w:r>
              <w:rPr>
                <w:sz w:val="20"/>
              </w:rPr>
              <w:t>99</w:t>
            </w:r>
          </w:p>
        </w:tc>
      </w:tr>
      <w:tr w14:paraId="6DE216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D667A1" w14:textId="77777777">
            <w:r>
              <w:rPr>
                <w:sz w:val="20"/>
              </w:rPr>
              <w:t>RESPONSE FIELD LABEL</w:t>
            </w:r>
          </w:p>
        </w:tc>
        <w:tc>
          <w:tcPr>
            <w:tcW w:w="10368" w:type="dxa"/>
            <w:vMerge w:val="restart"/>
            <w:tcMar>
              <w:top w:w="100" w:type="dxa"/>
              <w:left w:w="100" w:type="dxa"/>
              <w:bottom w:w="100" w:type="dxa"/>
              <w:right w:w="100" w:type="dxa"/>
            </w:tcMar>
          </w:tcPr>
          <w:p w:rsidR="005A1D61" w14:paraId="6A522F01" w14:textId="77777777">
            <w:r>
              <w:rPr>
                <w:sz w:val="20"/>
              </w:rPr>
              <w:t>$</w:t>
            </w:r>
          </w:p>
        </w:tc>
      </w:tr>
      <w:tr w14:paraId="035BE5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973D19" w14:textId="77777777">
            <w:r>
              <w:rPr>
                <w:sz w:val="20"/>
              </w:rPr>
              <w:t>RESPONSE FIELD LABEL DISPLAY</w:t>
            </w:r>
          </w:p>
        </w:tc>
        <w:tc>
          <w:tcPr>
            <w:tcW w:w="10368" w:type="dxa"/>
            <w:vMerge w:val="restart"/>
            <w:tcMar>
              <w:top w:w="100" w:type="dxa"/>
              <w:left w:w="100" w:type="dxa"/>
              <w:bottom w:w="100" w:type="dxa"/>
              <w:right w:w="100" w:type="dxa"/>
            </w:tcMar>
          </w:tcPr>
          <w:p w:rsidR="005A1D61" w14:paraId="660FB33C" w14:textId="77777777">
            <w:r>
              <w:rPr>
                <w:sz w:val="20"/>
              </w:rPr>
              <w:t>1</w:t>
            </w:r>
          </w:p>
        </w:tc>
      </w:tr>
      <w:tr w14:paraId="0A92B00D" w14:textId="77777777">
        <w:tblPrEx>
          <w:tblW w:w="0" w:type="auto"/>
          <w:tblLook w:val="04A0"/>
        </w:tblPrEx>
        <w:trPr>
          <w:trHeight w:val="269"/>
        </w:trPr>
        <w:tc>
          <w:tcPr>
            <w:tcW w:w="2592" w:type="dxa"/>
            <w:tcMar>
              <w:top w:w="100" w:type="dxa"/>
              <w:left w:w="100" w:type="dxa"/>
              <w:bottom w:w="100" w:type="dxa"/>
              <w:right w:w="100" w:type="dxa"/>
            </w:tcMar>
          </w:tcPr>
          <w:p w:rsidR="005A1D61" w14:paraId="7789F899" w14:textId="77777777">
            <w:r>
              <w:rPr>
                <w:sz w:val="20"/>
              </w:rPr>
              <w:t>RESPONSE FIELD LABEL POSITION</w:t>
            </w:r>
          </w:p>
        </w:tc>
        <w:tc>
          <w:tcPr>
            <w:tcW w:w="10368" w:type="dxa"/>
            <w:tcMar>
              <w:top w:w="100" w:type="dxa"/>
              <w:left w:w="100" w:type="dxa"/>
              <w:bottom w:w="100" w:type="dxa"/>
              <w:right w:w="100" w:type="dxa"/>
            </w:tcMar>
          </w:tcPr>
          <w:p w:rsidR="005A1D61" w14:paraId="0312FD79" w14:textId="77777777">
            <w:r>
              <w:rPr>
                <w:sz w:val="20"/>
              </w:rPr>
              <w:t>Left</w:t>
            </w:r>
          </w:p>
        </w:tc>
      </w:tr>
    </w:tbl>
    <w:p w:rsidR="005A1D61" w14:paraId="387892D4" w14:textId="77777777"/>
    <w:tbl>
      <w:tblPr>
        <w:tblStyle w:val="TableGrid"/>
        <w:tblW w:w="0" w:type="auto"/>
        <w:tblLook w:val="04A0"/>
      </w:tblPr>
      <w:tblGrid>
        <w:gridCol w:w="2591"/>
        <w:gridCol w:w="5180"/>
        <w:gridCol w:w="5179"/>
      </w:tblGrid>
      <w:tr w14:paraId="6384A11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4A5B104" w14:textId="77777777">
            <w:r>
              <w:rPr>
                <w:b/>
                <w:sz w:val="30"/>
              </w:rPr>
              <w:t xml:space="preserve">BLOCK: BLKLABOR_FORCE / BLOCK: </w:t>
            </w:r>
            <w:r>
              <w:rPr>
                <w:b/>
                <w:sz w:val="30"/>
              </w:rPr>
              <w:t>BLKLABOR_FORCE-BLKLABOR_FORCE_PERSON / BLOCK: BLKLABOR_FORCE-BLKLABOR_FORCE_PERSON-BEARNINGS / SCREEN: SC_ERNOTP / QUESTION: ERNOTAD_CPS (STANDARD)</w:t>
            </w:r>
          </w:p>
        </w:tc>
      </w:tr>
      <w:tr w14:paraId="23CE40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2604B7" w14:textId="77777777">
            <w:r>
              <w:rPr>
                <w:b/>
                <w:sz w:val="24"/>
              </w:rPr>
              <w:t>ATTRIBUTE NAME</w:t>
            </w:r>
          </w:p>
        </w:tc>
        <w:tc>
          <w:tcPr>
            <w:tcW w:w="10368" w:type="dxa"/>
            <w:gridSpan w:val="2"/>
            <w:vMerge w:val="restart"/>
            <w:tcMar>
              <w:top w:w="100" w:type="dxa"/>
              <w:left w:w="100" w:type="dxa"/>
              <w:bottom w:w="100" w:type="dxa"/>
              <w:right w:w="100" w:type="dxa"/>
            </w:tcMar>
          </w:tcPr>
          <w:p w:rsidR="005A1D61" w14:paraId="378FD43F" w14:textId="77777777">
            <w:r>
              <w:rPr>
                <w:b/>
                <w:sz w:val="24"/>
              </w:rPr>
              <w:t>VALUE</w:t>
            </w:r>
          </w:p>
        </w:tc>
      </w:tr>
      <w:tr w14:paraId="6C91CF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985F4C"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28CBF41" w14:textId="77777777">
            <w:r>
              <w:rPr>
                <w:sz w:val="20"/>
              </w:rPr>
              <w:t>^HOW_AT much ^DODOES ^HESHE usually receive JUST in overtime pay, tips or commissions, before taxes or other deductions?</w:t>
            </w:r>
          </w:p>
        </w:tc>
      </w:tr>
      <w:tr w14:paraId="7FF0B3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D2EFEB" w14:textId="77777777">
            <w:r>
              <w:rPr>
                <w:sz w:val="20"/>
              </w:rPr>
              <w:t>HIDDEN CONDITION</w:t>
            </w:r>
          </w:p>
        </w:tc>
        <w:tc>
          <w:tcPr>
            <w:tcW w:w="10368" w:type="dxa"/>
            <w:gridSpan w:val="2"/>
            <w:vMerge w:val="restart"/>
            <w:tcMar>
              <w:top w:w="100" w:type="dxa"/>
              <w:left w:w="100" w:type="dxa"/>
              <w:bottom w:w="100" w:type="dxa"/>
              <w:right w:w="100" w:type="dxa"/>
            </w:tcMar>
          </w:tcPr>
          <w:p w:rsidR="005A1D61" w14:paraId="274AE99B" w14:textId="77777777">
            <w:r>
              <w:rPr>
                <w:sz w:val="20"/>
              </w:rPr>
              <w:t>PUERNOTP != 2 and PUERNOTP != 3 and PUERNOTP != 4 and PUERNOTP != 5</w:t>
            </w:r>
          </w:p>
        </w:tc>
      </w:tr>
      <w:tr w14:paraId="5B061E2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356166" w14:textId="77777777">
            <w:r>
              <w:rPr>
                <w:b/>
                <w:sz w:val="24"/>
              </w:rPr>
              <w:t>FILL</w:t>
            </w:r>
          </w:p>
        </w:tc>
        <w:tc>
          <w:tcPr>
            <w:tcW w:w="5184" w:type="dxa"/>
            <w:vMerge w:val="restart"/>
            <w:tcMar>
              <w:top w:w="100" w:type="dxa"/>
              <w:left w:w="100" w:type="dxa"/>
              <w:bottom w:w="100" w:type="dxa"/>
              <w:right w:w="100" w:type="dxa"/>
            </w:tcMar>
          </w:tcPr>
          <w:p w:rsidR="005A1D61" w14:paraId="2AE66F55" w14:textId="77777777">
            <w:r>
              <w:rPr>
                <w:b/>
                <w:sz w:val="24"/>
              </w:rPr>
              <w:t>CONDITION</w:t>
            </w:r>
          </w:p>
        </w:tc>
        <w:tc>
          <w:tcPr>
            <w:tcW w:w="5184" w:type="dxa"/>
            <w:vMerge w:val="restart"/>
            <w:tcMar>
              <w:top w:w="100" w:type="dxa"/>
              <w:left w:w="100" w:type="dxa"/>
              <w:bottom w:w="100" w:type="dxa"/>
              <w:right w:w="100" w:type="dxa"/>
            </w:tcMar>
          </w:tcPr>
          <w:p w:rsidR="005A1D61" w14:paraId="6549CB38" w14:textId="77777777">
            <w:r>
              <w:rPr>
                <w:b/>
                <w:sz w:val="24"/>
              </w:rPr>
              <w:t>VALUE</w:t>
            </w:r>
          </w:p>
        </w:tc>
      </w:tr>
      <w:tr w14:paraId="62E815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BF8CD8" w14:textId="77777777">
            <w:r>
              <w:rPr>
                <w:b/>
                <w:sz w:val="24"/>
              </w:rPr>
              <w:t>DODOES</w:t>
            </w:r>
          </w:p>
        </w:tc>
        <w:tc>
          <w:tcPr>
            <w:tcW w:w="5184" w:type="dxa"/>
            <w:vMerge w:val="restart"/>
            <w:tcMar>
              <w:top w:w="100" w:type="dxa"/>
              <w:left w:w="100" w:type="dxa"/>
              <w:bottom w:w="100" w:type="dxa"/>
              <w:right w:w="100" w:type="dxa"/>
            </w:tcMar>
          </w:tcPr>
          <w:p w:rsidR="005A1D61" w14:paraId="138B09AC" w14:textId="77777777">
            <w:r>
              <w:rPr>
                <w:sz w:val="20"/>
              </w:rPr>
              <w:t>PULINENO==HURESPLI</w:t>
            </w:r>
          </w:p>
        </w:tc>
        <w:tc>
          <w:tcPr>
            <w:tcW w:w="5184" w:type="dxa"/>
            <w:vMerge w:val="restart"/>
            <w:tcMar>
              <w:top w:w="100" w:type="dxa"/>
              <w:left w:w="100" w:type="dxa"/>
              <w:bottom w:w="100" w:type="dxa"/>
              <w:right w:w="100" w:type="dxa"/>
            </w:tcMar>
          </w:tcPr>
          <w:p w:rsidR="005A1D61" w14:paraId="57FEBEBC" w14:textId="77777777">
            <w:r>
              <w:rPr>
                <w:sz w:val="20"/>
              </w:rPr>
              <w:t>do</w:t>
            </w:r>
          </w:p>
        </w:tc>
      </w:tr>
      <w:tr w14:paraId="50737DF9" w14:textId="77777777">
        <w:tblPrEx>
          <w:tblW w:w="0" w:type="auto"/>
          <w:tblLook w:val="04A0"/>
        </w:tblPrEx>
        <w:trPr>
          <w:trHeight w:val="269"/>
        </w:trPr>
        <w:tc>
          <w:tcPr>
            <w:tcW w:w="2592" w:type="dxa"/>
            <w:vMerge/>
            <w:tcMar>
              <w:top w:w="100" w:type="dxa"/>
              <w:left w:w="100" w:type="dxa"/>
              <w:bottom w:w="100" w:type="dxa"/>
              <w:right w:w="100" w:type="dxa"/>
            </w:tcMar>
          </w:tcPr>
          <w:p w:rsidR="005A1D61" w14:paraId="7C8ADC59" w14:textId="77777777"/>
        </w:tc>
        <w:tc>
          <w:tcPr>
            <w:tcW w:w="5184" w:type="dxa"/>
            <w:vMerge w:val="restart"/>
            <w:tcMar>
              <w:top w:w="100" w:type="dxa"/>
              <w:left w:w="100" w:type="dxa"/>
              <w:bottom w:w="100" w:type="dxa"/>
              <w:right w:w="100" w:type="dxa"/>
            </w:tcMar>
          </w:tcPr>
          <w:p w:rsidR="005A1D61" w14:paraId="763435CB" w14:textId="77777777"/>
        </w:tc>
        <w:tc>
          <w:tcPr>
            <w:tcW w:w="5184" w:type="dxa"/>
            <w:vMerge w:val="restart"/>
            <w:tcMar>
              <w:top w:w="100" w:type="dxa"/>
              <w:left w:w="100" w:type="dxa"/>
              <w:bottom w:w="100" w:type="dxa"/>
              <w:right w:w="100" w:type="dxa"/>
            </w:tcMar>
          </w:tcPr>
          <w:p w:rsidR="005A1D61" w14:paraId="4C00A980" w14:textId="77777777">
            <w:r>
              <w:rPr>
                <w:sz w:val="20"/>
              </w:rPr>
              <w:t>does</w:t>
            </w:r>
          </w:p>
        </w:tc>
      </w:tr>
      <w:tr w14:paraId="7D6C37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B49790" w14:textId="77777777">
            <w:r>
              <w:rPr>
                <w:b/>
                <w:sz w:val="24"/>
              </w:rPr>
              <w:t>HESHE</w:t>
            </w:r>
          </w:p>
        </w:tc>
        <w:tc>
          <w:tcPr>
            <w:tcW w:w="5184" w:type="dxa"/>
            <w:vMerge w:val="restart"/>
            <w:tcMar>
              <w:top w:w="100" w:type="dxa"/>
              <w:left w:w="100" w:type="dxa"/>
              <w:bottom w:w="100" w:type="dxa"/>
              <w:right w:w="100" w:type="dxa"/>
            </w:tcMar>
          </w:tcPr>
          <w:p w:rsidR="005A1D61" w14:paraId="202774E9" w14:textId="77777777">
            <w:r>
              <w:rPr>
                <w:sz w:val="20"/>
              </w:rPr>
              <w:t>PULINENO==HURESPLI</w:t>
            </w:r>
          </w:p>
        </w:tc>
        <w:tc>
          <w:tcPr>
            <w:tcW w:w="5184" w:type="dxa"/>
            <w:vMerge w:val="restart"/>
            <w:tcMar>
              <w:top w:w="100" w:type="dxa"/>
              <w:left w:w="100" w:type="dxa"/>
              <w:bottom w:w="100" w:type="dxa"/>
              <w:right w:w="100" w:type="dxa"/>
            </w:tcMar>
          </w:tcPr>
          <w:p w:rsidR="005A1D61" w14:paraId="24BCE364" w14:textId="77777777">
            <w:r>
              <w:rPr>
                <w:sz w:val="20"/>
              </w:rPr>
              <w:t>you</w:t>
            </w:r>
          </w:p>
        </w:tc>
      </w:tr>
      <w:tr w14:paraId="4E5EE40E" w14:textId="77777777">
        <w:tblPrEx>
          <w:tblW w:w="0" w:type="auto"/>
          <w:tblLook w:val="04A0"/>
        </w:tblPrEx>
        <w:trPr>
          <w:trHeight w:val="269"/>
        </w:trPr>
        <w:tc>
          <w:tcPr>
            <w:tcW w:w="2592" w:type="dxa"/>
            <w:vMerge/>
            <w:tcMar>
              <w:top w:w="100" w:type="dxa"/>
              <w:left w:w="100" w:type="dxa"/>
              <w:bottom w:w="100" w:type="dxa"/>
              <w:right w:w="100" w:type="dxa"/>
            </w:tcMar>
          </w:tcPr>
          <w:p w:rsidR="005A1D61" w14:paraId="3B9A81AB" w14:textId="77777777"/>
        </w:tc>
        <w:tc>
          <w:tcPr>
            <w:tcW w:w="5184" w:type="dxa"/>
            <w:vMerge w:val="restart"/>
            <w:tcMar>
              <w:top w:w="100" w:type="dxa"/>
              <w:left w:w="100" w:type="dxa"/>
              <w:bottom w:w="100" w:type="dxa"/>
              <w:right w:w="100" w:type="dxa"/>
            </w:tcMar>
          </w:tcPr>
          <w:p w:rsidR="005A1D61" w14:paraId="316D584F" w14:textId="77777777">
            <w:r>
              <w:rPr>
                <w:sz w:val="20"/>
              </w:rPr>
              <w:t>PUSEX=="2"</w:t>
            </w:r>
          </w:p>
        </w:tc>
        <w:tc>
          <w:tcPr>
            <w:tcW w:w="5184" w:type="dxa"/>
            <w:vMerge w:val="restart"/>
            <w:tcMar>
              <w:top w:w="100" w:type="dxa"/>
              <w:left w:w="100" w:type="dxa"/>
              <w:bottom w:w="100" w:type="dxa"/>
              <w:right w:w="100" w:type="dxa"/>
            </w:tcMar>
          </w:tcPr>
          <w:p w:rsidR="005A1D61" w14:paraId="4AE1AAB6" w14:textId="77777777">
            <w:r>
              <w:rPr>
                <w:sz w:val="20"/>
              </w:rPr>
              <w:t>she</w:t>
            </w:r>
          </w:p>
        </w:tc>
      </w:tr>
      <w:tr w14:paraId="336BE90D" w14:textId="77777777">
        <w:tblPrEx>
          <w:tblW w:w="0" w:type="auto"/>
          <w:tblLook w:val="04A0"/>
        </w:tblPrEx>
        <w:trPr>
          <w:trHeight w:val="269"/>
        </w:trPr>
        <w:tc>
          <w:tcPr>
            <w:tcW w:w="2592" w:type="dxa"/>
            <w:vMerge/>
            <w:tcMar>
              <w:top w:w="100" w:type="dxa"/>
              <w:left w:w="100" w:type="dxa"/>
              <w:bottom w:w="100" w:type="dxa"/>
              <w:right w:w="100" w:type="dxa"/>
            </w:tcMar>
          </w:tcPr>
          <w:p w:rsidR="005A1D61" w14:paraId="295FC20E" w14:textId="77777777"/>
        </w:tc>
        <w:tc>
          <w:tcPr>
            <w:tcW w:w="5184" w:type="dxa"/>
            <w:vMerge w:val="restart"/>
            <w:tcMar>
              <w:top w:w="100" w:type="dxa"/>
              <w:left w:w="100" w:type="dxa"/>
              <w:bottom w:w="100" w:type="dxa"/>
              <w:right w:w="100" w:type="dxa"/>
            </w:tcMar>
          </w:tcPr>
          <w:p w:rsidR="005A1D61" w14:paraId="59A46C2D" w14:textId="77777777"/>
        </w:tc>
        <w:tc>
          <w:tcPr>
            <w:tcW w:w="5184" w:type="dxa"/>
            <w:vMerge w:val="restart"/>
            <w:tcMar>
              <w:top w:w="100" w:type="dxa"/>
              <w:left w:w="100" w:type="dxa"/>
              <w:bottom w:w="100" w:type="dxa"/>
              <w:right w:w="100" w:type="dxa"/>
            </w:tcMar>
          </w:tcPr>
          <w:p w:rsidR="005A1D61" w14:paraId="13D6D311" w14:textId="77777777">
            <w:r>
              <w:rPr>
                <w:sz w:val="20"/>
              </w:rPr>
              <w:t>he</w:t>
            </w:r>
          </w:p>
        </w:tc>
      </w:tr>
      <w:tr w14:paraId="29B3B9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D86233" w14:textId="77777777">
            <w:r>
              <w:rPr>
                <w:b/>
                <w:sz w:val="24"/>
              </w:rPr>
              <w:t>HOW_AT</w:t>
            </w:r>
          </w:p>
        </w:tc>
        <w:tc>
          <w:tcPr>
            <w:tcW w:w="5184" w:type="dxa"/>
            <w:vMerge w:val="restart"/>
            <w:tcMar>
              <w:top w:w="100" w:type="dxa"/>
              <w:left w:w="100" w:type="dxa"/>
              <w:bottom w:w="100" w:type="dxa"/>
              <w:right w:w="100" w:type="dxa"/>
            </w:tcMar>
          </w:tcPr>
          <w:p w:rsidR="005A1D61" w14:paraId="013C2D80" w14:textId="77777777">
            <w:r>
              <w:rPr>
                <w:sz w:val="20"/>
              </w:rPr>
              <w:t>PUMJ=="1"</w:t>
            </w:r>
          </w:p>
        </w:tc>
        <w:tc>
          <w:tcPr>
            <w:tcW w:w="5184" w:type="dxa"/>
            <w:vMerge w:val="restart"/>
            <w:tcMar>
              <w:top w:w="100" w:type="dxa"/>
              <w:left w:w="100" w:type="dxa"/>
              <w:bottom w:w="100" w:type="dxa"/>
              <w:right w:w="100" w:type="dxa"/>
            </w:tcMar>
          </w:tcPr>
          <w:p w:rsidR="005A1D61" w14:paraId="7CAA3B59" w14:textId="77777777">
            <w:r>
              <w:rPr>
                <w:sz w:val="20"/>
              </w:rPr>
              <w:t>At ^HISHER MAIN job, how</w:t>
            </w:r>
          </w:p>
        </w:tc>
      </w:tr>
      <w:tr w14:paraId="43640469" w14:textId="77777777">
        <w:tblPrEx>
          <w:tblW w:w="0" w:type="auto"/>
          <w:tblLook w:val="04A0"/>
        </w:tblPrEx>
        <w:trPr>
          <w:trHeight w:val="269"/>
        </w:trPr>
        <w:tc>
          <w:tcPr>
            <w:tcW w:w="2592" w:type="dxa"/>
            <w:vMerge/>
            <w:tcMar>
              <w:top w:w="100" w:type="dxa"/>
              <w:left w:w="100" w:type="dxa"/>
              <w:bottom w:w="100" w:type="dxa"/>
              <w:right w:w="100" w:type="dxa"/>
            </w:tcMar>
          </w:tcPr>
          <w:p w:rsidR="005A1D61" w14:paraId="6EED8A3A" w14:textId="77777777"/>
        </w:tc>
        <w:tc>
          <w:tcPr>
            <w:tcW w:w="5184" w:type="dxa"/>
            <w:tcMar>
              <w:top w:w="100" w:type="dxa"/>
              <w:left w:w="100" w:type="dxa"/>
              <w:bottom w:w="100" w:type="dxa"/>
              <w:right w:w="100" w:type="dxa"/>
            </w:tcMar>
          </w:tcPr>
          <w:p w:rsidR="005A1D61" w14:paraId="29DCCF74" w14:textId="77777777"/>
        </w:tc>
        <w:tc>
          <w:tcPr>
            <w:tcW w:w="5184" w:type="dxa"/>
            <w:tcMar>
              <w:top w:w="100" w:type="dxa"/>
              <w:left w:w="100" w:type="dxa"/>
              <w:bottom w:w="100" w:type="dxa"/>
              <w:right w:w="100" w:type="dxa"/>
            </w:tcMar>
          </w:tcPr>
          <w:p w:rsidR="005A1D61" w14:paraId="170F5CB3" w14:textId="77777777">
            <w:r>
              <w:rPr>
                <w:sz w:val="20"/>
              </w:rPr>
              <w:t>HOW</w:t>
            </w:r>
          </w:p>
        </w:tc>
      </w:tr>
    </w:tbl>
    <w:p w:rsidR="005A1D61" w14:paraId="6F0A11A0" w14:textId="77777777"/>
    <w:tbl>
      <w:tblPr>
        <w:tblStyle w:val="TableGrid"/>
        <w:tblW w:w="0" w:type="auto"/>
        <w:tblLook w:val="04A0"/>
      </w:tblPr>
      <w:tblGrid>
        <w:gridCol w:w="2591"/>
        <w:gridCol w:w="10359"/>
      </w:tblGrid>
      <w:tr w14:paraId="3D27A09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0530D06" w14:textId="77777777">
            <w:r>
              <w:rPr>
                <w:b/>
                <w:sz w:val="30"/>
              </w:rPr>
              <w:t xml:space="preserve">BLOCK: BLKLABOR_FORCE / BLOCK: BLKLABOR_FORCE-BLKLABOR_FORCE_PERSON / BLOCK: BLKLABOR_FORCE-BLKLABOR_FORCE_PERSON-BEARNINGS / SCREEN: SC_ERNOTP / QUESTION: ERNOTAD_CPS / </w:t>
            </w:r>
            <w:r>
              <w:rPr>
                <w:b/>
                <w:sz w:val="30"/>
              </w:rPr>
              <w:t>RESPONSE: RERNOTAD_CPS (STANDARD, CURRENCY)</w:t>
            </w:r>
          </w:p>
        </w:tc>
      </w:tr>
      <w:tr w14:paraId="154955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484248" w14:textId="77777777">
            <w:r>
              <w:rPr>
                <w:b/>
                <w:sz w:val="24"/>
              </w:rPr>
              <w:t>ATTRIBUTE NAME</w:t>
            </w:r>
          </w:p>
        </w:tc>
        <w:tc>
          <w:tcPr>
            <w:tcW w:w="10368" w:type="dxa"/>
            <w:vMerge w:val="restart"/>
            <w:tcMar>
              <w:top w:w="100" w:type="dxa"/>
              <w:left w:w="100" w:type="dxa"/>
              <w:bottom w:w="100" w:type="dxa"/>
              <w:right w:w="100" w:type="dxa"/>
            </w:tcMar>
          </w:tcPr>
          <w:p w:rsidR="005A1D61" w14:paraId="532388F1" w14:textId="77777777">
            <w:r>
              <w:rPr>
                <w:b/>
                <w:sz w:val="24"/>
              </w:rPr>
              <w:t>VALUE</w:t>
            </w:r>
          </w:p>
        </w:tc>
      </w:tr>
      <w:tr w14:paraId="35CD7E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67A1D0" w14:textId="77777777">
            <w:r>
              <w:rPr>
                <w:sz w:val="20"/>
              </w:rPr>
              <w:t>RESPONSE VARIABLE</w:t>
            </w:r>
          </w:p>
        </w:tc>
        <w:tc>
          <w:tcPr>
            <w:tcW w:w="10368" w:type="dxa"/>
            <w:vMerge w:val="restart"/>
            <w:tcMar>
              <w:top w:w="100" w:type="dxa"/>
              <w:left w:w="100" w:type="dxa"/>
              <w:bottom w:w="100" w:type="dxa"/>
              <w:right w:w="100" w:type="dxa"/>
            </w:tcMar>
          </w:tcPr>
          <w:p w:rsidR="005A1D61" w14:paraId="57B7809A" w14:textId="77777777">
            <w:r>
              <w:rPr>
                <w:sz w:val="20"/>
              </w:rPr>
              <w:t>PUERNOTA</w:t>
            </w:r>
          </w:p>
        </w:tc>
      </w:tr>
      <w:tr w14:paraId="1BE904E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6F0D5F" w14:textId="77777777">
            <w:r>
              <w:rPr>
                <w:sz w:val="20"/>
              </w:rPr>
              <w:t>POSITIONING</w:t>
            </w:r>
          </w:p>
        </w:tc>
        <w:tc>
          <w:tcPr>
            <w:tcW w:w="10368" w:type="dxa"/>
            <w:vMerge w:val="restart"/>
            <w:tcMar>
              <w:top w:w="100" w:type="dxa"/>
              <w:left w:w="100" w:type="dxa"/>
              <w:bottom w:w="100" w:type="dxa"/>
              <w:right w:w="100" w:type="dxa"/>
            </w:tcMar>
          </w:tcPr>
          <w:p w:rsidR="005A1D61" w14:paraId="6A60BABE" w14:textId="77777777">
            <w:r>
              <w:rPr>
                <w:sz w:val="20"/>
              </w:rPr>
              <w:t>Vertical</w:t>
            </w:r>
          </w:p>
        </w:tc>
      </w:tr>
      <w:tr w14:paraId="564372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6F0C9B" w14:textId="77777777">
            <w:r>
              <w:rPr>
                <w:sz w:val="20"/>
              </w:rPr>
              <w:t>MAX LENGTH</w:t>
            </w:r>
          </w:p>
        </w:tc>
        <w:tc>
          <w:tcPr>
            <w:tcW w:w="10368" w:type="dxa"/>
            <w:vMerge w:val="restart"/>
            <w:tcMar>
              <w:top w:w="100" w:type="dxa"/>
              <w:left w:w="100" w:type="dxa"/>
              <w:bottom w:w="100" w:type="dxa"/>
              <w:right w:w="100" w:type="dxa"/>
            </w:tcMar>
          </w:tcPr>
          <w:p w:rsidR="005A1D61" w14:paraId="20437099" w14:textId="77777777">
            <w:r>
              <w:rPr>
                <w:sz w:val="20"/>
              </w:rPr>
              <w:t>8</w:t>
            </w:r>
          </w:p>
        </w:tc>
      </w:tr>
      <w:tr w14:paraId="690734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94240D" w14:textId="77777777">
            <w:r>
              <w:rPr>
                <w:sz w:val="20"/>
              </w:rPr>
              <w:t>NUMBER OF DECIMAL PLACES</w:t>
            </w:r>
          </w:p>
        </w:tc>
        <w:tc>
          <w:tcPr>
            <w:tcW w:w="10368" w:type="dxa"/>
            <w:vMerge w:val="restart"/>
            <w:tcMar>
              <w:top w:w="100" w:type="dxa"/>
              <w:left w:w="100" w:type="dxa"/>
              <w:bottom w:w="100" w:type="dxa"/>
              <w:right w:w="100" w:type="dxa"/>
            </w:tcMar>
          </w:tcPr>
          <w:p w:rsidR="005A1D61" w14:paraId="7237FD8E" w14:textId="77777777">
            <w:r>
              <w:rPr>
                <w:sz w:val="20"/>
              </w:rPr>
              <w:t>2</w:t>
            </w:r>
          </w:p>
        </w:tc>
      </w:tr>
      <w:tr w14:paraId="2F5132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660170" w14:textId="77777777">
            <w:r>
              <w:rPr>
                <w:sz w:val="20"/>
              </w:rPr>
              <w:t>MINIMUM VALUE</w:t>
            </w:r>
          </w:p>
        </w:tc>
        <w:tc>
          <w:tcPr>
            <w:tcW w:w="10368" w:type="dxa"/>
            <w:vMerge w:val="restart"/>
            <w:tcMar>
              <w:top w:w="100" w:type="dxa"/>
              <w:left w:w="100" w:type="dxa"/>
              <w:bottom w:w="100" w:type="dxa"/>
              <w:right w:w="100" w:type="dxa"/>
            </w:tcMar>
          </w:tcPr>
          <w:p w:rsidR="005A1D61" w14:paraId="68521088" w14:textId="77777777">
            <w:r>
              <w:rPr>
                <w:sz w:val="20"/>
              </w:rPr>
              <w:t>0</w:t>
            </w:r>
          </w:p>
        </w:tc>
      </w:tr>
      <w:tr w14:paraId="061435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05BE0D" w14:textId="77777777">
            <w:r>
              <w:rPr>
                <w:sz w:val="20"/>
              </w:rPr>
              <w:t>MAXIMUM VALUE</w:t>
            </w:r>
          </w:p>
        </w:tc>
        <w:tc>
          <w:tcPr>
            <w:tcW w:w="10368" w:type="dxa"/>
            <w:vMerge w:val="restart"/>
            <w:tcMar>
              <w:top w:w="100" w:type="dxa"/>
              <w:left w:w="100" w:type="dxa"/>
              <w:bottom w:w="100" w:type="dxa"/>
              <w:right w:w="100" w:type="dxa"/>
            </w:tcMar>
          </w:tcPr>
          <w:p w:rsidR="005A1D61" w14:paraId="4C58CF44" w14:textId="77777777">
            <w:r>
              <w:rPr>
                <w:sz w:val="20"/>
              </w:rPr>
              <w:t>99999</w:t>
            </w:r>
          </w:p>
        </w:tc>
      </w:tr>
      <w:tr w14:paraId="27EB22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5BFCBF" w14:textId="77777777">
            <w:r>
              <w:rPr>
                <w:sz w:val="20"/>
              </w:rPr>
              <w:t>RESPONSE FIELD LABEL</w:t>
            </w:r>
          </w:p>
        </w:tc>
        <w:tc>
          <w:tcPr>
            <w:tcW w:w="10368" w:type="dxa"/>
            <w:vMerge w:val="restart"/>
            <w:tcMar>
              <w:top w:w="100" w:type="dxa"/>
              <w:left w:w="100" w:type="dxa"/>
              <w:bottom w:w="100" w:type="dxa"/>
              <w:right w:w="100" w:type="dxa"/>
            </w:tcMar>
          </w:tcPr>
          <w:p w:rsidR="005A1D61" w14:paraId="73FC0F7D" w14:textId="77777777">
            <w:r>
              <w:rPr>
                <w:sz w:val="20"/>
              </w:rPr>
              <w:t>$</w:t>
            </w:r>
          </w:p>
        </w:tc>
      </w:tr>
      <w:tr w14:paraId="65C894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852483" w14:textId="77777777">
            <w:r>
              <w:rPr>
                <w:sz w:val="20"/>
              </w:rPr>
              <w:t>RESPONSE FIELD LABEL DISPLAY</w:t>
            </w:r>
          </w:p>
        </w:tc>
        <w:tc>
          <w:tcPr>
            <w:tcW w:w="10368" w:type="dxa"/>
            <w:vMerge w:val="restart"/>
            <w:tcMar>
              <w:top w:w="100" w:type="dxa"/>
              <w:left w:w="100" w:type="dxa"/>
              <w:bottom w:w="100" w:type="dxa"/>
              <w:right w:w="100" w:type="dxa"/>
            </w:tcMar>
          </w:tcPr>
          <w:p w:rsidR="005A1D61" w14:paraId="48D67162" w14:textId="77777777">
            <w:r>
              <w:rPr>
                <w:sz w:val="20"/>
              </w:rPr>
              <w:t>1</w:t>
            </w:r>
          </w:p>
        </w:tc>
      </w:tr>
      <w:tr w14:paraId="3C744AF8" w14:textId="77777777">
        <w:tblPrEx>
          <w:tblW w:w="0" w:type="auto"/>
          <w:tblLook w:val="04A0"/>
        </w:tblPrEx>
        <w:trPr>
          <w:trHeight w:val="269"/>
        </w:trPr>
        <w:tc>
          <w:tcPr>
            <w:tcW w:w="2592" w:type="dxa"/>
            <w:tcMar>
              <w:top w:w="100" w:type="dxa"/>
              <w:left w:w="100" w:type="dxa"/>
              <w:bottom w:w="100" w:type="dxa"/>
              <w:right w:w="100" w:type="dxa"/>
            </w:tcMar>
          </w:tcPr>
          <w:p w:rsidR="005A1D61" w14:paraId="5AF59916" w14:textId="77777777">
            <w:r>
              <w:rPr>
                <w:sz w:val="20"/>
              </w:rPr>
              <w:t>RESPONSE FIELD LABEL POSITION</w:t>
            </w:r>
          </w:p>
        </w:tc>
        <w:tc>
          <w:tcPr>
            <w:tcW w:w="10368" w:type="dxa"/>
            <w:tcMar>
              <w:top w:w="100" w:type="dxa"/>
              <w:left w:w="100" w:type="dxa"/>
              <w:bottom w:w="100" w:type="dxa"/>
              <w:right w:w="100" w:type="dxa"/>
            </w:tcMar>
          </w:tcPr>
          <w:p w:rsidR="005A1D61" w14:paraId="1AFECFBD" w14:textId="77777777">
            <w:r>
              <w:rPr>
                <w:sz w:val="20"/>
              </w:rPr>
              <w:t>Left</w:t>
            </w:r>
          </w:p>
        </w:tc>
      </w:tr>
    </w:tbl>
    <w:p w:rsidR="005A1D61" w14:paraId="546CE69B" w14:textId="77777777"/>
    <w:tbl>
      <w:tblPr>
        <w:tblStyle w:val="TableGrid"/>
        <w:tblW w:w="0" w:type="auto"/>
        <w:tblLook w:val="04A0"/>
      </w:tblPr>
      <w:tblGrid>
        <w:gridCol w:w="2591"/>
        <w:gridCol w:w="5180"/>
        <w:gridCol w:w="5179"/>
      </w:tblGrid>
      <w:tr w14:paraId="1DE1418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0D7B254" w14:textId="77777777">
            <w:r>
              <w:rPr>
                <w:b/>
                <w:sz w:val="30"/>
              </w:rPr>
              <w:t>BLOCK: BLKLABOR_FORCE / BLOCK: BLKLABOR_FORCE-BLKLABOR_FORCE_PERSON / BLOCK: BLKLABOR_FORCE-BLKLABOR_FORCE_PERSON-BEARNINGS / SCREEN: SC_ERNOTE / QUESTION: ERNOTE_CPS (STANDARD)</w:t>
            </w:r>
          </w:p>
        </w:tc>
      </w:tr>
      <w:tr w14:paraId="5E9F85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9C433E" w14:textId="77777777">
            <w:r>
              <w:rPr>
                <w:b/>
                <w:sz w:val="24"/>
              </w:rPr>
              <w:t>ATTRIBUTE NAME</w:t>
            </w:r>
          </w:p>
        </w:tc>
        <w:tc>
          <w:tcPr>
            <w:tcW w:w="10368" w:type="dxa"/>
            <w:gridSpan w:val="2"/>
            <w:vMerge w:val="restart"/>
            <w:tcMar>
              <w:top w:w="100" w:type="dxa"/>
              <w:left w:w="100" w:type="dxa"/>
              <w:bottom w:w="100" w:type="dxa"/>
              <w:right w:w="100" w:type="dxa"/>
            </w:tcMar>
          </w:tcPr>
          <w:p w:rsidR="005A1D61" w14:paraId="36CC81E2" w14:textId="77777777">
            <w:r>
              <w:rPr>
                <w:b/>
                <w:sz w:val="24"/>
              </w:rPr>
              <w:t>VALUE</w:t>
            </w:r>
          </w:p>
        </w:tc>
      </w:tr>
      <w:tr w14:paraId="35B0A1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C60E6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1228E0E" w14:textId="77777777">
            <w:r>
              <w:rPr>
                <w:sz w:val="20"/>
              </w:rPr>
              <w:t>What is your best estimate of how much ^HESHE usually ^EARNS WEEKLY, JUST in overtime pay, tips, or commissions, before taxes or other deductions?</w:t>
            </w:r>
          </w:p>
        </w:tc>
      </w:tr>
      <w:tr w14:paraId="5AA1EA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3932F6" w14:textId="77777777">
            <w:r>
              <w:rPr>
                <w:b/>
                <w:sz w:val="24"/>
              </w:rPr>
              <w:t>FILL</w:t>
            </w:r>
          </w:p>
        </w:tc>
        <w:tc>
          <w:tcPr>
            <w:tcW w:w="5184" w:type="dxa"/>
            <w:vMerge w:val="restart"/>
            <w:tcMar>
              <w:top w:w="100" w:type="dxa"/>
              <w:left w:w="100" w:type="dxa"/>
              <w:bottom w:w="100" w:type="dxa"/>
              <w:right w:w="100" w:type="dxa"/>
            </w:tcMar>
          </w:tcPr>
          <w:p w:rsidR="005A1D61" w14:paraId="3164F1C4" w14:textId="77777777">
            <w:r>
              <w:rPr>
                <w:b/>
                <w:sz w:val="24"/>
              </w:rPr>
              <w:t>CONDITION</w:t>
            </w:r>
          </w:p>
        </w:tc>
        <w:tc>
          <w:tcPr>
            <w:tcW w:w="5184" w:type="dxa"/>
            <w:vMerge w:val="restart"/>
            <w:tcMar>
              <w:top w:w="100" w:type="dxa"/>
              <w:left w:w="100" w:type="dxa"/>
              <w:bottom w:w="100" w:type="dxa"/>
              <w:right w:w="100" w:type="dxa"/>
            </w:tcMar>
          </w:tcPr>
          <w:p w:rsidR="005A1D61" w14:paraId="089BC359" w14:textId="77777777">
            <w:r>
              <w:rPr>
                <w:b/>
                <w:sz w:val="24"/>
              </w:rPr>
              <w:t>VALUE</w:t>
            </w:r>
          </w:p>
        </w:tc>
      </w:tr>
      <w:tr w14:paraId="731AF8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A74673" w14:textId="77777777">
            <w:r>
              <w:rPr>
                <w:b/>
                <w:sz w:val="24"/>
              </w:rPr>
              <w:t>EARNS</w:t>
            </w:r>
          </w:p>
        </w:tc>
        <w:tc>
          <w:tcPr>
            <w:tcW w:w="5184" w:type="dxa"/>
            <w:vMerge w:val="restart"/>
            <w:tcMar>
              <w:top w:w="100" w:type="dxa"/>
              <w:left w:w="100" w:type="dxa"/>
              <w:bottom w:w="100" w:type="dxa"/>
              <w:right w:w="100" w:type="dxa"/>
            </w:tcMar>
          </w:tcPr>
          <w:p w:rsidR="005A1D61" w14:paraId="7C466A83" w14:textId="77777777">
            <w:r>
              <w:rPr>
                <w:sz w:val="20"/>
              </w:rPr>
              <w:t>PULINENO==HURESPLI</w:t>
            </w:r>
          </w:p>
        </w:tc>
        <w:tc>
          <w:tcPr>
            <w:tcW w:w="5184" w:type="dxa"/>
            <w:vMerge w:val="restart"/>
            <w:tcMar>
              <w:top w:w="100" w:type="dxa"/>
              <w:left w:w="100" w:type="dxa"/>
              <w:bottom w:w="100" w:type="dxa"/>
              <w:right w:w="100" w:type="dxa"/>
            </w:tcMar>
          </w:tcPr>
          <w:p w:rsidR="005A1D61" w14:paraId="34712165" w14:textId="77777777">
            <w:r>
              <w:rPr>
                <w:sz w:val="20"/>
              </w:rPr>
              <w:t>earn</w:t>
            </w:r>
          </w:p>
        </w:tc>
      </w:tr>
      <w:tr w14:paraId="35C559F4" w14:textId="77777777">
        <w:tblPrEx>
          <w:tblW w:w="0" w:type="auto"/>
          <w:tblLook w:val="04A0"/>
        </w:tblPrEx>
        <w:trPr>
          <w:trHeight w:val="269"/>
        </w:trPr>
        <w:tc>
          <w:tcPr>
            <w:tcW w:w="2592" w:type="dxa"/>
            <w:vMerge/>
            <w:tcMar>
              <w:top w:w="100" w:type="dxa"/>
              <w:left w:w="100" w:type="dxa"/>
              <w:bottom w:w="100" w:type="dxa"/>
              <w:right w:w="100" w:type="dxa"/>
            </w:tcMar>
          </w:tcPr>
          <w:p w:rsidR="005A1D61" w14:paraId="6CC129A1" w14:textId="77777777"/>
        </w:tc>
        <w:tc>
          <w:tcPr>
            <w:tcW w:w="5184" w:type="dxa"/>
            <w:vMerge w:val="restart"/>
            <w:tcMar>
              <w:top w:w="100" w:type="dxa"/>
              <w:left w:w="100" w:type="dxa"/>
              <w:bottom w:w="100" w:type="dxa"/>
              <w:right w:w="100" w:type="dxa"/>
            </w:tcMar>
          </w:tcPr>
          <w:p w:rsidR="005A1D61" w14:paraId="4966EA1E" w14:textId="77777777"/>
        </w:tc>
        <w:tc>
          <w:tcPr>
            <w:tcW w:w="5184" w:type="dxa"/>
            <w:vMerge w:val="restart"/>
            <w:tcMar>
              <w:top w:w="100" w:type="dxa"/>
              <w:left w:w="100" w:type="dxa"/>
              <w:bottom w:w="100" w:type="dxa"/>
              <w:right w:w="100" w:type="dxa"/>
            </w:tcMar>
          </w:tcPr>
          <w:p w:rsidR="005A1D61" w14:paraId="0C3058A5" w14:textId="77777777">
            <w:r>
              <w:rPr>
                <w:sz w:val="20"/>
              </w:rPr>
              <w:t>earns</w:t>
            </w:r>
          </w:p>
        </w:tc>
      </w:tr>
      <w:tr w14:paraId="670970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18BF54" w14:textId="77777777">
            <w:r>
              <w:rPr>
                <w:b/>
                <w:sz w:val="24"/>
              </w:rPr>
              <w:t>HESHE</w:t>
            </w:r>
          </w:p>
        </w:tc>
        <w:tc>
          <w:tcPr>
            <w:tcW w:w="5184" w:type="dxa"/>
            <w:vMerge w:val="restart"/>
            <w:tcMar>
              <w:top w:w="100" w:type="dxa"/>
              <w:left w:w="100" w:type="dxa"/>
              <w:bottom w:w="100" w:type="dxa"/>
              <w:right w:w="100" w:type="dxa"/>
            </w:tcMar>
          </w:tcPr>
          <w:p w:rsidR="005A1D61" w14:paraId="2370E39E" w14:textId="77777777">
            <w:r>
              <w:rPr>
                <w:sz w:val="20"/>
              </w:rPr>
              <w:t>PULINENO==HURESPLI</w:t>
            </w:r>
          </w:p>
        </w:tc>
        <w:tc>
          <w:tcPr>
            <w:tcW w:w="5184" w:type="dxa"/>
            <w:vMerge w:val="restart"/>
            <w:tcMar>
              <w:top w:w="100" w:type="dxa"/>
              <w:left w:w="100" w:type="dxa"/>
              <w:bottom w:w="100" w:type="dxa"/>
              <w:right w:w="100" w:type="dxa"/>
            </w:tcMar>
          </w:tcPr>
          <w:p w:rsidR="005A1D61" w14:paraId="3CD8DFAB" w14:textId="77777777">
            <w:r>
              <w:rPr>
                <w:sz w:val="20"/>
              </w:rPr>
              <w:t>you</w:t>
            </w:r>
          </w:p>
        </w:tc>
      </w:tr>
      <w:tr w14:paraId="746F7DA6" w14:textId="77777777">
        <w:tblPrEx>
          <w:tblW w:w="0" w:type="auto"/>
          <w:tblLook w:val="04A0"/>
        </w:tblPrEx>
        <w:trPr>
          <w:trHeight w:val="269"/>
        </w:trPr>
        <w:tc>
          <w:tcPr>
            <w:tcW w:w="2592" w:type="dxa"/>
            <w:vMerge/>
            <w:tcMar>
              <w:top w:w="100" w:type="dxa"/>
              <w:left w:w="100" w:type="dxa"/>
              <w:bottom w:w="100" w:type="dxa"/>
              <w:right w:w="100" w:type="dxa"/>
            </w:tcMar>
          </w:tcPr>
          <w:p w:rsidR="005A1D61" w14:paraId="70317060" w14:textId="77777777"/>
        </w:tc>
        <w:tc>
          <w:tcPr>
            <w:tcW w:w="5184" w:type="dxa"/>
            <w:vMerge w:val="restart"/>
            <w:tcMar>
              <w:top w:w="100" w:type="dxa"/>
              <w:left w:w="100" w:type="dxa"/>
              <w:bottom w:w="100" w:type="dxa"/>
              <w:right w:w="100" w:type="dxa"/>
            </w:tcMar>
          </w:tcPr>
          <w:p w:rsidR="005A1D61" w14:paraId="33B10810" w14:textId="77777777">
            <w:r>
              <w:rPr>
                <w:sz w:val="20"/>
              </w:rPr>
              <w:t>PUSEX=="2"</w:t>
            </w:r>
          </w:p>
        </w:tc>
        <w:tc>
          <w:tcPr>
            <w:tcW w:w="5184" w:type="dxa"/>
            <w:vMerge w:val="restart"/>
            <w:tcMar>
              <w:top w:w="100" w:type="dxa"/>
              <w:left w:w="100" w:type="dxa"/>
              <w:bottom w:w="100" w:type="dxa"/>
              <w:right w:w="100" w:type="dxa"/>
            </w:tcMar>
          </w:tcPr>
          <w:p w:rsidR="005A1D61" w14:paraId="298F2AF3" w14:textId="77777777">
            <w:r>
              <w:rPr>
                <w:sz w:val="20"/>
              </w:rPr>
              <w:t>she</w:t>
            </w:r>
          </w:p>
        </w:tc>
      </w:tr>
      <w:tr w14:paraId="32611842" w14:textId="77777777">
        <w:tblPrEx>
          <w:tblW w:w="0" w:type="auto"/>
          <w:tblLook w:val="04A0"/>
        </w:tblPrEx>
        <w:trPr>
          <w:trHeight w:val="269"/>
        </w:trPr>
        <w:tc>
          <w:tcPr>
            <w:tcW w:w="2592" w:type="dxa"/>
            <w:vMerge/>
            <w:tcMar>
              <w:top w:w="100" w:type="dxa"/>
              <w:left w:w="100" w:type="dxa"/>
              <w:bottom w:w="100" w:type="dxa"/>
              <w:right w:w="100" w:type="dxa"/>
            </w:tcMar>
          </w:tcPr>
          <w:p w:rsidR="005A1D61" w14:paraId="74342D2E" w14:textId="77777777"/>
        </w:tc>
        <w:tc>
          <w:tcPr>
            <w:tcW w:w="5184" w:type="dxa"/>
            <w:tcMar>
              <w:top w:w="100" w:type="dxa"/>
              <w:left w:w="100" w:type="dxa"/>
              <w:bottom w:w="100" w:type="dxa"/>
              <w:right w:w="100" w:type="dxa"/>
            </w:tcMar>
          </w:tcPr>
          <w:p w:rsidR="005A1D61" w14:paraId="10B642DD" w14:textId="77777777"/>
        </w:tc>
        <w:tc>
          <w:tcPr>
            <w:tcW w:w="5184" w:type="dxa"/>
            <w:tcMar>
              <w:top w:w="100" w:type="dxa"/>
              <w:left w:w="100" w:type="dxa"/>
              <w:bottom w:w="100" w:type="dxa"/>
              <w:right w:w="100" w:type="dxa"/>
            </w:tcMar>
          </w:tcPr>
          <w:p w:rsidR="005A1D61" w14:paraId="3B2FC338" w14:textId="77777777">
            <w:r>
              <w:rPr>
                <w:sz w:val="20"/>
              </w:rPr>
              <w:t>he</w:t>
            </w:r>
          </w:p>
        </w:tc>
      </w:tr>
    </w:tbl>
    <w:p w:rsidR="005A1D61" w14:paraId="51EC5871" w14:textId="77777777"/>
    <w:tbl>
      <w:tblPr>
        <w:tblStyle w:val="TableGrid"/>
        <w:tblW w:w="0" w:type="auto"/>
        <w:tblLook w:val="04A0"/>
      </w:tblPr>
      <w:tblGrid>
        <w:gridCol w:w="2591"/>
        <w:gridCol w:w="10359"/>
      </w:tblGrid>
      <w:tr w14:paraId="5B9535D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309D74A" w14:textId="77777777">
            <w:r>
              <w:rPr>
                <w:b/>
                <w:sz w:val="30"/>
              </w:rPr>
              <w:t xml:space="preserve">BLOCK: BLKLABOR_FORCE / BLOCK: BLKLABOR_FORCE-BLKLABOR_FORCE_PERSON / BLOCK: BLKLABOR_FORCE-BLKLABOR_FORCE_PERSON-BEARNINGS / SCREEN: SC_ERNOTE / QUESTION: ERNOTE_CPS / RESPONSE: RERNOTE_CPS </w:t>
            </w:r>
            <w:r>
              <w:rPr>
                <w:b/>
                <w:sz w:val="30"/>
              </w:rPr>
              <w:t>(STANDARD, CURRENCY)</w:t>
            </w:r>
          </w:p>
        </w:tc>
      </w:tr>
      <w:tr w14:paraId="12887A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3F0147" w14:textId="77777777">
            <w:r>
              <w:rPr>
                <w:b/>
                <w:sz w:val="24"/>
              </w:rPr>
              <w:t>ATTRIBUTE NAME</w:t>
            </w:r>
          </w:p>
        </w:tc>
        <w:tc>
          <w:tcPr>
            <w:tcW w:w="10368" w:type="dxa"/>
            <w:vMerge w:val="restart"/>
            <w:tcMar>
              <w:top w:w="100" w:type="dxa"/>
              <w:left w:w="100" w:type="dxa"/>
              <w:bottom w:w="100" w:type="dxa"/>
              <w:right w:w="100" w:type="dxa"/>
            </w:tcMar>
          </w:tcPr>
          <w:p w:rsidR="005A1D61" w14:paraId="3A20AC8D" w14:textId="77777777">
            <w:r>
              <w:rPr>
                <w:b/>
                <w:sz w:val="24"/>
              </w:rPr>
              <w:t>VALUE</w:t>
            </w:r>
          </w:p>
        </w:tc>
      </w:tr>
      <w:tr w14:paraId="35F897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BF6D50" w14:textId="77777777">
            <w:r>
              <w:rPr>
                <w:sz w:val="20"/>
              </w:rPr>
              <w:t>RESPONSE VARIABLE</w:t>
            </w:r>
          </w:p>
        </w:tc>
        <w:tc>
          <w:tcPr>
            <w:tcW w:w="10368" w:type="dxa"/>
            <w:vMerge w:val="restart"/>
            <w:tcMar>
              <w:top w:w="100" w:type="dxa"/>
              <w:left w:w="100" w:type="dxa"/>
              <w:bottom w:w="100" w:type="dxa"/>
              <w:right w:w="100" w:type="dxa"/>
            </w:tcMar>
          </w:tcPr>
          <w:p w:rsidR="005A1D61" w14:paraId="02D16411" w14:textId="77777777">
            <w:r>
              <w:rPr>
                <w:sz w:val="20"/>
              </w:rPr>
              <w:t>PUERNOTE</w:t>
            </w:r>
          </w:p>
        </w:tc>
      </w:tr>
      <w:tr w14:paraId="35E427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C69986" w14:textId="77777777">
            <w:r>
              <w:rPr>
                <w:sz w:val="20"/>
              </w:rPr>
              <w:t>POSITIONING</w:t>
            </w:r>
          </w:p>
        </w:tc>
        <w:tc>
          <w:tcPr>
            <w:tcW w:w="10368" w:type="dxa"/>
            <w:vMerge w:val="restart"/>
            <w:tcMar>
              <w:top w:w="100" w:type="dxa"/>
              <w:left w:w="100" w:type="dxa"/>
              <w:bottom w:w="100" w:type="dxa"/>
              <w:right w:w="100" w:type="dxa"/>
            </w:tcMar>
          </w:tcPr>
          <w:p w:rsidR="005A1D61" w14:paraId="09FC7A15" w14:textId="77777777">
            <w:r>
              <w:rPr>
                <w:sz w:val="20"/>
              </w:rPr>
              <w:t>Vertical</w:t>
            </w:r>
          </w:p>
        </w:tc>
      </w:tr>
      <w:tr w14:paraId="485C30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C3E314" w14:textId="77777777">
            <w:r>
              <w:rPr>
                <w:sz w:val="20"/>
              </w:rPr>
              <w:t>MAX LENGTH</w:t>
            </w:r>
          </w:p>
        </w:tc>
        <w:tc>
          <w:tcPr>
            <w:tcW w:w="10368" w:type="dxa"/>
            <w:vMerge w:val="restart"/>
            <w:tcMar>
              <w:top w:w="100" w:type="dxa"/>
              <w:left w:w="100" w:type="dxa"/>
              <w:bottom w:w="100" w:type="dxa"/>
              <w:right w:w="100" w:type="dxa"/>
            </w:tcMar>
          </w:tcPr>
          <w:p w:rsidR="005A1D61" w14:paraId="51EB3BA6" w14:textId="77777777">
            <w:r>
              <w:rPr>
                <w:sz w:val="20"/>
              </w:rPr>
              <w:t>4</w:t>
            </w:r>
          </w:p>
        </w:tc>
      </w:tr>
      <w:tr w14:paraId="3605E6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C874ED" w14:textId="77777777">
            <w:r>
              <w:rPr>
                <w:sz w:val="20"/>
              </w:rPr>
              <w:t>NUMBER OF DECIMAL PLACES</w:t>
            </w:r>
          </w:p>
        </w:tc>
        <w:tc>
          <w:tcPr>
            <w:tcW w:w="10368" w:type="dxa"/>
            <w:vMerge w:val="restart"/>
            <w:tcMar>
              <w:top w:w="100" w:type="dxa"/>
              <w:left w:w="100" w:type="dxa"/>
              <w:bottom w:w="100" w:type="dxa"/>
              <w:right w:w="100" w:type="dxa"/>
            </w:tcMar>
          </w:tcPr>
          <w:p w:rsidR="005A1D61" w14:paraId="0C3A5CC7" w14:textId="77777777">
            <w:r>
              <w:rPr>
                <w:sz w:val="20"/>
              </w:rPr>
              <w:t>0</w:t>
            </w:r>
          </w:p>
        </w:tc>
      </w:tr>
      <w:tr w14:paraId="04BEAC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55988C" w14:textId="77777777">
            <w:r>
              <w:rPr>
                <w:sz w:val="20"/>
              </w:rPr>
              <w:t>MINIMUM VALUE</w:t>
            </w:r>
          </w:p>
        </w:tc>
        <w:tc>
          <w:tcPr>
            <w:tcW w:w="10368" w:type="dxa"/>
            <w:vMerge w:val="restart"/>
            <w:tcMar>
              <w:top w:w="100" w:type="dxa"/>
              <w:left w:w="100" w:type="dxa"/>
              <w:bottom w:w="100" w:type="dxa"/>
              <w:right w:w="100" w:type="dxa"/>
            </w:tcMar>
          </w:tcPr>
          <w:p w:rsidR="005A1D61" w14:paraId="3DC9E0B7" w14:textId="77777777">
            <w:r>
              <w:rPr>
                <w:sz w:val="20"/>
              </w:rPr>
              <w:t>0</w:t>
            </w:r>
          </w:p>
        </w:tc>
      </w:tr>
      <w:tr w14:paraId="6276DC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F0DE9A" w14:textId="77777777">
            <w:r>
              <w:rPr>
                <w:sz w:val="20"/>
              </w:rPr>
              <w:t>MAXIMUM VALUE</w:t>
            </w:r>
          </w:p>
        </w:tc>
        <w:tc>
          <w:tcPr>
            <w:tcW w:w="10368" w:type="dxa"/>
            <w:vMerge w:val="restart"/>
            <w:tcMar>
              <w:top w:w="100" w:type="dxa"/>
              <w:left w:w="100" w:type="dxa"/>
              <w:bottom w:w="100" w:type="dxa"/>
              <w:right w:w="100" w:type="dxa"/>
            </w:tcMar>
          </w:tcPr>
          <w:p w:rsidR="005A1D61" w14:paraId="30986C13" w14:textId="77777777">
            <w:r>
              <w:rPr>
                <w:sz w:val="20"/>
              </w:rPr>
              <w:t>9999</w:t>
            </w:r>
          </w:p>
        </w:tc>
      </w:tr>
      <w:tr w14:paraId="2CFCF3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EBC0A5" w14:textId="77777777">
            <w:r>
              <w:rPr>
                <w:sz w:val="20"/>
              </w:rPr>
              <w:t>RESPONSE FIELD LABEL</w:t>
            </w:r>
          </w:p>
        </w:tc>
        <w:tc>
          <w:tcPr>
            <w:tcW w:w="10368" w:type="dxa"/>
            <w:vMerge w:val="restart"/>
            <w:tcMar>
              <w:top w:w="100" w:type="dxa"/>
              <w:left w:w="100" w:type="dxa"/>
              <w:bottom w:w="100" w:type="dxa"/>
              <w:right w:w="100" w:type="dxa"/>
            </w:tcMar>
          </w:tcPr>
          <w:p w:rsidR="005A1D61" w14:paraId="634A1B0F" w14:textId="77777777">
            <w:r>
              <w:rPr>
                <w:sz w:val="20"/>
              </w:rPr>
              <w:t>$</w:t>
            </w:r>
          </w:p>
        </w:tc>
      </w:tr>
      <w:tr w14:paraId="1B1B52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0BDDAB" w14:textId="77777777">
            <w:r>
              <w:rPr>
                <w:sz w:val="20"/>
              </w:rPr>
              <w:t>RESPONSE FIELD LABEL DISPLAY</w:t>
            </w:r>
          </w:p>
        </w:tc>
        <w:tc>
          <w:tcPr>
            <w:tcW w:w="10368" w:type="dxa"/>
            <w:vMerge w:val="restart"/>
            <w:tcMar>
              <w:top w:w="100" w:type="dxa"/>
              <w:left w:w="100" w:type="dxa"/>
              <w:bottom w:w="100" w:type="dxa"/>
              <w:right w:w="100" w:type="dxa"/>
            </w:tcMar>
          </w:tcPr>
          <w:p w:rsidR="005A1D61" w14:paraId="0543F504" w14:textId="77777777">
            <w:r>
              <w:rPr>
                <w:sz w:val="20"/>
              </w:rPr>
              <w:t>1</w:t>
            </w:r>
          </w:p>
        </w:tc>
      </w:tr>
      <w:tr w14:paraId="68D5BE3A" w14:textId="77777777">
        <w:tblPrEx>
          <w:tblW w:w="0" w:type="auto"/>
          <w:tblLook w:val="04A0"/>
        </w:tblPrEx>
        <w:trPr>
          <w:trHeight w:val="269"/>
        </w:trPr>
        <w:tc>
          <w:tcPr>
            <w:tcW w:w="2592" w:type="dxa"/>
            <w:tcMar>
              <w:top w:w="100" w:type="dxa"/>
              <w:left w:w="100" w:type="dxa"/>
              <w:bottom w:w="100" w:type="dxa"/>
              <w:right w:w="100" w:type="dxa"/>
            </w:tcMar>
          </w:tcPr>
          <w:p w:rsidR="005A1D61" w14:paraId="02416CDC" w14:textId="77777777">
            <w:r>
              <w:rPr>
                <w:sz w:val="20"/>
              </w:rPr>
              <w:t xml:space="preserve">RESPONSE FIELD LABEL </w:t>
            </w:r>
            <w:r>
              <w:rPr>
                <w:sz w:val="20"/>
              </w:rPr>
              <w:t>POSITION</w:t>
            </w:r>
          </w:p>
        </w:tc>
        <w:tc>
          <w:tcPr>
            <w:tcW w:w="10368" w:type="dxa"/>
            <w:tcMar>
              <w:top w:w="100" w:type="dxa"/>
              <w:left w:w="100" w:type="dxa"/>
              <w:bottom w:w="100" w:type="dxa"/>
              <w:right w:w="100" w:type="dxa"/>
            </w:tcMar>
          </w:tcPr>
          <w:p w:rsidR="005A1D61" w14:paraId="22F9EBBF" w14:textId="77777777">
            <w:r>
              <w:rPr>
                <w:sz w:val="20"/>
              </w:rPr>
              <w:t>Left</w:t>
            </w:r>
          </w:p>
        </w:tc>
      </w:tr>
    </w:tbl>
    <w:p w:rsidR="005A1D61" w14:paraId="6AEF9E9E" w14:textId="77777777"/>
    <w:tbl>
      <w:tblPr>
        <w:tblStyle w:val="TableGrid"/>
        <w:tblW w:w="0" w:type="auto"/>
        <w:tblLook w:val="04A0"/>
      </w:tblPr>
      <w:tblGrid>
        <w:gridCol w:w="2590"/>
        <w:gridCol w:w="5179"/>
        <w:gridCol w:w="5181"/>
      </w:tblGrid>
      <w:tr w14:paraId="29160AE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5A514A7" w14:textId="77777777">
            <w:r>
              <w:rPr>
                <w:b/>
                <w:sz w:val="30"/>
              </w:rPr>
              <w:t>BLOCK: BLKLABOR_FORCE / BLOCK: BLKLABOR_FORCE-BLKLABOR_FORCE_PERSON / BLOCK: BLKLABOR_FORCE-BLKLABOR_FORCE_PERSON-BEARNINGS / SCREEN: SC_ERNOH / QUESTION: ERNOH_CPS (STANDARD)</w:t>
            </w:r>
          </w:p>
        </w:tc>
      </w:tr>
      <w:tr w14:paraId="37545C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AC4D21" w14:textId="77777777">
            <w:r>
              <w:rPr>
                <w:b/>
                <w:sz w:val="24"/>
              </w:rPr>
              <w:t>ATTRIBUTE NAME</w:t>
            </w:r>
          </w:p>
        </w:tc>
        <w:tc>
          <w:tcPr>
            <w:tcW w:w="10368" w:type="dxa"/>
            <w:gridSpan w:val="2"/>
            <w:vMerge w:val="restart"/>
            <w:tcMar>
              <w:top w:w="100" w:type="dxa"/>
              <w:left w:w="100" w:type="dxa"/>
              <w:bottom w:w="100" w:type="dxa"/>
              <w:right w:w="100" w:type="dxa"/>
            </w:tcMar>
          </w:tcPr>
          <w:p w:rsidR="005A1D61" w14:paraId="6617BA56" w14:textId="77777777">
            <w:r>
              <w:rPr>
                <w:b/>
                <w:sz w:val="24"/>
              </w:rPr>
              <w:t>VALUE</w:t>
            </w:r>
          </w:p>
        </w:tc>
      </w:tr>
      <w:tr w14:paraId="4E7784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78B2A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369D75B" w14:textId="77777777">
            <w:r>
              <w:rPr>
                <w:sz w:val="20"/>
              </w:rPr>
              <w:t>How many hours ^DODOES ^TNAME usually work per week at this rate?</w:t>
            </w:r>
          </w:p>
        </w:tc>
      </w:tr>
      <w:tr w14:paraId="77F6C2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14465E" w14:textId="77777777">
            <w:r>
              <w:rPr>
                <w:b/>
                <w:sz w:val="24"/>
              </w:rPr>
              <w:t>FILL</w:t>
            </w:r>
          </w:p>
        </w:tc>
        <w:tc>
          <w:tcPr>
            <w:tcW w:w="5184" w:type="dxa"/>
            <w:vMerge w:val="restart"/>
            <w:tcMar>
              <w:top w:w="100" w:type="dxa"/>
              <w:left w:w="100" w:type="dxa"/>
              <w:bottom w:w="100" w:type="dxa"/>
              <w:right w:w="100" w:type="dxa"/>
            </w:tcMar>
          </w:tcPr>
          <w:p w:rsidR="005A1D61" w14:paraId="56DC6B53" w14:textId="77777777">
            <w:r>
              <w:rPr>
                <w:b/>
                <w:sz w:val="24"/>
              </w:rPr>
              <w:t>CONDITION</w:t>
            </w:r>
          </w:p>
        </w:tc>
        <w:tc>
          <w:tcPr>
            <w:tcW w:w="5184" w:type="dxa"/>
            <w:vMerge w:val="restart"/>
            <w:tcMar>
              <w:top w:w="100" w:type="dxa"/>
              <w:left w:w="100" w:type="dxa"/>
              <w:bottom w:w="100" w:type="dxa"/>
              <w:right w:w="100" w:type="dxa"/>
            </w:tcMar>
          </w:tcPr>
          <w:p w:rsidR="005A1D61" w14:paraId="610E2D8F" w14:textId="77777777">
            <w:r>
              <w:rPr>
                <w:b/>
                <w:sz w:val="24"/>
              </w:rPr>
              <w:t>VALUE</w:t>
            </w:r>
          </w:p>
        </w:tc>
      </w:tr>
      <w:tr w14:paraId="152135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7F7DA2" w14:textId="77777777">
            <w:r>
              <w:rPr>
                <w:b/>
                <w:sz w:val="24"/>
              </w:rPr>
              <w:t>DODOES</w:t>
            </w:r>
          </w:p>
        </w:tc>
        <w:tc>
          <w:tcPr>
            <w:tcW w:w="5184" w:type="dxa"/>
            <w:vMerge w:val="restart"/>
            <w:tcMar>
              <w:top w:w="100" w:type="dxa"/>
              <w:left w:w="100" w:type="dxa"/>
              <w:bottom w:w="100" w:type="dxa"/>
              <w:right w:w="100" w:type="dxa"/>
            </w:tcMar>
          </w:tcPr>
          <w:p w:rsidR="005A1D61" w14:paraId="46039514" w14:textId="77777777">
            <w:r>
              <w:rPr>
                <w:sz w:val="20"/>
              </w:rPr>
              <w:t>PULINENO==HURESPLI</w:t>
            </w:r>
          </w:p>
        </w:tc>
        <w:tc>
          <w:tcPr>
            <w:tcW w:w="5184" w:type="dxa"/>
            <w:vMerge w:val="restart"/>
            <w:tcMar>
              <w:top w:w="100" w:type="dxa"/>
              <w:left w:w="100" w:type="dxa"/>
              <w:bottom w:w="100" w:type="dxa"/>
              <w:right w:w="100" w:type="dxa"/>
            </w:tcMar>
          </w:tcPr>
          <w:p w:rsidR="005A1D61" w14:paraId="127B0951" w14:textId="77777777">
            <w:r>
              <w:rPr>
                <w:sz w:val="20"/>
              </w:rPr>
              <w:t>do</w:t>
            </w:r>
          </w:p>
        </w:tc>
      </w:tr>
      <w:tr w14:paraId="0B526203" w14:textId="77777777">
        <w:tblPrEx>
          <w:tblW w:w="0" w:type="auto"/>
          <w:tblLook w:val="04A0"/>
        </w:tblPrEx>
        <w:trPr>
          <w:trHeight w:val="269"/>
        </w:trPr>
        <w:tc>
          <w:tcPr>
            <w:tcW w:w="2592" w:type="dxa"/>
            <w:vMerge/>
            <w:tcMar>
              <w:top w:w="100" w:type="dxa"/>
              <w:left w:w="100" w:type="dxa"/>
              <w:bottom w:w="100" w:type="dxa"/>
              <w:right w:w="100" w:type="dxa"/>
            </w:tcMar>
          </w:tcPr>
          <w:p w:rsidR="005A1D61" w14:paraId="3603D2E1" w14:textId="77777777"/>
        </w:tc>
        <w:tc>
          <w:tcPr>
            <w:tcW w:w="5184" w:type="dxa"/>
            <w:vMerge w:val="restart"/>
            <w:tcMar>
              <w:top w:w="100" w:type="dxa"/>
              <w:left w:w="100" w:type="dxa"/>
              <w:bottom w:w="100" w:type="dxa"/>
              <w:right w:w="100" w:type="dxa"/>
            </w:tcMar>
          </w:tcPr>
          <w:p w:rsidR="005A1D61" w14:paraId="4BBDCF4A" w14:textId="77777777"/>
        </w:tc>
        <w:tc>
          <w:tcPr>
            <w:tcW w:w="5184" w:type="dxa"/>
            <w:vMerge w:val="restart"/>
            <w:tcMar>
              <w:top w:w="100" w:type="dxa"/>
              <w:left w:w="100" w:type="dxa"/>
              <w:bottom w:w="100" w:type="dxa"/>
              <w:right w:w="100" w:type="dxa"/>
            </w:tcMar>
          </w:tcPr>
          <w:p w:rsidR="005A1D61" w14:paraId="4BC623A6" w14:textId="77777777">
            <w:r>
              <w:rPr>
                <w:sz w:val="20"/>
              </w:rPr>
              <w:t>does</w:t>
            </w:r>
          </w:p>
        </w:tc>
      </w:tr>
      <w:tr w14:paraId="7E6180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86C43C" w14:textId="77777777">
            <w:r>
              <w:rPr>
                <w:b/>
                <w:sz w:val="24"/>
              </w:rPr>
              <w:t>TNAME</w:t>
            </w:r>
          </w:p>
        </w:tc>
        <w:tc>
          <w:tcPr>
            <w:tcW w:w="5184" w:type="dxa"/>
            <w:vMerge w:val="restart"/>
            <w:tcMar>
              <w:top w:w="100" w:type="dxa"/>
              <w:left w:w="100" w:type="dxa"/>
              <w:bottom w:w="100" w:type="dxa"/>
              <w:right w:w="100" w:type="dxa"/>
            </w:tcMar>
          </w:tcPr>
          <w:p w:rsidR="005A1D61" w14:paraId="37232603" w14:textId="77777777">
            <w:r>
              <w:rPr>
                <w:sz w:val="20"/>
              </w:rPr>
              <w:t>PULINENO==HURESPLI</w:t>
            </w:r>
          </w:p>
        </w:tc>
        <w:tc>
          <w:tcPr>
            <w:tcW w:w="5184" w:type="dxa"/>
            <w:vMerge w:val="restart"/>
            <w:tcMar>
              <w:top w:w="100" w:type="dxa"/>
              <w:left w:w="100" w:type="dxa"/>
              <w:bottom w:w="100" w:type="dxa"/>
              <w:right w:w="100" w:type="dxa"/>
            </w:tcMar>
          </w:tcPr>
          <w:p w:rsidR="005A1D61" w14:paraId="5A761070" w14:textId="77777777">
            <w:r>
              <w:rPr>
                <w:sz w:val="20"/>
              </w:rPr>
              <w:t>you</w:t>
            </w:r>
          </w:p>
        </w:tc>
      </w:tr>
      <w:tr w14:paraId="6A9A5E46" w14:textId="77777777">
        <w:tblPrEx>
          <w:tblW w:w="0" w:type="auto"/>
          <w:tblLook w:val="04A0"/>
        </w:tblPrEx>
        <w:trPr>
          <w:trHeight w:val="269"/>
        </w:trPr>
        <w:tc>
          <w:tcPr>
            <w:tcW w:w="2592" w:type="dxa"/>
            <w:vMerge/>
            <w:tcMar>
              <w:top w:w="100" w:type="dxa"/>
              <w:left w:w="100" w:type="dxa"/>
              <w:bottom w:w="100" w:type="dxa"/>
              <w:right w:w="100" w:type="dxa"/>
            </w:tcMar>
          </w:tcPr>
          <w:p w:rsidR="005A1D61" w14:paraId="7D817F0B" w14:textId="77777777"/>
        </w:tc>
        <w:tc>
          <w:tcPr>
            <w:tcW w:w="5184" w:type="dxa"/>
            <w:tcMar>
              <w:top w:w="100" w:type="dxa"/>
              <w:left w:w="100" w:type="dxa"/>
              <w:bottom w:w="100" w:type="dxa"/>
              <w:right w:w="100" w:type="dxa"/>
            </w:tcMar>
          </w:tcPr>
          <w:p w:rsidR="005A1D61" w14:paraId="6BF3D5EF" w14:textId="77777777"/>
        </w:tc>
        <w:tc>
          <w:tcPr>
            <w:tcW w:w="5184" w:type="dxa"/>
            <w:tcMar>
              <w:top w:w="100" w:type="dxa"/>
              <w:left w:w="100" w:type="dxa"/>
              <w:bottom w:w="100" w:type="dxa"/>
              <w:right w:w="100" w:type="dxa"/>
            </w:tcMar>
          </w:tcPr>
          <w:p w:rsidR="005A1D61" w14:paraId="0463254B" w14:textId="77777777">
            <w:r>
              <w:rPr>
                <w:sz w:val="20"/>
              </w:rPr>
              <w:t>{{model.PUFNAME}} {{model.PULNAME}}</w:t>
            </w:r>
          </w:p>
        </w:tc>
      </w:tr>
    </w:tbl>
    <w:p w:rsidR="005A1D61" w14:paraId="3F1F8DD4" w14:textId="77777777"/>
    <w:tbl>
      <w:tblPr>
        <w:tblStyle w:val="TableGrid"/>
        <w:tblW w:w="0" w:type="auto"/>
        <w:tblLook w:val="04A0"/>
      </w:tblPr>
      <w:tblGrid>
        <w:gridCol w:w="2591"/>
        <w:gridCol w:w="10359"/>
      </w:tblGrid>
      <w:tr w14:paraId="274E42E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890D528" w14:textId="77777777">
            <w:r>
              <w:rPr>
                <w:b/>
                <w:sz w:val="30"/>
              </w:rPr>
              <w:t xml:space="preserve">BLOCK: BLKLABOR_FORCE / BLOCK: </w:t>
            </w:r>
            <w:r>
              <w:rPr>
                <w:b/>
                <w:sz w:val="30"/>
              </w:rPr>
              <w:t>BLKLABOR_FORCE-BLKLABOR_FORCE_PERSON / BLOCK: BLKLABOR_FORCE-BLKLABOR_FORCE_PERSON-BEARNINGS / SCREEN: SC_ERNOH / QUESTION: ERNOH_CPS / RESPONSE: RERNOH_CPS (STANDARD, NUMBER)</w:t>
            </w:r>
          </w:p>
        </w:tc>
      </w:tr>
      <w:tr w14:paraId="17AF5C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68D2C3" w14:textId="77777777">
            <w:r>
              <w:rPr>
                <w:b/>
                <w:sz w:val="24"/>
              </w:rPr>
              <w:t>ATTRIBUTE NAME</w:t>
            </w:r>
          </w:p>
        </w:tc>
        <w:tc>
          <w:tcPr>
            <w:tcW w:w="10368" w:type="dxa"/>
            <w:vMerge w:val="restart"/>
            <w:tcMar>
              <w:top w:w="100" w:type="dxa"/>
              <w:left w:w="100" w:type="dxa"/>
              <w:bottom w:w="100" w:type="dxa"/>
              <w:right w:w="100" w:type="dxa"/>
            </w:tcMar>
          </w:tcPr>
          <w:p w:rsidR="005A1D61" w14:paraId="506A4394" w14:textId="77777777">
            <w:r>
              <w:rPr>
                <w:b/>
                <w:sz w:val="24"/>
              </w:rPr>
              <w:t>VALUE</w:t>
            </w:r>
          </w:p>
        </w:tc>
      </w:tr>
      <w:tr w14:paraId="578991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714481" w14:textId="77777777">
            <w:r>
              <w:rPr>
                <w:sz w:val="20"/>
              </w:rPr>
              <w:t>RESPONSE VARIABLE</w:t>
            </w:r>
          </w:p>
        </w:tc>
        <w:tc>
          <w:tcPr>
            <w:tcW w:w="10368" w:type="dxa"/>
            <w:vMerge w:val="restart"/>
            <w:tcMar>
              <w:top w:w="100" w:type="dxa"/>
              <w:left w:w="100" w:type="dxa"/>
              <w:bottom w:w="100" w:type="dxa"/>
              <w:right w:w="100" w:type="dxa"/>
            </w:tcMar>
          </w:tcPr>
          <w:p w:rsidR="005A1D61" w14:paraId="3D5DEE3E" w14:textId="77777777">
            <w:r>
              <w:rPr>
                <w:sz w:val="20"/>
              </w:rPr>
              <w:t>PUERNOH</w:t>
            </w:r>
          </w:p>
        </w:tc>
      </w:tr>
      <w:tr w14:paraId="0D725E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92235D" w14:textId="77777777">
            <w:r>
              <w:rPr>
                <w:sz w:val="20"/>
              </w:rPr>
              <w:t>POSITIONING</w:t>
            </w:r>
          </w:p>
        </w:tc>
        <w:tc>
          <w:tcPr>
            <w:tcW w:w="10368" w:type="dxa"/>
            <w:vMerge w:val="restart"/>
            <w:tcMar>
              <w:top w:w="100" w:type="dxa"/>
              <w:left w:w="100" w:type="dxa"/>
              <w:bottom w:w="100" w:type="dxa"/>
              <w:right w:w="100" w:type="dxa"/>
            </w:tcMar>
          </w:tcPr>
          <w:p w:rsidR="005A1D61" w14:paraId="28638858" w14:textId="77777777">
            <w:r>
              <w:rPr>
                <w:sz w:val="20"/>
              </w:rPr>
              <w:t>Vertical</w:t>
            </w:r>
          </w:p>
        </w:tc>
      </w:tr>
      <w:tr w14:paraId="3107586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9F453C" w14:textId="77777777">
            <w:r>
              <w:rPr>
                <w:sz w:val="20"/>
              </w:rPr>
              <w:t xml:space="preserve">MAX </w:t>
            </w:r>
            <w:r>
              <w:rPr>
                <w:sz w:val="20"/>
              </w:rPr>
              <w:t>LENGTH</w:t>
            </w:r>
          </w:p>
        </w:tc>
        <w:tc>
          <w:tcPr>
            <w:tcW w:w="10368" w:type="dxa"/>
            <w:vMerge w:val="restart"/>
            <w:tcMar>
              <w:top w:w="100" w:type="dxa"/>
              <w:left w:w="100" w:type="dxa"/>
              <w:bottom w:w="100" w:type="dxa"/>
              <w:right w:w="100" w:type="dxa"/>
            </w:tcMar>
          </w:tcPr>
          <w:p w:rsidR="005A1D61" w14:paraId="3430039C" w14:textId="77777777">
            <w:r>
              <w:rPr>
                <w:sz w:val="20"/>
              </w:rPr>
              <w:t>3</w:t>
            </w:r>
          </w:p>
        </w:tc>
      </w:tr>
      <w:tr w14:paraId="0565FD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D7545E" w14:textId="77777777">
            <w:r>
              <w:rPr>
                <w:sz w:val="20"/>
              </w:rPr>
              <w:t>MINIMUM VALUE</w:t>
            </w:r>
          </w:p>
        </w:tc>
        <w:tc>
          <w:tcPr>
            <w:tcW w:w="10368" w:type="dxa"/>
            <w:vMerge w:val="restart"/>
            <w:tcMar>
              <w:top w:w="100" w:type="dxa"/>
              <w:left w:w="100" w:type="dxa"/>
              <w:bottom w:w="100" w:type="dxa"/>
              <w:right w:w="100" w:type="dxa"/>
            </w:tcMar>
          </w:tcPr>
          <w:p w:rsidR="005A1D61" w14:paraId="3CCC51AC" w14:textId="77777777">
            <w:r>
              <w:rPr>
                <w:sz w:val="20"/>
              </w:rPr>
              <w:t>0</w:t>
            </w:r>
          </w:p>
        </w:tc>
      </w:tr>
      <w:tr w14:paraId="1EB978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C70C99" w14:textId="77777777">
            <w:r>
              <w:rPr>
                <w:sz w:val="20"/>
              </w:rPr>
              <w:t>MAXIMUM VALUE</w:t>
            </w:r>
          </w:p>
        </w:tc>
        <w:tc>
          <w:tcPr>
            <w:tcW w:w="10368" w:type="dxa"/>
            <w:vMerge w:val="restart"/>
            <w:tcMar>
              <w:top w:w="100" w:type="dxa"/>
              <w:left w:w="100" w:type="dxa"/>
              <w:bottom w:w="100" w:type="dxa"/>
              <w:right w:w="100" w:type="dxa"/>
            </w:tcMar>
          </w:tcPr>
          <w:p w:rsidR="005A1D61" w14:paraId="533B22F8" w14:textId="77777777">
            <w:r>
              <w:rPr>
                <w:sz w:val="20"/>
              </w:rPr>
              <w:t>99</w:t>
            </w:r>
          </w:p>
        </w:tc>
      </w:tr>
      <w:tr w14:paraId="7A97A1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579D54" w14:textId="77777777">
            <w:r>
              <w:rPr>
                <w:sz w:val="20"/>
              </w:rPr>
              <w:t>RESPONSE FIELD LABEL</w:t>
            </w:r>
          </w:p>
        </w:tc>
        <w:tc>
          <w:tcPr>
            <w:tcW w:w="10368" w:type="dxa"/>
            <w:vMerge w:val="restart"/>
            <w:tcMar>
              <w:top w:w="100" w:type="dxa"/>
              <w:left w:w="100" w:type="dxa"/>
              <w:bottom w:w="100" w:type="dxa"/>
              <w:right w:w="100" w:type="dxa"/>
            </w:tcMar>
          </w:tcPr>
          <w:p w:rsidR="005A1D61" w14:paraId="583B6B7E" w14:textId="77777777">
            <w:r>
              <w:rPr>
                <w:sz w:val="20"/>
              </w:rPr>
              <w:t>Hours per week</w:t>
            </w:r>
          </w:p>
        </w:tc>
      </w:tr>
      <w:tr w14:paraId="2D5A5B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217E8D" w14:textId="77777777">
            <w:r>
              <w:rPr>
                <w:sz w:val="20"/>
              </w:rPr>
              <w:t>RESPONSE FIELD LABEL DISPLAY</w:t>
            </w:r>
          </w:p>
        </w:tc>
        <w:tc>
          <w:tcPr>
            <w:tcW w:w="10368" w:type="dxa"/>
            <w:vMerge w:val="restart"/>
            <w:tcMar>
              <w:top w:w="100" w:type="dxa"/>
              <w:left w:w="100" w:type="dxa"/>
              <w:bottom w:w="100" w:type="dxa"/>
              <w:right w:w="100" w:type="dxa"/>
            </w:tcMar>
          </w:tcPr>
          <w:p w:rsidR="005A1D61" w14:paraId="6E00BCDD" w14:textId="77777777">
            <w:r>
              <w:rPr>
                <w:sz w:val="20"/>
              </w:rPr>
              <w:t>1</w:t>
            </w:r>
          </w:p>
        </w:tc>
      </w:tr>
      <w:tr w14:paraId="4FFD1407" w14:textId="77777777">
        <w:tblPrEx>
          <w:tblW w:w="0" w:type="auto"/>
          <w:tblLook w:val="04A0"/>
        </w:tblPrEx>
        <w:trPr>
          <w:trHeight w:val="269"/>
        </w:trPr>
        <w:tc>
          <w:tcPr>
            <w:tcW w:w="2592" w:type="dxa"/>
            <w:tcMar>
              <w:top w:w="100" w:type="dxa"/>
              <w:left w:w="100" w:type="dxa"/>
              <w:bottom w:w="100" w:type="dxa"/>
              <w:right w:w="100" w:type="dxa"/>
            </w:tcMar>
          </w:tcPr>
          <w:p w:rsidR="005A1D61" w14:paraId="7E7DC8B5" w14:textId="77777777">
            <w:r>
              <w:rPr>
                <w:sz w:val="20"/>
              </w:rPr>
              <w:t>RESPONSE FIELD LABEL POSITION</w:t>
            </w:r>
          </w:p>
        </w:tc>
        <w:tc>
          <w:tcPr>
            <w:tcW w:w="10368" w:type="dxa"/>
            <w:tcMar>
              <w:top w:w="100" w:type="dxa"/>
              <w:left w:w="100" w:type="dxa"/>
              <w:bottom w:w="100" w:type="dxa"/>
              <w:right w:w="100" w:type="dxa"/>
            </w:tcMar>
          </w:tcPr>
          <w:p w:rsidR="005A1D61" w14:paraId="3A89B54D" w14:textId="77777777">
            <w:r>
              <w:rPr>
                <w:sz w:val="20"/>
              </w:rPr>
              <w:t>Right</w:t>
            </w:r>
          </w:p>
        </w:tc>
      </w:tr>
    </w:tbl>
    <w:p w:rsidR="005A1D61" w14:paraId="3AF62E34" w14:textId="77777777"/>
    <w:tbl>
      <w:tblPr>
        <w:tblStyle w:val="TableGrid"/>
        <w:tblW w:w="0" w:type="auto"/>
        <w:tblLook w:val="04A0"/>
      </w:tblPr>
      <w:tblGrid>
        <w:gridCol w:w="2590"/>
        <w:gridCol w:w="5180"/>
        <w:gridCol w:w="5180"/>
      </w:tblGrid>
      <w:tr w14:paraId="5F8B463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1575CAE" w14:textId="77777777">
            <w:r>
              <w:rPr>
                <w:b/>
                <w:sz w:val="30"/>
              </w:rPr>
              <w:t xml:space="preserve">BLOCK: BLKLABOR_FORCE / BLOCK: BLKLABOR_FORCE-BLKLABOR_FORCE_PERSON / BLOCK: </w:t>
            </w:r>
            <w:r>
              <w:rPr>
                <w:b/>
                <w:sz w:val="30"/>
              </w:rPr>
              <w:t>BLKLABOR_FORCE-BLKLABOR_FORCE_PERSON-BEARNINGS / SCREEN: SC_ERNVR1 / QUESTION: ERNVR1_CPS (STANDARD)</w:t>
            </w:r>
          </w:p>
        </w:tc>
      </w:tr>
      <w:tr w14:paraId="575C7E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1299DA" w14:textId="77777777">
            <w:r>
              <w:rPr>
                <w:b/>
                <w:sz w:val="24"/>
              </w:rPr>
              <w:t>ATTRIBUTE NAME</w:t>
            </w:r>
          </w:p>
        </w:tc>
        <w:tc>
          <w:tcPr>
            <w:tcW w:w="10368" w:type="dxa"/>
            <w:gridSpan w:val="2"/>
            <w:vMerge w:val="restart"/>
            <w:tcMar>
              <w:top w:w="100" w:type="dxa"/>
              <w:left w:w="100" w:type="dxa"/>
              <w:bottom w:w="100" w:type="dxa"/>
              <w:right w:w="100" w:type="dxa"/>
            </w:tcMar>
          </w:tcPr>
          <w:p w:rsidR="005A1D61" w14:paraId="4DA53E86" w14:textId="77777777">
            <w:r>
              <w:rPr>
                <w:b/>
                <w:sz w:val="24"/>
              </w:rPr>
              <w:t>VALUE</w:t>
            </w:r>
          </w:p>
        </w:tc>
      </w:tr>
      <w:tr w14:paraId="31CA84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5ED37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AE22C4E" w14:textId="77777777">
            <w:r>
              <w:rPr>
                <w:sz w:val="20"/>
              </w:rPr>
              <w:t xml:space="preserve">We have estimated ^HISHER usual WEEKLY earnings ^JOB_AS ^ERNVR1_F before taxes or other </w:t>
            </w:r>
            <w:r>
              <w:rPr>
                <w:sz w:val="20"/>
              </w:rPr>
              <w:t>deductions. Does that sound correct?</w:t>
            </w:r>
          </w:p>
        </w:tc>
      </w:tr>
      <w:tr w14:paraId="23D13D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3CA183" w14:textId="77777777">
            <w:r>
              <w:rPr>
                <w:b/>
                <w:sz w:val="24"/>
              </w:rPr>
              <w:t>FILL</w:t>
            </w:r>
          </w:p>
        </w:tc>
        <w:tc>
          <w:tcPr>
            <w:tcW w:w="5184" w:type="dxa"/>
            <w:vMerge w:val="restart"/>
            <w:tcMar>
              <w:top w:w="100" w:type="dxa"/>
              <w:left w:w="100" w:type="dxa"/>
              <w:bottom w:w="100" w:type="dxa"/>
              <w:right w:w="100" w:type="dxa"/>
            </w:tcMar>
          </w:tcPr>
          <w:p w:rsidR="005A1D61" w14:paraId="4E0CF428" w14:textId="77777777">
            <w:r>
              <w:rPr>
                <w:b/>
                <w:sz w:val="24"/>
              </w:rPr>
              <w:t>CONDITION</w:t>
            </w:r>
          </w:p>
        </w:tc>
        <w:tc>
          <w:tcPr>
            <w:tcW w:w="5184" w:type="dxa"/>
            <w:vMerge w:val="restart"/>
            <w:tcMar>
              <w:top w:w="100" w:type="dxa"/>
              <w:left w:w="100" w:type="dxa"/>
              <w:bottom w:w="100" w:type="dxa"/>
              <w:right w:w="100" w:type="dxa"/>
            </w:tcMar>
          </w:tcPr>
          <w:p w:rsidR="005A1D61" w14:paraId="61FF8D01" w14:textId="77777777">
            <w:r>
              <w:rPr>
                <w:b/>
                <w:sz w:val="24"/>
              </w:rPr>
              <w:t>VALUE</w:t>
            </w:r>
          </w:p>
        </w:tc>
      </w:tr>
      <w:tr w14:paraId="2677E2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302A31" w14:textId="77777777">
            <w:r>
              <w:rPr>
                <w:b/>
                <w:sz w:val="24"/>
              </w:rPr>
              <w:t>ERNVR1_F</w:t>
            </w:r>
          </w:p>
        </w:tc>
        <w:tc>
          <w:tcPr>
            <w:tcW w:w="5184" w:type="dxa"/>
            <w:vMerge w:val="restart"/>
            <w:tcMar>
              <w:top w:w="100" w:type="dxa"/>
              <w:left w:w="100" w:type="dxa"/>
              <w:bottom w:w="100" w:type="dxa"/>
              <w:right w:w="100" w:type="dxa"/>
            </w:tcMar>
          </w:tcPr>
          <w:p w:rsidR="005A1D61" w14:paraId="2BCF6E79" w14:textId="77777777">
            <w:r>
              <w:rPr>
                <w:sz w:val="20"/>
              </w:rPr>
              <w:t>isBlank (PUERNX1)</w:t>
            </w:r>
          </w:p>
        </w:tc>
        <w:tc>
          <w:tcPr>
            <w:tcW w:w="5184" w:type="dxa"/>
            <w:vMerge w:val="restart"/>
            <w:tcMar>
              <w:top w:w="100" w:type="dxa"/>
              <w:left w:w="100" w:type="dxa"/>
              <w:bottom w:w="100" w:type="dxa"/>
              <w:right w:w="100" w:type="dxa"/>
            </w:tcMar>
          </w:tcPr>
          <w:p w:rsidR="005A1D61" w14:paraId="4FCDD52C" w14:textId="77777777">
            <w:r>
              <w:rPr>
                <w:sz w:val="20"/>
              </w:rPr>
              <w:t>{{model.PUERNAMT}}</w:t>
            </w:r>
          </w:p>
        </w:tc>
      </w:tr>
      <w:tr w14:paraId="18A6C89B" w14:textId="77777777">
        <w:tblPrEx>
          <w:tblW w:w="0" w:type="auto"/>
          <w:tblLook w:val="04A0"/>
        </w:tblPrEx>
        <w:trPr>
          <w:trHeight w:val="269"/>
        </w:trPr>
        <w:tc>
          <w:tcPr>
            <w:tcW w:w="2592" w:type="dxa"/>
            <w:vMerge/>
            <w:tcMar>
              <w:top w:w="100" w:type="dxa"/>
              <w:left w:w="100" w:type="dxa"/>
              <w:bottom w:w="100" w:type="dxa"/>
              <w:right w:w="100" w:type="dxa"/>
            </w:tcMar>
          </w:tcPr>
          <w:p w:rsidR="005A1D61" w14:paraId="602CFFD0" w14:textId="77777777"/>
        </w:tc>
        <w:tc>
          <w:tcPr>
            <w:tcW w:w="5184" w:type="dxa"/>
            <w:vMerge w:val="restart"/>
            <w:tcMar>
              <w:top w:w="100" w:type="dxa"/>
              <w:left w:w="100" w:type="dxa"/>
              <w:bottom w:w="100" w:type="dxa"/>
              <w:right w:w="100" w:type="dxa"/>
            </w:tcMar>
          </w:tcPr>
          <w:p w:rsidR="005A1D61" w14:paraId="395EA721" w14:textId="77777777"/>
        </w:tc>
        <w:tc>
          <w:tcPr>
            <w:tcW w:w="5184" w:type="dxa"/>
            <w:vMerge w:val="restart"/>
            <w:tcMar>
              <w:top w:w="100" w:type="dxa"/>
              <w:left w:w="100" w:type="dxa"/>
              <w:bottom w:w="100" w:type="dxa"/>
              <w:right w:w="100" w:type="dxa"/>
            </w:tcMar>
          </w:tcPr>
          <w:p w:rsidR="005A1D61" w14:paraId="7F3E6B49" w14:textId="77777777">
            <w:r>
              <w:rPr>
                <w:sz w:val="20"/>
              </w:rPr>
              <w:t>{{model.PUERNX1}}</w:t>
            </w:r>
          </w:p>
        </w:tc>
      </w:tr>
      <w:tr w14:paraId="140767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6AAA2A" w14:textId="77777777">
            <w:r>
              <w:rPr>
                <w:b/>
                <w:sz w:val="24"/>
              </w:rPr>
              <w:t>HISHER</w:t>
            </w:r>
          </w:p>
        </w:tc>
        <w:tc>
          <w:tcPr>
            <w:tcW w:w="5184" w:type="dxa"/>
            <w:vMerge w:val="restart"/>
            <w:tcMar>
              <w:top w:w="100" w:type="dxa"/>
              <w:left w:w="100" w:type="dxa"/>
              <w:bottom w:w="100" w:type="dxa"/>
              <w:right w:w="100" w:type="dxa"/>
            </w:tcMar>
          </w:tcPr>
          <w:p w:rsidR="005A1D61" w14:paraId="040EEE85" w14:textId="77777777">
            <w:r>
              <w:rPr>
                <w:sz w:val="20"/>
              </w:rPr>
              <w:t>PULINENO==HURESPLI</w:t>
            </w:r>
          </w:p>
        </w:tc>
        <w:tc>
          <w:tcPr>
            <w:tcW w:w="5184" w:type="dxa"/>
            <w:vMerge w:val="restart"/>
            <w:tcMar>
              <w:top w:w="100" w:type="dxa"/>
              <w:left w:w="100" w:type="dxa"/>
              <w:bottom w:w="100" w:type="dxa"/>
              <w:right w:w="100" w:type="dxa"/>
            </w:tcMar>
          </w:tcPr>
          <w:p w:rsidR="005A1D61" w14:paraId="4BE10EF3" w14:textId="77777777">
            <w:r>
              <w:rPr>
                <w:sz w:val="20"/>
              </w:rPr>
              <w:t>your</w:t>
            </w:r>
          </w:p>
        </w:tc>
      </w:tr>
      <w:tr w14:paraId="4214F8B8" w14:textId="77777777">
        <w:tblPrEx>
          <w:tblW w:w="0" w:type="auto"/>
          <w:tblLook w:val="04A0"/>
        </w:tblPrEx>
        <w:trPr>
          <w:trHeight w:val="269"/>
        </w:trPr>
        <w:tc>
          <w:tcPr>
            <w:tcW w:w="2592" w:type="dxa"/>
            <w:vMerge/>
            <w:tcMar>
              <w:top w:w="100" w:type="dxa"/>
              <w:left w:w="100" w:type="dxa"/>
              <w:bottom w:w="100" w:type="dxa"/>
              <w:right w:w="100" w:type="dxa"/>
            </w:tcMar>
          </w:tcPr>
          <w:p w:rsidR="005A1D61" w14:paraId="7B214B29" w14:textId="77777777"/>
        </w:tc>
        <w:tc>
          <w:tcPr>
            <w:tcW w:w="5184" w:type="dxa"/>
            <w:vMerge w:val="restart"/>
            <w:tcMar>
              <w:top w:w="100" w:type="dxa"/>
              <w:left w:w="100" w:type="dxa"/>
              <w:bottom w:w="100" w:type="dxa"/>
              <w:right w:w="100" w:type="dxa"/>
            </w:tcMar>
          </w:tcPr>
          <w:p w:rsidR="005A1D61" w14:paraId="474D52A3" w14:textId="77777777">
            <w:r>
              <w:rPr>
                <w:sz w:val="20"/>
              </w:rPr>
              <w:t>PUSEX=="2"</w:t>
            </w:r>
          </w:p>
        </w:tc>
        <w:tc>
          <w:tcPr>
            <w:tcW w:w="5184" w:type="dxa"/>
            <w:vMerge w:val="restart"/>
            <w:tcMar>
              <w:top w:w="100" w:type="dxa"/>
              <w:left w:w="100" w:type="dxa"/>
              <w:bottom w:w="100" w:type="dxa"/>
              <w:right w:w="100" w:type="dxa"/>
            </w:tcMar>
          </w:tcPr>
          <w:p w:rsidR="005A1D61" w14:paraId="7C682309" w14:textId="77777777">
            <w:r>
              <w:rPr>
                <w:sz w:val="20"/>
              </w:rPr>
              <w:t>her</w:t>
            </w:r>
          </w:p>
        </w:tc>
      </w:tr>
      <w:tr w14:paraId="023560EC" w14:textId="77777777">
        <w:tblPrEx>
          <w:tblW w:w="0" w:type="auto"/>
          <w:tblLook w:val="04A0"/>
        </w:tblPrEx>
        <w:trPr>
          <w:trHeight w:val="269"/>
        </w:trPr>
        <w:tc>
          <w:tcPr>
            <w:tcW w:w="2592" w:type="dxa"/>
            <w:vMerge/>
            <w:tcMar>
              <w:top w:w="100" w:type="dxa"/>
              <w:left w:w="100" w:type="dxa"/>
              <w:bottom w:w="100" w:type="dxa"/>
              <w:right w:w="100" w:type="dxa"/>
            </w:tcMar>
          </w:tcPr>
          <w:p w:rsidR="005A1D61" w14:paraId="39968CC7" w14:textId="77777777"/>
        </w:tc>
        <w:tc>
          <w:tcPr>
            <w:tcW w:w="5184" w:type="dxa"/>
            <w:vMerge w:val="restart"/>
            <w:tcMar>
              <w:top w:w="100" w:type="dxa"/>
              <w:left w:w="100" w:type="dxa"/>
              <w:bottom w:w="100" w:type="dxa"/>
              <w:right w:w="100" w:type="dxa"/>
            </w:tcMar>
          </w:tcPr>
          <w:p w:rsidR="005A1D61" w14:paraId="5FA37147" w14:textId="77777777">
            <w:r>
              <w:rPr>
                <w:sz w:val="20"/>
              </w:rPr>
              <w:t>PULINENO!=HURESPLI AND PUSEX!="2"</w:t>
            </w:r>
          </w:p>
        </w:tc>
        <w:tc>
          <w:tcPr>
            <w:tcW w:w="5184" w:type="dxa"/>
            <w:vMerge w:val="restart"/>
            <w:tcMar>
              <w:top w:w="100" w:type="dxa"/>
              <w:left w:w="100" w:type="dxa"/>
              <w:bottom w:w="100" w:type="dxa"/>
              <w:right w:w="100" w:type="dxa"/>
            </w:tcMar>
          </w:tcPr>
          <w:p w:rsidR="005A1D61" w14:paraId="1C3D9978" w14:textId="77777777">
            <w:r>
              <w:rPr>
                <w:sz w:val="20"/>
              </w:rPr>
              <w:t>his</w:t>
            </w:r>
          </w:p>
        </w:tc>
      </w:tr>
      <w:tr w14:paraId="12CA7C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D3E66B" w14:textId="77777777">
            <w:r>
              <w:rPr>
                <w:b/>
                <w:sz w:val="24"/>
              </w:rPr>
              <w:t>JOB_AS</w:t>
            </w:r>
          </w:p>
        </w:tc>
        <w:tc>
          <w:tcPr>
            <w:tcW w:w="5184" w:type="dxa"/>
            <w:vMerge w:val="restart"/>
            <w:tcMar>
              <w:top w:w="100" w:type="dxa"/>
              <w:left w:w="100" w:type="dxa"/>
              <w:bottom w:w="100" w:type="dxa"/>
              <w:right w:w="100" w:type="dxa"/>
            </w:tcMar>
          </w:tcPr>
          <w:p w:rsidR="005A1D61" w14:paraId="603B88EA" w14:textId="77777777">
            <w:r>
              <w:rPr>
                <w:sz w:val="20"/>
              </w:rPr>
              <w:t>PUMJ=="1"</w:t>
            </w:r>
          </w:p>
        </w:tc>
        <w:tc>
          <w:tcPr>
            <w:tcW w:w="5184" w:type="dxa"/>
            <w:vMerge w:val="restart"/>
            <w:tcMar>
              <w:top w:w="100" w:type="dxa"/>
              <w:left w:w="100" w:type="dxa"/>
              <w:bottom w:w="100" w:type="dxa"/>
              <w:right w:w="100" w:type="dxa"/>
            </w:tcMar>
          </w:tcPr>
          <w:p w:rsidR="005A1D61" w14:paraId="67005505" w14:textId="77777777">
            <w:r>
              <w:rPr>
                <w:sz w:val="20"/>
              </w:rPr>
              <w:t xml:space="preserve">for ^HISHER main </w:t>
            </w:r>
            <w:r>
              <w:rPr>
                <w:sz w:val="20"/>
              </w:rPr>
              <w:t>job as</w:t>
            </w:r>
          </w:p>
        </w:tc>
      </w:tr>
      <w:tr w14:paraId="11967822" w14:textId="77777777">
        <w:tblPrEx>
          <w:tblW w:w="0" w:type="auto"/>
          <w:tblLook w:val="04A0"/>
        </w:tblPrEx>
        <w:trPr>
          <w:trHeight w:val="269"/>
        </w:trPr>
        <w:tc>
          <w:tcPr>
            <w:tcW w:w="2592" w:type="dxa"/>
            <w:vMerge/>
            <w:tcMar>
              <w:top w:w="100" w:type="dxa"/>
              <w:left w:w="100" w:type="dxa"/>
              <w:bottom w:w="100" w:type="dxa"/>
              <w:right w:w="100" w:type="dxa"/>
            </w:tcMar>
          </w:tcPr>
          <w:p w:rsidR="005A1D61" w14:paraId="7D20CD14" w14:textId="77777777"/>
        </w:tc>
        <w:tc>
          <w:tcPr>
            <w:tcW w:w="5184" w:type="dxa"/>
            <w:tcMar>
              <w:top w:w="100" w:type="dxa"/>
              <w:left w:w="100" w:type="dxa"/>
              <w:bottom w:w="100" w:type="dxa"/>
              <w:right w:w="100" w:type="dxa"/>
            </w:tcMar>
          </w:tcPr>
          <w:p w:rsidR="005A1D61" w14:paraId="6E6877B7" w14:textId="77777777"/>
        </w:tc>
        <w:tc>
          <w:tcPr>
            <w:tcW w:w="5184" w:type="dxa"/>
            <w:tcMar>
              <w:top w:w="100" w:type="dxa"/>
              <w:left w:w="100" w:type="dxa"/>
              <w:bottom w:w="100" w:type="dxa"/>
              <w:right w:w="100" w:type="dxa"/>
            </w:tcMar>
          </w:tcPr>
          <w:p w:rsidR="005A1D61" w14:paraId="38C5A6A2" w14:textId="77777777">
            <w:r>
              <w:rPr>
                <w:sz w:val="20"/>
              </w:rPr>
              <w:t>as</w:t>
            </w:r>
          </w:p>
        </w:tc>
      </w:tr>
    </w:tbl>
    <w:p w:rsidR="005A1D61" w14:paraId="548B7DAD" w14:textId="77777777"/>
    <w:tbl>
      <w:tblPr>
        <w:tblStyle w:val="TableGrid"/>
        <w:tblW w:w="0" w:type="auto"/>
        <w:tblLook w:val="04A0"/>
      </w:tblPr>
      <w:tblGrid>
        <w:gridCol w:w="2590"/>
        <w:gridCol w:w="3885"/>
        <w:gridCol w:w="3885"/>
        <w:gridCol w:w="2590"/>
      </w:tblGrid>
      <w:tr w14:paraId="5C0A269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6614113" w14:textId="77777777">
            <w:r>
              <w:rPr>
                <w:b/>
                <w:sz w:val="30"/>
              </w:rPr>
              <w:t>BLOCK: BLKLABOR_FORCE / BLOCK: BLKLABOR_FORCE-BLKLABOR_FORCE_PERSON / BLOCK: BLKLABOR_FORCE-BLKLABOR_FORCE_PERSON-BEARNINGS / SCREEN: SC_ERNVR1 / QUESTION: ERNVR1_CPS / RESPONSE: RERNVR1_CPS (STANDARD, RADIOBUTTON)</w:t>
            </w:r>
          </w:p>
        </w:tc>
      </w:tr>
      <w:tr w14:paraId="3F9F3AF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77E4B3" w14:textId="77777777">
            <w:r>
              <w:rPr>
                <w:b/>
                <w:sz w:val="24"/>
              </w:rPr>
              <w:t>ATTRIBUTE NAME</w:t>
            </w:r>
          </w:p>
        </w:tc>
        <w:tc>
          <w:tcPr>
            <w:tcW w:w="10368" w:type="dxa"/>
            <w:gridSpan w:val="3"/>
            <w:vMerge w:val="restart"/>
            <w:tcMar>
              <w:top w:w="100" w:type="dxa"/>
              <w:left w:w="100" w:type="dxa"/>
              <w:bottom w:w="100" w:type="dxa"/>
              <w:right w:w="100" w:type="dxa"/>
            </w:tcMar>
          </w:tcPr>
          <w:p w:rsidR="005A1D61" w14:paraId="6E8D5914" w14:textId="77777777">
            <w:r>
              <w:rPr>
                <w:b/>
                <w:sz w:val="24"/>
              </w:rPr>
              <w:t>VALUE</w:t>
            </w:r>
          </w:p>
        </w:tc>
      </w:tr>
      <w:tr w14:paraId="5A1B86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A6FD4F" w14:textId="77777777">
            <w:r>
              <w:rPr>
                <w:sz w:val="20"/>
              </w:rPr>
              <w:t>RESPONSE VARIABLE</w:t>
            </w:r>
          </w:p>
        </w:tc>
        <w:tc>
          <w:tcPr>
            <w:tcW w:w="10368" w:type="dxa"/>
            <w:gridSpan w:val="3"/>
            <w:vMerge w:val="restart"/>
            <w:tcMar>
              <w:top w:w="100" w:type="dxa"/>
              <w:left w:w="100" w:type="dxa"/>
              <w:bottom w:w="100" w:type="dxa"/>
              <w:right w:w="100" w:type="dxa"/>
            </w:tcMar>
          </w:tcPr>
          <w:p w:rsidR="005A1D61" w14:paraId="5350B423" w14:textId="77777777">
            <w:r>
              <w:rPr>
                <w:sz w:val="20"/>
              </w:rPr>
              <w:t>PUERNVR1</w:t>
            </w:r>
          </w:p>
        </w:tc>
      </w:tr>
      <w:tr w14:paraId="2A32D6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12D369" w14:textId="77777777">
            <w:r>
              <w:rPr>
                <w:sz w:val="20"/>
              </w:rPr>
              <w:t>ANSWER LIST</w:t>
            </w:r>
          </w:p>
        </w:tc>
        <w:tc>
          <w:tcPr>
            <w:tcW w:w="10368" w:type="dxa"/>
            <w:gridSpan w:val="3"/>
            <w:vMerge w:val="restart"/>
            <w:tcMar>
              <w:top w:w="100" w:type="dxa"/>
              <w:left w:w="100" w:type="dxa"/>
              <w:bottom w:w="100" w:type="dxa"/>
              <w:right w:w="100" w:type="dxa"/>
            </w:tcMar>
          </w:tcPr>
          <w:p w:rsidR="005A1D61" w14:paraId="06454348" w14:textId="77777777">
            <w:r>
              <w:rPr>
                <w:sz w:val="20"/>
              </w:rPr>
              <w:t>TYESNO</w:t>
            </w:r>
          </w:p>
        </w:tc>
      </w:tr>
      <w:tr w14:paraId="228A76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59196B" w14:textId="77777777">
            <w:r>
              <w:rPr>
                <w:b/>
                <w:sz w:val="24"/>
              </w:rPr>
              <w:t>ANSWER LIST OPTIONS</w:t>
            </w:r>
          </w:p>
        </w:tc>
        <w:tc>
          <w:tcPr>
            <w:tcW w:w="3888" w:type="dxa"/>
            <w:vMerge w:val="restart"/>
            <w:tcMar>
              <w:top w:w="100" w:type="dxa"/>
              <w:left w:w="100" w:type="dxa"/>
              <w:bottom w:w="100" w:type="dxa"/>
              <w:right w:w="100" w:type="dxa"/>
            </w:tcMar>
          </w:tcPr>
          <w:p w:rsidR="005A1D61" w14:paraId="24310772" w14:textId="77777777">
            <w:r>
              <w:rPr>
                <w:b/>
                <w:sz w:val="24"/>
              </w:rPr>
              <w:t>DISPLAY NAME</w:t>
            </w:r>
          </w:p>
        </w:tc>
        <w:tc>
          <w:tcPr>
            <w:tcW w:w="3888" w:type="dxa"/>
            <w:vMerge w:val="restart"/>
            <w:tcMar>
              <w:top w:w="100" w:type="dxa"/>
              <w:left w:w="100" w:type="dxa"/>
              <w:bottom w:w="100" w:type="dxa"/>
              <w:right w:w="100" w:type="dxa"/>
            </w:tcMar>
          </w:tcPr>
          <w:p w:rsidR="005A1D61" w14:paraId="07F777B6" w14:textId="77777777">
            <w:r>
              <w:rPr>
                <w:b/>
                <w:sz w:val="24"/>
              </w:rPr>
              <w:t>STORED VALUE</w:t>
            </w:r>
          </w:p>
        </w:tc>
        <w:tc>
          <w:tcPr>
            <w:tcW w:w="2592" w:type="dxa"/>
            <w:vMerge w:val="restart"/>
            <w:tcMar>
              <w:top w:w="100" w:type="dxa"/>
              <w:left w:w="100" w:type="dxa"/>
              <w:bottom w:w="100" w:type="dxa"/>
              <w:right w:w="100" w:type="dxa"/>
            </w:tcMar>
          </w:tcPr>
          <w:p w:rsidR="005A1D61" w14:paraId="3BB825AF" w14:textId="77777777">
            <w:r>
              <w:rPr>
                <w:b/>
                <w:sz w:val="24"/>
              </w:rPr>
              <w:t>VARIABLE</w:t>
            </w:r>
          </w:p>
        </w:tc>
      </w:tr>
      <w:tr w14:paraId="71624C6D" w14:textId="77777777">
        <w:tblPrEx>
          <w:tblW w:w="0" w:type="auto"/>
          <w:tblLook w:val="04A0"/>
        </w:tblPrEx>
        <w:trPr>
          <w:trHeight w:val="269"/>
        </w:trPr>
        <w:tc>
          <w:tcPr>
            <w:tcW w:w="2592" w:type="dxa"/>
            <w:vMerge/>
            <w:tcMar>
              <w:top w:w="100" w:type="dxa"/>
              <w:left w:w="100" w:type="dxa"/>
              <w:bottom w:w="100" w:type="dxa"/>
              <w:right w:w="100" w:type="dxa"/>
            </w:tcMar>
          </w:tcPr>
          <w:p w:rsidR="005A1D61" w14:paraId="34F5BFFA" w14:textId="77777777"/>
        </w:tc>
        <w:tc>
          <w:tcPr>
            <w:tcW w:w="3888" w:type="dxa"/>
            <w:vMerge w:val="restart"/>
            <w:tcMar>
              <w:top w:w="100" w:type="dxa"/>
              <w:left w:w="100" w:type="dxa"/>
              <w:bottom w:w="100" w:type="dxa"/>
              <w:right w:w="100" w:type="dxa"/>
            </w:tcMar>
          </w:tcPr>
          <w:p w:rsidR="005A1D61" w14:paraId="52D2AA38" w14:textId="77777777">
            <w:r>
              <w:rPr>
                <w:sz w:val="20"/>
              </w:rPr>
              <w:t>Yes</w:t>
            </w:r>
          </w:p>
        </w:tc>
        <w:tc>
          <w:tcPr>
            <w:tcW w:w="3888" w:type="dxa"/>
            <w:vMerge w:val="restart"/>
            <w:tcMar>
              <w:top w:w="100" w:type="dxa"/>
              <w:left w:w="100" w:type="dxa"/>
              <w:bottom w:w="100" w:type="dxa"/>
              <w:right w:w="100" w:type="dxa"/>
            </w:tcMar>
          </w:tcPr>
          <w:p w:rsidR="005A1D61" w14:paraId="76D8FC5C" w14:textId="77777777">
            <w:r>
              <w:rPr>
                <w:sz w:val="20"/>
              </w:rPr>
              <w:t>1</w:t>
            </w:r>
          </w:p>
        </w:tc>
        <w:tc>
          <w:tcPr>
            <w:tcW w:w="2592" w:type="dxa"/>
            <w:vMerge w:val="restart"/>
            <w:tcMar>
              <w:top w:w="100" w:type="dxa"/>
              <w:left w:w="100" w:type="dxa"/>
              <w:bottom w:w="100" w:type="dxa"/>
              <w:right w:w="100" w:type="dxa"/>
            </w:tcMar>
          </w:tcPr>
          <w:p w:rsidR="005A1D61" w14:paraId="7D564357" w14:textId="77777777"/>
        </w:tc>
      </w:tr>
      <w:tr w14:paraId="0D7FA9AA" w14:textId="77777777">
        <w:tblPrEx>
          <w:tblW w:w="0" w:type="auto"/>
          <w:tblLook w:val="04A0"/>
        </w:tblPrEx>
        <w:trPr>
          <w:trHeight w:val="269"/>
        </w:trPr>
        <w:tc>
          <w:tcPr>
            <w:tcW w:w="2592" w:type="dxa"/>
            <w:vMerge/>
            <w:tcMar>
              <w:top w:w="100" w:type="dxa"/>
              <w:left w:w="100" w:type="dxa"/>
              <w:bottom w:w="100" w:type="dxa"/>
              <w:right w:w="100" w:type="dxa"/>
            </w:tcMar>
          </w:tcPr>
          <w:p w:rsidR="005A1D61" w14:paraId="631ADA1F" w14:textId="77777777"/>
        </w:tc>
        <w:tc>
          <w:tcPr>
            <w:tcW w:w="3888" w:type="dxa"/>
            <w:tcMar>
              <w:top w:w="100" w:type="dxa"/>
              <w:left w:w="100" w:type="dxa"/>
              <w:bottom w:w="100" w:type="dxa"/>
              <w:right w:w="100" w:type="dxa"/>
            </w:tcMar>
          </w:tcPr>
          <w:p w:rsidR="005A1D61" w14:paraId="182EC017" w14:textId="77777777">
            <w:r>
              <w:rPr>
                <w:sz w:val="20"/>
              </w:rPr>
              <w:t>No</w:t>
            </w:r>
          </w:p>
        </w:tc>
        <w:tc>
          <w:tcPr>
            <w:tcW w:w="3888" w:type="dxa"/>
            <w:tcMar>
              <w:top w:w="100" w:type="dxa"/>
              <w:left w:w="100" w:type="dxa"/>
              <w:bottom w:w="100" w:type="dxa"/>
              <w:right w:w="100" w:type="dxa"/>
            </w:tcMar>
          </w:tcPr>
          <w:p w:rsidR="005A1D61" w14:paraId="548BEA40" w14:textId="77777777">
            <w:r>
              <w:rPr>
                <w:sz w:val="20"/>
              </w:rPr>
              <w:t>2</w:t>
            </w:r>
          </w:p>
        </w:tc>
        <w:tc>
          <w:tcPr>
            <w:tcW w:w="2592" w:type="dxa"/>
            <w:tcMar>
              <w:top w:w="100" w:type="dxa"/>
              <w:left w:w="100" w:type="dxa"/>
              <w:bottom w:w="100" w:type="dxa"/>
              <w:right w:w="100" w:type="dxa"/>
            </w:tcMar>
          </w:tcPr>
          <w:p w:rsidR="005A1D61" w14:paraId="16A6866C" w14:textId="77777777"/>
        </w:tc>
      </w:tr>
    </w:tbl>
    <w:p w:rsidR="005A1D61" w14:paraId="759C9CB8" w14:textId="77777777"/>
    <w:tbl>
      <w:tblPr>
        <w:tblStyle w:val="TableGrid"/>
        <w:tblW w:w="0" w:type="auto"/>
        <w:tblLook w:val="04A0"/>
      </w:tblPr>
      <w:tblGrid>
        <w:gridCol w:w="2590"/>
        <w:gridCol w:w="5180"/>
        <w:gridCol w:w="5180"/>
      </w:tblGrid>
      <w:tr w14:paraId="5AFF92D3"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435475E" w14:textId="77777777">
            <w:r>
              <w:rPr>
                <w:b/>
                <w:sz w:val="30"/>
              </w:rPr>
              <w:t xml:space="preserve">BLOCK: BLKLABOR_FORCE / BLOCK: BLKLABOR_FORCE-BLKLABOR_FORCE_PERSON / BLOCK: </w:t>
            </w:r>
            <w:r>
              <w:rPr>
                <w:b/>
                <w:sz w:val="30"/>
              </w:rPr>
              <w:t>BLKLABOR_FORCE-BLKLABOR_FORCE_PERSON-BEARNINGS / SCREEN: SC_ERNVRA / QUESTION: ERNVRA_CPS (STANDARD)</w:t>
            </w:r>
          </w:p>
        </w:tc>
      </w:tr>
      <w:tr w14:paraId="7A009D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B092E7" w14:textId="77777777">
            <w:r>
              <w:rPr>
                <w:b/>
                <w:sz w:val="24"/>
              </w:rPr>
              <w:t>ATTRIBUTE NAME</w:t>
            </w:r>
          </w:p>
        </w:tc>
        <w:tc>
          <w:tcPr>
            <w:tcW w:w="10368" w:type="dxa"/>
            <w:gridSpan w:val="2"/>
            <w:vMerge w:val="restart"/>
            <w:tcMar>
              <w:top w:w="100" w:type="dxa"/>
              <w:left w:w="100" w:type="dxa"/>
              <w:bottom w:w="100" w:type="dxa"/>
              <w:right w:w="100" w:type="dxa"/>
            </w:tcMar>
          </w:tcPr>
          <w:p w:rsidR="005A1D61" w14:paraId="26007120" w14:textId="77777777">
            <w:r>
              <w:rPr>
                <w:b/>
                <w:sz w:val="24"/>
              </w:rPr>
              <w:t>VALUE</w:t>
            </w:r>
          </w:p>
        </w:tc>
      </w:tr>
      <w:tr w14:paraId="64BB680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B4D47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847C774" w14:textId="77777777">
            <w:r>
              <w:rPr>
                <w:sz w:val="20"/>
              </w:rPr>
              <w:t xml:space="preserve">You reported:&lt;br /&gt; &lt;br /&gt; 1. ^ERNH1O as ^HISHER hourly rate of pay.&lt;br /&gt; 2. ^ERNHRO as the number of </w:t>
            </w:r>
            <w:r>
              <w:rPr>
                <w:sz w:val="20"/>
              </w:rPr>
              <w:t>hours ^HESHE usually worked at this rate.&lt;br /&gt; ^ERNVR2_P3&lt;br /&gt; ^ERNVR2_P4&lt;br /&gt; &lt;br /&gt; Which piece or pieces of information do not seem to be correct?</w:t>
            </w:r>
          </w:p>
        </w:tc>
      </w:tr>
      <w:tr w14:paraId="04210B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92F245" w14:textId="77777777">
            <w:r>
              <w:rPr>
                <w:b/>
                <w:sz w:val="24"/>
              </w:rPr>
              <w:t>FILL</w:t>
            </w:r>
          </w:p>
        </w:tc>
        <w:tc>
          <w:tcPr>
            <w:tcW w:w="5184" w:type="dxa"/>
            <w:vMerge w:val="restart"/>
            <w:tcMar>
              <w:top w:w="100" w:type="dxa"/>
              <w:left w:w="100" w:type="dxa"/>
              <w:bottom w:w="100" w:type="dxa"/>
              <w:right w:w="100" w:type="dxa"/>
            </w:tcMar>
          </w:tcPr>
          <w:p w:rsidR="005A1D61" w14:paraId="1465021B" w14:textId="77777777">
            <w:r>
              <w:rPr>
                <w:b/>
                <w:sz w:val="24"/>
              </w:rPr>
              <w:t>CONDITION</w:t>
            </w:r>
          </w:p>
        </w:tc>
        <w:tc>
          <w:tcPr>
            <w:tcW w:w="5184" w:type="dxa"/>
            <w:vMerge w:val="restart"/>
            <w:tcMar>
              <w:top w:w="100" w:type="dxa"/>
              <w:left w:w="100" w:type="dxa"/>
              <w:bottom w:w="100" w:type="dxa"/>
              <w:right w:w="100" w:type="dxa"/>
            </w:tcMar>
          </w:tcPr>
          <w:p w:rsidR="005A1D61" w14:paraId="020E92C4" w14:textId="77777777">
            <w:r>
              <w:rPr>
                <w:b/>
                <w:sz w:val="24"/>
              </w:rPr>
              <w:t>VALUE</w:t>
            </w:r>
          </w:p>
        </w:tc>
      </w:tr>
      <w:tr w14:paraId="36EAFB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B84F06" w14:textId="77777777">
            <w:r>
              <w:rPr>
                <w:b/>
                <w:sz w:val="24"/>
              </w:rPr>
              <w:t>ERNH1O</w:t>
            </w:r>
          </w:p>
        </w:tc>
        <w:tc>
          <w:tcPr>
            <w:tcW w:w="5184" w:type="dxa"/>
            <w:vMerge w:val="restart"/>
            <w:tcMar>
              <w:top w:w="100" w:type="dxa"/>
              <w:left w:w="100" w:type="dxa"/>
              <w:bottom w:w="100" w:type="dxa"/>
              <w:right w:w="100" w:type="dxa"/>
            </w:tcMar>
          </w:tcPr>
          <w:p w:rsidR="005A1D61" w14:paraId="73BC3DF5" w14:textId="77777777">
            <w:r>
              <w:rPr>
                <w:sz w:val="20"/>
              </w:rPr>
              <w:t>isNotBlank (PUERNH1O)</w:t>
            </w:r>
          </w:p>
        </w:tc>
        <w:tc>
          <w:tcPr>
            <w:tcW w:w="5184" w:type="dxa"/>
            <w:vMerge w:val="restart"/>
            <w:tcMar>
              <w:top w:w="100" w:type="dxa"/>
              <w:left w:w="100" w:type="dxa"/>
              <w:bottom w:w="100" w:type="dxa"/>
              <w:right w:w="100" w:type="dxa"/>
            </w:tcMar>
          </w:tcPr>
          <w:p w:rsidR="005A1D61" w14:paraId="17A1D812" w14:textId="77777777">
            <w:r>
              <w:rPr>
                <w:sz w:val="20"/>
              </w:rPr>
              <w:t>${{model.PUERNH1O}}</w:t>
            </w:r>
          </w:p>
        </w:tc>
      </w:tr>
      <w:tr w14:paraId="733A8F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D1DD64" w14:textId="77777777">
            <w:r>
              <w:rPr>
                <w:b/>
                <w:sz w:val="24"/>
              </w:rPr>
              <w:t>ERNHRO</w:t>
            </w:r>
          </w:p>
        </w:tc>
        <w:tc>
          <w:tcPr>
            <w:tcW w:w="5184" w:type="dxa"/>
            <w:vMerge w:val="restart"/>
            <w:tcMar>
              <w:top w:w="100" w:type="dxa"/>
              <w:left w:w="100" w:type="dxa"/>
              <w:bottom w:w="100" w:type="dxa"/>
              <w:right w:w="100" w:type="dxa"/>
            </w:tcMar>
          </w:tcPr>
          <w:p w:rsidR="005A1D61" w14:paraId="61274647" w14:textId="77777777">
            <w:r>
              <w:rPr>
                <w:sz w:val="20"/>
              </w:rPr>
              <w:t xml:space="preserve">isNotBlank </w:t>
            </w:r>
            <w:r>
              <w:rPr>
                <w:sz w:val="20"/>
              </w:rPr>
              <w:t>(PUERNHRO)</w:t>
            </w:r>
          </w:p>
        </w:tc>
        <w:tc>
          <w:tcPr>
            <w:tcW w:w="5184" w:type="dxa"/>
            <w:vMerge w:val="restart"/>
            <w:tcMar>
              <w:top w:w="100" w:type="dxa"/>
              <w:left w:w="100" w:type="dxa"/>
              <w:bottom w:w="100" w:type="dxa"/>
              <w:right w:w="100" w:type="dxa"/>
            </w:tcMar>
          </w:tcPr>
          <w:p w:rsidR="005A1D61" w14:paraId="3AC002DC" w14:textId="77777777">
            <w:r>
              <w:rPr>
                <w:sz w:val="20"/>
              </w:rPr>
              <w:t>{{model.PUERNHRO}}</w:t>
            </w:r>
          </w:p>
        </w:tc>
      </w:tr>
      <w:tr w14:paraId="164B80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9D632D" w14:textId="77777777">
            <w:r>
              <w:rPr>
                <w:b/>
                <w:sz w:val="24"/>
              </w:rPr>
              <w:t>ERNVR2_P3</w:t>
            </w:r>
          </w:p>
        </w:tc>
        <w:tc>
          <w:tcPr>
            <w:tcW w:w="5184" w:type="dxa"/>
            <w:vMerge w:val="restart"/>
            <w:tcMar>
              <w:top w:w="100" w:type="dxa"/>
              <w:left w:w="100" w:type="dxa"/>
              <w:bottom w:w="100" w:type="dxa"/>
              <w:right w:w="100" w:type="dxa"/>
            </w:tcMar>
          </w:tcPr>
          <w:p w:rsidR="005A1D61" w14:paraId="38F284B3" w14:textId="77777777">
            <w:r>
              <w:rPr>
                <w:sz w:val="20"/>
              </w:rPr>
              <w:t>isNotBlank (PUERNOTA) or isNotBlank (PUERNOTH) or isNotBlank (PUERNOTE) or isNotBlank (PUERNOCO) or isNotBlank (PUERNOCH)</w:t>
            </w:r>
          </w:p>
        </w:tc>
        <w:tc>
          <w:tcPr>
            <w:tcW w:w="5184" w:type="dxa"/>
            <w:vMerge w:val="restart"/>
            <w:tcMar>
              <w:top w:w="100" w:type="dxa"/>
              <w:left w:w="100" w:type="dxa"/>
              <w:bottom w:w="100" w:type="dxa"/>
              <w:right w:w="100" w:type="dxa"/>
            </w:tcMar>
          </w:tcPr>
          <w:p w:rsidR="005A1D61" w14:paraId="4AD98837" w14:textId="77777777">
            <w:r>
              <w:rPr>
                <w:sz w:val="20"/>
              </w:rPr>
              <w:t>3. ^ERNOTO as the amount ^HESHE usually earned ^PERDICITY1 in overtime pay, tips and commissions.</w:t>
            </w:r>
          </w:p>
        </w:tc>
      </w:tr>
      <w:tr w14:paraId="2470EE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9BAB26" w14:textId="77777777">
            <w:r>
              <w:rPr>
                <w:b/>
                <w:sz w:val="24"/>
              </w:rPr>
              <w:t>ERNVR2_P4</w:t>
            </w:r>
          </w:p>
        </w:tc>
        <w:tc>
          <w:tcPr>
            <w:tcW w:w="5184" w:type="dxa"/>
            <w:vMerge w:val="restart"/>
            <w:tcMar>
              <w:top w:w="100" w:type="dxa"/>
              <w:left w:w="100" w:type="dxa"/>
              <w:bottom w:w="100" w:type="dxa"/>
              <w:right w:w="100" w:type="dxa"/>
            </w:tcMar>
          </w:tcPr>
          <w:p w:rsidR="005A1D61" w14:paraId="1401BD3B" w14:textId="77777777">
            <w:r>
              <w:rPr>
                <w:sz w:val="20"/>
              </w:rPr>
              <w:t>isNotBlank (PUERNOH)</w:t>
            </w:r>
          </w:p>
        </w:tc>
        <w:tc>
          <w:tcPr>
            <w:tcW w:w="5184" w:type="dxa"/>
            <w:vMerge w:val="restart"/>
            <w:tcMar>
              <w:top w:w="100" w:type="dxa"/>
              <w:left w:w="100" w:type="dxa"/>
              <w:bottom w:w="100" w:type="dxa"/>
              <w:right w:w="100" w:type="dxa"/>
            </w:tcMar>
          </w:tcPr>
          <w:p w:rsidR="005A1D61" w14:paraId="21C52D8B" w14:textId="77777777">
            <w:r>
              <w:rPr>
                <w:sz w:val="20"/>
              </w:rPr>
              <w:t>4. {{model.PUERNOH}} as the number of hours per week ^HESHE usually works at this rate.</w:t>
            </w:r>
          </w:p>
        </w:tc>
      </w:tr>
      <w:tr w14:paraId="5A75E8AA" w14:textId="77777777">
        <w:tblPrEx>
          <w:tblW w:w="0" w:type="auto"/>
          <w:tblLook w:val="04A0"/>
        </w:tblPrEx>
        <w:trPr>
          <w:trHeight w:val="269"/>
        </w:trPr>
        <w:tc>
          <w:tcPr>
            <w:tcW w:w="2592" w:type="dxa"/>
            <w:vMerge/>
            <w:tcMar>
              <w:top w:w="100" w:type="dxa"/>
              <w:left w:w="100" w:type="dxa"/>
              <w:bottom w:w="100" w:type="dxa"/>
              <w:right w:w="100" w:type="dxa"/>
            </w:tcMar>
          </w:tcPr>
          <w:p w:rsidR="005A1D61" w14:paraId="1B732B1D" w14:textId="77777777"/>
        </w:tc>
        <w:tc>
          <w:tcPr>
            <w:tcW w:w="5184" w:type="dxa"/>
            <w:vMerge w:val="restart"/>
            <w:tcMar>
              <w:top w:w="100" w:type="dxa"/>
              <w:left w:w="100" w:type="dxa"/>
              <w:bottom w:w="100" w:type="dxa"/>
              <w:right w:w="100" w:type="dxa"/>
            </w:tcMar>
          </w:tcPr>
          <w:p w:rsidR="005A1D61" w14:paraId="2C49A5EB" w14:textId="77777777">
            <w:r>
              <w:rPr>
                <w:sz w:val="20"/>
              </w:rPr>
              <w:t>isNotBlank (PUERNOHE)</w:t>
            </w:r>
          </w:p>
        </w:tc>
        <w:tc>
          <w:tcPr>
            <w:tcW w:w="5184" w:type="dxa"/>
            <w:vMerge w:val="restart"/>
            <w:tcMar>
              <w:top w:w="100" w:type="dxa"/>
              <w:left w:w="100" w:type="dxa"/>
              <w:bottom w:w="100" w:type="dxa"/>
              <w:right w:w="100" w:type="dxa"/>
            </w:tcMar>
          </w:tcPr>
          <w:p w:rsidR="005A1D61" w14:paraId="206EEC8F" w14:textId="77777777">
            <w:r>
              <w:rPr>
                <w:sz w:val="20"/>
              </w:rPr>
              <w:t>4. {{model.PUERNOHE}} as the number of hours per week ^HESHE usually works at this rate.</w:t>
            </w:r>
          </w:p>
        </w:tc>
      </w:tr>
      <w:tr w14:paraId="650600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6B9CDE" w14:textId="77777777">
            <w:r>
              <w:rPr>
                <w:b/>
                <w:sz w:val="24"/>
              </w:rPr>
              <w:t>HESHE</w:t>
            </w:r>
          </w:p>
        </w:tc>
        <w:tc>
          <w:tcPr>
            <w:tcW w:w="5184" w:type="dxa"/>
            <w:vMerge w:val="restart"/>
            <w:tcMar>
              <w:top w:w="100" w:type="dxa"/>
              <w:left w:w="100" w:type="dxa"/>
              <w:bottom w:w="100" w:type="dxa"/>
              <w:right w:w="100" w:type="dxa"/>
            </w:tcMar>
          </w:tcPr>
          <w:p w:rsidR="005A1D61" w14:paraId="536DEC0E" w14:textId="77777777">
            <w:r>
              <w:rPr>
                <w:sz w:val="20"/>
              </w:rPr>
              <w:t>PULINENO==HURESPLI</w:t>
            </w:r>
          </w:p>
        </w:tc>
        <w:tc>
          <w:tcPr>
            <w:tcW w:w="5184" w:type="dxa"/>
            <w:vMerge w:val="restart"/>
            <w:tcMar>
              <w:top w:w="100" w:type="dxa"/>
              <w:left w:w="100" w:type="dxa"/>
              <w:bottom w:w="100" w:type="dxa"/>
              <w:right w:w="100" w:type="dxa"/>
            </w:tcMar>
          </w:tcPr>
          <w:p w:rsidR="005A1D61" w14:paraId="3B05B538" w14:textId="77777777">
            <w:r>
              <w:rPr>
                <w:sz w:val="20"/>
              </w:rPr>
              <w:t>you</w:t>
            </w:r>
          </w:p>
        </w:tc>
      </w:tr>
      <w:tr w14:paraId="01B8E68F" w14:textId="77777777">
        <w:tblPrEx>
          <w:tblW w:w="0" w:type="auto"/>
          <w:tblLook w:val="04A0"/>
        </w:tblPrEx>
        <w:trPr>
          <w:trHeight w:val="269"/>
        </w:trPr>
        <w:tc>
          <w:tcPr>
            <w:tcW w:w="2592" w:type="dxa"/>
            <w:vMerge/>
            <w:tcMar>
              <w:top w:w="100" w:type="dxa"/>
              <w:left w:w="100" w:type="dxa"/>
              <w:bottom w:w="100" w:type="dxa"/>
              <w:right w:w="100" w:type="dxa"/>
            </w:tcMar>
          </w:tcPr>
          <w:p w:rsidR="005A1D61" w14:paraId="325D9CC6" w14:textId="77777777"/>
        </w:tc>
        <w:tc>
          <w:tcPr>
            <w:tcW w:w="5184" w:type="dxa"/>
            <w:vMerge w:val="restart"/>
            <w:tcMar>
              <w:top w:w="100" w:type="dxa"/>
              <w:left w:w="100" w:type="dxa"/>
              <w:bottom w:w="100" w:type="dxa"/>
              <w:right w:w="100" w:type="dxa"/>
            </w:tcMar>
          </w:tcPr>
          <w:p w:rsidR="005A1D61" w14:paraId="4C541F43" w14:textId="77777777">
            <w:r>
              <w:rPr>
                <w:sz w:val="20"/>
              </w:rPr>
              <w:t>PUSEX=="2"</w:t>
            </w:r>
          </w:p>
        </w:tc>
        <w:tc>
          <w:tcPr>
            <w:tcW w:w="5184" w:type="dxa"/>
            <w:vMerge w:val="restart"/>
            <w:tcMar>
              <w:top w:w="100" w:type="dxa"/>
              <w:left w:w="100" w:type="dxa"/>
              <w:bottom w:w="100" w:type="dxa"/>
              <w:right w:w="100" w:type="dxa"/>
            </w:tcMar>
          </w:tcPr>
          <w:p w:rsidR="005A1D61" w14:paraId="5240242E" w14:textId="77777777">
            <w:r>
              <w:rPr>
                <w:sz w:val="20"/>
              </w:rPr>
              <w:t>she</w:t>
            </w:r>
          </w:p>
        </w:tc>
      </w:tr>
      <w:tr w14:paraId="224206C8" w14:textId="77777777">
        <w:tblPrEx>
          <w:tblW w:w="0" w:type="auto"/>
          <w:tblLook w:val="04A0"/>
        </w:tblPrEx>
        <w:trPr>
          <w:trHeight w:val="269"/>
        </w:trPr>
        <w:tc>
          <w:tcPr>
            <w:tcW w:w="2592" w:type="dxa"/>
            <w:vMerge/>
            <w:tcMar>
              <w:top w:w="100" w:type="dxa"/>
              <w:left w:w="100" w:type="dxa"/>
              <w:bottom w:w="100" w:type="dxa"/>
              <w:right w:w="100" w:type="dxa"/>
            </w:tcMar>
          </w:tcPr>
          <w:p w:rsidR="005A1D61" w14:paraId="2D71BA5E" w14:textId="77777777"/>
        </w:tc>
        <w:tc>
          <w:tcPr>
            <w:tcW w:w="5184" w:type="dxa"/>
            <w:vMerge w:val="restart"/>
            <w:tcMar>
              <w:top w:w="100" w:type="dxa"/>
              <w:left w:w="100" w:type="dxa"/>
              <w:bottom w:w="100" w:type="dxa"/>
              <w:right w:w="100" w:type="dxa"/>
            </w:tcMar>
          </w:tcPr>
          <w:p w:rsidR="005A1D61" w14:paraId="7F076763" w14:textId="77777777"/>
        </w:tc>
        <w:tc>
          <w:tcPr>
            <w:tcW w:w="5184" w:type="dxa"/>
            <w:vMerge w:val="restart"/>
            <w:tcMar>
              <w:top w:w="100" w:type="dxa"/>
              <w:left w:w="100" w:type="dxa"/>
              <w:bottom w:w="100" w:type="dxa"/>
              <w:right w:w="100" w:type="dxa"/>
            </w:tcMar>
          </w:tcPr>
          <w:p w:rsidR="005A1D61" w14:paraId="5A163D7F" w14:textId="77777777">
            <w:r>
              <w:rPr>
                <w:sz w:val="20"/>
              </w:rPr>
              <w:t>he</w:t>
            </w:r>
          </w:p>
        </w:tc>
      </w:tr>
      <w:tr w14:paraId="03BABE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0AF1BC" w14:textId="77777777">
            <w:r>
              <w:rPr>
                <w:b/>
                <w:sz w:val="24"/>
              </w:rPr>
              <w:t>HISHER</w:t>
            </w:r>
          </w:p>
        </w:tc>
        <w:tc>
          <w:tcPr>
            <w:tcW w:w="5184" w:type="dxa"/>
            <w:vMerge w:val="restart"/>
            <w:tcMar>
              <w:top w:w="100" w:type="dxa"/>
              <w:left w:w="100" w:type="dxa"/>
              <w:bottom w:w="100" w:type="dxa"/>
              <w:right w:w="100" w:type="dxa"/>
            </w:tcMar>
          </w:tcPr>
          <w:p w:rsidR="005A1D61" w14:paraId="70E89348" w14:textId="77777777">
            <w:r>
              <w:rPr>
                <w:sz w:val="20"/>
              </w:rPr>
              <w:t>PULINENO==HURESPLI</w:t>
            </w:r>
          </w:p>
        </w:tc>
        <w:tc>
          <w:tcPr>
            <w:tcW w:w="5184" w:type="dxa"/>
            <w:vMerge w:val="restart"/>
            <w:tcMar>
              <w:top w:w="100" w:type="dxa"/>
              <w:left w:w="100" w:type="dxa"/>
              <w:bottom w:w="100" w:type="dxa"/>
              <w:right w:w="100" w:type="dxa"/>
            </w:tcMar>
          </w:tcPr>
          <w:p w:rsidR="005A1D61" w14:paraId="25673721" w14:textId="77777777">
            <w:r>
              <w:rPr>
                <w:sz w:val="20"/>
              </w:rPr>
              <w:t>your</w:t>
            </w:r>
          </w:p>
        </w:tc>
      </w:tr>
      <w:tr w14:paraId="756E56F8" w14:textId="77777777">
        <w:tblPrEx>
          <w:tblW w:w="0" w:type="auto"/>
          <w:tblLook w:val="04A0"/>
        </w:tblPrEx>
        <w:trPr>
          <w:trHeight w:val="269"/>
        </w:trPr>
        <w:tc>
          <w:tcPr>
            <w:tcW w:w="2592" w:type="dxa"/>
            <w:vMerge/>
            <w:tcMar>
              <w:top w:w="100" w:type="dxa"/>
              <w:left w:w="100" w:type="dxa"/>
              <w:bottom w:w="100" w:type="dxa"/>
              <w:right w:w="100" w:type="dxa"/>
            </w:tcMar>
          </w:tcPr>
          <w:p w:rsidR="005A1D61" w14:paraId="2E1D13B1" w14:textId="77777777"/>
        </w:tc>
        <w:tc>
          <w:tcPr>
            <w:tcW w:w="5184" w:type="dxa"/>
            <w:vMerge w:val="restart"/>
            <w:tcMar>
              <w:top w:w="100" w:type="dxa"/>
              <w:left w:w="100" w:type="dxa"/>
              <w:bottom w:w="100" w:type="dxa"/>
              <w:right w:w="100" w:type="dxa"/>
            </w:tcMar>
          </w:tcPr>
          <w:p w:rsidR="005A1D61" w14:paraId="2C893203" w14:textId="77777777">
            <w:r>
              <w:rPr>
                <w:sz w:val="20"/>
              </w:rPr>
              <w:t>PUSEX=="2"</w:t>
            </w:r>
          </w:p>
        </w:tc>
        <w:tc>
          <w:tcPr>
            <w:tcW w:w="5184" w:type="dxa"/>
            <w:vMerge w:val="restart"/>
            <w:tcMar>
              <w:top w:w="100" w:type="dxa"/>
              <w:left w:w="100" w:type="dxa"/>
              <w:bottom w:w="100" w:type="dxa"/>
              <w:right w:w="100" w:type="dxa"/>
            </w:tcMar>
          </w:tcPr>
          <w:p w:rsidR="005A1D61" w14:paraId="26506639" w14:textId="77777777">
            <w:r>
              <w:rPr>
                <w:sz w:val="20"/>
              </w:rPr>
              <w:t>her</w:t>
            </w:r>
          </w:p>
        </w:tc>
      </w:tr>
      <w:tr w14:paraId="7C6D62FB" w14:textId="77777777">
        <w:tblPrEx>
          <w:tblW w:w="0" w:type="auto"/>
          <w:tblLook w:val="04A0"/>
        </w:tblPrEx>
        <w:trPr>
          <w:trHeight w:val="269"/>
        </w:trPr>
        <w:tc>
          <w:tcPr>
            <w:tcW w:w="2592" w:type="dxa"/>
            <w:vMerge/>
            <w:tcMar>
              <w:top w:w="100" w:type="dxa"/>
              <w:left w:w="100" w:type="dxa"/>
              <w:bottom w:w="100" w:type="dxa"/>
              <w:right w:w="100" w:type="dxa"/>
            </w:tcMar>
          </w:tcPr>
          <w:p w:rsidR="005A1D61" w14:paraId="250B6620" w14:textId="77777777"/>
        </w:tc>
        <w:tc>
          <w:tcPr>
            <w:tcW w:w="5184" w:type="dxa"/>
            <w:tcMar>
              <w:top w:w="100" w:type="dxa"/>
              <w:left w:w="100" w:type="dxa"/>
              <w:bottom w:w="100" w:type="dxa"/>
              <w:right w:w="100" w:type="dxa"/>
            </w:tcMar>
          </w:tcPr>
          <w:p w:rsidR="005A1D61" w14:paraId="4159A12F" w14:textId="77777777">
            <w:r>
              <w:rPr>
                <w:sz w:val="20"/>
              </w:rPr>
              <w:t>PULINENO!=HURESPLI AND PUSEX!="2"</w:t>
            </w:r>
          </w:p>
        </w:tc>
        <w:tc>
          <w:tcPr>
            <w:tcW w:w="5184" w:type="dxa"/>
            <w:tcMar>
              <w:top w:w="100" w:type="dxa"/>
              <w:left w:w="100" w:type="dxa"/>
              <w:bottom w:w="100" w:type="dxa"/>
              <w:right w:w="100" w:type="dxa"/>
            </w:tcMar>
          </w:tcPr>
          <w:p w:rsidR="005A1D61" w14:paraId="26894D76" w14:textId="77777777">
            <w:r>
              <w:rPr>
                <w:sz w:val="20"/>
              </w:rPr>
              <w:t>his</w:t>
            </w:r>
          </w:p>
        </w:tc>
      </w:tr>
    </w:tbl>
    <w:p w:rsidR="005A1D61" w14:paraId="0B7B4374" w14:textId="77777777"/>
    <w:tbl>
      <w:tblPr>
        <w:tblStyle w:val="TableGrid"/>
        <w:tblW w:w="0" w:type="auto"/>
        <w:tblLook w:val="04A0"/>
      </w:tblPr>
      <w:tblGrid>
        <w:gridCol w:w="2590"/>
        <w:gridCol w:w="3885"/>
        <w:gridCol w:w="3885"/>
        <w:gridCol w:w="2590"/>
      </w:tblGrid>
      <w:tr w14:paraId="6D9CB90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2D76DD1" w14:textId="77777777">
            <w:r>
              <w:rPr>
                <w:b/>
                <w:sz w:val="30"/>
              </w:rPr>
              <w:t xml:space="preserve">BLOCK: BLKLABOR_FORCE / BLOCK: BLKLABOR_FORCE-BLKLABOR_FORCE_PERSON / BLOCK: </w:t>
            </w:r>
            <w:r>
              <w:rPr>
                <w:b/>
                <w:sz w:val="30"/>
              </w:rPr>
              <w:t>BLKLABOR_FORCE-BLKLABOR_FORCE_PERSON-BEARNINGS / SCREEN: SC_ERNVRA / QUESTION: ERNVRA_CPS / RESPONSE: RERNVRA_CPS (STANDARD, CHECKBOX)</w:t>
            </w:r>
          </w:p>
        </w:tc>
      </w:tr>
      <w:tr w14:paraId="4BB7E3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72192E" w14:textId="77777777">
            <w:r>
              <w:rPr>
                <w:b/>
                <w:sz w:val="24"/>
              </w:rPr>
              <w:t>ATTRIBUTE NAME</w:t>
            </w:r>
          </w:p>
        </w:tc>
        <w:tc>
          <w:tcPr>
            <w:tcW w:w="10368" w:type="dxa"/>
            <w:gridSpan w:val="3"/>
            <w:vMerge w:val="restart"/>
            <w:tcMar>
              <w:top w:w="100" w:type="dxa"/>
              <w:left w:w="100" w:type="dxa"/>
              <w:bottom w:w="100" w:type="dxa"/>
              <w:right w:w="100" w:type="dxa"/>
            </w:tcMar>
          </w:tcPr>
          <w:p w:rsidR="005A1D61" w14:paraId="243CCE02" w14:textId="77777777">
            <w:r>
              <w:rPr>
                <w:b/>
                <w:sz w:val="24"/>
              </w:rPr>
              <w:t>VALUE</w:t>
            </w:r>
          </w:p>
        </w:tc>
      </w:tr>
      <w:tr w14:paraId="34BC7E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9E23AB" w14:textId="77777777">
            <w:r>
              <w:rPr>
                <w:sz w:val="20"/>
              </w:rPr>
              <w:t>ANSWER LIST</w:t>
            </w:r>
          </w:p>
        </w:tc>
        <w:tc>
          <w:tcPr>
            <w:tcW w:w="10368" w:type="dxa"/>
            <w:gridSpan w:val="3"/>
            <w:vMerge w:val="restart"/>
            <w:tcMar>
              <w:top w:w="100" w:type="dxa"/>
              <w:left w:w="100" w:type="dxa"/>
              <w:bottom w:w="100" w:type="dxa"/>
              <w:right w:w="100" w:type="dxa"/>
            </w:tcMar>
          </w:tcPr>
          <w:p w:rsidR="005A1D61" w14:paraId="15CB565A" w14:textId="77777777">
            <w:r>
              <w:rPr>
                <w:sz w:val="20"/>
              </w:rPr>
              <w:t>TERNVR2</w:t>
            </w:r>
          </w:p>
        </w:tc>
      </w:tr>
      <w:tr w14:paraId="45B33D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4E0377" w14:textId="77777777">
            <w:r>
              <w:rPr>
                <w:b/>
                <w:sz w:val="24"/>
              </w:rPr>
              <w:t>ANSWER LIST OPTIONS</w:t>
            </w:r>
          </w:p>
        </w:tc>
        <w:tc>
          <w:tcPr>
            <w:tcW w:w="3888" w:type="dxa"/>
            <w:vMerge w:val="restart"/>
            <w:tcMar>
              <w:top w:w="100" w:type="dxa"/>
              <w:left w:w="100" w:type="dxa"/>
              <w:bottom w:w="100" w:type="dxa"/>
              <w:right w:w="100" w:type="dxa"/>
            </w:tcMar>
          </w:tcPr>
          <w:p w:rsidR="005A1D61" w14:paraId="51E7B596" w14:textId="77777777">
            <w:r>
              <w:rPr>
                <w:b/>
                <w:sz w:val="24"/>
              </w:rPr>
              <w:t>DISPLAY NAME</w:t>
            </w:r>
          </w:p>
        </w:tc>
        <w:tc>
          <w:tcPr>
            <w:tcW w:w="3888" w:type="dxa"/>
            <w:vMerge w:val="restart"/>
            <w:tcMar>
              <w:top w:w="100" w:type="dxa"/>
              <w:left w:w="100" w:type="dxa"/>
              <w:bottom w:w="100" w:type="dxa"/>
              <w:right w:w="100" w:type="dxa"/>
            </w:tcMar>
          </w:tcPr>
          <w:p w:rsidR="005A1D61" w14:paraId="412E0EAA" w14:textId="77777777">
            <w:r>
              <w:rPr>
                <w:b/>
                <w:sz w:val="24"/>
              </w:rPr>
              <w:t>STORED VALUE</w:t>
            </w:r>
          </w:p>
        </w:tc>
        <w:tc>
          <w:tcPr>
            <w:tcW w:w="2592" w:type="dxa"/>
            <w:vMerge w:val="restart"/>
            <w:tcMar>
              <w:top w:w="100" w:type="dxa"/>
              <w:left w:w="100" w:type="dxa"/>
              <w:bottom w:w="100" w:type="dxa"/>
              <w:right w:w="100" w:type="dxa"/>
            </w:tcMar>
          </w:tcPr>
          <w:p w:rsidR="005A1D61" w14:paraId="1EF55B10" w14:textId="77777777">
            <w:r>
              <w:rPr>
                <w:b/>
                <w:sz w:val="24"/>
              </w:rPr>
              <w:t>VARIABLE</w:t>
            </w:r>
          </w:p>
        </w:tc>
      </w:tr>
      <w:tr w14:paraId="1A5A0A3A" w14:textId="77777777">
        <w:tblPrEx>
          <w:tblW w:w="0" w:type="auto"/>
          <w:tblLook w:val="04A0"/>
        </w:tblPrEx>
        <w:trPr>
          <w:trHeight w:val="269"/>
        </w:trPr>
        <w:tc>
          <w:tcPr>
            <w:tcW w:w="2592" w:type="dxa"/>
            <w:vMerge/>
            <w:tcMar>
              <w:top w:w="100" w:type="dxa"/>
              <w:left w:w="100" w:type="dxa"/>
              <w:bottom w:w="100" w:type="dxa"/>
              <w:right w:w="100" w:type="dxa"/>
            </w:tcMar>
          </w:tcPr>
          <w:p w:rsidR="005A1D61" w14:paraId="08452C38" w14:textId="77777777"/>
        </w:tc>
        <w:tc>
          <w:tcPr>
            <w:tcW w:w="3888" w:type="dxa"/>
            <w:vMerge w:val="restart"/>
            <w:tcMar>
              <w:top w:w="100" w:type="dxa"/>
              <w:left w:w="100" w:type="dxa"/>
              <w:bottom w:w="100" w:type="dxa"/>
              <w:right w:w="100" w:type="dxa"/>
            </w:tcMar>
          </w:tcPr>
          <w:p w:rsidR="005A1D61" w14:paraId="60BE0C40" w14:textId="77777777">
            <w:r>
              <w:rPr>
                <w:sz w:val="20"/>
              </w:rPr>
              <w:t>Hourly rate</w:t>
            </w:r>
          </w:p>
        </w:tc>
        <w:tc>
          <w:tcPr>
            <w:tcW w:w="3888" w:type="dxa"/>
            <w:vMerge w:val="restart"/>
            <w:tcMar>
              <w:top w:w="100" w:type="dxa"/>
              <w:left w:w="100" w:type="dxa"/>
              <w:bottom w:w="100" w:type="dxa"/>
              <w:right w:w="100" w:type="dxa"/>
            </w:tcMar>
          </w:tcPr>
          <w:p w:rsidR="005A1D61" w14:paraId="75E8DE05" w14:textId="77777777">
            <w:r>
              <w:rPr>
                <w:sz w:val="20"/>
              </w:rPr>
              <w:t>1</w:t>
            </w:r>
          </w:p>
        </w:tc>
        <w:tc>
          <w:tcPr>
            <w:tcW w:w="2592" w:type="dxa"/>
            <w:vMerge w:val="restart"/>
            <w:tcMar>
              <w:top w:w="100" w:type="dxa"/>
              <w:left w:w="100" w:type="dxa"/>
              <w:bottom w:w="100" w:type="dxa"/>
              <w:right w:w="100" w:type="dxa"/>
            </w:tcMar>
          </w:tcPr>
          <w:p w:rsidR="005A1D61" w14:paraId="019A5FCE" w14:textId="77777777">
            <w:r>
              <w:rPr>
                <w:sz w:val="20"/>
              </w:rPr>
              <w:t>PUERNVRA1</w:t>
            </w:r>
          </w:p>
        </w:tc>
      </w:tr>
      <w:tr w14:paraId="15EA691B" w14:textId="77777777">
        <w:tblPrEx>
          <w:tblW w:w="0" w:type="auto"/>
          <w:tblLook w:val="04A0"/>
        </w:tblPrEx>
        <w:trPr>
          <w:trHeight w:val="269"/>
        </w:trPr>
        <w:tc>
          <w:tcPr>
            <w:tcW w:w="2592" w:type="dxa"/>
            <w:vMerge/>
            <w:tcMar>
              <w:top w:w="100" w:type="dxa"/>
              <w:left w:w="100" w:type="dxa"/>
              <w:bottom w:w="100" w:type="dxa"/>
              <w:right w:w="100" w:type="dxa"/>
            </w:tcMar>
          </w:tcPr>
          <w:p w:rsidR="005A1D61" w14:paraId="0B4702E1" w14:textId="77777777"/>
        </w:tc>
        <w:tc>
          <w:tcPr>
            <w:tcW w:w="3888" w:type="dxa"/>
            <w:vMerge w:val="restart"/>
            <w:tcMar>
              <w:top w:w="100" w:type="dxa"/>
              <w:left w:w="100" w:type="dxa"/>
              <w:bottom w:w="100" w:type="dxa"/>
              <w:right w:w="100" w:type="dxa"/>
            </w:tcMar>
          </w:tcPr>
          <w:p w:rsidR="005A1D61" w14:paraId="3E462C5F" w14:textId="77777777">
            <w:r>
              <w:rPr>
                <w:sz w:val="20"/>
              </w:rPr>
              <w:t>Number of hours</w:t>
            </w:r>
          </w:p>
        </w:tc>
        <w:tc>
          <w:tcPr>
            <w:tcW w:w="3888" w:type="dxa"/>
            <w:vMerge w:val="restart"/>
            <w:tcMar>
              <w:top w:w="100" w:type="dxa"/>
              <w:left w:w="100" w:type="dxa"/>
              <w:bottom w:w="100" w:type="dxa"/>
              <w:right w:w="100" w:type="dxa"/>
            </w:tcMar>
          </w:tcPr>
          <w:p w:rsidR="005A1D61" w14:paraId="2521044E" w14:textId="77777777">
            <w:r>
              <w:rPr>
                <w:sz w:val="20"/>
              </w:rPr>
              <w:t>2</w:t>
            </w:r>
          </w:p>
        </w:tc>
        <w:tc>
          <w:tcPr>
            <w:tcW w:w="2592" w:type="dxa"/>
            <w:vMerge w:val="restart"/>
            <w:tcMar>
              <w:top w:w="100" w:type="dxa"/>
              <w:left w:w="100" w:type="dxa"/>
              <w:bottom w:w="100" w:type="dxa"/>
              <w:right w:w="100" w:type="dxa"/>
            </w:tcMar>
          </w:tcPr>
          <w:p w:rsidR="005A1D61" w14:paraId="7EAEE093" w14:textId="77777777">
            <w:r>
              <w:rPr>
                <w:sz w:val="20"/>
              </w:rPr>
              <w:t>PUERNVRA2</w:t>
            </w:r>
          </w:p>
        </w:tc>
      </w:tr>
      <w:tr w14:paraId="406BC500" w14:textId="77777777">
        <w:tblPrEx>
          <w:tblW w:w="0" w:type="auto"/>
          <w:tblLook w:val="04A0"/>
        </w:tblPrEx>
        <w:trPr>
          <w:trHeight w:val="269"/>
        </w:trPr>
        <w:tc>
          <w:tcPr>
            <w:tcW w:w="2592" w:type="dxa"/>
            <w:vMerge/>
            <w:tcMar>
              <w:top w:w="100" w:type="dxa"/>
              <w:left w:w="100" w:type="dxa"/>
              <w:bottom w:w="100" w:type="dxa"/>
              <w:right w:w="100" w:type="dxa"/>
            </w:tcMar>
          </w:tcPr>
          <w:p w:rsidR="005A1D61" w14:paraId="5CCEF478" w14:textId="77777777"/>
        </w:tc>
        <w:tc>
          <w:tcPr>
            <w:tcW w:w="3888" w:type="dxa"/>
            <w:vMerge w:val="restart"/>
            <w:tcMar>
              <w:top w:w="100" w:type="dxa"/>
              <w:left w:w="100" w:type="dxa"/>
              <w:bottom w:w="100" w:type="dxa"/>
              <w:right w:w="100" w:type="dxa"/>
            </w:tcMar>
          </w:tcPr>
          <w:p w:rsidR="005A1D61" w14:paraId="0A857A43" w14:textId="77777777">
            <w:r>
              <w:rPr>
                <w:sz w:val="20"/>
              </w:rPr>
              <w:t>Overtime pay</w:t>
            </w:r>
          </w:p>
        </w:tc>
        <w:tc>
          <w:tcPr>
            <w:tcW w:w="3888" w:type="dxa"/>
            <w:vMerge w:val="restart"/>
            <w:tcMar>
              <w:top w:w="100" w:type="dxa"/>
              <w:left w:w="100" w:type="dxa"/>
              <w:bottom w:w="100" w:type="dxa"/>
              <w:right w:w="100" w:type="dxa"/>
            </w:tcMar>
          </w:tcPr>
          <w:p w:rsidR="005A1D61" w14:paraId="3DB00793" w14:textId="77777777">
            <w:r>
              <w:rPr>
                <w:sz w:val="20"/>
              </w:rPr>
              <w:t>3</w:t>
            </w:r>
          </w:p>
        </w:tc>
        <w:tc>
          <w:tcPr>
            <w:tcW w:w="2592" w:type="dxa"/>
            <w:vMerge w:val="restart"/>
            <w:tcMar>
              <w:top w:w="100" w:type="dxa"/>
              <w:left w:w="100" w:type="dxa"/>
              <w:bottom w:w="100" w:type="dxa"/>
              <w:right w:w="100" w:type="dxa"/>
            </w:tcMar>
          </w:tcPr>
          <w:p w:rsidR="005A1D61" w14:paraId="251F64D3" w14:textId="77777777">
            <w:r>
              <w:rPr>
                <w:sz w:val="20"/>
              </w:rPr>
              <w:t>PUERNVRA3</w:t>
            </w:r>
          </w:p>
        </w:tc>
      </w:tr>
      <w:tr w14:paraId="60C1572B" w14:textId="77777777">
        <w:tblPrEx>
          <w:tblW w:w="0" w:type="auto"/>
          <w:tblLook w:val="04A0"/>
        </w:tblPrEx>
        <w:trPr>
          <w:trHeight w:val="269"/>
        </w:trPr>
        <w:tc>
          <w:tcPr>
            <w:tcW w:w="2592" w:type="dxa"/>
            <w:vMerge/>
            <w:tcMar>
              <w:top w:w="100" w:type="dxa"/>
              <w:left w:w="100" w:type="dxa"/>
              <w:bottom w:w="100" w:type="dxa"/>
              <w:right w:w="100" w:type="dxa"/>
            </w:tcMar>
          </w:tcPr>
          <w:p w:rsidR="005A1D61" w14:paraId="01715C62" w14:textId="77777777"/>
        </w:tc>
        <w:tc>
          <w:tcPr>
            <w:tcW w:w="3888" w:type="dxa"/>
            <w:tcMar>
              <w:top w:w="100" w:type="dxa"/>
              <w:left w:w="100" w:type="dxa"/>
              <w:bottom w:w="100" w:type="dxa"/>
              <w:right w:w="100" w:type="dxa"/>
            </w:tcMar>
          </w:tcPr>
          <w:p w:rsidR="005A1D61" w14:paraId="74F1C4BC" w14:textId="77777777">
            <w:r>
              <w:rPr>
                <w:sz w:val="20"/>
              </w:rPr>
              <w:t>Hours per week</w:t>
            </w:r>
          </w:p>
        </w:tc>
        <w:tc>
          <w:tcPr>
            <w:tcW w:w="3888" w:type="dxa"/>
            <w:tcMar>
              <w:top w:w="100" w:type="dxa"/>
              <w:left w:w="100" w:type="dxa"/>
              <w:bottom w:w="100" w:type="dxa"/>
              <w:right w:w="100" w:type="dxa"/>
            </w:tcMar>
          </w:tcPr>
          <w:p w:rsidR="005A1D61" w14:paraId="7A1555C8" w14:textId="77777777">
            <w:r>
              <w:rPr>
                <w:sz w:val="20"/>
              </w:rPr>
              <w:t>4</w:t>
            </w:r>
          </w:p>
        </w:tc>
        <w:tc>
          <w:tcPr>
            <w:tcW w:w="2592" w:type="dxa"/>
            <w:tcMar>
              <w:top w:w="100" w:type="dxa"/>
              <w:left w:w="100" w:type="dxa"/>
              <w:bottom w:w="100" w:type="dxa"/>
              <w:right w:w="100" w:type="dxa"/>
            </w:tcMar>
          </w:tcPr>
          <w:p w:rsidR="005A1D61" w14:paraId="1F88DE35" w14:textId="77777777">
            <w:r>
              <w:rPr>
                <w:sz w:val="20"/>
              </w:rPr>
              <w:t>PUERNVRA4</w:t>
            </w:r>
          </w:p>
        </w:tc>
      </w:tr>
    </w:tbl>
    <w:p w:rsidR="005A1D61" w14:paraId="7439E422" w14:textId="77777777"/>
    <w:tbl>
      <w:tblPr>
        <w:tblStyle w:val="TableGrid"/>
        <w:tblW w:w="0" w:type="auto"/>
        <w:tblLook w:val="04A0"/>
      </w:tblPr>
      <w:tblGrid>
        <w:gridCol w:w="2590"/>
        <w:gridCol w:w="5180"/>
        <w:gridCol w:w="5180"/>
      </w:tblGrid>
      <w:tr w14:paraId="3BF2CAF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BF1F28C" w14:textId="77777777">
            <w:r>
              <w:rPr>
                <w:b/>
                <w:sz w:val="30"/>
              </w:rPr>
              <w:t xml:space="preserve">BLOCK: BLKLABOR_FORCE / BLOCK: BLKLABOR_FORCE-BLKLABOR_FORCE_PERSON / BLOCK: </w:t>
            </w:r>
            <w:r>
              <w:rPr>
                <w:b/>
                <w:sz w:val="30"/>
              </w:rPr>
              <w:t>BLKLABOR_FORCE-BLKLABOR_FORCE_PERSON-BEARNINGS / SCREEN: SC_ERNH1CD / QUESTION: ERNH1CD_CPS (STANDARD)</w:t>
            </w:r>
          </w:p>
        </w:tc>
      </w:tr>
      <w:tr w14:paraId="439998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621590" w14:textId="77777777">
            <w:r>
              <w:rPr>
                <w:b/>
                <w:sz w:val="24"/>
              </w:rPr>
              <w:t>ATTRIBUTE NAME</w:t>
            </w:r>
          </w:p>
        </w:tc>
        <w:tc>
          <w:tcPr>
            <w:tcW w:w="10368" w:type="dxa"/>
            <w:gridSpan w:val="2"/>
            <w:vMerge w:val="restart"/>
            <w:tcMar>
              <w:top w:w="100" w:type="dxa"/>
              <w:left w:w="100" w:type="dxa"/>
              <w:bottom w:w="100" w:type="dxa"/>
              <w:right w:w="100" w:type="dxa"/>
            </w:tcMar>
          </w:tcPr>
          <w:p w:rsidR="005A1D61" w14:paraId="09E2245C" w14:textId="77777777">
            <w:r>
              <w:rPr>
                <w:b/>
                <w:sz w:val="24"/>
              </w:rPr>
              <w:t>VALUE</w:t>
            </w:r>
          </w:p>
        </w:tc>
      </w:tr>
      <w:tr w14:paraId="20C214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780C4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67C7C86" w14:textId="77777777">
            <w:r>
              <w:rPr>
                <w:sz w:val="20"/>
              </w:rPr>
              <w:t>What is ^PNAME hourly rate of pay on this job, excluding overtime pay, tips or commissions?</w:t>
            </w:r>
          </w:p>
        </w:tc>
      </w:tr>
      <w:tr w14:paraId="6E4CBE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972551" w14:textId="77777777">
            <w:r>
              <w:rPr>
                <w:b/>
                <w:sz w:val="24"/>
              </w:rPr>
              <w:t>FILL</w:t>
            </w:r>
          </w:p>
        </w:tc>
        <w:tc>
          <w:tcPr>
            <w:tcW w:w="5184" w:type="dxa"/>
            <w:vMerge w:val="restart"/>
            <w:tcMar>
              <w:top w:w="100" w:type="dxa"/>
              <w:left w:w="100" w:type="dxa"/>
              <w:bottom w:w="100" w:type="dxa"/>
              <w:right w:w="100" w:type="dxa"/>
            </w:tcMar>
          </w:tcPr>
          <w:p w:rsidR="005A1D61" w14:paraId="517F6E57" w14:textId="77777777">
            <w:r>
              <w:rPr>
                <w:b/>
                <w:sz w:val="24"/>
              </w:rPr>
              <w:t>CONDITION</w:t>
            </w:r>
          </w:p>
        </w:tc>
        <w:tc>
          <w:tcPr>
            <w:tcW w:w="5184" w:type="dxa"/>
            <w:vMerge w:val="restart"/>
            <w:tcMar>
              <w:top w:w="100" w:type="dxa"/>
              <w:left w:w="100" w:type="dxa"/>
              <w:bottom w:w="100" w:type="dxa"/>
              <w:right w:w="100" w:type="dxa"/>
            </w:tcMar>
          </w:tcPr>
          <w:p w:rsidR="005A1D61" w14:paraId="20B8D83F" w14:textId="77777777">
            <w:r>
              <w:rPr>
                <w:b/>
                <w:sz w:val="24"/>
              </w:rPr>
              <w:t>VALUE</w:t>
            </w:r>
          </w:p>
        </w:tc>
      </w:tr>
      <w:tr w14:paraId="0D8B36E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27D322" w14:textId="77777777">
            <w:r>
              <w:rPr>
                <w:b/>
                <w:sz w:val="24"/>
              </w:rPr>
              <w:t>PNAME</w:t>
            </w:r>
          </w:p>
        </w:tc>
        <w:tc>
          <w:tcPr>
            <w:tcW w:w="5184" w:type="dxa"/>
            <w:vMerge w:val="restart"/>
            <w:tcMar>
              <w:top w:w="100" w:type="dxa"/>
              <w:left w:w="100" w:type="dxa"/>
              <w:bottom w:w="100" w:type="dxa"/>
              <w:right w:w="100" w:type="dxa"/>
            </w:tcMar>
          </w:tcPr>
          <w:p w:rsidR="005A1D61" w14:paraId="3FDB87A8" w14:textId="77777777">
            <w:r>
              <w:rPr>
                <w:sz w:val="20"/>
              </w:rPr>
              <w:t>PULINENO==HURESPLI</w:t>
            </w:r>
          </w:p>
        </w:tc>
        <w:tc>
          <w:tcPr>
            <w:tcW w:w="5184" w:type="dxa"/>
            <w:vMerge w:val="restart"/>
            <w:tcMar>
              <w:top w:w="100" w:type="dxa"/>
              <w:left w:w="100" w:type="dxa"/>
              <w:bottom w:w="100" w:type="dxa"/>
              <w:right w:w="100" w:type="dxa"/>
            </w:tcMar>
          </w:tcPr>
          <w:p w:rsidR="005A1D61" w14:paraId="63F01CBC" w14:textId="77777777">
            <w:r>
              <w:rPr>
                <w:sz w:val="20"/>
              </w:rPr>
              <w:t>your</w:t>
            </w:r>
          </w:p>
        </w:tc>
      </w:tr>
      <w:tr w14:paraId="763A29E3" w14:textId="77777777">
        <w:tblPrEx>
          <w:tblW w:w="0" w:type="auto"/>
          <w:tblLook w:val="04A0"/>
        </w:tblPrEx>
        <w:trPr>
          <w:trHeight w:val="269"/>
        </w:trPr>
        <w:tc>
          <w:tcPr>
            <w:tcW w:w="2592" w:type="dxa"/>
            <w:vMerge/>
            <w:tcMar>
              <w:top w:w="100" w:type="dxa"/>
              <w:left w:w="100" w:type="dxa"/>
              <w:bottom w:w="100" w:type="dxa"/>
              <w:right w:w="100" w:type="dxa"/>
            </w:tcMar>
          </w:tcPr>
          <w:p w:rsidR="005A1D61" w14:paraId="30C7321C" w14:textId="77777777"/>
        </w:tc>
        <w:tc>
          <w:tcPr>
            <w:tcW w:w="5184" w:type="dxa"/>
            <w:tcMar>
              <w:top w:w="100" w:type="dxa"/>
              <w:left w:w="100" w:type="dxa"/>
              <w:bottom w:w="100" w:type="dxa"/>
              <w:right w:w="100" w:type="dxa"/>
            </w:tcMar>
          </w:tcPr>
          <w:p w:rsidR="005A1D61" w14:paraId="64DA3A5B" w14:textId="77777777"/>
        </w:tc>
        <w:tc>
          <w:tcPr>
            <w:tcW w:w="5184" w:type="dxa"/>
            <w:tcMar>
              <w:top w:w="100" w:type="dxa"/>
              <w:left w:w="100" w:type="dxa"/>
              <w:bottom w:w="100" w:type="dxa"/>
              <w:right w:w="100" w:type="dxa"/>
            </w:tcMar>
          </w:tcPr>
          <w:p w:rsidR="005A1D61" w14:paraId="22FD9B43" w14:textId="77777777">
            <w:r>
              <w:rPr>
                <w:sz w:val="20"/>
              </w:rPr>
              <w:t>{{model.PUFNAME}} {{model.PULNAME}}'s</w:t>
            </w:r>
          </w:p>
        </w:tc>
      </w:tr>
    </w:tbl>
    <w:p w:rsidR="005A1D61" w14:paraId="3065CD6C" w14:textId="77777777"/>
    <w:tbl>
      <w:tblPr>
        <w:tblStyle w:val="TableGrid"/>
        <w:tblW w:w="0" w:type="auto"/>
        <w:tblLook w:val="04A0"/>
      </w:tblPr>
      <w:tblGrid>
        <w:gridCol w:w="2591"/>
        <w:gridCol w:w="10359"/>
      </w:tblGrid>
      <w:tr w14:paraId="5B45121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C8667B3" w14:textId="77777777">
            <w:r>
              <w:rPr>
                <w:b/>
                <w:sz w:val="30"/>
              </w:rPr>
              <w:t xml:space="preserve">BLOCK: BLKLABOR_FORCE / BLOCK: BLKLABOR_FORCE-BLKLABOR_FORCE_PERSON / BLOCK: </w:t>
            </w:r>
            <w:r>
              <w:rPr>
                <w:b/>
                <w:sz w:val="30"/>
              </w:rPr>
              <w:t>BLKLABOR_FORCE-BLKLABOR_FORCE_PERSON-BEARNINGS / SCREEN: SC_ERNH1CD / QUESTION: ERNH1CD_CPS / RESPONSE: RERNH1CD_CPS (STANDARD, CURRENCY)</w:t>
            </w:r>
          </w:p>
        </w:tc>
      </w:tr>
      <w:tr w14:paraId="2F3203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D41B48" w14:textId="77777777">
            <w:r>
              <w:rPr>
                <w:b/>
                <w:sz w:val="24"/>
              </w:rPr>
              <w:t>ATTRIBUTE NAME</w:t>
            </w:r>
          </w:p>
        </w:tc>
        <w:tc>
          <w:tcPr>
            <w:tcW w:w="10368" w:type="dxa"/>
            <w:vMerge w:val="restart"/>
            <w:tcMar>
              <w:top w:w="100" w:type="dxa"/>
              <w:left w:w="100" w:type="dxa"/>
              <w:bottom w:w="100" w:type="dxa"/>
              <w:right w:w="100" w:type="dxa"/>
            </w:tcMar>
          </w:tcPr>
          <w:p w:rsidR="005A1D61" w14:paraId="7B275698" w14:textId="77777777">
            <w:r>
              <w:rPr>
                <w:b/>
                <w:sz w:val="24"/>
              </w:rPr>
              <w:t>VALUE</w:t>
            </w:r>
          </w:p>
        </w:tc>
      </w:tr>
      <w:tr w14:paraId="70555A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B6559B" w14:textId="77777777">
            <w:r>
              <w:rPr>
                <w:sz w:val="20"/>
              </w:rPr>
              <w:t>RESPONSE VARIABLE</w:t>
            </w:r>
          </w:p>
        </w:tc>
        <w:tc>
          <w:tcPr>
            <w:tcW w:w="10368" w:type="dxa"/>
            <w:vMerge w:val="restart"/>
            <w:tcMar>
              <w:top w:w="100" w:type="dxa"/>
              <w:left w:w="100" w:type="dxa"/>
              <w:bottom w:w="100" w:type="dxa"/>
              <w:right w:w="100" w:type="dxa"/>
            </w:tcMar>
          </w:tcPr>
          <w:p w:rsidR="005A1D61" w14:paraId="69FED59A" w14:textId="77777777">
            <w:r>
              <w:rPr>
                <w:sz w:val="20"/>
              </w:rPr>
              <w:t>PUERNH1C</w:t>
            </w:r>
          </w:p>
        </w:tc>
      </w:tr>
      <w:tr w14:paraId="1F5A8E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8DF1BE" w14:textId="77777777">
            <w:r>
              <w:rPr>
                <w:sz w:val="20"/>
              </w:rPr>
              <w:t>POSITIONING</w:t>
            </w:r>
          </w:p>
        </w:tc>
        <w:tc>
          <w:tcPr>
            <w:tcW w:w="10368" w:type="dxa"/>
            <w:vMerge w:val="restart"/>
            <w:tcMar>
              <w:top w:w="100" w:type="dxa"/>
              <w:left w:w="100" w:type="dxa"/>
              <w:bottom w:w="100" w:type="dxa"/>
              <w:right w:w="100" w:type="dxa"/>
            </w:tcMar>
          </w:tcPr>
          <w:p w:rsidR="005A1D61" w14:paraId="017FCFFB" w14:textId="77777777">
            <w:r>
              <w:rPr>
                <w:sz w:val="20"/>
              </w:rPr>
              <w:t>Vertical</w:t>
            </w:r>
          </w:p>
        </w:tc>
      </w:tr>
      <w:tr w14:paraId="7372DF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14C992" w14:textId="77777777">
            <w:r>
              <w:rPr>
                <w:sz w:val="20"/>
              </w:rPr>
              <w:t>MAX LENGTH</w:t>
            </w:r>
          </w:p>
        </w:tc>
        <w:tc>
          <w:tcPr>
            <w:tcW w:w="10368" w:type="dxa"/>
            <w:vMerge w:val="restart"/>
            <w:tcMar>
              <w:top w:w="100" w:type="dxa"/>
              <w:left w:w="100" w:type="dxa"/>
              <w:bottom w:w="100" w:type="dxa"/>
              <w:right w:w="100" w:type="dxa"/>
            </w:tcMar>
          </w:tcPr>
          <w:p w:rsidR="005A1D61" w14:paraId="6885E36E" w14:textId="77777777">
            <w:r>
              <w:rPr>
                <w:sz w:val="20"/>
              </w:rPr>
              <w:t>5</w:t>
            </w:r>
          </w:p>
        </w:tc>
      </w:tr>
      <w:tr w14:paraId="552494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E50697" w14:textId="77777777">
            <w:r>
              <w:rPr>
                <w:sz w:val="20"/>
              </w:rPr>
              <w:t>NUMBER OF DECIMAL PLACES</w:t>
            </w:r>
          </w:p>
        </w:tc>
        <w:tc>
          <w:tcPr>
            <w:tcW w:w="10368" w:type="dxa"/>
            <w:vMerge w:val="restart"/>
            <w:tcMar>
              <w:top w:w="100" w:type="dxa"/>
              <w:left w:w="100" w:type="dxa"/>
              <w:bottom w:w="100" w:type="dxa"/>
              <w:right w:w="100" w:type="dxa"/>
            </w:tcMar>
          </w:tcPr>
          <w:p w:rsidR="005A1D61" w14:paraId="253AA04E" w14:textId="77777777">
            <w:r>
              <w:rPr>
                <w:sz w:val="20"/>
              </w:rPr>
              <w:t>2</w:t>
            </w:r>
          </w:p>
        </w:tc>
      </w:tr>
      <w:tr w14:paraId="57F96CB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6E16E0" w14:textId="77777777">
            <w:r>
              <w:rPr>
                <w:sz w:val="20"/>
              </w:rPr>
              <w:t>MINIMUM VALUE</w:t>
            </w:r>
          </w:p>
        </w:tc>
        <w:tc>
          <w:tcPr>
            <w:tcW w:w="10368" w:type="dxa"/>
            <w:vMerge w:val="restart"/>
            <w:tcMar>
              <w:top w:w="100" w:type="dxa"/>
              <w:left w:w="100" w:type="dxa"/>
              <w:bottom w:w="100" w:type="dxa"/>
              <w:right w:w="100" w:type="dxa"/>
            </w:tcMar>
          </w:tcPr>
          <w:p w:rsidR="005A1D61" w14:paraId="5570805E" w14:textId="77777777">
            <w:r>
              <w:rPr>
                <w:sz w:val="20"/>
              </w:rPr>
              <w:t>0</w:t>
            </w:r>
          </w:p>
        </w:tc>
      </w:tr>
      <w:tr w14:paraId="05F34A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CB9446" w14:textId="77777777">
            <w:r>
              <w:rPr>
                <w:sz w:val="20"/>
              </w:rPr>
              <w:t>MAXIMUM VALUE</w:t>
            </w:r>
          </w:p>
        </w:tc>
        <w:tc>
          <w:tcPr>
            <w:tcW w:w="10368" w:type="dxa"/>
            <w:vMerge w:val="restart"/>
            <w:tcMar>
              <w:top w:w="100" w:type="dxa"/>
              <w:left w:w="100" w:type="dxa"/>
              <w:bottom w:w="100" w:type="dxa"/>
              <w:right w:w="100" w:type="dxa"/>
            </w:tcMar>
          </w:tcPr>
          <w:p w:rsidR="005A1D61" w14:paraId="1B041055" w14:textId="77777777">
            <w:r>
              <w:rPr>
                <w:sz w:val="20"/>
              </w:rPr>
              <w:t>99</w:t>
            </w:r>
          </w:p>
        </w:tc>
      </w:tr>
      <w:tr w14:paraId="110C81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828303" w14:textId="77777777">
            <w:r>
              <w:rPr>
                <w:sz w:val="20"/>
              </w:rPr>
              <w:t>RESPONSE FIELD LABEL</w:t>
            </w:r>
          </w:p>
        </w:tc>
        <w:tc>
          <w:tcPr>
            <w:tcW w:w="10368" w:type="dxa"/>
            <w:vMerge w:val="restart"/>
            <w:tcMar>
              <w:top w:w="100" w:type="dxa"/>
              <w:left w:w="100" w:type="dxa"/>
              <w:bottom w:w="100" w:type="dxa"/>
              <w:right w:w="100" w:type="dxa"/>
            </w:tcMar>
          </w:tcPr>
          <w:p w:rsidR="005A1D61" w14:paraId="66E8EE58" w14:textId="77777777">
            <w:r>
              <w:rPr>
                <w:sz w:val="20"/>
              </w:rPr>
              <w:t>$</w:t>
            </w:r>
          </w:p>
        </w:tc>
      </w:tr>
      <w:tr w14:paraId="364016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3B78C" w14:textId="77777777">
            <w:r>
              <w:rPr>
                <w:sz w:val="20"/>
              </w:rPr>
              <w:t>RESPONSE FIELD LABEL DISPLAY</w:t>
            </w:r>
          </w:p>
        </w:tc>
        <w:tc>
          <w:tcPr>
            <w:tcW w:w="10368" w:type="dxa"/>
            <w:vMerge w:val="restart"/>
            <w:tcMar>
              <w:top w:w="100" w:type="dxa"/>
              <w:left w:w="100" w:type="dxa"/>
              <w:bottom w:w="100" w:type="dxa"/>
              <w:right w:w="100" w:type="dxa"/>
            </w:tcMar>
          </w:tcPr>
          <w:p w:rsidR="005A1D61" w14:paraId="1A652B70" w14:textId="77777777">
            <w:r>
              <w:rPr>
                <w:sz w:val="20"/>
              </w:rPr>
              <w:t>1</w:t>
            </w:r>
          </w:p>
        </w:tc>
      </w:tr>
      <w:tr w14:paraId="7FE4363D" w14:textId="77777777">
        <w:tblPrEx>
          <w:tblW w:w="0" w:type="auto"/>
          <w:tblLook w:val="04A0"/>
        </w:tblPrEx>
        <w:trPr>
          <w:trHeight w:val="269"/>
        </w:trPr>
        <w:tc>
          <w:tcPr>
            <w:tcW w:w="2592" w:type="dxa"/>
            <w:tcMar>
              <w:top w:w="100" w:type="dxa"/>
              <w:left w:w="100" w:type="dxa"/>
              <w:bottom w:w="100" w:type="dxa"/>
              <w:right w:w="100" w:type="dxa"/>
            </w:tcMar>
          </w:tcPr>
          <w:p w:rsidR="005A1D61" w14:paraId="53A41456" w14:textId="77777777">
            <w:r>
              <w:rPr>
                <w:sz w:val="20"/>
              </w:rPr>
              <w:t>RESPONSE FIELD LABEL POSITION</w:t>
            </w:r>
          </w:p>
        </w:tc>
        <w:tc>
          <w:tcPr>
            <w:tcW w:w="10368" w:type="dxa"/>
            <w:tcMar>
              <w:top w:w="100" w:type="dxa"/>
              <w:left w:w="100" w:type="dxa"/>
              <w:bottom w:w="100" w:type="dxa"/>
              <w:right w:w="100" w:type="dxa"/>
            </w:tcMar>
          </w:tcPr>
          <w:p w:rsidR="005A1D61" w14:paraId="58ACFFF5" w14:textId="77777777">
            <w:r>
              <w:rPr>
                <w:sz w:val="20"/>
              </w:rPr>
              <w:t>Left</w:t>
            </w:r>
          </w:p>
        </w:tc>
      </w:tr>
    </w:tbl>
    <w:p w:rsidR="005A1D61" w14:paraId="7101B300" w14:textId="77777777"/>
    <w:tbl>
      <w:tblPr>
        <w:tblStyle w:val="TableGrid"/>
        <w:tblW w:w="0" w:type="auto"/>
        <w:tblLook w:val="04A0"/>
      </w:tblPr>
      <w:tblGrid>
        <w:gridCol w:w="2590"/>
        <w:gridCol w:w="5179"/>
        <w:gridCol w:w="5181"/>
      </w:tblGrid>
      <w:tr w14:paraId="62BAC51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93CF61E" w14:textId="77777777">
            <w:r>
              <w:rPr>
                <w:b/>
                <w:sz w:val="30"/>
              </w:rPr>
              <w:t xml:space="preserve">BLOCK: BLKLABOR_FORCE / BLOCK: BLKLABOR_FORCE-BLKLABOR_FORCE_PERSON / BLOCK: </w:t>
            </w:r>
            <w:r>
              <w:rPr>
                <w:b/>
                <w:sz w:val="30"/>
              </w:rPr>
              <w:t>BLKLABOR_FORCE-BLKLABOR_FORCE_PERSON-BEARNINGS / SCREEN: SC_ERNHC / QUESTION: ERNHC_CPS (STANDARD)</w:t>
            </w:r>
          </w:p>
        </w:tc>
      </w:tr>
      <w:tr w14:paraId="15999C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292981" w14:textId="77777777">
            <w:r>
              <w:rPr>
                <w:b/>
                <w:sz w:val="24"/>
              </w:rPr>
              <w:t>ATTRIBUTE NAME</w:t>
            </w:r>
          </w:p>
        </w:tc>
        <w:tc>
          <w:tcPr>
            <w:tcW w:w="10368" w:type="dxa"/>
            <w:gridSpan w:val="2"/>
            <w:vMerge w:val="restart"/>
            <w:tcMar>
              <w:top w:w="100" w:type="dxa"/>
              <w:left w:w="100" w:type="dxa"/>
              <w:bottom w:w="100" w:type="dxa"/>
              <w:right w:w="100" w:type="dxa"/>
            </w:tcMar>
          </w:tcPr>
          <w:p w:rsidR="005A1D61" w14:paraId="7029FB46" w14:textId="77777777">
            <w:r>
              <w:rPr>
                <w:b/>
                <w:sz w:val="24"/>
              </w:rPr>
              <w:t>VALUE</w:t>
            </w:r>
          </w:p>
        </w:tc>
      </w:tr>
      <w:tr w14:paraId="60498E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0B10D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0921C03" w14:textId="77777777">
            <w:r>
              <w:rPr>
                <w:sz w:val="20"/>
              </w:rPr>
              <w:t>How many hours ^DODOES ^TNAME usually work per week at the rate of ^ERNHC_FILL?</w:t>
            </w:r>
          </w:p>
        </w:tc>
      </w:tr>
      <w:tr w14:paraId="186872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E72F26" w14:textId="77777777">
            <w:r>
              <w:rPr>
                <w:b/>
                <w:sz w:val="24"/>
              </w:rPr>
              <w:t>FILL</w:t>
            </w:r>
          </w:p>
        </w:tc>
        <w:tc>
          <w:tcPr>
            <w:tcW w:w="5184" w:type="dxa"/>
            <w:vMerge w:val="restart"/>
            <w:tcMar>
              <w:top w:w="100" w:type="dxa"/>
              <w:left w:w="100" w:type="dxa"/>
              <w:bottom w:w="100" w:type="dxa"/>
              <w:right w:w="100" w:type="dxa"/>
            </w:tcMar>
          </w:tcPr>
          <w:p w:rsidR="005A1D61" w14:paraId="40088279" w14:textId="77777777">
            <w:r>
              <w:rPr>
                <w:b/>
                <w:sz w:val="24"/>
              </w:rPr>
              <w:t>CONDITION</w:t>
            </w:r>
          </w:p>
        </w:tc>
        <w:tc>
          <w:tcPr>
            <w:tcW w:w="5184" w:type="dxa"/>
            <w:vMerge w:val="restart"/>
            <w:tcMar>
              <w:top w:w="100" w:type="dxa"/>
              <w:left w:w="100" w:type="dxa"/>
              <w:bottom w:w="100" w:type="dxa"/>
              <w:right w:w="100" w:type="dxa"/>
            </w:tcMar>
          </w:tcPr>
          <w:p w:rsidR="005A1D61" w14:paraId="2182223E" w14:textId="77777777">
            <w:r>
              <w:rPr>
                <w:b/>
                <w:sz w:val="24"/>
              </w:rPr>
              <w:t>VALUE</w:t>
            </w:r>
          </w:p>
        </w:tc>
      </w:tr>
      <w:tr w14:paraId="04F013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EA3CCB" w14:textId="77777777">
            <w:r>
              <w:rPr>
                <w:b/>
                <w:sz w:val="24"/>
              </w:rPr>
              <w:t>DODOES</w:t>
            </w:r>
          </w:p>
        </w:tc>
        <w:tc>
          <w:tcPr>
            <w:tcW w:w="5184" w:type="dxa"/>
            <w:vMerge w:val="restart"/>
            <w:tcMar>
              <w:top w:w="100" w:type="dxa"/>
              <w:left w:w="100" w:type="dxa"/>
              <w:bottom w:w="100" w:type="dxa"/>
              <w:right w:w="100" w:type="dxa"/>
            </w:tcMar>
          </w:tcPr>
          <w:p w:rsidR="005A1D61" w14:paraId="2A2B2CF0" w14:textId="77777777">
            <w:r>
              <w:rPr>
                <w:sz w:val="20"/>
              </w:rPr>
              <w:t>PULINENO==HURESPLI</w:t>
            </w:r>
          </w:p>
        </w:tc>
        <w:tc>
          <w:tcPr>
            <w:tcW w:w="5184" w:type="dxa"/>
            <w:vMerge w:val="restart"/>
            <w:tcMar>
              <w:top w:w="100" w:type="dxa"/>
              <w:left w:w="100" w:type="dxa"/>
              <w:bottom w:w="100" w:type="dxa"/>
              <w:right w:w="100" w:type="dxa"/>
            </w:tcMar>
          </w:tcPr>
          <w:p w:rsidR="005A1D61" w14:paraId="5567A9F6" w14:textId="77777777">
            <w:r>
              <w:rPr>
                <w:sz w:val="20"/>
              </w:rPr>
              <w:t>do</w:t>
            </w:r>
          </w:p>
        </w:tc>
      </w:tr>
      <w:tr w14:paraId="6FD59845" w14:textId="77777777">
        <w:tblPrEx>
          <w:tblW w:w="0" w:type="auto"/>
          <w:tblLook w:val="04A0"/>
        </w:tblPrEx>
        <w:trPr>
          <w:trHeight w:val="269"/>
        </w:trPr>
        <w:tc>
          <w:tcPr>
            <w:tcW w:w="2592" w:type="dxa"/>
            <w:vMerge/>
            <w:tcMar>
              <w:top w:w="100" w:type="dxa"/>
              <w:left w:w="100" w:type="dxa"/>
              <w:bottom w:w="100" w:type="dxa"/>
              <w:right w:w="100" w:type="dxa"/>
            </w:tcMar>
          </w:tcPr>
          <w:p w:rsidR="005A1D61" w14:paraId="09321D8B" w14:textId="77777777"/>
        </w:tc>
        <w:tc>
          <w:tcPr>
            <w:tcW w:w="5184" w:type="dxa"/>
            <w:vMerge w:val="restart"/>
            <w:tcMar>
              <w:top w:w="100" w:type="dxa"/>
              <w:left w:w="100" w:type="dxa"/>
              <w:bottom w:w="100" w:type="dxa"/>
              <w:right w:w="100" w:type="dxa"/>
            </w:tcMar>
          </w:tcPr>
          <w:p w:rsidR="005A1D61" w14:paraId="62A415D7" w14:textId="77777777"/>
        </w:tc>
        <w:tc>
          <w:tcPr>
            <w:tcW w:w="5184" w:type="dxa"/>
            <w:vMerge w:val="restart"/>
            <w:tcMar>
              <w:top w:w="100" w:type="dxa"/>
              <w:left w:w="100" w:type="dxa"/>
              <w:bottom w:w="100" w:type="dxa"/>
              <w:right w:w="100" w:type="dxa"/>
            </w:tcMar>
          </w:tcPr>
          <w:p w:rsidR="005A1D61" w14:paraId="4BE6C9B9" w14:textId="77777777">
            <w:r>
              <w:rPr>
                <w:sz w:val="20"/>
              </w:rPr>
              <w:t>does</w:t>
            </w:r>
          </w:p>
        </w:tc>
      </w:tr>
      <w:tr w14:paraId="078E14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3F75A4" w14:textId="77777777">
            <w:r>
              <w:rPr>
                <w:b/>
                <w:sz w:val="24"/>
              </w:rPr>
              <w:t>ERNHC_FILL</w:t>
            </w:r>
          </w:p>
        </w:tc>
        <w:tc>
          <w:tcPr>
            <w:tcW w:w="5184" w:type="dxa"/>
            <w:vMerge w:val="restart"/>
            <w:tcMar>
              <w:top w:w="100" w:type="dxa"/>
              <w:left w:w="100" w:type="dxa"/>
              <w:bottom w:w="100" w:type="dxa"/>
              <w:right w:w="100" w:type="dxa"/>
            </w:tcMar>
          </w:tcPr>
          <w:p w:rsidR="005A1D61" w14:paraId="4D91080B" w14:textId="77777777">
            <w:r>
              <w:rPr>
                <w:sz w:val="20"/>
              </w:rPr>
              <w:t>isNotBlank (PUERNH1C)</w:t>
            </w:r>
          </w:p>
        </w:tc>
        <w:tc>
          <w:tcPr>
            <w:tcW w:w="5184" w:type="dxa"/>
            <w:vMerge w:val="restart"/>
            <w:tcMar>
              <w:top w:w="100" w:type="dxa"/>
              <w:left w:w="100" w:type="dxa"/>
              <w:bottom w:w="100" w:type="dxa"/>
              <w:right w:w="100" w:type="dxa"/>
            </w:tcMar>
          </w:tcPr>
          <w:p w:rsidR="005A1D61" w14:paraId="4FEE6463" w14:textId="77777777">
            <w:r>
              <w:rPr>
                <w:sz w:val="20"/>
              </w:rPr>
              <w:t>{{model.PUERNH1C}}</w:t>
            </w:r>
          </w:p>
        </w:tc>
      </w:tr>
      <w:tr w14:paraId="586CF82A" w14:textId="77777777">
        <w:tblPrEx>
          <w:tblW w:w="0" w:type="auto"/>
          <w:tblLook w:val="04A0"/>
        </w:tblPrEx>
        <w:trPr>
          <w:trHeight w:val="269"/>
        </w:trPr>
        <w:tc>
          <w:tcPr>
            <w:tcW w:w="2592" w:type="dxa"/>
            <w:vMerge/>
            <w:tcMar>
              <w:top w:w="100" w:type="dxa"/>
              <w:left w:w="100" w:type="dxa"/>
              <w:bottom w:w="100" w:type="dxa"/>
              <w:right w:w="100" w:type="dxa"/>
            </w:tcMar>
          </w:tcPr>
          <w:p w:rsidR="005A1D61" w14:paraId="70B00AED" w14:textId="77777777"/>
        </w:tc>
        <w:tc>
          <w:tcPr>
            <w:tcW w:w="5184" w:type="dxa"/>
            <w:vMerge w:val="restart"/>
            <w:tcMar>
              <w:top w:w="100" w:type="dxa"/>
              <w:left w:w="100" w:type="dxa"/>
              <w:bottom w:w="100" w:type="dxa"/>
              <w:right w:w="100" w:type="dxa"/>
            </w:tcMar>
          </w:tcPr>
          <w:p w:rsidR="005A1D61" w14:paraId="2CA00974" w14:textId="77777777"/>
        </w:tc>
        <w:tc>
          <w:tcPr>
            <w:tcW w:w="5184" w:type="dxa"/>
            <w:vMerge w:val="restart"/>
            <w:tcMar>
              <w:top w:w="100" w:type="dxa"/>
              <w:left w:w="100" w:type="dxa"/>
              <w:bottom w:w="100" w:type="dxa"/>
              <w:right w:w="100" w:type="dxa"/>
            </w:tcMar>
          </w:tcPr>
          <w:p w:rsidR="005A1D61" w14:paraId="12977B97" w14:textId="77777777">
            <w:r>
              <w:rPr>
                <w:sz w:val="20"/>
              </w:rPr>
              <w:t>{{model.PUERNH1O}}</w:t>
            </w:r>
          </w:p>
        </w:tc>
      </w:tr>
      <w:tr w14:paraId="5F2DE0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7958D1" w14:textId="77777777">
            <w:r>
              <w:rPr>
                <w:b/>
                <w:sz w:val="24"/>
              </w:rPr>
              <w:t>TNAME</w:t>
            </w:r>
          </w:p>
        </w:tc>
        <w:tc>
          <w:tcPr>
            <w:tcW w:w="5184" w:type="dxa"/>
            <w:vMerge w:val="restart"/>
            <w:tcMar>
              <w:top w:w="100" w:type="dxa"/>
              <w:left w:w="100" w:type="dxa"/>
              <w:bottom w:w="100" w:type="dxa"/>
              <w:right w:w="100" w:type="dxa"/>
            </w:tcMar>
          </w:tcPr>
          <w:p w:rsidR="005A1D61" w14:paraId="355149E7" w14:textId="77777777">
            <w:r>
              <w:rPr>
                <w:sz w:val="20"/>
              </w:rPr>
              <w:t>PULINENO==HURESPLI</w:t>
            </w:r>
          </w:p>
        </w:tc>
        <w:tc>
          <w:tcPr>
            <w:tcW w:w="5184" w:type="dxa"/>
            <w:vMerge w:val="restart"/>
            <w:tcMar>
              <w:top w:w="100" w:type="dxa"/>
              <w:left w:w="100" w:type="dxa"/>
              <w:bottom w:w="100" w:type="dxa"/>
              <w:right w:w="100" w:type="dxa"/>
            </w:tcMar>
          </w:tcPr>
          <w:p w:rsidR="005A1D61" w14:paraId="0A8D060D" w14:textId="77777777">
            <w:r>
              <w:rPr>
                <w:sz w:val="20"/>
              </w:rPr>
              <w:t>you</w:t>
            </w:r>
          </w:p>
        </w:tc>
      </w:tr>
      <w:tr w14:paraId="4AE4D501" w14:textId="77777777">
        <w:tblPrEx>
          <w:tblW w:w="0" w:type="auto"/>
          <w:tblLook w:val="04A0"/>
        </w:tblPrEx>
        <w:trPr>
          <w:trHeight w:val="269"/>
        </w:trPr>
        <w:tc>
          <w:tcPr>
            <w:tcW w:w="2592" w:type="dxa"/>
            <w:vMerge/>
            <w:tcMar>
              <w:top w:w="100" w:type="dxa"/>
              <w:left w:w="100" w:type="dxa"/>
              <w:bottom w:w="100" w:type="dxa"/>
              <w:right w:w="100" w:type="dxa"/>
            </w:tcMar>
          </w:tcPr>
          <w:p w:rsidR="005A1D61" w14:paraId="7DFB85A2" w14:textId="77777777"/>
        </w:tc>
        <w:tc>
          <w:tcPr>
            <w:tcW w:w="5184" w:type="dxa"/>
            <w:tcMar>
              <w:top w:w="100" w:type="dxa"/>
              <w:left w:w="100" w:type="dxa"/>
              <w:bottom w:w="100" w:type="dxa"/>
              <w:right w:w="100" w:type="dxa"/>
            </w:tcMar>
          </w:tcPr>
          <w:p w:rsidR="005A1D61" w14:paraId="35429489" w14:textId="77777777"/>
        </w:tc>
        <w:tc>
          <w:tcPr>
            <w:tcW w:w="5184" w:type="dxa"/>
            <w:tcMar>
              <w:top w:w="100" w:type="dxa"/>
              <w:left w:w="100" w:type="dxa"/>
              <w:bottom w:w="100" w:type="dxa"/>
              <w:right w:w="100" w:type="dxa"/>
            </w:tcMar>
          </w:tcPr>
          <w:p w:rsidR="005A1D61" w14:paraId="564908D6" w14:textId="77777777">
            <w:r>
              <w:rPr>
                <w:sz w:val="20"/>
              </w:rPr>
              <w:t>{{model.PUFNAME}} {{model.PULNAME}}</w:t>
            </w:r>
          </w:p>
        </w:tc>
      </w:tr>
    </w:tbl>
    <w:p w:rsidR="005A1D61" w14:paraId="47CC6A58" w14:textId="77777777"/>
    <w:tbl>
      <w:tblPr>
        <w:tblStyle w:val="TableGrid"/>
        <w:tblW w:w="0" w:type="auto"/>
        <w:tblLook w:val="04A0"/>
      </w:tblPr>
      <w:tblGrid>
        <w:gridCol w:w="2591"/>
        <w:gridCol w:w="10359"/>
      </w:tblGrid>
      <w:tr w14:paraId="306AB95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81889CA" w14:textId="77777777">
            <w:r>
              <w:rPr>
                <w:b/>
                <w:sz w:val="30"/>
              </w:rPr>
              <w:t xml:space="preserve">BLOCK: BLKLABOR_FORCE / BLOCK: </w:t>
            </w:r>
            <w:r>
              <w:rPr>
                <w:b/>
                <w:sz w:val="30"/>
              </w:rPr>
              <w:t>BLKLABOR_FORCE-BLKLABOR_FORCE_PERSON / BLOCK: BLKLABOR_FORCE-BLKLABOR_FORCE_PERSON-BEARNINGS / SCREEN: SC_ERNHC / QUESTION: ERNHC_CPS / RESPONSE: RERNHC_CPS (STANDARD, NUMBER)</w:t>
            </w:r>
          </w:p>
        </w:tc>
      </w:tr>
      <w:tr w14:paraId="330804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55FA5B" w14:textId="77777777">
            <w:r>
              <w:rPr>
                <w:b/>
                <w:sz w:val="24"/>
              </w:rPr>
              <w:t>ATTRIBUTE NAME</w:t>
            </w:r>
          </w:p>
        </w:tc>
        <w:tc>
          <w:tcPr>
            <w:tcW w:w="10368" w:type="dxa"/>
            <w:vMerge w:val="restart"/>
            <w:tcMar>
              <w:top w:w="100" w:type="dxa"/>
              <w:left w:w="100" w:type="dxa"/>
              <w:bottom w:w="100" w:type="dxa"/>
              <w:right w:w="100" w:type="dxa"/>
            </w:tcMar>
          </w:tcPr>
          <w:p w:rsidR="005A1D61" w14:paraId="4272392B" w14:textId="77777777">
            <w:r>
              <w:rPr>
                <w:b/>
                <w:sz w:val="24"/>
              </w:rPr>
              <w:t>VALUE</w:t>
            </w:r>
          </w:p>
        </w:tc>
      </w:tr>
      <w:tr w14:paraId="3AF149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AA592B" w14:textId="77777777">
            <w:r>
              <w:rPr>
                <w:sz w:val="20"/>
              </w:rPr>
              <w:t>RESPONSE VARIABLE</w:t>
            </w:r>
          </w:p>
        </w:tc>
        <w:tc>
          <w:tcPr>
            <w:tcW w:w="10368" w:type="dxa"/>
            <w:vMerge w:val="restart"/>
            <w:tcMar>
              <w:top w:w="100" w:type="dxa"/>
              <w:left w:w="100" w:type="dxa"/>
              <w:bottom w:w="100" w:type="dxa"/>
              <w:right w:w="100" w:type="dxa"/>
            </w:tcMar>
          </w:tcPr>
          <w:p w:rsidR="005A1D61" w14:paraId="032B9B4B" w14:textId="77777777">
            <w:r>
              <w:rPr>
                <w:sz w:val="20"/>
              </w:rPr>
              <w:t>PUERNHC</w:t>
            </w:r>
          </w:p>
        </w:tc>
      </w:tr>
      <w:tr w14:paraId="585A34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9C1D11" w14:textId="77777777">
            <w:r>
              <w:rPr>
                <w:sz w:val="20"/>
              </w:rPr>
              <w:t>POSITIONING</w:t>
            </w:r>
          </w:p>
        </w:tc>
        <w:tc>
          <w:tcPr>
            <w:tcW w:w="10368" w:type="dxa"/>
            <w:vMerge w:val="restart"/>
            <w:tcMar>
              <w:top w:w="100" w:type="dxa"/>
              <w:left w:w="100" w:type="dxa"/>
              <w:bottom w:w="100" w:type="dxa"/>
              <w:right w:w="100" w:type="dxa"/>
            </w:tcMar>
          </w:tcPr>
          <w:p w:rsidR="005A1D61" w14:paraId="611406EA" w14:textId="77777777">
            <w:r>
              <w:rPr>
                <w:sz w:val="20"/>
              </w:rPr>
              <w:t>Vertical</w:t>
            </w:r>
          </w:p>
        </w:tc>
      </w:tr>
      <w:tr w14:paraId="6BB16B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AB1E24" w14:textId="77777777">
            <w:r>
              <w:rPr>
                <w:sz w:val="20"/>
              </w:rPr>
              <w:t xml:space="preserve">MAX </w:t>
            </w:r>
            <w:r>
              <w:rPr>
                <w:sz w:val="20"/>
              </w:rPr>
              <w:t>LENGTH</w:t>
            </w:r>
          </w:p>
        </w:tc>
        <w:tc>
          <w:tcPr>
            <w:tcW w:w="10368" w:type="dxa"/>
            <w:vMerge w:val="restart"/>
            <w:tcMar>
              <w:top w:w="100" w:type="dxa"/>
              <w:left w:w="100" w:type="dxa"/>
              <w:bottom w:w="100" w:type="dxa"/>
              <w:right w:w="100" w:type="dxa"/>
            </w:tcMar>
          </w:tcPr>
          <w:p w:rsidR="005A1D61" w14:paraId="1AAFF75D" w14:textId="77777777">
            <w:r>
              <w:rPr>
                <w:sz w:val="20"/>
              </w:rPr>
              <w:t>3</w:t>
            </w:r>
          </w:p>
        </w:tc>
      </w:tr>
      <w:tr w14:paraId="25E05F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7C8ADE" w14:textId="77777777">
            <w:r>
              <w:rPr>
                <w:sz w:val="20"/>
              </w:rPr>
              <w:t>MINIMUM VALUE</w:t>
            </w:r>
          </w:p>
        </w:tc>
        <w:tc>
          <w:tcPr>
            <w:tcW w:w="10368" w:type="dxa"/>
            <w:vMerge w:val="restart"/>
            <w:tcMar>
              <w:top w:w="100" w:type="dxa"/>
              <w:left w:w="100" w:type="dxa"/>
              <w:bottom w:w="100" w:type="dxa"/>
              <w:right w:w="100" w:type="dxa"/>
            </w:tcMar>
          </w:tcPr>
          <w:p w:rsidR="005A1D61" w14:paraId="14E810FC" w14:textId="77777777">
            <w:r>
              <w:rPr>
                <w:sz w:val="20"/>
              </w:rPr>
              <w:t>1</w:t>
            </w:r>
          </w:p>
        </w:tc>
      </w:tr>
      <w:tr w14:paraId="3FADDF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AC3957" w14:textId="77777777">
            <w:r>
              <w:rPr>
                <w:sz w:val="20"/>
              </w:rPr>
              <w:t>MAXIMUM VALUE</w:t>
            </w:r>
          </w:p>
        </w:tc>
        <w:tc>
          <w:tcPr>
            <w:tcW w:w="10368" w:type="dxa"/>
            <w:vMerge w:val="restart"/>
            <w:tcMar>
              <w:top w:w="100" w:type="dxa"/>
              <w:left w:w="100" w:type="dxa"/>
              <w:bottom w:w="100" w:type="dxa"/>
              <w:right w:w="100" w:type="dxa"/>
            </w:tcMar>
          </w:tcPr>
          <w:p w:rsidR="005A1D61" w14:paraId="0920857E" w14:textId="77777777">
            <w:r>
              <w:rPr>
                <w:sz w:val="20"/>
              </w:rPr>
              <w:t>99</w:t>
            </w:r>
          </w:p>
        </w:tc>
      </w:tr>
      <w:tr w14:paraId="1B91C96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6FC20C" w14:textId="77777777">
            <w:r>
              <w:rPr>
                <w:sz w:val="20"/>
              </w:rPr>
              <w:t>RESPONSE FIELD LABEL</w:t>
            </w:r>
          </w:p>
        </w:tc>
        <w:tc>
          <w:tcPr>
            <w:tcW w:w="10368" w:type="dxa"/>
            <w:vMerge w:val="restart"/>
            <w:tcMar>
              <w:top w:w="100" w:type="dxa"/>
              <w:left w:w="100" w:type="dxa"/>
              <w:bottom w:w="100" w:type="dxa"/>
              <w:right w:w="100" w:type="dxa"/>
            </w:tcMar>
          </w:tcPr>
          <w:p w:rsidR="005A1D61" w14:paraId="36740287" w14:textId="77777777">
            <w:r>
              <w:rPr>
                <w:sz w:val="20"/>
              </w:rPr>
              <w:t>Hours per week</w:t>
            </w:r>
          </w:p>
        </w:tc>
      </w:tr>
      <w:tr w14:paraId="7529F7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E8AF37" w14:textId="77777777">
            <w:r>
              <w:rPr>
                <w:sz w:val="20"/>
              </w:rPr>
              <w:t>RESPONSE FIELD LABEL DISPLAY</w:t>
            </w:r>
          </w:p>
        </w:tc>
        <w:tc>
          <w:tcPr>
            <w:tcW w:w="10368" w:type="dxa"/>
            <w:vMerge w:val="restart"/>
            <w:tcMar>
              <w:top w:w="100" w:type="dxa"/>
              <w:left w:w="100" w:type="dxa"/>
              <w:bottom w:w="100" w:type="dxa"/>
              <w:right w:w="100" w:type="dxa"/>
            </w:tcMar>
          </w:tcPr>
          <w:p w:rsidR="005A1D61" w14:paraId="7396A44C" w14:textId="77777777">
            <w:r>
              <w:rPr>
                <w:sz w:val="20"/>
              </w:rPr>
              <w:t>1</w:t>
            </w:r>
          </w:p>
        </w:tc>
      </w:tr>
      <w:tr w14:paraId="3DF05ACD" w14:textId="77777777">
        <w:tblPrEx>
          <w:tblW w:w="0" w:type="auto"/>
          <w:tblLook w:val="04A0"/>
        </w:tblPrEx>
        <w:trPr>
          <w:trHeight w:val="269"/>
        </w:trPr>
        <w:tc>
          <w:tcPr>
            <w:tcW w:w="2592" w:type="dxa"/>
            <w:tcMar>
              <w:top w:w="100" w:type="dxa"/>
              <w:left w:w="100" w:type="dxa"/>
              <w:bottom w:w="100" w:type="dxa"/>
              <w:right w:w="100" w:type="dxa"/>
            </w:tcMar>
          </w:tcPr>
          <w:p w:rsidR="005A1D61" w14:paraId="65FDB958" w14:textId="77777777">
            <w:r>
              <w:rPr>
                <w:sz w:val="20"/>
              </w:rPr>
              <w:t>RESPONSE FIELD LABEL POSITION</w:t>
            </w:r>
          </w:p>
        </w:tc>
        <w:tc>
          <w:tcPr>
            <w:tcW w:w="10368" w:type="dxa"/>
            <w:tcMar>
              <w:top w:w="100" w:type="dxa"/>
              <w:left w:w="100" w:type="dxa"/>
              <w:bottom w:w="100" w:type="dxa"/>
              <w:right w:w="100" w:type="dxa"/>
            </w:tcMar>
          </w:tcPr>
          <w:p w:rsidR="005A1D61" w14:paraId="51BC4002" w14:textId="77777777">
            <w:r>
              <w:rPr>
                <w:sz w:val="20"/>
              </w:rPr>
              <w:t>Right</w:t>
            </w:r>
          </w:p>
        </w:tc>
      </w:tr>
    </w:tbl>
    <w:p w:rsidR="005A1D61" w14:paraId="48D84EA7" w14:textId="77777777"/>
    <w:tbl>
      <w:tblPr>
        <w:tblStyle w:val="TableGrid"/>
        <w:tblW w:w="0" w:type="auto"/>
        <w:tblLook w:val="04A0"/>
      </w:tblPr>
      <w:tblGrid>
        <w:gridCol w:w="2590"/>
        <w:gridCol w:w="5179"/>
        <w:gridCol w:w="5181"/>
      </w:tblGrid>
      <w:tr w14:paraId="2BB6549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D4E30E4" w14:textId="77777777">
            <w:r>
              <w:rPr>
                <w:b/>
                <w:sz w:val="30"/>
              </w:rPr>
              <w:t xml:space="preserve">BLOCK: BLKLABOR_FORCE / BLOCK: BLKLABOR_FORCE-BLKLABOR_FORCE_PERSON / BLOCK: </w:t>
            </w:r>
            <w:r>
              <w:rPr>
                <w:b/>
                <w:sz w:val="30"/>
              </w:rPr>
              <w:t>BLKLABOR_FORCE-BLKLABOR_FORCE_PERSON-BEARNINGS / SCREEN: SC_ERNOTCD / QUESTION: ERNOTCD_CPS (STANDARD)</w:t>
            </w:r>
          </w:p>
        </w:tc>
      </w:tr>
      <w:tr w14:paraId="653E04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D84D26" w14:textId="77777777">
            <w:r>
              <w:rPr>
                <w:b/>
                <w:sz w:val="24"/>
              </w:rPr>
              <w:t>ATTRIBUTE NAME</w:t>
            </w:r>
          </w:p>
        </w:tc>
        <w:tc>
          <w:tcPr>
            <w:tcW w:w="10368" w:type="dxa"/>
            <w:gridSpan w:val="2"/>
            <w:vMerge w:val="restart"/>
            <w:tcMar>
              <w:top w:w="100" w:type="dxa"/>
              <w:left w:w="100" w:type="dxa"/>
              <w:bottom w:w="100" w:type="dxa"/>
              <w:right w:w="100" w:type="dxa"/>
            </w:tcMar>
          </w:tcPr>
          <w:p w:rsidR="005A1D61" w14:paraId="61145CEE" w14:textId="77777777">
            <w:r>
              <w:rPr>
                <w:b/>
                <w:sz w:val="24"/>
              </w:rPr>
              <w:t>VALUE</w:t>
            </w:r>
          </w:p>
        </w:tc>
      </w:tr>
      <w:tr w14:paraId="49951A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32496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F35AF5A" w14:textId="77777777">
            <w:r>
              <w:rPr>
                <w:sz w:val="20"/>
              </w:rPr>
              <w:t>How much ^DODOES ^TNAME usually earn ^PERDICITY4 just in overtime pay, tips or commissions?</w:t>
            </w:r>
          </w:p>
        </w:tc>
      </w:tr>
      <w:tr w14:paraId="7732F7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33696B" w14:textId="77777777">
            <w:r>
              <w:rPr>
                <w:b/>
                <w:sz w:val="24"/>
              </w:rPr>
              <w:t>FILL</w:t>
            </w:r>
          </w:p>
        </w:tc>
        <w:tc>
          <w:tcPr>
            <w:tcW w:w="5184" w:type="dxa"/>
            <w:vMerge w:val="restart"/>
            <w:tcMar>
              <w:top w:w="100" w:type="dxa"/>
              <w:left w:w="100" w:type="dxa"/>
              <w:bottom w:w="100" w:type="dxa"/>
              <w:right w:w="100" w:type="dxa"/>
            </w:tcMar>
          </w:tcPr>
          <w:p w:rsidR="005A1D61" w14:paraId="67601A5D" w14:textId="77777777">
            <w:r>
              <w:rPr>
                <w:b/>
                <w:sz w:val="24"/>
              </w:rPr>
              <w:t>CONDITION</w:t>
            </w:r>
          </w:p>
        </w:tc>
        <w:tc>
          <w:tcPr>
            <w:tcW w:w="5184" w:type="dxa"/>
            <w:vMerge w:val="restart"/>
            <w:tcMar>
              <w:top w:w="100" w:type="dxa"/>
              <w:left w:w="100" w:type="dxa"/>
              <w:bottom w:w="100" w:type="dxa"/>
              <w:right w:w="100" w:type="dxa"/>
            </w:tcMar>
          </w:tcPr>
          <w:p w:rsidR="005A1D61" w14:paraId="6CE06296" w14:textId="77777777">
            <w:r>
              <w:rPr>
                <w:b/>
                <w:sz w:val="24"/>
              </w:rPr>
              <w:t>VALUE</w:t>
            </w:r>
          </w:p>
        </w:tc>
      </w:tr>
      <w:tr w14:paraId="001679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4F94CA" w14:textId="77777777">
            <w:r>
              <w:rPr>
                <w:b/>
                <w:sz w:val="24"/>
              </w:rPr>
              <w:t>DODOES</w:t>
            </w:r>
          </w:p>
        </w:tc>
        <w:tc>
          <w:tcPr>
            <w:tcW w:w="5184" w:type="dxa"/>
            <w:vMerge w:val="restart"/>
            <w:tcMar>
              <w:top w:w="100" w:type="dxa"/>
              <w:left w:w="100" w:type="dxa"/>
              <w:bottom w:w="100" w:type="dxa"/>
              <w:right w:w="100" w:type="dxa"/>
            </w:tcMar>
          </w:tcPr>
          <w:p w:rsidR="005A1D61" w14:paraId="7D0C0EFA" w14:textId="77777777">
            <w:r>
              <w:rPr>
                <w:sz w:val="20"/>
              </w:rPr>
              <w:t>PULINENO==HURESPLI</w:t>
            </w:r>
          </w:p>
        </w:tc>
        <w:tc>
          <w:tcPr>
            <w:tcW w:w="5184" w:type="dxa"/>
            <w:vMerge w:val="restart"/>
            <w:tcMar>
              <w:top w:w="100" w:type="dxa"/>
              <w:left w:w="100" w:type="dxa"/>
              <w:bottom w:w="100" w:type="dxa"/>
              <w:right w:w="100" w:type="dxa"/>
            </w:tcMar>
          </w:tcPr>
          <w:p w:rsidR="005A1D61" w14:paraId="52A787ED" w14:textId="77777777">
            <w:r>
              <w:rPr>
                <w:sz w:val="20"/>
              </w:rPr>
              <w:t>do</w:t>
            </w:r>
          </w:p>
        </w:tc>
      </w:tr>
      <w:tr w14:paraId="1BA305B4" w14:textId="77777777">
        <w:tblPrEx>
          <w:tblW w:w="0" w:type="auto"/>
          <w:tblLook w:val="04A0"/>
        </w:tblPrEx>
        <w:trPr>
          <w:trHeight w:val="269"/>
        </w:trPr>
        <w:tc>
          <w:tcPr>
            <w:tcW w:w="2592" w:type="dxa"/>
            <w:vMerge/>
            <w:tcMar>
              <w:top w:w="100" w:type="dxa"/>
              <w:left w:w="100" w:type="dxa"/>
              <w:bottom w:w="100" w:type="dxa"/>
              <w:right w:w="100" w:type="dxa"/>
            </w:tcMar>
          </w:tcPr>
          <w:p w:rsidR="005A1D61" w14:paraId="794873E3" w14:textId="77777777"/>
        </w:tc>
        <w:tc>
          <w:tcPr>
            <w:tcW w:w="5184" w:type="dxa"/>
            <w:vMerge w:val="restart"/>
            <w:tcMar>
              <w:top w:w="100" w:type="dxa"/>
              <w:left w:w="100" w:type="dxa"/>
              <w:bottom w:w="100" w:type="dxa"/>
              <w:right w:w="100" w:type="dxa"/>
            </w:tcMar>
          </w:tcPr>
          <w:p w:rsidR="005A1D61" w14:paraId="6B92C8D2" w14:textId="77777777"/>
        </w:tc>
        <w:tc>
          <w:tcPr>
            <w:tcW w:w="5184" w:type="dxa"/>
            <w:vMerge w:val="restart"/>
            <w:tcMar>
              <w:top w:w="100" w:type="dxa"/>
              <w:left w:w="100" w:type="dxa"/>
              <w:bottom w:w="100" w:type="dxa"/>
              <w:right w:w="100" w:type="dxa"/>
            </w:tcMar>
          </w:tcPr>
          <w:p w:rsidR="005A1D61" w14:paraId="792F036B" w14:textId="77777777">
            <w:r>
              <w:rPr>
                <w:sz w:val="20"/>
              </w:rPr>
              <w:t>does</w:t>
            </w:r>
          </w:p>
        </w:tc>
      </w:tr>
      <w:tr w14:paraId="0C6D51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1E782C" w14:textId="77777777">
            <w:r>
              <w:rPr>
                <w:b/>
                <w:sz w:val="24"/>
              </w:rPr>
              <w:t>PERDICITY4</w:t>
            </w:r>
          </w:p>
        </w:tc>
        <w:tc>
          <w:tcPr>
            <w:tcW w:w="5184" w:type="dxa"/>
            <w:vMerge w:val="restart"/>
            <w:tcMar>
              <w:top w:w="100" w:type="dxa"/>
              <w:left w:w="100" w:type="dxa"/>
              <w:bottom w:w="100" w:type="dxa"/>
              <w:right w:w="100" w:type="dxa"/>
            </w:tcMar>
          </w:tcPr>
          <w:p w:rsidR="005A1D61" w14:paraId="23F50927" w14:textId="77777777">
            <w:r>
              <w:rPr>
                <w:sz w:val="20"/>
              </w:rPr>
              <w:t>PUERNOTP=="4"</w:t>
            </w:r>
          </w:p>
        </w:tc>
        <w:tc>
          <w:tcPr>
            <w:tcW w:w="5184" w:type="dxa"/>
            <w:vMerge w:val="restart"/>
            <w:tcMar>
              <w:top w:w="100" w:type="dxa"/>
              <w:left w:w="100" w:type="dxa"/>
              <w:bottom w:w="100" w:type="dxa"/>
              <w:right w:w="100" w:type="dxa"/>
            </w:tcMar>
          </w:tcPr>
          <w:p w:rsidR="005A1D61" w14:paraId="0A6CD67E" w14:textId="77777777">
            <w:r>
              <w:rPr>
                <w:sz w:val="20"/>
              </w:rPr>
              <w:t>monthly</w:t>
            </w:r>
          </w:p>
        </w:tc>
      </w:tr>
      <w:tr w14:paraId="31A0AC76" w14:textId="77777777">
        <w:tblPrEx>
          <w:tblW w:w="0" w:type="auto"/>
          <w:tblLook w:val="04A0"/>
        </w:tblPrEx>
        <w:trPr>
          <w:trHeight w:val="269"/>
        </w:trPr>
        <w:tc>
          <w:tcPr>
            <w:tcW w:w="2592" w:type="dxa"/>
            <w:vMerge/>
            <w:tcMar>
              <w:top w:w="100" w:type="dxa"/>
              <w:left w:w="100" w:type="dxa"/>
              <w:bottom w:w="100" w:type="dxa"/>
              <w:right w:w="100" w:type="dxa"/>
            </w:tcMar>
          </w:tcPr>
          <w:p w:rsidR="005A1D61" w14:paraId="58DD72E5" w14:textId="77777777"/>
        </w:tc>
        <w:tc>
          <w:tcPr>
            <w:tcW w:w="5184" w:type="dxa"/>
            <w:vMerge w:val="restart"/>
            <w:tcMar>
              <w:top w:w="100" w:type="dxa"/>
              <w:left w:w="100" w:type="dxa"/>
              <w:bottom w:w="100" w:type="dxa"/>
              <w:right w:w="100" w:type="dxa"/>
            </w:tcMar>
          </w:tcPr>
          <w:p w:rsidR="005A1D61" w14:paraId="428DA6A4" w14:textId="77777777">
            <w:r>
              <w:rPr>
                <w:sz w:val="20"/>
              </w:rPr>
              <w:t>PUERNOTP=="5"</w:t>
            </w:r>
          </w:p>
        </w:tc>
        <w:tc>
          <w:tcPr>
            <w:tcW w:w="5184" w:type="dxa"/>
            <w:vMerge w:val="restart"/>
            <w:tcMar>
              <w:top w:w="100" w:type="dxa"/>
              <w:left w:w="100" w:type="dxa"/>
              <w:bottom w:w="100" w:type="dxa"/>
              <w:right w:w="100" w:type="dxa"/>
            </w:tcMar>
          </w:tcPr>
          <w:p w:rsidR="005A1D61" w14:paraId="4F3EA730" w14:textId="77777777">
            <w:r>
              <w:rPr>
                <w:sz w:val="20"/>
              </w:rPr>
              <w:t>annually</w:t>
            </w:r>
          </w:p>
        </w:tc>
      </w:tr>
      <w:tr w14:paraId="7DF73A10" w14:textId="77777777">
        <w:tblPrEx>
          <w:tblW w:w="0" w:type="auto"/>
          <w:tblLook w:val="04A0"/>
        </w:tblPrEx>
        <w:trPr>
          <w:trHeight w:val="269"/>
        </w:trPr>
        <w:tc>
          <w:tcPr>
            <w:tcW w:w="2592" w:type="dxa"/>
            <w:vMerge/>
            <w:tcMar>
              <w:top w:w="100" w:type="dxa"/>
              <w:left w:w="100" w:type="dxa"/>
              <w:bottom w:w="100" w:type="dxa"/>
              <w:right w:w="100" w:type="dxa"/>
            </w:tcMar>
          </w:tcPr>
          <w:p w:rsidR="005A1D61" w14:paraId="7C050467" w14:textId="77777777"/>
        </w:tc>
        <w:tc>
          <w:tcPr>
            <w:tcW w:w="5184" w:type="dxa"/>
            <w:vMerge w:val="restart"/>
            <w:tcMar>
              <w:top w:w="100" w:type="dxa"/>
              <w:left w:w="100" w:type="dxa"/>
              <w:bottom w:w="100" w:type="dxa"/>
              <w:right w:w="100" w:type="dxa"/>
            </w:tcMar>
          </w:tcPr>
          <w:p w:rsidR="005A1D61" w14:paraId="6786E5F1" w14:textId="77777777"/>
        </w:tc>
        <w:tc>
          <w:tcPr>
            <w:tcW w:w="5184" w:type="dxa"/>
            <w:vMerge w:val="restart"/>
            <w:tcMar>
              <w:top w:w="100" w:type="dxa"/>
              <w:left w:w="100" w:type="dxa"/>
              <w:bottom w:w="100" w:type="dxa"/>
              <w:right w:w="100" w:type="dxa"/>
            </w:tcMar>
          </w:tcPr>
          <w:p w:rsidR="005A1D61" w14:paraId="3D303893" w14:textId="77777777">
            <w:r>
              <w:rPr>
                <w:sz w:val="20"/>
              </w:rPr>
              <w:t>weekly</w:t>
            </w:r>
          </w:p>
        </w:tc>
      </w:tr>
      <w:tr w14:paraId="3D21A7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7B6FC7" w14:textId="77777777">
            <w:r>
              <w:rPr>
                <w:b/>
                <w:sz w:val="24"/>
              </w:rPr>
              <w:t>TNAME</w:t>
            </w:r>
          </w:p>
        </w:tc>
        <w:tc>
          <w:tcPr>
            <w:tcW w:w="5184" w:type="dxa"/>
            <w:vMerge w:val="restart"/>
            <w:tcMar>
              <w:top w:w="100" w:type="dxa"/>
              <w:left w:w="100" w:type="dxa"/>
              <w:bottom w:w="100" w:type="dxa"/>
              <w:right w:w="100" w:type="dxa"/>
            </w:tcMar>
          </w:tcPr>
          <w:p w:rsidR="005A1D61" w14:paraId="6A7BD16C" w14:textId="77777777">
            <w:r>
              <w:rPr>
                <w:sz w:val="20"/>
              </w:rPr>
              <w:t>PULINENO==HURESPLI</w:t>
            </w:r>
          </w:p>
        </w:tc>
        <w:tc>
          <w:tcPr>
            <w:tcW w:w="5184" w:type="dxa"/>
            <w:vMerge w:val="restart"/>
            <w:tcMar>
              <w:top w:w="100" w:type="dxa"/>
              <w:left w:w="100" w:type="dxa"/>
              <w:bottom w:w="100" w:type="dxa"/>
              <w:right w:w="100" w:type="dxa"/>
            </w:tcMar>
          </w:tcPr>
          <w:p w:rsidR="005A1D61" w14:paraId="2B1E1BEA" w14:textId="77777777">
            <w:r>
              <w:rPr>
                <w:sz w:val="20"/>
              </w:rPr>
              <w:t>you</w:t>
            </w:r>
          </w:p>
        </w:tc>
      </w:tr>
      <w:tr w14:paraId="2E72B459" w14:textId="77777777">
        <w:tblPrEx>
          <w:tblW w:w="0" w:type="auto"/>
          <w:tblLook w:val="04A0"/>
        </w:tblPrEx>
        <w:trPr>
          <w:trHeight w:val="269"/>
        </w:trPr>
        <w:tc>
          <w:tcPr>
            <w:tcW w:w="2592" w:type="dxa"/>
            <w:vMerge/>
            <w:tcMar>
              <w:top w:w="100" w:type="dxa"/>
              <w:left w:w="100" w:type="dxa"/>
              <w:bottom w:w="100" w:type="dxa"/>
              <w:right w:w="100" w:type="dxa"/>
            </w:tcMar>
          </w:tcPr>
          <w:p w:rsidR="005A1D61" w14:paraId="4F1AAB93" w14:textId="77777777"/>
        </w:tc>
        <w:tc>
          <w:tcPr>
            <w:tcW w:w="5184" w:type="dxa"/>
            <w:tcMar>
              <w:top w:w="100" w:type="dxa"/>
              <w:left w:w="100" w:type="dxa"/>
              <w:bottom w:w="100" w:type="dxa"/>
              <w:right w:w="100" w:type="dxa"/>
            </w:tcMar>
          </w:tcPr>
          <w:p w:rsidR="005A1D61" w14:paraId="4D35185E" w14:textId="77777777"/>
        </w:tc>
        <w:tc>
          <w:tcPr>
            <w:tcW w:w="5184" w:type="dxa"/>
            <w:tcMar>
              <w:top w:w="100" w:type="dxa"/>
              <w:left w:w="100" w:type="dxa"/>
              <w:bottom w:w="100" w:type="dxa"/>
              <w:right w:w="100" w:type="dxa"/>
            </w:tcMar>
          </w:tcPr>
          <w:p w:rsidR="005A1D61" w14:paraId="08F4B28E" w14:textId="77777777">
            <w:r>
              <w:rPr>
                <w:sz w:val="20"/>
              </w:rPr>
              <w:t>{{model.PUFNAME}} {{model.PULNAME}}</w:t>
            </w:r>
          </w:p>
        </w:tc>
      </w:tr>
    </w:tbl>
    <w:p w:rsidR="005A1D61" w14:paraId="017D8E1B" w14:textId="77777777"/>
    <w:tbl>
      <w:tblPr>
        <w:tblStyle w:val="TableGrid"/>
        <w:tblW w:w="0" w:type="auto"/>
        <w:tblLook w:val="04A0"/>
      </w:tblPr>
      <w:tblGrid>
        <w:gridCol w:w="2591"/>
        <w:gridCol w:w="10359"/>
      </w:tblGrid>
      <w:tr w14:paraId="3C5EDE4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8C15822" w14:textId="77777777">
            <w:r>
              <w:rPr>
                <w:b/>
                <w:sz w:val="30"/>
              </w:rPr>
              <w:t xml:space="preserve">BLOCK: BLKLABOR_FORCE / BLOCK: </w:t>
            </w:r>
            <w:r>
              <w:rPr>
                <w:b/>
                <w:sz w:val="30"/>
              </w:rPr>
              <w:t>BLKLABOR_FORCE-BLKLABOR_FORCE_PERSON / BLOCK: BLKLABOR_FORCE-BLKLABOR_FORCE_PERSON-BEARNINGS / SCREEN: SC_ERNOTCD / QUESTION: ERNOTCD_CPS / RESPONSE: RERNOTCD_CPS (STANDARD, CURRENCY)</w:t>
            </w:r>
          </w:p>
        </w:tc>
      </w:tr>
      <w:tr w14:paraId="59108F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822B80" w14:textId="77777777">
            <w:r>
              <w:rPr>
                <w:b/>
                <w:sz w:val="24"/>
              </w:rPr>
              <w:t>ATTRIBUTE NAME</w:t>
            </w:r>
          </w:p>
        </w:tc>
        <w:tc>
          <w:tcPr>
            <w:tcW w:w="10368" w:type="dxa"/>
            <w:vMerge w:val="restart"/>
            <w:tcMar>
              <w:top w:w="100" w:type="dxa"/>
              <w:left w:w="100" w:type="dxa"/>
              <w:bottom w:w="100" w:type="dxa"/>
              <w:right w:w="100" w:type="dxa"/>
            </w:tcMar>
          </w:tcPr>
          <w:p w:rsidR="005A1D61" w14:paraId="02CBA1F3" w14:textId="77777777">
            <w:r>
              <w:rPr>
                <w:b/>
                <w:sz w:val="24"/>
              </w:rPr>
              <w:t>VALUE</w:t>
            </w:r>
          </w:p>
        </w:tc>
      </w:tr>
      <w:tr w14:paraId="3D81D3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61630E" w14:textId="77777777">
            <w:r>
              <w:rPr>
                <w:sz w:val="20"/>
              </w:rPr>
              <w:t>RESPONSE VARIABLE</w:t>
            </w:r>
          </w:p>
        </w:tc>
        <w:tc>
          <w:tcPr>
            <w:tcW w:w="10368" w:type="dxa"/>
            <w:vMerge w:val="restart"/>
            <w:tcMar>
              <w:top w:w="100" w:type="dxa"/>
              <w:left w:w="100" w:type="dxa"/>
              <w:bottom w:w="100" w:type="dxa"/>
              <w:right w:w="100" w:type="dxa"/>
            </w:tcMar>
          </w:tcPr>
          <w:p w:rsidR="005A1D61" w14:paraId="122200B5" w14:textId="77777777">
            <w:r>
              <w:rPr>
                <w:sz w:val="20"/>
              </w:rPr>
              <w:t>PUERNOTC</w:t>
            </w:r>
          </w:p>
        </w:tc>
      </w:tr>
      <w:tr w14:paraId="618EB4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9CCF97" w14:textId="77777777">
            <w:r>
              <w:rPr>
                <w:sz w:val="20"/>
              </w:rPr>
              <w:t>POSITIONING</w:t>
            </w:r>
          </w:p>
        </w:tc>
        <w:tc>
          <w:tcPr>
            <w:tcW w:w="10368" w:type="dxa"/>
            <w:vMerge w:val="restart"/>
            <w:tcMar>
              <w:top w:w="100" w:type="dxa"/>
              <w:left w:w="100" w:type="dxa"/>
              <w:bottom w:w="100" w:type="dxa"/>
              <w:right w:w="100" w:type="dxa"/>
            </w:tcMar>
          </w:tcPr>
          <w:p w:rsidR="005A1D61" w14:paraId="72D49CC2" w14:textId="77777777">
            <w:r>
              <w:rPr>
                <w:sz w:val="20"/>
              </w:rPr>
              <w:t>Vertical</w:t>
            </w:r>
          </w:p>
        </w:tc>
      </w:tr>
      <w:tr w14:paraId="571A99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B1DC58" w14:textId="77777777">
            <w:r>
              <w:rPr>
                <w:sz w:val="20"/>
              </w:rPr>
              <w:t>MAX LENGTH</w:t>
            </w:r>
          </w:p>
        </w:tc>
        <w:tc>
          <w:tcPr>
            <w:tcW w:w="10368" w:type="dxa"/>
            <w:vMerge w:val="restart"/>
            <w:tcMar>
              <w:top w:w="100" w:type="dxa"/>
              <w:left w:w="100" w:type="dxa"/>
              <w:bottom w:w="100" w:type="dxa"/>
              <w:right w:w="100" w:type="dxa"/>
            </w:tcMar>
          </w:tcPr>
          <w:p w:rsidR="005A1D61" w14:paraId="545EE240" w14:textId="77777777">
            <w:r>
              <w:rPr>
                <w:sz w:val="20"/>
              </w:rPr>
              <w:t>8</w:t>
            </w:r>
          </w:p>
        </w:tc>
      </w:tr>
      <w:tr w14:paraId="7E25B2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8469F0" w14:textId="77777777">
            <w:r>
              <w:rPr>
                <w:sz w:val="20"/>
              </w:rPr>
              <w:t>NUMBER OF DECIMAL PLACES</w:t>
            </w:r>
          </w:p>
        </w:tc>
        <w:tc>
          <w:tcPr>
            <w:tcW w:w="10368" w:type="dxa"/>
            <w:vMerge w:val="restart"/>
            <w:tcMar>
              <w:top w:w="100" w:type="dxa"/>
              <w:left w:w="100" w:type="dxa"/>
              <w:bottom w:w="100" w:type="dxa"/>
              <w:right w:w="100" w:type="dxa"/>
            </w:tcMar>
          </w:tcPr>
          <w:p w:rsidR="005A1D61" w14:paraId="1CE0FBB9" w14:textId="77777777">
            <w:r>
              <w:rPr>
                <w:sz w:val="20"/>
              </w:rPr>
              <w:t>2</w:t>
            </w:r>
          </w:p>
        </w:tc>
      </w:tr>
      <w:tr w14:paraId="1B1CCB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395310" w14:textId="77777777">
            <w:r>
              <w:rPr>
                <w:sz w:val="20"/>
              </w:rPr>
              <w:t>MINIMUM VALUE</w:t>
            </w:r>
          </w:p>
        </w:tc>
        <w:tc>
          <w:tcPr>
            <w:tcW w:w="10368" w:type="dxa"/>
            <w:vMerge w:val="restart"/>
            <w:tcMar>
              <w:top w:w="100" w:type="dxa"/>
              <w:left w:w="100" w:type="dxa"/>
              <w:bottom w:w="100" w:type="dxa"/>
              <w:right w:w="100" w:type="dxa"/>
            </w:tcMar>
          </w:tcPr>
          <w:p w:rsidR="005A1D61" w14:paraId="3D345139" w14:textId="77777777">
            <w:r>
              <w:rPr>
                <w:sz w:val="20"/>
              </w:rPr>
              <w:t>0</w:t>
            </w:r>
          </w:p>
        </w:tc>
      </w:tr>
      <w:tr w14:paraId="1618B2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B12444" w14:textId="77777777">
            <w:r>
              <w:rPr>
                <w:sz w:val="20"/>
              </w:rPr>
              <w:t>MAXIMUM VALUE</w:t>
            </w:r>
          </w:p>
        </w:tc>
        <w:tc>
          <w:tcPr>
            <w:tcW w:w="10368" w:type="dxa"/>
            <w:vMerge w:val="restart"/>
            <w:tcMar>
              <w:top w:w="100" w:type="dxa"/>
              <w:left w:w="100" w:type="dxa"/>
              <w:bottom w:w="100" w:type="dxa"/>
              <w:right w:w="100" w:type="dxa"/>
            </w:tcMar>
          </w:tcPr>
          <w:p w:rsidR="005A1D61" w14:paraId="38C91ADF" w14:textId="77777777">
            <w:r>
              <w:rPr>
                <w:sz w:val="20"/>
              </w:rPr>
              <w:t>99999</w:t>
            </w:r>
          </w:p>
        </w:tc>
      </w:tr>
      <w:tr w14:paraId="41E6F2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84E25E" w14:textId="77777777">
            <w:r>
              <w:rPr>
                <w:sz w:val="20"/>
              </w:rPr>
              <w:t>RESPONSE FIELD LABEL</w:t>
            </w:r>
          </w:p>
        </w:tc>
        <w:tc>
          <w:tcPr>
            <w:tcW w:w="10368" w:type="dxa"/>
            <w:vMerge w:val="restart"/>
            <w:tcMar>
              <w:top w:w="100" w:type="dxa"/>
              <w:left w:w="100" w:type="dxa"/>
              <w:bottom w:w="100" w:type="dxa"/>
              <w:right w:w="100" w:type="dxa"/>
            </w:tcMar>
          </w:tcPr>
          <w:p w:rsidR="005A1D61" w14:paraId="20ED1262" w14:textId="77777777">
            <w:r>
              <w:rPr>
                <w:sz w:val="20"/>
              </w:rPr>
              <w:t>$</w:t>
            </w:r>
          </w:p>
        </w:tc>
      </w:tr>
      <w:tr w14:paraId="3D5C7A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E28146" w14:textId="77777777">
            <w:r>
              <w:rPr>
                <w:sz w:val="20"/>
              </w:rPr>
              <w:t>RESPONSE FIELD LABEL DISPLAY</w:t>
            </w:r>
          </w:p>
        </w:tc>
        <w:tc>
          <w:tcPr>
            <w:tcW w:w="10368" w:type="dxa"/>
            <w:vMerge w:val="restart"/>
            <w:tcMar>
              <w:top w:w="100" w:type="dxa"/>
              <w:left w:w="100" w:type="dxa"/>
              <w:bottom w:w="100" w:type="dxa"/>
              <w:right w:w="100" w:type="dxa"/>
            </w:tcMar>
          </w:tcPr>
          <w:p w:rsidR="005A1D61" w14:paraId="33862C41" w14:textId="77777777">
            <w:r>
              <w:rPr>
                <w:sz w:val="20"/>
              </w:rPr>
              <w:t>1</w:t>
            </w:r>
          </w:p>
        </w:tc>
      </w:tr>
      <w:tr w14:paraId="0DD2B98D" w14:textId="77777777">
        <w:tblPrEx>
          <w:tblW w:w="0" w:type="auto"/>
          <w:tblLook w:val="04A0"/>
        </w:tblPrEx>
        <w:trPr>
          <w:trHeight w:val="269"/>
        </w:trPr>
        <w:tc>
          <w:tcPr>
            <w:tcW w:w="2592" w:type="dxa"/>
            <w:tcMar>
              <w:top w:w="100" w:type="dxa"/>
              <w:left w:w="100" w:type="dxa"/>
              <w:bottom w:w="100" w:type="dxa"/>
              <w:right w:w="100" w:type="dxa"/>
            </w:tcMar>
          </w:tcPr>
          <w:p w:rsidR="005A1D61" w14:paraId="1FD745C0" w14:textId="77777777">
            <w:r>
              <w:rPr>
                <w:sz w:val="20"/>
              </w:rPr>
              <w:t>RESPONSE FIELD LABEL POSITION</w:t>
            </w:r>
          </w:p>
        </w:tc>
        <w:tc>
          <w:tcPr>
            <w:tcW w:w="10368" w:type="dxa"/>
            <w:tcMar>
              <w:top w:w="100" w:type="dxa"/>
              <w:left w:w="100" w:type="dxa"/>
              <w:bottom w:w="100" w:type="dxa"/>
              <w:right w:w="100" w:type="dxa"/>
            </w:tcMar>
          </w:tcPr>
          <w:p w:rsidR="005A1D61" w14:paraId="209BA341" w14:textId="77777777">
            <w:r>
              <w:rPr>
                <w:sz w:val="20"/>
              </w:rPr>
              <w:t>Left</w:t>
            </w:r>
          </w:p>
        </w:tc>
      </w:tr>
    </w:tbl>
    <w:p w:rsidR="005A1D61" w14:paraId="68250DE4" w14:textId="77777777"/>
    <w:tbl>
      <w:tblPr>
        <w:tblStyle w:val="TableGrid"/>
        <w:tblW w:w="0" w:type="auto"/>
        <w:tblLook w:val="04A0"/>
      </w:tblPr>
      <w:tblGrid>
        <w:gridCol w:w="2590"/>
        <w:gridCol w:w="5179"/>
        <w:gridCol w:w="5181"/>
      </w:tblGrid>
      <w:tr w14:paraId="4E067B4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092E274" w14:textId="77777777">
            <w:r>
              <w:rPr>
                <w:b/>
                <w:sz w:val="30"/>
              </w:rPr>
              <w:t xml:space="preserve">BLOCK: BLKLABOR_FORCE / BLOCK: </w:t>
            </w:r>
            <w:r>
              <w:rPr>
                <w:b/>
                <w:sz w:val="30"/>
              </w:rPr>
              <w:t>BLKLABOR_FORCE-BLKLABOR_FORCE_PERSON / BLOCK: BLKLABOR_FORCE-BLKLABOR_FORCE_PERSON-BEARNINGS / SCREEN: SC_ERNOHCD / QUESTION: ERNOHCD_CPS (STANDARD)</w:t>
            </w:r>
          </w:p>
        </w:tc>
      </w:tr>
      <w:tr w14:paraId="4A1470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B4CF86" w14:textId="77777777">
            <w:r>
              <w:rPr>
                <w:b/>
                <w:sz w:val="24"/>
              </w:rPr>
              <w:t>ATTRIBUTE NAME</w:t>
            </w:r>
          </w:p>
        </w:tc>
        <w:tc>
          <w:tcPr>
            <w:tcW w:w="10368" w:type="dxa"/>
            <w:gridSpan w:val="2"/>
            <w:vMerge w:val="restart"/>
            <w:tcMar>
              <w:top w:w="100" w:type="dxa"/>
              <w:left w:w="100" w:type="dxa"/>
              <w:bottom w:w="100" w:type="dxa"/>
              <w:right w:w="100" w:type="dxa"/>
            </w:tcMar>
          </w:tcPr>
          <w:p w:rsidR="005A1D61" w14:paraId="588A3B5E" w14:textId="77777777">
            <w:r>
              <w:rPr>
                <w:b/>
                <w:sz w:val="24"/>
              </w:rPr>
              <w:t>VALUE</w:t>
            </w:r>
          </w:p>
        </w:tc>
      </w:tr>
      <w:tr w14:paraId="56786D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27C39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986E127" w14:textId="77777777">
            <w:r>
              <w:rPr>
                <w:sz w:val="20"/>
              </w:rPr>
              <w:t>How much ^DODOES ^TNAME usually earn hourly just in overtime pay, tips or commissions?</w:t>
            </w:r>
          </w:p>
        </w:tc>
      </w:tr>
      <w:tr w14:paraId="40A0C1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10D3DB" w14:textId="77777777">
            <w:r>
              <w:rPr>
                <w:b/>
                <w:sz w:val="24"/>
              </w:rPr>
              <w:t>FILL</w:t>
            </w:r>
          </w:p>
        </w:tc>
        <w:tc>
          <w:tcPr>
            <w:tcW w:w="5184" w:type="dxa"/>
            <w:vMerge w:val="restart"/>
            <w:tcMar>
              <w:top w:w="100" w:type="dxa"/>
              <w:left w:w="100" w:type="dxa"/>
              <w:bottom w:w="100" w:type="dxa"/>
              <w:right w:w="100" w:type="dxa"/>
            </w:tcMar>
          </w:tcPr>
          <w:p w:rsidR="005A1D61" w14:paraId="519C5385" w14:textId="77777777">
            <w:r>
              <w:rPr>
                <w:b/>
                <w:sz w:val="24"/>
              </w:rPr>
              <w:t>CONDITION</w:t>
            </w:r>
          </w:p>
        </w:tc>
        <w:tc>
          <w:tcPr>
            <w:tcW w:w="5184" w:type="dxa"/>
            <w:vMerge w:val="restart"/>
            <w:tcMar>
              <w:top w:w="100" w:type="dxa"/>
              <w:left w:w="100" w:type="dxa"/>
              <w:bottom w:w="100" w:type="dxa"/>
              <w:right w:w="100" w:type="dxa"/>
            </w:tcMar>
          </w:tcPr>
          <w:p w:rsidR="005A1D61" w14:paraId="753D02C9" w14:textId="77777777">
            <w:r>
              <w:rPr>
                <w:b/>
                <w:sz w:val="24"/>
              </w:rPr>
              <w:t>VALUE</w:t>
            </w:r>
          </w:p>
        </w:tc>
      </w:tr>
      <w:tr w14:paraId="7444F6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253AA2" w14:textId="77777777">
            <w:r>
              <w:rPr>
                <w:b/>
                <w:sz w:val="24"/>
              </w:rPr>
              <w:t>DODOES</w:t>
            </w:r>
          </w:p>
        </w:tc>
        <w:tc>
          <w:tcPr>
            <w:tcW w:w="5184" w:type="dxa"/>
            <w:vMerge w:val="restart"/>
            <w:tcMar>
              <w:top w:w="100" w:type="dxa"/>
              <w:left w:w="100" w:type="dxa"/>
              <w:bottom w:w="100" w:type="dxa"/>
              <w:right w:w="100" w:type="dxa"/>
            </w:tcMar>
          </w:tcPr>
          <w:p w:rsidR="005A1D61" w14:paraId="19473C82" w14:textId="77777777">
            <w:r>
              <w:rPr>
                <w:sz w:val="20"/>
              </w:rPr>
              <w:t>PULINENO==HURESPLI</w:t>
            </w:r>
          </w:p>
        </w:tc>
        <w:tc>
          <w:tcPr>
            <w:tcW w:w="5184" w:type="dxa"/>
            <w:vMerge w:val="restart"/>
            <w:tcMar>
              <w:top w:w="100" w:type="dxa"/>
              <w:left w:w="100" w:type="dxa"/>
              <w:bottom w:w="100" w:type="dxa"/>
              <w:right w:w="100" w:type="dxa"/>
            </w:tcMar>
          </w:tcPr>
          <w:p w:rsidR="005A1D61" w14:paraId="5CE9112E" w14:textId="77777777">
            <w:r>
              <w:rPr>
                <w:sz w:val="20"/>
              </w:rPr>
              <w:t>do</w:t>
            </w:r>
          </w:p>
        </w:tc>
      </w:tr>
      <w:tr w14:paraId="599D0F78" w14:textId="77777777">
        <w:tblPrEx>
          <w:tblW w:w="0" w:type="auto"/>
          <w:tblLook w:val="04A0"/>
        </w:tblPrEx>
        <w:trPr>
          <w:trHeight w:val="269"/>
        </w:trPr>
        <w:tc>
          <w:tcPr>
            <w:tcW w:w="2592" w:type="dxa"/>
            <w:vMerge/>
            <w:tcMar>
              <w:top w:w="100" w:type="dxa"/>
              <w:left w:w="100" w:type="dxa"/>
              <w:bottom w:w="100" w:type="dxa"/>
              <w:right w:w="100" w:type="dxa"/>
            </w:tcMar>
          </w:tcPr>
          <w:p w:rsidR="005A1D61" w14:paraId="14A85F67" w14:textId="77777777"/>
        </w:tc>
        <w:tc>
          <w:tcPr>
            <w:tcW w:w="5184" w:type="dxa"/>
            <w:vMerge w:val="restart"/>
            <w:tcMar>
              <w:top w:w="100" w:type="dxa"/>
              <w:left w:w="100" w:type="dxa"/>
              <w:bottom w:w="100" w:type="dxa"/>
              <w:right w:w="100" w:type="dxa"/>
            </w:tcMar>
          </w:tcPr>
          <w:p w:rsidR="005A1D61" w14:paraId="1A60BE06" w14:textId="77777777"/>
        </w:tc>
        <w:tc>
          <w:tcPr>
            <w:tcW w:w="5184" w:type="dxa"/>
            <w:vMerge w:val="restart"/>
            <w:tcMar>
              <w:top w:w="100" w:type="dxa"/>
              <w:left w:w="100" w:type="dxa"/>
              <w:bottom w:w="100" w:type="dxa"/>
              <w:right w:w="100" w:type="dxa"/>
            </w:tcMar>
          </w:tcPr>
          <w:p w:rsidR="005A1D61" w14:paraId="0C66AA39" w14:textId="77777777">
            <w:r>
              <w:rPr>
                <w:sz w:val="20"/>
              </w:rPr>
              <w:t>does</w:t>
            </w:r>
          </w:p>
        </w:tc>
      </w:tr>
      <w:tr w14:paraId="4222DD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67425C" w14:textId="77777777">
            <w:r>
              <w:rPr>
                <w:b/>
                <w:sz w:val="24"/>
              </w:rPr>
              <w:t>TNAME</w:t>
            </w:r>
          </w:p>
        </w:tc>
        <w:tc>
          <w:tcPr>
            <w:tcW w:w="5184" w:type="dxa"/>
            <w:vMerge w:val="restart"/>
            <w:tcMar>
              <w:top w:w="100" w:type="dxa"/>
              <w:left w:w="100" w:type="dxa"/>
              <w:bottom w:w="100" w:type="dxa"/>
              <w:right w:w="100" w:type="dxa"/>
            </w:tcMar>
          </w:tcPr>
          <w:p w:rsidR="005A1D61" w14:paraId="0969C67A" w14:textId="77777777">
            <w:r>
              <w:rPr>
                <w:sz w:val="20"/>
              </w:rPr>
              <w:t>PULINENO==HURESPLI</w:t>
            </w:r>
          </w:p>
        </w:tc>
        <w:tc>
          <w:tcPr>
            <w:tcW w:w="5184" w:type="dxa"/>
            <w:vMerge w:val="restart"/>
            <w:tcMar>
              <w:top w:w="100" w:type="dxa"/>
              <w:left w:w="100" w:type="dxa"/>
              <w:bottom w:w="100" w:type="dxa"/>
              <w:right w:w="100" w:type="dxa"/>
            </w:tcMar>
          </w:tcPr>
          <w:p w:rsidR="005A1D61" w14:paraId="39EFDDF5" w14:textId="77777777">
            <w:r>
              <w:rPr>
                <w:sz w:val="20"/>
              </w:rPr>
              <w:t>you</w:t>
            </w:r>
          </w:p>
        </w:tc>
      </w:tr>
      <w:tr w14:paraId="35B3EBA6" w14:textId="77777777">
        <w:tblPrEx>
          <w:tblW w:w="0" w:type="auto"/>
          <w:tblLook w:val="04A0"/>
        </w:tblPrEx>
        <w:trPr>
          <w:trHeight w:val="269"/>
        </w:trPr>
        <w:tc>
          <w:tcPr>
            <w:tcW w:w="2592" w:type="dxa"/>
            <w:vMerge/>
            <w:tcMar>
              <w:top w:w="100" w:type="dxa"/>
              <w:left w:w="100" w:type="dxa"/>
              <w:bottom w:w="100" w:type="dxa"/>
              <w:right w:w="100" w:type="dxa"/>
            </w:tcMar>
          </w:tcPr>
          <w:p w:rsidR="005A1D61" w14:paraId="4E8D5F52" w14:textId="77777777"/>
        </w:tc>
        <w:tc>
          <w:tcPr>
            <w:tcW w:w="5184" w:type="dxa"/>
            <w:tcMar>
              <w:top w:w="100" w:type="dxa"/>
              <w:left w:w="100" w:type="dxa"/>
              <w:bottom w:w="100" w:type="dxa"/>
              <w:right w:w="100" w:type="dxa"/>
            </w:tcMar>
          </w:tcPr>
          <w:p w:rsidR="005A1D61" w14:paraId="208EAC8D" w14:textId="77777777"/>
        </w:tc>
        <w:tc>
          <w:tcPr>
            <w:tcW w:w="5184" w:type="dxa"/>
            <w:tcMar>
              <w:top w:w="100" w:type="dxa"/>
              <w:left w:w="100" w:type="dxa"/>
              <w:bottom w:w="100" w:type="dxa"/>
              <w:right w:w="100" w:type="dxa"/>
            </w:tcMar>
          </w:tcPr>
          <w:p w:rsidR="005A1D61" w14:paraId="1C7E55F2" w14:textId="77777777">
            <w:r>
              <w:rPr>
                <w:sz w:val="20"/>
              </w:rPr>
              <w:t>{{model.PUFNAME}} {{model.PULNAME}}</w:t>
            </w:r>
          </w:p>
        </w:tc>
      </w:tr>
    </w:tbl>
    <w:p w:rsidR="005A1D61" w14:paraId="526404C3" w14:textId="77777777"/>
    <w:tbl>
      <w:tblPr>
        <w:tblStyle w:val="TableGrid"/>
        <w:tblW w:w="0" w:type="auto"/>
        <w:tblLook w:val="04A0"/>
      </w:tblPr>
      <w:tblGrid>
        <w:gridCol w:w="2591"/>
        <w:gridCol w:w="10359"/>
      </w:tblGrid>
      <w:tr w14:paraId="3DC719A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217954A" w14:textId="77777777">
            <w:r>
              <w:rPr>
                <w:b/>
                <w:sz w:val="30"/>
              </w:rPr>
              <w:t xml:space="preserve">BLOCK: BLKLABOR_FORCE / BLOCK: </w:t>
            </w:r>
            <w:r>
              <w:rPr>
                <w:b/>
                <w:sz w:val="30"/>
              </w:rPr>
              <w:t>BLKLABOR_FORCE-BLKLABOR_FORCE_PERSON / BLOCK: BLKLABOR_FORCE-BLKLABOR_FORCE_PERSON-BEARNINGS / SCREEN: SC_ERNOHCD / QUESTION: ERNOHCD_CPS / RESPONSE: RERNOHCD_CPS (STANDARD, CURRENCY)</w:t>
            </w:r>
          </w:p>
        </w:tc>
      </w:tr>
      <w:tr w14:paraId="35FD51B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306A2C" w14:textId="77777777">
            <w:r>
              <w:rPr>
                <w:b/>
                <w:sz w:val="24"/>
              </w:rPr>
              <w:t>ATTRIBUTE NAME</w:t>
            </w:r>
          </w:p>
        </w:tc>
        <w:tc>
          <w:tcPr>
            <w:tcW w:w="10368" w:type="dxa"/>
            <w:vMerge w:val="restart"/>
            <w:tcMar>
              <w:top w:w="100" w:type="dxa"/>
              <w:left w:w="100" w:type="dxa"/>
              <w:bottom w:w="100" w:type="dxa"/>
              <w:right w:w="100" w:type="dxa"/>
            </w:tcMar>
          </w:tcPr>
          <w:p w:rsidR="005A1D61" w14:paraId="4E65E48A" w14:textId="77777777">
            <w:r>
              <w:rPr>
                <w:b/>
                <w:sz w:val="24"/>
              </w:rPr>
              <w:t>VALUE</w:t>
            </w:r>
          </w:p>
        </w:tc>
      </w:tr>
      <w:tr w14:paraId="0A5EA3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3462D9" w14:textId="77777777">
            <w:r>
              <w:rPr>
                <w:sz w:val="20"/>
              </w:rPr>
              <w:t>RESPONSE VARIABLE</w:t>
            </w:r>
          </w:p>
        </w:tc>
        <w:tc>
          <w:tcPr>
            <w:tcW w:w="10368" w:type="dxa"/>
            <w:vMerge w:val="restart"/>
            <w:tcMar>
              <w:top w:w="100" w:type="dxa"/>
              <w:left w:w="100" w:type="dxa"/>
              <w:bottom w:w="100" w:type="dxa"/>
              <w:right w:w="100" w:type="dxa"/>
            </w:tcMar>
          </w:tcPr>
          <w:p w:rsidR="005A1D61" w14:paraId="3EC0ED5B" w14:textId="77777777">
            <w:r>
              <w:rPr>
                <w:sz w:val="20"/>
              </w:rPr>
              <w:t>PUERNOHC</w:t>
            </w:r>
          </w:p>
        </w:tc>
      </w:tr>
      <w:tr w14:paraId="228D7E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BA526E" w14:textId="77777777">
            <w:r>
              <w:rPr>
                <w:sz w:val="20"/>
              </w:rPr>
              <w:t>POSITIONING</w:t>
            </w:r>
          </w:p>
        </w:tc>
        <w:tc>
          <w:tcPr>
            <w:tcW w:w="10368" w:type="dxa"/>
            <w:vMerge w:val="restart"/>
            <w:tcMar>
              <w:top w:w="100" w:type="dxa"/>
              <w:left w:w="100" w:type="dxa"/>
              <w:bottom w:w="100" w:type="dxa"/>
              <w:right w:w="100" w:type="dxa"/>
            </w:tcMar>
          </w:tcPr>
          <w:p w:rsidR="005A1D61" w14:paraId="65F92857" w14:textId="77777777">
            <w:r>
              <w:rPr>
                <w:sz w:val="20"/>
              </w:rPr>
              <w:t>Vertical</w:t>
            </w:r>
          </w:p>
        </w:tc>
      </w:tr>
      <w:tr w14:paraId="2B8EF8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39E53D" w14:textId="77777777">
            <w:r>
              <w:rPr>
                <w:sz w:val="20"/>
              </w:rPr>
              <w:t>MAX LENGTH</w:t>
            </w:r>
          </w:p>
        </w:tc>
        <w:tc>
          <w:tcPr>
            <w:tcW w:w="10368" w:type="dxa"/>
            <w:vMerge w:val="restart"/>
            <w:tcMar>
              <w:top w:w="100" w:type="dxa"/>
              <w:left w:w="100" w:type="dxa"/>
              <w:bottom w:w="100" w:type="dxa"/>
              <w:right w:w="100" w:type="dxa"/>
            </w:tcMar>
          </w:tcPr>
          <w:p w:rsidR="005A1D61" w14:paraId="2D1C239D" w14:textId="77777777">
            <w:r>
              <w:rPr>
                <w:sz w:val="20"/>
              </w:rPr>
              <w:t>5</w:t>
            </w:r>
          </w:p>
        </w:tc>
      </w:tr>
      <w:tr w14:paraId="3BBFCD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D9947F" w14:textId="77777777">
            <w:r>
              <w:rPr>
                <w:sz w:val="20"/>
              </w:rPr>
              <w:t>NUMBER OF DECIMAL PLACES</w:t>
            </w:r>
          </w:p>
        </w:tc>
        <w:tc>
          <w:tcPr>
            <w:tcW w:w="10368" w:type="dxa"/>
            <w:vMerge w:val="restart"/>
            <w:tcMar>
              <w:top w:w="100" w:type="dxa"/>
              <w:left w:w="100" w:type="dxa"/>
              <w:bottom w:w="100" w:type="dxa"/>
              <w:right w:w="100" w:type="dxa"/>
            </w:tcMar>
          </w:tcPr>
          <w:p w:rsidR="005A1D61" w14:paraId="042287C9" w14:textId="77777777">
            <w:r>
              <w:rPr>
                <w:sz w:val="20"/>
              </w:rPr>
              <w:t>2</w:t>
            </w:r>
          </w:p>
        </w:tc>
      </w:tr>
      <w:tr w14:paraId="2E725C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3FBE3A" w14:textId="77777777">
            <w:r>
              <w:rPr>
                <w:sz w:val="20"/>
              </w:rPr>
              <w:t>MINIMUM VALUE</w:t>
            </w:r>
          </w:p>
        </w:tc>
        <w:tc>
          <w:tcPr>
            <w:tcW w:w="10368" w:type="dxa"/>
            <w:vMerge w:val="restart"/>
            <w:tcMar>
              <w:top w:w="100" w:type="dxa"/>
              <w:left w:w="100" w:type="dxa"/>
              <w:bottom w:w="100" w:type="dxa"/>
              <w:right w:w="100" w:type="dxa"/>
            </w:tcMar>
          </w:tcPr>
          <w:p w:rsidR="005A1D61" w14:paraId="507187C4" w14:textId="77777777">
            <w:r>
              <w:rPr>
                <w:sz w:val="20"/>
              </w:rPr>
              <w:t>0</w:t>
            </w:r>
          </w:p>
        </w:tc>
      </w:tr>
      <w:tr w14:paraId="3F52B9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43E227" w14:textId="77777777">
            <w:r>
              <w:rPr>
                <w:sz w:val="20"/>
              </w:rPr>
              <w:t>MAXIMUM VALUE</w:t>
            </w:r>
          </w:p>
        </w:tc>
        <w:tc>
          <w:tcPr>
            <w:tcW w:w="10368" w:type="dxa"/>
            <w:vMerge w:val="restart"/>
            <w:tcMar>
              <w:top w:w="100" w:type="dxa"/>
              <w:left w:w="100" w:type="dxa"/>
              <w:bottom w:w="100" w:type="dxa"/>
              <w:right w:w="100" w:type="dxa"/>
            </w:tcMar>
          </w:tcPr>
          <w:p w:rsidR="005A1D61" w14:paraId="6B47DF69" w14:textId="77777777">
            <w:r>
              <w:rPr>
                <w:sz w:val="20"/>
              </w:rPr>
              <w:t>99</w:t>
            </w:r>
          </w:p>
        </w:tc>
      </w:tr>
      <w:tr w14:paraId="73DF99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9215F1" w14:textId="77777777">
            <w:r>
              <w:rPr>
                <w:sz w:val="20"/>
              </w:rPr>
              <w:t>RESPONSE FIELD LABEL</w:t>
            </w:r>
          </w:p>
        </w:tc>
        <w:tc>
          <w:tcPr>
            <w:tcW w:w="10368" w:type="dxa"/>
            <w:vMerge w:val="restart"/>
            <w:tcMar>
              <w:top w:w="100" w:type="dxa"/>
              <w:left w:w="100" w:type="dxa"/>
              <w:bottom w:w="100" w:type="dxa"/>
              <w:right w:w="100" w:type="dxa"/>
            </w:tcMar>
          </w:tcPr>
          <w:p w:rsidR="005A1D61" w14:paraId="76609FCE" w14:textId="77777777">
            <w:r>
              <w:rPr>
                <w:sz w:val="20"/>
              </w:rPr>
              <w:t>$</w:t>
            </w:r>
          </w:p>
        </w:tc>
      </w:tr>
      <w:tr w14:paraId="3F7D87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04FAA3" w14:textId="77777777">
            <w:r>
              <w:rPr>
                <w:sz w:val="20"/>
              </w:rPr>
              <w:t>RESPONSE FIELD LABEL DISPLAY</w:t>
            </w:r>
          </w:p>
        </w:tc>
        <w:tc>
          <w:tcPr>
            <w:tcW w:w="10368" w:type="dxa"/>
            <w:vMerge w:val="restart"/>
            <w:tcMar>
              <w:top w:w="100" w:type="dxa"/>
              <w:left w:w="100" w:type="dxa"/>
              <w:bottom w:w="100" w:type="dxa"/>
              <w:right w:w="100" w:type="dxa"/>
            </w:tcMar>
          </w:tcPr>
          <w:p w:rsidR="005A1D61" w14:paraId="2E103993" w14:textId="77777777">
            <w:r>
              <w:rPr>
                <w:sz w:val="20"/>
              </w:rPr>
              <w:t>1</w:t>
            </w:r>
          </w:p>
        </w:tc>
      </w:tr>
      <w:tr w14:paraId="6AFA8345" w14:textId="77777777">
        <w:tblPrEx>
          <w:tblW w:w="0" w:type="auto"/>
          <w:tblLook w:val="04A0"/>
        </w:tblPrEx>
        <w:trPr>
          <w:trHeight w:val="269"/>
        </w:trPr>
        <w:tc>
          <w:tcPr>
            <w:tcW w:w="2592" w:type="dxa"/>
            <w:tcMar>
              <w:top w:w="100" w:type="dxa"/>
              <w:left w:w="100" w:type="dxa"/>
              <w:bottom w:w="100" w:type="dxa"/>
              <w:right w:w="100" w:type="dxa"/>
            </w:tcMar>
          </w:tcPr>
          <w:p w:rsidR="005A1D61" w14:paraId="4DC9136A" w14:textId="77777777">
            <w:r>
              <w:rPr>
                <w:sz w:val="20"/>
              </w:rPr>
              <w:t>RESPONSE FIELD LABEL POSITION</w:t>
            </w:r>
          </w:p>
        </w:tc>
        <w:tc>
          <w:tcPr>
            <w:tcW w:w="10368" w:type="dxa"/>
            <w:tcMar>
              <w:top w:w="100" w:type="dxa"/>
              <w:left w:w="100" w:type="dxa"/>
              <w:bottom w:w="100" w:type="dxa"/>
              <w:right w:w="100" w:type="dxa"/>
            </w:tcMar>
          </w:tcPr>
          <w:p w:rsidR="005A1D61" w14:paraId="35FAA0E0" w14:textId="77777777">
            <w:r>
              <w:rPr>
                <w:sz w:val="20"/>
              </w:rPr>
              <w:t>Left</w:t>
            </w:r>
          </w:p>
        </w:tc>
      </w:tr>
    </w:tbl>
    <w:p w:rsidR="005A1D61" w14:paraId="278ADC5D" w14:textId="77777777"/>
    <w:tbl>
      <w:tblPr>
        <w:tblStyle w:val="TableGrid"/>
        <w:tblW w:w="0" w:type="auto"/>
        <w:tblLook w:val="04A0"/>
      </w:tblPr>
      <w:tblGrid>
        <w:gridCol w:w="2590"/>
        <w:gridCol w:w="5179"/>
        <w:gridCol w:w="5181"/>
      </w:tblGrid>
      <w:tr w14:paraId="1E90B62F"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5349DA6" w14:textId="77777777">
            <w:r>
              <w:rPr>
                <w:b/>
                <w:sz w:val="30"/>
              </w:rPr>
              <w:t xml:space="preserve">BLOCK: BLKLABOR_FORCE / BLOCK: </w:t>
            </w:r>
            <w:r>
              <w:rPr>
                <w:b/>
                <w:sz w:val="30"/>
              </w:rPr>
              <w:t>BLKLABOR_FORCE-BLKLABOR_FORCE_PERSON / BLOCK: BLKLABOR_FORCE-BLKLABOR_FORCE_PERSON-BEARNINGS / SCREEN: SC_ERNH2C / QUESTION: ERNH2C_CPS (STANDARD)</w:t>
            </w:r>
          </w:p>
        </w:tc>
      </w:tr>
      <w:tr w14:paraId="6062C0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A9EA7D" w14:textId="77777777">
            <w:r>
              <w:rPr>
                <w:b/>
                <w:sz w:val="24"/>
              </w:rPr>
              <w:t>ATTRIBUTE NAME</w:t>
            </w:r>
          </w:p>
        </w:tc>
        <w:tc>
          <w:tcPr>
            <w:tcW w:w="10368" w:type="dxa"/>
            <w:gridSpan w:val="2"/>
            <w:vMerge w:val="restart"/>
            <w:tcMar>
              <w:top w:w="100" w:type="dxa"/>
              <w:left w:w="100" w:type="dxa"/>
              <w:bottom w:w="100" w:type="dxa"/>
              <w:right w:w="100" w:type="dxa"/>
            </w:tcMar>
          </w:tcPr>
          <w:p w:rsidR="005A1D61" w14:paraId="019586D8" w14:textId="77777777">
            <w:r>
              <w:rPr>
                <w:b/>
                <w:sz w:val="24"/>
              </w:rPr>
              <w:t>VALUE</w:t>
            </w:r>
          </w:p>
        </w:tc>
      </w:tr>
      <w:tr w14:paraId="796F18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75F81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3BA9EE9" w14:textId="77777777">
            <w:r>
              <w:rPr>
                <w:sz w:val="20"/>
              </w:rPr>
              <w:t>How many hours ^DODOES ^TNAME usually work per week at the rate of ^ERNH2C_FILL?</w:t>
            </w:r>
          </w:p>
        </w:tc>
      </w:tr>
      <w:tr w14:paraId="67A24A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060804" w14:textId="77777777">
            <w:r>
              <w:rPr>
                <w:b/>
                <w:sz w:val="24"/>
              </w:rPr>
              <w:t>FILL</w:t>
            </w:r>
          </w:p>
        </w:tc>
        <w:tc>
          <w:tcPr>
            <w:tcW w:w="5184" w:type="dxa"/>
            <w:vMerge w:val="restart"/>
            <w:tcMar>
              <w:top w:w="100" w:type="dxa"/>
              <w:left w:w="100" w:type="dxa"/>
              <w:bottom w:w="100" w:type="dxa"/>
              <w:right w:w="100" w:type="dxa"/>
            </w:tcMar>
          </w:tcPr>
          <w:p w:rsidR="005A1D61" w14:paraId="206E5AB2" w14:textId="77777777">
            <w:r>
              <w:rPr>
                <w:b/>
                <w:sz w:val="24"/>
              </w:rPr>
              <w:t>CONDITION</w:t>
            </w:r>
          </w:p>
        </w:tc>
        <w:tc>
          <w:tcPr>
            <w:tcW w:w="5184" w:type="dxa"/>
            <w:vMerge w:val="restart"/>
            <w:tcMar>
              <w:top w:w="100" w:type="dxa"/>
              <w:left w:w="100" w:type="dxa"/>
              <w:bottom w:w="100" w:type="dxa"/>
              <w:right w:w="100" w:type="dxa"/>
            </w:tcMar>
          </w:tcPr>
          <w:p w:rsidR="005A1D61" w14:paraId="449A1EF4" w14:textId="77777777">
            <w:r>
              <w:rPr>
                <w:b/>
                <w:sz w:val="24"/>
              </w:rPr>
              <w:t>VALUE</w:t>
            </w:r>
          </w:p>
        </w:tc>
      </w:tr>
      <w:tr w14:paraId="5A17E1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161A71" w14:textId="77777777">
            <w:r>
              <w:rPr>
                <w:b/>
                <w:sz w:val="24"/>
              </w:rPr>
              <w:t>DODOES</w:t>
            </w:r>
          </w:p>
        </w:tc>
        <w:tc>
          <w:tcPr>
            <w:tcW w:w="5184" w:type="dxa"/>
            <w:vMerge w:val="restart"/>
            <w:tcMar>
              <w:top w:w="100" w:type="dxa"/>
              <w:left w:w="100" w:type="dxa"/>
              <w:bottom w:w="100" w:type="dxa"/>
              <w:right w:w="100" w:type="dxa"/>
            </w:tcMar>
          </w:tcPr>
          <w:p w:rsidR="005A1D61" w14:paraId="630148F9" w14:textId="77777777">
            <w:r>
              <w:rPr>
                <w:sz w:val="20"/>
              </w:rPr>
              <w:t>PULINENO==HURESPLI</w:t>
            </w:r>
          </w:p>
        </w:tc>
        <w:tc>
          <w:tcPr>
            <w:tcW w:w="5184" w:type="dxa"/>
            <w:vMerge w:val="restart"/>
            <w:tcMar>
              <w:top w:w="100" w:type="dxa"/>
              <w:left w:w="100" w:type="dxa"/>
              <w:bottom w:w="100" w:type="dxa"/>
              <w:right w:w="100" w:type="dxa"/>
            </w:tcMar>
          </w:tcPr>
          <w:p w:rsidR="005A1D61" w14:paraId="43597630" w14:textId="77777777">
            <w:r>
              <w:rPr>
                <w:sz w:val="20"/>
              </w:rPr>
              <w:t>do</w:t>
            </w:r>
          </w:p>
        </w:tc>
      </w:tr>
      <w:tr w14:paraId="027C25B4" w14:textId="77777777">
        <w:tblPrEx>
          <w:tblW w:w="0" w:type="auto"/>
          <w:tblLook w:val="04A0"/>
        </w:tblPrEx>
        <w:trPr>
          <w:trHeight w:val="269"/>
        </w:trPr>
        <w:tc>
          <w:tcPr>
            <w:tcW w:w="2592" w:type="dxa"/>
            <w:vMerge/>
            <w:tcMar>
              <w:top w:w="100" w:type="dxa"/>
              <w:left w:w="100" w:type="dxa"/>
              <w:bottom w:w="100" w:type="dxa"/>
              <w:right w:w="100" w:type="dxa"/>
            </w:tcMar>
          </w:tcPr>
          <w:p w:rsidR="005A1D61" w14:paraId="612C682C" w14:textId="77777777"/>
        </w:tc>
        <w:tc>
          <w:tcPr>
            <w:tcW w:w="5184" w:type="dxa"/>
            <w:vMerge w:val="restart"/>
            <w:tcMar>
              <w:top w:w="100" w:type="dxa"/>
              <w:left w:w="100" w:type="dxa"/>
              <w:bottom w:w="100" w:type="dxa"/>
              <w:right w:w="100" w:type="dxa"/>
            </w:tcMar>
          </w:tcPr>
          <w:p w:rsidR="005A1D61" w14:paraId="7FA54835" w14:textId="77777777"/>
        </w:tc>
        <w:tc>
          <w:tcPr>
            <w:tcW w:w="5184" w:type="dxa"/>
            <w:vMerge w:val="restart"/>
            <w:tcMar>
              <w:top w:w="100" w:type="dxa"/>
              <w:left w:w="100" w:type="dxa"/>
              <w:bottom w:w="100" w:type="dxa"/>
              <w:right w:w="100" w:type="dxa"/>
            </w:tcMar>
          </w:tcPr>
          <w:p w:rsidR="005A1D61" w14:paraId="02D00C7F" w14:textId="77777777">
            <w:r>
              <w:rPr>
                <w:sz w:val="20"/>
              </w:rPr>
              <w:t>does</w:t>
            </w:r>
          </w:p>
        </w:tc>
      </w:tr>
      <w:tr w14:paraId="24F3B5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BF1B65" w14:textId="77777777">
            <w:r>
              <w:rPr>
                <w:b/>
                <w:sz w:val="24"/>
              </w:rPr>
              <w:t>ERNH2C_FILL</w:t>
            </w:r>
          </w:p>
        </w:tc>
        <w:tc>
          <w:tcPr>
            <w:tcW w:w="5184" w:type="dxa"/>
            <w:vMerge w:val="restart"/>
            <w:tcMar>
              <w:top w:w="100" w:type="dxa"/>
              <w:left w:w="100" w:type="dxa"/>
              <w:bottom w:w="100" w:type="dxa"/>
              <w:right w:w="100" w:type="dxa"/>
            </w:tcMar>
          </w:tcPr>
          <w:p w:rsidR="005A1D61" w14:paraId="118ADA97" w14:textId="77777777">
            <w:r>
              <w:rPr>
                <w:sz w:val="20"/>
              </w:rPr>
              <w:t>isNotBlank (PUERNOHC) and PUERNVR1=="2" and  PUERNVRA3=="3" and PUERNOTP=="1"</w:t>
            </w:r>
          </w:p>
        </w:tc>
        <w:tc>
          <w:tcPr>
            <w:tcW w:w="5184" w:type="dxa"/>
            <w:vMerge w:val="restart"/>
            <w:tcMar>
              <w:top w:w="100" w:type="dxa"/>
              <w:left w:w="100" w:type="dxa"/>
              <w:bottom w:w="100" w:type="dxa"/>
              <w:right w:w="100" w:type="dxa"/>
            </w:tcMar>
          </w:tcPr>
          <w:p w:rsidR="005A1D61" w14:paraId="16F08A3B" w14:textId="77777777">
            <w:r>
              <w:rPr>
                <w:sz w:val="20"/>
              </w:rPr>
              <w:t>{{model.PUERNOHC}}</w:t>
            </w:r>
          </w:p>
        </w:tc>
      </w:tr>
      <w:tr w14:paraId="543A54D4" w14:textId="77777777">
        <w:tblPrEx>
          <w:tblW w:w="0" w:type="auto"/>
          <w:tblLook w:val="04A0"/>
        </w:tblPrEx>
        <w:trPr>
          <w:trHeight w:val="269"/>
        </w:trPr>
        <w:tc>
          <w:tcPr>
            <w:tcW w:w="2592" w:type="dxa"/>
            <w:vMerge/>
            <w:tcMar>
              <w:top w:w="100" w:type="dxa"/>
              <w:left w:w="100" w:type="dxa"/>
              <w:bottom w:w="100" w:type="dxa"/>
              <w:right w:w="100" w:type="dxa"/>
            </w:tcMar>
          </w:tcPr>
          <w:p w:rsidR="005A1D61" w14:paraId="349348ED" w14:textId="77777777"/>
        </w:tc>
        <w:tc>
          <w:tcPr>
            <w:tcW w:w="5184" w:type="dxa"/>
            <w:vMerge w:val="restart"/>
            <w:tcMar>
              <w:top w:w="100" w:type="dxa"/>
              <w:left w:w="100" w:type="dxa"/>
              <w:bottom w:w="100" w:type="dxa"/>
              <w:right w:w="100" w:type="dxa"/>
            </w:tcMar>
          </w:tcPr>
          <w:p w:rsidR="005A1D61" w14:paraId="11618DCF" w14:textId="77777777"/>
        </w:tc>
        <w:tc>
          <w:tcPr>
            <w:tcW w:w="5184" w:type="dxa"/>
            <w:vMerge w:val="restart"/>
            <w:tcMar>
              <w:top w:w="100" w:type="dxa"/>
              <w:left w:w="100" w:type="dxa"/>
              <w:bottom w:w="100" w:type="dxa"/>
              <w:right w:w="100" w:type="dxa"/>
            </w:tcMar>
          </w:tcPr>
          <w:p w:rsidR="005A1D61" w14:paraId="6689EC47" w14:textId="77777777">
            <w:r>
              <w:rPr>
                <w:sz w:val="20"/>
              </w:rPr>
              <w:t>{{model.PUERNOTO}}</w:t>
            </w:r>
          </w:p>
        </w:tc>
      </w:tr>
      <w:tr w14:paraId="6C5EEC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D53E94" w14:textId="77777777">
            <w:r>
              <w:rPr>
                <w:b/>
                <w:sz w:val="24"/>
              </w:rPr>
              <w:t>TNAME</w:t>
            </w:r>
          </w:p>
        </w:tc>
        <w:tc>
          <w:tcPr>
            <w:tcW w:w="5184" w:type="dxa"/>
            <w:vMerge w:val="restart"/>
            <w:tcMar>
              <w:top w:w="100" w:type="dxa"/>
              <w:left w:w="100" w:type="dxa"/>
              <w:bottom w:w="100" w:type="dxa"/>
              <w:right w:w="100" w:type="dxa"/>
            </w:tcMar>
          </w:tcPr>
          <w:p w:rsidR="005A1D61" w14:paraId="7BCE8D60" w14:textId="77777777">
            <w:r>
              <w:rPr>
                <w:sz w:val="20"/>
              </w:rPr>
              <w:t>PULINENO==HURESPLI</w:t>
            </w:r>
          </w:p>
        </w:tc>
        <w:tc>
          <w:tcPr>
            <w:tcW w:w="5184" w:type="dxa"/>
            <w:vMerge w:val="restart"/>
            <w:tcMar>
              <w:top w:w="100" w:type="dxa"/>
              <w:left w:w="100" w:type="dxa"/>
              <w:bottom w:w="100" w:type="dxa"/>
              <w:right w:w="100" w:type="dxa"/>
            </w:tcMar>
          </w:tcPr>
          <w:p w:rsidR="005A1D61" w14:paraId="3E12A55E" w14:textId="77777777">
            <w:r>
              <w:rPr>
                <w:sz w:val="20"/>
              </w:rPr>
              <w:t>you</w:t>
            </w:r>
          </w:p>
        </w:tc>
      </w:tr>
      <w:tr w14:paraId="1D833712" w14:textId="77777777">
        <w:tblPrEx>
          <w:tblW w:w="0" w:type="auto"/>
          <w:tblLook w:val="04A0"/>
        </w:tblPrEx>
        <w:trPr>
          <w:trHeight w:val="269"/>
        </w:trPr>
        <w:tc>
          <w:tcPr>
            <w:tcW w:w="2592" w:type="dxa"/>
            <w:vMerge/>
            <w:tcMar>
              <w:top w:w="100" w:type="dxa"/>
              <w:left w:w="100" w:type="dxa"/>
              <w:bottom w:w="100" w:type="dxa"/>
              <w:right w:w="100" w:type="dxa"/>
            </w:tcMar>
          </w:tcPr>
          <w:p w:rsidR="005A1D61" w14:paraId="10B606E5" w14:textId="77777777"/>
        </w:tc>
        <w:tc>
          <w:tcPr>
            <w:tcW w:w="5184" w:type="dxa"/>
            <w:tcMar>
              <w:top w:w="100" w:type="dxa"/>
              <w:left w:w="100" w:type="dxa"/>
              <w:bottom w:w="100" w:type="dxa"/>
              <w:right w:w="100" w:type="dxa"/>
            </w:tcMar>
          </w:tcPr>
          <w:p w:rsidR="005A1D61" w14:paraId="32332B2D" w14:textId="77777777"/>
        </w:tc>
        <w:tc>
          <w:tcPr>
            <w:tcW w:w="5184" w:type="dxa"/>
            <w:tcMar>
              <w:top w:w="100" w:type="dxa"/>
              <w:left w:w="100" w:type="dxa"/>
              <w:bottom w:w="100" w:type="dxa"/>
              <w:right w:w="100" w:type="dxa"/>
            </w:tcMar>
          </w:tcPr>
          <w:p w:rsidR="005A1D61" w14:paraId="700C28B9" w14:textId="77777777">
            <w:r>
              <w:rPr>
                <w:sz w:val="20"/>
              </w:rPr>
              <w:t>{{model.PUFNAME}} {{model.PULNAME}}</w:t>
            </w:r>
          </w:p>
        </w:tc>
      </w:tr>
    </w:tbl>
    <w:p w:rsidR="005A1D61" w14:paraId="4DE47CBD" w14:textId="77777777"/>
    <w:tbl>
      <w:tblPr>
        <w:tblStyle w:val="TableGrid"/>
        <w:tblW w:w="0" w:type="auto"/>
        <w:tblLook w:val="04A0"/>
      </w:tblPr>
      <w:tblGrid>
        <w:gridCol w:w="2591"/>
        <w:gridCol w:w="10359"/>
      </w:tblGrid>
      <w:tr w14:paraId="7185B88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1923846" w14:textId="77777777">
            <w:r>
              <w:rPr>
                <w:b/>
                <w:sz w:val="30"/>
              </w:rPr>
              <w:t>BLOCK: BLKLABOR_FORCE / BLOCK: BLKLABOR_FORCE-BLKLABOR_FORCE_PERSON / BLOCK: BLKLABOR_FORCE-BLKLABOR_FORCE_PERSON-BEARNINGS / SCREEN: SC_ERNH2C / QUESTION: ERNH2C_CPS / RESPONSE: RERNH2C_CPS (STANDARD, NUMBER)</w:t>
            </w:r>
          </w:p>
        </w:tc>
      </w:tr>
      <w:tr w14:paraId="499328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062BB4" w14:textId="77777777">
            <w:r>
              <w:rPr>
                <w:b/>
                <w:sz w:val="24"/>
              </w:rPr>
              <w:t>ATTRIBUTE NAME</w:t>
            </w:r>
          </w:p>
        </w:tc>
        <w:tc>
          <w:tcPr>
            <w:tcW w:w="10368" w:type="dxa"/>
            <w:vMerge w:val="restart"/>
            <w:tcMar>
              <w:top w:w="100" w:type="dxa"/>
              <w:left w:w="100" w:type="dxa"/>
              <w:bottom w:w="100" w:type="dxa"/>
              <w:right w:w="100" w:type="dxa"/>
            </w:tcMar>
          </w:tcPr>
          <w:p w:rsidR="005A1D61" w14:paraId="31C765A5" w14:textId="77777777">
            <w:r>
              <w:rPr>
                <w:b/>
                <w:sz w:val="24"/>
              </w:rPr>
              <w:t>VALUE</w:t>
            </w:r>
          </w:p>
        </w:tc>
      </w:tr>
      <w:tr w14:paraId="1670F7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924E91" w14:textId="77777777">
            <w:r>
              <w:rPr>
                <w:sz w:val="20"/>
              </w:rPr>
              <w:t>RESPONSE VARIABLE</w:t>
            </w:r>
          </w:p>
        </w:tc>
        <w:tc>
          <w:tcPr>
            <w:tcW w:w="10368" w:type="dxa"/>
            <w:vMerge w:val="restart"/>
            <w:tcMar>
              <w:top w:w="100" w:type="dxa"/>
              <w:left w:w="100" w:type="dxa"/>
              <w:bottom w:w="100" w:type="dxa"/>
              <w:right w:w="100" w:type="dxa"/>
            </w:tcMar>
          </w:tcPr>
          <w:p w:rsidR="005A1D61" w14:paraId="60DCECB0" w14:textId="77777777">
            <w:r>
              <w:rPr>
                <w:sz w:val="20"/>
              </w:rPr>
              <w:t>PUERNH2C</w:t>
            </w:r>
          </w:p>
        </w:tc>
      </w:tr>
      <w:tr w14:paraId="49C346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E22159" w14:textId="77777777">
            <w:r>
              <w:rPr>
                <w:sz w:val="20"/>
              </w:rPr>
              <w:t>POSITIONING</w:t>
            </w:r>
          </w:p>
        </w:tc>
        <w:tc>
          <w:tcPr>
            <w:tcW w:w="10368" w:type="dxa"/>
            <w:vMerge w:val="restart"/>
            <w:tcMar>
              <w:top w:w="100" w:type="dxa"/>
              <w:left w:w="100" w:type="dxa"/>
              <w:bottom w:w="100" w:type="dxa"/>
              <w:right w:w="100" w:type="dxa"/>
            </w:tcMar>
          </w:tcPr>
          <w:p w:rsidR="005A1D61" w14:paraId="2C26060F" w14:textId="77777777">
            <w:r>
              <w:rPr>
                <w:sz w:val="20"/>
              </w:rPr>
              <w:t>Vertical</w:t>
            </w:r>
          </w:p>
        </w:tc>
      </w:tr>
      <w:tr w14:paraId="5F34BD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67957E" w14:textId="77777777">
            <w:r>
              <w:rPr>
                <w:sz w:val="20"/>
              </w:rPr>
              <w:t>MAX LENGTH</w:t>
            </w:r>
          </w:p>
        </w:tc>
        <w:tc>
          <w:tcPr>
            <w:tcW w:w="10368" w:type="dxa"/>
            <w:vMerge w:val="restart"/>
            <w:tcMar>
              <w:top w:w="100" w:type="dxa"/>
              <w:left w:w="100" w:type="dxa"/>
              <w:bottom w:w="100" w:type="dxa"/>
              <w:right w:w="100" w:type="dxa"/>
            </w:tcMar>
          </w:tcPr>
          <w:p w:rsidR="005A1D61" w14:paraId="17DEF39E" w14:textId="77777777">
            <w:r>
              <w:rPr>
                <w:sz w:val="20"/>
              </w:rPr>
              <w:t>3</w:t>
            </w:r>
          </w:p>
        </w:tc>
      </w:tr>
      <w:tr w14:paraId="550BDC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43A995" w14:textId="77777777">
            <w:r>
              <w:rPr>
                <w:sz w:val="20"/>
              </w:rPr>
              <w:t>MINIMUM VALUE</w:t>
            </w:r>
          </w:p>
        </w:tc>
        <w:tc>
          <w:tcPr>
            <w:tcW w:w="10368" w:type="dxa"/>
            <w:vMerge w:val="restart"/>
            <w:tcMar>
              <w:top w:w="100" w:type="dxa"/>
              <w:left w:w="100" w:type="dxa"/>
              <w:bottom w:w="100" w:type="dxa"/>
              <w:right w:w="100" w:type="dxa"/>
            </w:tcMar>
          </w:tcPr>
          <w:p w:rsidR="005A1D61" w14:paraId="0FCD60EB" w14:textId="77777777">
            <w:r>
              <w:rPr>
                <w:sz w:val="20"/>
              </w:rPr>
              <w:t>0</w:t>
            </w:r>
          </w:p>
        </w:tc>
      </w:tr>
      <w:tr w14:paraId="0C9918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09BAA1" w14:textId="77777777">
            <w:r>
              <w:rPr>
                <w:sz w:val="20"/>
              </w:rPr>
              <w:t>MAXIMUM VALUE</w:t>
            </w:r>
          </w:p>
        </w:tc>
        <w:tc>
          <w:tcPr>
            <w:tcW w:w="10368" w:type="dxa"/>
            <w:vMerge w:val="restart"/>
            <w:tcMar>
              <w:top w:w="100" w:type="dxa"/>
              <w:left w:w="100" w:type="dxa"/>
              <w:bottom w:w="100" w:type="dxa"/>
              <w:right w:w="100" w:type="dxa"/>
            </w:tcMar>
          </w:tcPr>
          <w:p w:rsidR="005A1D61" w14:paraId="674992FE" w14:textId="77777777">
            <w:r>
              <w:rPr>
                <w:sz w:val="20"/>
              </w:rPr>
              <w:t>99</w:t>
            </w:r>
          </w:p>
        </w:tc>
      </w:tr>
      <w:tr w14:paraId="6D408B1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548F18" w14:textId="77777777">
            <w:r>
              <w:rPr>
                <w:sz w:val="20"/>
              </w:rPr>
              <w:t>RESPONSE FIELD LABEL</w:t>
            </w:r>
          </w:p>
        </w:tc>
        <w:tc>
          <w:tcPr>
            <w:tcW w:w="10368" w:type="dxa"/>
            <w:vMerge w:val="restart"/>
            <w:tcMar>
              <w:top w:w="100" w:type="dxa"/>
              <w:left w:w="100" w:type="dxa"/>
              <w:bottom w:w="100" w:type="dxa"/>
              <w:right w:w="100" w:type="dxa"/>
            </w:tcMar>
          </w:tcPr>
          <w:p w:rsidR="005A1D61" w14:paraId="0F027B4A" w14:textId="77777777">
            <w:r>
              <w:rPr>
                <w:sz w:val="20"/>
              </w:rPr>
              <w:t>Hours per week</w:t>
            </w:r>
          </w:p>
        </w:tc>
      </w:tr>
      <w:tr w14:paraId="3BBC9A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25D171" w14:textId="77777777">
            <w:r>
              <w:rPr>
                <w:sz w:val="20"/>
              </w:rPr>
              <w:t>RESPONSE FIELD LABEL DISPLAY</w:t>
            </w:r>
          </w:p>
        </w:tc>
        <w:tc>
          <w:tcPr>
            <w:tcW w:w="10368" w:type="dxa"/>
            <w:vMerge w:val="restart"/>
            <w:tcMar>
              <w:top w:w="100" w:type="dxa"/>
              <w:left w:w="100" w:type="dxa"/>
              <w:bottom w:w="100" w:type="dxa"/>
              <w:right w:w="100" w:type="dxa"/>
            </w:tcMar>
          </w:tcPr>
          <w:p w:rsidR="005A1D61" w14:paraId="25E0CA46" w14:textId="77777777">
            <w:r>
              <w:rPr>
                <w:sz w:val="20"/>
              </w:rPr>
              <w:t>1</w:t>
            </w:r>
          </w:p>
        </w:tc>
      </w:tr>
      <w:tr w14:paraId="0F5C5E35" w14:textId="77777777">
        <w:tblPrEx>
          <w:tblW w:w="0" w:type="auto"/>
          <w:tblLook w:val="04A0"/>
        </w:tblPrEx>
        <w:trPr>
          <w:trHeight w:val="269"/>
        </w:trPr>
        <w:tc>
          <w:tcPr>
            <w:tcW w:w="2592" w:type="dxa"/>
            <w:tcMar>
              <w:top w:w="100" w:type="dxa"/>
              <w:left w:w="100" w:type="dxa"/>
              <w:bottom w:w="100" w:type="dxa"/>
              <w:right w:w="100" w:type="dxa"/>
            </w:tcMar>
          </w:tcPr>
          <w:p w:rsidR="005A1D61" w14:paraId="4D793326" w14:textId="77777777">
            <w:r>
              <w:rPr>
                <w:sz w:val="20"/>
              </w:rPr>
              <w:t>RESPONSE FIELD LABEL POSITION</w:t>
            </w:r>
          </w:p>
        </w:tc>
        <w:tc>
          <w:tcPr>
            <w:tcW w:w="10368" w:type="dxa"/>
            <w:tcMar>
              <w:top w:w="100" w:type="dxa"/>
              <w:left w:w="100" w:type="dxa"/>
              <w:bottom w:w="100" w:type="dxa"/>
              <w:right w:w="100" w:type="dxa"/>
            </w:tcMar>
          </w:tcPr>
          <w:p w:rsidR="005A1D61" w14:paraId="3DAC2035" w14:textId="77777777">
            <w:r>
              <w:rPr>
                <w:sz w:val="20"/>
              </w:rPr>
              <w:t>Right</w:t>
            </w:r>
          </w:p>
        </w:tc>
      </w:tr>
    </w:tbl>
    <w:p w:rsidR="005A1D61" w14:paraId="6596DFA2" w14:textId="77777777"/>
    <w:tbl>
      <w:tblPr>
        <w:tblStyle w:val="TableGrid"/>
        <w:tblW w:w="0" w:type="auto"/>
        <w:tblLook w:val="04A0"/>
      </w:tblPr>
      <w:tblGrid>
        <w:gridCol w:w="2590"/>
        <w:gridCol w:w="5180"/>
        <w:gridCol w:w="5180"/>
      </w:tblGrid>
      <w:tr w14:paraId="0428303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80E3585" w14:textId="77777777">
            <w:r>
              <w:rPr>
                <w:b/>
                <w:sz w:val="30"/>
              </w:rPr>
              <w:t xml:space="preserve">BLOCK: </w:t>
            </w:r>
            <w:r>
              <w:rPr>
                <w:b/>
                <w:sz w:val="30"/>
              </w:rPr>
              <w:t>BLKLABOR_FORCE / BLOCK: BLKLABOR_FORCE-BLKLABOR_FORCE_PERSON / BLOCK: BLKLABOR_FORCE-BLKLABOR_FORCE_PERSON-BEARNINGS / SCREEN: SC_ERNWK1 / QUESTION: ERNWK1_CPS (STANDARD)</w:t>
            </w:r>
          </w:p>
        </w:tc>
      </w:tr>
      <w:tr w14:paraId="5463E3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CDB1D4" w14:textId="77777777">
            <w:r>
              <w:rPr>
                <w:b/>
                <w:sz w:val="24"/>
              </w:rPr>
              <w:t>ATTRIBUTE NAME</w:t>
            </w:r>
          </w:p>
        </w:tc>
        <w:tc>
          <w:tcPr>
            <w:tcW w:w="10368" w:type="dxa"/>
            <w:gridSpan w:val="2"/>
            <w:vMerge w:val="restart"/>
            <w:tcMar>
              <w:top w:w="100" w:type="dxa"/>
              <w:left w:w="100" w:type="dxa"/>
              <w:bottom w:w="100" w:type="dxa"/>
              <w:right w:w="100" w:type="dxa"/>
            </w:tcMar>
          </w:tcPr>
          <w:p w:rsidR="005A1D61" w14:paraId="322BC651" w14:textId="77777777">
            <w:r>
              <w:rPr>
                <w:b/>
                <w:sz w:val="24"/>
              </w:rPr>
              <w:t>VALUE</w:t>
            </w:r>
          </w:p>
        </w:tc>
      </w:tr>
      <w:tr w14:paraId="3A2F7D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092F9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673F94A" w14:textId="77777777">
            <w:r>
              <w:rPr>
                <w:sz w:val="20"/>
              </w:rPr>
              <w:t>Then, including overtime pay, tips and commissions, what are ^PNAME usual WEEKLY earnings on ^THIS_MAIN, before taxes or other deductions?&amp;nbsp;</w:t>
            </w:r>
          </w:p>
        </w:tc>
      </w:tr>
      <w:tr w14:paraId="610028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F332A0" w14:textId="77777777">
            <w:r>
              <w:rPr>
                <w:b/>
                <w:sz w:val="24"/>
              </w:rPr>
              <w:t>FILL</w:t>
            </w:r>
          </w:p>
        </w:tc>
        <w:tc>
          <w:tcPr>
            <w:tcW w:w="5184" w:type="dxa"/>
            <w:vMerge w:val="restart"/>
            <w:tcMar>
              <w:top w:w="100" w:type="dxa"/>
              <w:left w:w="100" w:type="dxa"/>
              <w:bottom w:w="100" w:type="dxa"/>
              <w:right w:w="100" w:type="dxa"/>
            </w:tcMar>
          </w:tcPr>
          <w:p w:rsidR="005A1D61" w14:paraId="6EE9F33F" w14:textId="77777777">
            <w:r>
              <w:rPr>
                <w:b/>
                <w:sz w:val="24"/>
              </w:rPr>
              <w:t>CONDITION</w:t>
            </w:r>
          </w:p>
        </w:tc>
        <w:tc>
          <w:tcPr>
            <w:tcW w:w="5184" w:type="dxa"/>
            <w:vMerge w:val="restart"/>
            <w:tcMar>
              <w:top w:w="100" w:type="dxa"/>
              <w:left w:w="100" w:type="dxa"/>
              <w:bottom w:w="100" w:type="dxa"/>
              <w:right w:w="100" w:type="dxa"/>
            </w:tcMar>
          </w:tcPr>
          <w:p w:rsidR="005A1D61" w14:paraId="2025B0E6" w14:textId="77777777">
            <w:r>
              <w:rPr>
                <w:b/>
                <w:sz w:val="24"/>
              </w:rPr>
              <w:t>VALUE</w:t>
            </w:r>
          </w:p>
        </w:tc>
      </w:tr>
      <w:tr w14:paraId="2A6206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1F3C4C" w14:textId="77777777">
            <w:r>
              <w:rPr>
                <w:b/>
                <w:sz w:val="24"/>
              </w:rPr>
              <w:t>PNAME</w:t>
            </w:r>
          </w:p>
        </w:tc>
        <w:tc>
          <w:tcPr>
            <w:tcW w:w="5184" w:type="dxa"/>
            <w:vMerge w:val="restart"/>
            <w:tcMar>
              <w:top w:w="100" w:type="dxa"/>
              <w:left w:w="100" w:type="dxa"/>
              <w:bottom w:w="100" w:type="dxa"/>
              <w:right w:w="100" w:type="dxa"/>
            </w:tcMar>
          </w:tcPr>
          <w:p w:rsidR="005A1D61" w14:paraId="6F592279" w14:textId="77777777">
            <w:r>
              <w:rPr>
                <w:sz w:val="20"/>
              </w:rPr>
              <w:t>PULINENO==HURESPLI</w:t>
            </w:r>
          </w:p>
        </w:tc>
        <w:tc>
          <w:tcPr>
            <w:tcW w:w="5184" w:type="dxa"/>
            <w:vMerge w:val="restart"/>
            <w:tcMar>
              <w:top w:w="100" w:type="dxa"/>
              <w:left w:w="100" w:type="dxa"/>
              <w:bottom w:w="100" w:type="dxa"/>
              <w:right w:w="100" w:type="dxa"/>
            </w:tcMar>
          </w:tcPr>
          <w:p w:rsidR="005A1D61" w14:paraId="498C6741" w14:textId="77777777">
            <w:r>
              <w:rPr>
                <w:sz w:val="20"/>
              </w:rPr>
              <w:t>your</w:t>
            </w:r>
          </w:p>
        </w:tc>
      </w:tr>
      <w:tr w14:paraId="05041812" w14:textId="77777777">
        <w:tblPrEx>
          <w:tblW w:w="0" w:type="auto"/>
          <w:tblLook w:val="04A0"/>
        </w:tblPrEx>
        <w:trPr>
          <w:trHeight w:val="269"/>
        </w:trPr>
        <w:tc>
          <w:tcPr>
            <w:tcW w:w="2592" w:type="dxa"/>
            <w:vMerge/>
            <w:tcMar>
              <w:top w:w="100" w:type="dxa"/>
              <w:left w:w="100" w:type="dxa"/>
              <w:bottom w:w="100" w:type="dxa"/>
              <w:right w:w="100" w:type="dxa"/>
            </w:tcMar>
          </w:tcPr>
          <w:p w:rsidR="005A1D61" w14:paraId="0DA5E693" w14:textId="77777777"/>
        </w:tc>
        <w:tc>
          <w:tcPr>
            <w:tcW w:w="5184" w:type="dxa"/>
            <w:vMerge w:val="restart"/>
            <w:tcMar>
              <w:top w:w="100" w:type="dxa"/>
              <w:left w:w="100" w:type="dxa"/>
              <w:bottom w:w="100" w:type="dxa"/>
              <w:right w:w="100" w:type="dxa"/>
            </w:tcMar>
          </w:tcPr>
          <w:p w:rsidR="005A1D61" w14:paraId="308B47D5" w14:textId="77777777"/>
        </w:tc>
        <w:tc>
          <w:tcPr>
            <w:tcW w:w="5184" w:type="dxa"/>
            <w:vMerge w:val="restart"/>
            <w:tcMar>
              <w:top w:w="100" w:type="dxa"/>
              <w:left w:w="100" w:type="dxa"/>
              <w:bottom w:w="100" w:type="dxa"/>
              <w:right w:w="100" w:type="dxa"/>
            </w:tcMar>
          </w:tcPr>
          <w:p w:rsidR="005A1D61" w14:paraId="6A4F7338" w14:textId="77777777">
            <w:r>
              <w:rPr>
                <w:sz w:val="20"/>
              </w:rPr>
              <w:t>{{model.PUFNAME}} {{model.PULNAME}}'s</w:t>
            </w:r>
          </w:p>
        </w:tc>
      </w:tr>
      <w:tr w14:paraId="026674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1C0D29" w14:textId="77777777">
            <w:r>
              <w:rPr>
                <w:b/>
                <w:sz w:val="24"/>
              </w:rPr>
              <w:t>THIS_MAIN</w:t>
            </w:r>
          </w:p>
        </w:tc>
        <w:tc>
          <w:tcPr>
            <w:tcW w:w="5184" w:type="dxa"/>
            <w:vMerge w:val="restart"/>
            <w:tcMar>
              <w:top w:w="100" w:type="dxa"/>
              <w:left w:w="100" w:type="dxa"/>
              <w:bottom w:w="100" w:type="dxa"/>
              <w:right w:w="100" w:type="dxa"/>
            </w:tcMar>
          </w:tcPr>
          <w:p w:rsidR="005A1D61" w14:paraId="14318E3A" w14:textId="77777777">
            <w:r>
              <w:rPr>
                <w:sz w:val="20"/>
              </w:rPr>
              <w:t>PUMJ=="1"</w:t>
            </w:r>
          </w:p>
        </w:tc>
        <w:tc>
          <w:tcPr>
            <w:tcW w:w="5184" w:type="dxa"/>
            <w:vMerge w:val="restart"/>
            <w:tcMar>
              <w:top w:w="100" w:type="dxa"/>
              <w:left w:w="100" w:type="dxa"/>
              <w:bottom w:w="100" w:type="dxa"/>
              <w:right w:w="100" w:type="dxa"/>
            </w:tcMar>
          </w:tcPr>
          <w:p w:rsidR="005A1D61" w14:paraId="4C2A009D" w14:textId="77777777">
            <w:r>
              <w:rPr>
                <w:sz w:val="20"/>
              </w:rPr>
              <w:t>^HISHER MAIN job</w:t>
            </w:r>
          </w:p>
        </w:tc>
      </w:tr>
      <w:tr w14:paraId="772D5C54" w14:textId="77777777">
        <w:tblPrEx>
          <w:tblW w:w="0" w:type="auto"/>
          <w:tblLook w:val="04A0"/>
        </w:tblPrEx>
        <w:trPr>
          <w:trHeight w:val="269"/>
        </w:trPr>
        <w:tc>
          <w:tcPr>
            <w:tcW w:w="2592" w:type="dxa"/>
            <w:vMerge/>
            <w:tcMar>
              <w:top w:w="100" w:type="dxa"/>
              <w:left w:w="100" w:type="dxa"/>
              <w:bottom w:w="100" w:type="dxa"/>
              <w:right w:w="100" w:type="dxa"/>
            </w:tcMar>
          </w:tcPr>
          <w:p w:rsidR="005A1D61" w14:paraId="2F7F21F1" w14:textId="77777777"/>
        </w:tc>
        <w:tc>
          <w:tcPr>
            <w:tcW w:w="5184" w:type="dxa"/>
            <w:tcMar>
              <w:top w:w="100" w:type="dxa"/>
              <w:left w:w="100" w:type="dxa"/>
              <w:bottom w:w="100" w:type="dxa"/>
              <w:right w:w="100" w:type="dxa"/>
            </w:tcMar>
          </w:tcPr>
          <w:p w:rsidR="005A1D61" w14:paraId="3B45E0C3" w14:textId="77777777"/>
        </w:tc>
        <w:tc>
          <w:tcPr>
            <w:tcW w:w="5184" w:type="dxa"/>
            <w:tcMar>
              <w:top w:w="100" w:type="dxa"/>
              <w:left w:w="100" w:type="dxa"/>
              <w:bottom w:w="100" w:type="dxa"/>
              <w:right w:w="100" w:type="dxa"/>
            </w:tcMar>
          </w:tcPr>
          <w:p w:rsidR="005A1D61" w14:paraId="02CC6AE4" w14:textId="77777777">
            <w:r>
              <w:rPr>
                <w:sz w:val="20"/>
              </w:rPr>
              <w:t>this job</w:t>
            </w:r>
          </w:p>
        </w:tc>
      </w:tr>
    </w:tbl>
    <w:p w:rsidR="005A1D61" w14:paraId="223C08DE" w14:textId="77777777"/>
    <w:tbl>
      <w:tblPr>
        <w:tblStyle w:val="TableGrid"/>
        <w:tblW w:w="0" w:type="auto"/>
        <w:tblLook w:val="04A0"/>
      </w:tblPr>
      <w:tblGrid>
        <w:gridCol w:w="2591"/>
        <w:gridCol w:w="10359"/>
      </w:tblGrid>
      <w:tr w14:paraId="7A3CEAA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42CEAE9" w14:textId="77777777">
            <w:r>
              <w:rPr>
                <w:b/>
                <w:sz w:val="30"/>
              </w:rPr>
              <w:t>BLOCK: BLKLABOR_FORCE / BLOCK: BLKLABOR_FORCE-BLKLABOR_FORCE_PERSON / BLOCK: BLKLABOR_FORCE-BLKLABOR_FORCE_PERSON-BEARNINGS / SCREEN: SC_ERNWK1 / QUESTION: ERNWK1_CPS / RESPONSE: RERNWK1_CPS (STANDARD, CURRENCY)</w:t>
            </w:r>
          </w:p>
        </w:tc>
      </w:tr>
      <w:tr w14:paraId="322D01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03B668" w14:textId="77777777">
            <w:r>
              <w:rPr>
                <w:b/>
                <w:sz w:val="24"/>
              </w:rPr>
              <w:t>ATTRIBUTE NAME</w:t>
            </w:r>
          </w:p>
        </w:tc>
        <w:tc>
          <w:tcPr>
            <w:tcW w:w="10368" w:type="dxa"/>
            <w:vMerge w:val="restart"/>
            <w:tcMar>
              <w:top w:w="100" w:type="dxa"/>
              <w:left w:w="100" w:type="dxa"/>
              <w:bottom w:w="100" w:type="dxa"/>
              <w:right w:w="100" w:type="dxa"/>
            </w:tcMar>
          </w:tcPr>
          <w:p w:rsidR="005A1D61" w14:paraId="3F79793D" w14:textId="77777777">
            <w:r>
              <w:rPr>
                <w:b/>
                <w:sz w:val="24"/>
              </w:rPr>
              <w:t>VALUE</w:t>
            </w:r>
          </w:p>
        </w:tc>
      </w:tr>
      <w:tr w14:paraId="3B0712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A39F75" w14:textId="77777777">
            <w:r>
              <w:rPr>
                <w:sz w:val="20"/>
              </w:rPr>
              <w:t xml:space="preserve">RESPONSE </w:t>
            </w:r>
            <w:r>
              <w:rPr>
                <w:sz w:val="20"/>
              </w:rPr>
              <w:t>VARIABLE</w:t>
            </w:r>
          </w:p>
        </w:tc>
        <w:tc>
          <w:tcPr>
            <w:tcW w:w="10368" w:type="dxa"/>
            <w:vMerge w:val="restart"/>
            <w:tcMar>
              <w:top w:w="100" w:type="dxa"/>
              <w:left w:w="100" w:type="dxa"/>
              <w:bottom w:w="100" w:type="dxa"/>
              <w:right w:w="100" w:type="dxa"/>
            </w:tcMar>
          </w:tcPr>
          <w:p w:rsidR="005A1D61" w14:paraId="3729008E" w14:textId="77777777">
            <w:r>
              <w:rPr>
                <w:sz w:val="20"/>
              </w:rPr>
              <w:t>PUERNWK1</w:t>
            </w:r>
          </w:p>
        </w:tc>
      </w:tr>
      <w:tr w14:paraId="177521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4FBEA8" w14:textId="77777777">
            <w:r>
              <w:rPr>
                <w:sz w:val="20"/>
              </w:rPr>
              <w:t>POSITIONING</w:t>
            </w:r>
          </w:p>
        </w:tc>
        <w:tc>
          <w:tcPr>
            <w:tcW w:w="10368" w:type="dxa"/>
            <w:vMerge w:val="restart"/>
            <w:tcMar>
              <w:top w:w="100" w:type="dxa"/>
              <w:left w:w="100" w:type="dxa"/>
              <w:bottom w:w="100" w:type="dxa"/>
              <w:right w:w="100" w:type="dxa"/>
            </w:tcMar>
          </w:tcPr>
          <w:p w:rsidR="005A1D61" w14:paraId="2351E2C3" w14:textId="77777777">
            <w:r>
              <w:rPr>
                <w:sz w:val="20"/>
              </w:rPr>
              <w:t>Vertical</w:t>
            </w:r>
          </w:p>
        </w:tc>
      </w:tr>
      <w:tr w14:paraId="5FC5BC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8DD46A" w14:textId="77777777">
            <w:r>
              <w:rPr>
                <w:sz w:val="20"/>
              </w:rPr>
              <w:t>MAX LENGTH</w:t>
            </w:r>
          </w:p>
        </w:tc>
        <w:tc>
          <w:tcPr>
            <w:tcW w:w="10368" w:type="dxa"/>
            <w:vMerge w:val="restart"/>
            <w:tcMar>
              <w:top w:w="100" w:type="dxa"/>
              <w:left w:w="100" w:type="dxa"/>
              <w:bottom w:w="100" w:type="dxa"/>
              <w:right w:w="100" w:type="dxa"/>
            </w:tcMar>
          </w:tcPr>
          <w:p w:rsidR="005A1D61" w14:paraId="731AA200" w14:textId="77777777">
            <w:r>
              <w:rPr>
                <w:sz w:val="20"/>
              </w:rPr>
              <w:t>5</w:t>
            </w:r>
          </w:p>
        </w:tc>
      </w:tr>
      <w:tr w14:paraId="5E00D7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D8C21C" w14:textId="77777777">
            <w:r>
              <w:rPr>
                <w:sz w:val="20"/>
              </w:rPr>
              <w:t>NUMBER OF DECIMAL PLACES</w:t>
            </w:r>
          </w:p>
        </w:tc>
        <w:tc>
          <w:tcPr>
            <w:tcW w:w="10368" w:type="dxa"/>
            <w:vMerge w:val="restart"/>
            <w:tcMar>
              <w:top w:w="100" w:type="dxa"/>
              <w:left w:w="100" w:type="dxa"/>
              <w:bottom w:w="100" w:type="dxa"/>
              <w:right w:w="100" w:type="dxa"/>
            </w:tcMar>
          </w:tcPr>
          <w:p w:rsidR="005A1D61" w14:paraId="799B8316" w14:textId="77777777">
            <w:r>
              <w:rPr>
                <w:sz w:val="20"/>
              </w:rPr>
              <w:t>0</w:t>
            </w:r>
          </w:p>
        </w:tc>
      </w:tr>
      <w:tr w14:paraId="70DD86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63DA91" w14:textId="77777777">
            <w:r>
              <w:rPr>
                <w:sz w:val="20"/>
              </w:rPr>
              <w:t>MINIMUM VALUE</w:t>
            </w:r>
          </w:p>
        </w:tc>
        <w:tc>
          <w:tcPr>
            <w:tcW w:w="10368" w:type="dxa"/>
            <w:vMerge w:val="restart"/>
            <w:tcMar>
              <w:top w:w="100" w:type="dxa"/>
              <w:left w:w="100" w:type="dxa"/>
              <w:bottom w:w="100" w:type="dxa"/>
              <w:right w:w="100" w:type="dxa"/>
            </w:tcMar>
          </w:tcPr>
          <w:p w:rsidR="005A1D61" w14:paraId="4EC4D99F" w14:textId="77777777">
            <w:r>
              <w:rPr>
                <w:sz w:val="20"/>
              </w:rPr>
              <w:t>0</w:t>
            </w:r>
          </w:p>
        </w:tc>
      </w:tr>
      <w:tr w14:paraId="279003A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8358A1" w14:textId="77777777">
            <w:r>
              <w:rPr>
                <w:sz w:val="20"/>
              </w:rPr>
              <w:t>MAXIMUM VALUE</w:t>
            </w:r>
          </w:p>
        </w:tc>
        <w:tc>
          <w:tcPr>
            <w:tcW w:w="10368" w:type="dxa"/>
            <w:vMerge w:val="restart"/>
            <w:tcMar>
              <w:top w:w="100" w:type="dxa"/>
              <w:left w:w="100" w:type="dxa"/>
              <w:bottom w:w="100" w:type="dxa"/>
              <w:right w:w="100" w:type="dxa"/>
            </w:tcMar>
          </w:tcPr>
          <w:p w:rsidR="005A1D61" w14:paraId="32EC1FE3" w14:textId="77777777">
            <w:r>
              <w:rPr>
                <w:sz w:val="20"/>
              </w:rPr>
              <w:t>9999</w:t>
            </w:r>
          </w:p>
        </w:tc>
      </w:tr>
      <w:tr w14:paraId="3740C1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E83238" w14:textId="77777777">
            <w:r>
              <w:rPr>
                <w:sz w:val="20"/>
              </w:rPr>
              <w:t>RESPONSE FIELD LABEL</w:t>
            </w:r>
          </w:p>
        </w:tc>
        <w:tc>
          <w:tcPr>
            <w:tcW w:w="10368" w:type="dxa"/>
            <w:vMerge w:val="restart"/>
            <w:tcMar>
              <w:top w:w="100" w:type="dxa"/>
              <w:left w:w="100" w:type="dxa"/>
              <w:bottom w:w="100" w:type="dxa"/>
              <w:right w:w="100" w:type="dxa"/>
            </w:tcMar>
          </w:tcPr>
          <w:p w:rsidR="005A1D61" w14:paraId="18DB7C6B" w14:textId="77777777">
            <w:r>
              <w:rPr>
                <w:sz w:val="20"/>
              </w:rPr>
              <w:t>$</w:t>
            </w:r>
          </w:p>
        </w:tc>
      </w:tr>
      <w:tr w14:paraId="35626B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58BB41" w14:textId="77777777">
            <w:r>
              <w:rPr>
                <w:sz w:val="20"/>
              </w:rPr>
              <w:t>RESPONSE FIELD LABEL DISPLAY</w:t>
            </w:r>
          </w:p>
        </w:tc>
        <w:tc>
          <w:tcPr>
            <w:tcW w:w="10368" w:type="dxa"/>
            <w:vMerge w:val="restart"/>
            <w:tcMar>
              <w:top w:w="100" w:type="dxa"/>
              <w:left w:w="100" w:type="dxa"/>
              <w:bottom w:w="100" w:type="dxa"/>
              <w:right w:w="100" w:type="dxa"/>
            </w:tcMar>
          </w:tcPr>
          <w:p w:rsidR="005A1D61" w14:paraId="49149344" w14:textId="77777777">
            <w:r>
              <w:rPr>
                <w:sz w:val="20"/>
              </w:rPr>
              <w:t>1</w:t>
            </w:r>
          </w:p>
        </w:tc>
      </w:tr>
      <w:tr w14:paraId="621E9B7F" w14:textId="77777777">
        <w:tblPrEx>
          <w:tblW w:w="0" w:type="auto"/>
          <w:tblLook w:val="04A0"/>
        </w:tblPrEx>
        <w:trPr>
          <w:trHeight w:val="269"/>
        </w:trPr>
        <w:tc>
          <w:tcPr>
            <w:tcW w:w="2592" w:type="dxa"/>
            <w:tcMar>
              <w:top w:w="100" w:type="dxa"/>
              <w:left w:w="100" w:type="dxa"/>
              <w:bottom w:w="100" w:type="dxa"/>
              <w:right w:w="100" w:type="dxa"/>
            </w:tcMar>
          </w:tcPr>
          <w:p w:rsidR="005A1D61" w14:paraId="1BCA7D42" w14:textId="77777777">
            <w:r>
              <w:rPr>
                <w:sz w:val="20"/>
              </w:rPr>
              <w:t>RESPONSE FIELD LABEL POSITION</w:t>
            </w:r>
          </w:p>
        </w:tc>
        <w:tc>
          <w:tcPr>
            <w:tcW w:w="10368" w:type="dxa"/>
            <w:tcMar>
              <w:top w:w="100" w:type="dxa"/>
              <w:left w:w="100" w:type="dxa"/>
              <w:bottom w:w="100" w:type="dxa"/>
              <w:right w:w="100" w:type="dxa"/>
            </w:tcMar>
          </w:tcPr>
          <w:p w:rsidR="005A1D61" w14:paraId="42340E8A" w14:textId="77777777">
            <w:r>
              <w:rPr>
                <w:sz w:val="20"/>
              </w:rPr>
              <w:t>Left</w:t>
            </w:r>
          </w:p>
        </w:tc>
      </w:tr>
    </w:tbl>
    <w:p w:rsidR="005A1D61" w14:paraId="4B404F65" w14:textId="77777777"/>
    <w:tbl>
      <w:tblPr>
        <w:tblStyle w:val="TableGrid"/>
        <w:tblW w:w="0" w:type="auto"/>
        <w:tblLook w:val="04A0"/>
      </w:tblPr>
      <w:tblGrid>
        <w:gridCol w:w="2590"/>
        <w:gridCol w:w="5180"/>
        <w:gridCol w:w="5180"/>
      </w:tblGrid>
      <w:tr w14:paraId="1F9582C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D32C3FC" w14:textId="77777777">
            <w:r>
              <w:rPr>
                <w:b/>
                <w:sz w:val="30"/>
              </w:rPr>
              <w:t xml:space="preserve">BLOCK: BLKLABOR_FORCE / BLOCK: </w:t>
            </w:r>
            <w:r>
              <w:rPr>
                <w:b/>
                <w:sz w:val="30"/>
              </w:rPr>
              <w:t>BLKLABOR_FORCE-BLKLABOR_FORCE_PERSON / BLOCK: BLKLABOR_FORCE-BLKLABOR_FORCE_PERSON-BEARNINGS / SCREEN: SC_ERNVR3 / QUESTION: ERNVR3_CPS (STANDARD)</w:t>
            </w:r>
          </w:p>
        </w:tc>
      </w:tr>
      <w:tr w14:paraId="30216A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C6B2E2" w14:textId="77777777">
            <w:r>
              <w:rPr>
                <w:b/>
                <w:sz w:val="24"/>
              </w:rPr>
              <w:t>ATTRIBUTE NAME</w:t>
            </w:r>
          </w:p>
        </w:tc>
        <w:tc>
          <w:tcPr>
            <w:tcW w:w="10368" w:type="dxa"/>
            <w:gridSpan w:val="2"/>
            <w:vMerge w:val="restart"/>
            <w:tcMar>
              <w:top w:w="100" w:type="dxa"/>
              <w:left w:w="100" w:type="dxa"/>
              <w:bottom w:w="100" w:type="dxa"/>
              <w:right w:w="100" w:type="dxa"/>
            </w:tcMar>
          </w:tcPr>
          <w:p w:rsidR="005A1D61" w14:paraId="72C9507B" w14:textId="77777777">
            <w:r>
              <w:rPr>
                <w:b/>
                <w:sz w:val="24"/>
              </w:rPr>
              <w:t>VALUE</w:t>
            </w:r>
          </w:p>
        </w:tc>
      </w:tr>
      <w:tr w14:paraId="11A7A0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F9FFA6"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DD14DEE" w14:textId="77777777">
            <w:r>
              <w:rPr>
                <w:sz w:val="20"/>
              </w:rPr>
              <w:t xml:space="preserve">We have estimated ^HISHER total WEEKLY earnings </w:t>
            </w:r>
            <w:r>
              <w:rPr>
                <w:sz w:val="20"/>
              </w:rPr>
              <w:t>^ERNVR3_FILL ^ERNX2 WEEKLY before taxes or other deductions. Does that sound correct?</w:t>
            </w:r>
          </w:p>
        </w:tc>
      </w:tr>
      <w:tr w14:paraId="16F19E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C00831" w14:textId="77777777">
            <w:r>
              <w:rPr>
                <w:b/>
                <w:sz w:val="24"/>
              </w:rPr>
              <w:t>FILL</w:t>
            </w:r>
          </w:p>
        </w:tc>
        <w:tc>
          <w:tcPr>
            <w:tcW w:w="5184" w:type="dxa"/>
            <w:vMerge w:val="restart"/>
            <w:tcMar>
              <w:top w:w="100" w:type="dxa"/>
              <w:left w:w="100" w:type="dxa"/>
              <w:bottom w:w="100" w:type="dxa"/>
              <w:right w:w="100" w:type="dxa"/>
            </w:tcMar>
          </w:tcPr>
          <w:p w:rsidR="005A1D61" w14:paraId="70073C07" w14:textId="77777777">
            <w:r>
              <w:rPr>
                <w:b/>
                <w:sz w:val="24"/>
              </w:rPr>
              <w:t>CONDITION</w:t>
            </w:r>
          </w:p>
        </w:tc>
        <w:tc>
          <w:tcPr>
            <w:tcW w:w="5184" w:type="dxa"/>
            <w:vMerge w:val="restart"/>
            <w:tcMar>
              <w:top w:w="100" w:type="dxa"/>
              <w:left w:w="100" w:type="dxa"/>
              <w:bottom w:w="100" w:type="dxa"/>
              <w:right w:w="100" w:type="dxa"/>
            </w:tcMar>
          </w:tcPr>
          <w:p w:rsidR="005A1D61" w14:paraId="6096DEE3" w14:textId="77777777">
            <w:r>
              <w:rPr>
                <w:b/>
                <w:sz w:val="24"/>
              </w:rPr>
              <w:t>VALUE</w:t>
            </w:r>
          </w:p>
        </w:tc>
      </w:tr>
      <w:tr w14:paraId="186327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5B88BE" w14:textId="77777777">
            <w:r>
              <w:rPr>
                <w:b/>
                <w:sz w:val="24"/>
              </w:rPr>
              <w:t>ERNVR3_FILL</w:t>
            </w:r>
          </w:p>
        </w:tc>
        <w:tc>
          <w:tcPr>
            <w:tcW w:w="5184" w:type="dxa"/>
            <w:vMerge w:val="restart"/>
            <w:tcMar>
              <w:top w:w="100" w:type="dxa"/>
              <w:left w:w="100" w:type="dxa"/>
              <w:bottom w:w="100" w:type="dxa"/>
              <w:right w:w="100" w:type="dxa"/>
            </w:tcMar>
          </w:tcPr>
          <w:p w:rsidR="005A1D61" w14:paraId="2899C9DA" w14:textId="77777777">
            <w:r>
              <w:rPr>
                <w:sz w:val="20"/>
              </w:rPr>
              <w:t>PUMJ=="1"</w:t>
            </w:r>
          </w:p>
        </w:tc>
        <w:tc>
          <w:tcPr>
            <w:tcW w:w="5184" w:type="dxa"/>
            <w:vMerge w:val="restart"/>
            <w:tcMar>
              <w:top w:w="100" w:type="dxa"/>
              <w:left w:w="100" w:type="dxa"/>
              <w:bottom w:w="100" w:type="dxa"/>
              <w:right w:w="100" w:type="dxa"/>
            </w:tcMar>
          </w:tcPr>
          <w:p w:rsidR="005A1D61" w14:paraId="2EE16818" w14:textId="77777777">
            <w:r>
              <w:rPr>
                <w:sz w:val="20"/>
              </w:rPr>
              <w:t>, for ^HISHER main job, as</w:t>
            </w:r>
          </w:p>
        </w:tc>
      </w:tr>
      <w:tr w14:paraId="63B0F6B8" w14:textId="77777777">
        <w:tblPrEx>
          <w:tblW w:w="0" w:type="auto"/>
          <w:tblLook w:val="04A0"/>
        </w:tblPrEx>
        <w:trPr>
          <w:trHeight w:val="269"/>
        </w:trPr>
        <w:tc>
          <w:tcPr>
            <w:tcW w:w="2592" w:type="dxa"/>
            <w:vMerge/>
            <w:tcMar>
              <w:top w:w="100" w:type="dxa"/>
              <w:left w:w="100" w:type="dxa"/>
              <w:bottom w:w="100" w:type="dxa"/>
              <w:right w:w="100" w:type="dxa"/>
            </w:tcMar>
          </w:tcPr>
          <w:p w:rsidR="005A1D61" w14:paraId="2EF03279" w14:textId="77777777"/>
        </w:tc>
        <w:tc>
          <w:tcPr>
            <w:tcW w:w="5184" w:type="dxa"/>
            <w:vMerge w:val="restart"/>
            <w:tcMar>
              <w:top w:w="100" w:type="dxa"/>
              <w:left w:w="100" w:type="dxa"/>
              <w:bottom w:w="100" w:type="dxa"/>
              <w:right w:w="100" w:type="dxa"/>
            </w:tcMar>
          </w:tcPr>
          <w:p w:rsidR="005A1D61" w14:paraId="4FCD09EC" w14:textId="77777777"/>
        </w:tc>
        <w:tc>
          <w:tcPr>
            <w:tcW w:w="5184" w:type="dxa"/>
            <w:vMerge w:val="restart"/>
            <w:tcMar>
              <w:top w:w="100" w:type="dxa"/>
              <w:left w:w="100" w:type="dxa"/>
              <w:bottom w:w="100" w:type="dxa"/>
              <w:right w:w="100" w:type="dxa"/>
            </w:tcMar>
          </w:tcPr>
          <w:p w:rsidR="005A1D61" w14:paraId="080284E5" w14:textId="77777777">
            <w:r>
              <w:rPr>
                <w:sz w:val="20"/>
              </w:rPr>
              <w:t>as</w:t>
            </w:r>
          </w:p>
        </w:tc>
      </w:tr>
      <w:tr w14:paraId="7E663F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F5CD29" w14:textId="77777777">
            <w:r>
              <w:rPr>
                <w:b/>
                <w:sz w:val="24"/>
              </w:rPr>
              <w:t>ERNX2</w:t>
            </w:r>
          </w:p>
        </w:tc>
        <w:tc>
          <w:tcPr>
            <w:tcW w:w="5184" w:type="dxa"/>
            <w:vMerge w:val="restart"/>
            <w:tcMar>
              <w:top w:w="100" w:type="dxa"/>
              <w:left w:w="100" w:type="dxa"/>
              <w:bottom w:w="100" w:type="dxa"/>
              <w:right w:w="100" w:type="dxa"/>
            </w:tcMar>
          </w:tcPr>
          <w:p w:rsidR="005A1D61" w14:paraId="6ECC48FA" w14:textId="77777777">
            <w:r>
              <w:rPr>
                <w:sz w:val="20"/>
              </w:rPr>
              <w:t>isNotBlank (PUERNX2)</w:t>
            </w:r>
          </w:p>
        </w:tc>
        <w:tc>
          <w:tcPr>
            <w:tcW w:w="5184" w:type="dxa"/>
            <w:vMerge w:val="restart"/>
            <w:tcMar>
              <w:top w:w="100" w:type="dxa"/>
              <w:left w:w="100" w:type="dxa"/>
              <w:bottom w:w="100" w:type="dxa"/>
              <w:right w:w="100" w:type="dxa"/>
            </w:tcMar>
          </w:tcPr>
          <w:p w:rsidR="005A1D61" w14:paraId="2E1889AB" w14:textId="77777777">
            <w:r>
              <w:rPr>
                <w:sz w:val="20"/>
              </w:rPr>
              <w:t>{{model.PUERNX2}}</w:t>
            </w:r>
          </w:p>
        </w:tc>
      </w:tr>
      <w:tr w14:paraId="0AF99B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ACB37D" w14:textId="77777777">
            <w:r>
              <w:rPr>
                <w:b/>
                <w:sz w:val="24"/>
              </w:rPr>
              <w:t>HISHER</w:t>
            </w:r>
          </w:p>
        </w:tc>
        <w:tc>
          <w:tcPr>
            <w:tcW w:w="5184" w:type="dxa"/>
            <w:vMerge w:val="restart"/>
            <w:tcMar>
              <w:top w:w="100" w:type="dxa"/>
              <w:left w:w="100" w:type="dxa"/>
              <w:bottom w:w="100" w:type="dxa"/>
              <w:right w:w="100" w:type="dxa"/>
            </w:tcMar>
          </w:tcPr>
          <w:p w:rsidR="005A1D61" w14:paraId="036E90DD" w14:textId="77777777">
            <w:r>
              <w:rPr>
                <w:sz w:val="20"/>
              </w:rPr>
              <w:t>PULINENO==HURESPLI</w:t>
            </w:r>
          </w:p>
        </w:tc>
        <w:tc>
          <w:tcPr>
            <w:tcW w:w="5184" w:type="dxa"/>
            <w:vMerge w:val="restart"/>
            <w:tcMar>
              <w:top w:w="100" w:type="dxa"/>
              <w:left w:w="100" w:type="dxa"/>
              <w:bottom w:w="100" w:type="dxa"/>
              <w:right w:w="100" w:type="dxa"/>
            </w:tcMar>
          </w:tcPr>
          <w:p w:rsidR="005A1D61" w14:paraId="43B82894" w14:textId="77777777">
            <w:r>
              <w:rPr>
                <w:sz w:val="20"/>
              </w:rPr>
              <w:t>your</w:t>
            </w:r>
          </w:p>
        </w:tc>
      </w:tr>
      <w:tr w14:paraId="79823304" w14:textId="77777777">
        <w:tblPrEx>
          <w:tblW w:w="0" w:type="auto"/>
          <w:tblLook w:val="04A0"/>
        </w:tblPrEx>
        <w:trPr>
          <w:trHeight w:val="269"/>
        </w:trPr>
        <w:tc>
          <w:tcPr>
            <w:tcW w:w="2592" w:type="dxa"/>
            <w:vMerge/>
            <w:tcMar>
              <w:top w:w="100" w:type="dxa"/>
              <w:left w:w="100" w:type="dxa"/>
              <w:bottom w:w="100" w:type="dxa"/>
              <w:right w:w="100" w:type="dxa"/>
            </w:tcMar>
          </w:tcPr>
          <w:p w:rsidR="005A1D61" w14:paraId="24D8AA08" w14:textId="77777777"/>
        </w:tc>
        <w:tc>
          <w:tcPr>
            <w:tcW w:w="5184" w:type="dxa"/>
            <w:vMerge w:val="restart"/>
            <w:tcMar>
              <w:top w:w="100" w:type="dxa"/>
              <w:left w:w="100" w:type="dxa"/>
              <w:bottom w:w="100" w:type="dxa"/>
              <w:right w:w="100" w:type="dxa"/>
            </w:tcMar>
          </w:tcPr>
          <w:p w:rsidR="005A1D61" w14:paraId="26FFBEDD" w14:textId="77777777">
            <w:r>
              <w:rPr>
                <w:sz w:val="20"/>
              </w:rPr>
              <w:t>PUSEX=="2"</w:t>
            </w:r>
          </w:p>
        </w:tc>
        <w:tc>
          <w:tcPr>
            <w:tcW w:w="5184" w:type="dxa"/>
            <w:vMerge w:val="restart"/>
            <w:tcMar>
              <w:top w:w="100" w:type="dxa"/>
              <w:left w:w="100" w:type="dxa"/>
              <w:bottom w:w="100" w:type="dxa"/>
              <w:right w:w="100" w:type="dxa"/>
            </w:tcMar>
          </w:tcPr>
          <w:p w:rsidR="005A1D61" w14:paraId="3C49E27A" w14:textId="77777777">
            <w:r>
              <w:rPr>
                <w:sz w:val="20"/>
              </w:rPr>
              <w:t>her</w:t>
            </w:r>
          </w:p>
        </w:tc>
      </w:tr>
      <w:tr w14:paraId="02D54828" w14:textId="77777777">
        <w:tblPrEx>
          <w:tblW w:w="0" w:type="auto"/>
          <w:tblLook w:val="04A0"/>
        </w:tblPrEx>
        <w:trPr>
          <w:trHeight w:val="269"/>
        </w:trPr>
        <w:tc>
          <w:tcPr>
            <w:tcW w:w="2592" w:type="dxa"/>
            <w:vMerge/>
            <w:tcMar>
              <w:top w:w="100" w:type="dxa"/>
              <w:left w:w="100" w:type="dxa"/>
              <w:bottom w:w="100" w:type="dxa"/>
              <w:right w:w="100" w:type="dxa"/>
            </w:tcMar>
          </w:tcPr>
          <w:p w:rsidR="005A1D61" w14:paraId="12EC1259" w14:textId="77777777"/>
        </w:tc>
        <w:tc>
          <w:tcPr>
            <w:tcW w:w="5184" w:type="dxa"/>
            <w:tcMar>
              <w:top w:w="100" w:type="dxa"/>
              <w:left w:w="100" w:type="dxa"/>
              <w:bottom w:w="100" w:type="dxa"/>
              <w:right w:w="100" w:type="dxa"/>
            </w:tcMar>
          </w:tcPr>
          <w:p w:rsidR="005A1D61" w14:paraId="05889769" w14:textId="77777777">
            <w:r>
              <w:rPr>
                <w:sz w:val="20"/>
              </w:rPr>
              <w:t>PULINENO!=HURESPLI AND PUSEX!="2"</w:t>
            </w:r>
          </w:p>
        </w:tc>
        <w:tc>
          <w:tcPr>
            <w:tcW w:w="5184" w:type="dxa"/>
            <w:tcMar>
              <w:top w:w="100" w:type="dxa"/>
              <w:left w:w="100" w:type="dxa"/>
              <w:bottom w:w="100" w:type="dxa"/>
              <w:right w:w="100" w:type="dxa"/>
            </w:tcMar>
          </w:tcPr>
          <w:p w:rsidR="005A1D61" w14:paraId="642537A9" w14:textId="77777777">
            <w:r>
              <w:rPr>
                <w:sz w:val="20"/>
              </w:rPr>
              <w:t>his</w:t>
            </w:r>
          </w:p>
        </w:tc>
      </w:tr>
    </w:tbl>
    <w:p w:rsidR="005A1D61" w14:paraId="4B3DE060" w14:textId="77777777"/>
    <w:tbl>
      <w:tblPr>
        <w:tblStyle w:val="TableGrid"/>
        <w:tblW w:w="0" w:type="auto"/>
        <w:tblLook w:val="04A0"/>
      </w:tblPr>
      <w:tblGrid>
        <w:gridCol w:w="2591"/>
        <w:gridCol w:w="3885"/>
        <w:gridCol w:w="3884"/>
        <w:gridCol w:w="2590"/>
      </w:tblGrid>
      <w:tr w14:paraId="6237722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FD5A569" w14:textId="77777777">
            <w:r>
              <w:rPr>
                <w:b/>
                <w:sz w:val="30"/>
              </w:rPr>
              <w:t xml:space="preserve">BLOCK: BLKLABOR_FORCE / BLOCK: BLKLABOR_FORCE-BLKLABOR_FORCE_PERSON / BLOCK: BLKLABOR_FORCE-BLKLABOR_FORCE_PERSON-BEARNINGS / SCREEN: SC_ERNVR3 / QUESTION: ERNVR3_CPS / RESPONSE: </w:t>
            </w:r>
            <w:r>
              <w:rPr>
                <w:b/>
                <w:sz w:val="30"/>
              </w:rPr>
              <w:t>RERNVR3_CPS (STANDARD, RADIOBUTTON)</w:t>
            </w:r>
          </w:p>
        </w:tc>
      </w:tr>
      <w:tr w14:paraId="1F8CA6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23272D" w14:textId="77777777">
            <w:r>
              <w:rPr>
                <w:b/>
                <w:sz w:val="24"/>
              </w:rPr>
              <w:t>ATTRIBUTE NAME</w:t>
            </w:r>
          </w:p>
        </w:tc>
        <w:tc>
          <w:tcPr>
            <w:tcW w:w="10368" w:type="dxa"/>
            <w:gridSpan w:val="3"/>
            <w:vMerge w:val="restart"/>
            <w:tcMar>
              <w:top w:w="100" w:type="dxa"/>
              <w:left w:w="100" w:type="dxa"/>
              <w:bottom w:w="100" w:type="dxa"/>
              <w:right w:w="100" w:type="dxa"/>
            </w:tcMar>
          </w:tcPr>
          <w:p w:rsidR="005A1D61" w14:paraId="53A29721" w14:textId="77777777">
            <w:r>
              <w:rPr>
                <w:b/>
                <w:sz w:val="24"/>
              </w:rPr>
              <w:t>VALUE</w:t>
            </w:r>
          </w:p>
        </w:tc>
      </w:tr>
      <w:tr w14:paraId="294F4B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CF05D9" w14:textId="77777777">
            <w:r>
              <w:rPr>
                <w:sz w:val="20"/>
              </w:rPr>
              <w:t>RESPONSE VARIABLE</w:t>
            </w:r>
          </w:p>
        </w:tc>
        <w:tc>
          <w:tcPr>
            <w:tcW w:w="10368" w:type="dxa"/>
            <w:gridSpan w:val="3"/>
            <w:vMerge w:val="restart"/>
            <w:tcMar>
              <w:top w:w="100" w:type="dxa"/>
              <w:left w:w="100" w:type="dxa"/>
              <w:bottom w:w="100" w:type="dxa"/>
              <w:right w:w="100" w:type="dxa"/>
            </w:tcMar>
          </w:tcPr>
          <w:p w:rsidR="005A1D61" w14:paraId="2E205450" w14:textId="77777777">
            <w:r>
              <w:rPr>
                <w:sz w:val="20"/>
              </w:rPr>
              <w:t>PUERNVR3</w:t>
            </w:r>
          </w:p>
        </w:tc>
      </w:tr>
      <w:tr w14:paraId="5084D1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203B74" w14:textId="77777777">
            <w:r>
              <w:rPr>
                <w:sz w:val="20"/>
              </w:rPr>
              <w:t>ANSWER LIST</w:t>
            </w:r>
          </w:p>
        </w:tc>
        <w:tc>
          <w:tcPr>
            <w:tcW w:w="10368" w:type="dxa"/>
            <w:gridSpan w:val="3"/>
            <w:vMerge w:val="restart"/>
            <w:tcMar>
              <w:top w:w="100" w:type="dxa"/>
              <w:left w:w="100" w:type="dxa"/>
              <w:bottom w:w="100" w:type="dxa"/>
              <w:right w:w="100" w:type="dxa"/>
            </w:tcMar>
          </w:tcPr>
          <w:p w:rsidR="005A1D61" w14:paraId="0995BD1E" w14:textId="77777777">
            <w:r>
              <w:rPr>
                <w:sz w:val="20"/>
              </w:rPr>
              <w:t>TYESNOI</w:t>
            </w:r>
          </w:p>
        </w:tc>
      </w:tr>
      <w:tr w14:paraId="686150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68347E" w14:textId="77777777">
            <w:r>
              <w:rPr>
                <w:b/>
                <w:sz w:val="24"/>
              </w:rPr>
              <w:t>ANSWER LIST OPTIONS</w:t>
            </w:r>
          </w:p>
        </w:tc>
        <w:tc>
          <w:tcPr>
            <w:tcW w:w="3888" w:type="dxa"/>
            <w:vMerge w:val="restart"/>
            <w:tcMar>
              <w:top w:w="100" w:type="dxa"/>
              <w:left w:w="100" w:type="dxa"/>
              <w:bottom w:w="100" w:type="dxa"/>
              <w:right w:w="100" w:type="dxa"/>
            </w:tcMar>
          </w:tcPr>
          <w:p w:rsidR="005A1D61" w14:paraId="42B27B92" w14:textId="77777777">
            <w:r>
              <w:rPr>
                <w:b/>
                <w:sz w:val="24"/>
              </w:rPr>
              <w:t>DISPLAY NAME</w:t>
            </w:r>
          </w:p>
        </w:tc>
        <w:tc>
          <w:tcPr>
            <w:tcW w:w="3888" w:type="dxa"/>
            <w:vMerge w:val="restart"/>
            <w:tcMar>
              <w:top w:w="100" w:type="dxa"/>
              <w:left w:w="100" w:type="dxa"/>
              <w:bottom w:w="100" w:type="dxa"/>
              <w:right w:w="100" w:type="dxa"/>
            </w:tcMar>
          </w:tcPr>
          <w:p w:rsidR="005A1D61" w14:paraId="543B79E9" w14:textId="77777777">
            <w:r>
              <w:rPr>
                <w:b/>
                <w:sz w:val="24"/>
              </w:rPr>
              <w:t>STORED VALUE</w:t>
            </w:r>
          </w:p>
        </w:tc>
        <w:tc>
          <w:tcPr>
            <w:tcW w:w="2592" w:type="dxa"/>
            <w:vMerge w:val="restart"/>
            <w:tcMar>
              <w:top w:w="100" w:type="dxa"/>
              <w:left w:w="100" w:type="dxa"/>
              <w:bottom w:w="100" w:type="dxa"/>
              <w:right w:w="100" w:type="dxa"/>
            </w:tcMar>
          </w:tcPr>
          <w:p w:rsidR="005A1D61" w14:paraId="08C0D2BD" w14:textId="77777777">
            <w:r>
              <w:rPr>
                <w:b/>
                <w:sz w:val="24"/>
              </w:rPr>
              <w:t>VARIABLE</w:t>
            </w:r>
          </w:p>
        </w:tc>
      </w:tr>
      <w:tr w14:paraId="3F5D434C" w14:textId="77777777">
        <w:tblPrEx>
          <w:tblW w:w="0" w:type="auto"/>
          <w:tblLook w:val="04A0"/>
        </w:tblPrEx>
        <w:trPr>
          <w:trHeight w:val="269"/>
        </w:trPr>
        <w:tc>
          <w:tcPr>
            <w:tcW w:w="2592" w:type="dxa"/>
            <w:vMerge/>
            <w:tcMar>
              <w:top w:w="100" w:type="dxa"/>
              <w:left w:w="100" w:type="dxa"/>
              <w:bottom w:w="100" w:type="dxa"/>
              <w:right w:w="100" w:type="dxa"/>
            </w:tcMar>
          </w:tcPr>
          <w:p w:rsidR="005A1D61" w14:paraId="784C2062" w14:textId="77777777"/>
        </w:tc>
        <w:tc>
          <w:tcPr>
            <w:tcW w:w="3888" w:type="dxa"/>
            <w:vMerge w:val="restart"/>
            <w:tcMar>
              <w:top w:w="100" w:type="dxa"/>
              <w:left w:w="100" w:type="dxa"/>
              <w:bottom w:w="100" w:type="dxa"/>
              <w:right w:w="100" w:type="dxa"/>
            </w:tcMar>
          </w:tcPr>
          <w:p w:rsidR="005A1D61" w14:paraId="1B834F5B" w14:textId="77777777">
            <w:r>
              <w:rPr>
                <w:sz w:val="20"/>
              </w:rPr>
              <w:t>Yes</w:t>
            </w:r>
          </w:p>
        </w:tc>
        <w:tc>
          <w:tcPr>
            <w:tcW w:w="3888" w:type="dxa"/>
            <w:vMerge w:val="restart"/>
            <w:tcMar>
              <w:top w:w="100" w:type="dxa"/>
              <w:left w:w="100" w:type="dxa"/>
              <w:bottom w:w="100" w:type="dxa"/>
              <w:right w:w="100" w:type="dxa"/>
            </w:tcMar>
          </w:tcPr>
          <w:p w:rsidR="005A1D61" w14:paraId="1788245D" w14:textId="77777777">
            <w:r>
              <w:rPr>
                <w:sz w:val="20"/>
              </w:rPr>
              <w:t>1</w:t>
            </w:r>
          </w:p>
        </w:tc>
        <w:tc>
          <w:tcPr>
            <w:tcW w:w="2592" w:type="dxa"/>
            <w:vMerge w:val="restart"/>
            <w:tcMar>
              <w:top w:w="100" w:type="dxa"/>
              <w:left w:w="100" w:type="dxa"/>
              <w:bottom w:w="100" w:type="dxa"/>
              <w:right w:w="100" w:type="dxa"/>
            </w:tcMar>
          </w:tcPr>
          <w:p w:rsidR="005A1D61" w14:paraId="5CE7B024" w14:textId="77777777"/>
        </w:tc>
      </w:tr>
      <w:tr w14:paraId="5EBC7901" w14:textId="77777777">
        <w:tblPrEx>
          <w:tblW w:w="0" w:type="auto"/>
          <w:tblLook w:val="04A0"/>
        </w:tblPrEx>
        <w:trPr>
          <w:trHeight w:val="269"/>
        </w:trPr>
        <w:tc>
          <w:tcPr>
            <w:tcW w:w="2592" w:type="dxa"/>
            <w:vMerge/>
            <w:tcMar>
              <w:top w:w="100" w:type="dxa"/>
              <w:left w:w="100" w:type="dxa"/>
              <w:bottom w:w="100" w:type="dxa"/>
              <w:right w:w="100" w:type="dxa"/>
            </w:tcMar>
          </w:tcPr>
          <w:p w:rsidR="005A1D61" w14:paraId="77EB9BDD" w14:textId="77777777"/>
        </w:tc>
        <w:tc>
          <w:tcPr>
            <w:tcW w:w="3888" w:type="dxa"/>
            <w:tcMar>
              <w:top w:w="100" w:type="dxa"/>
              <w:left w:w="100" w:type="dxa"/>
              <w:bottom w:w="100" w:type="dxa"/>
              <w:right w:w="100" w:type="dxa"/>
            </w:tcMar>
          </w:tcPr>
          <w:p w:rsidR="005A1D61" w14:paraId="24C764A6" w14:textId="77777777">
            <w:r>
              <w:rPr>
                <w:sz w:val="20"/>
              </w:rPr>
              <w:t>No (Irreconcilable difference)</w:t>
            </w:r>
          </w:p>
        </w:tc>
        <w:tc>
          <w:tcPr>
            <w:tcW w:w="3888" w:type="dxa"/>
            <w:tcMar>
              <w:top w:w="100" w:type="dxa"/>
              <w:left w:w="100" w:type="dxa"/>
              <w:bottom w:w="100" w:type="dxa"/>
              <w:right w:w="100" w:type="dxa"/>
            </w:tcMar>
          </w:tcPr>
          <w:p w:rsidR="005A1D61" w14:paraId="106CF56C" w14:textId="77777777">
            <w:r>
              <w:rPr>
                <w:sz w:val="20"/>
              </w:rPr>
              <w:t>2</w:t>
            </w:r>
          </w:p>
        </w:tc>
        <w:tc>
          <w:tcPr>
            <w:tcW w:w="2592" w:type="dxa"/>
            <w:tcMar>
              <w:top w:w="100" w:type="dxa"/>
              <w:left w:w="100" w:type="dxa"/>
              <w:bottom w:w="100" w:type="dxa"/>
              <w:right w:w="100" w:type="dxa"/>
            </w:tcMar>
          </w:tcPr>
          <w:p w:rsidR="005A1D61" w14:paraId="3F0FDDCB" w14:textId="77777777"/>
        </w:tc>
      </w:tr>
    </w:tbl>
    <w:p w:rsidR="005A1D61" w14:paraId="7F7B0768" w14:textId="77777777"/>
    <w:tbl>
      <w:tblPr>
        <w:tblStyle w:val="TableGrid"/>
        <w:tblW w:w="0" w:type="auto"/>
        <w:tblLook w:val="04A0"/>
      </w:tblPr>
      <w:tblGrid>
        <w:gridCol w:w="2590"/>
        <w:gridCol w:w="5180"/>
        <w:gridCol w:w="5180"/>
      </w:tblGrid>
      <w:tr w14:paraId="5708FA3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DD81E23" w14:textId="77777777">
            <w:r>
              <w:rPr>
                <w:b/>
                <w:sz w:val="30"/>
              </w:rPr>
              <w:t xml:space="preserve">BLOCK: BLKLABOR_FORCE / BLOCK: </w:t>
            </w:r>
            <w:r>
              <w:rPr>
                <w:b/>
                <w:sz w:val="30"/>
              </w:rPr>
              <w:t>BLKLABOR_FORCE-BLKLABOR_FORCE_PERSON / BLOCK: BLKLABOR_FORCE-BLKLABOR_FORCE_PERSON-BEARNINGS / SCREEN: SC_ERNWK / QUESTION: ERNWK_CPS (STANDARD)</w:t>
            </w:r>
          </w:p>
        </w:tc>
      </w:tr>
      <w:tr w14:paraId="47F8F8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73A6C3" w14:textId="77777777">
            <w:r>
              <w:rPr>
                <w:b/>
                <w:sz w:val="24"/>
              </w:rPr>
              <w:t>ATTRIBUTE NAME</w:t>
            </w:r>
          </w:p>
        </w:tc>
        <w:tc>
          <w:tcPr>
            <w:tcW w:w="10368" w:type="dxa"/>
            <w:gridSpan w:val="2"/>
            <w:vMerge w:val="restart"/>
            <w:tcMar>
              <w:top w:w="100" w:type="dxa"/>
              <w:left w:w="100" w:type="dxa"/>
              <w:bottom w:w="100" w:type="dxa"/>
              <w:right w:w="100" w:type="dxa"/>
            </w:tcMar>
          </w:tcPr>
          <w:p w:rsidR="005A1D61" w14:paraId="05D142B6" w14:textId="77777777">
            <w:r>
              <w:rPr>
                <w:b/>
                <w:sz w:val="24"/>
              </w:rPr>
              <w:t>VALUE</w:t>
            </w:r>
          </w:p>
        </w:tc>
      </w:tr>
      <w:tr w14:paraId="7F99BB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66773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6F8BDE5" w14:textId="77777777">
            <w:r>
              <w:rPr>
                <w:sz w:val="20"/>
              </w:rPr>
              <w:t xml:space="preserve">^INC_COMM ^WHAT are ^PNAME usual weekly earnings on </w:t>
            </w:r>
            <w:r>
              <w:rPr>
                <w:sz w:val="20"/>
              </w:rPr>
              <w:t>^THIS_MAIN, before taxes or other deductions?</w:t>
            </w:r>
          </w:p>
        </w:tc>
      </w:tr>
      <w:tr w14:paraId="3A2F26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ADB384" w14:textId="77777777">
            <w:r>
              <w:rPr>
                <w:b/>
                <w:sz w:val="24"/>
              </w:rPr>
              <w:t>FILL</w:t>
            </w:r>
          </w:p>
        </w:tc>
        <w:tc>
          <w:tcPr>
            <w:tcW w:w="5184" w:type="dxa"/>
            <w:vMerge w:val="restart"/>
            <w:tcMar>
              <w:top w:w="100" w:type="dxa"/>
              <w:left w:w="100" w:type="dxa"/>
              <w:bottom w:w="100" w:type="dxa"/>
              <w:right w:w="100" w:type="dxa"/>
            </w:tcMar>
          </w:tcPr>
          <w:p w:rsidR="005A1D61" w14:paraId="6DCC9B9A" w14:textId="77777777">
            <w:r>
              <w:rPr>
                <w:b/>
                <w:sz w:val="24"/>
              </w:rPr>
              <w:t>CONDITION</w:t>
            </w:r>
          </w:p>
        </w:tc>
        <w:tc>
          <w:tcPr>
            <w:tcW w:w="5184" w:type="dxa"/>
            <w:vMerge w:val="restart"/>
            <w:tcMar>
              <w:top w:w="100" w:type="dxa"/>
              <w:left w:w="100" w:type="dxa"/>
              <w:bottom w:w="100" w:type="dxa"/>
              <w:right w:w="100" w:type="dxa"/>
            </w:tcMar>
          </w:tcPr>
          <w:p w:rsidR="005A1D61" w14:paraId="5D7A5C2E" w14:textId="77777777">
            <w:r>
              <w:rPr>
                <w:b/>
                <w:sz w:val="24"/>
              </w:rPr>
              <w:t>VALUE</w:t>
            </w:r>
          </w:p>
        </w:tc>
      </w:tr>
      <w:tr w14:paraId="126907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EABB9F" w14:textId="77777777">
            <w:r>
              <w:rPr>
                <w:b/>
                <w:sz w:val="24"/>
              </w:rPr>
              <w:t>INC_COMM</w:t>
            </w:r>
          </w:p>
        </w:tc>
        <w:tc>
          <w:tcPr>
            <w:tcW w:w="5184" w:type="dxa"/>
            <w:vMerge w:val="restart"/>
            <w:tcMar>
              <w:top w:w="100" w:type="dxa"/>
              <w:left w:w="100" w:type="dxa"/>
              <w:bottom w:w="100" w:type="dxa"/>
              <w:right w:w="100" w:type="dxa"/>
            </w:tcMar>
          </w:tcPr>
          <w:p w:rsidR="005A1D61" w14:paraId="712C8C44" w14:textId="77777777">
            <w:r>
              <w:rPr>
                <w:sz w:val="20"/>
              </w:rPr>
              <w:t>PUERNUOT=="1"</w:t>
            </w:r>
          </w:p>
        </w:tc>
        <w:tc>
          <w:tcPr>
            <w:tcW w:w="5184" w:type="dxa"/>
            <w:vMerge w:val="restart"/>
            <w:tcMar>
              <w:top w:w="100" w:type="dxa"/>
              <w:left w:w="100" w:type="dxa"/>
              <w:bottom w:w="100" w:type="dxa"/>
              <w:right w:w="100" w:type="dxa"/>
            </w:tcMar>
          </w:tcPr>
          <w:p w:rsidR="005A1D61" w14:paraId="550DEDCF" w14:textId="77777777">
            <w:r>
              <w:rPr>
                <w:sz w:val="20"/>
              </w:rPr>
              <w:t>Including overtime pay, tips and commissions,</w:t>
            </w:r>
          </w:p>
        </w:tc>
      </w:tr>
      <w:tr w14:paraId="3CC1D1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564E67" w14:textId="77777777">
            <w:r>
              <w:rPr>
                <w:b/>
                <w:sz w:val="24"/>
              </w:rPr>
              <w:t>PNAME</w:t>
            </w:r>
          </w:p>
        </w:tc>
        <w:tc>
          <w:tcPr>
            <w:tcW w:w="5184" w:type="dxa"/>
            <w:vMerge w:val="restart"/>
            <w:tcMar>
              <w:top w:w="100" w:type="dxa"/>
              <w:left w:w="100" w:type="dxa"/>
              <w:bottom w:w="100" w:type="dxa"/>
              <w:right w:w="100" w:type="dxa"/>
            </w:tcMar>
          </w:tcPr>
          <w:p w:rsidR="005A1D61" w14:paraId="240AB7FC" w14:textId="77777777">
            <w:r>
              <w:rPr>
                <w:sz w:val="20"/>
              </w:rPr>
              <w:t>PULINENO==HURESPLI</w:t>
            </w:r>
          </w:p>
        </w:tc>
        <w:tc>
          <w:tcPr>
            <w:tcW w:w="5184" w:type="dxa"/>
            <w:vMerge w:val="restart"/>
            <w:tcMar>
              <w:top w:w="100" w:type="dxa"/>
              <w:left w:w="100" w:type="dxa"/>
              <w:bottom w:w="100" w:type="dxa"/>
              <w:right w:w="100" w:type="dxa"/>
            </w:tcMar>
          </w:tcPr>
          <w:p w:rsidR="005A1D61" w14:paraId="4A410DF8" w14:textId="77777777">
            <w:r>
              <w:rPr>
                <w:sz w:val="20"/>
              </w:rPr>
              <w:t>your</w:t>
            </w:r>
          </w:p>
        </w:tc>
      </w:tr>
      <w:tr w14:paraId="504EC888" w14:textId="77777777">
        <w:tblPrEx>
          <w:tblW w:w="0" w:type="auto"/>
          <w:tblLook w:val="04A0"/>
        </w:tblPrEx>
        <w:trPr>
          <w:trHeight w:val="269"/>
        </w:trPr>
        <w:tc>
          <w:tcPr>
            <w:tcW w:w="2592" w:type="dxa"/>
            <w:vMerge/>
            <w:tcMar>
              <w:top w:w="100" w:type="dxa"/>
              <w:left w:w="100" w:type="dxa"/>
              <w:bottom w:w="100" w:type="dxa"/>
              <w:right w:w="100" w:type="dxa"/>
            </w:tcMar>
          </w:tcPr>
          <w:p w:rsidR="005A1D61" w14:paraId="72934ACD" w14:textId="77777777"/>
        </w:tc>
        <w:tc>
          <w:tcPr>
            <w:tcW w:w="5184" w:type="dxa"/>
            <w:vMerge w:val="restart"/>
            <w:tcMar>
              <w:top w:w="100" w:type="dxa"/>
              <w:left w:w="100" w:type="dxa"/>
              <w:bottom w:w="100" w:type="dxa"/>
              <w:right w:w="100" w:type="dxa"/>
            </w:tcMar>
          </w:tcPr>
          <w:p w:rsidR="005A1D61" w14:paraId="17A9815A" w14:textId="77777777"/>
        </w:tc>
        <w:tc>
          <w:tcPr>
            <w:tcW w:w="5184" w:type="dxa"/>
            <w:vMerge w:val="restart"/>
            <w:tcMar>
              <w:top w:w="100" w:type="dxa"/>
              <w:left w:w="100" w:type="dxa"/>
              <w:bottom w:w="100" w:type="dxa"/>
              <w:right w:w="100" w:type="dxa"/>
            </w:tcMar>
          </w:tcPr>
          <w:p w:rsidR="005A1D61" w14:paraId="5CD41C4E" w14:textId="77777777">
            <w:r>
              <w:rPr>
                <w:sz w:val="20"/>
              </w:rPr>
              <w:t>{{model.PUFNAME}} {{model.PULNAME}}'s</w:t>
            </w:r>
          </w:p>
        </w:tc>
      </w:tr>
      <w:tr w14:paraId="47F701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6FEE55" w14:textId="77777777">
            <w:r>
              <w:rPr>
                <w:b/>
                <w:sz w:val="24"/>
              </w:rPr>
              <w:t>THIS_MAIN</w:t>
            </w:r>
          </w:p>
        </w:tc>
        <w:tc>
          <w:tcPr>
            <w:tcW w:w="5184" w:type="dxa"/>
            <w:vMerge w:val="restart"/>
            <w:tcMar>
              <w:top w:w="100" w:type="dxa"/>
              <w:left w:w="100" w:type="dxa"/>
              <w:bottom w:w="100" w:type="dxa"/>
              <w:right w:w="100" w:type="dxa"/>
            </w:tcMar>
          </w:tcPr>
          <w:p w:rsidR="005A1D61" w14:paraId="5617266B" w14:textId="77777777">
            <w:r>
              <w:rPr>
                <w:sz w:val="20"/>
              </w:rPr>
              <w:t>PUMJ=="1"</w:t>
            </w:r>
          </w:p>
        </w:tc>
        <w:tc>
          <w:tcPr>
            <w:tcW w:w="5184" w:type="dxa"/>
            <w:vMerge w:val="restart"/>
            <w:tcMar>
              <w:top w:w="100" w:type="dxa"/>
              <w:left w:w="100" w:type="dxa"/>
              <w:bottom w:w="100" w:type="dxa"/>
              <w:right w:w="100" w:type="dxa"/>
            </w:tcMar>
          </w:tcPr>
          <w:p w:rsidR="005A1D61" w14:paraId="5129B44E" w14:textId="77777777">
            <w:r>
              <w:rPr>
                <w:sz w:val="20"/>
              </w:rPr>
              <w:t>^HISHER MAIN job</w:t>
            </w:r>
          </w:p>
        </w:tc>
      </w:tr>
      <w:tr w14:paraId="039AC103" w14:textId="77777777">
        <w:tblPrEx>
          <w:tblW w:w="0" w:type="auto"/>
          <w:tblLook w:val="04A0"/>
        </w:tblPrEx>
        <w:trPr>
          <w:trHeight w:val="269"/>
        </w:trPr>
        <w:tc>
          <w:tcPr>
            <w:tcW w:w="2592" w:type="dxa"/>
            <w:vMerge/>
            <w:tcMar>
              <w:top w:w="100" w:type="dxa"/>
              <w:left w:w="100" w:type="dxa"/>
              <w:bottom w:w="100" w:type="dxa"/>
              <w:right w:w="100" w:type="dxa"/>
            </w:tcMar>
          </w:tcPr>
          <w:p w:rsidR="005A1D61" w14:paraId="6A048486" w14:textId="77777777"/>
        </w:tc>
        <w:tc>
          <w:tcPr>
            <w:tcW w:w="5184" w:type="dxa"/>
            <w:vMerge w:val="restart"/>
            <w:tcMar>
              <w:top w:w="100" w:type="dxa"/>
              <w:left w:w="100" w:type="dxa"/>
              <w:bottom w:w="100" w:type="dxa"/>
              <w:right w:w="100" w:type="dxa"/>
            </w:tcMar>
          </w:tcPr>
          <w:p w:rsidR="005A1D61" w14:paraId="4A5CE8E3" w14:textId="77777777"/>
        </w:tc>
        <w:tc>
          <w:tcPr>
            <w:tcW w:w="5184" w:type="dxa"/>
            <w:vMerge w:val="restart"/>
            <w:tcMar>
              <w:top w:w="100" w:type="dxa"/>
              <w:left w:w="100" w:type="dxa"/>
              <w:bottom w:w="100" w:type="dxa"/>
              <w:right w:w="100" w:type="dxa"/>
            </w:tcMar>
          </w:tcPr>
          <w:p w:rsidR="005A1D61" w14:paraId="695F2EFE" w14:textId="77777777">
            <w:r>
              <w:rPr>
                <w:sz w:val="20"/>
              </w:rPr>
              <w:t>this job</w:t>
            </w:r>
          </w:p>
        </w:tc>
      </w:tr>
      <w:tr w14:paraId="6FEE04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EB316E" w14:textId="77777777">
            <w:r>
              <w:rPr>
                <w:b/>
                <w:sz w:val="24"/>
              </w:rPr>
              <w:t>WHAT</w:t>
            </w:r>
          </w:p>
        </w:tc>
        <w:tc>
          <w:tcPr>
            <w:tcW w:w="5184" w:type="dxa"/>
            <w:vMerge w:val="restart"/>
            <w:tcMar>
              <w:top w:w="100" w:type="dxa"/>
              <w:left w:w="100" w:type="dxa"/>
              <w:bottom w:w="100" w:type="dxa"/>
              <w:right w:w="100" w:type="dxa"/>
            </w:tcMar>
          </w:tcPr>
          <w:p w:rsidR="005A1D61" w14:paraId="73D442A4" w14:textId="77777777">
            <w:r>
              <w:rPr>
                <w:sz w:val="20"/>
              </w:rPr>
              <w:t>PUERNUOT=="1"</w:t>
            </w:r>
          </w:p>
        </w:tc>
        <w:tc>
          <w:tcPr>
            <w:tcW w:w="5184" w:type="dxa"/>
            <w:vMerge w:val="restart"/>
            <w:tcMar>
              <w:top w:w="100" w:type="dxa"/>
              <w:left w:w="100" w:type="dxa"/>
              <w:bottom w:w="100" w:type="dxa"/>
              <w:right w:w="100" w:type="dxa"/>
            </w:tcMar>
          </w:tcPr>
          <w:p w:rsidR="005A1D61" w14:paraId="310D8D2F" w14:textId="77777777">
            <w:r>
              <w:rPr>
                <w:sz w:val="20"/>
              </w:rPr>
              <w:t>what</w:t>
            </w:r>
          </w:p>
        </w:tc>
      </w:tr>
      <w:tr w14:paraId="00F2AB37" w14:textId="77777777">
        <w:tblPrEx>
          <w:tblW w:w="0" w:type="auto"/>
          <w:tblLook w:val="04A0"/>
        </w:tblPrEx>
        <w:trPr>
          <w:trHeight w:val="269"/>
        </w:trPr>
        <w:tc>
          <w:tcPr>
            <w:tcW w:w="2592" w:type="dxa"/>
            <w:vMerge/>
            <w:tcMar>
              <w:top w:w="100" w:type="dxa"/>
              <w:left w:w="100" w:type="dxa"/>
              <w:bottom w:w="100" w:type="dxa"/>
              <w:right w:w="100" w:type="dxa"/>
            </w:tcMar>
          </w:tcPr>
          <w:p w:rsidR="005A1D61" w14:paraId="192D17A7" w14:textId="77777777"/>
        </w:tc>
        <w:tc>
          <w:tcPr>
            <w:tcW w:w="5184" w:type="dxa"/>
            <w:tcMar>
              <w:top w:w="100" w:type="dxa"/>
              <w:left w:w="100" w:type="dxa"/>
              <w:bottom w:w="100" w:type="dxa"/>
              <w:right w:w="100" w:type="dxa"/>
            </w:tcMar>
          </w:tcPr>
          <w:p w:rsidR="005A1D61" w14:paraId="71F128EC" w14:textId="77777777"/>
        </w:tc>
        <w:tc>
          <w:tcPr>
            <w:tcW w:w="5184" w:type="dxa"/>
            <w:tcMar>
              <w:top w:w="100" w:type="dxa"/>
              <w:left w:w="100" w:type="dxa"/>
              <w:bottom w:w="100" w:type="dxa"/>
              <w:right w:w="100" w:type="dxa"/>
            </w:tcMar>
          </w:tcPr>
          <w:p w:rsidR="005A1D61" w14:paraId="4BBBDBF9" w14:textId="77777777">
            <w:r>
              <w:rPr>
                <w:sz w:val="20"/>
              </w:rPr>
              <w:t>What</w:t>
            </w:r>
          </w:p>
        </w:tc>
      </w:tr>
    </w:tbl>
    <w:p w:rsidR="005A1D61" w14:paraId="789F0297" w14:textId="77777777"/>
    <w:tbl>
      <w:tblPr>
        <w:tblStyle w:val="TableGrid"/>
        <w:tblW w:w="0" w:type="auto"/>
        <w:tblLook w:val="04A0"/>
      </w:tblPr>
      <w:tblGrid>
        <w:gridCol w:w="2591"/>
        <w:gridCol w:w="10359"/>
      </w:tblGrid>
      <w:tr w14:paraId="59475F9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733621B" w14:textId="77777777">
            <w:r>
              <w:rPr>
                <w:b/>
                <w:sz w:val="30"/>
              </w:rPr>
              <w:t xml:space="preserve">BLOCK: BLKLABOR_FORCE / BLOCK: BLKLABOR_FORCE-BLKLABOR_FORCE_PERSON / BLOCK: BLKLABOR_FORCE-BLKLABOR_FORCE_PERSON-BEARNINGS / SCREEN: SC_ERNWK / QUESTION: ERNWK_CPS / RESPONSE: RERNWK_CPS (STANDARD, </w:t>
            </w:r>
            <w:r>
              <w:rPr>
                <w:b/>
                <w:sz w:val="30"/>
              </w:rPr>
              <w:t>CURRENCY)</w:t>
            </w:r>
          </w:p>
        </w:tc>
      </w:tr>
      <w:tr w14:paraId="6A8853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2A8C55" w14:textId="77777777">
            <w:r>
              <w:rPr>
                <w:b/>
                <w:sz w:val="24"/>
              </w:rPr>
              <w:t>ATTRIBUTE NAME</w:t>
            </w:r>
          </w:p>
        </w:tc>
        <w:tc>
          <w:tcPr>
            <w:tcW w:w="10368" w:type="dxa"/>
            <w:vMerge w:val="restart"/>
            <w:tcMar>
              <w:top w:w="100" w:type="dxa"/>
              <w:left w:w="100" w:type="dxa"/>
              <w:bottom w:w="100" w:type="dxa"/>
              <w:right w:w="100" w:type="dxa"/>
            </w:tcMar>
          </w:tcPr>
          <w:p w:rsidR="005A1D61" w14:paraId="55564B01" w14:textId="77777777">
            <w:r>
              <w:rPr>
                <w:b/>
                <w:sz w:val="24"/>
              </w:rPr>
              <w:t>VALUE</w:t>
            </w:r>
          </w:p>
        </w:tc>
      </w:tr>
      <w:tr w14:paraId="4E121D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E73D4B" w14:textId="77777777">
            <w:r>
              <w:rPr>
                <w:sz w:val="20"/>
              </w:rPr>
              <w:t>RESPONSE VARIABLE</w:t>
            </w:r>
          </w:p>
        </w:tc>
        <w:tc>
          <w:tcPr>
            <w:tcW w:w="10368" w:type="dxa"/>
            <w:vMerge w:val="restart"/>
            <w:tcMar>
              <w:top w:w="100" w:type="dxa"/>
              <w:left w:w="100" w:type="dxa"/>
              <w:bottom w:w="100" w:type="dxa"/>
              <w:right w:w="100" w:type="dxa"/>
            </w:tcMar>
          </w:tcPr>
          <w:p w:rsidR="005A1D61" w14:paraId="64272DBA" w14:textId="77777777">
            <w:r>
              <w:rPr>
                <w:sz w:val="20"/>
              </w:rPr>
              <w:t>PUERNWK</w:t>
            </w:r>
          </w:p>
        </w:tc>
      </w:tr>
      <w:tr w14:paraId="74FA5D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FCC4F0" w14:textId="77777777">
            <w:r>
              <w:rPr>
                <w:sz w:val="20"/>
              </w:rPr>
              <w:t>POSITIONING</w:t>
            </w:r>
          </w:p>
        </w:tc>
        <w:tc>
          <w:tcPr>
            <w:tcW w:w="10368" w:type="dxa"/>
            <w:vMerge w:val="restart"/>
            <w:tcMar>
              <w:top w:w="100" w:type="dxa"/>
              <w:left w:w="100" w:type="dxa"/>
              <w:bottom w:w="100" w:type="dxa"/>
              <w:right w:w="100" w:type="dxa"/>
            </w:tcMar>
          </w:tcPr>
          <w:p w:rsidR="005A1D61" w14:paraId="271BEA5B" w14:textId="77777777">
            <w:r>
              <w:rPr>
                <w:sz w:val="20"/>
              </w:rPr>
              <w:t>Vertical</w:t>
            </w:r>
          </w:p>
        </w:tc>
      </w:tr>
      <w:tr w14:paraId="68F19A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D8694B" w14:textId="77777777">
            <w:r>
              <w:rPr>
                <w:sz w:val="20"/>
              </w:rPr>
              <w:t>MAX LENGTH</w:t>
            </w:r>
          </w:p>
        </w:tc>
        <w:tc>
          <w:tcPr>
            <w:tcW w:w="10368" w:type="dxa"/>
            <w:vMerge w:val="restart"/>
            <w:tcMar>
              <w:top w:w="100" w:type="dxa"/>
              <w:left w:w="100" w:type="dxa"/>
              <w:bottom w:w="100" w:type="dxa"/>
              <w:right w:w="100" w:type="dxa"/>
            </w:tcMar>
          </w:tcPr>
          <w:p w:rsidR="005A1D61" w14:paraId="604C44A0" w14:textId="77777777">
            <w:r>
              <w:rPr>
                <w:sz w:val="20"/>
              </w:rPr>
              <w:t>5</w:t>
            </w:r>
          </w:p>
        </w:tc>
      </w:tr>
      <w:tr w14:paraId="7C1E1EB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D11FB0" w14:textId="77777777">
            <w:r>
              <w:rPr>
                <w:sz w:val="20"/>
              </w:rPr>
              <w:t>NUMBER OF DECIMAL PLACES</w:t>
            </w:r>
          </w:p>
        </w:tc>
        <w:tc>
          <w:tcPr>
            <w:tcW w:w="10368" w:type="dxa"/>
            <w:vMerge w:val="restart"/>
            <w:tcMar>
              <w:top w:w="100" w:type="dxa"/>
              <w:left w:w="100" w:type="dxa"/>
              <w:bottom w:w="100" w:type="dxa"/>
              <w:right w:w="100" w:type="dxa"/>
            </w:tcMar>
          </w:tcPr>
          <w:p w:rsidR="005A1D61" w14:paraId="4CB94F25" w14:textId="77777777">
            <w:r>
              <w:rPr>
                <w:sz w:val="20"/>
              </w:rPr>
              <w:t>0</w:t>
            </w:r>
          </w:p>
        </w:tc>
      </w:tr>
      <w:tr w14:paraId="44B6E6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8D88B5" w14:textId="77777777">
            <w:r>
              <w:rPr>
                <w:sz w:val="20"/>
              </w:rPr>
              <w:t>MINIMUM VALUE</w:t>
            </w:r>
          </w:p>
        </w:tc>
        <w:tc>
          <w:tcPr>
            <w:tcW w:w="10368" w:type="dxa"/>
            <w:vMerge w:val="restart"/>
            <w:tcMar>
              <w:top w:w="100" w:type="dxa"/>
              <w:left w:w="100" w:type="dxa"/>
              <w:bottom w:w="100" w:type="dxa"/>
              <w:right w:w="100" w:type="dxa"/>
            </w:tcMar>
          </w:tcPr>
          <w:p w:rsidR="005A1D61" w14:paraId="12C25801" w14:textId="77777777">
            <w:r>
              <w:rPr>
                <w:sz w:val="20"/>
              </w:rPr>
              <w:t>0</w:t>
            </w:r>
          </w:p>
        </w:tc>
      </w:tr>
      <w:tr w14:paraId="14DE74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B37337" w14:textId="77777777">
            <w:r>
              <w:rPr>
                <w:sz w:val="20"/>
              </w:rPr>
              <w:t>MAXIMUM VALUE</w:t>
            </w:r>
          </w:p>
        </w:tc>
        <w:tc>
          <w:tcPr>
            <w:tcW w:w="10368" w:type="dxa"/>
            <w:vMerge w:val="restart"/>
            <w:tcMar>
              <w:top w:w="100" w:type="dxa"/>
              <w:left w:w="100" w:type="dxa"/>
              <w:bottom w:w="100" w:type="dxa"/>
              <w:right w:w="100" w:type="dxa"/>
            </w:tcMar>
          </w:tcPr>
          <w:p w:rsidR="005A1D61" w14:paraId="7A57C99D" w14:textId="77777777">
            <w:r>
              <w:rPr>
                <w:sz w:val="20"/>
              </w:rPr>
              <w:t>9999</w:t>
            </w:r>
          </w:p>
        </w:tc>
      </w:tr>
      <w:tr w14:paraId="6A700A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2A7AC6" w14:textId="77777777">
            <w:r>
              <w:rPr>
                <w:sz w:val="20"/>
              </w:rPr>
              <w:t>RESPONSE FIELD LABEL</w:t>
            </w:r>
          </w:p>
        </w:tc>
        <w:tc>
          <w:tcPr>
            <w:tcW w:w="10368" w:type="dxa"/>
            <w:vMerge w:val="restart"/>
            <w:tcMar>
              <w:top w:w="100" w:type="dxa"/>
              <w:left w:w="100" w:type="dxa"/>
              <w:bottom w:w="100" w:type="dxa"/>
              <w:right w:w="100" w:type="dxa"/>
            </w:tcMar>
          </w:tcPr>
          <w:p w:rsidR="005A1D61" w14:paraId="39B4DC31" w14:textId="77777777">
            <w:r>
              <w:rPr>
                <w:sz w:val="20"/>
              </w:rPr>
              <w:t>$</w:t>
            </w:r>
          </w:p>
        </w:tc>
      </w:tr>
      <w:tr w14:paraId="59FA5C4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53CF19" w14:textId="77777777">
            <w:r>
              <w:rPr>
                <w:sz w:val="20"/>
              </w:rPr>
              <w:t>RESPONSE FIELD LABEL DISPLAY</w:t>
            </w:r>
          </w:p>
        </w:tc>
        <w:tc>
          <w:tcPr>
            <w:tcW w:w="10368" w:type="dxa"/>
            <w:vMerge w:val="restart"/>
            <w:tcMar>
              <w:top w:w="100" w:type="dxa"/>
              <w:left w:w="100" w:type="dxa"/>
              <w:bottom w:w="100" w:type="dxa"/>
              <w:right w:w="100" w:type="dxa"/>
            </w:tcMar>
          </w:tcPr>
          <w:p w:rsidR="005A1D61" w14:paraId="153CD66A" w14:textId="77777777">
            <w:r>
              <w:rPr>
                <w:sz w:val="20"/>
              </w:rPr>
              <w:t>1</w:t>
            </w:r>
          </w:p>
        </w:tc>
      </w:tr>
      <w:tr w14:paraId="20788608" w14:textId="77777777">
        <w:tblPrEx>
          <w:tblW w:w="0" w:type="auto"/>
          <w:tblLook w:val="04A0"/>
        </w:tblPrEx>
        <w:trPr>
          <w:trHeight w:val="269"/>
        </w:trPr>
        <w:tc>
          <w:tcPr>
            <w:tcW w:w="2592" w:type="dxa"/>
            <w:tcMar>
              <w:top w:w="100" w:type="dxa"/>
              <w:left w:w="100" w:type="dxa"/>
              <w:bottom w:w="100" w:type="dxa"/>
              <w:right w:w="100" w:type="dxa"/>
            </w:tcMar>
          </w:tcPr>
          <w:p w:rsidR="005A1D61" w14:paraId="74B3CDDC" w14:textId="77777777">
            <w:r>
              <w:rPr>
                <w:sz w:val="20"/>
              </w:rPr>
              <w:t>RESPONSE FIELD LABEL POSITION</w:t>
            </w:r>
          </w:p>
        </w:tc>
        <w:tc>
          <w:tcPr>
            <w:tcW w:w="10368" w:type="dxa"/>
            <w:tcMar>
              <w:top w:w="100" w:type="dxa"/>
              <w:left w:w="100" w:type="dxa"/>
              <w:bottom w:w="100" w:type="dxa"/>
              <w:right w:w="100" w:type="dxa"/>
            </w:tcMar>
          </w:tcPr>
          <w:p w:rsidR="005A1D61" w14:paraId="30ED7399" w14:textId="77777777">
            <w:r>
              <w:rPr>
                <w:sz w:val="20"/>
              </w:rPr>
              <w:t>Left</w:t>
            </w:r>
          </w:p>
        </w:tc>
      </w:tr>
    </w:tbl>
    <w:p w:rsidR="005A1D61" w14:paraId="4ABAA564" w14:textId="77777777"/>
    <w:tbl>
      <w:tblPr>
        <w:tblStyle w:val="TableGrid"/>
        <w:tblW w:w="0" w:type="auto"/>
        <w:tblLook w:val="04A0"/>
      </w:tblPr>
      <w:tblGrid>
        <w:gridCol w:w="2590"/>
        <w:gridCol w:w="5180"/>
        <w:gridCol w:w="5180"/>
      </w:tblGrid>
      <w:tr w14:paraId="296D4D0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567C7EA" w14:textId="77777777">
            <w:r>
              <w:rPr>
                <w:b/>
                <w:sz w:val="30"/>
              </w:rPr>
              <w:t>BLOCK: BLKLABOR_FORCE / BLOCK: BLKLABOR_FORCE-BLKLABOR_FORCE_PERSON / BLOCK: BLKLABOR_FORCE-BLKLABOR_FORCE_PERSON-BEARNINGS / SCREEN: SC_ERNTMN / QUESTION: ERNTMN_CPS (STANDARD)</w:t>
            </w:r>
          </w:p>
        </w:tc>
      </w:tr>
      <w:tr w14:paraId="00589F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2FCF8A" w14:textId="77777777">
            <w:r>
              <w:rPr>
                <w:b/>
                <w:sz w:val="24"/>
              </w:rPr>
              <w:t>ATTRIBUTE NAME</w:t>
            </w:r>
          </w:p>
        </w:tc>
        <w:tc>
          <w:tcPr>
            <w:tcW w:w="10368" w:type="dxa"/>
            <w:gridSpan w:val="2"/>
            <w:vMerge w:val="restart"/>
            <w:tcMar>
              <w:top w:w="100" w:type="dxa"/>
              <w:left w:w="100" w:type="dxa"/>
              <w:bottom w:w="100" w:type="dxa"/>
              <w:right w:w="100" w:type="dxa"/>
            </w:tcMar>
          </w:tcPr>
          <w:p w:rsidR="005A1D61" w14:paraId="0239D979" w14:textId="77777777">
            <w:r>
              <w:rPr>
                <w:b/>
                <w:sz w:val="24"/>
              </w:rPr>
              <w:t>VALUE</w:t>
            </w:r>
          </w:p>
        </w:tc>
      </w:tr>
      <w:tr w14:paraId="6C78CB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EB88E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0EF03FE" w14:textId="77777777">
            <w:r>
              <w:rPr>
                <w:sz w:val="20"/>
              </w:rPr>
              <w:t>^INC_COMM ^WHAT are ^PNAME usual twice monthly earnings on ^THIS_MAIN, before taxes or other deductions? &lt;i&gt;Enter dollar amount.&lt;/i&gt;</w:t>
            </w:r>
          </w:p>
        </w:tc>
      </w:tr>
      <w:tr w14:paraId="249FB8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30C328" w14:textId="77777777">
            <w:r>
              <w:rPr>
                <w:b/>
                <w:sz w:val="24"/>
              </w:rPr>
              <w:t>FILL</w:t>
            </w:r>
          </w:p>
        </w:tc>
        <w:tc>
          <w:tcPr>
            <w:tcW w:w="5184" w:type="dxa"/>
            <w:vMerge w:val="restart"/>
            <w:tcMar>
              <w:top w:w="100" w:type="dxa"/>
              <w:left w:w="100" w:type="dxa"/>
              <w:bottom w:w="100" w:type="dxa"/>
              <w:right w:w="100" w:type="dxa"/>
            </w:tcMar>
          </w:tcPr>
          <w:p w:rsidR="005A1D61" w14:paraId="76BBC8FE" w14:textId="77777777">
            <w:r>
              <w:rPr>
                <w:b/>
                <w:sz w:val="24"/>
              </w:rPr>
              <w:t>CONDITION</w:t>
            </w:r>
          </w:p>
        </w:tc>
        <w:tc>
          <w:tcPr>
            <w:tcW w:w="5184" w:type="dxa"/>
            <w:vMerge w:val="restart"/>
            <w:tcMar>
              <w:top w:w="100" w:type="dxa"/>
              <w:left w:w="100" w:type="dxa"/>
              <w:bottom w:w="100" w:type="dxa"/>
              <w:right w:w="100" w:type="dxa"/>
            </w:tcMar>
          </w:tcPr>
          <w:p w:rsidR="005A1D61" w14:paraId="1D1AB508" w14:textId="77777777">
            <w:r>
              <w:rPr>
                <w:b/>
                <w:sz w:val="24"/>
              </w:rPr>
              <w:t>VALUE</w:t>
            </w:r>
          </w:p>
        </w:tc>
      </w:tr>
      <w:tr w14:paraId="4FBF27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634F91" w14:textId="77777777">
            <w:r>
              <w:rPr>
                <w:b/>
                <w:sz w:val="24"/>
              </w:rPr>
              <w:t>INC_COMM</w:t>
            </w:r>
          </w:p>
        </w:tc>
        <w:tc>
          <w:tcPr>
            <w:tcW w:w="5184" w:type="dxa"/>
            <w:vMerge w:val="restart"/>
            <w:tcMar>
              <w:top w:w="100" w:type="dxa"/>
              <w:left w:w="100" w:type="dxa"/>
              <w:bottom w:w="100" w:type="dxa"/>
              <w:right w:w="100" w:type="dxa"/>
            </w:tcMar>
          </w:tcPr>
          <w:p w:rsidR="005A1D61" w14:paraId="62F0268B" w14:textId="77777777">
            <w:r>
              <w:rPr>
                <w:sz w:val="20"/>
              </w:rPr>
              <w:t>PUERNUOT=="1"</w:t>
            </w:r>
          </w:p>
        </w:tc>
        <w:tc>
          <w:tcPr>
            <w:tcW w:w="5184" w:type="dxa"/>
            <w:vMerge w:val="restart"/>
            <w:tcMar>
              <w:top w:w="100" w:type="dxa"/>
              <w:left w:w="100" w:type="dxa"/>
              <w:bottom w:w="100" w:type="dxa"/>
              <w:right w:w="100" w:type="dxa"/>
            </w:tcMar>
          </w:tcPr>
          <w:p w:rsidR="005A1D61" w14:paraId="32039D88" w14:textId="77777777">
            <w:r>
              <w:rPr>
                <w:sz w:val="20"/>
              </w:rPr>
              <w:t>Including overtime pay, tips and commissions,</w:t>
            </w:r>
          </w:p>
        </w:tc>
      </w:tr>
      <w:tr w14:paraId="5B51E00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5FE7F5" w14:textId="77777777">
            <w:r>
              <w:rPr>
                <w:b/>
                <w:sz w:val="24"/>
              </w:rPr>
              <w:t>PNAME</w:t>
            </w:r>
          </w:p>
        </w:tc>
        <w:tc>
          <w:tcPr>
            <w:tcW w:w="5184" w:type="dxa"/>
            <w:vMerge w:val="restart"/>
            <w:tcMar>
              <w:top w:w="100" w:type="dxa"/>
              <w:left w:w="100" w:type="dxa"/>
              <w:bottom w:w="100" w:type="dxa"/>
              <w:right w:w="100" w:type="dxa"/>
            </w:tcMar>
          </w:tcPr>
          <w:p w:rsidR="005A1D61" w14:paraId="4152A31B" w14:textId="77777777">
            <w:r>
              <w:rPr>
                <w:sz w:val="20"/>
              </w:rPr>
              <w:t>PULINENO==HURESPLI</w:t>
            </w:r>
          </w:p>
        </w:tc>
        <w:tc>
          <w:tcPr>
            <w:tcW w:w="5184" w:type="dxa"/>
            <w:vMerge w:val="restart"/>
            <w:tcMar>
              <w:top w:w="100" w:type="dxa"/>
              <w:left w:w="100" w:type="dxa"/>
              <w:bottom w:w="100" w:type="dxa"/>
              <w:right w:w="100" w:type="dxa"/>
            </w:tcMar>
          </w:tcPr>
          <w:p w:rsidR="005A1D61" w14:paraId="1A481B74" w14:textId="77777777">
            <w:r>
              <w:rPr>
                <w:sz w:val="20"/>
              </w:rPr>
              <w:t>your</w:t>
            </w:r>
          </w:p>
        </w:tc>
      </w:tr>
      <w:tr w14:paraId="3F98342E" w14:textId="77777777">
        <w:tblPrEx>
          <w:tblW w:w="0" w:type="auto"/>
          <w:tblLook w:val="04A0"/>
        </w:tblPrEx>
        <w:trPr>
          <w:trHeight w:val="269"/>
        </w:trPr>
        <w:tc>
          <w:tcPr>
            <w:tcW w:w="2592" w:type="dxa"/>
            <w:vMerge/>
            <w:tcMar>
              <w:top w:w="100" w:type="dxa"/>
              <w:left w:w="100" w:type="dxa"/>
              <w:bottom w:w="100" w:type="dxa"/>
              <w:right w:w="100" w:type="dxa"/>
            </w:tcMar>
          </w:tcPr>
          <w:p w:rsidR="005A1D61" w14:paraId="6F0CFAF5" w14:textId="77777777"/>
        </w:tc>
        <w:tc>
          <w:tcPr>
            <w:tcW w:w="5184" w:type="dxa"/>
            <w:vMerge w:val="restart"/>
            <w:tcMar>
              <w:top w:w="100" w:type="dxa"/>
              <w:left w:w="100" w:type="dxa"/>
              <w:bottom w:w="100" w:type="dxa"/>
              <w:right w:w="100" w:type="dxa"/>
            </w:tcMar>
          </w:tcPr>
          <w:p w:rsidR="005A1D61" w14:paraId="60047799" w14:textId="77777777"/>
        </w:tc>
        <w:tc>
          <w:tcPr>
            <w:tcW w:w="5184" w:type="dxa"/>
            <w:vMerge w:val="restart"/>
            <w:tcMar>
              <w:top w:w="100" w:type="dxa"/>
              <w:left w:w="100" w:type="dxa"/>
              <w:bottom w:w="100" w:type="dxa"/>
              <w:right w:w="100" w:type="dxa"/>
            </w:tcMar>
          </w:tcPr>
          <w:p w:rsidR="005A1D61" w14:paraId="266D0652" w14:textId="77777777">
            <w:r>
              <w:rPr>
                <w:sz w:val="20"/>
              </w:rPr>
              <w:t>{{model.PUFNAME}} {{model.PULNAME}}'s</w:t>
            </w:r>
          </w:p>
        </w:tc>
      </w:tr>
      <w:tr w14:paraId="443C1A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16B1FC" w14:textId="77777777">
            <w:r>
              <w:rPr>
                <w:b/>
                <w:sz w:val="24"/>
              </w:rPr>
              <w:t>THIS_MAIN</w:t>
            </w:r>
          </w:p>
        </w:tc>
        <w:tc>
          <w:tcPr>
            <w:tcW w:w="5184" w:type="dxa"/>
            <w:vMerge w:val="restart"/>
            <w:tcMar>
              <w:top w:w="100" w:type="dxa"/>
              <w:left w:w="100" w:type="dxa"/>
              <w:bottom w:w="100" w:type="dxa"/>
              <w:right w:w="100" w:type="dxa"/>
            </w:tcMar>
          </w:tcPr>
          <w:p w:rsidR="005A1D61" w14:paraId="7AB6F240" w14:textId="77777777">
            <w:r>
              <w:rPr>
                <w:sz w:val="20"/>
              </w:rPr>
              <w:t>PUMJ=="1"</w:t>
            </w:r>
          </w:p>
        </w:tc>
        <w:tc>
          <w:tcPr>
            <w:tcW w:w="5184" w:type="dxa"/>
            <w:vMerge w:val="restart"/>
            <w:tcMar>
              <w:top w:w="100" w:type="dxa"/>
              <w:left w:w="100" w:type="dxa"/>
              <w:bottom w:w="100" w:type="dxa"/>
              <w:right w:w="100" w:type="dxa"/>
            </w:tcMar>
          </w:tcPr>
          <w:p w:rsidR="005A1D61" w14:paraId="57787C0E" w14:textId="77777777">
            <w:r>
              <w:rPr>
                <w:sz w:val="20"/>
              </w:rPr>
              <w:t>^HISHER MAIN job</w:t>
            </w:r>
          </w:p>
        </w:tc>
      </w:tr>
      <w:tr w14:paraId="71B3037F" w14:textId="77777777">
        <w:tblPrEx>
          <w:tblW w:w="0" w:type="auto"/>
          <w:tblLook w:val="04A0"/>
        </w:tblPrEx>
        <w:trPr>
          <w:trHeight w:val="269"/>
        </w:trPr>
        <w:tc>
          <w:tcPr>
            <w:tcW w:w="2592" w:type="dxa"/>
            <w:vMerge/>
            <w:tcMar>
              <w:top w:w="100" w:type="dxa"/>
              <w:left w:w="100" w:type="dxa"/>
              <w:bottom w:w="100" w:type="dxa"/>
              <w:right w:w="100" w:type="dxa"/>
            </w:tcMar>
          </w:tcPr>
          <w:p w:rsidR="005A1D61" w14:paraId="50C5ECB2" w14:textId="77777777"/>
        </w:tc>
        <w:tc>
          <w:tcPr>
            <w:tcW w:w="5184" w:type="dxa"/>
            <w:vMerge w:val="restart"/>
            <w:tcMar>
              <w:top w:w="100" w:type="dxa"/>
              <w:left w:w="100" w:type="dxa"/>
              <w:bottom w:w="100" w:type="dxa"/>
              <w:right w:w="100" w:type="dxa"/>
            </w:tcMar>
          </w:tcPr>
          <w:p w:rsidR="005A1D61" w14:paraId="54163E28" w14:textId="77777777"/>
        </w:tc>
        <w:tc>
          <w:tcPr>
            <w:tcW w:w="5184" w:type="dxa"/>
            <w:vMerge w:val="restart"/>
            <w:tcMar>
              <w:top w:w="100" w:type="dxa"/>
              <w:left w:w="100" w:type="dxa"/>
              <w:bottom w:w="100" w:type="dxa"/>
              <w:right w:w="100" w:type="dxa"/>
            </w:tcMar>
          </w:tcPr>
          <w:p w:rsidR="005A1D61" w14:paraId="745B6808" w14:textId="77777777">
            <w:r>
              <w:rPr>
                <w:sz w:val="20"/>
              </w:rPr>
              <w:t>this job</w:t>
            </w:r>
          </w:p>
        </w:tc>
      </w:tr>
      <w:tr w14:paraId="5FEF67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9A246E" w14:textId="77777777">
            <w:r>
              <w:rPr>
                <w:b/>
                <w:sz w:val="24"/>
              </w:rPr>
              <w:t>WHAT</w:t>
            </w:r>
          </w:p>
        </w:tc>
        <w:tc>
          <w:tcPr>
            <w:tcW w:w="5184" w:type="dxa"/>
            <w:vMerge w:val="restart"/>
            <w:tcMar>
              <w:top w:w="100" w:type="dxa"/>
              <w:left w:w="100" w:type="dxa"/>
              <w:bottom w:w="100" w:type="dxa"/>
              <w:right w:w="100" w:type="dxa"/>
            </w:tcMar>
          </w:tcPr>
          <w:p w:rsidR="005A1D61" w14:paraId="6374958E" w14:textId="77777777">
            <w:r>
              <w:rPr>
                <w:sz w:val="20"/>
              </w:rPr>
              <w:t>PUERNUOT=="1"</w:t>
            </w:r>
          </w:p>
        </w:tc>
        <w:tc>
          <w:tcPr>
            <w:tcW w:w="5184" w:type="dxa"/>
            <w:vMerge w:val="restart"/>
            <w:tcMar>
              <w:top w:w="100" w:type="dxa"/>
              <w:left w:w="100" w:type="dxa"/>
              <w:bottom w:w="100" w:type="dxa"/>
              <w:right w:w="100" w:type="dxa"/>
            </w:tcMar>
          </w:tcPr>
          <w:p w:rsidR="005A1D61" w14:paraId="0A9A63B2" w14:textId="77777777">
            <w:r>
              <w:rPr>
                <w:sz w:val="20"/>
              </w:rPr>
              <w:t>what</w:t>
            </w:r>
          </w:p>
        </w:tc>
      </w:tr>
      <w:tr w14:paraId="5B658A60" w14:textId="77777777">
        <w:tblPrEx>
          <w:tblW w:w="0" w:type="auto"/>
          <w:tblLook w:val="04A0"/>
        </w:tblPrEx>
        <w:trPr>
          <w:trHeight w:val="269"/>
        </w:trPr>
        <w:tc>
          <w:tcPr>
            <w:tcW w:w="2592" w:type="dxa"/>
            <w:vMerge/>
            <w:tcMar>
              <w:top w:w="100" w:type="dxa"/>
              <w:left w:w="100" w:type="dxa"/>
              <w:bottom w:w="100" w:type="dxa"/>
              <w:right w:w="100" w:type="dxa"/>
            </w:tcMar>
          </w:tcPr>
          <w:p w:rsidR="005A1D61" w14:paraId="7E6FD4E8" w14:textId="77777777"/>
        </w:tc>
        <w:tc>
          <w:tcPr>
            <w:tcW w:w="5184" w:type="dxa"/>
            <w:tcMar>
              <w:top w:w="100" w:type="dxa"/>
              <w:left w:w="100" w:type="dxa"/>
              <w:bottom w:w="100" w:type="dxa"/>
              <w:right w:w="100" w:type="dxa"/>
            </w:tcMar>
          </w:tcPr>
          <w:p w:rsidR="005A1D61" w14:paraId="2347C9C2" w14:textId="77777777"/>
        </w:tc>
        <w:tc>
          <w:tcPr>
            <w:tcW w:w="5184" w:type="dxa"/>
            <w:tcMar>
              <w:top w:w="100" w:type="dxa"/>
              <w:left w:w="100" w:type="dxa"/>
              <w:bottom w:w="100" w:type="dxa"/>
              <w:right w:w="100" w:type="dxa"/>
            </w:tcMar>
          </w:tcPr>
          <w:p w:rsidR="005A1D61" w14:paraId="1413EC86" w14:textId="77777777">
            <w:r>
              <w:rPr>
                <w:sz w:val="20"/>
              </w:rPr>
              <w:t>What</w:t>
            </w:r>
          </w:p>
        </w:tc>
      </w:tr>
    </w:tbl>
    <w:p w:rsidR="005A1D61" w14:paraId="617A5978" w14:textId="77777777"/>
    <w:tbl>
      <w:tblPr>
        <w:tblStyle w:val="TableGrid"/>
        <w:tblW w:w="0" w:type="auto"/>
        <w:tblLook w:val="04A0"/>
      </w:tblPr>
      <w:tblGrid>
        <w:gridCol w:w="2591"/>
        <w:gridCol w:w="10359"/>
      </w:tblGrid>
      <w:tr w14:paraId="4D1E113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DC72D35" w14:textId="77777777">
            <w:r>
              <w:rPr>
                <w:b/>
                <w:sz w:val="30"/>
              </w:rPr>
              <w:t xml:space="preserve">BLOCK: BLKLABOR_FORCE / BLOCK: BLKLABOR_FORCE-BLKLABOR_FORCE_PERSON / BLOCK: </w:t>
            </w:r>
            <w:r>
              <w:rPr>
                <w:b/>
                <w:sz w:val="30"/>
              </w:rPr>
              <w:t>BLKLABOR_FORCE-BLKLABOR_FORCE_PERSON-BEARNINGS / SCREEN: SC_ERNTMN / QUESTION: ERNTMN_CPS / RESPONSE: RERNTMN_CPS (STANDARD, CURRENCY)</w:t>
            </w:r>
          </w:p>
        </w:tc>
      </w:tr>
      <w:tr w14:paraId="049FBC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871EFC" w14:textId="77777777">
            <w:r>
              <w:rPr>
                <w:b/>
                <w:sz w:val="24"/>
              </w:rPr>
              <w:t>ATTRIBUTE NAME</w:t>
            </w:r>
          </w:p>
        </w:tc>
        <w:tc>
          <w:tcPr>
            <w:tcW w:w="10368" w:type="dxa"/>
            <w:vMerge w:val="restart"/>
            <w:tcMar>
              <w:top w:w="100" w:type="dxa"/>
              <w:left w:w="100" w:type="dxa"/>
              <w:bottom w:w="100" w:type="dxa"/>
              <w:right w:w="100" w:type="dxa"/>
            </w:tcMar>
          </w:tcPr>
          <w:p w:rsidR="005A1D61" w14:paraId="7BBC5F44" w14:textId="77777777">
            <w:r>
              <w:rPr>
                <w:b/>
                <w:sz w:val="24"/>
              </w:rPr>
              <w:t>VALUE</w:t>
            </w:r>
          </w:p>
        </w:tc>
      </w:tr>
      <w:tr w14:paraId="6922E7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216D4D" w14:textId="77777777">
            <w:r>
              <w:rPr>
                <w:sz w:val="20"/>
              </w:rPr>
              <w:t>RESPONSE VARIABLE</w:t>
            </w:r>
          </w:p>
        </w:tc>
        <w:tc>
          <w:tcPr>
            <w:tcW w:w="10368" w:type="dxa"/>
            <w:vMerge w:val="restart"/>
            <w:tcMar>
              <w:top w:w="100" w:type="dxa"/>
              <w:left w:w="100" w:type="dxa"/>
              <w:bottom w:w="100" w:type="dxa"/>
              <w:right w:w="100" w:type="dxa"/>
            </w:tcMar>
          </w:tcPr>
          <w:p w:rsidR="005A1D61" w14:paraId="406B22CD" w14:textId="77777777">
            <w:r>
              <w:rPr>
                <w:sz w:val="20"/>
              </w:rPr>
              <w:t>PUERNTMN</w:t>
            </w:r>
          </w:p>
        </w:tc>
      </w:tr>
      <w:tr w14:paraId="6C878D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24127E" w14:textId="77777777">
            <w:r>
              <w:rPr>
                <w:sz w:val="20"/>
              </w:rPr>
              <w:t>POSITIONING</w:t>
            </w:r>
          </w:p>
        </w:tc>
        <w:tc>
          <w:tcPr>
            <w:tcW w:w="10368" w:type="dxa"/>
            <w:vMerge w:val="restart"/>
            <w:tcMar>
              <w:top w:w="100" w:type="dxa"/>
              <w:left w:w="100" w:type="dxa"/>
              <w:bottom w:w="100" w:type="dxa"/>
              <w:right w:w="100" w:type="dxa"/>
            </w:tcMar>
          </w:tcPr>
          <w:p w:rsidR="005A1D61" w14:paraId="31E6563F" w14:textId="77777777">
            <w:r>
              <w:rPr>
                <w:sz w:val="20"/>
              </w:rPr>
              <w:t>Vertical</w:t>
            </w:r>
          </w:p>
        </w:tc>
      </w:tr>
      <w:tr w14:paraId="003C62F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3BD1BE" w14:textId="77777777">
            <w:r>
              <w:rPr>
                <w:sz w:val="20"/>
              </w:rPr>
              <w:t>MAX LENGTH</w:t>
            </w:r>
          </w:p>
        </w:tc>
        <w:tc>
          <w:tcPr>
            <w:tcW w:w="10368" w:type="dxa"/>
            <w:vMerge w:val="restart"/>
            <w:tcMar>
              <w:top w:w="100" w:type="dxa"/>
              <w:left w:w="100" w:type="dxa"/>
              <w:bottom w:w="100" w:type="dxa"/>
              <w:right w:w="100" w:type="dxa"/>
            </w:tcMar>
          </w:tcPr>
          <w:p w:rsidR="005A1D61" w14:paraId="3CEA3692" w14:textId="77777777">
            <w:r>
              <w:rPr>
                <w:sz w:val="20"/>
              </w:rPr>
              <w:t>5</w:t>
            </w:r>
          </w:p>
        </w:tc>
      </w:tr>
      <w:tr w14:paraId="077C19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AE8FF4" w14:textId="77777777">
            <w:r>
              <w:rPr>
                <w:sz w:val="20"/>
              </w:rPr>
              <w:t>NUMBER OF DECIMAL PLACES</w:t>
            </w:r>
          </w:p>
        </w:tc>
        <w:tc>
          <w:tcPr>
            <w:tcW w:w="10368" w:type="dxa"/>
            <w:vMerge w:val="restart"/>
            <w:tcMar>
              <w:top w:w="100" w:type="dxa"/>
              <w:left w:w="100" w:type="dxa"/>
              <w:bottom w:w="100" w:type="dxa"/>
              <w:right w:w="100" w:type="dxa"/>
            </w:tcMar>
          </w:tcPr>
          <w:p w:rsidR="005A1D61" w14:paraId="6ED549C6" w14:textId="77777777">
            <w:r>
              <w:rPr>
                <w:sz w:val="20"/>
              </w:rPr>
              <w:t>0</w:t>
            </w:r>
          </w:p>
        </w:tc>
      </w:tr>
      <w:tr w14:paraId="02476B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F4DF73" w14:textId="77777777">
            <w:r>
              <w:rPr>
                <w:sz w:val="20"/>
              </w:rPr>
              <w:t>MINIMUM VALUE</w:t>
            </w:r>
          </w:p>
        </w:tc>
        <w:tc>
          <w:tcPr>
            <w:tcW w:w="10368" w:type="dxa"/>
            <w:vMerge w:val="restart"/>
            <w:tcMar>
              <w:top w:w="100" w:type="dxa"/>
              <w:left w:w="100" w:type="dxa"/>
              <w:bottom w:w="100" w:type="dxa"/>
              <w:right w:w="100" w:type="dxa"/>
            </w:tcMar>
          </w:tcPr>
          <w:p w:rsidR="005A1D61" w14:paraId="532D0C8D" w14:textId="77777777">
            <w:r>
              <w:rPr>
                <w:sz w:val="20"/>
              </w:rPr>
              <w:t>0</w:t>
            </w:r>
          </w:p>
        </w:tc>
      </w:tr>
      <w:tr w14:paraId="34A59E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02EE89" w14:textId="77777777">
            <w:r>
              <w:rPr>
                <w:sz w:val="20"/>
              </w:rPr>
              <w:t>MAXIMUM VALUE</w:t>
            </w:r>
          </w:p>
        </w:tc>
        <w:tc>
          <w:tcPr>
            <w:tcW w:w="10368" w:type="dxa"/>
            <w:vMerge w:val="restart"/>
            <w:tcMar>
              <w:top w:w="100" w:type="dxa"/>
              <w:left w:w="100" w:type="dxa"/>
              <w:bottom w:w="100" w:type="dxa"/>
              <w:right w:w="100" w:type="dxa"/>
            </w:tcMar>
          </w:tcPr>
          <w:p w:rsidR="005A1D61" w14:paraId="5085B60B" w14:textId="77777777">
            <w:r>
              <w:rPr>
                <w:sz w:val="20"/>
              </w:rPr>
              <w:t>9999</w:t>
            </w:r>
          </w:p>
        </w:tc>
      </w:tr>
      <w:tr w14:paraId="7A2070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B5CFA0" w14:textId="77777777">
            <w:r>
              <w:rPr>
                <w:sz w:val="20"/>
              </w:rPr>
              <w:t>RESPONSE FIELD LABEL</w:t>
            </w:r>
          </w:p>
        </w:tc>
        <w:tc>
          <w:tcPr>
            <w:tcW w:w="10368" w:type="dxa"/>
            <w:vMerge w:val="restart"/>
            <w:tcMar>
              <w:top w:w="100" w:type="dxa"/>
              <w:left w:w="100" w:type="dxa"/>
              <w:bottom w:w="100" w:type="dxa"/>
              <w:right w:w="100" w:type="dxa"/>
            </w:tcMar>
          </w:tcPr>
          <w:p w:rsidR="005A1D61" w14:paraId="69EB120D" w14:textId="77777777">
            <w:r>
              <w:rPr>
                <w:sz w:val="20"/>
              </w:rPr>
              <w:t>$</w:t>
            </w:r>
          </w:p>
        </w:tc>
      </w:tr>
      <w:tr w14:paraId="0061C1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7F97A0" w14:textId="77777777">
            <w:r>
              <w:rPr>
                <w:sz w:val="20"/>
              </w:rPr>
              <w:t>RESPONSE FIELD LABEL DISPLAY</w:t>
            </w:r>
          </w:p>
        </w:tc>
        <w:tc>
          <w:tcPr>
            <w:tcW w:w="10368" w:type="dxa"/>
            <w:vMerge w:val="restart"/>
            <w:tcMar>
              <w:top w:w="100" w:type="dxa"/>
              <w:left w:w="100" w:type="dxa"/>
              <w:bottom w:w="100" w:type="dxa"/>
              <w:right w:w="100" w:type="dxa"/>
            </w:tcMar>
          </w:tcPr>
          <w:p w:rsidR="005A1D61" w14:paraId="3EE8B482" w14:textId="77777777">
            <w:r>
              <w:rPr>
                <w:sz w:val="20"/>
              </w:rPr>
              <w:t>1</w:t>
            </w:r>
          </w:p>
        </w:tc>
      </w:tr>
      <w:tr w14:paraId="078ED70C" w14:textId="77777777">
        <w:tblPrEx>
          <w:tblW w:w="0" w:type="auto"/>
          <w:tblLook w:val="04A0"/>
        </w:tblPrEx>
        <w:trPr>
          <w:trHeight w:val="269"/>
        </w:trPr>
        <w:tc>
          <w:tcPr>
            <w:tcW w:w="2592" w:type="dxa"/>
            <w:tcMar>
              <w:top w:w="100" w:type="dxa"/>
              <w:left w:w="100" w:type="dxa"/>
              <w:bottom w:w="100" w:type="dxa"/>
              <w:right w:w="100" w:type="dxa"/>
            </w:tcMar>
          </w:tcPr>
          <w:p w:rsidR="005A1D61" w14:paraId="4155E3B7" w14:textId="77777777">
            <w:r>
              <w:rPr>
                <w:sz w:val="20"/>
              </w:rPr>
              <w:t>RESPONSE FIELD LABEL POSITION</w:t>
            </w:r>
          </w:p>
        </w:tc>
        <w:tc>
          <w:tcPr>
            <w:tcW w:w="10368" w:type="dxa"/>
            <w:tcMar>
              <w:top w:w="100" w:type="dxa"/>
              <w:left w:w="100" w:type="dxa"/>
              <w:bottom w:w="100" w:type="dxa"/>
              <w:right w:w="100" w:type="dxa"/>
            </w:tcMar>
          </w:tcPr>
          <w:p w:rsidR="005A1D61" w14:paraId="170DCD6F" w14:textId="77777777">
            <w:r>
              <w:rPr>
                <w:sz w:val="20"/>
              </w:rPr>
              <w:t>Left</w:t>
            </w:r>
          </w:p>
        </w:tc>
      </w:tr>
    </w:tbl>
    <w:p w:rsidR="005A1D61" w14:paraId="0DDC91EC" w14:textId="77777777"/>
    <w:tbl>
      <w:tblPr>
        <w:tblStyle w:val="TableGrid"/>
        <w:tblW w:w="0" w:type="auto"/>
        <w:tblLook w:val="04A0"/>
      </w:tblPr>
      <w:tblGrid>
        <w:gridCol w:w="2590"/>
        <w:gridCol w:w="5180"/>
        <w:gridCol w:w="5180"/>
      </w:tblGrid>
      <w:tr w14:paraId="0748E3EA"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1D6C4CD" w14:textId="77777777">
            <w:r>
              <w:rPr>
                <w:b/>
                <w:sz w:val="30"/>
              </w:rPr>
              <w:t xml:space="preserve">BLOCK: BLKLABOR_FORCE / BLOCK: BLKLABOR_FORCE-BLKLABOR_FORCE_PERSON / BLOCK: </w:t>
            </w:r>
            <w:r>
              <w:rPr>
                <w:b/>
                <w:sz w:val="30"/>
              </w:rPr>
              <w:t>BLKLABOR_FORCE-BLKLABOR_FORCE_PERSON-BEARNINGS / SCREEN: SC_ERNMON / QUESTION: ERNMON_CPS (STANDARD)</w:t>
            </w:r>
          </w:p>
        </w:tc>
      </w:tr>
      <w:tr w14:paraId="20375B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5C29A7" w14:textId="77777777">
            <w:r>
              <w:rPr>
                <w:b/>
                <w:sz w:val="24"/>
              </w:rPr>
              <w:t>ATTRIBUTE NAME</w:t>
            </w:r>
          </w:p>
        </w:tc>
        <w:tc>
          <w:tcPr>
            <w:tcW w:w="10368" w:type="dxa"/>
            <w:gridSpan w:val="2"/>
            <w:vMerge w:val="restart"/>
            <w:tcMar>
              <w:top w:w="100" w:type="dxa"/>
              <w:left w:w="100" w:type="dxa"/>
              <w:bottom w:w="100" w:type="dxa"/>
              <w:right w:w="100" w:type="dxa"/>
            </w:tcMar>
          </w:tcPr>
          <w:p w:rsidR="005A1D61" w14:paraId="74B6B47F" w14:textId="77777777">
            <w:r>
              <w:rPr>
                <w:b/>
                <w:sz w:val="24"/>
              </w:rPr>
              <w:t>VALUE</w:t>
            </w:r>
          </w:p>
        </w:tc>
      </w:tr>
      <w:tr w14:paraId="21EA4C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B4B4D8"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D8A68FB" w14:textId="77777777">
            <w:r>
              <w:rPr>
                <w:sz w:val="20"/>
              </w:rPr>
              <w:t xml:space="preserve">^INC_COMM ^WHAT are ^PNAME usual monthly earnings on ^THIS_MAIN, before taxes or other </w:t>
            </w:r>
            <w:r>
              <w:rPr>
                <w:sz w:val="20"/>
              </w:rPr>
              <w:t>deductions? &lt;i&gt;Enter dollar amount.&lt;/i&gt;</w:t>
            </w:r>
          </w:p>
        </w:tc>
      </w:tr>
      <w:tr w14:paraId="5489A7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9742CC" w14:textId="77777777">
            <w:r>
              <w:rPr>
                <w:b/>
                <w:sz w:val="24"/>
              </w:rPr>
              <w:t>FILL</w:t>
            </w:r>
          </w:p>
        </w:tc>
        <w:tc>
          <w:tcPr>
            <w:tcW w:w="5184" w:type="dxa"/>
            <w:vMerge w:val="restart"/>
            <w:tcMar>
              <w:top w:w="100" w:type="dxa"/>
              <w:left w:w="100" w:type="dxa"/>
              <w:bottom w:w="100" w:type="dxa"/>
              <w:right w:w="100" w:type="dxa"/>
            </w:tcMar>
          </w:tcPr>
          <w:p w:rsidR="005A1D61" w14:paraId="29EA6640" w14:textId="77777777">
            <w:r>
              <w:rPr>
                <w:b/>
                <w:sz w:val="24"/>
              </w:rPr>
              <w:t>CONDITION</w:t>
            </w:r>
          </w:p>
        </w:tc>
        <w:tc>
          <w:tcPr>
            <w:tcW w:w="5184" w:type="dxa"/>
            <w:vMerge w:val="restart"/>
            <w:tcMar>
              <w:top w:w="100" w:type="dxa"/>
              <w:left w:w="100" w:type="dxa"/>
              <w:bottom w:w="100" w:type="dxa"/>
              <w:right w:w="100" w:type="dxa"/>
            </w:tcMar>
          </w:tcPr>
          <w:p w:rsidR="005A1D61" w14:paraId="20616C6F" w14:textId="77777777">
            <w:r>
              <w:rPr>
                <w:b/>
                <w:sz w:val="24"/>
              </w:rPr>
              <w:t>VALUE</w:t>
            </w:r>
          </w:p>
        </w:tc>
      </w:tr>
      <w:tr w14:paraId="3E1E6D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E15228" w14:textId="77777777">
            <w:r>
              <w:rPr>
                <w:b/>
                <w:sz w:val="24"/>
              </w:rPr>
              <w:t>INC_COMM</w:t>
            </w:r>
          </w:p>
        </w:tc>
        <w:tc>
          <w:tcPr>
            <w:tcW w:w="5184" w:type="dxa"/>
            <w:vMerge w:val="restart"/>
            <w:tcMar>
              <w:top w:w="100" w:type="dxa"/>
              <w:left w:w="100" w:type="dxa"/>
              <w:bottom w:w="100" w:type="dxa"/>
              <w:right w:w="100" w:type="dxa"/>
            </w:tcMar>
          </w:tcPr>
          <w:p w:rsidR="005A1D61" w14:paraId="4219AC90" w14:textId="77777777">
            <w:r>
              <w:rPr>
                <w:sz w:val="20"/>
              </w:rPr>
              <w:t>PUERNUOT=="1"</w:t>
            </w:r>
          </w:p>
        </w:tc>
        <w:tc>
          <w:tcPr>
            <w:tcW w:w="5184" w:type="dxa"/>
            <w:vMerge w:val="restart"/>
            <w:tcMar>
              <w:top w:w="100" w:type="dxa"/>
              <w:left w:w="100" w:type="dxa"/>
              <w:bottom w:w="100" w:type="dxa"/>
              <w:right w:w="100" w:type="dxa"/>
            </w:tcMar>
          </w:tcPr>
          <w:p w:rsidR="005A1D61" w14:paraId="6DFDD698" w14:textId="77777777">
            <w:r>
              <w:rPr>
                <w:sz w:val="20"/>
              </w:rPr>
              <w:t>Including overtime pay, tips and commissions,</w:t>
            </w:r>
          </w:p>
        </w:tc>
      </w:tr>
      <w:tr w14:paraId="69EE78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5F3B1C" w14:textId="77777777">
            <w:r>
              <w:rPr>
                <w:b/>
                <w:sz w:val="24"/>
              </w:rPr>
              <w:t>PNAME</w:t>
            </w:r>
          </w:p>
        </w:tc>
        <w:tc>
          <w:tcPr>
            <w:tcW w:w="5184" w:type="dxa"/>
            <w:vMerge w:val="restart"/>
            <w:tcMar>
              <w:top w:w="100" w:type="dxa"/>
              <w:left w:w="100" w:type="dxa"/>
              <w:bottom w:w="100" w:type="dxa"/>
              <w:right w:w="100" w:type="dxa"/>
            </w:tcMar>
          </w:tcPr>
          <w:p w:rsidR="005A1D61" w14:paraId="506B614F" w14:textId="77777777">
            <w:r>
              <w:rPr>
                <w:sz w:val="20"/>
              </w:rPr>
              <w:t>PULINENO==HURESPLI</w:t>
            </w:r>
          </w:p>
        </w:tc>
        <w:tc>
          <w:tcPr>
            <w:tcW w:w="5184" w:type="dxa"/>
            <w:vMerge w:val="restart"/>
            <w:tcMar>
              <w:top w:w="100" w:type="dxa"/>
              <w:left w:w="100" w:type="dxa"/>
              <w:bottom w:w="100" w:type="dxa"/>
              <w:right w:w="100" w:type="dxa"/>
            </w:tcMar>
          </w:tcPr>
          <w:p w:rsidR="005A1D61" w14:paraId="4281001F" w14:textId="77777777">
            <w:r>
              <w:rPr>
                <w:sz w:val="20"/>
              </w:rPr>
              <w:t>your</w:t>
            </w:r>
          </w:p>
        </w:tc>
      </w:tr>
      <w:tr w14:paraId="3E06068F" w14:textId="77777777">
        <w:tblPrEx>
          <w:tblW w:w="0" w:type="auto"/>
          <w:tblLook w:val="04A0"/>
        </w:tblPrEx>
        <w:trPr>
          <w:trHeight w:val="269"/>
        </w:trPr>
        <w:tc>
          <w:tcPr>
            <w:tcW w:w="2592" w:type="dxa"/>
            <w:vMerge/>
            <w:tcMar>
              <w:top w:w="100" w:type="dxa"/>
              <w:left w:w="100" w:type="dxa"/>
              <w:bottom w:w="100" w:type="dxa"/>
              <w:right w:w="100" w:type="dxa"/>
            </w:tcMar>
          </w:tcPr>
          <w:p w:rsidR="005A1D61" w14:paraId="7C9A851B" w14:textId="77777777"/>
        </w:tc>
        <w:tc>
          <w:tcPr>
            <w:tcW w:w="5184" w:type="dxa"/>
            <w:vMerge w:val="restart"/>
            <w:tcMar>
              <w:top w:w="100" w:type="dxa"/>
              <w:left w:w="100" w:type="dxa"/>
              <w:bottom w:w="100" w:type="dxa"/>
              <w:right w:w="100" w:type="dxa"/>
            </w:tcMar>
          </w:tcPr>
          <w:p w:rsidR="005A1D61" w14:paraId="4EF16195" w14:textId="77777777"/>
        </w:tc>
        <w:tc>
          <w:tcPr>
            <w:tcW w:w="5184" w:type="dxa"/>
            <w:vMerge w:val="restart"/>
            <w:tcMar>
              <w:top w:w="100" w:type="dxa"/>
              <w:left w:w="100" w:type="dxa"/>
              <w:bottom w:w="100" w:type="dxa"/>
              <w:right w:w="100" w:type="dxa"/>
            </w:tcMar>
          </w:tcPr>
          <w:p w:rsidR="005A1D61" w14:paraId="1D3965E0" w14:textId="77777777">
            <w:r>
              <w:rPr>
                <w:sz w:val="20"/>
              </w:rPr>
              <w:t>{{model.PUFNAME}} {{model.PULNAME}}'s</w:t>
            </w:r>
          </w:p>
        </w:tc>
      </w:tr>
      <w:tr w14:paraId="077856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368108" w14:textId="77777777">
            <w:r>
              <w:rPr>
                <w:b/>
                <w:sz w:val="24"/>
              </w:rPr>
              <w:t>THIS_MAIN</w:t>
            </w:r>
          </w:p>
        </w:tc>
        <w:tc>
          <w:tcPr>
            <w:tcW w:w="5184" w:type="dxa"/>
            <w:vMerge w:val="restart"/>
            <w:tcMar>
              <w:top w:w="100" w:type="dxa"/>
              <w:left w:w="100" w:type="dxa"/>
              <w:bottom w:w="100" w:type="dxa"/>
              <w:right w:w="100" w:type="dxa"/>
            </w:tcMar>
          </w:tcPr>
          <w:p w:rsidR="005A1D61" w14:paraId="2E00C4A8" w14:textId="77777777">
            <w:r>
              <w:rPr>
                <w:sz w:val="20"/>
              </w:rPr>
              <w:t>PUMJ=="1"</w:t>
            </w:r>
          </w:p>
        </w:tc>
        <w:tc>
          <w:tcPr>
            <w:tcW w:w="5184" w:type="dxa"/>
            <w:vMerge w:val="restart"/>
            <w:tcMar>
              <w:top w:w="100" w:type="dxa"/>
              <w:left w:w="100" w:type="dxa"/>
              <w:bottom w:w="100" w:type="dxa"/>
              <w:right w:w="100" w:type="dxa"/>
            </w:tcMar>
          </w:tcPr>
          <w:p w:rsidR="005A1D61" w14:paraId="6E853613" w14:textId="77777777">
            <w:r>
              <w:rPr>
                <w:sz w:val="20"/>
              </w:rPr>
              <w:t>^HISHER MAIN job</w:t>
            </w:r>
          </w:p>
        </w:tc>
      </w:tr>
      <w:tr w14:paraId="15891FDA" w14:textId="77777777">
        <w:tblPrEx>
          <w:tblW w:w="0" w:type="auto"/>
          <w:tblLook w:val="04A0"/>
        </w:tblPrEx>
        <w:trPr>
          <w:trHeight w:val="269"/>
        </w:trPr>
        <w:tc>
          <w:tcPr>
            <w:tcW w:w="2592" w:type="dxa"/>
            <w:vMerge/>
            <w:tcMar>
              <w:top w:w="100" w:type="dxa"/>
              <w:left w:w="100" w:type="dxa"/>
              <w:bottom w:w="100" w:type="dxa"/>
              <w:right w:w="100" w:type="dxa"/>
            </w:tcMar>
          </w:tcPr>
          <w:p w:rsidR="005A1D61" w14:paraId="2EACF01D" w14:textId="77777777"/>
        </w:tc>
        <w:tc>
          <w:tcPr>
            <w:tcW w:w="5184" w:type="dxa"/>
            <w:vMerge w:val="restart"/>
            <w:tcMar>
              <w:top w:w="100" w:type="dxa"/>
              <w:left w:w="100" w:type="dxa"/>
              <w:bottom w:w="100" w:type="dxa"/>
              <w:right w:w="100" w:type="dxa"/>
            </w:tcMar>
          </w:tcPr>
          <w:p w:rsidR="005A1D61" w14:paraId="3B844CB8" w14:textId="77777777"/>
        </w:tc>
        <w:tc>
          <w:tcPr>
            <w:tcW w:w="5184" w:type="dxa"/>
            <w:vMerge w:val="restart"/>
            <w:tcMar>
              <w:top w:w="100" w:type="dxa"/>
              <w:left w:w="100" w:type="dxa"/>
              <w:bottom w:w="100" w:type="dxa"/>
              <w:right w:w="100" w:type="dxa"/>
            </w:tcMar>
          </w:tcPr>
          <w:p w:rsidR="005A1D61" w14:paraId="5D8013EC" w14:textId="77777777">
            <w:r>
              <w:rPr>
                <w:sz w:val="20"/>
              </w:rPr>
              <w:t>this job</w:t>
            </w:r>
          </w:p>
        </w:tc>
      </w:tr>
      <w:tr w14:paraId="3521B7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979CE0" w14:textId="77777777">
            <w:r>
              <w:rPr>
                <w:b/>
                <w:sz w:val="24"/>
              </w:rPr>
              <w:t>WHAT</w:t>
            </w:r>
          </w:p>
        </w:tc>
        <w:tc>
          <w:tcPr>
            <w:tcW w:w="5184" w:type="dxa"/>
            <w:vMerge w:val="restart"/>
            <w:tcMar>
              <w:top w:w="100" w:type="dxa"/>
              <w:left w:w="100" w:type="dxa"/>
              <w:bottom w:w="100" w:type="dxa"/>
              <w:right w:w="100" w:type="dxa"/>
            </w:tcMar>
          </w:tcPr>
          <w:p w:rsidR="005A1D61" w14:paraId="7B6A1D6E" w14:textId="77777777">
            <w:r>
              <w:rPr>
                <w:sz w:val="20"/>
              </w:rPr>
              <w:t>PUERNUOT=="1"</w:t>
            </w:r>
          </w:p>
        </w:tc>
        <w:tc>
          <w:tcPr>
            <w:tcW w:w="5184" w:type="dxa"/>
            <w:vMerge w:val="restart"/>
            <w:tcMar>
              <w:top w:w="100" w:type="dxa"/>
              <w:left w:w="100" w:type="dxa"/>
              <w:bottom w:w="100" w:type="dxa"/>
              <w:right w:w="100" w:type="dxa"/>
            </w:tcMar>
          </w:tcPr>
          <w:p w:rsidR="005A1D61" w14:paraId="30F7FFEB" w14:textId="77777777">
            <w:r>
              <w:rPr>
                <w:sz w:val="20"/>
              </w:rPr>
              <w:t>what</w:t>
            </w:r>
          </w:p>
        </w:tc>
      </w:tr>
      <w:tr w14:paraId="3DFA20CE" w14:textId="77777777">
        <w:tblPrEx>
          <w:tblW w:w="0" w:type="auto"/>
          <w:tblLook w:val="04A0"/>
        </w:tblPrEx>
        <w:trPr>
          <w:trHeight w:val="269"/>
        </w:trPr>
        <w:tc>
          <w:tcPr>
            <w:tcW w:w="2592" w:type="dxa"/>
            <w:vMerge/>
            <w:tcMar>
              <w:top w:w="100" w:type="dxa"/>
              <w:left w:w="100" w:type="dxa"/>
              <w:bottom w:w="100" w:type="dxa"/>
              <w:right w:w="100" w:type="dxa"/>
            </w:tcMar>
          </w:tcPr>
          <w:p w:rsidR="005A1D61" w14:paraId="6978885F" w14:textId="77777777"/>
        </w:tc>
        <w:tc>
          <w:tcPr>
            <w:tcW w:w="5184" w:type="dxa"/>
            <w:tcMar>
              <w:top w:w="100" w:type="dxa"/>
              <w:left w:w="100" w:type="dxa"/>
              <w:bottom w:w="100" w:type="dxa"/>
              <w:right w:w="100" w:type="dxa"/>
            </w:tcMar>
          </w:tcPr>
          <w:p w:rsidR="005A1D61" w14:paraId="5014A11E" w14:textId="77777777"/>
        </w:tc>
        <w:tc>
          <w:tcPr>
            <w:tcW w:w="5184" w:type="dxa"/>
            <w:tcMar>
              <w:top w:w="100" w:type="dxa"/>
              <w:left w:w="100" w:type="dxa"/>
              <w:bottom w:w="100" w:type="dxa"/>
              <w:right w:w="100" w:type="dxa"/>
            </w:tcMar>
          </w:tcPr>
          <w:p w:rsidR="005A1D61" w14:paraId="4275D85C" w14:textId="77777777">
            <w:r>
              <w:rPr>
                <w:sz w:val="20"/>
              </w:rPr>
              <w:t>What</w:t>
            </w:r>
          </w:p>
        </w:tc>
      </w:tr>
    </w:tbl>
    <w:p w:rsidR="005A1D61" w14:paraId="3FC96171" w14:textId="77777777"/>
    <w:tbl>
      <w:tblPr>
        <w:tblStyle w:val="TableGrid"/>
        <w:tblW w:w="0" w:type="auto"/>
        <w:tblLook w:val="04A0"/>
      </w:tblPr>
      <w:tblGrid>
        <w:gridCol w:w="2591"/>
        <w:gridCol w:w="10359"/>
      </w:tblGrid>
      <w:tr w14:paraId="01A44AE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BAC0764" w14:textId="77777777">
            <w:r>
              <w:rPr>
                <w:b/>
                <w:sz w:val="30"/>
              </w:rPr>
              <w:t>BLOCK: BLKLABOR_FORCE / BLOCK: BLKLABOR_FORCE-BLKLABOR_FORCE_PERSON / BLOCK: BLKLABOR_FORCE-BLKLABOR_FORCE_PERSON-BEARNINGS / SCREEN: SC_ERNMON / QUESTION: ERNMON_CPS / RESPONSE: RERNMON_CPS (STANDARD, CURRENCY)</w:t>
            </w:r>
          </w:p>
        </w:tc>
      </w:tr>
      <w:tr w14:paraId="1134B8B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DAC6B5" w14:textId="77777777">
            <w:r>
              <w:rPr>
                <w:b/>
                <w:sz w:val="24"/>
              </w:rPr>
              <w:t>ATTRIBUTE NAME</w:t>
            </w:r>
          </w:p>
        </w:tc>
        <w:tc>
          <w:tcPr>
            <w:tcW w:w="10368" w:type="dxa"/>
            <w:vMerge w:val="restart"/>
            <w:tcMar>
              <w:top w:w="100" w:type="dxa"/>
              <w:left w:w="100" w:type="dxa"/>
              <w:bottom w:w="100" w:type="dxa"/>
              <w:right w:w="100" w:type="dxa"/>
            </w:tcMar>
          </w:tcPr>
          <w:p w:rsidR="005A1D61" w14:paraId="6205BD1C" w14:textId="77777777">
            <w:r>
              <w:rPr>
                <w:b/>
                <w:sz w:val="24"/>
              </w:rPr>
              <w:t>VALUE</w:t>
            </w:r>
          </w:p>
        </w:tc>
      </w:tr>
      <w:tr w14:paraId="497CD3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9F4F66" w14:textId="77777777">
            <w:r>
              <w:rPr>
                <w:sz w:val="20"/>
              </w:rPr>
              <w:t>RESPONSE VARIABLE</w:t>
            </w:r>
          </w:p>
        </w:tc>
        <w:tc>
          <w:tcPr>
            <w:tcW w:w="10368" w:type="dxa"/>
            <w:vMerge w:val="restart"/>
            <w:tcMar>
              <w:top w:w="100" w:type="dxa"/>
              <w:left w:w="100" w:type="dxa"/>
              <w:bottom w:w="100" w:type="dxa"/>
              <w:right w:w="100" w:type="dxa"/>
            </w:tcMar>
          </w:tcPr>
          <w:p w:rsidR="005A1D61" w14:paraId="30B5CCC1" w14:textId="77777777">
            <w:r>
              <w:rPr>
                <w:sz w:val="20"/>
              </w:rPr>
              <w:t>PUERNMON</w:t>
            </w:r>
          </w:p>
        </w:tc>
      </w:tr>
      <w:tr w14:paraId="0C506E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D01803" w14:textId="77777777">
            <w:r>
              <w:rPr>
                <w:sz w:val="20"/>
              </w:rPr>
              <w:t>POSITIONING</w:t>
            </w:r>
          </w:p>
        </w:tc>
        <w:tc>
          <w:tcPr>
            <w:tcW w:w="10368" w:type="dxa"/>
            <w:vMerge w:val="restart"/>
            <w:tcMar>
              <w:top w:w="100" w:type="dxa"/>
              <w:left w:w="100" w:type="dxa"/>
              <w:bottom w:w="100" w:type="dxa"/>
              <w:right w:w="100" w:type="dxa"/>
            </w:tcMar>
          </w:tcPr>
          <w:p w:rsidR="005A1D61" w14:paraId="4E361856" w14:textId="77777777">
            <w:r>
              <w:rPr>
                <w:sz w:val="20"/>
              </w:rPr>
              <w:t>Vertical</w:t>
            </w:r>
          </w:p>
        </w:tc>
      </w:tr>
      <w:tr w14:paraId="4FE3FB9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B1436D" w14:textId="77777777">
            <w:r>
              <w:rPr>
                <w:sz w:val="20"/>
              </w:rPr>
              <w:t>MAX LENGTH</w:t>
            </w:r>
          </w:p>
        </w:tc>
        <w:tc>
          <w:tcPr>
            <w:tcW w:w="10368" w:type="dxa"/>
            <w:vMerge w:val="restart"/>
            <w:tcMar>
              <w:top w:w="100" w:type="dxa"/>
              <w:left w:w="100" w:type="dxa"/>
              <w:bottom w:w="100" w:type="dxa"/>
              <w:right w:w="100" w:type="dxa"/>
            </w:tcMar>
          </w:tcPr>
          <w:p w:rsidR="005A1D61" w14:paraId="1F7468C4" w14:textId="77777777">
            <w:r>
              <w:rPr>
                <w:sz w:val="20"/>
              </w:rPr>
              <w:t>5</w:t>
            </w:r>
          </w:p>
        </w:tc>
      </w:tr>
      <w:tr w14:paraId="75BFFA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36FE1B" w14:textId="77777777">
            <w:r>
              <w:rPr>
                <w:sz w:val="20"/>
              </w:rPr>
              <w:t>NUMBER OF DECIMAL PLACES</w:t>
            </w:r>
          </w:p>
        </w:tc>
        <w:tc>
          <w:tcPr>
            <w:tcW w:w="10368" w:type="dxa"/>
            <w:vMerge w:val="restart"/>
            <w:tcMar>
              <w:top w:w="100" w:type="dxa"/>
              <w:left w:w="100" w:type="dxa"/>
              <w:bottom w:w="100" w:type="dxa"/>
              <w:right w:w="100" w:type="dxa"/>
            </w:tcMar>
          </w:tcPr>
          <w:p w:rsidR="005A1D61" w14:paraId="70BF4B7D" w14:textId="77777777">
            <w:r>
              <w:rPr>
                <w:sz w:val="20"/>
              </w:rPr>
              <w:t>0</w:t>
            </w:r>
          </w:p>
        </w:tc>
      </w:tr>
      <w:tr w14:paraId="5E0590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E72BD1" w14:textId="77777777">
            <w:r>
              <w:rPr>
                <w:sz w:val="20"/>
              </w:rPr>
              <w:t>MINIMUM VALUE</w:t>
            </w:r>
          </w:p>
        </w:tc>
        <w:tc>
          <w:tcPr>
            <w:tcW w:w="10368" w:type="dxa"/>
            <w:vMerge w:val="restart"/>
            <w:tcMar>
              <w:top w:w="100" w:type="dxa"/>
              <w:left w:w="100" w:type="dxa"/>
              <w:bottom w:w="100" w:type="dxa"/>
              <w:right w:w="100" w:type="dxa"/>
            </w:tcMar>
          </w:tcPr>
          <w:p w:rsidR="005A1D61" w14:paraId="1F88CBF7" w14:textId="77777777">
            <w:r>
              <w:rPr>
                <w:sz w:val="20"/>
              </w:rPr>
              <w:t>0</w:t>
            </w:r>
          </w:p>
        </w:tc>
      </w:tr>
      <w:tr w14:paraId="6D242A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911305" w14:textId="77777777">
            <w:r>
              <w:rPr>
                <w:sz w:val="20"/>
              </w:rPr>
              <w:t>MAXIMUM VALUE</w:t>
            </w:r>
          </w:p>
        </w:tc>
        <w:tc>
          <w:tcPr>
            <w:tcW w:w="10368" w:type="dxa"/>
            <w:vMerge w:val="restart"/>
            <w:tcMar>
              <w:top w:w="100" w:type="dxa"/>
              <w:left w:w="100" w:type="dxa"/>
              <w:bottom w:w="100" w:type="dxa"/>
              <w:right w:w="100" w:type="dxa"/>
            </w:tcMar>
          </w:tcPr>
          <w:p w:rsidR="005A1D61" w14:paraId="569354AC" w14:textId="77777777">
            <w:r>
              <w:rPr>
                <w:sz w:val="20"/>
              </w:rPr>
              <w:t>9999</w:t>
            </w:r>
          </w:p>
        </w:tc>
      </w:tr>
      <w:tr w14:paraId="1DBBD9F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83CAF7" w14:textId="77777777">
            <w:r>
              <w:rPr>
                <w:sz w:val="20"/>
              </w:rPr>
              <w:t>RESPONSE FIELD LABEL</w:t>
            </w:r>
          </w:p>
        </w:tc>
        <w:tc>
          <w:tcPr>
            <w:tcW w:w="10368" w:type="dxa"/>
            <w:vMerge w:val="restart"/>
            <w:tcMar>
              <w:top w:w="100" w:type="dxa"/>
              <w:left w:w="100" w:type="dxa"/>
              <w:bottom w:w="100" w:type="dxa"/>
              <w:right w:w="100" w:type="dxa"/>
            </w:tcMar>
          </w:tcPr>
          <w:p w:rsidR="005A1D61" w14:paraId="1E0E1802" w14:textId="77777777">
            <w:r>
              <w:rPr>
                <w:sz w:val="20"/>
              </w:rPr>
              <w:t>$</w:t>
            </w:r>
          </w:p>
        </w:tc>
      </w:tr>
      <w:tr w14:paraId="250DC0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A6DA3C" w14:textId="77777777">
            <w:r>
              <w:rPr>
                <w:sz w:val="20"/>
              </w:rPr>
              <w:t>RESPONSE FIELD LABEL DISPLAY</w:t>
            </w:r>
          </w:p>
        </w:tc>
        <w:tc>
          <w:tcPr>
            <w:tcW w:w="10368" w:type="dxa"/>
            <w:vMerge w:val="restart"/>
            <w:tcMar>
              <w:top w:w="100" w:type="dxa"/>
              <w:left w:w="100" w:type="dxa"/>
              <w:bottom w:w="100" w:type="dxa"/>
              <w:right w:w="100" w:type="dxa"/>
            </w:tcMar>
          </w:tcPr>
          <w:p w:rsidR="005A1D61" w14:paraId="7E0F1E63" w14:textId="77777777">
            <w:r>
              <w:rPr>
                <w:sz w:val="20"/>
              </w:rPr>
              <w:t>1</w:t>
            </w:r>
          </w:p>
        </w:tc>
      </w:tr>
      <w:tr w14:paraId="7FAB34DF" w14:textId="77777777">
        <w:tblPrEx>
          <w:tblW w:w="0" w:type="auto"/>
          <w:tblLook w:val="04A0"/>
        </w:tblPrEx>
        <w:trPr>
          <w:trHeight w:val="269"/>
        </w:trPr>
        <w:tc>
          <w:tcPr>
            <w:tcW w:w="2592" w:type="dxa"/>
            <w:tcMar>
              <w:top w:w="100" w:type="dxa"/>
              <w:left w:w="100" w:type="dxa"/>
              <w:bottom w:w="100" w:type="dxa"/>
              <w:right w:w="100" w:type="dxa"/>
            </w:tcMar>
          </w:tcPr>
          <w:p w:rsidR="005A1D61" w14:paraId="1B8E08A5" w14:textId="77777777">
            <w:r>
              <w:rPr>
                <w:sz w:val="20"/>
              </w:rPr>
              <w:t>RESPONSE FIELD LABEL POSITION</w:t>
            </w:r>
          </w:p>
        </w:tc>
        <w:tc>
          <w:tcPr>
            <w:tcW w:w="10368" w:type="dxa"/>
            <w:tcMar>
              <w:top w:w="100" w:type="dxa"/>
              <w:left w:w="100" w:type="dxa"/>
              <w:bottom w:w="100" w:type="dxa"/>
              <w:right w:w="100" w:type="dxa"/>
            </w:tcMar>
          </w:tcPr>
          <w:p w:rsidR="005A1D61" w14:paraId="32EE6BD2" w14:textId="77777777">
            <w:r>
              <w:rPr>
                <w:sz w:val="20"/>
              </w:rPr>
              <w:t>Left</w:t>
            </w:r>
          </w:p>
        </w:tc>
      </w:tr>
    </w:tbl>
    <w:p w:rsidR="005A1D61" w14:paraId="66184A31" w14:textId="77777777"/>
    <w:tbl>
      <w:tblPr>
        <w:tblStyle w:val="TableGrid"/>
        <w:tblW w:w="0" w:type="auto"/>
        <w:tblLook w:val="04A0"/>
      </w:tblPr>
      <w:tblGrid>
        <w:gridCol w:w="2590"/>
        <w:gridCol w:w="5180"/>
        <w:gridCol w:w="5180"/>
      </w:tblGrid>
      <w:tr w14:paraId="4201A362"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CE32B51" w14:textId="77777777">
            <w:r>
              <w:rPr>
                <w:b/>
                <w:sz w:val="30"/>
              </w:rPr>
              <w:t xml:space="preserve">BLOCK: </w:t>
            </w:r>
            <w:r>
              <w:rPr>
                <w:b/>
                <w:sz w:val="30"/>
              </w:rPr>
              <w:t>BLKLABOR_FORCE / BLOCK: BLKLABOR_FORCE-BLKLABOR_FORCE_PERSON / BLOCK: BLKLABOR_FORCE-BLKLABOR_FORCE_PERSON-BEARNINGS / SCREEN: SC_ERNANN / QUESTION: ERNANN_CPS (STANDARD)</w:t>
            </w:r>
          </w:p>
        </w:tc>
      </w:tr>
      <w:tr w14:paraId="17A82C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E5C217" w14:textId="77777777">
            <w:r>
              <w:rPr>
                <w:b/>
                <w:sz w:val="24"/>
              </w:rPr>
              <w:t>ATTRIBUTE NAME</w:t>
            </w:r>
          </w:p>
        </w:tc>
        <w:tc>
          <w:tcPr>
            <w:tcW w:w="10368" w:type="dxa"/>
            <w:gridSpan w:val="2"/>
            <w:vMerge w:val="restart"/>
            <w:tcMar>
              <w:top w:w="100" w:type="dxa"/>
              <w:left w:w="100" w:type="dxa"/>
              <w:bottom w:w="100" w:type="dxa"/>
              <w:right w:w="100" w:type="dxa"/>
            </w:tcMar>
          </w:tcPr>
          <w:p w:rsidR="005A1D61" w14:paraId="3053BDE1" w14:textId="77777777">
            <w:r>
              <w:rPr>
                <w:b/>
                <w:sz w:val="24"/>
              </w:rPr>
              <w:t>VALUE</w:t>
            </w:r>
          </w:p>
        </w:tc>
      </w:tr>
      <w:tr w14:paraId="78F9D9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B42A4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FC66411" w14:textId="77777777">
            <w:r>
              <w:rPr>
                <w:sz w:val="20"/>
              </w:rPr>
              <w:t>^INC_COMM ^WHAT are ^PNAME usual annual earnings on ^THIS_MAIN, before taxes or other deductions? &lt;i&gt;Enter dollar amount.&lt;/i&gt;</w:t>
            </w:r>
          </w:p>
        </w:tc>
      </w:tr>
      <w:tr w14:paraId="555560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1C26AE" w14:textId="77777777">
            <w:r>
              <w:rPr>
                <w:b/>
                <w:sz w:val="24"/>
              </w:rPr>
              <w:t>FILL</w:t>
            </w:r>
          </w:p>
        </w:tc>
        <w:tc>
          <w:tcPr>
            <w:tcW w:w="5184" w:type="dxa"/>
            <w:vMerge w:val="restart"/>
            <w:tcMar>
              <w:top w:w="100" w:type="dxa"/>
              <w:left w:w="100" w:type="dxa"/>
              <w:bottom w:w="100" w:type="dxa"/>
              <w:right w:w="100" w:type="dxa"/>
            </w:tcMar>
          </w:tcPr>
          <w:p w:rsidR="005A1D61" w14:paraId="6704B20E" w14:textId="77777777">
            <w:r>
              <w:rPr>
                <w:b/>
                <w:sz w:val="24"/>
              </w:rPr>
              <w:t>CONDITION</w:t>
            </w:r>
          </w:p>
        </w:tc>
        <w:tc>
          <w:tcPr>
            <w:tcW w:w="5184" w:type="dxa"/>
            <w:vMerge w:val="restart"/>
            <w:tcMar>
              <w:top w:w="100" w:type="dxa"/>
              <w:left w:w="100" w:type="dxa"/>
              <w:bottom w:w="100" w:type="dxa"/>
              <w:right w:w="100" w:type="dxa"/>
            </w:tcMar>
          </w:tcPr>
          <w:p w:rsidR="005A1D61" w14:paraId="3A2FC2EA" w14:textId="77777777">
            <w:r>
              <w:rPr>
                <w:b/>
                <w:sz w:val="24"/>
              </w:rPr>
              <w:t>VALUE</w:t>
            </w:r>
          </w:p>
        </w:tc>
      </w:tr>
      <w:tr w14:paraId="6B4AC9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587286" w14:textId="77777777">
            <w:r>
              <w:rPr>
                <w:b/>
                <w:sz w:val="24"/>
              </w:rPr>
              <w:t>INC_COMM</w:t>
            </w:r>
          </w:p>
        </w:tc>
        <w:tc>
          <w:tcPr>
            <w:tcW w:w="5184" w:type="dxa"/>
            <w:vMerge w:val="restart"/>
            <w:tcMar>
              <w:top w:w="100" w:type="dxa"/>
              <w:left w:w="100" w:type="dxa"/>
              <w:bottom w:w="100" w:type="dxa"/>
              <w:right w:w="100" w:type="dxa"/>
            </w:tcMar>
          </w:tcPr>
          <w:p w:rsidR="005A1D61" w14:paraId="272E4B09" w14:textId="77777777">
            <w:r>
              <w:rPr>
                <w:sz w:val="20"/>
              </w:rPr>
              <w:t>PUERNUOT=="1"</w:t>
            </w:r>
          </w:p>
        </w:tc>
        <w:tc>
          <w:tcPr>
            <w:tcW w:w="5184" w:type="dxa"/>
            <w:vMerge w:val="restart"/>
            <w:tcMar>
              <w:top w:w="100" w:type="dxa"/>
              <w:left w:w="100" w:type="dxa"/>
              <w:bottom w:w="100" w:type="dxa"/>
              <w:right w:w="100" w:type="dxa"/>
            </w:tcMar>
          </w:tcPr>
          <w:p w:rsidR="005A1D61" w14:paraId="36014F45" w14:textId="77777777">
            <w:r>
              <w:rPr>
                <w:sz w:val="20"/>
              </w:rPr>
              <w:t>Including overtime pay, tips and commissions,</w:t>
            </w:r>
          </w:p>
        </w:tc>
      </w:tr>
      <w:tr w14:paraId="15C7A1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3379B4" w14:textId="77777777">
            <w:r>
              <w:rPr>
                <w:b/>
                <w:sz w:val="24"/>
              </w:rPr>
              <w:t>PNAME</w:t>
            </w:r>
          </w:p>
        </w:tc>
        <w:tc>
          <w:tcPr>
            <w:tcW w:w="5184" w:type="dxa"/>
            <w:vMerge w:val="restart"/>
            <w:tcMar>
              <w:top w:w="100" w:type="dxa"/>
              <w:left w:w="100" w:type="dxa"/>
              <w:bottom w:w="100" w:type="dxa"/>
              <w:right w:w="100" w:type="dxa"/>
            </w:tcMar>
          </w:tcPr>
          <w:p w:rsidR="005A1D61" w14:paraId="64D0A7DC" w14:textId="77777777">
            <w:r>
              <w:rPr>
                <w:sz w:val="20"/>
              </w:rPr>
              <w:t>PULINENO==HURESPLI</w:t>
            </w:r>
          </w:p>
        </w:tc>
        <w:tc>
          <w:tcPr>
            <w:tcW w:w="5184" w:type="dxa"/>
            <w:vMerge w:val="restart"/>
            <w:tcMar>
              <w:top w:w="100" w:type="dxa"/>
              <w:left w:w="100" w:type="dxa"/>
              <w:bottom w:w="100" w:type="dxa"/>
              <w:right w:w="100" w:type="dxa"/>
            </w:tcMar>
          </w:tcPr>
          <w:p w:rsidR="005A1D61" w14:paraId="33C488FA" w14:textId="77777777">
            <w:r>
              <w:rPr>
                <w:sz w:val="20"/>
              </w:rPr>
              <w:t>your</w:t>
            </w:r>
          </w:p>
        </w:tc>
      </w:tr>
      <w:tr w14:paraId="7E89436E" w14:textId="77777777">
        <w:tblPrEx>
          <w:tblW w:w="0" w:type="auto"/>
          <w:tblLook w:val="04A0"/>
        </w:tblPrEx>
        <w:trPr>
          <w:trHeight w:val="269"/>
        </w:trPr>
        <w:tc>
          <w:tcPr>
            <w:tcW w:w="2592" w:type="dxa"/>
            <w:vMerge/>
            <w:tcMar>
              <w:top w:w="100" w:type="dxa"/>
              <w:left w:w="100" w:type="dxa"/>
              <w:bottom w:w="100" w:type="dxa"/>
              <w:right w:w="100" w:type="dxa"/>
            </w:tcMar>
          </w:tcPr>
          <w:p w:rsidR="005A1D61" w14:paraId="2688E529" w14:textId="77777777"/>
        </w:tc>
        <w:tc>
          <w:tcPr>
            <w:tcW w:w="5184" w:type="dxa"/>
            <w:vMerge w:val="restart"/>
            <w:tcMar>
              <w:top w:w="100" w:type="dxa"/>
              <w:left w:w="100" w:type="dxa"/>
              <w:bottom w:w="100" w:type="dxa"/>
              <w:right w:w="100" w:type="dxa"/>
            </w:tcMar>
          </w:tcPr>
          <w:p w:rsidR="005A1D61" w14:paraId="6CCC1475" w14:textId="77777777"/>
        </w:tc>
        <w:tc>
          <w:tcPr>
            <w:tcW w:w="5184" w:type="dxa"/>
            <w:vMerge w:val="restart"/>
            <w:tcMar>
              <w:top w:w="100" w:type="dxa"/>
              <w:left w:w="100" w:type="dxa"/>
              <w:bottom w:w="100" w:type="dxa"/>
              <w:right w:w="100" w:type="dxa"/>
            </w:tcMar>
          </w:tcPr>
          <w:p w:rsidR="005A1D61" w14:paraId="6C39C00A" w14:textId="77777777">
            <w:r>
              <w:rPr>
                <w:sz w:val="20"/>
              </w:rPr>
              <w:t xml:space="preserve">{{model.PUFNAME}} </w:t>
            </w:r>
            <w:r>
              <w:rPr>
                <w:sz w:val="20"/>
              </w:rPr>
              <w:t>{{model.PULNAME}}'s</w:t>
            </w:r>
          </w:p>
        </w:tc>
      </w:tr>
      <w:tr w14:paraId="4C8E82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ECC047" w14:textId="77777777">
            <w:r>
              <w:rPr>
                <w:b/>
                <w:sz w:val="24"/>
              </w:rPr>
              <w:t>THIS_MAIN</w:t>
            </w:r>
          </w:p>
        </w:tc>
        <w:tc>
          <w:tcPr>
            <w:tcW w:w="5184" w:type="dxa"/>
            <w:vMerge w:val="restart"/>
            <w:tcMar>
              <w:top w:w="100" w:type="dxa"/>
              <w:left w:w="100" w:type="dxa"/>
              <w:bottom w:w="100" w:type="dxa"/>
              <w:right w:w="100" w:type="dxa"/>
            </w:tcMar>
          </w:tcPr>
          <w:p w:rsidR="005A1D61" w14:paraId="7F996497" w14:textId="77777777">
            <w:r>
              <w:rPr>
                <w:sz w:val="20"/>
              </w:rPr>
              <w:t>PUMJ=="1"</w:t>
            </w:r>
          </w:p>
        </w:tc>
        <w:tc>
          <w:tcPr>
            <w:tcW w:w="5184" w:type="dxa"/>
            <w:vMerge w:val="restart"/>
            <w:tcMar>
              <w:top w:w="100" w:type="dxa"/>
              <w:left w:w="100" w:type="dxa"/>
              <w:bottom w:w="100" w:type="dxa"/>
              <w:right w:w="100" w:type="dxa"/>
            </w:tcMar>
          </w:tcPr>
          <w:p w:rsidR="005A1D61" w14:paraId="3AB4FE59" w14:textId="77777777">
            <w:r>
              <w:rPr>
                <w:sz w:val="20"/>
              </w:rPr>
              <w:t>^HISHER MAIN job</w:t>
            </w:r>
          </w:p>
        </w:tc>
      </w:tr>
      <w:tr w14:paraId="123517AA" w14:textId="77777777">
        <w:tblPrEx>
          <w:tblW w:w="0" w:type="auto"/>
          <w:tblLook w:val="04A0"/>
        </w:tblPrEx>
        <w:trPr>
          <w:trHeight w:val="269"/>
        </w:trPr>
        <w:tc>
          <w:tcPr>
            <w:tcW w:w="2592" w:type="dxa"/>
            <w:vMerge/>
            <w:tcMar>
              <w:top w:w="100" w:type="dxa"/>
              <w:left w:w="100" w:type="dxa"/>
              <w:bottom w:w="100" w:type="dxa"/>
              <w:right w:w="100" w:type="dxa"/>
            </w:tcMar>
          </w:tcPr>
          <w:p w:rsidR="005A1D61" w14:paraId="122432F8" w14:textId="77777777"/>
        </w:tc>
        <w:tc>
          <w:tcPr>
            <w:tcW w:w="5184" w:type="dxa"/>
            <w:vMerge w:val="restart"/>
            <w:tcMar>
              <w:top w:w="100" w:type="dxa"/>
              <w:left w:w="100" w:type="dxa"/>
              <w:bottom w:w="100" w:type="dxa"/>
              <w:right w:w="100" w:type="dxa"/>
            </w:tcMar>
          </w:tcPr>
          <w:p w:rsidR="005A1D61" w14:paraId="11C3FFEE" w14:textId="77777777"/>
        </w:tc>
        <w:tc>
          <w:tcPr>
            <w:tcW w:w="5184" w:type="dxa"/>
            <w:vMerge w:val="restart"/>
            <w:tcMar>
              <w:top w:w="100" w:type="dxa"/>
              <w:left w:w="100" w:type="dxa"/>
              <w:bottom w:w="100" w:type="dxa"/>
              <w:right w:w="100" w:type="dxa"/>
            </w:tcMar>
          </w:tcPr>
          <w:p w:rsidR="005A1D61" w14:paraId="273E0AE7" w14:textId="77777777">
            <w:r>
              <w:rPr>
                <w:sz w:val="20"/>
              </w:rPr>
              <w:t>this job</w:t>
            </w:r>
          </w:p>
        </w:tc>
      </w:tr>
      <w:tr w14:paraId="6AB3D5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D97CC6" w14:textId="77777777">
            <w:r>
              <w:rPr>
                <w:b/>
                <w:sz w:val="24"/>
              </w:rPr>
              <w:t>WHAT</w:t>
            </w:r>
          </w:p>
        </w:tc>
        <w:tc>
          <w:tcPr>
            <w:tcW w:w="5184" w:type="dxa"/>
            <w:vMerge w:val="restart"/>
            <w:tcMar>
              <w:top w:w="100" w:type="dxa"/>
              <w:left w:w="100" w:type="dxa"/>
              <w:bottom w:w="100" w:type="dxa"/>
              <w:right w:w="100" w:type="dxa"/>
            </w:tcMar>
          </w:tcPr>
          <w:p w:rsidR="005A1D61" w14:paraId="47946B41" w14:textId="77777777">
            <w:r>
              <w:rPr>
                <w:sz w:val="20"/>
              </w:rPr>
              <w:t>PUERNUOT=="1"</w:t>
            </w:r>
          </w:p>
        </w:tc>
        <w:tc>
          <w:tcPr>
            <w:tcW w:w="5184" w:type="dxa"/>
            <w:vMerge w:val="restart"/>
            <w:tcMar>
              <w:top w:w="100" w:type="dxa"/>
              <w:left w:w="100" w:type="dxa"/>
              <w:bottom w:w="100" w:type="dxa"/>
              <w:right w:w="100" w:type="dxa"/>
            </w:tcMar>
          </w:tcPr>
          <w:p w:rsidR="005A1D61" w14:paraId="23E386B7" w14:textId="77777777">
            <w:r>
              <w:rPr>
                <w:sz w:val="20"/>
              </w:rPr>
              <w:t>what</w:t>
            </w:r>
          </w:p>
        </w:tc>
      </w:tr>
      <w:tr w14:paraId="77748517" w14:textId="77777777">
        <w:tblPrEx>
          <w:tblW w:w="0" w:type="auto"/>
          <w:tblLook w:val="04A0"/>
        </w:tblPrEx>
        <w:trPr>
          <w:trHeight w:val="269"/>
        </w:trPr>
        <w:tc>
          <w:tcPr>
            <w:tcW w:w="2592" w:type="dxa"/>
            <w:vMerge/>
            <w:tcMar>
              <w:top w:w="100" w:type="dxa"/>
              <w:left w:w="100" w:type="dxa"/>
              <w:bottom w:w="100" w:type="dxa"/>
              <w:right w:w="100" w:type="dxa"/>
            </w:tcMar>
          </w:tcPr>
          <w:p w:rsidR="005A1D61" w14:paraId="101BF43B" w14:textId="77777777"/>
        </w:tc>
        <w:tc>
          <w:tcPr>
            <w:tcW w:w="5184" w:type="dxa"/>
            <w:tcMar>
              <w:top w:w="100" w:type="dxa"/>
              <w:left w:w="100" w:type="dxa"/>
              <w:bottom w:w="100" w:type="dxa"/>
              <w:right w:w="100" w:type="dxa"/>
            </w:tcMar>
          </w:tcPr>
          <w:p w:rsidR="005A1D61" w14:paraId="1B7527DE" w14:textId="77777777"/>
        </w:tc>
        <w:tc>
          <w:tcPr>
            <w:tcW w:w="5184" w:type="dxa"/>
            <w:tcMar>
              <w:top w:w="100" w:type="dxa"/>
              <w:left w:w="100" w:type="dxa"/>
              <w:bottom w:w="100" w:type="dxa"/>
              <w:right w:w="100" w:type="dxa"/>
            </w:tcMar>
          </w:tcPr>
          <w:p w:rsidR="005A1D61" w14:paraId="78873E78" w14:textId="77777777">
            <w:r>
              <w:rPr>
                <w:sz w:val="20"/>
              </w:rPr>
              <w:t>What</w:t>
            </w:r>
          </w:p>
        </w:tc>
      </w:tr>
    </w:tbl>
    <w:p w:rsidR="005A1D61" w14:paraId="4C22BB2A" w14:textId="77777777"/>
    <w:tbl>
      <w:tblPr>
        <w:tblStyle w:val="TableGrid"/>
        <w:tblW w:w="0" w:type="auto"/>
        <w:tblLook w:val="04A0"/>
      </w:tblPr>
      <w:tblGrid>
        <w:gridCol w:w="2591"/>
        <w:gridCol w:w="10359"/>
      </w:tblGrid>
      <w:tr w14:paraId="3B66374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B73252E" w14:textId="77777777">
            <w:r>
              <w:rPr>
                <w:b/>
                <w:sz w:val="30"/>
              </w:rPr>
              <w:t xml:space="preserve">BLOCK: BLKLABOR_FORCE / BLOCK: BLKLABOR_FORCE-BLKLABOR_FORCE_PERSON / BLOCK: </w:t>
            </w:r>
            <w:r>
              <w:rPr>
                <w:b/>
                <w:sz w:val="30"/>
              </w:rPr>
              <w:t>BLKLABOR_FORCE-BLKLABOR_FORCE_PERSON-BEARNINGS / SCREEN: SC_ERNANN / QUESTION: ERNANN_CPS / RESPONSE: RERNANN_CPS (STANDARD, CURRENCY)</w:t>
            </w:r>
          </w:p>
        </w:tc>
      </w:tr>
      <w:tr w14:paraId="51CA6A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6318B9" w14:textId="77777777">
            <w:r>
              <w:rPr>
                <w:b/>
                <w:sz w:val="24"/>
              </w:rPr>
              <w:t>ATTRIBUTE NAME</w:t>
            </w:r>
          </w:p>
        </w:tc>
        <w:tc>
          <w:tcPr>
            <w:tcW w:w="10368" w:type="dxa"/>
            <w:vMerge w:val="restart"/>
            <w:tcMar>
              <w:top w:w="100" w:type="dxa"/>
              <w:left w:w="100" w:type="dxa"/>
              <w:bottom w:w="100" w:type="dxa"/>
              <w:right w:w="100" w:type="dxa"/>
            </w:tcMar>
          </w:tcPr>
          <w:p w:rsidR="005A1D61" w14:paraId="03B85611" w14:textId="77777777">
            <w:r>
              <w:rPr>
                <w:b/>
                <w:sz w:val="24"/>
              </w:rPr>
              <w:t>VALUE</w:t>
            </w:r>
          </w:p>
        </w:tc>
      </w:tr>
      <w:tr w14:paraId="25D712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522339" w14:textId="77777777">
            <w:r>
              <w:rPr>
                <w:sz w:val="20"/>
              </w:rPr>
              <w:t>RESPONSE VARIABLE</w:t>
            </w:r>
          </w:p>
        </w:tc>
        <w:tc>
          <w:tcPr>
            <w:tcW w:w="10368" w:type="dxa"/>
            <w:vMerge w:val="restart"/>
            <w:tcMar>
              <w:top w:w="100" w:type="dxa"/>
              <w:left w:w="100" w:type="dxa"/>
              <w:bottom w:w="100" w:type="dxa"/>
              <w:right w:w="100" w:type="dxa"/>
            </w:tcMar>
          </w:tcPr>
          <w:p w:rsidR="005A1D61" w14:paraId="331E20A4" w14:textId="77777777">
            <w:r>
              <w:rPr>
                <w:sz w:val="20"/>
              </w:rPr>
              <w:t>PUERNANN</w:t>
            </w:r>
          </w:p>
        </w:tc>
      </w:tr>
      <w:tr w14:paraId="133755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F6AA5C" w14:textId="77777777">
            <w:r>
              <w:rPr>
                <w:sz w:val="20"/>
              </w:rPr>
              <w:t>POSITIONING</w:t>
            </w:r>
          </w:p>
        </w:tc>
        <w:tc>
          <w:tcPr>
            <w:tcW w:w="10368" w:type="dxa"/>
            <w:vMerge w:val="restart"/>
            <w:tcMar>
              <w:top w:w="100" w:type="dxa"/>
              <w:left w:w="100" w:type="dxa"/>
              <w:bottom w:w="100" w:type="dxa"/>
              <w:right w:w="100" w:type="dxa"/>
            </w:tcMar>
          </w:tcPr>
          <w:p w:rsidR="005A1D61" w14:paraId="7FF2731E" w14:textId="77777777">
            <w:r>
              <w:rPr>
                <w:sz w:val="20"/>
              </w:rPr>
              <w:t>Vertical</w:t>
            </w:r>
          </w:p>
        </w:tc>
      </w:tr>
      <w:tr w14:paraId="6658FC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C80B54" w14:textId="77777777">
            <w:r>
              <w:rPr>
                <w:sz w:val="20"/>
              </w:rPr>
              <w:t>MAX LENGTH</w:t>
            </w:r>
          </w:p>
        </w:tc>
        <w:tc>
          <w:tcPr>
            <w:tcW w:w="10368" w:type="dxa"/>
            <w:vMerge w:val="restart"/>
            <w:tcMar>
              <w:top w:w="100" w:type="dxa"/>
              <w:left w:w="100" w:type="dxa"/>
              <w:bottom w:w="100" w:type="dxa"/>
              <w:right w:w="100" w:type="dxa"/>
            </w:tcMar>
          </w:tcPr>
          <w:p w:rsidR="005A1D61" w14:paraId="3167634B" w14:textId="77777777">
            <w:r>
              <w:rPr>
                <w:sz w:val="20"/>
              </w:rPr>
              <w:t>7</w:t>
            </w:r>
          </w:p>
        </w:tc>
      </w:tr>
      <w:tr w14:paraId="094C62A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DD91EC" w14:textId="77777777">
            <w:r>
              <w:rPr>
                <w:sz w:val="20"/>
              </w:rPr>
              <w:t>NUMBER OF DECIMAL PLACES</w:t>
            </w:r>
          </w:p>
        </w:tc>
        <w:tc>
          <w:tcPr>
            <w:tcW w:w="10368" w:type="dxa"/>
            <w:vMerge w:val="restart"/>
            <w:tcMar>
              <w:top w:w="100" w:type="dxa"/>
              <w:left w:w="100" w:type="dxa"/>
              <w:bottom w:w="100" w:type="dxa"/>
              <w:right w:w="100" w:type="dxa"/>
            </w:tcMar>
          </w:tcPr>
          <w:p w:rsidR="005A1D61" w14:paraId="15340FBC" w14:textId="77777777">
            <w:r>
              <w:rPr>
                <w:sz w:val="20"/>
              </w:rPr>
              <w:t>0</w:t>
            </w:r>
          </w:p>
        </w:tc>
      </w:tr>
      <w:tr w14:paraId="61B9F4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71AC2F" w14:textId="77777777">
            <w:r>
              <w:rPr>
                <w:sz w:val="20"/>
              </w:rPr>
              <w:t>MINIMUM VALUE</w:t>
            </w:r>
          </w:p>
        </w:tc>
        <w:tc>
          <w:tcPr>
            <w:tcW w:w="10368" w:type="dxa"/>
            <w:vMerge w:val="restart"/>
            <w:tcMar>
              <w:top w:w="100" w:type="dxa"/>
              <w:left w:w="100" w:type="dxa"/>
              <w:bottom w:w="100" w:type="dxa"/>
              <w:right w:w="100" w:type="dxa"/>
            </w:tcMar>
          </w:tcPr>
          <w:p w:rsidR="005A1D61" w14:paraId="6DE76927" w14:textId="77777777">
            <w:r>
              <w:rPr>
                <w:sz w:val="20"/>
              </w:rPr>
              <w:t>0</w:t>
            </w:r>
          </w:p>
        </w:tc>
      </w:tr>
      <w:tr w14:paraId="4D951E5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E3E693" w14:textId="77777777">
            <w:r>
              <w:rPr>
                <w:sz w:val="20"/>
              </w:rPr>
              <w:t>MAXIMUM VALUE</w:t>
            </w:r>
          </w:p>
        </w:tc>
        <w:tc>
          <w:tcPr>
            <w:tcW w:w="10368" w:type="dxa"/>
            <w:vMerge w:val="restart"/>
            <w:tcMar>
              <w:top w:w="100" w:type="dxa"/>
              <w:left w:w="100" w:type="dxa"/>
              <w:bottom w:w="100" w:type="dxa"/>
              <w:right w:w="100" w:type="dxa"/>
            </w:tcMar>
          </w:tcPr>
          <w:p w:rsidR="005A1D61" w14:paraId="0311667B" w14:textId="77777777">
            <w:r>
              <w:rPr>
                <w:sz w:val="20"/>
              </w:rPr>
              <w:t>999999</w:t>
            </w:r>
          </w:p>
        </w:tc>
      </w:tr>
      <w:tr w14:paraId="78021C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B94559" w14:textId="77777777">
            <w:r>
              <w:rPr>
                <w:sz w:val="20"/>
              </w:rPr>
              <w:t>RESPONSE FIELD LABEL</w:t>
            </w:r>
          </w:p>
        </w:tc>
        <w:tc>
          <w:tcPr>
            <w:tcW w:w="10368" w:type="dxa"/>
            <w:vMerge w:val="restart"/>
            <w:tcMar>
              <w:top w:w="100" w:type="dxa"/>
              <w:left w:w="100" w:type="dxa"/>
              <w:bottom w:w="100" w:type="dxa"/>
              <w:right w:w="100" w:type="dxa"/>
            </w:tcMar>
          </w:tcPr>
          <w:p w:rsidR="005A1D61" w14:paraId="1AA64718" w14:textId="77777777">
            <w:r>
              <w:rPr>
                <w:sz w:val="20"/>
              </w:rPr>
              <w:t>$</w:t>
            </w:r>
          </w:p>
        </w:tc>
      </w:tr>
      <w:tr w14:paraId="34090D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0FA187" w14:textId="77777777">
            <w:r>
              <w:rPr>
                <w:sz w:val="20"/>
              </w:rPr>
              <w:t>RESPONSE FIELD LABEL DISPLAY</w:t>
            </w:r>
          </w:p>
        </w:tc>
        <w:tc>
          <w:tcPr>
            <w:tcW w:w="10368" w:type="dxa"/>
            <w:vMerge w:val="restart"/>
            <w:tcMar>
              <w:top w:w="100" w:type="dxa"/>
              <w:left w:w="100" w:type="dxa"/>
              <w:bottom w:w="100" w:type="dxa"/>
              <w:right w:w="100" w:type="dxa"/>
            </w:tcMar>
          </w:tcPr>
          <w:p w:rsidR="005A1D61" w14:paraId="66B47568" w14:textId="77777777">
            <w:r>
              <w:rPr>
                <w:sz w:val="20"/>
              </w:rPr>
              <w:t>1</w:t>
            </w:r>
          </w:p>
        </w:tc>
      </w:tr>
      <w:tr w14:paraId="26F1A5FD" w14:textId="77777777">
        <w:tblPrEx>
          <w:tblW w:w="0" w:type="auto"/>
          <w:tblLook w:val="04A0"/>
        </w:tblPrEx>
        <w:trPr>
          <w:trHeight w:val="269"/>
        </w:trPr>
        <w:tc>
          <w:tcPr>
            <w:tcW w:w="2592" w:type="dxa"/>
            <w:tcMar>
              <w:top w:w="100" w:type="dxa"/>
              <w:left w:w="100" w:type="dxa"/>
              <w:bottom w:w="100" w:type="dxa"/>
              <w:right w:w="100" w:type="dxa"/>
            </w:tcMar>
          </w:tcPr>
          <w:p w:rsidR="005A1D61" w14:paraId="5A67C2DE" w14:textId="77777777">
            <w:r>
              <w:rPr>
                <w:sz w:val="20"/>
              </w:rPr>
              <w:t>RESPONSE FIELD LABEL POSITION</w:t>
            </w:r>
          </w:p>
        </w:tc>
        <w:tc>
          <w:tcPr>
            <w:tcW w:w="10368" w:type="dxa"/>
            <w:tcMar>
              <w:top w:w="100" w:type="dxa"/>
              <w:left w:w="100" w:type="dxa"/>
              <w:bottom w:w="100" w:type="dxa"/>
              <w:right w:w="100" w:type="dxa"/>
            </w:tcMar>
          </w:tcPr>
          <w:p w:rsidR="005A1D61" w14:paraId="59AB97F6" w14:textId="77777777">
            <w:r>
              <w:rPr>
                <w:sz w:val="20"/>
              </w:rPr>
              <w:t>Left</w:t>
            </w:r>
          </w:p>
        </w:tc>
      </w:tr>
    </w:tbl>
    <w:p w:rsidR="005A1D61" w14:paraId="1F79AAC9" w14:textId="77777777"/>
    <w:tbl>
      <w:tblPr>
        <w:tblStyle w:val="TableGrid"/>
        <w:tblW w:w="0" w:type="auto"/>
        <w:tblLook w:val="04A0"/>
      </w:tblPr>
      <w:tblGrid>
        <w:gridCol w:w="2590"/>
        <w:gridCol w:w="5180"/>
        <w:gridCol w:w="5180"/>
      </w:tblGrid>
      <w:tr w14:paraId="3780342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999ACA0" w14:textId="77777777">
            <w:r>
              <w:rPr>
                <w:b/>
                <w:sz w:val="30"/>
              </w:rPr>
              <w:t xml:space="preserve">BLOCK: BLKLABOR_FORCE / BLOCK: BLKLABOR_FORCE-BLKLABOR_FORCE_PERSON / BLOCK: </w:t>
            </w:r>
            <w:r>
              <w:rPr>
                <w:b/>
                <w:sz w:val="30"/>
              </w:rPr>
              <w:t>BLKLABOR_FORCE-BLKLABOR_FORCE_PERSON-BEARNINGS / SCREEN: SC_ERNBWK / QUESTION: ERNBWK_CPS (STANDARD)</w:t>
            </w:r>
          </w:p>
        </w:tc>
      </w:tr>
      <w:tr w14:paraId="5F24883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5E1862" w14:textId="77777777">
            <w:r>
              <w:rPr>
                <w:b/>
                <w:sz w:val="24"/>
              </w:rPr>
              <w:t>ATTRIBUTE NAME</w:t>
            </w:r>
          </w:p>
        </w:tc>
        <w:tc>
          <w:tcPr>
            <w:tcW w:w="10368" w:type="dxa"/>
            <w:gridSpan w:val="2"/>
            <w:vMerge w:val="restart"/>
            <w:tcMar>
              <w:top w:w="100" w:type="dxa"/>
              <w:left w:w="100" w:type="dxa"/>
              <w:bottom w:w="100" w:type="dxa"/>
              <w:right w:w="100" w:type="dxa"/>
            </w:tcMar>
          </w:tcPr>
          <w:p w:rsidR="005A1D61" w14:paraId="50DA3B5F" w14:textId="77777777">
            <w:r>
              <w:rPr>
                <w:b/>
                <w:sz w:val="24"/>
              </w:rPr>
              <w:t>VALUE</w:t>
            </w:r>
          </w:p>
        </w:tc>
      </w:tr>
      <w:tr w14:paraId="58940E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89DA7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E8E6A63" w14:textId="77777777">
            <w:r>
              <w:rPr>
                <w:sz w:val="20"/>
              </w:rPr>
              <w:t xml:space="preserve">^INC_COMM ^WHAT are ^PNAME usual bi weekly earnings on ^THIS_MAIN, before taxes or other </w:t>
            </w:r>
            <w:r>
              <w:rPr>
                <w:sz w:val="20"/>
              </w:rPr>
              <w:t>deductions? &lt;i&gt;Enter dollar amount.&lt;/i&gt;</w:t>
            </w:r>
          </w:p>
        </w:tc>
      </w:tr>
      <w:tr w14:paraId="28698E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EC5B32" w14:textId="77777777">
            <w:r>
              <w:rPr>
                <w:b/>
                <w:sz w:val="24"/>
              </w:rPr>
              <w:t>FILL</w:t>
            </w:r>
          </w:p>
        </w:tc>
        <w:tc>
          <w:tcPr>
            <w:tcW w:w="5184" w:type="dxa"/>
            <w:vMerge w:val="restart"/>
            <w:tcMar>
              <w:top w:w="100" w:type="dxa"/>
              <w:left w:w="100" w:type="dxa"/>
              <w:bottom w:w="100" w:type="dxa"/>
              <w:right w:w="100" w:type="dxa"/>
            </w:tcMar>
          </w:tcPr>
          <w:p w:rsidR="005A1D61" w14:paraId="00736FC6" w14:textId="77777777">
            <w:r>
              <w:rPr>
                <w:b/>
                <w:sz w:val="24"/>
              </w:rPr>
              <w:t>CONDITION</w:t>
            </w:r>
          </w:p>
        </w:tc>
        <w:tc>
          <w:tcPr>
            <w:tcW w:w="5184" w:type="dxa"/>
            <w:vMerge w:val="restart"/>
            <w:tcMar>
              <w:top w:w="100" w:type="dxa"/>
              <w:left w:w="100" w:type="dxa"/>
              <w:bottom w:w="100" w:type="dxa"/>
              <w:right w:w="100" w:type="dxa"/>
            </w:tcMar>
          </w:tcPr>
          <w:p w:rsidR="005A1D61" w14:paraId="6793B3E7" w14:textId="77777777">
            <w:r>
              <w:rPr>
                <w:b/>
                <w:sz w:val="24"/>
              </w:rPr>
              <w:t>VALUE</w:t>
            </w:r>
          </w:p>
        </w:tc>
      </w:tr>
      <w:tr w14:paraId="036888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9AB9CE" w14:textId="77777777">
            <w:r>
              <w:rPr>
                <w:b/>
                <w:sz w:val="24"/>
              </w:rPr>
              <w:t>INC_COMM</w:t>
            </w:r>
          </w:p>
        </w:tc>
        <w:tc>
          <w:tcPr>
            <w:tcW w:w="5184" w:type="dxa"/>
            <w:vMerge w:val="restart"/>
            <w:tcMar>
              <w:top w:w="100" w:type="dxa"/>
              <w:left w:w="100" w:type="dxa"/>
              <w:bottom w:w="100" w:type="dxa"/>
              <w:right w:w="100" w:type="dxa"/>
            </w:tcMar>
          </w:tcPr>
          <w:p w:rsidR="005A1D61" w14:paraId="6ED707E6" w14:textId="77777777">
            <w:r>
              <w:rPr>
                <w:sz w:val="20"/>
              </w:rPr>
              <w:t>PUERNUOT=="1"</w:t>
            </w:r>
          </w:p>
        </w:tc>
        <w:tc>
          <w:tcPr>
            <w:tcW w:w="5184" w:type="dxa"/>
            <w:vMerge w:val="restart"/>
            <w:tcMar>
              <w:top w:w="100" w:type="dxa"/>
              <w:left w:w="100" w:type="dxa"/>
              <w:bottom w:w="100" w:type="dxa"/>
              <w:right w:w="100" w:type="dxa"/>
            </w:tcMar>
          </w:tcPr>
          <w:p w:rsidR="005A1D61" w14:paraId="4A56EA54" w14:textId="77777777">
            <w:r>
              <w:rPr>
                <w:sz w:val="20"/>
              </w:rPr>
              <w:t>Including overtime pay, tips and commissions,</w:t>
            </w:r>
          </w:p>
        </w:tc>
      </w:tr>
      <w:tr w14:paraId="0C339E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44F8B5" w14:textId="77777777">
            <w:r>
              <w:rPr>
                <w:b/>
                <w:sz w:val="24"/>
              </w:rPr>
              <w:t>PNAME</w:t>
            </w:r>
          </w:p>
        </w:tc>
        <w:tc>
          <w:tcPr>
            <w:tcW w:w="5184" w:type="dxa"/>
            <w:vMerge w:val="restart"/>
            <w:tcMar>
              <w:top w:w="100" w:type="dxa"/>
              <w:left w:w="100" w:type="dxa"/>
              <w:bottom w:w="100" w:type="dxa"/>
              <w:right w:w="100" w:type="dxa"/>
            </w:tcMar>
          </w:tcPr>
          <w:p w:rsidR="005A1D61" w14:paraId="5D06212D" w14:textId="77777777">
            <w:r>
              <w:rPr>
                <w:sz w:val="20"/>
              </w:rPr>
              <w:t>PULINENO==HURESPLI</w:t>
            </w:r>
          </w:p>
        </w:tc>
        <w:tc>
          <w:tcPr>
            <w:tcW w:w="5184" w:type="dxa"/>
            <w:vMerge w:val="restart"/>
            <w:tcMar>
              <w:top w:w="100" w:type="dxa"/>
              <w:left w:w="100" w:type="dxa"/>
              <w:bottom w:w="100" w:type="dxa"/>
              <w:right w:w="100" w:type="dxa"/>
            </w:tcMar>
          </w:tcPr>
          <w:p w:rsidR="005A1D61" w14:paraId="4F33AAFD" w14:textId="77777777">
            <w:r>
              <w:rPr>
                <w:sz w:val="20"/>
              </w:rPr>
              <w:t>your</w:t>
            </w:r>
          </w:p>
        </w:tc>
      </w:tr>
      <w:tr w14:paraId="748A6037" w14:textId="77777777">
        <w:tblPrEx>
          <w:tblW w:w="0" w:type="auto"/>
          <w:tblLook w:val="04A0"/>
        </w:tblPrEx>
        <w:trPr>
          <w:trHeight w:val="269"/>
        </w:trPr>
        <w:tc>
          <w:tcPr>
            <w:tcW w:w="2592" w:type="dxa"/>
            <w:vMerge/>
            <w:tcMar>
              <w:top w:w="100" w:type="dxa"/>
              <w:left w:w="100" w:type="dxa"/>
              <w:bottom w:w="100" w:type="dxa"/>
              <w:right w:w="100" w:type="dxa"/>
            </w:tcMar>
          </w:tcPr>
          <w:p w:rsidR="005A1D61" w14:paraId="33537DBF" w14:textId="77777777"/>
        </w:tc>
        <w:tc>
          <w:tcPr>
            <w:tcW w:w="5184" w:type="dxa"/>
            <w:vMerge w:val="restart"/>
            <w:tcMar>
              <w:top w:w="100" w:type="dxa"/>
              <w:left w:w="100" w:type="dxa"/>
              <w:bottom w:w="100" w:type="dxa"/>
              <w:right w:w="100" w:type="dxa"/>
            </w:tcMar>
          </w:tcPr>
          <w:p w:rsidR="005A1D61" w14:paraId="250BD08B" w14:textId="77777777"/>
        </w:tc>
        <w:tc>
          <w:tcPr>
            <w:tcW w:w="5184" w:type="dxa"/>
            <w:vMerge w:val="restart"/>
            <w:tcMar>
              <w:top w:w="100" w:type="dxa"/>
              <w:left w:w="100" w:type="dxa"/>
              <w:bottom w:w="100" w:type="dxa"/>
              <w:right w:w="100" w:type="dxa"/>
            </w:tcMar>
          </w:tcPr>
          <w:p w:rsidR="005A1D61" w14:paraId="514C3B43" w14:textId="77777777">
            <w:r>
              <w:rPr>
                <w:sz w:val="20"/>
              </w:rPr>
              <w:t>{{model.PUFNAME}} {{model.PULNAME}}'s</w:t>
            </w:r>
          </w:p>
        </w:tc>
      </w:tr>
      <w:tr w14:paraId="3ACEFB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9A06E0" w14:textId="77777777">
            <w:r>
              <w:rPr>
                <w:b/>
                <w:sz w:val="24"/>
              </w:rPr>
              <w:t>THIS_MAIN</w:t>
            </w:r>
          </w:p>
        </w:tc>
        <w:tc>
          <w:tcPr>
            <w:tcW w:w="5184" w:type="dxa"/>
            <w:vMerge w:val="restart"/>
            <w:tcMar>
              <w:top w:w="100" w:type="dxa"/>
              <w:left w:w="100" w:type="dxa"/>
              <w:bottom w:w="100" w:type="dxa"/>
              <w:right w:w="100" w:type="dxa"/>
            </w:tcMar>
          </w:tcPr>
          <w:p w:rsidR="005A1D61" w14:paraId="5F06CAF7" w14:textId="77777777">
            <w:r>
              <w:rPr>
                <w:sz w:val="20"/>
              </w:rPr>
              <w:t>PUMJ=="1"</w:t>
            </w:r>
          </w:p>
        </w:tc>
        <w:tc>
          <w:tcPr>
            <w:tcW w:w="5184" w:type="dxa"/>
            <w:vMerge w:val="restart"/>
            <w:tcMar>
              <w:top w:w="100" w:type="dxa"/>
              <w:left w:w="100" w:type="dxa"/>
              <w:bottom w:w="100" w:type="dxa"/>
              <w:right w:w="100" w:type="dxa"/>
            </w:tcMar>
          </w:tcPr>
          <w:p w:rsidR="005A1D61" w14:paraId="22A54EDB" w14:textId="77777777">
            <w:r>
              <w:rPr>
                <w:sz w:val="20"/>
              </w:rPr>
              <w:t>^HISHER MAIN job</w:t>
            </w:r>
          </w:p>
        </w:tc>
      </w:tr>
      <w:tr w14:paraId="43C05828" w14:textId="77777777">
        <w:tblPrEx>
          <w:tblW w:w="0" w:type="auto"/>
          <w:tblLook w:val="04A0"/>
        </w:tblPrEx>
        <w:trPr>
          <w:trHeight w:val="269"/>
        </w:trPr>
        <w:tc>
          <w:tcPr>
            <w:tcW w:w="2592" w:type="dxa"/>
            <w:vMerge/>
            <w:tcMar>
              <w:top w:w="100" w:type="dxa"/>
              <w:left w:w="100" w:type="dxa"/>
              <w:bottom w:w="100" w:type="dxa"/>
              <w:right w:w="100" w:type="dxa"/>
            </w:tcMar>
          </w:tcPr>
          <w:p w:rsidR="005A1D61" w14:paraId="318CA234" w14:textId="77777777"/>
        </w:tc>
        <w:tc>
          <w:tcPr>
            <w:tcW w:w="5184" w:type="dxa"/>
            <w:vMerge w:val="restart"/>
            <w:tcMar>
              <w:top w:w="100" w:type="dxa"/>
              <w:left w:w="100" w:type="dxa"/>
              <w:bottom w:w="100" w:type="dxa"/>
              <w:right w:w="100" w:type="dxa"/>
            </w:tcMar>
          </w:tcPr>
          <w:p w:rsidR="005A1D61" w14:paraId="7B3772D0" w14:textId="77777777"/>
        </w:tc>
        <w:tc>
          <w:tcPr>
            <w:tcW w:w="5184" w:type="dxa"/>
            <w:vMerge w:val="restart"/>
            <w:tcMar>
              <w:top w:w="100" w:type="dxa"/>
              <w:left w:w="100" w:type="dxa"/>
              <w:bottom w:w="100" w:type="dxa"/>
              <w:right w:w="100" w:type="dxa"/>
            </w:tcMar>
          </w:tcPr>
          <w:p w:rsidR="005A1D61" w14:paraId="193C922C" w14:textId="77777777">
            <w:r>
              <w:rPr>
                <w:sz w:val="20"/>
              </w:rPr>
              <w:t>this job</w:t>
            </w:r>
          </w:p>
        </w:tc>
      </w:tr>
      <w:tr w14:paraId="3B1AD7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02DCE2" w14:textId="77777777">
            <w:r>
              <w:rPr>
                <w:b/>
                <w:sz w:val="24"/>
              </w:rPr>
              <w:t>WHAT</w:t>
            </w:r>
          </w:p>
        </w:tc>
        <w:tc>
          <w:tcPr>
            <w:tcW w:w="5184" w:type="dxa"/>
            <w:vMerge w:val="restart"/>
            <w:tcMar>
              <w:top w:w="100" w:type="dxa"/>
              <w:left w:w="100" w:type="dxa"/>
              <w:bottom w:w="100" w:type="dxa"/>
              <w:right w:w="100" w:type="dxa"/>
            </w:tcMar>
          </w:tcPr>
          <w:p w:rsidR="005A1D61" w14:paraId="19E0A897" w14:textId="77777777">
            <w:r>
              <w:rPr>
                <w:sz w:val="20"/>
              </w:rPr>
              <w:t>PUERNUOT=="1"</w:t>
            </w:r>
          </w:p>
        </w:tc>
        <w:tc>
          <w:tcPr>
            <w:tcW w:w="5184" w:type="dxa"/>
            <w:vMerge w:val="restart"/>
            <w:tcMar>
              <w:top w:w="100" w:type="dxa"/>
              <w:left w:w="100" w:type="dxa"/>
              <w:bottom w:w="100" w:type="dxa"/>
              <w:right w:w="100" w:type="dxa"/>
            </w:tcMar>
          </w:tcPr>
          <w:p w:rsidR="005A1D61" w14:paraId="5AB05E34" w14:textId="77777777">
            <w:r>
              <w:rPr>
                <w:sz w:val="20"/>
              </w:rPr>
              <w:t>what</w:t>
            </w:r>
          </w:p>
        </w:tc>
      </w:tr>
      <w:tr w14:paraId="3F32645C" w14:textId="77777777">
        <w:tblPrEx>
          <w:tblW w:w="0" w:type="auto"/>
          <w:tblLook w:val="04A0"/>
        </w:tblPrEx>
        <w:trPr>
          <w:trHeight w:val="269"/>
        </w:trPr>
        <w:tc>
          <w:tcPr>
            <w:tcW w:w="2592" w:type="dxa"/>
            <w:vMerge/>
            <w:tcMar>
              <w:top w:w="100" w:type="dxa"/>
              <w:left w:w="100" w:type="dxa"/>
              <w:bottom w:w="100" w:type="dxa"/>
              <w:right w:w="100" w:type="dxa"/>
            </w:tcMar>
          </w:tcPr>
          <w:p w:rsidR="005A1D61" w14:paraId="0FC323E2" w14:textId="77777777"/>
        </w:tc>
        <w:tc>
          <w:tcPr>
            <w:tcW w:w="5184" w:type="dxa"/>
            <w:tcMar>
              <w:top w:w="100" w:type="dxa"/>
              <w:left w:w="100" w:type="dxa"/>
              <w:bottom w:w="100" w:type="dxa"/>
              <w:right w:w="100" w:type="dxa"/>
            </w:tcMar>
          </w:tcPr>
          <w:p w:rsidR="005A1D61" w14:paraId="4C444654" w14:textId="77777777"/>
        </w:tc>
        <w:tc>
          <w:tcPr>
            <w:tcW w:w="5184" w:type="dxa"/>
            <w:tcMar>
              <w:top w:w="100" w:type="dxa"/>
              <w:left w:w="100" w:type="dxa"/>
              <w:bottom w:w="100" w:type="dxa"/>
              <w:right w:w="100" w:type="dxa"/>
            </w:tcMar>
          </w:tcPr>
          <w:p w:rsidR="005A1D61" w14:paraId="724AEB51" w14:textId="77777777">
            <w:r>
              <w:rPr>
                <w:sz w:val="20"/>
              </w:rPr>
              <w:t>What</w:t>
            </w:r>
          </w:p>
        </w:tc>
      </w:tr>
    </w:tbl>
    <w:p w:rsidR="005A1D61" w14:paraId="0B40E07C" w14:textId="77777777"/>
    <w:tbl>
      <w:tblPr>
        <w:tblStyle w:val="TableGrid"/>
        <w:tblW w:w="0" w:type="auto"/>
        <w:tblLook w:val="04A0"/>
      </w:tblPr>
      <w:tblGrid>
        <w:gridCol w:w="2591"/>
        <w:gridCol w:w="10359"/>
      </w:tblGrid>
      <w:tr w14:paraId="78C268B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2F0BE53" w14:textId="77777777">
            <w:r>
              <w:rPr>
                <w:b/>
                <w:sz w:val="30"/>
              </w:rPr>
              <w:t>BLOCK: BLKLABOR_FORCE / BLOCK: BLKLABOR_FORCE-BLKLABOR_FORCE_PERSON / BLOCK: BLKLABOR_FORCE-BLKLABOR_FORCE_PERSON-BEARNINGS / SCREEN: SC_ERNBWK / QUESTION: ERNBWK_CPS / RESPONSE: RERNBWK_CPS (STANDARD, CURRENCY)</w:t>
            </w:r>
          </w:p>
        </w:tc>
      </w:tr>
      <w:tr w14:paraId="17309E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382A44" w14:textId="77777777">
            <w:r>
              <w:rPr>
                <w:b/>
                <w:sz w:val="24"/>
              </w:rPr>
              <w:t>ATTRIBUTE NAME</w:t>
            </w:r>
          </w:p>
        </w:tc>
        <w:tc>
          <w:tcPr>
            <w:tcW w:w="10368" w:type="dxa"/>
            <w:vMerge w:val="restart"/>
            <w:tcMar>
              <w:top w:w="100" w:type="dxa"/>
              <w:left w:w="100" w:type="dxa"/>
              <w:bottom w:w="100" w:type="dxa"/>
              <w:right w:w="100" w:type="dxa"/>
            </w:tcMar>
          </w:tcPr>
          <w:p w:rsidR="005A1D61" w14:paraId="66BA6138" w14:textId="77777777">
            <w:r>
              <w:rPr>
                <w:b/>
                <w:sz w:val="24"/>
              </w:rPr>
              <w:t>VALUE</w:t>
            </w:r>
          </w:p>
        </w:tc>
      </w:tr>
      <w:tr w14:paraId="7780EB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3C6ED5" w14:textId="77777777">
            <w:r>
              <w:rPr>
                <w:sz w:val="20"/>
              </w:rPr>
              <w:t>RESPONSE VARIABLE</w:t>
            </w:r>
          </w:p>
        </w:tc>
        <w:tc>
          <w:tcPr>
            <w:tcW w:w="10368" w:type="dxa"/>
            <w:vMerge w:val="restart"/>
            <w:tcMar>
              <w:top w:w="100" w:type="dxa"/>
              <w:left w:w="100" w:type="dxa"/>
              <w:bottom w:w="100" w:type="dxa"/>
              <w:right w:w="100" w:type="dxa"/>
            </w:tcMar>
          </w:tcPr>
          <w:p w:rsidR="005A1D61" w14:paraId="0C74CA48" w14:textId="77777777">
            <w:r>
              <w:rPr>
                <w:sz w:val="20"/>
              </w:rPr>
              <w:t>PUERNBWK</w:t>
            </w:r>
          </w:p>
        </w:tc>
      </w:tr>
      <w:tr w14:paraId="3A4388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507DE" w14:textId="77777777">
            <w:r>
              <w:rPr>
                <w:sz w:val="20"/>
              </w:rPr>
              <w:t>POSITIONING</w:t>
            </w:r>
          </w:p>
        </w:tc>
        <w:tc>
          <w:tcPr>
            <w:tcW w:w="10368" w:type="dxa"/>
            <w:vMerge w:val="restart"/>
            <w:tcMar>
              <w:top w:w="100" w:type="dxa"/>
              <w:left w:w="100" w:type="dxa"/>
              <w:bottom w:w="100" w:type="dxa"/>
              <w:right w:w="100" w:type="dxa"/>
            </w:tcMar>
          </w:tcPr>
          <w:p w:rsidR="005A1D61" w14:paraId="4CCB9C99" w14:textId="77777777">
            <w:r>
              <w:rPr>
                <w:sz w:val="20"/>
              </w:rPr>
              <w:t>Vertical</w:t>
            </w:r>
          </w:p>
        </w:tc>
      </w:tr>
      <w:tr w14:paraId="75DA45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D1C3D3" w14:textId="77777777">
            <w:r>
              <w:rPr>
                <w:sz w:val="20"/>
              </w:rPr>
              <w:t>MAX LENGTH</w:t>
            </w:r>
          </w:p>
        </w:tc>
        <w:tc>
          <w:tcPr>
            <w:tcW w:w="10368" w:type="dxa"/>
            <w:vMerge w:val="restart"/>
            <w:tcMar>
              <w:top w:w="100" w:type="dxa"/>
              <w:left w:w="100" w:type="dxa"/>
              <w:bottom w:w="100" w:type="dxa"/>
              <w:right w:w="100" w:type="dxa"/>
            </w:tcMar>
          </w:tcPr>
          <w:p w:rsidR="005A1D61" w14:paraId="4952502A" w14:textId="77777777">
            <w:r>
              <w:rPr>
                <w:sz w:val="20"/>
              </w:rPr>
              <w:t>5</w:t>
            </w:r>
          </w:p>
        </w:tc>
      </w:tr>
      <w:tr w14:paraId="54F038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A0B5D2" w14:textId="77777777">
            <w:r>
              <w:rPr>
                <w:sz w:val="20"/>
              </w:rPr>
              <w:t>NUMBER OF DECIMAL PLACES</w:t>
            </w:r>
          </w:p>
        </w:tc>
        <w:tc>
          <w:tcPr>
            <w:tcW w:w="10368" w:type="dxa"/>
            <w:vMerge w:val="restart"/>
            <w:tcMar>
              <w:top w:w="100" w:type="dxa"/>
              <w:left w:w="100" w:type="dxa"/>
              <w:bottom w:w="100" w:type="dxa"/>
              <w:right w:w="100" w:type="dxa"/>
            </w:tcMar>
          </w:tcPr>
          <w:p w:rsidR="005A1D61" w14:paraId="1D6C0B0A" w14:textId="77777777">
            <w:r>
              <w:rPr>
                <w:sz w:val="20"/>
              </w:rPr>
              <w:t>0</w:t>
            </w:r>
          </w:p>
        </w:tc>
      </w:tr>
      <w:tr w14:paraId="620757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B94298" w14:textId="77777777">
            <w:r>
              <w:rPr>
                <w:sz w:val="20"/>
              </w:rPr>
              <w:t>MINIMUM VALUE</w:t>
            </w:r>
          </w:p>
        </w:tc>
        <w:tc>
          <w:tcPr>
            <w:tcW w:w="10368" w:type="dxa"/>
            <w:vMerge w:val="restart"/>
            <w:tcMar>
              <w:top w:w="100" w:type="dxa"/>
              <w:left w:w="100" w:type="dxa"/>
              <w:bottom w:w="100" w:type="dxa"/>
              <w:right w:w="100" w:type="dxa"/>
            </w:tcMar>
          </w:tcPr>
          <w:p w:rsidR="005A1D61" w14:paraId="443C8D59" w14:textId="77777777">
            <w:r>
              <w:rPr>
                <w:sz w:val="20"/>
              </w:rPr>
              <w:t>0</w:t>
            </w:r>
          </w:p>
        </w:tc>
      </w:tr>
      <w:tr w14:paraId="4C97FA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BFACA9" w14:textId="77777777">
            <w:r>
              <w:rPr>
                <w:sz w:val="20"/>
              </w:rPr>
              <w:t>MAXIMUM VALUE</w:t>
            </w:r>
          </w:p>
        </w:tc>
        <w:tc>
          <w:tcPr>
            <w:tcW w:w="10368" w:type="dxa"/>
            <w:vMerge w:val="restart"/>
            <w:tcMar>
              <w:top w:w="100" w:type="dxa"/>
              <w:left w:w="100" w:type="dxa"/>
              <w:bottom w:w="100" w:type="dxa"/>
              <w:right w:w="100" w:type="dxa"/>
            </w:tcMar>
          </w:tcPr>
          <w:p w:rsidR="005A1D61" w14:paraId="2A4FA5CA" w14:textId="77777777">
            <w:r>
              <w:rPr>
                <w:sz w:val="20"/>
              </w:rPr>
              <w:t>9999</w:t>
            </w:r>
          </w:p>
        </w:tc>
      </w:tr>
      <w:tr w14:paraId="6D0DE9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6EB202" w14:textId="77777777">
            <w:r>
              <w:rPr>
                <w:sz w:val="20"/>
              </w:rPr>
              <w:t>RESPONSE FIELD LABEL</w:t>
            </w:r>
          </w:p>
        </w:tc>
        <w:tc>
          <w:tcPr>
            <w:tcW w:w="10368" w:type="dxa"/>
            <w:vMerge w:val="restart"/>
            <w:tcMar>
              <w:top w:w="100" w:type="dxa"/>
              <w:left w:w="100" w:type="dxa"/>
              <w:bottom w:w="100" w:type="dxa"/>
              <w:right w:w="100" w:type="dxa"/>
            </w:tcMar>
          </w:tcPr>
          <w:p w:rsidR="005A1D61" w14:paraId="1AB00073" w14:textId="77777777">
            <w:r>
              <w:rPr>
                <w:sz w:val="20"/>
              </w:rPr>
              <w:t>$</w:t>
            </w:r>
          </w:p>
        </w:tc>
      </w:tr>
      <w:tr w14:paraId="2B7FE1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D16B99" w14:textId="77777777">
            <w:r>
              <w:rPr>
                <w:sz w:val="20"/>
              </w:rPr>
              <w:t>RESPONSE FIELD LABEL DISPLAY</w:t>
            </w:r>
          </w:p>
        </w:tc>
        <w:tc>
          <w:tcPr>
            <w:tcW w:w="10368" w:type="dxa"/>
            <w:vMerge w:val="restart"/>
            <w:tcMar>
              <w:top w:w="100" w:type="dxa"/>
              <w:left w:w="100" w:type="dxa"/>
              <w:bottom w:w="100" w:type="dxa"/>
              <w:right w:w="100" w:type="dxa"/>
            </w:tcMar>
          </w:tcPr>
          <w:p w:rsidR="005A1D61" w14:paraId="02199BEF" w14:textId="77777777">
            <w:r>
              <w:rPr>
                <w:sz w:val="20"/>
              </w:rPr>
              <w:t>1</w:t>
            </w:r>
          </w:p>
        </w:tc>
      </w:tr>
      <w:tr w14:paraId="30375182" w14:textId="77777777">
        <w:tblPrEx>
          <w:tblW w:w="0" w:type="auto"/>
          <w:tblLook w:val="04A0"/>
        </w:tblPrEx>
        <w:trPr>
          <w:trHeight w:val="269"/>
        </w:trPr>
        <w:tc>
          <w:tcPr>
            <w:tcW w:w="2592" w:type="dxa"/>
            <w:tcMar>
              <w:top w:w="100" w:type="dxa"/>
              <w:left w:w="100" w:type="dxa"/>
              <w:bottom w:w="100" w:type="dxa"/>
              <w:right w:w="100" w:type="dxa"/>
            </w:tcMar>
          </w:tcPr>
          <w:p w:rsidR="005A1D61" w14:paraId="63E80AFA" w14:textId="77777777">
            <w:r>
              <w:rPr>
                <w:sz w:val="20"/>
              </w:rPr>
              <w:t>RESPONSE FIELD LABEL POSITION</w:t>
            </w:r>
          </w:p>
        </w:tc>
        <w:tc>
          <w:tcPr>
            <w:tcW w:w="10368" w:type="dxa"/>
            <w:tcMar>
              <w:top w:w="100" w:type="dxa"/>
              <w:left w:w="100" w:type="dxa"/>
              <w:bottom w:w="100" w:type="dxa"/>
              <w:right w:w="100" w:type="dxa"/>
            </w:tcMar>
          </w:tcPr>
          <w:p w:rsidR="005A1D61" w14:paraId="57FA1653" w14:textId="77777777">
            <w:r>
              <w:rPr>
                <w:sz w:val="20"/>
              </w:rPr>
              <w:t>Left</w:t>
            </w:r>
          </w:p>
        </w:tc>
      </w:tr>
    </w:tbl>
    <w:p w:rsidR="005A1D61" w14:paraId="553EBC85" w14:textId="77777777"/>
    <w:tbl>
      <w:tblPr>
        <w:tblStyle w:val="TableGrid"/>
        <w:tblW w:w="0" w:type="auto"/>
        <w:tblLook w:val="04A0"/>
      </w:tblPr>
      <w:tblGrid>
        <w:gridCol w:w="2591"/>
        <w:gridCol w:w="10359"/>
      </w:tblGrid>
      <w:tr w14:paraId="58B5DD5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2D3216A" w14:textId="77777777">
            <w:r>
              <w:rPr>
                <w:b/>
                <w:sz w:val="30"/>
              </w:rPr>
              <w:t xml:space="preserve">BLOCK: </w:t>
            </w:r>
            <w:r>
              <w:rPr>
                <w:b/>
                <w:sz w:val="30"/>
              </w:rPr>
              <w:t>BLKLABOR_FORCE / BLOCK: BLKLABOR_FORCE-BLKLABOR_FORCE_PERSON / BLOCK: BLKLABOR_FORCE-BLKLABOR_FORCE_PERSON-BEARNINGS / SCREEN: SC_WHY02 / QUESTION: WHY02_CPS (STANDARD)</w:t>
            </w:r>
          </w:p>
        </w:tc>
      </w:tr>
      <w:tr w14:paraId="29F8C3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F81EED" w14:textId="77777777">
            <w:r>
              <w:rPr>
                <w:b/>
                <w:sz w:val="24"/>
              </w:rPr>
              <w:t>ATTRIBUTE NAME</w:t>
            </w:r>
          </w:p>
        </w:tc>
        <w:tc>
          <w:tcPr>
            <w:tcW w:w="10368" w:type="dxa"/>
            <w:vMerge w:val="restart"/>
            <w:tcMar>
              <w:top w:w="100" w:type="dxa"/>
              <w:left w:w="100" w:type="dxa"/>
              <w:bottom w:w="100" w:type="dxa"/>
              <w:right w:w="100" w:type="dxa"/>
            </w:tcMar>
          </w:tcPr>
          <w:p w:rsidR="005A1D61" w14:paraId="70C75445" w14:textId="77777777">
            <w:r>
              <w:rPr>
                <w:b/>
                <w:sz w:val="24"/>
              </w:rPr>
              <w:t>VALUE</w:t>
            </w:r>
          </w:p>
        </w:tc>
      </w:tr>
      <w:tr w14:paraId="7A4FBC13" w14:textId="77777777">
        <w:tblPrEx>
          <w:tblW w:w="0" w:type="auto"/>
          <w:tblLook w:val="04A0"/>
        </w:tblPrEx>
        <w:trPr>
          <w:trHeight w:val="269"/>
        </w:trPr>
        <w:tc>
          <w:tcPr>
            <w:tcW w:w="2592" w:type="dxa"/>
            <w:tcMar>
              <w:top w:w="100" w:type="dxa"/>
              <w:left w:w="100" w:type="dxa"/>
              <w:bottom w:w="100" w:type="dxa"/>
              <w:right w:w="100" w:type="dxa"/>
            </w:tcMar>
          </w:tcPr>
          <w:p w:rsidR="005A1D61" w14:paraId="4777407A" w14:textId="77777777">
            <w:r>
              <w:rPr>
                <w:sz w:val="20"/>
              </w:rPr>
              <w:t>INTERNET QUESTION WORDING</w:t>
            </w:r>
          </w:p>
        </w:tc>
        <w:tc>
          <w:tcPr>
            <w:tcW w:w="10368" w:type="dxa"/>
            <w:tcMar>
              <w:top w:w="100" w:type="dxa"/>
              <w:left w:w="100" w:type="dxa"/>
              <w:bottom w:w="100" w:type="dxa"/>
              <w:right w:w="100" w:type="dxa"/>
            </w:tcMar>
          </w:tcPr>
          <w:p w:rsidR="005A1D61" w14:paraId="44F15B7E" w14:textId="77777777">
            <w:r>
              <w:rPr>
                <w:sz w:val="20"/>
              </w:rPr>
              <w:t>Enter the reason for reporting the total earnings as zero (0).</w:t>
            </w:r>
          </w:p>
        </w:tc>
      </w:tr>
    </w:tbl>
    <w:p w:rsidR="005A1D61" w14:paraId="5FEF13CB" w14:textId="77777777"/>
    <w:tbl>
      <w:tblPr>
        <w:tblStyle w:val="TableGrid"/>
        <w:tblW w:w="0" w:type="auto"/>
        <w:tblLook w:val="04A0"/>
      </w:tblPr>
      <w:tblGrid>
        <w:gridCol w:w="2590"/>
        <w:gridCol w:w="10360"/>
      </w:tblGrid>
      <w:tr w14:paraId="6B99115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1D74C5A" w14:textId="77777777">
            <w:r>
              <w:rPr>
                <w:b/>
                <w:sz w:val="30"/>
              </w:rPr>
              <w:t>BLOCK: BLKLABOR_FORCE / BLOCK: BLKLABOR_FORCE-BLKLABOR_FORCE_PERSON / BLOCK: BLKLABOR_FORCE-BLKLABOR_FORCE_PERSON-BEARNINGS / SCREEN: SC_WHY02 / QUESTION: WHY02_CPS / RESPONSE: RWHY02_CPS (STANDARD, TEXTAREA)</w:t>
            </w:r>
          </w:p>
        </w:tc>
      </w:tr>
      <w:tr w14:paraId="68A477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3AAE70" w14:textId="77777777">
            <w:r>
              <w:rPr>
                <w:b/>
                <w:sz w:val="24"/>
              </w:rPr>
              <w:t>ATTRIBUTE NAME</w:t>
            </w:r>
          </w:p>
        </w:tc>
        <w:tc>
          <w:tcPr>
            <w:tcW w:w="10368" w:type="dxa"/>
            <w:vMerge w:val="restart"/>
            <w:tcMar>
              <w:top w:w="100" w:type="dxa"/>
              <w:left w:w="100" w:type="dxa"/>
              <w:bottom w:w="100" w:type="dxa"/>
              <w:right w:w="100" w:type="dxa"/>
            </w:tcMar>
          </w:tcPr>
          <w:p w:rsidR="005A1D61" w14:paraId="6842E051" w14:textId="77777777">
            <w:r>
              <w:rPr>
                <w:b/>
                <w:sz w:val="24"/>
              </w:rPr>
              <w:t>VALUE</w:t>
            </w:r>
          </w:p>
        </w:tc>
      </w:tr>
      <w:tr w14:paraId="51BCE4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803E81" w14:textId="77777777">
            <w:r>
              <w:rPr>
                <w:sz w:val="20"/>
              </w:rPr>
              <w:t>RESPONSE VARIABLE</w:t>
            </w:r>
          </w:p>
        </w:tc>
        <w:tc>
          <w:tcPr>
            <w:tcW w:w="10368" w:type="dxa"/>
            <w:vMerge w:val="restart"/>
            <w:tcMar>
              <w:top w:w="100" w:type="dxa"/>
              <w:left w:w="100" w:type="dxa"/>
              <w:bottom w:w="100" w:type="dxa"/>
              <w:right w:w="100" w:type="dxa"/>
            </w:tcMar>
          </w:tcPr>
          <w:p w:rsidR="005A1D61" w14:paraId="3AEA8353" w14:textId="77777777">
            <w:r>
              <w:rPr>
                <w:sz w:val="20"/>
              </w:rPr>
              <w:t>PUWHY02</w:t>
            </w:r>
          </w:p>
        </w:tc>
      </w:tr>
      <w:tr w14:paraId="691BD9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8EBC41" w14:textId="77777777">
            <w:r>
              <w:rPr>
                <w:sz w:val="20"/>
              </w:rPr>
              <w:t>POSITIONING</w:t>
            </w:r>
          </w:p>
        </w:tc>
        <w:tc>
          <w:tcPr>
            <w:tcW w:w="10368" w:type="dxa"/>
            <w:vMerge w:val="restart"/>
            <w:tcMar>
              <w:top w:w="100" w:type="dxa"/>
              <w:left w:w="100" w:type="dxa"/>
              <w:bottom w:w="100" w:type="dxa"/>
              <w:right w:w="100" w:type="dxa"/>
            </w:tcMar>
          </w:tcPr>
          <w:p w:rsidR="005A1D61" w14:paraId="3CD8ED7E" w14:textId="77777777">
            <w:r>
              <w:rPr>
                <w:sz w:val="20"/>
              </w:rPr>
              <w:t>Vertical</w:t>
            </w:r>
          </w:p>
        </w:tc>
      </w:tr>
      <w:tr w14:paraId="119A68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73344C" w14:textId="77777777">
            <w:r>
              <w:rPr>
                <w:sz w:val="20"/>
              </w:rPr>
              <w:t>VALID CHARACTER SET</w:t>
            </w:r>
          </w:p>
        </w:tc>
        <w:tc>
          <w:tcPr>
            <w:tcW w:w="10368" w:type="dxa"/>
            <w:vMerge w:val="restart"/>
            <w:tcMar>
              <w:top w:w="100" w:type="dxa"/>
              <w:left w:w="100" w:type="dxa"/>
              <w:bottom w:w="100" w:type="dxa"/>
              <w:right w:w="100" w:type="dxa"/>
            </w:tcMar>
          </w:tcPr>
          <w:p w:rsidR="005A1D61" w14:paraId="1AAA480A" w14:textId="77777777">
            <w:r>
              <w:rPr>
                <w:sz w:val="20"/>
              </w:rPr>
              <w:t>['0'..'9','A'..'Z','a'..'z','&amp;','#','-','/','\','?','@',''','_','^','!','*','$','(',')','[',']','|','&lt;','&gt;',':',';','.',',',' ','%','+','=','~','"','{','}','`']</w:t>
            </w:r>
          </w:p>
        </w:tc>
      </w:tr>
      <w:tr w14:paraId="64B8C6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947C99" w14:textId="77777777">
            <w:r>
              <w:rPr>
                <w:sz w:val="20"/>
              </w:rPr>
              <w:t>MAX LENGTH</w:t>
            </w:r>
          </w:p>
        </w:tc>
        <w:tc>
          <w:tcPr>
            <w:tcW w:w="10368" w:type="dxa"/>
            <w:vMerge w:val="restart"/>
            <w:tcMar>
              <w:top w:w="100" w:type="dxa"/>
              <w:left w:w="100" w:type="dxa"/>
              <w:bottom w:w="100" w:type="dxa"/>
              <w:right w:w="100" w:type="dxa"/>
            </w:tcMar>
          </w:tcPr>
          <w:p w:rsidR="005A1D61" w14:paraId="3A7CE70E" w14:textId="77777777">
            <w:r>
              <w:rPr>
                <w:sz w:val="20"/>
              </w:rPr>
              <w:t>65</w:t>
            </w:r>
          </w:p>
        </w:tc>
      </w:tr>
      <w:tr w14:paraId="28B618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9487E6" w14:textId="77777777">
            <w:r>
              <w:rPr>
                <w:sz w:val="20"/>
              </w:rPr>
              <w:t>RESPONSE FIELD LABEL</w:t>
            </w:r>
          </w:p>
        </w:tc>
        <w:tc>
          <w:tcPr>
            <w:tcW w:w="10368" w:type="dxa"/>
            <w:vMerge w:val="restart"/>
            <w:tcMar>
              <w:top w:w="100" w:type="dxa"/>
              <w:left w:w="100" w:type="dxa"/>
              <w:bottom w:w="100" w:type="dxa"/>
              <w:right w:w="100" w:type="dxa"/>
            </w:tcMar>
          </w:tcPr>
          <w:p w:rsidR="005A1D61" w14:paraId="202E3BBA" w14:textId="77777777">
            <w:r>
              <w:rPr>
                <w:sz w:val="20"/>
              </w:rPr>
              <w:t>Specify:</w:t>
            </w:r>
          </w:p>
        </w:tc>
      </w:tr>
      <w:tr w14:paraId="7A8B9345" w14:textId="77777777">
        <w:tblPrEx>
          <w:tblW w:w="0" w:type="auto"/>
          <w:tblLook w:val="04A0"/>
        </w:tblPrEx>
        <w:trPr>
          <w:trHeight w:val="269"/>
        </w:trPr>
        <w:tc>
          <w:tcPr>
            <w:tcW w:w="2592" w:type="dxa"/>
            <w:tcMar>
              <w:top w:w="100" w:type="dxa"/>
              <w:left w:w="100" w:type="dxa"/>
              <w:bottom w:w="100" w:type="dxa"/>
              <w:right w:w="100" w:type="dxa"/>
            </w:tcMar>
          </w:tcPr>
          <w:p w:rsidR="005A1D61" w14:paraId="6CE050D8" w14:textId="77777777">
            <w:r>
              <w:rPr>
                <w:sz w:val="20"/>
              </w:rPr>
              <w:t>RESPONSE FIELD LABEL POSITION</w:t>
            </w:r>
          </w:p>
        </w:tc>
        <w:tc>
          <w:tcPr>
            <w:tcW w:w="10368" w:type="dxa"/>
            <w:tcMar>
              <w:top w:w="100" w:type="dxa"/>
              <w:left w:w="100" w:type="dxa"/>
              <w:bottom w:w="100" w:type="dxa"/>
              <w:right w:w="100" w:type="dxa"/>
            </w:tcMar>
          </w:tcPr>
          <w:p w:rsidR="005A1D61" w14:paraId="748A592A" w14:textId="77777777">
            <w:r>
              <w:rPr>
                <w:sz w:val="20"/>
              </w:rPr>
              <w:t>Above</w:t>
            </w:r>
          </w:p>
        </w:tc>
      </w:tr>
    </w:tbl>
    <w:p w:rsidR="005A1D61" w14:paraId="579DB760" w14:textId="77777777"/>
    <w:tbl>
      <w:tblPr>
        <w:tblStyle w:val="TableGrid"/>
        <w:tblW w:w="0" w:type="auto"/>
        <w:tblLook w:val="04A0"/>
      </w:tblPr>
      <w:tblGrid>
        <w:gridCol w:w="2590"/>
        <w:gridCol w:w="5180"/>
        <w:gridCol w:w="5180"/>
      </w:tblGrid>
      <w:tr w14:paraId="4357B3F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890BAB6" w14:textId="77777777">
            <w:r>
              <w:rPr>
                <w:b/>
                <w:sz w:val="30"/>
              </w:rPr>
              <w:t>BLOCK: BLKLABOR_FORCE / BLOCK: BLKLABOR_FORCE-BLKLABOR_FORCE_PERSON / BLOCK: BLKLABOR_FORCE-BLKLABOR_FORCE_PERSON-BEARNINGS / SCREEN: SC_ERNVR4 / QUESTION: ERNVR4_CPS (STANDARD)</w:t>
            </w:r>
          </w:p>
        </w:tc>
      </w:tr>
      <w:tr w14:paraId="2BE692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A07230" w14:textId="77777777">
            <w:r>
              <w:rPr>
                <w:b/>
                <w:sz w:val="24"/>
              </w:rPr>
              <w:t>ATTRIBUTE NAME</w:t>
            </w:r>
          </w:p>
        </w:tc>
        <w:tc>
          <w:tcPr>
            <w:tcW w:w="10368" w:type="dxa"/>
            <w:gridSpan w:val="2"/>
            <w:vMerge w:val="restart"/>
            <w:tcMar>
              <w:top w:w="100" w:type="dxa"/>
              <w:left w:w="100" w:type="dxa"/>
              <w:bottom w:w="100" w:type="dxa"/>
              <w:right w:w="100" w:type="dxa"/>
            </w:tcMar>
          </w:tcPr>
          <w:p w:rsidR="005A1D61" w14:paraId="24495249" w14:textId="77777777">
            <w:r>
              <w:rPr>
                <w:b/>
                <w:sz w:val="24"/>
              </w:rPr>
              <w:t>VALUE</w:t>
            </w:r>
          </w:p>
        </w:tc>
      </w:tr>
      <w:tr w14:paraId="2B73BD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9CE1A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88AAF4B" w14:textId="77777777">
            <w:r>
              <w:rPr>
                <w:sz w:val="20"/>
              </w:rPr>
              <w:t xml:space="preserve">You reported ^HISHER total </w:t>
            </w:r>
            <w:r>
              <w:rPr>
                <w:sz w:val="20"/>
              </w:rPr>
              <w:t>earnings ^ERNVR4_FILL ^ERNAMT ^PERDICITY3 before taxes or other deductions. Does that sound correct?</w:t>
            </w:r>
          </w:p>
        </w:tc>
      </w:tr>
      <w:tr w14:paraId="28693A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339E6E" w14:textId="77777777">
            <w:r>
              <w:rPr>
                <w:b/>
                <w:sz w:val="24"/>
              </w:rPr>
              <w:t>FILL</w:t>
            </w:r>
          </w:p>
        </w:tc>
        <w:tc>
          <w:tcPr>
            <w:tcW w:w="5184" w:type="dxa"/>
            <w:vMerge w:val="restart"/>
            <w:tcMar>
              <w:top w:w="100" w:type="dxa"/>
              <w:left w:w="100" w:type="dxa"/>
              <w:bottom w:w="100" w:type="dxa"/>
              <w:right w:w="100" w:type="dxa"/>
            </w:tcMar>
          </w:tcPr>
          <w:p w:rsidR="005A1D61" w14:paraId="6151A40C" w14:textId="77777777">
            <w:r>
              <w:rPr>
                <w:b/>
                <w:sz w:val="24"/>
              </w:rPr>
              <w:t>CONDITION</w:t>
            </w:r>
          </w:p>
        </w:tc>
        <w:tc>
          <w:tcPr>
            <w:tcW w:w="5184" w:type="dxa"/>
            <w:vMerge w:val="restart"/>
            <w:tcMar>
              <w:top w:w="100" w:type="dxa"/>
              <w:left w:w="100" w:type="dxa"/>
              <w:bottom w:w="100" w:type="dxa"/>
              <w:right w:w="100" w:type="dxa"/>
            </w:tcMar>
          </w:tcPr>
          <w:p w:rsidR="005A1D61" w14:paraId="140F4225" w14:textId="77777777">
            <w:r>
              <w:rPr>
                <w:b/>
                <w:sz w:val="24"/>
              </w:rPr>
              <w:t>VALUE</w:t>
            </w:r>
          </w:p>
        </w:tc>
      </w:tr>
      <w:tr w14:paraId="1A33FE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F5BE53" w14:textId="77777777">
            <w:r>
              <w:rPr>
                <w:b/>
                <w:sz w:val="24"/>
              </w:rPr>
              <w:t>ERNAMT</w:t>
            </w:r>
          </w:p>
        </w:tc>
        <w:tc>
          <w:tcPr>
            <w:tcW w:w="5184" w:type="dxa"/>
            <w:vMerge w:val="restart"/>
            <w:tcMar>
              <w:top w:w="100" w:type="dxa"/>
              <w:left w:w="100" w:type="dxa"/>
              <w:bottom w:w="100" w:type="dxa"/>
              <w:right w:w="100" w:type="dxa"/>
            </w:tcMar>
          </w:tcPr>
          <w:p w:rsidR="005A1D61" w14:paraId="59936C17" w14:textId="77777777">
            <w:r>
              <w:rPr>
                <w:sz w:val="20"/>
              </w:rPr>
              <w:t>isNotBlank (PUERNAMT)</w:t>
            </w:r>
          </w:p>
        </w:tc>
        <w:tc>
          <w:tcPr>
            <w:tcW w:w="5184" w:type="dxa"/>
            <w:vMerge w:val="restart"/>
            <w:tcMar>
              <w:top w:w="100" w:type="dxa"/>
              <w:left w:w="100" w:type="dxa"/>
              <w:bottom w:w="100" w:type="dxa"/>
              <w:right w:w="100" w:type="dxa"/>
            </w:tcMar>
          </w:tcPr>
          <w:p w:rsidR="005A1D61" w14:paraId="07A68474" w14:textId="77777777">
            <w:r>
              <w:rPr>
                <w:sz w:val="20"/>
              </w:rPr>
              <w:t>${{model.PUERNAMT}}</w:t>
            </w:r>
          </w:p>
        </w:tc>
      </w:tr>
      <w:tr w14:paraId="5E8FB1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AFB799" w14:textId="77777777">
            <w:r>
              <w:rPr>
                <w:b/>
                <w:sz w:val="24"/>
              </w:rPr>
              <w:t>ERNVR4_FILL</w:t>
            </w:r>
          </w:p>
        </w:tc>
        <w:tc>
          <w:tcPr>
            <w:tcW w:w="5184" w:type="dxa"/>
            <w:vMerge w:val="restart"/>
            <w:tcMar>
              <w:top w:w="100" w:type="dxa"/>
              <w:left w:w="100" w:type="dxa"/>
              <w:bottom w:w="100" w:type="dxa"/>
              <w:right w:w="100" w:type="dxa"/>
            </w:tcMar>
          </w:tcPr>
          <w:p w:rsidR="005A1D61" w14:paraId="0B234A71" w14:textId="77777777">
            <w:r>
              <w:rPr>
                <w:sz w:val="20"/>
              </w:rPr>
              <w:t>PUWK=="1" and PUMJ=="1"</w:t>
            </w:r>
          </w:p>
        </w:tc>
        <w:tc>
          <w:tcPr>
            <w:tcW w:w="5184" w:type="dxa"/>
            <w:vMerge w:val="restart"/>
            <w:tcMar>
              <w:top w:w="100" w:type="dxa"/>
              <w:left w:w="100" w:type="dxa"/>
              <w:bottom w:w="100" w:type="dxa"/>
              <w:right w:w="100" w:type="dxa"/>
            </w:tcMar>
          </w:tcPr>
          <w:p w:rsidR="005A1D61" w14:paraId="63EB8D11" w14:textId="77777777">
            <w:r>
              <w:rPr>
                <w:sz w:val="20"/>
              </w:rPr>
              <w:t>for ^HISHER main job as</w:t>
            </w:r>
          </w:p>
        </w:tc>
      </w:tr>
      <w:tr w14:paraId="6C049551" w14:textId="77777777">
        <w:tblPrEx>
          <w:tblW w:w="0" w:type="auto"/>
          <w:tblLook w:val="04A0"/>
        </w:tblPrEx>
        <w:trPr>
          <w:trHeight w:val="269"/>
        </w:trPr>
        <w:tc>
          <w:tcPr>
            <w:tcW w:w="2592" w:type="dxa"/>
            <w:vMerge/>
            <w:tcMar>
              <w:top w:w="100" w:type="dxa"/>
              <w:left w:w="100" w:type="dxa"/>
              <w:bottom w:w="100" w:type="dxa"/>
              <w:right w:w="100" w:type="dxa"/>
            </w:tcMar>
          </w:tcPr>
          <w:p w:rsidR="005A1D61" w14:paraId="49AB6D68" w14:textId="77777777"/>
        </w:tc>
        <w:tc>
          <w:tcPr>
            <w:tcW w:w="5184" w:type="dxa"/>
            <w:vMerge w:val="restart"/>
            <w:tcMar>
              <w:top w:w="100" w:type="dxa"/>
              <w:left w:w="100" w:type="dxa"/>
              <w:bottom w:w="100" w:type="dxa"/>
              <w:right w:w="100" w:type="dxa"/>
            </w:tcMar>
          </w:tcPr>
          <w:p w:rsidR="005A1D61" w14:paraId="5091015A" w14:textId="77777777"/>
        </w:tc>
        <w:tc>
          <w:tcPr>
            <w:tcW w:w="5184" w:type="dxa"/>
            <w:vMerge w:val="restart"/>
            <w:tcMar>
              <w:top w:w="100" w:type="dxa"/>
              <w:left w:w="100" w:type="dxa"/>
              <w:bottom w:w="100" w:type="dxa"/>
              <w:right w:w="100" w:type="dxa"/>
            </w:tcMar>
          </w:tcPr>
          <w:p w:rsidR="005A1D61" w14:paraId="65EDB9FA" w14:textId="77777777">
            <w:r>
              <w:rPr>
                <w:sz w:val="20"/>
              </w:rPr>
              <w:t>as</w:t>
            </w:r>
          </w:p>
        </w:tc>
      </w:tr>
      <w:tr w14:paraId="5B02AAA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E13B0B" w14:textId="77777777">
            <w:r>
              <w:rPr>
                <w:b/>
                <w:sz w:val="24"/>
              </w:rPr>
              <w:t>HISHER</w:t>
            </w:r>
          </w:p>
        </w:tc>
        <w:tc>
          <w:tcPr>
            <w:tcW w:w="5184" w:type="dxa"/>
            <w:vMerge w:val="restart"/>
            <w:tcMar>
              <w:top w:w="100" w:type="dxa"/>
              <w:left w:w="100" w:type="dxa"/>
              <w:bottom w:w="100" w:type="dxa"/>
              <w:right w:w="100" w:type="dxa"/>
            </w:tcMar>
          </w:tcPr>
          <w:p w:rsidR="005A1D61" w14:paraId="09A2B6CB" w14:textId="77777777">
            <w:r>
              <w:rPr>
                <w:sz w:val="20"/>
              </w:rPr>
              <w:t>PULINENO==HURESPLI</w:t>
            </w:r>
          </w:p>
        </w:tc>
        <w:tc>
          <w:tcPr>
            <w:tcW w:w="5184" w:type="dxa"/>
            <w:vMerge w:val="restart"/>
            <w:tcMar>
              <w:top w:w="100" w:type="dxa"/>
              <w:left w:w="100" w:type="dxa"/>
              <w:bottom w:w="100" w:type="dxa"/>
              <w:right w:w="100" w:type="dxa"/>
            </w:tcMar>
          </w:tcPr>
          <w:p w:rsidR="005A1D61" w14:paraId="424B3A26" w14:textId="77777777">
            <w:r>
              <w:rPr>
                <w:sz w:val="20"/>
              </w:rPr>
              <w:t>your</w:t>
            </w:r>
          </w:p>
        </w:tc>
      </w:tr>
      <w:tr w14:paraId="7B56C79B" w14:textId="77777777">
        <w:tblPrEx>
          <w:tblW w:w="0" w:type="auto"/>
          <w:tblLook w:val="04A0"/>
        </w:tblPrEx>
        <w:trPr>
          <w:trHeight w:val="269"/>
        </w:trPr>
        <w:tc>
          <w:tcPr>
            <w:tcW w:w="2592" w:type="dxa"/>
            <w:vMerge/>
            <w:tcMar>
              <w:top w:w="100" w:type="dxa"/>
              <w:left w:w="100" w:type="dxa"/>
              <w:bottom w:w="100" w:type="dxa"/>
              <w:right w:w="100" w:type="dxa"/>
            </w:tcMar>
          </w:tcPr>
          <w:p w:rsidR="005A1D61" w14:paraId="105ABE1D" w14:textId="77777777"/>
        </w:tc>
        <w:tc>
          <w:tcPr>
            <w:tcW w:w="5184" w:type="dxa"/>
            <w:vMerge w:val="restart"/>
            <w:tcMar>
              <w:top w:w="100" w:type="dxa"/>
              <w:left w:w="100" w:type="dxa"/>
              <w:bottom w:w="100" w:type="dxa"/>
              <w:right w:w="100" w:type="dxa"/>
            </w:tcMar>
          </w:tcPr>
          <w:p w:rsidR="005A1D61" w14:paraId="043C1D67" w14:textId="77777777">
            <w:r>
              <w:rPr>
                <w:sz w:val="20"/>
              </w:rPr>
              <w:t>PUSEX=="2"</w:t>
            </w:r>
          </w:p>
        </w:tc>
        <w:tc>
          <w:tcPr>
            <w:tcW w:w="5184" w:type="dxa"/>
            <w:vMerge w:val="restart"/>
            <w:tcMar>
              <w:top w:w="100" w:type="dxa"/>
              <w:left w:w="100" w:type="dxa"/>
              <w:bottom w:w="100" w:type="dxa"/>
              <w:right w:w="100" w:type="dxa"/>
            </w:tcMar>
          </w:tcPr>
          <w:p w:rsidR="005A1D61" w14:paraId="1140BB1B" w14:textId="77777777">
            <w:r>
              <w:rPr>
                <w:sz w:val="20"/>
              </w:rPr>
              <w:t>her</w:t>
            </w:r>
          </w:p>
        </w:tc>
      </w:tr>
      <w:tr w14:paraId="38345204" w14:textId="77777777">
        <w:tblPrEx>
          <w:tblW w:w="0" w:type="auto"/>
          <w:tblLook w:val="04A0"/>
        </w:tblPrEx>
        <w:trPr>
          <w:trHeight w:val="269"/>
        </w:trPr>
        <w:tc>
          <w:tcPr>
            <w:tcW w:w="2592" w:type="dxa"/>
            <w:vMerge/>
            <w:tcMar>
              <w:top w:w="100" w:type="dxa"/>
              <w:left w:w="100" w:type="dxa"/>
              <w:bottom w:w="100" w:type="dxa"/>
              <w:right w:w="100" w:type="dxa"/>
            </w:tcMar>
          </w:tcPr>
          <w:p w:rsidR="005A1D61" w14:paraId="4B348C7B" w14:textId="77777777"/>
        </w:tc>
        <w:tc>
          <w:tcPr>
            <w:tcW w:w="5184" w:type="dxa"/>
            <w:vMerge w:val="restart"/>
            <w:tcMar>
              <w:top w:w="100" w:type="dxa"/>
              <w:left w:w="100" w:type="dxa"/>
              <w:bottom w:w="100" w:type="dxa"/>
              <w:right w:w="100" w:type="dxa"/>
            </w:tcMar>
          </w:tcPr>
          <w:p w:rsidR="005A1D61" w14:paraId="39FE183C" w14:textId="77777777">
            <w:r>
              <w:rPr>
                <w:sz w:val="20"/>
              </w:rPr>
              <w:t>PULINENO!=HURESPLI AND PUSEX!="2"</w:t>
            </w:r>
          </w:p>
        </w:tc>
        <w:tc>
          <w:tcPr>
            <w:tcW w:w="5184" w:type="dxa"/>
            <w:vMerge w:val="restart"/>
            <w:tcMar>
              <w:top w:w="100" w:type="dxa"/>
              <w:left w:w="100" w:type="dxa"/>
              <w:bottom w:w="100" w:type="dxa"/>
              <w:right w:w="100" w:type="dxa"/>
            </w:tcMar>
          </w:tcPr>
          <w:p w:rsidR="005A1D61" w14:paraId="63F48F8F" w14:textId="77777777">
            <w:r>
              <w:rPr>
                <w:sz w:val="20"/>
              </w:rPr>
              <w:t>his</w:t>
            </w:r>
          </w:p>
        </w:tc>
      </w:tr>
      <w:tr w14:paraId="3BA460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3B40F7" w14:textId="77777777">
            <w:r>
              <w:rPr>
                <w:b/>
                <w:sz w:val="24"/>
              </w:rPr>
              <w:t>PERDICITY3</w:t>
            </w:r>
          </w:p>
        </w:tc>
        <w:tc>
          <w:tcPr>
            <w:tcW w:w="5184" w:type="dxa"/>
            <w:vMerge w:val="restart"/>
            <w:tcMar>
              <w:top w:w="100" w:type="dxa"/>
              <w:left w:w="100" w:type="dxa"/>
              <w:bottom w:w="100" w:type="dxa"/>
              <w:right w:w="100" w:type="dxa"/>
            </w:tcMar>
          </w:tcPr>
          <w:p w:rsidR="005A1D61" w14:paraId="5E381194" w14:textId="77777777">
            <w:r>
              <w:rPr>
                <w:sz w:val="20"/>
              </w:rPr>
              <w:t>PUERNPR=="3"</w:t>
            </w:r>
          </w:p>
        </w:tc>
        <w:tc>
          <w:tcPr>
            <w:tcW w:w="5184" w:type="dxa"/>
            <w:vMerge w:val="restart"/>
            <w:tcMar>
              <w:top w:w="100" w:type="dxa"/>
              <w:left w:w="100" w:type="dxa"/>
              <w:bottom w:w="100" w:type="dxa"/>
              <w:right w:w="100" w:type="dxa"/>
            </w:tcMar>
          </w:tcPr>
          <w:p w:rsidR="005A1D61" w14:paraId="28075068" w14:textId="77777777">
            <w:r>
              <w:rPr>
                <w:sz w:val="20"/>
              </w:rPr>
              <w:t>bi-weekly</w:t>
            </w:r>
          </w:p>
        </w:tc>
      </w:tr>
      <w:tr w14:paraId="3F3672CA" w14:textId="77777777">
        <w:tblPrEx>
          <w:tblW w:w="0" w:type="auto"/>
          <w:tblLook w:val="04A0"/>
        </w:tblPrEx>
        <w:trPr>
          <w:trHeight w:val="269"/>
        </w:trPr>
        <w:tc>
          <w:tcPr>
            <w:tcW w:w="2592" w:type="dxa"/>
            <w:vMerge/>
            <w:tcMar>
              <w:top w:w="100" w:type="dxa"/>
              <w:left w:w="100" w:type="dxa"/>
              <w:bottom w:w="100" w:type="dxa"/>
              <w:right w:w="100" w:type="dxa"/>
            </w:tcMar>
          </w:tcPr>
          <w:p w:rsidR="005A1D61" w14:paraId="2C03BF03" w14:textId="77777777"/>
        </w:tc>
        <w:tc>
          <w:tcPr>
            <w:tcW w:w="5184" w:type="dxa"/>
            <w:vMerge w:val="restart"/>
            <w:tcMar>
              <w:top w:w="100" w:type="dxa"/>
              <w:left w:w="100" w:type="dxa"/>
              <w:bottom w:w="100" w:type="dxa"/>
              <w:right w:w="100" w:type="dxa"/>
            </w:tcMar>
          </w:tcPr>
          <w:p w:rsidR="005A1D61" w14:paraId="26C395DB" w14:textId="77777777">
            <w:r>
              <w:rPr>
                <w:sz w:val="20"/>
              </w:rPr>
              <w:t>PUERNPR=="4"</w:t>
            </w:r>
          </w:p>
        </w:tc>
        <w:tc>
          <w:tcPr>
            <w:tcW w:w="5184" w:type="dxa"/>
            <w:vMerge w:val="restart"/>
            <w:tcMar>
              <w:top w:w="100" w:type="dxa"/>
              <w:left w:w="100" w:type="dxa"/>
              <w:bottom w:w="100" w:type="dxa"/>
              <w:right w:w="100" w:type="dxa"/>
            </w:tcMar>
          </w:tcPr>
          <w:p w:rsidR="005A1D61" w14:paraId="3858BC24" w14:textId="77777777">
            <w:r>
              <w:rPr>
                <w:sz w:val="20"/>
              </w:rPr>
              <w:t>twice monthly</w:t>
            </w:r>
          </w:p>
        </w:tc>
      </w:tr>
      <w:tr w14:paraId="325160BD" w14:textId="77777777">
        <w:tblPrEx>
          <w:tblW w:w="0" w:type="auto"/>
          <w:tblLook w:val="04A0"/>
        </w:tblPrEx>
        <w:trPr>
          <w:trHeight w:val="269"/>
        </w:trPr>
        <w:tc>
          <w:tcPr>
            <w:tcW w:w="2592" w:type="dxa"/>
            <w:vMerge/>
            <w:tcMar>
              <w:top w:w="100" w:type="dxa"/>
              <w:left w:w="100" w:type="dxa"/>
              <w:bottom w:w="100" w:type="dxa"/>
              <w:right w:w="100" w:type="dxa"/>
            </w:tcMar>
          </w:tcPr>
          <w:p w:rsidR="005A1D61" w14:paraId="26DE94B0" w14:textId="77777777"/>
        </w:tc>
        <w:tc>
          <w:tcPr>
            <w:tcW w:w="5184" w:type="dxa"/>
            <w:vMerge w:val="restart"/>
            <w:tcMar>
              <w:top w:w="100" w:type="dxa"/>
              <w:left w:w="100" w:type="dxa"/>
              <w:bottom w:w="100" w:type="dxa"/>
              <w:right w:w="100" w:type="dxa"/>
            </w:tcMar>
          </w:tcPr>
          <w:p w:rsidR="005A1D61" w14:paraId="43FAED98" w14:textId="77777777">
            <w:r>
              <w:rPr>
                <w:sz w:val="20"/>
              </w:rPr>
              <w:t>PUERNPR=="5"</w:t>
            </w:r>
          </w:p>
        </w:tc>
        <w:tc>
          <w:tcPr>
            <w:tcW w:w="5184" w:type="dxa"/>
            <w:vMerge w:val="restart"/>
            <w:tcMar>
              <w:top w:w="100" w:type="dxa"/>
              <w:left w:w="100" w:type="dxa"/>
              <w:bottom w:w="100" w:type="dxa"/>
              <w:right w:w="100" w:type="dxa"/>
            </w:tcMar>
          </w:tcPr>
          <w:p w:rsidR="005A1D61" w14:paraId="0C79A8E7" w14:textId="77777777">
            <w:r>
              <w:rPr>
                <w:sz w:val="20"/>
              </w:rPr>
              <w:t>monthly</w:t>
            </w:r>
          </w:p>
        </w:tc>
      </w:tr>
      <w:tr w14:paraId="506B3F30" w14:textId="77777777">
        <w:tblPrEx>
          <w:tblW w:w="0" w:type="auto"/>
          <w:tblLook w:val="04A0"/>
        </w:tblPrEx>
        <w:trPr>
          <w:trHeight w:val="269"/>
        </w:trPr>
        <w:tc>
          <w:tcPr>
            <w:tcW w:w="2592" w:type="dxa"/>
            <w:vMerge/>
            <w:tcMar>
              <w:top w:w="100" w:type="dxa"/>
              <w:left w:w="100" w:type="dxa"/>
              <w:bottom w:w="100" w:type="dxa"/>
              <w:right w:w="100" w:type="dxa"/>
            </w:tcMar>
          </w:tcPr>
          <w:p w:rsidR="005A1D61" w14:paraId="76F8FCB0" w14:textId="77777777"/>
        </w:tc>
        <w:tc>
          <w:tcPr>
            <w:tcW w:w="5184" w:type="dxa"/>
            <w:vMerge w:val="restart"/>
            <w:tcMar>
              <w:top w:w="100" w:type="dxa"/>
              <w:left w:w="100" w:type="dxa"/>
              <w:bottom w:w="100" w:type="dxa"/>
              <w:right w:w="100" w:type="dxa"/>
            </w:tcMar>
          </w:tcPr>
          <w:p w:rsidR="005A1D61" w14:paraId="4902D776" w14:textId="77777777">
            <w:r>
              <w:rPr>
                <w:sz w:val="20"/>
              </w:rPr>
              <w:t>PUERNPR=="6"</w:t>
            </w:r>
          </w:p>
        </w:tc>
        <w:tc>
          <w:tcPr>
            <w:tcW w:w="5184" w:type="dxa"/>
            <w:vMerge w:val="restart"/>
            <w:tcMar>
              <w:top w:w="100" w:type="dxa"/>
              <w:left w:w="100" w:type="dxa"/>
              <w:bottom w:w="100" w:type="dxa"/>
              <w:right w:w="100" w:type="dxa"/>
            </w:tcMar>
          </w:tcPr>
          <w:p w:rsidR="005A1D61" w14:paraId="0D109686" w14:textId="77777777">
            <w:r>
              <w:rPr>
                <w:sz w:val="20"/>
              </w:rPr>
              <w:t>annually</w:t>
            </w:r>
          </w:p>
        </w:tc>
      </w:tr>
      <w:tr w14:paraId="21B4700A" w14:textId="77777777">
        <w:tblPrEx>
          <w:tblW w:w="0" w:type="auto"/>
          <w:tblLook w:val="04A0"/>
        </w:tblPrEx>
        <w:trPr>
          <w:trHeight w:val="269"/>
        </w:trPr>
        <w:tc>
          <w:tcPr>
            <w:tcW w:w="2592" w:type="dxa"/>
            <w:vMerge/>
            <w:tcMar>
              <w:top w:w="100" w:type="dxa"/>
              <w:left w:w="100" w:type="dxa"/>
              <w:bottom w:w="100" w:type="dxa"/>
              <w:right w:w="100" w:type="dxa"/>
            </w:tcMar>
          </w:tcPr>
          <w:p w:rsidR="005A1D61" w14:paraId="3D63EA3B" w14:textId="77777777"/>
        </w:tc>
        <w:tc>
          <w:tcPr>
            <w:tcW w:w="5184" w:type="dxa"/>
            <w:tcMar>
              <w:top w:w="100" w:type="dxa"/>
              <w:left w:w="100" w:type="dxa"/>
              <w:bottom w:w="100" w:type="dxa"/>
              <w:right w:w="100" w:type="dxa"/>
            </w:tcMar>
          </w:tcPr>
          <w:p w:rsidR="005A1D61" w14:paraId="3D1DB273" w14:textId="77777777"/>
        </w:tc>
        <w:tc>
          <w:tcPr>
            <w:tcW w:w="5184" w:type="dxa"/>
            <w:tcMar>
              <w:top w:w="100" w:type="dxa"/>
              <w:left w:w="100" w:type="dxa"/>
              <w:bottom w:w="100" w:type="dxa"/>
              <w:right w:w="100" w:type="dxa"/>
            </w:tcMar>
          </w:tcPr>
          <w:p w:rsidR="005A1D61" w14:paraId="3753B786" w14:textId="77777777">
            <w:r>
              <w:rPr>
                <w:sz w:val="20"/>
              </w:rPr>
              <w:t>weekly</w:t>
            </w:r>
          </w:p>
        </w:tc>
      </w:tr>
    </w:tbl>
    <w:p w:rsidR="005A1D61" w14:paraId="223AF9BD" w14:textId="77777777"/>
    <w:tbl>
      <w:tblPr>
        <w:tblStyle w:val="TableGrid"/>
        <w:tblW w:w="0" w:type="auto"/>
        <w:tblLook w:val="04A0"/>
      </w:tblPr>
      <w:tblGrid>
        <w:gridCol w:w="2590"/>
        <w:gridCol w:w="3885"/>
        <w:gridCol w:w="3885"/>
        <w:gridCol w:w="2590"/>
      </w:tblGrid>
      <w:tr w14:paraId="44B174D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B8B93C9" w14:textId="77777777">
            <w:r>
              <w:rPr>
                <w:b/>
                <w:sz w:val="30"/>
              </w:rPr>
              <w:t xml:space="preserve">BLOCK: BLKLABOR_FORCE / BLOCK: </w:t>
            </w:r>
            <w:r>
              <w:rPr>
                <w:b/>
                <w:sz w:val="30"/>
              </w:rPr>
              <w:t>BLKLABOR_FORCE-BLKLABOR_FORCE_PERSON / BLOCK: BLKLABOR_FORCE-BLKLABOR_FORCE_PERSON-BEARNINGS / SCREEN: SC_ERNVR4 / QUESTION: ERNVR4_CPS / RESPONSE: RERNVR4_CPS (STANDARD, RADIOBUTTON)</w:t>
            </w:r>
          </w:p>
        </w:tc>
      </w:tr>
      <w:tr w14:paraId="2E53B3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DC2861" w14:textId="77777777">
            <w:r>
              <w:rPr>
                <w:b/>
                <w:sz w:val="24"/>
              </w:rPr>
              <w:t>ATTRIBUTE NAME</w:t>
            </w:r>
          </w:p>
        </w:tc>
        <w:tc>
          <w:tcPr>
            <w:tcW w:w="10368" w:type="dxa"/>
            <w:gridSpan w:val="3"/>
            <w:vMerge w:val="restart"/>
            <w:tcMar>
              <w:top w:w="100" w:type="dxa"/>
              <w:left w:w="100" w:type="dxa"/>
              <w:bottom w:w="100" w:type="dxa"/>
              <w:right w:w="100" w:type="dxa"/>
            </w:tcMar>
          </w:tcPr>
          <w:p w:rsidR="005A1D61" w14:paraId="27060DFF" w14:textId="77777777">
            <w:r>
              <w:rPr>
                <w:b/>
                <w:sz w:val="24"/>
              </w:rPr>
              <w:t>VALUE</w:t>
            </w:r>
          </w:p>
        </w:tc>
      </w:tr>
      <w:tr w14:paraId="3B064F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20A4A0" w14:textId="77777777">
            <w:r>
              <w:rPr>
                <w:sz w:val="20"/>
              </w:rPr>
              <w:t>RESPONSE VARIABLE</w:t>
            </w:r>
          </w:p>
        </w:tc>
        <w:tc>
          <w:tcPr>
            <w:tcW w:w="10368" w:type="dxa"/>
            <w:gridSpan w:val="3"/>
            <w:vMerge w:val="restart"/>
            <w:tcMar>
              <w:top w:w="100" w:type="dxa"/>
              <w:left w:w="100" w:type="dxa"/>
              <w:bottom w:w="100" w:type="dxa"/>
              <w:right w:w="100" w:type="dxa"/>
            </w:tcMar>
          </w:tcPr>
          <w:p w:rsidR="005A1D61" w14:paraId="6B58717A" w14:textId="77777777">
            <w:r>
              <w:rPr>
                <w:sz w:val="20"/>
              </w:rPr>
              <w:t>PUERNVR4</w:t>
            </w:r>
          </w:p>
        </w:tc>
      </w:tr>
      <w:tr w14:paraId="2FC6D2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3710FE" w14:textId="77777777">
            <w:r>
              <w:rPr>
                <w:sz w:val="20"/>
              </w:rPr>
              <w:t>ANSWER LIST</w:t>
            </w:r>
          </w:p>
        </w:tc>
        <w:tc>
          <w:tcPr>
            <w:tcW w:w="10368" w:type="dxa"/>
            <w:gridSpan w:val="3"/>
            <w:vMerge w:val="restart"/>
            <w:tcMar>
              <w:top w:w="100" w:type="dxa"/>
              <w:left w:w="100" w:type="dxa"/>
              <w:bottom w:w="100" w:type="dxa"/>
              <w:right w:w="100" w:type="dxa"/>
            </w:tcMar>
          </w:tcPr>
          <w:p w:rsidR="005A1D61" w14:paraId="6793E50B" w14:textId="77777777">
            <w:r>
              <w:rPr>
                <w:sz w:val="20"/>
              </w:rPr>
              <w:t>TYESNO</w:t>
            </w:r>
          </w:p>
        </w:tc>
      </w:tr>
      <w:tr w14:paraId="094147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7719FD" w14:textId="77777777">
            <w:r>
              <w:rPr>
                <w:b/>
                <w:sz w:val="24"/>
              </w:rPr>
              <w:t>ANSWER LIST OPTIONS</w:t>
            </w:r>
          </w:p>
        </w:tc>
        <w:tc>
          <w:tcPr>
            <w:tcW w:w="3888" w:type="dxa"/>
            <w:vMerge w:val="restart"/>
            <w:tcMar>
              <w:top w:w="100" w:type="dxa"/>
              <w:left w:w="100" w:type="dxa"/>
              <w:bottom w:w="100" w:type="dxa"/>
              <w:right w:w="100" w:type="dxa"/>
            </w:tcMar>
          </w:tcPr>
          <w:p w:rsidR="005A1D61" w14:paraId="692D0A59" w14:textId="77777777">
            <w:r>
              <w:rPr>
                <w:b/>
                <w:sz w:val="24"/>
              </w:rPr>
              <w:t>DISPLAY NAME</w:t>
            </w:r>
          </w:p>
        </w:tc>
        <w:tc>
          <w:tcPr>
            <w:tcW w:w="3888" w:type="dxa"/>
            <w:vMerge w:val="restart"/>
            <w:tcMar>
              <w:top w:w="100" w:type="dxa"/>
              <w:left w:w="100" w:type="dxa"/>
              <w:bottom w:w="100" w:type="dxa"/>
              <w:right w:w="100" w:type="dxa"/>
            </w:tcMar>
          </w:tcPr>
          <w:p w:rsidR="005A1D61" w14:paraId="7FF2F9E1" w14:textId="77777777">
            <w:r>
              <w:rPr>
                <w:b/>
                <w:sz w:val="24"/>
              </w:rPr>
              <w:t>STORED VALUE</w:t>
            </w:r>
          </w:p>
        </w:tc>
        <w:tc>
          <w:tcPr>
            <w:tcW w:w="2592" w:type="dxa"/>
            <w:vMerge w:val="restart"/>
            <w:tcMar>
              <w:top w:w="100" w:type="dxa"/>
              <w:left w:w="100" w:type="dxa"/>
              <w:bottom w:w="100" w:type="dxa"/>
              <w:right w:w="100" w:type="dxa"/>
            </w:tcMar>
          </w:tcPr>
          <w:p w:rsidR="005A1D61" w14:paraId="27692F1E" w14:textId="77777777">
            <w:r>
              <w:rPr>
                <w:b/>
                <w:sz w:val="24"/>
              </w:rPr>
              <w:t>VARIABLE</w:t>
            </w:r>
          </w:p>
        </w:tc>
      </w:tr>
      <w:tr w14:paraId="502B0042" w14:textId="77777777">
        <w:tblPrEx>
          <w:tblW w:w="0" w:type="auto"/>
          <w:tblLook w:val="04A0"/>
        </w:tblPrEx>
        <w:trPr>
          <w:trHeight w:val="269"/>
        </w:trPr>
        <w:tc>
          <w:tcPr>
            <w:tcW w:w="2592" w:type="dxa"/>
            <w:vMerge/>
            <w:tcMar>
              <w:top w:w="100" w:type="dxa"/>
              <w:left w:w="100" w:type="dxa"/>
              <w:bottom w:w="100" w:type="dxa"/>
              <w:right w:w="100" w:type="dxa"/>
            </w:tcMar>
          </w:tcPr>
          <w:p w:rsidR="005A1D61" w14:paraId="285FC1ED" w14:textId="77777777"/>
        </w:tc>
        <w:tc>
          <w:tcPr>
            <w:tcW w:w="3888" w:type="dxa"/>
            <w:vMerge w:val="restart"/>
            <w:tcMar>
              <w:top w:w="100" w:type="dxa"/>
              <w:left w:w="100" w:type="dxa"/>
              <w:bottom w:w="100" w:type="dxa"/>
              <w:right w:w="100" w:type="dxa"/>
            </w:tcMar>
          </w:tcPr>
          <w:p w:rsidR="005A1D61" w14:paraId="7C9F7A2F" w14:textId="77777777">
            <w:r>
              <w:rPr>
                <w:sz w:val="20"/>
              </w:rPr>
              <w:t>Yes</w:t>
            </w:r>
          </w:p>
        </w:tc>
        <w:tc>
          <w:tcPr>
            <w:tcW w:w="3888" w:type="dxa"/>
            <w:vMerge w:val="restart"/>
            <w:tcMar>
              <w:top w:w="100" w:type="dxa"/>
              <w:left w:w="100" w:type="dxa"/>
              <w:bottom w:w="100" w:type="dxa"/>
              <w:right w:w="100" w:type="dxa"/>
            </w:tcMar>
          </w:tcPr>
          <w:p w:rsidR="005A1D61" w14:paraId="0D1F5C28" w14:textId="77777777">
            <w:r>
              <w:rPr>
                <w:sz w:val="20"/>
              </w:rPr>
              <w:t>1</w:t>
            </w:r>
          </w:p>
        </w:tc>
        <w:tc>
          <w:tcPr>
            <w:tcW w:w="2592" w:type="dxa"/>
            <w:vMerge w:val="restart"/>
            <w:tcMar>
              <w:top w:w="100" w:type="dxa"/>
              <w:left w:w="100" w:type="dxa"/>
              <w:bottom w:w="100" w:type="dxa"/>
              <w:right w:w="100" w:type="dxa"/>
            </w:tcMar>
          </w:tcPr>
          <w:p w:rsidR="005A1D61" w14:paraId="071F2069" w14:textId="77777777"/>
        </w:tc>
      </w:tr>
      <w:tr w14:paraId="37E09B62" w14:textId="77777777">
        <w:tblPrEx>
          <w:tblW w:w="0" w:type="auto"/>
          <w:tblLook w:val="04A0"/>
        </w:tblPrEx>
        <w:trPr>
          <w:trHeight w:val="269"/>
        </w:trPr>
        <w:tc>
          <w:tcPr>
            <w:tcW w:w="2592" w:type="dxa"/>
            <w:vMerge/>
            <w:tcMar>
              <w:top w:w="100" w:type="dxa"/>
              <w:left w:w="100" w:type="dxa"/>
              <w:bottom w:w="100" w:type="dxa"/>
              <w:right w:w="100" w:type="dxa"/>
            </w:tcMar>
          </w:tcPr>
          <w:p w:rsidR="005A1D61" w14:paraId="1CB5D2F3" w14:textId="77777777"/>
        </w:tc>
        <w:tc>
          <w:tcPr>
            <w:tcW w:w="3888" w:type="dxa"/>
            <w:tcMar>
              <w:top w:w="100" w:type="dxa"/>
              <w:left w:w="100" w:type="dxa"/>
              <w:bottom w:w="100" w:type="dxa"/>
              <w:right w:w="100" w:type="dxa"/>
            </w:tcMar>
          </w:tcPr>
          <w:p w:rsidR="005A1D61" w14:paraId="066A6822" w14:textId="77777777">
            <w:r>
              <w:rPr>
                <w:sz w:val="20"/>
              </w:rPr>
              <w:t>No</w:t>
            </w:r>
          </w:p>
        </w:tc>
        <w:tc>
          <w:tcPr>
            <w:tcW w:w="3888" w:type="dxa"/>
            <w:tcMar>
              <w:top w:w="100" w:type="dxa"/>
              <w:left w:w="100" w:type="dxa"/>
              <w:bottom w:w="100" w:type="dxa"/>
              <w:right w:w="100" w:type="dxa"/>
            </w:tcMar>
          </w:tcPr>
          <w:p w:rsidR="005A1D61" w14:paraId="3B298824" w14:textId="77777777">
            <w:r>
              <w:rPr>
                <w:sz w:val="20"/>
              </w:rPr>
              <w:t>2</w:t>
            </w:r>
          </w:p>
        </w:tc>
        <w:tc>
          <w:tcPr>
            <w:tcW w:w="2592" w:type="dxa"/>
            <w:tcMar>
              <w:top w:w="100" w:type="dxa"/>
              <w:left w:w="100" w:type="dxa"/>
              <w:bottom w:w="100" w:type="dxa"/>
              <w:right w:w="100" w:type="dxa"/>
            </w:tcMar>
          </w:tcPr>
          <w:p w:rsidR="005A1D61" w14:paraId="435891DD" w14:textId="77777777"/>
        </w:tc>
      </w:tr>
    </w:tbl>
    <w:p w:rsidR="005A1D61" w14:paraId="3EB5DF1C" w14:textId="77777777"/>
    <w:tbl>
      <w:tblPr>
        <w:tblStyle w:val="TableGrid"/>
        <w:tblW w:w="0" w:type="auto"/>
        <w:tblLook w:val="04A0"/>
      </w:tblPr>
      <w:tblGrid>
        <w:gridCol w:w="2591"/>
        <w:gridCol w:w="5180"/>
        <w:gridCol w:w="5179"/>
      </w:tblGrid>
      <w:tr w14:paraId="5B30BAD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23D0D36" w14:textId="77777777">
            <w:r>
              <w:rPr>
                <w:b/>
                <w:sz w:val="30"/>
              </w:rPr>
              <w:t xml:space="preserve">BLOCK: BLKLABOR_FORCE / BLOCK: BLKLABOR_FORCE-BLKLABOR_FORCE_PERSON / BLOCK: BLKLABOR_FORCE-BLKLABOR_FORCE_PERSON-BEARNINGS / SCREEN: SC_ERNCOR / QUESTION: </w:t>
            </w:r>
            <w:r>
              <w:rPr>
                <w:b/>
                <w:sz w:val="30"/>
              </w:rPr>
              <w:t>ERNCOR_CPS (STANDARD)</w:t>
            </w:r>
          </w:p>
        </w:tc>
      </w:tr>
      <w:tr w14:paraId="700394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7D9FDA" w14:textId="77777777">
            <w:r>
              <w:rPr>
                <w:b/>
                <w:sz w:val="24"/>
              </w:rPr>
              <w:t>ATTRIBUTE NAME</w:t>
            </w:r>
          </w:p>
        </w:tc>
        <w:tc>
          <w:tcPr>
            <w:tcW w:w="10368" w:type="dxa"/>
            <w:gridSpan w:val="2"/>
            <w:vMerge w:val="restart"/>
            <w:tcMar>
              <w:top w:w="100" w:type="dxa"/>
              <w:left w:w="100" w:type="dxa"/>
              <w:bottom w:w="100" w:type="dxa"/>
              <w:right w:w="100" w:type="dxa"/>
            </w:tcMar>
          </w:tcPr>
          <w:p w:rsidR="005A1D61" w14:paraId="296A59CB" w14:textId="77777777">
            <w:r>
              <w:rPr>
                <w:b/>
                <w:sz w:val="24"/>
              </w:rPr>
              <w:t>VALUE</w:t>
            </w:r>
          </w:p>
        </w:tc>
      </w:tr>
      <w:tr w14:paraId="33A1DF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5CC90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698EBFC" w14:textId="77777777">
            <w:r>
              <w:rPr>
                <w:sz w:val="20"/>
              </w:rPr>
              <w:t>^INC_COMM ^WHAT are ^HISHER usual ^PERDICITY2 earnings on ^THIS_MAIN, before taxes or other deductions? &lt;i&gt;Enter dollar amount.&lt;/i&gt;</w:t>
            </w:r>
          </w:p>
        </w:tc>
      </w:tr>
      <w:tr w14:paraId="6797ED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FE05F1" w14:textId="77777777">
            <w:r>
              <w:rPr>
                <w:b/>
                <w:sz w:val="24"/>
              </w:rPr>
              <w:t>FILL</w:t>
            </w:r>
          </w:p>
        </w:tc>
        <w:tc>
          <w:tcPr>
            <w:tcW w:w="5184" w:type="dxa"/>
            <w:vMerge w:val="restart"/>
            <w:tcMar>
              <w:top w:w="100" w:type="dxa"/>
              <w:left w:w="100" w:type="dxa"/>
              <w:bottom w:w="100" w:type="dxa"/>
              <w:right w:w="100" w:type="dxa"/>
            </w:tcMar>
          </w:tcPr>
          <w:p w:rsidR="005A1D61" w14:paraId="2336E623" w14:textId="77777777">
            <w:r>
              <w:rPr>
                <w:b/>
                <w:sz w:val="24"/>
              </w:rPr>
              <w:t>CONDITION</w:t>
            </w:r>
          </w:p>
        </w:tc>
        <w:tc>
          <w:tcPr>
            <w:tcW w:w="5184" w:type="dxa"/>
            <w:vMerge w:val="restart"/>
            <w:tcMar>
              <w:top w:w="100" w:type="dxa"/>
              <w:left w:w="100" w:type="dxa"/>
              <w:bottom w:w="100" w:type="dxa"/>
              <w:right w:w="100" w:type="dxa"/>
            </w:tcMar>
          </w:tcPr>
          <w:p w:rsidR="005A1D61" w14:paraId="0C27A2A9" w14:textId="77777777">
            <w:r>
              <w:rPr>
                <w:b/>
                <w:sz w:val="24"/>
              </w:rPr>
              <w:t>VALUE</w:t>
            </w:r>
          </w:p>
        </w:tc>
      </w:tr>
      <w:tr w14:paraId="4A1FD7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91A60D" w14:textId="77777777">
            <w:r>
              <w:rPr>
                <w:b/>
                <w:sz w:val="24"/>
              </w:rPr>
              <w:t>HISHER</w:t>
            </w:r>
          </w:p>
        </w:tc>
        <w:tc>
          <w:tcPr>
            <w:tcW w:w="5184" w:type="dxa"/>
            <w:vMerge w:val="restart"/>
            <w:tcMar>
              <w:top w:w="100" w:type="dxa"/>
              <w:left w:w="100" w:type="dxa"/>
              <w:bottom w:w="100" w:type="dxa"/>
              <w:right w:w="100" w:type="dxa"/>
            </w:tcMar>
          </w:tcPr>
          <w:p w:rsidR="005A1D61" w14:paraId="509C21D4" w14:textId="77777777">
            <w:r>
              <w:rPr>
                <w:sz w:val="20"/>
              </w:rPr>
              <w:t>PULINENO==HURESPLI</w:t>
            </w:r>
          </w:p>
        </w:tc>
        <w:tc>
          <w:tcPr>
            <w:tcW w:w="5184" w:type="dxa"/>
            <w:vMerge w:val="restart"/>
            <w:tcMar>
              <w:top w:w="100" w:type="dxa"/>
              <w:left w:w="100" w:type="dxa"/>
              <w:bottom w:w="100" w:type="dxa"/>
              <w:right w:w="100" w:type="dxa"/>
            </w:tcMar>
          </w:tcPr>
          <w:p w:rsidR="005A1D61" w14:paraId="10CAAB71" w14:textId="77777777">
            <w:r>
              <w:rPr>
                <w:sz w:val="20"/>
              </w:rPr>
              <w:t>your</w:t>
            </w:r>
          </w:p>
        </w:tc>
      </w:tr>
      <w:tr w14:paraId="10536F4B" w14:textId="77777777">
        <w:tblPrEx>
          <w:tblW w:w="0" w:type="auto"/>
          <w:tblLook w:val="04A0"/>
        </w:tblPrEx>
        <w:trPr>
          <w:trHeight w:val="269"/>
        </w:trPr>
        <w:tc>
          <w:tcPr>
            <w:tcW w:w="2592" w:type="dxa"/>
            <w:vMerge/>
            <w:tcMar>
              <w:top w:w="100" w:type="dxa"/>
              <w:left w:w="100" w:type="dxa"/>
              <w:bottom w:w="100" w:type="dxa"/>
              <w:right w:w="100" w:type="dxa"/>
            </w:tcMar>
          </w:tcPr>
          <w:p w:rsidR="005A1D61" w14:paraId="4294A415" w14:textId="77777777"/>
        </w:tc>
        <w:tc>
          <w:tcPr>
            <w:tcW w:w="5184" w:type="dxa"/>
            <w:vMerge w:val="restart"/>
            <w:tcMar>
              <w:top w:w="100" w:type="dxa"/>
              <w:left w:w="100" w:type="dxa"/>
              <w:bottom w:w="100" w:type="dxa"/>
              <w:right w:w="100" w:type="dxa"/>
            </w:tcMar>
          </w:tcPr>
          <w:p w:rsidR="005A1D61" w14:paraId="5B67890D" w14:textId="77777777">
            <w:r>
              <w:rPr>
                <w:sz w:val="20"/>
              </w:rPr>
              <w:t>PUSEX=="2"</w:t>
            </w:r>
          </w:p>
        </w:tc>
        <w:tc>
          <w:tcPr>
            <w:tcW w:w="5184" w:type="dxa"/>
            <w:vMerge w:val="restart"/>
            <w:tcMar>
              <w:top w:w="100" w:type="dxa"/>
              <w:left w:w="100" w:type="dxa"/>
              <w:bottom w:w="100" w:type="dxa"/>
              <w:right w:w="100" w:type="dxa"/>
            </w:tcMar>
          </w:tcPr>
          <w:p w:rsidR="005A1D61" w14:paraId="2E01A63E" w14:textId="77777777">
            <w:r>
              <w:rPr>
                <w:sz w:val="20"/>
              </w:rPr>
              <w:t>her</w:t>
            </w:r>
          </w:p>
        </w:tc>
      </w:tr>
      <w:tr w14:paraId="29D5997F" w14:textId="77777777">
        <w:tblPrEx>
          <w:tblW w:w="0" w:type="auto"/>
          <w:tblLook w:val="04A0"/>
        </w:tblPrEx>
        <w:trPr>
          <w:trHeight w:val="269"/>
        </w:trPr>
        <w:tc>
          <w:tcPr>
            <w:tcW w:w="2592" w:type="dxa"/>
            <w:vMerge/>
            <w:tcMar>
              <w:top w:w="100" w:type="dxa"/>
              <w:left w:w="100" w:type="dxa"/>
              <w:bottom w:w="100" w:type="dxa"/>
              <w:right w:w="100" w:type="dxa"/>
            </w:tcMar>
          </w:tcPr>
          <w:p w:rsidR="005A1D61" w14:paraId="6BE150C2" w14:textId="77777777"/>
        </w:tc>
        <w:tc>
          <w:tcPr>
            <w:tcW w:w="5184" w:type="dxa"/>
            <w:vMerge w:val="restart"/>
            <w:tcMar>
              <w:top w:w="100" w:type="dxa"/>
              <w:left w:w="100" w:type="dxa"/>
              <w:bottom w:w="100" w:type="dxa"/>
              <w:right w:w="100" w:type="dxa"/>
            </w:tcMar>
          </w:tcPr>
          <w:p w:rsidR="005A1D61" w14:paraId="3DE40B60" w14:textId="77777777">
            <w:r>
              <w:rPr>
                <w:sz w:val="20"/>
              </w:rPr>
              <w:t>PULINENO!=HURESPLI AND PUSEX!="2"</w:t>
            </w:r>
          </w:p>
        </w:tc>
        <w:tc>
          <w:tcPr>
            <w:tcW w:w="5184" w:type="dxa"/>
            <w:vMerge w:val="restart"/>
            <w:tcMar>
              <w:top w:w="100" w:type="dxa"/>
              <w:left w:w="100" w:type="dxa"/>
              <w:bottom w:w="100" w:type="dxa"/>
              <w:right w:w="100" w:type="dxa"/>
            </w:tcMar>
          </w:tcPr>
          <w:p w:rsidR="005A1D61" w14:paraId="7095471A" w14:textId="77777777">
            <w:r>
              <w:rPr>
                <w:sz w:val="20"/>
              </w:rPr>
              <w:t>his</w:t>
            </w:r>
          </w:p>
        </w:tc>
      </w:tr>
      <w:tr w14:paraId="401112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6E6A18" w14:textId="77777777">
            <w:r>
              <w:rPr>
                <w:b/>
                <w:sz w:val="24"/>
              </w:rPr>
              <w:t>INC_COMM</w:t>
            </w:r>
          </w:p>
        </w:tc>
        <w:tc>
          <w:tcPr>
            <w:tcW w:w="5184" w:type="dxa"/>
            <w:vMerge w:val="restart"/>
            <w:tcMar>
              <w:top w:w="100" w:type="dxa"/>
              <w:left w:w="100" w:type="dxa"/>
              <w:bottom w:w="100" w:type="dxa"/>
              <w:right w:w="100" w:type="dxa"/>
            </w:tcMar>
          </w:tcPr>
          <w:p w:rsidR="005A1D61" w14:paraId="60E8BCBC" w14:textId="77777777">
            <w:r>
              <w:rPr>
                <w:sz w:val="20"/>
              </w:rPr>
              <w:t>PUERNUOT=="1"</w:t>
            </w:r>
          </w:p>
        </w:tc>
        <w:tc>
          <w:tcPr>
            <w:tcW w:w="5184" w:type="dxa"/>
            <w:vMerge w:val="restart"/>
            <w:tcMar>
              <w:top w:w="100" w:type="dxa"/>
              <w:left w:w="100" w:type="dxa"/>
              <w:bottom w:w="100" w:type="dxa"/>
              <w:right w:w="100" w:type="dxa"/>
            </w:tcMar>
          </w:tcPr>
          <w:p w:rsidR="005A1D61" w14:paraId="5B9D63F8" w14:textId="77777777">
            <w:r>
              <w:rPr>
                <w:sz w:val="20"/>
              </w:rPr>
              <w:t>Including overtime pay, tips and commissions,</w:t>
            </w:r>
          </w:p>
        </w:tc>
      </w:tr>
      <w:tr w14:paraId="2F112D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03CBA0" w14:textId="77777777">
            <w:r>
              <w:rPr>
                <w:b/>
                <w:sz w:val="24"/>
              </w:rPr>
              <w:t>PERDICITY2</w:t>
            </w:r>
          </w:p>
        </w:tc>
        <w:tc>
          <w:tcPr>
            <w:tcW w:w="5184" w:type="dxa"/>
            <w:vMerge w:val="restart"/>
            <w:tcMar>
              <w:top w:w="100" w:type="dxa"/>
              <w:left w:w="100" w:type="dxa"/>
              <w:bottom w:w="100" w:type="dxa"/>
              <w:right w:w="100" w:type="dxa"/>
            </w:tcMar>
          </w:tcPr>
          <w:p w:rsidR="005A1D61" w14:paraId="2EA7BAFA" w14:textId="77777777">
            <w:r>
              <w:rPr>
                <w:sz w:val="20"/>
              </w:rPr>
              <w:t>PUERNPR=="3"</w:t>
            </w:r>
          </w:p>
        </w:tc>
        <w:tc>
          <w:tcPr>
            <w:tcW w:w="5184" w:type="dxa"/>
            <w:vMerge w:val="restart"/>
            <w:tcMar>
              <w:top w:w="100" w:type="dxa"/>
              <w:left w:w="100" w:type="dxa"/>
              <w:bottom w:w="100" w:type="dxa"/>
              <w:right w:w="100" w:type="dxa"/>
            </w:tcMar>
          </w:tcPr>
          <w:p w:rsidR="005A1D61" w14:paraId="73BCDA57" w14:textId="77777777">
            <w:r>
              <w:rPr>
                <w:sz w:val="20"/>
              </w:rPr>
              <w:t>bi-weekly</w:t>
            </w:r>
          </w:p>
        </w:tc>
      </w:tr>
      <w:tr w14:paraId="50813520" w14:textId="77777777">
        <w:tblPrEx>
          <w:tblW w:w="0" w:type="auto"/>
          <w:tblLook w:val="04A0"/>
        </w:tblPrEx>
        <w:trPr>
          <w:trHeight w:val="269"/>
        </w:trPr>
        <w:tc>
          <w:tcPr>
            <w:tcW w:w="2592" w:type="dxa"/>
            <w:vMerge/>
            <w:tcMar>
              <w:top w:w="100" w:type="dxa"/>
              <w:left w:w="100" w:type="dxa"/>
              <w:bottom w:w="100" w:type="dxa"/>
              <w:right w:w="100" w:type="dxa"/>
            </w:tcMar>
          </w:tcPr>
          <w:p w:rsidR="005A1D61" w14:paraId="41085EC7" w14:textId="77777777"/>
        </w:tc>
        <w:tc>
          <w:tcPr>
            <w:tcW w:w="5184" w:type="dxa"/>
            <w:vMerge w:val="restart"/>
            <w:tcMar>
              <w:top w:w="100" w:type="dxa"/>
              <w:left w:w="100" w:type="dxa"/>
              <w:bottom w:w="100" w:type="dxa"/>
              <w:right w:w="100" w:type="dxa"/>
            </w:tcMar>
          </w:tcPr>
          <w:p w:rsidR="005A1D61" w14:paraId="7928CA43" w14:textId="77777777">
            <w:r>
              <w:rPr>
                <w:sz w:val="20"/>
              </w:rPr>
              <w:t>PUERNPR=="4"</w:t>
            </w:r>
          </w:p>
        </w:tc>
        <w:tc>
          <w:tcPr>
            <w:tcW w:w="5184" w:type="dxa"/>
            <w:vMerge w:val="restart"/>
            <w:tcMar>
              <w:top w:w="100" w:type="dxa"/>
              <w:left w:w="100" w:type="dxa"/>
              <w:bottom w:w="100" w:type="dxa"/>
              <w:right w:w="100" w:type="dxa"/>
            </w:tcMar>
          </w:tcPr>
          <w:p w:rsidR="005A1D61" w14:paraId="2CE4619B" w14:textId="77777777">
            <w:r>
              <w:rPr>
                <w:sz w:val="20"/>
              </w:rPr>
              <w:t>twice monthly</w:t>
            </w:r>
          </w:p>
        </w:tc>
      </w:tr>
      <w:tr w14:paraId="7A5334B7" w14:textId="77777777">
        <w:tblPrEx>
          <w:tblW w:w="0" w:type="auto"/>
          <w:tblLook w:val="04A0"/>
        </w:tblPrEx>
        <w:trPr>
          <w:trHeight w:val="269"/>
        </w:trPr>
        <w:tc>
          <w:tcPr>
            <w:tcW w:w="2592" w:type="dxa"/>
            <w:vMerge/>
            <w:tcMar>
              <w:top w:w="100" w:type="dxa"/>
              <w:left w:w="100" w:type="dxa"/>
              <w:bottom w:w="100" w:type="dxa"/>
              <w:right w:w="100" w:type="dxa"/>
            </w:tcMar>
          </w:tcPr>
          <w:p w:rsidR="005A1D61" w14:paraId="07DFE0D9" w14:textId="77777777"/>
        </w:tc>
        <w:tc>
          <w:tcPr>
            <w:tcW w:w="5184" w:type="dxa"/>
            <w:vMerge w:val="restart"/>
            <w:tcMar>
              <w:top w:w="100" w:type="dxa"/>
              <w:left w:w="100" w:type="dxa"/>
              <w:bottom w:w="100" w:type="dxa"/>
              <w:right w:w="100" w:type="dxa"/>
            </w:tcMar>
          </w:tcPr>
          <w:p w:rsidR="005A1D61" w14:paraId="32C19E9A" w14:textId="77777777">
            <w:r>
              <w:rPr>
                <w:sz w:val="20"/>
              </w:rPr>
              <w:t>PUERNPR=="5"</w:t>
            </w:r>
          </w:p>
        </w:tc>
        <w:tc>
          <w:tcPr>
            <w:tcW w:w="5184" w:type="dxa"/>
            <w:vMerge w:val="restart"/>
            <w:tcMar>
              <w:top w:w="100" w:type="dxa"/>
              <w:left w:w="100" w:type="dxa"/>
              <w:bottom w:w="100" w:type="dxa"/>
              <w:right w:w="100" w:type="dxa"/>
            </w:tcMar>
          </w:tcPr>
          <w:p w:rsidR="005A1D61" w14:paraId="48EE5582" w14:textId="77777777">
            <w:r>
              <w:rPr>
                <w:sz w:val="20"/>
              </w:rPr>
              <w:t>monthly</w:t>
            </w:r>
          </w:p>
        </w:tc>
      </w:tr>
      <w:tr w14:paraId="645524EF" w14:textId="77777777">
        <w:tblPrEx>
          <w:tblW w:w="0" w:type="auto"/>
          <w:tblLook w:val="04A0"/>
        </w:tblPrEx>
        <w:trPr>
          <w:trHeight w:val="269"/>
        </w:trPr>
        <w:tc>
          <w:tcPr>
            <w:tcW w:w="2592" w:type="dxa"/>
            <w:vMerge/>
            <w:tcMar>
              <w:top w:w="100" w:type="dxa"/>
              <w:left w:w="100" w:type="dxa"/>
              <w:bottom w:w="100" w:type="dxa"/>
              <w:right w:w="100" w:type="dxa"/>
            </w:tcMar>
          </w:tcPr>
          <w:p w:rsidR="005A1D61" w14:paraId="651A3E2C" w14:textId="77777777"/>
        </w:tc>
        <w:tc>
          <w:tcPr>
            <w:tcW w:w="5184" w:type="dxa"/>
            <w:vMerge w:val="restart"/>
            <w:tcMar>
              <w:top w:w="100" w:type="dxa"/>
              <w:left w:w="100" w:type="dxa"/>
              <w:bottom w:w="100" w:type="dxa"/>
              <w:right w:w="100" w:type="dxa"/>
            </w:tcMar>
          </w:tcPr>
          <w:p w:rsidR="005A1D61" w14:paraId="3AD01B31" w14:textId="77777777">
            <w:r>
              <w:rPr>
                <w:sz w:val="20"/>
              </w:rPr>
              <w:t>PUERNPR=="6"</w:t>
            </w:r>
          </w:p>
        </w:tc>
        <w:tc>
          <w:tcPr>
            <w:tcW w:w="5184" w:type="dxa"/>
            <w:vMerge w:val="restart"/>
            <w:tcMar>
              <w:top w:w="100" w:type="dxa"/>
              <w:left w:w="100" w:type="dxa"/>
              <w:bottom w:w="100" w:type="dxa"/>
              <w:right w:w="100" w:type="dxa"/>
            </w:tcMar>
          </w:tcPr>
          <w:p w:rsidR="005A1D61" w14:paraId="5CAFEE48" w14:textId="77777777">
            <w:r>
              <w:rPr>
                <w:sz w:val="20"/>
              </w:rPr>
              <w:t>annual</w:t>
            </w:r>
          </w:p>
        </w:tc>
      </w:tr>
      <w:tr w14:paraId="365EF4C1" w14:textId="77777777">
        <w:tblPrEx>
          <w:tblW w:w="0" w:type="auto"/>
          <w:tblLook w:val="04A0"/>
        </w:tblPrEx>
        <w:trPr>
          <w:trHeight w:val="269"/>
        </w:trPr>
        <w:tc>
          <w:tcPr>
            <w:tcW w:w="2592" w:type="dxa"/>
            <w:vMerge/>
            <w:tcMar>
              <w:top w:w="100" w:type="dxa"/>
              <w:left w:w="100" w:type="dxa"/>
              <w:bottom w:w="100" w:type="dxa"/>
              <w:right w:w="100" w:type="dxa"/>
            </w:tcMar>
          </w:tcPr>
          <w:p w:rsidR="005A1D61" w14:paraId="3176CA6E" w14:textId="77777777"/>
        </w:tc>
        <w:tc>
          <w:tcPr>
            <w:tcW w:w="5184" w:type="dxa"/>
            <w:vMerge w:val="restart"/>
            <w:tcMar>
              <w:top w:w="100" w:type="dxa"/>
              <w:left w:w="100" w:type="dxa"/>
              <w:bottom w:w="100" w:type="dxa"/>
              <w:right w:w="100" w:type="dxa"/>
            </w:tcMar>
          </w:tcPr>
          <w:p w:rsidR="005A1D61" w14:paraId="35409D20" w14:textId="77777777"/>
        </w:tc>
        <w:tc>
          <w:tcPr>
            <w:tcW w:w="5184" w:type="dxa"/>
            <w:vMerge w:val="restart"/>
            <w:tcMar>
              <w:top w:w="100" w:type="dxa"/>
              <w:left w:w="100" w:type="dxa"/>
              <w:bottom w:w="100" w:type="dxa"/>
              <w:right w:w="100" w:type="dxa"/>
            </w:tcMar>
          </w:tcPr>
          <w:p w:rsidR="005A1D61" w14:paraId="0AD8B330" w14:textId="77777777">
            <w:r>
              <w:rPr>
                <w:sz w:val="20"/>
              </w:rPr>
              <w:t>weekly</w:t>
            </w:r>
          </w:p>
        </w:tc>
      </w:tr>
      <w:tr w14:paraId="252434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E0726B" w14:textId="77777777">
            <w:r>
              <w:rPr>
                <w:b/>
                <w:sz w:val="24"/>
              </w:rPr>
              <w:t>THIS_MAIN</w:t>
            </w:r>
          </w:p>
        </w:tc>
        <w:tc>
          <w:tcPr>
            <w:tcW w:w="5184" w:type="dxa"/>
            <w:vMerge w:val="restart"/>
            <w:tcMar>
              <w:top w:w="100" w:type="dxa"/>
              <w:left w:w="100" w:type="dxa"/>
              <w:bottom w:w="100" w:type="dxa"/>
              <w:right w:w="100" w:type="dxa"/>
            </w:tcMar>
          </w:tcPr>
          <w:p w:rsidR="005A1D61" w14:paraId="049258B4" w14:textId="77777777">
            <w:r>
              <w:rPr>
                <w:sz w:val="20"/>
              </w:rPr>
              <w:t>PUMJ=="1"</w:t>
            </w:r>
          </w:p>
        </w:tc>
        <w:tc>
          <w:tcPr>
            <w:tcW w:w="5184" w:type="dxa"/>
            <w:vMerge w:val="restart"/>
            <w:tcMar>
              <w:top w:w="100" w:type="dxa"/>
              <w:left w:w="100" w:type="dxa"/>
              <w:bottom w:w="100" w:type="dxa"/>
              <w:right w:w="100" w:type="dxa"/>
            </w:tcMar>
          </w:tcPr>
          <w:p w:rsidR="005A1D61" w14:paraId="7D619F2B" w14:textId="77777777">
            <w:r>
              <w:rPr>
                <w:sz w:val="20"/>
              </w:rPr>
              <w:t>^HISHER MAIN job</w:t>
            </w:r>
          </w:p>
        </w:tc>
      </w:tr>
      <w:tr w14:paraId="1AFB21CA" w14:textId="77777777">
        <w:tblPrEx>
          <w:tblW w:w="0" w:type="auto"/>
          <w:tblLook w:val="04A0"/>
        </w:tblPrEx>
        <w:trPr>
          <w:trHeight w:val="269"/>
        </w:trPr>
        <w:tc>
          <w:tcPr>
            <w:tcW w:w="2592" w:type="dxa"/>
            <w:vMerge/>
            <w:tcMar>
              <w:top w:w="100" w:type="dxa"/>
              <w:left w:w="100" w:type="dxa"/>
              <w:bottom w:w="100" w:type="dxa"/>
              <w:right w:w="100" w:type="dxa"/>
            </w:tcMar>
          </w:tcPr>
          <w:p w:rsidR="005A1D61" w14:paraId="78F175A3" w14:textId="77777777"/>
        </w:tc>
        <w:tc>
          <w:tcPr>
            <w:tcW w:w="5184" w:type="dxa"/>
            <w:vMerge w:val="restart"/>
            <w:tcMar>
              <w:top w:w="100" w:type="dxa"/>
              <w:left w:w="100" w:type="dxa"/>
              <w:bottom w:w="100" w:type="dxa"/>
              <w:right w:w="100" w:type="dxa"/>
            </w:tcMar>
          </w:tcPr>
          <w:p w:rsidR="005A1D61" w14:paraId="623AD444" w14:textId="77777777"/>
        </w:tc>
        <w:tc>
          <w:tcPr>
            <w:tcW w:w="5184" w:type="dxa"/>
            <w:vMerge w:val="restart"/>
            <w:tcMar>
              <w:top w:w="100" w:type="dxa"/>
              <w:left w:w="100" w:type="dxa"/>
              <w:bottom w:w="100" w:type="dxa"/>
              <w:right w:w="100" w:type="dxa"/>
            </w:tcMar>
          </w:tcPr>
          <w:p w:rsidR="005A1D61" w14:paraId="05EE1DD5" w14:textId="77777777">
            <w:r>
              <w:rPr>
                <w:sz w:val="20"/>
              </w:rPr>
              <w:t>this job</w:t>
            </w:r>
          </w:p>
        </w:tc>
      </w:tr>
      <w:tr w14:paraId="0C64D0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4BF8B5" w14:textId="77777777">
            <w:r>
              <w:rPr>
                <w:b/>
                <w:sz w:val="24"/>
              </w:rPr>
              <w:t>WHAT</w:t>
            </w:r>
          </w:p>
        </w:tc>
        <w:tc>
          <w:tcPr>
            <w:tcW w:w="5184" w:type="dxa"/>
            <w:vMerge w:val="restart"/>
            <w:tcMar>
              <w:top w:w="100" w:type="dxa"/>
              <w:left w:w="100" w:type="dxa"/>
              <w:bottom w:w="100" w:type="dxa"/>
              <w:right w:w="100" w:type="dxa"/>
            </w:tcMar>
          </w:tcPr>
          <w:p w:rsidR="005A1D61" w14:paraId="109105AF" w14:textId="77777777">
            <w:r>
              <w:rPr>
                <w:sz w:val="20"/>
              </w:rPr>
              <w:t>PUERNUOT=="1"</w:t>
            </w:r>
          </w:p>
        </w:tc>
        <w:tc>
          <w:tcPr>
            <w:tcW w:w="5184" w:type="dxa"/>
            <w:vMerge w:val="restart"/>
            <w:tcMar>
              <w:top w:w="100" w:type="dxa"/>
              <w:left w:w="100" w:type="dxa"/>
              <w:bottom w:w="100" w:type="dxa"/>
              <w:right w:w="100" w:type="dxa"/>
            </w:tcMar>
          </w:tcPr>
          <w:p w:rsidR="005A1D61" w14:paraId="2693BA75" w14:textId="77777777">
            <w:r>
              <w:rPr>
                <w:sz w:val="20"/>
              </w:rPr>
              <w:t>what</w:t>
            </w:r>
          </w:p>
        </w:tc>
      </w:tr>
      <w:tr w14:paraId="7A5DE787" w14:textId="77777777">
        <w:tblPrEx>
          <w:tblW w:w="0" w:type="auto"/>
          <w:tblLook w:val="04A0"/>
        </w:tblPrEx>
        <w:trPr>
          <w:trHeight w:val="269"/>
        </w:trPr>
        <w:tc>
          <w:tcPr>
            <w:tcW w:w="2592" w:type="dxa"/>
            <w:vMerge/>
            <w:tcMar>
              <w:top w:w="100" w:type="dxa"/>
              <w:left w:w="100" w:type="dxa"/>
              <w:bottom w:w="100" w:type="dxa"/>
              <w:right w:w="100" w:type="dxa"/>
            </w:tcMar>
          </w:tcPr>
          <w:p w:rsidR="005A1D61" w14:paraId="12A38355" w14:textId="77777777"/>
        </w:tc>
        <w:tc>
          <w:tcPr>
            <w:tcW w:w="5184" w:type="dxa"/>
            <w:tcMar>
              <w:top w:w="100" w:type="dxa"/>
              <w:left w:w="100" w:type="dxa"/>
              <w:bottom w:w="100" w:type="dxa"/>
              <w:right w:w="100" w:type="dxa"/>
            </w:tcMar>
          </w:tcPr>
          <w:p w:rsidR="005A1D61" w14:paraId="25F21020" w14:textId="77777777"/>
        </w:tc>
        <w:tc>
          <w:tcPr>
            <w:tcW w:w="5184" w:type="dxa"/>
            <w:tcMar>
              <w:top w:w="100" w:type="dxa"/>
              <w:left w:w="100" w:type="dxa"/>
              <w:bottom w:w="100" w:type="dxa"/>
              <w:right w:w="100" w:type="dxa"/>
            </w:tcMar>
          </w:tcPr>
          <w:p w:rsidR="005A1D61" w14:paraId="52615099" w14:textId="77777777">
            <w:r>
              <w:rPr>
                <w:sz w:val="20"/>
              </w:rPr>
              <w:t>What</w:t>
            </w:r>
          </w:p>
        </w:tc>
      </w:tr>
    </w:tbl>
    <w:p w:rsidR="005A1D61" w14:paraId="7F882019" w14:textId="77777777"/>
    <w:tbl>
      <w:tblPr>
        <w:tblStyle w:val="TableGrid"/>
        <w:tblW w:w="0" w:type="auto"/>
        <w:tblLook w:val="04A0"/>
      </w:tblPr>
      <w:tblGrid>
        <w:gridCol w:w="2591"/>
        <w:gridCol w:w="10359"/>
      </w:tblGrid>
      <w:tr w14:paraId="6D6D0C3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4445B3D" w14:textId="77777777">
            <w:r>
              <w:rPr>
                <w:b/>
                <w:sz w:val="30"/>
              </w:rPr>
              <w:t xml:space="preserve">BLOCK: BLKLABOR_FORCE / BLOCK: BLKLABOR_FORCE-BLKLABOR_FORCE_PERSON / BLOCK: </w:t>
            </w:r>
            <w:r>
              <w:rPr>
                <w:b/>
                <w:sz w:val="30"/>
              </w:rPr>
              <w:t>BLKLABOR_FORCE-BLKLABOR_FORCE_PERSON-BEARNINGS / SCREEN: SC_ERNCOR / QUESTION: ERNCOR_CPS / RESPONSE: RERNCOR_CPS (STANDARD, CURRENCY)</w:t>
            </w:r>
          </w:p>
        </w:tc>
      </w:tr>
      <w:tr w14:paraId="417B5A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7BCBF8" w14:textId="77777777">
            <w:r>
              <w:rPr>
                <w:b/>
                <w:sz w:val="24"/>
              </w:rPr>
              <w:t>ATTRIBUTE NAME</w:t>
            </w:r>
          </w:p>
        </w:tc>
        <w:tc>
          <w:tcPr>
            <w:tcW w:w="10368" w:type="dxa"/>
            <w:vMerge w:val="restart"/>
            <w:tcMar>
              <w:top w:w="100" w:type="dxa"/>
              <w:left w:w="100" w:type="dxa"/>
              <w:bottom w:w="100" w:type="dxa"/>
              <w:right w:w="100" w:type="dxa"/>
            </w:tcMar>
          </w:tcPr>
          <w:p w:rsidR="005A1D61" w14:paraId="274C9EF8" w14:textId="77777777">
            <w:r>
              <w:rPr>
                <w:b/>
                <w:sz w:val="24"/>
              </w:rPr>
              <w:t>VALUE</w:t>
            </w:r>
          </w:p>
        </w:tc>
      </w:tr>
      <w:tr w14:paraId="6839CB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4E8202" w14:textId="77777777">
            <w:r>
              <w:rPr>
                <w:sz w:val="20"/>
              </w:rPr>
              <w:t>RESPONSE VARIABLE</w:t>
            </w:r>
          </w:p>
        </w:tc>
        <w:tc>
          <w:tcPr>
            <w:tcW w:w="10368" w:type="dxa"/>
            <w:vMerge w:val="restart"/>
            <w:tcMar>
              <w:top w:w="100" w:type="dxa"/>
              <w:left w:w="100" w:type="dxa"/>
              <w:bottom w:w="100" w:type="dxa"/>
              <w:right w:w="100" w:type="dxa"/>
            </w:tcMar>
          </w:tcPr>
          <w:p w:rsidR="005A1D61" w14:paraId="42DE60F1" w14:textId="77777777">
            <w:r>
              <w:rPr>
                <w:sz w:val="20"/>
              </w:rPr>
              <w:t>PUERNCOR</w:t>
            </w:r>
          </w:p>
        </w:tc>
      </w:tr>
      <w:tr w14:paraId="447FB0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487D2E" w14:textId="77777777">
            <w:r>
              <w:rPr>
                <w:sz w:val="20"/>
              </w:rPr>
              <w:t>POSITIONING</w:t>
            </w:r>
          </w:p>
        </w:tc>
        <w:tc>
          <w:tcPr>
            <w:tcW w:w="10368" w:type="dxa"/>
            <w:vMerge w:val="restart"/>
            <w:tcMar>
              <w:top w:w="100" w:type="dxa"/>
              <w:left w:w="100" w:type="dxa"/>
              <w:bottom w:w="100" w:type="dxa"/>
              <w:right w:w="100" w:type="dxa"/>
            </w:tcMar>
          </w:tcPr>
          <w:p w:rsidR="005A1D61" w14:paraId="53F6F772" w14:textId="77777777">
            <w:r>
              <w:rPr>
                <w:sz w:val="20"/>
              </w:rPr>
              <w:t>Vertical</w:t>
            </w:r>
          </w:p>
        </w:tc>
      </w:tr>
      <w:tr w14:paraId="6EC939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B325C6" w14:textId="77777777">
            <w:r>
              <w:rPr>
                <w:sz w:val="20"/>
              </w:rPr>
              <w:t>MAX LENGTH</w:t>
            </w:r>
          </w:p>
        </w:tc>
        <w:tc>
          <w:tcPr>
            <w:tcW w:w="10368" w:type="dxa"/>
            <w:vMerge w:val="restart"/>
            <w:tcMar>
              <w:top w:w="100" w:type="dxa"/>
              <w:left w:w="100" w:type="dxa"/>
              <w:bottom w:w="100" w:type="dxa"/>
              <w:right w:w="100" w:type="dxa"/>
            </w:tcMar>
          </w:tcPr>
          <w:p w:rsidR="005A1D61" w14:paraId="00BD072F" w14:textId="77777777">
            <w:r>
              <w:rPr>
                <w:sz w:val="20"/>
              </w:rPr>
              <w:t>6</w:t>
            </w:r>
          </w:p>
        </w:tc>
      </w:tr>
      <w:tr w14:paraId="28EE92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9F1459" w14:textId="77777777">
            <w:r>
              <w:rPr>
                <w:sz w:val="20"/>
              </w:rPr>
              <w:t>NUMBER OF DECIMAL PLACES</w:t>
            </w:r>
          </w:p>
        </w:tc>
        <w:tc>
          <w:tcPr>
            <w:tcW w:w="10368" w:type="dxa"/>
            <w:vMerge w:val="restart"/>
            <w:tcMar>
              <w:top w:w="100" w:type="dxa"/>
              <w:left w:w="100" w:type="dxa"/>
              <w:bottom w:w="100" w:type="dxa"/>
              <w:right w:w="100" w:type="dxa"/>
            </w:tcMar>
          </w:tcPr>
          <w:p w:rsidR="005A1D61" w14:paraId="49DC712C" w14:textId="77777777">
            <w:r>
              <w:rPr>
                <w:sz w:val="20"/>
              </w:rPr>
              <w:t>0</w:t>
            </w:r>
          </w:p>
        </w:tc>
      </w:tr>
      <w:tr w14:paraId="526B33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83B3CB" w14:textId="77777777">
            <w:r>
              <w:rPr>
                <w:sz w:val="20"/>
              </w:rPr>
              <w:t>MINIMUM VALUE</w:t>
            </w:r>
          </w:p>
        </w:tc>
        <w:tc>
          <w:tcPr>
            <w:tcW w:w="10368" w:type="dxa"/>
            <w:vMerge w:val="restart"/>
            <w:tcMar>
              <w:top w:w="100" w:type="dxa"/>
              <w:left w:w="100" w:type="dxa"/>
              <w:bottom w:w="100" w:type="dxa"/>
              <w:right w:w="100" w:type="dxa"/>
            </w:tcMar>
          </w:tcPr>
          <w:p w:rsidR="005A1D61" w14:paraId="4E955859" w14:textId="77777777">
            <w:r>
              <w:rPr>
                <w:sz w:val="20"/>
              </w:rPr>
              <w:t>0</w:t>
            </w:r>
          </w:p>
        </w:tc>
      </w:tr>
      <w:tr w14:paraId="586C44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B15D7A" w14:textId="77777777">
            <w:r>
              <w:rPr>
                <w:sz w:val="20"/>
              </w:rPr>
              <w:t>MAXIMUM VALUE</w:t>
            </w:r>
          </w:p>
        </w:tc>
        <w:tc>
          <w:tcPr>
            <w:tcW w:w="10368" w:type="dxa"/>
            <w:vMerge w:val="restart"/>
            <w:tcMar>
              <w:top w:w="100" w:type="dxa"/>
              <w:left w:w="100" w:type="dxa"/>
              <w:bottom w:w="100" w:type="dxa"/>
              <w:right w:w="100" w:type="dxa"/>
            </w:tcMar>
          </w:tcPr>
          <w:p w:rsidR="005A1D61" w14:paraId="305C1A5E" w14:textId="77777777">
            <w:r>
              <w:rPr>
                <w:sz w:val="20"/>
              </w:rPr>
              <w:t>99999</w:t>
            </w:r>
          </w:p>
        </w:tc>
      </w:tr>
      <w:tr w14:paraId="3BBB1C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7FEC0E" w14:textId="77777777">
            <w:r>
              <w:rPr>
                <w:sz w:val="20"/>
              </w:rPr>
              <w:t>RESPONSE FIELD LABEL</w:t>
            </w:r>
          </w:p>
        </w:tc>
        <w:tc>
          <w:tcPr>
            <w:tcW w:w="10368" w:type="dxa"/>
            <w:vMerge w:val="restart"/>
            <w:tcMar>
              <w:top w:w="100" w:type="dxa"/>
              <w:left w:w="100" w:type="dxa"/>
              <w:bottom w:w="100" w:type="dxa"/>
              <w:right w:w="100" w:type="dxa"/>
            </w:tcMar>
          </w:tcPr>
          <w:p w:rsidR="005A1D61" w14:paraId="628FA508" w14:textId="77777777">
            <w:r>
              <w:rPr>
                <w:sz w:val="20"/>
              </w:rPr>
              <w:t>$</w:t>
            </w:r>
          </w:p>
        </w:tc>
      </w:tr>
      <w:tr w14:paraId="08346C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4E4464" w14:textId="77777777">
            <w:r>
              <w:rPr>
                <w:sz w:val="20"/>
              </w:rPr>
              <w:t>RESPONSE FIELD LABEL DISPLAY</w:t>
            </w:r>
          </w:p>
        </w:tc>
        <w:tc>
          <w:tcPr>
            <w:tcW w:w="10368" w:type="dxa"/>
            <w:vMerge w:val="restart"/>
            <w:tcMar>
              <w:top w:w="100" w:type="dxa"/>
              <w:left w:w="100" w:type="dxa"/>
              <w:bottom w:w="100" w:type="dxa"/>
              <w:right w:w="100" w:type="dxa"/>
            </w:tcMar>
          </w:tcPr>
          <w:p w:rsidR="005A1D61" w14:paraId="19A27377" w14:textId="77777777">
            <w:r>
              <w:rPr>
                <w:sz w:val="20"/>
              </w:rPr>
              <w:t>1</w:t>
            </w:r>
          </w:p>
        </w:tc>
      </w:tr>
      <w:tr w14:paraId="7E1F7FFE" w14:textId="77777777">
        <w:tblPrEx>
          <w:tblW w:w="0" w:type="auto"/>
          <w:tblLook w:val="04A0"/>
        </w:tblPrEx>
        <w:trPr>
          <w:trHeight w:val="269"/>
        </w:trPr>
        <w:tc>
          <w:tcPr>
            <w:tcW w:w="2592" w:type="dxa"/>
            <w:tcMar>
              <w:top w:w="100" w:type="dxa"/>
              <w:left w:w="100" w:type="dxa"/>
              <w:bottom w:w="100" w:type="dxa"/>
              <w:right w:w="100" w:type="dxa"/>
            </w:tcMar>
          </w:tcPr>
          <w:p w:rsidR="005A1D61" w14:paraId="5E3272C3" w14:textId="77777777">
            <w:r>
              <w:rPr>
                <w:sz w:val="20"/>
              </w:rPr>
              <w:t>RESPONSE FIELD LABEL POSITION</w:t>
            </w:r>
          </w:p>
        </w:tc>
        <w:tc>
          <w:tcPr>
            <w:tcW w:w="10368" w:type="dxa"/>
            <w:tcMar>
              <w:top w:w="100" w:type="dxa"/>
              <w:left w:w="100" w:type="dxa"/>
              <w:bottom w:w="100" w:type="dxa"/>
              <w:right w:w="100" w:type="dxa"/>
            </w:tcMar>
          </w:tcPr>
          <w:p w:rsidR="005A1D61" w14:paraId="50699900" w14:textId="77777777">
            <w:r>
              <w:rPr>
                <w:sz w:val="20"/>
              </w:rPr>
              <w:t>Left</w:t>
            </w:r>
          </w:p>
        </w:tc>
      </w:tr>
    </w:tbl>
    <w:p w:rsidR="005A1D61" w14:paraId="197E422A" w14:textId="77777777"/>
    <w:tbl>
      <w:tblPr>
        <w:tblStyle w:val="TableGrid"/>
        <w:tblW w:w="0" w:type="auto"/>
        <w:tblLook w:val="04A0"/>
      </w:tblPr>
      <w:tblGrid>
        <w:gridCol w:w="2590"/>
        <w:gridCol w:w="5179"/>
        <w:gridCol w:w="5181"/>
      </w:tblGrid>
      <w:tr w14:paraId="3DDDFC1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BBD07B9" w14:textId="77777777">
            <w:r>
              <w:rPr>
                <w:b/>
                <w:sz w:val="30"/>
              </w:rPr>
              <w:t xml:space="preserve">BLOCK: BLKLABOR_FORCE / BLOCK: BLKLABOR_FORCE-BLKLABOR_FORCE_PERSON / BLOCK: </w:t>
            </w:r>
            <w:r>
              <w:rPr>
                <w:b/>
                <w:sz w:val="30"/>
              </w:rPr>
              <w:t>BLKLABOR_FORCE-BLKLABOR_FORCE_PERSON-BEARNINGS / SCREEN: SC_ERNWKP / QUESTION: ERNWKP_CPS (STANDARD)</w:t>
            </w:r>
          </w:p>
        </w:tc>
      </w:tr>
      <w:tr w14:paraId="10D745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1D5E9F" w14:textId="77777777">
            <w:r>
              <w:rPr>
                <w:b/>
                <w:sz w:val="24"/>
              </w:rPr>
              <w:t>ATTRIBUTE NAME</w:t>
            </w:r>
          </w:p>
        </w:tc>
        <w:tc>
          <w:tcPr>
            <w:tcW w:w="10368" w:type="dxa"/>
            <w:gridSpan w:val="2"/>
            <w:vMerge w:val="restart"/>
            <w:tcMar>
              <w:top w:w="100" w:type="dxa"/>
              <w:left w:w="100" w:type="dxa"/>
              <w:bottom w:w="100" w:type="dxa"/>
              <w:right w:w="100" w:type="dxa"/>
            </w:tcMar>
          </w:tcPr>
          <w:p w:rsidR="005A1D61" w14:paraId="69C39FD3" w14:textId="77777777">
            <w:r>
              <w:rPr>
                <w:b/>
                <w:sz w:val="24"/>
              </w:rPr>
              <w:t>VALUE</w:t>
            </w:r>
          </w:p>
        </w:tc>
      </w:tr>
      <w:tr w14:paraId="0F71B1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A4905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D423180" w14:textId="77777777">
            <w:r>
              <w:rPr>
                <w:sz w:val="20"/>
              </w:rPr>
              <w:t>How many weeks a year ^DODOES ^TNAME get paid for? &lt;i&gt;Enter number of weeks.&lt;/i&gt;</w:t>
            </w:r>
          </w:p>
        </w:tc>
      </w:tr>
      <w:tr w14:paraId="208681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B15A3A" w14:textId="77777777">
            <w:r>
              <w:rPr>
                <w:b/>
                <w:sz w:val="24"/>
              </w:rPr>
              <w:t>FILL</w:t>
            </w:r>
          </w:p>
        </w:tc>
        <w:tc>
          <w:tcPr>
            <w:tcW w:w="5184" w:type="dxa"/>
            <w:vMerge w:val="restart"/>
            <w:tcMar>
              <w:top w:w="100" w:type="dxa"/>
              <w:left w:w="100" w:type="dxa"/>
              <w:bottom w:w="100" w:type="dxa"/>
              <w:right w:w="100" w:type="dxa"/>
            </w:tcMar>
          </w:tcPr>
          <w:p w:rsidR="005A1D61" w14:paraId="09DF278F" w14:textId="77777777">
            <w:r>
              <w:rPr>
                <w:b/>
                <w:sz w:val="24"/>
              </w:rPr>
              <w:t>CONDITION</w:t>
            </w:r>
          </w:p>
        </w:tc>
        <w:tc>
          <w:tcPr>
            <w:tcW w:w="5184" w:type="dxa"/>
            <w:vMerge w:val="restart"/>
            <w:tcMar>
              <w:top w:w="100" w:type="dxa"/>
              <w:left w:w="100" w:type="dxa"/>
              <w:bottom w:w="100" w:type="dxa"/>
              <w:right w:w="100" w:type="dxa"/>
            </w:tcMar>
          </w:tcPr>
          <w:p w:rsidR="005A1D61" w14:paraId="50FD4D2C" w14:textId="77777777">
            <w:r>
              <w:rPr>
                <w:b/>
                <w:sz w:val="24"/>
              </w:rPr>
              <w:t>VALUE</w:t>
            </w:r>
          </w:p>
        </w:tc>
      </w:tr>
      <w:tr w14:paraId="4F105E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352A5C" w14:textId="77777777">
            <w:r>
              <w:rPr>
                <w:b/>
                <w:sz w:val="24"/>
              </w:rPr>
              <w:t>DODOES</w:t>
            </w:r>
          </w:p>
        </w:tc>
        <w:tc>
          <w:tcPr>
            <w:tcW w:w="5184" w:type="dxa"/>
            <w:vMerge w:val="restart"/>
            <w:tcMar>
              <w:top w:w="100" w:type="dxa"/>
              <w:left w:w="100" w:type="dxa"/>
              <w:bottom w:w="100" w:type="dxa"/>
              <w:right w:w="100" w:type="dxa"/>
            </w:tcMar>
          </w:tcPr>
          <w:p w:rsidR="005A1D61" w14:paraId="09A703C3" w14:textId="77777777">
            <w:r>
              <w:rPr>
                <w:sz w:val="20"/>
              </w:rPr>
              <w:t>PULINENO==HURESPLI</w:t>
            </w:r>
          </w:p>
        </w:tc>
        <w:tc>
          <w:tcPr>
            <w:tcW w:w="5184" w:type="dxa"/>
            <w:vMerge w:val="restart"/>
            <w:tcMar>
              <w:top w:w="100" w:type="dxa"/>
              <w:left w:w="100" w:type="dxa"/>
              <w:bottom w:w="100" w:type="dxa"/>
              <w:right w:w="100" w:type="dxa"/>
            </w:tcMar>
          </w:tcPr>
          <w:p w:rsidR="005A1D61" w14:paraId="6747F860" w14:textId="77777777">
            <w:r>
              <w:rPr>
                <w:sz w:val="20"/>
              </w:rPr>
              <w:t>do</w:t>
            </w:r>
          </w:p>
        </w:tc>
      </w:tr>
      <w:tr w14:paraId="65325AA7" w14:textId="77777777">
        <w:tblPrEx>
          <w:tblW w:w="0" w:type="auto"/>
          <w:tblLook w:val="04A0"/>
        </w:tblPrEx>
        <w:trPr>
          <w:trHeight w:val="269"/>
        </w:trPr>
        <w:tc>
          <w:tcPr>
            <w:tcW w:w="2592" w:type="dxa"/>
            <w:vMerge/>
            <w:tcMar>
              <w:top w:w="100" w:type="dxa"/>
              <w:left w:w="100" w:type="dxa"/>
              <w:bottom w:w="100" w:type="dxa"/>
              <w:right w:w="100" w:type="dxa"/>
            </w:tcMar>
          </w:tcPr>
          <w:p w:rsidR="005A1D61" w14:paraId="4218906F" w14:textId="77777777"/>
        </w:tc>
        <w:tc>
          <w:tcPr>
            <w:tcW w:w="5184" w:type="dxa"/>
            <w:vMerge w:val="restart"/>
            <w:tcMar>
              <w:top w:w="100" w:type="dxa"/>
              <w:left w:w="100" w:type="dxa"/>
              <w:bottom w:w="100" w:type="dxa"/>
              <w:right w:w="100" w:type="dxa"/>
            </w:tcMar>
          </w:tcPr>
          <w:p w:rsidR="005A1D61" w14:paraId="4369D694" w14:textId="77777777"/>
        </w:tc>
        <w:tc>
          <w:tcPr>
            <w:tcW w:w="5184" w:type="dxa"/>
            <w:vMerge w:val="restart"/>
            <w:tcMar>
              <w:top w:w="100" w:type="dxa"/>
              <w:left w:w="100" w:type="dxa"/>
              <w:bottom w:w="100" w:type="dxa"/>
              <w:right w:w="100" w:type="dxa"/>
            </w:tcMar>
          </w:tcPr>
          <w:p w:rsidR="005A1D61" w14:paraId="4E59C6F4" w14:textId="77777777">
            <w:r>
              <w:rPr>
                <w:sz w:val="20"/>
              </w:rPr>
              <w:t>does</w:t>
            </w:r>
          </w:p>
        </w:tc>
      </w:tr>
      <w:tr w14:paraId="15206D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CC949B" w14:textId="77777777">
            <w:r>
              <w:rPr>
                <w:b/>
                <w:sz w:val="24"/>
              </w:rPr>
              <w:t>TNAME</w:t>
            </w:r>
          </w:p>
        </w:tc>
        <w:tc>
          <w:tcPr>
            <w:tcW w:w="5184" w:type="dxa"/>
            <w:vMerge w:val="restart"/>
            <w:tcMar>
              <w:top w:w="100" w:type="dxa"/>
              <w:left w:w="100" w:type="dxa"/>
              <w:bottom w:w="100" w:type="dxa"/>
              <w:right w:w="100" w:type="dxa"/>
            </w:tcMar>
          </w:tcPr>
          <w:p w:rsidR="005A1D61" w14:paraId="5E6DD347" w14:textId="77777777">
            <w:r>
              <w:rPr>
                <w:sz w:val="20"/>
              </w:rPr>
              <w:t>PULINENO==HURESPLI</w:t>
            </w:r>
          </w:p>
        </w:tc>
        <w:tc>
          <w:tcPr>
            <w:tcW w:w="5184" w:type="dxa"/>
            <w:vMerge w:val="restart"/>
            <w:tcMar>
              <w:top w:w="100" w:type="dxa"/>
              <w:left w:w="100" w:type="dxa"/>
              <w:bottom w:w="100" w:type="dxa"/>
              <w:right w:w="100" w:type="dxa"/>
            </w:tcMar>
          </w:tcPr>
          <w:p w:rsidR="005A1D61" w14:paraId="364F23E2" w14:textId="77777777">
            <w:r>
              <w:rPr>
                <w:sz w:val="20"/>
              </w:rPr>
              <w:t>you</w:t>
            </w:r>
          </w:p>
        </w:tc>
      </w:tr>
      <w:tr w14:paraId="77A539EA" w14:textId="77777777">
        <w:tblPrEx>
          <w:tblW w:w="0" w:type="auto"/>
          <w:tblLook w:val="04A0"/>
        </w:tblPrEx>
        <w:trPr>
          <w:trHeight w:val="269"/>
        </w:trPr>
        <w:tc>
          <w:tcPr>
            <w:tcW w:w="2592" w:type="dxa"/>
            <w:vMerge/>
            <w:tcMar>
              <w:top w:w="100" w:type="dxa"/>
              <w:left w:w="100" w:type="dxa"/>
              <w:bottom w:w="100" w:type="dxa"/>
              <w:right w:w="100" w:type="dxa"/>
            </w:tcMar>
          </w:tcPr>
          <w:p w:rsidR="005A1D61" w14:paraId="1821C72A" w14:textId="77777777"/>
        </w:tc>
        <w:tc>
          <w:tcPr>
            <w:tcW w:w="5184" w:type="dxa"/>
            <w:tcMar>
              <w:top w:w="100" w:type="dxa"/>
              <w:left w:w="100" w:type="dxa"/>
              <w:bottom w:w="100" w:type="dxa"/>
              <w:right w:w="100" w:type="dxa"/>
            </w:tcMar>
          </w:tcPr>
          <w:p w:rsidR="005A1D61" w14:paraId="62E260BC" w14:textId="77777777"/>
        </w:tc>
        <w:tc>
          <w:tcPr>
            <w:tcW w:w="5184" w:type="dxa"/>
            <w:tcMar>
              <w:top w:w="100" w:type="dxa"/>
              <w:left w:w="100" w:type="dxa"/>
              <w:bottom w:w="100" w:type="dxa"/>
              <w:right w:w="100" w:type="dxa"/>
            </w:tcMar>
          </w:tcPr>
          <w:p w:rsidR="005A1D61" w14:paraId="21A5FB45" w14:textId="77777777">
            <w:r>
              <w:rPr>
                <w:sz w:val="20"/>
              </w:rPr>
              <w:t>{{model.PUFNAME}} {{model.PULNAME}}</w:t>
            </w:r>
          </w:p>
        </w:tc>
      </w:tr>
    </w:tbl>
    <w:p w:rsidR="005A1D61" w14:paraId="18ABBA86" w14:textId="77777777"/>
    <w:tbl>
      <w:tblPr>
        <w:tblStyle w:val="TableGrid"/>
        <w:tblW w:w="0" w:type="auto"/>
        <w:tblLook w:val="04A0"/>
      </w:tblPr>
      <w:tblGrid>
        <w:gridCol w:w="2591"/>
        <w:gridCol w:w="10359"/>
      </w:tblGrid>
      <w:tr w14:paraId="436D643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F1F6B8B" w14:textId="77777777">
            <w:r>
              <w:rPr>
                <w:b/>
                <w:sz w:val="30"/>
              </w:rPr>
              <w:t xml:space="preserve">BLOCK: BLKLABOR_FORCE / BLOCK: BLKLABOR_FORCE-BLKLABOR_FORCE_PERSON / BLOCK: </w:t>
            </w:r>
            <w:r>
              <w:rPr>
                <w:b/>
                <w:sz w:val="30"/>
              </w:rPr>
              <w:t>BLKLABOR_FORCE-BLKLABOR_FORCE_PERSON-BEARNINGS / SCREEN: SC_ERNWKP / QUESTION: ERNWKP_CPS / RESPONSE: RERNWKP_CPS (STANDARD, NUMBER)</w:t>
            </w:r>
          </w:p>
        </w:tc>
      </w:tr>
      <w:tr w14:paraId="30F62E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A9D4EA" w14:textId="77777777">
            <w:r>
              <w:rPr>
                <w:b/>
                <w:sz w:val="24"/>
              </w:rPr>
              <w:t>ATTRIBUTE NAME</w:t>
            </w:r>
          </w:p>
        </w:tc>
        <w:tc>
          <w:tcPr>
            <w:tcW w:w="10368" w:type="dxa"/>
            <w:vMerge w:val="restart"/>
            <w:tcMar>
              <w:top w:w="100" w:type="dxa"/>
              <w:left w:w="100" w:type="dxa"/>
              <w:bottom w:w="100" w:type="dxa"/>
              <w:right w:w="100" w:type="dxa"/>
            </w:tcMar>
          </w:tcPr>
          <w:p w:rsidR="005A1D61" w14:paraId="4C59ED6C" w14:textId="77777777">
            <w:r>
              <w:rPr>
                <w:b/>
                <w:sz w:val="24"/>
              </w:rPr>
              <w:t>VALUE</w:t>
            </w:r>
          </w:p>
        </w:tc>
      </w:tr>
      <w:tr w14:paraId="4689A0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746E54" w14:textId="77777777">
            <w:r>
              <w:rPr>
                <w:sz w:val="20"/>
              </w:rPr>
              <w:t>RESPONSE VARIABLE</w:t>
            </w:r>
          </w:p>
        </w:tc>
        <w:tc>
          <w:tcPr>
            <w:tcW w:w="10368" w:type="dxa"/>
            <w:vMerge w:val="restart"/>
            <w:tcMar>
              <w:top w:w="100" w:type="dxa"/>
              <w:left w:w="100" w:type="dxa"/>
              <w:bottom w:w="100" w:type="dxa"/>
              <w:right w:w="100" w:type="dxa"/>
            </w:tcMar>
          </w:tcPr>
          <w:p w:rsidR="005A1D61" w14:paraId="60B979FC" w14:textId="77777777">
            <w:r>
              <w:rPr>
                <w:sz w:val="20"/>
              </w:rPr>
              <w:t>PUERNWKP</w:t>
            </w:r>
          </w:p>
        </w:tc>
      </w:tr>
      <w:tr w14:paraId="7CA836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EF588D" w14:textId="77777777">
            <w:r>
              <w:rPr>
                <w:sz w:val="20"/>
              </w:rPr>
              <w:t>POSITIONING</w:t>
            </w:r>
          </w:p>
        </w:tc>
        <w:tc>
          <w:tcPr>
            <w:tcW w:w="10368" w:type="dxa"/>
            <w:vMerge w:val="restart"/>
            <w:tcMar>
              <w:top w:w="100" w:type="dxa"/>
              <w:left w:w="100" w:type="dxa"/>
              <w:bottom w:w="100" w:type="dxa"/>
              <w:right w:w="100" w:type="dxa"/>
            </w:tcMar>
          </w:tcPr>
          <w:p w:rsidR="005A1D61" w14:paraId="0124D266" w14:textId="77777777">
            <w:r>
              <w:rPr>
                <w:sz w:val="20"/>
              </w:rPr>
              <w:t>Vertical</w:t>
            </w:r>
          </w:p>
        </w:tc>
      </w:tr>
      <w:tr w14:paraId="0F18ED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4DDC1B" w14:textId="77777777">
            <w:r>
              <w:rPr>
                <w:sz w:val="20"/>
              </w:rPr>
              <w:t>MAX LENGTH</w:t>
            </w:r>
          </w:p>
        </w:tc>
        <w:tc>
          <w:tcPr>
            <w:tcW w:w="10368" w:type="dxa"/>
            <w:vMerge w:val="restart"/>
            <w:tcMar>
              <w:top w:w="100" w:type="dxa"/>
              <w:left w:w="100" w:type="dxa"/>
              <w:bottom w:w="100" w:type="dxa"/>
              <w:right w:w="100" w:type="dxa"/>
            </w:tcMar>
          </w:tcPr>
          <w:p w:rsidR="005A1D61" w14:paraId="3201EE1F" w14:textId="77777777">
            <w:r>
              <w:rPr>
                <w:sz w:val="20"/>
              </w:rPr>
              <w:t>2</w:t>
            </w:r>
          </w:p>
        </w:tc>
      </w:tr>
      <w:tr w14:paraId="1DA9F1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68E4A9" w14:textId="77777777">
            <w:r>
              <w:rPr>
                <w:sz w:val="20"/>
              </w:rPr>
              <w:t>MINIMUM VALUE</w:t>
            </w:r>
          </w:p>
        </w:tc>
        <w:tc>
          <w:tcPr>
            <w:tcW w:w="10368" w:type="dxa"/>
            <w:vMerge w:val="restart"/>
            <w:tcMar>
              <w:top w:w="100" w:type="dxa"/>
              <w:left w:w="100" w:type="dxa"/>
              <w:bottom w:w="100" w:type="dxa"/>
              <w:right w:w="100" w:type="dxa"/>
            </w:tcMar>
          </w:tcPr>
          <w:p w:rsidR="005A1D61" w14:paraId="351910E5" w14:textId="77777777">
            <w:r>
              <w:rPr>
                <w:sz w:val="20"/>
              </w:rPr>
              <w:t>1</w:t>
            </w:r>
          </w:p>
        </w:tc>
      </w:tr>
      <w:tr w14:paraId="580D48C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A04422" w14:textId="77777777">
            <w:r>
              <w:rPr>
                <w:sz w:val="20"/>
              </w:rPr>
              <w:t>MAXIMUM VALUE</w:t>
            </w:r>
          </w:p>
        </w:tc>
        <w:tc>
          <w:tcPr>
            <w:tcW w:w="10368" w:type="dxa"/>
            <w:vMerge w:val="restart"/>
            <w:tcMar>
              <w:top w:w="100" w:type="dxa"/>
              <w:left w:w="100" w:type="dxa"/>
              <w:bottom w:w="100" w:type="dxa"/>
              <w:right w:w="100" w:type="dxa"/>
            </w:tcMar>
          </w:tcPr>
          <w:p w:rsidR="005A1D61" w14:paraId="6E629C26" w14:textId="77777777">
            <w:r>
              <w:rPr>
                <w:sz w:val="20"/>
              </w:rPr>
              <w:t>52</w:t>
            </w:r>
          </w:p>
        </w:tc>
      </w:tr>
      <w:tr w14:paraId="6E2AF8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AEC900" w14:textId="77777777">
            <w:r>
              <w:rPr>
                <w:sz w:val="20"/>
              </w:rPr>
              <w:t>RESPONSE FIELD LABEL</w:t>
            </w:r>
          </w:p>
        </w:tc>
        <w:tc>
          <w:tcPr>
            <w:tcW w:w="10368" w:type="dxa"/>
            <w:vMerge w:val="restart"/>
            <w:tcMar>
              <w:top w:w="100" w:type="dxa"/>
              <w:left w:w="100" w:type="dxa"/>
              <w:bottom w:w="100" w:type="dxa"/>
              <w:right w:w="100" w:type="dxa"/>
            </w:tcMar>
          </w:tcPr>
          <w:p w:rsidR="005A1D61" w14:paraId="1C61C764" w14:textId="77777777">
            <w:r>
              <w:rPr>
                <w:sz w:val="20"/>
              </w:rPr>
              <w:t>Weeks</w:t>
            </w:r>
          </w:p>
        </w:tc>
      </w:tr>
      <w:tr w14:paraId="009C6A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82C6E9" w14:textId="77777777">
            <w:r>
              <w:rPr>
                <w:sz w:val="20"/>
              </w:rPr>
              <w:t>RESPONSE FIELD LABEL DISPLAY</w:t>
            </w:r>
          </w:p>
        </w:tc>
        <w:tc>
          <w:tcPr>
            <w:tcW w:w="10368" w:type="dxa"/>
            <w:vMerge w:val="restart"/>
            <w:tcMar>
              <w:top w:w="100" w:type="dxa"/>
              <w:left w:w="100" w:type="dxa"/>
              <w:bottom w:w="100" w:type="dxa"/>
              <w:right w:w="100" w:type="dxa"/>
            </w:tcMar>
          </w:tcPr>
          <w:p w:rsidR="005A1D61" w14:paraId="11157E56" w14:textId="77777777">
            <w:r>
              <w:rPr>
                <w:sz w:val="20"/>
              </w:rPr>
              <w:t>1</w:t>
            </w:r>
          </w:p>
        </w:tc>
      </w:tr>
      <w:tr w14:paraId="1549EAD5" w14:textId="77777777">
        <w:tblPrEx>
          <w:tblW w:w="0" w:type="auto"/>
          <w:tblLook w:val="04A0"/>
        </w:tblPrEx>
        <w:trPr>
          <w:trHeight w:val="269"/>
        </w:trPr>
        <w:tc>
          <w:tcPr>
            <w:tcW w:w="2592" w:type="dxa"/>
            <w:tcMar>
              <w:top w:w="100" w:type="dxa"/>
              <w:left w:w="100" w:type="dxa"/>
              <w:bottom w:w="100" w:type="dxa"/>
              <w:right w:w="100" w:type="dxa"/>
            </w:tcMar>
          </w:tcPr>
          <w:p w:rsidR="005A1D61" w14:paraId="0BB763D6" w14:textId="77777777">
            <w:r>
              <w:rPr>
                <w:sz w:val="20"/>
              </w:rPr>
              <w:t>RESPONSE FIELD LABEL POSITION</w:t>
            </w:r>
          </w:p>
        </w:tc>
        <w:tc>
          <w:tcPr>
            <w:tcW w:w="10368" w:type="dxa"/>
            <w:tcMar>
              <w:top w:w="100" w:type="dxa"/>
              <w:left w:w="100" w:type="dxa"/>
              <w:bottom w:w="100" w:type="dxa"/>
              <w:right w:w="100" w:type="dxa"/>
            </w:tcMar>
          </w:tcPr>
          <w:p w:rsidR="005A1D61" w14:paraId="157DC70D" w14:textId="77777777">
            <w:r>
              <w:rPr>
                <w:sz w:val="20"/>
              </w:rPr>
              <w:t>Right</w:t>
            </w:r>
          </w:p>
        </w:tc>
      </w:tr>
    </w:tbl>
    <w:p w:rsidR="005A1D61" w14:paraId="4FC2AE31" w14:textId="77777777"/>
    <w:tbl>
      <w:tblPr>
        <w:tblStyle w:val="TableGrid"/>
        <w:tblW w:w="0" w:type="auto"/>
        <w:tblLook w:val="04A0"/>
      </w:tblPr>
      <w:tblGrid>
        <w:gridCol w:w="2591"/>
        <w:gridCol w:w="5180"/>
        <w:gridCol w:w="5179"/>
      </w:tblGrid>
      <w:tr w14:paraId="1DC1285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AA16C35" w14:textId="77777777">
            <w:r>
              <w:rPr>
                <w:b/>
                <w:sz w:val="30"/>
              </w:rPr>
              <w:t>BLOCK: BLKLABOR_FORCE / BLOCK: BLKLABOR_FORCE-BLKLABOR_FORCE_PERSON / BLOCK: BLKLABOR_FORCE-BLKLABOR_FORCE_PERSON-BEARNINGS / SCREEN: SC_ERNRT / QUESTION: ERNRT_CPS (STANDARD)</w:t>
            </w:r>
          </w:p>
        </w:tc>
      </w:tr>
      <w:tr w14:paraId="57E6A2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363C0C" w14:textId="77777777">
            <w:r>
              <w:rPr>
                <w:b/>
                <w:sz w:val="24"/>
              </w:rPr>
              <w:t>ATTRIBUTE NAME</w:t>
            </w:r>
          </w:p>
        </w:tc>
        <w:tc>
          <w:tcPr>
            <w:tcW w:w="10368" w:type="dxa"/>
            <w:gridSpan w:val="2"/>
            <w:vMerge w:val="restart"/>
            <w:tcMar>
              <w:top w:w="100" w:type="dxa"/>
              <w:left w:w="100" w:type="dxa"/>
              <w:bottom w:w="100" w:type="dxa"/>
              <w:right w:w="100" w:type="dxa"/>
            </w:tcMar>
          </w:tcPr>
          <w:p w:rsidR="005A1D61" w14:paraId="39AA5E0B" w14:textId="77777777">
            <w:r>
              <w:rPr>
                <w:b/>
                <w:sz w:val="24"/>
              </w:rPr>
              <w:t>VALUE</w:t>
            </w:r>
          </w:p>
        </w:tc>
      </w:tr>
      <w:tr w14:paraId="794BC11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07995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C92080E" w14:textId="77777777">
            <w:r>
              <w:rPr>
                <w:sz w:val="20"/>
              </w:rPr>
              <w:t>^ERNRT_FILL ^HESHE PAID AT AN HOURLY RATE on ^THIS_MAIN?</w:t>
            </w:r>
          </w:p>
        </w:tc>
      </w:tr>
      <w:tr w14:paraId="37FB90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3AD462" w14:textId="77777777">
            <w:r>
              <w:rPr>
                <w:b/>
                <w:sz w:val="24"/>
              </w:rPr>
              <w:t>FILL</w:t>
            </w:r>
          </w:p>
        </w:tc>
        <w:tc>
          <w:tcPr>
            <w:tcW w:w="5184" w:type="dxa"/>
            <w:vMerge w:val="restart"/>
            <w:tcMar>
              <w:top w:w="100" w:type="dxa"/>
              <w:left w:w="100" w:type="dxa"/>
              <w:bottom w:w="100" w:type="dxa"/>
              <w:right w:w="100" w:type="dxa"/>
            </w:tcMar>
          </w:tcPr>
          <w:p w:rsidR="005A1D61" w14:paraId="6DF2B5C0" w14:textId="77777777">
            <w:r>
              <w:rPr>
                <w:b/>
                <w:sz w:val="24"/>
              </w:rPr>
              <w:t>CONDITION</w:t>
            </w:r>
          </w:p>
        </w:tc>
        <w:tc>
          <w:tcPr>
            <w:tcW w:w="5184" w:type="dxa"/>
            <w:vMerge w:val="restart"/>
            <w:tcMar>
              <w:top w:w="100" w:type="dxa"/>
              <w:left w:w="100" w:type="dxa"/>
              <w:bottom w:w="100" w:type="dxa"/>
              <w:right w:w="100" w:type="dxa"/>
            </w:tcMar>
          </w:tcPr>
          <w:p w:rsidR="005A1D61" w14:paraId="13337426" w14:textId="77777777">
            <w:r>
              <w:rPr>
                <w:b/>
                <w:sz w:val="24"/>
              </w:rPr>
              <w:t>VALUE</w:t>
            </w:r>
          </w:p>
        </w:tc>
      </w:tr>
      <w:tr w14:paraId="2CBF7B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EDD3E5" w14:textId="77777777">
            <w:r>
              <w:rPr>
                <w:b/>
                <w:sz w:val="24"/>
              </w:rPr>
              <w:t>ERNRT_FILL</w:t>
            </w:r>
          </w:p>
        </w:tc>
        <w:tc>
          <w:tcPr>
            <w:tcW w:w="5184" w:type="dxa"/>
            <w:vMerge w:val="restart"/>
            <w:tcMar>
              <w:top w:w="100" w:type="dxa"/>
              <w:left w:w="100" w:type="dxa"/>
              <w:bottom w:w="100" w:type="dxa"/>
              <w:right w:w="100" w:type="dxa"/>
            </w:tcMar>
          </w:tcPr>
          <w:p w:rsidR="005A1D61" w14:paraId="66E6DB78" w14:textId="77777777">
            <w:r>
              <w:rPr>
                <w:sz w:val="20"/>
              </w:rPr>
              <w:t>isNotBlank (PUERNPR) and PUERNPR != "7"</w:t>
            </w:r>
          </w:p>
        </w:tc>
        <w:tc>
          <w:tcPr>
            <w:tcW w:w="5184" w:type="dxa"/>
            <w:vMerge w:val="restart"/>
            <w:tcMar>
              <w:top w:w="100" w:type="dxa"/>
              <w:left w:w="100" w:type="dxa"/>
              <w:bottom w:w="100" w:type="dxa"/>
              <w:right w:w="100" w:type="dxa"/>
            </w:tcMar>
          </w:tcPr>
          <w:p w:rsidR="005A1D61" w14:paraId="417E7E49" w14:textId="77777777">
            <w:r>
              <w:rPr>
                <w:sz w:val="20"/>
              </w:rPr>
              <w:t xml:space="preserve">Even though you told me it is easier to report </w:t>
            </w:r>
            <w:r>
              <w:rPr>
                <w:sz w:val="20"/>
              </w:rPr>
              <w:t>^HISHER earnings ^PERDICITY3 , ^AREIS</w:t>
            </w:r>
          </w:p>
        </w:tc>
      </w:tr>
      <w:tr w14:paraId="55629E7D" w14:textId="77777777">
        <w:tblPrEx>
          <w:tblW w:w="0" w:type="auto"/>
          <w:tblLook w:val="04A0"/>
        </w:tblPrEx>
        <w:trPr>
          <w:trHeight w:val="269"/>
        </w:trPr>
        <w:tc>
          <w:tcPr>
            <w:tcW w:w="2592" w:type="dxa"/>
            <w:vMerge/>
            <w:tcMar>
              <w:top w:w="100" w:type="dxa"/>
              <w:left w:w="100" w:type="dxa"/>
              <w:bottom w:w="100" w:type="dxa"/>
              <w:right w:w="100" w:type="dxa"/>
            </w:tcMar>
          </w:tcPr>
          <w:p w:rsidR="005A1D61" w14:paraId="48ED0F4E" w14:textId="77777777"/>
        </w:tc>
        <w:tc>
          <w:tcPr>
            <w:tcW w:w="5184" w:type="dxa"/>
            <w:vMerge w:val="restart"/>
            <w:tcMar>
              <w:top w:w="100" w:type="dxa"/>
              <w:left w:w="100" w:type="dxa"/>
              <w:bottom w:w="100" w:type="dxa"/>
              <w:right w:w="100" w:type="dxa"/>
            </w:tcMar>
          </w:tcPr>
          <w:p w:rsidR="005A1D61" w14:paraId="4970FFB9" w14:textId="77777777"/>
        </w:tc>
        <w:tc>
          <w:tcPr>
            <w:tcW w:w="5184" w:type="dxa"/>
            <w:vMerge w:val="restart"/>
            <w:tcMar>
              <w:top w:w="100" w:type="dxa"/>
              <w:left w:w="100" w:type="dxa"/>
              <w:bottom w:w="100" w:type="dxa"/>
              <w:right w:w="100" w:type="dxa"/>
            </w:tcMar>
          </w:tcPr>
          <w:p w:rsidR="005A1D61" w14:paraId="0F0F34A0" w14:textId="77777777">
            <w:r>
              <w:rPr>
                <w:sz w:val="20"/>
              </w:rPr>
              <w:t>^C_AREIS</w:t>
            </w:r>
          </w:p>
        </w:tc>
      </w:tr>
      <w:tr w14:paraId="62B2D6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66FC60" w14:textId="77777777">
            <w:r>
              <w:rPr>
                <w:b/>
                <w:sz w:val="24"/>
              </w:rPr>
              <w:t>HESHE</w:t>
            </w:r>
          </w:p>
        </w:tc>
        <w:tc>
          <w:tcPr>
            <w:tcW w:w="5184" w:type="dxa"/>
            <w:vMerge w:val="restart"/>
            <w:tcMar>
              <w:top w:w="100" w:type="dxa"/>
              <w:left w:w="100" w:type="dxa"/>
              <w:bottom w:w="100" w:type="dxa"/>
              <w:right w:w="100" w:type="dxa"/>
            </w:tcMar>
          </w:tcPr>
          <w:p w:rsidR="005A1D61" w14:paraId="60ECB5FB" w14:textId="77777777">
            <w:r>
              <w:rPr>
                <w:sz w:val="20"/>
              </w:rPr>
              <w:t>PULINENO==HURESPLI</w:t>
            </w:r>
          </w:p>
        </w:tc>
        <w:tc>
          <w:tcPr>
            <w:tcW w:w="5184" w:type="dxa"/>
            <w:vMerge w:val="restart"/>
            <w:tcMar>
              <w:top w:w="100" w:type="dxa"/>
              <w:left w:w="100" w:type="dxa"/>
              <w:bottom w:w="100" w:type="dxa"/>
              <w:right w:w="100" w:type="dxa"/>
            </w:tcMar>
          </w:tcPr>
          <w:p w:rsidR="005A1D61" w14:paraId="740E467B" w14:textId="77777777">
            <w:r>
              <w:rPr>
                <w:sz w:val="20"/>
              </w:rPr>
              <w:t>you</w:t>
            </w:r>
          </w:p>
        </w:tc>
      </w:tr>
      <w:tr w14:paraId="722312B5" w14:textId="77777777">
        <w:tblPrEx>
          <w:tblW w:w="0" w:type="auto"/>
          <w:tblLook w:val="04A0"/>
        </w:tblPrEx>
        <w:trPr>
          <w:trHeight w:val="269"/>
        </w:trPr>
        <w:tc>
          <w:tcPr>
            <w:tcW w:w="2592" w:type="dxa"/>
            <w:vMerge/>
            <w:tcMar>
              <w:top w:w="100" w:type="dxa"/>
              <w:left w:w="100" w:type="dxa"/>
              <w:bottom w:w="100" w:type="dxa"/>
              <w:right w:w="100" w:type="dxa"/>
            </w:tcMar>
          </w:tcPr>
          <w:p w:rsidR="005A1D61" w14:paraId="01EACC90" w14:textId="77777777"/>
        </w:tc>
        <w:tc>
          <w:tcPr>
            <w:tcW w:w="5184" w:type="dxa"/>
            <w:vMerge w:val="restart"/>
            <w:tcMar>
              <w:top w:w="100" w:type="dxa"/>
              <w:left w:w="100" w:type="dxa"/>
              <w:bottom w:w="100" w:type="dxa"/>
              <w:right w:w="100" w:type="dxa"/>
            </w:tcMar>
          </w:tcPr>
          <w:p w:rsidR="005A1D61" w14:paraId="27B65AB9" w14:textId="77777777">
            <w:r>
              <w:rPr>
                <w:sz w:val="20"/>
              </w:rPr>
              <w:t>PUSEX=="2"</w:t>
            </w:r>
          </w:p>
        </w:tc>
        <w:tc>
          <w:tcPr>
            <w:tcW w:w="5184" w:type="dxa"/>
            <w:vMerge w:val="restart"/>
            <w:tcMar>
              <w:top w:w="100" w:type="dxa"/>
              <w:left w:w="100" w:type="dxa"/>
              <w:bottom w:w="100" w:type="dxa"/>
              <w:right w:w="100" w:type="dxa"/>
            </w:tcMar>
          </w:tcPr>
          <w:p w:rsidR="005A1D61" w14:paraId="19C33DB5" w14:textId="77777777">
            <w:r>
              <w:rPr>
                <w:sz w:val="20"/>
              </w:rPr>
              <w:t>she</w:t>
            </w:r>
          </w:p>
        </w:tc>
      </w:tr>
      <w:tr w14:paraId="30492E59" w14:textId="77777777">
        <w:tblPrEx>
          <w:tblW w:w="0" w:type="auto"/>
          <w:tblLook w:val="04A0"/>
        </w:tblPrEx>
        <w:trPr>
          <w:trHeight w:val="269"/>
        </w:trPr>
        <w:tc>
          <w:tcPr>
            <w:tcW w:w="2592" w:type="dxa"/>
            <w:vMerge/>
            <w:tcMar>
              <w:top w:w="100" w:type="dxa"/>
              <w:left w:w="100" w:type="dxa"/>
              <w:bottom w:w="100" w:type="dxa"/>
              <w:right w:w="100" w:type="dxa"/>
            </w:tcMar>
          </w:tcPr>
          <w:p w:rsidR="005A1D61" w14:paraId="46918E4F" w14:textId="77777777"/>
        </w:tc>
        <w:tc>
          <w:tcPr>
            <w:tcW w:w="5184" w:type="dxa"/>
            <w:vMerge w:val="restart"/>
            <w:tcMar>
              <w:top w:w="100" w:type="dxa"/>
              <w:left w:w="100" w:type="dxa"/>
              <w:bottom w:w="100" w:type="dxa"/>
              <w:right w:w="100" w:type="dxa"/>
            </w:tcMar>
          </w:tcPr>
          <w:p w:rsidR="005A1D61" w14:paraId="590D3D8C" w14:textId="77777777"/>
        </w:tc>
        <w:tc>
          <w:tcPr>
            <w:tcW w:w="5184" w:type="dxa"/>
            <w:vMerge w:val="restart"/>
            <w:tcMar>
              <w:top w:w="100" w:type="dxa"/>
              <w:left w:w="100" w:type="dxa"/>
              <w:bottom w:w="100" w:type="dxa"/>
              <w:right w:w="100" w:type="dxa"/>
            </w:tcMar>
          </w:tcPr>
          <w:p w:rsidR="005A1D61" w14:paraId="6BFEFD52" w14:textId="77777777">
            <w:r>
              <w:rPr>
                <w:sz w:val="20"/>
              </w:rPr>
              <w:t>he</w:t>
            </w:r>
          </w:p>
        </w:tc>
      </w:tr>
      <w:tr w14:paraId="16B360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83D40B" w14:textId="77777777">
            <w:r>
              <w:rPr>
                <w:b/>
                <w:sz w:val="24"/>
              </w:rPr>
              <w:t>THIS_MAIN</w:t>
            </w:r>
          </w:p>
        </w:tc>
        <w:tc>
          <w:tcPr>
            <w:tcW w:w="5184" w:type="dxa"/>
            <w:vMerge w:val="restart"/>
            <w:tcMar>
              <w:top w:w="100" w:type="dxa"/>
              <w:left w:w="100" w:type="dxa"/>
              <w:bottom w:w="100" w:type="dxa"/>
              <w:right w:w="100" w:type="dxa"/>
            </w:tcMar>
          </w:tcPr>
          <w:p w:rsidR="005A1D61" w14:paraId="166A56F5" w14:textId="77777777">
            <w:r>
              <w:rPr>
                <w:sz w:val="20"/>
              </w:rPr>
              <w:t>PUMJ=="1"</w:t>
            </w:r>
          </w:p>
        </w:tc>
        <w:tc>
          <w:tcPr>
            <w:tcW w:w="5184" w:type="dxa"/>
            <w:vMerge w:val="restart"/>
            <w:tcMar>
              <w:top w:w="100" w:type="dxa"/>
              <w:left w:w="100" w:type="dxa"/>
              <w:bottom w:w="100" w:type="dxa"/>
              <w:right w:w="100" w:type="dxa"/>
            </w:tcMar>
          </w:tcPr>
          <w:p w:rsidR="005A1D61" w14:paraId="0896A7E3" w14:textId="77777777">
            <w:r>
              <w:rPr>
                <w:sz w:val="20"/>
              </w:rPr>
              <w:t>^HISHER MAIN job</w:t>
            </w:r>
          </w:p>
        </w:tc>
      </w:tr>
      <w:tr w14:paraId="62DD51DA" w14:textId="77777777">
        <w:tblPrEx>
          <w:tblW w:w="0" w:type="auto"/>
          <w:tblLook w:val="04A0"/>
        </w:tblPrEx>
        <w:trPr>
          <w:trHeight w:val="269"/>
        </w:trPr>
        <w:tc>
          <w:tcPr>
            <w:tcW w:w="2592" w:type="dxa"/>
            <w:vMerge/>
            <w:tcMar>
              <w:top w:w="100" w:type="dxa"/>
              <w:left w:w="100" w:type="dxa"/>
              <w:bottom w:w="100" w:type="dxa"/>
              <w:right w:w="100" w:type="dxa"/>
            </w:tcMar>
          </w:tcPr>
          <w:p w:rsidR="005A1D61" w14:paraId="7A85CD9E" w14:textId="77777777"/>
        </w:tc>
        <w:tc>
          <w:tcPr>
            <w:tcW w:w="5184" w:type="dxa"/>
            <w:tcMar>
              <w:top w:w="100" w:type="dxa"/>
              <w:left w:w="100" w:type="dxa"/>
              <w:bottom w:w="100" w:type="dxa"/>
              <w:right w:w="100" w:type="dxa"/>
            </w:tcMar>
          </w:tcPr>
          <w:p w:rsidR="005A1D61" w14:paraId="7A2E18D0" w14:textId="77777777"/>
        </w:tc>
        <w:tc>
          <w:tcPr>
            <w:tcW w:w="5184" w:type="dxa"/>
            <w:tcMar>
              <w:top w:w="100" w:type="dxa"/>
              <w:left w:w="100" w:type="dxa"/>
              <w:bottom w:w="100" w:type="dxa"/>
              <w:right w:w="100" w:type="dxa"/>
            </w:tcMar>
          </w:tcPr>
          <w:p w:rsidR="005A1D61" w14:paraId="557ACB7D" w14:textId="77777777">
            <w:r>
              <w:rPr>
                <w:sz w:val="20"/>
              </w:rPr>
              <w:t>this job</w:t>
            </w:r>
          </w:p>
        </w:tc>
      </w:tr>
    </w:tbl>
    <w:p w:rsidR="005A1D61" w14:paraId="5F99F10F" w14:textId="77777777"/>
    <w:tbl>
      <w:tblPr>
        <w:tblStyle w:val="TableGrid"/>
        <w:tblW w:w="0" w:type="auto"/>
        <w:tblLook w:val="04A0"/>
      </w:tblPr>
      <w:tblGrid>
        <w:gridCol w:w="2590"/>
        <w:gridCol w:w="3885"/>
        <w:gridCol w:w="3885"/>
        <w:gridCol w:w="2590"/>
      </w:tblGrid>
      <w:tr w14:paraId="3587DA5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FC1B6A0" w14:textId="77777777">
            <w:r>
              <w:rPr>
                <w:b/>
                <w:sz w:val="30"/>
              </w:rPr>
              <w:t xml:space="preserve">BLOCK: BLKLABOR_FORCE / BLOCK: </w:t>
            </w:r>
            <w:r>
              <w:rPr>
                <w:b/>
                <w:sz w:val="30"/>
              </w:rPr>
              <w:t>BLKLABOR_FORCE-BLKLABOR_FORCE_PERSON / BLOCK: BLKLABOR_FORCE-BLKLABOR_FORCE_PERSON-BEARNINGS / SCREEN: SC_ERNRT / QUESTION: ERNRT_CPS / RESPONSE: RERNRT_CPS (STANDARD, RADIOBUTTON)</w:t>
            </w:r>
          </w:p>
        </w:tc>
      </w:tr>
      <w:tr w14:paraId="0A8C3D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D0EB24" w14:textId="77777777">
            <w:r>
              <w:rPr>
                <w:b/>
                <w:sz w:val="24"/>
              </w:rPr>
              <w:t>ATTRIBUTE NAME</w:t>
            </w:r>
          </w:p>
        </w:tc>
        <w:tc>
          <w:tcPr>
            <w:tcW w:w="10368" w:type="dxa"/>
            <w:gridSpan w:val="3"/>
            <w:vMerge w:val="restart"/>
            <w:tcMar>
              <w:top w:w="100" w:type="dxa"/>
              <w:left w:w="100" w:type="dxa"/>
              <w:bottom w:w="100" w:type="dxa"/>
              <w:right w:w="100" w:type="dxa"/>
            </w:tcMar>
          </w:tcPr>
          <w:p w:rsidR="005A1D61" w14:paraId="64D9973F" w14:textId="77777777">
            <w:r>
              <w:rPr>
                <w:b/>
                <w:sz w:val="24"/>
              </w:rPr>
              <w:t>VALUE</w:t>
            </w:r>
          </w:p>
        </w:tc>
      </w:tr>
      <w:tr w14:paraId="717CE8B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22391E" w14:textId="77777777">
            <w:r>
              <w:rPr>
                <w:sz w:val="20"/>
              </w:rPr>
              <w:t>RESPONSE VARIABLE</w:t>
            </w:r>
          </w:p>
        </w:tc>
        <w:tc>
          <w:tcPr>
            <w:tcW w:w="10368" w:type="dxa"/>
            <w:gridSpan w:val="3"/>
            <w:vMerge w:val="restart"/>
            <w:tcMar>
              <w:top w:w="100" w:type="dxa"/>
              <w:left w:w="100" w:type="dxa"/>
              <w:bottom w:w="100" w:type="dxa"/>
              <w:right w:w="100" w:type="dxa"/>
            </w:tcMar>
          </w:tcPr>
          <w:p w:rsidR="005A1D61" w14:paraId="58F60724" w14:textId="77777777">
            <w:r>
              <w:rPr>
                <w:sz w:val="20"/>
              </w:rPr>
              <w:t>PUERNRT</w:t>
            </w:r>
          </w:p>
        </w:tc>
      </w:tr>
      <w:tr w14:paraId="479568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F878E3" w14:textId="77777777">
            <w:r>
              <w:rPr>
                <w:sz w:val="20"/>
              </w:rPr>
              <w:t>ANSWER LIST</w:t>
            </w:r>
          </w:p>
        </w:tc>
        <w:tc>
          <w:tcPr>
            <w:tcW w:w="10368" w:type="dxa"/>
            <w:gridSpan w:val="3"/>
            <w:vMerge w:val="restart"/>
            <w:tcMar>
              <w:top w:w="100" w:type="dxa"/>
              <w:left w:w="100" w:type="dxa"/>
              <w:bottom w:w="100" w:type="dxa"/>
              <w:right w:w="100" w:type="dxa"/>
            </w:tcMar>
          </w:tcPr>
          <w:p w:rsidR="005A1D61" w14:paraId="5A429686" w14:textId="77777777">
            <w:r>
              <w:rPr>
                <w:sz w:val="20"/>
              </w:rPr>
              <w:t>TYESNO</w:t>
            </w:r>
          </w:p>
        </w:tc>
      </w:tr>
      <w:tr w14:paraId="57D0B8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D2E31A" w14:textId="77777777">
            <w:r>
              <w:rPr>
                <w:b/>
                <w:sz w:val="24"/>
              </w:rPr>
              <w:t>ANSWER LIST OPTIONS</w:t>
            </w:r>
          </w:p>
        </w:tc>
        <w:tc>
          <w:tcPr>
            <w:tcW w:w="3888" w:type="dxa"/>
            <w:vMerge w:val="restart"/>
            <w:tcMar>
              <w:top w:w="100" w:type="dxa"/>
              <w:left w:w="100" w:type="dxa"/>
              <w:bottom w:w="100" w:type="dxa"/>
              <w:right w:w="100" w:type="dxa"/>
            </w:tcMar>
          </w:tcPr>
          <w:p w:rsidR="005A1D61" w14:paraId="3A5F3250" w14:textId="77777777">
            <w:r>
              <w:rPr>
                <w:b/>
                <w:sz w:val="24"/>
              </w:rPr>
              <w:t>DISPLAY NAME</w:t>
            </w:r>
          </w:p>
        </w:tc>
        <w:tc>
          <w:tcPr>
            <w:tcW w:w="3888" w:type="dxa"/>
            <w:vMerge w:val="restart"/>
            <w:tcMar>
              <w:top w:w="100" w:type="dxa"/>
              <w:left w:w="100" w:type="dxa"/>
              <w:bottom w:w="100" w:type="dxa"/>
              <w:right w:w="100" w:type="dxa"/>
            </w:tcMar>
          </w:tcPr>
          <w:p w:rsidR="005A1D61" w14:paraId="711A070B" w14:textId="77777777">
            <w:r>
              <w:rPr>
                <w:b/>
                <w:sz w:val="24"/>
              </w:rPr>
              <w:t>STORED VALUE</w:t>
            </w:r>
          </w:p>
        </w:tc>
        <w:tc>
          <w:tcPr>
            <w:tcW w:w="2592" w:type="dxa"/>
            <w:vMerge w:val="restart"/>
            <w:tcMar>
              <w:top w:w="100" w:type="dxa"/>
              <w:left w:w="100" w:type="dxa"/>
              <w:bottom w:w="100" w:type="dxa"/>
              <w:right w:w="100" w:type="dxa"/>
            </w:tcMar>
          </w:tcPr>
          <w:p w:rsidR="005A1D61" w14:paraId="0E8D24FD" w14:textId="77777777">
            <w:r>
              <w:rPr>
                <w:b/>
                <w:sz w:val="24"/>
              </w:rPr>
              <w:t>VARIABLE</w:t>
            </w:r>
          </w:p>
        </w:tc>
      </w:tr>
      <w:tr w14:paraId="132556F1" w14:textId="77777777">
        <w:tblPrEx>
          <w:tblW w:w="0" w:type="auto"/>
          <w:tblLook w:val="04A0"/>
        </w:tblPrEx>
        <w:trPr>
          <w:trHeight w:val="269"/>
        </w:trPr>
        <w:tc>
          <w:tcPr>
            <w:tcW w:w="2592" w:type="dxa"/>
            <w:vMerge/>
            <w:tcMar>
              <w:top w:w="100" w:type="dxa"/>
              <w:left w:w="100" w:type="dxa"/>
              <w:bottom w:w="100" w:type="dxa"/>
              <w:right w:w="100" w:type="dxa"/>
            </w:tcMar>
          </w:tcPr>
          <w:p w:rsidR="005A1D61" w14:paraId="7D3A68BC" w14:textId="77777777"/>
        </w:tc>
        <w:tc>
          <w:tcPr>
            <w:tcW w:w="3888" w:type="dxa"/>
            <w:vMerge w:val="restart"/>
            <w:tcMar>
              <w:top w:w="100" w:type="dxa"/>
              <w:left w:w="100" w:type="dxa"/>
              <w:bottom w:w="100" w:type="dxa"/>
              <w:right w:w="100" w:type="dxa"/>
            </w:tcMar>
          </w:tcPr>
          <w:p w:rsidR="005A1D61" w14:paraId="44D0F88C" w14:textId="77777777">
            <w:r>
              <w:rPr>
                <w:sz w:val="20"/>
              </w:rPr>
              <w:t>Yes</w:t>
            </w:r>
          </w:p>
        </w:tc>
        <w:tc>
          <w:tcPr>
            <w:tcW w:w="3888" w:type="dxa"/>
            <w:vMerge w:val="restart"/>
            <w:tcMar>
              <w:top w:w="100" w:type="dxa"/>
              <w:left w:w="100" w:type="dxa"/>
              <w:bottom w:w="100" w:type="dxa"/>
              <w:right w:w="100" w:type="dxa"/>
            </w:tcMar>
          </w:tcPr>
          <w:p w:rsidR="005A1D61" w14:paraId="1FDBDD44" w14:textId="77777777">
            <w:r>
              <w:rPr>
                <w:sz w:val="20"/>
              </w:rPr>
              <w:t>1</w:t>
            </w:r>
          </w:p>
        </w:tc>
        <w:tc>
          <w:tcPr>
            <w:tcW w:w="2592" w:type="dxa"/>
            <w:vMerge w:val="restart"/>
            <w:tcMar>
              <w:top w:w="100" w:type="dxa"/>
              <w:left w:w="100" w:type="dxa"/>
              <w:bottom w:w="100" w:type="dxa"/>
              <w:right w:w="100" w:type="dxa"/>
            </w:tcMar>
          </w:tcPr>
          <w:p w:rsidR="005A1D61" w14:paraId="50C43B57" w14:textId="77777777"/>
        </w:tc>
      </w:tr>
      <w:tr w14:paraId="72E8BA8B" w14:textId="77777777">
        <w:tblPrEx>
          <w:tblW w:w="0" w:type="auto"/>
          <w:tblLook w:val="04A0"/>
        </w:tblPrEx>
        <w:trPr>
          <w:trHeight w:val="269"/>
        </w:trPr>
        <w:tc>
          <w:tcPr>
            <w:tcW w:w="2592" w:type="dxa"/>
            <w:vMerge/>
            <w:tcMar>
              <w:top w:w="100" w:type="dxa"/>
              <w:left w:w="100" w:type="dxa"/>
              <w:bottom w:w="100" w:type="dxa"/>
              <w:right w:w="100" w:type="dxa"/>
            </w:tcMar>
          </w:tcPr>
          <w:p w:rsidR="005A1D61" w14:paraId="1A852954" w14:textId="77777777"/>
        </w:tc>
        <w:tc>
          <w:tcPr>
            <w:tcW w:w="3888" w:type="dxa"/>
            <w:tcMar>
              <w:top w:w="100" w:type="dxa"/>
              <w:left w:w="100" w:type="dxa"/>
              <w:bottom w:w="100" w:type="dxa"/>
              <w:right w:w="100" w:type="dxa"/>
            </w:tcMar>
          </w:tcPr>
          <w:p w:rsidR="005A1D61" w14:paraId="018F43D3" w14:textId="77777777">
            <w:r>
              <w:rPr>
                <w:sz w:val="20"/>
              </w:rPr>
              <w:t>No</w:t>
            </w:r>
          </w:p>
        </w:tc>
        <w:tc>
          <w:tcPr>
            <w:tcW w:w="3888" w:type="dxa"/>
            <w:tcMar>
              <w:top w:w="100" w:type="dxa"/>
              <w:left w:w="100" w:type="dxa"/>
              <w:bottom w:w="100" w:type="dxa"/>
              <w:right w:w="100" w:type="dxa"/>
            </w:tcMar>
          </w:tcPr>
          <w:p w:rsidR="005A1D61" w14:paraId="7029B3FD" w14:textId="77777777">
            <w:r>
              <w:rPr>
                <w:sz w:val="20"/>
              </w:rPr>
              <w:t>2</w:t>
            </w:r>
          </w:p>
        </w:tc>
        <w:tc>
          <w:tcPr>
            <w:tcW w:w="2592" w:type="dxa"/>
            <w:tcMar>
              <w:top w:w="100" w:type="dxa"/>
              <w:left w:w="100" w:type="dxa"/>
              <w:bottom w:w="100" w:type="dxa"/>
              <w:right w:w="100" w:type="dxa"/>
            </w:tcMar>
          </w:tcPr>
          <w:p w:rsidR="005A1D61" w14:paraId="0AEAF5EA" w14:textId="77777777"/>
        </w:tc>
      </w:tr>
    </w:tbl>
    <w:p w:rsidR="005A1D61" w14:paraId="65494A99" w14:textId="77777777"/>
    <w:tbl>
      <w:tblPr>
        <w:tblStyle w:val="TableGrid"/>
        <w:tblW w:w="0" w:type="auto"/>
        <w:tblLook w:val="04A0"/>
      </w:tblPr>
      <w:tblGrid>
        <w:gridCol w:w="2591"/>
        <w:gridCol w:w="5180"/>
        <w:gridCol w:w="5179"/>
      </w:tblGrid>
      <w:tr w14:paraId="22B0396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7BFC332" w14:textId="77777777">
            <w:r>
              <w:rPr>
                <w:b/>
                <w:sz w:val="30"/>
              </w:rPr>
              <w:t xml:space="preserve">BLOCK: BLKLABOR_FORCE / BLOCK: BLKLABOR_FORCE-BLKLABOR_FORCE_PERSON / BLOCK: BLKLABOR_FORCE-BLKLABOR_FORCE_PERSON-BEARNINGS / SCREEN: SC_ERNH2D / QUESTION: ERNH2D_CPS </w:t>
            </w:r>
            <w:r>
              <w:rPr>
                <w:b/>
                <w:sz w:val="30"/>
              </w:rPr>
              <w:t>(STANDARD)</w:t>
            </w:r>
          </w:p>
        </w:tc>
      </w:tr>
      <w:tr w14:paraId="3C997A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97990F" w14:textId="77777777">
            <w:r>
              <w:rPr>
                <w:b/>
                <w:sz w:val="24"/>
              </w:rPr>
              <w:t>ATTRIBUTE NAME</w:t>
            </w:r>
          </w:p>
        </w:tc>
        <w:tc>
          <w:tcPr>
            <w:tcW w:w="10368" w:type="dxa"/>
            <w:gridSpan w:val="2"/>
            <w:vMerge w:val="restart"/>
            <w:tcMar>
              <w:top w:w="100" w:type="dxa"/>
              <w:left w:w="100" w:type="dxa"/>
              <w:bottom w:w="100" w:type="dxa"/>
              <w:right w:w="100" w:type="dxa"/>
            </w:tcMar>
          </w:tcPr>
          <w:p w:rsidR="005A1D61" w14:paraId="1BD7B077" w14:textId="77777777">
            <w:r>
              <w:rPr>
                <w:b/>
                <w:sz w:val="24"/>
              </w:rPr>
              <w:t>VALUE</w:t>
            </w:r>
          </w:p>
        </w:tc>
      </w:tr>
      <w:tr w14:paraId="4101C4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0905C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03088ED" w14:textId="77777777">
            <w:r>
              <w:rPr>
                <w:sz w:val="20"/>
              </w:rPr>
              <w:t>^EX_OVERTIME ^WHAT is ^HISHER hourly rate of pay on ^THIS_MAIN? &lt;i&gt;Enter amount in dollars and cents.&lt;/i&gt;</w:t>
            </w:r>
          </w:p>
        </w:tc>
      </w:tr>
      <w:tr w14:paraId="3C0398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E83BCC" w14:textId="77777777">
            <w:r>
              <w:rPr>
                <w:b/>
                <w:sz w:val="24"/>
              </w:rPr>
              <w:t>FILL</w:t>
            </w:r>
          </w:p>
        </w:tc>
        <w:tc>
          <w:tcPr>
            <w:tcW w:w="5184" w:type="dxa"/>
            <w:vMerge w:val="restart"/>
            <w:tcMar>
              <w:top w:w="100" w:type="dxa"/>
              <w:left w:w="100" w:type="dxa"/>
              <w:bottom w:w="100" w:type="dxa"/>
              <w:right w:w="100" w:type="dxa"/>
            </w:tcMar>
          </w:tcPr>
          <w:p w:rsidR="005A1D61" w14:paraId="174AF1F4" w14:textId="77777777">
            <w:r>
              <w:rPr>
                <w:b/>
                <w:sz w:val="24"/>
              </w:rPr>
              <w:t>CONDITION</w:t>
            </w:r>
          </w:p>
        </w:tc>
        <w:tc>
          <w:tcPr>
            <w:tcW w:w="5184" w:type="dxa"/>
            <w:vMerge w:val="restart"/>
            <w:tcMar>
              <w:top w:w="100" w:type="dxa"/>
              <w:left w:w="100" w:type="dxa"/>
              <w:bottom w:w="100" w:type="dxa"/>
              <w:right w:w="100" w:type="dxa"/>
            </w:tcMar>
          </w:tcPr>
          <w:p w:rsidR="005A1D61" w14:paraId="3130E666" w14:textId="77777777">
            <w:r>
              <w:rPr>
                <w:b/>
                <w:sz w:val="24"/>
              </w:rPr>
              <w:t>VALUE</w:t>
            </w:r>
          </w:p>
        </w:tc>
      </w:tr>
      <w:tr w14:paraId="52F5CF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0B5C60" w14:textId="77777777">
            <w:r>
              <w:rPr>
                <w:b/>
                <w:sz w:val="24"/>
              </w:rPr>
              <w:t>EX_OVERTIME</w:t>
            </w:r>
          </w:p>
        </w:tc>
        <w:tc>
          <w:tcPr>
            <w:tcW w:w="5184" w:type="dxa"/>
            <w:vMerge w:val="restart"/>
            <w:tcMar>
              <w:top w:w="100" w:type="dxa"/>
              <w:left w:w="100" w:type="dxa"/>
              <w:bottom w:w="100" w:type="dxa"/>
              <w:right w:w="100" w:type="dxa"/>
            </w:tcMar>
          </w:tcPr>
          <w:p w:rsidR="005A1D61" w14:paraId="5BE3BAC5" w14:textId="77777777">
            <w:r>
              <w:rPr>
                <w:sz w:val="20"/>
              </w:rPr>
              <w:t>PUERNUOT=="1"</w:t>
            </w:r>
          </w:p>
        </w:tc>
        <w:tc>
          <w:tcPr>
            <w:tcW w:w="5184" w:type="dxa"/>
            <w:vMerge w:val="restart"/>
            <w:tcMar>
              <w:top w:w="100" w:type="dxa"/>
              <w:left w:w="100" w:type="dxa"/>
              <w:bottom w:w="100" w:type="dxa"/>
              <w:right w:w="100" w:type="dxa"/>
            </w:tcMar>
          </w:tcPr>
          <w:p w:rsidR="005A1D61" w14:paraId="4A8106FC" w14:textId="77777777">
            <w:r>
              <w:rPr>
                <w:sz w:val="20"/>
              </w:rPr>
              <w:t xml:space="preserve">EXCLUDING overtime pay, tips and </w:t>
            </w:r>
            <w:r>
              <w:rPr>
                <w:sz w:val="20"/>
              </w:rPr>
              <w:t>commissions,</w:t>
            </w:r>
          </w:p>
        </w:tc>
      </w:tr>
      <w:tr w14:paraId="77BF17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1B000B" w14:textId="77777777">
            <w:r>
              <w:rPr>
                <w:b/>
                <w:sz w:val="24"/>
              </w:rPr>
              <w:t>HISHER</w:t>
            </w:r>
          </w:p>
        </w:tc>
        <w:tc>
          <w:tcPr>
            <w:tcW w:w="5184" w:type="dxa"/>
            <w:vMerge w:val="restart"/>
            <w:tcMar>
              <w:top w:w="100" w:type="dxa"/>
              <w:left w:w="100" w:type="dxa"/>
              <w:bottom w:w="100" w:type="dxa"/>
              <w:right w:w="100" w:type="dxa"/>
            </w:tcMar>
          </w:tcPr>
          <w:p w:rsidR="005A1D61" w14:paraId="15DD6D08" w14:textId="77777777">
            <w:r>
              <w:rPr>
                <w:sz w:val="20"/>
              </w:rPr>
              <w:t>PULINENO==HURESPLI</w:t>
            </w:r>
          </w:p>
        </w:tc>
        <w:tc>
          <w:tcPr>
            <w:tcW w:w="5184" w:type="dxa"/>
            <w:vMerge w:val="restart"/>
            <w:tcMar>
              <w:top w:w="100" w:type="dxa"/>
              <w:left w:w="100" w:type="dxa"/>
              <w:bottom w:w="100" w:type="dxa"/>
              <w:right w:w="100" w:type="dxa"/>
            </w:tcMar>
          </w:tcPr>
          <w:p w:rsidR="005A1D61" w14:paraId="6AAC86DF" w14:textId="77777777">
            <w:r>
              <w:rPr>
                <w:sz w:val="20"/>
              </w:rPr>
              <w:t>your</w:t>
            </w:r>
          </w:p>
        </w:tc>
      </w:tr>
      <w:tr w14:paraId="79714722" w14:textId="77777777">
        <w:tblPrEx>
          <w:tblW w:w="0" w:type="auto"/>
          <w:tblLook w:val="04A0"/>
        </w:tblPrEx>
        <w:trPr>
          <w:trHeight w:val="269"/>
        </w:trPr>
        <w:tc>
          <w:tcPr>
            <w:tcW w:w="2592" w:type="dxa"/>
            <w:vMerge/>
            <w:tcMar>
              <w:top w:w="100" w:type="dxa"/>
              <w:left w:w="100" w:type="dxa"/>
              <w:bottom w:w="100" w:type="dxa"/>
              <w:right w:w="100" w:type="dxa"/>
            </w:tcMar>
          </w:tcPr>
          <w:p w:rsidR="005A1D61" w14:paraId="78EF47E2" w14:textId="77777777"/>
        </w:tc>
        <w:tc>
          <w:tcPr>
            <w:tcW w:w="5184" w:type="dxa"/>
            <w:vMerge w:val="restart"/>
            <w:tcMar>
              <w:top w:w="100" w:type="dxa"/>
              <w:left w:w="100" w:type="dxa"/>
              <w:bottom w:w="100" w:type="dxa"/>
              <w:right w:w="100" w:type="dxa"/>
            </w:tcMar>
          </w:tcPr>
          <w:p w:rsidR="005A1D61" w14:paraId="0EA59CDE" w14:textId="77777777">
            <w:r>
              <w:rPr>
                <w:sz w:val="20"/>
              </w:rPr>
              <w:t>PUSEX=="2"</w:t>
            </w:r>
          </w:p>
        </w:tc>
        <w:tc>
          <w:tcPr>
            <w:tcW w:w="5184" w:type="dxa"/>
            <w:vMerge w:val="restart"/>
            <w:tcMar>
              <w:top w:w="100" w:type="dxa"/>
              <w:left w:w="100" w:type="dxa"/>
              <w:bottom w:w="100" w:type="dxa"/>
              <w:right w:w="100" w:type="dxa"/>
            </w:tcMar>
          </w:tcPr>
          <w:p w:rsidR="005A1D61" w14:paraId="027FBC8E" w14:textId="77777777">
            <w:r>
              <w:rPr>
                <w:sz w:val="20"/>
              </w:rPr>
              <w:t>her</w:t>
            </w:r>
          </w:p>
        </w:tc>
      </w:tr>
      <w:tr w14:paraId="08789691" w14:textId="77777777">
        <w:tblPrEx>
          <w:tblW w:w="0" w:type="auto"/>
          <w:tblLook w:val="04A0"/>
        </w:tblPrEx>
        <w:trPr>
          <w:trHeight w:val="269"/>
        </w:trPr>
        <w:tc>
          <w:tcPr>
            <w:tcW w:w="2592" w:type="dxa"/>
            <w:vMerge/>
            <w:tcMar>
              <w:top w:w="100" w:type="dxa"/>
              <w:left w:w="100" w:type="dxa"/>
              <w:bottom w:w="100" w:type="dxa"/>
              <w:right w:w="100" w:type="dxa"/>
            </w:tcMar>
          </w:tcPr>
          <w:p w:rsidR="005A1D61" w14:paraId="09C2E25C" w14:textId="77777777"/>
        </w:tc>
        <w:tc>
          <w:tcPr>
            <w:tcW w:w="5184" w:type="dxa"/>
            <w:vMerge w:val="restart"/>
            <w:tcMar>
              <w:top w:w="100" w:type="dxa"/>
              <w:left w:w="100" w:type="dxa"/>
              <w:bottom w:w="100" w:type="dxa"/>
              <w:right w:w="100" w:type="dxa"/>
            </w:tcMar>
          </w:tcPr>
          <w:p w:rsidR="005A1D61" w14:paraId="1472A955" w14:textId="77777777">
            <w:r>
              <w:rPr>
                <w:sz w:val="20"/>
              </w:rPr>
              <w:t>PULINENO!=HURESPLI AND PUSEX!="2"</w:t>
            </w:r>
          </w:p>
        </w:tc>
        <w:tc>
          <w:tcPr>
            <w:tcW w:w="5184" w:type="dxa"/>
            <w:vMerge w:val="restart"/>
            <w:tcMar>
              <w:top w:w="100" w:type="dxa"/>
              <w:left w:w="100" w:type="dxa"/>
              <w:bottom w:w="100" w:type="dxa"/>
              <w:right w:w="100" w:type="dxa"/>
            </w:tcMar>
          </w:tcPr>
          <w:p w:rsidR="005A1D61" w14:paraId="0DD6E76A" w14:textId="77777777">
            <w:r>
              <w:rPr>
                <w:sz w:val="20"/>
              </w:rPr>
              <w:t>his</w:t>
            </w:r>
          </w:p>
        </w:tc>
      </w:tr>
      <w:tr w14:paraId="390D4A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34EFFA" w14:textId="77777777">
            <w:r>
              <w:rPr>
                <w:b/>
                <w:sz w:val="24"/>
              </w:rPr>
              <w:t>THIS_MAIN</w:t>
            </w:r>
          </w:p>
        </w:tc>
        <w:tc>
          <w:tcPr>
            <w:tcW w:w="5184" w:type="dxa"/>
            <w:vMerge w:val="restart"/>
            <w:tcMar>
              <w:top w:w="100" w:type="dxa"/>
              <w:left w:w="100" w:type="dxa"/>
              <w:bottom w:w="100" w:type="dxa"/>
              <w:right w:w="100" w:type="dxa"/>
            </w:tcMar>
          </w:tcPr>
          <w:p w:rsidR="005A1D61" w14:paraId="2AE6FF3F" w14:textId="77777777">
            <w:r>
              <w:rPr>
                <w:sz w:val="20"/>
              </w:rPr>
              <w:t>PUMJ=="1"</w:t>
            </w:r>
          </w:p>
        </w:tc>
        <w:tc>
          <w:tcPr>
            <w:tcW w:w="5184" w:type="dxa"/>
            <w:vMerge w:val="restart"/>
            <w:tcMar>
              <w:top w:w="100" w:type="dxa"/>
              <w:left w:w="100" w:type="dxa"/>
              <w:bottom w:w="100" w:type="dxa"/>
              <w:right w:w="100" w:type="dxa"/>
            </w:tcMar>
          </w:tcPr>
          <w:p w:rsidR="005A1D61" w14:paraId="7ADADAEA" w14:textId="77777777">
            <w:r>
              <w:rPr>
                <w:sz w:val="20"/>
              </w:rPr>
              <w:t>^HISHER MAIN job</w:t>
            </w:r>
          </w:p>
        </w:tc>
      </w:tr>
      <w:tr w14:paraId="361358E3" w14:textId="77777777">
        <w:tblPrEx>
          <w:tblW w:w="0" w:type="auto"/>
          <w:tblLook w:val="04A0"/>
        </w:tblPrEx>
        <w:trPr>
          <w:trHeight w:val="269"/>
        </w:trPr>
        <w:tc>
          <w:tcPr>
            <w:tcW w:w="2592" w:type="dxa"/>
            <w:vMerge/>
            <w:tcMar>
              <w:top w:w="100" w:type="dxa"/>
              <w:left w:w="100" w:type="dxa"/>
              <w:bottom w:w="100" w:type="dxa"/>
              <w:right w:w="100" w:type="dxa"/>
            </w:tcMar>
          </w:tcPr>
          <w:p w:rsidR="005A1D61" w14:paraId="4DF7B36E" w14:textId="77777777"/>
        </w:tc>
        <w:tc>
          <w:tcPr>
            <w:tcW w:w="5184" w:type="dxa"/>
            <w:vMerge w:val="restart"/>
            <w:tcMar>
              <w:top w:w="100" w:type="dxa"/>
              <w:left w:w="100" w:type="dxa"/>
              <w:bottom w:w="100" w:type="dxa"/>
              <w:right w:w="100" w:type="dxa"/>
            </w:tcMar>
          </w:tcPr>
          <w:p w:rsidR="005A1D61" w14:paraId="32AB6D36" w14:textId="77777777"/>
        </w:tc>
        <w:tc>
          <w:tcPr>
            <w:tcW w:w="5184" w:type="dxa"/>
            <w:vMerge w:val="restart"/>
            <w:tcMar>
              <w:top w:w="100" w:type="dxa"/>
              <w:left w:w="100" w:type="dxa"/>
              <w:bottom w:w="100" w:type="dxa"/>
              <w:right w:w="100" w:type="dxa"/>
            </w:tcMar>
          </w:tcPr>
          <w:p w:rsidR="005A1D61" w14:paraId="758979D2" w14:textId="77777777">
            <w:r>
              <w:rPr>
                <w:sz w:val="20"/>
              </w:rPr>
              <w:t>this job</w:t>
            </w:r>
          </w:p>
        </w:tc>
      </w:tr>
      <w:tr w14:paraId="37370A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45D003" w14:textId="77777777">
            <w:r>
              <w:rPr>
                <w:b/>
                <w:sz w:val="24"/>
              </w:rPr>
              <w:t>WHAT</w:t>
            </w:r>
          </w:p>
        </w:tc>
        <w:tc>
          <w:tcPr>
            <w:tcW w:w="5184" w:type="dxa"/>
            <w:vMerge w:val="restart"/>
            <w:tcMar>
              <w:top w:w="100" w:type="dxa"/>
              <w:left w:w="100" w:type="dxa"/>
              <w:bottom w:w="100" w:type="dxa"/>
              <w:right w:w="100" w:type="dxa"/>
            </w:tcMar>
          </w:tcPr>
          <w:p w:rsidR="005A1D61" w14:paraId="5449CADF" w14:textId="77777777">
            <w:r>
              <w:rPr>
                <w:sz w:val="20"/>
              </w:rPr>
              <w:t>PUERNUOT=="1"</w:t>
            </w:r>
          </w:p>
        </w:tc>
        <w:tc>
          <w:tcPr>
            <w:tcW w:w="5184" w:type="dxa"/>
            <w:vMerge w:val="restart"/>
            <w:tcMar>
              <w:top w:w="100" w:type="dxa"/>
              <w:left w:w="100" w:type="dxa"/>
              <w:bottom w:w="100" w:type="dxa"/>
              <w:right w:w="100" w:type="dxa"/>
            </w:tcMar>
          </w:tcPr>
          <w:p w:rsidR="005A1D61" w14:paraId="2DF8A74D" w14:textId="77777777">
            <w:r>
              <w:rPr>
                <w:sz w:val="20"/>
              </w:rPr>
              <w:t>what</w:t>
            </w:r>
          </w:p>
        </w:tc>
      </w:tr>
      <w:tr w14:paraId="7BA81643" w14:textId="77777777">
        <w:tblPrEx>
          <w:tblW w:w="0" w:type="auto"/>
          <w:tblLook w:val="04A0"/>
        </w:tblPrEx>
        <w:trPr>
          <w:trHeight w:val="269"/>
        </w:trPr>
        <w:tc>
          <w:tcPr>
            <w:tcW w:w="2592" w:type="dxa"/>
            <w:vMerge/>
            <w:tcMar>
              <w:top w:w="100" w:type="dxa"/>
              <w:left w:w="100" w:type="dxa"/>
              <w:bottom w:w="100" w:type="dxa"/>
              <w:right w:w="100" w:type="dxa"/>
            </w:tcMar>
          </w:tcPr>
          <w:p w:rsidR="005A1D61" w14:paraId="558AFB62" w14:textId="77777777"/>
        </w:tc>
        <w:tc>
          <w:tcPr>
            <w:tcW w:w="5184" w:type="dxa"/>
            <w:tcMar>
              <w:top w:w="100" w:type="dxa"/>
              <w:left w:w="100" w:type="dxa"/>
              <w:bottom w:w="100" w:type="dxa"/>
              <w:right w:w="100" w:type="dxa"/>
            </w:tcMar>
          </w:tcPr>
          <w:p w:rsidR="005A1D61" w14:paraId="4FDAAF13" w14:textId="77777777"/>
        </w:tc>
        <w:tc>
          <w:tcPr>
            <w:tcW w:w="5184" w:type="dxa"/>
            <w:tcMar>
              <w:top w:w="100" w:type="dxa"/>
              <w:left w:w="100" w:type="dxa"/>
              <w:bottom w:w="100" w:type="dxa"/>
              <w:right w:w="100" w:type="dxa"/>
            </w:tcMar>
          </w:tcPr>
          <w:p w:rsidR="005A1D61" w14:paraId="137B48E4" w14:textId="77777777">
            <w:r>
              <w:rPr>
                <w:sz w:val="20"/>
              </w:rPr>
              <w:t>What</w:t>
            </w:r>
          </w:p>
        </w:tc>
      </w:tr>
    </w:tbl>
    <w:p w:rsidR="005A1D61" w14:paraId="7A6AF475" w14:textId="77777777"/>
    <w:tbl>
      <w:tblPr>
        <w:tblStyle w:val="TableGrid"/>
        <w:tblW w:w="0" w:type="auto"/>
        <w:tblLook w:val="04A0"/>
      </w:tblPr>
      <w:tblGrid>
        <w:gridCol w:w="2591"/>
        <w:gridCol w:w="10359"/>
      </w:tblGrid>
      <w:tr w14:paraId="1E2DE64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43130E6" w14:textId="77777777">
            <w:r>
              <w:rPr>
                <w:b/>
                <w:sz w:val="30"/>
              </w:rPr>
              <w:t xml:space="preserve">BLOCK: BLKLABOR_FORCE / BLOCK: </w:t>
            </w:r>
            <w:r>
              <w:rPr>
                <w:b/>
                <w:sz w:val="30"/>
              </w:rPr>
              <w:t>BLKLABOR_FORCE-BLKLABOR_FORCE_PERSON / BLOCK: BLKLABOR_FORCE-BLKLABOR_FORCE_PERSON-BEARNINGS / SCREEN: SC_ERNH2D / QUESTION: ERNH2D_CPS / RESPONSE: RERNH2D_CPS (STANDARD, CURRENCY)</w:t>
            </w:r>
          </w:p>
        </w:tc>
      </w:tr>
      <w:tr w14:paraId="135878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E751CF" w14:textId="77777777">
            <w:r>
              <w:rPr>
                <w:b/>
                <w:sz w:val="24"/>
              </w:rPr>
              <w:t>ATTRIBUTE NAME</w:t>
            </w:r>
          </w:p>
        </w:tc>
        <w:tc>
          <w:tcPr>
            <w:tcW w:w="10368" w:type="dxa"/>
            <w:vMerge w:val="restart"/>
            <w:tcMar>
              <w:top w:w="100" w:type="dxa"/>
              <w:left w:w="100" w:type="dxa"/>
              <w:bottom w:w="100" w:type="dxa"/>
              <w:right w:w="100" w:type="dxa"/>
            </w:tcMar>
          </w:tcPr>
          <w:p w:rsidR="005A1D61" w14:paraId="023A5841" w14:textId="77777777">
            <w:r>
              <w:rPr>
                <w:b/>
                <w:sz w:val="24"/>
              </w:rPr>
              <w:t>VALUE</w:t>
            </w:r>
          </w:p>
        </w:tc>
      </w:tr>
      <w:tr w14:paraId="18A002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090EE8" w14:textId="77777777">
            <w:r>
              <w:rPr>
                <w:sz w:val="20"/>
              </w:rPr>
              <w:t>RESPONSE VARIABLE</w:t>
            </w:r>
          </w:p>
        </w:tc>
        <w:tc>
          <w:tcPr>
            <w:tcW w:w="10368" w:type="dxa"/>
            <w:vMerge w:val="restart"/>
            <w:tcMar>
              <w:top w:w="100" w:type="dxa"/>
              <w:left w:w="100" w:type="dxa"/>
              <w:bottom w:w="100" w:type="dxa"/>
              <w:right w:w="100" w:type="dxa"/>
            </w:tcMar>
          </w:tcPr>
          <w:p w:rsidR="005A1D61" w14:paraId="2A8DAFDA" w14:textId="77777777">
            <w:r>
              <w:rPr>
                <w:sz w:val="20"/>
              </w:rPr>
              <w:t>PUERNH2</w:t>
            </w:r>
          </w:p>
        </w:tc>
      </w:tr>
      <w:tr w14:paraId="630CE0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854872" w14:textId="77777777">
            <w:r>
              <w:rPr>
                <w:sz w:val="20"/>
              </w:rPr>
              <w:t>POSITIONING</w:t>
            </w:r>
          </w:p>
        </w:tc>
        <w:tc>
          <w:tcPr>
            <w:tcW w:w="10368" w:type="dxa"/>
            <w:vMerge w:val="restart"/>
            <w:tcMar>
              <w:top w:w="100" w:type="dxa"/>
              <w:left w:w="100" w:type="dxa"/>
              <w:bottom w:w="100" w:type="dxa"/>
              <w:right w:w="100" w:type="dxa"/>
            </w:tcMar>
          </w:tcPr>
          <w:p w:rsidR="005A1D61" w14:paraId="0D391CA7" w14:textId="77777777">
            <w:r>
              <w:rPr>
                <w:sz w:val="20"/>
              </w:rPr>
              <w:t>Vertical</w:t>
            </w:r>
          </w:p>
        </w:tc>
      </w:tr>
      <w:tr w14:paraId="622804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1F940A" w14:textId="77777777">
            <w:r>
              <w:rPr>
                <w:sz w:val="20"/>
              </w:rPr>
              <w:t>MAX LENGTH</w:t>
            </w:r>
          </w:p>
        </w:tc>
        <w:tc>
          <w:tcPr>
            <w:tcW w:w="10368" w:type="dxa"/>
            <w:vMerge w:val="restart"/>
            <w:tcMar>
              <w:top w:w="100" w:type="dxa"/>
              <w:left w:w="100" w:type="dxa"/>
              <w:bottom w:w="100" w:type="dxa"/>
              <w:right w:w="100" w:type="dxa"/>
            </w:tcMar>
          </w:tcPr>
          <w:p w:rsidR="005A1D61" w14:paraId="567F0678" w14:textId="77777777">
            <w:r>
              <w:rPr>
                <w:sz w:val="20"/>
              </w:rPr>
              <w:t>5</w:t>
            </w:r>
          </w:p>
        </w:tc>
      </w:tr>
      <w:tr w14:paraId="688432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3B17D5" w14:textId="77777777">
            <w:r>
              <w:rPr>
                <w:sz w:val="20"/>
              </w:rPr>
              <w:t>NUMBER OF DECIMAL PLACES</w:t>
            </w:r>
          </w:p>
        </w:tc>
        <w:tc>
          <w:tcPr>
            <w:tcW w:w="10368" w:type="dxa"/>
            <w:vMerge w:val="restart"/>
            <w:tcMar>
              <w:top w:w="100" w:type="dxa"/>
              <w:left w:w="100" w:type="dxa"/>
              <w:bottom w:w="100" w:type="dxa"/>
              <w:right w:w="100" w:type="dxa"/>
            </w:tcMar>
          </w:tcPr>
          <w:p w:rsidR="005A1D61" w14:paraId="5A0E0FE2" w14:textId="77777777">
            <w:r>
              <w:rPr>
                <w:sz w:val="20"/>
              </w:rPr>
              <w:t>2</w:t>
            </w:r>
          </w:p>
        </w:tc>
      </w:tr>
      <w:tr w14:paraId="12DBBD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8704AE" w14:textId="77777777">
            <w:r>
              <w:rPr>
                <w:sz w:val="20"/>
              </w:rPr>
              <w:t>MINIMUM VALUE</w:t>
            </w:r>
          </w:p>
        </w:tc>
        <w:tc>
          <w:tcPr>
            <w:tcW w:w="10368" w:type="dxa"/>
            <w:vMerge w:val="restart"/>
            <w:tcMar>
              <w:top w:w="100" w:type="dxa"/>
              <w:left w:w="100" w:type="dxa"/>
              <w:bottom w:w="100" w:type="dxa"/>
              <w:right w:w="100" w:type="dxa"/>
            </w:tcMar>
          </w:tcPr>
          <w:p w:rsidR="005A1D61" w14:paraId="00CB507F" w14:textId="77777777">
            <w:r>
              <w:rPr>
                <w:sz w:val="20"/>
              </w:rPr>
              <w:t>0</w:t>
            </w:r>
          </w:p>
        </w:tc>
      </w:tr>
      <w:tr w14:paraId="436A14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13EF40" w14:textId="77777777">
            <w:r>
              <w:rPr>
                <w:sz w:val="20"/>
              </w:rPr>
              <w:t>MAXIMUM VALUE</w:t>
            </w:r>
          </w:p>
        </w:tc>
        <w:tc>
          <w:tcPr>
            <w:tcW w:w="10368" w:type="dxa"/>
            <w:vMerge w:val="restart"/>
            <w:tcMar>
              <w:top w:w="100" w:type="dxa"/>
              <w:left w:w="100" w:type="dxa"/>
              <w:bottom w:w="100" w:type="dxa"/>
              <w:right w:w="100" w:type="dxa"/>
            </w:tcMar>
          </w:tcPr>
          <w:p w:rsidR="005A1D61" w14:paraId="7ECE178A" w14:textId="77777777">
            <w:r>
              <w:rPr>
                <w:sz w:val="20"/>
              </w:rPr>
              <w:t>99.99</w:t>
            </w:r>
          </w:p>
        </w:tc>
      </w:tr>
      <w:tr w14:paraId="2D1E36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B115F8" w14:textId="77777777">
            <w:r>
              <w:rPr>
                <w:sz w:val="20"/>
              </w:rPr>
              <w:t>RESPONSE FIELD LABEL</w:t>
            </w:r>
          </w:p>
        </w:tc>
        <w:tc>
          <w:tcPr>
            <w:tcW w:w="10368" w:type="dxa"/>
            <w:vMerge w:val="restart"/>
            <w:tcMar>
              <w:top w:w="100" w:type="dxa"/>
              <w:left w:w="100" w:type="dxa"/>
              <w:bottom w:w="100" w:type="dxa"/>
              <w:right w:w="100" w:type="dxa"/>
            </w:tcMar>
          </w:tcPr>
          <w:p w:rsidR="005A1D61" w14:paraId="3FA4B771" w14:textId="77777777">
            <w:r>
              <w:rPr>
                <w:sz w:val="20"/>
              </w:rPr>
              <w:t>$</w:t>
            </w:r>
          </w:p>
        </w:tc>
      </w:tr>
      <w:tr w14:paraId="36AAEB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1FAA84" w14:textId="77777777">
            <w:r>
              <w:rPr>
                <w:sz w:val="20"/>
              </w:rPr>
              <w:t>RESPONSE FIELD LABEL DISPLAY</w:t>
            </w:r>
          </w:p>
        </w:tc>
        <w:tc>
          <w:tcPr>
            <w:tcW w:w="10368" w:type="dxa"/>
            <w:vMerge w:val="restart"/>
            <w:tcMar>
              <w:top w:w="100" w:type="dxa"/>
              <w:left w:w="100" w:type="dxa"/>
              <w:bottom w:w="100" w:type="dxa"/>
              <w:right w:w="100" w:type="dxa"/>
            </w:tcMar>
          </w:tcPr>
          <w:p w:rsidR="005A1D61" w14:paraId="08DD8E5B" w14:textId="77777777">
            <w:r>
              <w:rPr>
                <w:sz w:val="20"/>
              </w:rPr>
              <w:t>1</w:t>
            </w:r>
          </w:p>
        </w:tc>
      </w:tr>
      <w:tr w14:paraId="0F439E39" w14:textId="77777777">
        <w:tblPrEx>
          <w:tblW w:w="0" w:type="auto"/>
          <w:tblLook w:val="04A0"/>
        </w:tblPrEx>
        <w:trPr>
          <w:trHeight w:val="269"/>
        </w:trPr>
        <w:tc>
          <w:tcPr>
            <w:tcW w:w="2592" w:type="dxa"/>
            <w:tcMar>
              <w:top w:w="100" w:type="dxa"/>
              <w:left w:w="100" w:type="dxa"/>
              <w:bottom w:w="100" w:type="dxa"/>
              <w:right w:w="100" w:type="dxa"/>
            </w:tcMar>
          </w:tcPr>
          <w:p w:rsidR="005A1D61" w14:paraId="56079807" w14:textId="77777777">
            <w:r>
              <w:rPr>
                <w:sz w:val="20"/>
              </w:rPr>
              <w:t>RESPONSE FIELD LABEL POSITION</w:t>
            </w:r>
          </w:p>
        </w:tc>
        <w:tc>
          <w:tcPr>
            <w:tcW w:w="10368" w:type="dxa"/>
            <w:tcMar>
              <w:top w:w="100" w:type="dxa"/>
              <w:left w:w="100" w:type="dxa"/>
              <w:bottom w:w="100" w:type="dxa"/>
              <w:right w:w="100" w:type="dxa"/>
            </w:tcMar>
          </w:tcPr>
          <w:p w:rsidR="005A1D61" w14:paraId="7C6023A0" w14:textId="77777777">
            <w:r>
              <w:rPr>
                <w:sz w:val="20"/>
              </w:rPr>
              <w:t>Left</w:t>
            </w:r>
          </w:p>
        </w:tc>
      </w:tr>
    </w:tbl>
    <w:p w:rsidR="005A1D61" w14:paraId="3019B62B" w14:textId="77777777"/>
    <w:tbl>
      <w:tblPr>
        <w:tblStyle w:val="TableGrid"/>
        <w:tblW w:w="0" w:type="auto"/>
        <w:tblLook w:val="04A0"/>
      </w:tblPr>
      <w:tblGrid>
        <w:gridCol w:w="2590"/>
        <w:gridCol w:w="5179"/>
        <w:gridCol w:w="5181"/>
      </w:tblGrid>
      <w:tr w14:paraId="54416E8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56E51B5" w14:textId="77777777">
            <w:r>
              <w:rPr>
                <w:b/>
                <w:sz w:val="30"/>
              </w:rPr>
              <w:t xml:space="preserve">BLOCK: BLKLABOR_FORCE / BLOCK: </w:t>
            </w:r>
            <w:r>
              <w:rPr>
                <w:b/>
                <w:sz w:val="30"/>
              </w:rPr>
              <w:t>BLKLABOR_FORCE-BLKLABOR_FORCE_PERSON / BLOCK: BLKLABOR_FORCE-BLKLABOR_FORCE_PERSON-BEARNINGS / SCREEN: SC_ERNLAB / QUESTION: ERNLAB_CPS (STANDARD)</w:t>
            </w:r>
          </w:p>
        </w:tc>
      </w:tr>
      <w:tr w14:paraId="207C32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3A592E" w14:textId="77777777">
            <w:r>
              <w:rPr>
                <w:b/>
                <w:sz w:val="24"/>
              </w:rPr>
              <w:t>ATTRIBUTE NAME</w:t>
            </w:r>
          </w:p>
        </w:tc>
        <w:tc>
          <w:tcPr>
            <w:tcW w:w="10368" w:type="dxa"/>
            <w:gridSpan w:val="2"/>
            <w:vMerge w:val="restart"/>
            <w:tcMar>
              <w:top w:w="100" w:type="dxa"/>
              <w:left w:w="100" w:type="dxa"/>
              <w:bottom w:w="100" w:type="dxa"/>
              <w:right w:w="100" w:type="dxa"/>
            </w:tcMar>
          </w:tcPr>
          <w:p w:rsidR="005A1D61" w14:paraId="727C2AA0" w14:textId="77777777">
            <w:r>
              <w:rPr>
                <w:b/>
                <w:sz w:val="24"/>
              </w:rPr>
              <w:t>VALUE</w:t>
            </w:r>
          </w:p>
        </w:tc>
      </w:tr>
      <w:tr w14:paraId="5EB3D7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9C45D9"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1308D92" w14:textId="77777777">
            <w:r>
              <w:rPr>
                <w:sz w:val="20"/>
              </w:rPr>
              <w:t>On this job, ^AREIS ^TNAME a member of a labor union or of an employee association similar to a union?</w:t>
            </w:r>
          </w:p>
        </w:tc>
      </w:tr>
      <w:tr w14:paraId="137FEE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61414C" w14:textId="77777777">
            <w:r>
              <w:rPr>
                <w:b/>
                <w:sz w:val="24"/>
              </w:rPr>
              <w:t>FILL</w:t>
            </w:r>
          </w:p>
        </w:tc>
        <w:tc>
          <w:tcPr>
            <w:tcW w:w="5184" w:type="dxa"/>
            <w:vMerge w:val="restart"/>
            <w:tcMar>
              <w:top w:w="100" w:type="dxa"/>
              <w:left w:w="100" w:type="dxa"/>
              <w:bottom w:w="100" w:type="dxa"/>
              <w:right w:w="100" w:type="dxa"/>
            </w:tcMar>
          </w:tcPr>
          <w:p w:rsidR="005A1D61" w14:paraId="1212CADE" w14:textId="77777777">
            <w:r>
              <w:rPr>
                <w:b/>
                <w:sz w:val="24"/>
              </w:rPr>
              <w:t>CONDITION</w:t>
            </w:r>
          </w:p>
        </w:tc>
        <w:tc>
          <w:tcPr>
            <w:tcW w:w="5184" w:type="dxa"/>
            <w:vMerge w:val="restart"/>
            <w:tcMar>
              <w:top w:w="100" w:type="dxa"/>
              <w:left w:w="100" w:type="dxa"/>
              <w:bottom w:w="100" w:type="dxa"/>
              <w:right w:w="100" w:type="dxa"/>
            </w:tcMar>
          </w:tcPr>
          <w:p w:rsidR="005A1D61" w14:paraId="75FD5A59" w14:textId="77777777">
            <w:r>
              <w:rPr>
                <w:b/>
                <w:sz w:val="24"/>
              </w:rPr>
              <w:t>VALUE</w:t>
            </w:r>
          </w:p>
        </w:tc>
      </w:tr>
      <w:tr w14:paraId="6556FD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FD2DBF" w14:textId="77777777">
            <w:r>
              <w:rPr>
                <w:b/>
                <w:sz w:val="24"/>
              </w:rPr>
              <w:t>AREIS</w:t>
            </w:r>
          </w:p>
        </w:tc>
        <w:tc>
          <w:tcPr>
            <w:tcW w:w="5184" w:type="dxa"/>
            <w:vMerge w:val="restart"/>
            <w:tcMar>
              <w:top w:w="100" w:type="dxa"/>
              <w:left w:w="100" w:type="dxa"/>
              <w:bottom w:w="100" w:type="dxa"/>
              <w:right w:w="100" w:type="dxa"/>
            </w:tcMar>
          </w:tcPr>
          <w:p w:rsidR="005A1D61" w14:paraId="64D0CEB4" w14:textId="77777777">
            <w:r>
              <w:rPr>
                <w:sz w:val="20"/>
              </w:rPr>
              <w:t>PULINENO==HURESPLI</w:t>
            </w:r>
          </w:p>
        </w:tc>
        <w:tc>
          <w:tcPr>
            <w:tcW w:w="5184" w:type="dxa"/>
            <w:vMerge w:val="restart"/>
            <w:tcMar>
              <w:top w:w="100" w:type="dxa"/>
              <w:left w:w="100" w:type="dxa"/>
              <w:bottom w:w="100" w:type="dxa"/>
              <w:right w:w="100" w:type="dxa"/>
            </w:tcMar>
          </w:tcPr>
          <w:p w:rsidR="005A1D61" w14:paraId="3996B2D2" w14:textId="77777777">
            <w:r>
              <w:rPr>
                <w:sz w:val="20"/>
              </w:rPr>
              <w:t>are</w:t>
            </w:r>
          </w:p>
        </w:tc>
      </w:tr>
      <w:tr w14:paraId="065968A7" w14:textId="77777777">
        <w:tblPrEx>
          <w:tblW w:w="0" w:type="auto"/>
          <w:tblLook w:val="04A0"/>
        </w:tblPrEx>
        <w:trPr>
          <w:trHeight w:val="269"/>
        </w:trPr>
        <w:tc>
          <w:tcPr>
            <w:tcW w:w="2592" w:type="dxa"/>
            <w:vMerge/>
            <w:tcMar>
              <w:top w:w="100" w:type="dxa"/>
              <w:left w:w="100" w:type="dxa"/>
              <w:bottom w:w="100" w:type="dxa"/>
              <w:right w:w="100" w:type="dxa"/>
            </w:tcMar>
          </w:tcPr>
          <w:p w:rsidR="005A1D61" w14:paraId="5549ED34" w14:textId="77777777"/>
        </w:tc>
        <w:tc>
          <w:tcPr>
            <w:tcW w:w="5184" w:type="dxa"/>
            <w:vMerge w:val="restart"/>
            <w:tcMar>
              <w:top w:w="100" w:type="dxa"/>
              <w:left w:w="100" w:type="dxa"/>
              <w:bottom w:w="100" w:type="dxa"/>
              <w:right w:w="100" w:type="dxa"/>
            </w:tcMar>
          </w:tcPr>
          <w:p w:rsidR="005A1D61" w14:paraId="101DBBB6" w14:textId="77777777"/>
        </w:tc>
        <w:tc>
          <w:tcPr>
            <w:tcW w:w="5184" w:type="dxa"/>
            <w:vMerge w:val="restart"/>
            <w:tcMar>
              <w:top w:w="100" w:type="dxa"/>
              <w:left w:w="100" w:type="dxa"/>
              <w:bottom w:w="100" w:type="dxa"/>
              <w:right w:w="100" w:type="dxa"/>
            </w:tcMar>
          </w:tcPr>
          <w:p w:rsidR="005A1D61" w14:paraId="5FB6E418" w14:textId="77777777">
            <w:r>
              <w:rPr>
                <w:sz w:val="20"/>
              </w:rPr>
              <w:t>is</w:t>
            </w:r>
          </w:p>
        </w:tc>
      </w:tr>
      <w:tr w14:paraId="03D93B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1092C7" w14:textId="77777777">
            <w:r>
              <w:rPr>
                <w:b/>
                <w:sz w:val="24"/>
              </w:rPr>
              <w:t>TNAME</w:t>
            </w:r>
          </w:p>
        </w:tc>
        <w:tc>
          <w:tcPr>
            <w:tcW w:w="5184" w:type="dxa"/>
            <w:vMerge w:val="restart"/>
            <w:tcMar>
              <w:top w:w="100" w:type="dxa"/>
              <w:left w:w="100" w:type="dxa"/>
              <w:bottom w:w="100" w:type="dxa"/>
              <w:right w:w="100" w:type="dxa"/>
            </w:tcMar>
          </w:tcPr>
          <w:p w:rsidR="005A1D61" w14:paraId="29DBBA68" w14:textId="77777777">
            <w:r>
              <w:rPr>
                <w:sz w:val="20"/>
              </w:rPr>
              <w:t>PULINENO==HURESPLI</w:t>
            </w:r>
          </w:p>
        </w:tc>
        <w:tc>
          <w:tcPr>
            <w:tcW w:w="5184" w:type="dxa"/>
            <w:vMerge w:val="restart"/>
            <w:tcMar>
              <w:top w:w="100" w:type="dxa"/>
              <w:left w:w="100" w:type="dxa"/>
              <w:bottom w:w="100" w:type="dxa"/>
              <w:right w:w="100" w:type="dxa"/>
            </w:tcMar>
          </w:tcPr>
          <w:p w:rsidR="005A1D61" w14:paraId="6D8AE0A6" w14:textId="77777777">
            <w:r>
              <w:rPr>
                <w:sz w:val="20"/>
              </w:rPr>
              <w:t>you</w:t>
            </w:r>
          </w:p>
        </w:tc>
      </w:tr>
      <w:tr w14:paraId="6C24DAC6" w14:textId="77777777">
        <w:tblPrEx>
          <w:tblW w:w="0" w:type="auto"/>
          <w:tblLook w:val="04A0"/>
        </w:tblPrEx>
        <w:trPr>
          <w:trHeight w:val="269"/>
        </w:trPr>
        <w:tc>
          <w:tcPr>
            <w:tcW w:w="2592" w:type="dxa"/>
            <w:vMerge/>
            <w:tcMar>
              <w:top w:w="100" w:type="dxa"/>
              <w:left w:w="100" w:type="dxa"/>
              <w:bottom w:w="100" w:type="dxa"/>
              <w:right w:w="100" w:type="dxa"/>
            </w:tcMar>
          </w:tcPr>
          <w:p w:rsidR="005A1D61" w14:paraId="3FC635F9" w14:textId="77777777"/>
        </w:tc>
        <w:tc>
          <w:tcPr>
            <w:tcW w:w="5184" w:type="dxa"/>
            <w:tcMar>
              <w:top w:w="100" w:type="dxa"/>
              <w:left w:w="100" w:type="dxa"/>
              <w:bottom w:w="100" w:type="dxa"/>
              <w:right w:w="100" w:type="dxa"/>
            </w:tcMar>
          </w:tcPr>
          <w:p w:rsidR="005A1D61" w14:paraId="3211623B" w14:textId="77777777"/>
        </w:tc>
        <w:tc>
          <w:tcPr>
            <w:tcW w:w="5184" w:type="dxa"/>
            <w:tcMar>
              <w:top w:w="100" w:type="dxa"/>
              <w:left w:w="100" w:type="dxa"/>
              <w:bottom w:w="100" w:type="dxa"/>
              <w:right w:w="100" w:type="dxa"/>
            </w:tcMar>
          </w:tcPr>
          <w:p w:rsidR="005A1D61" w14:paraId="5FF243EE" w14:textId="77777777">
            <w:r>
              <w:rPr>
                <w:sz w:val="20"/>
              </w:rPr>
              <w:t>{{model.PUFNAME}} {{model.PULNAME}}</w:t>
            </w:r>
          </w:p>
        </w:tc>
      </w:tr>
    </w:tbl>
    <w:p w:rsidR="005A1D61" w14:paraId="5CE9CB8C" w14:textId="77777777"/>
    <w:tbl>
      <w:tblPr>
        <w:tblStyle w:val="TableGrid"/>
        <w:tblW w:w="0" w:type="auto"/>
        <w:tblLook w:val="04A0"/>
      </w:tblPr>
      <w:tblGrid>
        <w:gridCol w:w="2590"/>
        <w:gridCol w:w="3885"/>
        <w:gridCol w:w="3885"/>
        <w:gridCol w:w="2590"/>
      </w:tblGrid>
      <w:tr w14:paraId="039D5A8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032B02D" w14:textId="77777777">
            <w:r>
              <w:rPr>
                <w:b/>
                <w:sz w:val="30"/>
              </w:rPr>
              <w:t xml:space="preserve">BLOCK: BLKLABOR_FORCE / BLOCK: </w:t>
            </w:r>
            <w:r>
              <w:rPr>
                <w:b/>
                <w:sz w:val="30"/>
              </w:rPr>
              <w:t>BLKLABOR_FORCE-BLKLABOR_FORCE_PERSON / BLOCK: BLKLABOR_FORCE-BLKLABOR_FORCE_PERSON-BEARNINGS / SCREEN: SC_ERNLAB / QUESTION: ERNLAB_CPS / RESPONSE: RERNLAB_CPS (STANDARD, RADIOBUTTON)</w:t>
            </w:r>
          </w:p>
        </w:tc>
      </w:tr>
      <w:tr w14:paraId="21AB99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A7D9DE" w14:textId="77777777">
            <w:r>
              <w:rPr>
                <w:b/>
                <w:sz w:val="24"/>
              </w:rPr>
              <w:t>ATTRIBUTE NAME</w:t>
            </w:r>
          </w:p>
        </w:tc>
        <w:tc>
          <w:tcPr>
            <w:tcW w:w="10368" w:type="dxa"/>
            <w:gridSpan w:val="3"/>
            <w:vMerge w:val="restart"/>
            <w:tcMar>
              <w:top w:w="100" w:type="dxa"/>
              <w:left w:w="100" w:type="dxa"/>
              <w:bottom w:w="100" w:type="dxa"/>
              <w:right w:w="100" w:type="dxa"/>
            </w:tcMar>
          </w:tcPr>
          <w:p w:rsidR="005A1D61" w14:paraId="305E0326" w14:textId="77777777">
            <w:r>
              <w:rPr>
                <w:b/>
                <w:sz w:val="24"/>
              </w:rPr>
              <w:t>VALUE</w:t>
            </w:r>
          </w:p>
        </w:tc>
      </w:tr>
      <w:tr w14:paraId="396F36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1B762B" w14:textId="77777777">
            <w:r>
              <w:rPr>
                <w:sz w:val="20"/>
              </w:rPr>
              <w:t>RESPONSE VARIABLE</w:t>
            </w:r>
          </w:p>
        </w:tc>
        <w:tc>
          <w:tcPr>
            <w:tcW w:w="10368" w:type="dxa"/>
            <w:gridSpan w:val="3"/>
            <w:vMerge w:val="restart"/>
            <w:tcMar>
              <w:top w:w="100" w:type="dxa"/>
              <w:left w:w="100" w:type="dxa"/>
              <w:bottom w:w="100" w:type="dxa"/>
              <w:right w:w="100" w:type="dxa"/>
            </w:tcMar>
          </w:tcPr>
          <w:p w:rsidR="005A1D61" w14:paraId="6B911F6B" w14:textId="77777777">
            <w:r>
              <w:rPr>
                <w:sz w:val="20"/>
              </w:rPr>
              <w:t>PUERNLAB</w:t>
            </w:r>
          </w:p>
        </w:tc>
      </w:tr>
      <w:tr w14:paraId="5B14E6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98CB2C" w14:textId="77777777">
            <w:r>
              <w:rPr>
                <w:sz w:val="20"/>
              </w:rPr>
              <w:t>ANSWER LIST</w:t>
            </w:r>
          </w:p>
        </w:tc>
        <w:tc>
          <w:tcPr>
            <w:tcW w:w="10368" w:type="dxa"/>
            <w:gridSpan w:val="3"/>
            <w:vMerge w:val="restart"/>
            <w:tcMar>
              <w:top w:w="100" w:type="dxa"/>
              <w:left w:w="100" w:type="dxa"/>
              <w:bottom w:w="100" w:type="dxa"/>
              <w:right w:w="100" w:type="dxa"/>
            </w:tcMar>
          </w:tcPr>
          <w:p w:rsidR="005A1D61" w14:paraId="52B73FBC" w14:textId="77777777">
            <w:r>
              <w:rPr>
                <w:sz w:val="20"/>
              </w:rPr>
              <w:t>TYESNO</w:t>
            </w:r>
          </w:p>
        </w:tc>
      </w:tr>
      <w:tr w14:paraId="56EF21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E4B986" w14:textId="77777777">
            <w:r>
              <w:rPr>
                <w:b/>
                <w:sz w:val="24"/>
              </w:rPr>
              <w:t>ANSWER LIST OPTIONS</w:t>
            </w:r>
          </w:p>
        </w:tc>
        <w:tc>
          <w:tcPr>
            <w:tcW w:w="3888" w:type="dxa"/>
            <w:vMerge w:val="restart"/>
            <w:tcMar>
              <w:top w:w="100" w:type="dxa"/>
              <w:left w:w="100" w:type="dxa"/>
              <w:bottom w:w="100" w:type="dxa"/>
              <w:right w:w="100" w:type="dxa"/>
            </w:tcMar>
          </w:tcPr>
          <w:p w:rsidR="005A1D61" w14:paraId="20AE33DB" w14:textId="77777777">
            <w:r>
              <w:rPr>
                <w:b/>
                <w:sz w:val="24"/>
              </w:rPr>
              <w:t>DISPLAY NAME</w:t>
            </w:r>
          </w:p>
        </w:tc>
        <w:tc>
          <w:tcPr>
            <w:tcW w:w="3888" w:type="dxa"/>
            <w:vMerge w:val="restart"/>
            <w:tcMar>
              <w:top w:w="100" w:type="dxa"/>
              <w:left w:w="100" w:type="dxa"/>
              <w:bottom w:w="100" w:type="dxa"/>
              <w:right w:w="100" w:type="dxa"/>
            </w:tcMar>
          </w:tcPr>
          <w:p w:rsidR="005A1D61" w14:paraId="56081ACB" w14:textId="77777777">
            <w:r>
              <w:rPr>
                <w:b/>
                <w:sz w:val="24"/>
              </w:rPr>
              <w:t>STORED VALUE</w:t>
            </w:r>
          </w:p>
        </w:tc>
        <w:tc>
          <w:tcPr>
            <w:tcW w:w="2592" w:type="dxa"/>
            <w:vMerge w:val="restart"/>
            <w:tcMar>
              <w:top w:w="100" w:type="dxa"/>
              <w:left w:w="100" w:type="dxa"/>
              <w:bottom w:w="100" w:type="dxa"/>
              <w:right w:w="100" w:type="dxa"/>
            </w:tcMar>
          </w:tcPr>
          <w:p w:rsidR="005A1D61" w14:paraId="0FF8CD78" w14:textId="77777777">
            <w:r>
              <w:rPr>
                <w:b/>
                <w:sz w:val="24"/>
              </w:rPr>
              <w:t>VARIABLE</w:t>
            </w:r>
          </w:p>
        </w:tc>
      </w:tr>
      <w:tr w14:paraId="1CE002FF" w14:textId="77777777">
        <w:tblPrEx>
          <w:tblW w:w="0" w:type="auto"/>
          <w:tblLook w:val="04A0"/>
        </w:tblPrEx>
        <w:trPr>
          <w:trHeight w:val="269"/>
        </w:trPr>
        <w:tc>
          <w:tcPr>
            <w:tcW w:w="2592" w:type="dxa"/>
            <w:vMerge/>
            <w:tcMar>
              <w:top w:w="100" w:type="dxa"/>
              <w:left w:w="100" w:type="dxa"/>
              <w:bottom w:w="100" w:type="dxa"/>
              <w:right w:w="100" w:type="dxa"/>
            </w:tcMar>
          </w:tcPr>
          <w:p w:rsidR="005A1D61" w14:paraId="2EE137B9" w14:textId="77777777"/>
        </w:tc>
        <w:tc>
          <w:tcPr>
            <w:tcW w:w="3888" w:type="dxa"/>
            <w:vMerge w:val="restart"/>
            <w:tcMar>
              <w:top w:w="100" w:type="dxa"/>
              <w:left w:w="100" w:type="dxa"/>
              <w:bottom w:w="100" w:type="dxa"/>
              <w:right w:w="100" w:type="dxa"/>
            </w:tcMar>
          </w:tcPr>
          <w:p w:rsidR="005A1D61" w14:paraId="11237CBE" w14:textId="77777777">
            <w:r>
              <w:rPr>
                <w:sz w:val="20"/>
              </w:rPr>
              <w:t>Yes</w:t>
            </w:r>
          </w:p>
        </w:tc>
        <w:tc>
          <w:tcPr>
            <w:tcW w:w="3888" w:type="dxa"/>
            <w:vMerge w:val="restart"/>
            <w:tcMar>
              <w:top w:w="100" w:type="dxa"/>
              <w:left w:w="100" w:type="dxa"/>
              <w:bottom w:w="100" w:type="dxa"/>
              <w:right w:w="100" w:type="dxa"/>
            </w:tcMar>
          </w:tcPr>
          <w:p w:rsidR="005A1D61" w14:paraId="197531E8" w14:textId="77777777">
            <w:r>
              <w:rPr>
                <w:sz w:val="20"/>
              </w:rPr>
              <w:t>1</w:t>
            </w:r>
          </w:p>
        </w:tc>
        <w:tc>
          <w:tcPr>
            <w:tcW w:w="2592" w:type="dxa"/>
            <w:vMerge w:val="restart"/>
            <w:tcMar>
              <w:top w:w="100" w:type="dxa"/>
              <w:left w:w="100" w:type="dxa"/>
              <w:bottom w:w="100" w:type="dxa"/>
              <w:right w:w="100" w:type="dxa"/>
            </w:tcMar>
          </w:tcPr>
          <w:p w:rsidR="005A1D61" w14:paraId="4008638E" w14:textId="77777777"/>
        </w:tc>
      </w:tr>
      <w:tr w14:paraId="0F99DEAD" w14:textId="77777777">
        <w:tblPrEx>
          <w:tblW w:w="0" w:type="auto"/>
          <w:tblLook w:val="04A0"/>
        </w:tblPrEx>
        <w:trPr>
          <w:trHeight w:val="269"/>
        </w:trPr>
        <w:tc>
          <w:tcPr>
            <w:tcW w:w="2592" w:type="dxa"/>
            <w:vMerge/>
            <w:tcMar>
              <w:top w:w="100" w:type="dxa"/>
              <w:left w:w="100" w:type="dxa"/>
              <w:bottom w:w="100" w:type="dxa"/>
              <w:right w:w="100" w:type="dxa"/>
            </w:tcMar>
          </w:tcPr>
          <w:p w:rsidR="005A1D61" w14:paraId="58DFC441" w14:textId="77777777"/>
        </w:tc>
        <w:tc>
          <w:tcPr>
            <w:tcW w:w="3888" w:type="dxa"/>
            <w:tcMar>
              <w:top w:w="100" w:type="dxa"/>
              <w:left w:w="100" w:type="dxa"/>
              <w:bottom w:w="100" w:type="dxa"/>
              <w:right w:w="100" w:type="dxa"/>
            </w:tcMar>
          </w:tcPr>
          <w:p w:rsidR="005A1D61" w14:paraId="1B78E6BB" w14:textId="77777777">
            <w:r>
              <w:rPr>
                <w:sz w:val="20"/>
              </w:rPr>
              <w:t>No</w:t>
            </w:r>
          </w:p>
        </w:tc>
        <w:tc>
          <w:tcPr>
            <w:tcW w:w="3888" w:type="dxa"/>
            <w:tcMar>
              <w:top w:w="100" w:type="dxa"/>
              <w:left w:w="100" w:type="dxa"/>
              <w:bottom w:w="100" w:type="dxa"/>
              <w:right w:w="100" w:type="dxa"/>
            </w:tcMar>
          </w:tcPr>
          <w:p w:rsidR="005A1D61" w14:paraId="083843BE" w14:textId="77777777">
            <w:r>
              <w:rPr>
                <w:sz w:val="20"/>
              </w:rPr>
              <w:t>2</w:t>
            </w:r>
          </w:p>
        </w:tc>
        <w:tc>
          <w:tcPr>
            <w:tcW w:w="2592" w:type="dxa"/>
            <w:tcMar>
              <w:top w:w="100" w:type="dxa"/>
              <w:left w:w="100" w:type="dxa"/>
              <w:bottom w:w="100" w:type="dxa"/>
              <w:right w:w="100" w:type="dxa"/>
            </w:tcMar>
          </w:tcPr>
          <w:p w:rsidR="005A1D61" w14:paraId="718B7F27" w14:textId="77777777"/>
        </w:tc>
      </w:tr>
    </w:tbl>
    <w:p w:rsidR="005A1D61" w14:paraId="1D004EB8" w14:textId="77777777"/>
    <w:tbl>
      <w:tblPr>
        <w:tblStyle w:val="TableGrid"/>
        <w:tblW w:w="0" w:type="auto"/>
        <w:tblLook w:val="04A0"/>
      </w:tblPr>
      <w:tblGrid>
        <w:gridCol w:w="2590"/>
        <w:gridCol w:w="5179"/>
        <w:gridCol w:w="5181"/>
      </w:tblGrid>
      <w:tr w14:paraId="24B25EC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FD8A157" w14:textId="77777777">
            <w:r>
              <w:rPr>
                <w:b/>
                <w:sz w:val="30"/>
              </w:rPr>
              <w:t xml:space="preserve">BLOCK: BLKLABOR_FORCE / BLOCK: BLKLABOR_FORCE-BLKLABOR_FORCE_PERSON / BLOCK: BLKLABOR_FORCE-BLKLABOR_FORCE_PERSON-BEARNINGS / SCREEN: SC_ERNCOV / QUESTION: </w:t>
            </w:r>
            <w:r>
              <w:rPr>
                <w:b/>
                <w:sz w:val="30"/>
              </w:rPr>
              <w:t>ERNCOV_CPS (STANDARD)</w:t>
            </w:r>
          </w:p>
        </w:tc>
      </w:tr>
      <w:tr w14:paraId="766949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EB89EE" w14:textId="77777777">
            <w:r>
              <w:rPr>
                <w:b/>
                <w:sz w:val="24"/>
              </w:rPr>
              <w:t>ATTRIBUTE NAME</w:t>
            </w:r>
          </w:p>
        </w:tc>
        <w:tc>
          <w:tcPr>
            <w:tcW w:w="10368" w:type="dxa"/>
            <w:gridSpan w:val="2"/>
            <w:vMerge w:val="restart"/>
            <w:tcMar>
              <w:top w:w="100" w:type="dxa"/>
              <w:left w:w="100" w:type="dxa"/>
              <w:bottom w:w="100" w:type="dxa"/>
              <w:right w:w="100" w:type="dxa"/>
            </w:tcMar>
          </w:tcPr>
          <w:p w:rsidR="005A1D61" w14:paraId="0C1756CA" w14:textId="77777777">
            <w:r>
              <w:rPr>
                <w:b/>
                <w:sz w:val="24"/>
              </w:rPr>
              <w:t>VALUE</w:t>
            </w:r>
          </w:p>
        </w:tc>
      </w:tr>
      <w:tr w14:paraId="0F0F6F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3067A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C0536AE" w14:textId="77777777">
            <w:r>
              <w:rPr>
                <w:sz w:val="20"/>
              </w:rPr>
              <w:t>On this job, ^AREIS ^TNAME covered by a union or employee association contract?</w:t>
            </w:r>
          </w:p>
        </w:tc>
      </w:tr>
      <w:tr w14:paraId="6705AC5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42D257" w14:textId="77777777">
            <w:r>
              <w:rPr>
                <w:b/>
                <w:sz w:val="24"/>
              </w:rPr>
              <w:t>FILL</w:t>
            </w:r>
          </w:p>
        </w:tc>
        <w:tc>
          <w:tcPr>
            <w:tcW w:w="5184" w:type="dxa"/>
            <w:vMerge w:val="restart"/>
            <w:tcMar>
              <w:top w:w="100" w:type="dxa"/>
              <w:left w:w="100" w:type="dxa"/>
              <w:bottom w:w="100" w:type="dxa"/>
              <w:right w:w="100" w:type="dxa"/>
            </w:tcMar>
          </w:tcPr>
          <w:p w:rsidR="005A1D61" w14:paraId="448C2CC5" w14:textId="77777777">
            <w:r>
              <w:rPr>
                <w:b/>
                <w:sz w:val="24"/>
              </w:rPr>
              <w:t>CONDITION</w:t>
            </w:r>
          </w:p>
        </w:tc>
        <w:tc>
          <w:tcPr>
            <w:tcW w:w="5184" w:type="dxa"/>
            <w:vMerge w:val="restart"/>
            <w:tcMar>
              <w:top w:w="100" w:type="dxa"/>
              <w:left w:w="100" w:type="dxa"/>
              <w:bottom w:w="100" w:type="dxa"/>
              <w:right w:w="100" w:type="dxa"/>
            </w:tcMar>
          </w:tcPr>
          <w:p w:rsidR="005A1D61" w14:paraId="509E6140" w14:textId="77777777">
            <w:r>
              <w:rPr>
                <w:b/>
                <w:sz w:val="24"/>
              </w:rPr>
              <w:t>VALUE</w:t>
            </w:r>
          </w:p>
        </w:tc>
      </w:tr>
      <w:tr w14:paraId="62EF56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B25D00" w14:textId="77777777">
            <w:r>
              <w:rPr>
                <w:b/>
                <w:sz w:val="24"/>
              </w:rPr>
              <w:t>AREIS</w:t>
            </w:r>
          </w:p>
        </w:tc>
        <w:tc>
          <w:tcPr>
            <w:tcW w:w="5184" w:type="dxa"/>
            <w:vMerge w:val="restart"/>
            <w:tcMar>
              <w:top w:w="100" w:type="dxa"/>
              <w:left w:w="100" w:type="dxa"/>
              <w:bottom w:w="100" w:type="dxa"/>
              <w:right w:w="100" w:type="dxa"/>
            </w:tcMar>
          </w:tcPr>
          <w:p w:rsidR="005A1D61" w14:paraId="58A6B472" w14:textId="77777777">
            <w:r>
              <w:rPr>
                <w:sz w:val="20"/>
              </w:rPr>
              <w:t>PULINENO==HURESPLI</w:t>
            </w:r>
          </w:p>
        </w:tc>
        <w:tc>
          <w:tcPr>
            <w:tcW w:w="5184" w:type="dxa"/>
            <w:vMerge w:val="restart"/>
            <w:tcMar>
              <w:top w:w="100" w:type="dxa"/>
              <w:left w:w="100" w:type="dxa"/>
              <w:bottom w:w="100" w:type="dxa"/>
              <w:right w:w="100" w:type="dxa"/>
            </w:tcMar>
          </w:tcPr>
          <w:p w:rsidR="005A1D61" w14:paraId="0E656564" w14:textId="77777777">
            <w:r>
              <w:rPr>
                <w:sz w:val="20"/>
              </w:rPr>
              <w:t>are</w:t>
            </w:r>
          </w:p>
        </w:tc>
      </w:tr>
      <w:tr w14:paraId="2227038B" w14:textId="77777777">
        <w:tblPrEx>
          <w:tblW w:w="0" w:type="auto"/>
          <w:tblLook w:val="04A0"/>
        </w:tblPrEx>
        <w:trPr>
          <w:trHeight w:val="269"/>
        </w:trPr>
        <w:tc>
          <w:tcPr>
            <w:tcW w:w="2592" w:type="dxa"/>
            <w:vMerge/>
            <w:tcMar>
              <w:top w:w="100" w:type="dxa"/>
              <w:left w:w="100" w:type="dxa"/>
              <w:bottom w:w="100" w:type="dxa"/>
              <w:right w:w="100" w:type="dxa"/>
            </w:tcMar>
          </w:tcPr>
          <w:p w:rsidR="005A1D61" w14:paraId="12E90174" w14:textId="77777777"/>
        </w:tc>
        <w:tc>
          <w:tcPr>
            <w:tcW w:w="5184" w:type="dxa"/>
            <w:vMerge w:val="restart"/>
            <w:tcMar>
              <w:top w:w="100" w:type="dxa"/>
              <w:left w:w="100" w:type="dxa"/>
              <w:bottom w:w="100" w:type="dxa"/>
              <w:right w:w="100" w:type="dxa"/>
            </w:tcMar>
          </w:tcPr>
          <w:p w:rsidR="005A1D61" w14:paraId="0FE974F1" w14:textId="77777777"/>
        </w:tc>
        <w:tc>
          <w:tcPr>
            <w:tcW w:w="5184" w:type="dxa"/>
            <w:vMerge w:val="restart"/>
            <w:tcMar>
              <w:top w:w="100" w:type="dxa"/>
              <w:left w:w="100" w:type="dxa"/>
              <w:bottom w:w="100" w:type="dxa"/>
              <w:right w:w="100" w:type="dxa"/>
            </w:tcMar>
          </w:tcPr>
          <w:p w:rsidR="005A1D61" w14:paraId="0A380511" w14:textId="77777777">
            <w:r>
              <w:rPr>
                <w:sz w:val="20"/>
              </w:rPr>
              <w:t>is</w:t>
            </w:r>
          </w:p>
        </w:tc>
      </w:tr>
      <w:tr w14:paraId="4258DE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BF9EF9" w14:textId="77777777">
            <w:r>
              <w:rPr>
                <w:b/>
                <w:sz w:val="24"/>
              </w:rPr>
              <w:t>TNAME</w:t>
            </w:r>
          </w:p>
        </w:tc>
        <w:tc>
          <w:tcPr>
            <w:tcW w:w="5184" w:type="dxa"/>
            <w:vMerge w:val="restart"/>
            <w:tcMar>
              <w:top w:w="100" w:type="dxa"/>
              <w:left w:w="100" w:type="dxa"/>
              <w:bottom w:w="100" w:type="dxa"/>
              <w:right w:w="100" w:type="dxa"/>
            </w:tcMar>
          </w:tcPr>
          <w:p w:rsidR="005A1D61" w14:paraId="4B428821" w14:textId="77777777">
            <w:r>
              <w:rPr>
                <w:sz w:val="20"/>
              </w:rPr>
              <w:t>PULINENO==HURESPLI</w:t>
            </w:r>
          </w:p>
        </w:tc>
        <w:tc>
          <w:tcPr>
            <w:tcW w:w="5184" w:type="dxa"/>
            <w:vMerge w:val="restart"/>
            <w:tcMar>
              <w:top w:w="100" w:type="dxa"/>
              <w:left w:w="100" w:type="dxa"/>
              <w:bottom w:w="100" w:type="dxa"/>
              <w:right w:w="100" w:type="dxa"/>
            </w:tcMar>
          </w:tcPr>
          <w:p w:rsidR="005A1D61" w14:paraId="526D3360" w14:textId="77777777">
            <w:r>
              <w:rPr>
                <w:sz w:val="20"/>
              </w:rPr>
              <w:t>you</w:t>
            </w:r>
          </w:p>
        </w:tc>
      </w:tr>
      <w:tr w14:paraId="3A370ED5" w14:textId="77777777">
        <w:tblPrEx>
          <w:tblW w:w="0" w:type="auto"/>
          <w:tblLook w:val="04A0"/>
        </w:tblPrEx>
        <w:trPr>
          <w:trHeight w:val="269"/>
        </w:trPr>
        <w:tc>
          <w:tcPr>
            <w:tcW w:w="2592" w:type="dxa"/>
            <w:vMerge/>
            <w:tcMar>
              <w:top w:w="100" w:type="dxa"/>
              <w:left w:w="100" w:type="dxa"/>
              <w:bottom w:w="100" w:type="dxa"/>
              <w:right w:w="100" w:type="dxa"/>
            </w:tcMar>
          </w:tcPr>
          <w:p w:rsidR="005A1D61" w14:paraId="665B46FB" w14:textId="77777777"/>
        </w:tc>
        <w:tc>
          <w:tcPr>
            <w:tcW w:w="5184" w:type="dxa"/>
            <w:tcMar>
              <w:top w:w="100" w:type="dxa"/>
              <w:left w:w="100" w:type="dxa"/>
              <w:bottom w:w="100" w:type="dxa"/>
              <w:right w:w="100" w:type="dxa"/>
            </w:tcMar>
          </w:tcPr>
          <w:p w:rsidR="005A1D61" w14:paraId="56BEFD86" w14:textId="77777777"/>
        </w:tc>
        <w:tc>
          <w:tcPr>
            <w:tcW w:w="5184" w:type="dxa"/>
            <w:tcMar>
              <w:top w:w="100" w:type="dxa"/>
              <w:left w:w="100" w:type="dxa"/>
              <w:bottom w:w="100" w:type="dxa"/>
              <w:right w:w="100" w:type="dxa"/>
            </w:tcMar>
          </w:tcPr>
          <w:p w:rsidR="005A1D61" w14:paraId="7810DE8F" w14:textId="77777777">
            <w:r>
              <w:rPr>
                <w:sz w:val="20"/>
              </w:rPr>
              <w:t>{{model.PUFNAME}} {{model.PULNAME}}</w:t>
            </w:r>
          </w:p>
        </w:tc>
      </w:tr>
    </w:tbl>
    <w:p w:rsidR="005A1D61" w14:paraId="6D40D705" w14:textId="77777777"/>
    <w:tbl>
      <w:tblPr>
        <w:tblStyle w:val="TableGrid"/>
        <w:tblW w:w="0" w:type="auto"/>
        <w:tblLook w:val="04A0"/>
      </w:tblPr>
      <w:tblGrid>
        <w:gridCol w:w="2590"/>
        <w:gridCol w:w="3885"/>
        <w:gridCol w:w="3885"/>
        <w:gridCol w:w="2590"/>
      </w:tblGrid>
      <w:tr w14:paraId="06F9DA1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B85CC41" w14:textId="77777777">
            <w:r>
              <w:rPr>
                <w:b/>
                <w:sz w:val="30"/>
              </w:rPr>
              <w:t>BLOCK: BLKLABOR_FORCE / BLOCK: BLKLABOR_FORCE-BLKLABOR_FORCE_PERSON / BLOCK: BLKLABOR_FORCE-BLKLABOR_FORCE_PERSON-BEARNINGS / SCREEN: SC_ERNCOV / QUESTION: ERNCOV_CPS / RESPONSE: RERNCOV_CPS (STANDARD, RADIOBUTTON)</w:t>
            </w:r>
          </w:p>
        </w:tc>
      </w:tr>
      <w:tr w14:paraId="79F46F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317828" w14:textId="77777777">
            <w:r>
              <w:rPr>
                <w:b/>
                <w:sz w:val="24"/>
              </w:rPr>
              <w:t>ATTRIBUTE NAME</w:t>
            </w:r>
          </w:p>
        </w:tc>
        <w:tc>
          <w:tcPr>
            <w:tcW w:w="10368" w:type="dxa"/>
            <w:gridSpan w:val="3"/>
            <w:vMerge w:val="restart"/>
            <w:tcMar>
              <w:top w:w="100" w:type="dxa"/>
              <w:left w:w="100" w:type="dxa"/>
              <w:bottom w:w="100" w:type="dxa"/>
              <w:right w:w="100" w:type="dxa"/>
            </w:tcMar>
          </w:tcPr>
          <w:p w:rsidR="005A1D61" w14:paraId="16DB6668" w14:textId="77777777">
            <w:r>
              <w:rPr>
                <w:b/>
                <w:sz w:val="24"/>
              </w:rPr>
              <w:t>VALUE</w:t>
            </w:r>
          </w:p>
        </w:tc>
      </w:tr>
      <w:tr w14:paraId="458161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61E702" w14:textId="77777777">
            <w:r>
              <w:rPr>
                <w:sz w:val="20"/>
              </w:rPr>
              <w:t>RESPONSE VARIABLE</w:t>
            </w:r>
          </w:p>
        </w:tc>
        <w:tc>
          <w:tcPr>
            <w:tcW w:w="10368" w:type="dxa"/>
            <w:gridSpan w:val="3"/>
            <w:vMerge w:val="restart"/>
            <w:tcMar>
              <w:top w:w="100" w:type="dxa"/>
              <w:left w:w="100" w:type="dxa"/>
              <w:bottom w:w="100" w:type="dxa"/>
              <w:right w:w="100" w:type="dxa"/>
            </w:tcMar>
          </w:tcPr>
          <w:p w:rsidR="005A1D61" w14:paraId="13E7FA7E" w14:textId="77777777">
            <w:r>
              <w:rPr>
                <w:sz w:val="20"/>
              </w:rPr>
              <w:t>PUERNCOV</w:t>
            </w:r>
          </w:p>
        </w:tc>
      </w:tr>
      <w:tr w14:paraId="58F8DF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79FE67" w14:textId="77777777">
            <w:r>
              <w:rPr>
                <w:sz w:val="20"/>
              </w:rPr>
              <w:t>ANSWER LIST</w:t>
            </w:r>
          </w:p>
        </w:tc>
        <w:tc>
          <w:tcPr>
            <w:tcW w:w="10368" w:type="dxa"/>
            <w:gridSpan w:val="3"/>
            <w:vMerge w:val="restart"/>
            <w:tcMar>
              <w:top w:w="100" w:type="dxa"/>
              <w:left w:w="100" w:type="dxa"/>
              <w:bottom w:w="100" w:type="dxa"/>
              <w:right w:w="100" w:type="dxa"/>
            </w:tcMar>
          </w:tcPr>
          <w:p w:rsidR="005A1D61" w14:paraId="56215CFB" w14:textId="77777777">
            <w:r>
              <w:rPr>
                <w:sz w:val="20"/>
              </w:rPr>
              <w:t>TYESNO</w:t>
            </w:r>
          </w:p>
        </w:tc>
      </w:tr>
      <w:tr w14:paraId="4365FE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A0350F" w14:textId="77777777">
            <w:r>
              <w:rPr>
                <w:b/>
                <w:sz w:val="24"/>
              </w:rPr>
              <w:t>ANSWER LIST OPTIONS</w:t>
            </w:r>
          </w:p>
        </w:tc>
        <w:tc>
          <w:tcPr>
            <w:tcW w:w="3888" w:type="dxa"/>
            <w:vMerge w:val="restart"/>
            <w:tcMar>
              <w:top w:w="100" w:type="dxa"/>
              <w:left w:w="100" w:type="dxa"/>
              <w:bottom w:w="100" w:type="dxa"/>
              <w:right w:w="100" w:type="dxa"/>
            </w:tcMar>
          </w:tcPr>
          <w:p w:rsidR="005A1D61" w14:paraId="43205FD5" w14:textId="77777777">
            <w:r>
              <w:rPr>
                <w:b/>
                <w:sz w:val="24"/>
              </w:rPr>
              <w:t>DISPLAY NAME</w:t>
            </w:r>
          </w:p>
        </w:tc>
        <w:tc>
          <w:tcPr>
            <w:tcW w:w="3888" w:type="dxa"/>
            <w:vMerge w:val="restart"/>
            <w:tcMar>
              <w:top w:w="100" w:type="dxa"/>
              <w:left w:w="100" w:type="dxa"/>
              <w:bottom w:w="100" w:type="dxa"/>
              <w:right w:w="100" w:type="dxa"/>
            </w:tcMar>
          </w:tcPr>
          <w:p w:rsidR="005A1D61" w14:paraId="4C0950FC" w14:textId="77777777">
            <w:r>
              <w:rPr>
                <w:b/>
                <w:sz w:val="24"/>
              </w:rPr>
              <w:t>STORED VALUE</w:t>
            </w:r>
          </w:p>
        </w:tc>
        <w:tc>
          <w:tcPr>
            <w:tcW w:w="2592" w:type="dxa"/>
            <w:vMerge w:val="restart"/>
            <w:tcMar>
              <w:top w:w="100" w:type="dxa"/>
              <w:left w:w="100" w:type="dxa"/>
              <w:bottom w:w="100" w:type="dxa"/>
              <w:right w:w="100" w:type="dxa"/>
            </w:tcMar>
          </w:tcPr>
          <w:p w:rsidR="005A1D61" w14:paraId="1C74AEE3" w14:textId="77777777">
            <w:r>
              <w:rPr>
                <w:b/>
                <w:sz w:val="24"/>
              </w:rPr>
              <w:t>VARIABLE</w:t>
            </w:r>
          </w:p>
        </w:tc>
      </w:tr>
      <w:tr w14:paraId="56266A27" w14:textId="77777777">
        <w:tblPrEx>
          <w:tblW w:w="0" w:type="auto"/>
          <w:tblLook w:val="04A0"/>
        </w:tblPrEx>
        <w:trPr>
          <w:trHeight w:val="269"/>
        </w:trPr>
        <w:tc>
          <w:tcPr>
            <w:tcW w:w="2592" w:type="dxa"/>
            <w:vMerge/>
            <w:tcMar>
              <w:top w:w="100" w:type="dxa"/>
              <w:left w:w="100" w:type="dxa"/>
              <w:bottom w:w="100" w:type="dxa"/>
              <w:right w:w="100" w:type="dxa"/>
            </w:tcMar>
          </w:tcPr>
          <w:p w:rsidR="005A1D61" w14:paraId="3AD00C6B" w14:textId="77777777"/>
        </w:tc>
        <w:tc>
          <w:tcPr>
            <w:tcW w:w="3888" w:type="dxa"/>
            <w:vMerge w:val="restart"/>
            <w:tcMar>
              <w:top w:w="100" w:type="dxa"/>
              <w:left w:w="100" w:type="dxa"/>
              <w:bottom w:w="100" w:type="dxa"/>
              <w:right w:w="100" w:type="dxa"/>
            </w:tcMar>
          </w:tcPr>
          <w:p w:rsidR="005A1D61" w14:paraId="5A793A96" w14:textId="77777777">
            <w:r>
              <w:rPr>
                <w:sz w:val="20"/>
              </w:rPr>
              <w:t>Yes</w:t>
            </w:r>
          </w:p>
        </w:tc>
        <w:tc>
          <w:tcPr>
            <w:tcW w:w="3888" w:type="dxa"/>
            <w:vMerge w:val="restart"/>
            <w:tcMar>
              <w:top w:w="100" w:type="dxa"/>
              <w:left w:w="100" w:type="dxa"/>
              <w:bottom w:w="100" w:type="dxa"/>
              <w:right w:w="100" w:type="dxa"/>
            </w:tcMar>
          </w:tcPr>
          <w:p w:rsidR="005A1D61" w14:paraId="77C984E6" w14:textId="77777777">
            <w:r>
              <w:rPr>
                <w:sz w:val="20"/>
              </w:rPr>
              <w:t>1</w:t>
            </w:r>
          </w:p>
        </w:tc>
        <w:tc>
          <w:tcPr>
            <w:tcW w:w="2592" w:type="dxa"/>
            <w:vMerge w:val="restart"/>
            <w:tcMar>
              <w:top w:w="100" w:type="dxa"/>
              <w:left w:w="100" w:type="dxa"/>
              <w:bottom w:w="100" w:type="dxa"/>
              <w:right w:w="100" w:type="dxa"/>
            </w:tcMar>
          </w:tcPr>
          <w:p w:rsidR="005A1D61" w14:paraId="08FC67CA" w14:textId="77777777"/>
        </w:tc>
      </w:tr>
      <w:tr w14:paraId="4D51EBD1" w14:textId="77777777">
        <w:tblPrEx>
          <w:tblW w:w="0" w:type="auto"/>
          <w:tblLook w:val="04A0"/>
        </w:tblPrEx>
        <w:trPr>
          <w:trHeight w:val="269"/>
        </w:trPr>
        <w:tc>
          <w:tcPr>
            <w:tcW w:w="2592" w:type="dxa"/>
            <w:vMerge/>
            <w:tcMar>
              <w:top w:w="100" w:type="dxa"/>
              <w:left w:w="100" w:type="dxa"/>
              <w:bottom w:w="100" w:type="dxa"/>
              <w:right w:w="100" w:type="dxa"/>
            </w:tcMar>
          </w:tcPr>
          <w:p w:rsidR="005A1D61" w14:paraId="1AC335BC" w14:textId="77777777"/>
        </w:tc>
        <w:tc>
          <w:tcPr>
            <w:tcW w:w="3888" w:type="dxa"/>
            <w:tcMar>
              <w:top w:w="100" w:type="dxa"/>
              <w:left w:w="100" w:type="dxa"/>
              <w:bottom w:w="100" w:type="dxa"/>
              <w:right w:w="100" w:type="dxa"/>
            </w:tcMar>
          </w:tcPr>
          <w:p w:rsidR="005A1D61" w14:paraId="4DF11F6C" w14:textId="77777777">
            <w:r>
              <w:rPr>
                <w:sz w:val="20"/>
              </w:rPr>
              <w:t>No</w:t>
            </w:r>
          </w:p>
        </w:tc>
        <w:tc>
          <w:tcPr>
            <w:tcW w:w="3888" w:type="dxa"/>
            <w:tcMar>
              <w:top w:w="100" w:type="dxa"/>
              <w:left w:w="100" w:type="dxa"/>
              <w:bottom w:w="100" w:type="dxa"/>
              <w:right w:w="100" w:type="dxa"/>
            </w:tcMar>
          </w:tcPr>
          <w:p w:rsidR="005A1D61" w14:paraId="364F5FEE" w14:textId="77777777">
            <w:r>
              <w:rPr>
                <w:sz w:val="20"/>
              </w:rPr>
              <w:t>2</w:t>
            </w:r>
          </w:p>
        </w:tc>
        <w:tc>
          <w:tcPr>
            <w:tcW w:w="2592" w:type="dxa"/>
            <w:tcMar>
              <w:top w:w="100" w:type="dxa"/>
              <w:left w:w="100" w:type="dxa"/>
              <w:bottom w:w="100" w:type="dxa"/>
              <w:right w:w="100" w:type="dxa"/>
            </w:tcMar>
          </w:tcPr>
          <w:p w:rsidR="005A1D61" w14:paraId="1E20044E" w14:textId="77777777"/>
        </w:tc>
      </w:tr>
    </w:tbl>
    <w:p w:rsidR="005A1D61" w14:paraId="5AD095B4" w14:textId="77777777"/>
    <w:tbl>
      <w:tblPr>
        <w:tblStyle w:val="TableGrid"/>
        <w:tblW w:w="0" w:type="auto"/>
        <w:tblLook w:val="04A0"/>
      </w:tblPr>
      <w:tblGrid>
        <w:gridCol w:w="2590"/>
        <w:gridCol w:w="5179"/>
        <w:gridCol w:w="5181"/>
      </w:tblGrid>
      <w:tr w14:paraId="5A6898C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F0BFFFF" w14:textId="77777777">
            <w:r>
              <w:rPr>
                <w:b/>
                <w:sz w:val="30"/>
              </w:rPr>
              <w:t xml:space="preserve">BLOCK: BLKLABOR_FORCE / BLOCK: BLKLABOR_FORCE-BLKLABOR_FORCE_PERSON / BLOCK: </w:t>
            </w:r>
            <w:r>
              <w:rPr>
                <w:b/>
                <w:sz w:val="30"/>
              </w:rPr>
              <w:t>BLKLABOR_FORCE-BLKLABOR_FORCE_PERSON-BNLF_SCH / SCREEN: SC_NLFJH / QUESTION: NLFJH_CPS (STANDARD)</w:t>
            </w:r>
          </w:p>
        </w:tc>
      </w:tr>
      <w:tr w14:paraId="75DE84D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BACF07" w14:textId="77777777">
            <w:r>
              <w:rPr>
                <w:b/>
                <w:sz w:val="24"/>
              </w:rPr>
              <w:t>ATTRIBUTE NAME</w:t>
            </w:r>
          </w:p>
        </w:tc>
        <w:tc>
          <w:tcPr>
            <w:tcW w:w="10368" w:type="dxa"/>
            <w:gridSpan w:val="2"/>
            <w:vMerge w:val="restart"/>
            <w:tcMar>
              <w:top w:w="100" w:type="dxa"/>
              <w:left w:w="100" w:type="dxa"/>
              <w:bottom w:w="100" w:type="dxa"/>
              <w:right w:w="100" w:type="dxa"/>
            </w:tcMar>
          </w:tcPr>
          <w:p w:rsidR="005A1D61" w14:paraId="0EA54897" w14:textId="77777777">
            <w:r>
              <w:rPr>
                <w:b/>
                <w:sz w:val="24"/>
              </w:rPr>
              <w:t>VALUE</w:t>
            </w:r>
          </w:p>
        </w:tc>
      </w:tr>
      <w:tr w14:paraId="62B2C8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9C4BC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B151426" w14:textId="77777777">
            <w:r>
              <w:rPr>
                <w:sz w:val="20"/>
              </w:rPr>
              <w:t>When did ^TNAME last work at a job or business?</w:t>
            </w:r>
          </w:p>
        </w:tc>
      </w:tr>
      <w:tr w14:paraId="68AD53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C0CB06" w14:textId="77777777">
            <w:r>
              <w:rPr>
                <w:b/>
                <w:sz w:val="24"/>
              </w:rPr>
              <w:t>FILL</w:t>
            </w:r>
          </w:p>
        </w:tc>
        <w:tc>
          <w:tcPr>
            <w:tcW w:w="5184" w:type="dxa"/>
            <w:vMerge w:val="restart"/>
            <w:tcMar>
              <w:top w:w="100" w:type="dxa"/>
              <w:left w:w="100" w:type="dxa"/>
              <w:bottom w:w="100" w:type="dxa"/>
              <w:right w:w="100" w:type="dxa"/>
            </w:tcMar>
          </w:tcPr>
          <w:p w:rsidR="005A1D61" w14:paraId="2239B0EC" w14:textId="77777777">
            <w:r>
              <w:rPr>
                <w:b/>
                <w:sz w:val="24"/>
              </w:rPr>
              <w:t>CONDITION</w:t>
            </w:r>
          </w:p>
        </w:tc>
        <w:tc>
          <w:tcPr>
            <w:tcW w:w="5184" w:type="dxa"/>
            <w:vMerge w:val="restart"/>
            <w:tcMar>
              <w:top w:w="100" w:type="dxa"/>
              <w:left w:w="100" w:type="dxa"/>
              <w:bottom w:w="100" w:type="dxa"/>
              <w:right w:w="100" w:type="dxa"/>
            </w:tcMar>
          </w:tcPr>
          <w:p w:rsidR="005A1D61" w14:paraId="1A451E6F" w14:textId="77777777">
            <w:r>
              <w:rPr>
                <w:b/>
                <w:sz w:val="24"/>
              </w:rPr>
              <w:t>VALUE</w:t>
            </w:r>
          </w:p>
        </w:tc>
      </w:tr>
      <w:tr w14:paraId="309FA98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76AFA1" w14:textId="77777777">
            <w:r>
              <w:rPr>
                <w:b/>
                <w:sz w:val="24"/>
              </w:rPr>
              <w:t>TNAME</w:t>
            </w:r>
          </w:p>
        </w:tc>
        <w:tc>
          <w:tcPr>
            <w:tcW w:w="5184" w:type="dxa"/>
            <w:vMerge w:val="restart"/>
            <w:tcMar>
              <w:top w:w="100" w:type="dxa"/>
              <w:left w:w="100" w:type="dxa"/>
              <w:bottom w:w="100" w:type="dxa"/>
              <w:right w:w="100" w:type="dxa"/>
            </w:tcMar>
          </w:tcPr>
          <w:p w:rsidR="005A1D61" w14:paraId="503CA0BC" w14:textId="77777777">
            <w:r>
              <w:rPr>
                <w:sz w:val="20"/>
              </w:rPr>
              <w:t>PULINENO==HURESPLI</w:t>
            </w:r>
          </w:p>
        </w:tc>
        <w:tc>
          <w:tcPr>
            <w:tcW w:w="5184" w:type="dxa"/>
            <w:vMerge w:val="restart"/>
            <w:tcMar>
              <w:top w:w="100" w:type="dxa"/>
              <w:left w:w="100" w:type="dxa"/>
              <w:bottom w:w="100" w:type="dxa"/>
              <w:right w:w="100" w:type="dxa"/>
            </w:tcMar>
          </w:tcPr>
          <w:p w:rsidR="005A1D61" w14:paraId="40EF1FB1" w14:textId="77777777">
            <w:r>
              <w:rPr>
                <w:sz w:val="20"/>
              </w:rPr>
              <w:t>you</w:t>
            </w:r>
          </w:p>
        </w:tc>
      </w:tr>
      <w:tr w14:paraId="17393D32" w14:textId="77777777">
        <w:tblPrEx>
          <w:tblW w:w="0" w:type="auto"/>
          <w:tblLook w:val="04A0"/>
        </w:tblPrEx>
        <w:trPr>
          <w:trHeight w:val="269"/>
        </w:trPr>
        <w:tc>
          <w:tcPr>
            <w:tcW w:w="2592" w:type="dxa"/>
            <w:vMerge/>
            <w:tcMar>
              <w:top w:w="100" w:type="dxa"/>
              <w:left w:w="100" w:type="dxa"/>
              <w:bottom w:w="100" w:type="dxa"/>
              <w:right w:w="100" w:type="dxa"/>
            </w:tcMar>
          </w:tcPr>
          <w:p w:rsidR="005A1D61" w14:paraId="7836C2C1" w14:textId="77777777"/>
        </w:tc>
        <w:tc>
          <w:tcPr>
            <w:tcW w:w="5184" w:type="dxa"/>
            <w:tcMar>
              <w:top w:w="100" w:type="dxa"/>
              <w:left w:w="100" w:type="dxa"/>
              <w:bottom w:w="100" w:type="dxa"/>
              <w:right w:w="100" w:type="dxa"/>
            </w:tcMar>
          </w:tcPr>
          <w:p w:rsidR="005A1D61" w14:paraId="67DA60D8" w14:textId="77777777"/>
        </w:tc>
        <w:tc>
          <w:tcPr>
            <w:tcW w:w="5184" w:type="dxa"/>
            <w:tcMar>
              <w:top w:w="100" w:type="dxa"/>
              <w:left w:w="100" w:type="dxa"/>
              <w:bottom w:w="100" w:type="dxa"/>
              <w:right w:w="100" w:type="dxa"/>
            </w:tcMar>
          </w:tcPr>
          <w:p w:rsidR="005A1D61" w14:paraId="3FC22CB0" w14:textId="77777777">
            <w:r>
              <w:rPr>
                <w:sz w:val="20"/>
              </w:rPr>
              <w:t>{{model.PUFNAME}} {{model.PULNAME}}</w:t>
            </w:r>
          </w:p>
        </w:tc>
      </w:tr>
    </w:tbl>
    <w:p w:rsidR="005A1D61" w14:paraId="09ED782A" w14:textId="77777777"/>
    <w:tbl>
      <w:tblPr>
        <w:tblStyle w:val="TableGrid"/>
        <w:tblW w:w="0" w:type="auto"/>
        <w:tblLook w:val="04A0"/>
      </w:tblPr>
      <w:tblGrid>
        <w:gridCol w:w="2590"/>
        <w:gridCol w:w="3885"/>
        <w:gridCol w:w="3885"/>
        <w:gridCol w:w="2590"/>
      </w:tblGrid>
      <w:tr w14:paraId="69D6C48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627A44B" w14:textId="77777777">
            <w:r>
              <w:rPr>
                <w:b/>
                <w:sz w:val="30"/>
              </w:rPr>
              <w:t>BLOCK: BLKLABOR_FORCE / BLOCK: BLKLABOR_FORCE-BLKLABOR_FORCE_PERSON / BLOCK: BLKLABOR_FORCE-BLKLABOR_FORCE_PERSON-BNLF_SCH / SCREEN: SC_NLFJH / QUESTION: NLFJH_CPS / RESPONSE: RNLFJH_CPS (STANDARD, RADIOBUTTON)</w:t>
            </w:r>
          </w:p>
        </w:tc>
      </w:tr>
      <w:tr w14:paraId="77CAB2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3F90C4" w14:textId="77777777">
            <w:r>
              <w:rPr>
                <w:b/>
                <w:sz w:val="24"/>
              </w:rPr>
              <w:t>ATTRIBUTE NAME</w:t>
            </w:r>
          </w:p>
        </w:tc>
        <w:tc>
          <w:tcPr>
            <w:tcW w:w="10368" w:type="dxa"/>
            <w:gridSpan w:val="3"/>
            <w:vMerge w:val="restart"/>
            <w:tcMar>
              <w:top w:w="100" w:type="dxa"/>
              <w:left w:w="100" w:type="dxa"/>
              <w:bottom w:w="100" w:type="dxa"/>
              <w:right w:w="100" w:type="dxa"/>
            </w:tcMar>
          </w:tcPr>
          <w:p w:rsidR="005A1D61" w14:paraId="74A1A1D7" w14:textId="77777777">
            <w:r>
              <w:rPr>
                <w:b/>
                <w:sz w:val="24"/>
              </w:rPr>
              <w:t>VALUE</w:t>
            </w:r>
          </w:p>
        </w:tc>
      </w:tr>
      <w:tr w14:paraId="0C10FE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1BEF23" w14:textId="77777777">
            <w:r>
              <w:rPr>
                <w:sz w:val="20"/>
              </w:rPr>
              <w:t>RESPONSE VARIABLE</w:t>
            </w:r>
          </w:p>
        </w:tc>
        <w:tc>
          <w:tcPr>
            <w:tcW w:w="10368" w:type="dxa"/>
            <w:gridSpan w:val="3"/>
            <w:vMerge w:val="restart"/>
            <w:tcMar>
              <w:top w:w="100" w:type="dxa"/>
              <w:left w:w="100" w:type="dxa"/>
              <w:bottom w:w="100" w:type="dxa"/>
              <w:right w:w="100" w:type="dxa"/>
            </w:tcMar>
          </w:tcPr>
          <w:p w:rsidR="005A1D61" w14:paraId="68B1E7A8" w14:textId="77777777">
            <w:r>
              <w:rPr>
                <w:sz w:val="20"/>
              </w:rPr>
              <w:t>PUNLFJH</w:t>
            </w:r>
          </w:p>
        </w:tc>
      </w:tr>
      <w:tr w14:paraId="5F7000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12D30E" w14:textId="77777777">
            <w:r>
              <w:rPr>
                <w:sz w:val="20"/>
              </w:rPr>
              <w:t>ANSWER LIST</w:t>
            </w:r>
          </w:p>
        </w:tc>
        <w:tc>
          <w:tcPr>
            <w:tcW w:w="10368" w:type="dxa"/>
            <w:gridSpan w:val="3"/>
            <w:vMerge w:val="restart"/>
            <w:tcMar>
              <w:top w:w="100" w:type="dxa"/>
              <w:left w:w="100" w:type="dxa"/>
              <w:bottom w:w="100" w:type="dxa"/>
              <w:right w:w="100" w:type="dxa"/>
            </w:tcMar>
          </w:tcPr>
          <w:p w:rsidR="005A1D61" w14:paraId="04377AD5" w14:textId="77777777">
            <w:r>
              <w:rPr>
                <w:sz w:val="20"/>
              </w:rPr>
              <w:t>TNLFJH</w:t>
            </w:r>
          </w:p>
        </w:tc>
      </w:tr>
      <w:tr w14:paraId="30A0B9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CDCF52" w14:textId="77777777">
            <w:r>
              <w:rPr>
                <w:b/>
                <w:sz w:val="24"/>
              </w:rPr>
              <w:t>ANSWER LIST OPTIONS</w:t>
            </w:r>
          </w:p>
        </w:tc>
        <w:tc>
          <w:tcPr>
            <w:tcW w:w="3888" w:type="dxa"/>
            <w:vMerge w:val="restart"/>
            <w:tcMar>
              <w:top w:w="100" w:type="dxa"/>
              <w:left w:w="100" w:type="dxa"/>
              <w:bottom w:w="100" w:type="dxa"/>
              <w:right w:w="100" w:type="dxa"/>
            </w:tcMar>
          </w:tcPr>
          <w:p w:rsidR="005A1D61" w14:paraId="00977D5F" w14:textId="77777777">
            <w:r>
              <w:rPr>
                <w:b/>
                <w:sz w:val="24"/>
              </w:rPr>
              <w:t>DISPLAY NAME</w:t>
            </w:r>
          </w:p>
        </w:tc>
        <w:tc>
          <w:tcPr>
            <w:tcW w:w="3888" w:type="dxa"/>
            <w:vMerge w:val="restart"/>
            <w:tcMar>
              <w:top w:w="100" w:type="dxa"/>
              <w:left w:w="100" w:type="dxa"/>
              <w:bottom w:w="100" w:type="dxa"/>
              <w:right w:w="100" w:type="dxa"/>
            </w:tcMar>
          </w:tcPr>
          <w:p w:rsidR="005A1D61" w14:paraId="4EB14D4C" w14:textId="77777777">
            <w:r>
              <w:rPr>
                <w:b/>
                <w:sz w:val="24"/>
              </w:rPr>
              <w:t>STORED VALUE</w:t>
            </w:r>
          </w:p>
        </w:tc>
        <w:tc>
          <w:tcPr>
            <w:tcW w:w="2592" w:type="dxa"/>
            <w:vMerge w:val="restart"/>
            <w:tcMar>
              <w:top w:w="100" w:type="dxa"/>
              <w:left w:w="100" w:type="dxa"/>
              <w:bottom w:w="100" w:type="dxa"/>
              <w:right w:w="100" w:type="dxa"/>
            </w:tcMar>
          </w:tcPr>
          <w:p w:rsidR="005A1D61" w14:paraId="02EF47C3" w14:textId="77777777">
            <w:r>
              <w:rPr>
                <w:b/>
                <w:sz w:val="24"/>
              </w:rPr>
              <w:t>VARIABLE</w:t>
            </w:r>
          </w:p>
        </w:tc>
      </w:tr>
      <w:tr w14:paraId="088D17D6" w14:textId="77777777">
        <w:tblPrEx>
          <w:tblW w:w="0" w:type="auto"/>
          <w:tblLook w:val="04A0"/>
        </w:tblPrEx>
        <w:trPr>
          <w:trHeight w:val="269"/>
        </w:trPr>
        <w:tc>
          <w:tcPr>
            <w:tcW w:w="2592" w:type="dxa"/>
            <w:vMerge/>
            <w:tcMar>
              <w:top w:w="100" w:type="dxa"/>
              <w:left w:w="100" w:type="dxa"/>
              <w:bottom w:w="100" w:type="dxa"/>
              <w:right w:w="100" w:type="dxa"/>
            </w:tcMar>
          </w:tcPr>
          <w:p w:rsidR="005A1D61" w14:paraId="20E78D21" w14:textId="77777777"/>
        </w:tc>
        <w:tc>
          <w:tcPr>
            <w:tcW w:w="3888" w:type="dxa"/>
            <w:vMerge w:val="restart"/>
            <w:tcMar>
              <w:top w:w="100" w:type="dxa"/>
              <w:left w:w="100" w:type="dxa"/>
              <w:bottom w:w="100" w:type="dxa"/>
              <w:right w:w="100" w:type="dxa"/>
            </w:tcMar>
          </w:tcPr>
          <w:p w:rsidR="005A1D61" w14:paraId="6E1DE2F5" w14:textId="77777777">
            <w:r>
              <w:rPr>
                <w:sz w:val="20"/>
              </w:rPr>
              <w:t>Within last 12 months</w:t>
            </w:r>
          </w:p>
        </w:tc>
        <w:tc>
          <w:tcPr>
            <w:tcW w:w="3888" w:type="dxa"/>
            <w:vMerge w:val="restart"/>
            <w:tcMar>
              <w:top w:w="100" w:type="dxa"/>
              <w:left w:w="100" w:type="dxa"/>
              <w:bottom w:w="100" w:type="dxa"/>
              <w:right w:w="100" w:type="dxa"/>
            </w:tcMar>
          </w:tcPr>
          <w:p w:rsidR="005A1D61" w14:paraId="0B98C525" w14:textId="77777777">
            <w:r>
              <w:rPr>
                <w:sz w:val="20"/>
              </w:rPr>
              <w:t>1</w:t>
            </w:r>
          </w:p>
        </w:tc>
        <w:tc>
          <w:tcPr>
            <w:tcW w:w="2592" w:type="dxa"/>
            <w:vMerge w:val="restart"/>
            <w:tcMar>
              <w:top w:w="100" w:type="dxa"/>
              <w:left w:w="100" w:type="dxa"/>
              <w:bottom w:w="100" w:type="dxa"/>
              <w:right w:w="100" w:type="dxa"/>
            </w:tcMar>
          </w:tcPr>
          <w:p w:rsidR="005A1D61" w14:paraId="7ECFE4E5" w14:textId="77777777"/>
        </w:tc>
      </w:tr>
      <w:tr w14:paraId="5C18202E" w14:textId="77777777">
        <w:tblPrEx>
          <w:tblW w:w="0" w:type="auto"/>
          <w:tblLook w:val="04A0"/>
        </w:tblPrEx>
        <w:trPr>
          <w:trHeight w:val="269"/>
        </w:trPr>
        <w:tc>
          <w:tcPr>
            <w:tcW w:w="2592" w:type="dxa"/>
            <w:vMerge/>
            <w:tcMar>
              <w:top w:w="100" w:type="dxa"/>
              <w:left w:w="100" w:type="dxa"/>
              <w:bottom w:w="100" w:type="dxa"/>
              <w:right w:w="100" w:type="dxa"/>
            </w:tcMar>
          </w:tcPr>
          <w:p w:rsidR="005A1D61" w14:paraId="27D81CEC" w14:textId="77777777"/>
        </w:tc>
        <w:tc>
          <w:tcPr>
            <w:tcW w:w="3888" w:type="dxa"/>
            <w:vMerge w:val="restart"/>
            <w:tcMar>
              <w:top w:w="100" w:type="dxa"/>
              <w:left w:w="100" w:type="dxa"/>
              <w:bottom w:w="100" w:type="dxa"/>
              <w:right w:w="100" w:type="dxa"/>
            </w:tcMar>
          </w:tcPr>
          <w:p w:rsidR="005A1D61" w14:paraId="28DA5BB5" w14:textId="77777777">
            <w:r>
              <w:rPr>
                <w:sz w:val="20"/>
              </w:rPr>
              <w:t>More than 12 months ago</w:t>
            </w:r>
          </w:p>
        </w:tc>
        <w:tc>
          <w:tcPr>
            <w:tcW w:w="3888" w:type="dxa"/>
            <w:vMerge w:val="restart"/>
            <w:tcMar>
              <w:top w:w="100" w:type="dxa"/>
              <w:left w:w="100" w:type="dxa"/>
              <w:bottom w:w="100" w:type="dxa"/>
              <w:right w:w="100" w:type="dxa"/>
            </w:tcMar>
          </w:tcPr>
          <w:p w:rsidR="005A1D61" w14:paraId="5BFCFDA7" w14:textId="77777777">
            <w:r>
              <w:rPr>
                <w:sz w:val="20"/>
              </w:rPr>
              <w:t>2</w:t>
            </w:r>
          </w:p>
        </w:tc>
        <w:tc>
          <w:tcPr>
            <w:tcW w:w="2592" w:type="dxa"/>
            <w:vMerge w:val="restart"/>
            <w:tcMar>
              <w:top w:w="100" w:type="dxa"/>
              <w:left w:w="100" w:type="dxa"/>
              <w:bottom w:w="100" w:type="dxa"/>
              <w:right w:w="100" w:type="dxa"/>
            </w:tcMar>
          </w:tcPr>
          <w:p w:rsidR="005A1D61" w14:paraId="139BD3C6" w14:textId="77777777"/>
        </w:tc>
      </w:tr>
      <w:tr w14:paraId="50682B2D" w14:textId="77777777">
        <w:tblPrEx>
          <w:tblW w:w="0" w:type="auto"/>
          <w:tblLook w:val="04A0"/>
        </w:tblPrEx>
        <w:trPr>
          <w:trHeight w:val="269"/>
        </w:trPr>
        <w:tc>
          <w:tcPr>
            <w:tcW w:w="2592" w:type="dxa"/>
            <w:vMerge/>
            <w:tcMar>
              <w:top w:w="100" w:type="dxa"/>
              <w:left w:w="100" w:type="dxa"/>
              <w:bottom w:w="100" w:type="dxa"/>
              <w:right w:w="100" w:type="dxa"/>
            </w:tcMar>
          </w:tcPr>
          <w:p w:rsidR="005A1D61" w14:paraId="249768F8" w14:textId="77777777"/>
        </w:tc>
        <w:tc>
          <w:tcPr>
            <w:tcW w:w="3888" w:type="dxa"/>
            <w:tcMar>
              <w:top w:w="100" w:type="dxa"/>
              <w:left w:w="100" w:type="dxa"/>
              <w:bottom w:w="100" w:type="dxa"/>
              <w:right w:w="100" w:type="dxa"/>
            </w:tcMar>
          </w:tcPr>
          <w:p w:rsidR="005A1D61" w14:paraId="5FA2A6EB" w14:textId="77777777">
            <w:r>
              <w:rPr>
                <w:sz w:val="20"/>
              </w:rPr>
              <w:t>Never worked</w:t>
            </w:r>
          </w:p>
        </w:tc>
        <w:tc>
          <w:tcPr>
            <w:tcW w:w="3888" w:type="dxa"/>
            <w:tcMar>
              <w:top w:w="100" w:type="dxa"/>
              <w:left w:w="100" w:type="dxa"/>
              <w:bottom w:w="100" w:type="dxa"/>
              <w:right w:w="100" w:type="dxa"/>
            </w:tcMar>
          </w:tcPr>
          <w:p w:rsidR="005A1D61" w14:paraId="7DEA6161" w14:textId="77777777">
            <w:r>
              <w:rPr>
                <w:sz w:val="20"/>
              </w:rPr>
              <w:t>3</w:t>
            </w:r>
          </w:p>
        </w:tc>
        <w:tc>
          <w:tcPr>
            <w:tcW w:w="2592" w:type="dxa"/>
            <w:tcMar>
              <w:top w:w="100" w:type="dxa"/>
              <w:left w:w="100" w:type="dxa"/>
              <w:bottom w:w="100" w:type="dxa"/>
              <w:right w:w="100" w:type="dxa"/>
            </w:tcMar>
          </w:tcPr>
          <w:p w:rsidR="005A1D61" w14:paraId="23A6C88A" w14:textId="77777777"/>
        </w:tc>
      </w:tr>
    </w:tbl>
    <w:p w:rsidR="005A1D61" w14:paraId="474D3D68" w14:textId="77777777"/>
    <w:tbl>
      <w:tblPr>
        <w:tblStyle w:val="TableGrid"/>
        <w:tblW w:w="0" w:type="auto"/>
        <w:tblLook w:val="04A0"/>
      </w:tblPr>
      <w:tblGrid>
        <w:gridCol w:w="2590"/>
        <w:gridCol w:w="5179"/>
        <w:gridCol w:w="5181"/>
      </w:tblGrid>
      <w:tr w14:paraId="30D7A67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939935F" w14:textId="77777777">
            <w:r>
              <w:rPr>
                <w:b/>
                <w:sz w:val="30"/>
              </w:rPr>
              <w:t xml:space="preserve">BLOCK: BLKLABOR_FORCE / BLOCK: </w:t>
            </w:r>
            <w:r>
              <w:rPr>
                <w:b/>
                <w:sz w:val="30"/>
              </w:rPr>
              <w:t>BLKLABOR_FORCE-BLKLABOR_FORCE_PERSON / BLOCK: BLKLABOR_FORCE-BLKLABOR_FORCE_PERSON-BNLF_SCH / SCREEN: SC_NLFRET / QUESTION: NLFRET_CPS (STANDARD)</w:t>
            </w:r>
          </w:p>
        </w:tc>
      </w:tr>
      <w:tr w14:paraId="4026FD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1AD05E" w14:textId="77777777">
            <w:r>
              <w:rPr>
                <w:b/>
                <w:sz w:val="24"/>
              </w:rPr>
              <w:t>ATTRIBUTE NAME</w:t>
            </w:r>
          </w:p>
        </w:tc>
        <w:tc>
          <w:tcPr>
            <w:tcW w:w="10368" w:type="dxa"/>
            <w:gridSpan w:val="2"/>
            <w:vMerge w:val="restart"/>
            <w:tcMar>
              <w:top w:w="100" w:type="dxa"/>
              <w:left w:w="100" w:type="dxa"/>
              <w:bottom w:w="100" w:type="dxa"/>
              <w:right w:w="100" w:type="dxa"/>
            </w:tcMar>
          </w:tcPr>
          <w:p w:rsidR="005A1D61" w14:paraId="0BB88084" w14:textId="77777777">
            <w:r>
              <w:rPr>
                <w:b/>
                <w:sz w:val="24"/>
              </w:rPr>
              <w:t>VALUE</w:t>
            </w:r>
          </w:p>
        </w:tc>
      </w:tr>
      <w:tr w14:paraId="51F97A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DEB8C1"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256294F6" w14:textId="77777777">
            <w:r>
              <w:rPr>
                <w:sz w:val="20"/>
              </w:rPr>
              <w:t>^C_AREIS ^TNAME retired FROM A JOB OR BUSINESS?</w:t>
            </w:r>
          </w:p>
        </w:tc>
      </w:tr>
      <w:tr w14:paraId="459003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EA1292" w14:textId="77777777">
            <w:r>
              <w:rPr>
                <w:b/>
                <w:sz w:val="24"/>
              </w:rPr>
              <w:t>FILL</w:t>
            </w:r>
          </w:p>
        </w:tc>
        <w:tc>
          <w:tcPr>
            <w:tcW w:w="5184" w:type="dxa"/>
            <w:vMerge w:val="restart"/>
            <w:tcMar>
              <w:top w:w="100" w:type="dxa"/>
              <w:left w:w="100" w:type="dxa"/>
              <w:bottom w:w="100" w:type="dxa"/>
              <w:right w:w="100" w:type="dxa"/>
            </w:tcMar>
          </w:tcPr>
          <w:p w:rsidR="005A1D61" w14:paraId="30D75909" w14:textId="77777777">
            <w:r>
              <w:rPr>
                <w:b/>
                <w:sz w:val="24"/>
              </w:rPr>
              <w:t>CONDITION</w:t>
            </w:r>
          </w:p>
        </w:tc>
        <w:tc>
          <w:tcPr>
            <w:tcW w:w="5184" w:type="dxa"/>
            <w:vMerge w:val="restart"/>
            <w:tcMar>
              <w:top w:w="100" w:type="dxa"/>
              <w:left w:w="100" w:type="dxa"/>
              <w:bottom w:w="100" w:type="dxa"/>
              <w:right w:w="100" w:type="dxa"/>
            </w:tcMar>
          </w:tcPr>
          <w:p w:rsidR="005A1D61" w14:paraId="507F7A9F" w14:textId="77777777">
            <w:r>
              <w:rPr>
                <w:b/>
                <w:sz w:val="24"/>
              </w:rPr>
              <w:t>VALUE</w:t>
            </w:r>
          </w:p>
        </w:tc>
      </w:tr>
      <w:tr w14:paraId="42827B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D4A28A" w14:textId="77777777">
            <w:r>
              <w:rPr>
                <w:b/>
                <w:sz w:val="24"/>
              </w:rPr>
              <w:t>C_AREIS</w:t>
            </w:r>
          </w:p>
        </w:tc>
        <w:tc>
          <w:tcPr>
            <w:tcW w:w="5184" w:type="dxa"/>
            <w:vMerge w:val="restart"/>
            <w:tcMar>
              <w:top w:w="100" w:type="dxa"/>
              <w:left w:w="100" w:type="dxa"/>
              <w:bottom w:w="100" w:type="dxa"/>
              <w:right w:w="100" w:type="dxa"/>
            </w:tcMar>
          </w:tcPr>
          <w:p w:rsidR="005A1D61" w14:paraId="386C5FA6" w14:textId="77777777">
            <w:r>
              <w:rPr>
                <w:sz w:val="20"/>
              </w:rPr>
              <w:t>PULINENO==HURESPLI</w:t>
            </w:r>
          </w:p>
        </w:tc>
        <w:tc>
          <w:tcPr>
            <w:tcW w:w="5184" w:type="dxa"/>
            <w:vMerge w:val="restart"/>
            <w:tcMar>
              <w:top w:w="100" w:type="dxa"/>
              <w:left w:w="100" w:type="dxa"/>
              <w:bottom w:w="100" w:type="dxa"/>
              <w:right w:w="100" w:type="dxa"/>
            </w:tcMar>
          </w:tcPr>
          <w:p w:rsidR="005A1D61" w14:paraId="309E4324" w14:textId="77777777">
            <w:r>
              <w:rPr>
                <w:sz w:val="20"/>
              </w:rPr>
              <w:t>Are</w:t>
            </w:r>
          </w:p>
        </w:tc>
      </w:tr>
      <w:tr w14:paraId="28DCA4C7" w14:textId="77777777">
        <w:tblPrEx>
          <w:tblW w:w="0" w:type="auto"/>
          <w:tblLook w:val="04A0"/>
        </w:tblPrEx>
        <w:trPr>
          <w:trHeight w:val="269"/>
        </w:trPr>
        <w:tc>
          <w:tcPr>
            <w:tcW w:w="2592" w:type="dxa"/>
            <w:vMerge/>
            <w:tcMar>
              <w:top w:w="100" w:type="dxa"/>
              <w:left w:w="100" w:type="dxa"/>
              <w:bottom w:w="100" w:type="dxa"/>
              <w:right w:w="100" w:type="dxa"/>
            </w:tcMar>
          </w:tcPr>
          <w:p w:rsidR="005A1D61" w14:paraId="22D2F72E" w14:textId="77777777"/>
        </w:tc>
        <w:tc>
          <w:tcPr>
            <w:tcW w:w="5184" w:type="dxa"/>
            <w:vMerge w:val="restart"/>
            <w:tcMar>
              <w:top w:w="100" w:type="dxa"/>
              <w:left w:w="100" w:type="dxa"/>
              <w:bottom w:w="100" w:type="dxa"/>
              <w:right w:w="100" w:type="dxa"/>
            </w:tcMar>
          </w:tcPr>
          <w:p w:rsidR="005A1D61" w14:paraId="1261658C" w14:textId="77777777"/>
        </w:tc>
        <w:tc>
          <w:tcPr>
            <w:tcW w:w="5184" w:type="dxa"/>
            <w:vMerge w:val="restart"/>
            <w:tcMar>
              <w:top w:w="100" w:type="dxa"/>
              <w:left w:w="100" w:type="dxa"/>
              <w:bottom w:w="100" w:type="dxa"/>
              <w:right w:w="100" w:type="dxa"/>
            </w:tcMar>
          </w:tcPr>
          <w:p w:rsidR="005A1D61" w14:paraId="3D816A6D" w14:textId="77777777">
            <w:r>
              <w:rPr>
                <w:sz w:val="20"/>
              </w:rPr>
              <w:t>Is</w:t>
            </w:r>
          </w:p>
        </w:tc>
      </w:tr>
      <w:tr w14:paraId="4DB70D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3AA1D37" w14:textId="77777777">
            <w:r>
              <w:rPr>
                <w:b/>
                <w:sz w:val="24"/>
              </w:rPr>
              <w:t>TNAME</w:t>
            </w:r>
          </w:p>
        </w:tc>
        <w:tc>
          <w:tcPr>
            <w:tcW w:w="5184" w:type="dxa"/>
            <w:vMerge w:val="restart"/>
            <w:tcMar>
              <w:top w:w="100" w:type="dxa"/>
              <w:left w:w="100" w:type="dxa"/>
              <w:bottom w:w="100" w:type="dxa"/>
              <w:right w:w="100" w:type="dxa"/>
            </w:tcMar>
          </w:tcPr>
          <w:p w:rsidR="005A1D61" w14:paraId="202FA64B" w14:textId="77777777">
            <w:r>
              <w:rPr>
                <w:sz w:val="20"/>
              </w:rPr>
              <w:t>PULINENO==HURESPLI</w:t>
            </w:r>
          </w:p>
        </w:tc>
        <w:tc>
          <w:tcPr>
            <w:tcW w:w="5184" w:type="dxa"/>
            <w:vMerge w:val="restart"/>
            <w:tcMar>
              <w:top w:w="100" w:type="dxa"/>
              <w:left w:w="100" w:type="dxa"/>
              <w:bottom w:w="100" w:type="dxa"/>
              <w:right w:w="100" w:type="dxa"/>
            </w:tcMar>
          </w:tcPr>
          <w:p w:rsidR="005A1D61" w14:paraId="5F0B4085" w14:textId="77777777">
            <w:r>
              <w:rPr>
                <w:sz w:val="20"/>
              </w:rPr>
              <w:t>you</w:t>
            </w:r>
          </w:p>
        </w:tc>
      </w:tr>
      <w:tr w14:paraId="01293F09" w14:textId="77777777">
        <w:tblPrEx>
          <w:tblW w:w="0" w:type="auto"/>
          <w:tblLook w:val="04A0"/>
        </w:tblPrEx>
        <w:trPr>
          <w:trHeight w:val="269"/>
        </w:trPr>
        <w:tc>
          <w:tcPr>
            <w:tcW w:w="2592" w:type="dxa"/>
            <w:vMerge/>
            <w:tcMar>
              <w:top w:w="100" w:type="dxa"/>
              <w:left w:w="100" w:type="dxa"/>
              <w:bottom w:w="100" w:type="dxa"/>
              <w:right w:w="100" w:type="dxa"/>
            </w:tcMar>
          </w:tcPr>
          <w:p w:rsidR="005A1D61" w14:paraId="02984E82" w14:textId="77777777"/>
        </w:tc>
        <w:tc>
          <w:tcPr>
            <w:tcW w:w="5184" w:type="dxa"/>
            <w:tcMar>
              <w:top w:w="100" w:type="dxa"/>
              <w:left w:w="100" w:type="dxa"/>
              <w:bottom w:w="100" w:type="dxa"/>
              <w:right w:w="100" w:type="dxa"/>
            </w:tcMar>
          </w:tcPr>
          <w:p w:rsidR="005A1D61" w14:paraId="28088215" w14:textId="77777777"/>
        </w:tc>
        <w:tc>
          <w:tcPr>
            <w:tcW w:w="5184" w:type="dxa"/>
            <w:tcMar>
              <w:top w:w="100" w:type="dxa"/>
              <w:left w:w="100" w:type="dxa"/>
              <w:bottom w:w="100" w:type="dxa"/>
              <w:right w:w="100" w:type="dxa"/>
            </w:tcMar>
          </w:tcPr>
          <w:p w:rsidR="005A1D61" w14:paraId="69732397" w14:textId="77777777">
            <w:r>
              <w:rPr>
                <w:sz w:val="20"/>
              </w:rPr>
              <w:t>{{model.PUFNAME}} {{model.PULNAME}}</w:t>
            </w:r>
          </w:p>
        </w:tc>
      </w:tr>
    </w:tbl>
    <w:p w:rsidR="005A1D61" w14:paraId="2663F451" w14:textId="77777777"/>
    <w:tbl>
      <w:tblPr>
        <w:tblStyle w:val="TableGrid"/>
        <w:tblW w:w="0" w:type="auto"/>
        <w:tblLook w:val="04A0"/>
      </w:tblPr>
      <w:tblGrid>
        <w:gridCol w:w="2590"/>
        <w:gridCol w:w="3885"/>
        <w:gridCol w:w="3885"/>
        <w:gridCol w:w="2590"/>
      </w:tblGrid>
      <w:tr w14:paraId="239413A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3A09C2B" w14:textId="77777777">
            <w:r>
              <w:rPr>
                <w:b/>
                <w:sz w:val="30"/>
              </w:rPr>
              <w:t xml:space="preserve">BLOCK: BLKLABOR_FORCE / BLOCK: BLKLABOR_FORCE-BLKLABOR_FORCE_PERSON / BLOCK: </w:t>
            </w:r>
            <w:r>
              <w:rPr>
                <w:b/>
                <w:sz w:val="30"/>
              </w:rPr>
              <w:t>BLKLABOR_FORCE-BLKLABOR_FORCE_PERSON-BNLF_SCH / SCREEN: SC_NLFRET / QUESTION: NLFRET_CPS / RESPONSE: RNLFRET_CPS (STANDARD, RADIOBUTTON)</w:t>
            </w:r>
          </w:p>
        </w:tc>
      </w:tr>
      <w:tr w14:paraId="024000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C37AD0" w14:textId="77777777">
            <w:r>
              <w:rPr>
                <w:b/>
                <w:sz w:val="24"/>
              </w:rPr>
              <w:t>ATTRIBUTE NAME</w:t>
            </w:r>
          </w:p>
        </w:tc>
        <w:tc>
          <w:tcPr>
            <w:tcW w:w="10368" w:type="dxa"/>
            <w:gridSpan w:val="3"/>
            <w:vMerge w:val="restart"/>
            <w:tcMar>
              <w:top w:w="100" w:type="dxa"/>
              <w:left w:w="100" w:type="dxa"/>
              <w:bottom w:w="100" w:type="dxa"/>
              <w:right w:w="100" w:type="dxa"/>
            </w:tcMar>
          </w:tcPr>
          <w:p w:rsidR="005A1D61" w14:paraId="204B426D" w14:textId="77777777">
            <w:r>
              <w:rPr>
                <w:b/>
                <w:sz w:val="24"/>
              </w:rPr>
              <w:t>VALUE</w:t>
            </w:r>
          </w:p>
        </w:tc>
      </w:tr>
      <w:tr w14:paraId="14E69E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587D5C" w14:textId="77777777">
            <w:r>
              <w:rPr>
                <w:sz w:val="20"/>
              </w:rPr>
              <w:t>RESPONSE VARIABLE</w:t>
            </w:r>
          </w:p>
        </w:tc>
        <w:tc>
          <w:tcPr>
            <w:tcW w:w="10368" w:type="dxa"/>
            <w:gridSpan w:val="3"/>
            <w:vMerge w:val="restart"/>
            <w:tcMar>
              <w:top w:w="100" w:type="dxa"/>
              <w:left w:w="100" w:type="dxa"/>
              <w:bottom w:w="100" w:type="dxa"/>
              <w:right w:w="100" w:type="dxa"/>
            </w:tcMar>
          </w:tcPr>
          <w:p w:rsidR="005A1D61" w14:paraId="19CE2824" w14:textId="77777777">
            <w:r>
              <w:rPr>
                <w:sz w:val="20"/>
              </w:rPr>
              <w:t>PUNLFRET</w:t>
            </w:r>
          </w:p>
        </w:tc>
      </w:tr>
      <w:tr w14:paraId="209869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6AFC1A" w14:textId="77777777">
            <w:r>
              <w:rPr>
                <w:sz w:val="20"/>
              </w:rPr>
              <w:t>ANSWER LIST</w:t>
            </w:r>
          </w:p>
        </w:tc>
        <w:tc>
          <w:tcPr>
            <w:tcW w:w="10368" w:type="dxa"/>
            <w:gridSpan w:val="3"/>
            <w:vMerge w:val="restart"/>
            <w:tcMar>
              <w:top w:w="100" w:type="dxa"/>
              <w:left w:w="100" w:type="dxa"/>
              <w:bottom w:w="100" w:type="dxa"/>
              <w:right w:w="100" w:type="dxa"/>
            </w:tcMar>
          </w:tcPr>
          <w:p w:rsidR="005A1D61" w14:paraId="195658C6" w14:textId="77777777">
            <w:r>
              <w:rPr>
                <w:sz w:val="20"/>
              </w:rPr>
              <w:t>TYESNO</w:t>
            </w:r>
          </w:p>
        </w:tc>
      </w:tr>
      <w:tr w14:paraId="5E5611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26E262" w14:textId="77777777">
            <w:r>
              <w:rPr>
                <w:b/>
                <w:sz w:val="24"/>
              </w:rPr>
              <w:t>ANSWER LIST OPTIONS</w:t>
            </w:r>
          </w:p>
        </w:tc>
        <w:tc>
          <w:tcPr>
            <w:tcW w:w="3888" w:type="dxa"/>
            <w:vMerge w:val="restart"/>
            <w:tcMar>
              <w:top w:w="100" w:type="dxa"/>
              <w:left w:w="100" w:type="dxa"/>
              <w:bottom w:w="100" w:type="dxa"/>
              <w:right w:w="100" w:type="dxa"/>
            </w:tcMar>
          </w:tcPr>
          <w:p w:rsidR="005A1D61" w14:paraId="78C78A69" w14:textId="77777777">
            <w:r>
              <w:rPr>
                <w:b/>
                <w:sz w:val="24"/>
              </w:rPr>
              <w:t>DISPLAY NAME</w:t>
            </w:r>
          </w:p>
        </w:tc>
        <w:tc>
          <w:tcPr>
            <w:tcW w:w="3888" w:type="dxa"/>
            <w:vMerge w:val="restart"/>
            <w:tcMar>
              <w:top w:w="100" w:type="dxa"/>
              <w:left w:w="100" w:type="dxa"/>
              <w:bottom w:w="100" w:type="dxa"/>
              <w:right w:w="100" w:type="dxa"/>
            </w:tcMar>
          </w:tcPr>
          <w:p w:rsidR="005A1D61" w14:paraId="1A15E2EC"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54AF261D" w14:textId="77777777">
            <w:r>
              <w:rPr>
                <w:b/>
                <w:sz w:val="24"/>
              </w:rPr>
              <w:t>VARIABLE</w:t>
            </w:r>
          </w:p>
        </w:tc>
      </w:tr>
      <w:tr w14:paraId="0D951605" w14:textId="77777777">
        <w:tblPrEx>
          <w:tblW w:w="0" w:type="auto"/>
          <w:tblLook w:val="04A0"/>
        </w:tblPrEx>
        <w:trPr>
          <w:trHeight w:val="269"/>
        </w:trPr>
        <w:tc>
          <w:tcPr>
            <w:tcW w:w="2592" w:type="dxa"/>
            <w:vMerge/>
            <w:tcMar>
              <w:top w:w="100" w:type="dxa"/>
              <w:left w:w="100" w:type="dxa"/>
              <w:bottom w:w="100" w:type="dxa"/>
              <w:right w:w="100" w:type="dxa"/>
            </w:tcMar>
          </w:tcPr>
          <w:p w:rsidR="005A1D61" w14:paraId="26DA37B6" w14:textId="77777777"/>
        </w:tc>
        <w:tc>
          <w:tcPr>
            <w:tcW w:w="3888" w:type="dxa"/>
            <w:vMerge w:val="restart"/>
            <w:tcMar>
              <w:top w:w="100" w:type="dxa"/>
              <w:left w:w="100" w:type="dxa"/>
              <w:bottom w:w="100" w:type="dxa"/>
              <w:right w:w="100" w:type="dxa"/>
            </w:tcMar>
          </w:tcPr>
          <w:p w:rsidR="005A1D61" w14:paraId="1C97F5DF" w14:textId="77777777">
            <w:r>
              <w:rPr>
                <w:sz w:val="20"/>
              </w:rPr>
              <w:t>Yes</w:t>
            </w:r>
          </w:p>
        </w:tc>
        <w:tc>
          <w:tcPr>
            <w:tcW w:w="3888" w:type="dxa"/>
            <w:vMerge w:val="restart"/>
            <w:tcMar>
              <w:top w:w="100" w:type="dxa"/>
              <w:left w:w="100" w:type="dxa"/>
              <w:bottom w:w="100" w:type="dxa"/>
              <w:right w:w="100" w:type="dxa"/>
            </w:tcMar>
          </w:tcPr>
          <w:p w:rsidR="005A1D61" w14:paraId="0CC01AB2" w14:textId="77777777">
            <w:r>
              <w:rPr>
                <w:sz w:val="20"/>
              </w:rPr>
              <w:t>1</w:t>
            </w:r>
          </w:p>
        </w:tc>
        <w:tc>
          <w:tcPr>
            <w:tcW w:w="2592" w:type="dxa"/>
            <w:vMerge w:val="restart"/>
            <w:tcMar>
              <w:top w:w="100" w:type="dxa"/>
              <w:left w:w="100" w:type="dxa"/>
              <w:bottom w:w="100" w:type="dxa"/>
              <w:right w:w="100" w:type="dxa"/>
            </w:tcMar>
          </w:tcPr>
          <w:p w:rsidR="005A1D61" w14:paraId="40CCD85C" w14:textId="77777777"/>
        </w:tc>
      </w:tr>
      <w:tr w14:paraId="2EFF1A95" w14:textId="77777777">
        <w:tblPrEx>
          <w:tblW w:w="0" w:type="auto"/>
          <w:tblLook w:val="04A0"/>
        </w:tblPrEx>
        <w:trPr>
          <w:trHeight w:val="269"/>
        </w:trPr>
        <w:tc>
          <w:tcPr>
            <w:tcW w:w="2592" w:type="dxa"/>
            <w:vMerge/>
            <w:tcMar>
              <w:top w:w="100" w:type="dxa"/>
              <w:left w:w="100" w:type="dxa"/>
              <w:bottom w:w="100" w:type="dxa"/>
              <w:right w:w="100" w:type="dxa"/>
            </w:tcMar>
          </w:tcPr>
          <w:p w:rsidR="005A1D61" w14:paraId="2B7A7411" w14:textId="77777777"/>
        </w:tc>
        <w:tc>
          <w:tcPr>
            <w:tcW w:w="3888" w:type="dxa"/>
            <w:tcMar>
              <w:top w:w="100" w:type="dxa"/>
              <w:left w:w="100" w:type="dxa"/>
              <w:bottom w:w="100" w:type="dxa"/>
              <w:right w:w="100" w:type="dxa"/>
            </w:tcMar>
          </w:tcPr>
          <w:p w:rsidR="005A1D61" w14:paraId="13C37723" w14:textId="77777777">
            <w:r>
              <w:rPr>
                <w:sz w:val="20"/>
              </w:rPr>
              <w:t>No</w:t>
            </w:r>
          </w:p>
        </w:tc>
        <w:tc>
          <w:tcPr>
            <w:tcW w:w="3888" w:type="dxa"/>
            <w:tcMar>
              <w:top w:w="100" w:type="dxa"/>
              <w:left w:w="100" w:type="dxa"/>
              <w:bottom w:w="100" w:type="dxa"/>
              <w:right w:w="100" w:type="dxa"/>
            </w:tcMar>
          </w:tcPr>
          <w:p w:rsidR="005A1D61" w14:paraId="4CBE2DB7" w14:textId="77777777">
            <w:r>
              <w:rPr>
                <w:sz w:val="20"/>
              </w:rPr>
              <w:t>2</w:t>
            </w:r>
          </w:p>
        </w:tc>
        <w:tc>
          <w:tcPr>
            <w:tcW w:w="2592" w:type="dxa"/>
            <w:tcMar>
              <w:top w:w="100" w:type="dxa"/>
              <w:left w:w="100" w:type="dxa"/>
              <w:bottom w:w="100" w:type="dxa"/>
              <w:right w:w="100" w:type="dxa"/>
            </w:tcMar>
          </w:tcPr>
          <w:p w:rsidR="005A1D61" w14:paraId="36ECA191" w14:textId="77777777"/>
        </w:tc>
      </w:tr>
    </w:tbl>
    <w:p w:rsidR="005A1D61" w14:paraId="0BAB96FB" w14:textId="77777777"/>
    <w:tbl>
      <w:tblPr>
        <w:tblStyle w:val="TableGrid"/>
        <w:tblW w:w="0" w:type="auto"/>
        <w:tblLook w:val="04A0"/>
      </w:tblPr>
      <w:tblGrid>
        <w:gridCol w:w="2590"/>
        <w:gridCol w:w="5180"/>
        <w:gridCol w:w="5180"/>
      </w:tblGrid>
      <w:tr w14:paraId="35B59BB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0CBCE49" w14:textId="77777777">
            <w:r>
              <w:rPr>
                <w:b/>
                <w:sz w:val="30"/>
              </w:rPr>
              <w:t>BLOCK: BLKLABOR_FORCE / BLOCK: BLKLABOR_FORCE-BLKLABOR_FORCE_PERSON / BLOCK: BLKLABOR_FORCE-BLKLABOR_FORCE_PERSON-BNLF_SCH / SCREEN: SC_NLFACT / QUESTION: NLFACT_CPS (STANDARD)</w:t>
            </w:r>
          </w:p>
        </w:tc>
      </w:tr>
      <w:tr w14:paraId="7759D0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23831D" w14:textId="77777777">
            <w:r>
              <w:rPr>
                <w:b/>
                <w:sz w:val="24"/>
              </w:rPr>
              <w:t>ATTRIBUTE NAME</w:t>
            </w:r>
          </w:p>
        </w:tc>
        <w:tc>
          <w:tcPr>
            <w:tcW w:w="10368" w:type="dxa"/>
            <w:gridSpan w:val="2"/>
            <w:vMerge w:val="restart"/>
            <w:tcMar>
              <w:top w:w="100" w:type="dxa"/>
              <w:left w:w="100" w:type="dxa"/>
              <w:bottom w:w="100" w:type="dxa"/>
              <w:right w:w="100" w:type="dxa"/>
            </w:tcMar>
          </w:tcPr>
          <w:p w:rsidR="005A1D61" w14:paraId="5469BBE3" w14:textId="77777777">
            <w:r>
              <w:rPr>
                <w:b/>
                <w:sz w:val="24"/>
              </w:rPr>
              <w:t>VALUE</w:t>
            </w:r>
          </w:p>
        </w:tc>
      </w:tr>
      <w:tr w14:paraId="4DA2C7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AD14EE"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4A08C60D" w14:textId="77777777">
            <w:r>
              <w:rPr>
                <w:sz w:val="20"/>
              </w:rPr>
              <w:t>What best describes ^PNAME situation at this time?&lt;br /&gt; &lt;br /&gt; For example, ^AREIS ^HESHE disabled, ill, in school, taking care of house or family, or something ELSE?</w:t>
            </w:r>
          </w:p>
        </w:tc>
      </w:tr>
      <w:tr w14:paraId="0FF5D8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CD419C" w14:textId="77777777">
            <w:r>
              <w:rPr>
                <w:b/>
                <w:sz w:val="24"/>
              </w:rPr>
              <w:t>FILL</w:t>
            </w:r>
          </w:p>
        </w:tc>
        <w:tc>
          <w:tcPr>
            <w:tcW w:w="5184" w:type="dxa"/>
            <w:vMerge w:val="restart"/>
            <w:tcMar>
              <w:top w:w="100" w:type="dxa"/>
              <w:left w:w="100" w:type="dxa"/>
              <w:bottom w:w="100" w:type="dxa"/>
              <w:right w:w="100" w:type="dxa"/>
            </w:tcMar>
          </w:tcPr>
          <w:p w:rsidR="005A1D61" w14:paraId="755AE705" w14:textId="77777777">
            <w:r>
              <w:rPr>
                <w:b/>
                <w:sz w:val="24"/>
              </w:rPr>
              <w:t>CONDITION</w:t>
            </w:r>
          </w:p>
        </w:tc>
        <w:tc>
          <w:tcPr>
            <w:tcW w:w="5184" w:type="dxa"/>
            <w:vMerge w:val="restart"/>
            <w:tcMar>
              <w:top w:w="100" w:type="dxa"/>
              <w:left w:w="100" w:type="dxa"/>
              <w:bottom w:w="100" w:type="dxa"/>
              <w:right w:w="100" w:type="dxa"/>
            </w:tcMar>
          </w:tcPr>
          <w:p w:rsidR="005A1D61" w14:paraId="3B5D93A4" w14:textId="77777777">
            <w:r>
              <w:rPr>
                <w:b/>
                <w:sz w:val="24"/>
              </w:rPr>
              <w:t>VALUE</w:t>
            </w:r>
          </w:p>
        </w:tc>
      </w:tr>
      <w:tr w14:paraId="691041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8F56C8" w14:textId="77777777">
            <w:r>
              <w:rPr>
                <w:b/>
                <w:sz w:val="24"/>
              </w:rPr>
              <w:t>AREIS</w:t>
            </w:r>
          </w:p>
        </w:tc>
        <w:tc>
          <w:tcPr>
            <w:tcW w:w="5184" w:type="dxa"/>
            <w:vMerge w:val="restart"/>
            <w:tcMar>
              <w:top w:w="100" w:type="dxa"/>
              <w:left w:w="100" w:type="dxa"/>
              <w:bottom w:w="100" w:type="dxa"/>
              <w:right w:w="100" w:type="dxa"/>
            </w:tcMar>
          </w:tcPr>
          <w:p w:rsidR="005A1D61" w14:paraId="47012553" w14:textId="77777777">
            <w:r>
              <w:rPr>
                <w:sz w:val="20"/>
              </w:rPr>
              <w:t>PULINENO==HURESPLI</w:t>
            </w:r>
          </w:p>
        </w:tc>
        <w:tc>
          <w:tcPr>
            <w:tcW w:w="5184" w:type="dxa"/>
            <w:vMerge w:val="restart"/>
            <w:tcMar>
              <w:top w:w="100" w:type="dxa"/>
              <w:left w:w="100" w:type="dxa"/>
              <w:bottom w:w="100" w:type="dxa"/>
              <w:right w:w="100" w:type="dxa"/>
            </w:tcMar>
          </w:tcPr>
          <w:p w:rsidR="005A1D61" w14:paraId="1201C5DC" w14:textId="77777777">
            <w:r>
              <w:rPr>
                <w:sz w:val="20"/>
              </w:rPr>
              <w:t>are</w:t>
            </w:r>
          </w:p>
        </w:tc>
      </w:tr>
      <w:tr w14:paraId="66D87F96" w14:textId="77777777">
        <w:tblPrEx>
          <w:tblW w:w="0" w:type="auto"/>
          <w:tblLook w:val="04A0"/>
        </w:tblPrEx>
        <w:trPr>
          <w:trHeight w:val="269"/>
        </w:trPr>
        <w:tc>
          <w:tcPr>
            <w:tcW w:w="2592" w:type="dxa"/>
            <w:vMerge/>
            <w:tcMar>
              <w:top w:w="100" w:type="dxa"/>
              <w:left w:w="100" w:type="dxa"/>
              <w:bottom w:w="100" w:type="dxa"/>
              <w:right w:w="100" w:type="dxa"/>
            </w:tcMar>
          </w:tcPr>
          <w:p w:rsidR="005A1D61" w14:paraId="2FA1DE73" w14:textId="77777777"/>
        </w:tc>
        <w:tc>
          <w:tcPr>
            <w:tcW w:w="5184" w:type="dxa"/>
            <w:vMerge w:val="restart"/>
            <w:tcMar>
              <w:top w:w="100" w:type="dxa"/>
              <w:left w:w="100" w:type="dxa"/>
              <w:bottom w:w="100" w:type="dxa"/>
              <w:right w:w="100" w:type="dxa"/>
            </w:tcMar>
          </w:tcPr>
          <w:p w:rsidR="005A1D61" w14:paraId="6FDFBFF6" w14:textId="77777777"/>
        </w:tc>
        <w:tc>
          <w:tcPr>
            <w:tcW w:w="5184" w:type="dxa"/>
            <w:vMerge w:val="restart"/>
            <w:tcMar>
              <w:top w:w="100" w:type="dxa"/>
              <w:left w:w="100" w:type="dxa"/>
              <w:bottom w:w="100" w:type="dxa"/>
              <w:right w:w="100" w:type="dxa"/>
            </w:tcMar>
          </w:tcPr>
          <w:p w:rsidR="005A1D61" w14:paraId="75D42691" w14:textId="77777777">
            <w:r>
              <w:rPr>
                <w:sz w:val="20"/>
              </w:rPr>
              <w:t>is</w:t>
            </w:r>
          </w:p>
        </w:tc>
      </w:tr>
      <w:tr w14:paraId="283293D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A38186" w14:textId="77777777">
            <w:r>
              <w:rPr>
                <w:b/>
                <w:sz w:val="24"/>
              </w:rPr>
              <w:t>HESHE</w:t>
            </w:r>
          </w:p>
        </w:tc>
        <w:tc>
          <w:tcPr>
            <w:tcW w:w="5184" w:type="dxa"/>
            <w:vMerge w:val="restart"/>
            <w:tcMar>
              <w:top w:w="100" w:type="dxa"/>
              <w:left w:w="100" w:type="dxa"/>
              <w:bottom w:w="100" w:type="dxa"/>
              <w:right w:w="100" w:type="dxa"/>
            </w:tcMar>
          </w:tcPr>
          <w:p w:rsidR="005A1D61" w14:paraId="0DACB7F7" w14:textId="77777777">
            <w:r>
              <w:rPr>
                <w:sz w:val="20"/>
              </w:rPr>
              <w:t>PULINENO==HURESPLI</w:t>
            </w:r>
          </w:p>
        </w:tc>
        <w:tc>
          <w:tcPr>
            <w:tcW w:w="5184" w:type="dxa"/>
            <w:vMerge w:val="restart"/>
            <w:tcMar>
              <w:top w:w="100" w:type="dxa"/>
              <w:left w:w="100" w:type="dxa"/>
              <w:bottom w:w="100" w:type="dxa"/>
              <w:right w:w="100" w:type="dxa"/>
            </w:tcMar>
          </w:tcPr>
          <w:p w:rsidR="005A1D61" w14:paraId="361A40BE" w14:textId="77777777">
            <w:r>
              <w:rPr>
                <w:sz w:val="20"/>
              </w:rPr>
              <w:t>you</w:t>
            </w:r>
          </w:p>
        </w:tc>
      </w:tr>
      <w:tr w14:paraId="23000FEC" w14:textId="77777777">
        <w:tblPrEx>
          <w:tblW w:w="0" w:type="auto"/>
          <w:tblLook w:val="04A0"/>
        </w:tblPrEx>
        <w:trPr>
          <w:trHeight w:val="269"/>
        </w:trPr>
        <w:tc>
          <w:tcPr>
            <w:tcW w:w="2592" w:type="dxa"/>
            <w:vMerge/>
            <w:tcMar>
              <w:top w:w="100" w:type="dxa"/>
              <w:left w:w="100" w:type="dxa"/>
              <w:bottom w:w="100" w:type="dxa"/>
              <w:right w:w="100" w:type="dxa"/>
            </w:tcMar>
          </w:tcPr>
          <w:p w:rsidR="005A1D61" w14:paraId="375E5847" w14:textId="77777777"/>
        </w:tc>
        <w:tc>
          <w:tcPr>
            <w:tcW w:w="5184" w:type="dxa"/>
            <w:vMerge w:val="restart"/>
            <w:tcMar>
              <w:top w:w="100" w:type="dxa"/>
              <w:left w:w="100" w:type="dxa"/>
              <w:bottom w:w="100" w:type="dxa"/>
              <w:right w:w="100" w:type="dxa"/>
            </w:tcMar>
          </w:tcPr>
          <w:p w:rsidR="005A1D61" w14:paraId="396D65F9" w14:textId="77777777">
            <w:r>
              <w:rPr>
                <w:sz w:val="20"/>
              </w:rPr>
              <w:t>PUSEX=="2"</w:t>
            </w:r>
          </w:p>
        </w:tc>
        <w:tc>
          <w:tcPr>
            <w:tcW w:w="5184" w:type="dxa"/>
            <w:vMerge w:val="restart"/>
            <w:tcMar>
              <w:top w:w="100" w:type="dxa"/>
              <w:left w:w="100" w:type="dxa"/>
              <w:bottom w:w="100" w:type="dxa"/>
              <w:right w:w="100" w:type="dxa"/>
            </w:tcMar>
          </w:tcPr>
          <w:p w:rsidR="005A1D61" w14:paraId="34EDD48E" w14:textId="77777777">
            <w:r>
              <w:rPr>
                <w:sz w:val="20"/>
              </w:rPr>
              <w:t>she</w:t>
            </w:r>
          </w:p>
        </w:tc>
      </w:tr>
      <w:tr w14:paraId="705044C8" w14:textId="77777777">
        <w:tblPrEx>
          <w:tblW w:w="0" w:type="auto"/>
          <w:tblLook w:val="04A0"/>
        </w:tblPrEx>
        <w:trPr>
          <w:trHeight w:val="269"/>
        </w:trPr>
        <w:tc>
          <w:tcPr>
            <w:tcW w:w="2592" w:type="dxa"/>
            <w:vMerge/>
            <w:tcMar>
              <w:top w:w="100" w:type="dxa"/>
              <w:left w:w="100" w:type="dxa"/>
              <w:bottom w:w="100" w:type="dxa"/>
              <w:right w:w="100" w:type="dxa"/>
            </w:tcMar>
          </w:tcPr>
          <w:p w:rsidR="005A1D61" w14:paraId="546F9D63" w14:textId="77777777"/>
        </w:tc>
        <w:tc>
          <w:tcPr>
            <w:tcW w:w="5184" w:type="dxa"/>
            <w:vMerge w:val="restart"/>
            <w:tcMar>
              <w:top w:w="100" w:type="dxa"/>
              <w:left w:w="100" w:type="dxa"/>
              <w:bottom w:w="100" w:type="dxa"/>
              <w:right w:w="100" w:type="dxa"/>
            </w:tcMar>
          </w:tcPr>
          <w:p w:rsidR="005A1D61" w14:paraId="58F5B1D6" w14:textId="77777777"/>
        </w:tc>
        <w:tc>
          <w:tcPr>
            <w:tcW w:w="5184" w:type="dxa"/>
            <w:vMerge w:val="restart"/>
            <w:tcMar>
              <w:top w:w="100" w:type="dxa"/>
              <w:left w:w="100" w:type="dxa"/>
              <w:bottom w:w="100" w:type="dxa"/>
              <w:right w:w="100" w:type="dxa"/>
            </w:tcMar>
          </w:tcPr>
          <w:p w:rsidR="005A1D61" w14:paraId="64B43488" w14:textId="77777777">
            <w:r>
              <w:rPr>
                <w:sz w:val="20"/>
              </w:rPr>
              <w:t>he</w:t>
            </w:r>
          </w:p>
        </w:tc>
      </w:tr>
      <w:tr w14:paraId="64BC0F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6BA4C4" w14:textId="77777777">
            <w:r>
              <w:rPr>
                <w:b/>
                <w:sz w:val="24"/>
              </w:rPr>
              <w:t>PNAME</w:t>
            </w:r>
          </w:p>
        </w:tc>
        <w:tc>
          <w:tcPr>
            <w:tcW w:w="5184" w:type="dxa"/>
            <w:vMerge w:val="restart"/>
            <w:tcMar>
              <w:top w:w="100" w:type="dxa"/>
              <w:left w:w="100" w:type="dxa"/>
              <w:bottom w:w="100" w:type="dxa"/>
              <w:right w:w="100" w:type="dxa"/>
            </w:tcMar>
          </w:tcPr>
          <w:p w:rsidR="005A1D61" w14:paraId="069CD3A4" w14:textId="77777777">
            <w:r>
              <w:rPr>
                <w:sz w:val="20"/>
              </w:rPr>
              <w:t>PULINENO==HURESPLI</w:t>
            </w:r>
          </w:p>
        </w:tc>
        <w:tc>
          <w:tcPr>
            <w:tcW w:w="5184" w:type="dxa"/>
            <w:vMerge w:val="restart"/>
            <w:tcMar>
              <w:top w:w="100" w:type="dxa"/>
              <w:left w:w="100" w:type="dxa"/>
              <w:bottom w:w="100" w:type="dxa"/>
              <w:right w:w="100" w:type="dxa"/>
            </w:tcMar>
          </w:tcPr>
          <w:p w:rsidR="005A1D61" w14:paraId="496FE549" w14:textId="77777777">
            <w:r>
              <w:rPr>
                <w:sz w:val="20"/>
              </w:rPr>
              <w:t>your</w:t>
            </w:r>
          </w:p>
        </w:tc>
      </w:tr>
      <w:tr w14:paraId="51950BE9" w14:textId="77777777">
        <w:tblPrEx>
          <w:tblW w:w="0" w:type="auto"/>
          <w:tblLook w:val="04A0"/>
        </w:tblPrEx>
        <w:trPr>
          <w:trHeight w:val="269"/>
        </w:trPr>
        <w:tc>
          <w:tcPr>
            <w:tcW w:w="2592" w:type="dxa"/>
            <w:vMerge/>
            <w:tcMar>
              <w:top w:w="100" w:type="dxa"/>
              <w:left w:w="100" w:type="dxa"/>
              <w:bottom w:w="100" w:type="dxa"/>
              <w:right w:w="100" w:type="dxa"/>
            </w:tcMar>
          </w:tcPr>
          <w:p w:rsidR="005A1D61" w14:paraId="1DBA66A9" w14:textId="77777777"/>
        </w:tc>
        <w:tc>
          <w:tcPr>
            <w:tcW w:w="5184" w:type="dxa"/>
            <w:tcMar>
              <w:top w:w="100" w:type="dxa"/>
              <w:left w:w="100" w:type="dxa"/>
              <w:bottom w:w="100" w:type="dxa"/>
              <w:right w:w="100" w:type="dxa"/>
            </w:tcMar>
          </w:tcPr>
          <w:p w:rsidR="005A1D61" w14:paraId="13012A27" w14:textId="77777777"/>
        </w:tc>
        <w:tc>
          <w:tcPr>
            <w:tcW w:w="5184" w:type="dxa"/>
            <w:tcMar>
              <w:top w:w="100" w:type="dxa"/>
              <w:left w:w="100" w:type="dxa"/>
              <w:bottom w:w="100" w:type="dxa"/>
              <w:right w:w="100" w:type="dxa"/>
            </w:tcMar>
          </w:tcPr>
          <w:p w:rsidR="005A1D61" w14:paraId="2EBADBF5" w14:textId="77777777">
            <w:r>
              <w:rPr>
                <w:sz w:val="20"/>
              </w:rPr>
              <w:t>{{model.PUFNAME}} {{model.PULNAME}}'s</w:t>
            </w:r>
          </w:p>
        </w:tc>
      </w:tr>
    </w:tbl>
    <w:p w:rsidR="005A1D61" w14:paraId="5DF6D58A" w14:textId="77777777"/>
    <w:tbl>
      <w:tblPr>
        <w:tblStyle w:val="TableGrid"/>
        <w:tblW w:w="0" w:type="auto"/>
        <w:tblLook w:val="04A0"/>
      </w:tblPr>
      <w:tblGrid>
        <w:gridCol w:w="2590"/>
        <w:gridCol w:w="3885"/>
        <w:gridCol w:w="3885"/>
        <w:gridCol w:w="2590"/>
      </w:tblGrid>
      <w:tr w14:paraId="60B444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16AFE8D" w14:textId="77777777">
            <w:r>
              <w:rPr>
                <w:b/>
                <w:sz w:val="30"/>
              </w:rPr>
              <w:t xml:space="preserve">BLOCK: BLKLABOR_FORCE / BLOCK: BLKLABOR_FORCE-BLKLABOR_FORCE_PERSON / BLOCK: </w:t>
            </w:r>
            <w:r>
              <w:rPr>
                <w:b/>
                <w:sz w:val="30"/>
              </w:rPr>
              <w:t>BLKLABOR_FORCE-BLKLABOR_FORCE_PERSON-BNLF_SCH / SCREEN: SC_NLFACT / QUESTION: NLFACT_CPS / RESPONSE: RNLFACT_CPS (STANDARD, RADIOBUTTON)</w:t>
            </w:r>
          </w:p>
        </w:tc>
      </w:tr>
      <w:tr w14:paraId="14EAFB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C36DE3" w14:textId="77777777">
            <w:r>
              <w:rPr>
                <w:b/>
                <w:sz w:val="24"/>
              </w:rPr>
              <w:t>ATTRIBUTE NAME</w:t>
            </w:r>
          </w:p>
        </w:tc>
        <w:tc>
          <w:tcPr>
            <w:tcW w:w="10368" w:type="dxa"/>
            <w:gridSpan w:val="3"/>
            <w:vMerge w:val="restart"/>
            <w:tcMar>
              <w:top w:w="100" w:type="dxa"/>
              <w:left w:w="100" w:type="dxa"/>
              <w:bottom w:w="100" w:type="dxa"/>
              <w:right w:w="100" w:type="dxa"/>
            </w:tcMar>
          </w:tcPr>
          <w:p w:rsidR="005A1D61" w14:paraId="2A5B8ADD" w14:textId="77777777">
            <w:r>
              <w:rPr>
                <w:b/>
                <w:sz w:val="24"/>
              </w:rPr>
              <w:t>VALUE</w:t>
            </w:r>
          </w:p>
        </w:tc>
      </w:tr>
      <w:tr w14:paraId="24BCAA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B5C495" w14:textId="77777777">
            <w:r>
              <w:rPr>
                <w:sz w:val="20"/>
              </w:rPr>
              <w:t>RESPONSE VARIABLE</w:t>
            </w:r>
          </w:p>
        </w:tc>
        <w:tc>
          <w:tcPr>
            <w:tcW w:w="10368" w:type="dxa"/>
            <w:gridSpan w:val="3"/>
            <w:vMerge w:val="restart"/>
            <w:tcMar>
              <w:top w:w="100" w:type="dxa"/>
              <w:left w:w="100" w:type="dxa"/>
              <w:bottom w:w="100" w:type="dxa"/>
              <w:right w:w="100" w:type="dxa"/>
            </w:tcMar>
          </w:tcPr>
          <w:p w:rsidR="005A1D61" w14:paraId="7943450B" w14:textId="77777777">
            <w:r>
              <w:rPr>
                <w:sz w:val="20"/>
              </w:rPr>
              <w:t>PUNLFACT</w:t>
            </w:r>
          </w:p>
        </w:tc>
      </w:tr>
      <w:tr w14:paraId="393D55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ECE6CB" w14:textId="77777777">
            <w:r>
              <w:rPr>
                <w:sz w:val="20"/>
              </w:rPr>
              <w:t>ANSWER LIST</w:t>
            </w:r>
          </w:p>
        </w:tc>
        <w:tc>
          <w:tcPr>
            <w:tcW w:w="10368" w:type="dxa"/>
            <w:gridSpan w:val="3"/>
            <w:vMerge w:val="restart"/>
            <w:tcMar>
              <w:top w:w="100" w:type="dxa"/>
              <w:left w:w="100" w:type="dxa"/>
              <w:bottom w:w="100" w:type="dxa"/>
              <w:right w:w="100" w:type="dxa"/>
            </w:tcMar>
          </w:tcPr>
          <w:p w:rsidR="005A1D61" w14:paraId="3F5EF72D" w14:textId="77777777">
            <w:r>
              <w:rPr>
                <w:sz w:val="20"/>
              </w:rPr>
              <w:t>TNLFACT</w:t>
            </w:r>
          </w:p>
        </w:tc>
      </w:tr>
      <w:tr w14:paraId="4EF3DD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14A575" w14:textId="77777777">
            <w:r>
              <w:rPr>
                <w:b/>
                <w:sz w:val="24"/>
              </w:rPr>
              <w:t>ANSWER LIST OPTIONS</w:t>
            </w:r>
          </w:p>
        </w:tc>
        <w:tc>
          <w:tcPr>
            <w:tcW w:w="3888" w:type="dxa"/>
            <w:vMerge w:val="restart"/>
            <w:tcMar>
              <w:top w:w="100" w:type="dxa"/>
              <w:left w:w="100" w:type="dxa"/>
              <w:bottom w:w="100" w:type="dxa"/>
              <w:right w:w="100" w:type="dxa"/>
            </w:tcMar>
          </w:tcPr>
          <w:p w:rsidR="005A1D61" w14:paraId="101C31A1" w14:textId="77777777">
            <w:r>
              <w:rPr>
                <w:b/>
                <w:sz w:val="24"/>
              </w:rPr>
              <w:t>DISPLAY NAME</w:t>
            </w:r>
          </w:p>
        </w:tc>
        <w:tc>
          <w:tcPr>
            <w:tcW w:w="3888" w:type="dxa"/>
            <w:vMerge w:val="restart"/>
            <w:tcMar>
              <w:top w:w="100" w:type="dxa"/>
              <w:left w:w="100" w:type="dxa"/>
              <w:bottom w:w="100" w:type="dxa"/>
              <w:right w:w="100" w:type="dxa"/>
            </w:tcMar>
          </w:tcPr>
          <w:p w:rsidR="005A1D61" w14:paraId="24A8A2D7"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747BDDAB" w14:textId="77777777">
            <w:r>
              <w:rPr>
                <w:b/>
                <w:sz w:val="24"/>
              </w:rPr>
              <w:t>VARIABLE</w:t>
            </w:r>
          </w:p>
        </w:tc>
      </w:tr>
      <w:tr w14:paraId="7147F4EB" w14:textId="77777777">
        <w:tblPrEx>
          <w:tblW w:w="0" w:type="auto"/>
          <w:tblLook w:val="04A0"/>
        </w:tblPrEx>
        <w:trPr>
          <w:trHeight w:val="269"/>
        </w:trPr>
        <w:tc>
          <w:tcPr>
            <w:tcW w:w="2592" w:type="dxa"/>
            <w:vMerge/>
            <w:tcMar>
              <w:top w:w="100" w:type="dxa"/>
              <w:left w:w="100" w:type="dxa"/>
              <w:bottom w:w="100" w:type="dxa"/>
              <w:right w:w="100" w:type="dxa"/>
            </w:tcMar>
          </w:tcPr>
          <w:p w:rsidR="005A1D61" w14:paraId="7C7AABBF" w14:textId="77777777"/>
        </w:tc>
        <w:tc>
          <w:tcPr>
            <w:tcW w:w="3888" w:type="dxa"/>
            <w:vMerge w:val="restart"/>
            <w:tcMar>
              <w:top w:w="100" w:type="dxa"/>
              <w:left w:w="100" w:type="dxa"/>
              <w:bottom w:w="100" w:type="dxa"/>
              <w:right w:w="100" w:type="dxa"/>
            </w:tcMar>
          </w:tcPr>
          <w:p w:rsidR="005A1D61" w14:paraId="091BA8A4" w14:textId="77777777">
            <w:r>
              <w:rPr>
                <w:sz w:val="20"/>
              </w:rPr>
              <w:t>Disabled</w:t>
            </w:r>
          </w:p>
        </w:tc>
        <w:tc>
          <w:tcPr>
            <w:tcW w:w="3888" w:type="dxa"/>
            <w:vMerge w:val="restart"/>
            <w:tcMar>
              <w:top w:w="100" w:type="dxa"/>
              <w:left w:w="100" w:type="dxa"/>
              <w:bottom w:w="100" w:type="dxa"/>
              <w:right w:w="100" w:type="dxa"/>
            </w:tcMar>
          </w:tcPr>
          <w:p w:rsidR="005A1D61" w14:paraId="05213E93" w14:textId="77777777">
            <w:r>
              <w:rPr>
                <w:sz w:val="20"/>
              </w:rPr>
              <w:t>1</w:t>
            </w:r>
          </w:p>
        </w:tc>
        <w:tc>
          <w:tcPr>
            <w:tcW w:w="2592" w:type="dxa"/>
            <w:vMerge w:val="restart"/>
            <w:tcMar>
              <w:top w:w="100" w:type="dxa"/>
              <w:left w:w="100" w:type="dxa"/>
              <w:bottom w:w="100" w:type="dxa"/>
              <w:right w:w="100" w:type="dxa"/>
            </w:tcMar>
          </w:tcPr>
          <w:p w:rsidR="005A1D61" w14:paraId="676A3A35" w14:textId="77777777"/>
        </w:tc>
      </w:tr>
      <w:tr w14:paraId="3EDECA5D" w14:textId="77777777">
        <w:tblPrEx>
          <w:tblW w:w="0" w:type="auto"/>
          <w:tblLook w:val="04A0"/>
        </w:tblPrEx>
        <w:trPr>
          <w:trHeight w:val="269"/>
        </w:trPr>
        <w:tc>
          <w:tcPr>
            <w:tcW w:w="2592" w:type="dxa"/>
            <w:vMerge/>
            <w:tcMar>
              <w:top w:w="100" w:type="dxa"/>
              <w:left w:w="100" w:type="dxa"/>
              <w:bottom w:w="100" w:type="dxa"/>
              <w:right w:w="100" w:type="dxa"/>
            </w:tcMar>
          </w:tcPr>
          <w:p w:rsidR="005A1D61" w14:paraId="708BCA43" w14:textId="77777777"/>
        </w:tc>
        <w:tc>
          <w:tcPr>
            <w:tcW w:w="3888" w:type="dxa"/>
            <w:vMerge w:val="restart"/>
            <w:tcMar>
              <w:top w:w="100" w:type="dxa"/>
              <w:left w:w="100" w:type="dxa"/>
              <w:bottom w:w="100" w:type="dxa"/>
              <w:right w:w="100" w:type="dxa"/>
            </w:tcMar>
          </w:tcPr>
          <w:p w:rsidR="005A1D61" w14:paraId="3DDB65F3" w14:textId="77777777">
            <w:r>
              <w:rPr>
                <w:sz w:val="20"/>
              </w:rPr>
              <w:t>Ill</w:t>
            </w:r>
          </w:p>
        </w:tc>
        <w:tc>
          <w:tcPr>
            <w:tcW w:w="3888" w:type="dxa"/>
            <w:vMerge w:val="restart"/>
            <w:tcMar>
              <w:top w:w="100" w:type="dxa"/>
              <w:left w:w="100" w:type="dxa"/>
              <w:bottom w:w="100" w:type="dxa"/>
              <w:right w:w="100" w:type="dxa"/>
            </w:tcMar>
          </w:tcPr>
          <w:p w:rsidR="005A1D61" w14:paraId="24E2EDA0" w14:textId="77777777">
            <w:r>
              <w:rPr>
                <w:sz w:val="20"/>
              </w:rPr>
              <w:t>2</w:t>
            </w:r>
          </w:p>
        </w:tc>
        <w:tc>
          <w:tcPr>
            <w:tcW w:w="2592" w:type="dxa"/>
            <w:vMerge w:val="restart"/>
            <w:tcMar>
              <w:top w:w="100" w:type="dxa"/>
              <w:left w:w="100" w:type="dxa"/>
              <w:bottom w:w="100" w:type="dxa"/>
              <w:right w:w="100" w:type="dxa"/>
            </w:tcMar>
          </w:tcPr>
          <w:p w:rsidR="005A1D61" w14:paraId="30C2DE81" w14:textId="77777777"/>
        </w:tc>
      </w:tr>
      <w:tr w14:paraId="7518BE4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0620EA" w14:textId="77777777"/>
        </w:tc>
        <w:tc>
          <w:tcPr>
            <w:tcW w:w="3888" w:type="dxa"/>
            <w:vMerge w:val="restart"/>
            <w:tcMar>
              <w:top w:w="100" w:type="dxa"/>
              <w:left w:w="100" w:type="dxa"/>
              <w:bottom w:w="100" w:type="dxa"/>
              <w:right w:w="100" w:type="dxa"/>
            </w:tcMar>
          </w:tcPr>
          <w:p w:rsidR="005A1D61" w14:paraId="7A295D4A" w14:textId="77777777">
            <w:r>
              <w:rPr>
                <w:sz w:val="20"/>
              </w:rPr>
              <w:t>In school</w:t>
            </w:r>
          </w:p>
        </w:tc>
        <w:tc>
          <w:tcPr>
            <w:tcW w:w="3888" w:type="dxa"/>
            <w:vMerge w:val="restart"/>
            <w:tcMar>
              <w:top w:w="100" w:type="dxa"/>
              <w:left w:w="100" w:type="dxa"/>
              <w:bottom w:w="100" w:type="dxa"/>
              <w:right w:w="100" w:type="dxa"/>
            </w:tcMar>
          </w:tcPr>
          <w:p w:rsidR="005A1D61" w14:paraId="1FECC723" w14:textId="77777777">
            <w:r>
              <w:rPr>
                <w:sz w:val="20"/>
              </w:rPr>
              <w:t>3</w:t>
            </w:r>
          </w:p>
        </w:tc>
        <w:tc>
          <w:tcPr>
            <w:tcW w:w="2592" w:type="dxa"/>
            <w:vMerge w:val="restart"/>
            <w:tcMar>
              <w:top w:w="100" w:type="dxa"/>
              <w:left w:w="100" w:type="dxa"/>
              <w:bottom w:w="100" w:type="dxa"/>
              <w:right w:w="100" w:type="dxa"/>
            </w:tcMar>
          </w:tcPr>
          <w:p w:rsidR="005A1D61" w14:paraId="59A048E1" w14:textId="77777777"/>
        </w:tc>
      </w:tr>
      <w:tr w14:paraId="78973A53" w14:textId="77777777">
        <w:tblPrEx>
          <w:tblW w:w="0" w:type="auto"/>
          <w:tblLook w:val="04A0"/>
        </w:tblPrEx>
        <w:trPr>
          <w:trHeight w:val="269"/>
        </w:trPr>
        <w:tc>
          <w:tcPr>
            <w:tcW w:w="2592" w:type="dxa"/>
            <w:vMerge/>
            <w:tcMar>
              <w:top w:w="100" w:type="dxa"/>
              <w:left w:w="100" w:type="dxa"/>
              <w:bottom w:w="100" w:type="dxa"/>
              <w:right w:w="100" w:type="dxa"/>
            </w:tcMar>
          </w:tcPr>
          <w:p w:rsidR="005A1D61" w14:paraId="51494C4A" w14:textId="77777777"/>
        </w:tc>
        <w:tc>
          <w:tcPr>
            <w:tcW w:w="3888" w:type="dxa"/>
            <w:vMerge w:val="restart"/>
            <w:tcMar>
              <w:top w:w="100" w:type="dxa"/>
              <w:left w:w="100" w:type="dxa"/>
              <w:bottom w:w="100" w:type="dxa"/>
              <w:right w:w="100" w:type="dxa"/>
            </w:tcMar>
          </w:tcPr>
          <w:p w:rsidR="005A1D61" w14:paraId="04009545" w14:textId="77777777">
            <w:r>
              <w:rPr>
                <w:sz w:val="20"/>
              </w:rPr>
              <w:t>Taking care of house or family</w:t>
            </w:r>
          </w:p>
        </w:tc>
        <w:tc>
          <w:tcPr>
            <w:tcW w:w="3888" w:type="dxa"/>
            <w:vMerge w:val="restart"/>
            <w:tcMar>
              <w:top w:w="100" w:type="dxa"/>
              <w:left w:w="100" w:type="dxa"/>
              <w:bottom w:w="100" w:type="dxa"/>
              <w:right w:w="100" w:type="dxa"/>
            </w:tcMar>
          </w:tcPr>
          <w:p w:rsidR="005A1D61" w14:paraId="256B1823" w14:textId="77777777">
            <w:r>
              <w:rPr>
                <w:sz w:val="20"/>
              </w:rPr>
              <w:t>4</w:t>
            </w:r>
          </w:p>
        </w:tc>
        <w:tc>
          <w:tcPr>
            <w:tcW w:w="2592" w:type="dxa"/>
            <w:vMerge w:val="restart"/>
            <w:tcMar>
              <w:top w:w="100" w:type="dxa"/>
              <w:left w:w="100" w:type="dxa"/>
              <w:bottom w:w="100" w:type="dxa"/>
              <w:right w:w="100" w:type="dxa"/>
            </w:tcMar>
          </w:tcPr>
          <w:p w:rsidR="005A1D61" w14:paraId="1889C6AB" w14:textId="77777777"/>
        </w:tc>
      </w:tr>
      <w:tr w14:paraId="191B01EE" w14:textId="77777777">
        <w:tblPrEx>
          <w:tblW w:w="0" w:type="auto"/>
          <w:tblLook w:val="04A0"/>
        </w:tblPrEx>
        <w:trPr>
          <w:trHeight w:val="269"/>
        </w:trPr>
        <w:tc>
          <w:tcPr>
            <w:tcW w:w="2592" w:type="dxa"/>
            <w:vMerge/>
            <w:tcMar>
              <w:top w:w="100" w:type="dxa"/>
              <w:left w:w="100" w:type="dxa"/>
              <w:bottom w:w="100" w:type="dxa"/>
              <w:right w:w="100" w:type="dxa"/>
            </w:tcMar>
          </w:tcPr>
          <w:p w:rsidR="005A1D61" w14:paraId="5CA588CC" w14:textId="77777777"/>
        </w:tc>
        <w:tc>
          <w:tcPr>
            <w:tcW w:w="3888" w:type="dxa"/>
            <w:vMerge w:val="restart"/>
            <w:tcMar>
              <w:top w:w="100" w:type="dxa"/>
              <w:left w:w="100" w:type="dxa"/>
              <w:bottom w:w="100" w:type="dxa"/>
              <w:right w:w="100" w:type="dxa"/>
            </w:tcMar>
          </w:tcPr>
          <w:p w:rsidR="005A1D61" w14:paraId="557DE3AF" w14:textId="77777777">
            <w:r>
              <w:rPr>
                <w:sz w:val="20"/>
              </w:rPr>
              <w:t>In retirement</w:t>
            </w:r>
          </w:p>
        </w:tc>
        <w:tc>
          <w:tcPr>
            <w:tcW w:w="3888" w:type="dxa"/>
            <w:vMerge w:val="restart"/>
            <w:tcMar>
              <w:top w:w="100" w:type="dxa"/>
              <w:left w:w="100" w:type="dxa"/>
              <w:bottom w:w="100" w:type="dxa"/>
              <w:right w:w="100" w:type="dxa"/>
            </w:tcMar>
          </w:tcPr>
          <w:p w:rsidR="005A1D61" w14:paraId="599487CA" w14:textId="77777777">
            <w:r>
              <w:rPr>
                <w:sz w:val="20"/>
              </w:rPr>
              <w:t>5</w:t>
            </w:r>
          </w:p>
        </w:tc>
        <w:tc>
          <w:tcPr>
            <w:tcW w:w="2592" w:type="dxa"/>
            <w:vMerge w:val="restart"/>
            <w:tcMar>
              <w:top w:w="100" w:type="dxa"/>
              <w:left w:w="100" w:type="dxa"/>
              <w:bottom w:w="100" w:type="dxa"/>
              <w:right w:w="100" w:type="dxa"/>
            </w:tcMar>
          </w:tcPr>
          <w:p w:rsidR="005A1D61" w14:paraId="322A3AB5" w14:textId="77777777"/>
        </w:tc>
      </w:tr>
      <w:tr w14:paraId="75B199F0" w14:textId="77777777">
        <w:tblPrEx>
          <w:tblW w:w="0" w:type="auto"/>
          <w:tblLook w:val="04A0"/>
        </w:tblPrEx>
        <w:trPr>
          <w:trHeight w:val="269"/>
        </w:trPr>
        <w:tc>
          <w:tcPr>
            <w:tcW w:w="2592" w:type="dxa"/>
            <w:vMerge/>
            <w:tcMar>
              <w:top w:w="100" w:type="dxa"/>
              <w:left w:w="100" w:type="dxa"/>
              <w:bottom w:w="100" w:type="dxa"/>
              <w:right w:w="100" w:type="dxa"/>
            </w:tcMar>
          </w:tcPr>
          <w:p w:rsidR="005A1D61" w14:paraId="3C25C893" w14:textId="77777777"/>
        </w:tc>
        <w:tc>
          <w:tcPr>
            <w:tcW w:w="3888" w:type="dxa"/>
            <w:vMerge w:val="restart"/>
            <w:tcMar>
              <w:top w:w="100" w:type="dxa"/>
              <w:left w:w="100" w:type="dxa"/>
              <w:bottom w:w="100" w:type="dxa"/>
              <w:right w:w="100" w:type="dxa"/>
            </w:tcMar>
          </w:tcPr>
          <w:p w:rsidR="005A1D61" w14:paraId="108C8353" w14:textId="77777777">
            <w:r>
              <w:rPr>
                <w:sz w:val="20"/>
              </w:rPr>
              <w:t>Something Else/Other (specify)</w:t>
            </w:r>
          </w:p>
        </w:tc>
        <w:tc>
          <w:tcPr>
            <w:tcW w:w="3888" w:type="dxa"/>
            <w:vMerge w:val="restart"/>
            <w:tcMar>
              <w:top w:w="100" w:type="dxa"/>
              <w:left w:w="100" w:type="dxa"/>
              <w:bottom w:w="100" w:type="dxa"/>
              <w:right w:w="100" w:type="dxa"/>
            </w:tcMar>
          </w:tcPr>
          <w:p w:rsidR="005A1D61" w14:paraId="7996CB69" w14:textId="77777777">
            <w:r>
              <w:rPr>
                <w:sz w:val="20"/>
              </w:rPr>
              <w:t>6</w:t>
            </w:r>
          </w:p>
        </w:tc>
        <w:tc>
          <w:tcPr>
            <w:tcW w:w="2592" w:type="dxa"/>
            <w:vMerge w:val="restart"/>
            <w:tcMar>
              <w:top w:w="100" w:type="dxa"/>
              <w:left w:w="100" w:type="dxa"/>
              <w:bottom w:w="100" w:type="dxa"/>
              <w:right w:w="100" w:type="dxa"/>
            </w:tcMar>
          </w:tcPr>
          <w:p w:rsidR="005A1D61" w14:paraId="29066731" w14:textId="77777777"/>
        </w:tc>
      </w:tr>
      <w:tr w14:paraId="35876059" w14:textId="77777777">
        <w:tblPrEx>
          <w:tblW w:w="0" w:type="auto"/>
          <w:tblLook w:val="04A0"/>
        </w:tblPrEx>
        <w:trPr>
          <w:trHeight w:val="269"/>
        </w:trPr>
        <w:tc>
          <w:tcPr>
            <w:tcW w:w="2592" w:type="dxa"/>
            <w:vMerge/>
            <w:tcMar>
              <w:top w:w="100" w:type="dxa"/>
              <w:left w:w="100" w:type="dxa"/>
              <w:bottom w:w="100" w:type="dxa"/>
              <w:right w:w="100" w:type="dxa"/>
            </w:tcMar>
          </w:tcPr>
          <w:p w:rsidR="005A1D61" w14:paraId="396B95E8" w14:textId="77777777"/>
        </w:tc>
        <w:tc>
          <w:tcPr>
            <w:tcW w:w="3888" w:type="dxa"/>
            <w:tcMar>
              <w:top w:w="100" w:type="dxa"/>
              <w:left w:w="100" w:type="dxa"/>
              <w:bottom w:w="100" w:type="dxa"/>
              <w:right w:w="100" w:type="dxa"/>
            </w:tcMar>
          </w:tcPr>
          <w:p w:rsidR="005A1D61" w14:paraId="6F62B9B9" w14:textId="77777777"/>
        </w:tc>
        <w:tc>
          <w:tcPr>
            <w:tcW w:w="3888" w:type="dxa"/>
            <w:tcMar>
              <w:top w:w="100" w:type="dxa"/>
              <w:left w:w="100" w:type="dxa"/>
              <w:bottom w:w="100" w:type="dxa"/>
              <w:right w:w="100" w:type="dxa"/>
            </w:tcMar>
          </w:tcPr>
          <w:p w:rsidR="005A1D61" w14:paraId="397BE33F" w14:textId="77777777"/>
        </w:tc>
        <w:tc>
          <w:tcPr>
            <w:tcW w:w="2592" w:type="dxa"/>
            <w:tcMar>
              <w:top w:w="100" w:type="dxa"/>
              <w:left w:w="100" w:type="dxa"/>
              <w:bottom w:w="100" w:type="dxa"/>
              <w:right w:w="100" w:type="dxa"/>
            </w:tcMar>
          </w:tcPr>
          <w:p w:rsidR="005A1D61" w14:paraId="60C9B73C" w14:textId="77777777">
            <w:r>
              <w:rPr>
                <w:sz w:val="20"/>
              </w:rPr>
              <w:t>PUNLFSPC</w:t>
            </w:r>
          </w:p>
        </w:tc>
      </w:tr>
    </w:tbl>
    <w:p w:rsidR="005A1D61" w14:paraId="25881139" w14:textId="77777777"/>
    <w:tbl>
      <w:tblPr>
        <w:tblStyle w:val="TableGrid"/>
        <w:tblW w:w="0" w:type="auto"/>
        <w:tblLook w:val="04A0"/>
      </w:tblPr>
      <w:tblGrid>
        <w:gridCol w:w="2591"/>
        <w:gridCol w:w="5180"/>
        <w:gridCol w:w="5179"/>
      </w:tblGrid>
      <w:tr w14:paraId="364785E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00977D8" w14:textId="77777777">
            <w:r>
              <w:rPr>
                <w:b/>
                <w:sz w:val="30"/>
              </w:rPr>
              <w:t xml:space="preserve">BLOCK: BLKLABOR_FORCE / BLOCK: </w:t>
            </w:r>
            <w:r>
              <w:rPr>
                <w:b/>
                <w:sz w:val="30"/>
              </w:rPr>
              <w:t>BLKLABOR_FORCE-BLKLABOR_FORCE_PERSON / BLOCK: BLKLABOR_FORCE-BLKLABOR_FORCE_PERSON-BNLF_SCH / SCREEN: SC_SCHENR / QUESTION: SCHENR_CPS (STANDARD)</w:t>
            </w:r>
          </w:p>
        </w:tc>
      </w:tr>
      <w:tr w14:paraId="15F9507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E84F5F" w14:textId="77777777">
            <w:r>
              <w:rPr>
                <w:b/>
                <w:sz w:val="24"/>
              </w:rPr>
              <w:t>ATTRIBUTE NAME</w:t>
            </w:r>
          </w:p>
        </w:tc>
        <w:tc>
          <w:tcPr>
            <w:tcW w:w="10368" w:type="dxa"/>
            <w:gridSpan w:val="2"/>
            <w:vMerge w:val="restart"/>
            <w:tcMar>
              <w:top w:w="100" w:type="dxa"/>
              <w:left w:w="100" w:type="dxa"/>
              <w:bottom w:w="100" w:type="dxa"/>
              <w:right w:w="100" w:type="dxa"/>
            </w:tcMar>
          </w:tcPr>
          <w:p w:rsidR="005A1D61" w14:paraId="1B39DDA9" w14:textId="77777777">
            <w:r>
              <w:rPr>
                <w:b/>
                <w:sz w:val="24"/>
              </w:rPr>
              <w:t>VALUE</w:t>
            </w:r>
          </w:p>
        </w:tc>
      </w:tr>
      <w:tr w14:paraId="6DA1849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90EEA7"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B203518" w14:textId="77777777">
            <w:r>
              <w:rPr>
                <w:sz w:val="20"/>
              </w:rPr>
              <w:t xml:space="preserve">^WHATWEEK, ^WEREWAS ^HESHE enrolled in a high school, </w:t>
            </w:r>
            <w:r>
              <w:rPr>
                <w:sz w:val="20"/>
              </w:rPr>
              <w:t>college, or university?</w:t>
            </w:r>
          </w:p>
        </w:tc>
      </w:tr>
      <w:tr w14:paraId="044D5D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67F7B5" w14:textId="77777777">
            <w:r>
              <w:rPr>
                <w:b/>
                <w:sz w:val="24"/>
              </w:rPr>
              <w:t>FILL</w:t>
            </w:r>
          </w:p>
        </w:tc>
        <w:tc>
          <w:tcPr>
            <w:tcW w:w="5184" w:type="dxa"/>
            <w:vMerge w:val="restart"/>
            <w:tcMar>
              <w:top w:w="100" w:type="dxa"/>
              <w:left w:w="100" w:type="dxa"/>
              <w:bottom w:w="100" w:type="dxa"/>
              <w:right w:w="100" w:type="dxa"/>
            </w:tcMar>
          </w:tcPr>
          <w:p w:rsidR="005A1D61" w14:paraId="7796C1C7" w14:textId="77777777">
            <w:r>
              <w:rPr>
                <w:b/>
                <w:sz w:val="24"/>
              </w:rPr>
              <w:t>CONDITION</w:t>
            </w:r>
          </w:p>
        </w:tc>
        <w:tc>
          <w:tcPr>
            <w:tcW w:w="5184" w:type="dxa"/>
            <w:vMerge w:val="restart"/>
            <w:tcMar>
              <w:top w:w="100" w:type="dxa"/>
              <w:left w:w="100" w:type="dxa"/>
              <w:bottom w:w="100" w:type="dxa"/>
              <w:right w:w="100" w:type="dxa"/>
            </w:tcMar>
          </w:tcPr>
          <w:p w:rsidR="005A1D61" w14:paraId="6D94E620" w14:textId="77777777">
            <w:r>
              <w:rPr>
                <w:b/>
                <w:sz w:val="24"/>
              </w:rPr>
              <w:t>VALUE</w:t>
            </w:r>
          </w:p>
        </w:tc>
      </w:tr>
      <w:tr w14:paraId="6E1045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FA6613" w14:textId="77777777">
            <w:r>
              <w:rPr>
                <w:b/>
                <w:sz w:val="24"/>
              </w:rPr>
              <w:t>HESHE</w:t>
            </w:r>
          </w:p>
        </w:tc>
        <w:tc>
          <w:tcPr>
            <w:tcW w:w="5184" w:type="dxa"/>
            <w:vMerge w:val="restart"/>
            <w:tcMar>
              <w:top w:w="100" w:type="dxa"/>
              <w:left w:w="100" w:type="dxa"/>
              <w:bottom w:w="100" w:type="dxa"/>
              <w:right w:w="100" w:type="dxa"/>
            </w:tcMar>
          </w:tcPr>
          <w:p w:rsidR="005A1D61" w14:paraId="6F2AAB62" w14:textId="77777777">
            <w:r>
              <w:rPr>
                <w:sz w:val="20"/>
              </w:rPr>
              <w:t>PULINENO==HURESPLI</w:t>
            </w:r>
          </w:p>
        </w:tc>
        <w:tc>
          <w:tcPr>
            <w:tcW w:w="5184" w:type="dxa"/>
            <w:vMerge w:val="restart"/>
            <w:tcMar>
              <w:top w:w="100" w:type="dxa"/>
              <w:left w:w="100" w:type="dxa"/>
              <w:bottom w:w="100" w:type="dxa"/>
              <w:right w:w="100" w:type="dxa"/>
            </w:tcMar>
          </w:tcPr>
          <w:p w:rsidR="005A1D61" w14:paraId="52FDCF8D" w14:textId="77777777">
            <w:r>
              <w:rPr>
                <w:sz w:val="20"/>
              </w:rPr>
              <w:t>you</w:t>
            </w:r>
          </w:p>
        </w:tc>
      </w:tr>
      <w:tr w14:paraId="4ED7319D" w14:textId="77777777">
        <w:tblPrEx>
          <w:tblW w:w="0" w:type="auto"/>
          <w:tblLook w:val="04A0"/>
        </w:tblPrEx>
        <w:trPr>
          <w:trHeight w:val="269"/>
        </w:trPr>
        <w:tc>
          <w:tcPr>
            <w:tcW w:w="2592" w:type="dxa"/>
            <w:vMerge/>
            <w:tcMar>
              <w:top w:w="100" w:type="dxa"/>
              <w:left w:w="100" w:type="dxa"/>
              <w:bottom w:w="100" w:type="dxa"/>
              <w:right w:w="100" w:type="dxa"/>
            </w:tcMar>
          </w:tcPr>
          <w:p w:rsidR="005A1D61" w14:paraId="013F0566" w14:textId="77777777"/>
        </w:tc>
        <w:tc>
          <w:tcPr>
            <w:tcW w:w="5184" w:type="dxa"/>
            <w:vMerge w:val="restart"/>
            <w:tcMar>
              <w:top w:w="100" w:type="dxa"/>
              <w:left w:w="100" w:type="dxa"/>
              <w:bottom w:w="100" w:type="dxa"/>
              <w:right w:w="100" w:type="dxa"/>
            </w:tcMar>
          </w:tcPr>
          <w:p w:rsidR="005A1D61" w14:paraId="69BEC18A" w14:textId="77777777">
            <w:r>
              <w:rPr>
                <w:sz w:val="20"/>
              </w:rPr>
              <w:t>PUSEX=="2"</w:t>
            </w:r>
          </w:p>
        </w:tc>
        <w:tc>
          <w:tcPr>
            <w:tcW w:w="5184" w:type="dxa"/>
            <w:vMerge w:val="restart"/>
            <w:tcMar>
              <w:top w:w="100" w:type="dxa"/>
              <w:left w:w="100" w:type="dxa"/>
              <w:bottom w:w="100" w:type="dxa"/>
              <w:right w:w="100" w:type="dxa"/>
            </w:tcMar>
          </w:tcPr>
          <w:p w:rsidR="005A1D61" w14:paraId="5613C0C5" w14:textId="77777777">
            <w:r>
              <w:rPr>
                <w:sz w:val="20"/>
              </w:rPr>
              <w:t>she</w:t>
            </w:r>
          </w:p>
        </w:tc>
      </w:tr>
      <w:tr w14:paraId="37443945" w14:textId="77777777">
        <w:tblPrEx>
          <w:tblW w:w="0" w:type="auto"/>
          <w:tblLook w:val="04A0"/>
        </w:tblPrEx>
        <w:trPr>
          <w:trHeight w:val="269"/>
        </w:trPr>
        <w:tc>
          <w:tcPr>
            <w:tcW w:w="2592" w:type="dxa"/>
            <w:vMerge/>
            <w:tcMar>
              <w:top w:w="100" w:type="dxa"/>
              <w:left w:w="100" w:type="dxa"/>
              <w:bottom w:w="100" w:type="dxa"/>
              <w:right w:w="100" w:type="dxa"/>
            </w:tcMar>
          </w:tcPr>
          <w:p w:rsidR="005A1D61" w14:paraId="30972B07" w14:textId="77777777"/>
        </w:tc>
        <w:tc>
          <w:tcPr>
            <w:tcW w:w="5184" w:type="dxa"/>
            <w:vMerge w:val="restart"/>
            <w:tcMar>
              <w:top w:w="100" w:type="dxa"/>
              <w:left w:w="100" w:type="dxa"/>
              <w:bottom w:w="100" w:type="dxa"/>
              <w:right w:w="100" w:type="dxa"/>
            </w:tcMar>
          </w:tcPr>
          <w:p w:rsidR="005A1D61" w14:paraId="325A80F6" w14:textId="77777777"/>
        </w:tc>
        <w:tc>
          <w:tcPr>
            <w:tcW w:w="5184" w:type="dxa"/>
            <w:vMerge w:val="restart"/>
            <w:tcMar>
              <w:top w:w="100" w:type="dxa"/>
              <w:left w:w="100" w:type="dxa"/>
              <w:bottom w:w="100" w:type="dxa"/>
              <w:right w:w="100" w:type="dxa"/>
            </w:tcMar>
          </w:tcPr>
          <w:p w:rsidR="005A1D61" w14:paraId="551239E7" w14:textId="77777777">
            <w:r>
              <w:rPr>
                <w:sz w:val="20"/>
              </w:rPr>
              <w:t>he</w:t>
            </w:r>
          </w:p>
        </w:tc>
      </w:tr>
      <w:tr w14:paraId="292B65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55EA8D" w14:textId="77777777">
            <w:r>
              <w:rPr>
                <w:b/>
                <w:sz w:val="24"/>
              </w:rPr>
              <w:t>WEREWAS</w:t>
            </w:r>
          </w:p>
        </w:tc>
        <w:tc>
          <w:tcPr>
            <w:tcW w:w="5184" w:type="dxa"/>
            <w:vMerge w:val="restart"/>
            <w:tcMar>
              <w:top w:w="100" w:type="dxa"/>
              <w:left w:w="100" w:type="dxa"/>
              <w:bottom w:w="100" w:type="dxa"/>
              <w:right w:w="100" w:type="dxa"/>
            </w:tcMar>
          </w:tcPr>
          <w:p w:rsidR="005A1D61" w14:paraId="2E13FEF0" w14:textId="77777777">
            <w:r>
              <w:rPr>
                <w:sz w:val="20"/>
              </w:rPr>
              <w:t>PULINENO==HURESPLI</w:t>
            </w:r>
          </w:p>
        </w:tc>
        <w:tc>
          <w:tcPr>
            <w:tcW w:w="5184" w:type="dxa"/>
            <w:vMerge w:val="restart"/>
            <w:tcMar>
              <w:top w:w="100" w:type="dxa"/>
              <w:left w:w="100" w:type="dxa"/>
              <w:bottom w:w="100" w:type="dxa"/>
              <w:right w:w="100" w:type="dxa"/>
            </w:tcMar>
          </w:tcPr>
          <w:p w:rsidR="005A1D61" w14:paraId="5027FD40" w14:textId="77777777">
            <w:r>
              <w:rPr>
                <w:sz w:val="20"/>
              </w:rPr>
              <w:t>were</w:t>
            </w:r>
          </w:p>
        </w:tc>
      </w:tr>
      <w:tr w14:paraId="27BA8E2C" w14:textId="77777777">
        <w:tblPrEx>
          <w:tblW w:w="0" w:type="auto"/>
          <w:tblLook w:val="04A0"/>
        </w:tblPrEx>
        <w:trPr>
          <w:trHeight w:val="269"/>
        </w:trPr>
        <w:tc>
          <w:tcPr>
            <w:tcW w:w="2592" w:type="dxa"/>
            <w:vMerge/>
            <w:tcMar>
              <w:top w:w="100" w:type="dxa"/>
              <w:left w:w="100" w:type="dxa"/>
              <w:bottom w:w="100" w:type="dxa"/>
              <w:right w:w="100" w:type="dxa"/>
            </w:tcMar>
          </w:tcPr>
          <w:p w:rsidR="005A1D61" w14:paraId="00E981FC" w14:textId="77777777"/>
        </w:tc>
        <w:tc>
          <w:tcPr>
            <w:tcW w:w="5184" w:type="dxa"/>
            <w:vMerge w:val="restart"/>
            <w:tcMar>
              <w:top w:w="100" w:type="dxa"/>
              <w:left w:w="100" w:type="dxa"/>
              <w:bottom w:w="100" w:type="dxa"/>
              <w:right w:w="100" w:type="dxa"/>
            </w:tcMar>
          </w:tcPr>
          <w:p w:rsidR="005A1D61" w14:paraId="192C60FD" w14:textId="77777777"/>
        </w:tc>
        <w:tc>
          <w:tcPr>
            <w:tcW w:w="5184" w:type="dxa"/>
            <w:vMerge w:val="restart"/>
            <w:tcMar>
              <w:top w:w="100" w:type="dxa"/>
              <w:left w:w="100" w:type="dxa"/>
              <w:bottom w:w="100" w:type="dxa"/>
              <w:right w:w="100" w:type="dxa"/>
            </w:tcMar>
          </w:tcPr>
          <w:p w:rsidR="005A1D61" w14:paraId="5691857A" w14:textId="77777777">
            <w:r>
              <w:rPr>
                <w:sz w:val="20"/>
              </w:rPr>
              <w:t>was</w:t>
            </w:r>
          </w:p>
        </w:tc>
      </w:tr>
      <w:tr w14:paraId="795AF2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ECFEE8" w14:textId="77777777">
            <w:r>
              <w:rPr>
                <w:b/>
                <w:sz w:val="24"/>
              </w:rPr>
              <w:t>WHATWEEK</w:t>
            </w:r>
          </w:p>
        </w:tc>
        <w:tc>
          <w:tcPr>
            <w:tcW w:w="5184" w:type="dxa"/>
            <w:vMerge w:val="restart"/>
            <w:tcMar>
              <w:top w:w="100" w:type="dxa"/>
              <w:left w:w="100" w:type="dxa"/>
              <w:bottom w:w="100" w:type="dxa"/>
              <w:right w:w="100" w:type="dxa"/>
            </w:tcMar>
          </w:tcPr>
          <w:p w:rsidR="005A1D61" w14:paraId="30FBEAB7" w14:textId="77777777">
            <w:r>
              <w:rPr>
                <w:sz w:val="20"/>
              </w:rPr>
              <w:t>1==2</w:t>
            </w:r>
          </w:p>
        </w:tc>
        <w:tc>
          <w:tcPr>
            <w:tcW w:w="5184" w:type="dxa"/>
            <w:vMerge w:val="restart"/>
            <w:tcMar>
              <w:top w:w="100" w:type="dxa"/>
              <w:left w:w="100" w:type="dxa"/>
              <w:bottom w:w="100" w:type="dxa"/>
              <w:right w:w="100" w:type="dxa"/>
            </w:tcMar>
          </w:tcPr>
          <w:p w:rsidR="005A1D61" w14:paraId="4B683F8D" w14:textId="77777777">
            <w:r>
              <w:rPr>
                <w:sz w:val="20"/>
              </w:rPr>
              <w:t>THE WEEK BEFORE LAST</w:t>
            </w:r>
          </w:p>
        </w:tc>
      </w:tr>
      <w:tr w14:paraId="25028CDE" w14:textId="77777777">
        <w:tblPrEx>
          <w:tblW w:w="0" w:type="auto"/>
          <w:tblLook w:val="04A0"/>
        </w:tblPrEx>
        <w:trPr>
          <w:trHeight w:val="269"/>
        </w:trPr>
        <w:tc>
          <w:tcPr>
            <w:tcW w:w="2592" w:type="dxa"/>
            <w:vMerge/>
            <w:tcMar>
              <w:top w:w="100" w:type="dxa"/>
              <w:left w:w="100" w:type="dxa"/>
              <w:bottom w:w="100" w:type="dxa"/>
              <w:right w:w="100" w:type="dxa"/>
            </w:tcMar>
          </w:tcPr>
          <w:p w:rsidR="005A1D61" w14:paraId="31197A0D" w14:textId="77777777"/>
        </w:tc>
        <w:tc>
          <w:tcPr>
            <w:tcW w:w="5184" w:type="dxa"/>
            <w:tcMar>
              <w:top w:w="100" w:type="dxa"/>
              <w:left w:w="100" w:type="dxa"/>
              <w:bottom w:w="100" w:type="dxa"/>
              <w:right w:w="100" w:type="dxa"/>
            </w:tcMar>
          </w:tcPr>
          <w:p w:rsidR="005A1D61" w14:paraId="396C0D7B" w14:textId="77777777"/>
        </w:tc>
        <w:tc>
          <w:tcPr>
            <w:tcW w:w="5184" w:type="dxa"/>
            <w:tcMar>
              <w:top w:w="100" w:type="dxa"/>
              <w:left w:w="100" w:type="dxa"/>
              <w:bottom w:w="100" w:type="dxa"/>
              <w:right w:w="100" w:type="dxa"/>
            </w:tcMar>
          </w:tcPr>
          <w:p w:rsidR="005A1D61" w14:paraId="014DE97A" w14:textId="77777777">
            <w:r>
              <w:rPr>
                <w:sz w:val="20"/>
              </w:rPr>
              <w:t>LAST WEEK</w:t>
            </w:r>
          </w:p>
        </w:tc>
      </w:tr>
    </w:tbl>
    <w:p w:rsidR="005A1D61" w14:paraId="6DE2E62E" w14:textId="77777777"/>
    <w:tbl>
      <w:tblPr>
        <w:tblStyle w:val="TableGrid"/>
        <w:tblW w:w="0" w:type="auto"/>
        <w:tblLook w:val="04A0"/>
      </w:tblPr>
      <w:tblGrid>
        <w:gridCol w:w="2590"/>
        <w:gridCol w:w="3885"/>
        <w:gridCol w:w="3885"/>
        <w:gridCol w:w="2590"/>
      </w:tblGrid>
      <w:tr w14:paraId="496BA5E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4A56DA2" w14:textId="77777777">
            <w:r>
              <w:rPr>
                <w:b/>
                <w:sz w:val="30"/>
              </w:rPr>
              <w:t xml:space="preserve">BLOCK: BLKLABOR_FORCE / BLOCK: </w:t>
            </w:r>
            <w:r>
              <w:rPr>
                <w:b/>
                <w:sz w:val="30"/>
              </w:rPr>
              <w:t>BLKLABOR_FORCE-BLKLABOR_FORCE_PERSON / BLOCK: BLKLABOR_FORCE-BLKLABOR_FORCE_PERSON-BNLF_SCH / SCREEN: SC_SCHENR / QUESTION: SCHENR_CPS / RESPONSE: RSCHENR_CPS (STANDARD, RADIOBUTTON)</w:t>
            </w:r>
          </w:p>
        </w:tc>
      </w:tr>
      <w:tr w14:paraId="608A6E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C8AF1D" w14:textId="77777777">
            <w:r>
              <w:rPr>
                <w:b/>
                <w:sz w:val="24"/>
              </w:rPr>
              <w:t>ATTRIBUTE NAME</w:t>
            </w:r>
          </w:p>
        </w:tc>
        <w:tc>
          <w:tcPr>
            <w:tcW w:w="10368" w:type="dxa"/>
            <w:gridSpan w:val="3"/>
            <w:vMerge w:val="restart"/>
            <w:tcMar>
              <w:top w:w="100" w:type="dxa"/>
              <w:left w:w="100" w:type="dxa"/>
              <w:bottom w:w="100" w:type="dxa"/>
              <w:right w:w="100" w:type="dxa"/>
            </w:tcMar>
          </w:tcPr>
          <w:p w:rsidR="005A1D61" w14:paraId="4AF2D2B6" w14:textId="77777777">
            <w:r>
              <w:rPr>
                <w:b/>
                <w:sz w:val="24"/>
              </w:rPr>
              <w:t>VALUE</w:t>
            </w:r>
          </w:p>
        </w:tc>
      </w:tr>
      <w:tr w14:paraId="75C6D1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BF05CA" w14:textId="77777777">
            <w:r>
              <w:rPr>
                <w:sz w:val="20"/>
              </w:rPr>
              <w:t>RESPONSE VARIABLE</w:t>
            </w:r>
          </w:p>
        </w:tc>
        <w:tc>
          <w:tcPr>
            <w:tcW w:w="10368" w:type="dxa"/>
            <w:gridSpan w:val="3"/>
            <w:vMerge w:val="restart"/>
            <w:tcMar>
              <w:top w:w="100" w:type="dxa"/>
              <w:left w:w="100" w:type="dxa"/>
              <w:bottom w:w="100" w:type="dxa"/>
              <w:right w:w="100" w:type="dxa"/>
            </w:tcMar>
          </w:tcPr>
          <w:p w:rsidR="005A1D61" w14:paraId="704DDA91" w14:textId="77777777">
            <w:r>
              <w:rPr>
                <w:sz w:val="20"/>
              </w:rPr>
              <w:t>PUSCHENR</w:t>
            </w:r>
          </w:p>
        </w:tc>
      </w:tr>
      <w:tr w14:paraId="19F284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69B44D" w14:textId="77777777">
            <w:r>
              <w:rPr>
                <w:sz w:val="20"/>
              </w:rPr>
              <w:t>ANSWER LIST</w:t>
            </w:r>
          </w:p>
        </w:tc>
        <w:tc>
          <w:tcPr>
            <w:tcW w:w="10368" w:type="dxa"/>
            <w:gridSpan w:val="3"/>
            <w:vMerge w:val="restart"/>
            <w:tcMar>
              <w:top w:w="100" w:type="dxa"/>
              <w:left w:w="100" w:type="dxa"/>
              <w:bottom w:w="100" w:type="dxa"/>
              <w:right w:w="100" w:type="dxa"/>
            </w:tcMar>
          </w:tcPr>
          <w:p w:rsidR="005A1D61" w14:paraId="5D36CA0F" w14:textId="77777777">
            <w:r>
              <w:rPr>
                <w:sz w:val="20"/>
              </w:rPr>
              <w:t>TYESNO</w:t>
            </w:r>
          </w:p>
        </w:tc>
      </w:tr>
      <w:tr w14:paraId="440410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CC67E9" w14:textId="77777777">
            <w:r>
              <w:rPr>
                <w:b/>
                <w:sz w:val="24"/>
              </w:rPr>
              <w:t>ANSWER LIST OPTIONS</w:t>
            </w:r>
          </w:p>
        </w:tc>
        <w:tc>
          <w:tcPr>
            <w:tcW w:w="3888" w:type="dxa"/>
            <w:vMerge w:val="restart"/>
            <w:tcMar>
              <w:top w:w="100" w:type="dxa"/>
              <w:left w:w="100" w:type="dxa"/>
              <w:bottom w:w="100" w:type="dxa"/>
              <w:right w:w="100" w:type="dxa"/>
            </w:tcMar>
          </w:tcPr>
          <w:p w:rsidR="005A1D61" w14:paraId="47BB08BF" w14:textId="77777777">
            <w:r>
              <w:rPr>
                <w:b/>
                <w:sz w:val="24"/>
              </w:rPr>
              <w:t>DISPLAY NAME</w:t>
            </w:r>
          </w:p>
        </w:tc>
        <w:tc>
          <w:tcPr>
            <w:tcW w:w="3888" w:type="dxa"/>
            <w:vMerge w:val="restart"/>
            <w:tcMar>
              <w:top w:w="100" w:type="dxa"/>
              <w:left w:w="100" w:type="dxa"/>
              <w:bottom w:w="100" w:type="dxa"/>
              <w:right w:w="100" w:type="dxa"/>
            </w:tcMar>
          </w:tcPr>
          <w:p w:rsidR="005A1D61" w14:paraId="6D4B5C94" w14:textId="77777777">
            <w:r>
              <w:rPr>
                <w:b/>
                <w:sz w:val="24"/>
              </w:rPr>
              <w:t>STORED VALUE</w:t>
            </w:r>
          </w:p>
        </w:tc>
        <w:tc>
          <w:tcPr>
            <w:tcW w:w="2592" w:type="dxa"/>
            <w:vMerge w:val="restart"/>
            <w:tcMar>
              <w:top w:w="100" w:type="dxa"/>
              <w:left w:w="100" w:type="dxa"/>
              <w:bottom w:w="100" w:type="dxa"/>
              <w:right w:w="100" w:type="dxa"/>
            </w:tcMar>
          </w:tcPr>
          <w:p w:rsidR="005A1D61" w14:paraId="7F2B87C2" w14:textId="77777777">
            <w:r>
              <w:rPr>
                <w:b/>
                <w:sz w:val="24"/>
              </w:rPr>
              <w:t>VARIABLE</w:t>
            </w:r>
          </w:p>
        </w:tc>
      </w:tr>
      <w:tr w14:paraId="3081D715" w14:textId="77777777">
        <w:tblPrEx>
          <w:tblW w:w="0" w:type="auto"/>
          <w:tblLook w:val="04A0"/>
        </w:tblPrEx>
        <w:trPr>
          <w:trHeight w:val="269"/>
        </w:trPr>
        <w:tc>
          <w:tcPr>
            <w:tcW w:w="2592" w:type="dxa"/>
            <w:vMerge/>
            <w:tcMar>
              <w:top w:w="100" w:type="dxa"/>
              <w:left w:w="100" w:type="dxa"/>
              <w:bottom w:w="100" w:type="dxa"/>
              <w:right w:w="100" w:type="dxa"/>
            </w:tcMar>
          </w:tcPr>
          <w:p w:rsidR="005A1D61" w14:paraId="6AEE053C" w14:textId="77777777"/>
        </w:tc>
        <w:tc>
          <w:tcPr>
            <w:tcW w:w="3888" w:type="dxa"/>
            <w:vMerge w:val="restart"/>
            <w:tcMar>
              <w:top w:w="100" w:type="dxa"/>
              <w:left w:w="100" w:type="dxa"/>
              <w:bottom w:w="100" w:type="dxa"/>
              <w:right w:w="100" w:type="dxa"/>
            </w:tcMar>
          </w:tcPr>
          <w:p w:rsidR="005A1D61" w14:paraId="484BBC0B" w14:textId="77777777">
            <w:r>
              <w:rPr>
                <w:sz w:val="20"/>
              </w:rPr>
              <w:t>Yes</w:t>
            </w:r>
          </w:p>
        </w:tc>
        <w:tc>
          <w:tcPr>
            <w:tcW w:w="3888" w:type="dxa"/>
            <w:vMerge w:val="restart"/>
            <w:tcMar>
              <w:top w:w="100" w:type="dxa"/>
              <w:left w:w="100" w:type="dxa"/>
              <w:bottom w:w="100" w:type="dxa"/>
              <w:right w:w="100" w:type="dxa"/>
            </w:tcMar>
          </w:tcPr>
          <w:p w:rsidR="005A1D61" w14:paraId="1C79C58B" w14:textId="77777777">
            <w:r>
              <w:rPr>
                <w:sz w:val="20"/>
              </w:rPr>
              <w:t>1</w:t>
            </w:r>
          </w:p>
        </w:tc>
        <w:tc>
          <w:tcPr>
            <w:tcW w:w="2592" w:type="dxa"/>
            <w:vMerge w:val="restart"/>
            <w:tcMar>
              <w:top w:w="100" w:type="dxa"/>
              <w:left w:w="100" w:type="dxa"/>
              <w:bottom w:w="100" w:type="dxa"/>
              <w:right w:w="100" w:type="dxa"/>
            </w:tcMar>
          </w:tcPr>
          <w:p w:rsidR="005A1D61" w14:paraId="069C2D48" w14:textId="77777777"/>
        </w:tc>
      </w:tr>
      <w:tr w14:paraId="57D81997" w14:textId="77777777">
        <w:tblPrEx>
          <w:tblW w:w="0" w:type="auto"/>
          <w:tblLook w:val="04A0"/>
        </w:tblPrEx>
        <w:trPr>
          <w:trHeight w:val="269"/>
        </w:trPr>
        <w:tc>
          <w:tcPr>
            <w:tcW w:w="2592" w:type="dxa"/>
            <w:vMerge/>
            <w:tcMar>
              <w:top w:w="100" w:type="dxa"/>
              <w:left w:w="100" w:type="dxa"/>
              <w:bottom w:w="100" w:type="dxa"/>
              <w:right w:w="100" w:type="dxa"/>
            </w:tcMar>
          </w:tcPr>
          <w:p w:rsidR="005A1D61" w14:paraId="002515C0" w14:textId="77777777"/>
        </w:tc>
        <w:tc>
          <w:tcPr>
            <w:tcW w:w="3888" w:type="dxa"/>
            <w:tcMar>
              <w:top w:w="100" w:type="dxa"/>
              <w:left w:w="100" w:type="dxa"/>
              <w:bottom w:w="100" w:type="dxa"/>
              <w:right w:w="100" w:type="dxa"/>
            </w:tcMar>
          </w:tcPr>
          <w:p w:rsidR="005A1D61" w14:paraId="29C0276A" w14:textId="77777777">
            <w:r>
              <w:rPr>
                <w:sz w:val="20"/>
              </w:rPr>
              <w:t>No</w:t>
            </w:r>
          </w:p>
        </w:tc>
        <w:tc>
          <w:tcPr>
            <w:tcW w:w="3888" w:type="dxa"/>
            <w:tcMar>
              <w:top w:w="100" w:type="dxa"/>
              <w:left w:w="100" w:type="dxa"/>
              <w:bottom w:w="100" w:type="dxa"/>
              <w:right w:w="100" w:type="dxa"/>
            </w:tcMar>
          </w:tcPr>
          <w:p w:rsidR="005A1D61" w14:paraId="4BB4DDFB" w14:textId="77777777">
            <w:r>
              <w:rPr>
                <w:sz w:val="20"/>
              </w:rPr>
              <w:t>2</w:t>
            </w:r>
          </w:p>
        </w:tc>
        <w:tc>
          <w:tcPr>
            <w:tcW w:w="2592" w:type="dxa"/>
            <w:tcMar>
              <w:top w:w="100" w:type="dxa"/>
              <w:left w:w="100" w:type="dxa"/>
              <w:bottom w:w="100" w:type="dxa"/>
              <w:right w:w="100" w:type="dxa"/>
            </w:tcMar>
          </w:tcPr>
          <w:p w:rsidR="005A1D61" w14:paraId="74B4D18E" w14:textId="77777777"/>
        </w:tc>
      </w:tr>
    </w:tbl>
    <w:p w:rsidR="005A1D61" w14:paraId="185A8A01" w14:textId="77777777"/>
    <w:tbl>
      <w:tblPr>
        <w:tblStyle w:val="TableGrid"/>
        <w:tblW w:w="0" w:type="auto"/>
        <w:tblLook w:val="04A0"/>
      </w:tblPr>
      <w:tblGrid>
        <w:gridCol w:w="2591"/>
        <w:gridCol w:w="10359"/>
      </w:tblGrid>
      <w:tr w14:paraId="43EC59F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46CFB2A" w14:textId="77777777">
            <w:r>
              <w:rPr>
                <w:b/>
                <w:sz w:val="30"/>
              </w:rPr>
              <w:t xml:space="preserve">BLOCK: BLKLABOR_FORCE / BLOCK: BLKLABOR_FORCE-BLKLABOR_FORCE_PERSON / BLOCK: BLKLABOR_FORCE-BLKLABOR_FORCE_PERSON-BNLF_SCH / SCREEN: SC_SCHLVL / QUESTION: SCHLVL_CPS </w:t>
            </w:r>
            <w:r>
              <w:rPr>
                <w:b/>
                <w:sz w:val="30"/>
              </w:rPr>
              <w:t>(STANDARD)</w:t>
            </w:r>
          </w:p>
        </w:tc>
      </w:tr>
      <w:tr w14:paraId="4959D7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434AAA" w14:textId="77777777">
            <w:r>
              <w:rPr>
                <w:b/>
                <w:sz w:val="24"/>
              </w:rPr>
              <w:t>ATTRIBUTE NAME</w:t>
            </w:r>
          </w:p>
        </w:tc>
        <w:tc>
          <w:tcPr>
            <w:tcW w:w="10368" w:type="dxa"/>
            <w:vMerge w:val="restart"/>
            <w:tcMar>
              <w:top w:w="100" w:type="dxa"/>
              <w:left w:w="100" w:type="dxa"/>
              <w:bottom w:w="100" w:type="dxa"/>
              <w:right w:w="100" w:type="dxa"/>
            </w:tcMar>
          </w:tcPr>
          <w:p w:rsidR="005A1D61" w14:paraId="79944CF9" w14:textId="77777777">
            <w:r>
              <w:rPr>
                <w:b/>
                <w:sz w:val="24"/>
              </w:rPr>
              <w:t>VALUE</w:t>
            </w:r>
          </w:p>
        </w:tc>
      </w:tr>
      <w:tr w14:paraId="4C17EE8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BCA50B" w14:textId="77777777">
            <w:r>
              <w:rPr>
                <w:sz w:val="20"/>
              </w:rPr>
              <w:t>INTERNET QUESTION WORDING</w:t>
            </w:r>
          </w:p>
        </w:tc>
        <w:tc>
          <w:tcPr>
            <w:tcW w:w="10368" w:type="dxa"/>
            <w:vMerge w:val="restart"/>
            <w:tcMar>
              <w:top w:w="100" w:type="dxa"/>
              <w:left w:w="100" w:type="dxa"/>
              <w:bottom w:w="100" w:type="dxa"/>
              <w:right w:w="100" w:type="dxa"/>
            </w:tcMar>
          </w:tcPr>
          <w:p w:rsidR="005A1D61" w14:paraId="5E144E97" w14:textId="77777777">
            <w:r>
              <w:rPr>
                <w:sz w:val="20"/>
              </w:rPr>
              <w:t>Would that be high school, or college or university?</w:t>
            </w:r>
          </w:p>
        </w:tc>
      </w:tr>
      <w:tr w14:paraId="690A0FC7" w14:textId="77777777">
        <w:tblPrEx>
          <w:tblW w:w="0" w:type="auto"/>
          <w:tblLook w:val="04A0"/>
        </w:tblPrEx>
        <w:trPr>
          <w:trHeight w:val="269"/>
        </w:trPr>
        <w:tc>
          <w:tcPr>
            <w:tcW w:w="2592" w:type="dxa"/>
            <w:tcMar>
              <w:top w:w="100" w:type="dxa"/>
              <w:left w:w="100" w:type="dxa"/>
              <w:bottom w:w="100" w:type="dxa"/>
              <w:right w:w="100" w:type="dxa"/>
            </w:tcMar>
          </w:tcPr>
          <w:p w:rsidR="005A1D61" w14:paraId="4D261ADD" w14:textId="77777777">
            <w:r>
              <w:rPr>
                <w:sz w:val="20"/>
              </w:rPr>
              <w:t>HIDDEN CONDITION</w:t>
            </w:r>
          </w:p>
        </w:tc>
        <w:tc>
          <w:tcPr>
            <w:tcW w:w="10368" w:type="dxa"/>
            <w:tcMar>
              <w:top w:w="100" w:type="dxa"/>
              <w:left w:w="100" w:type="dxa"/>
              <w:bottom w:w="100" w:type="dxa"/>
              <w:right w:w="100" w:type="dxa"/>
            </w:tcMar>
          </w:tcPr>
          <w:p w:rsidR="005A1D61" w14:paraId="49E1731E" w14:textId="77777777">
            <w:r>
              <w:rPr>
                <w:sz w:val="20"/>
              </w:rPr>
              <w:t>PUSCHENR != "1"</w:t>
            </w:r>
          </w:p>
        </w:tc>
      </w:tr>
    </w:tbl>
    <w:p w:rsidR="005A1D61" w14:paraId="420C22E1" w14:textId="77777777"/>
    <w:tbl>
      <w:tblPr>
        <w:tblStyle w:val="TableGrid"/>
        <w:tblW w:w="0" w:type="auto"/>
        <w:tblLook w:val="04A0"/>
      </w:tblPr>
      <w:tblGrid>
        <w:gridCol w:w="2590"/>
        <w:gridCol w:w="3885"/>
        <w:gridCol w:w="3885"/>
        <w:gridCol w:w="2590"/>
      </w:tblGrid>
      <w:tr w14:paraId="1273C71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6A2E68E" w14:textId="77777777">
            <w:r>
              <w:rPr>
                <w:b/>
                <w:sz w:val="30"/>
              </w:rPr>
              <w:t xml:space="preserve">BLOCK: BLKLABOR_FORCE / BLOCK: BLKLABOR_FORCE-BLKLABOR_FORCE_PERSON / BLOCK: </w:t>
            </w:r>
            <w:r>
              <w:rPr>
                <w:b/>
                <w:sz w:val="30"/>
              </w:rPr>
              <w:t>BLKLABOR_FORCE-BLKLABOR_FORCE_PERSON-BNLF_SCH / SCREEN: SC_SCHLVL / QUESTION: SCHLVL_CPS / RESPONSE: RSCHLVL_CPS (STANDARD, RADIOBUTTON)</w:t>
            </w:r>
          </w:p>
        </w:tc>
      </w:tr>
      <w:tr w14:paraId="5886D0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AA1166" w14:textId="77777777">
            <w:r>
              <w:rPr>
                <w:b/>
                <w:sz w:val="24"/>
              </w:rPr>
              <w:t>ATTRIBUTE NAME</w:t>
            </w:r>
          </w:p>
        </w:tc>
        <w:tc>
          <w:tcPr>
            <w:tcW w:w="10368" w:type="dxa"/>
            <w:gridSpan w:val="3"/>
            <w:vMerge w:val="restart"/>
            <w:tcMar>
              <w:top w:w="100" w:type="dxa"/>
              <w:left w:w="100" w:type="dxa"/>
              <w:bottom w:w="100" w:type="dxa"/>
              <w:right w:w="100" w:type="dxa"/>
            </w:tcMar>
          </w:tcPr>
          <w:p w:rsidR="005A1D61" w14:paraId="5D6A77E7" w14:textId="77777777">
            <w:r>
              <w:rPr>
                <w:b/>
                <w:sz w:val="24"/>
              </w:rPr>
              <w:t>VALUE</w:t>
            </w:r>
          </w:p>
        </w:tc>
      </w:tr>
      <w:tr w14:paraId="68323A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081A29" w14:textId="77777777">
            <w:r>
              <w:rPr>
                <w:sz w:val="20"/>
              </w:rPr>
              <w:t>RESPONSE VARIABLE</w:t>
            </w:r>
          </w:p>
        </w:tc>
        <w:tc>
          <w:tcPr>
            <w:tcW w:w="10368" w:type="dxa"/>
            <w:gridSpan w:val="3"/>
            <w:vMerge w:val="restart"/>
            <w:tcMar>
              <w:top w:w="100" w:type="dxa"/>
              <w:left w:w="100" w:type="dxa"/>
              <w:bottom w:w="100" w:type="dxa"/>
              <w:right w:w="100" w:type="dxa"/>
            </w:tcMar>
          </w:tcPr>
          <w:p w:rsidR="005A1D61" w14:paraId="1CE0693E" w14:textId="77777777">
            <w:r>
              <w:rPr>
                <w:sz w:val="20"/>
              </w:rPr>
              <w:t>PUSCHLVL</w:t>
            </w:r>
          </w:p>
        </w:tc>
      </w:tr>
      <w:tr w14:paraId="7F97DB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0A7F6A" w14:textId="77777777">
            <w:r>
              <w:rPr>
                <w:sz w:val="20"/>
              </w:rPr>
              <w:t>ANSWER LIST</w:t>
            </w:r>
          </w:p>
        </w:tc>
        <w:tc>
          <w:tcPr>
            <w:tcW w:w="10368" w:type="dxa"/>
            <w:gridSpan w:val="3"/>
            <w:vMerge w:val="restart"/>
            <w:tcMar>
              <w:top w:w="100" w:type="dxa"/>
              <w:left w:w="100" w:type="dxa"/>
              <w:bottom w:w="100" w:type="dxa"/>
              <w:right w:w="100" w:type="dxa"/>
            </w:tcMar>
          </w:tcPr>
          <w:p w:rsidR="005A1D61" w14:paraId="2FC6FAFF" w14:textId="77777777">
            <w:r>
              <w:rPr>
                <w:sz w:val="20"/>
              </w:rPr>
              <w:t>TSCHLVL</w:t>
            </w:r>
          </w:p>
        </w:tc>
      </w:tr>
      <w:tr w14:paraId="3EBC2B3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C44067" w14:textId="77777777">
            <w:r>
              <w:rPr>
                <w:b/>
                <w:sz w:val="24"/>
              </w:rPr>
              <w:t>ANSWER LIST OPTIONS</w:t>
            </w:r>
          </w:p>
        </w:tc>
        <w:tc>
          <w:tcPr>
            <w:tcW w:w="3888" w:type="dxa"/>
            <w:vMerge w:val="restart"/>
            <w:tcMar>
              <w:top w:w="100" w:type="dxa"/>
              <w:left w:w="100" w:type="dxa"/>
              <w:bottom w:w="100" w:type="dxa"/>
              <w:right w:w="100" w:type="dxa"/>
            </w:tcMar>
          </w:tcPr>
          <w:p w:rsidR="005A1D61" w14:paraId="26E7BB50" w14:textId="77777777">
            <w:r>
              <w:rPr>
                <w:b/>
                <w:sz w:val="24"/>
              </w:rPr>
              <w:t>DISPLAY NAME</w:t>
            </w:r>
          </w:p>
        </w:tc>
        <w:tc>
          <w:tcPr>
            <w:tcW w:w="3888" w:type="dxa"/>
            <w:vMerge w:val="restart"/>
            <w:tcMar>
              <w:top w:w="100" w:type="dxa"/>
              <w:left w:w="100" w:type="dxa"/>
              <w:bottom w:w="100" w:type="dxa"/>
              <w:right w:w="100" w:type="dxa"/>
            </w:tcMar>
          </w:tcPr>
          <w:p w:rsidR="005A1D61" w14:paraId="2309A456"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43F23A87" w14:textId="77777777">
            <w:r>
              <w:rPr>
                <w:b/>
                <w:sz w:val="24"/>
              </w:rPr>
              <w:t>VARIABLE</w:t>
            </w:r>
          </w:p>
        </w:tc>
      </w:tr>
      <w:tr w14:paraId="54E114E1" w14:textId="77777777">
        <w:tblPrEx>
          <w:tblW w:w="0" w:type="auto"/>
          <w:tblLook w:val="04A0"/>
        </w:tblPrEx>
        <w:trPr>
          <w:trHeight w:val="269"/>
        </w:trPr>
        <w:tc>
          <w:tcPr>
            <w:tcW w:w="2592" w:type="dxa"/>
            <w:vMerge/>
            <w:tcMar>
              <w:top w:w="100" w:type="dxa"/>
              <w:left w:w="100" w:type="dxa"/>
              <w:bottom w:w="100" w:type="dxa"/>
              <w:right w:w="100" w:type="dxa"/>
            </w:tcMar>
          </w:tcPr>
          <w:p w:rsidR="005A1D61" w14:paraId="53D33646" w14:textId="77777777"/>
        </w:tc>
        <w:tc>
          <w:tcPr>
            <w:tcW w:w="3888" w:type="dxa"/>
            <w:vMerge w:val="restart"/>
            <w:tcMar>
              <w:top w:w="100" w:type="dxa"/>
              <w:left w:w="100" w:type="dxa"/>
              <w:bottom w:w="100" w:type="dxa"/>
              <w:right w:w="100" w:type="dxa"/>
            </w:tcMar>
          </w:tcPr>
          <w:p w:rsidR="005A1D61" w14:paraId="68D5EBFA" w14:textId="77777777">
            <w:r>
              <w:rPr>
                <w:sz w:val="20"/>
              </w:rPr>
              <w:t>High school</w:t>
            </w:r>
          </w:p>
        </w:tc>
        <w:tc>
          <w:tcPr>
            <w:tcW w:w="3888" w:type="dxa"/>
            <w:vMerge w:val="restart"/>
            <w:tcMar>
              <w:top w:w="100" w:type="dxa"/>
              <w:left w:w="100" w:type="dxa"/>
              <w:bottom w:w="100" w:type="dxa"/>
              <w:right w:w="100" w:type="dxa"/>
            </w:tcMar>
          </w:tcPr>
          <w:p w:rsidR="005A1D61" w14:paraId="71CAB9C6" w14:textId="77777777">
            <w:r>
              <w:rPr>
                <w:sz w:val="20"/>
              </w:rPr>
              <w:t>1</w:t>
            </w:r>
          </w:p>
        </w:tc>
        <w:tc>
          <w:tcPr>
            <w:tcW w:w="2592" w:type="dxa"/>
            <w:vMerge w:val="restart"/>
            <w:tcMar>
              <w:top w:w="100" w:type="dxa"/>
              <w:left w:w="100" w:type="dxa"/>
              <w:bottom w:w="100" w:type="dxa"/>
              <w:right w:w="100" w:type="dxa"/>
            </w:tcMar>
          </w:tcPr>
          <w:p w:rsidR="005A1D61" w14:paraId="0945C69C" w14:textId="77777777"/>
        </w:tc>
      </w:tr>
      <w:tr w14:paraId="7EF030CA" w14:textId="77777777">
        <w:tblPrEx>
          <w:tblW w:w="0" w:type="auto"/>
          <w:tblLook w:val="04A0"/>
        </w:tblPrEx>
        <w:trPr>
          <w:trHeight w:val="269"/>
        </w:trPr>
        <w:tc>
          <w:tcPr>
            <w:tcW w:w="2592" w:type="dxa"/>
            <w:vMerge/>
            <w:tcMar>
              <w:top w:w="100" w:type="dxa"/>
              <w:left w:w="100" w:type="dxa"/>
              <w:bottom w:w="100" w:type="dxa"/>
              <w:right w:w="100" w:type="dxa"/>
            </w:tcMar>
          </w:tcPr>
          <w:p w:rsidR="005A1D61" w14:paraId="59EADD25" w14:textId="77777777"/>
        </w:tc>
        <w:tc>
          <w:tcPr>
            <w:tcW w:w="3888" w:type="dxa"/>
            <w:tcMar>
              <w:top w:w="100" w:type="dxa"/>
              <w:left w:w="100" w:type="dxa"/>
              <w:bottom w:w="100" w:type="dxa"/>
              <w:right w:w="100" w:type="dxa"/>
            </w:tcMar>
          </w:tcPr>
          <w:p w:rsidR="005A1D61" w14:paraId="2232B361" w14:textId="77777777">
            <w:r>
              <w:rPr>
                <w:sz w:val="20"/>
              </w:rPr>
              <w:t>College or university</w:t>
            </w:r>
          </w:p>
        </w:tc>
        <w:tc>
          <w:tcPr>
            <w:tcW w:w="3888" w:type="dxa"/>
            <w:tcMar>
              <w:top w:w="100" w:type="dxa"/>
              <w:left w:w="100" w:type="dxa"/>
              <w:bottom w:w="100" w:type="dxa"/>
              <w:right w:w="100" w:type="dxa"/>
            </w:tcMar>
          </w:tcPr>
          <w:p w:rsidR="005A1D61" w14:paraId="0E18490A" w14:textId="77777777">
            <w:r>
              <w:rPr>
                <w:sz w:val="20"/>
              </w:rPr>
              <w:t>2</w:t>
            </w:r>
          </w:p>
        </w:tc>
        <w:tc>
          <w:tcPr>
            <w:tcW w:w="2592" w:type="dxa"/>
            <w:tcMar>
              <w:top w:w="100" w:type="dxa"/>
              <w:left w:w="100" w:type="dxa"/>
              <w:bottom w:w="100" w:type="dxa"/>
              <w:right w:w="100" w:type="dxa"/>
            </w:tcMar>
          </w:tcPr>
          <w:p w:rsidR="005A1D61" w14:paraId="54B6ABF8" w14:textId="77777777"/>
        </w:tc>
      </w:tr>
    </w:tbl>
    <w:p w:rsidR="005A1D61" w14:paraId="5F8CC492" w14:textId="77777777"/>
    <w:tbl>
      <w:tblPr>
        <w:tblStyle w:val="TableGrid"/>
        <w:tblW w:w="0" w:type="auto"/>
        <w:tblLook w:val="04A0"/>
      </w:tblPr>
      <w:tblGrid>
        <w:gridCol w:w="2591"/>
        <w:gridCol w:w="5180"/>
        <w:gridCol w:w="5179"/>
      </w:tblGrid>
      <w:tr w14:paraId="4D4E77A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65DF360" w14:textId="77777777">
            <w:r>
              <w:rPr>
                <w:b/>
                <w:sz w:val="30"/>
              </w:rPr>
              <w:t>BLOCK: BLKLABOR_FORCE / BLOCK: BLKLABOR_FORCE-BLKLABOR_FORCE_PERSON / BLOCK: BLKLABOR_FORCE-BLKLABOR_FORCE_PERSON-BNLF_SCH / SCREEN: SC_SCHENR_SCHFTF / QUESTION: SCHFTF_CPS (STANDARD)</w:t>
            </w:r>
          </w:p>
        </w:tc>
      </w:tr>
      <w:tr w14:paraId="407355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5109F9" w14:textId="77777777">
            <w:r>
              <w:rPr>
                <w:b/>
                <w:sz w:val="24"/>
              </w:rPr>
              <w:t>ATTRIBUTE NAME</w:t>
            </w:r>
          </w:p>
        </w:tc>
        <w:tc>
          <w:tcPr>
            <w:tcW w:w="10368" w:type="dxa"/>
            <w:gridSpan w:val="2"/>
            <w:vMerge w:val="restart"/>
            <w:tcMar>
              <w:top w:w="100" w:type="dxa"/>
              <w:left w:w="100" w:type="dxa"/>
              <w:bottom w:w="100" w:type="dxa"/>
              <w:right w:w="100" w:type="dxa"/>
            </w:tcMar>
          </w:tcPr>
          <w:p w:rsidR="005A1D61" w14:paraId="7DF87A28" w14:textId="77777777">
            <w:r>
              <w:rPr>
                <w:b/>
                <w:sz w:val="24"/>
              </w:rPr>
              <w:t>VALUE</w:t>
            </w:r>
          </w:p>
        </w:tc>
      </w:tr>
      <w:tr w14:paraId="4BCF26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A505C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CDB155C" w14:textId="77777777">
            <w:r>
              <w:rPr>
                <w:sz w:val="20"/>
              </w:rPr>
              <w:t>^C_AREIS ^HESHE enrolled in school as a full time or part time student?</w:t>
            </w:r>
          </w:p>
        </w:tc>
      </w:tr>
      <w:tr w14:paraId="77F0F76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F70400" w14:textId="77777777">
            <w:r>
              <w:rPr>
                <w:sz w:val="20"/>
              </w:rPr>
              <w:t>HIDDEN CONDITION</w:t>
            </w:r>
          </w:p>
        </w:tc>
        <w:tc>
          <w:tcPr>
            <w:tcW w:w="10368" w:type="dxa"/>
            <w:gridSpan w:val="2"/>
            <w:vMerge w:val="restart"/>
            <w:tcMar>
              <w:top w:w="100" w:type="dxa"/>
              <w:left w:w="100" w:type="dxa"/>
              <w:bottom w:w="100" w:type="dxa"/>
              <w:right w:w="100" w:type="dxa"/>
            </w:tcMar>
          </w:tcPr>
          <w:p w:rsidR="005A1D61" w14:paraId="7361546E" w14:textId="77777777">
            <w:r>
              <w:rPr>
                <w:sz w:val="20"/>
              </w:rPr>
              <w:t>PUSCHENR!= "1"</w:t>
            </w:r>
          </w:p>
        </w:tc>
      </w:tr>
      <w:tr w14:paraId="7AC5D3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4FCC35" w14:textId="77777777">
            <w:r>
              <w:rPr>
                <w:b/>
                <w:sz w:val="24"/>
              </w:rPr>
              <w:t>FILL</w:t>
            </w:r>
          </w:p>
        </w:tc>
        <w:tc>
          <w:tcPr>
            <w:tcW w:w="5184" w:type="dxa"/>
            <w:vMerge w:val="restart"/>
            <w:tcMar>
              <w:top w:w="100" w:type="dxa"/>
              <w:left w:w="100" w:type="dxa"/>
              <w:bottom w:w="100" w:type="dxa"/>
              <w:right w:w="100" w:type="dxa"/>
            </w:tcMar>
          </w:tcPr>
          <w:p w:rsidR="005A1D61" w14:paraId="7A5A0A75" w14:textId="77777777">
            <w:r>
              <w:rPr>
                <w:b/>
                <w:sz w:val="24"/>
              </w:rPr>
              <w:t>CONDITION</w:t>
            </w:r>
          </w:p>
        </w:tc>
        <w:tc>
          <w:tcPr>
            <w:tcW w:w="5184" w:type="dxa"/>
            <w:vMerge w:val="restart"/>
            <w:tcMar>
              <w:top w:w="100" w:type="dxa"/>
              <w:left w:w="100" w:type="dxa"/>
              <w:bottom w:w="100" w:type="dxa"/>
              <w:right w:w="100" w:type="dxa"/>
            </w:tcMar>
          </w:tcPr>
          <w:p w:rsidR="005A1D61" w14:paraId="6B50186C" w14:textId="77777777">
            <w:r>
              <w:rPr>
                <w:b/>
                <w:sz w:val="24"/>
              </w:rPr>
              <w:t>VALUE</w:t>
            </w:r>
          </w:p>
        </w:tc>
      </w:tr>
      <w:tr w14:paraId="08B236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3EA89D" w14:textId="77777777">
            <w:r>
              <w:rPr>
                <w:b/>
                <w:sz w:val="24"/>
              </w:rPr>
              <w:t>C_AREIS</w:t>
            </w:r>
          </w:p>
        </w:tc>
        <w:tc>
          <w:tcPr>
            <w:tcW w:w="5184" w:type="dxa"/>
            <w:vMerge w:val="restart"/>
            <w:tcMar>
              <w:top w:w="100" w:type="dxa"/>
              <w:left w:w="100" w:type="dxa"/>
              <w:bottom w:w="100" w:type="dxa"/>
              <w:right w:w="100" w:type="dxa"/>
            </w:tcMar>
          </w:tcPr>
          <w:p w:rsidR="005A1D61" w14:paraId="08D75180" w14:textId="77777777">
            <w:r>
              <w:rPr>
                <w:sz w:val="20"/>
              </w:rPr>
              <w:t>PULINENO==HURESPLI</w:t>
            </w:r>
          </w:p>
        </w:tc>
        <w:tc>
          <w:tcPr>
            <w:tcW w:w="5184" w:type="dxa"/>
            <w:vMerge w:val="restart"/>
            <w:tcMar>
              <w:top w:w="100" w:type="dxa"/>
              <w:left w:w="100" w:type="dxa"/>
              <w:bottom w:w="100" w:type="dxa"/>
              <w:right w:w="100" w:type="dxa"/>
            </w:tcMar>
          </w:tcPr>
          <w:p w:rsidR="005A1D61" w14:paraId="475E5365" w14:textId="77777777">
            <w:r>
              <w:rPr>
                <w:sz w:val="20"/>
              </w:rPr>
              <w:t>Are</w:t>
            </w:r>
          </w:p>
        </w:tc>
      </w:tr>
      <w:tr w14:paraId="09281615" w14:textId="77777777">
        <w:tblPrEx>
          <w:tblW w:w="0" w:type="auto"/>
          <w:tblLook w:val="04A0"/>
        </w:tblPrEx>
        <w:trPr>
          <w:trHeight w:val="269"/>
        </w:trPr>
        <w:tc>
          <w:tcPr>
            <w:tcW w:w="2592" w:type="dxa"/>
            <w:vMerge/>
            <w:tcMar>
              <w:top w:w="100" w:type="dxa"/>
              <w:left w:w="100" w:type="dxa"/>
              <w:bottom w:w="100" w:type="dxa"/>
              <w:right w:w="100" w:type="dxa"/>
            </w:tcMar>
          </w:tcPr>
          <w:p w:rsidR="005A1D61" w14:paraId="37EF88B6" w14:textId="77777777"/>
        </w:tc>
        <w:tc>
          <w:tcPr>
            <w:tcW w:w="5184" w:type="dxa"/>
            <w:vMerge w:val="restart"/>
            <w:tcMar>
              <w:top w:w="100" w:type="dxa"/>
              <w:left w:w="100" w:type="dxa"/>
              <w:bottom w:w="100" w:type="dxa"/>
              <w:right w:w="100" w:type="dxa"/>
            </w:tcMar>
          </w:tcPr>
          <w:p w:rsidR="005A1D61" w14:paraId="7B5C9271" w14:textId="77777777"/>
        </w:tc>
        <w:tc>
          <w:tcPr>
            <w:tcW w:w="5184" w:type="dxa"/>
            <w:vMerge w:val="restart"/>
            <w:tcMar>
              <w:top w:w="100" w:type="dxa"/>
              <w:left w:w="100" w:type="dxa"/>
              <w:bottom w:w="100" w:type="dxa"/>
              <w:right w:w="100" w:type="dxa"/>
            </w:tcMar>
          </w:tcPr>
          <w:p w:rsidR="005A1D61" w14:paraId="296B0192" w14:textId="77777777">
            <w:r>
              <w:rPr>
                <w:sz w:val="20"/>
              </w:rPr>
              <w:t>Is</w:t>
            </w:r>
          </w:p>
        </w:tc>
      </w:tr>
      <w:tr w14:paraId="213723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E3E783" w14:textId="77777777">
            <w:r>
              <w:rPr>
                <w:b/>
                <w:sz w:val="24"/>
              </w:rPr>
              <w:t>HESHE</w:t>
            </w:r>
          </w:p>
        </w:tc>
        <w:tc>
          <w:tcPr>
            <w:tcW w:w="5184" w:type="dxa"/>
            <w:vMerge w:val="restart"/>
            <w:tcMar>
              <w:top w:w="100" w:type="dxa"/>
              <w:left w:w="100" w:type="dxa"/>
              <w:bottom w:w="100" w:type="dxa"/>
              <w:right w:w="100" w:type="dxa"/>
            </w:tcMar>
          </w:tcPr>
          <w:p w:rsidR="005A1D61" w14:paraId="7F357C28" w14:textId="77777777">
            <w:r>
              <w:rPr>
                <w:sz w:val="20"/>
              </w:rPr>
              <w:t>PULINENO==HURESPLI</w:t>
            </w:r>
          </w:p>
        </w:tc>
        <w:tc>
          <w:tcPr>
            <w:tcW w:w="5184" w:type="dxa"/>
            <w:vMerge w:val="restart"/>
            <w:tcMar>
              <w:top w:w="100" w:type="dxa"/>
              <w:left w:w="100" w:type="dxa"/>
              <w:bottom w:w="100" w:type="dxa"/>
              <w:right w:w="100" w:type="dxa"/>
            </w:tcMar>
          </w:tcPr>
          <w:p w:rsidR="005A1D61" w14:paraId="41E8F621" w14:textId="77777777">
            <w:r>
              <w:rPr>
                <w:sz w:val="20"/>
              </w:rPr>
              <w:t>you</w:t>
            </w:r>
          </w:p>
        </w:tc>
      </w:tr>
      <w:tr w14:paraId="47EB15C8" w14:textId="77777777">
        <w:tblPrEx>
          <w:tblW w:w="0" w:type="auto"/>
          <w:tblLook w:val="04A0"/>
        </w:tblPrEx>
        <w:trPr>
          <w:trHeight w:val="269"/>
        </w:trPr>
        <w:tc>
          <w:tcPr>
            <w:tcW w:w="2592" w:type="dxa"/>
            <w:vMerge/>
            <w:tcMar>
              <w:top w:w="100" w:type="dxa"/>
              <w:left w:w="100" w:type="dxa"/>
              <w:bottom w:w="100" w:type="dxa"/>
              <w:right w:w="100" w:type="dxa"/>
            </w:tcMar>
          </w:tcPr>
          <w:p w:rsidR="005A1D61" w14:paraId="5B5B068D" w14:textId="77777777"/>
        </w:tc>
        <w:tc>
          <w:tcPr>
            <w:tcW w:w="5184" w:type="dxa"/>
            <w:vMerge w:val="restart"/>
            <w:tcMar>
              <w:top w:w="100" w:type="dxa"/>
              <w:left w:w="100" w:type="dxa"/>
              <w:bottom w:w="100" w:type="dxa"/>
              <w:right w:w="100" w:type="dxa"/>
            </w:tcMar>
          </w:tcPr>
          <w:p w:rsidR="005A1D61" w14:paraId="4E172983" w14:textId="77777777">
            <w:r>
              <w:rPr>
                <w:sz w:val="20"/>
              </w:rPr>
              <w:t>PUSEX=="2"</w:t>
            </w:r>
          </w:p>
        </w:tc>
        <w:tc>
          <w:tcPr>
            <w:tcW w:w="5184" w:type="dxa"/>
            <w:vMerge w:val="restart"/>
            <w:tcMar>
              <w:top w:w="100" w:type="dxa"/>
              <w:left w:w="100" w:type="dxa"/>
              <w:bottom w:w="100" w:type="dxa"/>
              <w:right w:w="100" w:type="dxa"/>
            </w:tcMar>
          </w:tcPr>
          <w:p w:rsidR="005A1D61" w14:paraId="69A05BB5" w14:textId="77777777">
            <w:r>
              <w:rPr>
                <w:sz w:val="20"/>
              </w:rPr>
              <w:t>she</w:t>
            </w:r>
          </w:p>
        </w:tc>
      </w:tr>
      <w:tr w14:paraId="153F8BBD" w14:textId="77777777">
        <w:tblPrEx>
          <w:tblW w:w="0" w:type="auto"/>
          <w:tblLook w:val="04A0"/>
        </w:tblPrEx>
        <w:trPr>
          <w:trHeight w:val="269"/>
        </w:trPr>
        <w:tc>
          <w:tcPr>
            <w:tcW w:w="2592" w:type="dxa"/>
            <w:vMerge/>
            <w:tcMar>
              <w:top w:w="100" w:type="dxa"/>
              <w:left w:w="100" w:type="dxa"/>
              <w:bottom w:w="100" w:type="dxa"/>
              <w:right w:w="100" w:type="dxa"/>
            </w:tcMar>
          </w:tcPr>
          <w:p w:rsidR="005A1D61" w14:paraId="20AF6A22" w14:textId="77777777"/>
        </w:tc>
        <w:tc>
          <w:tcPr>
            <w:tcW w:w="5184" w:type="dxa"/>
            <w:tcMar>
              <w:top w:w="100" w:type="dxa"/>
              <w:left w:w="100" w:type="dxa"/>
              <w:bottom w:w="100" w:type="dxa"/>
              <w:right w:w="100" w:type="dxa"/>
            </w:tcMar>
          </w:tcPr>
          <w:p w:rsidR="005A1D61" w14:paraId="048750FA" w14:textId="77777777"/>
        </w:tc>
        <w:tc>
          <w:tcPr>
            <w:tcW w:w="5184" w:type="dxa"/>
            <w:tcMar>
              <w:top w:w="100" w:type="dxa"/>
              <w:left w:w="100" w:type="dxa"/>
              <w:bottom w:w="100" w:type="dxa"/>
              <w:right w:w="100" w:type="dxa"/>
            </w:tcMar>
          </w:tcPr>
          <w:p w:rsidR="005A1D61" w14:paraId="563A4A41" w14:textId="77777777">
            <w:r>
              <w:rPr>
                <w:sz w:val="20"/>
              </w:rPr>
              <w:t>he</w:t>
            </w:r>
          </w:p>
        </w:tc>
      </w:tr>
    </w:tbl>
    <w:p w:rsidR="005A1D61" w14:paraId="41E08942" w14:textId="77777777"/>
    <w:tbl>
      <w:tblPr>
        <w:tblStyle w:val="TableGrid"/>
        <w:tblW w:w="0" w:type="auto"/>
        <w:tblLook w:val="04A0"/>
      </w:tblPr>
      <w:tblGrid>
        <w:gridCol w:w="2590"/>
        <w:gridCol w:w="3885"/>
        <w:gridCol w:w="3885"/>
        <w:gridCol w:w="2590"/>
      </w:tblGrid>
      <w:tr w14:paraId="06A5AC5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DFE7A46" w14:textId="77777777">
            <w:r>
              <w:rPr>
                <w:b/>
                <w:sz w:val="30"/>
              </w:rPr>
              <w:t>BLOCK: BLKLABOR_FORCE / BLOCK: BLKLABOR_FORCE-BLKLABOR_FORCE_PERSON / BLOCK: BLKLABOR_FORCE-BLKLABOR_FORCE_PERSON-BNLF_SCH / SCREEN: SC_SCHENR_SCHFTF / QUESTION: SCHFTF_CPS / RESPONSE: R_SCHFT (STANDARD, RADIOBUTTON)</w:t>
            </w:r>
          </w:p>
        </w:tc>
      </w:tr>
      <w:tr w14:paraId="2ABF4A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D16870" w14:textId="77777777">
            <w:r>
              <w:rPr>
                <w:b/>
                <w:sz w:val="24"/>
              </w:rPr>
              <w:t>ATTRIBUTE NAME</w:t>
            </w:r>
          </w:p>
        </w:tc>
        <w:tc>
          <w:tcPr>
            <w:tcW w:w="10368" w:type="dxa"/>
            <w:gridSpan w:val="3"/>
            <w:vMerge w:val="restart"/>
            <w:tcMar>
              <w:top w:w="100" w:type="dxa"/>
              <w:left w:w="100" w:type="dxa"/>
              <w:bottom w:w="100" w:type="dxa"/>
              <w:right w:w="100" w:type="dxa"/>
            </w:tcMar>
          </w:tcPr>
          <w:p w:rsidR="005A1D61" w14:paraId="28A05A92" w14:textId="77777777">
            <w:r>
              <w:rPr>
                <w:b/>
                <w:sz w:val="24"/>
              </w:rPr>
              <w:t>VALUE</w:t>
            </w:r>
          </w:p>
        </w:tc>
      </w:tr>
      <w:tr w14:paraId="0EB466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90C12A" w14:textId="77777777">
            <w:r>
              <w:rPr>
                <w:sz w:val="20"/>
              </w:rPr>
              <w:t>RESPONSE VARIABLE</w:t>
            </w:r>
          </w:p>
        </w:tc>
        <w:tc>
          <w:tcPr>
            <w:tcW w:w="10368" w:type="dxa"/>
            <w:gridSpan w:val="3"/>
            <w:vMerge w:val="restart"/>
            <w:tcMar>
              <w:top w:w="100" w:type="dxa"/>
              <w:left w:w="100" w:type="dxa"/>
              <w:bottom w:w="100" w:type="dxa"/>
              <w:right w:w="100" w:type="dxa"/>
            </w:tcMar>
          </w:tcPr>
          <w:p w:rsidR="005A1D61" w14:paraId="574F0D0C" w14:textId="77777777">
            <w:r>
              <w:rPr>
                <w:sz w:val="20"/>
              </w:rPr>
              <w:t>PUSCHFT</w:t>
            </w:r>
          </w:p>
        </w:tc>
      </w:tr>
      <w:tr w14:paraId="1E6DB2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C60CEA" w14:textId="77777777">
            <w:r>
              <w:rPr>
                <w:sz w:val="20"/>
              </w:rPr>
              <w:t>ANSWER LIST</w:t>
            </w:r>
          </w:p>
        </w:tc>
        <w:tc>
          <w:tcPr>
            <w:tcW w:w="10368" w:type="dxa"/>
            <w:gridSpan w:val="3"/>
            <w:vMerge w:val="restart"/>
            <w:tcMar>
              <w:top w:w="100" w:type="dxa"/>
              <w:left w:w="100" w:type="dxa"/>
              <w:bottom w:w="100" w:type="dxa"/>
              <w:right w:w="100" w:type="dxa"/>
            </w:tcMar>
          </w:tcPr>
          <w:p w:rsidR="005A1D61" w14:paraId="7DEA3E87" w14:textId="77777777">
            <w:r>
              <w:rPr>
                <w:sz w:val="20"/>
              </w:rPr>
              <w:t>TSCHFT</w:t>
            </w:r>
          </w:p>
        </w:tc>
      </w:tr>
      <w:tr w14:paraId="11327D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737876" w14:textId="77777777">
            <w:r>
              <w:rPr>
                <w:b/>
                <w:sz w:val="24"/>
              </w:rPr>
              <w:t>ANSWER LIST OPTIONS</w:t>
            </w:r>
          </w:p>
        </w:tc>
        <w:tc>
          <w:tcPr>
            <w:tcW w:w="3888" w:type="dxa"/>
            <w:vMerge w:val="restart"/>
            <w:tcMar>
              <w:top w:w="100" w:type="dxa"/>
              <w:left w:w="100" w:type="dxa"/>
              <w:bottom w:w="100" w:type="dxa"/>
              <w:right w:w="100" w:type="dxa"/>
            </w:tcMar>
          </w:tcPr>
          <w:p w:rsidR="005A1D61" w14:paraId="75E13F33" w14:textId="77777777">
            <w:r>
              <w:rPr>
                <w:b/>
                <w:sz w:val="24"/>
              </w:rPr>
              <w:t>DISPLAY NAME</w:t>
            </w:r>
          </w:p>
        </w:tc>
        <w:tc>
          <w:tcPr>
            <w:tcW w:w="3888" w:type="dxa"/>
            <w:vMerge w:val="restart"/>
            <w:tcMar>
              <w:top w:w="100" w:type="dxa"/>
              <w:left w:w="100" w:type="dxa"/>
              <w:bottom w:w="100" w:type="dxa"/>
              <w:right w:w="100" w:type="dxa"/>
            </w:tcMar>
          </w:tcPr>
          <w:p w:rsidR="005A1D61" w14:paraId="5D427CF0" w14:textId="77777777">
            <w:r>
              <w:rPr>
                <w:b/>
                <w:sz w:val="24"/>
              </w:rPr>
              <w:t>STORED VALUE</w:t>
            </w:r>
          </w:p>
        </w:tc>
        <w:tc>
          <w:tcPr>
            <w:tcW w:w="2592" w:type="dxa"/>
            <w:vMerge w:val="restart"/>
            <w:tcMar>
              <w:top w:w="100" w:type="dxa"/>
              <w:left w:w="100" w:type="dxa"/>
              <w:bottom w:w="100" w:type="dxa"/>
              <w:right w:w="100" w:type="dxa"/>
            </w:tcMar>
          </w:tcPr>
          <w:p w:rsidR="005A1D61" w14:paraId="5ABFF54D" w14:textId="77777777">
            <w:r>
              <w:rPr>
                <w:b/>
                <w:sz w:val="24"/>
              </w:rPr>
              <w:t>VARIABLE</w:t>
            </w:r>
          </w:p>
        </w:tc>
      </w:tr>
      <w:tr w14:paraId="1B0B7FFA" w14:textId="77777777">
        <w:tblPrEx>
          <w:tblW w:w="0" w:type="auto"/>
          <w:tblLook w:val="04A0"/>
        </w:tblPrEx>
        <w:trPr>
          <w:trHeight w:val="269"/>
        </w:trPr>
        <w:tc>
          <w:tcPr>
            <w:tcW w:w="2592" w:type="dxa"/>
            <w:vMerge/>
            <w:tcMar>
              <w:top w:w="100" w:type="dxa"/>
              <w:left w:w="100" w:type="dxa"/>
              <w:bottom w:w="100" w:type="dxa"/>
              <w:right w:w="100" w:type="dxa"/>
            </w:tcMar>
          </w:tcPr>
          <w:p w:rsidR="005A1D61" w14:paraId="58FE46F2" w14:textId="77777777"/>
        </w:tc>
        <w:tc>
          <w:tcPr>
            <w:tcW w:w="3888" w:type="dxa"/>
            <w:vMerge w:val="restart"/>
            <w:tcMar>
              <w:top w:w="100" w:type="dxa"/>
              <w:left w:w="100" w:type="dxa"/>
              <w:bottom w:w="100" w:type="dxa"/>
              <w:right w:w="100" w:type="dxa"/>
            </w:tcMar>
          </w:tcPr>
          <w:p w:rsidR="005A1D61" w14:paraId="2DF4866F" w14:textId="77777777">
            <w:r>
              <w:rPr>
                <w:sz w:val="20"/>
              </w:rPr>
              <w:t>Full-time</w:t>
            </w:r>
          </w:p>
        </w:tc>
        <w:tc>
          <w:tcPr>
            <w:tcW w:w="3888" w:type="dxa"/>
            <w:vMerge w:val="restart"/>
            <w:tcMar>
              <w:top w:w="100" w:type="dxa"/>
              <w:left w:w="100" w:type="dxa"/>
              <w:bottom w:w="100" w:type="dxa"/>
              <w:right w:w="100" w:type="dxa"/>
            </w:tcMar>
          </w:tcPr>
          <w:p w:rsidR="005A1D61" w14:paraId="18D625F8" w14:textId="77777777">
            <w:r>
              <w:rPr>
                <w:sz w:val="20"/>
              </w:rPr>
              <w:t>1</w:t>
            </w:r>
          </w:p>
        </w:tc>
        <w:tc>
          <w:tcPr>
            <w:tcW w:w="2592" w:type="dxa"/>
            <w:vMerge w:val="restart"/>
            <w:tcMar>
              <w:top w:w="100" w:type="dxa"/>
              <w:left w:w="100" w:type="dxa"/>
              <w:bottom w:w="100" w:type="dxa"/>
              <w:right w:w="100" w:type="dxa"/>
            </w:tcMar>
          </w:tcPr>
          <w:p w:rsidR="005A1D61" w14:paraId="6A7B662B" w14:textId="77777777"/>
        </w:tc>
      </w:tr>
      <w:tr w14:paraId="5E16C528" w14:textId="77777777">
        <w:tblPrEx>
          <w:tblW w:w="0" w:type="auto"/>
          <w:tblLook w:val="04A0"/>
        </w:tblPrEx>
        <w:trPr>
          <w:trHeight w:val="269"/>
        </w:trPr>
        <w:tc>
          <w:tcPr>
            <w:tcW w:w="2592" w:type="dxa"/>
            <w:vMerge/>
            <w:tcMar>
              <w:top w:w="100" w:type="dxa"/>
              <w:left w:w="100" w:type="dxa"/>
              <w:bottom w:w="100" w:type="dxa"/>
              <w:right w:w="100" w:type="dxa"/>
            </w:tcMar>
          </w:tcPr>
          <w:p w:rsidR="005A1D61" w14:paraId="23395311" w14:textId="77777777"/>
        </w:tc>
        <w:tc>
          <w:tcPr>
            <w:tcW w:w="3888" w:type="dxa"/>
            <w:tcMar>
              <w:top w:w="100" w:type="dxa"/>
              <w:left w:w="100" w:type="dxa"/>
              <w:bottom w:w="100" w:type="dxa"/>
              <w:right w:w="100" w:type="dxa"/>
            </w:tcMar>
          </w:tcPr>
          <w:p w:rsidR="005A1D61" w14:paraId="69348452" w14:textId="77777777">
            <w:r>
              <w:rPr>
                <w:sz w:val="20"/>
              </w:rPr>
              <w:t>Part-time</w:t>
            </w:r>
          </w:p>
        </w:tc>
        <w:tc>
          <w:tcPr>
            <w:tcW w:w="3888" w:type="dxa"/>
            <w:tcMar>
              <w:top w:w="100" w:type="dxa"/>
              <w:left w:w="100" w:type="dxa"/>
              <w:bottom w:w="100" w:type="dxa"/>
              <w:right w:w="100" w:type="dxa"/>
            </w:tcMar>
          </w:tcPr>
          <w:p w:rsidR="005A1D61" w14:paraId="1EC53321" w14:textId="77777777">
            <w:r>
              <w:rPr>
                <w:sz w:val="20"/>
              </w:rPr>
              <w:t>2</w:t>
            </w:r>
          </w:p>
        </w:tc>
        <w:tc>
          <w:tcPr>
            <w:tcW w:w="2592" w:type="dxa"/>
            <w:tcMar>
              <w:top w:w="100" w:type="dxa"/>
              <w:left w:w="100" w:type="dxa"/>
              <w:bottom w:w="100" w:type="dxa"/>
              <w:right w:w="100" w:type="dxa"/>
            </w:tcMar>
          </w:tcPr>
          <w:p w:rsidR="005A1D61" w14:paraId="0E473DB3" w14:textId="77777777"/>
        </w:tc>
      </w:tr>
    </w:tbl>
    <w:p w:rsidR="005A1D61" w14:paraId="2A967429" w14:textId="77777777"/>
    <w:tbl>
      <w:tblPr>
        <w:tblStyle w:val="TableGrid"/>
        <w:tblW w:w="0" w:type="auto"/>
        <w:tblLook w:val="04A0"/>
      </w:tblPr>
      <w:tblGrid>
        <w:gridCol w:w="2590"/>
        <w:gridCol w:w="5179"/>
        <w:gridCol w:w="5181"/>
      </w:tblGrid>
      <w:tr w14:paraId="5234FBB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8F3208F" w14:textId="77777777">
            <w:r>
              <w:rPr>
                <w:b/>
                <w:sz w:val="30"/>
              </w:rPr>
              <w:t xml:space="preserve">BLOCK: BLKLABOR_FORCE / BLOCK: </w:t>
            </w:r>
            <w:r>
              <w:rPr>
                <w:b/>
                <w:sz w:val="30"/>
              </w:rPr>
              <w:t>BLKLABOR_FORCE-BLKLABOR_FORCE_PERSON / BLOCK: BLKLABOR_FORCE-BLKLABOR_FORCE_PERSON-BNLF_SCH / SCREEN: SC_IO1INT_NLF / QUESTION: IO1INT_NLF (STANDARD)</w:t>
            </w:r>
          </w:p>
        </w:tc>
      </w:tr>
      <w:tr w14:paraId="3714E8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A99FA7" w14:textId="77777777">
            <w:r>
              <w:rPr>
                <w:b/>
                <w:sz w:val="24"/>
              </w:rPr>
              <w:t>ATTRIBUTE NAME</w:t>
            </w:r>
          </w:p>
        </w:tc>
        <w:tc>
          <w:tcPr>
            <w:tcW w:w="10368" w:type="dxa"/>
            <w:gridSpan w:val="2"/>
            <w:vMerge w:val="restart"/>
            <w:tcMar>
              <w:top w:w="100" w:type="dxa"/>
              <w:left w:w="100" w:type="dxa"/>
              <w:bottom w:w="100" w:type="dxa"/>
              <w:right w:w="100" w:type="dxa"/>
            </w:tcMar>
          </w:tcPr>
          <w:p w:rsidR="005A1D61" w14:paraId="675EB364" w14:textId="77777777">
            <w:r>
              <w:rPr>
                <w:b/>
                <w:sz w:val="24"/>
              </w:rPr>
              <w:t>VALUE</w:t>
            </w:r>
          </w:p>
        </w:tc>
      </w:tr>
      <w:tr w14:paraId="76D374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2798C4"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21C6820" w14:textId="77777777">
            <w:r>
              <w:rPr>
                <w:sz w:val="20"/>
              </w:rPr>
              <w:t xml:space="preserve">Now I have a few questions about the job </w:t>
            </w:r>
            <w:r>
              <w:rPr>
                <w:sz w:val="20"/>
              </w:rPr>
              <w:t>^MAINJOB6.&lt;br /&gt; &lt;br /&gt;   ^C_WEREWAS ^TNAME employed by government, by a private company, a non-profit organization, or ^WEREWAS&lt;br /&gt; ^HESHE self -^WORKFBF</w:t>
            </w:r>
          </w:p>
        </w:tc>
      </w:tr>
      <w:tr w14:paraId="6A326A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183486" w14:textId="77777777">
            <w:r>
              <w:rPr>
                <w:b/>
                <w:sz w:val="24"/>
              </w:rPr>
              <w:t>FILL</w:t>
            </w:r>
          </w:p>
        </w:tc>
        <w:tc>
          <w:tcPr>
            <w:tcW w:w="5184" w:type="dxa"/>
            <w:vMerge w:val="restart"/>
            <w:tcMar>
              <w:top w:w="100" w:type="dxa"/>
              <w:left w:w="100" w:type="dxa"/>
              <w:bottom w:w="100" w:type="dxa"/>
              <w:right w:w="100" w:type="dxa"/>
            </w:tcMar>
          </w:tcPr>
          <w:p w:rsidR="005A1D61" w14:paraId="20A3C0D6" w14:textId="77777777">
            <w:r>
              <w:rPr>
                <w:b/>
                <w:sz w:val="24"/>
              </w:rPr>
              <w:t>CONDITION</w:t>
            </w:r>
          </w:p>
        </w:tc>
        <w:tc>
          <w:tcPr>
            <w:tcW w:w="5184" w:type="dxa"/>
            <w:vMerge w:val="restart"/>
            <w:tcMar>
              <w:top w:w="100" w:type="dxa"/>
              <w:left w:w="100" w:type="dxa"/>
              <w:bottom w:w="100" w:type="dxa"/>
              <w:right w:w="100" w:type="dxa"/>
            </w:tcMar>
          </w:tcPr>
          <w:p w:rsidR="005A1D61" w14:paraId="4529A882" w14:textId="77777777">
            <w:r>
              <w:rPr>
                <w:b/>
                <w:sz w:val="24"/>
              </w:rPr>
              <w:t>VALUE</w:t>
            </w:r>
          </w:p>
        </w:tc>
      </w:tr>
      <w:tr w14:paraId="5AD682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1D5059" w14:textId="77777777">
            <w:r>
              <w:rPr>
                <w:b/>
                <w:sz w:val="24"/>
              </w:rPr>
              <w:t>C_WEREWAS</w:t>
            </w:r>
          </w:p>
        </w:tc>
        <w:tc>
          <w:tcPr>
            <w:tcW w:w="5184" w:type="dxa"/>
            <w:vMerge w:val="restart"/>
            <w:tcMar>
              <w:top w:w="100" w:type="dxa"/>
              <w:left w:w="100" w:type="dxa"/>
              <w:bottom w:w="100" w:type="dxa"/>
              <w:right w:w="100" w:type="dxa"/>
            </w:tcMar>
          </w:tcPr>
          <w:p w:rsidR="005A1D61" w14:paraId="1EA02533" w14:textId="77777777">
            <w:r>
              <w:rPr>
                <w:sz w:val="20"/>
              </w:rPr>
              <w:t>PULINENO==HURESPLI</w:t>
            </w:r>
          </w:p>
        </w:tc>
        <w:tc>
          <w:tcPr>
            <w:tcW w:w="5184" w:type="dxa"/>
            <w:vMerge w:val="restart"/>
            <w:tcMar>
              <w:top w:w="100" w:type="dxa"/>
              <w:left w:w="100" w:type="dxa"/>
              <w:bottom w:w="100" w:type="dxa"/>
              <w:right w:w="100" w:type="dxa"/>
            </w:tcMar>
          </w:tcPr>
          <w:p w:rsidR="005A1D61" w14:paraId="00BFD838" w14:textId="77777777">
            <w:r>
              <w:rPr>
                <w:sz w:val="20"/>
              </w:rPr>
              <w:t>Were</w:t>
            </w:r>
          </w:p>
        </w:tc>
      </w:tr>
      <w:tr w14:paraId="17601E36" w14:textId="77777777">
        <w:tblPrEx>
          <w:tblW w:w="0" w:type="auto"/>
          <w:tblLook w:val="04A0"/>
        </w:tblPrEx>
        <w:trPr>
          <w:trHeight w:val="269"/>
        </w:trPr>
        <w:tc>
          <w:tcPr>
            <w:tcW w:w="2592" w:type="dxa"/>
            <w:vMerge/>
            <w:tcMar>
              <w:top w:w="100" w:type="dxa"/>
              <w:left w:w="100" w:type="dxa"/>
              <w:bottom w:w="100" w:type="dxa"/>
              <w:right w:w="100" w:type="dxa"/>
            </w:tcMar>
          </w:tcPr>
          <w:p w:rsidR="005A1D61" w14:paraId="72641376" w14:textId="77777777"/>
        </w:tc>
        <w:tc>
          <w:tcPr>
            <w:tcW w:w="5184" w:type="dxa"/>
            <w:vMerge w:val="restart"/>
            <w:tcMar>
              <w:top w:w="100" w:type="dxa"/>
              <w:left w:w="100" w:type="dxa"/>
              <w:bottom w:w="100" w:type="dxa"/>
              <w:right w:w="100" w:type="dxa"/>
            </w:tcMar>
          </w:tcPr>
          <w:p w:rsidR="005A1D61" w14:paraId="044B9540" w14:textId="77777777"/>
        </w:tc>
        <w:tc>
          <w:tcPr>
            <w:tcW w:w="5184" w:type="dxa"/>
            <w:vMerge w:val="restart"/>
            <w:tcMar>
              <w:top w:w="100" w:type="dxa"/>
              <w:left w:w="100" w:type="dxa"/>
              <w:bottom w:w="100" w:type="dxa"/>
              <w:right w:w="100" w:type="dxa"/>
            </w:tcMar>
          </w:tcPr>
          <w:p w:rsidR="005A1D61" w14:paraId="62A963A2" w14:textId="77777777">
            <w:r>
              <w:rPr>
                <w:sz w:val="20"/>
              </w:rPr>
              <w:t>Was</w:t>
            </w:r>
          </w:p>
        </w:tc>
      </w:tr>
      <w:tr w14:paraId="06990E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73C7B8" w14:textId="77777777">
            <w:r>
              <w:rPr>
                <w:b/>
                <w:sz w:val="24"/>
              </w:rPr>
              <w:t>HESHE</w:t>
            </w:r>
          </w:p>
        </w:tc>
        <w:tc>
          <w:tcPr>
            <w:tcW w:w="5184" w:type="dxa"/>
            <w:vMerge w:val="restart"/>
            <w:tcMar>
              <w:top w:w="100" w:type="dxa"/>
              <w:left w:w="100" w:type="dxa"/>
              <w:bottom w:w="100" w:type="dxa"/>
              <w:right w:w="100" w:type="dxa"/>
            </w:tcMar>
          </w:tcPr>
          <w:p w:rsidR="005A1D61" w14:paraId="3DC1D056" w14:textId="77777777">
            <w:r>
              <w:rPr>
                <w:sz w:val="20"/>
              </w:rPr>
              <w:t>PULINENO==HURESPLI</w:t>
            </w:r>
          </w:p>
        </w:tc>
        <w:tc>
          <w:tcPr>
            <w:tcW w:w="5184" w:type="dxa"/>
            <w:vMerge w:val="restart"/>
            <w:tcMar>
              <w:top w:w="100" w:type="dxa"/>
              <w:left w:w="100" w:type="dxa"/>
              <w:bottom w:w="100" w:type="dxa"/>
              <w:right w:w="100" w:type="dxa"/>
            </w:tcMar>
          </w:tcPr>
          <w:p w:rsidR="005A1D61" w14:paraId="4F623BB2" w14:textId="77777777">
            <w:r>
              <w:rPr>
                <w:sz w:val="20"/>
              </w:rPr>
              <w:t>you</w:t>
            </w:r>
          </w:p>
        </w:tc>
      </w:tr>
      <w:tr w14:paraId="28921B27" w14:textId="77777777">
        <w:tblPrEx>
          <w:tblW w:w="0" w:type="auto"/>
          <w:tblLook w:val="04A0"/>
        </w:tblPrEx>
        <w:trPr>
          <w:trHeight w:val="269"/>
        </w:trPr>
        <w:tc>
          <w:tcPr>
            <w:tcW w:w="2592" w:type="dxa"/>
            <w:vMerge/>
            <w:tcMar>
              <w:top w:w="100" w:type="dxa"/>
              <w:left w:w="100" w:type="dxa"/>
              <w:bottom w:w="100" w:type="dxa"/>
              <w:right w:w="100" w:type="dxa"/>
            </w:tcMar>
          </w:tcPr>
          <w:p w:rsidR="005A1D61" w14:paraId="38C69CBB" w14:textId="77777777"/>
        </w:tc>
        <w:tc>
          <w:tcPr>
            <w:tcW w:w="5184" w:type="dxa"/>
            <w:vMerge w:val="restart"/>
            <w:tcMar>
              <w:top w:w="100" w:type="dxa"/>
              <w:left w:w="100" w:type="dxa"/>
              <w:bottom w:w="100" w:type="dxa"/>
              <w:right w:w="100" w:type="dxa"/>
            </w:tcMar>
          </w:tcPr>
          <w:p w:rsidR="005A1D61" w14:paraId="367775F8" w14:textId="77777777">
            <w:r>
              <w:rPr>
                <w:sz w:val="20"/>
              </w:rPr>
              <w:t>PUSEX=="2"</w:t>
            </w:r>
          </w:p>
        </w:tc>
        <w:tc>
          <w:tcPr>
            <w:tcW w:w="5184" w:type="dxa"/>
            <w:vMerge w:val="restart"/>
            <w:tcMar>
              <w:top w:w="100" w:type="dxa"/>
              <w:left w:w="100" w:type="dxa"/>
              <w:bottom w:w="100" w:type="dxa"/>
              <w:right w:w="100" w:type="dxa"/>
            </w:tcMar>
          </w:tcPr>
          <w:p w:rsidR="005A1D61" w14:paraId="1FF5823D" w14:textId="77777777">
            <w:r>
              <w:rPr>
                <w:sz w:val="20"/>
              </w:rPr>
              <w:t>she</w:t>
            </w:r>
          </w:p>
        </w:tc>
      </w:tr>
      <w:tr w14:paraId="1C5821A3" w14:textId="77777777">
        <w:tblPrEx>
          <w:tblW w:w="0" w:type="auto"/>
          <w:tblLook w:val="04A0"/>
        </w:tblPrEx>
        <w:trPr>
          <w:trHeight w:val="269"/>
        </w:trPr>
        <w:tc>
          <w:tcPr>
            <w:tcW w:w="2592" w:type="dxa"/>
            <w:vMerge/>
            <w:tcMar>
              <w:top w:w="100" w:type="dxa"/>
              <w:left w:w="100" w:type="dxa"/>
              <w:bottom w:w="100" w:type="dxa"/>
              <w:right w:w="100" w:type="dxa"/>
            </w:tcMar>
          </w:tcPr>
          <w:p w:rsidR="005A1D61" w14:paraId="08287B77" w14:textId="77777777"/>
        </w:tc>
        <w:tc>
          <w:tcPr>
            <w:tcW w:w="5184" w:type="dxa"/>
            <w:vMerge w:val="restart"/>
            <w:tcMar>
              <w:top w:w="100" w:type="dxa"/>
              <w:left w:w="100" w:type="dxa"/>
              <w:bottom w:w="100" w:type="dxa"/>
              <w:right w:w="100" w:type="dxa"/>
            </w:tcMar>
          </w:tcPr>
          <w:p w:rsidR="005A1D61" w14:paraId="141544F9" w14:textId="77777777"/>
        </w:tc>
        <w:tc>
          <w:tcPr>
            <w:tcW w:w="5184" w:type="dxa"/>
            <w:vMerge w:val="restart"/>
            <w:tcMar>
              <w:top w:w="100" w:type="dxa"/>
              <w:left w:w="100" w:type="dxa"/>
              <w:bottom w:w="100" w:type="dxa"/>
              <w:right w:w="100" w:type="dxa"/>
            </w:tcMar>
          </w:tcPr>
          <w:p w:rsidR="005A1D61" w14:paraId="0F03B58A" w14:textId="77777777">
            <w:r>
              <w:rPr>
                <w:sz w:val="20"/>
              </w:rPr>
              <w:t>he</w:t>
            </w:r>
          </w:p>
        </w:tc>
      </w:tr>
      <w:tr w14:paraId="258A64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0F2E06" w14:textId="77777777">
            <w:r>
              <w:rPr>
                <w:b/>
                <w:sz w:val="24"/>
              </w:rPr>
              <w:t>MAINJOB6</w:t>
            </w:r>
          </w:p>
        </w:tc>
        <w:tc>
          <w:tcPr>
            <w:tcW w:w="5184" w:type="dxa"/>
            <w:vMerge w:val="restart"/>
            <w:tcMar>
              <w:top w:w="100" w:type="dxa"/>
              <w:left w:w="100" w:type="dxa"/>
              <w:bottom w:w="100" w:type="dxa"/>
              <w:right w:w="100" w:type="dxa"/>
            </w:tcMar>
          </w:tcPr>
          <w:p w:rsidR="005A1D61" w14:paraId="6D6584C7" w14:textId="77777777">
            <w:r>
              <w:rPr>
                <w:sz w:val="20"/>
              </w:rPr>
              <w:t>PUWK=="1" or (PUWK=="2" and PUBUS2=="1")</w:t>
            </w:r>
          </w:p>
        </w:tc>
        <w:tc>
          <w:tcPr>
            <w:tcW w:w="5184" w:type="dxa"/>
            <w:vMerge w:val="restart"/>
            <w:tcMar>
              <w:top w:w="100" w:type="dxa"/>
              <w:left w:w="100" w:type="dxa"/>
              <w:bottom w:w="100" w:type="dxa"/>
              <w:right w:w="100" w:type="dxa"/>
            </w:tcMar>
          </w:tcPr>
          <w:p w:rsidR="005A1D61" w14:paraId="6AA3B602" w14:textId="77777777">
            <w:r>
              <w:rPr>
                <w:sz w:val="20"/>
              </w:rPr>
              <w:t>at which ^HESHE worked ^WHATWEEK.</w:t>
            </w:r>
          </w:p>
        </w:tc>
      </w:tr>
      <w:tr w14:paraId="54D15488" w14:textId="77777777">
        <w:tblPrEx>
          <w:tblW w:w="0" w:type="auto"/>
          <w:tblLook w:val="04A0"/>
        </w:tblPrEx>
        <w:trPr>
          <w:trHeight w:val="269"/>
        </w:trPr>
        <w:tc>
          <w:tcPr>
            <w:tcW w:w="2592" w:type="dxa"/>
            <w:vMerge/>
            <w:tcMar>
              <w:top w:w="100" w:type="dxa"/>
              <w:left w:w="100" w:type="dxa"/>
              <w:bottom w:w="100" w:type="dxa"/>
              <w:right w:w="100" w:type="dxa"/>
            </w:tcMar>
          </w:tcPr>
          <w:p w:rsidR="005A1D61" w14:paraId="49380983" w14:textId="77777777"/>
        </w:tc>
        <w:tc>
          <w:tcPr>
            <w:tcW w:w="5184" w:type="dxa"/>
            <w:vMerge w:val="restart"/>
            <w:tcMar>
              <w:top w:w="100" w:type="dxa"/>
              <w:left w:w="100" w:type="dxa"/>
              <w:bottom w:w="100" w:type="dxa"/>
              <w:right w:w="100" w:type="dxa"/>
            </w:tcMar>
          </w:tcPr>
          <w:p w:rsidR="005A1D61" w14:paraId="05D1D15E" w14:textId="77777777">
            <w:r>
              <w:rPr>
                <w:sz w:val="20"/>
              </w:rPr>
              <w:t>PUWK=="2" and PUABS=="1"</w:t>
            </w:r>
          </w:p>
        </w:tc>
        <w:tc>
          <w:tcPr>
            <w:tcW w:w="5184" w:type="dxa"/>
            <w:vMerge w:val="restart"/>
            <w:tcMar>
              <w:top w:w="100" w:type="dxa"/>
              <w:left w:w="100" w:type="dxa"/>
              <w:bottom w:w="100" w:type="dxa"/>
              <w:right w:w="100" w:type="dxa"/>
            </w:tcMar>
          </w:tcPr>
          <w:p w:rsidR="005A1D61" w14:paraId="5D59B067" w14:textId="77777777">
            <w:r>
              <w:rPr>
                <w:sz w:val="20"/>
              </w:rPr>
              <w:t>from which ^HESHE ^WEREWAS absent ^WHATWEEK.</w:t>
            </w:r>
          </w:p>
        </w:tc>
      </w:tr>
      <w:tr w14:paraId="7322B5C3" w14:textId="77777777">
        <w:tblPrEx>
          <w:tblW w:w="0" w:type="auto"/>
          <w:tblLook w:val="04A0"/>
        </w:tblPrEx>
        <w:trPr>
          <w:trHeight w:val="269"/>
        </w:trPr>
        <w:tc>
          <w:tcPr>
            <w:tcW w:w="2592" w:type="dxa"/>
            <w:vMerge/>
            <w:tcMar>
              <w:top w:w="100" w:type="dxa"/>
              <w:left w:w="100" w:type="dxa"/>
              <w:bottom w:w="100" w:type="dxa"/>
              <w:right w:w="100" w:type="dxa"/>
            </w:tcMar>
          </w:tcPr>
          <w:p w:rsidR="005A1D61" w14:paraId="7DA4BB92" w14:textId="77777777"/>
        </w:tc>
        <w:tc>
          <w:tcPr>
            <w:tcW w:w="5184" w:type="dxa"/>
            <w:vMerge w:val="restart"/>
            <w:tcMar>
              <w:top w:w="100" w:type="dxa"/>
              <w:left w:w="100" w:type="dxa"/>
              <w:bottom w:w="100" w:type="dxa"/>
              <w:right w:w="100" w:type="dxa"/>
            </w:tcMar>
          </w:tcPr>
          <w:p w:rsidR="005A1D61" w14:paraId="33BCCBE6" w14:textId="77777777">
            <w:r>
              <w:rPr>
                <w:sz w:val="20"/>
              </w:rPr>
              <w:t xml:space="preserve">PUABS=="1" and PUABSRSN=="3" and (PULKLW !="3" OR </w:t>
            </w:r>
            <w:r>
              <w:rPr>
                <w:sz w:val="20"/>
              </w:rPr>
              <w:t>(HUMISCK != 5 OR PULKLW != "1") OR (PUMLR !=1 AND PUMLR != 2 AND PUMLR != 4))</w:t>
            </w:r>
          </w:p>
        </w:tc>
        <w:tc>
          <w:tcPr>
            <w:tcW w:w="5184" w:type="dxa"/>
            <w:vMerge w:val="restart"/>
            <w:tcMar>
              <w:top w:w="100" w:type="dxa"/>
              <w:left w:w="100" w:type="dxa"/>
              <w:bottom w:w="100" w:type="dxa"/>
              <w:right w:w="100" w:type="dxa"/>
            </w:tcMar>
          </w:tcPr>
          <w:p w:rsidR="005A1D61" w14:paraId="6CE6F3C5" w14:textId="77777777">
            <w:r>
              <w:rPr>
                <w:sz w:val="20"/>
              </w:rPr>
              <w:t>at which ^HESHE last worked.</w:t>
            </w:r>
          </w:p>
        </w:tc>
      </w:tr>
      <w:tr w14:paraId="0EA4E224" w14:textId="77777777">
        <w:tblPrEx>
          <w:tblW w:w="0" w:type="auto"/>
          <w:tblLook w:val="04A0"/>
        </w:tblPrEx>
        <w:trPr>
          <w:trHeight w:val="269"/>
        </w:trPr>
        <w:tc>
          <w:tcPr>
            <w:tcW w:w="2592" w:type="dxa"/>
            <w:vMerge/>
            <w:tcMar>
              <w:top w:w="100" w:type="dxa"/>
              <w:left w:w="100" w:type="dxa"/>
              <w:bottom w:w="100" w:type="dxa"/>
              <w:right w:w="100" w:type="dxa"/>
            </w:tcMar>
          </w:tcPr>
          <w:p w:rsidR="005A1D61" w14:paraId="15A3FAF2" w14:textId="77777777"/>
        </w:tc>
        <w:tc>
          <w:tcPr>
            <w:tcW w:w="5184" w:type="dxa"/>
            <w:vMerge w:val="restart"/>
            <w:tcMar>
              <w:top w:w="100" w:type="dxa"/>
              <w:left w:w="100" w:type="dxa"/>
              <w:bottom w:w="100" w:type="dxa"/>
              <w:right w:w="100" w:type="dxa"/>
            </w:tcMar>
          </w:tcPr>
          <w:p w:rsidR="005A1D61" w14:paraId="4EDEC831" w14:textId="77777777">
            <w:r>
              <w:rPr>
                <w:sz w:val="20"/>
              </w:rPr>
              <w:t>PULAYFT=="2" or (HUMISCK != 5 AND (PUIO1ICR=="1" OR PUIO1OCR=="1"))</w:t>
            </w:r>
          </w:p>
        </w:tc>
        <w:tc>
          <w:tcPr>
            <w:tcW w:w="5184" w:type="dxa"/>
            <w:vMerge w:val="restart"/>
            <w:tcMar>
              <w:top w:w="100" w:type="dxa"/>
              <w:left w:w="100" w:type="dxa"/>
              <w:bottom w:w="100" w:type="dxa"/>
              <w:right w:w="100" w:type="dxa"/>
            </w:tcMar>
          </w:tcPr>
          <w:p w:rsidR="005A1D61" w14:paraId="53B2D511" w14:textId="77777777">
            <w:r>
              <w:rPr>
                <w:sz w:val="20"/>
              </w:rPr>
              <w:t>from which ^HESHE ^AREIS on layoff.</w:t>
            </w:r>
          </w:p>
        </w:tc>
      </w:tr>
      <w:tr w14:paraId="02DDF0B2" w14:textId="77777777">
        <w:tblPrEx>
          <w:tblW w:w="0" w:type="auto"/>
          <w:tblLook w:val="04A0"/>
        </w:tblPrEx>
        <w:trPr>
          <w:trHeight w:val="269"/>
        </w:trPr>
        <w:tc>
          <w:tcPr>
            <w:tcW w:w="2592" w:type="dxa"/>
            <w:vMerge/>
            <w:tcMar>
              <w:top w:w="100" w:type="dxa"/>
              <w:left w:w="100" w:type="dxa"/>
              <w:bottom w:w="100" w:type="dxa"/>
              <w:right w:w="100" w:type="dxa"/>
            </w:tcMar>
          </w:tcPr>
          <w:p w:rsidR="005A1D61" w14:paraId="6684474F" w14:textId="77777777"/>
        </w:tc>
        <w:tc>
          <w:tcPr>
            <w:tcW w:w="5184" w:type="dxa"/>
            <w:vMerge w:val="restart"/>
            <w:tcMar>
              <w:top w:w="100" w:type="dxa"/>
              <w:left w:w="100" w:type="dxa"/>
              <w:bottom w:w="100" w:type="dxa"/>
              <w:right w:w="100" w:type="dxa"/>
            </w:tcMar>
          </w:tcPr>
          <w:p w:rsidR="005A1D61" w14:paraId="7BB07F6E" w14:textId="77777777"/>
        </w:tc>
        <w:tc>
          <w:tcPr>
            <w:tcW w:w="5184" w:type="dxa"/>
            <w:vMerge w:val="restart"/>
            <w:tcMar>
              <w:top w:w="100" w:type="dxa"/>
              <w:left w:w="100" w:type="dxa"/>
              <w:bottom w:w="100" w:type="dxa"/>
              <w:right w:w="100" w:type="dxa"/>
            </w:tcMar>
          </w:tcPr>
          <w:p w:rsidR="005A1D61" w14:paraId="3D15A815" w14:textId="77777777">
            <w:r>
              <w:rPr>
                <w:sz w:val="20"/>
              </w:rPr>
              <w:t>at which ^HESHE last worked.</w:t>
            </w:r>
          </w:p>
        </w:tc>
      </w:tr>
      <w:tr w14:paraId="5C0C67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677F95" w14:textId="77777777">
            <w:r>
              <w:rPr>
                <w:b/>
                <w:sz w:val="24"/>
              </w:rPr>
              <w:t>TNAME</w:t>
            </w:r>
          </w:p>
        </w:tc>
        <w:tc>
          <w:tcPr>
            <w:tcW w:w="5184" w:type="dxa"/>
            <w:vMerge w:val="restart"/>
            <w:tcMar>
              <w:top w:w="100" w:type="dxa"/>
              <w:left w:w="100" w:type="dxa"/>
              <w:bottom w:w="100" w:type="dxa"/>
              <w:right w:w="100" w:type="dxa"/>
            </w:tcMar>
          </w:tcPr>
          <w:p w:rsidR="005A1D61" w14:paraId="78964355" w14:textId="77777777">
            <w:r>
              <w:rPr>
                <w:sz w:val="20"/>
              </w:rPr>
              <w:t>PULINENO==HURESPLI</w:t>
            </w:r>
          </w:p>
        </w:tc>
        <w:tc>
          <w:tcPr>
            <w:tcW w:w="5184" w:type="dxa"/>
            <w:vMerge w:val="restart"/>
            <w:tcMar>
              <w:top w:w="100" w:type="dxa"/>
              <w:left w:w="100" w:type="dxa"/>
              <w:bottom w:w="100" w:type="dxa"/>
              <w:right w:w="100" w:type="dxa"/>
            </w:tcMar>
          </w:tcPr>
          <w:p w:rsidR="005A1D61" w14:paraId="37A1FA4F" w14:textId="77777777">
            <w:r>
              <w:rPr>
                <w:sz w:val="20"/>
              </w:rPr>
              <w:t>you</w:t>
            </w:r>
          </w:p>
        </w:tc>
      </w:tr>
      <w:tr w14:paraId="1DA4E800" w14:textId="77777777">
        <w:tblPrEx>
          <w:tblW w:w="0" w:type="auto"/>
          <w:tblLook w:val="04A0"/>
        </w:tblPrEx>
        <w:trPr>
          <w:trHeight w:val="269"/>
        </w:trPr>
        <w:tc>
          <w:tcPr>
            <w:tcW w:w="2592" w:type="dxa"/>
            <w:vMerge/>
            <w:tcMar>
              <w:top w:w="100" w:type="dxa"/>
              <w:left w:w="100" w:type="dxa"/>
              <w:bottom w:w="100" w:type="dxa"/>
              <w:right w:w="100" w:type="dxa"/>
            </w:tcMar>
          </w:tcPr>
          <w:p w:rsidR="005A1D61" w14:paraId="62F967D8" w14:textId="77777777"/>
        </w:tc>
        <w:tc>
          <w:tcPr>
            <w:tcW w:w="5184" w:type="dxa"/>
            <w:vMerge w:val="restart"/>
            <w:tcMar>
              <w:top w:w="100" w:type="dxa"/>
              <w:left w:w="100" w:type="dxa"/>
              <w:bottom w:w="100" w:type="dxa"/>
              <w:right w:w="100" w:type="dxa"/>
            </w:tcMar>
          </w:tcPr>
          <w:p w:rsidR="005A1D61" w14:paraId="1511AC27" w14:textId="77777777"/>
        </w:tc>
        <w:tc>
          <w:tcPr>
            <w:tcW w:w="5184" w:type="dxa"/>
            <w:vMerge w:val="restart"/>
            <w:tcMar>
              <w:top w:w="100" w:type="dxa"/>
              <w:left w:w="100" w:type="dxa"/>
              <w:bottom w:w="100" w:type="dxa"/>
              <w:right w:w="100" w:type="dxa"/>
            </w:tcMar>
          </w:tcPr>
          <w:p w:rsidR="005A1D61" w14:paraId="6206101C" w14:textId="77777777">
            <w:r>
              <w:rPr>
                <w:sz w:val="20"/>
              </w:rPr>
              <w:t>{{model.PUFNAME}} {{model.PULNAME}}</w:t>
            </w:r>
          </w:p>
        </w:tc>
      </w:tr>
      <w:tr w14:paraId="16D7BD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651C11" w14:textId="77777777">
            <w:r>
              <w:rPr>
                <w:b/>
                <w:sz w:val="24"/>
              </w:rPr>
              <w:t>WEREWAS</w:t>
            </w:r>
          </w:p>
        </w:tc>
        <w:tc>
          <w:tcPr>
            <w:tcW w:w="5184" w:type="dxa"/>
            <w:vMerge w:val="restart"/>
            <w:tcMar>
              <w:top w:w="100" w:type="dxa"/>
              <w:left w:w="100" w:type="dxa"/>
              <w:bottom w:w="100" w:type="dxa"/>
              <w:right w:w="100" w:type="dxa"/>
            </w:tcMar>
          </w:tcPr>
          <w:p w:rsidR="005A1D61" w14:paraId="73F2B0BC" w14:textId="77777777">
            <w:r>
              <w:rPr>
                <w:sz w:val="20"/>
              </w:rPr>
              <w:t>PULINENO==HURESPLI</w:t>
            </w:r>
          </w:p>
        </w:tc>
        <w:tc>
          <w:tcPr>
            <w:tcW w:w="5184" w:type="dxa"/>
            <w:vMerge w:val="restart"/>
            <w:tcMar>
              <w:top w:w="100" w:type="dxa"/>
              <w:left w:w="100" w:type="dxa"/>
              <w:bottom w:w="100" w:type="dxa"/>
              <w:right w:w="100" w:type="dxa"/>
            </w:tcMar>
          </w:tcPr>
          <w:p w:rsidR="005A1D61" w14:paraId="4073001A" w14:textId="77777777">
            <w:r>
              <w:rPr>
                <w:sz w:val="20"/>
              </w:rPr>
              <w:t>were</w:t>
            </w:r>
          </w:p>
        </w:tc>
      </w:tr>
      <w:tr w14:paraId="407929D6" w14:textId="77777777">
        <w:tblPrEx>
          <w:tblW w:w="0" w:type="auto"/>
          <w:tblLook w:val="04A0"/>
        </w:tblPrEx>
        <w:trPr>
          <w:trHeight w:val="269"/>
        </w:trPr>
        <w:tc>
          <w:tcPr>
            <w:tcW w:w="2592" w:type="dxa"/>
            <w:vMerge/>
            <w:tcMar>
              <w:top w:w="100" w:type="dxa"/>
              <w:left w:w="100" w:type="dxa"/>
              <w:bottom w:w="100" w:type="dxa"/>
              <w:right w:w="100" w:type="dxa"/>
            </w:tcMar>
          </w:tcPr>
          <w:p w:rsidR="005A1D61" w14:paraId="6D81A8CF" w14:textId="77777777"/>
        </w:tc>
        <w:tc>
          <w:tcPr>
            <w:tcW w:w="5184" w:type="dxa"/>
            <w:vMerge w:val="restart"/>
            <w:tcMar>
              <w:top w:w="100" w:type="dxa"/>
              <w:left w:w="100" w:type="dxa"/>
              <w:bottom w:w="100" w:type="dxa"/>
              <w:right w:w="100" w:type="dxa"/>
            </w:tcMar>
          </w:tcPr>
          <w:p w:rsidR="005A1D61" w14:paraId="22360D41" w14:textId="77777777"/>
        </w:tc>
        <w:tc>
          <w:tcPr>
            <w:tcW w:w="5184" w:type="dxa"/>
            <w:vMerge w:val="restart"/>
            <w:tcMar>
              <w:top w:w="100" w:type="dxa"/>
              <w:left w:w="100" w:type="dxa"/>
              <w:bottom w:w="100" w:type="dxa"/>
              <w:right w:w="100" w:type="dxa"/>
            </w:tcMar>
          </w:tcPr>
          <w:p w:rsidR="005A1D61" w14:paraId="0EA73A6D" w14:textId="77777777">
            <w:r>
              <w:rPr>
                <w:sz w:val="20"/>
              </w:rPr>
              <w:t>was</w:t>
            </w:r>
          </w:p>
        </w:tc>
      </w:tr>
      <w:tr w14:paraId="4ABDE0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46C01A" w14:textId="77777777">
            <w:r>
              <w:rPr>
                <w:b/>
                <w:sz w:val="24"/>
              </w:rPr>
              <w:t>WORKFBF</w:t>
            </w:r>
          </w:p>
        </w:tc>
        <w:tc>
          <w:tcPr>
            <w:tcW w:w="5184" w:type="dxa"/>
            <w:vMerge w:val="restart"/>
            <w:tcMar>
              <w:top w:w="100" w:type="dxa"/>
              <w:left w:w="100" w:type="dxa"/>
              <w:bottom w:w="100" w:type="dxa"/>
              <w:right w:w="100" w:type="dxa"/>
            </w:tcMar>
          </w:tcPr>
          <w:p w:rsidR="005A1D61" w14:paraId="4C445241" w14:textId="77777777">
            <w:r>
              <w:rPr>
                <w:sz w:val="20"/>
              </w:rPr>
              <w:t>HUBUS=="1" and (HUOUTCOM!="223" or HUOUTCOM!="224" or HUOUTCOM!="225" or HUOUTCOM!="24" or HUOUTCOM!="25") and PURELFLG=="1"</w:t>
            </w:r>
          </w:p>
        </w:tc>
        <w:tc>
          <w:tcPr>
            <w:tcW w:w="5184" w:type="dxa"/>
            <w:vMerge w:val="restart"/>
            <w:tcMar>
              <w:top w:w="100" w:type="dxa"/>
              <w:left w:w="100" w:type="dxa"/>
              <w:bottom w:w="100" w:type="dxa"/>
              <w:right w:w="100" w:type="dxa"/>
            </w:tcMar>
          </w:tcPr>
          <w:p w:rsidR="005A1D61" w14:paraId="741452EA" w14:textId="77777777">
            <w:r>
              <w:rPr>
                <w:sz w:val="20"/>
              </w:rPr>
              <w:t xml:space="preserve">, or working in </w:t>
            </w:r>
            <w:r>
              <w:rPr>
                <w:sz w:val="20"/>
              </w:rPr>
              <w:t>the family business or farm?</w:t>
            </w:r>
          </w:p>
        </w:tc>
      </w:tr>
      <w:tr w14:paraId="1558FFC6" w14:textId="77777777">
        <w:tblPrEx>
          <w:tblW w:w="0" w:type="auto"/>
          <w:tblLook w:val="04A0"/>
        </w:tblPrEx>
        <w:trPr>
          <w:trHeight w:val="269"/>
        </w:trPr>
        <w:tc>
          <w:tcPr>
            <w:tcW w:w="2592" w:type="dxa"/>
            <w:vMerge/>
            <w:tcMar>
              <w:top w:w="100" w:type="dxa"/>
              <w:left w:w="100" w:type="dxa"/>
              <w:bottom w:w="100" w:type="dxa"/>
              <w:right w:w="100" w:type="dxa"/>
            </w:tcMar>
          </w:tcPr>
          <w:p w:rsidR="005A1D61" w14:paraId="7169EE88" w14:textId="77777777"/>
        </w:tc>
        <w:tc>
          <w:tcPr>
            <w:tcW w:w="5184" w:type="dxa"/>
            <w:tcMar>
              <w:top w:w="100" w:type="dxa"/>
              <w:left w:w="100" w:type="dxa"/>
              <w:bottom w:w="100" w:type="dxa"/>
              <w:right w:w="100" w:type="dxa"/>
            </w:tcMar>
          </w:tcPr>
          <w:p w:rsidR="005A1D61" w14:paraId="07F0D7D6" w14:textId="77777777"/>
        </w:tc>
        <w:tc>
          <w:tcPr>
            <w:tcW w:w="5184" w:type="dxa"/>
            <w:tcMar>
              <w:top w:w="100" w:type="dxa"/>
              <w:left w:w="100" w:type="dxa"/>
              <w:bottom w:w="100" w:type="dxa"/>
              <w:right w:w="100" w:type="dxa"/>
            </w:tcMar>
          </w:tcPr>
          <w:p w:rsidR="005A1D61" w14:paraId="3D94ED1B" w14:textId="77777777">
            <w:r>
              <w:rPr>
                <w:sz w:val="20"/>
              </w:rPr>
              <w:t>employed?</w:t>
            </w:r>
          </w:p>
        </w:tc>
      </w:tr>
    </w:tbl>
    <w:p w:rsidR="005A1D61" w14:paraId="1259160A" w14:textId="77777777"/>
    <w:tbl>
      <w:tblPr>
        <w:tblStyle w:val="TableGrid"/>
        <w:tblW w:w="0" w:type="auto"/>
        <w:tblLook w:val="04A0"/>
      </w:tblPr>
      <w:tblGrid>
        <w:gridCol w:w="2590"/>
        <w:gridCol w:w="3885"/>
        <w:gridCol w:w="1295"/>
        <w:gridCol w:w="2590"/>
        <w:gridCol w:w="2590"/>
      </w:tblGrid>
      <w:tr w14:paraId="242697E3" w14:textId="77777777">
        <w:tblPrEx>
          <w:tblW w:w="0" w:type="auto"/>
          <w:tblLook w:val="04A0"/>
        </w:tblPrEx>
        <w:trPr>
          <w:trHeight w:val="269"/>
        </w:trPr>
        <w:tc>
          <w:tcPr>
            <w:tcW w:w="12960" w:type="dxa"/>
            <w:gridSpan w:val="5"/>
            <w:vMerge w:val="restart"/>
            <w:tcMar>
              <w:top w:w="100" w:type="dxa"/>
              <w:left w:w="100" w:type="dxa"/>
              <w:bottom w:w="100" w:type="dxa"/>
              <w:right w:w="100" w:type="dxa"/>
            </w:tcMar>
          </w:tcPr>
          <w:p w:rsidR="005A1D61" w14:paraId="7EAF3F91" w14:textId="77777777">
            <w:r>
              <w:rPr>
                <w:b/>
                <w:sz w:val="30"/>
              </w:rPr>
              <w:t xml:space="preserve">BLOCK: BLKLABOR_FORCE / BLOCK: BLKLABOR_FORCE-BLKLABOR_FORCE_PERSON / BLOCK: BLKLABOR_FORCE-BLKLABOR_FORCE_PERSON-BNLF_SCH / SCREEN: SC_IO1INT_NLF / QUESTION: IO1INT_NLF / RESPONSE: RIO1INT_CPS </w:t>
            </w:r>
            <w:r>
              <w:rPr>
                <w:b/>
                <w:sz w:val="30"/>
              </w:rPr>
              <w:t>(STANDARD, RADIOBUTTON)</w:t>
            </w:r>
          </w:p>
        </w:tc>
      </w:tr>
      <w:tr w14:paraId="492672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9D9CD4" w14:textId="77777777">
            <w:r>
              <w:rPr>
                <w:b/>
                <w:sz w:val="24"/>
              </w:rPr>
              <w:t>ATTRIBUTE NAME</w:t>
            </w:r>
          </w:p>
        </w:tc>
        <w:tc>
          <w:tcPr>
            <w:tcW w:w="10368" w:type="dxa"/>
            <w:gridSpan w:val="4"/>
            <w:vMerge w:val="restart"/>
            <w:tcMar>
              <w:top w:w="100" w:type="dxa"/>
              <w:left w:w="100" w:type="dxa"/>
              <w:bottom w:w="100" w:type="dxa"/>
              <w:right w:w="100" w:type="dxa"/>
            </w:tcMar>
          </w:tcPr>
          <w:p w:rsidR="005A1D61" w14:paraId="74966826" w14:textId="77777777">
            <w:r>
              <w:rPr>
                <w:b/>
                <w:sz w:val="24"/>
              </w:rPr>
              <w:t>VALUE</w:t>
            </w:r>
          </w:p>
        </w:tc>
      </w:tr>
      <w:tr w14:paraId="2C8D84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0F7CE3" w14:textId="77777777">
            <w:r>
              <w:rPr>
                <w:sz w:val="20"/>
              </w:rPr>
              <w:t>RESPONSE VARIABLE</w:t>
            </w:r>
          </w:p>
        </w:tc>
        <w:tc>
          <w:tcPr>
            <w:tcW w:w="10368" w:type="dxa"/>
            <w:gridSpan w:val="4"/>
            <w:vMerge w:val="restart"/>
            <w:tcMar>
              <w:top w:w="100" w:type="dxa"/>
              <w:left w:w="100" w:type="dxa"/>
              <w:bottom w:w="100" w:type="dxa"/>
              <w:right w:w="100" w:type="dxa"/>
            </w:tcMar>
          </w:tcPr>
          <w:p w:rsidR="005A1D61" w14:paraId="6436FCCF" w14:textId="77777777">
            <w:r>
              <w:rPr>
                <w:sz w:val="20"/>
              </w:rPr>
              <w:t>PUIO1INT</w:t>
            </w:r>
          </w:p>
        </w:tc>
      </w:tr>
      <w:tr w14:paraId="2F5EC6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10451C" w14:textId="77777777">
            <w:r>
              <w:rPr>
                <w:sz w:val="20"/>
              </w:rPr>
              <w:t>ANSWER LIST</w:t>
            </w:r>
          </w:p>
        </w:tc>
        <w:tc>
          <w:tcPr>
            <w:tcW w:w="10368" w:type="dxa"/>
            <w:gridSpan w:val="4"/>
            <w:vMerge w:val="restart"/>
            <w:tcMar>
              <w:top w:w="100" w:type="dxa"/>
              <w:left w:w="100" w:type="dxa"/>
              <w:bottom w:w="100" w:type="dxa"/>
              <w:right w:w="100" w:type="dxa"/>
            </w:tcMar>
          </w:tcPr>
          <w:p w:rsidR="005A1D61" w14:paraId="27382135" w14:textId="77777777">
            <w:r>
              <w:rPr>
                <w:sz w:val="20"/>
              </w:rPr>
              <w:t>TTYPJOB</w:t>
            </w:r>
          </w:p>
        </w:tc>
      </w:tr>
      <w:tr w14:paraId="7AF956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F2B51B" w14:textId="77777777">
            <w:r>
              <w:rPr>
                <w:b/>
                <w:sz w:val="24"/>
              </w:rPr>
              <w:t>ANSWER LIST OPTIONS</w:t>
            </w:r>
          </w:p>
        </w:tc>
        <w:tc>
          <w:tcPr>
            <w:tcW w:w="3888" w:type="dxa"/>
            <w:vMerge w:val="restart"/>
            <w:tcMar>
              <w:top w:w="100" w:type="dxa"/>
              <w:left w:w="100" w:type="dxa"/>
              <w:bottom w:w="100" w:type="dxa"/>
              <w:right w:w="100" w:type="dxa"/>
            </w:tcMar>
          </w:tcPr>
          <w:p w:rsidR="005A1D61" w14:paraId="371AB004" w14:textId="77777777">
            <w:r>
              <w:rPr>
                <w:b/>
                <w:sz w:val="24"/>
              </w:rPr>
              <w:t>DISPLAY NAME</w:t>
            </w:r>
          </w:p>
        </w:tc>
        <w:tc>
          <w:tcPr>
            <w:tcW w:w="3888" w:type="dxa"/>
            <w:gridSpan w:val="2"/>
            <w:vMerge w:val="restart"/>
            <w:tcMar>
              <w:top w:w="100" w:type="dxa"/>
              <w:left w:w="100" w:type="dxa"/>
              <w:bottom w:w="100" w:type="dxa"/>
              <w:right w:w="100" w:type="dxa"/>
            </w:tcMar>
          </w:tcPr>
          <w:p w:rsidR="005A1D61" w14:paraId="15DF4FD0" w14:textId="77777777">
            <w:r>
              <w:rPr>
                <w:b/>
                <w:sz w:val="24"/>
              </w:rPr>
              <w:t>STORED VALUE</w:t>
            </w:r>
          </w:p>
        </w:tc>
        <w:tc>
          <w:tcPr>
            <w:tcW w:w="2592" w:type="dxa"/>
            <w:vMerge w:val="restart"/>
            <w:tcMar>
              <w:top w:w="100" w:type="dxa"/>
              <w:left w:w="100" w:type="dxa"/>
              <w:bottom w:w="100" w:type="dxa"/>
              <w:right w:w="100" w:type="dxa"/>
            </w:tcMar>
          </w:tcPr>
          <w:p w:rsidR="005A1D61" w14:paraId="3305A78B" w14:textId="77777777">
            <w:r>
              <w:rPr>
                <w:b/>
                <w:sz w:val="24"/>
              </w:rPr>
              <w:t>VARIABLE</w:t>
            </w:r>
          </w:p>
        </w:tc>
      </w:tr>
      <w:tr w14:paraId="017BD78E" w14:textId="77777777">
        <w:tblPrEx>
          <w:tblW w:w="0" w:type="auto"/>
          <w:tblLook w:val="04A0"/>
        </w:tblPrEx>
        <w:trPr>
          <w:trHeight w:val="269"/>
        </w:trPr>
        <w:tc>
          <w:tcPr>
            <w:tcW w:w="2592" w:type="dxa"/>
            <w:vMerge/>
            <w:tcMar>
              <w:top w:w="100" w:type="dxa"/>
              <w:left w:w="100" w:type="dxa"/>
              <w:bottom w:w="100" w:type="dxa"/>
              <w:right w:w="100" w:type="dxa"/>
            </w:tcMar>
          </w:tcPr>
          <w:p w:rsidR="005A1D61" w14:paraId="4A6C4F58" w14:textId="77777777"/>
        </w:tc>
        <w:tc>
          <w:tcPr>
            <w:tcW w:w="3888" w:type="dxa"/>
            <w:vMerge w:val="restart"/>
            <w:tcMar>
              <w:top w:w="100" w:type="dxa"/>
              <w:left w:w="100" w:type="dxa"/>
              <w:bottom w:w="100" w:type="dxa"/>
              <w:right w:w="100" w:type="dxa"/>
            </w:tcMar>
          </w:tcPr>
          <w:p w:rsidR="005A1D61" w14:paraId="382CCFFD" w14:textId="77777777">
            <w:r>
              <w:rPr>
                <w:sz w:val="20"/>
              </w:rPr>
              <w:t>Government</w:t>
            </w:r>
          </w:p>
        </w:tc>
        <w:tc>
          <w:tcPr>
            <w:tcW w:w="3888" w:type="dxa"/>
            <w:gridSpan w:val="2"/>
            <w:vMerge w:val="restart"/>
            <w:tcMar>
              <w:top w:w="100" w:type="dxa"/>
              <w:left w:w="100" w:type="dxa"/>
              <w:bottom w:w="100" w:type="dxa"/>
              <w:right w:w="100" w:type="dxa"/>
            </w:tcMar>
          </w:tcPr>
          <w:p w:rsidR="005A1D61" w14:paraId="2A3401C4" w14:textId="77777777">
            <w:r>
              <w:rPr>
                <w:sz w:val="20"/>
              </w:rPr>
              <w:t>1</w:t>
            </w:r>
          </w:p>
        </w:tc>
        <w:tc>
          <w:tcPr>
            <w:tcW w:w="2592" w:type="dxa"/>
            <w:vMerge w:val="restart"/>
            <w:tcMar>
              <w:top w:w="100" w:type="dxa"/>
              <w:left w:w="100" w:type="dxa"/>
              <w:bottom w:w="100" w:type="dxa"/>
              <w:right w:w="100" w:type="dxa"/>
            </w:tcMar>
          </w:tcPr>
          <w:p w:rsidR="005A1D61" w14:paraId="2834826A" w14:textId="77777777"/>
        </w:tc>
      </w:tr>
      <w:tr w14:paraId="32917512" w14:textId="77777777">
        <w:tblPrEx>
          <w:tblW w:w="0" w:type="auto"/>
          <w:tblLook w:val="04A0"/>
        </w:tblPrEx>
        <w:trPr>
          <w:trHeight w:val="269"/>
        </w:trPr>
        <w:tc>
          <w:tcPr>
            <w:tcW w:w="2592" w:type="dxa"/>
            <w:vMerge/>
            <w:tcMar>
              <w:top w:w="100" w:type="dxa"/>
              <w:left w:w="100" w:type="dxa"/>
              <w:bottom w:w="100" w:type="dxa"/>
              <w:right w:w="100" w:type="dxa"/>
            </w:tcMar>
          </w:tcPr>
          <w:p w:rsidR="005A1D61" w14:paraId="07091B29" w14:textId="77777777"/>
        </w:tc>
        <w:tc>
          <w:tcPr>
            <w:tcW w:w="3888" w:type="dxa"/>
            <w:vMerge w:val="restart"/>
            <w:tcMar>
              <w:top w:w="100" w:type="dxa"/>
              <w:left w:w="100" w:type="dxa"/>
              <w:bottom w:w="100" w:type="dxa"/>
              <w:right w:w="100" w:type="dxa"/>
            </w:tcMar>
          </w:tcPr>
          <w:p w:rsidR="005A1D61" w14:paraId="0363ACB2" w14:textId="77777777">
            <w:r>
              <w:rPr>
                <w:sz w:val="20"/>
              </w:rPr>
              <w:t>Private company</w:t>
            </w:r>
          </w:p>
        </w:tc>
        <w:tc>
          <w:tcPr>
            <w:tcW w:w="3888" w:type="dxa"/>
            <w:gridSpan w:val="2"/>
            <w:vMerge w:val="restart"/>
            <w:tcMar>
              <w:top w:w="100" w:type="dxa"/>
              <w:left w:w="100" w:type="dxa"/>
              <w:bottom w:w="100" w:type="dxa"/>
              <w:right w:w="100" w:type="dxa"/>
            </w:tcMar>
          </w:tcPr>
          <w:p w:rsidR="005A1D61" w14:paraId="21E4DB81" w14:textId="77777777">
            <w:r>
              <w:rPr>
                <w:sz w:val="20"/>
              </w:rPr>
              <w:t>2</w:t>
            </w:r>
          </w:p>
        </w:tc>
        <w:tc>
          <w:tcPr>
            <w:tcW w:w="2592" w:type="dxa"/>
            <w:vMerge w:val="restart"/>
            <w:tcMar>
              <w:top w:w="100" w:type="dxa"/>
              <w:left w:w="100" w:type="dxa"/>
              <w:bottom w:w="100" w:type="dxa"/>
              <w:right w:w="100" w:type="dxa"/>
            </w:tcMar>
          </w:tcPr>
          <w:p w:rsidR="005A1D61" w14:paraId="63C5B3D9" w14:textId="77777777"/>
        </w:tc>
      </w:tr>
      <w:tr w14:paraId="5CF08632" w14:textId="77777777">
        <w:tblPrEx>
          <w:tblW w:w="0" w:type="auto"/>
          <w:tblLook w:val="04A0"/>
        </w:tblPrEx>
        <w:trPr>
          <w:trHeight w:val="269"/>
        </w:trPr>
        <w:tc>
          <w:tcPr>
            <w:tcW w:w="2592" w:type="dxa"/>
            <w:vMerge/>
            <w:tcMar>
              <w:top w:w="100" w:type="dxa"/>
              <w:left w:w="100" w:type="dxa"/>
              <w:bottom w:w="100" w:type="dxa"/>
              <w:right w:w="100" w:type="dxa"/>
            </w:tcMar>
          </w:tcPr>
          <w:p w:rsidR="005A1D61" w14:paraId="1144FE9F" w14:textId="77777777"/>
        </w:tc>
        <w:tc>
          <w:tcPr>
            <w:tcW w:w="3888" w:type="dxa"/>
            <w:vMerge w:val="restart"/>
            <w:tcMar>
              <w:top w:w="100" w:type="dxa"/>
              <w:left w:w="100" w:type="dxa"/>
              <w:bottom w:w="100" w:type="dxa"/>
              <w:right w:w="100" w:type="dxa"/>
            </w:tcMar>
          </w:tcPr>
          <w:p w:rsidR="005A1D61" w14:paraId="1EE8CD64" w14:textId="77777777">
            <w:r>
              <w:rPr>
                <w:sz w:val="20"/>
              </w:rPr>
              <w:t xml:space="preserve">Non-profit organization including tax exempt and </w:t>
            </w:r>
            <w:r>
              <w:rPr>
                <w:sz w:val="20"/>
              </w:rPr>
              <w:t>charitable organizations</w:t>
            </w:r>
          </w:p>
        </w:tc>
        <w:tc>
          <w:tcPr>
            <w:tcW w:w="3888" w:type="dxa"/>
            <w:gridSpan w:val="2"/>
            <w:vMerge w:val="restart"/>
            <w:tcMar>
              <w:top w:w="100" w:type="dxa"/>
              <w:left w:w="100" w:type="dxa"/>
              <w:bottom w:w="100" w:type="dxa"/>
              <w:right w:w="100" w:type="dxa"/>
            </w:tcMar>
          </w:tcPr>
          <w:p w:rsidR="005A1D61" w14:paraId="641C2E92" w14:textId="77777777">
            <w:r>
              <w:rPr>
                <w:sz w:val="20"/>
              </w:rPr>
              <w:t>3</w:t>
            </w:r>
          </w:p>
        </w:tc>
        <w:tc>
          <w:tcPr>
            <w:tcW w:w="2592" w:type="dxa"/>
            <w:vMerge w:val="restart"/>
            <w:tcMar>
              <w:top w:w="100" w:type="dxa"/>
              <w:left w:w="100" w:type="dxa"/>
              <w:bottom w:w="100" w:type="dxa"/>
              <w:right w:w="100" w:type="dxa"/>
            </w:tcMar>
          </w:tcPr>
          <w:p w:rsidR="005A1D61" w14:paraId="28338E8D" w14:textId="77777777"/>
        </w:tc>
      </w:tr>
      <w:tr w14:paraId="3990FB41" w14:textId="77777777">
        <w:tblPrEx>
          <w:tblW w:w="0" w:type="auto"/>
          <w:tblLook w:val="04A0"/>
        </w:tblPrEx>
        <w:trPr>
          <w:trHeight w:val="269"/>
        </w:trPr>
        <w:tc>
          <w:tcPr>
            <w:tcW w:w="2592" w:type="dxa"/>
            <w:vMerge/>
            <w:tcMar>
              <w:top w:w="100" w:type="dxa"/>
              <w:left w:w="100" w:type="dxa"/>
              <w:bottom w:w="100" w:type="dxa"/>
              <w:right w:w="100" w:type="dxa"/>
            </w:tcMar>
          </w:tcPr>
          <w:p w:rsidR="005A1D61" w14:paraId="1259173D" w14:textId="77777777"/>
        </w:tc>
        <w:tc>
          <w:tcPr>
            <w:tcW w:w="3888" w:type="dxa"/>
            <w:vMerge w:val="restart"/>
            <w:tcMar>
              <w:top w:w="100" w:type="dxa"/>
              <w:left w:w="100" w:type="dxa"/>
              <w:bottom w:w="100" w:type="dxa"/>
              <w:right w:w="100" w:type="dxa"/>
            </w:tcMar>
          </w:tcPr>
          <w:p w:rsidR="005A1D61" w14:paraId="7EDD4849" w14:textId="77777777">
            <w:r>
              <w:rPr>
                <w:sz w:val="20"/>
              </w:rPr>
              <w:t>Self-employed</w:t>
            </w:r>
          </w:p>
        </w:tc>
        <w:tc>
          <w:tcPr>
            <w:tcW w:w="3888" w:type="dxa"/>
            <w:gridSpan w:val="2"/>
            <w:vMerge w:val="restart"/>
            <w:tcMar>
              <w:top w:w="100" w:type="dxa"/>
              <w:left w:w="100" w:type="dxa"/>
              <w:bottom w:w="100" w:type="dxa"/>
              <w:right w:w="100" w:type="dxa"/>
            </w:tcMar>
          </w:tcPr>
          <w:p w:rsidR="005A1D61" w14:paraId="0A2B2384" w14:textId="77777777">
            <w:r>
              <w:rPr>
                <w:sz w:val="20"/>
              </w:rPr>
              <w:t>4</w:t>
            </w:r>
          </w:p>
        </w:tc>
        <w:tc>
          <w:tcPr>
            <w:tcW w:w="2592" w:type="dxa"/>
            <w:vMerge w:val="restart"/>
            <w:tcMar>
              <w:top w:w="100" w:type="dxa"/>
              <w:left w:w="100" w:type="dxa"/>
              <w:bottom w:w="100" w:type="dxa"/>
              <w:right w:w="100" w:type="dxa"/>
            </w:tcMar>
          </w:tcPr>
          <w:p w:rsidR="005A1D61" w14:paraId="33FE3055" w14:textId="77777777"/>
        </w:tc>
      </w:tr>
      <w:tr w14:paraId="2D8050D0" w14:textId="77777777">
        <w:tblPrEx>
          <w:tblW w:w="0" w:type="auto"/>
          <w:tblLook w:val="04A0"/>
        </w:tblPrEx>
        <w:trPr>
          <w:trHeight w:val="269"/>
        </w:trPr>
        <w:tc>
          <w:tcPr>
            <w:tcW w:w="2592" w:type="dxa"/>
            <w:vMerge/>
            <w:tcMar>
              <w:top w:w="100" w:type="dxa"/>
              <w:left w:w="100" w:type="dxa"/>
              <w:bottom w:w="100" w:type="dxa"/>
              <w:right w:w="100" w:type="dxa"/>
            </w:tcMar>
          </w:tcPr>
          <w:p w:rsidR="005A1D61" w14:paraId="0A03C64E" w14:textId="77777777"/>
        </w:tc>
        <w:tc>
          <w:tcPr>
            <w:tcW w:w="3888" w:type="dxa"/>
            <w:vMerge w:val="restart"/>
            <w:tcMar>
              <w:top w:w="100" w:type="dxa"/>
              <w:left w:w="100" w:type="dxa"/>
              <w:bottom w:w="100" w:type="dxa"/>
              <w:right w:w="100" w:type="dxa"/>
            </w:tcMar>
          </w:tcPr>
          <w:p w:rsidR="005A1D61" w14:paraId="4DDB6212" w14:textId="77777777">
            <w:r>
              <w:rPr>
                <w:sz w:val="20"/>
              </w:rPr>
              <w:t>^ENTRYFILL</w:t>
            </w:r>
          </w:p>
        </w:tc>
        <w:tc>
          <w:tcPr>
            <w:tcW w:w="3888" w:type="dxa"/>
            <w:gridSpan w:val="2"/>
            <w:tcMar>
              <w:top w:w="100" w:type="dxa"/>
              <w:left w:w="100" w:type="dxa"/>
              <w:bottom w:w="100" w:type="dxa"/>
              <w:right w:w="100" w:type="dxa"/>
            </w:tcMar>
          </w:tcPr>
          <w:p w:rsidR="005A1D61" w14:paraId="744E2E2B" w14:textId="77777777">
            <w:r>
              <w:rPr>
                <w:sz w:val="20"/>
              </w:rPr>
              <w:t>5</w:t>
            </w:r>
          </w:p>
        </w:tc>
        <w:tc>
          <w:tcPr>
            <w:tcW w:w="2592" w:type="dxa"/>
            <w:tcMar>
              <w:top w:w="100" w:type="dxa"/>
              <w:left w:w="100" w:type="dxa"/>
              <w:bottom w:w="100" w:type="dxa"/>
              <w:right w:w="100" w:type="dxa"/>
            </w:tcMar>
          </w:tcPr>
          <w:p w:rsidR="005A1D61" w14:paraId="764E1B75" w14:textId="77777777"/>
        </w:tc>
      </w:tr>
      <w:tr w14:paraId="5404A6B9" w14:textId="77777777">
        <w:tblPrEx>
          <w:tblW w:w="0" w:type="auto"/>
          <w:tblLook w:val="04A0"/>
        </w:tblPrEx>
        <w:trPr>
          <w:trHeight w:val="269"/>
        </w:trPr>
        <w:tc>
          <w:tcPr>
            <w:tcW w:w="2592" w:type="dxa"/>
            <w:tcMar>
              <w:top w:w="100" w:type="dxa"/>
              <w:left w:w="100" w:type="dxa"/>
              <w:bottom w:w="100" w:type="dxa"/>
              <w:right w:w="100" w:type="dxa"/>
            </w:tcMar>
          </w:tcPr>
          <w:p w:rsidR="005A1D61" w14:paraId="2EA91866" w14:textId="77777777">
            <w:r>
              <w:rPr>
                <w:b/>
                <w:sz w:val="24"/>
              </w:rPr>
              <w:t>FILL</w:t>
            </w:r>
          </w:p>
        </w:tc>
        <w:tc>
          <w:tcPr>
            <w:tcW w:w="5184" w:type="dxa"/>
            <w:gridSpan w:val="2"/>
            <w:tcMar>
              <w:top w:w="100" w:type="dxa"/>
              <w:left w:w="100" w:type="dxa"/>
              <w:bottom w:w="100" w:type="dxa"/>
              <w:right w:w="100" w:type="dxa"/>
            </w:tcMar>
          </w:tcPr>
          <w:p w:rsidR="005A1D61" w14:paraId="2819DCEB" w14:textId="77777777">
            <w:r>
              <w:rPr>
                <w:b/>
                <w:sz w:val="24"/>
              </w:rPr>
              <w:t>CONDITION</w:t>
            </w:r>
          </w:p>
        </w:tc>
        <w:tc>
          <w:tcPr>
            <w:tcW w:w="5184" w:type="dxa"/>
            <w:gridSpan w:val="2"/>
            <w:tcMar>
              <w:top w:w="100" w:type="dxa"/>
              <w:left w:w="100" w:type="dxa"/>
              <w:bottom w:w="100" w:type="dxa"/>
              <w:right w:w="100" w:type="dxa"/>
            </w:tcMar>
          </w:tcPr>
          <w:p w:rsidR="005A1D61" w14:paraId="033CF160" w14:textId="77777777">
            <w:r>
              <w:rPr>
                <w:b/>
                <w:sz w:val="24"/>
              </w:rPr>
              <w:t>VALUE</w:t>
            </w:r>
          </w:p>
        </w:tc>
      </w:tr>
    </w:tbl>
    <w:p w:rsidR="005A1D61" w14:paraId="517CDF8D" w14:textId="77777777"/>
    <w:tbl>
      <w:tblPr>
        <w:tblStyle w:val="TableGrid"/>
        <w:tblW w:w="0" w:type="auto"/>
        <w:tblLook w:val="04A0"/>
      </w:tblPr>
      <w:tblGrid>
        <w:gridCol w:w="2591"/>
        <w:gridCol w:w="10359"/>
      </w:tblGrid>
      <w:tr w14:paraId="0CED4DC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E98F49F" w14:textId="77777777">
            <w:r>
              <w:rPr>
                <w:b/>
                <w:sz w:val="30"/>
              </w:rPr>
              <w:t xml:space="preserve">BLOCK: BLKLABOR_FORCE / BLOCK: BLKLABOR_FORCE-BLKLABOR_FORCE_PERSON / BLOCK: BLKLABOR_FORCE-BLKLABOR_FORCE_PERSON-BNLF_SCH / SCREEN: SC_IO1GVT_NLF / QUESTION: </w:t>
            </w:r>
            <w:r>
              <w:rPr>
                <w:b/>
                <w:sz w:val="30"/>
              </w:rPr>
              <w:t>IO1GVT_NLF (STANDARD)</w:t>
            </w:r>
          </w:p>
        </w:tc>
      </w:tr>
      <w:tr w14:paraId="504A29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CDB937" w14:textId="77777777">
            <w:r>
              <w:rPr>
                <w:b/>
                <w:sz w:val="24"/>
              </w:rPr>
              <w:t>ATTRIBUTE NAME</w:t>
            </w:r>
          </w:p>
        </w:tc>
        <w:tc>
          <w:tcPr>
            <w:tcW w:w="10368" w:type="dxa"/>
            <w:vMerge w:val="restart"/>
            <w:tcMar>
              <w:top w:w="100" w:type="dxa"/>
              <w:left w:w="100" w:type="dxa"/>
              <w:bottom w:w="100" w:type="dxa"/>
              <w:right w:w="100" w:type="dxa"/>
            </w:tcMar>
          </w:tcPr>
          <w:p w:rsidR="005A1D61" w14:paraId="1D47385E" w14:textId="77777777">
            <w:r>
              <w:rPr>
                <w:b/>
                <w:sz w:val="24"/>
              </w:rPr>
              <w:t>VALUE</w:t>
            </w:r>
          </w:p>
        </w:tc>
      </w:tr>
      <w:tr w14:paraId="592CD868" w14:textId="77777777">
        <w:tblPrEx>
          <w:tblW w:w="0" w:type="auto"/>
          <w:tblLook w:val="04A0"/>
        </w:tblPrEx>
        <w:trPr>
          <w:trHeight w:val="269"/>
        </w:trPr>
        <w:tc>
          <w:tcPr>
            <w:tcW w:w="2592" w:type="dxa"/>
            <w:tcMar>
              <w:top w:w="100" w:type="dxa"/>
              <w:left w:w="100" w:type="dxa"/>
              <w:bottom w:w="100" w:type="dxa"/>
              <w:right w:w="100" w:type="dxa"/>
            </w:tcMar>
          </w:tcPr>
          <w:p w:rsidR="005A1D61" w14:paraId="481DFB9B" w14:textId="77777777">
            <w:r>
              <w:rPr>
                <w:sz w:val="20"/>
              </w:rPr>
              <w:t>INTERNET QUESTION WORDING</w:t>
            </w:r>
          </w:p>
        </w:tc>
        <w:tc>
          <w:tcPr>
            <w:tcW w:w="10368" w:type="dxa"/>
            <w:tcMar>
              <w:top w:w="100" w:type="dxa"/>
              <w:left w:w="100" w:type="dxa"/>
              <w:bottom w:w="100" w:type="dxa"/>
              <w:right w:w="100" w:type="dxa"/>
            </w:tcMar>
          </w:tcPr>
          <w:p w:rsidR="005A1D61" w14:paraId="414A4459" w14:textId="77777777">
            <w:r>
              <w:rPr>
                <w:sz w:val="20"/>
              </w:rPr>
              <w:t>Would that be the federal, state, or local government?</w:t>
            </w:r>
          </w:p>
        </w:tc>
      </w:tr>
    </w:tbl>
    <w:p w:rsidR="005A1D61" w14:paraId="2876F1F6" w14:textId="77777777"/>
    <w:tbl>
      <w:tblPr>
        <w:tblStyle w:val="TableGrid"/>
        <w:tblW w:w="0" w:type="auto"/>
        <w:tblLook w:val="04A0"/>
      </w:tblPr>
      <w:tblGrid>
        <w:gridCol w:w="2590"/>
        <w:gridCol w:w="3885"/>
        <w:gridCol w:w="3885"/>
        <w:gridCol w:w="2590"/>
      </w:tblGrid>
      <w:tr w14:paraId="40C6E0A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62D3E95" w14:textId="77777777">
            <w:r>
              <w:rPr>
                <w:b/>
                <w:sz w:val="30"/>
              </w:rPr>
              <w:t>BLOCK: BLKLABOR_FORCE / BLOCK: BLKLABOR_FORCE-BLKLABOR_FORCE_PERSON / BLOCK: BLKLABOR_FORCE-BLKLABOR_FORCE_PERSON-BNLF_SCH / SCREEN: SC_IO1GVT_NLF / QUESTION: IO1GVT_NLF / RESPONSE: RIO1GVT_CPS (STANDARD, RADIOBUTTON)</w:t>
            </w:r>
          </w:p>
        </w:tc>
      </w:tr>
      <w:tr w14:paraId="6801A2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A435C4" w14:textId="77777777">
            <w:r>
              <w:rPr>
                <w:b/>
                <w:sz w:val="24"/>
              </w:rPr>
              <w:t>ATTRIBUTE NAME</w:t>
            </w:r>
          </w:p>
        </w:tc>
        <w:tc>
          <w:tcPr>
            <w:tcW w:w="10368" w:type="dxa"/>
            <w:gridSpan w:val="3"/>
            <w:vMerge w:val="restart"/>
            <w:tcMar>
              <w:top w:w="100" w:type="dxa"/>
              <w:left w:w="100" w:type="dxa"/>
              <w:bottom w:w="100" w:type="dxa"/>
              <w:right w:w="100" w:type="dxa"/>
            </w:tcMar>
          </w:tcPr>
          <w:p w:rsidR="005A1D61" w14:paraId="3EAF594D" w14:textId="77777777">
            <w:r>
              <w:rPr>
                <w:b/>
                <w:sz w:val="24"/>
              </w:rPr>
              <w:t>VALUE</w:t>
            </w:r>
          </w:p>
        </w:tc>
      </w:tr>
      <w:tr w14:paraId="6601BA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B7BC4B" w14:textId="77777777">
            <w:r>
              <w:rPr>
                <w:sz w:val="20"/>
              </w:rPr>
              <w:t>RESPONSE VARIABLE</w:t>
            </w:r>
          </w:p>
        </w:tc>
        <w:tc>
          <w:tcPr>
            <w:tcW w:w="10368" w:type="dxa"/>
            <w:gridSpan w:val="3"/>
            <w:vMerge w:val="restart"/>
            <w:tcMar>
              <w:top w:w="100" w:type="dxa"/>
              <w:left w:w="100" w:type="dxa"/>
              <w:bottom w:w="100" w:type="dxa"/>
              <w:right w:w="100" w:type="dxa"/>
            </w:tcMar>
          </w:tcPr>
          <w:p w:rsidR="005A1D61" w14:paraId="20BF4D35" w14:textId="77777777">
            <w:r>
              <w:rPr>
                <w:sz w:val="20"/>
              </w:rPr>
              <w:t>PUIO1GVT</w:t>
            </w:r>
          </w:p>
        </w:tc>
      </w:tr>
      <w:tr w14:paraId="4BBC65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59CF12" w14:textId="77777777">
            <w:r>
              <w:rPr>
                <w:sz w:val="20"/>
              </w:rPr>
              <w:t>ANSWER LIST</w:t>
            </w:r>
          </w:p>
        </w:tc>
        <w:tc>
          <w:tcPr>
            <w:tcW w:w="10368" w:type="dxa"/>
            <w:gridSpan w:val="3"/>
            <w:vMerge w:val="restart"/>
            <w:tcMar>
              <w:top w:w="100" w:type="dxa"/>
              <w:left w:w="100" w:type="dxa"/>
              <w:bottom w:w="100" w:type="dxa"/>
              <w:right w:w="100" w:type="dxa"/>
            </w:tcMar>
          </w:tcPr>
          <w:p w:rsidR="005A1D61" w14:paraId="6F69DFD2" w14:textId="77777777">
            <w:r>
              <w:rPr>
                <w:sz w:val="20"/>
              </w:rPr>
              <w:t>TGOVT</w:t>
            </w:r>
          </w:p>
        </w:tc>
      </w:tr>
      <w:tr w14:paraId="66C742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9E87C5" w14:textId="77777777">
            <w:r>
              <w:rPr>
                <w:b/>
                <w:sz w:val="24"/>
              </w:rPr>
              <w:t>ANSWER LIST OPTIONS</w:t>
            </w:r>
          </w:p>
        </w:tc>
        <w:tc>
          <w:tcPr>
            <w:tcW w:w="3888" w:type="dxa"/>
            <w:vMerge w:val="restart"/>
            <w:tcMar>
              <w:top w:w="100" w:type="dxa"/>
              <w:left w:w="100" w:type="dxa"/>
              <w:bottom w:w="100" w:type="dxa"/>
              <w:right w:w="100" w:type="dxa"/>
            </w:tcMar>
          </w:tcPr>
          <w:p w:rsidR="005A1D61" w14:paraId="7DCB4829" w14:textId="77777777">
            <w:r>
              <w:rPr>
                <w:b/>
                <w:sz w:val="24"/>
              </w:rPr>
              <w:t>DISPLAY NAME</w:t>
            </w:r>
          </w:p>
        </w:tc>
        <w:tc>
          <w:tcPr>
            <w:tcW w:w="3888" w:type="dxa"/>
            <w:vMerge w:val="restart"/>
            <w:tcMar>
              <w:top w:w="100" w:type="dxa"/>
              <w:left w:w="100" w:type="dxa"/>
              <w:bottom w:w="100" w:type="dxa"/>
              <w:right w:w="100" w:type="dxa"/>
            </w:tcMar>
          </w:tcPr>
          <w:p w:rsidR="005A1D61" w14:paraId="7A9C448D" w14:textId="77777777">
            <w:r>
              <w:rPr>
                <w:b/>
                <w:sz w:val="24"/>
              </w:rPr>
              <w:t>STORED VALUE</w:t>
            </w:r>
          </w:p>
        </w:tc>
        <w:tc>
          <w:tcPr>
            <w:tcW w:w="2592" w:type="dxa"/>
            <w:vMerge w:val="restart"/>
            <w:tcMar>
              <w:top w:w="100" w:type="dxa"/>
              <w:left w:w="100" w:type="dxa"/>
              <w:bottom w:w="100" w:type="dxa"/>
              <w:right w:w="100" w:type="dxa"/>
            </w:tcMar>
          </w:tcPr>
          <w:p w:rsidR="005A1D61" w14:paraId="57FED892" w14:textId="77777777">
            <w:r>
              <w:rPr>
                <w:b/>
                <w:sz w:val="24"/>
              </w:rPr>
              <w:t>VARIABLE</w:t>
            </w:r>
          </w:p>
        </w:tc>
      </w:tr>
      <w:tr w14:paraId="088D394A" w14:textId="77777777">
        <w:tblPrEx>
          <w:tblW w:w="0" w:type="auto"/>
          <w:tblLook w:val="04A0"/>
        </w:tblPrEx>
        <w:trPr>
          <w:trHeight w:val="269"/>
        </w:trPr>
        <w:tc>
          <w:tcPr>
            <w:tcW w:w="2592" w:type="dxa"/>
            <w:vMerge/>
            <w:tcMar>
              <w:top w:w="100" w:type="dxa"/>
              <w:left w:w="100" w:type="dxa"/>
              <w:bottom w:w="100" w:type="dxa"/>
              <w:right w:w="100" w:type="dxa"/>
            </w:tcMar>
          </w:tcPr>
          <w:p w:rsidR="005A1D61" w14:paraId="055ED7BD" w14:textId="77777777"/>
        </w:tc>
        <w:tc>
          <w:tcPr>
            <w:tcW w:w="3888" w:type="dxa"/>
            <w:vMerge w:val="restart"/>
            <w:tcMar>
              <w:top w:w="100" w:type="dxa"/>
              <w:left w:w="100" w:type="dxa"/>
              <w:bottom w:w="100" w:type="dxa"/>
              <w:right w:w="100" w:type="dxa"/>
            </w:tcMar>
          </w:tcPr>
          <w:p w:rsidR="005A1D61" w14:paraId="22872123" w14:textId="77777777">
            <w:r>
              <w:rPr>
                <w:sz w:val="20"/>
              </w:rPr>
              <w:t>Federal government</w:t>
            </w:r>
          </w:p>
        </w:tc>
        <w:tc>
          <w:tcPr>
            <w:tcW w:w="3888" w:type="dxa"/>
            <w:vMerge w:val="restart"/>
            <w:tcMar>
              <w:top w:w="100" w:type="dxa"/>
              <w:left w:w="100" w:type="dxa"/>
              <w:bottom w:w="100" w:type="dxa"/>
              <w:right w:w="100" w:type="dxa"/>
            </w:tcMar>
          </w:tcPr>
          <w:p w:rsidR="005A1D61" w14:paraId="350F0D63" w14:textId="77777777">
            <w:r>
              <w:rPr>
                <w:sz w:val="20"/>
              </w:rPr>
              <w:t>1</w:t>
            </w:r>
          </w:p>
        </w:tc>
        <w:tc>
          <w:tcPr>
            <w:tcW w:w="2592" w:type="dxa"/>
            <w:vMerge w:val="restart"/>
            <w:tcMar>
              <w:top w:w="100" w:type="dxa"/>
              <w:left w:w="100" w:type="dxa"/>
              <w:bottom w:w="100" w:type="dxa"/>
              <w:right w:w="100" w:type="dxa"/>
            </w:tcMar>
          </w:tcPr>
          <w:p w:rsidR="005A1D61" w14:paraId="1D81685B" w14:textId="77777777"/>
        </w:tc>
      </w:tr>
      <w:tr w14:paraId="6B2A0361" w14:textId="77777777">
        <w:tblPrEx>
          <w:tblW w:w="0" w:type="auto"/>
          <w:tblLook w:val="04A0"/>
        </w:tblPrEx>
        <w:trPr>
          <w:trHeight w:val="269"/>
        </w:trPr>
        <w:tc>
          <w:tcPr>
            <w:tcW w:w="2592" w:type="dxa"/>
            <w:vMerge/>
            <w:tcMar>
              <w:top w:w="100" w:type="dxa"/>
              <w:left w:w="100" w:type="dxa"/>
              <w:bottom w:w="100" w:type="dxa"/>
              <w:right w:w="100" w:type="dxa"/>
            </w:tcMar>
          </w:tcPr>
          <w:p w:rsidR="005A1D61" w14:paraId="2CDB7146" w14:textId="77777777"/>
        </w:tc>
        <w:tc>
          <w:tcPr>
            <w:tcW w:w="3888" w:type="dxa"/>
            <w:vMerge w:val="restart"/>
            <w:tcMar>
              <w:top w:w="100" w:type="dxa"/>
              <w:left w:w="100" w:type="dxa"/>
              <w:bottom w:w="100" w:type="dxa"/>
              <w:right w:w="100" w:type="dxa"/>
            </w:tcMar>
          </w:tcPr>
          <w:p w:rsidR="005A1D61" w14:paraId="79955667" w14:textId="77777777">
            <w:r>
              <w:rPr>
                <w:sz w:val="20"/>
              </w:rPr>
              <w:t xml:space="preserve">State </w:t>
            </w:r>
            <w:r>
              <w:rPr>
                <w:sz w:val="20"/>
              </w:rPr>
              <w:t>government</w:t>
            </w:r>
          </w:p>
        </w:tc>
        <w:tc>
          <w:tcPr>
            <w:tcW w:w="3888" w:type="dxa"/>
            <w:vMerge w:val="restart"/>
            <w:tcMar>
              <w:top w:w="100" w:type="dxa"/>
              <w:left w:w="100" w:type="dxa"/>
              <w:bottom w:w="100" w:type="dxa"/>
              <w:right w:w="100" w:type="dxa"/>
            </w:tcMar>
          </w:tcPr>
          <w:p w:rsidR="005A1D61" w14:paraId="7120B4A9" w14:textId="77777777">
            <w:r>
              <w:rPr>
                <w:sz w:val="20"/>
              </w:rPr>
              <w:t>2</w:t>
            </w:r>
          </w:p>
        </w:tc>
        <w:tc>
          <w:tcPr>
            <w:tcW w:w="2592" w:type="dxa"/>
            <w:vMerge w:val="restart"/>
            <w:tcMar>
              <w:top w:w="100" w:type="dxa"/>
              <w:left w:w="100" w:type="dxa"/>
              <w:bottom w:w="100" w:type="dxa"/>
              <w:right w:w="100" w:type="dxa"/>
            </w:tcMar>
          </w:tcPr>
          <w:p w:rsidR="005A1D61" w14:paraId="0EBFB25B" w14:textId="77777777"/>
        </w:tc>
      </w:tr>
      <w:tr w14:paraId="50F4BE06" w14:textId="77777777">
        <w:tblPrEx>
          <w:tblW w:w="0" w:type="auto"/>
          <w:tblLook w:val="04A0"/>
        </w:tblPrEx>
        <w:trPr>
          <w:trHeight w:val="269"/>
        </w:trPr>
        <w:tc>
          <w:tcPr>
            <w:tcW w:w="2592" w:type="dxa"/>
            <w:vMerge/>
            <w:tcMar>
              <w:top w:w="100" w:type="dxa"/>
              <w:left w:w="100" w:type="dxa"/>
              <w:bottom w:w="100" w:type="dxa"/>
              <w:right w:w="100" w:type="dxa"/>
            </w:tcMar>
          </w:tcPr>
          <w:p w:rsidR="005A1D61" w14:paraId="45D09487" w14:textId="77777777"/>
        </w:tc>
        <w:tc>
          <w:tcPr>
            <w:tcW w:w="3888" w:type="dxa"/>
            <w:tcMar>
              <w:top w:w="100" w:type="dxa"/>
              <w:left w:w="100" w:type="dxa"/>
              <w:bottom w:w="100" w:type="dxa"/>
              <w:right w:w="100" w:type="dxa"/>
            </w:tcMar>
          </w:tcPr>
          <w:p w:rsidR="005A1D61" w14:paraId="6DDED548" w14:textId="77777777">
            <w:r>
              <w:rPr>
                <w:sz w:val="20"/>
              </w:rPr>
              <w:t>Local government</w:t>
            </w:r>
          </w:p>
        </w:tc>
        <w:tc>
          <w:tcPr>
            <w:tcW w:w="3888" w:type="dxa"/>
            <w:tcMar>
              <w:top w:w="100" w:type="dxa"/>
              <w:left w:w="100" w:type="dxa"/>
              <w:bottom w:w="100" w:type="dxa"/>
              <w:right w:w="100" w:type="dxa"/>
            </w:tcMar>
          </w:tcPr>
          <w:p w:rsidR="005A1D61" w14:paraId="18A92DFC" w14:textId="77777777">
            <w:r>
              <w:rPr>
                <w:sz w:val="20"/>
              </w:rPr>
              <w:t>3</w:t>
            </w:r>
          </w:p>
        </w:tc>
        <w:tc>
          <w:tcPr>
            <w:tcW w:w="2592" w:type="dxa"/>
            <w:tcMar>
              <w:top w:w="100" w:type="dxa"/>
              <w:left w:w="100" w:type="dxa"/>
              <w:bottom w:w="100" w:type="dxa"/>
              <w:right w:w="100" w:type="dxa"/>
            </w:tcMar>
          </w:tcPr>
          <w:p w:rsidR="005A1D61" w14:paraId="2D55D5B8" w14:textId="77777777"/>
        </w:tc>
      </w:tr>
    </w:tbl>
    <w:p w:rsidR="005A1D61" w14:paraId="582ABF46" w14:textId="77777777"/>
    <w:tbl>
      <w:tblPr>
        <w:tblStyle w:val="TableGrid"/>
        <w:tblW w:w="0" w:type="auto"/>
        <w:tblLook w:val="04A0"/>
      </w:tblPr>
      <w:tblGrid>
        <w:gridCol w:w="2591"/>
        <w:gridCol w:w="5180"/>
        <w:gridCol w:w="5179"/>
      </w:tblGrid>
      <w:tr w14:paraId="35957DA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AF8CB20" w14:textId="77777777">
            <w:r>
              <w:rPr>
                <w:b/>
                <w:sz w:val="30"/>
              </w:rPr>
              <w:t>BLOCK: BLKLABOR_FORCE / BLOCK: BLKLABOR_FORCE-BLKLABOR_FORCE_PERSON / BLOCK: BLKLABOR_FORCE-BLKLABOR_FORCE_PERSON-BNLF_SCH / SCREEN: SC_IO1NMG_NLF / QUESTION: IO1NMG_NLF (STANDARD)</w:t>
            </w:r>
          </w:p>
        </w:tc>
      </w:tr>
      <w:tr w14:paraId="3D19D7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01CF86" w14:textId="77777777">
            <w:r>
              <w:rPr>
                <w:b/>
                <w:sz w:val="24"/>
              </w:rPr>
              <w:t>ATTRIBUTE NAME</w:t>
            </w:r>
          </w:p>
        </w:tc>
        <w:tc>
          <w:tcPr>
            <w:tcW w:w="10368" w:type="dxa"/>
            <w:gridSpan w:val="2"/>
            <w:vMerge w:val="restart"/>
            <w:tcMar>
              <w:top w:w="100" w:type="dxa"/>
              <w:left w:w="100" w:type="dxa"/>
              <w:bottom w:w="100" w:type="dxa"/>
              <w:right w:w="100" w:type="dxa"/>
            </w:tcMar>
          </w:tcPr>
          <w:p w:rsidR="005A1D61" w14:paraId="37832471" w14:textId="77777777">
            <w:r>
              <w:rPr>
                <w:b/>
                <w:sz w:val="24"/>
              </w:rPr>
              <w:t>VALUE</w:t>
            </w:r>
          </w:p>
        </w:tc>
      </w:tr>
      <w:tr w14:paraId="227FFE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7E310A"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B2C031B" w14:textId="77777777">
            <w:r>
              <w:rPr>
                <w:sz w:val="20"/>
              </w:rPr>
              <w:t>What is the name of the government agency for which ^HESHE ^WORKS ^MAINJOB5 </w:t>
            </w:r>
          </w:p>
        </w:tc>
      </w:tr>
      <w:tr w14:paraId="742F13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59DA7D" w14:textId="77777777">
            <w:r>
              <w:rPr>
                <w:b/>
                <w:sz w:val="24"/>
              </w:rPr>
              <w:t>FILL</w:t>
            </w:r>
          </w:p>
        </w:tc>
        <w:tc>
          <w:tcPr>
            <w:tcW w:w="5184" w:type="dxa"/>
            <w:vMerge w:val="restart"/>
            <w:tcMar>
              <w:top w:w="100" w:type="dxa"/>
              <w:left w:w="100" w:type="dxa"/>
              <w:bottom w:w="100" w:type="dxa"/>
              <w:right w:w="100" w:type="dxa"/>
            </w:tcMar>
          </w:tcPr>
          <w:p w:rsidR="005A1D61" w14:paraId="491FA442" w14:textId="77777777">
            <w:r>
              <w:rPr>
                <w:b/>
                <w:sz w:val="24"/>
              </w:rPr>
              <w:t>CONDITION</w:t>
            </w:r>
          </w:p>
        </w:tc>
        <w:tc>
          <w:tcPr>
            <w:tcW w:w="5184" w:type="dxa"/>
            <w:vMerge w:val="restart"/>
            <w:tcMar>
              <w:top w:w="100" w:type="dxa"/>
              <w:left w:w="100" w:type="dxa"/>
              <w:bottom w:w="100" w:type="dxa"/>
              <w:right w:w="100" w:type="dxa"/>
            </w:tcMar>
          </w:tcPr>
          <w:p w:rsidR="005A1D61" w14:paraId="5DED5051" w14:textId="77777777">
            <w:r>
              <w:rPr>
                <w:b/>
                <w:sz w:val="24"/>
              </w:rPr>
              <w:t>VALUE</w:t>
            </w:r>
          </w:p>
        </w:tc>
      </w:tr>
      <w:tr w14:paraId="0D7D5F4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FFD128" w14:textId="77777777">
            <w:r>
              <w:rPr>
                <w:b/>
                <w:sz w:val="24"/>
              </w:rPr>
              <w:t>HESHE</w:t>
            </w:r>
          </w:p>
        </w:tc>
        <w:tc>
          <w:tcPr>
            <w:tcW w:w="5184" w:type="dxa"/>
            <w:vMerge w:val="restart"/>
            <w:tcMar>
              <w:top w:w="100" w:type="dxa"/>
              <w:left w:w="100" w:type="dxa"/>
              <w:bottom w:w="100" w:type="dxa"/>
              <w:right w:w="100" w:type="dxa"/>
            </w:tcMar>
          </w:tcPr>
          <w:p w:rsidR="005A1D61" w14:paraId="0D07D8B5" w14:textId="77777777">
            <w:r>
              <w:rPr>
                <w:sz w:val="20"/>
              </w:rPr>
              <w:t>PULINENO==HURESPLI</w:t>
            </w:r>
          </w:p>
        </w:tc>
        <w:tc>
          <w:tcPr>
            <w:tcW w:w="5184" w:type="dxa"/>
            <w:vMerge w:val="restart"/>
            <w:tcMar>
              <w:top w:w="100" w:type="dxa"/>
              <w:left w:w="100" w:type="dxa"/>
              <w:bottom w:w="100" w:type="dxa"/>
              <w:right w:w="100" w:type="dxa"/>
            </w:tcMar>
          </w:tcPr>
          <w:p w:rsidR="005A1D61" w14:paraId="01113DD2" w14:textId="77777777">
            <w:r>
              <w:rPr>
                <w:sz w:val="20"/>
              </w:rPr>
              <w:t>you</w:t>
            </w:r>
          </w:p>
        </w:tc>
      </w:tr>
      <w:tr w14:paraId="2A6FA48E" w14:textId="77777777">
        <w:tblPrEx>
          <w:tblW w:w="0" w:type="auto"/>
          <w:tblLook w:val="04A0"/>
        </w:tblPrEx>
        <w:trPr>
          <w:trHeight w:val="269"/>
        </w:trPr>
        <w:tc>
          <w:tcPr>
            <w:tcW w:w="2592" w:type="dxa"/>
            <w:vMerge/>
            <w:tcMar>
              <w:top w:w="100" w:type="dxa"/>
              <w:left w:w="100" w:type="dxa"/>
              <w:bottom w:w="100" w:type="dxa"/>
              <w:right w:w="100" w:type="dxa"/>
            </w:tcMar>
          </w:tcPr>
          <w:p w:rsidR="005A1D61" w14:paraId="1DBC22C6" w14:textId="77777777"/>
        </w:tc>
        <w:tc>
          <w:tcPr>
            <w:tcW w:w="5184" w:type="dxa"/>
            <w:vMerge w:val="restart"/>
            <w:tcMar>
              <w:top w:w="100" w:type="dxa"/>
              <w:left w:w="100" w:type="dxa"/>
              <w:bottom w:w="100" w:type="dxa"/>
              <w:right w:w="100" w:type="dxa"/>
            </w:tcMar>
          </w:tcPr>
          <w:p w:rsidR="005A1D61" w14:paraId="558EC2F5" w14:textId="77777777">
            <w:r>
              <w:rPr>
                <w:sz w:val="20"/>
              </w:rPr>
              <w:t>PUSEX=="2"</w:t>
            </w:r>
          </w:p>
        </w:tc>
        <w:tc>
          <w:tcPr>
            <w:tcW w:w="5184" w:type="dxa"/>
            <w:vMerge w:val="restart"/>
            <w:tcMar>
              <w:top w:w="100" w:type="dxa"/>
              <w:left w:w="100" w:type="dxa"/>
              <w:bottom w:w="100" w:type="dxa"/>
              <w:right w:w="100" w:type="dxa"/>
            </w:tcMar>
          </w:tcPr>
          <w:p w:rsidR="005A1D61" w14:paraId="60DA1BF6" w14:textId="77777777">
            <w:r>
              <w:rPr>
                <w:sz w:val="20"/>
              </w:rPr>
              <w:t>she</w:t>
            </w:r>
          </w:p>
        </w:tc>
      </w:tr>
      <w:tr w14:paraId="79F4EB68" w14:textId="77777777">
        <w:tblPrEx>
          <w:tblW w:w="0" w:type="auto"/>
          <w:tblLook w:val="04A0"/>
        </w:tblPrEx>
        <w:trPr>
          <w:trHeight w:val="269"/>
        </w:trPr>
        <w:tc>
          <w:tcPr>
            <w:tcW w:w="2592" w:type="dxa"/>
            <w:vMerge/>
            <w:tcMar>
              <w:top w:w="100" w:type="dxa"/>
              <w:left w:w="100" w:type="dxa"/>
              <w:bottom w:w="100" w:type="dxa"/>
              <w:right w:w="100" w:type="dxa"/>
            </w:tcMar>
          </w:tcPr>
          <w:p w:rsidR="005A1D61" w14:paraId="18089C8D" w14:textId="77777777"/>
        </w:tc>
        <w:tc>
          <w:tcPr>
            <w:tcW w:w="5184" w:type="dxa"/>
            <w:vMerge w:val="restart"/>
            <w:tcMar>
              <w:top w:w="100" w:type="dxa"/>
              <w:left w:w="100" w:type="dxa"/>
              <w:bottom w:w="100" w:type="dxa"/>
              <w:right w:w="100" w:type="dxa"/>
            </w:tcMar>
          </w:tcPr>
          <w:p w:rsidR="005A1D61" w14:paraId="1D6A9335" w14:textId="77777777"/>
        </w:tc>
        <w:tc>
          <w:tcPr>
            <w:tcW w:w="5184" w:type="dxa"/>
            <w:vMerge w:val="restart"/>
            <w:tcMar>
              <w:top w:w="100" w:type="dxa"/>
              <w:left w:w="100" w:type="dxa"/>
              <w:bottom w:w="100" w:type="dxa"/>
              <w:right w:w="100" w:type="dxa"/>
            </w:tcMar>
          </w:tcPr>
          <w:p w:rsidR="005A1D61" w14:paraId="1C9E24C2" w14:textId="77777777">
            <w:r>
              <w:rPr>
                <w:sz w:val="20"/>
              </w:rPr>
              <w:t>he</w:t>
            </w:r>
          </w:p>
        </w:tc>
      </w:tr>
      <w:tr w14:paraId="4415D9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F7F92E" w14:textId="77777777">
            <w:r>
              <w:rPr>
                <w:b/>
                <w:sz w:val="24"/>
              </w:rPr>
              <w:t>MAINJOB5</w:t>
            </w:r>
          </w:p>
        </w:tc>
        <w:tc>
          <w:tcPr>
            <w:tcW w:w="5184" w:type="dxa"/>
            <w:vMerge w:val="restart"/>
            <w:tcMar>
              <w:top w:w="100" w:type="dxa"/>
              <w:left w:w="100" w:type="dxa"/>
              <w:bottom w:w="100" w:type="dxa"/>
              <w:right w:w="100" w:type="dxa"/>
            </w:tcMar>
          </w:tcPr>
          <w:p w:rsidR="005A1D61" w14:paraId="1B1F320E" w14:textId="77777777">
            <w:r>
              <w:rPr>
                <w:sz w:val="20"/>
              </w:rPr>
              <w:t>PUMJ=="1"</w:t>
            </w:r>
          </w:p>
        </w:tc>
        <w:tc>
          <w:tcPr>
            <w:tcW w:w="5184" w:type="dxa"/>
            <w:vMerge w:val="restart"/>
            <w:tcMar>
              <w:top w:w="100" w:type="dxa"/>
              <w:left w:w="100" w:type="dxa"/>
              <w:bottom w:w="100" w:type="dxa"/>
              <w:right w:w="100" w:type="dxa"/>
            </w:tcMar>
          </w:tcPr>
          <w:p w:rsidR="005A1D61" w14:paraId="16CFFC7C" w14:textId="77777777">
            <w:r>
              <w:rPr>
                <w:sz w:val="20"/>
              </w:rPr>
              <w:t>at ^HISHER MAIN job?</w:t>
            </w:r>
          </w:p>
        </w:tc>
      </w:tr>
      <w:tr w14:paraId="32639DED" w14:textId="77777777">
        <w:tblPrEx>
          <w:tblW w:w="0" w:type="auto"/>
          <w:tblLook w:val="04A0"/>
        </w:tblPrEx>
        <w:trPr>
          <w:trHeight w:val="269"/>
        </w:trPr>
        <w:tc>
          <w:tcPr>
            <w:tcW w:w="2592" w:type="dxa"/>
            <w:vMerge/>
            <w:tcMar>
              <w:top w:w="100" w:type="dxa"/>
              <w:left w:w="100" w:type="dxa"/>
              <w:bottom w:w="100" w:type="dxa"/>
              <w:right w:w="100" w:type="dxa"/>
            </w:tcMar>
          </w:tcPr>
          <w:p w:rsidR="005A1D61" w14:paraId="1550214D" w14:textId="77777777"/>
        </w:tc>
        <w:tc>
          <w:tcPr>
            <w:tcW w:w="5184" w:type="dxa"/>
            <w:vMerge w:val="restart"/>
            <w:tcMar>
              <w:top w:w="100" w:type="dxa"/>
              <w:left w:w="100" w:type="dxa"/>
              <w:bottom w:w="100" w:type="dxa"/>
              <w:right w:w="100" w:type="dxa"/>
            </w:tcMar>
          </w:tcPr>
          <w:p w:rsidR="005A1D61" w14:paraId="3E1A4C6E" w14:textId="77777777">
            <w:r>
              <w:rPr>
                <w:sz w:val="20"/>
              </w:rPr>
              <w:t>PUMJ!="1"</w:t>
            </w:r>
          </w:p>
        </w:tc>
        <w:tc>
          <w:tcPr>
            <w:tcW w:w="5184" w:type="dxa"/>
            <w:vMerge w:val="restart"/>
            <w:tcMar>
              <w:top w:w="100" w:type="dxa"/>
              <w:left w:w="100" w:type="dxa"/>
              <w:bottom w:w="100" w:type="dxa"/>
              <w:right w:w="100" w:type="dxa"/>
            </w:tcMar>
          </w:tcPr>
          <w:p w:rsidR="005A1D61" w14:paraId="11F3006A" w14:textId="77777777">
            <w:r>
              <w:rPr>
                <w:sz w:val="20"/>
              </w:rPr>
              <w:t>?</w:t>
            </w:r>
          </w:p>
        </w:tc>
      </w:tr>
      <w:tr w14:paraId="7113528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AE6883" w14:textId="77777777">
            <w:r>
              <w:rPr>
                <w:b/>
                <w:sz w:val="24"/>
              </w:rPr>
              <w:t>WORKS</w:t>
            </w:r>
          </w:p>
        </w:tc>
        <w:tc>
          <w:tcPr>
            <w:tcW w:w="5184" w:type="dxa"/>
            <w:vMerge w:val="restart"/>
            <w:tcMar>
              <w:top w:w="100" w:type="dxa"/>
              <w:left w:w="100" w:type="dxa"/>
              <w:bottom w:w="100" w:type="dxa"/>
              <w:right w:w="100" w:type="dxa"/>
            </w:tcMar>
          </w:tcPr>
          <w:p w:rsidR="005A1D61" w14:paraId="67EC3424" w14:textId="77777777">
            <w:r>
              <w:rPr>
                <w:sz w:val="20"/>
              </w:rPr>
              <w:t>PULINENO==HURESPLI</w:t>
            </w:r>
          </w:p>
        </w:tc>
        <w:tc>
          <w:tcPr>
            <w:tcW w:w="5184" w:type="dxa"/>
            <w:vMerge w:val="restart"/>
            <w:tcMar>
              <w:top w:w="100" w:type="dxa"/>
              <w:left w:w="100" w:type="dxa"/>
              <w:bottom w:w="100" w:type="dxa"/>
              <w:right w:w="100" w:type="dxa"/>
            </w:tcMar>
          </w:tcPr>
          <w:p w:rsidR="005A1D61" w14:paraId="6B993F03" w14:textId="77777777">
            <w:r>
              <w:rPr>
                <w:sz w:val="20"/>
              </w:rPr>
              <w:t>work</w:t>
            </w:r>
          </w:p>
        </w:tc>
      </w:tr>
      <w:tr w14:paraId="55DE9892" w14:textId="77777777">
        <w:tblPrEx>
          <w:tblW w:w="0" w:type="auto"/>
          <w:tblLook w:val="04A0"/>
        </w:tblPrEx>
        <w:trPr>
          <w:trHeight w:val="269"/>
        </w:trPr>
        <w:tc>
          <w:tcPr>
            <w:tcW w:w="2592" w:type="dxa"/>
            <w:vMerge/>
            <w:tcMar>
              <w:top w:w="100" w:type="dxa"/>
              <w:left w:w="100" w:type="dxa"/>
              <w:bottom w:w="100" w:type="dxa"/>
              <w:right w:w="100" w:type="dxa"/>
            </w:tcMar>
          </w:tcPr>
          <w:p w:rsidR="005A1D61" w14:paraId="0D529376" w14:textId="77777777"/>
        </w:tc>
        <w:tc>
          <w:tcPr>
            <w:tcW w:w="5184" w:type="dxa"/>
            <w:tcMar>
              <w:top w:w="100" w:type="dxa"/>
              <w:left w:w="100" w:type="dxa"/>
              <w:bottom w:w="100" w:type="dxa"/>
              <w:right w:w="100" w:type="dxa"/>
            </w:tcMar>
          </w:tcPr>
          <w:p w:rsidR="005A1D61" w14:paraId="33EFDE2D" w14:textId="77777777"/>
        </w:tc>
        <w:tc>
          <w:tcPr>
            <w:tcW w:w="5184" w:type="dxa"/>
            <w:tcMar>
              <w:top w:w="100" w:type="dxa"/>
              <w:left w:w="100" w:type="dxa"/>
              <w:bottom w:w="100" w:type="dxa"/>
              <w:right w:w="100" w:type="dxa"/>
            </w:tcMar>
          </w:tcPr>
          <w:p w:rsidR="005A1D61" w14:paraId="142B22B1" w14:textId="77777777">
            <w:r>
              <w:rPr>
                <w:sz w:val="20"/>
              </w:rPr>
              <w:t>works</w:t>
            </w:r>
          </w:p>
        </w:tc>
      </w:tr>
    </w:tbl>
    <w:p w:rsidR="005A1D61" w14:paraId="579002B0" w14:textId="77777777"/>
    <w:tbl>
      <w:tblPr>
        <w:tblStyle w:val="TableGrid"/>
        <w:tblW w:w="0" w:type="auto"/>
        <w:tblLook w:val="04A0"/>
      </w:tblPr>
      <w:tblGrid>
        <w:gridCol w:w="2590"/>
        <w:gridCol w:w="10360"/>
      </w:tblGrid>
      <w:tr w14:paraId="5B12A37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AC3F81F" w14:textId="77777777">
            <w:r>
              <w:rPr>
                <w:b/>
                <w:sz w:val="30"/>
              </w:rPr>
              <w:t>BLOCK: BLKLABOR_FORCE / BLOCK: BLKLABOR_FORCE-BLKLABOR_FORCE_PERSON / BLOCK: BLKLABOR_FORCE-BLKLABOR_FORCE_PERSON-BNLF_SCH / SCREEN: SC_IO1NMG_NLF / QUESTION: IO1NMG_NLF / RESPONSE: RIO1NMG_CPS (STANDARD, TEXT)</w:t>
            </w:r>
          </w:p>
        </w:tc>
      </w:tr>
      <w:tr w14:paraId="063430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15DCC7" w14:textId="77777777">
            <w:r>
              <w:rPr>
                <w:b/>
                <w:sz w:val="24"/>
              </w:rPr>
              <w:t>ATTRIBUTE NAME</w:t>
            </w:r>
          </w:p>
        </w:tc>
        <w:tc>
          <w:tcPr>
            <w:tcW w:w="10368" w:type="dxa"/>
            <w:vMerge w:val="restart"/>
            <w:tcMar>
              <w:top w:w="100" w:type="dxa"/>
              <w:left w:w="100" w:type="dxa"/>
              <w:bottom w:w="100" w:type="dxa"/>
              <w:right w:w="100" w:type="dxa"/>
            </w:tcMar>
          </w:tcPr>
          <w:p w:rsidR="005A1D61" w14:paraId="62C3A23F" w14:textId="77777777">
            <w:r>
              <w:rPr>
                <w:b/>
                <w:sz w:val="24"/>
              </w:rPr>
              <w:t>VALUE</w:t>
            </w:r>
          </w:p>
        </w:tc>
      </w:tr>
      <w:tr w14:paraId="3EE363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3DB08D" w14:textId="77777777">
            <w:r>
              <w:rPr>
                <w:sz w:val="20"/>
              </w:rPr>
              <w:t>RESPONSE VARIABLE</w:t>
            </w:r>
          </w:p>
        </w:tc>
        <w:tc>
          <w:tcPr>
            <w:tcW w:w="10368" w:type="dxa"/>
            <w:vMerge w:val="restart"/>
            <w:tcMar>
              <w:top w:w="100" w:type="dxa"/>
              <w:left w:w="100" w:type="dxa"/>
              <w:bottom w:w="100" w:type="dxa"/>
              <w:right w:w="100" w:type="dxa"/>
            </w:tcMar>
          </w:tcPr>
          <w:p w:rsidR="005A1D61" w14:paraId="28AAE36C" w14:textId="77777777">
            <w:r>
              <w:rPr>
                <w:sz w:val="20"/>
              </w:rPr>
              <w:t>PUIO1NMG</w:t>
            </w:r>
          </w:p>
        </w:tc>
      </w:tr>
      <w:tr w14:paraId="5E5BD7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73BB97" w14:textId="77777777">
            <w:r>
              <w:rPr>
                <w:sz w:val="20"/>
              </w:rPr>
              <w:t>POSITIONING</w:t>
            </w:r>
          </w:p>
        </w:tc>
        <w:tc>
          <w:tcPr>
            <w:tcW w:w="10368" w:type="dxa"/>
            <w:vMerge w:val="restart"/>
            <w:tcMar>
              <w:top w:w="100" w:type="dxa"/>
              <w:left w:w="100" w:type="dxa"/>
              <w:bottom w:w="100" w:type="dxa"/>
              <w:right w:w="100" w:type="dxa"/>
            </w:tcMar>
          </w:tcPr>
          <w:p w:rsidR="005A1D61" w14:paraId="56F05E3B" w14:textId="77777777">
            <w:r>
              <w:rPr>
                <w:sz w:val="20"/>
              </w:rPr>
              <w:t>Vertical</w:t>
            </w:r>
          </w:p>
        </w:tc>
      </w:tr>
      <w:tr w14:paraId="1E407F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58AA5D" w14:textId="77777777">
            <w:r>
              <w:rPr>
                <w:sz w:val="20"/>
              </w:rPr>
              <w:t>VALID CHARACTER SET</w:t>
            </w:r>
          </w:p>
        </w:tc>
        <w:tc>
          <w:tcPr>
            <w:tcW w:w="10368" w:type="dxa"/>
            <w:vMerge w:val="restart"/>
            <w:tcMar>
              <w:top w:w="100" w:type="dxa"/>
              <w:left w:w="100" w:type="dxa"/>
              <w:bottom w:w="100" w:type="dxa"/>
              <w:right w:w="100" w:type="dxa"/>
            </w:tcMar>
          </w:tcPr>
          <w:p w:rsidR="005A1D61" w14:paraId="588C6D0D" w14:textId="77777777">
            <w:r>
              <w:rPr>
                <w:sz w:val="20"/>
              </w:rPr>
              <w:t>['0'..'9','A'..'Z','a'..'z','&amp;','#','-','/','\','?','@',''','_','^','!','*','$','(',')','[',']','|','&lt;','&gt;',':',';','.',',',' ','%','+','=','~','"','{','}','`']</w:t>
            </w:r>
          </w:p>
        </w:tc>
      </w:tr>
      <w:tr w14:paraId="2AE86D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6A8A1C" w14:textId="77777777">
            <w:r>
              <w:rPr>
                <w:sz w:val="20"/>
              </w:rPr>
              <w:t>MAX LENGTH</w:t>
            </w:r>
          </w:p>
        </w:tc>
        <w:tc>
          <w:tcPr>
            <w:tcW w:w="10368" w:type="dxa"/>
            <w:vMerge w:val="restart"/>
            <w:tcMar>
              <w:top w:w="100" w:type="dxa"/>
              <w:left w:w="100" w:type="dxa"/>
              <w:bottom w:w="100" w:type="dxa"/>
              <w:right w:w="100" w:type="dxa"/>
            </w:tcMar>
          </w:tcPr>
          <w:p w:rsidR="005A1D61" w14:paraId="314122FF" w14:textId="77777777">
            <w:r>
              <w:rPr>
                <w:sz w:val="20"/>
              </w:rPr>
              <w:t>65</w:t>
            </w:r>
          </w:p>
        </w:tc>
      </w:tr>
      <w:tr w14:paraId="4B9268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C8164E" w14:textId="77777777">
            <w:r>
              <w:rPr>
                <w:sz w:val="20"/>
              </w:rPr>
              <w:t>RESPONSE FIELD LABEL</w:t>
            </w:r>
          </w:p>
        </w:tc>
        <w:tc>
          <w:tcPr>
            <w:tcW w:w="10368" w:type="dxa"/>
            <w:vMerge w:val="restart"/>
            <w:tcMar>
              <w:top w:w="100" w:type="dxa"/>
              <w:left w:w="100" w:type="dxa"/>
              <w:bottom w:w="100" w:type="dxa"/>
              <w:right w:w="100" w:type="dxa"/>
            </w:tcMar>
          </w:tcPr>
          <w:p w:rsidR="005A1D61" w14:paraId="640C6BDA" w14:textId="77777777">
            <w:r>
              <w:rPr>
                <w:sz w:val="20"/>
              </w:rPr>
              <w:t>Specify:</w:t>
            </w:r>
          </w:p>
        </w:tc>
      </w:tr>
      <w:tr w14:paraId="63FB94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CF5689" w14:textId="77777777">
            <w:r>
              <w:rPr>
                <w:sz w:val="20"/>
              </w:rPr>
              <w:t>RESPONSE FIELD LABEL DISPLAY</w:t>
            </w:r>
          </w:p>
        </w:tc>
        <w:tc>
          <w:tcPr>
            <w:tcW w:w="10368" w:type="dxa"/>
            <w:vMerge w:val="restart"/>
            <w:tcMar>
              <w:top w:w="100" w:type="dxa"/>
              <w:left w:w="100" w:type="dxa"/>
              <w:bottom w:w="100" w:type="dxa"/>
              <w:right w:w="100" w:type="dxa"/>
            </w:tcMar>
          </w:tcPr>
          <w:p w:rsidR="005A1D61" w14:paraId="0F379FD6" w14:textId="77777777">
            <w:r>
              <w:rPr>
                <w:sz w:val="20"/>
              </w:rPr>
              <w:t>1</w:t>
            </w:r>
          </w:p>
        </w:tc>
      </w:tr>
      <w:tr w14:paraId="6357E72A" w14:textId="77777777">
        <w:tblPrEx>
          <w:tblW w:w="0" w:type="auto"/>
          <w:tblLook w:val="04A0"/>
        </w:tblPrEx>
        <w:trPr>
          <w:trHeight w:val="269"/>
        </w:trPr>
        <w:tc>
          <w:tcPr>
            <w:tcW w:w="2592" w:type="dxa"/>
            <w:tcMar>
              <w:top w:w="100" w:type="dxa"/>
              <w:left w:w="100" w:type="dxa"/>
              <w:bottom w:w="100" w:type="dxa"/>
              <w:right w:w="100" w:type="dxa"/>
            </w:tcMar>
          </w:tcPr>
          <w:p w:rsidR="005A1D61" w14:paraId="458E4808" w14:textId="77777777">
            <w:r>
              <w:rPr>
                <w:sz w:val="20"/>
              </w:rPr>
              <w:t>RESPONSE FIELD LABEL POSITION</w:t>
            </w:r>
          </w:p>
        </w:tc>
        <w:tc>
          <w:tcPr>
            <w:tcW w:w="10368" w:type="dxa"/>
            <w:tcMar>
              <w:top w:w="100" w:type="dxa"/>
              <w:left w:w="100" w:type="dxa"/>
              <w:bottom w:w="100" w:type="dxa"/>
              <w:right w:w="100" w:type="dxa"/>
            </w:tcMar>
          </w:tcPr>
          <w:p w:rsidR="005A1D61" w14:paraId="7E6E2A40" w14:textId="77777777">
            <w:r>
              <w:rPr>
                <w:sz w:val="20"/>
              </w:rPr>
              <w:t>Hidden</w:t>
            </w:r>
          </w:p>
        </w:tc>
      </w:tr>
    </w:tbl>
    <w:p w:rsidR="005A1D61" w14:paraId="3E4C114C" w14:textId="77777777"/>
    <w:tbl>
      <w:tblPr>
        <w:tblStyle w:val="TableGrid"/>
        <w:tblW w:w="0" w:type="auto"/>
        <w:tblLook w:val="04A0"/>
      </w:tblPr>
      <w:tblGrid>
        <w:gridCol w:w="2591"/>
        <w:gridCol w:w="5180"/>
        <w:gridCol w:w="5179"/>
      </w:tblGrid>
      <w:tr w14:paraId="4B7D43C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7405EB0" w14:textId="77777777">
            <w:r>
              <w:rPr>
                <w:b/>
                <w:sz w:val="30"/>
              </w:rPr>
              <w:t>BLOCK: BLKLABOR_FORCE / BLOCK: BLKLABOR_FORCE-BLKLABOR_FORCE_PERSON / BLOCK: BLKLABOR_FORCE-BLKLABOR_FORCE_PERSON-BNLF_SCH / SCREEN: SC_IO1INC_NLF / QUESTION: IO1INC_NLF (STANDARD)</w:t>
            </w:r>
          </w:p>
        </w:tc>
      </w:tr>
      <w:tr w14:paraId="35FB66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9D1756" w14:textId="77777777">
            <w:r>
              <w:rPr>
                <w:b/>
                <w:sz w:val="24"/>
              </w:rPr>
              <w:t>ATTRIBUTE NAME</w:t>
            </w:r>
          </w:p>
        </w:tc>
        <w:tc>
          <w:tcPr>
            <w:tcW w:w="10368" w:type="dxa"/>
            <w:gridSpan w:val="2"/>
            <w:vMerge w:val="restart"/>
            <w:tcMar>
              <w:top w:w="100" w:type="dxa"/>
              <w:left w:w="100" w:type="dxa"/>
              <w:bottom w:w="100" w:type="dxa"/>
              <w:right w:w="100" w:type="dxa"/>
            </w:tcMar>
          </w:tcPr>
          <w:p w:rsidR="005A1D61" w14:paraId="6894F802" w14:textId="77777777">
            <w:r>
              <w:rPr>
                <w:b/>
                <w:sz w:val="24"/>
              </w:rPr>
              <w:t>VALUE</w:t>
            </w:r>
          </w:p>
        </w:tc>
      </w:tr>
      <w:tr w14:paraId="6EF558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9DED29" w14:textId="77777777">
            <w:r>
              <w:rPr>
                <w:sz w:val="20"/>
              </w:rPr>
              <w:t xml:space="preserve">INTERNET QUESTION </w:t>
            </w:r>
            <w:r>
              <w:rPr>
                <w:sz w:val="20"/>
              </w:rPr>
              <w:t>WORDING</w:t>
            </w:r>
          </w:p>
        </w:tc>
        <w:tc>
          <w:tcPr>
            <w:tcW w:w="10368" w:type="dxa"/>
            <w:gridSpan w:val="2"/>
            <w:vMerge w:val="restart"/>
            <w:tcMar>
              <w:top w:w="100" w:type="dxa"/>
              <w:left w:w="100" w:type="dxa"/>
              <w:bottom w:w="100" w:type="dxa"/>
              <w:right w:w="100" w:type="dxa"/>
            </w:tcMar>
          </w:tcPr>
          <w:p w:rsidR="005A1D61" w14:paraId="2DA0053A" w14:textId="77777777">
            <w:r>
              <w:rPr>
                <w:sz w:val="20"/>
              </w:rPr>
              <w:t>^C_ISWAS this business incorporated?</w:t>
            </w:r>
          </w:p>
        </w:tc>
      </w:tr>
      <w:tr w14:paraId="0BAA44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60D07D" w14:textId="77777777">
            <w:r>
              <w:rPr>
                <w:b/>
                <w:sz w:val="24"/>
              </w:rPr>
              <w:t>FILL</w:t>
            </w:r>
          </w:p>
        </w:tc>
        <w:tc>
          <w:tcPr>
            <w:tcW w:w="5184" w:type="dxa"/>
            <w:vMerge w:val="restart"/>
            <w:tcMar>
              <w:top w:w="100" w:type="dxa"/>
              <w:left w:w="100" w:type="dxa"/>
              <w:bottom w:w="100" w:type="dxa"/>
              <w:right w:w="100" w:type="dxa"/>
            </w:tcMar>
          </w:tcPr>
          <w:p w:rsidR="005A1D61" w14:paraId="7E2B3056" w14:textId="77777777">
            <w:r>
              <w:rPr>
                <w:b/>
                <w:sz w:val="24"/>
              </w:rPr>
              <w:t>CONDITION</w:t>
            </w:r>
          </w:p>
        </w:tc>
        <w:tc>
          <w:tcPr>
            <w:tcW w:w="5184" w:type="dxa"/>
            <w:vMerge w:val="restart"/>
            <w:tcMar>
              <w:top w:w="100" w:type="dxa"/>
              <w:left w:w="100" w:type="dxa"/>
              <w:bottom w:w="100" w:type="dxa"/>
              <w:right w:w="100" w:type="dxa"/>
            </w:tcMar>
          </w:tcPr>
          <w:p w:rsidR="005A1D61" w14:paraId="59EA46C8" w14:textId="77777777">
            <w:r>
              <w:rPr>
                <w:b/>
                <w:sz w:val="24"/>
              </w:rPr>
              <w:t>VALUE</w:t>
            </w:r>
          </w:p>
        </w:tc>
      </w:tr>
      <w:tr w14:paraId="1BCE71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03139A" w14:textId="77777777">
            <w:r>
              <w:rPr>
                <w:b/>
                <w:sz w:val="24"/>
              </w:rPr>
              <w:t>C_ISWAS</w:t>
            </w:r>
          </w:p>
        </w:tc>
        <w:tc>
          <w:tcPr>
            <w:tcW w:w="5184" w:type="dxa"/>
            <w:vMerge w:val="restart"/>
            <w:tcMar>
              <w:top w:w="100" w:type="dxa"/>
              <w:left w:w="100" w:type="dxa"/>
              <w:bottom w:w="100" w:type="dxa"/>
              <w:right w:w="100" w:type="dxa"/>
            </w:tcMar>
          </w:tcPr>
          <w:p w:rsidR="005A1D61" w14:paraId="7713CE56" w14:textId="77777777">
            <w:r>
              <w:rPr>
                <w:sz w:val="20"/>
              </w:rPr>
              <w:t>PUIOFLAG=="3" or PUIOFLAG=="4"</w:t>
            </w:r>
          </w:p>
        </w:tc>
        <w:tc>
          <w:tcPr>
            <w:tcW w:w="5184" w:type="dxa"/>
            <w:vMerge w:val="restart"/>
            <w:tcMar>
              <w:top w:w="100" w:type="dxa"/>
              <w:left w:w="100" w:type="dxa"/>
              <w:bottom w:w="100" w:type="dxa"/>
              <w:right w:w="100" w:type="dxa"/>
            </w:tcMar>
          </w:tcPr>
          <w:p w:rsidR="005A1D61" w14:paraId="4DDFBFD0" w14:textId="77777777">
            <w:r>
              <w:rPr>
                <w:sz w:val="20"/>
              </w:rPr>
              <w:t>Was</w:t>
            </w:r>
          </w:p>
        </w:tc>
      </w:tr>
      <w:tr w14:paraId="491A9297" w14:textId="77777777">
        <w:tblPrEx>
          <w:tblW w:w="0" w:type="auto"/>
          <w:tblLook w:val="04A0"/>
        </w:tblPrEx>
        <w:trPr>
          <w:trHeight w:val="269"/>
        </w:trPr>
        <w:tc>
          <w:tcPr>
            <w:tcW w:w="2592" w:type="dxa"/>
            <w:vMerge/>
            <w:tcMar>
              <w:top w:w="100" w:type="dxa"/>
              <w:left w:w="100" w:type="dxa"/>
              <w:bottom w:w="100" w:type="dxa"/>
              <w:right w:w="100" w:type="dxa"/>
            </w:tcMar>
          </w:tcPr>
          <w:p w:rsidR="005A1D61" w14:paraId="59D57A16" w14:textId="77777777"/>
        </w:tc>
        <w:tc>
          <w:tcPr>
            <w:tcW w:w="5184" w:type="dxa"/>
            <w:tcMar>
              <w:top w:w="100" w:type="dxa"/>
              <w:left w:w="100" w:type="dxa"/>
              <w:bottom w:w="100" w:type="dxa"/>
              <w:right w:w="100" w:type="dxa"/>
            </w:tcMar>
          </w:tcPr>
          <w:p w:rsidR="005A1D61" w14:paraId="6DB98C0F" w14:textId="77777777"/>
        </w:tc>
        <w:tc>
          <w:tcPr>
            <w:tcW w:w="5184" w:type="dxa"/>
            <w:tcMar>
              <w:top w:w="100" w:type="dxa"/>
              <w:left w:w="100" w:type="dxa"/>
              <w:bottom w:w="100" w:type="dxa"/>
              <w:right w:w="100" w:type="dxa"/>
            </w:tcMar>
          </w:tcPr>
          <w:p w:rsidR="005A1D61" w14:paraId="023F1523" w14:textId="77777777">
            <w:r>
              <w:rPr>
                <w:sz w:val="20"/>
              </w:rPr>
              <w:t>Is</w:t>
            </w:r>
          </w:p>
        </w:tc>
      </w:tr>
    </w:tbl>
    <w:p w:rsidR="005A1D61" w14:paraId="1B769183" w14:textId="77777777"/>
    <w:tbl>
      <w:tblPr>
        <w:tblStyle w:val="TableGrid"/>
        <w:tblW w:w="0" w:type="auto"/>
        <w:tblLook w:val="04A0"/>
      </w:tblPr>
      <w:tblGrid>
        <w:gridCol w:w="2590"/>
        <w:gridCol w:w="3885"/>
        <w:gridCol w:w="3885"/>
        <w:gridCol w:w="2590"/>
      </w:tblGrid>
      <w:tr w14:paraId="0D235A3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EB9133A" w14:textId="77777777">
            <w:r>
              <w:rPr>
                <w:b/>
                <w:sz w:val="30"/>
              </w:rPr>
              <w:t xml:space="preserve">BLOCK: BLKLABOR_FORCE / BLOCK: BLKLABOR_FORCE-BLKLABOR_FORCE_PERSON / BLOCK: </w:t>
            </w:r>
            <w:r>
              <w:rPr>
                <w:b/>
                <w:sz w:val="30"/>
              </w:rPr>
              <w:t>BLKLABOR_FORCE-BLKLABOR_FORCE_PERSON-BNLF_SCH / SCREEN: SC_IO1INC_NLF / QUESTION: IO1INC_NLF / RESPONSE: RIO1INC_CPS (STANDARD, RADIOBUTTON)</w:t>
            </w:r>
          </w:p>
        </w:tc>
      </w:tr>
      <w:tr w14:paraId="05B47D1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497230" w14:textId="77777777">
            <w:r>
              <w:rPr>
                <w:b/>
                <w:sz w:val="24"/>
              </w:rPr>
              <w:t>ATTRIBUTE NAME</w:t>
            </w:r>
          </w:p>
        </w:tc>
        <w:tc>
          <w:tcPr>
            <w:tcW w:w="10368" w:type="dxa"/>
            <w:gridSpan w:val="3"/>
            <w:vMerge w:val="restart"/>
            <w:tcMar>
              <w:top w:w="100" w:type="dxa"/>
              <w:left w:w="100" w:type="dxa"/>
              <w:bottom w:w="100" w:type="dxa"/>
              <w:right w:w="100" w:type="dxa"/>
            </w:tcMar>
          </w:tcPr>
          <w:p w:rsidR="005A1D61" w14:paraId="3CAE4C5E" w14:textId="77777777">
            <w:r>
              <w:rPr>
                <w:b/>
                <w:sz w:val="24"/>
              </w:rPr>
              <w:t>VALUE</w:t>
            </w:r>
          </w:p>
        </w:tc>
      </w:tr>
      <w:tr w14:paraId="2D4647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2F3451" w14:textId="77777777">
            <w:r>
              <w:rPr>
                <w:sz w:val="20"/>
              </w:rPr>
              <w:t>RESPONSE VARIABLE</w:t>
            </w:r>
          </w:p>
        </w:tc>
        <w:tc>
          <w:tcPr>
            <w:tcW w:w="10368" w:type="dxa"/>
            <w:gridSpan w:val="3"/>
            <w:vMerge w:val="restart"/>
            <w:tcMar>
              <w:top w:w="100" w:type="dxa"/>
              <w:left w:w="100" w:type="dxa"/>
              <w:bottom w:w="100" w:type="dxa"/>
              <w:right w:w="100" w:type="dxa"/>
            </w:tcMar>
          </w:tcPr>
          <w:p w:rsidR="005A1D61" w14:paraId="45F6EF47" w14:textId="77777777">
            <w:r>
              <w:rPr>
                <w:sz w:val="20"/>
              </w:rPr>
              <w:t>PUIO1INC</w:t>
            </w:r>
          </w:p>
        </w:tc>
      </w:tr>
      <w:tr w14:paraId="1C1A85B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2BB88E" w14:textId="77777777">
            <w:r>
              <w:rPr>
                <w:sz w:val="20"/>
              </w:rPr>
              <w:t>ANSWER LIST</w:t>
            </w:r>
          </w:p>
        </w:tc>
        <w:tc>
          <w:tcPr>
            <w:tcW w:w="10368" w:type="dxa"/>
            <w:gridSpan w:val="3"/>
            <w:vMerge w:val="restart"/>
            <w:tcMar>
              <w:top w:w="100" w:type="dxa"/>
              <w:left w:w="100" w:type="dxa"/>
              <w:bottom w:w="100" w:type="dxa"/>
              <w:right w:w="100" w:type="dxa"/>
            </w:tcMar>
          </w:tcPr>
          <w:p w:rsidR="005A1D61" w14:paraId="34542BA1" w14:textId="77777777">
            <w:r>
              <w:rPr>
                <w:sz w:val="20"/>
              </w:rPr>
              <w:t>TYESNO</w:t>
            </w:r>
          </w:p>
        </w:tc>
      </w:tr>
      <w:tr w14:paraId="5D051E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87DF12" w14:textId="77777777">
            <w:r>
              <w:rPr>
                <w:b/>
                <w:sz w:val="24"/>
              </w:rPr>
              <w:t>ANSWER LIST OPTIONS</w:t>
            </w:r>
          </w:p>
        </w:tc>
        <w:tc>
          <w:tcPr>
            <w:tcW w:w="3888" w:type="dxa"/>
            <w:vMerge w:val="restart"/>
            <w:tcMar>
              <w:top w:w="100" w:type="dxa"/>
              <w:left w:w="100" w:type="dxa"/>
              <w:bottom w:w="100" w:type="dxa"/>
              <w:right w:w="100" w:type="dxa"/>
            </w:tcMar>
          </w:tcPr>
          <w:p w:rsidR="005A1D61" w14:paraId="37859479" w14:textId="77777777">
            <w:r>
              <w:rPr>
                <w:b/>
                <w:sz w:val="24"/>
              </w:rPr>
              <w:t>DISPLAY NAME</w:t>
            </w:r>
          </w:p>
        </w:tc>
        <w:tc>
          <w:tcPr>
            <w:tcW w:w="3888" w:type="dxa"/>
            <w:vMerge w:val="restart"/>
            <w:tcMar>
              <w:top w:w="100" w:type="dxa"/>
              <w:left w:w="100" w:type="dxa"/>
              <w:bottom w:w="100" w:type="dxa"/>
              <w:right w:w="100" w:type="dxa"/>
            </w:tcMar>
          </w:tcPr>
          <w:p w:rsidR="005A1D61" w14:paraId="1A9DC51E" w14:textId="77777777">
            <w:r>
              <w:rPr>
                <w:b/>
                <w:sz w:val="24"/>
              </w:rPr>
              <w:t>STORED VALUE</w:t>
            </w:r>
          </w:p>
        </w:tc>
        <w:tc>
          <w:tcPr>
            <w:tcW w:w="2592" w:type="dxa"/>
            <w:vMerge w:val="restart"/>
            <w:tcMar>
              <w:top w:w="100" w:type="dxa"/>
              <w:left w:w="100" w:type="dxa"/>
              <w:bottom w:w="100" w:type="dxa"/>
              <w:right w:w="100" w:type="dxa"/>
            </w:tcMar>
          </w:tcPr>
          <w:p w:rsidR="005A1D61" w14:paraId="319FDD9A" w14:textId="77777777">
            <w:r>
              <w:rPr>
                <w:b/>
                <w:sz w:val="24"/>
              </w:rPr>
              <w:t>VARIABLE</w:t>
            </w:r>
          </w:p>
        </w:tc>
      </w:tr>
      <w:tr w14:paraId="1A69D2AF" w14:textId="77777777">
        <w:tblPrEx>
          <w:tblW w:w="0" w:type="auto"/>
          <w:tblLook w:val="04A0"/>
        </w:tblPrEx>
        <w:trPr>
          <w:trHeight w:val="269"/>
        </w:trPr>
        <w:tc>
          <w:tcPr>
            <w:tcW w:w="2592" w:type="dxa"/>
            <w:vMerge/>
            <w:tcMar>
              <w:top w:w="100" w:type="dxa"/>
              <w:left w:w="100" w:type="dxa"/>
              <w:bottom w:w="100" w:type="dxa"/>
              <w:right w:w="100" w:type="dxa"/>
            </w:tcMar>
          </w:tcPr>
          <w:p w:rsidR="005A1D61" w14:paraId="286798FC" w14:textId="77777777"/>
        </w:tc>
        <w:tc>
          <w:tcPr>
            <w:tcW w:w="3888" w:type="dxa"/>
            <w:vMerge w:val="restart"/>
            <w:tcMar>
              <w:top w:w="100" w:type="dxa"/>
              <w:left w:w="100" w:type="dxa"/>
              <w:bottom w:w="100" w:type="dxa"/>
              <w:right w:w="100" w:type="dxa"/>
            </w:tcMar>
          </w:tcPr>
          <w:p w:rsidR="005A1D61" w14:paraId="2964B372" w14:textId="77777777">
            <w:r>
              <w:rPr>
                <w:sz w:val="20"/>
              </w:rPr>
              <w:t>Yes</w:t>
            </w:r>
          </w:p>
        </w:tc>
        <w:tc>
          <w:tcPr>
            <w:tcW w:w="3888" w:type="dxa"/>
            <w:vMerge w:val="restart"/>
            <w:tcMar>
              <w:top w:w="100" w:type="dxa"/>
              <w:left w:w="100" w:type="dxa"/>
              <w:bottom w:w="100" w:type="dxa"/>
              <w:right w:w="100" w:type="dxa"/>
            </w:tcMar>
          </w:tcPr>
          <w:p w:rsidR="005A1D61" w14:paraId="1744E339" w14:textId="77777777">
            <w:r>
              <w:rPr>
                <w:sz w:val="20"/>
              </w:rPr>
              <w:t>1</w:t>
            </w:r>
          </w:p>
        </w:tc>
        <w:tc>
          <w:tcPr>
            <w:tcW w:w="2592" w:type="dxa"/>
            <w:vMerge w:val="restart"/>
            <w:tcMar>
              <w:top w:w="100" w:type="dxa"/>
              <w:left w:w="100" w:type="dxa"/>
              <w:bottom w:w="100" w:type="dxa"/>
              <w:right w:w="100" w:type="dxa"/>
            </w:tcMar>
          </w:tcPr>
          <w:p w:rsidR="005A1D61" w14:paraId="48CDCE22" w14:textId="77777777"/>
        </w:tc>
      </w:tr>
      <w:tr w14:paraId="1A88DD46" w14:textId="77777777">
        <w:tblPrEx>
          <w:tblW w:w="0" w:type="auto"/>
          <w:tblLook w:val="04A0"/>
        </w:tblPrEx>
        <w:trPr>
          <w:trHeight w:val="269"/>
        </w:trPr>
        <w:tc>
          <w:tcPr>
            <w:tcW w:w="2592" w:type="dxa"/>
            <w:vMerge/>
            <w:tcMar>
              <w:top w:w="100" w:type="dxa"/>
              <w:left w:w="100" w:type="dxa"/>
              <w:bottom w:w="100" w:type="dxa"/>
              <w:right w:w="100" w:type="dxa"/>
            </w:tcMar>
          </w:tcPr>
          <w:p w:rsidR="005A1D61" w14:paraId="68C43F5D" w14:textId="77777777"/>
        </w:tc>
        <w:tc>
          <w:tcPr>
            <w:tcW w:w="3888" w:type="dxa"/>
            <w:tcMar>
              <w:top w:w="100" w:type="dxa"/>
              <w:left w:w="100" w:type="dxa"/>
              <w:bottom w:w="100" w:type="dxa"/>
              <w:right w:w="100" w:type="dxa"/>
            </w:tcMar>
          </w:tcPr>
          <w:p w:rsidR="005A1D61" w14:paraId="4BBFD10A" w14:textId="77777777">
            <w:r>
              <w:rPr>
                <w:sz w:val="20"/>
              </w:rPr>
              <w:t>No</w:t>
            </w:r>
          </w:p>
        </w:tc>
        <w:tc>
          <w:tcPr>
            <w:tcW w:w="3888" w:type="dxa"/>
            <w:tcMar>
              <w:top w:w="100" w:type="dxa"/>
              <w:left w:w="100" w:type="dxa"/>
              <w:bottom w:w="100" w:type="dxa"/>
              <w:right w:w="100" w:type="dxa"/>
            </w:tcMar>
          </w:tcPr>
          <w:p w:rsidR="005A1D61" w14:paraId="18C348F2" w14:textId="77777777">
            <w:r>
              <w:rPr>
                <w:sz w:val="20"/>
              </w:rPr>
              <w:t>2</w:t>
            </w:r>
          </w:p>
        </w:tc>
        <w:tc>
          <w:tcPr>
            <w:tcW w:w="2592" w:type="dxa"/>
            <w:tcMar>
              <w:top w:w="100" w:type="dxa"/>
              <w:left w:w="100" w:type="dxa"/>
              <w:bottom w:w="100" w:type="dxa"/>
              <w:right w:w="100" w:type="dxa"/>
            </w:tcMar>
          </w:tcPr>
          <w:p w:rsidR="005A1D61" w14:paraId="16D23D5D" w14:textId="77777777"/>
        </w:tc>
      </w:tr>
    </w:tbl>
    <w:p w:rsidR="005A1D61" w14:paraId="0F9D7AA8" w14:textId="77777777"/>
    <w:tbl>
      <w:tblPr>
        <w:tblStyle w:val="TableGrid"/>
        <w:tblW w:w="0" w:type="auto"/>
        <w:tblLook w:val="04A0"/>
      </w:tblPr>
      <w:tblGrid>
        <w:gridCol w:w="2590"/>
        <w:gridCol w:w="5179"/>
        <w:gridCol w:w="5181"/>
      </w:tblGrid>
      <w:tr w14:paraId="2651AEF0"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77749A9" w14:textId="77777777">
            <w:r>
              <w:rPr>
                <w:b/>
                <w:sz w:val="30"/>
              </w:rPr>
              <w:t>BLOCK: BLKLABOR_FORCE / BLOCK: BLKLABOR_FORCE-BLKLABOR_FORCE_PERSON / BLOCK: BLKLABOR_FORCE-BLKLABOR_FORCE_PERSON-BNLF_SCH / SCREEN: SC_PDEMP1_NLF / QUESTION: PDEMP1_NLF (STANDARD)</w:t>
            </w:r>
          </w:p>
        </w:tc>
      </w:tr>
      <w:tr w14:paraId="0F5ACD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B0FF29" w14:textId="77777777">
            <w:r>
              <w:rPr>
                <w:b/>
                <w:sz w:val="24"/>
              </w:rPr>
              <w:t>ATTRIBUTE NAME</w:t>
            </w:r>
          </w:p>
        </w:tc>
        <w:tc>
          <w:tcPr>
            <w:tcW w:w="10368" w:type="dxa"/>
            <w:gridSpan w:val="2"/>
            <w:vMerge w:val="restart"/>
            <w:tcMar>
              <w:top w:w="100" w:type="dxa"/>
              <w:left w:w="100" w:type="dxa"/>
              <w:bottom w:w="100" w:type="dxa"/>
              <w:right w:w="100" w:type="dxa"/>
            </w:tcMar>
          </w:tcPr>
          <w:p w:rsidR="005A1D61" w14:paraId="6F3996CB" w14:textId="77777777">
            <w:r>
              <w:rPr>
                <w:b/>
                <w:sz w:val="24"/>
              </w:rPr>
              <w:t>VALUE</w:t>
            </w:r>
          </w:p>
        </w:tc>
      </w:tr>
      <w:tr w14:paraId="0C3929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97F173"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51686AB" w14:textId="77777777">
            <w:r>
              <w:rPr>
                <w:sz w:val="20"/>
              </w:rPr>
              <w:t>^C_DODOES ^TNAME usually have any paid employees?</w:t>
            </w:r>
          </w:p>
        </w:tc>
      </w:tr>
      <w:tr w14:paraId="1B210D2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F297B7" w14:textId="77777777">
            <w:r>
              <w:rPr>
                <w:b/>
                <w:sz w:val="24"/>
              </w:rPr>
              <w:t>FILL</w:t>
            </w:r>
          </w:p>
        </w:tc>
        <w:tc>
          <w:tcPr>
            <w:tcW w:w="5184" w:type="dxa"/>
            <w:vMerge w:val="restart"/>
            <w:tcMar>
              <w:top w:w="100" w:type="dxa"/>
              <w:left w:w="100" w:type="dxa"/>
              <w:bottom w:w="100" w:type="dxa"/>
              <w:right w:w="100" w:type="dxa"/>
            </w:tcMar>
          </w:tcPr>
          <w:p w:rsidR="005A1D61" w14:paraId="00B2FD0F" w14:textId="77777777">
            <w:r>
              <w:rPr>
                <w:b/>
                <w:sz w:val="24"/>
              </w:rPr>
              <w:t>CONDITION</w:t>
            </w:r>
          </w:p>
        </w:tc>
        <w:tc>
          <w:tcPr>
            <w:tcW w:w="5184" w:type="dxa"/>
            <w:vMerge w:val="restart"/>
            <w:tcMar>
              <w:top w:w="100" w:type="dxa"/>
              <w:left w:w="100" w:type="dxa"/>
              <w:bottom w:w="100" w:type="dxa"/>
              <w:right w:w="100" w:type="dxa"/>
            </w:tcMar>
          </w:tcPr>
          <w:p w:rsidR="005A1D61" w14:paraId="6DA2D70D" w14:textId="77777777">
            <w:r>
              <w:rPr>
                <w:b/>
                <w:sz w:val="24"/>
              </w:rPr>
              <w:t>VALUE</w:t>
            </w:r>
          </w:p>
        </w:tc>
      </w:tr>
      <w:tr w14:paraId="3BF72DE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035BAD" w14:textId="77777777">
            <w:r>
              <w:rPr>
                <w:b/>
                <w:sz w:val="24"/>
              </w:rPr>
              <w:t>C_DODOES</w:t>
            </w:r>
          </w:p>
        </w:tc>
        <w:tc>
          <w:tcPr>
            <w:tcW w:w="5184" w:type="dxa"/>
            <w:vMerge w:val="restart"/>
            <w:tcMar>
              <w:top w:w="100" w:type="dxa"/>
              <w:left w:w="100" w:type="dxa"/>
              <w:bottom w:w="100" w:type="dxa"/>
              <w:right w:w="100" w:type="dxa"/>
            </w:tcMar>
          </w:tcPr>
          <w:p w:rsidR="005A1D61" w14:paraId="41E0DE01" w14:textId="77777777">
            <w:r>
              <w:rPr>
                <w:sz w:val="20"/>
              </w:rPr>
              <w:t>PULINENO==HURESPLI</w:t>
            </w:r>
          </w:p>
        </w:tc>
        <w:tc>
          <w:tcPr>
            <w:tcW w:w="5184" w:type="dxa"/>
            <w:vMerge w:val="restart"/>
            <w:tcMar>
              <w:top w:w="100" w:type="dxa"/>
              <w:left w:w="100" w:type="dxa"/>
              <w:bottom w:w="100" w:type="dxa"/>
              <w:right w:w="100" w:type="dxa"/>
            </w:tcMar>
          </w:tcPr>
          <w:p w:rsidR="005A1D61" w14:paraId="6AB1A440" w14:textId="77777777">
            <w:r>
              <w:rPr>
                <w:sz w:val="20"/>
              </w:rPr>
              <w:t>Do</w:t>
            </w:r>
          </w:p>
        </w:tc>
      </w:tr>
      <w:tr w14:paraId="6AD63793" w14:textId="77777777">
        <w:tblPrEx>
          <w:tblW w:w="0" w:type="auto"/>
          <w:tblLook w:val="04A0"/>
        </w:tblPrEx>
        <w:trPr>
          <w:trHeight w:val="269"/>
        </w:trPr>
        <w:tc>
          <w:tcPr>
            <w:tcW w:w="2592" w:type="dxa"/>
            <w:vMerge/>
            <w:tcMar>
              <w:top w:w="100" w:type="dxa"/>
              <w:left w:w="100" w:type="dxa"/>
              <w:bottom w:w="100" w:type="dxa"/>
              <w:right w:w="100" w:type="dxa"/>
            </w:tcMar>
          </w:tcPr>
          <w:p w:rsidR="005A1D61" w14:paraId="14A9AE8C" w14:textId="77777777"/>
        </w:tc>
        <w:tc>
          <w:tcPr>
            <w:tcW w:w="5184" w:type="dxa"/>
            <w:vMerge w:val="restart"/>
            <w:tcMar>
              <w:top w:w="100" w:type="dxa"/>
              <w:left w:w="100" w:type="dxa"/>
              <w:bottom w:w="100" w:type="dxa"/>
              <w:right w:w="100" w:type="dxa"/>
            </w:tcMar>
          </w:tcPr>
          <w:p w:rsidR="005A1D61" w14:paraId="4C99F558" w14:textId="77777777"/>
        </w:tc>
        <w:tc>
          <w:tcPr>
            <w:tcW w:w="5184" w:type="dxa"/>
            <w:vMerge w:val="restart"/>
            <w:tcMar>
              <w:top w:w="100" w:type="dxa"/>
              <w:left w:w="100" w:type="dxa"/>
              <w:bottom w:w="100" w:type="dxa"/>
              <w:right w:w="100" w:type="dxa"/>
            </w:tcMar>
          </w:tcPr>
          <w:p w:rsidR="005A1D61" w14:paraId="49660B8F" w14:textId="77777777">
            <w:r>
              <w:rPr>
                <w:sz w:val="20"/>
              </w:rPr>
              <w:t>Does</w:t>
            </w:r>
          </w:p>
        </w:tc>
      </w:tr>
      <w:tr w14:paraId="6ABB01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1EFF4F" w14:textId="77777777">
            <w:r>
              <w:rPr>
                <w:b/>
                <w:sz w:val="24"/>
              </w:rPr>
              <w:t>TNAME</w:t>
            </w:r>
          </w:p>
        </w:tc>
        <w:tc>
          <w:tcPr>
            <w:tcW w:w="5184" w:type="dxa"/>
            <w:vMerge w:val="restart"/>
            <w:tcMar>
              <w:top w:w="100" w:type="dxa"/>
              <w:left w:w="100" w:type="dxa"/>
              <w:bottom w:w="100" w:type="dxa"/>
              <w:right w:w="100" w:type="dxa"/>
            </w:tcMar>
          </w:tcPr>
          <w:p w:rsidR="005A1D61" w14:paraId="3B354BBF" w14:textId="77777777">
            <w:r>
              <w:rPr>
                <w:sz w:val="20"/>
              </w:rPr>
              <w:t>PULINENO==HURESPLI</w:t>
            </w:r>
          </w:p>
        </w:tc>
        <w:tc>
          <w:tcPr>
            <w:tcW w:w="5184" w:type="dxa"/>
            <w:vMerge w:val="restart"/>
            <w:tcMar>
              <w:top w:w="100" w:type="dxa"/>
              <w:left w:w="100" w:type="dxa"/>
              <w:bottom w:w="100" w:type="dxa"/>
              <w:right w:w="100" w:type="dxa"/>
            </w:tcMar>
          </w:tcPr>
          <w:p w:rsidR="005A1D61" w14:paraId="06A7B442" w14:textId="77777777">
            <w:r>
              <w:rPr>
                <w:sz w:val="20"/>
              </w:rPr>
              <w:t>you</w:t>
            </w:r>
          </w:p>
        </w:tc>
      </w:tr>
      <w:tr w14:paraId="262C40A9" w14:textId="77777777">
        <w:tblPrEx>
          <w:tblW w:w="0" w:type="auto"/>
          <w:tblLook w:val="04A0"/>
        </w:tblPrEx>
        <w:trPr>
          <w:trHeight w:val="269"/>
        </w:trPr>
        <w:tc>
          <w:tcPr>
            <w:tcW w:w="2592" w:type="dxa"/>
            <w:vMerge/>
            <w:tcMar>
              <w:top w:w="100" w:type="dxa"/>
              <w:left w:w="100" w:type="dxa"/>
              <w:bottom w:w="100" w:type="dxa"/>
              <w:right w:w="100" w:type="dxa"/>
            </w:tcMar>
          </w:tcPr>
          <w:p w:rsidR="005A1D61" w14:paraId="23391836" w14:textId="77777777"/>
        </w:tc>
        <w:tc>
          <w:tcPr>
            <w:tcW w:w="5184" w:type="dxa"/>
            <w:tcMar>
              <w:top w:w="100" w:type="dxa"/>
              <w:left w:w="100" w:type="dxa"/>
              <w:bottom w:w="100" w:type="dxa"/>
              <w:right w:w="100" w:type="dxa"/>
            </w:tcMar>
          </w:tcPr>
          <w:p w:rsidR="005A1D61" w14:paraId="606289FC" w14:textId="77777777"/>
        </w:tc>
        <w:tc>
          <w:tcPr>
            <w:tcW w:w="5184" w:type="dxa"/>
            <w:tcMar>
              <w:top w:w="100" w:type="dxa"/>
              <w:left w:w="100" w:type="dxa"/>
              <w:bottom w:w="100" w:type="dxa"/>
              <w:right w:w="100" w:type="dxa"/>
            </w:tcMar>
          </w:tcPr>
          <w:p w:rsidR="005A1D61" w14:paraId="3F54757E" w14:textId="77777777">
            <w:r>
              <w:rPr>
                <w:sz w:val="20"/>
              </w:rPr>
              <w:t>{{model.PUFNAME}} {{model.PULNAME}}</w:t>
            </w:r>
          </w:p>
        </w:tc>
      </w:tr>
    </w:tbl>
    <w:p w:rsidR="005A1D61" w14:paraId="0AB95DBA" w14:textId="77777777"/>
    <w:tbl>
      <w:tblPr>
        <w:tblStyle w:val="TableGrid"/>
        <w:tblW w:w="0" w:type="auto"/>
        <w:tblLook w:val="04A0"/>
      </w:tblPr>
      <w:tblGrid>
        <w:gridCol w:w="2590"/>
        <w:gridCol w:w="3885"/>
        <w:gridCol w:w="3885"/>
        <w:gridCol w:w="2590"/>
      </w:tblGrid>
      <w:tr w14:paraId="27E4FD9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44D633E" w14:textId="77777777">
            <w:r>
              <w:rPr>
                <w:b/>
                <w:sz w:val="30"/>
              </w:rPr>
              <w:t xml:space="preserve">BLOCK: BLKLABOR_FORCE / BLOCK: </w:t>
            </w:r>
            <w:r>
              <w:rPr>
                <w:b/>
                <w:sz w:val="30"/>
              </w:rPr>
              <w:t>BLKLABOR_FORCE-BLKLABOR_FORCE_PERSON / BLOCK: BLKLABOR_FORCE-BLKLABOR_FORCE_PERSON-BNLF_SCH / SCREEN: SC_PDEMP1_NLF / QUESTION: PDEMP1_NLF / RESPONSE: RPDEMP1_CPS (STANDARD, RADIOBUTTON)</w:t>
            </w:r>
          </w:p>
        </w:tc>
      </w:tr>
      <w:tr w14:paraId="67560BE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E263CD" w14:textId="77777777">
            <w:r>
              <w:rPr>
                <w:b/>
                <w:sz w:val="24"/>
              </w:rPr>
              <w:t>ATTRIBUTE NAME</w:t>
            </w:r>
          </w:p>
        </w:tc>
        <w:tc>
          <w:tcPr>
            <w:tcW w:w="10368" w:type="dxa"/>
            <w:gridSpan w:val="3"/>
            <w:vMerge w:val="restart"/>
            <w:tcMar>
              <w:top w:w="100" w:type="dxa"/>
              <w:left w:w="100" w:type="dxa"/>
              <w:bottom w:w="100" w:type="dxa"/>
              <w:right w:w="100" w:type="dxa"/>
            </w:tcMar>
          </w:tcPr>
          <w:p w:rsidR="005A1D61" w14:paraId="061B7B4E" w14:textId="77777777">
            <w:r>
              <w:rPr>
                <w:b/>
                <w:sz w:val="24"/>
              </w:rPr>
              <w:t>VALUE</w:t>
            </w:r>
          </w:p>
        </w:tc>
      </w:tr>
      <w:tr w14:paraId="2B91471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141321" w14:textId="77777777">
            <w:r>
              <w:rPr>
                <w:sz w:val="20"/>
              </w:rPr>
              <w:t>RESPONSE VARIABLE</w:t>
            </w:r>
          </w:p>
        </w:tc>
        <w:tc>
          <w:tcPr>
            <w:tcW w:w="10368" w:type="dxa"/>
            <w:gridSpan w:val="3"/>
            <w:vMerge w:val="restart"/>
            <w:tcMar>
              <w:top w:w="100" w:type="dxa"/>
              <w:left w:w="100" w:type="dxa"/>
              <w:bottom w:w="100" w:type="dxa"/>
              <w:right w:w="100" w:type="dxa"/>
            </w:tcMar>
          </w:tcPr>
          <w:p w:rsidR="005A1D61" w14:paraId="7C2ED43E" w14:textId="77777777">
            <w:r>
              <w:rPr>
                <w:sz w:val="20"/>
              </w:rPr>
              <w:t>PUPDEMP1</w:t>
            </w:r>
          </w:p>
        </w:tc>
      </w:tr>
      <w:tr w14:paraId="6EB18A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60D481" w14:textId="77777777">
            <w:r>
              <w:rPr>
                <w:sz w:val="20"/>
              </w:rPr>
              <w:t>ANSWER LIST</w:t>
            </w:r>
          </w:p>
        </w:tc>
        <w:tc>
          <w:tcPr>
            <w:tcW w:w="10368" w:type="dxa"/>
            <w:gridSpan w:val="3"/>
            <w:vMerge w:val="restart"/>
            <w:tcMar>
              <w:top w:w="100" w:type="dxa"/>
              <w:left w:w="100" w:type="dxa"/>
              <w:bottom w:w="100" w:type="dxa"/>
              <w:right w:w="100" w:type="dxa"/>
            </w:tcMar>
          </w:tcPr>
          <w:p w:rsidR="005A1D61" w14:paraId="40C55DF0" w14:textId="77777777">
            <w:r>
              <w:rPr>
                <w:sz w:val="20"/>
              </w:rPr>
              <w:t>TYESNO</w:t>
            </w:r>
          </w:p>
        </w:tc>
      </w:tr>
      <w:tr w14:paraId="7028F5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18EB1E" w14:textId="77777777">
            <w:r>
              <w:rPr>
                <w:b/>
                <w:sz w:val="24"/>
              </w:rPr>
              <w:t>ANSWER LIST OPTIONS</w:t>
            </w:r>
          </w:p>
        </w:tc>
        <w:tc>
          <w:tcPr>
            <w:tcW w:w="3888" w:type="dxa"/>
            <w:vMerge w:val="restart"/>
            <w:tcMar>
              <w:top w:w="100" w:type="dxa"/>
              <w:left w:w="100" w:type="dxa"/>
              <w:bottom w:w="100" w:type="dxa"/>
              <w:right w:w="100" w:type="dxa"/>
            </w:tcMar>
          </w:tcPr>
          <w:p w:rsidR="005A1D61" w14:paraId="53009E43" w14:textId="77777777">
            <w:r>
              <w:rPr>
                <w:b/>
                <w:sz w:val="24"/>
              </w:rPr>
              <w:t>DISPLAY NAME</w:t>
            </w:r>
          </w:p>
        </w:tc>
        <w:tc>
          <w:tcPr>
            <w:tcW w:w="3888" w:type="dxa"/>
            <w:vMerge w:val="restart"/>
            <w:tcMar>
              <w:top w:w="100" w:type="dxa"/>
              <w:left w:w="100" w:type="dxa"/>
              <w:bottom w:w="100" w:type="dxa"/>
              <w:right w:w="100" w:type="dxa"/>
            </w:tcMar>
          </w:tcPr>
          <w:p w:rsidR="005A1D61" w14:paraId="59C44B4D" w14:textId="77777777">
            <w:r>
              <w:rPr>
                <w:b/>
                <w:sz w:val="24"/>
              </w:rPr>
              <w:t>STORED VALUE</w:t>
            </w:r>
          </w:p>
        </w:tc>
        <w:tc>
          <w:tcPr>
            <w:tcW w:w="2592" w:type="dxa"/>
            <w:vMerge w:val="restart"/>
            <w:tcMar>
              <w:top w:w="100" w:type="dxa"/>
              <w:left w:w="100" w:type="dxa"/>
              <w:bottom w:w="100" w:type="dxa"/>
              <w:right w:w="100" w:type="dxa"/>
            </w:tcMar>
          </w:tcPr>
          <w:p w:rsidR="005A1D61" w14:paraId="5A89B671" w14:textId="77777777">
            <w:r>
              <w:rPr>
                <w:b/>
                <w:sz w:val="24"/>
              </w:rPr>
              <w:t>VARIABLE</w:t>
            </w:r>
          </w:p>
        </w:tc>
      </w:tr>
      <w:tr w14:paraId="166F3111" w14:textId="77777777">
        <w:tblPrEx>
          <w:tblW w:w="0" w:type="auto"/>
          <w:tblLook w:val="04A0"/>
        </w:tblPrEx>
        <w:trPr>
          <w:trHeight w:val="269"/>
        </w:trPr>
        <w:tc>
          <w:tcPr>
            <w:tcW w:w="2592" w:type="dxa"/>
            <w:vMerge/>
            <w:tcMar>
              <w:top w:w="100" w:type="dxa"/>
              <w:left w:w="100" w:type="dxa"/>
              <w:bottom w:w="100" w:type="dxa"/>
              <w:right w:w="100" w:type="dxa"/>
            </w:tcMar>
          </w:tcPr>
          <w:p w:rsidR="005A1D61" w14:paraId="6E59518A" w14:textId="77777777"/>
        </w:tc>
        <w:tc>
          <w:tcPr>
            <w:tcW w:w="3888" w:type="dxa"/>
            <w:vMerge w:val="restart"/>
            <w:tcMar>
              <w:top w:w="100" w:type="dxa"/>
              <w:left w:w="100" w:type="dxa"/>
              <w:bottom w:w="100" w:type="dxa"/>
              <w:right w:w="100" w:type="dxa"/>
            </w:tcMar>
          </w:tcPr>
          <w:p w:rsidR="005A1D61" w14:paraId="7399FEDC" w14:textId="77777777">
            <w:r>
              <w:rPr>
                <w:sz w:val="20"/>
              </w:rPr>
              <w:t>Yes</w:t>
            </w:r>
          </w:p>
        </w:tc>
        <w:tc>
          <w:tcPr>
            <w:tcW w:w="3888" w:type="dxa"/>
            <w:vMerge w:val="restart"/>
            <w:tcMar>
              <w:top w:w="100" w:type="dxa"/>
              <w:left w:w="100" w:type="dxa"/>
              <w:bottom w:w="100" w:type="dxa"/>
              <w:right w:w="100" w:type="dxa"/>
            </w:tcMar>
          </w:tcPr>
          <w:p w:rsidR="005A1D61" w14:paraId="75D33521" w14:textId="77777777">
            <w:r>
              <w:rPr>
                <w:sz w:val="20"/>
              </w:rPr>
              <w:t>1</w:t>
            </w:r>
          </w:p>
        </w:tc>
        <w:tc>
          <w:tcPr>
            <w:tcW w:w="2592" w:type="dxa"/>
            <w:vMerge w:val="restart"/>
            <w:tcMar>
              <w:top w:w="100" w:type="dxa"/>
              <w:left w:w="100" w:type="dxa"/>
              <w:bottom w:w="100" w:type="dxa"/>
              <w:right w:w="100" w:type="dxa"/>
            </w:tcMar>
          </w:tcPr>
          <w:p w:rsidR="005A1D61" w14:paraId="42AA32E4" w14:textId="77777777"/>
        </w:tc>
      </w:tr>
      <w:tr w14:paraId="78921A51" w14:textId="77777777">
        <w:tblPrEx>
          <w:tblW w:w="0" w:type="auto"/>
          <w:tblLook w:val="04A0"/>
        </w:tblPrEx>
        <w:trPr>
          <w:trHeight w:val="269"/>
        </w:trPr>
        <w:tc>
          <w:tcPr>
            <w:tcW w:w="2592" w:type="dxa"/>
            <w:vMerge/>
            <w:tcMar>
              <w:top w:w="100" w:type="dxa"/>
              <w:left w:w="100" w:type="dxa"/>
              <w:bottom w:w="100" w:type="dxa"/>
              <w:right w:w="100" w:type="dxa"/>
            </w:tcMar>
          </w:tcPr>
          <w:p w:rsidR="005A1D61" w14:paraId="42BA23A8" w14:textId="77777777"/>
        </w:tc>
        <w:tc>
          <w:tcPr>
            <w:tcW w:w="3888" w:type="dxa"/>
            <w:tcMar>
              <w:top w:w="100" w:type="dxa"/>
              <w:left w:w="100" w:type="dxa"/>
              <w:bottom w:w="100" w:type="dxa"/>
              <w:right w:w="100" w:type="dxa"/>
            </w:tcMar>
          </w:tcPr>
          <w:p w:rsidR="005A1D61" w14:paraId="79F6ACA2" w14:textId="77777777">
            <w:r>
              <w:rPr>
                <w:sz w:val="20"/>
              </w:rPr>
              <w:t>No</w:t>
            </w:r>
          </w:p>
        </w:tc>
        <w:tc>
          <w:tcPr>
            <w:tcW w:w="3888" w:type="dxa"/>
            <w:tcMar>
              <w:top w:w="100" w:type="dxa"/>
              <w:left w:w="100" w:type="dxa"/>
              <w:bottom w:w="100" w:type="dxa"/>
              <w:right w:w="100" w:type="dxa"/>
            </w:tcMar>
          </w:tcPr>
          <w:p w:rsidR="005A1D61" w14:paraId="0749C36F" w14:textId="77777777">
            <w:r>
              <w:rPr>
                <w:sz w:val="20"/>
              </w:rPr>
              <w:t>2</w:t>
            </w:r>
          </w:p>
        </w:tc>
        <w:tc>
          <w:tcPr>
            <w:tcW w:w="2592" w:type="dxa"/>
            <w:tcMar>
              <w:top w:w="100" w:type="dxa"/>
              <w:left w:w="100" w:type="dxa"/>
              <w:bottom w:w="100" w:type="dxa"/>
              <w:right w:w="100" w:type="dxa"/>
            </w:tcMar>
          </w:tcPr>
          <w:p w:rsidR="005A1D61" w14:paraId="33DB211D" w14:textId="77777777"/>
        </w:tc>
      </w:tr>
    </w:tbl>
    <w:p w:rsidR="005A1D61" w14:paraId="18088BE4" w14:textId="77777777"/>
    <w:tbl>
      <w:tblPr>
        <w:tblStyle w:val="TableGrid"/>
        <w:tblW w:w="0" w:type="auto"/>
        <w:tblLook w:val="04A0"/>
      </w:tblPr>
      <w:tblGrid>
        <w:gridCol w:w="2590"/>
        <w:gridCol w:w="5180"/>
        <w:gridCol w:w="5180"/>
      </w:tblGrid>
      <w:tr w14:paraId="5369FF5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AEB640D" w14:textId="77777777">
            <w:r>
              <w:rPr>
                <w:b/>
                <w:sz w:val="30"/>
              </w:rPr>
              <w:t xml:space="preserve">BLOCK: BLKLABOR_FORCE / BLOCK: BLKLABOR_FORCE-BLKLABOR_FORCE_PERSON / BLOCK: BLKLABOR_FORCE-BLKLABOR_FORCE_PERSON-BNLF_SCH / SCREEN: SC_NMEMP1_NLF / QUESTION: NMEMP1_NLF </w:t>
            </w:r>
            <w:r>
              <w:rPr>
                <w:b/>
                <w:sz w:val="30"/>
              </w:rPr>
              <w:t>(STANDARD)</w:t>
            </w:r>
          </w:p>
        </w:tc>
      </w:tr>
      <w:tr w14:paraId="425194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4769F47" w14:textId="77777777">
            <w:r>
              <w:rPr>
                <w:b/>
                <w:sz w:val="24"/>
              </w:rPr>
              <w:t>ATTRIBUTE NAME</w:t>
            </w:r>
          </w:p>
        </w:tc>
        <w:tc>
          <w:tcPr>
            <w:tcW w:w="10368" w:type="dxa"/>
            <w:gridSpan w:val="2"/>
            <w:vMerge w:val="restart"/>
            <w:tcMar>
              <w:top w:w="100" w:type="dxa"/>
              <w:left w:w="100" w:type="dxa"/>
              <w:bottom w:w="100" w:type="dxa"/>
              <w:right w:w="100" w:type="dxa"/>
            </w:tcMar>
          </w:tcPr>
          <w:p w:rsidR="005A1D61" w14:paraId="75C9305F" w14:textId="77777777">
            <w:r>
              <w:rPr>
                <w:b/>
                <w:sz w:val="24"/>
              </w:rPr>
              <w:t>VALUE</w:t>
            </w:r>
          </w:p>
        </w:tc>
      </w:tr>
      <w:tr w14:paraId="27D31B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BE23D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F72F2A2" w14:textId="77777777">
            <w:r>
              <w:rPr>
                <w:sz w:val="20"/>
              </w:rPr>
              <w:t>Excluding all owners, how many paid employees does ^PNAME business usually have?</w:t>
            </w:r>
          </w:p>
        </w:tc>
      </w:tr>
      <w:tr w14:paraId="3E19608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DD5C8F" w14:textId="77777777">
            <w:r>
              <w:rPr>
                <w:b/>
                <w:sz w:val="24"/>
              </w:rPr>
              <w:t>FILL</w:t>
            </w:r>
          </w:p>
        </w:tc>
        <w:tc>
          <w:tcPr>
            <w:tcW w:w="5184" w:type="dxa"/>
            <w:vMerge w:val="restart"/>
            <w:tcMar>
              <w:top w:w="100" w:type="dxa"/>
              <w:left w:w="100" w:type="dxa"/>
              <w:bottom w:w="100" w:type="dxa"/>
              <w:right w:w="100" w:type="dxa"/>
            </w:tcMar>
          </w:tcPr>
          <w:p w:rsidR="005A1D61" w14:paraId="0F34CDCB" w14:textId="77777777">
            <w:r>
              <w:rPr>
                <w:b/>
                <w:sz w:val="24"/>
              </w:rPr>
              <w:t>CONDITION</w:t>
            </w:r>
          </w:p>
        </w:tc>
        <w:tc>
          <w:tcPr>
            <w:tcW w:w="5184" w:type="dxa"/>
            <w:vMerge w:val="restart"/>
            <w:tcMar>
              <w:top w:w="100" w:type="dxa"/>
              <w:left w:w="100" w:type="dxa"/>
              <w:bottom w:w="100" w:type="dxa"/>
              <w:right w:w="100" w:type="dxa"/>
            </w:tcMar>
          </w:tcPr>
          <w:p w:rsidR="005A1D61" w14:paraId="77C7912D" w14:textId="77777777">
            <w:r>
              <w:rPr>
                <w:b/>
                <w:sz w:val="24"/>
              </w:rPr>
              <w:t>VALUE</w:t>
            </w:r>
          </w:p>
        </w:tc>
      </w:tr>
      <w:tr w14:paraId="2F24EC5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9944E7" w14:textId="77777777">
            <w:r>
              <w:rPr>
                <w:b/>
                <w:sz w:val="24"/>
              </w:rPr>
              <w:t>PNAME</w:t>
            </w:r>
          </w:p>
        </w:tc>
        <w:tc>
          <w:tcPr>
            <w:tcW w:w="5184" w:type="dxa"/>
            <w:vMerge w:val="restart"/>
            <w:tcMar>
              <w:top w:w="100" w:type="dxa"/>
              <w:left w:w="100" w:type="dxa"/>
              <w:bottom w:w="100" w:type="dxa"/>
              <w:right w:w="100" w:type="dxa"/>
            </w:tcMar>
          </w:tcPr>
          <w:p w:rsidR="005A1D61" w14:paraId="08F549A8" w14:textId="77777777">
            <w:r>
              <w:rPr>
                <w:sz w:val="20"/>
              </w:rPr>
              <w:t>PULINENO==HURESPLI</w:t>
            </w:r>
          </w:p>
        </w:tc>
        <w:tc>
          <w:tcPr>
            <w:tcW w:w="5184" w:type="dxa"/>
            <w:vMerge w:val="restart"/>
            <w:tcMar>
              <w:top w:w="100" w:type="dxa"/>
              <w:left w:w="100" w:type="dxa"/>
              <w:bottom w:w="100" w:type="dxa"/>
              <w:right w:w="100" w:type="dxa"/>
            </w:tcMar>
          </w:tcPr>
          <w:p w:rsidR="005A1D61" w14:paraId="45176FB2" w14:textId="77777777">
            <w:r>
              <w:rPr>
                <w:sz w:val="20"/>
              </w:rPr>
              <w:t>your</w:t>
            </w:r>
          </w:p>
        </w:tc>
      </w:tr>
      <w:tr w14:paraId="793FF1B4" w14:textId="77777777">
        <w:tblPrEx>
          <w:tblW w:w="0" w:type="auto"/>
          <w:tblLook w:val="04A0"/>
        </w:tblPrEx>
        <w:trPr>
          <w:trHeight w:val="269"/>
        </w:trPr>
        <w:tc>
          <w:tcPr>
            <w:tcW w:w="2592" w:type="dxa"/>
            <w:vMerge/>
            <w:tcMar>
              <w:top w:w="100" w:type="dxa"/>
              <w:left w:w="100" w:type="dxa"/>
              <w:bottom w:w="100" w:type="dxa"/>
              <w:right w:w="100" w:type="dxa"/>
            </w:tcMar>
          </w:tcPr>
          <w:p w:rsidR="005A1D61" w14:paraId="368A7B13" w14:textId="77777777"/>
        </w:tc>
        <w:tc>
          <w:tcPr>
            <w:tcW w:w="5184" w:type="dxa"/>
            <w:tcMar>
              <w:top w:w="100" w:type="dxa"/>
              <w:left w:w="100" w:type="dxa"/>
              <w:bottom w:w="100" w:type="dxa"/>
              <w:right w:w="100" w:type="dxa"/>
            </w:tcMar>
          </w:tcPr>
          <w:p w:rsidR="005A1D61" w14:paraId="79A062B6" w14:textId="77777777"/>
        </w:tc>
        <w:tc>
          <w:tcPr>
            <w:tcW w:w="5184" w:type="dxa"/>
            <w:tcMar>
              <w:top w:w="100" w:type="dxa"/>
              <w:left w:w="100" w:type="dxa"/>
              <w:bottom w:w="100" w:type="dxa"/>
              <w:right w:w="100" w:type="dxa"/>
            </w:tcMar>
          </w:tcPr>
          <w:p w:rsidR="005A1D61" w14:paraId="18F7E604" w14:textId="77777777">
            <w:r>
              <w:rPr>
                <w:sz w:val="20"/>
              </w:rPr>
              <w:t>{{model.PUFNAME}} {{model.PULNAME}}'s</w:t>
            </w:r>
          </w:p>
        </w:tc>
      </w:tr>
    </w:tbl>
    <w:p w:rsidR="005A1D61" w14:paraId="252886D2" w14:textId="77777777"/>
    <w:tbl>
      <w:tblPr>
        <w:tblStyle w:val="TableGrid"/>
        <w:tblW w:w="0" w:type="auto"/>
        <w:tblLook w:val="04A0"/>
      </w:tblPr>
      <w:tblGrid>
        <w:gridCol w:w="2591"/>
        <w:gridCol w:w="10359"/>
      </w:tblGrid>
      <w:tr w14:paraId="1C456FA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EC8E6A8" w14:textId="77777777">
            <w:r>
              <w:rPr>
                <w:b/>
                <w:sz w:val="30"/>
              </w:rPr>
              <w:t xml:space="preserve">BLOCK: </w:t>
            </w:r>
            <w:r>
              <w:rPr>
                <w:b/>
                <w:sz w:val="30"/>
              </w:rPr>
              <w:t>BLKLABOR_FORCE / BLOCK: BLKLABOR_FORCE-BLKLABOR_FORCE_PERSON / BLOCK: BLKLABOR_FORCE-BLKLABOR_FORCE_PERSON-BNLF_SCH / SCREEN: SC_NMEMP1_NLF / QUESTION: NMEMP1_NLF / RESPONSE: RNMEMP1_CPS (STANDARD, NUMBER)</w:t>
            </w:r>
          </w:p>
        </w:tc>
      </w:tr>
      <w:tr w14:paraId="007CA7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D860F6" w14:textId="77777777">
            <w:r>
              <w:rPr>
                <w:b/>
                <w:sz w:val="24"/>
              </w:rPr>
              <w:t>ATTRIBUTE NAME</w:t>
            </w:r>
          </w:p>
        </w:tc>
        <w:tc>
          <w:tcPr>
            <w:tcW w:w="10368" w:type="dxa"/>
            <w:vMerge w:val="restart"/>
            <w:tcMar>
              <w:top w:w="100" w:type="dxa"/>
              <w:left w:w="100" w:type="dxa"/>
              <w:bottom w:w="100" w:type="dxa"/>
              <w:right w:w="100" w:type="dxa"/>
            </w:tcMar>
          </w:tcPr>
          <w:p w:rsidR="005A1D61" w14:paraId="3E0C7F4E" w14:textId="77777777">
            <w:r>
              <w:rPr>
                <w:b/>
                <w:sz w:val="24"/>
              </w:rPr>
              <w:t>VALUE</w:t>
            </w:r>
          </w:p>
        </w:tc>
      </w:tr>
      <w:tr w14:paraId="1025C0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26735E" w14:textId="77777777">
            <w:r>
              <w:rPr>
                <w:sz w:val="20"/>
              </w:rPr>
              <w:t>RESPONSE VARIABLE</w:t>
            </w:r>
          </w:p>
        </w:tc>
        <w:tc>
          <w:tcPr>
            <w:tcW w:w="10368" w:type="dxa"/>
            <w:vMerge w:val="restart"/>
            <w:tcMar>
              <w:top w:w="100" w:type="dxa"/>
              <w:left w:w="100" w:type="dxa"/>
              <w:bottom w:w="100" w:type="dxa"/>
              <w:right w:w="100" w:type="dxa"/>
            </w:tcMar>
          </w:tcPr>
          <w:p w:rsidR="005A1D61" w14:paraId="6324A6F4" w14:textId="77777777">
            <w:r>
              <w:rPr>
                <w:sz w:val="20"/>
              </w:rPr>
              <w:t>PUNMEMP1</w:t>
            </w:r>
          </w:p>
        </w:tc>
      </w:tr>
      <w:tr w14:paraId="5B3564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5F4A22" w14:textId="77777777">
            <w:r>
              <w:rPr>
                <w:sz w:val="20"/>
              </w:rPr>
              <w:t>POSITIONING</w:t>
            </w:r>
          </w:p>
        </w:tc>
        <w:tc>
          <w:tcPr>
            <w:tcW w:w="10368" w:type="dxa"/>
            <w:vMerge w:val="restart"/>
            <w:tcMar>
              <w:top w:w="100" w:type="dxa"/>
              <w:left w:w="100" w:type="dxa"/>
              <w:bottom w:w="100" w:type="dxa"/>
              <w:right w:w="100" w:type="dxa"/>
            </w:tcMar>
          </w:tcPr>
          <w:p w:rsidR="005A1D61" w14:paraId="49ABB46C" w14:textId="77777777">
            <w:r>
              <w:rPr>
                <w:sz w:val="20"/>
              </w:rPr>
              <w:t>Vertical</w:t>
            </w:r>
          </w:p>
        </w:tc>
      </w:tr>
      <w:tr w14:paraId="24378D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55F2B5" w14:textId="77777777">
            <w:r>
              <w:rPr>
                <w:sz w:val="20"/>
              </w:rPr>
              <w:t>MAX LENGTH</w:t>
            </w:r>
          </w:p>
        </w:tc>
        <w:tc>
          <w:tcPr>
            <w:tcW w:w="10368" w:type="dxa"/>
            <w:vMerge w:val="restart"/>
            <w:tcMar>
              <w:top w:w="100" w:type="dxa"/>
              <w:left w:w="100" w:type="dxa"/>
              <w:bottom w:w="100" w:type="dxa"/>
              <w:right w:w="100" w:type="dxa"/>
            </w:tcMar>
          </w:tcPr>
          <w:p w:rsidR="005A1D61" w14:paraId="3E4CD296" w14:textId="77777777">
            <w:r>
              <w:rPr>
                <w:sz w:val="20"/>
              </w:rPr>
              <w:t>3</w:t>
            </w:r>
          </w:p>
        </w:tc>
      </w:tr>
      <w:tr w14:paraId="0B0D4D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32920B" w14:textId="77777777">
            <w:r>
              <w:rPr>
                <w:sz w:val="20"/>
              </w:rPr>
              <w:t>MINIMUM VALUE</w:t>
            </w:r>
          </w:p>
        </w:tc>
        <w:tc>
          <w:tcPr>
            <w:tcW w:w="10368" w:type="dxa"/>
            <w:vMerge w:val="restart"/>
            <w:tcMar>
              <w:top w:w="100" w:type="dxa"/>
              <w:left w:w="100" w:type="dxa"/>
              <w:bottom w:w="100" w:type="dxa"/>
              <w:right w:w="100" w:type="dxa"/>
            </w:tcMar>
          </w:tcPr>
          <w:p w:rsidR="005A1D61" w14:paraId="69194F8A" w14:textId="77777777">
            <w:r>
              <w:rPr>
                <w:sz w:val="20"/>
              </w:rPr>
              <w:t>0</w:t>
            </w:r>
          </w:p>
        </w:tc>
      </w:tr>
      <w:tr w14:paraId="040567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510BF8" w14:textId="77777777">
            <w:r>
              <w:rPr>
                <w:sz w:val="20"/>
              </w:rPr>
              <w:t>MAXIMUM VALUE</w:t>
            </w:r>
          </w:p>
        </w:tc>
        <w:tc>
          <w:tcPr>
            <w:tcW w:w="10368" w:type="dxa"/>
            <w:vMerge w:val="restart"/>
            <w:tcMar>
              <w:top w:w="100" w:type="dxa"/>
              <w:left w:w="100" w:type="dxa"/>
              <w:bottom w:w="100" w:type="dxa"/>
              <w:right w:w="100" w:type="dxa"/>
            </w:tcMar>
          </w:tcPr>
          <w:p w:rsidR="005A1D61" w14:paraId="7844D752" w14:textId="77777777">
            <w:r>
              <w:rPr>
                <w:sz w:val="20"/>
              </w:rPr>
              <w:t>99</w:t>
            </w:r>
          </w:p>
        </w:tc>
      </w:tr>
      <w:tr w14:paraId="40903C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6A9129" w14:textId="77777777">
            <w:r>
              <w:rPr>
                <w:sz w:val="20"/>
              </w:rPr>
              <w:t>RESPONSE FIELD LABEL</w:t>
            </w:r>
          </w:p>
        </w:tc>
        <w:tc>
          <w:tcPr>
            <w:tcW w:w="10368" w:type="dxa"/>
            <w:vMerge w:val="restart"/>
            <w:tcMar>
              <w:top w:w="100" w:type="dxa"/>
              <w:left w:w="100" w:type="dxa"/>
              <w:bottom w:w="100" w:type="dxa"/>
              <w:right w:w="100" w:type="dxa"/>
            </w:tcMar>
          </w:tcPr>
          <w:p w:rsidR="005A1D61" w14:paraId="394FAC42" w14:textId="77777777">
            <w:r>
              <w:rPr>
                <w:sz w:val="20"/>
              </w:rPr>
              <w:t>Paid employees</w:t>
            </w:r>
          </w:p>
        </w:tc>
      </w:tr>
      <w:tr w14:paraId="1C5E0A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5D14B7" w14:textId="77777777">
            <w:r>
              <w:rPr>
                <w:sz w:val="20"/>
              </w:rPr>
              <w:t>RESPONSE FIELD LABEL DISPLAY</w:t>
            </w:r>
          </w:p>
        </w:tc>
        <w:tc>
          <w:tcPr>
            <w:tcW w:w="10368" w:type="dxa"/>
            <w:vMerge w:val="restart"/>
            <w:tcMar>
              <w:top w:w="100" w:type="dxa"/>
              <w:left w:w="100" w:type="dxa"/>
              <w:bottom w:w="100" w:type="dxa"/>
              <w:right w:w="100" w:type="dxa"/>
            </w:tcMar>
          </w:tcPr>
          <w:p w:rsidR="005A1D61" w14:paraId="25F0A7B1" w14:textId="77777777">
            <w:r>
              <w:rPr>
                <w:sz w:val="20"/>
              </w:rPr>
              <w:t>1</w:t>
            </w:r>
          </w:p>
        </w:tc>
      </w:tr>
      <w:tr w14:paraId="2E32527E" w14:textId="77777777">
        <w:tblPrEx>
          <w:tblW w:w="0" w:type="auto"/>
          <w:tblLook w:val="04A0"/>
        </w:tblPrEx>
        <w:trPr>
          <w:trHeight w:val="269"/>
        </w:trPr>
        <w:tc>
          <w:tcPr>
            <w:tcW w:w="2592" w:type="dxa"/>
            <w:tcMar>
              <w:top w:w="100" w:type="dxa"/>
              <w:left w:w="100" w:type="dxa"/>
              <w:bottom w:w="100" w:type="dxa"/>
              <w:right w:w="100" w:type="dxa"/>
            </w:tcMar>
          </w:tcPr>
          <w:p w:rsidR="005A1D61" w14:paraId="5ED2B644" w14:textId="77777777">
            <w:r>
              <w:rPr>
                <w:sz w:val="20"/>
              </w:rPr>
              <w:t>RESPONSE FIELD LABEL POSITION</w:t>
            </w:r>
          </w:p>
        </w:tc>
        <w:tc>
          <w:tcPr>
            <w:tcW w:w="10368" w:type="dxa"/>
            <w:tcMar>
              <w:top w:w="100" w:type="dxa"/>
              <w:left w:w="100" w:type="dxa"/>
              <w:bottom w:w="100" w:type="dxa"/>
              <w:right w:w="100" w:type="dxa"/>
            </w:tcMar>
          </w:tcPr>
          <w:p w:rsidR="005A1D61" w14:paraId="54A73893" w14:textId="77777777">
            <w:r>
              <w:rPr>
                <w:sz w:val="20"/>
              </w:rPr>
              <w:t>Right</w:t>
            </w:r>
          </w:p>
        </w:tc>
      </w:tr>
    </w:tbl>
    <w:p w:rsidR="005A1D61" w14:paraId="5B93859C" w14:textId="77777777"/>
    <w:tbl>
      <w:tblPr>
        <w:tblStyle w:val="TableGrid"/>
        <w:tblW w:w="0" w:type="auto"/>
        <w:tblLook w:val="04A0"/>
      </w:tblPr>
      <w:tblGrid>
        <w:gridCol w:w="2590"/>
        <w:gridCol w:w="5179"/>
        <w:gridCol w:w="5181"/>
      </w:tblGrid>
      <w:tr w14:paraId="67705E2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579A9B5" w14:textId="77777777">
            <w:r>
              <w:rPr>
                <w:b/>
                <w:sz w:val="30"/>
              </w:rPr>
              <w:t xml:space="preserve">BLOCK: BLKLABOR_FORCE / BLOCK: </w:t>
            </w:r>
            <w:r>
              <w:rPr>
                <w:b/>
                <w:sz w:val="30"/>
              </w:rPr>
              <w:t>BLKLABOR_FORCE-BLKLABOR_FORCE_PERSON / BLOCK: BLKLABOR_FORCE-BLKLABOR_FORCE_PERSON-BNLF_SCH / SCREEN: SC_IO1WP_NLF / QUESTION: IO1WP_NLF (STANDARD)</w:t>
            </w:r>
          </w:p>
        </w:tc>
      </w:tr>
      <w:tr w14:paraId="28C3F3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D87FAA" w14:textId="77777777">
            <w:r>
              <w:rPr>
                <w:b/>
                <w:sz w:val="24"/>
              </w:rPr>
              <w:t>ATTRIBUTE NAME</w:t>
            </w:r>
          </w:p>
        </w:tc>
        <w:tc>
          <w:tcPr>
            <w:tcW w:w="10368" w:type="dxa"/>
            <w:gridSpan w:val="2"/>
            <w:vMerge w:val="restart"/>
            <w:tcMar>
              <w:top w:w="100" w:type="dxa"/>
              <w:left w:w="100" w:type="dxa"/>
              <w:bottom w:w="100" w:type="dxa"/>
              <w:right w:w="100" w:type="dxa"/>
            </w:tcMar>
          </w:tcPr>
          <w:p w:rsidR="005A1D61" w14:paraId="78A68EDF" w14:textId="77777777">
            <w:r>
              <w:rPr>
                <w:b/>
                <w:sz w:val="24"/>
              </w:rPr>
              <w:t>VALUE</w:t>
            </w:r>
          </w:p>
        </w:tc>
      </w:tr>
      <w:tr w14:paraId="51B017F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5BA4B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6CB5606" w14:textId="77777777">
            <w:r>
              <w:rPr>
                <w:sz w:val="20"/>
              </w:rPr>
              <w:t>^C_WEREWAS ^TNAME working for pay?</w:t>
            </w:r>
          </w:p>
        </w:tc>
      </w:tr>
      <w:tr w14:paraId="49F8D0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937920" w14:textId="77777777">
            <w:r>
              <w:rPr>
                <w:b/>
                <w:sz w:val="24"/>
              </w:rPr>
              <w:t>FILL</w:t>
            </w:r>
          </w:p>
        </w:tc>
        <w:tc>
          <w:tcPr>
            <w:tcW w:w="5184" w:type="dxa"/>
            <w:vMerge w:val="restart"/>
            <w:tcMar>
              <w:top w:w="100" w:type="dxa"/>
              <w:left w:w="100" w:type="dxa"/>
              <w:bottom w:w="100" w:type="dxa"/>
              <w:right w:w="100" w:type="dxa"/>
            </w:tcMar>
          </w:tcPr>
          <w:p w:rsidR="005A1D61" w14:paraId="139AB524" w14:textId="77777777">
            <w:r>
              <w:rPr>
                <w:b/>
                <w:sz w:val="24"/>
              </w:rPr>
              <w:t>CONDITION</w:t>
            </w:r>
          </w:p>
        </w:tc>
        <w:tc>
          <w:tcPr>
            <w:tcW w:w="5184" w:type="dxa"/>
            <w:vMerge w:val="restart"/>
            <w:tcMar>
              <w:top w:w="100" w:type="dxa"/>
              <w:left w:w="100" w:type="dxa"/>
              <w:bottom w:w="100" w:type="dxa"/>
              <w:right w:w="100" w:type="dxa"/>
            </w:tcMar>
          </w:tcPr>
          <w:p w:rsidR="005A1D61" w14:paraId="3123EAF0" w14:textId="77777777">
            <w:r>
              <w:rPr>
                <w:b/>
                <w:sz w:val="24"/>
              </w:rPr>
              <w:t>VALUE</w:t>
            </w:r>
          </w:p>
        </w:tc>
      </w:tr>
      <w:tr w14:paraId="388147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5A29FF" w14:textId="77777777">
            <w:r>
              <w:rPr>
                <w:b/>
                <w:sz w:val="24"/>
              </w:rPr>
              <w:t>C_WEREWAS</w:t>
            </w:r>
          </w:p>
        </w:tc>
        <w:tc>
          <w:tcPr>
            <w:tcW w:w="5184" w:type="dxa"/>
            <w:vMerge w:val="restart"/>
            <w:tcMar>
              <w:top w:w="100" w:type="dxa"/>
              <w:left w:w="100" w:type="dxa"/>
              <w:bottom w:w="100" w:type="dxa"/>
              <w:right w:w="100" w:type="dxa"/>
            </w:tcMar>
          </w:tcPr>
          <w:p w:rsidR="005A1D61" w14:paraId="430A1A6A" w14:textId="77777777">
            <w:r>
              <w:rPr>
                <w:sz w:val="20"/>
              </w:rPr>
              <w:t>PULINENO==HURESPLI</w:t>
            </w:r>
          </w:p>
        </w:tc>
        <w:tc>
          <w:tcPr>
            <w:tcW w:w="5184" w:type="dxa"/>
            <w:vMerge w:val="restart"/>
            <w:tcMar>
              <w:top w:w="100" w:type="dxa"/>
              <w:left w:w="100" w:type="dxa"/>
              <w:bottom w:w="100" w:type="dxa"/>
              <w:right w:w="100" w:type="dxa"/>
            </w:tcMar>
          </w:tcPr>
          <w:p w:rsidR="005A1D61" w14:paraId="75A43B3B" w14:textId="77777777">
            <w:r>
              <w:rPr>
                <w:sz w:val="20"/>
              </w:rPr>
              <w:t>Were</w:t>
            </w:r>
          </w:p>
        </w:tc>
      </w:tr>
      <w:tr w14:paraId="1D2FCDCA" w14:textId="77777777">
        <w:tblPrEx>
          <w:tblW w:w="0" w:type="auto"/>
          <w:tblLook w:val="04A0"/>
        </w:tblPrEx>
        <w:trPr>
          <w:trHeight w:val="269"/>
        </w:trPr>
        <w:tc>
          <w:tcPr>
            <w:tcW w:w="2592" w:type="dxa"/>
            <w:vMerge/>
            <w:tcMar>
              <w:top w:w="100" w:type="dxa"/>
              <w:left w:w="100" w:type="dxa"/>
              <w:bottom w:w="100" w:type="dxa"/>
              <w:right w:w="100" w:type="dxa"/>
            </w:tcMar>
          </w:tcPr>
          <w:p w:rsidR="005A1D61" w14:paraId="52AACB19" w14:textId="77777777"/>
        </w:tc>
        <w:tc>
          <w:tcPr>
            <w:tcW w:w="5184" w:type="dxa"/>
            <w:vMerge w:val="restart"/>
            <w:tcMar>
              <w:top w:w="100" w:type="dxa"/>
              <w:left w:w="100" w:type="dxa"/>
              <w:bottom w:w="100" w:type="dxa"/>
              <w:right w:w="100" w:type="dxa"/>
            </w:tcMar>
          </w:tcPr>
          <w:p w:rsidR="005A1D61" w14:paraId="7D3E4DF4" w14:textId="77777777"/>
        </w:tc>
        <w:tc>
          <w:tcPr>
            <w:tcW w:w="5184" w:type="dxa"/>
            <w:vMerge w:val="restart"/>
            <w:tcMar>
              <w:top w:w="100" w:type="dxa"/>
              <w:left w:w="100" w:type="dxa"/>
              <w:bottom w:w="100" w:type="dxa"/>
              <w:right w:w="100" w:type="dxa"/>
            </w:tcMar>
          </w:tcPr>
          <w:p w:rsidR="005A1D61" w14:paraId="5A417B9B" w14:textId="77777777">
            <w:r>
              <w:rPr>
                <w:sz w:val="20"/>
              </w:rPr>
              <w:t>Was</w:t>
            </w:r>
          </w:p>
        </w:tc>
      </w:tr>
      <w:tr w14:paraId="60CE61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F6881D" w14:textId="77777777">
            <w:r>
              <w:rPr>
                <w:b/>
                <w:sz w:val="24"/>
              </w:rPr>
              <w:t>TNAME</w:t>
            </w:r>
          </w:p>
        </w:tc>
        <w:tc>
          <w:tcPr>
            <w:tcW w:w="5184" w:type="dxa"/>
            <w:vMerge w:val="restart"/>
            <w:tcMar>
              <w:top w:w="100" w:type="dxa"/>
              <w:left w:w="100" w:type="dxa"/>
              <w:bottom w:w="100" w:type="dxa"/>
              <w:right w:w="100" w:type="dxa"/>
            </w:tcMar>
          </w:tcPr>
          <w:p w:rsidR="005A1D61" w14:paraId="05D09030" w14:textId="77777777">
            <w:r>
              <w:rPr>
                <w:sz w:val="20"/>
              </w:rPr>
              <w:t>PULINENO==HURESPLI</w:t>
            </w:r>
          </w:p>
        </w:tc>
        <w:tc>
          <w:tcPr>
            <w:tcW w:w="5184" w:type="dxa"/>
            <w:vMerge w:val="restart"/>
            <w:tcMar>
              <w:top w:w="100" w:type="dxa"/>
              <w:left w:w="100" w:type="dxa"/>
              <w:bottom w:w="100" w:type="dxa"/>
              <w:right w:w="100" w:type="dxa"/>
            </w:tcMar>
          </w:tcPr>
          <w:p w:rsidR="005A1D61" w14:paraId="2D383823" w14:textId="77777777">
            <w:r>
              <w:rPr>
                <w:sz w:val="20"/>
              </w:rPr>
              <w:t>you</w:t>
            </w:r>
          </w:p>
        </w:tc>
      </w:tr>
      <w:tr w14:paraId="0B7A069E" w14:textId="77777777">
        <w:tblPrEx>
          <w:tblW w:w="0" w:type="auto"/>
          <w:tblLook w:val="04A0"/>
        </w:tblPrEx>
        <w:trPr>
          <w:trHeight w:val="269"/>
        </w:trPr>
        <w:tc>
          <w:tcPr>
            <w:tcW w:w="2592" w:type="dxa"/>
            <w:vMerge/>
            <w:tcMar>
              <w:top w:w="100" w:type="dxa"/>
              <w:left w:w="100" w:type="dxa"/>
              <w:bottom w:w="100" w:type="dxa"/>
              <w:right w:w="100" w:type="dxa"/>
            </w:tcMar>
          </w:tcPr>
          <w:p w:rsidR="005A1D61" w14:paraId="6870A3E6" w14:textId="77777777"/>
        </w:tc>
        <w:tc>
          <w:tcPr>
            <w:tcW w:w="5184" w:type="dxa"/>
            <w:tcMar>
              <w:top w:w="100" w:type="dxa"/>
              <w:left w:w="100" w:type="dxa"/>
              <w:bottom w:w="100" w:type="dxa"/>
              <w:right w:w="100" w:type="dxa"/>
            </w:tcMar>
          </w:tcPr>
          <w:p w:rsidR="005A1D61" w14:paraId="444C8CE4" w14:textId="77777777"/>
        </w:tc>
        <w:tc>
          <w:tcPr>
            <w:tcW w:w="5184" w:type="dxa"/>
            <w:tcMar>
              <w:top w:w="100" w:type="dxa"/>
              <w:left w:w="100" w:type="dxa"/>
              <w:bottom w:w="100" w:type="dxa"/>
              <w:right w:w="100" w:type="dxa"/>
            </w:tcMar>
          </w:tcPr>
          <w:p w:rsidR="005A1D61" w14:paraId="47C5D49B" w14:textId="77777777">
            <w:r>
              <w:rPr>
                <w:sz w:val="20"/>
              </w:rPr>
              <w:t>{{model.PUFNAME}} {{model.PULNAME}}</w:t>
            </w:r>
          </w:p>
        </w:tc>
      </w:tr>
    </w:tbl>
    <w:p w:rsidR="005A1D61" w14:paraId="635C99BD" w14:textId="77777777"/>
    <w:tbl>
      <w:tblPr>
        <w:tblStyle w:val="TableGrid"/>
        <w:tblW w:w="0" w:type="auto"/>
        <w:tblLook w:val="04A0"/>
      </w:tblPr>
      <w:tblGrid>
        <w:gridCol w:w="2590"/>
        <w:gridCol w:w="3885"/>
        <w:gridCol w:w="3885"/>
        <w:gridCol w:w="2590"/>
      </w:tblGrid>
      <w:tr w14:paraId="1DFE14E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282C64B" w14:textId="77777777">
            <w:r>
              <w:rPr>
                <w:b/>
                <w:sz w:val="30"/>
              </w:rPr>
              <w:t xml:space="preserve">BLOCK: BLKLABOR_FORCE / BLOCK: BLKLABOR_FORCE-BLKLABOR_FORCE_PERSON / BLOCK: </w:t>
            </w:r>
            <w:r>
              <w:rPr>
                <w:b/>
                <w:sz w:val="30"/>
              </w:rPr>
              <w:t>BLKLABOR_FORCE-BLKLABOR_FORCE_PERSON-BNLF_SCH / SCREEN: SC_IO1WP_NLF / QUESTION: IO1WP_NLF / RESPONSE: RIO1WP_CPS (STANDARD, RADIOBUTTON)</w:t>
            </w:r>
          </w:p>
        </w:tc>
      </w:tr>
      <w:tr w14:paraId="2DB173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747387" w14:textId="77777777">
            <w:r>
              <w:rPr>
                <w:b/>
                <w:sz w:val="24"/>
              </w:rPr>
              <w:t>ATTRIBUTE NAME</w:t>
            </w:r>
          </w:p>
        </w:tc>
        <w:tc>
          <w:tcPr>
            <w:tcW w:w="10368" w:type="dxa"/>
            <w:gridSpan w:val="3"/>
            <w:vMerge w:val="restart"/>
            <w:tcMar>
              <w:top w:w="100" w:type="dxa"/>
              <w:left w:w="100" w:type="dxa"/>
              <w:bottom w:w="100" w:type="dxa"/>
              <w:right w:w="100" w:type="dxa"/>
            </w:tcMar>
          </w:tcPr>
          <w:p w:rsidR="005A1D61" w14:paraId="0980CFD2" w14:textId="77777777">
            <w:r>
              <w:rPr>
                <w:b/>
                <w:sz w:val="24"/>
              </w:rPr>
              <w:t>VALUE</w:t>
            </w:r>
          </w:p>
        </w:tc>
      </w:tr>
      <w:tr w14:paraId="2D184D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AC72ED" w14:textId="77777777">
            <w:r>
              <w:rPr>
                <w:sz w:val="20"/>
              </w:rPr>
              <w:t>RESPONSE VARIABLE</w:t>
            </w:r>
          </w:p>
        </w:tc>
        <w:tc>
          <w:tcPr>
            <w:tcW w:w="10368" w:type="dxa"/>
            <w:gridSpan w:val="3"/>
            <w:vMerge w:val="restart"/>
            <w:tcMar>
              <w:top w:w="100" w:type="dxa"/>
              <w:left w:w="100" w:type="dxa"/>
              <w:bottom w:w="100" w:type="dxa"/>
              <w:right w:w="100" w:type="dxa"/>
            </w:tcMar>
          </w:tcPr>
          <w:p w:rsidR="005A1D61" w14:paraId="71C1A65E" w14:textId="77777777">
            <w:r>
              <w:rPr>
                <w:sz w:val="20"/>
              </w:rPr>
              <w:t>PUIO1WP</w:t>
            </w:r>
          </w:p>
        </w:tc>
      </w:tr>
      <w:tr w14:paraId="300E08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6D6972" w14:textId="77777777">
            <w:r>
              <w:rPr>
                <w:sz w:val="20"/>
              </w:rPr>
              <w:t>ANSWER LIST</w:t>
            </w:r>
          </w:p>
        </w:tc>
        <w:tc>
          <w:tcPr>
            <w:tcW w:w="10368" w:type="dxa"/>
            <w:gridSpan w:val="3"/>
            <w:vMerge w:val="restart"/>
            <w:tcMar>
              <w:top w:w="100" w:type="dxa"/>
              <w:left w:w="100" w:type="dxa"/>
              <w:bottom w:w="100" w:type="dxa"/>
              <w:right w:w="100" w:type="dxa"/>
            </w:tcMar>
          </w:tcPr>
          <w:p w:rsidR="005A1D61" w14:paraId="38730831" w14:textId="77777777">
            <w:r>
              <w:rPr>
                <w:sz w:val="20"/>
              </w:rPr>
              <w:t>TYESNO</w:t>
            </w:r>
          </w:p>
        </w:tc>
      </w:tr>
      <w:tr w14:paraId="193D10B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59D884" w14:textId="77777777">
            <w:r>
              <w:rPr>
                <w:b/>
                <w:sz w:val="24"/>
              </w:rPr>
              <w:t>ANSWER LIST OPTIONS</w:t>
            </w:r>
          </w:p>
        </w:tc>
        <w:tc>
          <w:tcPr>
            <w:tcW w:w="3888" w:type="dxa"/>
            <w:vMerge w:val="restart"/>
            <w:tcMar>
              <w:top w:w="100" w:type="dxa"/>
              <w:left w:w="100" w:type="dxa"/>
              <w:bottom w:w="100" w:type="dxa"/>
              <w:right w:w="100" w:type="dxa"/>
            </w:tcMar>
          </w:tcPr>
          <w:p w:rsidR="005A1D61" w14:paraId="02D3F83A" w14:textId="77777777">
            <w:r>
              <w:rPr>
                <w:b/>
                <w:sz w:val="24"/>
              </w:rPr>
              <w:t>DISPLAY NAME</w:t>
            </w:r>
          </w:p>
        </w:tc>
        <w:tc>
          <w:tcPr>
            <w:tcW w:w="3888" w:type="dxa"/>
            <w:vMerge w:val="restart"/>
            <w:tcMar>
              <w:top w:w="100" w:type="dxa"/>
              <w:left w:w="100" w:type="dxa"/>
              <w:bottom w:w="100" w:type="dxa"/>
              <w:right w:w="100" w:type="dxa"/>
            </w:tcMar>
          </w:tcPr>
          <w:p w:rsidR="005A1D61" w14:paraId="18E68C5C" w14:textId="77777777">
            <w:r>
              <w:rPr>
                <w:b/>
                <w:sz w:val="24"/>
              </w:rPr>
              <w:t xml:space="preserve">STORED </w:t>
            </w:r>
            <w:r>
              <w:rPr>
                <w:b/>
                <w:sz w:val="24"/>
              </w:rPr>
              <w:t>VALUE</w:t>
            </w:r>
          </w:p>
        </w:tc>
        <w:tc>
          <w:tcPr>
            <w:tcW w:w="2592" w:type="dxa"/>
            <w:vMerge w:val="restart"/>
            <w:tcMar>
              <w:top w:w="100" w:type="dxa"/>
              <w:left w:w="100" w:type="dxa"/>
              <w:bottom w:w="100" w:type="dxa"/>
              <w:right w:w="100" w:type="dxa"/>
            </w:tcMar>
          </w:tcPr>
          <w:p w:rsidR="005A1D61" w14:paraId="5FA35D3F" w14:textId="77777777">
            <w:r>
              <w:rPr>
                <w:b/>
                <w:sz w:val="24"/>
              </w:rPr>
              <w:t>VARIABLE</w:t>
            </w:r>
          </w:p>
        </w:tc>
      </w:tr>
      <w:tr w14:paraId="67D55BF1" w14:textId="77777777">
        <w:tblPrEx>
          <w:tblW w:w="0" w:type="auto"/>
          <w:tblLook w:val="04A0"/>
        </w:tblPrEx>
        <w:trPr>
          <w:trHeight w:val="269"/>
        </w:trPr>
        <w:tc>
          <w:tcPr>
            <w:tcW w:w="2592" w:type="dxa"/>
            <w:vMerge/>
            <w:tcMar>
              <w:top w:w="100" w:type="dxa"/>
              <w:left w:w="100" w:type="dxa"/>
              <w:bottom w:w="100" w:type="dxa"/>
              <w:right w:w="100" w:type="dxa"/>
            </w:tcMar>
          </w:tcPr>
          <w:p w:rsidR="005A1D61" w14:paraId="56B79D6A" w14:textId="77777777"/>
        </w:tc>
        <w:tc>
          <w:tcPr>
            <w:tcW w:w="3888" w:type="dxa"/>
            <w:vMerge w:val="restart"/>
            <w:tcMar>
              <w:top w:w="100" w:type="dxa"/>
              <w:left w:w="100" w:type="dxa"/>
              <w:bottom w:w="100" w:type="dxa"/>
              <w:right w:w="100" w:type="dxa"/>
            </w:tcMar>
          </w:tcPr>
          <w:p w:rsidR="005A1D61" w14:paraId="5D1ED049" w14:textId="77777777">
            <w:r>
              <w:rPr>
                <w:sz w:val="20"/>
              </w:rPr>
              <w:t>Yes</w:t>
            </w:r>
          </w:p>
        </w:tc>
        <w:tc>
          <w:tcPr>
            <w:tcW w:w="3888" w:type="dxa"/>
            <w:vMerge w:val="restart"/>
            <w:tcMar>
              <w:top w:w="100" w:type="dxa"/>
              <w:left w:w="100" w:type="dxa"/>
              <w:bottom w:w="100" w:type="dxa"/>
              <w:right w:w="100" w:type="dxa"/>
            </w:tcMar>
          </w:tcPr>
          <w:p w:rsidR="005A1D61" w14:paraId="02296620" w14:textId="77777777">
            <w:r>
              <w:rPr>
                <w:sz w:val="20"/>
              </w:rPr>
              <w:t>1</w:t>
            </w:r>
          </w:p>
        </w:tc>
        <w:tc>
          <w:tcPr>
            <w:tcW w:w="2592" w:type="dxa"/>
            <w:vMerge w:val="restart"/>
            <w:tcMar>
              <w:top w:w="100" w:type="dxa"/>
              <w:left w:w="100" w:type="dxa"/>
              <w:bottom w:w="100" w:type="dxa"/>
              <w:right w:w="100" w:type="dxa"/>
            </w:tcMar>
          </w:tcPr>
          <w:p w:rsidR="005A1D61" w14:paraId="093F98CB" w14:textId="77777777"/>
        </w:tc>
      </w:tr>
      <w:tr w14:paraId="4BEBFF0E" w14:textId="77777777">
        <w:tblPrEx>
          <w:tblW w:w="0" w:type="auto"/>
          <w:tblLook w:val="04A0"/>
        </w:tblPrEx>
        <w:trPr>
          <w:trHeight w:val="269"/>
        </w:trPr>
        <w:tc>
          <w:tcPr>
            <w:tcW w:w="2592" w:type="dxa"/>
            <w:vMerge/>
            <w:tcMar>
              <w:top w:w="100" w:type="dxa"/>
              <w:left w:w="100" w:type="dxa"/>
              <w:bottom w:w="100" w:type="dxa"/>
              <w:right w:w="100" w:type="dxa"/>
            </w:tcMar>
          </w:tcPr>
          <w:p w:rsidR="005A1D61" w14:paraId="7F352639" w14:textId="77777777"/>
        </w:tc>
        <w:tc>
          <w:tcPr>
            <w:tcW w:w="3888" w:type="dxa"/>
            <w:tcMar>
              <w:top w:w="100" w:type="dxa"/>
              <w:left w:w="100" w:type="dxa"/>
              <w:bottom w:w="100" w:type="dxa"/>
              <w:right w:w="100" w:type="dxa"/>
            </w:tcMar>
          </w:tcPr>
          <w:p w:rsidR="005A1D61" w14:paraId="35084907" w14:textId="77777777">
            <w:r>
              <w:rPr>
                <w:sz w:val="20"/>
              </w:rPr>
              <w:t>No</w:t>
            </w:r>
          </w:p>
        </w:tc>
        <w:tc>
          <w:tcPr>
            <w:tcW w:w="3888" w:type="dxa"/>
            <w:tcMar>
              <w:top w:w="100" w:type="dxa"/>
              <w:left w:w="100" w:type="dxa"/>
              <w:bottom w:w="100" w:type="dxa"/>
              <w:right w:w="100" w:type="dxa"/>
            </w:tcMar>
          </w:tcPr>
          <w:p w:rsidR="005A1D61" w14:paraId="19E64FD0" w14:textId="77777777">
            <w:r>
              <w:rPr>
                <w:sz w:val="20"/>
              </w:rPr>
              <w:t>2</w:t>
            </w:r>
          </w:p>
        </w:tc>
        <w:tc>
          <w:tcPr>
            <w:tcW w:w="2592" w:type="dxa"/>
            <w:tcMar>
              <w:top w:w="100" w:type="dxa"/>
              <w:left w:w="100" w:type="dxa"/>
              <w:bottom w:w="100" w:type="dxa"/>
              <w:right w:w="100" w:type="dxa"/>
            </w:tcMar>
          </w:tcPr>
          <w:p w:rsidR="005A1D61" w14:paraId="33908FDE" w14:textId="77777777"/>
        </w:tc>
      </w:tr>
    </w:tbl>
    <w:p w:rsidR="005A1D61" w14:paraId="37A499E6" w14:textId="77777777"/>
    <w:tbl>
      <w:tblPr>
        <w:tblStyle w:val="TableGrid"/>
        <w:tblW w:w="0" w:type="auto"/>
        <w:tblLook w:val="04A0"/>
      </w:tblPr>
      <w:tblGrid>
        <w:gridCol w:w="2590"/>
        <w:gridCol w:w="5179"/>
        <w:gridCol w:w="5181"/>
      </w:tblGrid>
      <w:tr w14:paraId="5A252929"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0B0CFEA" w14:textId="77777777">
            <w:r>
              <w:rPr>
                <w:b/>
                <w:sz w:val="30"/>
              </w:rPr>
              <w:t>BLOCK: BLKLABOR_FORCE / BLOCK: BLKLABOR_FORCE-BLKLABOR_FORCE_PERSON / BLOCK: BLKLABOR_FORCE-BLKLABOR_FORCE_PERSON-BNLF_SCH / SCREEN: SC_IO1NMB_NLF / QUESTION: IO1NMB_NLF (STANDARD)</w:t>
            </w:r>
          </w:p>
        </w:tc>
      </w:tr>
      <w:tr w14:paraId="5016A7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A8EBF9" w14:textId="77777777">
            <w:r>
              <w:rPr>
                <w:b/>
                <w:sz w:val="24"/>
              </w:rPr>
              <w:t>ATTRIBUTE NAME</w:t>
            </w:r>
          </w:p>
        </w:tc>
        <w:tc>
          <w:tcPr>
            <w:tcW w:w="10368" w:type="dxa"/>
            <w:gridSpan w:val="2"/>
            <w:vMerge w:val="restart"/>
            <w:tcMar>
              <w:top w:w="100" w:type="dxa"/>
              <w:left w:w="100" w:type="dxa"/>
              <w:bottom w:w="100" w:type="dxa"/>
              <w:right w:w="100" w:type="dxa"/>
            </w:tcMar>
          </w:tcPr>
          <w:p w:rsidR="005A1D61" w14:paraId="1171A6BF" w14:textId="77777777">
            <w:r>
              <w:rPr>
                <w:b/>
                <w:sz w:val="24"/>
              </w:rPr>
              <w:t>VALUE</w:t>
            </w:r>
          </w:p>
        </w:tc>
      </w:tr>
      <w:tr w14:paraId="28AD99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230494" w14:textId="77777777">
            <w:r>
              <w:rPr>
                <w:sz w:val="20"/>
              </w:rPr>
              <w:t xml:space="preserve">INTERNET </w:t>
            </w:r>
            <w:r>
              <w:rPr>
                <w:sz w:val="20"/>
              </w:rPr>
              <w:t>QUESTION WORDING</w:t>
            </w:r>
          </w:p>
        </w:tc>
        <w:tc>
          <w:tcPr>
            <w:tcW w:w="10368" w:type="dxa"/>
            <w:gridSpan w:val="2"/>
            <w:vMerge w:val="restart"/>
            <w:tcMar>
              <w:top w:w="100" w:type="dxa"/>
              <w:left w:w="100" w:type="dxa"/>
              <w:bottom w:w="100" w:type="dxa"/>
              <w:right w:w="100" w:type="dxa"/>
            </w:tcMar>
          </w:tcPr>
          <w:p w:rsidR="005A1D61" w14:paraId="2A7369C6" w14:textId="77777777">
            <w:r>
              <w:rPr>
                <w:sz w:val="20"/>
              </w:rPr>
              <w:t>What is the name of ^PNAME business or what is the name of the business for which ^TNAME works?</w:t>
            </w:r>
          </w:p>
        </w:tc>
      </w:tr>
      <w:tr w14:paraId="085303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F09699" w14:textId="77777777">
            <w:r>
              <w:rPr>
                <w:b/>
                <w:sz w:val="24"/>
              </w:rPr>
              <w:t>FILL</w:t>
            </w:r>
          </w:p>
        </w:tc>
        <w:tc>
          <w:tcPr>
            <w:tcW w:w="5184" w:type="dxa"/>
            <w:vMerge w:val="restart"/>
            <w:tcMar>
              <w:top w:w="100" w:type="dxa"/>
              <w:left w:w="100" w:type="dxa"/>
              <w:bottom w:w="100" w:type="dxa"/>
              <w:right w:w="100" w:type="dxa"/>
            </w:tcMar>
          </w:tcPr>
          <w:p w:rsidR="005A1D61" w14:paraId="76CE2D5E" w14:textId="77777777">
            <w:r>
              <w:rPr>
                <w:b/>
                <w:sz w:val="24"/>
              </w:rPr>
              <w:t>CONDITION</w:t>
            </w:r>
          </w:p>
        </w:tc>
        <w:tc>
          <w:tcPr>
            <w:tcW w:w="5184" w:type="dxa"/>
            <w:vMerge w:val="restart"/>
            <w:tcMar>
              <w:top w:w="100" w:type="dxa"/>
              <w:left w:w="100" w:type="dxa"/>
              <w:bottom w:w="100" w:type="dxa"/>
              <w:right w:w="100" w:type="dxa"/>
            </w:tcMar>
          </w:tcPr>
          <w:p w:rsidR="005A1D61" w14:paraId="5EAF5B6B" w14:textId="77777777">
            <w:r>
              <w:rPr>
                <w:b/>
                <w:sz w:val="24"/>
              </w:rPr>
              <w:t>VALUE</w:t>
            </w:r>
          </w:p>
        </w:tc>
      </w:tr>
      <w:tr w14:paraId="311A55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C7457D" w14:textId="77777777">
            <w:r>
              <w:rPr>
                <w:b/>
                <w:sz w:val="24"/>
              </w:rPr>
              <w:t>PNAME</w:t>
            </w:r>
          </w:p>
        </w:tc>
        <w:tc>
          <w:tcPr>
            <w:tcW w:w="5184" w:type="dxa"/>
            <w:vMerge w:val="restart"/>
            <w:tcMar>
              <w:top w:w="100" w:type="dxa"/>
              <w:left w:w="100" w:type="dxa"/>
              <w:bottom w:w="100" w:type="dxa"/>
              <w:right w:w="100" w:type="dxa"/>
            </w:tcMar>
          </w:tcPr>
          <w:p w:rsidR="005A1D61" w14:paraId="3EC1CC50" w14:textId="77777777">
            <w:r>
              <w:rPr>
                <w:sz w:val="20"/>
              </w:rPr>
              <w:t>PULINENO==HURESPLI</w:t>
            </w:r>
          </w:p>
        </w:tc>
        <w:tc>
          <w:tcPr>
            <w:tcW w:w="5184" w:type="dxa"/>
            <w:vMerge w:val="restart"/>
            <w:tcMar>
              <w:top w:w="100" w:type="dxa"/>
              <w:left w:w="100" w:type="dxa"/>
              <w:bottom w:w="100" w:type="dxa"/>
              <w:right w:w="100" w:type="dxa"/>
            </w:tcMar>
          </w:tcPr>
          <w:p w:rsidR="005A1D61" w14:paraId="2BC7F54D" w14:textId="77777777">
            <w:r>
              <w:rPr>
                <w:sz w:val="20"/>
              </w:rPr>
              <w:t>your</w:t>
            </w:r>
          </w:p>
        </w:tc>
      </w:tr>
      <w:tr w14:paraId="08A3D5DF" w14:textId="77777777">
        <w:tblPrEx>
          <w:tblW w:w="0" w:type="auto"/>
          <w:tblLook w:val="04A0"/>
        </w:tblPrEx>
        <w:trPr>
          <w:trHeight w:val="269"/>
        </w:trPr>
        <w:tc>
          <w:tcPr>
            <w:tcW w:w="2592" w:type="dxa"/>
            <w:vMerge/>
            <w:tcMar>
              <w:top w:w="100" w:type="dxa"/>
              <w:left w:w="100" w:type="dxa"/>
              <w:bottom w:w="100" w:type="dxa"/>
              <w:right w:w="100" w:type="dxa"/>
            </w:tcMar>
          </w:tcPr>
          <w:p w:rsidR="005A1D61" w14:paraId="5A4D0BBF" w14:textId="77777777"/>
        </w:tc>
        <w:tc>
          <w:tcPr>
            <w:tcW w:w="5184" w:type="dxa"/>
            <w:vMerge w:val="restart"/>
            <w:tcMar>
              <w:top w:w="100" w:type="dxa"/>
              <w:left w:w="100" w:type="dxa"/>
              <w:bottom w:w="100" w:type="dxa"/>
              <w:right w:w="100" w:type="dxa"/>
            </w:tcMar>
          </w:tcPr>
          <w:p w:rsidR="005A1D61" w14:paraId="58C87899" w14:textId="77777777"/>
        </w:tc>
        <w:tc>
          <w:tcPr>
            <w:tcW w:w="5184" w:type="dxa"/>
            <w:vMerge w:val="restart"/>
            <w:tcMar>
              <w:top w:w="100" w:type="dxa"/>
              <w:left w:w="100" w:type="dxa"/>
              <w:bottom w:w="100" w:type="dxa"/>
              <w:right w:w="100" w:type="dxa"/>
            </w:tcMar>
          </w:tcPr>
          <w:p w:rsidR="005A1D61" w14:paraId="1DC77A19" w14:textId="77777777">
            <w:r>
              <w:rPr>
                <w:sz w:val="20"/>
              </w:rPr>
              <w:t>{{model.PUFNAME}} {{model.PULNAME}}'s</w:t>
            </w:r>
          </w:p>
        </w:tc>
      </w:tr>
      <w:tr w14:paraId="4E9FA6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5075C0" w14:textId="77777777">
            <w:r>
              <w:rPr>
                <w:b/>
                <w:sz w:val="24"/>
              </w:rPr>
              <w:t>TNAME</w:t>
            </w:r>
          </w:p>
        </w:tc>
        <w:tc>
          <w:tcPr>
            <w:tcW w:w="5184" w:type="dxa"/>
            <w:vMerge w:val="restart"/>
            <w:tcMar>
              <w:top w:w="100" w:type="dxa"/>
              <w:left w:w="100" w:type="dxa"/>
              <w:bottom w:w="100" w:type="dxa"/>
              <w:right w:w="100" w:type="dxa"/>
            </w:tcMar>
          </w:tcPr>
          <w:p w:rsidR="005A1D61" w14:paraId="79C200E4" w14:textId="77777777">
            <w:r>
              <w:rPr>
                <w:sz w:val="20"/>
              </w:rPr>
              <w:t>PULINENO==HURESPLI</w:t>
            </w:r>
          </w:p>
        </w:tc>
        <w:tc>
          <w:tcPr>
            <w:tcW w:w="5184" w:type="dxa"/>
            <w:vMerge w:val="restart"/>
            <w:tcMar>
              <w:top w:w="100" w:type="dxa"/>
              <w:left w:w="100" w:type="dxa"/>
              <w:bottom w:w="100" w:type="dxa"/>
              <w:right w:w="100" w:type="dxa"/>
            </w:tcMar>
          </w:tcPr>
          <w:p w:rsidR="005A1D61" w14:paraId="22A9293C" w14:textId="77777777">
            <w:r>
              <w:rPr>
                <w:sz w:val="20"/>
              </w:rPr>
              <w:t>you</w:t>
            </w:r>
          </w:p>
        </w:tc>
      </w:tr>
      <w:tr w14:paraId="340D3D07" w14:textId="77777777">
        <w:tblPrEx>
          <w:tblW w:w="0" w:type="auto"/>
          <w:tblLook w:val="04A0"/>
        </w:tblPrEx>
        <w:trPr>
          <w:trHeight w:val="269"/>
        </w:trPr>
        <w:tc>
          <w:tcPr>
            <w:tcW w:w="2592" w:type="dxa"/>
            <w:vMerge/>
            <w:tcMar>
              <w:top w:w="100" w:type="dxa"/>
              <w:left w:w="100" w:type="dxa"/>
              <w:bottom w:w="100" w:type="dxa"/>
              <w:right w:w="100" w:type="dxa"/>
            </w:tcMar>
          </w:tcPr>
          <w:p w:rsidR="005A1D61" w14:paraId="5DCD30A6" w14:textId="77777777"/>
        </w:tc>
        <w:tc>
          <w:tcPr>
            <w:tcW w:w="5184" w:type="dxa"/>
            <w:tcMar>
              <w:top w:w="100" w:type="dxa"/>
              <w:left w:w="100" w:type="dxa"/>
              <w:bottom w:w="100" w:type="dxa"/>
              <w:right w:w="100" w:type="dxa"/>
            </w:tcMar>
          </w:tcPr>
          <w:p w:rsidR="005A1D61" w14:paraId="23D037C8" w14:textId="77777777"/>
        </w:tc>
        <w:tc>
          <w:tcPr>
            <w:tcW w:w="5184" w:type="dxa"/>
            <w:tcMar>
              <w:top w:w="100" w:type="dxa"/>
              <w:left w:w="100" w:type="dxa"/>
              <w:bottom w:w="100" w:type="dxa"/>
              <w:right w:w="100" w:type="dxa"/>
            </w:tcMar>
          </w:tcPr>
          <w:p w:rsidR="005A1D61" w14:paraId="05F8C794" w14:textId="77777777">
            <w:r>
              <w:rPr>
                <w:sz w:val="20"/>
              </w:rPr>
              <w:t>{{model.PUFNAME}} {{model.PULNAME}}</w:t>
            </w:r>
          </w:p>
        </w:tc>
      </w:tr>
    </w:tbl>
    <w:p w:rsidR="005A1D61" w14:paraId="7AEAFB39" w14:textId="77777777"/>
    <w:tbl>
      <w:tblPr>
        <w:tblStyle w:val="TableGrid"/>
        <w:tblW w:w="0" w:type="auto"/>
        <w:tblLook w:val="04A0"/>
      </w:tblPr>
      <w:tblGrid>
        <w:gridCol w:w="2590"/>
        <w:gridCol w:w="10360"/>
      </w:tblGrid>
      <w:tr w14:paraId="66DFB64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3B4B710" w14:textId="77777777">
            <w:r>
              <w:rPr>
                <w:b/>
                <w:sz w:val="30"/>
              </w:rPr>
              <w:t>BLOCK: BLKLABOR_FORCE / BLOCK: BLKLABOR_FORCE-BLKLABOR_FORCE_PERSON / BLOCK: BLKLABOR_FORCE-BLKLABOR_FORCE_PERSON-BNLF_SCH / SCREEN: SC_IO1NMB_NLF / QUESTION: IO1NMB_NLF / RESPONSE: RIO1NMB_CPS (STANDARD, TEXT)</w:t>
            </w:r>
          </w:p>
        </w:tc>
      </w:tr>
      <w:tr w14:paraId="0EB92D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61B1D8" w14:textId="77777777">
            <w:r>
              <w:rPr>
                <w:b/>
                <w:sz w:val="24"/>
              </w:rPr>
              <w:t>ATTRIBUTE NAME</w:t>
            </w:r>
          </w:p>
        </w:tc>
        <w:tc>
          <w:tcPr>
            <w:tcW w:w="10368" w:type="dxa"/>
            <w:vMerge w:val="restart"/>
            <w:tcMar>
              <w:top w:w="100" w:type="dxa"/>
              <w:left w:w="100" w:type="dxa"/>
              <w:bottom w:w="100" w:type="dxa"/>
              <w:right w:w="100" w:type="dxa"/>
            </w:tcMar>
          </w:tcPr>
          <w:p w:rsidR="005A1D61" w14:paraId="51F06756" w14:textId="77777777">
            <w:r>
              <w:rPr>
                <w:b/>
                <w:sz w:val="24"/>
              </w:rPr>
              <w:t>VALUE</w:t>
            </w:r>
          </w:p>
        </w:tc>
      </w:tr>
      <w:tr w14:paraId="296369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0416A2" w14:textId="77777777">
            <w:r>
              <w:rPr>
                <w:sz w:val="20"/>
              </w:rPr>
              <w:t>RESPONSE VARIABLE</w:t>
            </w:r>
          </w:p>
        </w:tc>
        <w:tc>
          <w:tcPr>
            <w:tcW w:w="10368" w:type="dxa"/>
            <w:vMerge w:val="restart"/>
            <w:tcMar>
              <w:top w:w="100" w:type="dxa"/>
              <w:left w:w="100" w:type="dxa"/>
              <w:bottom w:w="100" w:type="dxa"/>
              <w:right w:w="100" w:type="dxa"/>
            </w:tcMar>
          </w:tcPr>
          <w:p w:rsidR="005A1D61" w14:paraId="44E53D09" w14:textId="77777777">
            <w:r>
              <w:rPr>
                <w:sz w:val="20"/>
              </w:rPr>
              <w:t>PUIO1NMB</w:t>
            </w:r>
          </w:p>
        </w:tc>
      </w:tr>
      <w:tr w14:paraId="51D04C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D6D890" w14:textId="77777777">
            <w:r>
              <w:rPr>
                <w:sz w:val="20"/>
              </w:rPr>
              <w:t>POSITIONING</w:t>
            </w:r>
          </w:p>
        </w:tc>
        <w:tc>
          <w:tcPr>
            <w:tcW w:w="10368" w:type="dxa"/>
            <w:vMerge w:val="restart"/>
            <w:tcMar>
              <w:top w:w="100" w:type="dxa"/>
              <w:left w:w="100" w:type="dxa"/>
              <w:bottom w:w="100" w:type="dxa"/>
              <w:right w:w="100" w:type="dxa"/>
            </w:tcMar>
          </w:tcPr>
          <w:p w:rsidR="005A1D61" w14:paraId="7E3EFF2D" w14:textId="77777777">
            <w:r>
              <w:rPr>
                <w:sz w:val="20"/>
              </w:rPr>
              <w:t>Vertical</w:t>
            </w:r>
          </w:p>
        </w:tc>
      </w:tr>
      <w:tr w14:paraId="2680E2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1933FA" w14:textId="77777777">
            <w:r>
              <w:rPr>
                <w:sz w:val="20"/>
              </w:rPr>
              <w:t>VALID CHARACTER SET</w:t>
            </w:r>
          </w:p>
        </w:tc>
        <w:tc>
          <w:tcPr>
            <w:tcW w:w="10368" w:type="dxa"/>
            <w:vMerge w:val="restart"/>
            <w:tcMar>
              <w:top w:w="100" w:type="dxa"/>
              <w:left w:w="100" w:type="dxa"/>
              <w:bottom w:w="100" w:type="dxa"/>
              <w:right w:w="100" w:type="dxa"/>
            </w:tcMar>
          </w:tcPr>
          <w:p w:rsidR="005A1D61" w14:paraId="44EBD616" w14:textId="77777777">
            <w:r>
              <w:rPr>
                <w:sz w:val="20"/>
              </w:rPr>
              <w:t>['0'..'9','A'..'Z','a'..'z','&amp;','#','-','/','\','?','@',''','_','^','!','*','$','(',')','[',']','|','&lt;','&gt;',':',';','.',',',' ','%','+','=','~','"','{','}','`']</w:t>
            </w:r>
          </w:p>
        </w:tc>
      </w:tr>
      <w:tr w14:paraId="5F12B3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88F5DD" w14:textId="77777777">
            <w:r>
              <w:rPr>
                <w:sz w:val="20"/>
              </w:rPr>
              <w:t>MAX LENGTH</w:t>
            </w:r>
          </w:p>
        </w:tc>
        <w:tc>
          <w:tcPr>
            <w:tcW w:w="10368" w:type="dxa"/>
            <w:vMerge w:val="restart"/>
            <w:tcMar>
              <w:top w:w="100" w:type="dxa"/>
              <w:left w:w="100" w:type="dxa"/>
              <w:bottom w:w="100" w:type="dxa"/>
              <w:right w:w="100" w:type="dxa"/>
            </w:tcMar>
          </w:tcPr>
          <w:p w:rsidR="005A1D61" w14:paraId="564CE5A4" w14:textId="77777777">
            <w:r>
              <w:rPr>
                <w:sz w:val="20"/>
              </w:rPr>
              <w:t>65</w:t>
            </w:r>
          </w:p>
        </w:tc>
      </w:tr>
      <w:tr w14:paraId="060CD5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8D3B6D" w14:textId="77777777">
            <w:r>
              <w:rPr>
                <w:sz w:val="20"/>
              </w:rPr>
              <w:t>RESPONSE FIELD LABEL</w:t>
            </w:r>
          </w:p>
        </w:tc>
        <w:tc>
          <w:tcPr>
            <w:tcW w:w="10368" w:type="dxa"/>
            <w:vMerge w:val="restart"/>
            <w:tcMar>
              <w:top w:w="100" w:type="dxa"/>
              <w:left w:w="100" w:type="dxa"/>
              <w:bottom w:w="100" w:type="dxa"/>
              <w:right w:w="100" w:type="dxa"/>
            </w:tcMar>
          </w:tcPr>
          <w:p w:rsidR="005A1D61" w14:paraId="242DA482" w14:textId="77777777">
            <w:r>
              <w:rPr>
                <w:sz w:val="20"/>
              </w:rPr>
              <w:t>Specify:</w:t>
            </w:r>
          </w:p>
        </w:tc>
      </w:tr>
      <w:tr w14:paraId="2335DD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7623F5" w14:textId="77777777">
            <w:r>
              <w:rPr>
                <w:sz w:val="20"/>
              </w:rPr>
              <w:t>RESPONSE FIELD LABEL DISPLAY</w:t>
            </w:r>
          </w:p>
        </w:tc>
        <w:tc>
          <w:tcPr>
            <w:tcW w:w="10368" w:type="dxa"/>
            <w:vMerge w:val="restart"/>
            <w:tcMar>
              <w:top w:w="100" w:type="dxa"/>
              <w:left w:w="100" w:type="dxa"/>
              <w:bottom w:w="100" w:type="dxa"/>
              <w:right w:w="100" w:type="dxa"/>
            </w:tcMar>
          </w:tcPr>
          <w:p w:rsidR="005A1D61" w14:paraId="104E3437" w14:textId="77777777">
            <w:r>
              <w:rPr>
                <w:sz w:val="20"/>
              </w:rPr>
              <w:t>1</w:t>
            </w:r>
          </w:p>
        </w:tc>
      </w:tr>
      <w:tr w14:paraId="4D88735D" w14:textId="77777777">
        <w:tblPrEx>
          <w:tblW w:w="0" w:type="auto"/>
          <w:tblLook w:val="04A0"/>
        </w:tblPrEx>
        <w:trPr>
          <w:trHeight w:val="269"/>
        </w:trPr>
        <w:tc>
          <w:tcPr>
            <w:tcW w:w="2592" w:type="dxa"/>
            <w:tcMar>
              <w:top w:w="100" w:type="dxa"/>
              <w:left w:w="100" w:type="dxa"/>
              <w:bottom w:w="100" w:type="dxa"/>
              <w:right w:w="100" w:type="dxa"/>
            </w:tcMar>
          </w:tcPr>
          <w:p w:rsidR="005A1D61" w14:paraId="646D0E1D" w14:textId="77777777">
            <w:r>
              <w:rPr>
                <w:sz w:val="20"/>
              </w:rPr>
              <w:t>RESPONSE FIELD LABEL POSITION</w:t>
            </w:r>
          </w:p>
        </w:tc>
        <w:tc>
          <w:tcPr>
            <w:tcW w:w="10368" w:type="dxa"/>
            <w:tcMar>
              <w:top w:w="100" w:type="dxa"/>
              <w:left w:w="100" w:type="dxa"/>
              <w:bottom w:w="100" w:type="dxa"/>
              <w:right w:w="100" w:type="dxa"/>
            </w:tcMar>
          </w:tcPr>
          <w:p w:rsidR="005A1D61" w14:paraId="46C34DB2" w14:textId="77777777">
            <w:r>
              <w:rPr>
                <w:sz w:val="20"/>
              </w:rPr>
              <w:t>Hidden</w:t>
            </w:r>
          </w:p>
        </w:tc>
      </w:tr>
    </w:tbl>
    <w:p w:rsidR="005A1D61" w14:paraId="06BE9E7D" w14:textId="77777777"/>
    <w:tbl>
      <w:tblPr>
        <w:tblStyle w:val="TableGrid"/>
        <w:tblW w:w="0" w:type="auto"/>
        <w:tblLook w:val="04A0"/>
      </w:tblPr>
      <w:tblGrid>
        <w:gridCol w:w="2591"/>
        <w:gridCol w:w="5180"/>
        <w:gridCol w:w="5179"/>
      </w:tblGrid>
      <w:tr w14:paraId="0A7CC04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9D2E3DF" w14:textId="77777777">
            <w:r>
              <w:rPr>
                <w:b/>
                <w:sz w:val="30"/>
              </w:rPr>
              <w:t xml:space="preserve">BLOCK: BLKLABOR_FORCE / BLOCK: BLKLABOR_FORCE-BLKLABOR_FORCE_PERSON / BLOCK: </w:t>
            </w:r>
            <w:r>
              <w:rPr>
                <w:b/>
                <w:sz w:val="30"/>
              </w:rPr>
              <w:t>BLKLABOR_FORCE-BLKLABOR_FORCE_PERSON-BNLF_SCH / SCREEN: SC_IO1NMP_NLF / QUESTION: IO1NMP_NLF (STANDARD)</w:t>
            </w:r>
          </w:p>
        </w:tc>
      </w:tr>
      <w:tr w14:paraId="4CA3B2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E9043C" w14:textId="77777777">
            <w:r>
              <w:rPr>
                <w:b/>
                <w:sz w:val="24"/>
              </w:rPr>
              <w:t>ATTRIBUTE NAME</w:t>
            </w:r>
          </w:p>
        </w:tc>
        <w:tc>
          <w:tcPr>
            <w:tcW w:w="10368" w:type="dxa"/>
            <w:gridSpan w:val="2"/>
            <w:vMerge w:val="restart"/>
            <w:tcMar>
              <w:top w:w="100" w:type="dxa"/>
              <w:left w:w="100" w:type="dxa"/>
              <w:bottom w:w="100" w:type="dxa"/>
              <w:right w:w="100" w:type="dxa"/>
            </w:tcMar>
          </w:tcPr>
          <w:p w:rsidR="005A1D61" w14:paraId="7C546495" w14:textId="77777777">
            <w:r>
              <w:rPr>
                <w:b/>
                <w:sz w:val="24"/>
              </w:rPr>
              <w:t>VALUE</w:t>
            </w:r>
          </w:p>
        </w:tc>
      </w:tr>
      <w:tr w14:paraId="26F333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10048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48A412C" w14:textId="77777777">
            <w:r>
              <w:rPr>
                <w:sz w:val="20"/>
              </w:rPr>
              <w:t>What is the name of the ^COMPANY for which ^HESHE ^WRKD ^MAINJOB5</w:t>
            </w:r>
          </w:p>
        </w:tc>
      </w:tr>
      <w:tr w14:paraId="737688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0D06F4" w14:textId="77777777">
            <w:r>
              <w:rPr>
                <w:b/>
                <w:sz w:val="24"/>
              </w:rPr>
              <w:t>FILL</w:t>
            </w:r>
          </w:p>
        </w:tc>
        <w:tc>
          <w:tcPr>
            <w:tcW w:w="5184" w:type="dxa"/>
            <w:vMerge w:val="restart"/>
            <w:tcMar>
              <w:top w:w="100" w:type="dxa"/>
              <w:left w:w="100" w:type="dxa"/>
              <w:bottom w:w="100" w:type="dxa"/>
              <w:right w:w="100" w:type="dxa"/>
            </w:tcMar>
          </w:tcPr>
          <w:p w:rsidR="005A1D61" w14:paraId="1DD0A5F8" w14:textId="77777777">
            <w:r>
              <w:rPr>
                <w:b/>
                <w:sz w:val="24"/>
              </w:rPr>
              <w:t>CONDITION</w:t>
            </w:r>
          </w:p>
        </w:tc>
        <w:tc>
          <w:tcPr>
            <w:tcW w:w="5184" w:type="dxa"/>
            <w:vMerge w:val="restart"/>
            <w:tcMar>
              <w:top w:w="100" w:type="dxa"/>
              <w:left w:w="100" w:type="dxa"/>
              <w:bottom w:w="100" w:type="dxa"/>
              <w:right w:w="100" w:type="dxa"/>
            </w:tcMar>
          </w:tcPr>
          <w:p w:rsidR="005A1D61" w14:paraId="687BE113" w14:textId="77777777">
            <w:r>
              <w:rPr>
                <w:b/>
                <w:sz w:val="24"/>
              </w:rPr>
              <w:t>VALUE</w:t>
            </w:r>
          </w:p>
        </w:tc>
      </w:tr>
      <w:tr w14:paraId="5793F8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69B281" w14:textId="77777777">
            <w:r>
              <w:rPr>
                <w:b/>
                <w:sz w:val="24"/>
              </w:rPr>
              <w:t>COMPANY</w:t>
            </w:r>
          </w:p>
        </w:tc>
        <w:tc>
          <w:tcPr>
            <w:tcW w:w="5184" w:type="dxa"/>
            <w:vMerge w:val="restart"/>
            <w:tcMar>
              <w:top w:w="100" w:type="dxa"/>
              <w:left w:w="100" w:type="dxa"/>
              <w:bottom w:w="100" w:type="dxa"/>
              <w:right w:w="100" w:type="dxa"/>
            </w:tcMar>
          </w:tcPr>
          <w:p w:rsidR="005A1D61" w14:paraId="62F1B688" w14:textId="77777777">
            <w:r>
              <w:rPr>
                <w:sz w:val="20"/>
              </w:rPr>
              <w:t>HULANGUAGE!="2" and PUIO1INT=="3"</w:t>
            </w:r>
          </w:p>
        </w:tc>
        <w:tc>
          <w:tcPr>
            <w:tcW w:w="5184" w:type="dxa"/>
            <w:vMerge w:val="restart"/>
            <w:tcMar>
              <w:top w:w="100" w:type="dxa"/>
              <w:left w:w="100" w:type="dxa"/>
              <w:bottom w:w="100" w:type="dxa"/>
              <w:right w:w="100" w:type="dxa"/>
            </w:tcMar>
          </w:tcPr>
          <w:p w:rsidR="005A1D61" w14:paraId="6DF47E08" w14:textId="77777777">
            <w:r>
              <w:rPr>
                <w:sz w:val="20"/>
              </w:rPr>
              <w:t>non-profit organization</w:t>
            </w:r>
          </w:p>
        </w:tc>
      </w:tr>
      <w:tr w14:paraId="215D7B99" w14:textId="77777777">
        <w:tblPrEx>
          <w:tblW w:w="0" w:type="auto"/>
          <w:tblLook w:val="04A0"/>
        </w:tblPrEx>
        <w:trPr>
          <w:trHeight w:val="269"/>
        </w:trPr>
        <w:tc>
          <w:tcPr>
            <w:tcW w:w="2592" w:type="dxa"/>
            <w:vMerge/>
            <w:tcMar>
              <w:top w:w="100" w:type="dxa"/>
              <w:left w:w="100" w:type="dxa"/>
              <w:bottom w:w="100" w:type="dxa"/>
              <w:right w:w="100" w:type="dxa"/>
            </w:tcMar>
          </w:tcPr>
          <w:p w:rsidR="005A1D61" w14:paraId="62A03ABA" w14:textId="77777777"/>
        </w:tc>
        <w:tc>
          <w:tcPr>
            <w:tcW w:w="5184" w:type="dxa"/>
            <w:vMerge w:val="restart"/>
            <w:tcMar>
              <w:top w:w="100" w:type="dxa"/>
              <w:left w:w="100" w:type="dxa"/>
              <w:bottom w:w="100" w:type="dxa"/>
              <w:right w:w="100" w:type="dxa"/>
            </w:tcMar>
          </w:tcPr>
          <w:p w:rsidR="005A1D61" w14:paraId="37F9E543" w14:textId="77777777"/>
        </w:tc>
        <w:tc>
          <w:tcPr>
            <w:tcW w:w="5184" w:type="dxa"/>
            <w:vMerge w:val="restart"/>
            <w:tcMar>
              <w:top w:w="100" w:type="dxa"/>
              <w:left w:w="100" w:type="dxa"/>
              <w:bottom w:w="100" w:type="dxa"/>
              <w:right w:w="100" w:type="dxa"/>
            </w:tcMar>
          </w:tcPr>
          <w:p w:rsidR="005A1D61" w14:paraId="08DD0034" w14:textId="77777777">
            <w:r>
              <w:rPr>
                <w:sz w:val="20"/>
              </w:rPr>
              <w:t>company</w:t>
            </w:r>
          </w:p>
        </w:tc>
      </w:tr>
      <w:tr w14:paraId="51012A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5B529C" w14:textId="77777777">
            <w:r>
              <w:rPr>
                <w:b/>
                <w:sz w:val="24"/>
              </w:rPr>
              <w:t>HESHE</w:t>
            </w:r>
          </w:p>
        </w:tc>
        <w:tc>
          <w:tcPr>
            <w:tcW w:w="5184" w:type="dxa"/>
            <w:vMerge w:val="restart"/>
            <w:tcMar>
              <w:top w:w="100" w:type="dxa"/>
              <w:left w:w="100" w:type="dxa"/>
              <w:bottom w:w="100" w:type="dxa"/>
              <w:right w:w="100" w:type="dxa"/>
            </w:tcMar>
          </w:tcPr>
          <w:p w:rsidR="005A1D61" w14:paraId="3C7CDCB9" w14:textId="77777777">
            <w:r>
              <w:rPr>
                <w:sz w:val="20"/>
              </w:rPr>
              <w:t>PULINENO==HURESPLI</w:t>
            </w:r>
          </w:p>
        </w:tc>
        <w:tc>
          <w:tcPr>
            <w:tcW w:w="5184" w:type="dxa"/>
            <w:vMerge w:val="restart"/>
            <w:tcMar>
              <w:top w:w="100" w:type="dxa"/>
              <w:left w:w="100" w:type="dxa"/>
              <w:bottom w:w="100" w:type="dxa"/>
              <w:right w:w="100" w:type="dxa"/>
            </w:tcMar>
          </w:tcPr>
          <w:p w:rsidR="005A1D61" w14:paraId="1D2C8BF0" w14:textId="77777777">
            <w:r>
              <w:rPr>
                <w:sz w:val="20"/>
              </w:rPr>
              <w:t>you</w:t>
            </w:r>
          </w:p>
        </w:tc>
      </w:tr>
      <w:tr w14:paraId="17B75706" w14:textId="77777777">
        <w:tblPrEx>
          <w:tblW w:w="0" w:type="auto"/>
          <w:tblLook w:val="04A0"/>
        </w:tblPrEx>
        <w:trPr>
          <w:trHeight w:val="269"/>
        </w:trPr>
        <w:tc>
          <w:tcPr>
            <w:tcW w:w="2592" w:type="dxa"/>
            <w:vMerge/>
            <w:tcMar>
              <w:top w:w="100" w:type="dxa"/>
              <w:left w:w="100" w:type="dxa"/>
              <w:bottom w:w="100" w:type="dxa"/>
              <w:right w:w="100" w:type="dxa"/>
            </w:tcMar>
          </w:tcPr>
          <w:p w:rsidR="005A1D61" w14:paraId="34D34E7E" w14:textId="77777777"/>
        </w:tc>
        <w:tc>
          <w:tcPr>
            <w:tcW w:w="5184" w:type="dxa"/>
            <w:vMerge w:val="restart"/>
            <w:tcMar>
              <w:top w:w="100" w:type="dxa"/>
              <w:left w:w="100" w:type="dxa"/>
              <w:bottom w:w="100" w:type="dxa"/>
              <w:right w:w="100" w:type="dxa"/>
            </w:tcMar>
          </w:tcPr>
          <w:p w:rsidR="005A1D61" w14:paraId="2976F9B6" w14:textId="77777777">
            <w:r>
              <w:rPr>
                <w:sz w:val="20"/>
              </w:rPr>
              <w:t>PUSEX=="2"</w:t>
            </w:r>
          </w:p>
        </w:tc>
        <w:tc>
          <w:tcPr>
            <w:tcW w:w="5184" w:type="dxa"/>
            <w:vMerge w:val="restart"/>
            <w:tcMar>
              <w:top w:w="100" w:type="dxa"/>
              <w:left w:w="100" w:type="dxa"/>
              <w:bottom w:w="100" w:type="dxa"/>
              <w:right w:w="100" w:type="dxa"/>
            </w:tcMar>
          </w:tcPr>
          <w:p w:rsidR="005A1D61" w14:paraId="54568EF6" w14:textId="77777777">
            <w:r>
              <w:rPr>
                <w:sz w:val="20"/>
              </w:rPr>
              <w:t>she</w:t>
            </w:r>
          </w:p>
        </w:tc>
      </w:tr>
      <w:tr w14:paraId="5A78DF4E" w14:textId="77777777">
        <w:tblPrEx>
          <w:tblW w:w="0" w:type="auto"/>
          <w:tblLook w:val="04A0"/>
        </w:tblPrEx>
        <w:trPr>
          <w:trHeight w:val="269"/>
        </w:trPr>
        <w:tc>
          <w:tcPr>
            <w:tcW w:w="2592" w:type="dxa"/>
            <w:vMerge/>
            <w:tcMar>
              <w:top w:w="100" w:type="dxa"/>
              <w:left w:w="100" w:type="dxa"/>
              <w:bottom w:w="100" w:type="dxa"/>
              <w:right w:w="100" w:type="dxa"/>
            </w:tcMar>
          </w:tcPr>
          <w:p w:rsidR="005A1D61" w14:paraId="6F924AFB" w14:textId="77777777"/>
        </w:tc>
        <w:tc>
          <w:tcPr>
            <w:tcW w:w="5184" w:type="dxa"/>
            <w:vMerge w:val="restart"/>
            <w:tcMar>
              <w:top w:w="100" w:type="dxa"/>
              <w:left w:w="100" w:type="dxa"/>
              <w:bottom w:w="100" w:type="dxa"/>
              <w:right w:w="100" w:type="dxa"/>
            </w:tcMar>
          </w:tcPr>
          <w:p w:rsidR="005A1D61" w14:paraId="5A537C2A" w14:textId="77777777"/>
        </w:tc>
        <w:tc>
          <w:tcPr>
            <w:tcW w:w="5184" w:type="dxa"/>
            <w:vMerge w:val="restart"/>
            <w:tcMar>
              <w:top w:w="100" w:type="dxa"/>
              <w:left w:w="100" w:type="dxa"/>
              <w:bottom w:w="100" w:type="dxa"/>
              <w:right w:w="100" w:type="dxa"/>
            </w:tcMar>
          </w:tcPr>
          <w:p w:rsidR="005A1D61" w14:paraId="4FCF3032" w14:textId="77777777">
            <w:r>
              <w:rPr>
                <w:sz w:val="20"/>
              </w:rPr>
              <w:t>he</w:t>
            </w:r>
          </w:p>
        </w:tc>
      </w:tr>
      <w:tr w14:paraId="3B6DA2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A1B97D0" w14:textId="77777777">
            <w:r>
              <w:rPr>
                <w:b/>
                <w:sz w:val="24"/>
              </w:rPr>
              <w:t>MAINJOB5</w:t>
            </w:r>
          </w:p>
        </w:tc>
        <w:tc>
          <w:tcPr>
            <w:tcW w:w="5184" w:type="dxa"/>
            <w:vMerge w:val="restart"/>
            <w:tcMar>
              <w:top w:w="100" w:type="dxa"/>
              <w:left w:w="100" w:type="dxa"/>
              <w:bottom w:w="100" w:type="dxa"/>
              <w:right w:w="100" w:type="dxa"/>
            </w:tcMar>
          </w:tcPr>
          <w:p w:rsidR="005A1D61" w14:paraId="3F9BF6A8" w14:textId="77777777">
            <w:r>
              <w:rPr>
                <w:sz w:val="20"/>
              </w:rPr>
              <w:t>PUMJ=="1"</w:t>
            </w:r>
          </w:p>
        </w:tc>
        <w:tc>
          <w:tcPr>
            <w:tcW w:w="5184" w:type="dxa"/>
            <w:vMerge w:val="restart"/>
            <w:tcMar>
              <w:top w:w="100" w:type="dxa"/>
              <w:left w:w="100" w:type="dxa"/>
              <w:bottom w:w="100" w:type="dxa"/>
              <w:right w:w="100" w:type="dxa"/>
            </w:tcMar>
          </w:tcPr>
          <w:p w:rsidR="005A1D61" w14:paraId="5D525AAE" w14:textId="77777777">
            <w:r>
              <w:rPr>
                <w:sz w:val="20"/>
              </w:rPr>
              <w:t>at ^HISHER MAIN job?</w:t>
            </w:r>
          </w:p>
        </w:tc>
      </w:tr>
      <w:tr w14:paraId="7CF5902D" w14:textId="77777777">
        <w:tblPrEx>
          <w:tblW w:w="0" w:type="auto"/>
          <w:tblLook w:val="04A0"/>
        </w:tblPrEx>
        <w:trPr>
          <w:trHeight w:val="269"/>
        </w:trPr>
        <w:tc>
          <w:tcPr>
            <w:tcW w:w="2592" w:type="dxa"/>
            <w:vMerge/>
            <w:tcMar>
              <w:top w:w="100" w:type="dxa"/>
              <w:left w:w="100" w:type="dxa"/>
              <w:bottom w:w="100" w:type="dxa"/>
              <w:right w:w="100" w:type="dxa"/>
            </w:tcMar>
          </w:tcPr>
          <w:p w:rsidR="005A1D61" w14:paraId="77F721D5" w14:textId="77777777"/>
        </w:tc>
        <w:tc>
          <w:tcPr>
            <w:tcW w:w="5184" w:type="dxa"/>
            <w:vMerge w:val="restart"/>
            <w:tcMar>
              <w:top w:w="100" w:type="dxa"/>
              <w:left w:w="100" w:type="dxa"/>
              <w:bottom w:w="100" w:type="dxa"/>
              <w:right w:w="100" w:type="dxa"/>
            </w:tcMar>
          </w:tcPr>
          <w:p w:rsidR="005A1D61" w14:paraId="5ED9D061" w14:textId="77777777">
            <w:r>
              <w:rPr>
                <w:sz w:val="20"/>
              </w:rPr>
              <w:t>PUMJ!="1"</w:t>
            </w:r>
          </w:p>
        </w:tc>
        <w:tc>
          <w:tcPr>
            <w:tcW w:w="5184" w:type="dxa"/>
            <w:vMerge w:val="restart"/>
            <w:tcMar>
              <w:top w:w="100" w:type="dxa"/>
              <w:left w:w="100" w:type="dxa"/>
              <w:bottom w:w="100" w:type="dxa"/>
              <w:right w:w="100" w:type="dxa"/>
            </w:tcMar>
          </w:tcPr>
          <w:p w:rsidR="005A1D61" w14:paraId="651BF792" w14:textId="77777777">
            <w:r>
              <w:rPr>
                <w:sz w:val="20"/>
              </w:rPr>
              <w:t>?</w:t>
            </w:r>
          </w:p>
        </w:tc>
      </w:tr>
      <w:tr w14:paraId="3097A6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A8FD04" w14:textId="77777777">
            <w:r>
              <w:rPr>
                <w:b/>
                <w:sz w:val="24"/>
              </w:rPr>
              <w:t>WRKD</w:t>
            </w:r>
          </w:p>
        </w:tc>
        <w:tc>
          <w:tcPr>
            <w:tcW w:w="5184" w:type="dxa"/>
            <w:vMerge w:val="restart"/>
            <w:tcMar>
              <w:top w:w="100" w:type="dxa"/>
              <w:left w:w="100" w:type="dxa"/>
              <w:bottom w:w="100" w:type="dxa"/>
              <w:right w:w="100" w:type="dxa"/>
            </w:tcMar>
          </w:tcPr>
          <w:p w:rsidR="005A1D61" w14:paraId="34FF673C" w14:textId="77777777">
            <w:r>
              <w:rPr>
                <w:sz w:val="20"/>
              </w:rPr>
              <w:t>PULINENO==HURESPLI</w:t>
            </w:r>
          </w:p>
        </w:tc>
        <w:tc>
          <w:tcPr>
            <w:tcW w:w="5184" w:type="dxa"/>
            <w:vMerge w:val="restart"/>
            <w:tcMar>
              <w:top w:w="100" w:type="dxa"/>
              <w:left w:w="100" w:type="dxa"/>
              <w:bottom w:w="100" w:type="dxa"/>
              <w:right w:w="100" w:type="dxa"/>
            </w:tcMar>
          </w:tcPr>
          <w:p w:rsidR="005A1D61" w14:paraId="4528281C" w14:textId="77777777">
            <w:r>
              <w:rPr>
                <w:sz w:val="20"/>
              </w:rPr>
              <w:t>work</w:t>
            </w:r>
          </w:p>
        </w:tc>
      </w:tr>
      <w:tr w14:paraId="04F2D508" w14:textId="77777777">
        <w:tblPrEx>
          <w:tblW w:w="0" w:type="auto"/>
          <w:tblLook w:val="04A0"/>
        </w:tblPrEx>
        <w:trPr>
          <w:trHeight w:val="269"/>
        </w:trPr>
        <w:tc>
          <w:tcPr>
            <w:tcW w:w="2592" w:type="dxa"/>
            <w:vMerge/>
            <w:tcMar>
              <w:top w:w="100" w:type="dxa"/>
              <w:left w:w="100" w:type="dxa"/>
              <w:bottom w:w="100" w:type="dxa"/>
              <w:right w:w="100" w:type="dxa"/>
            </w:tcMar>
          </w:tcPr>
          <w:p w:rsidR="005A1D61" w14:paraId="44E1C88F" w14:textId="77777777"/>
        </w:tc>
        <w:tc>
          <w:tcPr>
            <w:tcW w:w="5184" w:type="dxa"/>
            <w:vMerge w:val="restart"/>
            <w:tcMar>
              <w:top w:w="100" w:type="dxa"/>
              <w:left w:w="100" w:type="dxa"/>
              <w:bottom w:w="100" w:type="dxa"/>
              <w:right w:w="100" w:type="dxa"/>
            </w:tcMar>
          </w:tcPr>
          <w:p w:rsidR="005A1D61" w14:paraId="24D7F902" w14:textId="77777777">
            <w:r>
              <w:rPr>
                <w:sz w:val="20"/>
              </w:rPr>
              <w:t xml:space="preserve">PUWK=="1" or (PUWK=="2" </w:t>
            </w:r>
            <w:r>
              <w:rPr>
                <w:sz w:val="20"/>
              </w:rPr>
              <w:t>and PUBUS1=="1" and PUBUS2=="1") or (PUWK=="2" and PUABS=="1")</w:t>
            </w:r>
          </w:p>
        </w:tc>
        <w:tc>
          <w:tcPr>
            <w:tcW w:w="5184" w:type="dxa"/>
            <w:vMerge w:val="restart"/>
            <w:tcMar>
              <w:top w:w="100" w:type="dxa"/>
              <w:left w:w="100" w:type="dxa"/>
              <w:bottom w:w="100" w:type="dxa"/>
              <w:right w:w="100" w:type="dxa"/>
            </w:tcMar>
          </w:tcPr>
          <w:p w:rsidR="005A1D61" w14:paraId="0C787A27" w14:textId="77777777">
            <w:r>
              <w:rPr>
                <w:sz w:val="20"/>
              </w:rPr>
              <w:t>works</w:t>
            </w:r>
          </w:p>
        </w:tc>
      </w:tr>
      <w:tr w14:paraId="66ADA5B6" w14:textId="77777777">
        <w:tblPrEx>
          <w:tblW w:w="0" w:type="auto"/>
          <w:tblLook w:val="04A0"/>
        </w:tblPrEx>
        <w:trPr>
          <w:trHeight w:val="269"/>
        </w:trPr>
        <w:tc>
          <w:tcPr>
            <w:tcW w:w="2592" w:type="dxa"/>
            <w:vMerge/>
            <w:tcMar>
              <w:top w:w="100" w:type="dxa"/>
              <w:left w:w="100" w:type="dxa"/>
              <w:bottom w:w="100" w:type="dxa"/>
              <w:right w:w="100" w:type="dxa"/>
            </w:tcMar>
          </w:tcPr>
          <w:p w:rsidR="005A1D61" w14:paraId="72E3437C" w14:textId="77777777"/>
        </w:tc>
        <w:tc>
          <w:tcPr>
            <w:tcW w:w="5184" w:type="dxa"/>
            <w:tcMar>
              <w:top w:w="100" w:type="dxa"/>
              <w:left w:w="100" w:type="dxa"/>
              <w:bottom w:w="100" w:type="dxa"/>
              <w:right w:w="100" w:type="dxa"/>
            </w:tcMar>
          </w:tcPr>
          <w:p w:rsidR="005A1D61" w14:paraId="13A0D300" w14:textId="77777777"/>
        </w:tc>
        <w:tc>
          <w:tcPr>
            <w:tcW w:w="5184" w:type="dxa"/>
            <w:tcMar>
              <w:top w:w="100" w:type="dxa"/>
              <w:left w:w="100" w:type="dxa"/>
              <w:bottom w:w="100" w:type="dxa"/>
              <w:right w:w="100" w:type="dxa"/>
            </w:tcMar>
          </w:tcPr>
          <w:p w:rsidR="005A1D61" w14:paraId="1BCB70A8" w14:textId="77777777">
            <w:r>
              <w:rPr>
                <w:sz w:val="20"/>
              </w:rPr>
              <w:t>worked</w:t>
            </w:r>
          </w:p>
        </w:tc>
      </w:tr>
    </w:tbl>
    <w:p w:rsidR="005A1D61" w14:paraId="2EBB184D" w14:textId="77777777"/>
    <w:tbl>
      <w:tblPr>
        <w:tblStyle w:val="TableGrid"/>
        <w:tblW w:w="0" w:type="auto"/>
        <w:tblLook w:val="04A0"/>
      </w:tblPr>
      <w:tblGrid>
        <w:gridCol w:w="2590"/>
        <w:gridCol w:w="10360"/>
      </w:tblGrid>
      <w:tr w14:paraId="48F9478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AA00C00" w14:textId="77777777">
            <w:r>
              <w:rPr>
                <w:b/>
                <w:sz w:val="30"/>
              </w:rPr>
              <w:t>BLOCK: BLKLABOR_FORCE / BLOCK: BLKLABOR_FORCE-BLKLABOR_FORCE_PERSON / BLOCK: BLKLABOR_FORCE-BLKLABOR_FORCE_PERSON-BNLF_SCH / SCREEN: SC_IO1NMP_NLF / QUESTION: IO1NMP_NLF / RESPONSE: RIO1NMP_CPS (STANDARD, TEXT)</w:t>
            </w:r>
          </w:p>
        </w:tc>
      </w:tr>
      <w:tr w14:paraId="73AA30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39AC42" w14:textId="77777777">
            <w:r>
              <w:rPr>
                <w:b/>
                <w:sz w:val="24"/>
              </w:rPr>
              <w:t>ATTRIBUTE NAME</w:t>
            </w:r>
          </w:p>
        </w:tc>
        <w:tc>
          <w:tcPr>
            <w:tcW w:w="10368" w:type="dxa"/>
            <w:vMerge w:val="restart"/>
            <w:tcMar>
              <w:top w:w="100" w:type="dxa"/>
              <w:left w:w="100" w:type="dxa"/>
              <w:bottom w:w="100" w:type="dxa"/>
              <w:right w:w="100" w:type="dxa"/>
            </w:tcMar>
          </w:tcPr>
          <w:p w:rsidR="005A1D61" w14:paraId="25922BE2" w14:textId="77777777">
            <w:r>
              <w:rPr>
                <w:b/>
                <w:sz w:val="24"/>
              </w:rPr>
              <w:t>VALUE</w:t>
            </w:r>
          </w:p>
        </w:tc>
      </w:tr>
      <w:tr w14:paraId="0BBEFE9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194F4E" w14:textId="77777777">
            <w:r>
              <w:rPr>
                <w:sz w:val="20"/>
              </w:rPr>
              <w:t>RESPONSE VARIABLE</w:t>
            </w:r>
          </w:p>
        </w:tc>
        <w:tc>
          <w:tcPr>
            <w:tcW w:w="10368" w:type="dxa"/>
            <w:vMerge w:val="restart"/>
            <w:tcMar>
              <w:top w:w="100" w:type="dxa"/>
              <w:left w:w="100" w:type="dxa"/>
              <w:bottom w:w="100" w:type="dxa"/>
              <w:right w:w="100" w:type="dxa"/>
            </w:tcMar>
          </w:tcPr>
          <w:p w:rsidR="005A1D61" w14:paraId="5D045F0B" w14:textId="77777777">
            <w:r>
              <w:rPr>
                <w:sz w:val="20"/>
              </w:rPr>
              <w:t>PUIO1NMP</w:t>
            </w:r>
          </w:p>
        </w:tc>
      </w:tr>
      <w:tr w14:paraId="6D839E3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38C4C9" w14:textId="77777777">
            <w:r>
              <w:rPr>
                <w:sz w:val="20"/>
              </w:rPr>
              <w:t>POSITIONING</w:t>
            </w:r>
          </w:p>
        </w:tc>
        <w:tc>
          <w:tcPr>
            <w:tcW w:w="10368" w:type="dxa"/>
            <w:vMerge w:val="restart"/>
            <w:tcMar>
              <w:top w:w="100" w:type="dxa"/>
              <w:left w:w="100" w:type="dxa"/>
              <w:bottom w:w="100" w:type="dxa"/>
              <w:right w:w="100" w:type="dxa"/>
            </w:tcMar>
          </w:tcPr>
          <w:p w:rsidR="005A1D61" w14:paraId="51E23121" w14:textId="77777777">
            <w:r>
              <w:rPr>
                <w:sz w:val="20"/>
              </w:rPr>
              <w:t>Vertical</w:t>
            </w:r>
          </w:p>
        </w:tc>
      </w:tr>
      <w:tr w14:paraId="1D5D26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59C560" w14:textId="77777777">
            <w:r>
              <w:rPr>
                <w:sz w:val="20"/>
              </w:rPr>
              <w:t>VALID CHARACTER SET</w:t>
            </w:r>
          </w:p>
        </w:tc>
        <w:tc>
          <w:tcPr>
            <w:tcW w:w="10368" w:type="dxa"/>
            <w:vMerge w:val="restart"/>
            <w:tcMar>
              <w:top w:w="100" w:type="dxa"/>
              <w:left w:w="100" w:type="dxa"/>
              <w:bottom w:w="100" w:type="dxa"/>
              <w:right w:w="100" w:type="dxa"/>
            </w:tcMar>
          </w:tcPr>
          <w:p w:rsidR="005A1D61" w14:paraId="27F5D79B" w14:textId="77777777">
            <w:r>
              <w:rPr>
                <w:sz w:val="20"/>
              </w:rPr>
              <w:t>['0'..'9','A'..'Z','a'..'z','&amp;','#','-','/','\','?','@',''','_','^','!','*','$','(',')','[',']','|','&lt;','&gt;',':',';','.',',',' ','%','+','=','~','"','{','}','`']</w:t>
            </w:r>
          </w:p>
        </w:tc>
      </w:tr>
      <w:tr w14:paraId="4E613F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8DA600" w14:textId="77777777">
            <w:r>
              <w:rPr>
                <w:sz w:val="20"/>
              </w:rPr>
              <w:t>MAX LENGTH</w:t>
            </w:r>
          </w:p>
        </w:tc>
        <w:tc>
          <w:tcPr>
            <w:tcW w:w="10368" w:type="dxa"/>
            <w:vMerge w:val="restart"/>
            <w:tcMar>
              <w:top w:w="100" w:type="dxa"/>
              <w:left w:w="100" w:type="dxa"/>
              <w:bottom w:w="100" w:type="dxa"/>
              <w:right w:w="100" w:type="dxa"/>
            </w:tcMar>
          </w:tcPr>
          <w:p w:rsidR="005A1D61" w14:paraId="6A25FCD4" w14:textId="77777777">
            <w:r>
              <w:rPr>
                <w:sz w:val="20"/>
              </w:rPr>
              <w:t>65</w:t>
            </w:r>
          </w:p>
        </w:tc>
      </w:tr>
      <w:tr w14:paraId="553F70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BB2272" w14:textId="77777777">
            <w:r>
              <w:rPr>
                <w:sz w:val="20"/>
              </w:rPr>
              <w:t>RESPONSE FIELD LABEL</w:t>
            </w:r>
          </w:p>
        </w:tc>
        <w:tc>
          <w:tcPr>
            <w:tcW w:w="10368" w:type="dxa"/>
            <w:vMerge w:val="restart"/>
            <w:tcMar>
              <w:top w:w="100" w:type="dxa"/>
              <w:left w:w="100" w:type="dxa"/>
              <w:bottom w:w="100" w:type="dxa"/>
              <w:right w:w="100" w:type="dxa"/>
            </w:tcMar>
          </w:tcPr>
          <w:p w:rsidR="005A1D61" w14:paraId="3D252669" w14:textId="77777777">
            <w:r>
              <w:rPr>
                <w:sz w:val="20"/>
              </w:rPr>
              <w:t>Specify:</w:t>
            </w:r>
          </w:p>
        </w:tc>
      </w:tr>
      <w:tr w14:paraId="62B711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C8B6BF" w14:textId="77777777">
            <w:r>
              <w:rPr>
                <w:sz w:val="20"/>
              </w:rPr>
              <w:t>RESPONSE FIELD LABEL DISPLAY</w:t>
            </w:r>
          </w:p>
        </w:tc>
        <w:tc>
          <w:tcPr>
            <w:tcW w:w="10368" w:type="dxa"/>
            <w:vMerge w:val="restart"/>
            <w:tcMar>
              <w:top w:w="100" w:type="dxa"/>
              <w:left w:w="100" w:type="dxa"/>
              <w:bottom w:w="100" w:type="dxa"/>
              <w:right w:w="100" w:type="dxa"/>
            </w:tcMar>
          </w:tcPr>
          <w:p w:rsidR="005A1D61" w14:paraId="1817C396" w14:textId="77777777">
            <w:r>
              <w:rPr>
                <w:sz w:val="20"/>
              </w:rPr>
              <w:t>1</w:t>
            </w:r>
          </w:p>
        </w:tc>
      </w:tr>
      <w:tr w14:paraId="14ED75B3" w14:textId="77777777">
        <w:tblPrEx>
          <w:tblW w:w="0" w:type="auto"/>
          <w:tblLook w:val="04A0"/>
        </w:tblPrEx>
        <w:trPr>
          <w:trHeight w:val="269"/>
        </w:trPr>
        <w:tc>
          <w:tcPr>
            <w:tcW w:w="2592" w:type="dxa"/>
            <w:tcMar>
              <w:top w:w="100" w:type="dxa"/>
              <w:left w:w="100" w:type="dxa"/>
              <w:bottom w:w="100" w:type="dxa"/>
              <w:right w:w="100" w:type="dxa"/>
            </w:tcMar>
          </w:tcPr>
          <w:p w:rsidR="005A1D61" w14:paraId="241DDA8F"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5A1D61" w14:paraId="285661AA" w14:textId="77777777">
            <w:r>
              <w:rPr>
                <w:sz w:val="20"/>
              </w:rPr>
              <w:t>Hidden</w:t>
            </w:r>
          </w:p>
        </w:tc>
      </w:tr>
    </w:tbl>
    <w:p w:rsidR="005A1D61" w14:paraId="74C91DAE" w14:textId="77777777"/>
    <w:tbl>
      <w:tblPr>
        <w:tblStyle w:val="TableGrid"/>
        <w:tblW w:w="0" w:type="auto"/>
        <w:tblLook w:val="04A0"/>
      </w:tblPr>
      <w:tblGrid>
        <w:gridCol w:w="2591"/>
        <w:gridCol w:w="10359"/>
      </w:tblGrid>
      <w:tr w14:paraId="11DF1DF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2848B41" w14:textId="77777777">
            <w:r>
              <w:rPr>
                <w:b/>
                <w:sz w:val="30"/>
              </w:rPr>
              <w:t>BLOCK: BLKLABOR_FORCE / BLOCK: BLKLABOR_FORCE-BLKLABOR_FORCE_PERSON / BLOCK: BLKLABOR_FORCE-BLKLABOR_FORCE_PERSON-BNLF_SCH / SCREEN: SC_IO1INDOCC_NLF / QUESTION: IO1IND_NLF (STANDARD)</w:t>
            </w:r>
          </w:p>
        </w:tc>
      </w:tr>
      <w:tr w14:paraId="347EA0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8CA4E1" w14:textId="77777777">
            <w:r>
              <w:rPr>
                <w:b/>
                <w:sz w:val="24"/>
              </w:rPr>
              <w:t>ATTRIBUTE NAME</w:t>
            </w:r>
          </w:p>
        </w:tc>
        <w:tc>
          <w:tcPr>
            <w:tcW w:w="10368" w:type="dxa"/>
            <w:vMerge w:val="restart"/>
            <w:tcMar>
              <w:top w:w="100" w:type="dxa"/>
              <w:left w:w="100" w:type="dxa"/>
              <w:bottom w:w="100" w:type="dxa"/>
              <w:right w:w="100" w:type="dxa"/>
            </w:tcMar>
          </w:tcPr>
          <w:p w:rsidR="005A1D61" w14:paraId="299E2F05" w14:textId="77777777">
            <w:r>
              <w:rPr>
                <w:b/>
                <w:sz w:val="24"/>
              </w:rPr>
              <w:t>VALUE</w:t>
            </w:r>
          </w:p>
        </w:tc>
      </w:tr>
      <w:tr w14:paraId="5B39892B" w14:textId="77777777">
        <w:tblPrEx>
          <w:tblW w:w="0" w:type="auto"/>
          <w:tblLook w:val="04A0"/>
        </w:tblPrEx>
        <w:trPr>
          <w:trHeight w:val="269"/>
        </w:trPr>
        <w:tc>
          <w:tcPr>
            <w:tcW w:w="2592" w:type="dxa"/>
            <w:tcMar>
              <w:top w:w="100" w:type="dxa"/>
              <w:left w:w="100" w:type="dxa"/>
              <w:bottom w:w="100" w:type="dxa"/>
              <w:right w:w="100" w:type="dxa"/>
            </w:tcMar>
          </w:tcPr>
          <w:p w:rsidR="005A1D61" w14:paraId="78D2704C" w14:textId="77777777">
            <w:r>
              <w:rPr>
                <w:sz w:val="20"/>
              </w:rPr>
              <w:t>INTERNET QUESTION WORDING</w:t>
            </w:r>
          </w:p>
        </w:tc>
        <w:tc>
          <w:tcPr>
            <w:tcW w:w="10368" w:type="dxa"/>
            <w:tcMar>
              <w:top w:w="100" w:type="dxa"/>
              <w:left w:w="100" w:type="dxa"/>
              <w:bottom w:w="100" w:type="dxa"/>
              <w:right w:w="100" w:type="dxa"/>
            </w:tcMar>
          </w:tcPr>
          <w:p w:rsidR="005A1D61" w14:paraId="3C2B110A" w14:textId="77777777">
            <w:r>
              <w:rPr>
                <w:sz w:val="20"/>
              </w:rPr>
              <w:t>What kind of business or industry is this?</w:t>
            </w:r>
          </w:p>
        </w:tc>
      </w:tr>
    </w:tbl>
    <w:p w:rsidR="005A1D61" w14:paraId="49501CF9" w14:textId="77777777"/>
    <w:tbl>
      <w:tblPr>
        <w:tblStyle w:val="TableGrid"/>
        <w:tblW w:w="0" w:type="auto"/>
        <w:tblLook w:val="04A0"/>
      </w:tblPr>
      <w:tblGrid>
        <w:gridCol w:w="2590"/>
        <w:gridCol w:w="10360"/>
      </w:tblGrid>
      <w:tr w14:paraId="07D1AB44"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1745AF2" w14:textId="77777777">
            <w:r>
              <w:rPr>
                <w:b/>
                <w:sz w:val="30"/>
              </w:rPr>
              <w:t>BLOCK: BLKLABOR_FORCE / BLOCK: BLKLABOR_FORCE-BLKLABOR_FORCE_PERSON / BLOCK: BLKLABOR_FORCE-BLKLABOR_FORCE_PERSON-BNLF_SCH / SCREEN: SC_IO1INDOCC_NLF / QUESTION: IO1IND_NLF / RESPONSE: RIO1IND_CPS (STANDARD, TEXT)</w:t>
            </w:r>
          </w:p>
        </w:tc>
      </w:tr>
      <w:tr w14:paraId="697B7F9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A40FC5" w14:textId="77777777">
            <w:r>
              <w:rPr>
                <w:b/>
                <w:sz w:val="24"/>
              </w:rPr>
              <w:t>ATTRIBUTE NAME</w:t>
            </w:r>
          </w:p>
        </w:tc>
        <w:tc>
          <w:tcPr>
            <w:tcW w:w="10368" w:type="dxa"/>
            <w:vMerge w:val="restart"/>
            <w:tcMar>
              <w:top w:w="100" w:type="dxa"/>
              <w:left w:w="100" w:type="dxa"/>
              <w:bottom w:w="100" w:type="dxa"/>
              <w:right w:w="100" w:type="dxa"/>
            </w:tcMar>
          </w:tcPr>
          <w:p w:rsidR="005A1D61" w14:paraId="5DFDB7A8" w14:textId="77777777">
            <w:r>
              <w:rPr>
                <w:b/>
                <w:sz w:val="24"/>
              </w:rPr>
              <w:t>VALUE</w:t>
            </w:r>
          </w:p>
        </w:tc>
      </w:tr>
      <w:tr w14:paraId="7EE896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DBDD90" w14:textId="77777777">
            <w:r>
              <w:rPr>
                <w:sz w:val="20"/>
              </w:rPr>
              <w:t>RESPONSE VARIABLE</w:t>
            </w:r>
          </w:p>
        </w:tc>
        <w:tc>
          <w:tcPr>
            <w:tcW w:w="10368" w:type="dxa"/>
            <w:vMerge w:val="restart"/>
            <w:tcMar>
              <w:top w:w="100" w:type="dxa"/>
              <w:left w:w="100" w:type="dxa"/>
              <w:bottom w:w="100" w:type="dxa"/>
              <w:right w:w="100" w:type="dxa"/>
            </w:tcMar>
          </w:tcPr>
          <w:p w:rsidR="005A1D61" w14:paraId="2ACFBF3F" w14:textId="77777777">
            <w:r>
              <w:rPr>
                <w:sz w:val="20"/>
              </w:rPr>
              <w:t>PUIO1IND</w:t>
            </w:r>
          </w:p>
        </w:tc>
      </w:tr>
      <w:tr w14:paraId="12D742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F0D1B0" w14:textId="77777777">
            <w:r>
              <w:rPr>
                <w:sz w:val="20"/>
              </w:rPr>
              <w:t>POSITIONING</w:t>
            </w:r>
          </w:p>
        </w:tc>
        <w:tc>
          <w:tcPr>
            <w:tcW w:w="10368" w:type="dxa"/>
            <w:vMerge w:val="restart"/>
            <w:tcMar>
              <w:top w:w="100" w:type="dxa"/>
              <w:left w:w="100" w:type="dxa"/>
              <w:bottom w:w="100" w:type="dxa"/>
              <w:right w:w="100" w:type="dxa"/>
            </w:tcMar>
          </w:tcPr>
          <w:p w:rsidR="005A1D61" w14:paraId="20A91D56" w14:textId="77777777">
            <w:r>
              <w:rPr>
                <w:sz w:val="20"/>
              </w:rPr>
              <w:t>Vertical</w:t>
            </w:r>
          </w:p>
        </w:tc>
      </w:tr>
      <w:tr w14:paraId="7A3D07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15CBE5" w14:textId="77777777">
            <w:r>
              <w:rPr>
                <w:sz w:val="20"/>
              </w:rPr>
              <w:t>VALID CHARACTER SET</w:t>
            </w:r>
          </w:p>
        </w:tc>
        <w:tc>
          <w:tcPr>
            <w:tcW w:w="10368" w:type="dxa"/>
            <w:vMerge w:val="restart"/>
            <w:tcMar>
              <w:top w:w="100" w:type="dxa"/>
              <w:left w:w="100" w:type="dxa"/>
              <w:bottom w:w="100" w:type="dxa"/>
              <w:right w:w="100" w:type="dxa"/>
            </w:tcMar>
          </w:tcPr>
          <w:p w:rsidR="005A1D61" w14:paraId="4A3BFBF0" w14:textId="77777777">
            <w:r>
              <w:rPr>
                <w:sz w:val="20"/>
              </w:rPr>
              <w:t>['0'..'9','A'..'Z','a'..'z','&amp;','#','-','/','\','?','@',''','_','^','!','*','$','(',')','[',']','|','&lt;','&gt;',':',';','.',',',' ','%','+','=','~','"','{','}','`']</w:t>
            </w:r>
          </w:p>
        </w:tc>
      </w:tr>
      <w:tr w14:paraId="0B90A8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5C1107" w14:textId="77777777">
            <w:r>
              <w:rPr>
                <w:sz w:val="20"/>
              </w:rPr>
              <w:t>MAX LENGTH</w:t>
            </w:r>
          </w:p>
        </w:tc>
        <w:tc>
          <w:tcPr>
            <w:tcW w:w="10368" w:type="dxa"/>
            <w:vMerge w:val="restart"/>
            <w:tcMar>
              <w:top w:w="100" w:type="dxa"/>
              <w:left w:w="100" w:type="dxa"/>
              <w:bottom w:w="100" w:type="dxa"/>
              <w:right w:w="100" w:type="dxa"/>
            </w:tcMar>
          </w:tcPr>
          <w:p w:rsidR="005A1D61" w14:paraId="7105EE37" w14:textId="77777777">
            <w:r>
              <w:rPr>
                <w:sz w:val="20"/>
              </w:rPr>
              <w:t>65</w:t>
            </w:r>
          </w:p>
        </w:tc>
      </w:tr>
      <w:tr w14:paraId="2A421C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99F533" w14:textId="77777777">
            <w:r>
              <w:rPr>
                <w:sz w:val="20"/>
              </w:rPr>
              <w:t>RESPONSE FIELD LABEL</w:t>
            </w:r>
          </w:p>
        </w:tc>
        <w:tc>
          <w:tcPr>
            <w:tcW w:w="10368" w:type="dxa"/>
            <w:vMerge w:val="restart"/>
            <w:tcMar>
              <w:top w:w="100" w:type="dxa"/>
              <w:left w:w="100" w:type="dxa"/>
              <w:bottom w:w="100" w:type="dxa"/>
              <w:right w:w="100" w:type="dxa"/>
            </w:tcMar>
          </w:tcPr>
          <w:p w:rsidR="005A1D61" w14:paraId="786087AE" w14:textId="77777777">
            <w:r>
              <w:rPr>
                <w:sz w:val="20"/>
              </w:rPr>
              <w:t>Specify:</w:t>
            </w:r>
          </w:p>
        </w:tc>
      </w:tr>
      <w:tr w14:paraId="731EE84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4ADD9E" w14:textId="77777777">
            <w:r>
              <w:rPr>
                <w:sz w:val="20"/>
              </w:rPr>
              <w:t>RESPONSE FIELD LABEL DISPLAY</w:t>
            </w:r>
          </w:p>
        </w:tc>
        <w:tc>
          <w:tcPr>
            <w:tcW w:w="10368" w:type="dxa"/>
            <w:vMerge w:val="restart"/>
            <w:tcMar>
              <w:top w:w="100" w:type="dxa"/>
              <w:left w:w="100" w:type="dxa"/>
              <w:bottom w:w="100" w:type="dxa"/>
              <w:right w:w="100" w:type="dxa"/>
            </w:tcMar>
          </w:tcPr>
          <w:p w:rsidR="005A1D61" w14:paraId="6424CED0" w14:textId="77777777">
            <w:r>
              <w:rPr>
                <w:sz w:val="20"/>
              </w:rPr>
              <w:t>1</w:t>
            </w:r>
          </w:p>
        </w:tc>
      </w:tr>
      <w:tr w14:paraId="12609F3B" w14:textId="77777777">
        <w:tblPrEx>
          <w:tblW w:w="0" w:type="auto"/>
          <w:tblLook w:val="04A0"/>
        </w:tblPrEx>
        <w:trPr>
          <w:trHeight w:val="269"/>
        </w:trPr>
        <w:tc>
          <w:tcPr>
            <w:tcW w:w="2592" w:type="dxa"/>
            <w:tcMar>
              <w:top w:w="100" w:type="dxa"/>
              <w:left w:w="100" w:type="dxa"/>
              <w:bottom w:w="100" w:type="dxa"/>
              <w:right w:w="100" w:type="dxa"/>
            </w:tcMar>
          </w:tcPr>
          <w:p w:rsidR="005A1D61" w14:paraId="03C239DA"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5A1D61" w14:paraId="4D320117" w14:textId="77777777">
            <w:r>
              <w:rPr>
                <w:sz w:val="20"/>
              </w:rPr>
              <w:t>Hidden</w:t>
            </w:r>
          </w:p>
        </w:tc>
      </w:tr>
    </w:tbl>
    <w:p w:rsidR="005A1D61" w14:paraId="1FC9660A" w14:textId="77777777"/>
    <w:tbl>
      <w:tblPr>
        <w:tblStyle w:val="TableGrid"/>
        <w:tblW w:w="0" w:type="auto"/>
        <w:tblLook w:val="04A0"/>
      </w:tblPr>
      <w:tblGrid>
        <w:gridCol w:w="2590"/>
        <w:gridCol w:w="5179"/>
        <w:gridCol w:w="5181"/>
      </w:tblGrid>
      <w:tr w14:paraId="4BCFEE9C"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0C5C4BAD" w14:textId="77777777">
            <w:r>
              <w:rPr>
                <w:b/>
                <w:sz w:val="30"/>
              </w:rPr>
              <w:t>BLOCK: BLKLABOR_FORCE / BLOCK: BLKLABOR_FORCE-BLKLABOR_FORCE_PERSON / BLOCK: BLKLABOR_FORCE-BLKLABOR_FORCE_PERSON-BNLF_SCH / SCREEN: SC_IO1OCC_NLF / QUESTION: IO1OCC_NLF (STANDARD)</w:t>
            </w:r>
          </w:p>
        </w:tc>
      </w:tr>
      <w:tr w14:paraId="4DEE59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01AA72" w14:textId="77777777">
            <w:r>
              <w:rPr>
                <w:b/>
                <w:sz w:val="24"/>
              </w:rPr>
              <w:t>ATTRIBUTE NAME</w:t>
            </w:r>
          </w:p>
        </w:tc>
        <w:tc>
          <w:tcPr>
            <w:tcW w:w="10368" w:type="dxa"/>
            <w:gridSpan w:val="2"/>
            <w:vMerge w:val="restart"/>
            <w:tcMar>
              <w:top w:w="100" w:type="dxa"/>
              <w:left w:w="100" w:type="dxa"/>
              <w:bottom w:w="100" w:type="dxa"/>
              <w:right w:w="100" w:type="dxa"/>
            </w:tcMar>
          </w:tcPr>
          <w:p w:rsidR="005A1D61" w14:paraId="71F48DBC" w14:textId="77777777">
            <w:r>
              <w:rPr>
                <w:b/>
                <w:sz w:val="24"/>
              </w:rPr>
              <w:t>VALUE</w:t>
            </w:r>
          </w:p>
        </w:tc>
      </w:tr>
      <w:tr w14:paraId="63F2CD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EFBCD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72B51ED" w14:textId="77777777">
            <w:r>
              <w:rPr>
                <w:sz w:val="20"/>
              </w:rPr>
              <w:t>What kind of work ^DODOESDID ^TNAME do, that is, what ^ISWAS ^HISHER occupation?&lt;br /&gt; (For example:  plumber, typist, farmer)</w:t>
            </w:r>
          </w:p>
        </w:tc>
      </w:tr>
      <w:tr w14:paraId="060EA9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B666FA" w14:textId="77777777">
            <w:r>
              <w:rPr>
                <w:b/>
                <w:sz w:val="24"/>
              </w:rPr>
              <w:t>FILL</w:t>
            </w:r>
          </w:p>
        </w:tc>
        <w:tc>
          <w:tcPr>
            <w:tcW w:w="5184" w:type="dxa"/>
            <w:vMerge w:val="restart"/>
            <w:tcMar>
              <w:top w:w="100" w:type="dxa"/>
              <w:left w:w="100" w:type="dxa"/>
              <w:bottom w:w="100" w:type="dxa"/>
              <w:right w:w="100" w:type="dxa"/>
            </w:tcMar>
          </w:tcPr>
          <w:p w:rsidR="005A1D61" w14:paraId="14997C09" w14:textId="77777777">
            <w:r>
              <w:rPr>
                <w:b/>
                <w:sz w:val="24"/>
              </w:rPr>
              <w:t>CONDITION</w:t>
            </w:r>
          </w:p>
        </w:tc>
        <w:tc>
          <w:tcPr>
            <w:tcW w:w="5184" w:type="dxa"/>
            <w:vMerge w:val="restart"/>
            <w:tcMar>
              <w:top w:w="100" w:type="dxa"/>
              <w:left w:w="100" w:type="dxa"/>
              <w:bottom w:w="100" w:type="dxa"/>
              <w:right w:w="100" w:type="dxa"/>
            </w:tcMar>
          </w:tcPr>
          <w:p w:rsidR="005A1D61" w14:paraId="5F381872" w14:textId="77777777">
            <w:r>
              <w:rPr>
                <w:b/>
                <w:sz w:val="24"/>
              </w:rPr>
              <w:t>VALUE</w:t>
            </w:r>
          </w:p>
        </w:tc>
      </w:tr>
      <w:tr w14:paraId="65B016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8C5646" w14:textId="77777777">
            <w:r>
              <w:rPr>
                <w:b/>
                <w:sz w:val="24"/>
              </w:rPr>
              <w:t>DODOESDID</w:t>
            </w:r>
          </w:p>
        </w:tc>
        <w:tc>
          <w:tcPr>
            <w:tcW w:w="5184" w:type="dxa"/>
            <w:vMerge w:val="restart"/>
            <w:tcMar>
              <w:top w:w="100" w:type="dxa"/>
              <w:left w:w="100" w:type="dxa"/>
              <w:bottom w:w="100" w:type="dxa"/>
              <w:right w:w="100" w:type="dxa"/>
            </w:tcMar>
          </w:tcPr>
          <w:p w:rsidR="005A1D61" w14:paraId="51D6AE85" w14:textId="77777777">
            <w:r>
              <w:rPr>
                <w:sz w:val="20"/>
              </w:rPr>
              <w:t>PULINENO == HURESPLI</w:t>
            </w:r>
          </w:p>
        </w:tc>
        <w:tc>
          <w:tcPr>
            <w:tcW w:w="5184" w:type="dxa"/>
            <w:vMerge w:val="restart"/>
            <w:tcMar>
              <w:top w:w="100" w:type="dxa"/>
              <w:left w:w="100" w:type="dxa"/>
              <w:bottom w:w="100" w:type="dxa"/>
              <w:right w:w="100" w:type="dxa"/>
            </w:tcMar>
          </w:tcPr>
          <w:p w:rsidR="005A1D61" w14:paraId="33F1FE28" w14:textId="77777777">
            <w:r>
              <w:rPr>
                <w:sz w:val="20"/>
              </w:rPr>
              <w:t>do</w:t>
            </w:r>
          </w:p>
        </w:tc>
      </w:tr>
      <w:tr w14:paraId="1239A00A" w14:textId="77777777">
        <w:tblPrEx>
          <w:tblW w:w="0" w:type="auto"/>
          <w:tblLook w:val="04A0"/>
        </w:tblPrEx>
        <w:trPr>
          <w:trHeight w:val="269"/>
        </w:trPr>
        <w:tc>
          <w:tcPr>
            <w:tcW w:w="2592" w:type="dxa"/>
            <w:vMerge/>
            <w:tcMar>
              <w:top w:w="100" w:type="dxa"/>
              <w:left w:w="100" w:type="dxa"/>
              <w:bottom w:w="100" w:type="dxa"/>
              <w:right w:w="100" w:type="dxa"/>
            </w:tcMar>
          </w:tcPr>
          <w:p w:rsidR="005A1D61" w14:paraId="2F50A248" w14:textId="77777777"/>
        </w:tc>
        <w:tc>
          <w:tcPr>
            <w:tcW w:w="5184" w:type="dxa"/>
            <w:vMerge w:val="restart"/>
            <w:tcMar>
              <w:top w:w="100" w:type="dxa"/>
              <w:left w:w="100" w:type="dxa"/>
              <w:bottom w:w="100" w:type="dxa"/>
              <w:right w:w="100" w:type="dxa"/>
            </w:tcMar>
          </w:tcPr>
          <w:p w:rsidR="005A1D61" w14:paraId="436E7262" w14:textId="77777777">
            <w:r>
              <w:rPr>
                <w:sz w:val="20"/>
              </w:rPr>
              <w:t>PUIOFLAG==3 or PUIOFLAG==4</w:t>
            </w:r>
          </w:p>
        </w:tc>
        <w:tc>
          <w:tcPr>
            <w:tcW w:w="5184" w:type="dxa"/>
            <w:vMerge w:val="restart"/>
            <w:tcMar>
              <w:top w:w="100" w:type="dxa"/>
              <w:left w:w="100" w:type="dxa"/>
              <w:bottom w:w="100" w:type="dxa"/>
              <w:right w:w="100" w:type="dxa"/>
            </w:tcMar>
          </w:tcPr>
          <w:p w:rsidR="005A1D61" w14:paraId="7F26E55A" w14:textId="77777777">
            <w:r>
              <w:rPr>
                <w:sz w:val="20"/>
              </w:rPr>
              <w:t>did</w:t>
            </w:r>
          </w:p>
        </w:tc>
      </w:tr>
      <w:tr w14:paraId="327FCE9D" w14:textId="77777777">
        <w:tblPrEx>
          <w:tblW w:w="0" w:type="auto"/>
          <w:tblLook w:val="04A0"/>
        </w:tblPrEx>
        <w:trPr>
          <w:trHeight w:val="269"/>
        </w:trPr>
        <w:tc>
          <w:tcPr>
            <w:tcW w:w="2592" w:type="dxa"/>
            <w:vMerge/>
            <w:tcMar>
              <w:top w:w="100" w:type="dxa"/>
              <w:left w:w="100" w:type="dxa"/>
              <w:bottom w:w="100" w:type="dxa"/>
              <w:right w:w="100" w:type="dxa"/>
            </w:tcMar>
          </w:tcPr>
          <w:p w:rsidR="005A1D61" w14:paraId="47BD5A4D" w14:textId="77777777"/>
        </w:tc>
        <w:tc>
          <w:tcPr>
            <w:tcW w:w="5184" w:type="dxa"/>
            <w:vMerge w:val="restart"/>
            <w:tcMar>
              <w:top w:w="100" w:type="dxa"/>
              <w:left w:w="100" w:type="dxa"/>
              <w:bottom w:w="100" w:type="dxa"/>
              <w:right w:w="100" w:type="dxa"/>
            </w:tcMar>
          </w:tcPr>
          <w:p w:rsidR="005A1D61" w14:paraId="463E1E6E" w14:textId="77777777"/>
        </w:tc>
        <w:tc>
          <w:tcPr>
            <w:tcW w:w="5184" w:type="dxa"/>
            <w:vMerge w:val="restart"/>
            <w:tcMar>
              <w:top w:w="100" w:type="dxa"/>
              <w:left w:w="100" w:type="dxa"/>
              <w:bottom w:w="100" w:type="dxa"/>
              <w:right w:w="100" w:type="dxa"/>
            </w:tcMar>
          </w:tcPr>
          <w:p w:rsidR="005A1D61" w14:paraId="58222F5C" w14:textId="77777777">
            <w:r>
              <w:rPr>
                <w:sz w:val="20"/>
              </w:rPr>
              <w:t>does</w:t>
            </w:r>
          </w:p>
        </w:tc>
      </w:tr>
      <w:tr w14:paraId="59043B1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262FFA" w14:textId="77777777">
            <w:r>
              <w:rPr>
                <w:b/>
                <w:sz w:val="24"/>
              </w:rPr>
              <w:t>HISHER</w:t>
            </w:r>
          </w:p>
        </w:tc>
        <w:tc>
          <w:tcPr>
            <w:tcW w:w="5184" w:type="dxa"/>
            <w:vMerge w:val="restart"/>
            <w:tcMar>
              <w:top w:w="100" w:type="dxa"/>
              <w:left w:w="100" w:type="dxa"/>
              <w:bottom w:w="100" w:type="dxa"/>
              <w:right w:w="100" w:type="dxa"/>
            </w:tcMar>
          </w:tcPr>
          <w:p w:rsidR="005A1D61" w14:paraId="100B8CF3" w14:textId="77777777">
            <w:r>
              <w:rPr>
                <w:sz w:val="20"/>
              </w:rPr>
              <w:t>PULINENO==HURESPLI</w:t>
            </w:r>
          </w:p>
        </w:tc>
        <w:tc>
          <w:tcPr>
            <w:tcW w:w="5184" w:type="dxa"/>
            <w:vMerge w:val="restart"/>
            <w:tcMar>
              <w:top w:w="100" w:type="dxa"/>
              <w:left w:w="100" w:type="dxa"/>
              <w:bottom w:w="100" w:type="dxa"/>
              <w:right w:w="100" w:type="dxa"/>
            </w:tcMar>
          </w:tcPr>
          <w:p w:rsidR="005A1D61" w14:paraId="262AF4F6" w14:textId="77777777">
            <w:r>
              <w:rPr>
                <w:sz w:val="20"/>
              </w:rPr>
              <w:t>your</w:t>
            </w:r>
          </w:p>
        </w:tc>
      </w:tr>
      <w:tr w14:paraId="6B2C2EAA" w14:textId="77777777">
        <w:tblPrEx>
          <w:tblW w:w="0" w:type="auto"/>
          <w:tblLook w:val="04A0"/>
        </w:tblPrEx>
        <w:trPr>
          <w:trHeight w:val="269"/>
        </w:trPr>
        <w:tc>
          <w:tcPr>
            <w:tcW w:w="2592" w:type="dxa"/>
            <w:vMerge/>
            <w:tcMar>
              <w:top w:w="100" w:type="dxa"/>
              <w:left w:w="100" w:type="dxa"/>
              <w:bottom w:w="100" w:type="dxa"/>
              <w:right w:w="100" w:type="dxa"/>
            </w:tcMar>
          </w:tcPr>
          <w:p w:rsidR="005A1D61" w14:paraId="125AA969" w14:textId="77777777"/>
        </w:tc>
        <w:tc>
          <w:tcPr>
            <w:tcW w:w="5184" w:type="dxa"/>
            <w:vMerge w:val="restart"/>
            <w:tcMar>
              <w:top w:w="100" w:type="dxa"/>
              <w:left w:w="100" w:type="dxa"/>
              <w:bottom w:w="100" w:type="dxa"/>
              <w:right w:w="100" w:type="dxa"/>
            </w:tcMar>
          </w:tcPr>
          <w:p w:rsidR="005A1D61" w14:paraId="3B21D765" w14:textId="77777777">
            <w:r>
              <w:rPr>
                <w:sz w:val="20"/>
              </w:rPr>
              <w:t>PUSEX=="2"</w:t>
            </w:r>
          </w:p>
        </w:tc>
        <w:tc>
          <w:tcPr>
            <w:tcW w:w="5184" w:type="dxa"/>
            <w:vMerge w:val="restart"/>
            <w:tcMar>
              <w:top w:w="100" w:type="dxa"/>
              <w:left w:w="100" w:type="dxa"/>
              <w:bottom w:w="100" w:type="dxa"/>
              <w:right w:w="100" w:type="dxa"/>
            </w:tcMar>
          </w:tcPr>
          <w:p w:rsidR="005A1D61" w14:paraId="1C5104A7" w14:textId="77777777">
            <w:r>
              <w:rPr>
                <w:sz w:val="20"/>
              </w:rPr>
              <w:t>her</w:t>
            </w:r>
          </w:p>
        </w:tc>
      </w:tr>
      <w:tr w14:paraId="51C32B61"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73236" w14:textId="77777777"/>
        </w:tc>
        <w:tc>
          <w:tcPr>
            <w:tcW w:w="5184" w:type="dxa"/>
            <w:vMerge w:val="restart"/>
            <w:tcMar>
              <w:top w:w="100" w:type="dxa"/>
              <w:left w:w="100" w:type="dxa"/>
              <w:bottom w:w="100" w:type="dxa"/>
              <w:right w:w="100" w:type="dxa"/>
            </w:tcMar>
          </w:tcPr>
          <w:p w:rsidR="005A1D61" w14:paraId="441DFE3C" w14:textId="77777777">
            <w:r>
              <w:rPr>
                <w:sz w:val="20"/>
              </w:rPr>
              <w:t>PULINENO!=HURESPLI AND PUSEX!="2"</w:t>
            </w:r>
          </w:p>
        </w:tc>
        <w:tc>
          <w:tcPr>
            <w:tcW w:w="5184" w:type="dxa"/>
            <w:vMerge w:val="restart"/>
            <w:tcMar>
              <w:top w:w="100" w:type="dxa"/>
              <w:left w:w="100" w:type="dxa"/>
              <w:bottom w:w="100" w:type="dxa"/>
              <w:right w:w="100" w:type="dxa"/>
            </w:tcMar>
          </w:tcPr>
          <w:p w:rsidR="005A1D61" w14:paraId="4DAF1B9D" w14:textId="77777777">
            <w:r>
              <w:rPr>
                <w:sz w:val="20"/>
              </w:rPr>
              <w:t>his</w:t>
            </w:r>
          </w:p>
        </w:tc>
      </w:tr>
      <w:tr w14:paraId="473F0A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63FDCE" w14:textId="77777777">
            <w:r>
              <w:rPr>
                <w:b/>
                <w:sz w:val="24"/>
              </w:rPr>
              <w:t>ISWAS</w:t>
            </w:r>
          </w:p>
        </w:tc>
        <w:tc>
          <w:tcPr>
            <w:tcW w:w="5184" w:type="dxa"/>
            <w:vMerge w:val="restart"/>
            <w:tcMar>
              <w:top w:w="100" w:type="dxa"/>
              <w:left w:w="100" w:type="dxa"/>
              <w:bottom w:w="100" w:type="dxa"/>
              <w:right w:w="100" w:type="dxa"/>
            </w:tcMar>
          </w:tcPr>
          <w:p w:rsidR="005A1D61" w14:paraId="620CB24F" w14:textId="77777777">
            <w:r>
              <w:rPr>
                <w:sz w:val="20"/>
              </w:rPr>
              <w:t>PUIOFLAG==3 or PUIOFLAG==4</w:t>
            </w:r>
          </w:p>
        </w:tc>
        <w:tc>
          <w:tcPr>
            <w:tcW w:w="5184" w:type="dxa"/>
            <w:vMerge w:val="restart"/>
            <w:tcMar>
              <w:top w:w="100" w:type="dxa"/>
              <w:left w:w="100" w:type="dxa"/>
              <w:bottom w:w="100" w:type="dxa"/>
              <w:right w:w="100" w:type="dxa"/>
            </w:tcMar>
          </w:tcPr>
          <w:p w:rsidR="005A1D61" w14:paraId="1C215ED0" w14:textId="77777777">
            <w:r>
              <w:rPr>
                <w:sz w:val="20"/>
              </w:rPr>
              <w:t>was</w:t>
            </w:r>
          </w:p>
        </w:tc>
      </w:tr>
      <w:tr w14:paraId="194B046F" w14:textId="77777777">
        <w:tblPrEx>
          <w:tblW w:w="0" w:type="auto"/>
          <w:tblLook w:val="04A0"/>
        </w:tblPrEx>
        <w:trPr>
          <w:trHeight w:val="269"/>
        </w:trPr>
        <w:tc>
          <w:tcPr>
            <w:tcW w:w="2592" w:type="dxa"/>
            <w:vMerge/>
            <w:tcMar>
              <w:top w:w="100" w:type="dxa"/>
              <w:left w:w="100" w:type="dxa"/>
              <w:bottom w:w="100" w:type="dxa"/>
              <w:right w:w="100" w:type="dxa"/>
            </w:tcMar>
          </w:tcPr>
          <w:p w:rsidR="005A1D61" w14:paraId="588018FE" w14:textId="77777777"/>
        </w:tc>
        <w:tc>
          <w:tcPr>
            <w:tcW w:w="5184" w:type="dxa"/>
            <w:vMerge w:val="restart"/>
            <w:tcMar>
              <w:top w:w="100" w:type="dxa"/>
              <w:left w:w="100" w:type="dxa"/>
              <w:bottom w:w="100" w:type="dxa"/>
              <w:right w:w="100" w:type="dxa"/>
            </w:tcMar>
          </w:tcPr>
          <w:p w:rsidR="005A1D61" w14:paraId="454BABDA" w14:textId="77777777"/>
        </w:tc>
        <w:tc>
          <w:tcPr>
            <w:tcW w:w="5184" w:type="dxa"/>
            <w:vMerge w:val="restart"/>
            <w:tcMar>
              <w:top w:w="100" w:type="dxa"/>
              <w:left w:w="100" w:type="dxa"/>
              <w:bottom w:w="100" w:type="dxa"/>
              <w:right w:w="100" w:type="dxa"/>
            </w:tcMar>
          </w:tcPr>
          <w:p w:rsidR="005A1D61" w14:paraId="030CB366" w14:textId="77777777">
            <w:r>
              <w:rPr>
                <w:sz w:val="20"/>
              </w:rPr>
              <w:t>is</w:t>
            </w:r>
          </w:p>
        </w:tc>
      </w:tr>
      <w:tr w14:paraId="77F8FD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F5C887" w14:textId="77777777">
            <w:r>
              <w:rPr>
                <w:b/>
                <w:sz w:val="24"/>
              </w:rPr>
              <w:t>TNAME</w:t>
            </w:r>
          </w:p>
        </w:tc>
        <w:tc>
          <w:tcPr>
            <w:tcW w:w="5184" w:type="dxa"/>
            <w:vMerge w:val="restart"/>
            <w:tcMar>
              <w:top w:w="100" w:type="dxa"/>
              <w:left w:w="100" w:type="dxa"/>
              <w:bottom w:w="100" w:type="dxa"/>
              <w:right w:w="100" w:type="dxa"/>
            </w:tcMar>
          </w:tcPr>
          <w:p w:rsidR="005A1D61" w14:paraId="091AC85A" w14:textId="77777777">
            <w:r>
              <w:rPr>
                <w:sz w:val="20"/>
              </w:rPr>
              <w:t>PULINENO==HURESPLI</w:t>
            </w:r>
          </w:p>
        </w:tc>
        <w:tc>
          <w:tcPr>
            <w:tcW w:w="5184" w:type="dxa"/>
            <w:vMerge w:val="restart"/>
            <w:tcMar>
              <w:top w:w="100" w:type="dxa"/>
              <w:left w:w="100" w:type="dxa"/>
              <w:bottom w:w="100" w:type="dxa"/>
              <w:right w:w="100" w:type="dxa"/>
            </w:tcMar>
          </w:tcPr>
          <w:p w:rsidR="005A1D61" w14:paraId="6384C7FC" w14:textId="77777777">
            <w:r>
              <w:rPr>
                <w:sz w:val="20"/>
              </w:rPr>
              <w:t>you</w:t>
            </w:r>
          </w:p>
        </w:tc>
      </w:tr>
      <w:tr w14:paraId="7FFE5BD6" w14:textId="77777777">
        <w:tblPrEx>
          <w:tblW w:w="0" w:type="auto"/>
          <w:tblLook w:val="04A0"/>
        </w:tblPrEx>
        <w:trPr>
          <w:trHeight w:val="269"/>
        </w:trPr>
        <w:tc>
          <w:tcPr>
            <w:tcW w:w="2592" w:type="dxa"/>
            <w:vMerge/>
            <w:tcMar>
              <w:top w:w="100" w:type="dxa"/>
              <w:left w:w="100" w:type="dxa"/>
              <w:bottom w:w="100" w:type="dxa"/>
              <w:right w:w="100" w:type="dxa"/>
            </w:tcMar>
          </w:tcPr>
          <w:p w:rsidR="005A1D61" w14:paraId="26256B0A" w14:textId="77777777"/>
        </w:tc>
        <w:tc>
          <w:tcPr>
            <w:tcW w:w="5184" w:type="dxa"/>
            <w:tcMar>
              <w:top w:w="100" w:type="dxa"/>
              <w:left w:w="100" w:type="dxa"/>
              <w:bottom w:w="100" w:type="dxa"/>
              <w:right w:w="100" w:type="dxa"/>
            </w:tcMar>
          </w:tcPr>
          <w:p w:rsidR="005A1D61" w14:paraId="048828BE" w14:textId="77777777"/>
        </w:tc>
        <w:tc>
          <w:tcPr>
            <w:tcW w:w="5184" w:type="dxa"/>
            <w:tcMar>
              <w:top w:w="100" w:type="dxa"/>
              <w:left w:w="100" w:type="dxa"/>
              <w:bottom w:w="100" w:type="dxa"/>
              <w:right w:w="100" w:type="dxa"/>
            </w:tcMar>
          </w:tcPr>
          <w:p w:rsidR="005A1D61" w14:paraId="768FA6C9" w14:textId="77777777">
            <w:r>
              <w:rPr>
                <w:sz w:val="20"/>
              </w:rPr>
              <w:t>{{model.PUFNAME}} {{model.PULNAME}}</w:t>
            </w:r>
          </w:p>
        </w:tc>
      </w:tr>
    </w:tbl>
    <w:p w:rsidR="005A1D61" w14:paraId="5C161375" w14:textId="77777777"/>
    <w:tbl>
      <w:tblPr>
        <w:tblStyle w:val="TableGrid"/>
        <w:tblW w:w="0" w:type="auto"/>
        <w:tblLook w:val="04A0"/>
      </w:tblPr>
      <w:tblGrid>
        <w:gridCol w:w="2590"/>
        <w:gridCol w:w="10360"/>
      </w:tblGrid>
      <w:tr w14:paraId="3E95806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5F54CF0" w14:textId="77777777">
            <w:r>
              <w:rPr>
                <w:b/>
                <w:sz w:val="30"/>
              </w:rPr>
              <w:t xml:space="preserve">BLOCK: BLKLABOR_FORCE / BLOCK: </w:t>
            </w:r>
            <w:r>
              <w:rPr>
                <w:b/>
                <w:sz w:val="30"/>
              </w:rPr>
              <w:t>BLKLABOR_FORCE-BLKLABOR_FORCE_PERSON / BLOCK: BLKLABOR_FORCE-BLKLABOR_FORCE_PERSON-BNLF_SCH / SCREEN: SC_IO1OCC_NLF / QUESTION: IO1OCC_NLF / RESPONSE: RIO1OCC_CPS (STANDARD, TEXT)</w:t>
            </w:r>
          </w:p>
        </w:tc>
      </w:tr>
      <w:tr w14:paraId="533FF94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6CF5B9" w14:textId="77777777">
            <w:r>
              <w:rPr>
                <w:b/>
                <w:sz w:val="24"/>
              </w:rPr>
              <w:t>ATTRIBUTE NAME</w:t>
            </w:r>
          </w:p>
        </w:tc>
        <w:tc>
          <w:tcPr>
            <w:tcW w:w="10368" w:type="dxa"/>
            <w:vMerge w:val="restart"/>
            <w:tcMar>
              <w:top w:w="100" w:type="dxa"/>
              <w:left w:w="100" w:type="dxa"/>
              <w:bottom w:w="100" w:type="dxa"/>
              <w:right w:w="100" w:type="dxa"/>
            </w:tcMar>
          </w:tcPr>
          <w:p w:rsidR="005A1D61" w14:paraId="571B740D" w14:textId="77777777">
            <w:r>
              <w:rPr>
                <w:b/>
                <w:sz w:val="24"/>
              </w:rPr>
              <w:t>VALUE</w:t>
            </w:r>
          </w:p>
        </w:tc>
      </w:tr>
      <w:tr w14:paraId="6FA1C5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4A06FB" w14:textId="77777777">
            <w:r>
              <w:rPr>
                <w:sz w:val="20"/>
              </w:rPr>
              <w:t>RESPONSE VARIABLE</w:t>
            </w:r>
          </w:p>
        </w:tc>
        <w:tc>
          <w:tcPr>
            <w:tcW w:w="10368" w:type="dxa"/>
            <w:vMerge w:val="restart"/>
            <w:tcMar>
              <w:top w:w="100" w:type="dxa"/>
              <w:left w:w="100" w:type="dxa"/>
              <w:bottom w:w="100" w:type="dxa"/>
              <w:right w:w="100" w:type="dxa"/>
            </w:tcMar>
          </w:tcPr>
          <w:p w:rsidR="005A1D61" w14:paraId="2AFAB941" w14:textId="77777777">
            <w:r>
              <w:rPr>
                <w:sz w:val="20"/>
              </w:rPr>
              <w:t>PUIO1OCC</w:t>
            </w:r>
          </w:p>
        </w:tc>
      </w:tr>
      <w:tr w14:paraId="40C078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333B11" w14:textId="77777777">
            <w:r>
              <w:rPr>
                <w:sz w:val="20"/>
              </w:rPr>
              <w:t>POSITIONING</w:t>
            </w:r>
          </w:p>
        </w:tc>
        <w:tc>
          <w:tcPr>
            <w:tcW w:w="10368" w:type="dxa"/>
            <w:vMerge w:val="restart"/>
            <w:tcMar>
              <w:top w:w="100" w:type="dxa"/>
              <w:left w:w="100" w:type="dxa"/>
              <w:bottom w:w="100" w:type="dxa"/>
              <w:right w:w="100" w:type="dxa"/>
            </w:tcMar>
          </w:tcPr>
          <w:p w:rsidR="005A1D61" w14:paraId="446DBB8A" w14:textId="77777777">
            <w:r>
              <w:rPr>
                <w:sz w:val="20"/>
              </w:rPr>
              <w:t>Vertical</w:t>
            </w:r>
          </w:p>
        </w:tc>
      </w:tr>
      <w:tr w14:paraId="6395C9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CC1E31" w14:textId="77777777">
            <w:r>
              <w:rPr>
                <w:sz w:val="20"/>
              </w:rPr>
              <w:t>VALID CHARACTER SET</w:t>
            </w:r>
          </w:p>
        </w:tc>
        <w:tc>
          <w:tcPr>
            <w:tcW w:w="10368" w:type="dxa"/>
            <w:vMerge w:val="restart"/>
            <w:tcMar>
              <w:top w:w="100" w:type="dxa"/>
              <w:left w:w="100" w:type="dxa"/>
              <w:bottom w:w="100" w:type="dxa"/>
              <w:right w:w="100" w:type="dxa"/>
            </w:tcMar>
          </w:tcPr>
          <w:p w:rsidR="005A1D61" w14:paraId="5BAEFFBC" w14:textId="77777777">
            <w:r>
              <w:rPr>
                <w:sz w:val="20"/>
              </w:rPr>
              <w:t>['0'..'9','A'..'Z','a'..'z','&amp;','#','-','/','\','?','@',''','_','^','!','*','$','(',')','[',']','|','&lt;','&gt;',':',';','.',',',' ','%','+','=','~','"','{','}','`']</w:t>
            </w:r>
          </w:p>
        </w:tc>
      </w:tr>
      <w:tr w14:paraId="50DD38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603D86" w14:textId="77777777">
            <w:r>
              <w:rPr>
                <w:sz w:val="20"/>
              </w:rPr>
              <w:t>MAX LENGTH</w:t>
            </w:r>
          </w:p>
        </w:tc>
        <w:tc>
          <w:tcPr>
            <w:tcW w:w="10368" w:type="dxa"/>
            <w:vMerge w:val="restart"/>
            <w:tcMar>
              <w:top w:w="100" w:type="dxa"/>
              <w:left w:w="100" w:type="dxa"/>
              <w:bottom w:w="100" w:type="dxa"/>
              <w:right w:w="100" w:type="dxa"/>
            </w:tcMar>
          </w:tcPr>
          <w:p w:rsidR="005A1D61" w14:paraId="7B24E11E" w14:textId="77777777">
            <w:r>
              <w:rPr>
                <w:sz w:val="20"/>
              </w:rPr>
              <w:t>65</w:t>
            </w:r>
          </w:p>
        </w:tc>
      </w:tr>
      <w:tr w14:paraId="75103F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DBE8AD" w14:textId="77777777">
            <w:r>
              <w:rPr>
                <w:sz w:val="20"/>
              </w:rPr>
              <w:t>RESPONSE FIELD LABEL</w:t>
            </w:r>
          </w:p>
        </w:tc>
        <w:tc>
          <w:tcPr>
            <w:tcW w:w="10368" w:type="dxa"/>
            <w:vMerge w:val="restart"/>
            <w:tcMar>
              <w:top w:w="100" w:type="dxa"/>
              <w:left w:w="100" w:type="dxa"/>
              <w:bottom w:w="100" w:type="dxa"/>
              <w:right w:w="100" w:type="dxa"/>
            </w:tcMar>
          </w:tcPr>
          <w:p w:rsidR="005A1D61" w14:paraId="7C7A25FC" w14:textId="77777777">
            <w:r>
              <w:rPr>
                <w:sz w:val="20"/>
              </w:rPr>
              <w:t>Specify:</w:t>
            </w:r>
          </w:p>
        </w:tc>
      </w:tr>
      <w:tr w14:paraId="059209E8" w14:textId="77777777">
        <w:tblPrEx>
          <w:tblW w:w="0" w:type="auto"/>
          <w:tblLook w:val="04A0"/>
        </w:tblPrEx>
        <w:trPr>
          <w:trHeight w:val="269"/>
        </w:trPr>
        <w:tc>
          <w:tcPr>
            <w:tcW w:w="2592" w:type="dxa"/>
            <w:tcMar>
              <w:top w:w="100" w:type="dxa"/>
              <w:left w:w="100" w:type="dxa"/>
              <w:bottom w:w="100" w:type="dxa"/>
              <w:right w:w="100" w:type="dxa"/>
            </w:tcMar>
          </w:tcPr>
          <w:p w:rsidR="005A1D61" w14:paraId="0B5CA923" w14:textId="77777777">
            <w:r>
              <w:rPr>
                <w:sz w:val="20"/>
              </w:rPr>
              <w:t xml:space="preserve">RESPONSE </w:t>
            </w:r>
            <w:r>
              <w:rPr>
                <w:sz w:val="20"/>
              </w:rPr>
              <w:t>FIELD LABEL POSITION</w:t>
            </w:r>
          </w:p>
        </w:tc>
        <w:tc>
          <w:tcPr>
            <w:tcW w:w="10368" w:type="dxa"/>
            <w:tcMar>
              <w:top w:w="100" w:type="dxa"/>
              <w:left w:w="100" w:type="dxa"/>
              <w:bottom w:w="100" w:type="dxa"/>
              <w:right w:w="100" w:type="dxa"/>
            </w:tcMar>
          </w:tcPr>
          <w:p w:rsidR="005A1D61" w14:paraId="7CD1540A" w14:textId="77777777">
            <w:r>
              <w:rPr>
                <w:sz w:val="20"/>
              </w:rPr>
              <w:t>Hidden</w:t>
            </w:r>
          </w:p>
        </w:tc>
      </w:tr>
    </w:tbl>
    <w:p w:rsidR="005A1D61" w14:paraId="4E92CFF0" w14:textId="77777777"/>
    <w:tbl>
      <w:tblPr>
        <w:tblStyle w:val="TableGrid"/>
        <w:tblW w:w="0" w:type="auto"/>
        <w:tblLook w:val="04A0"/>
      </w:tblPr>
      <w:tblGrid>
        <w:gridCol w:w="2591"/>
        <w:gridCol w:w="5180"/>
        <w:gridCol w:w="5179"/>
      </w:tblGrid>
      <w:tr w14:paraId="418DDF3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1400F0A" w14:textId="77777777">
            <w:r>
              <w:rPr>
                <w:b/>
                <w:sz w:val="30"/>
              </w:rPr>
              <w:t>BLOCK: BLKLABOR_FORCE / BLOCK: BLKLABOR_FORCE-BLKLABOR_FORCE_PERSON / BLOCK: BLKLABOR_FORCE-BLKLABOR_FORCE_PERSON-BNLF_SCH / SCREEN: SC_IO1DT_NLF / QUESTION: IO1DT (STANDARD)</w:t>
            </w:r>
          </w:p>
        </w:tc>
      </w:tr>
      <w:tr w14:paraId="40387E8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B8AF5E" w14:textId="77777777">
            <w:r>
              <w:rPr>
                <w:b/>
                <w:sz w:val="24"/>
              </w:rPr>
              <w:t>ATTRIBUTE NAME</w:t>
            </w:r>
          </w:p>
        </w:tc>
        <w:tc>
          <w:tcPr>
            <w:tcW w:w="10368" w:type="dxa"/>
            <w:gridSpan w:val="2"/>
            <w:vMerge w:val="restart"/>
            <w:tcMar>
              <w:top w:w="100" w:type="dxa"/>
              <w:left w:w="100" w:type="dxa"/>
              <w:bottom w:w="100" w:type="dxa"/>
              <w:right w:w="100" w:type="dxa"/>
            </w:tcMar>
          </w:tcPr>
          <w:p w:rsidR="005A1D61" w14:paraId="1A2CB56B" w14:textId="77777777">
            <w:r>
              <w:rPr>
                <w:b/>
                <w:sz w:val="24"/>
              </w:rPr>
              <w:t>VALUE</w:t>
            </w:r>
          </w:p>
        </w:tc>
      </w:tr>
      <w:tr w14:paraId="6A5539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5B8EE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D874B01" w14:textId="77777777">
            <w:r>
              <w:rPr>
                <w:sz w:val="20"/>
              </w:rPr>
              <w:t>&lt;br /&gt; What ^AREWERE ^HISHER usual activities or duties at this job?</w:t>
            </w:r>
          </w:p>
        </w:tc>
      </w:tr>
      <w:tr w14:paraId="2BBBBB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8EE943" w14:textId="77777777">
            <w:r>
              <w:rPr>
                <w:b/>
                <w:sz w:val="24"/>
              </w:rPr>
              <w:t>FILL</w:t>
            </w:r>
          </w:p>
        </w:tc>
        <w:tc>
          <w:tcPr>
            <w:tcW w:w="5184" w:type="dxa"/>
            <w:vMerge w:val="restart"/>
            <w:tcMar>
              <w:top w:w="100" w:type="dxa"/>
              <w:left w:w="100" w:type="dxa"/>
              <w:bottom w:w="100" w:type="dxa"/>
              <w:right w:w="100" w:type="dxa"/>
            </w:tcMar>
          </w:tcPr>
          <w:p w:rsidR="005A1D61" w14:paraId="1F978AE8" w14:textId="77777777">
            <w:r>
              <w:rPr>
                <w:b/>
                <w:sz w:val="24"/>
              </w:rPr>
              <w:t>CONDITION</w:t>
            </w:r>
          </w:p>
        </w:tc>
        <w:tc>
          <w:tcPr>
            <w:tcW w:w="5184" w:type="dxa"/>
            <w:vMerge w:val="restart"/>
            <w:tcMar>
              <w:top w:w="100" w:type="dxa"/>
              <w:left w:w="100" w:type="dxa"/>
              <w:bottom w:w="100" w:type="dxa"/>
              <w:right w:w="100" w:type="dxa"/>
            </w:tcMar>
          </w:tcPr>
          <w:p w:rsidR="005A1D61" w14:paraId="13B89869" w14:textId="77777777">
            <w:r>
              <w:rPr>
                <w:b/>
                <w:sz w:val="24"/>
              </w:rPr>
              <w:t>VALUE</w:t>
            </w:r>
          </w:p>
        </w:tc>
      </w:tr>
      <w:tr w14:paraId="5CD811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140E29" w14:textId="77777777">
            <w:r>
              <w:rPr>
                <w:b/>
                <w:sz w:val="24"/>
              </w:rPr>
              <w:t>AREWERE</w:t>
            </w:r>
          </w:p>
        </w:tc>
        <w:tc>
          <w:tcPr>
            <w:tcW w:w="5184" w:type="dxa"/>
            <w:vMerge w:val="restart"/>
            <w:tcMar>
              <w:top w:w="100" w:type="dxa"/>
              <w:left w:w="100" w:type="dxa"/>
              <w:bottom w:w="100" w:type="dxa"/>
              <w:right w:w="100" w:type="dxa"/>
            </w:tcMar>
          </w:tcPr>
          <w:p w:rsidR="005A1D61" w14:paraId="087028BE" w14:textId="77777777">
            <w:r>
              <w:rPr>
                <w:sz w:val="20"/>
              </w:rPr>
              <w:t>PUIOFLAG==3 or PUIOFLAG==4</w:t>
            </w:r>
          </w:p>
        </w:tc>
        <w:tc>
          <w:tcPr>
            <w:tcW w:w="5184" w:type="dxa"/>
            <w:vMerge w:val="restart"/>
            <w:tcMar>
              <w:top w:w="100" w:type="dxa"/>
              <w:left w:w="100" w:type="dxa"/>
              <w:bottom w:w="100" w:type="dxa"/>
              <w:right w:w="100" w:type="dxa"/>
            </w:tcMar>
          </w:tcPr>
          <w:p w:rsidR="005A1D61" w14:paraId="51D7BF70" w14:textId="77777777">
            <w:r>
              <w:rPr>
                <w:sz w:val="20"/>
              </w:rPr>
              <w:t>were</w:t>
            </w:r>
          </w:p>
        </w:tc>
      </w:tr>
      <w:tr w14:paraId="03EE37D9" w14:textId="77777777">
        <w:tblPrEx>
          <w:tblW w:w="0" w:type="auto"/>
          <w:tblLook w:val="04A0"/>
        </w:tblPrEx>
        <w:trPr>
          <w:trHeight w:val="269"/>
        </w:trPr>
        <w:tc>
          <w:tcPr>
            <w:tcW w:w="2592" w:type="dxa"/>
            <w:vMerge/>
            <w:tcMar>
              <w:top w:w="100" w:type="dxa"/>
              <w:left w:w="100" w:type="dxa"/>
              <w:bottom w:w="100" w:type="dxa"/>
              <w:right w:w="100" w:type="dxa"/>
            </w:tcMar>
          </w:tcPr>
          <w:p w:rsidR="005A1D61" w14:paraId="681C2969" w14:textId="77777777"/>
        </w:tc>
        <w:tc>
          <w:tcPr>
            <w:tcW w:w="5184" w:type="dxa"/>
            <w:vMerge w:val="restart"/>
            <w:tcMar>
              <w:top w:w="100" w:type="dxa"/>
              <w:left w:w="100" w:type="dxa"/>
              <w:bottom w:w="100" w:type="dxa"/>
              <w:right w:w="100" w:type="dxa"/>
            </w:tcMar>
          </w:tcPr>
          <w:p w:rsidR="005A1D61" w14:paraId="1B6D7FB5" w14:textId="77777777"/>
        </w:tc>
        <w:tc>
          <w:tcPr>
            <w:tcW w:w="5184" w:type="dxa"/>
            <w:vMerge w:val="restart"/>
            <w:tcMar>
              <w:top w:w="100" w:type="dxa"/>
              <w:left w:w="100" w:type="dxa"/>
              <w:bottom w:w="100" w:type="dxa"/>
              <w:right w:w="100" w:type="dxa"/>
            </w:tcMar>
          </w:tcPr>
          <w:p w:rsidR="005A1D61" w14:paraId="52C8FF12" w14:textId="77777777">
            <w:r>
              <w:rPr>
                <w:sz w:val="20"/>
              </w:rPr>
              <w:t>are</w:t>
            </w:r>
          </w:p>
        </w:tc>
      </w:tr>
      <w:tr w14:paraId="4C7814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E13F4B" w14:textId="77777777">
            <w:r>
              <w:rPr>
                <w:b/>
                <w:sz w:val="24"/>
              </w:rPr>
              <w:t>HISHER</w:t>
            </w:r>
          </w:p>
        </w:tc>
        <w:tc>
          <w:tcPr>
            <w:tcW w:w="5184" w:type="dxa"/>
            <w:vMerge w:val="restart"/>
            <w:tcMar>
              <w:top w:w="100" w:type="dxa"/>
              <w:left w:w="100" w:type="dxa"/>
              <w:bottom w:w="100" w:type="dxa"/>
              <w:right w:w="100" w:type="dxa"/>
            </w:tcMar>
          </w:tcPr>
          <w:p w:rsidR="005A1D61" w14:paraId="30461AAE" w14:textId="77777777">
            <w:r>
              <w:rPr>
                <w:sz w:val="20"/>
              </w:rPr>
              <w:t>PULINENO==HURESPLI</w:t>
            </w:r>
          </w:p>
        </w:tc>
        <w:tc>
          <w:tcPr>
            <w:tcW w:w="5184" w:type="dxa"/>
            <w:vMerge w:val="restart"/>
            <w:tcMar>
              <w:top w:w="100" w:type="dxa"/>
              <w:left w:w="100" w:type="dxa"/>
              <w:bottom w:w="100" w:type="dxa"/>
              <w:right w:w="100" w:type="dxa"/>
            </w:tcMar>
          </w:tcPr>
          <w:p w:rsidR="005A1D61" w14:paraId="0C7A5769" w14:textId="77777777">
            <w:r>
              <w:rPr>
                <w:sz w:val="20"/>
              </w:rPr>
              <w:t>your</w:t>
            </w:r>
          </w:p>
        </w:tc>
      </w:tr>
      <w:tr w14:paraId="578AD795" w14:textId="77777777">
        <w:tblPrEx>
          <w:tblW w:w="0" w:type="auto"/>
          <w:tblLook w:val="04A0"/>
        </w:tblPrEx>
        <w:trPr>
          <w:trHeight w:val="269"/>
        </w:trPr>
        <w:tc>
          <w:tcPr>
            <w:tcW w:w="2592" w:type="dxa"/>
            <w:vMerge/>
            <w:tcMar>
              <w:top w:w="100" w:type="dxa"/>
              <w:left w:w="100" w:type="dxa"/>
              <w:bottom w:w="100" w:type="dxa"/>
              <w:right w:w="100" w:type="dxa"/>
            </w:tcMar>
          </w:tcPr>
          <w:p w:rsidR="005A1D61" w14:paraId="35BA963C" w14:textId="77777777"/>
        </w:tc>
        <w:tc>
          <w:tcPr>
            <w:tcW w:w="5184" w:type="dxa"/>
            <w:vMerge w:val="restart"/>
            <w:tcMar>
              <w:top w:w="100" w:type="dxa"/>
              <w:left w:w="100" w:type="dxa"/>
              <w:bottom w:w="100" w:type="dxa"/>
              <w:right w:w="100" w:type="dxa"/>
            </w:tcMar>
          </w:tcPr>
          <w:p w:rsidR="005A1D61" w14:paraId="52224A2C" w14:textId="77777777">
            <w:r>
              <w:rPr>
                <w:sz w:val="20"/>
              </w:rPr>
              <w:t>PUSEX=="2"</w:t>
            </w:r>
          </w:p>
        </w:tc>
        <w:tc>
          <w:tcPr>
            <w:tcW w:w="5184" w:type="dxa"/>
            <w:vMerge w:val="restart"/>
            <w:tcMar>
              <w:top w:w="100" w:type="dxa"/>
              <w:left w:w="100" w:type="dxa"/>
              <w:bottom w:w="100" w:type="dxa"/>
              <w:right w:w="100" w:type="dxa"/>
            </w:tcMar>
          </w:tcPr>
          <w:p w:rsidR="005A1D61" w14:paraId="088453AD" w14:textId="77777777">
            <w:r>
              <w:rPr>
                <w:sz w:val="20"/>
              </w:rPr>
              <w:t>her</w:t>
            </w:r>
          </w:p>
        </w:tc>
      </w:tr>
      <w:tr w14:paraId="6909FD88" w14:textId="77777777">
        <w:tblPrEx>
          <w:tblW w:w="0" w:type="auto"/>
          <w:tblLook w:val="04A0"/>
        </w:tblPrEx>
        <w:trPr>
          <w:trHeight w:val="269"/>
        </w:trPr>
        <w:tc>
          <w:tcPr>
            <w:tcW w:w="2592" w:type="dxa"/>
            <w:vMerge/>
            <w:tcMar>
              <w:top w:w="100" w:type="dxa"/>
              <w:left w:w="100" w:type="dxa"/>
              <w:bottom w:w="100" w:type="dxa"/>
              <w:right w:w="100" w:type="dxa"/>
            </w:tcMar>
          </w:tcPr>
          <w:p w:rsidR="005A1D61" w14:paraId="047D50C4" w14:textId="77777777"/>
        </w:tc>
        <w:tc>
          <w:tcPr>
            <w:tcW w:w="5184" w:type="dxa"/>
            <w:tcMar>
              <w:top w:w="100" w:type="dxa"/>
              <w:left w:w="100" w:type="dxa"/>
              <w:bottom w:w="100" w:type="dxa"/>
              <w:right w:w="100" w:type="dxa"/>
            </w:tcMar>
          </w:tcPr>
          <w:p w:rsidR="005A1D61" w14:paraId="56901651" w14:textId="77777777">
            <w:r>
              <w:rPr>
                <w:sz w:val="20"/>
              </w:rPr>
              <w:t>PULINENO!=HURESPLI AND PUSEX!="2"</w:t>
            </w:r>
          </w:p>
        </w:tc>
        <w:tc>
          <w:tcPr>
            <w:tcW w:w="5184" w:type="dxa"/>
            <w:tcMar>
              <w:top w:w="100" w:type="dxa"/>
              <w:left w:w="100" w:type="dxa"/>
              <w:bottom w:w="100" w:type="dxa"/>
              <w:right w:w="100" w:type="dxa"/>
            </w:tcMar>
          </w:tcPr>
          <w:p w:rsidR="005A1D61" w14:paraId="70B4F438" w14:textId="77777777">
            <w:r>
              <w:rPr>
                <w:sz w:val="20"/>
              </w:rPr>
              <w:t>his</w:t>
            </w:r>
          </w:p>
        </w:tc>
      </w:tr>
    </w:tbl>
    <w:p w:rsidR="005A1D61" w14:paraId="3F50278B" w14:textId="77777777"/>
    <w:tbl>
      <w:tblPr>
        <w:tblStyle w:val="TableGrid"/>
        <w:tblW w:w="0" w:type="auto"/>
        <w:tblLook w:val="04A0"/>
      </w:tblPr>
      <w:tblGrid>
        <w:gridCol w:w="2590"/>
        <w:gridCol w:w="10360"/>
      </w:tblGrid>
      <w:tr w14:paraId="709EB88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109D0DF" w14:textId="77777777">
            <w:r>
              <w:rPr>
                <w:b/>
                <w:sz w:val="30"/>
              </w:rPr>
              <w:t xml:space="preserve">BLOCK: </w:t>
            </w:r>
            <w:r>
              <w:rPr>
                <w:b/>
                <w:sz w:val="30"/>
              </w:rPr>
              <w:t>BLKLABOR_FORCE / BLOCK: BLKLABOR_FORCE-BLKLABOR_FORCE_PERSON / BLOCK: BLKLABOR_FORCE-BLKLABOR_FORCE_PERSON-BNLF_SCH / SCREEN: SC_IO1DT_NLF / QUESTION: IO1DT / RESPONSE: RIO1DT1_CPS (STANDARD, TEXTAREA)</w:t>
            </w:r>
          </w:p>
        </w:tc>
      </w:tr>
      <w:tr w14:paraId="6A4BF3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19F1C2" w14:textId="77777777">
            <w:r>
              <w:rPr>
                <w:b/>
                <w:sz w:val="24"/>
              </w:rPr>
              <w:t>ATTRIBUTE NAME</w:t>
            </w:r>
          </w:p>
        </w:tc>
        <w:tc>
          <w:tcPr>
            <w:tcW w:w="10368" w:type="dxa"/>
            <w:vMerge w:val="restart"/>
            <w:tcMar>
              <w:top w:w="100" w:type="dxa"/>
              <w:left w:w="100" w:type="dxa"/>
              <w:bottom w:w="100" w:type="dxa"/>
              <w:right w:w="100" w:type="dxa"/>
            </w:tcMar>
          </w:tcPr>
          <w:p w:rsidR="005A1D61" w14:paraId="425C4EE8" w14:textId="77777777">
            <w:r>
              <w:rPr>
                <w:b/>
                <w:sz w:val="24"/>
              </w:rPr>
              <w:t>VALUE</w:t>
            </w:r>
          </w:p>
        </w:tc>
      </w:tr>
      <w:tr w14:paraId="45A6C6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C17C5A" w14:textId="77777777">
            <w:r>
              <w:rPr>
                <w:sz w:val="20"/>
              </w:rPr>
              <w:t>RESPONSE VARIABLE</w:t>
            </w:r>
          </w:p>
        </w:tc>
        <w:tc>
          <w:tcPr>
            <w:tcW w:w="10368" w:type="dxa"/>
            <w:vMerge w:val="restart"/>
            <w:tcMar>
              <w:top w:w="100" w:type="dxa"/>
              <w:left w:w="100" w:type="dxa"/>
              <w:bottom w:w="100" w:type="dxa"/>
              <w:right w:w="100" w:type="dxa"/>
            </w:tcMar>
          </w:tcPr>
          <w:p w:rsidR="005A1D61" w14:paraId="5FCC8F6A" w14:textId="77777777">
            <w:r>
              <w:rPr>
                <w:sz w:val="20"/>
              </w:rPr>
              <w:t>PUIO1DT1</w:t>
            </w:r>
          </w:p>
        </w:tc>
      </w:tr>
      <w:tr w14:paraId="08666D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0B93B1" w14:textId="77777777">
            <w:r>
              <w:rPr>
                <w:sz w:val="20"/>
              </w:rPr>
              <w:t>POSITIONING</w:t>
            </w:r>
          </w:p>
        </w:tc>
        <w:tc>
          <w:tcPr>
            <w:tcW w:w="10368" w:type="dxa"/>
            <w:vMerge w:val="restart"/>
            <w:tcMar>
              <w:top w:w="100" w:type="dxa"/>
              <w:left w:w="100" w:type="dxa"/>
              <w:bottom w:w="100" w:type="dxa"/>
              <w:right w:w="100" w:type="dxa"/>
            </w:tcMar>
          </w:tcPr>
          <w:p w:rsidR="005A1D61" w14:paraId="192DAD84" w14:textId="77777777">
            <w:r>
              <w:rPr>
                <w:sz w:val="20"/>
              </w:rPr>
              <w:t>Vertical</w:t>
            </w:r>
          </w:p>
        </w:tc>
      </w:tr>
      <w:tr w14:paraId="1573A6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960588" w14:textId="77777777">
            <w:r>
              <w:rPr>
                <w:sz w:val="20"/>
              </w:rPr>
              <w:t>VALID CHARACTER SET</w:t>
            </w:r>
          </w:p>
        </w:tc>
        <w:tc>
          <w:tcPr>
            <w:tcW w:w="10368" w:type="dxa"/>
            <w:vMerge w:val="restart"/>
            <w:tcMar>
              <w:top w:w="100" w:type="dxa"/>
              <w:left w:w="100" w:type="dxa"/>
              <w:bottom w:w="100" w:type="dxa"/>
              <w:right w:w="100" w:type="dxa"/>
            </w:tcMar>
          </w:tcPr>
          <w:p w:rsidR="005A1D61" w14:paraId="025F19F6" w14:textId="77777777">
            <w:r>
              <w:rPr>
                <w:sz w:val="20"/>
              </w:rPr>
              <w:t>['0'..'9','A'..'Z','a'..'z','&amp;','#','-','/','\','?','@',''','_','^','!','*','$','(',')','[',']','|','&lt;','&gt;',':',';','.',',',' ','%','+','=','~','"','{','}','`']</w:t>
            </w:r>
          </w:p>
        </w:tc>
      </w:tr>
      <w:tr w14:paraId="1DA713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D65F56" w14:textId="77777777">
            <w:r>
              <w:rPr>
                <w:sz w:val="20"/>
              </w:rPr>
              <w:t>MAX LENGTH</w:t>
            </w:r>
          </w:p>
        </w:tc>
        <w:tc>
          <w:tcPr>
            <w:tcW w:w="10368" w:type="dxa"/>
            <w:vMerge w:val="restart"/>
            <w:tcMar>
              <w:top w:w="100" w:type="dxa"/>
              <w:left w:w="100" w:type="dxa"/>
              <w:bottom w:w="100" w:type="dxa"/>
              <w:right w:w="100" w:type="dxa"/>
            </w:tcMar>
          </w:tcPr>
          <w:p w:rsidR="005A1D61" w14:paraId="0B141CF2" w14:textId="77777777">
            <w:r>
              <w:rPr>
                <w:sz w:val="20"/>
              </w:rPr>
              <w:t>150</w:t>
            </w:r>
          </w:p>
        </w:tc>
      </w:tr>
      <w:tr w14:paraId="321A82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B55FA4" w14:textId="77777777">
            <w:r>
              <w:rPr>
                <w:sz w:val="20"/>
              </w:rPr>
              <w:t>RESPONSE FIELD LABEL</w:t>
            </w:r>
          </w:p>
        </w:tc>
        <w:tc>
          <w:tcPr>
            <w:tcW w:w="10368" w:type="dxa"/>
            <w:vMerge w:val="restart"/>
            <w:tcMar>
              <w:top w:w="100" w:type="dxa"/>
              <w:left w:w="100" w:type="dxa"/>
              <w:bottom w:w="100" w:type="dxa"/>
              <w:right w:w="100" w:type="dxa"/>
            </w:tcMar>
          </w:tcPr>
          <w:p w:rsidR="005A1D61" w14:paraId="2222F4EA" w14:textId="77777777">
            <w:r>
              <w:rPr>
                <w:sz w:val="20"/>
              </w:rPr>
              <w:t>Specify:</w:t>
            </w:r>
          </w:p>
        </w:tc>
      </w:tr>
      <w:tr w14:paraId="66281D31" w14:textId="77777777">
        <w:tblPrEx>
          <w:tblW w:w="0" w:type="auto"/>
          <w:tblLook w:val="04A0"/>
        </w:tblPrEx>
        <w:trPr>
          <w:trHeight w:val="269"/>
        </w:trPr>
        <w:tc>
          <w:tcPr>
            <w:tcW w:w="2592" w:type="dxa"/>
            <w:tcMar>
              <w:top w:w="100" w:type="dxa"/>
              <w:left w:w="100" w:type="dxa"/>
              <w:bottom w:w="100" w:type="dxa"/>
              <w:right w:w="100" w:type="dxa"/>
            </w:tcMar>
          </w:tcPr>
          <w:p w:rsidR="005A1D61" w14:paraId="3E182153" w14:textId="77777777">
            <w:r>
              <w:rPr>
                <w:sz w:val="20"/>
              </w:rPr>
              <w:t>RESPONSE FIELD LABEL POSITION</w:t>
            </w:r>
          </w:p>
        </w:tc>
        <w:tc>
          <w:tcPr>
            <w:tcW w:w="10368" w:type="dxa"/>
            <w:tcMar>
              <w:top w:w="100" w:type="dxa"/>
              <w:left w:w="100" w:type="dxa"/>
              <w:bottom w:w="100" w:type="dxa"/>
              <w:right w:w="100" w:type="dxa"/>
            </w:tcMar>
          </w:tcPr>
          <w:p w:rsidR="005A1D61" w14:paraId="3EC351DB" w14:textId="77777777">
            <w:r>
              <w:rPr>
                <w:sz w:val="20"/>
              </w:rPr>
              <w:t>Above</w:t>
            </w:r>
          </w:p>
        </w:tc>
      </w:tr>
    </w:tbl>
    <w:p w:rsidR="005A1D61" w14:paraId="2BF4CA74" w14:textId="77777777"/>
    <w:tbl>
      <w:tblPr>
        <w:tblStyle w:val="TableGrid"/>
        <w:tblW w:w="0" w:type="auto"/>
        <w:tblLook w:val="04A0"/>
      </w:tblPr>
      <w:tblGrid>
        <w:gridCol w:w="2592"/>
        <w:gridCol w:w="5180"/>
        <w:gridCol w:w="5178"/>
      </w:tblGrid>
      <w:tr w14:paraId="5F2B729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9077BF6" w14:textId="77777777">
            <w:r>
              <w:rPr>
                <w:b/>
                <w:sz w:val="30"/>
              </w:rPr>
              <w:t>BLOCK: BLKDISABILITY / SCREEN: SC_DS1 / QUESTION: DS1_CPS (STANDARD)</w:t>
            </w:r>
          </w:p>
        </w:tc>
      </w:tr>
      <w:tr w14:paraId="73BE541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0D71B97" w14:textId="77777777">
            <w:r>
              <w:rPr>
                <w:b/>
                <w:sz w:val="24"/>
              </w:rPr>
              <w:t>ATTRIBUTE NAME</w:t>
            </w:r>
          </w:p>
        </w:tc>
        <w:tc>
          <w:tcPr>
            <w:tcW w:w="10368" w:type="dxa"/>
            <w:gridSpan w:val="2"/>
            <w:vMerge w:val="restart"/>
            <w:tcMar>
              <w:top w:w="100" w:type="dxa"/>
              <w:left w:w="100" w:type="dxa"/>
              <w:bottom w:w="100" w:type="dxa"/>
              <w:right w:w="100" w:type="dxa"/>
            </w:tcMar>
          </w:tcPr>
          <w:p w:rsidR="005A1D61" w14:paraId="774A2D72" w14:textId="77777777">
            <w:r>
              <w:rPr>
                <w:b/>
                <w:sz w:val="24"/>
              </w:rPr>
              <w:t>VALUE</w:t>
            </w:r>
          </w:p>
        </w:tc>
      </w:tr>
      <w:tr w14:paraId="524D36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ACE2E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E8A7F94" w14:textId="77777777">
            <w:r>
              <w:rPr>
                <w:sz w:val="20"/>
              </w:rPr>
              <w:t xml:space="preserve">^DSEAR_PREV_FILL&lt;br /&gt; &lt;br /&gt; Is anyone deaf or does anyone have serious difficulty </w:t>
            </w:r>
            <w:r>
              <w:rPr>
                <w:sz w:val="20"/>
              </w:rPr>
              <w:t>hearing?</w:t>
            </w:r>
          </w:p>
        </w:tc>
      </w:tr>
      <w:tr w14:paraId="3185A66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371928" w14:textId="77777777">
            <w:r>
              <w:rPr>
                <w:b/>
                <w:sz w:val="24"/>
              </w:rPr>
              <w:t>FILL</w:t>
            </w:r>
          </w:p>
        </w:tc>
        <w:tc>
          <w:tcPr>
            <w:tcW w:w="5184" w:type="dxa"/>
            <w:vMerge w:val="restart"/>
            <w:tcMar>
              <w:top w:w="100" w:type="dxa"/>
              <w:left w:w="100" w:type="dxa"/>
              <w:bottom w:w="100" w:type="dxa"/>
              <w:right w:w="100" w:type="dxa"/>
            </w:tcMar>
          </w:tcPr>
          <w:p w:rsidR="005A1D61" w14:paraId="17CD07F9" w14:textId="77777777">
            <w:r>
              <w:rPr>
                <w:b/>
                <w:sz w:val="24"/>
              </w:rPr>
              <w:t>CONDITION</w:t>
            </w:r>
          </w:p>
        </w:tc>
        <w:tc>
          <w:tcPr>
            <w:tcW w:w="5184" w:type="dxa"/>
            <w:vMerge w:val="restart"/>
            <w:tcMar>
              <w:top w:w="100" w:type="dxa"/>
              <w:left w:w="100" w:type="dxa"/>
              <w:bottom w:w="100" w:type="dxa"/>
              <w:right w:w="100" w:type="dxa"/>
            </w:tcMar>
          </w:tcPr>
          <w:p w:rsidR="005A1D61" w14:paraId="2FB7996D" w14:textId="77777777">
            <w:r>
              <w:rPr>
                <w:b/>
                <w:sz w:val="24"/>
              </w:rPr>
              <w:t>VALUE</w:t>
            </w:r>
          </w:p>
        </w:tc>
      </w:tr>
      <w:tr w14:paraId="44A1633E" w14:textId="77777777">
        <w:tblPrEx>
          <w:tblW w:w="0" w:type="auto"/>
          <w:tblLook w:val="04A0"/>
        </w:tblPrEx>
        <w:trPr>
          <w:trHeight w:val="269"/>
        </w:trPr>
        <w:tc>
          <w:tcPr>
            <w:tcW w:w="2592" w:type="dxa"/>
            <w:tcMar>
              <w:top w:w="100" w:type="dxa"/>
              <w:left w:w="100" w:type="dxa"/>
              <w:bottom w:w="100" w:type="dxa"/>
              <w:right w:w="100" w:type="dxa"/>
            </w:tcMar>
          </w:tcPr>
          <w:p w:rsidR="005A1D61" w14:paraId="6F4D2237" w14:textId="77777777">
            <w:r>
              <w:rPr>
                <w:b/>
                <w:sz w:val="24"/>
              </w:rPr>
              <w:t>DSEAR_PREV_FILL</w:t>
            </w:r>
          </w:p>
        </w:tc>
        <w:tc>
          <w:tcPr>
            <w:tcW w:w="5184" w:type="dxa"/>
            <w:tcMar>
              <w:top w:w="100" w:type="dxa"/>
              <w:left w:w="100" w:type="dxa"/>
              <w:bottom w:w="100" w:type="dxa"/>
              <w:right w:w="100" w:type="dxa"/>
            </w:tcMar>
          </w:tcPr>
          <w:p w:rsidR="005A1D61" w14:paraId="7D269AA7" w14:textId="77777777">
            <w:r>
              <w:rPr>
                <w:sz w:val="20"/>
              </w:rPr>
              <w:t>~HUMISCK &gt;= 2 AND isNotBlank(OLD_HUHDSEAR)</w:t>
            </w:r>
          </w:p>
        </w:tc>
        <w:tc>
          <w:tcPr>
            <w:tcW w:w="5184" w:type="dxa"/>
            <w:tcMar>
              <w:top w:w="100" w:type="dxa"/>
              <w:left w:w="100" w:type="dxa"/>
              <w:bottom w:w="100" w:type="dxa"/>
              <w:right w:w="100" w:type="dxa"/>
            </w:tcMar>
          </w:tcPr>
          <w:p w:rsidR="005A1D61" w14:paraId="4D07F07A" w14:textId="77777777">
            <w:r>
              <w:rPr>
                <w:sz w:val="20"/>
              </w:rPr>
              <w:t xml:space="preserve">Previously you answered the following question as shown below. Please update the information below if this has changed or select “Next” if this </w:t>
            </w:r>
            <w:r>
              <w:rPr>
                <w:sz w:val="20"/>
              </w:rPr>
              <w:t>information is still correct.</w:t>
            </w:r>
          </w:p>
        </w:tc>
      </w:tr>
    </w:tbl>
    <w:p w:rsidR="005A1D61" w14:paraId="7E692314" w14:textId="77777777"/>
    <w:tbl>
      <w:tblPr>
        <w:tblStyle w:val="TableGrid"/>
        <w:tblW w:w="0" w:type="auto"/>
        <w:tblLook w:val="04A0"/>
      </w:tblPr>
      <w:tblGrid>
        <w:gridCol w:w="2590"/>
        <w:gridCol w:w="3885"/>
        <w:gridCol w:w="3885"/>
        <w:gridCol w:w="2590"/>
      </w:tblGrid>
      <w:tr w14:paraId="49464CB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273A323" w14:textId="77777777">
            <w:r>
              <w:rPr>
                <w:b/>
                <w:sz w:val="30"/>
              </w:rPr>
              <w:t>BLOCK: BLKDISABILITY / SCREEN: SC_DS1 / QUESTION: DS1_CPS / RESPONSE: RDS1_CPS (STANDARD, RADIOBUTTON)</w:t>
            </w:r>
          </w:p>
        </w:tc>
      </w:tr>
      <w:tr w14:paraId="6F69D1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F9912D" w14:textId="77777777">
            <w:r>
              <w:rPr>
                <w:b/>
                <w:sz w:val="24"/>
              </w:rPr>
              <w:t>ATTRIBUTE NAME</w:t>
            </w:r>
          </w:p>
        </w:tc>
        <w:tc>
          <w:tcPr>
            <w:tcW w:w="10368" w:type="dxa"/>
            <w:gridSpan w:val="3"/>
            <w:vMerge w:val="restart"/>
            <w:tcMar>
              <w:top w:w="100" w:type="dxa"/>
              <w:left w:w="100" w:type="dxa"/>
              <w:bottom w:w="100" w:type="dxa"/>
              <w:right w:w="100" w:type="dxa"/>
            </w:tcMar>
          </w:tcPr>
          <w:p w:rsidR="005A1D61" w14:paraId="09432186" w14:textId="77777777">
            <w:r>
              <w:rPr>
                <w:b/>
                <w:sz w:val="24"/>
              </w:rPr>
              <w:t>VALUE</w:t>
            </w:r>
          </w:p>
        </w:tc>
      </w:tr>
      <w:tr w14:paraId="2C0887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9D6B9B" w14:textId="77777777">
            <w:r>
              <w:rPr>
                <w:sz w:val="20"/>
              </w:rPr>
              <w:t>RESPONSE VARIABLE</w:t>
            </w:r>
          </w:p>
        </w:tc>
        <w:tc>
          <w:tcPr>
            <w:tcW w:w="10368" w:type="dxa"/>
            <w:gridSpan w:val="3"/>
            <w:vMerge w:val="restart"/>
            <w:tcMar>
              <w:top w:w="100" w:type="dxa"/>
              <w:left w:w="100" w:type="dxa"/>
              <w:bottom w:w="100" w:type="dxa"/>
              <w:right w:w="100" w:type="dxa"/>
            </w:tcMar>
          </w:tcPr>
          <w:p w:rsidR="005A1D61" w14:paraId="3735F519" w14:textId="77777777">
            <w:r>
              <w:rPr>
                <w:sz w:val="20"/>
              </w:rPr>
              <w:t>HUHDSEAR</w:t>
            </w:r>
          </w:p>
        </w:tc>
      </w:tr>
      <w:tr w14:paraId="1C49FA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3444DE" w14:textId="77777777">
            <w:r>
              <w:rPr>
                <w:sz w:val="20"/>
              </w:rPr>
              <w:t>ANSWER LIST</w:t>
            </w:r>
          </w:p>
        </w:tc>
        <w:tc>
          <w:tcPr>
            <w:tcW w:w="10368" w:type="dxa"/>
            <w:gridSpan w:val="3"/>
            <w:vMerge w:val="restart"/>
            <w:tcMar>
              <w:top w:w="100" w:type="dxa"/>
              <w:left w:w="100" w:type="dxa"/>
              <w:bottom w:w="100" w:type="dxa"/>
              <w:right w:w="100" w:type="dxa"/>
            </w:tcMar>
          </w:tcPr>
          <w:p w:rsidR="005A1D61" w14:paraId="1642D09E" w14:textId="77777777">
            <w:r>
              <w:rPr>
                <w:sz w:val="20"/>
              </w:rPr>
              <w:t>TYESNO</w:t>
            </w:r>
          </w:p>
        </w:tc>
      </w:tr>
      <w:tr w14:paraId="15496E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14C2C0" w14:textId="77777777">
            <w:r>
              <w:rPr>
                <w:b/>
                <w:sz w:val="24"/>
              </w:rPr>
              <w:t>ANSWER LIST OPTIONS</w:t>
            </w:r>
          </w:p>
        </w:tc>
        <w:tc>
          <w:tcPr>
            <w:tcW w:w="3888" w:type="dxa"/>
            <w:vMerge w:val="restart"/>
            <w:tcMar>
              <w:top w:w="100" w:type="dxa"/>
              <w:left w:w="100" w:type="dxa"/>
              <w:bottom w:w="100" w:type="dxa"/>
              <w:right w:w="100" w:type="dxa"/>
            </w:tcMar>
          </w:tcPr>
          <w:p w:rsidR="005A1D61" w14:paraId="00802AFA" w14:textId="77777777">
            <w:r>
              <w:rPr>
                <w:b/>
                <w:sz w:val="24"/>
              </w:rPr>
              <w:t>DISPLAY NAME</w:t>
            </w:r>
          </w:p>
        </w:tc>
        <w:tc>
          <w:tcPr>
            <w:tcW w:w="3888" w:type="dxa"/>
            <w:vMerge w:val="restart"/>
            <w:tcMar>
              <w:top w:w="100" w:type="dxa"/>
              <w:left w:w="100" w:type="dxa"/>
              <w:bottom w:w="100" w:type="dxa"/>
              <w:right w:w="100" w:type="dxa"/>
            </w:tcMar>
          </w:tcPr>
          <w:p w:rsidR="005A1D61" w14:paraId="4FFD6986" w14:textId="77777777">
            <w:r>
              <w:rPr>
                <w:b/>
                <w:sz w:val="24"/>
              </w:rPr>
              <w:t>STORED VALUE</w:t>
            </w:r>
          </w:p>
        </w:tc>
        <w:tc>
          <w:tcPr>
            <w:tcW w:w="2592" w:type="dxa"/>
            <w:vMerge w:val="restart"/>
            <w:tcMar>
              <w:top w:w="100" w:type="dxa"/>
              <w:left w:w="100" w:type="dxa"/>
              <w:bottom w:w="100" w:type="dxa"/>
              <w:right w:w="100" w:type="dxa"/>
            </w:tcMar>
          </w:tcPr>
          <w:p w:rsidR="005A1D61" w14:paraId="47C61611" w14:textId="77777777">
            <w:r>
              <w:rPr>
                <w:b/>
                <w:sz w:val="24"/>
              </w:rPr>
              <w:t>VARIABLE</w:t>
            </w:r>
          </w:p>
        </w:tc>
      </w:tr>
      <w:tr w14:paraId="5BFF823F" w14:textId="77777777">
        <w:tblPrEx>
          <w:tblW w:w="0" w:type="auto"/>
          <w:tblLook w:val="04A0"/>
        </w:tblPrEx>
        <w:trPr>
          <w:trHeight w:val="269"/>
        </w:trPr>
        <w:tc>
          <w:tcPr>
            <w:tcW w:w="2592" w:type="dxa"/>
            <w:vMerge/>
            <w:tcMar>
              <w:top w:w="100" w:type="dxa"/>
              <w:left w:w="100" w:type="dxa"/>
              <w:bottom w:w="100" w:type="dxa"/>
              <w:right w:w="100" w:type="dxa"/>
            </w:tcMar>
          </w:tcPr>
          <w:p w:rsidR="005A1D61" w14:paraId="3D0FEDCC" w14:textId="77777777"/>
        </w:tc>
        <w:tc>
          <w:tcPr>
            <w:tcW w:w="3888" w:type="dxa"/>
            <w:vMerge w:val="restart"/>
            <w:tcMar>
              <w:top w:w="100" w:type="dxa"/>
              <w:left w:w="100" w:type="dxa"/>
              <w:bottom w:w="100" w:type="dxa"/>
              <w:right w:w="100" w:type="dxa"/>
            </w:tcMar>
          </w:tcPr>
          <w:p w:rsidR="005A1D61" w14:paraId="2722755D" w14:textId="77777777">
            <w:r>
              <w:rPr>
                <w:sz w:val="20"/>
              </w:rPr>
              <w:t>Yes</w:t>
            </w:r>
          </w:p>
        </w:tc>
        <w:tc>
          <w:tcPr>
            <w:tcW w:w="3888" w:type="dxa"/>
            <w:vMerge w:val="restart"/>
            <w:tcMar>
              <w:top w:w="100" w:type="dxa"/>
              <w:left w:w="100" w:type="dxa"/>
              <w:bottom w:w="100" w:type="dxa"/>
              <w:right w:w="100" w:type="dxa"/>
            </w:tcMar>
          </w:tcPr>
          <w:p w:rsidR="005A1D61" w14:paraId="6FFD4AD9" w14:textId="77777777">
            <w:r>
              <w:rPr>
                <w:sz w:val="20"/>
              </w:rPr>
              <w:t>1</w:t>
            </w:r>
          </w:p>
        </w:tc>
        <w:tc>
          <w:tcPr>
            <w:tcW w:w="2592" w:type="dxa"/>
            <w:vMerge w:val="restart"/>
            <w:tcMar>
              <w:top w:w="100" w:type="dxa"/>
              <w:left w:w="100" w:type="dxa"/>
              <w:bottom w:w="100" w:type="dxa"/>
              <w:right w:w="100" w:type="dxa"/>
            </w:tcMar>
          </w:tcPr>
          <w:p w:rsidR="005A1D61" w14:paraId="632D4D68" w14:textId="77777777"/>
        </w:tc>
      </w:tr>
      <w:tr w14:paraId="3B9A6019" w14:textId="77777777">
        <w:tblPrEx>
          <w:tblW w:w="0" w:type="auto"/>
          <w:tblLook w:val="04A0"/>
        </w:tblPrEx>
        <w:trPr>
          <w:trHeight w:val="269"/>
        </w:trPr>
        <w:tc>
          <w:tcPr>
            <w:tcW w:w="2592" w:type="dxa"/>
            <w:vMerge/>
            <w:tcMar>
              <w:top w:w="100" w:type="dxa"/>
              <w:left w:w="100" w:type="dxa"/>
              <w:bottom w:w="100" w:type="dxa"/>
              <w:right w:w="100" w:type="dxa"/>
            </w:tcMar>
          </w:tcPr>
          <w:p w:rsidR="005A1D61" w14:paraId="74348134" w14:textId="77777777"/>
        </w:tc>
        <w:tc>
          <w:tcPr>
            <w:tcW w:w="3888" w:type="dxa"/>
            <w:tcMar>
              <w:top w:w="100" w:type="dxa"/>
              <w:left w:w="100" w:type="dxa"/>
              <w:bottom w:w="100" w:type="dxa"/>
              <w:right w:w="100" w:type="dxa"/>
            </w:tcMar>
          </w:tcPr>
          <w:p w:rsidR="005A1D61" w14:paraId="1D4D8B53" w14:textId="77777777">
            <w:r>
              <w:rPr>
                <w:sz w:val="20"/>
              </w:rPr>
              <w:t>No</w:t>
            </w:r>
          </w:p>
        </w:tc>
        <w:tc>
          <w:tcPr>
            <w:tcW w:w="3888" w:type="dxa"/>
            <w:tcMar>
              <w:top w:w="100" w:type="dxa"/>
              <w:left w:w="100" w:type="dxa"/>
              <w:bottom w:w="100" w:type="dxa"/>
              <w:right w:w="100" w:type="dxa"/>
            </w:tcMar>
          </w:tcPr>
          <w:p w:rsidR="005A1D61" w14:paraId="42E6A420" w14:textId="77777777">
            <w:r>
              <w:rPr>
                <w:sz w:val="20"/>
              </w:rPr>
              <w:t>2</w:t>
            </w:r>
          </w:p>
        </w:tc>
        <w:tc>
          <w:tcPr>
            <w:tcW w:w="2592" w:type="dxa"/>
            <w:tcMar>
              <w:top w:w="100" w:type="dxa"/>
              <w:left w:w="100" w:type="dxa"/>
              <w:bottom w:w="100" w:type="dxa"/>
              <w:right w:w="100" w:type="dxa"/>
            </w:tcMar>
          </w:tcPr>
          <w:p w:rsidR="005A1D61" w14:paraId="25334993" w14:textId="77777777"/>
        </w:tc>
      </w:tr>
    </w:tbl>
    <w:p w:rsidR="005A1D61" w14:paraId="2C6574CD" w14:textId="77777777"/>
    <w:tbl>
      <w:tblPr>
        <w:tblStyle w:val="TableGrid"/>
        <w:tblW w:w="0" w:type="auto"/>
        <w:tblLook w:val="04A0"/>
      </w:tblPr>
      <w:tblGrid>
        <w:gridCol w:w="2591"/>
        <w:gridCol w:w="10359"/>
      </w:tblGrid>
      <w:tr w14:paraId="3EB9FA2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B3EAE85" w14:textId="77777777">
            <w:r>
              <w:rPr>
                <w:b/>
                <w:sz w:val="30"/>
              </w:rPr>
              <w:t>BLOCK: BLKDISABILITY / SCREEN: SC_DS1 / QUESTION: DS1W_ROSTER_CPS (ROSTER, USAGE)</w:t>
            </w:r>
          </w:p>
        </w:tc>
      </w:tr>
      <w:tr w14:paraId="0A89D7A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BFBD0E" w14:textId="77777777">
            <w:r>
              <w:rPr>
                <w:b/>
                <w:sz w:val="24"/>
              </w:rPr>
              <w:t>ATTRIBUTE NAME</w:t>
            </w:r>
          </w:p>
        </w:tc>
        <w:tc>
          <w:tcPr>
            <w:tcW w:w="10368" w:type="dxa"/>
            <w:vMerge w:val="restart"/>
            <w:tcMar>
              <w:top w:w="100" w:type="dxa"/>
              <w:left w:w="100" w:type="dxa"/>
              <w:bottom w:w="100" w:type="dxa"/>
              <w:right w:w="100" w:type="dxa"/>
            </w:tcMar>
          </w:tcPr>
          <w:p w:rsidR="005A1D61" w14:paraId="79C4B612" w14:textId="77777777">
            <w:r>
              <w:rPr>
                <w:b/>
                <w:sz w:val="24"/>
              </w:rPr>
              <w:t>VALUE</w:t>
            </w:r>
          </w:p>
        </w:tc>
      </w:tr>
      <w:tr w14:paraId="483FFB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5224EDF" w14:textId="77777777">
            <w:r>
              <w:rPr>
                <w:sz w:val="20"/>
              </w:rPr>
              <w:t>INTERNET QUESTION WORDING</w:t>
            </w:r>
          </w:p>
        </w:tc>
        <w:tc>
          <w:tcPr>
            <w:tcW w:w="10368" w:type="dxa"/>
            <w:vMerge w:val="restart"/>
            <w:tcMar>
              <w:top w:w="100" w:type="dxa"/>
              <w:left w:w="100" w:type="dxa"/>
              <w:bottom w:w="100" w:type="dxa"/>
              <w:right w:w="100" w:type="dxa"/>
            </w:tcMar>
          </w:tcPr>
          <w:p w:rsidR="005A1D61" w14:paraId="7038A5DD" w14:textId="77777777">
            <w:r>
              <w:rPr>
                <w:sz w:val="20"/>
              </w:rPr>
              <w:t>Who is that?</w:t>
            </w:r>
          </w:p>
        </w:tc>
      </w:tr>
      <w:tr w14:paraId="79BA85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ADE20A" w14:textId="77777777">
            <w:r>
              <w:rPr>
                <w:sz w:val="20"/>
              </w:rPr>
              <w:t>MASTER ROSTER TO DISPLAY</w:t>
            </w:r>
          </w:p>
        </w:tc>
        <w:tc>
          <w:tcPr>
            <w:tcW w:w="10368" w:type="dxa"/>
            <w:vMerge w:val="restart"/>
            <w:tcMar>
              <w:top w:w="100" w:type="dxa"/>
              <w:left w:w="100" w:type="dxa"/>
              <w:bottom w:w="100" w:type="dxa"/>
              <w:right w:w="100" w:type="dxa"/>
            </w:tcMar>
          </w:tcPr>
          <w:p w:rsidR="005A1D61" w14:paraId="7EC57F88" w14:textId="77777777">
            <w:r>
              <w:rPr>
                <w:sz w:val="20"/>
              </w:rPr>
              <w:t>CPS_MASTER_ROSTER</w:t>
            </w:r>
          </w:p>
        </w:tc>
      </w:tr>
      <w:tr w14:paraId="2E0DFF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AC245A" w14:textId="77777777">
            <w:r>
              <w:rPr>
                <w:sz w:val="20"/>
              </w:rPr>
              <w:t>ROSTER RESTRICTION LOGIC</w:t>
            </w:r>
          </w:p>
        </w:tc>
        <w:tc>
          <w:tcPr>
            <w:tcW w:w="10368" w:type="dxa"/>
            <w:vMerge w:val="restart"/>
            <w:tcMar>
              <w:top w:w="100" w:type="dxa"/>
              <w:left w:w="100" w:type="dxa"/>
              <w:bottom w:w="100" w:type="dxa"/>
              <w:right w:w="100" w:type="dxa"/>
            </w:tcMar>
          </w:tcPr>
          <w:p w:rsidR="005A1D61" w14:paraId="7DFB558D" w14:textId="77777777">
            <w:r>
              <w:rPr>
                <w:sz w:val="20"/>
              </w:rPr>
              <w:t xml:space="preserve">PUHHMEM == </w:t>
            </w:r>
            <w:r>
              <w:rPr>
                <w:sz w:val="20"/>
              </w:rPr>
              <w:t>"1" and PUAGE &gt;= 15</w:t>
            </w:r>
          </w:p>
        </w:tc>
      </w:tr>
      <w:tr w14:paraId="2CB4AC02" w14:textId="77777777">
        <w:tblPrEx>
          <w:tblW w:w="0" w:type="auto"/>
          <w:tblLook w:val="04A0"/>
        </w:tblPrEx>
        <w:trPr>
          <w:trHeight w:val="269"/>
        </w:trPr>
        <w:tc>
          <w:tcPr>
            <w:tcW w:w="2592" w:type="dxa"/>
            <w:tcMar>
              <w:top w:w="100" w:type="dxa"/>
              <w:left w:w="100" w:type="dxa"/>
              <w:bottom w:w="100" w:type="dxa"/>
              <w:right w:w="100" w:type="dxa"/>
            </w:tcMar>
          </w:tcPr>
          <w:p w:rsidR="005A1D61" w14:paraId="6A158634" w14:textId="77777777">
            <w:r>
              <w:rPr>
                <w:sz w:val="20"/>
              </w:rPr>
              <w:t>HIDDEN CONDITION</w:t>
            </w:r>
          </w:p>
        </w:tc>
        <w:tc>
          <w:tcPr>
            <w:tcW w:w="10368" w:type="dxa"/>
            <w:tcMar>
              <w:top w:w="100" w:type="dxa"/>
              <w:left w:w="100" w:type="dxa"/>
              <w:bottom w:w="100" w:type="dxa"/>
              <w:right w:w="100" w:type="dxa"/>
            </w:tcMar>
          </w:tcPr>
          <w:p w:rsidR="005A1D61" w14:paraId="56CA5F3E" w14:textId="77777777">
            <w:r>
              <w:rPr>
                <w:sz w:val="20"/>
              </w:rPr>
              <w:t>HUHDSEAR != "1"</w:t>
            </w:r>
          </w:p>
        </w:tc>
      </w:tr>
    </w:tbl>
    <w:p w:rsidR="005A1D61" w14:paraId="2A37A471" w14:textId="77777777"/>
    <w:tbl>
      <w:tblPr>
        <w:tblStyle w:val="TableGrid"/>
        <w:tblW w:w="0" w:type="auto"/>
        <w:tblLook w:val="04A0"/>
      </w:tblPr>
      <w:tblGrid>
        <w:gridCol w:w="2590"/>
        <w:gridCol w:w="3887"/>
        <w:gridCol w:w="3883"/>
        <w:gridCol w:w="2590"/>
      </w:tblGrid>
      <w:tr w14:paraId="729794F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3AC431E" w14:textId="77777777">
            <w:r>
              <w:rPr>
                <w:b/>
                <w:sz w:val="30"/>
              </w:rPr>
              <w:t>BLOCK: BLKDISABILITY / SCREEN: SC_DS1 / QUESTION: DS1W_ROSTER_CPS / RESPONSE: RDS1W_ROSTER_CPS (STANDARD, CHECKBOX)</w:t>
            </w:r>
          </w:p>
        </w:tc>
      </w:tr>
      <w:tr w14:paraId="2FCD59C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3B8580" w14:textId="77777777">
            <w:r>
              <w:rPr>
                <w:b/>
                <w:sz w:val="24"/>
              </w:rPr>
              <w:t>ATTRIBUTE NAME</w:t>
            </w:r>
          </w:p>
        </w:tc>
        <w:tc>
          <w:tcPr>
            <w:tcW w:w="10368" w:type="dxa"/>
            <w:gridSpan w:val="3"/>
            <w:vMerge w:val="restart"/>
            <w:tcMar>
              <w:top w:w="100" w:type="dxa"/>
              <w:left w:w="100" w:type="dxa"/>
              <w:bottom w:w="100" w:type="dxa"/>
              <w:right w:w="100" w:type="dxa"/>
            </w:tcMar>
          </w:tcPr>
          <w:p w:rsidR="005A1D61" w14:paraId="527D6660" w14:textId="77777777">
            <w:r>
              <w:rPr>
                <w:b/>
                <w:sz w:val="24"/>
              </w:rPr>
              <w:t>VALUE</w:t>
            </w:r>
          </w:p>
        </w:tc>
      </w:tr>
      <w:tr w14:paraId="674EA2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F9E628" w14:textId="77777777">
            <w:r>
              <w:rPr>
                <w:sz w:val="20"/>
              </w:rPr>
              <w:t>ANSWER LIST</w:t>
            </w:r>
          </w:p>
        </w:tc>
        <w:tc>
          <w:tcPr>
            <w:tcW w:w="10368" w:type="dxa"/>
            <w:gridSpan w:val="3"/>
            <w:vMerge w:val="restart"/>
            <w:tcMar>
              <w:top w:w="100" w:type="dxa"/>
              <w:left w:w="100" w:type="dxa"/>
              <w:bottom w:w="100" w:type="dxa"/>
              <w:right w:w="100" w:type="dxa"/>
            </w:tcMar>
          </w:tcPr>
          <w:p w:rsidR="005A1D61" w14:paraId="54FF7594" w14:textId="77777777">
            <w:r>
              <w:rPr>
                <w:sz w:val="20"/>
              </w:rPr>
              <w:t>TROSTER_DS1W</w:t>
            </w:r>
          </w:p>
        </w:tc>
      </w:tr>
      <w:tr w14:paraId="098D1C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ACC802" w14:textId="77777777">
            <w:r>
              <w:rPr>
                <w:b/>
                <w:sz w:val="24"/>
              </w:rPr>
              <w:t>ANSWER LIST OPTIONS</w:t>
            </w:r>
          </w:p>
        </w:tc>
        <w:tc>
          <w:tcPr>
            <w:tcW w:w="3888" w:type="dxa"/>
            <w:vMerge w:val="restart"/>
            <w:tcMar>
              <w:top w:w="100" w:type="dxa"/>
              <w:left w:w="100" w:type="dxa"/>
              <w:bottom w:w="100" w:type="dxa"/>
              <w:right w:w="100" w:type="dxa"/>
            </w:tcMar>
          </w:tcPr>
          <w:p w:rsidR="005A1D61" w14:paraId="5581E066" w14:textId="77777777">
            <w:r>
              <w:rPr>
                <w:b/>
                <w:sz w:val="24"/>
              </w:rPr>
              <w:t xml:space="preserve">DISPLAY </w:t>
            </w:r>
            <w:r>
              <w:rPr>
                <w:b/>
                <w:sz w:val="24"/>
              </w:rPr>
              <w:t>NAME</w:t>
            </w:r>
          </w:p>
        </w:tc>
        <w:tc>
          <w:tcPr>
            <w:tcW w:w="3888" w:type="dxa"/>
            <w:vMerge w:val="restart"/>
            <w:tcMar>
              <w:top w:w="100" w:type="dxa"/>
              <w:left w:w="100" w:type="dxa"/>
              <w:bottom w:w="100" w:type="dxa"/>
              <w:right w:w="100" w:type="dxa"/>
            </w:tcMar>
          </w:tcPr>
          <w:p w:rsidR="005A1D61" w14:paraId="728A8391" w14:textId="77777777">
            <w:r>
              <w:rPr>
                <w:b/>
                <w:sz w:val="24"/>
              </w:rPr>
              <w:t>STORED VALUE</w:t>
            </w:r>
          </w:p>
        </w:tc>
        <w:tc>
          <w:tcPr>
            <w:tcW w:w="2592" w:type="dxa"/>
            <w:vMerge w:val="restart"/>
            <w:tcMar>
              <w:top w:w="100" w:type="dxa"/>
              <w:left w:w="100" w:type="dxa"/>
              <w:bottom w:w="100" w:type="dxa"/>
              <w:right w:w="100" w:type="dxa"/>
            </w:tcMar>
          </w:tcPr>
          <w:p w:rsidR="005A1D61" w14:paraId="46E63BB3" w14:textId="77777777">
            <w:r>
              <w:rPr>
                <w:b/>
                <w:sz w:val="24"/>
              </w:rPr>
              <w:t>VARIABLE</w:t>
            </w:r>
          </w:p>
        </w:tc>
      </w:tr>
      <w:tr w14:paraId="0924EC69" w14:textId="77777777">
        <w:tblPrEx>
          <w:tblW w:w="0" w:type="auto"/>
          <w:tblLook w:val="04A0"/>
        </w:tblPrEx>
        <w:trPr>
          <w:trHeight w:val="269"/>
        </w:trPr>
        <w:tc>
          <w:tcPr>
            <w:tcW w:w="2592" w:type="dxa"/>
            <w:vMerge/>
            <w:tcMar>
              <w:top w:w="100" w:type="dxa"/>
              <w:left w:w="100" w:type="dxa"/>
              <w:bottom w:w="100" w:type="dxa"/>
              <w:right w:w="100" w:type="dxa"/>
            </w:tcMar>
          </w:tcPr>
          <w:p w:rsidR="005A1D61" w14:paraId="059563C6" w14:textId="77777777"/>
        </w:tc>
        <w:tc>
          <w:tcPr>
            <w:tcW w:w="3888" w:type="dxa"/>
            <w:tcMar>
              <w:top w:w="100" w:type="dxa"/>
              <w:left w:w="100" w:type="dxa"/>
              <w:bottom w:w="100" w:type="dxa"/>
              <w:right w:w="100" w:type="dxa"/>
            </w:tcMar>
          </w:tcPr>
          <w:p w:rsidR="005A1D61" w14:paraId="4F214ADE" w14:textId="77777777">
            <w:r>
              <w:rPr>
                <w:sz w:val="20"/>
              </w:rPr>
              <w:t>{{model.PUFNAME}} {{model.PULNAME}}</w:t>
            </w:r>
          </w:p>
        </w:tc>
        <w:tc>
          <w:tcPr>
            <w:tcW w:w="3888" w:type="dxa"/>
            <w:tcMar>
              <w:top w:w="100" w:type="dxa"/>
              <w:left w:w="100" w:type="dxa"/>
              <w:bottom w:w="100" w:type="dxa"/>
              <w:right w:w="100" w:type="dxa"/>
            </w:tcMar>
          </w:tcPr>
          <w:p w:rsidR="005A1D61" w14:paraId="4B41F95E" w14:textId="77777777">
            <w:r>
              <w:rPr>
                <w:sz w:val="20"/>
              </w:rPr>
              <w:t>1</w:t>
            </w:r>
          </w:p>
        </w:tc>
        <w:tc>
          <w:tcPr>
            <w:tcW w:w="2592" w:type="dxa"/>
            <w:tcMar>
              <w:top w:w="100" w:type="dxa"/>
              <w:left w:w="100" w:type="dxa"/>
              <w:bottom w:w="100" w:type="dxa"/>
              <w:right w:w="100" w:type="dxa"/>
            </w:tcMar>
          </w:tcPr>
          <w:p w:rsidR="005A1D61" w14:paraId="3D08795E" w14:textId="77777777">
            <w:r>
              <w:rPr>
                <w:sz w:val="20"/>
              </w:rPr>
              <w:t>PUDISEAR</w:t>
            </w:r>
          </w:p>
        </w:tc>
      </w:tr>
    </w:tbl>
    <w:p w:rsidR="005A1D61" w14:paraId="688E22C7" w14:textId="77777777"/>
    <w:tbl>
      <w:tblPr>
        <w:tblStyle w:val="TableGrid"/>
        <w:tblW w:w="0" w:type="auto"/>
        <w:tblLook w:val="04A0"/>
      </w:tblPr>
      <w:tblGrid>
        <w:gridCol w:w="2591"/>
        <w:gridCol w:w="5180"/>
        <w:gridCol w:w="5179"/>
      </w:tblGrid>
      <w:tr w14:paraId="35D5609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2FD913B2" w14:textId="77777777">
            <w:r>
              <w:rPr>
                <w:b/>
                <w:sz w:val="30"/>
              </w:rPr>
              <w:t>BLOCK: BLKDISABILITY / SCREEN: SC_DS2 / QUESTION: DS2_CPS (STANDARD)</w:t>
            </w:r>
          </w:p>
        </w:tc>
      </w:tr>
      <w:tr w14:paraId="36F2443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E855C7" w14:textId="77777777">
            <w:r>
              <w:rPr>
                <w:b/>
                <w:sz w:val="24"/>
              </w:rPr>
              <w:t>ATTRIBUTE NAME</w:t>
            </w:r>
          </w:p>
        </w:tc>
        <w:tc>
          <w:tcPr>
            <w:tcW w:w="10368" w:type="dxa"/>
            <w:gridSpan w:val="2"/>
            <w:vMerge w:val="restart"/>
            <w:tcMar>
              <w:top w:w="100" w:type="dxa"/>
              <w:left w:w="100" w:type="dxa"/>
              <w:bottom w:w="100" w:type="dxa"/>
              <w:right w:w="100" w:type="dxa"/>
            </w:tcMar>
          </w:tcPr>
          <w:p w:rsidR="005A1D61" w14:paraId="4D2F9EF7" w14:textId="77777777">
            <w:r>
              <w:rPr>
                <w:b/>
                <w:sz w:val="24"/>
              </w:rPr>
              <w:t>VALUE</w:t>
            </w:r>
          </w:p>
        </w:tc>
      </w:tr>
      <w:tr w14:paraId="54B76F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30E88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A561D85" w14:textId="77777777">
            <w:r>
              <w:rPr>
                <w:sz w:val="20"/>
              </w:rPr>
              <w:t xml:space="preserve">^DSEYE_PREV_FILL&lt;br /&gt; &lt;br /&gt; Is anyone blind or does </w:t>
            </w:r>
            <w:r>
              <w:rPr>
                <w:sz w:val="20"/>
              </w:rPr>
              <w:t>anyone have serious difficulty seeing, even when wearing glasses?</w:t>
            </w:r>
          </w:p>
        </w:tc>
      </w:tr>
      <w:tr w14:paraId="70832A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34C94B" w14:textId="77777777">
            <w:r>
              <w:rPr>
                <w:b/>
                <w:sz w:val="24"/>
              </w:rPr>
              <w:t>FILL</w:t>
            </w:r>
          </w:p>
        </w:tc>
        <w:tc>
          <w:tcPr>
            <w:tcW w:w="5184" w:type="dxa"/>
            <w:vMerge w:val="restart"/>
            <w:tcMar>
              <w:top w:w="100" w:type="dxa"/>
              <w:left w:w="100" w:type="dxa"/>
              <w:bottom w:w="100" w:type="dxa"/>
              <w:right w:w="100" w:type="dxa"/>
            </w:tcMar>
          </w:tcPr>
          <w:p w:rsidR="005A1D61" w14:paraId="301AF533" w14:textId="77777777">
            <w:r>
              <w:rPr>
                <w:b/>
                <w:sz w:val="24"/>
              </w:rPr>
              <w:t>CONDITION</w:t>
            </w:r>
          </w:p>
        </w:tc>
        <w:tc>
          <w:tcPr>
            <w:tcW w:w="5184" w:type="dxa"/>
            <w:vMerge w:val="restart"/>
            <w:tcMar>
              <w:top w:w="100" w:type="dxa"/>
              <w:left w:w="100" w:type="dxa"/>
              <w:bottom w:w="100" w:type="dxa"/>
              <w:right w:w="100" w:type="dxa"/>
            </w:tcMar>
          </w:tcPr>
          <w:p w:rsidR="005A1D61" w14:paraId="153D6CC9" w14:textId="77777777">
            <w:r>
              <w:rPr>
                <w:b/>
                <w:sz w:val="24"/>
              </w:rPr>
              <w:t>VALUE</w:t>
            </w:r>
          </w:p>
        </w:tc>
      </w:tr>
      <w:tr w14:paraId="6BF06011" w14:textId="77777777">
        <w:tblPrEx>
          <w:tblW w:w="0" w:type="auto"/>
          <w:tblLook w:val="04A0"/>
        </w:tblPrEx>
        <w:trPr>
          <w:trHeight w:val="269"/>
        </w:trPr>
        <w:tc>
          <w:tcPr>
            <w:tcW w:w="2592" w:type="dxa"/>
            <w:tcMar>
              <w:top w:w="100" w:type="dxa"/>
              <w:left w:w="100" w:type="dxa"/>
              <w:bottom w:w="100" w:type="dxa"/>
              <w:right w:w="100" w:type="dxa"/>
            </w:tcMar>
          </w:tcPr>
          <w:p w:rsidR="005A1D61" w14:paraId="73115ECB" w14:textId="77777777">
            <w:r>
              <w:rPr>
                <w:b/>
                <w:sz w:val="24"/>
              </w:rPr>
              <w:t>DSEYE_PREV_FILL</w:t>
            </w:r>
          </w:p>
        </w:tc>
        <w:tc>
          <w:tcPr>
            <w:tcW w:w="5184" w:type="dxa"/>
            <w:tcMar>
              <w:top w:w="100" w:type="dxa"/>
              <w:left w:w="100" w:type="dxa"/>
              <w:bottom w:w="100" w:type="dxa"/>
              <w:right w:w="100" w:type="dxa"/>
            </w:tcMar>
          </w:tcPr>
          <w:p w:rsidR="005A1D61" w14:paraId="7C6E7639" w14:textId="77777777">
            <w:r>
              <w:rPr>
                <w:sz w:val="20"/>
              </w:rPr>
              <w:t>~HUMISCK &gt;= 2 AND isNotBlank(OLD_HUHDSEYE)</w:t>
            </w:r>
          </w:p>
        </w:tc>
        <w:tc>
          <w:tcPr>
            <w:tcW w:w="5184" w:type="dxa"/>
            <w:tcMar>
              <w:top w:w="100" w:type="dxa"/>
              <w:left w:w="100" w:type="dxa"/>
              <w:bottom w:w="100" w:type="dxa"/>
              <w:right w:w="100" w:type="dxa"/>
            </w:tcMar>
          </w:tcPr>
          <w:p w:rsidR="005A1D61" w14:paraId="34BA58E0" w14:textId="77777777">
            <w:r>
              <w:rPr>
                <w:sz w:val="20"/>
              </w:rPr>
              <w:t xml:space="preserve">Previously you answered the following question as shown below. Please update the information below if </w:t>
            </w:r>
            <w:r>
              <w:rPr>
                <w:sz w:val="20"/>
              </w:rPr>
              <w:t>this has changed or select “Next” if this information is still correct.</w:t>
            </w:r>
          </w:p>
        </w:tc>
      </w:tr>
    </w:tbl>
    <w:p w:rsidR="005A1D61" w14:paraId="7FA24C15" w14:textId="77777777"/>
    <w:tbl>
      <w:tblPr>
        <w:tblStyle w:val="TableGrid"/>
        <w:tblW w:w="0" w:type="auto"/>
        <w:tblLook w:val="04A0"/>
      </w:tblPr>
      <w:tblGrid>
        <w:gridCol w:w="2590"/>
        <w:gridCol w:w="3885"/>
        <w:gridCol w:w="3885"/>
        <w:gridCol w:w="2590"/>
      </w:tblGrid>
      <w:tr w14:paraId="0F31FB3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04DAEA7" w14:textId="77777777">
            <w:r>
              <w:rPr>
                <w:b/>
                <w:sz w:val="30"/>
              </w:rPr>
              <w:t>BLOCK: BLKDISABILITY / SCREEN: SC_DS2 / QUESTION: DS2_CPS / RESPONSE: RDS2_CPS (STANDARD, RADIOBUTTON)</w:t>
            </w:r>
          </w:p>
        </w:tc>
      </w:tr>
      <w:tr w14:paraId="386132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7FF9FA" w14:textId="77777777">
            <w:r>
              <w:rPr>
                <w:b/>
                <w:sz w:val="24"/>
              </w:rPr>
              <w:t>ATTRIBUTE NAME</w:t>
            </w:r>
          </w:p>
        </w:tc>
        <w:tc>
          <w:tcPr>
            <w:tcW w:w="10368" w:type="dxa"/>
            <w:gridSpan w:val="3"/>
            <w:vMerge w:val="restart"/>
            <w:tcMar>
              <w:top w:w="100" w:type="dxa"/>
              <w:left w:w="100" w:type="dxa"/>
              <w:bottom w:w="100" w:type="dxa"/>
              <w:right w:w="100" w:type="dxa"/>
            </w:tcMar>
          </w:tcPr>
          <w:p w:rsidR="005A1D61" w14:paraId="47A5A2BE" w14:textId="77777777">
            <w:r>
              <w:rPr>
                <w:b/>
                <w:sz w:val="24"/>
              </w:rPr>
              <w:t>VALUE</w:t>
            </w:r>
          </w:p>
        </w:tc>
      </w:tr>
      <w:tr w14:paraId="2209A2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3D4C285" w14:textId="77777777">
            <w:r>
              <w:rPr>
                <w:sz w:val="20"/>
              </w:rPr>
              <w:t>RESPONSE VARIABLE</w:t>
            </w:r>
          </w:p>
        </w:tc>
        <w:tc>
          <w:tcPr>
            <w:tcW w:w="10368" w:type="dxa"/>
            <w:gridSpan w:val="3"/>
            <w:vMerge w:val="restart"/>
            <w:tcMar>
              <w:top w:w="100" w:type="dxa"/>
              <w:left w:w="100" w:type="dxa"/>
              <w:bottom w:w="100" w:type="dxa"/>
              <w:right w:w="100" w:type="dxa"/>
            </w:tcMar>
          </w:tcPr>
          <w:p w:rsidR="005A1D61" w14:paraId="1437216A" w14:textId="77777777">
            <w:r>
              <w:rPr>
                <w:sz w:val="20"/>
              </w:rPr>
              <w:t>HUHDSEYE</w:t>
            </w:r>
          </w:p>
        </w:tc>
      </w:tr>
      <w:tr w14:paraId="257FC5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B4440F" w14:textId="77777777">
            <w:r>
              <w:rPr>
                <w:sz w:val="20"/>
              </w:rPr>
              <w:t>ANSWER LIST</w:t>
            </w:r>
          </w:p>
        </w:tc>
        <w:tc>
          <w:tcPr>
            <w:tcW w:w="10368" w:type="dxa"/>
            <w:gridSpan w:val="3"/>
            <w:vMerge w:val="restart"/>
            <w:tcMar>
              <w:top w:w="100" w:type="dxa"/>
              <w:left w:w="100" w:type="dxa"/>
              <w:bottom w:w="100" w:type="dxa"/>
              <w:right w:w="100" w:type="dxa"/>
            </w:tcMar>
          </w:tcPr>
          <w:p w:rsidR="005A1D61" w14:paraId="2CA3DDC6" w14:textId="77777777">
            <w:r>
              <w:rPr>
                <w:sz w:val="20"/>
              </w:rPr>
              <w:t>TYESNO</w:t>
            </w:r>
          </w:p>
        </w:tc>
      </w:tr>
      <w:tr w14:paraId="03E556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B95DEC" w14:textId="77777777">
            <w:r>
              <w:rPr>
                <w:b/>
                <w:sz w:val="24"/>
              </w:rPr>
              <w:t>ANSWER LIST OPTIONS</w:t>
            </w:r>
          </w:p>
        </w:tc>
        <w:tc>
          <w:tcPr>
            <w:tcW w:w="3888" w:type="dxa"/>
            <w:vMerge w:val="restart"/>
            <w:tcMar>
              <w:top w:w="100" w:type="dxa"/>
              <w:left w:w="100" w:type="dxa"/>
              <w:bottom w:w="100" w:type="dxa"/>
              <w:right w:w="100" w:type="dxa"/>
            </w:tcMar>
          </w:tcPr>
          <w:p w:rsidR="005A1D61" w14:paraId="2F54FAA8" w14:textId="77777777">
            <w:r>
              <w:rPr>
                <w:b/>
                <w:sz w:val="24"/>
              </w:rPr>
              <w:t>DISPLAY NAME</w:t>
            </w:r>
          </w:p>
        </w:tc>
        <w:tc>
          <w:tcPr>
            <w:tcW w:w="3888" w:type="dxa"/>
            <w:vMerge w:val="restart"/>
            <w:tcMar>
              <w:top w:w="100" w:type="dxa"/>
              <w:left w:w="100" w:type="dxa"/>
              <w:bottom w:w="100" w:type="dxa"/>
              <w:right w:w="100" w:type="dxa"/>
            </w:tcMar>
          </w:tcPr>
          <w:p w:rsidR="005A1D61" w14:paraId="6A20C34A" w14:textId="77777777">
            <w:r>
              <w:rPr>
                <w:b/>
                <w:sz w:val="24"/>
              </w:rPr>
              <w:t>STORED VALUE</w:t>
            </w:r>
          </w:p>
        </w:tc>
        <w:tc>
          <w:tcPr>
            <w:tcW w:w="2592" w:type="dxa"/>
            <w:vMerge w:val="restart"/>
            <w:tcMar>
              <w:top w:w="100" w:type="dxa"/>
              <w:left w:w="100" w:type="dxa"/>
              <w:bottom w:w="100" w:type="dxa"/>
              <w:right w:w="100" w:type="dxa"/>
            </w:tcMar>
          </w:tcPr>
          <w:p w:rsidR="005A1D61" w14:paraId="05F0D9EF" w14:textId="77777777">
            <w:r>
              <w:rPr>
                <w:b/>
                <w:sz w:val="24"/>
              </w:rPr>
              <w:t>VARIABLE</w:t>
            </w:r>
          </w:p>
        </w:tc>
      </w:tr>
      <w:tr w14:paraId="6671FE96" w14:textId="77777777">
        <w:tblPrEx>
          <w:tblW w:w="0" w:type="auto"/>
          <w:tblLook w:val="04A0"/>
        </w:tblPrEx>
        <w:trPr>
          <w:trHeight w:val="269"/>
        </w:trPr>
        <w:tc>
          <w:tcPr>
            <w:tcW w:w="2592" w:type="dxa"/>
            <w:vMerge/>
            <w:tcMar>
              <w:top w:w="100" w:type="dxa"/>
              <w:left w:w="100" w:type="dxa"/>
              <w:bottom w:w="100" w:type="dxa"/>
              <w:right w:w="100" w:type="dxa"/>
            </w:tcMar>
          </w:tcPr>
          <w:p w:rsidR="005A1D61" w14:paraId="10327590" w14:textId="77777777"/>
        </w:tc>
        <w:tc>
          <w:tcPr>
            <w:tcW w:w="3888" w:type="dxa"/>
            <w:vMerge w:val="restart"/>
            <w:tcMar>
              <w:top w:w="100" w:type="dxa"/>
              <w:left w:w="100" w:type="dxa"/>
              <w:bottom w:w="100" w:type="dxa"/>
              <w:right w:w="100" w:type="dxa"/>
            </w:tcMar>
          </w:tcPr>
          <w:p w:rsidR="005A1D61" w14:paraId="7AD4CB7B" w14:textId="77777777">
            <w:r>
              <w:rPr>
                <w:sz w:val="20"/>
              </w:rPr>
              <w:t>Yes</w:t>
            </w:r>
          </w:p>
        </w:tc>
        <w:tc>
          <w:tcPr>
            <w:tcW w:w="3888" w:type="dxa"/>
            <w:vMerge w:val="restart"/>
            <w:tcMar>
              <w:top w:w="100" w:type="dxa"/>
              <w:left w:w="100" w:type="dxa"/>
              <w:bottom w:w="100" w:type="dxa"/>
              <w:right w:w="100" w:type="dxa"/>
            </w:tcMar>
          </w:tcPr>
          <w:p w:rsidR="005A1D61" w14:paraId="508F3A66" w14:textId="77777777">
            <w:r>
              <w:rPr>
                <w:sz w:val="20"/>
              </w:rPr>
              <w:t>1</w:t>
            </w:r>
          </w:p>
        </w:tc>
        <w:tc>
          <w:tcPr>
            <w:tcW w:w="2592" w:type="dxa"/>
            <w:vMerge w:val="restart"/>
            <w:tcMar>
              <w:top w:w="100" w:type="dxa"/>
              <w:left w:w="100" w:type="dxa"/>
              <w:bottom w:w="100" w:type="dxa"/>
              <w:right w:w="100" w:type="dxa"/>
            </w:tcMar>
          </w:tcPr>
          <w:p w:rsidR="005A1D61" w14:paraId="21C039B1" w14:textId="77777777"/>
        </w:tc>
      </w:tr>
      <w:tr w14:paraId="5EBB4C7E" w14:textId="77777777">
        <w:tblPrEx>
          <w:tblW w:w="0" w:type="auto"/>
          <w:tblLook w:val="04A0"/>
        </w:tblPrEx>
        <w:trPr>
          <w:trHeight w:val="269"/>
        </w:trPr>
        <w:tc>
          <w:tcPr>
            <w:tcW w:w="2592" w:type="dxa"/>
            <w:vMerge/>
            <w:tcMar>
              <w:top w:w="100" w:type="dxa"/>
              <w:left w:w="100" w:type="dxa"/>
              <w:bottom w:w="100" w:type="dxa"/>
              <w:right w:w="100" w:type="dxa"/>
            </w:tcMar>
          </w:tcPr>
          <w:p w:rsidR="005A1D61" w14:paraId="3E409EAD" w14:textId="77777777"/>
        </w:tc>
        <w:tc>
          <w:tcPr>
            <w:tcW w:w="3888" w:type="dxa"/>
            <w:tcMar>
              <w:top w:w="100" w:type="dxa"/>
              <w:left w:w="100" w:type="dxa"/>
              <w:bottom w:w="100" w:type="dxa"/>
              <w:right w:w="100" w:type="dxa"/>
            </w:tcMar>
          </w:tcPr>
          <w:p w:rsidR="005A1D61" w14:paraId="5014390D" w14:textId="77777777">
            <w:r>
              <w:rPr>
                <w:sz w:val="20"/>
              </w:rPr>
              <w:t>No</w:t>
            </w:r>
          </w:p>
        </w:tc>
        <w:tc>
          <w:tcPr>
            <w:tcW w:w="3888" w:type="dxa"/>
            <w:tcMar>
              <w:top w:w="100" w:type="dxa"/>
              <w:left w:w="100" w:type="dxa"/>
              <w:bottom w:w="100" w:type="dxa"/>
              <w:right w:w="100" w:type="dxa"/>
            </w:tcMar>
          </w:tcPr>
          <w:p w:rsidR="005A1D61" w14:paraId="32DD7846" w14:textId="77777777">
            <w:r>
              <w:rPr>
                <w:sz w:val="20"/>
              </w:rPr>
              <w:t>2</w:t>
            </w:r>
          </w:p>
        </w:tc>
        <w:tc>
          <w:tcPr>
            <w:tcW w:w="2592" w:type="dxa"/>
            <w:tcMar>
              <w:top w:w="100" w:type="dxa"/>
              <w:left w:w="100" w:type="dxa"/>
              <w:bottom w:w="100" w:type="dxa"/>
              <w:right w:w="100" w:type="dxa"/>
            </w:tcMar>
          </w:tcPr>
          <w:p w:rsidR="005A1D61" w14:paraId="755BD305" w14:textId="77777777"/>
        </w:tc>
      </w:tr>
    </w:tbl>
    <w:p w:rsidR="005A1D61" w14:paraId="52726A58" w14:textId="77777777"/>
    <w:tbl>
      <w:tblPr>
        <w:tblStyle w:val="TableGrid"/>
        <w:tblW w:w="0" w:type="auto"/>
        <w:tblLook w:val="04A0"/>
      </w:tblPr>
      <w:tblGrid>
        <w:gridCol w:w="2591"/>
        <w:gridCol w:w="10359"/>
      </w:tblGrid>
      <w:tr w14:paraId="1C30A8D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A669361" w14:textId="77777777">
            <w:r>
              <w:rPr>
                <w:b/>
                <w:sz w:val="30"/>
              </w:rPr>
              <w:t>BLOCK: BLKDISABILITY / SCREEN: SC_DS2 / QUESTION: DS2W_ROSTER_CPS (ROSTER, USAGE)</w:t>
            </w:r>
          </w:p>
        </w:tc>
      </w:tr>
      <w:tr w14:paraId="4721B3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C8EC5C" w14:textId="77777777">
            <w:r>
              <w:rPr>
                <w:b/>
                <w:sz w:val="24"/>
              </w:rPr>
              <w:t>ATTRIBUTE NAME</w:t>
            </w:r>
          </w:p>
        </w:tc>
        <w:tc>
          <w:tcPr>
            <w:tcW w:w="10368" w:type="dxa"/>
            <w:vMerge w:val="restart"/>
            <w:tcMar>
              <w:top w:w="100" w:type="dxa"/>
              <w:left w:w="100" w:type="dxa"/>
              <w:bottom w:w="100" w:type="dxa"/>
              <w:right w:w="100" w:type="dxa"/>
            </w:tcMar>
          </w:tcPr>
          <w:p w:rsidR="005A1D61" w14:paraId="6420531F" w14:textId="77777777">
            <w:r>
              <w:rPr>
                <w:b/>
                <w:sz w:val="24"/>
              </w:rPr>
              <w:t>VALUE</w:t>
            </w:r>
          </w:p>
        </w:tc>
      </w:tr>
      <w:tr w14:paraId="052DBFC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01CD30" w14:textId="77777777">
            <w:r>
              <w:rPr>
                <w:sz w:val="20"/>
              </w:rPr>
              <w:t>INTERNET QUESTION WORDING</w:t>
            </w:r>
          </w:p>
        </w:tc>
        <w:tc>
          <w:tcPr>
            <w:tcW w:w="10368" w:type="dxa"/>
            <w:vMerge w:val="restart"/>
            <w:tcMar>
              <w:top w:w="100" w:type="dxa"/>
              <w:left w:w="100" w:type="dxa"/>
              <w:bottom w:w="100" w:type="dxa"/>
              <w:right w:w="100" w:type="dxa"/>
            </w:tcMar>
          </w:tcPr>
          <w:p w:rsidR="005A1D61" w14:paraId="2729AF10" w14:textId="77777777">
            <w:r>
              <w:rPr>
                <w:sz w:val="20"/>
              </w:rPr>
              <w:t>Who is that?</w:t>
            </w:r>
          </w:p>
        </w:tc>
      </w:tr>
      <w:tr w14:paraId="712ADDC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22C2EE" w14:textId="77777777">
            <w:r>
              <w:rPr>
                <w:sz w:val="20"/>
              </w:rPr>
              <w:t>MASTER ROSTER TO DISPLAY</w:t>
            </w:r>
          </w:p>
        </w:tc>
        <w:tc>
          <w:tcPr>
            <w:tcW w:w="10368" w:type="dxa"/>
            <w:vMerge w:val="restart"/>
            <w:tcMar>
              <w:top w:w="100" w:type="dxa"/>
              <w:left w:w="100" w:type="dxa"/>
              <w:bottom w:w="100" w:type="dxa"/>
              <w:right w:w="100" w:type="dxa"/>
            </w:tcMar>
          </w:tcPr>
          <w:p w:rsidR="005A1D61" w14:paraId="1B9D008D" w14:textId="77777777">
            <w:r>
              <w:rPr>
                <w:sz w:val="20"/>
              </w:rPr>
              <w:t>CPS_MASTER_ROSTER</w:t>
            </w:r>
          </w:p>
        </w:tc>
      </w:tr>
      <w:tr w14:paraId="44CD038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8A790E" w14:textId="77777777">
            <w:r>
              <w:rPr>
                <w:sz w:val="20"/>
              </w:rPr>
              <w:t>ROSTER RESTRICTION LOGIC</w:t>
            </w:r>
          </w:p>
        </w:tc>
        <w:tc>
          <w:tcPr>
            <w:tcW w:w="10368" w:type="dxa"/>
            <w:vMerge w:val="restart"/>
            <w:tcMar>
              <w:top w:w="100" w:type="dxa"/>
              <w:left w:w="100" w:type="dxa"/>
              <w:bottom w:w="100" w:type="dxa"/>
              <w:right w:w="100" w:type="dxa"/>
            </w:tcMar>
          </w:tcPr>
          <w:p w:rsidR="005A1D61" w14:paraId="1F52C144" w14:textId="77777777">
            <w:r>
              <w:rPr>
                <w:sz w:val="20"/>
              </w:rPr>
              <w:t>PUHHMEM == "1" and PUAGE &gt;= 15</w:t>
            </w:r>
          </w:p>
        </w:tc>
      </w:tr>
      <w:tr w14:paraId="5E41E7C8" w14:textId="77777777">
        <w:tblPrEx>
          <w:tblW w:w="0" w:type="auto"/>
          <w:tblLook w:val="04A0"/>
        </w:tblPrEx>
        <w:trPr>
          <w:trHeight w:val="269"/>
        </w:trPr>
        <w:tc>
          <w:tcPr>
            <w:tcW w:w="2592" w:type="dxa"/>
            <w:tcMar>
              <w:top w:w="100" w:type="dxa"/>
              <w:left w:w="100" w:type="dxa"/>
              <w:bottom w:w="100" w:type="dxa"/>
              <w:right w:w="100" w:type="dxa"/>
            </w:tcMar>
          </w:tcPr>
          <w:p w:rsidR="005A1D61" w14:paraId="080C2F61" w14:textId="77777777">
            <w:r>
              <w:rPr>
                <w:sz w:val="20"/>
              </w:rPr>
              <w:t>HIDDEN CONDITION</w:t>
            </w:r>
          </w:p>
        </w:tc>
        <w:tc>
          <w:tcPr>
            <w:tcW w:w="10368" w:type="dxa"/>
            <w:tcMar>
              <w:top w:w="100" w:type="dxa"/>
              <w:left w:w="100" w:type="dxa"/>
              <w:bottom w:w="100" w:type="dxa"/>
              <w:right w:w="100" w:type="dxa"/>
            </w:tcMar>
          </w:tcPr>
          <w:p w:rsidR="005A1D61" w14:paraId="5682429A" w14:textId="77777777">
            <w:r>
              <w:rPr>
                <w:sz w:val="20"/>
              </w:rPr>
              <w:t>HUHDSEYE !="1"</w:t>
            </w:r>
          </w:p>
        </w:tc>
      </w:tr>
    </w:tbl>
    <w:p w:rsidR="005A1D61" w14:paraId="2165DBB2" w14:textId="77777777"/>
    <w:tbl>
      <w:tblPr>
        <w:tblStyle w:val="TableGrid"/>
        <w:tblW w:w="0" w:type="auto"/>
        <w:tblLook w:val="04A0"/>
      </w:tblPr>
      <w:tblGrid>
        <w:gridCol w:w="2590"/>
        <w:gridCol w:w="3887"/>
        <w:gridCol w:w="3883"/>
        <w:gridCol w:w="2590"/>
      </w:tblGrid>
      <w:tr w14:paraId="2136CA8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BA9EEB0" w14:textId="77777777">
            <w:r>
              <w:rPr>
                <w:b/>
                <w:sz w:val="30"/>
              </w:rPr>
              <w:t>BLOCK: BLKDISABILITY / SCREEN: SC_DS2 / QUESTION: DS2W_ROSTER_CPS / RESPONSE: RDS2W (STANDARD, CHECKBOX)</w:t>
            </w:r>
          </w:p>
        </w:tc>
      </w:tr>
      <w:tr w14:paraId="0402FA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0468CC" w14:textId="77777777">
            <w:r>
              <w:rPr>
                <w:b/>
                <w:sz w:val="24"/>
              </w:rPr>
              <w:t>ATTRIBUTE NAME</w:t>
            </w:r>
          </w:p>
        </w:tc>
        <w:tc>
          <w:tcPr>
            <w:tcW w:w="10368" w:type="dxa"/>
            <w:gridSpan w:val="3"/>
            <w:vMerge w:val="restart"/>
            <w:tcMar>
              <w:top w:w="100" w:type="dxa"/>
              <w:left w:w="100" w:type="dxa"/>
              <w:bottom w:w="100" w:type="dxa"/>
              <w:right w:w="100" w:type="dxa"/>
            </w:tcMar>
          </w:tcPr>
          <w:p w:rsidR="005A1D61" w14:paraId="1A352617" w14:textId="77777777">
            <w:r>
              <w:rPr>
                <w:b/>
                <w:sz w:val="24"/>
              </w:rPr>
              <w:t>VALUE</w:t>
            </w:r>
          </w:p>
        </w:tc>
      </w:tr>
      <w:tr w14:paraId="634ED9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5F37E6" w14:textId="77777777">
            <w:r>
              <w:rPr>
                <w:sz w:val="20"/>
              </w:rPr>
              <w:t>ANSWER LIST</w:t>
            </w:r>
          </w:p>
        </w:tc>
        <w:tc>
          <w:tcPr>
            <w:tcW w:w="10368" w:type="dxa"/>
            <w:gridSpan w:val="3"/>
            <w:vMerge w:val="restart"/>
            <w:tcMar>
              <w:top w:w="100" w:type="dxa"/>
              <w:left w:w="100" w:type="dxa"/>
              <w:bottom w:w="100" w:type="dxa"/>
              <w:right w:w="100" w:type="dxa"/>
            </w:tcMar>
          </w:tcPr>
          <w:p w:rsidR="005A1D61" w14:paraId="3CF021D6" w14:textId="77777777">
            <w:r>
              <w:rPr>
                <w:sz w:val="20"/>
              </w:rPr>
              <w:t>TROSTER_DS2W</w:t>
            </w:r>
          </w:p>
        </w:tc>
      </w:tr>
      <w:tr w14:paraId="69EBED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0732BD" w14:textId="77777777">
            <w:r>
              <w:rPr>
                <w:b/>
                <w:sz w:val="24"/>
              </w:rPr>
              <w:t>ANSWER LIST OPTIONS</w:t>
            </w:r>
          </w:p>
        </w:tc>
        <w:tc>
          <w:tcPr>
            <w:tcW w:w="3888" w:type="dxa"/>
            <w:vMerge w:val="restart"/>
            <w:tcMar>
              <w:top w:w="100" w:type="dxa"/>
              <w:left w:w="100" w:type="dxa"/>
              <w:bottom w:w="100" w:type="dxa"/>
              <w:right w:w="100" w:type="dxa"/>
            </w:tcMar>
          </w:tcPr>
          <w:p w:rsidR="005A1D61" w14:paraId="26327A9E" w14:textId="77777777">
            <w:r>
              <w:rPr>
                <w:b/>
                <w:sz w:val="24"/>
              </w:rPr>
              <w:t>DISPLAY NAME</w:t>
            </w:r>
          </w:p>
        </w:tc>
        <w:tc>
          <w:tcPr>
            <w:tcW w:w="3888" w:type="dxa"/>
            <w:vMerge w:val="restart"/>
            <w:tcMar>
              <w:top w:w="100" w:type="dxa"/>
              <w:left w:w="100" w:type="dxa"/>
              <w:bottom w:w="100" w:type="dxa"/>
              <w:right w:w="100" w:type="dxa"/>
            </w:tcMar>
          </w:tcPr>
          <w:p w:rsidR="005A1D61" w14:paraId="7996BFD5" w14:textId="77777777">
            <w:r>
              <w:rPr>
                <w:b/>
                <w:sz w:val="24"/>
              </w:rPr>
              <w:t>STORED VALUE</w:t>
            </w:r>
          </w:p>
        </w:tc>
        <w:tc>
          <w:tcPr>
            <w:tcW w:w="2592" w:type="dxa"/>
            <w:vMerge w:val="restart"/>
            <w:tcMar>
              <w:top w:w="100" w:type="dxa"/>
              <w:left w:w="100" w:type="dxa"/>
              <w:bottom w:w="100" w:type="dxa"/>
              <w:right w:w="100" w:type="dxa"/>
            </w:tcMar>
          </w:tcPr>
          <w:p w:rsidR="005A1D61" w14:paraId="274A56AD" w14:textId="77777777">
            <w:r>
              <w:rPr>
                <w:b/>
                <w:sz w:val="24"/>
              </w:rPr>
              <w:t>VARIABLE</w:t>
            </w:r>
          </w:p>
        </w:tc>
      </w:tr>
      <w:tr w14:paraId="267E1876" w14:textId="77777777">
        <w:tblPrEx>
          <w:tblW w:w="0" w:type="auto"/>
          <w:tblLook w:val="04A0"/>
        </w:tblPrEx>
        <w:trPr>
          <w:trHeight w:val="269"/>
        </w:trPr>
        <w:tc>
          <w:tcPr>
            <w:tcW w:w="2592" w:type="dxa"/>
            <w:vMerge/>
            <w:tcMar>
              <w:top w:w="100" w:type="dxa"/>
              <w:left w:w="100" w:type="dxa"/>
              <w:bottom w:w="100" w:type="dxa"/>
              <w:right w:w="100" w:type="dxa"/>
            </w:tcMar>
          </w:tcPr>
          <w:p w:rsidR="005A1D61" w14:paraId="1B12CCED" w14:textId="77777777"/>
        </w:tc>
        <w:tc>
          <w:tcPr>
            <w:tcW w:w="3888" w:type="dxa"/>
            <w:tcMar>
              <w:top w:w="100" w:type="dxa"/>
              <w:left w:w="100" w:type="dxa"/>
              <w:bottom w:w="100" w:type="dxa"/>
              <w:right w:w="100" w:type="dxa"/>
            </w:tcMar>
          </w:tcPr>
          <w:p w:rsidR="005A1D61" w14:paraId="3B4C6C4D" w14:textId="77777777">
            <w:r>
              <w:rPr>
                <w:sz w:val="20"/>
              </w:rPr>
              <w:t>{{model.PUFNAME}} {{model.PULNAME}}</w:t>
            </w:r>
          </w:p>
        </w:tc>
        <w:tc>
          <w:tcPr>
            <w:tcW w:w="3888" w:type="dxa"/>
            <w:tcMar>
              <w:top w:w="100" w:type="dxa"/>
              <w:left w:w="100" w:type="dxa"/>
              <w:bottom w:w="100" w:type="dxa"/>
              <w:right w:w="100" w:type="dxa"/>
            </w:tcMar>
          </w:tcPr>
          <w:p w:rsidR="005A1D61" w14:paraId="7DE39565" w14:textId="77777777">
            <w:r>
              <w:rPr>
                <w:sz w:val="20"/>
              </w:rPr>
              <w:t>1</w:t>
            </w:r>
          </w:p>
        </w:tc>
        <w:tc>
          <w:tcPr>
            <w:tcW w:w="2592" w:type="dxa"/>
            <w:tcMar>
              <w:top w:w="100" w:type="dxa"/>
              <w:left w:w="100" w:type="dxa"/>
              <w:bottom w:w="100" w:type="dxa"/>
              <w:right w:w="100" w:type="dxa"/>
            </w:tcMar>
          </w:tcPr>
          <w:p w:rsidR="005A1D61" w14:paraId="1EE73237" w14:textId="77777777">
            <w:r>
              <w:rPr>
                <w:sz w:val="20"/>
              </w:rPr>
              <w:t>PUDISEYE</w:t>
            </w:r>
          </w:p>
        </w:tc>
      </w:tr>
    </w:tbl>
    <w:p w:rsidR="005A1D61" w14:paraId="4E7D2E59" w14:textId="77777777"/>
    <w:tbl>
      <w:tblPr>
        <w:tblStyle w:val="TableGrid"/>
        <w:tblW w:w="0" w:type="auto"/>
        <w:tblLook w:val="04A0"/>
      </w:tblPr>
      <w:tblGrid>
        <w:gridCol w:w="2592"/>
        <w:gridCol w:w="5180"/>
        <w:gridCol w:w="5178"/>
      </w:tblGrid>
      <w:tr w14:paraId="3599A4C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3367F11D" w14:textId="77777777">
            <w:r>
              <w:rPr>
                <w:b/>
                <w:sz w:val="30"/>
              </w:rPr>
              <w:t>BLOCK: BLKDISABILITY / SCREEN: SC_DS3 / QUESTION: DS3_CPS (STANDARD)</w:t>
            </w:r>
          </w:p>
        </w:tc>
      </w:tr>
      <w:tr w14:paraId="28FDC0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532575" w14:textId="77777777">
            <w:r>
              <w:rPr>
                <w:b/>
                <w:sz w:val="24"/>
              </w:rPr>
              <w:t>ATTRIBUTE NAME</w:t>
            </w:r>
          </w:p>
        </w:tc>
        <w:tc>
          <w:tcPr>
            <w:tcW w:w="10368" w:type="dxa"/>
            <w:gridSpan w:val="2"/>
            <w:vMerge w:val="restart"/>
            <w:tcMar>
              <w:top w:w="100" w:type="dxa"/>
              <w:left w:w="100" w:type="dxa"/>
              <w:bottom w:w="100" w:type="dxa"/>
              <w:right w:w="100" w:type="dxa"/>
            </w:tcMar>
          </w:tcPr>
          <w:p w:rsidR="005A1D61" w14:paraId="2AD0D811" w14:textId="77777777">
            <w:r>
              <w:rPr>
                <w:b/>
                <w:sz w:val="24"/>
              </w:rPr>
              <w:t>VALUE</w:t>
            </w:r>
          </w:p>
        </w:tc>
      </w:tr>
      <w:tr w14:paraId="126E41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CE8415"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2ADD917" w14:textId="77777777">
            <w:r>
              <w:rPr>
                <w:sz w:val="20"/>
              </w:rPr>
              <w:t>^DSREM_PREV_FILL&lt;br /&gt; &lt;br /&gt; Because of a physical, mental, or emotional condition, does anyone have serious difficulty concentrating, remembering, or making decisions?</w:t>
            </w:r>
          </w:p>
        </w:tc>
      </w:tr>
      <w:tr w14:paraId="34BF1C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ADEB4BB" w14:textId="77777777">
            <w:r>
              <w:rPr>
                <w:b/>
                <w:sz w:val="24"/>
              </w:rPr>
              <w:t>FILL</w:t>
            </w:r>
          </w:p>
        </w:tc>
        <w:tc>
          <w:tcPr>
            <w:tcW w:w="5184" w:type="dxa"/>
            <w:vMerge w:val="restart"/>
            <w:tcMar>
              <w:top w:w="100" w:type="dxa"/>
              <w:left w:w="100" w:type="dxa"/>
              <w:bottom w:w="100" w:type="dxa"/>
              <w:right w:w="100" w:type="dxa"/>
            </w:tcMar>
          </w:tcPr>
          <w:p w:rsidR="005A1D61" w14:paraId="3CC83550" w14:textId="77777777">
            <w:r>
              <w:rPr>
                <w:b/>
                <w:sz w:val="24"/>
              </w:rPr>
              <w:t>CONDITION</w:t>
            </w:r>
          </w:p>
        </w:tc>
        <w:tc>
          <w:tcPr>
            <w:tcW w:w="5184" w:type="dxa"/>
            <w:vMerge w:val="restart"/>
            <w:tcMar>
              <w:top w:w="100" w:type="dxa"/>
              <w:left w:w="100" w:type="dxa"/>
              <w:bottom w:w="100" w:type="dxa"/>
              <w:right w:w="100" w:type="dxa"/>
            </w:tcMar>
          </w:tcPr>
          <w:p w:rsidR="005A1D61" w14:paraId="67B20D8F" w14:textId="77777777">
            <w:r>
              <w:rPr>
                <w:b/>
                <w:sz w:val="24"/>
              </w:rPr>
              <w:t>VALUE</w:t>
            </w:r>
          </w:p>
        </w:tc>
      </w:tr>
      <w:tr w14:paraId="05ABA8C6" w14:textId="77777777">
        <w:tblPrEx>
          <w:tblW w:w="0" w:type="auto"/>
          <w:tblLook w:val="04A0"/>
        </w:tblPrEx>
        <w:trPr>
          <w:trHeight w:val="269"/>
        </w:trPr>
        <w:tc>
          <w:tcPr>
            <w:tcW w:w="2592" w:type="dxa"/>
            <w:tcMar>
              <w:top w:w="100" w:type="dxa"/>
              <w:left w:w="100" w:type="dxa"/>
              <w:bottom w:w="100" w:type="dxa"/>
              <w:right w:w="100" w:type="dxa"/>
            </w:tcMar>
          </w:tcPr>
          <w:p w:rsidR="005A1D61" w14:paraId="22B2C756" w14:textId="77777777">
            <w:r>
              <w:rPr>
                <w:b/>
                <w:sz w:val="24"/>
              </w:rPr>
              <w:t>DSREM_PREV_FILL</w:t>
            </w:r>
          </w:p>
        </w:tc>
        <w:tc>
          <w:tcPr>
            <w:tcW w:w="5184" w:type="dxa"/>
            <w:tcMar>
              <w:top w:w="100" w:type="dxa"/>
              <w:left w:w="100" w:type="dxa"/>
              <w:bottom w:w="100" w:type="dxa"/>
              <w:right w:w="100" w:type="dxa"/>
            </w:tcMar>
          </w:tcPr>
          <w:p w:rsidR="005A1D61" w14:paraId="3F95EF21" w14:textId="77777777">
            <w:r>
              <w:rPr>
                <w:sz w:val="20"/>
              </w:rPr>
              <w:t xml:space="preserve">~HUMISCK &gt;= 2 AND </w:t>
            </w:r>
            <w:r>
              <w:rPr>
                <w:sz w:val="20"/>
              </w:rPr>
              <w:t>isNotBlank(OLD_HUHDSREM)</w:t>
            </w:r>
          </w:p>
        </w:tc>
        <w:tc>
          <w:tcPr>
            <w:tcW w:w="5184" w:type="dxa"/>
            <w:tcMar>
              <w:top w:w="100" w:type="dxa"/>
              <w:left w:w="100" w:type="dxa"/>
              <w:bottom w:w="100" w:type="dxa"/>
              <w:right w:w="100" w:type="dxa"/>
            </w:tcMar>
          </w:tcPr>
          <w:p w:rsidR="005A1D61" w14:paraId="7603AA5D" w14:textId="77777777">
            <w:r>
              <w:rPr>
                <w:sz w:val="20"/>
              </w:rPr>
              <w:t>Previously you answered the following question as shown below. Please update the information below if this has changed or select “Next” if this information is still correct.</w:t>
            </w:r>
          </w:p>
        </w:tc>
      </w:tr>
    </w:tbl>
    <w:p w:rsidR="005A1D61" w14:paraId="2576787E" w14:textId="77777777"/>
    <w:tbl>
      <w:tblPr>
        <w:tblStyle w:val="TableGrid"/>
        <w:tblW w:w="0" w:type="auto"/>
        <w:tblLook w:val="04A0"/>
      </w:tblPr>
      <w:tblGrid>
        <w:gridCol w:w="2590"/>
        <w:gridCol w:w="3885"/>
        <w:gridCol w:w="3885"/>
        <w:gridCol w:w="2590"/>
      </w:tblGrid>
      <w:tr w14:paraId="0F71D49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CF934F7" w14:textId="77777777">
            <w:r>
              <w:rPr>
                <w:b/>
                <w:sz w:val="30"/>
              </w:rPr>
              <w:t>BLOCK: BLKDISABILITY / SCREEN: SC_DS3 / QUESTION: DS3_CPS / RESPONSE: RDS3_CPS (STANDARD, RADIOBUTTON)</w:t>
            </w:r>
          </w:p>
        </w:tc>
      </w:tr>
      <w:tr w14:paraId="2BADA6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F5EEDD" w14:textId="77777777">
            <w:r>
              <w:rPr>
                <w:b/>
                <w:sz w:val="24"/>
              </w:rPr>
              <w:t>ATTRIBUTE NAME</w:t>
            </w:r>
          </w:p>
        </w:tc>
        <w:tc>
          <w:tcPr>
            <w:tcW w:w="10368" w:type="dxa"/>
            <w:gridSpan w:val="3"/>
            <w:vMerge w:val="restart"/>
            <w:tcMar>
              <w:top w:w="100" w:type="dxa"/>
              <w:left w:w="100" w:type="dxa"/>
              <w:bottom w:w="100" w:type="dxa"/>
              <w:right w:w="100" w:type="dxa"/>
            </w:tcMar>
          </w:tcPr>
          <w:p w:rsidR="005A1D61" w14:paraId="21D962BD" w14:textId="77777777">
            <w:r>
              <w:rPr>
                <w:b/>
                <w:sz w:val="24"/>
              </w:rPr>
              <w:t>VALUE</w:t>
            </w:r>
          </w:p>
        </w:tc>
      </w:tr>
      <w:tr w14:paraId="22A636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EAC49E" w14:textId="77777777">
            <w:r>
              <w:rPr>
                <w:sz w:val="20"/>
              </w:rPr>
              <w:t>RESPONSE VARIABLE</w:t>
            </w:r>
          </w:p>
        </w:tc>
        <w:tc>
          <w:tcPr>
            <w:tcW w:w="10368" w:type="dxa"/>
            <w:gridSpan w:val="3"/>
            <w:vMerge w:val="restart"/>
            <w:tcMar>
              <w:top w:w="100" w:type="dxa"/>
              <w:left w:w="100" w:type="dxa"/>
              <w:bottom w:w="100" w:type="dxa"/>
              <w:right w:w="100" w:type="dxa"/>
            </w:tcMar>
          </w:tcPr>
          <w:p w:rsidR="005A1D61" w14:paraId="2C85C368" w14:textId="77777777">
            <w:r>
              <w:rPr>
                <w:sz w:val="20"/>
              </w:rPr>
              <w:t>HUHDSREM</w:t>
            </w:r>
          </w:p>
        </w:tc>
      </w:tr>
      <w:tr w14:paraId="587369B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8EAED9" w14:textId="77777777">
            <w:r>
              <w:rPr>
                <w:sz w:val="20"/>
              </w:rPr>
              <w:t>ANSWER LIST</w:t>
            </w:r>
          </w:p>
        </w:tc>
        <w:tc>
          <w:tcPr>
            <w:tcW w:w="10368" w:type="dxa"/>
            <w:gridSpan w:val="3"/>
            <w:vMerge w:val="restart"/>
            <w:tcMar>
              <w:top w:w="100" w:type="dxa"/>
              <w:left w:w="100" w:type="dxa"/>
              <w:bottom w:w="100" w:type="dxa"/>
              <w:right w:w="100" w:type="dxa"/>
            </w:tcMar>
          </w:tcPr>
          <w:p w:rsidR="005A1D61" w14:paraId="45D6B1E5" w14:textId="77777777">
            <w:r>
              <w:rPr>
                <w:sz w:val="20"/>
              </w:rPr>
              <w:t>TYESNO</w:t>
            </w:r>
          </w:p>
        </w:tc>
      </w:tr>
      <w:tr w14:paraId="258EE92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AB9547" w14:textId="77777777">
            <w:r>
              <w:rPr>
                <w:b/>
                <w:sz w:val="24"/>
              </w:rPr>
              <w:t>ANSWER LIST OPTIONS</w:t>
            </w:r>
          </w:p>
        </w:tc>
        <w:tc>
          <w:tcPr>
            <w:tcW w:w="3888" w:type="dxa"/>
            <w:vMerge w:val="restart"/>
            <w:tcMar>
              <w:top w:w="100" w:type="dxa"/>
              <w:left w:w="100" w:type="dxa"/>
              <w:bottom w:w="100" w:type="dxa"/>
              <w:right w:w="100" w:type="dxa"/>
            </w:tcMar>
          </w:tcPr>
          <w:p w:rsidR="005A1D61" w14:paraId="778AB209" w14:textId="77777777">
            <w:r>
              <w:rPr>
                <w:b/>
                <w:sz w:val="24"/>
              </w:rPr>
              <w:t>DISPLAY NAME</w:t>
            </w:r>
          </w:p>
        </w:tc>
        <w:tc>
          <w:tcPr>
            <w:tcW w:w="3888" w:type="dxa"/>
            <w:vMerge w:val="restart"/>
            <w:tcMar>
              <w:top w:w="100" w:type="dxa"/>
              <w:left w:w="100" w:type="dxa"/>
              <w:bottom w:w="100" w:type="dxa"/>
              <w:right w:w="100" w:type="dxa"/>
            </w:tcMar>
          </w:tcPr>
          <w:p w:rsidR="005A1D61" w14:paraId="1EDCFD08" w14:textId="77777777">
            <w:r>
              <w:rPr>
                <w:b/>
                <w:sz w:val="24"/>
              </w:rPr>
              <w:t>STORED VALUE</w:t>
            </w:r>
          </w:p>
        </w:tc>
        <w:tc>
          <w:tcPr>
            <w:tcW w:w="2592" w:type="dxa"/>
            <w:vMerge w:val="restart"/>
            <w:tcMar>
              <w:top w:w="100" w:type="dxa"/>
              <w:left w:w="100" w:type="dxa"/>
              <w:bottom w:w="100" w:type="dxa"/>
              <w:right w:w="100" w:type="dxa"/>
            </w:tcMar>
          </w:tcPr>
          <w:p w:rsidR="005A1D61" w14:paraId="1EE3D5D4" w14:textId="77777777">
            <w:r>
              <w:rPr>
                <w:b/>
                <w:sz w:val="24"/>
              </w:rPr>
              <w:t>VARIABLE</w:t>
            </w:r>
          </w:p>
        </w:tc>
      </w:tr>
      <w:tr w14:paraId="540149E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934D6A" w14:textId="77777777"/>
        </w:tc>
        <w:tc>
          <w:tcPr>
            <w:tcW w:w="3888" w:type="dxa"/>
            <w:vMerge w:val="restart"/>
            <w:tcMar>
              <w:top w:w="100" w:type="dxa"/>
              <w:left w:w="100" w:type="dxa"/>
              <w:bottom w:w="100" w:type="dxa"/>
              <w:right w:w="100" w:type="dxa"/>
            </w:tcMar>
          </w:tcPr>
          <w:p w:rsidR="005A1D61" w14:paraId="0C0DC9F5" w14:textId="77777777">
            <w:r>
              <w:rPr>
                <w:sz w:val="20"/>
              </w:rPr>
              <w:t>Yes</w:t>
            </w:r>
          </w:p>
        </w:tc>
        <w:tc>
          <w:tcPr>
            <w:tcW w:w="3888" w:type="dxa"/>
            <w:vMerge w:val="restart"/>
            <w:tcMar>
              <w:top w:w="100" w:type="dxa"/>
              <w:left w:w="100" w:type="dxa"/>
              <w:bottom w:w="100" w:type="dxa"/>
              <w:right w:w="100" w:type="dxa"/>
            </w:tcMar>
          </w:tcPr>
          <w:p w:rsidR="005A1D61" w14:paraId="08096598" w14:textId="77777777">
            <w:r>
              <w:rPr>
                <w:sz w:val="20"/>
              </w:rPr>
              <w:t>1</w:t>
            </w:r>
          </w:p>
        </w:tc>
        <w:tc>
          <w:tcPr>
            <w:tcW w:w="2592" w:type="dxa"/>
            <w:vMerge w:val="restart"/>
            <w:tcMar>
              <w:top w:w="100" w:type="dxa"/>
              <w:left w:w="100" w:type="dxa"/>
              <w:bottom w:w="100" w:type="dxa"/>
              <w:right w:w="100" w:type="dxa"/>
            </w:tcMar>
          </w:tcPr>
          <w:p w:rsidR="005A1D61" w14:paraId="6B8B246D" w14:textId="77777777"/>
        </w:tc>
      </w:tr>
      <w:tr w14:paraId="2F28F504" w14:textId="77777777">
        <w:tblPrEx>
          <w:tblW w:w="0" w:type="auto"/>
          <w:tblLook w:val="04A0"/>
        </w:tblPrEx>
        <w:trPr>
          <w:trHeight w:val="269"/>
        </w:trPr>
        <w:tc>
          <w:tcPr>
            <w:tcW w:w="2592" w:type="dxa"/>
            <w:vMerge/>
            <w:tcMar>
              <w:top w:w="100" w:type="dxa"/>
              <w:left w:w="100" w:type="dxa"/>
              <w:bottom w:w="100" w:type="dxa"/>
              <w:right w:w="100" w:type="dxa"/>
            </w:tcMar>
          </w:tcPr>
          <w:p w:rsidR="005A1D61" w14:paraId="507C2650" w14:textId="77777777"/>
        </w:tc>
        <w:tc>
          <w:tcPr>
            <w:tcW w:w="3888" w:type="dxa"/>
            <w:tcMar>
              <w:top w:w="100" w:type="dxa"/>
              <w:left w:w="100" w:type="dxa"/>
              <w:bottom w:w="100" w:type="dxa"/>
              <w:right w:w="100" w:type="dxa"/>
            </w:tcMar>
          </w:tcPr>
          <w:p w:rsidR="005A1D61" w14:paraId="45D6A247" w14:textId="77777777">
            <w:r>
              <w:rPr>
                <w:sz w:val="20"/>
              </w:rPr>
              <w:t>No</w:t>
            </w:r>
          </w:p>
        </w:tc>
        <w:tc>
          <w:tcPr>
            <w:tcW w:w="3888" w:type="dxa"/>
            <w:tcMar>
              <w:top w:w="100" w:type="dxa"/>
              <w:left w:w="100" w:type="dxa"/>
              <w:bottom w:w="100" w:type="dxa"/>
              <w:right w:w="100" w:type="dxa"/>
            </w:tcMar>
          </w:tcPr>
          <w:p w:rsidR="005A1D61" w14:paraId="561C681D" w14:textId="77777777">
            <w:r>
              <w:rPr>
                <w:sz w:val="20"/>
              </w:rPr>
              <w:t>2</w:t>
            </w:r>
          </w:p>
        </w:tc>
        <w:tc>
          <w:tcPr>
            <w:tcW w:w="2592" w:type="dxa"/>
            <w:tcMar>
              <w:top w:w="100" w:type="dxa"/>
              <w:left w:w="100" w:type="dxa"/>
              <w:bottom w:w="100" w:type="dxa"/>
              <w:right w:w="100" w:type="dxa"/>
            </w:tcMar>
          </w:tcPr>
          <w:p w:rsidR="005A1D61" w14:paraId="1AD31713" w14:textId="77777777"/>
        </w:tc>
      </w:tr>
    </w:tbl>
    <w:p w:rsidR="005A1D61" w14:paraId="514C6E5F" w14:textId="77777777"/>
    <w:tbl>
      <w:tblPr>
        <w:tblStyle w:val="TableGrid"/>
        <w:tblW w:w="0" w:type="auto"/>
        <w:tblLook w:val="04A0"/>
      </w:tblPr>
      <w:tblGrid>
        <w:gridCol w:w="2591"/>
        <w:gridCol w:w="10359"/>
      </w:tblGrid>
      <w:tr w14:paraId="4FF18D6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C331D22" w14:textId="77777777">
            <w:r>
              <w:rPr>
                <w:b/>
                <w:sz w:val="30"/>
              </w:rPr>
              <w:t xml:space="preserve">BLOCK: BLKDISABILITY / SCREEN: SC_DS3 / QUESTION: </w:t>
            </w:r>
            <w:r>
              <w:rPr>
                <w:b/>
                <w:sz w:val="30"/>
              </w:rPr>
              <w:t>DS3W_ROSTER_CPS (ROSTER, USAGE)</w:t>
            </w:r>
          </w:p>
        </w:tc>
      </w:tr>
      <w:tr w14:paraId="6182E0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CA5933" w14:textId="77777777">
            <w:r>
              <w:rPr>
                <w:b/>
                <w:sz w:val="24"/>
              </w:rPr>
              <w:t>ATTRIBUTE NAME</w:t>
            </w:r>
          </w:p>
        </w:tc>
        <w:tc>
          <w:tcPr>
            <w:tcW w:w="10368" w:type="dxa"/>
            <w:vMerge w:val="restart"/>
            <w:tcMar>
              <w:top w:w="100" w:type="dxa"/>
              <w:left w:w="100" w:type="dxa"/>
              <w:bottom w:w="100" w:type="dxa"/>
              <w:right w:w="100" w:type="dxa"/>
            </w:tcMar>
          </w:tcPr>
          <w:p w:rsidR="005A1D61" w14:paraId="6DCCB684" w14:textId="77777777">
            <w:r>
              <w:rPr>
                <w:b/>
                <w:sz w:val="24"/>
              </w:rPr>
              <w:t>VALUE</w:t>
            </w:r>
          </w:p>
        </w:tc>
      </w:tr>
      <w:tr w14:paraId="6515E8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EFB362" w14:textId="77777777">
            <w:r>
              <w:rPr>
                <w:sz w:val="20"/>
              </w:rPr>
              <w:t>INTERNET QUESTION WORDING</w:t>
            </w:r>
          </w:p>
        </w:tc>
        <w:tc>
          <w:tcPr>
            <w:tcW w:w="10368" w:type="dxa"/>
            <w:vMerge w:val="restart"/>
            <w:tcMar>
              <w:top w:w="100" w:type="dxa"/>
              <w:left w:w="100" w:type="dxa"/>
              <w:bottom w:w="100" w:type="dxa"/>
              <w:right w:w="100" w:type="dxa"/>
            </w:tcMar>
          </w:tcPr>
          <w:p w:rsidR="005A1D61" w14:paraId="2AC1BA54" w14:textId="77777777">
            <w:r>
              <w:rPr>
                <w:sz w:val="20"/>
              </w:rPr>
              <w:t>Who is that?</w:t>
            </w:r>
          </w:p>
        </w:tc>
      </w:tr>
      <w:tr w14:paraId="47E799A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885B39" w14:textId="77777777">
            <w:r>
              <w:rPr>
                <w:sz w:val="20"/>
              </w:rPr>
              <w:t>MASTER ROSTER TO DISPLAY</w:t>
            </w:r>
          </w:p>
        </w:tc>
        <w:tc>
          <w:tcPr>
            <w:tcW w:w="10368" w:type="dxa"/>
            <w:vMerge w:val="restart"/>
            <w:tcMar>
              <w:top w:w="100" w:type="dxa"/>
              <w:left w:w="100" w:type="dxa"/>
              <w:bottom w:w="100" w:type="dxa"/>
              <w:right w:w="100" w:type="dxa"/>
            </w:tcMar>
          </w:tcPr>
          <w:p w:rsidR="005A1D61" w14:paraId="4E204AEF" w14:textId="77777777">
            <w:r>
              <w:rPr>
                <w:sz w:val="20"/>
              </w:rPr>
              <w:t>CPS_MASTER_ROSTER</w:t>
            </w:r>
          </w:p>
        </w:tc>
      </w:tr>
      <w:tr w14:paraId="4647FE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FD710F" w14:textId="77777777">
            <w:r>
              <w:rPr>
                <w:sz w:val="20"/>
              </w:rPr>
              <w:t>ROSTER RESTRICTION LOGIC</w:t>
            </w:r>
          </w:p>
        </w:tc>
        <w:tc>
          <w:tcPr>
            <w:tcW w:w="10368" w:type="dxa"/>
            <w:vMerge w:val="restart"/>
            <w:tcMar>
              <w:top w:w="100" w:type="dxa"/>
              <w:left w:w="100" w:type="dxa"/>
              <w:bottom w:w="100" w:type="dxa"/>
              <w:right w:w="100" w:type="dxa"/>
            </w:tcMar>
          </w:tcPr>
          <w:p w:rsidR="005A1D61" w14:paraId="07E70F70" w14:textId="77777777">
            <w:r>
              <w:rPr>
                <w:sz w:val="20"/>
              </w:rPr>
              <w:t>PUHHMEM == "1" and PUAGE &gt;= 15</w:t>
            </w:r>
          </w:p>
        </w:tc>
      </w:tr>
      <w:tr w14:paraId="0D11BF92" w14:textId="77777777">
        <w:tblPrEx>
          <w:tblW w:w="0" w:type="auto"/>
          <w:tblLook w:val="04A0"/>
        </w:tblPrEx>
        <w:trPr>
          <w:trHeight w:val="269"/>
        </w:trPr>
        <w:tc>
          <w:tcPr>
            <w:tcW w:w="2592" w:type="dxa"/>
            <w:tcMar>
              <w:top w:w="100" w:type="dxa"/>
              <w:left w:w="100" w:type="dxa"/>
              <w:bottom w:w="100" w:type="dxa"/>
              <w:right w:w="100" w:type="dxa"/>
            </w:tcMar>
          </w:tcPr>
          <w:p w:rsidR="005A1D61" w14:paraId="52E81653" w14:textId="77777777">
            <w:r>
              <w:rPr>
                <w:sz w:val="20"/>
              </w:rPr>
              <w:t>HIDDEN CONDITION</w:t>
            </w:r>
          </w:p>
        </w:tc>
        <w:tc>
          <w:tcPr>
            <w:tcW w:w="10368" w:type="dxa"/>
            <w:tcMar>
              <w:top w:w="100" w:type="dxa"/>
              <w:left w:w="100" w:type="dxa"/>
              <w:bottom w:w="100" w:type="dxa"/>
              <w:right w:w="100" w:type="dxa"/>
            </w:tcMar>
          </w:tcPr>
          <w:p w:rsidR="005A1D61" w14:paraId="2CAD3D34" w14:textId="77777777">
            <w:r>
              <w:rPr>
                <w:sz w:val="20"/>
              </w:rPr>
              <w:t>HUHDSREM !="1"</w:t>
            </w:r>
          </w:p>
        </w:tc>
      </w:tr>
    </w:tbl>
    <w:p w:rsidR="005A1D61" w14:paraId="7CEF090B" w14:textId="77777777"/>
    <w:tbl>
      <w:tblPr>
        <w:tblStyle w:val="TableGrid"/>
        <w:tblW w:w="0" w:type="auto"/>
        <w:tblLook w:val="04A0"/>
      </w:tblPr>
      <w:tblGrid>
        <w:gridCol w:w="2591"/>
        <w:gridCol w:w="3885"/>
        <w:gridCol w:w="3884"/>
        <w:gridCol w:w="2590"/>
      </w:tblGrid>
      <w:tr w14:paraId="660A21E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93AF65C" w14:textId="77777777">
            <w:r>
              <w:rPr>
                <w:b/>
                <w:sz w:val="30"/>
              </w:rPr>
              <w:t xml:space="preserve">BLOCK: </w:t>
            </w:r>
            <w:r>
              <w:rPr>
                <w:b/>
                <w:sz w:val="30"/>
              </w:rPr>
              <w:t>BLKDISABILITY / SCREEN: SC_DS3 / QUESTION: DS3W_ROSTER_CPS / RESPONSE: RDS3W (STANDARD, CHECKBOX)</w:t>
            </w:r>
          </w:p>
        </w:tc>
      </w:tr>
      <w:tr w14:paraId="5FD39C3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C480B4" w14:textId="77777777">
            <w:r>
              <w:rPr>
                <w:b/>
                <w:sz w:val="24"/>
              </w:rPr>
              <w:t>ATTRIBUTE NAME</w:t>
            </w:r>
          </w:p>
        </w:tc>
        <w:tc>
          <w:tcPr>
            <w:tcW w:w="10368" w:type="dxa"/>
            <w:gridSpan w:val="3"/>
            <w:vMerge w:val="restart"/>
            <w:tcMar>
              <w:top w:w="100" w:type="dxa"/>
              <w:left w:w="100" w:type="dxa"/>
              <w:bottom w:w="100" w:type="dxa"/>
              <w:right w:w="100" w:type="dxa"/>
            </w:tcMar>
          </w:tcPr>
          <w:p w:rsidR="005A1D61" w14:paraId="668A39AD" w14:textId="77777777">
            <w:r>
              <w:rPr>
                <w:b/>
                <w:sz w:val="24"/>
              </w:rPr>
              <w:t>VALUE</w:t>
            </w:r>
          </w:p>
        </w:tc>
      </w:tr>
      <w:tr w14:paraId="37601E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1C687B" w14:textId="77777777">
            <w:r>
              <w:rPr>
                <w:sz w:val="20"/>
              </w:rPr>
              <w:t>ANSWER LIST</w:t>
            </w:r>
          </w:p>
        </w:tc>
        <w:tc>
          <w:tcPr>
            <w:tcW w:w="10368" w:type="dxa"/>
            <w:gridSpan w:val="3"/>
            <w:vMerge w:val="restart"/>
            <w:tcMar>
              <w:top w:w="100" w:type="dxa"/>
              <w:left w:w="100" w:type="dxa"/>
              <w:bottom w:w="100" w:type="dxa"/>
              <w:right w:w="100" w:type="dxa"/>
            </w:tcMar>
          </w:tcPr>
          <w:p w:rsidR="005A1D61" w14:paraId="60E11E9C" w14:textId="77777777">
            <w:r>
              <w:rPr>
                <w:sz w:val="20"/>
              </w:rPr>
              <w:t>TROSTER_DS3W</w:t>
            </w:r>
          </w:p>
        </w:tc>
      </w:tr>
      <w:tr w14:paraId="4015A2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6D3787" w14:textId="77777777">
            <w:r>
              <w:rPr>
                <w:b/>
                <w:sz w:val="24"/>
              </w:rPr>
              <w:t>ANSWER LIST OPTIONS</w:t>
            </w:r>
          </w:p>
        </w:tc>
        <w:tc>
          <w:tcPr>
            <w:tcW w:w="3888" w:type="dxa"/>
            <w:vMerge w:val="restart"/>
            <w:tcMar>
              <w:top w:w="100" w:type="dxa"/>
              <w:left w:w="100" w:type="dxa"/>
              <w:bottom w:w="100" w:type="dxa"/>
              <w:right w:w="100" w:type="dxa"/>
            </w:tcMar>
          </w:tcPr>
          <w:p w:rsidR="005A1D61" w14:paraId="61F82456" w14:textId="77777777">
            <w:r>
              <w:rPr>
                <w:b/>
                <w:sz w:val="24"/>
              </w:rPr>
              <w:t>DISPLAY NAME</w:t>
            </w:r>
          </w:p>
        </w:tc>
        <w:tc>
          <w:tcPr>
            <w:tcW w:w="3888" w:type="dxa"/>
            <w:vMerge w:val="restart"/>
            <w:tcMar>
              <w:top w:w="100" w:type="dxa"/>
              <w:left w:w="100" w:type="dxa"/>
              <w:bottom w:w="100" w:type="dxa"/>
              <w:right w:w="100" w:type="dxa"/>
            </w:tcMar>
          </w:tcPr>
          <w:p w:rsidR="005A1D61" w14:paraId="0796DF79" w14:textId="77777777">
            <w:r>
              <w:rPr>
                <w:b/>
                <w:sz w:val="24"/>
              </w:rPr>
              <w:t>STORED VALUE</w:t>
            </w:r>
          </w:p>
        </w:tc>
        <w:tc>
          <w:tcPr>
            <w:tcW w:w="2592" w:type="dxa"/>
            <w:vMerge w:val="restart"/>
            <w:tcMar>
              <w:top w:w="100" w:type="dxa"/>
              <w:left w:w="100" w:type="dxa"/>
              <w:bottom w:w="100" w:type="dxa"/>
              <w:right w:w="100" w:type="dxa"/>
            </w:tcMar>
          </w:tcPr>
          <w:p w:rsidR="005A1D61" w14:paraId="4207CB78" w14:textId="77777777">
            <w:r>
              <w:rPr>
                <w:b/>
                <w:sz w:val="24"/>
              </w:rPr>
              <w:t>VARIABLE</w:t>
            </w:r>
          </w:p>
        </w:tc>
      </w:tr>
      <w:tr w14:paraId="3716805D"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2DFF2" w14:textId="77777777"/>
        </w:tc>
        <w:tc>
          <w:tcPr>
            <w:tcW w:w="3888" w:type="dxa"/>
            <w:tcMar>
              <w:top w:w="100" w:type="dxa"/>
              <w:left w:w="100" w:type="dxa"/>
              <w:bottom w:w="100" w:type="dxa"/>
              <w:right w:w="100" w:type="dxa"/>
            </w:tcMar>
          </w:tcPr>
          <w:p w:rsidR="005A1D61" w14:paraId="1E55FAB1" w14:textId="77777777">
            <w:r>
              <w:rPr>
                <w:sz w:val="20"/>
              </w:rPr>
              <w:t>{{model.PUFNAME}} {{model.PULNAME}}</w:t>
            </w:r>
          </w:p>
        </w:tc>
        <w:tc>
          <w:tcPr>
            <w:tcW w:w="3888" w:type="dxa"/>
            <w:tcMar>
              <w:top w:w="100" w:type="dxa"/>
              <w:left w:w="100" w:type="dxa"/>
              <w:bottom w:w="100" w:type="dxa"/>
              <w:right w:w="100" w:type="dxa"/>
            </w:tcMar>
          </w:tcPr>
          <w:p w:rsidR="005A1D61" w14:paraId="637F1F7B" w14:textId="77777777">
            <w:r>
              <w:rPr>
                <w:sz w:val="20"/>
              </w:rPr>
              <w:t>1</w:t>
            </w:r>
          </w:p>
        </w:tc>
        <w:tc>
          <w:tcPr>
            <w:tcW w:w="2592" w:type="dxa"/>
            <w:tcMar>
              <w:top w:w="100" w:type="dxa"/>
              <w:left w:w="100" w:type="dxa"/>
              <w:bottom w:w="100" w:type="dxa"/>
              <w:right w:w="100" w:type="dxa"/>
            </w:tcMar>
          </w:tcPr>
          <w:p w:rsidR="005A1D61" w14:paraId="1EE7A0F4" w14:textId="77777777">
            <w:r>
              <w:rPr>
                <w:sz w:val="20"/>
              </w:rPr>
              <w:t>PUDISREM</w:t>
            </w:r>
          </w:p>
        </w:tc>
      </w:tr>
    </w:tbl>
    <w:p w:rsidR="005A1D61" w14:paraId="754753D0" w14:textId="77777777"/>
    <w:tbl>
      <w:tblPr>
        <w:tblStyle w:val="TableGrid"/>
        <w:tblW w:w="0" w:type="auto"/>
        <w:tblLook w:val="04A0"/>
      </w:tblPr>
      <w:tblGrid>
        <w:gridCol w:w="2592"/>
        <w:gridCol w:w="5180"/>
        <w:gridCol w:w="5178"/>
      </w:tblGrid>
      <w:tr w14:paraId="2FF0BCC8"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4C673F35" w14:textId="77777777">
            <w:r>
              <w:rPr>
                <w:b/>
                <w:sz w:val="30"/>
              </w:rPr>
              <w:t>BLOCK: BLKDISABILITY / SCREEN: SC_DS4 / QUESTION: DS4_CPS (STANDARD)</w:t>
            </w:r>
          </w:p>
        </w:tc>
      </w:tr>
      <w:tr w14:paraId="7218C9C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87070B" w14:textId="77777777">
            <w:r>
              <w:rPr>
                <w:b/>
                <w:sz w:val="24"/>
              </w:rPr>
              <w:t>ATTRIBUTE NAME</w:t>
            </w:r>
          </w:p>
        </w:tc>
        <w:tc>
          <w:tcPr>
            <w:tcW w:w="10368" w:type="dxa"/>
            <w:gridSpan w:val="2"/>
            <w:vMerge w:val="restart"/>
            <w:tcMar>
              <w:top w:w="100" w:type="dxa"/>
              <w:left w:w="100" w:type="dxa"/>
              <w:bottom w:w="100" w:type="dxa"/>
              <w:right w:w="100" w:type="dxa"/>
            </w:tcMar>
          </w:tcPr>
          <w:p w:rsidR="005A1D61" w14:paraId="74260849" w14:textId="77777777">
            <w:r>
              <w:rPr>
                <w:b/>
                <w:sz w:val="24"/>
              </w:rPr>
              <w:t>VALUE</w:t>
            </w:r>
          </w:p>
        </w:tc>
      </w:tr>
      <w:tr w14:paraId="362586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02FC9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59A1FAF6" w14:textId="77777777">
            <w:r>
              <w:rPr>
                <w:sz w:val="20"/>
              </w:rPr>
              <w:t>^DSPHY_PREV_FILL&lt;br /&gt; &lt;br /&gt; Does anyone have serious difficulty walking or climbing stairs?</w:t>
            </w:r>
          </w:p>
        </w:tc>
      </w:tr>
      <w:tr w14:paraId="4D91E2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AEAC31" w14:textId="77777777">
            <w:r>
              <w:rPr>
                <w:b/>
                <w:sz w:val="24"/>
              </w:rPr>
              <w:t>FILL</w:t>
            </w:r>
          </w:p>
        </w:tc>
        <w:tc>
          <w:tcPr>
            <w:tcW w:w="5184" w:type="dxa"/>
            <w:vMerge w:val="restart"/>
            <w:tcMar>
              <w:top w:w="100" w:type="dxa"/>
              <w:left w:w="100" w:type="dxa"/>
              <w:bottom w:w="100" w:type="dxa"/>
              <w:right w:w="100" w:type="dxa"/>
            </w:tcMar>
          </w:tcPr>
          <w:p w:rsidR="005A1D61" w14:paraId="4010C218" w14:textId="77777777">
            <w:r>
              <w:rPr>
                <w:b/>
                <w:sz w:val="24"/>
              </w:rPr>
              <w:t>CONDITION</w:t>
            </w:r>
          </w:p>
        </w:tc>
        <w:tc>
          <w:tcPr>
            <w:tcW w:w="5184" w:type="dxa"/>
            <w:vMerge w:val="restart"/>
            <w:tcMar>
              <w:top w:w="100" w:type="dxa"/>
              <w:left w:w="100" w:type="dxa"/>
              <w:bottom w:w="100" w:type="dxa"/>
              <w:right w:w="100" w:type="dxa"/>
            </w:tcMar>
          </w:tcPr>
          <w:p w:rsidR="005A1D61" w14:paraId="5DF2FAF1" w14:textId="77777777">
            <w:r>
              <w:rPr>
                <w:b/>
                <w:sz w:val="24"/>
              </w:rPr>
              <w:t>VALUE</w:t>
            </w:r>
          </w:p>
        </w:tc>
      </w:tr>
      <w:tr w14:paraId="21DE276E" w14:textId="77777777">
        <w:tblPrEx>
          <w:tblW w:w="0" w:type="auto"/>
          <w:tblLook w:val="04A0"/>
        </w:tblPrEx>
        <w:trPr>
          <w:trHeight w:val="269"/>
        </w:trPr>
        <w:tc>
          <w:tcPr>
            <w:tcW w:w="2592" w:type="dxa"/>
            <w:tcMar>
              <w:top w:w="100" w:type="dxa"/>
              <w:left w:w="100" w:type="dxa"/>
              <w:bottom w:w="100" w:type="dxa"/>
              <w:right w:w="100" w:type="dxa"/>
            </w:tcMar>
          </w:tcPr>
          <w:p w:rsidR="005A1D61" w14:paraId="70B64728" w14:textId="77777777">
            <w:r>
              <w:rPr>
                <w:b/>
                <w:sz w:val="24"/>
              </w:rPr>
              <w:t>DSPHY_PREV_FILL</w:t>
            </w:r>
          </w:p>
        </w:tc>
        <w:tc>
          <w:tcPr>
            <w:tcW w:w="5184" w:type="dxa"/>
            <w:tcMar>
              <w:top w:w="100" w:type="dxa"/>
              <w:left w:w="100" w:type="dxa"/>
              <w:bottom w:w="100" w:type="dxa"/>
              <w:right w:w="100" w:type="dxa"/>
            </w:tcMar>
          </w:tcPr>
          <w:p w:rsidR="005A1D61" w14:paraId="1BD4B954" w14:textId="77777777">
            <w:r>
              <w:rPr>
                <w:sz w:val="20"/>
              </w:rPr>
              <w:t>~HUMISCK &gt;= 2 AND isNotBlank(OLD_HUHDSPHY)</w:t>
            </w:r>
          </w:p>
        </w:tc>
        <w:tc>
          <w:tcPr>
            <w:tcW w:w="5184" w:type="dxa"/>
            <w:tcMar>
              <w:top w:w="100" w:type="dxa"/>
              <w:left w:w="100" w:type="dxa"/>
              <w:bottom w:w="100" w:type="dxa"/>
              <w:right w:w="100" w:type="dxa"/>
            </w:tcMar>
          </w:tcPr>
          <w:p w:rsidR="005A1D61" w14:paraId="4AD67F4A" w14:textId="77777777">
            <w:r>
              <w:rPr>
                <w:sz w:val="20"/>
              </w:rPr>
              <w:t>Previously you answered the following question as shown below. Please update the information below if this has changed or select “Next” if this information is still correct.</w:t>
            </w:r>
          </w:p>
        </w:tc>
      </w:tr>
    </w:tbl>
    <w:p w:rsidR="005A1D61" w14:paraId="629B6FDD" w14:textId="77777777"/>
    <w:tbl>
      <w:tblPr>
        <w:tblStyle w:val="TableGrid"/>
        <w:tblW w:w="0" w:type="auto"/>
        <w:tblLook w:val="04A0"/>
      </w:tblPr>
      <w:tblGrid>
        <w:gridCol w:w="2590"/>
        <w:gridCol w:w="3885"/>
        <w:gridCol w:w="3885"/>
        <w:gridCol w:w="2590"/>
      </w:tblGrid>
      <w:tr w14:paraId="4FCD8B8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01F6760" w14:textId="77777777">
            <w:r>
              <w:rPr>
                <w:b/>
                <w:sz w:val="30"/>
              </w:rPr>
              <w:t>BLOCK: BLKDISABILITY / SCREEN: SC_DS4 / QUESTION: DS4_CPS / RESPONSE: RDS4_CPS (STANDARD, RADIOBUTTON)</w:t>
            </w:r>
          </w:p>
        </w:tc>
      </w:tr>
      <w:tr w14:paraId="0A1F951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6F19C8" w14:textId="77777777">
            <w:r>
              <w:rPr>
                <w:b/>
                <w:sz w:val="24"/>
              </w:rPr>
              <w:t>ATTRIBUTE NAME</w:t>
            </w:r>
          </w:p>
        </w:tc>
        <w:tc>
          <w:tcPr>
            <w:tcW w:w="10368" w:type="dxa"/>
            <w:gridSpan w:val="3"/>
            <w:vMerge w:val="restart"/>
            <w:tcMar>
              <w:top w:w="100" w:type="dxa"/>
              <w:left w:w="100" w:type="dxa"/>
              <w:bottom w:w="100" w:type="dxa"/>
              <w:right w:w="100" w:type="dxa"/>
            </w:tcMar>
          </w:tcPr>
          <w:p w:rsidR="005A1D61" w14:paraId="103CDE0F" w14:textId="77777777">
            <w:r>
              <w:rPr>
                <w:b/>
                <w:sz w:val="24"/>
              </w:rPr>
              <w:t>VALUE</w:t>
            </w:r>
          </w:p>
        </w:tc>
      </w:tr>
      <w:tr w14:paraId="376766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A7F45D" w14:textId="77777777">
            <w:r>
              <w:rPr>
                <w:sz w:val="20"/>
              </w:rPr>
              <w:t>RESPONSE VARIABLE</w:t>
            </w:r>
          </w:p>
        </w:tc>
        <w:tc>
          <w:tcPr>
            <w:tcW w:w="10368" w:type="dxa"/>
            <w:gridSpan w:val="3"/>
            <w:vMerge w:val="restart"/>
            <w:tcMar>
              <w:top w:w="100" w:type="dxa"/>
              <w:left w:w="100" w:type="dxa"/>
              <w:bottom w:w="100" w:type="dxa"/>
              <w:right w:w="100" w:type="dxa"/>
            </w:tcMar>
          </w:tcPr>
          <w:p w:rsidR="005A1D61" w14:paraId="5E567F88" w14:textId="77777777">
            <w:r>
              <w:rPr>
                <w:sz w:val="20"/>
              </w:rPr>
              <w:t>HUHDSPHY</w:t>
            </w:r>
          </w:p>
        </w:tc>
      </w:tr>
      <w:tr w14:paraId="25C0DF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C25B1D" w14:textId="77777777">
            <w:r>
              <w:rPr>
                <w:sz w:val="20"/>
              </w:rPr>
              <w:t>ANSWER LIST</w:t>
            </w:r>
          </w:p>
        </w:tc>
        <w:tc>
          <w:tcPr>
            <w:tcW w:w="10368" w:type="dxa"/>
            <w:gridSpan w:val="3"/>
            <w:vMerge w:val="restart"/>
            <w:tcMar>
              <w:top w:w="100" w:type="dxa"/>
              <w:left w:w="100" w:type="dxa"/>
              <w:bottom w:w="100" w:type="dxa"/>
              <w:right w:w="100" w:type="dxa"/>
            </w:tcMar>
          </w:tcPr>
          <w:p w:rsidR="005A1D61" w14:paraId="7F2E13F7" w14:textId="77777777">
            <w:r>
              <w:rPr>
                <w:sz w:val="20"/>
              </w:rPr>
              <w:t>TYESNO</w:t>
            </w:r>
          </w:p>
        </w:tc>
      </w:tr>
      <w:tr w14:paraId="24C360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5B1781" w14:textId="77777777">
            <w:r>
              <w:rPr>
                <w:b/>
                <w:sz w:val="24"/>
              </w:rPr>
              <w:t>ANSWER LIST OPTIONS</w:t>
            </w:r>
          </w:p>
        </w:tc>
        <w:tc>
          <w:tcPr>
            <w:tcW w:w="3888" w:type="dxa"/>
            <w:vMerge w:val="restart"/>
            <w:tcMar>
              <w:top w:w="100" w:type="dxa"/>
              <w:left w:w="100" w:type="dxa"/>
              <w:bottom w:w="100" w:type="dxa"/>
              <w:right w:w="100" w:type="dxa"/>
            </w:tcMar>
          </w:tcPr>
          <w:p w:rsidR="005A1D61" w14:paraId="08A1A79A" w14:textId="77777777">
            <w:r>
              <w:rPr>
                <w:b/>
                <w:sz w:val="24"/>
              </w:rPr>
              <w:t>DISPLAY NAME</w:t>
            </w:r>
          </w:p>
        </w:tc>
        <w:tc>
          <w:tcPr>
            <w:tcW w:w="3888" w:type="dxa"/>
            <w:vMerge w:val="restart"/>
            <w:tcMar>
              <w:top w:w="100" w:type="dxa"/>
              <w:left w:w="100" w:type="dxa"/>
              <w:bottom w:w="100" w:type="dxa"/>
              <w:right w:w="100" w:type="dxa"/>
            </w:tcMar>
          </w:tcPr>
          <w:p w:rsidR="005A1D61" w14:paraId="3CA77C9D" w14:textId="77777777">
            <w:r>
              <w:rPr>
                <w:b/>
                <w:sz w:val="24"/>
              </w:rPr>
              <w:t>STORED VALUE</w:t>
            </w:r>
          </w:p>
        </w:tc>
        <w:tc>
          <w:tcPr>
            <w:tcW w:w="2592" w:type="dxa"/>
            <w:vMerge w:val="restart"/>
            <w:tcMar>
              <w:top w:w="100" w:type="dxa"/>
              <w:left w:w="100" w:type="dxa"/>
              <w:bottom w:w="100" w:type="dxa"/>
              <w:right w:w="100" w:type="dxa"/>
            </w:tcMar>
          </w:tcPr>
          <w:p w:rsidR="005A1D61" w14:paraId="00645952" w14:textId="77777777">
            <w:r>
              <w:rPr>
                <w:b/>
                <w:sz w:val="24"/>
              </w:rPr>
              <w:t>VARIABLE</w:t>
            </w:r>
          </w:p>
        </w:tc>
      </w:tr>
      <w:tr w14:paraId="49D252A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657349" w14:textId="77777777"/>
        </w:tc>
        <w:tc>
          <w:tcPr>
            <w:tcW w:w="3888" w:type="dxa"/>
            <w:vMerge w:val="restart"/>
            <w:tcMar>
              <w:top w:w="100" w:type="dxa"/>
              <w:left w:w="100" w:type="dxa"/>
              <w:bottom w:w="100" w:type="dxa"/>
              <w:right w:w="100" w:type="dxa"/>
            </w:tcMar>
          </w:tcPr>
          <w:p w:rsidR="005A1D61" w14:paraId="2D04A571" w14:textId="77777777">
            <w:r>
              <w:rPr>
                <w:sz w:val="20"/>
              </w:rPr>
              <w:t>Yes</w:t>
            </w:r>
          </w:p>
        </w:tc>
        <w:tc>
          <w:tcPr>
            <w:tcW w:w="3888" w:type="dxa"/>
            <w:vMerge w:val="restart"/>
            <w:tcMar>
              <w:top w:w="100" w:type="dxa"/>
              <w:left w:w="100" w:type="dxa"/>
              <w:bottom w:w="100" w:type="dxa"/>
              <w:right w:w="100" w:type="dxa"/>
            </w:tcMar>
          </w:tcPr>
          <w:p w:rsidR="005A1D61" w14:paraId="264BA583" w14:textId="77777777">
            <w:r>
              <w:rPr>
                <w:sz w:val="20"/>
              </w:rPr>
              <w:t>1</w:t>
            </w:r>
          </w:p>
        </w:tc>
        <w:tc>
          <w:tcPr>
            <w:tcW w:w="2592" w:type="dxa"/>
            <w:vMerge w:val="restart"/>
            <w:tcMar>
              <w:top w:w="100" w:type="dxa"/>
              <w:left w:w="100" w:type="dxa"/>
              <w:bottom w:w="100" w:type="dxa"/>
              <w:right w:w="100" w:type="dxa"/>
            </w:tcMar>
          </w:tcPr>
          <w:p w:rsidR="005A1D61" w14:paraId="3F1954AD" w14:textId="77777777"/>
        </w:tc>
      </w:tr>
      <w:tr w14:paraId="11DC0E07" w14:textId="77777777">
        <w:tblPrEx>
          <w:tblW w:w="0" w:type="auto"/>
          <w:tblLook w:val="04A0"/>
        </w:tblPrEx>
        <w:trPr>
          <w:trHeight w:val="269"/>
        </w:trPr>
        <w:tc>
          <w:tcPr>
            <w:tcW w:w="2592" w:type="dxa"/>
            <w:vMerge/>
            <w:tcMar>
              <w:top w:w="100" w:type="dxa"/>
              <w:left w:w="100" w:type="dxa"/>
              <w:bottom w:w="100" w:type="dxa"/>
              <w:right w:w="100" w:type="dxa"/>
            </w:tcMar>
          </w:tcPr>
          <w:p w:rsidR="005A1D61" w14:paraId="24B8C5E7" w14:textId="77777777"/>
        </w:tc>
        <w:tc>
          <w:tcPr>
            <w:tcW w:w="3888" w:type="dxa"/>
            <w:tcMar>
              <w:top w:w="100" w:type="dxa"/>
              <w:left w:w="100" w:type="dxa"/>
              <w:bottom w:w="100" w:type="dxa"/>
              <w:right w:w="100" w:type="dxa"/>
            </w:tcMar>
          </w:tcPr>
          <w:p w:rsidR="005A1D61" w14:paraId="5F8CF978" w14:textId="77777777">
            <w:r>
              <w:rPr>
                <w:sz w:val="20"/>
              </w:rPr>
              <w:t>No</w:t>
            </w:r>
          </w:p>
        </w:tc>
        <w:tc>
          <w:tcPr>
            <w:tcW w:w="3888" w:type="dxa"/>
            <w:tcMar>
              <w:top w:w="100" w:type="dxa"/>
              <w:left w:w="100" w:type="dxa"/>
              <w:bottom w:w="100" w:type="dxa"/>
              <w:right w:w="100" w:type="dxa"/>
            </w:tcMar>
          </w:tcPr>
          <w:p w:rsidR="005A1D61" w14:paraId="3E4B6688" w14:textId="77777777">
            <w:r>
              <w:rPr>
                <w:sz w:val="20"/>
              </w:rPr>
              <w:t>2</w:t>
            </w:r>
          </w:p>
        </w:tc>
        <w:tc>
          <w:tcPr>
            <w:tcW w:w="2592" w:type="dxa"/>
            <w:tcMar>
              <w:top w:w="100" w:type="dxa"/>
              <w:left w:w="100" w:type="dxa"/>
              <w:bottom w:w="100" w:type="dxa"/>
              <w:right w:w="100" w:type="dxa"/>
            </w:tcMar>
          </w:tcPr>
          <w:p w:rsidR="005A1D61" w14:paraId="6DA9457F" w14:textId="77777777"/>
        </w:tc>
      </w:tr>
    </w:tbl>
    <w:p w:rsidR="005A1D61" w14:paraId="4212E3CE" w14:textId="77777777"/>
    <w:tbl>
      <w:tblPr>
        <w:tblStyle w:val="TableGrid"/>
        <w:tblW w:w="0" w:type="auto"/>
        <w:tblLook w:val="04A0"/>
      </w:tblPr>
      <w:tblGrid>
        <w:gridCol w:w="2591"/>
        <w:gridCol w:w="10359"/>
      </w:tblGrid>
      <w:tr w14:paraId="27F763A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9BA37B1" w14:textId="77777777">
            <w:r>
              <w:rPr>
                <w:b/>
                <w:sz w:val="30"/>
              </w:rPr>
              <w:t xml:space="preserve">BLOCK: </w:t>
            </w:r>
            <w:r>
              <w:rPr>
                <w:b/>
                <w:sz w:val="30"/>
              </w:rPr>
              <w:t>BLKDISABILITY / SCREEN: SC_DS4 / QUESTION: DS4W_ROSTER_CPS (ROSTER, USAGE)</w:t>
            </w:r>
          </w:p>
        </w:tc>
      </w:tr>
      <w:tr w14:paraId="23DDDA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B7F701" w14:textId="77777777">
            <w:r>
              <w:rPr>
                <w:b/>
                <w:sz w:val="24"/>
              </w:rPr>
              <w:t>ATTRIBUTE NAME</w:t>
            </w:r>
          </w:p>
        </w:tc>
        <w:tc>
          <w:tcPr>
            <w:tcW w:w="10368" w:type="dxa"/>
            <w:vMerge w:val="restart"/>
            <w:tcMar>
              <w:top w:w="100" w:type="dxa"/>
              <w:left w:w="100" w:type="dxa"/>
              <w:bottom w:w="100" w:type="dxa"/>
              <w:right w:w="100" w:type="dxa"/>
            </w:tcMar>
          </w:tcPr>
          <w:p w:rsidR="005A1D61" w14:paraId="248BD7AD" w14:textId="77777777">
            <w:r>
              <w:rPr>
                <w:b/>
                <w:sz w:val="24"/>
              </w:rPr>
              <w:t>VALUE</w:t>
            </w:r>
          </w:p>
        </w:tc>
      </w:tr>
      <w:tr w14:paraId="65F9C0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111B28" w14:textId="77777777">
            <w:r>
              <w:rPr>
                <w:sz w:val="20"/>
              </w:rPr>
              <w:t>INTERNET QUESTION WORDING</w:t>
            </w:r>
          </w:p>
        </w:tc>
        <w:tc>
          <w:tcPr>
            <w:tcW w:w="10368" w:type="dxa"/>
            <w:vMerge w:val="restart"/>
            <w:tcMar>
              <w:top w:w="100" w:type="dxa"/>
              <w:left w:w="100" w:type="dxa"/>
              <w:bottom w:w="100" w:type="dxa"/>
              <w:right w:w="100" w:type="dxa"/>
            </w:tcMar>
          </w:tcPr>
          <w:p w:rsidR="005A1D61" w14:paraId="584B90AA" w14:textId="77777777">
            <w:r>
              <w:rPr>
                <w:sz w:val="20"/>
              </w:rPr>
              <w:t>Who is that?</w:t>
            </w:r>
          </w:p>
        </w:tc>
      </w:tr>
      <w:tr w14:paraId="517043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55C498" w14:textId="77777777">
            <w:r>
              <w:rPr>
                <w:sz w:val="20"/>
              </w:rPr>
              <w:t>MASTER ROSTER TO DISPLAY</w:t>
            </w:r>
          </w:p>
        </w:tc>
        <w:tc>
          <w:tcPr>
            <w:tcW w:w="10368" w:type="dxa"/>
            <w:vMerge w:val="restart"/>
            <w:tcMar>
              <w:top w:w="100" w:type="dxa"/>
              <w:left w:w="100" w:type="dxa"/>
              <w:bottom w:w="100" w:type="dxa"/>
              <w:right w:w="100" w:type="dxa"/>
            </w:tcMar>
          </w:tcPr>
          <w:p w:rsidR="005A1D61" w14:paraId="2A63CB05" w14:textId="77777777">
            <w:r>
              <w:rPr>
                <w:sz w:val="20"/>
              </w:rPr>
              <w:t>CPS_MASTER_ROSTER</w:t>
            </w:r>
          </w:p>
        </w:tc>
      </w:tr>
      <w:tr w14:paraId="7FBD8D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D87B4D" w14:textId="77777777">
            <w:r>
              <w:rPr>
                <w:sz w:val="20"/>
              </w:rPr>
              <w:t>ROSTER RESTRICTION LOGIC</w:t>
            </w:r>
          </w:p>
        </w:tc>
        <w:tc>
          <w:tcPr>
            <w:tcW w:w="10368" w:type="dxa"/>
            <w:vMerge w:val="restart"/>
            <w:tcMar>
              <w:top w:w="100" w:type="dxa"/>
              <w:left w:w="100" w:type="dxa"/>
              <w:bottom w:w="100" w:type="dxa"/>
              <w:right w:w="100" w:type="dxa"/>
            </w:tcMar>
          </w:tcPr>
          <w:p w:rsidR="005A1D61" w14:paraId="3DFF21B9" w14:textId="77777777">
            <w:r>
              <w:rPr>
                <w:sz w:val="20"/>
              </w:rPr>
              <w:t>PUHHMEM == "1" and PUAGE &gt;= 15</w:t>
            </w:r>
          </w:p>
        </w:tc>
      </w:tr>
      <w:tr w14:paraId="472BC4F1" w14:textId="77777777">
        <w:tblPrEx>
          <w:tblW w:w="0" w:type="auto"/>
          <w:tblLook w:val="04A0"/>
        </w:tblPrEx>
        <w:trPr>
          <w:trHeight w:val="269"/>
        </w:trPr>
        <w:tc>
          <w:tcPr>
            <w:tcW w:w="2592" w:type="dxa"/>
            <w:tcMar>
              <w:top w:w="100" w:type="dxa"/>
              <w:left w:w="100" w:type="dxa"/>
              <w:bottom w:w="100" w:type="dxa"/>
              <w:right w:w="100" w:type="dxa"/>
            </w:tcMar>
          </w:tcPr>
          <w:p w:rsidR="005A1D61" w14:paraId="25EA326E" w14:textId="77777777">
            <w:r>
              <w:rPr>
                <w:sz w:val="20"/>
              </w:rPr>
              <w:t xml:space="preserve">HIDDEN </w:t>
            </w:r>
            <w:r>
              <w:rPr>
                <w:sz w:val="20"/>
              </w:rPr>
              <w:t>CONDITION</w:t>
            </w:r>
          </w:p>
        </w:tc>
        <w:tc>
          <w:tcPr>
            <w:tcW w:w="10368" w:type="dxa"/>
            <w:tcMar>
              <w:top w:w="100" w:type="dxa"/>
              <w:left w:w="100" w:type="dxa"/>
              <w:bottom w:w="100" w:type="dxa"/>
              <w:right w:w="100" w:type="dxa"/>
            </w:tcMar>
          </w:tcPr>
          <w:p w:rsidR="005A1D61" w14:paraId="249D7204" w14:textId="77777777">
            <w:r>
              <w:rPr>
                <w:sz w:val="20"/>
              </w:rPr>
              <w:t>HUHDSPHY !="1"</w:t>
            </w:r>
          </w:p>
        </w:tc>
      </w:tr>
    </w:tbl>
    <w:p w:rsidR="005A1D61" w14:paraId="752F21F2" w14:textId="77777777"/>
    <w:tbl>
      <w:tblPr>
        <w:tblStyle w:val="TableGrid"/>
        <w:tblW w:w="0" w:type="auto"/>
        <w:tblLook w:val="04A0"/>
      </w:tblPr>
      <w:tblGrid>
        <w:gridCol w:w="2590"/>
        <w:gridCol w:w="3887"/>
        <w:gridCol w:w="3883"/>
        <w:gridCol w:w="2590"/>
      </w:tblGrid>
      <w:tr w14:paraId="37DA542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C363D4C" w14:textId="77777777">
            <w:r>
              <w:rPr>
                <w:b/>
                <w:sz w:val="30"/>
              </w:rPr>
              <w:t>BLOCK: BLKDISABILITY / SCREEN: SC_DS4 / QUESTION: DS4W_ROSTER_CPS / RESPONSE: RDS4W (STANDARD, CHECKBOX)</w:t>
            </w:r>
          </w:p>
        </w:tc>
      </w:tr>
      <w:tr w14:paraId="3D87A2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DBBB01" w14:textId="77777777">
            <w:r>
              <w:rPr>
                <w:b/>
                <w:sz w:val="24"/>
              </w:rPr>
              <w:t>ATTRIBUTE NAME</w:t>
            </w:r>
          </w:p>
        </w:tc>
        <w:tc>
          <w:tcPr>
            <w:tcW w:w="10368" w:type="dxa"/>
            <w:gridSpan w:val="3"/>
            <w:vMerge w:val="restart"/>
            <w:tcMar>
              <w:top w:w="100" w:type="dxa"/>
              <w:left w:w="100" w:type="dxa"/>
              <w:bottom w:w="100" w:type="dxa"/>
              <w:right w:w="100" w:type="dxa"/>
            </w:tcMar>
          </w:tcPr>
          <w:p w:rsidR="005A1D61" w14:paraId="01A1F6D9" w14:textId="77777777">
            <w:r>
              <w:rPr>
                <w:b/>
                <w:sz w:val="24"/>
              </w:rPr>
              <w:t>VALUE</w:t>
            </w:r>
          </w:p>
        </w:tc>
      </w:tr>
      <w:tr w14:paraId="231420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6CF18E" w14:textId="77777777">
            <w:r>
              <w:rPr>
                <w:sz w:val="20"/>
              </w:rPr>
              <w:t>ANSWER LIST</w:t>
            </w:r>
          </w:p>
        </w:tc>
        <w:tc>
          <w:tcPr>
            <w:tcW w:w="10368" w:type="dxa"/>
            <w:gridSpan w:val="3"/>
            <w:vMerge w:val="restart"/>
            <w:tcMar>
              <w:top w:w="100" w:type="dxa"/>
              <w:left w:w="100" w:type="dxa"/>
              <w:bottom w:w="100" w:type="dxa"/>
              <w:right w:w="100" w:type="dxa"/>
            </w:tcMar>
          </w:tcPr>
          <w:p w:rsidR="005A1D61" w14:paraId="497B87C3" w14:textId="77777777">
            <w:r>
              <w:rPr>
                <w:sz w:val="20"/>
              </w:rPr>
              <w:t>TROSTER_DS4W</w:t>
            </w:r>
          </w:p>
        </w:tc>
      </w:tr>
      <w:tr w14:paraId="3B6D51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61C89DF" w14:textId="77777777">
            <w:r>
              <w:rPr>
                <w:b/>
                <w:sz w:val="24"/>
              </w:rPr>
              <w:t>ANSWER LIST OPTIONS</w:t>
            </w:r>
          </w:p>
        </w:tc>
        <w:tc>
          <w:tcPr>
            <w:tcW w:w="3888" w:type="dxa"/>
            <w:vMerge w:val="restart"/>
            <w:tcMar>
              <w:top w:w="100" w:type="dxa"/>
              <w:left w:w="100" w:type="dxa"/>
              <w:bottom w:w="100" w:type="dxa"/>
              <w:right w:w="100" w:type="dxa"/>
            </w:tcMar>
          </w:tcPr>
          <w:p w:rsidR="005A1D61" w14:paraId="1FE2231B" w14:textId="77777777">
            <w:r>
              <w:rPr>
                <w:b/>
                <w:sz w:val="24"/>
              </w:rPr>
              <w:t>DISPLAY NAME</w:t>
            </w:r>
          </w:p>
        </w:tc>
        <w:tc>
          <w:tcPr>
            <w:tcW w:w="3888" w:type="dxa"/>
            <w:vMerge w:val="restart"/>
            <w:tcMar>
              <w:top w:w="100" w:type="dxa"/>
              <w:left w:w="100" w:type="dxa"/>
              <w:bottom w:w="100" w:type="dxa"/>
              <w:right w:w="100" w:type="dxa"/>
            </w:tcMar>
          </w:tcPr>
          <w:p w:rsidR="005A1D61" w14:paraId="41697649" w14:textId="77777777">
            <w:r>
              <w:rPr>
                <w:b/>
                <w:sz w:val="24"/>
              </w:rPr>
              <w:t>STORED VALUE</w:t>
            </w:r>
          </w:p>
        </w:tc>
        <w:tc>
          <w:tcPr>
            <w:tcW w:w="2592" w:type="dxa"/>
            <w:vMerge w:val="restart"/>
            <w:tcMar>
              <w:top w:w="100" w:type="dxa"/>
              <w:left w:w="100" w:type="dxa"/>
              <w:bottom w:w="100" w:type="dxa"/>
              <w:right w:w="100" w:type="dxa"/>
            </w:tcMar>
          </w:tcPr>
          <w:p w:rsidR="005A1D61" w14:paraId="05EBA032" w14:textId="77777777">
            <w:r>
              <w:rPr>
                <w:b/>
                <w:sz w:val="24"/>
              </w:rPr>
              <w:t>VARIABLE</w:t>
            </w:r>
          </w:p>
        </w:tc>
      </w:tr>
      <w:tr w14:paraId="06DDD24A" w14:textId="77777777">
        <w:tblPrEx>
          <w:tblW w:w="0" w:type="auto"/>
          <w:tblLook w:val="04A0"/>
        </w:tblPrEx>
        <w:trPr>
          <w:trHeight w:val="269"/>
        </w:trPr>
        <w:tc>
          <w:tcPr>
            <w:tcW w:w="2592" w:type="dxa"/>
            <w:vMerge/>
            <w:tcMar>
              <w:top w:w="100" w:type="dxa"/>
              <w:left w:w="100" w:type="dxa"/>
              <w:bottom w:w="100" w:type="dxa"/>
              <w:right w:w="100" w:type="dxa"/>
            </w:tcMar>
          </w:tcPr>
          <w:p w:rsidR="005A1D61" w14:paraId="6BD09306" w14:textId="77777777"/>
        </w:tc>
        <w:tc>
          <w:tcPr>
            <w:tcW w:w="3888" w:type="dxa"/>
            <w:tcMar>
              <w:top w:w="100" w:type="dxa"/>
              <w:left w:w="100" w:type="dxa"/>
              <w:bottom w:w="100" w:type="dxa"/>
              <w:right w:w="100" w:type="dxa"/>
            </w:tcMar>
          </w:tcPr>
          <w:p w:rsidR="005A1D61" w14:paraId="3BA53F4C" w14:textId="77777777">
            <w:r>
              <w:rPr>
                <w:sz w:val="20"/>
              </w:rPr>
              <w:t>{{model.PUFNAME}} {{model.PULNAME}}</w:t>
            </w:r>
          </w:p>
        </w:tc>
        <w:tc>
          <w:tcPr>
            <w:tcW w:w="3888" w:type="dxa"/>
            <w:tcMar>
              <w:top w:w="100" w:type="dxa"/>
              <w:left w:w="100" w:type="dxa"/>
              <w:bottom w:w="100" w:type="dxa"/>
              <w:right w:w="100" w:type="dxa"/>
            </w:tcMar>
          </w:tcPr>
          <w:p w:rsidR="005A1D61" w14:paraId="4D7A12A9" w14:textId="77777777">
            <w:r>
              <w:rPr>
                <w:sz w:val="20"/>
              </w:rPr>
              <w:t>1</w:t>
            </w:r>
          </w:p>
        </w:tc>
        <w:tc>
          <w:tcPr>
            <w:tcW w:w="2592" w:type="dxa"/>
            <w:tcMar>
              <w:top w:w="100" w:type="dxa"/>
              <w:left w:w="100" w:type="dxa"/>
              <w:bottom w:w="100" w:type="dxa"/>
              <w:right w:w="100" w:type="dxa"/>
            </w:tcMar>
          </w:tcPr>
          <w:p w:rsidR="005A1D61" w14:paraId="5F2AC53E" w14:textId="77777777">
            <w:r>
              <w:rPr>
                <w:sz w:val="20"/>
              </w:rPr>
              <w:t>PUDISPHY</w:t>
            </w:r>
          </w:p>
        </w:tc>
      </w:tr>
    </w:tbl>
    <w:p w:rsidR="005A1D61" w14:paraId="06D9108B" w14:textId="77777777"/>
    <w:tbl>
      <w:tblPr>
        <w:tblStyle w:val="TableGrid"/>
        <w:tblW w:w="0" w:type="auto"/>
        <w:tblLook w:val="04A0"/>
      </w:tblPr>
      <w:tblGrid>
        <w:gridCol w:w="2592"/>
        <w:gridCol w:w="5180"/>
        <w:gridCol w:w="5178"/>
      </w:tblGrid>
      <w:tr w14:paraId="7EEA5CAE"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05C45B0" w14:textId="77777777">
            <w:r>
              <w:rPr>
                <w:b/>
                <w:sz w:val="30"/>
              </w:rPr>
              <w:t>BLOCK: BLKDISABILITY / SCREEN: SC_DS5 / QUESTION: DS5_CPS (STANDARD)</w:t>
            </w:r>
          </w:p>
        </w:tc>
      </w:tr>
      <w:tr w14:paraId="6572E9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F2870D" w14:textId="77777777">
            <w:r>
              <w:rPr>
                <w:b/>
                <w:sz w:val="24"/>
              </w:rPr>
              <w:t>ATTRIBUTE NAME</w:t>
            </w:r>
          </w:p>
        </w:tc>
        <w:tc>
          <w:tcPr>
            <w:tcW w:w="10368" w:type="dxa"/>
            <w:gridSpan w:val="2"/>
            <w:vMerge w:val="restart"/>
            <w:tcMar>
              <w:top w:w="100" w:type="dxa"/>
              <w:left w:w="100" w:type="dxa"/>
              <w:bottom w:w="100" w:type="dxa"/>
              <w:right w:w="100" w:type="dxa"/>
            </w:tcMar>
          </w:tcPr>
          <w:p w:rsidR="005A1D61" w14:paraId="16340A11" w14:textId="77777777">
            <w:r>
              <w:rPr>
                <w:b/>
                <w:sz w:val="24"/>
              </w:rPr>
              <w:t>VALUE</w:t>
            </w:r>
          </w:p>
        </w:tc>
      </w:tr>
      <w:tr w14:paraId="4D25922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83C71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4E7A83F8" w14:textId="77777777">
            <w:r>
              <w:rPr>
                <w:sz w:val="20"/>
              </w:rPr>
              <w:t>^DSDRS_PREV_FILL&lt;br /&gt; &lt;br /&gt; Does anyone have difficulty dressing or bathing?</w:t>
            </w:r>
          </w:p>
        </w:tc>
      </w:tr>
      <w:tr w14:paraId="733B86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6543A1" w14:textId="77777777">
            <w:r>
              <w:rPr>
                <w:b/>
                <w:sz w:val="24"/>
              </w:rPr>
              <w:t>FILL</w:t>
            </w:r>
          </w:p>
        </w:tc>
        <w:tc>
          <w:tcPr>
            <w:tcW w:w="5184" w:type="dxa"/>
            <w:vMerge w:val="restart"/>
            <w:tcMar>
              <w:top w:w="100" w:type="dxa"/>
              <w:left w:w="100" w:type="dxa"/>
              <w:bottom w:w="100" w:type="dxa"/>
              <w:right w:w="100" w:type="dxa"/>
            </w:tcMar>
          </w:tcPr>
          <w:p w:rsidR="005A1D61" w14:paraId="08E04053" w14:textId="77777777">
            <w:r>
              <w:rPr>
                <w:b/>
                <w:sz w:val="24"/>
              </w:rPr>
              <w:t>CONDITION</w:t>
            </w:r>
          </w:p>
        </w:tc>
        <w:tc>
          <w:tcPr>
            <w:tcW w:w="5184" w:type="dxa"/>
            <w:vMerge w:val="restart"/>
            <w:tcMar>
              <w:top w:w="100" w:type="dxa"/>
              <w:left w:w="100" w:type="dxa"/>
              <w:bottom w:w="100" w:type="dxa"/>
              <w:right w:w="100" w:type="dxa"/>
            </w:tcMar>
          </w:tcPr>
          <w:p w:rsidR="005A1D61" w14:paraId="1E10528C" w14:textId="77777777">
            <w:r>
              <w:rPr>
                <w:b/>
                <w:sz w:val="24"/>
              </w:rPr>
              <w:t>VALUE</w:t>
            </w:r>
          </w:p>
        </w:tc>
      </w:tr>
      <w:tr w14:paraId="47534047" w14:textId="77777777">
        <w:tblPrEx>
          <w:tblW w:w="0" w:type="auto"/>
          <w:tblLook w:val="04A0"/>
        </w:tblPrEx>
        <w:trPr>
          <w:trHeight w:val="269"/>
        </w:trPr>
        <w:tc>
          <w:tcPr>
            <w:tcW w:w="2592" w:type="dxa"/>
            <w:tcMar>
              <w:top w:w="100" w:type="dxa"/>
              <w:left w:w="100" w:type="dxa"/>
              <w:bottom w:w="100" w:type="dxa"/>
              <w:right w:w="100" w:type="dxa"/>
            </w:tcMar>
          </w:tcPr>
          <w:p w:rsidR="005A1D61" w14:paraId="4DA95436" w14:textId="77777777">
            <w:r>
              <w:rPr>
                <w:b/>
                <w:sz w:val="24"/>
              </w:rPr>
              <w:t>DSDRS_PREV_FILL</w:t>
            </w:r>
          </w:p>
        </w:tc>
        <w:tc>
          <w:tcPr>
            <w:tcW w:w="5184" w:type="dxa"/>
            <w:tcMar>
              <w:top w:w="100" w:type="dxa"/>
              <w:left w:w="100" w:type="dxa"/>
              <w:bottom w:w="100" w:type="dxa"/>
              <w:right w:w="100" w:type="dxa"/>
            </w:tcMar>
          </w:tcPr>
          <w:p w:rsidR="005A1D61" w14:paraId="74108796" w14:textId="77777777">
            <w:r>
              <w:rPr>
                <w:sz w:val="20"/>
              </w:rPr>
              <w:t>~HUMISCK &gt;= 2 AND isNotBlank(OLD_HUHDSDRS)</w:t>
            </w:r>
          </w:p>
        </w:tc>
        <w:tc>
          <w:tcPr>
            <w:tcW w:w="5184" w:type="dxa"/>
            <w:tcMar>
              <w:top w:w="100" w:type="dxa"/>
              <w:left w:w="100" w:type="dxa"/>
              <w:bottom w:w="100" w:type="dxa"/>
              <w:right w:w="100" w:type="dxa"/>
            </w:tcMar>
          </w:tcPr>
          <w:p w:rsidR="005A1D61" w14:paraId="392E7BE1" w14:textId="77777777">
            <w:r>
              <w:rPr>
                <w:sz w:val="20"/>
              </w:rPr>
              <w:t>Previously you answered the following question as shown below. Please update the information below if this has changed or select “Next” if this information is still correct.</w:t>
            </w:r>
          </w:p>
        </w:tc>
      </w:tr>
    </w:tbl>
    <w:p w:rsidR="005A1D61" w14:paraId="5FD5BFF4" w14:textId="77777777"/>
    <w:tbl>
      <w:tblPr>
        <w:tblStyle w:val="TableGrid"/>
        <w:tblW w:w="0" w:type="auto"/>
        <w:tblLook w:val="04A0"/>
      </w:tblPr>
      <w:tblGrid>
        <w:gridCol w:w="2590"/>
        <w:gridCol w:w="3885"/>
        <w:gridCol w:w="3885"/>
        <w:gridCol w:w="2590"/>
      </w:tblGrid>
      <w:tr w14:paraId="620BDDA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631DD84" w14:textId="77777777">
            <w:r>
              <w:rPr>
                <w:b/>
                <w:sz w:val="30"/>
              </w:rPr>
              <w:t>BLOCK: BLKDISABILITY / SCREEN: SC_DS5 / QUESTION: DS5_CPS / RESPONSE: RDS5_CPS (STANDARD, RADIOBUTTON)</w:t>
            </w:r>
          </w:p>
        </w:tc>
      </w:tr>
      <w:tr w14:paraId="57FD96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44360C" w14:textId="77777777">
            <w:r>
              <w:rPr>
                <w:b/>
                <w:sz w:val="24"/>
              </w:rPr>
              <w:t>ATTRIBUTE NAME</w:t>
            </w:r>
          </w:p>
        </w:tc>
        <w:tc>
          <w:tcPr>
            <w:tcW w:w="10368" w:type="dxa"/>
            <w:gridSpan w:val="3"/>
            <w:vMerge w:val="restart"/>
            <w:tcMar>
              <w:top w:w="100" w:type="dxa"/>
              <w:left w:w="100" w:type="dxa"/>
              <w:bottom w:w="100" w:type="dxa"/>
              <w:right w:w="100" w:type="dxa"/>
            </w:tcMar>
          </w:tcPr>
          <w:p w:rsidR="005A1D61" w14:paraId="5FDA6265" w14:textId="77777777">
            <w:r>
              <w:rPr>
                <w:b/>
                <w:sz w:val="24"/>
              </w:rPr>
              <w:t>VALUE</w:t>
            </w:r>
          </w:p>
        </w:tc>
      </w:tr>
      <w:tr w14:paraId="10A22B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793199" w14:textId="77777777">
            <w:r>
              <w:rPr>
                <w:sz w:val="20"/>
              </w:rPr>
              <w:t>RESPONSE VARIABLE</w:t>
            </w:r>
          </w:p>
        </w:tc>
        <w:tc>
          <w:tcPr>
            <w:tcW w:w="10368" w:type="dxa"/>
            <w:gridSpan w:val="3"/>
            <w:vMerge w:val="restart"/>
            <w:tcMar>
              <w:top w:w="100" w:type="dxa"/>
              <w:left w:w="100" w:type="dxa"/>
              <w:bottom w:w="100" w:type="dxa"/>
              <w:right w:w="100" w:type="dxa"/>
            </w:tcMar>
          </w:tcPr>
          <w:p w:rsidR="005A1D61" w14:paraId="62707E17" w14:textId="77777777">
            <w:r>
              <w:rPr>
                <w:sz w:val="20"/>
              </w:rPr>
              <w:t>HUHDSDRS</w:t>
            </w:r>
          </w:p>
        </w:tc>
      </w:tr>
      <w:tr w14:paraId="763A3A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698E41" w14:textId="77777777">
            <w:r>
              <w:rPr>
                <w:sz w:val="20"/>
              </w:rPr>
              <w:t>ANSWER LIST</w:t>
            </w:r>
          </w:p>
        </w:tc>
        <w:tc>
          <w:tcPr>
            <w:tcW w:w="10368" w:type="dxa"/>
            <w:gridSpan w:val="3"/>
            <w:vMerge w:val="restart"/>
            <w:tcMar>
              <w:top w:w="100" w:type="dxa"/>
              <w:left w:w="100" w:type="dxa"/>
              <w:bottom w:w="100" w:type="dxa"/>
              <w:right w:w="100" w:type="dxa"/>
            </w:tcMar>
          </w:tcPr>
          <w:p w:rsidR="005A1D61" w14:paraId="44832549" w14:textId="77777777">
            <w:r>
              <w:rPr>
                <w:sz w:val="20"/>
              </w:rPr>
              <w:t>TYESNO</w:t>
            </w:r>
          </w:p>
        </w:tc>
      </w:tr>
      <w:tr w14:paraId="16FEE7B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F2CADF" w14:textId="77777777">
            <w:r>
              <w:rPr>
                <w:b/>
                <w:sz w:val="24"/>
              </w:rPr>
              <w:t>ANSWER LIST OPTIONS</w:t>
            </w:r>
          </w:p>
        </w:tc>
        <w:tc>
          <w:tcPr>
            <w:tcW w:w="3888" w:type="dxa"/>
            <w:vMerge w:val="restart"/>
            <w:tcMar>
              <w:top w:w="100" w:type="dxa"/>
              <w:left w:w="100" w:type="dxa"/>
              <w:bottom w:w="100" w:type="dxa"/>
              <w:right w:w="100" w:type="dxa"/>
            </w:tcMar>
          </w:tcPr>
          <w:p w:rsidR="005A1D61" w14:paraId="275D98C4" w14:textId="77777777">
            <w:r>
              <w:rPr>
                <w:b/>
                <w:sz w:val="24"/>
              </w:rPr>
              <w:t>DISPLAY NAME</w:t>
            </w:r>
          </w:p>
        </w:tc>
        <w:tc>
          <w:tcPr>
            <w:tcW w:w="3888" w:type="dxa"/>
            <w:vMerge w:val="restart"/>
            <w:tcMar>
              <w:top w:w="100" w:type="dxa"/>
              <w:left w:w="100" w:type="dxa"/>
              <w:bottom w:w="100" w:type="dxa"/>
              <w:right w:w="100" w:type="dxa"/>
            </w:tcMar>
          </w:tcPr>
          <w:p w:rsidR="005A1D61" w14:paraId="4CBA632E" w14:textId="77777777">
            <w:r>
              <w:rPr>
                <w:b/>
                <w:sz w:val="24"/>
              </w:rPr>
              <w:t>STORED VALUE</w:t>
            </w:r>
          </w:p>
        </w:tc>
        <w:tc>
          <w:tcPr>
            <w:tcW w:w="2592" w:type="dxa"/>
            <w:vMerge w:val="restart"/>
            <w:tcMar>
              <w:top w:w="100" w:type="dxa"/>
              <w:left w:w="100" w:type="dxa"/>
              <w:bottom w:w="100" w:type="dxa"/>
              <w:right w:w="100" w:type="dxa"/>
            </w:tcMar>
          </w:tcPr>
          <w:p w:rsidR="005A1D61" w14:paraId="257BBC98" w14:textId="77777777">
            <w:r>
              <w:rPr>
                <w:b/>
                <w:sz w:val="24"/>
              </w:rPr>
              <w:t>VARIABLE</w:t>
            </w:r>
          </w:p>
        </w:tc>
      </w:tr>
      <w:tr w14:paraId="3849E189" w14:textId="77777777">
        <w:tblPrEx>
          <w:tblW w:w="0" w:type="auto"/>
          <w:tblLook w:val="04A0"/>
        </w:tblPrEx>
        <w:trPr>
          <w:trHeight w:val="269"/>
        </w:trPr>
        <w:tc>
          <w:tcPr>
            <w:tcW w:w="2592" w:type="dxa"/>
            <w:vMerge/>
            <w:tcMar>
              <w:top w:w="100" w:type="dxa"/>
              <w:left w:w="100" w:type="dxa"/>
              <w:bottom w:w="100" w:type="dxa"/>
              <w:right w:w="100" w:type="dxa"/>
            </w:tcMar>
          </w:tcPr>
          <w:p w:rsidR="005A1D61" w14:paraId="4C0D134E" w14:textId="77777777"/>
        </w:tc>
        <w:tc>
          <w:tcPr>
            <w:tcW w:w="3888" w:type="dxa"/>
            <w:vMerge w:val="restart"/>
            <w:tcMar>
              <w:top w:w="100" w:type="dxa"/>
              <w:left w:w="100" w:type="dxa"/>
              <w:bottom w:w="100" w:type="dxa"/>
              <w:right w:w="100" w:type="dxa"/>
            </w:tcMar>
          </w:tcPr>
          <w:p w:rsidR="005A1D61" w14:paraId="2CAA626A" w14:textId="77777777">
            <w:r>
              <w:rPr>
                <w:sz w:val="20"/>
              </w:rPr>
              <w:t>Yes</w:t>
            </w:r>
          </w:p>
        </w:tc>
        <w:tc>
          <w:tcPr>
            <w:tcW w:w="3888" w:type="dxa"/>
            <w:vMerge w:val="restart"/>
            <w:tcMar>
              <w:top w:w="100" w:type="dxa"/>
              <w:left w:w="100" w:type="dxa"/>
              <w:bottom w:w="100" w:type="dxa"/>
              <w:right w:w="100" w:type="dxa"/>
            </w:tcMar>
          </w:tcPr>
          <w:p w:rsidR="005A1D61" w14:paraId="1F8E5680" w14:textId="77777777">
            <w:r>
              <w:rPr>
                <w:sz w:val="20"/>
              </w:rPr>
              <w:t>1</w:t>
            </w:r>
          </w:p>
        </w:tc>
        <w:tc>
          <w:tcPr>
            <w:tcW w:w="2592" w:type="dxa"/>
            <w:vMerge w:val="restart"/>
            <w:tcMar>
              <w:top w:w="100" w:type="dxa"/>
              <w:left w:w="100" w:type="dxa"/>
              <w:bottom w:w="100" w:type="dxa"/>
              <w:right w:w="100" w:type="dxa"/>
            </w:tcMar>
          </w:tcPr>
          <w:p w:rsidR="005A1D61" w14:paraId="329925BF" w14:textId="77777777"/>
        </w:tc>
      </w:tr>
      <w:tr w14:paraId="60E213A0" w14:textId="77777777">
        <w:tblPrEx>
          <w:tblW w:w="0" w:type="auto"/>
          <w:tblLook w:val="04A0"/>
        </w:tblPrEx>
        <w:trPr>
          <w:trHeight w:val="269"/>
        </w:trPr>
        <w:tc>
          <w:tcPr>
            <w:tcW w:w="2592" w:type="dxa"/>
            <w:vMerge/>
            <w:tcMar>
              <w:top w:w="100" w:type="dxa"/>
              <w:left w:w="100" w:type="dxa"/>
              <w:bottom w:w="100" w:type="dxa"/>
              <w:right w:w="100" w:type="dxa"/>
            </w:tcMar>
          </w:tcPr>
          <w:p w:rsidR="005A1D61" w14:paraId="055E13BF" w14:textId="77777777"/>
        </w:tc>
        <w:tc>
          <w:tcPr>
            <w:tcW w:w="3888" w:type="dxa"/>
            <w:tcMar>
              <w:top w:w="100" w:type="dxa"/>
              <w:left w:w="100" w:type="dxa"/>
              <w:bottom w:w="100" w:type="dxa"/>
              <w:right w:w="100" w:type="dxa"/>
            </w:tcMar>
          </w:tcPr>
          <w:p w:rsidR="005A1D61" w14:paraId="05284B1A" w14:textId="77777777">
            <w:r>
              <w:rPr>
                <w:sz w:val="20"/>
              </w:rPr>
              <w:t>No</w:t>
            </w:r>
          </w:p>
        </w:tc>
        <w:tc>
          <w:tcPr>
            <w:tcW w:w="3888" w:type="dxa"/>
            <w:tcMar>
              <w:top w:w="100" w:type="dxa"/>
              <w:left w:w="100" w:type="dxa"/>
              <w:bottom w:w="100" w:type="dxa"/>
              <w:right w:w="100" w:type="dxa"/>
            </w:tcMar>
          </w:tcPr>
          <w:p w:rsidR="005A1D61" w14:paraId="75D5C736" w14:textId="77777777">
            <w:r>
              <w:rPr>
                <w:sz w:val="20"/>
              </w:rPr>
              <w:t>2</w:t>
            </w:r>
          </w:p>
        </w:tc>
        <w:tc>
          <w:tcPr>
            <w:tcW w:w="2592" w:type="dxa"/>
            <w:tcMar>
              <w:top w:w="100" w:type="dxa"/>
              <w:left w:w="100" w:type="dxa"/>
              <w:bottom w:w="100" w:type="dxa"/>
              <w:right w:w="100" w:type="dxa"/>
            </w:tcMar>
          </w:tcPr>
          <w:p w:rsidR="005A1D61" w14:paraId="2548473F" w14:textId="77777777"/>
        </w:tc>
      </w:tr>
    </w:tbl>
    <w:p w:rsidR="005A1D61" w14:paraId="5C17D5DD" w14:textId="77777777"/>
    <w:tbl>
      <w:tblPr>
        <w:tblStyle w:val="TableGrid"/>
        <w:tblW w:w="0" w:type="auto"/>
        <w:tblLook w:val="04A0"/>
      </w:tblPr>
      <w:tblGrid>
        <w:gridCol w:w="2591"/>
        <w:gridCol w:w="10359"/>
      </w:tblGrid>
      <w:tr w14:paraId="1F86328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97458FA" w14:textId="77777777">
            <w:r>
              <w:rPr>
                <w:b/>
                <w:sz w:val="30"/>
              </w:rPr>
              <w:t xml:space="preserve">BLOCK: </w:t>
            </w:r>
            <w:r>
              <w:rPr>
                <w:b/>
                <w:sz w:val="30"/>
              </w:rPr>
              <w:t>BLKDISABILITY / SCREEN: SC_DS5 / QUESTION: DS5W_ROSTER_CPS (ROSTER, USAGE)</w:t>
            </w:r>
          </w:p>
        </w:tc>
      </w:tr>
      <w:tr w14:paraId="5EEB43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4E5337" w14:textId="77777777">
            <w:r>
              <w:rPr>
                <w:b/>
                <w:sz w:val="24"/>
              </w:rPr>
              <w:t>ATTRIBUTE NAME</w:t>
            </w:r>
          </w:p>
        </w:tc>
        <w:tc>
          <w:tcPr>
            <w:tcW w:w="10368" w:type="dxa"/>
            <w:vMerge w:val="restart"/>
            <w:tcMar>
              <w:top w:w="100" w:type="dxa"/>
              <w:left w:w="100" w:type="dxa"/>
              <w:bottom w:w="100" w:type="dxa"/>
              <w:right w:w="100" w:type="dxa"/>
            </w:tcMar>
          </w:tcPr>
          <w:p w:rsidR="005A1D61" w14:paraId="29DB58D2" w14:textId="77777777">
            <w:r>
              <w:rPr>
                <w:b/>
                <w:sz w:val="24"/>
              </w:rPr>
              <w:t>VALUE</w:t>
            </w:r>
          </w:p>
        </w:tc>
      </w:tr>
      <w:tr w14:paraId="7875A3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7F3190" w14:textId="77777777">
            <w:r>
              <w:rPr>
                <w:sz w:val="20"/>
              </w:rPr>
              <w:t>INTERNET QUESTION WORDING</w:t>
            </w:r>
          </w:p>
        </w:tc>
        <w:tc>
          <w:tcPr>
            <w:tcW w:w="10368" w:type="dxa"/>
            <w:vMerge w:val="restart"/>
            <w:tcMar>
              <w:top w:w="100" w:type="dxa"/>
              <w:left w:w="100" w:type="dxa"/>
              <w:bottom w:w="100" w:type="dxa"/>
              <w:right w:w="100" w:type="dxa"/>
            </w:tcMar>
          </w:tcPr>
          <w:p w:rsidR="005A1D61" w14:paraId="649D0FD7" w14:textId="77777777">
            <w:r>
              <w:rPr>
                <w:sz w:val="20"/>
              </w:rPr>
              <w:t>Who is that?</w:t>
            </w:r>
          </w:p>
        </w:tc>
      </w:tr>
      <w:tr w14:paraId="6F2EC3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11CBB2" w14:textId="77777777">
            <w:r>
              <w:rPr>
                <w:sz w:val="20"/>
              </w:rPr>
              <w:t>MASTER ROSTER TO DISPLAY</w:t>
            </w:r>
          </w:p>
        </w:tc>
        <w:tc>
          <w:tcPr>
            <w:tcW w:w="10368" w:type="dxa"/>
            <w:vMerge w:val="restart"/>
            <w:tcMar>
              <w:top w:w="100" w:type="dxa"/>
              <w:left w:w="100" w:type="dxa"/>
              <w:bottom w:w="100" w:type="dxa"/>
              <w:right w:w="100" w:type="dxa"/>
            </w:tcMar>
          </w:tcPr>
          <w:p w:rsidR="005A1D61" w14:paraId="49C03E9C" w14:textId="77777777">
            <w:r>
              <w:rPr>
                <w:sz w:val="20"/>
              </w:rPr>
              <w:t>CPS_MASTER_ROSTER</w:t>
            </w:r>
          </w:p>
        </w:tc>
      </w:tr>
      <w:tr w14:paraId="59196E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0C4E37" w14:textId="77777777">
            <w:r>
              <w:rPr>
                <w:sz w:val="20"/>
              </w:rPr>
              <w:t>ROSTER RESTRICTION LOGIC</w:t>
            </w:r>
          </w:p>
        </w:tc>
        <w:tc>
          <w:tcPr>
            <w:tcW w:w="10368" w:type="dxa"/>
            <w:vMerge w:val="restart"/>
            <w:tcMar>
              <w:top w:w="100" w:type="dxa"/>
              <w:left w:w="100" w:type="dxa"/>
              <w:bottom w:w="100" w:type="dxa"/>
              <w:right w:w="100" w:type="dxa"/>
            </w:tcMar>
          </w:tcPr>
          <w:p w:rsidR="005A1D61" w14:paraId="23218C8B" w14:textId="77777777">
            <w:r>
              <w:rPr>
                <w:sz w:val="20"/>
              </w:rPr>
              <w:t>PUHHMEM == "1" and PUAGE &gt;= 15</w:t>
            </w:r>
          </w:p>
        </w:tc>
      </w:tr>
      <w:tr w14:paraId="35F3B2A3" w14:textId="77777777">
        <w:tblPrEx>
          <w:tblW w:w="0" w:type="auto"/>
          <w:tblLook w:val="04A0"/>
        </w:tblPrEx>
        <w:trPr>
          <w:trHeight w:val="269"/>
        </w:trPr>
        <w:tc>
          <w:tcPr>
            <w:tcW w:w="2592" w:type="dxa"/>
            <w:tcMar>
              <w:top w:w="100" w:type="dxa"/>
              <w:left w:w="100" w:type="dxa"/>
              <w:bottom w:w="100" w:type="dxa"/>
              <w:right w:w="100" w:type="dxa"/>
            </w:tcMar>
          </w:tcPr>
          <w:p w:rsidR="005A1D61" w14:paraId="3F9E47CD" w14:textId="77777777">
            <w:r>
              <w:rPr>
                <w:sz w:val="20"/>
              </w:rPr>
              <w:t xml:space="preserve">HIDDEN </w:t>
            </w:r>
            <w:r>
              <w:rPr>
                <w:sz w:val="20"/>
              </w:rPr>
              <w:t>CONDITION</w:t>
            </w:r>
          </w:p>
        </w:tc>
        <w:tc>
          <w:tcPr>
            <w:tcW w:w="10368" w:type="dxa"/>
            <w:tcMar>
              <w:top w:w="100" w:type="dxa"/>
              <w:left w:w="100" w:type="dxa"/>
              <w:bottom w:w="100" w:type="dxa"/>
              <w:right w:w="100" w:type="dxa"/>
            </w:tcMar>
          </w:tcPr>
          <w:p w:rsidR="005A1D61" w14:paraId="36354DBA" w14:textId="77777777">
            <w:r>
              <w:rPr>
                <w:sz w:val="20"/>
              </w:rPr>
              <w:t>HUHDSDRS !="1"</w:t>
            </w:r>
          </w:p>
        </w:tc>
      </w:tr>
    </w:tbl>
    <w:p w:rsidR="005A1D61" w14:paraId="6118D76D" w14:textId="77777777"/>
    <w:tbl>
      <w:tblPr>
        <w:tblStyle w:val="TableGrid"/>
        <w:tblW w:w="0" w:type="auto"/>
        <w:tblLook w:val="04A0"/>
      </w:tblPr>
      <w:tblGrid>
        <w:gridCol w:w="2590"/>
        <w:gridCol w:w="3887"/>
        <w:gridCol w:w="3883"/>
        <w:gridCol w:w="2590"/>
      </w:tblGrid>
      <w:tr w14:paraId="49C1B04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10D63FE" w14:textId="77777777">
            <w:r>
              <w:rPr>
                <w:b/>
                <w:sz w:val="30"/>
              </w:rPr>
              <w:t>BLOCK: BLKDISABILITY / SCREEN: SC_DS5 / QUESTION: DS5W_ROSTER_CPS / RESPONSE: RDS5W (STANDARD, CHECKBOX)</w:t>
            </w:r>
          </w:p>
        </w:tc>
      </w:tr>
      <w:tr w14:paraId="3F6004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93BB88" w14:textId="77777777">
            <w:r>
              <w:rPr>
                <w:b/>
                <w:sz w:val="24"/>
              </w:rPr>
              <w:t>ATTRIBUTE NAME</w:t>
            </w:r>
          </w:p>
        </w:tc>
        <w:tc>
          <w:tcPr>
            <w:tcW w:w="10368" w:type="dxa"/>
            <w:gridSpan w:val="3"/>
            <w:vMerge w:val="restart"/>
            <w:tcMar>
              <w:top w:w="100" w:type="dxa"/>
              <w:left w:w="100" w:type="dxa"/>
              <w:bottom w:w="100" w:type="dxa"/>
              <w:right w:w="100" w:type="dxa"/>
            </w:tcMar>
          </w:tcPr>
          <w:p w:rsidR="005A1D61" w14:paraId="0C8E04EF" w14:textId="77777777">
            <w:r>
              <w:rPr>
                <w:b/>
                <w:sz w:val="24"/>
              </w:rPr>
              <w:t>VALUE</w:t>
            </w:r>
          </w:p>
        </w:tc>
      </w:tr>
      <w:tr w14:paraId="7DE12F5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AB3DC9" w14:textId="77777777">
            <w:r>
              <w:rPr>
                <w:sz w:val="20"/>
              </w:rPr>
              <w:t>ANSWER LIST</w:t>
            </w:r>
          </w:p>
        </w:tc>
        <w:tc>
          <w:tcPr>
            <w:tcW w:w="10368" w:type="dxa"/>
            <w:gridSpan w:val="3"/>
            <w:vMerge w:val="restart"/>
            <w:tcMar>
              <w:top w:w="100" w:type="dxa"/>
              <w:left w:w="100" w:type="dxa"/>
              <w:bottom w:w="100" w:type="dxa"/>
              <w:right w:w="100" w:type="dxa"/>
            </w:tcMar>
          </w:tcPr>
          <w:p w:rsidR="005A1D61" w14:paraId="016E41DB" w14:textId="77777777">
            <w:r>
              <w:rPr>
                <w:sz w:val="20"/>
              </w:rPr>
              <w:t>TROSTER_DS5W</w:t>
            </w:r>
          </w:p>
        </w:tc>
      </w:tr>
      <w:tr w14:paraId="79E7D7F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2E32DEC" w14:textId="77777777">
            <w:r>
              <w:rPr>
                <w:b/>
                <w:sz w:val="24"/>
              </w:rPr>
              <w:t>ANSWER LIST OPTIONS</w:t>
            </w:r>
          </w:p>
        </w:tc>
        <w:tc>
          <w:tcPr>
            <w:tcW w:w="3888" w:type="dxa"/>
            <w:vMerge w:val="restart"/>
            <w:tcMar>
              <w:top w:w="100" w:type="dxa"/>
              <w:left w:w="100" w:type="dxa"/>
              <w:bottom w:w="100" w:type="dxa"/>
              <w:right w:w="100" w:type="dxa"/>
            </w:tcMar>
          </w:tcPr>
          <w:p w:rsidR="005A1D61" w14:paraId="20659705" w14:textId="77777777">
            <w:r>
              <w:rPr>
                <w:b/>
                <w:sz w:val="24"/>
              </w:rPr>
              <w:t>DISPLAY NAME</w:t>
            </w:r>
          </w:p>
        </w:tc>
        <w:tc>
          <w:tcPr>
            <w:tcW w:w="3888" w:type="dxa"/>
            <w:vMerge w:val="restart"/>
            <w:tcMar>
              <w:top w:w="100" w:type="dxa"/>
              <w:left w:w="100" w:type="dxa"/>
              <w:bottom w:w="100" w:type="dxa"/>
              <w:right w:w="100" w:type="dxa"/>
            </w:tcMar>
          </w:tcPr>
          <w:p w:rsidR="005A1D61" w14:paraId="745F5DF3" w14:textId="77777777">
            <w:r>
              <w:rPr>
                <w:b/>
                <w:sz w:val="24"/>
              </w:rPr>
              <w:t>STORED VALUE</w:t>
            </w:r>
          </w:p>
        </w:tc>
        <w:tc>
          <w:tcPr>
            <w:tcW w:w="2592" w:type="dxa"/>
            <w:vMerge w:val="restart"/>
            <w:tcMar>
              <w:top w:w="100" w:type="dxa"/>
              <w:left w:w="100" w:type="dxa"/>
              <w:bottom w:w="100" w:type="dxa"/>
              <w:right w:w="100" w:type="dxa"/>
            </w:tcMar>
          </w:tcPr>
          <w:p w:rsidR="005A1D61" w14:paraId="09A429E4" w14:textId="77777777">
            <w:r>
              <w:rPr>
                <w:b/>
                <w:sz w:val="24"/>
              </w:rPr>
              <w:t>VARIABLE</w:t>
            </w:r>
          </w:p>
        </w:tc>
      </w:tr>
      <w:tr w14:paraId="0E35CEE1" w14:textId="77777777">
        <w:tblPrEx>
          <w:tblW w:w="0" w:type="auto"/>
          <w:tblLook w:val="04A0"/>
        </w:tblPrEx>
        <w:trPr>
          <w:trHeight w:val="269"/>
        </w:trPr>
        <w:tc>
          <w:tcPr>
            <w:tcW w:w="2592" w:type="dxa"/>
            <w:vMerge/>
            <w:tcMar>
              <w:top w:w="100" w:type="dxa"/>
              <w:left w:w="100" w:type="dxa"/>
              <w:bottom w:w="100" w:type="dxa"/>
              <w:right w:w="100" w:type="dxa"/>
            </w:tcMar>
          </w:tcPr>
          <w:p w:rsidR="005A1D61" w14:paraId="4E55B550" w14:textId="77777777"/>
        </w:tc>
        <w:tc>
          <w:tcPr>
            <w:tcW w:w="3888" w:type="dxa"/>
            <w:tcMar>
              <w:top w:w="100" w:type="dxa"/>
              <w:left w:w="100" w:type="dxa"/>
              <w:bottom w:w="100" w:type="dxa"/>
              <w:right w:w="100" w:type="dxa"/>
            </w:tcMar>
          </w:tcPr>
          <w:p w:rsidR="005A1D61" w14:paraId="4919A517" w14:textId="77777777">
            <w:r>
              <w:rPr>
                <w:sz w:val="20"/>
              </w:rPr>
              <w:t>{{model.PUFNAME}} {{model.PULNAME}}</w:t>
            </w:r>
          </w:p>
        </w:tc>
        <w:tc>
          <w:tcPr>
            <w:tcW w:w="3888" w:type="dxa"/>
            <w:tcMar>
              <w:top w:w="100" w:type="dxa"/>
              <w:left w:w="100" w:type="dxa"/>
              <w:bottom w:w="100" w:type="dxa"/>
              <w:right w:w="100" w:type="dxa"/>
            </w:tcMar>
          </w:tcPr>
          <w:p w:rsidR="005A1D61" w14:paraId="77DF33D3" w14:textId="77777777">
            <w:r>
              <w:rPr>
                <w:sz w:val="20"/>
              </w:rPr>
              <w:t>1</w:t>
            </w:r>
          </w:p>
        </w:tc>
        <w:tc>
          <w:tcPr>
            <w:tcW w:w="2592" w:type="dxa"/>
            <w:tcMar>
              <w:top w:w="100" w:type="dxa"/>
              <w:left w:w="100" w:type="dxa"/>
              <w:bottom w:w="100" w:type="dxa"/>
              <w:right w:w="100" w:type="dxa"/>
            </w:tcMar>
          </w:tcPr>
          <w:p w:rsidR="005A1D61" w14:paraId="48D42900" w14:textId="77777777">
            <w:r>
              <w:rPr>
                <w:sz w:val="20"/>
              </w:rPr>
              <w:t>PUDISDRS</w:t>
            </w:r>
          </w:p>
        </w:tc>
      </w:tr>
    </w:tbl>
    <w:p w:rsidR="005A1D61" w14:paraId="414E341A" w14:textId="77777777"/>
    <w:tbl>
      <w:tblPr>
        <w:tblStyle w:val="TableGrid"/>
        <w:tblW w:w="0" w:type="auto"/>
        <w:tblLook w:val="04A0"/>
      </w:tblPr>
      <w:tblGrid>
        <w:gridCol w:w="2592"/>
        <w:gridCol w:w="5180"/>
        <w:gridCol w:w="5178"/>
      </w:tblGrid>
      <w:tr w14:paraId="3B51F93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031A348" w14:textId="77777777">
            <w:r>
              <w:rPr>
                <w:b/>
                <w:sz w:val="30"/>
              </w:rPr>
              <w:t>BLOCK: BLKDISABILITY / SCREEN: SC_DS6 / QUESTION: DS6_CPS (STANDARD)</w:t>
            </w:r>
          </w:p>
        </w:tc>
      </w:tr>
      <w:tr w14:paraId="73B9D01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D1A657" w14:textId="77777777">
            <w:r>
              <w:rPr>
                <w:b/>
                <w:sz w:val="24"/>
              </w:rPr>
              <w:t>ATTRIBUTE NAME</w:t>
            </w:r>
          </w:p>
        </w:tc>
        <w:tc>
          <w:tcPr>
            <w:tcW w:w="10368" w:type="dxa"/>
            <w:gridSpan w:val="2"/>
            <w:vMerge w:val="restart"/>
            <w:tcMar>
              <w:top w:w="100" w:type="dxa"/>
              <w:left w:w="100" w:type="dxa"/>
              <w:bottom w:w="100" w:type="dxa"/>
              <w:right w:w="100" w:type="dxa"/>
            </w:tcMar>
          </w:tcPr>
          <w:p w:rsidR="005A1D61" w14:paraId="4FE733C4" w14:textId="77777777">
            <w:r>
              <w:rPr>
                <w:b/>
                <w:sz w:val="24"/>
              </w:rPr>
              <w:t>VALUE</w:t>
            </w:r>
          </w:p>
        </w:tc>
      </w:tr>
      <w:tr w14:paraId="45B29F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705BF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385F91E" w14:textId="77777777">
            <w:r>
              <w:rPr>
                <w:sz w:val="20"/>
              </w:rPr>
              <w:t xml:space="preserve">^DSOUT_PREV_FILL&lt;br /&gt; &lt;br /&gt; Because of a physical, mental, or emotional </w:t>
            </w:r>
            <w:r>
              <w:rPr>
                <w:sz w:val="20"/>
              </w:rPr>
              <w:t>condition, does anyone have difficulty doing errands alone such as visiting a doctor's office or shopping?</w:t>
            </w:r>
          </w:p>
        </w:tc>
      </w:tr>
      <w:tr w14:paraId="320AE0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928DA4" w14:textId="77777777">
            <w:r>
              <w:rPr>
                <w:b/>
                <w:sz w:val="24"/>
              </w:rPr>
              <w:t>FILL</w:t>
            </w:r>
          </w:p>
        </w:tc>
        <w:tc>
          <w:tcPr>
            <w:tcW w:w="5184" w:type="dxa"/>
            <w:vMerge w:val="restart"/>
            <w:tcMar>
              <w:top w:w="100" w:type="dxa"/>
              <w:left w:w="100" w:type="dxa"/>
              <w:bottom w:w="100" w:type="dxa"/>
              <w:right w:w="100" w:type="dxa"/>
            </w:tcMar>
          </w:tcPr>
          <w:p w:rsidR="005A1D61" w14:paraId="4150C12B" w14:textId="77777777">
            <w:r>
              <w:rPr>
                <w:b/>
                <w:sz w:val="24"/>
              </w:rPr>
              <w:t>CONDITION</w:t>
            </w:r>
          </w:p>
        </w:tc>
        <w:tc>
          <w:tcPr>
            <w:tcW w:w="5184" w:type="dxa"/>
            <w:vMerge w:val="restart"/>
            <w:tcMar>
              <w:top w:w="100" w:type="dxa"/>
              <w:left w:w="100" w:type="dxa"/>
              <w:bottom w:w="100" w:type="dxa"/>
              <w:right w:w="100" w:type="dxa"/>
            </w:tcMar>
          </w:tcPr>
          <w:p w:rsidR="005A1D61" w14:paraId="520F5A5F" w14:textId="77777777">
            <w:r>
              <w:rPr>
                <w:b/>
                <w:sz w:val="24"/>
              </w:rPr>
              <w:t>VALUE</w:t>
            </w:r>
          </w:p>
        </w:tc>
      </w:tr>
      <w:tr w14:paraId="71712FD5" w14:textId="77777777">
        <w:tblPrEx>
          <w:tblW w:w="0" w:type="auto"/>
          <w:tblLook w:val="04A0"/>
        </w:tblPrEx>
        <w:trPr>
          <w:trHeight w:val="269"/>
        </w:trPr>
        <w:tc>
          <w:tcPr>
            <w:tcW w:w="2592" w:type="dxa"/>
            <w:tcMar>
              <w:top w:w="100" w:type="dxa"/>
              <w:left w:w="100" w:type="dxa"/>
              <w:bottom w:w="100" w:type="dxa"/>
              <w:right w:w="100" w:type="dxa"/>
            </w:tcMar>
          </w:tcPr>
          <w:p w:rsidR="005A1D61" w14:paraId="6660EC13" w14:textId="77777777">
            <w:r>
              <w:rPr>
                <w:b/>
                <w:sz w:val="24"/>
              </w:rPr>
              <w:t>DSOUT_PREV_FILL</w:t>
            </w:r>
          </w:p>
        </w:tc>
        <w:tc>
          <w:tcPr>
            <w:tcW w:w="5184" w:type="dxa"/>
            <w:tcMar>
              <w:top w:w="100" w:type="dxa"/>
              <w:left w:w="100" w:type="dxa"/>
              <w:bottom w:w="100" w:type="dxa"/>
              <w:right w:w="100" w:type="dxa"/>
            </w:tcMar>
          </w:tcPr>
          <w:p w:rsidR="005A1D61" w14:paraId="2F4D8FC9" w14:textId="77777777">
            <w:r>
              <w:rPr>
                <w:sz w:val="20"/>
              </w:rPr>
              <w:t>~HUMISCK &gt;= 2 AND isNotBlank(OLD_HUHDSOUT)</w:t>
            </w:r>
          </w:p>
        </w:tc>
        <w:tc>
          <w:tcPr>
            <w:tcW w:w="5184" w:type="dxa"/>
            <w:tcMar>
              <w:top w:w="100" w:type="dxa"/>
              <w:left w:w="100" w:type="dxa"/>
              <w:bottom w:w="100" w:type="dxa"/>
              <w:right w:w="100" w:type="dxa"/>
            </w:tcMar>
          </w:tcPr>
          <w:p w:rsidR="005A1D61" w14:paraId="4D91E7A9" w14:textId="77777777">
            <w:r>
              <w:rPr>
                <w:sz w:val="20"/>
              </w:rPr>
              <w:t xml:space="preserve">Previously you answered the following question as shown </w:t>
            </w:r>
            <w:r>
              <w:rPr>
                <w:sz w:val="20"/>
              </w:rPr>
              <w:t>below. Please update the information below if this has changed or select “Next” if this information is still correct.</w:t>
            </w:r>
          </w:p>
        </w:tc>
      </w:tr>
    </w:tbl>
    <w:p w:rsidR="005A1D61" w14:paraId="1E44FEBC" w14:textId="77777777"/>
    <w:tbl>
      <w:tblPr>
        <w:tblStyle w:val="TableGrid"/>
        <w:tblW w:w="0" w:type="auto"/>
        <w:tblLook w:val="04A0"/>
      </w:tblPr>
      <w:tblGrid>
        <w:gridCol w:w="2590"/>
        <w:gridCol w:w="3885"/>
        <w:gridCol w:w="3885"/>
        <w:gridCol w:w="2590"/>
      </w:tblGrid>
      <w:tr w14:paraId="40AF248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7ED2B9E" w14:textId="77777777">
            <w:r>
              <w:rPr>
                <w:b/>
                <w:sz w:val="30"/>
              </w:rPr>
              <w:t>BLOCK: BLKDISABILITY / SCREEN: SC_DS6 / QUESTION: DS6_CPS / RESPONSE: RDS6_CPS (STANDARD, RADIOBUTTON)</w:t>
            </w:r>
          </w:p>
        </w:tc>
      </w:tr>
      <w:tr w14:paraId="03E46E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18A6CF" w14:textId="77777777">
            <w:r>
              <w:rPr>
                <w:b/>
                <w:sz w:val="24"/>
              </w:rPr>
              <w:t>ATTRIBUTE NAME</w:t>
            </w:r>
          </w:p>
        </w:tc>
        <w:tc>
          <w:tcPr>
            <w:tcW w:w="10368" w:type="dxa"/>
            <w:gridSpan w:val="3"/>
            <w:vMerge w:val="restart"/>
            <w:tcMar>
              <w:top w:w="100" w:type="dxa"/>
              <w:left w:w="100" w:type="dxa"/>
              <w:bottom w:w="100" w:type="dxa"/>
              <w:right w:w="100" w:type="dxa"/>
            </w:tcMar>
          </w:tcPr>
          <w:p w:rsidR="005A1D61" w14:paraId="3EC41849" w14:textId="77777777">
            <w:r>
              <w:rPr>
                <w:b/>
                <w:sz w:val="24"/>
              </w:rPr>
              <w:t>VALUE</w:t>
            </w:r>
          </w:p>
        </w:tc>
      </w:tr>
      <w:tr w14:paraId="36D310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61B802" w14:textId="77777777">
            <w:r>
              <w:rPr>
                <w:sz w:val="20"/>
              </w:rPr>
              <w:t>RESPONSE VARIABLE</w:t>
            </w:r>
          </w:p>
        </w:tc>
        <w:tc>
          <w:tcPr>
            <w:tcW w:w="10368" w:type="dxa"/>
            <w:gridSpan w:val="3"/>
            <w:vMerge w:val="restart"/>
            <w:tcMar>
              <w:top w:w="100" w:type="dxa"/>
              <w:left w:w="100" w:type="dxa"/>
              <w:bottom w:w="100" w:type="dxa"/>
              <w:right w:w="100" w:type="dxa"/>
            </w:tcMar>
          </w:tcPr>
          <w:p w:rsidR="005A1D61" w14:paraId="58DD24A1" w14:textId="77777777">
            <w:r>
              <w:rPr>
                <w:sz w:val="20"/>
              </w:rPr>
              <w:t>HUHDSOUT</w:t>
            </w:r>
          </w:p>
        </w:tc>
      </w:tr>
      <w:tr w14:paraId="744429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A357A0C" w14:textId="77777777">
            <w:r>
              <w:rPr>
                <w:sz w:val="20"/>
              </w:rPr>
              <w:t>ANSWER LIST</w:t>
            </w:r>
          </w:p>
        </w:tc>
        <w:tc>
          <w:tcPr>
            <w:tcW w:w="10368" w:type="dxa"/>
            <w:gridSpan w:val="3"/>
            <w:vMerge w:val="restart"/>
            <w:tcMar>
              <w:top w:w="100" w:type="dxa"/>
              <w:left w:w="100" w:type="dxa"/>
              <w:bottom w:w="100" w:type="dxa"/>
              <w:right w:w="100" w:type="dxa"/>
            </w:tcMar>
          </w:tcPr>
          <w:p w:rsidR="005A1D61" w14:paraId="50980D54" w14:textId="77777777">
            <w:r>
              <w:rPr>
                <w:sz w:val="20"/>
              </w:rPr>
              <w:t>TYESNO</w:t>
            </w:r>
          </w:p>
        </w:tc>
      </w:tr>
      <w:tr w14:paraId="21411AE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01B915" w14:textId="77777777">
            <w:r>
              <w:rPr>
                <w:b/>
                <w:sz w:val="24"/>
              </w:rPr>
              <w:t>ANSWER LIST OPTIONS</w:t>
            </w:r>
          </w:p>
        </w:tc>
        <w:tc>
          <w:tcPr>
            <w:tcW w:w="3888" w:type="dxa"/>
            <w:vMerge w:val="restart"/>
            <w:tcMar>
              <w:top w:w="100" w:type="dxa"/>
              <w:left w:w="100" w:type="dxa"/>
              <w:bottom w:w="100" w:type="dxa"/>
              <w:right w:w="100" w:type="dxa"/>
            </w:tcMar>
          </w:tcPr>
          <w:p w:rsidR="005A1D61" w14:paraId="3B2645DA" w14:textId="77777777">
            <w:r>
              <w:rPr>
                <w:b/>
                <w:sz w:val="24"/>
              </w:rPr>
              <w:t>DISPLAY NAME</w:t>
            </w:r>
          </w:p>
        </w:tc>
        <w:tc>
          <w:tcPr>
            <w:tcW w:w="3888" w:type="dxa"/>
            <w:vMerge w:val="restart"/>
            <w:tcMar>
              <w:top w:w="100" w:type="dxa"/>
              <w:left w:w="100" w:type="dxa"/>
              <w:bottom w:w="100" w:type="dxa"/>
              <w:right w:w="100" w:type="dxa"/>
            </w:tcMar>
          </w:tcPr>
          <w:p w:rsidR="005A1D61" w14:paraId="46529356" w14:textId="77777777">
            <w:r>
              <w:rPr>
                <w:b/>
                <w:sz w:val="24"/>
              </w:rPr>
              <w:t>STORED VALUE</w:t>
            </w:r>
          </w:p>
        </w:tc>
        <w:tc>
          <w:tcPr>
            <w:tcW w:w="2592" w:type="dxa"/>
            <w:vMerge w:val="restart"/>
            <w:tcMar>
              <w:top w:w="100" w:type="dxa"/>
              <w:left w:w="100" w:type="dxa"/>
              <w:bottom w:w="100" w:type="dxa"/>
              <w:right w:w="100" w:type="dxa"/>
            </w:tcMar>
          </w:tcPr>
          <w:p w:rsidR="005A1D61" w14:paraId="68EB2D98" w14:textId="77777777">
            <w:r>
              <w:rPr>
                <w:b/>
                <w:sz w:val="24"/>
              </w:rPr>
              <w:t>VARIABLE</w:t>
            </w:r>
          </w:p>
        </w:tc>
      </w:tr>
      <w:tr w14:paraId="0254B1A8" w14:textId="77777777">
        <w:tblPrEx>
          <w:tblW w:w="0" w:type="auto"/>
          <w:tblLook w:val="04A0"/>
        </w:tblPrEx>
        <w:trPr>
          <w:trHeight w:val="269"/>
        </w:trPr>
        <w:tc>
          <w:tcPr>
            <w:tcW w:w="2592" w:type="dxa"/>
            <w:vMerge/>
            <w:tcMar>
              <w:top w:w="100" w:type="dxa"/>
              <w:left w:w="100" w:type="dxa"/>
              <w:bottom w:w="100" w:type="dxa"/>
              <w:right w:w="100" w:type="dxa"/>
            </w:tcMar>
          </w:tcPr>
          <w:p w:rsidR="005A1D61" w14:paraId="59B0EA7A" w14:textId="77777777"/>
        </w:tc>
        <w:tc>
          <w:tcPr>
            <w:tcW w:w="3888" w:type="dxa"/>
            <w:vMerge w:val="restart"/>
            <w:tcMar>
              <w:top w:w="100" w:type="dxa"/>
              <w:left w:w="100" w:type="dxa"/>
              <w:bottom w:w="100" w:type="dxa"/>
              <w:right w:w="100" w:type="dxa"/>
            </w:tcMar>
          </w:tcPr>
          <w:p w:rsidR="005A1D61" w14:paraId="732021C2" w14:textId="77777777">
            <w:r>
              <w:rPr>
                <w:sz w:val="20"/>
              </w:rPr>
              <w:t>Yes</w:t>
            </w:r>
          </w:p>
        </w:tc>
        <w:tc>
          <w:tcPr>
            <w:tcW w:w="3888" w:type="dxa"/>
            <w:vMerge w:val="restart"/>
            <w:tcMar>
              <w:top w:w="100" w:type="dxa"/>
              <w:left w:w="100" w:type="dxa"/>
              <w:bottom w:w="100" w:type="dxa"/>
              <w:right w:w="100" w:type="dxa"/>
            </w:tcMar>
          </w:tcPr>
          <w:p w:rsidR="005A1D61" w14:paraId="32BC0EB5" w14:textId="77777777">
            <w:r>
              <w:rPr>
                <w:sz w:val="20"/>
              </w:rPr>
              <w:t>1</w:t>
            </w:r>
          </w:p>
        </w:tc>
        <w:tc>
          <w:tcPr>
            <w:tcW w:w="2592" w:type="dxa"/>
            <w:vMerge w:val="restart"/>
            <w:tcMar>
              <w:top w:w="100" w:type="dxa"/>
              <w:left w:w="100" w:type="dxa"/>
              <w:bottom w:w="100" w:type="dxa"/>
              <w:right w:w="100" w:type="dxa"/>
            </w:tcMar>
          </w:tcPr>
          <w:p w:rsidR="005A1D61" w14:paraId="738CF9B6" w14:textId="77777777"/>
        </w:tc>
      </w:tr>
      <w:tr w14:paraId="257BBEED" w14:textId="77777777">
        <w:tblPrEx>
          <w:tblW w:w="0" w:type="auto"/>
          <w:tblLook w:val="04A0"/>
        </w:tblPrEx>
        <w:trPr>
          <w:trHeight w:val="269"/>
        </w:trPr>
        <w:tc>
          <w:tcPr>
            <w:tcW w:w="2592" w:type="dxa"/>
            <w:vMerge/>
            <w:tcMar>
              <w:top w:w="100" w:type="dxa"/>
              <w:left w:w="100" w:type="dxa"/>
              <w:bottom w:w="100" w:type="dxa"/>
              <w:right w:w="100" w:type="dxa"/>
            </w:tcMar>
          </w:tcPr>
          <w:p w:rsidR="005A1D61" w14:paraId="06303B4C" w14:textId="77777777"/>
        </w:tc>
        <w:tc>
          <w:tcPr>
            <w:tcW w:w="3888" w:type="dxa"/>
            <w:tcMar>
              <w:top w:w="100" w:type="dxa"/>
              <w:left w:w="100" w:type="dxa"/>
              <w:bottom w:w="100" w:type="dxa"/>
              <w:right w:w="100" w:type="dxa"/>
            </w:tcMar>
          </w:tcPr>
          <w:p w:rsidR="005A1D61" w14:paraId="035F8E1C" w14:textId="77777777">
            <w:r>
              <w:rPr>
                <w:sz w:val="20"/>
              </w:rPr>
              <w:t>No</w:t>
            </w:r>
          </w:p>
        </w:tc>
        <w:tc>
          <w:tcPr>
            <w:tcW w:w="3888" w:type="dxa"/>
            <w:tcMar>
              <w:top w:w="100" w:type="dxa"/>
              <w:left w:w="100" w:type="dxa"/>
              <w:bottom w:w="100" w:type="dxa"/>
              <w:right w:w="100" w:type="dxa"/>
            </w:tcMar>
          </w:tcPr>
          <w:p w:rsidR="005A1D61" w14:paraId="03DB74D3" w14:textId="77777777">
            <w:r>
              <w:rPr>
                <w:sz w:val="20"/>
              </w:rPr>
              <w:t>2</w:t>
            </w:r>
          </w:p>
        </w:tc>
        <w:tc>
          <w:tcPr>
            <w:tcW w:w="2592" w:type="dxa"/>
            <w:tcMar>
              <w:top w:w="100" w:type="dxa"/>
              <w:left w:w="100" w:type="dxa"/>
              <w:bottom w:w="100" w:type="dxa"/>
              <w:right w:w="100" w:type="dxa"/>
            </w:tcMar>
          </w:tcPr>
          <w:p w:rsidR="005A1D61" w14:paraId="151D70C4" w14:textId="77777777"/>
        </w:tc>
      </w:tr>
    </w:tbl>
    <w:p w:rsidR="005A1D61" w14:paraId="17584961" w14:textId="77777777"/>
    <w:tbl>
      <w:tblPr>
        <w:tblStyle w:val="TableGrid"/>
        <w:tblW w:w="0" w:type="auto"/>
        <w:tblLook w:val="04A0"/>
      </w:tblPr>
      <w:tblGrid>
        <w:gridCol w:w="2591"/>
        <w:gridCol w:w="10359"/>
      </w:tblGrid>
      <w:tr w14:paraId="7791921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103BDB5" w14:textId="77777777">
            <w:r>
              <w:rPr>
                <w:b/>
                <w:sz w:val="30"/>
              </w:rPr>
              <w:t>BLOCK: BLKDISABILITY / SCREEN: SC_DS6 / QUESTION: DS6W_ROSTER_CPS (ROSTER, USAGE)</w:t>
            </w:r>
          </w:p>
        </w:tc>
      </w:tr>
      <w:tr w14:paraId="7F1A83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9D9F69" w14:textId="77777777">
            <w:r>
              <w:rPr>
                <w:b/>
                <w:sz w:val="24"/>
              </w:rPr>
              <w:t>ATTRIBUTE NAME</w:t>
            </w:r>
          </w:p>
        </w:tc>
        <w:tc>
          <w:tcPr>
            <w:tcW w:w="10368" w:type="dxa"/>
            <w:vMerge w:val="restart"/>
            <w:tcMar>
              <w:top w:w="100" w:type="dxa"/>
              <w:left w:w="100" w:type="dxa"/>
              <w:bottom w:w="100" w:type="dxa"/>
              <w:right w:w="100" w:type="dxa"/>
            </w:tcMar>
          </w:tcPr>
          <w:p w:rsidR="005A1D61" w14:paraId="07F9395E" w14:textId="77777777">
            <w:r>
              <w:rPr>
                <w:b/>
                <w:sz w:val="24"/>
              </w:rPr>
              <w:t>VALUE</w:t>
            </w:r>
          </w:p>
        </w:tc>
      </w:tr>
      <w:tr w14:paraId="4613329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3EE8E0" w14:textId="77777777">
            <w:r>
              <w:rPr>
                <w:sz w:val="20"/>
              </w:rPr>
              <w:t xml:space="preserve">INTERNET QUESTION </w:t>
            </w:r>
            <w:r>
              <w:rPr>
                <w:sz w:val="20"/>
              </w:rPr>
              <w:t>WORDING</w:t>
            </w:r>
          </w:p>
        </w:tc>
        <w:tc>
          <w:tcPr>
            <w:tcW w:w="10368" w:type="dxa"/>
            <w:vMerge w:val="restart"/>
            <w:tcMar>
              <w:top w:w="100" w:type="dxa"/>
              <w:left w:w="100" w:type="dxa"/>
              <w:bottom w:w="100" w:type="dxa"/>
              <w:right w:w="100" w:type="dxa"/>
            </w:tcMar>
          </w:tcPr>
          <w:p w:rsidR="005A1D61" w14:paraId="0378A309" w14:textId="77777777">
            <w:r>
              <w:rPr>
                <w:sz w:val="20"/>
              </w:rPr>
              <w:t>Who is that?</w:t>
            </w:r>
          </w:p>
        </w:tc>
      </w:tr>
      <w:tr w14:paraId="18A407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8885AC" w14:textId="77777777">
            <w:r>
              <w:rPr>
                <w:sz w:val="20"/>
              </w:rPr>
              <w:t>MASTER ROSTER TO DISPLAY</w:t>
            </w:r>
          </w:p>
        </w:tc>
        <w:tc>
          <w:tcPr>
            <w:tcW w:w="10368" w:type="dxa"/>
            <w:vMerge w:val="restart"/>
            <w:tcMar>
              <w:top w:w="100" w:type="dxa"/>
              <w:left w:w="100" w:type="dxa"/>
              <w:bottom w:w="100" w:type="dxa"/>
              <w:right w:w="100" w:type="dxa"/>
            </w:tcMar>
          </w:tcPr>
          <w:p w:rsidR="005A1D61" w14:paraId="357D07E1" w14:textId="77777777">
            <w:r>
              <w:rPr>
                <w:sz w:val="20"/>
              </w:rPr>
              <w:t>CPS_MASTER_ROSTER</w:t>
            </w:r>
          </w:p>
        </w:tc>
      </w:tr>
      <w:tr w14:paraId="776AF28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CFCF21" w14:textId="77777777">
            <w:r>
              <w:rPr>
                <w:sz w:val="20"/>
              </w:rPr>
              <w:t>ROSTER RESTRICTION LOGIC</w:t>
            </w:r>
          </w:p>
        </w:tc>
        <w:tc>
          <w:tcPr>
            <w:tcW w:w="10368" w:type="dxa"/>
            <w:vMerge w:val="restart"/>
            <w:tcMar>
              <w:top w:w="100" w:type="dxa"/>
              <w:left w:w="100" w:type="dxa"/>
              <w:bottom w:w="100" w:type="dxa"/>
              <w:right w:w="100" w:type="dxa"/>
            </w:tcMar>
          </w:tcPr>
          <w:p w:rsidR="005A1D61" w14:paraId="2A4A1741" w14:textId="77777777">
            <w:r>
              <w:rPr>
                <w:sz w:val="20"/>
              </w:rPr>
              <w:t>PUHHMEM == "1" and PUAGE &gt;= 15</w:t>
            </w:r>
          </w:p>
        </w:tc>
      </w:tr>
      <w:tr w14:paraId="0199C7F1" w14:textId="77777777">
        <w:tblPrEx>
          <w:tblW w:w="0" w:type="auto"/>
          <w:tblLook w:val="04A0"/>
        </w:tblPrEx>
        <w:trPr>
          <w:trHeight w:val="269"/>
        </w:trPr>
        <w:tc>
          <w:tcPr>
            <w:tcW w:w="2592" w:type="dxa"/>
            <w:tcMar>
              <w:top w:w="100" w:type="dxa"/>
              <w:left w:w="100" w:type="dxa"/>
              <w:bottom w:w="100" w:type="dxa"/>
              <w:right w:w="100" w:type="dxa"/>
            </w:tcMar>
          </w:tcPr>
          <w:p w:rsidR="005A1D61" w14:paraId="5CE6FDAF" w14:textId="77777777">
            <w:r>
              <w:rPr>
                <w:sz w:val="20"/>
              </w:rPr>
              <w:t>HIDDEN CONDITION</w:t>
            </w:r>
          </w:p>
        </w:tc>
        <w:tc>
          <w:tcPr>
            <w:tcW w:w="10368" w:type="dxa"/>
            <w:tcMar>
              <w:top w:w="100" w:type="dxa"/>
              <w:left w:w="100" w:type="dxa"/>
              <w:bottom w:w="100" w:type="dxa"/>
              <w:right w:w="100" w:type="dxa"/>
            </w:tcMar>
          </w:tcPr>
          <w:p w:rsidR="005A1D61" w14:paraId="249EF7EB" w14:textId="77777777">
            <w:r>
              <w:rPr>
                <w:sz w:val="20"/>
              </w:rPr>
              <w:t>HUHDSOUT != "1"</w:t>
            </w:r>
          </w:p>
        </w:tc>
      </w:tr>
    </w:tbl>
    <w:p w:rsidR="005A1D61" w14:paraId="03982CAA" w14:textId="77777777"/>
    <w:tbl>
      <w:tblPr>
        <w:tblStyle w:val="TableGrid"/>
        <w:tblW w:w="0" w:type="auto"/>
        <w:tblLook w:val="04A0"/>
      </w:tblPr>
      <w:tblGrid>
        <w:gridCol w:w="2590"/>
        <w:gridCol w:w="3887"/>
        <w:gridCol w:w="3883"/>
        <w:gridCol w:w="2590"/>
      </w:tblGrid>
      <w:tr w14:paraId="223C9899"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FF62D81" w14:textId="77777777">
            <w:r>
              <w:rPr>
                <w:b/>
                <w:sz w:val="30"/>
              </w:rPr>
              <w:t>BLOCK: BLKDISABILITY / SCREEN: SC_DS6 / QUESTION: DS6W_ROSTER_CPS / RESPONSE: RDS6W (STANDARD, CHECKBOX)</w:t>
            </w:r>
          </w:p>
        </w:tc>
      </w:tr>
      <w:tr w14:paraId="64FCCD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B6DB02" w14:textId="77777777">
            <w:r>
              <w:rPr>
                <w:b/>
                <w:sz w:val="24"/>
              </w:rPr>
              <w:t>ATTRIBUTE NAME</w:t>
            </w:r>
          </w:p>
        </w:tc>
        <w:tc>
          <w:tcPr>
            <w:tcW w:w="10368" w:type="dxa"/>
            <w:gridSpan w:val="3"/>
            <w:vMerge w:val="restart"/>
            <w:tcMar>
              <w:top w:w="100" w:type="dxa"/>
              <w:left w:w="100" w:type="dxa"/>
              <w:bottom w:w="100" w:type="dxa"/>
              <w:right w:w="100" w:type="dxa"/>
            </w:tcMar>
          </w:tcPr>
          <w:p w:rsidR="005A1D61" w14:paraId="46FCA2C2" w14:textId="77777777">
            <w:r>
              <w:rPr>
                <w:b/>
                <w:sz w:val="24"/>
              </w:rPr>
              <w:t>VALUE</w:t>
            </w:r>
          </w:p>
        </w:tc>
      </w:tr>
      <w:tr w14:paraId="549EB7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170562A" w14:textId="77777777">
            <w:r>
              <w:rPr>
                <w:sz w:val="20"/>
              </w:rPr>
              <w:t>ANSWER LIST</w:t>
            </w:r>
          </w:p>
        </w:tc>
        <w:tc>
          <w:tcPr>
            <w:tcW w:w="10368" w:type="dxa"/>
            <w:gridSpan w:val="3"/>
            <w:vMerge w:val="restart"/>
            <w:tcMar>
              <w:top w:w="100" w:type="dxa"/>
              <w:left w:w="100" w:type="dxa"/>
              <w:bottom w:w="100" w:type="dxa"/>
              <w:right w:w="100" w:type="dxa"/>
            </w:tcMar>
          </w:tcPr>
          <w:p w:rsidR="005A1D61" w14:paraId="5DA66C89" w14:textId="77777777">
            <w:r>
              <w:rPr>
                <w:sz w:val="20"/>
              </w:rPr>
              <w:t>TROSTER_DS6W</w:t>
            </w:r>
          </w:p>
        </w:tc>
      </w:tr>
      <w:tr w14:paraId="7DCA99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F0EEB9" w14:textId="77777777">
            <w:r>
              <w:rPr>
                <w:b/>
                <w:sz w:val="24"/>
              </w:rPr>
              <w:t>ANSWER LIST OPTIONS</w:t>
            </w:r>
          </w:p>
        </w:tc>
        <w:tc>
          <w:tcPr>
            <w:tcW w:w="3888" w:type="dxa"/>
            <w:vMerge w:val="restart"/>
            <w:tcMar>
              <w:top w:w="100" w:type="dxa"/>
              <w:left w:w="100" w:type="dxa"/>
              <w:bottom w:w="100" w:type="dxa"/>
              <w:right w:w="100" w:type="dxa"/>
            </w:tcMar>
          </w:tcPr>
          <w:p w:rsidR="005A1D61" w14:paraId="21032CA4" w14:textId="77777777">
            <w:r>
              <w:rPr>
                <w:b/>
                <w:sz w:val="24"/>
              </w:rPr>
              <w:t>DISPLAY NAME</w:t>
            </w:r>
          </w:p>
        </w:tc>
        <w:tc>
          <w:tcPr>
            <w:tcW w:w="3888" w:type="dxa"/>
            <w:vMerge w:val="restart"/>
            <w:tcMar>
              <w:top w:w="100" w:type="dxa"/>
              <w:left w:w="100" w:type="dxa"/>
              <w:bottom w:w="100" w:type="dxa"/>
              <w:right w:w="100" w:type="dxa"/>
            </w:tcMar>
          </w:tcPr>
          <w:p w:rsidR="005A1D61" w14:paraId="11D4459B" w14:textId="77777777">
            <w:r>
              <w:rPr>
                <w:b/>
                <w:sz w:val="24"/>
              </w:rPr>
              <w:t>STORED VALUE</w:t>
            </w:r>
          </w:p>
        </w:tc>
        <w:tc>
          <w:tcPr>
            <w:tcW w:w="2592" w:type="dxa"/>
            <w:vMerge w:val="restart"/>
            <w:tcMar>
              <w:top w:w="100" w:type="dxa"/>
              <w:left w:w="100" w:type="dxa"/>
              <w:bottom w:w="100" w:type="dxa"/>
              <w:right w:w="100" w:type="dxa"/>
            </w:tcMar>
          </w:tcPr>
          <w:p w:rsidR="005A1D61" w14:paraId="177EFD5D" w14:textId="77777777">
            <w:r>
              <w:rPr>
                <w:b/>
                <w:sz w:val="24"/>
              </w:rPr>
              <w:t>VARIABLE</w:t>
            </w:r>
          </w:p>
        </w:tc>
      </w:tr>
      <w:tr w14:paraId="14B8976C" w14:textId="77777777">
        <w:tblPrEx>
          <w:tblW w:w="0" w:type="auto"/>
          <w:tblLook w:val="04A0"/>
        </w:tblPrEx>
        <w:trPr>
          <w:trHeight w:val="269"/>
        </w:trPr>
        <w:tc>
          <w:tcPr>
            <w:tcW w:w="2592" w:type="dxa"/>
            <w:vMerge/>
            <w:tcMar>
              <w:top w:w="100" w:type="dxa"/>
              <w:left w:w="100" w:type="dxa"/>
              <w:bottom w:w="100" w:type="dxa"/>
              <w:right w:w="100" w:type="dxa"/>
            </w:tcMar>
          </w:tcPr>
          <w:p w:rsidR="005A1D61" w14:paraId="606221C4" w14:textId="77777777"/>
        </w:tc>
        <w:tc>
          <w:tcPr>
            <w:tcW w:w="3888" w:type="dxa"/>
            <w:tcMar>
              <w:top w:w="100" w:type="dxa"/>
              <w:left w:w="100" w:type="dxa"/>
              <w:bottom w:w="100" w:type="dxa"/>
              <w:right w:w="100" w:type="dxa"/>
            </w:tcMar>
          </w:tcPr>
          <w:p w:rsidR="005A1D61" w14:paraId="2FB649D3" w14:textId="77777777">
            <w:r>
              <w:rPr>
                <w:sz w:val="20"/>
              </w:rPr>
              <w:t>{{model.PUFNAME}} {{model.PULNAME}}</w:t>
            </w:r>
          </w:p>
        </w:tc>
        <w:tc>
          <w:tcPr>
            <w:tcW w:w="3888" w:type="dxa"/>
            <w:tcMar>
              <w:top w:w="100" w:type="dxa"/>
              <w:left w:w="100" w:type="dxa"/>
              <w:bottom w:w="100" w:type="dxa"/>
              <w:right w:w="100" w:type="dxa"/>
            </w:tcMar>
          </w:tcPr>
          <w:p w:rsidR="005A1D61" w14:paraId="7F3AF386" w14:textId="77777777">
            <w:r>
              <w:rPr>
                <w:sz w:val="20"/>
              </w:rPr>
              <w:t>1</w:t>
            </w:r>
          </w:p>
        </w:tc>
        <w:tc>
          <w:tcPr>
            <w:tcW w:w="2592" w:type="dxa"/>
            <w:tcMar>
              <w:top w:w="100" w:type="dxa"/>
              <w:left w:w="100" w:type="dxa"/>
              <w:bottom w:w="100" w:type="dxa"/>
              <w:right w:w="100" w:type="dxa"/>
            </w:tcMar>
          </w:tcPr>
          <w:p w:rsidR="005A1D61" w14:paraId="139D4DA6" w14:textId="77777777">
            <w:r>
              <w:rPr>
                <w:sz w:val="20"/>
              </w:rPr>
              <w:t>PUDISOUT</w:t>
            </w:r>
          </w:p>
        </w:tc>
      </w:tr>
    </w:tbl>
    <w:p w:rsidR="005A1D61" w14:paraId="0895D3F8" w14:textId="77777777"/>
    <w:tbl>
      <w:tblPr>
        <w:tblStyle w:val="TableGrid"/>
        <w:tblW w:w="0" w:type="auto"/>
        <w:tblLook w:val="04A0"/>
      </w:tblPr>
      <w:tblGrid>
        <w:gridCol w:w="2591"/>
        <w:gridCol w:w="5178"/>
        <w:gridCol w:w="5181"/>
      </w:tblGrid>
      <w:tr w14:paraId="28F0B84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6F17A60" w14:textId="77777777">
            <w:r>
              <w:rPr>
                <w:b/>
                <w:sz w:val="30"/>
              </w:rPr>
              <w:t xml:space="preserve">BLOCK: BLKNATIVITY / BLOCK: </w:t>
            </w:r>
            <w:r>
              <w:rPr>
                <w:b/>
                <w:sz w:val="30"/>
              </w:rPr>
              <w:t>BLKNATIVITY-TBLNATIVE-BLKPERSON_ROSTER / SCREEN: SC_NTVT / QUESTION: NTVT_CPS (STANDARD)</w:t>
            </w:r>
          </w:p>
        </w:tc>
      </w:tr>
      <w:tr w14:paraId="4A32B17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DB2C87" w14:textId="77777777">
            <w:r>
              <w:rPr>
                <w:b/>
                <w:sz w:val="24"/>
              </w:rPr>
              <w:t>ATTRIBUTE NAME</w:t>
            </w:r>
          </w:p>
        </w:tc>
        <w:tc>
          <w:tcPr>
            <w:tcW w:w="10368" w:type="dxa"/>
            <w:gridSpan w:val="2"/>
            <w:vMerge w:val="restart"/>
            <w:tcMar>
              <w:top w:w="100" w:type="dxa"/>
              <w:left w:w="100" w:type="dxa"/>
              <w:bottom w:w="100" w:type="dxa"/>
              <w:right w:w="100" w:type="dxa"/>
            </w:tcMar>
          </w:tcPr>
          <w:p w:rsidR="005A1D61" w14:paraId="3448069E" w14:textId="77777777">
            <w:r>
              <w:rPr>
                <w:b/>
                <w:sz w:val="24"/>
              </w:rPr>
              <w:t>VALUE</w:t>
            </w:r>
          </w:p>
        </w:tc>
      </w:tr>
      <w:tr w14:paraId="7F21C3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CFFD4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735343C" w14:textId="77777777">
            <w:r>
              <w:rPr>
                <w:sz w:val="20"/>
              </w:rPr>
              <w:t>^NTVT_PREV_FILL&lt;br /&gt; &lt;br /&gt; In what country ^WEREWAS ^TNAME born?</w:t>
            </w:r>
          </w:p>
        </w:tc>
      </w:tr>
      <w:tr w14:paraId="3EBD822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5BC00C" w14:textId="77777777">
            <w:r>
              <w:rPr>
                <w:b/>
                <w:sz w:val="24"/>
              </w:rPr>
              <w:t>FILL</w:t>
            </w:r>
          </w:p>
        </w:tc>
        <w:tc>
          <w:tcPr>
            <w:tcW w:w="5184" w:type="dxa"/>
            <w:vMerge w:val="restart"/>
            <w:tcMar>
              <w:top w:w="100" w:type="dxa"/>
              <w:left w:w="100" w:type="dxa"/>
              <w:bottom w:w="100" w:type="dxa"/>
              <w:right w:w="100" w:type="dxa"/>
            </w:tcMar>
          </w:tcPr>
          <w:p w:rsidR="005A1D61" w14:paraId="53E3793B" w14:textId="77777777">
            <w:r>
              <w:rPr>
                <w:b/>
                <w:sz w:val="24"/>
              </w:rPr>
              <w:t>CONDITION</w:t>
            </w:r>
          </w:p>
        </w:tc>
        <w:tc>
          <w:tcPr>
            <w:tcW w:w="5184" w:type="dxa"/>
            <w:vMerge w:val="restart"/>
            <w:tcMar>
              <w:top w:w="100" w:type="dxa"/>
              <w:left w:w="100" w:type="dxa"/>
              <w:bottom w:w="100" w:type="dxa"/>
              <w:right w:w="100" w:type="dxa"/>
            </w:tcMar>
          </w:tcPr>
          <w:p w:rsidR="005A1D61" w14:paraId="58AEA359" w14:textId="77777777">
            <w:r>
              <w:rPr>
                <w:b/>
                <w:sz w:val="24"/>
              </w:rPr>
              <w:t>VALUE</w:t>
            </w:r>
          </w:p>
        </w:tc>
      </w:tr>
      <w:tr w14:paraId="7B271A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36A61A" w14:textId="77777777">
            <w:r>
              <w:rPr>
                <w:b/>
                <w:sz w:val="24"/>
              </w:rPr>
              <w:t>NTVT_PREV_FILL</w:t>
            </w:r>
          </w:p>
        </w:tc>
        <w:tc>
          <w:tcPr>
            <w:tcW w:w="5184" w:type="dxa"/>
            <w:vMerge w:val="restart"/>
            <w:tcMar>
              <w:top w:w="100" w:type="dxa"/>
              <w:left w:w="100" w:type="dxa"/>
              <w:bottom w:w="100" w:type="dxa"/>
              <w:right w:w="100" w:type="dxa"/>
            </w:tcMar>
          </w:tcPr>
          <w:p w:rsidR="005A1D61" w14:paraId="568EF30F" w14:textId="77777777">
            <w:r>
              <w:rPr>
                <w:sz w:val="20"/>
              </w:rPr>
              <w:t>~HUMISCK&gt;=2 AND isNotBlank (OLD_PUNATVTY)</w:t>
            </w:r>
          </w:p>
        </w:tc>
        <w:tc>
          <w:tcPr>
            <w:tcW w:w="5184" w:type="dxa"/>
            <w:vMerge w:val="restart"/>
            <w:tcMar>
              <w:top w:w="100" w:type="dxa"/>
              <w:left w:w="100" w:type="dxa"/>
              <w:bottom w:w="100" w:type="dxa"/>
              <w:right w:w="100" w:type="dxa"/>
            </w:tcMar>
          </w:tcPr>
          <w:p w:rsidR="005A1D61" w14:paraId="450F6875" w14:textId="77777777">
            <w:r>
              <w:rPr>
                <w:sz w:val="20"/>
              </w:rPr>
              <w:t>Please confirm or update the following information.</w:t>
            </w:r>
          </w:p>
        </w:tc>
      </w:tr>
      <w:tr w14:paraId="03B1C2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2EDF0F" w14:textId="77777777">
            <w:r>
              <w:rPr>
                <w:b/>
                <w:sz w:val="24"/>
              </w:rPr>
              <w:t>TNAME</w:t>
            </w:r>
          </w:p>
        </w:tc>
        <w:tc>
          <w:tcPr>
            <w:tcW w:w="5184" w:type="dxa"/>
            <w:vMerge w:val="restart"/>
            <w:tcMar>
              <w:top w:w="100" w:type="dxa"/>
              <w:left w:w="100" w:type="dxa"/>
              <w:bottom w:w="100" w:type="dxa"/>
              <w:right w:w="100" w:type="dxa"/>
            </w:tcMar>
          </w:tcPr>
          <w:p w:rsidR="005A1D61" w14:paraId="6F30134B" w14:textId="77777777">
            <w:r>
              <w:rPr>
                <w:sz w:val="20"/>
              </w:rPr>
              <w:t>PULINENO==HURESPLI</w:t>
            </w:r>
          </w:p>
        </w:tc>
        <w:tc>
          <w:tcPr>
            <w:tcW w:w="5184" w:type="dxa"/>
            <w:vMerge w:val="restart"/>
            <w:tcMar>
              <w:top w:w="100" w:type="dxa"/>
              <w:left w:w="100" w:type="dxa"/>
              <w:bottom w:w="100" w:type="dxa"/>
              <w:right w:w="100" w:type="dxa"/>
            </w:tcMar>
          </w:tcPr>
          <w:p w:rsidR="005A1D61" w14:paraId="22612413" w14:textId="77777777">
            <w:r>
              <w:rPr>
                <w:sz w:val="20"/>
              </w:rPr>
              <w:t>you</w:t>
            </w:r>
          </w:p>
        </w:tc>
      </w:tr>
      <w:tr w14:paraId="247B87AD" w14:textId="77777777">
        <w:tblPrEx>
          <w:tblW w:w="0" w:type="auto"/>
          <w:tblLook w:val="04A0"/>
        </w:tblPrEx>
        <w:trPr>
          <w:trHeight w:val="269"/>
        </w:trPr>
        <w:tc>
          <w:tcPr>
            <w:tcW w:w="2592" w:type="dxa"/>
            <w:vMerge/>
            <w:tcMar>
              <w:top w:w="100" w:type="dxa"/>
              <w:left w:w="100" w:type="dxa"/>
              <w:bottom w:w="100" w:type="dxa"/>
              <w:right w:w="100" w:type="dxa"/>
            </w:tcMar>
          </w:tcPr>
          <w:p w:rsidR="005A1D61" w14:paraId="5575C074" w14:textId="77777777"/>
        </w:tc>
        <w:tc>
          <w:tcPr>
            <w:tcW w:w="5184" w:type="dxa"/>
            <w:vMerge w:val="restart"/>
            <w:tcMar>
              <w:top w:w="100" w:type="dxa"/>
              <w:left w:w="100" w:type="dxa"/>
              <w:bottom w:w="100" w:type="dxa"/>
              <w:right w:w="100" w:type="dxa"/>
            </w:tcMar>
          </w:tcPr>
          <w:p w:rsidR="005A1D61" w14:paraId="21650C9E" w14:textId="77777777"/>
        </w:tc>
        <w:tc>
          <w:tcPr>
            <w:tcW w:w="5184" w:type="dxa"/>
            <w:vMerge w:val="restart"/>
            <w:tcMar>
              <w:top w:w="100" w:type="dxa"/>
              <w:left w:w="100" w:type="dxa"/>
              <w:bottom w:w="100" w:type="dxa"/>
              <w:right w:w="100" w:type="dxa"/>
            </w:tcMar>
          </w:tcPr>
          <w:p w:rsidR="005A1D61" w14:paraId="3CA1C125" w14:textId="77777777">
            <w:r>
              <w:rPr>
                <w:sz w:val="20"/>
              </w:rPr>
              <w:t>{{model.PUFNAME}} {{model.PULNAME}}</w:t>
            </w:r>
          </w:p>
        </w:tc>
      </w:tr>
      <w:tr w14:paraId="24D136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10CC85" w14:textId="77777777">
            <w:r>
              <w:rPr>
                <w:b/>
                <w:sz w:val="24"/>
              </w:rPr>
              <w:t>WEREWAS</w:t>
            </w:r>
          </w:p>
        </w:tc>
        <w:tc>
          <w:tcPr>
            <w:tcW w:w="5184" w:type="dxa"/>
            <w:vMerge w:val="restart"/>
            <w:tcMar>
              <w:top w:w="100" w:type="dxa"/>
              <w:left w:w="100" w:type="dxa"/>
              <w:bottom w:w="100" w:type="dxa"/>
              <w:right w:w="100" w:type="dxa"/>
            </w:tcMar>
          </w:tcPr>
          <w:p w:rsidR="005A1D61" w14:paraId="4982C788" w14:textId="77777777">
            <w:r>
              <w:rPr>
                <w:sz w:val="20"/>
              </w:rPr>
              <w:t>PULINENO==HURESPLI</w:t>
            </w:r>
          </w:p>
        </w:tc>
        <w:tc>
          <w:tcPr>
            <w:tcW w:w="5184" w:type="dxa"/>
            <w:vMerge w:val="restart"/>
            <w:tcMar>
              <w:top w:w="100" w:type="dxa"/>
              <w:left w:w="100" w:type="dxa"/>
              <w:bottom w:w="100" w:type="dxa"/>
              <w:right w:w="100" w:type="dxa"/>
            </w:tcMar>
          </w:tcPr>
          <w:p w:rsidR="005A1D61" w14:paraId="392D959B" w14:textId="77777777">
            <w:r>
              <w:rPr>
                <w:sz w:val="20"/>
              </w:rPr>
              <w:t>were</w:t>
            </w:r>
          </w:p>
        </w:tc>
      </w:tr>
      <w:tr w14:paraId="72CD1525" w14:textId="77777777">
        <w:tblPrEx>
          <w:tblW w:w="0" w:type="auto"/>
          <w:tblLook w:val="04A0"/>
        </w:tblPrEx>
        <w:trPr>
          <w:trHeight w:val="269"/>
        </w:trPr>
        <w:tc>
          <w:tcPr>
            <w:tcW w:w="2592" w:type="dxa"/>
            <w:vMerge/>
            <w:tcMar>
              <w:top w:w="100" w:type="dxa"/>
              <w:left w:w="100" w:type="dxa"/>
              <w:bottom w:w="100" w:type="dxa"/>
              <w:right w:w="100" w:type="dxa"/>
            </w:tcMar>
          </w:tcPr>
          <w:p w:rsidR="005A1D61" w14:paraId="091342EE" w14:textId="77777777"/>
        </w:tc>
        <w:tc>
          <w:tcPr>
            <w:tcW w:w="5184" w:type="dxa"/>
            <w:tcMar>
              <w:top w:w="100" w:type="dxa"/>
              <w:left w:w="100" w:type="dxa"/>
              <w:bottom w:w="100" w:type="dxa"/>
              <w:right w:w="100" w:type="dxa"/>
            </w:tcMar>
          </w:tcPr>
          <w:p w:rsidR="005A1D61" w14:paraId="42FB4C66" w14:textId="77777777"/>
        </w:tc>
        <w:tc>
          <w:tcPr>
            <w:tcW w:w="5184" w:type="dxa"/>
            <w:tcMar>
              <w:top w:w="100" w:type="dxa"/>
              <w:left w:w="100" w:type="dxa"/>
              <w:bottom w:w="100" w:type="dxa"/>
              <w:right w:w="100" w:type="dxa"/>
            </w:tcMar>
          </w:tcPr>
          <w:p w:rsidR="005A1D61" w14:paraId="3DAEB7C7" w14:textId="77777777">
            <w:r>
              <w:rPr>
                <w:sz w:val="20"/>
              </w:rPr>
              <w:t>was</w:t>
            </w:r>
          </w:p>
        </w:tc>
      </w:tr>
    </w:tbl>
    <w:p w:rsidR="005A1D61" w14:paraId="40B13410" w14:textId="77777777"/>
    <w:tbl>
      <w:tblPr>
        <w:tblStyle w:val="TableGrid"/>
        <w:tblW w:w="0" w:type="auto"/>
        <w:tblLook w:val="04A0"/>
      </w:tblPr>
      <w:tblGrid>
        <w:gridCol w:w="2591"/>
        <w:gridCol w:w="3885"/>
        <w:gridCol w:w="3884"/>
        <w:gridCol w:w="2590"/>
      </w:tblGrid>
      <w:tr w14:paraId="1C421E5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9271AF5" w14:textId="77777777">
            <w:r>
              <w:rPr>
                <w:b/>
                <w:sz w:val="30"/>
              </w:rPr>
              <w:t xml:space="preserve">BLOCK: BLKNATIVITY / BLOCK: </w:t>
            </w:r>
            <w:r>
              <w:rPr>
                <w:b/>
                <w:sz w:val="30"/>
              </w:rPr>
              <w:t>BLKNATIVITY-TBLNATIVE-BLKPERSON_ROSTER / SCREEN: SC_NTVT / QUESTION: NTVT_CPS / RESPONSE: RNTAVTY_CPS (STANDARD, DROPDOWN)</w:t>
            </w:r>
          </w:p>
        </w:tc>
      </w:tr>
      <w:tr w14:paraId="281F04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92DAAE" w14:textId="77777777">
            <w:r>
              <w:rPr>
                <w:b/>
                <w:sz w:val="24"/>
              </w:rPr>
              <w:t>ATTRIBUTE NAME</w:t>
            </w:r>
          </w:p>
        </w:tc>
        <w:tc>
          <w:tcPr>
            <w:tcW w:w="10368" w:type="dxa"/>
            <w:gridSpan w:val="3"/>
            <w:vMerge w:val="restart"/>
            <w:tcMar>
              <w:top w:w="100" w:type="dxa"/>
              <w:left w:w="100" w:type="dxa"/>
              <w:bottom w:w="100" w:type="dxa"/>
              <w:right w:w="100" w:type="dxa"/>
            </w:tcMar>
          </w:tcPr>
          <w:p w:rsidR="005A1D61" w14:paraId="2FDC0E58" w14:textId="77777777">
            <w:r>
              <w:rPr>
                <w:b/>
                <w:sz w:val="24"/>
              </w:rPr>
              <w:t>VALUE</w:t>
            </w:r>
          </w:p>
        </w:tc>
      </w:tr>
      <w:tr w14:paraId="1D8C480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F24976" w14:textId="77777777">
            <w:r>
              <w:rPr>
                <w:sz w:val="20"/>
              </w:rPr>
              <w:t>RESPONSE VARIABLE</w:t>
            </w:r>
          </w:p>
        </w:tc>
        <w:tc>
          <w:tcPr>
            <w:tcW w:w="10368" w:type="dxa"/>
            <w:gridSpan w:val="3"/>
            <w:vMerge w:val="restart"/>
            <w:tcMar>
              <w:top w:w="100" w:type="dxa"/>
              <w:left w:w="100" w:type="dxa"/>
              <w:bottom w:w="100" w:type="dxa"/>
              <w:right w:w="100" w:type="dxa"/>
            </w:tcMar>
          </w:tcPr>
          <w:p w:rsidR="005A1D61" w14:paraId="11F921A4" w14:textId="77777777">
            <w:r>
              <w:rPr>
                <w:sz w:val="20"/>
              </w:rPr>
              <w:t>PUNATVTY</w:t>
            </w:r>
          </w:p>
        </w:tc>
      </w:tr>
      <w:tr w14:paraId="6D6C1A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B3F7E8" w14:textId="77777777">
            <w:r>
              <w:rPr>
                <w:sz w:val="20"/>
              </w:rPr>
              <w:t>ANSWER LIST</w:t>
            </w:r>
          </w:p>
        </w:tc>
        <w:tc>
          <w:tcPr>
            <w:tcW w:w="10368" w:type="dxa"/>
            <w:gridSpan w:val="3"/>
            <w:vMerge w:val="restart"/>
            <w:tcMar>
              <w:top w:w="100" w:type="dxa"/>
              <w:left w:w="100" w:type="dxa"/>
              <w:bottom w:w="100" w:type="dxa"/>
              <w:right w:w="100" w:type="dxa"/>
            </w:tcMar>
          </w:tcPr>
          <w:p w:rsidR="005A1D61" w14:paraId="783A3E11" w14:textId="77777777">
            <w:r>
              <w:rPr>
                <w:sz w:val="20"/>
              </w:rPr>
              <w:t>TNTVT</w:t>
            </w:r>
          </w:p>
        </w:tc>
      </w:tr>
      <w:tr w14:paraId="72AC1F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4616C2" w14:textId="77777777">
            <w:r>
              <w:rPr>
                <w:sz w:val="20"/>
              </w:rPr>
              <w:t>POSITIONING</w:t>
            </w:r>
          </w:p>
        </w:tc>
        <w:tc>
          <w:tcPr>
            <w:tcW w:w="10368" w:type="dxa"/>
            <w:gridSpan w:val="3"/>
            <w:vMerge w:val="restart"/>
            <w:tcMar>
              <w:top w:w="100" w:type="dxa"/>
              <w:left w:w="100" w:type="dxa"/>
              <w:bottom w:w="100" w:type="dxa"/>
              <w:right w:w="100" w:type="dxa"/>
            </w:tcMar>
          </w:tcPr>
          <w:p w:rsidR="005A1D61" w14:paraId="06E3F7F5" w14:textId="77777777">
            <w:r>
              <w:rPr>
                <w:sz w:val="20"/>
              </w:rPr>
              <w:t>Vertical</w:t>
            </w:r>
          </w:p>
        </w:tc>
      </w:tr>
      <w:tr w14:paraId="34A92E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0439B92" w14:textId="77777777">
            <w:r>
              <w:rPr>
                <w:sz w:val="20"/>
              </w:rPr>
              <w:t>RESPONSE FIELD LABEL</w:t>
            </w:r>
          </w:p>
        </w:tc>
        <w:tc>
          <w:tcPr>
            <w:tcW w:w="10368" w:type="dxa"/>
            <w:gridSpan w:val="3"/>
            <w:vMerge w:val="restart"/>
            <w:tcMar>
              <w:top w:w="100" w:type="dxa"/>
              <w:left w:w="100" w:type="dxa"/>
              <w:bottom w:w="100" w:type="dxa"/>
              <w:right w:w="100" w:type="dxa"/>
            </w:tcMar>
          </w:tcPr>
          <w:p w:rsidR="005A1D61" w14:paraId="4CB41C29" w14:textId="77777777">
            <w:r>
              <w:rPr>
                <w:sz w:val="20"/>
              </w:rPr>
              <w:t>Country</w:t>
            </w:r>
          </w:p>
        </w:tc>
      </w:tr>
      <w:tr w14:paraId="45372C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7758DB"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5298A678" w14:textId="77777777">
            <w:r>
              <w:rPr>
                <w:sz w:val="20"/>
              </w:rPr>
              <w:t>Above</w:t>
            </w:r>
          </w:p>
        </w:tc>
      </w:tr>
      <w:tr w14:paraId="12150D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B01B79" w14:textId="77777777">
            <w:r>
              <w:rPr>
                <w:b/>
                <w:sz w:val="24"/>
              </w:rPr>
              <w:t>ANSWER LIST OPTIONS</w:t>
            </w:r>
          </w:p>
        </w:tc>
        <w:tc>
          <w:tcPr>
            <w:tcW w:w="3888" w:type="dxa"/>
            <w:vMerge w:val="restart"/>
            <w:tcMar>
              <w:top w:w="100" w:type="dxa"/>
              <w:left w:w="100" w:type="dxa"/>
              <w:bottom w:w="100" w:type="dxa"/>
              <w:right w:w="100" w:type="dxa"/>
            </w:tcMar>
          </w:tcPr>
          <w:p w:rsidR="005A1D61" w14:paraId="2F1AF4E8" w14:textId="77777777">
            <w:r>
              <w:rPr>
                <w:b/>
                <w:sz w:val="24"/>
              </w:rPr>
              <w:t>DISPLAY NAME</w:t>
            </w:r>
          </w:p>
        </w:tc>
        <w:tc>
          <w:tcPr>
            <w:tcW w:w="3888" w:type="dxa"/>
            <w:vMerge w:val="restart"/>
            <w:tcMar>
              <w:top w:w="100" w:type="dxa"/>
              <w:left w:w="100" w:type="dxa"/>
              <w:bottom w:w="100" w:type="dxa"/>
              <w:right w:w="100" w:type="dxa"/>
            </w:tcMar>
          </w:tcPr>
          <w:p w:rsidR="005A1D61" w14:paraId="38323D2D" w14:textId="77777777">
            <w:r>
              <w:rPr>
                <w:b/>
                <w:sz w:val="24"/>
              </w:rPr>
              <w:t>STORED VALUE</w:t>
            </w:r>
          </w:p>
        </w:tc>
        <w:tc>
          <w:tcPr>
            <w:tcW w:w="2592" w:type="dxa"/>
            <w:vMerge w:val="restart"/>
            <w:tcMar>
              <w:top w:w="100" w:type="dxa"/>
              <w:left w:w="100" w:type="dxa"/>
              <w:bottom w:w="100" w:type="dxa"/>
              <w:right w:w="100" w:type="dxa"/>
            </w:tcMar>
          </w:tcPr>
          <w:p w:rsidR="005A1D61" w14:paraId="7A61B977" w14:textId="77777777">
            <w:r>
              <w:rPr>
                <w:b/>
                <w:sz w:val="24"/>
              </w:rPr>
              <w:t>VARIABLE</w:t>
            </w:r>
          </w:p>
        </w:tc>
      </w:tr>
      <w:tr w14:paraId="2B8D6D65" w14:textId="77777777">
        <w:tblPrEx>
          <w:tblW w:w="0" w:type="auto"/>
          <w:tblLook w:val="04A0"/>
        </w:tblPrEx>
        <w:trPr>
          <w:trHeight w:val="269"/>
        </w:trPr>
        <w:tc>
          <w:tcPr>
            <w:tcW w:w="2592" w:type="dxa"/>
            <w:vMerge/>
            <w:tcMar>
              <w:top w:w="100" w:type="dxa"/>
              <w:left w:w="100" w:type="dxa"/>
              <w:bottom w:w="100" w:type="dxa"/>
              <w:right w:w="100" w:type="dxa"/>
            </w:tcMar>
          </w:tcPr>
          <w:p w:rsidR="005A1D61" w14:paraId="4CB110E6" w14:textId="77777777"/>
        </w:tc>
        <w:tc>
          <w:tcPr>
            <w:tcW w:w="3888" w:type="dxa"/>
            <w:vMerge w:val="restart"/>
            <w:tcMar>
              <w:top w:w="100" w:type="dxa"/>
              <w:left w:w="100" w:type="dxa"/>
              <w:bottom w:w="100" w:type="dxa"/>
              <w:right w:w="100" w:type="dxa"/>
            </w:tcMar>
          </w:tcPr>
          <w:p w:rsidR="005A1D61" w14:paraId="3FE21C86" w14:textId="77777777">
            <w:r>
              <w:rPr>
                <w:sz w:val="20"/>
              </w:rPr>
              <w:t>UNITED STATES</w:t>
            </w:r>
          </w:p>
        </w:tc>
        <w:tc>
          <w:tcPr>
            <w:tcW w:w="3888" w:type="dxa"/>
            <w:vMerge w:val="restart"/>
            <w:tcMar>
              <w:top w:w="100" w:type="dxa"/>
              <w:left w:w="100" w:type="dxa"/>
              <w:bottom w:w="100" w:type="dxa"/>
              <w:right w:w="100" w:type="dxa"/>
            </w:tcMar>
          </w:tcPr>
          <w:p w:rsidR="005A1D61" w14:paraId="606D19C5" w14:textId="77777777">
            <w:r>
              <w:rPr>
                <w:sz w:val="20"/>
              </w:rPr>
              <w:t>57</w:t>
            </w:r>
          </w:p>
        </w:tc>
        <w:tc>
          <w:tcPr>
            <w:tcW w:w="2592" w:type="dxa"/>
            <w:vMerge w:val="restart"/>
            <w:tcMar>
              <w:top w:w="100" w:type="dxa"/>
              <w:left w:w="100" w:type="dxa"/>
              <w:bottom w:w="100" w:type="dxa"/>
              <w:right w:w="100" w:type="dxa"/>
            </w:tcMar>
          </w:tcPr>
          <w:p w:rsidR="005A1D61" w14:paraId="54827348" w14:textId="77777777"/>
        </w:tc>
      </w:tr>
      <w:tr w14:paraId="7D3C0DF9" w14:textId="77777777">
        <w:tblPrEx>
          <w:tblW w:w="0" w:type="auto"/>
          <w:tblLook w:val="04A0"/>
        </w:tblPrEx>
        <w:trPr>
          <w:trHeight w:val="269"/>
        </w:trPr>
        <w:tc>
          <w:tcPr>
            <w:tcW w:w="2592" w:type="dxa"/>
            <w:vMerge/>
            <w:tcMar>
              <w:top w:w="100" w:type="dxa"/>
              <w:left w:w="100" w:type="dxa"/>
              <w:bottom w:w="100" w:type="dxa"/>
              <w:right w:w="100" w:type="dxa"/>
            </w:tcMar>
          </w:tcPr>
          <w:p w:rsidR="005A1D61" w14:paraId="6BAA862B" w14:textId="77777777"/>
        </w:tc>
        <w:tc>
          <w:tcPr>
            <w:tcW w:w="3888" w:type="dxa"/>
            <w:vMerge w:val="restart"/>
            <w:tcMar>
              <w:top w:w="100" w:type="dxa"/>
              <w:left w:w="100" w:type="dxa"/>
              <w:bottom w:w="100" w:type="dxa"/>
              <w:right w:w="100" w:type="dxa"/>
            </w:tcMar>
          </w:tcPr>
          <w:p w:rsidR="005A1D61" w14:paraId="07EA0E98" w14:textId="77777777">
            <w:r>
              <w:rPr>
                <w:sz w:val="20"/>
              </w:rPr>
              <w:t>ABU DHABI</w:t>
            </w:r>
          </w:p>
        </w:tc>
        <w:tc>
          <w:tcPr>
            <w:tcW w:w="3888" w:type="dxa"/>
            <w:vMerge w:val="restart"/>
            <w:tcMar>
              <w:top w:w="100" w:type="dxa"/>
              <w:left w:w="100" w:type="dxa"/>
              <w:bottom w:w="100" w:type="dxa"/>
              <w:right w:w="100" w:type="dxa"/>
            </w:tcMar>
          </w:tcPr>
          <w:p w:rsidR="005A1D61" w14:paraId="393E9125" w14:textId="77777777">
            <w:r>
              <w:rPr>
                <w:sz w:val="20"/>
              </w:rPr>
              <w:t>615</w:t>
            </w:r>
          </w:p>
        </w:tc>
        <w:tc>
          <w:tcPr>
            <w:tcW w:w="2592" w:type="dxa"/>
            <w:vMerge w:val="restart"/>
            <w:tcMar>
              <w:top w:w="100" w:type="dxa"/>
              <w:left w:w="100" w:type="dxa"/>
              <w:bottom w:w="100" w:type="dxa"/>
              <w:right w:w="100" w:type="dxa"/>
            </w:tcMar>
          </w:tcPr>
          <w:p w:rsidR="005A1D61" w14:paraId="30530D90" w14:textId="77777777"/>
        </w:tc>
      </w:tr>
      <w:tr w14:paraId="7EAFA7F3" w14:textId="77777777">
        <w:tblPrEx>
          <w:tblW w:w="0" w:type="auto"/>
          <w:tblLook w:val="04A0"/>
        </w:tblPrEx>
        <w:trPr>
          <w:trHeight w:val="269"/>
        </w:trPr>
        <w:tc>
          <w:tcPr>
            <w:tcW w:w="2592" w:type="dxa"/>
            <w:vMerge/>
            <w:tcMar>
              <w:top w:w="100" w:type="dxa"/>
              <w:left w:w="100" w:type="dxa"/>
              <w:bottom w:w="100" w:type="dxa"/>
              <w:right w:w="100" w:type="dxa"/>
            </w:tcMar>
          </w:tcPr>
          <w:p w:rsidR="005A1D61" w14:paraId="03F1004C" w14:textId="77777777"/>
        </w:tc>
        <w:tc>
          <w:tcPr>
            <w:tcW w:w="3888" w:type="dxa"/>
            <w:vMerge w:val="restart"/>
            <w:tcMar>
              <w:top w:w="100" w:type="dxa"/>
              <w:left w:w="100" w:type="dxa"/>
              <w:bottom w:w="100" w:type="dxa"/>
              <w:right w:w="100" w:type="dxa"/>
            </w:tcMar>
          </w:tcPr>
          <w:p w:rsidR="005A1D61" w14:paraId="4FA51A62" w14:textId="77777777">
            <w:r>
              <w:rPr>
                <w:sz w:val="20"/>
              </w:rPr>
              <w:t>ADEN</w:t>
            </w:r>
          </w:p>
        </w:tc>
        <w:tc>
          <w:tcPr>
            <w:tcW w:w="3888" w:type="dxa"/>
            <w:vMerge w:val="restart"/>
            <w:tcMar>
              <w:top w:w="100" w:type="dxa"/>
              <w:left w:w="100" w:type="dxa"/>
              <w:bottom w:w="100" w:type="dxa"/>
              <w:right w:w="100" w:type="dxa"/>
            </w:tcMar>
          </w:tcPr>
          <w:p w:rsidR="005A1D61" w14:paraId="0BF1F2FA" w14:textId="77777777">
            <w:r>
              <w:rPr>
                <w:sz w:val="20"/>
              </w:rPr>
              <w:t>671</w:t>
            </w:r>
          </w:p>
        </w:tc>
        <w:tc>
          <w:tcPr>
            <w:tcW w:w="2592" w:type="dxa"/>
            <w:vMerge w:val="restart"/>
            <w:tcMar>
              <w:top w:w="100" w:type="dxa"/>
              <w:left w:w="100" w:type="dxa"/>
              <w:bottom w:w="100" w:type="dxa"/>
              <w:right w:w="100" w:type="dxa"/>
            </w:tcMar>
          </w:tcPr>
          <w:p w:rsidR="005A1D61" w14:paraId="5C031E56" w14:textId="77777777"/>
        </w:tc>
      </w:tr>
      <w:tr w14:paraId="3442A892" w14:textId="77777777">
        <w:tblPrEx>
          <w:tblW w:w="0" w:type="auto"/>
          <w:tblLook w:val="04A0"/>
        </w:tblPrEx>
        <w:trPr>
          <w:trHeight w:val="269"/>
        </w:trPr>
        <w:tc>
          <w:tcPr>
            <w:tcW w:w="2592" w:type="dxa"/>
            <w:vMerge/>
            <w:tcMar>
              <w:top w:w="100" w:type="dxa"/>
              <w:left w:w="100" w:type="dxa"/>
              <w:bottom w:w="100" w:type="dxa"/>
              <w:right w:w="100" w:type="dxa"/>
            </w:tcMar>
          </w:tcPr>
          <w:p w:rsidR="005A1D61" w14:paraId="33CB05E5" w14:textId="77777777"/>
        </w:tc>
        <w:tc>
          <w:tcPr>
            <w:tcW w:w="3888" w:type="dxa"/>
            <w:vMerge w:val="restart"/>
            <w:tcMar>
              <w:top w:w="100" w:type="dxa"/>
              <w:left w:w="100" w:type="dxa"/>
              <w:bottom w:w="100" w:type="dxa"/>
              <w:right w:w="100" w:type="dxa"/>
            </w:tcMar>
          </w:tcPr>
          <w:p w:rsidR="005A1D61" w14:paraId="0EADFC55" w14:textId="77777777">
            <w:r>
              <w:rPr>
                <w:sz w:val="20"/>
              </w:rPr>
              <w:t>AFGHANISTAN</w:t>
            </w:r>
          </w:p>
        </w:tc>
        <w:tc>
          <w:tcPr>
            <w:tcW w:w="3888" w:type="dxa"/>
            <w:vMerge w:val="restart"/>
            <w:tcMar>
              <w:top w:w="100" w:type="dxa"/>
              <w:left w:w="100" w:type="dxa"/>
              <w:bottom w:w="100" w:type="dxa"/>
              <w:right w:w="100" w:type="dxa"/>
            </w:tcMar>
          </w:tcPr>
          <w:p w:rsidR="005A1D61" w14:paraId="43B61010" w14:textId="77777777">
            <w:r>
              <w:rPr>
                <w:sz w:val="20"/>
              </w:rPr>
              <w:t>200</w:t>
            </w:r>
          </w:p>
        </w:tc>
        <w:tc>
          <w:tcPr>
            <w:tcW w:w="2592" w:type="dxa"/>
            <w:vMerge w:val="restart"/>
            <w:tcMar>
              <w:top w:w="100" w:type="dxa"/>
              <w:left w:w="100" w:type="dxa"/>
              <w:bottom w:w="100" w:type="dxa"/>
              <w:right w:w="100" w:type="dxa"/>
            </w:tcMar>
          </w:tcPr>
          <w:p w:rsidR="005A1D61" w14:paraId="3A92FEB8" w14:textId="77777777"/>
        </w:tc>
      </w:tr>
      <w:tr w14:paraId="4AE5706E" w14:textId="77777777">
        <w:tblPrEx>
          <w:tblW w:w="0" w:type="auto"/>
          <w:tblLook w:val="04A0"/>
        </w:tblPrEx>
        <w:trPr>
          <w:trHeight w:val="269"/>
        </w:trPr>
        <w:tc>
          <w:tcPr>
            <w:tcW w:w="2592" w:type="dxa"/>
            <w:vMerge/>
            <w:tcMar>
              <w:top w:w="100" w:type="dxa"/>
              <w:left w:w="100" w:type="dxa"/>
              <w:bottom w:w="100" w:type="dxa"/>
              <w:right w:w="100" w:type="dxa"/>
            </w:tcMar>
          </w:tcPr>
          <w:p w:rsidR="005A1D61" w14:paraId="7C49A6B4" w14:textId="77777777"/>
        </w:tc>
        <w:tc>
          <w:tcPr>
            <w:tcW w:w="3888" w:type="dxa"/>
            <w:vMerge w:val="restart"/>
            <w:tcMar>
              <w:top w:w="100" w:type="dxa"/>
              <w:left w:w="100" w:type="dxa"/>
              <w:bottom w:w="100" w:type="dxa"/>
              <w:right w:w="100" w:type="dxa"/>
            </w:tcMar>
          </w:tcPr>
          <w:p w:rsidR="005A1D61" w14:paraId="308D340A" w14:textId="77777777">
            <w:r>
              <w:rPr>
                <w:sz w:val="20"/>
              </w:rPr>
              <w:t>AFRICA</w:t>
            </w:r>
          </w:p>
        </w:tc>
        <w:tc>
          <w:tcPr>
            <w:tcW w:w="3888" w:type="dxa"/>
            <w:vMerge w:val="restart"/>
            <w:tcMar>
              <w:top w:w="100" w:type="dxa"/>
              <w:left w:w="100" w:type="dxa"/>
              <w:bottom w:w="100" w:type="dxa"/>
              <w:right w:w="100" w:type="dxa"/>
            </w:tcMar>
          </w:tcPr>
          <w:p w:rsidR="005A1D61" w14:paraId="341225CC" w14:textId="77777777">
            <w:r>
              <w:rPr>
                <w:sz w:val="20"/>
              </w:rPr>
              <w:t>462</w:t>
            </w:r>
          </w:p>
        </w:tc>
        <w:tc>
          <w:tcPr>
            <w:tcW w:w="2592" w:type="dxa"/>
            <w:vMerge w:val="restart"/>
            <w:tcMar>
              <w:top w:w="100" w:type="dxa"/>
              <w:left w:w="100" w:type="dxa"/>
              <w:bottom w:w="100" w:type="dxa"/>
              <w:right w:w="100" w:type="dxa"/>
            </w:tcMar>
          </w:tcPr>
          <w:p w:rsidR="005A1D61" w14:paraId="3740C57F" w14:textId="77777777"/>
        </w:tc>
      </w:tr>
      <w:tr w14:paraId="368E1BA2" w14:textId="77777777">
        <w:tblPrEx>
          <w:tblW w:w="0" w:type="auto"/>
          <w:tblLook w:val="04A0"/>
        </w:tblPrEx>
        <w:trPr>
          <w:trHeight w:val="269"/>
        </w:trPr>
        <w:tc>
          <w:tcPr>
            <w:tcW w:w="2592" w:type="dxa"/>
            <w:vMerge/>
            <w:tcMar>
              <w:top w:w="100" w:type="dxa"/>
              <w:left w:w="100" w:type="dxa"/>
              <w:bottom w:w="100" w:type="dxa"/>
              <w:right w:w="100" w:type="dxa"/>
            </w:tcMar>
          </w:tcPr>
          <w:p w:rsidR="005A1D61" w14:paraId="5F16F6E3" w14:textId="77777777"/>
        </w:tc>
        <w:tc>
          <w:tcPr>
            <w:tcW w:w="3888" w:type="dxa"/>
            <w:vMerge w:val="restart"/>
            <w:tcMar>
              <w:top w:w="100" w:type="dxa"/>
              <w:left w:w="100" w:type="dxa"/>
              <w:bottom w:w="100" w:type="dxa"/>
              <w:right w:w="100" w:type="dxa"/>
            </w:tcMar>
          </w:tcPr>
          <w:p w:rsidR="005A1D61" w14:paraId="0F0A54E2" w14:textId="77777777">
            <w:r>
              <w:rPr>
                <w:sz w:val="20"/>
              </w:rPr>
              <w:t>ALBANIA</w:t>
            </w:r>
          </w:p>
        </w:tc>
        <w:tc>
          <w:tcPr>
            <w:tcW w:w="3888" w:type="dxa"/>
            <w:vMerge w:val="restart"/>
            <w:tcMar>
              <w:top w:w="100" w:type="dxa"/>
              <w:left w:w="100" w:type="dxa"/>
              <w:bottom w:w="100" w:type="dxa"/>
              <w:right w:w="100" w:type="dxa"/>
            </w:tcMar>
          </w:tcPr>
          <w:p w:rsidR="005A1D61" w14:paraId="1A672397" w14:textId="77777777">
            <w:r>
              <w:rPr>
                <w:sz w:val="20"/>
              </w:rPr>
              <w:t>100</w:t>
            </w:r>
          </w:p>
        </w:tc>
        <w:tc>
          <w:tcPr>
            <w:tcW w:w="2592" w:type="dxa"/>
            <w:vMerge w:val="restart"/>
            <w:tcMar>
              <w:top w:w="100" w:type="dxa"/>
              <w:left w:w="100" w:type="dxa"/>
              <w:bottom w:w="100" w:type="dxa"/>
              <w:right w:w="100" w:type="dxa"/>
            </w:tcMar>
          </w:tcPr>
          <w:p w:rsidR="005A1D61" w14:paraId="01CD2842" w14:textId="77777777"/>
        </w:tc>
      </w:tr>
      <w:tr w14:paraId="1B051D6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C6DD6A" w14:textId="77777777"/>
        </w:tc>
        <w:tc>
          <w:tcPr>
            <w:tcW w:w="3888" w:type="dxa"/>
            <w:vMerge w:val="restart"/>
            <w:tcMar>
              <w:top w:w="100" w:type="dxa"/>
              <w:left w:w="100" w:type="dxa"/>
              <w:bottom w:w="100" w:type="dxa"/>
              <w:right w:w="100" w:type="dxa"/>
            </w:tcMar>
          </w:tcPr>
          <w:p w:rsidR="005A1D61" w14:paraId="5C28E188" w14:textId="77777777">
            <w:r>
              <w:rPr>
                <w:sz w:val="20"/>
              </w:rPr>
              <w:t>ALBERTA</w:t>
            </w:r>
          </w:p>
        </w:tc>
        <w:tc>
          <w:tcPr>
            <w:tcW w:w="3888" w:type="dxa"/>
            <w:vMerge w:val="restart"/>
            <w:tcMar>
              <w:top w:w="100" w:type="dxa"/>
              <w:left w:w="100" w:type="dxa"/>
              <w:bottom w:w="100" w:type="dxa"/>
              <w:right w:w="100" w:type="dxa"/>
            </w:tcMar>
          </w:tcPr>
          <w:p w:rsidR="005A1D61" w14:paraId="2760F6D3" w14:textId="77777777">
            <w:r>
              <w:rPr>
                <w:sz w:val="20"/>
              </w:rPr>
              <w:t>382</w:t>
            </w:r>
          </w:p>
        </w:tc>
        <w:tc>
          <w:tcPr>
            <w:tcW w:w="2592" w:type="dxa"/>
            <w:vMerge w:val="restart"/>
            <w:tcMar>
              <w:top w:w="100" w:type="dxa"/>
              <w:left w:w="100" w:type="dxa"/>
              <w:bottom w:w="100" w:type="dxa"/>
              <w:right w:w="100" w:type="dxa"/>
            </w:tcMar>
          </w:tcPr>
          <w:p w:rsidR="005A1D61" w14:paraId="4DE9BD04" w14:textId="77777777"/>
        </w:tc>
      </w:tr>
      <w:tr w14:paraId="25D62609" w14:textId="77777777">
        <w:tblPrEx>
          <w:tblW w:w="0" w:type="auto"/>
          <w:tblLook w:val="04A0"/>
        </w:tblPrEx>
        <w:trPr>
          <w:trHeight w:val="269"/>
        </w:trPr>
        <w:tc>
          <w:tcPr>
            <w:tcW w:w="2592" w:type="dxa"/>
            <w:vMerge/>
            <w:tcMar>
              <w:top w:w="100" w:type="dxa"/>
              <w:left w:w="100" w:type="dxa"/>
              <w:bottom w:w="100" w:type="dxa"/>
              <w:right w:w="100" w:type="dxa"/>
            </w:tcMar>
          </w:tcPr>
          <w:p w:rsidR="005A1D61" w14:paraId="2E4658FB" w14:textId="77777777"/>
        </w:tc>
        <w:tc>
          <w:tcPr>
            <w:tcW w:w="3888" w:type="dxa"/>
            <w:vMerge w:val="restart"/>
            <w:tcMar>
              <w:top w:w="100" w:type="dxa"/>
              <w:left w:w="100" w:type="dxa"/>
              <w:bottom w:w="100" w:type="dxa"/>
              <w:right w:w="100" w:type="dxa"/>
            </w:tcMar>
          </w:tcPr>
          <w:p w:rsidR="005A1D61" w14:paraId="5BD0571E" w14:textId="77777777">
            <w:r>
              <w:rPr>
                <w:sz w:val="20"/>
              </w:rPr>
              <w:t>ALGERIA</w:t>
            </w:r>
          </w:p>
        </w:tc>
        <w:tc>
          <w:tcPr>
            <w:tcW w:w="3888" w:type="dxa"/>
            <w:vMerge w:val="restart"/>
            <w:tcMar>
              <w:top w:w="100" w:type="dxa"/>
              <w:left w:w="100" w:type="dxa"/>
              <w:bottom w:w="100" w:type="dxa"/>
              <w:right w:w="100" w:type="dxa"/>
            </w:tcMar>
          </w:tcPr>
          <w:p w:rsidR="005A1D61" w14:paraId="62AB141B" w14:textId="77777777">
            <w:r>
              <w:rPr>
                <w:sz w:val="20"/>
              </w:rPr>
              <w:t>543</w:t>
            </w:r>
          </w:p>
        </w:tc>
        <w:tc>
          <w:tcPr>
            <w:tcW w:w="2592" w:type="dxa"/>
            <w:vMerge w:val="restart"/>
            <w:tcMar>
              <w:top w:w="100" w:type="dxa"/>
              <w:left w:w="100" w:type="dxa"/>
              <w:bottom w:w="100" w:type="dxa"/>
              <w:right w:w="100" w:type="dxa"/>
            </w:tcMar>
          </w:tcPr>
          <w:p w:rsidR="005A1D61" w14:paraId="582F3376" w14:textId="77777777"/>
        </w:tc>
      </w:tr>
      <w:tr w14:paraId="01214DB2" w14:textId="77777777">
        <w:tblPrEx>
          <w:tblW w:w="0" w:type="auto"/>
          <w:tblLook w:val="04A0"/>
        </w:tblPrEx>
        <w:trPr>
          <w:trHeight w:val="269"/>
        </w:trPr>
        <w:tc>
          <w:tcPr>
            <w:tcW w:w="2592" w:type="dxa"/>
            <w:vMerge/>
            <w:tcMar>
              <w:top w:w="100" w:type="dxa"/>
              <w:left w:w="100" w:type="dxa"/>
              <w:bottom w:w="100" w:type="dxa"/>
              <w:right w:w="100" w:type="dxa"/>
            </w:tcMar>
          </w:tcPr>
          <w:p w:rsidR="005A1D61" w14:paraId="237DFDE4" w14:textId="77777777"/>
        </w:tc>
        <w:tc>
          <w:tcPr>
            <w:tcW w:w="3888" w:type="dxa"/>
            <w:vMerge w:val="restart"/>
            <w:tcMar>
              <w:top w:w="100" w:type="dxa"/>
              <w:left w:w="100" w:type="dxa"/>
              <w:bottom w:w="100" w:type="dxa"/>
              <w:right w:w="100" w:type="dxa"/>
            </w:tcMar>
          </w:tcPr>
          <w:p w:rsidR="005A1D61" w14:paraId="3381C668" w14:textId="77777777">
            <w:r>
              <w:rPr>
                <w:sz w:val="20"/>
              </w:rPr>
              <w:t>ALGIERS</w:t>
            </w:r>
          </w:p>
        </w:tc>
        <w:tc>
          <w:tcPr>
            <w:tcW w:w="3888" w:type="dxa"/>
            <w:vMerge w:val="restart"/>
            <w:tcMar>
              <w:top w:w="100" w:type="dxa"/>
              <w:left w:w="100" w:type="dxa"/>
              <w:bottom w:w="100" w:type="dxa"/>
              <w:right w:w="100" w:type="dxa"/>
            </w:tcMar>
          </w:tcPr>
          <w:p w:rsidR="005A1D61" w14:paraId="14A54E90" w14:textId="77777777">
            <w:r>
              <w:rPr>
                <w:sz w:val="20"/>
              </w:rPr>
              <w:t>542</w:t>
            </w:r>
          </w:p>
        </w:tc>
        <w:tc>
          <w:tcPr>
            <w:tcW w:w="2592" w:type="dxa"/>
            <w:vMerge w:val="restart"/>
            <w:tcMar>
              <w:top w:w="100" w:type="dxa"/>
              <w:left w:w="100" w:type="dxa"/>
              <w:bottom w:w="100" w:type="dxa"/>
              <w:right w:w="100" w:type="dxa"/>
            </w:tcMar>
          </w:tcPr>
          <w:p w:rsidR="005A1D61" w14:paraId="24C3A86E" w14:textId="77777777"/>
        </w:tc>
      </w:tr>
      <w:tr w14:paraId="40F1DA11" w14:textId="77777777">
        <w:tblPrEx>
          <w:tblW w:w="0" w:type="auto"/>
          <w:tblLook w:val="04A0"/>
        </w:tblPrEx>
        <w:trPr>
          <w:trHeight w:val="269"/>
        </w:trPr>
        <w:tc>
          <w:tcPr>
            <w:tcW w:w="2592" w:type="dxa"/>
            <w:vMerge/>
            <w:tcMar>
              <w:top w:w="100" w:type="dxa"/>
              <w:left w:w="100" w:type="dxa"/>
              <w:bottom w:w="100" w:type="dxa"/>
              <w:right w:w="100" w:type="dxa"/>
            </w:tcMar>
          </w:tcPr>
          <w:p w:rsidR="005A1D61" w14:paraId="75AE4EF2" w14:textId="77777777"/>
        </w:tc>
        <w:tc>
          <w:tcPr>
            <w:tcW w:w="3888" w:type="dxa"/>
            <w:vMerge w:val="restart"/>
            <w:tcMar>
              <w:top w:w="100" w:type="dxa"/>
              <w:left w:w="100" w:type="dxa"/>
              <w:bottom w:w="100" w:type="dxa"/>
              <w:right w:w="100" w:type="dxa"/>
            </w:tcMar>
          </w:tcPr>
          <w:p w:rsidR="005A1D61" w14:paraId="3B179D57" w14:textId="77777777">
            <w:r>
              <w:rPr>
                <w:sz w:val="20"/>
              </w:rPr>
              <w:t xml:space="preserve">ALSACE </w:t>
            </w:r>
            <w:r>
              <w:rPr>
                <w:sz w:val="20"/>
              </w:rPr>
              <w:t>LORRAINE</w:t>
            </w:r>
          </w:p>
        </w:tc>
        <w:tc>
          <w:tcPr>
            <w:tcW w:w="3888" w:type="dxa"/>
            <w:vMerge w:val="restart"/>
            <w:tcMar>
              <w:top w:w="100" w:type="dxa"/>
              <w:left w:w="100" w:type="dxa"/>
              <w:bottom w:w="100" w:type="dxa"/>
              <w:right w:w="100" w:type="dxa"/>
            </w:tcMar>
          </w:tcPr>
          <w:p w:rsidR="005A1D61" w14:paraId="13FBE88D" w14:textId="77777777">
            <w:r>
              <w:rPr>
                <w:sz w:val="20"/>
              </w:rPr>
              <w:t>176</w:t>
            </w:r>
          </w:p>
        </w:tc>
        <w:tc>
          <w:tcPr>
            <w:tcW w:w="2592" w:type="dxa"/>
            <w:vMerge w:val="restart"/>
            <w:tcMar>
              <w:top w:w="100" w:type="dxa"/>
              <w:left w:w="100" w:type="dxa"/>
              <w:bottom w:w="100" w:type="dxa"/>
              <w:right w:w="100" w:type="dxa"/>
            </w:tcMar>
          </w:tcPr>
          <w:p w:rsidR="005A1D61" w14:paraId="421529D0" w14:textId="77777777"/>
        </w:tc>
      </w:tr>
      <w:tr w14:paraId="7768607F" w14:textId="77777777">
        <w:tblPrEx>
          <w:tblW w:w="0" w:type="auto"/>
          <w:tblLook w:val="04A0"/>
        </w:tblPrEx>
        <w:trPr>
          <w:trHeight w:val="269"/>
        </w:trPr>
        <w:tc>
          <w:tcPr>
            <w:tcW w:w="2592" w:type="dxa"/>
            <w:vMerge/>
            <w:tcMar>
              <w:top w:w="100" w:type="dxa"/>
              <w:left w:w="100" w:type="dxa"/>
              <w:bottom w:w="100" w:type="dxa"/>
              <w:right w:w="100" w:type="dxa"/>
            </w:tcMar>
          </w:tcPr>
          <w:p w:rsidR="005A1D61" w14:paraId="19479F49" w14:textId="77777777"/>
        </w:tc>
        <w:tc>
          <w:tcPr>
            <w:tcW w:w="3888" w:type="dxa"/>
            <w:vMerge w:val="restart"/>
            <w:tcMar>
              <w:top w:w="100" w:type="dxa"/>
              <w:left w:w="100" w:type="dxa"/>
              <w:bottom w:w="100" w:type="dxa"/>
              <w:right w:w="100" w:type="dxa"/>
            </w:tcMar>
          </w:tcPr>
          <w:p w:rsidR="005A1D61" w14:paraId="6BB67694" w14:textId="77777777">
            <w:r>
              <w:rPr>
                <w:sz w:val="20"/>
              </w:rPr>
              <w:t>AM SAMOA</w:t>
            </w:r>
          </w:p>
        </w:tc>
        <w:tc>
          <w:tcPr>
            <w:tcW w:w="3888" w:type="dxa"/>
            <w:vMerge w:val="restart"/>
            <w:tcMar>
              <w:top w:w="100" w:type="dxa"/>
              <w:left w:w="100" w:type="dxa"/>
              <w:bottom w:w="100" w:type="dxa"/>
              <w:right w:w="100" w:type="dxa"/>
            </w:tcMar>
          </w:tcPr>
          <w:p w:rsidR="005A1D61" w14:paraId="51EFFB68" w14:textId="77777777">
            <w:r>
              <w:rPr>
                <w:sz w:val="20"/>
              </w:rPr>
              <w:t>60</w:t>
            </w:r>
          </w:p>
        </w:tc>
        <w:tc>
          <w:tcPr>
            <w:tcW w:w="2592" w:type="dxa"/>
            <w:vMerge w:val="restart"/>
            <w:tcMar>
              <w:top w:w="100" w:type="dxa"/>
              <w:left w:w="100" w:type="dxa"/>
              <w:bottom w:w="100" w:type="dxa"/>
              <w:right w:w="100" w:type="dxa"/>
            </w:tcMar>
          </w:tcPr>
          <w:p w:rsidR="005A1D61" w14:paraId="7E8CB77E" w14:textId="77777777"/>
        </w:tc>
      </w:tr>
      <w:tr w14:paraId="02C851E3" w14:textId="77777777">
        <w:tblPrEx>
          <w:tblW w:w="0" w:type="auto"/>
          <w:tblLook w:val="04A0"/>
        </w:tblPrEx>
        <w:trPr>
          <w:trHeight w:val="269"/>
        </w:trPr>
        <w:tc>
          <w:tcPr>
            <w:tcW w:w="2592" w:type="dxa"/>
            <w:vMerge/>
            <w:tcMar>
              <w:top w:w="100" w:type="dxa"/>
              <w:left w:w="100" w:type="dxa"/>
              <w:bottom w:w="100" w:type="dxa"/>
              <w:right w:w="100" w:type="dxa"/>
            </w:tcMar>
          </w:tcPr>
          <w:p w:rsidR="005A1D61" w14:paraId="7A4ACE8F" w14:textId="77777777"/>
        </w:tc>
        <w:tc>
          <w:tcPr>
            <w:tcW w:w="3888" w:type="dxa"/>
            <w:vMerge w:val="restart"/>
            <w:tcMar>
              <w:top w:w="100" w:type="dxa"/>
              <w:left w:w="100" w:type="dxa"/>
              <w:bottom w:w="100" w:type="dxa"/>
              <w:right w:w="100" w:type="dxa"/>
            </w:tcMar>
          </w:tcPr>
          <w:p w:rsidR="005A1D61" w14:paraId="22E34FD8" w14:textId="77777777">
            <w:r>
              <w:rPr>
                <w:sz w:val="20"/>
              </w:rPr>
              <w:t>AMERICAN SAMOA</w:t>
            </w:r>
          </w:p>
        </w:tc>
        <w:tc>
          <w:tcPr>
            <w:tcW w:w="3888" w:type="dxa"/>
            <w:vMerge w:val="restart"/>
            <w:tcMar>
              <w:top w:w="100" w:type="dxa"/>
              <w:left w:w="100" w:type="dxa"/>
              <w:bottom w:w="100" w:type="dxa"/>
              <w:right w:w="100" w:type="dxa"/>
            </w:tcMar>
          </w:tcPr>
          <w:p w:rsidR="005A1D61" w14:paraId="057AC9BE" w14:textId="77777777">
            <w:r>
              <w:rPr>
                <w:sz w:val="20"/>
              </w:rPr>
              <w:t>61</w:t>
            </w:r>
          </w:p>
        </w:tc>
        <w:tc>
          <w:tcPr>
            <w:tcW w:w="2592" w:type="dxa"/>
            <w:vMerge w:val="restart"/>
            <w:tcMar>
              <w:top w:w="100" w:type="dxa"/>
              <w:left w:w="100" w:type="dxa"/>
              <w:bottom w:w="100" w:type="dxa"/>
              <w:right w:w="100" w:type="dxa"/>
            </w:tcMar>
          </w:tcPr>
          <w:p w:rsidR="005A1D61" w14:paraId="529A414F" w14:textId="77777777"/>
        </w:tc>
      </w:tr>
      <w:tr w14:paraId="6D281AA4" w14:textId="77777777">
        <w:tblPrEx>
          <w:tblW w:w="0" w:type="auto"/>
          <w:tblLook w:val="04A0"/>
        </w:tblPrEx>
        <w:trPr>
          <w:trHeight w:val="269"/>
        </w:trPr>
        <w:tc>
          <w:tcPr>
            <w:tcW w:w="2592" w:type="dxa"/>
            <w:vMerge/>
            <w:tcMar>
              <w:top w:w="100" w:type="dxa"/>
              <w:left w:w="100" w:type="dxa"/>
              <w:bottom w:w="100" w:type="dxa"/>
              <w:right w:w="100" w:type="dxa"/>
            </w:tcMar>
          </w:tcPr>
          <w:p w:rsidR="005A1D61" w14:paraId="59FA314D" w14:textId="77777777"/>
        </w:tc>
        <w:tc>
          <w:tcPr>
            <w:tcW w:w="3888" w:type="dxa"/>
            <w:vMerge w:val="restart"/>
            <w:tcMar>
              <w:top w:w="100" w:type="dxa"/>
              <w:left w:w="100" w:type="dxa"/>
              <w:bottom w:w="100" w:type="dxa"/>
              <w:right w:w="100" w:type="dxa"/>
            </w:tcMar>
          </w:tcPr>
          <w:p w:rsidR="005A1D61" w14:paraId="6E424DE2" w14:textId="77777777">
            <w:r>
              <w:rPr>
                <w:sz w:val="20"/>
              </w:rPr>
              <w:t>AMSTERDAM</w:t>
            </w:r>
          </w:p>
        </w:tc>
        <w:tc>
          <w:tcPr>
            <w:tcW w:w="3888" w:type="dxa"/>
            <w:vMerge w:val="restart"/>
            <w:tcMar>
              <w:top w:w="100" w:type="dxa"/>
              <w:left w:w="100" w:type="dxa"/>
              <w:bottom w:w="100" w:type="dxa"/>
              <w:right w:w="100" w:type="dxa"/>
            </w:tcMar>
          </w:tcPr>
          <w:p w:rsidR="005A1D61" w14:paraId="00B2D210" w14:textId="77777777">
            <w:r>
              <w:rPr>
                <w:sz w:val="20"/>
              </w:rPr>
              <w:t>566</w:t>
            </w:r>
          </w:p>
        </w:tc>
        <w:tc>
          <w:tcPr>
            <w:tcW w:w="2592" w:type="dxa"/>
            <w:vMerge w:val="restart"/>
            <w:tcMar>
              <w:top w:w="100" w:type="dxa"/>
              <w:left w:w="100" w:type="dxa"/>
              <w:bottom w:w="100" w:type="dxa"/>
              <w:right w:w="100" w:type="dxa"/>
            </w:tcMar>
          </w:tcPr>
          <w:p w:rsidR="005A1D61" w14:paraId="67316622" w14:textId="77777777"/>
        </w:tc>
      </w:tr>
      <w:tr w14:paraId="28F917CD" w14:textId="77777777">
        <w:tblPrEx>
          <w:tblW w:w="0" w:type="auto"/>
          <w:tblLook w:val="04A0"/>
        </w:tblPrEx>
        <w:trPr>
          <w:trHeight w:val="269"/>
        </w:trPr>
        <w:tc>
          <w:tcPr>
            <w:tcW w:w="2592" w:type="dxa"/>
            <w:vMerge/>
            <w:tcMar>
              <w:top w:w="100" w:type="dxa"/>
              <w:left w:w="100" w:type="dxa"/>
              <w:bottom w:w="100" w:type="dxa"/>
              <w:right w:w="100" w:type="dxa"/>
            </w:tcMar>
          </w:tcPr>
          <w:p w:rsidR="005A1D61" w14:paraId="3692E749" w14:textId="77777777"/>
        </w:tc>
        <w:tc>
          <w:tcPr>
            <w:tcW w:w="3888" w:type="dxa"/>
            <w:vMerge w:val="restart"/>
            <w:tcMar>
              <w:top w:w="100" w:type="dxa"/>
              <w:left w:w="100" w:type="dxa"/>
              <w:bottom w:w="100" w:type="dxa"/>
              <w:right w:w="100" w:type="dxa"/>
            </w:tcMar>
          </w:tcPr>
          <w:p w:rsidR="005A1D61" w14:paraId="3CBFAFF7" w14:textId="77777777">
            <w:r>
              <w:rPr>
                <w:sz w:val="20"/>
              </w:rPr>
              <w:t>ANDORRA</w:t>
            </w:r>
          </w:p>
        </w:tc>
        <w:tc>
          <w:tcPr>
            <w:tcW w:w="3888" w:type="dxa"/>
            <w:vMerge w:val="restart"/>
            <w:tcMar>
              <w:top w:w="100" w:type="dxa"/>
              <w:left w:w="100" w:type="dxa"/>
              <w:bottom w:w="100" w:type="dxa"/>
              <w:right w:w="100" w:type="dxa"/>
            </w:tcMar>
          </w:tcPr>
          <w:p w:rsidR="005A1D61" w14:paraId="20CE6568" w14:textId="77777777">
            <w:r>
              <w:rPr>
                <w:sz w:val="20"/>
              </w:rPr>
              <w:t>101</w:t>
            </w:r>
          </w:p>
        </w:tc>
        <w:tc>
          <w:tcPr>
            <w:tcW w:w="2592" w:type="dxa"/>
            <w:vMerge w:val="restart"/>
            <w:tcMar>
              <w:top w:w="100" w:type="dxa"/>
              <w:left w:w="100" w:type="dxa"/>
              <w:bottom w:w="100" w:type="dxa"/>
              <w:right w:w="100" w:type="dxa"/>
            </w:tcMar>
          </w:tcPr>
          <w:p w:rsidR="005A1D61" w14:paraId="291515FB" w14:textId="77777777"/>
        </w:tc>
      </w:tr>
      <w:tr w14:paraId="1709A5A0" w14:textId="77777777">
        <w:tblPrEx>
          <w:tblW w:w="0" w:type="auto"/>
          <w:tblLook w:val="04A0"/>
        </w:tblPrEx>
        <w:trPr>
          <w:trHeight w:val="269"/>
        </w:trPr>
        <w:tc>
          <w:tcPr>
            <w:tcW w:w="2592" w:type="dxa"/>
            <w:vMerge/>
            <w:tcMar>
              <w:top w:w="100" w:type="dxa"/>
              <w:left w:w="100" w:type="dxa"/>
              <w:bottom w:w="100" w:type="dxa"/>
              <w:right w:w="100" w:type="dxa"/>
            </w:tcMar>
          </w:tcPr>
          <w:p w:rsidR="005A1D61" w14:paraId="7712D03D" w14:textId="77777777"/>
        </w:tc>
        <w:tc>
          <w:tcPr>
            <w:tcW w:w="3888" w:type="dxa"/>
            <w:vMerge w:val="restart"/>
            <w:tcMar>
              <w:top w:w="100" w:type="dxa"/>
              <w:left w:w="100" w:type="dxa"/>
              <w:bottom w:w="100" w:type="dxa"/>
              <w:right w:w="100" w:type="dxa"/>
            </w:tcMar>
          </w:tcPr>
          <w:p w:rsidR="005A1D61" w14:paraId="27CB99EA" w14:textId="77777777">
            <w:r>
              <w:rPr>
                <w:sz w:val="20"/>
              </w:rPr>
              <w:t>ANEGADA</w:t>
            </w:r>
          </w:p>
        </w:tc>
        <w:tc>
          <w:tcPr>
            <w:tcW w:w="3888" w:type="dxa"/>
            <w:vMerge w:val="restart"/>
            <w:tcMar>
              <w:top w:w="100" w:type="dxa"/>
              <w:left w:w="100" w:type="dxa"/>
              <w:bottom w:w="100" w:type="dxa"/>
              <w:right w:w="100" w:type="dxa"/>
            </w:tcMar>
          </w:tcPr>
          <w:p w:rsidR="005A1D61" w14:paraId="48DC7342" w14:textId="77777777">
            <w:r>
              <w:rPr>
                <w:sz w:val="20"/>
              </w:rPr>
              <w:t>112</w:t>
            </w:r>
          </w:p>
        </w:tc>
        <w:tc>
          <w:tcPr>
            <w:tcW w:w="2592" w:type="dxa"/>
            <w:vMerge w:val="restart"/>
            <w:tcMar>
              <w:top w:w="100" w:type="dxa"/>
              <w:left w:w="100" w:type="dxa"/>
              <w:bottom w:w="100" w:type="dxa"/>
              <w:right w:w="100" w:type="dxa"/>
            </w:tcMar>
          </w:tcPr>
          <w:p w:rsidR="005A1D61" w14:paraId="4C3E8F3B" w14:textId="77777777"/>
        </w:tc>
      </w:tr>
      <w:tr w14:paraId="4AB12620" w14:textId="77777777">
        <w:tblPrEx>
          <w:tblW w:w="0" w:type="auto"/>
          <w:tblLook w:val="04A0"/>
        </w:tblPrEx>
        <w:trPr>
          <w:trHeight w:val="269"/>
        </w:trPr>
        <w:tc>
          <w:tcPr>
            <w:tcW w:w="2592" w:type="dxa"/>
            <w:vMerge/>
            <w:tcMar>
              <w:top w:w="100" w:type="dxa"/>
              <w:left w:w="100" w:type="dxa"/>
              <w:bottom w:w="100" w:type="dxa"/>
              <w:right w:w="100" w:type="dxa"/>
            </w:tcMar>
          </w:tcPr>
          <w:p w:rsidR="005A1D61" w14:paraId="6823A0C6" w14:textId="77777777"/>
        </w:tc>
        <w:tc>
          <w:tcPr>
            <w:tcW w:w="3888" w:type="dxa"/>
            <w:vMerge w:val="restart"/>
            <w:tcMar>
              <w:top w:w="100" w:type="dxa"/>
              <w:left w:w="100" w:type="dxa"/>
              <w:bottom w:w="100" w:type="dxa"/>
              <w:right w:w="100" w:type="dxa"/>
            </w:tcMar>
          </w:tcPr>
          <w:p w:rsidR="005A1D61" w14:paraId="39DBA7DE" w14:textId="77777777">
            <w:r>
              <w:rPr>
                <w:sz w:val="20"/>
              </w:rPr>
              <w:t>ANGOLA</w:t>
            </w:r>
          </w:p>
        </w:tc>
        <w:tc>
          <w:tcPr>
            <w:tcW w:w="3888" w:type="dxa"/>
            <w:vMerge w:val="restart"/>
            <w:tcMar>
              <w:top w:w="100" w:type="dxa"/>
              <w:left w:w="100" w:type="dxa"/>
              <w:bottom w:w="100" w:type="dxa"/>
              <w:right w:w="100" w:type="dxa"/>
            </w:tcMar>
          </w:tcPr>
          <w:p w:rsidR="005A1D61" w14:paraId="3AC3C49E" w14:textId="77777777">
            <w:r>
              <w:rPr>
                <w:sz w:val="20"/>
              </w:rPr>
              <w:t>544</w:t>
            </w:r>
          </w:p>
        </w:tc>
        <w:tc>
          <w:tcPr>
            <w:tcW w:w="2592" w:type="dxa"/>
            <w:vMerge w:val="restart"/>
            <w:tcMar>
              <w:top w:w="100" w:type="dxa"/>
              <w:left w:w="100" w:type="dxa"/>
              <w:bottom w:w="100" w:type="dxa"/>
              <w:right w:w="100" w:type="dxa"/>
            </w:tcMar>
          </w:tcPr>
          <w:p w:rsidR="005A1D61" w14:paraId="035ABA7E" w14:textId="77777777"/>
        </w:tc>
      </w:tr>
      <w:tr w14:paraId="4BB25FA8" w14:textId="77777777">
        <w:tblPrEx>
          <w:tblW w:w="0" w:type="auto"/>
          <w:tblLook w:val="04A0"/>
        </w:tblPrEx>
        <w:trPr>
          <w:trHeight w:val="269"/>
        </w:trPr>
        <w:tc>
          <w:tcPr>
            <w:tcW w:w="2592" w:type="dxa"/>
            <w:vMerge/>
            <w:tcMar>
              <w:top w:w="100" w:type="dxa"/>
              <w:left w:w="100" w:type="dxa"/>
              <w:bottom w:w="100" w:type="dxa"/>
              <w:right w:w="100" w:type="dxa"/>
            </w:tcMar>
          </w:tcPr>
          <w:p w:rsidR="005A1D61" w14:paraId="091075DE" w14:textId="77777777"/>
        </w:tc>
        <w:tc>
          <w:tcPr>
            <w:tcW w:w="3888" w:type="dxa"/>
            <w:vMerge w:val="restart"/>
            <w:tcMar>
              <w:top w:w="100" w:type="dxa"/>
              <w:left w:w="100" w:type="dxa"/>
              <w:bottom w:w="100" w:type="dxa"/>
              <w:right w:w="100" w:type="dxa"/>
            </w:tcMar>
          </w:tcPr>
          <w:p w:rsidR="005A1D61" w14:paraId="578669C3" w14:textId="77777777">
            <w:r>
              <w:rPr>
                <w:sz w:val="20"/>
              </w:rPr>
              <w:t>ANGUILLA</w:t>
            </w:r>
          </w:p>
        </w:tc>
        <w:tc>
          <w:tcPr>
            <w:tcW w:w="3888" w:type="dxa"/>
            <w:vMerge w:val="restart"/>
            <w:tcMar>
              <w:top w:w="100" w:type="dxa"/>
              <w:left w:w="100" w:type="dxa"/>
              <w:bottom w:w="100" w:type="dxa"/>
              <w:right w:w="100" w:type="dxa"/>
            </w:tcMar>
          </w:tcPr>
          <w:p w:rsidR="005A1D61" w14:paraId="5A944CCF" w14:textId="77777777">
            <w:r>
              <w:rPr>
                <w:sz w:val="20"/>
              </w:rPr>
              <w:t>320</w:t>
            </w:r>
          </w:p>
        </w:tc>
        <w:tc>
          <w:tcPr>
            <w:tcW w:w="2592" w:type="dxa"/>
            <w:vMerge w:val="restart"/>
            <w:tcMar>
              <w:top w:w="100" w:type="dxa"/>
              <w:left w:w="100" w:type="dxa"/>
              <w:bottom w:w="100" w:type="dxa"/>
              <w:right w:w="100" w:type="dxa"/>
            </w:tcMar>
          </w:tcPr>
          <w:p w:rsidR="005A1D61" w14:paraId="06537B6B" w14:textId="77777777"/>
        </w:tc>
      </w:tr>
      <w:tr w14:paraId="698BECFE" w14:textId="77777777">
        <w:tblPrEx>
          <w:tblW w:w="0" w:type="auto"/>
          <w:tblLook w:val="04A0"/>
        </w:tblPrEx>
        <w:trPr>
          <w:trHeight w:val="269"/>
        </w:trPr>
        <w:tc>
          <w:tcPr>
            <w:tcW w:w="2592" w:type="dxa"/>
            <w:vMerge/>
            <w:tcMar>
              <w:top w:w="100" w:type="dxa"/>
              <w:left w:w="100" w:type="dxa"/>
              <w:bottom w:w="100" w:type="dxa"/>
              <w:right w:w="100" w:type="dxa"/>
            </w:tcMar>
          </w:tcPr>
          <w:p w:rsidR="005A1D61" w14:paraId="150C9B2F" w14:textId="77777777"/>
        </w:tc>
        <w:tc>
          <w:tcPr>
            <w:tcW w:w="3888" w:type="dxa"/>
            <w:vMerge w:val="restart"/>
            <w:tcMar>
              <w:top w:w="100" w:type="dxa"/>
              <w:left w:w="100" w:type="dxa"/>
              <w:bottom w:w="100" w:type="dxa"/>
              <w:right w:w="100" w:type="dxa"/>
            </w:tcMar>
          </w:tcPr>
          <w:p w:rsidR="005A1D61" w14:paraId="1FAA03D0" w14:textId="77777777">
            <w:r>
              <w:rPr>
                <w:sz w:val="20"/>
              </w:rPr>
              <w:t>ANGUILLA BWI</w:t>
            </w:r>
          </w:p>
        </w:tc>
        <w:tc>
          <w:tcPr>
            <w:tcW w:w="3888" w:type="dxa"/>
            <w:vMerge w:val="restart"/>
            <w:tcMar>
              <w:top w:w="100" w:type="dxa"/>
              <w:left w:w="100" w:type="dxa"/>
              <w:bottom w:w="100" w:type="dxa"/>
              <w:right w:w="100" w:type="dxa"/>
            </w:tcMar>
          </w:tcPr>
          <w:p w:rsidR="005A1D61" w14:paraId="5860FCB5" w14:textId="77777777">
            <w:r>
              <w:rPr>
                <w:sz w:val="20"/>
              </w:rPr>
              <w:t>319</w:t>
            </w:r>
          </w:p>
        </w:tc>
        <w:tc>
          <w:tcPr>
            <w:tcW w:w="2592" w:type="dxa"/>
            <w:vMerge w:val="restart"/>
            <w:tcMar>
              <w:top w:w="100" w:type="dxa"/>
              <w:left w:w="100" w:type="dxa"/>
              <w:bottom w:w="100" w:type="dxa"/>
              <w:right w:w="100" w:type="dxa"/>
            </w:tcMar>
          </w:tcPr>
          <w:p w:rsidR="005A1D61" w14:paraId="1BCB83CC" w14:textId="77777777"/>
        </w:tc>
      </w:tr>
      <w:tr w14:paraId="3D449062" w14:textId="77777777">
        <w:tblPrEx>
          <w:tblW w:w="0" w:type="auto"/>
          <w:tblLook w:val="04A0"/>
        </w:tblPrEx>
        <w:trPr>
          <w:trHeight w:val="269"/>
        </w:trPr>
        <w:tc>
          <w:tcPr>
            <w:tcW w:w="2592" w:type="dxa"/>
            <w:vMerge/>
            <w:tcMar>
              <w:top w:w="100" w:type="dxa"/>
              <w:left w:w="100" w:type="dxa"/>
              <w:bottom w:w="100" w:type="dxa"/>
              <w:right w:w="100" w:type="dxa"/>
            </w:tcMar>
          </w:tcPr>
          <w:p w:rsidR="005A1D61" w14:paraId="380FBBD8" w14:textId="77777777"/>
        </w:tc>
        <w:tc>
          <w:tcPr>
            <w:tcW w:w="3888" w:type="dxa"/>
            <w:vMerge w:val="restart"/>
            <w:tcMar>
              <w:top w:w="100" w:type="dxa"/>
              <w:left w:w="100" w:type="dxa"/>
              <w:bottom w:w="100" w:type="dxa"/>
              <w:right w:w="100" w:type="dxa"/>
            </w:tcMar>
          </w:tcPr>
          <w:p w:rsidR="005A1D61" w14:paraId="4EA612B4" w14:textId="77777777">
            <w:r>
              <w:rPr>
                <w:sz w:val="20"/>
              </w:rPr>
              <w:t>ANOJOUAN</w:t>
            </w:r>
          </w:p>
        </w:tc>
        <w:tc>
          <w:tcPr>
            <w:tcW w:w="3888" w:type="dxa"/>
            <w:vMerge w:val="restart"/>
            <w:tcMar>
              <w:top w:w="100" w:type="dxa"/>
              <w:left w:w="100" w:type="dxa"/>
              <w:bottom w:w="100" w:type="dxa"/>
              <w:right w:w="100" w:type="dxa"/>
            </w:tcMar>
          </w:tcPr>
          <w:p w:rsidR="005A1D61" w14:paraId="542856EF" w14:textId="77777777">
            <w:r>
              <w:rPr>
                <w:sz w:val="20"/>
              </w:rPr>
              <w:t>97</w:t>
            </w:r>
          </w:p>
        </w:tc>
        <w:tc>
          <w:tcPr>
            <w:tcW w:w="2592" w:type="dxa"/>
            <w:vMerge w:val="restart"/>
            <w:tcMar>
              <w:top w:w="100" w:type="dxa"/>
              <w:left w:w="100" w:type="dxa"/>
              <w:bottom w:w="100" w:type="dxa"/>
              <w:right w:w="100" w:type="dxa"/>
            </w:tcMar>
          </w:tcPr>
          <w:p w:rsidR="005A1D61" w14:paraId="2A9BFCF8" w14:textId="77777777"/>
        </w:tc>
      </w:tr>
      <w:tr w14:paraId="25604AB6" w14:textId="77777777">
        <w:tblPrEx>
          <w:tblW w:w="0" w:type="auto"/>
          <w:tblLook w:val="04A0"/>
        </w:tblPrEx>
        <w:trPr>
          <w:trHeight w:val="269"/>
        </w:trPr>
        <w:tc>
          <w:tcPr>
            <w:tcW w:w="2592" w:type="dxa"/>
            <w:vMerge/>
            <w:tcMar>
              <w:top w:w="100" w:type="dxa"/>
              <w:left w:w="100" w:type="dxa"/>
              <w:bottom w:w="100" w:type="dxa"/>
              <w:right w:w="100" w:type="dxa"/>
            </w:tcMar>
          </w:tcPr>
          <w:p w:rsidR="005A1D61" w14:paraId="0A63D4B9" w14:textId="77777777"/>
        </w:tc>
        <w:tc>
          <w:tcPr>
            <w:tcW w:w="3888" w:type="dxa"/>
            <w:vMerge w:val="restart"/>
            <w:tcMar>
              <w:top w:w="100" w:type="dxa"/>
              <w:left w:w="100" w:type="dxa"/>
              <w:bottom w:w="100" w:type="dxa"/>
              <w:right w:w="100" w:type="dxa"/>
            </w:tcMar>
          </w:tcPr>
          <w:p w:rsidR="005A1D61" w14:paraId="32E47DDF" w14:textId="77777777">
            <w:r>
              <w:rPr>
                <w:sz w:val="20"/>
              </w:rPr>
              <w:t>ANTARCTICA</w:t>
            </w:r>
          </w:p>
        </w:tc>
        <w:tc>
          <w:tcPr>
            <w:tcW w:w="3888" w:type="dxa"/>
            <w:vMerge w:val="restart"/>
            <w:tcMar>
              <w:top w:w="100" w:type="dxa"/>
              <w:left w:w="100" w:type="dxa"/>
              <w:bottom w:w="100" w:type="dxa"/>
              <w:right w:w="100" w:type="dxa"/>
            </w:tcMar>
          </w:tcPr>
          <w:p w:rsidR="005A1D61" w14:paraId="02BDA47D" w14:textId="77777777">
            <w:r>
              <w:rPr>
                <w:sz w:val="20"/>
              </w:rPr>
              <w:t>686</w:t>
            </w:r>
          </w:p>
        </w:tc>
        <w:tc>
          <w:tcPr>
            <w:tcW w:w="2592" w:type="dxa"/>
            <w:vMerge w:val="restart"/>
            <w:tcMar>
              <w:top w:w="100" w:type="dxa"/>
              <w:left w:w="100" w:type="dxa"/>
              <w:bottom w:w="100" w:type="dxa"/>
              <w:right w:w="100" w:type="dxa"/>
            </w:tcMar>
          </w:tcPr>
          <w:p w:rsidR="005A1D61" w14:paraId="405C0608" w14:textId="77777777"/>
        </w:tc>
      </w:tr>
      <w:tr w14:paraId="2DA6F713" w14:textId="77777777">
        <w:tblPrEx>
          <w:tblW w:w="0" w:type="auto"/>
          <w:tblLook w:val="04A0"/>
        </w:tblPrEx>
        <w:trPr>
          <w:trHeight w:val="269"/>
        </w:trPr>
        <w:tc>
          <w:tcPr>
            <w:tcW w:w="2592" w:type="dxa"/>
            <w:vMerge/>
            <w:tcMar>
              <w:top w:w="100" w:type="dxa"/>
              <w:left w:w="100" w:type="dxa"/>
              <w:bottom w:w="100" w:type="dxa"/>
              <w:right w:w="100" w:type="dxa"/>
            </w:tcMar>
          </w:tcPr>
          <w:p w:rsidR="005A1D61" w14:paraId="7A1EDE83" w14:textId="77777777"/>
        </w:tc>
        <w:tc>
          <w:tcPr>
            <w:tcW w:w="3888" w:type="dxa"/>
            <w:vMerge w:val="restart"/>
            <w:tcMar>
              <w:top w:w="100" w:type="dxa"/>
              <w:left w:w="100" w:type="dxa"/>
              <w:bottom w:w="100" w:type="dxa"/>
              <w:right w:w="100" w:type="dxa"/>
            </w:tcMar>
          </w:tcPr>
          <w:p w:rsidR="005A1D61" w14:paraId="0D4B42DA" w14:textId="77777777">
            <w:r>
              <w:rPr>
                <w:sz w:val="20"/>
              </w:rPr>
              <w:t>ANTIGUA</w:t>
            </w:r>
          </w:p>
        </w:tc>
        <w:tc>
          <w:tcPr>
            <w:tcW w:w="3888" w:type="dxa"/>
            <w:vMerge w:val="restart"/>
            <w:tcMar>
              <w:top w:w="100" w:type="dxa"/>
              <w:left w:w="100" w:type="dxa"/>
              <w:bottom w:w="100" w:type="dxa"/>
              <w:right w:w="100" w:type="dxa"/>
            </w:tcMar>
          </w:tcPr>
          <w:p w:rsidR="005A1D61" w14:paraId="1B505108" w14:textId="77777777">
            <w:r>
              <w:rPr>
                <w:sz w:val="20"/>
              </w:rPr>
              <w:t>694</w:t>
            </w:r>
          </w:p>
        </w:tc>
        <w:tc>
          <w:tcPr>
            <w:tcW w:w="2592" w:type="dxa"/>
            <w:vMerge w:val="restart"/>
            <w:tcMar>
              <w:top w:w="100" w:type="dxa"/>
              <w:left w:w="100" w:type="dxa"/>
              <w:bottom w:w="100" w:type="dxa"/>
              <w:right w:w="100" w:type="dxa"/>
            </w:tcMar>
          </w:tcPr>
          <w:p w:rsidR="005A1D61" w14:paraId="73415D58" w14:textId="77777777"/>
        </w:tc>
      </w:tr>
      <w:tr w14:paraId="3FD34C82" w14:textId="77777777">
        <w:tblPrEx>
          <w:tblW w:w="0" w:type="auto"/>
          <w:tblLook w:val="04A0"/>
        </w:tblPrEx>
        <w:trPr>
          <w:trHeight w:val="269"/>
        </w:trPr>
        <w:tc>
          <w:tcPr>
            <w:tcW w:w="2592" w:type="dxa"/>
            <w:vMerge/>
            <w:tcMar>
              <w:top w:w="100" w:type="dxa"/>
              <w:left w:w="100" w:type="dxa"/>
              <w:bottom w:w="100" w:type="dxa"/>
              <w:right w:w="100" w:type="dxa"/>
            </w:tcMar>
          </w:tcPr>
          <w:p w:rsidR="005A1D61" w14:paraId="79616259" w14:textId="77777777"/>
        </w:tc>
        <w:tc>
          <w:tcPr>
            <w:tcW w:w="3888" w:type="dxa"/>
            <w:vMerge w:val="restart"/>
            <w:tcMar>
              <w:top w:w="100" w:type="dxa"/>
              <w:left w:w="100" w:type="dxa"/>
              <w:bottom w:w="100" w:type="dxa"/>
              <w:right w:w="100" w:type="dxa"/>
            </w:tcMar>
          </w:tcPr>
          <w:p w:rsidR="005A1D61" w14:paraId="2806F75B" w14:textId="77777777">
            <w:r>
              <w:rPr>
                <w:sz w:val="20"/>
              </w:rPr>
              <w:t>ANTIGUA &amp; BARBUDA</w:t>
            </w:r>
          </w:p>
        </w:tc>
        <w:tc>
          <w:tcPr>
            <w:tcW w:w="3888" w:type="dxa"/>
            <w:vMerge w:val="restart"/>
            <w:tcMar>
              <w:top w:w="100" w:type="dxa"/>
              <w:left w:w="100" w:type="dxa"/>
              <w:bottom w:w="100" w:type="dxa"/>
              <w:right w:w="100" w:type="dxa"/>
            </w:tcMar>
          </w:tcPr>
          <w:p w:rsidR="005A1D61" w14:paraId="2E4C1DD3" w14:textId="77777777">
            <w:r>
              <w:rPr>
                <w:sz w:val="20"/>
              </w:rPr>
              <w:t>321</w:t>
            </w:r>
          </w:p>
        </w:tc>
        <w:tc>
          <w:tcPr>
            <w:tcW w:w="2592" w:type="dxa"/>
            <w:vMerge w:val="restart"/>
            <w:tcMar>
              <w:top w:w="100" w:type="dxa"/>
              <w:left w:w="100" w:type="dxa"/>
              <w:bottom w:w="100" w:type="dxa"/>
              <w:right w:w="100" w:type="dxa"/>
            </w:tcMar>
          </w:tcPr>
          <w:p w:rsidR="005A1D61" w14:paraId="3920F13C" w14:textId="77777777"/>
        </w:tc>
      </w:tr>
      <w:tr w14:paraId="6B21AC08" w14:textId="77777777">
        <w:tblPrEx>
          <w:tblW w:w="0" w:type="auto"/>
          <w:tblLook w:val="04A0"/>
        </w:tblPrEx>
        <w:trPr>
          <w:trHeight w:val="269"/>
        </w:trPr>
        <w:tc>
          <w:tcPr>
            <w:tcW w:w="2592" w:type="dxa"/>
            <w:vMerge/>
            <w:tcMar>
              <w:top w:w="100" w:type="dxa"/>
              <w:left w:w="100" w:type="dxa"/>
              <w:bottom w:w="100" w:type="dxa"/>
              <w:right w:w="100" w:type="dxa"/>
            </w:tcMar>
          </w:tcPr>
          <w:p w:rsidR="005A1D61" w14:paraId="282AFC88" w14:textId="77777777"/>
        </w:tc>
        <w:tc>
          <w:tcPr>
            <w:tcW w:w="3888" w:type="dxa"/>
            <w:vMerge w:val="restart"/>
            <w:tcMar>
              <w:top w:w="100" w:type="dxa"/>
              <w:left w:w="100" w:type="dxa"/>
              <w:bottom w:w="100" w:type="dxa"/>
              <w:right w:w="100" w:type="dxa"/>
            </w:tcMar>
          </w:tcPr>
          <w:p w:rsidR="005A1D61" w14:paraId="1426B710" w14:textId="77777777">
            <w:r>
              <w:rPr>
                <w:sz w:val="20"/>
              </w:rPr>
              <w:t>ANTIGUA WI</w:t>
            </w:r>
          </w:p>
        </w:tc>
        <w:tc>
          <w:tcPr>
            <w:tcW w:w="3888" w:type="dxa"/>
            <w:vMerge w:val="restart"/>
            <w:tcMar>
              <w:top w:w="100" w:type="dxa"/>
              <w:left w:w="100" w:type="dxa"/>
              <w:bottom w:w="100" w:type="dxa"/>
              <w:right w:w="100" w:type="dxa"/>
            </w:tcMar>
          </w:tcPr>
          <w:p w:rsidR="005A1D61" w14:paraId="2C49A97F" w14:textId="77777777">
            <w:r>
              <w:rPr>
                <w:sz w:val="20"/>
              </w:rPr>
              <w:t>318</w:t>
            </w:r>
          </w:p>
        </w:tc>
        <w:tc>
          <w:tcPr>
            <w:tcW w:w="2592" w:type="dxa"/>
            <w:vMerge w:val="restart"/>
            <w:tcMar>
              <w:top w:w="100" w:type="dxa"/>
              <w:left w:w="100" w:type="dxa"/>
              <w:bottom w:w="100" w:type="dxa"/>
              <w:right w:w="100" w:type="dxa"/>
            </w:tcMar>
          </w:tcPr>
          <w:p w:rsidR="005A1D61" w14:paraId="20F827F5" w14:textId="77777777"/>
        </w:tc>
      </w:tr>
      <w:tr w14:paraId="2D5CA6EB" w14:textId="77777777">
        <w:tblPrEx>
          <w:tblW w:w="0" w:type="auto"/>
          <w:tblLook w:val="04A0"/>
        </w:tblPrEx>
        <w:trPr>
          <w:trHeight w:val="269"/>
        </w:trPr>
        <w:tc>
          <w:tcPr>
            <w:tcW w:w="2592" w:type="dxa"/>
            <w:vMerge/>
            <w:tcMar>
              <w:top w:w="100" w:type="dxa"/>
              <w:left w:w="100" w:type="dxa"/>
              <w:bottom w:w="100" w:type="dxa"/>
              <w:right w:w="100" w:type="dxa"/>
            </w:tcMar>
          </w:tcPr>
          <w:p w:rsidR="005A1D61" w14:paraId="05D19A6F" w14:textId="77777777"/>
        </w:tc>
        <w:tc>
          <w:tcPr>
            <w:tcW w:w="3888" w:type="dxa"/>
            <w:vMerge w:val="restart"/>
            <w:tcMar>
              <w:top w:w="100" w:type="dxa"/>
              <w:left w:w="100" w:type="dxa"/>
              <w:bottom w:w="100" w:type="dxa"/>
              <w:right w:w="100" w:type="dxa"/>
            </w:tcMar>
          </w:tcPr>
          <w:p w:rsidR="005A1D61" w14:paraId="551E3A9D" w14:textId="77777777">
            <w:r>
              <w:rPr>
                <w:sz w:val="20"/>
              </w:rPr>
              <w:t>ANTILLES</w:t>
            </w:r>
          </w:p>
        </w:tc>
        <w:tc>
          <w:tcPr>
            <w:tcW w:w="3888" w:type="dxa"/>
            <w:vMerge w:val="restart"/>
            <w:tcMar>
              <w:top w:w="100" w:type="dxa"/>
              <w:left w:w="100" w:type="dxa"/>
              <w:bottom w:w="100" w:type="dxa"/>
              <w:right w:w="100" w:type="dxa"/>
            </w:tcMar>
          </w:tcPr>
          <w:p w:rsidR="005A1D61" w14:paraId="03BB6BE9" w14:textId="77777777">
            <w:r>
              <w:rPr>
                <w:sz w:val="20"/>
              </w:rPr>
              <w:t>654</w:t>
            </w:r>
          </w:p>
        </w:tc>
        <w:tc>
          <w:tcPr>
            <w:tcW w:w="2592" w:type="dxa"/>
            <w:vMerge w:val="restart"/>
            <w:tcMar>
              <w:top w:w="100" w:type="dxa"/>
              <w:left w:w="100" w:type="dxa"/>
              <w:bottom w:w="100" w:type="dxa"/>
              <w:right w:w="100" w:type="dxa"/>
            </w:tcMar>
          </w:tcPr>
          <w:p w:rsidR="005A1D61" w14:paraId="48277913" w14:textId="77777777"/>
        </w:tc>
      </w:tr>
      <w:tr w14:paraId="0C14C7CE" w14:textId="77777777">
        <w:tblPrEx>
          <w:tblW w:w="0" w:type="auto"/>
          <w:tblLook w:val="04A0"/>
        </w:tblPrEx>
        <w:trPr>
          <w:trHeight w:val="269"/>
        </w:trPr>
        <w:tc>
          <w:tcPr>
            <w:tcW w:w="2592" w:type="dxa"/>
            <w:vMerge/>
            <w:tcMar>
              <w:top w:w="100" w:type="dxa"/>
              <w:left w:w="100" w:type="dxa"/>
              <w:bottom w:w="100" w:type="dxa"/>
              <w:right w:w="100" w:type="dxa"/>
            </w:tcMar>
          </w:tcPr>
          <w:p w:rsidR="005A1D61" w14:paraId="567C571E" w14:textId="77777777"/>
        </w:tc>
        <w:tc>
          <w:tcPr>
            <w:tcW w:w="3888" w:type="dxa"/>
            <w:vMerge w:val="restart"/>
            <w:tcMar>
              <w:top w:w="100" w:type="dxa"/>
              <w:left w:w="100" w:type="dxa"/>
              <w:bottom w:w="100" w:type="dxa"/>
              <w:right w:w="100" w:type="dxa"/>
            </w:tcMar>
          </w:tcPr>
          <w:p w:rsidR="005A1D61" w14:paraId="7B26FA41" w14:textId="77777777">
            <w:r>
              <w:rPr>
                <w:sz w:val="20"/>
              </w:rPr>
              <w:t>ARAB PALESTINE</w:t>
            </w:r>
          </w:p>
        </w:tc>
        <w:tc>
          <w:tcPr>
            <w:tcW w:w="3888" w:type="dxa"/>
            <w:vMerge w:val="restart"/>
            <w:tcMar>
              <w:top w:w="100" w:type="dxa"/>
              <w:left w:w="100" w:type="dxa"/>
              <w:bottom w:w="100" w:type="dxa"/>
              <w:right w:w="100" w:type="dxa"/>
            </w:tcMar>
          </w:tcPr>
          <w:p w:rsidR="005A1D61" w14:paraId="215B8015" w14:textId="77777777">
            <w:r>
              <w:rPr>
                <w:sz w:val="20"/>
              </w:rPr>
              <w:t>283</w:t>
            </w:r>
          </w:p>
        </w:tc>
        <w:tc>
          <w:tcPr>
            <w:tcW w:w="2592" w:type="dxa"/>
            <w:vMerge w:val="restart"/>
            <w:tcMar>
              <w:top w:w="100" w:type="dxa"/>
              <w:left w:w="100" w:type="dxa"/>
              <w:bottom w:w="100" w:type="dxa"/>
              <w:right w:w="100" w:type="dxa"/>
            </w:tcMar>
          </w:tcPr>
          <w:p w:rsidR="005A1D61" w14:paraId="4E4D71D5" w14:textId="77777777"/>
        </w:tc>
      </w:tr>
      <w:tr w14:paraId="218D5EDB" w14:textId="77777777">
        <w:tblPrEx>
          <w:tblW w:w="0" w:type="auto"/>
          <w:tblLook w:val="04A0"/>
        </w:tblPrEx>
        <w:trPr>
          <w:trHeight w:val="269"/>
        </w:trPr>
        <w:tc>
          <w:tcPr>
            <w:tcW w:w="2592" w:type="dxa"/>
            <w:vMerge/>
            <w:tcMar>
              <w:top w:w="100" w:type="dxa"/>
              <w:left w:w="100" w:type="dxa"/>
              <w:bottom w:w="100" w:type="dxa"/>
              <w:right w:w="100" w:type="dxa"/>
            </w:tcMar>
          </w:tcPr>
          <w:p w:rsidR="005A1D61" w14:paraId="1441F1FF" w14:textId="77777777"/>
        </w:tc>
        <w:tc>
          <w:tcPr>
            <w:tcW w:w="3888" w:type="dxa"/>
            <w:vMerge w:val="restart"/>
            <w:tcMar>
              <w:top w:w="100" w:type="dxa"/>
              <w:left w:w="100" w:type="dxa"/>
              <w:bottom w:w="100" w:type="dxa"/>
              <w:right w:w="100" w:type="dxa"/>
            </w:tcMar>
          </w:tcPr>
          <w:p w:rsidR="005A1D61" w14:paraId="40ED740A" w14:textId="77777777">
            <w:r>
              <w:rPr>
                <w:sz w:val="20"/>
              </w:rPr>
              <w:t>ARABIA</w:t>
            </w:r>
          </w:p>
        </w:tc>
        <w:tc>
          <w:tcPr>
            <w:tcW w:w="3888" w:type="dxa"/>
            <w:vMerge w:val="restart"/>
            <w:tcMar>
              <w:top w:w="100" w:type="dxa"/>
              <w:left w:w="100" w:type="dxa"/>
              <w:bottom w:w="100" w:type="dxa"/>
              <w:right w:w="100" w:type="dxa"/>
            </w:tcMar>
          </w:tcPr>
          <w:p w:rsidR="005A1D61" w14:paraId="70898A82" w14:textId="77777777">
            <w:r>
              <w:rPr>
                <w:sz w:val="20"/>
              </w:rPr>
              <w:t>194</w:t>
            </w:r>
          </w:p>
        </w:tc>
        <w:tc>
          <w:tcPr>
            <w:tcW w:w="2592" w:type="dxa"/>
            <w:vMerge w:val="restart"/>
            <w:tcMar>
              <w:top w:w="100" w:type="dxa"/>
              <w:left w:w="100" w:type="dxa"/>
              <w:bottom w:w="100" w:type="dxa"/>
              <w:right w:w="100" w:type="dxa"/>
            </w:tcMar>
          </w:tcPr>
          <w:p w:rsidR="005A1D61" w14:paraId="67938620" w14:textId="77777777"/>
        </w:tc>
      </w:tr>
      <w:tr w14:paraId="251757F4" w14:textId="77777777">
        <w:tblPrEx>
          <w:tblW w:w="0" w:type="auto"/>
          <w:tblLook w:val="04A0"/>
        </w:tblPrEx>
        <w:trPr>
          <w:trHeight w:val="269"/>
        </w:trPr>
        <w:tc>
          <w:tcPr>
            <w:tcW w:w="2592" w:type="dxa"/>
            <w:vMerge/>
            <w:tcMar>
              <w:top w:w="100" w:type="dxa"/>
              <w:left w:w="100" w:type="dxa"/>
              <w:bottom w:w="100" w:type="dxa"/>
              <w:right w:w="100" w:type="dxa"/>
            </w:tcMar>
          </w:tcPr>
          <w:p w:rsidR="005A1D61" w14:paraId="477CBA3F" w14:textId="77777777"/>
        </w:tc>
        <w:tc>
          <w:tcPr>
            <w:tcW w:w="3888" w:type="dxa"/>
            <w:vMerge w:val="restart"/>
            <w:tcMar>
              <w:top w:w="100" w:type="dxa"/>
              <w:left w:w="100" w:type="dxa"/>
              <w:bottom w:w="100" w:type="dxa"/>
              <w:right w:w="100" w:type="dxa"/>
            </w:tcMar>
          </w:tcPr>
          <w:p w:rsidR="005A1D61" w14:paraId="1701CFB1" w14:textId="77777777">
            <w:r>
              <w:rPr>
                <w:sz w:val="20"/>
              </w:rPr>
              <w:t>ARGENTINA</w:t>
            </w:r>
          </w:p>
        </w:tc>
        <w:tc>
          <w:tcPr>
            <w:tcW w:w="3888" w:type="dxa"/>
            <w:vMerge w:val="restart"/>
            <w:tcMar>
              <w:top w:w="100" w:type="dxa"/>
              <w:left w:w="100" w:type="dxa"/>
              <w:bottom w:w="100" w:type="dxa"/>
              <w:right w:w="100" w:type="dxa"/>
            </w:tcMar>
          </w:tcPr>
          <w:p w:rsidR="005A1D61" w14:paraId="3B8973BF" w14:textId="77777777">
            <w:r>
              <w:rPr>
                <w:sz w:val="20"/>
              </w:rPr>
              <w:t>360</w:t>
            </w:r>
          </w:p>
        </w:tc>
        <w:tc>
          <w:tcPr>
            <w:tcW w:w="2592" w:type="dxa"/>
            <w:vMerge w:val="restart"/>
            <w:tcMar>
              <w:top w:w="100" w:type="dxa"/>
              <w:left w:w="100" w:type="dxa"/>
              <w:bottom w:w="100" w:type="dxa"/>
              <w:right w:w="100" w:type="dxa"/>
            </w:tcMar>
          </w:tcPr>
          <w:p w:rsidR="005A1D61" w14:paraId="232A33F1" w14:textId="77777777"/>
        </w:tc>
      </w:tr>
      <w:tr w14:paraId="2BF95495" w14:textId="77777777">
        <w:tblPrEx>
          <w:tblW w:w="0" w:type="auto"/>
          <w:tblLook w:val="04A0"/>
        </w:tblPrEx>
        <w:trPr>
          <w:trHeight w:val="269"/>
        </w:trPr>
        <w:tc>
          <w:tcPr>
            <w:tcW w:w="2592" w:type="dxa"/>
            <w:vMerge/>
            <w:tcMar>
              <w:top w:w="100" w:type="dxa"/>
              <w:left w:w="100" w:type="dxa"/>
              <w:bottom w:w="100" w:type="dxa"/>
              <w:right w:w="100" w:type="dxa"/>
            </w:tcMar>
          </w:tcPr>
          <w:p w:rsidR="005A1D61" w14:paraId="0B95F659" w14:textId="77777777"/>
        </w:tc>
        <w:tc>
          <w:tcPr>
            <w:tcW w:w="3888" w:type="dxa"/>
            <w:vMerge w:val="restart"/>
            <w:tcMar>
              <w:top w:w="100" w:type="dxa"/>
              <w:left w:w="100" w:type="dxa"/>
              <w:bottom w:w="100" w:type="dxa"/>
              <w:right w:w="100" w:type="dxa"/>
            </w:tcMar>
          </w:tcPr>
          <w:p w:rsidR="005A1D61" w14:paraId="13186B7B" w14:textId="77777777">
            <w:r>
              <w:rPr>
                <w:sz w:val="20"/>
              </w:rPr>
              <w:t>ARMENIA</w:t>
            </w:r>
          </w:p>
        </w:tc>
        <w:tc>
          <w:tcPr>
            <w:tcW w:w="3888" w:type="dxa"/>
            <w:vMerge w:val="restart"/>
            <w:tcMar>
              <w:top w:w="100" w:type="dxa"/>
              <w:left w:w="100" w:type="dxa"/>
              <w:bottom w:w="100" w:type="dxa"/>
              <w:right w:w="100" w:type="dxa"/>
            </w:tcMar>
          </w:tcPr>
          <w:p w:rsidR="005A1D61" w14:paraId="2AE01B89" w14:textId="77777777">
            <w:r>
              <w:rPr>
                <w:sz w:val="20"/>
              </w:rPr>
              <w:t>158</w:t>
            </w:r>
          </w:p>
        </w:tc>
        <w:tc>
          <w:tcPr>
            <w:tcW w:w="2592" w:type="dxa"/>
            <w:vMerge w:val="restart"/>
            <w:tcMar>
              <w:top w:w="100" w:type="dxa"/>
              <w:left w:w="100" w:type="dxa"/>
              <w:bottom w:w="100" w:type="dxa"/>
              <w:right w:w="100" w:type="dxa"/>
            </w:tcMar>
          </w:tcPr>
          <w:p w:rsidR="005A1D61" w14:paraId="728D260A" w14:textId="77777777"/>
        </w:tc>
      </w:tr>
      <w:tr w14:paraId="605D68F1" w14:textId="77777777">
        <w:tblPrEx>
          <w:tblW w:w="0" w:type="auto"/>
          <w:tblLook w:val="04A0"/>
        </w:tblPrEx>
        <w:trPr>
          <w:trHeight w:val="269"/>
        </w:trPr>
        <w:tc>
          <w:tcPr>
            <w:tcW w:w="2592" w:type="dxa"/>
            <w:vMerge/>
            <w:tcMar>
              <w:top w:w="100" w:type="dxa"/>
              <w:left w:w="100" w:type="dxa"/>
              <w:bottom w:w="100" w:type="dxa"/>
              <w:right w:w="100" w:type="dxa"/>
            </w:tcMar>
          </w:tcPr>
          <w:p w:rsidR="005A1D61" w14:paraId="172E90DA" w14:textId="77777777"/>
        </w:tc>
        <w:tc>
          <w:tcPr>
            <w:tcW w:w="3888" w:type="dxa"/>
            <w:vMerge w:val="restart"/>
            <w:tcMar>
              <w:top w:w="100" w:type="dxa"/>
              <w:left w:w="100" w:type="dxa"/>
              <w:bottom w:w="100" w:type="dxa"/>
              <w:right w:w="100" w:type="dxa"/>
            </w:tcMar>
          </w:tcPr>
          <w:p w:rsidR="005A1D61" w14:paraId="7077C1ED" w14:textId="77777777">
            <w:r>
              <w:rPr>
                <w:sz w:val="20"/>
              </w:rPr>
              <w:t>ARUBA</w:t>
            </w:r>
          </w:p>
        </w:tc>
        <w:tc>
          <w:tcPr>
            <w:tcW w:w="3888" w:type="dxa"/>
            <w:vMerge w:val="restart"/>
            <w:tcMar>
              <w:top w:w="100" w:type="dxa"/>
              <w:left w:w="100" w:type="dxa"/>
              <w:bottom w:w="100" w:type="dxa"/>
              <w:right w:w="100" w:type="dxa"/>
            </w:tcMar>
          </w:tcPr>
          <w:p w:rsidR="005A1D61" w14:paraId="3D578CEC" w14:textId="77777777">
            <w:r>
              <w:rPr>
                <w:sz w:val="20"/>
              </w:rPr>
              <w:t>322</w:t>
            </w:r>
          </w:p>
        </w:tc>
        <w:tc>
          <w:tcPr>
            <w:tcW w:w="2592" w:type="dxa"/>
            <w:vMerge w:val="restart"/>
            <w:tcMar>
              <w:top w:w="100" w:type="dxa"/>
              <w:left w:w="100" w:type="dxa"/>
              <w:bottom w:w="100" w:type="dxa"/>
              <w:right w:w="100" w:type="dxa"/>
            </w:tcMar>
          </w:tcPr>
          <w:p w:rsidR="005A1D61" w14:paraId="62C5FBE5" w14:textId="77777777"/>
        </w:tc>
      </w:tr>
      <w:tr w14:paraId="22D710AA" w14:textId="77777777">
        <w:tblPrEx>
          <w:tblW w:w="0" w:type="auto"/>
          <w:tblLook w:val="04A0"/>
        </w:tblPrEx>
        <w:trPr>
          <w:trHeight w:val="269"/>
        </w:trPr>
        <w:tc>
          <w:tcPr>
            <w:tcW w:w="2592" w:type="dxa"/>
            <w:vMerge/>
            <w:tcMar>
              <w:top w:w="100" w:type="dxa"/>
              <w:left w:w="100" w:type="dxa"/>
              <w:bottom w:w="100" w:type="dxa"/>
              <w:right w:w="100" w:type="dxa"/>
            </w:tcMar>
          </w:tcPr>
          <w:p w:rsidR="005A1D61" w14:paraId="7A8FBCD7" w14:textId="77777777"/>
        </w:tc>
        <w:tc>
          <w:tcPr>
            <w:tcW w:w="3888" w:type="dxa"/>
            <w:vMerge w:val="restart"/>
            <w:tcMar>
              <w:top w:w="100" w:type="dxa"/>
              <w:left w:w="100" w:type="dxa"/>
              <w:bottom w:w="100" w:type="dxa"/>
              <w:right w:w="100" w:type="dxa"/>
            </w:tcMar>
          </w:tcPr>
          <w:p w:rsidR="005A1D61" w14:paraId="774C7565" w14:textId="77777777">
            <w:r>
              <w:rPr>
                <w:sz w:val="20"/>
              </w:rPr>
              <w:t>ARUBA DWI</w:t>
            </w:r>
          </w:p>
        </w:tc>
        <w:tc>
          <w:tcPr>
            <w:tcW w:w="3888" w:type="dxa"/>
            <w:vMerge w:val="restart"/>
            <w:tcMar>
              <w:top w:w="100" w:type="dxa"/>
              <w:left w:w="100" w:type="dxa"/>
              <w:bottom w:w="100" w:type="dxa"/>
              <w:right w:w="100" w:type="dxa"/>
            </w:tcMar>
          </w:tcPr>
          <w:p w:rsidR="005A1D61" w14:paraId="4B40961B" w14:textId="77777777">
            <w:r>
              <w:rPr>
                <w:sz w:val="20"/>
              </w:rPr>
              <w:t>192</w:t>
            </w:r>
          </w:p>
        </w:tc>
        <w:tc>
          <w:tcPr>
            <w:tcW w:w="2592" w:type="dxa"/>
            <w:vMerge w:val="restart"/>
            <w:tcMar>
              <w:top w:w="100" w:type="dxa"/>
              <w:left w:w="100" w:type="dxa"/>
              <w:bottom w:w="100" w:type="dxa"/>
              <w:right w:w="100" w:type="dxa"/>
            </w:tcMar>
          </w:tcPr>
          <w:p w:rsidR="005A1D61" w14:paraId="07CB71BD" w14:textId="77777777"/>
        </w:tc>
      </w:tr>
      <w:tr w14:paraId="2021C07F" w14:textId="77777777">
        <w:tblPrEx>
          <w:tblW w:w="0" w:type="auto"/>
          <w:tblLook w:val="04A0"/>
        </w:tblPrEx>
        <w:trPr>
          <w:trHeight w:val="269"/>
        </w:trPr>
        <w:tc>
          <w:tcPr>
            <w:tcW w:w="2592" w:type="dxa"/>
            <w:vMerge/>
            <w:tcMar>
              <w:top w:w="100" w:type="dxa"/>
              <w:left w:w="100" w:type="dxa"/>
              <w:bottom w:w="100" w:type="dxa"/>
              <w:right w:w="100" w:type="dxa"/>
            </w:tcMar>
          </w:tcPr>
          <w:p w:rsidR="005A1D61" w14:paraId="2FA71BA8" w14:textId="77777777"/>
        </w:tc>
        <w:tc>
          <w:tcPr>
            <w:tcW w:w="3888" w:type="dxa"/>
            <w:vMerge w:val="restart"/>
            <w:tcMar>
              <w:top w:w="100" w:type="dxa"/>
              <w:left w:w="100" w:type="dxa"/>
              <w:bottom w:w="100" w:type="dxa"/>
              <w:right w:w="100" w:type="dxa"/>
            </w:tcMar>
          </w:tcPr>
          <w:p w:rsidR="005A1D61" w14:paraId="38DCC3F7" w14:textId="77777777">
            <w:r>
              <w:rPr>
                <w:sz w:val="20"/>
              </w:rPr>
              <w:t>ARUBA NETHERLANDS</w:t>
            </w:r>
          </w:p>
        </w:tc>
        <w:tc>
          <w:tcPr>
            <w:tcW w:w="3888" w:type="dxa"/>
            <w:vMerge w:val="restart"/>
            <w:tcMar>
              <w:top w:w="100" w:type="dxa"/>
              <w:left w:w="100" w:type="dxa"/>
              <w:bottom w:w="100" w:type="dxa"/>
              <w:right w:w="100" w:type="dxa"/>
            </w:tcMar>
          </w:tcPr>
          <w:p w:rsidR="005A1D61" w14:paraId="08569C99" w14:textId="77777777">
            <w:r>
              <w:rPr>
                <w:sz w:val="20"/>
              </w:rPr>
              <w:t>59</w:t>
            </w:r>
          </w:p>
        </w:tc>
        <w:tc>
          <w:tcPr>
            <w:tcW w:w="2592" w:type="dxa"/>
            <w:vMerge w:val="restart"/>
            <w:tcMar>
              <w:top w:w="100" w:type="dxa"/>
              <w:left w:w="100" w:type="dxa"/>
              <w:bottom w:w="100" w:type="dxa"/>
              <w:right w:w="100" w:type="dxa"/>
            </w:tcMar>
          </w:tcPr>
          <w:p w:rsidR="005A1D61" w14:paraId="7DC24017" w14:textId="77777777"/>
        </w:tc>
      </w:tr>
      <w:tr w14:paraId="28CEBB83" w14:textId="77777777">
        <w:tblPrEx>
          <w:tblW w:w="0" w:type="auto"/>
          <w:tblLook w:val="04A0"/>
        </w:tblPrEx>
        <w:trPr>
          <w:trHeight w:val="269"/>
        </w:trPr>
        <w:tc>
          <w:tcPr>
            <w:tcW w:w="2592" w:type="dxa"/>
            <w:vMerge/>
            <w:tcMar>
              <w:top w:w="100" w:type="dxa"/>
              <w:left w:w="100" w:type="dxa"/>
              <w:bottom w:w="100" w:type="dxa"/>
              <w:right w:w="100" w:type="dxa"/>
            </w:tcMar>
          </w:tcPr>
          <w:p w:rsidR="005A1D61" w14:paraId="49E291A4" w14:textId="77777777"/>
        </w:tc>
        <w:tc>
          <w:tcPr>
            <w:tcW w:w="3888" w:type="dxa"/>
            <w:vMerge w:val="restart"/>
            <w:tcMar>
              <w:top w:w="100" w:type="dxa"/>
              <w:left w:w="100" w:type="dxa"/>
              <w:bottom w:w="100" w:type="dxa"/>
              <w:right w:w="100" w:type="dxa"/>
            </w:tcMar>
          </w:tcPr>
          <w:p w:rsidR="005A1D61" w14:paraId="13FA21B0" w14:textId="77777777">
            <w:r>
              <w:rPr>
                <w:sz w:val="20"/>
              </w:rPr>
              <w:t>ASCENSION ISLAND</w:t>
            </w:r>
          </w:p>
        </w:tc>
        <w:tc>
          <w:tcPr>
            <w:tcW w:w="3888" w:type="dxa"/>
            <w:vMerge w:val="restart"/>
            <w:tcMar>
              <w:top w:w="100" w:type="dxa"/>
              <w:left w:w="100" w:type="dxa"/>
              <w:bottom w:w="100" w:type="dxa"/>
              <w:right w:w="100" w:type="dxa"/>
            </w:tcMar>
          </w:tcPr>
          <w:p w:rsidR="005A1D61" w14:paraId="7DEB1FFF" w14:textId="77777777">
            <w:r>
              <w:rPr>
                <w:sz w:val="20"/>
              </w:rPr>
              <w:t>612</w:t>
            </w:r>
          </w:p>
        </w:tc>
        <w:tc>
          <w:tcPr>
            <w:tcW w:w="2592" w:type="dxa"/>
            <w:vMerge w:val="restart"/>
            <w:tcMar>
              <w:top w:w="100" w:type="dxa"/>
              <w:left w:w="100" w:type="dxa"/>
              <w:bottom w:w="100" w:type="dxa"/>
              <w:right w:w="100" w:type="dxa"/>
            </w:tcMar>
          </w:tcPr>
          <w:p w:rsidR="005A1D61" w14:paraId="40376948" w14:textId="77777777"/>
        </w:tc>
      </w:tr>
      <w:tr w14:paraId="74D241FE" w14:textId="77777777">
        <w:tblPrEx>
          <w:tblW w:w="0" w:type="auto"/>
          <w:tblLook w:val="04A0"/>
        </w:tblPrEx>
        <w:trPr>
          <w:trHeight w:val="269"/>
        </w:trPr>
        <w:tc>
          <w:tcPr>
            <w:tcW w:w="2592" w:type="dxa"/>
            <w:vMerge/>
            <w:tcMar>
              <w:top w:w="100" w:type="dxa"/>
              <w:left w:w="100" w:type="dxa"/>
              <w:bottom w:w="100" w:type="dxa"/>
              <w:right w:w="100" w:type="dxa"/>
            </w:tcMar>
          </w:tcPr>
          <w:p w:rsidR="005A1D61" w14:paraId="1DFC4797" w14:textId="77777777"/>
        </w:tc>
        <w:tc>
          <w:tcPr>
            <w:tcW w:w="3888" w:type="dxa"/>
            <w:vMerge w:val="restart"/>
            <w:tcMar>
              <w:top w:w="100" w:type="dxa"/>
              <w:left w:w="100" w:type="dxa"/>
              <w:bottom w:w="100" w:type="dxa"/>
              <w:right w:w="100" w:type="dxa"/>
            </w:tcMar>
          </w:tcPr>
          <w:p w:rsidR="005A1D61" w14:paraId="72532BC4" w14:textId="77777777">
            <w:r>
              <w:rPr>
                <w:sz w:val="20"/>
              </w:rPr>
              <w:t>ASIA</w:t>
            </w:r>
          </w:p>
        </w:tc>
        <w:tc>
          <w:tcPr>
            <w:tcW w:w="3888" w:type="dxa"/>
            <w:vMerge w:val="restart"/>
            <w:tcMar>
              <w:top w:w="100" w:type="dxa"/>
              <w:left w:w="100" w:type="dxa"/>
              <w:bottom w:w="100" w:type="dxa"/>
              <w:right w:w="100" w:type="dxa"/>
            </w:tcMar>
          </w:tcPr>
          <w:p w:rsidR="005A1D61" w14:paraId="7BC2FC14" w14:textId="77777777">
            <w:r>
              <w:rPr>
                <w:sz w:val="20"/>
              </w:rPr>
              <w:t>249</w:t>
            </w:r>
          </w:p>
        </w:tc>
        <w:tc>
          <w:tcPr>
            <w:tcW w:w="2592" w:type="dxa"/>
            <w:vMerge w:val="restart"/>
            <w:tcMar>
              <w:top w:w="100" w:type="dxa"/>
              <w:left w:w="100" w:type="dxa"/>
              <w:bottom w:w="100" w:type="dxa"/>
              <w:right w:w="100" w:type="dxa"/>
            </w:tcMar>
          </w:tcPr>
          <w:p w:rsidR="005A1D61" w14:paraId="024D9177" w14:textId="77777777"/>
        </w:tc>
      </w:tr>
      <w:tr w14:paraId="32C20025" w14:textId="77777777">
        <w:tblPrEx>
          <w:tblW w:w="0" w:type="auto"/>
          <w:tblLook w:val="04A0"/>
        </w:tblPrEx>
        <w:trPr>
          <w:trHeight w:val="269"/>
        </w:trPr>
        <w:tc>
          <w:tcPr>
            <w:tcW w:w="2592" w:type="dxa"/>
            <w:vMerge/>
            <w:tcMar>
              <w:top w:w="100" w:type="dxa"/>
              <w:left w:w="100" w:type="dxa"/>
              <w:bottom w:w="100" w:type="dxa"/>
              <w:right w:w="100" w:type="dxa"/>
            </w:tcMar>
          </w:tcPr>
          <w:p w:rsidR="005A1D61" w14:paraId="413A9D38" w14:textId="77777777"/>
        </w:tc>
        <w:tc>
          <w:tcPr>
            <w:tcW w:w="3888" w:type="dxa"/>
            <w:vMerge w:val="restart"/>
            <w:tcMar>
              <w:top w:w="100" w:type="dxa"/>
              <w:left w:w="100" w:type="dxa"/>
              <w:bottom w:w="100" w:type="dxa"/>
              <w:right w:w="100" w:type="dxa"/>
            </w:tcMar>
          </w:tcPr>
          <w:p w:rsidR="005A1D61" w14:paraId="00AE4623" w14:textId="77777777">
            <w:r>
              <w:rPr>
                <w:sz w:val="20"/>
              </w:rPr>
              <w:t>ASIA MINOR</w:t>
            </w:r>
          </w:p>
        </w:tc>
        <w:tc>
          <w:tcPr>
            <w:tcW w:w="3888" w:type="dxa"/>
            <w:vMerge w:val="restart"/>
            <w:tcMar>
              <w:top w:w="100" w:type="dxa"/>
              <w:left w:w="100" w:type="dxa"/>
              <w:bottom w:w="100" w:type="dxa"/>
              <w:right w:w="100" w:type="dxa"/>
            </w:tcMar>
          </w:tcPr>
          <w:p w:rsidR="005A1D61" w14:paraId="38C5698F" w14:textId="77777777">
            <w:r>
              <w:rPr>
                <w:sz w:val="20"/>
              </w:rPr>
              <w:t>62</w:t>
            </w:r>
          </w:p>
        </w:tc>
        <w:tc>
          <w:tcPr>
            <w:tcW w:w="2592" w:type="dxa"/>
            <w:vMerge w:val="restart"/>
            <w:tcMar>
              <w:top w:w="100" w:type="dxa"/>
              <w:left w:w="100" w:type="dxa"/>
              <w:bottom w:w="100" w:type="dxa"/>
              <w:right w:w="100" w:type="dxa"/>
            </w:tcMar>
          </w:tcPr>
          <w:p w:rsidR="005A1D61" w14:paraId="086F5950" w14:textId="77777777"/>
        </w:tc>
      </w:tr>
      <w:tr w14:paraId="48159C80" w14:textId="77777777">
        <w:tblPrEx>
          <w:tblW w:w="0" w:type="auto"/>
          <w:tblLook w:val="04A0"/>
        </w:tblPrEx>
        <w:trPr>
          <w:trHeight w:val="269"/>
        </w:trPr>
        <w:tc>
          <w:tcPr>
            <w:tcW w:w="2592" w:type="dxa"/>
            <w:vMerge/>
            <w:tcMar>
              <w:top w:w="100" w:type="dxa"/>
              <w:left w:w="100" w:type="dxa"/>
              <w:bottom w:w="100" w:type="dxa"/>
              <w:right w:w="100" w:type="dxa"/>
            </w:tcMar>
          </w:tcPr>
          <w:p w:rsidR="005A1D61" w14:paraId="578C5A1D" w14:textId="77777777"/>
        </w:tc>
        <w:tc>
          <w:tcPr>
            <w:tcW w:w="3888" w:type="dxa"/>
            <w:vMerge w:val="restart"/>
            <w:tcMar>
              <w:top w:w="100" w:type="dxa"/>
              <w:left w:w="100" w:type="dxa"/>
              <w:bottom w:w="100" w:type="dxa"/>
              <w:right w:w="100" w:type="dxa"/>
            </w:tcMar>
          </w:tcPr>
          <w:p w:rsidR="005A1D61" w14:paraId="3E6A0019" w14:textId="77777777">
            <w:r>
              <w:rPr>
                <w:sz w:val="20"/>
              </w:rPr>
              <w:t>ASSAM</w:t>
            </w:r>
          </w:p>
        </w:tc>
        <w:tc>
          <w:tcPr>
            <w:tcW w:w="3888" w:type="dxa"/>
            <w:vMerge w:val="restart"/>
            <w:tcMar>
              <w:top w:w="100" w:type="dxa"/>
              <w:left w:w="100" w:type="dxa"/>
              <w:bottom w:w="100" w:type="dxa"/>
              <w:right w:w="100" w:type="dxa"/>
            </w:tcMar>
          </w:tcPr>
          <w:p w:rsidR="005A1D61" w14:paraId="039298B3" w14:textId="77777777">
            <w:r>
              <w:rPr>
                <w:sz w:val="20"/>
              </w:rPr>
              <w:t>256</w:t>
            </w:r>
          </w:p>
        </w:tc>
        <w:tc>
          <w:tcPr>
            <w:tcW w:w="2592" w:type="dxa"/>
            <w:vMerge w:val="restart"/>
            <w:tcMar>
              <w:top w:w="100" w:type="dxa"/>
              <w:left w:w="100" w:type="dxa"/>
              <w:bottom w:w="100" w:type="dxa"/>
              <w:right w:w="100" w:type="dxa"/>
            </w:tcMar>
          </w:tcPr>
          <w:p w:rsidR="005A1D61" w14:paraId="29F8C7CC" w14:textId="77777777"/>
        </w:tc>
      </w:tr>
      <w:tr w14:paraId="45206D2A" w14:textId="77777777">
        <w:tblPrEx>
          <w:tblW w:w="0" w:type="auto"/>
          <w:tblLook w:val="04A0"/>
        </w:tblPrEx>
        <w:trPr>
          <w:trHeight w:val="269"/>
        </w:trPr>
        <w:tc>
          <w:tcPr>
            <w:tcW w:w="2592" w:type="dxa"/>
            <w:vMerge/>
            <w:tcMar>
              <w:top w:w="100" w:type="dxa"/>
              <w:left w:w="100" w:type="dxa"/>
              <w:bottom w:w="100" w:type="dxa"/>
              <w:right w:w="100" w:type="dxa"/>
            </w:tcMar>
          </w:tcPr>
          <w:p w:rsidR="005A1D61" w14:paraId="0021A79B" w14:textId="77777777"/>
        </w:tc>
        <w:tc>
          <w:tcPr>
            <w:tcW w:w="3888" w:type="dxa"/>
            <w:vMerge w:val="restart"/>
            <w:tcMar>
              <w:top w:w="100" w:type="dxa"/>
              <w:left w:w="100" w:type="dxa"/>
              <w:bottom w:w="100" w:type="dxa"/>
              <w:right w:w="100" w:type="dxa"/>
            </w:tcMar>
          </w:tcPr>
          <w:p w:rsidR="005A1D61" w14:paraId="26279544" w14:textId="77777777">
            <w:r>
              <w:rPr>
                <w:sz w:val="20"/>
              </w:rPr>
              <w:t>AUSTRALIA</w:t>
            </w:r>
          </w:p>
        </w:tc>
        <w:tc>
          <w:tcPr>
            <w:tcW w:w="3888" w:type="dxa"/>
            <w:vMerge w:val="restart"/>
            <w:tcMar>
              <w:top w:w="100" w:type="dxa"/>
              <w:left w:w="100" w:type="dxa"/>
              <w:bottom w:w="100" w:type="dxa"/>
              <w:right w:w="100" w:type="dxa"/>
            </w:tcMar>
          </w:tcPr>
          <w:p w:rsidR="005A1D61" w14:paraId="57960EC5" w14:textId="77777777">
            <w:r>
              <w:rPr>
                <w:sz w:val="20"/>
              </w:rPr>
              <w:t>501</w:t>
            </w:r>
          </w:p>
        </w:tc>
        <w:tc>
          <w:tcPr>
            <w:tcW w:w="2592" w:type="dxa"/>
            <w:vMerge w:val="restart"/>
            <w:tcMar>
              <w:top w:w="100" w:type="dxa"/>
              <w:left w:w="100" w:type="dxa"/>
              <w:bottom w:w="100" w:type="dxa"/>
              <w:right w:w="100" w:type="dxa"/>
            </w:tcMar>
          </w:tcPr>
          <w:p w:rsidR="005A1D61" w14:paraId="32C18537" w14:textId="77777777"/>
        </w:tc>
      </w:tr>
      <w:tr w14:paraId="213E6012" w14:textId="77777777">
        <w:tblPrEx>
          <w:tblW w:w="0" w:type="auto"/>
          <w:tblLook w:val="04A0"/>
        </w:tblPrEx>
        <w:trPr>
          <w:trHeight w:val="269"/>
        </w:trPr>
        <w:tc>
          <w:tcPr>
            <w:tcW w:w="2592" w:type="dxa"/>
            <w:vMerge/>
            <w:tcMar>
              <w:top w:w="100" w:type="dxa"/>
              <w:left w:w="100" w:type="dxa"/>
              <w:bottom w:w="100" w:type="dxa"/>
              <w:right w:w="100" w:type="dxa"/>
            </w:tcMar>
          </w:tcPr>
          <w:p w:rsidR="005A1D61" w14:paraId="0808CA77" w14:textId="77777777"/>
        </w:tc>
        <w:tc>
          <w:tcPr>
            <w:tcW w:w="3888" w:type="dxa"/>
            <w:vMerge w:val="restart"/>
            <w:tcMar>
              <w:top w:w="100" w:type="dxa"/>
              <w:left w:w="100" w:type="dxa"/>
              <w:bottom w:w="100" w:type="dxa"/>
              <w:right w:w="100" w:type="dxa"/>
            </w:tcMar>
          </w:tcPr>
          <w:p w:rsidR="005A1D61" w14:paraId="544BE16A" w14:textId="77777777">
            <w:r>
              <w:rPr>
                <w:sz w:val="20"/>
              </w:rPr>
              <w:t>AUSTRIA</w:t>
            </w:r>
          </w:p>
        </w:tc>
        <w:tc>
          <w:tcPr>
            <w:tcW w:w="3888" w:type="dxa"/>
            <w:vMerge w:val="restart"/>
            <w:tcMar>
              <w:top w:w="100" w:type="dxa"/>
              <w:left w:w="100" w:type="dxa"/>
              <w:bottom w:w="100" w:type="dxa"/>
              <w:right w:w="100" w:type="dxa"/>
            </w:tcMar>
          </w:tcPr>
          <w:p w:rsidR="005A1D61" w14:paraId="7E138375" w14:textId="77777777">
            <w:r>
              <w:rPr>
                <w:sz w:val="20"/>
              </w:rPr>
              <w:t>102</w:t>
            </w:r>
          </w:p>
        </w:tc>
        <w:tc>
          <w:tcPr>
            <w:tcW w:w="2592" w:type="dxa"/>
            <w:vMerge w:val="restart"/>
            <w:tcMar>
              <w:top w:w="100" w:type="dxa"/>
              <w:left w:w="100" w:type="dxa"/>
              <w:bottom w:w="100" w:type="dxa"/>
              <w:right w:w="100" w:type="dxa"/>
            </w:tcMar>
          </w:tcPr>
          <w:p w:rsidR="005A1D61" w14:paraId="4DA72B8B" w14:textId="77777777"/>
        </w:tc>
      </w:tr>
      <w:tr w14:paraId="6D6C819F" w14:textId="77777777">
        <w:tblPrEx>
          <w:tblW w:w="0" w:type="auto"/>
          <w:tblLook w:val="04A0"/>
        </w:tblPrEx>
        <w:trPr>
          <w:trHeight w:val="269"/>
        </w:trPr>
        <w:tc>
          <w:tcPr>
            <w:tcW w:w="2592" w:type="dxa"/>
            <w:vMerge/>
            <w:tcMar>
              <w:top w:w="100" w:type="dxa"/>
              <w:left w:w="100" w:type="dxa"/>
              <w:bottom w:w="100" w:type="dxa"/>
              <w:right w:w="100" w:type="dxa"/>
            </w:tcMar>
          </w:tcPr>
          <w:p w:rsidR="005A1D61" w14:paraId="70F84D94" w14:textId="77777777"/>
        </w:tc>
        <w:tc>
          <w:tcPr>
            <w:tcW w:w="3888" w:type="dxa"/>
            <w:vMerge w:val="restart"/>
            <w:tcMar>
              <w:top w:w="100" w:type="dxa"/>
              <w:left w:w="100" w:type="dxa"/>
              <w:bottom w:w="100" w:type="dxa"/>
              <w:right w:w="100" w:type="dxa"/>
            </w:tcMar>
          </w:tcPr>
          <w:p w:rsidR="005A1D61" w14:paraId="00C52C11" w14:textId="77777777">
            <w:r>
              <w:rPr>
                <w:sz w:val="20"/>
              </w:rPr>
              <w:t>AUSTRIA-HUNGARY</w:t>
            </w:r>
          </w:p>
        </w:tc>
        <w:tc>
          <w:tcPr>
            <w:tcW w:w="3888" w:type="dxa"/>
            <w:vMerge w:val="restart"/>
            <w:tcMar>
              <w:top w:w="100" w:type="dxa"/>
              <w:left w:w="100" w:type="dxa"/>
              <w:bottom w:w="100" w:type="dxa"/>
              <w:right w:w="100" w:type="dxa"/>
            </w:tcMar>
          </w:tcPr>
          <w:p w:rsidR="005A1D61" w14:paraId="2738410C" w14:textId="77777777">
            <w:r>
              <w:rPr>
                <w:sz w:val="20"/>
              </w:rPr>
              <w:t>63</w:t>
            </w:r>
          </w:p>
        </w:tc>
        <w:tc>
          <w:tcPr>
            <w:tcW w:w="2592" w:type="dxa"/>
            <w:vMerge w:val="restart"/>
            <w:tcMar>
              <w:top w:w="100" w:type="dxa"/>
              <w:left w:w="100" w:type="dxa"/>
              <w:bottom w:w="100" w:type="dxa"/>
              <w:right w:w="100" w:type="dxa"/>
            </w:tcMar>
          </w:tcPr>
          <w:p w:rsidR="005A1D61" w14:paraId="34243E08" w14:textId="77777777"/>
        </w:tc>
      </w:tr>
      <w:tr w14:paraId="341BEDB4" w14:textId="77777777">
        <w:tblPrEx>
          <w:tblW w:w="0" w:type="auto"/>
          <w:tblLook w:val="04A0"/>
        </w:tblPrEx>
        <w:trPr>
          <w:trHeight w:val="269"/>
        </w:trPr>
        <w:tc>
          <w:tcPr>
            <w:tcW w:w="2592" w:type="dxa"/>
            <w:vMerge/>
            <w:tcMar>
              <w:top w:w="100" w:type="dxa"/>
              <w:left w:w="100" w:type="dxa"/>
              <w:bottom w:w="100" w:type="dxa"/>
              <w:right w:w="100" w:type="dxa"/>
            </w:tcMar>
          </w:tcPr>
          <w:p w:rsidR="005A1D61" w14:paraId="76B5A89B" w14:textId="77777777"/>
        </w:tc>
        <w:tc>
          <w:tcPr>
            <w:tcW w:w="3888" w:type="dxa"/>
            <w:vMerge w:val="restart"/>
            <w:tcMar>
              <w:top w:w="100" w:type="dxa"/>
              <w:left w:w="100" w:type="dxa"/>
              <w:bottom w:w="100" w:type="dxa"/>
              <w:right w:w="100" w:type="dxa"/>
            </w:tcMar>
          </w:tcPr>
          <w:p w:rsidR="005A1D61" w14:paraId="321243DC" w14:textId="77777777">
            <w:r>
              <w:rPr>
                <w:sz w:val="20"/>
              </w:rPr>
              <w:t>AZERBAIJAN</w:t>
            </w:r>
          </w:p>
        </w:tc>
        <w:tc>
          <w:tcPr>
            <w:tcW w:w="3888" w:type="dxa"/>
            <w:vMerge w:val="restart"/>
            <w:tcMar>
              <w:top w:w="100" w:type="dxa"/>
              <w:left w:w="100" w:type="dxa"/>
              <w:bottom w:w="100" w:type="dxa"/>
              <w:right w:w="100" w:type="dxa"/>
            </w:tcMar>
          </w:tcPr>
          <w:p w:rsidR="005A1D61" w14:paraId="01C22B03" w14:textId="77777777">
            <w:r>
              <w:rPr>
                <w:sz w:val="20"/>
              </w:rPr>
              <w:t>159</w:t>
            </w:r>
          </w:p>
        </w:tc>
        <w:tc>
          <w:tcPr>
            <w:tcW w:w="2592" w:type="dxa"/>
            <w:vMerge w:val="restart"/>
            <w:tcMar>
              <w:top w:w="100" w:type="dxa"/>
              <w:left w:w="100" w:type="dxa"/>
              <w:bottom w:w="100" w:type="dxa"/>
              <w:right w:w="100" w:type="dxa"/>
            </w:tcMar>
          </w:tcPr>
          <w:p w:rsidR="005A1D61" w14:paraId="10F8CEA3" w14:textId="77777777"/>
        </w:tc>
      </w:tr>
      <w:tr w14:paraId="44AA3C60" w14:textId="77777777">
        <w:tblPrEx>
          <w:tblW w:w="0" w:type="auto"/>
          <w:tblLook w:val="04A0"/>
        </w:tblPrEx>
        <w:trPr>
          <w:trHeight w:val="269"/>
        </w:trPr>
        <w:tc>
          <w:tcPr>
            <w:tcW w:w="2592" w:type="dxa"/>
            <w:vMerge/>
            <w:tcMar>
              <w:top w:w="100" w:type="dxa"/>
              <w:left w:w="100" w:type="dxa"/>
              <w:bottom w:w="100" w:type="dxa"/>
              <w:right w:w="100" w:type="dxa"/>
            </w:tcMar>
          </w:tcPr>
          <w:p w:rsidR="005A1D61" w14:paraId="2E7ADC7F" w14:textId="77777777"/>
        </w:tc>
        <w:tc>
          <w:tcPr>
            <w:tcW w:w="3888" w:type="dxa"/>
            <w:vMerge w:val="restart"/>
            <w:tcMar>
              <w:top w:w="100" w:type="dxa"/>
              <w:left w:w="100" w:type="dxa"/>
              <w:bottom w:w="100" w:type="dxa"/>
              <w:right w:w="100" w:type="dxa"/>
            </w:tcMar>
          </w:tcPr>
          <w:p w:rsidR="005A1D61" w14:paraId="3A69C044" w14:textId="77777777">
            <w:r>
              <w:rPr>
                <w:sz w:val="20"/>
              </w:rPr>
              <w:t>AZORES ISLANDS</w:t>
            </w:r>
          </w:p>
        </w:tc>
        <w:tc>
          <w:tcPr>
            <w:tcW w:w="3888" w:type="dxa"/>
            <w:vMerge w:val="restart"/>
            <w:tcMar>
              <w:top w:w="100" w:type="dxa"/>
              <w:left w:w="100" w:type="dxa"/>
              <w:bottom w:w="100" w:type="dxa"/>
              <w:right w:w="100" w:type="dxa"/>
            </w:tcMar>
          </w:tcPr>
          <w:p w:rsidR="005A1D61" w14:paraId="0601B92A" w14:textId="77777777">
            <w:r>
              <w:rPr>
                <w:sz w:val="20"/>
              </w:rPr>
              <w:t>130</w:t>
            </w:r>
          </w:p>
        </w:tc>
        <w:tc>
          <w:tcPr>
            <w:tcW w:w="2592" w:type="dxa"/>
            <w:vMerge w:val="restart"/>
            <w:tcMar>
              <w:top w:w="100" w:type="dxa"/>
              <w:left w:w="100" w:type="dxa"/>
              <w:bottom w:w="100" w:type="dxa"/>
              <w:right w:w="100" w:type="dxa"/>
            </w:tcMar>
          </w:tcPr>
          <w:p w:rsidR="005A1D61" w14:paraId="0B29262D" w14:textId="77777777"/>
        </w:tc>
      </w:tr>
      <w:tr w14:paraId="67E1F9A5" w14:textId="77777777">
        <w:tblPrEx>
          <w:tblW w:w="0" w:type="auto"/>
          <w:tblLook w:val="04A0"/>
        </w:tblPrEx>
        <w:trPr>
          <w:trHeight w:val="269"/>
        </w:trPr>
        <w:tc>
          <w:tcPr>
            <w:tcW w:w="2592" w:type="dxa"/>
            <w:vMerge/>
            <w:tcMar>
              <w:top w:w="100" w:type="dxa"/>
              <w:left w:w="100" w:type="dxa"/>
              <w:bottom w:w="100" w:type="dxa"/>
              <w:right w:w="100" w:type="dxa"/>
            </w:tcMar>
          </w:tcPr>
          <w:p w:rsidR="005A1D61" w14:paraId="51DB1946" w14:textId="77777777"/>
        </w:tc>
        <w:tc>
          <w:tcPr>
            <w:tcW w:w="3888" w:type="dxa"/>
            <w:vMerge w:val="restart"/>
            <w:tcMar>
              <w:top w:w="100" w:type="dxa"/>
              <w:left w:w="100" w:type="dxa"/>
              <w:bottom w:w="100" w:type="dxa"/>
              <w:right w:w="100" w:type="dxa"/>
            </w:tcMar>
          </w:tcPr>
          <w:p w:rsidR="005A1D61" w14:paraId="5D656992" w14:textId="77777777">
            <w:r>
              <w:rPr>
                <w:sz w:val="20"/>
              </w:rPr>
              <w:t>BAHAMAS</w:t>
            </w:r>
          </w:p>
        </w:tc>
        <w:tc>
          <w:tcPr>
            <w:tcW w:w="3888" w:type="dxa"/>
            <w:vMerge w:val="restart"/>
            <w:tcMar>
              <w:top w:w="100" w:type="dxa"/>
              <w:left w:w="100" w:type="dxa"/>
              <w:bottom w:w="100" w:type="dxa"/>
              <w:right w:w="100" w:type="dxa"/>
            </w:tcMar>
          </w:tcPr>
          <w:p w:rsidR="005A1D61" w14:paraId="168FE966" w14:textId="77777777">
            <w:r>
              <w:rPr>
                <w:sz w:val="20"/>
              </w:rPr>
              <w:t>323</w:t>
            </w:r>
          </w:p>
        </w:tc>
        <w:tc>
          <w:tcPr>
            <w:tcW w:w="2592" w:type="dxa"/>
            <w:vMerge w:val="restart"/>
            <w:tcMar>
              <w:top w:w="100" w:type="dxa"/>
              <w:left w:w="100" w:type="dxa"/>
              <w:bottom w:w="100" w:type="dxa"/>
              <w:right w:w="100" w:type="dxa"/>
            </w:tcMar>
          </w:tcPr>
          <w:p w:rsidR="005A1D61" w14:paraId="29F99BFD" w14:textId="77777777"/>
        </w:tc>
      </w:tr>
      <w:tr w14:paraId="501AC319" w14:textId="77777777">
        <w:tblPrEx>
          <w:tblW w:w="0" w:type="auto"/>
          <w:tblLook w:val="04A0"/>
        </w:tblPrEx>
        <w:trPr>
          <w:trHeight w:val="269"/>
        </w:trPr>
        <w:tc>
          <w:tcPr>
            <w:tcW w:w="2592" w:type="dxa"/>
            <w:vMerge/>
            <w:tcMar>
              <w:top w:w="100" w:type="dxa"/>
              <w:left w:w="100" w:type="dxa"/>
              <w:bottom w:w="100" w:type="dxa"/>
              <w:right w:w="100" w:type="dxa"/>
            </w:tcMar>
          </w:tcPr>
          <w:p w:rsidR="005A1D61" w14:paraId="63332CBF" w14:textId="77777777"/>
        </w:tc>
        <w:tc>
          <w:tcPr>
            <w:tcW w:w="3888" w:type="dxa"/>
            <w:vMerge w:val="restart"/>
            <w:tcMar>
              <w:top w:w="100" w:type="dxa"/>
              <w:left w:w="100" w:type="dxa"/>
              <w:bottom w:w="100" w:type="dxa"/>
              <w:right w:w="100" w:type="dxa"/>
            </w:tcMar>
          </w:tcPr>
          <w:p w:rsidR="005A1D61" w14:paraId="3D487441" w14:textId="77777777">
            <w:r>
              <w:rPr>
                <w:sz w:val="20"/>
              </w:rPr>
              <w:t>BAHAMAS UK</w:t>
            </w:r>
          </w:p>
        </w:tc>
        <w:tc>
          <w:tcPr>
            <w:tcW w:w="3888" w:type="dxa"/>
            <w:vMerge w:val="restart"/>
            <w:tcMar>
              <w:top w:w="100" w:type="dxa"/>
              <w:left w:w="100" w:type="dxa"/>
              <w:bottom w:w="100" w:type="dxa"/>
              <w:right w:w="100" w:type="dxa"/>
            </w:tcMar>
          </w:tcPr>
          <w:p w:rsidR="005A1D61" w14:paraId="1FA0A56D" w14:textId="77777777">
            <w:r>
              <w:rPr>
                <w:sz w:val="20"/>
              </w:rPr>
              <w:t>65</w:t>
            </w:r>
          </w:p>
        </w:tc>
        <w:tc>
          <w:tcPr>
            <w:tcW w:w="2592" w:type="dxa"/>
            <w:vMerge w:val="restart"/>
            <w:tcMar>
              <w:top w:w="100" w:type="dxa"/>
              <w:left w:w="100" w:type="dxa"/>
              <w:bottom w:w="100" w:type="dxa"/>
              <w:right w:w="100" w:type="dxa"/>
            </w:tcMar>
          </w:tcPr>
          <w:p w:rsidR="005A1D61" w14:paraId="70F708D5" w14:textId="77777777"/>
        </w:tc>
      </w:tr>
      <w:tr w14:paraId="2C9899E6"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B6954" w14:textId="77777777"/>
        </w:tc>
        <w:tc>
          <w:tcPr>
            <w:tcW w:w="3888" w:type="dxa"/>
            <w:vMerge w:val="restart"/>
            <w:tcMar>
              <w:top w:w="100" w:type="dxa"/>
              <w:left w:w="100" w:type="dxa"/>
              <w:bottom w:w="100" w:type="dxa"/>
              <w:right w:w="100" w:type="dxa"/>
            </w:tcMar>
          </w:tcPr>
          <w:p w:rsidR="005A1D61" w14:paraId="09C48DCA" w14:textId="77777777">
            <w:r>
              <w:rPr>
                <w:sz w:val="20"/>
              </w:rPr>
              <w:t>BAHRAIN</w:t>
            </w:r>
          </w:p>
        </w:tc>
        <w:tc>
          <w:tcPr>
            <w:tcW w:w="3888" w:type="dxa"/>
            <w:vMerge w:val="restart"/>
            <w:tcMar>
              <w:top w:w="100" w:type="dxa"/>
              <w:left w:w="100" w:type="dxa"/>
              <w:bottom w:w="100" w:type="dxa"/>
              <w:right w:w="100" w:type="dxa"/>
            </w:tcMar>
          </w:tcPr>
          <w:p w:rsidR="005A1D61" w14:paraId="548042CB" w14:textId="77777777">
            <w:r>
              <w:rPr>
                <w:sz w:val="20"/>
              </w:rPr>
              <w:t>201</w:t>
            </w:r>
          </w:p>
        </w:tc>
        <w:tc>
          <w:tcPr>
            <w:tcW w:w="2592" w:type="dxa"/>
            <w:vMerge w:val="restart"/>
            <w:tcMar>
              <w:top w:w="100" w:type="dxa"/>
              <w:left w:w="100" w:type="dxa"/>
              <w:bottom w:w="100" w:type="dxa"/>
              <w:right w:w="100" w:type="dxa"/>
            </w:tcMar>
          </w:tcPr>
          <w:p w:rsidR="005A1D61" w14:paraId="578F395D" w14:textId="77777777"/>
        </w:tc>
      </w:tr>
      <w:tr w14:paraId="33F43AF7" w14:textId="77777777">
        <w:tblPrEx>
          <w:tblW w:w="0" w:type="auto"/>
          <w:tblLook w:val="04A0"/>
        </w:tblPrEx>
        <w:trPr>
          <w:trHeight w:val="269"/>
        </w:trPr>
        <w:tc>
          <w:tcPr>
            <w:tcW w:w="2592" w:type="dxa"/>
            <w:vMerge/>
            <w:tcMar>
              <w:top w:w="100" w:type="dxa"/>
              <w:left w:w="100" w:type="dxa"/>
              <w:bottom w:w="100" w:type="dxa"/>
              <w:right w:w="100" w:type="dxa"/>
            </w:tcMar>
          </w:tcPr>
          <w:p w:rsidR="005A1D61" w14:paraId="7554E2B8" w14:textId="77777777"/>
        </w:tc>
        <w:tc>
          <w:tcPr>
            <w:tcW w:w="3888" w:type="dxa"/>
            <w:vMerge w:val="restart"/>
            <w:tcMar>
              <w:top w:w="100" w:type="dxa"/>
              <w:left w:w="100" w:type="dxa"/>
              <w:bottom w:w="100" w:type="dxa"/>
              <w:right w:w="100" w:type="dxa"/>
            </w:tcMar>
          </w:tcPr>
          <w:p w:rsidR="005A1D61" w14:paraId="548AA8B3" w14:textId="77777777">
            <w:r>
              <w:rPr>
                <w:sz w:val="20"/>
              </w:rPr>
              <w:t>BAJA CALIFORNIA</w:t>
            </w:r>
          </w:p>
        </w:tc>
        <w:tc>
          <w:tcPr>
            <w:tcW w:w="3888" w:type="dxa"/>
            <w:vMerge w:val="restart"/>
            <w:tcMar>
              <w:top w:w="100" w:type="dxa"/>
              <w:left w:w="100" w:type="dxa"/>
              <w:bottom w:w="100" w:type="dxa"/>
              <w:right w:w="100" w:type="dxa"/>
            </w:tcMar>
          </w:tcPr>
          <w:p w:rsidR="005A1D61" w14:paraId="6676BE9B" w14:textId="77777777">
            <w:r>
              <w:rPr>
                <w:sz w:val="20"/>
              </w:rPr>
              <w:t>399</w:t>
            </w:r>
          </w:p>
        </w:tc>
        <w:tc>
          <w:tcPr>
            <w:tcW w:w="2592" w:type="dxa"/>
            <w:vMerge w:val="restart"/>
            <w:tcMar>
              <w:top w:w="100" w:type="dxa"/>
              <w:left w:w="100" w:type="dxa"/>
              <w:bottom w:w="100" w:type="dxa"/>
              <w:right w:w="100" w:type="dxa"/>
            </w:tcMar>
          </w:tcPr>
          <w:p w:rsidR="005A1D61" w14:paraId="747B2981" w14:textId="77777777"/>
        </w:tc>
      </w:tr>
      <w:tr w14:paraId="05142CFE" w14:textId="77777777">
        <w:tblPrEx>
          <w:tblW w:w="0" w:type="auto"/>
          <w:tblLook w:val="04A0"/>
        </w:tblPrEx>
        <w:trPr>
          <w:trHeight w:val="269"/>
        </w:trPr>
        <w:tc>
          <w:tcPr>
            <w:tcW w:w="2592" w:type="dxa"/>
            <w:vMerge/>
            <w:tcMar>
              <w:top w:w="100" w:type="dxa"/>
              <w:left w:w="100" w:type="dxa"/>
              <w:bottom w:w="100" w:type="dxa"/>
              <w:right w:w="100" w:type="dxa"/>
            </w:tcMar>
          </w:tcPr>
          <w:p w:rsidR="005A1D61" w14:paraId="3B86EE5F" w14:textId="77777777"/>
        </w:tc>
        <w:tc>
          <w:tcPr>
            <w:tcW w:w="3888" w:type="dxa"/>
            <w:vMerge w:val="restart"/>
            <w:tcMar>
              <w:top w:w="100" w:type="dxa"/>
              <w:left w:w="100" w:type="dxa"/>
              <w:bottom w:w="100" w:type="dxa"/>
              <w:right w:w="100" w:type="dxa"/>
            </w:tcMar>
          </w:tcPr>
          <w:p w:rsidR="005A1D61" w14:paraId="427387C8" w14:textId="77777777">
            <w:r>
              <w:rPr>
                <w:sz w:val="20"/>
              </w:rPr>
              <w:t>BAJA CALIFORNIA SUR</w:t>
            </w:r>
          </w:p>
        </w:tc>
        <w:tc>
          <w:tcPr>
            <w:tcW w:w="3888" w:type="dxa"/>
            <w:vMerge w:val="restart"/>
            <w:tcMar>
              <w:top w:w="100" w:type="dxa"/>
              <w:left w:w="100" w:type="dxa"/>
              <w:bottom w:w="100" w:type="dxa"/>
              <w:right w:w="100" w:type="dxa"/>
            </w:tcMar>
          </w:tcPr>
          <w:p w:rsidR="005A1D61" w14:paraId="652CD241" w14:textId="77777777">
            <w:r>
              <w:rPr>
                <w:sz w:val="20"/>
              </w:rPr>
              <w:t>400</w:t>
            </w:r>
          </w:p>
        </w:tc>
        <w:tc>
          <w:tcPr>
            <w:tcW w:w="2592" w:type="dxa"/>
            <w:vMerge w:val="restart"/>
            <w:tcMar>
              <w:top w:w="100" w:type="dxa"/>
              <w:left w:w="100" w:type="dxa"/>
              <w:bottom w:w="100" w:type="dxa"/>
              <w:right w:w="100" w:type="dxa"/>
            </w:tcMar>
          </w:tcPr>
          <w:p w:rsidR="005A1D61" w14:paraId="038AF636" w14:textId="77777777"/>
        </w:tc>
      </w:tr>
      <w:tr w14:paraId="088FA141" w14:textId="77777777">
        <w:tblPrEx>
          <w:tblW w:w="0" w:type="auto"/>
          <w:tblLook w:val="04A0"/>
        </w:tblPrEx>
        <w:trPr>
          <w:trHeight w:val="269"/>
        </w:trPr>
        <w:tc>
          <w:tcPr>
            <w:tcW w:w="2592" w:type="dxa"/>
            <w:vMerge/>
            <w:tcMar>
              <w:top w:w="100" w:type="dxa"/>
              <w:left w:w="100" w:type="dxa"/>
              <w:bottom w:w="100" w:type="dxa"/>
              <w:right w:w="100" w:type="dxa"/>
            </w:tcMar>
          </w:tcPr>
          <w:p w:rsidR="005A1D61" w14:paraId="720EC8AA" w14:textId="77777777"/>
        </w:tc>
        <w:tc>
          <w:tcPr>
            <w:tcW w:w="3888" w:type="dxa"/>
            <w:vMerge w:val="restart"/>
            <w:tcMar>
              <w:top w:w="100" w:type="dxa"/>
              <w:left w:w="100" w:type="dxa"/>
              <w:bottom w:w="100" w:type="dxa"/>
              <w:right w:w="100" w:type="dxa"/>
            </w:tcMar>
          </w:tcPr>
          <w:p w:rsidR="005A1D61" w14:paraId="3C350B08" w14:textId="77777777">
            <w:r>
              <w:rPr>
                <w:sz w:val="20"/>
              </w:rPr>
              <w:t>BAKER ISLAND</w:t>
            </w:r>
          </w:p>
        </w:tc>
        <w:tc>
          <w:tcPr>
            <w:tcW w:w="3888" w:type="dxa"/>
            <w:vMerge w:val="restart"/>
            <w:tcMar>
              <w:top w:w="100" w:type="dxa"/>
              <w:left w:w="100" w:type="dxa"/>
              <w:bottom w:w="100" w:type="dxa"/>
              <w:right w:w="100" w:type="dxa"/>
            </w:tcMar>
          </w:tcPr>
          <w:p w:rsidR="005A1D61" w14:paraId="59F513B0" w14:textId="77777777">
            <w:r>
              <w:rPr>
                <w:sz w:val="20"/>
              </w:rPr>
              <w:t>81</w:t>
            </w:r>
          </w:p>
        </w:tc>
        <w:tc>
          <w:tcPr>
            <w:tcW w:w="2592" w:type="dxa"/>
            <w:vMerge w:val="restart"/>
            <w:tcMar>
              <w:top w:w="100" w:type="dxa"/>
              <w:left w:w="100" w:type="dxa"/>
              <w:bottom w:w="100" w:type="dxa"/>
              <w:right w:w="100" w:type="dxa"/>
            </w:tcMar>
          </w:tcPr>
          <w:p w:rsidR="005A1D61" w14:paraId="2A01225A" w14:textId="77777777"/>
        </w:tc>
      </w:tr>
      <w:tr w14:paraId="64A7AEEC" w14:textId="77777777">
        <w:tblPrEx>
          <w:tblW w:w="0" w:type="auto"/>
          <w:tblLook w:val="04A0"/>
        </w:tblPrEx>
        <w:trPr>
          <w:trHeight w:val="269"/>
        </w:trPr>
        <w:tc>
          <w:tcPr>
            <w:tcW w:w="2592" w:type="dxa"/>
            <w:vMerge/>
            <w:tcMar>
              <w:top w:w="100" w:type="dxa"/>
              <w:left w:w="100" w:type="dxa"/>
              <w:bottom w:w="100" w:type="dxa"/>
              <w:right w:w="100" w:type="dxa"/>
            </w:tcMar>
          </w:tcPr>
          <w:p w:rsidR="005A1D61" w14:paraId="0929E3D4" w14:textId="77777777"/>
        </w:tc>
        <w:tc>
          <w:tcPr>
            <w:tcW w:w="3888" w:type="dxa"/>
            <w:vMerge w:val="restart"/>
            <w:tcMar>
              <w:top w:w="100" w:type="dxa"/>
              <w:left w:w="100" w:type="dxa"/>
              <w:bottom w:w="100" w:type="dxa"/>
              <w:right w:w="100" w:type="dxa"/>
            </w:tcMar>
          </w:tcPr>
          <w:p w:rsidR="005A1D61" w14:paraId="2715EBBF" w14:textId="77777777">
            <w:r>
              <w:rPr>
                <w:sz w:val="20"/>
              </w:rPr>
              <w:t>BALBOA</w:t>
            </w:r>
          </w:p>
        </w:tc>
        <w:tc>
          <w:tcPr>
            <w:tcW w:w="3888" w:type="dxa"/>
            <w:vMerge w:val="restart"/>
            <w:tcMar>
              <w:top w:w="100" w:type="dxa"/>
              <w:left w:w="100" w:type="dxa"/>
              <w:bottom w:w="100" w:type="dxa"/>
              <w:right w:w="100" w:type="dxa"/>
            </w:tcMar>
          </w:tcPr>
          <w:p w:rsidR="005A1D61" w14:paraId="0F01CCEA" w14:textId="77777777">
            <w:r>
              <w:rPr>
                <w:sz w:val="20"/>
              </w:rPr>
              <w:t>567</w:t>
            </w:r>
          </w:p>
        </w:tc>
        <w:tc>
          <w:tcPr>
            <w:tcW w:w="2592" w:type="dxa"/>
            <w:vMerge w:val="restart"/>
            <w:tcMar>
              <w:top w:w="100" w:type="dxa"/>
              <w:left w:w="100" w:type="dxa"/>
              <w:bottom w:w="100" w:type="dxa"/>
              <w:right w:w="100" w:type="dxa"/>
            </w:tcMar>
          </w:tcPr>
          <w:p w:rsidR="005A1D61" w14:paraId="531EEE45" w14:textId="77777777"/>
        </w:tc>
      </w:tr>
      <w:tr w14:paraId="4791D0C6" w14:textId="77777777">
        <w:tblPrEx>
          <w:tblW w:w="0" w:type="auto"/>
          <w:tblLook w:val="04A0"/>
        </w:tblPrEx>
        <w:trPr>
          <w:trHeight w:val="269"/>
        </w:trPr>
        <w:tc>
          <w:tcPr>
            <w:tcW w:w="2592" w:type="dxa"/>
            <w:vMerge/>
            <w:tcMar>
              <w:top w:w="100" w:type="dxa"/>
              <w:left w:w="100" w:type="dxa"/>
              <w:bottom w:w="100" w:type="dxa"/>
              <w:right w:w="100" w:type="dxa"/>
            </w:tcMar>
          </w:tcPr>
          <w:p w:rsidR="005A1D61" w14:paraId="0FEE761E" w14:textId="77777777"/>
        </w:tc>
        <w:tc>
          <w:tcPr>
            <w:tcW w:w="3888" w:type="dxa"/>
            <w:vMerge w:val="restart"/>
            <w:tcMar>
              <w:top w:w="100" w:type="dxa"/>
              <w:left w:w="100" w:type="dxa"/>
              <w:bottom w:w="100" w:type="dxa"/>
              <w:right w:w="100" w:type="dxa"/>
            </w:tcMar>
          </w:tcPr>
          <w:p w:rsidR="005A1D61" w14:paraId="4A362355" w14:textId="77777777">
            <w:r>
              <w:rPr>
                <w:sz w:val="20"/>
              </w:rPr>
              <w:t>BANGLADESH</w:t>
            </w:r>
          </w:p>
        </w:tc>
        <w:tc>
          <w:tcPr>
            <w:tcW w:w="3888" w:type="dxa"/>
            <w:vMerge w:val="restart"/>
            <w:tcMar>
              <w:top w:w="100" w:type="dxa"/>
              <w:left w:w="100" w:type="dxa"/>
              <w:bottom w:w="100" w:type="dxa"/>
              <w:right w:w="100" w:type="dxa"/>
            </w:tcMar>
          </w:tcPr>
          <w:p w:rsidR="005A1D61" w14:paraId="19F643D4" w14:textId="77777777">
            <w:r>
              <w:rPr>
                <w:sz w:val="20"/>
              </w:rPr>
              <w:t>202</w:t>
            </w:r>
          </w:p>
        </w:tc>
        <w:tc>
          <w:tcPr>
            <w:tcW w:w="2592" w:type="dxa"/>
            <w:vMerge w:val="restart"/>
            <w:tcMar>
              <w:top w:w="100" w:type="dxa"/>
              <w:left w:w="100" w:type="dxa"/>
              <w:bottom w:w="100" w:type="dxa"/>
              <w:right w:w="100" w:type="dxa"/>
            </w:tcMar>
          </w:tcPr>
          <w:p w:rsidR="005A1D61" w14:paraId="1794EE97" w14:textId="77777777"/>
        </w:tc>
      </w:tr>
      <w:tr w14:paraId="1D0B2BBA" w14:textId="77777777">
        <w:tblPrEx>
          <w:tblW w:w="0" w:type="auto"/>
          <w:tblLook w:val="04A0"/>
        </w:tblPrEx>
        <w:trPr>
          <w:trHeight w:val="269"/>
        </w:trPr>
        <w:tc>
          <w:tcPr>
            <w:tcW w:w="2592" w:type="dxa"/>
            <w:vMerge/>
            <w:tcMar>
              <w:top w:w="100" w:type="dxa"/>
              <w:left w:w="100" w:type="dxa"/>
              <w:bottom w:w="100" w:type="dxa"/>
              <w:right w:w="100" w:type="dxa"/>
            </w:tcMar>
          </w:tcPr>
          <w:p w:rsidR="005A1D61" w14:paraId="4003256E" w14:textId="77777777"/>
        </w:tc>
        <w:tc>
          <w:tcPr>
            <w:tcW w:w="3888" w:type="dxa"/>
            <w:vMerge w:val="restart"/>
            <w:tcMar>
              <w:top w:w="100" w:type="dxa"/>
              <w:left w:w="100" w:type="dxa"/>
              <w:bottom w:w="100" w:type="dxa"/>
              <w:right w:w="100" w:type="dxa"/>
            </w:tcMar>
          </w:tcPr>
          <w:p w:rsidR="005A1D61" w14:paraId="53BFBD35" w14:textId="77777777">
            <w:r>
              <w:rPr>
                <w:sz w:val="20"/>
              </w:rPr>
              <w:t>BARBADOS</w:t>
            </w:r>
          </w:p>
        </w:tc>
        <w:tc>
          <w:tcPr>
            <w:tcW w:w="3888" w:type="dxa"/>
            <w:vMerge w:val="restart"/>
            <w:tcMar>
              <w:top w:w="100" w:type="dxa"/>
              <w:left w:w="100" w:type="dxa"/>
              <w:bottom w:w="100" w:type="dxa"/>
              <w:right w:w="100" w:type="dxa"/>
            </w:tcMar>
          </w:tcPr>
          <w:p w:rsidR="005A1D61" w14:paraId="7DCA88B2" w14:textId="77777777">
            <w:r>
              <w:rPr>
                <w:sz w:val="20"/>
              </w:rPr>
              <w:t>324</w:t>
            </w:r>
          </w:p>
        </w:tc>
        <w:tc>
          <w:tcPr>
            <w:tcW w:w="2592" w:type="dxa"/>
            <w:vMerge w:val="restart"/>
            <w:tcMar>
              <w:top w:w="100" w:type="dxa"/>
              <w:left w:w="100" w:type="dxa"/>
              <w:bottom w:w="100" w:type="dxa"/>
              <w:right w:w="100" w:type="dxa"/>
            </w:tcMar>
          </w:tcPr>
          <w:p w:rsidR="005A1D61" w14:paraId="5DEB0AD3" w14:textId="77777777"/>
        </w:tc>
      </w:tr>
      <w:tr w14:paraId="739C2022" w14:textId="77777777">
        <w:tblPrEx>
          <w:tblW w:w="0" w:type="auto"/>
          <w:tblLook w:val="04A0"/>
        </w:tblPrEx>
        <w:trPr>
          <w:trHeight w:val="269"/>
        </w:trPr>
        <w:tc>
          <w:tcPr>
            <w:tcW w:w="2592" w:type="dxa"/>
            <w:vMerge/>
            <w:tcMar>
              <w:top w:w="100" w:type="dxa"/>
              <w:left w:w="100" w:type="dxa"/>
              <w:bottom w:w="100" w:type="dxa"/>
              <w:right w:w="100" w:type="dxa"/>
            </w:tcMar>
          </w:tcPr>
          <w:p w:rsidR="005A1D61" w14:paraId="509947B3" w14:textId="77777777"/>
        </w:tc>
        <w:tc>
          <w:tcPr>
            <w:tcW w:w="3888" w:type="dxa"/>
            <w:vMerge w:val="restart"/>
            <w:tcMar>
              <w:top w:w="100" w:type="dxa"/>
              <w:left w:w="100" w:type="dxa"/>
              <w:bottom w:w="100" w:type="dxa"/>
              <w:right w:w="100" w:type="dxa"/>
            </w:tcMar>
          </w:tcPr>
          <w:p w:rsidR="005A1D61" w14:paraId="236082A8" w14:textId="77777777">
            <w:r>
              <w:rPr>
                <w:sz w:val="20"/>
              </w:rPr>
              <w:t>BARBUDA</w:t>
            </w:r>
          </w:p>
        </w:tc>
        <w:tc>
          <w:tcPr>
            <w:tcW w:w="3888" w:type="dxa"/>
            <w:vMerge w:val="restart"/>
            <w:tcMar>
              <w:top w:w="100" w:type="dxa"/>
              <w:left w:w="100" w:type="dxa"/>
              <w:bottom w:w="100" w:type="dxa"/>
              <w:right w:w="100" w:type="dxa"/>
            </w:tcMar>
          </w:tcPr>
          <w:p w:rsidR="005A1D61" w14:paraId="48813EB2" w14:textId="77777777">
            <w:r>
              <w:rPr>
                <w:sz w:val="20"/>
              </w:rPr>
              <w:t>180</w:t>
            </w:r>
          </w:p>
        </w:tc>
        <w:tc>
          <w:tcPr>
            <w:tcW w:w="2592" w:type="dxa"/>
            <w:vMerge w:val="restart"/>
            <w:tcMar>
              <w:top w:w="100" w:type="dxa"/>
              <w:left w:w="100" w:type="dxa"/>
              <w:bottom w:w="100" w:type="dxa"/>
              <w:right w:w="100" w:type="dxa"/>
            </w:tcMar>
          </w:tcPr>
          <w:p w:rsidR="005A1D61" w14:paraId="214F2070" w14:textId="77777777"/>
        </w:tc>
      </w:tr>
      <w:tr w14:paraId="58950A35" w14:textId="77777777">
        <w:tblPrEx>
          <w:tblW w:w="0" w:type="auto"/>
          <w:tblLook w:val="04A0"/>
        </w:tblPrEx>
        <w:trPr>
          <w:trHeight w:val="269"/>
        </w:trPr>
        <w:tc>
          <w:tcPr>
            <w:tcW w:w="2592" w:type="dxa"/>
            <w:vMerge/>
            <w:tcMar>
              <w:top w:w="100" w:type="dxa"/>
              <w:left w:w="100" w:type="dxa"/>
              <w:bottom w:w="100" w:type="dxa"/>
              <w:right w:w="100" w:type="dxa"/>
            </w:tcMar>
          </w:tcPr>
          <w:p w:rsidR="005A1D61" w14:paraId="4789A213" w14:textId="77777777"/>
        </w:tc>
        <w:tc>
          <w:tcPr>
            <w:tcW w:w="3888" w:type="dxa"/>
            <w:vMerge w:val="restart"/>
            <w:tcMar>
              <w:top w:w="100" w:type="dxa"/>
              <w:left w:w="100" w:type="dxa"/>
              <w:bottom w:w="100" w:type="dxa"/>
              <w:right w:w="100" w:type="dxa"/>
            </w:tcMar>
          </w:tcPr>
          <w:p w:rsidR="005A1D61" w14:paraId="061B9822" w14:textId="77777777">
            <w:r>
              <w:rPr>
                <w:sz w:val="20"/>
              </w:rPr>
              <w:t>BAVARIA</w:t>
            </w:r>
          </w:p>
        </w:tc>
        <w:tc>
          <w:tcPr>
            <w:tcW w:w="3888" w:type="dxa"/>
            <w:vMerge w:val="restart"/>
            <w:tcMar>
              <w:top w:w="100" w:type="dxa"/>
              <w:left w:w="100" w:type="dxa"/>
              <w:bottom w:w="100" w:type="dxa"/>
              <w:right w:w="100" w:type="dxa"/>
            </w:tcMar>
          </w:tcPr>
          <w:p w:rsidR="005A1D61" w14:paraId="6BA81309" w14:textId="77777777">
            <w:r>
              <w:rPr>
                <w:sz w:val="20"/>
              </w:rPr>
              <w:t>114</w:t>
            </w:r>
          </w:p>
        </w:tc>
        <w:tc>
          <w:tcPr>
            <w:tcW w:w="2592" w:type="dxa"/>
            <w:vMerge w:val="restart"/>
            <w:tcMar>
              <w:top w:w="100" w:type="dxa"/>
              <w:left w:w="100" w:type="dxa"/>
              <w:bottom w:w="100" w:type="dxa"/>
              <w:right w:w="100" w:type="dxa"/>
            </w:tcMar>
          </w:tcPr>
          <w:p w:rsidR="005A1D61" w14:paraId="29EF3370" w14:textId="77777777"/>
        </w:tc>
      </w:tr>
      <w:tr w14:paraId="33BB4C18" w14:textId="77777777">
        <w:tblPrEx>
          <w:tblW w:w="0" w:type="auto"/>
          <w:tblLook w:val="04A0"/>
        </w:tblPrEx>
        <w:trPr>
          <w:trHeight w:val="269"/>
        </w:trPr>
        <w:tc>
          <w:tcPr>
            <w:tcW w:w="2592" w:type="dxa"/>
            <w:vMerge/>
            <w:tcMar>
              <w:top w:w="100" w:type="dxa"/>
              <w:left w:w="100" w:type="dxa"/>
              <w:bottom w:w="100" w:type="dxa"/>
              <w:right w:w="100" w:type="dxa"/>
            </w:tcMar>
          </w:tcPr>
          <w:p w:rsidR="005A1D61" w14:paraId="68B567C5" w14:textId="77777777"/>
        </w:tc>
        <w:tc>
          <w:tcPr>
            <w:tcW w:w="3888" w:type="dxa"/>
            <w:vMerge w:val="restart"/>
            <w:tcMar>
              <w:top w:w="100" w:type="dxa"/>
              <w:left w:w="100" w:type="dxa"/>
              <w:bottom w:w="100" w:type="dxa"/>
              <w:right w:w="100" w:type="dxa"/>
            </w:tcMar>
          </w:tcPr>
          <w:p w:rsidR="005A1D61" w14:paraId="125AEC93" w14:textId="77777777">
            <w:r>
              <w:rPr>
                <w:sz w:val="20"/>
              </w:rPr>
              <w:t>BELARUS</w:t>
            </w:r>
          </w:p>
        </w:tc>
        <w:tc>
          <w:tcPr>
            <w:tcW w:w="3888" w:type="dxa"/>
            <w:vMerge w:val="restart"/>
            <w:tcMar>
              <w:top w:w="100" w:type="dxa"/>
              <w:left w:w="100" w:type="dxa"/>
              <w:bottom w:w="100" w:type="dxa"/>
              <w:right w:w="100" w:type="dxa"/>
            </w:tcMar>
          </w:tcPr>
          <w:p w:rsidR="005A1D61" w14:paraId="45328E7B" w14:textId="77777777">
            <w:r>
              <w:rPr>
                <w:sz w:val="20"/>
              </w:rPr>
              <w:t>160</w:t>
            </w:r>
          </w:p>
        </w:tc>
        <w:tc>
          <w:tcPr>
            <w:tcW w:w="2592" w:type="dxa"/>
            <w:vMerge w:val="restart"/>
            <w:tcMar>
              <w:top w:w="100" w:type="dxa"/>
              <w:left w:w="100" w:type="dxa"/>
              <w:bottom w:w="100" w:type="dxa"/>
              <w:right w:w="100" w:type="dxa"/>
            </w:tcMar>
          </w:tcPr>
          <w:p w:rsidR="005A1D61" w14:paraId="3F90DEAC" w14:textId="77777777"/>
        </w:tc>
      </w:tr>
      <w:tr w14:paraId="6F900383" w14:textId="77777777">
        <w:tblPrEx>
          <w:tblW w:w="0" w:type="auto"/>
          <w:tblLook w:val="04A0"/>
        </w:tblPrEx>
        <w:trPr>
          <w:trHeight w:val="269"/>
        </w:trPr>
        <w:tc>
          <w:tcPr>
            <w:tcW w:w="2592" w:type="dxa"/>
            <w:vMerge/>
            <w:tcMar>
              <w:top w:w="100" w:type="dxa"/>
              <w:left w:w="100" w:type="dxa"/>
              <w:bottom w:w="100" w:type="dxa"/>
              <w:right w:w="100" w:type="dxa"/>
            </w:tcMar>
          </w:tcPr>
          <w:p w:rsidR="005A1D61" w14:paraId="336305DE" w14:textId="77777777"/>
        </w:tc>
        <w:tc>
          <w:tcPr>
            <w:tcW w:w="3888" w:type="dxa"/>
            <w:vMerge w:val="restart"/>
            <w:tcMar>
              <w:top w:w="100" w:type="dxa"/>
              <w:left w:w="100" w:type="dxa"/>
              <w:bottom w:w="100" w:type="dxa"/>
              <w:right w:w="100" w:type="dxa"/>
            </w:tcMar>
          </w:tcPr>
          <w:p w:rsidR="005A1D61" w14:paraId="78E4E49F" w14:textId="77777777">
            <w:r>
              <w:rPr>
                <w:sz w:val="20"/>
              </w:rPr>
              <w:t>BELFAST</w:t>
            </w:r>
          </w:p>
        </w:tc>
        <w:tc>
          <w:tcPr>
            <w:tcW w:w="3888" w:type="dxa"/>
            <w:vMerge w:val="restart"/>
            <w:tcMar>
              <w:top w:w="100" w:type="dxa"/>
              <w:left w:w="100" w:type="dxa"/>
              <w:bottom w:w="100" w:type="dxa"/>
              <w:right w:w="100" w:type="dxa"/>
            </w:tcMar>
          </w:tcPr>
          <w:p w:rsidR="005A1D61" w14:paraId="002392D7" w14:textId="77777777">
            <w:r>
              <w:rPr>
                <w:sz w:val="20"/>
              </w:rPr>
              <w:t>181</w:t>
            </w:r>
          </w:p>
        </w:tc>
        <w:tc>
          <w:tcPr>
            <w:tcW w:w="2592" w:type="dxa"/>
            <w:vMerge w:val="restart"/>
            <w:tcMar>
              <w:top w:w="100" w:type="dxa"/>
              <w:left w:w="100" w:type="dxa"/>
              <w:bottom w:w="100" w:type="dxa"/>
              <w:right w:w="100" w:type="dxa"/>
            </w:tcMar>
          </w:tcPr>
          <w:p w:rsidR="005A1D61" w14:paraId="6FC4E4F2" w14:textId="77777777"/>
        </w:tc>
      </w:tr>
      <w:tr w14:paraId="3365A0BA" w14:textId="77777777">
        <w:tblPrEx>
          <w:tblW w:w="0" w:type="auto"/>
          <w:tblLook w:val="04A0"/>
        </w:tblPrEx>
        <w:trPr>
          <w:trHeight w:val="269"/>
        </w:trPr>
        <w:tc>
          <w:tcPr>
            <w:tcW w:w="2592" w:type="dxa"/>
            <w:vMerge/>
            <w:tcMar>
              <w:top w:w="100" w:type="dxa"/>
              <w:left w:w="100" w:type="dxa"/>
              <w:bottom w:w="100" w:type="dxa"/>
              <w:right w:w="100" w:type="dxa"/>
            </w:tcMar>
          </w:tcPr>
          <w:p w:rsidR="005A1D61" w14:paraId="02E39A86" w14:textId="77777777"/>
        </w:tc>
        <w:tc>
          <w:tcPr>
            <w:tcW w:w="3888" w:type="dxa"/>
            <w:vMerge w:val="restart"/>
            <w:tcMar>
              <w:top w:w="100" w:type="dxa"/>
              <w:left w:w="100" w:type="dxa"/>
              <w:bottom w:w="100" w:type="dxa"/>
              <w:right w:w="100" w:type="dxa"/>
            </w:tcMar>
          </w:tcPr>
          <w:p w:rsidR="005A1D61" w14:paraId="70ABC9BD" w14:textId="77777777">
            <w:r>
              <w:rPr>
                <w:sz w:val="20"/>
              </w:rPr>
              <w:t>BELGIAN CONGO</w:t>
            </w:r>
          </w:p>
        </w:tc>
        <w:tc>
          <w:tcPr>
            <w:tcW w:w="3888" w:type="dxa"/>
            <w:vMerge w:val="restart"/>
            <w:tcMar>
              <w:top w:w="100" w:type="dxa"/>
              <w:left w:w="100" w:type="dxa"/>
              <w:bottom w:w="100" w:type="dxa"/>
              <w:right w:w="100" w:type="dxa"/>
            </w:tcMar>
          </w:tcPr>
          <w:p w:rsidR="005A1D61" w14:paraId="0967474F" w14:textId="77777777">
            <w:r>
              <w:rPr>
                <w:sz w:val="20"/>
              </w:rPr>
              <w:t>626</w:t>
            </w:r>
          </w:p>
        </w:tc>
        <w:tc>
          <w:tcPr>
            <w:tcW w:w="2592" w:type="dxa"/>
            <w:vMerge w:val="restart"/>
            <w:tcMar>
              <w:top w:w="100" w:type="dxa"/>
              <w:left w:w="100" w:type="dxa"/>
              <w:bottom w:w="100" w:type="dxa"/>
              <w:right w:w="100" w:type="dxa"/>
            </w:tcMar>
          </w:tcPr>
          <w:p w:rsidR="005A1D61" w14:paraId="5A275E9D" w14:textId="77777777"/>
        </w:tc>
      </w:tr>
      <w:tr w14:paraId="1F767D1B" w14:textId="77777777">
        <w:tblPrEx>
          <w:tblW w:w="0" w:type="auto"/>
          <w:tblLook w:val="04A0"/>
        </w:tblPrEx>
        <w:trPr>
          <w:trHeight w:val="269"/>
        </w:trPr>
        <w:tc>
          <w:tcPr>
            <w:tcW w:w="2592" w:type="dxa"/>
            <w:vMerge/>
            <w:tcMar>
              <w:top w:w="100" w:type="dxa"/>
              <w:left w:w="100" w:type="dxa"/>
              <w:bottom w:w="100" w:type="dxa"/>
              <w:right w:w="100" w:type="dxa"/>
            </w:tcMar>
          </w:tcPr>
          <w:p w:rsidR="005A1D61" w14:paraId="5CD3C46E" w14:textId="77777777"/>
        </w:tc>
        <w:tc>
          <w:tcPr>
            <w:tcW w:w="3888" w:type="dxa"/>
            <w:vMerge w:val="restart"/>
            <w:tcMar>
              <w:top w:w="100" w:type="dxa"/>
              <w:left w:w="100" w:type="dxa"/>
              <w:bottom w:w="100" w:type="dxa"/>
              <w:right w:w="100" w:type="dxa"/>
            </w:tcMar>
          </w:tcPr>
          <w:p w:rsidR="005A1D61" w14:paraId="43238707" w14:textId="77777777">
            <w:r>
              <w:rPr>
                <w:sz w:val="20"/>
              </w:rPr>
              <w:t>BELGIUM</w:t>
            </w:r>
          </w:p>
        </w:tc>
        <w:tc>
          <w:tcPr>
            <w:tcW w:w="3888" w:type="dxa"/>
            <w:vMerge w:val="restart"/>
            <w:tcMar>
              <w:top w:w="100" w:type="dxa"/>
              <w:left w:w="100" w:type="dxa"/>
              <w:bottom w:w="100" w:type="dxa"/>
              <w:right w:w="100" w:type="dxa"/>
            </w:tcMar>
          </w:tcPr>
          <w:p w:rsidR="005A1D61" w14:paraId="44FFF3EE" w14:textId="77777777">
            <w:r>
              <w:rPr>
                <w:sz w:val="20"/>
              </w:rPr>
              <w:t>103</w:t>
            </w:r>
          </w:p>
        </w:tc>
        <w:tc>
          <w:tcPr>
            <w:tcW w:w="2592" w:type="dxa"/>
            <w:vMerge w:val="restart"/>
            <w:tcMar>
              <w:top w:w="100" w:type="dxa"/>
              <w:left w:w="100" w:type="dxa"/>
              <w:bottom w:w="100" w:type="dxa"/>
              <w:right w:w="100" w:type="dxa"/>
            </w:tcMar>
          </w:tcPr>
          <w:p w:rsidR="005A1D61" w14:paraId="2A3DC9E1" w14:textId="77777777"/>
        </w:tc>
      </w:tr>
      <w:tr w14:paraId="59812FD4" w14:textId="77777777">
        <w:tblPrEx>
          <w:tblW w:w="0" w:type="auto"/>
          <w:tblLook w:val="04A0"/>
        </w:tblPrEx>
        <w:trPr>
          <w:trHeight w:val="269"/>
        </w:trPr>
        <w:tc>
          <w:tcPr>
            <w:tcW w:w="2592" w:type="dxa"/>
            <w:vMerge/>
            <w:tcMar>
              <w:top w:w="100" w:type="dxa"/>
              <w:left w:w="100" w:type="dxa"/>
              <w:bottom w:w="100" w:type="dxa"/>
              <w:right w:w="100" w:type="dxa"/>
            </w:tcMar>
          </w:tcPr>
          <w:p w:rsidR="005A1D61" w14:paraId="1FAA2969" w14:textId="77777777"/>
        </w:tc>
        <w:tc>
          <w:tcPr>
            <w:tcW w:w="3888" w:type="dxa"/>
            <w:vMerge w:val="restart"/>
            <w:tcMar>
              <w:top w:w="100" w:type="dxa"/>
              <w:left w:w="100" w:type="dxa"/>
              <w:bottom w:w="100" w:type="dxa"/>
              <w:right w:w="100" w:type="dxa"/>
            </w:tcMar>
          </w:tcPr>
          <w:p w:rsidR="005A1D61" w14:paraId="5E036840" w14:textId="77777777">
            <w:r>
              <w:rPr>
                <w:sz w:val="20"/>
              </w:rPr>
              <w:t>BELIZE</w:t>
            </w:r>
          </w:p>
        </w:tc>
        <w:tc>
          <w:tcPr>
            <w:tcW w:w="3888" w:type="dxa"/>
            <w:vMerge w:val="restart"/>
            <w:tcMar>
              <w:top w:w="100" w:type="dxa"/>
              <w:left w:w="100" w:type="dxa"/>
              <w:bottom w:w="100" w:type="dxa"/>
              <w:right w:w="100" w:type="dxa"/>
            </w:tcMar>
          </w:tcPr>
          <w:p w:rsidR="005A1D61" w14:paraId="43C3478D" w14:textId="77777777">
            <w:r>
              <w:rPr>
                <w:sz w:val="20"/>
              </w:rPr>
              <w:t>310</w:t>
            </w:r>
          </w:p>
        </w:tc>
        <w:tc>
          <w:tcPr>
            <w:tcW w:w="2592" w:type="dxa"/>
            <w:vMerge w:val="restart"/>
            <w:tcMar>
              <w:top w:w="100" w:type="dxa"/>
              <w:left w:w="100" w:type="dxa"/>
              <w:bottom w:w="100" w:type="dxa"/>
              <w:right w:w="100" w:type="dxa"/>
            </w:tcMar>
          </w:tcPr>
          <w:p w:rsidR="005A1D61" w14:paraId="359CC012" w14:textId="77777777"/>
        </w:tc>
      </w:tr>
      <w:tr w14:paraId="78E35373" w14:textId="77777777">
        <w:tblPrEx>
          <w:tblW w:w="0" w:type="auto"/>
          <w:tblLook w:val="04A0"/>
        </w:tblPrEx>
        <w:trPr>
          <w:trHeight w:val="269"/>
        </w:trPr>
        <w:tc>
          <w:tcPr>
            <w:tcW w:w="2592" w:type="dxa"/>
            <w:vMerge/>
            <w:tcMar>
              <w:top w:w="100" w:type="dxa"/>
              <w:left w:w="100" w:type="dxa"/>
              <w:bottom w:w="100" w:type="dxa"/>
              <w:right w:w="100" w:type="dxa"/>
            </w:tcMar>
          </w:tcPr>
          <w:p w:rsidR="005A1D61" w14:paraId="4C14C82F" w14:textId="77777777"/>
        </w:tc>
        <w:tc>
          <w:tcPr>
            <w:tcW w:w="3888" w:type="dxa"/>
            <w:vMerge w:val="restart"/>
            <w:tcMar>
              <w:top w:w="100" w:type="dxa"/>
              <w:left w:w="100" w:type="dxa"/>
              <w:bottom w:w="100" w:type="dxa"/>
              <w:right w:w="100" w:type="dxa"/>
            </w:tcMar>
          </w:tcPr>
          <w:p w:rsidR="005A1D61" w14:paraId="545089B1" w14:textId="77777777">
            <w:r>
              <w:rPr>
                <w:sz w:val="20"/>
              </w:rPr>
              <w:t>BENIN</w:t>
            </w:r>
          </w:p>
        </w:tc>
        <w:tc>
          <w:tcPr>
            <w:tcW w:w="3888" w:type="dxa"/>
            <w:vMerge w:val="restart"/>
            <w:tcMar>
              <w:top w:w="100" w:type="dxa"/>
              <w:left w:w="100" w:type="dxa"/>
              <w:bottom w:w="100" w:type="dxa"/>
              <w:right w:w="100" w:type="dxa"/>
            </w:tcMar>
          </w:tcPr>
          <w:p w:rsidR="005A1D61" w14:paraId="30BF243E" w14:textId="77777777">
            <w:r>
              <w:rPr>
                <w:sz w:val="20"/>
              </w:rPr>
              <w:t>402</w:t>
            </w:r>
          </w:p>
        </w:tc>
        <w:tc>
          <w:tcPr>
            <w:tcW w:w="2592" w:type="dxa"/>
            <w:vMerge w:val="restart"/>
            <w:tcMar>
              <w:top w:w="100" w:type="dxa"/>
              <w:left w:w="100" w:type="dxa"/>
              <w:bottom w:w="100" w:type="dxa"/>
              <w:right w:w="100" w:type="dxa"/>
            </w:tcMar>
          </w:tcPr>
          <w:p w:rsidR="005A1D61" w14:paraId="2FDE294E" w14:textId="77777777"/>
        </w:tc>
      </w:tr>
      <w:tr w14:paraId="27583A49" w14:textId="77777777">
        <w:tblPrEx>
          <w:tblW w:w="0" w:type="auto"/>
          <w:tblLook w:val="04A0"/>
        </w:tblPrEx>
        <w:trPr>
          <w:trHeight w:val="269"/>
        </w:trPr>
        <w:tc>
          <w:tcPr>
            <w:tcW w:w="2592" w:type="dxa"/>
            <w:vMerge/>
            <w:tcMar>
              <w:top w:w="100" w:type="dxa"/>
              <w:left w:w="100" w:type="dxa"/>
              <w:bottom w:w="100" w:type="dxa"/>
              <w:right w:w="100" w:type="dxa"/>
            </w:tcMar>
          </w:tcPr>
          <w:p w:rsidR="005A1D61" w14:paraId="440552DF" w14:textId="77777777"/>
        </w:tc>
        <w:tc>
          <w:tcPr>
            <w:tcW w:w="3888" w:type="dxa"/>
            <w:vMerge w:val="restart"/>
            <w:tcMar>
              <w:top w:w="100" w:type="dxa"/>
              <w:left w:w="100" w:type="dxa"/>
              <w:bottom w:w="100" w:type="dxa"/>
              <w:right w:w="100" w:type="dxa"/>
            </w:tcMar>
          </w:tcPr>
          <w:p w:rsidR="005A1D61" w14:paraId="1B4904AA" w14:textId="77777777">
            <w:r>
              <w:rPr>
                <w:sz w:val="20"/>
              </w:rPr>
              <w:t>BERLIN</w:t>
            </w:r>
          </w:p>
        </w:tc>
        <w:tc>
          <w:tcPr>
            <w:tcW w:w="3888" w:type="dxa"/>
            <w:vMerge w:val="restart"/>
            <w:tcMar>
              <w:top w:w="100" w:type="dxa"/>
              <w:left w:w="100" w:type="dxa"/>
              <w:bottom w:w="100" w:type="dxa"/>
              <w:right w:w="100" w:type="dxa"/>
            </w:tcMar>
          </w:tcPr>
          <w:p w:rsidR="005A1D61" w14:paraId="5B44A474" w14:textId="77777777">
            <w:r>
              <w:rPr>
                <w:sz w:val="20"/>
              </w:rPr>
              <w:t>178</w:t>
            </w:r>
          </w:p>
        </w:tc>
        <w:tc>
          <w:tcPr>
            <w:tcW w:w="2592" w:type="dxa"/>
            <w:vMerge w:val="restart"/>
            <w:tcMar>
              <w:top w:w="100" w:type="dxa"/>
              <w:left w:w="100" w:type="dxa"/>
              <w:bottom w:w="100" w:type="dxa"/>
              <w:right w:w="100" w:type="dxa"/>
            </w:tcMar>
          </w:tcPr>
          <w:p w:rsidR="005A1D61" w14:paraId="7365E6E8" w14:textId="77777777"/>
        </w:tc>
      </w:tr>
      <w:tr w14:paraId="3681CACE" w14:textId="77777777">
        <w:tblPrEx>
          <w:tblW w:w="0" w:type="auto"/>
          <w:tblLook w:val="04A0"/>
        </w:tblPrEx>
        <w:trPr>
          <w:trHeight w:val="269"/>
        </w:trPr>
        <w:tc>
          <w:tcPr>
            <w:tcW w:w="2592" w:type="dxa"/>
            <w:vMerge/>
            <w:tcMar>
              <w:top w:w="100" w:type="dxa"/>
              <w:left w:w="100" w:type="dxa"/>
              <w:bottom w:w="100" w:type="dxa"/>
              <w:right w:w="100" w:type="dxa"/>
            </w:tcMar>
          </w:tcPr>
          <w:p w:rsidR="005A1D61" w14:paraId="7EC0BA7D" w14:textId="77777777"/>
        </w:tc>
        <w:tc>
          <w:tcPr>
            <w:tcW w:w="3888" w:type="dxa"/>
            <w:vMerge w:val="restart"/>
            <w:tcMar>
              <w:top w:w="100" w:type="dxa"/>
              <w:left w:w="100" w:type="dxa"/>
              <w:bottom w:w="100" w:type="dxa"/>
              <w:right w:w="100" w:type="dxa"/>
            </w:tcMar>
          </w:tcPr>
          <w:p w:rsidR="005A1D61" w14:paraId="42BF418D" w14:textId="77777777">
            <w:r>
              <w:rPr>
                <w:sz w:val="20"/>
              </w:rPr>
              <w:t>BERMUDA</w:t>
            </w:r>
          </w:p>
        </w:tc>
        <w:tc>
          <w:tcPr>
            <w:tcW w:w="3888" w:type="dxa"/>
            <w:vMerge w:val="restart"/>
            <w:tcMar>
              <w:top w:w="100" w:type="dxa"/>
              <w:left w:w="100" w:type="dxa"/>
              <w:bottom w:w="100" w:type="dxa"/>
              <w:right w:w="100" w:type="dxa"/>
            </w:tcMar>
          </w:tcPr>
          <w:p w:rsidR="005A1D61" w14:paraId="3E4286AE" w14:textId="77777777">
            <w:r>
              <w:rPr>
                <w:sz w:val="20"/>
              </w:rPr>
              <w:t>300</w:t>
            </w:r>
          </w:p>
        </w:tc>
        <w:tc>
          <w:tcPr>
            <w:tcW w:w="2592" w:type="dxa"/>
            <w:vMerge w:val="restart"/>
            <w:tcMar>
              <w:top w:w="100" w:type="dxa"/>
              <w:left w:w="100" w:type="dxa"/>
              <w:bottom w:w="100" w:type="dxa"/>
              <w:right w:w="100" w:type="dxa"/>
            </w:tcMar>
          </w:tcPr>
          <w:p w:rsidR="005A1D61" w14:paraId="19358D7E" w14:textId="77777777"/>
        </w:tc>
      </w:tr>
      <w:tr w14:paraId="141EE090" w14:textId="77777777">
        <w:tblPrEx>
          <w:tblW w:w="0" w:type="auto"/>
          <w:tblLook w:val="04A0"/>
        </w:tblPrEx>
        <w:trPr>
          <w:trHeight w:val="269"/>
        </w:trPr>
        <w:tc>
          <w:tcPr>
            <w:tcW w:w="2592" w:type="dxa"/>
            <w:vMerge/>
            <w:tcMar>
              <w:top w:w="100" w:type="dxa"/>
              <w:left w:w="100" w:type="dxa"/>
              <w:bottom w:w="100" w:type="dxa"/>
              <w:right w:w="100" w:type="dxa"/>
            </w:tcMar>
          </w:tcPr>
          <w:p w:rsidR="005A1D61" w14:paraId="2C4E04DF" w14:textId="77777777"/>
        </w:tc>
        <w:tc>
          <w:tcPr>
            <w:tcW w:w="3888" w:type="dxa"/>
            <w:vMerge w:val="restart"/>
            <w:tcMar>
              <w:top w:w="100" w:type="dxa"/>
              <w:left w:w="100" w:type="dxa"/>
              <w:bottom w:w="100" w:type="dxa"/>
              <w:right w:w="100" w:type="dxa"/>
            </w:tcMar>
          </w:tcPr>
          <w:p w:rsidR="005A1D61" w14:paraId="481DB627" w14:textId="77777777">
            <w:r>
              <w:rPr>
                <w:sz w:val="20"/>
              </w:rPr>
              <w:t>BESSARABIA</w:t>
            </w:r>
          </w:p>
        </w:tc>
        <w:tc>
          <w:tcPr>
            <w:tcW w:w="3888" w:type="dxa"/>
            <w:vMerge w:val="restart"/>
            <w:tcMar>
              <w:top w:w="100" w:type="dxa"/>
              <w:left w:w="100" w:type="dxa"/>
              <w:bottom w:w="100" w:type="dxa"/>
              <w:right w:w="100" w:type="dxa"/>
            </w:tcMar>
          </w:tcPr>
          <w:p w:rsidR="005A1D61" w14:paraId="36E1D986" w14:textId="77777777">
            <w:r>
              <w:rPr>
                <w:sz w:val="20"/>
              </w:rPr>
              <w:t>563</w:t>
            </w:r>
          </w:p>
        </w:tc>
        <w:tc>
          <w:tcPr>
            <w:tcW w:w="2592" w:type="dxa"/>
            <w:vMerge w:val="restart"/>
            <w:tcMar>
              <w:top w:w="100" w:type="dxa"/>
              <w:left w:w="100" w:type="dxa"/>
              <w:bottom w:w="100" w:type="dxa"/>
              <w:right w:w="100" w:type="dxa"/>
            </w:tcMar>
          </w:tcPr>
          <w:p w:rsidR="005A1D61" w14:paraId="1162BDFA" w14:textId="77777777"/>
        </w:tc>
      </w:tr>
      <w:tr w14:paraId="75FA7895" w14:textId="77777777">
        <w:tblPrEx>
          <w:tblW w:w="0" w:type="auto"/>
          <w:tblLook w:val="04A0"/>
        </w:tblPrEx>
        <w:trPr>
          <w:trHeight w:val="269"/>
        </w:trPr>
        <w:tc>
          <w:tcPr>
            <w:tcW w:w="2592" w:type="dxa"/>
            <w:vMerge/>
            <w:tcMar>
              <w:top w:w="100" w:type="dxa"/>
              <w:left w:w="100" w:type="dxa"/>
              <w:bottom w:w="100" w:type="dxa"/>
              <w:right w:w="100" w:type="dxa"/>
            </w:tcMar>
          </w:tcPr>
          <w:p w:rsidR="005A1D61" w14:paraId="7F99A563" w14:textId="77777777"/>
        </w:tc>
        <w:tc>
          <w:tcPr>
            <w:tcW w:w="3888" w:type="dxa"/>
            <w:vMerge w:val="restart"/>
            <w:tcMar>
              <w:top w:w="100" w:type="dxa"/>
              <w:left w:w="100" w:type="dxa"/>
              <w:bottom w:w="100" w:type="dxa"/>
              <w:right w:w="100" w:type="dxa"/>
            </w:tcMar>
          </w:tcPr>
          <w:p w:rsidR="005A1D61" w14:paraId="446AC631" w14:textId="77777777">
            <w:r>
              <w:rPr>
                <w:sz w:val="20"/>
              </w:rPr>
              <w:t>BHUTAN</w:t>
            </w:r>
          </w:p>
        </w:tc>
        <w:tc>
          <w:tcPr>
            <w:tcW w:w="3888" w:type="dxa"/>
            <w:vMerge w:val="restart"/>
            <w:tcMar>
              <w:top w:w="100" w:type="dxa"/>
              <w:left w:w="100" w:type="dxa"/>
              <w:bottom w:w="100" w:type="dxa"/>
              <w:right w:w="100" w:type="dxa"/>
            </w:tcMar>
          </w:tcPr>
          <w:p w:rsidR="005A1D61" w14:paraId="4F423020" w14:textId="77777777">
            <w:r>
              <w:rPr>
                <w:sz w:val="20"/>
              </w:rPr>
              <w:t>203</w:t>
            </w:r>
          </w:p>
        </w:tc>
        <w:tc>
          <w:tcPr>
            <w:tcW w:w="2592" w:type="dxa"/>
            <w:vMerge w:val="restart"/>
            <w:tcMar>
              <w:top w:w="100" w:type="dxa"/>
              <w:left w:w="100" w:type="dxa"/>
              <w:bottom w:w="100" w:type="dxa"/>
              <w:right w:w="100" w:type="dxa"/>
            </w:tcMar>
          </w:tcPr>
          <w:p w:rsidR="005A1D61" w14:paraId="393D0BCD" w14:textId="77777777"/>
        </w:tc>
      </w:tr>
      <w:tr w14:paraId="5998FCF1" w14:textId="77777777">
        <w:tblPrEx>
          <w:tblW w:w="0" w:type="auto"/>
          <w:tblLook w:val="04A0"/>
        </w:tblPrEx>
        <w:trPr>
          <w:trHeight w:val="269"/>
        </w:trPr>
        <w:tc>
          <w:tcPr>
            <w:tcW w:w="2592" w:type="dxa"/>
            <w:vMerge/>
            <w:tcMar>
              <w:top w:w="100" w:type="dxa"/>
              <w:left w:w="100" w:type="dxa"/>
              <w:bottom w:w="100" w:type="dxa"/>
              <w:right w:w="100" w:type="dxa"/>
            </w:tcMar>
          </w:tcPr>
          <w:p w:rsidR="005A1D61" w14:paraId="24F0E66A" w14:textId="77777777"/>
        </w:tc>
        <w:tc>
          <w:tcPr>
            <w:tcW w:w="3888" w:type="dxa"/>
            <w:vMerge w:val="restart"/>
            <w:tcMar>
              <w:top w:w="100" w:type="dxa"/>
              <w:left w:w="100" w:type="dxa"/>
              <w:bottom w:w="100" w:type="dxa"/>
              <w:right w:w="100" w:type="dxa"/>
            </w:tcMar>
          </w:tcPr>
          <w:p w:rsidR="005A1D61" w14:paraId="48C434C4" w14:textId="77777777">
            <w:r>
              <w:rPr>
                <w:sz w:val="20"/>
              </w:rPr>
              <w:t>BOHEMIA</w:t>
            </w:r>
          </w:p>
        </w:tc>
        <w:tc>
          <w:tcPr>
            <w:tcW w:w="3888" w:type="dxa"/>
            <w:vMerge w:val="restart"/>
            <w:tcMar>
              <w:top w:w="100" w:type="dxa"/>
              <w:left w:w="100" w:type="dxa"/>
              <w:bottom w:w="100" w:type="dxa"/>
              <w:right w:w="100" w:type="dxa"/>
            </w:tcMar>
          </w:tcPr>
          <w:p w:rsidR="005A1D61" w14:paraId="2A292F40" w14:textId="77777777">
            <w:r>
              <w:rPr>
                <w:sz w:val="20"/>
              </w:rPr>
              <w:t>191</w:t>
            </w:r>
          </w:p>
        </w:tc>
        <w:tc>
          <w:tcPr>
            <w:tcW w:w="2592" w:type="dxa"/>
            <w:vMerge w:val="restart"/>
            <w:tcMar>
              <w:top w:w="100" w:type="dxa"/>
              <w:left w:w="100" w:type="dxa"/>
              <w:bottom w:w="100" w:type="dxa"/>
              <w:right w:w="100" w:type="dxa"/>
            </w:tcMar>
          </w:tcPr>
          <w:p w:rsidR="005A1D61" w14:paraId="0906813F" w14:textId="77777777"/>
        </w:tc>
      </w:tr>
      <w:tr w14:paraId="07A718A0" w14:textId="77777777">
        <w:tblPrEx>
          <w:tblW w:w="0" w:type="auto"/>
          <w:tblLook w:val="04A0"/>
        </w:tblPrEx>
        <w:trPr>
          <w:trHeight w:val="269"/>
        </w:trPr>
        <w:tc>
          <w:tcPr>
            <w:tcW w:w="2592" w:type="dxa"/>
            <w:vMerge/>
            <w:tcMar>
              <w:top w:w="100" w:type="dxa"/>
              <w:left w:w="100" w:type="dxa"/>
              <w:bottom w:w="100" w:type="dxa"/>
              <w:right w:w="100" w:type="dxa"/>
            </w:tcMar>
          </w:tcPr>
          <w:p w:rsidR="005A1D61" w14:paraId="5D2C8616" w14:textId="77777777"/>
        </w:tc>
        <w:tc>
          <w:tcPr>
            <w:tcW w:w="3888" w:type="dxa"/>
            <w:vMerge w:val="restart"/>
            <w:tcMar>
              <w:top w:w="100" w:type="dxa"/>
              <w:left w:w="100" w:type="dxa"/>
              <w:bottom w:w="100" w:type="dxa"/>
              <w:right w:w="100" w:type="dxa"/>
            </w:tcMar>
          </w:tcPr>
          <w:p w:rsidR="005A1D61" w14:paraId="1020E059" w14:textId="77777777">
            <w:r>
              <w:rPr>
                <w:sz w:val="20"/>
              </w:rPr>
              <w:t>BOLIVIA</w:t>
            </w:r>
          </w:p>
        </w:tc>
        <w:tc>
          <w:tcPr>
            <w:tcW w:w="3888" w:type="dxa"/>
            <w:vMerge w:val="restart"/>
            <w:tcMar>
              <w:top w:w="100" w:type="dxa"/>
              <w:left w:w="100" w:type="dxa"/>
              <w:bottom w:w="100" w:type="dxa"/>
              <w:right w:w="100" w:type="dxa"/>
            </w:tcMar>
          </w:tcPr>
          <w:p w:rsidR="005A1D61" w14:paraId="584B6E74" w14:textId="77777777">
            <w:r>
              <w:rPr>
                <w:sz w:val="20"/>
              </w:rPr>
              <w:t>361</w:t>
            </w:r>
          </w:p>
        </w:tc>
        <w:tc>
          <w:tcPr>
            <w:tcW w:w="2592" w:type="dxa"/>
            <w:vMerge w:val="restart"/>
            <w:tcMar>
              <w:top w:w="100" w:type="dxa"/>
              <w:left w:w="100" w:type="dxa"/>
              <w:bottom w:w="100" w:type="dxa"/>
              <w:right w:w="100" w:type="dxa"/>
            </w:tcMar>
          </w:tcPr>
          <w:p w:rsidR="005A1D61" w14:paraId="60D933DA" w14:textId="77777777"/>
        </w:tc>
      </w:tr>
      <w:tr w14:paraId="1A129DB2" w14:textId="77777777">
        <w:tblPrEx>
          <w:tblW w:w="0" w:type="auto"/>
          <w:tblLook w:val="04A0"/>
        </w:tblPrEx>
        <w:trPr>
          <w:trHeight w:val="269"/>
        </w:trPr>
        <w:tc>
          <w:tcPr>
            <w:tcW w:w="2592" w:type="dxa"/>
            <w:vMerge/>
            <w:tcMar>
              <w:top w:w="100" w:type="dxa"/>
              <w:left w:w="100" w:type="dxa"/>
              <w:bottom w:w="100" w:type="dxa"/>
              <w:right w:w="100" w:type="dxa"/>
            </w:tcMar>
          </w:tcPr>
          <w:p w:rsidR="005A1D61" w14:paraId="30687137" w14:textId="77777777"/>
        </w:tc>
        <w:tc>
          <w:tcPr>
            <w:tcW w:w="3888" w:type="dxa"/>
            <w:vMerge w:val="restart"/>
            <w:tcMar>
              <w:top w:w="100" w:type="dxa"/>
              <w:left w:w="100" w:type="dxa"/>
              <w:bottom w:w="100" w:type="dxa"/>
              <w:right w:w="100" w:type="dxa"/>
            </w:tcMar>
          </w:tcPr>
          <w:p w:rsidR="005A1D61" w14:paraId="31CC2293" w14:textId="77777777">
            <w:r>
              <w:rPr>
                <w:sz w:val="20"/>
              </w:rPr>
              <w:t>BONAIRE</w:t>
            </w:r>
          </w:p>
        </w:tc>
        <w:tc>
          <w:tcPr>
            <w:tcW w:w="3888" w:type="dxa"/>
            <w:vMerge w:val="restart"/>
            <w:tcMar>
              <w:top w:w="100" w:type="dxa"/>
              <w:left w:w="100" w:type="dxa"/>
              <w:bottom w:w="100" w:type="dxa"/>
              <w:right w:w="100" w:type="dxa"/>
            </w:tcMar>
          </w:tcPr>
          <w:p w:rsidR="005A1D61" w14:paraId="7F5721D6" w14:textId="77777777">
            <w:r>
              <w:rPr>
                <w:sz w:val="20"/>
              </w:rPr>
              <w:t>483</w:t>
            </w:r>
          </w:p>
        </w:tc>
        <w:tc>
          <w:tcPr>
            <w:tcW w:w="2592" w:type="dxa"/>
            <w:vMerge w:val="restart"/>
            <w:tcMar>
              <w:top w:w="100" w:type="dxa"/>
              <w:left w:w="100" w:type="dxa"/>
              <w:bottom w:w="100" w:type="dxa"/>
              <w:right w:w="100" w:type="dxa"/>
            </w:tcMar>
          </w:tcPr>
          <w:p w:rsidR="005A1D61" w14:paraId="4CBA1709" w14:textId="77777777"/>
        </w:tc>
      </w:tr>
      <w:tr w14:paraId="2704718B" w14:textId="77777777">
        <w:tblPrEx>
          <w:tblW w:w="0" w:type="auto"/>
          <w:tblLook w:val="04A0"/>
        </w:tblPrEx>
        <w:trPr>
          <w:trHeight w:val="269"/>
        </w:trPr>
        <w:tc>
          <w:tcPr>
            <w:tcW w:w="2592" w:type="dxa"/>
            <w:vMerge/>
            <w:tcMar>
              <w:top w:w="100" w:type="dxa"/>
              <w:left w:w="100" w:type="dxa"/>
              <w:bottom w:w="100" w:type="dxa"/>
              <w:right w:w="100" w:type="dxa"/>
            </w:tcMar>
          </w:tcPr>
          <w:p w:rsidR="005A1D61" w14:paraId="57387EF1" w14:textId="77777777"/>
        </w:tc>
        <w:tc>
          <w:tcPr>
            <w:tcW w:w="3888" w:type="dxa"/>
            <w:vMerge w:val="restart"/>
            <w:tcMar>
              <w:top w:w="100" w:type="dxa"/>
              <w:left w:w="100" w:type="dxa"/>
              <w:bottom w:w="100" w:type="dxa"/>
              <w:right w:w="100" w:type="dxa"/>
            </w:tcMar>
          </w:tcPr>
          <w:p w:rsidR="005A1D61" w14:paraId="2D6AD61E" w14:textId="77777777">
            <w:r>
              <w:rPr>
                <w:sz w:val="20"/>
              </w:rPr>
              <w:t>BORNEO</w:t>
            </w:r>
          </w:p>
        </w:tc>
        <w:tc>
          <w:tcPr>
            <w:tcW w:w="3888" w:type="dxa"/>
            <w:vMerge w:val="restart"/>
            <w:tcMar>
              <w:top w:w="100" w:type="dxa"/>
              <w:left w:w="100" w:type="dxa"/>
              <w:bottom w:w="100" w:type="dxa"/>
              <w:right w:w="100" w:type="dxa"/>
            </w:tcMar>
          </w:tcPr>
          <w:p w:rsidR="005A1D61" w14:paraId="76A50C52" w14:textId="77777777">
            <w:r>
              <w:rPr>
                <w:sz w:val="20"/>
              </w:rPr>
              <w:t>267</w:t>
            </w:r>
          </w:p>
        </w:tc>
        <w:tc>
          <w:tcPr>
            <w:tcW w:w="2592" w:type="dxa"/>
            <w:vMerge w:val="restart"/>
            <w:tcMar>
              <w:top w:w="100" w:type="dxa"/>
              <w:left w:w="100" w:type="dxa"/>
              <w:bottom w:w="100" w:type="dxa"/>
              <w:right w:w="100" w:type="dxa"/>
            </w:tcMar>
          </w:tcPr>
          <w:p w:rsidR="005A1D61" w14:paraId="34D6944F" w14:textId="77777777"/>
        </w:tc>
      </w:tr>
      <w:tr w14:paraId="20292666" w14:textId="77777777">
        <w:tblPrEx>
          <w:tblW w:w="0" w:type="auto"/>
          <w:tblLook w:val="04A0"/>
        </w:tblPrEx>
        <w:trPr>
          <w:trHeight w:val="269"/>
        </w:trPr>
        <w:tc>
          <w:tcPr>
            <w:tcW w:w="2592" w:type="dxa"/>
            <w:vMerge/>
            <w:tcMar>
              <w:top w:w="100" w:type="dxa"/>
              <w:left w:w="100" w:type="dxa"/>
              <w:bottom w:w="100" w:type="dxa"/>
              <w:right w:w="100" w:type="dxa"/>
            </w:tcMar>
          </w:tcPr>
          <w:p w:rsidR="005A1D61" w14:paraId="7084A8FA" w14:textId="77777777"/>
        </w:tc>
        <w:tc>
          <w:tcPr>
            <w:tcW w:w="3888" w:type="dxa"/>
            <w:vMerge w:val="restart"/>
            <w:tcMar>
              <w:top w:w="100" w:type="dxa"/>
              <w:left w:w="100" w:type="dxa"/>
              <w:bottom w:w="100" w:type="dxa"/>
              <w:right w:w="100" w:type="dxa"/>
            </w:tcMar>
          </w:tcPr>
          <w:p w:rsidR="005A1D61" w14:paraId="2C53639A" w14:textId="77777777">
            <w:r>
              <w:rPr>
                <w:sz w:val="20"/>
              </w:rPr>
              <w:t>BOSNIA</w:t>
            </w:r>
          </w:p>
        </w:tc>
        <w:tc>
          <w:tcPr>
            <w:tcW w:w="3888" w:type="dxa"/>
            <w:vMerge w:val="restart"/>
            <w:tcMar>
              <w:top w:w="100" w:type="dxa"/>
              <w:left w:w="100" w:type="dxa"/>
              <w:bottom w:w="100" w:type="dxa"/>
              <w:right w:w="100" w:type="dxa"/>
            </w:tcMar>
          </w:tcPr>
          <w:p w:rsidR="005A1D61" w14:paraId="1620CA43" w14:textId="77777777">
            <w:r>
              <w:rPr>
                <w:sz w:val="20"/>
              </w:rPr>
              <w:t>195</w:t>
            </w:r>
          </w:p>
        </w:tc>
        <w:tc>
          <w:tcPr>
            <w:tcW w:w="2592" w:type="dxa"/>
            <w:vMerge w:val="restart"/>
            <w:tcMar>
              <w:top w:w="100" w:type="dxa"/>
              <w:left w:w="100" w:type="dxa"/>
              <w:bottom w:w="100" w:type="dxa"/>
              <w:right w:w="100" w:type="dxa"/>
            </w:tcMar>
          </w:tcPr>
          <w:p w:rsidR="005A1D61" w14:paraId="02FC327A" w14:textId="77777777"/>
        </w:tc>
      </w:tr>
      <w:tr w14:paraId="0F940885" w14:textId="77777777">
        <w:tblPrEx>
          <w:tblW w:w="0" w:type="auto"/>
          <w:tblLook w:val="04A0"/>
        </w:tblPrEx>
        <w:trPr>
          <w:trHeight w:val="269"/>
        </w:trPr>
        <w:tc>
          <w:tcPr>
            <w:tcW w:w="2592" w:type="dxa"/>
            <w:vMerge/>
            <w:tcMar>
              <w:top w:w="100" w:type="dxa"/>
              <w:left w:w="100" w:type="dxa"/>
              <w:bottom w:w="100" w:type="dxa"/>
              <w:right w:w="100" w:type="dxa"/>
            </w:tcMar>
          </w:tcPr>
          <w:p w:rsidR="005A1D61" w14:paraId="65B2D3BF" w14:textId="77777777"/>
        </w:tc>
        <w:tc>
          <w:tcPr>
            <w:tcW w:w="3888" w:type="dxa"/>
            <w:vMerge w:val="restart"/>
            <w:tcMar>
              <w:top w:w="100" w:type="dxa"/>
              <w:left w:w="100" w:type="dxa"/>
              <w:bottom w:w="100" w:type="dxa"/>
              <w:right w:w="100" w:type="dxa"/>
            </w:tcMar>
          </w:tcPr>
          <w:p w:rsidR="005A1D61" w14:paraId="18723C2D" w14:textId="77777777">
            <w:r>
              <w:rPr>
                <w:sz w:val="20"/>
              </w:rPr>
              <w:t>BOSNIA AND HERZEGOVINA</w:t>
            </w:r>
          </w:p>
        </w:tc>
        <w:tc>
          <w:tcPr>
            <w:tcW w:w="3888" w:type="dxa"/>
            <w:vMerge w:val="restart"/>
            <w:tcMar>
              <w:top w:w="100" w:type="dxa"/>
              <w:left w:w="100" w:type="dxa"/>
              <w:bottom w:w="100" w:type="dxa"/>
              <w:right w:w="100" w:type="dxa"/>
            </w:tcMar>
          </w:tcPr>
          <w:p w:rsidR="005A1D61" w14:paraId="717B5280" w14:textId="77777777">
            <w:r>
              <w:rPr>
                <w:sz w:val="20"/>
              </w:rPr>
              <w:t>150</w:t>
            </w:r>
          </w:p>
        </w:tc>
        <w:tc>
          <w:tcPr>
            <w:tcW w:w="2592" w:type="dxa"/>
            <w:vMerge w:val="restart"/>
            <w:tcMar>
              <w:top w:w="100" w:type="dxa"/>
              <w:left w:w="100" w:type="dxa"/>
              <w:bottom w:w="100" w:type="dxa"/>
              <w:right w:w="100" w:type="dxa"/>
            </w:tcMar>
          </w:tcPr>
          <w:p w:rsidR="005A1D61" w14:paraId="2318F5A2" w14:textId="77777777"/>
        </w:tc>
      </w:tr>
      <w:tr w14:paraId="6353514D" w14:textId="77777777">
        <w:tblPrEx>
          <w:tblW w:w="0" w:type="auto"/>
          <w:tblLook w:val="04A0"/>
        </w:tblPrEx>
        <w:trPr>
          <w:trHeight w:val="269"/>
        </w:trPr>
        <w:tc>
          <w:tcPr>
            <w:tcW w:w="2592" w:type="dxa"/>
            <w:vMerge/>
            <w:tcMar>
              <w:top w:w="100" w:type="dxa"/>
              <w:left w:w="100" w:type="dxa"/>
              <w:bottom w:w="100" w:type="dxa"/>
              <w:right w:w="100" w:type="dxa"/>
            </w:tcMar>
          </w:tcPr>
          <w:p w:rsidR="005A1D61" w14:paraId="3D17806D" w14:textId="77777777"/>
        </w:tc>
        <w:tc>
          <w:tcPr>
            <w:tcW w:w="3888" w:type="dxa"/>
            <w:vMerge w:val="restart"/>
            <w:tcMar>
              <w:top w:w="100" w:type="dxa"/>
              <w:left w:w="100" w:type="dxa"/>
              <w:bottom w:w="100" w:type="dxa"/>
              <w:right w:w="100" w:type="dxa"/>
            </w:tcMar>
          </w:tcPr>
          <w:p w:rsidR="005A1D61" w14:paraId="49A6B295" w14:textId="77777777">
            <w:r>
              <w:rPr>
                <w:sz w:val="20"/>
              </w:rPr>
              <w:t>BOTSWANA</w:t>
            </w:r>
          </w:p>
        </w:tc>
        <w:tc>
          <w:tcPr>
            <w:tcW w:w="3888" w:type="dxa"/>
            <w:vMerge w:val="restart"/>
            <w:tcMar>
              <w:top w:w="100" w:type="dxa"/>
              <w:left w:w="100" w:type="dxa"/>
              <w:bottom w:w="100" w:type="dxa"/>
              <w:right w:w="100" w:type="dxa"/>
            </w:tcMar>
          </w:tcPr>
          <w:p w:rsidR="005A1D61" w14:paraId="1B1DE7EE" w14:textId="77777777">
            <w:r>
              <w:rPr>
                <w:sz w:val="20"/>
              </w:rPr>
              <w:t>403</w:t>
            </w:r>
          </w:p>
        </w:tc>
        <w:tc>
          <w:tcPr>
            <w:tcW w:w="2592" w:type="dxa"/>
            <w:vMerge w:val="restart"/>
            <w:tcMar>
              <w:top w:w="100" w:type="dxa"/>
              <w:left w:w="100" w:type="dxa"/>
              <w:bottom w:w="100" w:type="dxa"/>
              <w:right w:w="100" w:type="dxa"/>
            </w:tcMar>
          </w:tcPr>
          <w:p w:rsidR="005A1D61" w14:paraId="65575B38" w14:textId="77777777"/>
        </w:tc>
      </w:tr>
      <w:tr w14:paraId="71134D5E" w14:textId="77777777">
        <w:tblPrEx>
          <w:tblW w:w="0" w:type="auto"/>
          <w:tblLook w:val="04A0"/>
        </w:tblPrEx>
        <w:trPr>
          <w:trHeight w:val="269"/>
        </w:trPr>
        <w:tc>
          <w:tcPr>
            <w:tcW w:w="2592" w:type="dxa"/>
            <w:vMerge/>
            <w:tcMar>
              <w:top w:w="100" w:type="dxa"/>
              <w:left w:w="100" w:type="dxa"/>
              <w:bottom w:w="100" w:type="dxa"/>
              <w:right w:w="100" w:type="dxa"/>
            </w:tcMar>
          </w:tcPr>
          <w:p w:rsidR="005A1D61" w14:paraId="0E62EEA3" w14:textId="77777777"/>
        </w:tc>
        <w:tc>
          <w:tcPr>
            <w:tcW w:w="3888" w:type="dxa"/>
            <w:vMerge w:val="restart"/>
            <w:tcMar>
              <w:top w:w="100" w:type="dxa"/>
              <w:left w:w="100" w:type="dxa"/>
              <w:bottom w:w="100" w:type="dxa"/>
              <w:right w:w="100" w:type="dxa"/>
            </w:tcMar>
          </w:tcPr>
          <w:p w:rsidR="005A1D61" w14:paraId="046999C4" w14:textId="77777777">
            <w:r>
              <w:rPr>
                <w:sz w:val="20"/>
              </w:rPr>
              <w:t>BRASIL</w:t>
            </w:r>
          </w:p>
        </w:tc>
        <w:tc>
          <w:tcPr>
            <w:tcW w:w="3888" w:type="dxa"/>
            <w:vMerge w:val="restart"/>
            <w:tcMar>
              <w:top w:w="100" w:type="dxa"/>
              <w:left w:w="100" w:type="dxa"/>
              <w:bottom w:w="100" w:type="dxa"/>
              <w:right w:w="100" w:type="dxa"/>
            </w:tcMar>
          </w:tcPr>
          <w:p w:rsidR="005A1D61" w14:paraId="623CB0AB" w14:textId="77777777">
            <w:r>
              <w:rPr>
                <w:sz w:val="20"/>
              </w:rPr>
              <w:t>384</w:t>
            </w:r>
          </w:p>
        </w:tc>
        <w:tc>
          <w:tcPr>
            <w:tcW w:w="2592" w:type="dxa"/>
            <w:vMerge w:val="restart"/>
            <w:tcMar>
              <w:top w:w="100" w:type="dxa"/>
              <w:left w:w="100" w:type="dxa"/>
              <w:bottom w:w="100" w:type="dxa"/>
              <w:right w:w="100" w:type="dxa"/>
            </w:tcMar>
          </w:tcPr>
          <w:p w:rsidR="005A1D61" w14:paraId="4D52805D" w14:textId="77777777"/>
        </w:tc>
      </w:tr>
      <w:tr w14:paraId="05076F46" w14:textId="77777777">
        <w:tblPrEx>
          <w:tblW w:w="0" w:type="auto"/>
          <w:tblLook w:val="04A0"/>
        </w:tblPrEx>
        <w:trPr>
          <w:trHeight w:val="269"/>
        </w:trPr>
        <w:tc>
          <w:tcPr>
            <w:tcW w:w="2592" w:type="dxa"/>
            <w:vMerge/>
            <w:tcMar>
              <w:top w:w="100" w:type="dxa"/>
              <w:left w:w="100" w:type="dxa"/>
              <w:bottom w:w="100" w:type="dxa"/>
              <w:right w:w="100" w:type="dxa"/>
            </w:tcMar>
          </w:tcPr>
          <w:p w:rsidR="005A1D61" w14:paraId="0C8C0A56" w14:textId="77777777"/>
        </w:tc>
        <w:tc>
          <w:tcPr>
            <w:tcW w:w="3888" w:type="dxa"/>
            <w:vMerge w:val="restart"/>
            <w:tcMar>
              <w:top w:w="100" w:type="dxa"/>
              <w:left w:w="100" w:type="dxa"/>
              <w:bottom w:w="100" w:type="dxa"/>
              <w:right w:w="100" w:type="dxa"/>
            </w:tcMar>
          </w:tcPr>
          <w:p w:rsidR="005A1D61" w14:paraId="73752A07" w14:textId="77777777">
            <w:r>
              <w:rPr>
                <w:sz w:val="20"/>
              </w:rPr>
              <w:t>BRAZIL</w:t>
            </w:r>
          </w:p>
        </w:tc>
        <w:tc>
          <w:tcPr>
            <w:tcW w:w="3888" w:type="dxa"/>
            <w:vMerge w:val="restart"/>
            <w:tcMar>
              <w:top w:w="100" w:type="dxa"/>
              <w:left w:w="100" w:type="dxa"/>
              <w:bottom w:w="100" w:type="dxa"/>
              <w:right w:w="100" w:type="dxa"/>
            </w:tcMar>
          </w:tcPr>
          <w:p w:rsidR="005A1D61" w14:paraId="70DA55DC" w14:textId="77777777">
            <w:r>
              <w:rPr>
                <w:sz w:val="20"/>
              </w:rPr>
              <w:t>362</w:t>
            </w:r>
          </w:p>
        </w:tc>
        <w:tc>
          <w:tcPr>
            <w:tcW w:w="2592" w:type="dxa"/>
            <w:vMerge w:val="restart"/>
            <w:tcMar>
              <w:top w:w="100" w:type="dxa"/>
              <w:left w:w="100" w:type="dxa"/>
              <w:bottom w:w="100" w:type="dxa"/>
              <w:right w:w="100" w:type="dxa"/>
            </w:tcMar>
          </w:tcPr>
          <w:p w:rsidR="005A1D61" w14:paraId="031CDAED" w14:textId="77777777"/>
        </w:tc>
      </w:tr>
      <w:tr w14:paraId="2E218331" w14:textId="77777777">
        <w:tblPrEx>
          <w:tblW w:w="0" w:type="auto"/>
          <w:tblLook w:val="04A0"/>
        </w:tblPrEx>
        <w:trPr>
          <w:trHeight w:val="269"/>
        </w:trPr>
        <w:tc>
          <w:tcPr>
            <w:tcW w:w="2592" w:type="dxa"/>
            <w:vMerge/>
            <w:tcMar>
              <w:top w:w="100" w:type="dxa"/>
              <w:left w:w="100" w:type="dxa"/>
              <w:bottom w:w="100" w:type="dxa"/>
              <w:right w:w="100" w:type="dxa"/>
            </w:tcMar>
          </w:tcPr>
          <w:p w:rsidR="005A1D61" w14:paraId="09447440" w14:textId="77777777"/>
        </w:tc>
        <w:tc>
          <w:tcPr>
            <w:tcW w:w="3888" w:type="dxa"/>
            <w:vMerge w:val="restart"/>
            <w:tcMar>
              <w:top w:w="100" w:type="dxa"/>
              <w:left w:w="100" w:type="dxa"/>
              <w:bottom w:w="100" w:type="dxa"/>
              <w:right w:w="100" w:type="dxa"/>
            </w:tcMar>
          </w:tcPr>
          <w:p w:rsidR="005A1D61" w14:paraId="222C7EFA" w14:textId="77777777">
            <w:r>
              <w:rPr>
                <w:sz w:val="20"/>
              </w:rPr>
              <w:t>BRAZZAVILLE</w:t>
            </w:r>
          </w:p>
        </w:tc>
        <w:tc>
          <w:tcPr>
            <w:tcW w:w="3888" w:type="dxa"/>
            <w:vMerge w:val="restart"/>
            <w:tcMar>
              <w:top w:w="100" w:type="dxa"/>
              <w:left w:w="100" w:type="dxa"/>
              <w:bottom w:w="100" w:type="dxa"/>
              <w:right w:w="100" w:type="dxa"/>
            </w:tcMar>
          </w:tcPr>
          <w:p w:rsidR="005A1D61" w14:paraId="20100F32" w14:textId="77777777">
            <w:r>
              <w:rPr>
                <w:sz w:val="20"/>
              </w:rPr>
              <w:t>558</w:t>
            </w:r>
          </w:p>
        </w:tc>
        <w:tc>
          <w:tcPr>
            <w:tcW w:w="2592" w:type="dxa"/>
            <w:vMerge w:val="restart"/>
            <w:tcMar>
              <w:top w:w="100" w:type="dxa"/>
              <w:left w:w="100" w:type="dxa"/>
              <w:bottom w:w="100" w:type="dxa"/>
              <w:right w:w="100" w:type="dxa"/>
            </w:tcMar>
          </w:tcPr>
          <w:p w:rsidR="005A1D61" w14:paraId="2323C3F6" w14:textId="77777777"/>
        </w:tc>
      </w:tr>
      <w:tr w14:paraId="41291CD3" w14:textId="77777777">
        <w:tblPrEx>
          <w:tblW w:w="0" w:type="auto"/>
          <w:tblLook w:val="04A0"/>
        </w:tblPrEx>
        <w:trPr>
          <w:trHeight w:val="269"/>
        </w:trPr>
        <w:tc>
          <w:tcPr>
            <w:tcW w:w="2592" w:type="dxa"/>
            <w:vMerge/>
            <w:tcMar>
              <w:top w:w="100" w:type="dxa"/>
              <w:left w:w="100" w:type="dxa"/>
              <w:bottom w:w="100" w:type="dxa"/>
              <w:right w:w="100" w:type="dxa"/>
            </w:tcMar>
          </w:tcPr>
          <w:p w:rsidR="005A1D61" w14:paraId="56B2CBF0" w14:textId="77777777"/>
        </w:tc>
        <w:tc>
          <w:tcPr>
            <w:tcW w:w="3888" w:type="dxa"/>
            <w:vMerge w:val="restart"/>
            <w:tcMar>
              <w:top w:w="100" w:type="dxa"/>
              <w:left w:w="100" w:type="dxa"/>
              <w:bottom w:w="100" w:type="dxa"/>
              <w:right w:w="100" w:type="dxa"/>
            </w:tcMar>
          </w:tcPr>
          <w:p w:rsidR="005A1D61" w14:paraId="24468790" w14:textId="77777777">
            <w:r>
              <w:rPr>
                <w:sz w:val="20"/>
              </w:rPr>
              <w:t>BREMEN</w:t>
            </w:r>
          </w:p>
        </w:tc>
        <w:tc>
          <w:tcPr>
            <w:tcW w:w="3888" w:type="dxa"/>
            <w:vMerge w:val="restart"/>
            <w:tcMar>
              <w:top w:w="100" w:type="dxa"/>
              <w:left w:w="100" w:type="dxa"/>
              <w:bottom w:w="100" w:type="dxa"/>
              <w:right w:w="100" w:type="dxa"/>
            </w:tcMar>
          </w:tcPr>
          <w:p w:rsidR="005A1D61" w14:paraId="40CB5CD4" w14:textId="77777777">
            <w:r>
              <w:rPr>
                <w:sz w:val="20"/>
              </w:rPr>
              <w:t>184</w:t>
            </w:r>
          </w:p>
        </w:tc>
        <w:tc>
          <w:tcPr>
            <w:tcW w:w="2592" w:type="dxa"/>
            <w:vMerge w:val="restart"/>
            <w:tcMar>
              <w:top w:w="100" w:type="dxa"/>
              <w:left w:w="100" w:type="dxa"/>
              <w:bottom w:w="100" w:type="dxa"/>
              <w:right w:w="100" w:type="dxa"/>
            </w:tcMar>
          </w:tcPr>
          <w:p w:rsidR="005A1D61" w14:paraId="54B50FB9" w14:textId="77777777"/>
        </w:tc>
      </w:tr>
      <w:tr w14:paraId="725ED1AB" w14:textId="77777777">
        <w:tblPrEx>
          <w:tblW w:w="0" w:type="auto"/>
          <w:tblLook w:val="04A0"/>
        </w:tblPrEx>
        <w:trPr>
          <w:trHeight w:val="269"/>
        </w:trPr>
        <w:tc>
          <w:tcPr>
            <w:tcW w:w="2592" w:type="dxa"/>
            <w:vMerge/>
            <w:tcMar>
              <w:top w:w="100" w:type="dxa"/>
              <w:left w:w="100" w:type="dxa"/>
              <w:bottom w:w="100" w:type="dxa"/>
              <w:right w:w="100" w:type="dxa"/>
            </w:tcMar>
          </w:tcPr>
          <w:p w:rsidR="005A1D61" w14:paraId="6143A4B7" w14:textId="77777777"/>
        </w:tc>
        <w:tc>
          <w:tcPr>
            <w:tcW w:w="3888" w:type="dxa"/>
            <w:vMerge w:val="restart"/>
            <w:tcMar>
              <w:top w:w="100" w:type="dxa"/>
              <w:left w:w="100" w:type="dxa"/>
              <w:bottom w:w="100" w:type="dxa"/>
              <w:right w:w="100" w:type="dxa"/>
            </w:tcMar>
          </w:tcPr>
          <w:p w:rsidR="005A1D61" w14:paraId="7B12E70E" w14:textId="77777777">
            <w:r>
              <w:rPr>
                <w:sz w:val="20"/>
              </w:rPr>
              <w:t>BRITAIN</w:t>
            </w:r>
          </w:p>
        </w:tc>
        <w:tc>
          <w:tcPr>
            <w:tcW w:w="3888" w:type="dxa"/>
            <w:vMerge w:val="restart"/>
            <w:tcMar>
              <w:top w:w="100" w:type="dxa"/>
              <w:left w:w="100" w:type="dxa"/>
              <w:bottom w:w="100" w:type="dxa"/>
              <w:right w:w="100" w:type="dxa"/>
            </w:tcMar>
          </w:tcPr>
          <w:p w:rsidR="005A1D61" w14:paraId="1F36F77A" w14:textId="77777777">
            <w:r>
              <w:rPr>
                <w:sz w:val="20"/>
              </w:rPr>
              <w:t>171</w:t>
            </w:r>
          </w:p>
        </w:tc>
        <w:tc>
          <w:tcPr>
            <w:tcW w:w="2592" w:type="dxa"/>
            <w:vMerge w:val="restart"/>
            <w:tcMar>
              <w:top w:w="100" w:type="dxa"/>
              <w:left w:w="100" w:type="dxa"/>
              <w:bottom w:w="100" w:type="dxa"/>
              <w:right w:w="100" w:type="dxa"/>
            </w:tcMar>
          </w:tcPr>
          <w:p w:rsidR="005A1D61" w14:paraId="1AC0D2AC" w14:textId="77777777"/>
        </w:tc>
      </w:tr>
      <w:tr w14:paraId="429A2BD5" w14:textId="77777777">
        <w:tblPrEx>
          <w:tblW w:w="0" w:type="auto"/>
          <w:tblLook w:val="04A0"/>
        </w:tblPrEx>
        <w:trPr>
          <w:trHeight w:val="269"/>
        </w:trPr>
        <w:tc>
          <w:tcPr>
            <w:tcW w:w="2592" w:type="dxa"/>
            <w:vMerge/>
            <w:tcMar>
              <w:top w:w="100" w:type="dxa"/>
              <w:left w:w="100" w:type="dxa"/>
              <w:bottom w:w="100" w:type="dxa"/>
              <w:right w:w="100" w:type="dxa"/>
            </w:tcMar>
          </w:tcPr>
          <w:p w:rsidR="005A1D61" w14:paraId="3A9E8E60" w14:textId="77777777"/>
        </w:tc>
        <w:tc>
          <w:tcPr>
            <w:tcW w:w="3888" w:type="dxa"/>
            <w:vMerge w:val="restart"/>
            <w:tcMar>
              <w:top w:w="100" w:type="dxa"/>
              <w:left w:w="100" w:type="dxa"/>
              <w:bottom w:w="100" w:type="dxa"/>
              <w:right w:w="100" w:type="dxa"/>
            </w:tcMar>
          </w:tcPr>
          <w:p w:rsidR="005A1D61" w14:paraId="6FC8B916" w14:textId="77777777">
            <w:r>
              <w:rPr>
                <w:sz w:val="20"/>
              </w:rPr>
              <w:t>BRITISH COLUMBIA</w:t>
            </w:r>
          </w:p>
        </w:tc>
        <w:tc>
          <w:tcPr>
            <w:tcW w:w="3888" w:type="dxa"/>
            <w:vMerge w:val="restart"/>
            <w:tcMar>
              <w:top w:w="100" w:type="dxa"/>
              <w:left w:w="100" w:type="dxa"/>
              <w:bottom w:w="100" w:type="dxa"/>
              <w:right w:w="100" w:type="dxa"/>
            </w:tcMar>
          </w:tcPr>
          <w:p w:rsidR="005A1D61" w14:paraId="02717463" w14:textId="77777777">
            <w:r>
              <w:rPr>
                <w:sz w:val="20"/>
              </w:rPr>
              <w:t>383</w:t>
            </w:r>
          </w:p>
        </w:tc>
        <w:tc>
          <w:tcPr>
            <w:tcW w:w="2592" w:type="dxa"/>
            <w:vMerge w:val="restart"/>
            <w:tcMar>
              <w:top w:w="100" w:type="dxa"/>
              <w:left w:w="100" w:type="dxa"/>
              <w:bottom w:w="100" w:type="dxa"/>
              <w:right w:w="100" w:type="dxa"/>
            </w:tcMar>
          </w:tcPr>
          <w:p w:rsidR="005A1D61" w14:paraId="558AA2F3" w14:textId="77777777"/>
        </w:tc>
      </w:tr>
      <w:tr w14:paraId="7E87F8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F9055E8" w14:textId="77777777"/>
        </w:tc>
        <w:tc>
          <w:tcPr>
            <w:tcW w:w="3888" w:type="dxa"/>
            <w:vMerge w:val="restart"/>
            <w:tcMar>
              <w:top w:w="100" w:type="dxa"/>
              <w:left w:w="100" w:type="dxa"/>
              <w:bottom w:w="100" w:type="dxa"/>
              <w:right w:w="100" w:type="dxa"/>
            </w:tcMar>
          </w:tcPr>
          <w:p w:rsidR="005A1D61" w14:paraId="4F3C82B7" w14:textId="77777777">
            <w:r>
              <w:rPr>
                <w:sz w:val="20"/>
              </w:rPr>
              <w:t>BRITISH EAST AFRICA</w:t>
            </w:r>
          </w:p>
        </w:tc>
        <w:tc>
          <w:tcPr>
            <w:tcW w:w="3888" w:type="dxa"/>
            <w:vMerge w:val="restart"/>
            <w:tcMar>
              <w:top w:w="100" w:type="dxa"/>
              <w:left w:w="100" w:type="dxa"/>
              <w:bottom w:w="100" w:type="dxa"/>
              <w:right w:w="100" w:type="dxa"/>
            </w:tcMar>
          </w:tcPr>
          <w:p w:rsidR="005A1D61" w14:paraId="5F6F93B9" w14:textId="77777777">
            <w:r>
              <w:rPr>
                <w:sz w:val="20"/>
              </w:rPr>
              <w:t>577</w:t>
            </w:r>
          </w:p>
        </w:tc>
        <w:tc>
          <w:tcPr>
            <w:tcW w:w="2592" w:type="dxa"/>
            <w:vMerge w:val="restart"/>
            <w:tcMar>
              <w:top w:w="100" w:type="dxa"/>
              <w:left w:w="100" w:type="dxa"/>
              <w:bottom w:w="100" w:type="dxa"/>
              <w:right w:w="100" w:type="dxa"/>
            </w:tcMar>
          </w:tcPr>
          <w:p w:rsidR="005A1D61" w14:paraId="568319F7" w14:textId="77777777"/>
        </w:tc>
      </w:tr>
      <w:tr w14:paraId="55DD0529" w14:textId="77777777">
        <w:tblPrEx>
          <w:tblW w:w="0" w:type="auto"/>
          <w:tblLook w:val="04A0"/>
        </w:tblPrEx>
        <w:trPr>
          <w:trHeight w:val="269"/>
        </w:trPr>
        <w:tc>
          <w:tcPr>
            <w:tcW w:w="2592" w:type="dxa"/>
            <w:vMerge/>
            <w:tcMar>
              <w:top w:w="100" w:type="dxa"/>
              <w:left w:w="100" w:type="dxa"/>
              <w:bottom w:w="100" w:type="dxa"/>
              <w:right w:w="100" w:type="dxa"/>
            </w:tcMar>
          </w:tcPr>
          <w:p w:rsidR="005A1D61" w14:paraId="4165F1B8" w14:textId="77777777"/>
        </w:tc>
        <w:tc>
          <w:tcPr>
            <w:tcW w:w="3888" w:type="dxa"/>
            <w:vMerge w:val="restart"/>
            <w:tcMar>
              <w:top w:w="100" w:type="dxa"/>
              <w:left w:w="100" w:type="dxa"/>
              <w:bottom w:w="100" w:type="dxa"/>
              <w:right w:w="100" w:type="dxa"/>
            </w:tcMar>
          </w:tcPr>
          <w:p w:rsidR="005A1D61" w14:paraId="7EF6F449" w14:textId="77777777">
            <w:r>
              <w:rPr>
                <w:sz w:val="20"/>
              </w:rPr>
              <w:t>BRITISH GUIANA</w:t>
            </w:r>
          </w:p>
        </w:tc>
        <w:tc>
          <w:tcPr>
            <w:tcW w:w="3888" w:type="dxa"/>
            <w:vMerge w:val="restart"/>
            <w:tcMar>
              <w:top w:w="100" w:type="dxa"/>
              <w:left w:w="100" w:type="dxa"/>
              <w:bottom w:w="100" w:type="dxa"/>
              <w:right w:w="100" w:type="dxa"/>
            </w:tcMar>
          </w:tcPr>
          <w:p w:rsidR="005A1D61" w14:paraId="6306898E" w14:textId="77777777">
            <w:r>
              <w:rPr>
                <w:sz w:val="20"/>
              </w:rPr>
              <w:t>529</w:t>
            </w:r>
          </w:p>
        </w:tc>
        <w:tc>
          <w:tcPr>
            <w:tcW w:w="2592" w:type="dxa"/>
            <w:vMerge w:val="restart"/>
            <w:tcMar>
              <w:top w:w="100" w:type="dxa"/>
              <w:left w:w="100" w:type="dxa"/>
              <w:bottom w:w="100" w:type="dxa"/>
              <w:right w:w="100" w:type="dxa"/>
            </w:tcMar>
          </w:tcPr>
          <w:p w:rsidR="005A1D61" w14:paraId="0CD8024D" w14:textId="77777777"/>
        </w:tc>
      </w:tr>
      <w:tr w14:paraId="44E9525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1BD0C9" w14:textId="77777777"/>
        </w:tc>
        <w:tc>
          <w:tcPr>
            <w:tcW w:w="3888" w:type="dxa"/>
            <w:vMerge w:val="restart"/>
            <w:tcMar>
              <w:top w:w="100" w:type="dxa"/>
              <w:left w:w="100" w:type="dxa"/>
              <w:bottom w:w="100" w:type="dxa"/>
              <w:right w:w="100" w:type="dxa"/>
            </w:tcMar>
          </w:tcPr>
          <w:p w:rsidR="005A1D61" w14:paraId="15256F29" w14:textId="77777777">
            <w:r>
              <w:rPr>
                <w:sz w:val="20"/>
              </w:rPr>
              <w:t>BRITISH GUYANA</w:t>
            </w:r>
          </w:p>
        </w:tc>
        <w:tc>
          <w:tcPr>
            <w:tcW w:w="3888" w:type="dxa"/>
            <w:vMerge w:val="restart"/>
            <w:tcMar>
              <w:top w:w="100" w:type="dxa"/>
              <w:left w:w="100" w:type="dxa"/>
              <w:bottom w:w="100" w:type="dxa"/>
              <w:right w:w="100" w:type="dxa"/>
            </w:tcMar>
          </w:tcPr>
          <w:p w:rsidR="005A1D61" w14:paraId="58263DF4" w14:textId="77777777">
            <w:r>
              <w:rPr>
                <w:sz w:val="20"/>
              </w:rPr>
              <w:t>530</w:t>
            </w:r>
          </w:p>
        </w:tc>
        <w:tc>
          <w:tcPr>
            <w:tcW w:w="2592" w:type="dxa"/>
            <w:vMerge w:val="restart"/>
            <w:tcMar>
              <w:top w:w="100" w:type="dxa"/>
              <w:left w:w="100" w:type="dxa"/>
              <w:bottom w:w="100" w:type="dxa"/>
              <w:right w:w="100" w:type="dxa"/>
            </w:tcMar>
          </w:tcPr>
          <w:p w:rsidR="005A1D61" w14:paraId="4E238D1C" w14:textId="77777777"/>
        </w:tc>
      </w:tr>
      <w:tr w14:paraId="7A239220" w14:textId="77777777">
        <w:tblPrEx>
          <w:tblW w:w="0" w:type="auto"/>
          <w:tblLook w:val="04A0"/>
        </w:tblPrEx>
        <w:trPr>
          <w:trHeight w:val="269"/>
        </w:trPr>
        <w:tc>
          <w:tcPr>
            <w:tcW w:w="2592" w:type="dxa"/>
            <w:vMerge/>
            <w:tcMar>
              <w:top w:w="100" w:type="dxa"/>
              <w:left w:w="100" w:type="dxa"/>
              <w:bottom w:w="100" w:type="dxa"/>
              <w:right w:w="100" w:type="dxa"/>
            </w:tcMar>
          </w:tcPr>
          <w:p w:rsidR="005A1D61" w14:paraId="4608FEBE" w14:textId="77777777"/>
        </w:tc>
        <w:tc>
          <w:tcPr>
            <w:tcW w:w="3888" w:type="dxa"/>
            <w:vMerge w:val="restart"/>
            <w:tcMar>
              <w:top w:w="100" w:type="dxa"/>
              <w:left w:w="100" w:type="dxa"/>
              <w:bottom w:w="100" w:type="dxa"/>
              <w:right w:w="100" w:type="dxa"/>
            </w:tcMar>
          </w:tcPr>
          <w:p w:rsidR="005A1D61" w14:paraId="622193C4" w14:textId="77777777">
            <w:r>
              <w:rPr>
                <w:sz w:val="20"/>
              </w:rPr>
              <w:t>BRITISH HONDURAS</w:t>
            </w:r>
          </w:p>
        </w:tc>
        <w:tc>
          <w:tcPr>
            <w:tcW w:w="3888" w:type="dxa"/>
            <w:vMerge w:val="restart"/>
            <w:tcMar>
              <w:top w:w="100" w:type="dxa"/>
              <w:left w:w="100" w:type="dxa"/>
              <w:bottom w:w="100" w:type="dxa"/>
              <w:right w:w="100" w:type="dxa"/>
            </w:tcMar>
          </w:tcPr>
          <w:p w:rsidR="005A1D61" w14:paraId="3D2EB0C0" w14:textId="77777777">
            <w:r>
              <w:rPr>
                <w:sz w:val="20"/>
              </w:rPr>
              <w:t>82</w:t>
            </w:r>
          </w:p>
        </w:tc>
        <w:tc>
          <w:tcPr>
            <w:tcW w:w="2592" w:type="dxa"/>
            <w:vMerge w:val="restart"/>
            <w:tcMar>
              <w:top w:w="100" w:type="dxa"/>
              <w:left w:w="100" w:type="dxa"/>
              <w:bottom w:w="100" w:type="dxa"/>
              <w:right w:w="100" w:type="dxa"/>
            </w:tcMar>
          </w:tcPr>
          <w:p w:rsidR="005A1D61" w14:paraId="433F9AD4" w14:textId="77777777"/>
        </w:tc>
      </w:tr>
      <w:tr w14:paraId="709AA55C" w14:textId="77777777">
        <w:tblPrEx>
          <w:tblW w:w="0" w:type="auto"/>
          <w:tblLook w:val="04A0"/>
        </w:tblPrEx>
        <w:trPr>
          <w:trHeight w:val="269"/>
        </w:trPr>
        <w:tc>
          <w:tcPr>
            <w:tcW w:w="2592" w:type="dxa"/>
            <w:vMerge/>
            <w:tcMar>
              <w:top w:w="100" w:type="dxa"/>
              <w:left w:w="100" w:type="dxa"/>
              <w:bottom w:w="100" w:type="dxa"/>
              <w:right w:w="100" w:type="dxa"/>
            </w:tcMar>
          </w:tcPr>
          <w:p w:rsidR="005A1D61" w14:paraId="41A9D108" w14:textId="77777777"/>
        </w:tc>
        <w:tc>
          <w:tcPr>
            <w:tcW w:w="3888" w:type="dxa"/>
            <w:vMerge w:val="restart"/>
            <w:tcMar>
              <w:top w:w="100" w:type="dxa"/>
              <w:left w:w="100" w:type="dxa"/>
              <w:bottom w:w="100" w:type="dxa"/>
              <w:right w:w="100" w:type="dxa"/>
            </w:tcMar>
          </w:tcPr>
          <w:p w:rsidR="005A1D61" w14:paraId="2AC5000A" w14:textId="77777777">
            <w:r>
              <w:rPr>
                <w:sz w:val="20"/>
              </w:rPr>
              <w:t>BRITISH HONG KONG</w:t>
            </w:r>
          </w:p>
        </w:tc>
        <w:tc>
          <w:tcPr>
            <w:tcW w:w="3888" w:type="dxa"/>
            <w:vMerge w:val="restart"/>
            <w:tcMar>
              <w:top w:w="100" w:type="dxa"/>
              <w:left w:w="100" w:type="dxa"/>
              <w:bottom w:w="100" w:type="dxa"/>
              <w:right w:w="100" w:type="dxa"/>
            </w:tcMar>
          </w:tcPr>
          <w:p w:rsidR="005A1D61" w14:paraId="629F5B32" w14:textId="77777777">
            <w:r>
              <w:rPr>
                <w:sz w:val="20"/>
              </w:rPr>
              <w:t>253</w:t>
            </w:r>
          </w:p>
        </w:tc>
        <w:tc>
          <w:tcPr>
            <w:tcW w:w="2592" w:type="dxa"/>
            <w:vMerge w:val="restart"/>
            <w:tcMar>
              <w:top w:w="100" w:type="dxa"/>
              <w:left w:w="100" w:type="dxa"/>
              <w:bottom w:w="100" w:type="dxa"/>
              <w:right w:w="100" w:type="dxa"/>
            </w:tcMar>
          </w:tcPr>
          <w:p w:rsidR="005A1D61" w14:paraId="167A65A8" w14:textId="77777777"/>
        </w:tc>
      </w:tr>
      <w:tr w14:paraId="6B1A1EA7" w14:textId="77777777">
        <w:tblPrEx>
          <w:tblW w:w="0" w:type="auto"/>
          <w:tblLook w:val="04A0"/>
        </w:tblPrEx>
        <w:trPr>
          <w:trHeight w:val="269"/>
        </w:trPr>
        <w:tc>
          <w:tcPr>
            <w:tcW w:w="2592" w:type="dxa"/>
            <w:vMerge/>
            <w:tcMar>
              <w:top w:w="100" w:type="dxa"/>
              <w:left w:w="100" w:type="dxa"/>
              <w:bottom w:w="100" w:type="dxa"/>
              <w:right w:w="100" w:type="dxa"/>
            </w:tcMar>
          </w:tcPr>
          <w:p w:rsidR="005A1D61" w14:paraId="77C6B7A0" w14:textId="77777777"/>
        </w:tc>
        <w:tc>
          <w:tcPr>
            <w:tcW w:w="3888" w:type="dxa"/>
            <w:vMerge w:val="restart"/>
            <w:tcMar>
              <w:top w:w="100" w:type="dxa"/>
              <w:left w:w="100" w:type="dxa"/>
              <w:bottom w:w="100" w:type="dxa"/>
              <w:right w:w="100" w:type="dxa"/>
            </w:tcMar>
          </w:tcPr>
          <w:p w:rsidR="005A1D61" w14:paraId="1D7F630C" w14:textId="77777777">
            <w:r>
              <w:rPr>
                <w:sz w:val="20"/>
              </w:rPr>
              <w:t xml:space="preserve">BRITISH INDIAN </w:t>
            </w:r>
            <w:r>
              <w:rPr>
                <w:sz w:val="20"/>
              </w:rPr>
              <w:t>OCEAN TERRITORY</w:t>
            </w:r>
          </w:p>
        </w:tc>
        <w:tc>
          <w:tcPr>
            <w:tcW w:w="3888" w:type="dxa"/>
            <w:vMerge w:val="restart"/>
            <w:tcMar>
              <w:top w:w="100" w:type="dxa"/>
              <w:left w:w="100" w:type="dxa"/>
              <w:bottom w:w="100" w:type="dxa"/>
              <w:right w:w="100" w:type="dxa"/>
            </w:tcMar>
          </w:tcPr>
          <w:p w:rsidR="005A1D61" w14:paraId="3B0788D2" w14:textId="77777777">
            <w:r>
              <w:rPr>
                <w:sz w:val="20"/>
              </w:rPr>
              <w:t>404</w:t>
            </w:r>
          </w:p>
        </w:tc>
        <w:tc>
          <w:tcPr>
            <w:tcW w:w="2592" w:type="dxa"/>
            <w:vMerge w:val="restart"/>
            <w:tcMar>
              <w:top w:w="100" w:type="dxa"/>
              <w:left w:w="100" w:type="dxa"/>
              <w:bottom w:w="100" w:type="dxa"/>
              <w:right w:w="100" w:type="dxa"/>
            </w:tcMar>
          </w:tcPr>
          <w:p w:rsidR="005A1D61" w14:paraId="2B18A261" w14:textId="77777777"/>
        </w:tc>
      </w:tr>
      <w:tr w14:paraId="0EEB1495" w14:textId="77777777">
        <w:tblPrEx>
          <w:tblW w:w="0" w:type="auto"/>
          <w:tblLook w:val="04A0"/>
        </w:tblPrEx>
        <w:trPr>
          <w:trHeight w:val="269"/>
        </w:trPr>
        <w:tc>
          <w:tcPr>
            <w:tcW w:w="2592" w:type="dxa"/>
            <w:vMerge/>
            <w:tcMar>
              <w:top w:w="100" w:type="dxa"/>
              <w:left w:w="100" w:type="dxa"/>
              <w:bottom w:w="100" w:type="dxa"/>
              <w:right w:w="100" w:type="dxa"/>
            </w:tcMar>
          </w:tcPr>
          <w:p w:rsidR="005A1D61" w14:paraId="6416EE71" w14:textId="77777777"/>
        </w:tc>
        <w:tc>
          <w:tcPr>
            <w:tcW w:w="3888" w:type="dxa"/>
            <w:vMerge w:val="restart"/>
            <w:tcMar>
              <w:top w:w="100" w:type="dxa"/>
              <w:left w:w="100" w:type="dxa"/>
              <w:bottom w:w="100" w:type="dxa"/>
              <w:right w:w="100" w:type="dxa"/>
            </w:tcMar>
          </w:tcPr>
          <w:p w:rsidR="005A1D61" w14:paraId="5EC655F7" w14:textId="77777777">
            <w:r>
              <w:rPr>
                <w:sz w:val="20"/>
              </w:rPr>
              <w:t>BRITISH ISLES</w:t>
            </w:r>
          </w:p>
        </w:tc>
        <w:tc>
          <w:tcPr>
            <w:tcW w:w="3888" w:type="dxa"/>
            <w:vMerge w:val="restart"/>
            <w:tcMar>
              <w:top w:w="100" w:type="dxa"/>
              <w:left w:w="100" w:type="dxa"/>
              <w:bottom w:w="100" w:type="dxa"/>
              <w:right w:w="100" w:type="dxa"/>
            </w:tcMar>
          </w:tcPr>
          <w:p w:rsidR="005A1D61" w14:paraId="79DCDAAA" w14:textId="77777777">
            <w:r>
              <w:rPr>
                <w:sz w:val="20"/>
              </w:rPr>
              <w:t>172</w:t>
            </w:r>
          </w:p>
        </w:tc>
        <w:tc>
          <w:tcPr>
            <w:tcW w:w="2592" w:type="dxa"/>
            <w:vMerge w:val="restart"/>
            <w:tcMar>
              <w:top w:w="100" w:type="dxa"/>
              <w:left w:w="100" w:type="dxa"/>
              <w:bottom w:w="100" w:type="dxa"/>
              <w:right w:w="100" w:type="dxa"/>
            </w:tcMar>
          </w:tcPr>
          <w:p w:rsidR="005A1D61" w14:paraId="28BDA837" w14:textId="77777777"/>
        </w:tc>
      </w:tr>
      <w:tr w14:paraId="4D7DD87E" w14:textId="77777777">
        <w:tblPrEx>
          <w:tblW w:w="0" w:type="auto"/>
          <w:tblLook w:val="04A0"/>
        </w:tblPrEx>
        <w:trPr>
          <w:trHeight w:val="269"/>
        </w:trPr>
        <w:tc>
          <w:tcPr>
            <w:tcW w:w="2592" w:type="dxa"/>
            <w:vMerge/>
            <w:tcMar>
              <w:top w:w="100" w:type="dxa"/>
              <w:left w:w="100" w:type="dxa"/>
              <w:bottom w:w="100" w:type="dxa"/>
              <w:right w:w="100" w:type="dxa"/>
            </w:tcMar>
          </w:tcPr>
          <w:p w:rsidR="005A1D61" w14:paraId="6B81605C" w14:textId="77777777"/>
        </w:tc>
        <w:tc>
          <w:tcPr>
            <w:tcW w:w="3888" w:type="dxa"/>
            <w:vMerge w:val="restart"/>
            <w:tcMar>
              <w:top w:w="100" w:type="dxa"/>
              <w:left w:w="100" w:type="dxa"/>
              <w:bottom w:w="100" w:type="dxa"/>
              <w:right w:w="100" w:type="dxa"/>
            </w:tcMar>
          </w:tcPr>
          <w:p w:rsidR="005A1D61" w14:paraId="5D5A8728" w14:textId="77777777">
            <w:r>
              <w:rPr>
                <w:sz w:val="20"/>
              </w:rPr>
              <w:t>BRITISH VI</w:t>
            </w:r>
          </w:p>
        </w:tc>
        <w:tc>
          <w:tcPr>
            <w:tcW w:w="3888" w:type="dxa"/>
            <w:vMerge w:val="restart"/>
            <w:tcMar>
              <w:top w:w="100" w:type="dxa"/>
              <w:left w:w="100" w:type="dxa"/>
              <w:bottom w:w="100" w:type="dxa"/>
              <w:right w:w="100" w:type="dxa"/>
            </w:tcMar>
          </w:tcPr>
          <w:p w:rsidR="005A1D61" w14:paraId="74FFEC5C" w14:textId="77777777">
            <w:r>
              <w:rPr>
                <w:sz w:val="20"/>
              </w:rPr>
              <w:t>463</w:t>
            </w:r>
          </w:p>
        </w:tc>
        <w:tc>
          <w:tcPr>
            <w:tcW w:w="2592" w:type="dxa"/>
            <w:vMerge w:val="restart"/>
            <w:tcMar>
              <w:top w:w="100" w:type="dxa"/>
              <w:left w:w="100" w:type="dxa"/>
              <w:bottom w:w="100" w:type="dxa"/>
              <w:right w:w="100" w:type="dxa"/>
            </w:tcMar>
          </w:tcPr>
          <w:p w:rsidR="005A1D61" w14:paraId="191B75AB" w14:textId="77777777"/>
        </w:tc>
      </w:tr>
      <w:tr w14:paraId="7F0423AC" w14:textId="77777777">
        <w:tblPrEx>
          <w:tblW w:w="0" w:type="auto"/>
          <w:tblLook w:val="04A0"/>
        </w:tblPrEx>
        <w:trPr>
          <w:trHeight w:val="269"/>
        </w:trPr>
        <w:tc>
          <w:tcPr>
            <w:tcW w:w="2592" w:type="dxa"/>
            <w:vMerge/>
            <w:tcMar>
              <w:top w:w="100" w:type="dxa"/>
              <w:left w:w="100" w:type="dxa"/>
              <w:bottom w:w="100" w:type="dxa"/>
              <w:right w:w="100" w:type="dxa"/>
            </w:tcMar>
          </w:tcPr>
          <w:p w:rsidR="005A1D61" w14:paraId="6FE73C87" w14:textId="77777777"/>
        </w:tc>
        <w:tc>
          <w:tcPr>
            <w:tcW w:w="3888" w:type="dxa"/>
            <w:vMerge w:val="restart"/>
            <w:tcMar>
              <w:top w:w="100" w:type="dxa"/>
              <w:left w:w="100" w:type="dxa"/>
              <w:bottom w:w="100" w:type="dxa"/>
              <w:right w:w="100" w:type="dxa"/>
            </w:tcMar>
          </w:tcPr>
          <w:p w:rsidR="005A1D61" w14:paraId="1509F052" w14:textId="77777777">
            <w:r>
              <w:rPr>
                <w:sz w:val="20"/>
              </w:rPr>
              <w:t>BRITISH VIRGIN ISLANDS</w:t>
            </w:r>
          </w:p>
        </w:tc>
        <w:tc>
          <w:tcPr>
            <w:tcW w:w="3888" w:type="dxa"/>
            <w:vMerge w:val="restart"/>
            <w:tcMar>
              <w:top w:w="100" w:type="dxa"/>
              <w:left w:w="100" w:type="dxa"/>
              <w:bottom w:w="100" w:type="dxa"/>
              <w:right w:w="100" w:type="dxa"/>
            </w:tcMar>
          </w:tcPr>
          <w:p w:rsidR="005A1D61" w14:paraId="39553535" w14:textId="77777777">
            <w:r>
              <w:rPr>
                <w:sz w:val="20"/>
              </w:rPr>
              <w:t>325</w:t>
            </w:r>
          </w:p>
        </w:tc>
        <w:tc>
          <w:tcPr>
            <w:tcW w:w="2592" w:type="dxa"/>
            <w:vMerge w:val="restart"/>
            <w:tcMar>
              <w:top w:w="100" w:type="dxa"/>
              <w:left w:w="100" w:type="dxa"/>
              <w:bottom w:w="100" w:type="dxa"/>
              <w:right w:w="100" w:type="dxa"/>
            </w:tcMar>
          </w:tcPr>
          <w:p w:rsidR="005A1D61" w14:paraId="14E70DAB" w14:textId="77777777"/>
        </w:tc>
      </w:tr>
      <w:tr w14:paraId="77FB1A3D" w14:textId="77777777">
        <w:tblPrEx>
          <w:tblW w:w="0" w:type="auto"/>
          <w:tblLook w:val="04A0"/>
        </w:tblPrEx>
        <w:trPr>
          <w:trHeight w:val="269"/>
        </w:trPr>
        <w:tc>
          <w:tcPr>
            <w:tcW w:w="2592" w:type="dxa"/>
            <w:vMerge/>
            <w:tcMar>
              <w:top w:w="100" w:type="dxa"/>
              <w:left w:w="100" w:type="dxa"/>
              <w:bottom w:w="100" w:type="dxa"/>
              <w:right w:w="100" w:type="dxa"/>
            </w:tcMar>
          </w:tcPr>
          <w:p w:rsidR="005A1D61" w14:paraId="5CD9736C" w14:textId="77777777"/>
        </w:tc>
        <w:tc>
          <w:tcPr>
            <w:tcW w:w="3888" w:type="dxa"/>
            <w:vMerge w:val="restart"/>
            <w:tcMar>
              <w:top w:w="100" w:type="dxa"/>
              <w:left w:w="100" w:type="dxa"/>
              <w:bottom w:w="100" w:type="dxa"/>
              <w:right w:w="100" w:type="dxa"/>
            </w:tcMar>
          </w:tcPr>
          <w:p w:rsidR="005A1D61" w14:paraId="1D2DCC7B" w14:textId="77777777">
            <w:r>
              <w:rPr>
                <w:sz w:val="20"/>
              </w:rPr>
              <w:t>BRITISH WEST INDIES</w:t>
            </w:r>
          </w:p>
        </w:tc>
        <w:tc>
          <w:tcPr>
            <w:tcW w:w="3888" w:type="dxa"/>
            <w:vMerge w:val="restart"/>
            <w:tcMar>
              <w:top w:w="100" w:type="dxa"/>
              <w:left w:w="100" w:type="dxa"/>
              <w:bottom w:w="100" w:type="dxa"/>
              <w:right w:w="100" w:type="dxa"/>
            </w:tcMar>
          </w:tcPr>
          <w:p w:rsidR="005A1D61" w14:paraId="010A40C9" w14:textId="77777777">
            <w:r>
              <w:rPr>
                <w:sz w:val="20"/>
              </w:rPr>
              <w:t>659</w:t>
            </w:r>
          </w:p>
        </w:tc>
        <w:tc>
          <w:tcPr>
            <w:tcW w:w="2592" w:type="dxa"/>
            <w:vMerge w:val="restart"/>
            <w:tcMar>
              <w:top w:w="100" w:type="dxa"/>
              <w:left w:w="100" w:type="dxa"/>
              <w:bottom w:w="100" w:type="dxa"/>
              <w:right w:w="100" w:type="dxa"/>
            </w:tcMar>
          </w:tcPr>
          <w:p w:rsidR="005A1D61" w14:paraId="0164180B" w14:textId="77777777"/>
        </w:tc>
      </w:tr>
      <w:tr w14:paraId="367418F6" w14:textId="77777777">
        <w:tblPrEx>
          <w:tblW w:w="0" w:type="auto"/>
          <w:tblLook w:val="04A0"/>
        </w:tblPrEx>
        <w:trPr>
          <w:trHeight w:val="269"/>
        </w:trPr>
        <w:tc>
          <w:tcPr>
            <w:tcW w:w="2592" w:type="dxa"/>
            <w:vMerge/>
            <w:tcMar>
              <w:top w:w="100" w:type="dxa"/>
              <w:left w:w="100" w:type="dxa"/>
              <w:bottom w:w="100" w:type="dxa"/>
              <w:right w:w="100" w:type="dxa"/>
            </w:tcMar>
          </w:tcPr>
          <w:p w:rsidR="005A1D61" w14:paraId="772A7CFE" w14:textId="77777777"/>
        </w:tc>
        <w:tc>
          <w:tcPr>
            <w:tcW w:w="3888" w:type="dxa"/>
            <w:vMerge w:val="restart"/>
            <w:tcMar>
              <w:top w:w="100" w:type="dxa"/>
              <w:left w:w="100" w:type="dxa"/>
              <w:bottom w:w="100" w:type="dxa"/>
              <w:right w:w="100" w:type="dxa"/>
            </w:tcMar>
          </w:tcPr>
          <w:p w:rsidR="005A1D61" w14:paraId="340A2445" w14:textId="77777777">
            <w:r>
              <w:rPr>
                <w:sz w:val="20"/>
              </w:rPr>
              <w:t>BRITISH WI</w:t>
            </w:r>
          </w:p>
        </w:tc>
        <w:tc>
          <w:tcPr>
            <w:tcW w:w="3888" w:type="dxa"/>
            <w:vMerge w:val="restart"/>
            <w:tcMar>
              <w:top w:w="100" w:type="dxa"/>
              <w:left w:w="100" w:type="dxa"/>
              <w:bottom w:w="100" w:type="dxa"/>
              <w:right w:w="100" w:type="dxa"/>
            </w:tcMar>
          </w:tcPr>
          <w:p w:rsidR="005A1D61" w14:paraId="041E389F" w14:textId="77777777">
            <w:r>
              <w:rPr>
                <w:sz w:val="20"/>
              </w:rPr>
              <w:t>661</w:t>
            </w:r>
          </w:p>
        </w:tc>
        <w:tc>
          <w:tcPr>
            <w:tcW w:w="2592" w:type="dxa"/>
            <w:vMerge w:val="restart"/>
            <w:tcMar>
              <w:top w:w="100" w:type="dxa"/>
              <w:left w:w="100" w:type="dxa"/>
              <w:bottom w:w="100" w:type="dxa"/>
              <w:right w:w="100" w:type="dxa"/>
            </w:tcMar>
          </w:tcPr>
          <w:p w:rsidR="005A1D61" w14:paraId="166EDF2A" w14:textId="77777777"/>
        </w:tc>
      </w:tr>
      <w:tr w14:paraId="0DA4A50D" w14:textId="77777777">
        <w:tblPrEx>
          <w:tblW w:w="0" w:type="auto"/>
          <w:tblLook w:val="04A0"/>
        </w:tblPrEx>
        <w:trPr>
          <w:trHeight w:val="269"/>
        </w:trPr>
        <w:tc>
          <w:tcPr>
            <w:tcW w:w="2592" w:type="dxa"/>
            <w:vMerge/>
            <w:tcMar>
              <w:top w:w="100" w:type="dxa"/>
              <w:left w:w="100" w:type="dxa"/>
              <w:bottom w:w="100" w:type="dxa"/>
              <w:right w:w="100" w:type="dxa"/>
            </w:tcMar>
          </w:tcPr>
          <w:p w:rsidR="005A1D61" w14:paraId="1EEE72E1" w14:textId="77777777"/>
        </w:tc>
        <w:tc>
          <w:tcPr>
            <w:tcW w:w="3888" w:type="dxa"/>
            <w:vMerge w:val="restart"/>
            <w:tcMar>
              <w:top w:w="100" w:type="dxa"/>
              <w:left w:w="100" w:type="dxa"/>
              <w:bottom w:w="100" w:type="dxa"/>
              <w:right w:w="100" w:type="dxa"/>
            </w:tcMar>
          </w:tcPr>
          <w:p w:rsidR="005A1D61" w14:paraId="3CB9EF97" w14:textId="77777777">
            <w:r>
              <w:rPr>
                <w:sz w:val="20"/>
              </w:rPr>
              <w:t>BRUNEI</w:t>
            </w:r>
          </w:p>
        </w:tc>
        <w:tc>
          <w:tcPr>
            <w:tcW w:w="3888" w:type="dxa"/>
            <w:vMerge w:val="restart"/>
            <w:tcMar>
              <w:top w:w="100" w:type="dxa"/>
              <w:left w:w="100" w:type="dxa"/>
              <w:bottom w:w="100" w:type="dxa"/>
              <w:right w:w="100" w:type="dxa"/>
            </w:tcMar>
          </w:tcPr>
          <w:p w:rsidR="005A1D61" w14:paraId="44294321" w14:textId="77777777">
            <w:r>
              <w:rPr>
                <w:sz w:val="20"/>
              </w:rPr>
              <w:t>204</w:t>
            </w:r>
          </w:p>
        </w:tc>
        <w:tc>
          <w:tcPr>
            <w:tcW w:w="2592" w:type="dxa"/>
            <w:vMerge w:val="restart"/>
            <w:tcMar>
              <w:top w:w="100" w:type="dxa"/>
              <w:left w:w="100" w:type="dxa"/>
              <w:bottom w:w="100" w:type="dxa"/>
              <w:right w:w="100" w:type="dxa"/>
            </w:tcMar>
          </w:tcPr>
          <w:p w:rsidR="005A1D61" w14:paraId="7E012991" w14:textId="77777777"/>
        </w:tc>
      </w:tr>
      <w:tr w14:paraId="35D603F7" w14:textId="77777777">
        <w:tblPrEx>
          <w:tblW w:w="0" w:type="auto"/>
          <w:tblLook w:val="04A0"/>
        </w:tblPrEx>
        <w:trPr>
          <w:trHeight w:val="269"/>
        </w:trPr>
        <w:tc>
          <w:tcPr>
            <w:tcW w:w="2592" w:type="dxa"/>
            <w:vMerge/>
            <w:tcMar>
              <w:top w:w="100" w:type="dxa"/>
              <w:left w:w="100" w:type="dxa"/>
              <w:bottom w:w="100" w:type="dxa"/>
              <w:right w:w="100" w:type="dxa"/>
            </w:tcMar>
          </w:tcPr>
          <w:p w:rsidR="005A1D61" w14:paraId="005CA37E" w14:textId="77777777"/>
        </w:tc>
        <w:tc>
          <w:tcPr>
            <w:tcW w:w="3888" w:type="dxa"/>
            <w:vMerge w:val="restart"/>
            <w:tcMar>
              <w:top w:w="100" w:type="dxa"/>
              <w:left w:w="100" w:type="dxa"/>
              <w:bottom w:w="100" w:type="dxa"/>
              <w:right w:w="100" w:type="dxa"/>
            </w:tcMar>
          </w:tcPr>
          <w:p w:rsidR="005A1D61" w14:paraId="7CF8BBFD" w14:textId="77777777">
            <w:r>
              <w:rPr>
                <w:sz w:val="20"/>
              </w:rPr>
              <w:t>BULGARIA</w:t>
            </w:r>
          </w:p>
        </w:tc>
        <w:tc>
          <w:tcPr>
            <w:tcW w:w="3888" w:type="dxa"/>
            <w:vMerge w:val="restart"/>
            <w:tcMar>
              <w:top w:w="100" w:type="dxa"/>
              <w:left w:w="100" w:type="dxa"/>
              <w:bottom w:w="100" w:type="dxa"/>
              <w:right w:w="100" w:type="dxa"/>
            </w:tcMar>
          </w:tcPr>
          <w:p w:rsidR="005A1D61" w14:paraId="6D50C0FC" w14:textId="77777777">
            <w:r>
              <w:rPr>
                <w:sz w:val="20"/>
              </w:rPr>
              <w:t>104</w:t>
            </w:r>
          </w:p>
        </w:tc>
        <w:tc>
          <w:tcPr>
            <w:tcW w:w="2592" w:type="dxa"/>
            <w:vMerge w:val="restart"/>
            <w:tcMar>
              <w:top w:w="100" w:type="dxa"/>
              <w:left w:w="100" w:type="dxa"/>
              <w:bottom w:w="100" w:type="dxa"/>
              <w:right w:w="100" w:type="dxa"/>
            </w:tcMar>
          </w:tcPr>
          <w:p w:rsidR="005A1D61" w14:paraId="4E087750" w14:textId="77777777"/>
        </w:tc>
      </w:tr>
      <w:tr w14:paraId="0FABF928" w14:textId="77777777">
        <w:tblPrEx>
          <w:tblW w:w="0" w:type="auto"/>
          <w:tblLook w:val="04A0"/>
        </w:tblPrEx>
        <w:trPr>
          <w:trHeight w:val="269"/>
        </w:trPr>
        <w:tc>
          <w:tcPr>
            <w:tcW w:w="2592" w:type="dxa"/>
            <w:vMerge/>
            <w:tcMar>
              <w:top w:w="100" w:type="dxa"/>
              <w:left w:w="100" w:type="dxa"/>
              <w:bottom w:w="100" w:type="dxa"/>
              <w:right w:w="100" w:type="dxa"/>
            </w:tcMar>
          </w:tcPr>
          <w:p w:rsidR="005A1D61" w14:paraId="6E62F4A4" w14:textId="77777777"/>
        </w:tc>
        <w:tc>
          <w:tcPr>
            <w:tcW w:w="3888" w:type="dxa"/>
            <w:vMerge w:val="restart"/>
            <w:tcMar>
              <w:top w:w="100" w:type="dxa"/>
              <w:left w:w="100" w:type="dxa"/>
              <w:bottom w:w="100" w:type="dxa"/>
              <w:right w:w="100" w:type="dxa"/>
            </w:tcMar>
          </w:tcPr>
          <w:p w:rsidR="005A1D61" w14:paraId="65503694" w14:textId="77777777">
            <w:r>
              <w:rPr>
                <w:sz w:val="20"/>
              </w:rPr>
              <w:t>BURKINA FASO</w:t>
            </w:r>
          </w:p>
        </w:tc>
        <w:tc>
          <w:tcPr>
            <w:tcW w:w="3888" w:type="dxa"/>
            <w:vMerge w:val="restart"/>
            <w:tcMar>
              <w:top w:w="100" w:type="dxa"/>
              <w:left w:w="100" w:type="dxa"/>
              <w:bottom w:w="100" w:type="dxa"/>
              <w:right w:w="100" w:type="dxa"/>
            </w:tcMar>
          </w:tcPr>
          <w:p w:rsidR="005A1D61" w14:paraId="514AC779" w14:textId="77777777">
            <w:r>
              <w:rPr>
                <w:sz w:val="20"/>
              </w:rPr>
              <w:t>405</w:t>
            </w:r>
          </w:p>
        </w:tc>
        <w:tc>
          <w:tcPr>
            <w:tcW w:w="2592" w:type="dxa"/>
            <w:vMerge w:val="restart"/>
            <w:tcMar>
              <w:top w:w="100" w:type="dxa"/>
              <w:left w:w="100" w:type="dxa"/>
              <w:bottom w:w="100" w:type="dxa"/>
              <w:right w:w="100" w:type="dxa"/>
            </w:tcMar>
          </w:tcPr>
          <w:p w:rsidR="005A1D61" w14:paraId="3CD34287" w14:textId="77777777"/>
        </w:tc>
      </w:tr>
      <w:tr w14:paraId="3657E95D" w14:textId="77777777">
        <w:tblPrEx>
          <w:tblW w:w="0" w:type="auto"/>
          <w:tblLook w:val="04A0"/>
        </w:tblPrEx>
        <w:trPr>
          <w:trHeight w:val="269"/>
        </w:trPr>
        <w:tc>
          <w:tcPr>
            <w:tcW w:w="2592" w:type="dxa"/>
            <w:vMerge/>
            <w:tcMar>
              <w:top w:w="100" w:type="dxa"/>
              <w:left w:w="100" w:type="dxa"/>
              <w:bottom w:w="100" w:type="dxa"/>
              <w:right w:w="100" w:type="dxa"/>
            </w:tcMar>
          </w:tcPr>
          <w:p w:rsidR="005A1D61" w14:paraId="53822B47" w14:textId="77777777"/>
        </w:tc>
        <w:tc>
          <w:tcPr>
            <w:tcW w:w="3888" w:type="dxa"/>
            <w:vMerge w:val="restart"/>
            <w:tcMar>
              <w:top w:w="100" w:type="dxa"/>
              <w:left w:w="100" w:type="dxa"/>
              <w:bottom w:w="100" w:type="dxa"/>
              <w:right w:w="100" w:type="dxa"/>
            </w:tcMar>
          </w:tcPr>
          <w:p w:rsidR="005A1D61" w14:paraId="43C32207" w14:textId="77777777">
            <w:r>
              <w:rPr>
                <w:sz w:val="20"/>
              </w:rPr>
              <w:t>BURMA</w:t>
            </w:r>
          </w:p>
        </w:tc>
        <w:tc>
          <w:tcPr>
            <w:tcW w:w="3888" w:type="dxa"/>
            <w:vMerge w:val="restart"/>
            <w:tcMar>
              <w:top w:w="100" w:type="dxa"/>
              <w:left w:w="100" w:type="dxa"/>
              <w:bottom w:w="100" w:type="dxa"/>
              <w:right w:w="100" w:type="dxa"/>
            </w:tcMar>
          </w:tcPr>
          <w:p w:rsidR="005A1D61" w14:paraId="2FFD3B37" w14:textId="77777777">
            <w:r>
              <w:rPr>
                <w:sz w:val="20"/>
              </w:rPr>
              <w:t>565</w:t>
            </w:r>
          </w:p>
        </w:tc>
        <w:tc>
          <w:tcPr>
            <w:tcW w:w="2592" w:type="dxa"/>
            <w:vMerge w:val="restart"/>
            <w:tcMar>
              <w:top w:w="100" w:type="dxa"/>
              <w:left w:w="100" w:type="dxa"/>
              <w:bottom w:w="100" w:type="dxa"/>
              <w:right w:w="100" w:type="dxa"/>
            </w:tcMar>
          </w:tcPr>
          <w:p w:rsidR="005A1D61" w14:paraId="20D56A33" w14:textId="77777777"/>
        </w:tc>
      </w:tr>
      <w:tr w14:paraId="185B17C1" w14:textId="77777777">
        <w:tblPrEx>
          <w:tblW w:w="0" w:type="auto"/>
          <w:tblLook w:val="04A0"/>
        </w:tblPrEx>
        <w:trPr>
          <w:trHeight w:val="269"/>
        </w:trPr>
        <w:tc>
          <w:tcPr>
            <w:tcW w:w="2592" w:type="dxa"/>
            <w:vMerge/>
            <w:tcMar>
              <w:top w:w="100" w:type="dxa"/>
              <w:left w:w="100" w:type="dxa"/>
              <w:bottom w:w="100" w:type="dxa"/>
              <w:right w:w="100" w:type="dxa"/>
            </w:tcMar>
          </w:tcPr>
          <w:p w:rsidR="005A1D61" w14:paraId="65A06F85" w14:textId="77777777"/>
        </w:tc>
        <w:tc>
          <w:tcPr>
            <w:tcW w:w="3888" w:type="dxa"/>
            <w:vMerge w:val="restart"/>
            <w:tcMar>
              <w:top w:w="100" w:type="dxa"/>
              <w:left w:w="100" w:type="dxa"/>
              <w:bottom w:w="100" w:type="dxa"/>
              <w:right w:w="100" w:type="dxa"/>
            </w:tcMar>
          </w:tcPr>
          <w:p w:rsidR="005A1D61" w14:paraId="56E3403E" w14:textId="77777777">
            <w:r>
              <w:rPr>
                <w:sz w:val="20"/>
              </w:rPr>
              <w:t>BURUNDI</w:t>
            </w:r>
          </w:p>
        </w:tc>
        <w:tc>
          <w:tcPr>
            <w:tcW w:w="3888" w:type="dxa"/>
            <w:vMerge w:val="restart"/>
            <w:tcMar>
              <w:top w:w="100" w:type="dxa"/>
              <w:left w:w="100" w:type="dxa"/>
              <w:bottom w:w="100" w:type="dxa"/>
              <w:right w:w="100" w:type="dxa"/>
            </w:tcMar>
          </w:tcPr>
          <w:p w:rsidR="005A1D61" w14:paraId="67247F2F" w14:textId="77777777">
            <w:r>
              <w:rPr>
                <w:sz w:val="20"/>
              </w:rPr>
              <w:t>406</w:t>
            </w:r>
          </w:p>
        </w:tc>
        <w:tc>
          <w:tcPr>
            <w:tcW w:w="2592" w:type="dxa"/>
            <w:vMerge w:val="restart"/>
            <w:tcMar>
              <w:top w:w="100" w:type="dxa"/>
              <w:left w:w="100" w:type="dxa"/>
              <w:bottom w:w="100" w:type="dxa"/>
              <w:right w:w="100" w:type="dxa"/>
            </w:tcMar>
          </w:tcPr>
          <w:p w:rsidR="005A1D61" w14:paraId="7E302728" w14:textId="77777777"/>
        </w:tc>
      </w:tr>
      <w:tr w14:paraId="797E99A7" w14:textId="77777777">
        <w:tblPrEx>
          <w:tblW w:w="0" w:type="auto"/>
          <w:tblLook w:val="04A0"/>
        </w:tblPrEx>
        <w:trPr>
          <w:trHeight w:val="269"/>
        </w:trPr>
        <w:tc>
          <w:tcPr>
            <w:tcW w:w="2592" w:type="dxa"/>
            <w:vMerge/>
            <w:tcMar>
              <w:top w:w="100" w:type="dxa"/>
              <w:left w:w="100" w:type="dxa"/>
              <w:bottom w:w="100" w:type="dxa"/>
              <w:right w:w="100" w:type="dxa"/>
            </w:tcMar>
          </w:tcPr>
          <w:p w:rsidR="005A1D61" w14:paraId="79AB0214" w14:textId="77777777"/>
        </w:tc>
        <w:tc>
          <w:tcPr>
            <w:tcW w:w="3888" w:type="dxa"/>
            <w:vMerge w:val="restart"/>
            <w:tcMar>
              <w:top w:w="100" w:type="dxa"/>
              <w:left w:w="100" w:type="dxa"/>
              <w:bottom w:w="100" w:type="dxa"/>
              <w:right w:w="100" w:type="dxa"/>
            </w:tcMar>
          </w:tcPr>
          <w:p w:rsidR="005A1D61" w14:paraId="307BB799" w14:textId="77777777">
            <w:r>
              <w:rPr>
                <w:sz w:val="20"/>
              </w:rPr>
              <w:t>BWI</w:t>
            </w:r>
          </w:p>
        </w:tc>
        <w:tc>
          <w:tcPr>
            <w:tcW w:w="3888" w:type="dxa"/>
            <w:vMerge w:val="restart"/>
            <w:tcMar>
              <w:top w:w="100" w:type="dxa"/>
              <w:left w:w="100" w:type="dxa"/>
              <w:bottom w:w="100" w:type="dxa"/>
              <w:right w:w="100" w:type="dxa"/>
            </w:tcMar>
          </w:tcPr>
          <w:p w:rsidR="005A1D61" w14:paraId="153F25A7" w14:textId="77777777">
            <w:r>
              <w:rPr>
                <w:sz w:val="20"/>
              </w:rPr>
              <w:t>663</w:t>
            </w:r>
          </w:p>
        </w:tc>
        <w:tc>
          <w:tcPr>
            <w:tcW w:w="2592" w:type="dxa"/>
            <w:vMerge w:val="restart"/>
            <w:tcMar>
              <w:top w:w="100" w:type="dxa"/>
              <w:left w:w="100" w:type="dxa"/>
              <w:bottom w:w="100" w:type="dxa"/>
              <w:right w:w="100" w:type="dxa"/>
            </w:tcMar>
          </w:tcPr>
          <w:p w:rsidR="005A1D61" w14:paraId="32942C92" w14:textId="77777777"/>
        </w:tc>
      </w:tr>
      <w:tr w14:paraId="081C91DF" w14:textId="77777777">
        <w:tblPrEx>
          <w:tblW w:w="0" w:type="auto"/>
          <w:tblLook w:val="04A0"/>
        </w:tblPrEx>
        <w:trPr>
          <w:trHeight w:val="269"/>
        </w:trPr>
        <w:tc>
          <w:tcPr>
            <w:tcW w:w="2592" w:type="dxa"/>
            <w:vMerge/>
            <w:tcMar>
              <w:top w:w="100" w:type="dxa"/>
              <w:left w:w="100" w:type="dxa"/>
              <w:bottom w:w="100" w:type="dxa"/>
              <w:right w:w="100" w:type="dxa"/>
            </w:tcMar>
          </w:tcPr>
          <w:p w:rsidR="005A1D61" w14:paraId="08D999DA" w14:textId="77777777"/>
        </w:tc>
        <w:tc>
          <w:tcPr>
            <w:tcW w:w="3888" w:type="dxa"/>
            <w:vMerge w:val="restart"/>
            <w:tcMar>
              <w:top w:w="100" w:type="dxa"/>
              <w:left w:w="100" w:type="dxa"/>
              <w:bottom w:w="100" w:type="dxa"/>
              <w:right w:w="100" w:type="dxa"/>
            </w:tcMar>
          </w:tcPr>
          <w:p w:rsidR="005A1D61" w14:paraId="1EEFEF2D" w14:textId="77777777">
            <w:r>
              <w:rPr>
                <w:sz w:val="20"/>
              </w:rPr>
              <w:t>BYELARUS</w:t>
            </w:r>
          </w:p>
        </w:tc>
        <w:tc>
          <w:tcPr>
            <w:tcW w:w="3888" w:type="dxa"/>
            <w:vMerge w:val="restart"/>
            <w:tcMar>
              <w:top w:w="100" w:type="dxa"/>
              <w:left w:w="100" w:type="dxa"/>
              <w:bottom w:w="100" w:type="dxa"/>
              <w:right w:w="100" w:type="dxa"/>
            </w:tcMar>
          </w:tcPr>
          <w:p w:rsidR="005A1D61" w14:paraId="75B766EA" w14:textId="77777777">
            <w:r>
              <w:rPr>
                <w:sz w:val="20"/>
              </w:rPr>
              <w:t>198</w:t>
            </w:r>
          </w:p>
        </w:tc>
        <w:tc>
          <w:tcPr>
            <w:tcW w:w="2592" w:type="dxa"/>
            <w:vMerge w:val="restart"/>
            <w:tcMar>
              <w:top w:w="100" w:type="dxa"/>
              <w:left w:w="100" w:type="dxa"/>
              <w:bottom w:w="100" w:type="dxa"/>
              <w:right w:w="100" w:type="dxa"/>
            </w:tcMar>
          </w:tcPr>
          <w:p w:rsidR="005A1D61" w14:paraId="17F4097C" w14:textId="77777777"/>
        </w:tc>
      </w:tr>
      <w:tr w14:paraId="75FE4A72" w14:textId="77777777">
        <w:tblPrEx>
          <w:tblW w:w="0" w:type="auto"/>
          <w:tblLook w:val="04A0"/>
        </w:tblPrEx>
        <w:trPr>
          <w:trHeight w:val="269"/>
        </w:trPr>
        <w:tc>
          <w:tcPr>
            <w:tcW w:w="2592" w:type="dxa"/>
            <w:vMerge/>
            <w:tcMar>
              <w:top w:w="100" w:type="dxa"/>
              <w:left w:w="100" w:type="dxa"/>
              <w:bottom w:w="100" w:type="dxa"/>
              <w:right w:w="100" w:type="dxa"/>
            </w:tcMar>
          </w:tcPr>
          <w:p w:rsidR="005A1D61" w14:paraId="4B14D7DA" w14:textId="77777777"/>
        </w:tc>
        <w:tc>
          <w:tcPr>
            <w:tcW w:w="3888" w:type="dxa"/>
            <w:vMerge w:val="restart"/>
            <w:tcMar>
              <w:top w:w="100" w:type="dxa"/>
              <w:left w:w="100" w:type="dxa"/>
              <w:bottom w:w="100" w:type="dxa"/>
              <w:right w:w="100" w:type="dxa"/>
            </w:tcMar>
          </w:tcPr>
          <w:p w:rsidR="005A1D61" w14:paraId="79A996BD" w14:textId="77777777">
            <w:r>
              <w:rPr>
                <w:sz w:val="20"/>
              </w:rPr>
              <w:t>BYELORUSSIA</w:t>
            </w:r>
          </w:p>
        </w:tc>
        <w:tc>
          <w:tcPr>
            <w:tcW w:w="3888" w:type="dxa"/>
            <w:vMerge w:val="restart"/>
            <w:tcMar>
              <w:top w:w="100" w:type="dxa"/>
              <w:left w:w="100" w:type="dxa"/>
              <w:bottom w:w="100" w:type="dxa"/>
              <w:right w:w="100" w:type="dxa"/>
            </w:tcMar>
          </w:tcPr>
          <w:p w:rsidR="005A1D61" w14:paraId="7A08DAF9" w14:textId="77777777">
            <w:r>
              <w:rPr>
                <w:sz w:val="20"/>
              </w:rPr>
              <w:t>75</w:t>
            </w:r>
          </w:p>
        </w:tc>
        <w:tc>
          <w:tcPr>
            <w:tcW w:w="2592" w:type="dxa"/>
            <w:vMerge w:val="restart"/>
            <w:tcMar>
              <w:top w:w="100" w:type="dxa"/>
              <w:left w:w="100" w:type="dxa"/>
              <w:bottom w:w="100" w:type="dxa"/>
              <w:right w:w="100" w:type="dxa"/>
            </w:tcMar>
          </w:tcPr>
          <w:p w:rsidR="005A1D61" w14:paraId="40C58EA6" w14:textId="77777777"/>
        </w:tc>
      </w:tr>
      <w:tr w14:paraId="430A16C6" w14:textId="77777777">
        <w:tblPrEx>
          <w:tblW w:w="0" w:type="auto"/>
          <w:tblLook w:val="04A0"/>
        </w:tblPrEx>
        <w:trPr>
          <w:trHeight w:val="269"/>
        </w:trPr>
        <w:tc>
          <w:tcPr>
            <w:tcW w:w="2592" w:type="dxa"/>
            <w:vMerge/>
            <w:tcMar>
              <w:top w:w="100" w:type="dxa"/>
              <w:left w:w="100" w:type="dxa"/>
              <w:bottom w:w="100" w:type="dxa"/>
              <w:right w:w="100" w:type="dxa"/>
            </w:tcMar>
          </w:tcPr>
          <w:p w:rsidR="005A1D61" w14:paraId="377AF6F1" w14:textId="77777777"/>
        </w:tc>
        <w:tc>
          <w:tcPr>
            <w:tcW w:w="3888" w:type="dxa"/>
            <w:vMerge w:val="restart"/>
            <w:tcMar>
              <w:top w:w="100" w:type="dxa"/>
              <w:left w:w="100" w:type="dxa"/>
              <w:bottom w:w="100" w:type="dxa"/>
              <w:right w:w="100" w:type="dxa"/>
            </w:tcMar>
          </w:tcPr>
          <w:p w:rsidR="005A1D61" w14:paraId="03605B63" w14:textId="77777777">
            <w:r>
              <w:rPr>
                <w:sz w:val="20"/>
              </w:rPr>
              <w:t>CAICOS ISLANDS</w:t>
            </w:r>
          </w:p>
        </w:tc>
        <w:tc>
          <w:tcPr>
            <w:tcW w:w="3888" w:type="dxa"/>
            <w:vMerge w:val="restart"/>
            <w:tcMar>
              <w:top w:w="100" w:type="dxa"/>
              <w:left w:w="100" w:type="dxa"/>
              <w:bottom w:w="100" w:type="dxa"/>
              <w:right w:w="100" w:type="dxa"/>
            </w:tcMar>
          </w:tcPr>
          <w:p w:rsidR="005A1D61" w14:paraId="229EA4A8" w14:textId="77777777">
            <w:r>
              <w:rPr>
                <w:sz w:val="20"/>
              </w:rPr>
              <w:t>503</w:t>
            </w:r>
          </w:p>
        </w:tc>
        <w:tc>
          <w:tcPr>
            <w:tcW w:w="2592" w:type="dxa"/>
            <w:vMerge w:val="restart"/>
            <w:tcMar>
              <w:top w:w="100" w:type="dxa"/>
              <w:left w:w="100" w:type="dxa"/>
              <w:bottom w:w="100" w:type="dxa"/>
              <w:right w:w="100" w:type="dxa"/>
            </w:tcMar>
          </w:tcPr>
          <w:p w:rsidR="005A1D61" w14:paraId="3B1F83A5" w14:textId="77777777"/>
        </w:tc>
      </w:tr>
      <w:tr w14:paraId="1B057BED" w14:textId="77777777">
        <w:tblPrEx>
          <w:tblW w:w="0" w:type="auto"/>
          <w:tblLook w:val="04A0"/>
        </w:tblPrEx>
        <w:trPr>
          <w:trHeight w:val="269"/>
        </w:trPr>
        <w:tc>
          <w:tcPr>
            <w:tcW w:w="2592" w:type="dxa"/>
            <w:vMerge/>
            <w:tcMar>
              <w:top w:w="100" w:type="dxa"/>
              <w:left w:w="100" w:type="dxa"/>
              <w:bottom w:w="100" w:type="dxa"/>
              <w:right w:w="100" w:type="dxa"/>
            </w:tcMar>
          </w:tcPr>
          <w:p w:rsidR="005A1D61" w14:paraId="75188EDB" w14:textId="77777777"/>
        </w:tc>
        <w:tc>
          <w:tcPr>
            <w:tcW w:w="3888" w:type="dxa"/>
            <w:vMerge w:val="restart"/>
            <w:tcMar>
              <w:top w:w="100" w:type="dxa"/>
              <w:left w:w="100" w:type="dxa"/>
              <w:bottom w:w="100" w:type="dxa"/>
              <w:right w:w="100" w:type="dxa"/>
            </w:tcMar>
          </w:tcPr>
          <w:p w:rsidR="005A1D61" w14:paraId="4A2D5B19" w14:textId="77777777">
            <w:r>
              <w:rPr>
                <w:sz w:val="20"/>
              </w:rPr>
              <w:t>CAM-PHA</w:t>
            </w:r>
          </w:p>
        </w:tc>
        <w:tc>
          <w:tcPr>
            <w:tcW w:w="3888" w:type="dxa"/>
            <w:vMerge w:val="restart"/>
            <w:tcMar>
              <w:top w:w="100" w:type="dxa"/>
              <w:left w:w="100" w:type="dxa"/>
              <w:bottom w:w="100" w:type="dxa"/>
              <w:right w:w="100" w:type="dxa"/>
            </w:tcMar>
          </w:tcPr>
          <w:p w:rsidR="005A1D61" w14:paraId="490CAB84" w14:textId="77777777">
            <w:r>
              <w:rPr>
                <w:sz w:val="20"/>
              </w:rPr>
              <w:t>627</w:t>
            </w:r>
          </w:p>
        </w:tc>
        <w:tc>
          <w:tcPr>
            <w:tcW w:w="2592" w:type="dxa"/>
            <w:vMerge w:val="restart"/>
            <w:tcMar>
              <w:top w:w="100" w:type="dxa"/>
              <w:left w:w="100" w:type="dxa"/>
              <w:bottom w:w="100" w:type="dxa"/>
              <w:right w:w="100" w:type="dxa"/>
            </w:tcMar>
          </w:tcPr>
          <w:p w:rsidR="005A1D61" w14:paraId="061CD434" w14:textId="77777777"/>
        </w:tc>
      </w:tr>
      <w:tr w14:paraId="14BC3427" w14:textId="77777777">
        <w:tblPrEx>
          <w:tblW w:w="0" w:type="auto"/>
          <w:tblLook w:val="04A0"/>
        </w:tblPrEx>
        <w:trPr>
          <w:trHeight w:val="269"/>
        </w:trPr>
        <w:tc>
          <w:tcPr>
            <w:tcW w:w="2592" w:type="dxa"/>
            <w:vMerge/>
            <w:tcMar>
              <w:top w:w="100" w:type="dxa"/>
              <w:left w:w="100" w:type="dxa"/>
              <w:bottom w:w="100" w:type="dxa"/>
              <w:right w:w="100" w:type="dxa"/>
            </w:tcMar>
          </w:tcPr>
          <w:p w:rsidR="005A1D61" w14:paraId="3C6FECF1" w14:textId="77777777"/>
        </w:tc>
        <w:tc>
          <w:tcPr>
            <w:tcW w:w="3888" w:type="dxa"/>
            <w:vMerge w:val="restart"/>
            <w:tcMar>
              <w:top w:w="100" w:type="dxa"/>
              <w:left w:w="100" w:type="dxa"/>
              <w:bottom w:w="100" w:type="dxa"/>
              <w:right w:w="100" w:type="dxa"/>
            </w:tcMar>
          </w:tcPr>
          <w:p w:rsidR="005A1D61" w14:paraId="2CE1BC15" w14:textId="77777777">
            <w:r>
              <w:rPr>
                <w:sz w:val="20"/>
              </w:rPr>
              <w:t>CAM-RANH</w:t>
            </w:r>
          </w:p>
        </w:tc>
        <w:tc>
          <w:tcPr>
            <w:tcW w:w="3888" w:type="dxa"/>
            <w:vMerge w:val="restart"/>
            <w:tcMar>
              <w:top w:w="100" w:type="dxa"/>
              <w:left w:w="100" w:type="dxa"/>
              <w:bottom w:w="100" w:type="dxa"/>
              <w:right w:w="100" w:type="dxa"/>
            </w:tcMar>
          </w:tcPr>
          <w:p w:rsidR="005A1D61" w14:paraId="6AF945FF" w14:textId="77777777">
            <w:r>
              <w:rPr>
                <w:sz w:val="20"/>
              </w:rPr>
              <w:t>630</w:t>
            </w:r>
          </w:p>
        </w:tc>
        <w:tc>
          <w:tcPr>
            <w:tcW w:w="2592" w:type="dxa"/>
            <w:vMerge w:val="restart"/>
            <w:tcMar>
              <w:top w:w="100" w:type="dxa"/>
              <w:left w:w="100" w:type="dxa"/>
              <w:bottom w:w="100" w:type="dxa"/>
              <w:right w:w="100" w:type="dxa"/>
            </w:tcMar>
          </w:tcPr>
          <w:p w:rsidR="005A1D61" w14:paraId="77FF35B4" w14:textId="77777777"/>
        </w:tc>
      </w:tr>
      <w:tr w14:paraId="6A3C3123" w14:textId="77777777">
        <w:tblPrEx>
          <w:tblW w:w="0" w:type="auto"/>
          <w:tblLook w:val="04A0"/>
        </w:tblPrEx>
        <w:trPr>
          <w:trHeight w:val="269"/>
        </w:trPr>
        <w:tc>
          <w:tcPr>
            <w:tcW w:w="2592" w:type="dxa"/>
            <w:vMerge/>
            <w:tcMar>
              <w:top w:w="100" w:type="dxa"/>
              <w:left w:w="100" w:type="dxa"/>
              <w:bottom w:w="100" w:type="dxa"/>
              <w:right w:w="100" w:type="dxa"/>
            </w:tcMar>
          </w:tcPr>
          <w:p w:rsidR="005A1D61" w14:paraId="13297617" w14:textId="77777777"/>
        </w:tc>
        <w:tc>
          <w:tcPr>
            <w:tcW w:w="3888" w:type="dxa"/>
            <w:vMerge w:val="restart"/>
            <w:tcMar>
              <w:top w:w="100" w:type="dxa"/>
              <w:left w:w="100" w:type="dxa"/>
              <w:bottom w:w="100" w:type="dxa"/>
              <w:right w:w="100" w:type="dxa"/>
            </w:tcMar>
          </w:tcPr>
          <w:p w:rsidR="005A1D61" w14:paraId="38A4137E" w14:textId="77777777">
            <w:r>
              <w:rPr>
                <w:sz w:val="20"/>
              </w:rPr>
              <w:t>CAMBODIA</w:t>
            </w:r>
          </w:p>
        </w:tc>
        <w:tc>
          <w:tcPr>
            <w:tcW w:w="3888" w:type="dxa"/>
            <w:vMerge w:val="restart"/>
            <w:tcMar>
              <w:top w:w="100" w:type="dxa"/>
              <w:left w:w="100" w:type="dxa"/>
              <w:bottom w:w="100" w:type="dxa"/>
              <w:right w:w="100" w:type="dxa"/>
            </w:tcMar>
          </w:tcPr>
          <w:p w:rsidR="005A1D61" w14:paraId="098C9906" w14:textId="77777777">
            <w:r>
              <w:rPr>
                <w:sz w:val="20"/>
              </w:rPr>
              <w:t>206</w:t>
            </w:r>
          </w:p>
        </w:tc>
        <w:tc>
          <w:tcPr>
            <w:tcW w:w="2592" w:type="dxa"/>
            <w:vMerge w:val="restart"/>
            <w:tcMar>
              <w:top w:w="100" w:type="dxa"/>
              <w:left w:w="100" w:type="dxa"/>
              <w:bottom w:w="100" w:type="dxa"/>
              <w:right w:w="100" w:type="dxa"/>
            </w:tcMar>
          </w:tcPr>
          <w:p w:rsidR="005A1D61" w14:paraId="71D74342" w14:textId="77777777"/>
        </w:tc>
      </w:tr>
      <w:tr w14:paraId="7AF2587E" w14:textId="77777777">
        <w:tblPrEx>
          <w:tblW w:w="0" w:type="auto"/>
          <w:tblLook w:val="04A0"/>
        </w:tblPrEx>
        <w:trPr>
          <w:trHeight w:val="269"/>
        </w:trPr>
        <w:tc>
          <w:tcPr>
            <w:tcW w:w="2592" w:type="dxa"/>
            <w:vMerge/>
            <w:tcMar>
              <w:top w:w="100" w:type="dxa"/>
              <w:left w:w="100" w:type="dxa"/>
              <w:bottom w:w="100" w:type="dxa"/>
              <w:right w:w="100" w:type="dxa"/>
            </w:tcMar>
          </w:tcPr>
          <w:p w:rsidR="005A1D61" w14:paraId="2235F6CA" w14:textId="77777777"/>
        </w:tc>
        <w:tc>
          <w:tcPr>
            <w:tcW w:w="3888" w:type="dxa"/>
            <w:vMerge w:val="restart"/>
            <w:tcMar>
              <w:top w:w="100" w:type="dxa"/>
              <w:left w:w="100" w:type="dxa"/>
              <w:bottom w:w="100" w:type="dxa"/>
              <w:right w:w="100" w:type="dxa"/>
            </w:tcMar>
          </w:tcPr>
          <w:p w:rsidR="005A1D61" w14:paraId="0B496C84" w14:textId="77777777">
            <w:r>
              <w:rPr>
                <w:sz w:val="20"/>
              </w:rPr>
              <w:t>CAMEROON</w:t>
            </w:r>
          </w:p>
        </w:tc>
        <w:tc>
          <w:tcPr>
            <w:tcW w:w="3888" w:type="dxa"/>
            <w:vMerge w:val="restart"/>
            <w:tcMar>
              <w:top w:w="100" w:type="dxa"/>
              <w:left w:w="100" w:type="dxa"/>
              <w:bottom w:w="100" w:type="dxa"/>
              <w:right w:w="100" w:type="dxa"/>
            </w:tcMar>
          </w:tcPr>
          <w:p w:rsidR="005A1D61" w14:paraId="1AD4C239" w14:textId="77777777">
            <w:r>
              <w:rPr>
                <w:sz w:val="20"/>
              </w:rPr>
              <w:t>407</w:t>
            </w:r>
          </w:p>
        </w:tc>
        <w:tc>
          <w:tcPr>
            <w:tcW w:w="2592" w:type="dxa"/>
            <w:vMerge w:val="restart"/>
            <w:tcMar>
              <w:top w:w="100" w:type="dxa"/>
              <w:left w:w="100" w:type="dxa"/>
              <w:bottom w:w="100" w:type="dxa"/>
              <w:right w:w="100" w:type="dxa"/>
            </w:tcMar>
          </w:tcPr>
          <w:p w:rsidR="005A1D61" w14:paraId="6F2BB602" w14:textId="77777777"/>
        </w:tc>
      </w:tr>
      <w:tr w14:paraId="49BC97ED" w14:textId="77777777">
        <w:tblPrEx>
          <w:tblW w:w="0" w:type="auto"/>
          <w:tblLook w:val="04A0"/>
        </w:tblPrEx>
        <w:trPr>
          <w:trHeight w:val="269"/>
        </w:trPr>
        <w:tc>
          <w:tcPr>
            <w:tcW w:w="2592" w:type="dxa"/>
            <w:vMerge/>
            <w:tcMar>
              <w:top w:w="100" w:type="dxa"/>
              <w:left w:w="100" w:type="dxa"/>
              <w:bottom w:w="100" w:type="dxa"/>
              <w:right w:w="100" w:type="dxa"/>
            </w:tcMar>
          </w:tcPr>
          <w:p w:rsidR="005A1D61" w14:paraId="3E39DE06" w14:textId="77777777"/>
        </w:tc>
        <w:tc>
          <w:tcPr>
            <w:tcW w:w="3888" w:type="dxa"/>
            <w:vMerge w:val="restart"/>
            <w:tcMar>
              <w:top w:w="100" w:type="dxa"/>
              <w:left w:w="100" w:type="dxa"/>
              <w:bottom w:w="100" w:type="dxa"/>
              <w:right w:w="100" w:type="dxa"/>
            </w:tcMar>
          </w:tcPr>
          <w:p w:rsidR="005A1D61" w14:paraId="4D075695" w14:textId="77777777">
            <w:r>
              <w:rPr>
                <w:sz w:val="20"/>
              </w:rPr>
              <w:t>CAN-THO</w:t>
            </w:r>
          </w:p>
        </w:tc>
        <w:tc>
          <w:tcPr>
            <w:tcW w:w="3888" w:type="dxa"/>
            <w:vMerge w:val="restart"/>
            <w:tcMar>
              <w:top w:w="100" w:type="dxa"/>
              <w:left w:w="100" w:type="dxa"/>
              <w:bottom w:w="100" w:type="dxa"/>
              <w:right w:w="100" w:type="dxa"/>
            </w:tcMar>
          </w:tcPr>
          <w:p w:rsidR="005A1D61" w14:paraId="2D917A21" w14:textId="77777777">
            <w:r>
              <w:rPr>
                <w:sz w:val="20"/>
              </w:rPr>
              <w:t>633</w:t>
            </w:r>
          </w:p>
        </w:tc>
        <w:tc>
          <w:tcPr>
            <w:tcW w:w="2592" w:type="dxa"/>
            <w:vMerge w:val="restart"/>
            <w:tcMar>
              <w:top w:w="100" w:type="dxa"/>
              <w:left w:w="100" w:type="dxa"/>
              <w:bottom w:w="100" w:type="dxa"/>
              <w:right w:w="100" w:type="dxa"/>
            </w:tcMar>
          </w:tcPr>
          <w:p w:rsidR="005A1D61" w14:paraId="41072253" w14:textId="77777777"/>
        </w:tc>
      </w:tr>
      <w:tr w14:paraId="15C51B17" w14:textId="77777777">
        <w:tblPrEx>
          <w:tblW w:w="0" w:type="auto"/>
          <w:tblLook w:val="04A0"/>
        </w:tblPrEx>
        <w:trPr>
          <w:trHeight w:val="269"/>
        </w:trPr>
        <w:tc>
          <w:tcPr>
            <w:tcW w:w="2592" w:type="dxa"/>
            <w:vMerge/>
            <w:tcMar>
              <w:top w:w="100" w:type="dxa"/>
              <w:left w:w="100" w:type="dxa"/>
              <w:bottom w:w="100" w:type="dxa"/>
              <w:right w:w="100" w:type="dxa"/>
            </w:tcMar>
          </w:tcPr>
          <w:p w:rsidR="005A1D61" w14:paraId="631D4DC4" w14:textId="77777777"/>
        </w:tc>
        <w:tc>
          <w:tcPr>
            <w:tcW w:w="3888" w:type="dxa"/>
            <w:vMerge w:val="restart"/>
            <w:tcMar>
              <w:top w:w="100" w:type="dxa"/>
              <w:left w:w="100" w:type="dxa"/>
              <w:bottom w:w="100" w:type="dxa"/>
              <w:right w:w="100" w:type="dxa"/>
            </w:tcMar>
          </w:tcPr>
          <w:p w:rsidR="005A1D61" w14:paraId="763D3CE7" w14:textId="77777777">
            <w:r>
              <w:rPr>
                <w:sz w:val="20"/>
              </w:rPr>
              <w:t>CANADA</w:t>
            </w:r>
          </w:p>
        </w:tc>
        <w:tc>
          <w:tcPr>
            <w:tcW w:w="3888" w:type="dxa"/>
            <w:vMerge w:val="restart"/>
            <w:tcMar>
              <w:top w:w="100" w:type="dxa"/>
              <w:left w:w="100" w:type="dxa"/>
              <w:bottom w:w="100" w:type="dxa"/>
              <w:right w:w="100" w:type="dxa"/>
            </w:tcMar>
          </w:tcPr>
          <w:p w:rsidR="005A1D61" w14:paraId="26566EEB" w14:textId="77777777">
            <w:r>
              <w:rPr>
                <w:sz w:val="20"/>
              </w:rPr>
              <w:t>301</w:t>
            </w:r>
          </w:p>
        </w:tc>
        <w:tc>
          <w:tcPr>
            <w:tcW w:w="2592" w:type="dxa"/>
            <w:vMerge w:val="restart"/>
            <w:tcMar>
              <w:top w:w="100" w:type="dxa"/>
              <w:left w:w="100" w:type="dxa"/>
              <w:bottom w:w="100" w:type="dxa"/>
              <w:right w:w="100" w:type="dxa"/>
            </w:tcMar>
          </w:tcPr>
          <w:p w:rsidR="005A1D61" w14:paraId="5CE9F0BB" w14:textId="77777777"/>
        </w:tc>
      </w:tr>
      <w:tr w14:paraId="6F466E54" w14:textId="77777777">
        <w:tblPrEx>
          <w:tblW w:w="0" w:type="auto"/>
          <w:tblLook w:val="04A0"/>
        </w:tblPrEx>
        <w:trPr>
          <w:trHeight w:val="269"/>
        </w:trPr>
        <w:tc>
          <w:tcPr>
            <w:tcW w:w="2592" w:type="dxa"/>
            <w:vMerge/>
            <w:tcMar>
              <w:top w:w="100" w:type="dxa"/>
              <w:left w:w="100" w:type="dxa"/>
              <w:bottom w:w="100" w:type="dxa"/>
              <w:right w:w="100" w:type="dxa"/>
            </w:tcMar>
          </w:tcPr>
          <w:p w:rsidR="005A1D61" w14:paraId="45ACFD13" w14:textId="77777777"/>
        </w:tc>
        <w:tc>
          <w:tcPr>
            <w:tcW w:w="3888" w:type="dxa"/>
            <w:vMerge w:val="restart"/>
            <w:tcMar>
              <w:top w:w="100" w:type="dxa"/>
              <w:left w:w="100" w:type="dxa"/>
              <w:bottom w:w="100" w:type="dxa"/>
              <w:right w:w="100" w:type="dxa"/>
            </w:tcMar>
          </w:tcPr>
          <w:p w:rsidR="005A1D61" w14:paraId="187592D4" w14:textId="77777777">
            <w:r>
              <w:rPr>
                <w:sz w:val="20"/>
              </w:rPr>
              <w:t>CANAL ZONE</w:t>
            </w:r>
          </w:p>
        </w:tc>
        <w:tc>
          <w:tcPr>
            <w:tcW w:w="3888" w:type="dxa"/>
            <w:vMerge w:val="restart"/>
            <w:tcMar>
              <w:top w:w="100" w:type="dxa"/>
              <w:left w:w="100" w:type="dxa"/>
              <w:bottom w:w="100" w:type="dxa"/>
              <w:right w:w="100" w:type="dxa"/>
            </w:tcMar>
          </w:tcPr>
          <w:p w:rsidR="005A1D61" w14:paraId="718E8915" w14:textId="77777777">
            <w:r>
              <w:rPr>
                <w:sz w:val="20"/>
              </w:rPr>
              <w:t>568</w:t>
            </w:r>
          </w:p>
        </w:tc>
        <w:tc>
          <w:tcPr>
            <w:tcW w:w="2592" w:type="dxa"/>
            <w:vMerge w:val="restart"/>
            <w:tcMar>
              <w:top w:w="100" w:type="dxa"/>
              <w:left w:w="100" w:type="dxa"/>
              <w:bottom w:w="100" w:type="dxa"/>
              <w:right w:w="100" w:type="dxa"/>
            </w:tcMar>
          </w:tcPr>
          <w:p w:rsidR="005A1D61" w14:paraId="042DE212" w14:textId="77777777"/>
        </w:tc>
      </w:tr>
      <w:tr w14:paraId="64F4C515" w14:textId="77777777">
        <w:tblPrEx>
          <w:tblW w:w="0" w:type="auto"/>
          <w:tblLook w:val="04A0"/>
        </w:tblPrEx>
        <w:trPr>
          <w:trHeight w:val="269"/>
        </w:trPr>
        <w:tc>
          <w:tcPr>
            <w:tcW w:w="2592" w:type="dxa"/>
            <w:vMerge/>
            <w:tcMar>
              <w:top w:w="100" w:type="dxa"/>
              <w:left w:w="100" w:type="dxa"/>
              <w:bottom w:w="100" w:type="dxa"/>
              <w:right w:w="100" w:type="dxa"/>
            </w:tcMar>
          </w:tcPr>
          <w:p w:rsidR="005A1D61" w14:paraId="7C0389A4" w14:textId="77777777"/>
        </w:tc>
        <w:tc>
          <w:tcPr>
            <w:tcW w:w="3888" w:type="dxa"/>
            <w:vMerge w:val="restart"/>
            <w:tcMar>
              <w:top w:w="100" w:type="dxa"/>
              <w:left w:w="100" w:type="dxa"/>
              <w:bottom w:w="100" w:type="dxa"/>
              <w:right w:w="100" w:type="dxa"/>
            </w:tcMar>
          </w:tcPr>
          <w:p w:rsidR="005A1D61" w14:paraId="2EC465F8" w14:textId="77777777">
            <w:r>
              <w:rPr>
                <w:sz w:val="20"/>
              </w:rPr>
              <w:t>CANARY ISLANDS</w:t>
            </w:r>
          </w:p>
        </w:tc>
        <w:tc>
          <w:tcPr>
            <w:tcW w:w="3888" w:type="dxa"/>
            <w:vMerge w:val="restart"/>
            <w:tcMar>
              <w:top w:w="100" w:type="dxa"/>
              <w:left w:w="100" w:type="dxa"/>
              <w:bottom w:w="100" w:type="dxa"/>
              <w:right w:w="100" w:type="dxa"/>
            </w:tcMar>
          </w:tcPr>
          <w:p w:rsidR="005A1D61" w14:paraId="3F88ABA4" w14:textId="77777777">
            <w:r>
              <w:rPr>
                <w:sz w:val="20"/>
              </w:rPr>
              <w:t>291</w:t>
            </w:r>
          </w:p>
        </w:tc>
        <w:tc>
          <w:tcPr>
            <w:tcW w:w="2592" w:type="dxa"/>
            <w:vMerge w:val="restart"/>
            <w:tcMar>
              <w:top w:w="100" w:type="dxa"/>
              <w:left w:w="100" w:type="dxa"/>
              <w:bottom w:w="100" w:type="dxa"/>
              <w:right w:w="100" w:type="dxa"/>
            </w:tcMar>
          </w:tcPr>
          <w:p w:rsidR="005A1D61" w14:paraId="792D9688" w14:textId="77777777"/>
        </w:tc>
      </w:tr>
      <w:tr w14:paraId="2985DAEB" w14:textId="77777777">
        <w:tblPrEx>
          <w:tblW w:w="0" w:type="auto"/>
          <w:tblLook w:val="04A0"/>
        </w:tblPrEx>
        <w:trPr>
          <w:trHeight w:val="269"/>
        </w:trPr>
        <w:tc>
          <w:tcPr>
            <w:tcW w:w="2592" w:type="dxa"/>
            <w:vMerge/>
            <w:tcMar>
              <w:top w:w="100" w:type="dxa"/>
              <w:left w:w="100" w:type="dxa"/>
              <w:bottom w:w="100" w:type="dxa"/>
              <w:right w:w="100" w:type="dxa"/>
            </w:tcMar>
          </w:tcPr>
          <w:p w:rsidR="005A1D61" w14:paraId="1D39A334" w14:textId="77777777"/>
        </w:tc>
        <w:tc>
          <w:tcPr>
            <w:tcW w:w="3888" w:type="dxa"/>
            <w:vMerge w:val="restart"/>
            <w:tcMar>
              <w:top w:w="100" w:type="dxa"/>
              <w:left w:w="100" w:type="dxa"/>
              <w:bottom w:w="100" w:type="dxa"/>
              <w:right w:w="100" w:type="dxa"/>
            </w:tcMar>
          </w:tcPr>
          <w:p w:rsidR="005A1D61" w14:paraId="4736BCEF" w14:textId="77777777">
            <w:r>
              <w:rPr>
                <w:sz w:val="20"/>
              </w:rPr>
              <w:t>CANTON &amp; ENDERBURY ISLANDS</w:t>
            </w:r>
          </w:p>
        </w:tc>
        <w:tc>
          <w:tcPr>
            <w:tcW w:w="3888" w:type="dxa"/>
            <w:vMerge w:val="restart"/>
            <w:tcMar>
              <w:top w:w="100" w:type="dxa"/>
              <w:left w:w="100" w:type="dxa"/>
              <w:bottom w:w="100" w:type="dxa"/>
              <w:right w:w="100" w:type="dxa"/>
            </w:tcMar>
          </w:tcPr>
          <w:p w:rsidR="005A1D61" w14:paraId="19FAFBC3" w14:textId="77777777">
            <w:r>
              <w:rPr>
                <w:sz w:val="20"/>
              </w:rPr>
              <w:t>656</w:t>
            </w:r>
          </w:p>
        </w:tc>
        <w:tc>
          <w:tcPr>
            <w:tcW w:w="2592" w:type="dxa"/>
            <w:vMerge w:val="restart"/>
            <w:tcMar>
              <w:top w:w="100" w:type="dxa"/>
              <w:left w:w="100" w:type="dxa"/>
              <w:bottom w:w="100" w:type="dxa"/>
              <w:right w:w="100" w:type="dxa"/>
            </w:tcMar>
          </w:tcPr>
          <w:p w:rsidR="005A1D61" w14:paraId="4C9920A3" w14:textId="77777777"/>
        </w:tc>
      </w:tr>
      <w:tr w14:paraId="6CCECE1F" w14:textId="77777777">
        <w:tblPrEx>
          <w:tblW w:w="0" w:type="auto"/>
          <w:tblLook w:val="04A0"/>
        </w:tblPrEx>
        <w:trPr>
          <w:trHeight w:val="269"/>
        </w:trPr>
        <w:tc>
          <w:tcPr>
            <w:tcW w:w="2592" w:type="dxa"/>
            <w:vMerge/>
            <w:tcMar>
              <w:top w:w="100" w:type="dxa"/>
              <w:left w:w="100" w:type="dxa"/>
              <w:bottom w:w="100" w:type="dxa"/>
              <w:right w:w="100" w:type="dxa"/>
            </w:tcMar>
          </w:tcPr>
          <w:p w:rsidR="005A1D61" w14:paraId="0F2C2AB6" w14:textId="77777777"/>
        </w:tc>
        <w:tc>
          <w:tcPr>
            <w:tcW w:w="3888" w:type="dxa"/>
            <w:vMerge w:val="restart"/>
            <w:tcMar>
              <w:top w:w="100" w:type="dxa"/>
              <w:left w:w="100" w:type="dxa"/>
              <w:bottom w:w="100" w:type="dxa"/>
              <w:right w:w="100" w:type="dxa"/>
            </w:tcMar>
          </w:tcPr>
          <w:p w:rsidR="005A1D61" w14:paraId="2C6F4A95" w14:textId="77777777">
            <w:r>
              <w:rPr>
                <w:sz w:val="20"/>
              </w:rPr>
              <w:t>CANTON ISLAND</w:t>
            </w:r>
          </w:p>
        </w:tc>
        <w:tc>
          <w:tcPr>
            <w:tcW w:w="3888" w:type="dxa"/>
            <w:vMerge w:val="restart"/>
            <w:tcMar>
              <w:top w:w="100" w:type="dxa"/>
              <w:left w:w="100" w:type="dxa"/>
              <w:bottom w:w="100" w:type="dxa"/>
              <w:right w:w="100" w:type="dxa"/>
            </w:tcMar>
          </w:tcPr>
          <w:p w:rsidR="005A1D61" w14:paraId="448CEE07" w14:textId="77777777">
            <w:r>
              <w:rPr>
                <w:sz w:val="20"/>
              </w:rPr>
              <w:t>657</w:t>
            </w:r>
          </w:p>
        </w:tc>
        <w:tc>
          <w:tcPr>
            <w:tcW w:w="2592" w:type="dxa"/>
            <w:vMerge w:val="restart"/>
            <w:tcMar>
              <w:top w:w="100" w:type="dxa"/>
              <w:left w:w="100" w:type="dxa"/>
              <w:bottom w:w="100" w:type="dxa"/>
              <w:right w:w="100" w:type="dxa"/>
            </w:tcMar>
          </w:tcPr>
          <w:p w:rsidR="005A1D61" w14:paraId="6D944959" w14:textId="77777777"/>
        </w:tc>
      </w:tr>
      <w:tr w14:paraId="65FF56C9" w14:textId="77777777">
        <w:tblPrEx>
          <w:tblW w:w="0" w:type="auto"/>
          <w:tblLook w:val="04A0"/>
        </w:tblPrEx>
        <w:trPr>
          <w:trHeight w:val="269"/>
        </w:trPr>
        <w:tc>
          <w:tcPr>
            <w:tcW w:w="2592" w:type="dxa"/>
            <w:vMerge/>
            <w:tcMar>
              <w:top w:w="100" w:type="dxa"/>
              <w:left w:w="100" w:type="dxa"/>
              <w:bottom w:w="100" w:type="dxa"/>
              <w:right w:w="100" w:type="dxa"/>
            </w:tcMar>
          </w:tcPr>
          <w:p w:rsidR="005A1D61" w14:paraId="54C65F97" w14:textId="77777777"/>
        </w:tc>
        <w:tc>
          <w:tcPr>
            <w:tcW w:w="3888" w:type="dxa"/>
            <w:vMerge w:val="restart"/>
            <w:tcMar>
              <w:top w:w="100" w:type="dxa"/>
              <w:left w:w="100" w:type="dxa"/>
              <w:bottom w:w="100" w:type="dxa"/>
              <w:right w:w="100" w:type="dxa"/>
            </w:tcMar>
          </w:tcPr>
          <w:p w:rsidR="005A1D61" w14:paraId="594E0616" w14:textId="77777777">
            <w:r>
              <w:rPr>
                <w:sz w:val="20"/>
              </w:rPr>
              <w:t>CAPE VERDE</w:t>
            </w:r>
          </w:p>
        </w:tc>
        <w:tc>
          <w:tcPr>
            <w:tcW w:w="3888" w:type="dxa"/>
            <w:vMerge w:val="restart"/>
            <w:tcMar>
              <w:top w:w="100" w:type="dxa"/>
              <w:left w:w="100" w:type="dxa"/>
              <w:bottom w:w="100" w:type="dxa"/>
              <w:right w:w="100" w:type="dxa"/>
            </w:tcMar>
          </w:tcPr>
          <w:p w:rsidR="005A1D61" w14:paraId="214C58DB" w14:textId="77777777">
            <w:r>
              <w:rPr>
                <w:sz w:val="20"/>
              </w:rPr>
              <w:t>408</w:t>
            </w:r>
          </w:p>
        </w:tc>
        <w:tc>
          <w:tcPr>
            <w:tcW w:w="2592" w:type="dxa"/>
            <w:vMerge w:val="restart"/>
            <w:tcMar>
              <w:top w:w="100" w:type="dxa"/>
              <w:left w:w="100" w:type="dxa"/>
              <w:bottom w:w="100" w:type="dxa"/>
              <w:right w:w="100" w:type="dxa"/>
            </w:tcMar>
          </w:tcPr>
          <w:p w:rsidR="005A1D61" w14:paraId="08F97B64" w14:textId="77777777"/>
        </w:tc>
      </w:tr>
      <w:tr w14:paraId="4FAC0ABA" w14:textId="77777777">
        <w:tblPrEx>
          <w:tblW w:w="0" w:type="auto"/>
          <w:tblLook w:val="04A0"/>
        </w:tblPrEx>
        <w:trPr>
          <w:trHeight w:val="269"/>
        </w:trPr>
        <w:tc>
          <w:tcPr>
            <w:tcW w:w="2592" w:type="dxa"/>
            <w:vMerge/>
            <w:tcMar>
              <w:top w:w="100" w:type="dxa"/>
              <w:left w:w="100" w:type="dxa"/>
              <w:bottom w:w="100" w:type="dxa"/>
              <w:right w:w="100" w:type="dxa"/>
            </w:tcMar>
          </w:tcPr>
          <w:p w:rsidR="005A1D61" w14:paraId="0FB14459" w14:textId="77777777"/>
        </w:tc>
        <w:tc>
          <w:tcPr>
            <w:tcW w:w="3888" w:type="dxa"/>
            <w:vMerge w:val="restart"/>
            <w:tcMar>
              <w:top w:w="100" w:type="dxa"/>
              <w:left w:w="100" w:type="dxa"/>
              <w:bottom w:w="100" w:type="dxa"/>
              <w:right w:w="100" w:type="dxa"/>
            </w:tcMar>
          </w:tcPr>
          <w:p w:rsidR="005A1D61" w14:paraId="1E97D051" w14:textId="77777777">
            <w:r>
              <w:rPr>
                <w:sz w:val="20"/>
              </w:rPr>
              <w:t>CARIBBEAN</w:t>
            </w:r>
          </w:p>
        </w:tc>
        <w:tc>
          <w:tcPr>
            <w:tcW w:w="3888" w:type="dxa"/>
            <w:vMerge w:val="restart"/>
            <w:tcMar>
              <w:top w:w="100" w:type="dxa"/>
              <w:left w:w="100" w:type="dxa"/>
              <w:bottom w:w="100" w:type="dxa"/>
              <w:right w:w="100" w:type="dxa"/>
            </w:tcMar>
          </w:tcPr>
          <w:p w:rsidR="005A1D61" w14:paraId="411F7FEE" w14:textId="77777777">
            <w:r>
              <w:rPr>
                <w:sz w:val="20"/>
              </w:rPr>
              <w:t>667</w:t>
            </w:r>
          </w:p>
        </w:tc>
        <w:tc>
          <w:tcPr>
            <w:tcW w:w="2592" w:type="dxa"/>
            <w:vMerge w:val="restart"/>
            <w:tcMar>
              <w:top w:w="100" w:type="dxa"/>
              <w:left w:w="100" w:type="dxa"/>
              <w:bottom w:w="100" w:type="dxa"/>
              <w:right w:w="100" w:type="dxa"/>
            </w:tcMar>
          </w:tcPr>
          <w:p w:rsidR="005A1D61" w14:paraId="707B9264" w14:textId="77777777"/>
        </w:tc>
      </w:tr>
      <w:tr w14:paraId="49D95B0A" w14:textId="77777777">
        <w:tblPrEx>
          <w:tblW w:w="0" w:type="auto"/>
          <w:tblLook w:val="04A0"/>
        </w:tblPrEx>
        <w:trPr>
          <w:trHeight w:val="269"/>
        </w:trPr>
        <w:tc>
          <w:tcPr>
            <w:tcW w:w="2592" w:type="dxa"/>
            <w:vMerge/>
            <w:tcMar>
              <w:top w:w="100" w:type="dxa"/>
              <w:left w:w="100" w:type="dxa"/>
              <w:bottom w:w="100" w:type="dxa"/>
              <w:right w:w="100" w:type="dxa"/>
            </w:tcMar>
          </w:tcPr>
          <w:p w:rsidR="005A1D61" w14:paraId="162459EA" w14:textId="77777777"/>
        </w:tc>
        <w:tc>
          <w:tcPr>
            <w:tcW w:w="3888" w:type="dxa"/>
            <w:vMerge w:val="restart"/>
            <w:tcMar>
              <w:top w:w="100" w:type="dxa"/>
              <w:left w:w="100" w:type="dxa"/>
              <w:bottom w:w="100" w:type="dxa"/>
              <w:right w:w="100" w:type="dxa"/>
            </w:tcMar>
          </w:tcPr>
          <w:p w:rsidR="005A1D61" w14:paraId="0B9A1F68" w14:textId="77777777">
            <w:r>
              <w:rPr>
                <w:sz w:val="20"/>
              </w:rPr>
              <w:t>CAYMAN ISLANDS</w:t>
            </w:r>
          </w:p>
        </w:tc>
        <w:tc>
          <w:tcPr>
            <w:tcW w:w="3888" w:type="dxa"/>
            <w:vMerge w:val="restart"/>
            <w:tcMar>
              <w:top w:w="100" w:type="dxa"/>
              <w:left w:w="100" w:type="dxa"/>
              <w:bottom w:w="100" w:type="dxa"/>
              <w:right w:w="100" w:type="dxa"/>
            </w:tcMar>
          </w:tcPr>
          <w:p w:rsidR="005A1D61" w14:paraId="32B39181" w14:textId="77777777">
            <w:r>
              <w:rPr>
                <w:sz w:val="20"/>
              </w:rPr>
              <w:t>326</w:t>
            </w:r>
          </w:p>
        </w:tc>
        <w:tc>
          <w:tcPr>
            <w:tcW w:w="2592" w:type="dxa"/>
            <w:vMerge w:val="restart"/>
            <w:tcMar>
              <w:top w:w="100" w:type="dxa"/>
              <w:left w:w="100" w:type="dxa"/>
              <w:bottom w:w="100" w:type="dxa"/>
              <w:right w:w="100" w:type="dxa"/>
            </w:tcMar>
          </w:tcPr>
          <w:p w:rsidR="005A1D61" w14:paraId="2DE1C899" w14:textId="77777777"/>
        </w:tc>
      </w:tr>
      <w:tr w14:paraId="243C5570" w14:textId="77777777">
        <w:tblPrEx>
          <w:tblW w:w="0" w:type="auto"/>
          <w:tblLook w:val="04A0"/>
        </w:tblPrEx>
        <w:trPr>
          <w:trHeight w:val="269"/>
        </w:trPr>
        <w:tc>
          <w:tcPr>
            <w:tcW w:w="2592" w:type="dxa"/>
            <w:vMerge/>
            <w:tcMar>
              <w:top w:w="100" w:type="dxa"/>
              <w:left w:w="100" w:type="dxa"/>
              <w:bottom w:w="100" w:type="dxa"/>
              <w:right w:w="100" w:type="dxa"/>
            </w:tcMar>
          </w:tcPr>
          <w:p w:rsidR="005A1D61" w14:paraId="32867716" w14:textId="77777777"/>
        </w:tc>
        <w:tc>
          <w:tcPr>
            <w:tcW w:w="3888" w:type="dxa"/>
            <w:vMerge w:val="restart"/>
            <w:tcMar>
              <w:top w:w="100" w:type="dxa"/>
              <w:left w:w="100" w:type="dxa"/>
              <w:bottom w:w="100" w:type="dxa"/>
              <w:right w:w="100" w:type="dxa"/>
            </w:tcMar>
          </w:tcPr>
          <w:p w:rsidR="005A1D61" w14:paraId="6B934268" w14:textId="77777777">
            <w:r>
              <w:rPr>
                <w:sz w:val="20"/>
              </w:rPr>
              <w:t>CENTRAL AFRICA</w:t>
            </w:r>
          </w:p>
        </w:tc>
        <w:tc>
          <w:tcPr>
            <w:tcW w:w="3888" w:type="dxa"/>
            <w:vMerge w:val="restart"/>
            <w:tcMar>
              <w:top w:w="100" w:type="dxa"/>
              <w:left w:w="100" w:type="dxa"/>
              <w:bottom w:w="100" w:type="dxa"/>
              <w:right w:w="100" w:type="dxa"/>
            </w:tcMar>
          </w:tcPr>
          <w:p w:rsidR="005A1D61" w14:paraId="0B679190" w14:textId="77777777">
            <w:r>
              <w:rPr>
                <w:sz w:val="20"/>
              </w:rPr>
              <w:t>635</w:t>
            </w:r>
          </w:p>
        </w:tc>
        <w:tc>
          <w:tcPr>
            <w:tcW w:w="2592" w:type="dxa"/>
            <w:vMerge w:val="restart"/>
            <w:tcMar>
              <w:top w:w="100" w:type="dxa"/>
              <w:left w:w="100" w:type="dxa"/>
              <w:bottom w:w="100" w:type="dxa"/>
              <w:right w:w="100" w:type="dxa"/>
            </w:tcMar>
          </w:tcPr>
          <w:p w:rsidR="005A1D61" w14:paraId="1F47E581" w14:textId="77777777"/>
        </w:tc>
      </w:tr>
      <w:tr w14:paraId="4126F077" w14:textId="77777777">
        <w:tblPrEx>
          <w:tblW w:w="0" w:type="auto"/>
          <w:tblLook w:val="04A0"/>
        </w:tblPrEx>
        <w:trPr>
          <w:trHeight w:val="269"/>
        </w:trPr>
        <w:tc>
          <w:tcPr>
            <w:tcW w:w="2592" w:type="dxa"/>
            <w:vMerge/>
            <w:tcMar>
              <w:top w:w="100" w:type="dxa"/>
              <w:left w:w="100" w:type="dxa"/>
              <w:bottom w:w="100" w:type="dxa"/>
              <w:right w:w="100" w:type="dxa"/>
            </w:tcMar>
          </w:tcPr>
          <w:p w:rsidR="005A1D61" w14:paraId="39A67FC8" w14:textId="77777777"/>
        </w:tc>
        <w:tc>
          <w:tcPr>
            <w:tcW w:w="3888" w:type="dxa"/>
            <w:vMerge w:val="restart"/>
            <w:tcMar>
              <w:top w:w="100" w:type="dxa"/>
              <w:left w:w="100" w:type="dxa"/>
              <w:bottom w:w="100" w:type="dxa"/>
              <w:right w:w="100" w:type="dxa"/>
            </w:tcMar>
          </w:tcPr>
          <w:p w:rsidR="005A1D61" w14:paraId="4380EA2E" w14:textId="77777777">
            <w:r>
              <w:rPr>
                <w:sz w:val="20"/>
              </w:rPr>
              <w:t>CENTRAL AFRICAN REPUBLIC</w:t>
            </w:r>
          </w:p>
        </w:tc>
        <w:tc>
          <w:tcPr>
            <w:tcW w:w="3888" w:type="dxa"/>
            <w:vMerge w:val="restart"/>
            <w:tcMar>
              <w:top w:w="100" w:type="dxa"/>
              <w:left w:w="100" w:type="dxa"/>
              <w:bottom w:w="100" w:type="dxa"/>
              <w:right w:w="100" w:type="dxa"/>
            </w:tcMar>
          </w:tcPr>
          <w:p w:rsidR="005A1D61" w14:paraId="43A4CE56" w14:textId="77777777">
            <w:r>
              <w:rPr>
                <w:sz w:val="20"/>
              </w:rPr>
              <w:t>409</w:t>
            </w:r>
          </w:p>
        </w:tc>
        <w:tc>
          <w:tcPr>
            <w:tcW w:w="2592" w:type="dxa"/>
            <w:vMerge w:val="restart"/>
            <w:tcMar>
              <w:top w:w="100" w:type="dxa"/>
              <w:left w:w="100" w:type="dxa"/>
              <w:bottom w:w="100" w:type="dxa"/>
              <w:right w:w="100" w:type="dxa"/>
            </w:tcMar>
          </w:tcPr>
          <w:p w:rsidR="005A1D61" w14:paraId="248C9B1A" w14:textId="77777777"/>
        </w:tc>
      </w:tr>
      <w:tr w14:paraId="0CA98591" w14:textId="77777777">
        <w:tblPrEx>
          <w:tblW w:w="0" w:type="auto"/>
          <w:tblLook w:val="04A0"/>
        </w:tblPrEx>
        <w:trPr>
          <w:trHeight w:val="269"/>
        </w:trPr>
        <w:tc>
          <w:tcPr>
            <w:tcW w:w="2592" w:type="dxa"/>
            <w:vMerge/>
            <w:tcMar>
              <w:top w:w="100" w:type="dxa"/>
              <w:left w:w="100" w:type="dxa"/>
              <w:bottom w:w="100" w:type="dxa"/>
              <w:right w:w="100" w:type="dxa"/>
            </w:tcMar>
          </w:tcPr>
          <w:p w:rsidR="005A1D61" w14:paraId="0DE3CBAB" w14:textId="77777777"/>
        </w:tc>
        <w:tc>
          <w:tcPr>
            <w:tcW w:w="3888" w:type="dxa"/>
            <w:vMerge w:val="restart"/>
            <w:tcMar>
              <w:top w:w="100" w:type="dxa"/>
              <w:left w:w="100" w:type="dxa"/>
              <w:bottom w:w="100" w:type="dxa"/>
              <w:right w:w="100" w:type="dxa"/>
            </w:tcMar>
          </w:tcPr>
          <w:p w:rsidR="005A1D61" w14:paraId="770908B4" w14:textId="77777777">
            <w:r>
              <w:rPr>
                <w:sz w:val="20"/>
              </w:rPr>
              <w:t>CENTRAL AMERICA</w:t>
            </w:r>
          </w:p>
        </w:tc>
        <w:tc>
          <w:tcPr>
            <w:tcW w:w="3888" w:type="dxa"/>
            <w:vMerge w:val="restart"/>
            <w:tcMar>
              <w:top w:w="100" w:type="dxa"/>
              <w:left w:w="100" w:type="dxa"/>
              <w:bottom w:w="100" w:type="dxa"/>
              <w:right w:w="100" w:type="dxa"/>
            </w:tcMar>
          </w:tcPr>
          <w:p w:rsidR="005A1D61" w14:paraId="309FDA53" w14:textId="77777777">
            <w:r>
              <w:rPr>
                <w:sz w:val="20"/>
              </w:rPr>
              <w:t>317</w:t>
            </w:r>
          </w:p>
        </w:tc>
        <w:tc>
          <w:tcPr>
            <w:tcW w:w="2592" w:type="dxa"/>
            <w:vMerge w:val="restart"/>
            <w:tcMar>
              <w:top w:w="100" w:type="dxa"/>
              <w:left w:w="100" w:type="dxa"/>
              <w:bottom w:w="100" w:type="dxa"/>
              <w:right w:w="100" w:type="dxa"/>
            </w:tcMar>
          </w:tcPr>
          <w:p w:rsidR="005A1D61" w14:paraId="7F878295" w14:textId="77777777"/>
        </w:tc>
      </w:tr>
      <w:tr w14:paraId="64264061" w14:textId="77777777">
        <w:tblPrEx>
          <w:tblW w:w="0" w:type="auto"/>
          <w:tblLook w:val="04A0"/>
        </w:tblPrEx>
        <w:trPr>
          <w:trHeight w:val="269"/>
        </w:trPr>
        <w:tc>
          <w:tcPr>
            <w:tcW w:w="2592" w:type="dxa"/>
            <w:vMerge/>
            <w:tcMar>
              <w:top w:w="100" w:type="dxa"/>
              <w:left w:w="100" w:type="dxa"/>
              <w:bottom w:w="100" w:type="dxa"/>
              <w:right w:w="100" w:type="dxa"/>
            </w:tcMar>
          </w:tcPr>
          <w:p w:rsidR="005A1D61" w14:paraId="5E75D3D5" w14:textId="77777777"/>
        </w:tc>
        <w:tc>
          <w:tcPr>
            <w:tcW w:w="3888" w:type="dxa"/>
            <w:vMerge w:val="restart"/>
            <w:tcMar>
              <w:top w:w="100" w:type="dxa"/>
              <w:left w:w="100" w:type="dxa"/>
              <w:bottom w:w="100" w:type="dxa"/>
              <w:right w:w="100" w:type="dxa"/>
            </w:tcMar>
          </w:tcPr>
          <w:p w:rsidR="005A1D61" w14:paraId="694C6925" w14:textId="77777777">
            <w:r>
              <w:rPr>
                <w:sz w:val="20"/>
              </w:rPr>
              <w:t>CEYLON</w:t>
            </w:r>
          </w:p>
        </w:tc>
        <w:tc>
          <w:tcPr>
            <w:tcW w:w="3888" w:type="dxa"/>
            <w:vMerge w:val="restart"/>
            <w:tcMar>
              <w:top w:w="100" w:type="dxa"/>
              <w:left w:w="100" w:type="dxa"/>
              <w:bottom w:w="100" w:type="dxa"/>
              <w:right w:w="100" w:type="dxa"/>
            </w:tcMar>
          </w:tcPr>
          <w:p w:rsidR="005A1D61" w14:paraId="336A9752" w14:textId="77777777">
            <w:r>
              <w:rPr>
                <w:sz w:val="20"/>
              </w:rPr>
              <w:t>590</w:t>
            </w:r>
          </w:p>
        </w:tc>
        <w:tc>
          <w:tcPr>
            <w:tcW w:w="2592" w:type="dxa"/>
            <w:vMerge w:val="restart"/>
            <w:tcMar>
              <w:top w:w="100" w:type="dxa"/>
              <w:left w:w="100" w:type="dxa"/>
              <w:bottom w:w="100" w:type="dxa"/>
              <w:right w:w="100" w:type="dxa"/>
            </w:tcMar>
          </w:tcPr>
          <w:p w:rsidR="005A1D61" w14:paraId="1B3BE754" w14:textId="77777777"/>
        </w:tc>
      </w:tr>
      <w:tr w14:paraId="230145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A80B24A" w14:textId="77777777"/>
        </w:tc>
        <w:tc>
          <w:tcPr>
            <w:tcW w:w="3888" w:type="dxa"/>
            <w:vMerge w:val="restart"/>
            <w:tcMar>
              <w:top w:w="100" w:type="dxa"/>
              <w:left w:w="100" w:type="dxa"/>
              <w:bottom w:w="100" w:type="dxa"/>
              <w:right w:w="100" w:type="dxa"/>
            </w:tcMar>
          </w:tcPr>
          <w:p w:rsidR="005A1D61" w14:paraId="26448DB0" w14:textId="77777777">
            <w:r>
              <w:rPr>
                <w:sz w:val="20"/>
              </w:rPr>
              <w:t>CHAD</w:t>
            </w:r>
          </w:p>
        </w:tc>
        <w:tc>
          <w:tcPr>
            <w:tcW w:w="3888" w:type="dxa"/>
            <w:vMerge w:val="restart"/>
            <w:tcMar>
              <w:top w:w="100" w:type="dxa"/>
              <w:left w:w="100" w:type="dxa"/>
              <w:bottom w:w="100" w:type="dxa"/>
              <w:right w:w="100" w:type="dxa"/>
            </w:tcMar>
          </w:tcPr>
          <w:p w:rsidR="005A1D61" w14:paraId="2EFC5362" w14:textId="77777777">
            <w:r>
              <w:rPr>
                <w:sz w:val="20"/>
              </w:rPr>
              <w:t>410</w:t>
            </w:r>
          </w:p>
        </w:tc>
        <w:tc>
          <w:tcPr>
            <w:tcW w:w="2592" w:type="dxa"/>
            <w:vMerge w:val="restart"/>
            <w:tcMar>
              <w:top w:w="100" w:type="dxa"/>
              <w:left w:w="100" w:type="dxa"/>
              <w:bottom w:w="100" w:type="dxa"/>
              <w:right w:w="100" w:type="dxa"/>
            </w:tcMar>
          </w:tcPr>
          <w:p w:rsidR="005A1D61" w14:paraId="2117A428" w14:textId="77777777"/>
        </w:tc>
      </w:tr>
      <w:tr w14:paraId="075B7240" w14:textId="77777777">
        <w:tblPrEx>
          <w:tblW w:w="0" w:type="auto"/>
          <w:tblLook w:val="04A0"/>
        </w:tblPrEx>
        <w:trPr>
          <w:trHeight w:val="269"/>
        </w:trPr>
        <w:tc>
          <w:tcPr>
            <w:tcW w:w="2592" w:type="dxa"/>
            <w:vMerge/>
            <w:tcMar>
              <w:top w:w="100" w:type="dxa"/>
              <w:left w:w="100" w:type="dxa"/>
              <w:bottom w:w="100" w:type="dxa"/>
              <w:right w:w="100" w:type="dxa"/>
            </w:tcMar>
          </w:tcPr>
          <w:p w:rsidR="005A1D61" w14:paraId="02E4AC88" w14:textId="77777777"/>
        </w:tc>
        <w:tc>
          <w:tcPr>
            <w:tcW w:w="3888" w:type="dxa"/>
            <w:vMerge w:val="restart"/>
            <w:tcMar>
              <w:top w:w="100" w:type="dxa"/>
              <w:left w:w="100" w:type="dxa"/>
              <w:bottom w:w="100" w:type="dxa"/>
              <w:right w:w="100" w:type="dxa"/>
            </w:tcMar>
          </w:tcPr>
          <w:p w:rsidR="005A1D61" w14:paraId="19BB948E" w14:textId="77777777">
            <w:r>
              <w:rPr>
                <w:sz w:val="20"/>
              </w:rPr>
              <w:t>CHANNEL ISLANDS</w:t>
            </w:r>
          </w:p>
        </w:tc>
        <w:tc>
          <w:tcPr>
            <w:tcW w:w="3888" w:type="dxa"/>
            <w:vMerge w:val="restart"/>
            <w:tcMar>
              <w:top w:w="100" w:type="dxa"/>
              <w:left w:w="100" w:type="dxa"/>
              <w:bottom w:w="100" w:type="dxa"/>
              <w:right w:w="100" w:type="dxa"/>
            </w:tcMar>
          </w:tcPr>
          <w:p w:rsidR="005A1D61" w14:paraId="4C3ED970" w14:textId="77777777">
            <w:r>
              <w:rPr>
                <w:sz w:val="20"/>
              </w:rPr>
              <w:t>173</w:t>
            </w:r>
          </w:p>
        </w:tc>
        <w:tc>
          <w:tcPr>
            <w:tcW w:w="2592" w:type="dxa"/>
            <w:vMerge w:val="restart"/>
            <w:tcMar>
              <w:top w:w="100" w:type="dxa"/>
              <w:left w:w="100" w:type="dxa"/>
              <w:bottom w:w="100" w:type="dxa"/>
              <w:right w:w="100" w:type="dxa"/>
            </w:tcMar>
          </w:tcPr>
          <w:p w:rsidR="005A1D61" w14:paraId="222883F7" w14:textId="77777777"/>
        </w:tc>
      </w:tr>
      <w:tr w14:paraId="5F7BFE11" w14:textId="77777777">
        <w:tblPrEx>
          <w:tblW w:w="0" w:type="auto"/>
          <w:tblLook w:val="04A0"/>
        </w:tblPrEx>
        <w:trPr>
          <w:trHeight w:val="269"/>
        </w:trPr>
        <w:tc>
          <w:tcPr>
            <w:tcW w:w="2592" w:type="dxa"/>
            <w:vMerge/>
            <w:tcMar>
              <w:top w:w="100" w:type="dxa"/>
              <w:left w:w="100" w:type="dxa"/>
              <w:bottom w:w="100" w:type="dxa"/>
              <w:right w:w="100" w:type="dxa"/>
            </w:tcMar>
          </w:tcPr>
          <w:p w:rsidR="005A1D61" w14:paraId="5A3ABAB8" w14:textId="77777777"/>
        </w:tc>
        <w:tc>
          <w:tcPr>
            <w:tcW w:w="3888" w:type="dxa"/>
            <w:vMerge w:val="restart"/>
            <w:tcMar>
              <w:top w:w="100" w:type="dxa"/>
              <w:left w:w="100" w:type="dxa"/>
              <w:bottom w:w="100" w:type="dxa"/>
              <w:right w:w="100" w:type="dxa"/>
            </w:tcMar>
          </w:tcPr>
          <w:p w:rsidR="005A1D61" w14:paraId="1A1A0AE6" w14:textId="77777777">
            <w:r>
              <w:rPr>
                <w:sz w:val="20"/>
              </w:rPr>
              <w:t>CHIAPAS</w:t>
            </w:r>
          </w:p>
        </w:tc>
        <w:tc>
          <w:tcPr>
            <w:tcW w:w="3888" w:type="dxa"/>
            <w:vMerge w:val="restart"/>
            <w:tcMar>
              <w:top w:w="100" w:type="dxa"/>
              <w:left w:w="100" w:type="dxa"/>
              <w:bottom w:w="100" w:type="dxa"/>
              <w:right w:w="100" w:type="dxa"/>
            </w:tcMar>
          </w:tcPr>
          <w:p w:rsidR="005A1D61" w14:paraId="7420DC2A" w14:textId="77777777">
            <w:r>
              <w:rPr>
                <w:sz w:val="20"/>
              </w:rPr>
              <w:t>401</w:t>
            </w:r>
          </w:p>
        </w:tc>
        <w:tc>
          <w:tcPr>
            <w:tcW w:w="2592" w:type="dxa"/>
            <w:vMerge w:val="restart"/>
            <w:tcMar>
              <w:top w:w="100" w:type="dxa"/>
              <w:left w:w="100" w:type="dxa"/>
              <w:bottom w:w="100" w:type="dxa"/>
              <w:right w:w="100" w:type="dxa"/>
            </w:tcMar>
          </w:tcPr>
          <w:p w:rsidR="005A1D61" w14:paraId="2BAB2375" w14:textId="77777777"/>
        </w:tc>
      </w:tr>
      <w:tr w14:paraId="0644E99C" w14:textId="77777777">
        <w:tblPrEx>
          <w:tblW w:w="0" w:type="auto"/>
          <w:tblLook w:val="04A0"/>
        </w:tblPrEx>
        <w:trPr>
          <w:trHeight w:val="269"/>
        </w:trPr>
        <w:tc>
          <w:tcPr>
            <w:tcW w:w="2592" w:type="dxa"/>
            <w:vMerge/>
            <w:tcMar>
              <w:top w:w="100" w:type="dxa"/>
              <w:left w:w="100" w:type="dxa"/>
              <w:bottom w:w="100" w:type="dxa"/>
              <w:right w:w="100" w:type="dxa"/>
            </w:tcMar>
          </w:tcPr>
          <w:p w:rsidR="005A1D61" w14:paraId="32CEC5B7" w14:textId="77777777"/>
        </w:tc>
        <w:tc>
          <w:tcPr>
            <w:tcW w:w="3888" w:type="dxa"/>
            <w:vMerge w:val="restart"/>
            <w:tcMar>
              <w:top w:w="100" w:type="dxa"/>
              <w:left w:w="100" w:type="dxa"/>
              <w:bottom w:w="100" w:type="dxa"/>
              <w:right w:w="100" w:type="dxa"/>
            </w:tcMar>
          </w:tcPr>
          <w:p w:rsidR="005A1D61" w14:paraId="4183DAC4" w14:textId="77777777">
            <w:r>
              <w:rPr>
                <w:sz w:val="20"/>
              </w:rPr>
              <w:t>CHIHUAHUA</w:t>
            </w:r>
          </w:p>
        </w:tc>
        <w:tc>
          <w:tcPr>
            <w:tcW w:w="3888" w:type="dxa"/>
            <w:vMerge w:val="restart"/>
            <w:tcMar>
              <w:top w:w="100" w:type="dxa"/>
              <w:left w:w="100" w:type="dxa"/>
              <w:bottom w:w="100" w:type="dxa"/>
              <w:right w:w="100" w:type="dxa"/>
            </w:tcMar>
          </w:tcPr>
          <w:p w:rsidR="005A1D61" w14:paraId="7A6C7082" w14:textId="77777777">
            <w:r>
              <w:rPr>
                <w:sz w:val="20"/>
              </w:rPr>
              <w:t>468</w:t>
            </w:r>
          </w:p>
        </w:tc>
        <w:tc>
          <w:tcPr>
            <w:tcW w:w="2592" w:type="dxa"/>
            <w:vMerge w:val="restart"/>
            <w:tcMar>
              <w:top w:w="100" w:type="dxa"/>
              <w:left w:w="100" w:type="dxa"/>
              <w:bottom w:w="100" w:type="dxa"/>
              <w:right w:w="100" w:type="dxa"/>
            </w:tcMar>
          </w:tcPr>
          <w:p w:rsidR="005A1D61" w14:paraId="2D252D3B" w14:textId="77777777"/>
        </w:tc>
      </w:tr>
      <w:tr w14:paraId="523BEC9A" w14:textId="77777777">
        <w:tblPrEx>
          <w:tblW w:w="0" w:type="auto"/>
          <w:tblLook w:val="04A0"/>
        </w:tblPrEx>
        <w:trPr>
          <w:trHeight w:val="269"/>
        </w:trPr>
        <w:tc>
          <w:tcPr>
            <w:tcW w:w="2592" w:type="dxa"/>
            <w:vMerge/>
            <w:tcMar>
              <w:top w:w="100" w:type="dxa"/>
              <w:left w:w="100" w:type="dxa"/>
              <w:bottom w:w="100" w:type="dxa"/>
              <w:right w:w="100" w:type="dxa"/>
            </w:tcMar>
          </w:tcPr>
          <w:p w:rsidR="005A1D61" w14:paraId="1CC2A97D" w14:textId="77777777"/>
        </w:tc>
        <w:tc>
          <w:tcPr>
            <w:tcW w:w="3888" w:type="dxa"/>
            <w:vMerge w:val="restart"/>
            <w:tcMar>
              <w:top w:w="100" w:type="dxa"/>
              <w:left w:w="100" w:type="dxa"/>
              <w:bottom w:w="100" w:type="dxa"/>
              <w:right w:w="100" w:type="dxa"/>
            </w:tcMar>
          </w:tcPr>
          <w:p w:rsidR="005A1D61" w14:paraId="72ECF381" w14:textId="77777777">
            <w:r>
              <w:rPr>
                <w:sz w:val="20"/>
              </w:rPr>
              <w:t>CHILE</w:t>
            </w:r>
          </w:p>
        </w:tc>
        <w:tc>
          <w:tcPr>
            <w:tcW w:w="3888" w:type="dxa"/>
            <w:vMerge w:val="restart"/>
            <w:tcMar>
              <w:top w:w="100" w:type="dxa"/>
              <w:left w:w="100" w:type="dxa"/>
              <w:bottom w:w="100" w:type="dxa"/>
              <w:right w:w="100" w:type="dxa"/>
            </w:tcMar>
          </w:tcPr>
          <w:p w:rsidR="005A1D61" w14:paraId="07468691" w14:textId="77777777">
            <w:r>
              <w:rPr>
                <w:sz w:val="20"/>
              </w:rPr>
              <w:t>363</w:t>
            </w:r>
          </w:p>
        </w:tc>
        <w:tc>
          <w:tcPr>
            <w:tcW w:w="2592" w:type="dxa"/>
            <w:vMerge w:val="restart"/>
            <w:tcMar>
              <w:top w:w="100" w:type="dxa"/>
              <w:left w:w="100" w:type="dxa"/>
              <w:bottom w:w="100" w:type="dxa"/>
              <w:right w:w="100" w:type="dxa"/>
            </w:tcMar>
          </w:tcPr>
          <w:p w:rsidR="005A1D61" w14:paraId="37A50EF7" w14:textId="77777777"/>
        </w:tc>
      </w:tr>
      <w:tr w14:paraId="57D15CDE" w14:textId="77777777">
        <w:tblPrEx>
          <w:tblW w:w="0" w:type="auto"/>
          <w:tblLook w:val="04A0"/>
        </w:tblPrEx>
        <w:trPr>
          <w:trHeight w:val="269"/>
        </w:trPr>
        <w:tc>
          <w:tcPr>
            <w:tcW w:w="2592" w:type="dxa"/>
            <w:vMerge/>
            <w:tcMar>
              <w:top w:w="100" w:type="dxa"/>
              <w:left w:w="100" w:type="dxa"/>
              <w:bottom w:w="100" w:type="dxa"/>
              <w:right w:w="100" w:type="dxa"/>
            </w:tcMar>
          </w:tcPr>
          <w:p w:rsidR="005A1D61" w14:paraId="5FF0A5BD" w14:textId="77777777"/>
        </w:tc>
        <w:tc>
          <w:tcPr>
            <w:tcW w:w="3888" w:type="dxa"/>
            <w:vMerge w:val="restart"/>
            <w:tcMar>
              <w:top w:w="100" w:type="dxa"/>
              <w:left w:w="100" w:type="dxa"/>
              <w:bottom w:w="100" w:type="dxa"/>
              <w:right w:w="100" w:type="dxa"/>
            </w:tcMar>
          </w:tcPr>
          <w:p w:rsidR="005A1D61" w14:paraId="2E131CAD" w14:textId="77777777">
            <w:r>
              <w:rPr>
                <w:sz w:val="20"/>
              </w:rPr>
              <w:t>CHINA</w:t>
            </w:r>
          </w:p>
        </w:tc>
        <w:tc>
          <w:tcPr>
            <w:tcW w:w="3888" w:type="dxa"/>
            <w:vMerge w:val="restart"/>
            <w:tcMar>
              <w:top w:w="100" w:type="dxa"/>
              <w:left w:w="100" w:type="dxa"/>
              <w:bottom w:w="100" w:type="dxa"/>
              <w:right w:w="100" w:type="dxa"/>
            </w:tcMar>
          </w:tcPr>
          <w:p w:rsidR="005A1D61" w14:paraId="2E3FEA99" w14:textId="77777777">
            <w:r>
              <w:rPr>
                <w:sz w:val="20"/>
              </w:rPr>
              <w:t>207</w:t>
            </w:r>
          </w:p>
        </w:tc>
        <w:tc>
          <w:tcPr>
            <w:tcW w:w="2592" w:type="dxa"/>
            <w:vMerge w:val="restart"/>
            <w:tcMar>
              <w:top w:w="100" w:type="dxa"/>
              <w:left w:w="100" w:type="dxa"/>
              <w:bottom w:w="100" w:type="dxa"/>
              <w:right w:w="100" w:type="dxa"/>
            </w:tcMar>
          </w:tcPr>
          <w:p w:rsidR="005A1D61" w14:paraId="6517A993" w14:textId="77777777"/>
        </w:tc>
      </w:tr>
      <w:tr w14:paraId="3E7C31E4" w14:textId="77777777">
        <w:tblPrEx>
          <w:tblW w:w="0" w:type="auto"/>
          <w:tblLook w:val="04A0"/>
        </w:tblPrEx>
        <w:trPr>
          <w:trHeight w:val="269"/>
        </w:trPr>
        <w:tc>
          <w:tcPr>
            <w:tcW w:w="2592" w:type="dxa"/>
            <w:vMerge/>
            <w:tcMar>
              <w:top w:w="100" w:type="dxa"/>
              <w:left w:w="100" w:type="dxa"/>
              <w:bottom w:w="100" w:type="dxa"/>
              <w:right w:w="100" w:type="dxa"/>
            </w:tcMar>
          </w:tcPr>
          <w:p w:rsidR="005A1D61" w14:paraId="15E4A324" w14:textId="77777777"/>
        </w:tc>
        <w:tc>
          <w:tcPr>
            <w:tcW w:w="3888" w:type="dxa"/>
            <w:vMerge w:val="restart"/>
            <w:tcMar>
              <w:top w:w="100" w:type="dxa"/>
              <w:left w:w="100" w:type="dxa"/>
              <w:bottom w:w="100" w:type="dxa"/>
              <w:right w:w="100" w:type="dxa"/>
            </w:tcMar>
          </w:tcPr>
          <w:p w:rsidR="005A1D61" w14:paraId="7F536488" w14:textId="77777777">
            <w:r>
              <w:rPr>
                <w:sz w:val="20"/>
              </w:rPr>
              <w:t>CHINA HONG KONG</w:t>
            </w:r>
          </w:p>
        </w:tc>
        <w:tc>
          <w:tcPr>
            <w:tcW w:w="3888" w:type="dxa"/>
            <w:vMerge w:val="restart"/>
            <w:tcMar>
              <w:top w:w="100" w:type="dxa"/>
              <w:left w:w="100" w:type="dxa"/>
              <w:bottom w:w="100" w:type="dxa"/>
              <w:right w:w="100" w:type="dxa"/>
            </w:tcMar>
          </w:tcPr>
          <w:p w:rsidR="005A1D61" w14:paraId="3D44A80C" w14:textId="77777777">
            <w:r>
              <w:rPr>
                <w:sz w:val="20"/>
              </w:rPr>
              <w:t>254</w:t>
            </w:r>
          </w:p>
        </w:tc>
        <w:tc>
          <w:tcPr>
            <w:tcW w:w="2592" w:type="dxa"/>
            <w:vMerge w:val="restart"/>
            <w:tcMar>
              <w:top w:w="100" w:type="dxa"/>
              <w:left w:w="100" w:type="dxa"/>
              <w:bottom w:w="100" w:type="dxa"/>
              <w:right w:w="100" w:type="dxa"/>
            </w:tcMar>
          </w:tcPr>
          <w:p w:rsidR="005A1D61" w14:paraId="0DEFAAE8" w14:textId="77777777"/>
        </w:tc>
      </w:tr>
      <w:tr w14:paraId="42B27494" w14:textId="77777777">
        <w:tblPrEx>
          <w:tblW w:w="0" w:type="auto"/>
          <w:tblLook w:val="04A0"/>
        </w:tblPrEx>
        <w:trPr>
          <w:trHeight w:val="269"/>
        </w:trPr>
        <w:tc>
          <w:tcPr>
            <w:tcW w:w="2592" w:type="dxa"/>
            <w:vMerge/>
            <w:tcMar>
              <w:top w:w="100" w:type="dxa"/>
              <w:left w:w="100" w:type="dxa"/>
              <w:bottom w:w="100" w:type="dxa"/>
              <w:right w:w="100" w:type="dxa"/>
            </w:tcMar>
          </w:tcPr>
          <w:p w:rsidR="005A1D61" w14:paraId="3D92C6BA" w14:textId="77777777"/>
        </w:tc>
        <w:tc>
          <w:tcPr>
            <w:tcW w:w="3888" w:type="dxa"/>
            <w:vMerge w:val="restart"/>
            <w:tcMar>
              <w:top w:w="100" w:type="dxa"/>
              <w:left w:w="100" w:type="dxa"/>
              <w:bottom w:w="100" w:type="dxa"/>
              <w:right w:w="100" w:type="dxa"/>
            </w:tcMar>
          </w:tcPr>
          <w:p w:rsidR="005A1D61" w14:paraId="42DEB1AD" w14:textId="77777777">
            <w:r>
              <w:rPr>
                <w:sz w:val="20"/>
              </w:rPr>
              <w:t>CHRISTMAS ISLAND</w:t>
            </w:r>
          </w:p>
        </w:tc>
        <w:tc>
          <w:tcPr>
            <w:tcW w:w="3888" w:type="dxa"/>
            <w:vMerge w:val="restart"/>
            <w:tcMar>
              <w:top w:w="100" w:type="dxa"/>
              <w:left w:w="100" w:type="dxa"/>
              <w:bottom w:w="100" w:type="dxa"/>
              <w:right w:w="100" w:type="dxa"/>
            </w:tcMar>
          </w:tcPr>
          <w:p w:rsidR="005A1D61" w14:paraId="74530719" w14:textId="77777777">
            <w:r>
              <w:rPr>
                <w:sz w:val="20"/>
              </w:rPr>
              <w:t>658</w:t>
            </w:r>
          </w:p>
        </w:tc>
        <w:tc>
          <w:tcPr>
            <w:tcW w:w="2592" w:type="dxa"/>
            <w:vMerge w:val="restart"/>
            <w:tcMar>
              <w:top w:w="100" w:type="dxa"/>
              <w:left w:w="100" w:type="dxa"/>
              <w:bottom w:w="100" w:type="dxa"/>
              <w:right w:w="100" w:type="dxa"/>
            </w:tcMar>
          </w:tcPr>
          <w:p w:rsidR="005A1D61" w14:paraId="30442E56" w14:textId="77777777"/>
        </w:tc>
      </w:tr>
      <w:tr w14:paraId="5E572593" w14:textId="77777777">
        <w:tblPrEx>
          <w:tblW w:w="0" w:type="auto"/>
          <w:tblLook w:val="04A0"/>
        </w:tblPrEx>
        <w:trPr>
          <w:trHeight w:val="269"/>
        </w:trPr>
        <w:tc>
          <w:tcPr>
            <w:tcW w:w="2592" w:type="dxa"/>
            <w:vMerge/>
            <w:tcMar>
              <w:top w:w="100" w:type="dxa"/>
              <w:left w:w="100" w:type="dxa"/>
              <w:bottom w:w="100" w:type="dxa"/>
              <w:right w:w="100" w:type="dxa"/>
            </w:tcMar>
          </w:tcPr>
          <w:p w:rsidR="005A1D61" w14:paraId="532F3BB7" w14:textId="77777777"/>
        </w:tc>
        <w:tc>
          <w:tcPr>
            <w:tcW w:w="3888" w:type="dxa"/>
            <w:vMerge w:val="restart"/>
            <w:tcMar>
              <w:top w:w="100" w:type="dxa"/>
              <w:left w:w="100" w:type="dxa"/>
              <w:bottom w:w="100" w:type="dxa"/>
              <w:right w:w="100" w:type="dxa"/>
            </w:tcMar>
          </w:tcPr>
          <w:p w:rsidR="005A1D61" w14:paraId="5612AF2D" w14:textId="77777777">
            <w:r>
              <w:rPr>
                <w:sz w:val="20"/>
              </w:rPr>
              <w:t>CHRISTMAS ISLAND, INDIAN OCEAN</w:t>
            </w:r>
          </w:p>
        </w:tc>
        <w:tc>
          <w:tcPr>
            <w:tcW w:w="3888" w:type="dxa"/>
            <w:vMerge w:val="restart"/>
            <w:tcMar>
              <w:top w:w="100" w:type="dxa"/>
              <w:left w:w="100" w:type="dxa"/>
              <w:bottom w:w="100" w:type="dxa"/>
              <w:right w:w="100" w:type="dxa"/>
            </w:tcMar>
          </w:tcPr>
          <w:p w:rsidR="005A1D61" w14:paraId="25D72711" w14:textId="77777777">
            <w:r>
              <w:rPr>
                <w:sz w:val="20"/>
              </w:rPr>
              <w:t>502</w:t>
            </w:r>
          </w:p>
        </w:tc>
        <w:tc>
          <w:tcPr>
            <w:tcW w:w="2592" w:type="dxa"/>
            <w:vMerge w:val="restart"/>
            <w:tcMar>
              <w:top w:w="100" w:type="dxa"/>
              <w:left w:w="100" w:type="dxa"/>
              <w:bottom w:w="100" w:type="dxa"/>
              <w:right w:w="100" w:type="dxa"/>
            </w:tcMar>
          </w:tcPr>
          <w:p w:rsidR="005A1D61" w14:paraId="4A028939" w14:textId="77777777"/>
        </w:tc>
      </w:tr>
      <w:tr w14:paraId="028C6194" w14:textId="77777777">
        <w:tblPrEx>
          <w:tblW w:w="0" w:type="auto"/>
          <w:tblLook w:val="04A0"/>
        </w:tblPrEx>
        <w:trPr>
          <w:trHeight w:val="269"/>
        </w:trPr>
        <w:tc>
          <w:tcPr>
            <w:tcW w:w="2592" w:type="dxa"/>
            <w:vMerge/>
            <w:tcMar>
              <w:top w:w="100" w:type="dxa"/>
              <w:left w:w="100" w:type="dxa"/>
              <w:bottom w:w="100" w:type="dxa"/>
              <w:right w:w="100" w:type="dxa"/>
            </w:tcMar>
          </w:tcPr>
          <w:p w:rsidR="005A1D61" w14:paraId="50495863" w14:textId="77777777"/>
        </w:tc>
        <w:tc>
          <w:tcPr>
            <w:tcW w:w="3888" w:type="dxa"/>
            <w:vMerge w:val="restart"/>
            <w:tcMar>
              <w:top w:w="100" w:type="dxa"/>
              <w:left w:w="100" w:type="dxa"/>
              <w:bottom w:w="100" w:type="dxa"/>
              <w:right w:w="100" w:type="dxa"/>
            </w:tcMar>
          </w:tcPr>
          <w:p w:rsidR="005A1D61" w14:paraId="28D09B98" w14:textId="77777777">
            <w:r>
              <w:rPr>
                <w:sz w:val="20"/>
              </w:rPr>
              <w:t>COAHUILA</w:t>
            </w:r>
          </w:p>
        </w:tc>
        <w:tc>
          <w:tcPr>
            <w:tcW w:w="3888" w:type="dxa"/>
            <w:vMerge w:val="restart"/>
            <w:tcMar>
              <w:top w:w="100" w:type="dxa"/>
              <w:left w:w="100" w:type="dxa"/>
              <w:bottom w:w="100" w:type="dxa"/>
              <w:right w:w="100" w:type="dxa"/>
            </w:tcMar>
          </w:tcPr>
          <w:p w:rsidR="005A1D61" w14:paraId="65EDD096" w14:textId="77777777">
            <w:r>
              <w:rPr>
                <w:sz w:val="20"/>
              </w:rPr>
              <w:t>470</w:t>
            </w:r>
          </w:p>
        </w:tc>
        <w:tc>
          <w:tcPr>
            <w:tcW w:w="2592" w:type="dxa"/>
            <w:vMerge w:val="restart"/>
            <w:tcMar>
              <w:top w:w="100" w:type="dxa"/>
              <w:left w:w="100" w:type="dxa"/>
              <w:bottom w:w="100" w:type="dxa"/>
              <w:right w:w="100" w:type="dxa"/>
            </w:tcMar>
          </w:tcPr>
          <w:p w:rsidR="005A1D61" w14:paraId="6F67F76F" w14:textId="77777777"/>
        </w:tc>
      </w:tr>
      <w:tr w14:paraId="31639FBD" w14:textId="77777777">
        <w:tblPrEx>
          <w:tblW w:w="0" w:type="auto"/>
          <w:tblLook w:val="04A0"/>
        </w:tblPrEx>
        <w:trPr>
          <w:trHeight w:val="269"/>
        </w:trPr>
        <w:tc>
          <w:tcPr>
            <w:tcW w:w="2592" w:type="dxa"/>
            <w:vMerge/>
            <w:tcMar>
              <w:top w:w="100" w:type="dxa"/>
              <w:left w:w="100" w:type="dxa"/>
              <w:bottom w:w="100" w:type="dxa"/>
              <w:right w:w="100" w:type="dxa"/>
            </w:tcMar>
          </w:tcPr>
          <w:p w:rsidR="005A1D61" w14:paraId="5E880ECE" w14:textId="77777777"/>
        </w:tc>
        <w:tc>
          <w:tcPr>
            <w:tcW w:w="3888" w:type="dxa"/>
            <w:vMerge w:val="restart"/>
            <w:tcMar>
              <w:top w:w="100" w:type="dxa"/>
              <w:left w:w="100" w:type="dxa"/>
              <w:bottom w:w="100" w:type="dxa"/>
              <w:right w:w="100" w:type="dxa"/>
            </w:tcMar>
          </w:tcPr>
          <w:p w:rsidR="005A1D61" w14:paraId="24ACDCD7" w14:textId="77777777">
            <w:r>
              <w:rPr>
                <w:sz w:val="20"/>
              </w:rPr>
              <w:t>COLIMA</w:t>
            </w:r>
          </w:p>
        </w:tc>
        <w:tc>
          <w:tcPr>
            <w:tcW w:w="3888" w:type="dxa"/>
            <w:vMerge w:val="restart"/>
            <w:tcMar>
              <w:top w:w="100" w:type="dxa"/>
              <w:left w:w="100" w:type="dxa"/>
              <w:bottom w:w="100" w:type="dxa"/>
              <w:right w:w="100" w:type="dxa"/>
            </w:tcMar>
          </w:tcPr>
          <w:p w:rsidR="005A1D61" w14:paraId="16A0F315" w14:textId="77777777">
            <w:r>
              <w:rPr>
                <w:sz w:val="20"/>
              </w:rPr>
              <w:t>474</w:t>
            </w:r>
          </w:p>
        </w:tc>
        <w:tc>
          <w:tcPr>
            <w:tcW w:w="2592" w:type="dxa"/>
            <w:vMerge w:val="restart"/>
            <w:tcMar>
              <w:top w:w="100" w:type="dxa"/>
              <w:left w:w="100" w:type="dxa"/>
              <w:bottom w:w="100" w:type="dxa"/>
              <w:right w:w="100" w:type="dxa"/>
            </w:tcMar>
          </w:tcPr>
          <w:p w:rsidR="005A1D61" w14:paraId="379A3157" w14:textId="77777777"/>
        </w:tc>
      </w:tr>
      <w:tr w14:paraId="1AA1BE69" w14:textId="77777777">
        <w:tblPrEx>
          <w:tblW w:w="0" w:type="auto"/>
          <w:tblLook w:val="04A0"/>
        </w:tblPrEx>
        <w:trPr>
          <w:trHeight w:val="269"/>
        </w:trPr>
        <w:tc>
          <w:tcPr>
            <w:tcW w:w="2592" w:type="dxa"/>
            <w:vMerge/>
            <w:tcMar>
              <w:top w:w="100" w:type="dxa"/>
              <w:left w:w="100" w:type="dxa"/>
              <w:bottom w:w="100" w:type="dxa"/>
              <w:right w:w="100" w:type="dxa"/>
            </w:tcMar>
          </w:tcPr>
          <w:p w:rsidR="005A1D61" w14:paraId="55F3D3ED" w14:textId="77777777"/>
        </w:tc>
        <w:tc>
          <w:tcPr>
            <w:tcW w:w="3888" w:type="dxa"/>
            <w:vMerge w:val="restart"/>
            <w:tcMar>
              <w:top w:w="100" w:type="dxa"/>
              <w:left w:w="100" w:type="dxa"/>
              <w:bottom w:w="100" w:type="dxa"/>
              <w:right w:w="100" w:type="dxa"/>
            </w:tcMar>
          </w:tcPr>
          <w:p w:rsidR="005A1D61" w14:paraId="061602C5" w14:textId="77777777">
            <w:r>
              <w:rPr>
                <w:sz w:val="20"/>
              </w:rPr>
              <w:t>COLOMBIA</w:t>
            </w:r>
          </w:p>
        </w:tc>
        <w:tc>
          <w:tcPr>
            <w:tcW w:w="3888" w:type="dxa"/>
            <w:vMerge w:val="restart"/>
            <w:tcMar>
              <w:top w:w="100" w:type="dxa"/>
              <w:left w:w="100" w:type="dxa"/>
              <w:bottom w:w="100" w:type="dxa"/>
              <w:right w:w="100" w:type="dxa"/>
            </w:tcMar>
          </w:tcPr>
          <w:p w:rsidR="005A1D61" w14:paraId="1574E09D" w14:textId="77777777">
            <w:r>
              <w:rPr>
                <w:sz w:val="20"/>
              </w:rPr>
              <w:t>364</w:t>
            </w:r>
          </w:p>
        </w:tc>
        <w:tc>
          <w:tcPr>
            <w:tcW w:w="2592" w:type="dxa"/>
            <w:vMerge w:val="restart"/>
            <w:tcMar>
              <w:top w:w="100" w:type="dxa"/>
              <w:left w:w="100" w:type="dxa"/>
              <w:bottom w:w="100" w:type="dxa"/>
              <w:right w:w="100" w:type="dxa"/>
            </w:tcMar>
          </w:tcPr>
          <w:p w:rsidR="005A1D61" w14:paraId="3FD99E7C" w14:textId="77777777"/>
        </w:tc>
      </w:tr>
      <w:tr w14:paraId="5AF85739"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280EF" w14:textId="77777777"/>
        </w:tc>
        <w:tc>
          <w:tcPr>
            <w:tcW w:w="3888" w:type="dxa"/>
            <w:vMerge w:val="restart"/>
            <w:tcMar>
              <w:top w:w="100" w:type="dxa"/>
              <w:left w:w="100" w:type="dxa"/>
              <w:bottom w:w="100" w:type="dxa"/>
              <w:right w:w="100" w:type="dxa"/>
            </w:tcMar>
          </w:tcPr>
          <w:p w:rsidR="005A1D61" w14:paraId="42E932E8" w14:textId="77777777">
            <w:r>
              <w:rPr>
                <w:sz w:val="20"/>
              </w:rPr>
              <w:t>COMOROS</w:t>
            </w:r>
          </w:p>
        </w:tc>
        <w:tc>
          <w:tcPr>
            <w:tcW w:w="3888" w:type="dxa"/>
            <w:vMerge w:val="restart"/>
            <w:tcMar>
              <w:top w:w="100" w:type="dxa"/>
              <w:left w:w="100" w:type="dxa"/>
              <w:bottom w:w="100" w:type="dxa"/>
              <w:right w:w="100" w:type="dxa"/>
            </w:tcMar>
          </w:tcPr>
          <w:p w:rsidR="005A1D61" w14:paraId="0752BF35" w14:textId="77777777">
            <w:r>
              <w:rPr>
                <w:sz w:val="20"/>
              </w:rPr>
              <w:t>411</w:t>
            </w:r>
          </w:p>
        </w:tc>
        <w:tc>
          <w:tcPr>
            <w:tcW w:w="2592" w:type="dxa"/>
            <w:vMerge w:val="restart"/>
            <w:tcMar>
              <w:top w:w="100" w:type="dxa"/>
              <w:left w:w="100" w:type="dxa"/>
              <w:bottom w:w="100" w:type="dxa"/>
              <w:right w:w="100" w:type="dxa"/>
            </w:tcMar>
          </w:tcPr>
          <w:p w:rsidR="005A1D61" w14:paraId="0C7E0E54" w14:textId="77777777"/>
        </w:tc>
      </w:tr>
      <w:tr w14:paraId="21B2C71A" w14:textId="77777777">
        <w:tblPrEx>
          <w:tblW w:w="0" w:type="auto"/>
          <w:tblLook w:val="04A0"/>
        </w:tblPrEx>
        <w:trPr>
          <w:trHeight w:val="269"/>
        </w:trPr>
        <w:tc>
          <w:tcPr>
            <w:tcW w:w="2592" w:type="dxa"/>
            <w:vMerge/>
            <w:tcMar>
              <w:top w:w="100" w:type="dxa"/>
              <w:left w:w="100" w:type="dxa"/>
              <w:bottom w:w="100" w:type="dxa"/>
              <w:right w:w="100" w:type="dxa"/>
            </w:tcMar>
          </w:tcPr>
          <w:p w:rsidR="005A1D61" w14:paraId="04371415" w14:textId="77777777"/>
        </w:tc>
        <w:tc>
          <w:tcPr>
            <w:tcW w:w="3888" w:type="dxa"/>
            <w:vMerge w:val="restart"/>
            <w:tcMar>
              <w:top w:w="100" w:type="dxa"/>
              <w:left w:w="100" w:type="dxa"/>
              <w:bottom w:w="100" w:type="dxa"/>
              <w:right w:w="100" w:type="dxa"/>
            </w:tcMar>
          </w:tcPr>
          <w:p w:rsidR="005A1D61" w14:paraId="500A0C18" w14:textId="77777777">
            <w:r>
              <w:rPr>
                <w:sz w:val="20"/>
              </w:rPr>
              <w:t>CONGO</w:t>
            </w:r>
          </w:p>
        </w:tc>
        <w:tc>
          <w:tcPr>
            <w:tcW w:w="3888" w:type="dxa"/>
            <w:vMerge w:val="restart"/>
            <w:tcMar>
              <w:top w:w="100" w:type="dxa"/>
              <w:left w:w="100" w:type="dxa"/>
              <w:bottom w:w="100" w:type="dxa"/>
              <w:right w:w="100" w:type="dxa"/>
            </w:tcMar>
          </w:tcPr>
          <w:p w:rsidR="005A1D61" w14:paraId="2C7EE3D7" w14:textId="77777777">
            <w:r>
              <w:rPr>
                <w:sz w:val="20"/>
              </w:rPr>
              <w:t>559</w:t>
            </w:r>
          </w:p>
        </w:tc>
        <w:tc>
          <w:tcPr>
            <w:tcW w:w="2592" w:type="dxa"/>
            <w:vMerge w:val="restart"/>
            <w:tcMar>
              <w:top w:w="100" w:type="dxa"/>
              <w:left w:w="100" w:type="dxa"/>
              <w:bottom w:w="100" w:type="dxa"/>
              <w:right w:w="100" w:type="dxa"/>
            </w:tcMar>
          </w:tcPr>
          <w:p w:rsidR="005A1D61" w14:paraId="1AF770E5" w14:textId="77777777"/>
        </w:tc>
      </w:tr>
      <w:tr w14:paraId="15F9164D" w14:textId="77777777">
        <w:tblPrEx>
          <w:tblW w:w="0" w:type="auto"/>
          <w:tblLook w:val="04A0"/>
        </w:tblPrEx>
        <w:trPr>
          <w:trHeight w:val="269"/>
        </w:trPr>
        <w:tc>
          <w:tcPr>
            <w:tcW w:w="2592" w:type="dxa"/>
            <w:vMerge/>
            <w:tcMar>
              <w:top w:w="100" w:type="dxa"/>
              <w:left w:w="100" w:type="dxa"/>
              <w:bottom w:w="100" w:type="dxa"/>
              <w:right w:w="100" w:type="dxa"/>
            </w:tcMar>
          </w:tcPr>
          <w:p w:rsidR="005A1D61" w14:paraId="628CF5FA" w14:textId="77777777"/>
        </w:tc>
        <w:tc>
          <w:tcPr>
            <w:tcW w:w="3888" w:type="dxa"/>
            <w:vMerge w:val="restart"/>
            <w:tcMar>
              <w:top w:w="100" w:type="dxa"/>
              <w:left w:w="100" w:type="dxa"/>
              <w:bottom w:w="100" w:type="dxa"/>
              <w:right w:w="100" w:type="dxa"/>
            </w:tcMar>
          </w:tcPr>
          <w:p w:rsidR="005A1D61" w14:paraId="54C5673D" w14:textId="77777777">
            <w:r>
              <w:rPr>
                <w:sz w:val="20"/>
              </w:rPr>
              <w:t>COOK ISLANDS</w:t>
            </w:r>
          </w:p>
        </w:tc>
        <w:tc>
          <w:tcPr>
            <w:tcW w:w="3888" w:type="dxa"/>
            <w:vMerge w:val="restart"/>
            <w:tcMar>
              <w:top w:w="100" w:type="dxa"/>
              <w:left w:w="100" w:type="dxa"/>
              <w:bottom w:w="100" w:type="dxa"/>
              <w:right w:w="100" w:type="dxa"/>
            </w:tcMar>
          </w:tcPr>
          <w:p w:rsidR="005A1D61" w14:paraId="34166CD2" w14:textId="77777777">
            <w:r>
              <w:rPr>
                <w:sz w:val="20"/>
              </w:rPr>
              <w:t>505</w:t>
            </w:r>
          </w:p>
        </w:tc>
        <w:tc>
          <w:tcPr>
            <w:tcW w:w="2592" w:type="dxa"/>
            <w:vMerge w:val="restart"/>
            <w:tcMar>
              <w:top w:w="100" w:type="dxa"/>
              <w:left w:w="100" w:type="dxa"/>
              <w:bottom w:w="100" w:type="dxa"/>
              <w:right w:w="100" w:type="dxa"/>
            </w:tcMar>
          </w:tcPr>
          <w:p w:rsidR="005A1D61" w14:paraId="5B599013" w14:textId="77777777"/>
        </w:tc>
      </w:tr>
      <w:tr w14:paraId="7E4D3D7B" w14:textId="77777777">
        <w:tblPrEx>
          <w:tblW w:w="0" w:type="auto"/>
          <w:tblLook w:val="04A0"/>
        </w:tblPrEx>
        <w:trPr>
          <w:trHeight w:val="269"/>
        </w:trPr>
        <w:tc>
          <w:tcPr>
            <w:tcW w:w="2592" w:type="dxa"/>
            <w:vMerge/>
            <w:tcMar>
              <w:top w:w="100" w:type="dxa"/>
              <w:left w:w="100" w:type="dxa"/>
              <w:bottom w:w="100" w:type="dxa"/>
              <w:right w:w="100" w:type="dxa"/>
            </w:tcMar>
          </w:tcPr>
          <w:p w:rsidR="005A1D61" w14:paraId="0FD942F2" w14:textId="77777777"/>
        </w:tc>
        <w:tc>
          <w:tcPr>
            <w:tcW w:w="3888" w:type="dxa"/>
            <w:vMerge w:val="restart"/>
            <w:tcMar>
              <w:top w:w="100" w:type="dxa"/>
              <w:left w:w="100" w:type="dxa"/>
              <w:bottom w:w="100" w:type="dxa"/>
              <w:right w:w="100" w:type="dxa"/>
            </w:tcMar>
          </w:tcPr>
          <w:p w:rsidR="005A1D61" w14:paraId="1CE9EF85" w14:textId="77777777">
            <w:r>
              <w:rPr>
                <w:sz w:val="20"/>
              </w:rPr>
              <w:t>CORAL SEA ISLANDS</w:t>
            </w:r>
          </w:p>
        </w:tc>
        <w:tc>
          <w:tcPr>
            <w:tcW w:w="3888" w:type="dxa"/>
            <w:vMerge w:val="restart"/>
            <w:tcMar>
              <w:top w:w="100" w:type="dxa"/>
              <w:left w:w="100" w:type="dxa"/>
              <w:bottom w:w="100" w:type="dxa"/>
              <w:right w:w="100" w:type="dxa"/>
            </w:tcMar>
          </w:tcPr>
          <w:p w:rsidR="005A1D61" w14:paraId="55967E3B" w14:textId="77777777">
            <w:r>
              <w:rPr>
                <w:sz w:val="20"/>
              </w:rPr>
              <w:t>506</w:t>
            </w:r>
          </w:p>
        </w:tc>
        <w:tc>
          <w:tcPr>
            <w:tcW w:w="2592" w:type="dxa"/>
            <w:vMerge w:val="restart"/>
            <w:tcMar>
              <w:top w:w="100" w:type="dxa"/>
              <w:left w:w="100" w:type="dxa"/>
              <w:bottom w:w="100" w:type="dxa"/>
              <w:right w:w="100" w:type="dxa"/>
            </w:tcMar>
          </w:tcPr>
          <w:p w:rsidR="005A1D61" w14:paraId="09759120" w14:textId="77777777"/>
        </w:tc>
      </w:tr>
      <w:tr w14:paraId="1C688DAB" w14:textId="77777777">
        <w:tblPrEx>
          <w:tblW w:w="0" w:type="auto"/>
          <w:tblLook w:val="04A0"/>
        </w:tblPrEx>
        <w:trPr>
          <w:trHeight w:val="269"/>
        </w:trPr>
        <w:tc>
          <w:tcPr>
            <w:tcW w:w="2592" w:type="dxa"/>
            <w:vMerge/>
            <w:tcMar>
              <w:top w:w="100" w:type="dxa"/>
              <w:left w:w="100" w:type="dxa"/>
              <w:bottom w:w="100" w:type="dxa"/>
              <w:right w:w="100" w:type="dxa"/>
            </w:tcMar>
          </w:tcPr>
          <w:p w:rsidR="005A1D61" w14:paraId="743C951C" w14:textId="77777777"/>
        </w:tc>
        <w:tc>
          <w:tcPr>
            <w:tcW w:w="3888" w:type="dxa"/>
            <w:vMerge w:val="restart"/>
            <w:tcMar>
              <w:top w:w="100" w:type="dxa"/>
              <w:left w:w="100" w:type="dxa"/>
              <w:bottom w:w="100" w:type="dxa"/>
              <w:right w:w="100" w:type="dxa"/>
            </w:tcMar>
          </w:tcPr>
          <w:p w:rsidR="005A1D61" w14:paraId="53315612" w14:textId="77777777">
            <w:r>
              <w:rPr>
                <w:sz w:val="20"/>
              </w:rPr>
              <w:t>CORK</w:t>
            </w:r>
          </w:p>
        </w:tc>
        <w:tc>
          <w:tcPr>
            <w:tcW w:w="3888" w:type="dxa"/>
            <w:vMerge w:val="restart"/>
            <w:tcMar>
              <w:top w:w="100" w:type="dxa"/>
              <w:left w:w="100" w:type="dxa"/>
              <w:bottom w:w="100" w:type="dxa"/>
              <w:right w:w="100" w:type="dxa"/>
            </w:tcMar>
          </w:tcPr>
          <w:p w:rsidR="005A1D61" w14:paraId="26BFD6F8" w14:textId="77777777">
            <w:r>
              <w:rPr>
                <w:sz w:val="20"/>
              </w:rPr>
              <w:t>297</w:t>
            </w:r>
          </w:p>
        </w:tc>
        <w:tc>
          <w:tcPr>
            <w:tcW w:w="2592" w:type="dxa"/>
            <w:vMerge w:val="restart"/>
            <w:tcMar>
              <w:top w:w="100" w:type="dxa"/>
              <w:left w:w="100" w:type="dxa"/>
              <w:bottom w:w="100" w:type="dxa"/>
              <w:right w:w="100" w:type="dxa"/>
            </w:tcMar>
          </w:tcPr>
          <w:p w:rsidR="005A1D61" w14:paraId="28A6A72F" w14:textId="77777777"/>
        </w:tc>
      </w:tr>
      <w:tr w14:paraId="212F9B56" w14:textId="77777777">
        <w:tblPrEx>
          <w:tblW w:w="0" w:type="auto"/>
          <w:tblLook w:val="04A0"/>
        </w:tblPrEx>
        <w:trPr>
          <w:trHeight w:val="269"/>
        </w:trPr>
        <w:tc>
          <w:tcPr>
            <w:tcW w:w="2592" w:type="dxa"/>
            <w:vMerge/>
            <w:tcMar>
              <w:top w:w="100" w:type="dxa"/>
              <w:left w:w="100" w:type="dxa"/>
              <w:bottom w:w="100" w:type="dxa"/>
              <w:right w:w="100" w:type="dxa"/>
            </w:tcMar>
          </w:tcPr>
          <w:p w:rsidR="005A1D61" w14:paraId="720F998F" w14:textId="77777777"/>
        </w:tc>
        <w:tc>
          <w:tcPr>
            <w:tcW w:w="3888" w:type="dxa"/>
            <w:vMerge w:val="restart"/>
            <w:tcMar>
              <w:top w:w="100" w:type="dxa"/>
              <w:left w:w="100" w:type="dxa"/>
              <w:bottom w:w="100" w:type="dxa"/>
              <w:right w:w="100" w:type="dxa"/>
            </w:tcMar>
          </w:tcPr>
          <w:p w:rsidR="005A1D61" w14:paraId="5B82E4E1" w14:textId="77777777">
            <w:r>
              <w:rPr>
                <w:sz w:val="20"/>
              </w:rPr>
              <w:t>CORSICA</w:t>
            </w:r>
          </w:p>
        </w:tc>
        <w:tc>
          <w:tcPr>
            <w:tcW w:w="3888" w:type="dxa"/>
            <w:vMerge w:val="restart"/>
            <w:tcMar>
              <w:top w:w="100" w:type="dxa"/>
              <w:left w:w="100" w:type="dxa"/>
              <w:bottom w:w="100" w:type="dxa"/>
              <w:right w:w="100" w:type="dxa"/>
            </w:tcMar>
          </w:tcPr>
          <w:p w:rsidR="005A1D61" w14:paraId="4793752A" w14:textId="77777777">
            <w:r>
              <w:rPr>
                <w:sz w:val="20"/>
              </w:rPr>
              <w:t>111</w:t>
            </w:r>
          </w:p>
        </w:tc>
        <w:tc>
          <w:tcPr>
            <w:tcW w:w="2592" w:type="dxa"/>
            <w:vMerge w:val="restart"/>
            <w:tcMar>
              <w:top w:w="100" w:type="dxa"/>
              <w:left w:w="100" w:type="dxa"/>
              <w:bottom w:w="100" w:type="dxa"/>
              <w:right w:w="100" w:type="dxa"/>
            </w:tcMar>
          </w:tcPr>
          <w:p w:rsidR="005A1D61" w14:paraId="7F029589" w14:textId="77777777"/>
        </w:tc>
      </w:tr>
      <w:tr w14:paraId="36BD85EC" w14:textId="77777777">
        <w:tblPrEx>
          <w:tblW w:w="0" w:type="auto"/>
          <w:tblLook w:val="04A0"/>
        </w:tblPrEx>
        <w:trPr>
          <w:trHeight w:val="269"/>
        </w:trPr>
        <w:tc>
          <w:tcPr>
            <w:tcW w:w="2592" w:type="dxa"/>
            <w:vMerge/>
            <w:tcMar>
              <w:top w:w="100" w:type="dxa"/>
              <w:left w:w="100" w:type="dxa"/>
              <w:bottom w:w="100" w:type="dxa"/>
              <w:right w:w="100" w:type="dxa"/>
            </w:tcMar>
          </w:tcPr>
          <w:p w:rsidR="005A1D61" w14:paraId="3A6701BE" w14:textId="77777777"/>
        </w:tc>
        <w:tc>
          <w:tcPr>
            <w:tcW w:w="3888" w:type="dxa"/>
            <w:vMerge w:val="restart"/>
            <w:tcMar>
              <w:top w:w="100" w:type="dxa"/>
              <w:left w:w="100" w:type="dxa"/>
              <w:bottom w:w="100" w:type="dxa"/>
              <w:right w:w="100" w:type="dxa"/>
            </w:tcMar>
          </w:tcPr>
          <w:p w:rsidR="005A1D61" w14:paraId="1CBAA526" w14:textId="77777777">
            <w:r>
              <w:rPr>
                <w:sz w:val="20"/>
              </w:rPr>
              <w:t>COSTA RICA</w:t>
            </w:r>
          </w:p>
        </w:tc>
        <w:tc>
          <w:tcPr>
            <w:tcW w:w="3888" w:type="dxa"/>
            <w:vMerge w:val="restart"/>
            <w:tcMar>
              <w:top w:w="100" w:type="dxa"/>
              <w:left w:w="100" w:type="dxa"/>
              <w:bottom w:w="100" w:type="dxa"/>
              <w:right w:w="100" w:type="dxa"/>
            </w:tcMar>
          </w:tcPr>
          <w:p w:rsidR="005A1D61" w14:paraId="3F5E7573" w14:textId="77777777">
            <w:r>
              <w:rPr>
                <w:sz w:val="20"/>
              </w:rPr>
              <w:t>311</w:t>
            </w:r>
          </w:p>
        </w:tc>
        <w:tc>
          <w:tcPr>
            <w:tcW w:w="2592" w:type="dxa"/>
            <w:vMerge w:val="restart"/>
            <w:tcMar>
              <w:top w:w="100" w:type="dxa"/>
              <w:left w:w="100" w:type="dxa"/>
              <w:bottom w:w="100" w:type="dxa"/>
              <w:right w:w="100" w:type="dxa"/>
            </w:tcMar>
          </w:tcPr>
          <w:p w:rsidR="005A1D61" w14:paraId="25CCA408" w14:textId="77777777"/>
        </w:tc>
      </w:tr>
      <w:tr w14:paraId="4EC67953" w14:textId="77777777">
        <w:tblPrEx>
          <w:tblW w:w="0" w:type="auto"/>
          <w:tblLook w:val="04A0"/>
        </w:tblPrEx>
        <w:trPr>
          <w:trHeight w:val="269"/>
        </w:trPr>
        <w:tc>
          <w:tcPr>
            <w:tcW w:w="2592" w:type="dxa"/>
            <w:vMerge/>
            <w:tcMar>
              <w:top w:w="100" w:type="dxa"/>
              <w:left w:w="100" w:type="dxa"/>
              <w:bottom w:w="100" w:type="dxa"/>
              <w:right w:w="100" w:type="dxa"/>
            </w:tcMar>
          </w:tcPr>
          <w:p w:rsidR="005A1D61" w14:paraId="1FC77F5C" w14:textId="77777777"/>
        </w:tc>
        <w:tc>
          <w:tcPr>
            <w:tcW w:w="3888" w:type="dxa"/>
            <w:vMerge w:val="restart"/>
            <w:tcMar>
              <w:top w:w="100" w:type="dxa"/>
              <w:left w:w="100" w:type="dxa"/>
              <w:bottom w:w="100" w:type="dxa"/>
              <w:right w:w="100" w:type="dxa"/>
            </w:tcMar>
          </w:tcPr>
          <w:p w:rsidR="005A1D61" w14:paraId="436DB0FB" w14:textId="77777777">
            <w:r>
              <w:rPr>
                <w:sz w:val="20"/>
              </w:rPr>
              <w:t>COTE D'IVOIRE</w:t>
            </w:r>
          </w:p>
        </w:tc>
        <w:tc>
          <w:tcPr>
            <w:tcW w:w="3888" w:type="dxa"/>
            <w:vMerge w:val="restart"/>
            <w:tcMar>
              <w:top w:w="100" w:type="dxa"/>
              <w:left w:w="100" w:type="dxa"/>
              <w:bottom w:w="100" w:type="dxa"/>
              <w:right w:w="100" w:type="dxa"/>
            </w:tcMar>
          </w:tcPr>
          <w:p w:rsidR="005A1D61" w14:paraId="622B6EBD" w14:textId="77777777">
            <w:r>
              <w:rPr>
                <w:sz w:val="20"/>
              </w:rPr>
              <w:t>574</w:t>
            </w:r>
          </w:p>
        </w:tc>
        <w:tc>
          <w:tcPr>
            <w:tcW w:w="2592" w:type="dxa"/>
            <w:vMerge w:val="restart"/>
            <w:tcMar>
              <w:top w:w="100" w:type="dxa"/>
              <w:left w:w="100" w:type="dxa"/>
              <w:bottom w:w="100" w:type="dxa"/>
              <w:right w:w="100" w:type="dxa"/>
            </w:tcMar>
          </w:tcPr>
          <w:p w:rsidR="005A1D61" w14:paraId="37443588" w14:textId="77777777"/>
        </w:tc>
      </w:tr>
      <w:tr w14:paraId="78990DF9" w14:textId="77777777">
        <w:tblPrEx>
          <w:tblW w:w="0" w:type="auto"/>
          <w:tblLook w:val="04A0"/>
        </w:tblPrEx>
        <w:trPr>
          <w:trHeight w:val="269"/>
        </w:trPr>
        <w:tc>
          <w:tcPr>
            <w:tcW w:w="2592" w:type="dxa"/>
            <w:vMerge/>
            <w:tcMar>
              <w:top w:w="100" w:type="dxa"/>
              <w:left w:w="100" w:type="dxa"/>
              <w:bottom w:w="100" w:type="dxa"/>
              <w:right w:w="100" w:type="dxa"/>
            </w:tcMar>
          </w:tcPr>
          <w:p w:rsidR="005A1D61" w14:paraId="2F29339B" w14:textId="77777777"/>
        </w:tc>
        <w:tc>
          <w:tcPr>
            <w:tcW w:w="3888" w:type="dxa"/>
            <w:vMerge w:val="restart"/>
            <w:tcMar>
              <w:top w:w="100" w:type="dxa"/>
              <w:left w:w="100" w:type="dxa"/>
              <w:bottom w:w="100" w:type="dxa"/>
              <w:right w:w="100" w:type="dxa"/>
            </w:tcMar>
          </w:tcPr>
          <w:p w:rsidR="005A1D61" w14:paraId="5AAD7B9A" w14:textId="77777777">
            <w:r>
              <w:rPr>
                <w:sz w:val="20"/>
              </w:rPr>
              <w:t>CRETE</w:t>
            </w:r>
          </w:p>
        </w:tc>
        <w:tc>
          <w:tcPr>
            <w:tcW w:w="3888" w:type="dxa"/>
            <w:vMerge w:val="restart"/>
            <w:tcMar>
              <w:top w:w="100" w:type="dxa"/>
              <w:left w:w="100" w:type="dxa"/>
              <w:bottom w:w="100" w:type="dxa"/>
              <w:right w:w="100" w:type="dxa"/>
            </w:tcMar>
          </w:tcPr>
          <w:p w:rsidR="005A1D61" w14:paraId="4C6BA8EC" w14:textId="77777777">
            <w:r>
              <w:rPr>
                <w:sz w:val="20"/>
              </w:rPr>
              <w:t>278</w:t>
            </w:r>
          </w:p>
        </w:tc>
        <w:tc>
          <w:tcPr>
            <w:tcW w:w="2592" w:type="dxa"/>
            <w:vMerge w:val="restart"/>
            <w:tcMar>
              <w:top w:w="100" w:type="dxa"/>
              <w:left w:w="100" w:type="dxa"/>
              <w:bottom w:w="100" w:type="dxa"/>
              <w:right w:w="100" w:type="dxa"/>
            </w:tcMar>
          </w:tcPr>
          <w:p w:rsidR="005A1D61" w14:paraId="593C47BD" w14:textId="77777777"/>
        </w:tc>
      </w:tr>
      <w:tr w14:paraId="702A1ED7" w14:textId="77777777">
        <w:tblPrEx>
          <w:tblW w:w="0" w:type="auto"/>
          <w:tblLook w:val="04A0"/>
        </w:tblPrEx>
        <w:trPr>
          <w:trHeight w:val="269"/>
        </w:trPr>
        <w:tc>
          <w:tcPr>
            <w:tcW w:w="2592" w:type="dxa"/>
            <w:vMerge/>
            <w:tcMar>
              <w:top w:w="100" w:type="dxa"/>
              <w:left w:w="100" w:type="dxa"/>
              <w:bottom w:w="100" w:type="dxa"/>
              <w:right w:w="100" w:type="dxa"/>
            </w:tcMar>
          </w:tcPr>
          <w:p w:rsidR="005A1D61" w14:paraId="22BA1460" w14:textId="77777777"/>
        </w:tc>
        <w:tc>
          <w:tcPr>
            <w:tcW w:w="3888" w:type="dxa"/>
            <w:vMerge w:val="restart"/>
            <w:tcMar>
              <w:top w:w="100" w:type="dxa"/>
              <w:left w:w="100" w:type="dxa"/>
              <w:bottom w:w="100" w:type="dxa"/>
              <w:right w:w="100" w:type="dxa"/>
            </w:tcMar>
          </w:tcPr>
          <w:p w:rsidR="005A1D61" w14:paraId="57AC77B9" w14:textId="77777777">
            <w:r>
              <w:rPr>
                <w:sz w:val="20"/>
              </w:rPr>
              <w:t>CRIMEA</w:t>
            </w:r>
          </w:p>
        </w:tc>
        <w:tc>
          <w:tcPr>
            <w:tcW w:w="3888" w:type="dxa"/>
            <w:vMerge w:val="restart"/>
            <w:tcMar>
              <w:top w:w="100" w:type="dxa"/>
              <w:left w:w="100" w:type="dxa"/>
              <w:bottom w:w="100" w:type="dxa"/>
              <w:right w:w="100" w:type="dxa"/>
            </w:tcMar>
          </w:tcPr>
          <w:p w:rsidR="005A1D61" w14:paraId="0E79CDAD" w14:textId="77777777">
            <w:r>
              <w:rPr>
                <w:sz w:val="20"/>
              </w:rPr>
              <w:t>613</w:t>
            </w:r>
          </w:p>
        </w:tc>
        <w:tc>
          <w:tcPr>
            <w:tcW w:w="2592" w:type="dxa"/>
            <w:vMerge w:val="restart"/>
            <w:tcMar>
              <w:top w:w="100" w:type="dxa"/>
              <w:left w:w="100" w:type="dxa"/>
              <w:bottom w:w="100" w:type="dxa"/>
              <w:right w:w="100" w:type="dxa"/>
            </w:tcMar>
          </w:tcPr>
          <w:p w:rsidR="005A1D61" w14:paraId="71D414AD" w14:textId="77777777"/>
        </w:tc>
      </w:tr>
      <w:tr w14:paraId="1E81B7FB" w14:textId="77777777">
        <w:tblPrEx>
          <w:tblW w:w="0" w:type="auto"/>
          <w:tblLook w:val="04A0"/>
        </w:tblPrEx>
        <w:trPr>
          <w:trHeight w:val="269"/>
        </w:trPr>
        <w:tc>
          <w:tcPr>
            <w:tcW w:w="2592" w:type="dxa"/>
            <w:vMerge/>
            <w:tcMar>
              <w:top w:w="100" w:type="dxa"/>
              <w:left w:w="100" w:type="dxa"/>
              <w:bottom w:w="100" w:type="dxa"/>
              <w:right w:w="100" w:type="dxa"/>
            </w:tcMar>
          </w:tcPr>
          <w:p w:rsidR="005A1D61" w14:paraId="1AEE10D3" w14:textId="77777777"/>
        </w:tc>
        <w:tc>
          <w:tcPr>
            <w:tcW w:w="3888" w:type="dxa"/>
            <w:vMerge w:val="restart"/>
            <w:tcMar>
              <w:top w:w="100" w:type="dxa"/>
              <w:left w:w="100" w:type="dxa"/>
              <w:bottom w:w="100" w:type="dxa"/>
              <w:right w:w="100" w:type="dxa"/>
            </w:tcMar>
          </w:tcPr>
          <w:p w:rsidR="005A1D61" w14:paraId="3A0825BA" w14:textId="77777777">
            <w:r>
              <w:rPr>
                <w:sz w:val="20"/>
              </w:rPr>
              <w:t>CRISTOBAL</w:t>
            </w:r>
          </w:p>
        </w:tc>
        <w:tc>
          <w:tcPr>
            <w:tcW w:w="3888" w:type="dxa"/>
            <w:vMerge w:val="restart"/>
            <w:tcMar>
              <w:top w:w="100" w:type="dxa"/>
              <w:left w:w="100" w:type="dxa"/>
              <w:bottom w:w="100" w:type="dxa"/>
              <w:right w:w="100" w:type="dxa"/>
            </w:tcMar>
          </w:tcPr>
          <w:p w:rsidR="005A1D61" w14:paraId="659C1773" w14:textId="77777777">
            <w:r>
              <w:rPr>
                <w:sz w:val="20"/>
              </w:rPr>
              <w:t>569</w:t>
            </w:r>
          </w:p>
        </w:tc>
        <w:tc>
          <w:tcPr>
            <w:tcW w:w="2592" w:type="dxa"/>
            <w:vMerge w:val="restart"/>
            <w:tcMar>
              <w:top w:w="100" w:type="dxa"/>
              <w:left w:w="100" w:type="dxa"/>
              <w:bottom w:w="100" w:type="dxa"/>
              <w:right w:w="100" w:type="dxa"/>
            </w:tcMar>
          </w:tcPr>
          <w:p w:rsidR="005A1D61" w14:paraId="303C9089" w14:textId="77777777"/>
        </w:tc>
      </w:tr>
      <w:tr w14:paraId="1464FD42" w14:textId="77777777">
        <w:tblPrEx>
          <w:tblW w:w="0" w:type="auto"/>
          <w:tblLook w:val="04A0"/>
        </w:tblPrEx>
        <w:trPr>
          <w:trHeight w:val="269"/>
        </w:trPr>
        <w:tc>
          <w:tcPr>
            <w:tcW w:w="2592" w:type="dxa"/>
            <w:vMerge/>
            <w:tcMar>
              <w:top w:w="100" w:type="dxa"/>
              <w:left w:w="100" w:type="dxa"/>
              <w:bottom w:w="100" w:type="dxa"/>
              <w:right w:w="100" w:type="dxa"/>
            </w:tcMar>
          </w:tcPr>
          <w:p w:rsidR="005A1D61" w14:paraId="717BD459" w14:textId="77777777"/>
        </w:tc>
        <w:tc>
          <w:tcPr>
            <w:tcW w:w="3888" w:type="dxa"/>
            <w:vMerge w:val="restart"/>
            <w:tcMar>
              <w:top w:w="100" w:type="dxa"/>
              <w:left w:w="100" w:type="dxa"/>
              <w:bottom w:w="100" w:type="dxa"/>
              <w:right w:w="100" w:type="dxa"/>
            </w:tcMar>
          </w:tcPr>
          <w:p w:rsidR="005A1D61" w14:paraId="368E5511" w14:textId="77777777">
            <w:r>
              <w:rPr>
                <w:sz w:val="20"/>
              </w:rPr>
              <w:t>CROATIA</w:t>
            </w:r>
          </w:p>
        </w:tc>
        <w:tc>
          <w:tcPr>
            <w:tcW w:w="3888" w:type="dxa"/>
            <w:vMerge w:val="restart"/>
            <w:tcMar>
              <w:top w:w="100" w:type="dxa"/>
              <w:left w:w="100" w:type="dxa"/>
              <w:bottom w:w="100" w:type="dxa"/>
              <w:right w:w="100" w:type="dxa"/>
            </w:tcMar>
          </w:tcPr>
          <w:p w:rsidR="005A1D61" w14:paraId="0D623509" w14:textId="77777777">
            <w:r>
              <w:rPr>
                <w:sz w:val="20"/>
              </w:rPr>
              <w:t>151</w:t>
            </w:r>
          </w:p>
        </w:tc>
        <w:tc>
          <w:tcPr>
            <w:tcW w:w="2592" w:type="dxa"/>
            <w:vMerge w:val="restart"/>
            <w:tcMar>
              <w:top w:w="100" w:type="dxa"/>
              <w:left w:w="100" w:type="dxa"/>
              <w:bottom w:w="100" w:type="dxa"/>
              <w:right w:w="100" w:type="dxa"/>
            </w:tcMar>
          </w:tcPr>
          <w:p w:rsidR="005A1D61" w14:paraId="0B99552B" w14:textId="77777777"/>
        </w:tc>
      </w:tr>
      <w:tr w14:paraId="0FF15B61" w14:textId="77777777">
        <w:tblPrEx>
          <w:tblW w:w="0" w:type="auto"/>
          <w:tblLook w:val="04A0"/>
        </w:tblPrEx>
        <w:trPr>
          <w:trHeight w:val="269"/>
        </w:trPr>
        <w:tc>
          <w:tcPr>
            <w:tcW w:w="2592" w:type="dxa"/>
            <w:vMerge/>
            <w:tcMar>
              <w:top w:w="100" w:type="dxa"/>
              <w:left w:w="100" w:type="dxa"/>
              <w:bottom w:w="100" w:type="dxa"/>
              <w:right w:w="100" w:type="dxa"/>
            </w:tcMar>
          </w:tcPr>
          <w:p w:rsidR="005A1D61" w14:paraId="01548E05" w14:textId="77777777"/>
        </w:tc>
        <w:tc>
          <w:tcPr>
            <w:tcW w:w="3888" w:type="dxa"/>
            <w:vMerge w:val="restart"/>
            <w:tcMar>
              <w:top w:w="100" w:type="dxa"/>
              <w:left w:w="100" w:type="dxa"/>
              <w:bottom w:w="100" w:type="dxa"/>
              <w:right w:w="100" w:type="dxa"/>
            </w:tcMar>
          </w:tcPr>
          <w:p w:rsidR="005A1D61" w14:paraId="23D8FC68" w14:textId="77777777">
            <w:r>
              <w:rPr>
                <w:sz w:val="20"/>
              </w:rPr>
              <w:t>CUBA</w:t>
            </w:r>
          </w:p>
        </w:tc>
        <w:tc>
          <w:tcPr>
            <w:tcW w:w="3888" w:type="dxa"/>
            <w:vMerge w:val="restart"/>
            <w:tcMar>
              <w:top w:w="100" w:type="dxa"/>
              <w:left w:w="100" w:type="dxa"/>
              <w:bottom w:w="100" w:type="dxa"/>
              <w:right w:w="100" w:type="dxa"/>
            </w:tcMar>
          </w:tcPr>
          <w:p w:rsidR="005A1D61" w14:paraId="5657EA2A" w14:textId="77777777">
            <w:r>
              <w:rPr>
                <w:sz w:val="20"/>
              </w:rPr>
              <w:t>327</w:t>
            </w:r>
          </w:p>
        </w:tc>
        <w:tc>
          <w:tcPr>
            <w:tcW w:w="2592" w:type="dxa"/>
            <w:vMerge w:val="restart"/>
            <w:tcMar>
              <w:top w:w="100" w:type="dxa"/>
              <w:left w:w="100" w:type="dxa"/>
              <w:bottom w:w="100" w:type="dxa"/>
              <w:right w:w="100" w:type="dxa"/>
            </w:tcMar>
          </w:tcPr>
          <w:p w:rsidR="005A1D61" w14:paraId="05BF1E12" w14:textId="77777777"/>
        </w:tc>
      </w:tr>
      <w:tr w14:paraId="7C2DD886" w14:textId="77777777">
        <w:tblPrEx>
          <w:tblW w:w="0" w:type="auto"/>
          <w:tblLook w:val="04A0"/>
        </w:tblPrEx>
        <w:trPr>
          <w:trHeight w:val="269"/>
        </w:trPr>
        <w:tc>
          <w:tcPr>
            <w:tcW w:w="2592" w:type="dxa"/>
            <w:vMerge/>
            <w:tcMar>
              <w:top w:w="100" w:type="dxa"/>
              <w:left w:w="100" w:type="dxa"/>
              <w:bottom w:w="100" w:type="dxa"/>
              <w:right w:w="100" w:type="dxa"/>
            </w:tcMar>
          </w:tcPr>
          <w:p w:rsidR="005A1D61" w14:paraId="394B4C9D" w14:textId="77777777"/>
        </w:tc>
        <w:tc>
          <w:tcPr>
            <w:tcW w:w="3888" w:type="dxa"/>
            <w:vMerge w:val="restart"/>
            <w:tcMar>
              <w:top w:w="100" w:type="dxa"/>
              <w:left w:w="100" w:type="dxa"/>
              <w:bottom w:w="100" w:type="dxa"/>
              <w:right w:w="100" w:type="dxa"/>
            </w:tcMar>
          </w:tcPr>
          <w:p w:rsidR="005A1D61" w14:paraId="18C6FB9A" w14:textId="77777777">
            <w:r>
              <w:rPr>
                <w:sz w:val="20"/>
              </w:rPr>
              <w:t>CURACAO</w:t>
            </w:r>
          </w:p>
        </w:tc>
        <w:tc>
          <w:tcPr>
            <w:tcW w:w="3888" w:type="dxa"/>
            <w:vMerge w:val="restart"/>
            <w:tcMar>
              <w:top w:w="100" w:type="dxa"/>
              <w:left w:w="100" w:type="dxa"/>
              <w:bottom w:w="100" w:type="dxa"/>
              <w:right w:w="100" w:type="dxa"/>
            </w:tcMar>
          </w:tcPr>
          <w:p w:rsidR="005A1D61" w14:paraId="24AF113F" w14:textId="77777777">
            <w:r>
              <w:rPr>
                <w:sz w:val="20"/>
              </w:rPr>
              <w:t>484</w:t>
            </w:r>
          </w:p>
        </w:tc>
        <w:tc>
          <w:tcPr>
            <w:tcW w:w="2592" w:type="dxa"/>
            <w:vMerge w:val="restart"/>
            <w:tcMar>
              <w:top w:w="100" w:type="dxa"/>
              <w:left w:w="100" w:type="dxa"/>
              <w:bottom w:w="100" w:type="dxa"/>
              <w:right w:w="100" w:type="dxa"/>
            </w:tcMar>
          </w:tcPr>
          <w:p w:rsidR="005A1D61" w14:paraId="6B35709B" w14:textId="77777777"/>
        </w:tc>
      </w:tr>
      <w:tr w14:paraId="5E2EB24E" w14:textId="77777777">
        <w:tblPrEx>
          <w:tblW w:w="0" w:type="auto"/>
          <w:tblLook w:val="04A0"/>
        </w:tblPrEx>
        <w:trPr>
          <w:trHeight w:val="269"/>
        </w:trPr>
        <w:tc>
          <w:tcPr>
            <w:tcW w:w="2592" w:type="dxa"/>
            <w:vMerge/>
            <w:tcMar>
              <w:top w:w="100" w:type="dxa"/>
              <w:left w:w="100" w:type="dxa"/>
              <w:bottom w:w="100" w:type="dxa"/>
              <w:right w:w="100" w:type="dxa"/>
            </w:tcMar>
          </w:tcPr>
          <w:p w:rsidR="005A1D61" w14:paraId="05D89461" w14:textId="77777777"/>
        </w:tc>
        <w:tc>
          <w:tcPr>
            <w:tcW w:w="3888" w:type="dxa"/>
            <w:vMerge w:val="restart"/>
            <w:tcMar>
              <w:top w:w="100" w:type="dxa"/>
              <w:left w:w="100" w:type="dxa"/>
              <w:bottom w:w="100" w:type="dxa"/>
              <w:right w:w="100" w:type="dxa"/>
            </w:tcMar>
          </w:tcPr>
          <w:p w:rsidR="005A1D61" w14:paraId="60C0FEEA" w14:textId="77777777">
            <w:r>
              <w:rPr>
                <w:sz w:val="20"/>
              </w:rPr>
              <w:t>CYPRUS</w:t>
            </w:r>
          </w:p>
        </w:tc>
        <w:tc>
          <w:tcPr>
            <w:tcW w:w="3888" w:type="dxa"/>
            <w:vMerge w:val="restart"/>
            <w:tcMar>
              <w:top w:w="100" w:type="dxa"/>
              <w:left w:w="100" w:type="dxa"/>
              <w:bottom w:w="100" w:type="dxa"/>
              <w:right w:w="100" w:type="dxa"/>
            </w:tcMar>
          </w:tcPr>
          <w:p w:rsidR="005A1D61" w14:paraId="67004141" w14:textId="77777777">
            <w:r>
              <w:rPr>
                <w:sz w:val="20"/>
              </w:rPr>
              <w:t>208</w:t>
            </w:r>
          </w:p>
        </w:tc>
        <w:tc>
          <w:tcPr>
            <w:tcW w:w="2592" w:type="dxa"/>
            <w:vMerge w:val="restart"/>
            <w:tcMar>
              <w:top w:w="100" w:type="dxa"/>
              <w:left w:w="100" w:type="dxa"/>
              <w:bottom w:w="100" w:type="dxa"/>
              <w:right w:w="100" w:type="dxa"/>
            </w:tcMar>
          </w:tcPr>
          <w:p w:rsidR="005A1D61" w14:paraId="0FD44A2F" w14:textId="77777777"/>
        </w:tc>
      </w:tr>
      <w:tr w14:paraId="3FF0145E" w14:textId="77777777">
        <w:tblPrEx>
          <w:tblW w:w="0" w:type="auto"/>
          <w:tblLook w:val="04A0"/>
        </w:tblPrEx>
        <w:trPr>
          <w:trHeight w:val="269"/>
        </w:trPr>
        <w:tc>
          <w:tcPr>
            <w:tcW w:w="2592" w:type="dxa"/>
            <w:vMerge/>
            <w:tcMar>
              <w:top w:w="100" w:type="dxa"/>
              <w:left w:w="100" w:type="dxa"/>
              <w:bottom w:w="100" w:type="dxa"/>
              <w:right w:w="100" w:type="dxa"/>
            </w:tcMar>
          </w:tcPr>
          <w:p w:rsidR="005A1D61" w14:paraId="407B543F" w14:textId="77777777"/>
        </w:tc>
        <w:tc>
          <w:tcPr>
            <w:tcW w:w="3888" w:type="dxa"/>
            <w:vMerge w:val="restart"/>
            <w:tcMar>
              <w:top w:w="100" w:type="dxa"/>
              <w:left w:w="100" w:type="dxa"/>
              <w:bottom w:w="100" w:type="dxa"/>
              <w:right w:w="100" w:type="dxa"/>
            </w:tcMar>
          </w:tcPr>
          <w:p w:rsidR="005A1D61" w14:paraId="565BBCAB" w14:textId="77777777">
            <w:r>
              <w:rPr>
                <w:sz w:val="20"/>
              </w:rPr>
              <w:t>CZECH REPUBLIC</w:t>
            </w:r>
          </w:p>
        </w:tc>
        <w:tc>
          <w:tcPr>
            <w:tcW w:w="3888" w:type="dxa"/>
            <w:vMerge w:val="restart"/>
            <w:tcMar>
              <w:top w:w="100" w:type="dxa"/>
              <w:left w:w="100" w:type="dxa"/>
              <w:bottom w:w="100" w:type="dxa"/>
              <w:right w:w="100" w:type="dxa"/>
            </w:tcMar>
          </w:tcPr>
          <w:p w:rsidR="005A1D61" w14:paraId="1861C66A" w14:textId="77777777">
            <w:r>
              <w:rPr>
                <w:sz w:val="20"/>
              </w:rPr>
              <w:t>148</w:t>
            </w:r>
          </w:p>
        </w:tc>
        <w:tc>
          <w:tcPr>
            <w:tcW w:w="2592" w:type="dxa"/>
            <w:vMerge w:val="restart"/>
            <w:tcMar>
              <w:top w:w="100" w:type="dxa"/>
              <w:left w:w="100" w:type="dxa"/>
              <w:bottom w:w="100" w:type="dxa"/>
              <w:right w:w="100" w:type="dxa"/>
            </w:tcMar>
          </w:tcPr>
          <w:p w:rsidR="005A1D61" w14:paraId="7A057F43" w14:textId="77777777"/>
        </w:tc>
      </w:tr>
      <w:tr w14:paraId="0C980D47" w14:textId="77777777">
        <w:tblPrEx>
          <w:tblW w:w="0" w:type="auto"/>
          <w:tblLook w:val="04A0"/>
        </w:tblPrEx>
        <w:trPr>
          <w:trHeight w:val="269"/>
        </w:trPr>
        <w:tc>
          <w:tcPr>
            <w:tcW w:w="2592" w:type="dxa"/>
            <w:vMerge/>
            <w:tcMar>
              <w:top w:w="100" w:type="dxa"/>
              <w:left w:w="100" w:type="dxa"/>
              <w:bottom w:w="100" w:type="dxa"/>
              <w:right w:w="100" w:type="dxa"/>
            </w:tcMar>
          </w:tcPr>
          <w:p w:rsidR="005A1D61" w14:paraId="784A2AB1" w14:textId="77777777"/>
        </w:tc>
        <w:tc>
          <w:tcPr>
            <w:tcW w:w="3888" w:type="dxa"/>
            <w:vMerge w:val="restart"/>
            <w:tcMar>
              <w:top w:w="100" w:type="dxa"/>
              <w:left w:w="100" w:type="dxa"/>
              <w:bottom w:w="100" w:type="dxa"/>
              <w:right w:w="100" w:type="dxa"/>
            </w:tcMar>
          </w:tcPr>
          <w:p w:rsidR="005A1D61" w14:paraId="5054D29E" w14:textId="77777777">
            <w:r>
              <w:rPr>
                <w:sz w:val="20"/>
              </w:rPr>
              <w:t>CZECHOSLOVAKIA</w:t>
            </w:r>
          </w:p>
        </w:tc>
        <w:tc>
          <w:tcPr>
            <w:tcW w:w="3888" w:type="dxa"/>
            <w:vMerge w:val="restart"/>
            <w:tcMar>
              <w:top w:w="100" w:type="dxa"/>
              <w:left w:w="100" w:type="dxa"/>
              <w:bottom w:w="100" w:type="dxa"/>
              <w:right w:w="100" w:type="dxa"/>
            </w:tcMar>
          </w:tcPr>
          <w:p w:rsidR="005A1D61" w14:paraId="6120DD39" w14:textId="77777777">
            <w:r>
              <w:rPr>
                <w:sz w:val="20"/>
              </w:rPr>
              <w:t>105</w:t>
            </w:r>
          </w:p>
        </w:tc>
        <w:tc>
          <w:tcPr>
            <w:tcW w:w="2592" w:type="dxa"/>
            <w:vMerge w:val="restart"/>
            <w:tcMar>
              <w:top w:w="100" w:type="dxa"/>
              <w:left w:w="100" w:type="dxa"/>
              <w:bottom w:w="100" w:type="dxa"/>
              <w:right w:w="100" w:type="dxa"/>
            </w:tcMar>
          </w:tcPr>
          <w:p w:rsidR="005A1D61" w14:paraId="44D3CE24" w14:textId="77777777"/>
        </w:tc>
      </w:tr>
      <w:tr w14:paraId="3F7F3E1B" w14:textId="77777777">
        <w:tblPrEx>
          <w:tblW w:w="0" w:type="auto"/>
          <w:tblLook w:val="04A0"/>
        </w:tblPrEx>
        <w:trPr>
          <w:trHeight w:val="269"/>
        </w:trPr>
        <w:tc>
          <w:tcPr>
            <w:tcW w:w="2592" w:type="dxa"/>
            <w:vMerge/>
            <w:tcMar>
              <w:top w:w="100" w:type="dxa"/>
              <w:left w:w="100" w:type="dxa"/>
              <w:bottom w:w="100" w:type="dxa"/>
              <w:right w:w="100" w:type="dxa"/>
            </w:tcMar>
          </w:tcPr>
          <w:p w:rsidR="005A1D61" w14:paraId="40421A3C" w14:textId="77777777"/>
        </w:tc>
        <w:tc>
          <w:tcPr>
            <w:tcW w:w="3888" w:type="dxa"/>
            <w:vMerge w:val="restart"/>
            <w:tcMar>
              <w:top w:w="100" w:type="dxa"/>
              <w:left w:w="100" w:type="dxa"/>
              <w:bottom w:w="100" w:type="dxa"/>
              <w:right w:w="100" w:type="dxa"/>
            </w:tcMar>
          </w:tcPr>
          <w:p w:rsidR="005A1D61" w14:paraId="42F5478A" w14:textId="77777777">
            <w:r>
              <w:rPr>
                <w:sz w:val="20"/>
              </w:rPr>
              <w:t>DA-LAT</w:t>
            </w:r>
          </w:p>
        </w:tc>
        <w:tc>
          <w:tcPr>
            <w:tcW w:w="3888" w:type="dxa"/>
            <w:vMerge w:val="restart"/>
            <w:tcMar>
              <w:top w:w="100" w:type="dxa"/>
              <w:left w:w="100" w:type="dxa"/>
              <w:bottom w:w="100" w:type="dxa"/>
              <w:right w:w="100" w:type="dxa"/>
            </w:tcMar>
          </w:tcPr>
          <w:p w:rsidR="005A1D61" w14:paraId="56C64782" w14:textId="77777777">
            <w:r>
              <w:rPr>
                <w:sz w:val="20"/>
              </w:rPr>
              <w:t>344</w:t>
            </w:r>
          </w:p>
        </w:tc>
        <w:tc>
          <w:tcPr>
            <w:tcW w:w="2592" w:type="dxa"/>
            <w:vMerge w:val="restart"/>
            <w:tcMar>
              <w:top w:w="100" w:type="dxa"/>
              <w:left w:w="100" w:type="dxa"/>
              <w:bottom w:w="100" w:type="dxa"/>
              <w:right w:w="100" w:type="dxa"/>
            </w:tcMar>
          </w:tcPr>
          <w:p w:rsidR="005A1D61" w14:paraId="0FB21FEB" w14:textId="77777777"/>
        </w:tc>
      </w:tr>
      <w:tr w14:paraId="2CF1851A" w14:textId="77777777">
        <w:tblPrEx>
          <w:tblW w:w="0" w:type="auto"/>
          <w:tblLook w:val="04A0"/>
        </w:tblPrEx>
        <w:trPr>
          <w:trHeight w:val="269"/>
        </w:trPr>
        <w:tc>
          <w:tcPr>
            <w:tcW w:w="2592" w:type="dxa"/>
            <w:vMerge/>
            <w:tcMar>
              <w:top w:w="100" w:type="dxa"/>
              <w:left w:w="100" w:type="dxa"/>
              <w:bottom w:w="100" w:type="dxa"/>
              <w:right w:w="100" w:type="dxa"/>
            </w:tcMar>
          </w:tcPr>
          <w:p w:rsidR="005A1D61" w14:paraId="0F7E7372" w14:textId="77777777"/>
        </w:tc>
        <w:tc>
          <w:tcPr>
            <w:tcW w:w="3888" w:type="dxa"/>
            <w:vMerge w:val="restart"/>
            <w:tcMar>
              <w:top w:w="100" w:type="dxa"/>
              <w:left w:w="100" w:type="dxa"/>
              <w:bottom w:w="100" w:type="dxa"/>
              <w:right w:w="100" w:type="dxa"/>
            </w:tcMar>
          </w:tcPr>
          <w:p w:rsidR="005A1D61" w14:paraId="011F8388" w14:textId="77777777">
            <w:r>
              <w:rPr>
                <w:sz w:val="20"/>
              </w:rPr>
              <w:t>DA-NANG</w:t>
            </w:r>
          </w:p>
        </w:tc>
        <w:tc>
          <w:tcPr>
            <w:tcW w:w="3888" w:type="dxa"/>
            <w:vMerge w:val="restart"/>
            <w:tcMar>
              <w:top w:w="100" w:type="dxa"/>
              <w:left w:w="100" w:type="dxa"/>
              <w:bottom w:w="100" w:type="dxa"/>
              <w:right w:w="100" w:type="dxa"/>
            </w:tcMar>
          </w:tcPr>
          <w:p w:rsidR="005A1D61" w14:paraId="3105A4D7" w14:textId="77777777">
            <w:r>
              <w:rPr>
                <w:sz w:val="20"/>
              </w:rPr>
              <w:t>345</w:t>
            </w:r>
          </w:p>
        </w:tc>
        <w:tc>
          <w:tcPr>
            <w:tcW w:w="2592" w:type="dxa"/>
            <w:vMerge w:val="restart"/>
            <w:tcMar>
              <w:top w:w="100" w:type="dxa"/>
              <w:left w:w="100" w:type="dxa"/>
              <w:bottom w:w="100" w:type="dxa"/>
              <w:right w:w="100" w:type="dxa"/>
            </w:tcMar>
          </w:tcPr>
          <w:p w:rsidR="005A1D61" w14:paraId="40919AEE" w14:textId="77777777"/>
        </w:tc>
      </w:tr>
      <w:tr w14:paraId="1F521013" w14:textId="77777777">
        <w:tblPrEx>
          <w:tblW w:w="0" w:type="auto"/>
          <w:tblLook w:val="04A0"/>
        </w:tblPrEx>
        <w:trPr>
          <w:trHeight w:val="269"/>
        </w:trPr>
        <w:tc>
          <w:tcPr>
            <w:tcW w:w="2592" w:type="dxa"/>
            <w:vMerge/>
            <w:tcMar>
              <w:top w:w="100" w:type="dxa"/>
              <w:left w:w="100" w:type="dxa"/>
              <w:bottom w:w="100" w:type="dxa"/>
              <w:right w:w="100" w:type="dxa"/>
            </w:tcMar>
          </w:tcPr>
          <w:p w:rsidR="005A1D61" w14:paraId="488BF024" w14:textId="77777777"/>
        </w:tc>
        <w:tc>
          <w:tcPr>
            <w:tcW w:w="3888" w:type="dxa"/>
            <w:vMerge w:val="restart"/>
            <w:tcMar>
              <w:top w:w="100" w:type="dxa"/>
              <w:left w:w="100" w:type="dxa"/>
              <w:bottom w:w="100" w:type="dxa"/>
              <w:right w:w="100" w:type="dxa"/>
            </w:tcMar>
          </w:tcPr>
          <w:p w:rsidR="005A1D61" w14:paraId="3B8869AC" w14:textId="77777777">
            <w:r>
              <w:rPr>
                <w:sz w:val="20"/>
              </w:rPr>
              <w:t>DAKAR</w:t>
            </w:r>
          </w:p>
        </w:tc>
        <w:tc>
          <w:tcPr>
            <w:tcW w:w="3888" w:type="dxa"/>
            <w:vMerge w:val="restart"/>
            <w:tcMar>
              <w:top w:w="100" w:type="dxa"/>
              <w:left w:w="100" w:type="dxa"/>
              <w:bottom w:w="100" w:type="dxa"/>
              <w:right w:w="100" w:type="dxa"/>
            </w:tcMar>
          </w:tcPr>
          <w:p w:rsidR="005A1D61" w14:paraId="7B4AC818" w14:textId="77777777">
            <w:r>
              <w:rPr>
                <w:sz w:val="20"/>
              </w:rPr>
              <w:t>602</w:t>
            </w:r>
          </w:p>
        </w:tc>
        <w:tc>
          <w:tcPr>
            <w:tcW w:w="2592" w:type="dxa"/>
            <w:vMerge w:val="restart"/>
            <w:tcMar>
              <w:top w:w="100" w:type="dxa"/>
              <w:left w:w="100" w:type="dxa"/>
              <w:bottom w:w="100" w:type="dxa"/>
              <w:right w:w="100" w:type="dxa"/>
            </w:tcMar>
          </w:tcPr>
          <w:p w:rsidR="005A1D61" w14:paraId="7EEB2E09" w14:textId="77777777"/>
        </w:tc>
      </w:tr>
      <w:tr w14:paraId="26C212A6" w14:textId="77777777">
        <w:tblPrEx>
          <w:tblW w:w="0" w:type="auto"/>
          <w:tblLook w:val="04A0"/>
        </w:tblPrEx>
        <w:trPr>
          <w:trHeight w:val="269"/>
        </w:trPr>
        <w:tc>
          <w:tcPr>
            <w:tcW w:w="2592" w:type="dxa"/>
            <w:vMerge/>
            <w:tcMar>
              <w:top w:w="100" w:type="dxa"/>
              <w:left w:w="100" w:type="dxa"/>
              <w:bottom w:w="100" w:type="dxa"/>
              <w:right w:w="100" w:type="dxa"/>
            </w:tcMar>
          </w:tcPr>
          <w:p w:rsidR="005A1D61" w14:paraId="2A3F65AC" w14:textId="77777777"/>
        </w:tc>
        <w:tc>
          <w:tcPr>
            <w:tcW w:w="3888" w:type="dxa"/>
            <w:vMerge w:val="restart"/>
            <w:tcMar>
              <w:top w:w="100" w:type="dxa"/>
              <w:left w:w="100" w:type="dxa"/>
              <w:bottom w:w="100" w:type="dxa"/>
              <w:right w:w="100" w:type="dxa"/>
            </w:tcMar>
          </w:tcPr>
          <w:p w:rsidR="005A1D61" w14:paraId="5D2C36DF" w14:textId="77777777">
            <w:r>
              <w:rPr>
                <w:sz w:val="20"/>
              </w:rPr>
              <w:t>DANZIG</w:t>
            </w:r>
          </w:p>
        </w:tc>
        <w:tc>
          <w:tcPr>
            <w:tcW w:w="3888" w:type="dxa"/>
            <w:vMerge w:val="restart"/>
            <w:tcMar>
              <w:top w:w="100" w:type="dxa"/>
              <w:left w:w="100" w:type="dxa"/>
              <w:bottom w:w="100" w:type="dxa"/>
              <w:right w:w="100" w:type="dxa"/>
            </w:tcMar>
          </w:tcPr>
          <w:p w:rsidR="005A1D61" w14:paraId="0441FC7B" w14:textId="77777777">
            <w:r>
              <w:rPr>
                <w:sz w:val="20"/>
              </w:rPr>
              <w:t>576</w:t>
            </w:r>
          </w:p>
        </w:tc>
        <w:tc>
          <w:tcPr>
            <w:tcW w:w="2592" w:type="dxa"/>
            <w:vMerge w:val="restart"/>
            <w:tcMar>
              <w:top w:w="100" w:type="dxa"/>
              <w:left w:w="100" w:type="dxa"/>
              <w:bottom w:w="100" w:type="dxa"/>
              <w:right w:w="100" w:type="dxa"/>
            </w:tcMar>
          </w:tcPr>
          <w:p w:rsidR="005A1D61" w14:paraId="727FAAA3" w14:textId="77777777"/>
        </w:tc>
      </w:tr>
      <w:tr w14:paraId="0977BE25" w14:textId="77777777">
        <w:tblPrEx>
          <w:tblW w:w="0" w:type="auto"/>
          <w:tblLook w:val="04A0"/>
        </w:tblPrEx>
        <w:trPr>
          <w:trHeight w:val="269"/>
        </w:trPr>
        <w:tc>
          <w:tcPr>
            <w:tcW w:w="2592" w:type="dxa"/>
            <w:vMerge/>
            <w:tcMar>
              <w:top w:w="100" w:type="dxa"/>
              <w:left w:w="100" w:type="dxa"/>
              <w:bottom w:w="100" w:type="dxa"/>
              <w:right w:w="100" w:type="dxa"/>
            </w:tcMar>
          </w:tcPr>
          <w:p w:rsidR="005A1D61" w14:paraId="7E521F47" w14:textId="77777777"/>
        </w:tc>
        <w:tc>
          <w:tcPr>
            <w:tcW w:w="3888" w:type="dxa"/>
            <w:vMerge w:val="restart"/>
            <w:tcMar>
              <w:top w:w="100" w:type="dxa"/>
              <w:left w:w="100" w:type="dxa"/>
              <w:bottom w:w="100" w:type="dxa"/>
              <w:right w:w="100" w:type="dxa"/>
            </w:tcMar>
          </w:tcPr>
          <w:p w:rsidR="005A1D61" w14:paraId="2F86D0BE" w14:textId="77777777">
            <w:r>
              <w:rPr>
                <w:sz w:val="20"/>
              </w:rPr>
              <w:t>DELHI</w:t>
            </w:r>
          </w:p>
        </w:tc>
        <w:tc>
          <w:tcPr>
            <w:tcW w:w="3888" w:type="dxa"/>
            <w:vMerge w:val="restart"/>
            <w:tcMar>
              <w:top w:w="100" w:type="dxa"/>
              <w:left w:w="100" w:type="dxa"/>
              <w:bottom w:w="100" w:type="dxa"/>
              <w:right w:w="100" w:type="dxa"/>
            </w:tcMar>
          </w:tcPr>
          <w:p w:rsidR="005A1D61" w14:paraId="6202DCDE" w14:textId="77777777">
            <w:r>
              <w:rPr>
                <w:sz w:val="20"/>
              </w:rPr>
              <w:t>257</w:t>
            </w:r>
          </w:p>
        </w:tc>
        <w:tc>
          <w:tcPr>
            <w:tcW w:w="2592" w:type="dxa"/>
            <w:vMerge w:val="restart"/>
            <w:tcMar>
              <w:top w:w="100" w:type="dxa"/>
              <w:left w:w="100" w:type="dxa"/>
              <w:bottom w:w="100" w:type="dxa"/>
              <w:right w:w="100" w:type="dxa"/>
            </w:tcMar>
          </w:tcPr>
          <w:p w:rsidR="005A1D61" w14:paraId="22E0144E" w14:textId="77777777"/>
        </w:tc>
      </w:tr>
      <w:tr w14:paraId="26C8F2B0" w14:textId="77777777">
        <w:tblPrEx>
          <w:tblW w:w="0" w:type="auto"/>
          <w:tblLook w:val="04A0"/>
        </w:tblPrEx>
        <w:trPr>
          <w:trHeight w:val="269"/>
        </w:trPr>
        <w:tc>
          <w:tcPr>
            <w:tcW w:w="2592" w:type="dxa"/>
            <w:vMerge/>
            <w:tcMar>
              <w:top w:w="100" w:type="dxa"/>
              <w:left w:w="100" w:type="dxa"/>
              <w:bottom w:w="100" w:type="dxa"/>
              <w:right w:w="100" w:type="dxa"/>
            </w:tcMar>
          </w:tcPr>
          <w:p w:rsidR="005A1D61" w14:paraId="51C641B2" w14:textId="77777777"/>
        </w:tc>
        <w:tc>
          <w:tcPr>
            <w:tcW w:w="3888" w:type="dxa"/>
            <w:vMerge w:val="restart"/>
            <w:tcMar>
              <w:top w:w="100" w:type="dxa"/>
              <w:left w:w="100" w:type="dxa"/>
              <w:bottom w:w="100" w:type="dxa"/>
              <w:right w:w="100" w:type="dxa"/>
            </w:tcMar>
          </w:tcPr>
          <w:p w:rsidR="005A1D61" w14:paraId="3DD3229B" w14:textId="77777777">
            <w:r>
              <w:rPr>
                <w:sz w:val="20"/>
              </w:rPr>
              <w:t>DEMO. PEOPLE'S REPUBLIC OF KOR</w:t>
            </w:r>
          </w:p>
        </w:tc>
        <w:tc>
          <w:tcPr>
            <w:tcW w:w="3888" w:type="dxa"/>
            <w:vMerge w:val="restart"/>
            <w:tcMar>
              <w:top w:w="100" w:type="dxa"/>
              <w:left w:w="100" w:type="dxa"/>
              <w:bottom w:w="100" w:type="dxa"/>
              <w:right w:w="100" w:type="dxa"/>
            </w:tcMar>
          </w:tcPr>
          <w:p w:rsidR="005A1D61" w14:paraId="67E35F16" w14:textId="77777777">
            <w:r>
              <w:rPr>
                <w:sz w:val="20"/>
              </w:rPr>
              <w:t>292</w:t>
            </w:r>
          </w:p>
        </w:tc>
        <w:tc>
          <w:tcPr>
            <w:tcW w:w="2592" w:type="dxa"/>
            <w:vMerge w:val="restart"/>
            <w:tcMar>
              <w:top w:w="100" w:type="dxa"/>
              <w:left w:w="100" w:type="dxa"/>
              <w:bottom w:w="100" w:type="dxa"/>
              <w:right w:w="100" w:type="dxa"/>
            </w:tcMar>
          </w:tcPr>
          <w:p w:rsidR="005A1D61" w14:paraId="18C3B379" w14:textId="77777777"/>
        </w:tc>
      </w:tr>
      <w:tr w14:paraId="48472A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6131997" w14:textId="77777777"/>
        </w:tc>
        <w:tc>
          <w:tcPr>
            <w:tcW w:w="3888" w:type="dxa"/>
            <w:vMerge w:val="restart"/>
            <w:tcMar>
              <w:top w:w="100" w:type="dxa"/>
              <w:left w:w="100" w:type="dxa"/>
              <w:bottom w:w="100" w:type="dxa"/>
              <w:right w:w="100" w:type="dxa"/>
            </w:tcMar>
          </w:tcPr>
          <w:p w:rsidR="005A1D61" w14:paraId="25C96C8E" w14:textId="77777777">
            <w:r>
              <w:rPr>
                <w:sz w:val="20"/>
              </w:rPr>
              <w:t>DEMOCRATIC REPUBLIC OF CONGO</w:t>
            </w:r>
          </w:p>
        </w:tc>
        <w:tc>
          <w:tcPr>
            <w:tcW w:w="3888" w:type="dxa"/>
            <w:vMerge w:val="restart"/>
            <w:tcMar>
              <w:top w:w="100" w:type="dxa"/>
              <w:left w:w="100" w:type="dxa"/>
              <w:bottom w:w="100" w:type="dxa"/>
              <w:right w:w="100" w:type="dxa"/>
            </w:tcMar>
          </w:tcPr>
          <w:p w:rsidR="005A1D61" w14:paraId="3B564DFE" w14:textId="77777777">
            <w:r>
              <w:rPr>
                <w:sz w:val="20"/>
              </w:rPr>
              <w:t>459</w:t>
            </w:r>
          </w:p>
        </w:tc>
        <w:tc>
          <w:tcPr>
            <w:tcW w:w="2592" w:type="dxa"/>
            <w:vMerge w:val="restart"/>
            <w:tcMar>
              <w:top w:w="100" w:type="dxa"/>
              <w:left w:w="100" w:type="dxa"/>
              <w:bottom w:w="100" w:type="dxa"/>
              <w:right w:w="100" w:type="dxa"/>
            </w:tcMar>
          </w:tcPr>
          <w:p w:rsidR="005A1D61" w14:paraId="78FACAE8" w14:textId="77777777"/>
        </w:tc>
      </w:tr>
      <w:tr w14:paraId="06EAFF58" w14:textId="77777777">
        <w:tblPrEx>
          <w:tblW w:w="0" w:type="auto"/>
          <w:tblLook w:val="04A0"/>
        </w:tblPrEx>
        <w:trPr>
          <w:trHeight w:val="269"/>
        </w:trPr>
        <w:tc>
          <w:tcPr>
            <w:tcW w:w="2592" w:type="dxa"/>
            <w:vMerge/>
            <w:tcMar>
              <w:top w:w="100" w:type="dxa"/>
              <w:left w:w="100" w:type="dxa"/>
              <w:bottom w:w="100" w:type="dxa"/>
              <w:right w:w="100" w:type="dxa"/>
            </w:tcMar>
          </w:tcPr>
          <w:p w:rsidR="005A1D61" w14:paraId="6D48AD08" w14:textId="77777777"/>
        </w:tc>
        <w:tc>
          <w:tcPr>
            <w:tcW w:w="3888" w:type="dxa"/>
            <w:vMerge w:val="restart"/>
            <w:tcMar>
              <w:top w:w="100" w:type="dxa"/>
              <w:left w:w="100" w:type="dxa"/>
              <w:bottom w:w="100" w:type="dxa"/>
              <w:right w:w="100" w:type="dxa"/>
            </w:tcMar>
          </w:tcPr>
          <w:p w:rsidR="005A1D61" w14:paraId="1823018C" w14:textId="77777777">
            <w:r>
              <w:rPr>
                <w:sz w:val="20"/>
              </w:rPr>
              <w:t>DENMARK</w:t>
            </w:r>
          </w:p>
        </w:tc>
        <w:tc>
          <w:tcPr>
            <w:tcW w:w="3888" w:type="dxa"/>
            <w:vMerge w:val="restart"/>
            <w:tcMar>
              <w:top w:w="100" w:type="dxa"/>
              <w:left w:w="100" w:type="dxa"/>
              <w:bottom w:w="100" w:type="dxa"/>
              <w:right w:w="100" w:type="dxa"/>
            </w:tcMar>
          </w:tcPr>
          <w:p w:rsidR="005A1D61" w14:paraId="11FF123B" w14:textId="77777777">
            <w:r>
              <w:rPr>
                <w:sz w:val="20"/>
              </w:rPr>
              <w:t>106</w:t>
            </w:r>
          </w:p>
        </w:tc>
        <w:tc>
          <w:tcPr>
            <w:tcW w:w="2592" w:type="dxa"/>
            <w:vMerge w:val="restart"/>
            <w:tcMar>
              <w:top w:w="100" w:type="dxa"/>
              <w:left w:w="100" w:type="dxa"/>
              <w:bottom w:w="100" w:type="dxa"/>
              <w:right w:w="100" w:type="dxa"/>
            </w:tcMar>
          </w:tcPr>
          <w:p w:rsidR="005A1D61" w14:paraId="016B2805" w14:textId="77777777"/>
        </w:tc>
      </w:tr>
      <w:tr w14:paraId="2F69389E" w14:textId="77777777">
        <w:tblPrEx>
          <w:tblW w:w="0" w:type="auto"/>
          <w:tblLook w:val="04A0"/>
        </w:tblPrEx>
        <w:trPr>
          <w:trHeight w:val="269"/>
        </w:trPr>
        <w:tc>
          <w:tcPr>
            <w:tcW w:w="2592" w:type="dxa"/>
            <w:vMerge/>
            <w:tcMar>
              <w:top w:w="100" w:type="dxa"/>
              <w:left w:w="100" w:type="dxa"/>
              <w:bottom w:w="100" w:type="dxa"/>
              <w:right w:w="100" w:type="dxa"/>
            </w:tcMar>
          </w:tcPr>
          <w:p w:rsidR="005A1D61" w14:paraId="005276F1" w14:textId="77777777"/>
        </w:tc>
        <w:tc>
          <w:tcPr>
            <w:tcW w:w="3888" w:type="dxa"/>
            <w:vMerge w:val="restart"/>
            <w:tcMar>
              <w:top w:w="100" w:type="dxa"/>
              <w:left w:w="100" w:type="dxa"/>
              <w:bottom w:w="100" w:type="dxa"/>
              <w:right w:w="100" w:type="dxa"/>
            </w:tcMar>
          </w:tcPr>
          <w:p w:rsidR="005A1D61" w14:paraId="76A99B5B" w14:textId="77777777">
            <w:r>
              <w:rPr>
                <w:sz w:val="20"/>
              </w:rPr>
              <w:t>DISTRITO FEDERAL</w:t>
            </w:r>
          </w:p>
        </w:tc>
        <w:tc>
          <w:tcPr>
            <w:tcW w:w="3888" w:type="dxa"/>
            <w:vMerge w:val="restart"/>
            <w:tcMar>
              <w:top w:w="100" w:type="dxa"/>
              <w:left w:w="100" w:type="dxa"/>
              <w:bottom w:w="100" w:type="dxa"/>
              <w:right w:w="100" w:type="dxa"/>
            </w:tcMar>
          </w:tcPr>
          <w:p w:rsidR="005A1D61" w14:paraId="63B9E32A" w14:textId="77777777">
            <w:r>
              <w:rPr>
                <w:sz w:val="20"/>
              </w:rPr>
              <w:t>476</w:t>
            </w:r>
          </w:p>
        </w:tc>
        <w:tc>
          <w:tcPr>
            <w:tcW w:w="2592" w:type="dxa"/>
            <w:vMerge w:val="restart"/>
            <w:tcMar>
              <w:top w:w="100" w:type="dxa"/>
              <w:left w:w="100" w:type="dxa"/>
              <w:bottom w:w="100" w:type="dxa"/>
              <w:right w:w="100" w:type="dxa"/>
            </w:tcMar>
          </w:tcPr>
          <w:p w:rsidR="005A1D61" w14:paraId="6D4C9E7E" w14:textId="77777777"/>
        </w:tc>
      </w:tr>
      <w:tr w14:paraId="68861E26" w14:textId="77777777">
        <w:tblPrEx>
          <w:tblW w:w="0" w:type="auto"/>
          <w:tblLook w:val="04A0"/>
        </w:tblPrEx>
        <w:trPr>
          <w:trHeight w:val="269"/>
        </w:trPr>
        <w:tc>
          <w:tcPr>
            <w:tcW w:w="2592" w:type="dxa"/>
            <w:vMerge/>
            <w:tcMar>
              <w:top w:w="100" w:type="dxa"/>
              <w:left w:w="100" w:type="dxa"/>
              <w:bottom w:w="100" w:type="dxa"/>
              <w:right w:w="100" w:type="dxa"/>
            </w:tcMar>
          </w:tcPr>
          <w:p w:rsidR="005A1D61" w14:paraId="72ADCE27" w14:textId="77777777"/>
        </w:tc>
        <w:tc>
          <w:tcPr>
            <w:tcW w:w="3888" w:type="dxa"/>
            <w:vMerge w:val="restart"/>
            <w:tcMar>
              <w:top w:w="100" w:type="dxa"/>
              <w:left w:w="100" w:type="dxa"/>
              <w:bottom w:w="100" w:type="dxa"/>
              <w:right w:w="100" w:type="dxa"/>
            </w:tcMar>
          </w:tcPr>
          <w:p w:rsidR="005A1D61" w14:paraId="10CA9652" w14:textId="77777777">
            <w:r>
              <w:rPr>
                <w:sz w:val="20"/>
              </w:rPr>
              <w:t>DJIBOUTI</w:t>
            </w:r>
          </w:p>
        </w:tc>
        <w:tc>
          <w:tcPr>
            <w:tcW w:w="3888" w:type="dxa"/>
            <w:vMerge w:val="restart"/>
            <w:tcMar>
              <w:top w:w="100" w:type="dxa"/>
              <w:left w:w="100" w:type="dxa"/>
              <w:bottom w:w="100" w:type="dxa"/>
              <w:right w:w="100" w:type="dxa"/>
            </w:tcMar>
          </w:tcPr>
          <w:p w:rsidR="005A1D61" w14:paraId="46F58DD9" w14:textId="77777777">
            <w:r>
              <w:rPr>
                <w:sz w:val="20"/>
              </w:rPr>
              <w:t>413</w:t>
            </w:r>
          </w:p>
        </w:tc>
        <w:tc>
          <w:tcPr>
            <w:tcW w:w="2592" w:type="dxa"/>
            <w:vMerge w:val="restart"/>
            <w:tcMar>
              <w:top w:w="100" w:type="dxa"/>
              <w:left w:w="100" w:type="dxa"/>
              <w:bottom w:w="100" w:type="dxa"/>
              <w:right w:w="100" w:type="dxa"/>
            </w:tcMar>
          </w:tcPr>
          <w:p w:rsidR="005A1D61" w14:paraId="554F914D" w14:textId="77777777"/>
        </w:tc>
      </w:tr>
      <w:tr w14:paraId="189334CF" w14:textId="77777777">
        <w:tblPrEx>
          <w:tblW w:w="0" w:type="auto"/>
          <w:tblLook w:val="04A0"/>
        </w:tblPrEx>
        <w:trPr>
          <w:trHeight w:val="269"/>
        </w:trPr>
        <w:tc>
          <w:tcPr>
            <w:tcW w:w="2592" w:type="dxa"/>
            <w:vMerge/>
            <w:tcMar>
              <w:top w:w="100" w:type="dxa"/>
              <w:left w:w="100" w:type="dxa"/>
              <w:bottom w:w="100" w:type="dxa"/>
              <w:right w:w="100" w:type="dxa"/>
            </w:tcMar>
          </w:tcPr>
          <w:p w:rsidR="005A1D61" w14:paraId="7C3F7636" w14:textId="77777777"/>
        </w:tc>
        <w:tc>
          <w:tcPr>
            <w:tcW w:w="3888" w:type="dxa"/>
            <w:vMerge w:val="restart"/>
            <w:tcMar>
              <w:top w:w="100" w:type="dxa"/>
              <w:left w:w="100" w:type="dxa"/>
              <w:bottom w:w="100" w:type="dxa"/>
              <w:right w:w="100" w:type="dxa"/>
            </w:tcMar>
          </w:tcPr>
          <w:p w:rsidR="005A1D61" w14:paraId="29A6F0BA" w14:textId="77777777">
            <w:r>
              <w:rPr>
                <w:sz w:val="20"/>
              </w:rPr>
              <w:t>DOM REP</w:t>
            </w:r>
          </w:p>
        </w:tc>
        <w:tc>
          <w:tcPr>
            <w:tcW w:w="3888" w:type="dxa"/>
            <w:vMerge w:val="restart"/>
            <w:tcMar>
              <w:top w:w="100" w:type="dxa"/>
              <w:left w:w="100" w:type="dxa"/>
              <w:bottom w:w="100" w:type="dxa"/>
              <w:right w:w="100" w:type="dxa"/>
            </w:tcMar>
          </w:tcPr>
          <w:p w:rsidR="005A1D61" w14:paraId="046DD3D5" w14:textId="77777777">
            <w:r>
              <w:rPr>
                <w:sz w:val="20"/>
              </w:rPr>
              <w:t>473</w:t>
            </w:r>
          </w:p>
        </w:tc>
        <w:tc>
          <w:tcPr>
            <w:tcW w:w="2592" w:type="dxa"/>
            <w:vMerge w:val="restart"/>
            <w:tcMar>
              <w:top w:w="100" w:type="dxa"/>
              <w:left w:w="100" w:type="dxa"/>
              <w:bottom w:w="100" w:type="dxa"/>
              <w:right w:w="100" w:type="dxa"/>
            </w:tcMar>
          </w:tcPr>
          <w:p w:rsidR="005A1D61" w14:paraId="04645811" w14:textId="77777777"/>
        </w:tc>
      </w:tr>
      <w:tr w14:paraId="35D9302B" w14:textId="77777777">
        <w:tblPrEx>
          <w:tblW w:w="0" w:type="auto"/>
          <w:tblLook w:val="04A0"/>
        </w:tblPrEx>
        <w:trPr>
          <w:trHeight w:val="269"/>
        </w:trPr>
        <w:tc>
          <w:tcPr>
            <w:tcW w:w="2592" w:type="dxa"/>
            <w:vMerge/>
            <w:tcMar>
              <w:top w:w="100" w:type="dxa"/>
              <w:left w:w="100" w:type="dxa"/>
              <w:bottom w:w="100" w:type="dxa"/>
              <w:right w:w="100" w:type="dxa"/>
            </w:tcMar>
          </w:tcPr>
          <w:p w:rsidR="005A1D61" w14:paraId="625D9841" w14:textId="77777777"/>
        </w:tc>
        <w:tc>
          <w:tcPr>
            <w:tcW w:w="3888" w:type="dxa"/>
            <w:vMerge w:val="restart"/>
            <w:tcMar>
              <w:top w:w="100" w:type="dxa"/>
              <w:left w:w="100" w:type="dxa"/>
              <w:bottom w:w="100" w:type="dxa"/>
              <w:right w:w="100" w:type="dxa"/>
            </w:tcMar>
          </w:tcPr>
          <w:p w:rsidR="005A1D61" w14:paraId="3BA6D226" w14:textId="77777777">
            <w:r>
              <w:rPr>
                <w:sz w:val="20"/>
              </w:rPr>
              <w:t>DOMINICA</w:t>
            </w:r>
          </w:p>
        </w:tc>
        <w:tc>
          <w:tcPr>
            <w:tcW w:w="3888" w:type="dxa"/>
            <w:vMerge w:val="restart"/>
            <w:tcMar>
              <w:top w:w="100" w:type="dxa"/>
              <w:left w:w="100" w:type="dxa"/>
              <w:bottom w:w="100" w:type="dxa"/>
              <w:right w:w="100" w:type="dxa"/>
            </w:tcMar>
          </w:tcPr>
          <w:p w:rsidR="005A1D61" w14:paraId="09D8E229" w14:textId="77777777">
            <w:r>
              <w:rPr>
                <w:sz w:val="20"/>
              </w:rPr>
              <w:t>328</w:t>
            </w:r>
          </w:p>
        </w:tc>
        <w:tc>
          <w:tcPr>
            <w:tcW w:w="2592" w:type="dxa"/>
            <w:vMerge w:val="restart"/>
            <w:tcMar>
              <w:top w:w="100" w:type="dxa"/>
              <w:left w:w="100" w:type="dxa"/>
              <w:bottom w:w="100" w:type="dxa"/>
              <w:right w:w="100" w:type="dxa"/>
            </w:tcMar>
          </w:tcPr>
          <w:p w:rsidR="005A1D61" w14:paraId="6068F704" w14:textId="77777777"/>
        </w:tc>
      </w:tr>
      <w:tr w14:paraId="49616D19" w14:textId="77777777">
        <w:tblPrEx>
          <w:tblW w:w="0" w:type="auto"/>
          <w:tblLook w:val="04A0"/>
        </w:tblPrEx>
        <w:trPr>
          <w:trHeight w:val="269"/>
        </w:trPr>
        <w:tc>
          <w:tcPr>
            <w:tcW w:w="2592" w:type="dxa"/>
            <w:vMerge/>
            <w:tcMar>
              <w:top w:w="100" w:type="dxa"/>
              <w:left w:w="100" w:type="dxa"/>
              <w:bottom w:w="100" w:type="dxa"/>
              <w:right w:w="100" w:type="dxa"/>
            </w:tcMar>
          </w:tcPr>
          <w:p w:rsidR="005A1D61" w14:paraId="6819A1AF" w14:textId="77777777"/>
        </w:tc>
        <w:tc>
          <w:tcPr>
            <w:tcW w:w="3888" w:type="dxa"/>
            <w:vMerge w:val="restart"/>
            <w:tcMar>
              <w:top w:w="100" w:type="dxa"/>
              <w:left w:w="100" w:type="dxa"/>
              <w:bottom w:w="100" w:type="dxa"/>
              <w:right w:w="100" w:type="dxa"/>
            </w:tcMar>
          </w:tcPr>
          <w:p w:rsidR="005A1D61" w14:paraId="3A5C9C07" w14:textId="77777777">
            <w:r>
              <w:rPr>
                <w:sz w:val="20"/>
              </w:rPr>
              <w:t>DOMINICA BRITISH WEST INDIES</w:t>
            </w:r>
          </w:p>
        </w:tc>
        <w:tc>
          <w:tcPr>
            <w:tcW w:w="3888" w:type="dxa"/>
            <w:vMerge w:val="restart"/>
            <w:tcMar>
              <w:top w:w="100" w:type="dxa"/>
              <w:left w:w="100" w:type="dxa"/>
              <w:bottom w:w="100" w:type="dxa"/>
              <w:right w:w="100" w:type="dxa"/>
            </w:tcMar>
          </w:tcPr>
          <w:p w:rsidR="005A1D61" w14:paraId="0DDA9023" w14:textId="77777777">
            <w:r>
              <w:rPr>
                <w:sz w:val="20"/>
              </w:rPr>
              <w:t>471</w:t>
            </w:r>
          </w:p>
        </w:tc>
        <w:tc>
          <w:tcPr>
            <w:tcW w:w="2592" w:type="dxa"/>
            <w:vMerge w:val="restart"/>
            <w:tcMar>
              <w:top w:w="100" w:type="dxa"/>
              <w:left w:w="100" w:type="dxa"/>
              <w:bottom w:w="100" w:type="dxa"/>
              <w:right w:w="100" w:type="dxa"/>
            </w:tcMar>
          </w:tcPr>
          <w:p w:rsidR="005A1D61" w14:paraId="14D84F28" w14:textId="77777777"/>
        </w:tc>
      </w:tr>
      <w:tr w14:paraId="073429C1" w14:textId="77777777">
        <w:tblPrEx>
          <w:tblW w:w="0" w:type="auto"/>
          <w:tblLook w:val="04A0"/>
        </w:tblPrEx>
        <w:trPr>
          <w:trHeight w:val="269"/>
        </w:trPr>
        <w:tc>
          <w:tcPr>
            <w:tcW w:w="2592" w:type="dxa"/>
            <w:vMerge/>
            <w:tcMar>
              <w:top w:w="100" w:type="dxa"/>
              <w:left w:w="100" w:type="dxa"/>
              <w:bottom w:w="100" w:type="dxa"/>
              <w:right w:w="100" w:type="dxa"/>
            </w:tcMar>
          </w:tcPr>
          <w:p w:rsidR="005A1D61" w14:paraId="39A3416F" w14:textId="77777777"/>
        </w:tc>
        <w:tc>
          <w:tcPr>
            <w:tcW w:w="3888" w:type="dxa"/>
            <w:vMerge w:val="restart"/>
            <w:tcMar>
              <w:top w:w="100" w:type="dxa"/>
              <w:left w:w="100" w:type="dxa"/>
              <w:bottom w:w="100" w:type="dxa"/>
              <w:right w:w="100" w:type="dxa"/>
            </w:tcMar>
          </w:tcPr>
          <w:p w:rsidR="005A1D61" w14:paraId="471201A3" w14:textId="77777777">
            <w:r>
              <w:rPr>
                <w:sz w:val="20"/>
              </w:rPr>
              <w:t>DOMINICA WI</w:t>
            </w:r>
          </w:p>
        </w:tc>
        <w:tc>
          <w:tcPr>
            <w:tcW w:w="3888" w:type="dxa"/>
            <w:vMerge w:val="restart"/>
            <w:tcMar>
              <w:top w:w="100" w:type="dxa"/>
              <w:left w:w="100" w:type="dxa"/>
              <w:bottom w:w="100" w:type="dxa"/>
              <w:right w:w="100" w:type="dxa"/>
            </w:tcMar>
          </w:tcPr>
          <w:p w:rsidR="005A1D61" w14:paraId="18D59A8A" w14:textId="77777777">
            <w:r>
              <w:rPr>
                <w:sz w:val="20"/>
              </w:rPr>
              <w:t>472</w:t>
            </w:r>
          </w:p>
        </w:tc>
        <w:tc>
          <w:tcPr>
            <w:tcW w:w="2592" w:type="dxa"/>
            <w:vMerge w:val="restart"/>
            <w:tcMar>
              <w:top w:w="100" w:type="dxa"/>
              <w:left w:w="100" w:type="dxa"/>
              <w:bottom w:w="100" w:type="dxa"/>
              <w:right w:w="100" w:type="dxa"/>
            </w:tcMar>
          </w:tcPr>
          <w:p w:rsidR="005A1D61" w14:paraId="55966F2E" w14:textId="77777777"/>
        </w:tc>
      </w:tr>
      <w:tr w14:paraId="59502B52" w14:textId="77777777">
        <w:tblPrEx>
          <w:tblW w:w="0" w:type="auto"/>
          <w:tblLook w:val="04A0"/>
        </w:tblPrEx>
        <w:trPr>
          <w:trHeight w:val="269"/>
        </w:trPr>
        <w:tc>
          <w:tcPr>
            <w:tcW w:w="2592" w:type="dxa"/>
            <w:vMerge/>
            <w:tcMar>
              <w:top w:w="100" w:type="dxa"/>
              <w:left w:w="100" w:type="dxa"/>
              <w:bottom w:w="100" w:type="dxa"/>
              <w:right w:w="100" w:type="dxa"/>
            </w:tcMar>
          </w:tcPr>
          <w:p w:rsidR="005A1D61" w14:paraId="7732961F" w14:textId="77777777"/>
        </w:tc>
        <w:tc>
          <w:tcPr>
            <w:tcW w:w="3888" w:type="dxa"/>
            <w:vMerge w:val="restart"/>
            <w:tcMar>
              <w:top w:w="100" w:type="dxa"/>
              <w:left w:w="100" w:type="dxa"/>
              <w:bottom w:w="100" w:type="dxa"/>
              <w:right w:w="100" w:type="dxa"/>
            </w:tcMar>
          </w:tcPr>
          <w:p w:rsidR="005A1D61" w14:paraId="6AB60843" w14:textId="77777777">
            <w:r>
              <w:rPr>
                <w:sz w:val="20"/>
              </w:rPr>
              <w:t>DOMINICAN REPUBLIC</w:t>
            </w:r>
          </w:p>
        </w:tc>
        <w:tc>
          <w:tcPr>
            <w:tcW w:w="3888" w:type="dxa"/>
            <w:vMerge w:val="restart"/>
            <w:tcMar>
              <w:top w:w="100" w:type="dxa"/>
              <w:left w:w="100" w:type="dxa"/>
              <w:bottom w:w="100" w:type="dxa"/>
              <w:right w:w="100" w:type="dxa"/>
            </w:tcMar>
          </w:tcPr>
          <w:p w:rsidR="005A1D61" w14:paraId="6467ECD8" w14:textId="77777777">
            <w:r>
              <w:rPr>
                <w:sz w:val="20"/>
              </w:rPr>
              <w:t>329</w:t>
            </w:r>
          </w:p>
        </w:tc>
        <w:tc>
          <w:tcPr>
            <w:tcW w:w="2592" w:type="dxa"/>
            <w:vMerge w:val="restart"/>
            <w:tcMar>
              <w:top w:w="100" w:type="dxa"/>
              <w:left w:w="100" w:type="dxa"/>
              <w:bottom w:w="100" w:type="dxa"/>
              <w:right w:w="100" w:type="dxa"/>
            </w:tcMar>
          </w:tcPr>
          <w:p w:rsidR="005A1D61" w14:paraId="01F61A00" w14:textId="77777777"/>
        </w:tc>
      </w:tr>
      <w:tr w14:paraId="3B39A3AF" w14:textId="77777777">
        <w:tblPrEx>
          <w:tblW w:w="0" w:type="auto"/>
          <w:tblLook w:val="04A0"/>
        </w:tblPrEx>
        <w:trPr>
          <w:trHeight w:val="269"/>
        </w:trPr>
        <w:tc>
          <w:tcPr>
            <w:tcW w:w="2592" w:type="dxa"/>
            <w:vMerge/>
            <w:tcMar>
              <w:top w:w="100" w:type="dxa"/>
              <w:left w:w="100" w:type="dxa"/>
              <w:bottom w:w="100" w:type="dxa"/>
              <w:right w:w="100" w:type="dxa"/>
            </w:tcMar>
          </w:tcPr>
          <w:p w:rsidR="005A1D61" w14:paraId="739AC0E7" w14:textId="77777777"/>
        </w:tc>
        <w:tc>
          <w:tcPr>
            <w:tcW w:w="3888" w:type="dxa"/>
            <w:vMerge w:val="restart"/>
            <w:tcMar>
              <w:top w:w="100" w:type="dxa"/>
              <w:left w:w="100" w:type="dxa"/>
              <w:bottom w:w="100" w:type="dxa"/>
              <w:right w:w="100" w:type="dxa"/>
            </w:tcMar>
          </w:tcPr>
          <w:p w:rsidR="005A1D61" w14:paraId="12E76624" w14:textId="77777777">
            <w:r>
              <w:rPr>
                <w:sz w:val="20"/>
              </w:rPr>
              <w:t>DUBAI</w:t>
            </w:r>
          </w:p>
        </w:tc>
        <w:tc>
          <w:tcPr>
            <w:tcW w:w="3888" w:type="dxa"/>
            <w:vMerge w:val="restart"/>
            <w:tcMar>
              <w:top w:w="100" w:type="dxa"/>
              <w:left w:w="100" w:type="dxa"/>
              <w:bottom w:w="100" w:type="dxa"/>
              <w:right w:w="100" w:type="dxa"/>
            </w:tcMar>
          </w:tcPr>
          <w:p w:rsidR="005A1D61" w14:paraId="52462F3F" w14:textId="77777777">
            <w:r>
              <w:rPr>
                <w:sz w:val="20"/>
              </w:rPr>
              <w:t>617</w:t>
            </w:r>
          </w:p>
        </w:tc>
        <w:tc>
          <w:tcPr>
            <w:tcW w:w="2592" w:type="dxa"/>
            <w:vMerge w:val="restart"/>
            <w:tcMar>
              <w:top w:w="100" w:type="dxa"/>
              <w:left w:w="100" w:type="dxa"/>
              <w:bottom w:w="100" w:type="dxa"/>
              <w:right w:w="100" w:type="dxa"/>
            </w:tcMar>
          </w:tcPr>
          <w:p w:rsidR="005A1D61" w14:paraId="698F5841" w14:textId="77777777"/>
        </w:tc>
      </w:tr>
      <w:tr w14:paraId="47B743E0" w14:textId="77777777">
        <w:tblPrEx>
          <w:tblW w:w="0" w:type="auto"/>
          <w:tblLook w:val="04A0"/>
        </w:tblPrEx>
        <w:trPr>
          <w:trHeight w:val="269"/>
        </w:trPr>
        <w:tc>
          <w:tcPr>
            <w:tcW w:w="2592" w:type="dxa"/>
            <w:vMerge/>
            <w:tcMar>
              <w:top w:w="100" w:type="dxa"/>
              <w:left w:w="100" w:type="dxa"/>
              <w:bottom w:w="100" w:type="dxa"/>
              <w:right w:w="100" w:type="dxa"/>
            </w:tcMar>
          </w:tcPr>
          <w:p w:rsidR="005A1D61" w14:paraId="2D4943E5" w14:textId="77777777"/>
        </w:tc>
        <w:tc>
          <w:tcPr>
            <w:tcW w:w="3888" w:type="dxa"/>
            <w:vMerge w:val="restart"/>
            <w:tcMar>
              <w:top w:w="100" w:type="dxa"/>
              <w:left w:w="100" w:type="dxa"/>
              <w:bottom w:w="100" w:type="dxa"/>
              <w:right w:w="100" w:type="dxa"/>
            </w:tcMar>
          </w:tcPr>
          <w:p w:rsidR="005A1D61" w14:paraId="6EBE816E" w14:textId="77777777">
            <w:r>
              <w:rPr>
                <w:sz w:val="20"/>
              </w:rPr>
              <w:t>DUBLIN</w:t>
            </w:r>
          </w:p>
        </w:tc>
        <w:tc>
          <w:tcPr>
            <w:tcW w:w="3888" w:type="dxa"/>
            <w:vMerge w:val="restart"/>
            <w:tcMar>
              <w:top w:w="100" w:type="dxa"/>
              <w:left w:w="100" w:type="dxa"/>
              <w:bottom w:w="100" w:type="dxa"/>
              <w:right w:w="100" w:type="dxa"/>
            </w:tcMar>
          </w:tcPr>
          <w:p w:rsidR="005A1D61" w14:paraId="1D783F9D" w14:textId="77777777">
            <w:r>
              <w:rPr>
                <w:sz w:val="20"/>
              </w:rPr>
              <w:t>279</w:t>
            </w:r>
          </w:p>
        </w:tc>
        <w:tc>
          <w:tcPr>
            <w:tcW w:w="2592" w:type="dxa"/>
            <w:vMerge w:val="restart"/>
            <w:tcMar>
              <w:top w:w="100" w:type="dxa"/>
              <w:left w:w="100" w:type="dxa"/>
              <w:bottom w:w="100" w:type="dxa"/>
              <w:right w:w="100" w:type="dxa"/>
            </w:tcMar>
          </w:tcPr>
          <w:p w:rsidR="005A1D61" w14:paraId="292D3E2E" w14:textId="77777777"/>
        </w:tc>
      </w:tr>
      <w:tr w14:paraId="319E7D41" w14:textId="77777777">
        <w:tblPrEx>
          <w:tblW w:w="0" w:type="auto"/>
          <w:tblLook w:val="04A0"/>
        </w:tblPrEx>
        <w:trPr>
          <w:trHeight w:val="269"/>
        </w:trPr>
        <w:tc>
          <w:tcPr>
            <w:tcW w:w="2592" w:type="dxa"/>
            <w:vMerge/>
            <w:tcMar>
              <w:top w:w="100" w:type="dxa"/>
              <w:left w:w="100" w:type="dxa"/>
              <w:bottom w:w="100" w:type="dxa"/>
              <w:right w:w="100" w:type="dxa"/>
            </w:tcMar>
          </w:tcPr>
          <w:p w:rsidR="005A1D61" w14:paraId="5CB3C80F" w14:textId="77777777"/>
        </w:tc>
        <w:tc>
          <w:tcPr>
            <w:tcW w:w="3888" w:type="dxa"/>
            <w:vMerge w:val="restart"/>
            <w:tcMar>
              <w:top w:w="100" w:type="dxa"/>
              <w:left w:w="100" w:type="dxa"/>
              <w:bottom w:w="100" w:type="dxa"/>
              <w:right w:w="100" w:type="dxa"/>
            </w:tcMar>
          </w:tcPr>
          <w:p w:rsidR="005A1D61" w14:paraId="780EBF90" w14:textId="77777777">
            <w:r>
              <w:rPr>
                <w:sz w:val="20"/>
              </w:rPr>
              <w:t>DURANGO</w:t>
            </w:r>
          </w:p>
        </w:tc>
        <w:tc>
          <w:tcPr>
            <w:tcW w:w="3888" w:type="dxa"/>
            <w:vMerge w:val="restart"/>
            <w:tcMar>
              <w:top w:w="100" w:type="dxa"/>
              <w:left w:w="100" w:type="dxa"/>
              <w:bottom w:w="100" w:type="dxa"/>
              <w:right w:w="100" w:type="dxa"/>
            </w:tcMar>
          </w:tcPr>
          <w:p w:rsidR="005A1D61" w14:paraId="68D7E887" w14:textId="77777777">
            <w:r>
              <w:rPr>
                <w:sz w:val="20"/>
              </w:rPr>
              <w:t>477</w:t>
            </w:r>
          </w:p>
        </w:tc>
        <w:tc>
          <w:tcPr>
            <w:tcW w:w="2592" w:type="dxa"/>
            <w:vMerge w:val="restart"/>
            <w:tcMar>
              <w:top w:w="100" w:type="dxa"/>
              <w:left w:w="100" w:type="dxa"/>
              <w:bottom w:w="100" w:type="dxa"/>
              <w:right w:w="100" w:type="dxa"/>
            </w:tcMar>
          </w:tcPr>
          <w:p w:rsidR="005A1D61" w14:paraId="3E006E91" w14:textId="77777777"/>
        </w:tc>
      </w:tr>
      <w:tr w14:paraId="55DEDEC4" w14:textId="77777777">
        <w:tblPrEx>
          <w:tblW w:w="0" w:type="auto"/>
          <w:tblLook w:val="04A0"/>
        </w:tblPrEx>
        <w:trPr>
          <w:trHeight w:val="269"/>
        </w:trPr>
        <w:tc>
          <w:tcPr>
            <w:tcW w:w="2592" w:type="dxa"/>
            <w:vMerge/>
            <w:tcMar>
              <w:top w:w="100" w:type="dxa"/>
              <w:left w:w="100" w:type="dxa"/>
              <w:bottom w:w="100" w:type="dxa"/>
              <w:right w:w="100" w:type="dxa"/>
            </w:tcMar>
          </w:tcPr>
          <w:p w:rsidR="005A1D61" w14:paraId="2837F284" w14:textId="77777777"/>
        </w:tc>
        <w:tc>
          <w:tcPr>
            <w:tcW w:w="3888" w:type="dxa"/>
            <w:vMerge w:val="restart"/>
            <w:tcMar>
              <w:top w:w="100" w:type="dxa"/>
              <w:left w:w="100" w:type="dxa"/>
              <w:bottom w:w="100" w:type="dxa"/>
              <w:right w:w="100" w:type="dxa"/>
            </w:tcMar>
          </w:tcPr>
          <w:p w:rsidR="005A1D61" w14:paraId="055F8BDF" w14:textId="77777777">
            <w:r>
              <w:rPr>
                <w:sz w:val="20"/>
              </w:rPr>
              <w:t xml:space="preserve">DUTCH </w:t>
            </w:r>
            <w:r>
              <w:rPr>
                <w:sz w:val="20"/>
              </w:rPr>
              <w:t>EAST INDIES</w:t>
            </w:r>
          </w:p>
        </w:tc>
        <w:tc>
          <w:tcPr>
            <w:tcW w:w="3888" w:type="dxa"/>
            <w:vMerge w:val="restart"/>
            <w:tcMar>
              <w:top w:w="100" w:type="dxa"/>
              <w:left w:w="100" w:type="dxa"/>
              <w:bottom w:w="100" w:type="dxa"/>
              <w:right w:w="100" w:type="dxa"/>
            </w:tcMar>
          </w:tcPr>
          <w:p w:rsidR="005A1D61" w14:paraId="3D859C4A" w14:textId="77777777">
            <w:r>
              <w:rPr>
                <w:sz w:val="20"/>
              </w:rPr>
              <w:t>268</w:t>
            </w:r>
          </w:p>
        </w:tc>
        <w:tc>
          <w:tcPr>
            <w:tcW w:w="2592" w:type="dxa"/>
            <w:vMerge w:val="restart"/>
            <w:tcMar>
              <w:top w:w="100" w:type="dxa"/>
              <w:left w:w="100" w:type="dxa"/>
              <w:bottom w:w="100" w:type="dxa"/>
              <w:right w:w="100" w:type="dxa"/>
            </w:tcMar>
          </w:tcPr>
          <w:p w:rsidR="005A1D61" w14:paraId="49C99827" w14:textId="77777777"/>
        </w:tc>
      </w:tr>
      <w:tr w14:paraId="3404DCE4" w14:textId="77777777">
        <w:tblPrEx>
          <w:tblW w:w="0" w:type="auto"/>
          <w:tblLook w:val="04A0"/>
        </w:tblPrEx>
        <w:trPr>
          <w:trHeight w:val="269"/>
        </w:trPr>
        <w:tc>
          <w:tcPr>
            <w:tcW w:w="2592" w:type="dxa"/>
            <w:vMerge/>
            <w:tcMar>
              <w:top w:w="100" w:type="dxa"/>
              <w:left w:w="100" w:type="dxa"/>
              <w:bottom w:w="100" w:type="dxa"/>
              <w:right w:w="100" w:type="dxa"/>
            </w:tcMar>
          </w:tcPr>
          <w:p w:rsidR="005A1D61" w14:paraId="6214F3CC" w14:textId="77777777"/>
        </w:tc>
        <w:tc>
          <w:tcPr>
            <w:tcW w:w="3888" w:type="dxa"/>
            <w:vMerge w:val="restart"/>
            <w:tcMar>
              <w:top w:w="100" w:type="dxa"/>
              <w:left w:w="100" w:type="dxa"/>
              <w:bottom w:w="100" w:type="dxa"/>
              <w:right w:w="100" w:type="dxa"/>
            </w:tcMar>
          </w:tcPr>
          <w:p w:rsidR="005A1D61" w14:paraId="58D9B6D8" w14:textId="77777777">
            <w:r>
              <w:rPr>
                <w:sz w:val="20"/>
              </w:rPr>
              <w:t>DUTCH GUIANA</w:t>
            </w:r>
          </w:p>
        </w:tc>
        <w:tc>
          <w:tcPr>
            <w:tcW w:w="3888" w:type="dxa"/>
            <w:vMerge w:val="restart"/>
            <w:tcMar>
              <w:top w:w="100" w:type="dxa"/>
              <w:left w:w="100" w:type="dxa"/>
              <w:bottom w:w="100" w:type="dxa"/>
              <w:right w:w="100" w:type="dxa"/>
            </w:tcMar>
          </w:tcPr>
          <w:p w:rsidR="005A1D61" w14:paraId="33485F3A" w14:textId="77777777">
            <w:r>
              <w:rPr>
                <w:sz w:val="20"/>
              </w:rPr>
              <w:t>535</w:t>
            </w:r>
          </w:p>
        </w:tc>
        <w:tc>
          <w:tcPr>
            <w:tcW w:w="2592" w:type="dxa"/>
            <w:vMerge w:val="restart"/>
            <w:tcMar>
              <w:top w:w="100" w:type="dxa"/>
              <w:left w:w="100" w:type="dxa"/>
              <w:bottom w:w="100" w:type="dxa"/>
              <w:right w:w="100" w:type="dxa"/>
            </w:tcMar>
          </w:tcPr>
          <w:p w:rsidR="005A1D61" w14:paraId="7A79F6FA" w14:textId="77777777"/>
        </w:tc>
      </w:tr>
      <w:tr w14:paraId="144B04BD" w14:textId="77777777">
        <w:tblPrEx>
          <w:tblW w:w="0" w:type="auto"/>
          <w:tblLook w:val="04A0"/>
        </w:tblPrEx>
        <w:trPr>
          <w:trHeight w:val="269"/>
        </w:trPr>
        <w:tc>
          <w:tcPr>
            <w:tcW w:w="2592" w:type="dxa"/>
            <w:vMerge/>
            <w:tcMar>
              <w:top w:w="100" w:type="dxa"/>
              <w:left w:w="100" w:type="dxa"/>
              <w:bottom w:w="100" w:type="dxa"/>
              <w:right w:w="100" w:type="dxa"/>
            </w:tcMar>
          </w:tcPr>
          <w:p w:rsidR="005A1D61" w14:paraId="399AEB46" w14:textId="77777777"/>
        </w:tc>
        <w:tc>
          <w:tcPr>
            <w:tcW w:w="3888" w:type="dxa"/>
            <w:vMerge w:val="restart"/>
            <w:tcMar>
              <w:top w:w="100" w:type="dxa"/>
              <w:left w:w="100" w:type="dxa"/>
              <w:bottom w:w="100" w:type="dxa"/>
              <w:right w:w="100" w:type="dxa"/>
            </w:tcMar>
          </w:tcPr>
          <w:p w:rsidR="005A1D61" w14:paraId="0740AB1C" w14:textId="77777777">
            <w:r>
              <w:rPr>
                <w:sz w:val="20"/>
              </w:rPr>
              <w:t>DUTCH INDONESIA</w:t>
            </w:r>
          </w:p>
        </w:tc>
        <w:tc>
          <w:tcPr>
            <w:tcW w:w="3888" w:type="dxa"/>
            <w:vMerge w:val="restart"/>
            <w:tcMar>
              <w:top w:w="100" w:type="dxa"/>
              <w:left w:w="100" w:type="dxa"/>
              <w:bottom w:w="100" w:type="dxa"/>
              <w:right w:w="100" w:type="dxa"/>
            </w:tcMar>
          </w:tcPr>
          <w:p w:rsidR="005A1D61" w14:paraId="56F0FA02" w14:textId="77777777">
            <w:r>
              <w:rPr>
                <w:sz w:val="20"/>
              </w:rPr>
              <w:t>269</w:t>
            </w:r>
          </w:p>
        </w:tc>
        <w:tc>
          <w:tcPr>
            <w:tcW w:w="2592" w:type="dxa"/>
            <w:vMerge w:val="restart"/>
            <w:tcMar>
              <w:top w:w="100" w:type="dxa"/>
              <w:left w:w="100" w:type="dxa"/>
              <w:bottom w:w="100" w:type="dxa"/>
              <w:right w:w="100" w:type="dxa"/>
            </w:tcMar>
          </w:tcPr>
          <w:p w:rsidR="005A1D61" w14:paraId="75B3F856" w14:textId="77777777"/>
        </w:tc>
      </w:tr>
      <w:tr w14:paraId="2913B550" w14:textId="77777777">
        <w:tblPrEx>
          <w:tblW w:w="0" w:type="auto"/>
          <w:tblLook w:val="04A0"/>
        </w:tblPrEx>
        <w:trPr>
          <w:trHeight w:val="269"/>
        </w:trPr>
        <w:tc>
          <w:tcPr>
            <w:tcW w:w="2592" w:type="dxa"/>
            <w:vMerge/>
            <w:tcMar>
              <w:top w:w="100" w:type="dxa"/>
              <w:left w:w="100" w:type="dxa"/>
              <w:bottom w:w="100" w:type="dxa"/>
              <w:right w:w="100" w:type="dxa"/>
            </w:tcMar>
          </w:tcPr>
          <w:p w:rsidR="005A1D61" w14:paraId="1D018620" w14:textId="77777777"/>
        </w:tc>
        <w:tc>
          <w:tcPr>
            <w:tcW w:w="3888" w:type="dxa"/>
            <w:vMerge w:val="restart"/>
            <w:tcMar>
              <w:top w:w="100" w:type="dxa"/>
              <w:left w:w="100" w:type="dxa"/>
              <w:bottom w:w="100" w:type="dxa"/>
              <w:right w:w="100" w:type="dxa"/>
            </w:tcMar>
          </w:tcPr>
          <w:p w:rsidR="005A1D61" w14:paraId="5E834DB1" w14:textId="77777777">
            <w:r>
              <w:rPr>
                <w:sz w:val="20"/>
              </w:rPr>
              <w:t>DUTCH NEW GUINEA</w:t>
            </w:r>
          </w:p>
        </w:tc>
        <w:tc>
          <w:tcPr>
            <w:tcW w:w="3888" w:type="dxa"/>
            <w:vMerge w:val="restart"/>
            <w:tcMar>
              <w:top w:w="100" w:type="dxa"/>
              <w:left w:w="100" w:type="dxa"/>
              <w:bottom w:w="100" w:type="dxa"/>
              <w:right w:w="100" w:type="dxa"/>
            </w:tcMar>
          </w:tcPr>
          <w:p w:rsidR="005A1D61" w14:paraId="6E4877DC" w14:textId="77777777">
            <w:r>
              <w:rPr>
                <w:sz w:val="20"/>
              </w:rPr>
              <w:t>270</w:t>
            </w:r>
          </w:p>
        </w:tc>
        <w:tc>
          <w:tcPr>
            <w:tcW w:w="2592" w:type="dxa"/>
            <w:vMerge w:val="restart"/>
            <w:tcMar>
              <w:top w:w="100" w:type="dxa"/>
              <w:left w:w="100" w:type="dxa"/>
              <w:bottom w:w="100" w:type="dxa"/>
              <w:right w:w="100" w:type="dxa"/>
            </w:tcMar>
          </w:tcPr>
          <w:p w:rsidR="005A1D61" w14:paraId="6D2B16B9" w14:textId="77777777"/>
        </w:tc>
      </w:tr>
      <w:tr w14:paraId="29AD16DB" w14:textId="77777777">
        <w:tblPrEx>
          <w:tblW w:w="0" w:type="auto"/>
          <w:tblLook w:val="04A0"/>
        </w:tblPrEx>
        <w:trPr>
          <w:trHeight w:val="269"/>
        </w:trPr>
        <w:tc>
          <w:tcPr>
            <w:tcW w:w="2592" w:type="dxa"/>
            <w:vMerge/>
            <w:tcMar>
              <w:top w:w="100" w:type="dxa"/>
              <w:left w:w="100" w:type="dxa"/>
              <w:bottom w:w="100" w:type="dxa"/>
              <w:right w:w="100" w:type="dxa"/>
            </w:tcMar>
          </w:tcPr>
          <w:p w:rsidR="005A1D61" w14:paraId="741F8C82" w14:textId="77777777"/>
        </w:tc>
        <w:tc>
          <w:tcPr>
            <w:tcW w:w="3888" w:type="dxa"/>
            <w:vMerge w:val="restart"/>
            <w:tcMar>
              <w:top w:w="100" w:type="dxa"/>
              <w:left w:w="100" w:type="dxa"/>
              <w:bottom w:w="100" w:type="dxa"/>
              <w:right w:w="100" w:type="dxa"/>
            </w:tcMar>
          </w:tcPr>
          <w:p w:rsidR="005A1D61" w14:paraId="795E5E3F" w14:textId="77777777">
            <w:r>
              <w:rPr>
                <w:sz w:val="20"/>
              </w:rPr>
              <w:t>DUTCHLAND</w:t>
            </w:r>
          </w:p>
        </w:tc>
        <w:tc>
          <w:tcPr>
            <w:tcW w:w="3888" w:type="dxa"/>
            <w:vMerge w:val="restart"/>
            <w:tcMar>
              <w:top w:w="100" w:type="dxa"/>
              <w:left w:w="100" w:type="dxa"/>
              <w:bottom w:w="100" w:type="dxa"/>
              <w:right w:w="100" w:type="dxa"/>
            </w:tcMar>
          </w:tcPr>
          <w:p w:rsidR="005A1D61" w14:paraId="34527D04" w14:textId="77777777">
            <w:r>
              <w:rPr>
                <w:sz w:val="20"/>
              </w:rPr>
              <w:t>185</w:t>
            </w:r>
          </w:p>
        </w:tc>
        <w:tc>
          <w:tcPr>
            <w:tcW w:w="2592" w:type="dxa"/>
            <w:vMerge w:val="restart"/>
            <w:tcMar>
              <w:top w:w="100" w:type="dxa"/>
              <w:left w:w="100" w:type="dxa"/>
              <w:bottom w:w="100" w:type="dxa"/>
              <w:right w:w="100" w:type="dxa"/>
            </w:tcMar>
          </w:tcPr>
          <w:p w:rsidR="005A1D61" w14:paraId="5B92CC1B" w14:textId="77777777"/>
        </w:tc>
      </w:tr>
      <w:tr w14:paraId="4D9C5A35" w14:textId="77777777">
        <w:tblPrEx>
          <w:tblW w:w="0" w:type="auto"/>
          <w:tblLook w:val="04A0"/>
        </w:tblPrEx>
        <w:trPr>
          <w:trHeight w:val="269"/>
        </w:trPr>
        <w:tc>
          <w:tcPr>
            <w:tcW w:w="2592" w:type="dxa"/>
            <w:vMerge/>
            <w:tcMar>
              <w:top w:w="100" w:type="dxa"/>
              <w:left w:w="100" w:type="dxa"/>
              <w:bottom w:w="100" w:type="dxa"/>
              <w:right w:w="100" w:type="dxa"/>
            </w:tcMar>
          </w:tcPr>
          <w:p w:rsidR="005A1D61" w14:paraId="70528A60" w14:textId="77777777"/>
        </w:tc>
        <w:tc>
          <w:tcPr>
            <w:tcW w:w="3888" w:type="dxa"/>
            <w:vMerge w:val="restart"/>
            <w:tcMar>
              <w:top w:w="100" w:type="dxa"/>
              <w:left w:w="100" w:type="dxa"/>
              <w:bottom w:w="100" w:type="dxa"/>
              <w:right w:w="100" w:type="dxa"/>
            </w:tcMar>
          </w:tcPr>
          <w:p w:rsidR="005A1D61" w14:paraId="29937545" w14:textId="77777777">
            <w:r>
              <w:rPr>
                <w:sz w:val="20"/>
              </w:rPr>
              <w:t>EAST PAKISTAN</w:t>
            </w:r>
          </w:p>
        </w:tc>
        <w:tc>
          <w:tcPr>
            <w:tcW w:w="3888" w:type="dxa"/>
            <w:vMerge w:val="restart"/>
            <w:tcMar>
              <w:top w:w="100" w:type="dxa"/>
              <w:left w:w="100" w:type="dxa"/>
              <w:bottom w:w="100" w:type="dxa"/>
              <w:right w:w="100" w:type="dxa"/>
            </w:tcMar>
          </w:tcPr>
          <w:p w:rsidR="005A1D61" w14:paraId="19069D3A" w14:textId="77777777">
            <w:r>
              <w:rPr>
                <w:sz w:val="20"/>
              </w:rPr>
              <w:t>196</w:t>
            </w:r>
          </w:p>
        </w:tc>
        <w:tc>
          <w:tcPr>
            <w:tcW w:w="2592" w:type="dxa"/>
            <w:vMerge w:val="restart"/>
            <w:tcMar>
              <w:top w:w="100" w:type="dxa"/>
              <w:left w:w="100" w:type="dxa"/>
              <w:bottom w:w="100" w:type="dxa"/>
              <w:right w:w="100" w:type="dxa"/>
            </w:tcMar>
          </w:tcPr>
          <w:p w:rsidR="005A1D61" w14:paraId="2DCA86A6" w14:textId="77777777"/>
        </w:tc>
      </w:tr>
      <w:tr w14:paraId="2AEF0AF2" w14:textId="77777777">
        <w:tblPrEx>
          <w:tblW w:w="0" w:type="auto"/>
          <w:tblLook w:val="04A0"/>
        </w:tblPrEx>
        <w:trPr>
          <w:trHeight w:val="269"/>
        </w:trPr>
        <w:tc>
          <w:tcPr>
            <w:tcW w:w="2592" w:type="dxa"/>
            <w:vMerge/>
            <w:tcMar>
              <w:top w:w="100" w:type="dxa"/>
              <w:left w:w="100" w:type="dxa"/>
              <w:bottom w:w="100" w:type="dxa"/>
              <w:right w:w="100" w:type="dxa"/>
            </w:tcMar>
          </w:tcPr>
          <w:p w:rsidR="005A1D61" w14:paraId="023D7D2C" w14:textId="77777777"/>
        </w:tc>
        <w:tc>
          <w:tcPr>
            <w:tcW w:w="3888" w:type="dxa"/>
            <w:vMerge w:val="restart"/>
            <w:tcMar>
              <w:top w:w="100" w:type="dxa"/>
              <w:left w:w="100" w:type="dxa"/>
              <w:bottom w:w="100" w:type="dxa"/>
              <w:right w:w="100" w:type="dxa"/>
            </w:tcMar>
          </w:tcPr>
          <w:p w:rsidR="005A1D61" w14:paraId="0BF7B344" w14:textId="77777777">
            <w:r>
              <w:rPr>
                <w:sz w:val="20"/>
              </w:rPr>
              <w:t>EAST PRUSSIA</w:t>
            </w:r>
          </w:p>
        </w:tc>
        <w:tc>
          <w:tcPr>
            <w:tcW w:w="3888" w:type="dxa"/>
            <w:vMerge w:val="restart"/>
            <w:tcMar>
              <w:top w:w="100" w:type="dxa"/>
              <w:left w:w="100" w:type="dxa"/>
              <w:bottom w:w="100" w:type="dxa"/>
              <w:right w:w="100" w:type="dxa"/>
            </w:tcMar>
          </w:tcPr>
          <w:p w:rsidR="005A1D61" w14:paraId="38A4E69D" w14:textId="77777777">
            <w:r>
              <w:rPr>
                <w:sz w:val="20"/>
              </w:rPr>
              <w:t>578</w:t>
            </w:r>
          </w:p>
        </w:tc>
        <w:tc>
          <w:tcPr>
            <w:tcW w:w="2592" w:type="dxa"/>
            <w:vMerge w:val="restart"/>
            <w:tcMar>
              <w:top w:w="100" w:type="dxa"/>
              <w:left w:w="100" w:type="dxa"/>
              <w:bottom w:w="100" w:type="dxa"/>
              <w:right w:w="100" w:type="dxa"/>
            </w:tcMar>
          </w:tcPr>
          <w:p w:rsidR="005A1D61" w14:paraId="292FD444" w14:textId="77777777"/>
        </w:tc>
      </w:tr>
      <w:tr w14:paraId="45A7F42E" w14:textId="77777777">
        <w:tblPrEx>
          <w:tblW w:w="0" w:type="auto"/>
          <w:tblLook w:val="04A0"/>
        </w:tblPrEx>
        <w:trPr>
          <w:trHeight w:val="269"/>
        </w:trPr>
        <w:tc>
          <w:tcPr>
            <w:tcW w:w="2592" w:type="dxa"/>
            <w:vMerge/>
            <w:tcMar>
              <w:top w:w="100" w:type="dxa"/>
              <w:left w:w="100" w:type="dxa"/>
              <w:bottom w:w="100" w:type="dxa"/>
              <w:right w:w="100" w:type="dxa"/>
            </w:tcMar>
          </w:tcPr>
          <w:p w:rsidR="005A1D61" w14:paraId="2F83C260" w14:textId="77777777"/>
        </w:tc>
        <w:tc>
          <w:tcPr>
            <w:tcW w:w="3888" w:type="dxa"/>
            <w:vMerge w:val="restart"/>
            <w:tcMar>
              <w:top w:w="100" w:type="dxa"/>
              <w:left w:w="100" w:type="dxa"/>
              <w:bottom w:w="100" w:type="dxa"/>
              <w:right w:w="100" w:type="dxa"/>
            </w:tcMar>
          </w:tcPr>
          <w:p w:rsidR="005A1D61" w14:paraId="6CC4BC42" w14:textId="77777777">
            <w:r>
              <w:rPr>
                <w:sz w:val="20"/>
              </w:rPr>
              <w:t>EAST TIMOR</w:t>
            </w:r>
          </w:p>
        </w:tc>
        <w:tc>
          <w:tcPr>
            <w:tcW w:w="3888" w:type="dxa"/>
            <w:vMerge w:val="restart"/>
            <w:tcMar>
              <w:top w:w="100" w:type="dxa"/>
              <w:left w:w="100" w:type="dxa"/>
              <w:bottom w:w="100" w:type="dxa"/>
              <w:right w:w="100" w:type="dxa"/>
            </w:tcMar>
          </w:tcPr>
          <w:p w:rsidR="005A1D61" w14:paraId="52771295" w14:textId="77777777">
            <w:r>
              <w:rPr>
                <w:sz w:val="20"/>
              </w:rPr>
              <w:t>250</w:t>
            </w:r>
          </w:p>
        </w:tc>
        <w:tc>
          <w:tcPr>
            <w:tcW w:w="2592" w:type="dxa"/>
            <w:vMerge w:val="restart"/>
            <w:tcMar>
              <w:top w:w="100" w:type="dxa"/>
              <w:left w:w="100" w:type="dxa"/>
              <w:bottom w:w="100" w:type="dxa"/>
              <w:right w:w="100" w:type="dxa"/>
            </w:tcMar>
          </w:tcPr>
          <w:p w:rsidR="005A1D61" w14:paraId="3D10B978" w14:textId="77777777"/>
        </w:tc>
      </w:tr>
      <w:tr w14:paraId="096582B5" w14:textId="77777777">
        <w:tblPrEx>
          <w:tblW w:w="0" w:type="auto"/>
          <w:tblLook w:val="04A0"/>
        </w:tblPrEx>
        <w:trPr>
          <w:trHeight w:val="269"/>
        </w:trPr>
        <w:tc>
          <w:tcPr>
            <w:tcW w:w="2592" w:type="dxa"/>
            <w:vMerge/>
            <w:tcMar>
              <w:top w:w="100" w:type="dxa"/>
              <w:left w:w="100" w:type="dxa"/>
              <w:bottom w:w="100" w:type="dxa"/>
              <w:right w:w="100" w:type="dxa"/>
            </w:tcMar>
          </w:tcPr>
          <w:p w:rsidR="005A1D61" w14:paraId="574F5C68" w14:textId="77777777"/>
        </w:tc>
        <w:tc>
          <w:tcPr>
            <w:tcW w:w="3888" w:type="dxa"/>
            <w:vMerge w:val="restart"/>
            <w:tcMar>
              <w:top w:w="100" w:type="dxa"/>
              <w:left w:w="100" w:type="dxa"/>
              <w:bottom w:w="100" w:type="dxa"/>
              <w:right w:w="100" w:type="dxa"/>
            </w:tcMar>
          </w:tcPr>
          <w:p w:rsidR="005A1D61" w14:paraId="1A98D780" w14:textId="77777777">
            <w:r>
              <w:rPr>
                <w:sz w:val="20"/>
              </w:rPr>
              <w:t>EASTER ISLAND</w:t>
            </w:r>
          </w:p>
        </w:tc>
        <w:tc>
          <w:tcPr>
            <w:tcW w:w="3888" w:type="dxa"/>
            <w:vMerge w:val="restart"/>
            <w:tcMar>
              <w:top w:w="100" w:type="dxa"/>
              <w:left w:w="100" w:type="dxa"/>
              <w:bottom w:w="100" w:type="dxa"/>
              <w:right w:w="100" w:type="dxa"/>
            </w:tcMar>
          </w:tcPr>
          <w:p w:rsidR="005A1D61" w14:paraId="74901B8B" w14:textId="77777777">
            <w:r>
              <w:rPr>
                <w:sz w:val="20"/>
              </w:rPr>
              <w:t>85</w:t>
            </w:r>
          </w:p>
        </w:tc>
        <w:tc>
          <w:tcPr>
            <w:tcW w:w="2592" w:type="dxa"/>
            <w:vMerge w:val="restart"/>
            <w:tcMar>
              <w:top w:w="100" w:type="dxa"/>
              <w:left w:w="100" w:type="dxa"/>
              <w:bottom w:w="100" w:type="dxa"/>
              <w:right w:w="100" w:type="dxa"/>
            </w:tcMar>
          </w:tcPr>
          <w:p w:rsidR="005A1D61" w14:paraId="577D9FBA" w14:textId="77777777"/>
        </w:tc>
      </w:tr>
      <w:tr w14:paraId="1199325B" w14:textId="77777777">
        <w:tblPrEx>
          <w:tblW w:w="0" w:type="auto"/>
          <w:tblLook w:val="04A0"/>
        </w:tblPrEx>
        <w:trPr>
          <w:trHeight w:val="269"/>
        </w:trPr>
        <w:tc>
          <w:tcPr>
            <w:tcW w:w="2592" w:type="dxa"/>
            <w:vMerge/>
            <w:tcMar>
              <w:top w:w="100" w:type="dxa"/>
              <w:left w:w="100" w:type="dxa"/>
              <w:bottom w:w="100" w:type="dxa"/>
              <w:right w:w="100" w:type="dxa"/>
            </w:tcMar>
          </w:tcPr>
          <w:p w:rsidR="005A1D61" w14:paraId="16540EF5" w14:textId="77777777"/>
        </w:tc>
        <w:tc>
          <w:tcPr>
            <w:tcW w:w="3888" w:type="dxa"/>
            <w:vMerge w:val="restart"/>
            <w:tcMar>
              <w:top w:w="100" w:type="dxa"/>
              <w:left w:w="100" w:type="dxa"/>
              <w:bottom w:w="100" w:type="dxa"/>
              <w:right w:w="100" w:type="dxa"/>
            </w:tcMar>
          </w:tcPr>
          <w:p w:rsidR="005A1D61" w14:paraId="31CE7F22" w14:textId="77777777">
            <w:r>
              <w:rPr>
                <w:sz w:val="20"/>
              </w:rPr>
              <w:t>EASTERN AFRICA</w:t>
            </w:r>
          </w:p>
        </w:tc>
        <w:tc>
          <w:tcPr>
            <w:tcW w:w="3888" w:type="dxa"/>
            <w:vMerge w:val="restart"/>
            <w:tcMar>
              <w:top w:w="100" w:type="dxa"/>
              <w:left w:w="100" w:type="dxa"/>
              <w:bottom w:w="100" w:type="dxa"/>
              <w:right w:w="100" w:type="dxa"/>
            </w:tcMar>
          </w:tcPr>
          <w:p w:rsidR="005A1D61" w14:paraId="59F002AF" w14:textId="77777777">
            <w:r>
              <w:rPr>
                <w:sz w:val="20"/>
              </w:rPr>
              <w:t>636</w:t>
            </w:r>
          </w:p>
        </w:tc>
        <w:tc>
          <w:tcPr>
            <w:tcW w:w="2592" w:type="dxa"/>
            <w:vMerge w:val="restart"/>
            <w:tcMar>
              <w:top w:w="100" w:type="dxa"/>
              <w:left w:w="100" w:type="dxa"/>
              <w:bottom w:w="100" w:type="dxa"/>
              <w:right w:w="100" w:type="dxa"/>
            </w:tcMar>
          </w:tcPr>
          <w:p w:rsidR="005A1D61" w14:paraId="67A3CA6A" w14:textId="77777777"/>
        </w:tc>
      </w:tr>
      <w:tr w14:paraId="568C3191" w14:textId="77777777">
        <w:tblPrEx>
          <w:tblW w:w="0" w:type="auto"/>
          <w:tblLook w:val="04A0"/>
        </w:tblPrEx>
        <w:trPr>
          <w:trHeight w:val="269"/>
        </w:trPr>
        <w:tc>
          <w:tcPr>
            <w:tcW w:w="2592" w:type="dxa"/>
            <w:vMerge/>
            <w:tcMar>
              <w:top w:w="100" w:type="dxa"/>
              <w:left w:w="100" w:type="dxa"/>
              <w:bottom w:w="100" w:type="dxa"/>
              <w:right w:w="100" w:type="dxa"/>
            </w:tcMar>
          </w:tcPr>
          <w:p w:rsidR="005A1D61" w14:paraId="3D2D8B79" w14:textId="77777777"/>
        </w:tc>
        <w:tc>
          <w:tcPr>
            <w:tcW w:w="3888" w:type="dxa"/>
            <w:vMerge w:val="restart"/>
            <w:tcMar>
              <w:top w:w="100" w:type="dxa"/>
              <w:left w:w="100" w:type="dxa"/>
              <w:bottom w:w="100" w:type="dxa"/>
              <w:right w:w="100" w:type="dxa"/>
            </w:tcMar>
          </w:tcPr>
          <w:p w:rsidR="005A1D61" w14:paraId="174C8690" w14:textId="77777777">
            <w:r>
              <w:rPr>
                <w:sz w:val="20"/>
              </w:rPr>
              <w:t>ECUADOR</w:t>
            </w:r>
          </w:p>
        </w:tc>
        <w:tc>
          <w:tcPr>
            <w:tcW w:w="3888" w:type="dxa"/>
            <w:vMerge w:val="restart"/>
            <w:tcMar>
              <w:top w:w="100" w:type="dxa"/>
              <w:left w:w="100" w:type="dxa"/>
              <w:bottom w:w="100" w:type="dxa"/>
              <w:right w:w="100" w:type="dxa"/>
            </w:tcMar>
          </w:tcPr>
          <w:p w:rsidR="005A1D61" w14:paraId="6DD30179" w14:textId="77777777">
            <w:r>
              <w:rPr>
                <w:sz w:val="20"/>
              </w:rPr>
              <w:t>365</w:t>
            </w:r>
          </w:p>
        </w:tc>
        <w:tc>
          <w:tcPr>
            <w:tcW w:w="2592" w:type="dxa"/>
            <w:vMerge w:val="restart"/>
            <w:tcMar>
              <w:top w:w="100" w:type="dxa"/>
              <w:left w:w="100" w:type="dxa"/>
              <w:bottom w:w="100" w:type="dxa"/>
              <w:right w:w="100" w:type="dxa"/>
            </w:tcMar>
          </w:tcPr>
          <w:p w:rsidR="005A1D61" w14:paraId="52EC83E1" w14:textId="77777777"/>
        </w:tc>
      </w:tr>
      <w:tr w14:paraId="037192DF" w14:textId="77777777">
        <w:tblPrEx>
          <w:tblW w:w="0" w:type="auto"/>
          <w:tblLook w:val="04A0"/>
        </w:tblPrEx>
        <w:trPr>
          <w:trHeight w:val="269"/>
        </w:trPr>
        <w:tc>
          <w:tcPr>
            <w:tcW w:w="2592" w:type="dxa"/>
            <w:vMerge/>
            <w:tcMar>
              <w:top w:w="100" w:type="dxa"/>
              <w:left w:w="100" w:type="dxa"/>
              <w:bottom w:w="100" w:type="dxa"/>
              <w:right w:w="100" w:type="dxa"/>
            </w:tcMar>
          </w:tcPr>
          <w:p w:rsidR="005A1D61" w14:paraId="5B5677EB" w14:textId="77777777"/>
        </w:tc>
        <w:tc>
          <w:tcPr>
            <w:tcW w:w="3888" w:type="dxa"/>
            <w:vMerge w:val="restart"/>
            <w:tcMar>
              <w:top w:w="100" w:type="dxa"/>
              <w:left w:w="100" w:type="dxa"/>
              <w:bottom w:w="100" w:type="dxa"/>
              <w:right w:w="100" w:type="dxa"/>
            </w:tcMar>
          </w:tcPr>
          <w:p w:rsidR="005A1D61" w14:paraId="1F434FF5" w14:textId="77777777">
            <w:r>
              <w:rPr>
                <w:sz w:val="20"/>
              </w:rPr>
              <w:t>EGYPT</w:t>
            </w:r>
          </w:p>
        </w:tc>
        <w:tc>
          <w:tcPr>
            <w:tcW w:w="3888" w:type="dxa"/>
            <w:vMerge w:val="restart"/>
            <w:tcMar>
              <w:top w:w="100" w:type="dxa"/>
              <w:left w:w="100" w:type="dxa"/>
              <w:bottom w:w="100" w:type="dxa"/>
              <w:right w:w="100" w:type="dxa"/>
            </w:tcMar>
          </w:tcPr>
          <w:p w:rsidR="005A1D61" w14:paraId="745F3ED2" w14:textId="77777777">
            <w:r>
              <w:rPr>
                <w:sz w:val="20"/>
              </w:rPr>
              <w:t>414</w:t>
            </w:r>
          </w:p>
        </w:tc>
        <w:tc>
          <w:tcPr>
            <w:tcW w:w="2592" w:type="dxa"/>
            <w:vMerge w:val="restart"/>
            <w:tcMar>
              <w:top w:w="100" w:type="dxa"/>
              <w:left w:w="100" w:type="dxa"/>
              <w:bottom w:w="100" w:type="dxa"/>
              <w:right w:w="100" w:type="dxa"/>
            </w:tcMar>
          </w:tcPr>
          <w:p w:rsidR="005A1D61" w14:paraId="04F9EFCF" w14:textId="77777777"/>
        </w:tc>
      </w:tr>
      <w:tr w14:paraId="72FC672E" w14:textId="77777777">
        <w:tblPrEx>
          <w:tblW w:w="0" w:type="auto"/>
          <w:tblLook w:val="04A0"/>
        </w:tblPrEx>
        <w:trPr>
          <w:trHeight w:val="269"/>
        </w:trPr>
        <w:tc>
          <w:tcPr>
            <w:tcW w:w="2592" w:type="dxa"/>
            <w:vMerge/>
            <w:tcMar>
              <w:top w:w="100" w:type="dxa"/>
              <w:left w:w="100" w:type="dxa"/>
              <w:bottom w:w="100" w:type="dxa"/>
              <w:right w:w="100" w:type="dxa"/>
            </w:tcMar>
          </w:tcPr>
          <w:p w:rsidR="005A1D61" w14:paraId="371C311B" w14:textId="77777777"/>
        </w:tc>
        <w:tc>
          <w:tcPr>
            <w:tcW w:w="3888" w:type="dxa"/>
            <w:vMerge w:val="restart"/>
            <w:tcMar>
              <w:top w:w="100" w:type="dxa"/>
              <w:left w:w="100" w:type="dxa"/>
              <w:bottom w:w="100" w:type="dxa"/>
              <w:right w:w="100" w:type="dxa"/>
            </w:tcMar>
          </w:tcPr>
          <w:p w:rsidR="005A1D61" w14:paraId="4F94A635" w14:textId="77777777">
            <w:r>
              <w:rPr>
                <w:sz w:val="20"/>
              </w:rPr>
              <w:t>EIRE</w:t>
            </w:r>
          </w:p>
        </w:tc>
        <w:tc>
          <w:tcPr>
            <w:tcW w:w="3888" w:type="dxa"/>
            <w:vMerge w:val="restart"/>
            <w:tcMar>
              <w:top w:w="100" w:type="dxa"/>
              <w:left w:w="100" w:type="dxa"/>
              <w:bottom w:w="100" w:type="dxa"/>
              <w:right w:w="100" w:type="dxa"/>
            </w:tcMar>
          </w:tcPr>
          <w:p w:rsidR="005A1D61" w14:paraId="14B93173" w14:textId="77777777">
            <w:r>
              <w:rPr>
                <w:sz w:val="20"/>
              </w:rPr>
              <w:t>280</w:t>
            </w:r>
          </w:p>
        </w:tc>
        <w:tc>
          <w:tcPr>
            <w:tcW w:w="2592" w:type="dxa"/>
            <w:vMerge w:val="restart"/>
            <w:tcMar>
              <w:top w:w="100" w:type="dxa"/>
              <w:left w:w="100" w:type="dxa"/>
              <w:bottom w:w="100" w:type="dxa"/>
              <w:right w:w="100" w:type="dxa"/>
            </w:tcMar>
          </w:tcPr>
          <w:p w:rsidR="005A1D61" w14:paraId="1FAAB55D" w14:textId="77777777"/>
        </w:tc>
      </w:tr>
      <w:tr w14:paraId="5E107C96" w14:textId="77777777">
        <w:tblPrEx>
          <w:tblW w:w="0" w:type="auto"/>
          <w:tblLook w:val="04A0"/>
        </w:tblPrEx>
        <w:trPr>
          <w:trHeight w:val="269"/>
        </w:trPr>
        <w:tc>
          <w:tcPr>
            <w:tcW w:w="2592" w:type="dxa"/>
            <w:vMerge/>
            <w:tcMar>
              <w:top w:w="100" w:type="dxa"/>
              <w:left w:w="100" w:type="dxa"/>
              <w:bottom w:w="100" w:type="dxa"/>
              <w:right w:w="100" w:type="dxa"/>
            </w:tcMar>
          </w:tcPr>
          <w:p w:rsidR="005A1D61" w14:paraId="580F4AF8" w14:textId="77777777"/>
        </w:tc>
        <w:tc>
          <w:tcPr>
            <w:tcW w:w="3888" w:type="dxa"/>
            <w:vMerge w:val="restart"/>
            <w:tcMar>
              <w:top w:w="100" w:type="dxa"/>
              <w:left w:w="100" w:type="dxa"/>
              <w:bottom w:w="100" w:type="dxa"/>
              <w:right w:w="100" w:type="dxa"/>
            </w:tcMar>
          </w:tcPr>
          <w:p w:rsidR="005A1D61" w14:paraId="5DBBDE4A" w14:textId="77777777">
            <w:r>
              <w:rPr>
                <w:sz w:val="20"/>
              </w:rPr>
              <w:t xml:space="preserve">EL </w:t>
            </w:r>
            <w:r>
              <w:rPr>
                <w:sz w:val="20"/>
              </w:rPr>
              <w:t>SALVADOR</w:t>
            </w:r>
          </w:p>
        </w:tc>
        <w:tc>
          <w:tcPr>
            <w:tcW w:w="3888" w:type="dxa"/>
            <w:vMerge w:val="restart"/>
            <w:tcMar>
              <w:top w:w="100" w:type="dxa"/>
              <w:left w:w="100" w:type="dxa"/>
              <w:bottom w:w="100" w:type="dxa"/>
              <w:right w:w="100" w:type="dxa"/>
            </w:tcMar>
          </w:tcPr>
          <w:p w:rsidR="005A1D61" w14:paraId="0B4BA0B1" w14:textId="77777777">
            <w:r>
              <w:rPr>
                <w:sz w:val="20"/>
              </w:rPr>
              <w:t>312</w:t>
            </w:r>
          </w:p>
        </w:tc>
        <w:tc>
          <w:tcPr>
            <w:tcW w:w="2592" w:type="dxa"/>
            <w:vMerge w:val="restart"/>
            <w:tcMar>
              <w:top w:w="100" w:type="dxa"/>
              <w:left w:w="100" w:type="dxa"/>
              <w:bottom w:w="100" w:type="dxa"/>
              <w:right w:w="100" w:type="dxa"/>
            </w:tcMar>
          </w:tcPr>
          <w:p w:rsidR="005A1D61" w14:paraId="6F6057AD" w14:textId="77777777"/>
        </w:tc>
      </w:tr>
      <w:tr w14:paraId="248D2718" w14:textId="77777777">
        <w:tblPrEx>
          <w:tblW w:w="0" w:type="auto"/>
          <w:tblLook w:val="04A0"/>
        </w:tblPrEx>
        <w:trPr>
          <w:trHeight w:val="269"/>
        </w:trPr>
        <w:tc>
          <w:tcPr>
            <w:tcW w:w="2592" w:type="dxa"/>
            <w:vMerge/>
            <w:tcMar>
              <w:top w:w="100" w:type="dxa"/>
              <w:left w:w="100" w:type="dxa"/>
              <w:bottom w:w="100" w:type="dxa"/>
              <w:right w:w="100" w:type="dxa"/>
            </w:tcMar>
          </w:tcPr>
          <w:p w:rsidR="005A1D61" w14:paraId="39886055" w14:textId="77777777"/>
        </w:tc>
        <w:tc>
          <w:tcPr>
            <w:tcW w:w="3888" w:type="dxa"/>
            <w:vMerge w:val="restart"/>
            <w:tcMar>
              <w:top w:w="100" w:type="dxa"/>
              <w:left w:w="100" w:type="dxa"/>
              <w:bottom w:w="100" w:type="dxa"/>
              <w:right w:w="100" w:type="dxa"/>
            </w:tcMar>
          </w:tcPr>
          <w:p w:rsidR="005A1D61" w14:paraId="3FE46E8D" w14:textId="77777777">
            <w:r>
              <w:rPr>
                <w:sz w:val="20"/>
              </w:rPr>
              <w:t>ENGLAND</w:t>
            </w:r>
          </w:p>
        </w:tc>
        <w:tc>
          <w:tcPr>
            <w:tcW w:w="3888" w:type="dxa"/>
            <w:vMerge w:val="restart"/>
            <w:tcMar>
              <w:top w:w="100" w:type="dxa"/>
              <w:left w:w="100" w:type="dxa"/>
              <w:bottom w:w="100" w:type="dxa"/>
              <w:right w:w="100" w:type="dxa"/>
            </w:tcMar>
          </w:tcPr>
          <w:p w:rsidR="005A1D61" w14:paraId="3971F09D" w14:textId="77777777">
            <w:r>
              <w:rPr>
                <w:sz w:val="20"/>
              </w:rPr>
              <w:t>139</w:t>
            </w:r>
          </w:p>
        </w:tc>
        <w:tc>
          <w:tcPr>
            <w:tcW w:w="2592" w:type="dxa"/>
            <w:vMerge w:val="restart"/>
            <w:tcMar>
              <w:top w:w="100" w:type="dxa"/>
              <w:left w:w="100" w:type="dxa"/>
              <w:bottom w:w="100" w:type="dxa"/>
              <w:right w:w="100" w:type="dxa"/>
            </w:tcMar>
          </w:tcPr>
          <w:p w:rsidR="005A1D61" w14:paraId="63288542" w14:textId="77777777"/>
        </w:tc>
      </w:tr>
      <w:tr w14:paraId="0F4ED642" w14:textId="77777777">
        <w:tblPrEx>
          <w:tblW w:w="0" w:type="auto"/>
          <w:tblLook w:val="04A0"/>
        </w:tblPrEx>
        <w:trPr>
          <w:trHeight w:val="269"/>
        </w:trPr>
        <w:tc>
          <w:tcPr>
            <w:tcW w:w="2592" w:type="dxa"/>
            <w:vMerge/>
            <w:tcMar>
              <w:top w:w="100" w:type="dxa"/>
              <w:left w:w="100" w:type="dxa"/>
              <w:bottom w:w="100" w:type="dxa"/>
              <w:right w:w="100" w:type="dxa"/>
            </w:tcMar>
          </w:tcPr>
          <w:p w:rsidR="005A1D61" w14:paraId="56218FB2" w14:textId="77777777"/>
        </w:tc>
        <w:tc>
          <w:tcPr>
            <w:tcW w:w="3888" w:type="dxa"/>
            <w:vMerge w:val="restart"/>
            <w:tcMar>
              <w:top w:w="100" w:type="dxa"/>
              <w:left w:w="100" w:type="dxa"/>
              <w:bottom w:w="100" w:type="dxa"/>
              <w:right w:w="100" w:type="dxa"/>
            </w:tcMar>
          </w:tcPr>
          <w:p w:rsidR="005A1D61" w14:paraId="6092808B" w14:textId="77777777">
            <w:r>
              <w:rPr>
                <w:sz w:val="20"/>
              </w:rPr>
              <w:t>EQUATORIAL GUINEA</w:t>
            </w:r>
          </w:p>
        </w:tc>
        <w:tc>
          <w:tcPr>
            <w:tcW w:w="3888" w:type="dxa"/>
            <w:vMerge w:val="restart"/>
            <w:tcMar>
              <w:top w:w="100" w:type="dxa"/>
              <w:left w:w="100" w:type="dxa"/>
              <w:bottom w:w="100" w:type="dxa"/>
              <w:right w:w="100" w:type="dxa"/>
            </w:tcMar>
          </w:tcPr>
          <w:p w:rsidR="005A1D61" w14:paraId="6F5A4F60" w14:textId="77777777">
            <w:r>
              <w:rPr>
                <w:sz w:val="20"/>
              </w:rPr>
              <w:t>415</w:t>
            </w:r>
          </w:p>
        </w:tc>
        <w:tc>
          <w:tcPr>
            <w:tcW w:w="2592" w:type="dxa"/>
            <w:vMerge w:val="restart"/>
            <w:tcMar>
              <w:top w:w="100" w:type="dxa"/>
              <w:left w:w="100" w:type="dxa"/>
              <w:bottom w:w="100" w:type="dxa"/>
              <w:right w:w="100" w:type="dxa"/>
            </w:tcMar>
          </w:tcPr>
          <w:p w:rsidR="005A1D61" w14:paraId="76A411E1" w14:textId="77777777"/>
        </w:tc>
      </w:tr>
      <w:tr w14:paraId="5EAA81D3" w14:textId="77777777">
        <w:tblPrEx>
          <w:tblW w:w="0" w:type="auto"/>
          <w:tblLook w:val="04A0"/>
        </w:tblPrEx>
        <w:trPr>
          <w:trHeight w:val="269"/>
        </w:trPr>
        <w:tc>
          <w:tcPr>
            <w:tcW w:w="2592" w:type="dxa"/>
            <w:vMerge/>
            <w:tcMar>
              <w:top w:w="100" w:type="dxa"/>
              <w:left w:w="100" w:type="dxa"/>
              <w:bottom w:w="100" w:type="dxa"/>
              <w:right w:w="100" w:type="dxa"/>
            </w:tcMar>
          </w:tcPr>
          <w:p w:rsidR="005A1D61" w14:paraId="5E7E5CA5" w14:textId="77777777"/>
        </w:tc>
        <w:tc>
          <w:tcPr>
            <w:tcW w:w="3888" w:type="dxa"/>
            <w:vMerge w:val="restart"/>
            <w:tcMar>
              <w:top w:w="100" w:type="dxa"/>
              <w:left w:w="100" w:type="dxa"/>
              <w:bottom w:w="100" w:type="dxa"/>
              <w:right w:w="100" w:type="dxa"/>
            </w:tcMar>
          </w:tcPr>
          <w:p w:rsidR="005A1D61" w14:paraId="30B50866" w14:textId="77777777">
            <w:r>
              <w:rPr>
                <w:sz w:val="20"/>
              </w:rPr>
              <w:t>ERITREA</w:t>
            </w:r>
          </w:p>
        </w:tc>
        <w:tc>
          <w:tcPr>
            <w:tcW w:w="3888" w:type="dxa"/>
            <w:vMerge w:val="restart"/>
            <w:tcMar>
              <w:top w:w="100" w:type="dxa"/>
              <w:left w:w="100" w:type="dxa"/>
              <w:bottom w:w="100" w:type="dxa"/>
              <w:right w:w="100" w:type="dxa"/>
            </w:tcMar>
          </w:tcPr>
          <w:p w:rsidR="005A1D61" w14:paraId="2C0FFE75" w14:textId="77777777">
            <w:r>
              <w:rPr>
                <w:sz w:val="20"/>
              </w:rPr>
              <w:t>417</w:t>
            </w:r>
          </w:p>
        </w:tc>
        <w:tc>
          <w:tcPr>
            <w:tcW w:w="2592" w:type="dxa"/>
            <w:vMerge w:val="restart"/>
            <w:tcMar>
              <w:top w:w="100" w:type="dxa"/>
              <w:left w:w="100" w:type="dxa"/>
              <w:bottom w:w="100" w:type="dxa"/>
              <w:right w:w="100" w:type="dxa"/>
            </w:tcMar>
          </w:tcPr>
          <w:p w:rsidR="005A1D61" w14:paraId="7CA19A54" w14:textId="77777777"/>
        </w:tc>
      </w:tr>
      <w:tr w14:paraId="64947353" w14:textId="77777777">
        <w:tblPrEx>
          <w:tblW w:w="0" w:type="auto"/>
          <w:tblLook w:val="04A0"/>
        </w:tblPrEx>
        <w:trPr>
          <w:trHeight w:val="269"/>
        </w:trPr>
        <w:tc>
          <w:tcPr>
            <w:tcW w:w="2592" w:type="dxa"/>
            <w:vMerge/>
            <w:tcMar>
              <w:top w:w="100" w:type="dxa"/>
              <w:left w:w="100" w:type="dxa"/>
              <w:bottom w:w="100" w:type="dxa"/>
              <w:right w:w="100" w:type="dxa"/>
            </w:tcMar>
          </w:tcPr>
          <w:p w:rsidR="005A1D61" w14:paraId="4E43587D" w14:textId="77777777"/>
        </w:tc>
        <w:tc>
          <w:tcPr>
            <w:tcW w:w="3888" w:type="dxa"/>
            <w:vMerge w:val="restart"/>
            <w:tcMar>
              <w:top w:w="100" w:type="dxa"/>
              <w:left w:w="100" w:type="dxa"/>
              <w:bottom w:w="100" w:type="dxa"/>
              <w:right w:w="100" w:type="dxa"/>
            </w:tcMar>
          </w:tcPr>
          <w:p w:rsidR="005A1D61" w14:paraId="08A68F47" w14:textId="77777777">
            <w:r>
              <w:rPr>
                <w:sz w:val="20"/>
              </w:rPr>
              <w:t>ESPANA</w:t>
            </w:r>
          </w:p>
        </w:tc>
        <w:tc>
          <w:tcPr>
            <w:tcW w:w="3888" w:type="dxa"/>
            <w:vMerge w:val="restart"/>
            <w:tcMar>
              <w:top w:w="100" w:type="dxa"/>
              <w:left w:w="100" w:type="dxa"/>
              <w:bottom w:w="100" w:type="dxa"/>
              <w:right w:w="100" w:type="dxa"/>
            </w:tcMar>
          </w:tcPr>
          <w:p w:rsidR="005A1D61" w14:paraId="78D33E6D" w14:textId="77777777">
            <w:r>
              <w:rPr>
                <w:sz w:val="20"/>
              </w:rPr>
              <w:t>293</w:t>
            </w:r>
          </w:p>
        </w:tc>
        <w:tc>
          <w:tcPr>
            <w:tcW w:w="2592" w:type="dxa"/>
            <w:vMerge w:val="restart"/>
            <w:tcMar>
              <w:top w:w="100" w:type="dxa"/>
              <w:left w:w="100" w:type="dxa"/>
              <w:bottom w:w="100" w:type="dxa"/>
              <w:right w:w="100" w:type="dxa"/>
            </w:tcMar>
          </w:tcPr>
          <w:p w:rsidR="005A1D61" w14:paraId="5B0EDF2C" w14:textId="77777777"/>
        </w:tc>
      </w:tr>
      <w:tr w14:paraId="5303D637" w14:textId="77777777">
        <w:tblPrEx>
          <w:tblW w:w="0" w:type="auto"/>
          <w:tblLook w:val="04A0"/>
        </w:tblPrEx>
        <w:trPr>
          <w:trHeight w:val="269"/>
        </w:trPr>
        <w:tc>
          <w:tcPr>
            <w:tcW w:w="2592" w:type="dxa"/>
            <w:vMerge/>
            <w:tcMar>
              <w:top w:w="100" w:type="dxa"/>
              <w:left w:w="100" w:type="dxa"/>
              <w:bottom w:w="100" w:type="dxa"/>
              <w:right w:w="100" w:type="dxa"/>
            </w:tcMar>
          </w:tcPr>
          <w:p w:rsidR="005A1D61" w14:paraId="2E1916EA" w14:textId="77777777"/>
        </w:tc>
        <w:tc>
          <w:tcPr>
            <w:tcW w:w="3888" w:type="dxa"/>
            <w:vMerge w:val="restart"/>
            <w:tcMar>
              <w:top w:w="100" w:type="dxa"/>
              <w:left w:w="100" w:type="dxa"/>
              <w:bottom w:w="100" w:type="dxa"/>
              <w:right w:w="100" w:type="dxa"/>
            </w:tcMar>
          </w:tcPr>
          <w:p w:rsidR="005A1D61" w14:paraId="1390C7BB" w14:textId="77777777">
            <w:r>
              <w:rPr>
                <w:sz w:val="20"/>
              </w:rPr>
              <w:t>ESTONIA</w:t>
            </w:r>
          </w:p>
        </w:tc>
        <w:tc>
          <w:tcPr>
            <w:tcW w:w="3888" w:type="dxa"/>
            <w:vMerge w:val="restart"/>
            <w:tcMar>
              <w:top w:w="100" w:type="dxa"/>
              <w:left w:w="100" w:type="dxa"/>
              <w:bottom w:w="100" w:type="dxa"/>
              <w:right w:w="100" w:type="dxa"/>
            </w:tcMar>
          </w:tcPr>
          <w:p w:rsidR="005A1D61" w14:paraId="344B17AB" w14:textId="77777777">
            <w:r>
              <w:rPr>
                <w:sz w:val="20"/>
              </w:rPr>
              <w:t>155</w:t>
            </w:r>
          </w:p>
        </w:tc>
        <w:tc>
          <w:tcPr>
            <w:tcW w:w="2592" w:type="dxa"/>
            <w:vMerge w:val="restart"/>
            <w:tcMar>
              <w:top w:w="100" w:type="dxa"/>
              <w:left w:w="100" w:type="dxa"/>
              <w:bottom w:w="100" w:type="dxa"/>
              <w:right w:w="100" w:type="dxa"/>
            </w:tcMar>
          </w:tcPr>
          <w:p w:rsidR="005A1D61" w14:paraId="3FD7C094" w14:textId="77777777"/>
        </w:tc>
      </w:tr>
      <w:tr w14:paraId="2AB08A42" w14:textId="77777777">
        <w:tblPrEx>
          <w:tblW w:w="0" w:type="auto"/>
          <w:tblLook w:val="04A0"/>
        </w:tblPrEx>
        <w:trPr>
          <w:trHeight w:val="269"/>
        </w:trPr>
        <w:tc>
          <w:tcPr>
            <w:tcW w:w="2592" w:type="dxa"/>
            <w:vMerge/>
            <w:tcMar>
              <w:top w:w="100" w:type="dxa"/>
              <w:left w:w="100" w:type="dxa"/>
              <w:bottom w:w="100" w:type="dxa"/>
              <w:right w:w="100" w:type="dxa"/>
            </w:tcMar>
          </w:tcPr>
          <w:p w:rsidR="005A1D61" w14:paraId="553DDDC3" w14:textId="77777777"/>
        </w:tc>
        <w:tc>
          <w:tcPr>
            <w:tcW w:w="3888" w:type="dxa"/>
            <w:vMerge w:val="restart"/>
            <w:tcMar>
              <w:top w:w="100" w:type="dxa"/>
              <w:left w:w="100" w:type="dxa"/>
              <w:bottom w:w="100" w:type="dxa"/>
              <w:right w:w="100" w:type="dxa"/>
            </w:tcMar>
          </w:tcPr>
          <w:p w:rsidR="005A1D61" w14:paraId="41715D41" w14:textId="77777777">
            <w:r>
              <w:rPr>
                <w:sz w:val="20"/>
              </w:rPr>
              <w:t>ETHIOPIA</w:t>
            </w:r>
          </w:p>
        </w:tc>
        <w:tc>
          <w:tcPr>
            <w:tcW w:w="3888" w:type="dxa"/>
            <w:vMerge w:val="restart"/>
            <w:tcMar>
              <w:top w:w="100" w:type="dxa"/>
              <w:left w:w="100" w:type="dxa"/>
              <w:bottom w:w="100" w:type="dxa"/>
              <w:right w:w="100" w:type="dxa"/>
            </w:tcMar>
          </w:tcPr>
          <w:p w:rsidR="005A1D61" w14:paraId="3513512B" w14:textId="77777777">
            <w:r>
              <w:rPr>
                <w:sz w:val="20"/>
              </w:rPr>
              <w:t>416</w:t>
            </w:r>
          </w:p>
        </w:tc>
        <w:tc>
          <w:tcPr>
            <w:tcW w:w="2592" w:type="dxa"/>
            <w:vMerge w:val="restart"/>
            <w:tcMar>
              <w:top w:w="100" w:type="dxa"/>
              <w:left w:w="100" w:type="dxa"/>
              <w:bottom w:w="100" w:type="dxa"/>
              <w:right w:w="100" w:type="dxa"/>
            </w:tcMar>
          </w:tcPr>
          <w:p w:rsidR="005A1D61" w14:paraId="411DAE32" w14:textId="77777777"/>
        </w:tc>
      </w:tr>
      <w:tr w14:paraId="2CCD169C" w14:textId="77777777">
        <w:tblPrEx>
          <w:tblW w:w="0" w:type="auto"/>
          <w:tblLook w:val="04A0"/>
        </w:tblPrEx>
        <w:trPr>
          <w:trHeight w:val="269"/>
        </w:trPr>
        <w:tc>
          <w:tcPr>
            <w:tcW w:w="2592" w:type="dxa"/>
            <w:vMerge/>
            <w:tcMar>
              <w:top w:w="100" w:type="dxa"/>
              <w:left w:w="100" w:type="dxa"/>
              <w:bottom w:w="100" w:type="dxa"/>
              <w:right w:w="100" w:type="dxa"/>
            </w:tcMar>
          </w:tcPr>
          <w:p w:rsidR="005A1D61" w14:paraId="51B4D480" w14:textId="77777777"/>
        </w:tc>
        <w:tc>
          <w:tcPr>
            <w:tcW w:w="3888" w:type="dxa"/>
            <w:vMerge w:val="restart"/>
            <w:tcMar>
              <w:top w:w="100" w:type="dxa"/>
              <w:left w:w="100" w:type="dxa"/>
              <w:bottom w:w="100" w:type="dxa"/>
              <w:right w:w="100" w:type="dxa"/>
            </w:tcMar>
          </w:tcPr>
          <w:p w:rsidR="005A1D61" w14:paraId="21491A21" w14:textId="77777777">
            <w:r>
              <w:rPr>
                <w:sz w:val="20"/>
              </w:rPr>
              <w:t>EUROPA ISLAND</w:t>
            </w:r>
          </w:p>
        </w:tc>
        <w:tc>
          <w:tcPr>
            <w:tcW w:w="3888" w:type="dxa"/>
            <w:vMerge w:val="restart"/>
            <w:tcMar>
              <w:top w:w="100" w:type="dxa"/>
              <w:left w:w="100" w:type="dxa"/>
              <w:bottom w:w="100" w:type="dxa"/>
              <w:right w:w="100" w:type="dxa"/>
            </w:tcMar>
          </w:tcPr>
          <w:p w:rsidR="005A1D61" w14:paraId="0C7C1F7C" w14:textId="77777777">
            <w:r>
              <w:rPr>
                <w:sz w:val="20"/>
              </w:rPr>
              <w:t>418</w:t>
            </w:r>
          </w:p>
        </w:tc>
        <w:tc>
          <w:tcPr>
            <w:tcW w:w="2592" w:type="dxa"/>
            <w:vMerge w:val="restart"/>
            <w:tcMar>
              <w:top w:w="100" w:type="dxa"/>
              <w:left w:w="100" w:type="dxa"/>
              <w:bottom w:w="100" w:type="dxa"/>
              <w:right w:w="100" w:type="dxa"/>
            </w:tcMar>
          </w:tcPr>
          <w:p w:rsidR="005A1D61" w14:paraId="10D09411" w14:textId="77777777"/>
        </w:tc>
      </w:tr>
      <w:tr w14:paraId="556919F0" w14:textId="77777777">
        <w:tblPrEx>
          <w:tblW w:w="0" w:type="auto"/>
          <w:tblLook w:val="04A0"/>
        </w:tblPrEx>
        <w:trPr>
          <w:trHeight w:val="269"/>
        </w:trPr>
        <w:tc>
          <w:tcPr>
            <w:tcW w:w="2592" w:type="dxa"/>
            <w:vMerge/>
            <w:tcMar>
              <w:top w:w="100" w:type="dxa"/>
              <w:left w:w="100" w:type="dxa"/>
              <w:bottom w:w="100" w:type="dxa"/>
              <w:right w:w="100" w:type="dxa"/>
            </w:tcMar>
          </w:tcPr>
          <w:p w:rsidR="005A1D61" w14:paraId="52E92E9F" w14:textId="77777777"/>
        </w:tc>
        <w:tc>
          <w:tcPr>
            <w:tcW w:w="3888" w:type="dxa"/>
            <w:vMerge w:val="restart"/>
            <w:tcMar>
              <w:top w:w="100" w:type="dxa"/>
              <w:left w:w="100" w:type="dxa"/>
              <w:bottom w:w="100" w:type="dxa"/>
              <w:right w:w="100" w:type="dxa"/>
            </w:tcMar>
          </w:tcPr>
          <w:p w:rsidR="005A1D61" w14:paraId="56AE5C55" w14:textId="77777777">
            <w:r>
              <w:rPr>
                <w:sz w:val="20"/>
              </w:rPr>
              <w:t>EUROPE</w:t>
            </w:r>
          </w:p>
        </w:tc>
        <w:tc>
          <w:tcPr>
            <w:tcW w:w="3888" w:type="dxa"/>
            <w:vMerge w:val="restart"/>
            <w:tcMar>
              <w:top w:w="100" w:type="dxa"/>
              <w:left w:w="100" w:type="dxa"/>
              <w:bottom w:w="100" w:type="dxa"/>
              <w:right w:w="100" w:type="dxa"/>
            </w:tcMar>
          </w:tcPr>
          <w:p w:rsidR="005A1D61" w14:paraId="7A190929" w14:textId="77777777">
            <w:r>
              <w:rPr>
                <w:sz w:val="20"/>
              </w:rPr>
              <w:t>166</w:t>
            </w:r>
          </w:p>
        </w:tc>
        <w:tc>
          <w:tcPr>
            <w:tcW w:w="2592" w:type="dxa"/>
            <w:vMerge w:val="restart"/>
            <w:tcMar>
              <w:top w:w="100" w:type="dxa"/>
              <w:left w:w="100" w:type="dxa"/>
              <w:bottom w:w="100" w:type="dxa"/>
              <w:right w:w="100" w:type="dxa"/>
            </w:tcMar>
          </w:tcPr>
          <w:p w:rsidR="005A1D61" w14:paraId="2D815365" w14:textId="77777777"/>
        </w:tc>
      </w:tr>
      <w:tr w14:paraId="211845E4" w14:textId="77777777">
        <w:tblPrEx>
          <w:tblW w:w="0" w:type="auto"/>
          <w:tblLook w:val="04A0"/>
        </w:tblPrEx>
        <w:trPr>
          <w:trHeight w:val="269"/>
        </w:trPr>
        <w:tc>
          <w:tcPr>
            <w:tcW w:w="2592" w:type="dxa"/>
            <w:vMerge/>
            <w:tcMar>
              <w:top w:w="100" w:type="dxa"/>
              <w:left w:w="100" w:type="dxa"/>
              <w:bottom w:w="100" w:type="dxa"/>
              <w:right w:w="100" w:type="dxa"/>
            </w:tcMar>
          </w:tcPr>
          <w:p w:rsidR="005A1D61" w14:paraId="3C14FAA2" w14:textId="77777777"/>
        </w:tc>
        <w:tc>
          <w:tcPr>
            <w:tcW w:w="3888" w:type="dxa"/>
            <w:vMerge w:val="restart"/>
            <w:tcMar>
              <w:top w:w="100" w:type="dxa"/>
              <w:left w:w="100" w:type="dxa"/>
              <w:bottom w:w="100" w:type="dxa"/>
              <w:right w:w="100" w:type="dxa"/>
            </w:tcMar>
          </w:tcPr>
          <w:p w:rsidR="005A1D61" w14:paraId="0BDFE8A7" w14:textId="77777777">
            <w:r>
              <w:rPr>
                <w:sz w:val="20"/>
              </w:rPr>
              <w:t>FALKLAND ISLANDS</w:t>
            </w:r>
          </w:p>
        </w:tc>
        <w:tc>
          <w:tcPr>
            <w:tcW w:w="3888" w:type="dxa"/>
            <w:vMerge w:val="restart"/>
            <w:tcMar>
              <w:top w:w="100" w:type="dxa"/>
              <w:left w:w="100" w:type="dxa"/>
              <w:bottom w:w="100" w:type="dxa"/>
              <w:right w:w="100" w:type="dxa"/>
            </w:tcMar>
          </w:tcPr>
          <w:p w:rsidR="005A1D61" w14:paraId="27ED134E" w14:textId="77777777">
            <w:r>
              <w:rPr>
                <w:sz w:val="20"/>
              </w:rPr>
              <w:t>366</w:t>
            </w:r>
          </w:p>
        </w:tc>
        <w:tc>
          <w:tcPr>
            <w:tcW w:w="2592" w:type="dxa"/>
            <w:vMerge w:val="restart"/>
            <w:tcMar>
              <w:top w:w="100" w:type="dxa"/>
              <w:left w:w="100" w:type="dxa"/>
              <w:bottom w:w="100" w:type="dxa"/>
              <w:right w:w="100" w:type="dxa"/>
            </w:tcMar>
          </w:tcPr>
          <w:p w:rsidR="005A1D61" w14:paraId="4D0A597F" w14:textId="77777777"/>
        </w:tc>
      </w:tr>
      <w:tr w14:paraId="689074FB" w14:textId="77777777">
        <w:tblPrEx>
          <w:tblW w:w="0" w:type="auto"/>
          <w:tblLook w:val="04A0"/>
        </w:tblPrEx>
        <w:trPr>
          <w:trHeight w:val="269"/>
        </w:trPr>
        <w:tc>
          <w:tcPr>
            <w:tcW w:w="2592" w:type="dxa"/>
            <w:vMerge/>
            <w:tcMar>
              <w:top w:w="100" w:type="dxa"/>
              <w:left w:w="100" w:type="dxa"/>
              <w:bottom w:w="100" w:type="dxa"/>
              <w:right w:w="100" w:type="dxa"/>
            </w:tcMar>
          </w:tcPr>
          <w:p w:rsidR="005A1D61" w14:paraId="3B3DECC2" w14:textId="77777777"/>
        </w:tc>
        <w:tc>
          <w:tcPr>
            <w:tcW w:w="3888" w:type="dxa"/>
            <w:vMerge w:val="restart"/>
            <w:tcMar>
              <w:top w:w="100" w:type="dxa"/>
              <w:left w:w="100" w:type="dxa"/>
              <w:bottom w:w="100" w:type="dxa"/>
              <w:right w:w="100" w:type="dxa"/>
            </w:tcMar>
          </w:tcPr>
          <w:p w:rsidR="005A1D61" w14:paraId="51B09967" w14:textId="77777777">
            <w:r>
              <w:rPr>
                <w:sz w:val="20"/>
              </w:rPr>
              <w:t>FAROE ISLANDS</w:t>
            </w:r>
          </w:p>
        </w:tc>
        <w:tc>
          <w:tcPr>
            <w:tcW w:w="3888" w:type="dxa"/>
            <w:vMerge w:val="restart"/>
            <w:tcMar>
              <w:top w:w="100" w:type="dxa"/>
              <w:left w:w="100" w:type="dxa"/>
              <w:bottom w:w="100" w:type="dxa"/>
              <w:right w:w="100" w:type="dxa"/>
            </w:tcMar>
          </w:tcPr>
          <w:p w:rsidR="005A1D61" w14:paraId="7EF9F6D4" w14:textId="77777777">
            <w:r>
              <w:rPr>
                <w:sz w:val="20"/>
              </w:rPr>
              <w:t>107</w:t>
            </w:r>
          </w:p>
        </w:tc>
        <w:tc>
          <w:tcPr>
            <w:tcW w:w="2592" w:type="dxa"/>
            <w:vMerge w:val="restart"/>
            <w:tcMar>
              <w:top w:w="100" w:type="dxa"/>
              <w:left w:w="100" w:type="dxa"/>
              <w:bottom w:w="100" w:type="dxa"/>
              <w:right w:w="100" w:type="dxa"/>
            </w:tcMar>
          </w:tcPr>
          <w:p w:rsidR="005A1D61" w14:paraId="567F313A" w14:textId="77777777"/>
        </w:tc>
      </w:tr>
      <w:tr w14:paraId="4FE7DB69" w14:textId="77777777">
        <w:tblPrEx>
          <w:tblW w:w="0" w:type="auto"/>
          <w:tblLook w:val="04A0"/>
        </w:tblPrEx>
        <w:trPr>
          <w:trHeight w:val="269"/>
        </w:trPr>
        <w:tc>
          <w:tcPr>
            <w:tcW w:w="2592" w:type="dxa"/>
            <w:vMerge/>
            <w:tcMar>
              <w:top w:w="100" w:type="dxa"/>
              <w:left w:w="100" w:type="dxa"/>
              <w:bottom w:w="100" w:type="dxa"/>
              <w:right w:w="100" w:type="dxa"/>
            </w:tcMar>
          </w:tcPr>
          <w:p w:rsidR="005A1D61" w14:paraId="08E4A524" w14:textId="77777777"/>
        </w:tc>
        <w:tc>
          <w:tcPr>
            <w:tcW w:w="3888" w:type="dxa"/>
            <w:vMerge w:val="restart"/>
            <w:tcMar>
              <w:top w:w="100" w:type="dxa"/>
              <w:left w:w="100" w:type="dxa"/>
              <w:bottom w:w="100" w:type="dxa"/>
              <w:right w:w="100" w:type="dxa"/>
            </w:tcMar>
          </w:tcPr>
          <w:p w:rsidR="005A1D61" w14:paraId="46A01564" w14:textId="77777777">
            <w:r>
              <w:rPr>
                <w:sz w:val="20"/>
              </w:rPr>
              <w:t>FEDERAL DISTRICT</w:t>
            </w:r>
          </w:p>
        </w:tc>
        <w:tc>
          <w:tcPr>
            <w:tcW w:w="3888" w:type="dxa"/>
            <w:vMerge w:val="restart"/>
            <w:tcMar>
              <w:top w:w="100" w:type="dxa"/>
              <w:left w:w="100" w:type="dxa"/>
              <w:bottom w:w="100" w:type="dxa"/>
              <w:right w:w="100" w:type="dxa"/>
            </w:tcMar>
          </w:tcPr>
          <w:p w:rsidR="005A1D61" w14:paraId="066189D4" w14:textId="77777777">
            <w:r>
              <w:rPr>
                <w:sz w:val="20"/>
              </w:rPr>
              <w:t>479</w:t>
            </w:r>
          </w:p>
        </w:tc>
        <w:tc>
          <w:tcPr>
            <w:tcW w:w="2592" w:type="dxa"/>
            <w:vMerge w:val="restart"/>
            <w:tcMar>
              <w:top w:w="100" w:type="dxa"/>
              <w:left w:w="100" w:type="dxa"/>
              <w:bottom w:w="100" w:type="dxa"/>
              <w:right w:w="100" w:type="dxa"/>
            </w:tcMar>
          </w:tcPr>
          <w:p w:rsidR="005A1D61" w14:paraId="66F13E17" w14:textId="77777777"/>
        </w:tc>
      </w:tr>
      <w:tr w14:paraId="6E7481C9" w14:textId="77777777">
        <w:tblPrEx>
          <w:tblW w:w="0" w:type="auto"/>
          <w:tblLook w:val="04A0"/>
        </w:tblPrEx>
        <w:trPr>
          <w:trHeight w:val="269"/>
        </w:trPr>
        <w:tc>
          <w:tcPr>
            <w:tcW w:w="2592" w:type="dxa"/>
            <w:vMerge/>
            <w:tcMar>
              <w:top w:w="100" w:type="dxa"/>
              <w:left w:w="100" w:type="dxa"/>
              <w:bottom w:w="100" w:type="dxa"/>
              <w:right w:w="100" w:type="dxa"/>
            </w:tcMar>
          </w:tcPr>
          <w:p w:rsidR="005A1D61" w14:paraId="0CD929EF" w14:textId="77777777"/>
        </w:tc>
        <w:tc>
          <w:tcPr>
            <w:tcW w:w="3888" w:type="dxa"/>
            <w:vMerge w:val="restart"/>
            <w:tcMar>
              <w:top w:w="100" w:type="dxa"/>
              <w:left w:w="100" w:type="dxa"/>
              <w:bottom w:w="100" w:type="dxa"/>
              <w:right w:w="100" w:type="dxa"/>
            </w:tcMar>
          </w:tcPr>
          <w:p w:rsidR="005A1D61" w14:paraId="022A60B0" w14:textId="77777777">
            <w:r>
              <w:rPr>
                <w:sz w:val="20"/>
              </w:rPr>
              <w:t xml:space="preserve">FEDERAL REPUBLIC OF </w:t>
            </w:r>
            <w:r>
              <w:rPr>
                <w:sz w:val="20"/>
              </w:rPr>
              <w:t>YUGOSLAVIA</w:t>
            </w:r>
          </w:p>
        </w:tc>
        <w:tc>
          <w:tcPr>
            <w:tcW w:w="3888" w:type="dxa"/>
            <w:vMerge w:val="restart"/>
            <w:tcMar>
              <w:top w:w="100" w:type="dxa"/>
              <w:left w:w="100" w:type="dxa"/>
              <w:bottom w:w="100" w:type="dxa"/>
              <w:right w:w="100" w:type="dxa"/>
            </w:tcMar>
          </w:tcPr>
          <w:p w:rsidR="005A1D61" w14:paraId="2ECBEF85" w14:textId="77777777">
            <w:r>
              <w:rPr>
                <w:sz w:val="20"/>
              </w:rPr>
              <w:t>586</w:t>
            </w:r>
          </w:p>
        </w:tc>
        <w:tc>
          <w:tcPr>
            <w:tcW w:w="2592" w:type="dxa"/>
            <w:vMerge w:val="restart"/>
            <w:tcMar>
              <w:top w:w="100" w:type="dxa"/>
              <w:left w:w="100" w:type="dxa"/>
              <w:bottom w:w="100" w:type="dxa"/>
              <w:right w:w="100" w:type="dxa"/>
            </w:tcMar>
          </w:tcPr>
          <w:p w:rsidR="005A1D61" w14:paraId="60B081E8" w14:textId="77777777"/>
        </w:tc>
      </w:tr>
      <w:tr w14:paraId="66884794" w14:textId="77777777">
        <w:tblPrEx>
          <w:tblW w:w="0" w:type="auto"/>
          <w:tblLook w:val="04A0"/>
        </w:tblPrEx>
        <w:trPr>
          <w:trHeight w:val="269"/>
        </w:trPr>
        <w:tc>
          <w:tcPr>
            <w:tcW w:w="2592" w:type="dxa"/>
            <w:vMerge/>
            <w:tcMar>
              <w:top w:w="100" w:type="dxa"/>
              <w:left w:w="100" w:type="dxa"/>
              <w:bottom w:w="100" w:type="dxa"/>
              <w:right w:w="100" w:type="dxa"/>
            </w:tcMar>
          </w:tcPr>
          <w:p w:rsidR="005A1D61" w14:paraId="06A3FA6D" w14:textId="77777777"/>
        </w:tc>
        <w:tc>
          <w:tcPr>
            <w:tcW w:w="3888" w:type="dxa"/>
            <w:vMerge w:val="restart"/>
            <w:tcMar>
              <w:top w:w="100" w:type="dxa"/>
              <w:left w:w="100" w:type="dxa"/>
              <w:bottom w:w="100" w:type="dxa"/>
              <w:right w:w="100" w:type="dxa"/>
            </w:tcMar>
          </w:tcPr>
          <w:p w:rsidR="005A1D61" w14:paraId="5BCAEB8E" w14:textId="77777777">
            <w:r>
              <w:rPr>
                <w:sz w:val="20"/>
              </w:rPr>
              <w:t>FEDERATED STATES OF MICRONESIA</w:t>
            </w:r>
          </w:p>
        </w:tc>
        <w:tc>
          <w:tcPr>
            <w:tcW w:w="3888" w:type="dxa"/>
            <w:vMerge w:val="restart"/>
            <w:tcMar>
              <w:top w:w="100" w:type="dxa"/>
              <w:left w:w="100" w:type="dxa"/>
              <w:bottom w:w="100" w:type="dxa"/>
              <w:right w:w="100" w:type="dxa"/>
            </w:tcMar>
          </w:tcPr>
          <w:p w:rsidR="005A1D61" w14:paraId="12BB9D20" w14:textId="77777777">
            <w:r>
              <w:rPr>
                <w:sz w:val="20"/>
              </w:rPr>
              <w:t>662</w:t>
            </w:r>
          </w:p>
        </w:tc>
        <w:tc>
          <w:tcPr>
            <w:tcW w:w="2592" w:type="dxa"/>
            <w:vMerge w:val="restart"/>
            <w:tcMar>
              <w:top w:w="100" w:type="dxa"/>
              <w:left w:w="100" w:type="dxa"/>
              <w:bottom w:w="100" w:type="dxa"/>
              <w:right w:w="100" w:type="dxa"/>
            </w:tcMar>
          </w:tcPr>
          <w:p w:rsidR="005A1D61" w14:paraId="428795BD" w14:textId="77777777"/>
        </w:tc>
      </w:tr>
      <w:tr w14:paraId="37E70EE6"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EE364" w14:textId="77777777"/>
        </w:tc>
        <w:tc>
          <w:tcPr>
            <w:tcW w:w="3888" w:type="dxa"/>
            <w:vMerge w:val="restart"/>
            <w:tcMar>
              <w:top w:w="100" w:type="dxa"/>
              <w:left w:w="100" w:type="dxa"/>
              <w:bottom w:w="100" w:type="dxa"/>
              <w:right w:w="100" w:type="dxa"/>
            </w:tcMar>
          </w:tcPr>
          <w:p w:rsidR="005A1D61" w14:paraId="42D63903" w14:textId="77777777">
            <w:r>
              <w:rPr>
                <w:sz w:val="20"/>
              </w:rPr>
              <w:t>FIJI</w:t>
            </w:r>
          </w:p>
        </w:tc>
        <w:tc>
          <w:tcPr>
            <w:tcW w:w="3888" w:type="dxa"/>
            <w:vMerge w:val="restart"/>
            <w:tcMar>
              <w:top w:w="100" w:type="dxa"/>
              <w:left w:w="100" w:type="dxa"/>
              <w:bottom w:w="100" w:type="dxa"/>
              <w:right w:w="100" w:type="dxa"/>
            </w:tcMar>
          </w:tcPr>
          <w:p w:rsidR="005A1D61" w14:paraId="2F55FF15" w14:textId="77777777">
            <w:r>
              <w:rPr>
                <w:sz w:val="20"/>
              </w:rPr>
              <w:t>508</w:t>
            </w:r>
          </w:p>
        </w:tc>
        <w:tc>
          <w:tcPr>
            <w:tcW w:w="2592" w:type="dxa"/>
            <w:vMerge w:val="restart"/>
            <w:tcMar>
              <w:top w:w="100" w:type="dxa"/>
              <w:left w:w="100" w:type="dxa"/>
              <w:bottom w:w="100" w:type="dxa"/>
              <w:right w:w="100" w:type="dxa"/>
            </w:tcMar>
          </w:tcPr>
          <w:p w:rsidR="005A1D61" w14:paraId="11279E0D" w14:textId="77777777"/>
        </w:tc>
      </w:tr>
      <w:tr w14:paraId="37431CDA" w14:textId="77777777">
        <w:tblPrEx>
          <w:tblW w:w="0" w:type="auto"/>
          <w:tblLook w:val="04A0"/>
        </w:tblPrEx>
        <w:trPr>
          <w:trHeight w:val="269"/>
        </w:trPr>
        <w:tc>
          <w:tcPr>
            <w:tcW w:w="2592" w:type="dxa"/>
            <w:vMerge/>
            <w:tcMar>
              <w:top w:w="100" w:type="dxa"/>
              <w:left w:w="100" w:type="dxa"/>
              <w:bottom w:w="100" w:type="dxa"/>
              <w:right w:w="100" w:type="dxa"/>
            </w:tcMar>
          </w:tcPr>
          <w:p w:rsidR="005A1D61" w14:paraId="36334D8B" w14:textId="77777777"/>
        </w:tc>
        <w:tc>
          <w:tcPr>
            <w:tcW w:w="3888" w:type="dxa"/>
            <w:vMerge w:val="restart"/>
            <w:tcMar>
              <w:top w:w="100" w:type="dxa"/>
              <w:left w:w="100" w:type="dxa"/>
              <w:bottom w:w="100" w:type="dxa"/>
              <w:right w:w="100" w:type="dxa"/>
            </w:tcMar>
          </w:tcPr>
          <w:p w:rsidR="005A1D61" w14:paraId="6932ABFA" w14:textId="77777777">
            <w:r>
              <w:rPr>
                <w:sz w:val="20"/>
              </w:rPr>
              <w:t>FILIPINES</w:t>
            </w:r>
          </w:p>
        </w:tc>
        <w:tc>
          <w:tcPr>
            <w:tcW w:w="3888" w:type="dxa"/>
            <w:vMerge w:val="restart"/>
            <w:tcMar>
              <w:top w:w="100" w:type="dxa"/>
              <w:left w:w="100" w:type="dxa"/>
              <w:bottom w:w="100" w:type="dxa"/>
              <w:right w:w="100" w:type="dxa"/>
            </w:tcMar>
          </w:tcPr>
          <w:p w:rsidR="005A1D61" w14:paraId="57FC97E5" w14:textId="77777777">
            <w:r>
              <w:rPr>
                <w:sz w:val="20"/>
              </w:rPr>
              <w:t>575</w:t>
            </w:r>
          </w:p>
        </w:tc>
        <w:tc>
          <w:tcPr>
            <w:tcW w:w="2592" w:type="dxa"/>
            <w:vMerge w:val="restart"/>
            <w:tcMar>
              <w:top w:w="100" w:type="dxa"/>
              <w:left w:w="100" w:type="dxa"/>
              <w:bottom w:w="100" w:type="dxa"/>
              <w:right w:w="100" w:type="dxa"/>
            </w:tcMar>
          </w:tcPr>
          <w:p w:rsidR="005A1D61" w14:paraId="105C129F" w14:textId="77777777"/>
        </w:tc>
      </w:tr>
      <w:tr w14:paraId="517C38FA" w14:textId="77777777">
        <w:tblPrEx>
          <w:tblW w:w="0" w:type="auto"/>
          <w:tblLook w:val="04A0"/>
        </w:tblPrEx>
        <w:trPr>
          <w:trHeight w:val="269"/>
        </w:trPr>
        <w:tc>
          <w:tcPr>
            <w:tcW w:w="2592" w:type="dxa"/>
            <w:vMerge/>
            <w:tcMar>
              <w:top w:w="100" w:type="dxa"/>
              <w:left w:w="100" w:type="dxa"/>
              <w:bottom w:w="100" w:type="dxa"/>
              <w:right w:w="100" w:type="dxa"/>
            </w:tcMar>
          </w:tcPr>
          <w:p w:rsidR="005A1D61" w14:paraId="24B6AECA" w14:textId="77777777"/>
        </w:tc>
        <w:tc>
          <w:tcPr>
            <w:tcW w:w="3888" w:type="dxa"/>
            <w:vMerge w:val="restart"/>
            <w:tcMar>
              <w:top w:w="100" w:type="dxa"/>
              <w:left w:w="100" w:type="dxa"/>
              <w:bottom w:w="100" w:type="dxa"/>
              <w:right w:w="100" w:type="dxa"/>
            </w:tcMar>
          </w:tcPr>
          <w:p w:rsidR="005A1D61" w14:paraId="0F5C3BD3" w14:textId="77777777">
            <w:r>
              <w:rPr>
                <w:sz w:val="20"/>
              </w:rPr>
              <w:t>FINLAND</w:t>
            </w:r>
          </w:p>
        </w:tc>
        <w:tc>
          <w:tcPr>
            <w:tcW w:w="3888" w:type="dxa"/>
            <w:vMerge w:val="restart"/>
            <w:tcMar>
              <w:top w:w="100" w:type="dxa"/>
              <w:left w:w="100" w:type="dxa"/>
              <w:bottom w:w="100" w:type="dxa"/>
              <w:right w:w="100" w:type="dxa"/>
            </w:tcMar>
          </w:tcPr>
          <w:p w:rsidR="005A1D61" w14:paraId="606FC938" w14:textId="77777777">
            <w:r>
              <w:rPr>
                <w:sz w:val="20"/>
              </w:rPr>
              <w:t>108</w:t>
            </w:r>
          </w:p>
        </w:tc>
        <w:tc>
          <w:tcPr>
            <w:tcW w:w="2592" w:type="dxa"/>
            <w:vMerge w:val="restart"/>
            <w:tcMar>
              <w:top w:w="100" w:type="dxa"/>
              <w:left w:w="100" w:type="dxa"/>
              <w:bottom w:w="100" w:type="dxa"/>
              <w:right w:w="100" w:type="dxa"/>
            </w:tcMar>
          </w:tcPr>
          <w:p w:rsidR="005A1D61" w14:paraId="3B8752B2" w14:textId="77777777"/>
        </w:tc>
      </w:tr>
      <w:tr w14:paraId="43D127C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A29F25" w14:textId="77777777"/>
        </w:tc>
        <w:tc>
          <w:tcPr>
            <w:tcW w:w="3888" w:type="dxa"/>
            <w:vMerge w:val="restart"/>
            <w:tcMar>
              <w:top w:w="100" w:type="dxa"/>
              <w:left w:w="100" w:type="dxa"/>
              <w:bottom w:w="100" w:type="dxa"/>
              <w:right w:w="100" w:type="dxa"/>
            </w:tcMar>
          </w:tcPr>
          <w:p w:rsidR="005A1D61" w14:paraId="6AC01D7D" w14:textId="77777777">
            <w:r>
              <w:rPr>
                <w:sz w:val="20"/>
              </w:rPr>
              <w:t>FORMOSA</w:t>
            </w:r>
          </w:p>
        </w:tc>
        <w:tc>
          <w:tcPr>
            <w:tcW w:w="3888" w:type="dxa"/>
            <w:vMerge w:val="restart"/>
            <w:tcMar>
              <w:top w:w="100" w:type="dxa"/>
              <w:left w:w="100" w:type="dxa"/>
              <w:bottom w:w="100" w:type="dxa"/>
              <w:right w:w="100" w:type="dxa"/>
            </w:tcMar>
          </w:tcPr>
          <w:p w:rsidR="005A1D61" w14:paraId="67383673" w14:textId="77777777">
            <w:r>
              <w:rPr>
                <w:sz w:val="20"/>
              </w:rPr>
              <w:t>601</w:t>
            </w:r>
          </w:p>
        </w:tc>
        <w:tc>
          <w:tcPr>
            <w:tcW w:w="2592" w:type="dxa"/>
            <w:vMerge w:val="restart"/>
            <w:tcMar>
              <w:top w:w="100" w:type="dxa"/>
              <w:left w:w="100" w:type="dxa"/>
              <w:bottom w:w="100" w:type="dxa"/>
              <w:right w:w="100" w:type="dxa"/>
            </w:tcMar>
          </w:tcPr>
          <w:p w:rsidR="005A1D61" w14:paraId="728DC526" w14:textId="77777777"/>
        </w:tc>
      </w:tr>
      <w:tr w14:paraId="37A796D2" w14:textId="77777777">
        <w:tblPrEx>
          <w:tblW w:w="0" w:type="auto"/>
          <w:tblLook w:val="04A0"/>
        </w:tblPrEx>
        <w:trPr>
          <w:trHeight w:val="269"/>
        </w:trPr>
        <w:tc>
          <w:tcPr>
            <w:tcW w:w="2592" w:type="dxa"/>
            <w:vMerge/>
            <w:tcMar>
              <w:top w:w="100" w:type="dxa"/>
              <w:left w:w="100" w:type="dxa"/>
              <w:bottom w:w="100" w:type="dxa"/>
              <w:right w:w="100" w:type="dxa"/>
            </w:tcMar>
          </w:tcPr>
          <w:p w:rsidR="005A1D61" w14:paraId="49F10458" w14:textId="77777777"/>
        </w:tc>
        <w:tc>
          <w:tcPr>
            <w:tcW w:w="3888" w:type="dxa"/>
            <w:vMerge w:val="restart"/>
            <w:tcMar>
              <w:top w:w="100" w:type="dxa"/>
              <w:left w:w="100" w:type="dxa"/>
              <w:bottom w:w="100" w:type="dxa"/>
              <w:right w:w="100" w:type="dxa"/>
            </w:tcMar>
          </w:tcPr>
          <w:p w:rsidR="005A1D61" w14:paraId="3E407D22" w14:textId="77777777">
            <w:r>
              <w:rPr>
                <w:sz w:val="20"/>
              </w:rPr>
              <w:t>FRANCE</w:t>
            </w:r>
          </w:p>
        </w:tc>
        <w:tc>
          <w:tcPr>
            <w:tcW w:w="3888" w:type="dxa"/>
            <w:vMerge w:val="restart"/>
            <w:tcMar>
              <w:top w:w="100" w:type="dxa"/>
              <w:left w:w="100" w:type="dxa"/>
              <w:bottom w:w="100" w:type="dxa"/>
              <w:right w:w="100" w:type="dxa"/>
            </w:tcMar>
          </w:tcPr>
          <w:p w:rsidR="005A1D61" w14:paraId="4B0D6109" w14:textId="77777777">
            <w:r>
              <w:rPr>
                <w:sz w:val="20"/>
              </w:rPr>
              <w:t>109</w:t>
            </w:r>
          </w:p>
        </w:tc>
        <w:tc>
          <w:tcPr>
            <w:tcW w:w="2592" w:type="dxa"/>
            <w:vMerge w:val="restart"/>
            <w:tcMar>
              <w:top w:w="100" w:type="dxa"/>
              <w:left w:w="100" w:type="dxa"/>
              <w:bottom w:w="100" w:type="dxa"/>
              <w:right w:w="100" w:type="dxa"/>
            </w:tcMar>
          </w:tcPr>
          <w:p w:rsidR="005A1D61" w14:paraId="5B506E62" w14:textId="77777777"/>
        </w:tc>
      </w:tr>
      <w:tr w14:paraId="7173776D" w14:textId="77777777">
        <w:tblPrEx>
          <w:tblW w:w="0" w:type="auto"/>
          <w:tblLook w:val="04A0"/>
        </w:tblPrEx>
        <w:trPr>
          <w:trHeight w:val="269"/>
        </w:trPr>
        <w:tc>
          <w:tcPr>
            <w:tcW w:w="2592" w:type="dxa"/>
            <w:vMerge/>
            <w:tcMar>
              <w:top w:w="100" w:type="dxa"/>
              <w:left w:w="100" w:type="dxa"/>
              <w:bottom w:w="100" w:type="dxa"/>
              <w:right w:w="100" w:type="dxa"/>
            </w:tcMar>
          </w:tcPr>
          <w:p w:rsidR="005A1D61" w14:paraId="3351BB60" w14:textId="77777777"/>
        </w:tc>
        <w:tc>
          <w:tcPr>
            <w:tcW w:w="3888" w:type="dxa"/>
            <w:vMerge w:val="restart"/>
            <w:tcMar>
              <w:top w:w="100" w:type="dxa"/>
              <w:left w:w="100" w:type="dxa"/>
              <w:bottom w:w="100" w:type="dxa"/>
              <w:right w:w="100" w:type="dxa"/>
            </w:tcMar>
          </w:tcPr>
          <w:p w:rsidR="005A1D61" w14:paraId="618E177B" w14:textId="77777777">
            <w:r>
              <w:rPr>
                <w:sz w:val="20"/>
              </w:rPr>
              <w:t>FRANKFURT</w:t>
            </w:r>
          </w:p>
        </w:tc>
        <w:tc>
          <w:tcPr>
            <w:tcW w:w="3888" w:type="dxa"/>
            <w:vMerge w:val="restart"/>
            <w:tcMar>
              <w:top w:w="100" w:type="dxa"/>
              <w:left w:w="100" w:type="dxa"/>
              <w:bottom w:w="100" w:type="dxa"/>
              <w:right w:w="100" w:type="dxa"/>
            </w:tcMar>
          </w:tcPr>
          <w:p w:rsidR="005A1D61" w14:paraId="2327C013" w14:textId="77777777">
            <w:r>
              <w:rPr>
                <w:sz w:val="20"/>
              </w:rPr>
              <w:t>177</w:t>
            </w:r>
          </w:p>
        </w:tc>
        <w:tc>
          <w:tcPr>
            <w:tcW w:w="2592" w:type="dxa"/>
            <w:vMerge w:val="restart"/>
            <w:tcMar>
              <w:top w:w="100" w:type="dxa"/>
              <w:left w:w="100" w:type="dxa"/>
              <w:bottom w:w="100" w:type="dxa"/>
              <w:right w:w="100" w:type="dxa"/>
            </w:tcMar>
          </w:tcPr>
          <w:p w:rsidR="005A1D61" w14:paraId="47004C14" w14:textId="77777777"/>
        </w:tc>
      </w:tr>
      <w:tr w14:paraId="588E0731" w14:textId="77777777">
        <w:tblPrEx>
          <w:tblW w:w="0" w:type="auto"/>
          <w:tblLook w:val="04A0"/>
        </w:tblPrEx>
        <w:trPr>
          <w:trHeight w:val="269"/>
        </w:trPr>
        <w:tc>
          <w:tcPr>
            <w:tcW w:w="2592" w:type="dxa"/>
            <w:vMerge/>
            <w:tcMar>
              <w:top w:w="100" w:type="dxa"/>
              <w:left w:w="100" w:type="dxa"/>
              <w:bottom w:w="100" w:type="dxa"/>
              <w:right w:w="100" w:type="dxa"/>
            </w:tcMar>
          </w:tcPr>
          <w:p w:rsidR="005A1D61" w14:paraId="75B97A78" w14:textId="77777777"/>
        </w:tc>
        <w:tc>
          <w:tcPr>
            <w:tcW w:w="3888" w:type="dxa"/>
            <w:vMerge w:val="restart"/>
            <w:tcMar>
              <w:top w:w="100" w:type="dxa"/>
              <w:left w:w="100" w:type="dxa"/>
              <w:bottom w:w="100" w:type="dxa"/>
              <w:right w:w="100" w:type="dxa"/>
            </w:tcMar>
          </w:tcPr>
          <w:p w:rsidR="005A1D61" w14:paraId="679C40C2" w14:textId="77777777">
            <w:r>
              <w:rPr>
                <w:sz w:val="20"/>
              </w:rPr>
              <w:t>FRENCH GUIANA</w:t>
            </w:r>
          </w:p>
        </w:tc>
        <w:tc>
          <w:tcPr>
            <w:tcW w:w="3888" w:type="dxa"/>
            <w:vMerge w:val="restart"/>
            <w:tcMar>
              <w:top w:w="100" w:type="dxa"/>
              <w:left w:w="100" w:type="dxa"/>
              <w:bottom w:w="100" w:type="dxa"/>
              <w:right w:w="100" w:type="dxa"/>
            </w:tcMar>
          </w:tcPr>
          <w:p w:rsidR="005A1D61" w14:paraId="706D335B" w14:textId="77777777">
            <w:r>
              <w:rPr>
                <w:sz w:val="20"/>
              </w:rPr>
              <w:t>367</w:t>
            </w:r>
          </w:p>
        </w:tc>
        <w:tc>
          <w:tcPr>
            <w:tcW w:w="2592" w:type="dxa"/>
            <w:vMerge w:val="restart"/>
            <w:tcMar>
              <w:top w:w="100" w:type="dxa"/>
              <w:left w:w="100" w:type="dxa"/>
              <w:bottom w:w="100" w:type="dxa"/>
              <w:right w:w="100" w:type="dxa"/>
            </w:tcMar>
          </w:tcPr>
          <w:p w:rsidR="005A1D61" w14:paraId="285824F1" w14:textId="77777777"/>
        </w:tc>
      </w:tr>
      <w:tr w14:paraId="74D34DD2" w14:textId="77777777">
        <w:tblPrEx>
          <w:tblW w:w="0" w:type="auto"/>
          <w:tblLook w:val="04A0"/>
        </w:tblPrEx>
        <w:trPr>
          <w:trHeight w:val="269"/>
        </w:trPr>
        <w:tc>
          <w:tcPr>
            <w:tcW w:w="2592" w:type="dxa"/>
            <w:vMerge/>
            <w:tcMar>
              <w:top w:w="100" w:type="dxa"/>
              <w:left w:w="100" w:type="dxa"/>
              <w:bottom w:w="100" w:type="dxa"/>
              <w:right w:w="100" w:type="dxa"/>
            </w:tcMar>
          </w:tcPr>
          <w:p w:rsidR="005A1D61" w14:paraId="5BB6D43E" w14:textId="77777777"/>
        </w:tc>
        <w:tc>
          <w:tcPr>
            <w:tcW w:w="3888" w:type="dxa"/>
            <w:vMerge w:val="restart"/>
            <w:tcMar>
              <w:top w:w="100" w:type="dxa"/>
              <w:left w:w="100" w:type="dxa"/>
              <w:bottom w:w="100" w:type="dxa"/>
              <w:right w:w="100" w:type="dxa"/>
            </w:tcMar>
          </w:tcPr>
          <w:p w:rsidR="005A1D61" w14:paraId="0FF92884" w14:textId="77777777">
            <w:r>
              <w:rPr>
                <w:sz w:val="20"/>
              </w:rPr>
              <w:t>FRENCH MOROCCO</w:t>
            </w:r>
          </w:p>
        </w:tc>
        <w:tc>
          <w:tcPr>
            <w:tcW w:w="3888" w:type="dxa"/>
            <w:vMerge w:val="restart"/>
            <w:tcMar>
              <w:top w:w="100" w:type="dxa"/>
              <w:left w:w="100" w:type="dxa"/>
              <w:bottom w:w="100" w:type="dxa"/>
              <w:right w:w="100" w:type="dxa"/>
            </w:tcMar>
          </w:tcPr>
          <w:p w:rsidR="005A1D61" w14:paraId="64940932" w14:textId="77777777">
            <w:r>
              <w:rPr>
                <w:sz w:val="20"/>
              </w:rPr>
              <w:t>589</w:t>
            </w:r>
          </w:p>
        </w:tc>
        <w:tc>
          <w:tcPr>
            <w:tcW w:w="2592" w:type="dxa"/>
            <w:vMerge w:val="restart"/>
            <w:tcMar>
              <w:top w:w="100" w:type="dxa"/>
              <w:left w:w="100" w:type="dxa"/>
              <w:bottom w:w="100" w:type="dxa"/>
              <w:right w:w="100" w:type="dxa"/>
            </w:tcMar>
          </w:tcPr>
          <w:p w:rsidR="005A1D61" w14:paraId="1E31BAAD" w14:textId="77777777"/>
        </w:tc>
      </w:tr>
      <w:tr w14:paraId="3326BAB6" w14:textId="77777777">
        <w:tblPrEx>
          <w:tblW w:w="0" w:type="auto"/>
          <w:tblLook w:val="04A0"/>
        </w:tblPrEx>
        <w:trPr>
          <w:trHeight w:val="269"/>
        </w:trPr>
        <w:tc>
          <w:tcPr>
            <w:tcW w:w="2592" w:type="dxa"/>
            <w:vMerge/>
            <w:tcMar>
              <w:top w:w="100" w:type="dxa"/>
              <w:left w:w="100" w:type="dxa"/>
              <w:bottom w:w="100" w:type="dxa"/>
              <w:right w:w="100" w:type="dxa"/>
            </w:tcMar>
          </w:tcPr>
          <w:p w:rsidR="005A1D61" w14:paraId="695D5C5C" w14:textId="77777777"/>
        </w:tc>
        <w:tc>
          <w:tcPr>
            <w:tcW w:w="3888" w:type="dxa"/>
            <w:vMerge w:val="restart"/>
            <w:tcMar>
              <w:top w:w="100" w:type="dxa"/>
              <w:left w:w="100" w:type="dxa"/>
              <w:bottom w:w="100" w:type="dxa"/>
              <w:right w:w="100" w:type="dxa"/>
            </w:tcMar>
          </w:tcPr>
          <w:p w:rsidR="005A1D61" w14:paraId="3DAD24FE" w14:textId="77777777">
            <w:r>
              <w:rPr>
                <w:sz w:val="20"/>
              </w:rPr>
              <w:t>FRENCH POLYNESIA</w:t>
            </w:r>
          </w:p>
        </w:tc>
        <w:tc>
          <w:tcPr>
            <w:tcW w:w="3888" w:type="dxa"/>
            <w:vMerge w:val="restart"/>
            <w:tcMar>
              <w:top w:w="100" w:type="dxa"/>
              <w:left w:w="100" w:type="dxa"/>
              <w:bottom w:w="100" w:type="dxa"/>
              <w:right w:w="100" w:type="dxa"/>
            </w:tcMar>
          </w:tcPr>
          <w:p w:rsidR="005A1D61" w14:paraId="3670E982" w14:textId="77777777">
            <w:r>
              <w:rPr>
                <w:sz w:val="20"/>
              </w:rPr>
              <w:t>509</w:t>
            </w:r>
          </w:p>
        </w:tc>
        <w:tc>
          <w:tcPr>
            <w:tcW w:w="2592" w:type="dxa"/>
            <w:vMerge w:val="restart"/>
            <w:tcMar>
              <w:top w:w="100" w:type="dxa"/>
              <w:left w:w="100" w:type="dxa"/>
              <w:bottom w:w="100" w:type="dxa"/>
              <w:right w:w="100" w:type="dxa"/>
            </w:tcMar>
          </w:tcPr>
          <w:p w:rsidR="005A1D61" w14:paraId="24BAF3C6" w14:textId="77777777"/>
        </w:tc>
      </w:tr>
      <w:tr w14:paraId="414C16CD" w14:textId="77777777">
        <w:tblPrEx>
          <w:tblW w:w="0" w:type="auto"/>
          <w:tblLook w:val="04A0"/>
        </w:tblPrEx>
        <w:trPr>
          <w:trHeight w:val="269"/>
        </w:trPr>
        <w:tc>
          <w:tcPr>
            <w:tcW w:w="2592" w:type="dxa"/>
            <w:vMerge/>
            <w:tcMar>
              <w:top w:w="100" w:type="dxa"/>
              <w:left w:w="100" w:type="dxa"/>
              <w:bottom w:w="100" w:type="dxa"/>
              <w:right w:w="100" w:type="dxa"/>
            </w:tcMar>
          </w:tcPr>
          <w:p w:rsidR="005A1D61" w14:paraId="6FD5B267" w14:textId="77777777"/>
        </w:tc>
        <w:tc>
          <w:tcPr>
            <w:tcW w:w="3888" w:type="dxa"/>
            <w:vMerge w:val="restart"/>
            <w:tcMar>
              <w:top w:w="100" w:type="dxa"/>
              <w:left w:w="100" w:type="dxa"/>
              <w:bottom w:w="100" w:type="dxa"/>
              <w:right w:w="100" w:type="dxa"/>
            </w:tcMar>
          </w:tcPr>
          <w:p w:rsidR="005A1D61" w14:paraId="742A14E6" w14:textId="77777777">
            <w:r>
              <w:rPr>
                <w:sz w:val="20"/>
              </w:rPr>
              <w:t>FRENCH SOUTHERN AND ANTARCTIC</w:t>
            </w:r>
          </w:p>
        </w:tc>
        <w:tc>
          <w:tcPr>
            <w:tcW w:w="3888" w:type="dxa"/>
            <w:vMerge w:val="restart"/>
            <w:tcMar>
              <w:top w:w="100" w:type="dxa"/>
              <w:left w:w="100" w:type="dxa"/>
              <w:bottom w:w="100" w:type="dxa"/>
              <w:right w:w="100" w:type="dxa"/>
            </w:tcMar>
          </w:tcPr>
          <w:p w:rsidR="005A1D61" w14:paraId="0D70A296" w14:textId="77777777">
            <w:r>
              <w:rPr>
                <w:sz w:val="20"/>
              </w:rPr>
              <w:t>687</w:t>
            </w:r>
          </w:p>
        </w:tc>
        <w:tc>
          <w:tcPr>
            <w:tcW w:w="2592" w:type="dxa"/>
            <w:vMerge w:val="restart"/>
            <w:tcMar>
              <w:top w:w="100" w:type="dxa"/>
              <w:left w:w="100" w:type="dxa"/>
              <w:bottom w:w="100" w:type="dxa"/>
              <w:right w:w="100" w:type="dxa"/>
            </w:tcMar>
          </w:tcPr>
          <w:p w:rsidR="005A1D61" w14:paraId="3519FEAE" w14:textId="77777777"/>
        </w:tc>
      </w:tr>
      <w:tr w14:paraId="27A23C77" w14:textId="77777777">
        <w:tblPrEx>
          <w:tblW w:w="0" w:type="auto"/>
          <w:tblLook w:val="04A0"/>
        </w:tblPrEx>
        <w:trPr>
          <w:trHeight w:val="269"/>
        </w:trPr>
        <w:tc>
          <w:tcPr>
            <w:tcW w:w="2592" w:type="dxa"/>
            <w:vMerge/>
            <w:tcMar>
              <w:top w:w="100" w:type="dxa"/>
              <w:left w:w="100" w:type="dxa"/>
              <w:bottom w:w="100" w:type="dxa"/>
              <w:right w:w="100" w:type="dxa"/>
            </w:tcMar>
          </w:tcPr>
          <w:p w:rsidR="005A1D61" w14:paraId="1F139C27" w14:textId="77777777"/>
        </w:tc>
        <w:tc>
          <w:tcPr>
            <w:tcW w:w="3888" w:type="dxa"/>
            <w:vMerge w:val="restart"/>
            <w:tcMar>
              <w:top w:w="100" w:type="dxa"/>
              <w:left w:w="100" w:type="dxa"/>
              <w:bottom w:w="100" w:type="dxa"/>
              <w:right w:w="100" w:type="dxa"/>
            </w:tcMar>
          </w:tcPr>
          <w:p w:rsidR="005A1D61" w14:paraId="4E5A4A4D" w14:textId="77777777">
            <w:r>
              <w:rPr>
                <w:sz w:val="20"/>
              </w:rPr>
              <w:t>GABON</w:t>
            </w:r>
          </w:p>
        </w:tc>
        <w:tc>
          <w:tcPr>
            <w:tcW w:w="3888" w:type="dxa"/>
            <w:vMerge w:val="restart"/>
            <w:tcMar>
              <w:top w:w="100" w:type="dxa"/>
              <w:left w:w="100" w:type="dxa"/>
              <w:bottom w:w="100" w:type="dxa"/>
              <w:right w:w="100" w:type="dxa"/>
            </w:tcMar>
          </w:tcPr>
          <w:p w:rsidR="005A1D61" w14:paraId="78E14668" w14:textId="77777777">
            <w:r>
              <w:rPr>
                <w:sz w:val="20"/>
              </w:rPr>
              <w:t>419</w:t>
            </w:r>
          </w:p>
        </w:tc>
        <w:tc>
          <w:tcPr>
            <w:tcW w:w="2592" w:type="dxa"/>
            <w:vMerge w:val="restart"/>
            <w:tcMar>
              <w:top w:w="100" w:type="dxa"/>
              <w:left w:w="100" w:type="dxa"/>
              <w:bottom w:w="100" w:type="dxa"/>
              <w:right w:w="100" w:type="dxa"/>
            </w:tcMar>
          </w:tcPr>
          <w:p w:rsidR="005A1D61" w14:paraId="75570D32" w14:textId="77777777"/>
        </w:tc>
      </w:tr>
      <w:tr w14:paraId="70E0DC08" w14:textId="77777777">
        <w:tblPrEx>
          <w:tblW w:w="0" w:type="auto"/>
          <w:tblLook w:val="04A0"/>
        </w:tblPrEx>
        <w:trPr>
          <w:trHeight w:val="269"/>
        </w:trPr>
        <w:tc>
          <w:tcPr>
            <w:tcW w:w="2592" w:type="dxa"/>
            <w:vMerge/>
            <w:tcMar>
              <w:top w:w="100" w:type="dxa"/>
              <w:left w:w="100" w:type="dxa"/>
              <w:bottom w:w="100" w:type="dxa"/>
              <w:right w:w="100" w:type="dxa"/>
            </w:tcMar>
          </w:tcPr>
          <w:p w:rsidR="005A1D61" w14:paraId="15F65A1B" w14:textId="77777777"/>
        </w:tc>
        <w:tc>
          <w:tcPr>
            <w:tcW w:w="3888" w:type="dxa"/>
            <w:vMerge w:val="restart"/>
            <w:tcMar>
              <w:top w:w="100" w:type="dxa"/>
              <w:left w:w="100" w:type="dxa"/>
              <w:bottom w:w="100" w:type="dxa"/>
              <w:right w:w="100" w:type="dxa"/>
            </w:tcMar>
          </w:tcPr>
          <w:p w:rsidR="005A1D61" w14:paraId="26EB6C1E" w14:textId="77777777">
            <w:r>
              <w:rPr>
                <w:sz w:val="20"/>
              </w:rPr>
              <w:t>GALAPAGOS ISLANDS</w:t>
            </w:r>
          </w:p>
        </w:tc>
        <w:tc>
          <w:tcPr>
            <w:tcW w:w="3888" w:type="dxa"/>
            <w:vMerge w:val="restart"/>
            <w:tcMar>
              <w:top w:w="100" w:type="dxa"/>
              <w:left w:w="100" w:type="dxa"/>
              <w:bottom w:w="100" w:type="dxa"/>
              <w:right w:w="100" w:type="dxa"/>
            </w:tcMar>
          </w:tcPr>
          <w:p w:rsidR="005A1D61" w14:paraId="309F781E" w14:textId="77777777">
            <w:r>
              <w:rPr>
                <w:sz w:val="20"/>
              </w:rPr>
              <w:t>381</w:t>
            </w:r>
          </w:p>
        </w:tc>
        <w:tc>
          <w:tcPr>
            <w:tcW w:w="2592" w:type="dxa"/>
            <w:vMerge w:val="restart"/>
            <w:tcMar>
              <w:top w:w="100" w:type="dxa"/>
              <w:left w:w="100" w:type="dxa"/>
              <w:bottom w:w="100" w:type="dxa"/>
              <w:right w:w="100" w:type="dxa"/>
            </w:tcMar>
          </w:tcPr>
          <w:p w:rsidR="005A1D61" w14:paraId="70CFD9BB" w14:textId="77777777"/>
        </w:tc>
      </w:tr>
      <w:tr w14:paraId="303D3CBF" w14:textId="77777777">
        <w:tblPrEx>
          <w:tblW w:w="0" w:type="auto"/>
          <w:tblLook w:val="04A0"/>
        </w:tblPrEx>
        <w:trPr>
          <w:trHeight w:val="269"/>
        </w:trPr>
        <w:tc>
          <w:tcPr>
            <w:tcW w:w="2592" w:type="dxa"/>
            <w:vMerge/>
            <w:tcMar>
              <w:top w:w="100" w:type="dxa"/>
              <w:left w:w="100" w:type="dxa"/>
              <w:bottom w:w="100" w:type="dxa"/>
              <w:right w:w="100" w:type="dxa"/>
            </w:tcMar>
          </w:tcPr>
          <w:p w:rsidR="005A1D61" w14:paraId="7D661DE8" w14:textId="77777777"/>
        </w:tc>
        <w:tc>
          <w:tcPr>
            <w:tcW w:w="3888" w:type="dxa"/>
            <w:vMerge w:val="restart"/>
            <w:tcMar>
              <w:top w:w="100" w:type="dxa"/>
              <w:left w:w="100" w:type="dxa"/>
              <w:bottom w:w="100" w:type="dxa"/>
              <w:right w:w="100" w:type="dxa"/>
            </w:tcMar>
          </w:tcPr>
          <w:p w:rsidR="005A1D61" w14:paraId="519648FD" w14:textId="77777777">
            <w:r>
              <w:rPr>
                <w:sz w:val="20"/>
              </w:rPr>
              <w:t>GALWAY</w:t>
            </w:r>
          </w:p>
        </w:tc>
        <w:tc>
          <w:tcPr>
            <w:tcW w:w="3888" w:type="dxa"/>
            <w:vMerge w:val="restart"/>
            <w:tcMar>
              <w:top w:w="100" w:type="dxa"/>
              <w:left w:w="100" w:type="dxa"/>
              <w:bottom w:w="100" w:type="dxa"/>
              <w:right w:w="100" w:type="dxa"/>
            </w:tcMar>
          </w:tcPr>
          <w:p w:rsidR="005A1D61" w14:paraId="0D7AE78E" w14:textId="77777777">
            <w:r>
              <w:rPr>
                <w:sz w:val="20"/>
              </w:rPr>
              <w:t>281</w:t>
            </w:r>
          </w:p>
        </w:tc>
        <w:tc>
          <w:tcPr>
            <w:tcW w:w="2592" w:type="dxa"/>
            <w:vMerge w:val="restart"/>
            <w:tcMar>
              <w:top w:w="100" w:type="dxa"/>
              <w:left w:w="100" w:type="dxa"/>
              <w:bottom w:w="100" w:type="dxa"/>
              <w:right w:w="100" w:type="dxa"/>
            </w:tcMar>
          </w:tcPr>
          <w:p w:rsidR="005A1D61" w14:paraId="3F11FDAA" w14:textId="77777777"/>
        </w:tc>
      </w:tr>
      <w:tr w14:paraId="185DB035" w14:textId="77777777">
        <w:tblPrEx>
          <w:tblW w:w="0" w:type="auto"/>
          <w:tblLook w:val="04A0"/>
        </w:tblPrEx>
        <w:trPr>
          <w:trHeight w:val="269"/>
        </w:trPr>
        <w:tc>
          <w:tcPr>
            <w:tcW w:w="2592" w:type="dxa"/>
            <w:vMerge/>
            <w:tcMar>
              <w:top w:w="100" w:type="dxa"/>
              <w:left w:w="100" w:type="dxa"/>
              <w:bottom w:w="100" w:type="dxa"/>
              <w:right w:w="100" w:type="dxa"/>
            </w:tcMar>
          </w:tcPr>
          <w:p w:rsidR="005A1D61" w14:paraId="38504AFF" w14:textId="77777777"/>
        </w:tc>
        <w:tc>
          <w:tcPr>
            <w:tcW w:w="3888" w:type="dxa"/>
            <w:vMerge w:val="restart"/>
            <w:tcMar>
              <w:top w:w="100" w:type="dxa"/>
              <w:left w:w="100" w:type="dxa"/>
              <w:bottom w:w="100" w:type="dxa"/>
              <w:right w:w="100" w:type="dxa"/>
            </w:tcMar>
          </w:tcPr>
          <w:p w:rsidR="005A1D61" w14:paraId="7B59E9C8" w14:textId="77777777">
            <w:r>
              <w:rPr>
                <w:sz w:val="20"/>
              </w:rPr>
              <w:t>GAMBIA</w:t>
            </w:r>
          </w:p>
        </w:tc>
        <w:tc>
          <w:tcPr>
            <w:tcW w:w="3888" w:type="dxa"/>
            <w:vMerge w:val="restart"/>
            <w:tcMar>
              <w:top w:w="100" w:type="dxa"/>
              <w:left w:w="100" w:type="dxa"/>
              <w:bottom w:w="100" w:type="dxa"/>
              <w:right w:w="100" w:type="dxa"/>
            </w:tcMar>
          </w:tcPr>
          <w:p w:rsidR="005A1D61" w14:paraId="436A92FE" w14:textId="77777777">
            <w:r>
              <w:rPr>
                <w:sz w:val="20"/>
              </w:rPr>
              <w:t>420</w:t>
            </w:r>
          </w:p>
        </w:tc>
        <w:tc>
          <w:tcPr>
            <w:tcW w:w="2592" w:type="dxa"/>
            <w:vMerge w:val="restart"/>
            <w:tcMar>
              <w:top w:w="100" w:type="dxa"/>
              <w:left w:w="100" w:type="dxa"/>
              <w:bottom w:w="100" w:type="dxa"/>
              <w:right w:w="100" w:type="dxa"/>
            </w:tcMar>
          </w:tcPr>
          <w:p w:rsidR="005A1D61" w14:paraId="6A96057E" w14:textId="77777777"/>
        </w:tc>
      </w:tr>
      <w:tr w14:paraId="64AE92E9" w14:textId="77777777">
        <w:tblPrEx>
          <w:tblW w:w="0" w:type="auto"/>
          <w:tblLook w:val="04A0"/>
        </w:tblPrEx>
        <w:trPr>
          <w:trHeight w:val="269"/>
        </w:trPr>
        <w:tc>
          <w:tcPr>
            <w:tcW w:w="2592" w:type="dxa"/>
            <w:vMerge/>
            <w:tcMar>
              <w:top w:w="100" w:type="dxa"/>
              <w:left w:w="100" w:type="dxa"/>
              <w:bottom w:w="100" w:type="dxa"/>
              <w:right w:w="100" w:type="dxa"/>
            </w:tcMar>
          </w:tcPr>
          <w:p w:rsidR="005A1D61" w14:paraId="5D3D9747" w14:textId="77777777"/>
        </w:tc>
        <w:tc>
          <w:tcPr>
            <w:tcW w:w="3888" w:type="dxa"/>
            <w:vMerge w:val="restart"/>
            <w:tcMar>
              <w:top w:w="100" w:type="dxa"/>
              <w:left w:w="100" w:type="dxa"/>
              <w:bottom w:w="100" w:type="dxa"/>
              <w:right w:w="100" w:type="dxa"/>
            </w:tcMar>
          </w:tcPr>
          <w:p w:rsidR="005A1D61" w14:paraId="1EE15736" w14:textId="77777777">
            <w:r>
              <w:rPr>
                <w:sz w:val="20"/>
              </w:rPr>
              <w:t>GAZA STRIP</w:t>
            </w:r>
          </w:p>
        </w:tc>
        <w:tc>
          <w:tcPr>
            <w:tcW w:w="3888" w:type="dxa"/>
            <w:vMerge w:val="restart"/>
            <w:tcMar>
              <w:top w:w="100" w:type="dxa"/>
              <w:left w:w="100" w:type="dxa"/>
              <w:bottom w:w="100" w:type="dxa"/>
              <w:right w:w="100" w:type="dxa"/>
            </w:tcMar>
          </w:tcPr>
          <w:p w:rsidR="005A1D61" w14:paraId="45DB72FB" w14:textId="77777777">
            <w:r>
              <w:rPr>
                <w:sz w:val="20"/>
              </w:rPr>
              <w:t>379</w:t>
            </w:r>
          </w:p>
        </w:tc>
        <w:tc>
          <w:tcPr>
            <w:tcW w:w="2592" w:type="dxa"/>
            <w:vMerge w:val="restart"/>
            <w:tcMar>
              <w:top w:w="100" w:type="dxa"/>
              <w:left w:w="100" w:type="dxa"/>
              <w:bottom w:w="100" w:type="dxa"/>
              <w:right w:w="100" w:type="dxa"/>
            </w:tcMar>
          </w:tcPr>
          <w:p w:rsidR="005A1D61" w14:paraId="0ED6E226" w14:textId="77777777"/>
        </w:tc>
      </w:tr>
      <w:tr w14:paraId="1BFEE3E4" w14:textId="77777777">
        <w:tblPrEx>
          <w:tblW w:w="0" w:type="auto"/>
          <w:tblLook w:val="04A0"/>
        </w:tblPrEx>
        <w:trPr>
          <w:trHeight w:val="269"/>
        </w:trPr>
        <w:tc>
          <w:tcPr>
            <w:tcW w:w="2592" w:type="dxa"/>
            <w:vMerge/>
            <w:tcMar>
              <w:top w:w="100" w:type="dxa"/>
              <w:left w:w="100" w:type="dxa"/>
              <w:bottom w:w="100" w:type="dxa"/>
              <w:right w:w="100" w:type="dxa"/>
            </w:tcMar>
          </w:tcPr>
          <w:p w:rsidR="005A1D61" w14:paraId="1846DCF3" w14:textId="77777777"/>
        </w:tc>
        <w:tc>
          <w:tcPr>
            <w:tcW w:w="3888" w:type="dxa"/>
            <w:vMerge w:val="restart"/>
            <w:tcMar>
              <w:top w:w="100" w:type="dxa"/>
              <w:left w:w="100" w:type="dxa"/>
              <w:bottom w:w="100" w:type="dxa"/>
              <w:right w:w="100" w:type="dxa"/>
            </w:tcMar>
          </w:tcPr>
          <w:p w:rsidR="005A1D61" w14:paraId="719703C2" w14:textId="77777777">
            <w:r>
              <w:rPr>
                <w:sz w:val="20"/>
              </w:rPr>
              <w:t>GEORGIA</w:t>
            </w:r>
          </w:p>
        </w:tc>
        <w:tc>
          <w:tcPr>
            <w:tcW w:w="3888" w:type="dxa"/>
            <w:vMerge w:val="restart"/>
            <w:tcMar>
              <w:top w:w="100" w:type="dxa"/>
              <w:left w:w="100" w:type="dxa"/>
              <w:bottom w:w="100" w:type="dxa"/>
              <w:right w:w="100" w:type="dxa"/>
            </w:tcMar>
          </w:tcPr>
          <w:p w:rsidR="005A1D61" w14:paraId="49780D22" w14:textId="77777777">
            <w:r>
              <w:rPr>
                <w:sz w:val="20"/>
              </w:rPr>
              <w:t>161</w:t>
            </w:r>
          </w:p>
        </w:tc>
        <w:tc>
          <w:tcPr>
            <w:tcW w:w="2592" w:type="dxa"/>
            <w:vMerge w:val="restart"/>
            <w:tcMar>
              <w:top w:w="100" w:type="dxa"/>
              <w:left w:w="100" w:type="dxa"/>
              <w:bottom w:w="100" w:type="dxa"/>
              <w:right w:w="100" w:type="dxa"/>
            </w:tcMar>
          </w:tcPr>
          <w:p w:rsidR="005A1D61" w14:paraId="1D9C9B4F" w14:textId="77777777"/>
        </w:tc>
      </w:tr>
      <w:tr w14:paraId="6A804F3B" w14:textId="77777777">
        <w:tblPrEx>
          <w:tblW w:w="0" w:type="auto"/>
          <w:tblLook w:val="04A0"/>
        </w:tblPrEx>
        <w:trPr>
          <w:trHeight w:val="269"/>
        </w:trPr>
        <w:tc>
          <w:tcPr>
            <w:tcW w:w="2592" w:type="dxa"/>
            <w:vMerge/>
            <w:tcMar>
              <w:top w:w="100" w:type="dxa"/>
              <w:left w:w="100" w:type="dxa"/>
              <w:bottom w:w="100" w:type="dxa"/>
              <w:right w:w="100" w:type="dxa"/>
            </w:tcMar>
          </w:tcPr>
          <w:p w:rsidR="005A1D61" w14:paraId="1C797287" w14:textId="77777777"/>
        </w:tc>
        <w:tc>
          <w:tcPr>
            <w:tcW w:w="3888" w:type="dxa"/>
            <w:vMerge w:val="restart"/>
            <w:tcMar>
              <w:top w:w="100" w:type="dxa"/>
              <w:left w:w="100" w:type="dxa"/>
              <w:bottom w:w="100" w:type="dxa"/>
              <w:right w:w="100" w:type="dxa"/>
            </w:tcMar>
          </w:tcPr>
          <w:p w:rsidR="005A1D61" w14:paraId="7A2B7091" w14:textId="77777777">
            <w:r>
              <w:rPr>
                <w:sz w:val="20"/>
              </w:rPr>
              <w:t>GERMANY</w:t>
            </w:r>
          </w:p>
        </w:tc>
        <w:tc>
          <w:tcPr>
            <w:tcW w:w="3888" w:type="dxa"/>
            <w:vMerge w:val="restart"/>
            <w:tcMar>
              <w:top w:w="100" w:type="dxa"/>
              <w:left w:w="100" w:type="dxa"/>
              <w:bottom w:w="100" w:type="dxa"/>
              <w:right w:w="100" w:type="dxa"/>
            </w:tcMar>
          </w:tcPr>
          <w:p w:rsidR="005A1D61" w14:paraId="6F8A6E79" w14:textId="77777777">
            <w:r>
              <w:rPr>
                <w:sz w:val="20"/>
              </w:rPr>
              <w:t>110</w:t>
            </w:r>
          </w:p>
        </w:tc>
        <w:tc>
          <w:tcPr>
            <w:tcW w:w="2592" w:type="dxa"/>
            <w:vMerge w:val="restart"/>
            <w:tcMar>
              <w:top w:w="100" w:type="dxa"/>
              <w:left w:w="100" w:type="dxa"/>
              <w:bottom w:w="100" w:type="dxa"/>
              <w:right w:w="100" w:type="dxa"/>
            </w:tcMar>
          </w:tcPr>
          <w:p w:rsidR="005A1D61" w14:paraId="2CBD0547" w14:textId="77777777"/>
        </w:tc>
      </w:tr>
      <w:tr w14:paraId="0731D03D" w14:textId="77777777">
        <w:tblPrEx>
          <w:tblW w:w="0" w:type="auto"/>
          <w:tblLook w:val="04A0"/>
        </w:tblPrEx>
        <w:trPr>
          <w:trHeight w:val="269"/>
        </w:trPr>
        <w:tc>
          <w:tcPr>
            <w:tcW w:w="2592" w:type="dxa"/>
            <w:vMerge/>
            <w:tcMar>
              <w:top w:w="100" w:type="dxa"/>
              <w:left w:w="100" w:type="dxa"/>
              <w:bottom w:w="100" w:type="dxa"/>
              <w:right w:w="100" w:type="dxa"/>
            </w:tcMar>
          </w:tcPr>
          <w:p w:rsidR="005A1D61" w14:paraId="576C6D7D" w14:textId="77777777"/>
        </w:tc>
        <w:tc>
          <w:tcPr>
            <w:tcW w:w="3888" w:type="dxa"/>
            <w:vMerge w:val="restart"/>
            <w:tcMar>
              <w:top w:w="100" w:type="dxa"/>
              <w:left w:w="100" w:type="dxa"/>
              <w:bottom w:w="100" w:type="dxa"/>
              <w:right w:w="100" w:type="dxa"/>
            </w:tcMar>
          </w:tcPr>
          <w:p w:rsidR="005A1D61" w14:paraId="75B13331" w14:textId="77777777">
            <w:r>
              <w:rPr>
                <w:sz w:val="20"/>
              </w:rPr>
              <w:t>GHANA</w:t>
            </w:r>
          </w:p>
        </w:tc>
        <w:tc>
          <w:tcPr>
            <w:tcW w:w="3888" w:type="dxa"/>
            <w:vMerge w:val="restart"/>
            <w:tcMar>
              <w:top w:w="100" w:type="dxa"/>
              <w:left w:w="100" w:type="dxa"/>
              <w:bottom w:w="100" w:type="dxa"/>
              <w:right w:w="100" w:type="dxa"/>
            </w:tcMar>
          </w:tcPr>
          <w:p w:rsidR="005A1D61" w14:paraId="2A05D663" w14:textId="77777777">
            <w:r>
              <w:rPr>
                <w:sz w:val="20"/>
              </w:rPr>
              <w:t>421</w:t>
            </w:r>
          </w:p>
        </w:tc>
        <w:tc>
          <w:tcPr>
            <w:tcW w:w="2592" w:type="dxa"/>
            <w:vMerge w:val="restart"/>
            <w:tcMar>
              <w:top w:w="100" w:type="dxa"/>
              <w:left w:w="100" w:type="dxa"/>
              <w:bottom w:w="100" w:type="dxa"/>
              <w:right w:w="100" w:type="dxa"/>
            </w:tcMar>
          </w:tcPr>
          <w:p w:rsidR="005A1D61" w14:paraId="3CFE69E8" w14:textId="77777777"/>
        </w:tc>
      </w:tr>
      <w:tr w14:paraId="0DB21956" w14:textId="77777777">
        <w:tblPrEx>
          <w:tblW w:w="0" w:type="auto"/>
          <w:tblLook w:val="04A0"/>
        </w:tblPrEx>
        <w:trPr>
          <w:trHeight w:val="269"/>
        </w:trPr>
        <w:tc>
          <w:tcPr>
            <w:tcW w:w="2592" w:type="dxa"/>
            <w:vMerge/>
            <w:tcMar>
              <w:top w:w="100" w:type="dxa"/>
              <w:left w:w="100" w:type="dxa"/>
              <w:bottom w:w="100" w:type="dxa"/>
              <w:right w:w="100" w:type="dxa"/>
            </w:tcMar>
          </w:tcPr>
          <w:p w:rsidR="005A1D61" w14:paraId="1D0E574E" w14:textId="77777777"/>
        </w:tc>
        <w:tc>
          <w:tcPr>
            <w:tcW w:w="3888" w:type="dxa"/>
            <w:vMerge w:val="restart"/>
            <w:tcMar>
              <w:top w:w="100" w:type="dxa"/>
              <w:left w:w="100" w:type="dxa"/>
              <w:bottom w:w="100" w:type="dxa"/>
              <w:right w:w="100" w:type="dxa"/>
            </w:tcMar>
          </w:tcPr>
          <w:p w:rsidR="005A1D61" w14:paraId="4A380614" w14:textId="77777777">
            <w:r>
              <w:rPr>
                <w:sz w:val="20"/>
              </w:rPr>
              <w:t>GIA-DINH</w:t>
            </w:r>
          </w:p>
        </w:tc>
        <w:tc>
          <w:tcPr>
            <w:tcW w:w="3888" w:type="dxa"/>
            <w:vMerge w:val="restart"/>
            <w:tcMar>
              <w:top w:w="100" w:type="dxa"/>
              <w:left w:w="100" w:type="dxa"/>
              <w:bottom w:w="100" w:type="dxa"/>
              <w:right w:w="100" w:type="dxa"/>
            </w:tcMar>
          </w:tcPr>
          <w:p w:rsidR="005A1D61" w14:paraId="624E16B0" w14:textId="77777777">
            <w:r>
              <w:rPr>
                <w:sz w:val="20"/>
              </w:rPr>
              <w:t>346</w:t>
            </w:r>
          </w:p>
        </w:tc>
        <w:tc>
          <w:tcPr>
            <w:tcW w:w="2592" w:type="dxa"/>
            <w:vMerge w:val="restart"/>
            <w:tcMar>
              <w:top w:w="100" w:type="dxa"/>
              <w:left w:w="100" w:type="dxa"/>
              <w:bottom w:w="100" w:type="dxa"/>
              <w:right w:w="100" w:type="dxa"/>
            </w:tcMar>
          </w:tcPr>
          <w:p w:rsidR="005A1D61" w14:paraId="68C94D94" w14:textId="77777777"/>
        </w:tc>
      </w:tr>
      <w:tr w14:paraId="5BC497A0" w14:textId="77777777">
        <w:tblPrEx>
          <w:tblW w:w="0" w:type="auto"/>
          <w:tblLook w:val="04A0"/>
        </w:tblPrEx>
        <w:trPr>
          <w:trHeight w:val="269"/>
        </w:trPr>
        <w:tc>
          <w:tcPr>
            <w:tcW w:w="2592" w:type="dxa"/>
            <w:vMerge/>
            <w:tcMar>
              <w:top w:w="100" w:type="dxa"/>
              <w:left w:w="100" w:type="dxa"/>
              <w:bottom w:w="100" w:type="dxa"/>
              <w:right w:w="100" w:type="dxa"/>
            </w:tcMar>
          </w:tcPr>
          <w:p w:rsidR="005A1D61" w14:paraId="0482A14F" w14:textId="77777777"/>
        </w:tc>
        <w:tc>
          <w:tcPr>
            <w:tcW w:w="3888" w:type="dxa"/>
            <w:vMerge w:val="restart"/>
            <w:tcMar>
              <w:top w:w="100" w:type="dxa"/>
              <w:left w:w="100" w:type="dxa"/>
              <w:bottom w:w="100" w:type="dxa"/>
              <w:right w:w="100" w:type="dxa"/>
            </w:tcMar>
          </w:tcPr>
          <w:p w:rsidR="005A1D61" w14:paraId="2272F57E" w14:textId="77777777">
            <w:r>
              <w:rPr>
                <w:sz w:val="20"/>
              </w:rPr>
              <w:t>GIBRALTER</w:t>
            </w:r>
          </w:p>
        </w:tc>
        <w:tc>
          <w:tcPr>
            <w:tcW w:w="3888" w:type="dxa"/>
            <w:vMerge w:val="restart"/>
            <w:tcMar>
              <w:top w:w="100" w:type="dxa"/>
              <w:left w:w="100" w:type="dxa"/>
              <w:bottom w:w="100" w:type="dxa"/>
              <w:right w:w="100" w:type="dxa"/>
            </w:tcMar>
          </w:tcPr>
          <w:p w:rsidR="005A1D61" w14:paraId="2F40B98B" w14:textId="77777777">
            <w:r>
              <w:rPr>
                <w:sz w:val="20"/>
              </w:rPr>
              <w:t>115</w:t>
            </w:r>
          </w:p>
        </w:tc>
        <w:tc>
          <w:tcPr>
            <w:tcW w:w="2592" w:type="dxa"/>
            <w:vMerge w:val="restart"/>
            <w:tcMar>
              <w:top w:w="100" w:type="dxa"/>
              <w:left w:w="100" w:type="dxa"/>
              <w:bottom w:w="100" w:type="dxa"/>
              <w:right w:w="100" w:type="dxa"/>
            </w:tcMar>
          </w:tcPr>
          <w:p w:rsidR="005A1D61" w14:paraId="611ACA02" w14:textId="77777777"/>
        </w:tc>
      </w:tr>
      <w:tr w14:paraId="22716771" w14:textId="77777777">
        <w:tblPrEx>
          <w:tblW w:w="0" w:type="auto"/>
          <w:tblLook w:val="04A0"/>
        </w:tblPrEx>
        <w:trPr>
          <w:trHeight w:val="269"/>
        </w:trPr>
        <w:tc>
          <w:tcPr>
            <w:tcW w:w="2592" w:type="dxa"/>
            <w:vMerge/>
            <w:tcMar>
              <w:top w:w="100" w:type="dxa"/>
              <w:left w:w="100" w:type="dxa"/>
              <w:bottom w:w="100" w:type="dxa"/>
              <w:right w:w="100" w:type="dxa"/>
            </w:tcMar>
          </w:tcPr>
          <w:p w:rsidR="005A1D61" w14:paraId="1FF9BA5B" w14:textId="77777777"/>
        </w:tc>
        <w:tc>
          <w:tcPr>
            <w:tcW w:w="3888" w:type="dxa"/>
            <w:vMerge w:val="restart"/>
            <w:tcMar>
              <w:top w:w="100" w:type="dxa"/>
              <w:left w:w="100" w:type="dxa"/>
              <w:bottom w:w="100" w:type="dxa"/>
              <w:right w:w="100" w:type="dxa"/>
            </w:tcMar>
          </w:tcPr>
          <w:p w:rsidR="005A1D61" w14:paraId="4A6EF7BF" w14:textId="77777777">
            <w:r>
              <w:rPr>
                <w:sz w:val="20"/>
              </w:rPr>
              <w:t>GLORIOSO ISLANDS</w:t>
            </w:r>
          </w:p>
        </w:tc>
        <w:tc>
          <w:tcPr>
            <w:tcW w:w="3888" w:type="dxa"/>
            <w:vMerge w:val="restart"/>
            <w:tcMar>
              <w:top w:w="100" w:type="dxa"/>
              <w:left w:w="100" w:type="dxa"/>
              <w:bottom w:w="100" w:type="dxa"/>
              <w:right w:w="100" w:type="dxa"/>
            </w:tcMar>
          </w:tcPr>
          <w:p w:rsidR="005A1D61" w14:paraId="1E232731" w14:textId="77777777">
            <w:r>
              <w:rPr>
                <w:sz w:val="20"/>
              </w:rPr>
              <w:t>422</w:t>
            </w:r>
          </w:p>
        </w:tc>
        <w:tc>
          <w:tcPr>
            <w:tcW w:w="2592" w:type="dxa"/>
            <w:vMerge w:val="restart"/>
            <w:tcMar>
              <w:top w:w="100" w:type="dxa"/>
              <w:left w:w="100" w:type="dxa"/>
              <w:bottom w:w="100" w:type="dxa"/>
              <w:right w:w="100" w:type="dxa"/>
            </w:tcMar>
          </w:tcPr>
          <w:p w:rsidR="005A1D61" w14:paraId="45A33D3F" w14:textId="77777777"/>
        </w:tc>
      </w:tr>
      <w:tr w14:paraId="00931D4F" w14:textId="77777777">
        <w:tblPrEx>
          <w:tblW w:w="0" w:type="auto"/>
          <w:tblLook w:val="04A0"/>
        </w:tblPrEx>
        <w:trPr>
          <w:trHeight w:val="269"/>
        </w:trPr>
        <w:tc>
          <w:tcPr>
            <w:tcW w:w="2592" w:type="dxa"/>
            <w:vMerge/>
            <w:tcMar>
              <w:top w:w="100" w:type="dxa"/>
              <w:left w:w="100" w:type="dxa"/>
              <w:bottom w:w="100" w:type="dxa"/>
              <w:right w:w="100" w:type="dxa"/>
            </w:tcMar>
          </w:tcPr>
          <w:p w:rsidR="005A1D61" w14:paraId="739A0D73" w14:textId="77777777"/>
        </w:tc>
        <w:tc>
          <w:tcPr>
            <w:tcW w:w="3888" w:type="dxa"/>
            <w:vMerge w:val="restart"/>
            <w:tcMar>
              <w:top w:w="100" w:type="dxa"/>
              <w:left w:w="100" w:type="dxa"/>
              <w:bottom w:w="100" w:type="dxa"/>
              <w:right w:w="100" w:type="dxa"/>
            </w:tcMar>
          </w:tcPr>
          <w:p w:rsidR="005A1D61" w14:paraId="7802E5D7" w14:textId="77777777">
            <w:r>
              <w:rPr>
                <w:sz w:val="20"/>
              </w:rPr>
              <w:t>GOA</w:t>
            </w:r>
          </w:p>
        </w:tc>
        <w:tc>
          <w:tcPr>
            <w:tcW w:w="3888" w:type="dxa"/>
            <w:vMerge w:val="restart"/>
            <w:tcMar>
              <w:top w:w="100" w:type="dxa"/>
              <w:left w:w="100" w:type="dxa"/>
              <w:bottom w:w="100" w:type="dxa"/>
              <w:right w:w="100" w:type="dxa"/>
            </w:tcMar>
          </w:tcPr>
          <w:p w:rsidR="005A1D61" w14:paraId="22386D0E" w14:textId="77777777">
            <w:r>
              <w:rPr>
                <w:sz w:val="20"/>
              </w:rPr>
              <w:t>258</w:t>
            </w:r>
          </w:p>
        </w:tc>
        <w:tc>
          <w:tcPr>
            <w:tcW w:w="2592" w:type="dxa"/>
            <w:vMerge w:val="restart"/>
            <w:tcMar>
              <w:top w:w="100" w:type="dxa"/>
              <w:left w:w="100" w:type="dxa"/>
              <w:bottom w:w="100" w:type="dxa"/>
              <w:right w:w="100" w:type="dxa"/>
            </w:tcMar>
          </w:tcPr>
          <w:p w:rsidR="005A1D61" w14:paraId="69BC86FA" w14:textId="77777777"/>
        </w:tc>
      </w:tr>
      <w:tr w14:paraId="22EEA65A" w14:textId="77777777">
        <w:tblPrEx>
          <w:tblW w:w="0" w:type="auto"/>
          <w:tblLook w:val="04A0"/>
        </w:tblPrEx>
        <w:trPr>
          <w:trHeight w:val="269"/>
        </w:trPr>
        <w:tc>
          <w:tcPr>
            <w:tcW w:w="2592" w:type="dxa"/>
            <w:vMerge/>
            <w:tcMar>
              <w:top w:w="100" w:type="dxa"/>
              <w:left w:w="100" w:type="dxa"/>
              <w:bottom w:w="100" w:type="dxa"/>
              <w:right w:w="100" w:type="dxa"/>
            </w:tcMar>
          </w:tcPr>
          <w:p w:rsidR="005A1D61" w14:paraId="26D8162D" w14:textId="77777777"/>
        </w:tc>
        <w:tc>
          <w:tcPr>
            <w:tcW w:w="3888" w:type="dxa"/>
            <w:vMerge w:val="restart"/>
            <w:tcMar>
              <w:top w:w="100" w:type="dxa"/>
              <w:left w:w="100" w:type="dxa"/>
              <w:bottom w:w="100" w:type="dxa"/>
              <w:right w:w="100" w:type="dxa"/>
            </w:tcMar>
          </w:tcPr>
          <w:p w:rsidR="005A1D61" w14:paraId="4AD771D9" w14:textId="77777777">
            <w:r>
              <w:rPr>
                <w:sz w:val="20"/>
              </w:rPr>
              <w:t>GRAND BAHAMA</w:t>
            </w:r>
          </w:p>
        </w:tc>
        <w:tc>
          <w:tcPr>
            <w:tcW w:w="3888" w:type="dxa"/>
            <w:vMerge w:val="restart"/>
            <w:tcMar>
              <w:top w:w="100" w:type="dxa"/>
              <w:left w:w="100" w:type="dxa"/>
              <w:bottom w:w="100" w:type="dxa"/>
              <w:right w:w="100" w:type="dxa"/>
            </w:tcMar>
          </w:tcPr>
          <w:p w:rsidR="005A1D61" w14:paraId="46376B55" w14:textId="77777777">
            <w:r>
              <w:rPr>
                <w:sz w:val="20"/>
              </w:rPr>
              <w:t>74</w:t>
            </w:r>
          </w:p>
        </w:tc>
        <w:tc>
          <w:tcPr>
            <w:tcW w:w="2592" w:type="dxa"/>
            <w:vMerge w:val="restart"/>
            <w:tcMar>
              <w:top w:w="100" w:type="dxa"/>
              <w:left w:w="100" w:type="dxa"/>
              <w:bottom w:w="100" w:type="dxa"/>
              <w:right w:w="100" w:type="dxa"/>
            </w:tcMar>
          </w:tcPr>
          <w:p w:rsidR="005A1D61" w14:paraId="571D87C6" w14:textId="77777777"/>
        </w:tc>
      </w:tr>
      <w:tr w14:paraId="4479EC70" w14:textId="77777777">
        <w:tblPrEx>
          <w:tblW w:w="0" w:type="auto"/>
          <w:tblLook w:val="04A0"/>
        </w:tblPrEx>
        <w:trPr>
          <w:trHeight w:val="269"/>
        </w:trPr>
        <w:tc>
          <w:tcPr>
            <w:tcW w:w="2592" w:type="dxa"/>
            <w:vMerge/>
            <w:tcMar>
              <w:top w:w="100" w:type="dxa"/>
              <w:left w:w="100" w:type="dxa"/>
              <w:bottom w:w="100" w:type="dxa"/>
              <w:right w:w="100" w:type="dxa"/>
            </w:tcMar>
          </w:tcPr>
          <w:p w:rsidR="005A1D61" w14:paraId="387081FE" w14:textId="77777777"/>
        </w:tc>
        <w:tc>
          <w:tcPr>
            <w:tcW w:w="3888" w:type="dxa"/>
            <w:vMerge w:val="restart"/>
            <w:tcMar>
              <w:top w:w="100" w:type="dxa"/>
              <w:left w:w="100" w:type="dxa"/>
              <w:bottom w:w="100" w:type="dxa"/>
              <w:right w:w="100" w:type="dxa"/>
            </w:tcMar>
          </w:tcPr>
          <w:p w:rsidR="005A1D61" w14:paraId="4F37C90F" w14:textId="77777777">
            <w:r>
              <w:rPr>
                <w:sz w:val="20"/>
              </w:rPr>
              <w:t>GRAND CAYMAN</w:t>
            </w:r>
          </w:p>
        </w:tc>
        <w:tc>
          <w:tcPr>
            <w:tcW w:w="3888" w:type="dxa"/>
            <w:vMerge w:val="restart"/>
            <w:tcMar>
              <w:top w:w="100" w:type="dxa"/>
              <w:left w:w="100" w:type="dxa"/>
              <w:bottom w:w="100" w:type="dxa"/>
              <w:right w:w="100" w:type="dxa"/>
            </w:tcMar>
          </w:tcPr>
          <w:p w:rsidR="005A1D61" w14:paraId="2A2931D9" w14:textId="77777777">
            <w:r>
              <w:rPr>
                <w:sz w:val="20"/>
              </w:rPr>
              <w:t>467</w:t>
            </w:r>
          </w:p>
        </w:tc>
        <w:tc>
          <w:tcPr>
            <w:tcW w:w="2592" w:type="dxa"/>
            <w:vMerge w:val="restart"/>
            <w:tcMar>
              <w:top w:w="100" w:type="dxa"/>
              <w:left w:w="100" w:type="dxa"/>
              <w:bottom w:w="100" w:type="dxa"/>
              <w:right w:w="100" w:type="dxa"/>
            </w:tcMar>
          </w:tcPr>
          <w:p w:rsidR="005A1D61" w14:paraId="096A0CCE" w14:textId="77777777"/>
        </w:tc>
      </w:tr>
      <w:tr w14:paraId="05A3CC69" w14:textId="77777777">
        <w:tblPrEx>
          <w:tblW w:w="0" w:type="auto"/>
          <w:tblLook w:val="04A0"/>
        </w:tblPrEx>
        <w:trPr>
          <w:trHeight w:val="269"/>
        </w:trPr>
        <w:tc>
          <w:tcPr>
            <w:tcW w:w="2592" w:type="dxa"/>
            <w:vMerge/>
            <w:tcMar>
              <w:top w:w="100" w:type="dxa"/>
              <w:left w:w="100" w:type="dxa"/>
              <w:bottom w:w="100" w:type="dxa"/>
              <w:right w:w="100" w:type="dxa"/>
            </w:tcMar>
          </w:tcPr>
          <w:p w:rsidR="005A1D61" w14:paraId="147067F8" w14:textId="77777777"/>
        </w:tc>
        <w:tc>
          <w:tcPr>
            <w:tcW w:w="3888" w:type="dxa"/>
            <w:vMerge w:val="restart"/>
            <w:tcMar>
              <w:top w:w="100" w:type="dxa"/>
              <w:left w:w="100" w:type="dxa"/>
              <w:bottom w:w="100" w:type="dxa"/>
              <w:right w:w="100" w:type="dxa"/>
            </w:tcMar>
          </w:tcPr>
          <w:p w:rsidR="005A1D61" w14:paraId="3751626C" w14:textId="77777777">
            <w:r>
              <w:rPr>
                <w:sz w:val="20"/>
              </w:rPr>
              <w:t>GRAND TURK</w:t>
            </w:r>
          </w:p>
        </w:tc>
        <w:tc>
          <w:tcPr>
            <w:tcW w:w="3888" w:type="dxa"/>
            <w:vMerge w:val="restart"/>
            <w:tcMar>
              <w:top w:w="100" w:type="dxa"/>
              <w:left w:w="100" w:type="dxa"/>
              <w:bottom w:w="100" w:type="dxa"/>
              <w:right w:w="100" w:type="dxa"/>
            </w:tcMar>
          </w:tcPr>
          <w:p w:rsidR="005A1D61" w14:paraId="48398E18" w14:textId="77777777">
            <w:r>
              <w:rPr>
                <w:sz w:val="20"/>
              </w:rPr>
              <w:t>504</w:t>
            </w:r>
          </w:p>
        </w:tc>
        <w:tc>
          <w:tcPr>
            <w:tcW w:w="2592" w:type="dxa"/>
            <w:vMerge w:val="restart"/>
            <w:tcMar>
              <w:top w:w="100" w:type="dxa"/>
              <w:left w:w="100" w:type="dxa"/>
              <w:bottom w:w="100" w:type="dxa"/>
              <w:right w:w="100" w:type="dxa"/>
            </w:tcMar>
          </w:tcPr>
          <w:p w:rsidR="005A1D61" w14:paraId="630D05C9" w14:textId="77777777"/>
        </w:tc>
      </w:tr>
      <w:tr w14:paraId="799EB262" w14:textId="77777777">
        <w:tblPrEx>
          <w:tblW w:w="0" w:type="auto"/>
          <w:tblLook w:val="04A0"/>
        </w:tblPrEx>
        <w:trPr>
          <w:trHeight w:val="269"/>
        </w:trPr>
        <w:tc>
          <w:tcPr>
            <w:tcW w:w="2592" w:type="dxa"/>
            <w:vMerge/>
            <w:tcMar>
              <w:top w:w="100" w:type="dxa"/>
              <w:left w:w="100" w:type="dxa"/>
              <w:bottom w:w="100" w:type="dxa"/>
              <w:right w:w="100" w:type="dxa"/>
            </w:tcMar>
          </w:tcPr>
          <w:p w:rsidR="005A1D61" w14:paraId="77E58A32" w14:textId="77777777"/>
        </w:tc>
        <w:tc>
          <w:tcPr>
            <w:tcW w:w="3888" w:type="dxa"/>
            <w:vMerge w:val="restart"/>
            <w:tcMar>
              <w:top w:w="100" w:type="dxa"/>
              <w:left w:w="100" w:type="dxa"/>
              <w:bottom w:w="100" w:type="dxa"/>
              <w:right w:w="100" w:type="dxa"/>
            </w:tcMar>
          </w:tcPr>
          <w:p w:rsidR="005A1D61" w14:paraId="3BF386E4" w14:textId="77777777">
            <w:r>
              <w:rPr>
                <w:sz w:val="20"/>
              </w:rPr>
              <w:t>GREAT BRITAIN</w:t>
            </w:r>
          </w:p>
        </w:tc>
        <w:tc>
          <w:tcPr>
            <w:tcW w:w="3888" w:type="dxa"/>
            <w:vMerge w:val="restart"/>
            <w:tcMar>
              <w:top w:w="100" w:type="dxa"/>
              <w:left w:w="100" w:type="dxa"/>
              <w:bottom w:w="100" w:type="dxa"/>
              <w:right w:w="100" w:type="dxa"/>
            </w:tcMar>
          </w:tcPr>
          <w:p w:rsidR="005A1D61" w14:paraId="088AB3DF" w14:textId="77777777">
            <w:r>
              <w:rPr>
                <w:sz w:val="20"/>
              </w:rPr>
              <w:t>174</w:t>
            </w:r>
          </w:p>
        </w:tc>
        <w:tc>
          <w:tcPr>
            <w:tcW w:w="2592" w:type="dxa"/>
            <w:vMerge w:val="restart"/>
            <w:tcMar>
              <w:top w:w="100" w:type="dxa"/>
              <w:left w:w="100" w:type="dxa"/>
              <w:bottom w:w="100" w:type="dxa"/>
              <w:right w:w="100" w:type="dxa"/>
            </w:tcMar>
          </w:tcPr>
          <w:p w:rsidR="005A1D61" w14:paraId="4C2319B9" w14:textId="77777777"/>
        </w:tc>
      </w:tr>
      <w:tr w14:paraId="43EE6935" w14:textId="77777777">
        <w:tblPrEx>
          <w:tblW w:w="0" w:type="auto"/>
          <w:tblLook w:val="04A0"/>
        </w:tblPrEx>
        <w:trPr>
          <w:trHeight w:val="269"/>
        </w:trPr>
        <w:tc>
          <w:tcPr>
            <w:tcW w:w="2592" w:type="dxa"/>
            <w:vMerge/>
            <w:tcMar>
              <w:top w:w="100" w:type="dxa"/>
              <w:left w:w="100" w:type="dxa"/>
              <w:bottom w:w="100" w:type="dxa"/>
              <w:right w:w="100" w:type="dxa"/>
            </w:tcMar>
          </w:tcPr>
          <w:p w:rsidR="005A1D61" w14:paraId="582E542F" w14:textId="77777777"/>
        </w:tc>
        <w:tc>
          <w:tcPr>
            <w:tcW w:w="3888" w:type="dxa"/>
            <w:vMerge w:val="restart"/>
            <w:tcMar>
              <w:top w:w="100" w:type="dxa"/>
              <w:left w:w="100" w:type="dxa"/>
              <w:bottom w:w="100" w:type="dxa"/>
              <w:right w:w="100" w:type="dxa"/>
            </w:tcMar>
          </w:tcPr>
          <w:p w:rsidR="005A1D61" w14:paraId="04606F36" w14:textId="77777777">
            <w:r>
              <w:rPr>
                <w:sz w:val="20"/>
              </w:rPr>
              <w:t>GREAT COMORE</w:t>
            </w:r>
          </w:p>
        </w:tc>
        <w:tc>
          <w:tcPr>
            <w:tcW w:w="3888" w:type="dxa"/>
            <w:vMerge w:val="restart"/>
            <w:tcMar>
              <w:top w:w="100" w:type="dxa"/>
              <w:left w:w="100" w:type="dxa"/>
              <w:bottom w:w="100" w:type="dxa"/>
              <w:right w:w="100" w:type="dxa"/>
            </w:tcMar>
          </w:tcPr>
          <w:p w:rsidR="005A1D61" w14:paraId="02971FD2" w14:textId="77777777">
            <w:r>
              <w:rPr>
                <w:sz w:val="20"/>
              </w:rPr>
              <w:t>557</w:t>
            </w:r>
          </w:p>
        </w:tc>
        <w:tc>
          <w:tcPr>
            <w:tcW w:w="2592" w:type="dxa"/>
            <w:vMerge w:val="restart"/>
            <w:tcMar>
              <w:top w:w="100" w:type="dxa"/>
              <w:left w:w="100" w:type="dxa"/>
              <w:bottom w:w="100" w:type="dxa"/>
              <w:right w:w="100" w:type="dxa"/>
            </w:tcMar>
          </w:tcPr>
          <w:p w:rsidR="005A1D61" w14:paraId="7AAC6D6A" w14:textId="77777777"/>
        </w:tc>
      </w:tr>
      <w:tr w14:paraId="4E8AB442" w14:textId="77777777">
        <w:tblPrEx>
          <w:tblW w:w="0" w:type="auto"/>
          <w:tblLook w:val="04A0"/>
        </w:tblPrEx>
        <w:trPr>
          <w:trHeight w:val="269"/>
        </w:trPr>
        <w:tc>
          <w:tcPr>
            <w:tcW w:w="2592" w:type="dxa"/>
            <w:vMerge/>
            <w:tcMar>
              <w:top w:w="100" w:type="dxa"/>
              <w:left w:w="100" w:type="dxa"/>
              <w:bottom w:w="100" w:type="dxa"/>
              <w:right w:w="100" w:type="dxa"/>
            </w:tcMar>
          </w:tcPr>
          <w:p w:rsidR="005A1D61" w14:paraId="2C46DDD0" w14:textId="77777777"/>
        </w:tc>
        <w:tc>
          <w:tcPr>
            <w:tcW w:w="3888" w:type="dxa"/>
            <w:vMerge w:val="restart"/>
            <w:tcMar>
              <w:top w:w="100" w:type="dxa"/>
              <w:left w:w="100" w:type="dxa"/>
              <w:bottom w:w="100" w:type="dxa"/>
              <w:right w:w="100" w:type="dxa"/>
            </w:tcMar>
          </w:tcPr>
          <w:p w:rsidR="005A1D61" w14:paraId="35B839F2" w14:textId="77777777">
            <w:r>
              <w:rPr>
                <w:sz w:val="20"/>
              </w:rPr>
              <w:t>GREECE</w:t>
            </w:r>
          </w:p>
        </w:tc>
        <w:tc>
          <w:tcPr>
            <w:tcW w:w="3888" w:type="dxa"/>
            <w:vMerge w:val="restart"/>
            <w:tcMar>
              <w:top w:w="100" w:type="dxa"/>
              <w:left w:w="100" w:type="dxa"/>
              <w:bottom w:w="100" w:type="dxa"/>
              <w:right w:w="100" w:type="dxa"/>
            </w:tcMar>
          </w:tcPr>
          <w:p w:rsidR="005A1D61" w14:paraId="7793DA65" w14:textId="77777777">
            <w:r>
              <w:rPr>
                <w:sz w:val="20"/>
              </w:rPr>
              <w:t>116</w:t>
            </w:r>
          </w:p>
        </w:tc>
        <w:tc>
          <w:tcPr>
            <w:tcW w:w="2592" w:type="dxa"/>
            <w:vMerge w:val="restart"/>
            <w:tcMar>
              <w:top w:w="100" w:type="dxa"/>
              <w:left w:w="100" w:type="dxa"/>
              <w:bottom w:w="100" w:type="dxa"/>
              <w:right w:w="100" w:type="dxa"/>
            </w:tcMar>
          </w:tcPr>
          <w:p w:rsidR="005A1D61" w14:paraId="7E2E3A97" w14:textId="77777777"/>
        </w:tc>
      </w:tr>
      <w:tr w14:paraId="7F79C3C3" w14:textId="77777777">
        <w:tblPrEx>
          <w:tblW w:w="0" w:type="auto"/>
          <w:tblLook w:val="04A0"/>
        </w:tblPrEx>
        <w:trPr>
          <w:trHeight w:val="269"/>
        </w:trPr>
        <w:tc>
          <w:tcPr>
            <w:tcW w:w="2592" w:type="dxa"/>
            <w:vMerge/>
            <w:tcMar>
              <w:top w:w="100" w:type="dxa"/>
              <w:left w:w="100" w:type="dxa"/>
              <w:bottom w:w="100" w:type="dxa"/>
              <w:right w:w="100" w:type="dxa"/>
            </w:tcMar>
          </w:tcPr>
          <w:p w:rsidR="005A1D61" w14:paraId="3A321621" w14:textId="77777777"/>
        </w:tc>
        <w:tc>
          <w:tcPr>
            <w:tcW w:w="3888" w:type="dxa"/>
            <w:vMerge w:val="restart"/>
            <w:tcMar>
              <w:top w:w="100" w:type="dxa"/>
              <w:left w:w="100" w:type="dxa"/>
              <w:bottom w:w="100" w:type="dxa"/>
              <w:right w:w="100" w:type="dxa"/>
            </w:tcMar>
          </w:tcPr>
          <w:p w:rsidR="005A1D61" w14:paraId="2E87B4C6" w14:textId="77777777">
            <w:r>
              <w:rPr>
                <w:sz w:val="20"/>
              </w:rPr>
              <w:t>GREENLAND</w:t>
            </w:r>
          </w:p>
        </w:tc>
        <w:tc>
          <w:tcPr>
            <w:tcW w:w="3888" w:type="dxa"/>
            <w:vMerge w:val="restart"/>
            <w:tcMar>
              <w:top w:w="100" w:type="dxa"/>
              <w:left w:w="100" w:type="dxa"/>
              <w:bottom w:w="100" w:type="dxa"/>
              <w:right w:w="100" w:type="dxa"/>
            </w:tcMar>
          </w:tcPr>
          <w:p w:rsidR="005A1D61" w14:paraId="272EE008" w14:textId="77777777">
            <w:r>
              <w:rPr>
                <w:sz w:val="20"/>
              </w:rPr>
              <w:t>302</w:t>
            </w:r>
          </w:p>
        </w:tc>
        <w:tc>
          <w:tcPr>
            <w:tcW w:w="2592" w:type="dxa"/>
            <w:vMerge w:val="restart"/>
            <w:tcMar>
              <w:top w:w="100" w:type="dxa"/>
              <w:left w:w="100" w:type="dxa"/>
              <w:bottom w:w="100" w:type="dxa"/>
              <w:right w:w="100" w:type="dxa"/>
            </w:tcMar>
          </w:tcPr>
          <w:p w:rsidR="005A1D61" w14:paraId="4C554D0D" w14:textId="77777777"/>
        </w:tc>
      </w:tr>
      <w:tr w14:paraId="51565FDC" w14:textId="77777777">
        <w:tblPrEx>
          <w:tblW w:w="0" w:type="auto"/>
          <w:tblLook w:val="04A0"/>
        </w:tblPrEx>
        <w:trPr>
          <w:trHeight w:val="269"/>
        </w:trPr>
        <w:tc>
          <w:tcPr>
            <w:tcW w:w="2592" w:type="dxa"/>
            <w:vMerge/>
            <w:tcMar>
              <w:top w:w="100" w:type="dxa"/>
              <w:left w:w="100" w:type="dxa"/>
              <w:bottom w:w="100" w:type="dxa"/>
              <w:right w:w="100" w:type="dxa"/>
            </w:tcMar>
          </w:tcPr>
          <w:p w:rsidR="005A1D61" w14:paraId="7D57FA16" w14:textId="77777777"/>
        </w:tc>
        <w:tc>
          <w:tcPr>
            <w:tcW w:w="3888" w:type="dxa"/>
            <w:vMerge w:val="restart"/>
            <w:tcMar>
              <w:top w:w="100" w:type="dxa"/>
              <w:left w:w="100" w:type="dxa"/>
              <w:bottom w:w="100" w:type="dxa"/>
              <w:right w:w="100" w:type="dxa"/>
            </w:tcMar>
          </w:tcPr>
          <w:p w:rsidR="005A1D61" w14:paraId="33220DB6" w14:textId="77777777">
            <w:r>
              <w:rPr>
                <w:sz w:val="20"/>
              </w:rPr>
              <w:t>GRENADA</w:t>
            </w:r>
          </w:p>
        </w:tc>
        <w:tc>
          <w:tcPr>
            <w:tcW w:w="3888" w:type="dxa"/>
            <w:vMerge w:val="restart"/>
            <w:tcMar>
              <w:top w:w="100" w:type="dxa"/>
              <w:left w:w="100" w:type="dxa"/>
              <w:bottom w:w="100" w:type="dxa"/>
              <w:right w:w="100" w:type="dxa"/>
            </w:tcMar>
          </w:tcPr>
          <w:p w:rsidR="005A1D61" w14:paraId="3C74D25D" w14:textId="77777777">
            <w:r>
              <w:rPr>
                <w:sz w:val="20"/>
              </w:rPr>
              <w:t>330</w:t>
            </w:r>
          </w:p>
        </w:tc>
        <w:tc>
          <w:tcPr>
            <w:tcW w:w="2592" w:type="dxa"/>
            <w:vMerge w:val="restart"/>
            <w:tcMar>
              <w:top w:w="100" w:type="dxa"/>
              <w:left w:w="100" w:type="dxa"/>
              <w:bottom w:w="100" w:type="dxa"/>
              <w:right w:w="100" w:type="dxa"/>
            </w:tcMar>
          </w:tcPr>
          <w:p w:rsidR="005A1D61" w14:paraId="68B70C0E" w14:textId="77777777"/>
        </w:tc>
      </w:tr>
      <w:tr w14:paraId="36DC8D50" w14:textId="77777777">
        <w:tblPrEx>
          <w:tblW w:w="0" w:type="auto"/>
          <w:tblLook w:val="04A0"/>
        </w:tblPrEx>
        <w:trPr>
          <w:trHeight w:val="269"/>
        </w:trPr>
        <w:tc>
          <w:tcPr>
            <w:tcW w:w="2592" w:type="dxa"/>
            <w:vMerge/>
            <w:tcMar>
              <w:top w:w="100" w:type="dxa"/>
              <w:left w:w="100" w:type="dxa"/>
              <w:bottom w:w="100" w:type="dxa"/>
              <w:right w:w="100" w:type="dxa"/>
            </w:tcMar>
          </w:tcPr>
          <w:p w:rsidR="005A1D61" w14:paraId="79A84E8A" w14:textId="77777777"/>
        </w:tc>
        <w:tc>
          <w:tcPr>
            <w:tcW w:w="3888" w:type="dxa"/>
            <w:vMerge w:val="restart"/>
            <w:tcMar>
              <w:top w:w="100" w:type="dxa"/>
              <w:left w:w="100" w:type="dxa"/>
              <w:bottom w:w="100" w:type="dxa"/>
              <w:right w:w="100" w:type="dxa"/>
            </w:tcMar>
          </w:tcPr>
          <w:p w:rsidR="005A1D61" w14:paraId="48D9F93F" w14:textId="77777777">
            <w:r>
              <w:rPr>
                <w:sz w:val="20"/>
              </w:rPr>
              <w:t>GRENADINES</w:t>
            </w:r>
          </w:p>
        </w:tc>
        <w:tc>
          <w:tcPr>
            <w:tcW w:w="3888" w:type="dxa"/>
            <w:vMerge w:val="restart"/>
            <w:tcMar>
              <w:top w:w="100" w:type="dxa"/>
              <w:left w:w="100" w:type="dxa"/>
              <w:bottom w:w="100" w:type="dxa"/>
              <w:right w:w="100" w:type="dxa"/>
            </w:tcMar>
          </w:tcPr>
          <w:p w:rsidR="005A1D61" w14:paraId="6D3BBC20" w14:textId="77777777">
            <w:r>
              <w:rPr>
                <w:sz w:val="20"/>
              </w:rPr>
              <w:t>496</w:t>
            </w:r>
          </w:p>
        </w:tc>
        <w:tc>
          <w:tcPr>
            <w:tcW w:w="2592" w:type="dxa"/>
            <w:vMerge w:val="restart"/>
            <w:tcMar>
              <w:top w:w="100" w:type="dxa"/>
              <w:left w:w="100" w:type="dxa"/>
              <w:bottom w:w="100" w:type="dxa"/>
              <w:right w:w="100" w:type="dxa"/>
            </w:tcMar>
          </w:tcPr>
          <w:p w:rsidR="005A1D61" w14:paraId="27AD1A74" w14:textId="77777777"/>
        </w:tc>
      </w:tr>
      <w:tr w14:paraId="64DD672A" w14:textId="77777777">
        <w:tblPrEx>
          <w:tblW w:w="0" w:type="auto"/>
          <w:tblLook w:val="04A0"/>
        </w:tblPrEx>
        <w:trPr>
          <w:trHeight w:val="269"/>
        </w:trPr>
        <w:tc>
          <w:tcPr>
            <w:tcW w:w="2592" w:type="dxa"/>
            <w:vMerge/>
            <w:tcMar>
              <w:top w:w="100" w:type="dxa"/>
              <w:left w:w="100" w:type="dxa"/>
              <w:bottom w:w="100" w:type="dxa"/>
              <w:right w:w="100" w:type="dxa"/>
            </w:tcMar>
          </w:tcPr>
          <w:p w:rsidR="005A1D61" w14:paraId="4626003E" w14:textId="77777777"/>
        </w:tc>
        <w:tc>
          <w:tcPr>
            <w:tcW w:w="3888" w:type="dxa"/>
            <w:vMerge w:val="restart"/>
            <w:tcMar>
              <w:top w:w="100" w:type="dxa"/>
              <w:left w:w="100" w:type="dxa"/>
              <w:bottom w:w="100" w:type="dxa"/>
              <w:right w:w="100" w:type="dxa"/>
            </w:tcMar>
          </w:tcPr>
          <w:p w:rsidR="005A1D61" w14:paraId="3AE41D9F" w14:textId="77777777">
            <w:r>
              <w:rPr>
                <w:sz w:val="20"/>
              </w:rPr>
              <w:t>GUADALAJARA</w:t>
            </w:r>
          </w:p>
        </w:tc>
        <w:tc>
          <w:tcPr>
            <w:tcW w:w="3888" w:type="dxa"/>
            <w:vMerge w:val="restart"/>
            <w:tcMar>
              <w:top w:w="100" w:type="dxa"/>
              <w:left w:w="100" w:type="dxa"/>
              <w:bottom w:w="100" w:type="dxa"/>
              <w:right w:w="100" w:type="dxa"/>
            </w:tcMar>
          </w:tcPr>
          <w:p w:rsidR="005A1D61" w14:paraId="5C512118" w14:textId="77777777">
            <w:r>
              <w:rPr>
                <w:sz w:val="20"/>
              </w:rPr>
              <w:t>480</w:t>
            </w:r>
          </w:p>
        </w:tc>
        <w:tc>
          <w:tcPr>
            <w:tcW w:w="2592" w:type="dxa"/>
            <w:vMerge w:val="restart"/>
            <w:tcMar>
              <w:top w:w="100" w:type="dxa"/>
              <w:left w:w="100" w:type="dxa"/>
              <w:bottom w:w="100" w:type="dxa"/>
              <w:right w:w="100" w:type="dxa"/>
            </w:tcMar>
          </w:tcPr>
          <w:p w:rsidR="005A1D61" w14:paraId="2F6F88BC" w14:textId="77777777"/>
        </w:tc>
      </w:tr>
      <w:tr w14:paraId="4CE0511C" w14:textId="77777777">
        <w:tblPrEx>
          <w:tblW w:w="0" w:type="auto"/>
          <w:tblLook w:val="04A0"/>
        </w:tblPrEx>
        <w:trPr>
          <w:trHeight w:val="269"/>
        </w:trPr>
        <w:tc>
          <w:tcPr>
            <w:tcW w:w="2592" w:type="dxa"/>
            <w:vMerge/>
            <w:tcMar>
              <w:top w:w="100" w:type="dxa"/>
              <w:left w:w="100" w:type="dxa"/>
              <w:bottom w:w="100" w:type="dxa"/>
              <w:right w:w="100" w:type="dxa"/>
            </w:tcMar>
          </w:tcPr>
          <w:p w:rsidR="005A1D61" w14:paraId="1CCBB26B" w14:textId="77777777"/>
        </w:tc>
        <w:tc>
          <w:tcPr>
            <w:tcW w:w="3888" w:type="dxa"/>
            <w:vMerge w:val="restart"/>
            <w:tcMar>
              <w:top w:w="100" w:type="dxa"/>
              <w:left w:w="100" w:type="dxa"/>
              <w:bottom w:w="100" w:type="dxa"/>
              <w:right w:w="100" w:type="dxa"/>
            </w:tcMar>
          </w:tcPr>
          <w:p w:rsidR="005A1D61" w14:paraId="4D886586" w14:textId="77777777">
            <w:r>
              <w:rPr>
                <w:sz w:val="20"/>
              </w:rPr>
              <w:t>GUADELOUPE</w:t>
            </w:r>
          </w:p>
        </w:tc>
        <w:tc>
          <w:tcPr>
            <w:tcW w:w="3888" w:type="dxa"/>
            <w:vMerge w:val="restart"/>
            <w:tcMar>
              <w:top w:w="100" w:type="dxa"/>
              <w:left w:w="100" w:type="dxa"/>
              <w:bottom w:w="100" w:type="dxa"/>
              <w:right w:w="100" w:type="dxa"/>
            </w:tcMar>
          </w:tcPr>
          <w:p w:rsidR="005A1D61" w14:paraId="04AB976E" w14:textId="77777777">
            <w:r>
              <w:rPr>
                <w:sz w:val="20"/>
              </w:rPr>
              <w:t>331</w:t>
            </w:r>
          </w:p>
        </w:tc>
        <w:tc>
          <w:tcPr>
            <w:tcW w:w="2592" w:type="dxa"/>
            <w:vMerge w:val="restart"/>
            <w:tcMar>
              <w:top w:w="100" w:type="dxa"/>
              <w:left w:w="100" w:type="dxa"/>
              <w:bottom w:w="100" w:type="dxa"/>
              <w:right w:w="100" w:type="dxa"/>
            </w:tcMar>
          </w:tcPr>
          <w:p w:rsidR="005A1D61" w14:paraId="45DD10F5" w14:textId="77777777"/>
        </w:tc>
      </w:tr>
      <w:tr w14:paraId="17215AA0" w14:textId="77777777">
        <w:tblPrEx>
          <w:tblW w:w="0" w:type="auto"/>
          <w:tblLook w:val="04A0"/>
        </w:tblPrEx>
        <w:trPr>
          <w:trHeight w:val="269"/>
        </w:trPr>
        <w:tc>
          <w:tcPr>
            <w:tcW w:w="2592" w:type="dxa"/>
            <w:vMerge/>
            <w:tcMar>
              <w:top w:w="100" w:type="dxa"/>
              <w:left w:w="100" w:type="dxa"/>
              <w:bottom w:w="100" w:type="dxa"/>
              <w:right w:w="100" w:type="dxa"/>
            </w:tcMar>
          </w:tcPr>
          <w:p w:rsidR="005A1D61" w14:paraId="54946B4C" w14:textId="77777777"/>
        </w:tc>
        <w:tc>
          <w:tcPr>
            <w:tcW w:w="3888" w:type="dxa"/>
            <w:vMerge w:val="restart"/>
            <w:tcMar>
              <w:top w:w="100" w:type="dxa"/>
              <w:left w:w="100" w:type="dxa"/>
              <w:bottom w:w="100" w:type="dxa"/>
              <w:right w:w="100" w:type="dxa"/>
            </w:tcMar>
          </w:tcPr>
          <w:p w:rsidR="005A1D61" w14:paraId="5CE5316D" w14:textId="77777777">
            <w:r>
              <w:rPr>
                <w:sz w:val="20"/>
              </w:rPr>
              <w:t>GUAM</w:t>
            </w:r>
          </w:p>
        </w:tc>
        <w:tc>
          <w:tcPr>
            <w:tcW w:w="3888" w:type="dxa"/>
            <w:vMerge w:val="restart"/>
            <w:tcMar>
              <w:top w:w="100" w:type="dxa"/>
              <w:left w:w="100" w:type="dxa"/>
              <w:bottom w:w="100" w:type="dxa"/>
              <w:right w:w="100" w:type="dxa"/>
            </w:tcMar>
          </w:tcPr>
          <w:p w:rsidR="005A1D61" w14:paraId="5FA6153D" w14:textId="77777777">
            <w:r>
              <w:rPr>
                <w:sz w:val="20"/>
              </w:rPr>
              <w:t>66</w:t>
            </w:r>
          </w:p>
        </w:tc>
        <w:tc>
          <w:tcPr>
            <w:tcW w:w="2592" w:type="dxa"/>
            <w:vMerge w:val="restart"/>
            <w:tcMar>
              <w:top w:w="100" w:type="dxa"/>
              <w:left w:w="100" w:type="dxa"/>
              <w:bottom w:w="100" w:type="dxa"/>
              <w:right w:w="100" w:type="dxa"/>
            </w:tcMar>
          </w:tcPr>
          <w:p w:rsidR="005A1D61" w14:paraId="01899B8E" w14:textId="77777777"/>
        </w:tc>
      </w:tr>
      <w:tr w14:paraId="121E5437" w14:textId="77777777">
        <w:tblPrEx>
          <w:tblW w:w="0" w:type="auto"/>
          <w:tblLook w:val="04A0"/>
        </w:tblPrEx>
        <w:trPr>
          <w:trHeight w:val="269"/>
        </w:trPr>
        <w:tc>
          <w:tcPr>
            <w:tcW w:w="2592" w:type="dxa"/>
            <w:vMerge/>
            <w:tcMar>
              <w:top w:w="100" w:type="dxa"/>
              <w:left w:w="100" w:type="dxa"/>
              <w:bottom w:w="100" w:type="dxa"/>
              <w:right w:w="100" w:type="dxa"/>
            </w:tcMar>
          </w:tcPr>
          <w:p w:rsidR="005A1D61" w14:paraId="759E5CE7" w14:textId="77777777"/>
        </w:tc>
        <w:tc>
          <w:tcPr>
            <w:tcW w:w="3888" w:type="dxa"/>
            <w:vMerge w:val="restart"/>
            <w:tcMar>
              <w:top w:w="100" w:type="dxa"/>
              <w:left w:w="100" w:type="dxa"/>
              <w:bottom w:w="100" w:type="dxa"/>
              <w:right w:w="100" w:type="dxa"/>
            </w:tcMar>
          </w:tcPr>
          <w:p w:rsidR="005A1D61" w14:paraId="575EF8C6" w14:textId="77777777">
            <w:r>
              <w:rPr>
                <w:sz w:val="20"/>
              </w:rPr>
              <w:t>GUANAJUATO</w:t>
            </w:r>
          </w:p>
        </w:tc>
        <w:tc>
          <w:tcPr>
            <w:tcW w:w="3888" w:type="dxa"/>
            <w:vMerge w:val="restart"/>
            <w:tcMar>
              <w:top w:w="100" w:type="dxa"/>
              <w:left w:w="100" w:type="dxa"/>
              <w:bottom w:w="100" w:type="dxa"/>
              <w:right w:w="100" w:type="dxa"/>
            </w:tcMar>
          </w:tcPr>
          <w:p w:rsidR="005A1D61" w14:paraId="717AA6E8" w14:textId="77777777">
            <w:r>
              <w:rPr>
                <w:sz w:val="20"/>
              </w:rPr>
              <w:t>481</w:t>
            </w:r>
          </w:p>
        </w:tc>
        <w:tc>
          <w:tcPr>
            <w:tcW w:w="2592" w:type="dxa"/>
            <w:vMerge w:val="restart"/>
            <w:tcMar>
              <w:top w:w="100" w:type="dxa"/>
              <w:left w:w="100" w:type="dxa"/>
              <w:bottom w:w="100" w:type="dxa"/>
              <w:right w:w="100" w:type="dxa"/>
            </w:tcMar>
          </w:tcPr>
          <w:p w:rsidR="005A1D61" w14:paraId="09621077" w14:textId="77777777"/>
        </w:tc>
      </w:tr>
      <w:tr w14:paraId="34A75230" w14:textId="77777777">
        <w:tblPrEx>
          <w:tblW w:w="0" w:type="auto"/>
          <w:tblLook w:val="04A0"/>
        </w:tblPrEx>
        <w:trPr>
          <w:trHeight w:val="269"/>
        </w:trPr>
        <w:tc>
          <w:tcPr>
            <w:tcW w:w="2592" w:type="dxa"/>
            <w:vMerge/>
            <w:tcMar>
              <w:top w:w="100" w:type="dxa"/>
              <w:left w:w="100" w:type="dxa"/>
              <w:bottom w:w="100" w:type="dxa"/>
              <w:right w:w="100" w:type="dxa"/>
            </w:tcMar>
          </w:tcPr>
          <w:p w:rsidR="005A1D61" w14:paraId="30917130" w14:textId="77777777"/>
        </w:tc>
        <w:tc>
          <w:tcPr>
            <w:tcW w:w="3888" w:type="dxa"/>
            <w:vMerge w:val="restart"/>
            <w:tcMar>
              <w:top w:w="100" w:type="dxa"/>
              <w:left w:w="100" w:type="dxa"/>
              <w:bottom w:w="100" w:type="dxa"/>
              <w:right w:w="100" w:type="dxa"/>
            </w:tcMar>
          </w:tcPr>
          <w:p w:rsidR="005A1D61" w14:paraId="56B0028C" w14:textId="77777777">
            <w:r>
              <w:rPr>
                <w:sz w:val="20"/>
              </w:rPr>
              <w:t>GUATEMALA</w:t>
            </w:r>
          </w:p>
        </w:tc>
        <w:tc>
          <w:tcPr>
            <w:tcW w:w="3888" w:type="dxa"/>
            <w:vMerge w:val="restart"/>
            <w:tcMar>
              <w:top w:w="100" w:type="dxa"/>
              <w:left w:w="100" w:type="dxa"/>
              <w:bottom w:w="100" w:type="dxa"/>
              <w:right w:w="100" w:type="dxa"/>
            </w:tcMar>
          </w:tcPr>
          <w:p w:rsidR="005A1D61" w14:paraId="395E92F8" w14:textId="77777777">
            <w:r>
              <w:rPr>
                <w:sz w:val="20"/>
              </w:rPr>
              <w:t>313</w:t>
            </w:r>
          </w:p>
        </w:tc>
        <w:tc>
          <w:tcPr>
            <w:tcW w:w="2592" w:type="dxa"/>
            <w:vMerge w:val="restart"/>
            <w:tcMar>
              <w:top w:w="100" w:type="dxa"/>
              <w:left w:w="100" w:type="dxa"/>
              <w:bottom w:w="100" w:type="dxa"/>
              <w:right w:w="100" w:type="dxa"/>
            </w:tcMar>
          </w:tcPr>
          <w:p w:rsidR="005A1D61" w14:paraId="7C391353" w14:textId="77777777"/>
        </w:tc>
      </w:tr>
      <w:tr w14:paraId="04FD2E52" w14:textId="77777777">
        <w:tblPrEx>
          <w:tblW w:w="0" w:type="auto"/>
          <w:tblLook w:val="04A0"/>
        </w:tblPrEx>
        <w:trPr>
          <w:trHeight w:val="269"/>
        </w:trPr>
        <w:tc>
          <w:tcPr>
            <w:tcW w:w="2592" w:type="dxa"/>
            <w:vMerge/>
            <w:tcMar>
              <w:top w:w="100" w:type="dxa"/>
              <w:left w:w="100" w:type="dxa"/>
              <w:bottom w:w="100" w:type="dxa"/>
              <w:right w:w="100" w:type="dxa"/>
            </w:tcMar>
          </w:tcPr>
          <w:p w:rsidR="005A1D61" w14:paraId="1208B8CF" w14:textId="77777777"/>
        </w:tc>
        <w:tc>
          <w:tcPr>
            <w:tcW w:w="3888" w:type="dxa"/>
            <w:vMerge w:val="restart"/>
            <w:tcMar>
              <w:top w:w="100" w:type="dxa"/>
              <w:left w:w="100" w:type="dxa"/>
              <w:bottom w:w="100" w:type="dxa"/>
              <w:right w:w="100" w:type="dxa"/>
            </w:tcMar>
          </w:tcPr>
          <w:p w:rsidR="005A1D61" w14:paraId="73A6879B" w14:textId="77777777">
            <w:r>
              <w:rPr>
                <w:sz w:val="20"/>
              </w:rPr>
              <w:t>GUERNSEY</w:t>
            </w:r>
          </w:p>
        </w:tc>
        <w:tc>
          <w:tcPr>
            <w:tcW w:w="3888" w:type="dxa"/>
            <w:vMerge w:val="restart"/>
            <w:tcMar>
              <w:top w:w="100" w:type="dxa"/>
              <w:left w:w="100" w:type="dxa"/>
              <w:bottom w:w="100" w:type="dxa"/>
              <w:right w:w="100" w:type="dxa"/>
            </w:tcMar>
          </w:tcPr>
          <w:p w:rsidR="005A1D61" w14:paraId="56AD3E2B" w14:textId="77777777">
            <w:r>
              <w:rPr>
                <w:sz w:val="20"/>
              </w:rPr>
              <w:t>143</w:t>
            </w:r>
          </w:p>
        </w:tc>
        <w:tc>
          <w:tcPr>
            <w:tcW w:w="2592" w:type="dxa"/>
            <w:vMerge w:val="restart"/>
            <w:tcMar>
              <w:top w:w="100" w:type="dxa"/>
              <w:left w:w="100" w:type="dxa"/>
              <w:bottom w:w="100" w:type="dxa"/>
              <w:right w:w="100" w:type="dxa"/>
            </w:tcMar>
          </w:tcPr>
          <w:p w:rsidR="005A1D61" w14:paraId="4F36D103" w14:textId="77777777"/>
        </w:tc>
      </w:tr>
      <w:tr w14:paraId="46BBAFA0" w14:textId="77777777">
        <w:tblPrEx>
          <w:tblW w:w="0" w:type="auto"/>
          <w:tblLook w:val="04A0"/>
        </w:tblPrEx>
        <w:trPr>
          <w:trHeight w:val="269"/>
        </w:trPr>
        <w:tc>
          <w:tcPr>
            <w:tcW w:w="2592" w:type="dxa"/>
            <w:vMerge/>
            <w:tcMar>
              <w:top w:w="100" w:type="dxa"/>
              <w:left w:w="100" w:type="dxa"/>
              <w:bottom w:w="100" w:type="dxa"/>
              <w:right w:w="100" w:type="dxa"/>
            </w:tcMar>
          </w:tcPr>
          <w:p w:rsidR="005A1D61" w14:paraId="7FE6A52D" w14:textId="77777777"/>
        </w:tc>
        <w:tc>
          <w:tcPr>
            <w:tcW w:w="3888" w:type="dxa"/>
            <w:vMerge w:val="restart"/>
            <w:tcMar>
              <w:top w:w="100" w:type="dxa"/>
              <w:left w:w="100" w:type="dxa"/>
              <w:bottom w:w="100" w:type="dxa"/>
              <w:right w:w="100" w:type="dxa"/>
            </w:tcMar>
          </w:tcPr>
          <w:p w:rsidR="005A1D61" w14:paraId="4E5BA1B0" w14:textId="77777777">
            <w:r>
              <w:rPr>
                <w:sz w:val="20"/>
              </w:rPr>
              <w:t>GUERRERO</w:t>
            </w:r>
          </w:p>
        </w:tc>
        <w:tc>
          <w:tcPr>
            <w:tcW w:w="3888" w:type="dxa"/>
            <w:vMerge w:val="restart"/>
            <w:tcMar>
              <w:top w:w="100" w:type="dxa"/>
              <w:left w:w="100" w:type="dxa"/>
              <w:bottom w:w="100" w:type="dxa"/>
              <w:right w:w="100" w:type="dxa"/>
            </w:tcMar>
          </w:tcPr>
          <w:p w:rsidR="005A1D61" w14:paraId="2C56BDF9" w14:textId="77777777">
            <w:r>
              <w:rPr>
                <w:sz w:val="20"/>
              </w:rPr>
              <w:t>482</w:t>
            </w:r>
          </w:p>
        </w:tc>
        <w:tc>
          <w:tcPr>
            <w:tcW w:w="2592" w:type="dxa"/>
            <w:vMerge w:val="restart"/>
            <w:tcMar>
              <w:top w:w="100" w:type="dxa"/>
              <w:left w:w="100" w:type="dxa"/>
              <w:bottom w:w="100" w:type="dxa"/>
              <w:right w:w="100" w:type="dxa"/>
            </w:tcMar>
          </w:tcPr>
          <w:p w:rsidR="005A1D61" w14:paraId="16C2B58D" w14:textId="77777777"/>
        </w:tc>
      </w:tr>
      <w:tr w14:paraId="27D56D5A" w14:textId="77777777">
        <w:tblPrEx>
          <w:tblW w:w="0" w:type="auto"/>
          <w:tblLook w:val="04A0"/>
        </w:tblPrEx>
        <w:trPr>
          <w:trHeight w:val="269"/>
        </w:trPr>
        <w:tc>
          <w:tcPr>
            <w:tcW w:w="2592" w:type="dxa"/>
            <w:vMerge/>
            <w:tcMar>
              <w:top w:w="100" w:type="dxa"/>
              <w:left w:w="100" w:type="dxa"/>
              <w:bottom w:w="100" w:type="dxa"/>
              <w:right w:w="100" w:type="dxa"/>
            </w:tcMar>
          </w:tcPr>
          <w:p w:rsidR="005A1D61" w14:paraId="294D58F4" w14:textId="77777777"/>
        </w:tc>
        <w:tc>
          <w:tcPr>
            <w:tcW w:w="3888" w:type="dxa"/>
            <w:vMerge w:val="restart"/>
            <w:tcMar>
              <w:top w:w="100" w:type="dxa"/>
              <w:left w:w="100" w:type="dxa"/>
              <w:bottom w:w="100" w:type="dxa"/>
              <w:right w:w="100" w:type="dxa"/>
            </w:tcMar>
          </w:tcPr>
          <w:p w:rsidR="005A1D61" w14:paraId="175A5B97" w14:textId="77777777">
            <w:r>
              <w:rPr>
                <w:sz w:val="20"/>
              </w:rPr>
              <w:t>GUIANA</w:t>
            </w:r>
          </w:p>
        </w:tc>
        <w:tc>
          <w:tcPr>
            <w:tcW w:w="3888" w:type="dxa"/>
            <w:vMerge w:val="restart"/>
            <w:tcMar>
              <w:top w:w="100" w:type="dxa"/>
              <w:left w:w="100" w:type="dxa"/>
              <w:bottom w:w="100" w:type="dxa"/>
              <w:right w:w="100" w:type="dxa"/>
            </w:tcMar>
          </w:tcPr>
          <w:p w:rsidR="005A1D61" w14:paraId="00786642" w14:textId="77777777">
            <w:r>
              <w:rPr>
                <w:sz w:val="20"/>
              </w:rPr>
              <w:t>531</w:t>
            </w:r>
          </w:p>
        </w:tc>
        <w:tc>
          <w:tcPr>
            <w:tcW w:w="2592" w:type="dxa"/>
            <w:vMerge w:val="restart"/>
            <w:tcMar>
              <w:top w:w="100" w:type="dxa"/>
              <w:left w:w="100" w:type="dxa"/>
              <w:bottom w:w="100" w:type="dxa"/>
              <w:right w:w="100" w:type="dxa"/>
            </w:tcMar>
          </w:tcPr>
          <w:p w:rsidR="005A1D61" w14:paraId="25F7A082" w14:textId="77777777"/>
        </w:tc>
      </w:tr>
      <w:tr w14:paraId="03A8D4A7" w14:textId="77777777">
        <w:tblPrEx>
          <w:tblW w:w="0" w:type="auto"/>
          <w:tblLook w:val="04A0"/>
        </w:tblPrEx>
        <w:trPr>
          <w:trHeight w:val="269"/>
        </w:trPr>
        <w:tc>
          <w:tcPr>
            <w:tcW w:w="2592" w:type="dxa"/>
            <w:vMerge/>
            <w:tcMar>
              <w:top w:w="100" w:type="dxa"/>
              <w:left w:w="100" w:type="dxa"/>
              <w:bottom w:w="100" w:type="dxa"/>
              <w:right w:w="100" w:type="dxa"/>
            </w:tcMar>
          </w:tcPr>
          <w:p w:rsidR="005A1D61" w14:paraId="41D0D7AB" w14:textId="77777777"/>
        </w:tc>
        <w:tc>
          <w:tcPr>
            <w:tcW w:w="3888" w:type="dxa"/>
            <w:vMerge w:val="restart"/>
            <w:tcMar>
              <w:top w:w="100" w:type="dxa"/>
              <w:left w:w="100" w:type="dxa"/>
              <w:bottom w:w="100" w:type="dxa"/>
              <w:right w:w="100" w:type="dxa"/>
            </w:tcMar>
          </w:tcPr>
          <w:p w:rsidR="005A1D61" w14:paraId="03EEA5A3" w14:textId="77777777">
            <w:r>
              <w:rPr>
                <w:sz w:val="20"/>
              </w:rPr>
              <w:t>GUINEA</w:t>
            </w:r>
          </w:p>
        </w:tc>
        <w:tc>
          <w:tcPr>
            <w:tcW w:w="3888" w:type="dxa"/>
            <w:vMerge w:val="restart"/>
            <w:tcMar>
              <w:top w:w="100" w:type="dxa"/>
              <w:left w:w="100" w:type="dxa"/>
              <w:bottom w:w="100" w:type="dxa"/>
              <w:right w:w="100" w:type="dxa"/>
            </w:tcMar>
          </w:tcPr>
          <w:p w:rsidR="005A1D61" w14:paraId="75550639" w14:textId="77777777">
            <w:r>
              <w:rPr>
                <w:sz w:val="20"/>
              </w:rPr>
              <w:t>423</w:t>
            </w:r>
          </w:p>
        </w:tc>
        <w:tc>
          <w:tcPr>
            <w:tcW w:w="2592" w:type="dxa"/>
            <w:vMerge w:val="restart"/>
            <w:tcMar>
              <w:top w:w="100" w:type="dxa"/>
              <w:left w:w="100" w:type="dxa"/>
              <w:bottom w:w="100" w:type="dxa"/>
              <w:right w:w="100" w:type="dxa"/>
            </w:tcMar>
          </w:tcPr>
          <w:p w:rsidR="005A1D61" w14:paraId="59DCB8C2" w14:textId="77777777"/>
        </w:tc>
      </w:tr>
      <w:tr w14:paraId="462E937D" w14:textId="77777777">
        <w:tblPrEx>
          <w:tblW w:w="0" w:type="auto"/>
          <w:tblLook w:val="04A0"/>
        </w:tblPrEx>
        <w:trPr>
          <w:trHeight w:val="269"/>
        </w:trPr>
        <w:tc>
          <w:tcPr>
            <w:tcW w:w="2592" w:type="dxa"/>
            <w:vMerge/>
            <w:tcMar>
              <w:top w:w="100" w:type="dxa"/>
              <w:left w:w="100" w:type="dxa"/>
              <w:bottom w:w="100" w:type="dxa"/>
              <w:right w:w="100" w:type="dxa"/>
            </w:tcMar>
          </w:tcPr>
          <w:p w:rsidR="005A1D61" w14:paraId="7EF2CCE7" w14:textId="77777777"/>
        </w:tc>
        <w:tc>
          <w:tcPr>
            <w:tcW w:w="3888" w:type="dxa"/>
            <w:vMerge w:val="restart"/>
            <w:tcMar>
              <w:top w:w="100" w:type="dxa"/>
              <w:left w:w="100" w:type="dxa"/>
              <w:bottom w:w="100" w:type="dxa"/>
              <w:right w:w="100" w:type="dxa"/>
            </w:tcMar>
          </w:tcPr>
          <w:p w:rsidR="005A1D61" w14:paraId="43ABA9A3" w14:textId="77777777">
            <w:r>
              <w:rPr>
                <w:sz w:val="20"/>
              </w:rPr>
              <w:t>GUINEA-BISSAU</w:t>
            </w:r>
          </w:p>
        </w:tc>
        <w:tc>
          <w:tcPr>
            <w:tcW w:w="3888" w:type="dxa"/>
            <w:vMerge w:val="restart"/>
            <w:tcMar>
              <w:top w:w="100" w:type="dxa"/>
              <w:left w:w="100" w:type="dxa"/>
              <w:bottom w:w="100" w:type="dxa"/>
              <w:right w:w="100" w:type="dxa"/>
            </w:tcMar>
          </w:tcPr>
          <w:p w:rsidR="005A1D61" w14:paraId="2B97A576" w14:textId="77777777">
            <w:r>
              <w:rPr>
                <w:sz w:val="20"/>
              </w:rPr>
              <w:t>424</w:t>
            </w:r>
          </w:p>
        </w:tc>
        <w:tc>
          <w:tcPr>
            <w:tcW w:w="2592" w:type="dxa"/>
            <w:vMerge w:val="restart"/>
            <w:tcMar>
              <w:top w:w="100" w:type="dxa"/>
              <w:left w:w="100" w:type="dxa"/>
              <w:bottom w:w="100" w:type="dxa"/>
              <w:right w:w="100" w:type="dxa"/>
            </w:tcMar>
          </w:tcPr>
          <w:p w:rsidR="005A1D61" w14:paraId="73B37223" w14:textId="77777777"/>
        </w:tc>
      </w:tr>
      <w:tr w14:paraId="39B702B1" w14:textId="77777777">
        <w:tblPrEx>
          <w:tblW w:w="0" w:type="auto"/>
          <w:tblLook w:val="04A0"/>
        </w:tblPrEx>
        <w:trPr>
          <w:trHeight w:val="269"/>
        </w:trPr>
        <w:tc>
          <w:tcPr>
            <w:tcW w:w="2592" w:type="dxa"/>
            <w:vMerge/>
            <w:tcMar>
              <w:top w:w="100" w:type="dxa"/>
              <w:left w:w="100" w:type="dxa"/>
              <w:bottom w:w="100" w:type="dxa"/>
              <w:right w:w="100" w:type="dxa"/>
            </w:tcMar>
          </w:tcPr>
          <w:p w:rsidR="005A1D61" w14:paraId="03DCF61C" w14:textId="77777777"/>
        </w:tc>
        <w:tc>
          <w:tcPr>
            <w:tcW w:w="3888" w:type="dxa"/>
            <w:vMerge w:val="restart"/>
            <w:tcMar>
              <w:top w:w="100" w:type="dxa"/>
              <w:left w:w="100" w:type="dxa"/>
              <w:bottom w:w="100" w:type="dxa"/>
              <w:right w:w="100" w:type="dxa"/>
            </w:tcMar>
          </w:tcPr>
          <w:p w:rsidR="005A1D61" w14:paraId="4EDA3F87" w14:textId="77777777">
            <w:r>
              <w:rPr>
                <w:sz w:val="20"/>
              </w:rPr>
              <w:t>GUYANA</w:t>
            </w:r>
          </w:p>
        </w:tc>
        <w:tc>
          <w:tcPr>
            <w:tcW w:w="3888" w:type="dxa"/>
            <w:vMerge w:val="restart"/>
            <w:tcMar>
              <w:top w:w="100" w:type="dxa"/>
              <w:left w:w="100" w:type="dxa"/>
              <w:bottom w:w="100" w:type="dxa"/>
              <w:right w:w="100" w:type="dxa"/>
            </w:tcMar>
          </w:tcPr>
          <w:p w:rsidR="005A1D61" w14:paraId="25C3F017" w14:textId="77777777">
            <w:r>
              <w:rPr>
                <w:sz w:val="20"/>
              </w:rPr>
              <w:t>368</w:t>
            </w:r>
          </w:p>
        </w:tc>
        <w:tc>
          <w:tcPr>
            <w:tcW w:w="2592" w:type="dxa"/>
            <w:vMerge w:val="restart"/>
            <w:tcMar>
              <w:top w:w="100" w:type="dxa"/>
              <w:left w:w="100" w:type="dxa"/>
              <w:bottom w:w="100" w:type="dxa"/>
              <w:right w:w="100" w:type="dxa"/>
            </w:tcMar>
          </w:tcPr>
          <w:p w:rsidR="005A1D61" w14:paraId="68DE7839" w14:textId="77777777"/>
        </w:tc>
      </w:tr>
      <w:tr w14:paraId="112400F2" w14:textId="77777777">
        <w:tblPrEx>
          <w:tblW w:w="0" w:type="auto"/>
          <w:tblLook w:val="04A0"/>
        </w:tblPrEx>
        <w:trPr>
          <w:trHeight w:val="269"/>
        </w:trPr>
        <w:tc>
          <w:tcPr>
            <w:tcW w:w="2592" w:type="dxa"/>
            <w:vMerge/>
            <w:tcMar>
              <w:top w:w="100" w:type="dxa"/>
              <w:left w:w="100" w:type="dxa"/>
              <w:bottom w:w="100" w:type="dxa"/>
              <w:right w:w="100" w:type="dxa"/>
            </w:tcMar>
          </w:tcPr>
          <w:p w:rsidR="005A1D61" w14:paraId="3CEF0DED" w14:textId="77777777"/>
        </w:tc>
        <w:tc>
          <w:tcPr>
            <w:tcW w:w="3888" w:type="dxa"/>
            <w:vMerge w:val="restart"/>
            <w:tcMar>
              <w:top w:w="100" w:type="dxa"/>
              <w:left w:w="100" w:type="dxa"/>
              <w:bottom w:w="100" w:type="dxa"/>
              <w:right w:w="100" w:type="dxa"/>
            </w:tcMar>
          </w:tcPr>
          <w:p w:rsidR="005A1D61" w14:paraId="39F61DD5" w14:textId="77777777">
            <w:r>
              <w:rPr>
                <w:sz w:val="20"/>
              </w:rPr>
              <w:t>HA-DONG</w:t>
            </w:r>
          </w:p>
        </w:tc>
        <w:tc>
          <w:tcPr>
            <w:tcW w:w="3888" w:type="dxa"/>
            <w:vMerge w:val="restart"/>
            <w:tcMar>
              <w:top w:w="100" w:type="dxa"/>
              <w:left w:w="100" w:type="dxa"/>
              <w:bottom w:w="100" w:type="dxa"/>
              <w:right w:w="100" w:type="dxa"/>
            </w:tcMar>
          </w:tcPr>
          <w:p w:rsidR="005A1D61" w14:paraId="31E33AF6" w14:textId="77777777">
            <w:r>
              <w:rPr>
                <w:sz w:val="20"/>
              </w:rPr>
              <w:t>347</w:t>
            </w:r>
          </w:p>
        </w:tc>
        <w:tc>
          <w:tcPr>
            <w:tcW w:w="2592" w:type="dxa"/>
            <w:vMerge w:val="restart"/>
            <w:tcMar>
              <w:top w:w="100" w:type="dxa"/>
              <w:left w:w="100" w:type="dxa"/>
              <w:bottom w:w="100" w:type="dxa"/>
              <w:right w:w="100" w:type="dxa"/>
            </w:tcMar>
          </w:tcPr>
          <w:p w:rsidR="005A1D61" w14:paraId="7559CD40" w14:textId="77777777"/>
        </w:tc>
      </w:tr>
      <w:tr w14:paraId="4FFC46C3" w14:textId="77777777">
        <w:tblPrEx>
          <w:tblW w:w="0" w:type="auto"/>
          <w:tblLook w:val="04A0"/>
        </w:tblPrEx>
        <w:trPr>
          <w:trHeight w:val="269"/>
        </w:trPr>
        <w:tc>
          <w:tcPr>
            <w:tcW w:w="2592" w:type="dxa"/>
            <w:vMerge/>
            <w:tcMar>
              <w:top w:w="100" w:type="dxa"/>
              <w:left w:w="100" w:type="dxa"/>
              <w:bottom w:w="100" w:type="dxa"/>
              <w:right w:w="100" w:type="dxa"/>
            </w:tcMar>
          </w:tcPr>
          <w:p w:rsidR="005A1D61" w14:paraId="2D44FE96" w14:textId="77777777"/>
        </w:tc>
        <w:tc>
          <w:tcPr>
            <w:tcW w:w="3888" w:type="dxa"/>
            <w:vMerge w:val="restart"/>
            <w:tcMar>
              <w:top w:w="100" w:type="dxa"/>
              <w:left w:w="100" w:type="dxa"/>
              <w:bottom w:w="100" w:type="dxa"/>
              <w:right w:w="100" w:type="dxa"/>
            </w:tcMar>
          </w:tcPr>
          <w:p w:rsidR="005A1D61" w14:paraId="4AE77C96" w14:textId="77777777">
            <w:r>
              <w:rPr>
                <w:sz w:val="20"/>
              </w:rPr>
              <w:t>HAI-PHONG</w:t>
            </w:r>
          </w:p>
        </w:tc>
        <w:tc>
          <w:tcPr>
            <w:tcW w:w="3888" w:type="dxa"/>
            <w:vMerge w:val="restart"/>
            <w:tcMar>
              <w:top w:w="100" w:type="dxa"/>
              <w:left w:w="100" w:type="dxa"/>
              <w:bottom w:w="100" w:type="dxa"/>
              <w:right w:w="100" w:type="dxa"/>
            </w:tcMar>
          </w:tcPr>
          <w:p w:rsidR="005A1D61" w14:paraId="2DA353E5" w14:textId="77777777">
            <w:r>
              <w:rPr>
                <w:sz w:val="20"/>
              </w:rPr>
              <w:t>348</w:t>
            </w:r>
          </w:p>
        </w:tc>
        <w:tc>
          <w:tcPr>
            <w:tcW w:w="2592" w:type="dxa"/>
            <w:vMerge w:val="restart"/>
            <w:tcMar>
              <w:top w:w="100" w:type="dxa"/>
              <w:left w:w="100" w:type="dxa"/>
              <w:bottom w:w="100" w:type="dxa"/>
              <w:right w:w="100" w:type="dxa"/>
            </w:tcMar>
          </w:tcPr>
          <w:p w:rsidR="005A1D61" w14:paraId="6DD64404" w14:textId="77777777"/>
        </w:tc>
      </w:tr>
      <w:tr w14:paraId="250AE563" w14:textId="77777777">
        <w:tblPrEx>
          <w:tblW w:w="0" w:type="auto"/>
          <w:tblLook w:val="04A0"/>
        </w:tblPrEx>
        <w:trPr>
          <w:trHeight w:val="269"/>
        </w:trPr>
        <w:tc>
          <w:tcPr>
            <w:tcW w:w="2592" w:type="dxa"/>
            <w:vMerge/>
            <w:tcMar>
              <w:top w:w="100" w:type="dxa"/>
              <w:left w:w="100" w:type="dxa"/>
              <w:bottom w:w="100" w:type="dxa"/>
              <w:right w:w="100" w:type="dxa"/>
            </w:tcMar>
          </w:tcPr>
          <w:p w:rsidR="005A1D61" w14:paraId="1C3383AE" w14:textId="77777777"/>
        </w:tc>
        <w:tc>
          <w:tcPr>
            <w:tcW w:w="3888" w:type="dxa"/>
            <w:vMerge w:val="restart"/>
            <w:tcMar>
              <w:top w:w="100" w:type="dxa"/>
              <w:left w:w="100" w:type="dxa"/>
              <w:bottom w:w="100" w:type="dxa"/>
              <w:right w:w="100" w:type="dxa"/>
            </w:tcMar>
          </w:tcPr>
          <w:p w:rsidR="005A1D61" w14:paraId="7F4F5FB5" w14:textId="77777777">
            <w:r>
              <w:rPr>
                <w:sz w:val="20"/>
              </w:rPr>
              <w:t>HAITI</w:t>
            </w:r>
          </w:p>
        </w:tc>
        <w:tc>
          <w:tcPr>
            <w:tcW w:w="3888" w:type="dxa"/>
            <w:vMerge w:val="restart"/>
            <w:tcMar>
              <w:top w:w="100" w:type="dxa"/>
              <w:left w:w="100" w:type="dxa"/>
              <w:bottom w:w="100" w:type="dxa"/>
              <w:right w:w="100" w:type="dxa"/>
            </w:tcMar>
          </w:tcPr>
          <w:p w:rsidR="005A1D61" w14:paraId="2317971F" w14:textId="77777777">
            <w:r>
              <w:rPr>
                <w:sz w:val="20"/>
              </w:rPr>
              <w:t>332</w:t>
            </w:r>
          </w:p>
        </w:tc>
        <w:tc>
          <w:tcPr>
            <w:tcW w:w="2592" w:type="dxa"/>
            <w:vMerge w:val="restart"/>
            <w:tcMar>
              <w:top w:w="100" w:type="dxa"/>
              <w:left w:w="100" w:type="dxa"/>
              <w:bottom w:w="100" w:type="dxa"/>
              <w:right w:w="100" w:type="dxa"/>
            </w:tcMar>
          </w:tcPr>
          <w:p w:rsidR="005A1D61" w14:paraId="5B0D372F" w14:textId="77777777"/>
        </w:tc>
      </w:tr>
      <w:tr w14:paraId="65122CCE" w14:textId="77777777">
        <w:tblPrEx>
          <w:tblW w:w="0" w:type="auto"/>
          <w:tblLook w:val="04A0"/>
        </w:tblPrEx>
        <w:trPr>
          <w:trHeight w:val="269"/>
        </w:trPr>
        <w:tc>
          <w:tcPr>
            <w:tcW w:w="2592" w:type="dxa"/>
            <w:vMerge/>
            <w:tcMar>
              <w:top w:w="100" w:type="dxa"/>
              <w:left w:w="100" w:type="dxa"/>
              <w:bottom w:w="100" w:type="dxa"/>
              <w:right w:w="100" w:type="dxa"/>
            </w:tcMar>
          </w:tcPr>
          <w:p w:rsidR="005A1D61" w14:paraId="2E0EBC3E" w14:textId="77777777"/>
        </w:tc>
        <w:tc>
          <w:tcPr>
            <w:tcW w:w="3888" w:type="dxa"/>
            <w:vMerge w:val="restart"/>
            <w:tcMar>
              <w:top w:w="100" w:type="dxa"/>
              <w:left w:w="100" w:type="dxa"/>
              <w:bottom w:w="100" w:type="dxa"/>
              <w:right w:w="100" w:type="dxa"/>
            </w:tcMar>
          </w:tcPr>
          <w:p w:rsidR="005A1D61" w14:paraId="06584F9F" w14:textId="77777777">
            <w:r>
              <w:rPr>
                <w:sz w:val="20"/>
              </w:rPr>
              <w:t>HAMBURG</w:t>
            </w:r>
          </w:p>
        </w:tc>
        <w:tc>
          <w:tcPr>
            <w:tcW w:w="3888" w:type="dxa"/>
            <w:vMerge w:val="restart"/>
            <w:tcMar>
              <w:top w:w="100" w:type="dxa"/>
              <w:left w:w="100" w:type="dxa"/>
              <w:bottom w:w="100" w:type="dxa"/>
              <w:right w:w="100" w:type="dxa"/>
            </w:tcMar>
          </w:tcPr>
          <w:p w:rsidR="005A1D61" w14:paraId="04F349FA" w14:textId="77777777">
            <w:r>
              <w:rPr>
                <w:sz w:val="20"/>
              </w:rPr>
              <w:t>186</w:t>
            </w:r>
          </w:p>
        </w:tc>
        <w:tc>
          <w:tcPr>
            <w:tcW w:w="2592" w:type="dxa"/>
            <w:vMerge w:val="restart"/>
            <w:tcMar>
              <w:top w:w="100" w:type="dxa"/>
              <w:left w:w="100" w:type="dxa"/>
              <w:bottom w:w="100" w:type="dxa"/>
              <w:right w:w="100" w:type="dxa"/>
            </w:tcMar>
          </w:tcPr>
          <w:p w:rsidR="005A1D61" w14:paraId="0469ACAD" w14:textId="77777777"/>
        </w:tc>
      </w:tr>
      <w:tr w14:paraId="4738A143" w14:textId="77777777">
        <w:tblPrEx>
          <w:tblW w:w="0" w:type="auto"/>
          <w:tblLook w:val="04A0"/>
        </w:tblPrEx>
        <w:trPr>
          <w:trHeight w:val="269"/>
        </w:trPr>
        <w:tc>
          <w:tcPr>
            <w:tcW w:w="2592" w:type="dxa"/>
            <w:vMerge/>
            <w:tcMar>
              <w:top w:w="100" w:type="dxa"/>
              <w:left w:w="100" w:type="dxa"/>
              <w:bottom w:w="100" w:type="dxa"/>
              <w:right w:w="100" w:type="dxa"/>
            </w:tcMar>
          </w:tcPr>
          <w:p w:rsidR="005A1D61" w14:paraId="054DD160" w14:textId="77777777"/>
        </w:tc>
        <w:tc>
          <w:tcPr>
            <w:tcW w:w="3888" w:type="dxa"/>
            <w:vMerge w:val="restart"/>
            <w:tcMar>
              <w:top w:w="100" w:type="dxa"/>
              <w:left w:w="100" w:type="dxa"/>
              <w:bottom w:w="100" w:type="dxa"/>
              <w:right w:w="100" w:type="dxa"/>
            </w:tcMar>
          </w:tcPr>
          <w:p w:rsidR="005A1D61" w14:paraId="156610FE" w14:textId="77777777">
            <w:r>
              <w:rPr>
                <w:sz w:val="20"/>
              </w:rPr>
              <w:t>HANOI</w:t>
            </w:r>
          </w:p>
        </w:tc>
        <w:tc>
          <w:tcPr>
            <w:tcW w:w="3888" w:type="dxa"/>
            <w:vMerge w:val="restart"/>
            <w:tcMar>
              <w:top w:w="100" w:type="dxa"/>
              <w:left w:w="100" w:type="dxa"/>
              <w:bottom w:w="100" w:type="dxa"/>
              <w:right w:w="100" w:type="dxa"/>
            </w:tcMar>
          </w:tcPr>
          <w:p w:rsidR="005A1D61" w14:paraId="07A68DD5" w14:textId="77777777">
            <w:r>
              <w:rPr>
                <w:sz w:val="20"/>
              </w:rPr>
              <w:t>349</w:t>
            </w:r>
          </w:p>
        </w:tc>
        <w:tc>
          <w:tcPr>
            <w:tcW w:w="2592" w:type="dxa"/>
            <w:vMerge w:val="restart"/>
            <w:tcMar>
              <w:top w:w="100" w:type="dxa"/>
              <w:left w:w="100" w:type="dxa"/>
              <w:bottom w:w="100" w:type="dxa"/>
              <w:right w:w="100" w:type="dxa"/>
            </w:tcMar>
          </w:tcPr>
          <w:p w:rsidR="005A1D61" w14:paraId="1B9BE8A4" w14:textId="77777777"/>
        </w:tc>
      </w:tr>
      <w:tr w14:paraId="585C2F3B" w14:textId="77777777">
        <w:tblPrEx>
          <w:tblW w:w="0" w:type="auto"/>
          <w:tblLook w:val="04A0"/>
        </w:tblPrEx>
        <w:trPr>
          <w:trHeight w:val="269"/>
        </w:trPr>
        <w:tc>
          <w:tcPr>
            <w:tcW w:w="2592" w:type="dxa"/>
            <w:vMerge/>
            <w:tcMar>
              <w:top w:w="100" w:type="dxa"/>
              <w:left w:w="100" w:type="dxa"/>
              <w:bottom w:w="100" w:type="dxa"/>
              <w:right w:w="100" w:type="dxa"/>
            </w:tcMar>
          </w:tcPr>
          <w:p w:rsidR="005A1D61" w14:paraId="628F5E54" w14:textId="77777777"/>
        </w:tc>
        <w:tc>
          <w:tcPr>
            <w:tcW w:w="3888" w:type="dxa"/>
            <w:vMerge w:val="restart"/>
            <w:tcMar>
              <w:top w:w="100" w:type="dxa"/>
              <w:left w:w="100" w:type="dxa"/>
              <w:bottom w:w="100" w:type="dxa"/>
              <w:right w:w="100" w:type="dxa"/>
            </w:tcMar>
          </w:tcPr>
          <w:p w:rsidR="005A1D61" w14:paraId="3122B84C" w14:textId="77777777">
            <w:r>
              <w:rPr>
                <w:sz w:val="20"/>
              </w:rPr>
              <w:t>HANOVER</w:t>
            </w:r>
          </w:p>
        </w:tc>
        <w:tc>
          <w:tcPr>
            <w:tcW w:w="3888" w:type="dxa"/>
            <w:vMerge w:val="restart"/>
            <w:tcMar>
              <w:top w:w="100" w:type="dxa"/>
              <w:left w:w="100" w:type="dxa"/>
              <w:bottom w:w="100" w:type="dxa"/>
              <w:right w:w="100" w:type="dxa"/>
            </w:tcMar>
          </w:tcPr>
          <w:p w:rsidR="005A1D61" w14:paraId="1C051826" w14:textId="77777777">
            <w:r>
              <w:rPr>
                <w:sz w:val="20"/>
              </w:rPr>
              <w:t>187</w:t>
            </w:r>
          </w:p>
        </w:tc>
        <w:tc>
          <w:tcPr>
            <w:tcW w:w="2592" w:type="dxa"/>
            <w:vMerge w:val="restart"/>
            <w:tcMar>
              <w:top w:w="100" w:type="dxa"/>
              <w:left w:w="100" w:type="dxa"/>
              <w:bottom w:w="100" w:type="dxa"/>
              <w:right w:w="100" w:type="dxa"/>
            </w:tcMar>
          </w:tcPr>
          <w:p w:rsidR="005A1D61" w14:paraId="0A7C29CC" w14:textId="77777777"/>
        </w:tc>
      </w:tr>
      <w:tr w14:paraId="6AADBE25" w14:textId="77777777">
        <w:tblPrEx>
          <w:tblW w:w="0" w:type="auto"/>
          <w:tblLook w:val="04A0"/>
        </w:tblPrEx>
        <w:trPr>
          <w:trHeight w:val="269"/>
        </w:trPr>
        <w:tc>
          <w:tcPr>
            <w:tcW w:w="2592" w:type="dxa"/>
            <w:vMerge/>
            <w:tcMar>
              <w:top w:w="100" w:type="dxa"/>
              <w:left w:w="100" w:type="dxa"/>
              <w:bottom w:w="100" w:type="dxa"/>
              <w:right w:w="100" w:type="dxa"/>
            </w:tcMar>
          </w:tcPr>
          <w:p w:rsidR="005A1D61" w14:paraId="638CC625" w14:textId="77777777"/>
        </w:tc>
        <w:tc>
          <w:tcPr>
            <w:tcW w:w="3888" w:type="dxa"/>
            <w:vMerge w:val="restart"/>
            <w:tcMar>
              <w:top w:w="100" w:type="dxa"/>
              <w:left w:w="100" w:type="dxa"/>
              <w:bottom w:w="100" w:type="dxa"/>
              <w:right w:w="100" w:type="dxa"/>
            </w:tcMar>
          </w:tcPr>
          <w:p w:rsidR="005A1D61" w14:paraId="2A9A5FDF" w14:textId="77777777">
            <w:r>
              <w:rPr>
                <w:sz w:val="20"/>
              </w:rPr>
              <w:t>HAVANA</w:t>
            </w:r>
          </w:p>
        </w:tc>
        <w:tc>
          <w:tcPr>
            <w:tcW w:w="3888" w:type="dxa"/>
            <w:vMerge w:val="restart"/>
            <w:tcMar>
              <w:top w:w="100" w:type="dxa"/>
              <w:left w:w="100" w:type="dxa"/>
              <w:bottom w:w="100" w:type="dxa"/>
              <w:right w:w="100" w:type="dxa"/>
            </w:tcMar>
          </w:tcPr>
          <w:p w:rsidR="005A1D61" w14:paraId="7F5CAD19" w14:textId="77777777">
            <w:r>
              <w:rPr>
                <w:sz w:val="20"/>
              </w:rPr>
              <w:t>469</w:t>
            </w:r>
          </w:p>
        </w:tc>
        <w:tc>
          <w:tcPr>
            <w:tcW w:w="2592" w:type="dxa"/>
            <w:vMerge w:val="restart"/>
            <w:tcMar>
              <w:top w:w="100" w:type="dxa"/>
              <w:left w:w="100" w:type="dxa"/>
              <w:bottom w:w="100" w:type="dxa"/>
              <w:right w:w="100" w:type="dxa"/>
            </w:tcMar>
          </w:tcPr>
          <w:p w:rsidR="005A1D61" w14:paraId="2169960A" w14:textId="77777777"/>
        </w:tc>
      </w:tr>
      <w:tr w14:paraId="60C8B563" w14:textId="77777777">
        <w:tblPrEx>
          <w:tblW w:w="0" w:type="auto"/>
          <w:tblLook w:val="04A0"/>
        </w:tblPrEx>
        <w:trPr>
          <w:trHeight w:val="269"/>
        </w:trPr>
        <w:tc>
          <w:tcPr>
            <w:tcW w:w="2592" w:type="dxa"/>
            <w:vMerge/>
            <w:tcMar>
              <w:top w:w="100" w:type="dxa"/>
              <w:left w:w="100" w:type="dxa"/>
              <w:bottom w:w="100" w:type="dxa"/>
              <w:right w:w="100" w:type="dxa"/>
            </w:tcMar>
          </w:tcPr>
          <w:p w:rsidR="005A1D61" w14:paraId="26647A58" w14:textId="77777777"/>
        </w:tc>
        <w:tc>
          <w:tcPr>
            <w:tcW w:w="3888" w:type="dxa"/>
            <w:vMerge w:val="restart"/>
            <w:tcMar>
              <w:top w:w="100" w:type="dxa"/>
              <w:left w:w="100" w:type="dxa"/>
              <w:bottom w:w="100" w:type="dxa"/>
              <w:right w:w="100" w:type="dxa"/>
            </w:tcMar>
          </w:tcPr>
          <w:p w:rsidR="005A1D61" w14:paraId="77B640D5" w14:textId="77777777">
            <w:r>
              <w:rPr>
                <w:sz w:val="20"/>
              </w:rPr>
              <w:t>HEARD &amp; MCDONALD ISLANDS</w:t>
            </w:r>
          </w:p>
        </w:tc>
        <w:tc>
          <w:tcPr>
            <w:tcW w:w="3888" w:type="dxa"/>
            <w:vMerge w:val="restart"/>
            <w:tcMar>
              <w:top w:w="100" w:type="dxa"/>
              <w:left w:w="100" w:type="dxa"/>
              <w:bottom w:w="100" w:type="dxa"/>
              <w:right w:w="100" w:type="dxa"/>
            </w:tcMar>
          </w:tcPr>
          <w:p w:rsidR="005A1D61" w14:paraId="25E2146E" w14:textId="77777777">
            <w:r>
              <w:rPr>
                <w:sz w:val="20"/>
              </w:rPr>
              <w:t>507</w:t>
            </w:r>
          </w:p>
        </w:tc>
        <w:tc>
          <w:tcPr>
            <w:tcW w:w="2592" w:type="dxa"/>
            <w:vMerge w:val="restart"/>
            <w:tcMar>
              <w:top w:w="100" w:type="dxa"/>
              <w:left w:w="100" w:type="dxa"/>
              <w:bottom w:w="100" w:type="dxa"/>
              <w:right w:w="100" w:type="dxa"/>
            </w:tcMar>
          </w:tcPr>
          <w:p w:rsidR="005A1D61" w14:paraId="6D368CE9" w14:textId="77777777"/>
        </w:tc>
      </w:tr>
      <w:tr w14:paraId="51F03170" w14:textId="77777777">
        <w:tblPrEx>
          <w:tblW w:w="0" w:type="auto"/>
          <w:tblLook w:val="04A0"/>
        </w:tblPrEx>
        <w:trPr>
          <w:trHeight w:val="269"/>
        </w:trPr>
        <w:tc>
          <w:tcPr>
            <w:tcW w:w="2592" w:type="dxa"/>
            <w:vMerge/>
            <w:tcMar>
              <w:top w:w="100" w:type="dxa"/>
              <w:left w:w="100" w:type="dxa"/>
              <w:bottom w:w="100" w:type="dxa"/>
              <w:right w:w="100" w:type="dxa"/>
            </w:tcMar>
          </w:tcPr>
          <w:p w:rsidR="005A1D61" w14:paraId="0EE382CA" w14:textId="77777777"/>
        </w:tc>
        <w:tc>
          <w:tcPr>
            <w:tcW w:w="3888" w:type="dxa"/>
            <w:vMerge w:val="restart"/>
            <w:tcMar>
              <w:top w:w="100" w:type="dxa"/>
              <w:left w:w="100" w:type="dxa"/>
              <w:bottom w:w="100" w:type="dxa"/>
              <w:right w:w="100" w:type="dxa"/>
            </w:tcMar>
          </w:tcPr>
          <w:p w:rsidR="005A1D61" w14:paraId="491D4178" w14:textId="77777777">
            <w:r>
              <w:rPr>
                <w:sz w:val="20"/>
              </w:rPr>
              <w:t>HERZEGOVINA</w:t>
            </w:r>
          </w:p>
        </w:tc>
        <w:tc>
          <w:tcPr>
            <w:tcW w:w="3888" w:type="dxa"/>
            <w:vMerge w:val="restart"/>
            <w:tcMar>
              <w:top w:w="100" w:type="dxa"/>
              <w:left w:w="100" w:type="dxa"/>
              <w:bottom w:w="100" w:type="dxa"/>
              <w:right w:w="100" w:type="dxa"/>
            </w:tcMar>
          </w:tcPr>
          <w:p w:rsidR="005A1D61" w14:paraId="02657A61" w14:textId="77777777">
            <w:r>
              <w:rPr>
                <w:sz w:val="20"/>
              </w:rPr>
              <w:t>197</w:t>
            </w:r>
          </w:p>
        </w:tc>
        <w:tc>
          <w:tcPr>
            <w:tcW w:w="2592" w:type="dxa"/>
            <w:vMerge w:val="restart"/>
            <w:tcMar>
              <w:top w:w="100" w:type="dxa"/>
              <w:left w:w="100" w:type="dxa"/>
              <w:bottom w:w="100" w:type="dxa"/>
              <w:right w:w="100" w:type="dxa"/>
            </w:tcMar>
          </w:tcPr>
          <w:p w:rsidR="005A1D61" w14:paraId="0A14904B" w14:textId="77777777"/>
        </w:tc>
      </w:tr>
      <w:tr w14:paraId="0E61F8A6" w14:textId="77777777">
        <w:tblPrEx>
          <w:tblW w:w="0" w:type="auto"/>
          <w:tblLook w:val="04A0"/>
        </w:tblPrEx>
        <w:trPr>
          <w:trHeight w:val="269"/>
        </w:trPr>
        <w:tc>
          <w:tcPr>
            <w:tcW w:w="2592" w:type="dxa"/>
            <w:vMerge/>
            <w:tcMar>
              <w:top w:w="100" w:type="dxa"/>
              <w:left w:w="100" w:type="dxa"/>
              <w:bottom w:w="100" w:type="dxa"/>
              <w:right w:w="100" w:type="dxa"/>
            </w:tcMar>
          </w:tcPr>
          <w:p w:rsidR="005A1D61" w14:paraId="06A57C42" w14:textId="77777777"/>
        </w:tc>
        <w:tc>
          <w:tcPr>
            <w:tcW w:w="3888" w:type="dxa"/>
            <w:vMerge w:val="restart"/>
            <w:tcMar>
              <w:top w:w="100" w:type="dxa"/>
              <w:left w:w="100" w:type="dxa"/>
              <w:bottom w:w="100" w:type="dxa"/>
              <w:right w:w="100" w:type="dxa"/>
            </w:tcMar>
          </w:tcPr>
          <w:p w:rsidR="005A1D61" w14:paraId="159CADB8" w14:textId="77777777">
            <w:r>
              <w:rPr>
                <w:sz w:val="20"/>
              </w:rPr>
              <w:t>HESSE</w:t>
            </w:r>
          </w:p>
        </w:tc>
        <w:tc>
          <w:tcPr>
            <w:tcW w:w="3888" w:type="dxa"/>
            <w:vMerge w:val="restart"/>
            <w:tcMar>
              <w:top w:w="100" w:type="dxa"/>
              <w:left w:w="100" w:type="dxa"/>
              <w:bottom w:w="100" w:type="dxa"/>
              <w:right w:w="100" w:type="dxa"/>
            </w:tcMar>
          </w:tcPr>
          <w:p w:rsidR="005A1D61" w14:paraId="36C13919" w14:textId="77777777">
            <w:r>
              <w:rPr>
                <w:sz w:val="20"/>
              </w:rPr>
              <w:t>188</w:t>
            </w:r>
          </w:p>
        </w:tc>
        <w:tc>
          <w:tcPr>
            <w:tcW w:w="2592" w:type="dxa"/>
            <w:vMerge w:val="restart"/>
            <w:tcMar>
              <w:top w:w="100" w:type="dxa"/>
              <w:left w:w="100" w:type="dxa"/>
              <w:bottom w:w="100" w:type="dxa"/>
              <w:right w:w="100" w:type="dxa"/>
            </w:tcMar>
          </w:tcPr>
          <w:p w:rsidR="005A1D61" w14:paraId="2DB831F9" w14:textId="77777777"/>
        </w:tc>
      </w:tr>
      <w:tr w14:paraId="18826AAF" w14:textId="77777777">
        <w:tblPrEx>
          <w:tblW w:w="0" w:type="auto"/>
          <w:tblLook w:val="04A0"/>
        </w:tblPrEx>
        <w:trPr>
          <w:trHeight w:val="269"/>
        </w:trPr>
        <w:tc>
          <w:tcPr>
            <w:tcW w:w="2592" w:type="dxa"/>
            <w:vMerge/>
            <w:tcMar>
              <w:top w:w="100" w:type="dxa"/>
              <w:left w:w="100" w:type="dxa"/>
              <w:bottom w:w="100" w:type="dxa"/>
              <w:right w:w="100" w:type="dxa"/>
            </w:tcMar>
          </w:tcPr>
          <w:p w:rsidR="005A1D61" w14:paraId="5F8CADF4" w14:textId="77777777"/>
        </w:tc>
        <w:tc>
          <w:tcPr>
            <w:tcW w:w="3888" w:type="dxa"/>
            <w:vMerge w:val="restart"/>
            <w:tcMar>
              <w:top w:w="100" w:type="dxa"/>
              <w:left w:w="100" w:type="dxa"/>
              <w:bottom w:w="100" w:type="dxa"/>
              <w:right w:w="100" w:type="dxa"/>
            </w:tcMar>
          </w:tcPr>
          <w:p w:rsidR="005A1D61" w14:paraId="32FA4594" w14:textId="77777777">
            <w:r>
              <w:rPr>
                <w:sz w:val="20"/>
              </w:rPr>
              <w:t>HIDALGO</w:t>
            </w:r>
          </w:p>
        </w:tc>
        <w:tc>
          <w:tcPr>
            <w:tcW w:w="3888" w:type="dxa"/>
            <w:vMerge w:val="restart"/>
            <w:tcMar>
              <w:top w:w="100" w:type="dxa"/>
              <w:left w:w="100" w:type="dxa"/>
              <w:bottom w:w="100" w:type="dxa"/>
              <w:right w:w="100" w:type="dxa"/>
            </w:tcMar>
          </w:tcPr>
          <w:p w:rsidR="005A1D61" w14:paraId="464C13BC" w14:textId="77777777">
            <w:r>
              <w:rPr>
                <w:sz w:val="20"/>
              </w:rPr>
              <w:t>485</w:t>
            </w:r>
          </w:p>
        </w:tc>
        <w:tc>
          <w:tcPr>
            <w:tcW w:w="2592" w:type="dxa"/>
            <w:vMerge w:val="restart"/>
            <w:tcMar>
              <w:top w:w="100" w:type="dxa"/>
              <w:left w:w="100" w:type="dxa"/>
              <w:bottom w:w="100" w:type="dxa"/>
              <w:right w:w="100" w:type="dxa"/>
            </w:tcMar>
          </w:tcPr>
          <w:p w:rsidR="005A1D61" w14:paraId="6F9DEC62" w14:textId="77777777"/>
        </w:tc>
      </w:tr>
      <w:tr w14:paraId="2B4B1F1F" w14:textId="77777777">
        <w:tblPrEx>
          <w:tblW w:w="0" w:type="auto"/>
          <w:tblLook w:val="04A0"/>
        </w:tblPrEx>
        <w:trPr>
          <w:trHeight w:val="269"/>
        </w:trPr>
        <w:tc>
          <w:tcPr>
            <w:tcW w:w="2592" w:type="dxa"/>
            <w:vMerge/>
            <w:tcMar>
              <w:top w:w="100" w:type="dxa"/>
              <w:left w:w="100" w:type="dxa"/>
              <w:bottom w:w="100" w:type="dxa"/>
              <w:right w:w="100" w:type="dxa"/>
            </w:tcMar>
          </w:tcPr>
          <w:p w:rsidR="005A1D61" w14:paraId="5E437172" w14:textId="77777777"/>
        </w:tc>
        <w:tc>
          <w:tcPr>
            <w:tcW w:w="3888" w:type="dxa"/>
            <w:vMerge w:val="restart"/>
            <w:tcMar>
              <w:top w:w="100" w:type="dxa"/>
              <w:left w:w="100" w:type="dxa"/>
              <w:bottom w:w="100" w:type="dxa"/>
              <w:right w:w="100" w:type="dxa"/>
            </w:tcMar>
          </w:tcPr>
          <w:p w:rsidR="005A1D61" w14:paraId="5C641341" w14:textId="77777777">
            <w:r>
              <w:rPr>
                <w:sz w:val="20"/>
              </w:rPr>
              <w:t>HIGH SEAS</w:t>
            </w:r>
          </w:p>
        </w:tc>
        <w:tc>
          <w:tcPr>
            <w:tcW w:w="3888" w:type="dxa"/>
            <w:vMerge w:val="restart"/>
            <w:tcMar>
              <w:top w:w="100" w:type="dxa"/>
              <w:left w:w="100" w:type="dxa"/>
              <w:bottom w:w="100" w:type="dxa"/>
              <w:right w:w="100" w:type="dxa"/>
            </w:tcMar>
          </w:tcPr>
          <w:p w:rsidR="005A1D61" w14:paraId="06439396" w14:textId="77777777">
            <w:r>
              <w:rPr>
                <w:sz w:val="20"/>
              </w:rPr>
              <w:t>692</w:t>
            </w:r>
          </w:p>
        </w:tc>
        <w:tc>
          <w:tcPr>
            <w:tcW w:w="2592" w:type="dxa"/>
            <w:vMerge w:val="restart"/>
            <w:tcMar>
              <w:top w:w="100" w:type="dxa"/>
              <w:left w:w="100" w:type="dxa"/>
              <w:bottom w:w="100" w:type="dxa"/>
              <w:right w:w="100" w:type="dxa"/>
            </w:tcMar>
          </w:tcPr>
          <w:p w:rsidR="005A1D61" w14:paraId="69819557" w14:textId="77777777"/>
        </w:tc>
      </w:tr>
      <w:tr w14:paraId="1D0A3F21" w14:textId="77777777">
        <w:tblPrEx>
          <w:tblW w:w="0" w:type="auto"/>
          <w:tblLook w:val="04A0"/>
        </w:tblPrEx>
        <w:trPr>
          <w:trHeight w:val="269"/>
        </w:trPr>
        <w:tc>
          <w:tcPr>
            <w:tcW w:w="2592" w:type="dxa"/>
            <w:vMerge/>
            <w:tcMar>
              <w:top w:w="100" w:type="dxa"/>
              <w:left w:w="100" w:type="dxa"/>
              <w:bottom w:w="100" w:type="dxa"/>
              <w:right w:w="100" w:type="dxa"/>
            </w:tcMar>
          </w:tcPr>
          <w:p w:rsidR="005A1D61" w14:paraId="7BF5AD0B" w14:textId="77777777"/>
        </w:tc>
        <w:tc>
          <w:tcPr>
            <w:tcW w:w="3888" w:type="dxa"/>
            <w:vMerge w:val="restart"/>
            <w:tcMar>
              <w:top w:w="100" w:type="dxa"/>
              <w:left w:w="100" w:type="dxa"/>
              <w:bottom w:w="100" w:type="dxa"/>
              <w:right w:w="100" w:type="dxa"/>
            </w:tcMar>
          </w:tcPr>
          <w:p w:rsidR="005A1D61" w14:paraId="1AFC7576" w14:textId="77777777">
            <w:r>
              <w:rPr>
                <w:sz w:val="20"/>
              </w:rPr>
              <w:t>HOLLAND</w:t>
            </w:r>
          </w:p>
        </w:tc>
        <w:tc>
          <w:tcPr>
            <w:tcW w:w="3888" w:type="dxa"/>
            <w:vMerge w:val="restart"/>
            <w:tcMar>
              <w:top w:w="100" w:type="dxa"/>
              <w:left w:w="100" w:type="dxa"/>
              <w:bottom w:w="100" w:type="dxa"/>
              <w:right w:w="100" w:type="dxa"/>
            </w:tcMar>
          </w:tcPr>
          <w:p w:rsidR="005A1D61" w14:paraId="6232EA16" w14:textId="77777777">
            <w:r>
              <w:rPr>
                <w:sz w:val="20"/>
              </w:rPr>
              <w:t>307</w:t>
            </w:r>
          </w:p>
        </w:tc>
        <w:tc>
          <w:tcPr>
            <w:tcW w:w="2592" w:type="dxa"/>
            <w:vMerge w:val="restart"/>
            <w:tcMar>
              <w:top w:w="100" w:type="dxa"/>
              <w:left w:w="100" w:type="dxa"/>
              <w:bottom w:w="100" w:type="dxa"/>
              <w:right w:w="100" w:type="dxa"/>
            </w:tcMar>
          </w:tcPr>
          <w:p w:rsidR="005A1D61" w14:paraId="564B2D00" w14:textId="77777777"/>
        </w:tc>
      </w:tr>
      <w:tr w14:paraId="43C7C6C7" w14:textId="77777777">
        <w:tblPrEx>
          <w:tblW w:w="0" w:type="auto"/>
          <w:tblLook w:val="04A0"/>
        </w:tblPrEx>
        <w:trPr>
          <w:trHeight w:val="269"/>
        </w:trPr>
        <w:tc>
          <w:tcPr>
            <w:tcW w:w="2592" w:type="dxa"/>
            <w:vMerge/>
            <w:tcMar>
              <w:top w:w="100" w:type="dxa"/>
              <w:left w:w="100" w:type="dxa"/>
              <w:bottom w:w="100" w:type="dxa"/>
              <w:right w:w="100" w:type="dxa"/>
            </w:tcMar>
          </w:tcPr>
          <w:p w:rsidR="005A1D61" w14:paraId="2D249E92" w14:textId="77777777"/>
        </w:tc>
        <w:tc>
          <w:tcPr>
            <w:tcW w:w="3888" w:type="dxa"/>
            <w:vMerge w:val="restart"/>
            <w:tcMar>
              <w:top w:w="100" w:type="dxa"/>
              <w:left w:w="100" w:type="dxa"/>
              <w:bottom w:w="100" w:type="dxa"/>
              <w:right w:w="100" w:type="dxa"/>
            </w:tcMar>
          </w:tcPr>
          <w:p w:rsidR="005A1D61" w14:paraId="70E408C0" w14:textId="77777777">
            <w:r>
              <w:rPr>
                <w:sz w:val="20"/>
              </w:rPr>
              <w:t>HONDURAS</w:t>
            </w:r>
          </w:p>
        </w:tc>
        <w:tc>
          <w:tcPr>
            <w:tcW w:w="3888" w:type="dxa"/>
            <w:vMerge w:val="restart"/>
            <w:tcMar>
              <w:top w:w="100" w:type="dxa"/>
              <w:left w:w="100" w:type="dxa"/>
              <w:bottom w:w="100" w:type="dxa"/>
              <w:right w:w="100" w:type="dxa"/>
            </w:tcMar>
          </w:tcPr>
          <w:p w:rsidR="005A1D61" w14:paraId="7730930D" w14:textId="77777777">
            <w:r>
              <w:rPr>
                <w:sz w:val="20"/>
              </w:rPr>
              <w:t>314</w:t>
            </w:r>
          </w:p>
        </w:tc>
        <w:tc>
          <w:tcPr>
            <w:tcW w:w="2592" w:type="dxa"/>
            <w:vMerge w:val="restart"/>
            <w:tcMar>
              <w:top w:w="100" w:type="dxa"/>
              <w:left w:w="100" w:type="dxa"/>
              <w:bottom w:w="100" w:type="dxa"/>
              <w:right w:w="100" w:type="dxa"/>
            </w:tcMar>
          </w:tcPr>
          <w:p w:rsidR="005A1D61" w14:paraId="1D8649BE" w14:textId="77777777"/>
        </w:tc>
      </w:tr>
      <w:tr w14:paraId="3A0781EF" w14:textId="77777777">
        <w:tblPrEx>
          <w:tblW w:w="0" w:type="auto"/>
          <w:tblLook w:val="04A0"/>
        </w:tblPrEx>
        <w:trPr>
          <w:trHeight w:val="269"/>
        </w:trPr>
        <w:tc>
          <w:tcPr>
            <w:tcW w:w="2592" w:type="dxa"/>
            <w:vMerge/>
            <w:tcMar>
              <w:top w:w="100" w:type="dxa"/>
              <w:left w:w="100" w:type="dxa"/>
              <w:bottom w:w="100" w:type="dxa"/>
              <w:right w:w="100" w:type="dxa"/>
            </w:tcMar>
          </w:tcPr>
          <w:p w:rsidR="005A1D61" w14:paraId="6221A871" w14:textId="77777777"/>
        </w:tc>
        <w:tc>
          <w:tcPr>
            <w:tcW w:w="3888" w:type="dxa"/>
            <w:vMerge w:val="restart"/>
            <w:tcMar>
              <w:top w:w="100" w:type="dxa"/>
              <w:left w:w="100" w:type="dxa"/>
              <w:bottom w:w="100" w:type="dxa"/>
              <w:right w:w="100" w:type="dxa"/>
            </w:tcMar>
          </w:tcPr>
          <w:p w:rsidR="005A1D61" w14:paraId="4047E353" w14:textId="77777777">
            <w:r>
              <w:rPr>
                <w:sz w:val="20"/>
              </w:rPr>
              <w:t>HONG KONG</w:t>
            </w:r>
          </w:p>
        </w:tc>
        <w:tc>
          <w:tcPr>
            <w:tcW w:w="3888" w:type="dxa"/>
            <w:vMerge w:val="restart"/>
            <w:tcMar>
              <w:top w:w="100" w:type="dxa"/>
              <w:left w:w="100" w:type="dxa"/>
              <w:bottom w:w="100" w:type="dxa"/>
              <w:right w:w="100" w:type="dxa"/>
            </w:tcMar>
          </w:tcPr>
          <w:p w:rsidR="005A1D61" w14:paraId="20E8ACB0" w14:textId="77777777">
            <w:r>
              <w:rPr>
                <w:sz w:val="20"/>
              </w:rPr>
              <w:t>209</w:t>
            </w:r>
          </w:p>
        </w:tc>
        <w:tc>
          <w:tcPr>
            <w:tcW w:w="2592" w:type="dxa"/>
            <w:vMerge w:val="restart"/>
            <w:tcMar>
              <w:top w:w="100" w:type="dxa"/>
              <w:left w:w="100" w:type="dxa"/>
              <w:bottom w:w="100" w:type="dxa"/>
              <w:right w:w="100" w:type="dxa"/>
            </w:tcMar>
          </w:tcPr>
          <w:p w:rsidR="005A1D61" w14:paraId="1935A4FF" w14:textId="77777777"/>
        </w:tc>
      </w:tr>
      <w:tr w14:paraId="17FE5615" w14:textId="77777777">
        <w:tblPrEx>
          <w:tblW w:w="0" w:type="auto"/>
          <w:tblLook w:val="04A0"/>
        </w:tblPrEx>
        <w:trPr>
          <w:trHeight w:val="269"/>
        </w:trPr>
        <w:tc>
          <w:tcPr>
            <w:tcW w:w="2592" w:type="dxa"/>
            <w:vMerge/>
            <w:tcMar>
              <w:top w:w="100" w:type="dxa"/>
              <w:left w:w="100" w:type="dxa"/>
              <w:bottom w:w="100" w:type="dxa"/>
              <w:right w:w="100" w:type="dxa"/>
            </w:tcMar>
          </w:tcPr>
          <w:p w:rsidR="005A1D61" w14:paraId="4D10899C" w14:textId="77777777"/>
        </w:tc>
        <w:tc>
          <w:tcPr>
            <w:tcW w:w="3888" w:type="dxa"/>
            <w:vMerge w:val="restart"/>
            <w:tcMar>
              <w:top w:w="100" w:type="dxa"/>
              <w:left w:w="100" w:type="dxa"/>
              <w:bottom w:w="100" w:type="dxa"/>
              <w:right w:w="100" w:type="dxa"/>
            </w:tcMar>
          </w:tcPr>
          <w:p w:rsidR="005A1D61" w14:paraId="0E7C1312" w14:textId="77777777">
            <w:r>
              <w:rPr>
                <w:sz w:val="20"/>
              </w:rPr>
              <w:t>HOWLAND ISLAND</w:t>
            </w:r>
          </w:p>
        </w:tc>
        <w:tc>
          <w:tcPr>
            <w:tcW w:w="3888" w:type="dxa"/>
            <w:vMerge w:val="restart"/>
            <w:tcMar>
              <w:top w:w="100" w:type="dxa"/>
              <w:left w:w="100" w:type="dxa"/>
              <w:bottom w:w="100" w:type="dxa"/>
              <w:right w:w="100" w:type="dxa"/>
            </w:tcMar>
          </w:tcPr>
          <w:p w:rsidR="005A1D61" w14:paraId="48F45482" w14:textId="77777777">
            <w:r>
              <w:rPr>
                <w:sz w:val="20"/>
              </w:rPr>
              <w:t>84</w:t>
            </w:r>
          </w:p>
        </w:tc>
        <w:tc>
          <w:tcPr>
            <w:tcW w:w="2592" w:type="dxa"/>
            <w:vMerge w:val="restart"/>
            <w:tcMar>
              <w:top w:w="100" w:type="dxa"/>
              <w:left w:w="100" w:type="dxa"/>
              <w:bottom w:w="100" w:type="dxa"/>
              <w:right w:w="100" w:type="dxa"/>
            </w:tcMar>
          </w:tcPr>
          <w:p w:rsidR="005A1D61" w14:paraId="605AD731" w14:textId="77777777"/>
        </w:tc>
      </w:tr>
      <w:tr w14:paraId="31DE471F" w14:textId="77777777">
        <w:tblPrEx>
          <w:tblW w:w="0" w:type="auto"/>
          <w:tblLook w:val="04A0"/>
        </w:tblPrEx>
        <w:trPr>
          <w:trHeight w:val="269"/>
        </w:trPr>
        <w:tc>
          <w:tcPr>
            <w:tcW w:w="2592" w:type="dxa"/>
            <w:vMerge/>
            <w:tcMar>
              <w:top w:w="100" w:type="dxa"/>
              <w:left w:w="100" w:type="dxa"/>
              <w:bottom w:w="100" w:type="dxa"/>
              <w:right w:w="100" w:type="dxa"/>
            </w:tcMar>
          </w:tcPr>
          <w:p w:rsidR="005A1D61" w14:paraId="133930F5" w14:textId="77777777"/>
        </w:tc>
        <w:tc>
          <w:tcPr>
            <w:tcW w:w="3888" w:type="dxa"/>
            <w:vMerge w:val="restart"/>
            <w:tcMar>
              <w:top w:w="100" w:type="dxa"/>
              <w:left w:w="100" w:type="dxa"/>
              <w:bottom w:w="100" w:type="dxa"/>
              <w:right w:w="100" w:type="dxa"/>
            </w:tcMar>
          </w:tcPr>
          <w:p w:rsidR="005A1D61" w14:paraId="1417EBDE" w14:textId="77777777">
            <w:r>
              <w:rPr>
                <w:sz w:val="20"/>
              </w:rPr>
              <w:t>HUNGARY</w:t>
            </w:r>
          </w:p>
        </w:tc>
        <w:tc>
          <w:tcPr>
            <w:tcW w:w="3888" w:type="dxa"/>
            <w:vMerge w:val="restart"/>
            <w:tcMar>
              <w:top w:w="100" w:type="dxa"/>
              <w:left w:w="100" w:type="dxa"/>
              <w:bottom w:w="100" w:type="dxa"/>
              <w:right w:w="100" w:type="dxa"/>
            </w:tcMar>
          </w:tcPr>
          <w:p w:rsidR="005A1D61" w14:paraId="74C05459" w14:textId="77777777">
            <w:r>
              <w:rPr>
                <w:sz w:val="20"/>
              </w:rPr>
              <w:t>117</w:t>
            </w:r>
          </w:p>
        </w:tc>
        <w:tc>
          <w:tcPr>
            <w:tcW w:w="2592" w:type="dxa"/>
            <w:vMerge w:val="restart"/>
            <w:tcMar>
              <w:top w:w="100" w:type="dxa"/>
              <w:left w:w="100" w:type="dxa"/>
              <w:bottom w:w="100" w:type="dxa"/>
              <w:right w:w="100" w:type="dxa"/>
            </w:tcMar>
          </w:tcPr>
          <w:p w:rsidR="005A1D61" w14:paraId="1170DD16" w14:textId="77777777"/>
        </w:tc>
      </w:tr>
      <w:tr w14:paraId="67BC77C8" w14:textId="77777777">
        <w:tblPrEx>
          <w:tblW w:w="0" w:type="auto"/>
          <w:tblLook w:val="04A0"/>
        </w:tblPrEx>
        <w:trPr>
          <w:trHeight w:val="269"/>
        </w:trPr>
        <w:tc>
          <w:tcPr>
            <w:tcW w:w="2592" w:type="dxa"/>
            <w:vMerge/>
            <w:tcMar>
              <w:top w:w="100" w:type="dxa"/>
              <w:left w:w="100" w:type="dxa"/>
              <w:bottom w:w="100" w:type="dxa"/>
              <w:right w:w="100" w:type="dxa"/>
            </w:tcMar>
          </w:tcPr>
          <w:p w:rsidR="005A1D61" w14:paraId="375B3798" w14:textId="77777777"/>
        </w:tc>
        <w:tc>
          <w:tcPr>
            <w:tcW w:w="3888" w:type="dxa"/>
            <w:vMerge w:val="restart"/>
            <w:tcMar>
              <w:top w:w="100" w:type="dxa"/>
              <w:left w:w="100" w:type="dxa"/>
              <w:bottom w:w="100" w:type="dxa"/>
              <w:right w:w="100" w:type="dxa"/>
            </w:tcMar>
          </w:tcPr>
          <w:p w:rsidR="005A1D61" w14:paraId="41709910" w14:textId="77777777">
            <w:r>
              <w:rPr>
                <w:sz w:val="20"/>
              </w:rPr>
              <w:t>HYDERABAD</w:t>
            </w:r>
          </w:p>
        </w:tc>
        <w:tc>
          <w:tcPr>
            <w:tcW w:w="3888" w:type="dxa"/>
            <w:vMerge w:val="restart"/>
            <w:tcMar>
              <w:top w:w="100" w:type="dxa"/>
              <w:left w:w="100" w:type="dxa"/>
              <w:bottom w:w="100" w:type="dxa"/>
              <w:right w:w="100" w:type="dxa"/>
            </w:tcMar>
          </w:tcPr>
          <w:p w:rsidR="005A1D61" w14:paraId="17ACC24C" w14:textId="77777777">
            <w:r>
              <w:rPr>
                <w:sz w:val="20"/>
              </w:rPr>
              <w:t>259</w:t>
            </w:r>
          </w:p>
        </w:tc>
        <w:tc>
          <w:tcPr>
            <w:tcW w:w="2592" w:type="dxa"/>
            <w:vMerge w:val="restart"/>
            <w:tcMar>
              <w:top w:w="100" w:type="dxa"/>
              <w:left w:w="100" w:type="dxa"/>
              <w:bottom w:w="100" w:type="dxa"/>
              <w:right w:w="100" w:type="dxa"/>
            </w:tcMar>
          </w:tcPr>
          <w:p w:rsidR="005A1D61" w14:paraId="59A69C06" w14:textId="77777777"/>
        </w:tc>
      </w:tr>
      <w:tr w14:paraId="5D3CA9F1" w14:textId="77777777">
        <w:tblPrEx>
          <w:tblW w:w="0" w:type="auto"/>
          <w:tblLook w:val="04A0"/>
        </w:tblPrEx>
        <w:trPr>
          <w:trHeight w:val="269"/>
        </w:trPr>
        <w:tc>
          <w:tcPr>
            <w:tcW w:w="2592" w:type="dxa"/>
            <w:vMerge/>
            <w:tcMar>
              <w:top w:w="100" w:type="dxa"/>
              <w:left w:w="100" w:type="dxa"/>
              <w:bottom w:w="100" w:type="dxa"/>
              <w:right w:w="100" w:type="dxa"/>
            </w:tcMar>
          </w:tcPr>
          <w:p w:rsidR="005A1D61" w14:paraId="444C192F" w14:textId="77777777"/>
        </w:tc>
        <w:tc>
          <w:tcPr>
            <w:tcW w:w="3888" w:type="dxa"/>
            <w:vMerge w:val="restart"/>
            <w:tcMar>
              <w:top w:w="100" w:type="dxa"/>
              <w:left w:w="100" w:type="dxa"/>
              <w:bottom w:w="100" w:type="dxa"/>
              <w:right w:w="100" w:type="dxa"/>
            </w:tcMar>
          </w:tcPr>
          <w:p w:rsidR="005A1D61" w14:paraId="366EFEA2" w14:textId="77777777">
            <w:r>
              <w:rPr>
                <w:sz w:val="20"/>
              </w:rPr>
              <w:t>ICELAND</w:t>
            </w:r>
          </w:p>
        </w:tc>
        <w:tc>
          <w:tcPr>
            <w:tcW w:w="3888" w:type="dxa"/>
            <w:vMerge w:val="restart"/>
            <w:tcMar>
              <w:top w:w="100" w:type="dxa"/>
              <w:left w:w="100" w:type="dxa"/>
              <w:bottom w:w="100" w:type="dxa"/>
              <w:right w:w="100" w:type="dxa"/>
            </w:tcMar>
          </w:tcPr>
          <w:p w:rsidR="005A1D61" w14:paraId="5B2B6F88" w14:textId="77777777">
            <w:r>
              <w:rPr>
                <w:sz w:val="20"/>
              </w:rPr>
              <w:t>118</w:t>
            </w:r>
          </w:p>
        </w:tc>
        <w:tc>
          <w:tcPr>
            <w:tcW w:w="2592" w:type="dxa"/>
            <w:vMerge w:val="restart"/>
            <w:tcMar>
              <w:top w:w="100" w:type="dxa"/>
              <w:left w:w="100" w:type="dxa"/>
              <w:bottom w:w="100" w:type="dxa"/>
              <w:right w:w="100" w:type="dxa"/>
            </w:tcMar>
          </w:tcPr>
          <w:p w:rsidR="005A1D61" w14:paraId="2C6296B7" w14:textId="77777777"/>
        </w:tc>
      </w:tr>
      <w:tr w14:paraId="723057BD" w14:textId="77777777">
        <w:tblPrEx>
          <w:tblW w:w="0" w:type="auto"/>
          <w:tblLook w:val="04A0"/>
        </w:tblPrEx>
        <w:trPr>
          <w:trHeight w:val="269"/>
        </w:trPr>
        <w:tc>
          <w:tcPr>
            <w:tcW w:w="2592" w:type="dxa"/>
            <w:vMerge/>
            <w:tcMar>
              <w:top w:w="100" w:type="dxa"/>
              <w:left w:w="100" w:type="dxa"/>
              <w:bottom w:w="100" w:type="dxa"/>
              <w:right w:w="100" w:type="dxa"/>
            </w:tcMar>
          </w:tcPr>
          <w:p w:rsidR="005A1D61" w14:paraId="7B507CFB" w14:textId="77777777"/>
        </w:tc>
        <w:tc>
          <w:tcPr>
            <w:tcW w:w="3888" w:type="dxa"/>
            <w:vMerge w:val="restart"/>
            <w:tcMar>
              <w:top w:w="100" w:type="dxa"/>
              <w:left w:w="100" w:type="dxa"/>
              <w:bottom w:w="100" w:type="dxa"/>
              <w:right w:w="100" w:type="dxa"/>
            </w:tcMar>
          </w:tcPr>
          <w:p w:rsidR="005A1D61" w14:paraId="59D7A1BE" w14:textId="77777777">
            <w:r>
              <w:rPr>
                <w:sz w:val="20"/>
              </w:rPr>
              <w:t>INDIA</w:t>
            </w:r>
          </w:p>
        </w:tc>
        <w:tc>
          <w:tcPr>
            <w:tcW w:w="3888" w:type="dxa"/>
            <w:vMerge w:val="restart"/>
            <w:tcMar>
              <w:top w:w="100" w:type="dxa"/>
              <w:left w:w="100" w:type="dxa"/>
              <w:bottom w:w="100" w:type="dxa"/>
              <w:right w:w="100" w:type="dxa"/>
            </w:tcMar>
          </w:tcPr>
          <w:p w:rsidR="005A1D61" w14:paraId="4064D9E7" w14:textId="77777777">
            <w:r>
              <w:rPr>
                <w:sz w:val="20"/>
              </w:rPr>
              <w:t>210</w:t>
            </w:r>
          </w:p>
        </w:tc>
        <w:tc>
          <w:tcPr>
            <w:tcW w:w="2592" w:type="dxa"/>
            <w:vMerge w:val="restart"/>
            <w:tcMar>
              <w:top w:w="100" w:type="dxa"/>
              <w:left w:w="100" w:type="dxa"/>
              <w:bottom w:w="100" w:type="dxa"/>
              <w:right w:w="100" w:type="dxa"/>
            </w:tcMar>
          </w:tcPr>
          <w:p w:rsidR="005A1D61" w14:paraId="780851A0" w14:textId="77777777"/>
        </w:tc>
      </w:tr>
      <w:tr w14:paraId="65FC18CD" w14:textId="77777777">
        <w:tblPrEx>
          <w:tblW w:w="0" w:type="auto"/>
          <w:tblLook w:val="04A0"/>
        </w:tblPrEx>
        <w:trPr>
          <w:trHeight w:val="269"/>
        </w:trPr>
        <w:tc>
          <w:tcPr>
            <w:tcW w:w="2592" w:type="dxa"/>
            <w:vMerge/>
            <w:tcMar>
              <w:top w:w="100" w:type="dxa"/>
              <w:left w:w="100" w:type="dxa"/>
              <w:bottom w:w="100" w:type="dxa"/>
              <w:right w:w="100" w:type="dxa"/>
            </w:tcMar>
          </w:tcPr>
          <w:p w:rsidR="005A1D61" w14:paraId="43A2EE2A" w14:textId="77777777"/>
        </w:tc>
        <w:tc>
          <w:tcPr>
            <w:tcW w:w="3888" w:type="dxa"/>
            <w:vMerge w:val="restart"/>
            <w:tcMar>
              <w:top w:w="100" w:type="dxa"/>
              <w:left w:w="100" w:type="dxa"/>
              <w:bottom w:w="100" w:type="dxa"/>
              <w:right w:w="100" w:type="dxa"/>
            </w:tcMar>
          </w:tcPr>
          <w:p w:rsidR="005A1D61" w14:paraId="5C978883" w14:textId="77777777">
            <w:r>
              <w:rPr>
                <w:sz w:val="20"/>
              </w:rPr>
              <w:t>INDONESIA</w:t>
            </w:r>
          </w:p>
        </w:tc>
        <w:tc>
          <w:tcPr>
            <w:tcW w:w="3888" w:type="dxa"/>
            <w:vMerge w:val="restart"/>
            <w:tcMar>
              <w:top w:w="100" w:type="dxa"/>
              <w:left w:w="100" w:type="dxa"/>
              <w:bottom w:w="100" w:type="dxa"/>
              <w:right w:w="100" w:type="dxa"/>
            </w:tcMar>
          </w:tcPr>
          <w:p w:rsidR="005A1D61" w14:paraId="3C5CFFD4" w14:textId="77777777">
            <w:r>
              <w:rPr>
                <w:sz w:val="20"/>
              </w:rPr>
              <w:t>211</w:t>
            </w:r>
          </w:p>
        </w:tc>
        <w:tc>
          <w:tcPr>
            <w:tcW w:w="2592" w:type="dxa"/>
            <w:vMerge w:val="restart"/>
            <w:tcMar>
              <w:top w:w="100" w:type="dxa"/>
              <w:left w:w="100" w:type="dxa"/>
              <w:bottom w:w="100" w:type="dxa"/>
              <w:right w:w="100" w:type="dxa"/>
            </w:tcMar>
          </w:tcPr>
          <w:p w:rsidR="005A1D61" w14:paraId="56CF339E" w14:textId="77777777"/>
        </w:tc>
      </w:tr>
      <w:tr w14:paraId="6CF2C948" w14:textId="77777777">
        <w:tblPrEx>
          <w:tblW w:w="0" w:type="auto"/>
          <w:tblLook w:val="04A0"/>
        </w:tblPrEx>
        <w:trPr>
          <w:trHeight w:val="269"/>
        </w:trPr>
        <w:tc>
          <w:tcPr>
            <w:tcW w:w="2592" w:type="dxa"/>
            <w:vMerge/>
            <w:tcMar>
              <w:top w:w="100" w:type="dxa"/>
              <w:left w:w="100" w:type="dxa"/>
              <w:bottom w:w="100" w:type="dxa"/>
              <w:right w:w="100" w:type="dxa"/>
            </w:tcMar>
          </w:tcPr>
          <w:p w:rsidR="005A1D61" w14:paraId="1350599A" w14:textId="77777777"/>
        </w:tc>
        <w:tc>
          <w:tcPr>
            <w:tcW w:w="3888" w:type="dxa"/>
            <w:vMerge w:val="restart"/>
            <w:tcMar>
              <w:top w:w="100" w:type="dxa"/>
              <w:left w:w="100" w:type="dxa"/>
              <w:bottom w:w="100" w:type="dxa"/>
              <w:right w:w="100" w:type="dxa"/>
            </w:tcMar>
          </w:tcPr>
          <w:p w:rsidR="005A1D61" w14:paraId="0C8A165B" w14:textId="77777777">
            <w:r>
              <w:rPr>
                <w:sz w:val="20"/>
              </w:rPr>
              <w:t>INTERNATIONAL WATERS</w:t>
            </w:r>
          </w:p>
        </w:tc>
        <w:tc>
          <w:tcPr>
            <w:tcW w:w="3888" w:type="dxa"/>
            <w:vMerge w:val="restart"/>
            <w:tcMar>
              <w:top w:w="100" w:type="dxa"/>
              <w:left w:w="100" w:type="dxa"/>
              <w:bottom w:w="100" w:type="dxa"/>
              <w:right w:w="100" w:type="dxa"/>
            </w:tcMar>
          </w:tcPr>
          <w:p w:rsidR="005A1D61" w14:paraId="28885762" w14:textId="77777777">
            <w:r>
              <w:rPr>
                <w:sz w:val="20"/>
              </w:rPr>
              <w:t>693</w:t>
            </w:r>
          </w:p>
        </w:tc>
        <w:tc>
          <w:tcPr>
            <w:tcW w:w="2592" w:type="dxa"/>
            <w:vMerge w:val="restart"/>
            <w:tcMar>
              <w:top w:w="100" w:type="dxa"/>
              <w:left w:w="100" w:type="dxa"/>
              <w:bottom w:w="100" w:type="dxa"/>
              <w:right w:w="100" w:type="dxa"/>
            </w:tcMar>
          </w:tcPr>
          <w:p w:rsidR="005A1D61" w14:paraId="118D1888" w14:textId="77777777"/>
        </w:tc>
      </w:tr>
      <w:tr w14:paraId="1FA1AF34" w14:textId="77777777">
        <w:tblPrEx>
          <w:tblW w:w="0" w:type="auto"/>
          <w:tblLook w:val="04A0"/>
        </w:tblPrEx>
        <w:trPr>
          <w:trHeight w:val="269"/>
        </w:trPr>
        <w:tc>
          <w:tcPr>
            <w:tcW w:w="2592" w:type="dxa"/>
            <w:vMerge/>
            <w:tcMar>
              <w:top w:w="100" w:type="dxa"/>
              <w:left w:w="100" w:type="dxa"/>
              <w:bottom w:w="100" w:type="dxa"/>
              <w:right w:w="100" w:type="dxa"/>
            </w:tcMar>
          </w:tcPr>
          <w:p w:rsidR="005A1D61" w14:paraId="3920D1FB" w14:textId="77777777"/>
        </w:tc>
        <w:tc>
          <w:tcPr>
            <w:tcW w:w="3888" w:type="dxa"/>
            <w:vMerge w:val="restart"/>
            <w:tcMar>
              <w:top w:w="100" w:type="dxa"/>
              <w:left w:w="100" w:type="dxa"/>
              <w:bottom w:w="100" w:type="dxa"/>
              <w:right w:w="100" w:type="dxa"/>
            </w:tcMar>
          </w:tcPr>
          <w:p w:rsidR="005A1D61" w14:paraId="3B2469B8" w14:textId="77777777">
            <w:r>
              <w:rPr>
                <w:sz w:val="20"/>
              </w:rPr>
              <w:t>IRAN</w:t>
            </w:r>
          </w:p>
        </w:tc>
        <w:tc>
          <w:tcPr>
            <w:tcW w:w="3888" w:type="dxa"/>
            <w:vMerge w:val="restart"/>
            <w:tcMar>
              <w:top w:w="100" w:type="dxa"/>
              <w:left w:w="100" w:type="dxa"/>
              <w:bottom w:w="100" w:type="dxa"/>
              <w:right w:w="100" w:type="dxa"/>
            </w:tcMar>
          </w:tcPr>
          <w:p w:rsidR="005A1D61" w14:paraId="7EF88205" w14:textId="77777777">
            <w:r>
              <w:rPr>
                <w:sz w:val="20"/>
              </w:rPr>
              <w:t>212</w:t>
            </w:r>
          </w:p>
        </w:tc>
        <w:tc>
          <w:tcPr>
            <w:tcW w:w="2592" w:type="dxa"/>
            <w:vMerge w:val="restart"/>
            <w:tcMar>
              <w:top w:w="100" w:type="dxa"/>
              <w:left w:w="100" w:type="dxa"/>
              <w:bottom w:w="100" w:type="dxa"/>
              <w:right w:w="100" w:type="dxa"/>
            </w:tcMar>
          </w:tcPr>
          <w:p w:rsidR="005A1D61" w14:paraId="1EA0F347" w14:textId="77777777"/>
        </w:tc>
      </w:tr>
      <w:tr w14:paraId="586337BD" w14:textId="77777777">
        <w:tblPrEx>
          <w:tblW w:w="0" w:type="auto"/>
          <w:tblLook w:val="04A0"/>
        </w:tblPrEx>
        <w:trPr>
          <w:trHeight w:val="269"/>
        </w:trPr>
        <w:tc>
          <w:tcPr>
            <w:tcW w:w="2592" w:type="dxa"/>
            <w:vMerge/>
            <w:tcMar>
              <w:top w:w="100" w:type="dxa"/>
              <w:left w:w="100" w:type="dxa"/>
              <w:bottom w:w="100" w:type="dxa"/>
              <w:right w:w="100" w:type="dxa"/>
            </w:tcMar>
          </w:tcPr>
          <w:p w:rsidR="005A1D61" w14:paraId="18CB3183" w14:textId="77777777"/>
        </w:tc>
        <w:tc>
          <w:tcPr>
            <w:tcW w:w="3888" w:type="dxa"/>
            <w:vMerge w:val="restart"/>
            <w:tcMar>
              <w:top w:w="100" w:type="dxa"/>
              <w:left w:w="100" w:type="dxa"/>
              <w:bottom w:w="100" w:type="dxa"/>
              <w:right w:w="100" w:type="dxa"/>
            </w:tcMar>
          </w:tcPr>
          <w:p w:rsidR="005A1D61" w14:paraId="46373D57" w14:textId="77777777">
            <w:r>
              <w:rPr>
                <w:sz w:val="20"/>
              </w:rPr>
              <w:t>IRAQ</w:t>
            </w:r>
          </w:p>
        </w:tc>
        <w:tc>
          <w:tcPr>
            <w:tcW w:w="3888" w:type="dxa"/>
            <w:vMerge w:val="restart"/>
            <w:tcMar>
              <w:top w:w="100" w:type="dxa"/>
              <w:left w:w="100" w:type="dxa"/>
              <w:bottom w:w="100" w:type="dxa"/>
              <w:right w:w="100" w:type="dxa"/>
            </w:tcMar>
          </w:tcPr>
          <w:p w:rsidR="005A1D61" w14:paraId="503908C6" w14:textId="77777777">
            <w:r>
              <w:rPr>
                <w:sz w:val="20"/>
              </w:rPr>
              <w:t>213</w:t>
            </w:r>
          </w:p>
        </w:tc>
        <w:tc>
          <w:tcPr>
            <w:tcW w:w="2592" w:type="dxa"/>
            <w:vMerge w:val="restart"/>
            <w:tcMar>
              <w:top w:w="100" w:type="dxa"/>
              <w:left w:w="100" w:type="dxa"/>
              <w:bottom w:w="100" w:type="dxa"/>
              <w:right w:w="100" w:type="dxa"/>
            </w:tcMar>
          </w:tcPr>
          <w:p w:rsidR="005A1D61" w14:paraId="3712696C" w14:textId="77777777"/>
        </w:tc>
      </w:tr>
      <w:tr w14:paraId="03021B50" w14:textId="77777777">
        <w:tblPrEx>
          <w:tblW w:w="0" w:type="auto"/>
          <w:tblLook w:val="04A0"/>
        </w:tblPrEx>
        <w:trPr>
          <w:trHeight w:val="269"/>
        </w:trPr>
        <w:tc>
          <w:tcPr>
            <w:tcW w:w="2592" w:type="dxa"/>
            <w:vMerge/>
            <w:tcMar>
              <w:top w:w="100" w:type="dxa"/>
              <w:left w:w="100" w:type="dxa"/>
              <w:bottom w:w="100" w:type="dxa"/>
              <w:right w:w="100" w:type="dxa"/>
            </w:tcMar>
          </w:tcPr>
          <w:p w:rsidR="005A1D61" w14:paraId="715E2FE3" w14:textId="77777777"/>
        </w:tc>
        <w:tc>
          <w:tcPr>
            <w:tcW w:w="3888" w:type="dxa"/>
            <w:vMerge w:val="restart"/>
            <w:tcMar>
              <w:top w:w="100" w:type="dxa"/>
              <w:left w:w="100" w:type="dxa"/>
              <w:bottom w:w="100" w:type="dxa"/>
              <w:right w:w="100" w:type="dxa"/>
            </w:tcMar>
          </w:tcPr>
          <w:p w:rsidR="005A1D61" w14:paraId="45601CB0" w14:textId="77777777">
            <w:r>
              <w:rPr>
                <w:sz w:val="20"/>
              </w:rPr>
              <w:t>IRELAND</w:t>
            </w:r>
          </w:p>
        </w:tc>
        <w:tc>
          <w:tcPr>
            <w:tcW w:w="3888" w:type="dxa"/>
            <w:vMerge w:val="restart"/>
            <w:tcMar>
              <w:top w:w="100" w:type="dxa"/>
              <w:left w:w="100" w:type="dxa"/>
              <w:bottom w:w="100" w:type="dxa"/>
              <w:right w:w="100" w:type="dxa"/>
            </w:tcMar>
          </w:tcPr>
          <w:p w:rsidR="005A1D61" w14:paraId="13396448" w14:textId="77777777">
            <w:r>
              <w:rPr>
                <w:sz w:val="20"/>
              </w:rPr>
              <w:t>119</w:t>
            </w:r>
          </w:p>
        </w:tc>
        <w:tc>
          <w:tcPr>
            <w:tcW w:w="2592" w:type="dxa"/>
            <w:vMerge w:val="restart"/>
            <w:tcMar>
              <w:top w:w="100" w:type="dxa"/>
              <w:left w:w="100" w:type="dxa"/>
              <w:bottom w:w="100" w:type="dxa"/>
              <w:right w:w="100" w:type="dxa"/>
            </w:tcMar>
          </w:tcPr>
          <w:p w:rsidR="005A1D61" w14:paraId="1BC8D78E" w14:textId="77777777"/>
        </w:tc>
      </w:tr>
      <w:tr w14:paraId="40E0791C" w14:textId="77777777">
        <w:tblPrEx>
          <w:tblW w:w="0" w:type="auto"/>
          <w:tblLook w:val="04A0"/>
        </w:tblPrEx>
        <w:trPr>
          <w:trHeight w:val="269"/>
        </w:trPr>
        <w:tc>
          <w:tcPr>
            <w:tcW w:w="2592" w:type="dxa"/>
            <w:vMerge/>
            <w:tcMar>
              <w:top w:w="100" w:type="dxa"/>
              <w:left w:w="100" w:type="dxa"/>
              <w:bottom w:w="100" w:type="dxa"/>
              <w:right w:w="100" w:type="dxa"/>
            </w:tcMar>
          </w:tcPr>
          <w:p w:rsidR="005A1D61" w14:paraId="02DE6C70" w14:textId="77777777"/>
        </w:tc>
        <w:tc>
          <w:tcPr>
            <w:tcW w:w="3888" w:type="dxa"/>
            <w:vMerge w:val="restart"/>
            <w:tcMar>
              <w:top w:w="100" w:type="dxa"/>
              <w:left w:w="100" w:type="dxa"/>
              <w:bottom w:w="100" w:type="dxa"/>
              <w:right w:w="100" w:type="dxa"/>
            </w:tcMar>
          </w:tcPr>
          <w:p w:rsidR="005A1D61" w14:paraId="29F2A3C9" w14:textId="77777777">
            <w:r>
              <w:rPr>
                <w:sz w:val="20"/>
              </w:rPr>
              <w:t>IRIAN</w:t>
            </w:r>
          </w:p>
        </w:tc>
        <w:tc>
          <w:tcPr>
            <w:tcW w:w="3888" w:type="dxa"/>
            <w:vMerge w:val="restart"/>
            <w:tcMar>
              <w:top w:w="100" w:type="dxa"/>
              <w:left w:w="100" w:type="dxa"/>
              <w:bottom w:w="100" w:type="dxa"/>
              <w:right w:w="100" w:type="dxa"/>
            </w:tcMar>
          </w:tcPr>
          <w:p w:rsidR="005A1D61" w14:paraId="5C822F1A" w14:textId="77777777">
            <w:r>
              <w:rPr>
                <w:sz w:val="20"/>
              </w:rPr>
              <w:t>272</w:t>
            </w:r>
          </w:p>
        </w:tc>
        <w:tc>
          <w:tcPr>
            <w:tcW w:w="2592" w:type="dxa"/>
            <w:vMerge w:val="restart"/>
            <w:tcMar>
              <w:top w:w="100" w:type="dxa"/>
              <w:left w:w="100" w:type="dxa"/>
              <w:bottom w:w="100" w:type="dxa"/>
              <w:right w:w="100" w:type="dxa"/>
            </w:tcMar>
          </w:tcPr>
          <w:p w:rsidR="005A1D61" w14:paraId="0955EFE2" w14:textId="77777777"/>
        </w:tc>
      </w:tr>
      <w:tr w14:paraId="1347C847" w14:textId="77777777">
        <w:tblPrEx>
          <w:tblW w:w="0" w:type="auto"/>
          <w:tblLook w:val="04A0"/>
        </w:tblPrEx>
        <w:trPr>
          <w:trHeight w:val="269"/>
        </w:trPr>
        <w:tc>
          <w:tcPr>
            <w:tcW w:w="2592" w:type="dxa"/>
            <w:vMerge/>
            <w:tcMar>
              <w:top w:w="100" w:type="dxa"/>
              <w:left w:w="100" w:type="dxa"/>
              <w:bottom w:w="100" w:type="dxa"/>
              <w:right w:w="100" w:type="dxa"/>
            </w:tcMar>
          </w:tcPr>
          <w:p w:rsidR="005A1D61" w14:paraId="7E92F000" w14:textId="77777777"/>
        </w:tc>
        <w:tc>
          <w:tcPr>
            <w:tcW w:w="3888" w:type="dxa"/>
            <w:vMerge w:val="restart"/>
            <w:tcMar>
              <w:top w:w="100" w:type="dxa"/>
              <w:left w:w="100" w:type="dxa"/>
              <w:bottom w:w="100" w:type="dxa"/>
              <w:right w:w="100" w:type="dxa"/>
            </w:tcMar>
          </w:tcPr>
          <w:p w:rsidR="005A1D61" w14:paraId="660E1F1E" w14:textId="77777777">
            <w:r>
              <w:rPr>
                <w:sz w:val="20"/>
              </w:rPr>
              <w:t>IRISH REPUBLIC</w:t>
            </w:r>
          </w:p>
        </w:tc>
        <w:tc>
          <w:tcPr>
            <w:tcW w:w="3888" w:type="dxa"/>
            <w:vMerge w:val="restart"/>
            <w:tcMar>
              <w:top w:w="100" w:type="dxa"/>
              <w:left w:w="100" w:type="dxa"/>
              <w:bottom w:w="100" w:type="dxa"/>
              <w:right w:w="100" w:type="dxa"/>
            </w:tcMar>
          </w:tcPr>
          <w:p w:rsidR="005A1D61" w14:paraId="46CCAA20" w14:textId="77777777">
            <w:r>
              <w:rPr>
                <w:sz w:val="20"/>
              </w:rPr>
              <w:t>284</w:t>
            </w:r>
          </w:p>
        </w:tc>
        <w:tc>
          <w:tcPr>
            <w:tcW w:w="2592" w:type="dxa"/>
            <w:vMerge w:val="restart"/>
            <w:tcMar>
              <w:top w:w="100" w:type="dxa"/>
              <w:left w:w="100" w:type="dxa"/>
              <w:bottom w:w="100" w:type="dxa"/>
              <w:right w:w="100" w:type="dxa"/>
            </w:tcMar>
          </w:tcPr>
          <w:p w:rsidR="005A1D61" w14:paraId="34A75A81" w14:textId="77777777"/>
        </w:tc>
      </w:tr>
      <w:tr w14:paraId="3C09F825" w14:textId="77777777">
        <w:tblPrEx>
          <w:tblW w:w="0" w:type="auto"/>
          <w:tblLook w:val="04A0"/>
        </w:tblPrEx>
        <w:trPr>
          <w:trHeight w:val="269"/>
        </w:trPr>
        <w:tc>
          <w:tcPr>
            <w:tcW w:w="2592" w:type="dxa"/>
            <w:vMerge/>
            <w:tcMar>
              <w:top w:w="100" w:type="dxa"/>
              <w:left w:w="100" w:type="dxa"/>
              <w:bottom w:w="100" w:type="dxa"/>
              <w:right w:w="100" w:type="dxa"/>
            </w:tcMar>
          </w:tcPr>
          <w:p w:rsidR="005A1D61" w14:paraId="43DB1539" w14:textId="77777777"/>
        </w:tc>
        <w:tc>
          <w:tcPr>
            <w:tcW w:w="3888" w:type="dxa"/>
            <w:vMerge w:val="restart"/>
            <w:tcMar>
              <w:top w:w="100" w:type="dxa"/>
              <w:left w:w="100" w:type="dxa"/>
              <w:bottom w:w="100" w:type="dxa"/>
              <w:right w:w="100" w:type="dxa"/>
            </w:tcMar>
          </w:tcPr>
          <w:p w:rsidR="005A1D61" w14:paraId="46CA05D8" w14:textId="77777777">
            <w:r>
              <w:rPr>
                <w:sz w:val="20"/>
              </w:rPr>
              <w:t>ISLE OF MAN</w:t>
            </w:r>
          </w:p>
        </w:tc>
        <w:tc>
          <w:tcPr>
            <w:tcW w:w="3888" w:type="dxa"/>
            <w:vMerge w:val="restart"/>
            <w:tcMar>
              <w:top w:w="100" w:type="dxa"/>
              <w:left w:w="100" w:type="dxa"/>
              <w:bottom w:w="100" w:type="dxa"/>
              <w:right w:w="100" w:type="dxa"/>
            </w:tcMar>
          </w:tcPr>
          <w:p w:rsidR="005A1D61" w14:paraId="4F4F1D03" w14:textId="77777777">
            <w:r>
              <w:rPr>
                <w:sz w:val="20"/>
              </w:rPr>
              <w:t>145</w:t>
            </w:r>
          </w:p>
        </w:tc>
        <w:tc>
          <w:tcPr>
            <w:tcW w:w="2592" w:type="dxa"/>
            <w:vMerge w:val="restart"/>
            <w:tcMar>
              <w:top w:w="100" w:type="dxa"/>
              <w:left w:w="100" w:type="dxa"/>
              <w:bottom w:w="100" w:type="dxa"/>
              <w:right w:w="100" w:type="dxa"/>
            </w:tcMar>
          </w:tcPr>
          <w:p w:rsidR="005A1D61" w14:paraId="2918EB5C" w14:textId="77777777"/>
        </w:tc>
      </w:tr>
      <w:tr w14:paraId="2AE5F8AA" w14:textId="77777777">
        <w:tblPrEx>
          <w:tblW w:w="0" w:type="auto"/>
          <w:tblLook w:val="04A0"/>
        </w:tblPrEx>
        <w:trPr>
          <w:trHeight w:val="269"/>
        </w:trPr>
        <w:tc>
          <w:tcPr>
            <w:tcW w:w="2592" w:type="dxa"/>
            <w:vMerge/>
            <w:tcMar>
              <w:top w:w="100" w:type="dxa"/>
              <w:left w:w="100" w:type="dxa"/>
              <w:bottom w:w="100" w:type="dxa"/>
              <w:right w:w="100" w:type="dxa"/>
            </w:tcMar>
          </w:tcPr>
          <w:p w:rsidR="005A1D61" w14:paraId="65818778" w14:textId="77777777"/>
        </w:tc>
        <w:tc>
          <w:tcPr>
            <w:tcW w:w="3888" w:type="dxa"/>
            <w:vMerge w:val="restart"/>
            <w:tcMar>
              <w:top w:w="100" w:type="dxa"/>
              <w:left w:w="100" w:type="dxa"/>
              <w:bottom w:w="100" w:type="dxa"/>
              <w:right w:w="100" w:type="dxa"/>
            </w:tcMar>
          </w:tcPr>
          <w:p w:rsidR="005A1D61" w14:paraId="3536F33E" w14:textId="77777777">
            <w:r>
              <w:rPr>
                <w:sz w:val="20"/>
              </w:rPr>
              <w:t>ISRAEL</w:t>
            </w:r>
          </w:p>
        </w:tc>
        <w:tc>
          <w:tcPr>
            <w:tcW w:w="3888" w:type="dxa"/>
            <w:vMerge w:val="restart"/>
            <w:tcMar>
              <w:top w:w="100" w:type="dxa"/>
              <w:left w:w="100" w:type="dxa"/>
              <w:bottom w:w="100" w:type="dxa"/>
              <w:right w:w="100" w:type="dxa"/>
            </w:tcMar>
          </w:tcPr>
          <w:p w:rsidR="005A1D61" w14:paraId="181E538A" w14:textId="77777777">
            <w:r>
              <w:rPr>
                <w:sz w:val="20"/>
              </w:rPr>
              <w:t>214</w:t>
            </w:r>
          </w:p>
        </w:tc>
        <w:tc>
          <w:tcPr>
            <w:tcW w:w="2592" w:type="dxa"/>
            <w:vMerge w:val="restart"/>
            <w:tcMar>
              <w:top w:w="100" w:type="dxa"/>
              <w:left w:w="100" w:type="dxa"/>
              <w:bottom w:w="100" w:type="dxa"/>
              <w:right w:w="100" w:type="dxa"/>
            </w:tcMar>
          </w:tcPr>
          <w:p w:rsidR="005A1D61" w14:paraId="5E778995" w14:textId="77777777"/>
        </w:tc>
      </w:tr>
      <w:tr w14:paraId="0D97E17E" w14:textId="77777777">
        <w:tblPrEx>
          <w:tblW w:w="0" w:type="auto"/>
          <w:tblLook w:val="04A0"/>
        </w:tblPrEx>
        <w:trPr>
          <w:trHeight w:val="269"/>
        </w:trPr>
        <w:tc>
          <w:tcPr>
            <w:tcW w:w="2592" w:type="dxa"/>
            <w:vMerge/>
            <w:tcMar>
              <w:top w:w="100" w:type="dxa"/>
              <w:left w:w="100" w:type="dxa"/>
              <w:bottom w:w="100" w:type="dxa"/>
              <w:right w:w="100" w:type="dxa"/>
            </w:tcMar>
          </w:tcPr>
          <w:p w:rsidR="005A1D61" w14:paraId="53815BF0" w14:textId="77777777"/>
        </w:tc>
        <w:tc>
          <w:tcPr>
            <w:tcW w:w="3888" w:type="dxa"/>
            <w:vMerge w:val="restart"/>
            <w:tcMar>
              <w:top w:w="100" w:type="dxa"/>
              <w:left w:w="100" w:type="dxa"/>
              <w:bottom w:w="100" w:type="dxa"/>
              <w:right w:w="100" w:type="dxa"/>
            </w:tcMar>
          </w:tcPr>
          <w:p w:rsidR="005A1D61" w14:paraId="24B0D949" w14:textId="77777777">
            <w:r>
              <w:rPr>
                <w:sz w:val="20"/>
              </w:rPr>
              <w:t>ITALY</w:t>
            </w:r>
          </w:p>
        </w:tc>
        <w:tc>
          <w:tcPr>
            <w:tcW w:w="3888" w:type="dxa"/>
            <w:vMerge w:val="restart"/>
            <w:tcMar>
              <w:top w:w="100" w:type="dxa"/>
              <w:left w:w="100" w:type="dxa"/>
              <w:bottom w:w="100" w:type="dxa"/>
              <w:right w:w="100" w:type="dxa"/>
            </w:tcMar>
          </w:tcPr>
          <w:p w:rsidR="005A1D61" w14:paraId="2F8C89DB" w14:textId="77777777">
            <w:r>
              <w:rPr>
                <w:sz w:val="20"/>
              </w:rPr>
              <w:t>120</w:t>
            </w:r>
          </w:p>
        </w:tc>
        <w:tc>
          <w:tcPr>
            <w:tcW w:w="2592" w:type="dxa"/>
            <w:vMerge w:val="restart"/>
            <w:tcMar>
              <w:top w:w="100" w:type="dxa"/>
              <w:left w:w="100" w:type="dxa"/>
              <w:bottom w:w="100" w:type="dxa"/>
              <w:right w:w="100" w:type="dxa"/>
            </w:tcMar>
          </w:tcPr>
          <w:p w:rsidR="005A1D61" w14:paraId="3D916336" w14:textId="77777777"/>
        </w:tc>
      </w:tr>
      <w:tr w14:paraId="6913C705" w14:textId="77777777">
        <w:tblPrEx>
          <w:tblW w:w="0" w:type="auto"/>
          <w:tblLook w:val="04A0"/>
        </w:tblPrEx>
        <w:trPr>
          <w:trHeight w:val="269"/>
        </w:trPr>
        <w:tc>
          <w:tcPr>
            <w:tcW w:w="2592" w:type="dxa"/>
            <w:vMerge/>
            <w:tcMar>
              <w:top w:w="100" w:type="dxa"/>
              <w:left w:w="100" w:type="dxa"/>
              <w:bottom w:w="100" w:type="dxa"/>
              <w:right w:w="100" w:type="dxa"/>
            </w:tcMar>
          </w:tcPr>
          <w:p w:rsidR="005A1D61" w14:paraId="16B24E35" w14:textId="77777777"/>
        </w:tc>
        <w:tc>
          <w:tcPr>
            <w:tcW w:w="3888" w:type="dxa"/>
            <w:vMerge w:val="restart"/>
            <w:tcMar>
              <w:top w:w="100" w:type="dxa"/>
              <w:left w:w="100" w:type="dxa"/>
              <w:bottom w:w="100" w:type="dxa"/>
              <w:right w:w="100" w:type="dxa"/>
            </w:tcMar>
          </w:tcPr>
          <w:p w:rsidR="005A1D61" w14:paraId="516EF9E8" w14:textId="77777777">
            <w:r>
              <w:rPr>
                <w:sz w:val="20"/>
              </w:rPr>
              <w:t>IVORY COAST</w:t>
            </w:r>
          </w:p>
        </w:tc>
        <w:tc>
          <w:tcPr>
            <w:tcW w:w="3888" w:type="dxa"/>
            <w:vMerge w:val="restart"/>
            <w:tcMar>
              <w:top w:w="100" w:type="dxa"/>
              <w:left w:w="100" w:type="dxa"/>
              <w:bottom w:w="100" w:type="dxa"/>
              <w:right w:w="100" w:type="dxa"/>
            </w:tcMar>
          </w:tcPr>
          <w:p w:rsidR="005A1D61" w14:paraId="29760B08" w14:textId="77777777">
            <w:r>
              <w:rPr>
                <w:sz w:val="20"/>
              </w:rPr>
              <w:t>425</w:t>
            </w:r>
          </w:p>
        </w:tc>
        <w:tc>
          <w:tcPr>
            <w:tcW w:w="2592" w:type="dxa"/>
            <w:vMerge w:val="restart"/>
            <w:tcMar>
              <w:top w:w="100" w:type="dxa"/>
              <w:left w:w="100" w:type="dxa"/>
              <w:bottom w:w="100" w:type="dxa"/>
              <w:right w:w="100" w:type="dxa"/>
            </w:tcMar>
          </w:tcPr>
          <w:p w:rsidR="005A1D61" w14:paraId="3091EBE7" w14:textId="77777777"/>
        </w:tc>
      </w:tr>
      <w:tr w14:paraId="0C695C42" w14:textId="77777777">
        <w:tblPrEx>
          <w:tblW w:w="0" w:type="auto"/>
          <w:tblLook w:val="04A0"/>
        </w:tblPrEx>
        <w:trPr>
          <w:trHeight w:val="269"/>
        </w:trPr>
        <w:tc>
          <w:tcPr>
            <w:tcW w:w="2592" w:type="dxa"/>
            <w:vMerge/>
            <w:tcMar>
              <w:top w:w="100" w:type="dxa"/>
              <w:left w:w="100" w:type="dxa"/>
              <w:bottom w:w="100" w:type="dxa"/>
              <w:right w:w="100" w:type="dxa"/>
            </w:tcMar>
          </w:tcPr>
          <w:p w:rsidR="005A1D61" w14:paraId="36C6FD4F" w14:textId="77777777"/>
        </w:tc>
        <w:tc>
          <w:tcPr>
            <w:tcW w:w="3888" w:type="dxa"/>
            <w:vMerge w:val="restart"/>
            <w:tcMar>
              <w:top w:w="100" w:type="dxa"/>
              <w:left w:w="100" w:type="dxa"/>
              <w:bottom w:w="100" w:type="dxa"/>
              <w:right w:w="100" w:type="dxa"/>
            </w:tcMar>
          </w:tcPr>
          <w:p w:rsidR="005A1D61" w14:paraId="0AF08829" w14:textId="77777777">
            <w:r>
              <w:rPr>
                <w:sz w:val="20"/>
              </w:rPr>
              <w:t>JALISCO</w:t>
            </w:r>
          </w:p>
        </w:tc>
        <w:tc>
          <w:tcPr>
            <w:tcW w:w="3888" w:type="dxa"/>
            <w:vMerge w:val="restart"/>
            <w:tcMar>
              <w:top w:w="100" w:type="dxa"/>
              <w:left w:w="100" w:type="dxa"/>
              <w:bottom w:w="100" w:type="dxa"/>
              <w:right w:w="100" w:type="dxa"/>
            </w:tcMar>
          </w:tcPr>
          <w:p w:rsidR="005A1D61" w14:paraId="48A432CF" w14:textId="77777777">
            <w:r>
              <w:rPr>
                <w:sz w:val="20"/>
              </w:rPr>
              <w:t>412</w:t>
            </w:r>
          </w:p>
        </w:tc>
        <w:tc>
          <w:tcPr>
            <w:tcW w:w="2592" w:type="dxa"/>
            <w:vMerge w:val="restart"/>
            <w:tcMar>
              <w:top w:w="100" w:type="dxa"/>
              <w:left w:w="100" w:type="dxa"/>
              <w:bottom w:w="100" w:type="dxa"/>
              <w:right w:w="100" w:type="dxa"/>
            </w:tcMar>
          </w:tcPr>
          <w:p w:rsidR="005A1D61" w14:paraId="5E3E0597" w14:textId="77777777"/>
        </w:tc>
      </w:tr>
      <w:tr w14:paraId="53B46310" w14:textId="77777777">
        <w:tblPrEx>
          <w:tblW w:w="0" w:type="auto"/>
          <w:tblLook w:val="04A0"/>
        </w:tblPrEx>
        <w:trPr>
          <w:trHeight w:val="269"/>
        </w:trPr>
        <w:tc>
          <w:tcPr>
            <w:tcW w:w="2592" w:type="dxa"/>
            <w:vMerge/>
            <w:tcMar>
              <w:top w:w="100" w:type="dxa"/>
              <w:left w:w="100" w:type="dxa"/>
              <w:bottom w:w="100" w:type="dxa"/>
              <w:right w:w="100" w:type="dxa"/>
            </w:tcMar>
          </w:tcPr>
          <w:p w:rsidR="005A1D61" w14:paraId="410500C1" w14:textId="77777777"/>
        </w:tc>
        <w:tc>
          <w:tcPr>
            <w:tcW w:w="3888" w:type="dxa"/>
            <w:vMerge w:val="restart"/>
            <w:tcMar>
              <w:top w:w="100" w:type="dxa"/>
              <w:left w:w="100" w:type="dxa"/>
              <w:bottom w:w="100" w:type="dxa"/>
              <w:right w:w="100" w:type="dxa"/>
            </w:tcMar>
          </w:tcPr>
          <w:p w:rsidR="005A1D61" w14:paraId="77FACF77" w14:textId="77777777">
            <w:r>
              <w:rPr>
                <w:sz w:val="20"/>
              </w:rPr>
              <w:t>JAMAICA</w:t>
            </w:r>
          </w:p>
        </w:tc>
        <w:tc>
          <w:tcPr>
            <w:tcW w:w="3888" w:type="dxa"/>
            <w:vMerge w:val="restart"/>
            <w:tcMar>
              <w:top w:w="100" w:type="dxa"/>
              <w:left w:w="100" w:type="dxa"/>
              <w:bottom w:w="100" w:type="dxa"/>
              <w:right w:w="100" w:type="dxa"/>
            </w:tcMar>
          </w:tcPr>
          <w:p w:rsidR="005A1D61" w14:paraId="6BF602E3" w14:textId="77777777">
            <w:r>
              <w:rPr>
                <w:sz w:val="20"/>
              </w:rPr>
              <w:t>333</w:t>
            </w:r>
          </w:p>
        </w:tc>
        <w:tc>
          <w:tcPr>
            <w:tcW w:w="2592" w:type="dxa"/>
            <w:vMerge w:val="restart"/>
            <w:tcMar>
              <w:top w:w="100" w:type="dxa"/>
              <w:left w:w="100" w:type="dxa"/>
              <w:bottom w:w="100" w:type="dxa"/>
              <w:right w:w="100" w:type="dxa"/>
            </w:tcMar>
          </w:tcPr>
          <w:p w:rsidR="005A1D61" w14:paraId="57D9A5A4" w14:textId="77777777"/>
        </w:tc>
      </w:tr>
      <w:tr w14:paraId="3131E601" w14:textId="77777777">
        <w:tblPrEx>
          <w:tblW w:w="0" w:type="auto"/>
          <w:tblLook w:val="04A0"/>
        </w:tblPrEx>
        <w:trPr>
          <w:trHeight w:val="269"/>
        </w:trPr>
        <w:tc>
          <w:tcPr>
            <w:tcW w:w="2592" w:type="dxa"/>
            <w:vMerge/>
            <w:tcMar>
              <w:top w:w="100" w:type="dxa"/>
              <w:left w:w="100" w:type="dxa"/>
              <w:bottom w:w="100" w:type="dxa"/>
              <w:right w:w="100" w:type="dxa"/>
            </w:tcMar>
          </w:tcPr>
          <w:p w:rsidR="005A1D61" w14:paraId="4A493886" w14:textId="77777777"/>
        </w:tc>
        <w:tc>
          <w:tcPr>
            <w:tcW w:w="3888" w:type="dxa"/>
            <w:vMerge w:val="restart"/>
            <w:tcMar>
              <w:top w:w="100" w:type="dxa"/>
              <w:left w:w="100" w:type="dxa"/>
              <w:bottom w:w="100" w:type="dxa"/>
              <w:right w:w="100" w:type="dxa"/>
            </w:tcMar>
          </w:tcPr>
          <w:p w:rsidR="005A1D61" w14:paraId="760A531B" w14:textId="77777777">
            <w:r>
              <w:rPr>
                <w:sz w:val="20"/>
              </w:rPr>
              <w:t>JAN MEYAN</w:t>
            </w:r>
          </w:p>
        </w:tc>
        <w:tc>
          <w:tcPr>
            <w:tcW w:w="3888" w:type="dxa"/>
            <w:vMerge w:val="restart"/>
            <w:tcMar>
              <w:top w:w="100" w:type="dxa"/>
              <w:left w:w="100" w:type="dxa"/>
              <w:bottom w:w="100" w:type="dxa"/>
              <w:right w:w="100" w:type="dxa"/>
            </w:tcMar>
          </w:tcPr>
          <w:p w:rsidR="005A1D61" w14:paraId="05231844" w14:textId="77777777">
            <w:r>
              <w:rPr>
                <w:sz w:val="20"/>
              </w:rPr>
              <w:t>121</w:t>
            </w:r>
          </w:p>
        </w:tc>
        <w:tc>
          <w:tcPr>
            <w:tcW w:w="2592" w:type="dxa"/>
            <w:vMerge w:val="restart"/>
            <w:tcMar>
              <w:top w:w="100" w:type="dxa"/>
              <w:left w:w="100" w:type="dxa"/>
              <w:bottom w:w="100" w:type="dxa"/>
              <w:right w:w="100" w:type="dxa"/>
            </w:tcMar>
          </w:tcPr>
          <w:p w:rsidR="005A1D61" w14:paraId="2E669A15" w14:textId="77777777"/>
        </w:tc>
      </w:tr>
      <w:tr w14:paraId="6861845B" w14:textId="77777777">
        <w:tblPrEx>
          <w:tblW w:w="0" w:type="auto"/>
          <w:tblLook w:val="04A0"/>
        </w:tblPrEx>
        <w:trPr>
          <w:trHeight w:val="269"/>
        </w:trPr>
        <w:tc>
          <w:tcPr>
            <w:tcW w:w="2592" w:type="dxa"/>
            <w:vMerge/>
            <w:tcMar>
              <w:top w:w="100" w:type="dxa"/>
              <w:left w:w="100" w:type="dxa"/>
              <w:bottom w:w="100" w:type="dxa"/>
              <w:right w:w="100" w:type="dxa"/>
            </w:tcMar>
          </w:tcPr>
          <w:p w:rsidR="005A1D61" w14:paraId="62518E0D" w14:textId="77777777"/>
        </w:tc>
        <w:tc>
          <w:tcPr>
            <w:tcW w:w="3888" w:type="dxa"/>
            <w:vMerge w:val="restart"/>
            <w:tcMar>
              <w:top w:w="100" w:type="dxa"/>
              <w:left w:w="100" w:type="dxa"/>
              <w:bottom w:w="100" w:type="dxa"/>
              <w:right w:w="100" w:type="dxa"/>
            </w:tcMar>
          </w:tcPr>
          <w:p w:rsidR="005A1D61" w14:paraId="6DC372D2" w14:textId="77777777">
            <w:r>
              <w:rPr>
                <w:sz w:val="20"/>
              </w:rPr>
              <w:t>JAPAN</w:t>
            </w:r>
          </w:p>
        </w:tc>
        <w:tc>
          <w:tcPr>
            <w:tcW w:w="3888" w:type="dxa"/>
            <w:vMerge w:val="restart"/>
            <w:tcMar>
              <w:top w:w="100" w:type="dxa"/>
              <w:left w:w="100" w:type="dxa"/>
              <w:bottom w:w="100" w:type="dxa"/>
              <w:right w:w="100" w:type="dxa"/>
            </w:tcMar>
          </w:tcPr>
          <w:p w:rsidR="005A1D61" w14:paraId="7E18C3EB" w14:textId="77777777">
            <w:r>
              <w:rPr>
                <w:sz w:val="20"/>
              </w:rPr>
              <w:t>215</w:t>
            </w:r>
          </w:p>
        </w:tc>
        <w:tc>
          <w:tcPr>
            <w:tcW w:w="2592" w:type="dxa"/>
            <w:vMerge w:val="restart"/>
            <w:tcMar>
              <w:top w:w="100" w:type="dxa"/>
              <w:left w:w="100" w:type="dxa"/>
              <w:bottom w:w="100" w:type="dxa"/>
              <w:right w:w="100" w:type="dxa"/>
            </w:tcMar>
          </w:tcPr>
          <w:p w:rsidR="005A1D61" w14:paraId="1721024A" w14:textId="77777777"/>
        </w:tc>
      </w:tr>
      <w:tr w14:paraId="7186F56B" w14:textId="77777777">
        <w:tblPrEx>
          <w:tblW w:w="0" w:type="auto"/>
          <w:tblLook w:val="04A0"/>
        </w:tblPrEx>
        <w:trPr>
          <w:trHeight w:val="269"/>
        </w:trPr>
        <w:tc>
          <w:tcPr>
            <w:tcW w:w="2592" w:type="dxa"/>
            <w:vMerge/>
            <w:tcMar>
              <w:top w:w="100" w:type="dxa"/>
              <w:left w:w="100" w:type="dxa"/>
              <w:bottom w:w="100" w:type="dxa"/>
              <w:right w:w="100" w:type="dxa"/>
            </w:tcMar>
          </w:tcPr>
          <w:p w:rsidR="005A1D61" w14:paraId="001F8F19" w14:textId="77777777"/>
        </w:tc>
        <w:tc>
          <w:tcPr>
            <w:tcW w:w="3888" w:type="dxa"/>
            <w:vMerge w:val="restart"/>
            <w:tcMar>
              <w:top w:w="100" w:type="dxa"/>
              <w:left w:w="100" w:type="dxa"/>
              <w:bottom w:w="100" w:type="dxa"/>
              <w:right w:w="100" w:type="dxa"/>
            </w:tcMar>
          </w:tcPr>
          <w:p w:rsidR="005A1D61" w14:paraId="55C1651B" w14:textId="77777777">
            <w:r>
              <w:rPr>
                <w:sz w:val="20"/>
              </w:rPr>
              <w:t>JARVIS ISLAND</w:t>
            </w:r>
          </w:p>
        </w:tc>
        <w:tc>
          <w:tcPr>
            <w:tcW w:w="3888" w:type="dxa"/>
            <w:vMerge w:val="restart"/>
            <w:tcMar>
              <w:top w:w="100" w:type="dxa"/>
              <w:left w:w="100" w:type="dxa"/>
              <w:bottom w:w="100" w:type="dxa"/>
              <w:right w:w="100" w:type="dxa"/>
            </w:tcMar>
          </w:tcPr>
          <w:p w:rsidR="005A1D61" w14:paraId="7750B165" w14:textId="77777777">
            <w:r>
              <w:rPr>
                <w:sz w:val="20"/>
              </w:rPr>
              <w:t>86</w:t>
            </w:r>
          </w:p>
        </w:tc>
        <w:tc>
          <w:tcPr>
            <w:tcW w:w="2592" w:type="dxa"/>
            <w:vMerge w:val="restart"/>
            <w:tcMar>
              <w:top w:w="100" w:type="dxa"/>
              <w:left w:w="100" w:type="dxa"/>
              <w:bottom w:w="100" w:type="dxa"/>
              <w:right w:w="100" w:type="dxa"/>
            </w:tcMar>
          </w:tcPr>
          <w:p w:rsidR="005A1D61" w14:paraId="6DB27031" w14:textId="77777777"/>
        </w:tc>
      </w:tr>
      <w:tr w14:paraId="39C970C8" w14:textId="77777777">
        <w:tblPrEx>
          <w:tblW w:w="0" w:type="auto"/>
          <w:tblLook w:val="04A0"/>
        </w:tblPrEx>
        <w:trPr>
          <w:trHeight w:val="269"/>
        </w:trPr>
        <w:tc>
          <w:tcPr>
            <w:tcW w:w="2592" w:type="dxa"/>
            <w:vMerge/>
            <w:tcMar>
              <w:top w:w="100" w:type="dxa"/>
              <w:left w:w="100" w:type="dxa"/>
              <w:bottom w:w="100" w:type="dxa"/>
              <w:right w:w="100" w:type="dxa"/>
            </w:tcMar>
          </w:tcPr>
          <w:p w:rsidR="005A1D61" w14:paraId="6182002E" w14:textId="77777777"/>
        </w:tc>
        <w:tc>
          <w:tcPr>
            <w:tcW w:w="3888" w:type="dxa"/>
            <w:vMerge w:val="restart"/>
            <w:tcMar>
              <w:top w:w="100" w:type="dxa"/>
              <w:left w:w="100" w:type="dxa"/>
              <w:bottom w:w="100" w:type="dxa"/>
              <w:right w:w="100" w:type="dxa"/>
            </w:tcMar>
          </w:tcPr>
          <w:p w:rsidR="005A1D61" w14:paraId="534DDDB8" w14:textId="77777777">
            <w:r>
              <w:rPr>
                <w:sz w:val="20"/>
              </w:rPr>
              <w:t>JAVA</w:t>
            </w:r>
          </w:p>
        </w:tc>
        <w:tc>
          <w:tcPr>
            <w:tcW w:w="3888" w:type="dxa"/>
            <w:vMerge w:val="restart"/>
            <w:tcMar>
              <w:top w:w="100" w:type="dxa"/>
              <w:left w:w="100" w:type="dxa"/>
              <w:bottom w:w="100" w:type="dxa"/>
              <w:right w:w="100" w:type="dxa"/>
            </w:tcMar>
          </w:tcPr>
          <w:p w:rsidR="005A1D61" w14:paraId="6D3FC318" w14:textId="77777777">
            <w:r>
              <w:rPr>
                <w:sz w:val="20"/>
              </w:rPr>
              <w:t>273</w:t>
            </w:r>
          </w:p>
        </w:tc>
        <w:tc>
          <w:tcPr>
            <w:tcW w:w="2592" w:type="dxa"/>
            <w:vMerge w:val="restart"/>
            <w:tcMar>
              <w:top w:w="100" w:type="dxa"/>
              <w:left w:w="100" w:type="dxa"/>
              <w:bottom w:w="100" w:type="dxa"/>
              <w:right w:w="100" w:type="dxa"/>
            </w:tcMar>
          </w:tcPr>
          <w:p w:rsidR="005A1D61" w14:paraId="422C5519" w14:textId="77777777"/>
        </w:tc>
      </w:tr>
      <w:tr w14:paraId="0A608BAB" w14:textId="77777777">
        <w:tblPrEx>
          <w:tblW w:w="0" w:type="auto"/>
          <w:tblLook w:val="04A0"/>
        </w:tblPrEx>
        <w:trPr>
          <w:trHeight w:val="269"/>
        </w:trPr>
        <w:tc>
          <w:tcPr>
            <w:tcW w:w="2592" w:type="dxa"/>
            <w:vMerge/>
            <w:tcMar>
              <w:top w:w="100" w:type="dxa"/>
              <w:left w:w="100" w:type="dxa"/>
              <w:bottom w:w="100" w:type="dxa"/>
              <w:right w:w="100" w:type="dxa"/>
            </w:tcMar>
          </w:tcPr>
          <w:p w:rsidR="005A1D61" w14:paraId="7FF8742E" w14:textId="77777777"/>
        </w:tc>
        <w:tc>
          <w:tcPr>
            <w:tcW w:w="3888" w:type="dxa"/>
            <w:vMerge w:val="restart"/>
            <w:tcMar>
              <w:top w:w="100" w:type="dxa"/>
              <w:left w:w="100" w:type="dxa"/>
              <w:bottom w:w="100" w:type="dxa"/>
              <w:right w:w="100" w:type="dxa"/>
            </w:tcMar>
          </w:tcPr>
          <w:p w:rsidR="005A1D61" w14:paraId="798E0C82" w14:textId="77777777">
            <w:r>
              <w:rPr>
                <w:sz w:val="20"/>
              </w:rPr>
              <w:t>JERSEY</w:t>
            </w:r>
          </w:p>
        </w:tc>
        <w:tc>
          <w:tcPr>
            <w:tcW w:w="3888" w:type="dxa"/>
            <w:vMerge w:val="restart"/>
            <w:tcMar>
              <w:top w:w="100" w:type="dxa"/>
              <w:left w:w="100" w:type="dxa"/>
              <w:bottom w:w="100" w:type="dxa"/>
              <w:right w:w="100" w:type="dxa"/>
            </w:tcMar>
          </w:tcPr>
          <w:p w:rsidR="005A1D61" w14:paraId="5982C48C" w14:textId="77777777">
            <w:r>
              <w:rPr>
                <w:sz w:val="20"/>
              </w:rPr>
              <w:t>144</w:t>
            </w:r>
          </w:p>
        </w:tc>
        <w:tc>
          <w:tcPr>
            <w:tcW w:w="2592" w:type="dxa"/>
            <w:vMerge w:val="restart"/>
            <w:tcMar>
              <w:top w:w="100" w:type="dxa"/>
              <w:left w:w="100" w:type="dxa"/>
              <w:bottom w:w="100" w:type="dxa"/>
              <w:right w:w="100" w:type="dxa"/>
            </w:tcMar>
          </w:tcPr>
          <w:p w:rsidR="005A1D61" w14:paraId="08BB094D" w14:textId="77777777"/>
        </w:tc>
      </w:tr>
      <w:tr w14:paraId="7ECD531C" w14:textId="77777777">
        <w:tblPrEx>
          <w:tblW w:w="0" w:type="auto"/>
          <w:tblLook w:val="04A0"/>
        </w:tblPrEx>
        <w:trPr>
          <w:trHeight w:val="269"/>
        </w:trPr>
        <w:tc>
          <w:tcPr>
            <w:tcW w:w="2592" w:type="dxa"/>
            <w:vMerge/>
            <w:tcMar>
              <w:top w:w="100" w:type="dxa"/>
              <w:left w:w="100" w:type="dxa"/>
              <w:bottom w:w="100" w:type="dxa"/>
              <w:right w:w="100" w:type="dxa"/>
            </w:tcMar>
          </w:tcPr>
          <w:p w:rsidR="005A1D61" w14:paraId="34DAD78B" w14:textId="77777777"/>
        </w:tc>
        <w:tc>
          <w:tcPr>
            <w:tcW w:w="3888" w:type="dxa"/>
            <w:vMerge w:val="restart"/>
            <w:tcMar>
              <w:top w:w="100" w:type="dxa"/>
              <w:left w:w="100" w:type="dxa"/>
              <w:bottom w:w="100" w:type="dxa"/>
              <w:right w:w="100" w:type="dxa"/>
            </w:tcMar>
          </w:tcPr>
          <w:p w:rsidR="005A1D61" w14:paraId="4A8BC0B8" w14:textId="77777777">
            <w:r>
              <w:rPr>
                <w:sz w:val="20"/>
              </w:rPr>
              <w:t>JIBUTI</w:t>
            </w:r>
          </w:p>
        </w:tc>
        <w:tc>
          <w:tcPr>
            <w:tcW w:w="3888" w:type="dxa"/>
            <w:vMerge w:val="restart"/>
            <w:tcMar>
              <w:top w:w="100" w:type="dxa"/>
              <w:left w:w="100" w:type="dxa"/>
              <w:bottom w:w="100" w:type="dxa"/>
              <w:right w:w="100" w:type="dxa"/>
            </w:tcMar>
          </w:tcPr>
          <w:p w:rsidR="005A1D61" w14:paraId="6E6D28C9" w14:textId="77777777">
            <w:r>
              <w:rPr>
                <w:sz w:val="20"/>
              </w:rPr>
              <w:t>562</w:t>
            </w:r>
          </w:p>
        </w:tc>
        <w:tc>
          <w:tcPr>
            <w:tcW w:w="2592" w:type="dxa"/>
            <w:vMerge w:val="restart"/>
            <w:tcMar>
              <w:top w:w="100" w:type="dxa"/>
              <w:left w:w="100" w:type="dxa"/>
              <w:bottom w:w="100" w:type="dxa"/>
              <w:right w:w="100" w:type="dxa"/>
            </w:tcMar>
          </w:tcPr>
          <w:p w:rsidR="005A1D61" w14:paraId="6CC28DF8" w14:textId="77777777"/>
        </w:tc>
      </w:tr>
      <w:tr w14:paraId="53B96625" w14:textId="77777777">
        <w:tblPrEx>
          <w:tblW w:w="0" w:type="auto"/>
          <w:tblLook w:val="04A0"/>
        </w:tblPrEx>
        <w:trPr>
          <w:trHeight w:val="269"/>
        </w:trPr>
        <w:tc>
          <w:tcPr>
            <w:tcW w:w="2592" w:type="dxa"/>
            <w:vMerge/>
            <w:tcMar>
              <w:top w:w="100" w:type="dxa"/>
              <w:left w:w="100" w:type="dxa"/>
              <w:bottom w:w="100" w:type="dxa"/>
              <w:right w:w="100" w:type="dxa"/>
            </w:tcMar>
          </w:tcPr>
          <w:p w:rsidR="005A1D61" w14:paraId="25FA484B" w14:textId="77777777"/>
        </w:tc>
        <w:tc>
          <w:tcPr>
            <w:tcW w:w="3888" w:type="dxa"/>
            <w:vMerge w:val="restart"/>
            <w:tcMar>
              <w:top w:w="100" w:type="dxa"/>
              <w:left w:w="100" w:type="dxa"/>
              <w:bottom w:w="100" w:type="dxa"/>
              <w:right w:w="100" w:type="dxa"/>
            </w:tcMar>
          </w:tcPr>
          <w:p w:rsidR="005A1D61" w14:paraId="0DB4271D" w14:textId="77777777">
            <w:r>
              <w:rPr>
                <w:sz w:val="20"/>
              </w:rPr>
              <w:t>JOHNSTON ATOLL</w:t>
            </w:r>
          </w:p>
        </w:tc>
        <w:tc>
          <w:tcPr>
            <w:tcW w:w="3888" w:type="dxa"/>
            <w:vMerge w:val="restart"/>
            <w:tcMar>
              <w:top w:w="100" w:type="dxa"/>
              <w:left w:w="100" w:type="dxa"/>
              <w:bottom w:w="100" w:type="dxa"/>
              <w:right w:w="100" w:type="dxa"/>
            </w:tcMar>
          </w:tcPr>
          <w:p w:rsidR="005A1D61" w14:paraId="534D2A0C" w14:textId="77777777">
            <w:r>
              <w:rPr>
                <w:sz w:val="20"/>
              </w:rPr>
              <w:t>67</w:t>
            </w:r>
          </w:p>
        </w:tc>
        <w:tc>
          <w:tcPr>
            <w:tcW w:w="2592" w:type="dxa"/>
            <w:vMerge w:val="restart"/>
            <w:tcMar>
              <w:top w:w="100" w:type="dxa"/>
              <w:left w:w="100" w:type="dxa"/>
              <w:bottom w:w="100" w:type="dxa"/>
              <w:right w:w="100" w:type="dxa"/>
            </w:tcMar>
          </w:tcPr>
          <w:p w:rsidR="005A1D61" w14:paraId="5252F622" w14:textId="77777777"/>
        </w:tc>
      </w:tr>
      <w:tr w14:paraId="4627C1F4" w14:textId="77777777">
        <w:tblPrEx>
          <w:tblW w:w="0" w:type="auto"/>
          <w:tblLook w:val="04A0"/>
        </w:tblPrEx>
        <w:trPr>
          <w:trHeight w:val="269"/>
        </w:trPr>
        <w:tc>
          <w:tcPr>
            <w:tcW w:w="2592" w:type="dxa"/>
            <w:vMerge/>
            <w:tcMar>
              <w:top w:w="100" w:type="dxa"/>
              <w:left w:w="100" w:type="dxa"/>
              <w:bottom w:w="100" w:type="dxa"/>
              <w:right w:w="100" w:type="dxa"/>
            </w:tcMar>
          </w:tcPr>
          <w:p w:rsidR="005A1D61" w14:paraId="0A907395" w14:textId="77777777"/>
        </w:tc>
        <w:tc>
          <w:tcPr>
            <w:tcW w:w="3888" w:type="dxa"/>
            <w:vMerge w:val="restart"/>
            <w:tcMar>
              <w:top w:w="100" w:type="dxa"/>
              <w:left w:w="100" w:type="dxa"/>
              <w:bottom w:w="100" w:type="dxa"/>
              <w:right w:w="100" w:type="dxa"/>
            </w:tcMar>
          </w:tcPr>
          <w:p w:rsidR="005A1D61" w14:paraId="62AEE24F" w14:textId="77777777">
            <w:r>
              <w:rPr>
                <w:sz w:val="20"/>
              </w:rPr>
              <w:t>JORDAN</w:t>
            </w:r>
          </w:p>
        </w:tc>
        <w:tc>
          <w:tcPr>
            <w:tcW w:w="3888" w:type="dxa"/>
            <w:vMerge w:val="restart"/>
            <w:tcMar>
              <w:top w:w="100" w:type="dxa"/>
              <w:left w:w="100" w:type="dxa"/>
              <w:bottom w:w="100" w:type="dxa"/>
              <w:right w:w="100" w:type="dxa"/>
            </w:tcMar>
          </w:tcPr>
          <w:p w:rsidR="005A1D61" w14:paraId="6A2CDFF7" w14:textId="77777777">
            <w:r>
              <w:rPr>
                <w:sz w:val="20"/>
              </w:rPr>
              <w:t>216</w:t>
            </w:r>
          </w:p>
        </w:tc>
        <w:tc>
          <w:tcPr>
            <w:tcW w:w="2592" w:type="dxa"/>
            <w:vMerge w:val="restart"/>
            <w:tcMar>
              <w:top w:w="100" w:type="dxa"/>
              <w:left w:w="100" w:type="dxa"/>
              <w:bottom w:w="100" w:type="dxa"/>
              <w:right w:w="100" w:type="dxa"/>
            </w:tcMar>
          </w:tcPr>
          <w:p w:rsidR="005A1D61" w14:paraId="5698FCD1" w14:textId="77777777"/>
        </w:tc>
      </w:tr>
      <w:tr w14:paraId="0AE6FAA1" w14:textId="77777777">
        <w:tblPrEx>
          <w:tblW w:w="0" w:type="auto"/>
          <w:tblLook w:val="04A0"/>
        </w:tblPrEx>
        <w:trPr>
          <w:trHeight w:val="269"/>
        </w:trPr>
        <w:tc>
          <w:tcPr>
            <w:tcW w:w="2592" w:type="dxa"/>
            <w:vMerge/>
            <w:tcMar>
              <w:top w:w="100" w:type="dxa"/>
              <w:left w:w="100" w:type="dxa"/>
              <w:bottom w:w="100" w:type="dxa"/>
              <w:right w:w="100" w:type="dxa"/>
            </w:tcMar>
          </w:tcPr>
          <w:p w:rsidR="005A1D61" w14:paraId="7E489A48" w14:textId="77777777"/>
        </w:tc>
        <w:tc>
          <w:tcPr>
            <w:tcW w:w="3888" w:type="dxa"/>
            <w:vMerge w:val="restart"/>
            <w:tcMar>
              <w:top w:w="100" w:type="dxa"/>
              <w:left w:w="100" w:type="dxa"/>
              <w:bottom w:w="100" w:type="dxa"/>
              <w:right w:w="100" w:type="dxa"/>
            </w:tcMar>
          </w:tcPr>
          <w:p w:rsidR="005A1D61" w14:paraId="4253CAE5" w14:textId="77777777">
            <w:r>
              <w:rPr>
                <w:sz w:val="20"/>
              </w:rPr>
              <w:t>JUAN DE NOVA ISLAND</w:t>
            </w:r>
          </w:p>
        </w:tc>
        <w:tc>
          <w:tcPr>
            <w:tcW w:w="3888" w:type="dxa"/>
            <w:vMerge w:val="restart"/>
            <w:tcMar>
              <w:top w:w="100" w:type="dxa"/>
              <w:left w:w="100" w:type="dxa"/>
              <w:bottom w:w="100" w:type="dxa"/>
              <w:right w:w="100" w:type="dxa"/>
            </w:tcMar>
          </w:tcPr>
          <w:p w:rsidR="005A1D61" w14:paraId="239B8E15" w14:textId="77777777">
            <w:r>
              <w:rPr>
                <w:sz w:val="20"/>
              </w:rPr>
              <w:t>426</w:t>
            </w:r>
          </w:p>
        </w:tc>
        <w:tc>
          <w:tcPr>
            <w:tcW w:w="2592" w:type="dxa"/>
            <w:vMerge w:val="restart"/>
            <w:tcMar>
              <w:top w:w="100" w:type="dxa"/>
              <w:left w:w="100" w:type="dxa"/>
              <w:bottom w:w="100" w:type="dxa"/>
              <w:right w:w="100" w:type="dxa"/>
            </w:tcMar>
          </w:tcPr>
          <w:p w:rsidR="005A1D61" w14:paraId="21A67BC5" w14:textId="77777777"/>
        </w:tc>
      </w:tr>
      <w:tr w14:paraId="2D13ABFD" w14:textId="77777777">
        <w:tblPrEx>
          <w:tblW w:w="0" w:type="auto"/>
          <w:tblLook w:val="04A0"/>
        </w:tblPrEx>
        <w:trPr>
          <w:trHeight w:val="269"/>
        </w:trPr>
        <w:tc>
          <w:tcPr>
            <w:tcW w:w="2592" w:type="dxa"/>
            <w:vMerge/>
            <w:tcMar>
              <w:top w:w="100" w:type="dxa"/>
              <w:left w:w="100" w:type="dxa"/>
              <w:bottom w:w="100" w:type="dxa"/>
              <w:right w:w="100" w:type="dxa"/>
            </w:tcMar>
          </w:tcPr>
          <w:p w:rsidR="005A1D61" w14:paraId="5A299F98" w14:textId="77777777"/>
        </w:tc>
        <w:tc>
          <w:tcPr>
            <w:tcW w:w="3888" w:type="dxa"/>
            <w:vMerge w:val="restart"/>
            <w:tcMar>
              <w:top w:w="100" w:type="dxa"/>
              <w:left w:w="100" w:type="dxa"/>
              <w:bottom w:w="100" w:type="dxa"/>
              <w:right w:w="100" w:type="dxa"/>
            </w:tcMar>
          </w:tcPr>
          <w:p w:rsidR="005A1D61" w14:paraId="09DC7166" w14:textId="77777777">
            <w:r>
              <w:rPr>
                <w:sz w:val="20"/>
              </w:rPr>
              <w:t>JUGOSLAVIA</w:t>
            </w:r>
          </w:p>
        </w:tc>
        <w:tc>
          <w:tcPr>
            <w:tcW w:w="3888" w:type="dxa"/>
            <w:vMerge w:val="restart"/>
            <w:tcMar>
              <w:top w:w="100" w:type="dxa"/>
              <w:left w:w="100" w:type="dxa"/>
              <w:bottom w:w="100" w:type="dxa"/>
              <w:right w:w="100" w:type="dxa"/>
            </w:tcMar>
          </w:tcPr>
          <w:p w:rsidR="005A1D61" w14:paraId="68F70E19" w14:textId="77777777">
            <w:r>
              <w:rPr>
                <w:sz w:val="20"/>
              </w:rPr>
              <w:t>189</w:t>
            </w:r>
          </w:p>
        </w:tc>
        <w:tc>
          <w:tcPr>
            <w:tcW w:w="2592" w:type="dxa"/>
            <w:vMerge w:val="restart"/>
            <w:tcMar>
              <w:top w:w="100" w:type="dxa"/>
              <w:left w:w="100" w:type="dxa"/>
              <w:bottom w:w="100" w:type="dxa"/>
              <w:right w:w="100" w:type="dxa"/>
            </w:tcMar>
          </w:tcPr>
          <w:p w:rsidR="005A1D61" w14:paraId="68E4D030" w14:textId="77777777"/>
        </w:tc>
      </w:tr>
      <w:tr w14:paraId="20E13043" w14:textId="77777777">
        <w:tblPrEx>
          <w:tblW w:w="0" w:type="auto"/>
          <w:tblLook w:val="04A0"/>
        </w:tblPrEx>
        <w:trPr>
          <w:trHeight w:val="269"/>
        </w:trPr>
        <w:tc>
          <w:tcPr>
            <w:tcW w:w="2592" w:type="dxa"/>
            <w:vMerge/>
            <w:tcMar>
              <w:top w:w="100" w:type="dxa"/>
              <w:left w:w="100" w:type="dxa"/>
              <w:bottom w:w="100" w:type="dxa"/>
              <w:right w:w="100" w:type="dxa"/>
            </w:tcMar>
          </w:tcPr>
          <w:p w:rsidR="005A1D61" w14:paraId="66B9C7A0" w14:textId="77777777"/>
        </w:tc>
        <w:tc>
          <w:tcPr>
            <w:tcW w:w="3888" w:type="dxa"/>
            <w:vMerge w:val="restart"/>
            <w:tcMar>
              <w:top w:w="100" w:type="dxa"/>
              <w:left w:w="100" w:type="dxa"/>
              <w:bottom w:w="100" w:type="dxa"/>
              <w:right w:w="100" w:type="dxa"/>
            </w:tcMar>
          </w:tcPr>
          <w:p w:rsidR="005A1D61" w14:paraId="002C203E" w14:textId="77777777">
            <w:r>
              <w:rPr>
                <w:sz w:val="20"/>
              </w:rPr>
              <w:t>KALININGRAD</w:t>
            </w:r>
          </w:p>
        </w:tc>
        <w:tc>
          <w:tcPr>
            <w:tcW w:w="3888" w:type="dxa"/>
            <w:vMerge w:val="restart"/>
            <w:tcMar>
              <w:top w:w="100" w:type="dxa"/>
              <w:left w:w="100" w:type="dxa"/>
              <w:bottom w:w="100" w:type="dxa"/>
              <w:right w:w="100" w:type="dxa"/>
            </w:tcMar>
          </w:tcPr>
          <w:p w:rsidR="005A1D61" w14:paraId="37DD9934" w14:textId="77777777">
            <w:r>
              <w:rPr>
                <w:sz w:val="20"/>
              </w:rPr>
              <w:t>581</w:t>
            </w:r>
          </w:p>
        </w:tc>
        <w:tc>
          <w:tcPr>
            <w:tcW w:w="2592" w:type="dxa"/>
            <w:vMerge w:val="restart"/>
            <w:tcMar>
              <w:top w:w="100" w:type="dxa"/>
              <w:left w:w="100" w:type="dxa"/>
              <w:bottom w:w="100" w:type="dxa"/>
              <w:right w:w="100" w:type="dxa"/>
            </w:tcMar>
          </w:tcPr>
          <w:p w:rsidR="005A1D61" w14:paraId="4B4B3FF3" w14:textId="77777777"/>
        </w:tc>
      </w:tr>
      <w:tr w14:paraId="49ED8041" w14:textId="77777777">
        <w:tblPrEx>
          <w:tblW w:w="0" w:type="auto"/>
          <w:tblLook w:val="04A0"/>
        </w:tblPrEx>
        <w:trPr>
          <w:trHeight w:val="269"/>
        </w:trPr>
        <w:tc>
          <w:tcPr>
            <w:tcW w:w="2592" w:type="dxa"/>
            <w:vMerge/>
            <w:tcMar>
              <w:top w:w="100" w:type="dxa"/>
              <w:left w:w="100" w:type="dxa"/>
              <w:bottom w:w="100" w:type="dxa"/>
              <w:right w:w="100" w:type="dxa"/>
            </w:tcMar>
          </w:tcPr>
          <w:p w:rsidR="005A1D61" w14:paraId="7A052BCA" w14:textId="77777777"/>
        </w:tc>
        <w:tc>
          <w:tcPr>
            <w:tcW w:w="3888" w:type="dxa"/>
            <w:vMerge w:val="restart"/>
            <w:tcMar>
              <w:top w:w="100" w:type="dxa"/>
              <w:left w:w="100" w:type="dxa"/>
              <w:bottom w:w="100" w:type="dxa"/>
              <w:right w:w="100" w:type="dxa"/>
            </w:tcMar>
          </w:tcPr>
          <w:p w:rsidR="005A1D61" w14:paraId="336DE017" w14:textId="77777777">
            <w:r>
              <w:rPr>
                <w:sz w:val="20"/>
              </w:rPr>
              <w:t>KAMPUCHEA</w:t>
            </w:r>
          </w:p>
        </w:tc>
        <w:tc>
          <w:tcPr>
            <w:tcW w:w="3888" w:type="dxa"/>
            <w:vMerge w:val="restart"/>
            <w:tcMar>
              <w:top w:w="100" w:type="dxa"/>
              <w:left w:w="100" w:type="dxa"/>
              <w:bottom w:w="100" w:type="dxa"/>
              <w:right w:w="100" w:type="dxa"/>
            </w:tcMar>
          </w:tcPr>
          <w:p w:rsidR="005A1D61" w14:paraId="193AA800" w14:textId="77777777">
            <w:r>
              <w:rPr>
                <w:sz w:val="20"/>
              </w:rPr>
              <w:t>398</w:t>
            </w:r>
          </w:p>
        </w:tc>
        <w:tc>
          <w:tcPr>
            <w:tcW w:w="2592" w:type="dxa"/>
            <w:vMerge w:val="restart"/>
            <w:tcMar>
              <w:top w:w="100" w:type="dxa"/>
              <w:left w:w="100" w:type="dxa"/>
              <w:bottom w:w="100" w:type="dxa"/>
              <w:right w:w="100" w:type="dxa"/>
            </w:tcMar>
          </w:tcPr>
          <w:p w:rsidR="005A1D61" w14:paraId="7A4BD313" w14:textId="77777777"/>
        </w:tc>
      </w:tr>
      <w:tr w14:paraId="3D16BF2F" w14:textId="77777777">
        <w:tblPrEx>
          <w:tblW w:w="0" w:type="auto"/>
          <w:tblLook w:val="04A0"/>
        </w:tblPrEx>
        <w:trPr>
          <w:trHeight w:val="269"/>
        </w:trPr>
        <w:tc>
          <w:tcPr>
            <w:tcW w:w="2592" w:type="dxa"/>
            <w:vMerge/>
            <w:tcMar>
              <w:top w:w="100" w:type="dxa"/>
              <w:left w:w="100" w:type="dxa"/>
              <w:bottom w:w="100" w:type="dxa"/>
              <w:right w:w="100" w:type="dxa"/>
            </w:tcMar>
          </w:tcPr>
          <w:p w:rsidR="005A1D61" w14:paraId="375E1D4C" w14:textId="77777777"/>
        </w:tc>
        <w:tc>
          <w:tcPr>
            <w:tcW w:w="3888" w:type="dxa"/>
            <w:vMerge w:val="restart"/>
            <w:tcMar>
              <w:top w:w="100" w:type="dxa"/>
              <w:left w:w="100" w:type="dxa"/>
              <w:bottom w:w="100" w:type="dxa"/>
              <w:right w:w="100" w:type="dxa"/>
            </w:tcMar>
          </w:tcPr>
          <w:p w:rsidR="005A1D61" w14:paraId="3096C4BA" w14:textId="77777777">
            <w:r>
              <w:rPr>
                <w:sz w:val="20"/>
              </w:rPr>
              <w:t>KASHMIR</w:t>
            </w:r>
          </w:p>
        </w:tc>
        <w:tc>
          <w:tcPr>
            <w:tcW w:w="3888" w:type="dxa"/>
            <w:vMerge w:val="restart"/>
            <w:tcMar>
              <w:top w:w="100" w:type="dxa"/>
              <w:left w:w="100" w:type="dxa"/>
              <w:bottom w:w="100" w:type="dxa"/>
              <w:right w:w="100" w:type="dxa"/>
            </w:tcMar>
          </w:tcPr>
          <w:p w:rsidR="005A1D61" w14:paraId="2305DE6D" w14:textId="77777777">
            <w:r>
              <w:rPr>
                <w:sz w:val="20"/>
              </w:rPr>
              <w:t>261</w:t>
            </w:r>
          </w:p>
        </w:tc>
        <w:tc>
          <w:tcPr>
            <w:tcW w:w="2592" w:type="dxa"/>
            <w:vMerge w:val="restart"/>
            <w:tcMar>
              <w:top w:w="100" w:type="dxa"/>
              <w:left w:w="100" w:type="dxa"/>
              <w:bottom w:w="100" w:type="dxa"/>
              <w:right w:w="100" w:type="dxa"/>
            </w:tcMar>
          </w:tcPr>
          <w:p w:rsidR="005A1D61" w14:paraId="3332C0AF" w14:textId="77777777"/>
        </w:tc>
      </w:tr>
      <w:tr w14:paraId="6EF0F565" w14:textId="77777777">
        <w:tblPrEx>
          <w:tblW w:w="0" w:type="auto"/>
          <w:tblLook w:val="04A0"/>
        </w:tblPrEx>
        <w:trPr>
          <w:trHeight w:val="269"/>
        </w:trPr>
        <w:tc>
          <w:tcPr>
            <w:tcW w:w="2592" w:type="dxa"/>
            <w:vMerge/>
            <w:tcMar>
              <w:top w:w="100" w:type="dxa"/>
              <w:left w:w="100" w:type="dxa"/>
              <w:bottom w:w="100" w:type="dxa"/>
              <w:right w:w="100" w:type="dxa"/>
            </w:tcMar>
          </w:tcPr>
          <w:p w:rsidR="005A1D61" w14:paraId="2CB13E19" w14:textId="77777777"/>
        </w:tc>
        <w:tc>
          <w:tcPr>
            <w:tcW w:w="3888" w:type="dxa"/>
            <w:vMerge w:val="restart"/>
            <w:tcMar>
              <w:top w:w="100" w:type="dxa"/>
              <w:left w:w="100" w:type="dxa"/>
              <w:bottom w:w="100" w:type="dxa"/>
              <w:right w:w="100" w:type="dxa"/>
            </w:tcMar>
          </w:tcPr>
          <w:p w:rsidR="005A1D61" w14:paraId="26A81EA0" w14:textId="77777777">
            <w:r>
              <w:rPr>
                <w:sz w:val="20"/>
              </w:rPr>
              <w:t>KAZAKHSTAN</w:t>
            </w:r>
          </w:p>
        </w:tc>
        <w:tc>
          <w:tcPr>
            <w:tcW w:w="3888" w:type="dxa"/>
            <w:vMerge w:val="restart"/>
            <w:tcMar>
              <w:top w:w="100" w:type="dxa"/>
              <w:left w:w="100" w:type="dxa"/>
              <w:bottom w:w="100" w:type="dxa"/>
              <w:right w:w="100" w:type="dxa"/>
            </w:tcMar>
          </w:tcPr>
          <w:p w:rsidR="005A1D61" w14:paraId="1AAB95ED" w14:textId="77777777">
            <w:r>
              <w:rPr>
                <w:sz w:val="20"/>
              </w:rPr>
              <w:t>218</w:t>
            </w:r>
          </w:p>
        </w:tc>
        <w:tc>
          <w:tcPr>
            <w:tcW w:w="2592" w:type="dxa"/>
            <w:vMerge w:val="restart"/>
            <w:tcMar>
              <w:top w:w="100" w:type="dxa"/>
              <w:left w:w="100" w:type="dxa"/>
              <w:bottom w:w="100" w:type="dxa"/>
              <w:right w:w="100" w:type="dxa"/>
            </w:tcMar>
          </w:tcPr>
          <w:p w:rsidR="005A1D61" w14:paraId="43A3689C" w14:textId="77777777"/>
        </w:tc>
      </w:tr>
      <w:tr w14:paraId="0DC7CF9A" w14:textId="77777777">
        <w:tblPrEx>
          <w:tblW w:w="0" w:type="auto"/>
          <w:tblLook w:val="04A0"/>
        </w:tblPrEx>
        <w:trPr>
          <w:trHeight w:val="269"/>
        </w:trPr>
        <w:tc>
          <w:tcPr>
            <w:tcW w:w="2592" w:type="dxa"/>
            <w:vMerge/>
            <w:tcMar>
              <w:top w:w="100" w:type="dxa"/>
              <w:left w:w="100" w:type="dxa"/>
              <w:bottom w:w="100" w:type="dxa"/>
              <w:right w:w="100" w:type="dxa"/>
            </w:tcMar>
          </w:tcPr>
          <w:p w:rsidR="005A1D61" w14:paraId="2D0323E5" w14:textId="77777777"/>
        </w:tc>
        <w:tc>
          <w:tcPr>
            <w:tcW w:w="3888" w:type="dxa"/>
            <w:vMerge w:val="restart"/>
            <w:tcMar>
              <w:top w:w="100" w:type="dxa"/>
              <w:left w:w="100" w:type="dxa"/>
              <w:bottom w:w="100" w:type="dxa"/>
              <w:right w:w="100" w:type="dxa"/>
            </w:tcMar>
          </w:tcPr>
          <w:p w:rsidR="005A1D61" w14:paraId="6C84D9F0" w14:textId="77777777">
            <w:r>
              <w:rPr>
                <w:sz w:val="20"/>
              </w:rPr>
              <w:t>KENYA</w:t>
            </w:r>
          </w:p>
        </w:tc>
        <w:tc>
          <w:tcPr>
            <w:tcW w:w="3888" w:type="dxa"/>
            <w:vMerge w:val="restart"/>
            <w:tcMar>
              <w:top w:w="100" w:type="dxa"/>
              <w:left w:w="100" w:type="dxa"/>
              <w:bottom w:w="100" w:type="dxa"/>
              <w:right w:w="100" w:type="dxa"/>
            </w:tcMar>
          </w:tcPr>
          <w:p w:rsidR="005A1D61" w14:paraId="3FA9AC8C" w14:textId="77777777">
            <w:r>
              <w:rPr>
                <w:sz w:val="20"/>
              </w:rPr>
              <w:t>427</w:t>
            </w:r>
          </w:p>
        </w:tc>
        <w:tc>
          <w:tcPr>
            <w:tcW w:w="2592" w:type="dxa"/>
            <w:vMerge w:val="restart"/>
            <w:tcMar>
              <w:top w:w="100" w:type="dxa"/>
              <w:left w:w="100" w:type="dxa"/>
              <w:bottom w:w="100" w:type="dxa"/>
              <w:right w:w="100" w:type="dxa"/>
            </w:tcMar>
          </w:tcPr>
          <w:p w:rsidR="005A1D61" w14:paraId="6B4D411C" w14:textId="77777777"/>
        </w:tc>
      </w:tr>
      <w:tr w14:paraId="1555E857" w14:textId="77777777">
        <w:tblPrEx>
          <w:tblW w:w="0" w:type="auto"/>
          <w:tblLook w:val="04A0"/>
        </w:tblPrEx>
        <w:trPr>
          <w:trHeight w:val="269"/>
        </w:trPr>
        <w:tc>
          <w:tcPr>
            <w:tcW w:w="2592" w:type="dxa"/>
            <w:vMerge/>
            <w:tcMar>
              <w:top w:w="100" w:type="dxa"/>
              <w:left w:w="100" w:type="dxa"/>
              <w:bottom w:w="100" w:type="dxa"/>
              <w:right w:w="100" w:type="dxa"/>
            </w:tcMar>
          </w:tcPr>
          <w:p w:rsidR="005A1D61" w14:paraId="4574074F" w14:textId="77777777"/>
        </w:tc>
        <w:tc>
          <w:tcPr>
            <w:tcW w:w="3888" w:type="dxa"/>
            <w:vMerge w:val="restart"/>
            <w:tcMar>
              <w:top w:w="100" w:type="dxa"/>
              <w:left w:w="100" w:type="dxa"/>
              <w:bottom w:w="100" w:type="dxa"/>
              <w:right w:w="100" w:type="dxa"/>
            </w:tcMar>
          </w:tcPr>
          <w:p w:rsidR="005A1D61" w14:paraId="0F493CAA" w14:textId="77777777">
            <w:r>
              <w:rPr>
                <w:sz w:val="20"/>
              </w:rPr>
              <w:t>KHANH-HUNG</w:t>
            </w:r>
          </w:p>
        </w:tc>
        <w:tc>
          <w:tcPr>
            <w:tcW w:w="3888" w:type="dxa"/>
            <w:vMerge w:val="restart"/>
            <w:tcMar>
              <w:top w:w="100" w:type="dxa"/>
              <w:left w:w="100" w:type="dxa"/>
              <w:bottom w:w="100" w:type="dxa"/>
              <w:right w:w="100" w:type="dxa"/>
            </w:tcMar>
          </w:tcPr>
          <w:p w:rsidR="005A1D61" w14:paraId="07A90CDE" w14:textId="77777777">
            <w:r>
              <w:rPr>
                <w:sz w:val="20"/>
              </w:rPr>
              <w:t>350</w:t>
            </w:r>
          </w:p>
        </w:tc>
        <w:tc>
          <w:tcPr>
            <w:tcW w:w="2592" w:type="dxa"/>
            <w:vMerge w:val="restart"/>
            <w:tcMar>
              <w:top w:w="100" w:type="dxa"/>
              <w:left w:w="100" w:type="dxa"/>
              <w:bottom w:w="100" w:type="dxa"/>
              <w:right w:w="100" w:type="dxa"/>
            </w:tcMar>
          </w:tcPr>
          <w:p w:rsidR="005A1D61" w14:paraId="7B5F6295" w14:textId="77777777"/>
        </w:tc>
      </w:tr>
      <w:tr w14:paraId="3261F48D" w14:textId="77777777">
        <w:tblPrEx>
          <w:tblW w:w="0" w:type="auto"/>
          <w:tblLook w:val="04A0"/>
        </w:tblPrEx>
        <w:trPr>
          <w:trHeight w:val="269"/>
        </w:trPr>
        <w:tc>
          <w:tcPr>
            <w:tcW w:w="2592" w:type="dxa"/>
            <w:vMerge/>
            <w:tcMar>
              <w:top w:w="100" w:type="dxa"/>
              <w:left w:w="100" w:type="dxa"/>
              <w:bottom w:w="100" w:type="dxa"/>
              <w:right w:w="100" w:type="dxa"/>
            </w:tcMar>
          </w:tcPr>
          <w:p w:rsidR="005A1D61" w14:paraId="1BBF0EF9" w14:textId="77777777"/>
        </w:tc>
        <w:tc>
          <w:tcPr>
            <w:tcW w:w="3888" w:type="dxa"/>
            <w:vMerge w:val="restart"/>
            <w:tcMar>
              <w:top w:w="100" w:type="dxa"/>
              <w:left w:w="100" w:type="dxa"/>
              <w:bottom w:w="100" w:type="dxa"/>
              <w:right w:w="100" w:type="dxa"/>
            </w:tcMar>
          </w:tcPr>
          <w:p w:rsidR="005A1D61" w14:paraId="0BAE373C" w14:textId="77777777">
            <w:r>
              <w:rPr>
                <w:sz w:val="20"/>
              </w:rPr>
              <w:t>KINGMAN REEF</w:t>
            </w:r>
          </w:p>
        </w:tc>
        <w:tc>
          <w:tcPr>
            <w:tcW w:w="3888" w:type="dxa"/>
            <w:vMerge w:val="restart"/>
            <w:tcMar>
              <w:top w:w="100" w:type="dxa"/>
              <w:left w:w="100" w:type="dxa"/>
              <w:bottom w:w="100" w:type="dxa"/>
              <w:right w:w="100" w:type="dxa"/>
            </w:tcMar>
          </w:tcPr>
          <w:p w:rsidR="005A1D61" w14:paraId="3589A4EE" w14:textId="77777777">
            <w:r>
              <w:rPr>
                <w:sz w:val="20"/>
              </w:rPr>
              <w:t>89</w:t>
            </w:r>
          </w:p>
        </w:tc>
        <w:tc>
          <w:tcPr>
            <w:tcW w:w="2592" w:type="dxa"/>
            <w:vMerge w:val="restart"/>
            <w:tcMar>
              <w:top w:w="100" w:type="dxa"/>
              <w:left w:w="100" w:type="dxa"/>
              <w:bottom w:w="100" w:type="dxa"/>
              <w:right w:w="100" w:type="dxa"/>
            </w:tcMar>
          </w:tcPr>
          <w:p w:rsidR="005A1D61" w14:paraId="7C8917C6" w14:textId="77777777"/>
        </w:tc>
      </w:tr>
      <w:tr w14:paraId="3A9541B5" w14:textId="77777777">
        <w:tblPrEx>
          <w:tblW w:w="0" w:type="auto"/>
          <w:tblLook w:val="04A0"/>
        </w:tblPrEx>
        <w:trPr>
          <w:trHeight w:val="269"/>
        </w:trPr>
        <w:tc>
          <w:tcPr>
            <w:tcW w:w="2592" w:type="dxa"/>
            <w:vMerge/>
            <w:tcMar>
              <w:top w:w="100" w:type="dxa"/>
              <w:left w:w="100" w:type="dxa"/>
              <w:bottom w:w="100" w:type="dxa"/>
              <w:right w:w="100" w:type="dxa"/>
            </w:tcMar>
          </w:tcPr>
          <w:p w:rsidR="005A1D61" w14:paraId="72EF952B" w14:textId="77777777"/>
        </w:tc>
        <w:tc>
          <w:tcPr>
            <w:tcW w:w="3888" w:type="dxa"/>
            <w:vMerge w:val="restart"/>
            <w:tcMar>
              <w:top w:w="100" w:type="dxa"/>
              <w:left w:w="100" w:type="dxa"/>
              <w:bottom w:w="100" w:type="dxa"/>
              <w:right w:w="100" w:type="dxa"/>
            </w:tcMar>
          </w:tcPr>
          <w:p w:rsidR="005A1D61" w14:paraId="6C3A8B8E" w14:textId="77777777">
            <w:r>
              <w:rPr>
                <w:sz w:val="20"/>
              </w:rPr>
              <w:t>KINSHASA</w:t>
            </w:r>
          </w:p>
        </w:tc>
        <w:tc>
          <w:tcPr>
            <w:tcW w:w="3888" w:type="dxa"/>
            <w:vMerge w:val="restart"/>
            <w:tcMar>
              <w:top w:w="100" w:type="dxa"/>
              <w:left w:w="100" w:type="dxa"/>
              <w:bottom w:w="100" w:type="dxa"/>
              <w:right w:w="100" w:type="dxa"/>
            </w:tcMar>
          </w:tcPr>
          <w:p w:rsidR="005A1D61" w14:paraId="1D08A705" w14:textId="77777777">
            <w:r>
              <w:rPr>
                <w:sz w:val="20"/>
              </w:rPr>
              <w:t>628</w:t>
            </w:r>
          </w:p>
        </w:tc>
        <w:tc>
          <w:tcPr>
            <w:tcW w:w="2592" w:type="dxa"/>
            <w:vMerge w:val="restart"/>
            <w:tcMar>
              <w:top w:w="100" w:type="dxa"/>
              <w:left w:w="100" w:type="dxa"/>
              <w:bottom w:w="100" w:type="dxa"/>
              <w:right w:w="100" w:type="dxa"/>
            </w:tcMar>
          </w:tcPr>
          <w:p w:rsidR="005A1D61" w14:paraId="6FFC3BF6" w14:textId="77777777"/>
        </w:tc>
      </w:tr>
      <w:tr w14:paraId="6660D979" w14:textId="77777777">
        <w:tblPrEx>
          <w:tblW w:w="0" w:type="auto"/>
          <w:tblLook w:val="04A0"/>
        </w:tblPrEx>
        <w:trPr>
          <w:trHeight w:val="269"/>
        </w:trPr>
        <w:tc>
          <w:tcPr>
            <w:tcW w:w="2592" w:type="dxa"/>
            <w:vMerge/>
            <w:tcMar>
              <w:top w:w="100" w:type="dxa"/>
              <w:left w:w="100" w:type="dxa"/>
              <w:bottom w:w="100" w:type="dxa"/>
              <w:right w:w="100" w:type="dxa"/>
            </w:tcMar>
          </w:tcPr>
          <w:p w:rsidR="005A1D61" w14:paraId="0B06819E" w14:textId="77777777"/>
        </w:tc>
        <w:tc>
          <w:tcPr>
            <w:tcW w:w="3888" w:type="dxa"/>
            <w:vMerge w:val="restart"/>
            <w:tcMar>
              <w:top w:w="100" w:type="dxa"/>
              <w:left w:w="100" w:type="dxa"/>
              <w:bottom w:w="100" w:type="dxa"/>
              <w:right w:w="100" w:type="dxa"/>
            </w:tcMar>
          </w:tcPr>
          <w:p w:rsidR="005A1D61" w14:paraId="13A73B1B" w14:textId="77777777">
            <w:r>
              <w:rPr>
                <w:sz w:val="20"/>
              </w:rPr>
              <w:t>KIRIBATI</w:t>
            </w:r>
          </w:p>
        </w:tc>
        <w:tc>
          <w:tcPr>
            <w:tcW w:w="3888" w:type="dxa"/>
            <w:vMerge w:val="restart"/>
            <w:tcMar>
              <w:top w:w="100" w:type="dxa"/>
              <w:left w:w="100" w:type="dxa"/>
              <w:bottom w:w="100" w:type="dxa"/>
              <w:right w:w="100" w:type="dxa"/>
            </w:tcMar>
          </w:tcPr>
          <w:p w:rsidR="005A1D61" w14:paraId="119330D6" w14:textId="77777777">
            <w:r>
              <w:rPr>
                <w:sz w:val="20"/>
              </w:rPr>
              <w:t>510</w:t>
            </w:r>
          </w:p>
        </w:tc>
        <w:tc>
          <w:tcPr>
            <w:tcW w:w="2592" w:type="dxa"/>
            <w:vMerge w:val="restart"/>
            <w:tcMar>
              <w:top w:w="100" w:type="dxa"/>
              <w:left w:w="100" w:type="dxa"/>
              <w:bottom w:w="100" w:type="dxa"/>
              <w:right w:w="100" w:type="dxa"/>
            </w:tcMar>
          </w:tcPr>
          <w:p w:rsidR="005A1D61" w14:paraId="56C533CB" w14:textId="77777777"/>
        </w:tc>
      </w:tr>
      <w:tr w14:paraId="03E077C9" w14:textId="77777777">
        <w:tblPrEx>
          <w:tblW w:w="0" w:type="auto"/>
          <w:tblLook w:val="04A0"/>
        </w:tblPrEx>
        <w:trPr>
          <w:trHeight w:val="269"/>
        </w:trPr>
        <w:tc>
          <w:tcPr>
            <w:tcW w:w="2592" w:type="dxa"/>
            <w:vMerge/>
            <w:tcMar>
              <w:top w:w="100" w:type="dxa"/>
              <w:left w:w="100" w:type="dxa"/>
              <w:bottom w:w="100" w:type="dxa"/>
              <w:right w:w="100" w:type="dxa"/>
            </w:tcMar>
          </w:tcPr>
          <w:p w:rsidR="005A1D61" w14:paraId="2C83D1EC" w14:textId="77777777"/>
        </w:tc>
        <w:tc>
          <w:tcPr>
            <w:tcW w:w="3888" w:type="dxa"/>
            <w:vMerge w:val="restart"/>
            <w:tcMar>
              <w:top w:w="100" w:type="dxa"/>
              <w:left w:w="100" w:type="dxa"/>
              <w:bottom w:w="100" w:type="dxa"/>
              <w:right w:w="100" w:type="dxa"/>
            </w:tcMar>
          </w:tcPr>
          <w:p w:rsidR="005A1D61" w14:paraId="581911D7" w14:textId="77777777">
            <w:r>
              <w:rPr>
                <w:sz w:val="20"/>
              </w:rPr>
              <w:t>KOREA</w:t>
            </w:r>
          </w:p>
        </w:tc>
        <w:tc>
          <w:tcPr>
            <w:tcW w:w="3888" w:type="dxa"/>
            <w:vMerge w:val="restart"/>
            <w:tcMar>
              <w:top w:w="100" w:type="dxa"/>
              <w:left w:w="100" w:type="dxa"/>
              <w:bottom w:w="100" w:type="dxa"/>
              <w:right w:w="100" w:type="dxa"/>
            </w:tcMar>
          </w:tcPr>
          <w:p w:rsidR="005A1D61" w14:paraId="54CE4D68" w14:textId="77777777">
            <w:r>
              <w:rPr>
                <w:sz w:val="20"/>
              </w:rPr>
              <w:t>217</w:t>
            </w:r>
          </w:p>
        </w:tc>
        <w:tc>
          <w:tcPr>
            <w:tcW w:w="2592" w:type="dxa"/>
            <w:vMerge w:val="restart"/>
            <w:tcMar>
              <w:top w:w="100" w:type="dxa"/>
              <w:left w:w="100" w:type="dxa"/>
              <w:bottom w:w="100" w:type="dxa"/>
              <w:right w:w="100" w:type="dxa"/>
            </w:tcMar>
          </w:tcPr>
          <w:p w:rsidR="005A1D61" w14:paraId="097C62A1" w14:textId="77777777"/>
        </w:tc>
      </w:tr>
      <w:tr w14:paraId="4619636B" w14:textId="77777777">
        <w:tblPrEx>
          <w:tblW w:w="0" w:type="auto"/>
          <w:tblLook w:val="04A0"/>
        </w:tblPrEx>
        <w:trPr>
          <w:trHeight w:val="269"/>
        </w:trPr>
        <w:tc>
          <w:tcPr>
            <w:tcW w:w="2592" w:type="dxa"/>
            <w:vMerge/>
            <w:tcMar>
              <w:top w:w="100" w:type="dxa"/>
              <w:left w:w="100" w:type="dxa"/>
              <w:bottom w:w="100" w:type="dxa"/>
              <w:right w:w="100" w:type="dxa"/>
            </w:tcMar>
          </w:tcPr>
          <w:p w:rsidR="005A1D61" w14:paraId="555FFD76" w14:textId="77777777"/>
        </w:tc>
        <w:tc>
          <w:tcPr>
            <w:tcW w:w="3888" w:type="dxa"/>
            <w:vMerge w:val="restart"/>
            <w:tcMar>
              <w:top w:w="100" w:type="dxa"/>
              <w:left w:w="100" w:type="dxa"/>
              <w:bottom w:w="100" w:type="dxa"/>
              <w:right w:w="100" w:type="dxa"/>
            </w:tcMar>
          </w:tcPr>
          <w:p w:rsidR="005A1D61" w14:paraId="5E8B6E7C" w14:textId="77777777">
            <w:r>
              <w:rPr>
                <w:sz w:val="20"/>
              </w:rPr>
              <w:t>KORO ISLAND</w:t>
            </w:r>
          </w:p>
        </w:tc>
        <w:tc>
          <w:tcPr>
            <w:tcW w:w="3888" w:type="dxa"/>
            <w:vMerge w:val="restart"/>
            <w:tcMar>
              <w:top w:w="100" w:type="dxa"/>
              <w:left w:w="100" w:type="dxa"/>
              <w:bottom w:w="100" w:type="dxa"/>
              <w:right w:w="100" w:type="dxa"/>
            </w:tcMar>
          </w:tcPr>
          <w:p w:rsidR="005A1D61" w14:paraId="261A63FD" w14:textId="77777777">
            <w:r>
              <w:rPr>
                <w:sz w:val="20"/>
              </w:rPr>
              <w:t>653</w:t>
            </w:r>
          </w:p>
        </w:tc>
        <w:tc>
          <w:tcPr>
            <w:tcW w:w="2592" w:type="dxa"/>
            <w:vMerge w:val="restart"/>
            <w:tcMar>
              <w:top w:w="100" w:type="dxa"/>
              <w:left w:w="100" w:type="dxa"/>
              <w:bottom w:w="100" w:type="dxa"/>
              <w:right w:w="100" w:type="dxa"/>
            </w:tcMar>
          </w:tcPr>
          <w:p w:rsidR="005A1D61" w14:paraId="5D7AABB0" w14:textId="77777777"/>
        </w:tc>
      </w:tr>
      <w:tr w14:paraId="670065F3" w14:textId="77777777">
        <w:tblPrEx>
          <w:tblW w:w="0" w:type="auto"/>
          <w:tblLook w:val="04A0"/>
        </w:tblPrEx>
        <w:trPr>
          <w:trHeight w:val="269"/>
        </w:trPr>
        <w:tc>
          <w:tcPr>
            <w:tcW w:w="2592" w:type="dxa"/>
            <w:vMerge/>
            <w:tcMar>
              <w:top w:w="100" w:type="dxa"/>
              <w:left w:w="100" w:type="dxa"/>
              <w:bottom w:w="100" w:type="dxa"/>
              <w:right w:w="100" w:type="dxa"/>
            </w:tcMar>
          </w:tcPr>
          <w:p w:rsidR="005A1D61" w14:paraId="5707C999" w14:textId="77777777"/>
        </w:tc>
        <w:tc>
          <w:tcPr>
            <w:tcW w:w="3888" w:type="dxa"/>
            <w:vMerge w:val="restart"/>
            <w:tcMar>
              <w:top w:w="100" w:type="dxa"/>
              <w:left w:w="100" w:type="dxa"/>
              <w:bottom w:w="100" w:type="dxa"/>
              <w:right w:w="100" w:type="dxa"/>
            </w:tcMar>
          </w:tcPr>
          <w:p w:rsidR="005A1D61" w14:paraId="60CDE898" w14:textId="77777777">
            <w:r>
              <w:rPr>
                <w:sz w:val="20"/>
              </w:rPr>
              <w:t>KOSOVO</w:t>
            </w:r>
          </w:p>
        </w:tc>
        <w:tc>
          <w:tcPr>
            <w:tcW w:w="3888" w:type="dxa"/>
            <w:vMerge w:val="restart"/>
            <w:tcMar>
              <w:top w:w="100" w:type="dxa"/>
              <w:left w:w="100" w:type="dxa"/>
              <w:bottom w:w="100" w:type="dxa"/>
              <w:right w:w="100" w:type="dxa"/>
            </w:tcMar>
          </w:tcPr>
          <w:p w:rsidR="005A1D61" w14:paraId="5660EC47" w14:textId="77777777">
            <w:r>
              <w:rPr>
                <w:sz w:val="20"/>
              </w:rPr>
              <w:t>167</w:t>
            </w:r>
          </w:p>
        </w:tc>
        <w:tc>
          <w:tcPr>
            <w:tcW w:w="2592" w:type="dxa"/>
            <w:vMerge w:val="restart"/>
            <w:tcMar>
              <w:top w:w="100" w:type="dxa"/>
              <w:left w:w="100" w:type="dxa"/>
              <w:bottom w:w="100" w:type="dxa"/>
              <w:right w:w="100" w:type="dxa"/>
            </w:tcMar>
          </w:tcPr>
          <w:p w:rsidR="005A1D61" w14:paraId="5F55508F" w14:textId="77777777"/>
        </w:tc>
      </w:tr>
      <w:tr w14:paraId="61F0F854" w14:textId="77777777">
        <w:tblPrEx>
          <w:tblW w:w="0" w:type="auto"/>
          <w:tblLook w:val="04A0"/>
        </w:tblPrEx>
        <w:trPr>
          <w:trHeight w:val="269"/>
        </w:trPr>
        <w:tc>
          <w:tcPr>
            <w:tcW w:w="2592" w:type="dxa"/>
            <w:vMerge/>
            <w:tcMar>
              <w:top w:w="100" w:type="dxa"/>
              <w:left w:w="100" w:type="dxa"/>
              <w:bottom w:w="100" w:type="dxa"/>
              <w:right w:w="100" w:type="dxa"/>
            </w:tcMar>
          </w:tcPr>
          <w:p w:rsidR="005A1D61" w14:paraId="1553F99D" w14:textId="77777777"/>
        </w:tc>
        <w:tc>
          <w:tcPr>
            <w:tcW w:w="3888" w:type="dxa"/>
            <w:vMerge w:val="restart"/>
            <w:tcMar>
              <w:top w:w="100" w:type="dxa"/>
              <w:left w:w="100" w:type="dxa"/>
              <w:bottom w:w="100" w:type="dxa"/>
              <w:right w:w="100" w:type="dxa"/>
            </w:tcMar>
          </w:tcPr>
          <w:p w:rsidR="005A1D61" w14:paraId="519BC9CF" w14:textId="77777777">
            <w:r>
              <w:rPr>
                <w:sz w:val="20"/>
              </w:rPr>
              <w:t>KUWAIT</w:t>
            </w:r>
          </w:p>
        </w:tc>
        <w:tc>
          <w:tcPr>
            <w:tcW w:w="3888" w:type="dxa"/>
            <w:vMerge w:val="restart"/>
            <w:tcMar>
              <w:top w:w="100" w:type="dxa"/>
              <w:left w:w="100" w:type="dxa"/>
              <w:bottom w:w="100" w:type="dxa"/>
              <w:right w:w="100" w:type="dxa"/>
            </w:tcMar>
          </w:tcPr>
          <w:p w:rsidR="005A1D61" w14:paraId="6099F8DE" w14:textId="77777777">
            <w:r>
              <w:rPr>
                <w:sz w:val="20"/>
              </w:rPr>
              <w:t>222</w:t>
            </w:r>
          </w:p>
        </w:tc>
        <w:tc>
          <w:tcPr>
            <w:tcW w:w="2592" w:type="dxa"/>
            <w:vMerge w:val="restart"/>
            <w:tcMar>
              <w:top w:w="100" w:type="dxa"/>
              <w:left w:w="100" w:type="dxa"/>
              <w:bottom w:w="100" w:type="dxa"/>
              <w:right w:w="100" w:type="dxa"/>
            </w:tcMar>
          </w:tcPr>
          <w:p w:rsidR="005A1D61" w14:paraId="0DED415B" w14:textId="77777777"/>
        </w:tc>
      </w:tr>
      <w:tr w14:paraId="543B2ABD" w14:textId="77777777">
        <w:tblPrEx>
          <w:tblW w:w="0" w:type="auto"/>
          <w:tblLook w:val="04A0"/>
        </w:tblPrEx>
        <w:trPr>
          <w:trHeight w:val="269"/>
        </w:trPr>
        <w:tc>
          <w:tcPr>
            <w:tcW w:w="2592" w:type="dxa"/>
            <w:vMerge/>
            <w:tcMar>
              <w:top w:w="100" w:type="dxa"/>
              <w:left w:w="100" w:type="dxa"/>
              <w:bottom w:w="100" w:type="dxa"/>
              <w:right w:w="100" w:type="dxa"/>
            </w:tcMar>
          </w:tcPr>
          <w:p w:rsidR="005A1D61" w14:paraId="74739829" w14:textId="77777777"/>
        </w:tc>
        <w:tc>
          <w:tcPr>
            <w:tcW w:w="3888" w:type="dxa"/>
            <w:vMerge w:val="restart"/>
            <w:tcMar>
              <w:top w:w="100" w:type="dxa"/>
              <w:left w:w="100" w:type="dxa"/>
              <w:bottom w:w="100" w:type="dxa"/>
              <w:right w:w="100" w:type="dxa"/>
            </w:tcMar>
          </w:tcPr>
          <w:p w:rsidR="005A1D61" w14:paraId="11A16172" w14:textId="77777777">
            <w:r>
              <w:rPr>
                <w:sz w:val="20"/>
              </w:rPr>
              <w:t>KWAJALEIN</w:t>
            </w:r>
          </w:p>
        </w:tc>
        <w:tc>
          <w:tcPr>
            <w:tcW w:w="3888" w:type="dxa"/>
            <w:vMerge w:val="restart"/>
            <w:tcMar>
              <w:top w:w="100" w:type="dxa"/>
              <w:left w:w="100" w:type="dxa"/>
              <w:bottom w:w="100" w:type="dxa"/>
              <w:right w:w="100" w:type="dxa"/>
            </w:tcMar>
          </w:tcPr>
          <w:p w:rsidR="005A1D61" w14:paraId="77241253" w14:textId="77777777">
            <w:r>
              <w:rPr>
                <w:sz w:val="20"/>
              </w:rPr>
              <w:t>660</w:t>
            </w:r>
          </w:p>
        </w:tc>
        <w:tc>
          <w:tcPr>
            <w:tcW w:w="2592" w:type="dxa"/>
            <w:vMerge w:val="restart"/>
            <w:tcMar>
              <w:top w:w="100" w:type="dxa"/>
              <w:left w:w="100" w:type="dxa"/>
              <w:bottom w:w="100" w:type="dxa"/>
              <w:right w:w="100" w:type="dxa"/>
            </w:tcMar>
          </w:tcPr>
          <w:p w:rsidR="005A1D61" w14:paraId="3DDFF808" w14:textId="77777777"/>
        </w:tc>
      </w:tr>
      <w:tr w14:paraId="4E26903C" w14:textId="77777777">
        <w:tblPrEx>
          <w:tblW w:w="0" w:type="auto"/>
          <w:tblLook w:val="04A0"/>
        </w:tblPrEx>
        <w:trPr>
          <w:trHeight w:val="269"/>
        </w:trPr>
        <w:tc>
          <w:tcPr>
            <w:tcW w:w="2592" w:type="dxa"/>
            <w:vMerge/>
            <w:tcMar>
              <w:top w:w="100" w:type="dxa"/>
              <w:left w:w="100" w:type="dxa"/>
              <w:bottom w:w="100" w:type="dxa"/>
              <w:right w:w="100" w:type="dxa"/>
            </w:tcMar>
          </w:tcPr>
          <w:p w:rsidR="005A1D61" w14:paraId="7CE37AB6" w14:textId="77777777"/>
        </w:tc>
        <w:tc>
          <w:tcPr>
            <w:tcW w:w="3888" w:type="dxa"/>
            <w:vMerge w:val="restart"/>
            <w:tcMar>
              <w:top w:w="100" w:type="dxa"/>
              <w:left w:w="100" w:type="dxa"/>
              <w:bottom w:w="100" w:type="dxa"/>
              <w:right w:w="100" w:type="dxa"/>
            </w:tcMar>
          </w:tcPr>
          <w:p w:rsidR="005A1D61" w14:paraId="3DE78118" w14:textId="77777777">
            <w:r>
              <w:rPr>
                <w:sz w:val="20"/>
              </w:rPr>
              <w:t>KWANTUNG</w:t>
            </w:r>
          </w:p>
        </w:tc>
        <w:tc>
          <w:tcPr>
            <w:tcW w:w="3888" w:type="dxa"/>
            <w:vMerge w:val="restart"/>
            <w:tcMar>
              <w:top w:w="100" w:type="dxa"/>
              <w:left w:w="100" w:type="dxa"/>
              <w:bottom w:w="100" w:type="dxa"/>
              <w:right w:w="100" w:type="dxa"/>
            </w:tcMar>
          </w:tcPr>
          <w:p w:rsidR="005A1D61" w14:paraId="75503BA0" w14:textId="77777777">
            <w:r>
              <w:rPr>
                <w:sz w:val="20"/>
              </w:rPr>
              <w:t>88</w:t>
            </w:r>
          </w:p>
        </w:tc>
        <w:tc>
          <w:tcPr>
            <w:tcW w:w="2592" w:type="dxa"/>
            <w:vMerge w:val="restart"/>
            <w:tcMar>
              <w:top w:w="100" w:type="dxa"/>
              <w:left w:w="100" w:type="dxa"/>
              <w:bottom w:w="100" w:type="dxa"/>
              <w:right w:w="100" w:type="dxa"/>
            </w:tcMar>
          </w:tcPr>
          <w:p w:rsidR="005A1D61" w14:paraId="220C5506" w14:textId="77777777"/>
        </w:tc>
      </w:tr>
      <w:tr w14:paraId="724A2797" w14:textId="77777777">
        <w:tblPrEx>
          <w:tblW w:w="0" w:type="auto"/>
          <w:tblLook w:val="04A0"/>
        </w:tblPrEx>
        <w:trPr>
          <w:trHeight w:val="269"/>
        </w:trPr>
        <w:tc>
          <w:tcPr>
            <w:tcW w:w="2592" w:type="dxa"/>
            <w:vMerge/>
            <w:tcMar>
              <w:top w:w="100" w:type="dxa"/>
              <w:left w:w="100" w:type="dxa"/>
              <w:bottom w:w="100" w:type="dxa"/>
              <w:right w:w="100" w:type="dxa"/>
            </w:tcMar>
          </w:tcPr>
          <w:p w:rsidR="005A1D61" w14:paraId="38782B75" w14:textId="77777777"/>
        </w:tc>
        <w:tc>
          <w:tcPr>
            <w:tcW w:w="3888" w:type="dxa"/>
            <w:vMerge w:val="restart"/>
            <w:tcMar>
              <w:top w:w="100" w:type="dxa"/>
              <w:left w:w="100" w:type="dxa"/>
              <w:bottom w:w="100" w:type="dxa"/>
              <w:right w:w="100" w:type="dxa"/>
            </w:tcMar>
          </w:tcPr>
          <w:p w:rsidR="005A1D61" w14:paraId="7528034A" w14:textId="77777777">
            <w:r>
              <w:rPr>
                <w:sz w:val="20"/>
              </w:rPr>
              <w:t>KYRGYZSTAN</w:t>
            </w:r>
          </w:p>
        </w:tc>
        <w:tc>
          <w:tcPr>
            <w:tcW w:w="3888" w:type="dxa"/>
            <w:vMerge w:val="restart"/>
            <w:tcMar>
              <w:top w:w="100" w:type="dxa"/>
              <w:left w:w="100" w:type="dxa"/>
              <w:bottom w:w="100" w:type="dxa"/>
              <w:right w:w="100" w:type="dxa"/>
            </w:tcMar>
          </w:tcPr>
          <w:p w:rsidR="005A1D61" w14:paraId="1B131B48" w14:textId="77777777">
            <w:r>
              <w:rPr>
                <w:sz w:val="20"/>
              </w:rPr>
              <w:t>219</w:t>
            </w:r>
          </w:p>
        </w:tc>
        <w:tc>
          <w:tcPr>
            <w:tcW w:w="2592" w:type="dxa"/>
            <w:vMerge w:val="restart"/>
            <w:tcMar>
              <w:top w:w="100" w:type="dxa"/>
              <w:left w:w="100" w:type="dxa"/>
              <w:bottom w:w="100" w:type="dxa"/>
              <w:right w:w="100" w:type="dxa"/>
            </w:tcMar>
          </w:tcPr>
          <w:p w:rsidR="005A1D61" w14:paraId="470A5420" w14:textId="77777777"/>
        </w:tc>
      </w:tr>
      <w:tr w14:paraId="79A983C9" w14:textId="77777777">
        <w:tblPrEx>
          <w:tblW w:w="0" w:type="auto"/>
          <w:tblLook w:val="04A0"/>
        </w:tblPrEx>
        <w:trPr>
          <w:trHeight w:val="269"/>
        </w:trPr>
        <w:tc>
          <w:tcPr>
            <w:tcW w:w="2592" w:type="dxa"/>
            <w:vMerge/>
            <w:tcMar>
              <w:top w:w="100" w:type="dxa"/>
              <w:left w:w="100" w:type="dxa"/>
              <w:bottom w:w="100" w:type="dxa"/>
              <w:right w:w="100" w:type="dxa"/>
            </w:tcMar>
          </w:tcPr>
          <w:p w:rsidR="005A1D61" w14:paraId="21DDAF23" w14:textId="77777777"/>
        </w:tc>
        <w:tc>
          <w:tcPr>
            <w:tcW w:w="3888" w:type="dxa"/>
            <w:vMerge w:val="restart"/>
            <w:tcMar>
              <w:top w:w="100" w:type="dxa"/>
              <w:left w:w="100" w:type="dxa"/>
              <w:bottom w:w="100" w:type="dxa"/>
              <w:right w:w="100" w:type="dxa"/>
            </w:tcMar>
          </w:tcPr>
          <w:p w:rsidR="005A1D61" w14:paraId="50949F1D" w14:textId="77777777">
            <w:r>
              <w:rPr>
                <w:sz w:val="20"/>
              </w:rPr>
              <w:t>LABRADOR</w:t>
            </w:r>
          </w:p>
        </w:tc>
        <w:tc>
          <w:tcPr>
            <w:tcW w:w="3888" w:type="dxa"/>
            <w:vMerge w:val="restart"/>
            <w:tcMar>
              <w:top w:w="100" w:type="dxa"/>
              <w:left w:w="100" w:type="dxa"/>
              <w:bottom w:w="100" w:type="dxa"/>
              <w:right w:w="100" w:type="dxa"/>
            </w:tcMar>
          </w:tcPr>
          <w:p w:rsidR="005A1D61" w14:paraId="70A90DB9" w14:textId="77777777">
            <w:r>
              <w:rPr>
                <w:sz w:val="20"/>
              </w:rPr>
              <w:t>385</w:t>
            </w:r>
          </w:p>
        </w:tc>
        <w:tc>
          <w:tcPr>
            <w:tcW w:w="2592" w:type="dxa"/>
            <w:vMerge w:val="restart"/>
            <w:tcMar>
              <w:top w:w="100" w:type="dxa"/>
              <w:left w:w="100" w:type="dxa"/>
              <w:bottom w:w="100" w:type="dxa"/>
              <w:right w:w="100" w:type="dxa"/>
            </w:tcMar>
          </w:tcPr>
          <w:p w:rsidR="005A1D61" w14:paraId="20806B85" w14:textId="77777777"/>
        </w:tc>
      </w:tr>
      <w:tr w14:paraId="53B0C37E" w14:textId="77777777">
        <w:tblPrEx>
          <w:tblW w:w="0" w:type="auto"/>
          <w:tblLook w:val="04A0"/>
        </w:tblPrEx>
        <w:trPr>
          <w:trHeight w:val="269"/>
        </w:trPr>
        <w:tc>
          <w:tcPr>
            <w:tcW w:w="2592" w:type="dxa"/>
            <w:vMerge/>
            <w:tcMar>
              <w:top w:w="100" w:type="dxa"/>
              <w:left w:w="100" w:type="dxa"/>
              <w:bottom w:w="100" w:type="dxa"/>
              <w:right w:w="100" w:type="dxa"/>
            </w:tcMar>
          </w:tcPr>
          <w:p w:rsidR="005A1D61" w14:paraId="7731B83E" w14:textId="77777777"/>
        </w:tc>
        <w:tc>
          <w:tcPr>
            <w:tcW w:w="3888" w:type="dxa"/>
            <w:vMerge w:val="restart"/>
            <w:tcMar>
              <w:top w:w="100" w:type="dxa"/>
              <w:left w:w="100" w:type="dxa"/>
              <w:bottom w:w="100" w:type="dxa"/>
              <w:right w:w="100" w:type="dxa"/>
            </w:tcMar>
          </w:tcPr>
          <w:p w:rsidR="005A1D61" w14:paraId="49761709" w14:textId="77777777">
            <w:r>
              <w:rPr>
                <w:sz w:val="20"/>
              </w:rPr>
              <w:t>LABUAN</w:t>
            </w:r>
          </w:p>
        </w:tc>
        <w:tc>
          <w:tcPr>
            <w:tcW w:w="3888" w:type="dxa"/>
            <w:vMerge w:val="restart"/>
            <w:tcMar>
              <w:top w:w="100" w:type="dxa"/>
              <w:left w:w="100" w:type="dxa"/>
              <w:bottom w:w="100" w:type="dxa"/>
              <w:right w:w="100" w:type="dxa"/>
            </w:tcMar>
          </w:tcPr>
          <w:p w:rsidR="005A1D61" w14:paraId="525E9F7E" w14:textId="77777777">
            <w:r>
              <w:rPr>
                <w:sz w:val="20"/>
              </w:rPr>
              <w:t>287</w:t>
            </w:r>
          </w:p>
        </w:tc>
        <w:tc>
          <w:tcPr>
            <w:tcW w:w="2592" w:type="dxa"/>
            <w:vMerge w:val="restart"/>
            <w:tcMar>
              <w:top w:w="100" w:type="dxa"/>
              <w:left w:w="100" w:type="dxa"/>
              <w:bottom w:w="100" w:type="dxa"/>
              <w:right w:w="100" w:type="dxa"/>
            </w:tcMar>
          </w:tcPr>
          <w:p w:rsidR="005A1D61" w14:paraId="13197BD8" w14:textId="77777777"/>
        </w:tc>
      </w:tr>
      <w:tr w14:paraId="59C12FDD" w14:textId="77777777">
        <w:tblPrEx>
          <w:tblW w:w="0" w:type="auto"/>
          <w:tblLook w:val="04A0"/>
        </w:tblPrEx>
        <w:trPr>
          <w:trHeight w:val="269"/>
        </w:trPr>
        <w:tc>
          <w:tcPr>
            <w:tcW w:w="2592" w:type="dxa"/>
            <w:vMerge/>
            <w:tcMar>
              <w:top w:w="100" w:type="dxa"/>
              <w:left w:w="100" w:type="dxa"/>
              <w:bottom w:w="100" w:type="dxa"/>
              <w:right w:w="100" w:type="dxa"/>
            </w:tcMar>
          </w:tcPr>
          <w:p w:rsidR="005A1D61" w14:paraId="3F489130" w14:textId="77777777"/>
        </w:tc>
        <w:tc>
          <w:tcPr>
            <w:tcW w:w="3888" w:type="dxa"/>
            <w:vMerge w:val="restart"/>
            <w:tcMar>
              <w:top w:w="100" w:type="dxa"/>
              <w:left w:w="100" w:type="dxa"/>
              <w:bottom w:w="100" w:type="dxa"/>
              <w:right w:w="100" w:type="dxa"/>
            </w:tcMar>
          </w:tcPr>
          <w:p w:rsidR="005A1D61" w14:paraId="5DF6C52A" w14:textId="77777777">
            <w:r>
              <w:rPr>
                <w:sz w:val="20"/>
              </w:rPr>
              <w:t>LAOS</w:t>
            </w:r>
          </w:p>
        </w:tc>
        <w:tc>
          <w:tcPr>
            <w:tcW w:w="3888" w:type="dxa"/>
            <w:vMerge w:val="restart"/>
            <w:tcMar>
              <w:top w:w="100" w:type="dxa"/>
              <w:left w:w="100" w:type="dxa"/>
              <w:bottom w:w="100" w:type="dxa"/>
              <w:right w:w="100" w:type="dxa"/>
            </w:tcMar>
          </w:tcPr>
          <w:p w:rsidR="005A1D61" w14:paraId="5EF6B738" w14:textId="77777777">
            <w:r>
              <w:rPr>
                <w:sz w:val="20"/>
              </w:rPr>
              <w:t>223</w:t>
            </w:r>
          </w:p>
        </w:tc>
        <w:tc>
          <w:tcPr>
            <w:tcW w:w="2592" w:type="dxa"/>
            <w:vMerge w:val="restart"/>
            <w:tcMar>
              <w:top w:w="100" w:type="dxa"/>
              <w:left w:w="100" w:type="dxa"/>
              <w:bottom w:w="100" w:type="dxa"/>
              <w:right w:w="100" w:type="dxa"/>
            </w:tcMar>
          </w:tcPr>
          <w:p w:rsidR="005A1D61" w14:paraId="39DFCCD1" w14:textId="77777777"/>
        </w:tc>
      </w:tr>
      <w:tr w14:paraId="39CCD62D" w14:textId="77777777">
        <w:tblPrEx>
          <w:tblW w:w="0" w:type="auto"/>
          <w:tblLook w:val="04A0"/>
        </w:tblPrEx>
        <w:trPr>
          <w:trHeight w:val="269"/>
        </w:trPr>
        <w:tc>
          <w:tcPr>
            <w:tcW w:w="2592" w:type="dxa"/>
            <w:vMerge/>
            <w:tcMar>
              <w:top w:w="100" w:type="dxa"/>
              <w:left w:w="100" w:type="dxa"/>
              <w:bottom w:w="100" w:type="dxa"/>
              <w:right w:w="100" w:type="dxa"/>
            </w:tcMar>
          </w:tcPr>
          <w:p w:rsidR="005A1D61" w14:paraId="63560521" w14:textId="77777777"/>
        </w:tc>
        <w:tc>
          <w:tcPr>
            <w:tcW w:w="3888" w:type="dxa"/>
            <w:vMerge w:val="restart"/>
            <w:tcMar>
              <w:top w:w="100" w:type="dxa"/>
              <w:left w:w="100" w:type="dxa"/>
              <w:bottom w:w="100" w:type="dxa"/>
              <w:right w:w="100" w:type="dxa"/>
            </w:tcMar>
          </w:tcPr>
          <w:p w:rsidR="005A1D61" w14:paraId="760FA6A4" w14:textId="77777777">
            <w:r>
              <w:rPr>
                <w:sz w:val="20"/>
              </w:rPr>
              <w:t>LATAKIA</w:t>
            </w:r>
          </w:p>
        </w:tc>
        <w:tc>
          <w:tcPr>
            <w:tcW w:w="3888" w:type="dxa"/>
            <w:vMerge w:val="restart"/>
            <w:tcMar>
              <w:top w:w="100" w:type="dxa"/>
              <w:left w:w="100" w:type="dxa"/>
              <w:bottom w:w="100" w:type="dxa"/>
              <w:right w:w="100" w:type="dxa"/>
            </w:tcMar>
          </w:tcPr>
          <w:p w:rsidR="005A1D61" w14:paraId="5178D1BF" w14:textId="77777777">
            <w:r>
              <w:rPr>
                <w:sz w:val="20"/>
              </w:rPr>
              <w:t>593</w:t>
            </w:r>
          </w:p>
        </w:tc>
        <w:tc>
          <w:tcPr>
            <w:tcW w:w="2592" w:type="dxa"/>
            <w:vMerge w:val="restart"/>
            <w:tcMar>
              <w:top w:w="100" w:type="dxa"/>
              <w:left w:w="100" w:type="dxa"/>
              <w:bottom w:w="100" w:type="dxa"/>
              <w:right w:w="100" w:type="dxa"/>
            </w:tcMar>
          </w:tcPr>
          <w:p w:rsidR="005A1D61" w14:paraId="23136315" w14:textId="77777777"/>
        </w:tc>
      </w:tr>
      <w:tr w14:paraId="01F415B9" w14:textId="77777777">
        <w:tblPrEx>
          <w:tblW w:w="0" w:type="auto"/>
          <w:tblLook w:val="04A0"/>
        </w:tblPrEx>
        <w:trPr>
          <w:trHeight w:val="269"/>
        </w:trPr>
        <w:tc>
          <w:tcPr>
            <w:tcW w:w="2592" w:type="dxa"/>
            <w:vMerge/>
            <w:tcMar>
              <w:top w:w="100" w:type="dxa"/>
              <w:left w:w="100" w:type="dxa"/>
              <w:bottom w:w="100" w:type="dxa"/>
              <w:right w:w="100" w:type="dxa"/>
            </w:tcMar>
          </w:tcPr>
          <w:p w:rsidR="005A1D61" w14:paraId="02414302" w14:textId="77777777"/>
        </w:tc>
        <w:tc>
          <w:tcPr>
            <w:tcW w:w="3888" w:type="dxa"/>
            <w:vMerge w:val="restart"/>
            <w:tcMar>
              <w:top w:w="100" w:type="dxa"/>
              <w:left w:w="100" w:type="dxa"/>
              <w:bottom w:w="100" w:type="dxa"/>
              <w:right w:w="100" w:type="dxa"/>
            </w:tcMar>
          </w:tcPr>
          <w:p w:rsidR="005A1D61" w14:paraId="1CB46238" w14:textId="77777777">
            <w:r>
              <w:rPr>
                <w:sz w:val="20"/>
              </w:rPr>
              <w:t>LATIN AMERICA</w:t>
            </w:r>
          </w:p>
        </w:tc>
        <w:tc>
          <w:tcPr>
            <w:tcW w:w="3888" w:type="dxa"/>
            <w:vMerge w:val="restart"/>
            <w:tcMar>
              <w:top w:w="100" w:type="dxa"/>
              <w:left w:w="100" w:type="dxa"/>
              <w:bottom w:w="100" w:type="dxa"/>
              <w:right w:w="100" w:type="dxa"/>
            </w:tcMar>
          </w:tcPr>
          <w:p w:rsidR="005A1D61" w14:paraId="4F28C48E" w14:textId="77777777">
            <w:r>
              <w:rPr>
                <w:sz w:val="20"/>
              </w:rPr>
              <w:t>668</w:t>
            </w:r>
          </w:p>
        </w:tc>
        <w:tc>
          <w:tcPr>
            <w:tcW w:w="2592" w:type="dxa"/>
            <w:vMerge w:val="restart"/>
            <w:tcMar>
              <w:top w:w="100" w:type="dxa"/>
              <w:left w:w="100" w:type="dxa"/>
              <w:bottom w:w="100" w:type="dxa"/>
              <w:right w:w="100" w:type="dxa"/>
            </w:tcMar>
          </w:tcPr>
          <w:p w:rsidR="005A1D61" w14:paraId="6A094DA1" w14:textId="77777777"/>
        </w:tc>
      </w:tr>
      <w:tr w14:paraId="09FEFB13" w14:textId="77777777">
        <w:tblPrEx>
          <w:tblW w:w="0" w:type="auto"/>
          <w:tblLook w:val="04A0"/>
        </w:tblPrEx>
        <w:trPr>
          <w:trHeight w:val="269"/>
        </w:trPr>
        <w:tc>
          <w:tcPr>
            <w:tcW w:w="2592" w:type="dxa"/>
            <w:vMerge/>
            <w:tcMar>
              <w:top w:w="100" w:type="dxa"/>
              <w:left w:w="100" w:type="dxa"/>
              <w:bottom w:w="100" w:type="dxa"/>
              <w:right w:w="100" w:type="dxa"/>
            </w:tcMar>
          </w:tcPr>
          <w:p w:rsidR="005A1D61" w14:paraId="0BF213D5" w14:textId="77777777"/>
        </w:tc>
        <w:tc>
          <w:tcPr>
            <w:tcW w:w="3888" w:type="dxa"/>
            <w:vMerge w:val="restart"/>
            <w:tcMar>
              <w:top w:w="100" w:type="dxa"/>
              <w:left w:w="100" w:type="dxa"/>
              <w:bottom w:w="100" w:type="dxa"/>
              <w:right w:w="100" w:type="dxa"/>
            </w:tcMar>
          </w:tcPr>
          <w:p w:rsidR="005A1D61" w14:paraId="60EF79A4" w14:textId="77777777">
            <w:r>
              <w:rPr>
                <w:sz w:val="20"/>
              </w:rPr>
              <w:t>LATVIA</w:t>
            </w:r>
          </w:p>
        </w:tc>
        <w:tc>
          <w:tcPr>
            <w:tcW w:w="3888" w:type="dxa"/>
            <w:vMerge w:val="restart"/>
            <w:tcMar>
              <w:top w:w="100" w:type="dxa"/>
              <w:left w:w="100" w:type="dxa"/>
              <w:bottom w:w="100" w:type="dxa"/>
              <w:right w:w="100" w:type="dxa"/>
            </w:tcMar>
          </w:tcPr>
          <w:p w:rsidR="005A1D61" w14:paraId="5E1A804D" w14:textId="77777777">
            <w:r>
              <w:rPr>
                <w:sz w:val="20"/>
              </w:rPr>
              <w:t>156</w:t>
            </w:r>
          </w:p>
        </w:tc>
        <w:tc>
          <w:tcPr>
            <w:tcW w:w="2592" w:type="dxa"/>
            <w:vMerge w:val="restart"/>
            <w:tcMar>
              <w:top w:w="100" w:type="dxa"/>
              <w:left w:w="100" w:type="dxa"/>
              <w:bottom w:w="100" w:type="dxa"/>
              <w:right w:w="100" w:type="dxa"/>
            </w:tcMar>
          </w:tcPr>
          <w:p w:rsidR="005A1D61" w14:paraId="39B904EE" w14:textId="77777777"/>
        </w:tc>
      </w:tr>
      <w:tr w14:paraId="24DE0BD5" w14:textId="77777777">
        <w:tblPrEx>
          <w:tblW w:w="0" w:type="auto"/>
          <w:tblLook w:val="04A0"/>
        </w:tblPrEx>
        <w:trPr>
          <w:trHeight w:val="269"/>
        </w:trPr>
        <w:tc>
          <w:tcPr>
            <w:tcW w:w="2592" w:type="dxa"/>
            <w:vMerge/>
            <w:tcMar>
              <w:top w:w="100" w:type="dxa"/>
              <w:left w:w="100" w:type="dxa"/>
              <w:bottom w:w="100" w:type="dxa"/>
              <w:right w:w="100" w:type="dxa"/>
            </w:tcMar>
          </w:tcPr>
          <w:p w:rsidR="005A1D61" w14:paraId="15F2CEDD" w14:textId="77777777"/>
        </w:tc>
        <w:tc>
          <w:tcPr>
            <w:tcW w:w="3888" w:type="dxa"/>
            <w:vMerge w:val="restart"/>
            <w:tcMar>
              <w:top w:w="100" w:type="dxa"/>
              <w:left w:w="100" w:type="dxa"/>
              <w:bottom w:w="100" w:type="dxa"/>
              <w:right w:w="100" w:type="dxa"/>
            </w:tcMar>
          </w:tcPr>
          <w:p w:rsidR="005A1D61" w14:paraId="1EF6A84A" w14:textId="77777777">
            <w:r>
              <w:rPr>
                <w:sz w:val="20"/>
              </w:rPr>
              <w:t>LEBANON</w:t>
            </w:r>
          </w:p>
        </w:tc>
        <w:tc>
          <w:tcPr>
            <w:tcW w:w="3888" w:type="dxa"/>
            <w:vMerge w:val="restart"/>
            <w:tcMar>
              <w:top w:w="100" w:type="dxa"/>
              <w:left w:w="100" w:type="dxa"/>
              <w:bottom w:w="100" w:type="dxa"/>
              <w:right w:w="100" w:type="dxa"/>
            </w:tcMar>
          </w:tcPr>
          <w:p w:rsidR="005A1D61" w14:paraId="77A2D49A" w14:textId="77777777">
            <w:r>
              <w:rPr>
                <w:sz w:val="20"/>
              </w:rPr>
              <w:t>224</w:t>
            </w:r>
          </w:p>
        </w:tc>
        <w:tc>
          <w:tcPr>
            <w:tcW w:w="2592" w:type="dxa"/>
            <w:vMerge w:val="restart"/>
            <w:tcMar>
              <w:top w:w="100" w:type="dxa"/>
              <w:left w:w="100" w:type="dxa"/>
              <w:bottom w:w="100" w:type="dxa"/>
              <w:right w:w="100" w:type="dxa"/>
            </w:tcMar>
          </w:tcPr>
          <w:p w:rsidR="005A1D61" w14:paraId="3CC32137" w14:textId="77777777"/>
        </w:tc>
      </w:tr>
      <w:tr w14:paraId="0D52808A" w14:textId="77777777">
        <w:tblPrEx>
          <w:tblW w:w="0" w:type="auto"/>
          <w:tblLook w:val="04A0"/>
        </w:tblPrEx>
        <w:trPr>
          <w:trHeight w:val="269"/>
        </w:trPr>
        <w:tc>
          <w:tcPr>
            <w:tcW w:w="2592" w:type="dxa"/>
            <w:vMerge/>
            <w:tcMar>
              <w:top w:w="100" w:type="dxa"/>
              <w:left w:w="100" w:type="dxa"/>
              <w:bottom w:w="100" w:type="dxa"/>
              <w:right w:w="100" w:type="dxa"/>
            </w:tcMar>
          </w:tcPr>
          <w:p w:rsidR="005A1D61" w14:paraId="75789D7A" w14:textId="77777777"/>
        </w:tc>
        <w:tc>
          <w:tcPr>
            <w:tcW w:w="3888" w:type="dxa"/>
            <w:vMerge w:val="restart"/>
            <w:tcMar>
              <w:top w:w="100" w:type="dxa"/>
              <w:left w:w="100" w:type="dxa"/>
              <w:bottom w:w="100" w:type="dxa"/>
              <w:right w:w="100" w:type="dxa"/>
            </w:tcMar>
          </w:tcPr>
          <w:p w:rsidR="005A1D61" w14:paraId="2F3E4CE1" w14:textId="77777777">
            <w:r>
              <w:rPr>
                <w:sz w:val="20"/>
              </w:rPr>
              <w:t>LEEWARD ISLANDS</w:t>
            </w:r>
          </w:p>
        </w:tc>
        <w:tc>
          <w:tcPr>
            <w:tcW w:w="3888" w:type="dxa"/>
            <w:vMerge w:val="restart"/>
            <w:tcMar>
              <w:top w:w="100" w:type="dxa"/>
              <w:left w:w="100" w:type="dxa"/>
              <w:bottom w:w="100" w:type="dxa"/>
              <w:right w:w="100" w:type="dxa"/>
            </w:tcMar>
          </w:tcPr>
          <w:p w:rsidR="005A1D61" w14:paraId="04181B73" w14:textId="77777777">
            <w:r>
              <w:rPr>
                <w:sz w:val="20"/>
              </w:rPr>
              <w:t>669</w:t>
            </w:r>
          </w:p>
        </w:tc>
        <w:tc>
          <w:tcPr>
            <w:tcW w:w="2592" w:type="dxa"/>
            <w:vMerge w:val="restart"/>
            <w:tcMar>
              <w:top w:w="100" w:type="dxa"/>
              <w:left w:w="100" w:type="dxa"/>
              <w:bottom w:w="100" w:type="dxa"/>
              <w:right w:w="100" w:type="dxa"/>
            </w:tcMar>
          </w:tcPr>
          <w:p w:rsidR="005A1D61" w14:paraId="2BE1B7BC" w14:textId="77777777"/>
        </w:tc>
      </w:tr>
      <w:tr w14:paraId="2F2B1F28" w14:textId="77777777">
        <w:tblPrEx>
          <w:tblW w:w="0" w:type="auto"/>
          <w:tblLook w:val="04A0"/>
        </w:tblPrEx>
        <w:trPr>
          <w:trHeight w:val="269"/>
        </w:trPr>
        <w:tc>
          <w:tcPr>
            <w:tcW w:w="2592" w:type="dxa"/>
            <w:vMerge/>
            <w:tcMar>
              <w:top w:w="100" w:type="dxa"/>
              <w:left w:w="100" w:type="dxa"/>
              <w:bottom w:w="100" w:type="dxa"/>
              <w:right w:w="100" w:type="dxa"/>
            </w:tcMar>
          </w:tcPr>
          <w:p w:rsidR="005A1D61" w14:paraId="3119EE6C" w14:textId="77777777"/>
        </w:tc>
        <w:tc>
          <w:tcPr>
            <w:tcW w:w="3888" w:type="dxa"/>
            <w:vMerge w:val="restart"/>
            <w:tcMar>
              <w:top w:w="100" w:type="dxa"/>
              <w:left w:w="100" w:type="dxa"/>
              <w:bottom w:w="100" w:type="dxa"/>
              <w:right w:w="100" w:type="dxa"/>
            </w:tcMar>
          </w:tcPr>
          <w:p w:rsidR="005A1D61" w14:paraId="4ADC793B" w14:textId="77777777">
            <w:r>
              <w:rPr>
                <w:sz w:val="20"/>
              </w:rPr>
              <w:t>LESOTHO</w:t>
            </w:r>
          </w:p>
        </w:tc>
        <w:tc>
          <w:tcPr>
            <w:tcW w:w="3888" w:type="dxa"/>
            <w:vMerge w:val="restart"/>
            <w:tcMar>
              <w:top w:w="100" w:type="dxa"/>
              <w:left w:w="100" w:type="dxa"/>
              <w:bottom w:w="100" w:type="dxa"/>
              <w:right w:w="100" w:type="dxa"/>
            </w:tcMar>
          </w:tcPr>
          <w:p w:rsidR="005A1D61" w14:paraId="072397AA" w14:textId="77777777">
            <w:r>
              <w:rPr>
                <w:sz w:val="20"/>
              </w:rPr>
              <w:t>428</w:t>
            </w:r>
          </w:p>
        </w:tc>
        <w:tc>
          <w:tcPr>
            <w:tcW w:w="2592" w:type="dxa"/>
            <w:vMerge w:val="restart"/>
            <w:tcMar>
              <w:top w:w="100" w:type="dxa"/>
              <w:left w:w="100" w:type="dxa"/>
              <w:bottom w:w="100" w:type="dxa"/>
              <w:right w:w="100" w:type="dxa"/>
            </w:tcMar>
          </w:tcPr>
          <w:p w:rsidR="005A1D61" w14:paraId="7B7E1651" w14:textId="77777777"/>
        </w:tc>
      </w:tr>
      <w:tr w14:paraId="297D61E2" w14:textId="77777777">
        <w:tblPrEx>
          <w:tblW w:w="0" w:type="auto"/>
          <w:tblLook w:val="04A0"/>
        </w:tblPrEx>
        <w:trPr>
          <w:trHeight w:val="269"/>
        </w:trPr>
        <w:tc>
          <w:tcPr>
            <w:tcW w:w="2592" w:type="dxa"/>
            <w:vMerge/>
            <w:tcMar>
              <w:top w:w="100" w:type="dxa"/>
              <w:left w:w="100" w:type="dxa"/>
              <w:bottom w:w="100" w:type="dxa"/>
              <w:right w:w="100" w:type="dxa"/>
            </w:tcMar>
          </w:tcPr>
          <w:p w:rsidR="005A1D61" w14:paraId="24571394" w14:textId="77777777"/>
        </w:tc>
        <w:tc>
          <w:tcPr>
            <w:tcW w:w="3888" w:type="dxa"/>
            <w:vMerge w:val="restart"/>
            <w:tcMar>
              <w:top w:w="100" w:type="dxa"/>
              <w:left w:w="100" w:type="dxa"/>
              <w:bottom w:w="100" w:type="dxa"/>
              <w:right w:w="100" w:type="dxa"/>
            </w:tcMar>
          </w:tcPr>
          <w:p w:rsidR="005A1D61" w14:paraId="3B96EAA2" w14:textId="77777777">
            <w:r>
              <w:rPr>
                <w:sz w:val="20"/>
              </w:rPr>
              <w:t>LIBERIA</w:t>
            </w:r>
          </w:p>
        </w:tc>
        <w:tc>
          <w:tcPr>
            <w:tcW w:w="3888" w:type="dxa"/>
            <w:vMerge w:val="restart"/>
            <w:tcMar>
              <w:top w:w="100" w:type="dxa"/>
              <w:left w:w="100" w:type="dxa"/>
              <w:bottom w:w="100" w:type="dxa"/>
              <w:right w:w="100" w:type="dxa"/>
            </w:tcMar>
          </w:tcPr>
          <w:p w:rsidR="005A1D61" w14:paraId="27B428D6" w14:textId="77777777">
            <w:r>
              <w:rPr>
                <w:sz w:val="20"/>
              </w:rPr>
              <w:t>429</w:t>
            </w:r>
          </w:p>
        </w:tc>
        <w:tc>
          <w:tcPr>
            <w:tcW w:w="2592" w:type="dxa"/>
            <w:vMerge w:val="restart"/>
            <w:tcMar>
              <w:top w:w="100" w:type="dxa"/>
              <w:left w:w="100" w:type="dxa"/>
              <w:bottom w:w="100" w:type="dxa"/>
              <w:right w:w="100" w:type="dxa"/>
            </w:tcMar>
          </w:tcPr>
          <w:p w:rsidR="005A1D61" w14:paraId="458F675E" w14:textId="77777777"/>
        </w:tc>
      </w:tr>
      <w:tr w14:paraId="6EF1089E" w14:textId="77777777">
        <w:tblPrEx>
          <w:tblW w:w="0" w:type="auto"/>
          <w:tblLook w:val="04A0"/>
        </w:tblPrEx>
        <w:trPr>
          <w:trHeight w:val="269"/>
        </w:trPr>
        <w:tc>
          <w:tcPr>
            <w:tcW w:w="2592" w:type="dxa"/>
            <w:vMerge/>
            <w:tcMar>
              <w:top w:w="100" w:type="dxa"/>
              <w:left w:w="100" w:type="dxa"/>
              <w:bottom w:w="100" w:type="dxa"/>
              <w:right w:w="100" w:type="dxa"/>
            </w:tcMar>
          </w:tcPr>
          <w:p w:rsidR="005A1D61" w14:paraId="4A20E1AF" w14:textId="77777777"/>
        </w:tc>
        <w:tc>
          <w:tcPr>
            <w:tcW w:w="3888" w:type="dxa"/>
            <w:vMerge w:val="restart"/>
            <w:tcMar>
              <w:top w:w="100" w:type="dxa"/>
              <w:left w:w="100" w:type="dxa"/>
              <w:bottom w:w="100" w:type="dxa"/>
              <w:right w:w="100" w:type="dxa"/>
            </w:tcMar>
          </w:tcPr>
          <w:p w:rsidR="005A1D61" w14:paraId="6A7ED475" w14:textId="77777777">
            <w:r>
              <w:rPr>
                <w:sz w:val="20"/>
              </w:rPr>
              <w:t>LIBYA</w:t>
            </w:r>
          </w:p>
        </w:tc>
        <w:tc>
          <w:tcPr>
            <w:tcW w:w="3888" w:type="dxa"/>
            <w:vMerge w:val="restart"/>
            <w:tcMar>
              <w:top w:w="100" w:type="dxa"/>
              <w:left w:w="100" w:type="dxa"/>
              <w:bottom w:w="100" w:type="dxa"/>
              <w:right w:w="100" w:type="dxa"/>
            </w:tcMar>
          </w:tcPr>
          <w:p w:rsidR="005A1D61" w14:paraId="1EA97D33" w14:textId="77777777">
            <w:r>
              <w:rPr>
                <w:sz w:val="20"/>
              </w:rPr>
              <w:t>430</w:t>
            </w:r>
          </w:p>
        </w:tc>
        <w:tc>
          <w:tcPr>
            <w:tcW w:w="2592" w:type="dxa"/>
            <w:vMerge w:val="restart"/>
            <w:tcMar>
              <w:top w:w="100" w:type="dxa"/>
              <w:left w:w="100" w:type="dxa"/>
              <w:bottom w:w="100" w:type="dxa"/>
              <w:right w:w="100" w:type="dxa"/>
            </w:tcMar>
          </w:tcPr>
          <w:p w:rsidR="005A1D61" w14:paraId="6734C832" w14:textId="77777777"/>
        </w:tc>
      </w:tr>
      <w:tr w14:paraId="5964105F" w14:textId="77777777">
        <w:tblPrEx>
          <w:tblW w:w="0" w:type="auto"/>
          <w:tblLook w:val="04A0"/>
        </w:tblPrEx>
        <w:trPr>
          <w:trHeight w:val="269"/>
        </w:trPr>
        <w:tc>
          <w:tcPr>
            <w:tcW w:w="2592" w:type="dxa"/>
            <w:vMerge/>
            <w:tcMar>
              <w:top w:w="100" w:type="dxa"/>
              <w:left w:w="100" w:type="dxa"/>
              <w:bottom w:w="100" w:type="dxa"/>
              <w:right w:w="100" w:type="dxa"/>
            </w:tcMar>
          </w:tcPr>
          <w:p w:rsidR="005A1D61" w14:paraId="2FE4892A" w14:textId="77777777"/>
        </w:tc>
        <w:tc>
          <w:tcPr>
            <w:tcW w:w="3888" w:type="dxa"/>
            <w:vMerge w:val="restart"/>
            <w:tcMar>
              <w:top w:w="100" w:type="dxa"/>
              <w:left w:w="100" w:type="dxa"/>
              <w:bottom w:w="100" w:type="dxa"/>
              <w:right w:w="100" w:type="dxa"/>
            </w:tcMar>
          </w:tcPr>
          <w:p w:rsidR="005A1D61" w14:paraId="6D6EDC28" w14:textId="77777777">
            <w:r>
              <w:rPr>
                <w:sz w:val="20"/>
              </w:rPr>
              <w:t>LIECHTENSTEIN</w:t>
            </w:r>
          </w:p>
        </w:tc>
        <w:tc>
          <w:tcPr>
            <w:tcW w:w="3888" w:type="dxa"/>
            <w:vMerge w:val="restart"/>
            <w:tcMar>
              <w:top w:w="100" w:type="dxa"/>
              <w:left w:w="100" w:type="dxa"/>
              <w:bottom w:w="100" w:type="dxa"/>
              <w:right w:w="100" w:type="dxa"/>
            </w:tcMar>
          </w:tcPr>
          <w:p w:rsidR="005A1D61" w14:paraId="5100EACF" w14:textId="77777777">
            <w:r>
              <w:rPr>
                <w:sz w:val="20"/>
              </w:rPr>
              <w:t>122</w:t>
            </w:r>
          </w:p>
        </w:tc>
        <w:tc>
          <w:tcPr>
            <w:tcW w:w="2592" w:type="dxa"/>
            <w:vMerge w:val="restart"/>
            <w:tcMar>
              <w:top w:w="100" w:type="dxa"/>
              <w:left w:w="100" w:type="dxa"/>
              <w:bottom w:w="100" w:type="dxa"/>
              <w:right w:w="100" w:type="dxa"/>
            </w:tcMar>
          </w:tcPr>
          <w:p w:rsidR="005A1D61" w14:paraId="2B3CDFD7" w14:textId="77777777"/>
        </w:tc>
      </w:tr>
      <w:tr w14:paraId="0C85FFA0" w14:textId="77777777">
        <w:tblPrEx>
          <w:tblW w:w="0" w:type="auto"/>
          <w:tblLook w:val="04A0"/>
        </w:tblPrEx>
        <w:trPr>
          <w:trHeight w:val="269"/>
        </w:trPr>
        <w:tc>
          <w:tcPr>
            <w:tcW w:w="2592" w:type="dxa"/>
            <w:vMerge/>
            <w:tcMar>
              <w:top w:w="100" w:type="dxa"/>
              <w:left w:w="100" w:type="dxa"/>
              <w:bottom w:w="100" w:type="dxa"/>
              <w:right w:w="100" w:type="dxa"/>
            </w:tcMar>
          </w:tcPr>
          <w:p w:rsidR="005A1D61" w14:paraId="6ED50179" w14:textId="77777777"/>
        </w:tc>
        <w:tc>
          <w:tcPr>
            <w:tcW w:w="3888" w:type="dxa"/>
            <w:vMerge w:val="restart"/>
            <w:tcMar>
              <w:top w:w="100" w:type="dxa"/>
              <w:left w:w="100" w:type="dxa"/>
              <w:bottom w:w="100" w:type="dxa"/>
              <w:right w:w="100" w:type="dxa"/>
            </w:tcMar>
          </w:tcPr>
          <w:p w:rsidR="005A1D61" w14:paraId="7CA66D8C" w14:textId="77777777">
            <w:r>
              <w:rPr>
                <w:sz w:val="20"/>
              </w:rPr>
              <w:t>LITHUANIA</w:t>
            </w:r>
          </w:p>
        </w:tc>
        <w:tc>
          <w:tcPr>
            <w:tcW w:w="3888" w:type="dxa"/>
            <w:vMerge w:val="restart"/>
            <w:tcMar>
              <w:top w:w="100" w:type="dxa"/>
              <w:left w:w="100" w:type="dxa"/>
              <w:bottom w:w="100" w:type="dxa"/>
              <w:right w:w="100" w:type="dxa"/>
            </w:tcMar>
          </w:tcPr>
          <w:p w:rsidR="005A1D61" w14:paraId="17C597F6" w14:textId="77777777">
            <w:r>
              <w:rPr>
                <w:sz w:val="20"/>
              </w:rPr>
              <w:t>157</w:t>
            </w:r>
          </w:p>
        </w:tc>
        <w:tc>
          <w:tcPr>
            <w:tcW w:w="2592" w:type="dxa"/>
            <w:vMerge w:val="restart"/>
            <w:tcMar>
              <w:top w:w="100" w:type="dxa"/>
              <w:left w:w="100" w:type="dxa"/>
              <w:bottom w:w="100" w:type="dxa"/>
              <w:right w:w="100" w:type="dxa"/>
            </w:tcMar>
          </w:tcPr>
          <w:p w:rsidR="005A1D61" w14:paraId="126374D6" w14:textId="77777777"/>
        </w:tc>
      </w:tr>
      <w:tr w14:paraId="181D02BF" w14:textId="77777777">
        <w:tblPrEx>
          <w:tblW w:w="0" w:type="auto"/>
          <w:tblLook w:val="04A0"/>
        </w:tblPrEx>
        <w:trPr>
          <w:trHeight w:val="269"/>
        </w:trPr>
        <w:tc>
          <w:tcPr>
            <w:tcW w:w="2592" w:type="dxa"/>
            <w:vMerge/>
            <w:tcMar>
              <w:top w:w="100" w:type="dxa"/>
              <w:left w:w="100" w:type="dxa"/>
              <w:bottom w:w="100" w:type="dxa"/>
              <w:right w:w="100" w:type="dxa"/>
            </w:tcMar>
          </w:tcPr>
          <w:p w:rsidR="005A1D61" w14:paraId="0BAC545A" w14:textId="77777777"/>
        </w:tc>
        <w:tc>
          <w:tcPr>
            <w:tcW w:w="3888" w:type="dxa"/>
            <w:vMerge w:val="restart"/>
            <w:tcMar>
              <w:top w:w="100" w:type="dxa"/>
              <w:left w:w="100" w:type="dxa"/>
              <w:bottom w:w="100" w:type="dxa"/>
              <w:right w:w="100" w:type="dxa"/>
            </w:tcMar>
          </w:tcPr>
          <w:p w:rsidR="005A1D61" w14:paraId="6D2CAF26" w14:textId="77777777">
            <w:r>
              <w:rPr>
                <w:sz w:val="20"/>
              </w:rPr>
              <w:t>LOAS</w:t>
            </w:r>
          </w:p>
        </w:tc>
        <w:tc>
          <w:tcPr>
            <w:tcW w:w="3888" w:type="dxa"/>
            <w:vMerge w:val="restart"/>
            <w:tcMar>
              <w:top w:w="100" w:type="dxa"/>
              <w:left w:w="100" w:type="dxa"/>
              <w:bottom w:w="100" w:type="dxa"/>
              <w:right w:w="100" w:type="dxa"/>
            </w:tcMar>
          </w:tcPr>
          <w:p w:rsidR="005A1D61" w14:paraId="66483652" w14:textId="77777777">
            <w:r>
              <w:rPr>
                <w:sz w:val="20"/>
              </w:rPr>
              <w:t>296</w:t>
            </w:r>
          </w:p>
        </w:tc>
        <w:tc>
          <w:tcPr>
            <w:tcW w:w="2592" w:type="dxa"/>
            <w:vMerge w:val="restart"/>
            <w:tcMar>
              <w:top w:w="100" w:type="dxa"/>
              <w:left w:w="100" w:type="dxa"/>
              <w:bottom w:w="100" w:type="dxa"/>
              <w:right w:w="100" w:type="dxa"/>
            </w:tcMar>
          </w:tcPr>
          <w:p w:rsidR="005A1D61" w14:paraId="7B58C8D1" w14:textId="77777777"/>
        </w:tc>
      </w:tr>
      <w:tr w14:paraId="6E825E7A" w14:textId="77777777">
        <w:tblPrEx>
          <w:tblW w:w="0" w:type="auto"/>
          <w:tblLook w:val="04A0"/>
        </w:tblPrEx>
        <w:trPr>
          <w:trHeight w:val="269"/>
        </w:trPr>
        <w:tc>
          <w:tcPr>
            <w:tcW w:w="2592" w:type="dxa"/>
            <w:vMerge/>
            <w:tcMar>
              <w:top w:w="100" w:type="dxa"/>
              <w:left w:w="100" w:type="dxa"/>
              <w:bottom w:w="100" w:type="dxa"/>
              <w:right w:w="100" w:type="dxa"/>
            </w:tcMar>
          </w:tcPr>
          <w:p w:rsidR="005A1D61" w14:paraId="2BFF26F0" w14:textId="77777777"/>
        </w:tc>
        <w:tc>
          <w:tcPr>
            <w:tcW w:w="3888" w:type="dxa"/>
            <w:vMerge w:val="restart"/>
            <w:tcMar>
              <w:top w:w="100" w:type="dxa"/>
              <w:left w:w="100" w:type="dxa"/>
              <w:bottom w:w="100" w:type="dxa"/>
              <w:right w:w="100" w:type="dxa"/>
            </w:tcMar>
          </w:tcPr>
          <w:p w:rsidR="005A1D61" w14:paraId="76859EF3" w14:textId="77777777">
            <w:r>
              <w:rPr>
                <w:sz w:val="20"/>
              </w:rPr>
              <w:t>LONDONDERRY</w:t>
            </w:r>
          </w:p>
        </w:tc>
        <w:tc>
          <w:tcPr>
            <w:tcW w:w="3888" w:type="dxa"/>
            <w:vMerge w:val="restart"/>
            <w:tcMar>
              <w:top w:w="100" w:type="dxa"/>
              <w:left w:w="100" w:type="dxa"/>
              <w:bottom w:w="100" w:type="dxa"/>
              <w:right w:w="100" w:type="dxa"/>
            </w:tcMar>
          </w:tcPr>
          <w:p w:rsidR="005A1D61" w14:paraId="7F2FC157" w14:textId="77777777">
            <w:r>
              <w:rPr>
                <w:sz w:val="20"/>
              </w:rPr>
              <w:t>182</w:t>
            </w:r>
          </w:p>
        </w:tc>
        <w:tc>
          <w:tcPr>
            <w:tcW w:w="2592" w:type="dxa"/>
            <w:vMerge w:val="restart"/>
            <w:tcMar>
              <w:top w:w="100" w:type="dxa"/>
              <w:left w:w="100" w:type="dxa"/>
              <w:bottom w:w="100" w:type="dxa"/>
              <w:right w:w="100" w:type="dxa"/>
            </w:tcMar>
          </w:tcPr>
          <w:p w:rsidR="005A1D61" w14:paraId="66192A8D" w14:textId="77777777"/>
        </w:tc>
      </w:tr>
      <w:tr w14:paraId="03CECD18" w14:textId="77777777">
        <w:tblPrEx>
          <w:tblW w:w="0" w:type="auto"/>
          <w:tblLook w:val="04A0"/>
        </w:tblPrEx>
        <w:trPr>
          <w:trHeight w:val="269"/>
        </w:trPr>
        <w:tc>
          <w:tcPr>
            <w:tcW w:w="2592" w:type="dxa"/>
            <w:vMerge/>
            <w:tcMar>
              <w:top w:w="100" w:type="dxa"/>
              <w:left w:w="100" w:type="dxa"/>
              <w:bottom w:w="100" w:type="dxa"/>
              <w:right w:w="100" w:type="dxa"/>
            </w:tcMar>
          </w:tcPr>
          <w:p w:rsidR="005A1D61" w14:paraId="1A6F66CF" w14:textId="77777777"/>
        </w:tc>
        <w:tc>
          <w:tcPr>
            <w:tcW w:w="3888" w:type="dxa"/>
            <w:vMerge w:val="restart"/>
            <w:tcMar>
              <w:top w:w="100" w:type="dxa"/>
              <w:left w:w="100" w:type="dxa"/>
              <w:bottom w:w="100" w:type="dxa"/>
              <w:right w:w="100" w:type="dxa"/>
            </w:tcMar>
          </w:tcPr>
          <w:p w:rsidR="005A1D61" w14:paraId="3EC7C9AC" w14:textId="77777777">
            <w:r>
              <w:rPr>
                <w:sz w:val="20"/>
              </w:rPr>
              <w:t>LONG-XUYEN</w:t>
            </w:r>
          </w:p>
        </w:tc>
        <w:tc>
          <w:tcPr>
            <w:tcW w:w="3888" w:type="dxa"/>
            <w:vMerge w:val="restart"/>
            <w:tcMar>
              <w:top w:w="100" w:type="dxa"/>
              <w:left w:w="100" w:type="dxa"/>
              <w:bottom w:w="100" w:type="dxa"/>
              <w:right w:w="100" w:type="dxa"/>
            </w:tcMar>
          </w:tcPr>
          <w:p w:rsidR="005A1D61" w14:paraId="1190A75A" w14:textId="77777777">
            <w:r>
              <w:rPr>
                <w:sz w:val="20"/>
              </w:rPr>
              <w:t>351</w:t>
            </w:r>
          </w:p>
        </w:tc>
        <w:tc>
          <w:tcPr>
            <w:tcW w:w="2592" w:type="dxa"/>
            <w:vMerge w:val="restart"/>
            <w:tcMar>
              <w:top w:w="100" w:type="dxa"/>
              <w:left w:w="100" w:type="dxa"/>
              <w:bottom w:w="100" w:type="dxa"/>
              <w:right w:w="100" w:type="dxa"/>
            </w:tcMar>
          </w:tcPr>
          <w:p w:rsidR="005A1D61" w14:paraId="7570CF54" w14:textId="77777777"/>
        </w:tc>
      </w:tr>
      <w:tr w14:paraId="4CFC7715" w14:textId="77777777">
        <w:tblPrEx>
          <w:tblW w:w="0" w:type="auto"/>
          <w:tblLook w:val="04A0"/>
        </w:tblPrEx>
        <w:trPr>
          <w:trHeight w:val="269"/>
        </w:trPr>
        <w:tc>
          <w:tcPr>
            <w:tcW w:w="2592" w:type="dxa"/>
            <w:vMerge/>
            <w:tcMar>
              <w:top w:w="100" w:type="dxa"/>
              <w:left w:w="100" w:type="dxa"/>
              <w:bottom w:w="100" w:type="dxa"/>
              <w:right w:w="100" w:type="dxa"/>
            </w:tcMar>
          </w:tcPr>
          <w:p w:rsidR="005A1D61" w14:paraId="2F9EC3B2" w14:textId="77777777"/>
        </w:tc>
        <w:tc>
          <w:tcPr>
            <w:tcW w:w="3888" w:type="dxa"/>
            <w:vMerge w:val="restart"/>
            <w:tcMar>
              <w:top w:w="100" w:type="dxa"/>
              <w:left w:w="100" w:type="dxa"/>
              <w:bottom w:w="100" w:type="dxa"/>
              <w:right w:w="100" w:type="dxa"/>
            </w:tcMar>
          </w:tcPr>
          <w:p w:rsidR="005A1D61" w14:paraId="78C6636B" w14:textId="77777777">
            <w:r>
              <w:rPr>
                <w:sz w:val="20"/>
              </w:rPr>
              <w:t>LORRAINE</w:t>
            </w:r>
          </w:p>
        </w:tc>
        <w:tc>
          <w:tcPr>
            <w:tcW w:w="3888" w:type="dxa"/>
            <w:vMerge w:val="restart"/>
            <w:tcMar>
              <w:top w:w="100" w:type="dxa"/>
              <w:left w:w="100" w:type="dxa"/>
              <w:bottom w:w="100" w:type="dxa"/>
              <w:right w:w="100" w:type="dxa"/>
            </w:tcMar>
          </w:tcPr>
          <w:p w:rsidR="005A1D61" w14:paraId="6DE10551" w14:textId="77777777">
            <w:r>
              <w:rPr>
                <w:sz w:val="20"/>
              </w:rPr>
              <w:t>113</w:t>
            </w:r>
          </w:p>
        </w:tc>
        <w:tc>
          <w:tcPr>
            <w:tcW w:w="2592" w:type="dxa"/>
            <w:vMerge w:val="restart"/>
            <w:tcMar>
              <w:top w:w="100" w:type="dxa"/>
              <w:left w:w="100" w:type="dxa"/>
              <w:bottom w:w="100" w:type="dxa"/>
              <w:right w:w="100" w:type="dxa"/>
            </w:tcMar>
          </w:tcPr>
          <w:p w:rsidR="005A1D61" w14:paraId="6C95E198" w14:textId="77777777"/>
        </w:tc>
      </w:tr>
      <w:tr w14:paraId="31530EF5" w14:textId="77777777">
        <w:tblPrEx>
          <w:tblW w:w="0" w:type="auto"/>
          <w:tblLook w:val="04A0"/>
        </w:tblPrEx>
        <w:trPr>
          <w:trHeight w:val="269"/>
        </w:trPr>
        <w:tc>
          <w:tcPr>
            <w:tcW w:w="2592" w:type="dxa"/>
            <w:vMerge/>
            <w:tcMar>
              <w:top w:w="100" w:type="dxa"/>
              <w:left w:w="100" w:type="dxa"/>
              <w:bottom w:w="100" w:type="dxa"/>
              <w:right w:w="100" w:type="dxa"/>
            </w:tcMar>
          </w:tcPr>
          <w:p w:rsidR="005A1D61" w14:paraId="0C714C01" w14:textId="77777777"/>
        </w:tc>
        <w:tc>
          <w:tcPr>
            <w:tcW w:w="3888" w:type="dxa"/>
            <w:vMerge w:val="restart"/>
            <w:tcMar>
              <w:top w:w="100" w:type="dxa"/>
              <w:left w:w="100" w:type="dxa"/>
              <w:bottom w:w="100" w:type="dxa"/>
              <w:right w:w="100" w:type="dxa"/>
            </w:tcMar>
          </w:tcPr>
          <w:p w:rsidR="005A1D61" w14:paraId="717D8100" w14:textId="77777777">
            <w:r>
              <w:rPr>
                <w:sz w:val="20"/>
              </w:rPr>
              <w:t>LUBECK</w:t>
            </w:r>
          </w:p>
        </w:tc>
        <w:tc>
          <w:tcPr>
            <w:tcW w:w="3888" w:type="dxa"/>
            <w:vMerge w:val="restart"/>
            <w:tcMar>
              <w:top w:w="100" w:type="dxa"/>
              <w:left w:w="100" w:type="dxa"/>
              <w:bottom w:w="100" w:type="dxa"/>
              <w:right w:w="100" w:type="dxa"/>
            </w:tcMar>
          </w:tcPr>
          <w:p w:rsidR="005A1D61" w14:paraId="76CAD781" w14:textId="77777777">
            <w:r>
              <w:rPr>
                <w:sz w:val="20"/>
              </w:rPr>
              <w:t>251</w:t>
            </w:r>
          </w:p>
        </w:tc>
        <w:tc>
          <w:tcPr>
            <w:tcW w:w="2592" w:type="dxa"/>
            <w:vMerge w:val="restart"/>
            <w:tcMar>
              <w:top w:w="100" w:type="dxa"/>
              <w:left w:w="100" w:type="dxa"/>
              <w:bottom w:w="100" w:type="dxa"/>
              <w:right w:w="100" w:type="dxa"/>
            </w:tcMar>
          </w:tcPr>
          <w:p w:rsidR="005A1D61" w14:paraId="5EBA6F77" w14:textId="77777777"/>
        </w:tc>
      </w:tr>
      <w:tr w14:paraId="1BAB0B94" w14:textId="77777777">
        <w:tblPrEx>
          <w:tblW w:w="0" w:type="auto"/>
          <w:tblLook w:val="04A0"/>
        </w:tblPrEx>
        <w:trPr>
          <w:trHeight w:val="269"/>
        </w:trPr>
        <w:tc>
          <w:tcPr>
            <w:tcW w:w="2592" w:type="dxa"/>
            <w:vMerge/>
            <w:tcMar>
              <w:top w:w="100" w:type="dxa"/>
              <w:left w:w="100" w:type="dxa"/>
              <w:bottom w:w="100" w:type="dxa"/>
              <w:right w:w="100" w:type="dxa"/>
            </w:tcMar>
          </w:tcPr>
          <w:p w:rsidR="005A1D61" w14:paraId="5A71A7F7" w14:textId="77777777"/>
        </w:tc>
        <w:tc>
          <w:tcPr>
            <w:tcW w:w="3888" w:type="dxa"/>
            <w:vMerge w:val="restart"/>
            <w:tcMar>
              <w:top w:w="100" w:type="dxa"/>
              <w:left w:w="100" w:type="dxa"/>
              <w:bottom w:w="100" w:type="dxa"/>
              <w:right w:w="100" w:type="dxa"/>
            </w:tcMar>
          </w:tcPr>
          <w:p w:rsidR="005A1D61" w14:paraId="55459C33" w14:textId="77777777">
            <w:r>
              <w:rPr>
                <w:sz w:val="20"/>
              </w:rPr>
              <w:t>LUXEMBOURG</w:t>
            </w:r>
          </w:p>
        </w:tc>
        <w:tc>
          <w:tcPr>
            <w:tcW w:w="3888" w:type="dxa"/>
            <w:vMerge w:val="restart"/>
            <w:tcMar>
              <w:top w:w="100" w:type="dxa"/>
              <w:left w:w="100" w:type="dxa"/>
              <w:bottom w:w="100" w:type="dxa"/>
              <w:right w:w="100" w:type="dxa"/>
            </w:tcMar>
          </w:tcPr>
          <w:p w:rsidR="005A1D61" w14:paraId="6A8638D3" w14:textId="77777777">
            <w:r>
              <w:rPr>
                <w:sz w:val="20"/>
              </w:rPr>
              <w:t>123</w:t>
            </w:r>
          </w:p>
        </w:tc>
        <w:tc>
          <w:tcPr>
            <w:tcW w:w="2592" w:type="dxa"/>
            <w:vMerge w:val="restart"/>
            <w:tcMar>
              <w:top w:w="100" w:type="dxa"/>
              <w:left w:w="100" w:type="dxa"/>
              <w:bottom w:w="100" w:type="dxa"/>
              <w:right w:w="100" w:type="dxa"/>
            </w:tcMar>
          </w:tcPr>
          <w:p w:rsidR="005A1D61" w14:paraId="3A3EF0DC" w14:textId="77777777"/>
        </w:tc>
      </w:tr>
      <w:tr w14:paraId="51D6074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E7F693" w14:textId="77777777"/>
        </w:tc>
        <w:tc>
          <w:tcPr>
            <w:tcW w:w="3888" w:type="dxa"/>
            <w:vMerge w:val="restart"/>
            <w:tcMar>
              <w:top w:w="100" w:type="dxa"/>
              <w:left w:w="100" w:type="dxa"/>
              <w:bottom w:w="100" w:type="dxa"/>
              <w:right w:w="100" w:type="dxa"/>
            </w:tcMar>
          </w:tcPr>
          <w:p w:rsidR="005A1D61" w14:paraId="5CEB15A8" w14:textId="77777777">
            <w:r>
              <w:rPr>
                <w:sz w:val="20"/>
              </w:rPr>
              <w:t>MACAO</w:t>
            </w:r>
          </w:p>
        </w:tc>
        <w:tc>
          <w:tcPr>
            <w:tcW w:w="3888" w:type="dxa"/>
            <w:vMerge w:val="restart"/>
            <w:tcMar>
              <w:top w:w="100" w:type="dxa"/>
              <w:left w:w="100" w:type="dxa"/>
              <w:bottom w:w="100" w:type="dxa"/>
              <w:right w:w="100" w:type="dxa"/>
            </w:tcMar>
          </w:tcPr>
          <w:p w:rsidR="005A1D61" w14:paraId="41AAA6F9" w14:textId="77777777">
            <w:r>
              <w:rPr>
                <w:sz w:val="20"/>
              </w:rPr>
              <w:t>298</w:t>
            </w:r>
          </w:p>
        </w:tc>
        <w:tc>
          <w:tcPr>
            <w:tcW w:w="2592" w:type="dxa"/>
            <w:vMerge w:val="restart"/>
            <w:tcMar>
              <w:top w:w="100" w:type="dxa"/>
              <w:left w:w="100" w:type="dxa"/>
              <w:bottom w:w="100" w:type="dxa"/>
              <w:right w:w="100" w:type="dxa"/>
            </w:tcMar>
          </w:tcPr>
          <w:p w:rsidR="005A1D61" w14:paraId="4AD4693C" w14:textId="77777777"/>
        </w:tc>
      </w:tr>
      <w:tr w14:paraId="0881A8A0" w14:textId="77777777">
        <w:tblPrEx>
          <w:tblW w:w="0" w:type="auto"/>
          <w:tblLook w:val="04A0"/>
        </w:tblPrEx>
        <w:trPr>
          <w:trHeight w:val="269"/>
        </w:trPr>
        <w:tc>
          <w:tcPr>
            <w:tcW w:w="2592" w:type="dxa"/>
            <w:vMerge/>
            <w:tcMar>
              <w:top w:w="100" w:type="dxa"/>
              <w:left w:w="100" w:type="dxa"/>
              <w:bottom w:w="100" w:type="dxa"/>
              <w:right w:w="100" w:type="dxa"/>
            </w:tcMar>
          </w:tcPr>
          <w:p w:rsidR="005A1D61" w14:paraId="1AE1F886" w14:textId="77777777"/>
        </w:tc>
        <w:tc>
          <w:tcPr>
            <w:tcW w:w="3888" w:type="dxa"/>
            <w:vMerge w:val="restart"/>
            <w:tcMar>
              <w:top w:w="100" w:type="dxa"/>
              <w:left w:w="100" w:type="dxa"/>
              <w:bottom w:w="100" w:type="dxa"/>
              <w:right w:w="100" w:type="dxa"/>
            </w:tcMar>
          </w:tcPr>
          <w:p w:rsidR="005A1D61" w14:paraId="6A07FC54" w14:textId="77777777">
            <w:r>
              <w:rPr>
                <w:sz w:val="20"/>
              </w:rPr>
              <w:t>MACAU</w:t>
            </w:r>
          </w:p>
        </w:tc>
        <w:tc>
          <w:tcPr>
            <w:tcW w:w="3888" w:type="dxa"/>
            <w:vMerge w:val="restart"/>
            <w:tcMar>
              <w:top w:w="100" w:type="dxa"/>
              <w:left w:w="100" w:type="dxa"/>
              <w:bottom w:w="100" w:type="dxa"/>
              <w:right w:w="100" w:type="dxa"/>
            </w:tcMar>
          </w:tcPr>
          <w:p w:rsidR="005A1D61" w14:paraId="4F67FF93" w14:textId="77777777">
            <w:r>
              <w:rPr>
                <w:sz w:val="20"/>
              </w:rPr>
              <w:t>225</w:t>
            </w:r>
          </w:p>
        </w:tc>
        <w:tc>
          <w:tcPr>
            <w:tcW w:w="2592" w:type="dxa"/>
            <w:vMerge w:val="restart"/>
            <w:tcMar>
              <w:top w:w="100" w:type="dxa"/>
              <w:left w:w="100" w:type="dxa"/>
              <w:bottom w:w="100" w:type="dxa"/>
              <w:right w:w="100" w:type="dxa"/>
            </w:tcMar>
          </w:tcPr>
          <w:p w:rsidR="005A1D61" w14:paraId="63C49B2B" w14:textId="77777777"/>
        </w:tc>
      </w:tr>
      <w:tr w14:paraId="2D06D559" w14:textId="77777777">
        <w:tblPrEx>
          <w:tblW w:w="0" w:type="auto"/>
          <w:tblLook w:val="04A0"/>
        </w:tblPrEx>
        <w:trPr>
          <w:trHeight w:val="269"/>
        </w:trPr>
        <w:tc>
          <w:tcPr>
            <w:tcW w:w="2592" w:type="dxa"/>
            <w:vMerge/>
            <w:tcMar>
              <w:top w:w="100" w:type="dxa"/>
              <w:left w:w="100" w:type="dxa"/>
              <w:bottom w:w="100" w:type="dxa"/>
              <w:right w:w="100" w:type="dxa"/>
            </w:tcMar>
          </w:tcPr>
          <w:p w:rsidR="005A1D61" w14:paraId="712EBA18" w14:textId="77777777"/>
        </w:tc>
        <w:tc>
          <w:tcPr>
            <w:tcW w:w="3888" w:type="dxa"/>
            <w:vMerge w:val="restart"/>
            <w:tcMar>
              <w:top w:w="100" w:type="dxa"/>
              <w:left w:w="100" w:type="dxa"/>
              <w:bottom w:w="100" w:type="dxa"/>
              <w:right w:w="100" w:type="dxa"/>
            </w:tcMar>
          </w:tcPr>
          <w:p w:rsidR="005A1D61" w14:paraId="28A61EDC" w14:textId="77777777">
            <w:r>
              <w:rPr>
                <w:sz w:val="20"/>
              </w:rPr>
              <w:t>MACEDONIA</w:t>
            </w:r>
          </w:p>
        </w:tc>
        <w:tc>
          <w:tcPr>
            <w:tcW w:w="3888" w:type="dxa"/>
            <w:vMerge w:val="restart"/>
            <w:tcMar>
              <w:top w:w="100" w:type="dxa"/>
              <w:left w:w="100" w:type="dxa"/>
              <w:bottom w:w="100" w:type="dxa"/>
              <w:right w:w="100" w:type="dxa"/>
            </w:tcMar>
          </w:tcPr>
          <w:p w:rsidR="005A1D61" w14:paraId="07FAA662" w14:textId="77777777">
            <w:r>
              <w:rPr>
                <w:sz w:val="20"/>
              </w:rPr>
              <w:t>152</w:t>
            </w:r>
          </w:p>
        </w:tc>
        <w:tc>
          <w:tcPr>
            <w:tcW w:w="2592" w:type="dxa"/>
            <w:vMerge w:val="restart"/>
            <w:tcMar>
              <w:top w:w="100" w:type="dxa"/>
              <w:left w:w="100" w:type="dxa"/>
              <w:bottom w:w="100" w:type="dxa"/>
              <w:right w:w="100" w:type="dxa"/>
            </w:tcMar>
          </w:tcPr>
          <w:p w:rsidR="005A1D61" w14:paraId="35CDA384" w14:textId="77777777"/>
        </w:tc>
      </w:tr>
      <w:tr w14:paraId="64C82121" w14:textId="77777777">
        <w:tblPrEx>
          <w:tblW w:w="0" w:type="auto"/>
          <w:tblLook w:val="04A0"/>
        </w:tblPrEx>
        <w:trPr>
          <w:trHeight w:val="269"/>
        </w:trPr>
        <w:tc>
          <w:tcPr>
            <w:tcW w:w="2592" w:type="dxa"/>
            <w:vMerge/>
            <w:tcMar>
              <w:top w:w="100" w:type="dxa"/>
              <w:left w:w="100" w:type="dxa"/>
              <w:bottom w:w="100" w:type="dxa"/>
              <w:right w:w="100" w:type="dxa"/>
            </w:tcMar>
          </w:tcPr>
          <w:p w:rsidR="005A1D61" w14:paraId="7A337B5D" w14:textId="77777777"/>
        </w:tc>
        <w:tc>
          <w:tcPr>
            <w:tcW w:w="3888" w:type="dxa"/>
            <w:vMerge w:val="restart"/>
            <w:tcMar>
              <w:top w:w="100" w:type="dxa"/>
              <w:left w:w="100" w:type="dxa"/>
              <w:bottom w:w="100" w:type="dxa"/>
              <w:right w:w="100" w:type="dxa"/>
            </w:tcMar>
          </w:tcPr>
          <w:p w:rsidR="005A1D61" w14:paraId="24109C4B" w14:textId="77777777">
            <w:r>
              <w:rPr>
                <w:sz w:val="20"/>
              </w:rPr>
              <w:t>MADAGASCAR</w:t>
            </w:r>
          </w:p>
        </w:tc>
        <w:tc>
          <w:tcPr>
            <w:tcW w:w="3888" w:type="dxa"/>
            <w:vMerge w:val="restart"/>
            <w:tcMar>
              <w:top w:w="100" w:type="dxa"/>
              <w:left w:w="100" w:type="dxa"/>
              <w:bottom w:w="100" w:type="dxa"/>
              <w:right w:w="100" w:type="dxa"/>
            </w:tcMar>
          </w:tcPr>
          <w:p w:rsidR="005A1D61" w14:paraId="2C48A650" w14:textId="77777777">
            <w:r>
              <w:rPr>
                <w:sz w:val="20"/>
              </w:rPr>
              <w:t>431</w:t>
            </w:r>
          </w:p>
        </w:tc>
        <w:tc>
          <w:tcPr>
            <w:tcW w:w="2592" w:type="dxa"/>
            <w:vMerge w:val="restart"/>
            <w:tcMar>
              <w:top w:w="100" w:type="dxa"/>
              <w:left w:w="100" w:type="dxa"/>
              <w:bottom w:w="100" w:type="dxa"/>
              <w:right w:w="100" w:type="dxa"/>
            </w:tcMar>
          </w:tcPr>
          <w:p w:rsidR="005A1D61" w14:paraId="7A212652" w14:textId="77777777"/>
        </w:tc>
      </w:tr>
      <w:tr w14:paraId="70396D1B" w14:textId="77777777">
        <w:tblPrEx>
          <w:tblW w:w="0" w:type="auto"/>
          <w:tblLook w:val="04A0"/>
        </w:tblPrEx>
        <w:trPr>
          <w:trHeight w:val="269"/>
        </w:trPr>
        <w:tc>
          <w:tcPr>
            <w:tcW w:w="2592" w:type="dxa"/>
            <w:vMerge/>
            <w:tcMar>
              <w:top w:w="100" w:type="dxa"/>
              <w:left w:w="100" w:type="dxa"/>
              <w:bottom w:w="100" w:type="dxa"/>
              <w:right w:w="100" w:type="dxa"/>
            </w:tcMar>
          </w:tcPr>
          <w:p w:rsidR="005A1D61" w14:paraId="6CABED3D" w14:textId="77777777"/>
        </w:tc>
        <w:tc>
          <w:tcPr>
            <w:tcW w:w="3888" w:type="dxa"/>
            <w:vMerge w:val="restart"/>
            <w:tcMar>
              <w:top w:w="100" w:type="dxa"/>
              <w:left w:w="100" w:type="dxa"/>
              <w:bottom w:w="100" w:type="dxa"/>
              <w:right w:w="100" w:type="dxa"/>
            </w:tcMar>
          </w:tcPr>
          <w:p w:rsidR="005A1D61" w14:paraId="1AB93FD6" w14:textId="77777777">
            <w:r>
              <w:rPr>
                <w:sz w:val="20"/>
              </w:rPr>
              <w:t>MADEIRA ISLANDS</w:t>
            </w:r>
          </w:p>
        </w:tc>
        <w:tc>
          <w:tcPr>
            <w:tcW w:w="3888" w:type="dxa"/>
            <w:vMerge w:val="restart"/>
            <w:tcMar>
              <w:top w:w="100" w:type="dxa"/>
              <w:left w:w="100" w:type="dxa"/>
              <w:bottom w:w="100" w:type="dxa"/>
              <w:right w:w="100" w:type="dxa"/>
            </w:tcMar>
          </w:tcPr>
          <w:p w:rsidR="005A1D61" w14:paraId="4FD2C630" w14:textId="77777777">
            <w:r>
              <w:rPr>
                <w:sz w:val="20"/>
              </w:rPr>
              <w:t>131</w:t>
            </w:r>
          </w:p>
        </w:tc>
        <w:tc>
          <w:tcPr>
            <w:tcW w:w="2592" w:type="dxa"/>
            <w:vMerge w:val="restart"/>
            <w:tcMar>
              <w:top w:w="100" w:type="dxa"/>
              <w:left w:w="100" w:type="dxa"/>
              <w:bottom w:w="100" w:type="dxa"/>
              <w:right w:w="100" w:type="dxa"/>
            </w:tcMar>
          </w:tcPr>
          <w:p w:rsidR="005A1D61" w14:paraId="640A0A49" w14:textId="77777777"/>
        </w:tc>
      </w:tr>
      <w:tr w14:paraId="449F733E" w14:textId="77777777">
        <w:tblPrEx>
          <w:tblW w:w="0" w:type="auto"/>
          <w:tblLook w:val="04A0"/>
        </w:tblPrEx>
        <w:trPr>
          <w:trHeight w:val="269"/>
        </w:trPr>
        <w:tc>
          <w:tcPr>
            <w:tcW w:w="2592" w:type="dxa"/>
            <w:vMerge/>
            <w:tcMar>
              <w:top w:w="100" w:type="dxa"/>
              <w:left w:w="100" w:type="dxa"/>
              <w:bottom w:w="100" w:type="dxa"/>
              <w:right w:w="100" w:type="dxa"/>
            </w:tcMar>
          </w:tcPr>
          <w:p w:rsidR="005A1D61" w14:paraId="661B95CC" w14:textId="77777777"/>
        </w:tc>
        <w:tc>
          <w:tcPr>
            <w:tcW w:w="3888" w:type="dxa"/>
            <w:vMerge w:val="restart"/>
            <w:tcMar>
              <w:top w:w="100" w:type="dxa"/>
              <w:left w:w="100" w:type="dxa"/>
              <w:bottom w:w="100" w:type="dxa"/>
              <w:right w:w="100" w:type="dxa"/>
            </w:tcMar>
          </w:tcPr>
          <w:p w:rsidR="005A1D61" w14:paraId="4B4EB004" w14:textId="77777777">
            <w:r>
              <w:rPr>
                <w:sz w:val="20"/>
              </w:rPr>
              <w:t>MAINLAND CHINA</w:t>
            </w:r>
          </w:p>
        </w:tc>
        <w:tc>
          <w:tcPr>
            <w:tcW w:w="3888" w:type="dxa"/>
            <w:vMerge w:val="restart"/>
            <w:tcMar>
              <w:top w:w="100" w:type="dxa"/>
              <w:left w:w="100" w:type="dxa"/>
              <w:bottom w:w="100" w:type="dxa"/>
              <w:right w:w="100" w:type="dxa"/>
            </w:tcMar>
          </w:tcPr>
          <w:p w:rsidR="005A1D61" w14:paraId="24C35B6D" w14:textId="77777777">
            <w:r>
              <w:rPr>
                <w:sz w:val="20"/>
              </w:rPr>
              <w:t>90</w:t>
            </w:r>
          </w:p>
        </w:tc>
        <w:tc>
          <w:tcPr>
            <w:tcW w:w="2592" w:type="dxa"/>
            <w:vMerge w:val="restart"/>
            <w:tcMar>
              <w:top w:w="100" w:type="dxa"/>
              <w:left w:w="100" w:type="dxa"/>
              <w:bottom w:w="100" w:type="dxa"/>
              <w:right w:w="100" w:type="dxa"/>
            </w:tcMar>
          </w:tcPr>
          <w:p w:rsidR="005A1D61" w14:paraId="7597337F" w14:textId="77777777"/>
        </w:tc>
      </w:tr>
      <w:tr w14:paraId="08AD8AA3" w14:textId="77777777">
        <w:tblPrEx>
          <w:tblW w:w="0" w:type="auto"/>
          <w:tblLook w:val="04A0"/>
        </w:tblPrEx>
        <w:trPr>
          <w:trHeight w:val="269"/>
        </w:trPr>
        <w:tc>
          <w:tcPr>
            <w:tcW w:w="2592" w:type="dxa"/>
            <w:vMerge/>
            <w:tcMar>
              <w:top w:w="100" w:type="dxa"/>
              <w:left w:w="100" w:type="dxa"/>
              <w:bottom w:w="100" w:type="dxa"/>
              <w:right w:w="100" w:type="dxa"/>
            </w:tcMar>
          </w:tcPr>
          <w:p w:rsidR="005A1D61" w14:paraId="3414DEC7" w14:textId="77777777"/>
        </w:tc>
        <w:tc>
          <w:tcPr>
            <w:tcW w:w="3888" w:type="dxa"/>
            <w:vMerge w:val="restart"/>
            <w:tcMar>
              <w:top w:w="100" w:type="dxa"/>
              <w:left w:w="100" w:type="dxa"/>
              <w:bottom w:w="100" w:type="dxa"/>
              <w:right w:w="100" w:type="dxa"/>
            </w:tcMar>
          </w:tcPr>
          <w:p w:rsidR="005A1D61" w14:paraId="1FB33630" w14:textId="77777777">
            <w:r>
              <w:rPr>
                <w:sz w:val="20"/>
              </w:rPr>
              <w:t>MAJORCA</w:t>
            </w:r>
          </w:p>
        </w:tc>
        <w:tc>
          <w:tcPr>
            <w:tcW w:w="3888" w:type="dxa"/>
            <w:vMerge w:val="restart"/>
            <w:tcMar>
              <w:top w:w="100" w:type="dxa"/>
              <w:left w:w="100" w:type="dxa"/>
              <w:bottom w:w="100" w:type="dxa"/>
              <w:right w:w="100" w:type="dxa"/>
            </w:tcMar>
          </w:tcPr>
          <w:p w:rsidR="005A1D61" w14:paraId="39328443" w14:textId="77777777">
            <w:r>
              <w:rPr>
                <w:sz w:val="20"/>
              </w:rPr>
              <w:t>294</w:t>
            </w:r>
          </w:p>
        </w:tc>
        <w:tc>
          <w:tcPr>
            <w:tcW w:w="2592" w:type="dxa"/>
            <w:vMerge w:val="restart"/>
            <w:tcMar>
              <w:top w:w="100" w:type="dxa"/>
              <w:left w:w="100" w:type="dxa"/>
              <w:bottom w:w="100" w:type="dxa"/>
              <w:right w:w="100" w:type="dxa"/>
            </w:tcMar>
          </w:tcPr>
          <w:p w:rsidR="005A1D61" w14:paraId="6208DA5A" w14:textId="77777777"/>
        </w:tc>
      </w:tr>
      <w:tr w14:paraId="57954937" w14:textId="77777777">
        <w:tblPrEx>
          <w:tblW w:w="0" w:type="auto"/>
          <w:tblLook w:val="04A0"/>
        </w:tblPrEx>
        <w:trPr>
          <w:trHeight w:val="269"/>
        </w:trPr>
        <w:tc>
          <w:tcPr>
            <w:tcW w:w="2592" w:type="dxa"/>
            <w:vMerge/>
            <w:tcMar>
              <w:top w:w="100" w:type="dxa"/>
              <w:left w:w="100" w:type="dxa"/>
              <w:bottom w:w="100" w:type="dxa"/>
              <w:right w:w="100" w:type="dxa"/>
            </w:tcMar>
          </w:tcPr>
          <w:p w:rsidR="005A1D61" w14:paraId="04AC3DD3" w14:textId="77777777"/>
        </w:tc>
        <w:tc>
          <w:tcPr>
            <w:tcW w:w="3888" w:type="dxa"/>
            <w:vMerge w:val="restart"/>
            <w:tcMar>
              <w:top w:w="100" w:type="dxa"/>
              <w:left w:w="100" w:type="dxa"/>
              <w:bottom w:w="100" w:type="dxa"/>
              <w:right w:w="100" w:type="dxa"/>
            </w:tcMar>
          </w:tcPr>
          <w:p w:rsidR="005A1D61" w14:paraId="5ECC7A61" w14:textId="77777777">
            <w:r>
              <w:rPr>
                <w:sz w:val="20"/>
              </w:rPr>
              <w:t>MALAGASY REPUBLIC</w:t>
            </w:r>
          </w:p>
        </w:tc>
        <w:tc>
          <w:tcPr>
            <w:tcW w:w="3888" w:type="dxa"/>
            <w:vMerge w:val="restart"/>
            <w:tcMar>
              <w:top w:w="100" w:type="dxa"/>
              <w:left w:w="100" w:type="dxa"/>
              <w:bottom w:w="100" w:type="dxa"/>
              <w:right w:w="100" w:type="dxa"/>
            </w:tcMar>
          </w:tcPr>
          <w:p w:rsidR="005A1D61" w14:paraId="657FB3F4" w14:textId="77777777">
            <w:r>
              <w:rPr>
                <w:sz w:val="20"/>
              </w:rPr>
              <w:t>584</w:t>
            </w:r>
          </w:p>
        </w:tc>
        <w:tc>
          <w:tcPr>
            <w:tcW w:w="2592" w:type="dxa"/>
            <w:vMerge w:val="restart"/>
            <w:tcMar>
              <w:top w:w="100" w:type="dxa"/>
              <w:left w:w="100" w:type="dxa"/>
              <w:bottom w:w="100" w:type="dxa"/>
              <w:right w:w="100" w:type="dxa"/>
            </w:tcMar>
          </w:tcPr>
          <w:p w:rsidR="005A1D61" w14:paraId="6F2773E0" w14:textId="77777777"/>
        </w:tc>
      </w:tr>
      <w:tr w14:paraId="7BA1C0EF"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6B21A" w14:textId="77777777"/>
        </w:tc>
        <w:tc>
          <w:tcPr>
            <w:tcW w:w="3888" w:type="dxa"/>
            <w:vMerge w:val="restart"/>
            <w:tcMar>
              <w:top w:w="100" w:type="dxa"/>
              <w:left w:w="100" w:type="dxa"/>
              <w:bottom w:w="100" w:type="dxa"/>
              <w:right w:w="100" w:type="dxa"/>
            </w:tcMar>
          </w:tcPr>
          <w:p w:rsidR="005A1D61" w14:paraId="088B513C" w14:textId="77777777">
            <w:r>
              <w:rPr>
                <w:sz w:val="20"/>
              </w:rPr>
              <w:t>MALAWI</w:t>
            </w:r>
          </w:p>
        </w:tc>
        <w:tc>
          <w:tcPr>
            <w:tcW w:w="3888" w:type="dxa"/>
            <w:vMerge w:val="restart"/>
            <w:tcMar>
              <w:top w:w="100" w:type="dxa"/>
              <w:left w:w="100" w:type="dxa"/>
              <w:bottom w:w="100" w:type="dxa"/>
              <w:right w:w="100" w:type="dxa"/>
            </w:tcMar>
          </w:tcPr>
          <w:p w:rsidR="005A1D61" w14:paraId="63B830B4" w14:textId="77777777">
            <w:r>
              <w:rPr>
                <w:sz w:val="20"/>
              </w:rPr>
              <w:t>432</w:t>
            </w:r>
          </w:p>
        </w:tc>
        <w:tc>
          <w:tcPr>
            <w:tcW w:w="2592" w:type="dxa"/>
            <w:vMerge w:val="restart"/>
            <w:tcMar>
              <w:top w:w="100" w:type="dxa"/>
              <w:left w:w="100" w:type="dxa"/>
              <w:bottom w:w="100" w:type="dxa"/>
              <w:right w:w="100" w:type="dxa"/>
            </w:tcMar>
          </w:tcPr>
          <w:p w:rsidR="005A1D61" w14:paraId="2C31554A" w14:textId="77777777"/>
        </w:tc>
      </w:tr>
      <w:tr w14:paraId="5A10CE61" w14:textId="77777777">
        <w:tblPrEx>
          <w:tblW w:w="0" w:type="auto"/>
          <w:tblLook w:val="04A0"/>
        </w:tblPrEx>
        <w:trPr>
          <w:trHeight w:val="269"/>
        </w:trPr>
        <w:tc>
          <w:tcPr>
            <w:tcW w:w="2592" w:type="dxa"/>
            <w:vMerge/>
            <w:tcMar>
              <w:top w:w="100" w:type="dxa"/>
              <w:left w:w="100" w:type="dxa"/>
              <w:bottom w:w="100" w:type="dxa"/>
              <w:right w:w="100" w:type="dxa"/>
            </w:tcMar>
          </w:tcPr>
          <w:p w:rsidR="005A1D61" w14:paraId="077394DA" w14:textId="77777777"/>
        </w:tc>
        <w:tc>
          <w:tcPr>
            <w:tcW w:w="3888" w:type="dxa"/>
            <w:vMerge w:val="restart"/>
            <w:tcMar>
              <w:top w:w="100" w:type="dxa"/>
              <w:left w:w="100" w:type="dxa"/>
              <w:bottom w:w="100" w:type="dxa"/>
              <w:right w:w="100" w:type="dxa"/>
            </w:tcMar>
          </w:tcPr>
          <w:p w:rsidR="005A1D61" w14:paraId="782224C4" w14:textId="77777777">
            <w:r>
              <w:rPr>
                <w:sz w:val="20"/>
              </w:rPr>
              <w:t>MALAYSIA</w:t>
            </w:r>
          </w:p>
        </w:tc>
        <w:tc>
          <w:tcPr>
            <w:tcW w:w="3888" w:type="dxa"/>
            <w:vMerge w:val="restart"/>
            <w:tcMar>
              <w:top w:w="100" w:type="dxa"/>
              <w:left w:w="100" w:type="dxa"/>
              <w:bottom w:w="100" w:type="dxa"/>
              <w:right w:w="100" w:type="dxa"/>
            </w:tcMar>
          </w:tcPr>
          <w:p w:rsidR="005A1D61" w14:paraId="50E96E89" w14:textId="77777777">
            <w:r>
              <w:rPr>
                <w:sz w:val="20"/>
              </w:rPr>
              <w:t>226</w:t>
            </w:r>
          </w:p>
        </w:tc>
        <w:tc>
          <w:tcPr>
            <w:tcW w:w="2592" w:type="dxa"/>
            <w:vMerge w:val="restart"/>
            <w:tcMar>
              <w:top w:w="100" w:type="dxa"/>
              <w:left w:w="100" w:type="dxa"/>
              <w:bottom w:w="100" w:type="dxa"/>
              <w:right w:w="100" w:type="dxa"/>
            </w:tcMar>
          </w:tcPr>
          <w:p w:rsidR="005A1D61" w14:paraId="26425703" w14:textId="77777777"/>
        </w:tc>
      </w:tr>
      <w:tr w14:paraId="4AE2553E" w14:textId="77777777">
        <w:tblPrEx>
          <w:tblW w:w="0" w:type="auto"/>
          <w:tblLook w:val="04A0"/>
        </w:tblPrEx>
        <w:trPr>
          <w:trHeight w:val="269"/>
        </w:trPr>
        <w:tc>
          <w:tcPr>
            <w:tcW w:w="2592" w:type="dxa"/>
            <w:vMerge/>
            <w:tcMar>
              <w:top w:w="100" w:type="dxa"/>
              <w:left w:w="100" w:type="dxa"/>
              <w:bottom w:w="100" w:type="dxa"/>
              <w:right w:w="100" w:type="dxa"/>
            </w:tcMar>
          </w:tcPr>
          <w:p w:rsidR="005A1D61" w14:paraId="51CA333B" w14:textId="77777777"/>
        </w:tc>
        <w:tc>
          <w:tcPr>
            <w:tcW w:w="3888" w:type="dxa"/>
            <w:vMerge w:val="restart"/>
            <w:tcMar>
              <w:top w:w="100" w:type="dxa"/>
              <w:left w:w="100" w:type="dxa"/>
              <w:bottom w:w="100" w:type="dxa"/>
              <w:right w:w="100" w:type="dxa"/>
            </w:tcMar>
          </w:tcPr>
          <w:p w:rsidR="005A1D61" w14:paraId="551C5006" w14:textId="77777777">
            <w:r>
              <w:rPr>
                <w:sz w:val="20"/>
              </w:rPr>
              <w:t>MALDIVES</w:t>
            </w:r>
          </w:p>
        </w:tc>
        <w:tc>
          <w:tcPr>
            <w:tcW w:w="3888" w:type="dxa"/>
            <w:vMerge w:val="restart"/>
            <w:tcMar>
              <w:top w:w="100" w:type="dxa"/>
              <w:left w:w="100" w:type="dxa"/>
              <w:bottom w:w="100" w:type="dxa"/>
              <w:right w:w="100" w:type="dxa"/>
            </w:tcMar>
          </w:tcPr>
          <w:p w:rsidR="005A1D61" w14:paraId="3A36DE1B" w14:textId="77777777">
            <w:r>
              <w:rPr>
                <w:sz w:val="20"/>
              </w:rPr>
              <w:t>227</w:t>
            </w:r>
          </w:p>
        </w:tc>
        <w:tc>
          <w:tcPr>
            <w:tcW w:w="2592" w:type="dxa"/>
            <w:vMerge w:val="restart"/>
            <w:tcMar>
              <w:top w:w="100" w:type="dxa"/>
              <w:left w:w="100" w:type="dxa"/>
              <w:bottom w:w="100" w:type="dxa"/>
              <w:right w:w="100" w:type="dxa"/>
            </w:tcMar>
          </w:tcPr>
          <w:p w:rsidR="005A1D61" w14:paraId="65F3892C" w14:textId="77777777"/>
        </w:tc>
      </w:tr>
      <w:tr w14:paraId="79A3C65B" w14:textId="77777777">
        <w:tblPrEx>
          <w:tblW w:w="0" w:type="auto"/>
          <w:tblLook w:val="04A0"/>
        </w:tblPrEx>
        <w:trPr>
          <w:trHeight w:val="269"/>
        </w:trPr>
        <w:tc>
          <w:tcPr>
            <w:tcW w:w="2592" w:type="dxa"/>
            <w:vMerge/>
            <w:tcMar>
              <w:top w:w="100" w:type="dxa"/>
              <w:left w:w="100" w:type="dxa"/>
              <w:bottom w:w="100" w:type="dxa"/>
              <w:right w:w="100" w:type="dxa"/>
            </w:tcMar>
          </w:tcPr>
          <w:p w:rsidR="005A1D61" w14:paraId="67ED19D1" w14:textId="77777777"/>
        </w:tc>
        <w:tc>
          <w:tcPr>
            <w:tcW w:w="3888" w:type="dxa"/>
            <w:vMerge w:val="restart"/>
            <w:tcMar>
              <w:top w:w="100" w:type="dxa"/>
              <w:left w:w="100" w:type="dxa"/>
              <w:bottom w:w="100" w:type="dxa"/>
              <w:right w:w="100" w:type="dxa"/>
            </w:tcMar>
          </w:tcPr>
          <w:p w:rsidR="005A1D61" w14:paraId="0E044F28" w14:textId="77777777">
            <w:r>
              <w:rPr>
                <w:sz w:val="20"/>
              </w:rPr>
              <w:t>MALI</w:t>
            </w:r>
          </w:p>
        </w:tc>
        <w:tc>
          <w:tcPr>
            <w:tcW w:w="3888" w:type="dxa"/>
            <w:vMerge w:val="restart"/>
            <w:tcMar>
              <w:top w:w="100" w:type="dxa"/>
              <w:left w:w="100" w:type="dxa"/>
              <w:bottom w:w="100" w:type="dxa"/>
              <w:right w:w="100" w:type="dxa"/>
            </w:tcMar>
          </w:tcPr>
          <w:p w:rsidR="005A1D61" w14:paraId="565D580B" w14:textId="77777777">
            <w:r>
              <w:rPr>
                <w:sz w:val="20"/>
              </w:rPr>
              <w:t>433</w:t>
            </w:r>
          </w:p>
        </w:tc>
        <w:tc>
          <w:tcPr>
            <w:tcW w:w="2592" w:type="dxa"/>
            <w:vMerge w:val="restart"/>
            <w:tcMar>
              <w:top w:w="100" w:type="dxa"/>
              <w:left w:w="100" w:type="dxa"/>
              <w:bottom w:w="100" w:type="dxa"/>
              <w:right w:w="100" w:type="dxa"/>
            </w:tcMar>
          </w:tcPr>
          <w:p w:rsidR="005A1D61" w14:paraId="560785C5" w14:textId="77777777"/>
        </w:tc>
      </w:tr>
      <w:tr w14:paraId="5E798913" w14:textId="77777777">
        <w:tblPrEx>
          <w:tblW w:w="0" w:type="auto"/>
          <w:tblLook w:val="04A0"/>
        </w:tblPrEx>
        <w:trPr>
          <w:trHeight w:val="269"/>
        </w:trPr>
        <w:tc>
          <w:tcPr>
            <w:tcW w:w="2592" w:type="dxa"/>
            <w:vMerge/>
            <w:tcMar>
              <w:top w:w="100" w:type="dxa"/>
              <w:left w:w="100" w:type="dxa"/>
              <w:bottom w:w="100" w:type="dxa"/>
              <w:right w:w="100" w:type="dxa"/>
            </w:tcMar>
          </w:tcPr>
          <w:p w:rsidR="005A1D61" w14:paraId="1AFD9190" w14:textId="77777777"/>
        </w:tc>
        <w:tc>
          <w:tcPr>
            <w:tcW w:w="3888" w:type="dxa"/>
            <w:vMerge w:val="restart"/>
            <w:tcMar>
              <w:top w:w="100" w:type="dxa"/>
              <w:left w:w="100" w:type="dxa"/>
              <w:bottom w:w="100" w:type="dxa"/>
              <w:right w:w="100" w:type="dxa"/>
            </w:tcMar>
          </w:tcPr>
          <w:p w:rsidR="005A1D61" w14:paraId="0CC60893" w14:textId="77777777">
            <w:r>
              <w:rPr>
                <w:sz w:val="20"/>
              </w:rPr>
              <w:t>MALLORCA</w:t>
            </w:r>
          </w:p>
        </w:tc>
        <w:tc>
          <w:tcPr>
            <w:tcW w:w="3888" w:type="dxa"/>
            <w:vMerge w:val="restart"/>
            <w:tcMar>
              <w:top w:w="100" w:type="dxa"/>
              <w:left w:w="100" w:type="dxa"/>
              <w:bottom w:w="100" w:type="dxa"/>
              <w:right w:w="100" w:type="dxa"/>
            </w:tcMar>
          </w:tcPr>
          <w:p w:rsidR="005A1D61" w14:paraId="244398EA" w14:textId="77777777">
            <w:r>
              <w:rPr>
                <w:sz w:val="20"/>
              </w:rPr>
              <w:t>295</w:t>
            </w:r>
          </w:p>
        </w:tc>
        <w:tc>
          <w:tcPr>
            <w:tcW w:w="2592" w:type="dxa"/>
            <w:vMerge w:val="restart"/>
            <w:tcMar>
              <w:top w:w="100" w:type="dxa"/>
              <w:left w:w="100" w:type="dxa"/>
              <w:bottom w:w="100" w:type="dxa"/>
              <w:right w:w="100" w:type="dxa"/>
            </w:tcMar>
          </w:tcPr>
          <w:p w:rsidR="005A1D61" w14:paraId="504E149C" w14:textId="77777777"/>
        </w:tc>
      </w:tr>
      <w:tr w14:paraId="09A7F5E0" w14:textId="77777777">
        <w:tblPrEx>
          <w:tblW w:w="0" w:type="auto"/>
          <w:tblLook w:val="04A0"/>
        </w:tblPrEx>
        <w:trPr>
          <w:trHeight w:val="269"/>
        </w:trPr>
        <w:tc>
          <w:tcPr>
            <w:tcW w:w="2592" w:type="dxa"/>
            <w:vMerge/>
            <w:tcMar>
              <w:top w:w="100" w:type="dxa"/>
              <w:left w:w="100" w:type="dxa"/>
              <w:bottom w:w="100" w:type="dxa"/>
              <w:right w:w="100" w:type="dxa"/>
            </w:tcMar>
          </w:tcPr>
          <w:p w:rsidR="005A1D61" w14:paraId="778C8706" w14:textId="77777777"/>
        </w:tc>
        <w:tc>
          <w:tcPr>
            <w:tcW w:w="3888" w:type="dxa"/>
            <w:vMerge w:val="restart"/>
            <w:tcMar>
              <w:top w:w="100" w:type="dxa"/>
              <w:left w:w="100" w:type="dxa"/>
              <w:bottom w:w="100" w:type="dxa"/>
              <w:right w:w="100" w:type="dxa"/>
            </w:tcMar>
          </w:tcPr>
          <w:p w:rsidR="005A1D61" w14:paraId="6524EB50" w14:textId="77777777">
            <w:r>
              <w:rPr>
                <w:sz w:val="20"/>
              </w:rPr>
              <w:t>MALTA</w:t>
            </w:r>
          </w:p>
        </w:tc>
        <w:tc>
          <w:tcPr>
            <w:tcW w:w="3888" w:type="dxa"/>
            <w:vMerge w:val="restart"/>
            <w:tcMar>
              <w:top w:w="100" w:type="dxa"/>
              <w:left w:w="100" w:type="dxa"/>
              <w:bottom w:w="100" w:type="dxa"/>
              <w:right w:w="100" w:type="dxa"/>
            </w:tcMar>
          </w:tcPr>
          <w:p w:rsidR="005A1D61" w14:paraId="546438E6" w14:textId="77777777">
            <w:r>
              <w:rPr>
                <w:sz w:val="20"/>
              </w:rPr>
              <w:t>124</w:t>
            </w:r>
          </w:p>
        </w:tc>
        <w:tc>
          <w:tcPr>
            <w:tcW w:w="2592" w:type="dxa"/>
            <w:vMerge w:val="restart"/>
            <w:tcMar>
              <w:top w:w="100" w:type="dxa"/>
              <w:left w:w="100" w:type="dxa"/>
              <w:bottom w:w="100" w:type="dxa"/>
              <w:right w:w="100" w:type="dxa"/>
            </w:tcMar>
          </w:tcPr>
          <w:p w:rsidR="005A1D61" w14:paraId="23E7AB6B" w14:textId="77777777"/>
        </w:tc>
      </w:tr>
      <w:tr w14:paraId="5FBDE747" w14:textId="77777777">
        <w:tblPrEx>
          <w:tblW w:w="0" w:type="auto"/>
          <w:tblLook w:val="04A0"/>
        </w:tblPrEx>
        <w:trPr>
          <w:trHeight w:val="269"/>
        </w:trPr>
        <w:tc>
          <w:tcPr>
            <w:tcW w:w="2592" w:type="dxa"/>
            <w:vMerge/>
            <w:tcMar>
              <w:top w:w="100" w:type="dxa"/>
              <w:left w:w="100" w:type="dxa"/>
              <w:bottom w:w="100" w:type="dxa"/>
              <w:right w:w="100" w:type="dxa"/>
            </w:tcMar>
          </w:tcPr>
          <w:p w:rsidR="005A1D61" w14:paraId="0B90493A" w14:textId="77777777"/>
        </w:tc>
        <w:tc>
          <w:tcPr>
            <w:tcW w:w="3888" w:type="dxa"/>
            <w:vMerge w:val="restart"/>
            <w:tcMar>
              <w:top w:w="100" w:type="dxa"/>
              <w:left w:w="100" w:type="dxa"/>
              <w:bottom w:w="100" w:type="dxa"/>
              <w:right w:w="100" w:type="dxa"/>
            </w:tcMar>
          </w:tcPr>
          <w:p w:rsidR="005A1D61" w14:paraId="3955E80C" w14:textId="77777777">
            <w:r>
              <w:rPr>
                <w:sz w:val="20"/>
              </w:rPr>
              <w:t>MANCHURIA</w:t>
            </w:r>
          </w:p>
        </w:tc>
        <w:tc>
          <w:tcPr>
            <w:tcW w:w="3888" w:type="dxa"/>
            <w:vMerge w:val="restart"/>
            <w:tcMar>
              <w:top w:w="100" w:type="dxa"/>
              <w:left w:w="100" w:type="dxa"/>
              <w:bottom w:w="100" w:type="dxa"/>
              <w:right w:w="100" w:type="dxa"/>
            </w:tcMar>
          </w:tcPr>
          <w:p w:rsidR="005A1D61" w14:paraId="2FB3F41E" w14:textId="77777777">
            <w:r>
              <w:rPr>
                <w:sz w:val="20"/>
              </w:rPr>
              <w:t>271</w:t>
            </w:r>
          </w:p>
        </w:tc>
        <w:tc>
          <w:tcPr>
            <w:tcW w:w="2592" w:type="dxa"/>
            <w:vMerge w:val="restart"/>
            <w:tcMar>
              <w:top w:w="100" w:type="dxa"/>
              <w:left w:w="100" w:type="dxa"/>
              <w:bottom w:w="100" w:type="dxa"/>
              <w:right w:w="100" w:type="dxa"/>
            </w:tcMar>
          </w:tcPr>
          <w:p w:rsidR="005A1D61" w14:paraId="25A901FC" w14:textId="77777777"/>
        </w:tc>
      </w:tr>
      <w:tr w14:paraId="388AD184" w14:textId="77777777">
        <w:tblPrEx>
          <w:tblW w:w="0" w:type="auto"/>
          <w:tblLook w:val="04A0"/>
        </w:tblPrEx>
        <w:trPr>
          <w:trHeight w:val="269"/>
        </w:trPr>
        <w:tc>
          <w:tcPr>
            <w:tcW w:w="2592" w:type="dxa"/>
            <w:vMerge/>
            <w:tcMar>
              <w:top w:w="100" w:type="dxa"/>
              <w:left w:w="100" w:type="dxa"/>
              <w:bottom w:w="100" w:type="dxa"/>
              <w:right w:w="100" w:type="dxa"/>
            </w:tcMar>
          </w:tcPr>
          <w:p w:rsidR="005A1D61" w14:paraId="135E7A9E" w14:textId="77777777"/>
        </w:tc>
        <w:tc>
          <w:tcPr>
            <w:tcW w:w="3888" w:type="dxa"/>
            <w:vMerge w:val="restart"/>
            <w:tcMar>
              <w:top w:w="100" w:type="dxa"/>
              <w:left w:w="100" w:type="dxa"/>
              <w:bottom w:w="100" w:type="dxa"/>
              <w:right w:w="100" w:type="dxa"/>
            </w:tcMar>
          </w:tcPr>
          <w:p w:rsidR="005A1D61" w14:paraId="2A92C17D" w14:textId="77777777">
            <w:r>
              <w:rPr>
                <w:sz w:val="20"/>
              </w:rPr>
              <w:t>MANICA</w:t>
            </w:r>
          </w:p>
        </w:tc>
        <w:tc>
          <w:tcPr>
            <w:tcW w:w="3888" w:type="dxa"/>
            <w:vMerge w:val="restart"/>
            <w:tcMar>
              <w:top w:w="100" w:type="dxa"/>
              <w:left w:w="100" w:type="dxa"/>
              <w:bottom w:w="100" w:type="dxa"/>
              <w:right w:w="100" w:type="dxa"/>
            </w:tcMar>
          </w:tcPr>
          <w:p w:rsidR="005A1D61" w14:paraId="5B1593D4" w14:textId="77777777">
            <w:r>
              <w:rPr>
                <w:sz w:val="20"/>
              </w:rPr>
              <w:t>592</w:t>
            </w:r>
          </w:p>
        </w:tc>
        <w:tc>
          <w:tcPr>
            <w:tcW w:w="2592" w:type="dxa"/>
            <w:vMerge w:val="restart"/>
            <w:tcMar>
              <w:top w:w="100" w:type="dxa"/>
              <w:left w:w="100" w:type="dxa"/>
              <w:bottom w:w="100" w:type="dxa"/>
              <w:right w:w="100" w:type="dxa"/>
            </w:tcMar>
          </w:tcPr>
          <w:p w:rsidR="005A1D61" w14:paraId="65D5076D" w14:textId="77777777"/>
        </w:tc>
      </w:tr>
      <w:tr w14:paraId="59DD4DE0" w14:textId="77777777">
        <w:tblPrEx>
          <w:tblW w:w="0" w:type="auto"/>
          <w:tblLook w:val="04A0"/>
        </w:tblPrEx>
        <w:trPr>
          <w:trHeight w:val="269"/>
        </w:trPr>
        <w:tc>
          <w:tcPr>
            <w:tcW w:w="2592" w:type="dxa"/>
            <w:vMerge/>
            <w:tcMar>
              <w:top w:w="100" w:type="dxa"/>
              <w:left w:w="100" w:type="dxa"/>
              <w:bottom w:w="100" w:type="dxa"/>
              <w:right w:w="100" w:type="dxa"/>
            </w:tcMar>
          </w:tcPr>
          <w:p w:rsidR="005A1D61" w14:paraId="40948487" w14:textId="77777777"/>
        </w:tc>
        <w:tc>
          <w:tcPr>
            <w:tcW w:w="3888" w:type="dxa"/>
            <w:vMerge w:val="restart"/>
            <w:tcMar>
              <w:top w:w="100" w:type="dxa"/>
              <w:left w:w="100" w:type="dxa"/>
              <w:bottom w:w="100" w:type="dxa"/>
              <w:right w:w="100" w:type="dxa"/>
            </w:tcMar>
          </w:tcPr>
          <w:p w:rsidR="005A1D61" w14:paraId="1CAD0523" w14:textId="77777777">
            <w:r>
              <w:rPr>
                <w:sz w:val="20"/>
              </w:rPr>
              <w:t>MANILA</w:t>
            </w:r>
          </w:p>
        </w:tc>
        <w:tc>
          <w:tcPr>
            <w:tcW w:w="3888" w:type="dxa"/>
            <w:vMerge w:val="restart"/>
            <w:tcMar>
              <w:top w:w="100" w:type="dxa"/>
              <w:left w:w="100" w:type="dxa"/>
              <w:bottom w:w="100" w:type="dxa"/>
              <w:right w:w="100" w:type="dxa"/>
            </w:tcMar>
          </w:tcPr>
          <w:p w:rsidR="005A1D61" w14:paraId="34AADE3E" w14:textId="77777777">
            <w:r>
              <w:rPr>
                <w:sz w:val="20"/>
              </w:rPr>
              <w:t>572</w:t>
            </w:r>
          </w:p>
        </w:tc>
        <w:tc>
          <w:tcPr>
            <w:tcW w:w="2592" w:type="dxa"/>
            <w:vMerge w:val="restart"/>
            <w:tcMar>
              <w:top w:w="100" w:type="dxa"/>
              <w:left w:w="100" w:type="dxa"/>
              <w:bottom w:w="100" w:type="dxa"/>
              <w:right w:w="100" w:type="dxa"/>
            </w:tcMar>
          </w:tcPr>
          <w:p w:rsidR="005A1D61" w14:paraId="1A1CB1CA" w14:textId="77777777"/>
        </w:tc>
      </w:tr>
      <w:tr w14:paraId="28C928AB" w14:textId="77777777">
        <w:tblPrEx>
          <w:tblW w:w="0" w:type="auto"/>
          <w:tblLook w:val="04A0"/>
        </w:tblPrEx>
        <w:trPr>
          <w:trHeight w:val="269"/>
        </w:trPr>
        <w:tc>
          <w:tcPr>
            <w:tcW w:w="2592" w:type="dxa"/>
            <w:vMerge/>
            <w:tcMar>
              <w:top w:w="100" w:type="dxa"/>
              <w:left w:w="100" w:type="dxa"/>
              <w:bottom w:w="100" w:type="dxa"/>
              <w:right w:w="100" w:type="dxa"/>
            </w:tcMar>
          </w:tcPr>
          <w:p w:rsidR="005A1D61" w14:paraId="1A016CC2" w14:textId="77777777"/>
        </w:tc>
        <w:tc>
          <w:tcPr>
            <w:tcW w:w="3888" w:type="dxa"/>
            <w:vMerge w:val="restart"/>
            <w:tcMar>
              <w:top w:w="100" w:type="dxa"/>
              <w:left w:w="100" w:type="dxa"/>
              <w:bottom w:w="100" w:type="dxa"/>
              <w:right w:w="100" w:type="dxa"/>
            </w:tcMar>
          </w:tcPr>
          <w:p w:rsidR="005A1D61" w14:paraId="43B614E9" w14:textId="77777777">
            <w:r>
              <w:rPr>
                <w:sz w:val="20"/>
              </w:rPr>
              <w:t>MANITOBA</w:t>
            </w:r>
          </w:p>
        </w:tc>
        <w:tc>
          <w:tcPr>
            <w:tcW w:w="3888" w:type="dxa"/>
            <w:vMerge w:val="restart"/>
            <w:tcMar>
              <w:top w:w="100" w:type="dxa"/>
              <w:left w:w="100" w:type="dxa"/>
              <w:bottom w:w="100" w:type="dxa"/>
              <w:right w:w="100" w:type="dxa"/>
            </w:tcMar>
          </w:tcPr>
          <w:p w:rsidR="005A1D61" w14:paraId="3B4CFE98" w14:textId="77777777">
            <w:r>
              <w:rPr>
                <w:sz w:val="20"/>
              </w:rPr>
              <w:t>386</w:t>
            </w:r>
          </w:p>
        </w:tc>
        <w:tc>
          <w:tcPr>
            <w:tcW w:w="2592" w:type="dxa"/>
            <w:vMerge w:val="restart"/>
            <w:tcMar>
              <w:top w:w="100" w:type="dxa"/>
              <w:left w:w="100" w:type="dxa"/>
              <w:bottom w:w="100" w:type="dxa"/>
              <w:right w:w="100" w:type="dxa"/>
            </w:tcMar>
          </w:tcPr>
          <w:p w:rsidR="005A1D61" w14:paraId="13CFDFCB" w14:textId="77777777"/>
        </w:tc>
      </w:tr>
      <w:tr w14:paraId="62CAF9BA" w14:textId="77777777">
        <w:tblPrEx>
          <w:tblW w:w="0" w:type="auto"/>
          <w:tblLook w:val="04A0"/>
        </w:tblPrEx>
        <w:trPr>
          <w:trHeight w:val="269"/>
        </w:trPr>
        <w:tc>
          <w:tcPr>
            <w:tcW w:w="2592" w:type="dxa"/>
            <w:vMerge/>
            <w:tcMar>
              <w:top w:w="100" w:type="dxa"/>
              <w:left w:w="100" w:type="dxa"/>
              <w:bottom w:w="100" w:type="dxa"/>
              <w:right w:w="100" w:type="dxa"/>
            </w:tcMar>
          </w:tcPr>
          <w:p w:rsidR="005A1D61" w14:paraId="4829EB42" w14:textId="77777777"/>
        </w:tc>
        <w:tc>
          <w:tcPr>
            <w:tcW w:w="3888" w:type="dxa"/>
            <w:vMerge w:val="restart"/>
            <w:tcMar>
              <w:top w:w="100" w:type="dxa"/>
              <w:left w:w="100" w:type="dxa"/>
              <w:bottom w:w="100" w:type="dxa"/>
              <w:right w:w="100" w:type="dxa"/>
            </w:tcMar>
          </w:tcPr>
          <w:p w:rsidR="005A1D61" w14:paraId="0B33133A" w14:textId="77777777">
            <w:r>
              <w:rPr>
                <w:sz w:val="20"/>
              </w:rPr>
              <w:t>MANUA ISLANDS</w:t>
            </w:r>
          </w:p>
        </w:tc>
        <w:tc>
          <w:tcPr>
            <w:tcW w:w="3888" w:type="dxa"/>
            <w:vMerge w:val="restart"/>
            <w:tcMar>
              <w:top w:w="100" w:type="dxa"/>
              <w:left w:w="100" w:type="dxa"/>
              <w:bottom w:w="100" w:type="dxa"/>
              <w:right w:w="100" w:type="dxa"/>
            </w:tcMar>
          </w:tcPr>
          <w:p w:rsidR="005A1D61" w14:paraId="41756027" w14:textId="77777777">
            <w:r>
              <w:rPr>
                <w:sz w:val="20"/>
              </w:rPr>
              <w:t>64</w:t>
            </w:r>
          </w:p>
        </w:tc>
        <w:tc>
          <w:tcPr>
            <w:tcW w:w="2592" w:type="dxa"/>
            <w:vMerge w:val="restart"/>
            <w:tcMar>
              <w:top w:w="100" w:type="dxa"/>
              <w:left w:w="100" w:type="dxa"/>
              <w:bottom w:w="100" w:type="dxa"/>
              <w:right w:w="100" w:type="dxa"/>
            </w:tcMar>
          </w:tcPr>
          <w:p w:rsidR="005A1D61" w14:paraId="4EF687F7" w14:textId="77777777"/>
        </w:tc>
      </w:tr>
      <w:tr w14:paraId="3EB655BE" w14:textId="77777777">
        <w:tblPrEx>
          <w:tblW w:w="0" w:type="auto"/>
          <w:tblLook w:val="04A0"/>
        </w:tblPrEx>
        <w:trPr>
          <w:trHeight w:val="269"/>
        </w:trPr>
        <w:tc>
          <w:tcPr>
            <w:tcW w:w="2592" w:type="dxa"/>
            <w:vMerge/>
            <w:tcMar>
              <w:top w:w="100" w:type="dxa"/>
              <w:left w:w="100" w:type="dxa"/>
              <w:bottom w:w="100" w:type="dxa"/>
              <w:right w:w="100" w:type="dxa"/>
            </w:tcMar>
          </w:tcPr>
          <w:p w:rsidR="005A1D61" w14:paraId="1FDB3D19" w14:textId="77777777"/>
        </w:tc>
        <w:tc>
          <w:tcPr>
            <w:tcW w:w="3888" w:type="dxa"/>
            <w:vMerge w:val="restart"/>
            <w:tcMar>
              <w:top w:w="100" w:type="dxa"/>
              <w:left w:w="100" w:type="dxa"/>
              <w:bottom w:w="100" w:type="dxa"/>
              <w:right w:w="100" w:type="dxa"/>
            </w:tcMar>
          </w:tcPr>
          <w:p w:rsidR="005A1D61" w14:paraId="38C3AA78" w14:textId="77777777">
            <w:r>
              <w:rPr>
                <w:sz w:val="20"/>
              </w:rPr>
              <w:t>MARSHALL ISLANDS</w:t>
            </w:r>
          </w:p>
        </w:tc>
        <w:tc>
          <w:tcPr>
            <w:tcW w:w="3888" w:type="dxa"/>
            <w:vMerge w:val="restart"/>
            <w:tcMar>
              <w:top w:w="100" w:type="dxa"/>
              <w:left w:w="100" w:type="dxa"/>
              <w:bottom w:w="100" w:type="dxa"/>
              <w:right w:w="100" w:type="dxa"/>
            </w:tcMar>
          </w:tcPr>
          <w:p w:rsidR="005A1D61" w14:paraId="456F94E3" w14:textId="77777777">
            <w:r>
              <w:rPr>
                <w:sz w:val="20"/>
              </w:rPr>
              <w:t>511</w:t>
            </w:r>
          </w:p>
        </w:tc>
        <w:tc>
          <w:tcPr>
            <w:tcW w:w="2592" w:type="dxa"/>
            <w:vMerge w:val="restart"/>
            <w:tcMar>
              <w:top w:w="100" w:type="dxa"/>
              <w:left w:w="100" w:type="dxa"/>
              <w:bottom w:w="100" w:type="dxa"/>
              <w:right w:w="100" w:type="dxa"/>
            </w:tcMar>
          </w:tcPr>
          <w:p w:rsidR="005A1D61" w14:paraId="64AF9364" w14:textId="77777777"/>
        </w:tc>
      </w:tr>
      <w:tr w14:paraId="70844D04" w14:textId="77777777">
        <w:tblPrEx>
          <w:tblW w:w="0" w:type="auto"/>
          <w:tblLook w:val="04A0"/>
        </w:tblPrEx>
        <w:trPr>
          <w:trHeight w:val="269"/>
        </w:trPr>
        <w:tc>
          <w:tcPr>
            <w:tcW w:w="2592" w:type="dxa"/>
            <w:vMerge/>
            <w:tcMar>
              <w:top w:w="100" w:type="dxa"/>
              <w:left w:w="100" w:type="dxa"/>
              <w:bottom w:w="100" w:type="dxa"/>
              <w:right w:w="100" w:type="dxa"/>
            </w:tcMar>
          </w:tcPr>
          <w:p w:rsidR="005A1D61" w14:paraId="740441DF" w14:textId="77777777"/>
        </w:tc>
        <w:tc>
          <w:tcPr>
            <w:tcW w:w="3888" w:type="dxa"/>
            <w:vMerge w:val="restart"/>
            <w:tcMar>
              <w:top w:w="100" w:type="dxa"/>
              <w:left w:w="100" w:type="dxa"/>
              <w:bottom w:w="100" w:type="dxa"/>
              <w:right w:w="100" w:type="dxa"/>
            </w:tcMar>
          </w:tcPr>
          <w:p w:rsidR="005A1D61" w14:paraId="625FFEC5" w14:textId="77777777">
            <w:r>
              <w:rPr>
                <w:sz w:val="20"/>
              </w:rPr>
              <w:t>MARTINIQUE</w:t>
            </w:r>
          </w:p>
        </w:tc>
        <w:tc>
          <w:tcPr>
            <w:tcW w:w="3888" w:type="dxa"/>
            <w:vMerge w:val="restart"/>
            <w:tcMar>
              <w:top w:w="100" w:type="dxa"/>
              <w:left w:w="100" w:type="dxa"/>
              <w:bottom w:w="100" w:type="dxa"/>
              <w:right w:w="100" w:type="dxa"/>
            </w:tcMar>
          </w:tcPr>
          <w:p w:rsidR="005A1D61" w14:paraId="17BDC806" w14:textId="77777777">
            <w:r>
              <w:rPr>
                <w:sz w:val="20"/>
              </w:rPr>
              <w:t>334</w:t>
            </w:r>
          </w:p>
        </w:tc>
        <w:tc>
          <w:tcPr>
            <w:tcW w:w="2592" w:type="dxa"/>
            <w:vMerge w:val="restart"/>
            <w:tcMar>
              <w:top w:w="100" w:type="dxa"/>
              <w:left w:w="100" w:type="dxa"/>
              <w:bottom w:w="100" w:type="dxa"/>
              <w:right w:w="100" w:type="dxa"/>
            </w:tcMar>
          </w:tcPr>
          <w:p w:rsidR="005A1D61" w14:paraId="66AF5CB4" w14:textId="77777777"/>
        </w:tc>
      </w:tr>
      <w:tr w14:paraId="2B6C89D1" w14:textId="77777777">
        <w:tblPrEx>
          <w:tblW w:w="0" w:type="auto"/>
          <w:tblLook w:val="04A0"/>
        </w:tblPrEx>
        <w:trPr>
          <w:trHeight w:val="269"/>
        </w:trPr>
        <w:tc>
          <w:tcPr>
            <w:tcW w:w="2592" w:type="dxa"/>
            <w:vMerge/>
            <w:tcMar>
              <w:top w:w="100" w:type="dxa"/>
              <w:left w:w="100" w:type="dxa"/>
              <w:bottom w:w="100" w:type="dxa"/>
              <w:right w:w="100" w:type="dxa"/>
            </w:tcMar>
          </w:tcPr>
          <w:p w:rsidR="005A1D61" w14:paraId="1E8B7450" w14:textId="77777777"/>
        </w:tc>
        <w:tc>
          <w:tcPr>
            <w:tcW w:w="3888" w:type="dxa"/>
            <w:vMerge w:val="restart"/>
            <w:tcMar>
              <w:top w:w="100" w:type="dxa"/>
              <w:left w:w="100" w:type="dxa"/>
              <w:bottom w:w="100" w:type="dxa"/>
              <w:right w:w="100" w:type="dxa"/>
            </w:tcMar>
          </w:tcPr>
          <w:p w:rsidR="005A1D61" w14:paraId="66F9DD3A" w14:textId="77777777">
            <w:r>
              <w:rPr>
                <w:sz w:val="20"/>
              </w:rPr>
              <w:t>MAURITANIA</w:t>
            </w:r>
          </w:p>
        </w:tc>
        <w:tc>
          <w:tcPr>
            <w:tcW w:w="3888" w:type="dxa"/>
            <w:vMerge w:val="restart"/>
            <w:tcMar>
              <w:top w:w="100" w:type="dxa"/>
              <w:left w:w="100" w:type="dxa"/>
              <w:bottom w:w="100" w:type="dxa"/>
              <w:right w:w="100" w:type="dxa"/>
            </w:tcMar>
          </w:tcPr>
          <w:p w:rsidR="005A1D61" w14:paraId="1AA8F4CE" w14:textId="77777777">
            <w:r>
              <w:rPr>
                <w:sz w:val="20"/>
              </w:rPr>
              <w:t>434</w:t>
            </w:r>
          </w:p>
        </w:tc>
        <w:tc>
          <w:tcPr>
            <w:tcW w:w="2592" w:type="dxa"/>
            <w:vMerge w:val="restart"/>
            <w:tcMar>
              <w:top w:w="100" w:type="dxa"/>
              <w:left w:w="100" w:type="dxa"/>
              <w:bottom w:w="100" w:type="dxa"/>
              <w:right w:w="100" w:type="dxa"/>
            </w:tcMar>
          </w:tcPr>
          <w:p w:rsidR="005A1D61" w14:paraId="5EC44A8A" w14:textId="77777777"/>
        </w:tc>
      </w:tr>
      <w:tr w14:paraId="7D1FB369" w14:textId="77777777">
        <w:tblPrEx>
          <w:tblW w:w="0" w:type="auto"/>
          <w:tblLook w:val="04A0"/>
        </w:tblPrEx>
        <w:trPr>
          <w:trHeight w:val="269"/>
        </w:trPr>
        <w:tc>
          <w:tcPr>
            <w:tcW w:w="2592" w:type="dxa"/>
            <w:vMerge/>
            <w:tcMar>
              <w:top w:w="100" w:type="dxa"/>
              <w:left w:w="100" w:type="dxa"/>
              <w:bottom w:w="100" w:type="dxa"/>
              <w:right w:w="100" w:type="dxa"/>
            </w:tcMar>
          </w:tcPr>
          <w:p w:rsidR="005A1D61" w14:paraId="7DEFF029" w14:textId="77777777"/>
        </w:tc>
        <w:tc>
          <w:tcPr>
            <w:tcW w:w="3888" w:type="dxa"/>
            <w:vMerge w:val="restart"/>
            <w:tcMar>
              <w:top w:w="100" w:type="dxa"/>
              <w:left w:w="100" w:type="dxa"/>
              <w:bottom w:w="100" w:type="dxa"/>
              <w:right w:w="100" w:type="dxa"/>
            </w:tcMar>
          </w:tcPr>
          <w:p w:rsidR="005A1D61" w14:paraId="78DD61E8" w14:textId="77777777">
            <w:r>
              <w:rPr>
                <w:sz w:val="20"/>
              </w:rPr>
              <w:t>MAURITIUS</w:t>
            </w:r>
          </w:p>
        </w:tc>
        <w:tc>
          <w:tcPr>
            <w:tcW w:w="3888" w:type="dxa"/>
            <w:vMerge w:val="restart"/>
            <w:tcMar>
              <w:top w:w="100" w:type="dxa"/>
              <w:left w:w="100" w:type="dxa"/>
              <w:bottom w:w="100" w:type="dxa"/>
              <w:right w:w="100" w:type="dxa"/>
            </w:tcMar>
          </w:tcPr>
          <w:p w:rsidR="005A1D61" w14:paraId="6001FBCA" w14:textId="77777777">
            <w:r>
              <w:rPr>
                <w:sz w:val="20"/>
              </w:rPr>
              <w:t>445</w:t>
            </w:r>
          </w:p>
        </w:tc>
        <w:tc>
          <w:tcPr>
            <w:tcW w:w="2592" w:type="dxa"/>
            <w:vMerge w:val="restart"/>
            <w:tcMar>
              <w:top w:w="100" w:type="dxa"/>
              <w:left w:w="100" w:type="dxa"/>
              <w:bottom w:w="100" w:type="dxa"/>
              <w:right w:w="100" w:type="dxa"/>
            </w:tcMar>
          </w:tcPr>
          <w:p w:rsidR="005A1D61" w14:paraId="47254D9F" w14:textId="77777777"/>
        </w:tc>
      </w:tr>
      <w:tr w14:paraId="28494AC8" w14:textId="77777777">
        <w:tblPrEx>
          <w:tblW w:w="0" w:type="auto"/>
          <w:tblLook w:val="04A0"/>
        </w:tblPrEx>
        <w:trPr>
          <w:trHeight w:val="269"/>
        </w:trPr>
        <w:tc>
          <w:tcPr>
            <w:tcW w:w="2592" w:type="dxa"/>
            <w:vMerge/>
            <w:tcMar>
              <w:top w:w="100" w:type="dxa"/>
              <w:left w:w="100" w:type="dxa"/>
              <w:bottom w:w="100" w:type="dxa"/>
              <w:right w:w="100" w:type="dxa"/>
            </w:tcMar>
          </w:tcPr>
          <w:p w:rsidR="005A1D61" w14:paraId="4432BD81" w14:textId="77777777"/>
        </w:tc>
        <w:tc>
          <w:tcPr>
            <w:tcW w:w="3888" w:type="dxa"/>
            <w:vMerge w:val="restart"/>
            <w:tcMar>
              <w:top w:w="100" w:type="dxa"/>
              <w:left w:w="100" w:type="dxa"/>
              <w:bottom w:w="100" w:type="dxa"/>
              <w:right w:w="100" w:type="dxa"/>
            </w:tcMar>
          </w:tcPr>
          <w:p w:rsidR="005A1D61" w14:paraId="699CC92A" w14:textId="77777777">
            <w:r>
              <w:rPr>
                <w:sz w:val="20"/>
              </w:rPr>
              <w:t>MAYOTTE</w:t>
            </w:r>
          </w:p>
        </w:tc>
        <w:tc>
          <w:tcPr>
            <w:tcW w:w="3888" w:type="dxa"/>
            <w:vMerge w:val="restart"/>
            <w:tcMar>
              <w:top w:w="100" w:type="dxa"/>
              <w:left w:w="100" w:type="dxa"/>
              <w:bottom w:w="100" w:type="dxa"/>
              <w:right w:w="100" w:type="dxa"/>
            </w:tcMar>
          </w:tcPr>
          <w:p w:rsidR="005A1D61" w14:paraId="3EDE3F27" w14:textId="77777777">
            <w:r>
              <w:rPr>
                <w:sz w:val="20"/>
              </w:rPr>
              <w:t>435</w:t>
            </w:r>
          </w:p>
        </w:tc>
        <w:tc>
          <w:tcPr>
            <w:tcW w:w="2592" w:type="dxa"/>
            <w:vMerge w:val="restart"/>
            <w:tcMar>
              <w:top w:w="100" w:type="dxa"/>
              <w:left w:w="100" w:type="dxa"/>
              <w:bottom w:w="100" w:type="dxa"/>
              <w:right w:w="100" w:type="dxa"/>
            </w:tcMar>
          </w:tcPr>
          <w:p w:rsidR="005A1D61" w14:paraId="6F298E69" w14:textId="77777777"/>
        </w:tc>
      </w:tr>
      <w:tr w14:paraId="101DD698" w14:textId="77777777">
        <w:tblPrEx>
          <w:tblW w:w="0" w:type="auto"/>
          <w:tblLook w:val="04A0"/>
        </w:tblPrEx>
        <w:trPr>
          <w:trHeight w:val="269"/>
        </w:trPr>
        <w:tc>
          <w:tcPr>
            <w:tcW w:w="2592" w:type="dxa"/>
            <w:vMerge/>
            <w:tcMar>
              <w:top w:w="100" w:type="dxa"/>
              <w:left w:w="100" w:type="dxa"/>
              <w:bottom w:w="100" w:type="dxa"/>
              <w:right w:w="100" w:type="dxa"/>
            </w:tcMar>
          </w:tcPr>
          <w:p w:rsidR="005A1D61" w14:paraId="1EC69F38" w14:textId="77777777"/>
        </w:tc>
        <w:tc>
          <w:tcPr>
            <w:tcW w:w="3888" w:type="dxa"/>
            <w:vMerge w:val="restart"/>
            <w:tcMar>
              <w:top w:w="100" w:type="dxa"/>
              <w:left w:w="100" w:type="dxa"/>
              <w:bottom w:w="100" w:type="dxa"/>
              <w:right w:w="100" w:type="dxa"/>
            </w:tcMar>
          </w:tcPr>
          <w:p w:rsidR="005A1D61" w14:paraId="44D6E28A" w14:textId="77777777">
            <w:r>
              <w:rPr>
                <w:sz w:val="20"/>
              </w:rPr>
              <w:t>MELANESIA</w:t>
            </w:r>
          </w:p>
        </w:tc>
        <w:tc>
          <w:tcPr>
            <w:tcW w:w="3888" w:type="dxa"/>
            <w:vMerge w:val="restart"/>
            <w:tcMar>
              <w:top w:w="100" w:type="dxa"/>
              <w:left w:w="100" w:type="dxa"/>
              <w:bottom w:w="100" w:type="dxa"/>
              <w:right w:w="100" w:type="dxa"/>
            </w:tcMar>
          </w:tcPr>
          <w:p w:rsidR="005A1D61" w14:paraId="02BD8EA5" w14:textId="77777777">
            <w:r>
              <w:rPr>
                <w:sz w:val="20"/>
              </w:rPr>
              <w:t>688</w:t>
            </w:r>
          </w:p>
        </w:tc>
        <w:tc>
          <w:tcPr>
            <w:tcW w:w="2592" w:type="dxa"/>
            <w:vMerge w:val="restart"/>
            <w:tcMar>
              <w:top w:w="100" w:type="dxa"/>
              <w:left w:w="100" w:type="dxa"/>
              <w:bottom w:w="100" w:type="dxa"/>
              <w:right w:w="100" w:type="dxa"/>
            </w:tcMar>
          </w:tcPr>
          <w:p w:rsidR="005A1D61" w14:paraId="3D16007F" w14:textId="77777777"/>
        </w:tc>
      </w:tr>
      <w:tr w14:paraId="43104DF4" w14:textId="77777777">
        <w:tblPrEx>
          <w:tblW w:w="0" w:type="auto"/>
          <w:tblLook w:val="04A0"/>
        </w:tblPrEx>
        <w:trPr>
          <w:trHeight w:val="269"/>
        </w:trPr>
        <w:tc>
          <w:tcPr>
            <w:tcW w:w="2592" w:type="dxa"/>
            <w:vMerge/>
            <w:tcMar>
              <w:top w:w="100" w:type="dxa"/>
              <w:left w:w="100" w:type="dxa"/>
              <w:bottom w:w="100" w:type="dxa"/>
              <w:right w:w="100" w:type="dxa"/>
            </w:tcMar>
          </w:tcPr>
          <w:p w:rsidR="005A1D61" w14:paraId="63BE3027" w14:textId="77777777"/>
        </w:tc>
        <w:tc>
          <w:tcPr>
            <w:tcW w:w="3888" w:type="dxa"/>
            <w:vMerge w:val="restart"/>
            <w:tcMar>
              <w:top w:w="100" w:type="dxa"/>
              <w:left w:w="100" w:type="dxa"/>
              <w:bottom w:w="100" w:type="dxa"/>
              <w:right w:w="100" w:type="dxa"/>
            </w:tcMar>
          </w:tcPr>
          <w:p w:rsidR="005A1D61" w14:paraId="124A2515" w14:textId="77777777">
            <w:r>
              <w:rPr>
                <w:sz w:val="20"/>
              </w:rPr>
              <w:t>MEXICO</w:t>
            </w:r>
          </w:p>
        </w:tc>
        <w:tc>
          <w:tcPr>
            <w:tcW w:w="3888" w:type="dxa"/>
            <w:vMerge w:val="restart"/>
            <w:tcMar>
              <w:top w:w="100" w:type="dxa"/>
              <w:left w:w="100" w:type="dxa"/>
              <w:bottom w:w="100" w:type="dxa"/>
              <w:right w:w="100" w:type="dxa"/>
            </w:tcMar>
          </w:tcPr>
          <w:p w:rsidR="005A1D61" w14:paraId="417D5319" w14:textId="77777777">
            <w:r>
              <w:rPr>
                <w:sz w:val="20"/>
              </w:rPr>
              <w:t>303</w:t>
            </w:r>
          </w:p>
        </w:tc>
        <w:tc>
          <w:tcPr>
            <w:tcW w:w="2592" w:type="dxa"/>
            <w:vMerge w:val="restart"/>
            <w:tcMar>
              <w:top w:w="100" w:type="dxa"/>
              <w:left w:w="100" w:type="dxa"/>
              <w:bottom w:w="100" w:type="dxa"/>
              <w:right w:w="100" w:type="dxa"/>
            </w:tcMar>
          </w:tcPr>
          <w:p w:rsidR="005A1D61" w14:paraId="7FE9AFF5" w14:textId="77777777"/>
        </w:tc>
      </w:tr>
      <w:tr w14:paraId="79925CA1" w14:textId="77777777">
        <w:tblPrEx>
          <w:tblW w:w="0" w:type="auto"/>
          <w:tblLook w:val="04A0"/>
        </w:tblPrEx>
        <w:trPr>
          <w:trHeight w:val="269"/>
        </w:trPr>
        <w:tc>
          <w:tcPr>
            <w:tcW w:w="2592" w:type="dxa"/>
            <w:vMerge/>
            <w:tcMar>
              <w:top w:w="100" w:type="dxa"/>
              <w:left w:w="100" w:type="dxa"/>
              <w:bottom w:w="100" w:type="dxa"/>
              <w:right w:w="100" w:type="dxa"/>
            </w:tcMar>
          </w:tcPr>
          <w:p w:rsidR="005A1D61" w14:paraId="638B5E88" w14:textId="77777777"/>
        </w:tc>
        <w:tc>
          <w:tcPr>
            <w:tcW w:w="3888" w:type="dxa"/>
            <w:vMerge w:val="restart"/>
            <w:tcMar>
              <w:top w:w="100" w:type="dxa"/>
              <w:left w:w="100" w:type="dxa"/>
              <w:bottom w:w="100" w:type="dxa"/>
              <w:right w:w="100" w:type="dxa"/>
            </w:tcMar>
          </w:tcPr>
          <w:p w:rsidR="005A1D61" w14:paraId="74B67FE3" w14:textId="77777777">
            <w:r>
              <w:rPr>
                <w:sz w:val="20"/>
              </w:rPr>
              <w:t>MICHOACAN</w:t>
            </w:r>
          </w:p>
        </w:tc>
        <w:tc>
          <w:tcPr>
            <w:tcW w:w="3888" w:type="dxa"/>
            <w:vMerge w:val="restart"/>
            <w:tcMar>
              <w:top w:w="100" w:type="dxa"/>
              <w:left w:w="100" w:type="dxa"/>
              <w:bottom w:w="100" w:type="dxa"/>
              <w:right w:w="100" w:type="dxa"/>
            </w:tcMar>
          </w:tcPr>
          <w:p w:rsidR="005A1D61" w14:paraId="18552AAB" w14:textId="77777777">
            <w:r>
              <w:rPr>
                <w:sz w:val="20"/>
              </w:rPr>
              <w:t>488</w:t>
            </w:r>
          </w:p>
        </w:tc>
        <w:tc>
          <w:tcPr>
            <w:tcW w:w="2592" w:type="dxa"/>
            <w:vMerge w:val="restart"/>
            <w:tcMar>
              <w:top w:w="100" w:type="dxa"/>
              <w:left w:w="100" w:type="dxa"/>
              <w:bottom w:w="100" w:type="dxa"/>
              <w:right w:w="100" w:type="dxa"/>
            </w:tcMar>
          </w:tcPr>
          <w:p w:rsidR="005A1D61" w14:paraId="165297B3" w14:textId="77777777"/>
        </w:tc>
      </w:tr>
      <w:tr w14:paraId="7FC4B29A" w14:textId="77777777">
        <w:tblPrEx>
          <w:tblW w:w="0" w:type="auto"/>
          <w:tblLook w:val="04A0"/>
        </w:tblPrEx>
        <w:trPr>
          <w:trHeight w:val="269"/>
        </w:trPr>
        <w:tc>
          <w:tcPr>
            <w:tcW w:w="2592" w:type="dxa"/>
            <w:vMerge/>
            <w:tcMar>
              <w:top w:w="100" w:type="dxa"/>
              <w:left w:w="100" w:type="dxa"/>
              <w:bottom w:w="100" w:type="dxa"/>
              <w:right w:w="100" w:type="dxa"/>
            </w:tcMar>
          </w:tcPr>
          <w:p w:rsidR="005A1D61" w14:paraId="7EF88BF0" w14:textId="77777777"/>
        </w:tc>
        <w:tc>
          <w:tcPr>
            <w:tcW w:w="3888" w:type="dxa"/>
            <w:vMerge w:val="restart"/>
            <w:tcMar>
              <w:top w:w="100" w:type="dxa"/>
              <w:left w:w="100" w:type="dxa"/>
              <w:bottom w:w="100" w:type="dxa"/>
              <w:right w:w="100" w:type="dxa"/>
            </w:tcMar>
          </w:tcPr>
          <w:p w:rsidR="005A1D61" w14:paraId="201D7558" w14:textId="77777777">
            <w:r>
              <w:rPr>
                <w:sz w:val="20"/>
              </w:rPr>
              <w:t>MICRONESIA</w:t>
            </w:r>
          </w:p>
        </w:tc>
        <w:tc>
          <w:tcPr>
            <w:tcW w:w="3888" w:type="dxa"/>
            <w:vMerge w:val="restart"/>
            <w:tcMar>
              <w:top w:w="100" w:type="dxa"/>
              <w:left w:w="100" w:type="dxa"/>
              <w:bottom w:w="100" w:type="dxa"/>
              <w:right w:w="100" w:type="dxa"/>
            </w:tcMar>
          </w:tcPr>
          <w:p w:rsidR="005A1D61" w14:paraId="252B6DE3" w14:textId="77777777">
            <w:r>
              <w:rPr>
                <w:sz w:val="20"/>
              </w:rPr>
              <w:t>512</w:t>
            </w:r>
          </w:p>
        </w:tc>
        <w:tc>
          <w:tcPr>
            <w:tcW w:w="2592" w:type="dxa"/>
            <w:vMerge w:val="restart"/>
            <w:tcMar>
              <w:top w:w="100" w:type="dxa"/>
              <w:left w:w="100" w:type="dxa"/>
              <w:bottom w:w="100" w:type="dxa"/>
              <w:right w:w="100" w:type="dxa"/>
            </w:tcMar>
          </w:tcPr>
          <w:p w:rsidR="005A1D61" w14:paraId="0E236ACB" w14:textId="77777777"/>
        </w:tc>
      </w:tr>
      <w:tr w14:paraId="3DCE558D" w14:textId="77777777">
        <w:tblPrEx>
          <w:tblW w:w="0" w:type="auto"/>
          <w:tblLook w:val="04A0"/>
        </w:tblPrEx>
        <w:trPr>
          <w:trHeight w:val="269"/>
        </w:trPr>
        <w:tc>
          <w:tcPr>
            <w:tcW w:w="2592" w:type="dxa"/>
            <w:vMerge/>
            <w:tcMar>
              <w:top w:w="100" w:type="dxa"/>
              <w:left w:w="100" w:type="dxa"/>
              <w:bottom w:w="100" w:type="dxa"/>
              <w:right w:w="100" w:type="dxa"/>
            </w:tcMar>
          </w:tcPr>
          <w:p w:rsidR="005A1D61" w14:paraId="3804BB60" w14:textId="77777777"/>
        </w:tc>
        <w:tc>
          <w:tcPr>
            <w:tcW w:w="3888" w:type="dxa"/>
            <w:vMerge w:val="restart"/>
            <w:tcMar>
              <w:top w:w="100" w:type="dxa"/>
              <w:left w:w="100" w:type="dxa"/>
              <w:bottom w:w="100" w:type="dxa"/>
              <w:right w:w="100" w:type="dxa"/>
            </w:tcMar>
          </w:tcPr>
          <w:p w:rsidR="005A1D61" w14:paraId="28952E6A" w14:textId="77777777">
            <w:r>
              <w:rPr>
                <w:sz w:val="20"/>
              </w:rPr>
              <w:t>MIDDLE EAST</w:t>
            </w:r>
          </w:p>
        </w:tc>
        <w:tc>
          <w:tcPr>
            <w:tcW w:w="3888" w:type="dxa"/>
            <w:vMerge w:val="restart"/>
            <w:tcMar>
              <w:top w:w="100" w:type="dxa"/>
              <w:left w:w="100" w:type="dxa"/>
              <w:bottom w:w="100" w:type="dxa"/>
              <w:right w:w="100" w:type="dxa"/>
            </w:tcMar>
          </w:tcPr>
          <w:p w:rsidR="005A1D61" w14:paraId="7E22587E" w14:textId="77777777">
            <w:r>
              <w:rPr>
                <w:sz w:val="20"/>
              </w:rPr>
              <w:t>375</w:t>
            </w:r>
          </w:p>
        </w:tc>
        <w:tc>
          <w:tcPr>
            <w:tcW w:w="2592" w:type="dxa"/>
            <w:vMerge w:val="restart"/>
            <w:tcMar>
              <w:top w:w="100" w:type="dxa"/>
              <w:left w:w="100" w:type="dxa"/>
              <w:bottom w:w="100" w:type="dxa"/>
              <w:right w:w="100" w:type="dxa"/>
            </w:tcMar>
          </w:tcPr>
          <w:p w:rsidR="005A1D61" w14:paraId="06A9DEA0" w14:textId="77777777"/>
        </w:tc>
      </w:tr>
      <w:tr w14:paraId="61D33E24" w14:textId="77777777">
        <w:tblPrEx>
          <w:tblW w:w="0" w:type="auto"/>
          <w:tblLook w:val="04A0"/>
        </w:tblPrEx>
        <w:trPr>
          <w:trHeight w:val="269"/>
        </w:trPr>
        <w:tc>
          <w:tcPr>
            <w:tcW w:w="2592" w:type="dxa"/>
            <w:vMerge/>
            <w:tcMar>
              <w:top w:w="100" w:type="dxa"/>
              <w:left w:w="100" w:type="dxa"/>
              <w:bottom w:w="100" w:type="dxa"/>
              <w:right w:w="100" w:type="dxa"/>
            </w:tcMar>
          </w:tcPr>
          <w:p w:rsidR="005A1D61" w14:paraId="2FB4C942" w14:textId="77777777"/>
        </w:tc>
        <w:tc>
          <w:tcPr>
            <w:tcW w:w="3888" w:type="dxa"/>
            <w:vMerge w:val="restart"/>
            <w:tcMar>
              <w:top w:w="100" w:type="dxa"/>
              <w:left w:w="100" w:type="dxa"/>
              <w:bottom w:w="100" w:type="dxa"/>
              <w:right w:w="100" w:type="dxa"/>
            </w:tcMar>
          </w:tcPr>
          <w:p w:rsidR="005A1D61" w14:paraId="4599A3F2" w14:textId="77777777">
            <w:r>
              <w:rPr>
                <w:sz w:val="20"/>
              </w:rPr>
              <w:t>MIDWAY ISLANDS</w:t>
            </w:r>
          </w:p>
        </w:tc>
        <w:tc>
          <w:tcPr>
            <w:tcW w:w="3888" w:type="dxa"/>
            <w:vMerge w:val="restart"/>
            <w:tcMar>
              <w:top w:w="100" w:type="dxa"/>
              <w:left w:w="100" w:type="dxa"/>
              <w:bottom w:w="100" w:type="dxa"/>
              <w:right w:w="100" w:type="dxa"/>
            </w:tcMar>
          </w:tcPr>
          <w:p w:rsidR="005A1D61" w14:paraId="323352E2" w14:textId="77777777">
            <w:r>
              <w:rPr>
                <w:sz w:val="20"/>
              </w:rPr>
              <w:t>71</w:t>
            </w:r>
          </w:p>
        </w:tc>
        <w:tc>
          <w:tcPr>
            <w:tcW w:w="2592" w:type="dxa"/>
            <w:vMerge w:val="restart"/>
            <w:tcMar>
              <w:top w:w="100" w:type="dxa"/>
              <w:left w:w="100" w:type="dxa"/>
              <w:bottom w:w="100" w:type="dxa"/>
              <w:right w:w="100" w:type="dxa"/>
            </w:tcMar>
          </w:tcPr>
          <w:p w:rsidR="005A1D61" w14:paraId="75FF6504" w14:textId="77777777"/>
        </w:tc>
      </w:tr>
      <w:tr w14:paraId="4658254D" w14:textId="77777777">
        <w:tblPrEx>
          <w:tblW w:w="0" w:type="auto"/>
          <w:tblLook w:val="04A0"/>
        </w:tblPrEx>
        <w:trPr>
          <w:trHeight w:val="269"/>
        </w:trPr>
        <w:tc>
          <w:tcPr>
            <w:tcW w:w="2592" w:type="dxa"/>
            <w:vMerge/>
            <w:tcMar>
              <w:top w:w="100" w:type="dxa"/>
              <w:left w:w="100" w:type="dxa"/>
              <w:bottom w:w="100" w:type="dxa"/>
              <w:right w:w="100" w:type="dxa"/>
            </w:tcMar>
          </w:tcPr>
          <w:p w:rsidR="005A1D61" w14:paraId="0003D64E" w14:textId="77777777"/>
        </w:tc>
        <w:tc>
          <w:tcPr>
            <w:tcW w:w="3888" w:type="dxa"/>
            <w:vMerge w:val="restart"/>
            <w:tcMar>
              <w:top w:w="100" w:type="dxa"/>
              <w:left w:w="100" w:type="dxa"/>
              <w:bottom w:w="100" w:type="dxa"/>
              <w:right w:w="100" w:type="dxa"/>
            </w:tcMar>
          </w:tcPr>
          <w:p w:rsidR="005A1D61" w14:paraId="2E411F0A" w14:textId="77777777">
            <w:r>
              <w:rPr>
                <w:sz w:val="20"/>
              </w:rPr>
              <w:t>MOLDAVIA</w:t>
            </w:r>
          </w:p>
        </w:tc>
        <w:tc>
          <w:tcPr>
            <w:tcW w:w="3888" w:type="dxa"/>
            <w:vMerge w:val="restart"/>
            <w:tcMar>
              <w:top w:w="100" w:type="dxa"/>
              <w:left w:w="100" w:type="dxa"/>
              <w:bottom w:w="100" w:type="dxa"/>
              <w:right w:w="100" w:type="dxa"/>
            </w:tcMar>
          </w:tcPr>
          <w:p w:rsidR="005A1D61" w14:paraId="13509F06" w14:textId="77777777">
            <w:r>
              <w:rPr>
                <w:sz w:val="20"/>
              </w:rPr>
              <w:t>564</w:t>
            </w:r>
          </w:p>
        </w:tc>
        <w:tc>
          <w:tcPr>
            <w:tcW w:w="2592" w:type="dxa"/>
            <w:vMerge w:val="restart"/>
            <w:tcMar>
              <w:top w:w="100" w:type="dxa"/>
              <w:left w:w="100" w:type="dxa"/>
              <w:bottom w:w="100" w:type="dxa"/>
              <w:right w:w="100" w:type="dxa"/>
            </w:tcMar>
          </w:tcPr>
          <w:p w:rsidR="005A1D61" w14:paraId="16F1690F" w14:textId="77777777"/>
        </w:tc>
      </w:tr>
      <w:tr w14:paraId="5B88D62F" w14:textId="77777777">
        <w:tblPrEx>
          <w:tblW w:w="0" w:type="auto"/>
          <w:tblLook w:val="04A0"/>
        </w:tblPrEx>
        <w:trPr>
          <w:trHeight w:val="269"/>
        </w:trPr>
        <w:tc>
          <w:tcPr>
            <w:tcW w:w="2592" w:type="dxa"/>
            <w:vMerge/>
            <w:tcMar>
              <w:top w:w="100" w:type="dxa"/>
              <w:left w:w="100" w:type="dxa"/>
              <w:bottom w:w="100" w:type="dxa"/>
              <w:right w:w="100" w:type="dxa"/>
            </w:tcMar>
          </w:tcPr>
          <w:p w:rsidR="005A1D61" w14:paraId="3E9BC9AF" w14:textId="77777777"/>
        </w:tc>
        <w:tc>
          <w:tcPr>
            <w:tcW w:w="3888" w:type="dxa"/>
            <w:vMerge w:val="restart"/>
            <w:tcMar>
              <w:top w:w="100" w:type="dxa"/>
              <w:left w:w="100" w:type="dxa"/>
              <w:bottom w:w="100" w:type="dxa"/>
              <w:right w:w="100" w:type="dxa"/>
            </w:tcMar>
          </w:tcPr>
          <w:p w:rsidR="005A1D61" w14:paraId="79952479" w14:textId="77777777">
            <w:r>
              <w:rPr>
                <w:sz w:val="20"/>
              </w:rPr>
              <w:t>MOLDOVA</w:t>
            </w:r>
          </w:p>
        </w:tc>
        <w:tc>
          <w:tcPr>
            <w:tcW w:w="3888" w:type="dxa"/>
            <w:vMerge w:val="restart"/>
            <w:tcMar>
              <w:top w:w="100" w:type="dxa"/>
              <w:left w:w="100" w:type="dxa"/>
              <w:bottom w:w="100" w:type="dxa"/>
              <w:right w:w="100" w:type="dxa"/>
            </w:tcMar>
          </w:tcPr>
          <w:p w:rsidR="005A1D61" w14:paraId="69A5375B" w14:textId="77777777">
            <w:r>
              <w:rPr>
                <w:sz w:val="20"/>
              </w:rPr>
              <w:t>162</w:t>
            </w:r>
          </w:p>
        </w:tc>
        <w:tc>
          <w:tcPr>
            <w:tcW w:w="2592" w:type="dxa"/>
            <w:vMerge w:val="restart"/>
            <w:tcMar>
              <w:top w:w="100" w:type="dxa"/>
              <w:left w:w="100" w:type="dxa"/>
              <w:bottom w:w="100" w:type="dxa"/>
              <w:right w:w="100" w:type="dxa"/>
            </w:tcMar>
          </w:tcPr>
          <w:p w:rsidR="005A1D61" w14:paraId="02499294" w14:textId="77777777"/>
        </w:tc>
      </w:tr>
      <w:tr w14:paraId="464DC2AF" w14:textId="77777777">
        <w:tblPrEx>
          <w:tblW w:w="0" w:type="auto"/>
          <w:tblLook w:val="04A0"/>
        </w:tblPrEx>
        <w:trPr>
          <w:trHeight w:val="269"/>
        </w:trPr>
        <w:tc>
          <w:tcPr>
            <w:tcW w:w="2592" w:type="dxa"/>
            <w:vMerge/>
            <w:tcMar>
              <w:top w:w="100" w:type="dxa"/>
              <w:left w:w="100" w:type="dxa"/>
              <w:bottom w:w="100" w:type="dxa"/>
              <w:right w:w="100" w:type="dxa"/>
            </w:tcMar>
          </w:tcPr>
          <w:p w:rsidR="005A1D61" w14:paraId="2B8DBF8A" w14:textId="77777777"/>
        </w:tc>
        <w:tc>
          <w:tcPr>
            <w:tcW w:w="3888" w:type="dxa"/>
            <w:vMerge w:val="restart"/>
            <w:tcMar>
              <w:top w:w="100" w:type="dxa"/>
              <w:left w:w="100" w:type="dxa"/>
              <w:bottom w:w="100" w:type="dxa"/>
              <w:right w:w="100" w:type="dxa"/>
            </w:tcMar>
          </w:tcPr>
          <w:p w:rsidR="005A1D61" w14:paraId="77F9E247" w14:textId="77777777">
            <w:r>
              <w:rPr>
                <w:sz w:val="20"/>
              </w:rPr>
              <w:t>MONACO</w:t>
            </w:r>
          </w:p>
        </w:tc>
        <w:tc>
          <w:tcPr>
            <w:tcW w:w="3888" w:type="dxa"/>
            <w:vMerge w:val="restart"/>
            <w:tcMar>
              <w:top w:w="100" w:type="dxa"/>
              <w:left w:w="100" w:type="dxa"/>
              <w:bottom w:w="100" w:type="dxa"/>
              <w:right w:w="100" w:type="dxa"/>
            </w:tcMar>
          </w:tcPr>
          <w:p w:rsidR="005A1D61" w14:paraId="486AB321" w14:textId="77777777">
            <w:r>
              <w:rPr>
                <w:sz w:val="20"/>
              </w:rPr>
              <w:t>125</w:t>
            </w:r>
          </w:p>
        </w:tc>
        <w:tc>
          <w:tcPr>
            <w:tcW w:w="2592" w:type="dxa"/>
            <w:vMerge w:val="restart"/>
            <w:tcMar>
              <w:top w:w="100" w:type="dxa"/>
              <w:left w:w="100" w:type="dxa"/>
              <w:bottom w:w="100" w:type="dxa"/>
              <w:right w:w="100" w:type="dxa"/>
            </w:tcMar>
          </w:tcPr>
          <w:p w:rsidR="005A1D61" w14:paraId="4066E436" w14:textId="77777777"/>
        </w:tc>
      </w:tr>
      <w:tr w14:paraId="041C02C9" w14:textId="77777777">
        <w:tblPrEx>
          <w:tblW w:w="0" w:type="auto"/>
          <w:tblLook w:val="04A0"/>
        </w:tblPrEx>
        <w:trPr>
          <w:trHeight w:val="269"/>
        </w:trPr>
        <w:tc>
          <w:tcPr>
            <w:tcW w:w="2592" w:type="dxa"/>
            <w:vMerge/>
            <w:tcMar>
              <w:top w:w="100" w:type="dxa"/>
              <w:left w:w="100" w:type="dxa"/>
              <w:bottom w:w="100" w:type="dxa"/>
              <w:right w:w="100" w:type="dxa"/>
            </w:tcMar>
          </w:tcPr>
          <w:p w:rsidR="005A1D61" w14:paraId="30328FF6" w14:textId="77777777"/>
        </w:tc>
        <w:tc>
          <w:tcPr>
            <w:tcW w:w="3888" w:type="dxa"/>
            <w:vMerge w:val="restart"/>
            <w:tcMar>
              <w:top w:w="100" w:type="dxa"/>
              <w:left w:w="100" w:type="dxa"/>
              <w:bottom w:w="100" w:type="dxa"/>
              <w:right w:w="100" w:type="dxa"/>
            </w:tcMar>
          </w:tcPr>
          <w:p w:rsidR="005A1D61" w14:paraId="1EC9A8C9" w14:textId="77777777">
            <w:r>
              <w:rPr>
                <w:sz w:val="20"/>
              </w:rPr>
              <w:t>MONAGAS</w:t>
            </w:r>
          </w:p>
        </w:tc>
        <w:tc>
          <w:tcPr>
            <w:tcW w:w="3888" w:type="dxa"/>
            <w:vMerge w:val="restart"/>
            <w:tcMar>
              <w:top w:w="100" w:type="dxa"/>
              <w:left w:w="100" w:type="dxa"/>
              <w:bottom w:w="100" w:type="dxa"/>
              <w:right w:w="100" w:type="dxa"/>
            </w:tcMar>
          </w:tcPr>
          <w:p w:rsidR="005A1D61" w14:paraId="395CE762" w14:textId="77777777">
            <w:r>
              <w:rPr>
                <w:sz w:val="20"/>
              </w:rPr>
              <w:t>539</w:t>
            </w:r>
          </w:p>
        </w:tc>
        <w:tc>
          <w:tcPr>
            <w:tcW w:w="2592" w:type="dxa"/>
            <w:vMerge w:val="restart"/>
            <w:tcMar>
              <w:top w:w="100" w:type="dxa"/>
              <w:left w:w="100" w:type="dxa"/>
              <w:bottom w:w="100" w:type="dxa"/>
              <w:right w:w="100" w:type="dxa"/>
            </w:tcMar>
          </w:tcPr>
          <w:p w:rsidR="005A1D61" w14:paraId="3C257591" w14:textId="77777777"/>
        </w:tc>
      </w:tr>
      <w:tr w14:paraId="3B037999" w14:textId="77777777">
        <w:tblPrEx>
          <w:tblW w:w="0" w:type="auto"/>
          <w:tblLook w:val="04A0"/>
        </w:tblPrEx>
        <w:trPr>
          <w:trHeight w:val="269"/>
        </w:trPr>
        <w:tc>
          <w:tcPr>
            <w:tcW w:w="2592" w:type="dxa"/>
            <w:vMerge/>
            <w:tcMar>
              <w:top w:w="100" w:type="dxa"/>
              <w:left w:w="100" w:type="dxa"/>
              <w:bottom w:w="100" w:type="dxa"/>
              <w:right w:w="100" w:type="dxa"/>
            </w:tcMar>
          </w:tcPr>
          <w:p w:rsidR="005A1D61" w14:paraId="41A39AF5" w14:textId="77777777"/>
        </w:tc>
        <w:tc>
          <w:tcPr>
            <w:tcW w:w="3888" w:type="dxa"/>
            <w:vMerge w:val="restart"/>
            <w:tcMar>
              <w:top w:w="100" w:type="dxa"/>
              <w:left w:w="100" w:type="dxa"/>
              <w:bottom w:w="100" w:type="dxa"/>
              <w:right w:w="100" w:type="dxa"/>
            </w:tcMar>
          </w:tcPr>
          <w:p w:rsidR="005A1D61" w14:paraId="3C7C7CD9" w14:textId="77777777">
            <w:r>
              <w:rPr>
                <w:sz w:val="20"/>
              </w:rPr>
              <w:t>MONGOLIA</w:t>
            </w:r>
          </w:p>
        </w:tc>
        <w:tc>
          <w:tcPr>
            <w:tcW w:w="3888" w:type="dxa"/>
            <w:vMerge w:val="restart"/>
            <w:tcMar>
              <w:top w:w="100" w:type="dxa"/>
              <w:left w:w="100" w:type="dxa"/>
              <w:bottom w:w="100" w:type="dxa"/>
              <w:right w:w="100" w:type="dxa"/>
            </w:tcMar>
          </w:tcPr>
          <w:p w:rsidR="005A1D61" w14:paraId="0ECE747D" w14:textId="77777777">
            <w:r>
              <w:rPr>
                <w:sz w:val="20"/>
              </w:rPr>
              <w:t>228</w:t>
            </w:r>
          </w:p>
        </w:tc>
        <w:tc>
          <w:tcPr>
            <w:tcW w:w="2592" w:type="dxa"/>
            <w:vMerge w:val="restart"/>
            <w:tcMar>
              <w:top w:w="100" w:type="dxa"/>
              <w:left w:w="100" w:type="dxa"/>
              <w:bottom w:w="100" w:type="dxa"/>
              <w:right w:w="100" w:type="dxa"/>
            </w:tcMar>
          </w:tcPr>
          <w:p w:rsidR="005A1D61" w14:paraId="2157A937" w14:textId="77777777"/>
        </w:tc>
      </w:tr>
      <w:tr w14:paraId="0ED25E51" w14:textId="77777777">
        <w:tblPrEx>
          <w:tblW w:w="0" w:type="auto"/>
          <w:tblLook w:val="04A0"/>
        </w:tblPrEx>
        <w:trPr>
          <w:trHeight w:val="269"/>
        </w:trPr>
        <w:tc>
          <w:tcPr>
            <w:tcW w:w="2592" w:type="dxa"/>
            <w:vMerge/>
            <w:tcMar>
              <w:top w:w="100" w:type="dxa"/>
              <w:left w:w="100" w:type="dxa"/>
              <w:bottom w:w="100" w:type="dxa"/>
              <w:right w:w="100" w:type="dxa"/>
            </w:tcMar>
          </w:tcPr>
          <w:p w:rsidR="005A1D61" w14:paraId="0F5CBB86" w14:textId="77777777"/>
        </w:tc>
        <w:tc>
          <w:tcPr>
            <w:tcW w:w="3888" w:type="dxa"/>
            <w:vMerge w:val="restart"/>
            <w:tcMar>
              <w:top w:w="100" w:type="dxa"/>
              <w:left w:w="100" w:type="dxa"/>
              <w:bottom w:w="100" w:type="dxa"/>
              <w:right w:w="100" w:type="dxa"/>
            </w:tcMar>
          </w:tcPr>
          <w:p w:rsidR="005A1D61" w14:paraId="7392CE75" w14:textId="77777777">
            <w:r>
              <w:rPr>
                <w:sz w:val="20"/>
              </w:rPr>
              <w:t>MONTENEGRO</w:t>
            </w:r>
          </w:p>
        </w:tc>
        <w:tc>
          <w:tcPr>
            <w:tcW w:w="3888" w:type="dxa"/>
            <w:vMerge w:val="restart"/>
            <w:tcMar>
              <w:top w:w="100" w:type="dxa"/>
              <w:left w:w="100" w:type="dxa"/>
              <w:bottom w:w="100" w:type="dxa"/>
              <w:right w:w="100" w:type="dxa"/>
            </w:tcMar>
          </w:tcPr>
          <w:p w:rsidR="005A1D61" w14:paraId="620742FB" w14:textId="77777777">
            <w:r>
              <w:rPr>
                <w:sz w:val="20"/>
              </w:rPr>
              <w:t>587</w:t>
            </w:r>
          </w:p>
        </w:tc>
        <w:tc>
          <w:tcPr>
            <w:tcW w:w="2592" w:type="dxa"/>
            <w:vMerge w:val="restart"/>
            <w:tcMar>
              <w:top w:w="100" w:type="dxa"/>
              <w:left w:w="100" w:type="dxa"/>
              <w:bottom w:w="100" w:type="dxa"/>
              <w:right w:w="100" w:type="dxa"/>
            </w:tcMar>
          </w:tcPr>
          <w:p w:rsidR="005A1D61" w14:paraId="4BA1875A" w14:textId="77777777"/>
        </w:tc>
      </w:tr>
      <w:tr w14:paraId="00B19FDD" w14:textId="77777777">
        <w:tblPrEx>
          <w:tblW w:w="0" w:type="auto"/>
          <w:tblLook w:val="04A0"/>
        </w:tblPrEx>
        <w:trPr>
          <w:trHeight w:val="269"/>
        </w:trPr>
        <w:tc>
          <w:tcPr>
            <w:tcW w:w="2592" w:type="dxa"/>
            <w:vMerge/>
            <w:tcMar>
              <w:top w:w="100" w:type="dxa"/>
              <w:left w:w="100" w:type="dxa"/>
              <w:bottom w:w="100" w:type="dxa"/>
              <w:right w:w="100" w:type="dxa"/>
            </w:tcMar>
          </w:tcPr>
          <w:p w:rsidR="005A1D61" w14:paraId="3778FC01" w14:textId="77777777"/>
        </w:tc>
        <w:tc>
          <w:tcPr>
            <w:tcW w:w="3888" w:type="dxa"/>
            <w:vMerge w:val="restart"/>
            <w:tcMar>
              <w:top w:w="100" w:type="dxa"/>
              <w:left w:w="100" w:type="dxa"/>
              <w:bottom w:w="100" w:type="dxa"/>
              <w:right w:w="100" w:type="dxa"/>
            </w:tcMar>
          </w:tcPr>
          <w:p w:rsidR="005A1D61" w14:paraId="37687D24" w14:textId="77777777">
            <w:r>
              <w:rPr>
                <w:sz w:val="20"/>
              </w:rPr>
              <w:t>MONTSERRAT</w:t>
            </w:r>
          </w:p>
        </w:tc>
        <w:tc>
          <w:tcPr>
            <w:tcW w:w="3888" w:type="dxa"/>
            <w:vMerge w:val="restart"/>
            <w:tcMar>
              <w:top w:w="100" w:type="dxa"/>
              <w:left w:w="100" w:type="dxa"/>
              <w:bottom w:w="100" w:type="dxa"/>
              <w:right w:w="100" w:type="dxa"/>
            </w:tcMar>
          </w:tcPr>
          <w:p w:rsidR="005A1D61" w14:paraId="3E95B28F" w14:textId="77777777">
            <w:r>
              <w:rPr>
                <w:sz w:val="20"/>
              </w:rPr>
              <w:t>335</w:t>
            </w:r>
          </w:p>
        </w:tc>
        <w:tc>
          <w:tcPr>
            <w:tcW w:w="2592" w:type="dxa"/>
            <w:vMerge w:val="restart"/>
            <w:tcMar>
              <w:top w:w="100" w:type="dxa"/>
              <w:left w:w="100" w:type="dxa"/>
              <w:bottom w:w="100" w:type="dxa"/>
              <w:right w:w="100" w:type="dxa"/>
            </w:tcMar>
          </w:tcPr>
          <w:p w:rsidR="005A1D61" w14:paraId="0FEFE1AF" w14:textId="77777777"/>
        </w:tc>
      </w:tr>
      <w:tr w14:paraId="4E4FAD09" w14:textId="77777777">
        <w:tblPrEx>
          <w:tblW w:w="0" w:type="auto"/>
          <w:tblLook w:val="04A0"/>
        </w:tblPrEx>
        <w:trPr>
          <w:trHeight w:val="269"/>
        </w:trPr>
        <w:tc>
          <w:tcPr>
            <w:tcW w:w="2592" w:type="dxa"/>
            <w:vMerge/>
            <w:tcMar>
              <w:top w:w="100" w:type="dxa"/>
              <w:left w:w="100" w:type="dxa"/>
              <w:bottom w:w="100" w:type="dxa"/>
              <w:right w:w="100" w:type="dxa"/>
            </w:tcMar>
          </w:tcPr>
          <w:p w:rsidR="005A1D61" w14:paraId="394E97FC" w14:textId="77777777"/>
        </w:tc>
        <w:tc>
          <w:tcPr>
            <w:tcW w:w="3888" w:type="dxa"/>
            <w:vMerge w:val="restart"/>
            <w:tcMar>
              <w:top w:w="100" w:type="dxa"/>
              <w:left w:w="100" w:type="dxa"/>
              <w:bottom w:w="100" w:type="dxa"/>
              <w:right w:w="100" w:type="dxa"/>
            </w:tcMar>
          </w:tcPr>
          <w:p w:rsidR="005A1D61" w14:paraId="172968F4" w14:textId="77777777">
            <w:r>
              <w:rPr>
                <w:sz w:val="20"/>
              </w:rPr>
              <w:t>MORELOS</w:t>
            </w:r>
          </w:p>
        </w:tc>
        <w:tc>
          <w:tcPr>
            <w:tcW w:w="3888" w:type="dxa"/>
            <w:vMerge w:val="restart"/>
            <w:tcMar>
              <w:top w:w="100" w:type="dxa"/>
              <w:left w:w="100" w:type="dxa"/>
              <w:bottom w:w="100" w:type="dxa"/>
              <w:right w:w="100" w:type="dxa"/>
            </w:tcMar>
          </w:tcPr>
          <w:p w:rsidR="005A1D61" w14:paraId="2AAC25BE" w14:textId="77777777">
            <w:r>
              <w:rPr>
                <w:sz w:val="20"/>
              </w:rPr>
              <w:t>494</w:t>
            </w:r>
          </w:p>
        </w:tc>
        <w:tc>
          <w:tcPr>
            <w:tcW w:w="2592" w:type="dxa"/>
            <w:vMerge w:val="restart"/>
            <w:tcMar>
              <w:top w:w="100" w:type="dxa"/>
              <w:left w:w="100" w:type="dxa"/>
              <w:bottom w:w="100" w:type="dxa"/>
              <w:right w:w="100" w:type="dxa"/>
            </w:tcMar>
          </w:tcPr>
          <w:p w:rsidR="005A1D61" w14:paraId="2930C058" w14:textId="77777777"/>
        </w:tc>
      </w:tr>
      <w:tr w14:paraId="15BB7192" w14:textId="77777777">
        <w:tblPrEx>
          <w:tblW w:w="0" w:type="auto"/>
          <w:tblLook w:val="04A0"/>
        </w:tblPrEx>
        <w:trPr>
          <w:trHeight w:val="269"/>
        </w:trPr>
        <w:tc>
          <w:tcPr>
            <w:tcW w:w="2592" w:type="dxa"/>
            <w:vMerge/>
            <w:tcMar>
              <w:top w:w="100" w:type="dxa"/>
              <w:left w:w="100" w:type="dxa"/>
              <w:bottom w:w="100" w:type="dxa"/>
              <w:right w:w="100" w:type="dxa"/>
            </w:tcMar>
          </w:tcPr>
          <w:p w:rsidR="005A1D61" w14:paraId="61AE0D88" w14:textId="77777777"/>
        </w:tc>
        <w:tc>
          <w:tcPr>
            <w:tcW w:w="3888" w:type="dxa"/>
            <w:vMerge w:val="restart"/>
            <w:tcMar>
              <w:top w:w="100" w:type="dxa"/>
              <w:left w:w="100" w:type="dxa"/>
              <w:bottom w:w="100" w:type="dxa"/>
              <w:right w:w="100" w:type="dxa"/>
            </w:tcMar>
          </w:tcPr>
          <w:p w:rsidR="005A1D61" w14:paraId="6D49FD62" w14:textId="77777777">
            <w:r>
              <w:rPr>
                <w:sz w:val="20"/>
              </w:rPr>
              <w:t>MOROCCO</w:t>
            </w:r>
          </w:p>
        </w:tc>
        <w:tc>
          <w:tcPr>
            <w:tcW w:w="3888" w:type="dxa"/>
            <w:vMerge w:val="restart"/>
            <w:tcMar>
              <w:top w:w="100" w:type="dxa"/>
              <w:left w:w="100" w:type="dxa"/>
              <w:bottom w:w="100" w:type="dxa"/>
              <w:right w:w="100" w:type="dxa"/>
            </w:tcMar>
          </w:tcPr>
          <w:p w:rsidR="005A1D61" w14:paraId="4A8A96C8" w14:textId="77777777">
            <w:r>
              <w:rPr>
                <w:sz w:val="20"/>
              </w:rPr>
              <w:t>436</w:t>
            </w:r>
          </w:p>
        </w:tc>
        <w:tc>
          <w:tcPr>
            <w:tcW w:w="2592" w:type="dxa"/>
            <w:vMerge w:val="restart"/>
            <w:tcMar>
              <w:top w:w="100" w:type="dxa"/>
              <w:left w:w="100" w:type="dxa"/>
              <w:bottom w:w="100" w:type="dxa"/>
              <w:right w:w="100" w:type="dxa"/>
            </w:tcMar>
          </w:tcPr>
          <w:p w:rsidR="005A1D61" w14:paraId="41C74C00" w14:textId="77777777"/>
        </w:tc>
      </w:tr>
      <w:tr w14:paraId="36CF0B62" w14:textId="77777777">
        <w:tblPrEx>
          <w:tblW w:w="0" w:type="auto"/>
          <w:tblLook w:val="04A0"/>
        </w:tblPrEx>
        <w:trPr>
          <w:trHeight w:val="269"/>
        </w:trPr>
        <w:tc>
          <w:tcPr>
            <w:tcW w:w="2592" w:type="dxa"/>
            <w:vMerge/>
            <w:tcMar>
              <w:top w:w="100" w:type="dxa"/>
              <w:left w:w="100" w:type="dxa"/>
              <w:bottom w:w="100" w:type="dxa"/>
              <w:right w:w="100" w:type="dxa"/>
            </w:tcMar>
          </w:tcPr>
          <w:p w:rsidR="005A1D61" w14:paraId="5300B226" w14:textId="77777777"/>
        </w:tc>
        <w:tc>
          <w:tcPr>
            <w:tcW w:w="3888" w:type="dxa"/>
            <w:vMerge w:val="restart"/>
            <w:tcMar>
              <w:top w:w="100" w:type="dxa"/>
              <w:left w:w="100" w:type="dxa"/>
              <w:bottom w:w="100" w:type="dxa"/>
              <w:right w:w="100" w:type="dxa"/>
            </w:tcMar>
          </w:tcPr>
          <w:p w:rsidR="005A1D61" w14:paraId="5CBF39EA" w14:textId="77777777">
            <w:r>
              <w:rPr>
                <w:sz w:val="20"/>
              </w:rPr>
              <w:t>MOZAMBIQUE</w:t>
            </w:r>
          </w:p>
        </w:tc>
        <w:tc>
          <w:tcPr>
            <w:tcW w:w="3888" w:type="dxa"/>
            <w:vMerge w:val="restart"/>
            <w:tcMar>
              <w:top w:w="100" w:type="dxa"/>
              <w:left w:w="100" w:type="dxa"/>
              <w:bottom w:w="100" w:type="dxa"/>
              <w:right w:w="100" w:type="dxa"/>
            </w:tcMar>
          </w:tcPr>
          <w:p w:rsidR="005A1D61" w14:paraId="2F1DA53E" w14:textId="77777777">
            <w:r>
              <w:rPr>
                <w:sz w:val="20"/>
              </w:rPr>
              <w:t>437</w:t>
            </w:r>
          </w:p>
        </w:tc>
        <w:tc>
          <w:tcPr>
            <w:tcW w:w="2592" w:type="dxa"/>
            <w:vMerge w:val="restart"/>
            <w:tcMar>
              <w:top w:w="100" w:type="dxa"/>
              <w:left w:w="100" w:type="dxa"/>
              <w:bottom w:w="100" w:type="dxa"/>
              <w:right w:w="100" w:type="dxa"/>
            </w:tcMar>
          </w:tcPr>
          <w:p w:rsidR="005A1D61" w14:paraId="1F591032" w14:textId="77777777"/>
        </w:tc>
      </w:tr>
      <w:tr w14:paraId="259AE3AC" w14:textId="77777777">
        <w:tblPrEx>
          <w:tblW w:w="0" w:type="auto"/>
          <w:tblLook w:val="04A0"/>
        </w:tblPrEx>
        <w:trPr>
          <w:trHeight w:val="269"/>
        </w:trPr>
        <w:tc>
          <w:tcPr>
            <w:tcW w:w="2592" w:type="dxa"/>
            <w:vMerge/>
            <w:tcMar>
              <w:top w:w="100" w:type="dxa"/>
              <w:left w:w="100" w:type="dxa"/>
              <w:bottom w:w="100" w:type="dxa"/>
              <w:right w:w="100" w:type="dxa"/>
            </w:tcMar>
          </w:tcPr>
          <w:p w:rsidR="005A1D61" w14:paraId="3FF47170" w14:textId="77777777"/>
        </w:tc>
        <w:tc>
          <w:tcPr>
            <w:tcW w:w="3888" w:type="dxa"/>
            <w:vMerge w:val="restart"/>
            <w:tcMar>
              <w:top w:w="100" w:type="dxa"/>
              <w:left w:w="100" w:type="dxa"/>
              <w:bottom w:w="100" w:type="dxa"/>
              <w:right w:w="100" w:type="dxa"/>
            </w:tcMar>
          </w:tcPr>
          <w:p w:rsidR="005A1D61" w14:paraId="1FB0B06E" w14:textId="77777777">
            <w:r>
              <w:rPr>
                <w:sz w:val="20"/>
              </w:rPr>
              <w:t>MY-THO</w:t>
            </w:r>
          </w:p>
        </w:tc>
        <w:tc>
          <w:tcPr>
            <w:tcW w:w="3888" w:type="dxa"/>
            <w:vMerge w:val="restart"/>
            <w:tcMar>
              <w:top w:w="100" w:type="dxa"/>
              <w:left w:w="100" w:type="dxa"/>
              <w:bottom w:w="100" w:type="dxa"/>
              <w:right w:w="100" w:type="dxa"/>
            </w:tcMar>
          </w:tcPr>
          <w:p w:rsidR="005A1D61" w14:paraId="586D1E29" w14:textId="77777777">
            <w:r>
              <w:rPr>
                <w:sz w:val="20"/>
              </w:rPr>
              <w:t>352</w:t>
            </w:r>
          </w:p>
        </w:tc>
        <w:tc>
          <w:tcPr>
            <w:tcW w:w="2592" w:type="dxa"/>
            <w:vMerge w:val="restart"/>
            <w:tcMar>
              <w:top w:w="100" w:type="dxa"/>
              <w:left w:w="100" w:type="dxa"/>
              <w:bottom w:w="100" w:type="dxa"/>
              <w:right w:w="100" w:type="dxa"/>
            </w:tcMar>
          </w:tcPr>
          <w:p w:rsidR="005A1D61" w14:paraId="6D2AFF8E" w14:textId="77777777"/>
        </w:tc>
      </w:tr>
      <w:tr w14:paraId="738FB5C5" w14:textId="77777777">
        <w:tblPrEx>
          <w:tblW w:w="0" w:type="auto"/>
          <w:tblLook w:val="04A0"/>
        </w:tblPrEx>
        <w:trPr>
          <w:trHeight w:val="269"/>
        </w:trPr>
        <w:tc>
          <w:tcPr>
            <w:tcW w:w="2592" w:type="dxa"/>
            <w:vMerge/>
            <w:tcMar>
              <w:top w:w="100" w:type="dxa"/>
              <w:left w:w="100" w:type="dxa"/>
              <w:bottom w:w="100" w:type="dxa"/>
              <w:right w:w="100" w:type="dxa"/>
            </w:tcMar>
          </w:tcPr>
          <w:p w:rsidR="005A1D61" w14:paraId="421D0557" w14:textId="77777777"/>
        </w:tc>
        <w:tc>
          <w:tcPr>
            <w:tcW w:w="3888" w:type="dxa"/>
            <w:vMerge w:val="restart"/>
            <w:tcMar>
              <w:top w:w="100" w:type="dxa"/>
              <w:left w:w="100" w:type="dxa"/>
              <w:bottom w:w="100" w:type="dxa"/>
              <w:right w:w="100" w:type="dxa"/>
            </w:tcMar>
          </w:tcPr>
          <w:p w:rsidR="005A1D61" w14:paraId="6E62BBDC" w14:textId="77777777">
            <w:r>
              <w:rPr>
                <w:sz w:val="20"/>
              </w:rPr>
              <w:t>MYANMAR</w:t>
            </w:r>
          </w:p>
        </w:tc>
        <w:tc>
          <w:tcPr>
            <w:tcW w:w="3888" w:type="dxa"/>
            <w:vMerge w:val="restart"/>
            <w:tcMar>
              <w:top w:w="100" w:type="dxa"/>
              <w:left w:w="100" w:type="dxa"/>
              <w:bottom w:w="100" w:type="dxa"/>
              <w:right w:w="100" w:type="dxa"/>
            </w:tcMar>
          </w:tcPr>
          <w:p w:rsidR="005A1D61" w14:paraId="5CCDDE48" w14:textId="77777777">
            <w:r>
              <w:rPr>
                <w:sz w:val="20"/>
              </w:rPr>
              <w:t>205</w:t>
            </w:r>
          </w:p>
        </w:tc>
        <w:tc>
          <w:tcPr>
            <w:tcW w:w="2592" w:type="dxa"/>
            <w:vMerge w:val="restart"/>
            <w:tcMar>
              <w:top w:w="100" w:type="dxa"/>
              <w:left w:w="100" w:type="dxa"/>
              <w:bottom w:w="100" w:type="dxa"/>
              <w:right w:w="100" w:type="dxa"/>
            </w:tcMar>
          </w:tcPr>
          <w:p w:rsidR="005A1D61" w14:paraId="60D557A1" w14:textId="77777777"/>
        </w:tc>
      </w:tr>
      <w:tr w14:paraId="0494C85B" w14:textId="77777777">
        <w:tblPrEx>
          <w:tblW w:w="0" w:type="auto"/>
          <w:tblLook w:val="04A0"/>
        </w:tblPrEx>
        <w:trPr>
          <w:trHeight w:val="269"/>
        </w:trPr>
        <w:tc>
          <w:tcPr>
            <w:tcW w:w="2592" w:type="dxa"/>
            <w:vMerge/>
            <w:tcMar>
              <w:top w:w="100" w:type="dxa"/>
              <w:left w:w="100" w:type="dxa"/>
              <w:bottom w:w="100" w:type="dxa"/>
              <w:right w:w="100" w:type="dxa"/>
            </w:tcMar>
          </w:tcPr>
          <w:p w:rsidR="005A1D61" w14:paraId="6B3D3130" w14:textId="77777777"/>
        </w:tc>
        <w:tc>
          <w:tcPr>
            <w:tcW w:w="3888" w:type="dxa"/>
            <w:vMerge w:val="restart"/>
            <w:tcMar>
              <w:top w:w="100" w:type="dxa"/>
              <w:left w:w="100" w:type="dxa"/>
              <w:bottom w:w="100" w:type="dxa"/>
              <w:right w:w="100" w:type="dxa"/>
            </w:tcMar>
          </w:tcPr>
          <w:p w:rsidR="005A1D61" w14:paraId="2594EA90" w14:textId="77777777">
            <w:r>
              <w:rPr>
                <w:sz w:val="20"/>
              </w:rPr>
              <w:t>N. IRELAND</w:t>
            </w:r>
          </w:p>
        </w:tc>
        <w:tc>
          <w:tcPr>
            <w:tcW w:w="3888" w:type="dxa"/>
            <w:vMerge w:val="restart"/>
            <w:tcMar>
              <w:top w:w="100" w:type="dxa"/>
              <w:left w:w="100" w:type="dxa"/>
              <w:bottom w:w="100" w:type="dxa"/>
              <w:right w:w="100" w:type="dxa"/>
            </w:tcMar>
          </w:tcPr>
          <w:p w:rsidR="005A1D61" w14:paraId="5CF74DFC" w14:textId="77777777">
            <w:r>
              <w:rPr>
                <w:sz w:val="20"/>
              </w:rPr>
              <w:t>183</w:t>
            </w:r>
          </w:p>
        </w:tc>
        <w:tc>
          <w:tcPr>
            <w:tcW w:w="2592" w:type="dxa"/>
            <w:vMerge w:val="restart"/>
            <w:tcMar>
              <w:top w:w="100" w:type="dxa"/>
              <w:left w:w="100" w:type="dxa"/>
              <w:bottom w:w="100" w:type="dxa"/>
              <w:right w:w="100" w:type="dxa"/>
            </w:tcMar>
          </w:tcPr>
          <w:p w:rsidR="005A1D61" w14:paraId="167794D1" w14:textId="77777777"/>
        </w:tc>
      </w:tr>
      <w:tr w14:paraId="746C64AB" w14:textId="77777777">
        <w:tblPrEx>
          <w:tblW w:w="0" w:type="auto"/>
          <w:tblLook w:val="04A0"/>
        </w:tblPrEx>
        <w:trPr>
          <w:trHeight w:val="269"/>
        </w:trPr>
        <w:tc>
          <w:tcPr>
            <w:tcW w:w="2592" w:type="dxa"/>
            <w:vMerge/>
            <w:tcMar>
              <w:top w:w="100" w:type="dxa"/>
              <w:left w:w="100" w:type="dxa"/>
              <w:bottom w:w="100" w:type="dxa"/>
              <w:right w:w="100" w:type="dxa"/>
            </w:tcMar>
          </w:tcPr>
          <w:p w:rsidR="005A1D61" w14:paraId="5AD707E6" w14:textId="77777777"/>
        </w:tc>
        <w:tc>
          <w:tcPr>
            <w:tcW w:w="3888" w:type="dxa"/>
            <w:vMerge w:val="restart"/>
            <w:tcMar>
              <w:top w:w="100" w:type="dxa"/>
              <w:left w:w="100" w:type="dxa"/>
              <w:bottom w:w="100" w:type="dxa"/>
              <w:right w:w="100" w:type="dxa"/>
            </w:tcMar>
          </w:tcPr>
          <w:p w:rsidR="005A1D61" w14:paraId="0656EF48" w14:textId="77777777">
            <w:r>
              <w:rPr>
                <w:sz w:val="20"/>
              </w:rPr>
              <w:t>NAM-DINH</w:t>
            </w:r>
          </w:p>
        </w:tc>
        <w:tc>
          <w:tcPr>
            <w:tcW w:w="3888" w:type="dxa"/>
            <w:vMerge w:val="restart"/>
            <w:tcMar>
              <w:top w:w="100" w:type="dxa"/>
              <w:left w:w="100" w:type="dxa"/>
              <w:bottom w:w="100" w:type="dxa"/>
              <w:right w:w="100" w:type="dxa"/>
            </w:tcMar>
          </w:tcPr>
          <w:p w:rsidR="005A1D61" w14:paraId="50263FC6" w14:textId="77777777">
            <w:r>
              <w:rPr>
                <w:sz w:val="20"/>
              </w:rPr>
              <w:t>353</w:t>
            </w:r>
          </w:p>
        </w:tc>
        <w:tc>
          <w:tcPr>
            <w:tcW w:w="2592" w:type="dxa"/>
            <w:vMerge w:val="restart"/>
            <w:tcMar>
              <w:top w:w="100" w:type="dxa"/>
              <w:left w:w="100" w:type="dxa"/>
              <w:bottom w:w="100" w:type="dxa"/>
              <w:right w:w="100" w:type="dxa"/>
            </w:tcMar>
          </w:tcPr>
          <w:p w:rsidR="005A1D61" w14:paraId="6669659F" w14:textId="77777777"/>
        </w:tc>
      </w:tr>
      <w:tr w14:paraId="7BC28717" w14:textId="77777777">
        <w:tblPrEx>
          <w:tblW w:w="0" w:type="auto"/>
          <w:tblLook w:val="04A0"/>
        </w:tblPrEx>
        <w:trPr>
          <w:trHeight w:val="269"/>
        </w:trPr>
        <w:tc>
          <w:tcPr>
            <w:tcW w:w="2592" w:type="dxa"/>
            <w:vMerge/>
            <w:tcMar>
              <w:top w:w="100" w:type="dxa"/>
              <w:left w:w="100" w:type="dxa"/>
              <w:bottom w:w="100" w:type="dxa"/>
              <w:right w:w="100" w:type="dxa"/>
            </w:tcMar>
          </w:tcPr>
          <w:p w:rsidR="005A1D61" w14:paraId="7D5EE123" w14:textId="77777777"/>
        </w:tc>
        <w:tc>
          <w:tcPr>
            <w:tcW w:w="3888" w:type="dxa"/>
            <w:vMerge w:val="restart"/>
            <w:tcMar>
              <w:top w:w="100" w:type="dxa"/>
              <w:left w:w="100" w:type="dxa"/>
              <w:bottom w:w="100" w:type="dxa"/>
              <w:right w:w="100" w:type="dxa"/>
            </w:tcMar>
          </w:tcPr>
          <w:p w:rsidR="005A1D61" w14:paraId="3BF00702" w14:textId="77777777">
            <w:r>
              <w:rPr>
                <w:sz w:val="20"/>
              </w:rPr>
              <w:t>NAMIBIA</w:t>
            </w:r>
          </w:p>
        </w:tc>
        <w:tc>
          <w:tcPr>
            <w:tcW w:w="3888" w:type="dxa"/>
            <w:vMerge w:val="restart"/>
            <w:tcMar>
              <w:top w:w="100" w:type="dxa"/>
              <w:left w:w="100" w:type="dxa"/>
              <w:bottom w:w="100" w:type="dxa"/>
              <w:right w:w="100" w:type="dxa"/>
            </w:tcMar>
          </w:tcPr>
          <w:p w:rsidR="005A1D61" w14:paraId="0249A4FB" w14:textId="77777777">
            <w:r>
              <w:rPr>
                <w:sz w:val="20"/>
              </w:rPr>
              <w:t>438</w:t>
            </w:r>
          </w:p>
        </w:tc>
        <w:tc>
          <w:tcPr>
            <w:tcW w:w="2592" w:type="dxa"/>
            <w:vMerge w:val="restart"/>
            <w:tcMar>
              <w:top w:w="100" w:type="dxa"/>
              <w:left w:w="100" w:type="dxa"/>
              <w:bottom w:w="100" w:type="dxa"/>
              <w:right w:w="100" w:type="dxa"/>
            </w:tcMar>
          </w:tcPr>
          <w:p w:rsidR="005A1D61" w14:paraId="5E4AEF13" w14:textId="77777777"/>
        </w:tc>
      </w:tr>
      <w:tr w14:paraId="6B730297" w14:textId="77777777">
        <w:tblPrEx>
          <w:tblW w:w="0" w:type="auto"/>
          <w:tblLook w:val="04A0"/>
        </w:tblPrEx>
        <w:trPr>
          <w:trHeight w:val="269"/>
        </w:trPr>
        <w:tc>
          <w:tcPr>
            <w:tcW w:w="2592" w:type="dxa"/>
            <w:vMerge/>
            <w:tcMar>
              <w:top w:w="100" w:type="dxa"/>
              <w:left w:w="100" w:type="dxa"/>
              <w:bottom w:w="100" w:type="dxa"/>
              <w:right w:w="100" w:type="dxa"/>
            </w:tcMar>
          </w:tcPr>
          <w:p w:rsidR="005A1D61" w14:paraId="70C5705E" w14:textId="77777777"/>
        </w:tc>
        <w:tc>
          <w:tcPr>
            <w:tcW w:w="3888" w:type="dxa"/>
            <w:vMerge w:val="restart"/>
            <w:tcMar>
              <w:top w:w="100" w:type="dxa"/>
              <w:left w:w="100" w:type="dxa"/>
              <w:bottom w:w="100" w:type="dxa"/>
              <w:right w:w="100" w:type="dxa"/>
            </w:tcMar>
          </w:tcPr>
          <w:p w:rsidR="005A1D61" w14:paraId="6174BF75" w14:textId="77777777">
            <w:r>
              <w:rPr>
                <w:sz w:val="20"/>
              </w:rPr>
              <w:t>NAURU</w:t>
            </w:r>
          </w:p>
        </w:tc>
        <w:tc>
          <w:tcPr>
            <w:tcW w:w="3888" w:type="dxa"/>
            <w:vMerge w:val="restart"/>
            <w:tcMar>
              <w:top w:w="100" w:type="dxa"/>
              <w:left w:w="100" w:type="dxa"/>
              <w:bottom w:w="100" w:type="dxa"/>
              <w:right w:w="100" w:type="dxa"/>
            </w:tcMar>
          </w:tcPr>
          <w:p w:rsidR="005A1D61" w14:paraId="56E1C857" w14:textId="77777777">
            <w:r>
              <w:rPr>
                <w:sz w:val="20"/>
              </w:rPr>
              <w:t>513</w:t>
            </w:r>
          </w:p>
        </w:tc>
        <w:tc>
          <w:tcPr>
            <w:tcW w:w="2592" w:type="dxa"/>
            <w:vMerge w:val="restart"/>
            <w:tcMar>
              <w:top w:w="100" w:type="dxa"/>
              <w:left w:w="100" w:type="dxa"/>
              <w:bottom w:w="100" w:type="dxa"/>
              <w:right w:w="100" w:type="dxa"/>
            </w:tcMar>
          </w:tcPr>
          <w:p w:rsidR="005A1D61" w14:paraId="2ECF8D78" w14:textId="77777777"/>
        </w:tc>
      </w:tr>
      <w:tr w14:paraId="24CE8A8D" w14:textId="77777777">
        <w:tblPrEx>
          <w:tblW w:w="0" w:type="auto"/>
          <w:tblLook w:val="04A0"/>
        </w:tblPrEx>
        <w:trPr>
          <w:trHeight w:val="269"/>
        </w:trPr>
        <w:tc>
          <w:tcPr>
            <w:tcW w:w="2592" w:type="dxa"/>
            <w:vMerge/>
            <w:tcMar>
              <w:top w:w="100" w:type="dxa"/>
              <w:left w:w="100" w:type="dxa"/>
              <w:bottom w:w="100" w:type="dxa"/>
              <w:right w:w="100" w:type="dxa"/>
            </w:tcMar>
          </w:tcPr>
          <w:p w:rsidR="005A1D61" w14:paraId="36375E6E" w14:textId="77777777"/>
        </w:tc>
        <w:tc>
          <w:tcPr>
            <w:tcW w:w="3888" w:type="dxa"/>
            <w:vMerge w:val="restart"/>
            <w:tcMar>
              <w:top w:w="100" w:type="dxa"/>
              <w:left w:w="100" w:type="dxa"/>
              <w:bottom w:w="100" w:type="dxa"/>
              <w:right w:w="100" w:type="dxa"/>
            </w:tcMar>
          </w:tcPr>
          <w:p w:rsidR="005A1D61" w14:paraId="052E7A4E" w14:textId="77777777">
            <w:r>
              <w:rPr>
                <w:sz w:val="20"/>
              </w:rPr>
              <w:t>NAVASSA ISLAND</w:t>
            </w:r>
          </w:p>
        </w:tc>
        <w:tc>
          <w:tcPr>
            <w:tcW w:w="3888" w:type="dxa"/>
            <w:vMerge w:val="restart"/>
            <w:tcMar>
              <w:top w:w="100" w:type="dxa"/>
              <w:left w:w="100" w:type="dxa"/>
              <w:bottom w:w="100" w:type="dxa"/>
              <w:right w:w="100" w:type="dxa"/>
            </w:tcMar>
          </w:tcPr>
          <w:p w:rsidR="005A1D61" w14:paraId="6316BBBB" w14:textId="77777777">
            <w:r>
              <w:rPr>
                <w:sz w:val="20"/>
              </w:rPr>
              <w:t>76</w:t>
            </w:r>
          </w:p>
        </w:tc>
        <w:tc>
          <w:tcPr>
            <w:tcW w:w="2592" w:type="dxa"/>
            <w:vMerge w:val="restart"/>
            <w:tcMar>
              <w:top w:w="100" w:type="dxa"/>
              <w:left w:w="100" w:type="dxa"/>
              <w:bottom w:w="100" w:type="dxa"/>
              <w:right w:w="100" w:type="dxa"/>
            </w:tcMar>
          </w:tcPr>
          <w:p w:rsidR="005A1D61" w14:paraId="7A2CD404" w14:textId="77777777"/>
        </w:tc>
      </w:tr>
      <w:tr w14:paraId="5EBEA465" w14:textId="77777777">
        <w:tblPrEx>
          <w:tblW w:w="0" w:type="auto"/>
          <w:tblLook w:val="04A0"/>
        </w:tblPrEx>
        <w:trPr>
          <w:trHeight w:val="269"/>
        </w:trPr>
        <w:tc>
          <w:tcPr>
            <w:tcW w:w="2592" w:type="dxa"/>
            <w:vMerge/>
            <w:tcMar>
              <w:top w:w="100" w:type="dxa"/>
              <w:left w:w="100" w:type="dxa"/>
              <w:bottom w:w="100" w:type="dxa"/>
              <w:right w:w="100" w:type="dxa"/>
            </w:tcMar>
          </w:tcPr>
          <w:p w:rsidR="005A1D61" w14:paraId="22A608AF" w14:textId="77777777"/>
        </w:tc>
        <w:tc>
          <w:tcPr>
            <w:tcW w:w="3888" w:type="dxa"/>
            <w:vMerge w:val="restart"/>
            <w:tcMar>
              <w:top w:w="100" w:type="dxa"/>
              <w:left w:w="100" w:type="dxa"/>
              <w:bottom w:w="100" w:type="dxa"/>
              <w:right w:w="100" w:type="dxa"/>
            </w:tcMar>
          </w:tcPr>
          <w:p w:rsidR="005A1D61" w14:paraId="56A7E3A9" w14:textId="77777777">
            <w:r>
              <w:rPr>
                <w:sz w:val="20"/>
              </w:rPr>
              <w:t>NAYARIT</w:t>
            </w:r>
          </w:p>
        </w:tc>
        <w:tc>
          <w:tcPr>
            <w:tcW w:w="3888" w:type="dxa"/>
            <w:vMerge w:val="restart"/>
            <w:tcMar>
              <w:top w:w="100" w:type="dxa"/>
              <w:left w:w="100" w:type="dxa"/>
              <w:bottom w:w="100" w:type="dxa"/>
              <w:right w:w="100" w:type="dxa"/>
            </w:tcMar>
          </w:tcPr>
          <w:p w:rsidR="005A1D61" w14:paraId="01D5AC2E" w14:textId="77777777">
            <w:r>
              <w:rPr>
                <w:sz w:val="20"/>
              </w:rPr>
              <w:t>495</w:t>
            </w:r>
          </w:p>
        </w:tc>
        <w:tc>
          <w:tcPr>
            <w:tcW w:w="2592" w:type="dxa"/>
            <w:vMerge w:val="restart"/>
            <w:tcMar>
              <w:top w:w="100" w:type="dxa"/>
              <w:left w:w="100" w:type="dxa"/>
              <w:bottom w:w="100" w:type="dxa"/>
              <w:right w:w="100" w:type="dxa"/>
            </w:tcMar>
          </w:tcPr>
          <w:p w:rsidR="005A1D61" w14:paraId="7D3B15C2" w14:textId="77777777"/>
        </w:tc>
      </w:tr>
      <w:tr w14:paraId="2F850A76" w14:textId="77777777">
        <w:tblPrEx>
          <w:tblW w:w="0" w:type="auto"/>
          <w:tblLook w:val="04A0"/>
        </w:tblPrEx>
        <w:trPr>
          <w:trHeight w:val="269"/>
        </w:trPr>
        <w:tc>
          <w:tcPr>
            <w:tcW w:w="2592" w:type="dxa"/>
            <w:vMerge/>
            <w:tcMar>
              <w:top w:w="100" w:type="dxa"/>
              <w:left w:w="100" w:type="dxa"/>
              <w:bottom w:w="100" w:type="dxa"/>
              <w:right w:w="100" w:type="dxa"/>
            </w:tcMar>
          </w:tcPr>
          <w:p w:rsidR="005A1D61" w14:paraId="52B59D44" w14:textId="77777777"/>
        </w:tc>
        <w:tc>
          <w:tcPr>
            <w:tcW w:w="3888" w:type="dxa"/>
            <w:vMerge w:val="restart"/>
            <w:tcMar>
              <w:top w:w="100" w:type="dxa"/>
              <w:left w:w="100" w:type="dxa"/>
              <w:bottom w:w="100" w:type="dxa"/>
              <w:right w:w="100" w:type="dxa"/>
            </w:tcMar>
          </w:tcPr>
          <w:p w:rsidR="005A1D61" w14:paraId="1C5F2D18" w14:textId="77777777">
            <w:r>
              <w:rPr>
                <w:sz w:val="20"/>
              </w:rPr>
              <w:t>NEPAL</w:t>
            </w:r>
          </w:p>
        </w:tc>
        <w:tc>
          <w:tcPr>
            <w:tcW w:w="3888" w:type="dxa"/>
            <w:vMerge w:val="restart"/>
            <w:tcMar>
              <w:top w:w="100" w:type="dxa"/>
              <w:left w:w="100" w:type="dxa"/>
              <w:bottom w:w="100" w:type="dxa"/>
              <w:right w:w="100" w:type="dxa"/>
            </w:tcMar>
          </w:tcPr>
          <w:p w:rsidR="005A1D61" w14:paraId="0A51C112" w14:textId="77777777">
            <w:r>
              <w:rPr>
                <w:sz w:val="20"/>
              </w:rPr>
              <w:t>229</w:t>
            </w:r>
          </w:p>
        </w:tc>
        <w:tc>
          <w:tcPr>
            <w:tcW w:w="2592" w:type="dxa"/>
            <w:vMerge w:val="restart"/>
            <w:tcMar>
              <w:top w:w="100" w:type="dxa"/>
              <w:left w:w="100" w:type="dxa"/>
              <w:bottom w:w="100" w:type="dxa"/>
              <w:right w:w="100" w:type="dxa"/>
            </w:tcMar>
          </w:tcPr>
          <w:p w:rsidR="005A1D61" w14:paraId="7D6890B9" w14:textId="77777777"/>
        </w:tc>
      </w:tr>
      <w:tr w14:paraId="19082738" w14:textId="77777777">
        <w:tblPrEx>
          <w:tblW w:w="0" w:type="auto"/>
          <w:tblLook w:val="04A0"/>
        </w:tblPrEx>
        <w:trPr>
          <w:trHeight w:val="269"/>
        </w:trPr>
        <w:tc>
          <w:tcPr>
            <w:tcW w:w="2592" w:type="dxa"/>
            <w:vMerge/>
            <w:tcMar>
              <w:top w:w="100" w:type="dxa"/>
              <w:left w:w="100" w:type="dxa"/>
              <w:bottom w:w="100" w:type="dxa"/>
              <w:right w:w="100" w:type="dxa"/>
            </w:tcMar>
          </w:tcPr>
          <w:p w:rsidR="005A1D61" w14:paraId="1DEF1115" w14:textId="77777777"/>
        </w:tc>
        <w:tc>
          <w:tcPr>
            <w:tcW w:w="3888" w:type="dxa"/>
            <w:vMerge w:val="restart"/>
            <w:tcMar>
              <w:top w:w="100" w:type="dxa"/>
              <w:left w:w="100" w:type="dxa"/>
              <w:bottom w:w="100" w:type="dxa"/>
              <w:right w:w="100" w:type="dxa"/>
            </w:tcMar>
          </w:tcPr>
          <w:p w:rsidR="005A1D61" w14:paraId="776F1FA7" w14:textId="77777777">
            <w:r>
              <w:rPr>
                <w:sz w:val="20"/>
              </w:rPr>
              <w:t>NETHERLANDS</w:t>
            </w:r>
          </w:p>
        </w:tc>
        <w:tc>
          <w:tcPr>
            <w:tcW w:w="3888" w:type="dxa"/>
            <w:vMerge w:val="restart"/>
            <w:tcMar>
              <w:top w:w="100" w:type="dxa"/>
              <w:left w:w="100" w:type="dxa"/>
              <w:bottom w:w="100" w:type="dxa"/>
              <w:right w:w="100" w:type="dxa"/>
            </w:tcMar>
          </w:tcPr>
          <w:p w:rsidR="005A1D61" w14:paraId="7D1E3F60" w14:textId="77777777">
            <w:r>
              <w:rPr>
                <w:sz w:val="20"/>
              </w:rPr>
              <w:t>126</w:t>
            </w:r>
          </w:p>
        </w:tc>
        <w:tc>
          <w:tcPr>
            <w:tcW w:w="2592" w:type="dxa"/>
            <w:vMerge w:val="restart"/>
            <w:tcMar>
              <w:top w:w="100" w:type="dxa"/>
              <w:left w:w="100" w:type="dxa"/>
              <w:bottom w:w="100" w:type="dxa"/>
              <w:right w:w="100" w:type="dxa"/>
            </w:tcMar>
          </w:tcPr>
          <w:p w:rsidR="005A1D61" w14:paraId="0C7253DE" w14:textId="77777777"/>
        </w:tc>
      </w:tr>
      <w:tr w14:paraId="53A07F86" w14:textId="77777777">
        <w:tblPrEx>
          <w:tblW w:w="0" w:type="auto"/>
          <w:tblLook w:val="04A0"/>
        </w:tblPrEx>
        <w:trPr>
          <w:trHeight w:val="269"/>
        </w:trPr>
        <w:tc>
          <w:tcPr>
            <w:tcW w:w="2592" w:type="dxa"/>
            <w:vMerge/>
            <w:tcMar>
              <w:top w:w="100" w:type="dxa"/>
              <w:left w:w="100" w:type="dxa"/>
              <w:bottom w:w="100" w:type="dxa"/>
              <w:right w:w="100" w:type="dxa"/>
            </w:tcMar>
          </w:tcPr>
          <w:p w:rsidR="005A1D61" w14:paraId="68D55254" w14:textId="77777777"/>
        </w:tc>
        <w:tc>
          <w:tcPr>
            <w:tcW w:w="3888" w:type="dxa"/>
            <w:vMerge w:val="restart"/>
            <w:tcMar>
              <w:top w:w="100" w:type="dxa"/>
              <w:left w:w="100" w:type="dxa"/>
              <w:bottom w:w="100" w:type="dxa"/>
              <w:right w:w="100" w:type="dxa"/>
            </w:tcMar>
          </w:tcPr>
          <w:p w:rsidR="005A1D61" w14:paraId="5AC44930" w14:textId="77777777">
            <w:r>
              <w:rPr>
                <w:sz w:val="20"/>
              </w:rPr>
              <w:t>NETHERLANDS ANTILLES</w:t>
            </w:r>
          </w:p>
        </w:tc>
        <w:tc>
          <w:tcPr>
            <w:tcW w:w="3888" w:type="dxa"/>
            <w:vMerge w:val="restart"/>
            <w:tcMar>
              <w:top w:w="100" w:type="dxa"/>
              <w:left w:w="100" w:type="dxa"/>
              <w:bottom w:w="100" w:type="dxa"/>
              <w:right w:w="100" w:type="dxa"/>
            </w:tcMar>
          </w:tcPr>
          <w:p w:rsidR="005A1D61" w14:paraId="3738AD20" w14:textId="77777777">
            <w:r>
              <w:rPr>
                <w:sz w:val="20"/>
              </w:rPr>
              <w:t>336</w:t>
            </w:r>
          </w:p>
        </w:tc>
        <w:tc>
          <w:tcPr>
            <w:tcW w:w="2592" w:type="dxa"/>
            <w:vMerge w:val="restart"/>
            <w:tcMar>
              <w:top w:w="100" w:type="dxa"/>
              <w:left w:w="100" w:type="dxa"/>
              <w:bottom w:w="100" w:type="dxa"/>
              <w:right w:w="100" w:type="dxa"/>
            </w:tcMar>
          </w:tcPr>
          <w:p w:rsidR="005A1D61" w14:paraId="145673AD" w14:textId="77777777"/>
        </w:tc>
      </w:tr>
      <w:tr w14:paraId="3B2CFBC6" w14:textId="77777777">
        <w:tblPrEx>
          <w:tblW w:w="0" w:type="auto"/>
          <w:tblLook w:val="04A0"/>
        </w:tblPrEx>
        <w:trPr>
          <w:trHeight w:val="269"/>
        </w:trPr>
        <w:tc>
          <w:tcPr>
            <w:tcW w:w="2592" w:type="dxa"/>
            <w:vMerge/>
            <w:tcMar>
              <w:top w:w="100" w:type="dxa"/>
              <w:left w:w="100" w:type="dxa"/>
              <w:bottom w:w="100" w:type="dxa"/>
              <w:right w:w="100" w:type="dxa"/>
            </w:tcMar>
          </w:tcPr>
          <w:p w:rsidR="005A1D61" w14:paraId="4F49230D" w14:textId="77777777"/>
        </w:tc>
        <w:tc>
          <w:tcPr>
            <w:tcW w:w="3888" w:type="dxa"/>
            <w:vMerge w:val="restart"/>
            <w:tcMar>
              <w:top w:w="100" w:type="dxa"/>
              <w:left w:w="100" w:type="dxa"/>
              <w:bottom w:w="100" w:type="dxa"/>
              <w:right w:w="100" w:type="dxa"/>
            </w:tcMar>
          </w:tcPr>
          <w:p w:rsidR="005A1D61" w14:paraId="43D28EBA" w14:textId="77777777">
            <w:r>
              <w:rPr>
                <w:sz w:val="20"/>
              </w:rPr>
              <w:t>NETHERLANDS EAST INDIES</w:t>
            </w:r>
          </w:p>
        </w:tc>
        <w:tc>
          <w:tcPr>
            <w:tcW w:w="3888" w:type="dxa"/>
            <w:vMerge w:val="restart"/>
            <w:tcMar>
              <w:top w:w="100" w:type="dxa"/>
              <w:left w:w="100" w:type="dxa"/>
              <w:bottom w:w="100" w:type="dxa"/>
              <w:right w:w="100" w:type="dxa"/>
            </w:tcMar>
          </w:tcPr>
          <w:p w:rsidR="005A1D61" w14:paraId="7FBA49B6" w14:textId="77777777">
            <w:r>
              <w:rPr>
                <w:sz w:val="20"/>
              </w:rPr>
              <w:t>274</w:t>
            </w:r>
          </w:p>
        </w:tc>
        <w:tc>
          <w:tcPr>
            <w:tcW w:w="2592" w:type="dxa"/>
            <w:vMerge w:val="restart"/>
            <w:tcMar>
              <w:top w:w="100" w:type="dxa"/>
              <w:left w:w="100" w:type="dxa"/>
              <w:bottom w:w="100" w:type="dxa"/>
              <w:right w:w="100" w:type="dxa"/>
            </w:tcMar>
          </w:tcPr>
          <w:p w:rsidR="005A1D61" w14:paraId="28AACAA6" w14:textId="77777777"/>
        </w:tc>
      </w:tr>
      <w:tr w14:paraId="205F47AE" w14:textId="77777777">
        <w:tblPrEx>
          <w:tblW w:w="0" w:type="auto"/>
          <w:tblLook w:val="04A0"/>
        </w:tblPrEx>
        <w:trPr>
          <w:trHeight w:val="269"/>
        </w:trPr>
        <w:tc>
          <w:tcPr>
            <w:tcW w:w="2592" w:type="dxa"/>
            <w:vMerge/>
            <w:tcMar>
              <w:top w:w="100" w:type="dxa"/>
              <w:left w:w="100" w:type="dxa"/>
              <w:bottom w:w="100" w:type="dxa"/>
              <w:right w:w="100" w:type="dxa"/>
            </w:tcMar>
          </w:tcPr>
          <w:p w:rsidR="005A1D61" w14:paraId="47C3C0FB" w14:textId="77777777"/>
        </w:tc>
        <w:tc>
          <w:tcPr>
            <w:tcW w:w="3888" w:type="dxa"/>
            <w:vMerge w:val="restart"/>
            <w:tcMar>
              <w:top w:w="100" w:type="dxa"/>
              <w:left w:w="100" w:type="dxa"/>
              <w:bottom w:w="100" w:type="dxa"/>
              <w:right w:w="100" w:type="dxa"/>
            </w:tcMar>
          </w:tcPr>
          <w:p w:rsidR="005A1D61" w14:paraId="3BCF4629" w14:textId="77777777">
            <w:r>
              <w:rPr>
                <w:sz w:val="20"/>
              </w:rPr>
              <w:t>NEVIS</w:t>
            </w:r>
          </w:p>
        </w:tc>
        <w:tc>
          <w:tcPr>
            <w:tcW w:w="3888" w:type="dxa"/>
            <w:vMerge w:val="restart"/>
            <w:tcMar>
              <w:top w:w="100" w:type="dxa"/>
              <w:left w:w="100" w:type="dxa"/>
              <w:bottom w:w="100" w:type="dxa"/>
              <w:right w:w="100" w:type="dxa"/>
            </w:tcMar>
          </w:tcPr>
          <w:p w:rsidR="005A1D61" w14:paraId="19C358BB" w14:textId="77777777">
            <w:r>
              <w:rPr>
                <w:sz w:val="20"/>
              </w:rPr>
              <w:t>490</w:t>
            </w:r>
          </w:p>
        </w:tc>
        <w:tc>
          <w:tcPr>
            <w:tcW w:w="2592" w:type="dxa"/>
            <w:vMerge w:val="restart"/>
            <w:tcMar>
              <w:top w:w="100" w:type="dxa"/>
              <w:left w:w="100" w:type="dxa"/>
              <w:bottom w:w="100" w:type="dxa"/>
              <w:right w:w="100" w:type="dxa"/>
            </w:tcMar>
          </w:tcPr>
          <w:p w:rsidR="005A1D61" w14:paraId="762FBC7F" w14:textId="77777777"/>
        </w:tc>
      </w:tr>
      <w:tr w14:paraId="06E0E966" w14:textId="77777777">
        <w:tblPrEx>
          <w:tblW w:w="0" w:type="auto"/>
          <w:tblLook w:val="04A0"/>
        </w:tblPrEx>
        <w:trPr>
          <w:trHeight w:val="269"/>
        </w:trPr>
        <w:tc>
          <w:tcPr>
            <w:tcW w:w="2592" w:type="dxa"/>
            <w:vMerge/>
            <w:tcMar>
              <w:top w:w="100" w:type="dxa"/>
              <w:left w:w="100" w:type="dxa"/>
              <w:bottom w:w="100" w:type="dxa"/>
              <w:right w:w="100" w:type="dxa"/>
            </w:tcMar>
          </w:tcPr>
          <w:p w:rsidR="005A1D61" w14:paraId="024D954A" w14:textId="77777777"/>
        </w:tc>
        <w:tc>
          <w:tcPr>
            <w:tcW w:w="3888" w:type="dxa"/>
            <w:vMerge w:val="restart"/>
            <w:tcMar>
              <w:top w:w="100" w:type="dxa"/>
              <w:left w:w="100" w:type="dxa"/>
              <w:bottom w:w="100" w:type="dxa"/>
              <w:right w:w="100" w:type="dxa"/>
            </w:tcMar>
          </w:tcPr>
          <w:p w:rsidR="005A1D61" w14:paraId="7564D866" w14:textId="77777777">
            <w:r>
              <w:rPr>
                <w:sz w:val="20"/>
              </w:rPr>
              <w:t xml:space="preserve">NEW </w:t>
            </w:r>
            <w:r>
              <w:rPr>
                <w:sz w:val="20"/>
              </w:rPr>
              <w:t>BRUNSWICK</w:t>
            </w:r>
          </w:p>
        </w:tc>
        <w:tc>
          <w:tcPr>
            <w:tcW w:w="3888" w:type="dxa"/>
            <w:vMerge w:val="restart"/>
            <w:tcMar>
              <w:top w:w="100" w:type="dxa"/>
              <w:left w:w="100" w:type="dxa"/>
              <w:bottom w:w="100" w:type="dxa"/>
              <w:right w:w="100" w:type="dxa"/>
            </w:tcMar>
          </w:tcPr>
          <w:p w:rsidR="005A1D61" w14:paraId="38CEBAD1" w14:textId="77777777">
            <w:r>
              <w:rPr>
                <w:sz w:val="20"/>
              </w:rPr>
              <w:t>387</w:t>
            </w:r>
          </w:p>
        </w:tc>
        <w:tc>
          <w:tcPr>
            <w:tcW w:w="2592" w:type="dxa"/>
            <w:vMerge w:val="restart"/>
            <w:tcMar>
              <w:top w:w="100" w:type="dxa"/>
              <w:left w:w="100" w:type="dxa"/>
              <w:bottom w:w="100" w:type="dxa"/>
              <w:right w:w="100" w:type="dxa"/>
            </w:tcMar>
          </w:tcPr>
          <w:p w:rsidR="005A1D61" w14:paraId="6DE1B4C5" w14:textId="77777777"/>
        </w:tc>
      </w:tr>
      <w:tr w14:paraId="4FF6405F" w14:textId="77777777">
        <w:tblPrEx>
          <w:tblW w:w="0" w:type="auto"/>
          <w:tblLook w:val="04A0"/>
        </w:tblPrEx>
        <w:trPr>
          <w:trHeight w:val="269"/>
        </w:trPr>
        <w:tc>
          <w:tcPr>
            <w:tcW w:w="2592" w:type="dxa"/>
            <w:vMerge/>
            <w:tcMar>
              <w:top w:w="100" w:type="dxa"/>
              <w:left w:w="100" w:type="dxa"/>
              <w:bottom w:w="100" w:type="dxa"/>
              <w:right w:w="100" w:type="dxa"/>
            </w:tcMar>
          </w:tcPr>
          <w:p w:rsidR="005A1D61" w14:paraId="7D669D08" w14:textId="77777777"/>
        </w:tc>
        <w:tc>
          <w:tcPr>
            <w:tcW w:w="3888" w:type="dxa"/>
            <w:vMerge w:val="restart"/>
            <w:tcMar>
              <w:top w:w="100" w:type="dxa"/>
              <w:left w:w="100" w:type="dxa"/>
              <w:bottom w:w="100" w:type="dxa"/>
              <w:right w:w="100" w:type="dxa"/>
            </w:tcMar>
          </w:tcPr>
          <w:p w:rsidR="005A1D61" w14:paraId="64A337D6" w14:textId="77777777">
            <w:r>
              <w:rPr>
                <w:sz w:val="20"/>
              </w:rPr>
              <w:t>NEW CALEDONIA</w:t>
            </w:r>
          </w:p>
        </w:tc>
        <w:tc>
          <w:tcPr>
            <w:tcW w:w="3888" w:type="dxa"/>
            <w:vMerge w:val="restart"/>
            <w:tcMar>
              <w:top w:w="100" w:type="dxa"/>
              <w:left w:w="100" w:type="dxa"/>
              <w:bottom w:w="100" w:type="dxa"/>
              <w:right w:w="100" w:type="dxa"/>
            </w:tcMar>
          </w:tcPr>
          <w:p w:rsidR="005A1D61" w14:paraId="64A1F75D" w14:textId="77777777">
            <w:r>
              <w:rPr>
                <w:sz w:val="20"/>
              </w:rPr>
              <w:t>514</w:t>
            </w:r>
          </w:p>
        </w:tc>
        <w:tc>
          <w:tcPr>
            <w:tcW w:w="2592" w:type="dxa"/>
            <w:vMerge w:val="restart"/>
            <w:tcMar>
              <w:top w:w="100" w:type="dxa"/>
              <w:left w:w="100" w:type="dxa"/>
              <w:bottom w:w="100" w:type="dxa"/>
              <w:right w:w="100" w:type="dxa"/>
            </w:tcMar>
          </w:tcPr>
          <w:p w:rsidR="005A1D61" w14:paraId="349B96D5" w14:textId="77777777"/>
        </w:tc>
      </w:tr>
      <w:tr w14:paraId="66976167" w14:textId="77777777">
        <w:tblPrEx>
          <w:tblW w:w="0" w:type="auto"/>
          <w:tblLook w:val="04A0"/>
        </w:tblPrEx>
        <w:trPr>
          <w:trHeight w:val="269"/>
        </w:trPr>
        <w:tc>
          <w:tcPr>
            <w:tcW w:w="2592" w:type="dxa"/>
            <w:vMerge/>
            <w:tcMar>
              <w:top w:w="100" w:type="dxa"/>
              <w:left w:w="100" w:type="dxa"/>
              <w:bottom w:w="100" w:type="dxa"/>
              <w:right w:w="100" w:type="dxa"/>
            </w:tcMar>
          </w:tcPr>
          <w:p w:rsidR="005A1D61" w14:paraId="351051EE" w14:textId="77777777"/>
        </w:tc>
        <w:tc>
          <w:tcPr>
            <w:tcW w:w="3888" w:type="dxa"/>
            <w:vMerge w:val="restart"/>
            <w:tcMar>
              <w:top w:w="100" w:type="dxa"/>
              <w:left w:w="100" w:type="dxa"/>
              <w:bottom w:w="100" w:type="dxa"/>
              <w:right w:w="100" w:type="dxa"/>
            </w:tcMar>
          </w:tcPr>
          <w:p w:rsidR="005A1D61" w14:paraId="4E23F3FF" w14:textId="77777777">
            <w:r>
              <w:rPr>
                <w:sz w:val="20"/>
              </w:rPr>
              <w:t>NEW GUINEA</w:t>
            </w:r>
          </w:p>
        </w:tc>
        <w:tc>
          <w:tcPr>
            <w:tcW w:w="3888" w:type="dxa"/>
            <w:vMerge w:val="restart"/>
            <w:tcMar>
              <w:top w:w="100" w:type="dxa"/>
              <w:left w:w="100" w:type="dxa"/>
              <w:bottom w:w="100" w:type="dxa"/>
              <w:right w:w="100" w:type="dxa"/>
            </w:tcMar>
          </w:tcPr>
          <w:p w:rsidR="005A1D61" w14:paraId="545463FD" w14:textId="77777777">
            <w:r>
              <w:rPr>
                <w:sz w:val="20"/>
              </w:rPr>
              <w:t>673</w:t>
            </w:r>
          </w:p>
        </w:tc>
        <w:tc>
          <w:tcPr>
            <w:tcW w:w="2592" w:type="dxa"/>
            <w:vMerge w:val="restart"/>
            <w:tcMar>
              <w:top w:w="100" w:type="dxa"/>
              <w:left w:w="100" w:type="dxa"/>
              <w:bottom w:w="100" w:type="dxa"/>
              <w:right w:w="100" w:type="dxa"/>
            </w:tcMar>
          </w:tcPr>
          <w:p w:rsidR="005A1D61" w14:paraId="448CBF65" w14:textId="77777777"/>
        </w:tc>
      </w:tr>
      <w:tr w14:paraId="0A13CE93" w14:textId="77777777">
        <w:tblPrEx>
          <w:tblW w:w="0" w:type="auto"/>
          <w:tblLook w:val="04A0"/>
        </w:tblPrEx>
        <w:trPr>
          <w:trHeight w:val="269"/>
        </w:trPr>
        <w:tc>
          <w:tcPr>
            <w:tcW w:w="2592" w:type="dxa"/>
            <w:vMerge/>
            <w:tcMar>
              <w:top w:w="100" w:type="dxa"/>
              <w:left w:w="100" w:type="dxa"/>
              <w:bottom w:w="100" w:type="dxa"/>
              <w:right w:w="100" w:type="dxa"/>
            </w:tcMar>
          </w:tcPr>
          <w:p w:rsidR="005A1D61" w14:paraId="588092D8" w14:textId="77777777"/>
        </w:tc>
        <w:tc>
          <w:tcPr>
            <w:tcW w:w="3888" w:type="dxa"/>
            <w:vMerge w:val="restart"/>
            <w:tcMar>
              <w:top w:w="100" w:type="dxa"/>
              <w:left w:w="100" w:type="dxa"/>
              <w:bottom w:w="100" w:type="dxa"/>
              <w:right w:w="100" w:type="dxa"/>
            </w:tcMar>
          </w:tcPr>
          <w:p w:rsidR="005A1D61" w14:paraId="578E4DEC" w14:textId="77777777">
            <w:r>
              <w:rPr>
                <w:sz w:val="20"/>
              </w:rPr>
              <w:t>NEW HEBRIDES</w:t>
            </w:r>
          </w:p>
        </w:tc>
        <w:tc>
          <w:tcPr>
            <w:tcW w:w="3888" w:type="dxa"/>
            <w:vMerge w:val="restart"/>
            <w:tcMar>
              <w:top w:w="100" w:type="dxa"/>
              <w:left w:w="100" w:type="dxa"/>
              <w:bottom w:w="100" w:type="dxa"/>
              <w:right w:w="100" w:type="dxa"/>
            </w:tcMar>
          </w:tcPr>
          <w:p w:rsidR="005A1D61" w14:paraId="09502E54" w14:textId="77777777">
            <w:r>
              <w:rPr>
                <w:sz w:val="20"/>
              </w:rPr>
              <w:t>681</w:t>
            </w:r>
          </w:p>
        </w:tc>
        <w:tc>
          <w:tcPr>
            <w:tcW w:w="2592" w:type="dxa"/>
            <w:vMerge w:val="restart"/>
            <w:tcMar>
              <w:top w:w="100" w:type="dxa"/>
              <w:left w:w="100" w:type="dxa"/>
              <w:bottom w:w="100" w:type="dxa"/>
              <w:right w:w="100" w:type="dxa"/>
            </w:tcMar>
          </w:tcPr>
          <w:p w:rsidR="005A1D61" w14:paraId="640E0CF4" w14:textId="77777777"/>
        </w:tc>
      </w:tr>
      <w:tr w14:paraId="652B42C5" w14:textId="77777777">
        <w:tblPrEx>
          <w:tblW w:w="0" w:type="auto"/>
          <w:tblLook w:val="04A0"/>
        </w:tblPrEx>
        <w:trPr>
          <w:trHeight w:val="269"/>
        </w:trPr>
        <w:tc>
          <w:tcPr>
            <w:tcW w:w="2592" w:type="dxa"/>
            <w:vMerge/>
            <w:tcMar>
              <w:top w:w="100" w:type="dxa"/>
              <w:left w:w="100" w:type="dxa"/>
              <w:bottom w:w="100" w:type="dxa"/>
              <w:right w:w="100" w:type="dxa"/>
            </w:tcMar>
          </w:tcPr>
          <w:p w:rsidR="005A1D61" w14:paraId="34E8A064" w14:textId="77777777"/>
        </w:tc>
        <w:tc>
          <w:tcPr>
            <w:tcW w:w="3888" w:type="dxa"/>
            <w:vMerge w:val="restart"/>
            <w:tcMar>
              <w:top w:w="100" w:type="dxa"/>
              <w:left w:w="100" w:type="dxa"/>
              <w:bottom w:w="100" w:type="dxa"/>
              <w:right w:w="100" w:type="dxa"/>
            </w:tcMar>
          </w:tcPr>
          <w:p w:rsidR="005A1D61" w14:paraId="5B5DDEA3" w14:textId="77777777">
            <w:r>
              <w:rPr>
                <w:sz w:val="20"/>
              </w:rPr>
              <w:t>NEW SOUTH WALES</w:t>
            </w:r>
          </w:p>
        </w:tc>
        <w:tc>
          <w:tcPr>
            <w:tcW w:w="3888" w:type="dxa"/>
            <w:vMerge w:val="restart"/>
            <w:tcMar>
              <w:top w:w="100" w:type="dxa"/>
              <w:left w:w="100" w:type="dxa"/>
              <w:bottom w:w="100" w:type="dxa"/>
              <w:right w:w="100" w:type="dxa"/>
            </w:tcMar>
          </w:tcPr>
          <w:p w:rsidR="005A1D61" w14:paraId="3B3309E7" w14:textId="77777777">
            <w:r>
              <w:rPr>
                <w:sz w:val="20"/>
              </w:rPr>
              <w:t>641</w:t>
            </w:r>
          </w:p>
        </w:tc>
        <w:tc>
          <w:tcPr>
            <w:tcW w:w="2592" w:type="dxa"/>
            <w:vMerge w:val="restart"/>
            <w:tcMar>
              <w:top w:w="100" w:type="dxa"/>
              <w:left w:w="100" w:type="dxa"/>
              <w:bottom w:w="100" w:type="dxa"/>
              <w:right w:w="100" w:type="dxa"/>
            </w:tcMar>
          </w:tcPr>
          <w:p w:rsidR="005A1D61" w14:paraId="300FB1F8" w14:textId="77777777"/>
        </w:tc>
      </w:tr>
      <w:tr w14:paraId="13D800F4" w14:textId="77777777">
        <w:tblPrEx>
          <w:tblW w:w="0" w:type="auto"/>
          <w:tblLook w:val="04A0"/>
        </w:tblPrEx>
        <w:trPr>
          <w:trHeight w:val="269"/>
        </w:trPr>
        <w:tc>
          <w:tcPr>
            <w:tcW w:w="2592" w:type="dxa"/>
            <w:vMerge/>
            <w:tcMar>
              <w:top w:w="100" w:type="dxa"/>
              <w:left w:w="100" w:type="dxa"/>
              <w:bottom w:w="100" w:type="dxa"/>
              <w:right w:w="100" w:type="dxa"/>
            </w:tcMar>
          </w:tcPr>
          <w:p w:rsidR="005A1D61" w14:paraId="47AD6AF0" w14:textId="77777777"/>
        </w:tc>
        <w:tc>
          <w:tcPr>
            <w:tcW w:w="3888" w:type="dxa"/>
            <w:vMerge w:val="restart"/>
            <w:tcMar>
              <w:top w:w="100" w:type="dxa"/>
              <w:left w:w="100" w:type="dxa"/>
              <w:bottom w:w="100" w:type="dxa"/>
              <w:right w:w="100" w:type="dxa"/>
            </w:tcMar>
          </w:tcPr>
          <w:p w:rsidR="005A1D61" w14:paraId="62EC5E30" w14:textId="77777777">
            <w:r>
              <w:rPr>
                <w:sz w:val="20"/>
              </w:rPr>
              <w:t>NEW ZEALAND</w:t>
            </w:r>
          </w:p>
        </w:tc>
        <w:tc>
          <w:tcPr>
            <w:tcW w:w="3888" w:type="dxa"/>
            <w:vMerge w:val="restart"/>
            <w:tcMar>
              <w:top w:w="100" w:type="dxa"/>
              <w:left w:w="100" w:type="dxa"/>
              <w:bottom w:w="100" w:type="dxa"/>
              <w:right w:w="100" w:type="dxa"/>
            </w:tcMar>
          </w:tcPr>
          <w:p w:rsidR="005A1D61" w14:paraId="20E651F3" w14:textId="77777777">
            <w:r>
              <w:rPr>
                <w:sz w:val="20"/>
              </w:rPr>
              <w:t>515</w:t>
            </w:r>
          </w:p>
        </w:tc>
        <w:tc>
          <w:tcPr>
            <w:tcW w:w="2592" w:type="dxa"/>
            <w:vMerge w:val="restart"/>
            <w:tcMar>
              <w:top w:w="100" w:type="dxa"/>
              <w:left w:w="100" w:type="dxa"/>
              <w:bottom w:w="100" w:type="dxa"/>
              <w:right w:w="100" w:type="dxa"/>
            </w:tcMar>
          </w:tcPr>
          <w:p w:rsidR="005A1D61" w14:paraId="3EE28A14" w14:textId="77777777"/>
        </w:tc>
      </w:tr>
      <w:tr w14:paraId="6F39A3B3" w14:textId="77777777">
        <w:tblPrEx>
          <w:tblW w:w="0" w:type="auto"/>
          <w:tblLook w:val="04A0"/>
        </w:tblPrEx>
        <w:trPr>
          <w:trHeight w:val="269"/>
        </w:trPr>
        <w:tc>
          <w:tcPr>
            <w:tcW w:w="2592" w:type="dxa"/>
            <w:vMerge/>
            <w:tcMar>
              <w:top w:w="100" w:type="dxa"/>
              <w:left w:w="100" w:type="dxa"/>
              <w:bottom w:w="100" w:type="dxa"/>
              <w:right w:w="100" w:type="dxa"/>
            </w:tcMar>
          </w:tcPr>
          <w:p w:rsidR="005A1D61" w14:paraId="60A94264" w14:textId="77777777"/>
        </w:tc>
        <w:tc>
          <w:tcPr>
            <w:tcW w:w="3888" w:type="dxa"/>
            <w:vMerge w:val="restart"/>
            <w:tcMar>
              <w:top w:w="100" w:type="dxa"/>
              <w:left w:w="100" w:type="dxa"/>
              <w:bottom w:w="100" w:type="dxa"/>
              <w:right w:w="100" w:type="dxa"/>
            </w:tcMar>
          </w:tcPr>
          <w:p w:rsidR="005A1D61" w14:paraId="5864E78B" w14:textId="77777777">
            <w:r>
              <w:rPr>
                <w:sz w:val="20"/>
              </w:rPr>
              <w:t>NEWFOUNDLAND</w:t>
            </w:r>
          </w:p>
        </w:tc>
        <w:tc>
          <w:tcPr>
            <w:tcW w:w="3888" w:type="dxa"/>
            <w:vMerge w:val="restart"/>
            <w:tcMar>
              <w:top w:w="100" w:type="dxa"/>
              <w:left w:w="100" w:type="dxa"/>
              <w:bottom w:w="100" w:type="dxa"/>
              <w:right w:w="100" w:type="dxa"/>
            </w:tcMar>
          </w:tcPr>
          <w:p w:rsidR="005A1D61" w14:paraId="3213AAF2" w14:textId="77777777">
            <w:r>
              <w:rPr>
                <w:sz w:val="20"/>
              </w:rPr>
              <w:t>388</w:t>
            </w:r>
          </w:p>
        </w:tc>
        <w:tc>
          <w:tcPr>
            <w:tcW w:w="2592" w:type="dxa"/>
            <w:vMerge w:val="restart"/>
            <w:tcMar>
              <w:top w:w="100" w:type="dxa"/>
              <w:left w:w="100" w:type="dxa"/>
              <w:bottom w:w="100" w:type="dxa"/>
              <w:right w:w="100" w:type="dxa"/>
            </w:tcMar>
          </w:tcPr>
          <w:p w:rsidR="005A1D61" w14:paraId="3791CB86" w14:textId="77777777"/>
        </w:tc>
      </w:tr>
      <w:tr w14:paraId="5D8D5897" w14:textId="77777777">
        <w:tblPrEx>
          <w:tblW w:w="0" w:type="auto"/>
          <w:tblLook w:val="04A0"/>
        </w:tblPrEx>
        <w:trPr>
          <w:trHeight w:val="269"/>
        </w:trPr>
        <w:tc>
          <w:tcPr>
            <w:tcW w:w="2592" w:type="dxa"/>
            <w:vMerge/>
            <w:tcMar>
              <w:top w:w="100" w:type="dxa"/>
              <w:left w:w="100" w:type="dxa"/>
              <w:bottom w:w="100" w:type="dxa"/>
              <w:right w:w="100" w:type="dxa"/>
            </w:tcMar>
          </w:tcPr>
          <w:p w:rsidR="005A1D61" w14:paraId="114A09EF" w14:textId="77777777"/>
        </w:tc>
        <w:tc>
          <w:tcPr>
            <w:tcW w:w="3888" w:type="dxa"/>
            <w:vMerge w:val="restart"/>
            <w:tcMar>
              <w:top w:w="100" w:type="dxa"/>
              <w:left w:w="100" w:type="dxa"/>
              <w:bottom w:w="100" w:type="dxa"/>
              <w:right w:w="100" w:type="dxa"/>
            </w:tcMar>
          </w:tcPr>
          <w:p w:rsidR="005A1D61" w14:paraId="606BCBB2" w14:textId="77777777">
            <w:r>
              <w:rPr>
                <w:sz w:val="20"/>
              </w:rPr>
              <w:t>NHA-TRANG</w:t>
            </w:r>
          </w:p>
        </w:tc>
        <w:tc>
          <w:tcPr>
            <w:tcW w:w="3888" w:type="dxa"/>
            <w:vMerge w:val="restart"/>
            <w:tcMar>
              <w:top w:w="100" w:type="dxa"/>
              <w:left w:w="100" w:type="dxa"/>
              <w:bottom w:w="100" w:type="dxa"/>
              <w:right w:w="100" w:type="dxa"/>
            </w:tcMar>
          </w:tcPr>
          <w:p w:rsidR="005A1D61" w14:paraId="22725C82" w14:textId="77777777">
            <w:r>
              <w:rPr>
                <w:sz w:val="20"/>
              </w:rPr>
              <w:t>354</w:t>
            </w:r>
          </w:p>
        </w:tc>
        <w:tc>
          <w:tcPr>
            <w:tcW w:w="2592" w:type="dxa"/>
            <w:vMerge w:val="restart"/>
            <w:tcMar>
              <w:top w:w="100" w:type="dxa"/>
              <w:left w:w="100" w:type="dxa"/>
              <w:bottom w:w="100" w:type="dxa"/>
              <w:right w:w="100" w:type="dxa"/>
            </w:tcMar>
          </w:tcPr>
          <w:p w:rsidR="005A1D61" w14:paraId="1853AFD6" w14:textId="77777777"/>
        </w:tc>
      </w:tr>
      <w:tr w14:paraId="5E0F0F61" w14:textId="77777777">
        <w:tblPrEx>
          <w:tblW w:w="0" w:type="auto"/>
          <w:tblLook w:val="04A0"/>
        </w:tblPrEx>
        <w:trPr>
          <w:trHeight w:val="269"/>
        </w:trPr>
        <w:tc>
          <w:tcPr>
            <w:tcW w:w="2592" w:type="dxa"/>
            <w:vMerge/>
            <w:tcMar>
              <w:top w:w="100" w:type="dxa"/>
              <w:left w:w="100" w:type="dxa"/>
              <w:bottom w:w="100" w:type="dxa"/>
              <w:right w:w="100" w:type="dxa"/>
            </w:tcMar>
          </w:tcPr>
          <w:p w:rsidR="005A1D61" w14:paraId="128C8D5F" w14:textId="77777777"/>
        </w:tc>
        <w:tc>
          <w:tcPr>
            <w:tcW w:w="3888" w:type="dxa"/>
            <w:vMerge w:val="restart"/>
            <w:tcMar>
              <w:top w:w="100" w:type="dxa"/>
              <w:left w:w="100" w:type="dxa"/>
              <w:bottom w:w="100" w:type="dxa"/>
              <w:right w:w="100" w:type="dxa"/>
            </w:tcMar>
          </w:tcPr>
          <w:p w:rsidR="005A1D61" w14:paraId="35183A4C" w14:textId="77777777">
            <w:r>
              <w:rPr>
                <w:sz w:val="20"/>
              </w:rPr>
              <w:t>NICARAGUA</w:t>
            </w:r>
          </w:p>
        </w:tc>
        <w:tc>
          <w:tcPr>
            <w:tcW w:w="3888" w:type="dxa"/>
            <w:vMerge w:val="restart"/>
            <w:tcMar>
              <w:top w:w="100" w:type="dxa"/>
              <w:left w:w="100" w:type="dxa"/>
              <w:bottom w:w="100" w:type="dxa"/>
              <w:right w:w="100" w:type="dxa"/>
            </w:tcMar>
          </w:tcPr>
          <w:p w:rsidR="005A1D61" w14:paraId="7D8145B4" w14:textId="77777777">
            <w:r>
              <w:rPr>
                <w:sz w:val="20"/>
              </w:rPr>
              <w:t>315</w:t>
            </w:r>
          </w:p>
        </w:tc>
        <w:tc>
          <w:tcPr>
            <w:tcW w:w="2592" w:type="dxa"/>
            <w:vMerge w:val="restart"/>
            <w:tcMar>
              <w:top w:w="100" w:type="dxa"/>
              <w:left w:w="100" w:type="dxa"/>
              <w:bottom w:w="100" w:type="dxa"/>
              <w:right w:w="100" w:type="dxa"/>
            </w:tcMar>
          </w:tcPr>
          <w:p w:rsidR="005A1D61" w14:paraId="635C1142" w14:textId="77777777"/>
        </w:tc>
      </w:tr>
      <w:tr w14:paraId="170CD749" w14:textId="77777777">
        <w:tblPrEx>
          <w:tblW w:w="0" w:type="auto"/>
          <w:tblLook w:val="04A0"/>
        </w:tblPrEx>
        <w:trPr>
          <w:trHeight w:val="269"/>
        </w:trPr>
        <w:tc>
          <w:tcPr>
            <w:tcW w:w="2592" w:type="dxa"/>
            <w:vMerge/>
            <w:tcMar>
              <w:top w:w="100" w:type="dxa"/>
              <w:left w:w="100" w:type="dxa"/>
              <w:bottom w:w="100" w:type="dxa"/>
              <w:right w:w="100" w:type="dxa"/>
            </w:tcMar>
          </w:tcPr>
          <w:p w:rsidR="005A1D61" w14:paraId="02CDE67E" w14:textId="77777777"/>
        </w:tc>
        <w:tc>
          <w:tcPr>
            <w:tcW w:w="3888" w:type="dxa"/>
            <w:vMerge w:val="restart"/>
            <w:tcMar>
              <w:top w:w="100" w:type="dxa"/>
              <w:left w:w="100" w:type="dxa"/>
              <w:bottom w:w="100" w:type="dxa"/>
              <w:right w:w="100" w:type="dxa"/>
            </w:tcMar>
          </w:tcPr>
          <w:p w:rsidR="005A1D61" w14:paraId="3010129E" w14:textId="77777777">
            <w:r>
              <w:rPr>
                <w:sz w:val="20"/>
              </w:rPr>
              <w:t>NIGER</w:t>
            </w:r>
          </w:p>
        </w:tc>
        <w:tc>
          <w:tcPr>
            <w:tcW w:w="3888" w:type="dxa"/>
            <w:vMerge w:val="restart"/>
            <w:tcMar>
              <w:top w:w="100" w:type="dxa"/>
              <w:left w:w="100" w:type="dxa"/>
              <w:bottom w:w="100" w:type="dxa"/>
              <w:right w:w="100" w:type="dxa"/>
            </w:tcMar>
          </w:tcPr>
          <w:p w:rsidR="005A1D61" w14:paraId="73A6FCA2" w14:textId="77777777">
            <w:r>
              <w:rPr>
                <w:sz w:val="20"/>
              </w:rPr>
              <w:t>439</w:t>
            </w:r>
          </w:p>
        </w:tc>
        <w:tc>
          <w:tcPr>
            <w:tcW w:w="2592" w:type="dxa"/>
            <w:vMerge w:val="restart"/>
            <w:tcMar>
              <w:top w:w="100" w:type="dxa"/>
              <w:left w:w="100" w:type="dxa"/>
              <w:bottom w:w="100" w:type="dxa"/>
              <w:right w:w="100" w:type="dxa"/>
            </w:tcMar>
          </w:tcPr>
          <w:p w:rsidR="005A1D61" w14:paraId="6836BD66" w14:textId="77777777"/>
        </w:tc>
      </w:tr>
      <w:tr w14:paraId="514E9DC9" w14:textId="77777777">
        <w:tblPrEx>
          <w:tblW w:w="0" w:type="auto"/>
          <w:tblLook w:val="04A0"/>
        </w:tblPrEx>
        <w:trPr>
          <w:trHeight w:val="269"/>
        </w:trPr>
        <w:tc>
          <w:tcPr>
            <w:tcW w:w="2592" w:type="dxa"/>
            <w:vMerge/>
            <w:tcMar>
              <w:top w:w="100" w:type="dxa"/>
              <w:left w:w="100" w:type="dxa"/>
              <w:bottom w:w="100" w:type="dxa"/>
              <w:right w:w="100" w:type="dxa"/>
            </w:tcMar>
          </w:tcPr>
          <w:p w:rsidR="005A1D61" w14:paraId="62ABCE34" w14:textId="77777777"/>
        </w:tc>
        <w:tc>
          <w:tcPr>
            <w:tcW w:w="3888" w:type="dxa"/>
            <w:vMerge w:val="restart"/>
            <w:tcMar>
              <w:top w:w="100" w:type="dxa"/>
              <w:left w:w="100" w:type="dxa"/>
              <w:bottom w:w="100" w:type="dxa"/>
              <w:right w:w="100" w:type="dxa"/>
            </w:tcMar>
          </w:tcPr>
          <w:p w:rsidR="005A1D61" w14:paraId="7412940D" w14:textId="77777777">
            <w:r>
              <w:rPr>
                <w:sz w:val="20"/>
              </w:rPr>
              <w:t>NIGERIA</w:t>
            </w:r>
          </w:p>
        </w:tc>
        <w:tc>
          <w:tcPr>
            <w:tcW w:w="3888" w:type="dxa"/>
            <w:vMerge w:val="restart"/>
            <w:tcMar>
              <w:top w:w="100" w:type="dxa"/>
              <w:left w:w="100" w:type="dxa"/>
              <w:bottom w:w="100" w:type="dxa"/>
              <w:right w:w="100" w:type="dxa"/>
            </w:tcMar>
          </w:tcPr>
          <w:p w:rsidR="005A1D61" w14:paraId="07C6BDE6" w14:textId="77777777">
            <w:r>
              <w:rPr>
                <w:sz w:val="20"/>
              </w:rPr>
              <w:t>440</w:t>
            </w:r>
          </w:p>
        </w:tc>
        <w:tc>
          <w:tcPr>
            <w:tcW w:w="2592" w:type="dxa"/>
            <w:vMerge w:val="restart"/>
            <w:tcMar>
              <w:top w:w="100" w:type="dxa"/>
              <w:left w:w="100" w:type="dxa"/>
              <w:bottom w:w="100" w:type="dxa"/>
              <w:right w:w="100" w:type="dxa"/>
            </w:tcMar>
          </w:tcPr>
          <w:p w:rsidR="005A1D61" w14:paraId="6E6FC7BD" w14:textId="77777777"/>
        </w:tc>
      </w:tr>
      <w:tr w14:paraId="0D23D270" w14:textId="77777777">
        <w:tblPrEx>
          <w:tblW w:w="0" w:type="auto"/>
          <w:tblLook w:val="04A0"/>
        </w:tblPrEx>
        <w:trPr>
          <w:trHeight w:val="269"/>
        </w:trPr>
        <w:tc>
          <w:tcPr>
            <w:tcW w:w="2592" w:type="dxa"/>
            <w:vMerge/>
            <w:tcMar>
              <w:top w:w="100" w:type="dxa"/>
              <w:left w:w="100" w:type="dxa"/>
              <w:bottom w:w="100" w:type="dxa"/>
              <w:right w:w="100" w:type="dxa"/>
            </w:tcMar>
          </w:tcPr>
          <w:p w:rsidR="005A1D61" w14:paraId="5008193C" w14:textId="77777777"/>
        </w:tc>
        <w:tc>
          <w:tcPr>
            <w:tcW w:w="3888" w:type="dxa"/>
            <w:vMerge w:val="restart"/>
            <w:tcMar>
              <w:top w:w="100" w:type="dxa"/>
              <w:left w:w="100" w:type="dxa"/>
              <w:bottom w:w="100" w:type="dxa"/>
              <w:right w:w="100" w:type="dxa"/>
            </w:tcMar>
          </w:tcPr>
          <w:p w:rsidR="005A1D61" w14:paraId="61BCFE3E" w14:textId="77777777">
            <w:r>
              <w:rPr>
                <w:sz w:val="20"/>
              </w:rPr>
              <w:t>NIUE</w:t>
            </w:r>
          </w:p>
        </w:tc>
        <w:tc>
          <w:tcPr>
            <w:tcW w:w="3888" w:type="dxa"/>
            <w:vMerge w:val="restart"/>
            <w:tcMar>
              <w:top w:w="100" w:type="dxa"/>
              <w:left w:w="100" w:type="dxa"/>
              <w:bottom w:w="100" w:type="dxa"/>
              <w:right w:w="100" w:type="dxa"/>
            </w:tcMar>
          </w:tcPr>
          <w:p w:rsidR="005A1D61" w14:paraId="2A727C7F" w14:textId="77777777">
            <w:r>
              <w:rPr>
                <w:sz w:val="20"/>
              </w:rPr>
              <w:t>516</w:t>
            </w:r>
          </w:p>
        </w:tc>
        <w:tc>
          <w:tcPr>
            <w:tcW w:w="2592" w:type="dxa"/>
            <w:vMerge w:val="restart"/>
            <w:tcMar>
              <w:top w:w="100" w:type="dxa"/>
              <w:left w:w="100" w:type="dxa"/>
              <w:bottom w:w="100" w:type="dxa"/>
              <w:right w:w="100" w:type="dxa"/>
            </w:tcMar>
          </w:tcPr>
          <w:p w:rsidR="005A1D61" w14:paraId="051EE42A" w14:textId="77777777"/>
        </w:tc>
      </w:tr>
      <w:tr w14:paraId="2C77116D" w14:textId="77777777">
        <w:tblPrEx>
          <w:tblW w:w="0" w:type="auto"/>
          <w:tblLook w:val="04A0"/>
        </w:tblPrEx>
        <w:trPr>
          <w:trHeight w:val="269"/>
        </w:trPr>
        <w:tc>
          <w:tcPr>
            <w:tcW w:w="2592" w:type="dxa"/>
            <w:vMerge/>
            <w:tcMar>
              <w:top w:w="100" w:type="dxa"/>
              <w:left w:w="100" w:type="dxa"/>
              <w:bottom w:w="100" w:type="dxa"/>
              <w:right w:w="100" w:type="dxa"/>
            </w:tcMar>
          </w:tcPr>
          <w:p w:rsidR="005A1D61" w14:paraId="324CC87D" w14:textId="77777777"/>
        </w:tc>
        <w:tc>
          <w:tcPr>
            <w:tcW w:w="3888" w:type="dxa"/>
            <w:vMerge w:val="restart"/>
            <w:tcMar>
              <w:top w:w="100" w:type="dxa"/>
              <w:left w:w="100" w:type="dxa"/>
              <w:bottom w:w="100" w:type="dxa"/>
              <w:right w:w="100" w:type="dxa"/>
            </w:tcMar>
          </w:tcPr>
          <w:p w:rsidR="005A1D61" w14:paraId="46B426EC" w14:textId="77777777">
            <w:r>
              <w:rPr>
                <w:sz w:val="20"/>
              </w:rPr>
              <w:t>NORFOLK ISLAND</w:t>
            </w:r>
          </w:p>
        </w:tc>
        <w:tc>
          <w:tcPr>
            <w:tcW w:w="3888" w:type="dxa"/>
            <w:vMerge w:val="restart"/>
            <w:tcMar>
              <w:top w:w="100" w:type="dxa"/>
              <w:left w:w="100" w:type="dxa"/>
              <w:bottom w:w="100" w:type="dxa"/>
              <w:right w:w="100" w:type="dxa"/>
            </w:tcMar>
          </w:tcPr>
          <w:p w:rsidR="005A1D61" w14:paraId="0845F877" w14:textId="77777777">
            <w:r>
              <w:rPr>
                <w:sz w:val="20"/>
              </w:rPr>
              <w:t>517</w:t>
            </w:r>
          </w:p>
        </w:tc>
        <w:tc>
          <w:tcPr>
            <w:tcW w:w="2592" w:type="dxa"/>
            <w:vMerge w:val="restart"/>
            <w:tcMar>
              <w:top w:w="100" w:type="dxa"/>
              <w:left w:w="100" w:type="dxa"/>
              <w:bottom w:w="100" w:type="dxa"/>
              <w:right w:w="100" w:type="dxa"/>
            </w:tcMar>
          </w:tcPr>
          <w:p w:rsidR="005A1D61" w14:paraId="7F59A0B4" w14:textId="77777777"/>
        </w:tc>
      </w:tr>
      <w:tr w14:paraId="11FE4C98" w14:textId="77777777">
        <w:tblPrEx>
          <w:tblW w:w="0" w:type="auto"/>
          <w:tblLook w:val="04A0"/>
        </w:tblPrEx>
        <w:trPr>
          <w:trHeight w:val="269"/>
        </w:trPr>
        <w:tc>
          <w:tcPr>
            <w:tcW w:w="2592" w:type="dxa"/>
            <w:vMerge/>
            <w:tcMar>
              <w:top w:w="100" w:type="dxa"/>
              <w:left w:w="100" w:type="dxa"/>
              <w:bottom w:w="100" w:type="dxa"/>
              <w:right w:w="100" w:type="dxa"/>
            </w:tcMar>
          </w:tcPr>
          <w:p w:rsidR="005A1D61" w14:paraId="6EE45C22" w14:textId="77777777"/>
        </w:tc>
        <w:tc>
          <w:tcPr>
            <w:tcW w:w="3888" w:type="dxa"/>
            <w:vMerge w:val="restart"/>
            <w:tcMar>
              <w:top w:w="100" w:type="dxa"/>
              <w:left w:w="100" w:type="dxa"/>
              <w:bottom w:w="100" w:type="dxa"/>
              <w:right w:w="100" w:type="dxa"/>
            </w:tcMar>
          </w:tcPr>
          <w:p w:rsidR="005A1D61" w14:paraId="49AF86E0" w14:textId="77777777">
            <w:r>
              <w:rPr>
                <w:sz w:val="20"/>
              </w:rPr>
              <w:t>NORTH AFRICA</w:t>
            </w:r>
          </w:p>
        </w:tc>
        <w:tc>
          <w:tcPr>
            <w:tcW w:w="3888" w:type="dxa"/>
            <w:vMerge w:val="restart"/>
            <w:tcMar>
              <w:top w:w="100" w:type="dxa"/>
              <w:left w:w="100" w:type="dxa"/>
              <w:bottom w:w="100" w:type="dxa"/>
              <w:right w:w="100" w:type="dxa"/>
            </w:tcMar>
          </w:tcPr>
          <w:p w:rsidR="005A1D61" w14:paraId="6DD62965" w14:textId="77777777">
            <w:r>
              <w:rPr>
                <w:sz w:val="20"/>
              </w:rPr>
              <w:t>637</w:t>
            </w:r>
          </w:p>
        </w:tc>
        <w:tc>
          <w:tcPr>
            <w:tcW w:w="2592" w:type="dxa"/>
            <w:vMerge w:val="restart"/>
            <w:tcMar>
              <w:top w:w="100" w:type="dxa"/>
              <w:left w:w="100" w:type="dxa"/>
              <w:bottom w:w="100" w:type="dxa"/>
              <w:right w:w="100" w:type="dxa"/>
            </w:tcMar>
          </w:tcPr>
          <w:p w:rsidR="005A1D61" w14:paraId="4BFF08B8" w14:textId="77777777"/>
        </w:tc>
      </w:tr>
      <w:tr w14:paraId="3ECEA532" w14:textId="77777777">
        <w:tblPrEx>
          <w:tblW w:w="0" w:type="auto"/>
          <w:tblLook w:val="04A0"/>
        </w:tblPrEx>
        <w:trPr>
          <w:trHeight w:val="269"/>
        </w:trPr>
        <w:tc>
          <w:tcPr>
            <w:tcW w:w="2592" w:type="dxa"/>
            <w:vMerge/>
            <w:tcMar>
              <w:top w:w="100" w:type="dxa"/>
              <w:left w:w="100" w:type="dxa"/>
              <w:bottom w:w="100" w:type="dxa"/>
              <w:right w:w="100" w:type="dxa"/>
            </w:tcMar>
          </w:tcPr>
          <w:p w:rsidR="005A1D61" w14:paraId="63CD1D36" w14:textId="77777777"/>
        </w:tc>
        <w:tc>
          <w:tcPr>
            <w:tcW w:w="3888" w:type="dxa"/>
            <w:vMerge w:val="restart"/>
            <w:tcMar>
              <w:top w:w="100" w:type="dxa"/>
              <w:left w:w="100" w:type="dxa"/>
              <w:bottom w:w="100" w:type="dxa"/>
              <w:right w:w="100" w:type="dxa"/>
            </w:tcMar>
          </w:tcPr>
          <w:p w:rsidR="005A1D61" w14:paraId="4EE69115" w14:textId="77777777">
            <w:r>
              <w:rPr>
                <w:sz w:val="20"/>
              </w:rPr>
              <w:t>NORTH AMERICA</w:t>
            </w:r>
          </w:p>
        </w:tc>
        <w:tc>
          <w:tcPr>
            <w:tcW w:w="3888" w:type="dxa"/>
            <w:vMerge w:val="restart"/>
            <w:tcMar>
              <w:top w:w="100" w:type="dxa"/>
              <w:left w:w="100" w:type="dxa"/>
              <w:bottom w:w="100" w:type="dxa"/>
              <w:right w:w="100" w:type="dxa"/>
            </w:tcMar>
          </w:tcPr>
          <w:p w:rsidR="005A1D61" w14:paraId="7E58C51E" w14:textId="77777777">
            <w:r>
              <w:rPr>
                <w:sz w:val="20"/>
              </w:rPr>
              <w:t>305</w:t>
            </w:r>
          </w:p>
        </w:tc>
        <w:tc>
          <w:tcPr>
            <w:tcW w:w="2592" w:type="dxa"/>
            <w:vMerge w:val="restart"/>
            <w:tcMar>
              <w:top w:w="100" w:type="dxa"/>
              <w:left w:w="100" w:type="dxa"/>
              <w:bottom w:w="100" w:type="dxa"/>
              <w:right w:w="100" w:type="dxa"/>
            </w:tcMar>
          </w:tcPr>
          <w:p w:rsidR="005A1D61" w14:paraId="2E8EFEB8" w14:textId="77777777"/>
        </w:tc>
      </w:tr>
      <w:tr w14:paraId="47FAD9DB" w14:textId="77777777">
        <w:tblPrEx>
          <w:tblW w:w="0" w:type="auto"/>
          <w:tblLook w:val="04A0"/>
        </w:tblPrEx>
        <w:trPr>
          <w:trHeight w:val="269"/>
        </w:trPr>
        <w:tc>
          <w:tcPr>
            <w:tcW w:w="2592" w:type="dxa"/>
            <w:vMerge/>
            <w:tcMar>
              <w:top w:w="100" w:type="dxa"/>
              <w:left w:w="100" w:type="dxa"/>
              <w:bottom w:w="100" w:type="dxa"/>
              <w:right w:w="100" w:type="dxa"/>
            </w:tcMar>
          </w:tcPr>
          <w:p w:rsidR="005A1D61" w14:paraId="18A44C87" w14:textId="77777777"/>
        </w:tc>
        <w:tc>
          <w:tcPr>
            <w:tcW w:w="3888" w:type="dxa"/>
            <w:vMerge w:val="restart"/>
            <w:tcMar>
              <w:top w:w="100" w:type="dxa"/>
              <w:left w:w="100" w:type="dxa"/>
              <w:bottom w:w="100" w:type="dxa"/>
              <w:right w:w="100" w:type="dxa"/>
            </w:tcMar>
          </w:tcPr>
          <w:p w:rsidR="005A1D61" w14:paraId="721896F4" w14:textId="77777777">
            <w:r>
              <w:rPr>
                <w:sz w:val="20"/>
              </w:rPr>
              <w:t>NORTH KOREA</w:t>
            </w:r>
          </w:p>
        </w:tc>
        <w:tc>
          <w:tcPr>
            <w:tcW w:w="3888" w:type="dxa"/>
            <w:vMerge w:val="restart"/>
            <w:tcMar>
              <w:top w:w="100" w:type="dxa"/>
              <w:left w:w="100" w:type="dxa"/>
              <w:bottom w:w="100" w:type="dxa"/>
              <w:right w:w="100" w:type="dxa"/>
            </w:tcMar>
          </w:tcPr>
          <w:p w:rsidR="005A1D61" w14:paraId="34640C85" w14:textId="77777777">
            <w:r>
              <w:rPr>
                <w:sz w:val="20"/>
              </w:rPr>
              <w:t>221</w:t>
            </w:r>
          </w:p>
        </w:tc>
        <w:tc>
          <w:tcPr>
            <w:tcW w:w="2592" w:type="dxa"/>
            <w:vMerge w:val="restart"/>
            <w:tcMar>
              <w:top w:w="100" w:type="dxa"/>
              <w:left w:w="100" w:type="dxa"/>
              <w:bottom w:w="100" w:type="dxa"/>
              <w:right w:w="100" w:type="dxa"/>
            </w:tcMar>
          </w:tcPr>
          <w:p w:rsidR="005A1D61" w14:paraId="7D412A25" w14:textId="77777777"/>
        </w:tc>
      </w:tr>
      <w:tr w14:paraId="5DA29F07" w14:textId="77777777">
        <w:tblPrEx>
          <w:tblW w:w="0" w:type="auto"/>
          <w:tblLook w:val="04A0"/>
        </w:tblPrEx>
        <w:trPr>
          <w:trHeight w:val="269"/>
        </w:trPr>
        <w:tc>
          <w:tcPr>
            <w:tcW w:w="2592" w:type="dxa"/>
            <w:vMerge/>
            <w:tcMar>
              <w:top w:w="100" w:type="dxa"/>
              <w:left w:w="100" w:type="dxa"/>
              <w:bottom w:w="100" w:type="dxa"/>
              <w:right w:w="100" w:type="dxa"/>
            </w:tcMar>
          </w:tcPr>
          <w:p w:rsidR="005A1D61" w14:paraId="7D848FAE" w14:textId="77777777"/>
        </w:tc>
        <w:tc>
          <w:tcPr>
            <w:tcW w:w="3888" w:type="dxa"/>
            <w:vMerge w:val="restart"/>
            <w:tcMar>
              <w:top w:w="100" w:type="dxa"/>
              <w:left w:w="100" w:type="dxa"/>
              <w:bottom w:w="100" w:type="dxa"/>
              <w:right w:w="100" w:type="dxa"/>
            </w:tcMar>
          </w:tcPr>
          <w:p w:rsidR="005A1D61" w14:paraId="61890058" w14:textId="77777777">
            <w:r>
              <w:rPr>
                <w:sz w:val="20"/>
              </w:rPr>
              <w:t>NORTH VIETNAM</w:t>
            </w:r>
          </w:p>
        </w:tc>
        <w:tc>
          <w:tcPr>
            <w:tcW w:w="3888" w:type="dxa"/>
            <w:vMerge w:val="restart"/>
            <w:tcMar>
              <w:top w:w="100" w:type="dxa"/>
              <w:left w:w="100" w:type="dxa"/>
              <w:bottom w:w="100" w:type="dxa"/>
              <w:right w:w="100" w:type="dxa"/>
            </w:tcMar>
          </w:tcPr>
          <w:p w:rsidR="005A1D61" w14:paraId="5FDF0CCE" w14:textId="77777777">
            <w:r>
              <w:rPr>
                <w:sz w:val="20"/>
              </w:rPr>
              <w:t>355</w:t>
            </w:r>
          </w:p>
        </w:tc>
        <w:tc>
          <w:tcPr>
            <w:tcW w:w="2592" w:type="dxa"/>
            <w:vMerge w:val="restart"/>
            <w:tcMar>
              <w:top w:w="100" w:type="dxa"/>
              <w:left w:w="100" w:type="dxa"/>
              <w:bottom w:w="100" w:type="dxa"/>
              <w:right w:w="100" w:type="dxa"/>
            </w:tcMar>
          </w:tcPr>
          <w:p w:rsidR="005A1D61" w14:paraId="0AFB16B4" w14:textId="77777777"/>
        </w:tc>
      </w:tr>
      <w:tr w14:paraId="5435E162" w14:textId="77777777">
        <w:tblPrEx>
          <w:tblW w:w="0" w:type="auto"/>
          <w:tblLook w:val="04A0"/>
        </w:tblPrEx>
        <w:trPr>
          <w:trHeight w:val="269"/>
        </w:trPr>
        <w:tc>
          <w:tcPr>
            <w:tcW w:w="2592" w:type="dxa"/>
            <w:vMerge/>
            <w:tcMar>
              <w:top w:w="100" w:type="dxa"/>
              <w:left w:w="100" w:type="dxa"/>
              <w:bottom w:w="100" w:type="dxa"/>
              <w:right w:w="100" w:type="dxa"/>
            </w:tcMar>
          </w:tcPr>
          <w:p w:rsidR="005A1D61" w14:paraId="42BBACC1" w14:textId="77777777"/>
        </w:tc>
        <w:tc>
          <w:tcPr>
            <w:tcW w:w="3888" w:type="dxa"/>
            <w:vMerge w:val="restart"/>
            <w:tcMar>
              <w:top w:w="100" w:type="dxa"/>
              <w:left w:w="100" w:type="dxa"/>
              <w:bottom w:w="100" w:type="dxa"/>
              <w:right w:w="100" w:type="dxa"/>
            </w:tcMar>
          </w:tcPr>
          <w:p w:rsidR="005A1D61" w14:paraId="34DF4074" w14:textId="77777777">
            <w:r>
              <w:rPr>
                <w:sz w:val="20"/>
              </w:rPr>
              <w:t>NORTHERN IRELAND</w:t>
            </w:r>
          </w:p>
        </w:tc>
        <w:tc>
          <w:tcPr>
            <w:tcW w:w="3888" w:type="dxa"/>
            <w:vMerge w:val="restart"/>
            <w:tcMar>
              <w:top w:w="100" w:type="dxa"/>
              <w:left w:w="100" w:type="dxa"/>
              <w:bottom w:w="100" w:type="dxa"/>
              <w:right w:w="100" w:type="dxa"/>
            </w:tcMar>
          </w:tcPr>
          <w:p w:rsidR="005A1D61" w14:paraId="73B881E5" w14:textId="77777777">
            <w:r>
              <w:rPr>
                <w:sz w:val="20"/>
              </w:rPr>
              <w:t>142</w:t>
            </w:r>
          </w:p>
        </w:tc>
        <w:tc>
          <w:tcPr>
            <w:tcW w:w="2592" w:type="dxa"/>
            <w:vMerge w:val="restart"/>
            <w:tcMar>
              <w:top w:w="100" w:type="dxa"/>
              <w:left w:w="100" w:type="dxa"/>
              <w:bottom w:w="100" w:type="dxa"/>
              <w:right w:w="100" w:type="dxa"/>
            </w:tcMar>
          </w:tcPr>
          <w:p w:rsidR="005A1D61" w14:paraId="085C33A4" w14:textId="77777777"/>
        </w:tc>
      </w:tr>
      <w:tr w14:paraId="69116DD3" w14:textId="77777777">
        <w:tblPrEx>
          <w:tblW w:w="0" w:type="auto"/>
          <w:tblLook w:val="04A0"/>
        </w:tblPrEx>
        <w:trPr>
          <w:trHeight w:val="269"/>
        </w:trPr>
        <w:tc>
          <w:tcPr>
            <w:tcW w:w="2592" w:type="dxa"/>
            <w:vMerge/>
            <w:tcMar>
              <w:top w:w="100" w:type="dxa"/>
              <w:left w:w="100" w:type="dxa"/>
              <w:bottom w:w="100" w:type="dxa"/>
              <w:right w:w="100" w:type="dxa"/>
            </w:tcMar>
          </w:tcPr>
          <w:p w:rsidR="005A1D61" w14:paraId="32145F65" w14:textId="77777777"/>
        </w:tc>
        <w:tc>
          <w:tcPr>
            <w:tcW w:w="3888" w:type="dxa"/>
            <w:vMerge w:val="restart"/>
            <w:tcMar>
              <w:top w:w="100" w:type="dxa"/>
              <w:left w:w="100" w:type="dxa"/>
              <w:bottom w:w="100" w:type="dxa"/>
              <w:right w:w="100" w:type="dxa"/>
            </w:tcMar>
          </w:tcPr>
          <w:p w:rsidR="005A1D61" w14:paraId="529C63A8" w14:textId="77777777">
            <w:r>
              <w:rPr>
                <w:sz w:val="20"/>
              </w:rPr>
              <w:t>NORTHERN MARIANAS</w:t>
            </w:r>
          </w:p>
        </w:tc>
        <w:tc>
          <w:tcPr>
            <w:tcW w:w="3888" w:type="dxa"/>
            <w:vMerge w:val="restart"/>
            <w:tcMar>
              <w:top w:w="100" w:type="dxa"/>
              <w:left w:w="100" w:type="dxa"/>
              <w:bottom w:w="100" w:type="dxa"/>
              <w:right w:w="100" w:type="dxa"/>
            </w:tcMar>
          </w:tcPr>
          <w:p w:rsidR="005A1D61" w14:paraId="54A80630" w14:textId="77777777">
            <w:r>
              <w:rPr>
                <w:sz w:val="20"/>
              </w:rPr>
              <w:t>69</w:t>
            </w:r>
          </w:p>
        </w:tc>
        <w:tc>
          <w:tcPr>
            <w:tcW w:w="2592" w:type="dxa"/>
            <w:vMerge w:val="restart"/>
            <w:tcMar>
              <w:top w:w="100" w:type="dxa"/>
              <w:left w:w="100" w:type="dxa"/>
              <w:bottom w:w="100" w:type="dxa"/>
              <w:right w:w="100" w:type="dxa"/>
            </w:tcMar>
          </w:tcPr>
          <w:p w:rsidR="005A1D61" w14:paraId="4D023754" w14:textId="77777777"/>
        </w:tc>
      </w:tr>
      <w:tr w14:paraId="555BCC2A" w14:textId="77777777">
        <w:tblPrEx>
          <w:tblW w:w="0" w:type="auto"/>
          <w:tblLook w:val="04A0"/>
        </w:tblPrEx>
        <w:trPr>
          <w:trHeight w:val="269"/>
        </w:trPr>
        <w:tc>
          <w:tcPr>
            <w:tcW w:w="2592" w:type="dxa"/>
            <w:vMerge/>
            <w:tcMar>
              <w:top w:w="100" w:type="dxa"/>
              <w:left w:w="100" w:type="dxa"/>
              <w:bottom w:w="100" w:type="dxa"/>
              <w:right w:w="100" w:type="dxa"/>
            </w:tcMar>
          </w:tcPr>
          <w:p w:rsidR="005A1D61" w14:paraId="5CAF2F76" w14:textId="77777777"/>
        </w:tc>
        <w:tc>
          <w:tcPr>
            <w:tcW w:w="3888" w:type="dxa"/>
            <w:vMerge w:val="restart"/>
            <w:tcMar>
              <w:top w:w="100" w:type="dxa"/>
              <w:left w:w="100" w:type="dxa"/>
              <w:bottom w:w="100" w:type="dxa"/>
              <w:right w:w="100" w:type="dxa"/>
            </w:tcMar>
          </w:tcPr>
          <w:p w:rsidR="005A1D61" w14:paraId="47BCACB7" w14:textId="77777777">
            <w:r>
              <w:rPr>
                <w:sz w:val="20"/>
              </w:rPr>
              <w:t>NORTHERN TERRITORY</w:t>
            </w:r>
          </w:p>
        </w:tc>
        <w:tc>
          <w:tcPr>
            <w:tcW w:w="3888" w:type="dxa"/>
            <w:vMerge w:val="restart"/>
            <w:tcMar>
              <w:top w:w="100" w:type="dxa"/>
              <w:left w:w="100" w:type="dxa"/>
              <w:bottom w:w="100" w:type="dxa"/>
              <w:right w:w="100" w:type="dxa"/>
            </w:tcMar>
          </w:tcPr>
          <w:p w:rsidR="005A1D61" w14:paraId="2C3AC312" w14:textId="77777777">
            <w:r>
              <w:rPr>
                <w:sz w:val="20"/>
              </w:rPr>
              <w:t>642</w:t>
            </w:r>
          </w:p>
        </w:tc>
        <w:tc>
          <w:tcPr>
            <w:tcW w:w="2592" w:type="dxa"/>
            <w:vMerge w:val="restart"/>
            <w:tcMar>
              <w:top w:w="100" w:type="dxa"/>
              <w:left w:w="100" w:type="dxa"/>
              <w:bottom w:w="100" w:type="dxa"/>
              <w:right w:w="100" w:type="dxa"/>
            </w:tcMar>
          </w:tcPr>
          <w:p w:rsidR="005A1D61" w14:paraId="655A542A" w14:textId="77777777"/>
        </w:tc>
      </w:tr>
      <w:tr w14:paraId="56562D5D" w14:textId="77777777">
        <w:tblPrEx>
          <w:tblW w:w="0" w:type="auto"/>
          <w:tblLook w:val="04A0"/>
        </w:tblPrEx>
        <w:trPr>
          <w:trHeight w:val="269"/>
        </w:trPr>
        <w:tc>
          <w:tcPr>
            <w:tcW w:w="2592" w:type="dxa"/>
            <w:vMerge/>
            <w:tcMar>
              <w:top w:w="100" w:type="dxa"/>
              <w:left w:w="100" w:type="dxa"/>
              <w:bottom w:w="100" w:type="dxa"/>
              <w:right w:w="100" w:type="dxa"/>
            </w:tcMar>
          </w:tcPr>
          <w:p w:rsidR="005A1D61" w14:paraId="3DB4393B" w14:textId="77777777"/>
        </w:tc>
        <w:tc>
          <w:tcPr>
            <w:tcW w:w="3888" w:type="dxa"/>
            <w:vMerge w:val="restart"/>
            <w:tcMar>
              <w:top w:w="100" w:type="dxa"/>
              <w:left w:w="100" w:type="dxa"/>
              <w:bottom w:w="100" w:type="dxa"/>
              <w:right w:w="100" w:type="dxa"/>
            </w:tcMar>
          </w:tcPr>
          <w:p w:rsidR="005A1D61" w14:paraId="46045B55" w14:textId="77777777">
            <w:r>
              <w:rPr>
                <w:sz w:val="20"/>
              </w:rPr>
              <w:t>NORWAY</w:t>
            </w:r>
          </w:p>
        </w:tc>
        <w:tc>
          <w:tcPr>
            <w:tcW w:w="3888" w:type="dxa"/>
            <w:vMerge w:val="restart"/>
            <w:tcMar>
              <w:top w:w="100" w:type="dxa"/>
              <w:left w:w="100" w:type="dxa"/>
              <w:bottom w:w="100" w:type="dxa"/>
              <w:right w:w="100" w:type="dxa"/>
            </w:tcMar>
          </w:tcPr>
          <w:p w:rsidR="005A1D61" w14:paraId="3030AFFC" w14:textId="77777777">
            <w:r>
              <w:rPr>
                <w:sz w:val="20"/>
              </w:rPr>
              <w:t>127</w:t>
            </w:r>
          </w:p>
        </w:tc>
        <w:tc>
          <w:tcPr>
            <w:tcW w:w="2592" w:type="dxa"/>
            <w:vMerge w:val="restart"/>
            <w:tcMar>
              <w:top w:w="100" w:type="dxa"/>
              <w:left w:w="100" w:type="dxa"/>
              <w:bottom w:w="100" w:type="dxa"/>
              <w:right w:w="100" w:type="dxa"/>
            </w:tcMar>
          </w:tcPr>
          <w:p w:rsidR="005A1D61" w14:paraId="56DC23CC" w14:textId="77777777"/>
        </w:tc>
      </w:tr>
      <w:tr w14:paraId="507517F7" w14:textId="77777777">
        <w:tblPrEx>
          <w:tblW w:w="0" w:type="auto"/>
          <w:tblLook w:val="04A0"/>
        </w:tblPrEx>
        <w:trPr>
          <w:trHeight w:val="269"/>
        </w:trPr>
        <w:tc>
          <w:tcPr>
            <w:tcW w:w="2592" w:type="dxa"/>
            <w:vMerge/>
            <w:tcMar>
              <w:top w:w="100" w:type="dxa"/>
              <w:left w:w="100" w:type="dxa"/>
              <w:bottom w:w="100" w:type="dxa"/>
              <w:right w:w="100" w:type="dxa"/>
            </w:tcMar>
          </w:tcPr>
          <w:p w:rsidR="005A1D61" w14:paraId="431723F9" w14:textId="77777777"/>
        </w:tc>
        <w:tc>
          <w:tcPr>
            <w:tcW w:w="3888" w:type="dxa"/>
            <w:vMerge w:val="restart"/>
            <w:tcMar>
              <w:top w:w="100" w:type="dxa"/>
              <w:left w:w="100" w:type="dxa"/>
              <w:bottom w:w="100" w:type="dxa"/>
              <w:right w:w="100" w:type="dxa"/>
            </w:tcMar>
          </w:tcPr>
          <w:p w:rsidR="005A1D61" w14:paraId="69CBE377" w14:textId="77777777">
            <w:r>
              <w:rPr>
                <w:sz w:val="20"/>
              </w:rPr>
              <w:t>NOVA SCOTIA</w:t>
            </w:r>
          </w:p>
        </w:tc>
        <w:tc>
          <w:tcPr>
            <w:tcW w:w="3888" w:type="dxa"/>
            <w:vMerge w:val="restart"/>
            <w:tcMar>
              <w:top w:w="100" w:type="dxa"/>
              <w:left w:w="100" w:type="dxa"/>
              <w:bottom w:w="100" w:type="dxa"/>
              <w:right w:w="100" w:type="dxa"/>
            </w:tcMar>
          </w:tcPr>
          <w:p w:rsidR="005A1D61" w14:paraId="4DE24E88" w14:textId="77777777">
            <w:r>
              <w:rPr>
                <w:sz w:val="20"/>
              </w:rPr>
              <w:t>389</w:t>
            </w:r>
          </w:p>
        </w:tc>
        <w:tc>
          <w:tcPr>
            <w:tcW w:w="2592" w:type="dxa"/>
            <w:vMerge w:val="restart"/>
            <w:tcMar>
              <w:top w:w="100" w:type="dxa"/>
              <w:left w:w="100" w:type="dxa"/>
              <w:bottom w:w="100" w:type="dxa"/>
              <w:right w:w="100" w:type="dxa"/>
            </w:tcMar>
          </w:tcPr>
          <w:p w:rsidR="005A1D61" w14:paraId="7DEB8C5F" w14:textId="77777777"/>
        </w:tc>
      </w:tr>
      <w:tr w14:paraId="4DEE74BA" w14:textId="77777777">
        <w:tblPrEx>
          <w:tblW w:w="0" w:type="auto"/>
          <w:tblLook w:val="04A0"/>
        </w:tblPrEx>
        <w:trPr>
          <w:trHeight w:val="269"/>
        </w:trPr>
        <w:tc>
          <w:tcPr>
            <w:tcW w:w="2592" w:type="dxa"/>
            <w:vMerge/>
            <w:tcMar>
              <w:top w:w="100" w:type="dxa"/>
              <w:left w:w="100" w:type="dxa"/>
              <w:bottom w:w="100" w:type="dxa"/>
              <w:right w:w="100" w:type="dxa"/>
            </w:tcMar>
          </w:tcPr>
          <w:p w:rsidR="005A1D61" w14:paraId="37253785" w14:textId="77777777"/>
        </w:tc>
        <w:tc>
          <w:tcPr>
            <w:tcW w:w="3888" w:type="dxa"/>
            <w:vMerge w:val="restart"/>
            <w:tcMar>
              <w:top w:w="100" w:type="dxa"/>
              <w:left w:w="100" w:type="dxa"/>
              <w:bottom w:w="100" w:type="dxa"/>
              <w:right w:w="100" w:type="dxa"/>
            </w:tcMar>
          </w:tcPr>
          <w:p w:rsidR="005A1D61" w14:paraId="29CFCC86" w14:textId="77777777">
            <w:r>
              <w:rPr>
                <w:sz w:val="20"/>
              </w:rPr>
              <w:t>NUEVO LEON</w:t>
            </w:r>
          </w:p>
        </w:tc>
        <w:tc>
          <w:tcPr>
            <w:tcW w:w="3888" w:type="dxa"/>
            <w:vMerge w:val="restart"/>
            <w:tcMar>
              <w:top w:w="100" w:type="dxa"/>
              <w:left w:w="100" w:type="dxa"/>
              <w:bottom w:w="100" w:type="dxa"/>
              <w:right w:w="100" w:type="dxa"/>
            </w:tcMar>
          </w:tcPr>
          <w:p w:rsidR="005A1D61" w14:paraId="23E5F70A" w14:textId="77777777">
            <w:r>
              <w:rPr>
                <w:sz w:val="20"/>
              </w:rPr>
              <w:t>498</w:t>
            </w:r>
          </w:p>
        </w:tc>
        <w:tc>
          <w:tcPr>
            <w:tcW w:w="2592" w:type="dxa"/>
            <w:vMerge w:val="restart"/>
            <w:tcMar>
              <w:top w:w="100" w:type="dxa"/>
              <w:left w:w="100" w:type="dxa"/>
              <w:bottom w:w="100" w:type="dxa"/>
              <w:right w:w="100" w:type="dxa"/>
            </w:tcMar>
          </w:tcPr>
          <w:p w:rsidR="005A1D61" w14:paraId="4843039D" w14:textId="77777777"/>
        </w:tc>
      </w:tr>
      <w:tr w14:paraId="1CA27563" w14:textId="77777777">
        <w:tblPrEx>
          <w:tblW w:w="0" w:type="auto"/>
          <w:tblLook w:val="04A0"/>
        </w:tblPrEx>
        <w:trPr>
          <w:trHeight w:val="269"/>
        </w:trPr>
        <w:tc>
          <w:tcPr>
            <w:tcW w:w="2592" w:type="dxa"/>
            <w:vMerge/>
            <w:tcMar>
              <w:top w:w="100" w:type="dxa"/>
              <w:left w:w="100" w:type="dxa"/>
              <w:bottom w:w="100" w:type="dxa"/>
              <w:right w:w="100" w:type="dxa"/>
            </w:tcMar>
          </w:tcPr>
          <w:p w:rsidR="005A1D61" w14:paraId="5000E37A" w14:textId="77777777"/>
        </w:tc>
        <w:tc>
          <w:tcPr>
            <w:tcW w:w="3888" w:type="dxa"/>
            <w:vMerge w:val="restart"/>
            <w:tcMar>
              <w:top w:w="100" w:type="dxa"/>
              <w:left w:w="100" w:type="dxa"/>
              <w:bottom w:w="100" w:type="dxa"/>
              <w:right w:w="100" w:type="dxa"/>
            </w:tcMar>
          </w:tcPr>
          <w:p w:rsidR="005A1D61" w14:paraId="4D23AC57" w14:textId="77777777">
            <w:r>
              <w:rPr>
                <w:sz w:val="20"/>
              </w:rPr>
              <w:t>NUNAVUT</w:t>
            </w:r>
          </w:p>
        </w:tc>
        <w:tc>
          <w:tcPr>
            <w:tcW w:w="3888" w:type="dxa"/>
            <w:vMerge w:val="restart"/>
            <w:tcMar>
              <w:top w:w="100" w:type="dxa"/>
              <w:left w:w="100" w:type="dxa"/>
              <w:bottom w:w="100" w:type="dxa"/>
              <w:right w:w="100" w:type="dxa"/>
            </w:tcMar>
          </w:tcPr>
          <w:p w:rsidR="005A1D61" w14:paraId="6C976A75" w14:textId="77777777">
            <w:r>
              <w:rPr>
                <w:sz w:val="20"/>
              </w:rPr>
              <w:t>390</w:t>
            </w:r>
          </w:p>
        </w:tc>
        <w:tc>
          <w:tcPr>
            <w:tcW w:w="2592" w:type="dxa"/>
            <w:vMerge w:val="restart"/>
            <w:tcMar>
              <w:top w:w="100" w:type="dxa"/>
              <w:left w:w="100" w:type="dxa"/>
              <w:bottom w:w="100" w:type="dxa"/>
              <w:right w:w="100" w:type="dxa"/>
            </w:tcMar>
          </w:tcPr>
          <w:p w:rsidR="005A1D61" w14:paraId="07DBF714" w14:textId="77777777"/>
        </w:tc>
      </w:tr>
      <w:tr w14:paraId="5635BE6F" w14:textId="77777777">
        <w:tblPrEx>
          <w:tblW w:w="0" w:type="auto"/>
          <w:tblLook w:val="04A0"/>
        </w:tblPrEx>
        <w:trPr>
          <w:trHeight w:val="269"/>
        </w:trPr>
        <w:tc>
          <w:tcPr>
            <w:tcW w:w="2592" w:type="dxa"/>
            <w:vMerge/>
            <w:tcMar>
              <w:top w:w="100" w:type="dxa"/>
              <w:left w:w="100" w:type="dxa"/>
              <w:bottom w:w="100" w:type="dxa"/>
              <w:right w:w="100" w:type="dxa"/>
            </w:tcMar>
          </w:tcPr>
          <w:p w:rsidR="005A1D61" w14:paraId="1F7E1682" w14:textId="77777777"/>
        </w:tc>
        <w:tc>
          <w:tcPr>
            <w:tcW w:w="3888" w:type="dxa"/>
            <w:vMerge w:val="restart"/>
            <w:tcMar>
              <w:top w:w="100" w:type="dxa"/>
              <w:left w:w="100" w:type="dxa"/>
              <w:bottom w:w="100" w:type="dxa"/>
              <w:right w:w="100" w:type="dxa"/>
            </w:tcMar>
          </w:tcPr>
          <w:p w:rsidR="005A1D61" w14:paraId="43322DE7" w14:textId="77777777">
            <w:r>
              <w:rPr>
                <w:sz w:val="20"/>
              </w:rPr>
              <w:t>OAXACA</w:t>
            </w:r>
          </w:p>
        </w:tc>
        <w:tc>
          <w:tcPr>
            <w:tcW w:w="3888" w:type="dxa"/>
            <w:vMerge w:val="restart"/>
            <w:tcMar>
              <w:top w:w="100" w:type="dxa"/>
              <w:left w:w="100" w:type="dxa"/>
              <w:bottom w:w="100" w:type="dxa"/>
              <w:right w:w="100" w:type="dxa"/>
            </w:tcMar>
          </w:tcPr>
          <w:p w:rsidR="005A1D61" w14:paraId="7717C4FD" w14:textId="77777777">
            <w:r>
              <w:rPr>
                <w:sz w:val="20"/>
              </w:rPr>
              <w:t>532</w:t>
            </w:r>
          </w:p>
        </w:tc>
        <w:tc>
          <w:tcPr>
            <w:tcW w:w="2592" w:type="dxa"/>
            <w:vMerge w:val="restart"/>
            <w:tcMar>
              <w:top w:w="100" w:type="dxa"/>
              <w:left w:w="100" w:type="dxa"/>
              <w:bottom w:w="100" w:type="dxa"/>
              <w:right w:w="100" w:type="dxa"/>
            </w:tcMar>
          </w:tcPr>
          <w:p w:rsidR="005A1D61" w14:paraId="65ED2873" w14:textId="77777777"/>
        </w:tc>
      </w:tr>
      <w:tr w14:paraId="2B1F210B" w14:textId="77777777">
        <w:tblPrEx>
          <w:tblW w:w="0" w:type="auto"/>
          <w:tblLook w:val="04A0"/>
        </w:tblPrEx>
        <w:trPr>
          <w:trHeight w:val="269"/>
        </w:trPr>
        <w:tc>
          <w:tcPr>
            <w:tcW w:w="2592" w:type="dxa"/>
            <w:vMerge/>
            <w:tcMar>
              <w:top w:w="100" w:type="dxa"/>
              <w:left w:w="100" w:type="dxa"/>
              <w:bottom w:w="100" w:type="dxa"/>
              <w:right w:w="100" w:type="dxa"/>
            </w:tcMar>
          </w:tcPr>
          <w:p w:rsidR="005A1D61" w14:paraId="66D78F6C" w14:textId="77777777"/>
        </w:tc>
        <w:tc>
          <w:tcPr>
            <w:tcW w:w="3888" w:type="dxa"/>
            <w:vMerge w:val="restart"/>
            <w:tcMar>
              <w:top w:w="100" w:type="dxa"/>
              <w:left w:w="100" w:type="dxa"/>
              <w:bottom w:w="100" w:type="dxa"/>
              <w:right w:w="100" w:type="dxa"/>
            </w:tcMar>
          </w:tcPr>
          <w:p w:rsidR="005A1D61" w14:paraId="76A62009" w14:textId="77777777">
            <w:r>
              <w:rPr>
                <w:sz w:val="20"/>
              </w:rPr>
              <w:t>OCEANIA</w:t>
            </w:r>
          </w:p>
        </w:tc>
        <w:tc>
          <w:tcPr>
            <w:tcW w:w="3888" w:type="dxa"/>
            <w:vMerge w:val="restart"/>
            <w:tcMar>
              <w:top w:w="100" w:type="dxa"/>
              <w:left w:w="100" w:type="dxa"/>
              <w:bottom w:w="100" w:type="dxa"/>
              <w:right w:w="100" w:type="dxa"/>
            </w:tcMar>
          </w:tcPr>
          <w:p w:rsidR="005A1D61" w14:paraId="5E27F87F" w14:textId="77777777">
            <w:r>
              <w:rPr>
                <w:sz w:val="20"/>
              </w:rPr>
              <w:t>528</w:t>
            </w:r>
          </w:p>
        </w:tc>
        <w:tc>
          <w:tcPr>
            <w:tcW w:w="2592" w:type="dxa"/>
            <w:vMerge w:val="restart"/>
            <w:tcMar>
              <w:top w:w="100" w:type="dxa"/>
              <w:left w:w="100" w:type="dxa"/>
              <w:bottom w:w="100" w:type="dxa"/>
              <w:right w:w="100" w:type="dxa"/>
            </w:tcMar>
          </w:tcPr>
          <w:p w:rsidR="005A1D61" w14:paraId="3E750A76" w14:textId="77777777"/>
        </w:tc>
      </w:tr>
      <w:tr w14:paraId="2D11B3A4" w14:textId="77777777">
        <w:tblPrEx>
          <w:tblW w:w="0" w:type="auto"/>
          <w:tblLook w:val="04A0"/>
        </w:tblPrEx>
        <w:trPr>
          <w:trHeight w:val="269"/>
        </w:trPr>
        <w:tc>
          <w:tcPr>
            <w:tcW w:w="2592" w:type="dxa"/>
            <w:vMerge/>
            <w:tcMar>
              <w:top w:w="100" w:type="dxa"/>
              <w:left w:w="100" w:type="dxa"/>
              <w:bottom w:w="100" w:type="dxa"/>
              <w:right w:w="100" w:type="dxa"/>
            </w:tcMar>
          </w:tcPr>
          <w:p w:rsidR="005A1D61" w14:paraId="6443641B" w14:textId="77777777"/>
        </w:tc>
        <w:tc>
          <w:tcPr>
            <w:tcW w:w="3888" w:type="dxa"/>
            <w:vMerge w:val="restart"/>
            <w:tcMar>
              <w:top w:w="100" w:type="dxa"/>
              <w:left w:w="100" w:type="dxa"/>
              <w:bottom w:w="100" w:type="dxa"/>
              <w:right w:w="100" w:type="dxa"/>
            </w:tcMar>
          </w:tcPr>
          <w:p w:rsidR="005A1D61" w14:paraId="08645A18" w14:textId="77777777">
            <w:r>
              <w:rPr>
                <w:sz w:val="20"/>
              </w:rPr>
              <w:t>OKINAWA</w:t>
            </w:r>
          </w:p>
        </w:tc>
        <w:tc>
          <w:tcPr>
            <w:tcW w:w="3888" w:type="dxa"/>
            <w:vMerge w:val="restart"/>
            <w:tcMar>
              <w:top w:w="100" w:type="dxa"/>
              <w:left w:w="100" w:type="dxa"/>
              <w:bottom w:w="100" w:type="dxa"/>
              <w:right w:w="100" w:type="dxa"/>
            </w:tcMar>
          </w:tcPr>
          <w:p w:rsidR="005A1D61" w14:paraId="0CE10EFB" w14:textId="77777777">
            <w:r>
              <w:rPr>
                <w:sz w:val="20"/>
              </w:rPr>
              <w:t>282</w:t>
            </w:r>
          </w:p>
        </w:tc>
        <w:tc>
          <w:tcPr>
            <w:tcW w:w="2592" w:type="dxa"/>
            <w:vMerge w:val="restart"/>
            <w:tcMar>
              <w:top w:w="100" w:type="dxa"/>
              <w:left w:w="100" w:type="dxa"/>
              <w:bottom w:w="100" w:type="dxa"/>
              <w:right w:w="100" w:type="dxa"/>
            </w:tcMar>
          </w:tcPr>
          <w:p w:rsidR="005A1D61" w14:paraId="310878DE" w14:textId="77777777"/>
        </w:tc>
      </w:tr>
      <w:tr w14:paraId="1F8DC44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257000" w14:textId="77777777"/>
        </w:tc>
        <w:tc>
          <w:tcPr>
            <w:tcW w:w="3888" w:type="dxa"/>
            <w:vMerge w:val="restart"/>
            <w:tcMar>
              <w:top w:w="100" w:type="dxa"/>
              <w:left w:w="100" w:type="dxa"/>
              <w:bottom w:w="100" w:type="dxa"/>
              <w:right w:w="100" w:type="dxa"/>
            </w:tcMar>
          </w:tcPr>
          <w:p w:rsidR="005A1D61" w14:paraId="0646662D" w14:textId="77777777">
            <w:r>
              <w:rPr>
                <w:sz w:val="20"/>
              </w:rPr>
              <w:t>OMAN</w:t>
            </w:r>
          </w:p>
        </w:tc>
        <w:tc>
          <w:tcPr>
            <w:tcW w:w="3888" w:type="dxa"/>
            <w:vMerge w:val="restart"/>
            <w:tcMar>
              <w:top w:w="100" w:type="dxa"/>
              <w:left w:w="100" w:type="dxa"/>
              <w:bottom w:w="100" w:type="dxa"/>
              <w:right w:w="100" w:type="dxa"/>
            </w:tcMar>
          </w:tcPr>
          <w:p w:rsidR="005A1D61" w14:paraId="55CA8C56" w14:textId="77777777">
            <w:r>
              <w:rPr>
                <w:sz w:val="20"/>
              </w:rPr>
              <w:t>230</w:t>
            </w:r>
          </w:p>
        </w:tc>
        <w:tc>
          <w:tcPr>
            <w:tcW w:w="2592" w:type="dxa"/>
            <w:vMerge w:val="restart"/>
            <w:tcMar>
              <w:top w:w="100" w:type="dxa"/>
              <w:left w:w="100" w:type="dxa"/>
              <w:bottom w:w="100" w:type="dxa"/>
              <w:right w:w="100" w:type="dxa"/>
            </w:tcMar>
          </w:tcPr>
          <w:p w:rsidR="005A1D61" w14:paraId="56769DBA" w14:textId="77777777"/>
        </w:tc>
      </w:tr>
      <w:tr w14:paraId="0CB894E0" w14:textId="77777777">
        <w:tblPrEx>
          <w:tblW w:w="0" w:type="auto"/>
          <w:tblLook w:val="04A0"/>
        </w:tblPrEx>
        <w:trPr>
          <w:trHeight w:val="269"/>
        </w:trPr>
        <w:tc>
          <w:tcPr>
            <w:tcW w:w="2592" w:type="dxa"/>
            <w:vMerge/>
            <w:tcMar>
              <w:top w:w="100" w:type="dxa"/>
              <w:left w:w="100" w:type="dxa"/>
              <w:bottom w:w="100" w:type="dxa"/>
              <w:right w:w="100" w:type="dxa"/>
            </w:tcMar>
          </w:tcPr>
          <w:p w:rsidR="005A1D61" w14:paraId="1CAFE496" w14:textId="77777777"/>
        </w:tc>
        <w:tc>
          <w:tcPr>
            <w:tcW w:w="3888" w:type="dxa"/>
            <w:vMerge w:val="restart"/>
            <w:tcMar>
              <w:top w:w="100" w:type="dxa"/>
              <w:left w:w="100" w:type="dxa"/>
              <w:bottom w:w="100" w:type="dxa"/>
              <w:right w:w="100" w:type="dxa"/>
            </w:tcMar>
          </w:tcPr>
          <w:p w:rsidR="005A1D61" w14:paraId="22E10D95" w14:textId="77777777">
            <w:r>
              <w:rPr>
                <w:sz w:val="20"/>
              </w:rPr>
              <w:t>ONTARIO</w:t>
            </w:r>
          </w:p>
        </w:tc>
        <w:tc>
          <w:tcPr>
            <w:tcW w:w="3888" w:type="dxa"/>
            <w:vMerge w:val="restart"/>
            <w:tcMar>
              <w:top w:w="100" w:type="dxa"/>
              <w:left w:w="100" w:type="dxa"/>
              <w:bottom w:w="100" w:type="dxa"/>
              <w:right w:w="100" w:type="dxa"/>
            </w:tcMar>
          </w:tcPr>
          <w:p w:rsidR="005A1D61" w14:paraId="2ED2E4B9" w14:textId="77777777">
            <w:r>
              <w:rPr>
                <w:sz w:val="20"/>
              </w:rPr>
              <w:t>391</w:t>
            </w:r>
          </w:p>
        </w:tc>
        <w:tc>
          <w:tcPr>
            <w:tcW w:w="2592" w:type="dxa"/>
            <w:vMerge w:val="restart"/>
            <w:tcMar>
              <w:top w:w="100" w:type="dxa"/>
              <w:left w:w="100" w:type="dxa"/>
              <w:bottom w:w="100" w:type="dxa"/>
              <w:right w:w="100" w:type="dxa"/>
            </w:tcMar>
          </w:tcPr>
          <w:p w:rsidR="005A1D61" w14:paraId="6B9D4DA5" w14:textId="77777777"/>
        </w:tc>
      </w:tr>
      <w:tr w14:paraId="354E3B6D" w14:textId="77777777">
        <w:tblPrEx>
          <w:tblW w:w="0" w:type="auto"/>
          <w:tblLook w:val="04A0"/>
        </w:tblPrEx>
        <w:trPr>
          <w:trHeight w:val="269"/>
        </w:trPr>
        <w:tc>
          <w:tcPr>
            <w:tcW w:w="2592" w:type="dxa"/>
            <w:vMerge/>
            <w:tcMar>
              <w:top w:w="100" w:type="dxa"/>
              <w:left w:w="100" w:type="dxa"/>
              <w:bottom w:w="100" w:type="dxa"/>
              <w:right w:w="100" w:type="dxa"/>
            </w:tcMar>
          </w:tcPr>
          <w:p w:rsidR="005A1D61" w14:paraId="20341870" w14:textId="77777777"/>
        </w:tc>
        <w:tc>
          <w:tcPr>
            <w:tcW w:w="3888" w:type="dxa"/>
            <w:vMerge w:val="restart"/>
            <w:tcMar>
              <w:top w:w="100" w:type="dxa"/>
              <w:left w:w="100" w:type="dxa"/>
              <w:bottom w:w="100" w:type="dxa"/>
              <w:right w:w="100" w:type="dxa"/>
            </w:tcMar>
          </w:tcPr>
          <w:p w:rsidR="005A1D61" w14:paraId="099A49F9" w14:textId="77777777">
            <w:r>
              <w:rPr>
                <w:sz w:val="20"/>
              </w:rPr>
              <w:t>OVERSEAS</w:t>
            </w:r>
          </w:p>
        </w:tc>
        <w:tc>
          <w:tcPr>
            <w:tcW w:w="3888" w:type="dxa"/>
            <w:vMerge w:val="restart"/>
            <w:tcMar>
              <w:top w:w="100" w:type="dxa"/>
              <w:left w:w="100" w:type="dxa"/>
              <w:bottom w:w="100" w:type="dxa"/>
              <w:right w:w="100" w:type="dxa"/>
            </w:tcMar>
          </w:tcPr>
          <w:p w:rsidR="005A1D61" w14:paraId="7F147B4B" w14:textId="77777777">
            <w:r>
              <w:rPr>
                <w:sz w:val="20"/>
              </w:rPr>
              <w:t>696</w:t>
            </w:r>
          </w:p>
        </w:tc>
        <w:tc>
          <w:tcPr>
            <w:tcW w:w="2592" w:type="dxa"/>
            <w:vMerge w:val="restart"/>
            <w:tcMar>
              <w:top w:w="100" w:type="dxa"/>
              <w:left w:w="100" w:type="dxa"/>
              <w:bottom w:w="100" w:type="dxa"/>
              <w:right w:w="100" w:type="dxa"/>
            </w:tcMar>
          </w:tcPr>
          <w:p w:rsidR="005A1D61" w14:paraId="4FCAE208" w14:textId="77777777"/>
        </w:tc>
      </w:tr>
      <w:tr w14:paraId="7E3C3A01" w14:textId="77777777">
        <w:tblPrEx>
          <w:tblW w:w="0" w:type="auto"/>
          <w:tblLook w:val="04A0"/>
        </w:tblPrEx>
        <w:trPr>
          <w:trHeight w:val="269"/>
        </w:trPr>
        <w:tc>
          <w:tcPr>
            <w:tcW w:w="2592" w:type="dxa"/>
            <w:vMerge/>
            <w:tcMar>
              <w:top w:w="100" w:type="dxa"/>
              <w:left w:w="100" w:type="dxa"/>
              <w:bottom w:w="100" w:type="dxa"/>
              <w:right w:w="100" w:type="dxa"/>
            </w:tcMar>
          </w:tcPr>
          <w:p w:rsidR="005A1D61" w14:paraId="154A9B5E" w14:textId="77777777"/>
        </w:tc>
        <w:tc>
          <w:tcPr>
            <w:tcW w:w="3888" w:type="dxa"/>
            <w:vMerge w:val="restart"/>
            <w:tcMar>
              <w:top w:w="100" w:type="dxa"/>
              <w:left w:w="100" w:type="dxa"/>
              <w:bottom w:w="100" w:type="dxa"/>
              <w:right w:w="100" w:type="dxa"/>
            </w:tcMar>
          </w:tcPr>
          <w:p w:rsidR="005A1D61" w14:paraId="6A3725A9" w14:textId="77777777">
            <w:r>
              <w:rPr>
                <w:sz w:val="20"/>
              </w:rPr>
              <w:t>PAKISTAN</w:t>
            </w:r>
          </w:p>
        </w:tc>
        <w:tc>
          <w:tcPr>
            <w:tcW w:w="3888" w:type="dxa"/>
            <w:vMerge w:val="restart"/>
            <w:tcMar>
              <w:top w:w="100" w:type="dxa"/>
              <w:left w:w="100" w:type="dxa"/>
              <w:bottom w:w="100" w:type="dxa"/>
              <w:right w:w="100" w:type="dxa"/>
            </w:tcMar>
          </w:tcPr>
          <w:p w:rsidR="005A1D61" w14:paraId="60ACAD4B" w14:textId="77777777">
            <w:r>
              <w:rPr>
                <w:sz w:val="20"/>
              </w:rPr>
              <w:t>231</w:t>
            </w:r>
          </w:p>
        </w:tc>
        <w:tc>
          <w:tcPr>
            <w:tcW w:w="2592" w:type="dxa"/>
            <w:vMerge w:val="restart"/>
            <w:tcMar>
              <w:top w:w="100" w:type="dxa"/>
              <w:left w:w="100" w:type="dxa"/>
              <w:bottom w:w="100" w:type="dxa"/>
              <w:right w:w="100" w:type="dxa"/>
            </w:tcMar>
          </w:tcPr>
          <w:p w:rsidR="005A1D61" w14:paraId="5B80FB79" w14:textId="77777777"/>
        </w:tc>
      </w:tr>
      <w:tr w14:paraId="3988C213" w14:textId="77777777">
        <w:tblPrEx>
          <w:tblW w:w="0" w:type="auto"/>
          <w:tblLook w:val="04A0"/>
        </w:tblPrEx>
        <w:trPr>
          <w:trHeight w:val="269"/>
        </w:trPr>
        <w:tc>
          <w:tcPr>
            <w:tcW w:w="2592" w:type="dxa"/>
            <w:vMerge/>
            <w:tcMar>
              <w:top w:w="100" w:type="dxa"/>
              <w:left w:w="100" w:type="dxa"/>
              <w:bottom w:w="100" w:type="dxa"/>
              <w:right w:w="100" w:type="dxa"/>
            </w:tcMar>
          </w:tcPr>
          <w:p w:rsidR="005A1D61" w14:paraId="678A2B87" w14:textId="77777777"/>
        </w:tc>
        <w:tc>
          <w:tcPr>
            <w:tcW w:w="3888" w:type="dxa"/>
            <w:vMerge w:val="restart"/>
            <w:tcMar>
              <w:top w:w="100" w:type="dxa"/>
              <w:left w:w="100" w:type="dxa"/>
              <w:bottom w:w="100" w:type="dxa"/>
              <w:right w:w="100" w:type="dxa"/>
            </w:tcMar>
          </w:tcPr>
          <w:p w:rsidR="005A1D61" w14:paraId="3AB4BAED" w14:textId="77777777">
            <w:r>
              <w:rPr>
                <w:sz w:val="20"/>
              </w:rPr>
              <w:t>PALAU</w:t>
            </w:r>
          </w:p>
        </w:tc>
        <w:tc>
          <w:tcPr>
            <w:tcW w:w="3888" w:type="dxa"/>
            <w:vMerge w:val="restart"/>
            <w:tcMar>
              <w:top w:w="100" w:type="dxa"/>
              <w:left w:w="100" w:type="dxa"/>
              <w:bottom w:w="100" w:type="dxa"/>
              <w:right w:w="100" w:type="dxa"/>
            </w:tcMar>
          </w:tcPr>
          <w:p w:rsidR="005A1D61" w14:paraId="4273EA9E" w14:textId="77777777">
            <w:r>
              <w:rPr>
                <w:sz w:val="20"/>
              </w:rPr>
              <w:t>518</w:t>
            </w:r>
          </w:p>
        </w:tc>
        <w:tc>
          <w:tcPr>
            <w:tcW w:w="2592" w:type="dxa"/>
            <w:vMerge w:val="restart"/>
            <w:tcMar>
              <w:top w:w="100" w:type="dxa"/>
              <w:left w:w="100" w:type="dxa"/>
              <w:bottom w:w="100" w:type="dxa"/>
              <w:right w:w="100" w:type="dxa"/>
            </w:tcMar>
          </w:tcPr>
          <w:p w:rsidR="005A1D61" w14:paraId="73FC850A" w14:textId="77777777"/>
        </w:tc>
      </w:tr>
      <w:tr w14:paraId="3866A54B" w14:textId="77777777">
        <w:tblPrEx>
          <w:tblW w:w="0" w:type="auto"/>
          <w:tblLook w:val="04A0"/>
        </w:tblPrEx>
        <w:trPr>
          <w:trHeight w:val="269"/>
        </w:trPr>
        <w:tc>
          <w:tcPr>
            <w:tcW w:w="2592" w:type="dxa"/>
            <w:vMerge/>
            <w:tcMar>
              <w:top w:w="100" w:type="dxa"/>
              <w:left w:w="100" w:type="dxa"/>
              <w:bottom w:w="100" w:type="dxa"/>
              <w:right w:w="100" w:type="dxa"/>
            </w:tcMar>
          </w:tcPr>
          <w:p w:rsidR="005A1D61" w14:paraId="4E8A2D0A" w14:textId="77777777"/>
        </w:tc>
        <w:tc>
          <w:tcPr>
            <w:tcW w:w="3888" w:type="dxa"/>
            <w:vMerge w:val="restart"/>
            <w:tcMar>
              <w:top w:w="100" w:type="dxa"/>
              <w:left w:w="100" w:type="dxa"/>
              <w:bottom w:w="100" w:type="dxa"/>
              <w:right w:w="100" w:type="dxa"/>
            </w:tcMar>
          </w:tcPr>
          <w:p w:rsidR="005A1D61" w14:paraId="25EEC62E" w14:textId="77777777">
            <w:r>
              <w:rPr>
                <w:sz w:val="20"/>
              </w:rPr>
              <w:t>PALESTINE</w:t>
            </w:r>
          </w:p>
        </w:tc>
        <w:tc>
          <w:tcPr>
            <w:tcW w:w="3888" w:type="dxa"/>
            <w:vMerge w:val="restart"/>
            <w:tcMar>
              <w:top w:w="100" w:type="dxa"/>
              <w:left w:w="100" w:type="dxa"/>
              <w:bottom w:w="100" w:type="dxa"/>
              <w:right w:w="100" w:type="dxa"/>
            </w:tcMar>
          </w:tcPr>
          <w:p w:rsidR="005A1D61" w14:paraId="54359B9E" w14:textId="77777777">
            <w:r>
              <w:rPr>
                <w:sz w:val="20"/>
              </w:rPr>
              <w:t>376</w:t>
            </w:r>
          </w:p>
        </w:tc>
        <w:tc>
          <w:tcPr>
            <w:tcW w:w="2592" w:type="dxa"/>
            <w:vMerge w:val="restart"/>
            <w:tcMar>
              <w:top w:w="100" w:type="dxa"/>
              <w:left w:w="100" w:type="dxa"/>
              <w:bottom w:w="100" w:type="dxa"/>
              <w:right w:w="100" w:type="dxa"/>
            </w:tcMar>
          </w:tcPr>
          <w:p w:rsidR="005A1D61" w14:paraId="279FCC20" w14:textId="77777777"/>
        </w:tc>
      </w:tr>
      <w:tr w14:paraId="6A402F59" w14:textId="77777777">
        <w:tblPrEx>
          <w:tblW w:w="0" w:type="auto"/>
          <w:tblLook w:val="04A0"/>
        </w:tblPrEx>
        <w:trPr>
          <w:trHeight w:val="269"/>
        </w:trPr>
        <w:tc>
          <w:tcPr>
            <w:tcW w:w="2592" w:type="dxa"/>
            <w:vMerge/>
            <w:tcMar>
              <w:top w:w="100" w:type="dxa"/>
              <w:left w:w="100" w:type="dxa"/>
              <w:bottom w:w="100" w:type="dxa"/>
              <w:right w:w="100" w:type="dxa"/>
            </w:tcMar>
          </w:tcPr>
          <w:p w:rsidR="005A1D61" w14:paraId="54DFF487" w14:textId="77777777"/>
        </w:tc>
        <w:tc>
          <w:tcPr>
            <w:tcW w:w="3888" w:type="dxa"/>
            <w:vMerge w:val="restart"/>
            <w:tcMar>
              <w:top w:w="100" w:type="dxa"/>
              <w:left w:w="100" w:type="dxa"/>
              <w:bottom w:w="100" w:type="dxa"/>
              <w:right w:w="100" w:type="dxa"/>
            </w:tcMar>
          </w:tcPr>
          <w:p w:rsidR="005A1D61" w14:paraId="2EB4C76B" w14:textId="77777777">
            <w:r>
              <w:rPr>
                <w:sz w:val="20"/>
              </w:rPr>
              <w:t>PALMYRA ATOLL</w:t>
            </w:r>
          </w:p>
        </w:tc>
        <w:tc>
          <w:tcPr>
            <w:tcW w:w="3888" w:type="dxa"/>
            <w:vMerge w:val="restart"/>
            <w:tcMar>
              <w:top w:w="100" w:type="dxa"/>
              <w:left w:w="100" w:type="dxa"/>
              <w:bottom w:w="100" w:type="dxa"/>
              <w:right w:w="100" w:type="dxa"/>
            </w:tcMar>
          </w:tcPr>
          <w:p w:rsidR="005A1D61" w14:paraId="68532EAF" w14:textId="77777777">
            <w:r>
              <w:rPr>
                <w:sz w:val="20"/>
              </w:rPr>
              <w:t>95</w:t>
            </w:r>
          </w:p>
        </w:tc>
        <w:tc>
          <w:tcPr>
            <w:tcW w:w="2592" w:type="dxa"/>
            <w:vMerge w:val="restart"/>
            <w:tcMar>
              <w:top w:w="100" w:type="dxa"/>
              <w:left w:w="100" w:type="dxa"/>
              <w:bottom w:w="100" w:type="dxa"/>
              <w:right w:w="100" w:type="dxa"/>
            </w:tcMar>
          </w:tcPr>
          <w:p w:rsidR="005A1D61" w14:paraId="5A32CF1B" w14:textId="77777777"/>
        </w:tc>
      </w:tr>
      <w:tr w14:paraId="64A9DF7C" w14:textId="77777777">
        <w:tblPrEx>
          <w:tblW w:w="0" w:type="auto"/>
          <w:tblLook w:val="04A0"/>
        </w:tblPrEx>
        <w:trPr>
          <w:trHeight w:val="269"/>
        </w:trPr>
        <w:tc>
          <w:tcPr>
            <w:tcW w:w="2592" w:type="dxa"/>
            <w:vMerge/>
            <w:tcMar>
              <w:top w:w="100" w:type="dxa"/>
              <w:left w:w="100" w:type="dxa"/>
              <w:bottom w:w="100" w:type="dxa"/>
              <w:right w:w="100" w:type="dxa"/>
            </w:tcMar>
          </w:tcPr>
          <w:p w:rsidR="005A1D61" w14:paraId="3B6562CB" w14:textId="77777777"/>
        </w:tc>
        <w:tc>
          <w:tcPr>
            <w:tcW w:w="3888" w:type="dxa"/>
            <w:vMerge w:val="restart"/>
            <w:tcMar>
              <w:top w:w="100" w:type="dxa"/>
              <w:left w:w="100" w:type="dxa"/>
              <w:bottom w:w="100" w:type="dxa"/>
              <w:right w:w="100" w:type="dxa"/>
            </w:tcMar>
          </w:tcPr>
          <w:p w:rsidR="005A1D61" w14:paraId="3B8BCA15" w14:textId="77777777">
            <w:r>
              <w:rPr>
                <w:sz w:val="20"/>
              </w:rPr>
              <w:t>PANAMA</w:t>
            </w:r>
          </w:p>
        </w:tc>
        <w:tc>
          <w:tcPr>
            <w:tcW w:w="3888" w:type="dxa"/>
            <w:vMerge w:val="restart"/>
            <w:tcMar>
              <w:top w:w="100" w:type="dxa"/>
              <w:left w:w="100" w:type="dxa"/>
              <w:bottom w:w="100" w:type="dxa"/>
              <w:right w:w="100" w:type="dxa"/>
            </w:tcMar>
          </w:tcPr>
          <w:p w:rsidR="005A1D61" w14:paraId="7CD45447" w14:textId="77777777">
            <w:r>
              <w:rPr>
                <w:sz w:val="20"/>
              </w:rPr>
              <w:t>316</w:t>
            </w:r>
          </w:p>
        </w:tc>
        <w:tc>
          <w:tcPr>
            <w:tcW w:w="2592" w:type="dxa"/>
            <w:vMerge w:val="restart"/>
            <w:tcMar>
              <w:top w:w="100" w:type="dxa"/>
              <w:left w:w="100" w:type="dxa"/>
              <w:bottom w:w="100" w:type="dxa"/>
              <w:right w:w="100" w:type="dxa"/>
            </w:tcMar>
          </w:tcPr>
          <w:p w:rsidR="005A1D61" w14:paraId="78B22106" w14:textId="77777777"/>
        </w:tc>
      </w:tr>
      <w:tr w14:paraId="12198ED7" w14:textId="77777777">
        <w:tblPrEx>
          <w:tblW w:w="0" w:type="auto"/>
          <w:tblLook w:val="04A0"/>
        </w:tblPrEx>
        <w:trPr>
          <w:trHeight w:val="269"/>
        </w:trPr>
        <w:tc>
          <w:tcPr>
            <w:tcW w:w="2592" w:type="dxa"/>
            <w:vMerge/>
            <w:tcMar>
              <w:top w:w="100" w:type="dxa"/>
              <w:left w:w="100" w:type="dxa"/>
              <w:bottom w:w="100" w:type="dxa"/>
              <w:right w:w="100" w:type="dxa"/>
            </w:tcMar>
          </w:tcPr>
          <w:p w:rsidR="005A1D61" w14:paraId="63EF7F12" w14:textId="77777777"/>
        </w:tc>
        <w:tc>
          <w:tcPr>
            <w:tcW w:w="3888" w:type="dxa"/>
            <w:vMerge w:val="restart"/>
            <w:tcMar>
              <w:top w:w="100" w:type="dxa"/>
              <w:left w:w="100" w:type="dxa"/>
              <w:bottom w:w="100" w:type="dxa"/>
              <w:right w:w="100" w:type="dxa"/>
            </w:tcMar>
          </w:tcPr>
          <w:p w:rsidR="005A1D61" w14:paraId="75EACC5F" w14:textId="77777777">
            <w:r>
              <w:rPr>
                <w:sz w:val="20"/>
              </w:rPr>
              <w:t>PANAMA CANAL ZONE</w:t>
            </w:r>
          </w:p>
        </w:tc>
        <w:tc>
          <w:tcPr>
            <w:tcW w:w="3888" w:type="dxa"/>
            <w:vMerge w:val="restart"/>
            <w:tcMar>
              <w:top w:w="100" w:type="dxa"/>
              <w:left w:w="100" w:type="dxa"/>
              <w:bottom w:w="100" w:type="dxa"/>
              <w:right w:w="100" w:type="dxa"/>
            </w:tcMar>
          </w:tcPr>
          <w:p w:rsidR="005A1D61" w14:paraId="4BAF5BDC" w14:textId="77777777">
            <w:r>
              <w:rPr>
                <w:sz w:val="20"/>
              </w:rPr>
              <w:t>570</w:t>
            </w:r>
          </w:p>
        </w:tc>
        <w:tc>
          <w:tcPr>
            <w:tcW w:w="2592" w:type="dxa"/>
            <w:vMerge w:val="restart"/>
            <w:tcMar>
              <w:top w:w="100" w:type="dxa"/>
              <w:left w:w="100" w:type="dxa"/>
              <w:bottom w:w="100" w:type="dxa"/>
              <w:right w:w="100" w:type="dxa"/>
            </w:tcMar>
          </w:tcPr>
          <w:p w:rsidR="005A1D61" w14:paraId="2163F0CC" w14:textId="77777777"/>
        </w:tc>
      </w:tr>
      <w:tr w14:paraId="7E66E01F" w14:textId="77777777">
        <w:tblPrEx>
          <w:tblW w:w="0" w:type="auto"/>
          <w:tblLook w:val="04A0"/>
        </w:tblPrEx>
        <w:trPr>
          <w:trHeight w:val="269"/>
        </w:trPr>
        <w:tc>
          <w:tcPr>
            <w:tcW w:w="2592" w:type="dxa"/>
            <w:vMerge/>
            <w:tcMar>
              <w:top w:w="100" w:type="dxa"/>
              <w:left w:w="100" w:type="dxa"/>
              <w:bottom w:w="100" w:type="dxa"/>
              <w:right w:w="100" w:type="dxa"/>
            </w:tcMar>
          </w:tcPr>
          <w:p w:rsidR="005A1D61" w14:paraId="79898194" w14:textId="77777777"/>
        </w:tc>
        <w:tc>
          <w:tcPr>
            <w:tcW w:w="3888" w:type="dxa"/>
            <w:vMerge w:val="restart"/>
            <w:tcMar>
              <w:top w:w="100" w:type="dxa"/>
              <w:left w:w="100" w:type="dxa"/>
              <w:bottom w:w="100" w:type="dxa"/>
              <w:right w:w="100" w:type="dxa"/>
            </w:tcMar>
          </w:tcPr>
          <w:p w:rsidR="005A1D61" w14:paraId="2B3D02CD" w14:textId="77777777">
            <w:r>
              <w:rPr>
                <w:sz w:val="20"/>
              </w:rPr>
              <w:t>PAPUA NEW GUINEA</w:t>
            </w:r>
          </w:p>
        </w:tc>
        <w:tc>
          <w:tcPr>
            <w:tcW w:w="3888" w:type="dxa"/>
            <w:vMerge w:val="restart"/>
            <w:tcMar>
              <w:top w:w="100" w:type="dxa"/>
              <w:left w:w="100" w:type="dxa"/>
              <w:bottom w:w="100" w:type="dxa"/>
              <w:right w:w="100" w:type="dxa"/>
            </w:tcMar>
          </w:tcPr>
          <w:p w:rsidR="005A1D61" w14:paraId="5EA14C03" w14:textId="77777777">
            <w:r>
              <w:rPr>
                <w:sz w:val="20"/>
              </w:rPr>
              <w:t>519</w:t>
            </w:r>
          </w:p>
        </w:tc>
        <w:tc>
          <w:tcPr>
            <w:tcW w:w="2592" w:type="dxa"/>
            <w:vMerge w:val="restart"/>
            <w:tcMar>
              <w:top w:w="100" w:type="dxa"/>
              <w:left w:w="100" w:type="dxa"/>
              <w:bottom w:w="100" w:type="dxa"/>
              <w:right w:w="100" w:type="dxa"/>
            </w:tcMar>
          </w:tcPr>
          <w:p w:rsidR="005A1D61" w14:paraId="6CEDEB40" w14:textId="77777777"/>
        </w:tc>
      </w:tr>
      <w:tr w14:paraId="396693D9" w14:textId="77777777">
        <w:tblPrEx>
          <w:tblW w:w="0" w:type="auto"/>
          <w:tblLook w:val="04A0"/>
        </w:tblPrEx>
        <w:trPr>
          <w:trHeight w:val="269"/>
        </w:trPr>
        <w:tc>
          <w:tcPr>
            <w:tcW w:w="2592" w:type="dxa"/>
            <w:vMerge/>
            <w:tcMar>
              <w:top w:w="100" w:type="dxa"/>
              <w:left w:w="100" w:type="dxa"/>
              <w:bottom w:w="100" w:type="dxa"/>
              <w:right w:w="100" w:type="dxa"/>
            </w:tcMar>
          </w:tcPr>
          <w:p w:rsidR="005A1D61" w14:paraId="4BB0F86D" w14:textId="77777777"/>
        </w:tc>
        <w:tc>
          <w:tcPr>
            <w:tcW w:w="3888" w:type="dxa"/>
            <w:vMerge w:val="restart"/>
            <w:tcMar>
              <w:top w:w="100" w:type="dxa"/>
              <w:left w:w="100" w:type="dxa"/>
              <w:bottom w:w="100" w:type="dxa"/>
              <w:right w:w="100" w:type="dxa"/>
            </w:tcMar>
          </w:tcPr>
          <w:p w:rsidR="005A1D61" w14:paraId="5F374E7A" w14:textId="77777777">
            <w:r>
              <w:rPr>
                <w:sz w:val="20"/>
              </w:rPr>
              <w:t>PARACEL ISLANDS</w:t>
            </w:r>
          </w:p>
        </w:tc>
        <w:tc>
          <w:tcPr>
            <w:tcW w:w="3888" w:type="dxa"/>
            <w:vMerge w:val="restart"/>
            <w:tcMar>
              <w:top w:w="100" w:type="dxa"/>
              <w:left w:w="100" w:type="dxa"/>
              <w:bottom w:w="100" w:type="dxa"/>
              <w:right w:w="100" w:type="dxa"/>
            </w:tcMar>
          </w:tcPr>
          <w:p w:rsidR="005A1D61" w14:paraId="67CA9933" w14:textId="77777777">
            <w:r>
              <w:rPr>
                <w:sz w:val="20"/>
              </w:rPr>
              <w:t>232</w:t>
            </w:r>
          </w:p>
        </w:tc>
        <w:tc>
          <w:tcPr>
            <w:tcW w:w="2592" w:type="dxa"/>
            <w:vMerge w:val="restart"/>
            <w:tcMar>
              <w:top w:w="100" w:type="dxa"/>
              <w:left w:w="100" w:type="dxa"/>
              <w:bottom w:w="100" w:type="dxa"/>
              <w:right w:w="100" w:type="dxa"/>
            </w:tcMar>
          </w:tcPr>
          <w:p w:rsidR="005A1D61" w14:paraId="62643588" w14:textId="77777777"/>
        </w:tc>
      </w:tr>
      <w:tr w14:paraId="4C219302" w14:textId="77777777">
        <w:tblPrEx>
          <w:tblW w:w="0" w:type="auto"/>
          <w:tblLook w:val="04A0"/>
        </w:tblPrEx>
        <w:trPr>
          <w:trHeight w:val="269"/>
        </w:trPr>
        <w:tc>
          <w:tcPr>
            <w:tcW w:w="2592" w:type="dxa"/>
            <w:vMerge/>
            <w:tcMar>
              <w:top w:w="100" w:type="dxa"/>
              <w:left w:w="100" w:type="dxa"/>
              <w:bottom w:w="100" w:type="dxa"/>
              <w:right w:w="100" w:type="dxa"/>
            </w:tcMar>
          </w:tcPr>
          <w:p w:rsidR="005A1D61" w14:paraId="2F42C5D2" w14:textId="77777777"/>
        </w:tc>
        <w:tc>
          <w:tcPr>
            <w:tcW w:w="3888" w:type="dxa"/>
            <w:vMerge w:val="restart"/>
            <w:tcMar>
              <w:top w:w="100" w:type="dxa"/>
              <w:left w:w="100" w:type="dxa"/>
              <w:bottom w:w="100" w:type="dxa"/>
              <w:right w:w="100" w:type="dxa"/>
            </w:tcMar>
          </w:tcPr>
          <w:p w:rsidR="005A1D61" w14:paraId="2FABE8E6" w14:textId="77777777">
            <w:r>
              <w:rPr>
                <w:sz w:val="20"/>
              </w:rPr>
              <w:t>PARAGUAY</w:t>
            </w:r>
          </w:p>
        </w:tc>
        <w:tc>
          <w:tcPr>
            <w:tcW w:w="3888" w:type="dxa"/>
            <w:vMerge w:val="restart"/>
            <w:tcMar>
              <w:top w:w="100" w:type="dxa"/>
              <w:left w:w="100" w:type="dxa"/>
              <w:bottom w:w="100" w:type="dxa"/>
              <w:right w:w="100" w:type="dxa"/>
            </w:tcMar>
          </w:tcPr>
          <w:p w:rsidR="005A1D61" w14:paraId="711290B3" w14:textId="77777777">
            <w:r>
              <w:rPr>
                <w:sz w:val="20"/>
              </w:rPr>
              <w:t>369</w:t>
            </w:r>
          </w:p>
        </w:tc>
        <w:tc>
          <w:tcPr>
            <w:tcW w:w="2592" w:type="dxa"/>
            <w:vMerge w:val="restart"/>
            <w:tcMar>
              <w:top w:w="100" w:type="dxa"/>
              <w:left w:w="100" w:type="dxa"/>
              <w:bottom w:w="100" w:type="dxa"/>
              <w:right w:w="100" w:type="dxa"/>
            </w:tcMar>
          </w:tcPr>
          <w:p w:rsidR="005A1D61" w14:paraId="7046185D" w14:textId="77777777"/>
        </w:tc>
      </w:tr>
      <w:tr w14:paraId="519FEFCB" w14:textId="77777777">
        <w:tblPrEx>
          <w:tblW w:w="0" w:type="auto"/>
          <w:tblLook w:val="04A0"/>
        </w:tblPrEx>
        <w:trPr>
          <w:trHeight w:val="269"/>
        </w:trPr>
        <w:tc>
          <w:tcPr>
            <w:tcW w:w="2592" w:type="dxa"/>
            <w:vMerge/>
            <w:tcMar>
              <w:top w:w="100" w:type="dxa"/>
              <w:left w:w="100" w:type="dxa"/>
              <w:bottom w:w="100" w:type="dxa"/>
              <w:right w:w="100" w:type="dxa"/>
            </w:tcMar>
          </w:tcPr>
          <w:p w:rsidR="005A1D61" w14:paraId="3F118ADE" w14:textId="77777777"/>
        </w:tc>
        <w:tc>
          <w:tcPr>
            <w:tcW w:w="3888" w:type="dxa"/>
            <w:vMerge w:val="restart"/>
            <w:tcMar>
              <w:top w:w="100" w:type="dxa"/>
              <w:left w:w="100" w:type="dxa"/>
              <w:bottom w:w="100" w:type="dxa"/>
              <w:right w:w="100" w:type="dxa"/>
            </w:tcMar>
          </w:tcPr>
          <w:p w:rsidR="005A1D61" w14:paraId="1F094A01" w14:textId="77777777">
            <w:r>
              <w:rPr>
                <w:sz w:val="20"/>
              </w:rPr>
              <w:t>PELAGOSA</w:t>
            </w:r>
          </w:p>
        </w:tc>
        <w:tc>
          <w:tcPr>
            <w:tcW w:w="3888" w:type="dxa"/>
            <w:vMerge w:val="restart"/>
            <w:tcMar>
              <w:top w:w="100" w:type="dxa"/>
              <w:left w:w="100" w:type="dxa"/>
              <w:bottom w:w="100" w:type="dxa"/>
              <w:right w:w="100" w:type="dxa"/>
            </w:tcMar>
          </w:tcPr>
          <w:p w:rsidR="005A1D61" w14:paraId="4268DCA8" w14:textId="77777777">
            <w:r>
              <w:rPr>
                <w:sz w:val="20"/>
              </w:rPr>
              <w:t>199</w:t>
            </w:r>
          </w:p>
        </w:tc>
        <w:tc>
          <w:tcPr>
            <w:tcW w:w="2592" w:type="dxa"/>
            <w:vMerge w:val="restart"/>
            <w:tcMar>
              <w:top w:w="100" w:type="dxa"/>
              <w:left w:w="100" w:type="dxa"/>
              <w:bottom w:w="100" w:type="dxa"/>
              <w:right w:w="100" w:type="dxa"/>
            </w:tcMar>
          </w:tcPr>
          <w:p w:rsidR="005A1D61" w14:paraId="4BE60022" w14:textId="77777777"/>
        </w:tc>
      </w:tr>
      <w:tr w14:paraId="54173540" w14:textId="77777777">
        <w:tblPrEx>
          <w:tblW w:w="0" w:type="auto"/>
          <w:tblLook w:val="04A0"/>
        </w:tblPrEx>
        <w:trPr>
          <w:trHeight w:val="269"/>
        </w:trPr>
        <w:tc>
          <w:tcPr>
            <w:tcW w:w="2592" w:type="dxa"/>
            <w:vMerge/>
            <w:tcMar>
              <w:top w:w="100" w:type="dxa"/>
              <w:left w:w="100" w:type="dxa"/>
              <w:bottom w:w="100" w:type="dxa"/>
              <w:right w:w="100" w:type="dxa"/>
            </w:tcMar>
          </w:tcPr>
          <w:p w:rsidR="005A1D61" w14:paraId="7FBF179C" w14:textId="77777777"/>
        </w:tc>
        <w:tc>
          <w:tcPr>
            <w:tcW w:w="3888" w:type="dxa"/>
            <w:vMerge w:val="restart"/>
            <w:tcMar>
              <w:top w:w="100" w:type="dxa"/>
              <w:left w:w="100" w:type="dxa"/>
              <w:bottom w:w="100" w:type="dxa"/>
              <w:right w:w="100" w:type="dxa"/>
            </w:tcMar>
          </w:tcPr>
          <w:p w:rsidR="005A1D61" w14:paraId="60F9A5D8" w14:textId="77777777">
            <w:r>
              <w:rPr>
                <w:sz w:val="20"/>
              </w:rPr>
              <w:t>PEOPLE'S REPUBLIC OF CHINA</w:t>
            </w:r>
          </w:p>
        </w:tc>
        <w:tc>
          <w:tcPr>
            <w:tcW w:w="3888" w:type="dxa"/>
            <w:vMerge w:val="restart"/>
            <w:tcMar>
              <w:top w:w="100" w:type="dxa"/>
              <w:left w:w="100" w:type="dxa"/>
              <w:bottom w:w="100" w:type="dxa"/>
              <w:right w:w="100" w:type="dxa"/>
            </w:tcMar>
          </w:tcPr>
          <w:p w:rsidR="005A1D61" w14:paraId="645C3824" w14:textId="77777777">
            <w:r>
              <w:rPr>
                <w:sz w:val="20"/>
              </w:rPr>
              <w:t>91</w:t>
            </w:r>
          </w:p>
        </w:tc>
        <w:tc>
          <w:tcPr>
            <w:tcW w:w="2592" w:type="dxa"/>
            <w:vMerge w:val="restart"/>
            <w:tcMar>
              <w:top w:w="100" w:type="dxa"/>
              <w:left w:w="100" w:type="dxa"/>
              <w:bottom w:w="100" w:type="dxa"/>
              <w:right w:w="100" w:type="dxa"/>
            </w:tcMar>
          </w:tcPr>
          <w:p w:rsidR="005A1D61" w14:paraId="40E2B3C4" w14:textId="77777777"/>
        </w:tc>
      </w:tr>
      <w:tr w14:paraId="62DEB0A9" w14:textId="77777777">
        <w:tblPrEx>
          <w:tblW w:w="0" w:type="auto"/>
          <w:tblLook w:val="04A0"/>
        </w:tblPrEx>
        <w:trPr>
          <w:trHeight w:val="269"/>
        </w:trPr>
        <w:tc>
          <w:tcPr>
            <w:tcW w:w="2592" w:type="dxa"/>
            <w:vMerge/>
            <w:tcMar>
              <w:top w:w="100" w:type="dxa"/>
              <w:left w:w="100" w:type="dxa"/>
              <w:bottom w:w="100" w:type="dxa"/>
              <w:right w:w="100" w:type="dxa"/>
            </w:tcMar>
          </w:tcPr>
          <w:p w:rsidR="005A1D61" w14:paraId="1962CA4B" w14:textId="77777777"/>
        </w:tc>
        <w:tc>
          <w:tcPr>
            <w:tcW w:w="3888" w:type="dxa"/>
            <w:vMerge w:val="restart"/>
            <w:tcMar>
              <w:top w:w="100" w:type="dxa"/>
              <w:left w:w="100" w:type="dxa"/>
              <w:bottom w:w="100" w:type="dxa"/>
              <w:right w:w="100" w:type="dxa"/>
            </w:tcMar>
          </w:tcPr>
          <w:p w:rsidR="005A1D61" w14:paraId="7DF76440" w14:textId="77777777">
            <w:r>
              <w:rPr>
                <w:sz w:val="20"/>
              </w:rPr>
              <w:t>PEOPLE'S REPUBLIC OF CONGO</w:t>
            </w:r>
          </w:p>
        </w:tc>
        <w:tc>
          <w:tcPr>
            <w:tcW w:w="3888" w:type="dxa"/>
            <w:vMerge w:val="restart"/>
            <w:tcMar>
              <w:top w:w="100" w:type="dxa"/>
              <w:left w:w="100" w:type="dxa"/>
              <w:bottom w:w="100" w:type="dxa"/>
              <w:right w:w="100" w:type="dxa"/>
            </w:tcMar>
          </w:tcPr>
          <w:p w:rsidR="005A1D61" w14:paraId="16CDF69F" w14:textId="77777777">
            <w:r>
              <w:rPr>
                <w:sz w:val="20"/>
              </w:rPr>
              <w:t>560</w:t>
            </w:r>
          </w:p>
        </w:tc>
        <w:tc>
          <w:tcPr>
            <w:tcW w:w="2592" w:type="dxa"/>
            <w:vMerge w:val="restart"/>
            <w:tcMar>
              <w:top w:w="100" w:type="dxa"/>
              <w:left w:w="100" w:type="dxa"/>
              <w:bottom w:w="100" w:type="dxa"/>
              <w:right w:w="100" w:type="dxa"/>
            </w:tcMar>
          </w:tcPr>
          <w:p w:rsidR="005A1D61" w14:paraId="767ADF8A" w14:textId="77777777"/>
        </w:tc>
      </w:tr>
      <w:tr w14:paraId="4FE17E12" w14:textId="77777777">
        <w:tblPrEx>
          <w:tblW w:w="0" w:type="auto"/>
          <w:tblLook w:val="04A0"/>
        </w:tblPrEx>
        <w:trPr>
          <w:trHeight w:val="269"/>
        </w:trPr>
        <w:tc>
          <w:tcPr>
            <w:tcW w:w="2592" w:type="dxa"/>
            <w:vMerge/>
            <w:tcMar>
              <w:top w:w="100" w:type="dxa"/>
              <w:left w:w="100" w:type="dxa"/>
              <w:bottom w:w="100" w:type="dxa"/>
              <w:right w:w="100" w:type="dxa"/>
            </w:tcMar>
          </w:tcPr>
          <w:p w:rsidR="005A1D61" w14:paraId="142C233B" w14:textId="77777777"/>
        </w:tc>
        <w:tc>
          <w:tcPr>
            <w:tcW w:w="3888" w:type="dxa"/>
            <w:vMerge w:val="restart"/>
            <w:tcMar>
              <w:top w:w="100" w:type="dxa"/>
              <w:left w:w="100" w:type="dxa"/>
              <w:bottom w:w="100" w:type="dxa"/>
              <w:right w:w="100" w:type="dxa"/>
            </w:tcMar>
          </w:tcPr>
          <w:p w:rsidR="005A1D61" w14:paraId="7C504E1F" w14:textId="77777777">
            <w:r>
              <w:rPr>
                <w:sz w:val="20"/>
              </w:rPr>
              <w:t>PERSIA</w:t>
            </w:r>
          </w:p>
        </w:tc>
        <w:tc>
          <w:tcPr>
            <w:tcW w:w="3888" w:type="dxa"/>
            <w:vMerge w:val="restart"/>
            <w:tcMar>
              <w:top w:w="100" w:type="dxa"/>
              <w:left w:w="100" w:type="dxa"/>
              <w:bottom w:w="100" w:type="dxa"/>
              <w:right w:w="100" w:type="dxa"/>
            </w:tcMar>
          </w:tcPr>
          <w:p w:rsidR="005A1D61" w14:paraId="2FD1E43D" w14:textId="77777777">
            <w:r>
              <w:rPr>
                <w:sz w:val="20"/>
              </w:rPr>
              <w:t>652</w:t>
            </w:r>
          </w:p>
        </w:tc>
        <w:tc>
          <w:tcPr>
            <w:tcW w:w="2592" w:type="dxa"/>
            <w:vMerge w:val="restart"/>
            <w:tcMar>
              <w:top w:w="100" w:type="dxa"/>
              <w:left w:w="100" w:type="dxa"/>
              <w:bottom w:w="100" w:type="dxa"/>
              <w:right w:w="100" w:type="dxa"/>
            </w:tcMar>
          </w:tcPr>
          <w:p w:rsidR="005A1D61" w14:paraId="222DBE12" w14:textId="77777777"/>
        </w:tc>
      </w:tr>
      <w:tr w14:paraId="735FC107" w14:textId="77777777">
        <w:tblPrEx>
          <w:tblW w:w="0" w:type="auto"/>
          <w:tblLook w:val="04A0"/>
        </w:tblPrEx>
        <w:trPr>
          <w:trHeight w:val="269"/>
        </w:trPr>
        <w:tc>
          <w:tcPr>
            <w:tcW w:w="2592" w:type="dxa"/>
            <w:vMerge/>
            <w:tcMar>
              <w:top w:w="100" w:type="dxa"/>
              <w:left w:w="100" w:type="dxa"/>
              <w:bottom w:w="100" w:type="dxa"/>
              <w:right w:w="100" w:type="dxa"/>
            </w:tcMar>
          </w:tcPr>
          <w:p w:rsidR="005A1D61" w14:paraId="18AE67F6" w14:textId="77777777"/>
        </w:tc>
        <w:tc>
          <w:tcPr>
            <w:tcW w:w="3888" w:type="dxa"/>
            <w:vMerge w:val="restart"/>
            <w:tcMar>
              <w:top w:w="100" w:type="dxa"/>
              <w:left w:w="100" w:type="dxa"/>
              <w:bottom w:w="100" w:type="dxa"/>
              <w:right w:w="100" w:type="dxa"/>
            </w:tcMar>
          </w:tcPr>
          <w:p w:rsidR="005A1D61" w14:paraId="75D6FFA9" w14:textId="77777777">
            <w:r>
              <w:rPr>
                <w:sz w:val="20"/>
              </w:rPr>
              <w:t>PERU</w:t>
            </w:r>
          </w:p>
        </w:tc>
        <w:tc>
          <w:tcPr>
            <w:tcW w:w="3888" w:type="dxa"/>
            <w:vMerge w:val="restart"/>
            <w:tcMar>
              <w:top w:w="100" w:type="dxa"/>
              <w:left w:w="100" w:type="dxa"/>
              <w:bottom w:w="100" w:type="dxa"/>
              <w:right w:w="100" w:type="dxa"/>
            </w:tcMar>
          </w:tcPr>
          <w:p w:rsidR="005A1D61" w14:paraId="541AF88B" w14:textId="77777777">
            <w:r>
              <w:rPr>
                <w:sz w:val="20"/>
              </w:rPr>
              <w:t>370</w:t>
            </w:r>
          </w:p>
        </w:tc>
        <w:tc>
          <w:tcPr>
            <w:tcW w:w="2592" w:type="dxa"/>
            <w:vMerge w:val="restart"/>
            <w:tcMar>
              <w:top w:w="100" w:type="dxa"/>
              <w:left w:w="100" w:type="dxa"/>
              <w:bottom w:w="100" w:type="dxa"/>
              <w:right w:w="100" w:type="dxa"/>
            </w:tcMar>
          </w:tcPr>
          <w:p w:rsidR="005A1D61" w14:paraId="29BDD9F8" w14:textId="77777777"/>
        </w:tc>
      </w:tr>
      <w:tr w14:paraId="7DB83F50" w14:textId="77777777">
        <w:tblPrEx>
          <w:tblW w:w="0" w:type="auto"/>
          <w:tblLook w:val="04A0"/>
        </w:tblPrEx>
        <w:trPr>
          <w:trHeight w:val="269"/>
        </w:trPr>
        <w:tc>
          <w:tcPr>
            <w:tcW w:w="2592" w:type="dxa"/>
            <w:vMerge/>
            <w:tcMar>
              <w:top w:w="100" w:type="dxa"/>
              <w:left w:w="100" w:type="dxa"/>
              <w:bottom w:w="100" w:type="dxa"/>
              <w:right w:w="100" w:type="dxa"/>
            </w:tcMar>
          </w:tcPr>
          <w:p w:rsidR="005A1D61" w14:paraId="3B7D23C0" w14:textId="77777777"/>
        </w:tc>
        <w:tc>
          <w:tcPr>
            <w:tcW w:w="3888" w:type="dxa"/>
            <w:vMerge w:val="restart"/>
            <w:tcMar>
              <w:top w:w="100" w:type="dxa"/>
              <w:left w:w="100" w:type="dxa"/>
              <w:bottom w:w="100" w:type="dxa"/>
              <w:right w:w="100" w:type="dxa"/>
            </w:tcMar>
          </w:tcPr>
          <w:p w:rsidR="005A1D61" w14:paraId="4AD1607B" w14:textId="77777777">
            <w:r>
              <w:rPr>
                <w:sz w:val="20"/>
              </w:rPr>
              <w:t>PHAN-THIET</w:t>
            </w:r>
          </w:p>
        </w:tc>
        <w:tc>
          <w:tcPr>
            <w:tcW w:w="3888" w:type="dxa"/>
            <w:vMerge w:val="restart"/>
            <w:tcMar>
              <w:top w:w="100" w:type="dxa"/>
              <w:left w:w="100" w:type="dxa"/>
              <w:bottom w:w="100" w:type="dxa"/>
              <w:right w:w="100" w:type="dxa"/>
            </w:tcMar>
          </w:tcPr>
          <w:p w:rsidR="005A1D61" w14:paraId="5D6F1F74" w14:textId="77777777">
            <w:r>
              <w:rPr>
                <w:sz w:val="20"/>
              </w:rPr>
              <w:t>356</w:t>
            </w:r>
          </w:p>
        </w:tc>
        <w:tc>
          <w:tcPr>
            <w:tcW w:w="2592" w:type="dxa"/>
            <w:vMerge w:val="restart"/>
            <w:tcMar>
              <w:top w:w="100" w:type="dxa"/>
              <w:left w:w="100" w:type="dxa"/>
              <w:bottom w:w="100" w:type="dxa"/>
              <w:right w:w="100" w:type="dxa"/>
            </w:tcMar>
          </w:tcPr>
          <w:p w:rsidR="005A1D61" w14:paraId="0B169E01" w14:textId="77777777"/>
        </w:tc>
      </w:tr>
      <w:tr w14:paraId="13736EE9" w14:textId="77777777">
        <w:tblPrEx>
          <w:tblW w:w="0" w:type="auto"/>
          <w:tblLook w:val="04A0"/>
        </w:tblPrEx>
        <w:trPr>
          <w:trHeight w:val="269"/>
        </w:trPr>
        <w:tc>
          <w:tcPr>
            <w:tcW w:w="2592" w:type="dxa"/>
            <w:vMerge/>
            <w:tcMar>
              <w:top w:w="100" w:type="dxa"/>
              <w:left w:w="100" w:type="dxa"/>
              <w:bottom w:w="100" w:type="dxa"/>
              <w:right w:w="100" w:type="dxa"/>
            </w:tcMar>
          </w:tcPr>
          <w:p w:rsidR="005A1D61" w14:paraId="2061CDAF" w14:textId="77777777"/>
        </w:tc>
        <w:tc>
          <w:tcPr>
            <w:tcW w:w="3888" w:type="dxa"/>
            <w:vMerge w:val="restart"/>
            <w:tcMar>
              <w:top w:w="100" w:type="dxa"/>
              <w:left w:w="100" w:type="dxa"/>
              <w:bottom w:w="100" w:type="dxa"/>
              <w:right w:w="100" w:type="dxa"/>
            </w:tcMar>
          </w:tcPr>
          <w:p w:rsidR="005A1D61" w14:paraId="631C8285" w14:textId="77777777">
            <w:r>
              <w:rPr>
                <w:sz w:val="20"/>
              </w:rPr>
              <w:t>PHILIPPINES</w:t>
            </w:r>
          </w:p>
        </w:tc>
        <w:tc>
          <w:tcPr>
            <w:tcW w:w="3888" w:type="dxa"/>
            <w:vMerge w:val="restart"/>
            <w:tcMar>
              <w:top w:w="100" w:type="dxa"/>
              <w:left w:w="100" w:type="dxa"/>
              <w:bottom w:w="100" w:type="dxa"/>
              <w:right w:w="100" w:type="dxa"/>
            </w:tcMar>
          </w:tcPr>
          <w:p w:rsidR="005A1D61" w14:paraId="57C82140" w14:textId="77777777">
            <w:r>
              <w:rPr>
                <w:sz w:val="20"/>
              </w:rPr>
              <w:t>233</w:t>
            </w:r>
          </w:p>
        </w:tc>
        <w:tc>
          <w:tcPr>
            <w:tcW w:w="2592" w:type="dxa"/>
            <w:vMerge w:val="restart"/>
            <w:tcMar>
              <w:top w:w="100" w:type="dxa"/>
              <w:left w:w="100" w:type="dxa"/>
              <w:bottom w:w="100" w:type="dxa"/>
              <w:right w:w="100" w:type="dxa"/>
            </w:tcMar>
          </w:tcPr>
          <w:p w:rsidR="005A1D61" w14:paraId="33B07489" w14:textId="77777777"/>
        </w:tc>
      </w:tr>
      <w:tr w14:paraId="706C05C6" w14:textId="77777777">
        <w:tblPrEx>
          <w:tblW w:w="0" w:type="auto"/>
          <w:tblLook w:val="04A0"/>
        </w:tblPrEx>
        <w:trPr>
          <w:trHeight w:val="269"/>
        </w:trPr>
        <w:tc>
          <w:tcPr>
            <w:tcW w:w="2592" w:type="dxa"/>
            <w:vMerge/>
            <w:tcMar>
              <w:top w:w="100" w:type="dxa"/>
              <w:left w:w="100" w:type="dxa"/>
              <w:bottom w:w="100" w:type="dxa"/>
              <w:right w:w="100" w:type="dxa"/>
            </w:tcMar>
          </w:tcPr>
          <w:p w:rsidR="005A1D61" w14:paraId="4E728A87" w14:textId="77777777"/>
        </w:tc>
        <w:tc>
          <w:tcPr>
            <w:tcW w:w="3888" w:type="dxa"/>
            <w:vMerge w:val="restart"/>
            <w:tcMar>
              <w:top w:w="100" w:type="dxa"/>
              <w:left w:w="100" w:type="dxa"/>
              <w:bottom w:w="100" w:type="dxa"/>
              <w:right w:w="100" w:type="dxa"/>
            </w:tcMar>
          </w:tcPr>
          <w:p w:rsidR="005A1D61" w14:paraId="1B394B7D" w14:textId="77777777">
            <w:r>
              <w:rPr>
                <w:sz w:val="20"/>
              </w:rPr>
              <w:t>PITCAIRN ISLANDS</w:t>
            </w:r>
          </w:p>
        </w:tc>
        <w:tc>
          <w:tcPr>
            <w:tcW w:w="3888" w:type="dxa"/>
            <w:vMerge w:val="restart"/>
            <w:tcMar>
              <w:top w:w="100" w:type="dxa"/>
              <w:left w:w="100" w:type="dxa"/>
              <w:bottom w:w="100" w:type="dxa"/>
              <w:right w:w="100" w:type="dxa"/>
            </w:tcMar>
          </w:tcPr>
          <w:p w:rsidR="005A1D61" w14:paraId="0011CA37" w14:textId="77777777">
            <w:r>
              <w:rPr>
                <w:sz w:val="20"/>
              </w:rPr>
              <w:t>520</w:t>
            </w:r>
          </w:p>
        </w:tc>
        <w:tc>
          <w:tcPr>
            <w:tcW w:w="2592" w:type="dxa"/>
            <w:vMerge w:val="restart"/>
            <w:tcMar>
              <w:top w:w="100" w:type="dxa"/>
              <w:left w:w="100" w:type="dxa"/>
              <w:bottom w:w="100" w:type="dxa"/>
              <w:right w:w="100" w:type="dxa"/>
            </w:tcMar>
          </w:tcPr>
          <w:p w:rsidR="005A1D61" w14:paraId="45873E40" w14:textId="77777777"/>
        </w:tc>
      </w:tr>
      <w:tr w14:paraId="16515A03" w14:textId="77777777">
        <w:tblPrEx>
          <w:tblW w:w="0" w:type="auto"/>
          <w:tblLook w:val="04A0"/>
        </w:tblPrEx>
        <w:trPr>
          <w:trHeight w:val="269"/>
        </w:trPr>
        <w:tc>
          <w:tcPr>
            <w:tcW w:w="2592" w:type="dxa"/>
            <w:vMerge/>
            <w:tcMar>
              <w:top w:w="100" w:type="dxa"/>
              <w:left w:w="100" w:type="dxa"/>
              <w:bottom w:w="100" w:type="dxa"/>
              <w:right w:w="100" w:type="dxa"/>
            </w:tcMar>
          </w:tcPr>
          <w:p w:rsidR="005A1D61" w14:paraId="7B267350" w14:textId="77777777"/>
        </w:tc>
        <w:tc>
          <w:tcPr>
            <w:tcW w:w="3888" w:type="dxa"/>
            <w:vMerge w:val="restart"/>
            <w:tcMar>
              <w:top w:w="100" w:type="dxa"/>
              <w:left w:w="100" w:type="dxa"/>
              <w:bottom w:w="100" w:type="dxa"/>
              <w:right w:w="100" w:type="dxa"/>
            </w:tcMar>
          </w:tcPr>
          <w:p w:rsidR="005A1D61" w14:paraId="0D22C3F8" w14:textId="77777777">
            <w:r>
              <w:rPr>
                <w:sz w:val="20"/>
              </w:rPr>
              <w:t>POLAND</w:t>
            </w:r>
          </w:p>
        </w:tc>
        <w:tc>
          <w:tcPr>
            <w:tcW w:w="3888" w:type="dxa"/>
            <w:vMerge w:val="restart"/>
            <w:tcMar>
              <w:top w:w="100" w:type="dxa"/>
              <w:left w:w="100" w:type="dxa"/>
              <w:bottom w:w="100" w:type="dxa"/>
              <w:right w:w="100" w:type="dxa"/>
            </w:tcMar>
          </w:tcPr>
          <w:p w:rsidR="005A1D61" w14:paraId="09C4B6F9" w14:textId="77777777">
            <w:r>
              <w:rPr>
                <w:sz w:val="20"/>
              </w:rPr>
              <w:t>128</w:t>
            </w:r>
          </w:p>
        </w:tc>
        <w:tc>
          <w:tcPr>
            <w:tcW w:w="2592" w:type="dxa"/>
            <w:vMerge w:val="restart"/>
            <w:tcMar>
              <w:top w:w="100" w:type="dxa"/>
              <w:left w:w="100" w:type="dxa"/>
              <w:bottom w:w="100" w:type="dxa"/>
              <w:right w:w="100" w:type="dxa"/>
            </w:tcMar>
          </w:tcPr>
          <w:p w:rsidR="005A1D61" w14:paraId="5AAC1292" w14:textId="77777777"/>
        </w:tc>
      </w:tr>
      <w:tr w14:paraId="67C1A8EB" w14:textId="77777777">
        <w:tblPrEx>
          <w:tblW w:w="0" w:type="auto"/>
          <w:tblLook w:val="04A0"/>
        </w:tblPrEx>
        <w:trPr>
          <w:trHeight w:val="269"/>
        </w:trPr>
        <w:tc>
          <w:tcPr>
            <w:tcW w:w="2592" w:type="dxa"/>
            <w:vMerge/>
            <w:tcMar>
              <w:top w:w="100" w:type="dxa"/>
              <w:left w:w="100" w:type="dxa"/>
              <w:bottom w:w="100" w:type="dxa"/>
              <w:right w:w="100" w:type="dxa"/>
            </w:tcMar>
          </w:tcPr>
          <w:p w:rsidR="005A1D61" w14:paraId="49F6D8F1" w14:textId="77777777"/>
        </w:tc>
        <w:tc>
          <w:tcPr>
            <w:tcW w:w="3888" w:type="dxa"/>
            <w:vMerge w:val="restart"/>
            <w:tcMar>
              <w:top w:w="100" w:type="dxa"/>
              <w:left w:w="100" w:type="dxa"/>
              <w:bottom w:w="100" w:type="dxa"/>
              <w:right w:w="100" w:type="dxa"/>
            </w:tcMar>
          </w:tcPr>
          <w:p w:rsidR="005A1D61" w14:paraId="1DED63B4" w14:textId="77777777">
            <w:r>
              <w:rPr>
                <w:sz w:val="20"/>
              </w:rPr>
              <w:t>POLYNESIA</w:t>
            </w:r>
          </w:p>
        </w:tc>
        <w:tc>
          <w:tcPr>
            <w:tcW w:w="3888" w:type="dxa"/>
            <w:vMerge w:val="restart"/>
            <w:tcMar>
              <w:top w:w="100" w:type="dxa"/>
              <w:left w:w="100" w:type="dxa"/>
              <w:bottom w:w="100" w:type="dxa"/>
              <w:right w:w="100" w:type="dxa"/>
            </w:tcMar>
          </w:tcPr>
          <w:p w:rsidR="005A1D61" w14:paraId="3716B52D" w14:textId="77777777">
            <w:r>
              <w:rPr>
                <w:sz w:val="20"/>
              </w:rPr>
              <w:t>690</w:t>
            </w:r>
          </w:p>
        </w:tc>
        <w:tc>
          <w:tcPr>
            <w:tcW w:w="2592" w:type="dxa"/>
            <w:vMerge w:val="restart"/>
            <w:tcMar>
              <w:top w:w="100" w:type="dxa"/>
              <w:left w:w="100" w:type="dxa"/>
              <w:bottom w:w="100" w:type="dxa"/>
              <w:right w:w="100" w:type="dxa"/>
            </w:tcMar>
          </w:tcPr>
          <w:p w:rsidR="005A1D61" w14:paraId="7D314F71" w14:textId="77777777"/>
        </w:tc>
      </w:tr>
      <w:tr w14:paraId="138509BA" w14:textId="77777777">
        <w:tblPrEx>
          <w:tblW w:w="0" w:type="auto"/>
          <w:tblLook w:val="04A0"/>
        </w:tblPrEx>
        <w:trPr>
          <w:trHeight w:val="269"/>
        </w:trPr>
        <w:tc>
          <w:tcPr>
            <w:tcW w:w="2592" w:type="dxa"/>
            <w:vMerge/>
            <w:tcMar>
              <w:top w:w="100" w:type="dxa"/>
              <w:left w:w="100" w:type="dxa"/>
              <w:bottom w:w="100" w:type="dxa"/>
              <w:right w:w="100" w:type="dxa"/>
            </w:tcMar>
          </w:tcPr>
          <w:p w:rsidR="005A1D61" w14:paraId="0B7A3DC7" w14:textId="77777777"/>
        </w:tc>
        <w:tc>
          <w:tcPr>
            <w:tcW w:w="3888" w:type="dxa"/>
            <w:vMerge w:val="restart"/>
            <w:tcMar>
              <w:top w:w="100" w:type="dxa"/>
              <w:left w:w="100" w:type="dxa"/>
              <w:bottom w:w="100" w:type="dxa"/>
              <w:right w:w="100" w:type="dxa"/>
            </w:tcMar>
          </w:tcPr>
          <w:p w:rsidR="005A1D61" w14:paraId="6BA0BF2D" w14:textId="77777777">
            <w:r>
              <w:rPr>
                <w:sz w:val="20"/>
              </w:rPr>
              <w:t>PONAPE</w:t>
            </w:r>
          </w:p>
        </w:tc>
        <w:tc>
          <w:tcPr>
            <w:tcW w:w="3888" w:type="dxa"/>
            <w:vMerge w:val="restart"/>
            <w:tcMar>
              <w:top w:w="100" w:type="dxa"/>
              <w:left w:w="100" w:type="dxa"/>
              <w:bottom w:w="100" w:type="dxa"/>
              <w:right w:w="100" w:type="dxa"/>
            </w:tcMar>
          </w:tcPr>
          <w:p w:rsidR="005A1D61" w14:paraId="10D310EB" w14:textId="77777777">
            <w:r>
              <w:rPr>
                <w:sz w:val="20"/>
              </w:rPr>
              <w:t>664</w:t>
            </w:r>
          </w:p>
        </w:tc>
        <w:tc>
          <w:tcPr>
            <w:tcW w:w="2592" w:type="dxa"/>
            <w:vMerge w:val="restart"/>
            <w:tcMar>
              <w:top w:w="100" w:type="dxa"/>
              <w:left w:w="100" w:type="dxa"/>
              <w:bottom w:w="100" w:type="dxa"/>
              <w:right w:w="100" w:type="dxa"/>
            </w:tcMar>
          </w:tcPr>
          <w:p w:rsidR="005A1D61" w14:paraId="0C3CCCAF" w14:textId="77777777"/>
        </w:tc>
      </w:tr>
      <w:tr w14:paraId="7E260FFA" w14:textId="77777777">
        <w:tblPrEx>
          <w:tblW w:w="0" w:type="auto"/>
          <w:tblLook w:val="04A0"/>
        </w:tblPrEx>
        <w:trPr>
          <w:trHeight w:val="269"/>
        </w:trPr>
        <w:tc>
          <w:tcPr>
            <w:tcW w:w="2592" w:type="dxa"/>
            <w:vMerge/>
            <w:tcMar>
              <w:top w:w="100" w:type="dxa"/>
              <w:left w:w="100" w:type="dxa"/>
              <w:bottom w:w="100" w:type="dxa"/>
              <w:right w:w="100" w:type="dxa"/>
            </w:tcMar>
          </w:tcPr>
          <w:p w:rsidR="005A1D61" w14:paraId="71D2E83A" w14:textId="77777777"/>
        </w:tc>
        <w:tc>
          <w:tcPr>
            <w:tcW w:w="3888" w:type="dxa"/>
            <w:vMerge w:val="restart"/>
            <w:tcMar>
              <w:top w:w="100" w:type="dxa"/>
              <w:left w:w="100" w:type="dxa"/>
              <w:bottom w:w="100" w:type="dxa"/>
              <w:right w:w="100" w:type="dxa"/>
            </w:tcMar>
          </w:tcPr>
          <w:p w:rsidR="005A1D61" w14:paraId="4323FA19" w14:textId="77777777">
            <w:r>
              <w:rPr>
                <w:sz w:val="20"/>
              </w:rPr>
              <w:t>PORTUGAL</w:t>
            </w:r>
          </w:p>
        </w:tc>
        <w:tc>
          <w:tcPr>
            <w:tcW w:w="3888" w:type="dxa"/>
            <w:vMerge w:val="restart"/>
            <w:tcMar>
              <w:top w:w="100" w:type="dxa"/>
              <w:left w:w="100" w:type="dxa"/>
              <w:bottom w:w="100" w:type="dxa"/>
              <w:right w:w="100" w:type="dxa"/>
            </w:tcMar>
          </w:tcPr>
          <w:p w:rsidR="005A1D61" w14:paraId="563E62D4" w14:textId="77777777">
            <w:r>
              <w:rPr>
                <w:sz w:val="20"/>
              </w:rPr>
              <w:t>129</w:t>
            </w:r>
          </w:p>
        </w:tc>
        <w:tc>
          <w:tcPr>
            <w:tcW w:w="2592" w:type="dxa"/>
            <w:vMerge w:val="restart"/>
            <w:tcMar>
              <w:top w:w="100" w:type="dxa"/>
              <w:left w:w="100" w:type="dxa"/>
              <w:bottom w:w="100" w:type="dxa"/>
              <w:right w:w="100" w:type="dxa"/>
            </w:tcMar>
          </w:tcPr>
          <w:p w:rsidR="005A1D61" w14:paraId="32623F60" w14:textId="77777777"/>
        </w:tc>
      </w:tr>
      <w:tr w14:paraId="4770D312" w14:textId="77777777">
        <w:tblPrEx>
          <w:tblW w:w="0" w:type="auto"/>
          <w:tblLook w:val="04A0"/>
        </w:tblPrEx>
        <w:trPr>
          <w:trHeight w:val="269"/>
        </w:trPr>
        <w:tc>
          <w:tcPr>
            <w:tcW w:w="2592" w:type="dxa"/>
            <w:vMerge/>
            <w:tcMar>
              <w:top w:w="100" w:type="dxa"/>
              <w:left w:w="100" w:type="dxa"/>
              <w:bottom w:w="100" w:type="dxa"/>
              <w:right w:w="100" w:type="dxa"/>
            </w:tcMar>
          </w:tcPr>
          <w:p w:rsidR="005A1D61" w14:paraId="153FDC50" w14:textId="77777777"/>
        </w:tc>
        <w:tc>
          <w:tcPr>
            <w:tcW w:w="3888" w:type="dxa"/>
            <w:vMerge w:val="restart"/>
            <w:tcMar>
              <w:top w:w="100" w:type="dxa"/>
              <w:left w:w="100" w:type="dxa"/>
              <w:bottom w:w="100" w:type="dxa"/>
              <w:right w:w="100" w:type="dxa"/>
            </w:tcMar>
          </w:tcPr>
          <w:p w:rsidR="005A1D61" w14:paraId="4DF3B185" w14:textId="77777777">
            <w:r>
              <w:rPr>
                <w:sz w:val="20"/>
              </w:rPr>
              <w:t>PORTUGUESE INDIA</w:t>
            </w:r>
          </w:p>
        </w:tc>
        <w:tc>
          <w:tcPr>
            <w:tcW w:w="3888" w:type="dxa"/>
            <w:vMerge w:val="restart"/>
            <w:tcMar>
              <w:top w:w="100" w:type="dxa"/>
              <w:left w:w="100" w:type="dxa"/>
              <w:bottom w:w="100" w:type="dxa"/>
              <w:right w:w="100" w:type="dxa"/>
            </w:tcMar>
          </w:tcPr>
          <w:p w:rsidR="005A1D61" w14:paraId="18EE0799" w14:textId="77777777">
            <w:r>
              <w:rPr>
                <w:sz w:val="20"/>
              </w:rPr>
              <w:t>262</w:t>
            </w:r>
          </w:p>
        </w:tc>
        <w:tc>
          <w:tcPr>
            <w:tcW w:w="2592" w:type="dxa"/>
            <w:vMerge w:val="restart"/>
            <w:tcMar>
              <w:top w:w="100" w:type="dxa"/>
              <w:left w:w="100" w:type="dxa"/>
              <w:bottom w:w="100" w:type="dxa"/>
              <w:right w:w="100" w:type="dxa"/>
            </w:tcMar>
          </w:tcPr>
          <w:p w:rsidR="005A1D61" w14:paraId="7EA6289C" w14:textId="77777777"/>
        </w:tc>
      </w:tr>
      <w:tr w14:paraId="47E9FE9B" w14:textId="77777777">
        <w:tblPrEx>
          <w:tblW w:w="0" w:type="auto"/>
          <w:tblLook w:val="04A0"/>
        </w:tblPrEx>
        <w:trPr>
          <w:trHeight w:val="269"/>
        </w:trPr>
        <w:tc>
          <w:tcPr>
            <w:tcW w:w="2592" w:type="dxa"/>
            <w:vMerge/>
            <w:tcMar>
              <w:top w:w="100" w:type="dxa"/>
              <w:left w:w="100" w:type="dxa"/>
              <w:bottom w:w="100" w:type="dxa"/>
              <w:right w:w="100" w:type="dxa"/>
            </w:tcMar>
          </w:tcPr>
          <w:p w:rsidR="005A1D61" w14:paraId="4E5E30AE" w14:textId="77777777"/>
        </w:tc>
        <w:tc>
          <w:tcPr>
            <w:tcW w:w="3888" w:type="dxa"/>
            <w:vMerge w:val="restart"/>
            <w:tcMar>
              <w:top w:w="100" w:type="dxa"/>
              <w:left w:w="100" w:type="dxa"/>
              <w:bottom w:w="100" w:type="dxa"/>
              <w:right w:w="100" w:type="dxa"/>
            </w:tcMar>
          </w:tcPr>
          <w:p w:rsidR="005A1D61" w14:paraId="0E7E6692" w14:textId="77777777">
            <w:r>
              <w:rPr>
                <w:sz w:val="20"/>
              </w:rPr>
              <w:t>PRINCE EDWARD ISLAND</w:t>
            </w:r>
          </w:p>
        </w:tc>
        <w:tc>
          <w:tcPr>
            <w:tcW w:w="3888" w:type="dxa"/>
            <w:vMerge w:val="restart"/>
            <w:tcMar>
              <w:top w:w="100" w:type="dxa"/>
              <w:left w:w="100" w:type="dxa"/>
              <w:bottom w:w="100" w:type="dxa"/>
              <w:right w:w="100" w:type="dxa"/>
            </w:tcMar>
          </w:tcPr>
          <w:p w:rsidR="005A1D61" w14:paraId="22319CF9" w14:textId="77777777">
            <w:r>
              <w:rPr>
                <w:sz w:val="20"/>
              </w:rPr>
              <w:t>392</w:t>
            </w:r>
          </w:p>
        </w:tc>
        <w:tc>
          <w:tcPr>
            <w:tcW w:w="2592" w:type="dxa"/>
            <w:vMerge w:val="restart"/>
            <w:tcMar>
              <w:top w:w="100" w:type="dxa"/>
              <w:left w:w="100" w:type="dxa"/>
              <w:bottom w:w="100" w:type="dxa"/>
              <w:right w:w="100" w:type="dxa"/>
            </w:tcMar>
          </w:tcPr>
          <w:p w:rsidR="005A1D61" w14:paraId="645FBD31" w14:textId="77777777"/>
        </w:tc>
      </w:tr>
      <w:tr w14:paraId="1AE7ABD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D9592C" w14:textId="77777777"/>
        </w:tc>
        <w:tc>
          <w:tcPr>
            <w:tcW w:w="3888" w:type="dxa"/>
            <w:vMerge w:val="restart"/>
            <w:tcMar>
              <w:top w:w="100" w:type="dxa"/>
              <w:left w:w="100" w:type="dxa"/>
              <w:bottom w:w="100" w:type="dxa"/>
              <w:right w:w="100" w:type="dxa"/>
            </w:tcMar>
          </w:tcPr>
          <w:p w:rsidR="005A1D61" w14:paraId="0B3ED729" w14:textId="77777777">
            <w:r>
              <w:rPr>
                <w:sz w:val="20"/>
              </w:rPr>
              <w:t>PRINCIPE ISLAND</w:t>
            </w:r>
          </w:p>
        </w:tc>
        <w:tc>
          <w:tcPr>
            <w:tcW w:w="3888" w:type="dxa"/>
            <w:vMerge w:val="restart"/>
            <w:tcMar>
              <w:top w:w="100" w:type="dxa"/>
              <w:left w:w="100" w:type="dxa"/>
              <w:bottom w:w="100" w:type="dxa"/>
              <w:right w:w="100" w:type="dxa"/>
            </w:tcMar>
          </w:tcPr>
          <w:p w:rsidR="005A1D61" w14:paraId="04D10236" w14:textId="77777777">
            <w:r>
              <w:rPr>
                <w:sz w:val="20"/>
              </w:rPr>
              <w:t>599</w:t>
            </w:r>
          </w:p>
        </w:tc>
        <w:tc>
          <w:tcPr>
            <w:tcW w:w="2592" w:type="dxa"/>
            <w:vMerge w:val="restart"/>
            <w:tcMar>
              <w:top w:w="100" w:type="dxa"/>
              <w:left w:w="100" w:type="dxa"/>
              <w:bottom w:w="100" w:type="dxa"/>
              <w:right w:w="100" w:type="dxa"/>
            </w:tcMar>
          </w:tcPr>
          <w:p w:rsidR="005A1D61" w14:paraId="614E7B93" w14:textId="77777777"/>
        </w:tc>
      </w:tr>
      <w:tr w14:paraId="2ECE33FA" w14:textId="77777777">
        <w:tblPrEx>
          <w:tblW w:w="0" w:type="auto"/>
          <w:tblLook w:val="04A0"/>
        </w:tblPrEx>
        <w:trPr>
          <w:trHeight w:val="269"/>
        </w:trPr>
        <w:tc>
          <w:tcPr>
            <w:tcW w:w="2592" w:type="dxa"/>
            <w:vMerge/>
            <w:tcMar>
              <w:top w:w="100" w:type="dxa"/>
              <w:left w:w="100" w:type="dxa"/>
              <w:bottom w:w="100" w:type="dxa"/>
              <w:right w:w="100" w:type="dxa"/>
            </w:tcMar>
          </w:tcPr>
          <w:p w:rsidR="005A1D61" w14:paraId="44B73C9A" w14:textId="77777777"/>
        </w:tc>
        <w:tc>
          <w:tcPr>
            <w:tcW w:w="3888" w:type="dxa"/>
            <w:vMerge w:val="restart"/>
            <w:tcMar>
              <w:top w:w="100" w:type="dxa"/>
              <w:left w:w="100" w:type="dxa"/>
              <w:bottom w:w="100" w:type="dxa"/>
              <w:right w:w="100" w:type="dxa"/>
            </w:tcMar>
          </w:tcPr>
          <w:p w:rsidR="005A1D61" w14:paraId="449CCB51" w14:textId="77777777">
            <w:r>
              <w:rPr>
                <w:sz w:val="20"/>
              </w:rPr>
              <w:t>PRUSSIA</w:t>
            </w:r>
          </w:p>
        </w:tc>
        <w:tc>
          <w:tcPr>
            <w:tcW w:w="3888" w:type="dxa"/>
            <w:vMerge w:val="restart"/>
            <w:tcMar>
              <w:top w:w="100" w:type="dxa"/>
              <w:left w:w="100" w:type="dxa"/>
              <w:bottom w:w="100" w:type="dxa"/>
              <w:right w:w="100" w:type="dxa"/>
            </w:tcMar>
          </w:tcPr>
          <w:p w:rsidR="005A1D61" w14:paraId="4E30C76E" w14:textId="77777777">
            <w:r>
              <w:rPr>
                <w:sz w:val="20"/>
              </w:rPr>
              <w:t>255</w:t>
            </w:r>
          </w:p>
        </w:tc>
        <w:tc>
          <w:tcPr>
            <w:tcW w:w="2592" w:type="dxa"/>
            <w:vMerge w:val="restart"/>
            <w:tcMar>
              <w:top w:w="100" w:type="dxa"/>
              <w:left w:w="100" w:type="dxa"/>
              <w:bottom w:w="100" w:type="dxa"/>
              <w:right w:w="100" w:type="dxa"/>
            </w:tcMar>
          </w:tcPr>
          <w:p w:rsidR="005A1D61" w14:paraId="405F9B1B" w14:textId="77777777"/>
        </w:tc>
      </w:tr>
      <w:tr w14:paraId="042B2067" w14:textId="77777777">
        <w:tblPrEx>
          <w:tblW w:w="0" w:type="auto"/>
          <w:tblLook w:val="04A0"/>
        </w:tblPrEx>
        <w:trPr>
          <w:trHeight w:val="269"/>
        </w:trPr>
        <w:tc>
          <w:tcPr>
            <w:tcW w:w="2592" w:type="dxa"/>
            <w:vMerge/>
            <w:tcMar>
              <w:top w:w="100" w:type="dxa"/>
              <w:left w:w="100" w:type="dxa"/>
              <w:bottom w:w="100" w:type="dxa"/>
              <w:right w:w="100" w:type="dxa"/>
            </w:tcMar>
          </w:tcPr>
          <w:p w:rsidR="005A1D61" w14:paraId="37ACB724" w14:textId="77777777"/>
        </w:tc>
        <w:tc>
          <w:tcPr>
            <w:tcW w:w="3888" w:type="dxa"/>
            <w:vMerge w:val="restart"/>
            <w:tcMar>
              <w:top w:w="100" w:type="dxa"/>
              <w:left w:w="100" w:type="dxa"/>
              <w:bottom w:w="100" w:type="dxa"/>
              <w:right w:w="100" w:type="dxa"/>
            </w:tcMar>
          </w:tcPr>
          <w:p w:rsidR="005A1D61" w14:paraId="77FAB831" w14:textId="77777777">
            <w:r>
              <w:rPr>
                <w:sz w:val="20"/>
              </w:rPr>
              <w:t>PUEBLA</w:t>
            </w:r>
          </w:p>
        </w:tc>
        <w:tc>
          <w:tcPr>
            <w:tcW w:w="3888" w:type="dxa"/>
            <w:vMerge w:val="restart"/>
            <w:tcMar>
              <w:top w:w="100" w:type="dxa"/>
              <w:left w:w="100" w:type="dxa"/>
              <w:bottom w:w="100" w:type="dxa"/>
              <w:right w:w="100" w:type="dxa"/>
            </w:tcMar>
          </w:tcPr>
          <w:p w:rsidR="005A1D61" w14:paraId="68792104" w14:textId="77777777">
            <w:r>
              <w:rPr>
                <w:sz w:val="20"/>
              </w:rPr>
              <w:t>533</w:t>
            </w:r>
          </w:p>
        </w:tc>
        <w:tc>
          <w:tcPr>
            <w:tcW w:w="2592" w:type="dxa"/>
            <w:vMerge w:val="restart"/>
            <w:tcMar>
              <w:top w:w="100" w:type="dxa"/>
              <w:left w:w="100" w:type="dxa"/>
              <w:bottom w:w="100" w:type="dxa"/>
              <w:right w:w="100" w:type="dxa"/>
            </w:tcMar>
          </w:tcPr>
          <w:p w:rsidR="005A1D61" w14:paraId="09F481FB" w14:textId="77777777"/>
        </w:tc>
      </w:tr>
      <w:tr w14:paraId="5207142C" w14:textId="77777777">
        <w:tblPrEx>
          <w:tblW w:w="0" w:type="auto"/>
          <w:tblLook w:val="04A0"/>
        </w:tblPrEx>
        <w:trPr>
          <w:trHeight w:val="269"/>
        </w:trPr>
        <w:tc>
          <w:tcPr>
            <w:tcW w:w="2592" w:type="dxa"/>
            <w:vMerge/>
            <w:tcMar>
              <w:top w:w="100" w:type="dxa"/>
              <w:left w:w="100" w:type="dxa"/>
              <w:bottom w:w="100" w:type="dxa"/>
              <w:right w:w="100" w:type="dxa"/>
            </w:tcMar>
          </w:tcPr>
          <w:p w:rsidR="005A1D61" w14:paraId="0586B4F6" w14:textId="77777777"/>
        </w:tc>
        <w:tc>
          <w:tcPr>
            <w:tcW w:w="3888" w:type="dxa"/>
            <w:vMerge w:val="restart"/>
            <w:tcMar>
              <w:top w:w="100" w:type="dxa"/>
              <w:left w:w="100" w:type="dxa"/>
              <w:bottom w:w="100" w:type="dxa"/>
              <w:right w:w="100" w:type="dxa"/>
            </w:tcMar>
          </w:tcPr>
          <w:p w:rsidR="005A1D61" w14:paraId="1BD8F4EC" w14:textId="77777777">
            <w:r>
              <w:rPr>
                <w:sz w:val="20"/>
              </w:rPr>
              <w:t>PUERTO RICO</w:t>
            </w:r>
          </w:p>
        </w:tc>
        <w:tc>
          <w:tcPr>
            <w:tcW w:w="3888" w:type="dxa"/>
            <w:vMerge w:val="restart"/>
            <w:tcMar>
              <w:top w:w="100" w:type="dxa"/>
              <w:left w:w="100" w:type="dxa"/>
              <w:bottom w:w="100" w:type="dxa"/>
              <w:right w:w="100" w:type="dxa"/>
            </w:tcMar>
          </w:tcPr>
          <w:p w:rsidR="005A1D61" w14:paraId="6D38B402" w14:textId="77777777">
            <w:r>
              <w:rPr>
                <w:sz w:val="20"/>
              </w:rPr>
              <w:t>73</w:t>
            </w:r>
          </w:p>
        </w:tc>
        <w:tc>
          <w:tcPr>
            <w:tcW w:w="2592" w:type="dxa"/>
            <w:vMerge w:val="restart"/>
            <w:tcMar>
              <w:top w:w="100" w:type="dxa"/>
              <w:left w:w="100" w:type="dxa"/>
              <w:bottom w:w="100" w:type="dxa"/>
              <w:right w:w="100" w:type="dxa"/>
            </w:tcMar>
          </w:tcPr>
          <w:p w:rsidR="005A1D61" w14:paraId="335EAC5C" w14:textId="77777777"/>
        </w:tc>
      </w:tr>
      <w:tr w14:paraId="5E9AD5C5" w14:textId="77777777">
        <w:tblPrEx>
          <w:tblW w:w="0" w:type="auto"/>
          <w:tblLook w:val="04A0"/>
        </w:tblPrEx>
        <w:trPr>
          <w:trHeight w:val="269"/>
        </w:trPr>
        <w:tc>
          <w:tcPr>
            <w:tcW w:w="2592" w:type="dxa"/>
            <w:vMerge/>
            <w:tcMar>
              <w:top w:w="100" w:type="dxa"/>
              <w:left w:w="100" w:type="dxa"/>
              <w:bottom w:w="100" w:type="dxa"/>
              <w:right w:w="100" w:type="dxa"/>
            </w:tcMar>
          </w:tcPr>
          <w:p w:rsidR="005A1D61" w14:paraId="749DB226" w14:textId="77777777"/>
        </w:tc>
        <w:tc>
          <w:tcPr>
            <w:tcW w:w="3888" w:type="dxa"/>
            <w:vMerge w:val="restart"/>
            <w:tcMar>
              <w:top w:w="100" w:type="dxa"/>
              <w:left w:w="100" w:type="dxa"/>
              <w:bottom w:w="100" w:type="dxa"/>
              <w:right w:w="100" w:type="dxa"/>
            </w:tcMar>
          </w:tcPr>
          <w:p w:rsidR="005A1D61" w14:paraId="60C857A9" w14:textId="77777777">
            <w:r>
              <w:rPr>
                <w:sz w:val="20"/>
              </w:rPr>
              <w:t>PUNJAB</w:t>
            </w:r>
          </w:p>
        </w:tc>
        <w:tc>
          <w:tcPr>
            <w:tcW w:w="3888" w:type="dxa"/>
            <w:vMerge w:val="restart"/>
            <w:tcMar>
              <w:top w:w="100" w:type="dxa"/>
              <w:left w:w="100" w:type="dxa"/>
              <w:bottom w:w="100" w:type="dxa"/>
              <w:right w:w="100" w:type="dxa"/>
            </w:tcMar>
          </w:tcPr>
          <w:p w:rsidR="005A1D61" w14:paraId="00D7D1FA" w14:textId="77777777">
            <w:r>
              <w:rPr>
                <w:sz w:val="20"/>
              </w:rPr>
              <w:t>308</w:t>
            </w:r>
          </w:p>
        </w:tc>
        <w:tc>
          <w:tcPr>
            <w:tcW w:w="2592" w:type="dxa"/>
            <w:vMerge w:val="restart"/>
            <w:tcMar>
              <w:top w:w="100" w:type="dxa"/>
              <w:left w:w="100" w:type="dxa"/>
              <w:bottom w:w="100" w:type="dxa"/>
              <w:right w:w="100" w:type="dxa"/>
            </w:tcMar>
          </w:tcPr>
          <w:p w:rsidR="005A1D61" w14:paraId="729F26A7" w14:textId="77777777"/>
        </w:tc>
      </w:tr>
      <w:tr w14:paraId="5DC654AD" w14:textId="77777777">
        <w:tblPrEx>
          <w:tblW w:w="0" w:type="auto"/>
          <w:tblLook w:val="04A0"/>
        </w:tblPrEx>
        <w:trPr>
          <w:trHeight w:val="269"/>
        </w:trPr>
        <w:tc>
          <w:tcPr>
            <w:tcW w:w="2592" w:type="dxa"/>
            <w:vMerge/>
            <w:tcMar>
              <w:top w:w="100" w:type="dxa"/>
              <w:left w:w="100" w:type="dxa"/>
              <w:bottom w:w="100" w:type="dxa"/>
              <w:right w:w="100" w:type="dxa"/>
            </w:tcMar>
          </w:tcPr>
          <w:p w:rsidR="005A1D61" w14:paraId="7507CABE" w14:textId="77777777"/>
        </w:tc>
        <w:tc>
          <w:tcPr>
            <w:tcW w:w="3888" w:type="dxa"/>
            <w:vMerge w:val="restart"/>
            <w:tcMar>
              <w:top w:w="100" w:type="dxa"/>
              <w:left w:w="100" w:type="dxa"/>
              <w:bottom w:w="100" w:type="dxa"/>
              <w:right w:w="100" w:type="dxa"/>
            </w:tcMar>
          </w:tcPr>
          <w:p w:rsidR="005A1D61" w14:paraId="46F9D59B" w14:textId="77777777">
            <w:r>
              <w:rPr>
                <w:sz w:val="20"/>
              </w:rPr>
              <w:t>PUNJAB, INDIA</w:t>
            </w:r>
          </w:p>
        </w:tc>
        <w:tc>
          <w:tcPr>
            <w:tcW w:w="3888" w:type="dxa"/>
            <w:vMerge w:val="restart"/>
            <w:tcMar>
              <w:top w:w="100" w:type="dxa"/>
              <w:left w:w="100" w:type="dxa"/>
              <w:bottom w:w="100" w:type="dxa"/>
              <w:right w:w="100" w:type="dxa"/>
            </w:tcMar>
          </w:tcPr>
          <w:p w:rsidR="005A1D61" w14:paraId="79847B70" w14:textId="77777777">
            <w:r>
              <w:rPr>
                <w:sz w:val="20"/>
              </w:rPr>
              <w:t>263</w:t>
            </w:r>
          </w:p>
        </w:tc>
        <w:tc>
          <w:tcPr>
            <w:tcW w:w="2592" w:type="dxa"/>
            <w:vMerge w:val="restart"/>
            <w:tcMar>
              <w:top w:w="100" w:type="dxa"/>
              <w:left w:w="100" w:type="dxa"/>
              <w:bottom w:w="100" w:type="dxa"/>
              <w:right w:w="100" w:type="dxa"/>
            </w:tcMar>
          </w:tcPr>
          <w:p w:rsidR="005A1D61" w14:paraId="6A80799C" w14:textId="77777777"/>
        </w:tc>
      </w:tr>
      <w:tr w14:paraId="0CE5C6E1" w14:textId="77777777">
        <w:tblPrEx>
          <w:tblW w:w="0" w:type="auto"/>
          <w:tblLook w:val="04A0"/>
        </w:tblPrEx>
        <w:trPr>
          <w:trHeight w:val="269"/>
        </w:trPr>
        <w:tc>
          <w:tcPr>
            <w:tcW w:w="2592" w:type="dxa"/>
            <w:vMerge/>
            <w:tcMar>
              <w:top w:w="100" w:type="dxa"/>
              <w:left w:w="100" w:type="dxa"/>
              <w:bottom w:w="100" w:type="dxa"/>
              <w:right w:w="100" w:type="dxa"/>
            </w:tcMar>
          </w:tcPr>
          <w:p w:rsidR="005A1D61" w14:paraId="1CAB461E" w14:textId="77777777"/>
        </w:tc>
        <w:tc>
          <w:tcPr>
            <w:tcW w:w="3888" w:type="dxa"/>
            <w:vMerge w:val="restart"/>
            <w:tcMar>
              <w:top w:w="100" w:type="dxa"/>
              <w:left w:w="100" w:type="dxa"/>
              <w:bottom w:w="100" w:type="dxa"/>
              <w:right w:w="100" w:type="dxa"/>
            </w:tcMar>
          </w:tcPr>
          <w:p w:rsidR="005A1D61" w14:paraId="71ADBB7F" w14:textId="77777777">
            <w:r>
              <w:rPr>
                <w:sz w:val="20"/>
              </w:rPr>
              <w:t>PUNJAB, PAKISTAN</w:t>
            </w:r>
          </w:p>
        </w:tc>
        <w:tc>
          <w:tcPr>
            <w:tcW w:w="3888" w:type="dxa"/>
            <w:vMerge w:val="restart"/>
            <w:tcMar>
              <w:top w:w="100" w:type="dxa"/>
              <w:left w:w="100" w:type="dxa"/>
              <w:bottom w:w="100" w:type="dxa"/>
              <w:right w:w="100" w:type="dxa"/>
            </w:tcMar>
          </w:tcPr>
          <w:p w:rsidR="005A1D61" w14:paraId="30FEE5BB" w14:textId="77777777">
            <w:r>
              <w:rPr>
                <w:sz w:val="20"/>
              </w:rPr>
              <w:t>309</w:t>
            </w:r>
          </w:p>
        </w:tc>
        <w:tc>
          <w:tcPr>
            <w:tcW w:w="2592" w:type="dxa"/>
            <w:vMerge w:val="restart"/>
            <w:tcMar>
              <w:top w:w="100" w:type="dxa"/>
              <w:left w:w="100" w:type="dxa"/>
              <w:bottom w:w="100" w:type="dxa"/>
              <w:right w:w="100" w:type="dxa"/>
            </w:tcMar>
          </w:tcPr>
          <w:p w:rsidR="005A1D61" w14:paraId="3DC014AB" w14:textId="77777777"/>
        </w:tc>
      </w:tr>
      <w:tr w14:paraId="404A939D" w14:textId="77777777">
        <w:tblPrEx>
          <w:tblW w:w="0" w:type="auto"/>
          <w:tblLook w:val="04A0"/>
        </w:tblPrEx>
        <w:trPr>
          <w:trHeight w:val="269"/>
        </w:trPr>
        <w:tc>
          <w:tcPr>
            <w:tcW w:w="2592" w:type="dxa"/>
            <w:vMerge/>
            <w:tcMar>
              <w:top w:w="100" w:type="dxa"/>
              <w:left w:w="100" w:type="dxa"/>
              <w:bottom w:w="100" w:type="dxa"/>
              <w:right w:w="100" w:type="dxa"/>
            </w:tcMar>
          </w:tcPr>
          <w:p w:rsidR="005A1D61" w14:paraId="660B68A6" w14:textId="77777777"/>
        </w:tc>
        <w:tc>
          <w:tcPr>
            <w:tcW w:w="3888" w:type="dxa"/>
            <w:vMerge w:val="restart"/>
            <w:tcMar>
              <w:top w:w="100" w:type="dxa"/>
              <w:left w:w="100" w:type="dxa"/>
              <w:bottom w:w="100" w:type="dxa"/>
              <w:right w:w="100" w:type="dxa"/>
            </w:tcMar>
          </w:tcPr>
          <w:p w:rsidR="005A1D61" w14:paraId="5EBA8A02" w14:textId="77777777">
            <w:r>
              <w:rPr>
                <w:sz w:val="20"/>
              </w:rPr>
              <w:t>QATAR</w:t>
            </w:r>
          </w:p>
        </w:tc>
        <w:tc>
          <w:tcPr>
            <w:tcW w:w="3888" w:type="dxa"/>
            <w:vMerge w:val="restart"/>
            <w:tcMar>
              <w:top w:w="100" w:type="dxa"/>
              <w:left w:w="100" w:type="dxa"/>
              <w:bottom w:w="100" w:type="dxa"/>
              <w:right w:w="100" w:type="dxa"/>
            </w:tcMar>
          </w:tcPr>
          <w:p w:rsidR="005A1D61" w14:paraId="354D6989" w14:textId="77777777">
            <w:r>
              <w:rPr>
                <w:sz w:val="20"/>
              </w:rPr>
              <w:t>234</w:t>
            </w:r>
          </w:p>
        </w:tc>
        <w:tc>
          <w:tcPr>
            <w:tcW w:w="2592" w:type="dxa"/>
            <w:vMerge w:val="restart"/>
            <w:tcMar>
              <w:top w:w="100" w:type="dxa"/>
              <w:left w:w="100" w:type="dxa"/>
              <w:bottom w:w="100" w:type="dxa"/>
              <w:right w:w="100" w:type="dxa"/>
            </w:tcMar>
          </w:tcPr>
          <w:p w:rsidR="005A1D61" w14:paraId="75D67B71" w14:textId="77777777"/>
        </w:tc>
      </w:tr>
      <w:tr w14:paraId="1DBDEDFD" w14:textId="77777777">
        <w:tblPrEx>
          <w:tblW w:w="0" w:type="auto"/>
          <w:tblLook w:val="04A0"/>
        </w:tblPrEx>
        <w:trPr>
          <w:trHeight w:val="269"/>
        </w:trPr>
        <w:tc>
          <w:tcPr>
            <w:tcW w:w="2592" w:type="dxa"/>
            <w:vMerge/>
            <w:tcMar>
              <w:top w:w="100" w:type="dxa"/>
              <w:left w:w="100" w:type="dxa"/>
              <w:bottom w:w="100" w:type="dxa"/>
              <w:right w:w="100" w:type="dxa"/>
            </w:tcMar>
          </w:tcPr>
          <w:p w:rsidR="005A1D61" w14:paraId="080DC7BA" w14:textId="77777777"/>
        </w:tc>
        <w:tc>
          <w:tcPr>
            <w:tcW w:w="3888" w:type="dxa"/>
            <w:vMerge w:val="restart"/>
            <w:tcMar>
              <w:top w:w="100" w:type="dxa"/>
              <w:left w:w="100" w:type="dxa"/>
              <w:bottom w:w="100" w:type="dxa"/>
              <w:right w:w="100" w:type="dxa"/>
            </w:tcMar>
          </w:tcPr>
          <w:p w:rsidR="005A1D61" w14:paraId="13B3EE4F" w14:textId="77777777">
            <w:r>
              <w:rPr>
                <w:sz w:val="20"/>
              </w:rPr>
              <w:t>QUANG-LONG</w:t>
            </w:r>
          </w:p>
        </w:tc>
        <w:tc>
          <w:tcPr>
            <w:tcW w:w="3888" w:type="dxa"/>
            <w:vMerge w:val="restart"/>
            <w:tcMar>
              <w:top w:w="100" w:type="dxa"/>
              <w:left w:w="100" w:type="dxa"/>
              <w:bottom w:w="100" w:type="dxa"/>
              <w:right w:w="100" w:type="dxa"/>
            </w:tcMar>
          </w:tcPr>
          <w:p w:rsidR="005A1D61" w14:paraId="78CA07F7" w14:textId="77777777">
            <w:r>
              <w:rPr>
                <w:sz w:val="20"/>
              </w:rPr>
              <w:t>357</w:t>
            </w:r>
          </w:p>
        </w:tc>
        <w:tc>
          <w:tcPr>
            <w:tcW w:w="2592" w:type="dxa"/>
            <w:vMerge w:val="restart"/>
            <w:tcMar>
              <w:top w:w="100" w:type="dxa"/>
              <w:left w:w="100" w:type="dxa"/>
              <w:bottom w:w="100" w:type="dxa"/>
              <w:right w:w="100" w:type="dxa"/>
            </w:tcMar>
          </w:tcPr>
          <w:p w:rsidR="005A1D61" w14:paraId="79A08291" w14:textId="77777777"/>
        </w:tc>
      </w:tr>
      <w:tr w14:paraId="79DBB147" w14:textId="77777777">
        <w:tblPrEx>
          <w:tblW w:w="0" w:type="auto"/>
          <w:tblLook w:val="04A0"/>
        </w:tblPrEx>
        <w:trPr>
          <w:trHeight w:val="269"/>
        </w:trPr>
        <w:tc>
          <w:tcPr>
            <w:tcW w:w="2592" w:type="dxa"/>
            <w:vMerge/>
            <w:tcMar>
              <w:top w:w="100" w:type="dxa"/>
              <w:left w:w="100" w:type="dxa"/>
              <w:bottom w:w="100" w:type="dxa"/>
              <w:right w:w="100" w:type="dxa"/>
            </w:tcMar>
          </w:tcPr>
          <w:p w:rsidR="005A1D61" w14:paraId="1A5FB963" w14:textId="77777777"/>
        </w:tc>
        <w:tc>
          <w:tcPr>
            <w:tcW w:w="3888" w:type="dxa"/>
            <w:vMerge w:val="restart"/>
            <w:tcMar>
              <w:top w:w="100" w:type="dxa"/>
              <w:left w:w="100" w:type="dxa"/>
              <w:bottom w:w="100" w:type="dxa"/>
              <w:right w:w="100" w:type="dxa"/>
            </w:tcMar>
          </w:tcPr>
          <w:p w:rsidR="005A1D61" w14:paraId="6557C076" w14:textId="77777777">
            <w:r>
              <w:rPr>
                <w:sz w:val="20"/>
              </w:rPr>
              <w:t>QUEBEC</w:t>
            </w:r>
          </w:p>
        </w:tc>
        <w:tc>
          <w:tcPr>
            <w:tcW w:w="3888" w:type="dxa"/>
            <w:vMerge w:val="restart"/>
            <w:tcMar>
              <w:top w:w="100" w:type="dxa"/>
              <w:left w:w="100" w:type="dxa"/>
              <w:bottom w:w="100" w:type="dxa"/>
              <w:right w:w="100" w:type="dxa"/>
            </w:tcMar>
          </w:tcPr>
          <w:p w:rsidR="005A1D61" w14:paraId="727F633A" w14:textId="77777777">
            <w:r>
              <w:rPr>
                <w:sz w:val="20"/>
              </w:rPr>
              <w:t>393</w:t>
            </w:r>
          </w:p>
        </w:tc>
        <w:tc>
          <w:tcPr>
            <w:tcW w:w="2592" w:type="dxa"/>
            <w:vMerge w:val="restart"/>
            <w:tcMar>
              <w:top w:w="100" w:type="dxa"/>
              <w:left w:w="100" w:type="dxa"/>
              <w:bottom w:w="100" w:type="dxa"/>
              <w:right w:w="100" w:type="dxa"/>
            </w:tcMar>
          </w:tcPr>
          <w:p w:rsidR="005A1D61" w14:paraId="1C0EABA6" w14:textId="77777777"/>
        </w:tc>
      </w:tr>
      <w:tr w14:paraId="1DDD2855" w14:textId="77777777">
        <w:tblPrEx>
          <w:tblW w:w="0" w:type="auto"/>
          <w:tblLook w:val="04A0"/>
        </w:tblPrEx>
        <w:trPr>
          <w:trHeight w:val="269"/>
        </w:trPr>
        <w:tc>
          <w:tcPr>
            <w:tcW w:w="2592" w:type="dxa"/>
            <w:vMerge/>
            <w:tcMar>
              <w:top w:w="100" w:type="dxa"/>
              <w:left w:w="100" w:type="dxa"/>
              <w:bottom w:w="100" w:type="dxa"/>
              <w:right w:w="100" w:type="dxa"/>
            </w:tcMar>
          </w:tcPr>
          <w:p w:rsidR="005A1D61" w14:paraId="7C2CF6E9" w14:textId="77777777"/>
        </w:tc>
        <w:tc>
          <w:tcPr>
            <w:tcW w:w="3888" w:type="dxa"/>
            <w:vMerge w:val="restart"/>
            <w:tcMar>
              <w:top w:w="100" w:type="dxa"/>
              <w:left w:w="100" w:type="dxa"/>
              <w:bottom w:w="100" w:type="dxa"/>
              <w:right w:w="100" w:type="dxa"/>
            </w:tcMar>
          </w:tcPr>
          <w:p w:rsidR="005A1D61" w14:paraId="64094E3D" w14:textId="77777777">
            <w:r>
              <w:rPr>
                <w:sz w:val="20"/>
              </w:rPr>
              <w:t>QUEENSLAND</w:t>
            </w:r>
          </w:p>
        </w:tc>
        <w:tc>
          <w:tcPr>
            <w:tcW w:w="3888" w:type="dxa"/>
            <w:vMerge w:val="restart"/>
            <w:tcMar>
              <w:top w:w="100" w:type="dxa"/>
              <w:left w:w="100" w:type="dxa"/>
              <w:bottom w:w="100" w:type="dxa"/>
              <w:right w:w="100" w:type="dxa"/>
            </w:tcMar>
          </w:tcPr>
          <w:p w:rsidR="005A1D61" w14:paraId="540B7544" w14:textId="77777777">
            <w:r>
              <w:rPr>
                <w:sz w:val="20"/>
              </w:rPr>
              <w:t>643</w:t>
            </w:r>
          </w:p>
        </w:tc>
        <w:tc>
          <w:tcPr>
            <w:tcW w:w="2592" w:type="dxa"/>
            <w:vMerge w:val="restart"/>
            <w:tcMar>
              <w:top w:w="100" w:type="dxa"/>
              <w:left w:w="100" w:type="dxa"/>
              <w:bottom w:w="100" w:type="dxa"/>
              <w:right w:w="100" w:type="dxa"/>
            </w:tcMar>
          </w:tcPr>
          <w:p w:rsidR="005A1D61" w14:paraId="569E9C40" w14:textId="77777777"/>
        </w:tc>
      </w:tr>
      <w:tr w14:paraId="6CF9FB43" w14:textId="77777777">
        <w:tblPrEx>
          <w:tblW w:w="0" w:type="auto"/>
          <w:tblLook w:val="04A0"/>
        </w:tblPrEx>
        <w:trPr>
          <w:trHeight w:val="269"/>
        </w:trPr>
        <w:tc>
          <w:tcPr>
            <w:tcW w:w="2592" w:type="dxa"/>
            <w:vMerge/>
            <w:tcMar>
              <w:top w:w="100" w:type="dxa"/>
              <w:left w:w="100" w:type="dxa"/>
              <w:bottom w:w="100" w:type="dxa"/>
              <w:right w:w="100" w:type="dxa"/>
            </w:tcMar>
          </w:tcPr>
          <w:p w:rsidR="005A1D61" w14:paraId="4860F9A1" w14:textId="77777777"/>
        </w:tc>
        <w:tc>
          <w:tcPr>
            <w:tcW w:w="3888" w:type="dxa"/>
            <w:vMerge w:val="restart"/>
            <w:tcMar>
              <w:top w:w="100" w:type="dxa"/>
              <w:left w:w="100" w:type="dxa"/>
              <w:bottom w:w="100" w:type="dxa"/>
              <w:right w:w="100" w:type="dxa"/>
            </w:tcMar>
          </w:tcPr>
          <w:p w:rsidR="005A1D61" w14:paraId="4B556A88" w14:textId="77777777">
            <w:r>
              <w:rPr>
                <w:sz w:val="20"/>
              </w:rPr>
              <w:t>QUERETARO</w:t>
            </w:r>
          </w:p>
        </w:tc>
        <w:tc>
          <w:tcPr>
            <w:tcW w:w="3888" w:type="dxa"/>
            <w:vMerge w:val="restart"/>
            <w:tcMar>
              <w:top w:w="100" w:type="dxa"/>
              <w:left w:w="100" w:type="dxa"/>
              <w:bottom w:w="100" w:type="dxa"/>
              <w:right w:w="100" w:type="dxa"/>
            </w:tcMar>
          </w:tcPr>
          <w:p w:rsidR="005A1D61" w14:paraId="26E4C377" w14:textId="77777777">
            <w:r>
              <w:rPr>
                <w:sz w:val="20"/>
              </w:rPr>
              <w:t>534</w:t>
            </w:r>
          </w:p>
        </w:tc>
        <w:tc>
          <w:tcPr>
            <w:tcW w:w="2592" w:type="dxa"/>
            <w:vMerge w:val="restart"/>
            <w:tcMar>
              <w:top w:w="100" w:type="dxa"/>
              <w:left w:w="100" w:type="dxa"/>
              <w:bottom w:w="100" w:type="dxa"/>
              <w:right w:w="100" w:type="dxa"/>
            </w:tcMar>
          </w:tcPr>
          <w:p w:rsidR="005A1D61" w14:paraId="312B80D3" w14:textId="77777777"/>
        </w:tc>
      </w:tr>
      <w:tr w14:paraId="30FB8578" w14:textId="77777777">
        <w:tblPrEx>
          <w:tblW w:w="0" w:type="auto"/>
          <w:tblLook w:val="04A0"/>
        </w:tblPrEx>
        <w:trPr>
          <w:trHeight w:val="269"/>
        </w:trPr>
        <w:tc>
          <w:tcPr>
            <w:tcW w:w="2592" w:type="dxa"/>
            <w:vMerge/>
            <w:tcMar>
              <w:top w:w="100" w:type="dxa"/>
              <w:left w:w="100" w:type="dxa"/>
              <w:bottom w:w="100" w:type="dxa"/>
              <w:right w:w="100" w:type="dxa"/>
            </w:tcMar>
          </w:tcPr>
          <w:p w:rsidR="005A1D61" w14:paraId="4D2926A9" w14:textId="77777777"/>
        </w:tc>
        <w:tc>
          <w:tcPr>
            <w:tcW w:w="3888" w:type="dxa"/>
            <w:vMerge w:val="restart"/>
            <w:tcMar>
              <w:top w:w="100" w:type="dxa"/>
              <w:left w:w="100" w:type="dxa"/>
              <w:bottom w:w="100" w:type="dxa"/>
              <w:right w:w="100" w:type="dxa"/>
            </w:tcMar>
          </w:tcPr>
          <w:p w:rsidR="005A1D61" w14:paraId="3EBCFBD5" w14:textId="77777777">
            <w:r>
              <w:rPr>
                <w:sz w:val="20"/>
              </w:rPr>
              <w:t>QUI-NHON</w:t>
            </w:r>
          </w:p>
        </w:tc>
        <w:tc>
          <w:tcPr>
            <w:tcW w:w="3888" w:type="dxa"/>
            <w:vMerge w:val="restart"/>
            <w:tcMar>
              <w:top w:w="100" w:type="dxa"/>
              <w:left w:w="100" w:type="dxa"/>
              <w:bottom w:w="100" w:type="dxa"/>
              <w:right w:w="100" w:type="dxa"/>
            </w:tcMar>
          </w:tcPr>
          <w:p w:rsidR="005A1D61" w14:paraId="7315FD6E" w14:textId="77777777">
            <w:r>
              <w:rPr>
                <w:sz w:val="20"/>
              </w:rPr>
              <w:t>358</w:t>
            </w:r>
          </w:p>
        </w:tc>
        <w:tc>
          <w:tcPr>
            <w:tcW w:w="2592" w:type="dxa"/>
            <w:vMerge w:val="restart"/>
            <w:tcMar>
              <w:top w:w="100" w:type="dxa"/>
              <w:left w:w="100" w:type="dxa"/>
              <w:bottom w:w="100" w:type="dxa"/>
              <w:right w:w="100" w:type="dxa"/>
            </w:tcMar>
          </w:tcPr>
          <w:p w:rsidR="005A1D61" w14:paraId="2DA86A1C" w14:textId="77777777"/>
        </w:tc>
      </w:tr>
      <w:tr w14:paraId="7E0E9630" w14:textId="77777777">
        <w:tblPrEx>
          <w:tblW w:w="0" w:type="auto"/>
          <w:tblLook w:val="04A0"/>
        </w:tblPrEx>
        <w:trPr>
          <w:trHeight w:val="269"/>
        </w:trPr>
        <w:tc>
          <w:tcPr>
            <w:tcW w:w="2592" w:type="dxa"/>
            <w:vMerge/>
            <w:tcMar>
              <w:top w:w="100" w:type="dxa"/>
              <w:left w:w="100" w:type="dxa"/>
              <w:bottom w:w="100" w:type="dxa"/>
              <w:right w:w="100" w:type="dxa"/>
            </w:tcMar>
          </w:tcPr>
          <w:p w:rsidR="005A1D61" w14:paraId="3C3C2981" w14:textId="77777777"/>
        </w:tc>
        <w:tc>
          <w:tcPr>
            <w:tcW w:w="3888" w:type="dxa"/>
            <w:vMerge w:val="restart"/>
            <w:tcMar>
              <w:top w:w="100" w:type="dxa"/>
              <w:left w:w="100" w:type="dxa"/>
              <w:bottom w:w="100" w:type="dxa"/>
              <w:right w:w="100" w:type="dxa"/>
            </w:tcMar>
          </w:tcPr>
          <w:p w:rsidR="005A1D61" w14:paraId="6B111CB1" w14:textId="77777777">
            <w:r>
              <w:rPr>
                <w:sz w:val="20"/>
              </w:rPr>
              <w:t>RACH-GIA</w:t>
            </w:r>
          </w:p>
        </w:tc>
        <w:tc>
          <w:tcPr>
            <w:tcW w:w="3888" w:type="dxa"/>
            <w:vMerge w:val="restart"/>
            <w:tcMar>
              <w:top w:w="100" w:type="dxa"/>
              <w:left w:w="100" w:type="dxa"/>
              <w:bottom w:w="100" w:type="dxa"/>
              <w:right w:w="100" w:type="dxa"/>
            </w:tcMar>
          </w:tcPr>
          <w:p w:rsidR="005A1D61" w14:paraId="0A86A28C" w14:textId="77777777">
            <w:r>
              <w:rPr>
                <w:sz w:val="20"/>
              </w:rPr>
              <w:t>359</w:t>
            </w:r>
          </w:p>
        </w:tc>
        <w:tc>
          <w:tcPr>
            <w:tcW w:w="2592" w:type="dxa"/>
            <w:vMerge w:val="restart"/>
            <w:tcMar>
              <w:top w:w="100" w:type="dxa"/>
              <w:left w:w="100" w:type="dxa"/>
              <w:bottom w:w="100" w:type="dxa"/>
              <w:right w:w="100" w:type="dxa"/>
            </w:tcMar>
          </w:tcPr>
          <w:p w:rsidR="005A1D61" w14:paraId="6A168C3B" w14:textId="77777777"/>
        </w:tc>
      </w:tr>
      <w:tr w14:paraId="36FD90F4" w14:textId="77777777">
        <w:tblPrEx>
          <w:tblW w:w="0" w:type="auto"/>
          <w:tblLook w:val="04A0"/>
        </w:tblPrEx>
        <w:trPr>
          <w:trHeight w:val="269"/>
        </w:trPr>
        <w:tc>
          <w:tcPr>
            <w:tcW w:w="2592" w:type="dxa"/>
            <w:vMerge/>
            <w:tcMar>
              <w:top w:w="100" w:type="dxa"/>
              <w:left w:w="100" w:type="dxa"/>
              <w:bottom w:w="100" w:type="dxa"/>
              <w:right w:w="100" w:type="dxa"/>
            </w:tcMar>
          </w:tcPr>
          <w:p w:rsidR="005A1D61" w14:paraId="10A498B7" w14:textId="77777777"/>
        </w:tc>
        <w:tc>
          <w:tcPr>
            <w:tcW w:w="3888" w:type="dxa"/>
            <w:vMerge w:val="restart"/>
            <w:tcMar>
              <w:top w:w="100" w:type="dxa"/>
              <w:left w:w="100" w:type="dxa"/>
              <w:bottom w:w="100" w:type="dxa"/>
              <w:right w:w="100" w:type="dxa"/>
            </w:tcMar>
          </w:tcPr>
          <w:p w:rsidR="005A1D61" w14:paraId="15835FE7" w14:textId="77777777">
            <w:r>
              <w:rPr>
                <w:sz w:val="20"/>
              </w:rPr>
              <w:t>RAJASTHAN</w:t>
            </w:r>
          </w:p>
        </w:tc>
        <w:tc>
          <w:tcPr>
            <w:tcW w:w="3888" w:type="dxa"/>
            <w:vMerge w:val="restart"/>
            <w:tcMar>
              <w:top w:w="100" w:type="dxa"/>
              <w:left w:w="100" w:type="dxa"/>
              <w:bottom w:w="100" w:type="dxa"/>
              <w:right w:w="100" w:type="dxa"/>
            </w:tcMar>
          </w:tcPr>
          <w:p w:rsidR="005A1D61" w14:paraId="6C02D5F7" w14:textId="77777777">
            <w:r>
              <w:rPr>
                <w:sz w:val="20"/>
              </w:rPr>
              <w:t>264</w:t>
            </w:r>
          </w:p>
        </w:tc>
        <w:tc>
          <w:tcPr>
            <w:tcW w:w="2592" w:type="dxa"/>
            <w:vMerge w:val="restart"/>
            <w:tcMar>
              <w:top w:w="100" w:type="dxa"/>
              <w:left w:w="100" w:type="dxa"/>
              <w:bottom w:w="100" w:type="dxa"/>
              <w:right w:w="100" w:type="dxa"/>
            </w:tcMar>
          </w:tcPr>
          <w:p w:rsidR="005A1D61" w14:paraId="43D755A6" w14:textId="77777777"/>
        </w:tc>
      </w:tr>
      <w:tr w14:paraId="65E636F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AEBDB4" w14:textId="77777777"/>
        </w:tc>
        <w:tc>
          <w:tcPr>
            <w:tcW w:w="3888" w:type="dxa"/>
            <w:vMerge w:val="restart"/>
            <w:tcMar>
              <w:top w:w="100" w:type="dxa"/>
              <w:left w:w="100" w:type="dxa"/>
              <w:bottom w:w="100" w:type="dxa"/>
              <w:right w:w="100" w:type="dxa"/>
            </w:tcMar>
          </w:tcPr>
          <w:p w:rsidR="005A1D61" w14:paraId="22B06CCC" w14:textId="77777777">
            <w:r>
              <w:rPr>
                <w:sz w:val="20"/>
              </w:rPr>
              <w:t>RED CHINA</w:t>
            </w:r>
          </w:p>
        </w:tc>
        <w:tc>
          <w:tcPr>
            <w:tcW w:w="3888" w:type="dxa"/>
            <w:vMerge w:val="restart"/>
            <w:tcMar>
              <w:top w:w="100" w:type="dxa"/>
              <w:left w:w="100" w:type="dxa"/>
              <w:bottom w:w="100" w:type="dxa"/>
              <w:right w:w="100" w:type="dxa"/>
            </w:tcMar>
          </w:tcPr>
          <w:p w:rsidR="005A1D61" w14:paraId="654A8FBF" w14:textId="77777777">
            <w:r>
              <w:rPr>
                <w:sz w:val="20"/>
              </w:rPr>
              <w:t>92</w:t>
            </w:r>
          </w:p>
        </w:tc>
        <w:tc>
          <w:tcPr>
            <w:tcW w:w="2592" w:type="dxa"/>
            <w:vMerge w:val="restart"/>
            <w:tcMar>
              <w:top w:w="100" w:type="dxa"/>
              <w:left w:w="100" w:type="dxa"/>
              <w:bottom w:w="100" w:type="dxa"/>
              <w:right w:w="100" w:type="dxa"/>
            </w:tcMar>
          </w:tcPr>
          <w:p w:rsidR="005A1D61" w14:paraId="787970B8" w14:textId="77777777"/>
        </w:tc>
      </w:tr>
      <w:tr w14:paraId="6FDE71EA" w14:textId="77777777">
        <w:tblPrEx>
          <w:tblW w:w="0" w:type="auto"/>
          <w:tblLook w:val="04A0"/>
        </w:tblPrEx>
        <w:trPr>
          <w:trHeight w:val="269"/>
        </w:trPr>
        <w:tc>
          <w:tcPr>
            <w:tcW w:w="2592" w:type="dxa"/>
            <w:vMerge/>
            <w:tcMar>
              <w:top w:w="100" w:type="dxa"/>
              <w:left w:w="100" w:type="dxa"/>
              <w:bottom w:w="100" w:type="dxa"/>
              <w:right w:w="100" w:type="dxa"/>
            </w:tcMar>
          </w:tcPr>
          <w:p w:rsidR="005A1D61" w14:paraId="4BD82A01" w14:textId="77777777"/>
        </w:tc>
        <w:tc>
          <w:tcPr>
            <w:tcW w:w="3888" w:type="dxa"/>
            <w:vMerge w:val="restart"/>
            <w:tcMar>
              <w:top w:w="100" w:type="dxa"/>
              <w:left w:w="100" w:type="dxa"/>
              <w:bottom w:w="100" w:type="dxa"/>
              <w:right w:w="100" w:type="dxa"/>
            </w:tcMar>
          </w:tcPr>
          <w:p w:rsidR="005A1D61" w14:paraId="3ED034A4" w14:textId="77777777">
            <w:r>
              <w:rPr>
                <w:sz w:val="20"/>
              </w:rPr>
              <w:t>REPUBLIC OF CHINA</w:t>
            </w:r>
          </w:p>
        </w:tc>
        <w:tc>
          <w:tcPr>
            <w:tcW w:w="3888" w:type="dxa"/>
            <w:vMerge w:val="restart"/>
            <w:tcMar>
              <w:top w:w="100" w:type="dxa"/>
              <w:left w:w="100" w:type="dxa"/>
              <w:bottom w:w="100" w:type="dxa"/>
              <w:right w:w="100" w:type="dxa"/>
            </w:tcMar>
          </w:tcPr>
          <w:p w:rsidR="005A1D61" w14:paraId="54804DF8" w14:textId="77777777">
            <w:r>
              <w:rPr>
                <w:sz w:val="20"/>
              </w:rPr>
              <w:t>603</w:t>
            </w:r>
          </w:p>
        </w:tc>
        <w:tc>
          <w:tcPr>
            <w:tcW w:w="2592" w:type="dxa"/>
            <w:vMerge w:val="restart"/>
            <w:tcMar>
              <w:top w:w="100" w:type="dxa"/>
              <w:left w:w="100" w:type="dxa"/>
              <w:bottom w:w="100" w:type="dxa"/>
              <w:right w:w="100" w:type="dxa"/>
            </w:tcMar>
          </w:tcPr>
          <w:p w:rsidR="005A1D61" w14:paraId="593C0D7E" w14:textId="77777777"/>
        </w:tc>
      </w:tr>
      <w:tr w14:paraId="43E42DDE" w14:textId="77777777">
        <w:tblPrEx>
          <w:tblW w:w="0" w:type="auto"/>
          <w:tblLook w:val="04A0"/>
        </w:tblPrEx>
        <w:trPr>
          <w:trHeight w:val="269"/>
        </w:trPr>
        <w:tc>
          <w:tcPr>
            <w:tcW w:w="2592" w:type="dxa"/>
            <w:vMerge/>
            <w:tcMar>
              <w:top w:w="100" w:type="dxa"/>
              <w:left w:w="100" w:type="dxa"/>
              <w:bottom w:w="100" w:type="dxa"/>
              <w:right w:w="100" w:type="dxa"/>
            </w:tcMar>
          </w:tcPr>
          <w:p w:rsidR="005A1D61" w14:paraId="43C5015D" w14:textId="77777777"/>
        </w:tc>
        <w:tc>
          <w:tcPr>
            <w:tcW w:w="3888" w:type="dxa"/>
            <w:vMerge w:val="restart"/>
            <w:tcMar>
              <w:top w:w="100" w:type="dxa"/>
              <w:left w:w="100" w:type="dxa"/>
              <w:bottom w:w="100" w:type="dxa"/>
              <w:right w:w="100" w:type="dxa"/>
            </w:tcMar>
          </w:tcPr>
          <w:p w:rsidR="005A1D61" w14:paraId="77D2213A" w14:textId="77777777">
            <w:r>
              <w:rPr>
                <w:sz w:val="20"/>
              </w:rPr>
              <w:t>REPUBLIC OF CYPRUS</w:t>
            </w:r>
          </w:p>
        </w:tc>
        <w:tc>
          <w:tcPr>
            <w:tcW w:w="3888" w:type="dxa"/>
            <w:vMerge w:val="restart"/>
            <w:tcMar>
              <w:top w:w="100" w:type="dxa"/>
              <w:left w:w="100" w:type="dxa"/>
              <w:bottom w:w="100" w:type="dxa"/>
              <w:right w:w="100" w:type="dxa"/>
            </w:tcMar>
          </w:tcPr>
          <w:p w:rsidR="005A1D61" w14:paraId="5351A31C" w14:textId="77777777">
            <w:r>
              <w:rPr>
                <w:sz w:val="20"/>
              </w:rPr>
              <w:t>252</w:t>
            </w:r>
          </w:p>
        </w:tc>
        <w:tc>
          <w:tcPr>
            <w:tcW w:w="2592" w:type="dxa"/>
            <w:vMerge w:val="restart"/>
            <w:tcMar>
              <w:top w:w="100" w:type="dxa"/>
              <w:left w:w="100" w:type="dxa"/>
              <w:bottom w:w="100" w:type="dxa"/>
              <w:right w:w="100" w:type="dxa"/>
            </w:tcMar>
          </w:tcPr>
          <w:p w:rsidR="005A1D61" w14:paraId="7DEB3884" w14:textId="77777777"/>
        </w:tc>
      </w:tr>
      <w:tr w14:paraId="10B69CA8" w14:textId="77777777">
        <w:tblPrEx>
          <w:tblW w:w="0" w:type="auto"/>
          <w:tblLook w:val="04A0"/>
        </w:tblPrEx>
        <w:trPr>
          <w:trHeight w:val="269"/>
        </w:trPr>
        <w:tc>
          <w:tcPr>
            <w:tcW w:w="2592" w:type="dxa"/>
            <w:vMerge/>
            <w:tcMar>
              <w:top w:w="100" w:type="dxa"/>
              <w:left w:w="100" w:type="dxa"/>
              <w:bottom w:w="100" w:type="dxa"/>
              <w:right w:w="100" w:type="dxa"/>
            </w:tcMar>
          </w:tcPr>
          <w:p w:rsidR="005A1D61" w14:paraId="23C078B0" w14:textId="77777777"/>
        </w:tc>
        <w:tc>
          <w:tcPr>
            <w:tcW w:w="3888" w:type="dxa"/>
            <w:vMerge w:val="restart"/>
            <w:tcMar>
              <w:top w:w="100" w:type="dxa"/>
              <w:left w:w="100" w:type="dxa"/>
              <w:bottom w:w="100" w:type="dxa"/>
              <w:right w:w="100" w:type="dxa"/>
            </w:tcMar>
          </w:tcPr>
          <w:p w:rsidR="005A1D61" w14:paraId="29E2C604" w14:textId="77777777">
            <w:r>
              <w:rPr>
                <w:sz w:val="20"/>
              </w:rPr>
              <w:t>REPUBLIC OF IRELAND</w:t>
            </w:r>
          </w:p>
        </w:tc>
        <w:tc>
          <w:tcPr>
            <w:tcW w:w="3888" w:type="dxa"/>
            <w:vMerge w:val="restart"/>
            <w:tcMar>
              <w:top w:w="100" w:type="dxa"/>
              <w:left w:w="100" w:type="dxa"/>
              <w:bottom w:w="100" w:type="dxa"/>
              <w:right w:w="100" w:type="dxa"/>
            </w:tcMar>
          </w:tcPr>
          <w:p w:rsidR="005A1D61" w14:paraId="7BD34544" w14:textId="77777777">
            <w:r>
              <w:rPr>
                <w:sz w:val="20"/>
              </w:rPr>
              <w:t>464</w:t>
            </w:r>
          </w:p>
        </w:tc>
        <w:tc>
          <w:tcPr>
            <w:tcW w:w="2592" w:type="dxa"/>
            <w:vMerge w:val="restart"/>
            <w:tcMar>
              <w:top w:w="100" w:type="dxa"/>
              <w:left w:w="100" w:type="dxa"/>
              <w:bottom w:w="100" w:type="dxa"/>
              <w:right w:w="100" w:type="dxa"/>
            </w:tcMar>
          </w:tcPr>
          <w:p w:rsidR="005A1D61" w14:paraId="73153C48" w14:textId="77777777"/>
        </w:tc>
      </w:tr>
      <w:tr w14:paraId="438A638F" w14:textId="77777777">
        <w:tblPrEx>
          <w:tblW w:w="0" w:type="auto"/>
          <w:tblLook w:val="04A0"/>
        </w:tblPrEx>
        <w:trPr>
          <w:trHeight w:val="269"/>
        </w:trPr>
        <w:tc>
          <w:tcPr>
            <w:tcW w:w="2592" w:type="dxa"/>
            <w:vMerge/>
            <w:tcMar>
              <w:top w:w="100" w:type="dxa"/>
              <w:left w:w="100" w:type="dxa"/>
              <w:bottom w:w="100" w:type="dxa"/>
              <w:right w:w="100" w:type="dxa"/>
            </w:tcMar>
          </w:tcPr>
          <w:p w:rsidR="005A1D61" w14:paraId="48A48E4E" w14:textId="77777777"/>
        </w:tc>
        <w:tc>
          <w:tcPr>
            <w:tcW w:w="3888" w:type="dxa"/>
            <w:vMerge w:val="restart"/>
            <w:tcMar>
              <w:top w:w="100" w:type="dxa"/>
              <w:left w:w="100" w:type="dxa"/>
              <w:bottom w:w="100" w:type="dxa"/>
              <w:right w:w="100" w:type="dxa"/>
            </w:tcMar>
          </w:tcPr>
          <w:p w:rsidR="005A1D61" w14:paraId="6BF425CB" w14:textId="77777777">
            <w:r>
              <w:rPr>
                <w:sz w:val="20"/>
              </w:rPr>
              <w:t>REPUBLIC OF KOREA</w:t>
            </w:r>
          </w:p>
        </w:tc>
        <w:tc>
          <w:tcPr>
            <w:tcW w:w="3888" w:type="dxa"/>
            <w:vMerge w:val="restart"/>
            <w:tcMar>
              <w:top w:w="100" w:type="dxa"/>
              <w:left w:w="100" w:type="dxa"/>
              <w:bottom w:w="100" w:type="dxa"/>
              <w:right w:w="100" w:type="dxa"/>
            </w:tcMar>
          </w:tcPr>
          <w:p w:rsidR="005A1D61" w14:paraId="105AC653" w14:textId="77777777">
            <w:r>
              <w:rPr>
                <w:sz w:val="20"/>
              </w:rPr>
              <w:t>289</w:t>
            </w:r>
          </w:p>
        </w:tc>
        <w:tc>
          <w:tcPr>
            <w:tcW w:w="2592" w:type="dxa"/>
            <w:vMerge w:val="restart"/>
            <w:tcMar>
              <w:top w:w="100" w:type="dxa"/>
              <w:left w:w="100" w:type="dxa"/>
              <w:bottom w:w="100" w:type="dxa"/>
              <w:right w:w="100" w:type="dxa"/>
            </w:tcMar>
          </w:tcPr>
          <w:p w:rsidR="005A1D61" w14:paraId="05770F16" w14:textId="77777777"/>
        </w:tc>
      </w:tr>
      <w:tr w14:paraId="0EAA0BB8" w14:textId="77777777">
        <w:tblPrEx>
          <w:tblW w:w="0" w:type="auto"/>
          <w:tblLook w:val="04A0"/>
        </w:tblPrEx>
        <w:trPr>
          <w:trHeight w:val="269"/>
        </w:trPr>
        <w:tc>
          <w:tcPr>
            <w:tcW w:w="2592" w:type="dxa"/>
            <w:vMerge/>
            <w:tcMar>
              <w:top w:w="100" w:type="dxa"/>
              <w:left w:w="100" w:type="dxa"/>
              <w:bottom w:w="100" w:type="dxa"/>
              <w:right w:w="100" w:type="dxa"/>
            </w:tcMar>
          </w:tcPr>
          <w:p w:rsidR="005A1D61" w14:paraId="2F1A3101" w14:textId="77777777"/>
        </w:tc>
        <w:tc>
          <w:tcPr>
            <w:tcW w:w="3888" w:type="dxa"/>
            <w:vMerge w:val="restart"/>
            <w:tcMar>
              <w:top w:w="100" w:type="dxa"/>
              <w:left w:w="100" w:type="dxa"/>
              <w:bottom w:w="100" w:type="dxa"/>
              <w:right w:w="100" w:type="dxa"/>
            </w:tcMar>
          </w:tcPr>
          <w:p w:rsidR="005A1D61" w14:paraId="1AD6B4DA" w14:textId="77777777">
            <w:r>
              <w:rPr>
                <w:sz w:val="20"/>
              </w:rPr>
              <w:t>REPUBLIC OF PANAMA</w:t>
            </w:r>
          </w:p>
        </w:tc>
        <w:tc>
          <w:tcPr>
            <w:tcW w:w="3888" w:type="dxa"/>
            <w:vMerge w:val="restart"/>
            <w:tcMar>
              <w:top w:w="100" w:type="dxa"/>
              <w:left w:w="100" w:type="dxa"/>
              <w:bottom w:w="100" w:type="dxa"/>
              <w:right w:w="100" w:type="dxa"/>
            </w:tcMar>
          </w:tcPr>
          <w:p w:rsidR="005A1D61" w14:paraId="39E4DF98" w14:textId="77777777">
            <w:r>
              <w:rPr>
                <w:sz w:val="20"/>
              </w:rPr>
              <w:t>571</w:t>
            </w:r>
          </w:p>
        </w:tc>
        <w:tc>
          <w:tcPr>
            <w:tcW w:w="2592" w:type="dxa"/>
            <w:vMerge w:val="restart"/>
            <w:tcMar>
              <w:top w:w="100" w:type="dxa"/>
              <w:left w:w="100" w:type="dxa"/>
              <w:bottom w:w="100" w:type="dxa"/>
              <w:right w:w="100" w:type="dxa"/>
            </w:tcMar>
          </w:tcPr>
          <w:p w:rsidR="005A1D61" w14:paraId="1C62A03D" w14:textId="77777777"/>
        </w:tc>
      </w:tr>
      <w:tr w14:paraId="4169F5D5" w14:textId="77777777">
        <w:tblPrEx>
          <w:tblW w:w="0" w:type="auto"/>
          <w:tblLook w:val="04A0"/>
        </w:tblPrEx>
        <w:trPr>
          <w:trHeight w:val="269"/>
        </w:trPr>
        <w:tc>
          <w:tcPr>
            <w:tcW w:w="2592" w:type="dxa"/>
            <w:vMerge/>
            <w:tcMar>
              <w:top w:w="100" w:type="dxa"/>
              <w:left w:w="100" w:type="dxa"/>
              <w:bottom w:w="100" w:type="dxa"/>
              <w:right w:w="100" w:type="dxa"/>
            </w:tcMar>
          </w:tcPr>
          <w:p w:rsidR="005A1D61" w14:paraId="2C90573B" w14:textId="77777777"/>
        </w:tc>
        <w:tc>
          <w:tcPr>
            <w:tcW w:w="3888" w:type="dxa"/>
            <w:vMerge w:val="restart"/>
            <w:tcMar>
              <w:top w:w="100" w:type="dxa"/>
              <w:left w:w="100" w:type="dxa"/>
              <w:bottom w:w="100" w:type="dxa"/>
              <w:right w:w="100" w:type="dxa"/>
            </w:tcMar>
          </w:tcPr>
          <w:p w:rsidR="005A1D61" w14:paraId="386F2D8E" w14:textId="77777777">
            <w:r>
              <w:rPr>
                <w:sz w:val="20"/>
              </w:rPr>
              <w:t>REPUBLIC OF PHILIPPINES</w:t>
            </w:r>
          </w:p>
        </w:tc>
        <w:tc>
          <w:tcPr>
            <w:tcW w:w="3888" w:type="dxa"/>
            <w:vMerge w:val="restart"/>
            <w:tcMar>
              <w:top w:w="100" w:type="dxa"/>
              <w:left w:w="100" w:type="dxa"/>
              <w:bottom w:w="100" w:type="dxa"/>
              <w:right w:w="100" w:type="dxa"/>
            </w:tcMar>
          </w:tcPr>
          <w:p w:rsidR="005A1D61" w14:paraId="1C336021" w14:textId="77777777">
            <w:r>
              <w:rPr>
                <w:sz w:val="20"/>
              </w:rPr>
              <w:t>573</w:t>
            </w:r>
          </w:p>
        </w:tc>
        <w:tc>
          <w:tcPr>
            <w:tcW w:w="2592" w:type="dxa"/>
            <w:vMerge w:val="restart"/>
            <w:tcMar>
              <w:top w:w="100" w:type="dxa"/>
              <w:left w:w="100" w:type="dxa"/>
              <w:bottom w:w="100" w:type="dxa"/>
              <w:right w:w="100" w:type="dxa"/>
            </w:tcMar>
          </w:tcPr>
          <w:p w:rsidR="005A1D61" w14:paraId="79FB86A9" w14:textId="77777777"/>
        </w:tc>
      </w:tr>
      <w:tr w14:paraId="5B348914"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8D0B6" w14:textId="77777777"/>
        </w:tc>
        <w:tc>
          <w:tcPr>
            <w:tcW w:w="3888" w:type="dxa"/>
            <w:vMerge w:val="restart"/>
            <w:tcMar>
              <w:top w:w="100" w:type="dxa"/>
              <w:left w:w="100" w:type="dxa"/>
              <w:bottom w:w="100" w:type="dxa"/>
              <w:right w:w="100" w:type="dxa"/>
            </w:tcMar>
          </w:tcPr>
          <w:p w:rsidR="005A1D61" w14:paraId="023B91EA" w14:textId="77777777">
            <w:r>
              <w:rPr>
                <w:sz w:val="20"/>
              </w:rPr>
              <w:t>REPUBLIC OF SOUTH AFRICA</w:t>
            </w:r>
          </w:p>
        </w:tc>
        <w:tc>
          <w:tcPr>
            <w:tcW w:w="3888" w:type="dxa"/>
            <w:vMerge w:val="restart"/>
            <w:tcMar>
              <w:top w:w="100" w:type="dxa"/>
              <w:left w:w="100" w:type="dxa"/>
              <w:bottom w:w="100" w:type="dxa"/>
              <w:right w:w="100" w:type="dxa"/>
            </w:tcMar>
          </w:tcPr>
          <w:p w:rsidR="005A1D61" w14:paraId="42596F89" w14:textId="77777777">
            <w:r>
              <w:rPr>
                <w:sz w:val="20"/>
              </w:rPr>
              <w:t>608</w:t>
            </w:r>
          </w:p>
        </w:tc>
        <w:tc>
          <w:tcPr>
            <w:tcW w:w="2592" w:type="dxa"/>
            <w:vMerge w:val="restart"/>
            <w:tcMar>
              <w:top w:w="100" w:type="dxa"/>
              <w:left w:w="100" w:type="dxa"/>
              <w:bottom w:w="100" w:type="dxa"/>
              <w:right w:w="100" w:type="dxa"/>
            </w:tcMar>
          </w:tcPr>
          <w:p w:rsidR="005A1D61" w14:paraId="7C18B715" w14:textId="77777777"/>
        </w:tc>
      </w:tr>
      <w:tr w14:paraId="3F981B98" w14:textId="77777777">
        <w:tblPrEx>
          <w:tblW w:w="0" w:type="auto"/>
          <w:tblLook w:val="04A0"/>
        </w:tblPrEx>
        <w:trPr>
          <w:trHeight w:val="269"/>
        </w:trPr>
        <w:tc>
          <w:tcPr>
            <w:tcW w:w="2592" w:type="dxa"/>
            <w:vMerge/>
            <w:tcMar>
              <w:top w:w="100" w:type="dxa"/>
              <w:left w:w="100" w:type="dxa"/>
              <w:bottom w:w="100" w:type="dxa"/>
              <w:right w:w="100" w:type="dxa"/>
            </w:tcMar>
          </w:tcPr>
          <w:p w:rsidR="005A1D61" w14:paraId="097BA633" w14:textId="77777777"/>
        </w:tc>
        <w:tc>
          <w:tcPr>
            <w:tcW w:w="3888" w:type="dxa"/>
            <w:vMerge w:val="restart"/>
            <w:tcMar>
              <w:top w:w="100" w:type="dxa"/>
              <w:left w:w="100" w:type="dxa"/>
              <w:bottom w:w="100" w:type="dxa"/>
              <w:right w:w="100" w:type="dxa"/>
            </w:tcMar>
          </w:tcPr>
          <w:p w:rsidR="005A1D61" w14:paraId="67A3B583" w14:textId="77777777">
            <w:r>
              <w:rPr>
                <w:sz w:val="20"/>
              </w:rPr>
              <w:t>REPUBLICA DOMINICANA</w:t>
            </w:r>
          </w:p>
        </w:tc>
        <w:tc>
          <w:tcPr>
            <w:tcW w:w="3888" w:type="dxa"/>
            <w:vMerge w:val="restart"/>
            <w:tcMar>
              <w:top w:w="100" w:type="dxa"/>
              <w:left w:w="100" w:type="dxa"/>
              <w:bottom w:w="100" w:type="dxa"/>
              <w:right w:w="100" w:type="dxa"/>
            </w:tcMar>
          </w:tcPr>
          <w:p w:rsidR="005A1D61" w14:paraId="0E774B45" w14:textId="77777777">
            <w:r>
              <w:rPr>
                <w:sz w:val="20"/>
              </w:rPr>
              <w:t>475</w:t>
            </w:r>
          </w:p>
        </w:tc>
        <w:tc>
          <w:tcPr>
            <w:tcW w:w="2592" w:type="dxa"/>
            <w:vMerge w:val="restart"/>
            <w:tcMar>
              <w:top w:w="100" w:type="dxa"/>
              <w:left w:w="100" w:type="dxa"/>
              <w:bottom w:w="100" w:type="dxa"/>
              <w:right w:w="100" w:type="dxa"/>
            </w:tcMar>
          </w:tcPr>
          <w:p w:rsidR="005A1D61" w14:paraId="118F4008" w14:textId="77777777"/>
        </w:tc>
      </w:tr>
      <w:tr w14:paraId="387DD334" w14:textId="77777777">
        <w:tblPrEx>
          <w:tblW w:w="0" w:type="auto"/>
          <w:tblLook w:val="04A0"/>
        </w:tblPrEx>
        <w:trPr>
          <w:trHeight w:val="269"/>
        </w:trPr>
        <w:tc>
          <w:tcPr>
            <w:tcW w:w="2592" w:type="dxa"/>
            <w:vMerge/>
            <w:tcMar>
              <w:top w:w="100" w:type="dxa"/>
              <w:left w:w="100" w:type="dxa"/>
              <w:bottom w:w="100" w:type="dxa"/>
              <w:right w:w="100" w:type="dxa"/>
            </w:tcMar>
          </w:tcPr>
          <w:p w:rsidR="005A1D61" w14:paraId="496761E5" w14:textId="77777777"/>
        </w:tc>
        <w:tc>
          <w:tcPr>
            <w:tcW w:w="3888" w:type="dxa"/>
            <w:vMerge w:val="restart"/>
            <w:tcMar>
              <w:top w:w="100" w:type="dxa"/>
              <w:left w:w="100" w:type="dxa"/>
              <w:bottom w:w="100" w:type="dxa"/>
              <w:right w:w="100" w:type="dxa"/>
            </w:tcMar>
          </w:tcPr>
          <w:p w:rsidR="005A1D61" w14:paraId="1E237991" w14:textId="77777777">
            <w:r>
              <w:rPr>
                <w:sz w:val="20"/>
              </w:rPr>
              <w:t>REUNION</w:t>
            </w:r>
          </w:p>
        </w:tc>
        <w:tc>
          <w:tcPr>
            <w:tcW w:w="3888" w:type="dxa"/>
            <w:vMerge w:val="restart"/>
            <w:tcMar>
              <w:top w:w="100" w:type="dxa"/>
              <w:left w:w="100" w:type="dxa"/>
              <w:bottom w:w="100" w:type="dxa"/>
              <w:right w:w="100" w:type="dxa"/>
            </w:tcMar>
          </w:tcPr>
          <w:p w:rsidR="005A1D61" w14:paraId="51FB6E51" w14:textId="77777777">
            <w:r>
              <w:rPr>
                <w:sz w:val="20"/>
              </w:rPr>
              <w:t>441</w:t>
            </w:r>
          </w:p>
        </w:tc>
        <w:tc>
          <w:tcPr>
            <w:tcW w:w="2592" w:type="dxa"/>
            <w:vMerge w:val="restart"/>
            <w:tcMar>
              <w:top w:w="100" w:type="dxa"/>
              <w:left w:w="100" w:type="dxa"/>
              <w:bottom w:w="100" w:type="dxa"/>
              <w:right w:w="100" w:type="dxa"/>
            </w:tcMar>
          </w:tcPr>
          <w:p w:rsidR="005A1D61" w14:paraId="35C3ED92" w14:textId="77777777"/>
        </w:tc>
      </w:tr>
      <w:tr w14:paraId="29C7FE26" w14:textId="77777777">
        <w:tblPrEx>
          <w:tblW w:w="0" w:type="auto"/>
          <w:tblLook w:val="04A0"/>
        </w:tblPrEx>
        <w:trPr>
          <w:trHeight w:val="269"/>
        </w:trPr>
        <w:tc>
          <w:tcPr>
            <w:tcW w:w="2592" w:type="dxa"/>
            <w:vMerge/>
            <w:tcMar>
              <w:top w:w="100" w:type="dxa"/>
              <w:left w:w="100" w:type="dxa"/>
              <w:bottom w:w="100" w:type="dxa"/>
              <w:right w:w="100" w:type="dxa"/>
            </w:tcMar>
          </w:tcPr>
          <w:p w:rsidR="005A1D61" w14:paraId="4E1C5193" w14:textId="77777777"/>
        </w:tc>
        <w:tc>
          <w:tcPr>
            <w:tcW w:w="3888" w:type="dxa"/>
            <w:vMerge w:val="restart"/>
            <w:tcMar>
              <w:top w:w="100" w:type="dxa"/>
              <w:left w:w="100" w:type="dxa"/>
              <w:bottom w:w="100" w:type="dxa"/>
              <w:right w:w="100" w:type="dxa"/>
            </w:tcMar>
          </w:tcPr>
          <w:p w:rsidR="005A1D61" w14:paraId="2F724C85" w14:textId="77777777">
            <w:r>
              <w:rPr>
                <w:sz w:val="20"/>
              </w:rPr>
              <w:t>RHODESIA</w:t>
            </w:r>
          </w:p>
        </w:tc>
        <w:tc>
          <w:tcPr>
            <w:tcW w:w="3888" w:type="dxa"/>
            <w:vMerge w:val="restart"/>
            <w:tcMar>
              <w:top w:w="100" w:type="dxa"/>
              <w:left w:w="100" w:type="dxa"/>
              <w:bottom w:w="100" w:type="dxa"/>
              <w:right w:w="100" w:type="dxa"/>
            </w:tcMar>
          </w:tcPr>
          <w:p w:rsidR="005A1D61" w14:paraId="4EEE552B" w14:textId="77777777">
            <w:r>
              <w:rPr>
                <w:sz w:val="20"/>
              </w:rPr>
              <w:t>631</w:t>
            </w:r>
          </w:p>
        </w:tc>
        <w:tc>
          <w:tcPr>
            <w:tcW w:w="2592" w:type="dxa"/>
            <w:vMerge w:val="restart"/>
            <w:tcMar>
              <w:top w:w="100" w:type="dxa"/>
              <w:left w:w="100" w:type="dxa"/>
              <w:bottom w:w="100" w:type="dxa"/>
              <w:right w:w="100" w:type="dxa"/>
            </w:tcMar>
          </w:tcPr>
          <w:p w:rsidR="005A1D61" w14:paraId="28463E12" w14:textId="77777777"/>
        </w:tc>
      </w:tr>
      <w:tr w14:paraId="2A6E0DF5" w14:textId="77777777">
        <w:tblPrEx>
          <w:tblW w:w="0" w:type="auto"/>
          <w:tblLook w:val="04A0"/>
        </w:tblPrEx>
        <w:trPr>
          <w:trHeight w:val="269"/>
        </w:trPr>
        <w:tc>
          <w:tcPr>
            <w:tcW w:w="2592" w:type="dxa"/>
            <w:vMerge/>
            <w:tcMar>
              <w:top w:w="100" w:type="dxa"/>
              <w:left w:w="100" w:type="dxa"/>
              <w:bottom w:w="100" w:type="dxa"/>
              <w:right w:w="100" w:type="dxa"/>
            </w:tcMar>
          </w:tcPr>
          <w:p w:rsidR="005A1D61" w14:paraId="786DC7D3" w14:textId="77777777"/>
        </w:tc>
        <w:tc>
          <w:tcPr>
            <w:tcW w:w="3888" w:type="dxa"/>
            <w:vMerge w:val="restart"/>
            <w:tcMar>
              <w:top w:w="100" w:type="dxa"/>
              <w:left w:w="100" w:type="dxa"/>
              <w:bottom w:w="100" w:type="dxa"/>
              <w:right w:w="100" w:type="dxa"/>
            </w:tcMar>
          </w:tcPr>
          <w:p w:rsidR="005A1D61" w14:paraId="2697E98F" w14:textId="77777777">
            <w:r>
              <w:rPr>
                <w:sz w:val="20"/>
              </w:rPr>
              <w:t>ROC</w:t>
            </w:r>
          </w:p>
        </w:tc>
        <w:tc>
          <w:tcPr>
            <w:tcW w:w="3888" w:type="dxa"/>
            <w:vMerge w:val="restart"/>
            <w:tcMar>
              <w:top w:w="100" w:type="dxa"/>
              <w:left w:w="100" w:type="dxa"/>
              <w:bottom w:w="100" w:type="dxa"/>
              <w:right w:w="100" w:type="dxa"/>
            </w:tcMar>
          </w:tcPr>
          <w:p w:rsidR="005A1D61" w14:paraId="2CE7C8D3" w14:textId="77777777">
            <w:r>
              <w:rPr>
                <w:sz w:val="20"/>
              </w:rPr>
              <w:t>604</w:t>
            </w:r>
          </w:p>
        </w:tc>
        <w:tc>
          <w:tcPr>
            <w:tcW w:w="2592" w:type="dxa"/>
            <w:vMerge w:val="restart"/>
            <w:tcMar>
              <w:top w:w="100" w:type="dxa"/>
              <w:left w:w="100" w:type="dxa"/>
              <w:bottom w:w="100" w:type="dxa"/>
              <w:right w:w="100" w:type="dxa"/>
            </w:tcMar>
          </w:tcPr>
          <w:p w:rsidR="005A1D61" w14:paraId="53101121" w14:textId="77777777"/>
        </w:tc>
      </w:tr>
      <w:tr w14:paraId="1CA4B4E4" w14:textId="77777777">
        <w:tblPrEx>
          <w:tblW w:w="0" w:type="auto"/>
          <w:tblLook w:val="04A0"/>
        </w:tblPrEx>
        <w:trPr>
          <w:trHeight w:val="269"/>
        </w:trPr>
        <w:tc>
          <w:tcPr>
            <w:tcW w:w="2592" w:type="dxa"/>
            <w:vMerge/>
            <w:tcMar>
              <w:top w:w="100" w:type="dxa"/>
              <w:left w:w="100" w:type="dxa"/>
              <w:bottom w:w="100" w:type="dxa"/>
              <w:right w:w="100" w:type="dxa"/>
            </w:tcMar>
          </w:tcPr>
          <w:p w:rsidR="005A1D61" w14:paraId="5B1A4A37" w14:textId="77777777"/>
        </w:tc>
        <w:tc>
          <w:tcPr>
            <w:tcW w:w="3888" w:type="dxa"/>
            <w:vMerge w:val="restart"/>
            <w:tcMar>
              <w:top w:w="100" w:type="dxa"/>
              <w:left w:w="100" w:type="dxa"/>
              <w:bottom w:w="100" w:type="dxa"/>
              <w:right w:w="100" w:type="dxa"/>
            </w:tcMar>
          </w:tcPr>
          <w:p w:rsidR="005A1D61" w14:paraId="1A9E147F" w14:textId="77777777">
            <w:r>
              <w:rPr>
                <w:sz w:val="20"/>
              </w:rPr>
              <w:t>ROK</w:t>
            </w:r>
          </w:p>
        </w:tc>
        <w:tc>
          <w:tcPr>
            <w:tcW w:w="3888" w:type="dxa"/>
            <w:vMerge w:val="restart"/>
            <w:tcMar>
              <w:top w:w="100" w:type="dxa"/>
              <w:left w:w="100" w:type="dxa"/>
              <w:bottom w:w="100" w:type="dxa"/>
              <w:right w:w="100" w:type="dxa"/>
            </w:tcMar>
          </w:tcPr>
          <w:p w:rsidR="005A1D61" w14:paraId="3D8510EC" w14:textId="77777777">
            <w:r>
              <w:rPr>
                <w:sz w:val="20"/>
              </w:rPr>
              <w:t>290</w:t>
            </w:r>
          </w:p>
        </w:tc>
        <w:tc>
          <w:tcPr>
            <w:tcW w:w="2592" w:type="dxa"/>
            <w:vMerge w:val="restart"/>
            <w:tcMar>
              <w:top w:w="100" w:type="dxa"/>
              <w:left w:w="100" w:type="dxa"/>
              <w:bottom w:w="100" w:type="dxa"/>
              <w:right w:w="100" w:type="dxa"/>
            </w:tcMar>
          </w:tcPr>
          <w:p w:rsidR="005A1D61" w14:paraId="34E6FDD5" w14:textId="77777777"/>
        </w:tc>
      </w:tr>
      <w:tr w14:paraId="7BEC7573" w14:textId="77777777">
        <w:tblPrEx>
          <w:tblW w:w="0" w:type="auto"/>
          <w:tblLook w:val="04A0"/>
        </w:tblPrEx>
        <w:trPr>
          <w:trHeight w:val="269"/>
        </w:trPr>
        <w:tc>
          <w:tcPr>
            <w:tcW w:w="2592" w:type="dxa"/>
            <w:vMerge/>
            <w:tcMar>
              <w:top w:w="100" w:type="dxa"/>
              <w:left w:w="100" w:type="dxa"/>
              <w:bottom w:w="100" w:type="dxa"/>
              <w:right w:w="100" w:type="dxa"/>
            </w:tcMar>
          </w:tcPr>
          <w:p w:rsidR="005A1D61" w14:paraId="75BC4081" w14:textId="77777777"/>
        </w:tc>
        <w:tc>
          <w:tcPr>
            <w:tcW w:w="3888" w:type="dxa"/>
            <w:vMerge w:val="restart"/>
            <w:tcMar>
              <w:top w:w="100" w:type="dxa"/>
              <w:left w:w="100" w:type="dxa"/>
              <w:bottom w:w="100" w:type="dxa"/>
              <w:right w:w="100" w:type="dxa"/>
            </w:tcMar>
          </w:tcPr>
          <w:p w:rsidR="005A1D61" w14:paraId="52037F1C" w14:textId="77777777">
            <w:r>
              <w:rPr>
                <w:sz w:val="20"/>
              </w:rPr>
              <w:t>ROMANIA</w:t>
            </w:r>
          </w:p>
        </w:tc>
        <w:tc>
          <w:tcPr>
            <w:tcW w:w="3888" w:type="dxa"/>
            <w:vMerge w:val="restart"/>
            <w:tcMar>
              <w:top w:w="100" w:type="dxa"/>
              <w:left w:w="100" w:type="dxa"/>
              <w:bottom w:w="100" w:type="dxa"/>
              <w:right w:w="100" w:type="dxa"/>
            </w:tcMar>
          </w:tcPr>
          <w:p w:rsidR="005A1D61" w14:paraId="6B3044E3" w14:textId="77777777">
            <w:r>
              <w:rPr>
                <w:sz w:val="20"/>
              </w:rPr>
              <w:t>132</w:t>
            </w:r>
          </w:p>
        </w:tc>
        <w:tc>
          <w:tcPr>
            <w:tcW w:w="2592" w:type="dxa"/>
            <w:vMerge w:val="restart"/>
            <w:tcMar>
              <w:top w:w="100" w:type="dxa"/>
              <w:left w:w="100" w:type="dxa"/>
              <w:bottom w:w="100" w:type="dxa"/>
              <w:right w:w="100" w:type="dxa"/>
            </w:tcMar>
          </w:tcPr>
          <w:p w:rsidR="005A1D61" w14:paraId="35CFB200" w14:textId="77777777"/>
        </w:tc>
      </w:tr>
      <w:tr w14:paraId="352C596B" w14:textId="77777777">
        <w:tblPrEx>
          <w:tblW w:w="0" w:type="auto"/>
          <w:tblLook w:val="04A0"/>
        </w:tblPrEx>
        <w:trPr>
          <w:trHeight w:val="269"/>
        </w:trPr>
        <w:tc>
          <w:tcPr>
            <w:tcW w:w="2592" w:type="dxa"/>
            <w:vMerge/>
            <w:tcMar>
              <w:top w:w="100" w:type="dxa"/>
              <w:left w:w="100" w:type="dxa"/>
              <w:bottom w:w="100" w:type="dxa"/>
              <w:right w:w="100" w:type="dxa"/>
            </w:tcMar>
          </w:tcPr>
          <w:p w:rsidR="005A1D61" w14:paraId="3962B99C" w14:textId="77777777"/>
        </w:tc>
        <w:tc>
          <w:tcPr>
            <w:tcW w:w="3888" w:type="dxa"/>
            <w:vMerge w:val="restart"/>
            <w:tcMar>
              <w:top w:w="100" w:type="dxa"/>
              <w:left w:w="100" w:type="dxa"/>
              <w:bottom w:w="100" w:type="dxa"/>
              <w:right w:w="100" w:type="dxa"/>
            </w:tcMar>
          </w:tcPr>
          <w:p w:rsidR="005A1D61" w14:paraId="1B7760D4" w14:textId="77777777">
            <w:r>
              <w:rPr>
                <w:sz w:val="20"/>
              </w:rPr>
              <w:t>ROTA</w:t>
            </w:r>
          </w:p>
        </w:tc>
        <w:tc>
          <w:tcPr>
            <w:tcW w:w="3888" w:type="dxa"/>
            <w:vMerge w:val="restart"/>
            <w:tcMar>
              <w:top w:w="100" w:type="dxa"/>
              <w:left w:w="100" w:type="dxa"/>
              <w:bottom w:w="100" w:type="dxa"/>
              <w:right w:w="100" w:type="dxa"/>
            </w:tcMar>
          </w:tcPr>
          <w:p w:rsidR="005A1D61" w14:paraId="4DCA5F9C" w14:textId="77777777">
            <w:r>
              <w:rPr>
                <w:sz w:val="20"/>
              </w:rPr>
              <w:t>676</w:t>
            </w:r>
          </w:p>
        </w:tc>
        <w:tc>
          <w:tcPr>
            <w:tcW w:w="2592" w:type="dxa"/>
            <w:vMerge w:val="restart"/>
            <w:tcMar>
              <w:top w:w="100" w:type="dxa"/>
              <w:left w:w="100" w:type="dxa"/>
              <w:bottom w:w="100" w:type="dxa"/>
              <w:right w:w="100" w:type="dxa"/>
            </w:tcMar>
          </w:tcPr>
          <w:p w:rsidR="005A1D61" w14:paraId="67C2BF28" w14:textId="77777777"/>
        </w:tc>
      </w:tr>
      <w:tr w14:paraId="7662B99F"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F2954" w14:textId="77777777"/>
        </w:tc>
        <w:tc>
          <w:tcPr>
            <w:tcW w:w="3888" w:type="dxa"/>
            <w:vMerge w:val="restart"/>
            <w:tcMar>
              <w:top w:w="100" w:type="dxa"/>
              <w:left w:w="100" w:type="dxa"/>
              <w:bottom w:w="100" w:type="dxa"/>
              <w:right w:w="100" w:type="dxa"/>
            </w:tcMar>
          </w:tcPr>
          <w:p w:rsidR="005A1D61" w14:paraId="20912B9F" w14:textId="77777777">
            <w:r>
              <w:rPr>
                <w:sz w:val="20"/>
              </w:rPr>
              <w:t>ROTTERDAM</w:t>
            </w:r>
          </w:p>
        </w:tc>
        <w:tc>
          <w:tcPr>
            <w:tcW w:w="3888" w:type="dxa"/>
            <w:vMerge w:val="restart"/>
            <w:tcMar>
              <w:top w:w="100" w:type="dxa"/>
              <w:left w:w="100" w:type="dxa"/>
              <w:bottom w:w="100" w:type="dxa"/>
              <w:right w:w="100" w:type="dxa"/>
            </w:tcMar>
          </w:tcPr>
          <w:p w:rsidR="005A1D61" w14:paraId="7C433DC3" w14:textId="77777777">
            <w:r>
              <w:rPr>
                <w:sz w:val="20"/>
              </w:rPr>
              <w:t>306</w:t>
            </w:r>
          </w:p>
        </w:tc>
        <w:tc>
          <w:tcPr>
            <w:tcW w:w="2592" w:type="dxa"/>
            <w:vMerge w:val="restart"/>
            <w:tcMar>
              <w:top w:w="100" w:type="dxa"/>
              <w:left w:w="100" w:type="dxa"/>
              <w:bottom w:w="100" w:type="dxa"/>
              <w:right w:w="100" w:type="dxa"/>
            </w:tcMar>
          </w:tcPr>
          <w:p w:rsidR="005A1D61" w14:paraId="3AA566BA" w14:textId="77777777"/>
        </w:tc>
      </w:tr>
      <w:tr w14:paraId="30B636D5" w14:textId="77777777">
        <w:tblPrEx>
          <w:tblW w:w="0" w:type="auto"/>
          <w:tblLook w:val="04A0"/>
        </w:tblPrEx>
        <w:trPr>
          <w:trHeight w:val="269"/>
        </w:trPr>
        <w:tc>
          <w:tcPr>
            <w:tcW w:w="2592" w:type="dxa"/>
            <w:vMerge/>
            <w:tcMar>
              <w:top w:w="100" w:type="dxa"/>
              <w:left w:w="100" w:type="dxa"/>
              <w:bottom w:w="100" w:type="dxa"/>
              <w:right w:w="100" w:type="dxa"/>
            </w:tcMar>
          </w:tcPr>
          <w:p w:rsidR="005A1D61" w14:paraId="4477F09D" w14:textId="77777777"/>
        </w:tc>
        <w:tc>
          <w:tcPr>
            <w:tcW w:w="3888" w:type="dxa"/>
            <w:vMerge w:val="restart"/>
            <w:tcMar>
              <w:top w:w="100" w:type="dxa"/>
              <w:left w:w="100" w:type="dxa"/>
              <w:bottom w:w="100" w:type="dxa"/>
              <w:right w:w="100" w:type="dxa"/>
            </w:tcMar>
          </w:tcPr>
          <w:p w:rsidR="005A1D61" w14:paraId="48568795" w14:textId="77777777">
            <w:r>
              <w:rPr>
                <w:sz w:val="20"/>
              </w:rPr>
              <w:t>RUMANIA</w:t>
            </w:r>
          </w:p>
        </w:tc>
        <w:tc>
          <w:tcPr>
            <w:tcW w:w="3888" w:type="dxa"/>
            <w:vMerge w:val="restart"/>
            <w:tcMar>
              <w:top w:w="100" w:type="dxa"/>
              <w:left w:w="100" w:type="dxa"/>
              <w:bottom w:w="100" w:type="dxa"/>
              <w:right w:w="100" w:type="dxa"/>
            </w:tcMar>
          </w:tcPr>
          <w:p w:rsidR="005A1D61" w14:paraId="3A9C4315" w14:textId="77777777">
            <w:r>
              <w:rPr>
                <w:sz w:val="20"/>
              </w:rPr>
              <w:t>579</w:t>
            </w:r>
          </w:p>
        </w:tc>
        <w:tc>
          <w:tcPr>
            <w:tcW w:w="2592" w:type="dxa"/>
            <w:vMerge w:val="restart"/>
            <w:tcMar>
              <w:top w:w="100" w:type="dxa"/>
              <w:left w:w="100" w:type="dxa"/>
              <w:bottom w:w="100" w:type="dxa"/>
              <w:right w:w="100" w:type="dxa"/>
            </w:tcMar>
          </w:tcPr>
          <w:p w:rsidR="005A1D61" w14:paraId="17C6624F" w14:textId="77777777"/>
        </w:tc>
      </w:tr>
      <w:tr w14:paraId="2799925F" w14:textId="77777777">
        <w:tblPrEx>
          <w:tblW w:w="0" w:type="auto"/>
          <w:tblLook w:val="04A0"/>
        </w:tblPrEx>
        <w:trPr>
          <w:trHeight w:val="269"/>
        </w:trPr>
        <w:tc>
          <w:tcPr>
            <w:tcW w:w="2592" w:type="dxa"/>
            <w:vMerge/>
            <w:tcMar>
              <w:top w:w="100" w:type="dxa"/>
              <w:left w:w="100" w:type="dxa"/>
              <w:bottom w:w="100" w:type="dxa"/>
              <w:right w:w="100" w:type="dxa"/>
            </w:tcMar>
          </w:tcPr>
          <w:p w:rsidR="005A1D61" w14:paraId="596263D1" w14:textId="77777777"/>
        </w:tc>
        <w:tc>
          <w:tcPr>
            <w:tcW w:w="3888" w:type="dxa"/>
            <w:vMerge w:val="restart"/>
            <w:tcMar>
              <w:top w:w="100" w:type="dxa"/>
              <w:left w:w="100" w:type="dxa"/>
              <w:bottom w:w="100" w:type="dxa"/>
              <w:right w:w="100" w:type="dxa"/>
            </w:tcMar>
          </w:tcPr>
          <w:p w:rsidR="005A1D61" w14:paraId="2E9C2BFB" w14:textId="77777777">
            <w:r>
              <w:rPr>
                <w:sz w:val="20"/>
              </w:rPr>
              <w:t>RUSSIA</w:t>
            </w:r>
          </w:p>
        </w:tc>
        <w:tc>
          <w:tcPr>
            <w:tcW w:w="3888" w:type="dxa"/>
            <w:vMerge w:val="restart"/>
            <w:tcMar>
              <w:top w:w="100" w:type="dxa"/>
              <w:left w:w="100" w:type="dxa"/>
              <w:bottom w:w="100" w:type="dxa"/>
              <w:right w:w="100" w:type="dxa"/>
            </w:tcMar>
          </w:tcPr>
          <w:p w:rsidR="005A1D61" w14:paraId="38501AF8" w14:textId="77777777">
            <w:r>
              <w:rPr>
                <w:sz w:val="20"/>
              </w:rPr>
              <w:t>163</w:t>
            </w:r>
          </w:p>
        </w:tc>
        <w:tc>
          <w:tcPr>
            <w:tcW w:w="2592" w:type="dxa"/>
            <w:vMerge w:val="restart"/>
            <w:tcMar>
              <w:top w:w="100" w:type="dxa"/>
              <w:left w:w="100" w:type="dxa"/>
              <w:bottom w:w="100" w:type="dxa"/>
              <w:right w:w="100" w:type="dxa"/>
            </w:tcMar>
          </w:tcPr>
          <w:p w:rsidR="005A1D61" w14:paraId="74276D50" w14:textId="77777777"/>
        </w:tc>
      </w:tr>
      <w:tr w14:paraId="08F94232" w14:textId="77777777">
        <w:tblPrEx>
          <w:tblW w:w="0" w:type="auto"/>
          <w:tblLook w:val="04A0"/>
        </w:tblPrEx>
        <w:trPr>
          <w:trHeight w:val="269"/>
        </w:trPr>
        <w:tc>
          <w:tcPr>
            <w:tcW w:w="2592" w:type="dxa"/>
            <w:vMerge/>
            <w:tcMar>
              <w:top w:w="100" w:type="dxa"/>
              <w:left w:w="100" w:type="dxa"/>
              <w:bottom w:w="100" w:type="dxa"/>
              <w:right w:w="100" w:type="dxa"/>
            </w:tcMar>
          </w:tcPr>
          <w:p w:rsidR="005A1D61" w14:paraId="4991072D" w14:textId="77777777"/>
        </w:tc>
        <w:tc>
          <w:tcPr>
            <w:tcW w:w="3888" w:type="dxa"/>
            <w:vMerge w:val="restart"/>
            <w:tcMar>
              <w:top w:w="100" w:type="dxa"/>
              <w:left w:w="100" w:type="dxa"/>
              <w:bottom w:w="100" w:type="dxa"/>
              <w:right w:w="100" w:type="dxa"/>
            </w:tcMar>
          </w:tcPr>
          <w:p w:rsidR="005A1D61" w14:paraId="5BCD19D2" w14:textId="77777777">
            <w:r>
              <w:rPr>
                <w:sz w:val="20"/>
              </w:rPr>
              <w:t>RUSSIAN FEDERATION</w:t>
            </w:r>
          </w:p>
        </w:tc>
        <w:tc>
          <w:tcPr>
            <w:tcW w:w="3888" w:type="dxa"/>
            <w:vMerge w:val="restart"/>
            <w:tcMar>
              <w:top w:w="100" w:type="dxa"/>
              <w:left w:w="100" w:type="dxa"/>
              <w:bottom w:w="100" w:type="dxa"/>
              <w:right w:w="100" w:type="dxa"/>
            </w:tcMar>
          </w:tcPr>
          <w:p w:rsidR="005A1D61" w14:paraId="66646A46" w14:textId="77777777">
            <w:r>
              <w:rPr>
                <w:sz w:val="20"/>
              </w:rPr>
              <w:t>583</w:t>
            </w:r>
          </w:p>
        </w:tc>
        <w:tc>
          <w:tcPr>
            <w:tcW w:w="2592" w:type="dxa"/>
            <w:vMerge w:val="restart"/>
            <w:tcMar>
              <w:top w:w="100" w:type="dxa"/>
              <w:left w:w="100" w:type="dxa"/>
              <w:bottom w:w="100" w:type="dxa"/>
              <w:right w:w="100" w:type="dxa"/>
            </w:tcMar>
          </w:tcPr>
          <w:p w:rsidR="005A1D61" w14:paraId="354DE93B" w14:textId="77777777"/>
        </w:tc>
      </w:tr>
      <w:tr w14:paraId="661230E2" w14:textId="77777777">
        <w:tblPrEx>
          <w:tblW w:w="0" w:type="auto"/>
          <w:tblLook w:val="04A0"/>
        </w:tblPrEx>
        <w:trPr>
          <w:trHeight w:val="269"/>
        </w:trPr>
        <w:tc>
          <w:tcPr>
            <w:tcW w:w="2592" w:type="dxa"/>
            <w:vMerge/>
            <w:tcMar>
              <w:top w:w="100" w:type="dxa"/>
              <w:left w:w="100" w:type="dxa"/>
              <w:bottom w:w="100" w:type="dxa"/>
              <w:right w:w="100" w:type="dxa"/>
            </w:tcMar>
          </w:tcPr>
          <w:p w:rsidR="005A1D61" w14:paraId="5D6D2FC2" w14:textId="77777777"/>
        </w:tc>
        <w:tc>
          <w:tcPr>
            <w:tcW w:w="3888" w:type="dxa"/>
            <w:vMerge w:val="restart"/>
            <w:tcMar>
              <w:top w:w="100" w:type="dxa"/>
              <w:left w:w="100" w:type="dxa"/>
              <w:bottom w:w="100" w:type="dxa"/>
              <w:right w:w="100" w:type="dxa"/>
            </w:tcMar>
          </w:tcPr>
          <w:p w:rsidR="005A1D61" w14:paraId="40CE1D23" w14:textId="77777777">
            <w:r>
              <w:rPr>
                <w:sz w:val="20"/>
              </w:rPr>
              <w:t>RWANDA</w:t>
            </w:r>
          </w:p>
        </w:tc>
        <w:tc>
          <w:tcPr>
            <w:tcW w:w="3888" w:type="dxa"/>
            <w:vMerge w:val="restart"/>
            <w:tcMar>
              <w:top w:w="100" w:type="dxa"/>
              <w:left w:w="100" w:type="dxa"/>
              <w:bottom w:w="100" w:type="dxa"/>
              <w:right w:w="100" w:type="dxa"/>
            </w:tcMar>
          </w:tcPr>
          <w:p w:rsidR="005A1D61" w14:paraId="3E40A4A0" w14:textId="77777777">
            <w:r>
              <w:rPr>
                <w:sz w:val="20"/>
              </w:rPr>
              <w:t>442</w:t>
            </w:r>
          </w:p>
        </w:tc>
        <w:tc>
          <w:tcPr>
            <w:tcW w:w="2592" w:type="dxa"/>
            <w:vMerge w:val="restart"/>
            <w:tcMar>
              <w:top w:w="100" w:type="dxa"/>
              <w:left w:w="100" w:type="dxa"/>
              <w:bottom w:w="100" w:type="dxa"/>
              <w:right w:w="100" w:type="dxa"/>
            </w:tcMar>
          </w:tcPr>
          <w:p w:rsidR="005A1D61" w14:paraId="50F870F4" w14:textId="77777777"/>
        </w:tc>
      </w:tr>
      <w:tr w14:paraId="719AF1E6" w14:textId="77777777">
        <w:tblPrEx>
          <w:tblW w:w="0" w:type="auto"/>
          <w:tblLook w:val="04A0"/>
        </w:tblPrEx>
        <w:trPr>
          <w:trHeight w:val="269"/>
        </w:trPr>
        <w:tc>
          <w:tcPr>
            <w:tcW w:w="2592" w:type="dxa"/>
            <w:vMerge/>
            <w:tcMar>
              <w:top w:w="100" w:type="dxa"/>
              <w:left w:w="100" w:type="dxa"/>
              <w:bottom w:w="100" w:type="dxa"/>
              <w:right w:w="100" w:type="dxa"/>
            </w:tcMar>
          </w:tcPr>
          <w:p w:rsidR="005A1D61" w14:paraId="62EA2BAF" w14:textId="77777777"/>
        </w:tc>
        <w:tc>
          <w:tcPr>
            <w:tcW w:w="3888" w:type="dxa"/>
            <w:vMerge w:val="restart"/>
            <w:tcMar>
              <w:top w:w="100" w:type="dxa"/>
              <w:left w:w="100" w:type="dxa"/>
              <w:bottom w:w="100" w:type="dxa"/>
              <w:right w:w="100" w:type="dxa"/>
            </w:tcMar>
          </w:tcPr>
          <w:p w:rsidR="005A1D61" w14:paraId="4C9AD3C2" w14:textId="77777777">
            <w:r>
              <w:rPr>
                <w:sz w:val="20"/>
              </w:rPr>
              <w:t>SAIGON</w:t>
            </w:r>
          </w:p>
        </w:tc>
        <w:tc>
          <w:tcPr>
            <w:tcW w:w="3888" w:type="dxa"/>
            <w:vMerge w:val="restart"/>
            <w:tcMar>
              <w:top w:w="100" w:type="dxa"/>
              <w:left w:w="100" w:type="dxa"/>
              <w:bottom w:w="100" w:type="dxa"/>
              <w:right w:w="100" w:type="dxa"/>
            </w:tcMar>
          </w:tcPr>
          <w:p w:rsidR="005A1D61" w14:paraId="6ABA84A1" w14:textId="77777777">
            <w:r>
              <w:rPr>
                <w:sz w:val="20"/>
              </w:rPr>
              <w:t>634</w:t>
            </w:r>
          </w:p>
        </w:tc>
        <w:tc>
          <w:tcPr>
            <w:tcW w:w="2592" w:type="dxa"/>
            <w:vMerge w:val="restart"/>
            <w:tcMar>
              <w:top w:w="100" w:type="dxa"/>
              <w:left w:w="100" w:type="dxa"/>
              <w:bottom w:w="100" w:type="dxa"/>
              <w:right w:w="100" w:type="dxa"/>
            </w:tcMar>
          </w:tcPr>
          <w:p w:rsidR="005A1D61" w14:paraId="107EF573" w14:textId="77777777"/>
        </w:tc>
      </w:tr>
      <w:tr w14:paraId="58399CF0" w14:textId="77777777">
        <w:tblPrEx>
          <w:tblW w:w="0" w:type="auto"/>
          <w:tblLook w:val="04A0"/>
        </w:tblPrEx>
        <w:trPr>
          <w:trHeight w:val="269"/>
        </w:trPr>
        <w:tc>
          <w:tcPr>
            <w:tcW w:w="2592" w:type="dxa"/>
            <w:vMerge/>
            <w:tcMar>
              <w:top w:w="100" w:type="dxa"/>
              <w:left w:w="100" w:type="dxa"/>
              <w:bottom w:w="100" w:type="dxa"/>
              <w:right w:w="100" w:type="dxa"/>
            </w:tcMar>
          </w:tcPr>
          <w:p w:rsidR="005A1D61" w14:paraId="603EFC70" w14:textId="77777777"/>
        </w:tc>
        <w:tc>
          <w:tcPr>
            <w:tcW w:w="3888" w:type="dxa"/>
            <w:vMerge w:val="restart"/>
            <w:tcMar>
              <w:top w:w="100" w:type="dxa"/>
              <w:left w:w="100" w:type="dxa"/>
              <w:bottom w:w="100" w:type="dxa"/>
              <w:right w:w="100" w:type="dxa"/>
            </w:tcMar>
          </w:tcPr>
          <w:p w:rsidR="005A1D61" w14:paraId="6B674680" w14:textId="77777777">
            <w:r>
              <w:rPr>
                <w:sz w:val="20"/>
              </w:rPr>
              <w:t>SAIPAN</w:t>
            </w:r>
          </w:p>
        </w:tc>
        <w:tc>
          <w:tcPr>
            <w:tcW w:w="3888" w:type="dxa"/>
            <w:vMerge w:val="restart"/>
            <w:tcMar>
              <w:top w:w="100" w:type="dxa"/>
              <w:left w:w="100" w:type="dxa"/>
              <w:bottom w:w="100" w:type="dxa"/>
              <w:right w:w="100" w:type="dxa"/>
            </w:tcMar>
          </w:tcPr>
          <w:p w:rsidR="005A1D61" w14:paraId="74089954" w14:textId="77777777">
            <w:r>
              <w:rPr>
                <w:sz w:val="20"/>
              </w:rPr>
              <w:t>70</w:t>
            </w:r>
          </w:p>
        </w:tc>
        <w:tc>
          <w:tcPr>
            <w:tcW w:w="2592" w:type="dxa"/>
            <w:vMerge w:val="restart"/>
            <w:tcMar>
              <w:top w:w="100" w:type="dxa"/>
              <w:left w:w="100" w:type="dxa"/>
              <w:bottom w:w="100" w:type="dxa"/>
              <w:right w:w="100" w:type="dxa"/>
            </w:tcMar>
          </w:tcPr>
          <w:p w:rsidR="005A1D61" w14:paraId="08EF1D09" w14:textId="77777777"/>
        </w:tc>
      </w:tr>
      <w:tr w14:paraId="41CEF1D9" w14:textId="77777777">
        <w:tblPrEx>
          <w:tblW w:w="0" w:type="auto"/>
          <w:tblLook w:val="04A0"/>
        </w:tblPrEx>
        <w:trPr>
          <w:trHeight w:val="269"/>
        </w:trPr>
        <w:tc>
          <w:tcPr>
            <w:tcW w:w="2592" w:type="dxa"/>
            <w:vMerge/>
            <w:tcMar>
              <w:top w:w="100" w:type="dxa"/>
              <w:left w:w="100" w:type="dxa"/>
              <w:bottom w:w="100" w:type="dxa"/>
              <w:right w:w="100" w:type="dxa"/>
            </w:tcMar>
          </w:tcPr>
          <w:p w:rsidR="005A1D61" w14:paraId="354685A5" w14:textId="77777777"/>
        </w:tc>
        <w:tc>
          <w:tcPr>
            <w:tcW w:w="3888" w:type="dxa"/>
            <w:vMerge w:val="restart"/>
            <w:tcMar>
              <w:top w:w="100" w:type="dxa"/>
              <w:left w:w="100" w:type="dxa"/>
              <w:bottom w:w="100" w:type="dxa"/>
              <w:right w:w="100" w:type="dxa"/>
            </w:tcMar>
          </w:tcPr>
          <w:p w:rsidR="005A1D61" w14:paraId="6D81D857" w14:textId="77777777">
            <w:r>
              <w:rPr>
                <w:sz w:val="20"/>
              </w:rPr>
              <w:t>SALVADOR</w:t>
            </w:r>
          </w:p>
        </w:tc>
        <w:tc>
          <w:tcPr>
            <w:tcW w:w="3888" w:type="dxa"/>
            <w:vMerge w:val="restart"/>
            <w:tcMar>
              <w:top w:w="100" w:type="dxa"/>
              <w:left w:w="100" w:type="dxa"/>
              <w:bottom w:w="100" w:type="dxa"/>
              <w:right w:w="100" w:type="dxa"/>
            </w:tcMar>
          </w:tcPr>
          <w:p w:rsidR="005A1D61" w14:paraId="295573CC" w14:textId="77777777">
            <w:r>
              <w:rPr>
                <w:sz w:val="20"/>
              </w:rPr>
              <w:t>168</w:t>
            </w:r>
          </w:p>
        </w:tc>
        <w:tc>
          <w:tcPr>
            <w:tcW w:w="2592" w:type="dxa"/>
            <w:vMerge w:val="restart"/>
            <w:tcMar>
              <w:top w:w="100" w:type="dxa"/>
              <w:left w:w="100" w:type="dxa"/>
              <w:bottom w:w="100" w:type="dxa"/>
              <w:right w:w="100" w:type="dxa"/>
            </w:tcMar>
          </w:tcPr>
          <w:p w:rsidR="005A1D61" w14:paraId="4E482C0E" w14:textId="77777777"/>
        </w:tc>
      </w:tr>
      <w:tr w14:paraId="5B1243A3" w14:textId="77777777">
        <w:tblPrEx>
          <w:tblW w:w="0" w:type="auto"/>
          <w:tblLook w:val="04A0"/>
        </w:tblPrEx>
        <w:trPr>
          <w:trHeight w:val="269"/>
        </w:trPr>
        <w:tc>
          <w:tcPr>
            <w:tcW w:w="2592" w:type="dxa"/>
            <w:vMerge/>
            <w:tcMar>
              <w:top w:w="100" w:type="dxa"/>
              <w:left w:w="100" w:type="dxa"/>
              <w:bottom w:w="100" w:type="dxa"/>
              <w:right w:w="100" w:type="dxa"/>
            </w:tcMar>
          </w:tcPr>
          <w:p w:rsidR="005A1D61" w14:paraId="3B20E6BA" w14:textId="77777777"/>
        </w:tc>
        <w:tc>
          <w:tcPr>
            <w:tcW w:w="3888" w:type="dxa"/>
            <w:vMerge w:val="restart"/>
            <w:tcMar>
              <w:top w:w="100" w:type="dxa"/>
              <w:left w:w="100" w:type="dxa"/>
              <w:bottom w:w="100" w:type="dxa"/>
              <w:right w:w="100" w:type="dxa"/>
            </w:tcMar>
          </w:tcPr>
          <w:p w:rsidR="005A1D61" w14:paraId="78403FB0" w14:textId="77777777">
            <w:r>
              <w:rPr>
                <w:sz w:val="20"/>
              </w:rPr>
              <w:t>SAMOA</w:t>
            </w:r>
          </w:p>
        </w:tc>
        <w:tc>
          <w:tcPr>
            <w:tcW w:w="3888" w:type="dxa"/>
            <w:vMerge w:val="restart"/>
            <w:tcMar>
              <w:top w:w="100" w:type="dxa"/>
              <w:left w:w="100" w:type="dxa"/>
              <w:bottom w:w="100" w:type="dxa"/>
              <w:right w:w="100" w:type="dxa"/>
            </w:tcMar>
          </w:tcPr>
          <w:p w:rsidR="005A1D61" w14:paraId="53D84623" w14:textId="77777777">
            <w:r>
              <w:rPr>
                <w:sz w:val="20"/>
              </w:rPr>
              <w:t>527</w:t>
            </w:r>
          </w:p>
        </w:tc>
        <w:tc>
          <w:tcPr>
            <w:tcW w:w="2592" w:type="dxa"/>
            <w:vMerge w:val="restart"/>
            <w:tcMar>
              <w:top w:w="100" w:type="dxa"/>
              <w:left w:w="100" w:type="dxa"/>
              <w:bottom w:w="100" w:type="dxa"/>
              <w:right w:w="100" w:type="dxa"/>
            </w:tcMar>
          </w:tcPr>
          <w:p w:rsidR="005A1D61" w14:paraId="2B0788A7" w14:textId="77777777"/>
        </w:tc>
      </w:tr>
      <w:tr w14:paraId="02F07063" w14:textId="77777777">
        <w:tblPrEx>
          <w:tblW w:w="0" w:type="auto"/>
          <w:tblLook w:val="04A0"/>
        </w:tblPrEx>
        <w:trPr>
          <w:trHeight w:val="269"/>
        </w:trPr>
        <w:tc>
          <w:tcPr>
            <w:tcW w:w="2592" w:type="dxa"/>
            <w:vMerge/>
            <w:tcMar>
              <w:top w:w="100" w:type="dxa"/>
              <w:left w:w="100" w:type="dxa"/>
              <w:bottom w:w="100" w:type="dxa"/>
              <w:right w:w="100" w:type="dxa"/>
            </w:tcMar>
          </w:tcPr>
          <w:p w:rsidR="005A1D61" w14:paraId="66B99D4D" w14:textId="77777777"/>
        </w:tc>
        <w:tc>
          <w:tcPr>
            <w:tcW w:w="3888" w:type="dxa"/>
            <w:vMerge w:val="restart"/>
            <w:tcMar>
              <w:top w:w="100" w:type="dxa"/>
              <w:left w:w="100" w:type="dxa"/>
              <w:bottom w:w="100" w:type="dxa"/>
              <w:right w:w="100" w:type="dxa"/>
            </w:tcMar>
          </w:tcPr>
          <w:p w:rsidR="005A1D61" w14:paraId="79D4920C" w14:textId="77777777">
            <w:r>
              <w:rPr>
                <w:sz w:val="20"/>
              </w:rPr>
              <w:t>SAN ANDRES</w:t>
            </w:r>
          </w:p>
        </w:tc>
        <w:tc>
          <w:tcPr>
            <w:tcW w:w="3888" w:type="dxa"/>
            <w:vMerge w:val="restart"/>
            <w:tcMar>
              <w:top w:w="100" w:type="dxa"/>
              <w:left w:w="100" w:type="dxa"/>
              <w:bottom w:w="100" w:type="dxa"/>
              <w:right w:w="100" w:type="dxa"/>
            </w:tcMar>
          </w:tcPr>
          <w:p w:rsidR="005A1D61" w14:paraId="6AF3D8F5" w14:textId="77777777">
            <w:r>
              <w:rPr>
                <w:sz w:val="20"/>
              </w:rPr>
              <w:t>679</w:t>
            </w:r>
          </w:p>
        </w:tc>
        <w:tc>
          <w:tcPr>
            <w:tcW w:w="2592" w:type="dxa"/>
            <w:vMerge w:val="restart"/>
            <w:tcMar>
              <w:top w:w="100" w:type="dxa"/>
              <w:left w:w="100" w:type="dxa"/>
              <w:bottom w:w="100" w:type="dxa"/>
              <w:right w:w="100" w:type="dxa"/>
            </w:tcMar>
          </w:tcPr>
          <w:p w:rsidR="005A1D61" w14:paraId="27D71FEC" w14:textId="77777777"/>
        </w:tc>
      </w:tr>
      <w:tr w14:paraId="1B0BB433" w14:textId="77777777">
        <w:tblPrEx>
          <w:tblW w:w="0" w:type="auto"/>
          <w:tblLook w:val="04A0"/>
        </w:tblPrEx>
        <w:trPr>
          <w:trHeight w:val="269"/>
        </w:trPr>
        <w:tc>
          <w:tcPr>
            <w:tcW w:w="2592" w:type="dxa"/>
            <w:vMerge/>
            <w:tcMar>
              <w:top w:w="100" w:type="dxa"/>
              <w:left w:w="100" w:type="dxa"/>
              <w:bottom w:w="100" w:type="dxa"/>
              <w:right w:w="100" w:type="dxa"/>
            </w:tcMar>
          </w:tcPr>
          <w:p w:rsidR="005A1D61" w14:paraId="5D143CA9" w14:textId="77777777"/>
        </w:tc>
        <w:tc>
          <w:tcPr>
            <w:tcW w:w="3888" w:type="dxa"/>
            <w:vMerge w:val="restart"/>
            <w:tcMar>
              <w:top w:w="100" w:type="dxa"/>
              <w:left w:w="100" w:type="dxa"/>
              <w:bottom w:w="100" w:type="dxa"/>
              <w:right w:w="100" w:type="dxa"/>
            </w:tcMar>
          </w:tcPr>
          <w:p w:rsidR="005A1D61" w14:paraId="6C681029" w14:textId="77777777">
            <w:r>
              <w:rPr>
                <w:sz w:val="20"/>
              </w:rPr>
              <w:t>SAN LUIS POTOSI</w:t>
            </w:r>
          </w:p>
        </w:tc>
        <w:tc>
          <w:tcPr>
            <w:tcW w:w="3888" w:type="dxa"/>
            <w:vMerge w:val="restart"/>
            <w:tcMar>
              <w:top w:w="100" w:type="dxa"/>
              <w:left w:w="100" w:type="dxa"/>
              <w:bottom w:w="100" w:type="dxa"/>
              <w:right w:w="100" w:type="dxa"/>
            </w:tcMar>
          </w:tcPr>
          <w:p w:rsidR="005A1D61" w14:paraId="6F40F3E5" w14:textId="77777777">
            <w:r>
              <w:rPr>
                <w:sz w:val="20"/>
              </w:rPr>
              <w:t>537</w:t>
            </w:r>
          </w:p>
        </w:tc>
        <w:tc>
          <w:tcPr>
            <w:tcW w:w="2592" w:type="dxa"/>
            <w:vMerge w:val="restart"/>
            <w:tcMar>
              <w:top w:w="100" w:type="dxa"/>
              <w:left w:w="100" w:type="dxa"/>
              <w:bottom w:w="100" w:type="dxa"/>
              <w:right w:w="100" w:type="dxa"/>
            </w:tcMar>
          </w:tcPr>
          <w:p w:rsidR="005A1D61" w14:paraId="29D993E6" w14:textId="77777777"/>
        </w:tc>
      </w:tr>
      <w:tr w14:paraId="25E733C0" w14:textId="77777777">
        <w:tblPrEx>
          <w:tblW w:w="0" w:type="auto"/>
          <w:tblLook w:val="04A0"/>
        </w:tblPrEx>
        <w:trPr>
          <w:trHeight w:val="269"/>
        </w:trPr>
        <w:tc>
          <w:tcPr>
            <w:tcW w:w="2592" w:type="dxa"/>
            <w:vMerge/>
            <w:tcMar>
              <w:top w:w="100" w:type="dxa"/>
              <w:left w:w="100" w:type="dxa"/>
              <w:bottom w:w="100" w:type="dxa"/>
              <w:right w:w="100" w:type="dxa"/>
            </w:tcMar>
          </w:tcPr>
          <w:p w:rsidR="005A1D61" w14:paraId="2B0CD39B" w14:textId="77777777"/>
        </w:tc>
        <w:tc>
          <w:tcPr>
            <w:tcW w:w="3888" w:type="dxa"/>
            <w:vMerge w:val="restart"/>
            <w:tcMar>
              <w:top w:w="100" w:type="dxa"/>
              <w:left w:w="100" w:type="dxa"/>
              <w:bottom w:w="100" w:type="dxa"/>
              <w:right w:w="100" w:type="dxa"/>
            </w:tcMar>
          </w:tcPr>
          <w:p w:rsidR="005A1D61" w14:paraId="261EBB4D" w14:textId="77777777">
            <w:r>
              <w:rPr>
                <w:sz w:val="20"/>
              </w:rPr>
              <w:t>SAN MARINO</w:t>
            </w:r>
          </w:p>
        </w:tc>
        <w:tc>
          <w:tcPr>
            <w:tcW w:w="3888" w:type="dxa"/>
            <w:vMerge w:val="restart"/>
            <w:tcMar>
              <w:top w:w="100" w:type="dxa"/>
              <w:left w:w="100" w:type="dxa"/>
              <w:bottom w:w="100" w:type="dxa"/>
              <w:right w:w="100" w:type="dxa"/>
            </w:tcMar>
          </w:tcPr>
          <w:p w:rsidR="005A1D61" w14:paraId="04043239" w14:textId="77777777">
            <w:r>
              <w:rPr>
                <w:sz w:val="20"/>
              </w:rPr>
              <w:t>133</w:t>
            </w:r>
          </w:p>
        </w:tc>
        <w:tc>
          <w:tcPr>
            <w:tcW w:w="2592" w:type="dxa"/>
            <w:vMerge w:val="restart"/>
            <w:tcMar>
              <w:top w:w="100" w:type="dxa"/>
              <w:left w:w="100" w:type="dxa"/>
              <w:bottom w:w="100" w:type="dxa"/>
              <w:right w:w="100" w:type="dxa"/>
            </w:tcMar>
          </w:tcPr>
          <w:p w:rsidR="005A1D61" w14:paraId="30075F7E" w14:textId="77777777"/>
        </w:tc>
      </w:tr>
      <w:tr w14:paraId="303652EB" w14:textId="77777777">
        <w:tblPrEx>
          <w:tblW w:w="0" w:type="auto"/>
          <w:tblLook w:val="04A0"/>
        </w:tblPrEx>
        <w:trPr>
          <w:trHeight w:val="269"/>
        </w:trPr>
        <w:tc>
          <w:tcPr>
            <w:tcW w:w="2592" w:type="dxa"/>
            <w:vMerge/>
            <w:tcMar>
              <w:top w:w="100" w:type="dxa"/>
              <w:left w:w="100" w:type="dxa"/>
              <w:bottom w:w="100" w:type="dxa"/>
              <w:right w:w="100" w:type="dxa"/>
            </w:tcMar>
          </w:tcPr>
          <w:p w:rsidR="005A1D61" w14:paraId="31B91176" w14:textId="77777777"/>
        </w:tc>
        <w:tc>
          <w:tcPr>
            <w:tcW w:w="3888" w:type="dxa"/>
            <w:vMerge w:val="restart"/>
            <w:tcMar>
              <w:top w:w="100" w:type="dxa"/>
              <w:left w:w="100" w:type="dxa"/>
              <w:bottom w:w="100" w:type="dxa"/>
              <w:right w:w="100" w:type="dxa"/>
            </w:tcMar>
          </w:tcPr>
          <w:p w:rsidR="005A1D61" w14:paraId="23DFA500" w14:textId="77777777">
            <w:r>
              <w:rPr>
                <w:sz w:val="20"/>
              </w:rPr>
              <w:t xml:space="preserve">SAN </w:t>
            </w:r>
            <w:r>
              <w:rPr>
                <w:sz w:val="20"/>
              </w:rPr>
              <w:t>SALVADOR</w:t>
            </w:r>
          </w:p>
        </w:tc>
        <w:tc>
          <w:tcPr>
            <w:tcW w:w="3888" w:type="dxa"/>
            <w:vMerge w:val="restart"/>
            <w:tcMar>
              <w:top w:w="100" w:type="dxa"/>
              <w:left w:w="100" w:type="dxa"/>
              <w:bottom w:w="100" w:type="dxa"/>
              <w:right w:w="100" w:type="dxa"/>
            </w:tcMar>
          </w:tcPr>
          <w:p w:rsidR="005A1D61" w14:paraId="55C9AF44" w14:textId="77777777">
            <w:r>
              <w:rPr>
                <w:sz w:val="20"/>
              </w:rPr>
              <w:t>169</w:t>
            </w:r>
          </w:p>
        </w:tc>
        <w:tc>
          <w:tcPr>
            <w:tcW w:w="2592" w:type="dxa"/>
            <w:vMerge w:val="restart"/>
            <w:tcMar>
              <w:top w:w="100" w:type="dxa"/>
              <w:left w:w="100" w:type="dxa"/>
              <w:bottom w:w="100" w:type="dxa"/>
              <w:right w:w="100" w:type="dxa"/>
            </w:tcMar>
          </w:tcPr>
          <w:p w:rsidR="005A1D61" w14:paraId="35559B5F" w14:textId="77777777"/>
        </w:tc>
      </w:tr>
      <w:tr w14:paraId="1D0D9658" w14:textId="77777777">
        <w:tblPrEx>
          <w:tblW w:w="0" w:type="auto"/>
          <w:tblLook w:val="04A0"/>
        </w:tblPrEx>
        <w:trPr>
          <w:trHeight w:val="269"/>
        </w:trPr>
        <w:tc>
          <w:tcPr>
            <w:tcW w:w="2592" w:type="dxa"/>
            <w:vMerge/>
            <w:tcMar>
              <w:top w:w="100" w:type="dxa"/>
              <w:left w:w="100" w:type="dxa"/>
              <w:bottom w:w="100" w:type="dxa"/>
              <w:right w:w="100" w:type="dxa"/>
            </w:tcMar>
          </w:tcPr>
          <w:p w:rsidR="005A1D61" w14:paraId="2F17DF2F" w14:textId="77777777"/>
        </w:tc>
        <w:tc>
          <w:tcPr>
            <w:tcW w:w="3888" w:type="dxa"/>
            <w:vMerge w:val="restart"/>
            <w:tcMar>
              <w:top w:w="100" w:type="dxa"/>
              <w:left w:w="100" w:type="dxa"/>
              <w:bottom w:w="100" w:type="dxa"/>
              <w:right w:w="100" w:type="dxa"/>
            </w:tcMar>
          </w:tcPr>
          <w:p w:rsidR="005A1D61" w14:paraId="41D9D16F" w14:textId="77777777">
            <w:r>
              <w:rPr>
                <w:sz w:val="20"/>
              </w:rPr>
              <w:t>SAND ISLAND</w:t>
            </w:r>
          </w:p>
        </w:tc>
        <w:tc>
          <w:tcPr>
            <w:tcW w:w="3888" w:type="dxa"/>
            <w:vMerge w:val="restart"/>
            <w:tcMar>
              <w:top w:w="100" w:type="dxa"/>
              <w:left w:w="100" w:type="dxa"/>
              <w:bottom w:w="100" w:type="dxa"/>
              <w:right w:w="100" w:type="dxa"/>
            </w:tcMar>
          </w:tcPr>
          <w:p w:rsidR="005A1D61" w14:paraId="5C44747A" w14:textId="77777777">
            <w:r>
              <w:rPr>
                <w:sz w:val="20"/>
              </w:rPr>
              <w:t>68</w:t>
            </w:r>
          </w:p>
        </w:tc>
        <w:tc>
          <w:tcPr>
            <w:tcW w:w="2592" w:type="dxa"/>
            <w:vMerge w:val="restart"/>
            <w:tcMar>
              <w:top w:w="100" w:type="dxa"/>
              <w:left w:w="100" w:type="dxa"/>
              <w:bottom w:w="100" w:type="dxa"/>
              <w:right w:w="100" w:type="dxa"/>
            </w:tcMar>
          </w:tcPr>
          <w:p w:rsidR="005A1D61" w14:paraId="49354E67" w14:textId="77777777"/>
        </w:tc>
      </w:tr>
      <w:tr w14:paraId="1D3FC33E" w14:textId="77777777">
        <w:tblPrEx>
          <w:tblW w:w="0" w:type="auto"/>
          <w:tblLook w:val="04A0"/>
        </w:tblPrEx>
        <w:trPr>
          <w:trHeight w:val="269"/>
        </w:trPr>
        <w:tc>
          <w:tcPr>
            <w:tcW w:w="2592" w:type="dxa"/>
            <w:vMerge/>
            <w:tcMar>
              <w:top w:w="100" w:type="dxa"/>
              <w:left w:w="100" w:type="dxa"/>
              <w:bottom w:w="100" w:type="dxa"/>
              <w:right w:w="100" w:type="dxa"/>
            </w:tcMar>
          </w:tcPr>
          <w:p w:rsidR="005A1D61" w14:paraId="2D4D680A" w14:textId="77777777"/>
        </w:tc>
        <w:tc>
          <w:tcPr>
            <w:tcW w:w="3888" w:type="dxa"/>
            <w:vMerge w:val="restart"/>
            <w:tcMar>
              <w:top w:w="100" w:type="dxa"/>
              <w:left w:w="100" w:type="dxa"/>
              <w:bottom w:w="100" w:type="dxa"/>
              <w:right w:w="100" w:type="dxa"/>
            </w:tcMar>
          </w:tcPr>
          <w:p w:rsidR="005A1D61" w14:paraId="0D9D18B5" w14:textId="77777777">
            <w:r>
              <w:rPr>
                <w:sz w:val="20"/>
              </w:rPr>
              <w:t>SAO TOME</w:t>
            </w:r>
          </w:p>
        </w:tc>
        <w:tc>
          <w:tcPr>
            <w:tcW w:w="3888" w:type="dxa"/>
            <w:vMerge w:val="restart"/>
            <w:tcMar>
              <w:top w:w="100" w:type="dxa"/>
              <w:left w:w="100" w:type="dxa"/>
              <w:bottom w:w="100" w:type="dxa"/>
              <w:right w:w="100" w:type="dxa"/>
            </w:tcMar>
          </w:tcPr>
          <w:p w:rsidR="005A1D61" w14:paraId="5EC99FC2" w14:textId="77777777">
            <w:r>
              <w:rPr>
                <w:sz w:val="20"/>
              </w:rPr>
              <w:t>600</w:t>
            </w:r>
          </w:p>
        </w:tc>
        <w:tc>
          <w:tcPr>
            <w:tcW w:w="2592" w:type="dxa"/>
            <w:vMerge w:val="restart"/>
            <w:tcMar>
              <w:top w:w="100" w:type="dxa"/>
              <w:left w:w="100" w:type="dxa"/>
              <w:bottom w:w="100" w:type="dxa"/>
              <w:right w:w="100" w:type="dxa"/>
            </w:tcMar>
          </w:tcPr>
          <w:p w:rsidR="005A1D61" w14:paraId="7802C4AB" w14:textId="77777777"/>
        </w:tc>
      </w:tr>
      <w:tr w14:paraId="4057BA8C" w14:textId="77777777">
        <w:tblPrEx>
          <w:tblW w:w="0" w:type="auto"/>
          <w:tblLook w:val="04A0"/>
        </w:tblPrEx>
        <w:trPr>
          <w:trHeight w:val="269"/>
        </w:trPr>
        <w:tc>
          <w:tcPr>
            <w:tcW w:w="2592" w:type="dxa"/>
            <w:vMerge/>
            <w:tcMar>
              <w:top w:w="100" w:type="dxa"/>
              <w:left w:w="100" w:type="dxa"/>
              <w:bottom w:w="100" w:type="dxa"/>
              <w:right w:w="100" w:type="dxa"/>
            </w:tcMar>
          </w:tcPr>
          <w:p w:rsidR="005A1D61" w14:paraId="3231E363" w14:textId="77777777"/>
        </w:tc>
        <w:tc>
          <w:tcPr>
            <w:tcW w:w="3888" w:type="dxa"/>
            <w:vMerge w:val="restart"/>
            <w:tcMar>
              <w:top w:w="100" w:type="dxa"/>
              <w:left w:w="100" w:type="dxa"/>
              <w:bottom w:w="100" w:type="dxa"/>
              <w:right w:w="100" w:type="dxa"/>
            </w:tcMar>
          </w:tcPr>
          <w:p w:rsidR="005A1D61" w14:paraId="3EED19D7" w14:textId="77777777">
            <w:r>
              <w:rPr>
                <w:sz w:val="20"/>
              </w:rPr>
              <w:t>SAO TOME &amp; PRINCIPE</w:t>
            </w:r>
          </w:p>
        </w:tc>
        <w:tc>
          <w:tcPr>
            <w:tcW w:w="3888" w:type="dxa"/>
            <w:vMerge w:val="restart"/>
            <w:tcMar>
              <w:top w:w="100" w:type="dxa"/>
              <w:left w:w="100" w:type="dxa"/>
              <w:bottom w:w="100" w:type="dxa"/>
              <w:right w:w="100" w:type="dxa"/>
            </w:tcMar>
          </w:tcPr>
          <w:p w:rsidR="005A1D61" w14:paraId="290534E2" w14:textId="77777777">
            <w:r>
              <w:rPr>
                <w:sz w:val="20"/>
              </w:rPr>
              <w:t>443</w:t>
            </w:r>
          </w:p>
        </w:tc>
        <w:tc>
          <w:tcPr>
            <w:tcW w:w="2592" w:type="dxa"/>
            <w:vMerge w:val="restart"/>
            <w:tcMar>
              <w:top w:w="100" w:type="dxa"/>
              <w:left w:w="100" w:type="dxa"/>
              <w:bottom w:w="100" w:type="dxa"/>
              <w:right w:w="100" w:type="dxa"/>
            </w:tcMar>
          </w:tcPr>
          <w:p w:rsidR="005A1D61" w14:paraId="47CA8B88" w14:textId="77777777"/>
        </w:tc>
      </w:tr>
      <w:tr w14:paraId="147DED1B" w14:textId="77777777">
        <w:tblPrEx>
          <w:tblW w:w="0" w:type="auto"/>
          <w:tblLook w:val="04A0"/>
        </w:tblPrEx>
        <w:trPr>
          <w:trHeight w:val="269"/>
        </w:trPr>
        <w:tc>
          <w:tcPr>
            <w:tcW w:w="2592" w:type="dxa"/>
            <w:vMerge/>
            <w:tcMar>
              <w:top w:w="100" w:type="dxa"/>
              <w:left w:w="100" w:type="dxa"/>
              <w:bottom w:w="100" w:type="dxa"/>
              <w:right w:w="100" w:type="dxa"/>
            </w:tcMar>
          </w:tcPr>
          <w:p w:rsidR="005A1D61" w14:paraId="009C540C" w14:textId="77777777"/>
        </w:tc>
        <w:tc>
          <w:tcPr>
            <w:tcW w:w="3888" w:type="dxa"/>
            <w:vMerge w:val="restart"/>
            <w:tcMar>
              <w:top w:w="100" w:type="dxa"/>
              <w:left w:w="100" w:type="dxa"/>
              <w:bottom w:w="100" w:type="dxa"/>
              <w:right w:w="100" w:type="dxa"/>
            </w:tcMar>
          </w:tcPr>
          <w:p w:rsidR="005A1D61" w14:paraId="0850F2E8" w14:textId="77777777">
            <w:r>
              <w:rPr>
                <w:sz w:val="20"/>
              </w:rPr>
              <w:t>SARAWAK</w:t>
            </w:r>
          </w:p>
        </w:tc>
        <w:tc>
          <w:tcPr>
            <w:tcW w:w="3888" w:type="dxa"/>
            <w:vMerge w:val="restart"/>
            <w:tcMar>
              <w:top w:w="100" w:type="dxa"/>
              <w:left w:w="100" w:type="dxa"/>
              <w:bottom w:w="100" w:type="dxa"/>
              <w:right w:w="100" w:type="dxa"/>
            </w:tcMar>
          </w:tcPr>
          <w:p w:rsidR="005A1D61" w14:paraId="248357A5" w14:textId="77777777">
            <w:r>
              <w:rPr>
                <w:sz w:val="20"/>
              </w:rPr>
              <w:t>288</w:t>
            </w:r>
          </w:p>
        </w:tc>
        <w:tc>
          <w:tcPr>
            <w:tcW w:w="2592" w:type="dxa"/>
            <w:vMerge w:val="restart"/>
            <w:tcMar>
              <w:top w:w="100" w:type="dxa"/>
              <w:left w:w="100" w:type="dxa"/>
              <w:bottom w:w="100" w:type="dxa"/>
              <w:right w:w="100" w:type="dxa"/>
            </w:tcMar>
          </w:tcPr>
          <w:p w:rsidR="005A1D61" w14:paraId="5DC61E1B" w14:textId="77777777"/>
        </w:tc>
      </w:tr>
      <w:tr w14:paraId="0B3EABCE" w14:textId="77777777">
        <w:tblPrEx>
          <w:tblW w:w="0" w:type="auto"/>
          <w:tblLook w:val="04A0"/>
        </w:tblPrEx>
        <w:trPr>
          <w:trHeight w:val="269"/>
        </w:trPr>
        <w:tc>
          <w:tcPr>
            <w:tcW w:w="2592" w:type="dxa"/>
            <w:vMerge/>
            <w:tcMar>
              <w:top w:w="100" w:type="dxa"/>
              <w:left w:w="100" w:type="dxa"/>
              <w:bottom w:w="100" w:type="dxa"/>
              <w:right w:w="100" w:type="dxa"/>
            </w:tcMar>
          </w:tcPr>
          <w:p w:rsidR="005A1D61" w14:paraId="3DFDE732" w14:textId="77777777"/>
        </w:tc>
        <w:tc>
          <w:tcPr>
            <w:tcW w:w="3888" w:type="dxa"/>
            <w:vMerge w:val="restart"/>
            <w:tcMar>
              <w:top w:w="100" w:type="dxa"/>
              <w:left w:w="100" w:type="dxa"/>
              <w:bottom w:w="100" w:type="dxa"/>
              <w:right w:w="100" w:type="dxa"/>
            </w:tcMar>
          </w:tcPr>
          <w:p w:rsidR="005A1D61" w14:paraId="509B4074" w14:textId="77777777">
            <w:r>
              <w:rPr>
                <w:sz w:val="20"/>
              </w:rPr>
              <w:t>SASKATCHEWAN</w:t>
            </w:r>
          </w:p>
        </w:tc>
        <w:tc>
          <w:tcPr>
            <w:tcW w:w="3888" w:type="dxa"/>
            <w:vMerge w:val="restart"/>
            <w:tcMar>
              <w:top w:w="100" w:type="dxa"/>
              <w:left w:w="100" w:type="dxa"/>
              <w:bottom w:w="100" w:type="dxa"/>
              <w:right w:w="100" w:type="dxa"/>
            </w:tcMar>
          </w:tcPr>
          <w:p w:rsidR="005A1D61" w14:paraId="6F04936E" w14:textId="77777777">
            <w:r>
              <w:rPr>
                <w:sz w:val="20"/>
              </w:rPr>
              <w:t>394</w:t>
            </w:r>
          </w:p>
        </w:tc>
        <w:tc>
          <w:tcPr>
            <w:tcW w:w="2592" w:type="dxa"/>
            <w:vMerge w:val="restart"/>
            <w:tcMar>
              <w:top w:w="100" w:type="dxa"/>
              <w:left w:w="100" w:type="dxa"/>
              <w:bottom w:w="100" w:type="dxa"/>
              <w:right w:w="100" w:type="dxa"/>
            </w:tcMar>
          </w:tcPr>
          <w:p w:rsidR="005A1D61" w14:paraId="1D98D561" w14:textId="77777777"/>
        </w:tc>
      </w:tr>
      <w:tr w14:paraId="04E7E7BA" w14:textId="77777777">
        <w:tblPrEx>
          <w:tblW w:w="0" w:type="auto"/>
          <w:tblLook w:val="04A0"/>
        </w:tblPrEx>
        <w:trPr>
          <w:trHeight w:val="269"/>
        </w:trPr>
        <w:tc>
          <w:tcPr>
            <w:tcW w:w="2592" w:type="dxa"/>
            <w:vMerge/>
            <w:tcMar>
              <w:top w:w="100" w:type="dxa"/>
              <w:left w:w="100" w:type="dxa"/>
              <w:bottom w:w="100" w:type="dxa"/>
              <w:right w:w="100" w:type="dxa"/>
            </w:tcMar>
          </w:tcPr>
          <w:p w:rsidR="005A1D61" w14:paraId="7E51AED6" w14:textId="77777777"/>
        </w:tc>
        <w:tc>
          <w:tcPr>
            <w:tcW w:w="3888" w:type="dxa"/>
            <w:vMerge w:val="restart"/>
            <w:tcMar>
              <w:top w:w="100" w:type="dxa"/>
              <w:left w:w="100" w:type="dxa"/>
              <w:bottom w:w="100" w:type="dxa"/>
              <w:right w:w="100" w:type="dxa"/>
            </w:tcMar>
          </w:tcPr>
          <w:p w:rsidR="005A1D61" w14:paraId="1EAD4001" w14:textId="77777777">
            <w:r>
              <w:rPr>
                <w:sz w:val="20"/>
              </w:rPr>
              <w:t>SAUDI ARABIA</w:t>
            </w:r>
          </w:p>
        </w:tc>
        <w:tc>
          <w:tcPr>
            <w:tcW w:w="3888" w:type="dxa"/>
            <w:vMerge w:val="restart"/>
            <w:tcMar>
              <w:top w:w="100" w:type="dxa"/>
              <w:left w:w="100" w:type="dxa"/>
              <w:bottom w:w="100" w:type="dxa"/>
              <w:right w:w="100" w:type="dxa"/>
            </w:tcMar>
          </w:tcPr>
          <w:p w:rsidR="005A1D61" w14:paraId="777D2E5E" w14:textId="77777777">
            <w:r>
              <w:rPr>
                <w:sz w:val="20"/>
              </w:rPr>
              <w:t>235</w:t>
            </w:r>
          </w:p>
        </w:tc>
        <w:tc>
          <w:tcPr>
            <w:tcW w:w="2592" w:type="dxa"/>
            <w:vMerge w:val="restart"/>
            <w:tcMar>
              <w:top w:w="100" w:type="dxa"/>
              <w:left w:w="100" w:type="dxa"/>
              <w:bottom w:w="100" w:type="dxa"/>
              <w:right w:w="100" w:type="dxa"/>
            </w:tcMar>
          </w:tcPr>
          <w:p w:rsidR="005A1D61" w14:paraId="1868BB58" w14:textId="77777777"/>
        </w:tc>
      </w:tr>
      <w:tr w14:paraId="7373BA0C" w14:textId="77777777">
        <w:tblPrEx>
          <w:tblW w:w="0" w:type="auto"/>
          <w:tblLook w:val="04A0"/>
        </w:tblPrEx>
        <w:trPr>
          <w:trHeight w:val="269"/>
        </w:trPr>
        <w:tc>
          <w:tcPr>
            <w:tcW w:w="2592" w:type="dxa"/>
            <w:vMerge/>
            <w:tcMar>
              <w:top w:w="100" w:type="dxa"/>
              <w:left w:w="100" w:type="dxa"/>
              <w:bottom w:w="100" w:type="dxa"/>
              <w:right w:w="100" w:type="dxa"/>
            </w:tcMar>
          </w:tcPr>
          <w:p w:rsidR="005A1D61" w14:paraId="4FB18C5B" w14:textId="77777777"/>
        </w:tc>
        <w:tc>
          <w:tcPr>
            <w:tcW w:w="3888" w:type="dxa"/>
            <w:vMerge w:val="restart"/>
            <w:tcMar>
              <w:top w:w="100" w:type="dxa"/>
              <w:left w:w="100" w:type="dxa"/>
              <w:bottom w:w="100" w:type="dxa"/>
              <w:right w:w="100" w:type="dxa"/>
            </w:tcMar>
          </w:tcPr>
          <w:p w:rsidR="005A1D61" w14:paraId="69626B54" w14:textId="77777777">
            <w:r>
              <w:rPr>
                <w:sz w:val="20"/>
              </w:rPr>
              <w:t>SAXONY</w:t>
            </w:r>
          </w:p>
        </w:tc>
        <w:tc>
          <w:tcPr>
            <w:tcW w:w="3888" w:type="dxa"/>
            <w:vMerge w:val="restart"/>
            <w:tcMar>
              <w:top w:w="100" w:type="dxa"/>
              <w:left w:w="100" w:type="dxa"/>
              <w:bottom w:w="100" w:type="dxa"/>
              <w:right w:w="100" w:type="dxa"/>
            </w:tcMar>
          </w:tcPr>
          <w:p w:rsidR="005A1D61" w14:paraId="7FBC6169" w14:textId="77777777">
            <w:r>
              <w:rPr>
                <w:sz w:val="20"/>
              </w:rPr>
              <w:t>260</w:t>
            </w:r>
          </w:p>
        </w:tc>
        <w:tc>
          <w:tcPr>
            <w:tcW w:w="2592" w:type="dxa"/>
            <w:vMerge w:val="restart"/>
            <w:tcMar>
              <w:top w:w="100" w:type="dxa"/>
              <w:left w:w="100" w:type="dxa"/>
              <w:bottom w:w="100" w:type="dxa"/>
              <w:right w:w="100" w:type="dxa"/>
            </w:tcMar>
          </w:tcPr>
          <w:p w:rsidR="005A1D61" w14:paraId="78F1E88F" w14:textId="77777777"/>
        </w:tc>
      </w:tr>
      <w:tr w14:paraId="2D7AB98F" w14:textId="77777777">
        <w:tblPrEx>
          <w:tblW w:w="0" w:type="auto"/>
          <w:tblLook w:val="04A0"/>
        </w:tblPrEx>
        <w:trPr>
          <w:trHeight w:val="269"/>
        </w:trPr>
        <w:tc>
          <w:tcPr>
            <w:tcW w:w="2592" w:type="dxa"/>
            <w:vMerge/>
            <w:tcMar>
              <w:top w:w="100" w:type="dxa"/>
              <w:left w:w="100" w:type="dxa"/>
              <w:bottom w:w="100" w:type="dxa"/>
              <w:right w:w="100" w:type="dxa"/>
            </w:tcMar>
          </w:tcPr>
          <w:p w:rsidR="005A1D61" w14:paraId="39B54131" w14:textId="77777777"/>
        </w:tc>
        <w:tc>
          <w:tcPr>
            <w:tcW w:w="3888" w:type="dxa"/>
            <w:vMerge w:val="restart"/>
            <w:tcMar>
              <w:top w:w="100" w:type="dxa"/>
              <w:left w:w="100" w:type="dxa"/>
              <w:bottom w:w="100" w:type="dxa"/>
              <w:right w:w="100" w:type="dxa"/>
            </w:tcMar>
          </w:tcPr>
          <w:p w:rsidR="005A1D61" w14:paraId="7992BEC0" w14:textId="77777777">
            <w:r>
              <w:rPr>
                <w:sz w:val="20"/>
              </w:rPr>
              <w:t>SCOTLAND</w:t>
            </w:r>
          </w:p>
        </w:tc>
        <w:tc>
          <w:tcPr>
            <w:tcW w:w="3888" w:type="dxa"/>
            <w:vMerge w:val="restart"/>
            <w:tcMar>
              <w:top w:w="100" w:type="dxa"/>
              <w:left w:w="100" w:type="dxa"/>
              <w:bottom w:w="100" w:type="dxa"/>
              <w:right w:w="100" w:type="dxa"/>
            </w:tcMar>
          </w:tcPr>
          <w:p w:rsidR="005A1D61" w14:paraId="0DACD6AC" w14:textId="77777777">
            <w:r>
              <w:rPr>
                <w:sz w:val="20"/>
              </w:rPr>
              <w:t>140</w:t>
            </w:r>
          </w:p>
        </w:tc>
        <w:tc>
          <w:tcPr>
            <w:tcW w:w="2592" w:type="dxa"/>
            <w:vMerge w:val="restart"/>
            <w:tcMar>
              <w:top w:w="100" w:type="dxa"/>
              <w:left w:w="100" w:type="dxa"/>
              <w:bottom w:w="100" w:type="dxa"/>
              <w:right w:w="100" w:type="dxa"/>
            </w:tcMar>
          </w:tcPr>
          <w:p w:rsidR="005A1D61" w14:paraId="3AB42EF8" w14:textId="77777777"/>
        </w:tc>
      </w:tr>
      <w:tr w14:paraId="3DF84CE2" w14:textId="77777777">
        <w:tblPrEx>
          <w:tblW w:w="0" w:type="auto"/>
          <w:tblLook w:val="04A0"/>
        </w:tblPrEx>
        <w:trPr>
          <w:trHeight w:val="269"/>
        </w:trPr>
        <w:tc>
          <w:tcPr>
            <w:tcW w:w="2592" w:type="dxa"/>
            <w:vMerge/>
            <w:tcMar>
              <w:top w:w="100" w:type="dxa"/>
              <w:left w:w="100" w:type="dxa"/>
              <w:bottom w:w="100" w:type="dxa"/>
              <w:right w:w="100" w:type="dxa"/>
            </w:tcMar>
          </w:tcPr>
          <w:p w:rsidR="005A1D61" w14:paraId="582D7824" w14:textId="77777777"/>
        </w:tc>
        <w:tc>
          <w:tcPr>
            <w:tcW w:w="3888" w:type="dxa"/>
            <w:vMerge w:val="restart"/>
            <w:tcMar>
              <w:top w:w="100" w:type="dxa"/>
              <w:left w:w="100" w:type="dxa"/>
              <w:bottom w:w="100" w:type="dxa"/>
              <w:right w:w="100" w:type="dxa"/>
            </w:tcMar>
          </w:tcPr>
          <w:p w:rsidR="005A1D61" w14:paraId="6366EB12" w14:textId="77777777">
            <w:r>
              <w:rPr>
                <w:sz w:val="20"/>
              </w:rPr>
              <w:t>SENEGAL</w:t>
            </w:r>
          </w:p>
        </w:tc>
        <w:tc>
          <w:tcPr>
            <w:tcW w:w="3888" w:type="dxa"/>
            <w:vMerge w:val="restart"/>
            <w:tcMar>
              <w:top w:w="100" w:type="dxa"/>
              <w:left w:w="100" w:type="dxa"/>
              <w:bottom w:w="100" w:type="dxa"/>
              <w:right w:w="100" w:type="dxa"/>
            </w:tcMar>
          </w:tcPr>
          <w:p w:rsidR="005A1D61" w14:paraId="7E550440" w14:textId="77777777">
            <w:r>
              <w:rPr>
                <w:sz w:val="20"/>
              </w:rPr>
              <w:t>444</w:t>
            </w:r>
          </w:p>
        </w:tc>
        <w:tc>
          <w:tcPr>
            <w:tcW w:w="2592" w:type="dxa"/>
            <w:vMerge w:val="restart"/>
            <w:tcMar>
              <w:top w:w="100" w:type="dxa"/>
              <w:left w:w="100" w:type="dxa"/>
              <w:bottom w:w="100" w:type="dxa"/>
              <w:right w:w="100" w:type="dxa"/>
            </w:tcMar>
          </w:tcPr>
          <w:p w:rsidR="005A1D61" w14:paraId="1E910EFA" w14:textId="77777777"/>
        </w:tc>
      </w:tr>
      <w:tr w14:paraId="7C719D89" w14:textId="77777777">
        <w:tblPrEx>
          <w:tblW w:w="0" w:type="auto"/>
          <w:tblLook w:val="04A0"/>
        </w:tblPrEx>
        <w:trPr>
          <w:trHeight w:val="269"/>
        </w:trPr>
        <w:tc>
          <w:tcPr>
            <w:tcW w:w="2592" w:type="dxa"/>
            <w:vMerge/>
            <w:tcMar>
              <w:top w:w="100" w:type="dxa"/>
              <w:left w:w="100" w:type="dxa"/>
              <w:bottom w:w="100" w:type="dxa"/>
              <w:right w:w="100" w:type="dxa"/>
            </w:tcMar>
          </w:tcPr>
          <w:p w:rsidR="005A1D61" w14:paraId="79AA5F8D" w14:textId="77777777"/>
        </w:tc>
        <w:tc>
          <w:tcPr>
            <w:tcW w:w="3888" w:type="dxa"/>
            <w:vMerge w:val="restart"/>
            <w:tcMar>
              <w:top w:w="100" w:type="dxa"/>
              <w:left w:w="100" w:type="dxa"/>
              <w:bottom w:w="100" w:type="dxa"/>
              <w:right w:w="100" w:type="dxa"/>
            </w:tcMar>
          </w:tcPr>
          <w:p w:rsidR="005A1D61" w14:paraId="1820A22E" w14:textId="77777777">
            <w:r>
              <w:rPr>
                <w:sz w:val="20"/>
              </w:rPr>
              <w:t>SEOUL</w:t>
            </w:r>
          </w:p>
        </w:tc>
        <w:tc>
          <w:tcPr>
            <w:tcW w:w="3888" w:type="dxa"/>
            <w:vMerge w:val="restart"/>
            <w:tcMar>
              <w:top w:w="100" w:type="dxa"/>
              <w:left w:w="100" w:type="dxa"/>
              <w:bottom w:w="100" w:type="dxa"/>
              <w:right w:w="100" w:type="dxa"/>
            </w:tcMar>
          </w:tcPr>
          <w:p w:rsidR="005A1D61" w14:paraId="36FA7F3A" w14:textId="77777777">
            <w:r>
              <w:rPr>
                <w:sz w:val="20"/>
              </w:rPr>
              <w:t>286</w:t>
            </w:r>
          </w:p>
        </w:tc>
        <w:tc>
          <w:tcPr>
            <w:tcW w:w="2592" w:type="dxa"/>
            <w:vMerge w:val="restart"/>
            <w:tcMar>
              <w:top w:w="100" w:type="dxa"/>
              <w:left w:w="100" w:type="dxa"/>
              <w:bottom w:w="100" w:type="dxa"/>
              <w:right w:w="100" w:type="dxa"/>
            </w:tcMar>
          </w:tcPr>
          <w:p w:rsidR="005A1D61" w14:paraId="42EF969B" w14:textId="77777777"/>
        </w:tc>
      </w:tr>
      <w:tr w14:paraId="78F8845E"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579D2" w14:textId="77777777"/>
        </w:tc>
        <w:tc>
          <w:tcPr>
            <w:tcW w:w="3888" w:type="dxa"/>
            <w:vMerge w:val="restart"/>
            <w:tcMar>
              <w:top w:w="100" w:type="dxa"/>
              <w:left w:w="100" w:type="dxa"/>
              <w:bottom w:w="100" w:type="dxa"/>
              <w:right w:w="100" w:type="dxa"/>
            </w:tcMar>
          </w:tcPr>
          <w:p w:rsidR="005A1D61" w14:paraId="260F3A3E" w14:textId="77777777">
            <w:r>
              <w:rPr>
                <w:sz w:val="20"/>
              </w:rPr>
              <w:t>SERBIA</w:t>
            </w:r>
          </w:p>
        </w:tc>
        <w:tc>
          <w:tcPr>
            <w:tcW w:w="3888" w:type="dxa"/>
            <w:vMerge w:val="restart"/>
            <w:tcMar>
              <w:top w:w="100" w:type="dxa"/>
              <w:left w:w="100" w:type="dxa"/>
              <w:bottom w:w="100" w:type="dxa"/>
              <w:right w:w="100" w:type="dxa"/>
            </w:tcMar>
          </w:tcPr>
          <w:p w:rsidR="005A1D61" w14:paraId="313A24E8" w14:textId="77777777">
            <w:r>
              <w:rPr>
                <w:sz w:val="20"/>
              </w:rPr>
              <w:t>154</w:t>
            </w:r>
          </w:p>
        </w:tc>
        <w:tc>
          <w:tcPr>
            <w:tcW w:w="2592" w:type="dxa"/>
            <w:vMerge w:val="restart"/>
            <w:tcMar>
              <w:top w:w="100" w:type="dxa"/>
              <w:left w:w="100" w:type="dxa"/>
              <w:bottom w:w="100" w:type="dxa"/>
              <w:right w:w="100" w:type="dxa"/>
            </w:tcMar>
          </w:tcPr>
          <w:p w:rsidR="005A1D61" w14:paraId="1EA69D98" w14:textId="77777777"/>
        </w:tc>
      </w:tr>
      <w:tr w14:paraId="0E4BAD0C" w14:textId="77777777">
        <w:tblPrEx>
          <w:tblW w:w="0" w:type="auto"/>
          <w:tblLook w:val="04A0"/>
        </w:tblPrEx>
        <w:trPr>
          <w:trHeight w:val="269"/>
        </w:trPr>
        <w:tc>
          <w:tcPr>
            <w:tcW w:w="2592" w:type="dxa"/>
            <w:vMerge/>
            <w:tcMar>
              <w:top w:w="100" w:type="dxa"/>
              <w:left w:w="100" w:type="dxa"/>
              <w:bottom w:w="100" w:type="dxa"/>
              <w:right w:w="100" w:type="dxa"/>
            </w:tcMar>
          </w:tcPr>
          <w:p w:rsidR="005A1D61" w14:paraId="70FAF42B" w14:textId="77777777"/>
        </w:tc>
        <w:tc>
          <w:tcPr>
            <w:tcW w:w="3888" w:type="dxa"/>
            <w:vMerge w:val="restart"/>
            <w:tcMar>
              <w:top w:w="100" w:type="dxa"/>
              <w:left w:w="100" w:type="dxa"/>
              <w:bottom w:w="100" w:type="dxa"/>
              <w:right w:w="100" w:type="dxa"/>
            </w:tcMar>
          </w:tcPr>
          <w:p w:rsidR="005A1D61" w14:paraId="667616B8" w14:textId="77777777">
            <w:r>
              <w:rPr>
                <w:sz w:val="20"/>
              </w:rPr>
              <w:t>SEYCHELLES</w:t>
            </w:r>
          </w:p>
        </w:tc>
        <w:tc>
          <w:tcPr>
            <w:tcW w:w="3888" w:type="dxa"/>
            <w:vMerge w:val="restart"/>
            <w:tcMar>
              <w:top w:w="100" w:type="dxa"/>
              <w:left w:w="100" w:type="dxa"/>
              <w:bottom w:w="100" w:type="dxa"/>
              <w:right w:w="100" w:type="dxa"/>
            </w:tcMar>
          </w:tcPr>
          <w:p w:rsidR="005A1D61" w14:paraId="5B528FD9" w14:textId="77777777">
            <w:r>
              <w:rPr>
                <w:sz w:val="20"/>
              </w:rPr>
              <w:t>446</w:t>
            </w:r>
          </w:p>
        </w:tc>
        <w:tc>
          <w:tcPr>
            <w:tcW w:w="2592" w:type="dxa"/>
            <w:vMerge w:val="restart"/>
            <w:tcMar>
              <w:top w:w="100" w:type="dxa"/>
              <w:left w:w="100" w:type="dxa"/>
              <w:bottom w:w="100" w:type="dxa"/>
              <w:right w:w="100" w:type="dxa"/>
            </w:tcMar>
          </w:tcPr>
          <w:p w:rsidR="005A1D61" w14:paraId="09654D1B" w14:textId="77777777"/>
        </w:tc>
      </w:tr>
      <w:tr w14:paraId="137DF8A0" w14:textId="77777777">
        <w:tblPrEx>
          <w:tblW w:w="0" w:type="auto"/>
          <w:tblLook w:val="04A0"/>
        </w:tblPrEx>
        <w:trPr>
          <w:trHeight w:val="269"/>
        </w:trPr>
        <w:tc>
          <w:tcPr>
            <w:tcW w:w="2592" w:type="dxa"/>
            <w:vMerge/>
            <w:tcMar>
              <w:top w:w="100" w:type="dxa"/>
              <w:left w:w="100" w:type="dxa"/>
              <w:bottom w:w="100" w:type="dxa"/>
              <w:right w:w="100" w:type="dxa"/>
            </w:tcMar>
          </w:tcPr>
          <w:p w:rsidR="005A1D61" w14:paraId="083A6D98" w14:textId="77777777"/>
        </w:tc>
        <w:tc>
          <w:tcPr>
            <w:tcW w:w="3888" w:type="dxa"/>
            <w:vMerge w:val="restart"/>
            <w:tcMar>
              <w:top w:w="100" w:type="dxa"/>
              <w:left w:w="100" w:type="dxa"/>
              <w:bottom w:w="100" w:type="dxa"/>
              <w:right w:w="100" w:type="dxa"/>
            </w:tcMar>
          </w:tcPr>
          <w:p w:rsidR="005A1D61" w14:paraId="448B1797" w14:textId="77777777">
            <w:r>
              <w:rPr>
                <w:sz w:val="20"/>
              </w:rPr>
              <w:t>SHANG-HAI</w:t>
            </w:r>
          </w:p>
        </w:tc>
        <w:tc>
          <w:tcPr>
            <w:tcW w:w="3888" w:type="dxa"/>
            <w:vMerge w:val="restart"/>
            <w:tcMar>
              <w:top w:w="100" w:type="dxa"/>
              <w:left w:w="100" w:type="dxa"/>
              <w:bottom w:w="100" w:type="dxa"/>
              <w:right w:w="100" w:type="dxa"/>
            </w:tcMar>
          </w:tcPr>
          <w:p w:rsidR="005A1D61" w14:paraId="2714DE9D" w14:textId="77777777">
            <w:r>
              <w:rPr>
                <w:sz w:val="20"/>
              </w:rPr>
              <w:t>93</w:t>
            </w:r>
          </w:p>
        </w:tc>
        <w:tc>
          <w:tcPr>
            <w:tcW w:w="2592" w:type="dxa"/>
            <w:vMerge w:val="restart"/>
            <w:tcMar>
              <w:top w:w="100" w:type="dxa"/>
              <w:left w:w="100" w:type="dxa"/>
              <w:bottom w:w="100" w:type="dxa"/>
              <w:right w:w="100" w:type="dxa"/>
            </w:tcMar>
          </w:tcPr>
          <w:p w:rsidR="005A1D61" w14:paraId="66ACEFF2" w14:textId="77777777"/>
        </w:tc>
      </w:tr>
      <w:tr w14:paraId="3BE104DB" w14:textId="77777777">
        <w:tblPrEx>
          <w:tblW w:w="0" w:type="auto"/>
          <w:tblLook w:val="04A0"/>
        </w:tblPrEx>
        <w:trPr>
          <w:trHeight w:val="269"/>
        </w:trPr>
        <w:tc>
          <w:tcPr>
            <w:tcW w:w="2592" w:type="dxa"/>
            <w:vMerge/>
            <w:tcMar>
              <w:top w:w="100" w:type="dxa"/>
              <w:left w:w="100" w:type="dxa"/>
              <w:bottom w:w="100" w:type="dxa"/>
              <w:right w:w="100" w:type="dxa"/>
            </w:tcMar>
          </w:tcPr>
          <w:p w:rsidR="005A1D61" w14:paraId="62B7C034" w14:textId="77777777"/>
        </w:tc>
        <w:tc>
          <w:tcPr>
            <w:tcW w:w="3888" w:type="dxa"/>
            <w:vMerge w:val="restart"/>
            <w:tcMar>
              <w:top w:w="100" w:type="dxa"/>
              <w:left w:w="100" w:type="dxa"/>
              <w:bottom w:w="100" w:type="dxa"/>
              <w:right w:w="100" w:type="dxa"/>
            </w:tcMar>
          </w:tcPr>
          <w:p w:rsidR="005A1D61" w14:paraId="3E557FEE" w14:textId="77777777">
            <w:r>
              <w:rPr>
                <w:sz w:val="20"/>
              </w:rPr>
              <w:t>SHARJAH</w:t>
            </w:r>
          </w:p>
        </w:tc>
        <w:tc>
          <w:tcPr>
            <w:tcW w:w="3888" w:type="dxa"/>
            <w:vMerge w:val="restart"/>
            <w:tcMar>
              <w:top w:w="100" w:type="dxa"/>
              <w:left w:w="100" w:type="dxa"/>
              <w:bottom w:w="100" w:type="dxa"/>
              <w:right w:w="100" w:type="dxa"/>
            </w:tcMar>
          </w:tcPr>
          <w:p w:rsidR="005A1D61" w14:paraId="71199CA8" w14:textId="77777777">
            <w:r>
              <w:rPr>
                <w:sz w:val="20"/>
              </w:rPr>
              <w:t>621</w:t>
            </w:r>
          </w:p>
        </w:tc>
        <w:tc>
          <w:tcPr>
            <w:tcW w:w="2592" w:type="dxa"/>
            <w:vMerge w:val="restart"/>
            <w:tcMar>
              <w:top w:w="100" w:type="dxa"/>
              <w:left w:w="100" w:type="dxa"/>
              <w:bottom w:w="100" w:type="dxa"/>
              <w:right w:w="100" w:type="dxa"/>
            </w:tcMar>
          </w:tcPr>
          <w:p w:rsidR="005A1D61" w14:paraId="7E9BD901" w14:textId="77777777"/>
        </w:tc>
      </w:tr>
      <w:tr w14:paraId="6B1A9602" w14:textId="77777777">
        <w:tblPrEx>
          <w:tblW w:w="0" w:type="auto"/>
          <w:tblLook w:val="04A0"/>
        </w:tblPrEx>
        <w:trPr>
          <w:trHeight w:val="269"/>
        </w:trPr>
        <w:tc>
          <w:tcPr>
            <w:tcW w:w="2592" w:type="dxa"/>
            <w:vMerge/>
            <w:tcMar>
              <w:top w:w="100" w:type="dxa"/>
              <w:left w:w="100" w:type="dxa"/>
              <w:bottom w:w="100" w:type="dxa"/>
              <w:right w:w="100" w:type="dxa"/>
            </w:tcMar>
          </w:tcPr>
          <w:p w:rsidR="005A1D61" w14:paraId="42842B63" w14:textId="77777777"/>
        </w:tc>
        <w:tc>
          <w:tcPr>
            <w:tcW w:w="3888" w:type="dxa"/>
            <w:vMerge w:val="restart"/>
            <w:tcMar>
              <w:top w:w="100" w:type="dxa"/>
              <w:left w:w="100" w:type="dxa"/>
              <w:bottom w:w="100" w:type="dxa"/>
              <w:right w:w="100" w:type="dxa"/>
            </w:tcMar>
          </w:tcPr>
          <w:p w:rsidR="005A1D61" w14:paraId="63814908" w14:textId="77777777">
            <w:r>
              <w:rPr>
                <w:sz w:val="20"/>
              </w:rPr>
              <w:t>SIBERIA</w:t>
            </w:r>
          </w:p>
        </w:tc>
        <w:tc>
          <w:tcPr>
            <w:tcW w:w="3888" w:type="dxa"/>
            <w:vMerge w:val="restart"/>
            <w:tcMar>
              <w:top w:w="100" w:type="dxa"/>
              <w:left w:w="100" w:type="dxa"/>
              <w:bottom w:w="100" w:type="dxa"/>
              <w:right w:w="100" w:type="dxa"/>
            </w:tcMar>
          </w:tcPr>
          <w:p w:rsidR="005A1D61" w14:paraId="71DBB077" w14:textId="77777777">
            <w:r>
              <w:rPr>
                <w:sz w:val="20"/>
              </w:rPr>
              <w:t>585</w:t>
            </w:r>
          </w:p>
        </w:tc>
        <w:tc>
          <w:tcPr>
            <w:tcW w:w="2592" w:type="dxa"/>
            <w:vMerge w:val="restart"/>
            <w:tcMar>
              <w:top w:w="100" w:type="dxa"/>
              <w:left w:w="100" w:type="dxa"/>
              <w:bottom w:w="100" w:type="dxa"/>
              <w:right w:w="100" w:type="dxa"/>
            </w:tcMar>
          </w:tcPr>
          <w:p w:rsidR="005A1D61" w14:paraId="140DA90A" w14:textId="77777777"/>
        </w:tc>
      </w:tr>
      <w:tr w14:paraId="15670FD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F9BF76" w14:textId="77777777"/>
        </w:tc>
        <w:tc>
          <w:tcPr>
            <w:tcW w:w="3888" w:type="dxa"/>
            <w:vMerge w:val="restart"/>
            <w:tcMar>
              <w:top w:w="100" w:type="dxa"/>
              <w:left w:w="100" w:type="dxa"/>
              <w:bottom w:w="100" w:type="dxa"/>
              <w:right w:w="100" w:type="dxa"/>
            </w:tcMar>
          </w:tcPr>
          <w:p w:rsidR="005A1D61" w14:paraId="09331213" w14:textId="77777777">
            <w:r>
              <w:rPr>
                <w:sz w:val="20"/>
              </w:rPr>
              <w:t>SICILY</w:t>
            </w:r>
          </w:p>
        </w:tc>
        <w:tc>
          <w:tcPr>
            <w:tcW w:w="3888" w:type="dxa"/>
            <w:vMerge w:val="restart"/>
            <w:tcMar>
              <w:top w:w="100" w:type="dxa"/>
              <w:left w:w="100" w:type="dxa"/>
              <w:bottom w:w="100" w:type="dxa"/>
              <w:right w:w="100" w:type="dxa"/>
            </w:tcMar>
          </w:tcPr>
          <w:p w:rsidR="005A1D61" w14:paraId="07490E4A" w14:textId="77777777">
            <w:r>
              <w:rPr>
                <w:sz w:val="20"/>
              </w:rPr>
              <w:t>466</w:t>
            </w:r>
          </w:p>
        </w:tc>
        <w:tc>
          <w:tcPr>
            <w:tcW w:w="2592" w:type="dxa"/>
            <w:vMerge w:val="restart"/>
            <w:tcMar>
              <w:top w:w="100" w:type="dxa"/>
              <w:left w:w="100" w:type="dxa"/>
              <w:bottom w:w="100" w:type="dxa"/>
              <w:right w:w="100" w:type="dxa"/>
            </w:tcMar>
          </w:tcPr>
          <w:p w:rsidR="005A1D61" w14:paraId="18B5E6E1" w14:textId="77777777"/>
        </w:tc>
      </w:tr>
      <w:tr w14:paraId="0FB9FEAC" w14:textId="77777777">
        <w:tblPrEx>
          <w:tblW w:w="0" w:type="auto"/>
          <w:tblLook w:val="04A0"/>
        </w:tblPrEx>
        <w:trPr>
          <w:trHeight w:val="269"/>
        </w:trPr>
        <w:tc>
          <w:tcPr>
            <w:tcW w:w="2592" w:type="dxa"/>
            <w:vMerge/>
            <w:tcMar>
              <w:top w:w="100" w:type="dxa"/>
              <w:left w:w="100" w:type="dxa"/>
              <w:bottom w:w="100" w:type="dxa"/>
              <w:right w:w="100" w:type="dxa"/>
            </w:tcMar>
          </w:tcPr>
          <w:p w:rsidR="005A1D61" w14:paraId="2DD79D99" w14:textId="77777777"/>
        </w:tc>
        <w:tc>
          <w:tcPr>
            <w:tcW w:w="3888" w:type="dxa"/>
            <w:vMerge w:val="restart"/>
            <w:tcMar>
              <w:top w:w="100" w:type="dxa"/>
              <w:left w:w="100" w:type="dxa"/>
              <w:bottom w:w="100" w:type="dxa"/>
              <w:right w:w="100" w:type="dxa"/>
            </w:tcMar>
          </w:tcPr>
          <w:p w:rsidR="005A1D61" w14:paraId="43C5BF0A" w14:textId="77777777">
            <w:r>
              <w:rPr>
                <w:sz w:val="20"/>
              </w:rPr>
              <w:t>SIERRA LEONE</w:t>
            </w:r>
          </w:p>
        </w:tc>
        <w:tc>
          <w:tcPr>
            <w:tcW w:w="3888" w:type="dxa"/>
            <w:vMerge w:val="restart"/>
            <w:tcMar>
              <w:top w:w="100" w:type="dxa"/>
              <w:left w:w="100" w:type="dxa"/>
              <w:bottom w:w="100" w:type="dxa"/>
              <w:right w:w="100" w:type="dxa"/>
            </w:tcMar>
          </w:tcPr>
          <w:p w:rsidR="005A1D61" w14:paraId="143EAEEA" w14:textId="77777777">
            <w:r>
              <w:rPr>
                <w:sz w:val="20"/>
              </w:rPr>
              <w:t>447</w:t>
            </w:r>
          </w:p>
        </w:tc>
        <w:tc>
          <w:tcPr>
            <w:tcW w:w="2592" w:type="dxa"/>
            <w:vMerge w:val="restart"/>
            <w:tcMar>
              <w:top w:w="100" w:type="dxa"/>
              <w:left w:w="100" w:type="dxa"/>
              <w:bottom w:w="100" w:type="dxa"/>
              <w:right w:w="100" w:type="dxa"/>
            </w:tcMar>
          </w:tcPr>
          <w:p w:rsidR="005A1D61" w14:paraId="43C8F709" w14:textId="77777777"/>
        </w:tc>
      </w:tr>
      <w:tr w14:paraId="47368B08" w14:textId="77777777">
        <w:tblPrEx>
          <w:tblW w:w="0" w:type="auto"/>
          <w:tblLook w:val="04A0"/>
        </w:tblPrEx>
        <w:trPr>
          <w:trHeight w:val="269"/>
        </w:trPr>
        <w:tc>
          <w:tcPr>
            <w:tcW w:w="2592" w:type="dxa"/>
            <w:vMerge/>
            <w:tcMar>
              <w:top w:w="100" w:type="dxa"/>
              <w:left w:w="100" w:type="dxa"/>
              <w:bottom w:w="100" w:type="dxa"/>
              <w:right w:w="100" w:type="dxa"/>
            </w:tcMar>
          </w:tcPr>
          <w:p w:rsidR="005A1D61" w14:paraId="6D6BBD43" w14:textId="77777777"/>
        </w:tc>
        <w:tc>
          <w:tcPr>
            <w:tcW w:w="3888" w:type="dxa"/>
            <w:vMerge w:val="restart"/>
            <w:tcMar>
              <w:top w:w="100" w:type="dxa"/>
              <w:left w:w="100" w:type="dxa"/>
              <w:bottom w:w="100" w:type="dxa"/>
              <w:right w:w="100" w:type="dxa"/>
            </w:tcMar>
          </w:tcPr>
          <w:p w:rsidR="005A1D61" w14:paraId="594896B2" w14:textId="77777777">
            <w:r>
              <w:rPr>
                <w:sz w:val="20"/>
              </w:rPr>
              <w:t>SIKKIM</w:t>
            </w:r>
          </w:p>
        </w:tc>
        <w:tc>
          <w:tcPr>
            <w:tcW w:w="3888" w:type="dxa"/>
            <w:vMerge w:val="restart"/>
            <w:tcMar>
              <w:top w:w="100" w:type="dxa"/>
              <w:left w:w="100" w:type="dxa"/>
              <w:bottom w:w="100" w:type="dxa"/>
              <w:right w:w="100" w:type="dxa"/>
            </w:tcMar>
          </w:tcPr>
          <w:p w:rsidR="005A1D61" w14:paraId="50C9FF1C" w14:textId="77777777">
            <w:r>
              <w:rPr>
                <w:sz w:val="20"/>
              </w:rPr>
              <w:t>265</w:t>
            </w:r>
          </w:p>
        </w:tc>
        <w:tc>
          <w:tcPr>
            <w:tcW w:w="2592" w:type="dxa"/>
            <w:vMerge w:val="restart"/>
            <w:tcMar>
              <w:top w:w="100" w:type="dxa"/>
              <w:left w:w="100" w:type="dxa"/>
              <w:bottom w:w="100" w:type="dxa"/>
              <w:right w:w="100" w:type="dxa"/>
            </w:tcMar>
          </w:tcPr>
          <w:p w:rsidR="005A1D61" w14:paraId="704CA3D8" w14:textId="77777777"/>
        </w:tc>
      </w:tr>
      <w:tr w14:paraId="259E8FE5" w14:textId="77777777">
        <w:tblPrEx>
          <w:tblW w:w="0" w:type="auto"/>
          <w:tblLook w:val="04A0"/>
        </w:tblPrEx>
        <w:trPr>
          <w:trHeight w:val="269"/>
        </w:trPr>
        <w:tc>
          <w:tcPr>
            <w:tcW w:w="2592" w:type="dxa"/>
            <w:vMerge/>
            <w:tcMar>
              <w:top w:w="100" w:type="dxa"/>
              <w:left w:w="100" w:type="dxa"/>
              <w:bottom w:w="100" w:type="dxa"/>
              <w:right w:w="100" w:type="dxa"/>
            </w:tcMar>
          </w:tcPr>
          <w:p w:rsidR="005A1D61" w14:paraId="12808B99" w14:textId="77777777"/>
        </w:tc>
        <w:tc>
          <w:tcPr>
            <w:tcW w:w="3888" w:type="dxa"/>
            <w:vMerge w:val="restart"/>
            <w:tcMar>
              <w:top w:w="100" w:type="dxa"/>
              <w:left w:w="100" w:type="dxa"/>
              <w:bottom w:w="100" w:type="dxa"/>
              <w:right w:w="100" w:type="dxa"/>
            </w:tcMar>
          </w:tcPr>
          <w:p w:rsidR="005A1D61" w14:paraId="68783051" w14:textId="77777777">
            <w:r>
              <w:rPr>
                <w:sz w:val="20"/>
              </w:rPr>
              <w:t>SINALOA</w:t>
            </w:r>
          </w:p>
        </w:tc>
        <w:tc>
          <w:tcPr>
            <w:tcW w:w="3888" w:type="dxa"/>
            <w:vMerge w:val="restart"/>
            <w:tcMar>
              <w:top w:w="100" w:type="dxa"/>
              <w:left w:w="100" w:type="dxa"/>
              <w:bottom w:w="100" w:type="dxa"/>
              <w:right w:w="100" w:type="dxa"/>
            </w:tcMar>
          </w:tcPr>
          <w:p w:rsidR="005A1D61" w14:paraId="65E2750E" w14:textId="77777777">
            <w:r>
              <w:rPr>
                <w:sz w:val="20"/>
              </w:rPr>
              <w:t>538</w:t>
            </w:r>
          </w:p>
        </w:tc>
        <w:tc>
          <w:tcPr>
            <w:tcW w:w="2592" w:type="dxa"/>
            <w:vMerge w:val="restart"/>
            <w:tcMar>
              <w:top w:w="100" w:type="dxa"/>
              <w:left w:w="100" w:type="dxa"/>
              <w:bottom w:w="100" w:type="dxa"/>
              <w:right w:w="100" w:type="dxa"/>
            </w:tcMar>
          </w:tcPr>
          <w:p w:rsidR="005A1D61" w14:paraId="3BB18DED" w14:textId="77777777"/>
        </w:tc>
      </w:tr>
      <w:tr w14:paraId="19995FFD" w14:textId="77777777">
        <w:tblPrEx>
          <w:tblW w:w="0" w:type="auto"/>
          <w:tblLook w:val="04A0"/>
        </w:tblPrEx>
        <w:trPr>
          <w:trHeight w:val="269"/>
        </w:trPr>
        <w:tc>
          <w:tcPr>
            <w:tcW w:w="2592" w:type="dxa"/>
            <w:vMerge/>
            <w:tcMar>
              <w:top w:w="100" w:type="dxa"/>
              <w:left w:w="100" w:type="dxa"/>
              <w:bottom w:w="100" w:type="dxa"/>
              <w:right w:w="100" w:type="dxa"/>
            </w:tcMar>
          </w:tcPr>
          <w:p w:rsidR="005A1D61" w14:paraId="4F031304" w14:textId="77777777"/>
        </w:tc>
        <w:tc>
          <w:tcPr>
            <w:tcW w:w="3888" w:type="dxa"/>
            <w:vMerge w:val="restart"/>
            <w:tcMar>
              <w:top w:w="100" w:type="dxa"/>
              <w:left w:w="100" w:type="dxa"/>
              <w:bottom w:w="100" w:type="dxa"/>
              <w:right w:w="100" w:type="dxa"/>
            </w:tcMar>
          </w:tcPr>
          <w:p w:rsidR="005A1D61" w14:paraId="43FD5D97" w14:textId="77777777">
            <w:r>
              <w:rPr>
                <w:sz w:val="20"/>
              </w:rPr>
              <w:t>SINGAPORE</w:t>
            </w:r>
          </w:p>
        </w:tc>
        <w:tc>
          <w:tcPr>
            <w:tcW w:w="3888" w:type="dxa"/>
            <w:vMerge w:val="restart"/>
            <w:tcMar>
              <w:top w:w="100" w:type="dxa"/>
              <w:left w:w="100" w:type="dxa"/>
              <w:bottom w:w="100" w:type="dxa"/>
              <w:right w:w="100" w:type="dxa"/>
            </w:tcMar>
          </w:tcPr>
          <w:p w:rsidR="005A1D61" w14:paraId="69FC3B3A" w14:textId="77777777">
            <w:r>
              <w:rPr>
                <w:sz w:val="20"/>
              </w:rPr>
              <w:t>236</w:t>
            </w:r>
          </w:p>
        </w:tc>
        <w:tc>
          <w:tcPr>
            <w:tcW w:w="2592" w:type="dxa"/>
            <w:vMerge w:val="restart"/>
            <w:tcMar>
              <w:top w:w="100" w:type="dxa"/>
              <w:left w:w="100" w:type="dxa"/>
              <w:bottom w:w="100" w:type="dxa"/>
              <w:right w:w="100" w:type="dxa"/>
            </w:tcMar>
          </w:tcPr>
          <w:p w:rsidR="005A1D61" w14:paraId="0C7903F4" w14:textId="77777777"/>
        </w:tc>
      </w:tr>
      <w:tr w14:paraId="1D9A54B3" w14:textId="77777777">
        <w:tblPrEx>
          <w:tblW w:w="0" w:type="auto"/>
          <w:tblLook w:val="04A0"/>
        </w:tblPrEx>
        <w:trPr>
          <w:trHeight w:val="269"/>
        </w:trPr>
        <w:tc>
          <w:tcPr>
            <w:tcW w:w="2592" w:type="dxa"/>
            <w:vMerge/>
            <w:tcMar>
              <w:top w:w="100" w:type="dxa"/>
              <w:left w:w="100" w:type="dxa"/>
              <w:bottom w:w="100" w:type="dxa"/>
              <w:right w:w="100" w:type="dxa"/>
            </w:tcMar>
          </w:tcPr>
          <w:p w:rsidR="005A1D61" w14:paraId="2C04372A" w14:textId="77777777"/>
        </w:tc>
        <w:tc>
          <w:tcPr>
            <w:tcW w:w="3888" w:type="dxa"/>
            <w:vMerge w:val="restart"/>
            <w:tcMar>
              <w:top w:w="100" w:type="dxa"/>
              <w:left w:w="100" w:type="dxa"/>
              <w:bottom w:w="100" w:type="dxa"/>
              <w:right w:w="100" w:type="dxa"/>
            </w:tcMar>
          </w:tcPr>
          <w:p w:rsidR="005A1D61" w14:paraId="38C52053" w14:textId="77777777">
            <w:r>
              <w:rPr>
                <w:sz w:val="20"/>
              </w:rPr>
              <w:t>SLAVONIA</w:t>
            </w:r>
          </w:p>
        </w:tc>
        <w:tc>
          <w:tcPr>
            <w:tcW w:w="3888" w:type="dxa"/>
            <w:vMerge w:val="restart"/>
            <w:tcMar>
              <w:top w:w="100" w:type="dxa"/>
              <w:left w:w="100" w:type="dxa"/>
              <w:bottom w:w="100" w:type="dxa"/>
              <w:right w:w="100" w:type="dxa"/>
            </w:tcMar>
          </w:tcPr>
          <w:p w:rsidR="005A1D61" w14:paraId="7D75D05D" w14:textId="77777777">
            <w:r>
              <w:rPr>
                <w:sz w:val="20"/>
              </w:rPr>
              <w:t>588</w:t>
            </w:r>
          </w:p>
        </w:tc>
        <w:tc>
          <w:tcPr>
            <w:tcW w:w="2592" w:type="dxa"/>
            <w:vMerge w:val="restart"/>
            <w:tcMar>
              <w:top w:w="100" w:type="dxa"/>
              <w:left w:w="100" w:type="dxa"/>
              <w:bottom w:w="100" w:type="dxa"/>
              <w:right w:w="100" w:type="dxa"/>
            </w:tcMar>
          </w:tcPr>
          <w:p w:rsidR="005A1D61" w14:paraId="2BC7732D" w14:textId="77777777"/>
        </w:tc>
      </w:tr>
      <w:tr w14:paraId="6DE0BD9D" w14:textId="77777777">
        <w:tblPrEx>
          <w:tblW w:w="0" w:type="auto"/>
          <w:tblLook w:val="04A0"/>
        </w:tblPrEx>
        <w:trPr>
          <w:trHeight w:val="269"/>
        </w:trPr>
        <w:tc>
          <w:tcPr>
            <w:tcW w:w="2592" w:type="dxa"/>
            <w:vMerge/>
            <w:tcMar>
              <w:top w:w="100" w:type="dxa"/>
              <w:left w:w="100" w:type="dxa"/>
              <w:bottom w:w="100" w:type="dxa"/>
              <w:right w:w="100" w:type="dxa"/>
            </w:tcMar>
          </w:tcPr>
          <w:p w:rsidR="005A1D61" w14:paraId="44B01837" w14:textId="77777777"/>
        </w:tc>
        <w:tc>
          <w:tcPr>
            <w:tcW w:w="3888" w:type="dxa"/>
            <w:vMerge w:val="restart"/>
            <w:tcMar>
              <w:top w:w="100" w:type="dxa"/>
              <w:left w:w="100" w:type="dxa"/>
              <w:bottom w:w="100" w:type="dxa"/>
              <w:right w:w="100" w:type="dxa"/>
            </w:tcMar>
          </w:tcPr>
          <w:p w:rsidR="005A1D61" w14:paraId="329DD0DF" w14:textId="77777777">
            <w:r>
              <w:rPr>
                <w:sz w:val="20"/>
              </w:rPr>
              <w:t>SLOVAK REPUBLIC</w:t>
            </w:r>
          </w:p>
        </w:tc>
        <w:tc>
          <w:tcPr>
            <w:tcW w:w="3888" w:type="dxa"/>
            <w:vMerge w:val="restart"/>
            <w:tcMar>
              <w:top w:w="100" w:type="dxa"/>
              <w:left w:w="100" w:type="dxa"/>
              <w:bottom w:w="100" w:type="dxa"/>
              <w:right w:w="100" w:type="dxa"/>
            </w:tcMar>
          </w:tcPr>
          <w:p w:rsidR="005A1D61" w14:paraId="6B62BB26" w14:textId="77777777">
            <w:r>
              <w:rPr>
                <w:sz w:val="20"/>
              </w:rPr>
              <w:t>193</w:t>
            </w:r>
          </w:p>
        </w:tc>
        <w:tc>
          <w:tcPr>
            <w:tcW w:w="2592" w:type="dxa"/>
            <w:vMerge w:val="restart"/>
            <w:tcMar>
              <w:top w:w="100" w:type="dxa"/>
              <w:left w:w="100" w:type="dxa"/>
              <w:bottom w:w="100" w:type="dxa"/>
              <w:right w:w="100" w:type="dxa"/>
            </w:tcMar>
          </w:tcPr>
          <w:p w:rsidR="005A1D61" w14:paraId="45B28D3A" w14:textId="77777777"/>
        </w:tc>
      </w:tr>
      <w:tr w14:paraId="3CB91BFA" w14:textId="77777777">
        <w:tblPrEx>
          <w:tblW w:w="0" w:type="auto"/>
          <w:tblLook w:val="04A0"/>
        </w:tblPrEx>
        <w:trPr>
          <w:trHeight w:val="269"/>
        </w:trPr>
        <w:tc>
          <w:tcPr>
            <w:tcW w:w="2592" w:type="dxa"/>
            <w:vMerge/>
            <w:tcMar>
              <w:top w:w="100" w:type="dxa"/>
              <w:left w:w="100" w:type="dxa"/>
              <w:bottom w:w="100" w:type="dxa"/>
              <w:right w:w="100" w:type="dxa"/>
            </w:tcMar>
          </w:tcPr>
          <w:p w:rsidR="005A1D61" w14:paraId="61D71E2E" w14:textId="77777777"/>
        </w:tc>
        <w:tc>
          <w:tcPr>
            <w:tcW w:w="3888" w:type="dxa"/>
            <w:vMerge w:val="restart"/>
            <w:tcMar>
              <w:top w:w="100" w:type="dxa"/>
              <w:left w:w="100" w:type="dxa"/>
              <w:bottom w:w="100" w:type="dxa"/>
              <w:right w:w="100" w:type="dxa"/>
            </w:tcMar>
          </w:tcPr>
          <w:p w:rsidR="005A1D61" w14:paraId="14ADA527" w14:textId="77777777">
            <w:r>
              <w:rPr>
                <w:sz w:val="20"/>
              </w:rPr>
              <w:t>SLOVAKIA</w:t>
            </w:r>
          </w:p>
        </w:tc>
        <w:tc>
          <w:tcPr>
            <w:tcW w:w="3888" w:type="dxa"/>
            <w:vMerge w:val="restart"/>
            <w:tcMar>
              <w:top w:w="100" w:type="dxa"/>
              <w:left w:w="100" w:type="dxa"/>
              <w:bottom w:w="100" w:type="dxa"/>
              <w:right w:w="100" w:type="dxa"/>
            </w:tcMar>
          </w:tcPr>
          <w:p w:rsidR="005A1D61" w14:paraId="64A585DC" w14:textId="77777777">
            <w:r>
              <w:rPr>
                <w:sz w:val="20"/>
              </w:rPr>
              <w:t>149</w:t>
            </w:r>
          </w:p>
        </w:tc>
        <w:tc>
          <w:tcPr>
            <w:tcW w:w="2592" w:type="dxa"/>
            <w:vMerge w:val="restart"/>
            <w:tcMar>
              <w:top w:w="100" w:type="dxa"/>
              <w:left w:w="100" w:type="dxa"/>
              <w:bottom w:w="100" w:type="dxa"/>
              <w:right w:w="100" w:type="dxa"/>
            </w:tcMar>
          </w:tcPr>
          <w:p w:rsidR="005A1D61" w14:paraId="3D0D27B5" w14:textId="77777777"/>
        </w:tc>
      </w:tr>
      <w:tr w14:paraId="7D05476D" w14:textId="77777777">
        <w:tblPrEx>
          <w:tblW w:w="0" w:type="auto"/>
          <w:tblLook w:val="04A0"/>
        </w:tblPrEx>
        <w:trPr>
          <w:trHeight w:val="269"/>
        </w:trPr>
        <w:tc>
          <w:tcPr>
            <w:tcW w:w="2592" w:type="dxa"/>
            <w:vMerge/>
            <w:tcMar>
              <w:top w:w="100" w:type="dxa"/>
              <w:left w:w="100" w:type="dxa"/>
              <w:bottom w:w="100" w:type="dxa"/>
              <w:right w:w="100" w:type="dxa"/>
            </w:tcMar>
          </w:tcPr>
          <w:p w:rsidR="005A1D61" w14:paraId="24731BC4" w14:textId="77777777"/>
        </w:tc>
        <w:tc>
          <w:tcPr>
            <w:tcW w:w="3888" w:type="dxa"/>
            <w:vMerge w:val="restart"/>
            <w:tcMar>
              <w:top w:w="100" w:type="dxa"/>
              <w:left w:w="100" w:type="dxa"/>
              <w:bottom w:w="100" w:type="dxa"/>
              <w:right w:w="100" w:type="dxa"/>
            </w:tcMar>
          </w:tcPr>
          <w:p w:rsidR="005A1D61" w14:paraId="6EFCEECA" w14:textId="77777777">
            <w:r>
              <w:rPr>
                <w:sz w:val="20"/>
              </w:rPr>
              <w:t>SLOVENIA</w:t>
            </w:r>
          </w:p>
        </w:tc>
        <w:tc>
          <w:tcPr>
            <w:tcW w:w="3888" w:type="dxa"/>
            <w:vMerge w:val="restart"/>
            <w:tcMar>
              <w:top w:w="100" w:type="dxa"/>
              <w:left w:w="100" w:type="dxa"/>
              <w:bottom w:w="100" w:type="dxa"/>
              <w:right w:w="100" w:type="dxa"/>
            </w:tcMar>
          </w:tcPr>
          <w:p w:rsidR="005A1D61" w14:paraId="7861AB3F" w14:textId="77777777">
            <w:r>
              <w:rPr>
                <w:sz w:val="20"/>
              </w:rPr>
              <w:t>153</w:t>
            </w:r>
          </w:p>
        </w:tc>
        <w:tc>
          <w:tcPr>
            <w:tcW w:w="2592" w:type="dxa"/>
            <w:vMerge w:val="restart"/>
            <w:tcMar>
              <w:top w:w="100" w:type="dxa"/>
              <w:left w:w="100" w:type="dxa"/>
              <w:bottom w:w="100" w:type="dxa"/>
              <w:right w:w="100" w:type="dxa"/>
            </w:tcMar>
          </w:tcPr>
          <w:p w:rsidR="005A1D61" w14:paraId="55F3976E" w14:textId="77777777"/>
        </w:tc>
      </w:tr>
      <w:tr w14:paraId="0BF99C8A" w14:textId="77777777">
        <w:tblPrEx>
          <w:tblW w:w="0" w:type="auto"/>
          <w:tblLook w:val="04A0"/>
        </w:tblPrEx>
        <w:trPr>
          <w:trHeight w:val="269"/>
        </w:trPr>
        <w:tc>
          <w:tcPr>
            <w:tcW w:w="2592" w:type="dxa"/>
            <w:vMerge/>
            <w:tcMar>
              <w:top w:w="100" w:type="dxa"/>
              <w:left w:w="100" w:type="dxa"/>
              <w:bottom w:w="100" w:type="dxa"/>
              <w:right w:w="100" w:type="dxa"/>
            </w:tcMar>
          </w:tcPr>
          <w:p w:rsidR="005A1D61" w14:paraId="4E921316" w14:textId="77777777"/>
        </w:tc>
        <w:tc>
          <w:tcPr>
            <w:tcW w:w="3888" w:type="dxa"/>
            <w:vMerge w:val="restart"/>
            <w:tcMar>
              <w:top w:w="100" w:type="dxa"/>
              <w:left w:w="100" w:type="dxa"/>
              <w:bottom w:w="100" w:type="dxa"/>
              <w:right w:w="100" w:type="dxa"/>
            </w:tcMar>
          </w:tcPr>
          <w:p w:rsidR="005A1D61" w14:paraId="54F321CF" w14:textId="77777777">
            <w:r>
              <w:rPr>
                <w:sz w:val="20"/>
              </w:rPr>
              <w:t>SOLOMON ISLANDS</w:t>
            </w:r>
          </w:p>
        </w:tc>
        <w:tc>
          <w:tcPr>
            <w:tcW w:w="3888" w:type="dxa"/>
            <w:vMerge w:val="restart"/>
            <w:tcMar>
              <w:top w:w="100" w:type="dxa"/>
              <w:left w:w="100" w:type="dxa"/>
              <w:bottom w:w="100" w:type="dxa"/>
              <w:right w:w="100" w:type="dxa"/>
            </w:tcMar>
          </w:tcPr>
          <w:p w:rsidR="005A1D61" w14:paraId="0E64F4D8" w14:textId="77777777">
            <w:r>
              <w:rPr>
                <w:sz w:val="20"/>
              </w:rPr>
              <w:t>521</w:t>
            </w:r>
          </w:p>
        </w:tc>
        <w:tc>
          <w:tcPr>
            <w:tcW w:w="2592" w:type="dxa"/>
            <w:vMerge w:val="restart"/>
            <w:tcMar>
              <w:top w:w="100" w:type="dxa"/>
              <w:left w:w="100" w:type="dxa"/>
              <w:bottom w:w="100" w:type="dxa"/>
              <w:right w:w="100" w:type="dxa"/>
            </w:tcMar>
          </w:tcPr>
          <w:p w:rsidR="005A1D61" w14:paraId="5211B27F" w14:textId="77777777"/>
        </w:tc>
      </w:tr>
      <w:tr w14:paraId="57D45E25" w14:textId="77777777">
        <w:tblPrEx>
          <w:tblW w:w="0" w:type="auto"/>
          <w:tblLook w:val="04A0"/>
        </w:tblPrEx>
        <w:trPr>
          <w:trHeight w:val="269"/>
        </w:trPr>
        <w:tc>
          <w:tcPr>
            <w:tcW w:w="2592" w:type="dxa"/>
            <w:vMerge/>
            <w:tcMar>
              <w:top w:w="100" w:type="dxa"/>
              <w:left w:w="100" w:type="dxa"/>
              <w:bottom w:w="100" w:type="dxa"/>
              <w:right w:w="100" w:type="dxa"/>
            </w:tcMar>
          </w:tcPr>
          <w:p w:rsidR="005A1D61" w14:paraId="01F70AEA" w14:textId="77777777"/>
        </w:tc>
        <w:tc>
          <w:tcPr>
            <w:tcW w:w="3888" w:type="dxa"/>
            <w:vMerge w:val="restart"/>
            <w:tcMar>
              <w:top w:w="100" w:type="dxa"/>
              <w:left w:w="100" w:type="dxa"/>
              <w:bottom w:w="100" w:type="dxa"/>
              <w:right w:w="100" w:type="dxa"/>
            </w:tcMar>
          </w:tcPr>
          <w:p w:rsidR="005A1D61" w14:paraId="7D6A6FFF" w14:textId="77777777">
            <w:r>
              <w:rPr>
                <w:sz w:val="20"/>
              </w:rPr>
              <w:t>SOMALIA</w:t>
            </w:r>
          </w:p>
        </w:tc>
        <w:tc>
          <w:tcPr>
            <w:tcW w:w="3888" w:type="dxa"/>
            <w:vMerge w:val="restart"/>
            <w:tcMar>
              <w:top w:w="100" w:type="dxa"/>
              <w:left w:w="100" w:type="dxa"/>
              <w:bottom w:w="100" w:type="dxa"/>
              <w:right w:w="100" w:type="dxa"/>
            </w:tcMar>
          </w:tcPr>
          <w:p w:rsidR="005A1D61" w14:paraId="7757844B" w14:textId="77777777">
            <w:r>
              <w:rPr>
                <w:sz w:val="20"/>
              </w:rPr>
              <w:t>448</w:t>
            </w:r>
          </w:p>
        </w:tc>
        <w:tc>
          <w:tcPr>
            <w:tcW w:w="2592" w:type="dxa"/>
            <w:vMerge w:val="restart"/>
            <w:tcMar>
              <w:top w:w="100" w:type="dxa"/>
              <w:left w:w="100" w:type="dxa"/>
              <w:bottom w:w="100" w:type="dxa"/>
              <w:right w:w="100" w:type="dxa"/>
            </w:tcMar>
          </w:tcPr>
          <w:p w:rsidR="005A1D61" w14:paraId="737B2F59" w14:textId="77777777"/>
        </w:tc>
      </w:tr>
      <w:tr w14:paraId="3889626D" w14:textId="77777777">
        <w:tblPrEx>
          <w:tblW w:w="0" w:type="auto"/>
          <w:tblLook w:val="04A0"/>
        </w:tblPrEx>
        <w:trPr>
          <w:trHeight w:val="269"/>
        </w:trPr>
        <w:tc>
          <w:tcPr>
            <w:tcW w:w="2592" w:type="dxa"/>
            <w:vMerge/>
            <w:tcMar>
              <w:top w:w="100" w:type="dxa"/>
              <w:left w:w="100" w:type="dxa"/>
              <w:bottom w:w="100" w:type="dxa"/>
              <w:right w:w="100" w:type="dxa"/>
            </w:tcMar>
          </w:tcPr>
          <w:p w:rsidR="005A1D61" w14:paraId="092C922D" w14:textId="77777777"/>
        </w:tc>
        <w:tc>
          <w:tcPr>
            <w:tcW w:w="3888" w:type="dxa"/>
            <w:vMerge w:val="restart"/>
            <w:tcMar>
              <w:top w:w="100" w:type="dxa"/>
              <w:left w:w="100" w:type="dxa"/>
              <w:bottom w:w="100" w:type="dxa"/>
              <w:right w:w="100" w:type="dxa"/>
            </w:tcMar>
          </w:tcPr>
          <w:p w:rsidR="005A1D61" w14:paraId="0DF08EEF" w14:textId="77777777">
            <w:r>
              <w:rPr>
                <w:sz w:val="20"/>
              </w:rPr>
              <w:t>SONORA</w:t>
            </w:r>
          </w:p>
        </w:tc>
        <w:tc>
          <w:tcPr>
            <w:tcW w:w="3888" w:type="dxa"/>
            <w:vMerge w:val="restart"/>
            <w:tcMar>
              <w:top w:w="100" w:type="dxa"/>
              <w:left w:w="100" w:type="dxa"/>
              <w:bottom w:w="100" w:type="dxa"/>
              <w:right w:w="100" w:type="dxa"/>
            </w:tcMar>
          </w:tcPr>
          <w:p w:rsidR="005A1D61" w14:paraId="60A81E58" w14:textId="77777777">
            <w:r>
              <w:rPr>
                <w:sz w:val="20"/>
              </w:rPr>
              <w:t>540</w:t>
            </w:r>
          </w:p>
        </w:tc>
        <w:tc>
          <w:tcPr>
            <w:tcW w:w="2592" w:type="dxa"/>
            <w:vMerge w:val="restart"/>
            <w:tcMar>
              <w:top w:w="100" w:type="dxa"/>
              <w:left w:w="100" w:type="dxa"/>
              <w:bottom w:w="100" w:type="dxa"/>
              <w:right w:w="100" w:type="dxa"/>
            </w:tcMar>
          </w:tcPr>
          <w:p w:rsidR="005A1D61" w14:paraId="2CA106AA" w14:textId="77777777"/>
        </w:tc>
      </w:tr>
      <w:tr w14:paraId="78A692A4" w14:textId="77777777">
        <w:tblPrEx>
          <w:tblW w:w="0" w:type="auto"/>
          <w:tblLook w:val="04A0"/>
        </w:tblPrEx>
        <w:trPr>
          <w:trHeight w:val="269"/>
        </w:trPr>
        <w:tc>
          <w:tcPr>
            <w:tcW w:w="2592" w:type="dxa"/>
            <w:vMerge/>
            <w:tcMar>
              <w:top w:w="100" w:type="dxa"/>
              <w:left w:w="100" w:type="dxa"/>
              <w:bottom w:w="100" w:type="dxa"/>
              <w:right w:w="100" w:type="dxa"/>
            </w:tcMar>
          </w:tcPr>
          <w:p w:rsidR="005A1D61" w14:paraId="0991D20F" w14:textId="77777777"/>
        </w:tc>
        <w:tc>
          <w:tcPr>
            <w:tcW w:w="3888" w:type="dxa"/>
            <w:vMerge w:val="restart"/>
            <w:tcMar>
              <w:top w:w="100" w:type="dxa"/>
              <w:left w:w="100" w:type="dxa"/>
              <w:bottom w:w="100" w:type="dxa"/>
              <w:right w:w="100" w:type="dxa"/>
            </w:tcMar>
          </w:tcPr>
          <w:p w:rsidR="005A1D61" w14:paraId="3A34307D" w14:textId="77777777">
            <w:r>
              <w:rPr>
                <w:sz w:val="20"/>
              </w:rPr>
              <w:t>SOUTH AFRICA</w:t>
            </w:r>
          </w:p>
        </w:tc>
        <w:tc>
          <w:tcPr>
            <w:tcW w:w="3888" w:type="dxa"/>
            <w:vMerge w:val="restart"/>
            <w:tcMar>
              <w:top w:w="100" w:type="dxa"/>
              <w:left w:w="100" w:type="dxa"/>
              <w:bottom w:w="100" w:type="dxa"/>
              <w:right w:w="100" w:type="dxa"/>
            </w:tcMar>
          </w:tcPr>
          <w:p w:rsidR="005A1D61" w14:paraId="7F34F73C" w14:textId="77777777">
            <w:r>
              <w:rPr>
                <w:sz w:val="20"/>
              </w:rPr>
              <w:t>449</w:t>
            </w:r>
          </w:p>
        </w:tc>
        <w:tc>
          <w:tcPr>
            <w:tcW w:w="2592" w:type="dxa"/>
            <w:vMerge w:val="restart"/>
            <w:tcMar>
              <w:top w:w="100" w:type="dxa"/>
              <w:left w:w="100" w:type="dxa"/>
              <w:bottom w:w="100" w:type="dxa"/>
              <w:right w:w="100" w:type="dxa"/>
            </w:tcMar>
          </w:tcPr>
          <w:p w:rsidR="005A1D61" w14:paraId="2DFDB21B" w14:textId="77777777"/>
        </w:tc>
      </w:tr>
      <w:tr w14:paraId="0073EE5A" w14:textId="77777777">
        <w:tblPrEx>
          <w:tblW w:w="0" w:type="auto"/>
          <w:tblLook w:val="04A0"/>
        </w:tblPrEx>
        <w:trPr>
          <w:trHeight w:val="269"/>
        </w:trPr>
        <w:tc>
          <w:tcPr>
            <w:tcW w:w="2592" w:type="dxa"/>
            <w:vMerge/>
            <w:tcMar>
              <w:top w:w="100" w:type="dxa"/>
              <w:left w:w="100" w:type="dxa"/>
              <w:bottom w:w="100" w:type="dxa"/>
              <w:right w:w="100" w:type="dxa"/>
            </w:tcMar>
          </w:tcPr>
          <w:p w:rsidR="005A1D61" w14:paraId="29549FCE" w14:textId="77777777"/>
        </w:tc>
        <w:tc>
          <w:tcPr>
            <w:tcW w:w="3888" w:type="dxa"/>
            <w:vMerge w:val="restart"/>
            <w:tcMar>
              <w:top w:w="100" w:type="dxa"/>
              <w:left w:w="100" w:type="dxa"/>
              <w:bottom w:w="100" w:type="dxa"/>
              <w:right w:w="100" w:type="dxa"/>
            </w:tcMar>
          </w:tcPr>
          <w:p w:rsidR="005A1D61" w14:paraId="2E836FFD" w14:textId="77777777">
            <w:r>
              <w:rPr>
                <w:sz w:val="20"/>
              </w:rPr>
              <w:t xml:space="preserve">SOUTH </w:t>
            </w:r>
            <w:r>
              <w:rPr>
                <w:sz w:val="20"/>
              </w:rPr>
              <w:t>AMERICA</w:t>
            </w:r>
          </w:p>
        </w:tc>
        <w:tc>
          <w:tcPr>
            <w:tcW w:w="3888" w:type="dxa"/>
            <w:vMerge w:val="restart"/>
            <w:tcMar>
              <w:top w:w="100" w:type="dxa"/>
              <w:left w:w="100" w:type="dxa"/>
              <w:bottom w:w="100" w:type="dxa"/>
              <w:right w:w="100" w:type="dxa"/>
            </w:tcMar>
          </w:tcPr>
          <w:p w:rsidR="005A1D61" w14:paraId="036C01B3" w14:textId="77777777">
            <w:r>
              <w:rPr>
                <w:sz w:val="20"/>
              </w:rPr>
              <w:t>374</w:t>
            </w:r>
          </w:p>
        </w:tc>
        <w:tc>
          <w:tcPr>
            <w:tcW w:w="2592" w:type="dxa"/>
            <w:vMerge w:val="restart"/>
            <w:tcMar>
              <w:top w:w="100" w:type="dxa"/>
              <w:left w:w="100" w:type="dxa"/>
              <w:bottom w:w="100" w:type="dxa"/>
              <w:right w:w="100" w:type="dxa"/>
            </w:tcMar>
          </w:tcPr>
          <w:p w:rsidR="005A1D61" w14:paraId="6189D9C3" w14:textId="77777777"/>
        </w:tc>
      </w:tr>
      <w:tr w14:paraId="0EFA2EEE" w14:textId="77777777">
        <w:tblPrEx>
          <w:tblW w:w="0" w:type="auto"/>
          <w:tblLook w:val="04A0"/>
        </w:tblPrEx>
        <w:trPr>
          <w:trHeight w:val="269"/>
        </w:trPr>
        <w:tc>
          <w:tcPr>
            <w:tcW w:w="2592" w:type="dxa"/>
            <w:vMerge/>
            <w:tcMar>
              <w:top w:w="100" w:type="dxa"/>
              <w:left w:w="100" w:type="dxa"/>
              <w:bottom w:w="100" w:type="dxa"/>
              <w:right w:w="100" w:type="dxa"/>
            </w:tcMar>
          </w:tcPr>
          <w:p w:rsidR="005A1D61" w14:paraId="7A8BA45F" w14:textId="77777777"/>
        </w:tc>
        <w:tc>
          <w:tcPr>
            <w:tcW w:w="3888" w:type="dxa"/>
            <w:vMerge w:val="restart"/>
            <w:tcMar>
              <w:top w:w="100" w:type="dxa"/>
              <w:left w:w="100" w:type="dxa"/>
              <w:bottom w:w="100" w:type="dxa"/>
              <w:right w:w="100" w:type="dxa"/>
            </w:tcMar>
          </w:tcPr>
          <w:p w:rsidR="005A1D61" w14:paraId="5A2DBAC3" w14:textId="77777777">
            <w:r>
              <w:rPr>
                <w:sz w:val="20"/>
              </w:rPr>
              <w:t>SOUTH AUSTRALIA</w:t>
            </w:r>
          </w:p>
        </w:tc>
        <w:tc>
          <w:tcPr>
            <w:tcW w:w="3888" w:type="dxa"/>
            <w:vMerge w:val="restart"/>
            <w:tcMar>
              <w:top w:w="100" w:type="dxa"/>
              <w:left w:w="100" w:type="dxa"/>
              <w:bottom w:w="100" w:type="dxa"/>
              <w:right w:w="100" w:type="dxa"/>
            </w:tcMar>
          </w:tcPr>
          <w:p w:rsidR="005A1D61" w14:paraId="27629F96" w14:textId="77777777">
            <w:r>
              <w:rPr>
                <w:sz w:val="20"/>
              </w:rPr>
              <w:t>644</w:t>
            </w:r>
          </w:p>
        </w:tc>
        <w:tc>
          <w:tcPr>
            <w:tcW w:w="2592" w:type="dxa"/>
            <w:vMerge w:val="restart"/>
            <w:tcMar>
              <w:top w:w="100" w:type="dxa"/>
              <w:left w:w="100" w:type="dxa"/>
              <w:bottom w:w="100" w:type="dxa"/>
              <w:right w:w="100" w:type="dxa"/>
            </w:tcMar>
          </w:tcPr>
          <w:p w:rsidR="005A1D61" w14:paraId="0D9101AE" w14:textId="77777777"/>
        </w:tc>
      </w:tr>
      <w:tr w14:paraId="4AB532A6" w14:textId="77777777">
        <w:tblPrEx>
          <w:tblW w:w="0" w:type="auto"/>
          <w:tblLook w:val="04A0"/>
        </w:tblPrEx>
        <w:trPr>
          <w:trHeight w:val="269"/>
        </w:trPr>
        <w:tc>
          <w:tcPr>
            <w:tcW w:w="2592" w:type="dxa"/>
            <w:vMerge/>
            <w:tcMar>
              <w:top w:w="100" w:type="dxa"/>
              <w:left w:w="100" w:type="dxa"/>
              <w:bottom w:w="100" w:type="dxa"/>
              <w:right w:w="100" w:type="dxa"/>
            </w:tcMar>
          </w:tcPr>
          <w:p w:rsidR="005A1D61" w14:paraId="2EE71536" w14:textId="77777777"/>
        </w:tc>
        <w:tc>
          <w:tcPr>
            <w:tcW w:w="3888" w:type="dxa"/>
            <w:vMerge w:val="restart"/>
            <w:tcMar>
              <w:top w:w="100" w:type="dxa"/>
              <w:left w:w="100" w:type="dxa"/>
              <w:bottom w:w="100" w:type="dxa"/>
              <w:right w:w="100" w:type="dxa"/>
            </w:tcMar>
          </w:tcPr>
          <w:p w:rsidR="005A1D61" w14:paraId="72258DA8" w14:textId="77777777">
            <w:r>
              <w:rPr>
                <w:sz w:val="20"/>
              </w:rPr>
              <w:t>SOUTH KOREA</w:t>
            </w:r>
          </w:p>
        </w:tc>
        <w:tc>
          <w:tcPr>
            <w:tcW w:w="3888" w:type="dxa"/>
            <w:vMerge w:val="restart"/>
            <w:tcMar>
              <w:top w:w="100" w:type="dxa"/>
              <w:left w:w="100" w:type="dxa"/>
              <w:bottom w:w="100" w:type="dxa"/>
              <w:right w:w="100" w:type="dxa"/>
            </w:tcMar>
          </w:tcPr>
          <w:p w:rsidR="005A1D61" w14:paraId="25B86C74" w14:textId="77777777">
            <w:r>
              <w:rPr>
                <w:sz w:val="20"/>
              </w:rPr>
              <w:t>220</w:t>
            </w:r>
          </w:p>
        </w:tc>
        <w:tc>
          <w:tcPr>
            <w:tcW w:w="2592" w:type="dxa"/>
            <w:vMerge w:val="restart"/>
            <w:tcMar>
              <w:top w:w="100" w:type="dxa"/>
              <w:left w:w="100" w:type="dxa"/>
              <w:bottom w:w="100" w:type="dxa"/>
              <w:right w:w="100" w:type="dxa"/>
            </w:tcMar>
          </w:tcPr>
          <w:p w:rsidR="005A1D61" w14:paraId="2F2572E3" w14:textId="77777777"/>
        </w:tc>
      </w:tr>
      <w:tr w14:paraId="5FDBA567" w14:textId="77777777">
        <w:tblPrEx>
          <w:tblW w:w="0" w:type="auto"/>
          <w:tblLook w:val="04A0"/>
        </w:tblPrEx>
        <w:trPr>
          <w:trHeight w:val="269"/>
        </w:trPr>
        <w:tc>
          <w:tcPr>
            <w:tcW w:w="2592" w:type="dxa"/>
            <w:vMerge/>
            <w:tcMar>
              <w:top w:w="100" w:type="dxa"/>
              <w:left w:w="100" w:type="dxa"/>
              <w:bottom w:w="100" w:type="dxa"/>
              <w:right w:w="100" w:type="dxa"/>
            </w:tcMar>
          </w:tcPr>
          <w:p w:rsidR="005A1D61" w14:paraId="2464EF63" w14:textId="77777777"/>
        </w:tc>
        <w:tc>
          <w:tcPr>
            <w:tcW w:w="3888" w:type="dxa"/>
            <w:vMerge w:val="restart"/>
            <w:tcMar>
              <w:top w:w="100" w:type="dxa"/>
              <w:left w:w="100" w:type="dxa"/>
              <w:bottom w:w="100" w:type="dxa"/>
              <w:right w:w="100" w:type="dxa"/>
            </w:tcMar>
          </w:tcPr>
          <w:p w:rsidR="005A1D61" w14:paraId="4F405DB7" w14:textId="77777777">
            <w:r>
              <w:rPr>
                <w:sz w:val="20"/>
              </w:rPr>
              <w:t>SOUTH VIETNAM</w:t>
            </w:r>
          </w:p>
        </w:tc>
        <w:tc>
          <w:tcPr>
            <w:tcW w:w="3888" w:type="dxa"/>
            <w:vMerge w:val="restart"/>
            <w:tcMar>
              <w:top w:w="100" w:type="dxa"/>
              <w:left w:w="100" w:type="dxa"/>
              <w:bottom w:w="100" w:type="dxa"/>
              <w:right w:w="100" w:type="dxa"/>
            </w:tcMar>
          </w:tcPr>
          <w:p w:rsidR="005A1D61" w14:paraId="73580A85" w14:textId="77777777">
            <w:r>
              <w:rPr>
                <w:sz w:val="20"/>
              </w:rPr>
              <w:t>640</w:t>
            </w:r>
          </w:p>
        </w:tc>
        <w:tc>
          <w:tcPr>
            <w:tcW w:w="2592" w:type="dxa"/>
            <w:vMerge w:val="restart"/>
            <w:tcMar>
              <w:top w:w="100" w:type="dxa"/>
              <w:left w:w="100" w:type="dxa"/>
              <w:bottom w:w="100" w:type="dxa"/>
              <w:right w:w="100" w:type="dxa"/>
            </w:tcMar>
          </w:tcPr>
          <w:p w:rsidR="005A1D61" w14:paraId="139896BE" w14:textId="77777777"/>
        </w:tc>
      </w:tr>
      <w:tr w14:paraId="14C507F2" w14:textId="77777777">
        <w:tblPrEx>
          <w:tblW w:w="0" w:type="auto"/>
          <w:tblLook w:val="04A0"/>
        </w:tblPrEx>
        <w:trPr>
          <w:trHeight w:val="269"/>
        </w:trPr>
        <w:tc>
          <w:tcPr>
            <w:tcW w:w="2592" w:type="dxa"/>
            <w:vMerge/>
            <w:tcMar>
              <w:top w:w="100" w:type="dxa"/>
              <w:left w:w="100" w:type="dxa"/>
              <w:bottom w:w="100" w:type="dxa"/>
              <w:right w:w="100" w:type="dxa"/>
            </w:tcMar>
          </w:tcPr>
          <w:p w:rsidR="005A1D61" w14:paraId="08654AF8" w14:textId="77777777"/>
        </w:tc>
        <w:tc>
          <w:tcPr>
            <w:tcW w:w="3888" w:type="dxa"/>
            <w:vMerge w:val="restart"/>
            <w:tcMar>
              <w:top w:w="100" w:type="dxa"/>
              <w:left w:w="100" w:type="dxa"/>
              <w:bottom w:w="100" w:type="dxa"/>
              <w:right w:w="100" w:type="dxa"/>
            </w:tcMar>
          </w:tcPr>
          <w:p w:rsidR="005A1D61" w14:paraId="30F9CACF" w14:textId="77777777">
            <w:r>
              <w:rPr>
                <w:sz w:val="20"/>
              </w:rPr>
              <w:t>SOUTH WALES</w:t>
            </w:r>
          </w:p>
        </w:tc>
        <w:tc>
          <w:tcPr>
            <w:tcW w:w="3888" w:type="dxa"/>
            <w:vMerge w:val="restart"/>
            <w:tcMar>
              <w:top w:w="100" w:type="dxa"/>
              <w:left w:w="100" w:type="dxa"/>
              <w:bottom w:w="100" w:type="dxa"/>
              <w:right w:w="100" w:type="dxa"/>
            </w:tcMar>
          </w:tcPr>
          <w:p w:rsidR="005A1D61" w14:paraId="79E6424F" w14:textId="77777777">
            <w:r>
              <w:rPr>
                <w:sz w:val="20"/>
              </w:rPr>
              <w:t>179</w:t>
            </w:r>
          </w:p>
        </w:tc>
        <w:tc>
          <w:tcPr>
            <w:tcW w:w="2592" w:type="dxa"/>
            <w:vMerge w:val="restart"/>
            <w:tcMar>
              <w:top w:w="100" w:type="dxa"/>
              <w:left w:w="100" w:type="dxa"/>
              <w:bottom w:w="100" w:type="dxa"/>
              <w:right w:w="100" w:type="dxa"/>
            </w:tcMar>
          </w:tcPr>
          <w:p w:rsidR="005A1D61" w14:paraId="118ACC1C" w14:textId="77777777"/>
        </w:tc>
      </w:tr>
      <w:tr w14:paraId="4B5657D3" w14:textId="77777777">
        <w:tblPrEx>
          <w:tblW w:w="0" w:type="auto"/>
          <w:tblLook w:val="04A0"/>
        </w:tblPrEx>
        <w:trPr>
          <w:trHeight w:val="269"/>
        </w:trPr>
        <w:tc>
          <w:tcPr>
            <w:tcW w:w="2592" w:type="dxa"/>
            <w:vMerge/>
            <w:tcMar>
              <w:top w:w="100" w:type="dxa"/>
              <w:left w:w="100" w:type="dxa"/>
              <w:bottom w:w="100" w:type="dxa"/>
              <w:right w:w="100" w:type="dxa"/>
            </w:tcMar>
          </w:tcPr>
          <w:p w:rsidR="005A1D61" w14:paraId="65CE841C" w14:textId="77777777"/>
        </w:tc>
        <w:tc>
          <w:tcPr>
            <w:tcW w:w="3888" w:type="dxa"/>
            <w:vMerge w:val="restart"/>
            <w:tcMar>
              <w:top w:w="100" w:type="dxa"/>
              <w:left w:w="100" w:type="dxa"/>
              <w:bottom w:w="100" w:type="dxa"/>
              <w:right w:w="100" w:type="dxa"/>
            </w:tcMar>
          </w:tcPr>
          <w:p w:rsidR="005A1D61" w14:paraId="3EAF2507" w14:textId="77777777">
            <w:r>
              <w:rPr>
                <w:sz w:val="20"/>
              </w:rPr>
              <w:t>SOUTH YEMEN</w:t>
            </w:r>
          </w:p>
        </w:tc>
        <w:tc>
          <w:tcPr>
            <w:tcW w:w="3888" w:type="dxa"/>
            <w:vMerge w:val="restart"/>
            <w:tcMar>
              <w:top w:w="100" w:type="dxa"/>
              <w:left w:w="100" w:type="dxa"/>
              <w:bottom w:w="100" w:type="dxa"/>
              <w:right w:w="100" w:type="dxa"/>
            </w:tcMar>
          </w:tcPr>
          <w:p w:rsidR="005A1D61" w14:paraId="602C44E0" w14:textId="77777777">
            <w:r>
              <w:rPr>
                <w:sz w:val="20"/>
              </w:rPr>
              <w:t>672</w:t>
            </w:r>
          </w:p>
        </w:tc>
        <w:tc>
          <w:tcPr>
            <w:tcW w:w="2592" w:type="dxa"/>
            <w:vMerge w:val="restart"/>
            <w:tcMar>
              <w:top w:w="100" w:type="dxa"/>
              <w:left w:w="100" w:type="dxa"/>
              <w:bottom w:w="100" w:type="dxa"/>
              <w:right w:w="100" w:type="dxa"/>
            </w:tcMar>
          </w:tcPr>
          <w:p w:rsidR="005A1D61" w14:paraId="1D5B1C38" w14:textId="77777777"/>
        </w:tc>
      </w:tr>
      <w:tr w14:paraId="636ABE70" w14:textId="77777777">
        <w:tblPrEx>
          <w:tblW w:w="0" w:type="auto"/>
          <w:tblLook w:val="04A0"/>
        </w:tblPrEx>
        <w:trPr>
          <w:trHeight w:val="269"/>
        </w:trPr>
        <w:tc>
          <w:tcPr>
            <w:tcW w:w="2592" w:type="dxa"/>
            <w:vMerge/>
            <w:tcMar>
              <w:top w:w="100" w:type="dxa"/>
              <w:left w:w="100" w:type="dxa"/>
              <w:bottom w:w="100" w:type="dxa"/>
              <w:right w:w="100" w:type="dxa"/>
            </w:tcMar>
          </w:tcPr>
          <w:p w:rsidR="005A1D61" w14:paraId="4A741E6E" w14:textId="77777777"/>
        </w:tc>
        <w:tc>
          <w:tcPr>
            <w:tcW w:w="3888" w:type="dxa"/>
            <w:vMerge w:val="restart"/>
            <w:tcMar>
              <w:top w:w="100" w:type="dxa"/>
              <w:left w:w="100" w:type="dxa"/>
              <w:bottom w:w="100" w:type="dxa"/>
              <w:right w:w="100" w:type="dxa"/>
            </w:tcMar>
          </w:tcPr>
          <w:p w:rsidR="005A1D61" w14:paraId="63C04790" w14:textId="77777777">
            <w:r>
              <w:rPr>
                <w:sz w:val="20"/>
              </w:rPr>
              <w:t>SOUTHEAST ASIA</w:t>
            </w:r>
          </w:p>
        </w:tc>
        <w:tc>
          <w:tcPr>
            <w:tcW w:w="3888" w:type="dxa"/>
            <w:vMerge w:val="restart"/>
            <w:tcMar>
              <w:top w:w="100" w:type="dxa"/>
              <w:left w:w="100" w:type="dxa"/>
              <w:bottom w:w="100" w:type="dxa"/>
              <w:right w:w="100" w:type="dxa"/>
            </w:tcMar>
          </w:tcPr>
          <w:p w:rsidR="005A1D61" w14:paraId="628644D7" w14:textId="77777777">
            <w:r>
              <w:rPr>
                <w:sz w:val="20"/>
              </w:rPr>
              <w:t>377</w:t>
            </w:r>
          </w:p>
        </w:tc>
        <w:tc>
          <w:tcPr>
            <w:tcW w:w="2592" w:type="dxa"/>
            <w:vMerge w:val="restart"/>
            <w:tcMar>
              <w:top w:w="100" w:type="dxa"/>
              <w:left w:w="100" w:type="dxa"/>
              <w:bottom w:w="100" w:type="dxa"/>
              <w:right w:w="100" w:type="dxa"/>
            </w:tcMar>
          </w:tcPr>
          <w:p w:rsidR="005A1D61" w14:paraId="540BCAAA" w14:textId="77777777"/>
        </w:tc>
      </w:tr>
      <w:tr w14:paraId="6AA90659" w14:textId="77777777">
        <w:tblPrEx>
          <w:tblW w:w="0" w:type="auto"/>
          <w:tblLook w:val="04A0"/>
        </w:tblPrEx>
        <w:trPr>
          <w:trHeight w:val="269"/>
        </w:trPr>
        <w:tc>
          <w:tcPr>
            <w:tcW w:w="2592" w:type="dxa"/>
            <w:vMerge/>
            <w:tcMar>
              <w:top w:w="100" w:type="dxa"/>
              <w:left w:w="100" w:type="dxa"/>
              <w:bottom w:w="100" w:type="dxa"/>
              <w:right w:w="100" w:type="dxa"/>
            </w:tcMar>
          </w:tcPr>
          <w:p w:rsidR="005A1D61" w14:paraId="1118B0FF" w14:textId="77777777"/>
        </w:tc>
        <w:tc>
          <w:tcPr>
            <w:tcW w:w="3888" w:type="dxa"/>
            <w:vMerge w:val="restart"/>
            <w:tcMar>
              <w:top w:w="100" w:type="dxa"/>
              <w:left w:w="100" w:type="dxa"/>
              <w:bottom w:w="100" w:type="dxa"/>
              <w:right w:w="100" w:type="dxa"/>
            </w:tcMar>
          </w:tcPr>
          <w:p w:rsidR="005A1D61" w14:paraId="7B4AE619" w14:textId="77777777">
            <w:r>
              <w:rPr>
                <w:sz w:val="20"/>
              </w:rPr>
              <w:t>SOUTHERN AFRICA</w:t>
            </w:r>
          </w:p>
        </w:tc>
        <w:tc>
          <w:tcPr>
            <w:tcW w:w="3888" w:type="dxa"/>
            <w:vMerge w:val="restart"/>
            <w:tcMar>
              <w:top w:w="100" w:type="dxa"/>
              <w:left w:w="100" w:type="dxa"/>
              <w:bottom w:w="100" w:type="dxa"/>
              <w:right w:w="100" w:type="dxa"/>
            </w:tcMar>
          </w:tcPr>
          <w:p w:rsidR="005A1D61" w14:paraId="036A4785" w14:textId="77777777">
            <w:r>
              <w:rPr>
                <w:sz w:val="20"/>
              </w:rPr>
              <w:t>638</w:t>
            </w:r>
          </w:p>
        </w:tc>
        <w:tc>
          <w:tcPr>
            <w:tcW w:w="2592" w:type="dxa"/>
            <w:vMerge w:val="restart"/>
            <w:tcMar>
              <w:top w:w="100" w:type="dxa"/>
              <w:left w:w="100" w:type="dxa"/>
              <w:bottom w:w="100" w:type="dxa"/>
              <w:right w:w="100" w:type="dxa"/>
            </w:tcMar>
          </w:tcPr>
          <w:p w:rsidR="005A1D61" w14:paraId="1F46654D" w14:textId="77777777"/>
        </w:tc>
      </w:tr>
      <w:tr w14:paraId="277488C7" w14:textId="77777777">
        <w:tblPrEx>
          <w:tblW w:w="0" w:type="auto"/>
          <w:tblLook w:val="04A0"/>
        </w:tblPrEx>
        <w:trPr>
          <w:trHeight w:val="269"/>
        </w:trPr>
        <w:tc>
          <w:tcPr>
            <w:tcW w:w="2592" w:type="dxa"/>
            <w:vMerge/>
            <w:tcMar>
              <w:top w:w="100" w:type="dxa"/>
              <w:left w:w="100" w:type="dxa"/>
              <w:bottom w:w="100" w:type="dxa"/>
              <w:right w:w="100" w:type="dxa"/>
            </w:tcMar>
          </w:tcPr>
          <w:p w:rsidR="005A1D61" w14:paraId="71657A31" w14:textId="77777777"/>
        </w:tc>
        <w:tc>
          <w:tcPr>
            <w:tcW w:w="3888" w:type="dxa"/>
            <w:vMerge w:val="restart"/>
            <w:tcMar>
              <w:top w:w="100" w:type="dxa"/>
              <w:left w:w="100" w:type="dxa"/>
              <w:bottom w:w="100" w:type="dxa"/>
              <w:right w:w="100" w:type="dxa"/>
            </w:tcMar>
          </w:tcPr>
          <w:p w:rsidR="005A1D61" w14:paraId="5D0D9F49" w14:textId="77777777">
            <w:r>
              <w:rPr>
                <w:sz w:val="20"/>
              </w:rPr>
              <w:t>SOUTHERN RHODESIA</w:t>
            </w:r>
          </w:p>
        </w:tc>
        <w:tc>
          <w:tcPr>
            <w:tcW w:w="3888" w:type="dxa"/>
            <w:vMerge w:val="restart"/>
            <w:tcMar>
              <w:top w:w="100" w:type="dxa"/>
              <w:left w:w="100" w:type="dxa"/>
              <w:bottom w:w="100" w:type="dxa"/>
              <w:right w:w="100" w:type="dxa"/>
            </w:tcMar>
          </w:tcPr>
          <w:p w:rsidR="005A1D61" w14:paraId="6EA4AC87" w14:textId="77777777">
            <w:r>
              <w:rPr>
                <w:sz w:val="20"/>
              </w:rPr>
              <w:t>632</w:t>
            </w:r>
          </w:p>
        </w:tc>
        <w:tc>
          <w:tcPr>
            <w:tcW w:w="2592" w:type="dxa"/>
            <w:vMerge w:val="restart"/>
            <w:tcMar>
              <w:top w:w="100" w:type="dxa"/>
              <w:left w:w="100" w:type="dxa"/>
              <w:bottom w:w="100" w:type="dxa"/>
              <w:right w:w="100" w:type="dxa"/>
            </w:tcMar>
          </w:tcPr>
          <w:p w:rsidR="005A1D61" w14:paraId="3E7B9E4B" w14:textId="77777777"/>
        </w:tc>
      </w:tr>
      <w:tr w14:paraId="2954AFC7" w14:textId="77777777">
        <w:tblPrEx>
          <w:tblW w:w="0" w:type="auto"/>
          <w:tblLook w:val="04A0"/>
        </w:tblPrEx>
        <w:trPr>
          <w:trHeight w:val="269"/>
        </w:trPr>
        <w:tc>
          <w:tcPr>
            <w:tcW w:w="2592" w:type="dxa"/>
            <w:vMerge/>
            <w:tcMar>
              <w:top w:w="100" w:type="dxa"/>
              <w:left w:w="100" w:type="dxa"/>
              <w:bottom w:w="100" w:type="dxa"/>
              <w:right w:w="100" w:type="dxa"/>
            </w:tcMar>
          </w:tcPr>
          <w:p w:rsidR="005A1D61" w14:paraId="3CAFF27D" w14:textId="77777777"/>
        </w:tc>
        <w:tc>
          <w:tcPr>
            <w:tcW w:w="3888" w:type="dxa"/>
            <w:vMerge w:val="restart"/>
            <w:tcMar>
              <w:top w:w="100" w:type="dxa"/>
              <w:left w:w="100" w:type="dxa"/>
              <w:bottom w:w="100" w:type="dxa"/>
              <w:right w:w="100" w:type="dxa"/>
            </w:tcMar>
          </w:tcPr>
          <w:p w:rsidR="005A1D61" w14:paraId="44F68817" w14:textId="77777777">
            <w:r>
              <w:rPr>
                <w:sz w:val="20"/>
              </w:rPr>
              <w:t>SOVIET UNION</w:t>
            </w:r>
          </w:p>
        </w:tc>
        <w:tc>
          <w:tcPr>
            <w:tcW w:w="3888" w:type="dxa"/>
            <w:vMerge w:val="restart"/>
            <w:tcMar>
              <w:top w:w="100" w:type="dxa"/>
              <w:left w:w="100" w:type="dxa"/>
              <w:bottom w:w="100" w:type="dxa"/>
              <w:right w:w="100" w:type="dxa"/>
            </w:tcMar>
          </w:tcPr>
          <w:p w:rsidR="005A1D61" w14:paraId="40CFBCA9" w14:textId="77777777">
            <w:r>
              <w:rPr>
                <w:sz w:val="20"/>
              </w:rPr>
              <w:t>624</w:t>
            </w:r>
          </w:p>
        </w:tc>
        <w:tc>
          <w:tcPr>
            <w:tcW w:w="2592" w:type="dxa"/>
            <w:vMerge w:val="restart"/>
            <w:tcMar>
              <w:top w:w="100" w:type="dxa"/>
              <w:left w:w="100" w:type="dxa"/>
              <w:bottom w:w="100" w:type="dxa"/>
              <w:right w:w="100" w:type="dxa"/>
            </w:tcMar>
          </w:tcPr>
          <w:p w:rsidR="005A1D61" w14:paraId="7C858538" w14:textId="77777777"/>
        </w:tc>
      </w:tr>
      <w:tr w14:paraId="0DC2668F" w14:textId="77777777">
        <w:tblPrEx>
          <w:tblW w:w="0" w:type="auto"/>
          <w:tblLook w:val="04A0"/>
        </w:tblPrEx>
        <w:trPr>
          <w:trHeight w:val="269"/>
        </w:trPr>
        <w:tc>
          <w:tcPr>
            <w:tcW w:w="2592" w:type="dxa"/>
            <w:vMerge/>
            <w:tcMar>
              <w:top w:w="100" w:type="dxa"/>
              <w:left w:w="100" w:type="dxa"/>
              <w:bottom w:w="100" w:type="dxa"/>
              <w:right w:w="100" w:type="dxa"/>
            </w:tcMar>
          </w:tcPr>
          <w:p w:rsidR="005A1D61" w14:paraId="30E837A4" w14:textId="77777777"/>
        </w:tc>
        <w:tc>
          <w:tcPr>
            <w:tcW w:w="3888" w:type="dxa"/>
            <w:vMerge w:val="restart"/>
            <w:tcMar>
              <w:top w:w="100" w:type="dxa"/>
              <w:left w:w="100" w:type="dxa"/>
              <w:bottom w:w="100" w:type="dxa"/>
              <w:right w:w="100" w:type="dxa"/>
            </w:tcMar>
          </w:tcPr>
          <w:p w:rsidR="005A1D61" w14:paraId="57AB59F4" w14:textId="77777777">
            <w:r>
              <w:rPr>
                <w:sz w:val="20"/>
              </w:rPr>
              <w:t>SPAIN</w:t>
            </w:r>
          </w:p>
        </w:tc>
        <w:tc>
          <w:tcPr>
            <w:tcW w:w="3888" w:type="dxa"/>
            <w:vMerge w:val="restart"/>
            <w:tcMar>
              <w:top w:w="100" w:type="dxa"/>
              <w:left w:w="100" w:type="dxa"/>
              <w:bottom w:w="100" w:type="dxa"/>
              <w:right w:w="100" w:type="dxa"/>
            </w:tcMar>
          </w:tcPr>
          <w:p w:rsidR="005A1D61" w14:paraId="63A6DB80" w14:textId="77777777">
            <w:r>
              <w:rPr>
                <w:sz w:val="20"/>
              </w:rPr>
              <w:t>134</w:t>
            </w:r>
          </w:p>
        </w:tc>
        <w:tc>
          <w:tcPr>
            <w:tcW w:w="2592" w:type="dxa"/>
            <w:vMerge w:val="restart"/>
            <w:tcMar>
              <w:top w:w="100" w:type="dxa"/>
              <w:left w:w="100" w:type="dxa"/>
              <w:bottom w:w="100" w:type="dxa"/>
              <w:right w:w="100" w:type="dxa"/>
            </w:tcMar>
          </w:tcPr>
          <w:p w:rsidR="005A1D61" w14:paraId="133FB2FE" w14:textId="77777777"/>
        </w:tc>
      </w:tr>
      <w:tr w14:paraId="0364C280" w14:textId="77777777">
        <w:tblPrEx>
          <w:tblW w:w="0" w:type="auto"/>
          <w:tblLook w:val="04A0"/>
        </w:tblPrEx>
        <w:trPr>
          <w:trHeight w:val="269"/>
        </w:trPr>
        <w:tc>
          <w:tcPr>
            <w:tcW w:w="2592" w:type="dxa"/>
            <w:vMerge/>
            <w:tcMar>
              <w:top w:w="100" w:type="dxa"/>
              <w:left w:w="100" w:type="dxa"/>
              <w:bottom w:w="100" w:type="dxa"/>
              <w:right w:w="100" w:type="dxa"/>
            </w:tcMar>
          </w:tcPr>
          <w:p w:rsidR="005A1D61" w14:paraId="75E53CD6" w14:textId="77777777"/>
        </w:tc>
        <w:tc>
          <w:tcPr>
            <w:tcW w:w="3888" w:type="dxa"/>
            <w:vMerge w:val="restart"/>
            <w:tcMar>
              <w:top w:w="100" w:type="dxa"/>
              <w:left w:w="100" w:type="dxa"/>
              <w:bottom w:w="100" w:type="dxa"/>
              <w:right w:w="100" w:type="dxa"/>
            </w:tcMar>
          </w:tcPr>
          <w:p w:rsidR="005A1D61" w14:paraId="765BC31E" w14:textId="77777777">
            <w:r>
              <w:rPr>
                <w:sz w:val="20"/>
              </w:rPr>
              <w:t>SPRATLEY ISLANDS</w:t>
            </w:r>
          </w:p>
        </w:tc>
        <w:tc>
          <w:tcPr>
            <w:tcW w:w="3888" w:type="dxa"/>
            <w:vMerge w:val="restart"/>
            <w:tcMar>
              <w:top w:w="100" w:type="dxa"/>
              <w:left w:w="100" w:type="dxa"/>
              <w:bottom w:w="100" w:type="dxa"/>
              <w:right w:w="100" w:type="dxa"/>
            </w:tcMar>
          </w:tcPr>
          <w:p w:rsidR="005A1D61" w14:paraId="39594CF6" w14:textId="77777777">
            <w:r>
              <w:rPr>
                <w:sz w:val="20"/>
              </w:rPr>
              <w:t>237</w:t>
            </w:r>
          </w:p>
        </w:tc>
        <w:tc>
          <w:tcPr>
            <w:tcW w:w="2592" w:type="dxa"/>
            <w:vMerge w:val="restart"/>
            <w:tcMar>
              <w:top w:w="100" w:type="dxa"/>
              <w:left w:w="100" w:type="dxa"/>
              <w:bottom w:w="100" w:type="dxa"/>
              <w:right w:w="100" w:type="dxa"/>
            </w:tcMar>
          </w:tcPr>
          <w:p w:rsidR="005A1D61" w14:paraId="31EA44F9" w14:textId="77777777"/>
        </w:tc>
      </w:tr>
      <w:tr w14:paraId="0C757AF3" w14:textId="77777777">
        <w:tblPrEx>
          <w:tblW w:w="0" w:type="auto"/>
          <w:tblLook w:val="04A0"/>
        </w:tblPrEx>
        <w:trPr>
          <w:trHeight w:val="269"/>
        </w:trPr>
        <w:tc>
          <w:tcPr>
            <w:tcW w:w="2592" w:type="dxa"/>
            <w:vMerge/>
            <w:tcMar>
              <w:top w:w="100" w:type="dxa"/>
              <w:left w:w="100" w:type="dxa"/>
              <w:bottom w:w="100" w:type="dxa"/>
              <w:right w:w="100" w:type="dxa"/>
            </w:tcMar>
          </w:tcPr>
          <w:p w:rsidR="005A1D61" w14:paraId="4B866B43" w14:textId="77777777"/>
        </w:tc>
        <w:tc>
          <w:tcPr>
            <w:tcW w:w="3888" w:type="dxa"/>
            <w:vMerge w:val="restart"/>
            <w:tcMar>
              <w:top w:w="100" w:type="dxa"/>
              <w:left w:w="100" w:type="dxa"/>
              <w:bottom w:w="100" w:type="dxa"/>
              <w:right w:w="100" w:type="dxa"/>
            </w:tcMar>
          </w:tcPr>
          <w:p w:rsidR="005A1D61" w14:paraId="7ECDBD1B" w14:textId="77777777">
            <w:r>
              <w:rPr>
                <w:sz w:val="20"/>
              </w:rPr>
              <w:t xml:space="preserve">SRI </w:t>
            </w:r>
            <w:r>
              <w:rPr>
                <w:sz w:val="20"/>
              </w:rPr>
              <w:t>LANKA</w:t>
            </w:r>
          </w:p>
        </w:tc>
        <w:tc>
          <w:tcPr>
            <w:tcW w:w="3888" w:type="dxa"/>
            <w:vMerge w:val="restart"/>
            <w:tcMar>
              <w:top w:w="100" w:type="dxa"/>
              <w:left w:w="100" w:type="dxa"/>
              <w:bottom w:w="100" w:type="dxa"/>
              <w:right w:w="100" w:type="dxa"/>
            </w:tcMar>
          </w:tcPr>
          <w:p w:rsidR="005A1D61" w14:paraId="35DCB7DC" w14:textId="77777777">
            <w:r>
              <w:rPr>
                <w:sz w:val="20"/>
              </w:rPr>
              <w:t>238</w:t>
            </w:r>
          </w:p>
        </w:tc>
        <w:tc>
          <w:tcPr>
            <w:tcW w:w="2592" w:type="dxa"/>
            <w:vMerge w:val="restart"/>
            <w:tcMar>
              <w:top w:w="100" w:type="dxa"/>
              <w:left w:w="100" w:type="dxa"/>
              <w:bottom w:w="100" w:type="dxa"/>
              <w:right w:w="100" w:type="dxa"/>
            </w:tcMar>
          </w:tcPr>
          <w:p w:rsidR="005A1D61" w14:paraId="6F8640EB" w14:textId="77777777"/>
        </w:tc>
      </w:tr>
      <w:tr w14:paraId="7CCF5EE2" w14:textId="77777777">
        <w:tblPrEx>
          <w:tblW w:w="0" w:type="auto"/>
          <w:tblLook w:val="04A0"/>
        </w:tblPrEx>
        <w:trPr>
          <w:trHeight w:val="269"/>
        </w:trPr>
        <w:tc>
          <w:tcPr>
            <w:tcW w:w="2592" w:type="dxa"/>
            <w:vMerge/>
            <w:tcMar>
              <w:top w:w="100" w:type="dxa"/>
              <w:left w:w="100" w:type="dxa"/>
              <w:bottom w:w="100" w:type="dxa"/>
              <w:right w:w="100" w:type="dxa"/>
            </w:tcMar>
          </w:tcPr>
          <w:p w:rsidR="005A1D61" w14:paraId="11FA6E42" w14:textId="77777777"/>
        </w:tc>
        <w:tc>
          <w:tcPr>
            <w:tcW w:w="3888" w:type="dxa"/>
            <w:vMerge w:val="restart"/>
            <w:tcMar>
              <w:top w:w="100" w:type="dxa"/>
              <w:left w:w="100" w:type="dxa"/>
              <w:bottom w:w="100" w:type="dxa"/>
              <w:right w:w="100" w:type="dxa"/>
            </w:tcMar>
          </w:tcPr>
          <w:p w:rsidR="005A1D61" w14:paraId="4F64935F" w14:textId="77777777">
            <w:r>
              <w:rPr>
                <w:sz w:val="20"/>
              </w:rPr>
              <w:t>ST BARTHELEMY</w:t>
            </w:r>
          </w:p>
        </w:tc>
        <w:tc>
          <w:tcPr>
            <w:tcW w:w="3888" w:type="dxa"/>
            <w:vMerge w:val="restart"/>
            <w:tcMar>
              <w:top w:w="100" w:type="dxa"/>
              <w:left w:w="100" w:type="dxa"/>
              <w:bottom w:w="100" w:type="dxa"/>
              <w:right w:w="100" w:type="dxa"/>
            </w:tcMar>
          </w:tcPr>
          <w:p w:rsidR="005A1D61" w14:paraId="60768298" w14:textId="77777777">
            <w:r>
              <w:rPr>
                <w:sz w:val="20"/>
              </w:rPr>
              <w:t>337</w:t>
            </w:r>
          </w:p>
        </w:tc>
        <w:tc>
          <w:tcPr>
            <w:tcW w:w="2592" w:type="dxa"/>
            <w:vMerge w:val="restart"/>
            <w:tcMar>
              <w:top w:w="100" w:type="dxa"/>
              <w:left w:w="100" w:type="dxa"/>
              <w:bottom w:w="100" w:type="dxa"/>
              <w:right w:w="100" w:type="dxa"/>
            </w:tcMar>
          </w:tcPr>
          <w:p w:rsidR="005A1D61" w14:paraId="3D7CEE51" w14:textId="77777777"/>
        </w:tc>
      </w:tr>
      <w:tr w14:paraId="783924CF" w14:textId="77777777">
        <w:tblPrEx>
          <w:tblW w:w="0" w:type="auto"/>
          <w:tblLook w:val="04A0"/>
        </w:tblPrEx>
        <w:trPr>
          <w:trHeight w:val="269"/>
        </w:trPr>
        <w:tc>
          <w:tcPr>
            <w:tcW w:w="2592" w:type="dxa"/>
            <w:vMerge/>
            <w:tcMar>
              <w:top w:w="100" w:type="dxa"/>
              <w:left w:w="100" w:type="dxa"/>
              <w:bottom w:w="100" w:type="dxa"/>
              <w:right w:w="100" w:type="dxa"/>
            </w:tcMar>
          </w:tcPr>
          <w:p w:rsidR="005A1D61" w14:paraId="3A77EC8D" w14:textId="77777777"/>
        </w:tc>
        <w:tc>
          <w:tcPr>
            <w:tcW w:w="3888" w:type="dxa"/>
            <w:vMerge w:val="restart"/>
            <w:tcMar>
              <w:top w:w="100" w:type="dxa"/>
              <w:left w:w="100" w:type="dxa"/>
              <w:bottom w:w="100" w:type="dxa"/>
              <w:right w:w="100" w:type="dxa"/>
            </w:tcMar>
          </w:tcPr>
          <w:p w:rsidR="005A1D61" w14:paraId="25BABF28" w14:textId="77777777">
            <w:r>
              <w:rPr>
                <w:sz w:val="20"/>
              </w:rPr>
              <w:t>ST BARTS</w:t>
            </w:r>
          </w:p>
        </w:tc>
        <w:tc>
          <w:tcPr>
            <w:tcW w:w="3888" w:type="dxa"/>
            <w:vMerge w:val="restart"/>
            <w:tcMar>
              <w:top w:w="100" w:type="dxa"/>
              <w:left w:w="100" w:type="dxa"/>
              <w:bottom w:w="100" w:type="dxa"/>
              <w:right w:w="100" w:type="dxa"/>
            </w:tcMar>
          </w:tcPr>
          <w:p w:rsidR="005A1D61" w14:paraId="08442485" w14:textId="77777777">
            <w:r>
              <w:rPr>
                <w:sz w:val="20"/>
              </w:rPr>
              <w:t>489</w:t>
            </w:r>
          </w:p>
        </w:tc>
        <w:tc>
          <w:tcPr>
            <w:tcW w:w="2592" w:type="dxa"/>
            <w:vMerge w:val="restart"/>
            <w:tcMar>
              <w:top w:w="100" w:type="dxa"/>
              <w:left w:w="100" w:type="dxa"/>
              <w:bottom w:w="100" w:type="dxa"/>
              <w:right w:w="100" w:type="dxa"/>
            </w:tcMar>
          </w:tcPr>
          <w:p w:rsidR="005A1D61" w14:paraId="3939C4A1" w14:textId="77777777"/>
        </w:tc>
      </w:tr>
      <w:tr w14:paraId="12006799" w14:textId="77777777">
        <w:tblPrEx>
          <w:tblW w:w="0" w:type="auto"/>
          <w:tblLook w:val="04A0"/>
        </w:tblPrEx>
        <w:trPr>
          <w:trHeight w:val="269"/>
        </w:trPr>
        <w:tc>
          <w:tcPr>
            <w:tcW w:w="2592" w:type="dxa"/>
            <w:vMerge/>
            <w:tcMar>
              <w:top w:w="100" w:type="dxa"/>
              <w:left w:w="100" w:type="dxa"/>
              <w:bottom w:w="100" w:type="dxa"/>
              <w:right w:w="100" w:type="dxa"/>
            </w:tcMar>
          </w:tcPr>
          <w:p w:rsidR="005A1D61" w14:paraId="43460E9D" w14:textId="77777777"/>
        </w:tc>
        <w:tc>
          <w:tcPr>
            <w:tcW w:w="3888" w:type="dxa"/>
            <w:vMerge w:val="restart"/>
            <w:tcMar>
              <w:top w:w="100" w:type="dxa"/>
              <w:left w:w="100" w:type="dxa"/>
              <w:bottom w:w="100" w:type="dxa"/>
              <w:right w:w="100" w:type="dxa"/>
            </w:tcMar>
          </w:tcPr>
          <w:p w:rsidR="005A1D61" w14:paraId="71AB68C9" w14:textId="77777777">
            <w:r>
              <w:rPr>
                <w:sz w:val="20"/>
              </w:rPr>
              <w:t>ST CHRISTOPHER</w:t>
            </w:r>
          </w:p>
        </w:tc>
        <w:tc>
          <w:tcPr>
            <w:tcW w:w="3888" w:type="dxa"/>
            <w:vMerge w:val="restart"/>
            <w:tcMar>
              <w:top w:w="100" w:type="dxa"/>
              <w:left w:w="100" w:type="dxa"/>
              <w:bottom w:w="100" w:type="dxa"/>
              <w:right w:w="100" w:type="dxa"/>
            </w:tcMar>
          </w:tcPr>
          <w:p w:rsidR="005A1D61" w14:paraId="57DFD95C" w14:textId="77777777">
            <w:r>
              <w:rPr>
                <w:sz w:val="20"/>
              </w:rPr>
              <w:t>491</w:t>
            </w:r>
          </w:p>
        </w:tc>
        <w:tc>
          <w:tcPr>
            <w:tcW w:w="2592" w:type="dxa"/>
            <w:vMerge w:val="restart"/>
            <w:tcMar>
              <w:top w:w="100" w:type="dxa"/>
              <w:left w:w="100" w:type="dxa"/>
              <w:bottom w:w="100" w:type="dxa"/>
              <w:right w:w="100" w:type="dxa"/>
            </w:tcMar>
          </w:tcPr>
          <w:p w:rsidR="005A1D61" w14:paraId="41A27F74" w14:textId="77777777"/>
        </w:tc>
      </w:tr>
      <w:tr w14:paraId="1CFE459F" w14:textId="77777777">
        <w:tblPrEx>
          <w:tblW w:w="0" w:type="auto"/>
          <w:tblLook w:val="04A0"/>
        </w:tblPrEx>
        <w:trPr>
          <w:trHeight w:val="269"/>
        </w:trPr>
        <w:tc>
          <w:tcPr>
            <w:tcW w:w="2592" w:type="dxa"/>
            <w:vMerge/>
            <w:tcMar>
              <w:top w:w="100" w:type="dxa"/>
              <w:left w:w="100" w:type="dxa"/>
              <w:bottom w:w="100" w:type="dxa"/>
              <w:right w:w="100" w:type="dxa"/>
            </w:tcMar>
          </w:tcPr>
          <w:p w:rsidR="005A1D61" w14:paraId="349325FC" w14:textId="77777777"/>
        </w:tc>
        <w:tc>
          <w:tcPr>
            <w:tcW w:w="3888" w:type="dxa"/>
            <w:vMerge w:val="restart"/>
            <w:tcMar>
              <w:top w:w="100" w:type="dxa"/>
              <w:left w:w="100" w:type="dxa"/>
              <w:bottom w:w="100" w:type="dxa"/>
              <w:right w:w="100" w:type="dxa"/>
            </w:tcMar>
          </w:tcPr>
          <w:p w:rsidR="005A1D61" w14:paraId="0C250061" w14:textId="77777777">
            <w:r>
              <w:rPr>
                <w:sz w:val="20"/>
              </w:rPr>
              <w:t>ST CHRISTOPHER-NEVIS</w:t>
            </w:r>
          </w:p>
        </w:tc>
        <w:tc>
          <w:tcPr>
            <w:tcW w:w="3888" w:type="dxa"/>
            <w:vMerge w:val="restart"/>
            <w:tcMar>
              <w:top w:w="100" w:type="dxa"/>
              <w:left w:w="100" w:type="dxa"/>
              <w:bottom w:w="100" w:type="dxa"/>
              <w:right w:w="100" w:type="dxa"/>
            </w:tcMar>
          </w:tcPr>
          <w:p w:rsidR="005A1D61" w14:paraId="028C35D3" w14:textId="77777777">
            <w:r>
              <w:rPr>
                <w:sz w:val="20"/>
              </w:rPr>
              <w:t>492</w:t>
            </w:r>
          </w:p>
        </w:tc>
        <w:tc>
          <w:tcPr>
            <w:tcW w:w="2592" w:type="dxa"/>
            <w:vMerge w:val="restart"/>
            <w:tcMar>
              <w:top w:w="100" w:type="dxa"/>
              <w:left w:w="100" w:type="dxa"/>
              <w:bottom w:w="100" w:type="dxa"/>
              <w:right w:w="100" w:type="dxa"/>
            </w:tcMar>
          </w:tcPr>
          <w:p w:rsidR="005A1D61" w14:paraId="57F9960D" w14:textId="77777777"/>
        </w:tc>
      </w:tr>
      <w:tr w14:paraId="79EDC2C5" w14:textId="77777777">
        <w:tblPrEx>
          <w:tblW w:w="0" w:type="auto"/>
          <w:tblLook w:val="04A0"/>
        </w:tblPrEx>
        <w:trPr>
          <w:trHeight w:val="269"/>
        </w:trPr>
        <w:tc>
          <w:tcPr>
            <w:tcW w:w="2592" w:type="dxa"/>
            <w:vMerge/>
            <w:tcMar>
              <w:top w:w="100" w:type="dxa"/>
              <w:left w:w="100" w:type="dxa"/>
              <w:bottom w:w="100" w:type="dxa"/>
              <w:right w:w="100" w:type="dxa"/>
            </w:tcMar>
          </w:tcPr>
          <w:p w:rsidR="005A1D61" w14:paraId="61C1A785" w14:textId="77777777"/>
        </w:tc>
        <w:tc>
          <w:tcPr>
            <w:tcW w:w="3888" w:type="dxa"/>
            <w:vMerge w:val="restart"/>
            <w:tcMar>
              <w:top w:w="100" w:type="dxa"/>
              <w:left w:w="100" w:type="dxa"/>
              <w:bottom w:w="100" w:type="dxa"/>
              <w:right w:w="100" w:type="dxa"/>
            </w:tcMar>
          </w:tcPr>
          <w:p w:rsidR="005A1D61" w14:paraId="5D449373" w14:textId="77777777">
            <w:r>
              <w:rPr>
                <w:sz w:val="20"/>
              </w:rPr>
              <w:t>ST CROIX</w:t>
            </w:r>
          </w:p>
        </w:tc>
        <w:tc>
          <w:tcPr>
            <w:tcW w:w="3888" w:type="dxa"/>
            <w:vMerge w:val="restart"/>
            <w:tcMar>
              <w:top w:w="100" w:type="dxa"/>
              <w:left w:w="100" w:type="dxa"/>
              <w:bottom w:w="100" w:type="dxa"/>
              <w:right w:w="100" w:type="dxa"/>
            </w:tcMar>
          </w:tcPr>
          <w:p w:rsidR="005A1D61" w14:paraId="2AD97F77" w14:textId="77777777">
            <w:r>
              <w:rPr>
                <w:sz w:val="20"/>
              </w:rPr>
              <w:t>77</w:t>
            </w:r>
          </w:p>
        </w:tc>
        <w:tc>
          <w:tcPr>
            <w:tcW w:w="2592" w:type="dxa"/>
            <w:vMerge w:val="restart"/>
            <w:tcMar>
              <w:top w:w="100" w:type="dxa"/>
              <w:left w:w="100" w:type="dxa"/>
              <w:bottom w:w="100" w:type="dxa"/>
              <w:right w:w="100" w:type="dxa"/>
            </w:tcMar>
          </w:tcPr>
          <w:p w:rsidR="005A1D61" w14:paraId="74FBC627" w14:textId="77777777"/>
        </w:tc>
      </w:tr>
      <w:tr w14:paraId="467CFB04" w14:textId="77777777">
        <w:tblPrEx>
          <w:tblW w:w="0" w:type="auto"/>
          <w:tblLook w:val="04A0"/>
        </w:tblPrEx>
        <w:trPr>
          <w:trHeight w:val="269"/>
        </w:trPr>
        <w:tc>
          <w:tcPr>
            <w:tcW w:w="2592" w:type="dxa"/>
            <w:vMerge/>
            <w:tcMar>
              <w:top w:w="100" w:type="dxa"/>
              <w:left w:w="100" w:type="dxa"/>
              <w:bottom w:w="100" w:type="dxa"/>
              <w:right w:w="100" w:type="dxa"/>
            </w:tcMar>
          </w:tcPr>
          <w:p w:rsidR="005A1D61" w14:paraId="31560278" w14:textId="77777777"/>
        </w:tc>
        <w:tc>
          <w:tcPr>
            <w:tcW w:w="3888" w:type="dxa"/>
            <w:vMerge w:val="restart"/>
            <w:tcMar>
              <w:top w:w="100" w:type="dxa"/>
              <w:left w:w="100" w:type="dxa"/>
              <w:bottom w:w="100" w:type="dxa"/>
              <w:right w:w="100" w:type="dxa"/>
            </w:tcMar>
          </w:tcPr>
          <w:p w:rsidR="005A1D61" w14:paraId="4BA975A8" w14:textId="77777777">
            <w:r>
              <w:rPr>
                <w:sz w:val="20"/>
              </w:rPr>
              <w:t>ST EUSTATIUS</w:t>
            </w:r>
          </w:p>
        </w:tc>
        <w:tc>
          <w:tcPr>
            <w:tcW w:w="3888" w:type="dxa"/>
            <w:vMerge w:val="restart"/>
            <w:tcMar>
              <w:top w:w="100" w:type="dxa"/>
              <w:left w:w="100" w:type="dxa"/>
              <w:bottom w:w="100" w:type="dxa"/>
              <w:right w:w="100" w:type="dxa"/>
            </w:tcMar>
          </w:tcPr>
          <w:p w:rsidR="005A1D61" w14:paraId="3F13937C" w14:textId="77777777">
            <w:r>
              <w:rPr>
                <w:sz w:val="20"/>
              </w:rPr>
              <w:t>486</w:t>
            </w:r>
          </w:p>
        </w:tc>
        <w:tc>
          <w:tcPr>
            <w:tcW w:w="2592" w:type="dxa"/>
            <w:vMerge w:val="restart"/>
            <w:tcMar>
              <w:top w:w="100" w:type="dxa"/>
              <w:left w:w="100" w:type="dxa"/>
              <w:bottom w:w="100" w:type="dxa"/>
              <w:right w:w="100" w:type="dxa"/>
            </w:tcMar>
          </w:tcPr>
          <w:p w:rsidR="005A1D61" w14:paraId="6D0DD3A3" w14:textId="77777777"/>
        </w:tc>
      </w:tr>
      <w:tr w14:paraId="2675D6C8" w14:textId="77777777">
        <w:tblPrEx>
          <w:tblW w:w="0" w:type="auto"/>
          <w:tblLook w:val="04A0"/>
        </w:tblPrEx>
        <w:trPr>
          <w:trHeight w:val="269"/>
        </w:trPr>
        <w:tc>
          <w:tcPr>
            <w:tcW w:w="2592" w:type="dxa"/>
            <w:vMerge/>
            <w:tcMar>
              <w:top w:w="100" w:type="dxa"/>
              <w:left w:w="100" w:type="dxa"/>
              <w:bottom w:w="100" w:type="dxa"/>
              <w:right w:w="100" w:type="dxa"/>
            </w:tcMar>
          </w:tcPr>
          <w:p w:rsidR="005A1D61" w14:paraId="43B6AA62" w14:textId="77777777"/>
        </w:tc>
        <w:tc>
          <w:tcPr>
            <w:tcW w:w="3888" w:type="dxa"/>
            <w:vMerge w:val="restart"/>
            <w:tcMar>
              <w:top w:w="100" w:type="dxa"/>
              <w:left w:w="100" w:type="dxa"/>
              <w:bottom w:w="100" w:type="dxa"/>
              <w:right w:w="100" w:type="dxa"/>
            </w:tcMar>
          </w:tcPr>
          <w:p w:rsidR="005A1D61" w14:paraId="51B35AF3" w14:textId="77777777">
            <w:r>
              <w:rPr>
                <w:sz w:val="20"/>
              </w:rPr>
              <w:t>ST HELENA</w:t>
            </w:r>
          </w:p>
        </w:tc>
        <w:tc>
          <w:tcPr>
            <w:tcW w:w="3888" w:type="dxa"/>
            <w:vMerge w:val="restart"/>
            <w:tcMar>
              <w:top w:w="100" w:type="dxa"/>
              <w:left w:w="100" w:type="dxa"/>
              <w:bottom w:w="100" w:type="dxa"/>
              <w:right w:w="100" w:type="dxa"/>
            </w:tcMar>
          </w:tcPr>
          <w:p w:rsidR="005A1D61" w14:paraId="68B504F3" w14:textId="77777777">
            <w:r>
              <w:rPr>
                <w:sz w:val="20"/>
              </w:rPr>
              <w:t>450</w:t>
            </w:r>
          </w:p>
        </w:tc>
        <w:tc>
          <w:tcPr>
            <w:tcW w:w="2592" w:type="dxa"/>
            <w:vMerge w:val="restart"/>
            <w:tcMar>
              <w:top w:w="100" w:type="dxa"/>
              <w:left w:w="100" w:type="dxa"/>
              <w:bottom w:w="100" w:type="dxa"/>
              <w:right w:w="100" w:type="dxa"/>
            </w:tcMar>
          </w:tcPr>
          <w:p w:rsidR="005A1D61" w14:paraId="038BD4F8" w14:textId="77777777"/>
        </w:tc>
      </w:tr>
      <w:tr w14:paraId="33DB5EA4" w14:textId="77777777">
        <w:tblPrEx>
          <w:tblW w:w="0" w:type="auto"/>
          <w:tblLook w:val="04A0"/>
        </w:tblPrEx>
        <w:trPr>
          <w:trHeight w:val="269"/>
        </w:trPr>
        <w:tc>
          <w:tcPr>
            <w:tcW w:w="2592" w:type="dxa"/>
            <w:vMerge/>
            <w:tcMar>
              <w:top w:w="100" w:type="dxa"/>
              <w:left w:w="100" w:type="dxa"/>
              <w:bottom w:w="100" w:type="dxa"/>
              <w:right w:w="100" w:type="dxa"/>
            </w:tcMar>
          </w:tcPr>
          <w:p w:rsidR="005A1D61" w14:paraId="11BD8256" w14:textId="77777777"/>
        </w:tc>
        <w:tc>
          <w:tcPr>
            <w:tcW w:w="3888" w:type="dxa"/>
            <w:vMerge w:val="restart"/>
            <w:tcMar>
              <w:top w:w="100" w:type="dxa"/>
              <w:left w:w="100" w:type="dxa"/>
              <w:bottom w:w="100" w:type="dxa"/>
              <w:right w:w="100" w:type="dxa"/>
            </w:tcMar>
          </w:tcPr>
          <w:p w:rsidR="005A1D61" w14:paraId="2E3DE241" w14:textId="77777777">
            <w:r>
              <w:rPr>
                <w:sz w:val="20"/>
              </w:rPr>
              <w:t>ST JOHN</w:t>
            </w:r>
          </w:p>
        </w:tc>
        <w:tc>
          <w:tcPr>
            <w:tcW w:w="3888" w:type="dxa"/>
            <w:vMerge w:val="restart"/>
            <w:tcMar>
              <w:top w:w="100" w:type="dxa"/>
              <w:left w:w="100" w:type="dxa"/>
              <w:bottom w:w="100" w:type="dxa"/>
              <w:right w:w="100" w:type="dxa"/>
            </w:tcMar>
          </w:tcPr>
          <w:p w:rsidR="005A1D61" w14:paraId="171D9642" w14:textId="77777777">
            <w:r>
              <w:rPr>
                <w:sz w:val="20"/>
              </w:rPr>
              <w:t>677</w:t>
            </w:r>
          </w:p>
        </w:tc>
        <w:tc>
          <w:tcPr>
            <w:tcW w:w="2592" w:type="dxa"/>
            <w:vMerge w:val="restart"/>
            <w:tcMar>
              <w:top w:w="100" w:type="dxa"/>
              <w:left w:w="100" w:type="dxa"/>
              <w:bottom w:w="100" w:type="dxa"/>
              <w:right w:w="100" w:type="dxa"/>
            </w:tcMar>
          </w:tcPr>
          <w:p w:rsidR="005A1D61" w14:paraId="651A0FC1" w14:textId="77777777"/>
        </w:tc>
      </w:tr>
      <w:tr w14:paraId="4B5ACD35" w14:textId="77777777">
        <w:tblPrEx>
          <w:tblW w:w="0" w:type="auto"/>
          <w:tblLook w:val="04A0"/>
        </w:tblPrEx>
        <w:trPr>
          <w:trHeight w:val="269"/>
        </w:trPr>
        <w:tc>
          <w:tcPr>
            <w:tcW w:w="2592" w:type="dxa"/>
            <w:vMerge/>
            <w:tcMar>
              <w:top w:w="100" w:type="dxa"/>
              <w:left w:w="100" w:type="dxa"/>
              <w:bottom w:w="100" w:type="dxa"/>
              <w:right w:w="100" w:type="dxa"/>
            </w:tcMar>
          </w:tcPr>
          <w:p w:rsidR="005A1D61" w14:paraId="01CA9944" w14:textId="77777777"/>
        </w:tc>
        <w:tc>
          <w:tcPr>
            <w:tcW w:w="3888" w:type="dxa"/>
            <w:vMerge w:val="restart"/>
            <w:tcMar>
              <w:top w:w="100" w:type="dxa"/>
              <w:left w:w="100" w:type="dxa"/>
              <w:bottom w:w="100" w:type="dxa"/>
              <w:right w:w="100" w:type="dxa"/>
            </w:tcMar>
          </w:tcPr>
          <w:p w:rsidR="005A1D61" w14:paraId="54667774" w14:textId="77777777">
            <w:r>
              <w:rPr>
                <w:sz w:val="20"/>
              </w:rPr>
              <w:t>ST KITTS</w:t>
            </w:r>
          </w:p>
        </w:tc>
        <w:tc>
          <w:tcPr>
            <w:tcW w:w="3888" w:type="dxa"/>
            <w:vMerge w:val="restart"/>
            <w:tcMar>
              <w:top w:w="100" w:type="dxa"/>
              <w:left w:w="100" w:type="dxa"/>
              <w:bottom w:w="100" w:type="dxa"/>
              <w:right w:w="100" w:type="dxa"/>
            </w:tcMar>
          </w:tcPr>
          <w:p w:rsidR="005A1D61" w14:paraId="7A018E5B" w14:textId="77777777">
            <w:r>
              <w:rPr>
                <w:sz w:val="20"/>
              </w:rPr>
              <w:t>493</w:t>
            </w:r>
          </w:p>
        </w:tc>
        <w:tc>
          <w:tcPr>
            <w:tcW w:w="2592" w:type="dxa"/>
            <w:vMerge w:val="restart"/>
            <w:tcMar>
              <w:top w:w="100" w:type="dxa"/>
              <w:left w:w="100" w:type="dxa"/>
              <w:bottom w:w="100" w:type="dxa"/>
              <w:right w:w="100" w:type="dxa"/>
            </w:tcMar>
          </w:tcPr>
          <w:p w:rsidR="005A1D61" w14:paraId="28BF3B83" w14:textId="77777777"/>
        </w:tc>
      </w:tr>
      <w:tr w14:paraId="4BF0413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7F4211" w14:textId="77777777"/>
        </w:tc>
        <w:tc>
          <w:tcPr>
            <w:tcW w:w="3888" w:type="dxa"/>
            <w:vMerge w:val="restart"/>
            <w:tcMar>
              <w:top w:w="100" w:type="dxa"/>
              <w:left w:w="100" w:type="dxa"/>
              <w:bottom w:w="100" w:type="dxa"/>
              <w:right w:w="100" w:type="dxa"/>
            </w:tcMar>
          </w:tcPr>
          <w:p w:rsidR="005A1D61" w14:paraId="2E1681E2" w14:textId="77777777">
            <w:r>
              <w:rPr>
                <w:sz w:val="20"/>
              </w:rPr>
              <w:t>ST KITTS-NEVIS</w:t>
            </w:r>
          </w:p>
        </w:tc>
        <w:tc>
          <w:tcPr>
            <w:tcW w:w="3888" w:type="dxa"/>
            <w:vMerge w:val="restart"/>
            <w:tcMar>
              <w:top w:w="100" w:type="dxa"/>
              <w:left w:w="100" w:type="dxa"/>
              <w:bottom w:w="100" w:type="dxa"/>
              <w:right w:w="100" w:type="dxa"/>
            </w:tcMar>
          </w:tcPr>
          <w:p w:rsidR="005A1D61" w14:paraId="308190BF" w14:textId="77777777">
            <w:r>
              <w:rPr>
                <w:sz w:val="20"/>
              </w:rPr>
              <w:t>338</w:t>
            </w:r>
          </w:p>
        </w:tc>
        <w:tc>
          <w:tcPr>
            <w:tcW w:w="2592" w:type="dxa"/>
            <w:vMerge w:val="restart"/>
            <w:tcMar>
              <w:top w:w="100" w:type="dxa"/>
              <w:left w:w="100" w:type="dxa"/>
              <w:bottom w:w="100" w:type="dxa"/>
              <w:right w:w="100" w:type="dxa"/>
            </w:tcMar>
          </w:tcPr>
          <w:p w:rsidR="005A1D61" w14:paraId="759ABA76" w14:textId="77777777"/>
        </w:tc>
      </w:tr>
      <w:tr w14:paraId="7E3AC7FF" w14:textId="77777777">
        <w:tblPrEx>
          <w:tblW w:w="0" w:type="auto"/>
          <w:tblLook w:val="04A0"/>
        </w:tblPrEx>
        <w:trPr>
          <w:trHeight w:val="269"/>
        </w:trPr>
        <w:tc>
          <w:tcPr>
            <w:tcW w:w="2592" w:type="dxa"/>
            <w:vMerge/>
            <w:tcMar>
              <w:top w:w="100" w:type="dxa"/>
              <w:left w:w="100" w:type="dxa"/>
              <w:bottom w:w="100" w:type="dxa"/>
              <w:right w:w="100" w:type="dxa"/>
            </w:tcMar>
          </w:tcPr>
          <w:p w:rsidR="005A1D61" w14:paraId="5B02E107" w14:textId="77777777"/>
        </w:tc>
        <w:tc>
          <w:tcPr>
            <w:tcW w:w="3888" w:type="dxa"/>
            <w:vMerge w:val="restart"/>
            <w:tcMar>
              <w:top w:w="100" w:type="dxa"/>
              <w:left w:w="100" w:type="dxa"/>
              <w:bottom w:w="100" w:type="dxa"/>
              <w:right w:w="100" w:type="dxa"/>
            </w:tcMar>
          </w:tcPr>
          <w:p w:rsidR="005A1D61" w14:paraId="187FA1A9" w14:textId="77777777">
            <w:r>
              <w:rPr>
                <w:sz w:val="20"/>
              </w:rPr>
              <w:t>ST LUCIA</w:t>
            </w:r>
          </w:p>
        </w:tc>
        <w:tc>
          <w:tcPr>
            <w:tcW w:w="3888" w:type="dxa"/>
            <w:vMerge w:val="restart"/>
            <w:tcMar>
              <w:top w:w="100" w:type="dxa"/>
              <w:left w:w="100" w:type="dxa"/>
              <w:bottom w:w="100" w:type="dxa"/>
              <w:right w:w="100" w:type="dxa"/>
            </w:tcMar>
          </w:tcPr>
          <w:p w:rsidR="005A1D61" w14:paraId="73699B3F" w14:textId="77777777">
            <w:r>
              <w:rPr>
                <w:sz w:val="20"/>
              </w:rPr>
              <w:t>339</w:t>
            </w:r>
          </w:p>
        </w:tc>
        <w:tc>
          <w:tcPr>
            <w:tcW w:w="2592" w:type="dxa"/>
            <w:vMerge w:val="restart"/>
            <w:tcMar>
              <w:top w:w="100" w:type="dxa"/>
              <w:left w:w="100" w:type="dxa"/>
              <w:bottom w:w="100" w:type="dxa"/>
              <w:right w:w="100" w:type="dxa"/>
            </w:tcMar>
          </w:tcPr>
          <w:p w:rsidR="005A1D61" w14:paraId="3575AB56" w14:textId="77777777"/>
        </w:tc>
      </w:tr>
      <w:tr w14:paraId="1A49B5EE" w14:textId="77777777">
        <w:tblPrEx>
          <w:tblW w:w="0" w:type="auto"/>
          <w:tblLook w:val="04A0"/>
        </w:tblPrEx>
        <w:trPr>
          <w:trHeight w:val="269"/>
        </w:trPr>
        <w:tc>
          <w:tcPr>
            <w:tcW w:w="2592" w:type="dxa"/>
            <w:vMerge/>
            <w:tcMar>
              <w:top w:w="100" w:type="dxa"/>
              <w:left w:w="100" w:type="dxa"/>
              <w:bottom w:w="100" w:type="dxa"/>
              <w:right w:w="100" w:type="dxa"/>
            </w:tcMar>
          </w:tcPr>
          <w:p w:rsidR="005A1D61" w14:paraId="301785F6" w14:textId="77777777"/>
        </w:tc>
        <w:tc>
          <w:tcPr>
            <w:tcW w:w="3888" w:type="dxa"/>
            <w:vMerge w:val="restart"/>
            <w:tcMar>
              <w:top w:w="100" w:type="dxa"/>
              <w:left w:w="100" w:type="dxa"/>
              <w:bottom w:w="100" w:type="dxa"/>
              <w:right w:w="100" w:type="dxa"/>
            </w:tcMar>
          </w:tcPr>
          <w:p w:rsidR="005A1D61" w14:paraId="117AFFD1" w14:textId="77777777">
            <w:r>
              <w:rPr>
                <w:sz w:val="20"/>
              </w:rPr>
              <w:t>ST MAARTEN</w:t>
            </w:r>
          </w:p>
        </w:tc>
        <w:tc>
          <w:tcPr>
            <w:tcW w:w="3888" w:type="dxa"/>
            <w:vMerge w:val="restart"/>
            <w:tcMar>
              <w:top w:w="100" w:type="dxa"/>
              <w:left w:w="100" w:type="dxa"/>
              <w:bottom w:w="100" w:type="dxa"/>
              <w:right w:w="100" w:type="dxa"/>
            </w:tcMar>
          </w:tcPr>
          <w:p w:rsidR="005A1D61" w14:paraId="36B4B969" w14:textId="77777777">
            <w:r>
              <w:rPr>
                <w:sz w:val="20"/>
              </w:rPr>
              <w:t>487</w:t>
            </w:r>
          </w:p>
        </w:tc>
        <w:tc>
          <w:tcPr>
            <w:tcW w:w="2592" w:type="dxa"/>
            <w:vMerge w:val="restart"/>
            <w:tcMar>
              <w:top w:w="100" w:type="dxa"/>
              <w:left w:w="100" w:type="dxa"/>
              <w:bottom w:w="100" w:type="dxa"/>
              <w:right w:w="100" w:type="dxa"/>
            </w:tcMar>
          </w:tcPr>
          <w:p w:rsidR="005A1D61" w14:paraId="4E39CBBB" w14:textId="77777777"/>
        </w:tc>
      </w:tr>
      <w:tr w14:paraId="58201C66" w14:textId="77777777">
        <w:tblPrEx>
          <w:tblW w:w="0" w:type="auto"/>
          <w:tblLook w:val="04A0"/>
        </w:tblPrEx>
        <w:trPr>
          <w:trHeight w:val="269"/>
        </w:trPr>
        <w:tc>
          <w:tcPr>
            <w:tcW w:w="2592" w:type="dxa"/>
            <w:vMerge/>
            <w:tcMar>
              <w:top w:w="100" w:type="dxa"/>
              <w:left w:w="100" w:type="dxa"/>
              <w:bottom w:w="100" w:type="dxa"/>
              <w:right w:w="100" w:type="dxa"/>
            </w:tcMar>
          </w:tcPr>
          <w:p w:rsidR="005A1D61" w14:paraId="18D51BA4" w14:textId="77777777"/>
        </w:tc>
        <w:tc>
          <w:tcPr>
            <w:tcW w:w="3888" w:type="dxa"/>
            <w:vMerge w:val="restart"/>
            <w:tcMar>
              <w:top w:w="100" w:type="dxa"/>
              <w:left w:w="100" w:type="dxa"/>
              <w:bottom w:w="100" w:type="dxa"/>
              <w:right w:w="100" w:type="dxa"/>
            </w:tcMar>
          </w:tcPr>
          <w:p w:rsidR="005A1D61" w14:paraId="4292348D" w14:textId="77777777">
            <w:r>
              <w:rPr>
                <w:sz w:val="20"/>
              </w:rPr>
              <w:t>ST MARTIN</w:t>
            </w:r>
          </w:p>
        </w:tc>
        <w:tc>
          <w:tcPr>
            <w:tcW w:w="3888" w:type="dxa"/>
            <w:vMerge w:val="restart"/>
            <w:tcMar>
              <w:top w:w="100" w:type="dxa"/>
              <w:left w:w="100" w:type="dxa"/>
              <w:bottom w:w="100" w:type="dxa"/>
              <w:right w:w="100" w:type="dxa"/>
            </w:tcMar>
          </w:tcPr>
          <w:p w:rsidR="005A1D61" w14:paraId="7DF6D41E" w14:textId="77777777">
            <w:r>
              <w:rPr>
                <w:sz w:val="20"/>
              </w:rPr>
              <w:t>478</w:t>
            </w:r>
          </w:p>
        </w:tc>
        <w:tc>
          <w:tcPr>
            <w:tcW w:w="2592" w:type="dxa"/>
            <w:vMerge w:val="restart"/>
            <w:tcMar>
              <w:top w:w="100" w:type="dxa"/>
              <w:left w:w="100" w:type="dxa"/>
              <w:bottom w:w="100" w:type="dxa"/>
              <w:right w:w="100" w:type="dxa"/>
            </w:tcMar>
          </w:tcPr>
          <w:p w:rsidR="005A1D61" w14:paraId="01348D5F" w14:textId="77777777"/>
        </w:tc>
      </w:tr>
      <w:tr w14:paraId="1FB499D7" w14:textId="77777777">
        <w:tblPrEx>
          <w:tblW w:w="0" w:type="auto"/>
          <w:tblLook w:val="04A0"/>
        </w:tblPrEx>
        <w:trPr>
          <w:trHeight w:val="269"/>
        </w:trPr>
        <w:tc>
          <w:tcPr>
            <w:tcW w:w="2592" w:type="dxa"/>
            <w:vMerge/>
            <w:tcMar>
              <w:top w:w="100" w:type="dxa"/>
              <w:left w:w="100" w:type="dxa"/>
              <w:bottom w:w="100" w:type="dxa"/>
              <w:right w:w="100" w:type="dxa"/>
            </w:tcMar>
          </w:tcPr>
          <w:p w:rsidR="005A1D61" w14:paraId="62EE594F" w14:textId="77777777"/>
        </w:tc>
        <w:tc>
          <w:tcPr>
            <w:tcW w:w="3888" w:type="dxa"/>
            <w:vMerge w:val="restart"/>
            <w:tcMar>
              <w:top w:w="100" w:type="dxa"/>
              <w:left w:w="100" w:type="dxa"/>
              <w:bottom w:w="100" w:type="dxa"/>
              <w:right w:w="100" w:type="dxa"/>
            </w:tcMar>
          </w:tcPr>
          <w:p w:rsidR="005A1D61" w14:paraId="6CE51259" w14:textId="77777777">
            <w:r>
              <w:rPr>
                <w:sz w:val="20"/>
              </w:rPr>
              <w:t>ST PIERRE &amp; MIQUELON</w:t>
            </w:r>
          </w:p>
        </w:tc>
        <w:tc>
          <w:tcPr>
            <w:tcW w:w="3888" w:type="dxa"/>
            <w:vMerge w:val="restart"/>
            <w:tcMar>
              <w:top w:w="100" w:type="dxa"/>
              <w:left w:w="100" w:type="dxa"/>
              <w:bottom w:w="100" w:type="dxa"/>
              <w:right w:w="100" w:type="dxa"/>
            </w:tcMar>
          </w:tcPr>
          <w:p w:rsidR="005A1D61" w14:paraId="2AFDDAB1" w14:textId="77777777">
            <w:r>
              <w:rPr>
                <w:sz w:val="20"/>
              </w:rPr>
              <w:t>304</w:t>
            </w:r>
          </w:p>
        </w:tc>
        <w:tc>
          <w:tcPr>
            <w:tcW w:w="2592" w:type="dxa"/>
            <w:vMerge w:val="restart"/>
            <w:tcMar>
              <w:top w:w="100" w:type="dxa"/>
              <w:left w:w="100" w:type="dxa"/>
              <w:bottom w:w="100" w:type="dxa"/>
              <w:right w:w="100" w:type="dxa"/>
            </w:tcMar>
          </w:tcPr>
          <w:p w:rsidR="005A1D61" w14:paraId="67BB839A" w14:textId="77777777"/>
        </w:tc>
      </w:tr>
      <w:tr w14:paraId="6768C3BA" w14:textId="77777777">
        <w:tblPrEx>
          <w:tblW w:w="0" w:type="auto"/>
          <w:tblLook w:val="04A0"/>
        </w:tblPrEx>
        <w:trPr>
          <w:trHeight w:val="269"/>
        </w:trPr>
        <w:tc>
          <w:tcPr>
            <w:tcW w:w="2592" w:type="dxa"/>
            <w:vMerge/>
            <w:tcMar>
              <w:top w:w="100" w:type="dxa"/>
              <w:left w:w="100" w:type="dxa"/>
              <w:bottom w:w="100" w:type="dxa"/>
              <w:right w:w="100" w:type="dxa"/>
            </w:tcMar>
          </w:tcPr>
          <w:p w:rsidR="005A1D61" w14:paraId="6E7EA059" w14:textId="77777777"/>
        </w:tc>
        <w:tc>
          <w:tcPr>
            <w:tcW w:w="3888" w:type="dxa"/>
            <w:vMerge w:val="restart"/>
            <w:tcMar>
              <w:top w:w="100" w:type="dxa"/>
              <w:left w:w="100" w:type="dxa"/>
              <w:bottom w:w="100" w:type="dxa"/>
              <w:right w:w="100" w:type="dxa"/>
            </w:tcMar>
          </w:tcPr>
          <w:p w:rsidR="005A1D61" w14:paraId="0ADA6EF8" w14:textId="77777777">
            <w:r>
              <w:rPr>
                <w:sz w:val="20"/>
              </w:rPr>
              <w:t>ST THOMAS</w:t>
            </w:r>
          </w:p>
        </w:tc>
        <w:tc>
          <w:tcPr>
            <w:tcW w:w="3888" w:type="dxa"/>
            <w:vMerge w:val="restart"/>
            <w:tcMar>
              <w:top w:w="100" w:type="dxa"/>
              <w:left w:w="100" w:type="dxa"/>
              <w:bottom w:w="100" w:type="dxa"/>
              <w:right w:w="100" w:type="dxa"/>
            </w:tcMar>
          </w:tcPr>
          <w:p w:rsidR="005A1D61" w14:paraId="78DFE4A6" w14:textId="77777777">
            <w:r>
              <w:rPr>
                <w:sz w:val="20"/>
              </w:rPr>
              <w:t>87</w:t>
            </w:r>
          </w:p>
        </w:tc>
        <w:tc>
          <w:tcPr>
            <w:tcW w:w="2592" w:type="dxa"/>
            <w:vMerge w:val="restart"/>
            <w:tcMar>
              <w:top w:w="100" w:type="dxa"/>
              <w:left w:w="100" w:type="dxa"/>
              <w:bottom w:w="100" w:type="dxa"/>
              <w:right w:w="100" w:type="dxa"/>
            </w:tcMar>
          </w:tcPr>
          <w:p w:rsidR="005A1D61" w14:paraId="4053BC3A" w14:textId="77777777"/>
        </w:tc>
      </w:tr>
      <w:tr w14:paraId="6C591EA9" w14:textId="77777777">
        <w:tblPrEx>
          <w:tblW w:w="0" w:type="auto"/>
          <w:tblLook w:val="04A0"/>
        </w:tblPrEx>
        <w:trPr>
          <w:trHeight w:val="269"/>
        </w:trPr>
        <w:tc>
          <w:tcPr>
            <w:tcW w:w="2592" w:type="dxa"/>
            <w:vMerge/>
            <w:tcMar>
              <w:top w:w="100" w:type="dxa"/>
              <w:left w:w="100" w:type="dxa"/>
              <w:bottom w:w="100" w:type="dxa"/>
              <w:right w:w="100" w:type="dxa"/>
            </w:tcMar>
          </w:tcPr>
          <w:p w:rsidR="005A1D61" w14:paraId="39299B6D" w14:textId="77777777"/>
        </w:tc>
        <w:tc>
          <w:tcPr>
            <w:tcW w:w="3888" w:type="dxa"/>
            <w:vMerge w:val="restart"/>
            <w:tcMar>
              <w:top w:w="100" w:type="dxa"/>
              <w:left w:w="100" w:type="dxa"/>
              <w:bottom w:w="100" w:type="dxa"/>
              <w:right w:w="100" w:type="dxa"/>
            </w:tcMar>
          </w:tcPr>
          <w:p w:rsidR="005A1D61" w14:paraId="0C3C6ACF" w14:textId="77777777">
            <w:r>
              <w:rPr>
                <w:sz w:val="20"/>
              </w:rPr>
              <w:t>ST VINCENT</w:t>
            </w:r>
          </w:p>
        </w:tc>
        <w:tc>
          <w:tcPr>
            <w:tcW w:w="3888" w:type="dxa"/>
            <w:vMerge w:val="restart"/>
            <w:tcMar>
              <w:top w:w="100" w:type="dxa"/>
              <w:left w:w="100" w:type="dxa"/>
              <w:bottom w:w="100" w:type="dxa"/>
              <w:right w:w="100" w:type="dxa"/>
            </w:tcMar>
          </w:tcPr>
          <w:p w:rsidR="005A1D61" w14:paraId="04DA423F" w14:textId="77777777">
            <w:r>
              <w:rPr>
                <w:sz w:val="20"/>
              </w:rPr>
              <w:t>497</w:t>
            </w:r>
          </w:p>
        </w:tc>
        <w:tc>
          <w:tcPr>
            <w:tcW w:w="2592" w:type="dxa"/>
            <w:vMerge w:val="restart"/>
            <w:tcMar>
              <w:top w:w="100" w:type="dxa"/>
              <w:left w:w="100" w:type="dxa"/>
              <w:bottom w:w="100" w:type="dxa"/>
              <w:right w:w="100" w:type="dxa"/>
            </w:tcMar>
          </w:tcPr>
          <w:p w:rsidR="005A1D61" w14:paraId="442C2375" w14:textId="77777777"/>
        </w:tc>
      </w:tr>
      <w:tr w14:paraId="43EDEA1C" w14:textId="77777777">
        <w:tblPrEx>
          <w:tblW w:w="0" w:type="auto"/>
          <w:tblLook w:val="04A0"/>
        </w:tblPrEx>
        <w:trPr>
          <w:trHeight w:val="269"/>
        </w:trPr>
        <w:tc>
          <w:tcPr>
            <w:tcW w:w="2592" w:type="dxa"/>
            <w:vMerge/>
            <w:tcMar>
              <w:top w:w="100" w:type="dxa"/>
              <w:left w:w="100" w:type="dxa"/>
              <w:bottom w:w="100" w:type="dxa"/>
              <w:right w:w="100" w:type="dxa"/>
            </w:tcMar>
          </w:tcPr>
          <w:p w:rsidR="005A1D61" w14:paraId="31FA2D76" w14:textId="77777777"/>
        </w:tc>
        <w:tc>
          <w:tcPr>
            <w:tcW w:w="3888" w:type="dxa"/>
            <w:vMerge w:val="restart"/>
            <w:tcMar>
              <w:top w:w="100" w:type="dxa"/>
              <w:left w:w="100" w:type="dxa"/>
              <w:bottom w:w="100" w:type="dxa"/>
              <w:right w:w="100" w:type="dxa"/>
            </w:tcMar>
          </w:tcPr>
          <w:p w:rsidR="005A1D61" w14:paraId="65AEC947" w14:textId="77777777">
            <w:r>
              <w:rPr>
                <w:sz w:val="20"/>
              </w:rPr>
              <w:t>ST VINCENT &amp; THE GRENADINES</w:t>
            </w:r>
          </w:p>
        </w:tc>
        <w:tc>
          <w:tcPr>
            <w:tcW w:w="3888" w:type="dxa"/>
            <w:vMerge w:val="restart"/>
            <w:tcMar>
              <w:top w:w="100" w:type="dxa"/>
              <w:left w:w="100" w:type="dxa"/>
              <w:bottom w:w="100" w:type="dxa"/>
              <w:right w:w="100" w:type="dxa"/>
            </w:tcMar>
          </w:tcPr>
          <w:p w:rsidR="005A1D61" w14:paraId="7D6C9895" w14:textId="77777777">
            <w:r>
              <w:rPr>
                <w:sz w:val="20"/>
              </w:rPr>
              <w:t>340</w:t>
            </w:r>
          </w:p>
        </w:tc>
        <w:tc>
          <w:tcPr>
            <w:tcW w:w="2592" w:type="dxa"/>
            <w:vMerge w:val="restart"/>
            <w:tcMar>
              <w:top w:w="100" w:type="dxa"/>
              <w:left w:w="100" w:type="dxa"/>
              <w:bottom w:w="100" w:type="dxa"/>
              <w:right w:w="100" w:type="dxa"/>
            </w:tcMar>
          </w:tcPr>
          <w:p w:rsidR="005A1D61" w14:paraId="4A268CA1" w14:textId="77777777"/>
        </w:tc>
      </w:tr>
      <w:tr w14:paraId="147E1026" w14:textId="77777777">
        <w:tblPrEx>
          <w:tblW w:w="0" w:type="auto"/>
          <w:tblLook w:val="04A0"/>
        </w:tblPrEx>
        <w:trPr>
          <w:trHeight w:val="269"/>
        </w:trPr>
        <w:tc>
          <w:tcPr>
            <w:tcW w:w="2592" w:type="dxa"/>
            <w:vMerge/>
            <w:tcMar>
              <w:top w:w="100" w:type="dxa"/>
              <w:left w:w="100" w:type="dxa"/>
              <w:bottom w:w="100" w:type="dxa"/>
              <w:right w:w="100" w:type="dxa"/>
            </w:tcMar>
          </w:tcPr>
          <w:p w:rsidR="005A1D61" w14:paraId="193B040C" w14:textId="77777777"/>
        </w:tc>
        <w:tc>
          <w:tcPr>
            <w:tcW w:w="3888" w:type="dxa"/>
            <w:vMerge w:val="restart"/>
            <w:tcMar>
              <w:top w:w="100" w:type="dxa"/>
              <w:left w:w="100" w:type="dxa"/>
              <w:bottom w:w="100" w:type="dxa"/>
              <w:right w:w="100" w:type="dxa"/>
            </w:tcMar>
          </w:tcPr>
          <w:p w:rsidR="005A1D61" w14:paraId="08170BF7" w14:textId="77777777">
            <w:r>
              <w:rPr>
                <w:sz w:val="20"/>
              </w:rPr>
              <w:t>SUDAN</w:t>
            </w:r>
          </w:p>
        </w:tc>
        <w:tc>
          <w:tcPr>
            <w:tcW w:w="3888" w:type="dxa"/>
            <w:vMerge w:val="restart"/>
            <w:tcMar>
              <w:top w:w="100" w:type="dxa"/>
              <w:left w:w="100" w:type="dxa"/>
              <w:bottom w:w="100" w:type="dxa"/>
              <w:right w:w="100" w:type="dxa"/>
            </w:tcMar>
          </w:tcPr>
          <w:p w:rsidR="005A1D61" w14:paraId="7732C0C5" w14:textId="77777777">
            <w:r>
              <w:rPr>
                <w:sz w:val="20"/>
              </w:rPr>
              <w:t>451</w:t>
            </w:r>
          </w:p>
        </w:tc>
        <w:tc>
          <w:tcPr>
            <w:tcW w:w="2592" w:type="dxa"/>
            <w:vMerge w:val="restart"/>
            <w:tcMar>
              <w:top w:w="100" w:type="dxa"/>
              <w:left w:w="100" w:type="dxa"/>
              <w:bottom w:w="100" w:type="dxa"/>
              <w:right w:w="100" w:type="dxa"/>
            </w:tcMar>
          </w:tcPr>
          <w:p w:rsidR="005A1D61" w14:paraId="711A2EB0" w14:textId="77777777"/>
        </w:tc>
      </w:tr>
      <w:tr w14:paraId="057CD331" w14:textId="77777777">
        <w:tblPrEx>
          <w:tblW w:w="0" w:type="auto"/>
          <w:tblLook w:val="04A0"/>
        </w:tblPrEx>
        <w:trPr>
          <w:trHeight w:val="269"/>
        </w:trPr>
        <w:tc>
          <w:tcPr>
            <w:tcW w:w="2592" w:type="dxa"/>
            <w:vMerge/>
            <w:tcMar>
              <w:top w:w="100" w:type="dxa"/>
              <w:left w:w="100" w:type="dxa"/>
              <w:bottom w:w="100" w:type="dxa"/>
              <w:right w:w="100" w:type="dxa"/>
            </w:tcMar>
          </w:tcPr>
          <w:p w:rsidR="005A1D61" w14:paraId="433E3F2C" w14:textId="77777777"/>
        </w:tc>
        <w:tc>
          <w:tcPr>
            <w:tcW w:w="3888" w:type="dxa"/>
            <w:vMerge w:val="restart"/>
            <w:tcMar>
              <w:top w:w="100" w:type="dxa"/>
              <w:left w:w="100" w:type="dxa"/>
              <w:bottom w:w="100" w:type="dxa"/>
              <w:right w:w="100" w:type="dxa"/>
            </w:tcMar>
          </w:tcPr>
          <w:p w:rsidR="005A1D61" w14:paraId="460A4BC2" w14:textId="77777777">
            <w:r>
              <w:rPr>
                <w:sz w:val="20"/>
              </w:rPr>
              <w:t>SUMATRA</w:t>
            </w:r>
          </w:p>
        </w:tc>
        <w:tc>
          <w:tcPr>
            <w:tcW w:w="3888" w:type="dxa"/>
            <w:vMerge w:val="restart"/>
            <w:tcMar>
              <w:top w:w="100" w:type="dxa"/>
              <w:left w:w="100" w:type="dxa"/>
              <w:bottom w:w="100" w:type="dxa"/>
              <w:right w:w="100" w:type="dxa"/>
            </w:tcMar>
          </w:tcPr>
          <w:p w:rsidR="005A1D61" w14:paraId="140923FA" w14:textId="77777777">
            <w:r>
              <w:rPr>
                <w:sz w:val="20"/>
              </w:rPr>
              <w:t>275</w:t>
            </w:r>
          </w:p>
        </w:tc>
        <w:tc>
          <w:tcPr>
            <w:tcW w:w="2592" w:type="dxa"/>
            <w:vMerge w:val="restart"/>
            <w:tcMar>
              <w:top w:w="100" w:type="dxa"/>
              <w:left w:w="100" w:type="dxa"/>
              <w:bottom w:w="100" w:type="dxa"/>
              <w:right w:w="100" w:type="dxa"/>
            </w:tcMar>
          </w:tcPr>
          <w:p w:rsidR="005A1D61" w14:paraId="3DB5E0C6" w14:textId="77777777"/>
        </w:tc>
      </w:tr>
      <w:tr w14:paraId="388E87A9" w14:textId="77777777">
        <w:tblPrEx>
          <w:tblW w:w="0" w:type="auto"/>
          <w:tblLook w:val="04A0"/>
        </w:tblPrEx>
        <w:trPr>
          <w:trHeight w:val="269"/>
        </w:trPr>
        <w:tc>
          <w:tcPr>
            <w:tcW w:w="2592" w:type="dxa"/>
            <w:vMerge/>
            <w:tcMar>
              <w:top w:w="100" w:type="dxa"/>
              <w:left w:w="100" w:type="dxa"/>
              <w:bottom w:w="100" w:type="dxa"/>
              <w:right w:w="100" w:type="dxa"/>
            </w:tcMar>
          </w:tcPr>
          <w:p w:rsidR="005A1D61" w14:paraId="20BEA850" w14:textId="77777777"/>
        </w:tc>
        <w:tc>
          <w:tcPr>
            <w:tcW w:w="3888" w:type="dxa"/>
            <w:vMerge w:val="restart"/>
            <w:tcMar>
              <w:top w:w="100" w:type="dxa"/>
              <w:left w:w="100" w:type="dxa"/>
              <w:bottom w:w="100" w:type="dxa"/>
              <w:right w:w="100" w:type="dxa"/>
            </w:tcMar>
          </w:tcPr>
          <w:p w:rsidR="005A1D61" w14:paraId="4D4BD0AA" w14:textId="77777777">
            <w:r>
              <w:rPr>
                <w:sz w:val="20"/>
              </w:rPr>
              <w:t>SURINAM</w:t>
            </w:r>
          </w:p>
        </w:tc>
        <w:tc>
          <w:tcPr>
            <w:tcW w:w="3888" w:type="dxa"/>
            <w:vMerge w:val="restart"/>
            <w:tcMar>
              <w:top w:w="100" w:type="dxa"/>
              <w:left w:w="100" w:type="dxa"/>
              <w:bottom w:w="100" w:type="dxa"/>
              <w:right w:w="100" w:type="dxa"/>
            </w:tcMar>
          </w:tcPr>
          <w:p w:rsidR="005A1D61" w14:paraId="7090EE29" w14:textId="77777777">
            <w:r>
              <w:rPr>
                <w:sz w:val="20"/>
              </w:rPr>
              <w:t>536</w:t>
            </w:r>
          </w:p>
        </w:tc>
        <w:tc>
          <w:tcPr>
            <w:tcW w:w="2592" w:type="dxa"/>
            <w:vMerge w:val="restart"/>
            <w:tcMar>
              <w:top w:w="100" w:type="dxa"/>
              <w:left w:w="100" w:type="dxa"/>
              <w:bottom w:w="100" w:type="dxa"/>
              <w:right w:w="100" w:type="dxa"/>
            </w:tcMar>
          </w:tcPr>
          <w:p w:rsidR="005A1D61" w14:paraId="030D8406" w14:textId="77777777"/>
        </w:tc>
      </w:tr>
      <w:tr w14:paraId="2E1E9F38" w14:textId="77777777">
        <w:tblPrEx>
          <w:tblW w:w="0" w:type="auto"/>
          <w:tblLook w:val="04A0"/>
        </w:tblPrEx>
        <w:trPr>
          <w:trHeight w:val="269"/>
        </w:trPr>
        <w:tc>
          <w:tcPr>
            <w:tcW w:w="2592" w:type="dxa"/>
            <w:vMerge/>
            <w:tcMar>
              <w:top w:w="100" w:type="dxa"/>
              <w:left w:w="100" w:type="dxa"/>
              <w:bottom w:w="100" w:type="dxa"/>
              <w:right w:w="100" w:type="dxa"/>
            </w:tcMar>
          </w:tcPr>
          <w:p w:rsidR="005A1D61" w14:paraId="4EF7420D" w14:textId="77777777"/>
        </w:tc>
        <w:tc>
          <w:tcPr>
            <w:tcW w:w="3888" w:type="dxa"/>
            <w:vMerge w:val="restart"/>
            <w:tcMar>
              <w:top w:w="100" w:type="dxa"/>
              <w:left w:w="100" w:type="dxa"/>
              <w:bottom w:w="100" w:type="dxa"/>
              <w:right w:w="100" w:type="dxa"/>
            </w:tcMar>
          </w:tcPr>
          <w:p w:rsidR="005A1D61" w14:paraId="7EADCD87" w14:textId="77777777">
            <w:r>
              <w:rPr>
                <w:sz w:val="20"/>
              </w:rPr>
              <w:t>SURINAME</w:t>
            </w:r>
          </w:p>
        </w:tc>
        <w:tc>
          <w:tcPr>
            <w:tcW w:w="3888" w:type="dxa"/>
            <w:vMerge w:val="restart"/>
            <w:tcMar>
              <w:top w:w="100" w:type="dxa"/>
              <w:left w:w="100" w:type="dxa"/>
              <w:bottom w:w="100" w:type="dxa"/>
              <w:right w:w="100" w:type="dxa"/>
            </w:tcMar>
          </w:tcPr>
          <w:p w:rsidR="005A1D61" w14:paraId="6CB2A7F4" w14:textId="77777777">
            <w:r>
              <w:rPr>
                <w:sz w:val="20"/>
              </w:rPr>
              <w:t>371</w:t>
            </w:r>
          </w:p>
        </w:tc>
        <w:tc>
          <w:tcPr>
            <w:tcW w:w="2592" w:type="dxa"/>
            <w:vMerge w:val="restart"/>
            <w:tcMar>
              <w:top w:w="100" w:type="dxa"/>
              <w:left w:w="100" w:type="dxa"/>
              <w:bottom w:w="100" w:type="dxa"/>
              <w:right w:w="100" w:type="dxa"/>
            </w:tcMar>
          </w:tcPr>
          <w:p w:rsidR="005A1D61" w14:paraId="1CE23BD8" w14:textId="77777777"/>
        </w:tc>
      </w:tr>
      <w:tr w14:paraId="4E28A33F" w14:textId="77777777">
        <w:tblPrEx>
          <w:tblW w:w="0" w:type="auto"/>
          <w:tblLook w:val="04A0"/>
        </w:tblPrEx>
        <w:trPr>
          <w:trHeight w:val="269"/>
        </w:trPr>
        <w:tc>
          <w:tcPr>
            <w:tcW w:w="2592" w:type="dxa"/>
            <w:vMerge/>
            <w:tcMar>
              <w:top w:w="100" w:type="dxa"/>
              <w:left w:w="100" w:type="dxa"/>
              <w:bottom w:w="100" w:type="dxa"/>
              <w:right w:w="100" w:type="dxa"/>
            </w:tcMar>
          </w:tcPr>
          <w:p w:rsidR="005A1D61" w14:paraId="67CEE156" w14:textId="77777777"/>
        </w:tc>
        <w:tc>
          <w:tcPr>
            <w:tcW w:w="3888" w:type="dxa"/>
            <w:vMerge w:val="restart"/>
            <w:tcMar>
              <w:top w:w="100" w:type="dxa"/>
              <w:left w:w="100" w:type="dxa"/>
              <w:bottom w:w="100" w:type="dxa"/>
              <w:right w:w="100" w:type="dxa"/>
            </w:tcMar>
          </w:tcPr>
          <w:p w:rsidR="005A1D61" w14:paraId="06A790B7" w14:textId="77777777">
            <w:r>
              <w:rPr>
                <w:sz w:val="20"/>
              </w:rPr>
              <w:t>SVALBARD</w:t>
            </w:r>
          </w:p>
        </w:tc>
        <w:tc>
          <w:tcPr>
            <w:tcW w:w="3888" w:type="dxa"/>
            <w:vMerge w:val="restart"/>
            <w:tcMar>
              <w:top w:w="100" w:type="dxa"/>
              <w:left w:w="100" w:type="dxa"/>
              <w:bottom w:w="100" w:type="dxa"/>
              <w:right w:w="100" w:type="dxa"/>
            </w:tcMar>
          </w:tcPr>
          <w:p w:rsidR="005A1D61" w14:paraId="6567623E" w14:textId="77777777">
            <w:r>
              <w:rPr>
                <w:sz w:val="20"/>
              </w:rPr>
              <w:t>135</w:t>
            </w:r>
          </w:p>
        </w:tc>
        <w:tc>
          <w:tcPr>
            <w:tcW w:w="2592" w:type="dxa"/>
            <w:vMerge w:val="restart"/>
            <w:tcMar>
              <w:top w:w="100" w:type="dxa"/>
              <w:left w:w="100" w:type="dxa"/>
              <w:bottom w:w="100" w:type="dxa"/>
              <w:right w:w="100" w:type="dxa"/>
            </w:tcMar>
          </w:tcPr>
          <w:p w:rsidR="005A1D61" w14:paraId="4A30D358" w14:textId="77777777"/>
        </w:tc>
      </w:tr>
      <w:tr w14:paraId="26445A94" w14:textId="77777777">
        <w:tblPrEx>
          <w:tblW w:w="0" w:type="auto"/>
          <w:tblLook w:val="04A0"/>
        </w:tblPrEx>
        <w:trPr>
          <w:trHeight w:val="269"/>
        </w:trPr>
        <w:tc>
          <w:tcPr>
            <w:tcW w:w="2592" w:type="dxa"/>
            <w:vMerge/>
            <w:tcMar>
              <w:top w:w="100" w:type="dxa"/>
              <w:left w:w="100" w:type="dxa"/>
              <w:bottom w:w="100" w:type="dxa"/>
              <w:right w:w="100" w:type="dxa"/>
            </w:tcMar>
          </w:tcPr>
          <w:p w:rsidR="005A1D61" w14:paraId="080B7E48" w14:textId="77777777"/>
        </w:tc>
        <w:tc>
          <w:tcPr>
            <w:tcW w:w="3888" w:type="dxa"/>
            <w:vMerge w:val="restart"/>
            <w:tcMar>
              <w:top w:w="100" w:type="dxa"/>
              <w:left w:w="100" w:type="dxa"/>
              <w:bottom w:w="100" w:type="dxa"/>
              <w:right w:w="100" w:type="dxa"/>
            </w:tcMar>
          </w:tcPr>
          <w:p w:rsidR="005A1D61" w14:paraId="3BF85431" w14:textId="77777777">
            <w:r>
              <w:rPr>
                <w:sz w:val="20"/>
              </w:rPr>
              <w:t>SWAZILAND</w:t>
            </w:r>
          </w:p>
        </w:tc>
        <w:tc>
          <w:tcPr>
            <w:tcW w:w="3888" w:type="dxa"/>
            <w:vMerge w:val="restart"/>
            <w:tcMar>
              <w:top w:w="100" w:type="dxa"/>
              <w:left w:w="100" w:type="dxa"/>
              <w:bottom w:w="100" w:type="dxa"/>
              <w:right w:w="100" w:type="dxa"/>
            </w:tcMar>
          </w:tcPr>
          <w:p w:rsidR="005A1D61" w14:paraId="40C2B2F1" w14:textId="77777777">
            <w:r>
              <w:rPr>
                <w:sz w:val="20"/>
              </w:rPr>
              <w:t>452</w:t>
            </w:r>
          </w:p>
        </w:tc>
        <w:tc>
          <w:tcPr>
            <w:tcW w:w="2592" w:type="dxa"/>
            <w:vMerge w:val="restart"/>
            <w:tcMar>
              <w:top w:w="100" w:type="dxa"/>
              <w:left w:w="100" w:type="dxa"/>
              <w:bottom w:w="100" w:type="dxa"/>
              <w:right w:w="100" w:type="dxa"/>
            </w:tcMar>
          </w:tcPr>
          <w:p w:rsidR="005A1D61" w14:paraId="0857AAE9" w14:textId="77777777"/>
        </w:tc>
      </w:tr>
      <w:tr w14:paraId="47C25EA1" w14:textId="77777777">
        <w:tblPrEx>
          <w:tblW w:w="0" w:type="auto"/>
          <w:tblLook w:val="04A0"/>
        </w:tblPrEx>
        <w:trPr>
          <w:trHeight w:val="269"/>
        </w:trPr>
        <w:tc>
          <w:tcPr>
            <w:tcW w:w="2592" w:type="dxa"/>
            <w:vMerge/>
            <w:tcMar>
              <w:top w:w="100" w:type="dxa"/>
              <w:left w:w="100" w:type="dxa"/>
              <w:bottom w:w="100" w:type="dxa"/>
              <w:right w:w="100" w:type="dxa"/>
            </w:tcMar>
          </w:tcPr>
          <w:p w:rsidR="005A1D61" w14:paraId="2753A081" w14:textId="77777777"/>
        </w:tc>
        <w:tc>
          <w:tcPr>
            <w:tcW w:w="3888" w:type="dxa"/>
            <w:vMerge w:val="restart"/>
            <w:tcMar>
              <w:top w:w="100" w:type="dxa"/>
              <w:left w:w="100" w:type="dxa"/>
              <w:bottom w:w="100" w:type="dxa"/>
              <w:right w:w="100" w:type="dxa"/>
            </w:tcMar>
          </w:tcPr>
          <w:p w:rsidR="005A1D61" w14:paraId="4E414C4E" w14:textId="77777777">
            <w:r>
              <w:rPr>
                <w:sz w:val="20"/>
              </w:rPr>
              <w:t>SWEDEN</w:t>
            </w:r>
          </w:p>
        </w:tc>
        <w:tc>
          <w:tcPr>
            <w:tcW w:w="3888" w:type="dxa"/>
            <w:vMerge w:val="restart"/>
            <w:tcMar>
              <w:top w:w="100" w:type="dxa"/>
              <w:left w:w="100" w:type="dxa"/>
              <w:bottom w:w="100" w:type="dxa"/>
              <w:right w:w="100" w:type="dxa"/>
            </w:tcMar>
          </w:tcPr>
          <w:p w:rsidR="005A1D61" w14:paraId="3A192534" w14:textId="77777777">
            <w:r>
              <w:rPr>
                <w:sz w:val="20"/>
              </w:rPr>
              <w:t>136</w:t>
            </w:r>
          </w:p>
        </w:tc>
        <w:tc>
          <w:tcPr>
            <w:tcW w:w="2592" w:type="dxa"/>
            <w:vMerge w:val="restart"/>
            <w:tcMar>
              <w:top w:w="100" w:type="dxa"/>
              <w:left w:w="100" w:type="dxa"/>
              <w:bottom w:w="100" w:type="dxa"/>
              <w:right w:w="100" w:type="dxa"/>
            </w:tcMar>
          </w:tcPr>
          <w:p w:rsidR="005A1D61" w14:paraId="71B4FFB3" w14:textId="77777777"/>
        </w:tc>
      </w:tr>
      <w:tr w14:paraId="5C7F49F7" w14:textId="77777777">
        <w:tblPrEx>
          <w:tblW w:w="0" w:type="auto"/>
          <w:tblLook w:val="04A0"/>
        </w:tblPrEx>
        <w:trPr>
          <w:trHeight w:val="269"/>
        </w:trPr>
        <w:tc>
          <w:tcPr>
            <w:tcW w:w="2592" w:type="dxa"/>
            <w:vMerge/>
            <w:tcMar>
              <w:top w:w="100" w:type="dxa"/>
              <w:left w:w="100" w:type="dxa"/>
              <w:bottom w:w="100" w:type="dxa"/>
              <w:right w:w="100" w:type="dxa"/>
            </w:tcMar>
          </w:tcPr>
          <w:p w:rsidR="005A1D61" w14:paraId="06B50FD9" w14:textId="77777777"/>
        </w:tc>
        <w:tc>
          <w:tcPr>
            <w:tcW w:w="3888" w:type="dxa"/>
            <w:vMerge w:val="restart"/>
            <w:tcMar>
              <w:top w:w="100" w:type="dxa"/>
              <w:left w:w="100" w:type="dxa"/>
              <w:bottom w:w="100" w:type="dxa"/>
              <w:right w:w="100" w:type="dxa"/>
            </w:tcMar>
          </w:tcPr>
          <w:p w:rsidR="005A1D61" w14:paraId="6B2DA4A3" w14:textId="77777777">
            <w:r>
              <w:rPr>
                <w:sz w:val="20"/>
              </w:rPr>
              <w:t>SWITZERLAND</w:t>
            </w:r>
          </w:p>
        </w:tc>
        <w:tc>
          <w:tcPr>
            <w:tcW w:w="3888" w:type="dxa"/>
            <w:vMerge w:val="restart"/>
            <w:tcMar>
              <w:top w:w="100" w:type="dxa"/>
              <w:left w:w="100" w:type="dxa"/>
              <w:bottom w:w="100" w:type="dxa"/>
              <w:right w:w="100" w:type="dxa"/>
            </w:tcMar>
          </w:tcPr>
          <w:p w:rsidR="005A1D61" w14:paraId="5111F2E1" w14:textId="77777777">
            <w:r>
              <w:rPr>
                <w:sz w:val="20"/>
              </w:rPr>
              <w:t>137</w:t>
            </w:r>
          </w:p>
        </w:tc>
        <w:tc>
          <w:tcPr>
            <w:tcW w:w="2592" w:type="dxa"/>
            <w:vMerge w:val="restart"/>
            <w:tcMar>
              <w:top w:w="100" w:type="dxa"/>
              <w:left w:w="100" w:type="dxa"/>
              <w:bottom w:w="100" w:type="dxa"/>
              <w:right w:w="100" w:type="dxa"/>
            </w:tcMar>
          </w:tcPr>
          <w:p w:rsidR="005A1D61" w14:paraId="389F90B5" w14:textId="77777777"/>
        </w:tc>
      </w:tr>
      <w:tr w14:paraId="0090E535" w14:textId="77777777">
        <w:tblPrEx>
          <w:tblW w:w="0" w:type="auto"/>
          <w:tblLook w:val="04A0"/>
        </w:tblPrEx>
        <w:trPr>
          <w:trHeight w:val="269"/>
        </w:trPr>
        <w:tc>
          <w:tcPr>
            <w:tcW w:w="2592" w:type="dxa"/>
            <w:vMerge/>
            <w:tcMar>
              <w:top w:w="100" w:type="dxa"/>
              <w:left w:w="100" w:type="dxa"/>
              <w:bottom w:w="100" w:type="dxa"/>
              <w:right w:w="100" w:type="dxa"/>
            </w:tcMar>
          </w:tcPr>
          <w:p w:rsidR="005A1D61" w14:paraId="1A457D3F" w14:textId="77777777"/>
        </w:tc>
        <w:tc>
          <w:tcPr>
            <w:tcW w:w="3888" w:type="dxa"/>
            <w:vMerge w:val="restart"/>
            <w:tcMar>
              <w:top w:w="100" w:type="dxa"/>
              <w:left w:w="100" w:type="dxa"/>
              <w:bottom w:w="100" w:type="dxa"/>
              <w:right w:w="100" w:type="dxa"/>
            </w:tcMar>
          </w:tcPr>
          <w:p w:rsidR="005A1D61" w14:paraId="76E29EAB" w14:textId="77777777">
            <w:r>
              <w:rPr>
                <w:sz w:val="20"/>
              </w:rPr>
              <w:t>SYRIA</w:t>
            </w:r>
          </w:p>
        </w:tc>
        <w:tc>
          <w:tcPr>
            <w:tcW w:w="3888" w:type="dxa"/>
            <w:vMerge w:val="restart"/>
            <w:tcMar>
              <w:top w:w="100" w:type="dxa"/>
              <w:left w:w="100" w:type="dxa"/>
              <w:bottom w:w="100" w:type="dxa"/>
              <w:right w:w="100" w:type="dxa"/>
            </w:tcMar>
          </w:tcPr>
          <w:p w:rsidR="005A1D61" w14:paraId="6EEDFC95" w14:textId="77777777">
            <w:r>
              <w:rPr>
                <w:sz w:val="20"/>
              </w:rPr>
              <w:t>239</w:t>
            </w:r>
          </w:p>
        </w:tc>
        <w:tc>
          <w:tcPr>
            <w:tcW w:w="2592" w:type="dxa"/>
            <w:vMerge w:val="restart"/>
            <w:tcMar>
              <w:top w:w="100" w:type="dxa"/>
              <w:left w:w="100" w:type="dxa"/>
              <w:bottom w:w="100" w:type="dxa"/>
              <w:right w:w="100" w:type="dxa"/>
            </w:tcMar>
          </w:tcPr>
          <w:p w:rsidR="005A1D61" w14:paraId="3AFFC0B6" w14:textId="77777777"/>
        </w:tc>
      </w:tr>
      <w:tr w14:paraId="6984CB8B" w14:textId="77777777">
        <w:tblPrEx>
          <w:tblW w:w="0" w:type="auto"/>
          <w:tblLook w:val="04A0"/>
        </w:tblPrEx>
        <w:trPr>
          <w:trHeight w:val="269"/>
        </w:trPr>
        <w:tc>
          <w:tcPr>
            <w:tcW w:w="2592" w:type="dxa"/>
            <w:vMerge/>
            <w:tcMar>
              <w:top w:w="100" w:type="dxa"/>
              <w:left w:w="100" w:type="dxa"/>
              <w:bottom w:w="100" w:type="dxa"/>
              <w:right w:w="100" w:type="dxa"/>
            </w:tcMar>
          </w:tcPr>
          <w:p w:rsidR="005A1D61" w14:paraId="51B5C29F" w14:textId="77777777"/>
        </w:tc>
        <w:tc>
          <w:tcPr>
            <w:tcW w:w="3888" w:type="dxa"/>
            <w:vMerge w:val="restart"/>
            <w:tcMar>
              <w:top w:w="100" w:type="dxa"/>
              <w:left w:w="100" w:type="dxa"/>
              <w:bottom w:w="100" w:type="dxa"/>
              <w:right w:w="100" w:type="dxa"/>
            </w:tcMar>
          </w:tcPr>
          <w:p w:rsidR="005A1D61" w14:paraId="44F83996" w14:textId="77777777">
            <w:r>
              <w:rPr>
                <w:sz w:val="20"/>
              </w:rPr>
              <w:t xml:space="preserve">SYRIAN ARAB </w:t>
            </w:r>
            <w:r>
              <w:rPr>
                <w:sz w:val="20"/>
              </w:rPr>
              <w:t>REPUBLIC</w:t>
            </w:r>
          </w:p>
        </w:tc>
        <w:tc>
          <w:tcPr>
            <w:tcW w:w="3888" w:type="dxa"/>
            <w:vMerge w:val="restart"/>
            <w:tcMar>
              <w:top w:w="100" w:type="dxa"/>
              <w:left w:w="100" w:type="dxa"/>
              <w:bottom w:w="100" w:type="dxa"/>
              <w:right w:w="100" w:type="dxa"/>
            </w:tcMar>
          </w:tcPr>
          <w:p w:rsidR="005A1D61" w14:paraId="01C5FD0C" w14:textId="77777777">
            <w:r>
              <w:rPr>
                <w:sz w:val="20"/>
              </w:rPr>
              <w:t>598</w:t>
            </w:r>
          </w:p>
        </w:tc>
        <w:tc>
          <w:tcPr>
            <w:tcW w:w="2592" w:type="dxa"/>
            <w:vMerge w:val="restart"/>
            <w:tcMar>
              <w:top w:w="100" w:type="dxa"/>
              <w:left w:w="100" w:type="dxa"/>
              <w:bottom w:w="100" w:type="dxa"/>
              <w:right w:w="100" w:type="dxa"/>
            </w:tcMar>
          </w:tcPr>
          <w:p w:rsidR="005A1D61" w14:paraId="238968C3" w14:textId="77777777"/>
        </w:tc>
      </w:tr>
      <w:tr w14:paraId="4067AB46" w14:textId="77777777">
        <w:tblPrEx>
          <w:tblW w:w="0" w:type="auto"/>
          <w:tblLook w:val="04A0"/>
        </w:tblPrEx>
        <w:trPr>
          <w:trHeight w:val="269"/>
        </w:trPr>
        <w:tc>
          <w:tcPr>
            <w:tcW w:w="2592" w:type="dxa"/>
            <w:vMerge/>
            <w:tcMar>
              <w:top w:w="100" w:type="dxa"/>
              <w:left w:w="100" w:type="dxa"/>
              <w:bottom w:w="100" w:type="dxa"/>
              <w:right w:w="100" w:type="dxa"/>
            </w:tcMar>
          </w:tcPr>
          <w:p w:rsidR="005A1D61" w14:paraId="26818803" w14:textId="77777777"/>
        </w:tc>
        <w:tc>
          <w:tcPr>
            <w:tcW w:w="3888" w:type="dxa"/>
            <w:vMerge w:val="restart"/>
            <w:tcMar>
              <w:top w:w="100" w:type="dxa"/>
              <w:left w:w="100" w:type="dxa"/>
              <w:bottom w:w="100" w:type="dxa"/>
              <w:right w:w="100" w:type="dxa"/>
            </w:tcMar>
          </w:tcPr>
          <w:p w:rsidR="005A1D61" w14:paraId="524B9FE0" w14:textId="77777777">
            <w:r>
              <w:rPr>
                <w:sz w:val="20"/>
              </w:rPr>
              <w:t>TABASCO</w:t>
            </w:r>
          </w:p>
        </w:tc>
        <w:tc>
          <w:tcPr>
            <w:tcW w:w="3888" w:type="dxa"/>
            <w:vMerge w:val="restart"/>
            <w:tcMar>
              <w:top w:w="100" w:type="dxa"/>
              <w:left w:w="100" w:type="dxa"/>
              <w:bottom w:w="100" w:type="dxa"/>
              <w:right w:w="100" w:type="dxa"/>
            </w:tcMar>
          </w:tcPr>
          <w:p w:rsidR="005A1D61" w14:paraId="3A412479" w14:textId="77777777">
            <w:r>
              <w:rPr>
                <w:sz w:val="20"/>
              </w:rPr>
              <w:t>541</w:t>
            </w:r>
          </w:p>
        </w:tc>
        <w:tc>
          <w:tcPr>
            <w:tcW w:w="2592" w:type="dxa"/>
            <w:vMerge w:val="restart"/>
            <w:tcMar>
              <w:top w:w="100" w:type="dxa"/>
              <w:left w:w="100" w:type="dxa"/>
              <w:bottom w:w="100" w:type="dxa"/>
              <w:right w:w="100" w:type="dxa"/>
            </w:tcMar>
          </w:tcPr>
          <w:p w:rsidR="005A1D61" w14:paraId="70211676" w14:textId="77777777"/>
        </w:tc>
      </w:tr>
      <w:tr w14:paraId="11B6F849" w14:textId="77777777">
        <w:tblPrEx>
          <w:tblW w:w="0" w:type="auto"/>
          <w:tblLook w:val="04A0"/>
        </w:tblPrEx>
        <w:trPr>
          <w:trHeight w:val="269"/>
        </w:trPr>
        <w:tc>
          <w:tcPr>
            <w:tcW w:w="2592" w:type="dxa"/>
            <w:vMerge/>
            <w:tcMar>
              <w:top w:w="100" w:type="dxa"/>
              <w:left w:w="100" w:type="dxa"/>
              <w:bottom w:w="100" w:type="dxa"/>
              <w:right w:w="100" w:type="dxa"/>
            </w:tcMar>
          </w:tcPr>
          <w:p w:rsidR="005A1D61" w14:paraId="64226063" w14:textId="77777777"/>
        </w:tc>
        <w:tc>
          <w:tcPr>
            <w:tcW w:w="3888" w:type="dxa"/>
            <w:vMerge w:val="restart"/>
            <w:tcMar>
              <w:top w:w="100" w:type="dxa"/>
              <w:left w:w="100" w:type="dxa"/>
              <w:bottom w:w="100" w:type="dxa"/>
              <w:right w:w="100" w:type="dxa"/>
            </w:tcMar>
          </w:tcPr>
          <w:p w:rsidR="005A1D61" w14:paraId="15D8AC81" w14:textId="77777777">
            <w:r>
              <w:rPr>
                <w:sz w:val="20"/>
              </w:rPr>
              <w:t>TADZHIK</w:t>
            </w:r>
          </w:p>
        </w:tc>
        <w:tc>
          <w:tcPr>
            <w:tcW w:w="3888" w:type="dxa"/>
            <w:vMerge w:val="restart"/>
            <w:tcMar>
              <w:top w:w="100" w:type="dxa"/>
              <w:left w:w="100" w:type="dxa"/>
              <w:bottom w:w="100" w:type="dxa"/>
              <w:right w:w="100" w:type="dxa"/>
            </w:tcMar>
          </w:tcPr>
          <w:p w:rsidR="005A1D61" w14:paraId="345E91FA" w14:textId="77777777">
            <w:r>
              <w:rPr>
                <w:sz w:val="20"/>
              </w:rPr>
              <w:t>606</w:t>
            </w:r>
          </w:p>
        </w:tc>
        <w:tc>
          <w:tcPr>
            <w:tcW w:w="2592" w:type="dxa"/>
            <w:vMerge w:val="restart"/>
            <w:tcMar>
              <w:top w:w="100" w:type="dxa"/>
              <w:left w:w="100" w:type="dxa"/>
              <w:bottom w:w="100" w:type="dxa"/>
              <w:right w:w="100" w:type="dxa"/>
            </w:tcMar>
          </w:tcPr>
          <w:p w:rsidR="005A1D61" w14:paraId="2B12F7BE" w14:textId="77777777"/>
        </w:tc>
      </w:tr>
      <w:tr w14:paraId="482CD18C" w14:textId="77777777">
        <w:tblPrEx>
          <w:tblW w:w="0" w:type="auto"/>
          <w:tblLook w:val="04A0"/>
        </w:tblPrEx>
        <w:trPr>
          <w:trHeight w:val="269"/>
        </w:trPr>
        <w:tc>
          <w:tcPr>
            <w:tcW w:w="2592" w:type="dxa"/>
            <w:vMerge/>
            <w:tcMar>
              <w:top w:w="100" w:type="dxa"/>
              <w:left w:w="100" w:type="dxa"/>
              <w:bottom w:w="100" w:type="dxa"/>
              <w:right w:w="100" w:type="dxa"/>
            </w:tcMar>
          </w:tcPr>
          <w:p w:rsidR="005A1D61" w14:paraId="335FCE34" w14:textId="77777777"/>
        </w:tc>
        <w:tc>
          <w:tcPr>
            <w:tcW w:w="3888" w:type="dxa"/>
            <w:vMerge w:val="restart"/>
            <w:tcMar>
              <w:top w:w="100" w:type="dxa"/>
              <w:left w:w="100" w:type="dxa"/>
              <w:bottom w:w="100" w:type="dxa"/>
              <w:right w:w="100" w:type="dxa"/>
            </w:tcMar>
          </w:tcPr>
          <w:p w:rsidR="005A1D61" w14:paraId="7D7677E1" w14:textId="77777777">
            <w:r>
              <w:rPr>
                <w:sz w:val="20"/>
              </w:rPr>
              <w:t>TAHITI</w:t>
            </w:r>
          </w:p>
        </w:tc>
        <w:tc>
          <w:tcPr>
            <w:tcW w:w="3888" w:type="dxa"/>
            <w:vMerge w:val="restart"/>
            <w:tcMar>
              <w:top w:w="100" w:type="dxa"/>
              <w:left w:w="100" w:type="dxa"/>
              <w:bottom w:w="100" w:type="dxa"/>
              <w:right w:w="100" w:type="dxa"/>
            </w:tcMar>
          </w:tcPr>
          <w:p w:rsidR="005A1D61" w14:paraId="44E1EE85" w14:textId="77777777">
            <w:r>
              <w:rPr>
                <w:sz w:val="20"/>
              </w:rPr>
              <w:t>655</w:t>
            </w:r>
          </w:p>
        </w:tc>
        <w:tc>
          <w:tcPr>
            <w:tcW w:w="2592" w:type="dxa"/>
            <w:vMerge w:val="restart"/>
            <w:tcMar>
              <w:top w:w="100" w:type="dxa"/>
              <w:left w:w="100" w:type="dxa"/>
              <w:bottom w:w="100" w:type="dxa"/>
              <w:right w:w="100" w:type="dxa"/>
            </w:tcMar>
          </w:tcPr>
          <w:p w:rsidR="005A1D61" w14:paraId="2A8840DB" w14:textId="77777777"/>
        </w:tc>
      </w:tr>
      <w:tr w14:paraId="7F549FB5" w14:textId="77777777">
        <w:tblPrEx>
          <w:tblW w:w="0" w:type="auto"/>
          <w:tblLook w:val="04A0"/>
        </w:tblPrEx>
        <w:trPr>
          <w:trHeight w:val="269"/>
        </w:trPr>
        <w:tc>
          <w:tcPr>
            <w:tcW w:w="2592" w:type="dxa"/>
            <w:vMerge/>
            <w:tcMar>
              <w:top w:w="100" w:type="dxa"/>
              <w:left w:w="100" w:type="dxa"/>
              <w:bottom w:w="100" w:type="dxa"/>
              <w:right w:w="100" w:type="dxa"/>
            </w:tcMar>
          </w:tcPr>
          <w:p w:rsidR="005A1D61" w14:paraId="7A6FC657" w14:textId="77777777"/>
        </w:tc>
        <w:tc>
          <w:tcPr>
            <w:tcW w:w="3888" w:type="dxa"/>
            <w:vMerge w:val="restart"/>
            <w:tcMar>
              <w:top w:w="100" w:type="dxa"/>
              <w:left w:w="100" w:type="dxa"/>
              <w:bottom w:w="100" w:type="dxa"/>
              <w:right w:w="100" w:type="dxa"/>
            </w:tcMar>
          </w:tcPr>
          <w:p w:rsidR="005A1D61" w14:paraId="2D18F9AF" w14:textId="77777777">
            <w:r>
              <w:rPr>
                <w:sz w:val="20"/>
              </w:rPr>
              <w:t>TAIWAN</w:t>
            </w:r>
          </w:p>
        </w:tc>
        <w:tc>
          <w:tcPr>
            <w:tcW w:w="3888" w:type="dxa"/>
            <w:vMerge w:val="restart"/>
            <w:tcMar>
              <w:top w:w="100" w:type="dxa"/>
              <w:left w:w="100" w:type="dxa"/>
              <w:bottom w:w="100" w:type="dxa"/>
              <w:right w:w="100" w:type="dxa"/>
            </w:tcMar>
          </w:tcPr>
          <w:p w:rsidR="005A1D61" w14:paraId="322F6EA4" w14:textId="77777777">
            <w:r>
              <w:rPr>
                <w:sz w:val="20"/>
              </w:rPr>
              <w:t>240</w:t>
            </w:r>
          </w:p>
        </w:tc>
        <w:tc>
          <w:tcPr>
            <w:tcW w:w="2592" w:type="dxa"/>
            <w:vMerge w:val="restart"/>
            <w:tcMar>
              <w:top w:w="100" w:type="dxa"/>
              <w:left w:w="100" w:type="dxa"/>
              <w:bottom w:w="100" w:type="dxa"/>
              <w:right w:w="100" w:type="dxa"/>
            </w:tcMar>
          </w:tcPr>
          <w:p w:rsidR="005A1D61" w14:paraId="60B448AB" w14:textId="77777777"/>
        </w:tc>
      </w:tr>
      <w:tr w14:paraId="63253772" w14:textId="77777777">
        <w:tblPrEx>
          <w:tblW w:w="0" w:type="auto"/>
          <w:tblLook w:val="04A0"/>
        </w:tblPrEx>
        <w:trPr>
          <w:trHeight w:val="269"/>
        </w:trPr>
        <w:tc>
          <w:tcPr>
            <w:tcW w:w="2592" w:type="dxa"/>
            <w:vMerge/>
            <w:tcMar>
              <w:top w:w="100" w:type="dxa"/>
              <w:left w:w="100" w:type="dxa"/>
              <w:bottom w:w="100" w:type="dxa"/>
              <w:right w:w="100" w:type="dxa"/>
            </w:tcMar>
          </w:tcPr>
          <w:p w:rsidR="005A1D61" w14:paraId="6C7FEFEB" w14:textId="77777777"/>
        </w:tc>
        <w:tc>
          <w:tcPr>
            <w:tcW w:w="3888" w:type="dxa"/>
            <w:vMerge w:val="restart"/>
            <w:tcMar>
              <w:top w:w="100" w:type="dxa"/>
              <w:left w:w="100" w:type="dxa"/>
              <w:bottom w:w="100" w:type="dxa"/>
              <w:right w:w="100" w:type="dxa"/>
            </w:tcMar>
          </w:tcPr>
          <w:p w:rsidR="005A1D61" w14:paraId="0323EC4E" w14:textId="77777777">
            <w:r>
              <w:rPr>
                <w:sz w:val="20"/>
              </w:rPr>
              <w:t>TAIWAN ROC</w:t>
            </w:r>
          </w:p>
        </w:tc>
        <w:tc>
          <w:tcPr>
            <w:tcW w:w="3888" w:type="dxa"/>
            <w:vMerge w:val="restart"/>
            <w:tcMar>
              <w:top w:w="100" w:type="dxa"/>
              <w:left w:w="100" w:type="dxa"/>
              <w:bottom w:w="100" w:type="dxa"/>
              <w:right w:w="100" w:type="dxa"/>
            </w:tcMar>
          </w:tcPr>
          <w:p w:rsidR="005A1D61" w14:paraId="142D2F66" w14:textId="77777777">
            <w:r>
              <w:rPr>
                <w:sz w:val="20"/>
              </w:rPr>
              <w:t>605</w:t>
            </w:r>
          </w:p>
        </w:tc>
        <w:tc>
          <w:tcPr>
            <w:tcW w:w="2592" w:type="dxa"/>
            <w:vMerge w:val="restart"/>
            <w:tcMar>
              <w:top w:w="100" w:type="dxa"/>
              <w:left w:w="100" w:type="dxa"/>
              <w:bottom w:w="100" w:type="dxa"/>
              <w:right w:w="100" w:type="dxa"/>
            </w:tcMar>
          </w:tcPr>
          <w:p w:rsidR="005A1D61" w14:paraId="24802557" w14:textId="77777777"/>
        </w:tc>
      </w:tr>
      <w:tr w14:paraId="75D3B5C0" w14:textId="77777777">
        <w:tblPrEx>
          <w:tblW w:w="0" w:type="auto"/>
          <w:tblLook w:val="04A0"/>
        </w:tblPrEx>
        <w:trPr>
          <w:trHeight w:val="269"/>
        </w:trPr>
        <w:tc>
          <w:tcPr>
            <w:tcW w:w="2592" w:type="dxa"/>
            <w:vMerge/>
            <w:tcMar>
              <w:top w:w="100" w:type="dxa"/>
              <w:left w:w="100" w:type="dxa"/>
              <w:bottom w:w="100" w:type="dxa"/>
              <w:right w:w="100" w:type="dxa"/>
            </w:tcMar>
          </w:tcPr>
          <w:p w:rsidR="005A1D61" w14:paraId="25CCFD23" w14:textId="77777777"/>
        </w:tc>
        <w:tc>
          <w:tcPr>
            <w:tcW w:w="3888" w:type="dxa"/>
            <w:vMerge w:val="restart"/>
            <w:tcMar>
              <w:top w:w="100" w:type="dxa"/>
              <w:left w:w="100" w:type="dxa"/>
              <w:bottom w:w="100" w:type="dxa"/>
              <w:right w:w="100" w:type="dxa"/>
            </w:tcMar>
          </w:tcPr>
          <w:p w:rsidR="005A1D61" w14:paraId="4417F0B2" w14:textId="77777777">
            <w:r>
              <w:rPr>
                <w:sz w:val="20"/>
              </w:rPr>
              <w:t>TAJIKISTAN</w:t>
            </w:r>
          </w:p>
        </w:tc>
        <w:tc>
          <w:tcPr>
            <w:tcW w:w="3888" w:type="dxa"/>
            <w:vMerge w:val="restart"/>
            <w:tcMar>
              <w:top w:w="100" w:type="dxa"/>
              <w:left w:w="100" w:type="dxa"/>
              <w:bottom w:w="100" w:type="dxa"/>
              <w:right w:w="100" w:type="dxa"/>
            </w:tcMar>
          </w:tcPr>
          <w:p w:rsidR="005A1D61" w14:paraId="6579B35B" w14:textId="77777777">
            <w:r>
              <w:rPr>
                <w:sz w:val="20"/>
              </w:rPr>
              <w:t>241</w:t>
            </w:r>
          </w:p>
        </w:tc>
        <w:tc>
          <w:tcPr>
            <w:tcW w:w="2592" w:type="dxa"/>
            <w:vMerge w:val="restart"/>
            <w:tcMar>
              <w:top w:w="100" w:type="dxa"/>
              <w:left w:w="100" w:type="dxa"/>
              <w:bottom w:w="100" w:type="dxa"/>
              <w:right w:w="100" w:type="dxa"/>
            </w:tcMar>
          </w:tcPr>
          <w:p w:rsidR="005A1D61" w14:paraId="08E289F8" w14:textId="77777777"/>
        </w:tc>
      </w:tr>
      <w:tr w14:paraId="5BC4369F" w14:textId="77777777">
        <w:tblPrEx>
          <w:tblW w:w="0" w:type="auto"/>
          <w:tblLook w:val="04A0"/>
        </w:tblPrEx>
        <w:trPr>
          <w:trHeight w:val="269"/>
        </w:trPr>
        <w:tc>
          <w:tcPr>
            <w:tcW w:w="2592" w:type="dxa"/>
            <w:vMerge/>
            <w:tcMar>
              <w:top w:w="100" w:type="dxa"/>
              <w:left w:w="100" w:type="dxa"/>
              <w:bottom w:w="100" w:type="dxa"/>
              <w:right w:w="100" w:type="dxa"/>
            </w:tcMar>
          </w:tcPr>
          <w:p w:rsidR="005A1D61" w14:paraId="55F06B9A" w14:textId="77777777"/>
        </w:tc>
        <w:tc>
          <w:tcPr>
            <w:tcW w:w="3888" w:type="dxa"/>
            <w:vMerge w:val="restart"/>
            <w:tcMar>
              <w:top w:w="100" w:type="dxa"/>
              <w:left w:w="100" w:type="dxa"/>
              <w:bottom w:w="100" w:type="dxa"/>
              <w:right w:w="100" w:type="dxa"/>
            </w:tcMar>
          </w:tcPr>
          <w:p w:rsidR="005A1D61" w14:paraId="035CDFAC" w14:textId="77777777">
            <w:r>
              <w:rPr>
                <w:sz w:val="20"/>
              </w:rPr>
              <w:t>TAMAULIPAS</w:t>
            </w:r>
          </w:p>
        </w:tc>
        <w:tc>
          <w:tcPr>
            <w:tcW w:w="3888" w:type="dxa"/>
            <w:vMerge w:val="restart"/>
            <w:tcMar>
              <w:top w:w="100" w:type="dxa"/>
              <w:left w:w="100" w:type="dxa"/>
              <w:bottom w:w="100" w:type="dxa"/>
              <w:right w:w="100" w:type="dxa"/>
            </w:tcMar>
          </w:tcPr>
          <w:p w:rsidR="005A1D61" w14:paraId="1CFD6C1B" w14:textId="77777777">
            <w:r>
              <w:rPr>
                <w:sz w:val="20"/>
              </w:rPr>
              <w:t>545</w:t>
            </w:r>
          </w:p>
        </w:tc>
        <w:tc>
          <w:tcPr>
            <w:tcW w:w="2592" w:type="dxa"/>
            <w:vMerge w:val="restart"/>
            <w:tcMar>
              <w:top w:w="100" w:type="dxa"/>
              <w:left w:w="100" w:type="dxa"/>
              <w:bottom w:w="100" w:type="dxa"/>
              <w:right w:w="100" w:type="dxa"/>
            </w:tcMar>
          </w:tcPr>
          <w:p w:rsidR="005A1D61" w14:paraId="4128F823" w14:textId="77777777"/>
        </w:tc>
      </w:tr>
      <w:tr w14:paraId="5C845BE3" w14:textId="77777777">
        <w:tblPrEx>
          <w:tblW w:w="0" w:type="auto"/>
          <w:tblLook w:val="04A0"/>
        </w:tblPrEx>
        <w:trPr>
          <w:trHeight w:val="269"/>
        </w:trPr>
        <w:tc>
          <w:tcPr>
            <w:tcW w:w="2592" w:type="dxa"/>
            <w:vMerge/>
            <w:tcMar>
              <w:top w:w="100" w:type="dxa"/>
              <w:left w:w="100" w:type="dxa"/>
              <w:bottom w:w="100" w:type="dxa"/>
              <w:right w:w="100" w:type="dxa"/>
            </w:tcMar>
          </w:tcPr>
          <w:p w:rsidR="005A1D61" w14:paraId="11705EC9" w14:textId="77777777"/>
        </w:tc>
        <w:tc>
          <w:tcPr>
            <w:tcW w:w="3888" w:type="dxa"/>
            <w:vMerge w:val="restart"/>
            <w:tcMar>
              <w:top w:w="100" w:type="dxa"/>
              <w:left w:w="100" w:type="dxa"/>
              <w:bottom w:w="100" w:type="dxa"/>
              <w:right w:w="100" w:type="dxa"/>
            </w:tcMar>
          </w:tcPr>
          <w:p w:rsidR="005A1D61" w14:paraId="1EF10383" w14:textId="77777777">
            <w:r>
              <w:rPr>
                <w:sz w:val="20"/>
              </w:rPr>
              <w:t>TANGANYIKA</w:t>
            </w:r>
          </w:p>
        </w:tc>
        <w:tc>
          <w:tcPr>
            <w:tcW w:w="3888" w:type="dxa"/>
            <w:vMerge w:val="restart"/>
            <w:tcMar>
              <w:top w:w="100" w:type="dxa"/>
              <w:left w:w="100" w:type="dxa"/>
              <w:bottom w:w="100" w:type="dxa"/>
              <w:right w:w="100" w:type="dxa"/>
            </w:tcMar>
          </w:tcPr>
          <w:p w:rsidR="005A1D61" w14:paraId="1F207ECD" w14:textId="77777777">
            <w:r>
              <w:rPr>
                <w:sz w:val="20"/>
              </w:rPr>
              <w:t>616</w:t>
            </w:r>
          </w:p>
        </w:tc>
        <w:tc>
          <w:tcPr>
            <w:tcW w:w="2592" w:type="dxa"/>
            <w:vMerge w:val="restart"/>
            <w:tcMar>
              <w:top w:w="100" w:type="dxa"/>
              <w:left w:w="100" w:type="dxa"/>
              <w:bottom w:w="100" w:type="dxa"/>
              <w:right w:w="100" w:type="dxa"/>
            </w:tcMar>
          </w:tcPr>
          <w:p w:rsidR="005A1D61" w14:paraId="3CAD3984" w14:textId="77777777"/>
        </w:tc>
      </w:tr>
      <w:tr w14:paraId="77C128A6" w14:textId="77777777">
        <w:tblPrEx>
          <w:tblW w:w="0" w:type="auto"/>
          <w:tblLook w:val="04A0"/>
        </w:tblPrEx>
        <w:trPr>
          <w:trHeight w:val="269"/>
        </w:trPr>
        <w:tc>
          <w:tcPr>
            <w:tcW w:w="2592" w:type="dxa"/>
            <w:vMerge/>
            <w:tcMar>
              <w:top w:w="100" w:type="dxa"/>
              <w:left w:w="100" w:type="dxa"/>
              <w:bottom w:w="100" w:type="dxa"/>
              <w:right w:w="100" w:type="dxa"/>
            </w:tcMar>
          </w:tcPr>
          <w:p w:rsidR="005A1D61" w14:paraId="5CC5F29F" w14:textId="77777777"/>
        </w:tc>
        <w:tc>
          <w:tcPr>
            <w:tcW w:w="3888" w:type="dxa"/>
            <w:vMerge w:val="restart"/>
            <w:tcMar>
              <w:top w:w="100" w:type="dxa"/>
              <w:left w:w="100" w:type="dxa"/>
              <w:bottom w:w="100" w:type="dxa"/>
              <w:right w:w="100" w:type="dxa"/>
            </w:tcMar>
          </w:tcPr>
          <w:p w:rsidR="005A1D61" w14:paraId="30F9B1D4" w14:textId="77777777">
            <w:r>
              <w:rPr>
                <w:sz w:val="20"/>
              </w:rPr>
              <w:t>TANGIER</w:t>
            </w:r>
          </w:p>
        </w:tc>
        <w:tc>
          <w:tcPr>
            <w:tcW w:w="3888" w:type="dxa"/>
            <w:vMerge w:val="restart"/>
            <w:tcMar>
              <w:top w:w="100" w:type="dxa"/>
              <w:left w:w="100" w:type="dxa"/>
              <w:bottom w:w="100" w:type="dxa"/>
              <w:right w:w="100" w:type="dxa"/>
            </w:tcMar>
          </w:tcPr>
          <w:p w:rsidR="005A1D61" w14:paraId="7627D35A" w14:textId="77777777">
            <w:r>
              <w:rPr>
                <w:sz w:val="20"/>
              </w:rPr>
              <w:t>591</w:t>
            </w:r>
          </w:p>
        </w:tc>
        <w:tc>
          <w:tcPr>
            <w:tcW w:w="2592" w:type="dxa"/>
            <w:vMerge w:val="restart"/>
            <w:tcMar>
              <w:top w:w="100" w:type="dxa"/>
              <w:left w:w="100" w:type="dxa"/>
              <w:bottom w:w="100" w:type="dxa"/>
              <w:right w:w="100" w:type="dxa"/>
            </w:tcMar>
          </w:tcPr>
          <w:p w:rsidR="005A1D61" w14:paraId="70E40C84" w14:textId="77777777"/>
        </w:tc>
      </w:tr>
      <w:tr w14:paraId="4ECCA412" w14:textId="77777777">
        <w:tblPrEx>
          <w:tblW w:w="0" w:type="auto"/>
          <w:tblLook w:val="04A0"/>
        </w:tblPrEx>
        <w:trPr>
          <w:trHeight w:val="269"/>
        </w:trPr>
        <w:tc>
          <w:tcPr>
            <w:tcW w:w="2592" w:type="dxa"/>
            <w:vMerge/>
            <w:tcMar>
              <w:top w:w="100" w:type="dxa"/>
              <w:left w:w="100" w:type="dxa"/>
              <w:bottom w:w="100" w:type="dxa"/>
              <w:right w:w="100" w:type="dxa"/>
            </w:tcMar>
          </w:tcPr>
          <w:p w:rsidR="005A1D61" w14:paraId="48415C85" w14:textId="77777777"/>
        </w:tc>
        <w:tc>
          <w:tcPr>
            <w:tcW w:w="3888" w:type="dxa"/>
            <w:vMerge w:val="restart"/>
            <w:tcMar>
              <w:top w:w="100" w:type="dxa"/>
              <w:left w:w="100" w:type="dxa"/>
              <w:bottom w:w="100" w:type="dxa"/>
              <w:right w:w="100" w:type="dxa"/>
            </w:tcMar>
          </w:tcPr>
          <w:p w:rsidR="005A1D61" w14:paraId="0E8729AB" w14:textId="77777777">
            <w:r>
              <w:rPr>
                <w:sz w:val="20"/>
              </w:rPr>
              <w:t>TANZANIA</w:t>
            </w:r>
          </w:p>
        </w:tc>
        <w:tc>
          <w:tcPr>
            <w:tcW w:w="3888" w:type="dxa"/>
            <w:vMerge w:val="restart"/>
            <w:tcMar>
              <w:top w:w="100" w:type="dxa"/>
              <w:left w:w="100" w:type="dxa"/>
              <w:bottom w:w="100" w:type="dxa"/>
              <w:right w:w="100" w:type="dxa"/>
            </w:tcMar>
          </w:tcPr>
          <w:p w:rsidR="005A1D61" w14:paraId="7256464E" w14:textId="77777777">
            <w:r>
              <w:rPr>
                <w:sz w:val="20"/>
              </w:rPr>
              <w:t>453</w:t>
            </w:r>
          </w:p>
        </w:tc>
        <w:tc>
          <w:tcPr>
            <w:tcW w:w="2592" w:type="dxa"/>
            <w:vMerge w:val="restart"/>
            <w:tcMar>
              <w:top w:w="100" w:type="dxa"/>
              <w:left w:w="100" w:type="dxa"/>
              <w:bottom w:w="100" w:type="dxa"/>
              <w:right w:w="100" w:type="dxa"/>
            </w:tcMar>
          </w:tcPr>
          <w:p w:rsidR="005A1D61" w14:paraId="72D41F96" w14:textId="77777777"/>
        </w:tc>
      </w:tr>
      <w:tr w14:paraId="1B35C02A" w14:textId="77777777">
        <w:tblPrEx>
          <w:tblW w:w="0" w:type="auto"/>
          <w:tblLook w:val="04A0"/>
        </w:tblPrEx>
        <w:trPr>
          <w:trHeight w:val="269"/>
        </w:trPr>
        <w:tc>
          <w:tcPr>
            <w:tcW w:w="2592" w:type="dxa"/>
            <w:vMerge/>
            <w:tcMar>
              <w:top w:w="100" w:type="dxa"/>
              <w:left w:w="100" w:type="dxa"/>
              <w:bottom w:w="100" w:type="dxa"/>
              <w:right w:w="100" w:type="dxa"/>
            </w:tcMar>
          </w:tcPr>
          <w:p w:rsidR="005A1D61" w14:paraId="1BBF13A5" w14:textId="77777777"/>
        </w:tc>
        <w:tc>
          <w:tcPr>
            <w:tcW w:w="3888" w:type="dxa"/>
            <w:vMerge w:val="restart"/>
            <w:tcMar>
              <w:top w:w="100" w:type="dxa"/>
              <w:left w:w="100" w:type="dxa"/>
              <w:bottom w:w="100" w:type="dxa"/>
              <w:right w:w="100" w:type="dxa"/>
            </w:tcMar>
          </w:tcPr>
          <w:p w:rsidR="005A1D61" w14:paraId="0C6150E6" w14:textId="77777777">
            <w:r>
              <w:rPr>
                <w:sz w:val="20"/>
              </w:rPr>
              <w:t>TASMANIA</w:t>
            </w:r>
          </w:p>
        </w:tc>
        <w:tc>
          <w:tcPr>
            <w:tcW w:w="3888" w:type="dxa"/>
            <w:vMerge w:val="restart"/>
            <w:tcMar>
              <w:top w:w="100" w:type="dxa"/>
              <w:left w:w="100" w:type="dxa"/>
              <w:bottom w:w="100" w:type="dxa"/>
              <w:right w:w="100" w:type="dxa"/>
            </w:tcMar>
          </w:tcPr>
          <w:p w:rsidR="005A1D61" w14:paraId="0C6944A0" w14:textId="77777777">
            <w:r>
              <w:rPr>
                <w:sz w:val="20"/>
              </w:rPr>
              <w:t>645</w:t>
            </w:r>
          </w:p>
        </w:tc>
        <w:tc>
          <w:tcPr>
            <w:tcW w:w="2592" w:type="dxa"/>
            <w:vMerge w:val="restart"/>
            <w:tcMar>
              <w:top w:w="100" w:type="dxa"/>
              <w:left w:w="100" w:type="dxa"/>
              <w:bottom w:w="100" w:type="dxa"/>
              <w:right w:w="100" w:type="dxa"/>
            </w:tcMar>
          </w:tcPr>
          <w:p w:rsidR="005A1D61" w14:paraId="3D7A6306" w14:textId="77777777"/>
        </w:tc>
      </w:tr>
      <w:tr w14:paraId="19E65D43" w14:textId="77777777">
        <w:tblPrEx>
          <w:tblW w:w="0" w:type="auto"/>
          <w:tblLook w:val="04A0"/>
        </w:tblPrEx>
        <w:trPr>
          <w:trHeight w:val="269"/>
        </w:trPr>
        <w:tc>
          <w:tcPr>
            <w:tcW w:w="2592" w:type="dxa"/>
            <w:vMerge/>
            <w:tcMar>
              <w:top w:w="100" w:type="dxa"/>
              <w:left w:w="100" w:type="dxa"/>
              <w:bottom w:w="100" w:type="dxa"/>
              <w:right w:w="100" w:type="dxa"/>
            </w:tcMar>
          </w:tcPr>
          <w:p w:rsidR="005A1D61" w14:paraId="7819BCB5" w14:textId="77777777"/>
        </w:tc>
        <w:tc>
          <w:tcPr>
            <w:tcW w:w="3888" w:type="dxa"/>
            <w:vMerge w:val="restart"/>
            <w:tcMar>
              <w:top w:w="100" w:type="dxa"/>
              <w:left w:w="100" w:type="dxa"/>
              <w:bottom w:w="100" w:type="dxa"/>
              <w:right w:w="100" w:type="dxa"/>
            </w:tcMar>
          </w:tcPr>
          <w:p w:rsidR="005A1D61" w14:paraId="0E696777" w14:textId="77777777">
            <w:r>
              <w:rPr>
                <w:sz w:val="20"/>
              </w:rPr>
              <w:t>THAILAND</w:t>
            </w:r>
          </w:p>
        </w:tc>
        <w:tc>
          <w:tcPr>
            <w:tcW w:w="3888" w:type="dxa"/>
            <w:vMerge w:val="restart"/>
            <w:tcMar>
              <w:top w:w="100" w:type="dxa"/>
              <w:left w:w="100" w:type="dxa"/>
              <w:bottom w:w="100" w:type="dxa"/>
              <w:right w:w="100" w:type="dxa"/>
            </w:tcMar>
          </w:tcPr>
          <w:p w:rsidR="005A1D61" w14:paraId="7CB2EF82" w14:textId="77777777">
            <w:r>
              <w:rPr>
                <w:sz w:val="20"/>
              </w:rPr>
              <w:t>242</w:t>
            </w:r>
          </w:p>
        </w:tc>
        <w:tc>
          <w:tcPr>
            <w:tcW w:w="2592" w:type="dxa"/>
            <w:vMerge w:val="restart"/>
            <w:tcMar>
              <w:top w:w="100" w:type="dxa"/>
              <w:left w:w="100" w:type="dxa"/>
              <w:bottom w:w="100" w:type="dxa"/>
              <w:right w:w="100" w:type="dxa"/>
            </w:tcMar>
          </w:tcPr>
          <w:p w:rsidR="005A1D61" w14:paraId="779B3FAA" w14:textId="77777777"/>
        </w:tc>
      </w:tr>
      <w:tr w14:paraId="51528FBE" w14:textId="77777777">
        <w:tblPrEx>
          <w:tblW w:w="0" w:type="auto"/>
          <w:tblLook w:val="04A0"/>
        </w:tblPrEx>
        <w:trPr>
          <w:trHeight w:val="269"/>
        </w:trPr>
        <w:tc>
          <w:tcPr>
            <w:tcW w:w="2592" w:type="dxa"/>
            <w:vMerge/>
            <w:tcMar>
              <w:top w:w="100" w:type="dxa"/>
              <w:left w:w="100" w:type="dxa"/>
              <w:bottom w:w="100" w:type="dxa"/>
              <w:right w:w="100" w:type="dxa"/>
            </w:tcMar>
          </w:tcPr>
          <w:p w:rsidR="005A1D61" w14:paraId="35949A99" w14:textId="77777777"/>
        </w:tc>
        <w:tc>
          <w:tcPr>
            <w:tcW w:w="3888" w:type="dxa"/>
            <w:vMerge w:val="restart"/>
            <w:tcMar>
              <w:top w:w="100" w:type="dxa"/>
              <w:left w:w="100" w:type="dxa"/>
              <w:bottom w:w="100" w:type="dxa"/>
              <w:right w:w="100" w:type="dxa"/>
            </w:tcMar>
          </w:tcPr>
          <w:p w:rsidR="005A1D61" w14:paraId="20FBAF75" w14:textId="77777777">
            <w:r>
              <w:rPr>
                <w:sz w:val="20"/>
              </w:rPr>
              <w:t>THANH-HOA</w:t>
            </w:r>
          </w:p>
        </w:tc>
        <w:tc>
          <w:tcPr>
            <w:tcW w:w="3888" w:type="dxa"/>
            <w:vMerge w:val="restart"/>
            <w:tcMar>
              <w:top w:w="100" w:type="dxa"/>
              <w:left w:w="100" w:type="dxa"/>
              <w:bottom w:w="100" w:type="dxa"/>
              <w:right w:w="100" w:type="dxa"/>
            </w:tcMar>
          </w:tcPr>
          <w:p w:rsidR="005A1D61" w14:paraId="7286E71B" w14:textId="77777777">
            <w:r>
              <w:rPr>
                <w:sz w:val="20"/>
              </w:rPr>
              <w:t>648</w:t>
            </w:r>
          </w:p>
        </w:tc>
        <w:tc>
          <w:tcPr>
            <w:tcW w:w="2592" w:type="dxa"/>
            <w:vMerge w:val="restart"/>
            <w:tcMar>
              <w:top w:w="100" w:type="dxa"/>
              <w:left w:w="100" w:type="dxa"/>
              <w:bottom w:w="100" w:type="dxa"/>
              <w:right w:w="100" w:type="dxa"/>
            </w:tcMar>
          </w:tcPr>
          <w:p w:rsidR="005A1D61" w14:paraId="3C5CDB37" w14:textId="77777777"/>
        </w:tc>
      </w:tr>
      <w:tr w14:paraId="73161E3B" w14:textId="77777777">
        <w:tblPrEx>
          <w:tblW w:w="0" w:type="auto"/>
          <w:tblLook w:val="04A0"/>
        </w:tblPrEx>
        <w:trPr>
          <w:trHeight w:val="269"/>
        </w:trPr>
        <w:tc>
          <w:tcPr>
            <w:tcW w:w="2592" w:type="dxa"/>
            <w:vMerge/>
            <w:tcMar>
              <w:top w:w="100" w:type="dxa"/>
              <w:left w:w="100" w:type="dxa"/>
              <w:bottom w:w="100" w:type="dxa"/>
              <w:right w:w="100" w:type="dxa"/>
            </w:tcMar>
          </w:tcPr>
          <w:p w:rsidR="005A1D61" w14:paraId="67613FCB" w14:textId="77777777"/>
        </w:tc>
        <w:tc>
          <w:tcPr>
            <w:tcW w:w="3888" w:type="dxa"/>
            <w:vMerge w:val="restart"/>
            <w:tcMar>
              <w:top w:w="100" w:type="dxa"/>
              <w:left w:w="100" w:type="dxa"/>
              <w:bottom w:w="100" w:type="dxa"/>
              <w:right w:w="100" w:type="dxa"/>
            </w:tcMar>
          </w:tcPr>
          <w:p w:rsidR="005A1D61" w14:paraId="18D92B6F" w14:textId="77777777">
            <w:r>
              <w:rPr>
                <w:sz w:val="20"/>
              </w:rPr>
              <w:t>THE GRENADINES</w:t>
            </w:r>
          </w:p>
        </w:tc>
        <w:tc>
          <w:tcPr>
            <w:tcW w:w="3888" w:type="dxa"/>
            <w:vMerge w:val="restart"/>
            <w:tcMar>
              <w:top w:w="100" w:type="dxa"/>
              <w:left w:w="100" w:type="dxa"/>
              <w:bottom w:w="100" w:type="dxa"/>
              <w:right w:w="100" w:type="dxa"/>
            </w:tcMar>
          </w:tcPr>
          <w:p w:rsidR="005A1D61" w14:paraId="5E640F40" w14:textId="77777777">
            <w:r>
              <w:rPr>
                <w:sz w:val="20"/>
              </w:rPr>
              <w:t>499</w:t>
            </w:r>
          </w:p>
        </w:tc>
        <w:tc>
          <w:tcPr>
            <w:tcW w:w="2592" w:type="dxa"/>
            <w:vMerge w:val="restart"/>
            <w:tcMar>
              <w:top w:w="100" w:type="dxa"/>
              <w:left w:w="100" w:type="dxa"/>
              <w:bottom w:w="100" w:type="dxa"/>
              <w:right w:w="100" w:type="dxa"/>
            </w:tcMar>
          </w:tcPr>
          <w:p w:rsidR="005A1D61" w14:paraId="3FA9E07E" w14:textId="77777777"/>
        </w:tc>
      </w:tr>
      <w:tr w14:paraId="3018475B" w14:textId="77777777">
        <w:tblPrEx>
          <w:tblW w:w="0" w:type="auto"/>
          <w:tblLook w:val="04A0"/>
        </w:tblPrEx>
        <w:trPr>
          <w:trHeight w:val="269"/>
        </w:trPr>
        <w:tc>
          <w:tcPr>
            <w:tcW w:w="2592" w:type="dxa"/>
            <w:vMerge/>
            <w:tcMar>
              <w:top w:w="100" w:type="dxa"/>
              <w:left w:w="100" w:type="dxa"/>
              <w:bottom w:w="100" w:type="dxa"/>
              <w:right w:w="100" w:type="dxa"/>
            </w:tcMar>
          </w:tcPr>
          <w:p w:rsidR="005A1D61" w14:paraId="3292C32F" w14:textId="77777777"/>
        </w:tc>
        <w:tc>
          <w:tcPr>
            <w:tcW w:w="3888" w:type="dxa"/>
            <w:vMerge w:val="restart"/>
            <w:tcMar>
              <w:top w:w="100" w:type="dxa"/>
              <w:left w:w="100" w:type="dxa"/>
              <w:bottom w:w="100" w:type="dxa"/>
              <w:right w:w="100" w:type="dxa"/>
            </w:tcMar>
          </w:tcPr>
          <w:p w:rsidR="005A1D61" w14:paraId="43569E64" w14:textId="77777777">
            <w:r>
              <w:rPr>
                <w:sz w:val="20"/>
              </w:rPr>
              <w:t>TIBET</w:t>
            </w:r>
          </w:p>
        </w:tc>
        <w:tc>
          <w:tcPr>
            <w:tcW w:w="3888" w:type="dxa"/>
            <w:vMerge w:val="restart"/>
            <w:tcMar>
              <w:top w:w="100" w:type="dxa"/>
              <w:left w:w="100" w:type="dxa"/>
              <w:bottom w:w="100" w:type="dxa"/>
              <w:right w:w="100" w:type="dxa"/>
            </w:tcMar>
          </w:tcPr>
          <w:p w:rsidR="005A1D61" w14:paraId="6D0744A2" w14:textId="77777777">
            <w:r>
              <w:rPr>
                <w:sz w:val="20"/>
              </w:rPr>
              <w:t>94</w:t>
            </w:r>
          </w:p>
        </w:tc>
        <w:tc>
          <w:tcPr>
            <w:tcW w:w="2592" w:type="dxa"/>
            <w:vMerge w:val="restart"/>
            <w:tcMar>
              <w:top w:w="100" w:type="dxa"/>
              <w:left w:w="100" w:type="dxa"/>
              <w:bottom w:w="100" w:type="dxa"/>
              <w:right w:w="100" w:type="dxa"/>
            </w:tcMar>
          </w:tcPr>
          <w:p w:rsidR="005A1D61" w14:paraId="4AE0E0AE" w14:textId="77777777"/>
        </w:tc>
      </w:tr>
      <w:tr w14:paraId="69EAF926" w14:textId="77777777">
        <w:tblPrEx>
          <w:tblW w:w="0" w:type="auto"/>
          <w:tblLook w:val="04A0"/>
        </w:tblPrEx>
        <w:trPr>
          <w:trHeight w:val="269"/>
        </w:trPr>
        <w:tc>
          <w:tcPr>
            <w:tcW w:w="2592" w:type="dxa"/>
            <w:vMerge/>
            <w:tcMar>
              <w:top w:w="100" w:type="dxa"/>
              <w:left w:w="100" w:type="dxa"/>
              <w:bottom w:w="100" w:type="dxa"/>
              <w:right w:w="100" w:type="dxa"/>
            </w:tcMar>
          </w:tcPr>
          <w:p w:rsidR="005A1D61" w14:paraId="2E76473A" w14:textId="77777777"/>
        </w:tc>
        <w:tc>
          <w:tcPr>
            <w:tcW w:w="3888" w:type="dxa"/>
            <w:vMerge w:val="restart"/>
            <w:tcMar>
              <w:top w:w="100" w:type="dxa"/>
              <w:left w:w="100" w:type="dxa"/>
              <w:bottom w:w="100" w:type="dxa"/>
              <w:right w:w="100" w:type="dxa"/>
            </w:tcMar>
          </w:tcPr>
          <w:p w:rsidR="005A1D61" w14:paraId="0A973565" w14:textId="77777777">
            <w:r>
              <w:rPr>
                <w:sz w:val="20"/>
              </w:rPr>
              <w:t>TIJUANA</w:t>
            </w:r>
          </w:p>
        </w:tc>
        <w:tc>
          <w:tcPr>
            <w:tcW w:w="3888" w:type="dxa"/>
            <w:vMerge w:val="restart"/>
            <w:tcMar>
              <w:top w:w="100" w:type="dxa"/>
              <w:left w:w="100" w:type="dxa"/>
              <w:bottom w:w="100" w:type="dxa"/>
              <w:right w:w="100" w:type="dxa"/>
            </w:tcMar>
          </w:tcPr>
          <w:p w:rsidR="005A1D61" w14:paraId="65E81571" w14:textId="77777777">
            <w:r>
              <w:rPr>
                <w:sz w:val="20"/>
              </w:rPr>
              <w:t>546</w:t>
            </w:r>
          </w:p>
        </w:tc>
        <w:tc>
          <w:tcPr>
            <w:tcW w:w="2592" w:type="dxa"/>
            <w:vMerge w:val="restart"/>
            <w:tcMar>
              <w:top w:w="100" w:type="dxa"/>
              <w:left w:w="100" w:type="dxa"/>
              <w:bottom w:w="100" w:type="dxa"/>
              <w:right w:w="100" w:type="dxa"/>
            </w:tcMar>
          </w:tcPr>
          <w:p w:rsidR="005A1D61" w14:paraId="138B8145" w14:textId="77777777"/>
        </w:tc>
      </w:tr>
      <w:tr w14:paraId="0F37CFB5" w14:textId="77777777">
        <w:tblPrEx>
          <w:tblW w:w="0" w:type="auto"/>
          <w:tblLook w:val="04A0"/>
        </w:tblPrEx>
        <w:trPr>
          <w:trHeight w:val="269"/>
        </w:trPr>
        <w:tc>
          <w:tcPr>
            <w:tcW w:w="2592" w:type="dxa"/>
            <w:vMerge/>
            <w:tcMar>
              <w:top w:w="100" w:type="dxa"/>
              <w:left w:w="100" w:type="dxa"/>
              <w:bottom w:w="100" w:type="dxa"/>
              <w:right w:w="100" w:type="dxa"/>
            </w:tcMar>
          </w:tcPr>
          <w:p w:rsidR="005A1D61" w14:paraId="766512C6" w14:textId="77777777"/>
        </w:tc>
        <w:tc>
          <w:tcPr>
            <w:tcW w:w="3888" w:type="dxa"/>
            <w:vMerge w:val="restart"/>
            <w:tcMar>
              <w:top w:w="100" w:type="dxa"/>
              <w:left w:w="100" w:type="dxa"/>
              <w:bottom w:w="100" w:type="dxa"/>
              <w:right w:w="100" w:type="dxa"/>
            </w:tcMar>
          </w:tcPr>
          <w:p w:rsidR="005A1D61" w14:paraId="1E8E2C52" w14:textId="77777777">
            <w:r>
              <w:rPr>
                <w:sz w:val="20"/>
              </w:rPr>
              <w:t>TIMOR</w:t>
            </w:r>
          </w:p>
        </w:tc>
        <w:tc>
          <w:tcPr>
            <w:tcW w:w="3888" w:type="dxa"/>
            <w:vMerge w:val="restart"/>
            <w:tcMar>
              <w:top w:w="100" w:type="dxa"/>
              <w:left w:w="100" w:type="dxa"/>
              <w:bottom w:w="100" w:type="dxa"/>
              <w:right w:w="100" w:type="dxa"/>
            </w:tcMar>
          </w:tcPr>
          <w:p w:rsidR="005A1D61" w14:paraId="4F46F8F7" w14:textId="77777777">
            <w:r>
              <w:rPr>
                <w:sz w:val="20"/>
              </w:rPr>
              <w:t>380</w:t>
            </w:r>
          </w:p>
        </w:tc>
        <w:tc>
          <w:tcPr>
            <w:tcW w:w="2592" w:type="dxa"/>
            <w:vMerge w:val="restart"/>
            <w:tcMar>
              <w:top w:w="100" w:type="dxa"/>
              <w:left w:w="100" w:type="dxa"/>
              <w:bottom w:w="100" w:type="dxa"/>
              <w:right w:w="100" w:type="dxa"/>
            </w:tcMar>
          </w:tcPr>
          <w:p w:rsidR="005A1D61" w14:paraId="70C9F7E4" w14:textId="77777777"/>
        </w:tc>
      </w:tr>
      <w:tr w14:paraId="22139F89" w14:textId="77777777">
        <w:tblPrEx>
          <w:tblW w:w="0" w:type="auto"/>
          <w:tblLook w:val="04A0"/>
        </w:tblPrEx>
        <w:trPr>
          <w:trHeight w:val="269"/>
        </w:trPr>
        <w:tc>
          <w:tcPr>
            <w:tcW w:w="2592" w:type="dxa"/>
            <w:vMerge/>
            <w:tcMar>
              <w:top w:w="100" w:type="dxa"/>
              <w:left w:w="100" w:type="dxa"/>
              <w:bottom w:w="100" w:type="dxa"/>
              <w:right w:w="100" w:type="dxa"/>
            </w:tcMar>
          </w:tcPr>
          <w:p w:rsidR="005A1D61" w14:paraId="6B27F931" w14:textId="77777777"/>
        </w:tc>
        <w:tc>
          <w:tcPr>
            <w:tcW w:w="3888" w:type="dxa"/>
            <w:vMerge w:val="restart"/>
            <w:tcMar>
              <w:top w:w="100" w:type="dxa"/>
              <w:left w:w="100" w:type="dxa"/>
              <w:bottom w:w="100" w:type="dxa"/>
              <w:right w:w="100" w:type="dxa"/>
            </w:tcMar>
          </w:tcPr>
          <w:p w:rsidR="005A1D61" w14:paraId="778FAD9B" w14:textId="77777777">
            <w:r>
              <w:rPr>
                <w:sz w:val="20"/>
              </w:rPr>
              <w:t>TINIAN</w:t>
            </w:r>
          </w:p>
        </w:tc>
        <w:tc>
          <w:tcPr>
            <w:tcW w:w="3888" w:type="dxa"/>
            <w:vMerge w:val="restart"/>
            <w:tcMar>
              <w:top w:w="100" w:type="dxa"/>
              <w:left w:w="100" w:type="dxa"/>
              <w:bottom w:w="100" w:type="dxa"/>
              <w:right w:w="100" w:type="dxa"/>
            </w:tcMar>
          </w:tcPr>
          <w:p w:rsidR="005A1D61" w14:paraId="5E040739" w14:textId="77777777">
            <w:r>
              <w:rPr>
                <w:sz w:val="20"/>
              </w:rPr>
              <w:t>72</w:t>
            </w:r>
          </w:p>
        </w:tc>
        <w:tc>
          <w:tcPr>
            <w:tcW w:w="2592" w:type="dxa"/>
            <w:vMerge w:val="restart"/>
            <w:tcMar>
              <w:top w:w="100" w:type="dxa"/>
              <w:left w:w="100" w:type="dxa"/>
              <w:bottom w:w="100" w:type="dxa"/>
              <w:right w:w="100" w:type="dxa"/>
            </w:tcMar>
          </w:tcPr>
          <w:p w:rsidR="005A1D61" w14:paraId="5B95EF8B" w14:textId="77777777"/>
        </w:tc>
      </w:tr>
      <w:tr w14:paraId="73D52CEA" w14:textId="77777777">
        <w:tblPrEx>
          <w:tblW w:w="0" w:type="auto"/>
          <w:tblLook w:val="04A0"/>
        </w:tblPrEx>
        <w:trPr>
          <w:trHeight w:val="269"/>
        </w:trPr>
        <w:tc>
          <w:tcPr>
            <w:tcW w:w="2592" w:type="dxa"/>
            <w:vMerge/>
            <w:tcMar>
              <w:top w:w="100" w:type="dxa"/>
              <w:left w:w="100" w:type="dxa"/>
              <w:bottom w:w="100" w:type="dxa"/>
              <w:right w:w="100" w:type="dxa"/>
            </w:tcMar>
          </w:tcPr>
          <w:p w:rsidR="005A1D61" w14:paraId="65DBFDCB" w14:textId="77777777"/>
        </w:tc>
        <w:tc>
          <w:tcPr>
            <w:tcW w:w="3888" w:type="dxa"/>
            <w:vMerge w:val="restart"/>
            <w:tcMar>
              <w:top w:w="100" w:type="dxa"/>
              <w:left w:w="100" w:type="dxa"/>
              <w:bottom w:w="100" w:type="dxa"/>
              <w:right w:w="100" w:type="dxa"/>
            </w:tcMar>
          </w:tcPr>
          <w:p w:rsidR="005A1D61" w14:paraId="43A44956" w14:textId="77777777">
            <w:r>
              <w:rPr>
                <w:sz w:val="20"/>
              </w:rPr>
              <w:t>TLAXCALA</w:t>
            </w:r>
          </w:p>
        </w:tc>
        <w:tc>
          <w:tcPr>
            <w:tcW w:w="3888" w:type="dxa"/>
            <w:vMerge w:val="restart"/>
            <w:tcMar>
              <w:top w:w="100" w:type="dxa"/>
              <w:left w:w="100" w:type="dxa"/>
              <w:bottom w:w="100" w:type="dxa"/>
              <w:right w:w="100" w:type="dxa"/>
            </w:tcMar>
          </w:tcPr>
          <w:p w:rsidR="005A1D61" w14:paraId="109E33FF" w14:textId="77777777">
            <w:r>
              <w:rPr>
                <w:sz w:val="20"/>
              </w:rPr>
              <w:t>547</w:t>
            </w:r>
          </w:p>
        </w:tc>
        <w:tc>
          <w:tcPr>
            <w:tcW w:w="2592" w:type="dxa"/>
            <w:vMerge w:val="restart"/>
            <w:tcMar>
              <w:top w:w="100" w:type="dxa"/>
              <w:left w:w="100" w:type="dxa"/>
              <w:bottom w:w="100" w:type="dxa"/>
              <w:right w:w="100" w:type="dxa"/>
            </w:tcMar>
          </w:tcPr>
          <w:p w:rsidR="005A1D61" w14:paraId="203D899E" w14:textId="77777777"/>
        </w:tc>
      </w:tr>
      <w:tr w14:paraId="554D1696" w14:textId="77777777">
        <w:tblPrEx>
          <w:tblW w:w="0" w:type="auto"/>
          <w:tblLook w:val="04A0"/>
        </w:tblPrEx>
        <w:trPr>
          <w:trHeight w:val="269"/>
        </w:trPr>
        <w:tc>
          <w:tcPr>
            <w:tcW w:w="2592" w:type="dxa"/>
            <w:vMerge/>
            <w:tcMar>
              <w:top w:w="100" w:type="dxa"/>
              <w:left w:w="100" w:type="dxa"/>
              <w:bottom w:w="100" w:type="dxa"/>
              <w:right w:w="100" w:type="dxa"/>
            </w:tcMar>
          </w:tcPr>
          <w:p w:rsidR="005A1D61" w14:paraId="542907E4" w14:textId="77777777"/>
        </w:tc>
        <w:tc>
          <w:tcPr>
            <w:tcW w:w="3888" w:type="dxa"/>
            <w:vMerge w:val="restart"/>
            <w:tcMar>
              <w:top w:w="100" w:type="dxa"/>
              <w:left w:w="100" w:type="dxa"/>
              <w:bottom w:w="100" w:type="dxa"/>
              <w:right w:w="100" w:type="dxa"/>
            </w:tcMar>
          </w:tcPr>
          <w:p w:rsidR="005A1D61" w14:paraId="45208B79" w14:textId="77777777">
            <w:r>
              <w:rPr>
                <w:sz w:val="20"/>
              </w:rPr>
              <w:t>TOBAGO</w:t>
            </w:r>
          </w:p>
        </w:tc>
        <w:tc>
          <w:tcPr>
            <w:tcW w:w="3888" w:type="dxa"/>
            <w:vMerge w:val="restart"/>
            <w:tcMar>
              <w:top w:w="100" w:type="dxa"/>
              <w:left w:w="100" w:type="dxa"/>
              <w:bottom w:w="100" w:type="dxa"/>
              <w:right w:w="100" w:type="dxa"/>
            </w:tcMar>
          </w:tcPr>
          <w:p w:rsidR="005A1D61" w14:paraId="0C936C0A" w14:textId="77777777">
            <w:r>
              <w:rPr>
                <w:sz w:val="20"/>
              </w:rPr>
              <w:t>500</w:t>
            </w:r>
          </w:p>
        </w:tc>
        <w:tc>
          <w:tcPr>
            <w:tcW w:w="2592" w:type="dxa"/>
            <w:vMerge w:val="restart"/>
            <w:tcMar>
              <w:top w:w="100" w:type="dxa"/>
              <w:left w:w="100" w:type="dxa"/>
              <w:bottom w:w="100" w:type="dxa"/>
              <w:right w:w="100" w:type="dxa"/>
            </w:tcMar>
          </w:tcPr>
          <w:p w:rsidR="005A1D61" w14:paraId="0EA46F43" w14:textId="77777777"/>
        </w:tc>
      </w:tr>
      <w:tr w14:paraId="33DE2DC1" w14:textId="77777777">
        <w:tblPrEx>
          <w:tblW w:w="0" w:type="auto"/>
          <w:tblLook w:val="04A0"/>
        </w:tblPrEx>
        <w:trPr>
          <w:trHeight w:val="269"/>
        </w:trPr>
        <w:tc>
          <w:tcPr>
            <w:tcW w:w="2592" w:type="dxa"/>
            <w:vMerge/>
            <w:tcMar>
              <w:top w:w="100" w:type="dxa"/>
              <w:left w:w="100" w:type="dxa"/>
              <w:bottom w:w="100" w:type="dxa"/>
              <w:right w:w="100" w:type="dxa"/>
            </w:tcMar>
          </w:tcPr>
          <w:p w:rsidR="005A1D61" w14:paraId="096849A5" w14:textId="77777777"/>
        </w:tc>
        <w:tc>
          <w:tcPr>
            <w:tcW w:w="3888" w:type="dxa"/>
            <w:vMerge w:val="restart"/>
            <w:tcMar>
              <w:top w:w="100" w:type="dxa"/>
              <w:left w:w="100" w:type="dxa"/>
              <w:bottom w:w="100" w:type="dxa"/>
              <w:right w:w="100" w:type="dxa"/>
            </w:tcMar>
          </w:tcPr>
          <w:p w:rsidR="005A1D61" w14:paraId="00DDE78F" w14:textId="77777777">
            <w:r>
              <w:rPr>
                <w:sz w:val="20"/>
              </w:rPr>
              <w:t>TOGO</w:t>
            </w:r>
          </w:p>
        </w:tc>
        <w:tc>
          <w:tcPr>
            <w:tcW w:w="3888" w:type="dxa"/>
            <w:vMerge w:val="restart"/>
            <w:tcMar>
              <w:top w:w="100" w:type="dxa"/>
              <w:left w:w="100" w:type="dxa"/>
              <w:bottom w:w="100" w:type="dxa"/>
              <w:right w:w="100" w:type="dxa"/>
            </w:tcMar>
          </w:tcPr>
          <w:p w:rsidR="005A1D61" w14:paraId="5C08F74B" w14:textId="77777777">
            <w:r>
              <w:rPr>
                <w:sz w:val="20"/>
              </w:rPr>
              <w:t>454</w:t>
            </w:r>
          </w:p>
        </w:tc>
        <w:tc>
          <w:tcPr>
            <w:tcW w:w="2592" w:type="dxa"/>
            <w:vMerge w:val="restart"/>
            <w:tcMar>
              <w:top w:w="100" w:type="dxa"/>
              <w:left w:w="100" w:type="dxa"/>
              <w:bottom w:w="100" w:type="dxa"/>
              <w:right w:w="100" w:type="dxa"/>
            </w:tcMar>
          </w:tcPr>
          <w:p w:rsidR="005A1D61" w14:paraId="5F03E7BD" w14:textId="77777777"/>
        </w:tc>
      </w:tr>
      <w:tr w14:paraId="4F6D095E" w14:textId="77777777">
        <w:tblPrEx>
          <w:tblW w:w="0" w:type="auto"/>
          <w:tblLook w:val="04A0"/>
        </w:tblPrEx>
        <w:trPr>
          <w:trHeight w:val="269"/>
        </w:trPr>
        <w:tc>
          <w:tcPr>
            <w:tcW w:w="2592" w:type="dxa"/>
            <w:vMerge/>
            <w:tcMar>
              <w:top w:w="100" w:type="dxa"/>
              <w:left w:w="100" w:type="dxa"/>
              <w:bottom w:w="100" w:type="dxa"/>
              <w:right w:w="100" w:type="dxa"/>
            </w:tcMar>
          </w:tcPr>
          <w:p w:rsidR="005A1D61" w14:paraId="6D8E14C2" w14:textId="77777777"/>
        </w:tc>
        <w:tc>
          <w:tcPr>
            <w:tcW w:w="3888" w:type="dxa"/>
            <w:vMerge w:val="restart"/>
            <w:tcMar>
              <w:top w:w="100" w:type="dxa"/>
              <w:left w:w="100" w:type="dxa"/>
              <w:bottom w:w="100" w:type="dxa"/>
              <w:right w:w="100" w:type="dxa"/>
            </w:tcMar>
          </w:tcPr>
          <w:p w:rsidR="005A1D61" w14:paraId="7EBF59E6" w14:textId="77777777">
            <w:r>
              <w:rPr>
                <w:sz w:val="20"/>
              </w:rPr>
              <w:t>TOGOLAND</w:t>
            </w:r>
          </w:p>
        </w:tc>
        <w:tc>
          <w:tcPr>
            <w:tcW w:w="3888" w:type="dxa"/>
            <w:vMerge w:val="restart"/>
            <w:tcMar>
              <w:top w:w="100" w:type="dxa"/>
              <w:left w:w="100" w:type="dxa"/>
              <w:bottom w:w="100" w:type="dxa"/>
              <w:right w:w="100" w:type="dxa"/>
            </w:tcMar>
          </w:tcPr>
          <w:p w:rsidR="005A1D61" w14:paraId="0DE8BD7A" w14:textId="77777777">
            <w:r>
              <w:rPr>
                <w:sz w:val="20"/>
              </w:rPr>
              <w:t>620</w:t>
            </w:r>
          </w:p>
        </w:tc>
        <w:tc>
          <w:tcPr>
            <w:tcW w:w="2592" w:type="dxa"/>
            <w:vMerge w:val="restart"/>
            <w:tcMar>
              <w:top w:w="100" w:type="dxa"/>
              <w:left w:w="100" w:type="dxa"/>
              <w:bottom w:w="100" w:type="dxa"/>
              <w:right w:w="100" w:type="dxa"/>
            </w:tcMar>
          </w:tcPr>
          <w:p w:rsidR="005A1D61" w14:paraId="34B99A9B" w14:textId="77777777"/>
        </w:tc>
      </w:tr>
      <w:tr w14:paraId="72CFCB4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0D4BEB" w14:textId="77777777"/>
        </w:tc>
        <w:tc>
          <w:tcPr>
            <w:tcW w:w="3888" w:type="dxa"/>
            <w:vMerge w:val="restart"/>
            <w:tcMar>
              <w:top w:w="100" w:type="dxa"/>
              <w:left w:w="100" w:type="dxa"/>
              <w:bottom w:w="100" w:type="dxa"/>
              <w:right w:w="100" w:type="dxa"/>
            </w:tcMar>
          </w:tcPr>
          <w:p w:rsidR="005A1D61" w14:paraId="0A263803" w14:textId="77777777">
            <w:r>
              <w:rPr>
                <w:sz w:val="20"/>
              </w:rPr>
              <w:t>TOKELAU</w:t>
            </w:r>
          </w:p>
        </w:tc>
        <w:tc>
          <w:tcPr>
            <w:tcW w:w="3888" w:type="dxa"/>
            <w:vMerge w:val="restart"/>
            <w:tcMar>
              <w:top w:w="100" w:type="dxa"/>
              <w:left w:w="100" w:type="dxa"/>
              <w:bottom w:w="100" w:type="dxa"/>
              <w:right w:w="100" w:type="dxa"/>
            </w:tcMar>
          </w:tcPr>
          <w:p w:rsidR="005A1D61" w14:paraId="773F830F" w14:textId="77777777">
            <w:r>
              <w:rPr>
                <w:sz w:val="20"/>
              </w:rPr>
              <w:t>522</w:t>
            </w:r>
          </w:p>
        </w:tc>
        <w:tc>
          <w:tcPr>
            <w:tcW w:w="2592" w:type="dxa"/>
            <w:vMerge w:val="restart"/>
            <w:tcMar>
              <w:top w:w="100" w:type="dxa"/>
              <w:left w:w="100" w:type="dxa"/>
              <w:bottom w:w="100" w:type="dxa"/>
              <w:right w:w="100" w:type="dxa"/>
            </w:tcMar>
          </w:tcPr>
          <w:p w:rsidR="005A1D61" w14:paraId="5A93CA96" w14:textId="77777777"/>
        </w:tc>
      </w:tr>
      <w:tr w14:paraId="6AC5FBE7" w14:textId="77777777">
        <w:tblPrEx>
          <w:tblW w:w="0" w:type="auto"/>
          <w:tblLook w:val="04A0"/>
        </w:tblPrEx>
        <w:trPr>
          <w:trHeight w:val="269"/>
        </w:trPr>
        <w:tc>
          <w:tcPr>
            <w:tcW w:w="2592" w:type="dxa"/>
            <w:vMerge/>
            <w:tcMar>
              <w:top w:w="100" w:type="dxa"/>
              <w:left w:w="100" w:type="dxa"/>
              <w:bottom w:w="100" w:type="dxa"/>
              <w:right w:w="100" w:type="dxa"/>
            </w:tcMar>
          </w:tcPr>
          <w:p w:rsidR="005A1D61" w14:paraId="28B78857" w14:textId="77777777"/>
        </w:tc>
        <w:tc>
          <w:tcPr>
            <w:tcW w:w="3888" w:type="dxa"/>
            <w:vMerge w:val="restart"/>
            <w:tcMar>
              <w:top w:w="100" w:type="dxa"/>
              <w:left w:w="100" w:type="dxa"/>
              <w:bottom w:w="100" w:type="dxa"/>
              <w:right w:w="100" w:type="dxa"/>
            </w:tcMar>
          </w:tcPr>
          <w:p w:rsidR="005A1D61" w14:paraId="23F64826" w14:textId="77777777">
            <w:r>
              <w:rPr>
                <w:sz w:val="20"/>
              </w:rPr>
              <w:t>TONGA</w:t>
            </w:r>
          </w:p>
        </w:tc>
        <w:tc>
          <w:tcPr>
            <w:tcW w:w="3888" w:type="dxa"/>
            <w:vMerge w:val="restart"/>
            <w:tcMar>
              <w:top w:w="100" w:type="dxa"/>
              <w:left w:w="100" w:type="dxa"/>
              <w:bottom w:w="100" w:type="dxa"/>
              <w:right w:w="100" w:type="dxa"/>
            </w:tcMar>
          </w:tcPr>
          <w:p w:rsidR="005A1D61" w14:paraId="3A3AABC7" w14:textId="77777777">
            <w:r>
              <w:rPr>
                <w:sz w:val="20"/>
              </w:rPr>
              <w:t>523</w:t>
            </w:r>
          </w:p>
        </w:tc>
        <w:tc>
          <w:tcPr>
            <w:tcW w:w="2592" w:type="dxa"/>
            <w:vMerge w:val="restart"/>
            <w:tcMar>
              <w:top w:w="100" w:type="dxa"/>
              <w:left w:w="100" w:type="dxa"/>
              <w:bottom w:w="100" w:type="dxa"/>
              <w:right w:w="100" w:type="dxa"/>
            </w:tcMar>
          </w:tcPr>
          <w:p w:rsidR="005A1D61" w14:paraId="77DCC030" w14:textId="77777777"/>
        </w:tc>
      </w:tr>
      <w:tr w14:paraId="378F3838" w14:textId="77777777">
        <w:tblPrEx>
          <w:tblW w:w="0" w:type="auto"/>
          <w:tblLook w:val="04A0"/>
        </w:tblPrEx>
        <w:trPr>
          <w:trHeight w:val="269"/>
        </w:trPr>
        <w:tc>
          <w:tcPr>
            <w:tcW w:w="2592" w:type="dxa"/>
            <w:vMerge/>
            <w:tcMar>
              <w:top w:w="100" w:type="dxa"/>
              <w:left w:w="100" w:type="dxa"/>
              <w:bottom w:w="100" w:type="dxa"/>
              <w:right w:w="100" w:type="dxa"/>
            </w:tcMar>
          </w:tcPr>
          <w:p w:rsidR="005A1D61" w14:paraId="485DC088" w14:textId="77777777"/>
        </w:tc>
        <w:tc>
          <w:tcPr>
            <w:tcW w:w="3888" w:type="dxa"/>
            <w:vMerge w:val="restart"/>
            <w:tcMar>
              <w:top w:w="100" w:type="dxa"/>
              <w:left w:w="100" w:type="dxa"/>
              <w:bottom w:w="100" w:type="dxa"/>
              <w:right w:w="100" w:type="dxa"/>
            </w:tcMar>
          </w:tcPr>
          <w:p w:rsidR="005A1D61" w14:paraId="4FB005BC" w14:textId="77777777">
            <w:r>
              <w:rPr>
                <w:sz w:val="20"/>
              </w:rPr>
              <w:t>TORTOISE ISLANDS</w:t>
            </w:r>
          </w:p>
        </w:tc>
        <w:tc>
          <w:tcPr>
            <w:tcW w:w="3888" w:type="dxa"/>
            <w:vMerge w:val="restart"/>
            <w:tcMar>
              <w:top w:w="100" w:type="dxa"/>
              <w:left w:w="100" w:type="dxa"/>
              <w:bottom w:w="100" w:type="dxa"/>
              <w:right w:w="100" w:type="dxa"/>
            </w:tcMar>
          </w:tcPr>
          <w:p w:rsidR="005A1D61" w14:paraId="2ED8DF74" w14:textId="77777777">
            <w:r>
              <w:rPr>
                <w:sz w:val="20"/>
              </w:rPr>
              <w:t>99</w:t>
            </w:r>
          </w:p>
        </w:tc>
        <w:tc>
          <w:tcPr>
            <w:tcW w:w="2592" w:type="dxa"/>
            <w:vMerge w:val="restart"/>
            <w:tcMar>
              <w:top w:w="100" w:type="dxa"/>
              <w:left w:w="100" w:type="dxa"/>
              <w:bottom w:w="100" w:type="dxa"/>
              <w:right w:w="100" w:type="dxa"/>
            </w:tcMar>
          </w:tcPr>
          <w:p w:rsidR="005A1D61" w14:paraId="51013D08" w14:textId="77777777"/>
        </w:tc>
      </w:tr>
      <w:tr w14:paraId="54699ABE" w14:textId="77777777">
        <w:tblPrEx>
          <w:tblW w:w="0" w:type="auto"/>
          <w:tblLook w:val="04A0"/>
        </w:tblPrEx>
        <w:trPr>
          <w:trHeight w:val="269"/>
        </w:trPr>
        <w:tc>
          <w:tcPr>
            <w:tcW w:w="2592" w:type="dxa"/>
            <w:vMerge/>
            <w:tcMar>
              <w:top w:w="100" w:type="dxa"/>
              <w:left w:w="100" w:type="dxa"/>
              <w:bottom w:w="100" w:type="dxa"/>
              <w:right w:w="100" w:type="dxa"/>
            </w:tcMar>
          </w:tcPr>
          <w:p w:rsidR="005A1D61" w14:paraId="0C6C8DCB" w14:textId="77777777"/>
        </w:tc>
        <w:tc>
          <w:tcPr>
            <w:tcW w:w="3888" w:type="dxa"/>
            <w:vMerge w:val="restart"/>
            <w:tcMar>
              <w:top w:w="100" w:type="dxa"/>
              <w:left w:w="100" w:type="dxa"/>
              <w:bottom w:w="100" w:type="dxa"/>
              <w:right w:w="100" w:type="dxa"/>
            </w:tcMar>
          </w:tcPr>
          <w:p w:rsidR="005A1D61" w14:paraId="3B88693B" w14:textId="77777777">
            <w:r>
              <w:rPr>
                <w:sz w:val="20"/>
              </w:rPr>
              <w:t>TORTOLA</w:t>
            </w:r>
          </w:p>
        </w:tc>
        <w:tc>
          <w:tcPr>
            <w:tcW w:w="3888" w:type="dxa"/>
            <w:vMerge w:val="restart"/>
            <w:tcMar>
              <w:top w:w="100" w:type="dxa"/>
              <w:left w:w="100" w:type="dxa"/>
              <w:bottom w:w="100" w:type="dxa"/>
              <w:right w:w="100" w:type="dxa"/>
            </w:tcMar>
          </w:tcPr>
          <w:p w:rsidR="005A1D61" w14:paraId="7B39D705" w14:textId="77777777">
            <w:r>
              <w:rPr>
                <w:sz w:val="20"/>
              </w:rPr>
              <w:t>465</w:t>
            </w:r>
          </w:p>
        </w:tc>
        <w:tc>
          <w:tcPr>
            <w:tcW w:w="2592" w:type="dxa"/>
            <w:vMerge w:val="restart"/>
            <w:tcMar>
              <w:top w:w="100" w:type="dxa"/>
              <w:left w:w="100" w:type="dxa"/>
              <w:bottom w:w="100" w:type="dxa"/>
              <w:right w:w="100" w:type="dxa"/>
            </w:tcMar>
          </w:tcPr>
          <w:p w:rsidR="005A1D61" w14:paraId="74FACBCE" w14:textId="77777777"/>
        </w:tc>
      </w:tr>
      <w:tr w14:paraId="7998C787" w14:textId="77777777">
        <w:tblPrEx>
          <w:tblW w:w="0" w:type="auto"/>
          <w:tblLook w:val="04A0"/>
        </w:tblPrEx>
        <w:trPr>
          <w:trHeight w:val="269"/>
        </w:trPr>
        <w:tc>
          <w:tcPr>
            <w:tcW w:w="2592" w:type="dxa"/>
            <w:vMerge/>
            <w:tcMar>
              <w:top w:w="100" w:type="dxa"/>
              <w:left w:w="100" w:type="dxa"/>
              <w:bottom w:w="100" w:type="dxa"/>
              <w:right w:w="100" w:type="dxa"/>
            </w:tcMar>
          </w:tcPr>
          <w:p w:rsidR="005A1D61" w14:paraId="72623D11" w14:textId="77777777"/>
        </w:tc>
        <w:tc>
          <w:tcPr>
            <w:tcW w:w="3888" w:type="dxa"/>
            <w:vMerge w:val="restart"/>
            <w:tcMar>
              <w:top w:w="100" w:type="dxa"/>
              <w:left w:w="100" w:type="dxa"/>
              <w:bottom w:w="100" w:type="dxa"/>
              <w:right w:w="100" w:type="dxa"/>
            </w:tcMar>
          </w:tcPr>
          <w:p w:rsidR="005A1D61" w14:paraId="3DCDB168" w14:textId="77777777">
            <w:r>
              <w:rPr>
                <w:sz w:val="20"/>
              </w:rPr>
              <w:t>TRANSVAAL</w:t>
            </w:r>
          </w:p>
        </w:tc>
        <w:tc>
          <w:tcPr>
            <w:tcW w:w="3888" w:type="dxa"/>
            <w:vMerge w:val="restart"/>
            <w:tcMar>
              <w:top w:w="100" w:type="dxa"/>
              <w:left w:w="100" w:type="dxa"/>
              <w:bottom w:w="100" w:type="dxa"/>
              <w:right w:w="100" w:type="dxa"/>
            </w:tcMar>
          </w:tcPr>
          <w:p w:rsidR="005A1D61" w14:paraId="171BC2EB" w14:textId="77777777">
            <w:r>
              <w:rPr>
                <w:sz w:val="20"/>
              </w:rPr>
              <w:t>610</w:t>
            </w:r>
          </w:p>
        </w:tc>
        <w:tc>
          <w:tcPr>
            <w:tcW w:w="2592" w:type="dxa"/>
            <w:vMerge w:val="restart"/>
            <w:tcMar>
              <w:top w:w="100" w:type="dxa"/>
              <w:left w:w="100" w:type="dxa"/>
              <w:bottom w:w="100" w:type="dxa"/>
              <w:right w:w="100" w:type="dxa"/>
            </w:tcMar>
          </w:tcPr>
          <w:p w:rsidR="005A1D61" w14:paraId="1F116693" w14:textId="77777777"/>
        </w:tc>
      </w:tr>
      <w:tr w14:paraId="2456DF0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2B73BC" w14:textId="77777777"/>
        </w:tc>
        <w:tc>
          <w:tcPr>
            <w:tcW w:w="3888" w:type="dxa"/>
            <w:vMerge w:val="restart"/>
            <w:tcMar>
              <w:top w:w="100" w:type="dxa"/>
              <w:left w:w="100" w:type="dxa"/>
              <w:bottom w:w="100" w:type="dxa"/>
              <w:right w:w="100" w:type="dxa"/>
            </w:tcMar>
          </w:tcPr>
          <w:p w:rsidR="005A1D61" w14:paraId="1F03F081" w14:textId="77777777">
            <w:r>
              <w:rPr>
                <w:sz w:val="20"/>
              </w:rPr>
              <w:t>TRANSYLVANIA</w:t>
            </w:r>
          </w:p>
        </w:tc>
        <w:tc>
          <w:tcPr>
            <w:tcW w:w="3888" w:type="dxa"/>
            <w:vMerge w:val="restart"/>
            <w:tcMar>
              <w:top w:w="100" w:type="dxa"/>
              <w:left w:w="100" w:type="dxa"/>
              <w:bottom w:w="100" w:type="dxa"/>
              <w:right w:w="100" w:type="dxa"/>
            </w:tcMar>
          </w:tcPr>
          <w:p w:rsidR="005A1D61" w14:paraId="752E4C6B" w14:textId="77777777">
            <w:r>
              <w:rPr>
                <w:sz w:val="20"/>
              </w:rPr>
              <w:t>580</w:t>
            </w:r>
          </w:p>
        </w:tc>
        <w:tc>
          <w:tcPr>
            <w:tcW w:w="2592" w:type="dxa"/>
            <w:vMerge w:val="restart"/>
            <w:tcMar>
              <w:top w:w="100" w:type="dxa"/>
              <w:left w:w="100" w:type="dxa"/>
              <w:bottom w:w="100" w:type="dxa"/>
              <w:right w:w="100" w:type="dxa"/>
            </w:tcMar>
          </w:tcPr>
          <w:p w:rsidR="005A1D61" w14:paraId="0C36909F" w14:textId="77777777"/>
        </w:tc>
      </w:tr>
      <w:tr w14:paraId="79D332D2" w14:textId="77777777">
        <w:tblPrEx>
          <w:tblW w:w="0" w:type="auto"/>
          <w:tblLook w:val="04A0"/>
        </w:tblPrEx>
        <w:trPr>
          <w:trHeight w:val="269"/>
        </w:trPr>
        <w:tc>
          <w:tcPr>
            <w:tcW w:w="2592" w:type="dxa"/>
            <w:vMerge/>
            <w:tcMar>
              <w:top w:w="100" w:type="dxa"/>
              <w:left w:w="100" w:type="dxa"/>
              <w:bottom w:w="100" w:type="dxa"/>
              <w:right w:w="100" w:type="dxa"/>
            </w:tcMar>
          </w:tcPr>
          <w:p w:rsidR="005A1D61" w14:paraId="33B70362" w14:textId="77777777"/>
        </w:tc>
        <w:tc>
          <w:tcPr>
            <w:tcW w:w="3888" w:type="dxa"/>
            <w:vMerge w:val="restart"/>
            <w:tcMar>
              <w:top w:w="100" w:type="dxa"/>
              <w:left w:w="100" w:type="dxa"/>
              <w:bottom w:w="100" w:type="dxa"/>
              <w:right w:w="100" w:type="dxa"/>
            </w:tcMar>
          </w:tcPr>
          <w:p w:rsidR="005A1D61" w14:paraId="0F099967" w14:textId="77777777">
            <w:r>
              <w:rPr>
                <w:sz w:val="20"/>
              </w:rPr>
              <w:t>TRIESTE</w:t>
            </w:r>
          </w:p>
        </w:tc>
        <w:tc>
          <w:tcPr>
            <w:tcW w:w="3888" w:type="dxa"/>
            <w:vMerge w:val="restart"/>
            <w:tcMar>
              <w:top w:w="100" w:type="dxa"/>
              <w:left w:w="100" w:type="dxa"/>
              <w:bottom w:w="100" w:type="dxa"/>
              <w:right w:w="100" w:type="dxa"/>
            </w:tcMar>
          </w:tcPr>
          <w:p w:rsidR="005A1D61" w14:paraId="7E4EACE0" w14:textId="77777777">
            <w:r>
              <w:rPr>
                <w:sz w:val="20"/>
              </w:rPr>
              <w:t>299</w:t>
            </w:r>
          </w:p>
        </w:tc>
        <w:tc>
          <w:tcPr>
            <w:tcW w:w="2592" w:type="dxa"/>
            <w:vMerge w:val="restart"/>
            <w:tcMar>
              <w:top w:w="100" w:type="dxa"/>
              <w:left w:w="100" w:type="dxa"/>
              <w:bottom w:w="100" w:type="dxa"/>
              <w:right w:w="100" w:type="dxa"/>
            </w:tcMar>
          </w:tcPr>
          <w:p w:rsidR="005A1D61" w14:paraId="2B4B10E0" w14:textId="77777777"/>
        </w:tc>
      </w:tr>
      <w:tr w14:paraId="55A9458C" w14:textId="77777777">
        <w:tblPrEx>
          <w:tblW w:w="0" w:type="auto"/>
          <w:tblLook w:val="04A0"/>
        </w:tblPrEx>
        <w:trPr>
          <w:trHeight w:val="269"/>
        </w:trPr>
        <w:tc>
          <w:tcPr>
            <w:tcW w:w="2592" w:type="dxa"/>
            <w:vMerge/>
            <w:tcMar>
              <w:top w:w="100" w:type="dxa"/>
              <w:left w:w="100" w:type="dxa"/>
              <w:bottom w:w="100" w:type="dxa"/>
              <w:right w:w="100" w:type="dxa"/>
            </w:tcMar>
          </w:tcPr>
          <w:p w:rsidR="005A1D61" w14:paraId="36518D23" w14:textId="77777777"/>
        </w:tc>
        <w:tc>
          <w:tcPr>
            <w:tcW w:w="3888" w:type="dxa"/>
            <w:vMerge w:val="restart"/>
            <w:tcMar>
              <w:top w:w="100" w:type="dxa"/>
              <w:left w:w="100" w:type="dxa"/>
              <w:bottom w:w="100" w:type="dxa"/>
              <w:right w:w="100" w:type="dxa"/>
            </w:tcMar>
          </w:tcPr>
          <w:p w:rsidR="005A1D61" w14:paraId="71A05273" w14:textId="77777777">
            <w:r>
              <w:rPr>
                <w:sz w:val="20"/>
              </w:rPr>
              <w:t>TRINIDAD</w:t>
            </w:r>
          </w:p>
        </w:tc>
        <w:tc>
          <w:tcPr>
            <w:tcW w:w="3888" w:type="dxa"/>
            <w:vMerge w:val="restart"/>
            <w:tcMar>
              <w:top w:w="100" w:type="dxa"/>
              <w:left w:w="100" w:type="dxa"/>
              <w:bottom w:w="100" w:type="dxa"/>
              <w:right w:w="100" w:type="dxa"/>
            </w:tcMar>
          </w:tcPr>
          <w:p w:rsidR="005A1D61" w14:paraId="2E8804B5" w14:textId="77777777">
            <w:r>
              <w:rPr>
                <w:sz w:val="20"/>
              </w:rPr>
              <w:t>607</w:t>
            </w:r>
          </w:p>
        </w:tc>
        <w:tc>
          <w:tcPr>
            <w:tcW w:w="2592" w:type="dxa"/>
            <w:vMerge w:val="restart"/>
            <w:tcMar>
              <w:top w:w="100" w:type="dxa"/>
              <w:left w:w="100" w:type="dxa"/>
              <w:bottom w:w="100" w:type="dxa"/>
              <w:right w:w="100" w:type="dxa"/>
            </w:tcMar>
          </w:tcPr>
          <w:p w:rsidR="005A1D61" w14:paraId="33296234" w14:textId="77777777"/>
        </w:tc>
      </w:tr>
      <w:tr w14:paraId="4F90249C" w14:textId="77777777">
        <w:tblPrEx>
          <w:tblW w:w="0" w:type="auto"/>
          <w:tblLook w:val="04A0"/>
        </w:tblPrEx>
        <w:trPr>
          <w:trHeight w:val="269"/>
        </w:trPr>
        <w:tc>
          <w:tcPr>
            <w:tcW w:w="2592" w:type="dxa"/>
            <w:vMerge/>
            <w:tcMar>
              <w:top w:w="100" w:type="dxa"/>
              <w:left w:w="100" w:type="dxa"/>
              <w:bottom w:w="100" w:type="dxa"/>
              <w:right w:w="100" w:type="dxa"/>
            </w:tcMar>
          </w:tcPr>
          <w:p w:rsidR="005A1D61" w14:paraId="59DDF1D6" w14:textId="77777777"/>
        </w:tc>
        <w:tc>
          <w:tcPr>
            <w:tcW w:w="3888" w:type="dxa"/>
            <w:vMerge w:val="restart"/>
            <w:tcMar>
              <w:top w:w="100" w:type="dxa"/>
              <w:left w:w="100" w:type="dxa"/>
              <w:bottom w:w="100" w:type="dxa"/>
              <w:right w:w="100" w:type="dxa"/>
            </w:tcMar>
          </w:tcPr>
          <w:p w:rsidR="005A1D61" w14:paraId="329380C0" w14:textId="77777777">
            <w:r>
              <w:rPr>
                <w:sz w:val="20"/>
              </w:rPr>
              <w:t>TRINIDAD &amp; TOBAGO</w:t>
            </w:r>
          </w:p>
        </w:tc>
        <w:tc>
          <w:tcPr>
            <w:tcW w:w="3888" w:type="dxa"/>
            <w:vMerge w:val="restart"/>
            <w:tcMar>
              <w:top w:w="100" w:type="dxa"/>
              <w:left w:w="100" w:type="dxa"/>
              <w:bottom w:w="100" w:type="dxa"/>
              <w:right w:w="100" w:type="dxa"/>
            </w:tcMar>
          </w:tcPr>
          <w:p w:rsidR="005A1D61" w14:paraId="5FBF0FB4" w14:textId="77777777">
            <w:r>
              <w:rPr>
                <w:sz w:val="20"/>
              </w:rPr>
              <w:t>341</w:t>
            </w:r>
          </w:p>
        </w:tc>
        <w:tc>
          <w:tcPr>
            <w:tcW w:w="2592" w:type="dxa"/>
            <w:vMerge w:val="restart"/>
            <w:tcMar>
              <w:top w:w="100" w:type="dxa"/>
              <w:left w:w="100" w:type="dxa"/>
              <w:bottom w:w="100" w:type="dxa"/>
              <w:right w:w="100" w:type="dxa"/>
            </w:tcMar>
          </w:tcPr>
          <w:p w:rsidR="005A1D61" w14:paraId="3FCA50F2" w14:textId="77777777"/>
        </w:tc>
      </w:tr>
      <w:tr w14:paraId="00E22A19" w14:textId="77777777">
        <w:tblPrEx>
          <w:tblW w:w="0" w:type="auto"/>
          <w:tblLook w:val="04A0"/>
        </w:tblPrEx>
        <w:trPr>
          <w:trHeight w:val="269"/>
        </w:trPr>
        <w:tc>
          <w:tcPr>
            <w:tcW w:w="2592" w:type="dxa"/>
            <w:vMerge/>
            <w:tcMar>
              <w:top w:w="100" w:type="dxa"/>
              <w:left w:w="100" w:type="dxa"/>
              <w:bottom w:w="100" w:type="dxa"/>
              <w:right w:w="100" w:type="dxa"/>
            </w:tcMar>
          </w:tcPr>
          <w:p w:rsidR="005A1D61" w14:paraId="67D96690" w14:textId="77777777"/>
        </w:tc>
        <w:tc>
          <w:tcPr>
            <w:tcW w:w="3888" w:type="dxa"/>
            <w:vMerge w:val="restart"/>
            <w:tcMar>
              <w:top w:w="100" w:type="dxa"/>
              <w:left w:w="100" w:type="dxa"/>
              <w:bottom w:w="100" w:type="dxa"/>
              <w:right w:w="100" w:type="dxa"/>
            </w:tcMar>
          </w:tcPr>
          <w:p w:rsidR="005A1D61" w14:paraId="1A407FC0" w14:textId="77777777">
            <w:r>
              <w:rPr>
                <w:sz w:val="20"/>
              </w:rPr>
              <w:t>TRIPOLI</w:t>
            </w:r>
          </w:p>
        </w:tc>
        <w:tc>
          <w:tcPr>
            <w:tcW w:w="3888" w:type="dxa"/>
            <w:vMerge w:val="restart"/>
            <w:tcMar>
              <w:top w:w="100" w:type="dxa"/>
              <w:left w:w="100" w:type="dxa"/>
              <w:bottom w:w="100" w:type="dxa"/>
              <w:right w:w="100" w:type="dxa"/>
            </w:tcMar>
          </w:tcPr>
          <w:p w:rsidR="005A1D61" w14:paraId="3771AFA2" w14:textId="77777777">
            <w:r>
              <w:rPr>
                <w:sz w:val="20"/>
              </w:rPr>
              <w:t>582</w:t>
            </w:r>
          </w:p>
        </w:tc>
        <w:tc>
          <w:tcPr>
            <w:tcW w:w="2592" w:type="dxa"/>
            <w:vMerge w:val="restart"/>
            <w:tcMar>
              <w:top w:w="100" w:type="dxa"/>
              <w:left w:w="100" w:type="dxa"/>
              <w:bottom w:w="100" w:type="dxa"/>
              <w:right w:w="100" w:type="dxa"/>
            </w:tcMar>
          </w:tcPr>
          <w:p w:rsidR="005A1D61" w14:paraId="1F6BAD40" w14:textId="77777777"/>
        </w:tc>
      </w:tr>
      <w:tr w14:paraId="23AF8A69" w14:textId="77777777">
        <w:tblPrEx>
          <w:tblW w:w="0" w:type="auto"/>
          <w:tblLook w:val="04A0"/>
        </w:tblPrEx>
        <w:trPr>
          <w:trHeight w:val="269"/>
        </w:trPr>
        <w:tc>
          <w:tcPr>
            <w:tcW w:w="2592" w:type="dxa"/>
            <w:vMerge/>
            <w:tcMar>
              <w:top w:w="100" w:type="dxa"/>
              <w:left w:w="100" w:type="dxa"/>
              <w:bottom w:w="100" w:type="dxa"/>
              <w:right w:w="100" w:type="dxa"/>
            </w:tcMar>
          </w:tcPr>
          <w:p w:rsidR="005A1D61" w14:paraId="7F75BD3F" w14:textId="77777777"/>
        </w:tc>
        <w:tc>
          <w:tcPr>
            <w:tcW w:w="3888" w:type="dxa"/>
            <w:vMerge w:val="restart"/>
            <w:tcMar>
              <w:top w:w="100" w:type="dxa"/>
              <w:left w:w="100" w:type="dxa"/>
              <w:bottom w:w="100" w:type="dxa"/>
              <w:right w:w="100" w:type="dxa"/>
            </w:tcMar>
          </w:tcPr>
          <w:p w:rsidR="005A1D61" w14:paraId="62EA149E" w14:textId="77777777">
            <w:r>
              <w:rPr>
                <w:sz w:val="20"/>
              </w:rPr>
              <w:t>TROMELIN ISLAND</w:t>
            </w:r>
          </w:p>
        </w:tc>
        <w:tc>
          <w:tcPr>
            <w:tcW w:w="3888" w:type="dxa"/>
            <w:vMerge w:val="restart"/>
            <w:tcMar>
              <w:top w:w="100" w:type="dxa"/>
              <w:left w:w="100" w:type="dxa"/>
              <w:bottom w:w="100" w:type="dxa"/>
              <w:right w:w="100" w:type="dxa"/>
            </w:tcMar>
          </w:tcPr>
          <w:p w:rsidR="005A1D61" w14:paraId="4925EB02" w14:textId="77777777">
            <w:r>
              <w:rPr>
                <w:sz w:val="20"/>
              </w:rPr>
              <w:t>455</w:t>
            </w:r>
          </w:p>
        </w:tc>
        <w:tc>
          <w:tcPr>
            <w:tcW w:w="2592" w:type="dxa"/>
            <w:vMerge w:val="restart"/>
            <w:tcMar>
              <w:top w:w="100" w:type="dxa"/>
              <w:left w:w="100" w:type="dxa"/>
              <w:bottom w:w="100" w:type="dxa"/>
              <w:right w:w="100" w:type="dxa"/>
            </w:tcMar>
          </w:tcPr>
          <w:p w:rsidR="005A1D61" w14:paraId="4EB57DFF" w14:textId="77777777"/>
        </w:tc>
      </w:tr>
      <w:tr w14:paraId="393813CE" w14:textId="77777777">
        <w:tblPrEx>
          <w:tblW w:w="0" w:type="auto"/>
          <w:tblLook w:val="04A0"/>
        </w:tblPrEx>
        <w:trPr>
          <w:trHeight w:val="269"/>
        </w:trPr>
        <w:tc>
          <w:tcPr>
            <w:tcW w:w="2592" w:type="dxa"/>
            <w:vMerge/>
            <w:tcMar>
              <w:top w:w="100" w:type="dxa"/>
              <w:left w:w="100" w:type="dxa"/>
              <w:bottom w:w="100" w:type="dxa"/>
              <w:right w:w="100" w:type="dxa"/>
            </w:tcMar>
          </w:tcPr>
          <w:p w:rsidR="005A1D61" w14:paraId="205DB1C4" w14:textId="77777777"/>
        </w:tc>
        <w:tc>
          <w:tcPr>
            <w:tcW w:w="3888" w:type="dxa"/>
            <w:vMerge w:val="restart"/>
            <w:tcMar>
              <w:top w:w="100" w:type="dxa"/>
              <w:left w:w="100" w:type="dxa"/>
              <w:bottom w:w="100" w:type="dxa"/>
              <w:right w:w="100" w:type="dxa"/>
            </w:tcMar>
          </w:tcPr>
          <w:p w:rsidR="005A1D61" w14:paraId="45797AF4" w14:textId="77777777">
            <w:r>
              <w:rPr>
                <w:sz w:val="20"/>
              </w:rPr>
              <w:t>TRUK</w:t>
            </w:r>
          </w:p>
        </w:tc>
        <w:tc>
          <w:tcPr>
            <w:tcW w:w="3888" w:type="dxa"/>
            <w:vMerge w:val="restart"/>
            <w:tcMar>
              <w:top w:w="100" w:type="dxa"/>
              <w:left w:w="100" w:type="dxa"/>
              <w:bottom w:w="100" w:type="dxa"/>
              <w:right w:w="100" w:type="dxa"/>
            </w:tcMar>
          </w:tcPr>
          <w:p w:rsidR="005A1D61" w14:paraId="606EB8CE" w14:textId="77777777">
            <w:r>
              <w:rPr>
                <w:sz w:val="20"/>
              </w:rPr>
              <w:t>665</w:t>
            </w:r>
          </w:p>
        </w:tc>
        <w:tc>
          <w:tcPr>
            <w:tcW w:w="2592" w:type="dxa"/>
            <w:vMerge w:val="restart"/>
            <w:tcMar>
              <w:top w:w="100" w:type="dxa"/>
              <w:left w:w="100" w:type="dxa"/>
              <w:bottom w:w="100" w:type="dxa"/>
              <w:right w:w="100" w:type="dxa"/>
            </w:tcMar>
          </w:tcPr>
          <w:p w:rsidR="005A1D61" w14:paraId="12B4B2B2" w14:textId="77777777"/>
        </w:tc>
      </w:tr>
      <w:tr w14:paraId="01B25F37" w14:textId="77777777">
        <w:tblPrEx>
          <w:tblW w:w="0" w:type="auto"/>
          <w:tblLook w:val="04A0"/>
        </w:tblPrEx>
        <w:trPr>
          <w:trHeight w:val="269"/>
        </w:trPr>
        <w:tc>
          <w:tcPr>
            <w:tcW w:w="2592" w:type="dxa"/>
            <w:vMerge/>
            <w:tcMar>
              <w:top w:w="100" w:type="dxa"/>
              <w:left w:w="100" w:type="dxa"/>
              <w:bottom w:w="100" w:type="dxa"/>
              <w:right w:w="100" w:type="dxa"/>
            </w:tcMar>
          </w:tcPr>
          <w:p w:rsidR="005A1D61" w14:paraId="375CA811" w14:textId="77777777"/>
        </w:tc>
        <w:tc>
          <w:tcPr>
            <w:tcW w:w="3888" w:type="dxa"/>
            <w:vMerge w:val="restart"/>
            <w:tcMar>
              <w:top w:w="100" w:type="dxa"/>
              <w:left w:w="100" w:type="dxa"/>
              <w:bottom w:w="100" w:type="dxa"/>
              <w:right w:w="100" w:type="dxa"/>
            </w:tcMar>
          </w:tcPr>
          <w:p w:rsidR="005A1D61" w14:paraId="78A87308" w14:textId="77777777">
            <w:r>
              <w:rPr>
                <w:sz w:val="20"/>
              </w:rPr>
              <w:t>TUNIS</w:t>
            </w:r>
          </w:p>
        </w:tc>
        <w:tc>
          <w:tcPr>
            <w:tcW w:w="3888" w:type="dxa"/>
            <w:vMerge w:val="restart"/>
            <w:tcMar>
              <w:top w:w="100" w:type="dxa"/>
              <w:left w:w="100" w:type="dxa"/>
              <w:bottom w:w="100" w:type="dxa"/>
              <w:right w:w="100" w:type="dxa"/>
            </w:tcMar>
          </w:tcPr>
          <w:p w:rsidR="005A1D61" w14:paraId="7151F875" w14:textId="77777777">
            <w:r>
              <w:rPr>
                <w:sz w:val="20"/>
              </w:rPr>
              <w:t>622</w:t>
            </w:r>
          </w:p>
        </w:tc>
        <w:tc>
          <w:tcPr>
            <w:tcW w:w="2592" w:type="dxa"/>
            <w:vMerge w:val="restart"/>
            <w:tcMar>
              <w:top w:w="100" w:type="dxa"/>
              <w:left w:w="100" w:type="dxa"/>
              <w:bottom w:w="100" w:type="dxa"/>
              <w:right w:w="100" w:type="dxa"/>
            </w:tcMar>
          </w:tcPr>
          <w:p w:rsidR="005A1D61" w14:paraId="70B598C3" w14:textId="77777777"/>
        </w:tc>
      </w:tr>
      <w:tr w14:paraId="11121001" w14:textId="77777777">
        <w:tblPrEx>
          <w:tblW w:w="0" w:type="auto"/>
          <w:tblLook w:val="04A0"/>
        </w:tblPrEx>
        <w:trPr>
          <w:trHeight w:val="269"/>
        </w:trPr>
        <w:tc>
          <w:tcPr>
            <w:tcW w:w="2592" w:type="dxa"/>
            <w:vMerge/>
            <w:tcMar>
              <w:top w:w="100" w:type="dxa"/>
              <w:left w:w="100" w:type="dxa"/>
              <w:bottom w:w="100" w:type="dxa"/>
              <w:right w:w="100" w:type="dxa"/>
            </w:tcMar>
          </w:tcPr>
          <w:p w:rsidR="005A1D61" w14:paraId="32FB6386" w14:textId="77777777"/>
        </w:tc>
        <w:tc>
          <w:tcPr>
            <w:tcW w:w="3888" w:type="dxa"/>
            <w:vMerge w:val="restart"/>
            <w:tcMar>
              <w:top w:w="100" w:type="dxa"/>
              <w:left w:w="100" w:type="dxa"/>
              <w:bottom w:w="100" w:type="dxa"/>
              <w:right w:w="100" w:type="dxa"/>
            </w:tcMar>
          </w:tcPr>
          <w:p w:rsidR="005A1D61" w14:paraId="7125DB67" w14:textId="77777777">
            <w:r>
              <w:rPr>
                <w:sz w:val="20"/>
              </w:rPr>
              <w:t>TUNISIA</w:t>
            </w:r>
          </w:p>
        </w:tc>
        <w:tc>
          <w:tcPr>
            <w:tcW w:w="3888" w:type="dxa"/>
            <w:vMerge w:val="restart"/>
            <w:tcMar>
              <w:top w:w="100" w:type="dxa"/>
              <w:left w:w="100" w:type="dxa"/>
              <w:bottom w:w="100" w:type="dxa"/>
              <w:right w:w="100" w:type="dxa"/>
            </w:tcMar>
          </w:tcPr>
          <w:p w:rsidR="005A1D61" w14:paraId="545EF973" w14:textId="77777777">
            <w:r>
              <w:rPr>
                <w:sz w:val="20"/>
              </w:rPr>
              <w:t>456</w:t>
            </w:r>
          </w:p>
        </w:tc>
        <w:tc>
          <w:tcPr>
            <w:tcW w:w="2592" w:type="dxa"/>
            <w:vMerge w:val="restart"/>
            <w:tcMar>
              <w:top w:w="100" w:type="dxa"/>
              <w:left w:w="100" w:type="dxa"/>
              <w:bottom w:w="100" w:type="dxa"/>
              <w:right w:w="100" w:type="dxa"/>
            </w:tcMar>
          </w:tcPr>
          <w:p w:rsidR="005A1D61" w14:paraId="5A949481" w14:textId="77777777"/>
        </w:tc>
      </w:tr>
      <w:tr w14:paraId="17BE1D12" w14:textId="77777777">
        <w:tblPrEx>
          <w:tblW w:w="0" w:type="auto"/>
          <w:tblLook w:val="04A0"/>
        </w:tblPrEx>
        <w:trPr>
          <w:trHeight w:val="269"/>
        </w:trPr>
        <w:tc>
          <w:tcPr>
            <w:tcW w:w="2592" w:type="dxa"/>
            <w:vMerge/>
            <w:tcMar>
              <w:top w:w="100" w:type="dxa"/>
              <w:left w:w="100" w:type="dxa"/>
              <w:bottom w:w="100" w:type="dxa"/>
              <w:right w:w="100" w:type="dxa"/>
            </w:tcMar>
          </w:tcPr>
          <w:p w:rsidR="005A1D61" w14:paraId="7CFCA27E" w14:textId="77777777"/>
        </w:tc>
        <w:tc>
          <w:tcPr>
            <w:tcW w:w="3888" w:type="dxa"/>
            <w:vMerge w:val="restart"/>
            <w:tcMar>
              <w:top w:w="100" w:type="dxa"/>
              <w:left w:w="100" w:type="dxa"/>
              <w:bottom w:w="100" w:type="dxa"/>
              <w:right w:w="100" w:type="dxa"/>
            </w:tcMar>
          </w:tcPr>
          <w:p w:rsidR="005A1D61" w14:paraId="02F2BB75" w14:textId="77777777">
            <w:r>
              <w:rPr>
                <w:sz w:val="20"/>
              </w:rPr>
              <w:t>TURKEY</w:t>
            </w:r>
          </w:p>
        </w:tc>
        <w:tc>
          <w:tcPr>
            <w:tcW w:w="3888" w:type="dxa"/>
            <w:vMerge w:val="restart"/>
            <w:tcMar>
              <w:top w:w="100" w:type="dxa"/>
              <w:left w:w="100" w:type="dxa"/>
              <w:bottom w:w="100" w:type="dxa"/>
              <w:right w:w="100" w:type="dxa"/>
            </w:tcMar>
          </w:tcPr>
          <w:p w:rsidR="005A1D61" w14:paraId="350E1866" w14:textId="77777777">
            <w:r>
              <w:rPr>
                <w:sz w:val="20"/>
              </w:rPr>
              <w:t>243</w:t>
            </w:r>
          </w:p>
        </w:tc>
        <w:tc>
          <w:tcPr>
            <w:tcW w:w="2592" w:type="dxa"/>
            <w:vMerge w:val="restart"/>
            <w:tcMar>
              <w:top w:w="100" w:type="dxa"/>
              <w:left w:w="100" w:type="dxa"/>
              <w:bottom w:w="100" w:type="dxa"/>
              <w:right w:w="100" w:type="dxa"/>
            </w:tcMar>
          </w:tcPr>
          <w:p w:rsidR="005A1D61" w14:paraId="78CAD0ED" w14:textId="77777777"/>
        </w:tc>
      </w:tr>
      <w:tr w14:paraId="3BDCB420" w14:textId="77777777">
        <w:tblPrEx>
          <w:tblW w:w="0" w:type="auto"/>
          <w:tblLook w:val="04A0"/>
        </w:tblPrEx>
        <w:trPr>
          <w:trHeight w:val="269"/>
        </w:trPr>
        <w:tc>
          <w:tcPr>
            <w:tcW w:w="2592" w:type="dxa"/>
            <w:vMerge/>
            <w:tcMar>
              <w:top w:w="100" w:type="dxa"/>
              <w:left w:w="100" w:type="dxa"/>
              <w:bottom w:w="100" w:type="dxa"/>
              <w:right w:w="100" w:type="dxa"/>
            </w:tcMar>
          </w:tcPr>
          <w:p w:rsidR="005A1D61" w14:paraId="736DF083" w14:textId="77777777"/>
        </w:tc>
        <w:tc>
          <w:tcPr>
            <w:tcW w:w="3888" w:type="dxa"/>
            <w:vMerge w:val="restart"/>
            <w:tcMar>
              <w:top w:w="100" w:type="dxa"/>
              <w:left w:w="100" w:type="dxa"/>
              <w:bottom w:w="100" w:type="dxa"/>
              <w:right w:w="100" w:type="dxa"/>
            </w:tcMar>
          </w:tcPr>
          <w:p w:rsidR="005A1D61" w14:paraId="5BB0BB89" w14:textId="77777777">
            <w:r>
              <w:rPr>
                <w:sz w:val="20"/>
              </w:rPr>
              <w:t>TURKMENISTAN</w:t>
            </w:r>
          </w:p>
        </w:tc>
        <w:tc>
          <w:tcPr>
            <w:tcW w:w="3888" w:type="dxa"/>
            <w:vMerge w:val="restart"/>
            <w:tcMar>
              <w:top w:w="100" w:type="dxa"/>
              <w:left w:w="100" w:type="dxa"/>
              <w:bottom w:w="100" w:type="dxa"/>
              <w:right w:w="100" w:type="dxa"/>
            </w:tcMar>
          </w:tcPr>
          <w:p w:rsidR="005A1D61" w14:paraId="261770FB" w14:textId="77777777">
            <w:r>
              <w:rPr>
                <w:sz w:val="20"/>
              </w:rPr>
              <w:t>244</w:t>
            </w:r>
          </w:p>
        </w:tc>
        <w:tc>
          <w:tcPr>
            <w:tcW w:w="2592" w:type="dxa"/>
            <w:vMerge w:val="restart"/>
            <w:tcMar>
              <w:top w:w="100" w:type="dxa"/>
              <w:left w:w="100" w:type="dxa"/>
              <w:bottom w:w="100" w:type="dxa"/>
              <w:right w:w="100" w:type="dxa"/>
            </w:tcMar>
          </w:tcPr>
          <w:p w:rsidR="005A1D61" w14:paraId="6C560A79" w14:textId="77777777"/>
        </w:tc>
      </w:tr>
      <w:tr w14:paraId="26CE945B" w14:textId="77777777">
        <w:tblPrEx>
          <w:tblW w:w="0" w:type="auto"/>
          <w:tblLook w:val="04A0"/>
        </w:tblPrEx>
        <w:trPr>
          <w:trHeight w:val="269"/>
        </w:trPr>
        <w:tc>
          <w:tcPr>
            <w:tcW w:w="2592" w:type="dxa"/>
            <w:vMerge/>
            <w:tcMar>
              <w:top w:w="100" w:type="dxa"/>
              <w:left w:w="100" w:type="dxa"/>
              <w:bottom w:w="100" w:type="dxa"/>
              <w:right w:w="100" w:type="dxa"/>
            </w:tcMar>
          </w:tcPr>
          <w:p w:rsidR="005A1D61" w14:paraId="1CF70652" w14:textId="77777777"/>
        </w:tc>
        <w:tc>
          <w:tcPr>
            <w:tcW w:w="3888" w:type="dxa"/>
            <w:vMerge w:val="restart"/>
            <w:tcMar>
              <w:top w:w="100" w:type="dxa"/>
              <w:left w:w="100" w:type="dxa"/>
              <w:bottom w:w="100" w:type="dxa"/>
              <w:right w:w="100" w:type="dxa"/>
            </w:tcMar>
          </w:tcPr>
          <w:p w:rsidR="005A1D61" w14:paraId="4BBA3155" w14:textId="77777777">
            <w:r>
              <w:rPr>
                <w:sz w:val="20"/>
              </w:rPr>
              <w:t>TURKS &amp; CAICOS ISLANDS</w:t>
            </w:r>
          </w:p>
        </w:tc>
        <w:tc>
          <w:tcPr>
            <w:tcW w:w="3888" w:type="dxa"/>
            <w:vMerge w:val="restart"/>
            <w:tcMar>
              <w:top w:w="100" w:type="dxa"/>
              <w:left w:w="100" w:type="dxa"/>
              <w:bottom w:w="100" w:type="dxa"/>
              <w:right w:w="100" w:type="dxa"/>
            </w:tcMar>
          </w:tcPr>
          <w:p w:rsidR="005A1D61" w14:paraId="410376E6" w14:textId="77777777">
            <w:r>
              <w:rPr>
                <w:sz w:val="20"/>
              </w:rPr>
              <w:t>342</w:t>
            </w:r>
          </w:p>
        </w:tc>
        <w:tc>
          <w:tcPr>
            <w:tcW w:w="2592" w:type="dxa"/>
            <w:vMerge w:val="restart"/>
            <w:tcMar>
              <w:top w:w="100" w:type="dxa"/>
              <w:left w:w="100" w:type="dxa"/>
              <w:bottom w:w="100" w:type="dxa"/>
              <w:right w:w="100" w:type="dxa"/>
            </w:tcMar>
          </w:tcPr>
          <w:p w:rsidR="005A1D61" w14:paraId="3CF53A69" w14:textId="77777777"/>
        </w:tc>
      </w:tr>
      <w:tr w14:paraId="1EAA0FE4" w14:textId="77777777">
        <w:tblPrEx>
          <w:tblW w:w="0" w:type="auto"/>
          <w:tblLook w:val="04A0"/>
        </w:tblPrEx>
        <w:trPr>
          <w:trHeight w:val="269"/>
        </w:trPr>
        <w:tc>
          <w:tcPr>
            <w:tcW w:w="2592" w:type="dxa"/>
            <w:vMerge/>
            <w:tcMar>
              <w:top w:w="100" w:type="dxa"/>
              <w:left w:w="100" w:type="dxa"/>
              <w:bottom w:w="100" w:type="dxa"/>
              <w:right w:w="100" w:type="dxa"/>
            </w:tcMar>
          </w:tcPr>
          <w:p w:rsidR="005A1D61" w14:paraId="5E1E221A" w14:textId="77777777"/>
        </w:tc>
        <w:tc>
          <w:tcPr>
            <w:tcW w:w="3888" w:type="dxa"/>
            <w:vMerge w:val="restart"/>
            <w:tcMar>
              <w:top w:w="100" w:type="dxa"/>
              <w:left w:w="100" w:type="dxa"/>
              <w:bottom w:w="100" w:type="dxa"/>
              <w:right w:w="100" w:type="dxa"/>
            </w:tcMar>
          </w:tcPr>
          <w:p w:rsidR="005A1D61" w14:paraId="450F1E61" w14:textId="77777777">
            <w:r>
              <w:rPr>
                <w:sz w:val="20"/>
              </w:rPr>
              <w:t>TURKS ISLANDS</w:t>
            </w:r>
          </w:p>
        </w:tc>
        <w:tc>
          <w:tcPr>
            <w:tcW w:w="3888" w:type="dxa"/>
            <w:vMerge w:val="restart"/>
            <w:tcMar>
              <w:top w:w="100" w:type="dxa"/>
              <w:left w:w="100" w:type="dxa"/>
              <w:bottom w:w="100" w:type="dxa"/>
              <w:right w:w="100" w:type="dxa"/>
            </w:tcMar>
          </w:tcPr>
          <w:p w:rsidR="005A1D61" w14:paraId="700D4E65" w14:textId="77777777">
            <w:r>
              <w:rPr>
                <w:sz w:val="20"/>
              </w:rPr>
              <w:t>609</w:t>
            </w:r>
          </w:p>
        </w:tc>
        <w:tc>
          <w:tcPr>
            <w:tcW w:w="2592" w:type="dxa"/>
            <w:vMerge w:val="restart"/>
            <w:tcMar>
              <w:top w:w="100" w:type="dxa"/>
              <w:left w:w="100" w:type="dxa"/>
              <w:bottom w:w="100" w:type="dxa"/>
              <w:right w:w="100" w:type="dxa"/>
            </w:tcMar>
          </w:tcPr>
          <w:p w:rsidR="005A1D61" w14:paraId="49856CC1" w14:textId="77777777"/>
        </w:tc>
      </w:tr>
      <w:tr w14:paraId="6A99FA62" w14:textId="77777777">
        <w:tblPrEx>
          <w:tblW w:w="0" w:type="auto"/>
          <w:tblLook w:val="04A0"/>
        </w:tblPrEx>
        <w:trPr>
          <w:trHeight w:val="269"/>
        </w:trPr>
        <w:tc>
          <w:tcPr>
            <w:tcW w:w="2592" w:type="dxa"/>
            <w:vMerge/>
            <w:tcMar>
              <w:top w:w="100" w:type="dxa"/>
              <w:left w:w="100" w:type="dxa"/>
              <w:bottom w:w="100" w:type="dxa"/>
              <w:right w:w="100" w:type="dxa"/>
            </w:tcMar>
          </w:tcPr>
          <w:p w:rsidR="005A1D61" w14:paraId="7D306741" w14:textId="77777777"/>
        </w:tc>
        <w:tc>
          <w:tcPr>
            <w:tcW w:w="3888" w:type="dxa"/>
            <w:vMerge w:val="restart"/>
            <w:tcMar>
              <w:top w:w="100" w:type="dxa"/>
              <w:left w:w="100" w:type="dxa"/>
              <w:bottom w:w="100" w:type="dxa"/>
              <w:right w:w="100" w:type="dxa"/>
            </w:tcMar>
          </w:tcPr>
          <w:p w:rsidR="005A1D61" w14:paraId="44F6291E" w14:textId="77777777">
            <w:r>
              <w:rPr>
                <w:sz w:val="20"/>
              </w:rPr>
              <w:t>TUVALU</w:t>
            </w:r>
          </w:p>
        </w:tc>
        <w:tc>
          <w:tcPr>
            <w:tcW w:w="3888" w:type="dxa"/>
            <w:vMerge w:val="restart"/>
            <w:tcMar>
              <w:top w:w="100" w:type="dxa"/>
              <w:left w:w="100" w:type="dxa"/>
              <w:bottom w:w="100" w:type="dxa"/>
              <w:right w:w="100" w:type="dxa"/>
            </w:tcMar>
          </w:tcPr>
          <w:p w:rsidR="005A1D61" w14:paraId="32942B28" w14:textId="77777777">
            <w:r>
              <w:rPr>
                <w:sz w:val="20"/>
              </w:rPr>
              <w:t>524</w:t>
            </w:r>
          </w:p>
        </w:tc>
        <w:tc>
          <w:tcPr>
            <w:tcW w:w="2592" w:type="dxa"/>
            <w:vMerge w:val="restart"/>
            <w:tcMar>
              <w:top w:w="100" w:type="dxa"/>
              <w:left w:w="100" w:type="dxa"/>
              <w:bottom w:w="100" w:type="dxa"/>
              <w:right w:w="100" w:type="dxa"/>
            </w:tcMar>
          </w:tcPr>
          <w:p w:rsidR="005A1D61" w14:paraId="79486D67" w14:textId="77777777"/>
        </w:tc>
      </w:tr>
      <w:tr w14:paraId="321AC339" w14:textId="77777777">
        <w:tblPrEx>
          <w:tblW w:w="0" w:type="auto"/>
          <w:tblLook w:val="04A0"/>
        </w:tblPrEx>
        <w:trPr>
          <w:trHeight w:val="269"/>
        </w:trPr>
        <w:tc>
          <w:tcPr>
            <w:tcW w:w="2592" w:type="dxa"/>
            <w:vMerge/>
            <w:tcMar>
              <w:top w:w="100" w:type="dxa"/>
              <w:left w:w="100" w:type="dxa"/>
              <w:bottom w:w="100" w:type="dxa"/>
              <w:right w:w="100" w:type="dxa"/>
            </w:tcMar>
          </w:tcPr>
          <w:p w:rsidR="005A1D61" w14:paraId="30276615" w14:textId="77777777"/>
        </w:tc>
        <w:tc>
          <w:tcPr>
            <w:tcW w:w="3888" w:type="dxa"/>
            <w:vMerge w:val="restart"/>
            <w:tcMar>
              <w:top w:w="100" w:type="dxa"/>
              <w:left w:w="100" w:type="dxa"/>
              <w:bottom w:w="100" w:type="dxa"/>
              <w:right w:w="100" w:type="dxa"/>
            </w:tcMar>
          </w:tcPr>
          <w:p w:rsidR="005A1D61" w14:paraId="7283FD5B" w14:textId="77777777">
            <w:r>
              <w:rPr>
                <w:sz w:val="20"/>
              </w:rPr>
              <w:t>TUY-HOA</w:t>
            </w:r>
          </w:p>
        </w:tc>
        <w:tc>
          <w:tcPr>
            <w:tcW w:w="3888" w:type="dxa"/>
            <w:vMerge w:val="restart"/>
            <w:tcMar>
              <w:top w:w="100" w:type="dxa"/>
              <w:left w:w="100" w:type="dxa"/>
              <w:bottom w:w="100" w:type="dxa"/>
              <w:right w:w="100" w:type="dxa"/>
            </w:tcMar>
          </w:tcPr>
          <w:p w:rsidR="005A1D61" w14:paraId="4C9B8212" w14:textId="77777777">
            <w:r>
              <w:rPr>
                <w:sz w:val="20"/>
              </w:rPr>
              <w:t>649</w:t>
            </w:r>
          </w:p>
        </w:tc>
        <w:tc>
          <w:tcPr>
            <w:tcW w:w="2592" w:type="dxa"/>
            <w:vMerge w:val="restart"/>
            <w:tcMar>
              <w:top w:w="100" w:type="dxa"/>
              <w:left w:w="100" w:type="dxa"/>
              <w:bottom w:w="100" w:type="dxa"/>
              <w:right w:w="100" w:type="dxa"/>
            </w:tcMar>
          </w:tcPr>
          <w:p w:rsidR="005A1D61" w14:paraId="04D9C9AE" w14:textId="77777777"/>
        </w:tc>
      </w:tr>
      <w:tr w14:paraId="1A3C3EAB" w14:textId="77777777">
        <w:tblPrEx>
          <w:tblW w:w="0" w:type="auto"/>
          <w:tblLook w:val="04A0"/>
        </w:tblPrEx>
        <w:trPr>
          <w:trHeight w:val="269"/>
        </w:trPr>
        <w:tc>
          <w:tcPr>
            <w:tcW w:w="2592" w:type="dxa"/>
            <w:vMerge/>
            <w:tcMar>
              <w:top w:w="100" w:type="dxa"/>
              <w:left w:w="100" w:type="dxa"/>
              <w:bottom w:w="100" w:type="dxa"/>
              <w:right w:w="100" w:type="dxa"/>
            </w:tcMar>
          </w:tcPr>
          <w:p w:rsidR="005A1D61" w14:paraId="47C01F39" w14:textId="77777777"/>
        </w:tc>
        <w:tc>
          <w:tcPr>
            <w:tcW w:w="3888" w:type="dxa"/>
            <w:vMerge w:val="restart"/>
            <w:tcMar>
              <w:top w:w="100" w:type="dxa"/>
              <w:left w:w="100" w:type="dxa"/>
              <w:bottom w:w="100" w:type="dxa"/>
              <w:right w:w="100" w:type="dxa"/>
            </w:tcMar>
          </w:tcPr>
          <w:p w:rsidR="005A1D61" w14:paraId="307AAC6B" w14:textId="77777777">
            <w:r>
              <w:rPr>
                <w:sz w:val="20"/>
              </w:rPr>
              <w:t>UGANDA</w:t>
            </w:r>
          </w:p>
        </w:tc>
        <w:tc>
          <w:tcPr>
            <w:tcW w:w="3888" w:type="dxa"/>
            <w:vMerge w:val="restart"/>
            <w:tcMar>
              <w:top w:w="100" w:type="dxa"/>
              <w:left w:w="100" w:type="dxa"/>
              <w:bottom w:w="100" w:type="dxa"/>
              <w:right w:w="100" w:type="dxa"/>
            </w:tcMar>
          </w:tcPr>
          <w:p w:rsidR="005A1D61" w14:paraId="6D354F1F" w14:textId="77777777">
            <w:r>
              <w:rPr>
                <w:sz w:val="20"/>
              </w:rPr>
              <w:t>457</w:t>
            </w:r>
          </w:p>
        </w:tc>
        <w:tc>
          <w:tcPr>
            <w:tcW w:w="2592" w:type="dxa"/>
            <w:vMerge w:val="restart"/>
            <w:tcMar>
              <w:top w:w="100" w:type="dxa"/>
              <w:left w:w="100" w:type="dxa"/>
              <w:bottom w:w="100" w:type="dxa"/>
              <w:right w:w="100" w:type="dxa"/>
            </w:tcMar>
          </w:tcPr>
          <w:p w:rsidR="005A1D61" w14:paraId="312958B1" w14:textId="77777777"/>
        </w:tc>
      </w:tr>
      <w:tr w14:paraId="5C9B2237" w14:textId="77777777">
        <w:tblPrEx>
          <w:tblW w:w="0" w:type="auto"/>
          <w:tblLook w:val="04A0"/>
        </w:tblPrEx>
        <w:trPr>
          <w:trHeight w:val="269"/>
        </w:trPr>
        <w:tc>
          <w:tcPr>
            <w:tcW w:w="2592" w:type="dxa"/>
            <w:vMerge/>
            <w:tcMar>
              <w:top w:w="100" w:type="dxa"/>
              <w:left w:w="100" w:type="dxa"/>
              <w:bottom w:w="100" w:type="dxa"/>
              <w:right w:w="100" w:type="dxa"/>
            </w:tcMar>
          </w:tcPr>
          <w:p w:rsidR="005A1D61" w14:paraId="143CDAB9" w14:textId="77777777"/>
        </w:tc>
        <w:tc>
          <w:tcPr>
            <w:tcW w:w="3888" w:type="dxa"/>
            <w:vMerge w:val="restart"/>
            <w:tcMar>
              <w:top w:w="100" w:type="dxa"/>
              <w:left w:w="100" w:type="dxa"/>
              <w:bottom w:w="100" w:type="dxa"/>
              <w:right w:w="100" w:type="dxa"/>
            </w:tcMar>
          </w:tcPr>
          <w:p w:rsidR="005A1D61" w14:paraId="7D9FB250" w14:textId="77777777">
            <w:r>
              <w:rPr>
                <w:sz w:val="20"/>
              </w:rPr>
              <w:t>UK</w:t>
            </w:r>
          </w:p>
        </w:tc>
        <w:tc>
          <w:tcPr>
            <w:tcW w:w="3888" w:type="dxa"/>
            <w:vMerge w:val="restart"/>
            <w:tcMar>
              <w:top w:w="100" w:type="dxa"/>
              <w:left w:w="100" w:type="dxa"/>
              <w:bottom w:w="100" w:type="dxa"/>
              <w:right w:w="100" w:type="dxa"/>
            </w:tcMar>
          </w:tcPr>
          <w:p w:rsidR="005A1D61" w14:paraId="72888F5C" w14:textId="77777777">
            <w:r>
              <w:rPr>
                <w:sz w:val="20"/>
              </w:rPr>
              <w:t>175</w:t>
            </w:r>
          </w:p>
        </w:tc>
        <w:tc>
          <w:tcPr>
            <w:tcW w:w="2592" w:type="dxa"/>
            <w:vMerge w:val="restart"/>
            <w:tcMar>
              <w:top w:w="100" w:type="dxa"/>
              <w:left w:w="100" w:type="dxa"/>
              <w:bottom w:w="100" w:type="dxa"/>
              <w:right w:w="100" w:type="dxa"/>
            </w:tcMar>
          </w:tcPr>
          <w:p w:rsidR="005A1D61" w14:paraId="7BF0B6A0" w14:textId="77777777"/>
        </w:tc>
      </w:tr>
      <w:tr w14:paraId="374281CA" w14:textId="77777777">
        <w:tblPrEx>
          <w:tblW w:w="0" w:type="auto"/>
          <w:tblLook w:val="04A0"/>
        </w:tblPrEx>
        <w:trPr>
          <w:trHeight w:val="269"/>
        </w:trPr>
        <w:tc>
          <w:tcPr>
            <w:tcW w:w="2592" w:type="dxa"/>
            <w:vMerge/>
            <w:tcMar>
              <w:top w:w="100" w:type="dxa"/>
              <w:left w:w="100" w:type="dxa"/>
              <w:bottom w:w="100" w:type="dxa"/>
              <w:right w:w="100" w:type="dxa"/>
            </w:tcMar>
          </w:tcPr>
          <w:p w:rsidR="005A1D61" w14:paraId="467C8F31" w14:textId="77777777"/>
        </w:tc>
        <w:tc>
          <w:tcPr>
            <w:tcW w:w="3888" w:type="dxa"/>
            <w:vMerge w:val="restart"/>
            <w:tcMar>
              <w:top w:w="100" w:type="dxa"/>
              <w:left w:w="100" w:type="dxa"/>
              <w:bottom w:w="100" w:type="dxa"/>
              <w:right w:w="100" w:type="dxa"/>
            </w:tcMar>
          </w:tcPr>
          <w:p w:rsidR="005A1D61" w14:paraId="338E2444" w14:textId="77777777">
            <w:r>
              <w:rPr>
                <w:sz w:val="20"/>
              </w:rPr>
              <w:t>UKRAINE</w:t>
            </w:r>
          </w:p>
        </w:tc>
        <w:tc>
          <w:tcPr>
            <w:tcW w:w="3888" w:type="dxa"/>
            <w:vMerge w:val="restart"/>
            <w:tcMar>
              <w:top w:w="100" w:type="dxa"/>
              <w:left w:w="100" w:type="dxa"/>
              <w:bottom w:w="100" w:type="dxa"/>
              <w:right w:w="100" w:type="dxa"/>
            </w:tcMar>
          </w:tcPr>
          <w:p w:rsidR="005A1D61" w14:paraId="6F1219E5" w14:textId="77777777">
            <w:r>
              <w:rPr>
                <w:sz w:val="20"/>
              </w:rPr>
              <w:t>164</w:t>
            </w:r>
          </w:p>
        </w:tc>
        <w:tc>
          <w:tcPr>
            <w:tcW w:w="2592" w:type="dxa"/>
            <w:vMerge w:val="restart"/>
            <w:tcMar>
              <w:top w:w="100" w:type="dxa"/>
              <w:left w:w="100" w:type="dxa"/>
              <w:bottom w:w="100" w:type="dxa"/>
              <w:right w:w="100" w:type="dxa"/>
            </w:tcMar>
          </w:tcPr>
          <w:p w:rsidR="005A1D61" w14:paraId="24785430" w14:textId="77777777"/>
        </w:tc>
      </w:tr>
      <w:tr w14:paraId="688DB293" w14:textId="77777777">
        <w:tblPrEx>
          <w:tblW w:w="0" w:type="auto"/>
          <w:tblLook w:val="04A0"/>
        </w:tblPrEx>
        <w:trPr>
          <w:trHeight w:val="269"/>
        </w:trPr>
        <w:tc>
          <w:tcPr>
            <w:tcW w:w="2592" w:type="dxa"/>
            <w:vMerge/>
            <w:tcMar>
              <w:top w:w="100" w:type="dxa"/>
              <w:left w:w="100" w:type="dxa"/>
              <w:bottom w:w="100" w:type="dxa"/>
              <w:right w:w="100" w:type="dxa"/>
            </w:tcMar>
          </w:tcPr>
          <w:p w:rsidR="005A1D61" w14:paraId="0D79FFBF" w14:textId="77777777"/>
        </w:tc>
        <w:tc>
          <w:tcPr>
            <w:tcW w:w="3888" w:type="dxa"/>
            <w:vMerge w:val="restart"/>
            <w:tcMar>
              <w:top w:w="100" w:type="dxa"/>
              <w:left w:w="100" w:type="dxa"/>
              <w:bottom w:w="100" w:type="dxa"/>
              <w:right w:w="100" w:type="dxa"/>
            </w:tcMar>
          </w:tcPr>
          <w:p w:rsidR="005A1D61" w14:paraId="1C55024E" w14:textId="77777777">
            <w:r>
              <w:rPr>
                <w:sz w:val="20"/>
              </w:rPr>
              <w:t>UKRAINIA</w:t>
            </w:r>
          </w:p>
        </w:tc>
        <w:tc>
          <w:tcPr>
            <w:tcW w:w="3888" w:type="dxa"/>
            <w:vMerge w:val="restart"/>
            <w:tcMar>
              <w:top w:w="100" w:type="dxa"/>
              <w:left w:w="100" w:type="dxa"/>
              <w:bottom w:w="100" w:type="dxa"/>
              <w:right w:w="100" w:type="dxa"/>
            </w:tcMar>
          </w:tcPr>
          <w:p w:rsidR="005A1D61" w14:paraId="04461B7E" w14:textId="77777777">
            <w:r>
              <w:rPr>
                <w:sz w:val="20"/>
              </w:rPr>
              <w:t>614</w:t>
            </w:r>
          </w:p>
        </w:tc>
        <w:tc>
          <w:tcPr>
            <w:tcW w:w="2592" w:type="dxa"/>
            <w:vMerge w:val="restart"/>
            <w:tcMar>
              <w:top w:w="100" w:type="dxa"/>
              <w:left w:w="100" w:type="dxa"/>
              <w:bottom w:w="100" w:type="dxa"/>
              <w:right w:w="100" w:type="dxa"/>
            </w:tcMar>
          </w:tcPr>
          <w:p w:rsidR="005A1D61" w14:paraId="10996A3F" w14:textId="77777777"/>
        </w:tc>
      </w:tr>
      <w:tr w14:paraId="77FDDED9" w14:textId="77777777">
        <w:tblPrEx>
          <w:tblW w:w="0" w:type="auto"/>
          <w:tblLook w:val="04A0"/>
        </w:tblPrEx>
        <w:trPr>
          <w:trHeight w:val="269"/>
        </w:trPr>
        <w:tc>
          <w:tcPr>
            <w:tcW w:w="2592" w:type="dxa"/>
            <w:vMerge/>
            <w:tcMar>
              <w:top w:w="100" w:type="dxa"/>
              <w:left w:w="100" w:type="dxa"/>
              <w:bottom w:w="100" w:type="dxa"/>
              <w:right w:w="100" w:type="dxa"/>
            </w:tcMar>
          </w:tcPr>
          <w:p w:rsidR="005A1D61" w14:paraId="1F089A61" w14:textId="77777777"/>
        </w:tc>
        <w:tc>
          <w:tcPr>
            <w:tcW w:w="3888" w:type="dxa"/>
            <w:vMerge w:val="restart"/>
            <w:tcMar>
              <w:top w:w="100" w:type="dxa"/>
              <w:left w:w="100" w:type="dxa"/>
              <w:bottom w:w="100" w:type="dxa"/>
              <w:right w:w="100" w:type="dxa"/>
            </w:tcMar>
          </w:tcPr>
          <w:p w:rsidR="005A1D61" w14:paraId="28174113" w14:textId="77777777">
            <w:r>
              <w:rPr>
                <w:sz w:val="20"/>
              </w:rPr>
              <w:t>UNION ISLANDS</w:t>
            </w:r>
          </w:p>
        </w:tc>
        <w:tc>
          <w:tcPr>
            <w:tcW w:w="3888" w:type="dxa"/>
            <w:vMerge w:val="restart"/>
            <w:tcMar>
              <w:top w:w="100" w:type="dxa"/>
              <w:left w:w="100" w:type="dxa"/>
              <w:bottom w:w="100" w:type="dxa"/>
              <w:right w:w="100" w:type="dxa"/>
            </w:tcMar>
          </w:tcPr>
          <w:p w:rsidR="005A1D61" w14:paraId="1F283478" w14:textId="77777777">
            <w:r>
              <w:rPr>
                <w:sz w:val="20"/>
              </w:rPr>
              <w:t>678</w:t>
            </w:r>
          </w:p>
        </w:tc>
        <w:tc>
          <w:tcPr>
            <w:tcW w:w="2592" w:type="dxa"/>
            <w:vMerge w:val="restart"/>
            <w:tcMar>
              <w:top w:w="100" w:type="dxa"/>
              <w:left w:w="100" w:type="dxa"/>
              <w:bottom w:w="100" w:type="dxa"/>
              <w:right w:w="100" w:type="dxa"/>
            </w:tcMar>
          </w:tcPr>
          <w:p w:rsidR="005A1D61" w14:paraId="6471ACC5" w14:textId="77777777"/>
        </w:tc>
      </w:tr>
      <w:tr w14:paraId="6B9090FC" w14:textId="77777777">
        <w:tblPrEx>
          <w:tblW w:w="0" w:type="auto"/>
          <w:tblLook w:val="04A0"/>
        </w:tblPrEx>
        <w:trPr>
          <w:trHeight w:val="269"/>
        </w:trPr>
        <w:tc>
          <w:tcPr>
            <w:tcW w:w="2592" w:type="dxa"/>
            <w:vMerge/>
            <w:tcMar>
              <w:top w:w="100" w:type="dxa"/>
              <w:left w:w="100" w:type="dxa"/>
              <w:bottom w:w="100" w:type="dxa"/>
              <w:right w:w="100" w:type="dxa"/>
            </w:tcMar>
          </w:tcPr>
          <w:p w:rsidR="005A1D61" w14:paraId="615B3081" w14:textId="77777777"/>
        </w:tc>
        <w:tc>
          <w:tcPr>
            <w:tcW w:w="3888" w:type="dxa"/>
            <w:vMerge w:val="restart"/>
            <w:tcMar>
              <w:top w:w="100" w:type="dxa"/>
              <w:left w:w="100" w:type="dxa"/>
              <w:bottom w:w="100" w:type="dxa"/>
              <w:right w:w="100" w:type="dxa"/>
            </w:tcMar>
          </w:tcPr>
          <w:p w:rsidR="005A1D61" w14:paraId="0260A081" w14:textId="77777777">
            <w:r>
              <w:rPr>
                <w:sz w:val="20"/>
              </w:rPr>
              <w:t>UNION OF SOUTH AFRICA</w:t>
            </w:r>
          </w:p>
        </w:tc>
        <w:tc>
          <w:tcPr>
            <w:tcW w:w="3888" w:type="dxa"/>
            <w:vMerge w:val="restart"/>
            <w:tcMar>
              <w:top w:w="100" w:type="dxa"/>
              <w:left w:w="100" w:type="dxa"/>
              <w:bottom w:w="100" w:type="dxa"/>
              <w:right w:w="100" w:type="dxa"/>
            </w:tcMar>
          </w:tcPr>
          <w:p w:rsidR="005A1D61" w14:paraId="4FFA2DF5" w14:textId="77777777">
            <w:r>
              <w:rPr>
                <w:sz w:val="20"/>
              </w:rPr>
              <w:t>611</w:t>
            </w:r>
          </w:p>
        </w:tc>
        <w:tc>
          <w:tcPr>
            <w:tcW w:w="2592" w:type="dxa"/>
            <w:vMerge w:val="restart"/>
            <w:tcMar>
              <w:top w:w="100" w:type="dxa"/>
              <w:left w:w="100" w:type="dxa"/>
              <w:bottom w:w="100" w:type="dxa"/>
              <w:right w:w="100" w:type="dxa"/>
            </w:tcMar>
          </w:tcPr>
          <w:p w:rsidR="005A1D61" w14:paraId="4BC1F994" w14:textId="77777777"/>
        </w:tc>
      </w:tr>
      <w:tr w14:paraId="0D3ADB76" w14:textId="77777777">
        <w:tblPrEx>
          <w:tblW w:w="0" w:type="auto"/>
          <w:tblLook w:val="04A0"/>
        </w:tblPrEx>
        <w:trPr>
          <w:trHeight w:val="269"/>
        </w:trPr>
        <w:tc>
          <w:tcPr>
            <w:tcW w:w="2592" w:type="dxa"/>
            <w:vMerge/>
            <w:tcMar>
              <w:top w:w="100" w:type="dxa"/>
              <w:left w:w="100" w:type="dxa"/>
              <w:bottom w:w="100" w:type="dxa"/>
              <w:right w:w="100" w:type="dxa"/>
            </w:tcMar>
          </w:tcPr>
          <w:p w:rsidR="005A1D61" w14:paraId="2416F4CE" w14:textId="77777777"/>
        </w:tc>
        <w:tc>
          <w:tcPr>
            <w:tcW w:w="3888" w:type="dxa"/>
            <w:vMerge w:val="restart"/>
            <w:tcMar>
              <w:top w:w="100" w:type="dxa"/>
              <w:left w:w="100" w:type="dxa"/>
              <w:bottom w:w="100" w:type="dxa"/>
              <w:right w:w="100" w:type="dxa"/>
            </w:tcMar>
          </w:tcPr>
          <w:p w:rsidR="005A1D61" w14:paraId="1FBA53FC" w14:textId="77777777">
            <w:r>
              <w:rPr>
                <w:sz w:val="20"/>
              </w:rPr>
              <w:t>UNION OF SOVIET SOCIALIST REPU</w:t>
            </w:r>
          </w:p>
        </w:tc>
        <w:tc>
          <w:tcPr>
            <w:tcW w:w="3888" w:type="dxa"/>
            <w:vMerge w:val="restart"/>
            <w:tcMar>
              <w:top w:w="100" w:type="dxa"/>
              <w:left w:w="100" w:type="dxa"/>
              <w:bottom w:w="100" w:type="dxa"/>
              <w:right w:w="100" w:type="dxa"/>
            </w:tcMar>
          </w:tcPr>
          <w:p w:rsidR="005A1D61" w14:paraId="4A34B985" w14:textId="77777777">
            <w:r>
              <w:rPr>
                <w:sz w:val="20"/>
              </w:rPr>
              <w:t>625</w:t>
            </w:r>
          </w:p>
        </w:tc>
        <w:tc>
          <w:tcPr>
            <w:tcW w:w="2592" w:type="dxa"/>
            <w:vMerge w:val="restart"/>
            <w:tcMar>
              <w:top w:w="100" w:type="dxa"/>
              <w:left w:w="100" w:type="dxa"/>
              <w:bottom w:w="100" w:type="dxa"/>
              <w:right w:w="100" w:type="dxa"/>
            </w:tcMar>
          </w:tcPr>
          <w:p w:rsidR="005A1D61" w14:paraId="63BE0E63" w14:textId="77777777"/>
        </w:tc>
      </w:tr>
      <w:tr w14:paraId="417DE4AD" w14:textId="77777777">
        <w:tblPrEx>
          <w:tblW w:w="0" w:type="auto"/>
          <w:tblLook w:val="04A0"/>
        </w:tblPrEx>
        <w:trPr>
          <w:trHeight w:val="269"/>
        </w:trPr>
        <w:tc>
          <w:tcPr>
            <w:tcW w:w="2592" w:type="dxa"/>
            <w:vMerge/>
            <w:tcMar>
              <w:top w:w="100" w:type="dxa"/>
              <w:left w:w="100" w:type="dxa"/>
              <w:bottom w:w="100" w:type="dxa"/>
              <w:right w:w="100" w:type="dxa"/>
            </w:tcMar>
          </w:tcPr>
          <w:p w:rsidR="005A1D61" w14:paraId="2601FC22" w14:textId="77777777"/>
        </w:tc>
        <w:tc>
          <w:tcPr>
            <w:tcW w:w="3888" w:type="dxa"/>
            <w:vMerge w:val="restart"/>
            <w:tcMar>
              <w:top w:w="100" w:type="dxa"/>
              <w:left w:w="100" w:type="dxa"/>
              <w:bottom w:w="100" w:type="dxa"/>
              <w:right w:w="100" w:type="dxa"/>
            </w:tcMar>
          </w:tcPr>
          <w:p w:rsidR="005A1D61" w14:paraId="35327C05" w14:textId="77777777">
            <w:r>
              <w:rPr>
                <w:sz w:val="20"/>
              </w:rPr>
              <w:t>UNITED ARAB EMIRATES</w:t>
            </w:r>
          </w:p>
        </w:tc>
        <w:tc>
          <w:tcPr>
            <w:tcW w:w="3888" w:type="dxa"/>
            <w:vMerge w:val="restart"/>
            <w:tcMar>
              <w:top w:w="100" w:type="dxa"/>
              <w:left w:w="100" w:type="dxa"/>
              <w:bottom w:w="100" w:type="dxa"/>
              <w:right w:w="100" w:type="dxa"/>
            </w:tcMar>
          </w:tcPr>
          <w:p w:rsidR="005A1D61" w14:paraId="6CCC9338" w14:textId="77777777">
            <w:r>
              <w:rPr>
                <w:sz w:val="20"/>
              </w:rPr>
              <w:t>245</w:t>
            </w:r>
          </w:p>
        </w:tc>
        <w:tc>
          <w:tcPr>
            <w:tcW w:w="2592" w:type="dxa"/>
            <w:vMerge w:val="restart"/>
            <w:tcMar>
              <w:top w:w="100" w:type="dxa"/>
              <w:left w:w="100" w:type="dxa"/>
              <w:bottom w:w="100" w:type="dxa"/>
              <w:right w:w="100" w:type="dxa"/>
            </w:tcMar>
          </w:tcPr>
          <w:p w:rsidR="005A1D61" w14:paraId="7F38CF84" w14:textId="77777777"/>
        </w:tc>
      </w:tr>
      <w:tr w14:paraId="0F69487A" w14:textId="77777777">
        <w:tblPrEx>
          <w:tblW w:w="0" w:type="auto"/>
          <w:tblLook w:val="04A0"/>
        </w:tblPrEx>
        <w:trPr>
          <w:trHeight w:val="269"/>
        </w:trPr>
        <w:tc>
          <w:tcPr>
            <w:tcW w:w="2592" w:type="dxa"/>
            <w:vMerge/>
            <w:tcMar>
              <w:top w:w="100" w:type="dxa"/>
              <w:left w:w="100" w:type="dxa"/>
              <w:bottom w:w="100" w:type="dxa"/>
              <w:right w:w="100" w:type="dxa"/>
            </w:tcMar>
          </w:tcPr>
          <w:p w:rsidR="005A1D61" w14:paraId="15BAA614" w14:textId="77777777"/>
        </w:tc>
        <w:tc>
          <w:tcPr>
            <w:tcW w:w="3888" w:type="dxa"/>
            <w:vMerge w:val="restart"/>
            <w:tcMar>
              <w:top w:w="100" w:type="dxa"/>
              <w:left w:w="100" w:type="dxa"/>
              <w:bottom w:w="100" w:type="dxa"/>
              <w:right w:w="100" w:type="dxa"/>
            </w:tcMar>
          </w:tcPr>
          <w:p w:rsidR="005A1D61" w14:paraId="34820FF4" w14:textId="77777777">
            <w:r>
              <w:rPr>
                <w:sz w:val="20"/>
              </w:rPr>
              <w:t>UNITED KINGDOM</w:t>
            </w:r>
          </w:p>
        </w:tc>
        <w:tc>
          <w:tcPr>
            <w:tcW w:w="3888" w:type="dxa"/>
            <w:vMerge w:val="restart"/>
            <w:tcMar>
              <w:top w:w="100" w:type="dxa"/>
              <w:left w:w="100" w:type="dxa"/>
              <w:bottom w:w="100" w:type="dxa"/>
              <w:right w:w="100" w:type="dxa"/>
            </w:tcMar>
          </w:tcPr>
          <w:p w:rsidR="005A1D61" w14:paraId="7CAAD070" w14:textId="77777777">
            <w:r>
              <w:rPr>
                <w:sz w:val="20"/>
              </w:rPr>
              <w:t>138</w:t>
            </w:r>
          </w:p>
        </w:tc>
        <w:tc>
          <w:tcPr>
            <w:tcW w:w="2592" w:type="dxa"/>
            <w:vMerge w:val="restart"/>
            <w:tcMar>
              <w:top w:w="100" w:type="dxa"/>
              <w:left w:w="100" w:type="dxa"/>
              <w:bottom w:w="100" w:type="dxa"/>
              <w:right w:w="100" w:type="dxa"/>
            </w:tcMar>
          </w:tcPr>
          <w:p w:rsidR="005A1D61" w14:paraId="400B5FDC" w14:textId="77777777"/>
        </w:tc>
      </w:tr>
      <w:tr w14:paraId="3A25C4E0" w14:textId="77777777">
        <w:tblPrEx>
          <w:tblW w:w="0" w:type="auto"/>
          <w:tblLook w:val="04A0"/>
        </w:tblPrEx>
        <w:trPr>
          <w:trHeight w:val="269"/>
        </w:trPr>
        <w:tc>
          <w:tcPr>
            <w:tcW w:w="2592" w:type="dxa"/>
            <w:vMerge/>
            <w:tcMar>
              <w:top w:w="100" w:type="dxa"/>
              <w:left w:w="100" w:type="dxa"/>
              <w:bottom w:w="100" w:type="dxa"/>
              <w:right w:w="100" w:type="dxa"/>
            </w:tcMar>
          </w:tcPr>
          <w:p w:rsidR="005A1D61" w14:paraId="550E23B8" w14:textId="77777777"/>
        </w:tc>
        <w:tc>
          <w:tcPr>
            <w:tcW w:w="3888" w:type="dxa"/>
            <w:vMerge w:val="restart"/>
            <w:tcMar>
              <w:top w:w="100" w:type="dxa"/>
              <w:left w:w="100" w:type="dxa"/>
              <w:bottom w:w="100" w:type="dxa"/>
              <w:right w:w="100" w:type="dxa"/>
            </w:tcMar>
          </w:tcPr>
          <w:p w:rsidR="005A1D61" w14:paraId="1A7D3AEA" w14:textId="77777777">
            <w:r>
              <w:rPr>
                <w:sz w:val="20"/>
              </w:rPr>
              <w:t>UPPER VOLTA</w:t>
            </w:r>
          </w:p>
        </w:tc>
        <w:tc>
          <w:tcPr>
            <w:tcW w:w="3888" w:type="dxa"/>
            <w:vMerge w:val="restart"/>
            <w:tcMar>
              <w:top w:w="100" w:type="dxa"/>
              <w:left w:w="100" w:type="dxa"/>
              <w:bottom w:w="100" w:type="dxa"/>
              <w:right w:w="100" w:type="dxa"/>
            </w:tcMar>
          </w:tcPr>
          <w:p w:rsidR="005A1D61" w14:paraId="5149DA28" w14:textId="77777777">
            <w:r>
              <w:rPr>
                <w:sz w:val="20"/>
              </w:rPr>
              <w:t>549</w:t>
            </w:r>
          </w:p>
        </w:tc>
        <w:tc>
          <w:tcPr>
            <w:tcW w:w="2592" w:type="dxa"/>
            <w:vMerge w:val="restart"/>
            <w:tcMar>
              <w:top w:w="100" w:type="dxa"/>
              <w:left w:w="100" w:type="dxa"/>
              <w:bottom w:w="100" w:type="dxa"/>
              <w:right w:w="100" w:type="dxa"/>
            </w:tcMar>
          </w:tcPr>
          <w:p w:rsidR="005A1D61" w14:paraId="1942FE62" w14:textId="77777777"/>
        </w:tc>
      </w:tr>
      <w:tr w14:paraId="462F22F6" w14:textId="77777777">
        <w:tblPrEx>
          <w:tblW w:w="0" w:type="auto"/>
          <w:tblLook w:val="04A0"/>
        </w:tblPrEx>
        <w:trPr>
          <w:trHeight w:val="269"/>
        </w:trPr>
        <w:tc>
          <w:tcPr>
            <w:tcW w:w="2592" w:type="dxa"/>
            <w:vMerge/>
            <w:tcMar>
              <w:top w:w="100" w:type="dxa"/>
              <w:left w:w="100" w:type="dxa"/>
              <w:bottom w:w="100" w:type="dxa"/>
              <w:right w:w="100" w:type="dxa"/>
            </w:tcMar>
          </w:tcPr>
          <w:p w:rsidR="005A1D61" w14:paraId="55FEA5F5" w14:textId="77777777"/>
        </w:tc>
        <w:tc>
          <w:tcPr>
            <w:tcW w:w="3888" w:type="dxa"/>
            <w:vMerge w:val="restart"/>
            <w:tcMar>
              <w:top w:w="100" w:type="dxa"/>
              <w:left w:w="100" w:type="dxa"/>
              <w:bottom w:w="100" w:type="dxa"/>
              <w:right w:w="100" w:type="dxa"/>
            </w:tcMar>
          </w:tcPr>
          <w:p w:rsidR="005A1D61" w14:paraId="25318704" w14:textId="77777777">
            <w:r>
              <w:rPr>
                <w:sz w:val="20"/>
              </w:rPr>
              <w:t>URUGUAY</w:t>
            </w:r>
          </w:p>
        </w:tc>
        <w:tc>
          <w:tcPr>
            <w:tcW w:w="3888" w:type="dxa"/>
            <w:vMerge w:val="restart"/>
            <w:tcMar>
              <w:top w:w="100" w:type="dxa"/>
              <w:left w:w="100" w:type="dxa"/>
              <w:bottom w:w="100" w:type="dxa"/>
              <w:right w:w="100" w:type="dxa"/>
            </w:tcMar>
          </w:tcPr>
          <w:p w:rsidR="005A1D61" w14:paraId="78156437" w14:textId="77777777">
            <w:r>
              <w:rPr>
                <w:sz w:val="20"/>
              </w:rPr>
              <w:t>372</w:t>
            </w:r>
          </w:p>
        </w:tc>
        <w:tc>
          <w:tcPr>
            <w:tcW w:w="2592" w:type="dxa"/>
            <w:vMerge w:val="restart"/>
            <w:tcMar>
              <w:top w:w="100" w:type="dxa"/>
              <w:left w:w="100" w:type="dxa"/>
              <w:bottom w:w="100" w:type="dxa"/>
              <w:right w:w="100" w:type="dxa"/>
            </w:tcMar>
          </w:tcPr>
          <w:p w:rsidR="005A1D61" w14:paraId="67B281EC" w14:textId="77777777"/>
        </w:tc>
      </w:tr>
      <w:tr w14:paraId="05AA2323" w14:textId="77777777">
        <w:tblPrEx>
          <w:tblW w:w="0" w:type="auto"/>
          <w:tblLook w:val="04A0"/>
        </w:tblPrEx>
        <w:trPr>
          <w:trHeight w:val="269"/>
        </w:trPr>
        <w:tc>
          <w:tcPr>
            <w:tcW w:w="2592" w:type="dxa"/>
            <w:vMerge/>
            <w:tcMar>
              <w:top w:w="100" w:type="dxa"/>
              <w:left w:w="100" w:type="dxa"/>
              <w:bottom w:w="100" w:type="dxa"/>
              <w:right w:w="100" w:type="dxa"/>
            </w:tcMar>
          </w:tcPr>
          <w:p w:rsidR="005A1D61" w14:paraId="195D043F" w14:textId="77777777"/>
        </w:tc>
        <w:tc>
          <w:tcPr>
            <w:tcW w:w="3888" w:type="dxa"/>
            <w:vMerge w:val="restart"/>
            <w:tcMar>
              <w:top w:w="100" w:type="dxa"/>
              <w:left w:w="100" w:type="dxa"/>
              <w:bottom w:w="100" w:type="dxa"/>
              <w:right w:w="100" w:type="dxa"/>
            </w:tcMar>
          </w:tcPr>
          <w:p w:rsidR="005A1D61" w14:paraId="2078A64D" w14:textId="77777777">
            <w:r>
              <w:rPr>
                <w:sz w:val="20"/>
              </w:rPr>
              <w:t>US</w:t>
            </w:r>
          </w:p>
        </w:tc>
        <w:tc>
          <w:tcPr>
            <w:tcW w:w="3888" w:type="dxa"/>
            <w:vMerge w:val="restart"/>
            <w:tcMar>
              <w:top w:w="100" w:type="dxa"/>
              <w:left w:w="100" w:type="dxa"/>
              <w:bottom w:w="100" w:type="dxa"/>
              <w:right w:w="100" w:type="dxa"/>
            </w:tcMar>
          </w:tcPr>
          <w:p w:rsidR="005A1D61" w14:paraId="4F90A167" w14:textId="77777777">
            <w:r>
              <w:rPr>
                <w:sz w:val="20"/>
              </w:rPr>
              <w:t>58</w:t>
            </w:r>
          </w:p>
        </w:tc>
        <w:tc>
          <w:tcPr>
            <w:tcW w:w="2592" w:type="dxa"/>
            <w:vMerge w:val="restart"/>
            <w:tcMar>
              <w:top w:w="100" w:type="dxa"/>
              <w:left w:w="100" w:type="dxa"/>
              <w:bottom w:w="100" w:type="dxa"/>
              <w:right w:w="100" w:type="dxa"/>
            </w:tcMar>
          </w:tcPr>
          <w:p w:rsidR="005A1D61" w14:paraId="7A8CC68E" w14:textId="77777777"/>
        </w:tc>
      </w:tr>
      <w:tr w14:paraId="731387D3" w14:textId="77777777">
        <w:tblPrEx>
          <w:tblW w:w="0" w:type="auto"/>
          <w:tblLook w:val="04A0"/>
        </w:tblPrEx>
        <w:trPr>
          <w:trHeight w:val="269"/>
        </w:trPr>
        <w:tc>
          <w:tcPr>
            <w:tcW w:w="2592" w:type="dxa"/>
            <w:vMerge/>
            <w:tcMar>
              <w:top w:w="100" w:type="dxa"/>
              <w:left w:w="100" w:type="dxa"/>
              <w:bottom w:w="100" w:type="dxa"/>
              <w:right w:w="100" w:type="dxa"/>
            </w:tcMar>
          </w:tcPr>
          <w:p w:rsidR="005A1D61" w14:paraId="6B129868" w14:textId="77777777"/>
        </w:tc>
        <w:tc>
          <w:tcPr>
            <w:tcW w:w="3888" w:type="dxa"/>
            <w:vMerge w:val="restart"/>
            <w:tcMar>
              <w:top w:w="100" w:type="dxa"/>
              <w:left w:w="100" w:type="dxa"/>
              <w:bottom w:w="100" w:type="dxa"/>
              <w:right w:w="100" w:type="dxa"/>
            </w:tcMar>
          </w:tcPr>
          <w:p w:rsidR="005A1D61" w14:paraId="436DAB71" w14:textId="77777777">
            <w:r>
              <w:rPr>
                <w:sz w:val="20"/>
              </w:rPr>
              <w:t>US OUTLYING AREA</w:t>
            </w:r>
          </w:p>
        </w:tc>
        <w:tc>
          <w:tcPr>
            <w:tcW w:w="3888" w:type="dxa"/>
            <w:vMerge w:val="restart"/>
            <w:tcMar>
              <w:top w:w="100" w:type="dxa"/>
              <w:left w:w="100" w:type="dxa"/>
              <w:bottom w:w="100" w:type="dxa"/>
              <w:right w:w="100" w:type="dxa"/>
            </w:tcMar>
          </w:tcPr>
          <w:p w:rsidR="005A1D61" w14:paraId="6156E9FC" w14:textId="77777777">
            <w:r>
              <w:rPr>
                <w:sz w:val="20"/>
              </w:rPr>
              <w:t>96</w:t>
            </w:r>
          </w:p>
        </w:tc>
        <w:tc>
          <w:tcPr>
            <w:tcW w:w="2592" w:type="dxa"/>
            <w:vMerge w:val="restart"/>
            <w:tcMar>
              <w:top w:w="100" w:type="dxa"/>
              <w:left w:w="100" w:type="dxa"/>
              <w:bottom w:w="100" w:type="dxa"/>
              <w:right w:w="100" w:type="dxa"/>
            </w:tcMar>
          </w:tcPr>
          <w:p w:rsidR="005A1D61" w14:paraId="5E5B63E1" w14:textId="77777777"/>
        </w:tc>
      </w:tr>
      <w:tr w14:paraId="535778F4" w14:textId="77777777">
        <w:tblPrEx>
          <w:tblW w:w="0" w:type="auto"/>
          <w:tblLook w:val="04A0"/>
        </w:tblPrEx>
        <w:trPr>
          <w:trHeight w:val="269"/>
        </w:trPr>
        <w:tc>
          <w:tcPr>
            <w:tcW w:w="2592" w:type="dxa"/>
            <w:vMerge/>
            <w:tcMar>
              <w:top w:w="100" w:type="dxa"/>
              <w:left w:w="100" w:type="dxa"/>
              <w:bottom w:w="100" w:type="dxa"/>
              <w:right w:w="100" w:type="dxa"/>
            </w:tcMar>
          </w:tcPr>
          <w:p w:rsidR="005A1D61" w14:paraId="4F4EA8BB" w14:textId="77777777"/>
        </w:tc>
        <w:tc>
          <w:tcPr>
            <w:tcW w:w="3888" w:type="dxa"/>
            <w:vMerge w:val="restart"/>
            <w:tcMar>
              <w:top w:w="100" w:type="dxa"/>
              <w:left w:w="100" w:type="dxa"/>
              <w:bottom w:w="100" w:type="dxa"/>
              <w:right w:w="100" w:type="dxa"/>
            </w:tcMar>
          </w:tcPr>
          <w:p w:rsidR="005A1D61" w14:paraId="17ABEA2C" w14:textId="77777777">
            <w:r>
              <w:rPr>
                <w:sz w:val="20"/>
              </w:rPr>
              <w:t>US VIRGIN ISLANDS</w:t>
            </w:r>
          </w:p>
        </w:tc>
        <w:tc>
          <w:tcPr>
            <w:tcW w:w="3888" w:type="dxa"/>
            <w:vMerge w:val="restart"/>
            <w:tcMar>
              <w:top w:w="100" w:type="dxa"/>
              <w:left w:w="100" w:type="dxa"/>
              <w:bottom w:w="100" w:type="dxa"/>
              <w:right w:w="100" w:type="dxa"/>
            </w:tcMar>
          </w:tcPr>
          <w:p w:rsidR="005A1D61" w14:paraId="39436477" w14:textId="77777777">
            <w:r>
              <w:rPr>
                <w:sz w:val="20"/>
              </w:rPr>
              <w:t>78</w:t>
            </w:r>
          </w:p>
        </w:tc>
        <w:tc>
          <w:tcPr>
            <w:tcW w:w="2592" w:type="dxa"/>
            <w:vMerge w:val="restart"/>
            <w:tcMar>
              <w:top w:w="100" w:type="dxa"/>
              <w:left w:w="100" w:type="dxa"/>
              <w:bottom w:w="100" w:type="dxa"/>
              <w:right w:w="100" w:type="dxa"/>
            </w:tcMar>
          </w:tcPr>
          <w:p w:rsidR="005A1D61" w14:paraId="6971F1D5" w14:textId="77777777"/>
        </w:tc>
      </w:tr>
      <w:tr w14:paraId="7629517A" w14:textId="77777777">
        <w:tblPrEx>
          <w:tblW w:w="0" w:type="auto"/>
          <w:tblLook w:val="04A0"/>
        </w:tblPrEx>
        <w:trPr>
          <w:trHeight w:val="269"/>
        </w:trPr>
        <w:tc>
          <w:tcPr>
            <w:tcW w:w="2592" w:type="dxa"/>
            <w:vMerge/>
            <w:tcMar>
              <w:top w:w="100" w:type="dxa"/>
              <w:left w:w="100" w:type="dxa"/>
              <w:bottom w:w="100" w:type="dxa"/>
              <w:right w:w="100" w:type="dxa"/>
            </w:tcMar>
          </w:tcPr>
          <w:p w:rsidR="005A1D61" w14:paraId="5DC81D27" w14:textId="77777777"/>
        </w:tc>
        <w:tc>
          <w:tcPr>
            <w:tcW w:w="3888" w:type="dxa"/>
            <w:vMerge w:val="restart"/>
            <w:tcMar>
              <w:top w:w="100" w:type="dxa"/>
              <w:left w:w="100" w:type="dxa"/>
              <w:bottom w:w="100" w:type="dxa"/>
              <w:right w:w="100" w:type="dxa"/>
            </w:tcMar>
          </w:tcPr>
          <w:p w:rsidR="005A1D61" w14:paraId="61134C50" w14:textId="77777777">
            <w:r>
              <w:rPr>
                <w:sz w:val="20"/>
              </w:rPr>
              <w:t>USSR</w:t>
            </w:r>
          </w:p>
        </w:tc>
        <w:tc>
          <w:tcPr>
            <w:tcW w:w="3888" w:type="dxa"/>
            <w:vMerge w:val="restart"/>
            <w:tcMar>
              <w:top w:w="100" w:type="dxa"/>
              <w:left w:w="100" w:type="dxa"/>
              <w:bottom w:w="100" w:type="dxa"/>
              <w:right w:w="100" w:type="dxa"/>
            </w:tcMar>
          </w:tcPr>
          <w:p w:rsidR="005A1D61" w14:paraId="3C638F86" w14:textId="77777777">
            <w:r>
              <w:rPr>
                <w:sz w:val="20"/>
              </w:rPr>
              <w:t>165</w:t>
            </w:r>
          </w:p>
        </w:tc>
        <w:tc>
          <w:tcPr>
            <w:tcW w:w="2592" w:type="dxa"/>
            <w:vMerge w:val="restart"/>
            <w:tcMar>
              <w:top w:w="100" w:type="dxa"/>
              <w:left w:w="100" w:type="dxa"/>
              <w:bottom w:w="100" w:type="dxa"/>
              <w:right w:w="100" w:type="dxa"/>
            </w:tcMar>
          </w:tcPr>
          <w:p w:rsidR="005A1D61" w14:paraId="5285E830" w14:textId="77777777"/>
        </w:tc>
      </w:tr>
      <w:tr w14:paraId="790A8C62" w14:textId="77777777">
        <w:tblPrEx>
          <w:tblW w:w="0" w:type="auto"/>
          <w:tblLook w:val="04A0"/>
        </w:tblPrEx>
        <w:trPr>
          <w:trHeight w:val="269"/>
        </w:trPr>
        <w:tc>
          <w:tcPr>
            <w:tcW w:w="2592" w:type="dxa"/>
            <w:vMerge/>
            <w:tcMar>
              <w:top w:w="100" w:type="dxa"/>
              <w:left w:w="100" w:type="dxa"/>
              <w:bottom w:w="100" w:type="dxa"/>
              <w:right w:w="100" w:type="dxa"/>
            </w:tcMar>
          </w:tcPr>
          <w:p w:rsidR="005A1D61" w14:paraId="2A279F92" w14:textId="77777777"/>
        </w:tc>
        <w:tc>
          <w:tcPr>
            <w:tcW w:w="3888" w:type="dxa"/>
            <w:vMerge w:val="restart"/>
            <w:tcMar>
              <w:top w:w="100" w:type="dxa"/>
              <w:left w:w="100" w:type="dxa"/>
              <w:bottom w:w="100" w:type="dxa"/>
              <w:right w:w="100" w:type="dxa"/>
            </w:tcMar>
          </w:tcPr>
          <w:p w:rsidR="005A1D61" w14:paraId="4D216D65" w14:textId="77777777">
            <w:r>
              <w:rPr>
                <w:sz w:val="20"/>
              </w:rPr>
              <w:t>USVI</w:t>
            </w:r>
          </w:p>
        </w:tc>
        <w:tc>
          <w:tcPr>
            <w:tcW w:w="3888" w:type="dxa"/>
            <w:vMerge w:val="restart"/>
            <w:tcMar>
              <w:top w:w="100" w:type="dxa"/>
              <w:left w:w="100" w:type="dxa"/>
              <w:bottom w:w="100" w:type="dxa"/>
              <w:right w:w="100" w:type="dxa"/>
            </w:tcMar>
          </w:tcPr>
          <w:p w:rsidR="005A1D61" w14:paraId="166E8EDD" w14:textId="77777777">
            <w:r>
              <w:rPr>
                <w:sz w:val="20"/>
              </w:rPr>
              <w:t>83</w:t>
            </w:r>
          </w:p>
        </w:tc>
        <w:tc>
          <w:tcPr>
            <w:tcW w:w="2592" w:type="dxa"/>
            <w:vMerge w:val="restart"/>
            <w:tcMar>
              <w:top w:w="100" w:type="dxa"/>
              <w:left w:w="100" w:type="dxa"/>
              <w:bottom w:w="100" w:type="dxa"/>
              <w:right w:w="100" w:type="dxa"/>
            </w:tcMar>
          </w:tcPr>
          <w:p w:rsidR="005A1D61" w14:paraId="2A6B7F97" w14:textId="77777777"/>
        </w:tc>
      </w:tr>
      <w:tr w14:paraId="48009B9C" w14:textId="77777777">
        <w:tblPrEx>
          <w:tblW w:w="0" w:type="auto"/>
          <w:tblLook w:val="04A0"/>
        </w:tblPrEx>
        <w:trPr>
          <w:trHeight w:val="269"/>
        </w:trPr>
        <w:tc>
          <w:tcPr>
            <w:tcW w:w="2592" w:type="dxa"/>
            <w:vMerge/>
            <w:tcMar>
              <w:top w:w="100" w:type="dxa"/>
              <w:left w:w="100" w:type="dxa"/>
              <w:bottom w:w="100" w:type="dxa"/>
              <w:right w:w="100" w:type="dxa"/>
            </w:tcMar>
          </w:tcPr>
          <w:p w:rsidR="005A1D61" w14:paraId="24B88536" w14:textId="77777777"/>
        </w:tc>
        <w:tc>
          <w:tcPr>
            <w:tcW w:w="3888" w:type="dxa"/>
            <w:vMerge w:val="restart"/>
            <w:tcMar>
              <w:top w:w="100" w:type="dxa"/>
              <w:left w:w="100" w:type="dxa"/>
              <w:bottom w:w="100" w:type="dxa"/>
              <w:right w:w="100" w:type="dxa"/>
            </w:tcMar>
          </w:tcPr>
          <w:p w:rsidR="005A1D61" w14:paraId="55DB3AF6" w14:textId="77777777">
            <w:r>
              <w:rPr>
                <w:sz w:val="20"/>
              </w:rPr>
              <w:t>UZBEKISTAN</w:t>
            </w:r>
          </w:p>
        </w:tc>
        <w:tc>
          <w:tcPr>
            <w:tcW w:w="3888" w:type="dxa"/>
            <w:vMerge w:val="restart"/>
            <w:tcMar>
              <w:top w:w="100" w:type="dxa"/>
              <w:left w:w="100" w:type="dxa"/>
              <w:bottom w:w="100" w:type="dxa"/>
              <w:right w:w="100" w:type="dxa"/>
            </w:tcMar>
          </w:tcPr>
          <w:p w:rsidR="005A1D61" w14:paraId="5671E11B" w14:textId="77777777">
            <w:r>
              <w:rPr>
                <w:sz w:val="20"/>
              </w:rPr>
              <w:t>246</w:t>
            </w:r>
          </w:p>
        </w:tc>
        <w:tc>
          <w:tcPr>
            <w:tcW w:w="2592" w:type="dxa"/>
            <w:vMerge w:val="restart"/>
            <w:tcMar>
              <w:top w:w="100" w:type="dxa"/>
              <w:left w:w="100" w:type="dxa"/>
              <w:bottom w:w="100" w:type="dxa"/>
              <w:right w:w="100" w:type="dxa"/>
            </w:tcMar>
          </w:tcPr>
          <w:p w:rsidR="005A1D61" w14:paraId="69D5BEAB" w14:textId="77777777"/>
        </w:tc>
      </w:tr>
      <w:tr w14:paraId="2E686418" w14:textId="77777777">
        <w:tblPrEx>
          <w:tblW w:w="0" w:type="auto"/>
          <w:tblLook w:val="04A0"/>
        </w:tblPrEx>
        <w:trPr>
          <w:trHeight w:val="269"/>
        </w:trPr>
        <w:tc>
          <w:tcPr>
            <w:tcW w:w="2592" w:type="dxa"/>
            <w:vMerge/>
            <w:tcMar>
              <w:top w:w="100" w:type="dxa"/>
              <w:left w:w="100" w:type="dxa"/>
              <w:bottom w:w="100" w:type="dxa"/>
              <w:right w:w="100" w:type="dxa"/>
            </w:tcMar>
          </w:tcPr>
          <w:p w:rsidR="005A1D61" w14:paraId="5A5E8251" w14:textId="77777777"/>
        </w:tc>
        <w:tc>
          <w:tcPr>
            <w:tcW w:w="3888" w:type="dxa"/>
            <w:vMerge w:val="restart"/>
            <w:tcMar>
              <w:top w:w="100" w:type="dxa"/>
              <w:left w:w="100" w:type="dxa"/>
              <w:bottom w:w="100" w:type="dxa"/>
              <w:right w:w="100" w:type="dxa"/>
            </w:tcMar>
          </w:tcPr>
          <w:p w:rsidR="005A1D61" w14:paraId="76BA44AD" w14:textId="77777777">
            <w:r>
              <w:rPr>
                <w:sz w:val="20"/>
              </w:rPr>
              <w:t>VANCOUVER</w:t>
            </w:r>
          </w:p>
        </w:tc>
        <w:tc>
          <w:tcPr>
            <w:tcW w:w="3888" w:type="dxa"/>
            <w:vMerge w:val="restart"/>
            <w:tcMar>
              <w:top w:w="100" w:type="dxa"/>
              <w:left w:w="100" w:type="dxa"/>
              <w:bottom w:w="100" w:type="dxa"/>
              <w:right w:w="100" w:type="dxa"/>
            </w:tcMar>
          </w:tcPr>
          <w:p w:rsidR="005A1D61" w14:paraId="62E98639" w14:textId="77777777">
            <w:r>
              <w:rPr>
                <w:sz w:val="20"/>
              </w:rPr>
              <w:t>395</w:t>
            </w:r>
          </w:p>
        </w:tc>
        <w:tc>
          <w:tcPr>
            <w:tcW w:w="2592" w:type="dxa"/>
            <w:vMerge w:val="restart"/>
            <w:tcMar>
              <w:top w:w="100" w:type="dxa"/>
              <w:left w:w="100" w:type="dxa"/>
              <w:bottom w:w="100" w:type="dxa"/>
              <w:right w:w="100" w:type="dxa"/>
            </w:tcMar>
          </w:tcPr>
          <w:p w:rsidR="005A1D61" w14:paraId="33CF2FC5" w14:textId="77777777"/>
        </w:tc>
      </w:tr>
      <w:tr w14:paraId="0B0607D0" w14:textId="77777777">
        <w:tblPrEx>
          <w:tblW w:w="0" w:type="auto"/>
          <w:tblLook w:val="04A0"/>
        </w:tblPrEx>
        <w:trPr>
          <w:trHeight w:val="269"/>
        </w:trPr>
        <w:tc>
          <w:tcPr>
            <w:tcW w:w="2592" w:type="dxa"/>
            <w:vMerge/>
            <w:tcMar>
              <w:top w:w="100" w:type="dxa"/>
              <w:left w:w="100" w:type="dxa"/>
              <w:bottom w:w="100" w:type="dxa"/>
              <w:right w:w="100" w:type="dxa"/>
            </w:tcMar>
          </w:tcPr>
          <w:p w:rsidR="005A1D61" w14:paraId="75D4CA27" w14:textId="77777777"/>
        </w:tc>
        <w:tc>
          <w:tcPr>
            <w:tcW w:w="3888" w:type="dxa"/>
            <w:vMerge w:val="restart"/>
            <w:tcMar>
              <w:top w:w="100" w:type="dxa"/>
              <w:left w:w="100" w:type="dxa"/>
              <w:bottom w:w="100" w:type="dxa"/>
              <w:right w:w="100" w:type="dxa"/>
            </w:tcMar>
          </w:tcPr>
          <w:p w:rsidR="005A1D61" w14:paraId="7F5C2769" w14:textId="77777777">
            <w:r>
              <w:rPr>
                <w:sz w:val="20"/>
              </w:rPr>
              <w:t>VANUATU</w:t>
            </w:r>
          </w:p>
        </w:tc>
        <w:tc>
          <w:tcPr>
            <w:tcW w:w="3888" w:type="dxa"/>
            <w:vMerge w:val="restart"/>
            <w:tcMar>
              <w:top w:w="100" w:type="dxa"/>
              <w:left w:w="100" w:type="dxa"/>
              <w:bottom w:w="100" w:type="dxa"/>
              <w:right w:w="100" w:type="dxa"/>
            </w:tcMar>
          </w:tcPr>
          <w:p w:rsidR="005A1D61" w14:paraId="0D60E10E" w14:textId="77777777">
            <w:r>
              <w:rPr>
                <w:sz w:val="20"/>
              </w:rPr>
              <w:t>525</w:t>
            </w:r>
          </w:p>
        </w:tc>
        <w:tc>
          <w:tcPr>
            <w:tcW w:w="2592" w:type="dxa"/>
            <w:vMerge w:val="restart"/>
            <w:tcMar>
              <w:top w:w="100" w:type="dxa"/>
              <w:left w:w="100" w:type="dxa"/>
              <w:bottom w:w="100" w:type="dxa"/>
              <w:right w:w="100" w:type="dxa"/>
            </w:tcMar>
          </w:tcPr>
          <w:p w:rsidR="005A1D61" w14:paraId="58A69DF1" w14:textId="77777777"/>
        </w:tc>
      </w:tr>
      <w:tr w14:paraId="236F6D89"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66133" w14:textId="77777777"/>
        </w:tc>
        <w:tc>
          <w:tcPr>
            <w:tcW w:w="3888" w:type="dxa"/>
            <w:vMerge w:val="restart"/>
            <w:tcMar>
              <w:top w:w="100" w:type="dxa"/>
              <w:left w:w="100" w:type="dxa"/>
              <w:bottom w:w="100" w:type="dxa"/>
              <w:right w:w="100" w:type="dxa"/>
            </w:tcMar>
          </w:tcPr>
          <w:p w:rsidR="005A1D61" w14:paraId="4FABA291" w14:textId="77777777">
            <w:r>
              <w:rPr>
                <w:sz w:val="20"/>
              </w:rPr>
              <w:t>VATICAN CITY</w:t>
            </w:r>
          </w:p>
        </w:tc>
        <w:tc>
          <w:tcPr>
            <w:tcW w:w="3888" w:type="dxa"/>
            <w:vMerge w:val="restart"/>
            <w:tcMar>
              <w:top w:w="100" w:type="dxa"/>
              <w:left w:w="100" w:type="dxa"/>
              <w:bottom w:w="100" w:type="dxa"/>
              <w:right w:w="100" w:type="dxa"/>
            </w:tcMar>
          </w:tcPr>
          <w:p w:rsidR="005A1D61" w14:paraId="068861A2" w14:textId="77777777">
            <w:r>
              <w:rPr>
                <w:sz w:val="20"/>
              </w:rPr>
              <w:t>146</w:t>
            </w:r>
          </w:p>
        </w:tc>
        <w:tc>
          <w:tcPr>
            <w:tcW w:w="2592" w:type="dxa"/>
            <w:vMerge w:val="restart"/>
            <w:tcMar>
              <w:top w:w="100" w:type="dxa"/>
              <w:left w:w="100" w:type="dxa"/>
              <w:bottom w:w="100" w:type="dxa"/>
              <w:right w:w="100" w:type="dxa"/>
            </w:tcMar>
          </w:tcPr>
          <w:p w:rsidR="005A1D61" w14:paraId="39163155" w14:textId="77777777"/>
        </w:tc>
      </w:tr>
      <w:tr w14:paraId="041AA319" w14:textId="77777777">
        <w:tblPrEx>
          <w:tblW w:w="0" w:type="auto"/>
          <w:tblLook w:val="04A0"/>
        </w:tblPrEx>
        <w:trPr>
          <w:trHeight w:val="269"/>
        </w:trPr>
        <w:tc>
          <w:tcPr>
            <w:tcW w:w="2592" w:type="dxa"/>
            <w:vMerge/>
            <w:tcMar>
              <w:top w:w="100" w:type="dxa"/>
              <w:left w:w="100" w:type="dxa"/>
              <w:bottom w:w="100" w:type="dxa"/>
              <w:right w:w="100" w:type="dxa"/>
            </w:tcMar>
          </w:tcPr>
          <w:p w:rsidR="005A1D61" w14:paraId="04C9EA94" w14:textId="77777777"/>
        </w:tc>
        <w:tc>
          <w:tcPr>
            <w:tcW w:w="3888" w:type="dxa"/>
            <w:vMerge w:val="restart"/>
            <w:tcMar>
              <w:top w:w="100" w:type="dxa"/>
              <w:left w:w="100" w:type="dxa"/>
              <w:bottom w:w="100" w:type="dxa"/>
              <w:right w:w="100" w:type="dxa"/>
            </w:tcMar>
          </w:tcPr>
          <w:p w:rsidR="005A1D61" w14:paraId="5138E005" w14:textId="77777777">
            <w:r>
              <w:rPr>
                <w:sz w:val="20"/>
              </w:rPr>
              <w:t>VENEZUELA</w:t>
            </w:r>
          </w:p>
        </w:tc>
        <w:tc>
          <w:tcPr>
            <w:tcW w:w="3888" w:type="dxa"/>
            <w:vMerge w:val="restart"/>
            <w:tcMar>
              <w:top w:w="100" w:type="dxa"/>
              <w:left w:w="100" w:type="dxa"/>
              <w:bottom w:w="100" w:type="dxa"/>
              <w:right w:w="100" w:type="dxa"/>
            </w:tcMar>
          </w:tcPr>
          <w:p w:rsidR="005A1D61" w14:paraId="0DF6F8C2" w14:textId="77777777">
            <w:r>
              <w:rPr>
                <w:sz w:val="20"/>
              </w:rPr>
              <w:t>373</w:t>
            </w:r>
          </w:p>
        </w:tc>
        <w:tc>
          <w:tcPr>
            <w:tcW w:w="2592" w:type="dxa"/>
            <w:vMerge w:val="restart"/>
            <w:tcMar>
              <w:top w:w="100" w:type="dxa"/>
              <w:left w:w="100" w:type="dxa"/>
              <w:bottom w:w="100" w:type="dxa"/>
              <w:right w:w="100" w:type="dxa"/>
            </w:tcMar>
          </w:tcPr>
          <w:p w:rsidR="005A1D61" w14:paraId="56B1F541" w14:textId="77777777"/>
        </w:tc>
      </w:tr>
      <w:tr w14:paraId="6D81651B" w14:textId="77777777">
        <w:tblPrEx>
          <w:tblW w:w="0" w:type="auto"/>
          <w:tblLook w:val="04A0"/>
        </w:tblPrEx>
        <w:trPr>
          <w:trHeight w:val="269"/>
        </w:trPr>
        <w:tc>
          <w:tcPr>
            <w:tcW w:w="2592" w:type="dxa"/>
            <w:vMerge/>
            <w:tcMar>
              <w:top w:w="100" w:type="dxa"/>
              <w:left w:w="100" w:type="dxa"/>
              <w:bottom w:w="100" w:type="dxa"/>
              <w:right w:w="100" w:type="dxa"/>
            </w:tcMar>
          </w:tcPr>
          <w:p w:rsidR="005A1D61" w14:paraId="0CEF9974" w14:textId="77777777"/>
        </w:tc>
        <w:tc>
          <w:tcPr>
            <w:tcW w:w="3888" w:type="dxa"/>
            <w:vMerge w:val="restart"/>
            <w:tcMar>
              <w:top w:w="100" w:type="dxa"/>
              <w:left w:w="100" w:type="dxa"/>
              <w:bottom w:w="100" w:type="dxa"/>
              <w:right w:w="100" w:type="dxa"/>
            </w:tcMar>
          </w:tcPr>
          <w:p w:rsidR="005A1D61" w14:paraId="5EDEA06D" w14:textId="77777777">
            <w:r>
              <w:rPr>
                <w:sz w:val="20"/>
              </w:rPr>
              <w:t>VERACRUZ</w:t>
            </w:r>
          </w:p>
        </w:tc>
        <w:tc>
          <w:tcPr>
            <w:tcW w:w="3888" w:type="dxa"/>
            <w:vMerge w:val="restart"/>
            <w:tcMar>
              <w:top w:w="100" w:type="dxa"/>
              <w:left w:w="100" w:type="dxa"/>
              <w:bottom w:w="100" w:type="dxa"/>
              <w:right w:w="100" w:type="dxa"/>
            </w:tcMar>
          </w:tcPr>
          <w:p w:rsidR="005A1D61" w14:paraId="1DBD52A9" w14:textId="77777777">
            <w:r>
              <w:rPr>
                <w:sz w:val="20"/>
              </w:rPr>
              <w:t>548</w:t>
            </w:r>
          </w:p>
        </w:tc>
        <w:tc>
          <w:tcPr>
            <w:tcW w:w="2592" w:type="dxa"/>
            <w:vMerge w:val="restart"/>
            <w:tcMar>
              <w:top w:w="100" w:type="dxa"/>
              <w:left w:w="100" w:type="dxa"/>
              <w:bottom w:w="100" w:type="dxa"/>
              <w:right w:w="100" w:type="dxa"/>
            </w:tcMar>
          </w:tcPr>
          <w:p w:rsidR="005A1D61" w14:paraId="0318E7CD" w14:textId="77777777"/>
        </w:tc>
      </w:tr>
      <w:tr w14:paraId="6E217B89" w14:textId="77777777">
        <w:tblPrEx>
          <w:tblW w:w="0" w:type="auto"/>
          <w:tblLook w:val="04A0"/>
        </w:tblPrEx>
        <w:trPr>
          <w:trHeight w:val="269"/>
        </w:trPr>
        <w:tc>
          <w:tcPr>
            <w:tcW w:w="2592" w:type="dxa"/>
            <w:vMerge/>
            <w:tcMar>
              <w:top w:w="100" w:type="dxa"/>
              <w:left w:w="100" w:type="dxa"/>
              <w:bottom w:w="100" w:type="dxa"/>
              <w:right w:w="100" w:type="dxa"/>
            </w:tcMar>
          </w:tcPr>
          <w:p w:rsidR="005A1D61" w14:paraId="1810C183" w14:textId="77777777"/>
        </w:tc>
        <w:tc>
          <w:tcPr>
            <w:tcW w:w="3888" w:type="dxa"/>
            <w:vMerge w:val="restart"/>
            <w:tcMar>
              <w:top w:w="100" w:type="dxa"/>
              <w:left w:w="100" w:type="dxa"/>
              <w:bottom w:w="100" w:type="dxa"/>
              <w:right w:w="100" w:type="dxa"/>
            </w:tcMar>
          </w:tcPr>
          <w:p w:rsidR="005A1D61" w14:paraId="55DC7D01" w14:textId="77777777">
            <w:r>
              <w:rPr>
                <w:sz w:val="20"/>
              </w:rPr>
              <w:t>VICTORIA</w:t>
            </w:r>
          </w:p>
        </w:tc>
        <w:tc>
          <w:tcPr>
            <w:tcW w:w="3888" w:type="dxa"/>
            <w:vMerge w:val="restart"/>
            <w:tcMar>
              <w:top w:w="100" w:type="dxa"/>
              <w:left w:w="100" w:type="dxa"/>
              <w:bottom w:w="100" w:type="dxa"/>
              <w:right w:w="100" w:type="dxa"/>
            </w:tcMar>
          </w:tcPr>
          <w:p w:rsidR="005A1D61" w14:paraId="06B474F8" w14:textId="77777777">
            <w:r>
              <w:rPr>
                <w:sz w:val="20"/>
              </w:rPr>
              <w:t>646</w:t>
            </w:r>
          </w:p>
        </w:tc>
        <w:tc>
          <w:tcPr>
            <w:tcW w:w="2592" w:type="dxa"/>
            <w:vMerge w:val="restart"/>
            <w:tcMar>
              <w:top w:w="100" w:type="dxa"/>
              <w:left w:w="100" w:type="dxa"/>
              <w:bottom w:w="100" w:type="dxa"/>
              <w:right w:w="100" w:type="dxa"/>
            </w:tcMar>
          </w:tcPr>
          <w:p w:rsidR="005A1D61" w14:paraId="53F80D42" w14:textId="77777777"/>
        </w:tc>
      </w:tr>
      <w:tr w14:paraId="0D1D37CE" w14:textId="77777777">
        <w:tblPrEx>
          <w:tblW w:w="0" w:type="auto"/>
          <w:tblLook w:val="04A0"/>
        </w:tblPrEx>
        <w:trPr>
          <w:trHeight w:val="269"/>
        </w:trPr>
        <w:tc>
          <w:tcPr>
            <w:tcW w:w="2592" w:type="dxa"/>
            <w:vMerge/>
            <w:tcMar>
              <w:top w:w="100" w:type="dxa"/>
              <w:left w:w="100" w:type="dxa"/>
              <w:bottom w:w="100" w:type="dxa"/>
              <w:right w:w="100" w:type="dxa"/>
            </w:tcMar>
          </w:tcPr>
          <w:p w:rsidR="005A1D61" w14:paraId="158D1974" w14:textId="77777777"/>
        </w:tc>
        <w:tc>
          <w:tcPr>
            <w:tcW w:w="3888" w:type="dxa"/>
            <w:vMerge w:val="restart"/>
            <w:tcMar>
              <w:top w:w="100" w:type="dxa"/>
              <w:left w:w="100" w:type="dxa"/>
              <w:bottom w:w="100" w:type="dxa"/>
              <w:right w:w="100" w:type="dxa"/>
            </w:tcMar>
          </w:tcPr>
          <w:p w:rsidR="005A1D61" w14:paraId="61163328" w14:textId="77777777">
            <w:r>
              <w:rPr>
                <w:sz w:val="20"/>
              </w:rPr>
              <w:t>VIETNAM</w:t>
            </w:r>
          </w:p>
        </w:tc>
        <w:tc>
          <w:tcPr>
            <w:tcW w:w="3888" w:type="dxa"/>
            <w:vMerge w:val="restart"/>
            <w:tcMar>
              <w:top w:w="100" w:type="dxa"/>
              <w:left w:w="100" w:type="dxa"/>
              <w:bottom w:w="100" w:type="dxa"/>
              <w:right w:w="100" w:type="dxa"/>
            </w:tcMar>
          </w:tcPr>
          <w:p w:rsidR="005A1D61" w14:paraId="2BB57254" w14:textId="77777777">
            <w:r>
              <w:rPr>
                <w:sz w:val="20"/>
              </w:rPr>
              <w:t>247</w:t>
            </w:r>
          </w:p>
        </w:tc>
        <w:tc>
          <w:tcPr>
            <w:tcW w:w="2592" w:type="dxa"/>
            <w:vMerge w:val="restart"/>
            <w:tcMar>
              <w:top w:w="100" w:type="dxa"/>
              <w:left w:w="100" w:type="dxa"/>
              <w:bottom w:w="100" w:type="dxa"/>
              <w:right w:w="100" w:type="dxa"/>
            </w:tcMar>
          </w:tcPr>
          <w:p w:rsidR="005A1D61" w14:paraId="6AEFD076" w14:textId="77777777"/>
        </w:tc>
      </w:tr>
      <w:tr w14:paraId="0A7EE57C" w14:textId="77777777">
        <w:tblPrEx>
          <w:tblW w:w="0" w:type="auto"/>
          <w:tblLook w:val="04A0"/>
        </w:tblPrEx>
        <w:trPr>
          <w:trHeight w:val="269"/>
        </w:trPr>
        <w:tc>
          <w:tcPr>
            <w:tcW w:w="2592" w:type="dxa"/>
            <w:vMerge/>
            <w:tcMar>
              <w:top w:w="100" w:type="dxa"/>
              <w:left w:w="100" w:type="dxa"/>
              <w:bottom w:w="100" w:type="dxa"/>
              <w:right w:w="100" w:type="dxa"/>
            </w:tcMar>
          </w:tcPr>
          <w:p w:rsidR="005A1D61" w14:paraId="34F293E8" w14:textId="77777777"/>
        </w:tc>
        <w:tc>
          <w:tcPr>
            <w:tcW w:w="3888" w:type="dxa"/>
            <w:vMerge w:val="restart"/>
            <w:tcMar>
              <w:top w:w="100" w:type="dxa"/>
              <w:left w:w="100" w:type="dxa"/>
              <w:bottom w:w="100" w:type="dxa"/>
              <w:right w:w="100" w:type="dxa"/>
            </w:tcMar>
          </w:tcPr>
          <w:p w:rsidR="005A1D61" w14:paraId="5920FC5A" w14:textId="77777777">
            <w:r>
              <w:rPr>
                <w:sz w:val="20"/>
              </w:rPr>
              <w:t>VINH-LONG</w:t>
            </w:r>
          </w:p>
        </w:tc>
        <w:tc>
          <w:tcPr>
            <w:tcW w:w="3888" w:type="dxa"/>
            <w:vMerge w:val="restart"/>
            <w:tcMar>
              <w:top w:w="100" w:type="dxa"/>
              <w:left w:w="100" w:type="dxa"/>
              <w:bottom w:w="100" w:type="dxa"/>
              <w:right w:w="100" w:type="dxa"/>
            </w:tcMar>
          </w:tcPr>
          <w:p w:rsidR="005A1D61" w14:paraId="617DF710" w14:textId="77777777">
            <w:r>
              <w:rPr>
                <w:sz w:val="20"/>
              </w:rPr>
              <w:t>650</w:t>
            </w:r>
          </w:p>
        </w:tc>
        <w:tc>
          <w:tcPr>
            <w:tcW w:w="2592" w:type="dxa"/>
            <w:vMerge w:val="restart"/>
            <w:tcMar>
              <w:top w:w="100" w:type="dxa"/>
              <w:left w:w="100" w:type="dxa"/>
              <w:bottom w:w="100" w:type="dxa"/>
              <w:right w:w="100" w:type="dxa"/>
            </w:tcMar>
          </w:tcPr>
          <w:p w:rsidR="005A1D61" w14:paraId="387C1002" w14:textId="77777777"/>
        </w:tc>
      </w:tr>
      <w:tr w14:paraId="3E731E93" w14:textId="77777777">
        <w:tblPrEx>
          <w:tblW w:w="0" w:type="auto"/>
          <w:tblLook w:val="04A0"/>
        </w:tblPrEx>
        <w:trPr>
          <w:trHeight w:val="269"/>
        </w:trPr>
        <w:tc>
          <w:tcPr>
            <w:tcW w:w="2592" w:type="dxa"/>
            <w:vMerge/>
            <w:tcMar>
              <w:top w:w="100" w:type="dxa"/>
              <w:left w:w="100" w:type="dxa"/>
              <w:bottom w:w="100" w:type="dxa"/>
              <w:right w:w="100" w:type="dxa"/>
            </w:tcMar>
          </w:tcPr>
          <w:p w:rsidR="005A1D61" w14:paraId="413687D6" w14:textId="77777777"/>
        </w:tc>
        <w:tc>
          <w:tcPr>
            <w:tcW w:w="3888" w:type="dxa"/>
            <w:vMerge w:val="restart"/>
            <w:tcMar>
              <w:top w:w="100" w:type="dxa"/>
              <w:left w:w="100" w:type="dxa"/>
              <w:bottom w:w="100" w:type="dxa"/>
              <w:right w:w="100" w:type="dxa"/>
            </w:tcMar>
          </w:tcPr>
          <w:p w:rsidR="005A1D61" w14:paraId="6405E2A6" w14:textId="77777777">
            <w:r>
              <w:rPr>
                <w:sz w:val="20"/>
              </w:rPr>
              <w:t>VIRGIN ISLANDS</w:t>
            </w:r>
          </w:p>
        </w:tc>
        <w:tc>
          <w:tcPr>
            <w:tcW w:w="3888" w:type="dxa"/>
            <w:vMerge w:val="restart"/>
            <w:tcMar>
              <w:top w:w="100" w:type="dxa"/>
              <w:left w:w="100" w:type="dxa"/>
              <w:bottom w:w="100" w:type="dxa"/>
              <w:right w:w="100" w:type="dxa"/>
            </w:tcMar>
          </w:tcPr>
          <w:p w:rsidR="005A1D61" w14:paraId="50D4E633" w14:textId="77777777">
            <w:r>
              <w:rPr>
                <w:sz w:val="20"/>
              </w:rPr>
              <w:t>623</w:t>
            </w:r>
          </w:p>
        </w:tc>
        <w:tc>
          <w:tcPr>
            <w:tcW w:w="2592" w:type="dxa"/>
            <w:vMerge w:val="restart"/>
            <w:tcMar>
              <w:top w:w="100" w:type="dxa"/>
              <w:left w:w="100" w:type="dxa"/>
              <w:bottom w:w="100" w:type="dxa"/>
              <w:right w:w="100" w:type="dxa"/>
            </w:tcMar>
          </w:tcPr>
          <w:p w:rsidR="005A1D61" w14:paraId="129021F3" w14:textId="77777777"/>
        </w:tc>
      </w:tr>
      <w:tr w14:paraId="521EC9E8" w14:textId="77777777">
        <w:tblPrEx>
          <w:tblW w:w="0" w:type="auto"/>
          <w:tblLook w:val="04A0"/>
        </w:tblPrEx>
        <w:trPr>
          <w:trHeight w:val="269"/>
        </w:trPr>
        <w:tc>
          <w:tcPr>
            <w:tcW w:w="2592" w:type="dxa"/>
            <w:vMerge/>
            <w:tcMar>
              <w:top w:w="100" w:type="dxa"/>
              <w:left w:w="100" w:type="dxa"/>
              <w:bottom w:w="100" w:type="dxa"/>
              <w:right w:w="100" w:type="dxa"/>
            </w:tcMar>
          </w:tcPr>
          <w:p w:rsidR="005A1D61" w14:paraId="6168C930" w14:textId="77777777"/>
        </w:tc>
        <w:tc>
          <w:tcPr>
            <w:tcW w:w="3888" w:type="dxa"/>
            <w:vMerge w:val="restart"/>
            <w:tcMar>
              <w:top w:w="100" w:type="dxa"/>
              <w:left w:w="100" w:type="dxa"/>
              <w:bottom w:w="100" w:type="dxa"/>
              <w:right w:w="100" w:type="dxa"/>
            </w:tcMar>
          </w:tcPr>
          <w:p w:rsidR="005A1D61" w14:paraId="0BFB23D6" w14:textId="77777777">
            <w:r>
              <w:rPr>
                <w:sz w:val="20"/>
              </w:rPr>
              <w:t>VUNG-TAU</w:t>
            </w:r>
          </w:p>
        </w:tc>
        <w:tc>
          <w:tcPr>
            <w:tcW w:w="3888" w:type="dxa"/>
            <w:vMerge w:val="restart"/>
            <w:tcMar>
              <w:top w:w="100" w:type="dxa"/>
              <w:left w:w="100" w:type="dxa"/>
              <w:bottom w:w="100" w:type="dxa"/>
              <w:right w:w="100" w:type="dxa"/>
            </w:tcMar>
          </w:tcPr>
          <w:p w:rsidR="005A1D61" w14:paraId="3C9A83B6" w14:textId="77777777">
            <w:r>
              <w:rPr>
                <w:sz w:val="20"/>
              </w:rPr>
              <w:t>651</w:t>
            </w:r>
          </w:p>
        </w:tc>
        <w:tc>
          <w:tcPr>
            <w:tcW w:w="2592" w:type="dxa"/>
            <w:vMerge w:val="restart"/>
            <w:tcMar>
              <w:top w:w="100" w:type="dxa"/>
              <w:left w:w="100" w:type="dxa"/>
              <w:bottom w:w="100" w:type="dxa"/>
              <w:right w:w="100" w:type="dxa"/>
            </w:tcMar>
          </w:tcPr>
          <w:p w:rsidR="005A1D61" w14:paraId="0EBBB516" w14:textId="77777777"/>
        </w:tc>
      </w:tr>
      <w:tr w14:paraId="6883AA9B" w14:textId="77777777">
        <w:tblPrEx>
          <w:tblW w:w="0" w:type="auto"/>
          <w:tblLook w:val="04A0"/>
        </w:tblPrEx>
        <w:trPr>
          <w:trHeight w:val="269"/>
        </w:trPr>
        <w:tc>
          <w:tcPr>
            <w:tcW w:w="2592" w:type="dxa"/>
            <w:vMerge/>
            <w:tcMar>
              <w:top w:w="100" w:type="dxa"/>
              <w:left w:w="100" w:type="dxa"/>
              <w:bottom w:w="100" w:type="dxa"/>
              <w:right w:w="100" w:type="dxa"/>
            </w:tcMar>
          </w:tcPr>
          <w:p w:rsidR="005A1D61" w14:paraId="0234BCFA" w14:textId="77777777"/>
        </w:tc>
        <w:tc>
          <w:tcPr>
            <w:tcW w:w="3888" w:type="dxa"/>
            <w:vMerge w:val="restart"/>
            <w:tcMar>
              <w:top w:w="100" w:type="dxa"/>
              <w:left w:w="100" w:type="dxa"/>
              <w:bottom w:w="100" w:type="dxa"/>
              <w:right w:w="100" w:type="dxa"/>
            </w:tcMar>
          </w:tcPr>
          <w:p w:rsidR="005A1D61" w14:paraId="3C426151" w14:textId="77777777">
            <w:r>
              <w:rPr>
                <w:sz w:val="20"/>
              </w:rPr>
              <w:t>WAKE ISLAND</w:t>
            </w:r>
          </w:p>
        </w:tc>
        <w:tc>
          <w:tcPr>
            <w:tcW w:w="3888" w:type="dxa"/>
            <w:vMerge w:val="restart"/>
            <w:tcMar>
              <w:top w:w="100" w:type="dxa"/>
              <w:left w:w="100" w:type="dxa"/>
              <w:bottom w:w="100" w:type="dxa"/>
              <w:right w:w="100" w:type="dxa"/>
            </w:tcMar>
          </w:tcPr>
          <w:p w:rsidR="005A1D61" w14:paraId="599C377E" w14:textId="77777777">
            <w:r>
              <w:rPr>
                <w:sz w:val="20"/>
              </w:rPr>
              <w:t>79</w:t>
            </w:r>
          </w:p>
        </w:tc>
        <w:tc>
          <w:tcPr>
            <w:tcW w:w="2592" w:type="dxa"/>
            <w:vMerge w:val="restart"/>
            <w:tcMar>
              <w:top w:w="100" w:type="dxa"/>
              <w:left w:w="100" w:type="dxa"/>
              <w:bottom w:w="100" w:type="dxa"/>
              <w:right w:w="100" w:type="dxa"/>
            </w:tcMar>
          </w:tcPr>
          <w:p w:rsidR="005A1D61" w14:paraId="5909D029" w14:textId="77777777"/>
        </w:tc>
      </w:tr>
      <w:tr w14:paraId="305A6240" w14:textId="77777777">
        <w:tblPrEx>
          <w:tblW w:w="0" w:type="auto"/>
          <w:tblLook w:val="04A0"/>
        </w:tblPrEx>
        <w:trPr>
          <w:trHeight w:val="269"/>
        </w:trPr>
        <w:tc>
          <w:tcPr>
            <w:tcW w:w="2592" w:type="dxa"/>
            <w:vMerge/>
            <w:tcMar>
              <w:top w:w="100" w:type="dxa"/>
              <w:left w:w="100" w:type="dxa"/>
              <w:bottom w:w="100" w:type="dxa"/>
              <w:right w:w="100" w:type="dxa"/>
            </w:tcMar>
          </w:tcPr>
          <w:p w:rsidR="005A1D61" w14:paraId="1E34E3DD" w14:textId="77777777"/>
        </w:tc>
        <w:tc>
          <w:tcPr>
            <w:tcW w:w="3888" w:type="dxa"/>
            <w:vMerge w:val="restart"/>
            <w:tcMar>
              <w:top w:w="100" w:type="dxa"/>
              <w:left w:w="100" w:type="dxa"/>
              <w:bottom w:w="100" w:type="dxa"/>
              <w:right w:w="100" w:type="dxa"/>
            </w:tcMar>
          </w:tcPr>
          <w:p w:rsidR="005A1D61" w14:paraId="6E1649CF" w14:textId="77777777">
            <w:r>
              <w:rPr>
                <w:sz w:val="20"/>
              </w:rPr>
              <w:t>WALES</w:t>
            </w:r>
          </w:p>
        </w:tc>
        <w:tc>
          <w:tcPr>
            <w:tcW w:w="3888" w:type="dxa"/>
            <w:vMerge w:val="restart"/>
            <w:tcMar>
              <w:top w:w="100" w:type="dxa"/>
              <w:left w:w="100" w:type="dxa"/>
              <w:bottom w:w="100" w:type="dxa"/>
              <w:right w:w="100" w:type="dxa"/>
            </w:tcMar>
          </w:tcPr>
          <w:p w:rsidR="005A1D61" w14:paraId="681A70B3" w14:textId="77777777">
            <w:r>
              <w:rPr>
                <w:sz w:val="20"/>
              </w:rPr>
              <w:t>141</w:t>
            </w:r>
          </w:p>
        </w:tc>
        <w:tc>
          <w:tcPr>
            <w:tcW w:w="2592" w:type="dxa"/>
            <w:vMerge w:val="restart"/>
            <w:tcMar>
              <w:top w:w="100" w:type="dxa"/>
              <w:left w:w="100" w:type="dxa"/>
              <w:bottom w:w="100" w:type="dxa"/>
              <w:right w:w="100" w:type="dxa"/>
            </w:tcMar>
          </w:tcPr>
          <w:p w:rsidR="005A1D61" w14:paraId="59626F73" w14:textId="77777777"/>
        </w:tc>
      </w:tr>
      <w:tr w14:paraId="3552A062" w14:textId="77777777">
        <w:tblPrEx>
          <w:tblW w:w="0" w:type="auto"/>
          <w:tblLook w:val="04A0"/>
        </w:tblPrEx>
        <w:trPr>
          <w:trHeight w:val="269"/>
        </w:trPr>
        <w:tc>
          <w:tcPr>
            <w:tcW w:w="2592" w:type="dxa"/>
            <w:vMerge/>
            <w:tcMar>
              <w:top w:w="100" w:type="dxa"/>
              <w:left w:w="100" w:type="dxa"/>
              <w:bottom w:w="100" w:type="dxa"/>
              <w:right w:w="100" w:type="dxa"/>
            </w:tcMar>
          </w:tcPr>
          <w:p w:rsidR="005A1D61" w14:paraId="1677F211" w14:textId="77777777"/>
        </w:tc>
        <w:tc>
          <w:tcPr>
            <w:tcW w:w="3888" w:type="dxa"/>
            <w:vMerge w:val="restart"/>
            <w:tcMar>
              <w:top w:w="100" w:type="dxa"/>
              <w:left w:w="100" w:type="dxa"/>
              <w:bottom w:w="100" w:type="dxa"/>
              <w:right w:w="100" w:type="dxa"/>
            </w:tcMar>
          </w:tcPr>
          <w:p w:rsidR="005A1D61" w14:paraId="128E2E3A" w14:textId="77777777">
            <w:r>
              <w:rPr>
                <w:sz w:val="20"/>
              </w:rPr>
              <w:t xml:space="preserve">WALLIS &amp; FUTUNA </w:t>
            </w:r>
            <w:r>
              <w:rPr>
                <w:sz w:val="20"/>
              </w:rPr>
              <w:t>ISLANDS</w:t>
            </w:r>
          </w:p>
        </w:tc>
        <w:tc>
          <w:tcPr>
            <w:tcW w:w="3888" w:type="dxa"/>
            <w:vMerge w:val="restart"/>
            <w:tcMar>
              <w:top w:w="100" w:type="dxa"/>
              <w:left w:w="100" w:type="dxa"/>
              <w:bottom w:w="100" w:type="dxa"/>
              <w:right w:w="100" w:type="dxa"/>
            </w:tcMar>
          </w:tcPr>
          <w:p w:rsidR="005A1D61" w14:paraId="73901573" w14:textId="77777777">
            <w:r>
              <w:rPr>
                <w:sz w:val="20"/>
              </w:rPr>
              <w:t>526</w:t>
            </w:r>
          </w:p>
        </w:tc>
        <w:tc>
          <w:tcPr>
            <w:tcW w:w="2592" w:type="dxa"/>
            <w:vMerge w:val="restart"/>
            <w:tcMar>
              <w:top w:w="100" w:type="dxa"/>
              <w:left w:w="100" w:type="dxa"/>
              <w:bottom w:w="100" w:type="dxa"/>
              <w:right w:w="100" w:type="dxa"/>
            </w:tcMar>
          </w:tcPr>
          <w:p w:rsidR="005A1D61" w14:paraId="7993C752" w14:textId="77777777"/>
        </w:tc>
      </w:tr>
      <w:tr w14:paraId="2636FD4E" w14:textId="77777777">
        <w:tblPrEx>
          <w:tblW w:w="0" w:type="auto"/>
          <w:tblLook w:val="04A0"/>
        </w:tblPrEx>
        <w:trPr>
          <w:trHeight w:val="269"/>
        </w:trPr>
        <w:tc>
          <w:tcPr>
            <w:tcW w:w="2592" w:type="dxa"/>
            <w:vMerge/>
            <w:tcMar>
              <w:top w:w="100" w:type="dxa"/>
              <w:left w:w="100" w:type="dxa"/>
              <w:bottom w:w="100" w:type="dxa"/>
              <w:right w:w="100" w:type="dxa"/>
            </w:tcMar>
          </w:tcPr>
          <w:p w:rsidR="005A1D61" w14:paraId="3DDF925D" w14:textId="77777777"/>
        </w:tc>
        <w:tc>
          <w:tcPr>
            <w:tcW w:w="3888" w:type="dxa"/>
            <w:vMerge w:val="restart"/>
            <w:tcMar>
              <w:top w:w="100" w:type="dxa"/>
              <w:left w:w="100" w:type="dxa"/>
              <w:bottom w:w="100" w:type="dxa"/>
              <w:right w:w="100" w:type="dxa"/>
            </w:tcMar>
          </w:tcPr>
          <w:p w:rsidR="005A1D61" w14:paraId="44FECD8E" w14:textId="77777777">
            <w:r>
              <w:rPr>
                <w:sz w:val="20"/>
              </w:rPr>
              <w:t>WEST AFRICA</w:t>
            </w:r>
          </w:p>
        </w:tc>
        <w:tc>
          <w:tcPr>
            <w:tcW w:w="3888" w:type="dxa"/>
            <w:vMerge w:val="restart"/>
            <w:tcMar>
              <w:top w:w="100" w:type="dxa"/>
              <w:left w:w="100" w:type="dxa"/>
              <w:bottom w:w="100" w:type="dxa"/>
              <w:right w:w="100" w:type="dxa"/>
            </w:tcMar>
          </w:tcPr>
          <w:p w:rsidR="005A1D61" w14:paraId="7E209D45" w14:textId="77777777">
            <w:r>
              <w:rPr>
                <w:sz w:val="20"/>
              </w:rPr>
              <w:t>639</w:t>
            </w:r>
          </w:p>
        </w:tc>
        <w:tc>
          <w:tcPr>
            <w:tcW w:w="2592" w:type="dxa"/>
            <w:vMerge w:val="restart"/>
            <w:tcMar>
              <w:top w:w="100" w:type="dxa"/>
              <w:left w:w="100" w:type="dxa"/>
              <w:bottom w:w="100" w:type="dxa"/>
              <w:right w:w="100" w:type="dxa"/>
            </w:tcMar>
          </w:tcPr>
          <w:p w:rsidR="005A1D61" w14:paraId="443E545B" w14:textId="77777777"/>
        </w:tc>
      </w:tr>
      <w:tr w14:paraId="12182681" w14:textId="77777777">
        <w:tblPrEx>
          <w:tblW w:w="0" w:type="auto"/>
          <w:tblLook w:val="04A0"/>
        </w:tblPrEx>
        <w:trPr>
          <w:trHeight w:val="269"/>
        </w:trPr>
        <w:tc>
          <w:tcPr>
            <w:tcW w:w="2592" w:type="dxa"/>
            <w:vMerge/>
            <w:tcMar>
              <w:top w:w="100" w:type="dxa"/>
              <w:left w:w="100" w:type="dxa"/>
              <w:bottom w:w="100" w:type="dxa"/>
              <w:right w:w="100" w:type="dxa"/>
            </w:tcMar>
          </w:tcPr>
          <w:p w:rsidR="005A1D61" w14:paraId="26A04F70" w14:textId="77777777"/>
        </w:tc>
        <w:tc>
          <w:tcPr>
            <w:tcW w:w="3888" w:type="dxa"/>
            <w:vMerge w:val="restart"/>
            <w:tcMar>
              <w:top w:w="100" w:type="dxa"/>
              <w:left w:w="100" w:type="dxa"/>
              <w:bottom w:w="100" w:type="dxa"/>
              <w:right w:w="100" w:type="dxa"/>
            </w:tcMar>
          </w:tcPr>
          <w:p w:rsidR="005A1D61" w14:paraId="6F1434B5" w14:textId="77777777">
            <w:r>
              <w:rPr>
                <w:sz w:val="20"/>
              </w:rPr>
              <w:t>WEST BANK</w:t>
            </w:r>
          </w:p>
        </w:tc>
        <w:tc>
          <w:tcPr>
            <w:tcW w:w="3888" w:type="dxa"/>
            <w:vMerge w:val="restart"/>
            <w:tcMar>
              <w:top w:w="100" w:type="dxa"/>
              <w:left w:w="100" w:type="dxa"/>
              <w:bottom w:w="100" w:type="dxa"/>
              <w:right w:w="100" w:type="dxa"/>
            </w:tcMar>
          </w:tcPr>
          <w:p w:rsidR="005A1D61" w14:paraId="7536E65B" w14:textId="77777777">
            <w:r>
              <w:rPr>
                <w:sz w:val="20"/>
              </w:rPr>
              <w:t>378</w:t>
            </w:r>
          </w:p>
        </w:tc>
        <w:tc>
          <w:tcPr>
            <w:tcW w:w="2592" w:type="dxa"/>
            <w:vMerge w:val="restart"/>
            <w:tcMar>
              <w:top w:w="100" w:type="dxa"/>
              <w:left w:w="100" w:type="dxa"/>
              <w:bottom w:w="100" w:type="dxa"/>
              <w:right w:w="100" w:type="dxa"/>
            </w:tcMar>
          </w:tcPr>
          <w:p w:rsidR="005A1D61" w14:paraId="563032C2" w14:textId="77777777"/>
        </w:tc>
      </w:tr>
      <w:tr w14:paraId="20628DDC" w14:textId="77777777">
        <w:tblPrEx>
          <w:tblW w:w="0" w:type="auto"/>
          <w:tblLook w:val="04A0"/>
        </w:tblPrEx>
        <w:trPr>
          <w:trHeight w:val="269"/>
        </w:trPr>
        <w:tc>
          <w:tcPr>
            <w:tcW w:w="2592" w:type="dxa"/>
            <w:vMerge/>
            <w:tcMar>
              <w:top w:w="100" w:type="dxa"/>
              <w:left w:w="100" w:type="dxa"/>
              <w:bottom w:w="100" w:type="dxa"/>
              <w:right w:w="100" w:type="dxa"/>
            </w:tcMar>
          </w:tcPr>
          <w:p w:rsidR="005A1D61" w14:paraId="4389D72A" w14:textId="77777777"/>
        </w:tc>
        <w:tc>
          <w:tcPr>
            <w:tcW w:w="3888" w:type="dxa"/>
            <w:vMerge w:val="restart"/>
            <w:tcMar>
              <w:top w:w="100" w:type="dxa"/>
              <w:left w:w="100" w:type="dxa"/>
              <w:bottom w:w="100" w:type="dxa"/>
              <w:right w:w="100" w:type="dxa"/>
            </w:tcMar>
          </w:tcPr>
          <w:p w:rsidR="005A1D61" w14:paraId="1A1037DB" w14:textId="77777777">
            <w:r>
              <w:rPr>
                <w:sz w:val="20"/>
              </w:rPr>
              <w:t>WEST BENGAL</w:t>
            </w:r>
          </w:p>
        </w:tc>
        <w:tc>
          <w:tcPr>
            <w:tcW w:w="3888" w:type="dxa"/>
            <w:vMerge w:val="restart"/>
            <w:tcMar>
              <w:top w:w="100" w:type="dxa"/>
              <w:left w:w="100" w:type="dxa"/>
              <w:bottom w:w="100" w:type="dxa"/>
              <w:right w:w="100" w:type="dxa"/>
            </w:tcMar>
          </w:tcPr>
          <w:p w:rsidR="005A1D61" w14:paraId="7B3B9EFA" w14:textId="77777777">
            <w:r>
              <w:rPr>
                <w:sz w:val="20"/>
              </w:rPr>
              <w:t>266</w:t>
            </w:r>
          </w:p>
        </w:tc>
        <w:tc>
          <w:tcPr>
            <w:tcW w:w="2592" w:type="dxa"/>
            <w:vMerge w:val="restart"/>
            <w:tcMar>
              <w:top w:w="100" w:type="dxa"/>
              <w:left w:w="100" w:type="dxa"/>
              <w:bottom w:w="100" w:type="dxa"/>
              <w:right w:w="100" w:type="dxa"/>
            </w:tcMar>
          </w:tcPr>
          <w:p w:rsidR="005A1D61" w14:paraId="394ED588" w14:textId="77777777"/>
        </w:tc>
      </w:tr>
      <w:tr w14:paraId="16CB1B30" w14:textId="77777777">
        <w:tblPrEx>
          <w:tblW w:w="0" w:type="auto"/>
          <w:tblLook w:val="04A0"/>
        </w:tblPrEx>
        <w:trPr>
          <w:trHeight w:val="269"/>
        </w:trPr>
        <w:tc>
          <w:tcPr>
            <w:tcW w:w="2592" w:type="dxa"/>
            <w:vMerge/>
            <w:tcMar>
              <w:top w:w="100" w:type="dxa"/>
              <w:left w:w="100" w:type="dxa"/>
              <w:bottom w:w="100" w:type="dxa"/>
              <w:right w:w="100" w:type="dxa"/>
            </w:tcMar>
          </w:tcPr>
          <w:p w:rsidR="005A1D61" w14:paraId="7FE90763" w14:textId="77777777"/>
        </w:tc>
        <w:tc>
          <w:tcPr>
            <w:tcW w:w="3888" w:type="dxa"/>
            <w:vMerge w:val="restart"/>
            <w:tcMar>
              <w:top w:w="100" w:type="dxa"/>
              <w:left w:w="100" w:type="dxa"/>
              <w:bottom w:w="100" w:type="dxa"/>
              <w:right w:w="100" w:type="dxa"/>
            </w:tcMar>
          </w:tcPr>
          <w:p w:rsidR="005A1D61" w14:paraId="29CD5255" w14:textId="77777777">
            <w:r>
              <w:rPr>
                <w:sz w:val="20"/>
              </w:rPr>
              <w:t>WEST INDIES</w:t>
            </w:r>
          </w:p>
        </w:tc>
        <w:tc>
          <w:tcPr>
            <w:tcW w:w="3888" w:type="dxa"/>
            <w:vMerge w:val="restart"/>
            <w:tcMar>
              <w:top w:w="100" w:type="dxa"/>
              <w:left w:w="100" w:type="dxa"/>
              <w:bottom w:w="100" w:type="dxa"/>
              <w:right w:w="100" w:type="dxa"/>
            </w:tcMar>
          </w:tcPr>
          <w:p w:rsidR="005A1D61" w14:paraId="44DC59F9" w14:textId="77777777">
            <w:r>
              <w:rPr>
                <w:sz w:val="20"/>
              </w:rPr>
              <w:t>343</w:t>
            </w:r>
          </w:p>
        </w:tc>
        <w:tc>
          <w:tcPr>
            <w:tcW w:w="2592" w:type="dxa"/>
            <w:vMerge w:val="restart"/>
            <w:tcMar>
              <w:top w:w="100" w:type="dxa"/>
              <w:left w:w="100" w:type="dxa"/>
              <w:bottom w:w="100" w:type="dxa"/>
              <w:right w:w="100" w:type="dxa"/>
            </w:tcMar>
          </w:tcPr>
          <w:p w:rsidR="005A1D61" w14:paraId="54749027" w14:textId="77777777"/>
        </w:tc>
      </w:tr>
      <w:tr w14:paraId="725A197E" w14:textId="77777777">
        <w:tblPrEx>
          <w:tblW w:w="0" w:type="auto"/>
          <w:tblLook w:val="04A0"/>
        </w:tblPrEx>
        <w:trPr>
          <w:trHeight w:val="269"/>
        </w:trPr>
        <w:tc>
          <w:tcPr>
            <w:tcW w:w="2592" w:type="dxa"/>
            <w:vMerge/>
            <w:tcMar>
              <w:top w:w="100" w:type="dxa"/>
              <w:left w:w="100" w:type="dxa"/>
              <w:bottom w:w="100" w:type="dxa"/>
              <w:right w:w="100" w:type="dxa"/>
            </w:tcMar>
          </w:tcPr>
          <w:p w:rsidR="005A1D61" w14:paraId="08DEACF3" w14:textId="77777777"/>
        </w:tc>
        <w:tc>
          <w:tcPr>
            <w:tcW w:w="3888" w:type="dxa"/>
            <w:vMerge w:val="restart"/>
            <w:tcMar>
              <w:top w:w="100" w:type="dxa"/>
              <w:left w:w="100" w:type="dxa"/>
              <w:bottom w:w="100" w:type="dxa"/>
              <w:right w:w="100" w:type="dxa"/>
            </w:tcMar>
          </w:tcPr>
          <w:p w:rsidR="005A1D61" w14:paraId="619D95B5" w14:textId="77777777">
            <w:r>
              <w:rPr>
                <w:sz w:val="20"/>
              </w:rPr>
              <w:t>WEST PAKISTAN</w:t>
            </w:r>
          </w:p>
        </w:tc>
        <w:tc>
          <w:tcPr>
            <w:tcW w:w="3888" w:type="dxa"/>
            <w:vMerge w:val="restart"/>
            <w:tcMar>
              <w:top w:w="100" w:type="dxa"/>
              <w:left w:w="100" w:type="dxa"/>
              <w:bottom w:w="100" w:type="dxa"/>
              <w:right w:w="100" w:type="dxa"/>
            </w:tcMar>
          </w:tcPr>
          <w:p w:rsidR="005A1D61" w14:paraId="758519C4" w14:textId="77777777">
            <w:r>
              <w:rPr>
                <w:sz w:val="20"/>
              </w:rPr>
              <w:t>285</w:t>
            </w:r>
          </w:p>
        </w:tc>
        <w:tc>
          <w:tcPr>
            <w:tcW w:w="2592" w:type="dxa"/>
            <w:vMerge w:val="restart"/>
            <w:tcMar>
              <w:top w:w="100" w:type="dxa"/>
              <w:left w:w="100" w:type="dxa"/>
              <w:bottom w:w="100" w:type="dxa"/>
              <w:right w:w="100" w:type="dxa"/>
            </w:tcMar>
          </w:tcPr>
          <w:p w:rsidR="005A1D61" w14:paraId="0E3A6C51" w14:textId="77777777"/>
        </w:tc>
      </w:tr>
      <w:tr w14:paraId="4A62B91B" w14:textId="77777777">
        <w:tblPrEx>
          <w:tblW w:w="0" w:type="auto"/>
          <w:tblLook w:val="04A0"/>
        </w:tblPrEx>
        <w:trPr>
          <w:trHeight w:val="269"/>
        </w:trPr>
        <w:tc>
          <w:tcPr>
            <w:tcW w:w="2592" w:type="dxa"/>
            <w:vMerge/>
            <w:tcMar>
              <w:top w:w="100" w:type="dxa"/>
              <w:left w:w="100" w:type="dxa"/>
              <w:bottom w:w="100" w:type="dxa"/>
              <w:right w:w="100" w:type="dxa"/>
            </w:tcMar>
          </w:tcPr>
          <w:p w:rsidR="005A1D61" w14:paraId="0590EE37" w14:textId="77777777"/>
        </w:tc>
        <w:tc>
          <w:tcPr>
            <w:tcW w:w="3888" w:type="dxa"/>
            <w:vMerge w:val="restart"/>
            <w:tcMar>
              <w:top w:w="100" w:type="dxa"/>
              <w:left w:w="100" w:type="dxa"/>
              <w:bottom w:w="100" w:type="dxa"/>
              <w:right w:w="100" w:type="dxa"/>
            </w:tcMar>
          </w:tcPr>
          <w:p w:rsidR="005A1D61" w14:paraId="240F55C6" w14:textId="77777777">
            <w:r>
              <w:rPr>
                <w:sz w:val="20"/>
              </w:rPr>
              <w:t>WEST TIMOR</w:t>
            </w:r>
          </w:p>
        </w:tc>
        <w:tc>
          <w:tcPr>
            <w:tcW w:w="3888" w:type="dxa"/>
            <w:vMerge w:val="restart"/>
            <w:tcMar>
              <w:top w:w="100" w:type="dxa"/>
              <w:left w:w="100" w:type="dxa"/>
              <w:bottom w:w="100" w:type="dxa"/>
              <w:right w:w="100" w:type="dxa"/>
            </w:tcMar>
          </w:tcPr>
          <w:p w:rsidR="005A1D61" w14:paraId="7B5A63B1" w14:textId="77777777">
            <w:r>
              <w:rPr>
                <w:sz w:val="20"/>
              </w:rPr>
              <w:t>276</w:t>
            </w:r>
          </w:p>
        </w:tc>
        <w:tc>
          <w:tcPr>
            <w:tcW w:w="2592" w:type="dxa"/>
            <w:vMerge w:val="restart"/>
            <w:tcMar>
              <w:top w:w="100" w:type="dxa"/>
              <w:left w:w="100" w:type="dxa"/>
              <w:bottom w:w="100" w:type="dxa"/>
              <w:right w:w="100" w:type="dxa"/>
            </w:tcMar>
          </w:tcPr>
          <w:p w:rsidR="005A1D61" w14:paraId="55AF8A8A" w14:textId="77777777"/>
        </w:tc>
      </w:tr>
      <w:tr w14:paraId="1074F7A1" w14:textId="77777777">
        <w:tblPrEx>
          <w:tblW w:w="0" w:type="auto"/>
          <w:tblLook w:val="04A0"/>
        </w:tblPrEx>
        <w:trPr>
          <w:trHeight w:val="269"/>
        </w:trPr>
        <w:tc>
          <w:tcPr>
            <w:tcW w:w="2592" w:type="dxa"/>
            <w:vMerge/>
            <w:tcMar>
              <w:top w:w="100" w:type="dxa"/>
              <w:left w:w="100" w:type="dxa"/>
              <w:bottom w:w="100" w:type="dxa"/>
              <w:right w:w="100" w:type="dxa"/>
            </w:tcMar>
          </w:tcPr>
          <w:p w:rsidR="005A1D61" w14:paraId="48642D01" w14:textId="77777777"/>
        </w:tc>
        <w:tc>
          <w:tcPr>
            <w:tcW w:w="3888" w:type="dxa"/>
            <w:vMerge w:val="restart"/>
            <w:tcMar>
              <w:top w:w="100" w:type="dxa"/>
              <w:left w:w="100" w:type="dxa"/>
              <w:bottom w:w="100" w:type="dxa"/>
              <w:right w:w="100" w:type="dxa"/>
            </w:tcMar>
          </w:tcPr>
          <w:p w:rsidR="005A1D61" w14:paraId="461F644B" w14:textId="77777777">
            <w:r>
              <w:rPr>
                <w:sz w:val="20"/>
              </w:rPr>
              <w:t>WESTERN AUSTRALIA</w:t>
            </w:r>
          </w:p>
        </w:tc>
        <w:tc>
          <w:tcPr>
            <w:tcW w:w="3888" w:type="dxa"/>
            <w:vMerge w:val="restart"/>
            <w:tcMar>
              <w:top w:w="100" w:type="dxa"/>
              <w:left w:w="100" w:type="dxa"/>
              <w:bottom w:w="100" w:type="dxa"/>
              <w:right w:w="100" w:type="dxa"/>
            </w:tcMar>
          </w:tcPr>
          <w:p w:rsidR="005A1D61" w14:paraId="3D575E6C" w14:textId="77777777">
            <w:r>
              <w:rPr>
                <w:sz w:val="20"/>
              </w:rPr>
              <w:t>647</w:t>
            </w:r>
          </w:p>
        </w:tc>
        <w:tc>
          <w:tcPr>
            <w:tcW w:w="2592" w:type="dxa"/>
            <w:vMerge w:val="restart"/>
            <w:tcMar>
              <w:top w:w="100" w:type="dxa"/>
              <w:left w:w="100" w:type="dxa"/>
              <w:bottom w:w="100" w:type="dxa"/>
              <w:right w:w="100" w:type="dxa"/>
            </w:tcMar>
          </w:tcPr>
          <w:p w:rsidR="005A1D61" w14:paraId="5BCE3285" w14:textId="77777777"/>
        </w:tc>
      </w:tr>
      <w:tr w14:paraId="3C5E4BEF" w14:textId="77777777">
        <w:tblPrEx>
          <w:tblW w:w="0" w:type="auto"/>
          <w:tblLook w:val="04A0"/>
        </w:tblPrEx>
        <w:trPr>
          <w:trHeight w:val="269"/>
        </w:trPr>
        <w:tc>
          <w:tcPr>
            <w:tcW w:w="2592" w:type="dxa"/>
            <w:vMerge/>
            <w:tcMar>
              <w:top w:w="100" w:type="dxa"/>
              <w:left w:w="100" w:type="dxa"/>
              <w:bottom w:w="100" w:type="dxa"/>
              <w:right w:w="100" w:type="dxa"/>
            </w:tcMar>
          </w:tcPr>
          <w:p w:rsidR="005A1D61" w14:paraId="724C90C2" w14:textId="77777777"/>
        </w:tc>
        <w:tc>
          <w:tcPr>
            <w:tcW w:w="3888" w:type="dxa"/>
            <w:vMerge w:val="restart"/>
            <w:tcMar>
              <w:top w:w="100" w:type="dxa"/>
              <w:left w:w="100" w:type="dxa"/>
              <w:bottom w:w="100" w:type="dxa"/>
              <w:right w:w="100" w:type="dxa"/>
            </w:tcMar>
          </w:tcPr>
          <w:p w:rsidR="005A1D61" w14:paraId="7E5A684C" w14:textId="77777777">
            <w:r>
              <w:rPr>
                <w:sz w:val="20"/>
              </w:rPr>
              <w:t>WESTERN SAHARA</w:t>
            </w:r>
          </w:p>
        </w:tc>
        <w:tc>
          <w:tcPr>
            <w:tcW w:w="3888" w:type="dxa"/>
            <w:vMerge w:val="restart"/>
            <w:tcMar>
              <w:top w:w="100" w:type="dxa"/>
              <w:left w:w="100" w:type="dxa"/>
              <w:bottom w:w="100" w:type="dxa"/>
              <w:right w:w="100" w:type="dxa"/>
            </w:tcMar>
          </w:tcPr>
          <w:p w:rsidR="005A1D61" w14:paraId="6D601555" w14:textId="77777777">
            <w:r>
              <w:rPr>
                <w:sz w:val="20"/>
              </w:rPr>
              <w:t>458</w:t>
            </w:r>
          </w:p>
        </w:tc>
        <w:tc>
          <w:tcPr>
            <w:tcW w:w="2592" w:type="dxa"/>
            <w:vMerge w:val="restart"/>
            <w:tcMar>
              <w:top w:w="100" w:type="dxa"/>
              <w:left w:w="100" w:type="dxa"/>
              <w:bottom w:w="100" w:type="dxa"/>
              <w:right w:w="100" w:type="dxa"/>
            </w:tcMar>
          </w:tcPr>
          <w:p w:rsidR="005A1D61" w14:paraId="1A1F431C" w14:textId="77777777"/>
        </w:tc>
      </w:tr>
      <w:tr w14:paraId="0575539A" w14:textId="77777777">
        <w:tblPrEx>
          <w:tblW w:w="0" w:type="auto"/>
          <w:tblLook w:val="04A0"/>
        </w:tblPrEx>
        <w:trPr>
          <w:trHeight w:val="269"/>
        </w:trPr>
        <w:tc>
          <w:tcPr>
            <w:tcW w:w="2592" w:type="dxa"/>
            <w:vMerge/>
            <w:tcMar>
              <w:top w:w="100" w:type="dxa"/>
              <w:left w:w="100" w:type="dxa"/>
              <w:bottom w:w="100" w:type="dxa"/>
              <w:right w:w="100" w:type="dxa"/>
            </w:tcMar>
          </w:tcPr>
          <w:p w:rsidR="005A1D61" w14:paraId="0893E399" w14:textId="77777777"/>
        </w:tc>
        <w:tc>
          <w:tcPr>
            <w:tcW w:w="3888" w:type="dxa"/>
            <w:vMerge w:val="restart"/>
            <w:tcMar>
              <w:top w:w="100" w:type="dxa"/>
              <w:left w:w="100" w:type="dxa"/>
              <w:bottom w:w="100" w:type="dxa"/>
              <w:right w:w="100" w:type="dxa"/>
            </w:tcMar>
          </w:tcPr>
          <w:p w:rsidR="005A1D61" w14:paraId="2C8F1AE8" w14:textId="77777777">
            <w:r>
              <w:rPr>
                <w:sz w:val="20"/>
              </w:rPr>
              <w:t>WESTERN SAMOA</w:t>
            </w:r>
          </w:p>
        </w:tc>
        <w:tc>
          <w:tcPr>
            <w:tcW w:w="3888" w:type="dxa"/>
            <w:vMerge w:val="restart"/>
            <w:tcMar>
              <w:top w:w="100" w:type="dxa"/>
              <w:left w:w="100" w:type="dxa"/>
              <w:bottom w:w="100" w:type="dxa"/>
              <w:right w:w="100" w:type="dxa"/>
            </w:tcMar>
          </w:tcPr>
          <w:p w:rsidR="005A1D61" w14:paraId="09080436" w14:textId="77777777">
            <w:r>
              <w:rPr>
                <w:sz w:val="20"/>
              </w:rPr>
              <w:t>685</w:t>
            </w:r>
          </w:p>
        </w:tc>
        <w:tc>
          <w:tcPr>
            <w:tcW w:w="2592" w:type="dxa"/>
            <w:vMerge w:val="restart"/>
            <w:tcMar>
              <w:top w:w="100" w:type="dxa"/>
              <w:left w:w="100" w:type="dxa"/>
              <w:bottom w:w="100" w:type="dxa"/>
              <w:right w:w="100" w:type="dxa"/>
            </w:tcMar>
          </w:tcPr>
          <w:p w:rsidR="005A1D61" w14:paraId="13963B80" w14:textId="77777777"/>
        </w:tc>
      </w:tr>
      <w:tr w14:paraId="7E0FE653" w14:textId="77777777">
        <w:tblPrEx>
          <w:tblW w:w="0" w:type="auto"/>
          <w:tblLook w:val="04A0"/>
        </w:tblPrEx>
        <w:trPr>
          <w:trHeight w:val="269"/>
        </w:trPr>
        <w:tc>
          <w:tcPr>
            <w:tcW w:w="2592" w:type="dxa"/>
            <w:vMerge/>
            <w:tcMar>
              <w:top w:w="100" w:type="dxa"/>
              <w:left w:w="100" w:type="dxa"/>
              <w:bottom w:w="100" w:type="dxa"/>
              <w:right w:w="100" w:type="dxa"/>
            </w:tcMar>
          </w:tcPr>
          <w:p w:rsidR="005A1D61" w14:paraId="0114F3F8" w14:textId="77777777"/>
        </w:tc>
        <w:tc>
          <w:tcPr>
            <w:tcW w:w="3888" w:type="dxa"/>
            <w:vMerge w:val="restart"/>
            <w:tcMar>
              <w:top w:w="100" w:type="dxa"/>
              <w:left w:w="100" w:type="dxa"/>
              <w:bottom w:w="100" w:type="dxa"/>
              <w:right w:w="100" w:type="dxa"/>
            </w:tcMar>
          </w:tcPr>
          <w:p w:rsidR="005A1D61" w14:paraId="1BE02D57" w14:textId="77777777">
            <w:r>
              <w:rPr>
                <w:sz w:val="20"/>
              </w:rPr>
              <w:t>WHITE RUSSIA</w:t>
            </w:r>
          </w:p>
        </w:tc>
        <w:tc>
          <w:tcPr>
            <w:tcW w:w="3888" w:type="dxa"/>
            <w:vMerge w:val="restart"/>
            <w:tcMar>
              <w:top w:w="100" w:type="dxa"/>
              <w:left w:w="100" w:type="dxa"/>
              <w:bottom w:w="100" w:type="dxa"/>
              <w:right w:w="100" w:type="dxa"/>
            </w:tcMar>
          </w:tcPr>
          <w:p w:rsidR="005A1D61" w14:paraId="02381796" w14:textId="77777777">
            <w:r>
              <w:rPr>
                <w:sz w:val="20"/>
              </w:rPr>
              <w:t>80</w:t>
            </w:r>
          </w:p>
        </w:tc>
        <w:tc>
          <w:tcPr>
            <w:tcW w:w="2592" w:type="dxa"/>
            <w:vMerge w:val="restart"/>
            <w:tcMar>
              <w:top w:w="100" w:type="dxa"/>
              <w:left w:w="100" w:type="dxa"/>
              <w:bottom w:w="100" w:type="dxa"/>
              <w:right w:w="100" w:type="dxa"/>
            </w:tcMar>
          </w:tcPr>
          <w:p w:rsidR="005A1D61" w14:paraId="3CED7E37" w14:textId="77777777"/>
        </w:tc>
      </w:tr>
      <w:tr w14:paraId="58970CE5" w14:textId="77777777">
        <w:tblPrEx>
          <w:tblW w:w="0" w:type="auto"/>
          <w:tblLook w:val="04A0"/>
        </w:tblPrEx>
        <w:trPr>
          <w:trHeight w:val="269"/>
        </w:trPr>
        <w:tc>
          <w:tcPr>
            <w:tcW w:w="2592" w:type="dxa"/>
            <w:vMerge/>
            <w:tcMar>
              <w:top w:w="100" w:type="dxa"/>
              <w:left w:w="100" w:type="dxa"/>
              <w:bottom w:w="100" w:type="dxa"/>
              <w:right w:w="100" w:type="dxa"/>
            </w:tcMar>
          </w:tcPr>
          <w:p w:rsidR="005A1D61" w14:paraId="4303EB40" w14:textId="77777777"/>
        </w:tc>
        <w:tc>
          <w:tcPr>
            <w:tcW w:w="3888" w:type="dxa"/>
            <w:vMerge w:val="restart"/>
            <w:tcMar>
              <w:top w:w="100" w:type="dxa"/>
              <w:left w:w="100" w:type="dxa"/>
              <w:bottom w:w="100" w:type="dxa"/>
              <w:right w:w="100" w:type="dxa"/>
            </w:tcMar>
          </w:tcPr>
          <w:p w:rsidR="005A1D61" w14:paraId="0864BBB6" w14:textId="77777777">
            <w:r>
              <w:rPr>
                <w:sz w:val="20"/>
              </w:rPr>
              <w:t>WINDWARD ISLANDS</w:t>
            </w:r>
          </w:p>
        </w:tc>
        <w:tc>
          <w:tcPr>
            <w:tcW w:w="3888" w:type="dxa"/>
            <w:vMerge w:val="restart"/>
            <w:tcMar>
              <w:top w:w="100" w:type="dxa"/>
              <w:left w:w="100" w:type="dxa"/>
              <w:bottom w:w="100" w:type="dxa"/>
              <w:right w:w="100" w:type="dxa"/>
            </w:tcMar>
          </w:tcPr>
          <w:p w:rsidR="005A1D61" w14:paraId="1B81F735" w14:textId="77777777">
            <w:r>
              <w:rPr>
                <w:sz w:val="20"/>
              </w:rPr>
              <w:t>670</w:t>
            </w:r>
          </w:p>
        </w:tc>
        <w:tc>
          <w:tcPr>
            <w:tcW w:w="2592" w:type="dxa"/>
            <w:vMerge w:val="restart"/>
            <w:tcMar>
              <w:top w:w="100" w:type="dxa"/>
              <w:left w:w="100" w:type="dxa"/>
              <w:bottom w:w="100" w:type="dxa"/>
              <w:right w:w="100" w:type="dxa"/>
            </w:tcMar>
          </w:tcPr>
          <w:p w:rsidR="005A1D61" w14:paraId="63F567AC" w14:textId="77777777"/>
        </w:tc>
      </w:tr>
      <w:tr w14:paraId="034FE1E2" w14:textId="77777777">
        <w:tblPrEx>
          <w:tblW w:w="0" w:type="auto"/>
          <w:tblLook w:val="04A0"/>
        </w:tblPrEx>
        <w:trPr>
          <w:trHeight w:val="269"/>
        </w:trPr>
        <w:tc>
          <w:tcPr>
            <w:tcW w:w="2592" w:type="dxa"/>
            <w:vMerge/>
            <w:tcMar>
              <w:top w:w="100" w:type="dxa"/>
              <w:left w:w="100" w:type="dxa"/>
              <w:bottom w:w="100" w:type="dxa"/>
              <w:right w:w="100" w:type="dxa"/>
            </w:tcMar>
          </w:tcPr>
          <w:p w:rsidR="005A1D61" w14:paraId="35D69E1C" w14:textId="77777777"/>
        </w:tc>
        <w:tc>
          <w:tcPr>
            <w:tcW w:w="3888" w:type="dxa"/>
            <w:vMerge w:val="restart"/>
            <w:tcMar>
              <w:top w:w="100" w:type="dxa"/>
              <w:left w:w="100" w:type="dxa"/>
              <w:bottom w:w="100" w:type="dxa"/>
              <w:right w:w="100" w:type="dxa"/>
            </w:tcMar>
          </w:tcPr>
          <w:p w:rsidR="005A1D61" w14:paraId="057C67C0" w14:textId="77777777">
            <w:r>
              <w:rPr>
                <w:sz w:val="20"/>
              </w:rPr>
              <w:t>WINNIPEG</w:t>
            </w:r>
          </w:p>
        </w:tc>
        <w:tc>
          <w:tcPr>
            <w:tcW w:w="3888" w:type="dxa"/>
            <w:vMerge w:val="restart"/>
            <w:tcMar>
              <w:top w:w="100" w:type="dxa"/>
              <w:left w:w="100" w:type="dxa"/>
              <w:bottom w:w="100" w:type="dxa"/>
              <w:right w:w="100" w:type="dxa"/>
            </w:tcMar>
          </w:tcPr>
          <w:p w:rsidR="005A1D61" w14:paraId="10A4E07C" w14:textId="77777777">
            <w:r>
              <w:rPr>
                <w:sz w:val="20"/>
              </w:rPr>
              <w:t>396</w:t>
            </w:r>
          </w:p>
        </w:tc>
        <w:tc>
          <w:tcPr>
            <w:tcW w:w="2592" w:type="dxa"/>
            <w:vMerge w:val="restart"/>
            <w:tcMar>
              <w:top w:w="100" w:type="dxa"/>
              <w:left w:w="100" w:type="dxa"/>
              <w:bottom w:w="100" w:type="dxa"/>
              <w:right w:w="100" w:type="dxa"/>
            </w:tcMar>
          </w:tcPr>
          <w:p w:rsidR="005A1D61" w14:paraId="20449D36" w14:textId="77777777"/>
        </w:tc>
      </w:tr>
      <w:tr w14:paraId="16460272" w14:textId="77777777">
        <w:tblPrEx>
          <w:tblW w:w="0" w:type="auto"/>
          <w:tblLook w:val="04A0"/>
        </w:tblPrEx>
        <w:trPr>
          <w:trHeight w:val="269"/>
        </w:trPr>
        <w:tc>
          <w:tcPr>
            <w:tcW w:w="2592" w:type="dxa"/>
            <w:vMerge/>
            <w:tcMar>
              <w:top w:w="100" w:type="dxa"/>
              <w:left w:w="100" w:type="dxa"/>
              <w:bottom w:w="100" w:type="dxa"/>
              <w:right w:w="100" w:type="dxa"/>
            </w:tcMar>
          </w:tcPr>
          <w:p w:rsidR="005A1D61" w14:paraId="2A995699" w14:textId="77777777"/>
        </w:tc>
        <w:tc>
          <w:tcPr>
            <w:tcW w:w="3888" w:type="dxa"/>
            <w:vMerge w:val="restart"/>
            <w:tcMar>
              <w:top w:w="100" w:type="dxa"/>
              <w:left w:w="100" w:type="dxa"/>
              <w:bottom w:w="100" w:type="dxa"/>
              <w:right w:w="100" w:type="dxa"/>
            </w:tcMar>
          </w:tcPr>
          <w:p w:rsidR="005A1D61" w14:paraId="579BE79A" w14:textId="77777777">
            <w:r>
              <w:rPr>
                <w:sz w:val="20"/>
              </w:rPr>
              <w:t>WURZBERG</w:t>
            </w:r>
          </w:p>
        </w:tc>
        <w:tc>
          <w:tcPr>
            <w:tcW w:w="3888" w:type="dxa"/>
            <w:vMerge w:val="restart"/>
            <w:tcMar>
              <w:top w:w="100" w:type="dxa"/>
              <w:left w:w="100" w:type="dxa"/>
              <w:bottom w:w="100" w:type="dxa"/>
              <w:right w:w="100" w:type="dxa"/>
            </w:tcMar>
          </w:tcPr>
          <w:p w:rsidR="005A1D61" w14:paraId="1310DC62" w14:textId="77777777">
            <w:r>
              <w:rPr>
                <w:sz w:val="20"/>
              </w:rPr>
              <w:t>277</w:t>
            </w:r>
          </w:p>
        </w:tc>
        <w:tc>
          <w:tcPr>
            <w:tcW w:w="2592" w:type="dxa"/>
            <w:vMerge w:val="restart"/>
            <w:tcMar>
              <w:top w:w="100" w:type="dxa"/>
              <w:left w:w="100" w:type="dxa"/>
              <w:bottom w:w="100" w:type="dxa"/>
              <w:right w:w="100" w:type="dxa"/>
            </w:tcMar>
          </w:tcPr>
          <w:p w:rsidR="005A1D61" w14:paraId="08E3627D" w14:textId="77777777"/>
        </w:tc>
      </w:tr>
      <w:tr w14:paraId="45A86934" w14:textId="77777777">
        <w:tblPrEx>
          <w:tblW w:w="0" w:type="auto"/>
          <w:tblLook w:val="04A0"/>
        </w:tblPrEx>
        <w:trPr>
          <w:trHeight w:val="269"/>
        </w:trPr>
        <w:tc>
          <w:tcPr>
            <w:tcW w:w="2592" w:type="dxa"/>
            <w:vMerge/>
            <w:tcMar>
              <w:top w:w="100" w:type="dxa"/>
              <w:left w:w="100" w:type="dxa"/>
              <w:bottom w:w="100" w:type="dxa"/>
              <w:right w:w="100" w:type="dxa"/>
            </w:tcMar>
          </w:tcPr>
          <w:p w:rsidR="005A1D61" w14:paraId="16D88943" w14:textId="77777777"/>
        </w:tc>
        <w:tc>
          <w:tcPr>
            <w:tcW w:w="3888" w:type="dxa"/>
            <w:vMerge w:val="restart"/>
            <w:tcMar>
              <w:top w:w="100" w:type="dxa"/>
              <w:left w:w="100" w:type="dxa"/>
              <w:bottom w:w="100" w:type="dxa"/>
              <w:right w:w="100" w:type="dxa"/>
            </w:tcMar>
          </w:tcPr>
          <w:p w:rsidR="005A1D61" w14:paraId="0C168B83" w14:textId="77777777">
            <w:r>
              <w:rPr>
                <w:sz w:val="20"/>
              </w:rPr>
              <w:t>YAP</w:t>
            </w:r>
          </w:p>
        </w:tc>
        <w:tc>
          <w:tcPr>
            <w:tcW w:w="3888" w:type="dxa"/>
            <w:vMerge w:val="restart"/>
            <w:tcMar>
              <w:top w:w="100" w:type="dxa"/>
              <w:left w:w="100" w:type="dxa"/>
              <w:bottom w:w="100" w:type="dxa"/>
              <w:right w:w="100" w:type="dxa"/>
            </w:tcMar>
          </w:tcPr>
          <w:p w:rsidR="005A1D61" w14:paraId="57F2CE98" w14:textId="77777777">
            <w:r>
              <w:rPr>
                <w:sz w:val="20"/>
              </w:rPr>
              <w:t>666</w:t>
            </w:r>
          </w:p>
        </w:tc>
        <w:tc>
          <w:tcPr>
            <w:tcW w:w="2592" w:type="dxa"/>
            <w:vMerge w:val="restart"/>
            <w:tcMar>
              <w:top w:w="100" w:type="dxa"/>
              <w:left w:w="100" w:type="dxa"/>
              <w:bottom w:w="100" w:type="dxa"/>
              <w:right w:w="100" w:type="dxa"/>
            </w:tcMar>
          </w:tcPr>
          <w:p w:rsidR="005A1D61" w14:paraId="18EC8B4B" w14:textId="77777777"/>
        </w:tc>
      </w:tr>
      <w:tr w14:paraId="5A54826A" w14:textId="77777777">
        <w:tblPrEx>
          <w:tblW w:w="0" w:type="auto"/>
          <w:tblLook w:val="04A0"/>
        </w:tblPrEx>
        <w:trPr>
          <w:trHeight w:val="269"/>
        </w:trPr>
        <w:tc>
          <w:tcPr>
            <w:tcW w:w="2592" w:type="dxa"/>
            <w:vMerge/>
            <w:tcMar>
              <w:top w:w="100" w:type="dxa"/>
              <w:left w:w="100" w:type="dxa"/>
              <w:bottom w:w="100" w:type="dxa"/>
              <w:right w:w="100" w:type="dxa"/>
            </w:tcMar>
          </w:tcPr>
          <w:p w:rsidR="005A1D61" w14:paraId="68D8C921" w14:textId="77777777"/>
        </w:tc>
        <w:tc>
          <w:tcPr>
            <w:tcW w:w="3888" w:type="dxa"/>
            <w:vMerge w:val="restart"/>
            <w:tcMar>
              <w:top w:w="100" w:type="dxa"/>
              <w:left w:w="100" w:type="dxa"/>
              <w:bottom w:w="100" w:type="dxa"/>
              <w:right w:w="100" w:type="dxa"/>
            </w:tcMar>
          </w:tcPr>
          <w:p w:rsidR="005A1D61" w14:paraId="5FA8DDA3" w14:textId="77777777">
            <w:r>
              <w:rPr>
                <w:sz w:val="20"/>
              </w:rPr>
              <w:t>YAR</w:t>
            </w:r>
          </w:p>
        </w:tc>
        <w:tc>
          <w:tcPr>
            <w:tcW w:w="3888" w:type="dxa"/>
            <w:vMerge w:val="restart"/>
            <w:tcMar>
              <w:top w:w="100" w:type="dxa"/>
              <w:left w:w="100" w:type="dxa"/>
              <w:bottom w:w="100" w:type="dxa"/>
              <w:right w:w="100" w:type="dxa"/>
            </w:tcMar>
          </w:tcPr>
          <w:p w:rsidR="005A1D61" w14:paraId="6C4BB092" w14:textId="77777777">
            <w:r>
              <w:rPr>
                <w:sz w:val="20"/>
              </w:rPr>
              <w:t>674</w:t>
            </w:r>
          </w:p>
        </w:tc>
        <w:tc>
          <w:tcPr>
            <w:tcW w:w="2592" w:type="dxa"/>
            <w:vMerge w:val="restart"/>
            <w:tcMar>
              <w:top w:w="100" w:type="dxa"/>
              <w:left w:w="100" w:type="dxa"/>
              <w:bottom w:w="100" w:type="dxa"/>
              <w:right w:w="100" w:type="dxa"/>
            </w:tcMar>
          </w:tcPr>
          <w:p w:rsidR="005A1D61" w14:paraId="2EC1C2A2" w14:textId="77777777"/>
        </w:tc>
      </w:tr>
      <w:tr w14:paraId="0170E313" w14:textId="77777777">
        <w:tblPrEx>
          <w:tblW w:w="0" w:type="auto"/>
          <w:tblLook w:val="04A0"/>
        </w:tblPrEx>
        <w:trPr>
          <w:trHeight w:val="269"/>
        </w:trPr>
        <w:tc>
          <w:tcPr>
            <w:tcW w:w="2592" w:type="dxa"/>
            <w:vMerge/>
            <w:tcMar>
              <w:top w:w="100" w:type="dxa"/>
              <w:left w:w="100" w:type="dxa"/>
              <w:bottom w:w="100" w:type="dxa"/>
              <w:right w:w="100" w:type="dxa"/>
            </w:tcMar>
          </w:tcPr>
          <w:p w:rsidR="005A1D61" w14:paraId="771BF3DF" w14:textId="77777777"/>
        </w:tc>
        <w:tc>
          <w:tcPr>
            <w:tcW w:w="3888" w:type="dxa"/>
            <w:vMerge w:val="restart"/>
            <w:tcMar>
              <w:top w:w="100" w:type="dxa"/>
              <w:left w:w="100" w:type="dxa"/>
              <w:bottom w:w="100" w:type="dxa"/>
              <w:right w:w="100" w:type="dxa"/>
            </w:tcMar>
          </w:tcPr>
          <w:p w:rsidR="005A1D61" w14:paraId="0667AA47" w14:textId="77777777">
            <w:r>
              <w:rPr>
                <w:sz w:val="20"/>
              </w:rPr>
              <w:t>YEMEN</w:t>
            </w:r>
          </w:p>
        </w:tc>
        <w:tc>
          <w:tcPr>
            <w:tcW w:w="3888" w:type="dxa"/>
            <w:vMerge w:val="restart"/>
            <w:tcMar>
              <w:top w:w="100" w:type="dxa"/>
              <w:left w:w="100" w:type="dxa"/>
              <w:bottom w:w="100" w:type="dxa"/>
              <w:right w:w="100" w:type="dxa"/>
            </w:tcMar>
          </w:tcPr>
          <w:p w:rsidR="005A1D61" w14:paraId="51FC076F" w14:textId="77777777">
            <w:r>
              <w:rPr>
                <w:sz w:val="20"/>
              </w:rPr>
              <w:t>248</w:t>
            </w:r>
          </w:p>
        </w:tc>
        <w:tc>
          <w:tcPr>
            <w:tcW w:w="2592" w:type="dxa"/>
            <w:vMerge w:val="restart"/>
            <w:tcMar>
              <w:top w:w="100" w:type="dxa"/>
              <w:left w:w="100" w:type="dxa"/>
              <w:bottom w:w="100" w:type="dxa"/>
              <w:right w:w="100" w:type="dxa"/>
            </w:tcMar>
          </w:tcPr>
          <w:p w:rsidR="005A1D61" w14:paraId="4CB61C84" w14:textId="77777777"/>
        </w:tc>
      </w:tr>
      <w:tr w14:paraId="2E6D10A4" w14:textId="77777777">
        <w:tblPrEx>
          <w:tblW w:w="0" w:type="auto"/>
          <w:tblLook w:val="04A0"/>
        </w:tblPrEx>
        <w:trPr>
          <w:trHeight w:val="269"/>
        </w:trPr>
        <w:tc>
          <w:tcPr>
            <w:tcW w:w="2592" w:type="dxa"/>
            <w:vMerge/>
            <w:tcMar>
              <w:top w:w="100" w:type="dxa"/>
              <w:left w:w="100" w:type="dxa"/>
              <w:bottom w:w="100" w:type="dxa"/>
              <w:right w:w="100" w:type="dxa"/>
            </w:tcMar>
          </w:tcPr>
          <w:p w:rsidR="005A1D61" w14:paraId="62C411B0" w14:textId="77777777"/>
        </w:tc>
        <w:tc>
          <w:tcPr>
            <w:tcW w:w="3888" w:type="dxa"/>
            <w:vMerge w:val="restart"/>
            <w:tcMar>
              <w:top w:w="100" w:type="dxa"/>
              <w:left w:w="100" w:type="dxa"/>
              <w:bottom w:w="100" w:type="dxa"/>
              <w:right w:w="100" w:type="dxa"/>
            </w:tcMar>
          </w:tcPr>
          <w:p w:rsidR="005A1D61" w14:paraId="16E77936" w14:textId="77777777">
            <w:r>
              <w:rPr>
                <w:sz w:val="20"/>
              </w:rPr>
              <w:t>YEMEN ARAB REPUBLIC</w:t>
            </w:r>
          </w:p>
        </w:tc>
        <w:tc>
          <w:tcPr>
            <w:tcW w:w="3888" w:type="dxa"/>
            <w:vMerge w:val="restart"/>
            <w:tcMar>
              <w:top w:w="100" w:type="dxa"/>
              <w:left w:w="100" w:type="dxa"/>
              <w:bottom w:w="100" w:type="dxa"/>
              <w:right w:w="100" w:type="dxa"/>
            </w:tcMar>
          </w:tcPr>
          <w:p w:rsidR="005A1D61" w14:paraId="4921DD9D" w14:textId="77777777">
            <w:r>
              <w:rPr>
                <w:sz w:val="20"/>
              </w:rPr>
              <w:t>675</w:t>
            </w:r>
          </w:p>
        </w:tc>
        <w:tc>
          <w:tcPr>
            <w:tcW w:w="2592" w:type="dxa"/>
            <w:vMerge w:val="restart"/>
            <w:tcMar>
              <w:top w:w="100" w:type="dxa"/>
              <w:left w:w="100" w:type="dxa"/>
              <w:bottom w:w="100" w:type="dxa"/>
              <w:right w:w="100" w:type="dxa"/>
            </w:tcMar>
          </w:tcPr>
          <w:p w:rsidR="005A1D61" w14:paraId="333FB770" w14:textId="77777777"/>
        </w:tc>
      </w:tr>
      <w:tr w14:paraId="2E1C7B27" w14:textId="77777777">
        <w:tblPrEx>
          <w:tblW w:w="0" w:type="auto"/>
          <w:tblLook w:val="04A0"/>
        </w:tblPrEx>
        <w:trPr>
          <w:trHeight w:val="269"/>
        </w:trPr>
        <w:tc>
          <w:tcPr>
            <w:tcW w:w="2592" w:type="dxa"/>
            <w:vMerge/>
            <w:tcMar>
              <w:top w:w="100" w:type="dxa"/>
              <w:left w:w="100" w:type="dxa"/>
              <w:bottom w:w="100" w:type="dxa"/>
              <w:right w:w="100" w:type="dxa"/>
            </w:tcMar>
          </w:tcPr>
          <w:p w:rsidR="005A1D61" w14:paraId="29242BF6" w14:textId="77777777"/>
        </w:tc>
        <w:tc>
          <w:tcPr>
            <w:tcW w:w="3888" w:type="dxa"/>
            <w:vMerge w:val="restart"/>
            <w:tcMar>
              <w:top w:w="100" w:type="dxa"/>
              <w:left w:w="100" w:type="dxa"/>
              <w:bottom w:w="100" w:type="dxa"/>
              <w:right w:w="100" w:type="dxa"/>
            </w:tcMar>
          </w:tcPr>
          <w:p w:rsidR="005A1D61" w14:paraId="6BB741AC" w14:textId="77777777">
            <w:r>
              <w:rPr>
                <w:sz w:val="20"/>
              </w:rPr>
              <w:t>YEREVAN</w:t>
            </w:r>
          </w:p>
        </w:tc>
        <w:tc>
          <w:tcPr>
            <w:tcW w:w="3888" w:type="dxa"/>
            <w:vMerge w:val="restart"/>
            <w:tcMar>
              <w:top w:w="100" w:type="dxa"/>
              <w:left w:w="100" w:type="dxa"/>
              <w:bottom w:w="100" w:type="dxa"/>
              <w:right w:w="100" w:type="dxa"/>
            </w:tcMar>
          </w:tcPr>
          <w:p w:rsidR="005A1D61" w14:paraId="705F645C" w14:textId="77777777">
            <w:r>
              <w:rPr>
                <w:sz w:val="20"/>
              </w:rPr>
              <w:t>190</w:t>
            </w:r>
          </w:p>
        </w:tc>
        <w:tc>
          <w:tcPr>
            <w:tcW w:w="2592" w:type="dxa"/>
            <w:vMerge w:val="restart"/>
            <w:tcMar>
              <w:top w:w="100" w:type="dxa"/>
              <w:left w:w="100" w:type="dxa"/>
              <w:bottom w:w="100" w:type="dxa"/>
              <w:right w:w="100" w:type="dxa"/>
            </w:tcMar>
          </w:tcPr>
          <w:p w:rsidR="005A1D61" w14:paraId="169A0773" w14:textId="77777777"/>
        </w:tc>
      </w:tr>
      <w:tr w14:paraId="757A0221" w14:textId="77777777">
        <w:tblPrEx>
          <w:tblW w:w="0" w:type="auto"/>
          <w:tblLook w:val="04A0"/>
        </w:tblPrEx>
        <w:trPr>
          <w:trHeight w:val="269"/>
        </w:trPr>
        <w:tc>
          <w:tcPr>
            <w:tcW w:w="2592" w:type="dxa"/>
            <w:vMerge/>
            <w:tcMar>
              <w:top w:w="100" w:type="dxa"/>
              <w:left w:w="100" w:type="dxa"/>
              <w:bottom w:w="100" w:type="dxa"/>
              <w:right w:w="100" w:type="dxa"/>
            </w:tcMar>
          </w:tcPr>
          <w:p w:rsidR="005A1D61" w14:paraId="15AD5FBC" w14:textId="77777777"/>
        </w:tc>
        <w:tc>
          <w:tcPr>
            <w:tcW w:w="3888" w:type="dxa"/>
            <w:vMerge w:val="restart"/>
            <w:tcMar>
              <w:top w:w="100" w:type="dxa"/>
              <w:left w:w="100" w:type="dxa"/>
              <w:bottom w:w="100" w:type="dxa"/>
              <w:right w:w="100" w:type="dxa"/>
            </w:tcMar>
          </w:tcPr>
          <w:p w:rsidR="005A1D61" w14:paraId="373E7D99" w14:textId="77777777">
            <w:r>
              <w:rPr>
                <w:sz w:val="20"/>
              </w:rPr>
              <w:t>YUCATAN</w:t>
            </w:r>
          </w:p>
        </w:tc>
        <w:tc>
          <w:tcPr>
            <w:tcW w:w="3888" w:type="dxa"/>
            <w:vMerge w:val="restart"/>
            <w:tcMar>
              <w:top w:w="100" w:type="dxa"/>
              <w:left w:w="100" w:type="dxa"/>
              <w:bottom w:w="100" w:type="dxa"/>
              <w:right w:w="100" w:type="dxa"/>
            </w:tcMar>
          </w:tcPr>
          <w:p w:rsidR="005A1D61" w14:paraId="7365294D" w14:textId="77777777">
            <w:r>
              <w:rPr>
                <w:sz w:val="20"/>
              </w:rPr>
              <w:t>556</w:t>
            </w:r>
          </w:p>
        </w:tc>
        <w:tc>
          <w:tcPr>
            <w:tcW w:w="2592" w:type="dxa"/>
            <w:vMerge w:val="restart"/>
            <w:tcMar>
              <w:top w:w="100" w:type="dxa"/>
              <w:left w:w="100" w:type="dxa"/>
              <w:bottom w:w="100" w:type="dxa"/>
              <w:right w:w="100" w:type="dxa"/>
            </w:tcMar>
          </w:tcPr>
          <w:p w:rsidR="005A1D61" w14:paraId="0AEE5D32" w14:textId="77777777"/>
        </w:tc>
      </w:tr>
      <w:tr w14:paraId="015C31F6" w14:textId="77777777">
        <w:tblPrEx>
          <w:tblW w:w="0" w:type="auto"/>
          <w:tblLook w:val="04A0"/>
        </w:tblPrEx>
        <w:trPr>
          <w:trHeight w:val="269"/>
        </w:trPr>
        <w:tc>
          <w:tcPr>
            <w:tcW w:w="2592" w:type="dxa"/>
            <w:vMerge/>
            <w:tcMar>
              <w:top w:w="100" w:type="dxa"/>
              <w:left w:w="100" w:type="dxa"/>
              <w:bottom w:w="100" w:type="dxa"/>
              <w:right w:w="100" w:type="dxa"/>
            </w:tcMar>
          </w:tcPr>
          <w:p w:rsidR="005A1D61" w14:paraId="64B0AA51" w14:textId="77777777"/>
        </w:tc>
        <w:tc>
          <w:tcPr>
            <w:tcW w:w="3888" w:type="dxa"/>
            <w:vMerge w:val="restart"/>
            <w:tcMar>
              <w:top w:w="100" w:type="dxa"/>
              <w:left w:w="100" w:type="dxa"/>
              <w:bottom w:w="100" w:type="dxa"/>
              <w:right w:w="100" w:type="dxa"/>
            </w:tcMar>
          </w:tcPr>
          <w:p w:rsidR="005A1D61" w14:paraId="6882C8DA" w14:textId="77777777">
            <w:r>
              <w:rPr>
                <w:sz w:val="20"/>
              </w:rPr>
              <w:t>YUGOSLAVIA</w:t>
            </w:r>
          </w:p>
        </w:tc>
        <w:tc>
          <w:tcPr>
            <w:tcW w:w="3888" w:type="dxa"/>
            <w:vMerge w:val="restart"/>
            <w:tcMar>
              <w:top w:w="100" w:type="dxa"/>
              <w:left w:w="100" w:type="dxa"/>
              <w:bottom w:w="100" w:type="dxa"/>
              <w:right w:w="100" w:type="dxa"/>
            </w:tcMar>
          </w:tcPr>
          <w:p w:rsidR="005A1D61" w14:paraId="7C6054D1" w14:textId="77777777">
            <w:r>
              <w:rPr>
                <w:sz w:val="20"/>
              </w:rPr>
              <w:t>147</w:t>
            </w:r>
          </w:p>
        </w:tc>
        <w:tc>
          <w:tcPr>
            <w:tcW w:w="2592" w:type="dxa"/>
            <w:vMerge w:val="restart"/>
            <w:tcMar>
              <w:top w:w="100" w:type="dxa"/>
              <w:left w:w="100" w:type="dxa"/>
              <w:bottom w:w="100" w:type="dxa"/>
              <w:right w:w="100" w:type="dxa"/>
            </w:tcMar>
          </w:tcPr>
          <w:p w:rsidR="005A1D61" w14:paraId="16A2DF46" w14:textId="77777777"/>
        </w:tc>
      </w:tr>
      <w:tr w14:paraId="1338E07E" w14:textId="77777777">
        <w:tblPrEx>
          <w:tblW w:w="0" w:type="auto"/>
          <w:tblLook w:val="04A0"/>
        </w:tblPrEx>
        <w:trPr>
          <w:trHeight w:val="269"/>
        </w:trPr>
        <w:tc>
          <w:tcPr>
            <w:tcW w:w="2592" w:type="dxa"/>
            <w:vMerge/>
            <w:tcMar>
              <w:top w:w="100" w:type="dxa"/>
              <w:left w:w="100" w:type="dxa"/>
              <w:bottom w:w="100" w:type="dxa"/>
              <w:right w:w="100" w:type="dxa"/>
            </w:tcMar>
          </w:tcPr>
          <w:p w:rsidR="005A1D61" w14:paraId="48F56051" w14:textId="77777777"/>
        </w:tc>
        <w:tc>
          <w:tcPr>
            <w:tcW w:w="3888" w:type="dxa"/>
            <w:vMerge w:val="restart"/>
            <w:tcMar>
              <w:top w:w="100" w:type="dxa"/>
              <w:left w:w="100" w:type="dxa"/>
              <w:bottom w:w="100" w:type="dxa"/>
              <w:right w:w="100" w:type="dxa"/>
            </w:tcMar>
          </w:tcPr>
          <w:p w:rsidR="005A1D61" w14:paraId="087CD4E1" w14:textId="77777777">
            <w:r>
              <w:rPr>
                <w:sz w:val="20"/>
              </w:rPr>
              <w:t>YUKON TERRITORY</w:t>
            </w:r>
          </w:p>
        </w:tc>
        <w:tc>
          <w:tcPr>
            <w:tcW w:w="3888" w:type="dxa"/>
            <w:vMerge w:val="restart"/>
            <w:tcMar>
              <w:top w:w="100" w:type="dxa"/>
              <w:left w:w="100" w:type="dxa"/>
              <w:bottom w:w="100" w:type="dxa"/>
              <w:right w:w="100" w:type="dxa"/>
            </w:tcMar>
          </w:tcPr>
          <w:p w:rsidR="005A1D61" w14:paraId="37FF6553" w14:textId="77777777">
            <w:r>
              <w:rPr>
                <w:sz w:val="20"/>
              </w:rPr>
              <w:t>397</w:t>
            </w:r>
          </w:p>
        </w:tc>
        <w:tc>
          <w:tcPr>
            <w:tcW w:w="2592" w:type="dxa"/>
            <w:vMerge w:val="restart"/>
            <w:tcMar>
              <w:top w:w="100" w:type="dxa"/>
              <w:left w:w="100" w:type="dxa"/>
              <w:bottom w:w="100" w:type="dxa"/>
              <w:right w:w="100" w:type="dxa"/>
            </w:tcMar>
          </w:tcPr>
          <w:p w:rsidR="005A1D61" w14:paraId="5BDEF3B9" w14:textId="77777777"/>
        </w:tc>
      </w:tr>
      <w:tr w14:paraId="7BA11C11" w14:textId="77777777">
        <w:tblPrEx>
          <w:tblW w:w="0" w:type="auto"/>
          <w:tblLook w:val="04A0"/>
        </w:tblPrEx>
        <w:trPr>
          <w:trHeight w:val="269"/>
        </w:trPr>
        <w:tc>
          <w:tcPr>
            <w:tcW w:w="2592" w:type="dxa"/>
            <w:vMerge/>
            <w:tcMar>
              <w:top w:w="100" w:type="dxa"/>
              <w:left w:w="100" w:type="dxa"/>
              <w:bottom w:w="100" w:type="dxa"/>
              <w:right w:w="100" w:type="dxa"/>
            </w:tcMar>
          </w:tcPr>
          <w:p w:rsidR="005A1D61" w14:paraId="080904EA" w14:textId="77777777"/>
        </w:tc>
        <w:tc>
          <w:tcPr>
            <w:tcW w:w="3888" w:type="dxa"/>
            <w:vMerge w:val="restart"/>
            <w:tcMar>
              <w:top w:w="100" w:type="dxa"/>
              <w:left w:w="100" w:type="dxa"/>
              <w:bottom w:w="100" w:type="dxa"/>
              <w:right w:w="100" w:type="dxa"/>
            </w:tcMar>
          </w:tcPr>
          <w:p w:rsidR="005A1D61" w14:paraId="5D0E2EE4" w14:textId="77777777">
            <w:r>
              <w:rPr>
                <w:sz w:val="20"/>
              </w:rPr>
              <w:t>ZACATECAS</w:t>
            </w:r>
          </w:p>
        </w:tc>
        <w:tc>
          <w:tcPr>
            <w:tcW w:w="3888" w:type="dxa"/>
            <w:vMerge w:val="restart"/>
            <w:tcMar>
              <w:top w:w="100" w:type="dxa"/>
              <w:left w:w="100" w:type="dxa"/>
              <w:bottom w:w="100" w:type="dxa"/>
              <w:right w:w="100" w:type="dxa"/>
            </w:tcMar>
          </w:tcPr>
          <w:p w:rsidR="005A1D61" w14:paraId="0429CF47" w14:textId="77777777">
            <w:r>
              <w:rPr>
                <w:sz w:val="20"/>
              </w:rPr>
              <w:t>561</w:t>
            </w:r>
          </w:p>
        </w:tc>
        <w:tc>
          <w:tcPr>
            <w:tcW w:w="2592" w:type="dxa"/>
            <w:vMerge w:val="restart"/>
            <w:tcMar>
              <w:top w:w="100" w:type="dxa"/>
              <w:left w:w="100" w:type="dxa"/>
              <w:bottom w:w="100" w:type="dxa"/>
              <w:right w:w="100" w:type="dxa"/>
            </w:tcMar>
          </w:tcPr>
          <w:p w:rsidR="005A1D61" w14:paraId="5301803A" w14:textId="77777777"/>
        </w:tc>
      </w:tr>
      <w:tr w14:paraId="5DE0BE87" w14:textId="77777777">
        <w:tblPrEx>
          <w:tblW w:w="0" w:type="auto"/>
          <w:tblLook w:val="04A0"/>
        </w:tblPrEx>
        <w:trPr>
          <w:trHeight w:val="269"/>
        </w:trPr>
        <w:tc>
          <w:tcPr>
            <w:tcW w:w="2592" w:type="dxa"/>
            <w:vMerge/>
            <w:tcMar>
              <w:top w:w="100" w:type="dxa"/>
              <w:left w:w="100" w:type="dxa"/>
              <w:bottom w:w="100" w:type="dxa"/>
              <w:right w:w="100" w:type="dxa"/>
            </w:tcMar>
          </w:tcPr>
          <w:p w:rsidR="005A1D61" w14:paraId="6EBEA0B3" w14:textId="77777777"/>
        </w:tc>
        <w:tc>
          <w:tcPr>
            <w:tcW w:w="3888" w:type="dxa"/>
            <w:vMerge w:val="restart"/>
            <w:tcMar>
              <w:top w:w="100" w:type="dxa"/>
              <w:left w:w="100" w:type="dxa"/>
              <w:bottom w:w="100" w:type="dxa"/>
              <w:right w:w="100" w:type="dxa"/>
            </w:tcMar>
          </w:tcPr>
          <w:p w:rsidR="005A1D61" w14:paraId="2227DBDB" w14:textId="77777777">
            <w:r>
              <w:rPr>
                <w:sz w:val="20"/>
              </w:rPr>
              <w:t>ZADAR</w:t>
            </w:r>
          </w:p>
        </w:tc>
        <w:tc>
          <w:tcPr>
            <w:tcW w:w="3888" w:type="dxa"/>
            <w:vMerge w:val="restart"/>
            <w:tcMar>
              <w:top w:w="100" w:type="dxa"/>
              <w:left w:w="100" w:type="dxa"/>
              <w:bottom w:w="100" w:type="dxa"/>
              <w:right w:w="100" w:type="dxa"/>
            </w:tcMar>
          </w:tcPr>
          <w:p w:rsidR="005A1D61" w14:paraId="6E2A1887" w14:textId="77777777">
            <w:r>
              <w:rPr>
                <w:sz w:val="20"/>
              </w:rPr>
              <w:t>98</w:t>
            </w:r>
          </w:p>
        </w:tc>
        <w:tc>
          <w:tcPr>
            <w:tcW w:w="2592" w:type="dxa"/>
            <w:vMerge w:val="restart"/>
            <w:tcMar>
              <w:top w:w="100" w:type="dxa"/>
              <w:left w:w="100" w:type="dxa"/>
              <w:bottom w:w="100" w:type="dxa"/>
              <w:right w:w="100" w:type="dxa"/>
            </w:tcMar>
          </w:tcPr>
          <w:p w:rsidR="005A1D61" w14:paraId="5FFBE72E" w14:textId="77777777"/>
        </w:tc>
      </w:tr>
      <w:tr w14:paraId="7D8BA657" w14:textId="77777777">
        <w:tblPrEx>
          <w:tblW w:w="0" w:type="auto"/>
          <w:tblLook w:val="04A0"/>
        </w:tblPrEx>
        <w:trPr>
          <w:trHeight w:val="269"/>
        </w:trPr>
        <w:tc>
          <w:tcPr>
            <w:tcW w:w="2592" w:type="dxa"/>
            <w:vMerge/>
            <w:tcMar>
              <w:top w:w="100" w:type="dxa"/>
              <w:left w:w="100" w:type="dxa"/>
              <w:bottom w:w="100" w:type="dxa"/>
              <w:right w:w="100" w:type="dxa"/>
            </w:tcMar>
          </w:tcPr>
          <w:p w:rsidR="005A1D61" w14:paraId="11FA33B0" w14:textId="77777777"/>
        </w:tc>
        <w:tc>
          <w:tcPr>
            <w:tcW w:w="3888" w:type="dxa"/>
            <w:vMerge w:val="restart"/>
            <w:tcMar>
              <w:top w:w="100" w:type="dxa"/>
              <w:left w:w="100" w:type="dxa"/>
              <w:bottom w:w="100" w:type="dxa"/>
              <w:right w:w="100" w:type="dxa"/>
            </w:tcMar>
          </w:tcPr>
          <w:p w:rsidR="005A1D61" w14:paraId="469D96F7" w14:textId="77777777">
            <w:r>
              <w:rPr>
                <w:sz w:val="20"/>
              </w:rPr>
              <w:t>ZAIRE</w:t>
            </w:r>
          </w:p>
        </w:tc>
        <w:tc>
          <w:tcPr>
            <w:tcW w:w="3888" w:type="dxa"/>
            <w:vMerge w:val="restart"/>
            <w:tcMar>
              <w:top w:w="100" w:type="dxa"/>
              <w:left w:w="100" w:type="dxa"/>
              <w:bottom w:w="100" w:type="dxa"/>
              <w:right w:w="100" w:type="dxa"/>
            </w:tcMar>
          </w:tcPr>
          <w:p w:rsidR="005A1D61" w14:paraId="26B56C21" w14:textId="77777777">
            <w:r>
              <w:rPr>
                <w:sz w:val="20"/>
              </w:rPr>
              <w:t>629</w:t>
            </w:r>
          </w:p>
        </w:tc>
        <w:tc>
          <w:tcPr>
            <w:tcW w:w="2592" w:type="dxa"/>
            <w:vMerge w:val="restart"/>
            <w:tcMar>
              <w:top w:w="100" w:type="dxa"/>
              <w:left w:w="100" w:type="dxa"/>
              <w:bottom w:w="100" w:type="dxa"/>
              <w:right w:w="100" w:type="dxa"/>
            </w:tcMar>
          </w:tcPr>
          <w:p w:rsidR="005A1D61" w14:paraId="19020522" w14:textId="77777777"/>
        </w:tc>
      </w:tr>
      <w:tr w14:paraId="672DC07B" w14:textId="77777777">
        <w:tblPrEx>
          <w:tblW w:w="0" w:type="auto"/>
          <w:tblLook w:val="04A0"/>
        </w:tblPrEx>
        <w:trPr>
          <w:trHeight w:val="269"/>
        </w:trPr>
        <w:tc>
          <w:tcPr>
            <w:tcW w:w="2592" w:type="dxa"/>
            <w:vMerge/>
            <w:tcMar>
              <w:top w:w="100" w:type="dxa"/>
              <w:left w:w="100" w:type="dxa"/>
              <w:bottom w:w="100" w:type="dxa"/>
              <w:right w:w="100" w:type="dxa"/>
            </w:tcMar>
          </w:tcPr>
          <w:p w:rsidR="005A1D61" w14:paraId="71795243" w14:textId="77777777"/>
        </w:tc>
        <w:tc>
          <w:tcPr>
            <w:tcW w:w="3888" w:type="dxa"/>
            <w:vMerge w:val="restart"/>
            <w:tcMar>
              <w:top w:w="100" w:type="dxa"/>
              <w:left w:w="100" w:type="dxa"/>
              <w:bottom w:w="100" w:type="dxa"/>
              <w:right w:w="100" w:type="dxa"/>
            </w:tcMar>
          </w:tcPr>
          <w:p w:rsidR="005A1D61" w14:paraId="5655BB84" w14:textId="77777777">
            <w:r>
              <w:rPr>
                <w:sz w:val="20"/>
              </w:rPr>
              <w:t>ZAMBIA</w:t>
            </w:r>
          </w:p>
        </w:tc>
        <w:tc>
          <w:tcPr>
            <w:tcW w:w="3888" w:type="dxa"/>
            <w:vMerge w:val="restart"/>
            <w:tcMar>
              <w:top w:w="100" w:type="dxa"/>
              <w:left w:w="100" w:type="dxa"/>
              <w:bottom w:w="100" w:type="dxa"/>
              <w:right w:w="100" w:type="dxa"/>
            </w:tcMar>
          </w:tcPr>
          <w:p w:rsidR="005A1D61" w14:paraId="32079570" w14:textId="77777777">
            <w:r>
              <w:rPr>
                <w:sz w:val="20"/>
              </w:rPr>
              <w:t>460</w:t>
            </w:r>
          </w:p>
        </w:tc>
        <w:tc>
          <w:tcPr>
            <w:tcW w:w="2592" w:type="dxa"/>
            <w:vMerge w:val="restart"/>
            <w:tcMar>
              <w:top w:w="100" w:type="dxa"/>
              <w:left w:w="100" w:type="dxa"/>
              <w:bottom w:w="100" w:type="dxa"/>
              <w:right w:w="100" w:type="dxa"/>
            </w:tcMar>
          </w:tcPr>
          <w:p w:rsidR="005A1D61" w14:paraId="67FCC566" w14:textId="77777777"/>
        </w:tc>
      </w:tr>
      <w:tr w14:paraId="6089944A" w14:textId="77777777">
        <w:tblPrEx>
          <w:tblW w:w="0" w:type="auto"/>
          <w:tblLook w:val="04A0"/>
        </w:tblPrEx>
        <w:trPr>
          <w:trHeight w:val="269"/>
        </w:trPr>
        <w:tc>
          <w:tcPr>
            <w:tcW w:w="2592" w:type="dxa"/>
            <w:vMerge/>
            <w:tcMar>
              <w:top w:w="100" w:type="dxa"/>
              <w:left w:w="100" w:type="dxa"/>
              <w:bottom w:w="100" w:type="dxa"/>
              <w:right w:w="100" w:type="dxa"/>
            </w:tcMar>
          </w:tcPr>
          <w:p w:rsidR="005A1D61" w14:paraId="613E1423" w14:textId="77777777"/>
        </w:tc>
        <w:tc>
          <w:tcPr>
            <w:tcW w:w="3888" w:type="dxa"/>
            <w:vMerge w:val="restart"/>
            <w:tcMar>
              <w:top w:w="100" w:type="dxa"/>
              <w:left w:w="100" w:type="dxa"/>
              <w:bottom w:w="100" w:type="dxa"/>
              <w:right w:w="100" w:type="dxa"/>
            </w:tcMar>
          </w:tcPr>
          <w:p w:rsidR="005A1D61" w14:paraId="25975A4F" w14:textId="77777777">
            <w:r>
              <w:rPr>
                <w:sz w:val="20"/>
              </w:rPr>
              <w:t>ZANZIBAR</w:t>
            </w:r>
          </w:p>
        </w:tc>
        <w:tc>
          <w:tcPr>
            <w:tcW w:w="3888" w:type="dxa"/>
            <w:vMerge w:val="restart"/>
            <w:tcMar>
              <w:top w:w="100" w:type="dxa"/>
              <w:left w:w="100" w:type="dxa"/>
              <w:bottom w:w="100" w:type="dxa"/>
              <w:right w:w="100" w:type="dxa"/>
            </w:tcMar>
          </w:tcPr>
          <w:p w:rsidR="005A1D61" w14:paraId="3A704923" w14:textId="77777777">
            <w:r>
              <w:rPr>
                <w:sz w:val="20"/>
              </w:rPr>
              <w:t>618</w:t>
            </w:r>
          </w:p>
        </w:tc>
        <w:tc>
          <w:tcPr>
            <w:tcW w:w="2592" w:type="dxa"/>
            <w:vMerge w:val="restart"/>
            <w:tcMar>
              <w:top w:w="100" w:type="dxa"/>
              <w:left w:w="100" w:type="dxa"/>
              <w:bottom w:w="100" w:type="dxa"/>
              <w:right w:w="100" w:type="dxa"/>
            </w:tcMar>
          </w:tcPr>
          <w:p w:rsidR="005A1D61" w14:paraId="00B2A5A6" w14:textId="77777777"/>
        </w:tc>
      </w:tr>
      <w:tr w14:paraId="456ACAD1"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AC390" w14:textId="77777777"/>
        </w:tc>
        <w:tc>
          <w:tcPr>
            <w:tcW w:w="3888" w:type="dxa"/>
            <w:vMerge w:val="restart"/>
            <w:tcMar>
              <w:top w:w="100" w:type="dxa"/>
              <w:left w:w="100" w:type="dxa"/>
              <w:bottom w:w="100" w:type="dxa"/>
              <w:right w:w="100" w:type="dxa"/>
            </w:tcMar>
          </w:tcPr>
          <w:p w:rsidR="005A1D61" w14:paraId="4CFD20BC" w14:textId="77777777">
            <w:r>
              <w:rPr>
                <w:sz w:val="20"/>
              </w:rPr>
              <w:t>ZIMBABWE</w:t>
            </w:r>
          </w:p>
        </w:tc>
        <w:tc>
          <w:tcPr>
            <w:tcW w:w="3888" w:type="dxa"/>
            <w:vMerge w:val="restart"/>
            <w:tcMar>
              <w:top w:w="100" w:type="dxa"/>
              <w:left w:w="100" w:type="dxa"/>
              <w:bottom w:w="100" w:type="dxa"/>
              <w:right w:w="100" w:type="dxa"/>
            </w:tcMar>
          </w:tcPr>
          <w:p w:rsidR="005A1D61" w14:paraId="25DDB9B2" w14:textId="77777777">
            <w:r>
              <w:rPr>
                <w:sz w:val="20"/>
              </w:rPr>
              <w:t>461</w:t>
            </w:r>
          </w:p>
        </w:tc>
        <w:tc>
          <w:tcPr>
            <w:tcW w:w="2592" w:type="dxa"/>
            <w:vMerge w:val="restart"/>
            <w:tcMar>
              <w:top w:w="100" w:type="dxa"/>
              <w:left w:w="100" w:type="dxa"/>
              <w:bottom w:w="100" w:type="dxa"/>
              <w:right w:w="100" w:type="dxa"/>
            </w:tcMar>
          </w:tcPr>
          <w:p w:rsidR="005A1D61" w14:paraId="46299CA2" w14:textId="77777777"/>
        </w:tc>
      </w:tr>
      <w:tr w14:paraId="0EDEE836" w14:textId="77777777">
        <w:tblPrEx>
          <w:tblW w:w="0" w:type="auto"/>
          <w:tblLook w:val="04A0"/>
        </w:tblPrEx>
        <w:trPr>
          <w:trHeight w:val="269"/>
        </w:trPr>
        <w:tc>
          <w:tcPr>
            <w:tcW w:w="2592" w:type="dxa"/>
            <w:vMerge/>
            <w:tcMar>
              <w:top w:w="100" w:type="dxa"/>
              <w:left w:w="100" w:type="dxa"/>
              <w:bottom w:w="100" w:type="dxa"/>
              <w:right w:w="100" w:type="dxa"/>
            </w:tcMar>
          </w:tcPr>
          <w:p w:rsidR="005A1D61" w14:paraId="2CF39735" w14:textId="77777777"/>
        </w:tc>
        <w:tc>
          <w:tcPr>
            <w:tcW w:w="3888" w:type="dxa"/>
            <w:tcMar>
              <w:top w:w="100" w:type="dxa"/>
              <w:left w:w="100" w:type="dxa"/>
              <w:bottom w:w="100" w:type="dxa"/>
              <w:right w:w="100" w:type="dxa"/>
            </w:tcMar>
          </w:tcPr>
          <w:p w:rsidR="005A1D61" w14:paraId="17FC9995" w14:textId="77777777">
            <w:r>
              <w:rPr>
                <w:sz w:val="20"/>
              </w:rPr>
              <w:t>ZURICH</w:t>
            </w:r>
          </w:p>
        </w:tc>
        <w:tc>
          <w:tcPr>
            <w:tcW w:w="3888" w:type="dxa"/>
            <w:tcMar>
              <w:top w:w="100" w:type="dxa"/>
              <w:left w:w="100" w:type="dxa"/>
              <w:bottom w:w="100" w:type="dxa"/>
              <w:right w:w="100" w:type="dxa"/>
            </w:tcMar>
          </w:tcPr>
          <w:p w:rsidR="005A1D61" w14:paraId="509CADFD" w14:textId="77777777">
            <w:r>
              <w:rPr>
                <w:sz w:val="20"/>
              </w:rPr>
              <w:t>170</w:t>
            </w:r>
          </w:p>
        </w:tc>
        <w:tc>
          <w:tcPr>
            <w:tcW w:w="2592" w:type="dxa"/>
            <w:tcMar>
              <w:top w:w="100" w:type="dxa"/>
              <w:left w:w="100" w:type="dxa"/>
              <w:bottom w:w="100" w:type="dxa"/>
              <w:right w:w="100" w:type="dxa"/>
            </w:tcMar>
          </w:tcPr>
          <w:p w:rsidR="005A1D61" w14:paraId="25CB99FB" w14:textId="77777777"/>
        </w:tc>
      </w:tr>
    </w:tbl>
    <w:p w:rsidR="005A1D61" w14:paraId="187F11AC" w14:textId="77777777"/>
    <w:tbl>
      <w:tblPr>
        <w:tblStyle w:val="TableGrid"/>
        <w:tblW w:w="0" w:type="auto"/>
        <w:tblLook w:val="04A0"/>
      </w:tblPr>
      <w:tblGrid>
        <w:gridCol w:w="2592"/>
        <w:gridCol w:w="5180"/>
        <w:gridCol w:w="5178"/>
      </w:tblGrid>
      <w:tr w14:paraId="6A6166CB"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DD5B3D9" w14:textId="77777777">
            <w:r>
              <w:rPr>
                <w:b/>
                <w:sz w:val="30"/>
              </w:rPr>
              <w:t>BLOCK: BLKNATIVITY / BLOCK: BLKNATIVITY-TBLNATIVE-BLKPERSON_ROSTER / SCREEN: SC_MNTVT / QUESTION: MNTVT_CPS (STANDARD)</w:t>
            </w:r>
          </w:p>
        </w:tc>
      </w:tr>
      <w:tr w14:paraId="0FBF4B0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B16738" w14:textId="77777777">
            <w:r>
              <w:rPr>
                <w:b/>
                <w:sz w:val="24"/>
              </w:rPr>
              <w:t>ATTRIBUTE NAME</w:t>
            </w:r>
          </w:p>
        </w:tc>
        <w:tc>
          <w:tcPr>
            <w:tcW w:w="10368" w:type="dxa"/>
            <w:gridSpan w:val="2"/>
            <w:vMerge w:val="restart"/>
            <w:tcMar>
              <w:top w:w="100" w:type="dxa"/>
              <w:left w:w="100" w:type="dxa"/>
              <w:bottom w:w="100" w:type="dxa"/>
              <w:right w:w="100" w:type="dxa"/>
            </w:tcMar>
          </w:tcPr>
          <w:p w:rsidR="005A1D61" w14:paraId="71D19147" w14:textId="77777777">
            <w:r>
              <w:rPr>
                <w:b/>
                <w:sz w:val="24"/>
              </w:rPr>
              <w:t>VALUE</w:t>
            </w:r>
          </w:p>
        </w:tc>
      </w:tr>
      <w:tr w14:paraId="38CB62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AD22BB"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51A30B4" w14:textId="77777777">
            <w:r>
              <w:rPr>
                <w:sz w:val="20"/>
              </w:rPr>
              <w:t>^MNTVT_PREV_FILL&lt;br /&gt; &lt;br /&gt; In what country was ^HISHER mother born?</w:t>
            </w:r>
          </w:p>
        </w:tc>
      </w:tr>
      <w:tr w14:paraId="0B5219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850A90" w14:textId="77777777">
            <w:r>
              <w:rPr>
                <w:b/>
                <w:sz w:val="24"/>
              </w:rPr>
              <w:t>FILL</w:t>
            </w:r>
          </w:p>
        </w:tc>
        <w:tc>
          <w:tcPr>
            <w:tcW w:w="5184" w:type="dxa"/>
            <w:vMerge w:val="restart"/>
            <w:tcMar>
              <w:top w:w="100" w:type="dxa"/>
              <w:left w:w="100" w:type="dxa"/>
              <w:bottom w:w="100" w:type="dxa"/>
              <w:right w:w="100" w:type="dxa"/>
            </w:tcMar>
          </w:tcPr>
          <w:p w:rsidR="005A1D61" w14:paraId="23F323EF" w14:textId="77777777">
            <w:r>
              <w:rPr>
                <w:b/>
                <w:sz w:val="24"/>
              </w:rPr>
              <w:t>CONDITION</w:t>
            </w:r>
          </w:p>
        </w:tc>
        <w:tc>
          <w:tcPr>
            <w:tcW w:w="5184" w:type="dxa"/>
            <w:vMerge w:val="restart"/>
            <w:tcMar>
              <w:top w:w="100" w:type="dxa"/>
              <w:left w:w="100" w:type="dxa"/>
              <w:bottom w:w="100" w:type="dxa"/>
              <w:right w:w="100" w:type="dxa"/>
            </w:tcMar>
          </w:tcPr>
          <w:p w:rsidR="005A1D61" w14:paraId="41B657C6" w14:textId="77777777">
            <w:r>
              <w:rPr>
                <w:b/>
                <w:sz w:val="24"/>
              </w:rPr>
              <w:t>VALUE</w:t>
            </w:r>
          </w:p>
        </w:tc>
      </w:tr>
      <w:tr w14:paraId="59BEB7B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A923C8" w14:textId="77777777">
            <w:r>
              <w:rPr>
                <w:b/>
                <w:sz w:val="24"/>
              </w:rPr>
              <w:t>HISHER</w:t>
            </w:r>
          </w:p>
        </w:tc>
        <w:tc>
          <w:tcPr>
            <w:tcW w:w="5184" w:type="dxa"/>
            <w:vMerge w:val="restart"/>
            <w:tcMar>
              <w:top w:w="100" w:type="dxa"/>
              <w:left w:w="100" w:type="dxa"/>
              <w:bottom w:w="100" w:type="dxa"/>
              <w:right w:w="100" w:type="dxa"/>
            </w:tcMar>
          </w:tcPr>
          <w:p w:rsidR="005A1D61" w14:paraId="5ECE9927" w14:textId="77777777">
            <w:r>
              <w:rPr>
                <w:sz w:val="20"/>
              </w:rPr>
              <w:t>PULINENO==HURESPLI</w:t>
            </w:r>
          </w:p>
        </w:tc>
        <w:tc>
          <w:tcPr>
            <w:tcW w:w="5184" w:type="dxa"/>
            <w:vMerge w:val="restart"/>
            <w:tcMar>
              <w:top w:w="100" w:type="dxa"/>
              <w:left w:w="100" w:type="dxa"/>
              <w:bottom w:w="100" w:type="dxa"/>
              <w:right w:w="100" w:type="dxa"/>
            </w:tcMar>
          </w:tcPr>
          <w:p w:rsidR="005A1D61" w14:paraId="36D663C8" w14:textId="77777777">
            <w:r>
              <w:rPr>
                <w:sz w:val="20"/>
              </w:rPr>
              <w:t>your</w:t>
            </w:r>
          </w:p>
        </w:tc>
      </w:tr>
      <w:tr w14:paraId="5CA185EE" w14:textId="77777777">
        <w:tblPrEx>
          <w:tblW w:w="0" w:type="auto"/>
          <w:tblLook w:val="04A0"/>
        </w:tblPrEx>
        <w:trPr>
          <w:trHeight w:val="269"/>
        </w:trPr>
        <w:tc>
          <w:tcPr>
            <w:tcW w:w="2592" w:type="dxa"/>
            <w:vMerge/>
            <w:tcMar>
              <w:top w:w="100" w:type="dxa"/>
              <w:left w:w="100" w:type="dxa"/>
              <w:bottom w:w="100" w:type="dxa"/>
              <w:right w:w="100" w:type="dxa"/>
            </w:tcMar>
          </w:tcPr>
          <w:p w:rsidR="005A1D61" w14:paraId="049B9D76" w14:textId="77777777"/>
        </w:tc>
        <w:tc>
          <w:tcPr>
            <w:tcW w:w="5184" w:type="dxa"/>
            <w:vMerge w:val="restart"/>
            <w:tcMar>
              <w:top w:w="100" w:type="dxa"/>
              <w:left w:w="100" w:type="dxa"/>
              <w:bottom w:w="100" w:type="dxa"/>
              <w:right w:w="100" w:type="dxa"/>
            </w:tcMar>
          </w:tcPr>
          <w:p w:rsidR="005A1D61" w14:paraId="60F47C80" w14:textId="77777777">
            <w:r>
              <w:rPr>
                <w:sz w:val="20"/>
              </w:rPr>
              <w:t>PUSEX=="2"</w:t>
            </w:r>
          </w:p>
        </w:tc>
        <w:tc>
          <w:tcPr>
            <w:tcW w:w="5184" w:type="dxa"/>
            <w:vMerge w:val="restart"/>
            <w:tcMar>
              <w:top w:w="100" w:type="dxa"/>
              <w:left w:w="100" w:type="dxa"/>
              <w:bottom w:w="100" w:type="dxa"/>
              <w:right w:w="100" w:type="dxa"/>
            </w:tcMar>
          </w:tcPr>
          <w:p w:rsidR="005A1D61" w14:paraId="1E592307" w14:textId="77777777">
            <w:r>
              <w:rPr>
                <w:sz w:val="20"/>
              </w:rPr>
              <w:t>her</w:t>
            </w:r>
          </w:p>
        </w:tc>
      </w:tr>
      <w:tr w14:paraId="3930E736" w14:textId="77777777">
        <w:tblPrEx>
          <w:tblW w:w="0" w:type="auto"/>
          <w:tblLook w:val="04A0"/>
        </w:tblPrEx>
        <w:trPr>
          <w:trHeight w:val="269"/>
        </w:trPr>
        <w:tc>
          <w:tcPr>
            <w:tcW w:w="2592" w:type="dxa"/>
            <w:vMerge/>
            <w:tcMar>
              <w:top w:w="100" w:type="dxa"/>
              <w:left w:w="100" w:type="dxa"/>
              <w:bottom w:w="100" w:type="dxa"/>
              <w:right w:w="100" w:type="dxa"/>
            </w:tcMar>
          </w:tcPr>
          <w:p w:rsidR="005A1D61" w14:paraId="3B9BD2C1" w14:textId="77777777"/>
        </w:tc>
        <w:tc>
          <w:tcPr>
            <w:tcW w:w="5184" w:type="dxa"/>
            <w:vMerge w:val="restart"/>
            <w:tcMar>
              <w:top w:w="100" w:type="dxa"/>
              <w:left w:w="100" w:type="dxa"/>
              <w:bottom w:w="100" w:type="dxa"/>
              <w:right w:w="100" w:type="dxa"/>
            </w:tcMar>
          </w:tcPr>
          <w:p w:rsidR="005A1D61" w14:paraId="63F1010A" w14:textId="77777777">
            <w:r>
              <w:rPr>
                <w:sz w:val="20"/>
              </w:rPr>
              <w:t>PULINENO!=HURESPLI AND PUSEX!="2"</w:t>
            </w:r>
          </w:p>
        </w:tc>
        <w:tc>
          <w:tcPr>
            <w:tcW w:w="5184" w:type="dxa"/>
            <w:vMerge w:val="restart"/>
            <w:tcMar>
              <w:top w:w="100" w:type="dxa"/>
              <w:left w:w="100" w:type="dxa"/>
              <w:bottom w:w="100" w:type="dxa"/>
              <w:right w:w="100" w:type="dxa"/>
            </w:tcMar>
          </w:tcPr>
          <w:p w:rsidR="005A1D61" w14:paraId="2FC1CF0D" w14:textId="77777777">
            <w:r>
              <w:rPr>
                <w:sz w:val="20"/>
              </w:rPr>
              <w:t>his</w:t>
            </w:r>
          </w:p>
        </w:tc>
      </w:tr>
      <w:tr w14:paraId="57F67856" w14:textId="77777777">
        <w:tblPrEx>
          <w:tblW w:w="0" w:type="auto"/>
          <w:tblLook w:val="04A0"/>
        </w:tblPrEx>
        <w:trPr>
          <w:trHeight w:val="269"/>
        </w:trPr>
        <w:tc>
          <w:tcPr>
            <w:tcW w:w="2592" w:type="dxa"/>
            <w:tcMar>
              <w:top w:w="100" w:type="dxa"/>
              <w:left w:w="100" w:type="dxa"/>
              <w:bottom w:w="100" w:type="dxa"/>
              <w:right w:w="100" w:type="dxa"/>
            </w:tcMar>
          </w:tcPr>
          <w:p w:rsidR="005A1D61" w14:paraId="2422D304" w14:textId="77777777">
            <w:r>
              <w:rPr>
                <w:b/>
                <w:sz w:val="24"/>
              </w:rPr>
              <w:t>MNTVT_PREV_FILL</w:t>
            </w:r>
          </w:p>
        </w:tc>
        <w:tc>
          <w:tcPr>
            <w:tcW w:w="5184" w:type="dxa"/>
            <w:tcMar>
              <w:top w:w="100" w:type="dxa"/>
              <w:left w:w="100" w:type="dxa"/>
              <w:bottom w:w="100" w:type="dxa"/>
              <w:right w:w="100" w:type="dxa"/>
            </w:tcMar>
          </w:tcPr>
          <w:p w:rsidR="005A1D61" w14:paraId="67061678" w14:textId="77777777">
            <w:r>
              <w:rPr>
                <w:sz w:val="20"/>
              </w:rPr>
              <w:t>HUMISCK &gt;=2  AND isNotBlank(OLD_PUMNTVTY)</w:t>
            </w:r>
          </w:p>
        </w:tc>
        <w:tc>
          <w:tcPr>
            <w:tcW w:w="5184" w:type="dxa"/>
            <w:tcMar>
              <w:top w:w="100" w:type="dxa"/>
              <w:left w:w="100" w:type="dxa"/>
              <w:bottom w:w="100" w:type="dxa"/>
              <w:right w:w="100" w:type="dxa"/>
            </w:tcMar>
          </w:tcPr>
          <w:p w:rsidR="005A1D61" w14:paraId="6F98E783" w14:textId="77777777">
            <w:r>
              <w:rPr>
                <w:sz w:val="20"/>
              </w:rPr>
              <w:t>Please confirm or update the following information.</w:t>
            </w:r>
          </w:p>
        </w:tc>
      </w:tr>
    </w:tbl>
    <w:p w:rsidR="005A1D61" w14:paraId="25735CE0" w14:textId="77777777"/>
    <w:tbl>
      <w:tblPr>
        <w:tblStyle w:val="TableGrid"/>
        <w:tblW w:w="0" w:type="auto"/>
        <w:tblLook w:val="04A0"/>
      </w:tblPr>
      <w:tblGrid>
        <w:gridCol w:w="2591"/>
        <w:gridCol w:w="3885"/>
        <w:gridCol w:w="3884"/>
        <w:gridCol w:w="2590"/>
      </w:tblGrid>
      <w:tr w14:paraId="1378DFF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5BECADA" w14:textId="77777777">
            <w:r>
              <w:rPr>
                <w:b/>
                <w:sz w:val="30"/>
              </w:rPr>
              <w:t xml:space="preserve">BLOCK: BLKNATIVITY / BLOCK: </w:t>
            </w:r>
            <w:r>
              <w:rPr>
                <w:b/>
                <w:sz w:val="30"/>
              </w:rPr>
              <w:t>BLKNATIVITY-TBLNATIVE-BLKPERSON_ROSTER / SCREEN: SC_MNTVT / QUESTION: MNTVT_CPS / RESPONSE: RMNTVTY_CPS (STANDARD, DROPDOWN)</w:t>
            </w:r>
          </w:p>
        </w:tc>
      </w:tr>
      <w:tr w14:paraId="4E6E53B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35E21A" w14:textId="77777777">
            <w:r>
              <w:rPr>
                <w:b/>
                <w:sz w:val="24"/>
              </w:rPr>
              <w:t>ATTRIBUTE NAME</w:t>
            </w:r>
          </w:p>
        </w:tc>
        <w:tc>
          <w:tcPr>
            <w:tcW w:w="10368" w:type="dxa"/>
            <w:gridSpan w:val="3"/>
            <w:vMerge w:val="restart"/>
            <w:tcMar>
              <w:top w:w="100" w:type="dxa"/>
              <w:left w:w="100" w:type="dxa"/>
              <w:bottom w:w="100" w:type="dxa"/>
              <w:right w:w="100" w:type="dxa"/>
            </w:tcMar>
          </w:tcPr>
          <w:p w:rsidR="005A1D61" w14:paraId="712FB637" w14:textId="77777777">
            <w:r>
              <w:rPr>
                <w:b/>
                <w:sz w:val="24"/>
              </w:rPr>
              <w:t>VALUE</w:t>
            </w:r>
          </w:p>
        </w:tc>
      </w:tr>
      <w:tr w14:paraId="2CF42D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98E7782" w14:textId="77777777">
            <w:r>
              <w:rPr>
                <w:sz w:val="20"/>
              </w:rPr>
              <w:t>RESPONSE VARIABLE</w:t>
            </w:r>
          </w:p>
        </w:tc>
        <w:tc>
          <w:tcPr>
            <w:tcW w:w="10368" w:type="dxa"/>
            <w:gridSpan w:val="3"/>
            <w:vMerge w:val="restart"/>
            <w:tcMar>
              <w:top w:w="100" w:type="dxa"/>
              <w:left w:w="100" w:type="dxa"/>
              <w:bottom w:w="100" w:type="dxa"/>
              <w:right w:w="100" w:type="dxa"/>
            </w:tcMar>
          </w:tcPr>
          <w:p w:rsidR="005A1D61" w14:paraId="698BA2DF" w14:textId="77777777">
            <w:r>
              <w:rPr>
                <w:sz w:val="20"/>
              </w:rPr>
              <w:t>PUMNTVTY</w:t>
            </w:r>
          </w:p>
        </w:tc>
      </w:tr>
      <w:tr w14:paraId="1B278D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83C985" w14:textId="77777777">
            <w:r>
              <w:rPr>
                <w:sz w:val="20"/>
              </w:rPr>
              <w:t>ANSWER LIST</w:t>
            </w:r>
          </w:p>
        </w:tc>
        <w:tc>
          <w:tcPr>
            <w:tcW w:w="10368" w:type="dxa"/>
            <w:gridSpan w:val="3"/>
            <w:vMerge w:val="restart"/>
            <w:tcMar>
              <w:top w:w="100" w:type="dxa"/>
              <w:left w:w="100" w:type="dxa"/>
              <w:bottom w:w="100" w:type="dxa"/>
              <w:right w:w="100" w:type="dxa"/>
            </w:tcMar>
          </w:tcPr>
          <w:p w:rsidR="005A1D61" w14:paraId="10D6CA9C" w14:textId="77777777">
            <w:r>
              <w:rPr>
                <w:sz w:val="20"/>
              </w:rPr>
              <w:t>TNTVT</w:t>
            </w:r>
          </w:p>
        </w:tc>
      </w:tr>
      <w:tr w14:paraId="63E049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7018FF" w14:textId="77777777">
            <w:r>
              <w:rPr>
                <w:sz w:val="20"/>
              </w:rPr>
              <w:t>POSITIONING</w:t>
            </w:r>
          </w:p>
        </w:tc>
        <w:tc>
          <w:tcPr>
            <w:tcW w:w="10368" w:type="dxa"/>
            <w:gridSpan w:val="3"/>
            <w:vMerge w:val="restart"/>
            <w:tcMar>
              <w:top w:w="100" w:type="dxa"/>
              <w:left w:w="100" w:type="dxa"/>
              <w:bottom w:w="100" w:type="dxa"/>
              <w:right w:w="100" w:type="dxa"/>
            </w:tcMar>
          </w:tcPr>
          <w:p w:rsidR="005A1D61" w14:paraId="027BD67E" w14:textId="77777777">
            <w:r>
              <w:rPr>
                <w:sz w:val="20"/>
              </w:rPr>
              <w:t>Vertical</w:t>
            </w:r>
          </w:p>
        </w:tc>
      </w:tr>
      <w:tr w14:paraId="0C3BDA9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7C6038" w14:textId="77777777">
            <w:r>
              <w:rPr>
                <w:sz w:val="20"/>
              </w:rPr>
              <w:t>RESPONSE FIELD LABEL</w:t>
            </w:r>
          </w:p>
        </w:tc>
        <w:tc>
          <w:tcPr>
            <w:tcW w:w="10368" w:type="dxa"/>
            <w:gridSpan w:val="3"/>
            <w:vMerge w:val="restart"/>
            <w:tcMar>
              <w:top w:w="100" w:type="dxa"/>
              <w:left w:w="100" w:type="dxa"/>
              <w:bottom w:w="100" w:type="dxa"/>
              <w:right w:w="100" w:type="dxa"/>
            </w:tcMar>
          </w:tcPr>
          <w:p w:rsidR="005A1D61" w14:paraId="748422E6" w14:textId="77777777">
            <w:r>
              <w:rPr>
                <w:sz w:val="20"/>
              </w:rPr>
              <w:t>Country</w:t>
            </w:r>
          </w:p>
        </w:tc>
      </w:tr>
      <w:tr w14:paraId="3D91463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3E01F6"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38DE272A" w14:textId="77777777">
            <w:r>
              <w:rPr>
                <w:sz w:val="20"/>
              </w:rPr>
              <w:t>Above</w:t>
            </w:r>
          </w:p>
        </w:tc>
      </w:tr>
      <w:tr w14:paraId="08F8F8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3F31D4" w14:textId="77777777">
            <w:r>
              <w:rPr>
                <w:b/>
                <w:sz w:val="24"/>
              </w:rPr>
              <w:t>ANSWER LIST OPTIONS</w:t>
            </w:r>
          </w:p>
        </w:tc>
        <w:tc>
          <w:tcPr>
            <w:tcW w:w="3888" w:type="dxa"/>
            <w:vMerge w:val="restart"/>
            <w:tcMar>
              <w:top w:w="100" w:type="dxa"/>
              <w:left w:w="100" w:type="dxa"/>
              <w:bottom w:w="100" w:type="dxa"/>
              <w:right w:w="100" w:type="dxa"/>
            </w:tcMar>
          </w:tcPr>
          <w:p w:rsidR="005A1D61" w14:paraId="58674BEF" w14:textId="77777777">
            <w:r>
              <w:rPr>
                <w:b/>
                <w:sz w:val="24"/>
              </w:rPr>
              <w:t>DISPLAY NAME</w:t>
            </w:r>
          </w:p>
        </w:tc>
        <w:tc>
          <w:tcPr>
            <w:tcW w:w="3888" w:type="dxa"/>
            <w:vMerge w:val="restart"/>
            <w:tcMar>
              <w:top w:w="100" w:type="dxa"/>
              <w:left w:w="100" w:type="dxa"/>
              <w:bottom w:w="100" w:type="dxa"/>
              <w:right w:w="100" w:type="dxa"/>
            </w:tcMar>
          </w:tcPr>
          <w:p w:rsidR="005A1D61" w14:paraId="0DD8F954" w14:textId="77777777">
            <w:r>
              <w:rPr>
                <w:b/>
                <w:sz w:val="24"/>
              </w:rPr>
              <w:t>STORED VALUE</w:t>
            </w:r>
          </w:p>
        </w:tc>
        <w:tc>
          <w:tcPr>
            <w:tcW w:w="2592" w:type="dxa"/>
            <w:vMerge w:val="restart"/>
            <w:tcMar>
              <w:top w:w="100" w:type="dxa"/>
              <w:left w:w="100" w:type="dxa"/>
              <w:bottom w:w="100" w:type="dxa"/>
              <w:right w:w="100" w:type="dxa"/>
            </w:tcMar>
          </w:tcPr>
          <w:p w:rsidR="005A1D61" w14:paraId="57E1B566" w14:textId="77777777">
            <w:r>
              <w:rPr>
                <w:b/>
                <w:sz w:val="24"/>
              </w:rPr>
              <w:t>VARIABLE</w:t>
            </w:r>
          </w:p>
        </w:tc>
      </w:tr>
      <w:tr w14:paraId="43A2FB48" w14:textId="77777777">
        <w:tblPrEx>
          <w:tblW w:w="0" w:type="auto"/>
          <w:tblLook w:val="04A0"/>
        </w:tblPrEx>
        <w:trPr>
          <w:trHeight w:val="269"/>
        </w:trPr>
        <w:tc>
          <w:tcPr>
            <w:tcW w:w="2592" w:type="dxa"/>
            <w:vMerge/>
            <w:tcMar>
              <w:top w:w="100" w:type="dxa"/>
              <w:left w:w="100" w:type="dxa"/>
              <w:bottom w:w="100" w:type="dxa"/>
              <w:right w:w="100" w:type="dxa"/>
            </w:tcMar>
          </w:tcPr>
          <w:p w:rsidR="005A1D61" w14:paraId="5262164C" w14:textId="77777777"/>
        </w:tc>
        <w:tc>
          <w:tcPr>
            <w:tcW w:w="3888" w:type="dxa"/>
            <w:vMerge w:val="restart"/>
            <w:tcMar>
              <w:top w:w="100" w:type="dxa"/>
              <w:left w:w="100" w:type="dxa"/>
              <w:bottom w:w="100" w:type="dxa"/>
              <w:right w:w="100" w:type="dxa"/>
            </w:tcMar>
          </w:tcPr>
          <w:p w:rsidR="005A1D61" w14:paraId="17FE4C9C" w14:textId="77777777">
            <w:r>
              <w:rPr>
                <w:sz w:val="20"/>
              </w:rPr>
              <w:t>UNITED STATES</w:t>
            </w:r>
          </w:p>
        </w:tc>
        <w:tc>
          <w:tcPr>
            <w:tcW w:w="3888" w:type="dxa"/>
            <w:vMerge w:val="restart"/>
            <w:tcMar>
              <w:top w:w="100" w:type="dxa"/>
              <w:left w:w="100" w:type="dxa"/>
              <w:bottom w:w="100" w:type="dxa"/>
              <w:right w:w="100" w:type="dxa"/>
            </w:tcMar>
          </w:tcPr>
          <w:p w:rsidR="005A1D61" w14:paraId="11CDBED6" w14:textId="77777777">
            <w:r>
              <w:rPr>
                <w:sz w:val="20"/>
              </w:rPr>
              <w:t>57</w:t>
            </w:r>
          </w:p>
        </w:tc>
        <w:tc>
          <w:tcPr>
            <w:tcW w:w="2592" w:type="dxa"/>
            <w:vMerge w:val="restart"/>
            <w:tcMar>
              <w:top w:w="100" w:type="dxa"/>
              <w:left w:w="100" w:type="dxa"/>
              <w:bottom w:w="100" w:type="dxa"/>
              <w:right w:w="100" w:type="dxa"/>
            </w:tcMar>
          </w:tcPr>
          <w:p w:rsidR="005A1D61" w14:paraId="1D1EDA22" w14:textId="77777777"/>
        </w:tc>
      </w:tr>
      <w:tr w14:paraId="6A2BBF73" w14:textId="77777777">
        <w:tblPrEx>
          <w:tblW w:w="0" w:type="auto"/>
          <w:tblLook w:val="04A0"/>
        </w:tblPrEx>
        <w:trPr>
          <w:trHeight w:val="269"/>
        </w:trPr>
        <w:tc>
          <w:tcPr>
            <w:tcW w:w="2592" w:type="dxa"/>
            <w:vMerge/>
            <w:tcMar>
              <w:top w:w="100" w:type="dxa"/>
              <w:left w:w="100" w:type="dxa"/>
              <w:bottom w:w="100" w:type="dxa"/>
              <w:right w:w="100" w:type="dxa"/>
            </w:tcMar>
          </w:tcPr>
          <w:p w:rsidR="005A1D61" w14:paraId="5E8EC415" w14:textId="77777777"/>
        </w:tc>
        <w:tc>
          <w:tcPr>
            <w:tcW w:w="3888" w:type="dxa"/>
            <w:vMerge w:val="restart"/>
            <w:tcMar>
              <w:top w:w="100" w:type="dxa"/>
              <w:left w:w="100" w:type="dxa"/>
              <w:bottom w:w="100" w:type="dxa"/>
              <w:right w:w="100" w:type="dxa"/>
            </w:tcMar>
          </w:tcPr>
          <w:p w:rsidR="005A1D61" w14:paraId="26054C0C" w14:textId="77777777">
            <w:r>
              <w:rPr>
                <w:sz w:val="20"/>
              </w:rPr>
              <w:t>ABU DHABI</w:t>
            </w:r>
          </w:p>
        </w:tc>
        <w:tc>
          <w:tcPr>
            <w:tcW w:w="3888" w:type="dxa"/>
            <w:vMerge w:val="restart"/>
            <w:tcMar>
              <w:top w:w="100" w:type="dxa"/>
              <w:left w:w="100" w:type="dxa"/>
              <w:bottom w:w="100" w:type="dxa"/>
              <w:right w:w="100" w:type="dxa"/>
            </w:tcMar>
          </w:tcPr>
          <w:p w:rsidR="005A1D61" w14:paraId="344329D9" w14:textId="77777777">
            <w:r>
              <w:rPr>
                <w:sz w:val="20"/>
              </w:rPr>
              <w:t>615</w:t>
            </w:r>
          </w:p>
        </w:tc>
        <w:tc>
          <w:tcPr>
            <w:tcW w:w="2592" w:type="dxa"/>
            <w:vMerge w:val="restart"/>
            <w:tcMar>
              <w:top w:w="100" w:type="dxa"/>
              <w:left w:w="100" w:type="dxa"/>
              <w:bottom w:w="100" w:type="dxa"/>
              <w:right w:w="100" w:type="dxa"/>
            </w:tcMar>
          </w:tcPr>
          <w:p w:rsidR="005A1D61" w14:paraId="0FA93A3C" w14:textId="77777777"/>
        </w:tc>
      </w:tr>
      <w:tr w14:paraId="5E7BD094" w14:textId="77777777">
        <w:tblPrEx>
          <w:tblW w:w="0" w:type="auto"/>
          <w:tblLook w:val="04A0"/>
        </w:tblPrEx>
        <w:trPr>
          <w:trHeight w:val="269"/>
        </w:trPr>
        <w:tc>
          <w:tcPr>
            <w:tcW w:w="2592" w:type="dxa"/>
            <w:vMerge/>
            <w:tcMar>
              <w:top w:w="100" w:type="dxa"/>
              <w:left w:w="100" w:type="dxa"/>
              <w:bottom w:w="100" w:type="dxa"/>
              <w:right w:w="100" w:type="dxa"/>
            </w:tcMar>
          </w:tcPr>
          <w:p w:rsidR="005A1D61" w14:paraId="2B5C8CB3" w14:textId="77777777"/>
        </w:tc>
        <w:tc>
          <w:tcPr>
            <w:tcW w:w="3888" w:type="dxa"/>
            <w:vMerge w:val="restart"/>
            <w:tcMar>
              <w:top w:w="100" w:type="dxa"/>
              <w:left w:w="100" w:type="dxa"/>
              <w:bottom w:w="100" w:type="dxa"/>
              <w:right w:w="100" w:type="dxa"/>
            </w:tcMar>
          </w:tcPr>
          <w:p w:rsidR="005A1D61" w14:paraId="188E746A" w14:textId="77777777">
            <w:r>
              <w:rPr>
                <w:sz w:val="20"/>
              </w:rPr>
              <w:t>ADEN</w:t>
            </w:r>
          </w:p>
        </w:tc>
        <w:tc>
          <w:tcPr>
            <w:tcW w:w="3888" w:type="dxa"/>
            <w:vMerge w:val="restart"/>
            <w:tcMar>
              <w:top w:w="100" w:type="dxa"/>
              <w:left w:w="100" w:type="dxa"/>
              <w:bottom w:w="100" w:type="dxa"/>
              <w:right w:w="100" w:type="dxa"/>
            </w:tcMar>
          </w:tcPr>
          <w:p w:rsidR="005A1D61" w14:paraId="2C14C1A1" w14:textId="77777777">
            <w:r>
              <w:rPr>
                <w:sz w:val="20"/>
              </w:rPr>
              <w:t>671</w:t>
            </w:r>
          </w:p>
        </w:tc>
        <w:tc>
          <w:tcPr>
            <w:tcW w:w="2592" w:type="dxa"/>
            <w:vMerge w:val="restart"/>
            <w:tcMar>
              <w:top w:w="100" w:type="dxa"/>
              <w:left w:w="100" w:type="dxa"/>
              <w:bottom w:w="100" w:type="dxa"/>
              <w:right w:w="100" w:type="dxa"/>
            </w:tcMar>
          </w:tcPr>
          <w:p w:rsidR="005A1D61" w14:paraId="3354FD07" w14:textId="77777777"/>
        </w:tc>
      </w:tr>
      <w:tr w14:paraId="1F47193D" w14:textId="77777777">
        <w:tblPrEx>
          <w:tblW w:w="0" w:type="auto"/>
          <w:tblLook w:val="04A0"/>
        </w:tblPrEx>
        <w:trPr>
          <w:trHeight w:val="269"/>
        </w:trPr>
        <w:tc>
          <w:tcPr>
            <w:tcW w:w="2592" w:type="dxa"/>
            <w:vMerge/>
            <w:tcMar>
              <w:top w:w="100" w:type="dxa"/>
              <w:left w:w="100" w:type="dxa"/>
              <w:bottom w:w="100" w:type="dxa"/>
              <w:right w:w="100" w:type="dxa"/>
            </w:tcMar>
          </w:tcPr>
          <w:p w:rsidR="005A1D61" w14:paraId="4EFDB234" w14:textId="77777777"/>
        </w:tc>
        <w:tc>
          <w:tcPr>
            <w:tcW w:w="3888" w:type="dxa"/>
            <w:vMerge w:val="restart"/>
            <w:tcMar>
              <w:top w:w="100" w:type="dxa"/>
              <w:left w:w="100" w:type="dxa"/>
              <w:bottom w:w="100" w:type="dxa"/>
              <w:right w:w="100" w:type="dxa"/>
            </w:tcMar>
          </w:tcPr>
          <w:p w:rsidR="005A1D61" w14:paraId="75AA5911" w14:textId="77777777">
            <w:r>
              <w:rPr>
                <w:sz w:val="20"/>
              </w:rPr>
              <w:t>AFGHANISTAN</w:t>
            </w:r>
          </w:p>
        </w:tc>
        <w:tc>
          <w:tcPr>
            <w:tcW w:w="3888" w:type="dxa"/>
            <w:vMerge w:val="restart"/>
            <w:tcMar>
              <w:top w:w="100" w:type="dxa"/>
              <w:left w:w="100" w:type="dxa"/>
              <w:bottom w:w="100" w:type="dxa"/>
              <w:right w:w="100" w:type="dxa"/>
            </w:tcMar>
          </w:tcPr>
          <w:p w:rsidR="005A1D61" w14:paraId="2327DBC3" w14:textId="77777777">
            <w:r>
              <w:rPr>
                <w:sz w:val="20"/>
              </w:rPr>
              <w:t>200</w:t>
            </w:r>
          </w:p>
        </w:tc>
        <w:tc>
          <w:tcPr>
            <w:tcW w:w="2592" w:type="dxa"/>
            <w:vMerge w:val="restart"/>
            <w:tcMar>
              <w:top w:w="100" w:type="dxa"/>
              <w:left w:w="100" w:type="dxa"/>
              <w:bottom w:w="100" w:type="dxa"/>
              <w:right w:w="100" w:type="dxa"/>
            </w:tcMar>
          </w:tcPr>
          <w:p w:rsidR="005A1D61" w14:paraId="4B26819C" w14:textId="77777777"/>
        </w:tc>
      </w:tr>
      <w:tr w14:paraId="46AAF021" w14:textId="77777777">
        <w:tblPrEx>
          <w:tblW w:w="0" w:type="auto"/>
          <w:tblLook w:val="04A0"/>
        </w:tblPrEx>
        <w:trPr>
          <w:trHeight w:val="269"/>
        </w:trPr>
        <w:tc>
          <w:tcPr>
            <w:tcW w:w="2592" w:type="dxa"/>
            <w:vMerge/>
            <w:tcMar>
              <w:top w:w="100" w:type="dxa"/>
              <w:left w:w="100" w:type="dxa"/>
              <w:bottom w:w="100" w:type="dxa"/>
              <w:right w:w="100" w:type="dxa"/>
            </w:tcMar>
          </w:tcPr>
          <w:p w:rsidR="005A1D61" w14:paraId="059FEB4B" w14:textId="77777777"/>
        </w:tc>
        <w:tc>
          <w:tcPr>
            <w:tcW w:w="3888" w:type="dxa"/>
            <w:vMerge w:val="restart"/>
            <w:tcMar>
              <w:top w:w="100" w:type="dxa"/>
              <w:left w:w="100" w:type="dxa"/>
              <w:bottom w:w="100" w:type="dxa"/>
              <w:right w:w="100" w:type="dxa"/>
            </w:tcMar>
          </w:tcPr>
          <w:p w:rsidR="005A1D61" w14:paraId="63123D36" w14:textId="77777777">
            <w:r>
              <w:rPr>
                <w:sz w:val="20"/>
              </w:rPr>
              <w:t>AFRICA</w:t>
            </w:r>
          </w:p>
        </w:tc>
        <w:tc>
          <w:tcPr>
            <w:tcW w:w="3888" w:type="dxa"/>
            <w:vMerge w:val="restart"/>
            <w:tcMar>
              <w:top w:w="100" w:type="dxa"/>
              <w:left w:w="100" w:type="dxa"/>
              <w:bottom w:w="100" w:type="dxa"/>
              <w:right w:w="100" w:type="dxa"/>
            </w:tcMar>
          </w:tcPr>
          <w:p w:rsidR="005A1D61" w14:paraId="4DC33DD2" w14:textId="77777777">
            <w:r>
              <w:rPr>
                <w:sz w:val="20"/>
              </w:rPr>
              <w:t>462</w:t>
            </w:r>
          </w:p>
        </w:tc>
        <w:tc>
          <w:tcPr>
            <w:tcW w:w="2592" w:type="dxa"/>
            <w:vMerge w:val="restart"/>
            <w:tcMar>
              <w:top w:w="100" w:type="dxa"/>
              <w:left w:w="100" w:type="dxa"/>
              <w:bottom w:w="100" w:type="dxa"/>
              <w:right w:w="100" w:type="dxa"/>
            </w:tcMar>
          </w:tcPr>
          <w:p w:rsidR="005A1D61" w14:paraId="56278F22" w14:textId="77777777"/>
        </w:tc>
      </w:tr>
      <w:tr w14:paraId="4C8247B5" w14:textId="77777777">
        <w:tblPrEx>
          <w:tblW w:w="0" w:type="auto"/>
          <w:tblLook w:val="04A0"/>
        </w:tblPrEx>
        <w:trPr>
          <w:trHeight w:val="269"/>
        </w:trPr>
        <w:tc>
          <w:tcPr>
            <w:tcW w:w="2592" w:type="dxa"/>
            <w:vMerge/>
            <w:tcMar>
              <w:top w:w="100" w:type="dxa"/>
              <w:left w:w="100" w:type="dxa"/>
              <w:bottom w:w="100" w:type="dxa"/>
              <w:right w:w="100" w:type="dxa"/>
            </w:tcMar>
          </w:tcPr>
          <w:p w:rsidR="005A1D61" w14:paraId="26CB0798" w14:textId="77777777"/>
        </w:tc>
        <w:tc>
          <w:tcPr>
            <w:tcW w:w="3888" w:type="dxa"/>
            <w:vMerge w:val="restart"/>
            <w:tcMar>
              <w:top w:w="100" w:type="dxa"/>
              <w:left w:w="100" w:type="dxa"/>
              <w:bottom w:w="100" w:type="dxa"/>
              <w:right w:w="100" w:type="dxa"/>
            </w:tcMar>
          </w:tcPr>
          <w:p w:rsidR="005A1D61" w14:paraId="55EF1162" w14:textId="77777777">
            <w:r>
              <w:rPr>
                <w:sz w:val="20"/>
              </w:rPr>
              <w:t>ALBANIA</w:t>
            </w:r>
          </w:p>
        </w:tc>
        <w:tc>
          <w:tcPr>
            <w:tcW w:w="3888" w:type="dxa"/>
            <w:vMerge w:val="restart"/>
            <w:tcMar>
              <w:top w:w="100" w:type="dxa"/>
              <w:left w:w="100" w:type="dxa"/>
              <w:bottom w:w="100" w:type="dxa"/>
              <w:right w:w="100" w:type="dxa"/>
            </w:tcMar>
          </w:tcPr>
          <w:p w:rsidR="005A1D61" w14:paraId="4F7ABB29" w14:textId="77777777">
            <w:r>
              <w:rPr>
                <w:sz w:val="20"/>
              </w:rPr>
              <w:t>100</w:t>
            </w:r>
          </w:p>
        </w:tc>
        <w:tc>
          <w:tcPr>
            <w:tcW w:w="2592" w:type="dxa"/>
            <w:vMerge w:val="restart"/>
            <w:tcMar>
              <w:top w:w="100" w:type="dxa"/>
              <w:left w:w="100" w:type="dxa"/>
              <w:bottom w:w="100" w:type="dxa"/>
              <w:right w:w="100" w:type="dxa"/>
            </w:tcMar>
          </w:tcPr>
          <w:p w:rsidR="005A1D61" w14:paraId="326AF694" w14:textId="77777777"/>
        </w:tc>
      </w:tr>
      <w:tr w14:paraId="07A991D6" w14:textId="77777777">
        <w:tblPrEx>
          <w:tblW w:w="0" w:type="auto"/>
          <w:tblLook w:val="04A0"/>
        </w:tblPrEx>
        <w:trPr>
          <w:trHeight w:val="269"/>
        </w:trPr>
        <w:tc>
          <w:tcPr>
            <w:tcW w:w="2592" w:type="dxa"/>
            <w:vMerge/>
            <w:tcMar>
              <w:top w:w="100" w:type="dxa"/>
              <w:left w:w="100" w:type="dxa"/>
              <w:bottom w:w="100" w:type="dxa"/>
              <w:right w:w="100" w:type="dxa"/>
            </w:tcMar>
          </w:tcPr>
          <w:p w:rsidR="005A1D61" w14:paraId="3D05D095" w14:textId="77777777"/>
        </w:tc>
        <w:tc>
          <w:tcPr>
            <w:tcW w:w="3888" w:type="dxa"/>
            <w:vMerge w:val="restart"/>
            <w:tcMar>
              <w:top w:w="100" w:type="dxa"/>
              <w:left w:w="100" w:type="dxa"/>
              <w:bottom w:w="100" w:type="dxa"/>
              <w:right w:w="100" w:type="dxa"/>
            </w:tcMar>
          </w:tcPr>
          <w:p w:rsidR="005A1D61" w14:paraId="231FB833" w14:textId="77777777">
            <w:r>
              <w:rPr>
                <w:sz w:val="20"/>
              </w:rPr>
              <w:t>ALBERTA</w:t>
            </w:r>
          </w:p>
        </w:tc>
        <w:tc>
          <w:tcPr>
            <w:tcW w:w="3888" w:type="dxa"/>
            <w:vMerge w:val="restart"/>
            <w:tcMar>
              <w:top w:w="100" w:type="dxa"/>
              <w:left w:w="100" w:type="dxa"/>
              <w:bottom w:w="100" w:type="dxa"/>
              <w:right w:w="100" w:type="dxa"/>
            </w:tcMar>
          </w:tcPr>
          <w:p w:rsidR="005A1D61" w14:paraId="12EA4EBA" w14:textId="77777777">
            <w:r>
              <w:rPr>
                <w:sz w:val="20"/>
              </w:rPr>
              <w:t>382</w:t>
            </w:r>
          </w:p>
        </w:tc>
        <w:tc>
          <w:tcPr>
            <w:tcW w:w="2592" w:type="dxa"/>
            <w:vMerge w:val="restart"/>
            <w:tcMar>
              <w:top w:w="100" w:type="dxa"/>
              <w:left w:w="100" w:type="dxa"/>
              <w:bottom w:w="100" w:type="dxa"/>
              <w:right w:w="100" w:type="dxa"/>
            </w:tcMar>
          </w:tcPr>
          <w:p w:rsidR="005A1D61" w14:paraId="41DAF303" w14:textId="77777777"/>
        </w:tc>
      </w:tr>
      <w:tr w14:paraId="0C916A77" w14:textId="77777777">
        <w:tblPrEx>
          <w:tblW w:w="0" w:type="auto"/>
          <w:tblLook w:val="04A0"/>
        </w:tblPrEx>
        <w:trPr>
          <w:trHeight w:val="269"/>
        </w:trPr>
        <w:tc>
          <w:tcPr>
            <w:tcW w:w="2592" w:type="dxa"/>
            <w:vMerge/>
            <w:tcMar>
              <w:top w:w="100" w:type="dxa"/>
              <w:left w:w="100" w:type="dxa"/>
              <w:bottom w:w="100" w:type="dxa"/>
              <w:right w:w="100" w:type="dxa"/>
            </w:tcMar>
          </w:tcPr>
          <w:p w:rsidR="005A1D61" w14:paraId="0F4C66C2" w14:textId="77777777"/>
        </w:tc>
        <w:tc>
          <w:tcPr>
            <w:tcW w:w="3888" w:type="dxa"/>
            <w:vMerge w:val="restart"/>
            <w:tcMar>
              <w:top w:w="100" w:type="dxa"/>
              <w:left w:w="100" w:type="dxa"/>
              <w:bottom w:w="100" w:type="dxa"/>
              <w:right w:w="100" w:type="dxa"/>
            </w:tcMar>
          </w:tcPr>
          <w:p w:rsidR="005A1D61" w14:paraId="010ED3CE" w14:textId="77777777">
            <w:r>
              <w:rPr>
                <w:sz w:val="20"/>
              </w:rPr>
              <w:t>ALGERIA</w:t>
            </w:r>
          </w:p>
        </w:tc>
        <w:tc>
          <w:tcPr>
            <w:tcW w:w="3888" w:type="dxa"/>
            <w:vMerge w:val="restart"/>
            <w:tcMar>
              <w:top w:w="100" w:type="dxa"/>
              <w:left w:w="100" w:type="dxa"/>
              <w:bottom w:w="100" w:type="dxa"/>
              <w:right w:w="100" w:type="dxa"/>
            </w:tcMar>
          </w:tcPr>
          <w:p w:rsidR="005A1D61" w14:paraId="30E04993" w14:textId="77777777">
            <w:r>
              <w:rPr>
                <w:sz w:val="20"/>
              </w:rPr>
              <w:t>543</w:t>
            </w:r>
          </w:p>
        </w:tc>
        <w:tc>
          <w:tcPr>
            <w:tcW w:w="2592" w:type="dxa"/>
            <w:vMerge w:val="restart"/>
            <w:tcMar>
              <w:top w:w="100" w:type="dxa"/>
              <w:left w:w="100" w:type="dxa"/>
              <w:bottom w:w="100" w:type="dxa"/>
              <w:right w:w="100" w:type="dxa"/>
            </w:tcMar>
          </w:tcPr>
          <w:p w:rsidR="005A1D61" w14:paraId="277347AC" w14:textId="77777777"/>
        </w:tc>
      </w:tr>
      <w:tr w14:paraId="587C0E79" w14:textId="77777777">
        <w:tblPrEx>
          <w:tblW w:w="0" w:type="auto"/>
          <w:tblLook w:val="04A0"/>
        </w:tblPrEx>
        <w:trPr>
          <w:trHeight w:val="269"/>
        </w:trPr>
        <w:tc>
          <w:tcPr>
            <w:tcW w:w="2592" w:type="dxa"/>
            <w:vMerge/>
            <w:tcMar>
              <w:top w:w="100" w:type="dxa"/>
              <w:left w:w="100" w:type="dxa"/>
              <w:bottom w:w="100" w:type="dxa"/>
              <w:right w:w="100" w:type="dxa"/>
            </w:tcMar>
          </w:tcPr>
          <w:p w:rsidR="005A1D61" w14:paraId="41AE1250" w14:textId="77777777"/>
        </w:tc>
        <w:tc>
          <w:tcPr>
            <w:tcW w:w="3888" w:type="dxa"/>
            <w:vMerge w:val="restart"/>
            <w:tcMar>
              <w:top w:w="100" w:type="dxa"/>
              <w:left w:w="100" w:type="dxa"/>
              <w:bottom w:w="100" w:type="dxa"/>
              <w:right w:w="100" w:type="dxa"/>
            </w:tcMar>
          </w:tcPr>
          <w:p w:rsidR="005A1D61" w14:paraId="4E01564C" w14:textId="77777777">
            <w:r>
              <w:rPr>
                <w:sz w:val="20"/>
              </w:rPr>
              <w:t>ALGIERS</w:t>
            </w:r>
          </w:p>
        </w:tc>
        <w:tc>
          <w:tcPr>
            <w:tcW w:w="3888" w:type="dxa"/>
            <w:vMerge w:val="restart"/>
            <w:tcMar>
              <w:top w:w="100" w:type="dxa"/>
              <w:left w:w="100" w:type="dxa"/>
              <w:bottom w:w="100" w:type="dxa"/>
              <w:right w:w="100" w:type="dxa"/>
            </w:tcMar>
          </w:tcPr>
          <w:p w:rsidR="005A1D61" w14:paraId="245891DB" w14:textId="77777777">
            <w:r>
              <w:rPr>
                <w:sz w:val="20"/>
              </w:rPr>
              <w:t>542</w:t>
            </w:r>
          </w:p>
        </w:tc>
        <w:tc>
          <w:tcPr>
            <w:tcW w:w="2592" w:type="dxa"/>
            <w:vMerge w:val="restart"/>
            <w:tcMar>
              <w:top w:w="100" w:type="dxa"/>
              <w:left w:w="100" w:type="dxa"/>
              <w:bottom w:w="100" w:type="dxa"/>
              <w:right w:w="100" w:type="dxa"/>
            </w:tcMar>
          </w:tcPr>
          <w:p w:rsidR="005A1D61" w14:paraId="74E035C7" w14:textId="77777777"/>
        </w:tc>
      </w:tr>
      <w:tr w14:paraId="7319C2D8" w14:textId="77777777">
        <w:tblPrEx>
          <w:tblW w:w="0" w:type="auto"/>
          <w:tblLook w:val="04A0"/>
        </w:tblPrEx>
        <w:trPr>
          <w:trHeight w:val="269"/>
        </w:trPr>
        <w:tc>
          <w:tcPr>
            <w:tcW w:w="2592" w:type="dxa"/>
            <w:vMerge/>
            <w:tcMar>
              <w:top w:w="100" w:type="dxa"/>
              <w:left w:w="100" w:type="dxa"/>
              <w:bottom w:w="100" w:type="dxa"/>
              <w:right w:w="100" w:type="dxa"/>
            </w:tcMar>
          </w:tcPr>
          <w:p w:rsidR="005A1D61" w14:paraId="2A44297A" w14:textId="77777777"/>
        </w:tc>
        <w:tc>
          <w:tcPr>
            <w:tcW w:w="3888" w:type="dxa"/>
            <w:vMerge w:val="restart"/>
            <w:tcMar>
              <w:top w:w="100" w:type="dxa"/>
              <w:left w:w="100" w:type="dxa"/>
              <w:bottom w:w="100" w:type="dxa"/>
              <w:right w:w="100" w:type="dxa"/>
            </w:tcMar>
          </w:tcPr>
          <w:p w:rsidR="005A1D61" w14:paraId="13F7E7EB" w14:textId="77777777">
            <w:r>
              <w:rPr>
                <w:sz w:val="20"/>
              </w:rPr>
              <w:t xml:space="preserve">ALSACE </w:t>
            </w:r>
            <w:r>
              <w:rPr>
                <w:sz w:val="20"/>
              </w:rPr>
              <w:t>LORRAINE</w:t>
            </w:r>
          </w:p>
        </w:tc>
        <w:tc>
          <w:tcPr>
            <w:tcW w:w="3888" w:type="dxa"/>
            <w:vMerge w:val="restart"/>
            <w:tcMar>
              <w:top w:w="100" w:type="dxa"/>
              <w:left w:w="100" w:type="dxa"/>
              <w:bottom w:w="100" w:type="dxa"/>
              <w:right w:w="100" w:type="dxa"/>
            </w:tcMar>
          </w:tcPr>
          <w:p w:rsidR="005A1D61" w14:paraId="2888D77F" w14:textId="77777777">
            <w:r>
              <w:rPr>
                <w:sz w:val="20"/>
              </w:rPr>
              <w:t>176</w:t>
            </w:r>
          </w:p>
        </w:tc>
        <w:tc>
          <w:tcPr>
            <w:tcW w:w="2592" w:type="dxa"/>
            <w:vMerge w:val="restart"/>
            <w:tcMar>
              <w:top w:w="100" w:type="dxa"/>
              <w:left w:w="100" w:type="dxa"/>
              <w:bottom w:w="100" w:type="dxa"/>
              <w:right w:w="100" w:type="dxa"/>
            </w:tcMar>
          </w:tcPr>
          <w:p w:rsidR="005A1D61" w14:paraId="24BFF4A9" w14:textId="77777777"/>
        </w:tc>
      </w:tr>
      <w:tr w14:paraId="0E992BEC" w14:textId="77777777">
        <w:tblPrEx>
          <w:tblW w:w="0" w:type="auto"/>
          <w:tblLook w:val="04A0"/>
        </w:tblPrEx>
        <w:trPr>
          <w:trHeight w:val="269"/>
        </w:trPr>
        <w:tc>
          <w:tcPr>
            <w:tcW w:w="2592" w:type="dxa"/>
            <w:vMerge/>
            <w:tcMar>
              <w:top w:w="100" w:type="dxa"/>
              <w:left w:w="100" w:type="dxa"/>
              <w:bottom w:w="100" w:type="dxa"/>
              <w:right w:w="100" w:type="dxa"/>
            </w:tcMar>
          </w:tcPr>
          <w:p w:rsidR="005A1D61" w14:paraId="3E54D54D" w14:textId="77777777"/>
        </w:tc>
        <w:tc>
          <w:tcPr>
            <w:tcW w:w="3888" w:type="dxa"/>
            <w:vMerge w:val="restart"/>
            <w:tcMar>
              <w:top w:w="100" w:type="dxa"/>
              <w:left w:w="100" w:type="dxa"/>
              <w:bottom w:w="100" w:type="dxa"/>
              <w:right w:w="100" w:type="dxa"/>
            </w:tcMar>
          </w:tcPr>
          <w:p w:rsidR="005A1D61" w14:paraId="5787B620" w14:textId="77777777">
            <w:r>
              <w:rPr>
                <w:sz w:val="20"/>
              </w:rPr>
              <w:t>AM SAMOA</w:t>
            </w:r>
          </w:p>
        </w:tc>
        <w:tc>
          <w:tcPr>
            <w:tcW w:w="3888" w:type="dxa"/>
            <w:vMerge w:val="restart"/>
            <w:tcMar>
              <w:top w:w="100" w:type="dxa"/>
              <w:left w:w="100" w:type="dxa"/>
              <w:bottom w:w="100" w:type="dxa"/>
              <w:right w:w="100" w:type="dxa"/>
            </w:tcMar>
          </w:tcPr>
          <w:p w:rsidR="005A1D61" w14:paraId="0C62CA96" w14:textId="77777777">
            <w:r>
              <w:rPr>
                <w:sz w:val="20"/>
              </w:rPr>
              <w:t>60</w:t>
            </w:r>
          </w:p>
        </w:tc>
        <w:tc>
          <w:tcPr>
            <w:tcW w:w="2592" w:type="dxa"/>
            <w:vMerge w:val="restart"/>
            <w:tcMar>
              <w:top w:w="100" w:type="dxa"/>
              <w:left w:w="100" w:type="dxa"/>
              <w:bottom w:w="100" w:type="dxa"/>
              <w:right w:w="100" w:type="dxa"/>
            </w:tcMar>
          </w:tcPr>
          <w:p w:rsidR="005A1D61" w14:paraId="4502919E" w14:textId="77777777"/>
        </w:tc>
      </w:tr>
      <w:tr w14:paraId="7DAD1ADC" w14:textId="77777777">
        <w:tblPrEx>
          <w:tblW w:w="0" w:type="auto"/>
          <w:tblLook w:val="04A0"/>
        </w:tblPrEx>
        <w:trPr>
          <w:trHeight w:val="269"/>
        </w:trPr>
        <w:tc>
          <w:tcPr>
            <w:tcW w:w="2592" w:type="dxa"/>
            <w:vMerge/>
            <w:tcMar>
              <w:top w:w="100" w:type="dxa"/>
              <w:left w:w="100" w:type="dxa"/>
              <w:bottom w:w="100" w:type="dxa"/>
              <w:right w:w="100" w:type="dxa"/>
            </w:tcMar>
          </w:tcPr>
          <w:p w:rsidR="005A1D61" w14:paraId="2536C830" w14:textId="77777777"/>
        </w:tc>
        <w:tc>
          <w:tcPr>
            <w:tcW w:w="3888" w:type="dxa"/>
            <w:vMerge w:val="restart"/>
            <w:tcMar>
              <w:top w:w="100" w:type="dxa"/>
              <w:left w:w="100" w:type="dxa"/>
              <w:bottom w:w="100" w:type="dxa"/>
              <w:right w:w="100" w:type="dxa"/>
            </w:tcMar>
          </w:tcPr>
          <w:p w:rsidR="005A1D61" w14:paraId="41AAAFE8" w14:textId="77777777">
            <w:r>
              <w:rPr>
                <w:sz w:val="20"/>
              </w:rPr>
              <w:t>AMERICAN SAMOA</w:t>
            </w:r>
          </w:p>
        </w:tc>
        <w:tc>
          <w:tcPr>
            <w:tcW w:w="3888" w:type="dxa"/>
            <w:vMerge w:val="restart"/>
            <w:tcMar>
              <w:top w:w="100" w:type="dxa"/>
              <w:left w:w="100" w:type="dxa"/>
              <w:bottom w:w="100" w:type="dxa"/>
              <w:right w:w="100" w:type="dxa"/>
            </w:tcMar>
          </w:tcPr>
          <w:p w:rsidR="005A1D61" w14:paraId="4C2B2249" w14:textId="77777777">
            <w:r>
              <w:rPr>
                <w:sz w:val="20"/>
              </w:rPr>
              <w:t>61</w:t>
            </w:r>
          </w:p>
        </w:tc>
        <w:tc>
          <w:tcPr>
            <w:tcW w:w="2592" w:type="dxa"/>
            <w:vMerge w:val="restart"/>
            <w:tcMar>
              <w:top w:w="100" w:type="dxa"/>
              <w:left w:w="100" w:type="dxa"/>
              <w:bottom w:w="100" w:type="dxa"/>
              <w:right w:w="100" w:type="dxa"/>
            </w:tcMar>
          </w:tcPr>
          <w:p w:rsidR="005A1D61" w14:paraId="2DCF1D8B" w14:textId="77777777"/>
        </w:tc>
      </w:tr>
      <w:tr w14:paraId="5AE31178" w14:textId="77777777">
        <w:tblPrEx>
          <w:tblW w:w="0" w:type="auto"/>
          <w:tblLook w:val="04A0"/>
        </w:tblPrEx>
        <w:trPr>
          <w:trHeight w:val="269"/>
        </w:trPr>
        <w:tc>
          <w:tcPr>
            <w:tcW w:w="2592" w:type="dxa"/>
            <w:vMerge/>
            <w:tcMar>
              <w:top w:w="100" w:type="dxa"/>
              <w:left w:w="100" w:type="dxa"/>
              <w:bottom w:w="100" w:type="dxa"/>
              <w:right w:w="100" w:type="dxa"/>
            </w:tcMar>
          </w:tcPr>
          <w:p w:rsidR="005A1D61" w14:paraId="74EC610E" w14:textId="77777777"/>
        </w:tc>
        <w:tc>
          <w:tcPr>
            <w:tcW w:w="3888" w:type="dxa"/>
            <w:vMerge w:val="restart"/>
            <w:tcMar>
              <w:top w:w="100" w:type="dxa"/>
              <w:left w:w="100" w:type="dxa"/>
              <w:bottom w:w="100" w:type="dxa"/>
              <w:right w:w="100" w:type="dxa"/>
            </w:tcMar>
          </w:tcPr>
          <w:p w:rsidR="005A1D61" w14:paraId="2B544F19" w14:textId="77777777">
            <w:r>
              <w:rPr>
                <w:sz w:val="20"/>
              </w:rPr>
              <w:t>AMSTERDAM</w:t>
            </w:r>
          </w:p>
        </w:tc>
        <w:tc>
          <w:tcPr>
            <w:tcW w:w="3888" w:type="dxa"/>
            <w:vMerge w:val="restart"/>
            <w:tcMar>
              <w:top w:w="100" w:type="dxa"/>
              <w:left w:w="100" w:type="dxa"/>
              <w:bottom w:w="100" w:type="dxa"/>
              <w:right w:w="100" w:type="dxa"/>
            </w:tcMar>
          </w:tcPr>
          <w:p w:rsidR="005A1D61" w14:paraId="5C6B330B" w14:textId="77777777">
            <w:r>
              <w:rPr>
                <w:sz w:val="20"/>
              </w:rPr>
              <w:t>566</w:t>
            </w:r>
          </w:p>
        </w:tc>
        <w:tc>
          <w:tcPr>
            <w:tcW w:w="2592" w:type="dxa"/>
            <w:vMerge w:val="restart"/>
            <w:tcMar>
              <w:top w:w="100" w:type="dxa"/>
              <w:left w:w="100" w:type="dxa"/>
              <w:bottom w:w="100" w:type="dxa"/>
              <w:right w:w="100" w:type="dxa"/>
            </w:tcMar>
          </w:tcPr>
          <w:p w:rsidR="005A1D61" w14:paraId="17921958" w14:textId="77777777"/>
        </w:tc>
      </w:tr>
      <w:tr w14:paraId="74D6F94B" w14:textId="77777777">
        <w:tblPrEx>
          <w:tblW w:w="0" w:type="auto"/>
          <w:tblLook w:val="04A0"/>
        </w:tblPrEx>
        <w:trPr>
          <w:trHeight w:val="269"/>
        </w:trPr>
        <w:tc>
          <w:tcPr>
            <w:tcW w:w="2592" w:type="dxa"/>
            <w:vMerge/>
            <w:tcMar>
              <w:top w:w="100" w:type="dxa"/>
              <w:left w:w="100" w:type="dxa"/>
              <w:bottom w:w="100" w:type="dxa"/>
              <w:right w:w="100" w:type="dxa"/>
            </w:tcMar>
          </w:tcPr>
          <w:p w:rsidR="005A1D61" w14:paraId="542213E4" w14:textId="77777777"/>
        </w:tc>
        <w:tc>
          <w:tcPr>
            <w:tcW w:w="3888" w:type="dxa"/>
            <w:vMerge w:val="restart"/>
            <w:tcMar>
              <w:top w:w="100" w:type="dxa"/>
              <w:left w:w="100" w:type="dxa"/>
              <w:bottom w:w="100" w:type="dxa"/>
              <w:right w:w="100" w:type="dxa"/>
            </w:tcMar>
          </w:tcPr>
          <w:p w:rsidR="005A1D61" w14:paraId="3A61EFDD" w14:textId="77777777">
            <w:r>
              <w:rPr>
                <w:sz w:val="20"/>
              </w:rPr>
              <w:t>ANDORRA</w:t>
            </w:r>
          </w:p>
        </w:tc>
        <w:tc>
          <w:tcPr>
            <w:tcW w:w="3888" w:type="dxa"/>
            <w:vMerge w:val="restart"/>
            <w:tcMar>
              <w:top w:w="100" w:type="dxa"/>
              <w:left w:w="100" w:type="dxa"/>
              <w:bottom w:w="100" w:type="dxa"/>
              <w:right w:w="100" w:type="dxa"/>
            </w:tcMar>
          </w:tcPr>
          <w:p w:rsidR="005A1D61" w14:paraId="5A3BC98D" w14:textId="77777777">
            <w:r>
              <w:rPr>
                <w:sz w:val="20"/>
              </w:rPr>
              <w:t>101</w:t>
            </w:r>
          </w:p>
        </w:tc>
        <w:tc>
          <w:tcPr>
            <w:tcW w:w="2592" w:type="dxa"/>
            <w:vMerge w:val="restart"/>
            <w:tcMar>
              <w:top w:w="100" w:type="dxa"/>
              <w:left w:w="100" w:type="dxa"/>
              <w:bottom w:w="100" w:type="dxa"/>
              <w:right w:w="100" w:type="dxa"/>
            </w:tcMar>
          </w:tcPr>
          <w:p w:rsidR="005A1D61" w14:paraId="42AFFF03" w14:textId="77777777"/>
        </w:tc>
      </w:tr>
      <w:tr w14:paraId="2DD041BE" w14:textId="77777777">
        <w:tblPrEx>
          <w:tblW w:w="0" w:type="auto"/>
          <w:tblLook w:val="04A0"/>
        </w:tblPrEx>
        <w:trPr>
          <w:trHeight w:val="269"/>
        </w:trPr>
        <w:tc>
          <w:tcPr>
            <w:tcW w:w="2592" w:type="dxa"/>
            <w:vMerge/>
            <w:tcMar>
              <w:top w:w="100" w:type="dxa"/>
              <w:left w:w="100" w:type="dxa"/>
              <w:bottom w:w="100" w:type="dxa"/>
              <w:right w:w="100" w:type="dxa"/>
            </w:tcMar>
          </w:tcPr>
          <w:p w:rsidR="005A1D61" w14:paraId="76269EF7" w14:textId="77777777"/>
        </w:tc>
        <w:tc>
          <w:tcPr>
            <w:tcW w:w="3888" w:type="dxa"/>
            <w:vMerge w:val="restart"/>
            <w:tcMar>
              <w:top w:w="100" w:type="dxa"/>
              <w:left w:w="100" w:type="dxa"/>
              <w:bottom w:w="100" w:type="dxa"/>
              <w:right w:w="100" w:type="dxa"/>
            </w:tcMar>
          </w:tcPr>
          <w:p w:rsidR="005A1D61" w14:paraId="42AD5926" w14:textId="77777777">
            <w:r>
              <w:rPr>
                <w:sz w:val="20"/>
              </w:rPr>
              <w:t>ANEGADA</w:t>
            </w:r>
          </w:p>
        </w:tc>
        <w:tc>
          <w:tcPr>
            <w:tcW w:w="3888" w:type="dxa"/>
            <w:vMerge w:val="restart"/>
            <w:tcMar>
              <w:top w:w="100" w:type="dxa"/>
              <w:left w:w="100" w:type="dxa"/>
              <w:bottom w:w="100" w:type="dxa"/>
              <w:right w:w="100" w:type="dxa"/>
            </w:tcMar>
          </w:tcPr>
          <w:p w:rsidR="005A1D61" w14:paraId="0F41E48B" w14:textId="77777777">
            <w:r>
              <w:rPr>
                <w:sz w:val="20"/>
              </w:rPr>
              <w:t>112</w:t>
            </w:r>
          </w:p>
        </w:tc>
        <w:tc>
          <w:tcPr>
            <w:tcW w:w="2592" w:type="dxa"/>
            <w:vMerge w:val="restart"/>
            <w:tcMar>
              <w:top w:w="100" w:type="dxa"/>
              <w:left w:w="100" w:type="dxa"/>
              <w:bottom w:w="100" w:type="dxa"/>
              <w:right w:w="100" w:type="dxa"/>
            </w:tcMar>
          </w:tcPr>
          <w:p w:rsidR="005A1D61" w14:paraId="6DE964E3" w14:textId="77777777"/>
        </w:tc>
      </w:tr>
      <w:tr w14:paraId="73FA7D4F" w14:textId="77777777">
        <w:tblPrEx>
          <w:tblW w:w="0" w:type="auto"/>
          <w:tblLook w:val="04A0"/>
        </w:tblPrEx>
        <w:trPr>
          <w:trHeight w:val="269"/>
        </w:trPr>
        <w:tc>
          <w:tcPr>
            <w:tcW w:w="2592" w:type="dxa"/>
            <w:vMerge/>
            <w:tcMar>
              <w:top w:w="100" w:type="dxa"/>
              <w:left w:w="100" w:type="dxa"/>
              <w:bottom w:w="100" w:type="dxa"/>
              <w:right w:w="100" w:type="dxa"/>
            </w:tcMar>
          </w:tcPr>
          <w:p w:rsidR="005A1D61" w14:paraId="2976D171" w14:textId="77777777"/>
        </w:tc>
        <w:tc>
          <w:tcPr>
            <w:tcW w:w="3888" w:type="dxa"/>
            <w:vMerge w:val="restart"/>
            <w:tcMar>
              <w:top w:w="100" w:type="dxa"/>
              <w:left w:w="100" w:type="dxa"/>
              <w:bottom w:w="100" w:type="dxa"/>
              <w:right w:w="100" w:type="dxa"/>
            </w:tcMar>
          </w:tcPr>
          <w:p w:rsidR="005A1D61" w14:paraId="4E4DB776" w14:textId="77777777">
            <w:r>
              <w:rPr>
                <w:sz w:val="20"/>
              </w:rPr>
              <w:t>ANGOLA</w:t>
            </w:r>
          </w:p>
        </w:tc>
        <w:tc>
          <w:tcPr>
            <w:tcW w:w="3888" w:type="dxa"/>
            <w:vMerge w:val="restart"/>
            <w:tcMar>
              <w:top w:w="100" w:type="dxa"/>
              <w:left w:w="100" w:type="dxa"/>
              <w:bottom w:w="100" w:type="dxa"/>
              <w:right w:w="100" w:type="dxa"/>
            </w:tcMar>
          </w:tcPr>
          <w:p w:rsidR="005A1D61" w14:paraId="16841AC9" w14:textId="77777777">
            <w:r>
              <w:rPr>
                <w:sz w:val="20"/>
              </w:rPr>
              <w:t>544</w:t>
            </w:r>
          </w:p>
        </w:tc>
        <w:tc>
          <w:tcPr>
            <w:tcW w:w="2592" w:type="dxa"/>
            <w:vMerge w:val="restart"/>
            <w:tcMar>
              <w:top w:w="100" w:type="dxa"/>
              <w:left w:w="100" w:type="dxa"/>
              <w:bottom w:w="100" w:type="dxa"/>
              <w:right w:w="100" w:type="dxa"/>
            </w:tcMar>
          </w:tcPr>
          <w:p w:rsidR="005A1D61" w14:paraId="65046097" w14:textId="77777777"/>
        </w:tc>
      </w:tr>
      <w:tr w14:paraId="048BCC77" w14:textId="77777777">
        <w:tblPrEx>
          <w:tblW w:w="0" w:type="auto"/>
          <w:tblLook w:val="04A0"/>
        </w:tblPrEx>
        <w:trPr>
          <w:trHeight w:val="269"/>
        </w:trPr>
        <w:tc>
          <w:tcPr>
            <w:tcW w:w="2592" w:type="dxa"/>
            <w:vMerge/>
            <w:tcMar>
              <w:top w:w="100" w:type="dxa"/>
              <w:left w:w="100" w:type="dxa"/>
              <w:bottom w:w="100" w:type="dxa"/>
              <w:right w:w="100" w:type="dxa"/>
            </w:tcMar>
          </w:tcPr>
          <w:p w:rsidR="005A1D61" w14:paraId="6BA63496" w14:textId="77777777"/>
        </w:tc>
        <w:tc>
          <w:tcPr>
            <w:tcW w:w="3888" w:type="dxa"/>
            <w:vMerge w:val="restart"/>
            <w:tcMar>
              <w:top w:w="100" w:type="dxa"/>
              <w:left w:w="100" w:type="dxa"/>
              <w:bottom w:w="100" w:type="dxa"/>
              <w:right w:w="100" w:type="dxa"/>
            </w:tcMar>
          </w:tcPr>
          <w:p w:rsidR="005A1D61" w14:paraId="623C461E" w14:textId="77777777">
            <w:r>
              <w:rPr>
                <w:sz w:val="20"/>
              </w:rPr>
              <w:t>ANGUILLA</w:t>
            </w:r>
          </w:p>
        </w:tc>
        <w:tc>
          <w:tcPr>
            <w:tcW w:w="3888" w:type="dxa"/>
            <w:vMerge w:val="restart"/>
            <w:tcMar>
              <w:top w:w="100" w:type="dxa"/>
              <w:left w:w="100" w:type="dxa"/>
              <w:bottom w:w="100" w:type="dxa"/>
              <w:right w:w="100" w:type="dxa"/>
            </w:tcMar>
          </w:tcPr>
          <w:p w:rsidR="005A1D61" w14:paraId="3D5ACED5" w14:textId="77777777">
            <w:r>
              <w:rPr>
                <w:sz w:val="20"/>
              </w:rPr>
              <w:t>320</w:t>
            </w:r>
          </w:p>
        </w:tc>
        <w:tc>
          <w:tcPr>
            <w:tcW w:w="2592" w:type="dxa"/>
            <w:vMerge w:val="restart"/>
            <w:tcMar>
              <w:top w:w="100" w:type="dxa"/>
              <w:left w:w="100" w:type="dxa"/>
              <w:bottom w:w="100" w:type="dxa"/>
              <w:right w:w="100" w:type="dxa"/>
            </w:tcMar>
          </w:tcPr>
          <w:p w:rsidR="005A1D61" w14:paraId="5FBD845D" w14:textId="77777777"/>
        </w:tc>
      </w:tr>
      <w:tr w14:paraId="374919D9" w14:textId="77777777">
        <w:tblPrEx>
          <w:tblW w:w="0" w:type="auto"/>
          <w:tblLook w:val="04A0"/>
        </w:tblPrEx>
        <w:trPr>
          <w:trHeight w:val="269"/>
        </w:trPr>
        <w:tc>
          <w:tcPr>
            <w:tcW w:w="2592" w:type="dxa"/>
            <w:vMerge/>
            <w:tcMar>
              <w:top w:w="100" w:type="dxa"/>
              <w:left w:w="100" w:type="dxa"/>
              <w:bottom w:w="100" w:type="dxa"/>
              <w:right w:w="100" w:type="dxa"/>
            </w:tcMar>
          </w:tcPr>
          <w:p w:rsidR="005A1D61" w14:paraId="022F9B32" w14:textId="77777777"/>
        </w:tc>
        <w:tc>
          <w:tcPr>
            <w:tcW w:w="3888" w:type="dxa"/>
            <w:vMerge w:val="restart"/>
            <w:tcMar>
              <w:top w:w="100" w:type="dxa"/>
              <w:left w:w="100" w:type="dxa"/>
              <w:bottom w:w="100" w:type="dxa"/>
              <w:right w:w="100" w:type="dxa"/>
            </w:tcMar>
          </w:tcPr>
          <w:p w:rsidR="005A1D61" w14:paraId="776175D9" w14:textId="77777777">
            <w:r>
              <w:rPr>
                <w:sz w:val="20"/>
              </w:rPr>
              <w:t>ANGUILLA BWI</w:t>
            </w:r>
          </w:p>
        </w:tc>
        <w:tc>
          <w:tcPr>
            <w:tcW w:w="3888" w:type="dxa"/>
            <w:vMerge w:val="restart"/>
            <w:tcMar>
              <w:top w:w="100" w:type="dxa"/>
              <w:left w:w="100" w:type="dxa"/>
              <w:bottom w:w="100" w:type="dxa"/>
              <w:right w:w="100" w:type="dxa"/>
            </w:tcMar>
          </w:tcPr>
          <w:p w:rsidR="005A1D61" w14:paraId="70F2F7DF" w14:textId="77777777">
            <w:r>
              <w:rPr>
                <w:sz w:val="20"/>
              </w:rPr>
              <w:t>319</w:t>
            </w:r>
          </w:p>
        </w:tc>
        <w:tc>
          <w:tcPr>
            <w:tcW w:w="2592" w:type="dxa"/>
            <w:vMerge w:val="restart"/>
            <w:tcMar>
              <w:top w:w="100" w:type="dxa"/>
              <w:left w:w="100" w:type="dxa"/>
              <w:bottom w:w="100" w:type="dxa"/>
              <w:right w:w="100" w:type="dxa"/>
            </w:tcMar>
          </w:tcPr>
          <w:p w:rsidR="005A1D61" w14:paraId="341C2877" w14:textId="77777777"/>
        </w:tc>
      </w:tr>
      <w:tr w14:paraId="05073B29" w14:textId="77777777">
        <w:tblPrEx>
          <w:tblW w:w="0" w:type="auto"/>
          <w:tblLook w:val="04A0"/>
        </w:tblPrEx>
        <w:trPr>
          <w:trHeight w:val="269"/>
        </w:trPr>
        <w:tc>
          <w:tcPr>
            <w:tcW w:w="2592" w:type="dxa"/>
            <w:vMerge/>
            <w:tcMar>
              <w:top w:w="100" w:type="dxa"/>
              <w:left w:w="100" w:type="dxa"/>
              <w:bottom w:w="100" w:type="dxa"/>
              <w:right w:w="100" w:type="dxa"/>
            </w:tcMar>
          </w:tcPr>
          <w:p w:rsidR="005A1D61" w14:paraId="0A7171A7" w14:textId="77777777"/>
        </w:tc>
        <w:tc>
          <w:tcPr>
            <w:tcW w:w="3888" w:type="dxa"/>
            <w:vMerge w:val="restart"/>
            <w:tcMar>
              <w:top w:w="100" w:type="dxa"/>
              <w:left w:w="100" w:type="dxa"/>
              <w:bottom w:w="100" w:type="dxa"/>
              <w:right w:w="100" w:type="dxa"/>
            </w:tcMar>
          </w:tcPr>
          <w:p w:rsidR="005A1D61" w14:paraId="3D21C2A6" w14:textId="77777777">
            <w:r>
              <w:rPr>
                <w:sz w:val="20"/>
              </w:rPr>
              <w:t>ANOJOUAN</w:t>
            </w:r>
          </w:p>
        </w:tc>
        <w:tc>
          <w:tcPr>
            <w:tcW w:w="3888" w:type="dxa"/>
            <w:vMerge w:val="restart"/>
            <w:tcMar>
              <w:top w:w="100" w:type="dxa"/>
              <w:left w:w="100" w:type="dxa"/>
              <w:bottom w:w="100" w:type="dxa"/>
              <w:right w:w="100" w:type="dxa"/>
            </w:tcMar>
          </w:tcPr>
          <w:p w:rsidR="005A1D61" w14:paraId="53352FDF" w14:textId="77777777">
            <w:r>
              <w:rPr>
                <w:sz w:val="20"/>
              </w:rPr>
              <w:t>97</w:t>
            </w:r>
          </w:p>
        </w:tc>
        <w:tc>
          <w:tcPr>
            <w:tcW w:w="2592" w:type="dxa"/>
            <w:vMerge w:val="restart"/>
            <w:tcMar>
              <w:top w:w="100" w:type="dxa"/>
              <w:left w:w="100" w:type="dxa"/>
              <w:bottom w:w="100" w:type="dxa"/>
              <w:right w:w="100" w:type="dxa"/>
            </w:tcMar>
          </w:tcPr>
          <w:p w:rsidR="005A1D61" w14:paraId="3A7A687C" w14:textId="77777777"/>
        </w:tc>
      </w:tr>
      <w:tr w14:paraId="63209AF9" w14:textId="77777777">
        <w:tblPrEx>
          <w:tblW w:w="0" w:type="auto"/>
          <w:tblLook w:val="04A0"/>
        </w:tblPrEx>
        <w:trPr>
          <w:trHeight w:val="269"/>
        </w:trPr>
        <w:tc>
          <w:tcPr>
            <w:tcW w:w="2592" w:type="dxa"/>
            <w:vMerge/>
            <w:tcMar>
              <w:top w:w="100" w:type="dxa"/>
              <w:left w:w="100" w:type="dxa"/>
              <w:bottom w:w="100" w:type="dxa"/>
              <w:right w:w="100" w:type="dxa"/>
            </w:tcMar>
          </w:tcPr>
          <w:p w:rsidR="005A1D61" w14:paraId="01754CC5" w14:textId="77777777"/>
        </w:tc>
        <w:tc>
          <w:tcPr>
            <w:tcW w:w="3888" w:type="dxa"/>
            <w:vMerge w:val="restart"/>
            <w:tcMar>
              <w:top w:w="100" w:type="dxa"/>
              <w:left w:w="100" w:type="dxa"/>
              <w:bottom w:w="100" w:type="dxa"/>
              <w:right w:w="100" w:type="dxa"/>
            </w:tcMar>
          </w:tcPr>
          <w:p w:rsidR="005A1D61" w14:paraId="0C0ECFE0" w14:textId="77777777">
            <w:r>
              <w:rPr>
                <w:sz w:val="20"/>
              </w:rPr>
              <w:t>ANTARCTICA</w:t>
            </w:r>
          </w:p>
        </w:tc>
        <w:tc>
          <w:tcPr>
            <w:tcW w:w="3888" w:type="dxa"/>
            <w:vMerge w:val="restart"/>
            <w:tcMar>
              <w:top w:w="100" w:type="dxa"/>
              <w:left w:w="100" w:type="dxa"/>
              <w:bottom w:w="100" w:type="dxa"/>
              <w:right w:w="100" w:type="dxa"/>
            </w:tcMar>
          </w:tcPr>
          <w:p w:rsidR="005A1D61" w14:paraId="2F498198" w14:textId="77777777">
            <w:r>
              <w:rPr>
                <w:sz w:val="20"/>
              </w:rPr>
              <w:t>686</w:t>
            </w:r>
          </w:p>
        </w:tc>
        <w:tc>
          <w:tcPr>
            <w:tcW w:w="2592" w:type="dxa"/>
            <w:vMerge w:val="restart"/>
            <w:tcMar>
              <w:top w:w="100" w:type="dxa"/>
              <w:left w:w="100" w:type="dxa"/>
              <w:bottom w:w="100" w:type="dxa"/>
              <w:right w:w="100" w:type="dxa"/>
            </w:tcMar>
          </w:tcPr>
          <w:p w:rsidR="005A1D61" w14:paraId="31FD728F" w14:textId="77777777"/>
        </w:tc>
      </w:tr>
      <w:tr w14:paraId="673427E6" w14:textId="77777777">
        <w:tblPrEx>
          <w:tblW w:w="0" w:type="auto"/>
          <w:tblLook w:val="04A0"/>
        </w:tblPrEx>
        <w:trPr>
          <w:trHeight w:val="269"/>
        </w:trPr>
        <w:tc>
          <w:tcPr>
            <w:tcW w:w="2592" w:type="dxa"/>
            <w:vMerge/>
            <w:tcMar>
              <w:top w:w="100" w:type="dxa"/>
              <w:left w:w="100" w:type="dxa"/>
              <w:bottom w:w="100" w:type="dxa"/>
              <w:right w:w="100" w:type="dxa"/>
            </w:tcMar>
          </w:tcPr>
          <w:p w:rsidR="005A1D61" w14:paraId="74E61B6E" w14:textId="77777777"/>
        </w:tc>
        <w:tc>
          <w:tcPr>
            <w:tcW w:w="3888" w:type="dxa"/>
            <w:vMerge w:val="restart"/>
            <w:tcMar>
              <w:top w:w="100" w:type="dxa"/>
              <w:left w:w="100" w:type="dxa"/>
              <w:bottom w:w="100" w:type="dxa"/>
              <w:right w:w="100" w:type="dxa"/>
            </w:tcMar>
          </w:tcPr>
          <w:p w:rsidR="005A1D61" w14:paraId="3AB752BB" w14:textId="77777777">
            <w:r>
              <w:rPr>
                <w:sz w:val="20"/>
              </w:rPr>
              <w:t>ANTIGUA</w:t>
            </w:r>
          </w:p>
        </w:tc>
        <w:tc>
          <w:tcPr>
            <w:tcW w:w="3888" w:type="dxa"/>
            <w:vMerge w:val="restart"/>
            <w:tcMar>
              <w:top w:w="100" w:type="dxa"/>
              <w:left w:w="100" w:type="dxa"/>
              <w:bottom w:w="100" w:type="dxa"/>
              <w:right w:w="100" w:type="dxa"/>
            </w:tcMar>
          </w:tcPr>
          <w:p w:rsidR="005A1D61" w14:paraId="25EDAEDF" w14:textId="77777777">
            <w:r>
              <w:rPr>
                <w:sz w:val="20"/>
              </w:rPr>
              <w:t>694</w:t>
            </w:r>
          </w:p>
        </w:tc>
        <w:tc>
          <w:tcPr>
            <w:tcW w:w="2592" w:type="dxa"/>
            <w:vMerge w:val="restart"/>
            <w:tcMar>
              <w:top w:w="100" w:type="dxa"/>
              <w:left w:w="100" w:type="dxa"/>
              <w:bottom w:w="100" w:type="dxa"/>
              <w:right w:w="100" w:type="dxa"/>
            </w:tcMar>
          </w:tcPr>
          <w:p w:rsidR="005A1D61" w14:paraId="2A5A59CF" w14:textId="77777777"/>
        </w:tc>
      </w:tr>
      <w:tr w14:paraId="56FD236B" w14:textId="77777777">
        <w:tblPrEx>
          <w:tblW w:w="0" w:type="auto"/>
          <w:tblLook w:val="04A0"/>
        </w:tblPrEx>
        <w:trPr>
          <w:trHeight w:val="269"/>
        </w:trPr>
        <w:tc>
          <w:tcPr>
            <w:tcW w:w="2592" w:type="dxa"/>
            <w:vMerge/>
            <w:tcMar>
              <w:top w:w="100" w:type="dxa"/>
              <w:left w:w="100" w:type="dxa"/>
              <w:bottom w:w="100" w:type="dxa"/>
              <w:right w:w="100" w:type="dxa"/>
            </w:tcMar>
          </w:tcPr>
          <w:p w:rsidR="005A1D61" w14:paraId="56EB8A41" w14:textId="77777777"/>
        </w:tc>
        <w:tc>
          <w:tcPr>
            <w:tcW w:w="3888" w:type="dxa"/>
            <w:vMerge w:val="restart"/>
            <w:tcMar>
              <w:top w:w="100" w:type="dxa"/>
              <w:left w:w="100" w:type="dxa"/>
              <w:bottom w:w="100" w:type="dxa"/>
              <w:right w:w="100" w:type="dxa"/>
            </w:tcMar>
          </w:tcPr>
          <w:p w:rsidR="005A1D61" w14:paraId="2523C871" w14:textId="77777777">
            <w:r>
              <w:rPr>
                <w:sz w:val="20"/>
              </w:rPr>
              <w:t>ANTIGUA &amp; BARBUDA</w:t>
            </w:r>
          </w:p>
        </w:tc>
        <w:tc>
          <w:tcPr>
            <w:tcW w:w="3888" w:type="dxa"/>
            <w:vMerge w:val="restart"/>
            <w:tcMar>
              <w:top w:w="100" w:type="dxa"/>
              <w:left w:w="100" w:type="dxa"/>
              <w:bottom w:w="100" w:type="dxa"/>
              <w:right w:w="100" w:type="dxa"/>
            </w:tcMar>
          </w:tcPr>
          <w:p w:rsidR="005A1D61" w14:paraId="68CD4EF2" w14:textId="77777777">
            <w:r>
              <w:rPr>
                <w:sz w:val="20"/>
              </w:rPr>
              <w:t>321</w:t>
            </w:r>
          </w:p>
        </w:tc>
        <w:tc>
          <w:tcPr>
            <w:tcW w:w="2592" w:type="dxa"/>
            <w:vMerge w:val="restart"/>
            <w:tcMar>
              <w:top w:w="100" w:type="dxa"/>
              <w:left w:w="100" w:type="dxa"/>
              <w:bottom w:w="100" w:type="dxa"/>
              <w:right w:w="100" w:type="dxa"/>
            </w:tcMar>
          </w:tcPr>
          <w:p w:rsidR="005A1D61" w14:paraId="275A8716" w14:textId="77777777"/>
        </w:tc>
      </w:tr>
      <w:tr w14:paraId="7BE3CDF1" w14:textId="77777777">
        <w:tblPrEx>
          <w:tblW w:w="0" w:type="auto"/>
          <w:tblLook w:val="04A0"/>
        </w:tblPrEx>
        <w:trPr>
          <w:trHeight w:val="269"/>
        </w:trPr>
        <w:tc>
          <w:tcPr>
            <w:tcW w:w="2592" w:type="dxa"/>
            <w:vMerge/>
            <w:tcMar>
              <w:top w:w="100" w:type="dxa"/>
              <w:left w:w="100" w:type="dxa"/>
              <w:bottom w:w="100" w:type="dxa"/>
              <w:right w:w="100" w:type="dxa"/>
            </w:tcMar>
          </w:tcPr>
          <w:p w:rsidR="005A1D61" w14:paraId="4844A433" w14:textId="77777777"/>
        </w:tc>
        <w:tc>
          <w:tcPr>
            <w:tcW w:w="3888" w:type="dxa"/>
            <w:vMerge w:val="restart"/>
            <w:tcMar>
              <w:top w:w="100" w:type="dxa"/>
              <w:left w:w="100" w:type="dxa"/>
              <w:bottom w:w="100" w:type="dxa"/>
              <w:right w:w="100" w:type="dxa"/>
            </w:tcMar>
          </w:tcPr>
          <w:p w:rsidR="005A1D61" w14:paraId="0C5C1AB0" w14:textId="77777777">
            <w:r>
              <w:rPr>
                <w:sz w:val="20"/>
              </w:rPr>
              <w:t>ANTIGUA WI</w:t>
            </w:r>
          </w:p>
        </w:tc>
        <w:tc>
          <w:tcPr>
            <w:tcW w:w="3888" w:type="dxa"/>
            <w:vMerge w:val="restart"/>
            <w:tcMar>
              <w:top w:w="100" w:type="dxa"/>
              <w:left w:w="100" w:type="dxa"/>
              <w:bottom w:w="100" w:type="dxa"/>
              <w:right w:w="100" w:type="dxa"/>
            </w:tcMar>
          </w:tcPr>
          <w:p w:rsidR="005A1D61" w14:paraId="44788377" w14:textId="77777777">
            <w:r>
              <w:rPr>
                <w:sz w:val="20"/>
              </w:rPr>
              <w:t>318</w:t>
            </w:r>
          </w:p>
        </w:tc>
        <w:tc>
          <w:tcPr>
            <w:tcW w:w="2592" w:type="dxa"/>
            <w:vMerge w:val="restart"/>
            <w:tcMar>
              <w:top w:w="100" w:type="dxa"/>
              <w:left w:w="100" w:type="dxa"/>
              <w:bottom w:w="100" w:type="dxa"/>
              <w:right w:w="100" w:type="dxa"/>
            </w:tcMar>
          </w:tcPr>
          <w:p w:rsidR="005A1D61" w14:paraId="5E58488A" w14:textId="77777777"/>
        </w:tc>
      </w:tr>
      <w:tr w14:paraId="2D464F66" w14:textId="77777777">
        <w:tblPrEx>
          <w:tblW w:w="0" w:type="auto"/>
          <w:tblLook w:val="04A0"/>
        </w:tblPrEx>
        <w:trPr>
          <w:trHeight w:val="269"/>
        </w:trPr>
        <w:tc>
          <w:tcPr>
            <w:tcW w:w="2592" w:type="dxa"/>
            <w:vMerge/>
            <w:tcMar>
              <w:top w:w="100" w:type="dxa"/>
              <w:left w:w="100" w:type="dxa"/>
              <w:bottom w:w="100" w:type="dxa"/>
              <w:right w:w="100" w:type="dxa"/>
            </w:tcMar>
          </w:tcPr>
          <w:p w:rsidR="005A1D61" w14:paraId="6D608165" w14:textId="77777777"/>
        </w:tc>
        <w:tc>
          <w:tcPr>
            <w:tcW w:w="3888" w:type="dxa"/>
            <w:vMerge w:val="restart"/>
            <w:tcMar>
              <w:top w:w="100" w:type="dxa"/>
              <w:left w:w="100" w:type="dxa"/>
              <w:bottom w:w="100" w:type="dxa"/>
              <w:right w:w="100" w:type="dxa"/>
            </w:tcMar>
          </w:tcPr>
          <w:p w:rsidR="005A1D61" w14:paraId="2A5100CB" w14:textId="77777777">
            <w:r>
              <w:rPr>
                <w:sz w:val="20"/>
              </w:rPr>
              <w:t>ANTILLES</w:t>
            </w:r>
          </w:p>
        </w:tc>
        <w:tc>
          <w:tcPr>
            <w:tcW w:w="3888" w:type="dxa"/>
            <w:vMerge w:val="restart"/>
            <w:tcMar>
              <w:top w:w="100" w:type="dxa"/>
              <w:left w:w="100" w:type="dxa"/>
              <w:bottom w:w="100" w:type="dxa"/>
              <w:right w:w="100" w:type="dxa"/>
            </w:tcMar>
          </w:tcPr>
          <w:p w:rsidR="005A1D61" w14:paraId="00984464" w14:textId="77777777">
            <w:r>
              <w:rPr>
                <w:sz w:val="20"/>
              </w:rPr>
              <w:t>654</w:t>
            </w:r>
          </w:p>
        </w:tc>
        <w:tc>
          <w:tcPr>
            <w:tcW w:w="2592" w:type="dxa"/>
            <w:vMerge w:val="restart"/>
            <w:tcMar>
              <w:top w:w="100" w:type="dxa"/>
              <w:left w:w="100" w:type="dxa"/>
              <w:bottom w:w="100" w:type="dxa"/>
              <w:right w:w="100" w:type="dxa"/>
            </w:tcMar>
          </w:tcPr>
          <w:p w:rsidR="005A1D61" w14:paraId="6C845F3B" w14:textId="77777777"/>
        </w:tc>
      </w:tr>
      <w:tr w14:paraId="63DB97EA" w14:textId="77777777">
        <w:tblPrEx>
          <w:tblW w:w="0" w:type="auto"/>
          <w:tblLook w:val="04A0"/>
        </w:tblPrEx>
        <w:trPr>
          <w:trHeight w:val="269"/>
        </w:trPr>
        <w:tc>
          <w:tcPr>
            <w:tcW w:w="2592" w:type="dxa"/>
            <w:vMerge/>
            <w:tcMar>
              <w:top w:w="100" w:type="dxa"/>
              <w:left w:w="100" w:type="dxa"/>
              <w:bottom w:w="100" w:type="dxa"/>
              <w:right w:w="100" w:type="dxa"/>
            </w:tcMar>
          </w:tcPr>
          <w:p w:rsidR="005A1D61" w14:paraId="7D60CFE5" w14:textId="77777777"/>
        </w:tc>
        <w:tc>
          <w:tcPr>
            <w:tcW w:w="3888" w:type="dxa"/>
            <w:vMerge w:val="restart"/>
            <w:tcMar>
              <w:top w:w="100" w:type="dxa"/>
              <w:left w:w="100" w:type="dxa"/>
              <w:bottom w:w="100" w:type="dxa"/>
              <w:right w:w="100" w:type="dxa"/>
            </w:tcMar>
          </w:tcPr>
          <w:p w:rsidR="005A1D61" w14:paraId="06148E37" w14:textId="77777777">
            <w:r>
              <w:rPr>
                <w:sz w:val="20"/>
              </w:rPr>
              <w:t>ARAB PALESTINE</w:t>
            </w:r>
          </w:p>
        </w:tc>
        <w:tc>
          <w:tcPr>
            <w:tcW w:w="3888" w:type="dxa"/>
            <w:vMerge w:val="restart"/>
            <w:tcMar>
              <w:top w:w="100" w:type="dxa"/>
              <w:left w:w="100" w:type="dxa"/>
              <w:bottom w:w="100" w:type="dxa"/>
              <w:right w:w="100" w:type="dxa"/>
            </w:tcMar>
          </w:tcPr>
          <w:p w:rsidR="005A1D61" w14:paraId="5DA07792" w14:textId="77777777">
            <w:r>
              <w:rPr>
                <w:sz w:val="20"/>
              </w:rPr>
              <w:t>283</w:t>
            </w:r>
          </w:p>
        </w:tc>
        <w:tc>
          <w:tcPr>
            <w:tcW w:w="2592" w:type="dxa"/>
            <w:vMerge w:val="restart"/>
            <w:tcMar>
              <w:top w:w="100" w:type="dxa"/>
              <w:left w:w="100" w:type="dxa"/>
              <w:bottom w:w="100" w:type="dxa"/>
              <w:right w:w="100" w:type="dxa"/>
            </w:tcMar>
          </w:tcPr>
          <w:p w:rsidR="005A1D61" w14:paraId="70180097" w14:textId="77777777"/>
        </w:tc>
      </w:tr>
      <w:tr w14:paraId="670E08AC" w14:textId="77777777">
        <w:tblPrEx>
          <w:tblW w:w="0" w:type="auto"/>
          <w:tblLook w:val="04A0"/>
        </w:tblPrEx>
        <w:trPr>
          <w:trHeight w:val="269"/>
        </w:trPr>
        <w:tc>
          <w:tcPr>
            <w:tcW w:w="2592" w:type="dxa"/>
            <w:vMerge/>
            <w:tcMar>
              <w:top w:w="100" w:type="dxa"/>
              <w:left w:w="100" w:type="dxa"/>
              <w:bottom w:w="100" w:type="dxa"/>
              <w:right w:w="100" w:type="dxa"/>
            </w:tcMar>
          </w:tcPr>
          <w:p w:rsidR="005A1D61" w14:paraId="7A5FDDF8" w14:textId="77777777"/>
        </w:tc>
        <w:tc>
          <w:tcPr>
            <w:tcW w:w="3888" w:type="dxa"/>
            <w:vMerge w:val="restart"/>
            <w:tcMar>
              <w:top w:w="100" w:type="dxa"/>
              <w:left w:w="100" w:type="dxa"/>
              <w:bottom w:w="100" w:type="dxa"/>
              <w:right w:w="100" w:type="dxa"/>
            </w:tcMar>
          </w:tcPr>
          <w:p w:rsidR="005A1D61" w14:paraId="4AD37DDC" w14:textId="77777777">
            <w:r>
              <w:rPr>
                <w:sz w:val="20"/>
              </w:rPr>
              <w:t>ARABIA</w:t>
            </w:r>
          </w:p>
        </w:tc>
        <w:tc>
          <w:tcPr>
            <w:tcW w:w="3888" w:type="dxa"/>
            <w:vMerge w:val="restart"/>
            <w:tcMar>
              <w:top w:w="100" w:type="dxa"/>
              <w:left w:w="100" w:type="dxa"/>
              <w:bottom w:w="100" w:type="dxa"/>
              <w:right w:w="100" w:type="dxa"/>
            </w:tcMar>
          </w:tcPr>
          <w:p w:rsidR="005A1D61" w14:paraId="2E904A0C" w14:textId="77777777">
            <w:r>
              <w:rPr>
                <w:sz w:val="20"/>
              </w:rPr>
              <w:t>194</w:t>
            </w:r>
          </w:p>
        </w:tc>
        <w:tc>
          <w:tcPr>
            <w:tcW w:w="2592" w:type="dxa"/>
            <w:vMerge w:val="restart"/>
            <w:tcMar>
              <w:top w:w="100" w:type="dxa"/>
              <w:left w:w="100" w:type="dxa"/>
              <w:bottom w:w="100" w:type="dxa"/>
              <w:right w:w="100" w:type="dxa"/>
            </w:tcMar>
          </w:tcPr>
          <w:p w:rsidR="005A1D61" w14:paraId="70758220" w14:textId="77777777"/>
        </w:tc>
      </w:tr>
      <w:tr w14:paraId="2188B008" w14:textId="77777777">
        <w:tblPrEx>
          <w:tblW w:w="0" w:type="auto"/>
          <w:tblLook w:val="04A0"/>
        </w:tblPrEx>
        <w:trPr>
          <w:trHeight w:val="269"/>
        </w:trPr>
        <w:tc>
          <w:tcPr>
            <w:tcW w:w="2592" w:type="dxa"/>
            <w:vMerge/>
            <w:tcMar>
              <w:top w:w="100" w:type="dxa"/>
              <w:left w:w="100" w:type="dxa"/>
              <w:bottom w:w="100" w:type="dxa"/>
              <w:right w:w="100" w:type="dxa"/>
            </w:tcMar>
          </w:tcPr>
          <w:p w:rsidR="005A1D61" w14:paraId="206FA2DA" w14:textId="77777777"/>
        </w:tc>
        <w:tc>
          <w:tcPr>
            <w:tcW w:w="3888" w:type="dxa"/>
            <w:vMerge w:val="restart"/>
            <w:tcMar>
              <w:top w:w="100" w:type="dxa"/>
              <w:left w:w="100" w:type="dxa"/>
              <w:bottom w:w="100" w:type="dxa"/>
              <w:right w:w="100" w:type="dxa"/>
            </w:tcMar>
          </w:tcPr>
          <w:p w:rsidR="005A1D61" w14:paraId="75C73C0A" w14:textId="77777777">
            <w:r>
              <w:rPr>
                <w:sz w:val="20"/>
              </w:rPr>
              <w:t>ARGENTINA</w:t>
            </w:r>
          </w:p>
        </w:tc>
        <w:tc>
          <w:tcPr>
            <w:tcW w:w="3888" w:type="dxa"/>
            <w:vMerge w:val="restart"/>
            <w:tcMar>
              <w:top w:w="100" w:type="dxa"/>
              <w:left w:w="100" w:type="dxa"/>
              <w:bottom w:w="100" w:type="dxa"/>
              <w:right w:w="100" w:type="dxa"/>
            </w:tcMar>
          </w:tcPr>
          <w:p w:rsidR="005A1D61" w14:paraId="77574A55" w14:textId="77777777">
            <w:r>
              <w:rPr>
                <w:sz w:val="20"/>
              </w:rPr>
              <w:t>360</w:t>
            </w:r>
          </w:p>
        </w:tc>
        <w:tc>
          <w:tcPr>
            <w:tcW w:w="2592" w:type="dxa"/>
            <w:vMerge w:val="restart"/>
            <w:tcMar>
              <w:top w:w="100" w:type="dxa"/>
              <w:left w:w="100" w:type="dxa"/>
              <w:bottom w:w="100" w:type="dxa"/>
              <w:right w:w="100" w:type="dxa"/>
            </w:tcMar>
          </w:tcPr>
          <w:p w:rsidR="005A1D61" w14:paraId="6ACBA513" w14:textId="77777777"/>
        </w:tc>
      </w:tr>
      <w:tr w14:paraId="3262C7EE" w14:textId="77777777">
        <w:tblPrEx>
          <w:tblW w:w="0" w:type="auto"/>
          <w:tblLook w:val="04A0"/>
        </w:tblPrEx>
        <w:trPr>
          <w:trHeight w:val="269"/>
        </w:trPr>
        <w:tc>
          <w:tcPr>
            <w:tcW w:w="2592" w:type="dxa"/>
            <w:vMerge/>
            <w:tcMar>
              <w:top w:w="100" w:type="dxa"/>
              <w:left w:w="100" w:type="dxa"/>
              <w:bottom w:w="100" w:type="dxa"/>
              <w:right w:w="100" w:type="dxa"/>
            </w:tcMar>
          </w:tcPr>
          <w:p w:rsidR="005A1D61" w14:paraId="13D5EC90" w14:textId="77777777"/>
        </w:tc>
        <w:tc>
          <w:tcPr>
            <w:tcW w:w="3888" w:type="dxa"/>
            <w:vMerge w:val="restart"/>
            <w:tcMar>
              <w:top w:w="100" w:type="dxa"/>
              <w:left w:w="100" w:type="dxa"/>
              <w:bottom w:w="100" w:type="dxa"/>
              <w:right w:w="100" w:type="dxa"/>
            </w:tcMar>
          </w:tcPr>
          <w:p w:rsidR="005A1D61" w14:paraId="10E118FF" w14:textId="77777777">
            <w:r>
              <w:rPr>
                <w:sz w:val="20"/>
              </w:rPr>
              <w:t>ARMENIA</w:t>
            </w:r>
          </w:p>
        </w:tc>
        <w:tc>
          <w:tcPr>
            <w:tcW w:w="3888" w:type="dxa"/>
            <w:vMerge w:val="restart"/>
            <w:tcMar>
              <w:top w:w="100" w:type="dxa"/>
              <w:left w:w="100" w:type="dxa"/>
              <w:bottom w:w="100" w:type="dxa"/>
              <w:right w:w="100" w:type="dxa"/>
            </w:tcMar>
          </w:tcPr>
          <w:p w:rsidR="005A1D61" w14:paraId="2688A975" w14:textId="77777777">
            <w:r>
              <w:rPr>
                <w:sz w:val="20"/>
              </w:rPr>
              <w:t>158</w:t>
            </w:r>
          </w:p>
        </w:tc>
        <w:tc>
          <w:tcPr>
            <w:tcW w:w="2592" w:type="dxa"/>
            <w:vMerge w:val="restart"/>
            <w:tcMar>
              <w:top w:w="100" w:type="dxa"/>
              <w:left w:w="100" w:type="dxa"/>
              <w:bottom w:w="100" w:type="dxa"/>
              <w:right w:w="100" w:type="dxa"/>
            </w:tcMar>
          </w:tcPr>
          <w:p w:rsidR="005A1D61" w14:paraId="63D9B788" w14:textId="77777777"/>
        </w:tc>
      </w:tr>
      <w:tr w14:paraId="1CAC9F40" w14:textId="77777777">
        <w:tblPrEx>
          <w:tblW w:w="0" w:type="auto"/>
          <w:tblLook w:val="04A0"/>
        </w:tblPrEx>
        <w:trPr>
          <w:trHeight w:val="269"/>
        </w:trPr>
        <w:tc>
          <w:tcPr>
            <w:tcW w:w="2592" w:type="dxa"/>
            <w:vMerge/>
            <w:tcMar>
              <w:top w:w="100" w:type="dxa"/>
              <w:left w:w="100" w:type="dxa"/>
              <w:bottom w:w="100" w:type="dxa"/>
              <w:right w:w="100" w:type="dxa"/>
            </w:tcMar>
          </w:tcPr>
          <w:p w:rsidR="005A1D61" w14:paraId="129CC20A" w14:textId="77777777"/>
        </w:tc>
        <w:tc>
          <w:tcPr>
            <w:tcW w:w="3888" w:type="dxa"/>
            <w:vMerge w:val="restart"/>
            <w:tcMar>
              <w:top w:w="100" w:type="dxa"/>
              <w:left w:w="100" w:type="dxa"/>
              <w:bottom w:w="100" w:type="dxa"/>
              <w:right w:w="100" w:type="dxa"/>
            </w:tcMar>
          </w:tcPr>
          <w:p w:rsidR="005A1D61" w14:paraId="22CCC58A" w14:textId="77777777">
            <w:r>
              <w:rPr>
                <w:sz w:val="20"/>
              </w:rPr>
              <w:t>ARUBA</w:t>
            </w:r>
          </w:p>
        </w:tc>
        <w:tc>
          <w:tcPr>
            <w:tcW w:w="3888" w:type="dxa"/>
            <w:vMerge w:val="restart"/>
            <w:tcMar>
              <w:top w:w="100" w:type="dxa"/>
              <w:left w:w="100" w:type="dxa"/>
              <w:bottom w:w="100" w:type="dxa"/>
              <w:right w:w="100" w:type="dxa"/>
            </w:tcMar>
          </w:tcPr>
          <w:p w:rsidR="005A1D61" w14:paraId="24C2F2AF" w14:textId="77777777">
            <w:r>
              <w:rPr>
                <w:sz w:val="20"/>
              </w:rPr>
              <w:t>322</w:t>
            </w:r>
          </w:p>
        </w:tc>
        <w:tc>
          <w:tcPr>
            <w:tcW w:w="2592" w:type="dxa"/>
            <w:vMerge w:val="restart"/>
            <w:tcMar>
              <w:top w:w="100" w:type="dxa"/>
              <w:left w:w="100" w:type="dxa"/>
              <w:bottom w:w="100" w:type="dxa"/>
              <w:right w:w="100" w:type="dxa"/>
            </w:tcMar>
          </w:tcPr>
          <w:p w:rsidR="005A1D61" w14:paraId="65E4FC36" w14:textId="77777777"/>
        </w:tc>
      </w:tr>
      <w:tr w14:paraId="1BDBE521" w14:textId="77777777">
        <w:tblPrEx>
          <w:tblW w:w="0" w:type="auto"/>
          <w:tblLook w:val="04A0"/>
        </w:tblPrEx>
        <w:trPr>
          <w:trHeight w:val="269"/>
        </w:trPr>
        <w:tc>
          <w:tcPr>
            <w:tcW w:w="2592" w:type="dxa"/>
            <w:vMerge/>
            <w:tcMar>
              <w:top w:w="100" w:type="dxa"/>
              <w:left w:w="100" w:type="dxa"/>
              <w:bottom w:w="100" w:type="dxa"/>
              <w:right w:w="100" w:type="dxa"/>
            </w:tcMar>
          </w:tcPr>
          <w:p w:rsidR="005A1D61" w14:paraId="256628DA" w14:textId="77777777"/>
        </w:tc>
        <w:tc>
          <w:tcPr>
            <w:tcW w:w="3888" w:type="dxa"/>
            <w:vMerge w:val="restart"/>
            <w:tcMar>
              <w:top w:w="100" w:type="dxa"/>
              <w:left w:w="100" w:type="dxa"/>
              <w:bottom w:w="100" w:type="dxa"/>
              <w:right w:w="100" w:type="dxa"/>
            </w:tcMar>
          </w:tcPr>
          <w:p w:rsidR="005A1D61" w14:paraId="5B39FB6D" w14:textId="77777777">
            <w:r>
              <w:rPr>
                <w:sz w:val="20"/>
              </w:rPr>
              <w:t>ARUBA DWI</w:t>
            </w:r>
          </w:p>
        </w:tc>
        <w:tc>
          <w:tcPr>
            <w:tcW w:w="3888" w:type="dxa"/>
            <w:vMerge w:val="restart"/>
            <w:tcMar>
              <w:top w:w="100" w:type="dxa"/>
              <w:left w:w="100" w:type="dxa"/>
              <w:bottom w:w="100" w:type="dxa"/>
              <w:right w:w="100" w:type="dxa"/>
            </w:tcMar>
          </w:tcPr>
          <w:p w:rsidR="005A1D61" w14:paraId="5A6F6255" w14:textId="77777777">
            <w:r>
              <w:rPr>
                <w:sz w:val="20"/>
              </w:rPr>
              <w:t>192</w:t>
            </w:r>
          </w:p>
        </w:tc>
        <w:tc>
          <w:tcPr>
            <w:tcW w:w="2592" w:type="dxa"/>
            <w:vMerge w:val="restart"/>
            <w:tcMar>
              <w:top w:w="100" w:type="dxa"/>
              <w:left w:w="100" w:type="dxa"/>
              <w:bottom w:w="100" w:type="dxa"/>
              <w:right w:w="100" w:type="dxa"/>
            </w:tcMar>
          </w:tcPr>
          <w:p w:rsidR="005A1D61" w14:paraId="7E1C39A2" w14:textId="77777777"/>
        </w:tc>
      </w:tr>
      <w:tr w14:paraId="110773F8" w14:textId="77777777">
        <w:tblPrEx>
          <w:tblW w:w="0" w:type="auto"/>
          <w:tblLook w:val="04A0"/>
        </w:tblPrEx>
        <w:trPr>
          <w:trHeight w:val="269"/>
        </w:trPr>
        <w:tc>
          <w:tcPr>
            <w:tcW w:w="2592" w:type="dxa"/>
            <w:vMerge/>
            <w:tcMar>
              <w:top w:w="100" w:type="dxa"/>
              <w:left w:w="100" w:type="dxa"/>
              <w:bottom w:w="100" w:type="dxa"/>
              <w:right w:w="100" w:type="dxa"/>
            </w:tcMar>
          </w:tcPr>
          <w:p w:rsidR="005A1D61" w14:paraId="5DF1DE68" w14:textId="77777777"/>
        </w:tc>
        <w:tc>
          <w:tcPr>
            <w:tcW w:w="3888" w:type="dxa"/>
            <w:vMerge w:val="restart"/>
            <w:tcMar>
              <w:top w:w="100" w:type="dxa"/>
              <w:left w:w="100" w:type="dxa"/>
              <w:bottom w:w="100" w:type="dxa"/>
              <w:right w:w="100" w:type="dxa"/>
            </w:tcMar>
          </w:tcPr>
          <w:p w:rsidR="005A1D61" w14:paraId="22EE1732" w14:textId="77777777">
            <w:r>
              <w:rPr>
                <w:sz w:val="20"/>
              </w:rPr>
              <w:t>ARUBA NETHERLANDS</w:t>
            </w:r>
          </w:p>
        </w:tc>
        <w:tc>
          <w:tcPr>
            <w:tcW w:w="3888" w:type="dxa"/>
            <w:vMerge w:val="restart"/>
            <w:tcMar>
              <w:top w:w="100" w:type="dxa"/>
              <w:left w:w="100" w:type="dxa"/>
              <w:bottom w:w="100" w:type="dxa"/>
              <w:right w:w="100" w:type="dxa"/>
            </w:tcMar>
          </w:tcPr>
          <w:p w:rsidR="005A1D61" w14:paraId="22FCA3B8" w14:textId="77777777">
            <w:r>
              <w:rPr>
                <w:sz w:val="20"/>
              </w:rPr>
              <w:t>59</w:t>
            </w:r>
          </w:p>
        </w:tc>
        <w:tc>
          <w:tcPr>
            <w:tcW w:w="2592" w:type="dxa"/>
            <w:vMerge w:val="restart"/>
            <w:tcMar>
              <w:top w:w="100" w:type="dxa"/>
              <w:left w:w="100" w:type="dxa"/>
              <w:bottom w:w="100" w:type="dxa"/>
              <w:right w:w="100" w:type="dxa"/>
            </w:tcMar>
          </w:tcPr>
          <w:p w:rsidR="005A1D61" w14:paraId="5121996B" w14:textId="77777777"/>
        </w:tc>
      </w:tr>
      <w:tr w14:paraId="0CEA5F2E" w14:textId="77777777">
        <w:tblPrEx>
          <w:tblW w:w="0" w:type="auto"/>
          <w:tblLook w:val="04A0"/>
        </w:tblPrEx>
        <w:trPr>
          <w:trHeight w:val="269"/>
        </w:trPr>
        <w:tc>
          <w:tcPr>
            <w:tcW w:w="2592" w:type="dxa"/>
            <w:vMerge/>
            <w:tcMar>
              <w:top w:w="100" w:type="dxa"/>
              <w:left w:w="100" w:type="dxa"/>
              <w:bottom w:w="100" w:type="dxa"/>
              <w:right w:w="100" w:type="dxa"/>
            </w:tcMar>
          </w:tcPr>
          <w:p w:rsidR="005A1D61" w14:paraId="65F89941" w14:textId="77777777"/>
        </w:tc>
        <w:tc>
          <w:tcPr>
            <w:tcW w:w="3888" w:type="dxa"/>
            <w:vMerge w:val="restart"/>
            <w:tcMar>
              <w:top w:w="100" w:type="dxa"/>
              <w:left w:w="100" w:type="dxa"/>
              <w:bottom w:w="100" w:type="dxa"/>
              <w:right w:w="100" w:type="dxa"/>
            </w:tcMar>
          </w:tcPr>
          <w:p w:rsidR="005A1D61" w14:paraId="0D1C3A3E" w14:textId="77777777">
            <w:r>
              <w:rPr>
                <w:sz w:val="20"/>
              </w:rPr>
              <w:t>ASCENSION ISLAND</w:t>
            </w:r>
          </w:p>
        </w:tc>
        <w:tc>
          <w:tcPr>
            <w:tcW w:w="3888" w:type="dxa"/>
            <w:vMerge w:val="restart"/>
            <w:tcMar>
              <w:top w:w="100" w:type="dxa"/>
              <w:left w:w="100" w:type="dxa"/>
              <w:bottom w:w="100" w:type="dxa"/>
              <w:right w:w="100" w:type="dxa"/>
            </w:tcMar>
          </w:tcPr>
          <w:p w:rsidR="005A1D61" w14:paraId="0EF31805" w14:textId="77777777">
            <w:r>
              <w:rPr>
                <w:sz w:val="20"/>
              </w:rPr>
              <w:t>612</w:t>
            </w:r>
          </w:p>
        </w:tc>
        <w:tc>
          <w:tcPr>
            <w:tcW w:w="2592" w:type="dxa"/>
            <w:vMerge w:val="restart"/>
            <w:tcMar>
              <w:top w:w="100" w:type="dxa"/>
              <w:left w:w="100" w:type="dxa"/>
              <w:bottom w:w="100" w:type="dxa"/>
              <w:right w:w="100" w:type="dxa"/>
            </w:tcMar>
          </w:tcPr>
          <w:p w:rsidR="005A1D61" w14:paraId="1EED33D6" w14:textId="77777777"/>
        </w:tc>
      </w:tr>
      <w:tr w14:paraId="755DC42D" w14:textId="77777777">
        <w:tblPrEx>
          <w:tblW w:w="0" w:type="auto"/>
          <w:tblLook w:val="04A0"/>
        </w:tblPrEx>
        <w:trPr>
          <w:trHeight w:val="269"/>
        </w:trPr>
        <w:tc>
          <w:tcPr>
            <w:tcW w:w="2592" w:type="dxa"/>
            <w:vMerge/>
            <w:tcMar>
              <w:top w:w="100" w:type="dxa"/>
              <w:left w:w="100" w:type="dxa"/>
              <w:bottom w:w="100" w:type="dxa"/>
              <w:right w:w="100" w:type="dxa"/>
            </w:tcMar>
          </w:tcPr>
          <w:p w:rsidR="005A1D61" w14:paraId="1652114D" w14:textId="77777777"/>
        </w:tc>
        <w:tc>
          <w:tcPr>
            <w:tcW w:w="3888" w:type="dxa"/>
            <w:vMerge w:val="restart"/>
            <w:tcMar>
              <w:top w:w="100" w:type="dxa"/>
              <w:left w:w="100" w:type="dxa"/>
              <w:bottom w:w="100" w:type="dxa"/>
              <w:right w:w="100" w:type="dxa"/>
            </w:tcMar>
          </w:tcPr>
          <w:p w:rsidR="005A1D61" w14:paraId="656E632E" w14:textId="77777777">
            <w:r>
              <w:rPr>
                <w:sz w:val="20"/>
              </w:rPr>
              <w:t>ASIA</w:t>
            </w:r>
          </w:p>
        </w:tc>
        <w:tc>
          <w:tcPr>
            <w:tcW w:w="3888" w:type="dxa"/>
            <w:vMerge w:val="restart"/>
            <w:tcMar>
              <w:top w:w="100" w:type="dxa"/>
              <w:left w:w="100" w:type="dxa"/>
              <w:bottom w:w="100" w:type="dxa"/>
              <w:right w:w="100" w:type="dxa"/>
            </w:tcMar>
          </w:tcPr>
          <w:p w:rsidR="005A1D61" w14:paraId="56DFBBFE" w14:textId="77777777">
            <w:r>
              <w:rPr>
                <w:sz w:val="20"/>
              </w:rPr>
              <w:t>249</w:t>
            </w:r>
          </w:p>
        </w:tc>
        <w:tc>
          <w:tcPr>
            <w:tcW w:w="2592" w:type="dxa"/>
            <w:vMerge w:val="restart"/>
            <w:tcMar>
              <w:top w:w="100" w:type="dxa"/>
              <w:left w:w="100" w:type="dxa"/>
              <w:bottom w:w="100" w:type="dxa"/>
              <w:right w:w="100" w:type="dxa"/>
            </w:tcMar>
          </w:tcPr>
          <w:p w:rsidR="005A1D61" w14:paraId="603BE8C5" w14:textId="77777777"/>
        </w:tc>
      </w:tr>
      <w:tr w14:paraId="1CB30C82" w14:textId="77777777">
        <w:tblPrEx>
          <w:tblW w:w="0" w:type="auto"/>
          <w:tblLook w:val="04A0"/>
        </w:tblPrEx>
        <w:trPr>
          <w:trHeight w:val="269"/>
        </w:trPr>
        <w:tc>
          <w:tcPr>
            <w:tcW w:w="2592" w:type="dxa"/>
            <w:vMerge/>
            <w:tcMar>
              <w:top w:w="100" w:type="dxa"/>
              <w:left w:w="100" w:type="dxa"/>
              <w:bottom w:w="100" w:type="dxa"/>
              <w:right w:w="100" w:type="dxa"/>
            </w:tcMar>
          </w:tcPr>
          <w:p w:rsidR="005A1D61" w14:paraId="293BE0CB" w14:textId="77777777"/>
        </w:tc>
        <w:tc>
          <w:tcPr>
            <w:tcW w:w="3888" w:type="dxa"/>
            <w:vMerge w:val="restart"/>
            <w:tcMar>
              <w:top w:w="100" w:type="dxa"/>
              <w:left w:w="100" w:type="dxa"/>
              <w:bottom w:w="100" w:type="dxa"/>
              <w:right w:w="100" w:type="dxa"/>
            </w:tcMar>
          </w:tcPr>
          <w:p w:rsidR="005A1D61" w14:paraId="792B9BB1" w14:textId="77777777">
            <w:r>
              <w:rPr>
                <w:sz w:val="20"/>
              </w:rPr>
              <w:t>ASIA MINOR</w:t>
            </w:r>
          </w:p>
        </w:tc>
        <w:tc>
          <w:tcPr>
            <w:tcW w:w="3888" w:type="dxa"/>
            <w:vMerge w:val="restart"/>
            <w:tcMar>
              <w:top w:w="100" w:type="dxa"/>
              <w:left w:w="100" w:type="dxa"/>
              <w:bottom w:w="100" w:type="dxa"/>
              <w:right w:w="100" w:type="dxa"/>
            </w:tcMar>
          </w:tcPr>
          <w:p w:rsidR="005A1D61" w14:paraId="1900CE3D" w14:textId="77777777">
            <w:r>
              <w:rPr>
                <w:sz w:val="20"/>
              </w:rPr>
              <w:t>62</w:t>
            </w:r>
          </w:p>
        </w:tc>
        <w:tc>
          <w:tcPr>
            <w:tcW w:w="2592" w:type="dxa"/>
            <w:vMerge w:val="restart"/>
            <w:tcMar>
              <w:top w:w="100" w:type="dxa"/>
              <w:left w:w="100" w:type="dxa"/>
              <w:bottom w:w="100" w:type="dxa"/>
              <w:right w:w="100" w:type="dxa"/>
            </w:tcMar>
          </w:tcPr>
          <w:p w:rsidR="005A1D61" w14:paraId="4EF4B43B" w14:textId="77777777"/>
        </w:tc>
      </w:tr>
      <w:tr w14:paraId="17A05AA1" w14:textId="77777777">
        <w:tblPrEx>
          <w:tblW w:w="0" w:type="auto"/>
          <w:tblLook w:val="04A0"/>
        </w:tblPrEx>
        <w:trPr>
          <w:trHeight w:val="269"/>
        </w:trPr>
        <w:tc>
          <w:tcPr>
            <w:tcW w:w="2592" w:type="dxa"/>
            <w:vMerge/>
            <w:tcMar>
              <w:top w:w="100" w:type="dxa"/>
              <w:left w:w="100" w:type="dxa"/>
              <w:bottom w:w="100" w:type="dxa"/>
              <w:right w:w="100" w:type="dxa"/>
            </w:tcMar>
          </w:tcPr>
          <w:p w:rsidR="005A1D61" w14:paraId="1BF39F3C" w14:textId="77777777"/>
        </w:tc>
        <w:tc>
          <w:tcPr>
            <w:tcW w:w="3888" w:type="dxa"/>
            <w:vMerge w:val="restart"/>
            <w:tcMar>
              <w:top w:w="100" w:type="dxa"/>
              <w:left w:w="100" w:type="dxa"/>
              <w:bottom w:w="100" w:type="dxa"/>
              <w:right w:w="100" w:type="dxa"/>
            </w:tcMar>
          </w:tcPr>
          <w:p w:rsidR="005A1D61" w14:paraId="6C3089A0" w14:textId="77777777">
            <w:r>
              <w:rPr>
                <w:sz w:val="20"/>
              </w:rPr>
              <w:t>ASSAM</w:t>
            </w:r>
          </w:p>
        </w:tc>
        <w:tc>
          <w:tcPr>
            <w:tcW w:w="3888" w:type="dxa"/>
            <w:vMerge w:val="restart"/>
            <w:tcMar>
              <w:top w:w="100" w:type="dxa"/>
              <w:left w:w="100" w:type="dxa"/>
              <w:bottom w:w="100" w:type="dxa"/>
              <w:right w:w="100" w:type="dxa"/>
            </w:tcMar>
          </w:tcPr>
          <w:p w:rsidR="005A1D61" w14:paraId="1D1CAE3F" w14:textId="77777777">
            <w:r>
              <w:rPr>
                <w:sz w:val="20"/>
              </w:rPr>
              <w:t>256</w:t>
            </w:r>
          </w:p>
        </w:tc>
        <w:tc>
          <w:tcPr>
            <w:tcW w:w="2592" w:type="dxa"/>
            <w:vMerge w:val="restart"/>
            <w:tcMar>
              <w:top w:w="100" w:type="dxa"/>
              <w:left w:w="100" w:type="dxa"/>
              <w:bottom w:w="100" w:type="dxa"/>
              <w:right w:w="100" w:type="dxa"/>
            </w:tcMar>
          </w:tcPr>
          <w:p w:rsidR="005A1D61" w14:paraId="705568BF" w14:textId="77777777"/>
        </w:tc>
      </w:tr>
      <w:tr w14:paraId="45440B81" w14:textId="77777777">
        <w:tblPrEx>
          <w:tblW w:w="0" w:type="auto"/>
          <w:tblLook w:val="04A0"/>
        </w:tblPrEx>
        <w:trPr>
          <w:trHeight w:val="269"/>
        </w:trPr>
        <w:tc>
          <w:tcPr>
            <w:tcW w:w="2592" w:type="dxa"/>
            <w:vMerge/>
            <w:tcMar>
              <w:top w:w="100" w:type="dxa"/>
              <w:left w:w="100" w:type="dxa"/>
              <w:bottom w:w="100" w:type="dxa"/>
              <w:right w:w="100" w:type="dxa"/>
            </w:tcMar>
          </w:tcPr>
          <w:p w:rsidR="005A1D61" w14:paraId="7DC1940C" w14:textId="77777777"/>
        </w:tc>
        <w:tc>
          <w:tcPr>
            <w:tcW w:w="3888" w:type="dxa"/>
            <w:vMerge w:val="restart"/>
            <w:tcMar>
              <w:top w:w="100" w:type="dxa"/>
              <w:left w:w="100" w:type="dxa"/>
              <w:bottom w:w="100" w:type="dxa"/>
              <w:right w:w="100" w:type="dxa"/>
            </w:tcMar>
          </w:tcPr>
          <w:p w:rsidR="005A1D61" w14:paraId="06598E18" w14:textId="77777777">
            <w:r>
              <w:rPr>
                <w:sz w:val="20"/>
              </w:rPr>
              <w:t>AUSTRALIA</w:t>
            </w:r>
          </w:p>
        </w:tc>
        <w:tc>
          <w:tcPr>
            <w:tcW w:w="3888" w:type="dxa"/>
            <w:vMerge w:val="restart"/>
            <w:tcMar>
              <w:top w:w="100" w:type="dxa"/>
              <w:left w:w="100" w:type="dxa"/>
              <w:bottom w:w="100" w:type="dxa"/>
              <w:right w:w="100" w:type="dxa"/>
            </w:tcMar>
          </w:tcPr>
          <w:p w:rsidR="005A1D61" w14:paraId="34ACDA67" w14:textId="77777777">
            <w:r>
              <w:rPr>
                <w:sz w:val="20"/>
              </w:rPr>
              <w:t>501</w:t>
            </w:r>
          </w:p>
        </w:tc>
        <w:tc>
          <w:tcPr>
            <w:tcW w:w="2592" w:type="dxa"/>
            <w:vMerge w:val="restart"/>
            <w:tcMar>
              <w:top w:w="100" w:type="dxa"/>
              <w:left w:w="100" w:type="dxa"/>
              <w:bottom w:w="100" w:type="dxa"/>
              <w:right w:w="100" w:type="dxa"/>
            </w:tcMar>
          </w:tcPr>
          <w:p w:rsidR="005A1D61" w14:paraId="66437749" w14:textId="77777777"/>
        </w:tc>
      </w:tr>
      <w:tr w14:paraId="228DE982" w14:textId="77777777">
        <w:tblPrEx>
          <w:tblW w:w="0" w:type="auto"/>
          <w:tblLook w:val="04A0"/>
        </w:tblPrEx>
        <w:trPr>
          <w:trHeight w:val="269"/>
        </w:trPr>
        <w:tc>
          <w:tcPr>
            <w:tcW w:w="2592" w:type="dxa"/>
            <w:vMerge/>
            <w:tcMar>
              <w:top w:w="100" w:type="dxa"/>
              <w:left w:w="100" w:type="dxa"/>
              <w:bottom w:w="100" w:type="dxa"/>
              <w:right w:w="100" w:type="dxa"/>
            </w:tcMar>
          </w:tcPr>
          <w:p w:rsidR="005A1D61" w14:paraId="5E7A217D" w14:textId="77777777"/>
        </w:tc>
        <w:tc>
          <w:tcPr>
            <w:tcW w:w="3888" w:type="dxa"/>
            <w:vMerge w:val="restart"/>
            <w:tcMar>
              <w:top w:w="100" w:type="dxa"/>
              <w:left w:w="100" w:type="dxa"/>
              <w:bottom w:w="100" w:type="dxa"/>
              <w:right w:w="100" w:type="dxa"/>
            </w:tcMar>
          </w:tcPr>
          <w:p w:rsidR="005A1D61" w14:paraId="0E639925" w14:textId="77777777">
            <w:r>
              <w:rPr>
                <w:sz w:val="20"/>
              </w:rPr>
              <w:t>AUSTRIA</w:t>
            </w:r>
          </w:p>
        </w:tc>
        <w:tc>
          <w:tcPr>
            <w:tcW w:w="3888" w:type="dxa"/>
            <w:vMerge w:val="restart"/>
            <w:tcMar>
              <w:top w:w="100" w:type="dxa"/>
              <w:left w:w="100" w:type="dxa"/>
              <w:bottom w:w="100" w:type="dxa"/>
              <w:right w:w="100" w:type="dxa"/>
            </w:tcMar>
          </w:tcPr>
          <w:p w:rsidR="005A1D61" w14:paraId="1DF6E707" w14:textId="77777777">
            <w:r>
              <w:rPr>
                <w:sz w:val="20"/>
              </w:rPr>
              <w:t>102</w:t>
            </w:r>
          </w:p>
        </w:tc>
        <w:tc>
          <w:tcPr>
            <w:tcW w:w="2592" w:type="dxa"/>
            <w:vMerge w:val="restart"/>
            <w:tcMar>
              <w:top w:w="100" w:type="dxa"/>
              <w:left w:w="100" w:type="dxa"/>
              <w:bottom w:w="100" w:type="dxa"/>
              <w:right w:w="100" w:type="dxa"/>
            </w:tcMar>
          </w:tcPr>
          <w:p w:rsidR="005A1D61" w14:paraId="2409AF11" w14:textId="77777777"/>
        </w:tc>
      </w:tr>
      <w:tr w14:paraId="57B533F2" w14:textId="77777777">
        <w:tblPrEx>
          <w:tblW w:w="0" w:type="auto"/>
          <w:tblLook w:val="04A0"/>
        </w:tblPrEx>
        <w:trPr>
          <w:trHeight w:val="269"/>
        </w:trPr>
        <w:tc>
          <w:tcPr>
            <w:tcW w:w="2592" w:type="dxa"/>
            <w:vMerge/>
            <w:tcMar>
              <w:top w:w="100" w:type="dxa"/>
              <w:left w:w="100" w:type="dxa"/>
              <w:bottom w:w="100" w:type="dxa"/>
              <w:right w:w="100" w:type="dxa"/>
            </w:tcMar>
          </w:tcPr>
          <w:p w:rsidR="005A1D61" w14:paraId="3943DAE5" w14:textId="77777777"/>
        </w:tc>
        <w:tc>
          <w:tcPr>
            <w:tcW w:w="3888" w:type="dxa"/>
            <w:vMerge w:val="restart"/>
            <w:tcMar>
              <w:top w:w="100" w:type="dxa"/>
              <w:left w:w="100" w:type="dxa"/>
              <w:bottom w:w="100" w:type="dxa"/>
              <w:right w:w="100" w:type="dxa"/>
            </w:tcMar>
          </w:tcPr>
          <w:p w:rsidR="005A1D61" w14:paraId="7B3165A5" w14:textId="77777777">
            <w:r>
              <w:rPr>
                <w:sz w:val="20"/>
              </w:rPr>
              <w:t>AUSTRIA-HUNGARY</w:t>
            </w:r>
          </w:p>
        </w:tc>
        <w:tc>
          <w:tcPr>
            <w:tcW w:w="3888" w:type="dxa"/>
            <w:vMerge w:val="restart"/>
            <w:tcMar>
              <w:top w:w="100" w:type="dxa"/>
              <w:left w:w="100" w:type="dxa"/>
              <w:bottom w:w="100" w:type="dxa"/>
              <w:right w:w="100" w:type="dxa"/>
            </w:tcMar>
          </w:tcPr>
          <w:p w:rsidR="005A1D61" w14:paraId="31155EB5" w14:textId="77777777">
            <w:r>
              <w:rPr>
                <w:sz w:val="20"/>
              </w:rPr>
              <w:t>63</w:t>
            </w:r>
          </w:p>
        </w:tc>
        <w:tc>
          <w:tcPr>
            <w:tcW w:w="2592" w:type="dxa"/>
            <w:vMerge w:val="restart"/>
            <w:tcMar>
              <w:top w:w="100" w:type="dxa"/>
              <w:left w:w="100" w:type="dxa"/>
              <w:bottom w:w="100" w:type="dxa"/>
              <w:right w:w="100" w:type="dxa"/>
            </w:tcMar>
          </w:tcPr>
          <w:p w:rsidR="005A1D61" w14:paraId="1BDF11A9" w14:textId="77777777"/>
        </w:tc>
      </w:tr>
      <w:tr w14:paraId="4B2FE13B" w14:textId="77777777">
        <w:tblPrEx>
          <w:tblW w:w="0" w:type="auto"/>
          <w:tblLook w:val="04A0"/>
        </w:tblPrEx>
        <w:trPr>
          <w:trHeight w:val="269"/>
        </w:trPr>
        <w:tc>
          <w:tcPr>
            <w:tcW w:w="2592" w:type="dxa"/>
            <w:vMerge/>
            <w:tcMar>
              <w:top w:w="100" w:type="dxa"/>
              <w:left w:w="100" w:type="dxa"/>
              <w:bottom w:w="100" w:type="dxa"/>
              <w:right w:w="100" w:type="dxa"/>
            </w:tcMar>
          </w:tcPr>
          <w:p w:rsidR="005A1D61" w14:paraId="5D96A38E" w14:textId="77777777"/>
        </w:tc>
        <w:tc>
          <w:tcPr>
            <w:tcW w:w="3888" w:type="dxa"/>
            <w:vMerge w:val="restart"/>
            <w:tcMar>
              <w:top w:w="100" w:type="dxa"/>
              <w:left w:w="100" w:type="dxa"/>
              <w:bottom w:w="100" w:type="dxa"/>
              <w:right w:w="100" w:type="dxa"/>
            </w:tcMar>
          </w:tcPr>
          <w:p w:rsidR="005A1D61" w14:paraId="770D53DA" w14:textId="77777777">
            <w:r>
              <w:rPr>
                <w:sz w:val="20"/>
              </w:rPr>
              <w:t>AZERBAIJAN</w:t>
            </w:r>
          </w:p>
        </w:tc>
        <w:tc>
          <w:tcPr>
            <w:tcW w:w="3888" w:type="dxa"/>
            <w:vMerge w:val="restart"/>
            <w:tcMar>
              <w:top w:w="100" w:type="dxa"/>
              <w:left w:w="100" w:type="dxa"/>
              <w:bottom w:w="100" w:type="dxa"/>
              <w:right w:w="100" w:type="dxa"/>
            </w:tcMar>
          </w:tcPr>
          <w:p w:rsidR="005A1D61" w14:paraId="5556C728" w14:textId="77777777">
            <w:r>
              <w:rPr>
                <w:sz w:val="20"/>
              </w:rPr>
              <w:t>159</w:t>
            </w:r>
          </w:p>
        </w:tc>
        <w:tc>
          <w:tcPr>
            <w:tcW w:w="2592" w:type="dxa"/>
            <w:vMerge w:val="restart"/>
            <w:tcMar>
              <w:top w:w="100" w:type="dxa"/>
              <w:left w:w="100" w:type="dxa"/>
              <w:bottom w:w="100" w:type="dxa"/>
              <w:right w:w="100" w:type="dxa"/>
            </w:tcMar>
          </w:tcPr>
          <w:p w:rsidR="005A1D61" w14:paraId="7D233832" w14:textId="77777777"/>
        </w:tc>
      </w:tr>
      <w:tr w14:paraId="2DE53756" w14:textId="77777777">
        <w:tblPrEx>
          <w:tblW w:w="0" w:type="auto"/>
          <w:tblLook w:val="04A0"/>
        </w:tblPrEx>
        <w:trPr>
          <w:trHeight w:val="269"/>
        </w:trPr>
        <w:tc>
          <w:tcPr>
            <w:tcW w:w="2592" w:type="dxa"/>
            <w:vMerge/>
            <w:tcMar>
              <w:top w:w="100" w:type="dxa"/>
              <w:left w:w="100" w:type="dxa"/>
              <w:bottom w:w="100" w:type="dxa"/>
              <w:right w:w="100" w:type="dxa"/>
            </w:tcMar>
          </w:tcPr>
          <w:p w:rsidR="005A1D61" w14:paraId="06E07312" w14:textId="77777777"/>
        </w:tc>
        <w:tc>
          <w:tcPr>
            <w:tcW w:w="3888" w:type="dxa"/>
            <w:vMerge w:val="restart"/>
            <w:tcMar>
              <w:top w:w="100" w:type="dxa"/>
              <w:left w:w="100" w:type="dxa"/>
              <w:bottom w:w="100" w:type="dxa"/>
              <w:right w:w="100" w:type="dxa"/>
            </w:tcMar>
          </w:tcPr>
          <w:p w:rsidR="005A1D61" w14:paraId="6BAB3CD3" w14:textId="77777777">
            <w:r>
              <w:rPr>
                <w:sz w:val="20"/>
              </w:rPr>
              <w:t>AZORES ISLANDS</w:t>
            </w:r>
          </w:p>
        </w:tc>
        <w:tc>
          <w:tcPr>
            <w:tcW w:w="3888" w:type="dxa"/>
            <w:vMerge w:val="restart"/>
            <w:tcMar>
              <w:top w:w="100" w:type="dxa"/>
              <w:left w:w="100" w:type="dxa"/>
              <w:bottom w:w="100" w:type="dxa"/>
              <w:right w:w="100" w:type="dxa"/>
            </w:tcMar>
          </w:tcPr>
          <w:p w:rsidR="005A1D61" w14:paraId="234948D7" w14:textId="77777777">
            <w:r>
              <w:rPr>
                <w:sz w:val="20"/>
              </w:rPr>
              <w:t>130</w:t>
            </w:r>
          </w:p>
        </w:tc>
        <w:tc>
          <w:tcPr>
            <w:tcW w:w="2592" w:type="dxa"/>
            <w:vMerge w:val="restart"/>
            <w:tcMar>
              <w:top w:w="100" w:type="dxa"/>
              <w:left w:w="100" w:type="dxa"/>
              <w:bottom w:w="100" w:type="dxa"/>
              <w:right w:w="100" w:type="dxa"/>
            </w:tcMar>
          </w:tcPr>
          <w:p w:rsidR="005A1D61" w14:paraId="4D7C2005" w14:textId="77777777"/>
        </w:tc>
      </w:tr>
      <w:tr w14:paraId="44B79B70" w14:textId="77777777">
        <w:tblPrEx>
          <w:tblW w:w="0" w:type="auto"/>
          <w:tblLook w:val="04A0"/>
        </w:tblPrEx>
        <w:trPr>
          <w:trHeight w:val="269"/>
        </w:trPr>
        <w:tc>
          <w:tcPr>
            <w:tcW w:w="2592" w:type="dxa"/>
            <w:vMerge/>
            <w:tcMar>
              <w:top w:w="100" w:type="dxa"/>
              <w:left w:w="100" w:type="dxa"/>
              <w:bottom w:w="100" w:type="dxa"/>
              <w:right w:w="100" w:type="dxa"/>
            </w:tcMar>
          </w:tcPr>
          <w:p w:rsidR="005A1D61" w14:paraId="4D8897B6" w14:textId="77777777"/>
        </w:tc>
        <w:tc>
          <w:tcPr>
            <w:tcW w:w="3888" w:type="dxa"/>
            <w:vMerge w:val="restart"/>
            <w:tcMar>
              <w:top w:w="100" w:type="dxa"/>
              <w:left w:w="100" w:type="dxa"/>
              <w:bottom w:w="100" w:type="dxa"/>
              <w:right w:w="100" w:type="dxa"/>
            </w:tcMar>
          </w:tcPr>
          <w:p w:rsidR="005A1D61" w14:paraId="0C31072C" w14:textId="77777777">
            <w:r>
              <w:rPr>
                <w:sz w:val="20"/>
              </w:rPr>
              <w:t>BAHAMAS</w:t>
            </w:r>
          </w:p>
        </w:tc>
        <w:tc>
          <w:tcPr>
            <w:tcW w:w="3888" w:type="dxa"/>
            <w:vMerge w:val="restart"/>
            <w:tcMar>
              <w:top w:w="100" w:type="dxa"/>
              <w:left w:w="100" w:type="dxa"/>
              <w:bottom w:w="100" w:type="dxa"/>
              <w:right w:w="100" w:type="dxa"/>
            </w:tcMar>
          </w:tcPr>
          <w:p w:rsidR="005A1D61" w14:paraId="4FECE598" w14:textId="77777777">
            <w:r>
              <w:rPr>
                <w:sz w:val="20"/>
              </w:rPr>
              <w:t>323</w:t>
            </w:r>
          </w:p>
        </w:tc>
        <w:tc>
          <w:tcPr>
            <w:tcW w:w="2592" w:type="dxa"/>
            <w:vMerge w:val="restart"/>
            <w:tcMar>
              <w:top w:w="100" w:type="dxa"/>
              <w:left w:w="100" w:type="dxa"/>
              <w:bottom w:w="100" w:type="dxa"/>
              <w:right w:w="100" w:type="dxa"/>
            </w:tcMar>
          </w:tcPr>
          <w:p w:rsidR="005A1D61" w14:paraId="4E30E46A" w14:textId="77777777"/>
        </w:tc>
      </w:tr>
      <w:tr w14:paraId="59EAA18D" w14:textId="77777777">
        <w:tblPrEx>
          <w:tblW w:w="0" w:type="auto"/>
          <w:tblLook w:val="04A0"/>
        </w:tblPrEx>
        <w:trPr>
          <w:trHeight w:val="269"/>
        </w:trPr>
        <w:tc>
          <w:tcPr>
            <w:tcW w:w="2592" w:type="dxa"/>
            <w:vMerge/>
            <w:tcMar>
              <w:top w:w="100" w:type="dxa"/>
              <w:left w:w="100" w:type="dxa"/>
              <w:bottom w:w="100" w:type="dxa"/>
              <w:right w:w="100" w:type="dxa"/>
            </w:tcMar>
          </w:tcPr>
          <w:p w:rsidR="005A1D61" w14:paraId="52D2E4DD" w14:textId="77777777"/>
        </w:tc>
        <w:tc>
          <w:tcPr>
            <w:tcW w:w="3888" w:type="dxa"/>
            <w:vMerge w:val="restart"/>
            <w:tcMar>
              <w:top w:w="100" w:type="dxa"/>
              <w:left w:w="100" w:type="dxa"/>
              <w:bottom w:w="100" w:type="dxa"/>
              <w:right w:w="100" w:type="dxa"/>
            </w:tcMar>
          </w:tcPr>
          <w:p w:rsidR="005A1D61" w14:paraId="7FA2CF91" w14:textId="77777777">
            <w:r>
              <w:rPr>
                <w:sz w:val="20"/>
              </w:rPr>
              <w:t>BAHAMAS UK</w:t>
            </w:r>
          </w:p>
        </w:tc>
        <w:tc>
          <w:tcPr>
            <w:tcW w:w="3888" w:type="dxa"/>
            <w:vMerge w:val="restart"/>
            <w:tcMar>
              <w:top w:w="100" w:type="dxa"/>
              <w:left w:w="100" w:type="dxa"/>
              <w:bottom w:w="100" w:type="dxa"/>
              <w:right w:w="100" w:type="dxa"/>
            </w:tcMar>
          </w:tcPr>
          <w:p w:rsidR="005A1D61" w14:paraId="2401F35A" w14:textId="77777777">
            <w:r>
              <w:rPr>
                <w:sz w:val="20"/>
              </w:rPr>
              <w:t>65</w:t>
            </w:r>
          </w:p>
        </w:tc>
        <w:tc>
          <w:tcPr>
            <w:tcW w:w="2592" w:type="dxa"/>
            <w:vMerge w:val="restart"/>
            <w:tcMar>
              <w:top w:w="100" w:type="dxa"/>
              <w:left w:w="100" w:type="dxa"/>
              <w:bottom w:w="100" w:type="dxa"/>
              <w:right w:w="100" w:type="dxa"/>
            </w:tcMar>
          </w:tcPr>
          <w:p w:rsidR="005A1D61" w14:paraId="79E178F7" w14:textId="77777777"/>
        </w:tc>
      </w:tr>
      <w:tr w14:paraId="54BDFDEF" w14:textId="77777777">
        <w:tblPrEx>
          <w:tblW w:w="0" w:type="auto"/>
          <w:tblLook w:val="04A0"/>
        </w:tblPrEx>
        <w:trPr>
          <w:trHeight w:val="269"/>
        </w:trPr>
        <w:tc>
          <w:tcPr>
            <w:tcW w:w="2592" w:type="dxa"/>
            <w:vMerge/>
            <w:tcMar>
              <w:top w:w="100" w:type="dxa"/>
              <w:left w:w="100" w:type="dxa"/>
              <w:bottom w:w="100" w:type="dxa"/>
              <w:right w:w="100" w:type="dxa"/>
            </w:tcMar>
          </w:tcPr>
          <w:p w:rsidR="005A1D61" w14:paraId="194487F3" w14:textId="77777777"/>
        </w:tc>
        <w:tc>
          <w:tcPr>
            <w:tcW w:w="3888" w:type="dxa"/>
            <w:vMerge w:val="restart"/>
            <w:tcMar>
              <w:top w:w="100" w:type="dxa"/>
              <w:left w:w="100" w:type="dxa"/>
              <w:bottom w:w="100" w:type="dxa"/>
              <w:right w:w="100" w:type="dxa"/>
            </w:tcMar>
          </w:tcPr>
          <w:p w:rsidR="005A1D61" w14:paraId="75203410" w14:textId="77777777">
            <w:r>
              <w:rPr>
                <w:sz w:val="20"/>
              </w:rPr>
              <w:t>BAHRAIN</w:t>
            </w:r>
          </w:p>
        </w:tc>
        <w:tc>
          <w:tcPr>
            <w:tcW w:w="3888" w:type="dxa"/>
            <w:vMerge w:val="restart"/>
            <w:tcMar>
              <w:top w:w="100" w:type="dxa"/>
              <w:left w:w="100" w:type="dxa"/>
              <w:bottom w:w="100" w:type="dxa"/>
              <w:right w:w="100" w:type="dxa"/>
            </w:tcMar>
          </w:tcPr>
          <w:p w:rsidR="005A1D61" w14:paraId="6F7A5241" w14:textId="77777777">
            <w:r>
              <w:rPr>
                <w:sz w:val="20"/>
              </w:rPr>
              <w:t>201</w:t>
            </w:r>
          </w:p>
        </w:tc>
        <w:tc>
          <w:tcPr>
            <w:tcW w:w="2592" w:type="dxa"/>
            <w:vMerge w:val="restart"/>
            <w:tcMar>
              <w:top w:w="100" w:type="dxa"/>
              <w:left w:w="100" w:type="dxa"/>
              <w:bottom w:w="100" w:type="dxa"/>
              <w:right w:w="100" w:type="dxa"/>
            </w:tcMar>
          </w:tcPr>
          <w:p w:rsidR="005A1D61" w14:paraId="42B27EF9" w14:textId="77777777"/>
        </w:tc>
      </w:tr>
      <w:tr w14:paraId="6606CC56" w14:textId="77777777">
        <w:tblPrEx>
          <w:tblW w:w="0" w:type="auto"/>
          <w:tblLook w:val="04A0"/>
        </w:tblPrEx>
        <w:trPr>
          <w:trHeight w:val="269"/>
        </w:trPr>
        <w:tc>
          <w:tcPr>
            <w:tcW w:w="2592" w:type="dxa"/>
            <w:vMerge/>
            <w:tcMar>
              <w:top w:w="100" w:type="dxa"/>
              <w:left w:w="100" w:type="dxa"/>
              <w:bottom w:w="100" w:type="dxa"/>
              <w:right w:w="100" w:type="dxa"/>
            </w:tcMar>
          </w:tcPr>
          <w:p w:rsidR="005A1D61" w14:paraId="17C38DBF" w14:textId="77777777"/>
        </w:tc>
        <w:tc>
          <w:tcPr>
            <w:tcW w:w="3888" w:type="dxa"/>
            <w:vMerge w:val="restart"/>
            <w:tcMar>
              <w:top w:w="100" w:type="dxa"/>
              <w:left w:w="100" w:type="dxa"/>
              <w:bottom w:w="100" w:type="dxa"/>
              <w:right w:w="100" w:type="dxa"/>
            </w:tcMar>
          </w:tcPr>
          <w:p w:rsidR="005A1D61" w14:paraId="44219CA5" w14:textId="77777777">
            <w:r>
              <w:rPr>
                <w:sz w:val="20"/>
              </w:rPr>
              <w:t>BAJA CALIFORNIA</w:t>
            </w:r>
          </w:p>
        </w:tc>
        <w:tc>
          <w:tcPr>
            <w:tcW w:w="3888" w:type="dxa"/>
            <w:vMerge w:val="restart"/>
            <w:tcMar>
              <w:top w:w="100" w:type="dxa"/>
              <w:left w:w="100" w:type="dxa"/>
              <w:bottom w:w="100" w:type="dxa"/>
              <w:right w:w="100" w:type="dxa"/>
            </w:tcMar>
          </w:tcPr>
          <w:p w:rsidR="005A1D61" w14:paraId="588351FD" w14:textId="77777777">
            <w:r>
              <w:rPr>
                <w:sz w:val="20"/>
              </w:rPr>
              <w:t>399</w:t>
            </w:r>
          </w:p>
        </w:tc>
        <w:tc>
          <w:tcPr>
            <w:tcW w:w="2592" w:type="dxa"/>
            <w:vMerge w:val="restart"/>
            <w:tcMar>
              <w:top w:w="100" w:type="dxa"/>
              <w:left w:w="100" w:type="dxa"/>
              <w:bottom w:w="100" w:type="dxa"/>
              <w:right w:w="100" w:type="dxa"/>
            </w:tcMar>
          </w:tcPr>
          <w:p w:rsidR="005A1D61" w14:paraId="40ED2DE7" w14:textId="77777777"/>
        </w:tc>
      </w:tr>
      <w:tr w14:paraId="49444520" w14:textId="77777777">
        <w:tblPrEx>
          <w:tblW w:w="0" w:type="auto"/>
          <w:tblLook w:val="04A0"/>
        </w:tblPrEx>
        <w:trPr>
          <w:trHeight w:val="269"/>
        </w:trPr>
        <w:tc>
          <w:tcPr>
            <w:tcW w:w="2592" w:type="dxa"/>
            <w:vMerge/>
            <w:tcMar>
              <w:top w:w="100" w:type="dxa"/>
              <w:left w:w="100" w:type="dxa"/>
              <w:bottom w:w="100" w:type="dxa"/>
              <w:right w:w="100" w:type="dxa"/>
            </w:tcMar>
          </w:tcPr>
          <w:p w:rsidR="005A1D61" w14:paraId="2DD9DBC8" w14:textId="77777777"/>
        </w:tc>
        <w:tc>
          <w:tcPr>
            <w:tcW w:w="3888" w:type="dxa"/>
            <w:vMerge w:val="restart"/>
            <w:tcMar>
              <w:top w:w="100" w:type="dxa"/>
              <w:left w:w="100" w:type="dxa"/>
              <w:bottom w:w="100" w:type="dxa"/>
              <w:right w:w="100" w:type="dxa"/>
            </w:tcMar>
          </w:tcPr>
          <w:p w:rsidR="005A1D61" w14:paraId="19D147A6" w14:textId="77777777">
            <w:r>
              <w:rPr>
                <w:sz w:val="20"/>
              </w:rPr>
              <w:t>BAJA CALIFORNIA SUR</w:t>
            </w:r>
          </w:p>
        </w:tc>
        <w:tc>
          <w:tcPr>
            <w:tcW w:w="3888" w:type="dxa"/>
            <w:vMerge w:val="restart"/>
            <w:tcMar>
              <w:top w:w="100" w:type="dxa"/>
              <w:left w:w="100" w:type="dxa"/>
              <w:bottom w:w="100" w:type="dxa"/>
              <w:right w:w="100" w:type="dxa"/>
            </w:tcMar>
          </w:tcPr>
          <w:p w:rsidR="005A1D61" w14:paraId="0CB6636E" w14:textId="77777777">
            <w:r>
              <w:rPr>
                <w:sz w:val="20"/>
              </w:rPr>
              <w:t>400</w:t>
            </w:r>
          </w:p>
        </w:tc>
        <w:tc>
          <w:tcPr>
            <w:tcW w:w="2592" w:type="dxa"/>
            <w:vMerge w:val="restart"/>
            <w:tcMar>
              <w:top w:w="100" w:type="dxa"/>
              <w:left w:w="100" w:type="dxa"/>
              <w:bottom w:w="100" w:type="dxa"/>
              <w:right w:w="100" w:type="dxa"/>
            </w:tcMar>
          </w:tcPr>
          <w:p w:rsidR="005A1D61" w14:paraId="4C11284F" w14:textId="77777777"/>
        </w:tc>
      </w:tr>
      <w:tr w14:paraId="45F18D0B" w14:textId="77777777">
        <w:tblPrEx>
          <w:tblW w:w="0" w:type="auto"/>
          <w:tblLook w:val="04A0"/>
        </w:tblPrEx>
        <w:trPr>
          <w:trHeight w:val="269"/>
        </w:trPr>
        <w:tc>
          <w:tcPr>
            <w:tcW w:w="2592" w:type="dxa"/>
            <w:vMerge/>
            <w:tcMar>
              <w:top w:w="100" w:type="dxa"/>
              <w:left w:w="100" w:type="dxa"/>
              <w:bottom w:w="100" w:type="dxa"/>
              <w:right w:w="100" w:type="dxa"/>
            </w:tcMar>
          </w:tcPr>
          <w:p w:rsidR="005A1D61" w14:paraId="5B1CC214" w14:textId="77777777"/>
        </w:tc>
        <w:tc>
          <w:tcPr>
            <w:tcW w:w="3888" w:type="dxa"/>
            <w:vMerge w:val="restart"/>
            <w:tcMar>
              <w:top w:w="100" w:type="dxa"/>
              <w:left w:w="100" w:type="dxa"/>
              <w:bottom w:w="100" w:type="dxa"/>
              <w:right w:w="100" w:type="dxa"/>
            </w:tcMar>
          </w:tcPr>
          <w:p w:rsidR="005A1D61" w14:paraId="794E50DB" w14:textId="77777777">
            <w:r>
              <w:rPr>
                <w:sz w:val="20"/>
              </w:rPr>
              <w:t>BAKER ISLAND</w:t>
            </w:r>
          </w:p>
        </w:tc>
        <w:tc>
          <w:tcPr>
            <w:tcW w:w="3888" w:type="dxa"/>
            <w:vMerge w:val="restart"/>
            <w:tcMar>
              <w:top w:w="100" w:type="dxa"/>
              <w:left w:w="100" w:type="dxa"/>
              <w:bottom w:w="100" w:type="dxa"/>
              <w:right w:w="100" w:type="dxa"/>
            </w:tcMar>
          </w:tcPr>
          <w:p w:rsidR="005A1D61" w14:paraId="4C80C85C" w14:textId="77777777">
            <w:r>
              <w:rPr>
                <w:sz w:val="20"/>
              </w:rPr>
              <w:t>81</w:t>
            </w:r>
          </w:p>
        </w:tc>
        <w:tc>
          <w:tcPr>
            <w:tcW w:w="2592" w:type="dxa"/>
            <w:vMerge w:val="restart"/>
            <w:tcMar>
              <w:top w:w="100" w:type="dxa"/>
              <w:left w:w="100" w:type="dxa"/>
              <w:bottom w:w="100" w:type="dxa"/>
              <w:right w:w="100" w:type="dxa"/>
            </w:tcMar>
          </w:tcPr>
          <w:p w:rsidR="005A1D61" w14:paraId="0393535B" w14:textId="77777777"/>
        </w:tc>
      </w:tr>
      <w:tr w14:paraId="1CEBE29F" w14:textId="77777777">
        <w:tblPrEx>
          <w:tblW w:w="0" w:type="auto"/>
          <w:tblLook w:val="04A0"/>
        </w:tblPrEx>
        <w:trPr>
          <w:trHeight w:val="269"/>
        </w:trPr>
        <w:tc>
          <w:tcPr>
            <w:tcW w:w="2592" w:type="dxa"/>
            <w:vMerge/>
            <w:tcMar>
              <w:top w:w="100" w:type="dxa"/>
              <w:left w:w="100" w:type="dxa"/>
              <w:bottom w:w="100" w:type="dxa"/>
              <w:right w:w="100" w:type="dxa"/>
            </w:tcMar>
          </w:tcPr>
          <w:p w:rsidR="005A1D61" w14:paraId="5EBCC7AB" w14:textId="77777777"/>
        </w:tc>
        <w:tc>
          <w:tcPr>
            <w:tcW w:w="3888" w:type="dxa"/>
            <w:vMerge w:val="restart"/>
            <w:tcMar>
              <w:top w:w="100" w:type="dxa"/>
              <w:left w:w="100" w:type="dxa"/>
              <w:bottom w:w="100" w:type="dxa"/>
              <w:right w:w="100" w:type="dxa"/>
            </w:tcMar>
          </w:tcPr>
          <w:p w:rsidR="005A1D61" w14:paraId="0B44E1D0" w14:textId="77777777">
            <w:r>
              <w:rPr>
                <w:sz w:val="20"/>
              </w:rPr>
              <w:t>BALBOA</w:t>
            </w:r>
          </w:p>
        </w:tc>
        <w:tc>
          <w:tcPr>
            <w:tcW w:w="3888" w:type="dxa"/>
            <w:vMerge w:val="restart"/>
            <w:tcMar>
              <w:top w:w="100" w:type="dxa"/>
              <w:left w:w="100" w:type="dxa"/>
              <w:bottom w:w="100" w:type="dxa"/>
              <w:right w:w="100" w:type="dxa"/>
            </w:tcMar>
          </w:tcPr>
          <w:p w:rsidR="005A1D61" w14:paraId="6C97913F" w14:textId="77777777">
            <w:r>
              <w:rPr>
                <w:sz w:val="20"/>
              </w:rPr>
              <w:t>567</w:t>
            </w:r>
          </w:p>
        </w:tc>
        <w:tc>
          <w:tcPr>
            <w:tcW w:w="2592" w:type="dxa"/>
            <w:vMerge w:val="restart"/>
            <w:tcMar>
              <w:top w:w="100" w:type="dxa"/>
              <w:left w:w="100" w:type="dxa"/>
              <w:bottom w:w="100" w:type="dxa"/>
              <w:right w:w="100" w:type="dxa"/>
            </w:tcMar>
          </w:tcPr>
          <w:p w:rsidR="005A1D61" w14:paraId="0DAC0FEE" w14:textId="77777777"/>
        </w:tc>
      </w:tr>
      <w:tr w14:paraId="0282511E" w14:textId="77777777">
        <w:tblPrEx>
          <w:tblW w:w="0" w:type="auto"/>
          <w:tblLook w:val="04A0"/>
        </w:tblPrEx>
        <w:trPr>
          <w:trHeight w:val="269"/>
        </w:trPr>
        <w:tc>
          <w:tcPr>
            <w:tcW w:w="2592" w:type="dxa"/>
            <w:vMerge/>
            <w:tcMar>
              <w:top w:w="100" w:type="dxa"/>
              <w:left w:w="100" w:type="dxa"/>
              <w:bottom w:w="100" w:type="dxa"/>
              <w:right w:w="100" w:type="dxa"/>
            </w:tcMar>
          </w:tcPr>
          <w:p w:rsidR="005A1D61" w14:paraId="2061BA57" w14:textId="77777777"/>
        </w:tc>
        <w:tc>
          <w:tcPr>
            <w:tcW w:w="3888" w:type="dxa"/>
            <w:vMerge w:val="restart"/>
            <w:tcMar>
              <w:top w:w="100" w:type="dxa"/>
              <w:left w:w="100" w:type="dxa"/>
              <w:bottom w:w="100" w:type="dxa"/>
              <w:right w:w="100" w:type="dxa"/>
            </w:tcMar>
          </w:tcPr>
          <w:p w:rsidR="005A1D61" w14:paraId="60366782" w14:textId="77777777">
            <w:r>
              <w:rPr>
                <w:sz w:val="20"/>
              </w:rPr>
              <w:t>BANGLADESH</w:t>
            </w:r>
          </w:p>
        </w:tc>
        <w:tc>
          <w:tcPr>
            <w:tcW w:w="3888" w:type="dxa"/>
            <w:vMerge w:val="restart"/>
            <w:tcMar>
              <w:top w:w="100" w:type="dxa"/>
              <w:left w:w="100" w:type="dxa"/>
              <w:bottom w:w="100" w:type="dxa"/>
              <w:right w:w="100" w:type="dxa"/>
            </w:tcMar>
          </w:tcPr>
          <w:p w:rsidR="005A1D61" w14:paraId="222DC025" w14:textId="77777777">
            <w:r>
              <w:rPr>
                <w:sz w:val="20"/>
              </w:rPr>
              <w:t>202</w:t>
            </w:r>
          </w:p>
        </w:tc>
        <w:tc>
          <w:tcPr>
            <w:tcW w:w="2592" w:type="dxa"/>
            <w:vMerge w:val="restart"/>
            <w:tcMar>
              <w:top w:w="100" w:type="dxa"/>
              <w:left w:w="100" w:type="dxa"/>
              <w:bottom w:w="100" w:type="dxa"/>
              <w:right w:w="100" w:type="dxa"/>
            </w:tcMar>
          </w:tcPr>
          <w:p w:rsidR="005A1D61" w14:paraId="5030FDB8" w14:textId="77777777"/>
        </w:tc>
      </w:tr>
      <w:tr w14:paraId="10F6D729" w14:textId="77777777">
        <w:tblPrEx>
          <w:tblW w:w="0" w:type="auto"/>
          <w:tblLook w:val="04A0"/>
        </w:tblPrEx>
        <w:trPr>
          <w:trHeight w:val="269"/>
        </w:trPr>
        <w:tc>
          <w:tcPr>
            <w:tcW w:w="2592" w:type="dxa"/>
            <w:vMerge/>
            <w:tcMar>
              <w:top w:w="100" w:type="dxa"/>
              <w:left w:w="100" w:type="dxa"/>
              <w:bottom w:w="100" w:type="dxa"/>
              <w:right w:w="100" w:type="dxa"/>
            </w:tcMar>
          </w:tcPr>
          <w:p w:rsidR="005A1D61" w14:paraId="5C6E9422" w14:textId="77777777"/>
        </w:tc>
        <w:tc>
          <w:tcPr>
            <w:tcW w:w="3888" w:type="dxa"/>
            <w:vMerge w:val="restart"/>
            <w:tcMar>
              <w:top w:w="100" w:type="dxa"/>
              <w:left w:w="100" w:type="dxa"/>
              <w:bottom w:w="100" w:type="dxa"/>
              <w:right w:w="100" w:type="dxa"/>
            </w:tcMar>
          </w:tcPr>
          <w:p w:rsidR="005A1D61" w14:paraId="1935CAF3" w14:textId="77777777">
            <w:r>
              <w:rPr>
                <w:sz w:val="20"/>
              </w:rPr>
              <w:t>BARBADOS</w:t>
            </w:r>
          </w:p>
        </w:tc>
        <w:tc>
          <w:tcPr>
            <w:tcW w:w="3888" w:type="dxa"/>
            <w:vMerge w:val="restart"/>
            <w:tcMar>
              <w:top w:w="100" w:type="dxa"/>
              <w:left w:w="100" w:type="dxa"/>
              <w:bottom w:w="100" w:type="dxa"/>
              <w:right w:w="100" w:type="dxa"/>
            </w:tcMar>
          </w:tcPr>
          <w:p w:rsidR="005A1D61" w14:paraId="3FB79AA7" w14:textId="77777777">
            <w:r>
              <w:rPr>
                <w:sz w:val="20"/>
              </w:rPr>
              <w:t>324</w:t>
            </w:r>
          </w:p>
        </w:tc>
        <w:tc>
          <w:tcPr>
            <w:tcW w:w="2592" w:type="dxa"/>
            <w:vMerge w:val="restart"/>
            <w:tcMar>
              <w:top w:w="100" w:type="dxa"/>
              <w:left w:w="100" w:type="dxa"/>
              <w:bottom w:w="100" w:type="dxa"/>
              <w:right w:w="100" w:type="dxa"/>
            </w:tcMar>
          </w:tcPr>
          <w:p w:rsidR="005A1D61" w14:paraId="01B4D25C" w14:textId="77777777"/>
        </w:tc>
      </w:tr>
      <w:tr w14:paraId="3569E4F5" w14:textId="77777777">
        <w:tblPrEx>
          <w:tblW w:w="0" w:type="auto"/>
          <w:tblLook w:val="04A0"/>
        </w:tblPrEx>
        <w:trPr>
          <w:trHeight w:val="269"/>
        </w:trPr>
        <w:tc>
          <w:tcPr>
            <w:tcW w:w="2592" w:type="dxa"/>
            <w:vMerge/>
            <w:tcMar>
              <w:top w:w="100" w:type="dxa"/>
              <w:left w:w="100" w:type="dxa"/>
              <w:bottom w:w="100" w:type="dxa"/>
              <w:right w:w="100" w:type="dxa"/>
            </w:tcMar>
          </w:tcPr>
          <w:p w:rsidR="005A1D61" w14:paraId="68A8FB2A" w14:textId="77777777"/>
        </w:tc>
        <w:tc>
          <w:tcPr>
            <w:tcW w:w="3888" w:type="dxa"/>
            <w:vMerge w:val="restart"/>
            <w:tcMar>
              <w:top w:w="100" w:type="dxa"/>
              <w:left w:w="100" w:type="dxa"/>
              <w:bottom w:w="100" w:type="dxa"/>
              <w:right w:w="100" w:type="dxa"/>
            </w:tcMar>
          </w:tcPr>
          <w:p w:rsidR="005A1D61" w14:paraId="35B85EBD" w14:textId="77777777">
            <w:r>
              <w:rPr>
                <w:sz w:val="20"/>
              </w:rPr>
              <w:t>BARBUDA</w:t>
            </w:r>
          </w:p>
        </w:tc>
        <w:tc>
          <w:tcPr>
            <w:tcW w:w="3888" w:type="dxa"/>
            <w:vMerge w:val="restart"/>
            <w:tcMar>
              <w:top w:w="100" w:type="dxa"/>
              <w:left w:w="100" w:type="dxa"/>
              <w:bottom w:w="100" w:type="dxa"/>
              <w:right w:w="100" w:type="dxa"/>
            </w:tcMar>
          </w:tcPr>
          <w:p w:rsidR="005A1D61" w14:paraId="7D174263" w14:textId="77777777">
            <w:r>
              <w:rPr>
                <w:sz w:val="20"/>
              </w:rPr>
              <w:t>180</w:t>
            </w:r>
          </w:p>
        </w:tc>
        <w:tc>
          <w:tcPr>
            <w:tcW w:w="2592" w:type="dxa"/>
            <w:vMerge w:val="restart"/>
            <w:tcMar>
              <w:top w:w="100" w:type="dxa"/>
              <w:left w:w="100" w:type="dxa"/>
              <w:bottom w:w="100" w:type="dxa"/>
              <w:right w:w="100" w:type="dxa"/>
            </w:tcMar>
          </w:tcPr>
          <w:p w:rsidR="005A1D61" w14:paraId="005AC5FB" w14:textId="77777777"/>
        </w:tc>
      </w:tr>
      <w:tr w14:paraId="46C7A147" w14:textId="77777777">
        <w:tblPrEx>
          <w:tblW w:w="0" w:type="auto"/>
          <w:tblLook w:val="04A0"/>
        </w:tblPrEx>
        <w:trPr>
          <w:trHeight w:val="269"/>
        </w:trPr>
        <w:tc>
          <w:tcPr>
            <w:tcW w:w="2592" w:type="dxa"/>
            <w:vMerge/>
            <w:tcMar>
              <w:top w:w="100" w:type="dxa"/>
              <w:left w:w="100" w:type="dxa"/>
              <w:bottom w:w="100" w:type="dxa"/>
              <w:right w:w="100" w:type="dxa"/>
            </w:tcMar>
          </w:tcPr>
          <w:p w:rsidR="005A1D61" w14:paraId="3A815C61" w14:textId="77777777"/>
        </w:tc>
        <w:tc>
          <w:tcPr>
            <w:tcW w:w="3888" w:type="dxa"/>
            <w:vMerge w:val="restart"/>
            <w:tcMar>
              <w:top w:w="100" w:type="dxa"/>
              <w:left w:w="100" w:type="dxa"/>
              <w:bottom w:w="100" w:type="dxa"/>
              <w:right w:w="100" w:type="dxa"/>
            </w:tcMar>
          </w:tcPr>
          <w:p w:rsidR="005A1D61" w14:paraId="0FC1C125" w14:textId="77777777">
            <w:r>
              <w:rPr>
                <w:sz w:val="20"/>
              </w:rPr>
              <w:t>BAVARIA</w:t>
            </w:r>
          </w:p>
        </w:tc>
        <w:tc>
          <w:tcPr>
            <w:tcW w:w="3888" w:type="dxa"/>
            <w:vMerge w:val="restart"/>
            <w:tcMar>
              <w:top w:w="100" w:type="dxa"/>
              <w:left w:w="100" w:type="dxa"/>
              <w:bottom w:w="100" w:type="dxa"/>
              <w:right w:w="100" w:type="dxa"/>
            </w:tcMar>
          </w:tcPr>
          <w:p w:rsidR="005A1D61" w14:paraId="171B5BFF" w14:textId="77777777">
            <w:r>
              <w:rPr>
                <w:sz w:val="20"/>
              </w:rPr>
              <w:t>114</w:t>
            </w:r>
          </w:p>
        </w:tc>
        <w:tc>
          <w:tcPr>
            <w:tcW w:w="2592" w:type="dxa"/>
            <w:vMerge w:val="restart"/>
            <w:tcMar>
              <w:top w:w="100" w:type="dxa"/>
              <w:left w:w="100" w:type="dxa"/>
              <w:bottom w:w="100" w:type="dxa"/>
              <w:right w:w="100" w:type="dxa"/>
            </w:tcMar>
          </w:tcPr>
          <w:p w:rsidR="005A1D61" w14:paraId="0FA4F7EB" w14:textId="77777777"/>
        </w:tc>
      </w:tr>
      <w:tr w14:paraId="141BF513" w14:textId="77777777">
        <w:tblPrEx>
          <w:tblW w:w="0" w:type="auto"/>
          <w:tblLook w:val="04A0"/>
        </w:tblPrEx>
        <w:trPr>
          <w:trHeight w:val="269"/>
        </w:trPr>
        <w:tc>
          <w:tcPr>
            <w:tcW w:w="2592" w:type="dxa"/>
            <w:vMerge/>
            <w:tcMar>
              <w:top w:w="100" w:type="dxa"/>
              <w:left w:w="100" w:type="dxa"/>
              <w:bottom w:w="100" w:type="dxa"/>
              <w:right w:w="100" w:type="dxa"/>
            </w:tcMar>
          </w:tcPr>
          <w:p w:rsidR="005A1D61" w14:paraId="7382EF64" w14:textId="77777777"/>
        </w:tc>
        <w:tc>
          <w:tcPr>
            <w:tcW w:w="3888" w:type="dxa"/>
            <w:vMerge w:val="restart"/>
            <w:tcMar>
              <w:top w:w="100" w:type="dxa"/>
              <w:left w:w="100" w:type="dxa"/>
              <w:bottom w:w="100" w:type="dxa"/>
              <w:right w:w="100" w:type="dxa"/>
            </w:tcMar>
          </w:tcPr>
          <w:p w:rsidR="005A1D61" w14:paraId="0126BDED" w14:textId="77777777">
            <w:r>
              <w:rPr>
                <w:sz w:val="20"/>
              </w:rPr>
              <w:t>BELARUS</w:t>
            </w:r>
          </w:p>
        </w:tc>
        <w:tc>
          <w:tcPr>
            <w:tcW w:w="3888" w:type="dxa"/>
            <w:vMerge w:val="restart"/>
            <w:tcMar>
              <w:top w:w="100" w:type="dxa"/>
              <w:left w:w="100" w:type="dxa"/>
              <w:bottom w:w="100" w:type="dxa"/>
              <w:right w:w="100" w:type="dxa"/>
            </w:tcMar>
          </w:tcPr>
          <w:p w:rsidR="005A1D61" w14:paraId="4650E478" w14:textId="77777777">
            <w:r>
              <w:rPr>
                <w:sz w:val="20"/>
              </w:rPr>
              <w:t>160</w:t>
            </w:r>
          </w:p>
        </w:tc>
        <w:tc>
          <w:tcPr>
            <w:tcW w:w="2592" w:type="dxa"/>
            <w:vMerge w:val="restart"/>
            <w:tcMar>
              <w:top w:w="100" w:type="dxa"/>
              <w:left w:w="100" w:type="dxa"/>
              <w:bottom w:w="100" w:type="dxa"/>
              <w:right w:w="100" w:type="dxa"/>
            </w:tcMar>
          </w:tcPr>
          <w:p w:rsidR="005A1D61" w14:paraId="2859B25A" w14:textId="77777777"/>
        </w:tc>
      </w:tr>
      <w:tr w14:paraId="6CAFF318" w14:textId="77777777">
        <w:tblPrEx>
          <w:tblW w:w="0" w:type="auto"/>
          <w:tblLook w:val="04A0"/>
        </w:tblPrEx>
        <w:trPr>
          <w:trHeight w:val="269"/>
        </w:trPr>
        <w:tc>
          <w:tcPr>
            <w:tcW w:w="2592" w:type="dxa"/>
            <w:vMerge/>
            <w:tcMar>
              <w:top w:w="100" w:type="dxa"/>
              <w:left w:w="100" w:type="dxa"/>
              <w:bottom w:w="100" w:type="dxa"/>
              <w:right w:w="100" w:type="dxa"/>
            </w:tcMar>
          </w:tcPr>
          <w:p w:rsidR="005A1D61" w14:paraId="0F958D3B" w14:textId="77777777"/>
        </w:tc>
        <w:tc>
          <w:tcPr>
            <w:tcW w:w="3888" w:type="dxa"/>
            <w:vMerge w:val="restart"/>
            <w:tcMar>
              <w:top w:w="100" w:type="dxa"/>
              <w:left w:w="100" w:type="dxa"/>
              <w:bottom w:w="100" w:type="dxa"/>
              <w:right w:w="100" w:type="dxa"/>
            </w:tcMar>
          </w:tcPr>
          <w:p w:rsidR="005A1D61" w14:paraId="7757D42A" w14:textId="77777777">
            <w:r>
              <w:rPr>
                <w:sz w:val="20"/>
              </w:rPr>
              <w:t>BELFAST</w:t>
            </w:r>
          </w:p>
        </w:tc>
        <w:tc>
          <w:tcPr>
            <w:tcW w:w="3888" w:type="dxa"/>
            <w:vMerge w:val="restart"/>
            <w:tcMar>
              <w:top w:w="100" w:type="dxa"/>
              <w:left w:w="100" w:type="dxa"/>
              <w:bottom w:w="100" w:type="dxa"/>
              <w:right w:w="100" w:type="dxa"/>
            </w:tcMar>
          </w:tcPr>
          <w:p w:rsidR="005A1D61" w14:paraId="7F735740" w14:textId="77777777">
            <w:r>
              <w:rPr>
                <w:sz w:val="20"/>
              </w:rPr>
              <w:t>181</w:t>
            </w:r>
          </w:p>
        </w:tc>
        <w:tc>
          <w:tcPr>
            <w:tcW w:w="2592" w:type="dxa"/>
            <w:vMerge w:val="restart"/>
            <w:tcMar>
              <w:top w:w="100" w:type="dxa"/>
              <w:left w:w="100" w:type="dxa"/>
              <w:bottom w:w="100" w:type="dxa"/>
              <w:right w:w="100" w:type="dxa"/>
            </w:tcMar>
          </w:tcPr>
          <w:p w:rsidR="005A1D61" w14:paraId="06E7262B" w14:textId="77777777"/>
        </w:tc>
      </w:tr>
      <w:tr w14:paraId="4D62BF5F" w14:textId="77777777">
        <w:tblPrEx>
          <w:tblW w:w="0" w:type="auto"/>
          <w:tblLook w:val="04A0"/>
        </w:tblPrEx>
        <w:trPr>
          <w:trHeight w:val="269"/>
        </w:trPr>
        <w:tc>
          <w:tcPr>
            <w:tcW w:w="2592" w:type="dxa"/>
            <w:vMerge/>
            <w:tcMar>
              <w:top w:w="100" w:type="dxa"/>
              <w:left w:w="100" w:type="dxa"/>
              <w:bottom w:w="100" w:type="dxa"/>
              <w:right w:w="100" w:type="dxa"/>
            </w:tcMar>
          </w:tcPr>
          <w:p w:rsidR="005A1D61" w14:paraId="350DD7C1" w14:textId="77777777"/>
        </w:tc>
        <w:tc>
          <w:tcPr>
            <w:tcW w:w="3888" w:type="dxa"/>
            <w:vMerge w:val="restart"/>
            <w:tcMar>
              <w:top w:w="100" w:type="dxa"/>
              <w:left w:w="100" w:type="dxa"/>
              <w:bottom w:w="100" w:type="dxa"/>
              <w:right w:w="100" w:type="dxa"/>
            </w:tcMar>
          </w:tcPr>
          <w:p w:rsidR="005A1D61" w14:paraId="6F1AE0A6" w14:textId="77777777">
            <w:r>
              <w:rPr>
                <w:sz w:val="20"/>
              </w:rPr>
              <w:t>BELGIAN CONGO</w:t>
            </w:r>
          </w:p>
        </w:tc>
        <w:tc>
          <w:tcPr>
            <w:tcW w:w="3888" w:type="dxa"/>
            <w:vMerge w:val="restart"/>
            <w:tcMar>
              <w:top w:w="100" w:type="dxa"/>
              <w:left w:w="100" w:type="dxa"/>
              <w:bottom w:w="100" w:type="dxa"/>
              <w:right w:w="100" w:type="dxa"/>
            </w:tcMar>
          </w:tcPr>
          <w:p w:rsidR="005A1D61" w14:paraId="752942D4" w14:textId="77777777">
            <w:r>
              <w:rPr>
                <w:sz w:val="20"/>
              </w:rPr>
              <w:t>626</w:t>
            </w:r>
          </w:p>
        </w:tc>
        <w:tc>
          <w:tcPr>
            <w:tcW w:w="2592" w:type="dxa"/>
            <w:vMerge w:val="restart"/>
            <w:tcMar>
              <w:top w:w="100" w:type="dxa"/>
              <w:left w:w="100" w:type="dxa"/>
              <w:bottom w:w="100" w:type="dxa"/>
              <w:right w:w="100" w:type="dxa"/>
            </w:tcMar>
          </w:tcPr>
          <w:p w:rsidR="005A1D61" w14:paraId="4AF5A90A" w14:textId="77777777"/>
        </w:tc>
      </w:tr>
      <w:tr w14:paraId="19B049E7" w14:textId="77777777">
        <w:tblPrEx>
          <w:tblW w:w="0" w:type="auto"/>
          <w:tblLook w:val="04A0"/>
        </w:tblPrEx>
        <w:trPr>
          <w:trHeight w:val="269"/>
        </w:trPr>
        <w:tc>
          <w:tcPr>
            <w:tcW w:w="2592" w:type="dxa"/>
            <w:vMerge/>
            <w:tcMar>
              <w:top w:w="100" w:type="dxa"/>
              <w:left w:w="100" w:type="dxa"/>
              <w:bottom w:w="100" w:type="dxa"/>
              <w:right w:w="100" w:type="dxa"/>
            </w:tcMar>
          </w:tcPr>
          <w:p w:rsidR="005A1D61" w14:paraId="60547813" w14:textId="77777777"/>
        </w:tc>
        <w:tc>
          <w:tcPr>
            <w:tcW w:w="3888" w:type="dxa"/>
            <w:vMerge w:val="restart"/>
            <w:tcMar>
              <w:top w:w="100" w:type="dxa"/>
              <w:left w:w="100" w:type="dxa"/>
              <w:bottom w:w="100" w:type="dxa"/>
              <w:right w:w="100" w:type="dxa"/>
            </w:tcMar>
          </w:tcPr>
          <w:p w:rsidR="005A1D61" w14:paraId="238F6591" w14:textId="77777777">
            <w:r>
              <w:rPr>
                <w:sz w:val="20"/>
              </w:rPr>
              <w:t>BELGIUM</w:t>
            </w:r>
          </w:p>
        </w:tc>
        <w:tc>
          <w:tcPr>
            <w:tcW w:w="3888" w:type="dxa"/>
            <w:vMerge w:val="restart"/>
            <w:tcMar>
              <w:top w:w="100" w:type="dxa"/>
              <w:left w:w="100" w:type="dxa"/>
              <w:bottom w:w="100" w:type="dxa"/>
              <w:right w:w="100" w:type="dxa"/>
            </w:tcMar>
          </w:tcPr>
          <w:p w:rsidR="005A1D61" w14:paraId="4F383E65" w14:textId="77777777">
            <w:r>
              <w:rPr>
                <w:sz w:val="20"/>
              </w:rPr>
              <w:t>103</w:t>
            </w:r>
          </w:p>
        </w:tc>
        <w:tc>
          <w:tcPr>
            <w:tcW w:w="2592" w:type="dxa"/>
            <w:vMerge w:val="restart"/>
            <w:tcMar>
              <w:top w:w="100" w:type="dxa"/>
              <w:left w:w="100" w:type="dxa"/>
              <w:bottom w:w="100" w:type="dxa"/>
              <w:right w:w="100" w:type="dxa"/>
            </w:tcMar>
          </w:tcPr>
          <w:p w:rsidR="005A1D61" w14:paraId="3BBE96E9" w14:textId="77777777"/>
        </w:tc>
      </w:tr>
      <w:tr w14:paraId="423071B0" w14:textId="77777777">
        <w:tblPrEx>
          <w:tblW w:w="0" w:type="auto"/>
          <w:tblLook w:val="04A0"/>
        </w:tblPrEx>
        <w:trPr>
          <w:trHeight w:val="269"/>
        </w:trPr>
        <w:tc>
          <w:tcPr>
            <w:tcW w:w="2592" w:type="dxa"/>
            <w:vMerge/>
            <w:tcMar>
              <w:top w:w="100" w:type="dxa"/>
              <w:left w:w="100" w:type="dxa"/>
              <w:bottom w:w="100" w:type="dxa"/>
              <w:right w:w="100" w:type="dxa"/>
            </w:tcMar>
          </w:tcPr>
          <w:p w:rsidR="005A1D61" w14:paraId="1B0FF3EB" w14:textId="77777777"/>
        </w:tc>
        <w:tc>
          <w:tcPr>
            <w:tcW w:w="3888" w:type="dxa"/>
            <w:vMerge w:val="restart"/>
            <w:tcMar>
              <w:top w:w="100" w:type="dxa"/>
              <w:left w:w="100" w:type="dxa"/>
              <w:bottom w:w="100" w:type="dxa"/>
              <w:right w:w="100" w:type="dxa"/>
            </w:tcMar>
          </w:tcPr>
          <w:p w:rsidR="005A1D61" w14:paraId="4E0D3F69" w14:textId="77777777">
            <w:r>
              <w:rPr>
                <w:sz w:val="20"/>
              </w:rPr>
              <w:t>BELIZE</w:t>
            </w:r>
          </w:p>
        </w:tc>
        <w:tc>
          <w:tcPr>
            <w:tcW w:w="3888" w:type="dxa"/>
            <w:vMerge w:val="restart"/>
            <w:tcMar>
              <w:top w:w="100" w:type="dxa"/>
              <w:left w:w="100" w:type="dxa"/>
              <w:bottom w:w="100" w:type="dxa"/>
              <w:right w:w="100" w:type="dxa"/>
            </w:tcMar>
          </w:tcPr>
          <w:p w:rsidR="005A1D61" w14:paraId="6D466C18" w14:textId="77777777">
            <w:r>
              <w:rPr>
                <w:sz w:val="20"/>
              </w:rPr>
              <w:t>310</w:t>
            </w:r>
          </w:p>
        </w:tc>
        <w:tc>
          <w:tcPr>
            <w:tcW w:w="2592" w:type="dxa"/>
            <w:vMerge w:val="restart"/>
            <w:tcMar>
              <w:top w:w="100" w:type="dxa"/>
              <w:left w:w="100" w:type="dxa"/>
              <w:bottom w:w="100" w:type="dxa"/>
              <w:right w:w="100" w:type="dxa"/>
            </w:tcMar>
          </w:tcPr>
          <w:p w:rsidR="005A1D61" w14:paraId="41ADC377" w14:textId="77777777"/>
        </w:tc>
      </w:tr>
      <w:tr w14:paraId="0C52351F" w14:textId="77777777">
        <w:tblPrEx>
          <w:tblW w:w="0" w:type="auto"/>
          <w:tblLook w:val="04A0"/>
        </w:tblPrEx>
        <w:trPr>
          <w:trHeight w:val="269"/>
        </w:trPr>
        <w:tc>
          <w:tcPr>
            <w:tcW w:w="2592" w:type="dxa"/>
            <w:vMerge/>
            <w:tcMar>
              <w:top w:w="100" w:type="dxa"/>
              <w:left w:w="100" w:type="dxa"/>
              <w:bottom w:w="100" w:type="dxa"/>
              <w:right w:w="100" w:type="dxa"/>
            </w:tcMar>
          </w:tcPr>
          <w:p w:rsidR="005A1D61" w14:paraId="57865563" w14:textId="77777777"/>
        </w:tc>
        <w:tc>
          <w:tcPr>
            <w:tcW w:w="3888" w:type="dxa"/>
            <w:vMerge w:val="restart"/>
            <w:tcMar>
              <w:top w:w="100" w:type="dxa"/>
              <w:left w:w="100" w:type="dxa"/>
              <w:bottom w:w="100" w:type="dxa"/>
              <w:right w:w="100" w:type="dxa"/>
            </w:tcMar>
          </w:tcPr>
          <w:p w:rsidR="005A1D61" w14:paraId="578698BF" w14:textId="77777777">
            <w:r>
              <w:rPr>
                <w:sz w:val="20"/>
              </w:rPr>
              <w:t>BENIN</w:t>
            </w:r>
          </w:p>
        </w:tc>
        <w:tc>
          <w:tcPr>
            <w:tcW w:w="3888" w:type="dxa"/>
            <w:vMerge w:val="restart"/>
            <w:tcMar>
              <w:top w:w="100" w:type="dxa"/>
              <w:left w:w="100" w:type="dxa"/>
              <w:bottom w:w="100" w:type="dxa"/>
              <w:right w:w="100" w:type="dxa"/>
            </w:tcMar>
          </w:tcPr>
          <w:p w:rsidR="005A1D61" w14:paraId="619EB2CC" w14:textId="77777777">
            <w:r>
              <w:rPr>
                <w:sz w:val="20"/>
              </w:rPr>
              <w:t>402</w:t>
            </w:r>
          </w:p>
        </w:tc>
        <w:tc>
          <w:tcPr>
            <w:tcW w:w="2592" w:type="dxa"/>
            <w:vMerge w:val="restart"/>
            <w:tcMar>
              <w:top w:w="100" w:type="dxa"/>
              <w:left w:w="100" w:type="dxa"/>
              <w:bottom w:w="100" w:type="dxa"/>
              <w:right w:w="100" w:type="dxa"/>
            </w:tcMar>
          </w:tcPr>
          <w:p w:rsidR="005A1D61" w14:paraId="203E2D07" w14:textId="77777777"/>
        </w:tc>
      </w:tr>
      <w:tr w14:paraId="63F1AC6B" w14:textId="77777777">
        <w:tblPrEx>
          <w:tblW w:w="0" w:type="auto"/>
          <w:tblLook w:val="04A0"/>
        </w:tblPrEx>
        <w:trPr>
          <w:trHeight w:val="269"/>
        </w:trPr>
        <w:tc>
          <w:tcPr>
            <w:tcW w:w="2592" w:type="dxa"/>
            <w:vMerge/>
            <w:tcMar>
              <w:top w:w="100" w:type="dxa"/>
              <w:left w:w="100" w:type="dxa"/>
              <w:bottom w:w="100" w:type="dxa"/>
              <w:right w:w="100" w:type="dxa"/>
            </w:tcMar>
          </w:tcPr>
          <w:p w:rsidR="005A1D61" w14:paraId="48CC95FE" w14:textId="77777777"/>
        </w:tc>
        <w:tc>
          <w:tcPr>
            <w:tcW w:w="3888" w:type="dxa"/>
            <w:vMerge w:val="restart"/>
            <w:tcMar>
              <w:top w:w="100" w:type="dxa"/>
              <w:left w:w="100" w:type="dxa"/>
              <w:bottom w:w="100" w:type="dxa"/>
              <w:right w:w="100" w:type="dxa"/>
            </w:tcMar>
          </w:tcPr>
          <w:p w:rsidR="005A1D61" w14:paraId="6BA2FFCC" w14:textId="77777777">
            <w:r>
              <w:rPr>
                <w:sz w:val="20"/>
              </w:rPr>
              <w:t>BERLIN</w:t>
            </w:r>
          </w:p>
        </w:tc>
        <w:tc>
          <w:tcPr>
            <w:tcW w:w="3888" w:type="dxa"/>
            <w:vMerge w:val="restart"/>
            <w:tcMar>
              <w:top w:w="100" w:type="dxa"/>
              <w:left w:w="100" w:type="dxa"/>
              <w:bottom w:w="100" w:type="dxa"/>
              <w:right w:w="100" w:type="dxa"/>
            </w:tcMar>
          </w:tcPr>
          <w:p w:rsidR="005A1D61" w14:paraId="673C1CBC" w14:textId="77777777">
            <w:r>
              <w:rPr>
                <w:sz w:val="20"/>
              </w:rPr>
              <w:t>178</w:t>
            </w:r>
          </w:p>
        </w:tc>
        <w:tc>
          <w:tcPr>
            <w:tcW w:w="2592" w:type="dxa"/>
            <w:vMerge w:val="restart"/>
            <w:tcMar>
              <w:top w:w="100" w:type="dxa"/>
              <w:left w:w="100" w:type="dxa"/>
              <w:bottom w:w="100" w:type="dxa"/>
              <w:right w:w="100" w:type="dxa"/>
            </w:tcMar>
          </w:tcPr>
          <w:p w:rsidR="005A1D61" w14:paraId="08273A3B" w14:textId="77777777"/>
        </w:tc>
      </w:tr>
      <w:tr w14:paraId="2D564E4B" w14:textId="77777777">
        <w:tblPrEx>
          <w:tblW w:w="0" w:type="auto"/>
          <w:tblLook w:val="04A0"/>
        </w:tblPrEx>
        <w:trPr>
          <w:trHeight w:val="269"/>
        </w:trPr>
        <w:tc>
          <w:tcPr>
            <w:tcW w:w="2592" w:type="dxa"/>
            <w:vMerge/>
            <w:tcMar>
              <w:top w:w="100" w:type="dxa"/>
              <w:left w:w="100" w:type="dxa"/>
              <w:bottom w:w="100" w:type="dxa"/>
              <w:right w:w="100" w:type="dxa"/>
            </w:tcMar>
          </w:tcPr>
          <w:p w:rsidR="005A1D61" w14:paraId="49706D8C" w14:textId="77777777"/>
        </w:tc>
        <w:tc>
          <w:tcPr>
            <w:tcW w:w="3888" w:type="dxa"/>
            <w:vMerge w:val="restart"/>
            <w:tcMar>
              <w:top w:w="100" w:type="dxa"/>
              <w:left w:w="100" w:type="dxa"/>
              <w:bottom w:w="100" w:type="dxa"/>
              <w:right w:w="100" w:type="dxa"/>
            </w:tcMar>
          </w:tcPr>
          <w:p w:rsidR="005A1D61" w14:paraId="7927642E" w14:textId="77777777">
            <w:r>
              <w:rPr>
                <w:sz w:val="20"/>
              </w:rPr>
              <w:t>BERMUDA</w:t>
            </w:r>
          </w:p>
        </w:tc>
        <w:tc>
          <w:tcPr>
            <w:tcW w:w="3888" w:type="dxa"/>
            <w:vMerge w:val="restart"/>
            <w:tcMar>
              <w:top w:w="100" w:type="dxa"/>
              <w:left w:w="100" w:type="dxa"/>
              <w:bottom w:w="100" w:type="dxa"/>
              <w:right w:w="100" w:type="dxa"/>
            </w:tcMar>
          </w:tcPr>
          <w:p w:rsidR="005A1D61" w14:paraId="773B2E1F" w14:textId="77777777">
            <w:r>
              <w:rPr>
                <w:sz w:val="20"/>
              </w:rPr>
              <w:t>300</w:t>
            </w:r>
          </w:p>
        </w:tc>
        <w:tc>
          <w:tcPr>
            <w:tcW w:w="2592" w:type="dxa"/>
            <w:vMerge w:val="restart"/>
            <w:tcMar>
              <w:top w:w="100" w:type="dxa"/>
              <w:left w:w="100" w:type="dxa"/>
              <w:bottom w:w="100" w:type="dxa"/>
              <w:right w:w="100" w:type="dxa"/>
            </w:tcMar>
          </w:tcPr>
          <w:p w:rsidR="005A1D61" w14:paraId="34654D61" w14:textId="77777777"/>
        </w:tc>
      </w:tr>
      <w:tr w14:paraId="6205CCBC" w14:textId="77777777">
        <w:tblPrEx>
          <w:tblW w:w="0" w:type="auto"/>
          <w:tblLook w:val="04A0"/>
        </w:tblPrEx>
        <w:trPr>
          <w:trHeight w:val="269"/>
        </w:trPr>
        <w:tc>
          <w:tcPr>
            <w:tcW w:w="2592" w:type="dxa"/>
            <w:vMerge/>
            <w:tcMar>
              <w:top w:w="100" w:type="dxa"/>
              <w:left w:w="100" w:type="dxa"/>
              <w:bottom w:w="100" w:type="dxa"/>
              <w:right w:w="100" w:type="dxa"/>
            </w:tcMar>
          </w:tcPr>
          <w:p w:rsidR="005A1D61" w14:paraId="630654BB" w14:textId="77777777"/>
        </w:tc>
        <w:tc>
          <w:tcPr>
            <w:tcW w:w="3888" w:type="dxa"/>
            <w:vMerge w:val="restart"/>
            <w:tcMar>
              <w:top w:w="100" w:type="dxa"/>
              <w:left w:w="100" w:type="dxa"/>
              <w:bottom w:w="100" w:type="dxa"/>
              <w:right w:w="100" w:type="dxa"/>
            </w:tcMar>
          </w:tcPr>
          <w:p w:rsidR="005A1D61" w14:paraId="04ED80B3" w14:textId="77777777">
            <w:r>
              <w:rPr>
                <w:sz w:val="20"/>
              </w:rPr>
              <w:t>BESSARABIA</w:t>
            </w:r>
          </w:p>
        </w:tc>
        <w:tc>
          <w:tcPr>
            <w:tcW w:w="3888" w:type="dxa"/>
            <w:vMerge w:val="restart"/>
            <w:tcMar>
              <w:top w:w="100" w:type="dxa"/>
              <w:left w:w="100" w:type="dxa"/>
              <w:bottom w:w="100" w:type="dxa"/>
              <w:right w:w="100" w:type="dxa"/>
            </w:tcMar>
          </w:tcPr>
          <w:p w:rsidR="005A1D61" w14:paraId="266F02AF" w14:textId="77777777">
            <w:r>
              <w:rPr>
                <w:sz w:val="20"/>
              </w:rPr>
              <w:t>563</w:t>
            </w:r>
          </w:p>
        </w:tc>
        <w:tc>
          <w:tcPr>
            <w:tcW w:w="2592" w:type="dxa"/>
            <w:vMerge w:val="restart"/>
            <w:tcMar>
              <w:top w:w="100" w:type="dxa"/>
              <w:left w:w="100" w:type="dxa"/>
              <w:bottom w:w="100" w:type="dxa"/>
              <w:right w:w="100" w:type="dxa"/>
            </w:tcMar>
          </w:tcPr>
          <w:p w:rsidR="005A1D61" w14:paraId="0BC6BB22" w14:textId="77777777"/>
        </w:tc>
      </w:tr>
      <w:tr w14:paraId="396E28EA" w14:textId="77777777">
        <w:tblPrEx>
          <w:tblW w:w="0" w:type="auto"/>
          <w:tblLook w:val="04A0"/>
        </w:tblPrEx>
        <w:trPr>
          <w:trHeight w:val="269"/>
        </w:trPr>
        <w:tc>
          <w:tcPr>
            <w:tcW w:w="2592" w:type="dxa"/>
            <w:vMerge/>
            <w:tcMar>
              <w:top w:w="100" w:type="dxa"/>
              <w:left w:w="100" w:type="dxa"/>
              <w:bottom w:w="100" w:type="dxa"/>
              <w:right w:w="100" w:type="dxa"/>
            </w:tcMar>
          </w:tcPr>
          <w:p w:rsidR="005A1D61" w14:paraId="138C29C8" w14:textId="77777777"/>
        </w:tc>
        <w:tc>
          <w:tcPr>
            <w:tcW w:w="3888" w:type="dxa"/>
            <w:vMerge w:val="restart"/>
            <w:tcMar>
              <w:top w:w="100" w:type="dxa"/>
              <w:left w:w="100" w:type="dxa"/>
              <w:bottom w:w="100" w:type="dxa"/>
              <w:right w:w="100" w:type="dxa"/>
            </w:tcMar>
          </w:tcPr>
          <w:p w:rsidR="005A1D61" w14:paraId="032B9D33" w14:textId="77777777">
            <w:r>
              <w:rPr>
                <w:sz w:val="20"/>
              </w:rPr>
              <w:t>BHUTAN</w:t>
            </w:r>
          </w:p>
        </w:tc>
        <w:tc>
          <w:tcPr>
            <w:tcW w:w="3888" w:type="dxa"/>
            <w:vMerge w:val="restart"/>
            <w:tcMar>
              <w:top w:w="100" w:type="dxa"/>
              <w:left w:w="100" w:type="dxa"/>
              <w:bottom w:w="100" w:type="dxa"/>
              <w:right w:w="100" w:type="dxa"/>
            </w:tcMar>
          </w:tcPr>
          <w:p w:rsidR="005A1D61" w14:paraId="3B3A6234" w14:textId="77777777">
            <w:r>
              <w:rPr>
                <w:sz w:val="20"/>
              </w:rPr>
              <w:t>203</w:t>
            </w:r>
          </w:p>
        </w:tc>
        <w:tc>
          <w:tcPr>
            <w:tcW w:w="2592" w:type="dxa"/>
            <w:vMerge w:val="restart"/>
            <w:tcMar>
              <w:top w:w="100" w:type="dxa"/>
              <w:left w:w="100" w:type="dxa"/>
              <w:bottom w:w="100" w:type="dxa"/>
              <w:right w:w="100" w:type="dxa"/>
            </w:tcMar>
          </w:tcPr>
          <w:p w:rsidR="005A1D61" w14:paraId="49D632F8" w14:textId="77777777"/>
        </w:tc>
      </w:tr>
      <w:tr w14:paraId="66C67C88" w14:textId="77777777">
        <w:tblPrEx>
          <w:tblW w:w="0" w:type="auto"/>
          <w:tblLook w:val="04A0"/>
        </w:tblPrEx>
        <w:trPr>
          <w:trHeight w:val="269"/>
        </w:trPr>
        <w:tc>
          <w:tcPr>
            <w:tcW w:w="2592" w:type="dxa"/>
            <w:vMerge/>
            <w:tcMar>
              <w:top w:w="100" w:type="dxa"/>
              <w:left w:w="100" w:type="dxa"/>
              <w:bottom w:w="100" w:type="dxa"/>
              <w:right w:w="100" w:type="dxa"/>
            </w:tcMar>
          </w:tcPr>
          <w:p w:rsidR="005A1D61" w14:paraId="52246429" w14:textId="77777777"/>
        </w:tc>
        <w:tc>
          <w:tcPr>
            <w:tcW w:w="3888" w:type="dxa"/>
            <w:vMerge w:val="restart"/>
            <w:tcMar>
              <w:top w:w="100" w:type="dxa"/>
              <w:left w:w="100" w:type="dxa"/>
              <w:bottom w:w="100" w:type="dxa"/>
              <w:right w:w="100" w:type="dxa"/>
            </w:tcMar>
          </w:tcPr>
          <w:p w:rsidR="005A1D61" w14:paraId="592359DA" w14:textId="77777777">
            <w:r>
              <w:rPr>
                <w:sz w:val="20"/>
              </w:rPr>
              <w:t>BOHEMIA</w:t>
            </w:r>
          </w:p>
        </w:tc>
        <w:tc>
          <w:tcPr>
            <w:tcW w:w="3888" w:type="dxa"/>
            <w:vMerge w:val="restart"/>
            <w:tcMar>
              <w:top w:w="100" w:type="dxa"/>
              <w:left w:w="100" w:type="dxa"/>
              <w:bottom w:w="100" w:type="dxa"/>
              <w:right w:w="100" w:type="dxa"/>
            </w:tcMar>
          </w:tcPr>
          <w:p w:rsidR="005A1D61" w14:paraId="3C3ADBAF" w14:textId="77777777">
            <w:r>
              <w:rPr>
                <w:sz w:val="20"/>
              </w:rPr>
              <w:t>191</w:t>
            </w:r>
          </w:p>
        </w:tc>
        <w:tc>
          <w:tcPr>
            <w:tcW w:w="2592" w:type="dxa"/>
            <w:vMerge w:val="restart"/>
            <w:tcMar>
              <w:top w:w="100" w:type="dxa"/>
              <w:left w:w="100" w:type="dxa"/>
              <w:bottom w:w="100" w:type="dxa"/>
              <w:right w:w="100" w:type="dxa"/>
            </w:tcMar>
          </w:tcPr>
          <w:p w:rsidR="005A1D61" w14:paraId="390A9A19" w14:textId="77777777"/>
        </w:tc>
      </w:tr>
      <w:tr w14:paraId="5CE5B373" w14:textId="77777777">
        <w:tblPrEx>
          <w:tblW w:w="0" w:type="auto"/>
          <w:tblLook w:val="04A0"/>
        </w:tblPrEx>
        <w:trPr>
          <w:trHeight w:val="269"/>
        </w:trPr>
        <w:tc>
          <w:tcPr>
            <w:tcW w:w="2592" w:type="dxa"/>
            <w:vMerge/>
            <w:tcMar>
              <w:top w:w="100" w:type="dxa"/>
              <w:left w:w="100" w:type="dxa"/>
              <w:bottom w:w="100" w:type="dxa"/>
              <w:right w:w="100" w:type="dxa"/>
            </w:tcMar>
          </w:tcPr>
          <w:p w:rsidR="005A1D61" w14:paraId="67A46A3C" w14:textId="77777777"/>
        </w:tc>
        <w:tc>
          <w:tcPr>
            <w:tcW w:w="3888" w:type="dxa"/>
            <w:vMerge w:val="restart"/>
            <w:tcMar>
              <w:top w:w="100" w:type="dxa"/>
              <w:left w:w="100" w:type="dxa"/>
              <w:bottom w:w="100" w:type="dxa"/>
              <w:right w:w="100" w:type="dxa"/>
            </w:tcMar>
          </w:tcPr>
          <w:p w:rsidR="005A1D61" w14:paraId="298C712A" w14:textId="77777777">
            <w:r>
              <w:rPr>
                <w:sz w:val="20"/>
              </w:rPr>
              <w:t>BOLIVIA</w:t>
            </w:r>
          </w:p>
        </w:tc>
        <w:tc>
          <w:tcPr>
            <w:tcW w:w="3888" w:type="dxa"/>
            <w:vMerge w:val="restart"/>
            <w:tcMar>
              <w:top w:w="100" w:type="dxa"/>
              <w:left w:w="100" w:type="dxa"/>
              <w:bottom w:w="100" w:type="dxa"/>
              <w:right w:w="100" w:type="dxa"/>
            </w:tcMar>
          </w:tcPr>
          <w:p w:rsidR="005A1D61" w14:paraId="0BDE2B48" w14:textId="77777777">
            <w:r>
              <w:rPr>
                <w:sz w:val="20"/>
              </w:rPr>
              <w:t>361</w:t>
            </w:r>
          </w:p>
        </w:tc>
        <w:tc>
          <w:tcPr>
            <w:tcW w:w="2592" w:type="dxa"/>
            <w:vMerge w:val="restart"/>
            <w:tcMar>
              <w:top w:w="100" w:type="dxa"/>
              <w:left w:w="100" w:type="dxa"/>
              <w:bottom w:w="100" w:type="dxa"/>
              <w:right w:w="100" w:type="dxa"/>
            </w:tcMar>
          </w:tcPr>
          <w:p w:rsidR="005A1D61" w14:paraId="652F2685" w14:textId="77777777"/>
        </w:tc>
      </w:tr>
      <w:tr w14:paraId="438D8874" w14:textId="77777777">
        <w:tblPrEx>
          <w:tblW w:w="0" w:type="auto"/>
          <w:tblLook w:val="04A0"/>
        </w:tblPrEx>
        <w:trPr>
          <w:trHeight w:val="269"/>
        </w:trPr>
        <w:tc>
          <w:tcPr>
            <w:tcW w:w="2592" w:type="dxa"/>
            <w:vMerge/>
            <w:tcMar>
              <w:top w:w="100" w:type="dxa"/>
              <w:left w:w="100" w:type="dxa"/>
              <w:bottom w:w="100" w:type="dxa"/>
              <w:right w:w="100" w:type="dxa"/>
            </w:tcMar>
          </w:tcPr>
          <w:p w:rsidR="005A1D61" w14:paraId="73223BA2" w14:textId="77777777"/>
        </w:tc>
        <w:tc>
          <w:tcPr>
            <w:tcW w:w="3888" w:type="dxa"/>
            <w:vMerge w:val="restart"/>
            <w:tcMar>
              <w:top w:w="100" w:type="dxa"/>
              <w:left w:w="100" w:type="dxa"/>
              <w:bottom w:w="100" w:type="dxa"/>
              <w:right w:w="100" w:type="dxa"/>
            </w:tcMar>
          </w:tcPr>
          <w:p w:rsidR="005A1D61" w14:paraId="0356B589" w14:textId="77777777">
            <w:r>
              <w:rPr>
                <w:sz w:val="20"/>
              </w:rPr>
              <w:t>BONAIRE</w:t>
            </w:r>
          </w:p>
        </w:tc>
        <w:tc>
          <w:tcPr>
            <w:tcW w:w="3888" w:type="dxa"/>
            <w:vMerge w:val="restart"/>
            <w:tcMar>
              <w:top w:w="100" w:type="dxa"/>
              <w:left w:w="100" w:type="dxa"/>
              <w:bottom w:w="100" w:type="dxa"/>
              <w:right w:w="100" w:type="dxa"/>
            </w:tcMar>
          </w:tcPr>
          <w:p w:rsidR="005A1D61" w14:paraId="307EE9AA" w14:textId="77777777">
            <w:r>
              <w:rPr>
                <w:sz w:val="20"/>
              </w:rPr>
              <w:t>483</w:t>
            </w:r>
          </w:p>
        </w:tc>
        <w:tc>
          <w:tcPr>
            <w:tcW w:w="2592" w:type="dxa"/>
            <w:vMerge w:val="restart"/>
            <w:tcMar>
              <w:top w:w="100" w:type="dxa"/>
              <w:left w:w="100" w:type="dxa"/>
              <w:bottom w:w="100" w:type="dxa"/>
              <w:right w:w="100" w:type="dxa"/>
            </w:tcMar>
          </w:tcPr>
          <w:p w:rsidR="005A1D61" w14:paraId="0FD6EEA2" w14:textId="77777777"/>
        </w:tc>
      </w:tr>
      <w:tr w14:paraId="03888A64" w14:textId="77777777">
        <w:tblPrEx>
          <w:tblW w:w="0" w:type="auto"/>
          <w:tblLook w:val="04A0"/>
        </w:tblPrEx>
        <w:trPr>
          <w:trHeight w:val="269"/>
        </w:trPr>
        <w:tc>
          <w:tcPr>
            <w:tcW w:w="2592" w:type="dxa"/>
            <w:vMerge/>
            <w:tcMar>
              <w:top w:w="100" w:type="dxa"/>
              <w:left w:w="100" w:type="dxa"/>
              <w:bottom w:w="100" w:type="dxa"/>
              <w:right w:w="100" w:type="dxa"/>
            </w:tcMar>
          </w:tcPr>
          <w:p w:rsidR="005A1D61" w14:paraId="27B8AE8C" w14:textId="77777777"/>
        </w:tc>
        <w:tc>
          <w:tcPr>
            <w:tcW w:w="3888" w:type="dxa"/>
            <w:vMerge w:val="restart"/>
            <w:tcMar>
              <w:top w:w="100" w:type="dxa"/>
              <w:left w:w="100" w:type="dxa"/>
              <w:bottom w:w="100" w:type="dxa"/>
              <w:right w:w="100" w:type="dxa"/>
            </w:tcMar>
          </w:tcPr>
          <w:p w:rsidR="005A1D61" w14:paraId="730CF39E" w14:textId="77777777">
            <w:r>
              <w:rPr>
                <w:sz w:val="20"/>
              </w:rPr>
              <w:t>BORNEO</w:t>
            </w:r>
          </w:p>
        </w:tc>
        <w:tc>
          <w:tcPr>
            <w:tcW w:w="3888" w:type="dxa"/>
            <w:vMerge w:val="restart"/>
            <w:tcMar>
              <w:top w:w="100" w:type="dxa"/>
              <w:left w:w="100" w:type="dxa"/>
              <w:bottom w:w="100" w:type="dxa"/>
              <w:right w:w="100" w:type="dxa"/>
            </w:tcMar>
          </w:tcPr>
          <w:p w:rsidR="005A1D61" w14:paraId="52EAEE88" w14:textId="77777777">
            <w:r>
              <w:rPr>
                <w:sz w:val="20"/>
              </w:rPr>
              <w:t>267</w:t>
            </w:r>
          </w:p>
        </w:tc>
        <w:tc>
          <w:tcPr>
            <w:tcW w:w="2592" w:type="dxa"/>
            <w:vMerge w:val="restart"/>
            <w:tcMar>
              <w:top w:w="100" w:type="dxa"/>
              <w:left w:w="100" w:type="dxa"/>
              <w:bottom w:w="100" w:type="dxa"/>
              <w:right w:w="100" w:type="dxa"/>
            </w:tcMar>
          </w:tcPr>
          <w:p w:rsidR="005A1D61" w14:paraId="19CDB43F" w14:textId="77777777"/>
        </w:tc>
      </w:tr>
      <w:tr w14:paraId="55E58D93" w14:textId="77777777">
        <w:tblPrEx>
          <w:tblW w:w="0" w:type="auto"/>
          <w:tblLook w:val="04A0"/>
        </w:tblPrEx>
        <w:trPr>
          <w:trHeight w:val="269"/>
        </w:trPr>
        <w:tc>
          <w:tcPr>
            <w:tcW w:w="2592" w:type="dxa"/>
            <w:vMerge/>
            <w:tcMar>
              <w:top w:w="100" w:type="dxa"/>
              <w:left w:w="100" w:type="dxa"/>
              <w:bottom w:w="100" w:type="dxa"/>
              <w:right w:w="100" w:type="dxa"/>
            </w:tcMar>
          </w:tcPr>
          <w:p w:rsidR="005A1D61" w14:paraId="2831C5F8" w14:textId="77777777"/>
        </w:tc>
        <w:tc>
          <w:tcPr>
            <w:tcW w:w="3888" w:type="dxa"/>
            <w:vMerge w:val="restart"/>
            <w:tcMar>
              <w:top w:w="100" w:type="dxa"/>
              <w:left w:w="100" w:type="dxa"/>
              <w:bottom w:w="100" w:type="dxa"/>
              <w:right w:w="100" w:type="dxa"/>
            </w:tcMar>
          </w:tcPr>
          <w:p w:rsidR="005A1D61" w14:paraId="188471F2" w14:textId="77777777">
            <w:r>
              <w:rPr>
                <w:sz w:val="20"/>
              </w:rPr>
              <w:t>BOSNIA</w:t>
            </w:r>
          </w:p>
        </w:tc>
        <w:tc>
          <w:tcPr>
            <w:tcW w:w="3888" w:type="dxa"/>
            <w:vMerge w:val="restart"/>
            <w:tcMar>
              <w:top w:w="100" w:type="dxa"/>
              <w:left w:w="100" w:type="dxa"/>
              <w:bottom w:w="100" w:type="dxa"/>
              <w:right w:w="100" w:type="dxa"/>
            </w:tcMar>
          </w:tcPr>
          <w:p w:rsidR="005A1D61" w14:paraId="2C1402E5" w14:textId="77777777">
            <w:r>
              <w:rPr>
                <w:sz w:val="20"/>
              </w:rPr>
              <w:t>195</w:t>
            </w:r>
          </w:p>
        </w:tc>
        <w:tc>
          <w:tcPr>
            <w:tcW w:w="2592" w:type="dxa"/>
            <w:vMerge w:val="restart"/>
            <w:tcMar>
              <w:top w:w="100" w:type="dxa"/>
              <w:left w:w="100" w:type="dxa"/>
              <w:bottom w:w="100" w:type="dxa"/>
              <w:right w:w="100" w:type="dxa"/>
            </w:tcMar>
          </w:tcPr>
          <w:p w:rsidR="005A1D61" w14:paraId="16BFC497" w14:textId="77777777"/>
        </w:tc>
      </w:tr>
      <w:tr w14:paraId="7DB5E325" w14:textId="77777777">
        <w:tblPrEx>
          <w:tblW w:w="0" w:type="auto"/>
          <w:tblLook w:val="04A0"/>
        </w:tblPrEx>
        <w:trPr>
          <w:trHeight w:val="269"/>
        </w:trPr>
        <w:tc>
          <w:tcPr>
            <w:tcW w:w="2592" w:type="dxa"/>
            <w:vMerge/>
            <w:tcMar>
              <w:top w:w="100" w:type="dxa"/>
              <w:left w:w="100" w:type="dxa"/>
              <w:bottom w:w="100" w:type="dxa"/>
              <w:right w:w="100" w:type="dxa"/>
            </w:tcMar>
          </w:tcPr>
          <w:p w:rsidR="005A1D61" w14:paraId="62752D7F" w14:textId="77777777"/>
        </w:tc>
        <w:tc>
          <w:tcPr>
            <w:tcW w:w="3888" w:type="dxa"/>
            <w:vMerge w:val="restart"/>
            <w:tcMar>
              <w:top w:w="100" w:type="dxa"/>
              <w:left w:w="100" w:type="dxa"/>
              <w:bottom w:w="100" w:type="dxa"/>
              <w:right w:w="100" w:type="dxa"/>
            </w:tcMar>
          </w:tcPr>
          <w:p w:rsidR="005A1D61" w14:paraId="445F4CF5" w14:textId="77777777">
            <w:r>
              <w:rPr>
                <w:sz w:val="20"/>
              </w:rPr>
              <w:t>BOSNIA AND HERZEGOVINA</w:t>
            </w:r>
          </w:p>
        </w:tc>
        <w:tc>
          <w:tcPr>
            <w:tcW w:w="3888" w:type="dxa"/>
            <w:vMerge w:val="restart"/>
            <w:tcMar>
              <w:top w:w="100" w:type="dxa"/>
              <w:left w:w="100" w:type="dxa"/>
              <w:bottom w:w="100" w:type="dxa"/>
              <w:right w:w="100" w:type="dxa"/>
            </w:tcMar>
          </w:tcPr>
          <w:p w:rsidR="005A1D61" w14:paraId="17183B75" w14:textId="77777777">
            <w:r>
              <w:rPr>
                <w:sz w:val="20"/>
              </w:rPr>
              <w:t>150</w:t>
            </w:r>
          </w:p>
        </w:tc>
        <w:tc>
          <w:tcPr>
            <w:tcW w:w="2592" w:type="dxa"/>
            <w:vMerge w:val="restart"/>
            <w:tcMar>
              <w:top w:w="100" w:type="dxa"/>
              <w:left w:w="100" w:type="dxa"/>
              <w:bottom w:w="100" w:type="dxa"/>
              <w:right w:w="100" w:type="dxa"/>
            </w:tcMar>
          </w:tcPr>
          <w:p w:rsidR="005A1D61" w14:paraId="17ADB2ED" w14:textId="77777777"/>
        </w:tc>
      </w:tr>
      <w:tr w14:paraId="68FF8B68" w14:textId="77777777">
        <w:tblPrEx>
          <w:tblW w:w="0" w:type="auto"/>
          <w:tblLook w:val="04A0"/>
        </w:tblPrEx>
        <w:trPr>
          <w:trHeight w:val="269"/>
        </w:trPr>
        <w:tc>
          <w:tcPr>
            <w:tcW w:w="2592" w:type="dxa"/>
            <w:vMerge/>
            <w:tcMar>
              <w:top w:w="100" w:type="dxa"/>
              <w:left w:w="100" w:type="dxa"/>
              <w:bottom w:w="100" w:type="dxa"/>
              <w:right w:w="100" w:type="dxa"/>
            </w:tcMar>
          </w:tcPr>
          <w:p w:rsidR="005A1D61" w14:paraId="45D7F35C" w14:textId="77777777"/>
        </w:tc>
        <w:tc>
          <w:tcPr>
            <w:tcW w:w="3888" w:type="dxa"/>
            <w:vMerge w:val="restart"/>
            <w:tcMar>
              <w:top w:w="100" w:type="dxa"/>
              <w:left w:w="100" w:type="dxa"/>
              <w:bottom w:w="100" w:type="dxa"/>
              <w:right w:w="100" w:type="dxa"/>
            </w:tcMar>
          </w:tcPr>
          <w:p w:rsidR="005A1D61" w14:paraId="089FE013" w14:textId="77777777">
            <w:r>
              <w:rPr>
                <w:sz w:val="20"/>
              </w:rPr>
              <w:t>BOTSWANA</w:t>
            </w:r>
          </w:p>
        </w:tc>
        <w:tc>
          <w:tcPr>
            <w:tcW w:w="3888" w:type="dxa"/>
            <w:vMerge w:val="restart"/>
            <w:tcMar>
              <w:top w:w="100" w:type="dxa"/>
              <w:left w:w="100" w:type="dxa"/>
              <w:bottom w:w="100" w:type="dxa"/>
              <w:right w:w="100" w:type="dxa"/>
            </w:tcMar>
          </w:tcPr>
          <w:p w:rsidR="005A1D61" w14:paraId="7863EF99" w14:textId="77777777">
            <w:r>
              <w:rPr>
                <w:sz w:val="20"/>
              </w:rPr>
              <w:t>403</w:t>
            </w:r>
          </w:p>
        </w:tc>
        <w:tc>
          <w:tcPr>
            <w:tcW w:w="2592" w:type="dxa"/>
            <w:vMerge w:val="restart"/>
            <w:tcMar>
              <w:top w:w="100" w:type="dxa"/>
              <w:left w:w="100" w:type="dxa"/>
              <w:bottom w:w="100" w:type="dxa"/>
              <w:right w:w="100" w:type="dxa"/>
            </w:tcMar>
          </w:tcPr>
          <w:p w:rsidR="005A1D61" w14:paraId="2CEBB15A" w14:textId="77777777"/>
        </w:tc>
      </w:tr>
      <w:tr w14:paraId="2DA28EB5" w14:textId="77777777">
        <w:tblPrEx>
          <w:tblW w:w="0" w:type="auto"/>
          <w:tblLook w:val="04A0"/>
        </w:tblPrEx>
        <w:trPr>
          <w:trHeight w:val="269"/>
        </w:trPr>
        <w:tc>
          <w:tcPr>
            <w:tcW w:w="2592" w:type="dxa"/>
            <w:vMerge/>
            <w:tcMar>
              <w:top w:w="100" w:type="dxa"/>
              <w:left w:w="100" w:type="dxa"/>
              <w:bottom w:w="100" w:type="dxa"/>
              <w:right w:w="100" w:type="dxa"/>
            </w:tcMar>
          </w:tcPr>
          <w:p w:rsidR="005A1D61" w14:paraId="2E93FA16" w14:textId="77777777"/>
        </w:tc>
        <w:tc>
          <w:tcPr>
            <w:tcW w:w="3888" w:type="dxa"/>
            <w:vMerge w:val="restart"/>
            <w:tcMar>
              <w:top w:w="100" w:type="dxa"/>
              <w:left w:w="100" w:type="dxa"/>
              <w:bottom w:w="100" w:type="dxa"/>
              <w:right w:w="100" w:type="dxa"/>
            </w:tcMar>
          </w:tcPr>
          <w:p w:rsidR="005A1D61" w14:paraId="7DEDE7A5" w14:textId="77777777">
            <w:r>
              <w:rPr>
                <w:sz w:val="20"/>
              </w:rPr>
              <w:t>BRASIL</w:t>
            </w:r>
          </w:p>
        </w:tc>
        <w:tc>
          <w:tcPr>
            <w:tcW w:w="3888" w:type="dxa"/>
            <w:vMerge w:val="restart"/>
            <w:tcMar>
              <w:top w:w="100" w:type="dxa"/>
              <w:left w:w="100" w:type="dxa"/>
              <w:bottom w:w="100" w:type="dxa"/>
              <w:right w:w="100" w:type="dxa"/>
            </w:tcMar>
          </w:tcPr>
          <w:p w:rsidR="005A1D61" w14:paraId="2ADC93FD" w14:textId="77777777">
            <w:r>
              <w:rPr>
                <w:sz w:val="20"/>
              </w:rPr>
              <w:t>384</w:t>
            </w:r>
          </w:p>
        </w:tc>
        <w:tc>
          <w:tcPr>
            <w:tcW w:w="2592" w:type="dxa"/>
            <w:vMerge w:val="restart"/>
            <w:tcMar>
              <w:top w:w="100" w:type="dxa"/>
              <w:left w:w="100" w:type="dxa"/>
              <w:bottom w:w="100" w:type="dxa"/>
              <w:right w:w="100" w:type="dxa"/>
            </w:tcMar>
          </w:tcPr>
          <w:p w:rsidR="005A1D61" w14:paraId="6B260BE0" w14:textId="77777777"/>
        </w:tc>
      </w:tr>
      <w:tr w14:paraId="52E5A419" w14:textId="77777777">
        <w:tblPrEx>
          <w:tblW w:w="0" w:type="auto"/>
          <w:tblLook w:val="04A0"/>
        </w:tblPrEx>
        <w:trPr>
          <w:trHeight w:val="269"/>
        </w:trPr>
        <w:tc>
          <w:tcPr>
            <w:tcW w:w="2592" w:type="dxa"/>
            <w:vMerge/>
            <w:tcMar>
              <w:top w:w="100" w:type="dxa"/>
              <w:left w:w="100" w:type="dxa"/>
              <w:bottom w:w="100" w:type="dxa"/>
              <w:right w:w="100" w:type="dxa"/>
            </w:tcMar>
          </w:tcPr>
          <w:p w:rsidR="005A1D61" w14:paraId="504972D2" w14:textId="77777777"/>
        </w:tc>
        <w:tc>
          <w:tcPr>
            <w:tcW w:w="3888" w:type="dxa"/>
            <w:vMerge w:val="restart"/>
            <w:tcMar>
              <w:top w:w="100" w:type="dxa"/>
              <w:left w:w="100" w:type="dxa"/>
              <w:bottom w:w="100" w:type="dxa"/>
              <w:right w:w="100" w:type="dxa"/>
            </w:tcMar>
          </w:tcPr>
          <w:p w:rsidR="005A1D61" w14:paraId="2CC6BD8E" w14:textId="77777777">
            <w:r>
              <w:rPr>
                <w:sz w:val="20"/>
              </w:rPr>
              <w:t>BRAZIL</w:t>
            </w:r>
          </w:p>
        </w:tc>
        <w:tc>
          <w:tcPr>
            <w:tcW w:w="3888" w:type="dxa"/>
            <w:vMerge w:val="restart"/>
            <w:tcMar>
              <w:top w:w="100" w:type="dxa"/>
              <w:left w:w="100" w:type="dxa"/>
              <w:bottom w:w="100" w:type="dxa"/>
              <w:right w:w="100" w:type="dxa"/>
            </w:tcMar>
          </w:tcPr>
          <w:p w:rsidR="005A1D61" w14:paraId="5F62AD34" w14:textId="77777777">
            <w:r>
              <w:rPr>
                <w:sz w:val="20"/>
              </w:rPr>
              <w:t>362</w:t>
            </w:r>
          </w:p>
        </w:tc>
        <w:tc>
          <w:tcPr>
            <w:tcW w:w="2592" w:type="dxa"/>
            <w:vMerge w:val="restart"/>
            <w:tcMar>
              <w:top w:w="100" w:type="dxa"/>
              <w:left w:w="100" w:type="dxa"/>
              <w:bottom w:w="100" w:type="dxa"/>
              <w:right w:w="100" w:type="dxa"/>
            </w:tcMar>
          </w:tcPr>
          <w:p w:rsidR="005A1D61" w14:paraId="679B7BB4" w14:textId="77777777"/>
        </w:tc>
      </w:tr>
      <w:tr w14:paraId="7B20FB55" w14:textId="77777777">
        <w:tblPrEx>
          <w:tblW w:w="0" w:type="auto"/>
          <w:tblLook w:val="04A0"/>
        </w:tblPrEx>
        <w:trPr>
          <w:trHeight w:val="269"/>
        </w:trPr>
        <w:tc>
          <w:tcPr>
            <w:tcW w:w="2592" w:type="dxa"/>
            <w:vMerge/>
            <w:tcMar>
              <w:top w:w="100" w:type="dxa"/>
              <w:left w:w="100" w:type="dxa"/>
              <w:bottom w:w="100" w:type="dxa"/>
              <w:right w:w="100" w:type="dxa"/>
            </w:tcMar>
          </w:tcPr>
          <w:p w:rsidR="005A1D61" w14:paraId="4ED528A6" w14:textId="77777777"/>
        </w:tc>
        <w:tc>
          <w:tcPr>
            <w:tcW w:w="3888" w:type="dxa"/>
            <w:vMerge w:val="restart"/>
            <w:tcMar>
              <w:top w:w="100" w:type="dxa"/>
              <w:left w:w="100" w:type="dxa"/>
              <w:bottom w:w="100" w:type="dxa"/>
              <w:right w:w="100" w:type="dxa"/>
            </w:tcMar>
          </w:tcPr>
          <w:p w:rsidR="005A1D61" w14:paraId="628552C7" w14:textId="77777777">
            <w:r>
              <w:rPr>
                <w:sz w:val="20"/>
              </w:rPr>
              <w:t>BRAZZAVILLE</w:t>
            </w:r>
          </w:p>
        </w:tc>
        <w:tc>
          <w:tcPr>
            <w:tcW w:w="3888" w:type="dxa"/>
            <w:vMerge w:val="restart"/>
            <w:tcMar>
              <w:top w:w="100" w:type="dxa"/>
              <w:left w:w="100" w:type="dxa"/>
              <w:bottom w:w="100" w:type="dxa"/>
              <w:right w:w="100" w:type="dxa"/>
            </w:tcMar>
          </w:tcPr>
          <w:p w:rsidR="005A1D61" w14:paraId="2FC57A67" w14:textId="77777777">
            <w:r>
              <w:rPr>
                <w:sz w:val="20"/>
              </w:rPr>
              <w:t>558</w:t>
            </w:r>
          </w:p>
        </w:tc>
        <w:tc>
          <w:tcPr>
            <w:tcW w:w="2592" w:type="dxa"/>
            <w:vMerge w:val="restart"/>
            <w:tcMar>
              <w:top w:w="100" w:type="dxa"/>
              <w:left w:w="100" w:type="dxa"/>
              <w:bottom w:w="100" w:type="dxa"/>
              <w:right w:w="100" w:type="dxa"/>
            </w:tcMar>
          </w:tcPr>
          <w:p w:rsidR="005A1D61" w14:paraId="45F5A0A7" w14:textId="77777777"/>
        </w:tc>
      </w:tr>
      <w:tr w14:paraId="71612D03" w14:textId="77777777">
        <w:tblPrEx>
          <w:tblW w:w="0" w:type="auto"/>
          <w:tblLook w:val="04A0"/>
        </w:tblPrEx>
        <w:trPr>
          <w:trHeight w:val="269"/>
        </w:trPr>
        <w:tc>
          <w:tcPr>
            <w:tcW w:w="2592" w:type="dxa"/>
            <w:vMerge/>
            <w:tcMar>
              <w:top w:w="100" w:type="dxa"/>
              <w:left w:w="100" w:type="dxa"/>
              <w:bottom w:w="100" w:type="dxa"/>
              <w:right w:w="100" w:type="dxa"/>
            </w:tcMar>
          </w:tcPr>
          <w:p w:rsidR="005A1D61" w14:paraId="3B56F5D3" w14:textId="77777777"/>
        </w:tc>
        <w:tc>
          <w:tcPr>
            <w:tcW w:w="3888" w:type="dxa"/>
            <w:vMerge w:val="restart"/>
            <w:tcMar>
              <w:top w:w="100" w:type="dxa"/>
              <w:left w:w="100" w:type="dxa"/>
              <w:bottom w:w="100" w:type="dxa"/>
              <w:right w:w="100" w:type="dxa"/>
            </w:tcMar>
          </w:tcPr>
          <w:p w:rsidR="005A1D61" w14:paraId="12216291" w14:textId="77777777">
            <w:r>
              <w:rPr>
                <w:sz w:val="20"/>
              </w:rPr>
              <w:t>BREMEN</w:t>
            </w:r>
          </w:p>
        </w:tc>
        <w:tc>
          <w:tcPr>
            <w:tcW w:w="3888" w:type="dxa"/>
            <w:vMerge w:val="restart"/>
            <w:tcMar>
              <w:top w:w="100" w:type="dxa"/>
              <w:left w:w="100" w:type="dxa"/>
              <w:bottom w:w="100" w:type="dxa"/>
              <w:right w:w="100" w:type="dxa"/>
            </w:tcMar>
          </w:tcPr>
          <w:p w:rsidR="005A1D61" w14:paraId="25CF1005" w14:textId="77777777">
            <w:r>
              <w:rPr>
                <w:sz w:val="20"/>
              </w:rPr>
              <w:t>184</w:t>
            </w:r>
          </w:p>
        </w:tc>
        <w:tc>
          <w:tcPr>
            <w:tcW w:w="2592" w:type="dxa"/>
            <w:vMerge w:val="restart"/>
            <w:tcMar>
              <w:top w:w="100" w:type="dxa"/>
              <w:left w:w="100" w:type="dxa"/>
              <w:bottom w:w="100" w:type="dxa"/>
              <w:right w:w="100" w:type="dxa"/>
            </w:tcMar>
          </w:tcPr>
          <w:p w:rsidR="005A1D61" w14:paraId="13A66443" w14:textId="77777777"/>
        </w:tc>
      </w:tr>
      <w:tr w14:paraId="76AA1EB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08C1A7" w14:textId="77777777"/>
        </w:tc>
        <w:tc>
          <w:tcPr>
            <w:tcW w:w="3888" w:type="dxa"/>
            <w:vMerge w:val="restart"/>
            <w:tcMar>
              <w:top w:w="100" w:type="dxa"/>
              <w:left w:w="100" w:type="dxa"/>
              <w:bottom w:w="100" w:type="dxa"/>
              <w:right w:w="100" w:type="dxa"/>
            </w:tcMar>
          </w:tcPr>
          <w:p w:rsidR="005A1D61" w14:paraId="42F9FD5B" w14:textId="77777777">
            <w:r>
              <w:rPr>
                <w:sz w:val="20"/>
              </w:rPr>
              <w:t>BRITAIN</w:t>
            </w:r>
          </w:p>
        </w:tc>
        <w:tc>
          <w:tcPr>
            <w:tcW w:w="3888" w:type="dxa"/>
            <w:vMerge w:val="restart"/>
            <w:tcMar>
              <w:top w:w="100" w:type="dxa"/>
              <w:left w:w="100" w:type="dxa"/>
              <w:bottom w:w="100" w:type="dxa"/>
              <w:right w:w="100" w:type="dxa"/>
            </w:tcMar>
          </w:tcPr>
          <w:p w:rsidR="005A1D61" w14:paraId="0B797629" w14:textId="77777777">
            <w:r>
              <w:rPr>
                <w:sz w:val="20"/>
              </w:rPr>
              <w:t>171</w:t>
            </w:r>
          </w:p>
        </w:tc>
        <w:tc>
          <w:tcPr>
            <w:tcW w:w="2592" w:type="dxa"/>
            <w:vMerge w:val="restart"/>
            <w:tcMar>
              <w:top w:w="100" w:type="dxa"/>
              <w:left w:w="100" w:type="dxa"/>
              <w:bottom w:w="100" w:type="dxa"/>
              <w:right w:w="100" w:type="dxa"/>
            </w:tcMar>
          </w:tcPr>
          <w:p w:rsidR="005A1D61" w14:paraId="4DB6BE2A" w14:textId="77777777"/>
        </w:tc>
      </w:tr>
      <w:tr w14:paraId="1C33D1AF" w14:textId="77777777">
        <w:tblPrEx>
          <w:tblW w:w="0" w:type="auto"/>
          <w:tblLook w:val="04A0"/>
        </w:tblPrEx>
        <w:trPr>
          <w:trHeight w:val="269"/>
        </w:trPr>
        <w:tc>
          <w:tcPr>
            <w:tcW w:w="2592" w:type="dxa"/>
            <w:vMerge/>
            <w:tcMar>
              <w:top w:w="100" w:type="dxa"/>
              <w:left w:w="100" w:type="dxa"/>
              <w:bottom w:w="100" w:type="dxa"/>
              <w:right w:w="100" w:type="dxa"/>
            </w:tcMar>
          </w:tcPr>
          <w:p w:rsidR="005A1D61" w14:paraId="7769E517" w14:textId="77777777"/>
        </w:tc>
        <w:tc>
          <w:tcPr>
            <w:tcW w:w="3888" w:type="dxa"/>
            <w:vMerge w:val="restart"/>
            <w:tcMar>
              <w:top w:w="100" w:type="dxa"/>
              <w:left w:w="100" w:type="dxa"/>
              <w:bottom w:w="100" w:type="dxa"/>
              <w:right w:w="100" w:type="dxa"/>
            </w:tcMar>
          </w:tcPr>
          <w:p w:rsidR="005A1D61" w14:paraId="3486989F" w14:textId="77777777">
            <w:r>
              <w:rPr>
                <w:sz w:val="20"/>
              </w:rPr>
              <w:t>BRITISH COLUMBIA</w:t>
            </w:r>
          </w:p>
        </w:tc>
        <w:tc>
          <w:tcPr>
            <w:tcW w:w="3888" w:type="dxa"/>
            <w:vMerge w:val="restart"/>
            <w:tcMar>
              <w:top w:w="100" w:type="dxa"/>
              <w:left w:w="100" w:type="dxa"/>
              <w:bottom w:w="100" w:type="dxa"/>
              <w:right w:w="100" w:type="dxa"/>
            </w:tcMar>
          </w:tcPr>
          <w:p w:rsidR="005A1D61" w14:paraId="2A99C994" w14:textId="77777777">
            <w:r>
              <w:rPr>
                <w:sz w:val="20"/>
              </w:rPr>
              <w:t>383</w:t>
            </w:r>
          </w:p>
        </w:tc>
        <w:tc>
          <w:tcPr>
            <w:tcW w:w="2592" w:type="dxa"/>
            <w:vMerge w:val="restart"/>
            <w:tcMar>
              <w:top w:w="100" w:type="dxa"/>
              <w:left w:w="100" w:type="dxa"/>
              <w:bottom w:w="100" w:type="dxa"/>
              <w:right w:w="100" w:type="dxa"/>
            </w:tcMar>
          </w:tcPr>
          <w:p w:rsidR="005A1D61" w14:paraId="68D706FC" w14:textId="77777777"/>
        </w:tc>
      </w:tr>
      <w:tr w14:paraId="2483E7CD" w14:textId="77777777">
        <w:tblPrEx>
          <w:tblW w:w="0" w:type="auto"/>
          <w:tblLook w:val="04A0"/>
        </w:tblPrEx>
        <w:trPr>
          <w:trHeight w:val="269"/>
        </w:trPr>
        <w:tc>
          <w:tcPr>
            <w:tcW w:w="2592" w:type="dxa"/>
            <w:vMerge/>
            <w:tcMar>
              <w:top w:w="100" w:type="dxa"/>
              <w:left w:w="100" w:type="dxa"/>
              <w:bottom w:w="100" w:type="dxa"/>
              <w:right w:w="100" w:type="dxa"/>
            </w:tcMar>
          </w:tcPr>
          <w:p w:rsidR="005A1D61" w14:paraId="0AFFDBC7" w14:textId="77777777"/>
        </w:tc>
        <w:tc>
          <w:tcPr>
            <w:tcW w:w="3888" w:type="dxa"/>
            <w:vMerge w:val="restart"/>
            <w:tcMar>
              <w:top w:w="100" w:type="dxa"/>
              <w:left w:w="100" w:type="dxa"/>
              <w:bottom w:w="100" w:type="dxa"/>
              <w:right w:w="100" w:type="dxa"/>
            </w:tcMar>
          </w:tcPr>
          <w:p w:rsidR="005A1D61" w14:paraId="149F136C" w14:textId="77777777">
            <w:r>
              <w:rPr>
                <w:sz w:val="20"/>
              </w:rPr>
              <w:t>BRITISH EAST AFRICA</w:t>
            </w:r>
          </w:p>
        </w:tc>
        <w:tc>
          <w:tcPr>
            <w:tcW w:w="3888" w:type="dxa"/>
            <w:vMerge w:val="restart"/>
            <w:tcMar>
              <w:top w:w="100" w:type="dxa"/>
              <w:left w:w="100" w:type="dxa"/>
              <w:bottom w:w="100" w:type="dxa"/>
              <w:right w:w="100" w:type="dxa"/>
            </w:tcMar>
          </w:tcPr>
          <w:p w:rsidR="005A1D61" w14:paraId="35B8DD91" w14:textId="77777777">
            <w:r>
              <w:rPr>
                <w:sz w:val="20"/>
              </w:rPr>
              <w:t>577</w:t>
            </w:r>
          </w:p>
        </w:tc>
        <w:tc>
          <w:tcPr>
            <w:tcW w:w="2592" w:type="dxa"/>
            <w:vMerge w:val="restart"/>
            <w:tcMar>
              <w:top w:w="100" w:type="dxa"/>
              <w:left w:w="100" w:type="dxa"/>
              <w:bottom w:w="100" w:type="dxa"/>
              <w:right w:w="100" w:type="dxa"/>
            </w:tcMar>
          </w:tcPr>
          <w:p w:rsidR="005A1D61" w14:paraId="1018DA85" w14:textId="77777777"/>
        </w:tc>
      </w:tr>
      <w:tr w14:paraId="7C91E3F4" w14:textId="77777777">
        <w:tblPrEx>
          <w:tblW w:w="0" w:type="auto"/>
          <w:tblLook w:val="04A0"/>
        </w:tblPrEx>
        <w:trPr>
          <w:trHeight w:val="269"/>
        </w:trPr>
        <w:tc>
          <w:tcPr>
            <w:tcW w:w="2592" w:type="dxa"/>
            <w:vMerge/>
            <w:tcMar>
              <w:top w:w="100" w:type="dxa"/>
              <w:left w:w="100" w:type="dxa"/>
              <w:bottom w:w="100" w:type="dxa"/>
              <w:right w:w="100" w:type="dxa"/>
            </w:tcMar>
          </w:tcPr>
          <w:p w:rsidR="005A1D61" w14:paraId="736061E3" w14:textId="77777777"/>
        </w:tc>
        <w:tc>
          <w:tcPr>
            <w:tcW w:w="3888" w:type="dxa"/>
            <w:vMerge w:val="restart"/>
            <w:tcMar>
              <w:top w:w="100" w:type="dxa"/>
              <w:left w:w="100" w:type="dxa"/>
              <w:bottom w:w="100" w:type="dxa"/>
              <w:right w:w="100" w:type="dxa"/>
            </w:tcMar>
          </w:tcPr>
          <w:p w:rsidR="005A1D61" w14:paraId="53982711" w14:textId="77777777">
            <w:r>
              <w:rPr>
                <w:sz w:val="20"/>
              </w:rPr>
              <w:t>BRITISH GUIANA</w:t>
            </w:r>
          </w:p>
        </w:tc>
        <w:tc>
          <w:tcPr>
            <w:tcW w:w="3888" w:type="dxa"/>
            <w:vMerge w:val="restart"/>
            <w:tcMar>
              <w:top w:w="100" w:type="dxa"/>
              <w:left w:w="100" w:type="dxa"/>
              <w:bottom w:w="100" w:type="dxa"/>
              <w:right w:w="100" w:type="dxa"/>
            </w:tcMar>
          </w:tcPr>
          <w:p w:rsidR="005A1D61" w14:paraId="0F1F9CB5" w14:textId="77777777">
            <w:r>
              <w:rPr>
                <w:sz w:val="20"/>
              </w:rPr>
              <w:t>529</w:t>
            </w:r>
          </w:p>
        </w:tc>
        <w:tc>
          <w:tcPr>
            <w:tcW w:w="2592" w:type="dxa"/>
            <w:vMerge w:val="restart"/>
            <w:tcMar>
              <w:top w:w="100" w:type="dxa"/>
              <w:left w:w="100" w:type="dxa"/>
              <w:bottom w:w="100" w:type="dxa"/>
              <w:right w:w="100" w:type="dxa"/>
            </w:tcMar>
          </w:tcPr>
          <w:p w:rsidR="005A1D61" w14:paraId="4ACB83F3" w14:textId="77777777"/>
        </w:tc>
      </w:tr>
      <w:tr w14:paraId="38D4AEBD" w14:textId="77777777">
        <w:tblPrEx>
          <w:tblW w:w="0" w:type="auto"/>
          <w:tblLook w:val="04A0"/>
        </w:tblPrEx>
        <w:trPr>
          <w:trHeight w:val="269"/>
        </w:trPr>
        <w:tc>
          <w:tcPr>
            <w:tcW w:w="2592" w:type="dxa"/>
            <w:vMerge/>
            <w:tcMar>
              <w:top w:w="100" w:type="dxa"/>
              <w:left w:w="100" w:type="dxa"/>
              <w:bottom w:w="100" w:type="dxa"/>
              <w:right w:w="100" w:type="dxa"/>
            </w:tcMar>
          </w:tcPr>
          <w:p w:rsidR="005A1D61" w14:paraId="03E31050" w14:textId="77777777"/>
        </w:tc>
        <w:tc>
          <w:tcPr>
            <w:tcW w:w="3888" w:type="dxa"/>
            <w:vMerge w:val="restart"/>
            <w:tcMar>
              <w:top w:w="100" w:type="dxa"/>
              <w:left w:w="100" w:type="dxa"/>
              <w:bottom w:w="100" w:type="dxa"/>
              <w:right w:w="100" w:type="dxa"/>
            </w:tcMar>
          </w:tcPr>
          <w:p w:rsidR="005A1D61" w14:paraId="38F58C87" w14:textId="77777777">
            <w:r>
              <w:rPr>
                <w:sz w:val="20"/>
              </w:rPr>
              <w:t>BRITISH GUYANA</w:t>
            </w:r>
          </w:p>
        </w:tc>
        <w:tc>
          <w:tcPr>
            <w:tcW w:w="3888" w:type="dxa"/>
            <w:vMerge w:val="restart"/>
            <w:tcMar>
              <w:top w:w="100" w:type="dxa"/>
              <w:left w:w="100" w:type="dxa"/>
              <w:bottom w:w="100" w:type="dxa"/>
              <w:right w:w="100" w:type="dxa"/>
            </w:tcMar>
          </w:tcPr>
          <w:p w:rsidR="005A1D61" w14:paraId="3F1CEB1D" w14:textId="77777777">
            <w:r>
              <w:rPr>
                <w:sz w:val="20"/>
              </w:rPr>
              <w:t>530</w:t>
            </w:r>
          </w:p>
        </w:tc>
        <w:tc>
          <w:tcPr>
            <w:tcW w:w="2592" w:type="dxa"/>
            <w:vMerge w:val="restart"/>
            <w:tcMar>
              <w:top w:w="100" w:type="dxa"/>
              <w:left w:w="100" w:type="dxa"/>
              <w:bottom w:w="100" w:type="dxa"/>
              <w:right w:w="100" w:type="dxa"/>
            </w:tcMar>
          </w:tcPr>
          <w:p w:rsidR="005A1D61" w14:paraId="537489BB" w14:textId="77777777"/>
        </w:tc>
      </w:tr>
      <w:tr w14:paraId="04EEAADF" w14:textId="77777777">
        <w:tblPrEx>
          <w:tblW w:w="0" w:type="auto"/>
          <w:tblLook w:val="04A0"/>
        </w:tblPrEx>
        <w:trPr>
          <w:trHeight w:val="269"/>
        </w:trPr>
        <w:tc>
          <w:tcPr>
            <w:tcW w:w="2592" w:type="dxa"/>
            <w:vMerge/>
            <w:tcMar>
              <w:top w:w="100" w:type="dxa"/>
              <w:left w:w="100" w:type="dxa"/>
              <w:bottom w:w="100" w:type="dxa"/>
              <w:right w:w="100" w:type="dxa"/>
            </w:tcMar>
          </w:tcPr>
          <w:p w:rsidR="005A1D61" w14:paraId="52406067" w14:textId="77777777"/>
        </w:tc>
        <w:tc>
          <w:tcPr>
            <w:tcW w:w="3888" w:type="dxa"/>
            <w:vMerge w:val="restart"/>
            <w:tcMar>
              <w:top w:w="100" w:type="dxa"/>
              <w:left w:w="100" w:type="dxa"/>
              <w:bottom w:w="100" w:type="dxa"/>
              <w:right w:w="100" w:type="dxa"/>
            </w:tcMar>
          </w:tcPr>
          <w:p w:rsidR="005A1D61" w14:paraId="0ABF1DCC" w14:textId="77777777">
            <w:r>
              <w:rPr>
                <w:sz w:val="20"/>
              </w:rPr>
              <w:t>BRITISH HONDURAS</w:t>
            </w:r>
          </w:p>
        </w:tc>
        <w:tc>
          <w:tcPr>
            <w:tcW w:w="3888" w:type="dxa"/>
            <w:vMerge w:val="restart"/>
            <w:tcMar>
              <w:top w:w="100" w:type="dxa"/>
              <w:left w:w="100" w:type="dxa"/>
              <w:bottom w:w="100" w:type="dxa"/>
              <w:right w:w="100" w:type="dxa"/>
            </w:tcMar>
          </w:tcPr>
          <w:p w:rsidR="005A1D61" w14:paraId="60E6CE6F" w14:textId="77777777">
            <w:r>
              <w:rPr>
                <w:sz w:val="20"/>
              </w:rPr>
              <w:t>82</w:t>
            </w:r>
          </w:p>
        </w:tc>
        <w:tc>
          <w:tcPr>
            <w:tcW w:w="2592" w:type="dxa"/>
            <w:vMerge w:val="restart"/>
            <w:tcMar>
              <w:top w:w="100" w:type="dxa"/>
              <w:left w:w="100" w:type="dxa"/>
              <w:bottom w:w="100" w:type="dxa"/>
              <w:right w:w="100" w:type="dxa"/>
            </w:tcMar>
          </w:tcPr>
          <w:p w:rsidR="005A1D61" w14:paraId="118A626D" w14:textId="77777777"/>
        </w:tc>
      </w:tr>
      <w:tr w14:paraId="41800FDE" w14:textId="77777777">
        <w:tblPrEx>
          <w:tblW w:w="0" w:type="auto"/>
          <w:tblLook w:val="04A0"/>
        </w:tblPrEx>
        <w:trPr>
          <w:trHeight w:val="269"/>
        </w:trPr>
        <w:tc>
          <w:tcPr>
            <w:tcW w:w="2592" w:type="dxa"/>
            <w:vMerge/>
            <w:tcMar>
              <w:top w:w="100" w:type="dxa"/>
              <w:left w:w="100" w:type="dxa"/>
              <w:bottom w:w="100" w:type="dxa"/>
              <w:right w:w="100" w:type="dxa"/>
            </w:tcMar>
          </w:tcPr>
          <w:p w:rsidR="005A1D61" w14:paraId="531DD420" w14:textId="77777777"/>
        </w:tc>
        <w:tc>
          <w:tcPr>
            <w:tcW w:w="3888" w:type="dxa"/>
            <w:vMerge w:val="restart"/>
            <w:tcMar>
              <w:top w:w="100" w:type="dxa"/>
              <w:left w:w="100" w:type="dxa"/>
              <w:bottom w:w="100" w:type="dxa"/>
              <w:right w:w="100" w:type="dxa"/>
            </w:tcMar>
          </w:tcPr>
          <w:p w:rsidR="005A1D61" w14:paraId="3A5FA26C" w14:textId="77777777">
            <w:r>
              <w:rPr>
                <w:sz w:val="20"/>
              </w:rPr>
              <w:t>BRITISH HONG KONG</w:t>
            </w:r>
          </w:p>
        </w:tc>
        <w:tc>
          <w:tcPr>
            <w:tcW w:w="3888" w:type="dxa"/>
            <w:vMerge w:val="restart"/>
            <w:tcMar>
              <w:top w:w="100" w:type="dxa"/>
              <w:left w:w="100" w:type="dxa"/>
              <w:bottom w:w="100" w:type="dxa"/>
              <w:right w:w="100" w:type="dxa"/>
            </w:tcMar>
          </w:tcPr>
          <w:p w:rsidR="005A1D61" w14:paraId="01E6D810" w14:textId="77777777">
            <w:r>
              <w:rPr>
                <w:sz w:val="20"/>
              </w:rPr>
              <w:t>253</w:t>
            </w:r>
          </w:p>
        </w:tc>
        <w:tc>
          <w:tcPr>
            <w:tcW w:w="2592" w:type="dxa"/>
            <w:vMerge w:val="restart"/>
            <w:tcMar>
              <w:top w:w="100" w:type="dxa"/>
              <w:left w:w="100" w:type="dxa"/>
              <w:bottom w:w="100" w:type="dxa"/>
              <w:right w:w="100" w:type="dxa"/>
            </w:tcMar>
          </w:tcPr>
          <w:p w:rsidR="005A1D61" w14:paraId="0FFB9497" w14:textId="77777777"/>
        </w:tc>
      </w:tr>
      <w:tr w14:paraId="2F5B654B" w14:textId="77777777">
        <w:tblPrEx>
          <w:tblW w:w="0" w:type="auto"/>
          <w:tblLook w:val="04A0"/>
        </w:tblPrEx>
        <w:trPr>
          <w:trHeight w:val="269"/>
        </w:trPr>
        <w:tc>
          <w:tcPr>
            <w:tcW w:w="2592" w:type="dxa"/>
            <w:vMerge/>
            <w:tcMar>
              <w:top w:w="100" w:type="dxa"/>
              <w:left w:w="100" w:type="dxa"/>
              <w:bottom w:w="100" w:type="dxa"/>
              <w:right w:w="100" w:type="dxa"/>
            </w:tcMar>
          </w:tcPr>
          <w:p w:rsidR="005A1D61" w14:paraId="68ED8C2A" w14:textId="77777777"/>
        </w:tc>
        <w:tc>
          <w:tcPr>
            <w:tcW w:w="3888" w:type="dxa"/>
            <w:vMerge w:val="restart"/>
            <w:tcMar>
              <w:top w:w="100" w:type="dxa"/>
              <w:left w:w="100" w:type="dxa"/>
              <w:bottom w:w="100" w:type="dxa"/>
              <w:right w:w="100" w:type="dxa"/>
            </w:tcMar>
          </w:tcPr>
          <w:p w:rsidR="005A1D61" w14:paraId="7C272343" w14:textId="77777777">
            <w:r>
              <w:rPr>
                <w:sz w:val="20"/>
              </w:rPr>
              <w:t xml:space="preserve">BRITISH INDIAN </w:t>
            </w:r>
            <w:r>
              <w:rPr>
                <w:sz w:val="20"/>
              </w:rPr>
              <w:t>OCEAN TERRITORY</w:t>
            </w:r>
          </w:p>
        </w:tc>
        <w:tc>
          <w:tcPr>
            <w:tcW w:w="3888" w:type="dxa"/>
            <w:vMerge w:val="restart"/>
            <w:tcMar>
              <w:top w:w="100" w:type="dxa"/>
              <w:left w:w="100" w:type="dxa"/>
              <w:bottom w:w="100" w:type="dxa"/>
              <w:right w:w="100" w:type="dxa"/>
            </w:tcMar>
          </w:tcPr>
          <w:p w:rsidR="005A1D61" w14:paraId="0480B2C9" w14:textId="77777777">
            <w:r>
              <w:rPr>
                <w:sz w:val="20"/>
              </w:rPr>
              <w:t>404</w:t>
            </w:r>
          </w:p>
        </w:tc>
        <w:tc>
          <w:tcPr>
            <w:tcW w:w="2592" w:type="dxa"/>
            <w:vMerge w:val="restart"/>
            <w:tcMar>
              <w:top w:w="100" w:type="dxa"/>
              <w:left w:w="100" w:type="dxa"/>
              <w:bottom w:w="100" w:type="dxa"/>
              <w:right w:w="100" w:type="dxa"/>
            </w:tcMar>
          </w:tcPr>
          <w:p w:rsidR="005A1D61" w14:paraId="58577CCB" w14:textId="77777777"/>
        </w:tc>
      </w:tr>
      <w:tr w14:paraId="2FD36144" w14:textId="77777777">
        <w:tblPrEx>
          <w:tblW w:w="0" w:type="auto"/>
          <w:tblLook w:val="04A0"/>
        </w:tblPrEx>
        <w:trPr>
          <w:trHeight w:val="269"/>
        </w:trPr>
        <w:tc>
          <w:tcPr>
            <w:tcW w:w="2592" w:type="dxa"/>
            <w:vMerge/>
            <w:tcMar>
              <w:top w:w="100" w:type="dxa"/>
              <w:left w:w="100" w:type="dxa"/>
              <w:bottom w:w="100" w:type="dxa"/>
              <w:right w:w="100" w:type="dxa"/>
            </w:tcMar>
          </w:tcPr>
          <w:p w:rsidR="005A1D61" w14:paraId="6049B726" w14:textId="77777777"/>
        </w:tc>
        <w:tc>
          <w:tcPr>
            <w:tcW w:w="3888" w:type="dxa"/>
            <w:vMerge w:val="restart"/>
            <w:tcMar>
              <w:top w:w="100" w:type="dxa"/>
              <w:left w:w="100" w:type="dxa"/>
              <w:bottom w:w="100" w:type="dxa"/>
              <w:right w:w="100" w:type="dxa"/>
            </w:tcMar>
          </w:tcPr>
          <w:p w:rsidR="005A1D61" w14:paraId="070422E5" w14:textId="77777777">
            <w:r>
              <w:rPr>
                <w:sz w:val="20"/>
              </w:rPr>
              <w:t>BRITISH ISLES</w:t>
            </w:r>
          </w:p>
        </w:tc>
        <w:tc>
          <w:tcPr>
            <w:tcW w:w="3888" w:type="dxa"/>
            <w:vMerge w:val="restart"/>
            <w:tcMar>
              <w:top w:w="100" w:type="dxa"/>
              <w:left w:w="100" w:type="dxa"/>
              <w:bottom w:w="100" w:type="dxa"/>
              <w:right w:w="100" w:type="dxa"/>
            </w:tcMar>
          </w:tcPr>
          <w:p w:rsidR="005A1D61" w14:paraId="44BB68DC" w14:textId="77777777">
            <w:r>
              <w:rPr>
                <w:sz w:val="20"/>
              </w:rPr>
              <w:t>172</w:t>
            </w:r>
          </w:p>
        </w:tc>
        <w:tc>
          <w:tcPr>
            <w:tcW w:w="2592" w:type="dxa"/>
            <w:vMerge w:val="restart"/>
            <w:tcMar>
              <w:top w:w="100" w:type="dxa"/>
              <w:left w:w="100" w:type="dxa"/>
              <w:bottom w:w="100" w:type="dxa"/>
              <w:right w:w="100" w:type="dxa"/>
            </w:tcMar>
          </w:tcPr>
          <w:p w:rsidR="005A1D61" w14:paraId="64B28634" w14:textId="77777777"/>
        </w:tc>
      </w:tr>
      <w:tr w14:paraId="685993F9" w14:textId="77777777">
        <w:tblPrEx>
          <w:tblW w:w="0" w:type="auto"/>
          <w:tblLook w:val="04A0"/>
        </w:tblPrEx>
        <w:trPr>
          <w:trHeight w:val="269"/>
        </w:trPr>
        <w:tc>
          <w:tcPr>
            <w:tcW w:w="2592" w:type="dxa"/>
            <w:vMerge/>
            <w:tcMar>
              <w:top w:w="100" w:type="dxa"/>
              <w:left w:w="100" w:type="dxa"/>
              <w:bottom w:w="100" w:type="dxa"/>
              <w:right w:w="100" w:type="dxa"/>
            </w:tcMar>
          </w:tcPr>
          <w:p w:rsidR="005A1D61" w14:paraId="5B474884" w14:textId="77777777"/>
        </w:tc>
        <w:tc>
          <w:tcPr>
            <w:tcW w:w="3888" w:type="dxa"/>
            <w:vMerge w:val="restart"/>
            <w:tcMar>
              <w:top w:w="100" w:type="dxa"/>
              <w:left w:w="100" w:type="dxa"/>
              <w:bottom w:w="100" w:type="dxa"/>
              <w:right w:w="100" w:type="dxa"/>
            </w:tcMar>
          </w:tcPr>
          <w:p w:rsidR="005A1D61" w14:paraId="58B5CF7C" w14:textId="77777777">
            <w:r>
              <w:rPr>
                <w:sz w:val="20"/>
              </w:rPr>
              <w:t>BRITISH VI</w:t>
            </w:r>
          </w:p>
        </w:tc>
        <w:tc>
          <w:tcPr>
            <w:tcW w:w="3888" w:type="dxa"/>
            <w:vMerge w:val="restart"/>
            <w:tcMar>
              <w:top w:w="100" w:type="dxa"/>
              <w:left w:w="100" w:type="dxa"/>
              <w:bottom w:w="100" w:type="dxa"/>
              <w:right w:w="100" w:type="dxa"/>
            </w:tcMar>
          </w:tcPr>
          <w:p w:rsidR="005A1D61" w14:paraId="51E5B897" w14:textId="77777777">
            <w:r>
              <w:rPr>
                <w:sz w:val="20"/>
              </w:rPr>
              <w:t>463</w:t>
            </w:r>
          </w:p>
        </w:tc>
        <w:tc>
          <w:tcPr>
            <w:tcW w:w="2592" w:type="dxa"/>
            <w:vMerge w:val="restart"/>
            <w:tcMar>
              <w:top w:w="100" w:type="dxa"/>
              <w:left w:w="100" w:type="dxa"/>
              <w:bottom w:w="100" w:type="dxa"/>
              <w:right w:w="100" w:type="dxa"/>
            </w:tcMar>
          </w:tcPr>
          <w:p w:rsidR="005A1D61" w14:paraId="74E74BF3" w14:textId="77777777"/>
        </w:tc>
      </w:tr>
      <w:tr w14:paraId="12C92DBB" w14:textId="77777777">
        <w:tblPrEx>
          <w:tblW w:w="0" w:type="auto"/>
          <w:tblLook w:val="04A0"/>
        </w:tblPrEx>
        <w:trPr>
          <w:trHeight w:val="269"/>
        </w:trPr>
        <w:tc>
          <w:tcPr>
            <w:tcW w:w="2592" w:type="dxa"/>
            <w:vMerge/>
            <w:tcMar>
              <w:top w:w="100" w:type="dxa"/>
              <w:left w:w="100" w:type="dxa"/>
              <w:bottom w:w="100" w:type="dxa"/>
              <w:right w:w="100" w:type="dxa"/>
            </w:tcMar>
          </w:tcPr>
          <w:p w:rsidR="005A1D61" w14:paraId="4F8EAA79" w14:textId="77777777"/>
        </w:tc>
        <w:tc>
          <w:tcPr>
            <w:tcW w:w="3888" w:type="dxa"/>
            <w:vMerge w:val="restart"/>
            <w:tcMar>
              <w:top w:w="100" w:type="dxa"/>
              <w:left w:w="100" w:type="dxa"/>
              <w:bottom w:w="100" w:type="dxa"/>
              <w:right w:w="100" w:type="dxa"/>
            </w:tcMar>
          </w:tcPr>
          <w:p w:rsidR="005A1D61" w14:paraId="2F2EB6D4" w14:textId="77777777">
            <w:r>
              <w:rPr>
                <w:sz w:val="20"/>
              </w:rPr>
              <w:t>BRITISH VIRGIN ISLANDS</w:t>
            </w:r>
          </w:p>
        </w:tc>
        <w:tc>
          <w:tcPr>
            <w:tcW w:w="3888" w:type="dxa"/>
            <w:vMerge w:val="restart"/>
            <w:tcMar>
              <w:top w:w="100" w:type="dxa"/>
              <w:left w:w="100" w:type="dxa"/>
              <w:bottom w:w="100" w:type="dxa"/>
              <w:right w:w="100" w:type="dxa"/>
            </w:tcMar>
          </w:tcPr>
          <w:p w:rsidR="005A1D61" w14:paraId="2E28B8CF" w14:textId="77777777">
            <w:r>
              <w:rPr>
                <w:sz w:val="20"/>
              </w:rPr>
              <w:t>325</w:t>
            </w:r>
          </w:p>
        </w:tc>
        <w:tc>
          <w:tcPr>
            <w:tcW w:w="2592" w:type="dxa"/>
            <w:vMerge w:val="restart"/>
            <w:tcMar>
              <w:top w:w="100" w:type="dxa"/>
              <w:left w:w="100" w:type="dxa"/>
              <w:bottom w:w="100" w:type="dxa"/>
              <w:right w:w="100" w:type="dxa"/>
            </w:tcMar>
          </w:tcPr>
          <w:p w:rsidR="005A1D61" w14:paraId="6B46B636" w14:textId="77777777"/>
        </w:tc>
      </w:tr>
      <w:tr w14:paraId="67619DE4" w14:textId="77777777">
        <w:tblPrEx>
          <w:tblW w:w="0" w:type="auto"/>
          <w:tblLook w:val="04A0"/>
        </w:tblPrEx>
        <w:trPr>
          <w:trHeight w:val="269"/>
        </w:trPr>
        <w:tc>
          <w:tcPr>
            <w:tcW w:w="2592" w:type="dxa"/>
            <w:vMerge/>
            <w:tcMar>
              <w:top w:w="100" w:type="dxa"/>
              <w:left w:w="100" w:type="dxa"/>
              <w:bottom w:w="100" w:type="dxa"/>
              <w:right w:w="100" w:type="dxa"/>
            </w:tcMar>
          </w:tcPr>
          <w:p w:rsidR="005A1D61" w14:paraId="4AEC1901" w14:textId="77777777"/>
        </w:tc>
        <w:tc>
          <w:tcPr>
            <w:tcW w:w="3888" w:type="dxa"/>
            <w:vMerge w:val="restart"/>
            <w:tcMar>
              <w:top w:w="100" w:type="dxa"/>
              <w:left w:w="100" w:type="dxa"/>
              <w:bottom w:w="100" w:type="dxa"/>
              <w:right w:w="100" w:type="dxa"/>
            </w:tcMar>
          </w:tcPr>
          <w:p w:rsidR="005A1D61" w14:paraId="5E880C6F" w14:textId="77777777">
            <w:r>
              <w:rPr>
                <w:sz w:val="20"/>
              </w:rPr>
              <w:t>BRITISH WEST INDIES</w:t>
            </w:r>
          </w:p>
        </w:tc>
        <w:tc>
          <w:tcPr>
            <w:tcW w:w="3888" w:type="dxa"/>
            <w:vMerge w:val="restart"/>
            <w:tcMar>
              <w:top w:w="100" w:type="dxa"/>
              <w:left w:w="100" w:type="dxa"/>
              <w:bottom w:w="100" w:type="dxa"/>
              <w:right w:w="100" w:type="dxa"/>
            </w:tcMar>
          </w:tcPr>
          <w:p w:rsidR="005A1D61" w14:paraId="2451ECB2" w14:textId="77777777">
            <w:r>
              <w:rPr>
                <w:sz w:val="20"/>
              </w:rPr>
              <w:t>659</w:t>
            </w:r>
          </w:p>
        </w:tc>
        <w:tc>
          <w:tcPr>
            <w:tcW w:w="2592" w:type="dxa"/>
            <w:vMerge w:val="restart"/>
            <w:tcMar>
              <w:top w:w="100" w:type="dxa"/>
              <w:left w:w="100" w:type="dxa"/>
              <w:bottom w:w="100" w:type="dxa"/>
              <w:right w:w="100" w:type="dxa"/>
            </w:tcMar>
          </w:tcPr>
          <w:p w:rsidR="005A1D61" w14:paraId="75F2317E" w14:textId="77777777"/>
        </w:tc>
      </w:tr>
      <w:tr w14:paraId="42C3CB27" w14:textId="77777777">
        <w:tblPrEx>
          <w:tblW w:w="0" w:type="auto"/>
          <w:tblLook w:val="04A0"/>
        </w:tblPrEx>
        <w:trPr>
          <w:trHeight w:val="269"/>
        </w:trPr>
        <w:tc>
          <w:tcPr>
            <w:tcW w:w="2592" w:type="dxa"/>
            <w:vMerge/>
            <w:tcMar>
              <w:top w:w="100" w:type="dxa"/>
              <w:left w:w="100" w:type="dxa"/>
              <w:bottom w:w="100" w:type="dxa"/>
              <w:right w:w="100" w:type="dxa"/>
            </w:tcMar>
          </w:tcPr>
          <w:p w:rsidR="005A1D61" w14:paraId="26F31C0E" w14:textId="77777777"/>
        </w:tc>
        <w:tc>
          <w:tcPr>
            <w:tcW w:w="3888" w:type="dxa"/>
            <w:vMerge w:val="restart"/>
            <w:tcMar>
              <w:top w:w="100" w:type="dxa"/>
              <w:left w:w="100" w:type="dxa"/>
              <w:bottom w:w="100" w:type="dxa"/>
              <w:right w:w="100" w:type="dxa"/>
            </w:tcMar>
          </w:tcPr>
          <w:p w:rsidR="005A1D61" w14:paraId="578811F6" w14:textId="77777777">
            <w:r>
              <w:rPr>
                <w:sz w:val="20"/>
              </w:rPr>
              <w:t>BRITISH WI</w:t>
            </w:r>
          </w:p>
        </w:tc>
        <w:tc>
          <w:tcPr>
            <w:tcW w:w="3888" w:type="dxa"/>
            <w:vMerge w:val="restart"/>
            <w:tcMar>
              <w:top w:w="100" w:type="dxa"/>
              <w:left w:w="100" w:type="dxa"/>
              <w:bottom w:w="100" w:type="dxa"/>
              <w:right w:w="100" w:type="dxa"/>
            </w:tcMar>
          </w:tcPr>
          <w:p w:rsidR="005A1D61" w14:paraId="1A25F225" w14:textId="77777777">
            <w:r>
              <w:rPr>
                <w:sz w:val="20"/>
              </w:rPr>
              <w:t>661</w:t>
            </w:r>
          </w:p>
        </w:tc>
        <w:tc>
          <w:tcPr>
            <w:tcW w:w="2592" w:type="dxa"/>
            <w:vMerge w:val="restart"/>
            <w:tcMar>
              <w:top w:w="100" w:type="dxa"/>
              <w:left w:w="100" w:type="dxa"/>
              <w:bottom w:w="100" w:type="dxa"/>
              <w:right w:w="100" w:type="dxa"/>
            </w:tcMar>
          </w:tcPr>
          <w:p w:rsidR="005A1D61" w14:paraId="3CC73EDF" w14:textId="77777777"/>
        </w:tc>
      </w:tr>
      <w:tr w14:paraId="3FA24E57" w14:textId="77777777">
        <w:tblPrEx>
          <w:tblW w:w="0" w:type="auto"/>
          <w:tblLook w:val="04A0"/>
        </w:tblPrEx>
        <w:trPr>
          <w:trHeight w:val="269"/>
        </w:trPr>
        <w:tc>
          <w:tcPr>
            <w:tcW w:w="2592" w:type="dxa"/>
            <w:vMerge/>
            <w:tcMar>
              <w:top w:w="100" w:type="dxa"/>
              <w:left w:w="100" w:type="dxa"/>
              <w:bottom w:w="100" w:type="dxa"/>
              <w:right w:w="100" w:type="dxa"/>
            </w:tcMar>
          </w:tcPr>
          <w:p w:rsidR="005A1D61" w14:paraId="6C555E59" w14:textId="77777777"/>
        </w:tc>
        <w:tc>
          <w:tcPr>
            <w:tcW w:w="3888" w:type="dxa"/>
            <w:vMerge w:val="restart"/>
            <w:tcMar>
              <w:top w:w="100" w:type="dxa"/>
              <w:left w:w="100" w:type="dxa"/>
              <w:bottom w:w="100" w:type="dxa"/>
              <w:right w:w="100" w:type="dxa"/>
            </w:tcMar>
          </w:tcPr>
          <w:p w:rsidR="005A1D61" w14:paraId="22116B9A" w14:textId="77777777">
            <w:r>
              <w:rPr>
                <w:sz w:val="20"/>
              </w:rPr>
              <w:t>BRUNEI</w:t>
            </w:r>
          </w:p>
        </w:tc>
        <w:tc>
          <w:tcPr>
            <w:tcW w:w="3888" w:type="dxa"/>
            <w:vMerge w:val="restart"/>
            <w:tcMar>
              <w:top w:w="100" w:type="dxa"/>
              <w:left w:w="100" w:type="dxa"/>
              <w:bottom w:w="100" w:type="dxa"/>
              <w:right w:w="100" w:type="dxa"/>
            </w:tcMar>
          </w:tcPr>
          <w:p w:rsidR="005A1D61" w14:paraId="1159C2BF" w14:textId="77777777">
            <w:r>
              <w:rPr>
                <w:sz w:val="20"/>
              </w:rPr>
              <w:t>204</w:t>
            </w:r>
          </w:p>
        </w:tc>
        <w:tc>
          <w:tcPr>
            <w:tcW w:w="2592" w:type="dxa"/>
            <w:vMerge w:val="restart"/>
            <w:tcMar>
              <w:top w:w="100" w:type="dxa"/>
              <w:left w:w="100" w:type="dxa"/>
              <w:bottom w:w="100" w:type="dxa"/>
              <w:right w:w="100" w:type="dxa"/>
            </w:tcMar>
          </w:tcPr>
          <w:p w:rsidR="005A1D61" w14:paraId="3B90DE06" w14:textId="77777777"/>
        </w:tc>
      </w:tr>
      <w:tr w14:paraId="47CB7D33" w14:textId="77777777">
        <w:tblPrEx>
          <w:tblW w:w="0" w:type="auto"/>
          <w:tblLook w:val="04A0"/>
        </w:tblPrEx>
        <w:trPr>
          <w:trHeight w:val="269"/>
        </w:trPr>
        <w:tc>
          <w:tcPr>
            <w:tcW w:w="2592" w:type="dxa"/>
            <w:vMerge/>
            <w:tcMar>
              <w:top w:w="100" w:type="dxa"/>
              <w:left w:w="100" w:type="dxa"/>
              <w:bottom w:w="100" w:type="dxa"/>
              <w:right w:w="100" w:type="dxa"/>
            </w:tcMar>
          </w:tcPr>
          <w:p w:rsidR="005A1D61" w14:paraId="50A4485B" w14:textId="77777777"/>
        </w:tc>
        <w:tc>
          <w:tcPr>
            <w:tcW w:w="3888" w:type="dxa"/>
            <w:vMerge w:val="restart"/>
            <w:tcMar>
              <w:top w:w="100" w:type="dxa"/>
              <w:left w:w="100" w:type="dxa"/>
              <w:bottom w:w="100" w:type="dxa"/>
              <w:right w:w="100" w:type="dxa"/>
            </w:tcMar>
          </w:tcPr>
          <w:p w:rsidR="005A1D61" w14:paraId="4978A25A" w14:textId="77777777">
            <w:r>
              <w:rPr>
                <w:sz w:val="20"/>
              </w:rPr>
              <w:t>BULGARIA</w:t>
            </w:r>
          </w:p>
        </w:tc>
        <w:tc>
          <w:tcPr>
            <w:tcW w:w="3888" w:type="dxa"/>
            <w:vMerge w:val="restart"/>
            <w:tcMar>
              <w:top w:w="100" w:type="dxa"/>
              <w:left w:w="100" w:type="dxa"/>
              <w:bottom w:w="100" w:type="dxa"/>
              <w:right w:w="100" w:type="dxa"/>
            </w:tcMar>
          </w:tcPr>
          <w:p w:rsidR="005A1D61" w14:paraId="33F921A0" w14:textId="77777777">
            <w:r>
              <w:rPr>
                <w:sz w:val="20"/>
              </w:rPr>
              <w:t>104</w:t>
            </w:r>
          </w:p>
        </w:tc>
        <w:tc>
          <w:tcPr>
            <w:tcW w:w="2592" w:type="dxa"/>
            <w:vMerge w:val="restart"/>
            <w:tcMar>
              <w:top w:w="100" w:type="dxa"/>
              <w:left w:w="100" w:type="dxa"/>
              <w:bottom w:w="100" w:type="dxa"/>
              <w:right w:w="100" w:type="dxa"/>
            </w:tcMar>
          </w:tcPr>
          <w:p w:rsidR="005A1D61" w14:paraId="778BC32D" w14:textId="77777777"/>
        </w:tc>
      </w:tr>
      <w:tr w14:paraId="6CEDB2AF" w14:textId="77777777">
        <w:tblPrEx>
          <w:tblW w:w="0" w:type="auto"/>
          <w:tblLook w:val="04A0"/>
        </w:tblPrEx>
        <w:trPr>
          <w:trHeight w:val="269"/>
        </w:trPr>
        <w:tc>
          <w:tcPr>
            <w:tcW w:w="2592" w:type="dxa"/>
            <w:vMerge/>
            <w:tcMar>
              <w:top w:w="100" w:type="dxa"/>
              <w:left w:w="100" w:type="dxa"/>
              <w:bottom w:w="100" w:type="dxa"/>
              <w:right w:w="100" w:type="dxa"/>
            </w:tcMar>
          </w:tcPr>
          <w:p w:rsidR="005A1D61" w14:paraId="648EDE13" w14:textId="77777777"/>
        </w:tc>
        <w:tc>
          <w:tcPr>
            <w:tcW w:w="3888" w:type="dxa"/>
            <w:vMerge w:val="restart"/>
            <w:tcMar>
              <w:top w:w="100" w:type="dxa"/>
              <w:left w:w="100" w:type="dxa"/>
              <w:bottom w:w="100" w:type="dxa"/>
              <w:right w:w="100" w:type="dxa"/>
            </w:tcMar>
          </w:tcPr>
          <w:p w:rsidR="005A1D61" w14:paraId="57EA62DB" w14:textId="77777777">
            <w:r>
              <w:rPr>
                <w:sz w:val="20"/>
              </w:rPr>
              <w:t>BURKINA FASO</w:t>
            </w:r>
          </w:p>
        </w:tc>
        <w:tc>
          <w:tcPr>
            <w:tcW w:w="3888" w:type="dxa"/>
            <w:vMerge w:val="restart"/>
            <w:tcMar>
              <w:top w:w="100" w:type="dxa"/>
              <w:left w:w="100" w:type="dxa"/>
              <w:bottom w:w="100" w:type="dxa"/>
              <w:right w:w="100" w:type="dxa"/>
            </w:tcMar>
          </w:tcPr>
          <w:p w:rsidR="005A1D61" w14:paraId="55DF513C" w14:textId="77777777">
            <w:r>
              <w:rPr>
                <w:sz w:val="20"/>
              </w:rPr>
              <w:t>405</w:t>
            </w:r>
          </w:p>
        </w:tc>
        <w:tc>
          <w:tcPr>
            <w:tcW w:w="2592" w:type="dxa"/>
            <w:vMerge w:val="restart"/>
            <w:tcMar>
              <w:top w:w="100" w:type="dxa"/>
              <w:left w:w="100" w:type="dxa"/>
              <w:bottom w:w="100" w:type="dxa"/>
              <w:right w:w="100" w:type="dxa"/>
            </w:tcMar>
          </w:tcPr>
          <w:p w:rsidR="005A1D61" w14:paraId="733C574A" w14:textId="77777777"/>
        </w:tc>
      </w:tr>
      <w:tr w14:paraId="208BA417" w14:textId="77777777">
        <w:tblPrEx>
          <w:tblW w:w="0" w:type="auto"/>
          <w:tblLook w:val="04A0"/>
        </w:tblPrEx>
        <w:trPr>
          <w:trHeight w:val="269"/>
        </w:trPr>
        <w:tc>
          <w:tcPr>
            <w:tcW w:w="2592" w:type="dxa"/>
            <w:vMerge/>
            <w:tcMar>
              <w:top w:w="100" w:type="dxa"/>
              <w:left w:w="100" w:type="dxa"/>
              <w:bottom w:w="100" w:type="dxa"/>
              <w:right w:w="100" w:type="dxa"/>
            </w:tcMar>
          </w:tcPr>
          <w:p w:rsidR="005A1D61" w14:paraId="75ECC6B4" w14:textId="77777777"/>
        </w:tc>
        <w:tc>
          <w:tcPr>
            <w:tcW w:w="3888" w:type="dxa"/>
            <w:vMerge w:val="restart"/>
            <w:tcMar>
              <w:top w:w="100" w:type="dxa"/>
              <w:left w:w="100" w:type="dxa"/>
              <w:bottom w:w="100" w:type="dxa"/>
              <w:right w:w="100" w:type="dxa"/>
            </w:tcMar>
          </w:tcPr>
          <w:p w:rsidR="005A1D61" w14:paraId="178FCD39" w14:textId="77777777">
            <w:r>
              <w:rPr>
                <w:sz w:val="20"/>
              </w:rPr>
              <w:t>BURMA</w:t>
            </w:r>
          </w:p>
        </w:tc>
        <w:tc>
          <w:tcPr>
            <w:tcW w:w="3888" w:type="dxa"/>
            <w:vMerge w:val="restart"/>
            <w:tcMar>
              <w:top w:w="100" w:type="dxa"/>
              <w:left w:w="100" w:type="dxa"/>
              <w:bottom w:w="100" w:type="dxa"/>
              <w:right w:w="100" w:type="dxa"/>
            </w:tcMar>
          </w:tcPr>
          <w:p w:rsidR="005A1D61" w14:paraId="02C0B17E" w14:textId="77777777">
            <w:r>
              <w:rPr>
                <w:sz w:val="20"/>
              </w:rPr>
              <w:t>565</w:t>
            </w:r>
          </w:p>
        </w:tc>
        <w:tc>
          <w:tcPr>
            <w:tcW w:w="2592" w:type="dxa"/>
            <w:vMerge w:val="restart"/>
            <w:tcMar>
              <w:top w:w="100" w:type="dxa"/>
              <w:left w:w="100" w:type="dxa"/>
              <w:bottom w:w="100" w:type="dxa"/>
              <w:right w:w="100" w:type="dxa"/>
            </w:tcMar>
          </w:tcPr>
          <w:p w:rsidR="005A1D61" w14:paraId="3565E193" w14:textId="77777777"/>
        </w:tc>
      </w:tr>
      <w:tr w14:paraId="5501A563" w14:textId="77777777">
        <w:tblPrEx>
          <w:tblW w:w="0" w:type="auto"/>
          <w:tblLook w:val="04A0"/>
        </w:tblPrEx>
        <w:trPr>
          <w:trHeight w:val="269"/>
        </w:trPr>
        <w:tc>
          <w:tcPr>
            <w:tcW w:w="2592" w:type="dxa"/>
            <w:vMerge/>
            <w:tcMar>
              <w:top w:w="100" w:type="dxa"/>
              <w:left w:w="100" w:type="dxa"/>
              <w:bottom w:w="100" w:type="dxa"/>
              <w:right w:w="100" w:type="dxa"/>
            </w:tcMar>
          </w:tcPr>
          <w:p w:rsidR="005A1D61" w14:paraId="2822CF1D" w14:textId="77777777"/>
        </w:tc>
        <w:tc>
          <w:tcPr>
            <w:tcW w:w="3888" w:type="dxa"/>
            <w:vMerge w:val="restart"/>
            <w:tcMar>
              <w:top w:w="100" w:type="dxa"/>
              <w:left w:w="100" w:type="dxa"/>
              <w:bottom w:w="100" w:type="dxa"/>
              <w:right w:w="100" w:type="dxa"/>
            </w:tcMar>
          </w:tcPr>
          <w:p w:rsidR="005A1D61" w14:paraId="5A704D52" w14:textId="77777777">
            <w:r>
              <w:rPr>
                <w:sz w:val="20"/>
              </w:rPr>
              <w:t>BURUNDI</w:t>
            </w:r>
          </w:p>
        </w:tc>
        <w:tc>
          <w:tcPr>
            <w:tcW w:w="3888" w:type="dxa"/>
            <w:vMerge w:val="restart"/>
            <w:tcMar>
              <w:top w:w="100" w:type="dxa"/>
              <w:left w:w="100" w:type="dxa"/>
              <w:bottom w:w="100" w:type="dxa"/>
              <w:right w:w="100" w:type="dxa"/>
            </w:tcMar>
          </w:tcPr>
          <w:p w:rsidR="005A1D61" w14:paraId="21532F10" w14:textId="77777777">
            <w:r>
              <w:rPr>
                <w:sz w:val="20"/>
              </w:rPr>
              <w:t>406</w:t>
            </w:r>
          </w:p>
        </w:tc>
        <w:tc>
          <w:tcPr>
            <w:tcW w:w="2592" w:type="dxa"/>
            <w:vMerge w:val="restart"/>
            <w:tcMar>
              <w:top w:w="100" w:type="dxa"/>
              <w:left w:w="100" w:type="dxa"/>
              <w:bottom w:w="100" w:type="dxa"/>
              <w:right w:w="100" w:type="dxa"/>
            </w:tcMar>
          </w:tcPr>
          <w:p w:rsidR="005A1D61" w14:paraId="0F413E59" w14:textId="77777777"/>
        </w:tc>
      </w:tr>
      <w:tr w14:paraId="762760B1" w14:textId="77777777">
        <w:tblPrEx>
          <w:tblW w:w="0" w:type="auto"/>
          <w:tblLook w:val="04A0"/>
        </w:tblPrEx>
        <w:trPr>
          <w:trHeight w:val="269"/>
        </w:trPr>
        <w:tc>
          <w:tcPr>
            <w:tcW w:w="2592" w:type="dxa"/>
            <w:vMerge/>
            <w:tcMar>
              <w:top w:w="100" w:type="dxa"/>
              <w:left w:w="100" w:type="dxa"/>
              <w:bottom w:w="100" w:type="dxa"/>
              <w:right w:w="100" w:type="dxa"/>
            </w:tcMar>
          </w:tcPr>
          <w:p w:rsidR="005A1D61" w14:paraId="3B32A4A0" w14:textId="77777777"/>
        </w:tc>
        <w:tc>
          <w:tcPr>
            <w:tcW w:w="3888" w:type="dxa"/>
            <w:vMerge w:val="restart"/>
            <w:tcMar>
              <w:top w:w="100" w:type="dxa"/>
              <w:left w:w="100" w:type="dxa"/>
              <w:bottom w:w="100" w:type="dxa"/>
              <w:right w:w="100" w:type="dxa"/>
            </w:tcMar>
          </w:tcPr>
          <w:p w:rsidR="005A1D61" w14:paraId="20E269EA" w14:textId="77777777">
            <w:r>
              <w:rPr>
                <w:sz w:val="20"/>
              </w:rPr>
              <w:t>BWI</w:t>
            </w:r>
          </w:p>
        </w:tc>
        <w:tc>
          <w:tcPr>
            <w:tcW w:w="3888" w:type="dxa"/>
            <w:vMerge w:val="restart"/>
            <w:tcMar>
              <w:top w:w="100" w:type="dxa"/>
              <w:left w:w="100" w:type="dxa"/>
              <w:bottom w:w="100" w:type="dxa"/>
              <w:right w:w="100" w:type="dxa"/>
            </w:tcMar>
          </w:tcPr>
          <w:p w:rsidR="005A1D61" w14:paraId="2905FD0B" w14:textId="77777777">
            <w:r>
              <w:rPr>
                <w:sz w:val="20"/>
              </w:rPr>
              <w:t>663</w:t>
            </w:r>
          </w:p>
        </w:tc>
        <w:tc>
          <w:tcPr>
            <w:tcW w:w="2592" w:type="dxa"/>
            <w:vMerge w:val="restart"/>
            <w:tcMar>
              <w:top w:w="100" w:type="dxa"/>
              <w:left w:w="100" w:type="dxa"/>
              <w:bottom w:w="100" w:type="dxa"/>
              <w:right w:w="100" w:type="dxa"/>
            </w:tcMar>
          </w:tcPr>
          <w:p w:rsidR="005A1D61" w14:paraId="65C949F6" w14:textId="77777777"/>
        </w:tc>
      </w:tr>
      <w:tr w14:paraId="2EC135B6" w14:textId="77777777">
        <w:tblPrEx>
          <w:tblW w:w="0" w:type="auto"/>
          <w:tblLook w:val="04A0"/>
        </w:tblPrEx>
        <w:trPr>
          <w:trHeight w:val="269"/>
        </w:trPr>
        <w:tc>
          <w:tcPr>
            <w:tcW w:w="2592" w:type="dxa"/>
            <w:vMerge/>
            <w:tcMar>
              <w:top w:w="100" w:type="dxa"/>
              <w:left w:w="100" w:type="dxa"/>
              <w:bottom w:w="100" w:type="dxa"/>
              <w:right w:w="100" w:type="dxa"/>
            </w:tcMar>
          </w:tcPr>
          <w:p w:rsidR="005A1D61" w14:paraId="5FB56FF1" w14:textId="77777777"/>
        </w:tc>
        <w:tc>
          <w:tcPr>
            <w:tcW w:w="3888" w:type="dxa"/>
            <w:vMerge w:val="restart"/>
            <w:tcMar>
              <w:top w:w="100" w:type="dxa"/>
              <w:left w:w="100" w:type="dxa"/>
              <w:bottom w:w="100" w:type="dxa"/>
              <w:right w:w="100" w:type="dxa"/>
            </w:tcMar>
          </w:tcPr>
          <w:p w:rsidR="005A1D61" w14:paraId="4E946450" w14:textId="77777777">
            <w:r>
              <w:rPr>
                <w:sz w:val="20"/>
              </w:rPr>
              <w:t>BYELARUS</w:t>
            </w:r>
          </w:p>
        </w:tc>
        <w:tc>
          <w:tcPr>
            <w:tcW w:w="3888" w:type="dxa"/>
            <w:vMerge w:val="restart"/>
            <w:tcMar>
              <w:top w:w="100" w:type="dxa"/>
              <w:left w:w="100" w:type="dxa"/>
              <w:bottom w:w="100" w:type="dxa"/>
              <w:right w:w="100" w:type="dxa"/>
            </w:tcMar>
          </w:tcPr>
          <w:p w:rsidR="005A1D61" w14:paraId="2DD94341" w14:textId="77777777">
            <w:r>
              <w:rPr>
                <w:sz w:val="20"/>
              </w:rPr>
              <w:t>198</w:t>
            </w:r>
          </w:p>
        </w:tc>
        <w:tc>
          <w:tcPr>
            <w:tcW w:w="2592" w:type="dxa"/>
            <w:vMerge w:val="restart"/>
            <w:tcMar>
              <w:top w:w="100" w:type="dxa"/>
              <w:left w:w="100" w:type="dxa"/>
              <w:bottom w:w="100" w:type="dxa"/>
              <w:right w:w="100" w:type="dxa"/>
            </w:tcMar>
          </w:tcPr>
          <w:p w:rsidR="005A1D61" w14:paraId="02F5E790" w14:textId="77777777"/>
        </w:tc>
      </w:tr>
      <w:tr w14:paraId="52E8B19D" w14:textId="77777777">
        <w:tblPrEx>
          <w:tblW w:w="0" w:type="auto"/>
          <w:tblLook w:val="04A0"/>
        </w:tblPrEx>
        <w:trPr>
          <w:trHeight w:val="269"/>
        </w:trPr>
        <w:tc>
          <w:tcPr>
            <w:tcW w:w="2592" w:type="dxa"/>
            <w:vMerge/>
            <w:tcMar>
              <w:top w:w="100" w:type="dxa"/>
              <w:left w:w="100" w:type="dxa"/>
              <w:bottom w:w="100" w:type="dxa"/>
              <w:right w:w="100" w:type="dxa"/>
            </w:tcMar>
          </w:tcPr>
          <w:p w:rsidR="005A1D61" w14:paraId="45365C03" w14:textId="77777777"/>
        </w:tc>
        <w:tc>
          <w:tcPr>
            <w:tcW w:w="3888" w:type="dxa"/>
            <w:vMerge w:val="restart"/>
            <w:tcMar>
              <w:top w:w="100" w:type="dxa"/>
              <w:left w:w="100" w:type="dxa"/>
              <w:bottom w:w="100" w:type="dxa"/>
              <w:right w:w="100" w:type="dxa"/>
            </w:tcMar>
          </w:tcPr>
          <w:p w:rsidR="005A1D61" w14:paraId="5174C837" w14:textId="77777777">
            <w:r>
              <w:rPr>
                <w:sz w:val="20"/>
              </w:rPr>
              <w:t>BYELORUSSIA</w:t>
            </w:r>
          </w:p>
        </w:tc>
        <w:tc>
          <w:tcPr>
            <w:tcW w:w="3888" w:type="dxa"/>
            <w:vMerge w:val="restart"/>
            <w:tcMar>
              <w:top w:w="100" w:type="dxa"/>
              <w:left w:w="100" w:type="dxa"/>
              <w:bottom w:w="100" w:type="dxa"/>
              <w:right w:w="100" w:type="dxa"/>
            </w:tcMar>
          </w:tcPr>
          <w:p w:rsidR="005A1D61" w14:paraId="0831B9C1" w14:textId="77777777">
            <w:r>
              <w:rPr>
                <w:sz w:val="20"/>
              </w:rPr>
              <w:t>75</w:t>
            </w:r>
          </w:p>
        </w:tc>
        <w:tc>
          <w:tcPr>
            <w:tcW w:w="2592" w:type="dxa"/>
            <w:vMerge w:val="restart"/>
            <w:tcMar>
              <w:top w:w="100" w:type="dxa"/>
              <w:left w:w="100" w:type="dxa"/>
              <w:bottom w:w="100" w:type="dxa"/>
              <w:right w:w="100" w:type="dxa"/>
            </w:tcMar>
          </w:tcPr>
          <w:p w:rsidR="005A1D61" w14:paraId="76AFD76F" w14:textId="77777777"/>
        </w:tc>
      </w:tr>
      <w:tr w14:paraId="2B4100DD" w14:textId="77777777">
        <w:tblPrEx>
          <w:tblW w:w="0" w:type="auto"/>
          <w:tblLook w:val="04A0"/>
        </w:tblPrEx>
        <w:trPr>
          <w:trHeight w:val="269"/>
        </w:trPr>
        <w:tc>
          <w:tcPr>
            <w:tcW w:w="2592" w:type="dxa"/>
            <w:vMerge/>
            <w:tcMar>
              <w:top w:w="100" w:type="dxa"/>
              <w:left w:w="100" w:type="dxa"/>
              <w:bottom w:w="100" w:type="dxa"/>
              <w:right w:w="100" w:type="dxa"/>
            </w:tcMar>
          </w:tcPr>
          <w:p w:rsidR="005A1D61" w14:paraId="43F2AA47" w14:textId="77777777"/>
        </w:tc>
        <w:tc>
          <w:tcPr>
            <w:tcW w:w="3888" w:type="dxa"/>
            <w:vMerge w:val="restart"/>
            <w:tcMar>
              <w:top w:w="100" w:type="dxa"/>
              <w:left w:w="100" w:type="dxa"/>
              <w:bottom w:w="100" w:type="dxa"/>
              <w:right w:w="100" w:type="dxa"/>
            </w:tcMar>
          </w:tcPr>
          <w:p w:rsidR="005A1D61" w14:paraId="4F7B4241" w14:textId="77777777">
            <w:r>
              <w:rPr>
                <w:sz w:val="20"/>
              </w:rPr>
              <w:t>CAICOS ISLANDS</w:t>
            </w:r>
          </w:p>
        </w:tc>
        <w:tc>
          <w:tcPr>
            <w:tcW w:w="3888" w:type="dxa"/>
            <w:vMerge w:val="restart"/>
            <w:tcMar>
              <w:top w:w="100" w:type="dxa"/>
              <w:left w:w="100" w:type="dxa"/>
              <w:bottom w:w="100" w:type="dxa"/>
              <w:right w:w="100" w:type="dxa"/>
            </w:tcMar>
          </w:tcPr>
          <w:p w:rsidR="005A1D61" w14:paraId="46A996FF" w14:textId="77777777">
            <w:r>
              <w:rPr>
                <w:sz w:val="20"/>
              </w:rPr>
              <w:t>503</w:t>
            </w:r>
          </w:p>
        </w:tc>
        <w:tc>
          <w:tcPr>
            <w:tcW w:w="2592" w:type="dxa"/>
            <w:vMerge w:val="restart"/>
            <w:tcMar>
              <w:top w:w="100" w:type="dxa"/>
              <w:left w:w="100" w:type="dxa"/>
              <w:bottom w:w="100" w:type="dxa"/>
              <w:right w:w="100" w:type="dxa"/>
            </w:tcMar>
          </w:tcPr>
          <w:p w:rsidR="005A1D61" w14:paraId="7312973D" w14:textId="77777777"/>
        </w:tc>
      </w:tr>
      <w:tr w14:paraId="5D718F88" w14:textId="77777777">
        <w:tblPrEx>
          <w:tblW w:w="0" w:type="auto"/>
          <w:tblLook w:val="04A0"/>
        </w:tblPrEx>
        <w:trPr>
          <w:trHeight w:val="269"/>
        </w:trPr>
        <w:tc>
          <w:tcPr>
            <w:tcW w:w="2592" w:type="dxa"/>
            <w:vMerge/>
            <w:tcMar>
              <w:top w:w="100" w:type="dxa"/>
              <w:left w:w="100" w:type="dxa"/>
              <w:bottom w:w="100" w:type="dxa"/>
              <w:right w:w="100" w:type="dxa"/>
            </w:tcMar>
          </w:tcPr>
          <w:p w:rsidR="005A1D61" w14:paraId="77CAE1F1" w14:textId="77777777"/>
        </w:tc>
        <w:tc>
          <w:tcPr>
            <w:tcW w:w="3888" w:type="dxa"/>
            <w:vMerge w:val="restart"/>
            <w:tcMar>
              <w:top w:w="100" w:type="dxa"/>
              <w:left w:w="100" w:type="dxa"/>
              <w:bottom w:w="100" w:type="dxa"/>
              <w:right w:w="100" w:type="dxa"/>
            </w:tcMar>
          </w:tcPr>
          <w:p w:rsidR="005A1D61" w14:paraId="3D4ADB94" w14:textId="77777777">
            <w:r>
              <w:rPr>
                <w:sz w:val="20"/>
              </w:rPr>
              <w:t>CAM-PHA</w:t>
            </w:r>
          </w:p>
        </w:tc>
        <w:tc>
          <w:tcPr>
            <w:tcW w:w="3888" w:type="dxa"/>
            <w:vMerge w:val="restart"/>
            <w:tcMar>
              <w:top w:w="100" w:type="dxa"/>
              <w:left w:w="100" w:type="dxa"/>
              <w:bottom w:w="100" w:type="dxa"/>
              <w:right w:w="100" w:type="dxa"/>
            </w:tcMar>
          </w:tcPr>
          <w:p w:rsidR="005A1D61" w14:paraId="7BD68E82" w14:textId="77777777">
            <w:r>
              <w:rPr>
                <w:sz w:val="20"/>
              </w:rPr>
              <w:t>627</w:t>
            </w:r>
          </w:p>
        </w:tc>
        <w:tc>
          <w:tcPr>
            <w:tcW w:w="2592" w:type="dxa"/>
            <w:vMerge w:val="restart"/>
            <w:tcMar>
              <w:top w:w="100" w:type="dxa"/>
              <w:left w:w="100" w:type="dxa"/>
              <w:bottom w:w="100" w:type="dxa"/>
              <w:right w:w="100" w:type="dxa"/>
            </w:tcMar>
          </w:tcPr>
          <w:p w:rsidR="005A1D61" w14:paraId="712617F2" w14:textId="77777777"/>
        </w:tc>
      </w:tr>
      <w:tr w14:paraId="4854C69B" w14:textId="77777777">
        <w:tblPrEx>
          <w:tblW w:w="0" w:type="auto"/>
          <w:tblLook w:val="04A0"/>
        </w:tblPrEx>
        <w:trPr>
          <w:trHeight w:val="269"/>
        </w:trPr>
        <w:tc>
          <w:tcPr>
            <w:tcW w:w="2592" w:type="dxa"/>
            <w:vMerge/>
            <w:tcMar>
              <w:top w:w="100" w:type="dxa"/>
              <w:left w:w="100" w:type="dxa"/>
              <w:bottom w:w="100" w:type="dxa"/>
              <w:right w:w="100" w:type="dxa"/>
            </w:tcMar>
          </w:tcPr>
          <w:p w:rsidR="005A1D61" w14:paraId="689C2E8B" w14:textId="77777777"/>
        </w:tc>
        <w:tc>
          <w:tcPr>
            <w:tcW w:w="3888" w:type="dxa"/>
            <w:vMerge w:val="restart"/>
            <w:tcMar>
              <w:top w:w="100" w:type="dxa"/>
              <w:left w:w="100" w:type="dxa"/>
              <w:bottom w:w="100" w:type="dxa"/>
              <w:right w:w="100" w:type="dxa"/>
            </w:tcMar>
          </w:tcPr>
          <w:p w:rsidR="005A1D61" w14:paraId="4AB2780A" w14:textId="77777777">
            <w:r>
              <w:rPr>
                <w:sz w:val="20"/>
              </w:rPr>
              <w:t>CAM-RANH</w:t>
            </w:r>
          </w:p>
        </w:tc>
        <w:tc>
          <w:tcPr>
            <w:tcW w:w="3888" w:type="dxa"/>
            <w:vMerge w:val="restart"/>
            <w:tcMar>
              <w:top w:w="100" w:type="dxa"/>
              <w:left w:w="100" w:type="dxa"/>
              <w:bottom w:w="100" w:type="dxa"/>
              <w:right w:w="100" w:type="dxa"/>
            </w:tcMar>
          </w:tcPr>
          <w:p w:rsidR="005A1D61" w14:paraId="3BB406E7" w14:textId="77777777">
            <w:r>
              <w:rPr>
                <w:sz w:val="20"/>
              </w:rPr>
              <w:t>630</w:t>
            </w:r>
          </w:p>
        </w:tc>
        <w:tc>
          <w:tcPr>
            <w:tcW w:w="2592" w:type="dxa"/>
            <w:vMerge w:val="restart"/>
            <w:tcMar>
              <w:top w:w="100" w:type="dxa"/>
              <w:left w:w="100" w:type="dxa"/>
              <w:bottom w:w="100" w:type="dxa"/>
              <w:right w:w="100" w:type="dxa"/>
            </w:tcMar>
          </w:tcPr>
          <w:p w:rsidR="005A1D61" w14:paraId="04799BA5" w14:textId="77777777"/>
        </w:tc>
      </w:tr>
      <w:tr w14:paraId="2E83CD1A" w14:textId="77777777">
        <w:tblPrEx>
          <w:tblW w:w="0" w:type="auto"/>
          <w:tblLook w:val="04A0"/>
        </w:tblPrEx>
        <w:trPr>
          <w:trHeight w:val="269"/>
        </w:trPr>
        <w:tc>
          <w:tcPr>
            <w:tcW w:w="2592" w:type="dxa"/>
            <w:vMerge/>
            <w:tcMar>
              <w:top w:w="100" w:type="dxa"/>
              <w:left w:w="100" w:type="dxa"/>
              <w:bottom w:w="100" w:type="dxa"/>
              <w:right w:w="100" w:type="dxa"/>
            </w:tcMar>
          </w:tcPr>
          <w:p w:rsidR="005A1D61" w14:paraId="775414F4" w14:textId="77777777"/>
        </w:tc>
        <w:tc>
          <w:tcPr>
            <w:tcW w:w="3888" w:type="dxa"/>
            <w:vMerge w:val="restart"/>
            <w:tcMar>
              <w:top w:w="100" w:type="dxa"/>
              <w:left w:w="100" w:type="dxa"/>
              <w:bottom w:w="100" w:type="dxa"/>
              <w:right w:w="100" w:type="dxa"/>
            </w:tcMar>
          </w:tcPr>
          <w:p w:rsidR="005A1D61" w14:paraId="6FB4BD03" w14:textId="77777777">
            <w:r>
              <w:rPr>
                <w:sz w:val="20"/>
              </w:rPr>
              <w:t>CAMBODIA</w:t>
            </w:r>
          </w:p>
        </w:tc>
        <w:tc>
          <w:tcPr>
            <w:tcW w:w="3888" w:type="dxa"/>
            <w:vMerge w:val="restart"/>
            <w:tcMar>
              <w:top w:w="100" w:type="dxa"/>
              <w:left w:w="100" w:type="dxa"/>
              <w:bottom w:w="100" w:type="dxa"/>
              <w:right w:w="100" w:type="dxa"/>
            </w:tcMar>
          </w:tcPr>
          <w:p w:rsidR="005A1D61" w14:paraId="03C41D58" w14:textId="77777777">
            <w:r>
              <w:rPr>
                <w:sz w:val="20"/>
              </w:rPr>
              <w:t>206</w:t>
            </w:r>
          </w:p>
        </w:tc>
        <w:tc>
          <w:tcPr>
            <w:tcW w:w="2592" w:type="dxa"/>
            <w:vMerge w:val="restart"/>
            <w:tcMar>
              <w:top w:w="100" w:type="dxa"/>
              <w:left w:w="100" w:type="dxa"/>
              <w:bottom w:w="100" w:type="dxa"/>
              <w:right w:w="100" w:type="dxa"/>
            </w:tcMar>
          </w:tcPr>
          <w:p w:rsidR="005A1D61" w14:paraId="15A6792F" w14:textId="77777777"/>
        </w:tc>
      </w:tr>
      <w:tr w14:paraId="6C31D9A2" w14:textId="77777777">
        <w:tblPrEx>
          <w:tblW w:w="0" w:type="auto"/>
          <w:tblLook w:val="04A0"/>
        </w:tblPrEx>
        <w:trPr>
          <w:trHeight w:val="269"/>
        </w:trPr>
        <w:tc>
          <w:tcPr>
            <w:tcW w:w="2592" w:type="dxa"/>
            <w:vMerge/>
            <w:tcMar>
              <w:top w:w="100" w:type="dxa"/>
              <w:left w:w="100" w:type="dxa"/>
              <w:bottom w:w="100" w:type="dxa"/>
              <w:right w:w="100" w:type="dxa"/>
            </w:tcMar>
          </w:tcPr>
          <w:p w:rsidR="005A1D61" w14:paraId="11602DCC" w14:textId="77777777"/>
        </w:tc>
        <w:tc>
          <w:tcPr>
            <w:tcW w:w="3888" w:type="dxa"/>
            <w:vMerge w:val="restart"/>
            <w:tcMar>
              <w:top w:w="100" w:type="dxa"/>
              <w:left w:w="100" w:type="dxa"/>
              <w:bottom w:w="100" w:type="dxa"/>
              <w:right w:w="100" w:type="dxa"/>
            </w:tcMar>
          </w:tcPr>
          <w:p w:rsidR="005A1D61" w14:paraId="31C9AC4C" w14:textId="77777777">
            <w:r>
              <w:rPr>
                <w:sz w:val="20"/>
              </w:rPr>
              <w:t>CAMEROON</w:t>
            </w:r>
          </w:p>
        </w:tc>
        <w:tc>
          <w:tcPr>
            <w:tcW w:w="3888" w:type="dxa"/>
            <w:vMerge w:val="restart"/>
            <w:tcMar>
              <w:top w:w="100" w:type="dxa"/>
              <w:left w:w="100" w:type="dxa"/>
              <w:bottom w:w="100" w:type="dxa"/>
              <w:right w:w="100" w:type="dxa"/>
            </w:tcMar>
          </w:tcPr>
          <w:p w:rsidR="005A1D61" w14:paraId="20E3BA80" w14:textId="77777777">
            <w:r>
              <w:rPr>
                <w:sz w:val="20"/>
              </w:rPr>
              <w:t>407</w:t>
            </w:r>
          </w:p>
        </w:tc>
        <w:tc>
          <w:tcPr>
            <w:tcW w:w="2592" w:type="dxa"/>
            <w:vMerge w:val="restart"/>
            <w:tcMar>
              <w:top w:w="100" w:type="dxa"/>
              <w:left w:w="100" w:type="dxa"/>
              <w:bottom w:w="100" w:type="dxa"/>
              <w:right w:w="100" w:type="dxa"/>
            </w:tcMar>
          </w:tcPr>
          <w:p w:rsidR="005A1D61" w14:paraId="5B7680A3" w14:textId="77777777"/>
        </w:tc>
      </w:tr>
      <w:tr w14:paraId="18CCF62C" w14:textId="77777777">
        <w:tblPrEx>
          <w:tblW w:w="0" w:type="auto"/>
          <w:tblLook w:val="04A0"/>
        </w:tblPrEx>
        <w:trPr>
          <w:trHeight w:val="269"/>
        </w:trPr>
        <w:tc>
          <w:tcPr>
            <w:tcW w:w="2592" w:type="dxa"/>
            <w:vMerge/>
            <w:tcMar>
              <w:top w:w="100" w:type="dxa"/>
              <w:left w:w="100" w:type="dxa"/>
              <w:bottom w:w="100" w:type="dxa"/>
              <w:right w:w="100" w:type="dxa"/>
            </w:tcMar>
          </w:tcPr>
          <w:p w:rsidR="005A1D61" w14:paraId="4F7715AF" w14:textId="77777777"/>
        </w:tc>
        <w:tc>
          <w:tcPr>
            <w:tcW w:w="3888" w:type="dxa"/>
            <w:vMerge w:val="restart"/>
            <w:tcMar>
              <w:top w:w="100" w:type="dxa"/>
              <w:left w:w="100" w:type="dxa"/>
              <w:bottom w:w="100" w:type="dxa"/>
              <w:right w:w="100" w:type="dxa"/>
            </w:tcMar>
          </w:tcPr>
          <w:p w:rsidR="005A1D61" w14:paraId="2687C1E7" w14:textId="77777777">
            <w:r>
              <w:rPr>
                <w:sz w:val="20"/>
              </w:rPr>
              <w:t>CAN-THO</w:t>
            </w:r>
          </w:p>
        </w:tc>
        <w:tc>
          <w:tcPr>
            <w:tcW w:w="3888" w:type="dxa"/>
            <w:vMerge w:val="restart"/>
            <w:tcMar>
              <w:top w:w="100" w:type="dxa"/>
              <w:left w:w="100" w:type="dxa"/>
              <w:bottom w:w="100" w:type="dxa"/>
              <w:right w:w="100" w:type="dxa"/>
            </w:tcMar>
          </w:tcPr>
          <w:p w:rsidR="005A1D61" w14:paraId="412680E7" w14:textId="77777777">
            <w:r>
              <w:rPr>
                <w:sz w:val="20"/>
              </w:rPr>
              <w:t>633</w:t>
            </w:r>
          </w:p>
        </w:tc>
        <w:tc>
          <w:tcPr>
            <w:tcW w:w="2592" w:type="dxa"/>
            <w:vMerge w:val="restart"/>
            <w:tcMar>
              <w:top w:w="100" w:type="dxa"/>
              <w:left w:w="100" w:type="dxa"/>
              <w:bottom w:w="100" w:type="dxa"/>
              <w:right w:w="100" w:type="dxa"/>
            </w:tcMar>
          </w:tcPr>
          <w:p w:rsidR="005A1D61" w14:paraId="7D2BEA6B" w14:textId="77777777"/>
        </w:tc>
      </w:tr>
      <w:tr w14:paraId="59C83EB2" w14:textId="77777777">
        <w:tblPrEx>
          <w:tblW w:w="0" w:type="auto"/>
          <w:tblLook w:val="04A0"/>
        </w:tblPrEx>
        <w:trPr>
          <w:trHeight w:val="269"/>
        </w:trPr>
        <w:tc>
          <w:tcPr>
            <w:tcW w:w="2592" w:type="dxa"/>
            <w:vMerge/>
            <w:tcMar>
              <w:top w:w="100" w:type="dxa"/>
              <w:left w:w="100" w:type="dxa"/>
              <w:bottom w:w="100" w:type="dxa"/>
              <w:right w:w="100" w:type="dxa"/>
            </w:tcMar>
          </w:tcPr>
          <w:p w:rsidR="005A1D61" w14:paraId="0A0CADA9" w14:textId="77777777"/>
        </w:tc>
        <w:tc>
          <w:tcPr>
            <w:tcW w:w="3888" w:type="dxa"/>
            <w:vMerge w:val="restart"/>
            <w:tcMar>
              <w:top w:w="100" w:type="dxa"/>
              <w:left w:w="100" w:type="dxa"/>
              <w:bottom w:w="100" w:type="dxa"/>
              <w:right w:w="100" w:type="dxa"/>
            </w:tcMar>
          </w:tcPr>
          <w:p w:rsidR="005A1D61" w14:paraId="236EDE4D" w14:textId="77777777">
            <w:r>
              <w:rPr>
                <w:sz w:val="20"/>
              </w:rPr>
              <w:t>CANADA</w:t>
            </w:r>
          </w:p>
        </w:tc>
        <w:tc>
          <w:tcPr>
            <w:tcW w:w="3888" w:type="dxa"/>
            <w:vMerge w:val="restart"/>
            <w:tcMar>
              <w:top w:w="100" w:type="dxa"/>
              <w:left w:w="100" w:type="dxa"/>
              <w:bottom w:w="100" w:type="dxa"/>
              <w:right w:w="100" w:type="dxa"/>
            </w:tcMar>
          </w:tcPr>
          <w:p w:rsidR="005A1D61" w14:paraId="6F52E266" w14:textId="77777777">
            <w:r>
              <w:rPr>
                <w:sz w:val="20"/>
              </w:rPr>
              <w:t>301</w:t>
            </w:r>
          </w:p>
        </w:tc>
        <w:tc>
          <w:tcPr>
            <w:tcW w:w="2592" w:type="dxa"/>
            <w:vMerge w:val="restart"/>
            <w:tcMar>
              <w:top w:w="100" w:type="dxa"/>
              <w:left w:w="100" w:type="dxa"/>
              <w:bottom w:w="100" w:type="dxa"/>
              <w:right w:w="100" w:type="dxa"/>
            </w:tcMar>
          </w:tcPr>
          <w:p w:rsidR="005A1D61" w14:paraId="59C44642" w14:textId="77777777"/>
        </w:tc>
      </w:tr>
      <w:tr w14:paraId="07DB27AE" w14:textId="77777777">
        <w:tblPrEx>
          <w:tblW w:w="0" w:type="auto"/>
          <w:tblLook w:val="04A0"/>
        </w:tblPrEx>
        <w:trPr>
          <w:trHeight w:val="269"/>
        </w:trPr>
        <w:tc>
          <w:tcPr>
            <w:tcW w:w="2592" w:type="dxa"/>
            <w:vMerge/>
            <w:tcMar>
              <w:top w:w="100" w:type="dxa"/>
              <w:left w:w="100" w:type="dxa"/>
              <w:bottom w:w="100" w:type="dxa"/>
              <w:right w:w="100" w:type="dxa"/>
            </w:tcMar>
          </w:tcPr>
          <w:p w:rsidR="005A1D61" w14:paraId="721A2201" w14:textId="77777777"/>
        </w:tc>
        <w:tc>
          <w:tcPr>
            <w:tcW w:w="3888" w:type="dxa"/>
            <w:vMerge w:val="restart"/>
            <w:tcMar>
              <w:top w:w="100" w:type="dxa"/>
              <w:left w:w="100" w:type="dxa"/>
              <w:bottom w:w="100" w:type="dxa"/>
              <w:right w:w="100" w:type="dxa"/>
            </w:tcMar>
          </w:tcPr>
          <w:p w:rsidR="005A1D61" w14:paraId="6F977D6B" w14:textId="77777777">
            <w:r>
              <w:rPr>
                <w:sz w:val="20"/>
              </w:rPr>
              <w:t>CANAL ZONE</w:t>
            </w:r>
          </w:p>
        </w:tc>
        <w:tc>
          <w:tcPr>
            <w:tcW w:w="3888" w:type="dxa"/>
            <w:vMerge w:val="restart"/>
            <w:tcMar>
              <w:top w:w="100" w:type="dxa"/>
              <w:left w:w="100" w:type="dxa"/>
              <w:bottom w:w="100" w:type="dxa"/>
              <w:right w:w="100" w:type="dxa"/>
            </w:tcMar>
          </w:tcPr>
          <w:p w:rsidR="005A1D61" w14:paraId="21B351DB" w14:textId="77777777">
            <w:r>
              <w:rPr>
                <w:sz w:val="20"/>
              </w:rPr>
              <w:t>568</w:t>
            </w:r>
          </w:p>
        </w:tc>
        <w:tc>
          <w:tcPr>
            <w:tcW w:w="2592" w:type="dxa"/>
            <w:vMerge w:val="restart"/>
            <w:tcMar>
              <w:top w:w="100" w:type="dxa"/>
              <w:left w:w="100" w:type="dxa"/>
              <w:bottom w:w="100" w:type="dxa"/>
              <w:right w:w="100" w:type="dxa"/>
            </w:tcMar>
          </w:tcPr>
          <w:p w:rsidR="005A1D61" w14:paraId="77580C42" w14:textId="77777777"/>
        </w:tc>
      </w:tr>
      <w:tr w14:paraId="55A984F7" w14:textId="77777777">
        <w:tblPrEx>
          <w:tblW w:w="0" w:type="auto"/>
          <w:tblLook w:val="04A0"/>
        </w:tblPrEx>
        <w:trPr>
          <w:trHeight w:val="269"/>
        </w:trPr>
        <w:tc>
          <w:tcPr>
            <w:tcW w:w="2592" w:type="dxa"/>
            <w:vMerge/>
            <w:tcMar>
              <w:top w:w="100" w:type="dxa"/>
              <w:left w:w="100" w:type="dxa"/>
              <w:bottom w:w="100" w:type="dxa"/>
              <w:right w:w="100" w:type="dxa"/>
            </w:tcMar>
          </w:tcPr>
          <w:p w:rsidR="005A1D61" w14:paraId="7D8E00AB" w14:textId="77777777"/>
        </w:tc>
        <w:tc>
          <w:tcPr>
            <w:tcW w:w="3888" w:type="dxa"/>
            <w:vMerge w:val="restart"/>
            <w:tcMar>
              <w:top w:w="100" w:type="dxa"/>
              <w:left w:w="100" w:type="dxa"/>
              <w:bottom w:w="100" w:type="dxa"/>
              <w:right w:w="100" w:type="dxa"/>
            </w:tcMar>
          </w:tcPr>
          <w:p w:rsidR="005A1D61" w14:paraId="4BBCA4BE" w14:textId="77777777">
            <w:r>
              <w:rPr>
                <w:sz w:val="20"/>
              </w:rPr>
              <w:t>CANARY ISLANDS</w:t>
            </w:r>
          </w:p>
        </w:tc>
        <w:tc>
          <w:tcPr>
            <w:tcW w:w="3888" w:type="dxa"/>
            <w:vMerge w:val="restart"/>
            <w:tcMar>
              <w:top w:w="100" w:type="dxa"/>
              <w:left w:w="100" w:type="dxa"/>
              <w:bottom w:w="100" w:type="dxa"/>
              <w:right w:w="100" w:type="dxa"/>
            </w:tcMar>
          </w:tcPr>
          <w:p w:rsidR="005A1D61" w14:paraId="1F08FA59" w14:textId="77777777">
            <w:r>
              <w:rPr>
                <w:sz w:val="20"/>
              </w:rPr>
              <w:t>291</w:t>
            </w:r>
          </w:p>
        </w:tc>
        <w:tc>
          <w:tcPr>
            <w:tcW w:w="2592" w:type="dxa"/>
            <w:vMerge w:val="restart"/>
            <w:tcMar>
              <w:top w:w="100" w:type="dxa"/>
              <w:left w:w="100" w:type="dxa"/>
              <w:bottom w:w="100" w:type="dxa"/>
              <w:right w:w="100" w:type="dxa"/>
            </w:tcMar>
          </w:tcPr>
          <w:p w:rsidR="005A1D61" w14:paraId="3678DC55" w14:textId="77777777"/>
        </w:tc>
      </w:tr>
      <w:tr w14:paraId="3454F08B" w14:textId="77777777">
        <w:tblPrEx>
          <w:tblW w:w="0" w:type="auto"/>
          <w:tblLook w:val="04A0"/>
        </w:tblPrEx>
        <w:trPr>
          <w:trHeight w:val="269"/>
        </w:trPr>
        <w:tc>
          <w:tcPr>
            <w:tcW w:w="2592" w:type="dxa"/>
            <w:vMerge/>
            <w:tcMar>
              <w:top w:w="100" w:type="dxa"/>
              <w:left w:w="100" w:type="dxa"/>
              <w:bottom w:w="100" w:type="dxa"/>
              <w:right w:w="100" w:type="dxa"/>
            </w:tcMar>
          </w:tcPr>
          <w:p w:rsidR="005A1D61" w14:paraId="635EDAA2" w14:textId="77777777"/>
        </w:tc>
        <w:tc>
          <w:tcPr>
            <w:tcW w:w="3888" w:type="dxa"/>
            <w:vMerge w:val="restart"/>
            <w:tcMar>
              <w:top w:w="100" w:type="dxa"/>
              <w:left w:w="100" w:type="dxa"/>
              <w:bottom w:w="100" w:type="dxa"/>
              <w:right w:w="100" w:type="dxa"/>
            </w:tcMar>
          </w:tcPr>
          <w:p w:rsidR="005A1D61" w14:paraId="48F67010" w14:textId="77777777">
            <w:r>
              <w:rPr>
                <w:sz w:val="20"/>
              </w:rPr>
              <w:t>CANTON &amp; ENDERBURY ISLANDS</w:t>
            </w:r>
          </w:p>
        </w:tc>
        <w:tc>
          <w:tcPr>
            <w:tcW w:w="3888" w:type="dxa"/>
            <w:vMerge w:val="restart"/>
            <w:tcMar>
              <w:top w:w="100" w:type="dxa"/>
              <w:left w:w="100" w:type="dxa"/>
              <w:bottom w:w="100" w:type="dxa"/>
              <w:right w:w="100" w:type="dxa"/>
            </w:tcMar>
          </w:tcPr>
          <w:p w:rsidR="005A1D61" w14:paraId="3135EF47" w14:textId="77777777">
            <w:r>
              <w:rPr>
                <w:sz w:val="20"/>
              </w:rPr>
              <w:t>656</w:t>
            </w:r>
          </w:p>
        </w:tc>
        <w:tc>
          <w:tcPr>
            <w:tcW w:w="2592" w:type="dxa"/>
            <w:vMerge w:val="restart"/>
            <w:tcMar>
              <w:top w:w="100" w:type="dxa"/>
              <w:left w:w="100" w:type="dxa"/>
              <w:bottom w:w="100" w:type="dxa"/>
              <w:right w:w="100" w:type="dxa"/>
            </w:tcMar>
          </w:tcPr>
          <w:p w:rsidR="005A1D61" w14:paraId="7D294BFC" w14:textId="77777777"/>
        </w:tc>
      </w:tr>
      <w:tr w14:paraId="2382FE7E" w14:textId="77777777">
        <w:tblPrEx>
          <w:tblW w:w="0" w:type="auto"/>
          <w:tblLook w:val="04A0"/>
        </w:tblPrEx>
        <w:trPr>
          <w:trHeight w:val="269"/>
        </w:trPr>
        <w:tc>
          <w:tcPr>
            <w:tcW w:w="2592" w:type="dxa"/>
            <w:vMerge/>
            <w:tcMar>
              <w:top w:w="100" w:type="dxa"/>
              <w:left w:w="100" w:type="dxa"/>
              <w:bottom w:w="100" w:type="dxa"/>
              <w:right w:w="100" w:type="dxa"/>
            </w:tcMar>
          </w:tcPr>
          <w:p w:rsidR="005A1D61" w14:paraId="399CD0D9" w14:textId="77777777"/>
        </w:tc>
        <w:tc>
          <w:tcPr>
            <w:tcW w:w="3888" w:type="dxa"/>
            <w:vMerge w:val="restart"/>
            <w:tcMar>
              <w:top w:w="100" w:type="dxa"/>
              <w:left w:w="100" w:type="dxa"/>
              <w:bottom w:w="100" w:type="dxa"/>
              <w:right w:w="100" w:type="dxa"/>
            </w:tcMar>
          </w:tcPr>
          <w:p w:rsidR="005A1D61" w14:paraId="5004F231" w14:textId="77777777">
            <w:r>
              <w:rPr>
                <w:sz w:val="20"/>
              </w:rPr>
              <w:t>CANTON ISLAND</w:t>
            </w:r>
          </w:p>
        </w:tc>
        <w:tc>
          <w:tcPr>
            <w:tcW w:w="3888" w:type="dxa"/>
            <w:vMerge w:val="restart"/>
            <w:tcMar>
              <w:top w:w="100" w:type="dxa"/>
              <w:left w:w="100" w:type="dxa"/>
              <w:bottom w:w="100" w:type="dxa"/>
              <w:right w:w="100" w:type="dxa"/>
            </w:tcMar>
          </w:tcPr>
          <w:p w:rsidR="005A1D61" w14:paraId="68CC2813" w14:textId="77777777">
            <w:r>
              <w:rPr>
                <w:sz w:val="20"/>
              </w:rPr>
              <w:t>657</w:t>
            </w:r>
          </w:p>
        </w:tc>
        <w:tc>
          <w:tcPr>
            <w:tcW w:w="2592" w:type="dxa"/>
            <w:vMerge w:val="restart"/>
            <w:tcMar>
              <w:top w:w="100" w:type="dxa"/>
              <w:left w:w="100" w:type="dxa"/>
              <w:bottom w:w="100" w:type="dxa"/>
              <w:right w:w="100" w:type="dxa"/>
            </w:tcMar>
          </w:tcPr>
          <w:p w:rsidR="005A1D61" w14:paraId="7B2A5EC7" w14:textId="77777777"/>
        </w:tc>
      </w:tr>
      <w:tr w14:paraId="148DDA3F" w14:textId="77777777">
        <w:tblPrEx>
          <w:tblW w:w="0" w:type="auto"/>
          <w:tblLook w:val="04A0"/>
        </w:tblPrEx>
        <w:trPr>
          <w:trHeight w:val="269"/>
        </w:trPr>
        <w:tc>
          <w:tcPr>
            <w:tcW w:w="2592" w:type="dxa"/>
            <w:vMerge/>
            <w:tcMar>
              <w:top w:w="100" w:type="dxa"/>
              <w:left w:w="100" w:type="dxa"/>
              <w:bottom w:w="100" w:type="dxa"/>
              <w:right w:w="100" w:type="dxa"/>
            </w:tcMar>
          </w:tcPr>
          <w:p w:rsidR="005A1D61" w14:paraId="7369E789" w14:textId="77777777"/>
        </w:tc>
        <w:tc>
          <w:tcPr>
            <w:tcW w:w="3888" w:type="dxa"/>
            <w:vMerge w:val="restart"/>
            <w:tcMar>
              <w:top w:w="100" w:type="dxa"/>
              <w:left w:w="100" w:type="dxa"/>
              <w:bottom w:w="100" w:type="dxa"/>
              <w:right w:w="100" w:type="dxa"/>
            </w:tcMar>
          </w:tcPr>
          <w:p w:rsidR="005A1D61" w14:paraId="40E462B6" w14:textId="77777777">
            <w:r>
              <w:rPr>
                <w:sz w:val="20"/>
              </w:rPr>
              <w:t>CAPE VERDE</w:t>
            </w:r>
          </w:p>
        </w:tc>
        <w:tc>
          <w:tcPr>
            <w:tcW w:w="3888" w:type="dxa"/>
            <w:vMerge w:val="restart"/>
            <w:tcMar>
              <w:top w:w="100" w:type="dxa"/>
              <w:left w:w="100" w:type="dxa"/>
              <w:bottom w:w="100" w:type="dxa"/>
              <w:right w:w="100" w:type="dxa"/>
            </w:tcMar>
          </w:tcPr>
          <w:p w:rsidR="005A1D61" w14:paraId="14ABC858" w14:textId="77777777">
            <w:r>
              <w:rPr>
                <w:sz w:val="20"/>
              </w:rPr>
              <w:t>408</w:t>
            </w:r>
          </w:p>
        </w:tc>
        <w:tc>
          <w:tcPr>
            <w:tcW w:w="2592" w:type="dxa"/>
            <w:vMerge w:val="restart"/>
            <w:tcMar>
              <w:top w:w="100" w:type="dxa"/>
              <w:left w:w="100" w:type="dxa"/>
              <w:bottom w:w="100" w:type="dxa"/>
              <w:right w:w="100" w:type="dxa"/>
            </w:tcMar>
          </w:tcPr>
          <w:p w:rsidR="005A1D61" w14:paraId="1D31A4D9" w14:textId="77777777"/>
        </w:tc>
      </w:tr>
      <w:tr w14:paraId="0DAABABF" w14:textId="77777777">
        <w:tblPrEx>
          <w:tblW w:w="0" w:type="auto"/>
          <w:tblLook w:val="04A0"/>
        </w:tblPrEx>
        <w:trPr>
          <w:trHeight w:val="269"/>
        </w:trPr>
        <w:tc>
          <w:tcPr>
            <w:tcW w:w="2592" w:type="dxa"/>
            <w:vMerge/>
            <w:tcMar>
              <w:top w:w="100" w:type="dxa"/>
              <w:left w:w="100" w:type="dxa"/>
              <w:bottom w:w="100" w:type="dxa"/>
              <w:right w:w="100" w:type="dxa"/>
            </w:tcMar>
          </w:tcPr>
          <w:p w:rsidR="005A1D61" w14:paraId="20FA6C52" w14:textId="77777777"/>
        </w:tc>
        <w:tc>
          <w:tcPr>
            <w:tcW w:w="3888" w:type="dxa"/>
            <w:vMerge w:val="restart"/>
            <w:tcMar>
              <w:top w:w="100" w:type="dxa"/>
              <w:left w:w="100" w:type="dxa"/>
              <w:bottom w:w="100" w:type="dxa"/>
              <w:right w:w="100" w:type="dxa"/>
            </w:tcMar>
          </w:tcPr>
          <w:p w:rsidR="005A1D61" w14:paraId="421A3991" w14:textId="77777777">
            <w:r>
              <w:rPr>
                <w:sz w:val="20"/>
              </w:rPr>
              <w:t>CARIBBEAN</w:t>
            </w:r>
          </w:p>
        </w:tc>
        <w:tc>
          <w:tcPr>
            <w:tcW w:w="3888" w:type="dxa"/>
            <w:vMerge w:val="restart"/>
            <w:tcMar>
              <w:top w:w="100" w:type="dxa"/>
              <w:left w:w="100" w:type="dxa"/>
              <w:bottom w:w="100" w:type="dxa"/>
              <w:right w:w="100" w:type="dxa"/>
            </w:tcMar>
          </w:tcPr>
          <w:p w:rsidR="005A1D61" w14:paraId="031F36DD" w14:textId="77777777">
            <w:r>
              <w:rPr>
                <w:sz w:val="20"/>
              </w:rPr>
              <w:t>667</w:t>
            </w:r>
          </w:p>
        </w:tc>
        <w:tc>
          <w:tcPr>
            <w:tcW w:w="2592" w:type="dxa"/>
            <w:vMerge w:val="restart"/>
            <w:tcMar>
              <w:top w:w="100" w:type="dxa"/>
              <w:left w:w="100" w:type="dxa"/>
              <w:bottom w:w="100" w:type="dxa"/>
              <w:right w:w="100" w:type="dxa"/>
            </w:tcMar>
          </w:tcPr>
          <w:p w:rsidR="005A1D61" w14:paraId="5F885ED3" w14:textId="77777777"/>
        </w:tc>
      </w:tr>
      <w:tr w14:paraId="19D405AA" w14:textId="77777777">
        <w:tblPrEx>
          <w:tblW w:w="0" w:type="auto"/>
          <w:tblLook w:val="04A0"/>
        </w:tblPrEx>
        <w:trPr>
          <w:trHeight w:val="269"/>
        </w:trPr>
        <w:tc>
          <w:tcPr>
            <w:tcW w:w="2592" w:type="dxa"/>
            <w:vMerge/>
            <w:tcMar>
              <w:top w:w="100" w:type="dxa"/>
              <w:left w:w="100" w:type="dxa"/>
              <w:bottom w:w="100" w:type="dxa"/>
              <w:right w:w="100" w:type="dxa"/>
            </w:tcMar>
          </w:tcPr>
          <w:p w:rsidR="005A1D61" w14:paraId="69CADFB1" w14:textId="77777777"/>
        </w:tc>
        <w:tc>
          <w:tcPr>
            <w:tcW w:w="3888" w:type="dxa"/>
            <w:vMerge w:val="restart"/>
            <w:tcMar>
              <w:top w:w="100" w:type="dxa"/>
              <w:left w:w="100" w:type="dxa"/>
              <w:bottom w:w="100" w:type="dxa"/>
              <w:right w:w="100" w:type="dxa"/>
            </w:tcMar>
          </w:tcPr>
          <w:p w:rsidR="005A1D61" w14:paraId="26F46CE2" w14:textId="77777777">
            <w:r>
              <w:rPr>
                <w:sz w:val="20"/>
              </w:rPr>
              <w:t>CAYMAN ISLANDS</w:t>
            </w:r>
          </w:p>
        </w:tc>
        <w:tc>
          <w:tcPr>
            <w:tcW w:w="3888" w:type="dxa"/>
            <w:vMerge w:val="restart"/>
            <w:tcMar>
              <w:top w:w="100" w:type="dxa"/>
              <w:left w:w="100" w:type="dxa"/>
              <w:bottom w:w="100" w:type="dxa"/>
              <w:right w:w="100" w:type="dxa"/>
            </w:tcMar>
          </w:tcPr>
          <w:p w:rsidR="005A1D61" w14:paraId="0A01DCF1" w14:textId="77777777">
            <w:r>
              <w:rPr>
                <w:sz w:val="20"/>
              </w:rPr>
              <w:t>326</w:t>
            </w:r>
          </w:p>
        </w:tc>
        <w:tc>
          <w:tcPr>
            <w:tcW w:w="2592" w:type="dxa"/>
            <w:vMerge w:val="restart"/>
            <w:tcMar>
              <w:top w:w="100" w:type="dxa"/>
              <w:left w:w="100" w:type="dxa"/>
              <w:bottom w:w="100" w:type="dxa"/>
              <w:right w:w="100" w:type="dxa"/>
            </w:tcMar>
          </w:tcPr>
          <w:p w:rsidR="005A1D61" w14:paraId="0485BDEE" w14:textId="77777777"/>
        </w:tc>
      </w:tr>
      <w:tr w14:paraId="54142FC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EA190E" w14:textId="77777777"/>
        </w:tc>
        <w:tc>
          <w:tcPr>
            <w:tcW w:w="3888" w:type="dxa"/>
            <w:vMerge w:val="restart"/>
            <w:tcMar>
              <w:top w:w="100" w:type="dxa"/>
              <w:left w:w="100" w:type="dxa"/>
              <w:bottom w:w="100" w:type="dxa"/>
              <w:right w:w="100" w:type="dxa"/>
            </w:tcMar>
          </w:tcPr>
          <w:p w:rsidR="005A1D61" w14:paraId="30D0272C" w14:textId="77777777">
            <w:r>
              <w:rPr>
                <w:sz w:val="20"/>
              </w:rPr>
              <w:t>CENTRAL AFRICA</w:t>
            </w:r>
          </w:p>
        </w:tc>
        <w:tc>
          <w:tcPr>
            <w:tcW w:w="3888" w:type="dxa"/>
            <w:vMerge w:val="restart"/>
            <w:tcMar>
              <w:top w:w="100" w:type="dxa"/>
              <w:left w:w="100" w:type="dxa"/>
              <w:bottom w:w="100" w:type="dxa"/>
              <w:right w:w="100" w:type="dxa"/>
            </w:tcMar>
          </w:tcPr>
          <w:p w:rsidR="005A1D61" w14:paraId="3C7B8AD7" w14:textId="77777777">
            <w:r>
              <w:rPr>
                <w:sz w:val="20"/>
              </w:rPr>
              <w:t>635</w:t>
            </w:r>
          </w:p>
        </w:tc>
        <w:tc>
          <w:tcPr>
            <w:tcW w:w="2592" w:type="dxa"/>
            <w:vMerge w:val="restart"/>
            <w:tcMar>
              <w:top w:w="100" w:type="dxa"/>
              <w:left w:w="100" w:type="dxa"/>
              <w:bottom w:w="100" w:type="dxa"/>
              <w:right w:w="100" w:type="dxa"/>
            </w:tcMar>
          </w:tcPr>
          <w:p w:rsidR="005A1D61" w14:paraId="6A8A3B5C" w14:textId="77777777"/>
        </w:tc>
      </w:tr>
      <w:tr w14:paraId="4B470A3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79F30F" w14:textId="77777777"/>
        </w:tc>
        <w:tc>
          <w:tcPr>
            <w:tcW w:w="3888" w:type="dxa"/>
            <w:vMerge w:val="restart"/>
            <w:tcMar>
              <w:top w:w="100" w:type="dxa"/>
              <w:left w:w="100" w:type="dxa"/>
              <w:bottom w:w="100" w:type="dxa"/>
              <w:right w:w="100" w:type="dxa"/>
            </w:tcMar>
          </w:tcPr>
          <w:p w:rsidR="005A1D61" w14:paraId="526E5366" w14:textId="77777777">
            <w:r>
              <w:rPr>
                <w:sz w:val="20"/>
              </w:rPr>
              <w:t>CENTRAL AFRICAN REPUBLIC</w:t>
            </w:r>
          </w:p>
        </w:tc>
        <w:tc>
          <w:tcPr>
            <w:tcW w:w="3888" w:type="dxa"/>
            <w:vMerge w:val="restart"/>
            <w:tcMar>
              <w:top w:w="100" w:type="dxa"/>
              <w:left w:w="100" w:type="dxa"/>
              <w:bottom w:w="100" w:type="dxa"/>
              <w:right w:w="100" w:type="dxa"/>
            </w:tcMar>
          </w:tcPr>
          <w:p w:rsidR="005A1D61" w14:paraId="6D825ECC" w14:textId="77777777">
            <w:r>
              <w:rPr>
                <w:sz w:val="20"/>
              </w:rPr>
              <w:t>409</w:t>
            </w:r>
          </w:p>
        </w:tc>
        <w:tc>
          <w:tcPr>
            <w:tcW w:w="2592" w:type="dxa"/>
            <w:vMerge w:val="restart"/>
            <w:tcMar>
              <w:top w:w="100" w:type="dxa"/>
              <w:left w:w="100" w:type="dxa"/>
              <w:bottom w:w="100" w:type="dxa"/>
              <w:right w:w="100" w:type="dxa"/>
            </w:tcMar>
          </w:tcPr>
          <w:p w:rsidR="005A1D61" w14:paraId="3D7BA3C8" w14:textId="77777777"/>
        </w:tc>
      </w:tr>
      <w:tr w14:paraId="2EB00A89" w14:textId="77777777">
        <w:tblPrEx>
          <w:tblW w:w="0" w:type="auto"/>
          <w:tblLook w:val="04A0"/>
        </w:tblPrEx>
        <w:trPr>
          <w:trHeight w:val="269"/>
        </w:trPr>
        <w:tc>
          <w:tcPr>
            <w:tcW w:w="2592" w:type="dxa"/>
            <w:vMerge/>
            <w:tcMar>
              <w:top w:w="100" w:type="dxa"/>
              <w:left w:w="100" w:type="dxa"/>
              <w:bottom w:w="100" w:type="dxa"/>
              <w:right w:w="100" w:type="dxa"/>
            </w:tcMar>
          </w:tcPr>
          <w:p w:rsidR="005A1D61" w14:paraId="7F60DD83" w14:textId="77777777"/>
        </w:tc>
        <w:tc>
          <w:tcPr>
            <w:tcW w:w="3888" w:type="dxa"/>
            <w:vMerge w:val="restart"/>
            <w:tcMar>
              <w:top w:w="100" w:type="dxa"/>
              <w:left w:w="100" w:type="dxa"/>
              <w:bottom w:w="100" w:type="dxa"/>
              <w:right w:w="100" w:type="dxa"/>
            </w:tcMar>
          </w:tcPr>
          <w:p w:rsidR="005A1D61" w14:paraId="421EE77F" w14:textId="77777777">
            <w:r>
              <w:rPr>
                <w:sz w:val="20"/>
              </w:rPr>
              <w:t>CENTRAL AMERICA</w:t>
            </w:r>
          </w:p>
        </w:tc>
        <w:tc>
          <w:tcPr>
            <w:tcW w:w="3888" w:type="dxa"/>
            <w:vMerge w:val="restart"/>
            <w:tcMar>
              <w:top w:w="100" w:type="dxa"/>
              <w:left w:w="100" w:type="dxa"/>
              <w:bottom w:w="100" w:type="dxa"/>
              <w:right w:w="100" w:type="dxa"/>
            </w:tcMar>
          </w:tcPr>
          <w:p w:rsidR="005A1D61" w14:paraId="36A3C52F" w14:textId="77777777">
            <w:r>
              <w:rPr>
                <w:sz w:val="20"/>
              </w:rPr>
              <w:t>317</w:t>
            </w:r>
          </w:p>
        </w:tc>
        <w:tc>
          <w:tcPr>
            <w:tcW w:w="2592" w:type="dxa"/>
            <w:vMerge w:val="restart"/>
            <w:tcMar>
              <w:top w:w="100" w:type="dxa"/>
              <w:left w:w="100" w:type="dxa"/>
              <w:bottom w:w="100" w:type="dxa"/>
              <w:right w:w="100" w:type="dxa"/>
            </w:tcMar>
          </w:tcPr>
          <w:p w:rsidR="005A1D61" w14:paraId="43D071F1" w14:textId="77777777"/>
        </w:tc>
      </w:tr>
      <w:tr w14:paraId="6A48A3A6" w14:textId="77777777">
        <w:tblPrEx>
          <w:tblW w:w="0" w:type="auto"/>
          <w:tblLook w:val="04A0"/>
        </w:tblPrEx>
        <w:trPr>
          <w:trHeight w:val="269"/>
        </w:trPr>
        <w:tc>
          <w:tcPr>
            <w:tcW w:w="2592" w:type="dxa"/>
            <w:vMerge/>
            <w:tcMar>
              <w:top w:w="100" w:type="dxa"/>
              <w:left w:w="100" w:type="dxa"/>
              <w:bottom w:w="100" w:type="dxa"/>
              <w:right w:w="100" w:type="dxa"/>
            </w:tcMar>
          </w:tcPr>
          <w:p w:rsidR="005A1D61" w14:paraId="3290F765" w14:textId="77777777"/>
        </w:tc>
        <w:tc>
          <w:tcPr>
            <w:tcW w:w="3888" w:type="dxa"/>
            <w:vMerge w:val="restart"/>
            <w:tcMar>
              <w:top w:w="100" w:type="dxa"/>
              <w:left w:w="100" w:type="dxa"/>
              <w:bottom w:w="100" w:type="dxa"/>
              <w:right w:w="100" w:type="dxa"/>
            </w:tcMar>
          </w:tcPr>
          <w:p w:rsidR="005A1D61" w14:paraId="7E6FBE6C" w14:textId="77777777">
            <w:r>
              <w:rPr>
                <w:sz w:val="20"/>
              </w:rPr>
              <w:t>CEYLON</w:t>
            </w:r>
          </w:p>
        </w:tc>
        <w:tc>
          <w:tcPr>
            <w:tcW w:w="3888" w:type="dxa"/>
            <w:vMerge w:val="restart"/>
            <w:tcMar>
              <w:top w:w="100" w:type="dxa"/>
              <w:left w:w="100" w:type="dxa"/>
              <w:bottom w:w="100" w:type="dxa"/>
              <w:right w:w="100" w:type="dxa"/>
            </w:tcMar>
          </w:tcPr>
          <w:p w:rsidR="005A1D61" w14:paraId="1FE9222F" w14:textId="77777777">
            <w:r>
              <w:rPr>
                <w:sz w:val="20"/>
              </w:rPr>
              <w:t>590</w:t>
            </w:r>
          </w:p>
        </w:tc>
        <w:tc>
          <w:tcPr>
            <w:tcW w:w="2592" w:type="dxa"/>
            <w:vMerge w:val="restart"/>
            <w:tcMar>
              <w:top w:w="100" w:type="dxa"/>
              <w:left w:w="100" w:type="dxa"/>
              <w:bottom w:w="100" w:type="dxa"/>
              <w:right w:w="100" w:type="dxa"/>
            </w:tcMar>
          </w:tcPr>
          <w:p w:rsidR="005A1D61" w14:paraId="4DD11CBF" w14:textId="77777777"/>
        </w:tc>
      </w:tr>
      <w:tr w14:paraId="32FC06AA" w14:textId="77777777">
        <w:tblPrEx>
          <w:tblW w:w="0" w:type="auto"/>
          <w:tblLook w:val="04A0"/>
        </w:tblPrEx>
        <w:trPr>
          <w:trHeight w:val="269"/>
        </w:trPr>
        <w:tc>
          <w:tcPr>
            <w:tcW w:w="2592" w:type="dxa"/>
            <w:vMerge/>
            <w:tcMar>
              <w:top w:w="100" w:type="dxa"/>
              <w:left w:w="100" w:type="dxa"/>
              <w:bottom w:w="100" w:type="dxa"/>
              <w:right w:w="100" w:type="dxa"/>
            </w:tcMar>
          </w:tcPr>
          <w:p w:rsidR="005A1D61" w14:paraId="7FBB1674" w14:textId="77777777"/>
        </w:tc>
        <w:tc>
          <w:tcPr>
            <w:tcW w:w="3888" w:type="dxa"/>
            <w:vMerge w:val="restart"/>
            <w:tcMar>
              <w:top w:w="100" w:type="dxa"/>
              <w:left w:w="100" w:type="dxa"/>
              <w:bottom w:w="100" w:type="dxa"/>
              <w:right w:w="100" w:type="dxa"/>
            </w:tcMar>
          </w:tcPr>
          <w:p w:rsidR="005A1D61" w14:paraId="475969B5" w14:textId="77777777">
            <w:r>
              <w:rPr>
                <w:sz w:val="20"/>
              </w:rPr>
              <w:t>CHAD</w:t>
            </w:r>
          </w:p>
        </w:tc>
        <w:tc>
          <w:tcPr>
            <w:tcW w:w="3888" w:type="dxa"/>
            <w:vMerge w:val="restart"/>
            <w:tcMar>
              <w:top w:w="100" w:type="dxa"/>
              <w:left w:w="100" w:type="dxa"/>
              <w:bottom w:w="100" w:type="dxa"/>
              <w:right w:w="100" w:type="dxa"/>
            </w:tcMar>
          </w:tcPr>
          <w:p w:rsidR="005A1D61" w14:paraId="4C393179" w14:textId="77777777">
            <w:r>
              <w:rPr>
                <w:sz w:val="20"/>
              </w:rPr>
              <w:t>410</w:t>
            </w:r>
          </w:p>
        </w:tc>
        <w:tc>
          <w:tcPr>
            <w:tcW w:w="2592" w:type="dxa"/>
            <w:vMerge w:val="restart"/>
            <w:tcMar>
              <w:top w:w="100" w:type="dxa"/>
              <w:left w:w="100" w:type="dxa"/>
              <w:bottom w:w="100" w:type="dxa"/>
              <w:right w:w="100" w:type="dxa"/>
            </w:tcMar>
          </w:tcPr>
          <w:p w:rsidR="005A1D61" w14:paraId="492BDE4D" w14:textId="77777777"/>
        </w:tc>
      </w:tr>
      <w:tr w14:paraId="427ED07F" w14:textId="77777777">
        <w:tblPrEx>
          <w:tblW w:w="0" w:type="auto"/>
          <w:tblLook w:val="04A0"/>
        </w:tblPrEx>
        <w:trPr>
          <w:trHeight w:val="269"/>
        </w:trPr>
        <w:tc>
          <w:tcPr>
            <w:tcW w:w="2592" w:type="dxa"/>
            <w:vMerge/>
            <w:tcMar>
              <w:top w:w="100" w:type="dxa"/>
              <w:left w:w="100" w:type="dxa"/>
              <w:bottom w:w="100" w:type="dxa"/>
              <w:right w:w="100" w:type="dxa"/>
            </w:tcMar>
          </w:tcPr>
          <w:p w:rsidR="005A1D61" w14:paraId="099887AB" w14:textId="77777777"/>
        </w:tc>
        <w:tc>
          <w:tcPr>
            <w:tcW w:w="3888" w:type="dxa"/>
            <w:vMerge w:val="restart"/>
            <w:tcMar>
              <w:top w:w="100" w:type="dxa"/>
              <w:left w:w="100" w:type="dxa"/>
              <w:bottom w:w="100" w:type="dxa"/>
              <w:right w:w="100" w:type="dxa"/>
            </w:tcMar>
          </w:tcPr>
          <w:p w:rsidR="005A1D61" w14:paraId="3B9971C7" w14:textId="77777777">
            <w:r>
              <w:rPr>
                <w:sz w:val="20"/>
              </w:rPr>
              <w:t>CHANNEL ISLANDS</w:t>
            </w:r>
          </w:p>
        </w:tc>
        <w:tc>
          <w:tcPr>
            <w:tcW w:w="3888" w:type="dxa"/>
            <w:vMerge w:val="restart"/>
            <w:tcMar>
              <w:top w:w="100" w:type="dxa"/>
              <w:left w:w="100" w:type="dxa"/>
              <w:bottom w:w="100" w:type="dxa"/>
              <w:right w:w="100" w:type="dxa"/>
            </w:tcMar>
          </w:tcPr>
          <w:p w:rsidR="005A1D61" w14:paraId="08AEC426" w14:textId="77777777">
            <w:r>
              <w:rPr>
                <w:sz w:val="20"/>
              </w:rPr>
              <w:t>173</w:t>
            </w:r>
          </w:p>
        </w:tc>
        <w:tc>
          <w:tcPr>
            <w:tcW w:w="2592" w:type="dxa"/>
            <w:vMerge w:val="restart"/>
            <w:tcMar>
              <w:top w:w="100" w:type="dxa"/>
              <w:left w:w="100" w:type="dxa"/>
              <w:bottom w:w="100" w:type="dxa"/>
              <w:right w:w="100" w:type="dxa"/>
            </w:tcMar>
          </w:tcPr>
          <w:p w:rsidR="005A1D61" w14:paraId="33A7AC03" w14:textId="77777777"/>
        </w:tc>
      </w:tr>
      <w:tr w14:paraId="186726E5" w14:textId="77777777">
        <w:tblPrEx>
          <w:tblW w:w="0" w:type="auto"/>
          <w:tblLook w:val="04A0"/>
        </w:tblPrEx>
        <w:trPr>
          <w:trHeight w:val="269"/>
        </w:trPr>
        <w:tc>
          <w:tcPr>
            <w:tcW w:w="2592" w:type="dxa"/>
            <w:vMerge/>
            <w:tcMar>
              <w:top w:w="100" w:type="dxa"/>
              <w:left w:w="100" w:type="dxa"/>
              <w:bottom w:w="100" w:type="dxa"/>
              <w:right w:w="100" w:type="dxa"/>
            </w:tcMar>
          </w:tcPr>
          <w:p w:rsidR="005A1D61" w14:paraId="16117713" w14:textId="77777777"/>
        </w:tc>
        <w:tc>
          <w:tcPr>
            <w:tcW w:w="3888" w:type="dxa"/>
            <w:vMerge w:val="restart"/>
            <w:tcMar>
              <w:top w:w="100" w:type="dxa"/>
              <w:left w:w="100" w:type="dxa"/>
              <w:bottom w:w="100" w:type="dxa"/>
              <w:right w:w="100" w:type="dxa"/>
            </w:tcMar>
          </w:tcPr>
          <w:p w:rsidR="005A1D61" w14:paraId="3711CCB3" w14:textId="77777777">
            <w:r>
              <w:rPr>
                <w:sz w:val="20"/>
              </w:rPr>
              <w:t>CHIAPAS</w:t>
            </w:r>
          </w:p>
        </w:tc>
        <w:tc>
          <w:tcPr>
            <w:tcW w:w="3888" w:type="dxa"/>
            <w:vMerge w:val="restart"/>
            <w:tcMar>
              <w:top w:w="100" w:type="dxa"/>
              <w:left w:w="100" w:type="dxa"/>
              <w:bottom w:w="100" w:type="dxa"/>
              <w:right w:w="100" w:type="dxa"/>
            </w:tcMar>
          </w:tcPr>
          <w:p w:rsidR="005A1D61" w14:paraId="40E6BCBA" w14:textId="77777777">
            <w:r>
              <w:rPr>
                <w:sz w:val="20"/>
              </w:rPr>
              <w:t>401</w:t>
            </w:r>
          </w:p>
        </w:tc>
        <w:tc>
          <w:tcPr>
            <w:tcW w:w="2592" w:type="dxa"/>
            <w:vMerge w:val="restart"/>
            <w:tcMar>
              <w:top w:w="100" w:type="dxa"/>
              <w:left w:w="100" w:type="dxa"/>
              <w:bottom w:w="100" w:type="dxa"/>
              <w:right w:w="100" w:type="dxa"/>
            </w:tcMar>
          </w:tcPr>
          <w:p w:rsidR="005A1D61" w14:paraId="6EE31345" w14:textId="77777777"/>
        </w:tc>
      </w:tr>
      <w:tr w14:paraId="68909371" w14:textId="77777777">
        <w:tblPrEx>
          <w:tblW w:w="0" w:type="auto"/>
          <w:tblLook w:val="04A0"/>
        </w:tblPrEx>
        <w:trPr>
          <w:trHeight w:val="269"/>
        </w:trPr>
        <w:tc>
          <w:tcPr>
            <w:tcW w:w="2592" w:type="dxa"/>
            <w:vMerge/>
            <w:tcMar>
              <w:top w:w="100" w:type="dxa"/>
              <w:left w:w="100" w:type="dxa"/>
              <w:bottom w:w="100" w:type="dxa"/>
              <w:right w:w="100" w:type="dxa"/>
            </w:tcMar>
          </w:tcPr>
          <w:p w:rsidR="005A1D61" w14:paraId="484BD72A" w14:textId="77777777"/>
        </w:tc>
        <w:tc>
          <w:tcPr>
            <w:tcW w:w="3888" w:type="dxa"/>
            <w:vMerge w:val="restart"/>
            <w:tcMar>
              <w:top w:w="100" w:type="dxa"/>
              <w:left w:w="100" w:type="dxa"/>
              <w:bottom w:w="100" w:type="dxa"/>
              <w:right w:w="100" w:type="dxa"/>
            </w:tcMar>
          </w:tcPr>
          <w:p w:rsidR="005A1D61" w14:paraId="208A3409" w14:textId="77777777">
            <w:r>
              <w:rPr>
                <w:sz w:val="20"/>
              </w:rPr>
              <w:t>CHIHUAHUA</w:t>
            </w:r>
          </w:p>
        </w:tc>
        <w:tc>
          <w:tcPr>
            <w:tcW w:w="3888" w:type="dxa"/>
            <w:vMerge w:val="restart"/>
            <w:tcMar>
              <w:top w:w="100" w:type="dxa"/>
              <w:left w:w="100" w:type="dxa"/>
              <w:bottom w:w="100" w:type="dxa"/>
              <w:right w:w="100" w:type="dxa"/>
            </w:tcMar>
          </w:tcPr>
          <w:p w:rsidR="005A1D61" w14:paraId="70FB0593" w14:textId="77777777">
            <w:r>
              <w:rPr>
                <w:sz w:val="20"/>
              </w:rPr>
              <w:t>468</w:t>
            </w:r>
          </w:p>
        </w:tc>
        <w:tc>
          <w:tcPr>
            <w:tcW w:w="2592" w:type="dxa"/>
            <w:vMerge w:val="restart"/>
            <w:tcMar>
              <w:top w:w="100" w:type="dxa"/>
              <w:left w:w="100" w:type="dxa"/>
              <w:bottom w:w="100" w:type="dxa"/>
              <w:right w:w="100" w:type="dxa"/>
            </w:tcMar>
          </w:tcPr>
          <w:p w:rsidR="005A1D61" w14:paraId="6911BD1B" w14:textId="77777777"/>
        </w:tc>
      </w:tr>
      <w:tr w14:paraId="0856A6C6" w14:textId="77777777">
        <w:tblPrEx>
          <w:tblW w:w="0" w:type="auto"/>
          <w:tblLook w:val="04A0"/>
        </w:tblPrEx>
        <w:trPr>
          <w:trHeight w:val="269"/>
        </w:trPr>
        <w:tc>
          <w:tcPr>
            <w:tcW w:w="2592" w:type="dxa"/>
            <w:vMerge/>
            <w:tcMar>
              <w:top w:w="100" w:type="dxa"/>
              <w:left w:w="100" w:type="dxa"/>
              <w:bottom w:w="100" w:type="dxa"/>
              <w:right w:w="100" w:type="dxa"/>
            </w:tcMar>
          </w:tcPr>
          <w:p w:rsidR="005A1D61" w14:paraId="0D753FB4" w14:textId="77777777"/>
        </w:tc>
        <w:tc>
          <w:tcPr>
            <w:tcW w:w="3888" w:type="dxa"/>
            <w:vMerge w:val="restart"/>
            <w:tcMar>
              <w:top w:w="100" w:type="dxa"/>
              <w:left w:w="100" w:type="dxa"/>
              <w:bottom w:w="100" w:type="dxa"/>
              <w:right w:w="100" w:type="dxa"/>
            </w:tcMar>
          </w:tcPr>
          <w:p w:rsidR="005A1D61" w14:paraId="66199436" w14:textId="77777777">
            <w:r>
              <w:rPr>
                <w:sz w:val="20"/>
              </w:rPr>
              <w:t>CHILE</w:t>
            </w:r>
          </w:p>
        </w:tc>
        <w:tc>
          <w:tcPr>
            <w:tcW w:w="3888" w:type="dxa"/>
            <w:vMerge w:val="restart"/>
            <w:tcMar>
              <w:top w:w="100" w:type="dxa"/>
              <w:left w:w="100" w:type="dxa"/>
              <w:bottom w:w="100" w:type="dxa"/>
              <w:right w:w="100" w:type="dxa"/>
            </w:tcMar>
          </w:tcPr>
          <w:p w:rsidR="005A1D61" w14:paraId="7E57C1D1" w14:textId="77777777">
            <w:r>
              <w:rPr>
                <w:sz w:val="20"/>
              </w:rPr>
              <w:t>363</w:t>
            </w:r>
          </w:p>
        </w:tc>
        <w:tc>
          <w:tcPr>
            <w:tcW w:w="2592" w:type="dxa"/>
            <w:vMerge w:val="restart"/>
            <w:tcMar>
              <w:top w:w="100" w:type="dxa"/>
              <w:left w:w="100" w:type="dxa"/>
              <w:bottom w:w="100" w:type="dxa"/>
              <w:right w:w="100" w:type="dxa"/>
            </w:tcMar>
          </w:tcPr>
          <w:p w:rsidR="005A1D61" w14:paraId="07B365D7" w14:textId="77777777"/>
        </w:tc>
      </w:tr>
      <w:tr w14:paraId="57684C1D" w14:textId="77777777">
        <w:tblPrEx>
          <w:tblW w:w="0" w:type="auto"/>
          <w:tblLook w:val="04A0"/>
        </w:tblPrEx>
        <w:trPr>
          <w:trHeight w:val="269"/>
        </w:trPr>
        <w:tc>
          <w:tcPr>
            <w:tcW w:w="2592" w:type="dxa"/>
            <w:vMerge/>
            <w:tcMar>
              <w:top w:w="100" w:type="dxa"/>
              <w:left w:w="100" w:type="dxa"/>
              <w:bottom w:w="100" w:type="dxa"/>
              <w:right w:w="100" w:type="dxa"/>
            </w:tcMar>
          </w:tcPr>
          <w:p w:rsidR="005A1D61" w14:paraId="7F48C035" w14:textId="77777777"/>
        </w:tc>
        <w:tc>
          <w:tcPr>
            <w:tcW w:w="3888" w:type="dxa"/>
            <w:vMerge w:val="restart"/>
            <w:tcMar>
              <w:top w:w="100" w:type="dxa"/>
              <w:left w:w="100" w:type="dxa"/>
              <w:bottom w:w="100" w:type="dxa"/>
              <w:right w:w="100" w:type="dxa"/>
            </w:tcMar>
          </w:tcPr>
          <w:p w:rsidR="005A1D61" w14:paraId="2502BFFF" w14:textId="77777777">
            <w:r>
              <w:rPr>
                <w:sz w:val="20"/>
              </w:rPr>
              <w:t>CHINA</w:t>
            </w:r>
          </w:p>
        </w:tc>
        <w:tc>
          <w:tcPr>
            <w:tcW w:w="3888" w:type="dxa"/>
            <w:vMerge w:val="restart"/>
            <w:tcMar>
              <w:top w:w="100" w:type="dxa"/>
              <w:left w:w="100" w:type="dxa"/>
              <w:bottom w:w="100" w:type="dxa"/>
              <w:right w:w="100" w:type="dxa"/>
            </w:tcMar>
          </w:tcPr>
          <w:p w:rsidR="005A1D61" w14:paraId="758C4E29" w14:textId="77777777">
            <w:r>
              <w:rPr>
                <w:sz w:val="20"/>
              </w:rPr>
              <w:t>207</w:t>
            </w:r>
          </w:p>
        </w:tc>
        <w:tc>
          <w:tcPr>
            <w:tcW w:w="2592" w:type="dxa"/>
            <w:vMerge w:val="restart"/>
            <w:tcMar>
              <w:top w:w="100" w:type="dxa"/>
              <w:left w:w="100" w:type="dxa"/>
              <w:bottom w:w="100" w:type="dxa"/>
              <w:right w:w="100" w:type="dxa"/>
            </w:tcMar>
          </w:tcPr>
          <w:p w:rsidR="005A1D61" w14:paraId="229F6166" w14:textId="77777777"/>
        </w:tc>
      </w:tr>
      <w:tr w14:paraId="1899E8C9" w14:textId="77777777">
        <w:tblPrEx>
          <w:tblW w:w="0" w:type="auto"/>
          <w:tblLook w:val="04A0"/>
        </w:tblPrEx>
        <w:trPr>
          <w:trHeight w:val="269"/>
        </w:trPr>
        <w:tc>
          <w:tcPr>
            <w:tcW w:w="2592" w:type="dxa"/>
            <w:vMerge/>
            <w:tcMar>
              <w:top w:w="100" w:type="dxa"/>
              <w:left w:w="100" w:type="dxa"/>
              <w:bottom w:w="100" w:type="dxa"/>
              <w:right w:w="100" w:type="dxa"/>
            </w:tcMar>
          </w:tcPr>
          <w:p w:rsidR="005A1D61" w14:paraId="573CC801" w14:textId="77777777"/>
        </w:tc>
        <w:tc>
          <w:tcPr>
            <w:tcW w:w="3888" w:type="dxa"/>
            <w:vMerge w:val="restart"/>
            <w:tcMar>
              <w:top w:w="100" w:type="dxa"/>
              <w:left w:w="100" w:type="dxa"/>
              <w:bottom w:w="100" w:type="dxa"/>
              <w:right w:w="100" w:type="dxa"/>
            </w:tcMar>
          </w:tcPr>
          <w:p w:rsidR="005A1D61" w14:paraId="51D1B58A" w14:textId="77777777">
            <w:r>
              <w:rPr>
                <w:sz w:val="20"/>
              </w:rPr>
              <w:t>CHINA HONG KONG</w:t>
            </w:r>
          </w:p>
        </w:tc>
        <w:tc>
          <w:tcPr>
            <w:tcW w:w="3888" w:type="dxa"/>
            <w:vMerge w:val="restart"/>
            <w:tcMar>
              <w:top w:w="100" w:type="dxa"/>
              <w:left w:w="100" w:type="dxa"/>
              <w:bottom w:w="100" w:type="dxa"/>
              <w:right w:w="100" w:type="dxa"/>
            </w:tcMar>
          </w:tcPr>
          <w:p w:rsidR="005A1D61" w14:paraId="752E4D8A" w14:textId="77777777">
            <w:r>
              <w:rPr>
                <w:sz w:val="20"/>
              </w:rPr>
              <w:t>254</w:t>
            </w:r>
          </w:p>
        </w:tc>
        <w:tc>
          <w:tcPr>
            <w:tcW w:w="2592" w:type="dxa"/>
            <w:vMerge w:val="restart"/>
            <w:tcMar>
              <w:top w:w="100" w:type="dxa"/>
              <w:left w:w="100" w:type="dxa"/>
              <w:bottom w:w="100" w:type="dxa"/>
              <w:right w:w="100" w:type="dxa"/>
            </w:tcMar>
          </w:tcPr>
          <w:p w:rsidR="005A1D61" w14:paraId="0C61A23E" w14:textId="77777777"/>
        </w:tc>
      </w:tr>
      <w:tr w14:paraId="47E3781F" w14:textId="77777777">
        <w:tblPrEx>
          <w:tblW w:w="0" w:type="auto"/>
          <w:tblLook w:val="04A0"/>
        </w:tblPrEx>
        <w:trPr>
          <w:trHeight w:val="269"/>
        </w:trPr>
        <w:tc>
          <w:tcPr>
            <w:tcW w:w="2592" w:type="dxa"/>
            <w:vMerge/>
            <w:tcMar>
              <w:top w:w="100" w:type="dxa"/>
              <w:left w:w="100" w:type="dxa"/>
              <w:bottom w:w="100" w:type="dxa"/>
              <w:right w:w="100" w:type="dxa"/>
            </w:tcMar>
          </w:tcPr>
          <w:p w:rsidR="005A1D61" w14:paraId="63842CB3" w14:textId="77777777"/>
        </w:tc>
        <w:tc>
          <w:tcPr>
            <w:tcW w:w="3888" w:type="dxa"/>
            <w:vMerge w:val="restart"/>
            <w:tcMar>
              <w:top w:w="100" w:type="dxa"/>
              <w:left w:w="100" w:type="dxa"/>
              <w:bottom w:w="100" w:type="dxa"/>
              <w:right w:w="100" w:type="dxa"/>
            </w:tcMar>
          </w:tcPr>
          <w:p w:rsidR="005A1D61" w14:paraId="60B3CC61" w14:textId="77777777">
            <w:r>
              <w:rPr>
                <w:sz w:val="20"/>
              </w:rPr>
              <w:t>CHRISTMAS ISLAND</w:t>
            </w:r>
          </w:p>
        </w:tc>
        <w:tc>
          <w:tcPr>
            <w:tcW w:w="3888" w:type="dxa"/>
            <w:vMerge w:val="restart"/>
            <w:tcMar>
              <w:top w:w="100" w:type="dxa"/>
              <w:left w:w="100" w:type="dxa"/>
              <w:bottom w:w="100" w:type="dxa"/>
              <w:right w:w="100" w:type="dxa"/>
            </w:tcMar>
          </w:tcPr>
          <w:p w:rsidR="005A1D61" w14:paraId="6CB4A104" w14:textId="77777777">
            <w:r>
              <w:rPr>
                <w:sz w:val="20"/>
              </w:rPr>
              <w:t>658</w:t>
            </w:r>
          </w:p>
        </w:tc>
        <w:tc>
          <w:tcPr>
            <w:tcW w:w="2592" w:type="dxa"/>
            <w:vMerge w:val="restart"/>
            <w:tcMar>
              <w:top w:w="100" w:type="dxa"/>
              <w:left w:w="100" w:type="dxa"/>
              <w:bottom w:w="100" w:type="dxa"/>
              <w:right w:w="100" w:type="dxa"/>
            </w:tcMar>
          </w:tcPr>
          <w:p w:rsidR="005A1D61" w14:paraId="6892195A" w14:textId="77777777"/>
        </w:tc>
      </w:tr>
      <w:tr w14:paraId="3F6250E1" w14:textId="77777777">
        <w:tblPrEx>
          <w:tblW w:w="0" w:type="auto"/>
          <w:tblLook w:val="04A0"/>
        </w:tblPrEx>
        <w:trPr>
          <w:trHeight w:val="269"/>
        </w:trPr>
        <w:tc>
          <w:tcPr>
            <w:tcW w:w="2592" w:type="dxa"/>
            <w:vMerge/>
            <w:tcMar>
              <w:top w:w="100" w:type="dxa"/>
              <w:left w:w="100" w:type="dxa"/>
              <w:bottom w:w="100" w:type="dxa"/>
              <w:right w:w="100" w:type="dxa"/>
            </w:tcMar>
          </w:tcPr>
          <w:p w:rsidR="005A1D61" w14:paraId="7C8422B6" w14:textId="77777777"/>
        </w:tc>
        <w:tc>
          <w:tcPr>
            <w:tcW w:w="3888" w:type="dxa"/>
            <w:vMerge w:val="restart"/>
            <w:tcMar>
              <w:top w:w="100" w:type="dxa"/>
              <w:left w:w="100" w:type="dxa"/>
              <w:bottom w:w="100" w:type="dxa"/>
              <w:right w:w="100" w:type="dxa"/>
            </w:tcMar>
          </w:tcPr>
          <w:p w:rsidR="005A1D61" w14:paraId="74349E12" w14:textId="77777777">
            <w:r>
              <w:rPr>
                <w:sz w:val="20"/>
              </w:rPr>
              <w:t>CHRISTMAS ISLAND, INDIAN OCEAN</w:t>
            </w:r>
          </w:p>
        </w:tc>
        <w:tc>
          <w:tcPr>
            <w:tcW w:w="3888" w:type="dxa"/>
            <w:vMerge w:val="restart"/>
            <w:tcMar>
              <w:top w:w="100" w:type="dxa"/>
              <w:left w:w="100" w:type="dxa"/>
              <w:bottom w:w="100" w:type="dxa"/>
              <w:right w:w="100" w:type="dxa"/>
            </w:tcMar>
          </w:tcPr>
          <w:p w:rsidR="005A1D61" w14:paraId="21A0FF6B" w14:textId="77777777">
            <w:r>
              <w:rPr>
                <w:sz w:val="20"/>
              </w:rPr>
              <w:t>502</w:t>
            </w:r>
          </w:p>
        </w:tc>
        <w:tc>
          <w:tcPr>
            <w:tcW w:w="2592" w:type="dxa"/>
            <w:vMerge w:val="restart"/>
            <w:tcMar>
              <w:top w:w="100" w:type="dxa"/>
              <w:left w:w="100" w:type="dxa"/>
              <w:bottom w:w="100" w:type="dxa"/>
              <w:right w:w="100" w:type="dxa"/>
            </w:tcMar>
          </w:tcPr>
          <w:p w:rsidR="005A1D61" w14:paraId="38736E7C" w14:textId="77777777"/>
        </w:tc>
      </w:tr>
      <w:tr w14:paraId="002F2703" w14:textId="77777777">
        <w:tblPrEx>
          <w:tblW w:w="0" w:type="auto"/>
          <w:tblLook w:val="04A0"/>
        </w:tblPrEx>
        <w:trPr>
          <w:trHeight w:val="269"/>
        </w:trPr>
        <w:tc>
          <w:tcPr>
            <w:tcW w:w="2592" w:type="dxa"/>
            <w:vMerge/>
            <w:tcMar>
              <w:top w:w="100" w:type="dxa"/>
              <w:left w:w="100" w:type="dxa"/>
              <w:bottom w:w="100" w:type="dxa"/>
              <w:right w:w="100" w:type="dxa"/>
            </w:tcMar>
          </w:tcPr>
          <w:p w:rsidR="005A1D61" w14:paraId="39C5ACAB" w14:textId="77777777"/>
        </w:tc>
        <w:tc>
          <w:tcPr>
            <w:tcW w:w="3888" w:type="dxa"/>
            <w:vMerge w:val="restart"/>
            <w:tcMar>
              <w:top w:w="100" w:type="dxa"/>
              <w:left w:w="100" w:type="dxa"/>
              <w:bottom w:w="100" w:type="dxa"/>
              <w:right w:w="100" w:type="dxa"/>
            </w:tcMar>
          </w:tcPr>
          <w:p w:rsidR="005A1D61" w14:paraId="6F7DE94B" w14:textId="77777777">
            <w:r>
              <w:rPr>
                <w:sz w:val="20"/>
              </w:rPr>
              <w:t>COAHUILA</w:t>
            </w:r>
          </w:p>
        </w:tc>
        <w:tc>
          <w:tcPr>
            <w:tcW w:w="3888" w:type="dxa"/>
            <w:vMerge w:val="restart"/>
            <w:tcMar>
              <w:top w:w="100" w:type="dxa"/>
              <w:left w:w="100" w:type="dxa"/>
              <w:bottom w:w="100" w:type="dxa"/>
              <w:right w:w="100" w:type="dxa"/>
            </w:tcMar>
          </w:tcPr>
          <w:p w:rsidR="005A1D61" w14:paraId="4C6BE5E5" w14:textId="77777777">
            <w:r>
              <w:rPr>
                <w:sz w:val="20"/>
              </w:rPr>
              <w:t>470</w:t>
            </w:r>
          </w:p>
        </w:tc>
        <w:tc>
          <w:tcPr>
            <w:tcW w:w="2592" w:type="dxa"/>
            <w:vMerge w:val="restart"/>
            <w:tcMar>
              <w:top w:w="100" w:type="dxa"/>
              <w:left w:w="100" w:type="dxa"/>
              <w:bottom w:w="100" w:type="dxa"/>
              <w:right w:w="100" w:type="dxa"/>
            </w:tcMar>
          </w:tcPr>
          <w:p w:rsidR="005A1D61" w14:paraId="625F6193" w14:textId="77777777"/>
        </w:tc>
      </w:tr>
      <w:tr w14:paraId="3AE35B69" w14:textId="77777777">
        <w:tblPrEx>
          <w:tblW w:w="0" w:type="auto"/>
          <w:tblLook w:val="04A0"/>
        </w:tblPrEx>
        <w:trPr>
          <w:trHeight w:val="269"/>
        </w:trPr>
        <w:tc>
          <w:tcPr>
            <w:tcW w:w="2592" w:type="dxa"/>
            <w:vMerge/>
            <w:tcMar>
              <w:top w:w="100" w:type="dxa"/>
              <w:left w:w="100" w:type="dxa"/>
              <w:bottom w:w="100" w:type="dxa"/>
              <w:right w:w="100" w:type="dxa"/>
            </w:tcMar>
          </w:tcPr>
          <w:p w:rsidR="005A1D61" w14:paraId="2BF85311" w14:textId="77777777"/>
        </w:tc>
        <w:tc>
          <w:tcPr>
            <w:tcW w:w="3888" w:type="dxa"/>
            <w:vMerge w:val="restart"/>
            <w:tcMar>
              <w:top w:w="100" w:type="dxa"/>
              <w:left w:w="100" w:type="dxa"/>
              <w:bottom w:w="100" w:type="dxa"/>
              <w:right w:w="100" w:type="dxa"/>
            </w:tcMar>
          </w:tcPr>
          <w:p w:rsidR="005A1D61" w14:paraId="709776C3" w14:textId="77777777">
            <w:r>
              <w:rPr>
                <w:sz w:val="20"/>
              </w:rPr>
              <w:t>COLIMA</w:t>
            </w:r>
          </w:p>
        </w:tc>
        <w:tc>
          <w:tcPr>
            <w:tcW w:w="3888" w:type="dxa"/>
            <w:vMerge w:val="restart"/>
            <w:tcMar>
              <w:top w:w="100" w:type="dxa"/>
              <w:left w:w="100" w:type="dxa"/>
              <w:bottom w:w="100" w:type="dxa"/>
              <w:right w:w="100" w:type="dxa"/>
            </w:tcMar>
          </w:tcPr>
          <w:p w:rsidR="005A1D61" w14:paraId="7DB3F8EB" w14:textId="77777777">
            <w:r>
              <w:rPr>
                <w:sz w:val="20"/>
              </w:rPr>
              <w:t>474</w:t>
            </w:r>
          </w:p>
        </w:tc>
        <w:tc>
          <w:tcPr>
            <w:tcW w:w="2592" w:type="dxa"/>
            <w:vMerge w:val="restart"/>
            <w:tcMar>
              <w:top w:w="100" w:type="dxa"/>
              <w:left w:w="100" w:type="dxa"/>
              <w:bottom w:w="100" w:type="dxa"/>
              <w:right w:w="100" w:type="dxa"/>
            </w:tcMar>
          </w:tcPr>
          <w:p w:rsidR="005A1D61" w14:paraId="7C6146BA" w14:textId="77777777"/>
        </w:tc>
      </w:tr>
      <w:tr w14:paraId="70D0C5A6" w14:textId="77777777">
        <w:tblPrEx>
          <w:tblW w:w="0" w:type="auto"/>
          <w:tblLook w:val="04A0"/>
        </w:tblPrEx>
        <w:trPr>
          <w:trHeight w:val="269"/>
        </w:trPr>
        <w:tc>
          <w:tcPr>
            <w:tcW w:w="2592" w:type="dxa"/>
            <w:vMerge/>
            <w:tcMar>
              <w:top w:w="100" w:type="dxa"/>
              <w:left w:w="100" w:type="dxa"/>
              <w:bottom w:w="100" w:type="dxa"/>
              <w:right w:w="100" w:type="dxa"/>
            </w:tcMar>
          </w:tcPr>
          <w:p w:rsidR="005A1D61" w14:paraId="3F369F24" w14:textId="77777777"/>
        </w:tc>
        <w:tc>
          <w:tcPr>
            <w:tcW w:w="3888" w:type="dxa"/>
            <w:vMerge w:val="restart"/>
            <w:tcMar>
              <w:top w:w="100" w:type="dxa"/>
              <w:left w:w="100" w:type="dxa"/>
              <w:bottom w:w="100" w:type="dxa"/>
              <w:right w:w="100" w:type="dxa"/>
            </w:tcMar>
          </w:tcPr>
          <w:p w:rsidR="005A1D61" w14:paraId="2D83F34F" w14:textId="77777777">
            <w:r>
              <w:rPr>
                <w:sz w:val="20"/>
              </w:rPr>
              <w:t>COLOMBIA</w:t>
            </w:r>
          </w:p>
        </w:tc>
        <w:tc>
          <w:tcPr>
            <w:tcW w:w="3888" w:type="dxa"/>
            <w:vMerge w:val="restart"/>
            <w:tcMar>
              <w:top w:w="100" w:type="dxa"/>
              <w:left w:w="100" w:type="dxa"/>
              <w:bottom w:w="100" w:type="dxa"/>
              <w:right w:w="100" w:type="dxa"/>
            </w:tcMar>
          </w:tcPr>
          <w:p w:rsidR="005A1D61" w14:paraId="3A19DF43" w14:textId="77777777">
            <w:r>
              <w:rPr>
                <w:sz w:val="20"/>
              </w:rPr>
              <w:t>364</w:t>
            </w:r>
          </w:p>
        </w:tc>
        <w:tc>
          <w:tcPr>
            <w:tcW w:w="2592" w:type="dxa"/>
            <w:vMerge w:val="restart"/>
            <w:tcMar>
              <w:top w:w="100" w:type="dxa"/>
              <w:left w:w="100" w:type="dxa"/>
              <w:bottom w:w="100" w:type="dxa"/>
              <w:right w:w="100" w:type="dxa"/>
            </w:tcMar>
          </w:tcPr>
          <w:p w:rsidR="005A1D61" w14:paraId="0D96E4B6" w14:textId="77777777"/>
        </w:tc>
      </w:tr>
      <w:tr w14:paraId="009E36A5" w14:textId="77777777">
        <w:tblPrEx>
          <w:tblW w:w="0" w:type="auto"/>
          <w:tblLook w:val="04A0"/>
        </w:tblPrEx>
        <w:trPr>
          <w:trHeight w:val="269"/>
        </w:trPr>
        <w:tc>
          <w:tcPr>
            <w:tcW w:w="2592" w:type="dxa"/>
            <w:vMerge/>
            <w:tcMar>
              <w:top w:w="100" w:type="dxa"/>
              <w:left w:w="100" w:type="dxa"/>
              <w:bottom w:w="100" w:type="dxa"/>
              <w:right w:w="100" w:type="dxa"/>
            </w:tcMar>
          </w:tcPr>
          <w:p w:rsidR="005A1D61" w14:paraId="143B5F9A" w14:textId="77777777"/>
        </w:tc>
        <w:tc>
          <w:tcPr>
            <w:tcW w:w="3888" w:type="dxa"/>
            <w:vMerge w:val="restart"/>
            <w:tcMar>
              <w:top w:w="100" w:type="dxa"/>
              <w:left w:w="100" w:type="dxa"/>
              <w:bottom w:w="100" w:type="dxa"/>
              <w:right w:w="100" w:type="dxa"/>
            </w:tcMar>
          </w:tcPr>
          <w:p w:rsidR="005A1D61" w14:paraId="44CF58CF" w14:textId="77777777">
            <w:r>
              <w:rPr>
                <w:sz w:val="20"/>
              </w:rPr>
              <w:t>COMOROS</w:t>
            </w:r>
          </w:p>
        </w:tc>
        <w:tc>
          <w:tcPr>
            <w:tcW w:w="3888" w:type="dxa"/>
            <w:vMerge w:val="restart"/>
            <w:tcMar>
              <w:top w:w="100" w:type="dxa"/>
              <w:left w:w="100" w:type="dxa"/>
              <w:bottom w:w="100" w:type="dxa"/>
              <w:right w:w="100" w:type="dxa"/>
            </w:tcMar>
          </w:tcPr>
          <w:p w:rsidR="005A1D61" w14:paraId="618ECA13" w14:textId="77777777">
            <w:r>
              <w:rPr>
                <w:sz w:val="20"/>
              </w:rPr>
              <w:t>411</w:t>
            </w:r>
          </w:p>
        </w:tc>
        <w:tc>
          <w:tcPr>
            <w:tcW w:w="2592" w:type="dxa"/>
            <w:vMerge w:val="restart"/>
            <w:tcMar>
              <w:top w:w="100" w:type="dxa"/>
              <w:left w:w="100" w:type="dxa"/>
              <w:bottom w:w="100" w:type="dxa"/>
              <w:right w:w="100" w:type="dxa"/>
            </w:tcMar>
          </w:tcPr>
          <w:p w:rsidR="005A1D61" w14:paraId="3DEB22AE" w14:textId="77777777"/>
        </w:tc>
      </w:tr>
      <w:tr w14:paraId="3C8154CD" w14:textId="77777777">
        <w:tblPrEx>
          <w:tblW w:w="0" w:type="auto"/>
          <w:tblLook w:val="04A0"/>
        </w:tblPrEx>
        <w:trPr>
          <w:trHeight w:val="269"/>
        </w:trPr>
        <w:tc>
          <w:tcPr>
            <w:tcW w:w="2592" w:type="dxa"/>
            <w:vMerge/>
            <w:tcMar>
              <w:top w:w="100" w:type="dxa"/>
              <w:left w:w="100" w:type="dxa"/>
              <w:bottom w:w="100" w:type="dxa"/>
              <w:right w:w="100" w:type="dxa"/>
            </w:tcMar>
          </w:tcPr>
          <w:p w:rsidR="005A1D61" w14:paraId="50A30BB7" w14:textId="77777777"/>
        </w:tc>
        <w:tc>
          <w:tcPr>
            <w:tcW w:w="3888" w:type="dxa"/>
            <w:vMerge w:val="restart"/>
            <w:tcMar>
              <w:top w:w="100" w:type="dxa"/>
              <w:left w:w="100" w:type="dxa"/>
              <w:bottom w:w="100" w:type="dxa"/>
              <w:right w:w="100" w:type="dxa"/>
            </w:tcMar>
          </w:tcPr>
          <w:p w:rsidR="005A1D61" w14:paraId="1A055908" w14:textId="77777777">
            <w:r>
              <w:rPr>
                <w:sz w:val="20"/>
              </w:rPr>
              <w:t>CONGO</w:t>
            </w:r>
          </w:p>
        </w:tc>
        <w:tc>
          <w:tcPr>
            <w:tcW w:w="3888" w:type="dxa"/>
            <w:vMerge w:val="restart"/>
            <w:tcMar>
              <w:top w:w="100" w:type="dxa"/>
              <w:left w:w="100" w:type="dxa"/>
              <w:bottom w:w="100" w:type="dxa"/>
              <w:right w:w="100" w:type="dxa"/>
            </w:tcMar>
          </w:tcPr>
          <w:p w:rsidR="005A1D61" w14:paraId="5A3535E9" w14:textId="77777777">
            <w:r>
              <w:rPr>
                <w:sz w:val="20"/>
              </w:rPr>
              <w:t>559</w:t>
            </w:r>
          </w:p>
        </w:tc>
        <w:tc>
          <w:tcPr>
            <w:tcW w:w="2592" w:type="dxa"/>
            <w:vMerge w:val="restart"/>
            <w:tcMar>
              <w:top w:w="100" w:type="dxa"/>
              <w:left w:w="100" w:type="dxa"/>
              <w:bottom w:w="100" w:type="dxa"/>
              <w:right w:w="100" w:type="dxa"/>
            </w:tcMar>
          </w:tcPr>
          <w:p w:rsidR="005A1D61" w14:paraId="466219B7" w14:textId="77777777"/>
        </w:tc>
      </w:tr>
      <w:tr w14:paraId="2928FB0F" w14:textId="77777777">
        <w:tblPrEx>
          <w:tblW w:w="0" w:type="auto"/>
          <w:tblLook w:val="04A0"/>
        </w:tblPrEx>
        <w:trPr>
          <w:trHeight w:val="269"/>
        </w:trPr>
        <w:tc>
          <w:tcPr>
            <w:tcW w:w="2592" w:type="dxa"/>
            <w:vMerge/>
            <w:tcMar>
              <w:top w:w="100" w:type="dxa"/>
              <w:left w:w="100" w:type="dxa"/>
              <w:bottom w:w="100" w:type="dxa"/>
              <w:right w:w="100" w:type="dxa"/>
            </w:tcMar>
          </w:tcPr>
          <w:p w:rsidR="005A1D61" w14:paraId="489F15B6" w14:textId="77777777"/>
        </w:tc>
        <w:tc>
          <w:tcPr>
            <w:tcW w:w="3888" w:type="dxa"/>
            <w:vMerge w:val="restart"/>
            <w:tcMar>
              <w:top w:w="100" w:type="dxa"/>
              <w:left w:w="100" w:type="dxa"/>
              <w:bottom w:w="100" w:type="dxa"/>
              <w:right w:w="100" w:type="dxa"/>
            </w:tcMar>
          </w:tcPr>
          <w:p w:rsidR="005A1D61" w14:paraId="1A10CDC6" w14:textId="77777777">
            <w:r>
              <w:rPr>
                <w:sz w:val="20"/>
              </w:rPr>
              <w:t>COOK ISLANDS</w:t>
            </w:r>
          </w:p>
        </w:tc>
        <w:tc>
          <w:tcPr>
            <w:tcW w:w="3888" w:type="dxa"/>
            <w:vMerge w:val="restart"/>
            <w:tcMar>
              <w:top w:w="100" w:type="dxa"/>
              <w:left w:w="100" w:type="dxa"/>
              <w:bottom w:w="100" w:type="dxa"/>
              <w:right w:w="100" w:type="dxa"/>
            </w:tcMar>
          </w:tcPr>
          <w:p w:rsidR="005A1D61" w14:paraId="11B2D290" w14:textId="77777777">
            <w:r>
              <w:rPr>
                <w:sz w:val="20"/>
              </w:rPr>
              <w:t>505</w:t>
            </w:r>
          </w:p>
        </w:tc>
        <w:tc>
          <w:tcPr>
            <w:tcW w:w="2592" w:type="dxa"/>
            <w:vMerge w:val="restart"/>
            <w:tcMar>
              <w:top w:w="100" w:type="dxa"/>
              <w:left w:w="100" w:type="dxa"/>
              <w:bottom w:w="100" w:type="dxa"/>
              <w:right w:w="100" w:type="dxa"/>
            </w:tcMar>
          </w:tcPr>
          <w:p w:rsidR="005A1D61" w14:paraId="1444A98B" w14:textId="77777777"/>
        </w:tc>
      </w:tr>
      <w:tr w14:paraId="7B9D55EF" w14:textId="77777777">
        <w:tblPrEx>
          <w:tblW w:w="0" w:type="auto"/>
          <w:tblLook w:val="04A0"/>
        </w:tblPrEx>
        <w:trPr>
          <w:trHeight w:val="269"/>
        </w:trPr>
        <w:tc>
          <w:tcPr>
            <w:tcW w:w="2592" w:type="dxa"/>
            <w:vMerge/>
            <w:tcMar>
              <w:top w:w="100" w:type="dxa"/>
              <w:left w:w="100" w:type="dxa"/>
              <w:bottom w:w="100" w:type="dxa"/>
              <w:right w:w="100" w:type="dxa"/>
            </w:tcMar>
          </w:tcPr>
          <w:p w:rsidR="005A1D61" w14:paraId="243445D1" w14:textId="77777777"/>
        </w:tc>
        <w:tc>
          <w:tcPr>
            <w:tcW w:w="3888" w:type="dxa"/>
            <w:vMerge w:val="restart"/>
            <w:tcMar>
              <w:top w:w="100" w:type="dxa"/>
              <w:left w:w="100" w:type="dxa"/>
              <w:bottom w:w="100" w:type="dxa"/>
              <w:right w:w="100" w:type="dxa"/>
            </w:tcMar>
          </w:tcPr>
          <w:p w:rsidR="005A1D61" w14:paraId="046734D4" w14:textId="77777777">
            <w:r>
              <w:rPr>
                <w:sz w:val="20"/>
              </w:rPr>
              <w:t>CORAL SEA ISLANDS</w:t>
            </w:r>
          </w:p>
        </w:tc>
        <w:tc>
          <w:tcPr>
            <w:tcW w:w="3888" w:type="dxa"/>
            <w:vMerge w:val="restart"/>
            <w:tcMar>
              <w:top w:w="100" w:type="dxa"/>
              <w:left w:w="100" w:type="dxa"/>
              <w:bottom w:w="100" w:type="dxa"/>
              <w:right w:w="100" w:type="dxa"/>
            </w:tcMar>
          </w:tcPr>
          <w:p w:rsidR="005A1D61" w14:paraId="06624A96" w14:textId="77777777">
            <w:r>
              <w:rPr>
                <w:sz w:val="20"/>
              </w:rPr>
              <w:t>506</w:t>
            </w:r>
          </w:p>
        </w:tc>
        <w:tc>
          <w:tcPr>
            <w:tcW w:w="2592" w:type="dxa"/>
            <w:vMerge w:val="restart"/>
            <w:tcMar>
              <w:top w:w="100" w:type="dxa"/>
              <w:left w:w="100" w:type="dxa"/>
              <w:bottom w:w="100" w:type="dxa"/>
              <w:right w:w="100" w:type="dxa"/>
            </w:tcMar>
          </w:tcPr>
          <w:p w:rsidR="005A1D61" w14:paraId="03D41E5C" w14:textId="77777777"/>
        </w:tc>
      </w:tr>
      <w:tr w14:paraId="17368553" w14:textId="77777777">
        <w:tblPrEx>
          <w:tblW w:w="0" w:type="auto"/>
          <w:tblLook w:val="04A0"/>
        </w:tblPrEx>
        <w:trPr>
          <w:trHeight w:val="269"/>
        </w:trPr>
        <w:tc>
          <w:tcPr>
            <w:tcW w:w="2592" w:type="dxa"/>
            <w:vMerge/>
            <w:tcMar>
              <w:top w:w="100" w:type="dxa"/>
              <w:left w:w="100" w:type="dxa"/>
              <w:bottom w:w="100" w:type="dxa"/>
              <w:right w:w="100" w:type="dxa"/>
            </w:tcMar>
          </w:tcPr>
          <w:p w:rsidR="005A1D61" w14:paraId="5DF69999" w14:textId="77777777"/>
        </w:tc>
        <w:tc>
          <w:tcPr>
            <w:tcW w:w="3888" w:type="dxa"/>
            <w:vMerge w:val="restart"/>
            <w:tcMar>
              <w:top w:w="100" w:type="dxa"/>
              <w:left w:w="100" w:type="dxa"/>
              <w:bottom w:w="100" w:type="dxa"/>
              <w:right w:w="100" w:type="dxa"/>
            </w:tcMar>
          </w:tcPr>
          <w:p w:rsidR="005A1D61" w14:paraId="586F7273" w14:textId="77777777">
            <w:r>
              <w:rPr>
                <w:sz w:val="20"/>
              </w:rPr>
              <w:t>CORK</w:t>
            </w:r>
          </w:p>
        </w:tc>
        <w:tc>
          <w:tcPr>
            <w:tcW w:w="3888" w:type="dxa"/>
            <w:vMerge w:val="restart"/>
            <w:tcMar>
              <w:top w:w="100" w:type="dxa"/>
              <w:left w:w="100" w:type="dxa"/>
              <w:bottom w:w="100" w:type="dxa"/>
              <w:right w:w="100" w:type="dxa"/>
            </w:tcMar>
          </w:tcPr>
          <w:p w:rsidR="005A1D61" w14:paraId="468686E2" w14:textId="77777777">
            <w:r>
              <w:rPr>
                <w:sz w:val="20"/>
              </w:rPr>
              <w:t>297</w:t>
            </w:r>
          </w:p>
        </w:tc>
        <w:tc>
          <w:tcPr>
            <w:tcW w:w="2592" w:type="dxa"/>
            <w:vMerge w:val="restart"/>
            <w:tcMar>
              <w:top w:w="100" w:type="dxa"/>
              <w:left w:w="100" w:type="dxa"/>
              <w:bottom w:w="100" w:type="dxa"/>
              <w:right w:w="100" w:type="dxa"/>
            </w:tcMar>
          </w:tcPr>
          <w:p w:rsidR="005A1D61" w14:paraId="31F17587" w14:textId="77777777"/>
        </w:tc>
      </w:tr>
      <w:tr w14:paraId="324AECE9" w14:textId="77777777">
        <w:tblPrEx>
          <w:tblW w:w="0" w:type="auto"/>
          <w:tblLook w:val="04A0"/>
        </w:tblPrEx>
        <w:trPr>
          <w:trHeight w:val="269"/>
        </w:trPr>
        <w:tc>
          <w:tcPr>
            <w:tcW w:w="2592" w:type="dxa"/>
            <w:vMerge/>
            <w:tcMar>
              <w:top w:w="100" w:type="dxa"/>
              <w:left w:w="100" w:type="dxa"/>
              <w:bottom w:w="100" w:type="dxa"/>
              <w:right w:w="100" w:type="dxa"/>
            </w:tcMar>
          </w:tcPr>
          <w:p w:rsidR="005A1D61" w14:paraId="21A58D5B" w14:textId="77777777"/>
        </w:tc>
        <w:tc>
          <w:tcPr>
            <w:tcW w:w="3888" w:type="dxa"/>
            <w:vMerge w:val="restart"/>
            <w:tcMar>
              <w:top w:w="100" w:type="dxa"/>
              <w:left w:w="100" w:type="dxa"/>
              <w:bottom w:w="100" w:type="dxa"/>
              <w:right w:w="100" w:type="dxa"/>
            </w:tcMar>
          </w:tcPr>
          <w:p w:rsidR="005A1D61" w14:paraId="672CAB7B" w14:textId="77777777">
            <w:r>
              <w:rPr>
                <w:sz w:val="20"/>
              </w:rPr>
              <w:t>CORSICA</w:t>
            </w:r>
          </w:p>
        </w:tc>
        <w:tc>
          <w:tcPr>
            <w:tcW w:w="3888" w:type="dxa"/>
            <w:vMerge w:val="restart"/>
            <w:tcMar>
              <w:top w:w="100" w:type="dxa"/>
              <w:left w:w="100" w:type="dxa"/>
              <w:bottom w:w="100" w:type="dxa"/>
              <w:right w:w="100" w:type="dxa"/>
            </w:tcMar>
          </w:tcPr>
          <w:p w:rsidR="005A1D61" w14:paraId="37BB7C34" w14:textId="77777777">
            <w:r>
              <w:rPr>
                <w:sz w:val="20"/>
              </w:rPr>
              <w:t>111</w:t>
            </w:r>
          </w:p>
        </w:tc>
        <w:tc>
          <w:tcPr>
            <w:tcW w:w="2592" w:type="dxa"/>
            <w:vMerge w:val="restart"/>
            <w:tcMar>
              <w:top w:w="100" w:type="dxa"/>
              <w:left w:w="100" w:type="dxa"/>
              <w:bottom w:w="100" w:type="dxa"/>
              <w:right w:w="100" w:type="dxa"/>
            </w:tcMar>
          </w:tcPr>
          <w:p w:rsidR="005A1D61" w14:paraId="2E98ADA9" w14:textId="77777777"/>
        </w:tc>
      </w:tr>
      <w:tr w14:paraId="5571BDEF" w14:textId="77777777">
        <w:tblPrEx>
          <w:tblW w:w="0" w:type="auto"/>
          <w:tblLook w:val="04A0"/>
        </w:tblPrEx>
        <w:trPr>
          <w:trHeight w:val="269"/>
        </w:trPr>
        <w:tc>
          <w:tcPr>
            <w:tcW w:w="2592" w:type="dxa"/>
            <w:vMerge/>
            <w:tcMar>
              <w:top w:w="100" w:type="dxa"/>
              <w:left w:w="100" w:type="dxa"/>
              <w:bottom w:w="100" w:type="dxa"/>
              <w:right w:w="100" w:type="dxa"/>
            </w:tcMar>
          </w:tcPr>
          <w:p w:rsidR="005A1D61" w14:paraId="7F6F692D" w14:textId="77777777"/>
        </w:tc>
        <w:tc>
          <w:tcPr>
            <w:tcW w:w="3888" w:type="dxa"/>
            <w:vMerge w:val="restart"/>
            <w:tcMar>
              <w:top w:w="100" w:type="dxa"/>
              <w:left w:w="100" w:type="dxa"/>
              <w:bottom w:w="100" w:type="dxa"/>
              <w:right w:w="100" w:type="dxa"/>
            </w:tcMar>
          </w:tcPr>
          <w:p w:rsidR="005A1D61" w14:paraId="7022EEF0" w14:textId="77777777">
            <w:r>
              <w:rPr>
                <w:sz w:val="20"/>
              </w:rPr>
              <w:t>COSTA RICA</w:t>
            </w:r>
          </w:p>
        </w:tc>
        <w:tc>
          <w:tcPr>
            <w:tcW w:w="3888" w:type="dxa"/>
            <w:vMerge w:val="restart"/>
            <w:tcMar>
              <w:top w:w="100" w:type="dxa"/>
              <w:left w:w="100" w:type="dxa"/>
              <w:bottom w:w="100" w:type="dxa"/>
              <w:right w:w="100" w:type="dxa"/>
            </w:tcMar>
          </w:tcPr>
          <w:p w:rsidR="005A1D61" w14:paraId="07355651" w14:textId="77777777">
            <w:r>
              <w:rPr>
                <w:sz w:val="20"/>
              </w:rPr>
              <w:t>311</w:t>
            </w:r>
          </w:p>
        </w:tc>
        <w:tc>
          <w:tcPr>
            <w:tcW w:w="2592" w:type="dxa"/>
            <w:vMerge w:val="restart"/>
            <w:tcMar>
              <w:top w:w="100" w:type="dxa"/>
              <w:left w:w="100" w:type="dxa"/>
              <w:bottom w:w="100" w:type="dxa"/>
              <w:right w:w="100" w:type="dxa"/>
            </w:tcMar>
          </w:tcPr>
          <w:p w:rsidR="005A1D61" w14:paraId="243D0EE9" w14:textId="77777777"/>
        </w:tc>
      </w:tr>
      <w:tr w14:paraId="504CB6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79069FF" w14:textId="77777777"/>
        </w:tc>
        <w:tc>
          <w:tcPr>
            <w:tcW w:w="3888" w:type="dxa"/>
            <w:vMerge w:val="restart"/>
            <w:tcMar>
              <w:top w:w="100" w:type="dxa"/>
              <w:left w:w="100" w:type="dxa"/>
              <w:bottom w:w="100" w:type="dxa"/>
              <w:right w:w="100" w:type="dxa"/>
            </w:tcMar>
          </w:tcPr>
          <w:p w:rsidR="005A1D61" w14:paraId="4A3F0BE4" w14:textId="77777777">
            <w:r>
              <w:rPr>
                <w:sz w:val="20"/>
              </w:rPr>
              <w:t>COTE D'IVOIRE</w:t>
            </w:r>
          </w:p>
        </w:tc>
        <w:tc>
          <w:tcPr>
            <w:tcW w:w="3888" w:type="dxa"/>
            <w:vMerge w:val="restart"/>
            <w:tcMar>
              <w:top w:w="100" w:type="dxa"/>
              <w:left w:w="100" w:type="dxa"/>
              <w:bottom w:w="100" w:type="dxa"/>
              <w:right w:w="100" w:type="dxa"/>
            </w:tcMar>
          </w:tcPr>
          <w:p w:rsidR="005A1D61" w14:paraId="6FB802C4" w14:textId="77777777">
            <w:r>
              <w:rPr>
                <w:sz w:val="20"/>
              </w:rPr>
              <w:t>574</w:t>
            </w:r>
          </w:p>
        </w:tc>
        <w:tc>
          <w:tcPr>
            <w:tcW w:w="2592" w:type="dxa"/>
            <w:vMerge w:val="restart"/>
            <w:tcMar>
              <w:top w:w="100" w:type="dxa"/>
              <w:left w:w="100" w:type="dxa"/>
              <w:bottom w:w="100" w:type="dxa"/>
              <w:right w:w="100" w:type="dxa"/>
            </w:tcMar>
          </w:tcPr>
          <w:p w:rsidR="005A1D61" w14:paraId="014F0A59" w14:textId="77777777"/>
        </w:tc>
      </w:tr>
      <w:tr w14:paraId="0A569932" w14:textId="77777777">
        <w:tblPrEx>
          <w:tblW w:w="0" w:type="auto"/>
          <w:tblLook w:val="04A0"/>
        </w:tblPrEx>
        <w:trPr>
          <w:trHeight w:val="269"/>
        </w:trPr>
        <w:tc>
          <w:tcPr>
            <w:tcW w:w="2592" w:type="dxa"/>
            <w:vMerge/>
            <w:tcMar>
              <w:top w:w="100" w:type="dxa"/>
              <w:left w:w="100" w:type="dxa"/>
              <w:bottom w:w="100" w:type="dxa"/>
              <w:right w:w="100" w:type="dxa"/>
            </w:tcMar>
          </w:tcPr>
          <w:p w:rsidR="005A1D61" w14:paraId="2A05E340" w14:textId="77777777"/>
        </w:tc>
        <w:tc>
          <w:tcPr>
            <w:tcW w:w="3888" w:type="dxa"/>
            <w:vMerge w:val="restart"/>
            <w:tcMar>
              <w:top w:w="100" w:type="dxa"/>
              <w:left w:w="100" w:type="dxa"/>
              <w:bottom w:w="100" w:type="dxa"/>
              <w:right w:w="100" w:type="dxa"/>
            </w:tcMar>
          </w:tcPr>
          <w:p w:rsidR="005A1D61" w14:paraId="3EEBE11F" w14:textId="77777777">
            <w:r>
              <w:rPr>
                <w:sz w:val="20"/>
              </w:rPr>
              <w:t>CRETE</w:t>
            </w:r>
          </w:p>
        </w:tc>
        <w:tc>
          <w:tcPr>
            <w:tcW w:w="3888" w:type="dxa"/>
            <w:vMerge w:val="restart"/>
            <w:tcMar>
              <w:top w:w="100" w:type="dxa"/>
              <w:left w:w="100" w:type="dxa"/>
              <w:bottom w:w="100" w:type="dxa"/>
              <w:right w:w="100" w:type="dxa"/>
            </w:tcMar>
          </w:tcPr>
          <w:p w:rsidR="005A1D61" w14:paraId="7A28380D" w14:textId="77777777">
            <w:r>
              <w:rPr>
                <w:sz w:val="20"/>
              </w:rPr>
              <w:t>278</w:t>
            </w:r>
          </w:p>
        </w:tc>
        <w:tc>
          <w:tcPr>
            <w:tcW w:w="2592" w:type="dxa"/>
            <w:vMerge w:val="restart"/>
            <w:tcMar>
              <w:top w:w="100" w:type="dxa"/>
              <w:left w:w="100" w:type="dxa"/>
              <w:bottom w:w="100" w:type="dxa"/>
              <w:right w:w="100" w:type="dxa"/>
            </w:tcMar>
          </w:tcPr>
          <w:p w:rsidR="005A1D61" w14:paraId="73FB4A19" w14:textId="77777777"/>
        </w:tc>
      </w:tr>
      <w:tr w14:paraId="321B7F10" w14:textId="77777777">
        <w:tblPrEx>
          <w:tblW w:w="0" w:type="auto"/>
          <w:tblLook w:val="04A0"/>
        </w:tblPrEx>
        <w:trPr>
          <w:trHeight w:val="269"/>
        </w:trPr>
        <w:tc>
          <w:tcPr>
            <w:tcW w:w="2592" w:type="dxa"/>
            <w:vMerge/>
            <w:tcMar>
              <w:top w:w="100" w:type="dxa"/>
              <w:left w:w="100" w:type="dxa"/>
              <w:bottom w:w="100" w:type="dxa"/>
              <w:right w:w="100" w:type="dxa"/>
            </w:tcMar>
          </w:tcPr>
          <w:p w:rsidR="005A1D61" w14:paraId="373FCD3C" w14:textId="77777777"/>
        </w:tc>
        <w:tc>
          <w:tcPr>
            <w:tcW w:w="3888" w:type="dxa"/>
            <w:vMerge w:val="restart"/>
            <w:tcMar>
              <w:top w:w="100" w:type="dxa"/>
              <w:left w:w="100" w:type="dxa"/>
              <w:bottom w:w="100" w:type="dxa"/>
              <w:right w:w="100" w:type="dxa"/>
            </w:tcMar>
          </w:tcPr>
          <w:p w:rsidR="005A1D61" w14:paraId="25B147DF" w14:textId="77777777">
            <w:r>
              <w:rPr>
                <w:sz w:val="20"/>
              </w:rPr>
              <w:t>CRIMEA</w:t>
            </w:r>
          </w:p>
        </w:tc>
        <w:tc>
          <w:tcPr>
            <w:tcW w:w="3888" w:type="dxa"/>
            <w:vMerge w:val="restart"/>
            <w:tcMar>
              <w:top w:w="100" w:type="dxa"/>
              <w:left w:w="100" w:type="dxa"/>
              <w:bottom w:w="100" w:type="dxa"/>
              <w:right w:w="100" w:type="dxa"/>
            </w:tcMar>
          </w:tcPr>
          <w:p w:rsidR="005A1D61" w14:paraId="1D1EFE05" w14:textId="77777777">
            <w:r>
              <w:rPr>
                <w:sz w:val="20"/>
              </w:rPr>
              <w:t>613</w:t>
            </w:r>
          </w:p>
        </w:tc>
        <w:tc>
          <w:tcPr>
            <w:tcW w:w="2592" w:type="dxa"/>
            <w:vMerge w:val="restart"/>
            <w:tcMar>
              <w:top w:w="100" w:type="dxa"/>
              <w:left w:w="100" w:type="dxa"/>
              <w:bottom w:w="100" w:type="dxa"/>
              <w:right w:w="100" w:type="dxa"/>
            </w:tcMar>
          </w:tcPr>
          <w:p w:rsidR="005A1D61" w14:paraId="4903CEA5" w14:textId="77777777"/>
        </w:tc>
      </w:tr>
      <w:tr w14:paraId="61CDFCAA" w14:textId="77777777">
        <w:tblPrEx>
          <w:tblW w:w="0" w:type="auto"/>
          <w:tblLook w:val="04A0"/>
        </w:tblPrEx>
        <w:trPr>
          <w:trHeight w:val="269"/>
        </w:trPr>
        <w:tc>
          <w:tcPr>
            <w:tcW w:w="2592" w:type="dxa"/>
            <w:vMerge/>
            <w:tcMar>
              <w:top w:w="100" w:type="dxa"/>
              <w:left w:w="100" w:type="dxa"/>
              <w:bottom w:w="100" w:type="dxa"/>
              <w:right w:w="100" w:type="dxa"/>
            </w:tcMar>
          </w:tcPr>
          <w:p w:rsidR="005A1D61" w14:paraId="63E64A99" w14:textId="77777777"/>
        </w:tc>
        <w:tc>
          <w:tcPr>
            <w:tcW w:w="3888" w:type="dxa"/>
            <w:vMerge w:val="restart"/>
            <w:tcMar>
              <w:top w:w="100" w:type="dxa"/>
              <w:left w:w="100" w:type="dxa"/>
              <w:bottom w:w="100" w:type="dxa"/>
              <w:right w:w="100" w:type="dxa"/>
            </w:tcMar>
          </w:tcPr>
          <w:p w:rsidR="005A1D61" w14:paraId="14C8BBDB" w14:textId="77777777">
            <w:r>
              <w:rPr>
                <w:sz w:val="20"/>
              </w:rPr>
              <w:t>CRISTOBAL</w:t>
            </w:r>
          </w:p>
        </w:tc>
        <w:tc>
          <w:tcPr>
            <w:tcW w:w="3888" w:type="dxa"/>
            <w:vMerge w:val="restart"/>
            <w:tcMar>
              <w:top w:w="100" w:type="dxa"/>
              <w:left w:w="100" w:type="dxa"/>
              <w:bottom w:w="100" w:type="dxa"/>
              <w:right w:w="100" w:type="dxa"/>
            </w:tcMar>
          </w:tcPr>
          <w:p w:rsidR="005A1D61" w14:paraId="73DB8617" w14:textId="77777777">
            <w:r>
              <w:rPr>
                <w:sz w:val="20"/>
              </w:rPr>
              <w:t>569</w:t>
            </w:r>
          </w:p>
        </w:tc>
        <w:tc>
          <w:tcPr>
            <w:tcW w:w="2592" w:type="dxa"/>
            <w:vMerge w:val="restart"/>
            <w:tcMar>
              <w:top w:w="100" w:type="dxa"/>
              <w:left w:w="100" w:type="dxa"/>
              <w:bottom w:w="100" w:type="dxa"/>
              <w:right w:w="100" w:type="dxa"/>
            </w:tcMar>
          </w:tcPr>
          <w:p w:rsidR="005A1D61" w14:paraId="47B40FC6" w14:textId="77777777"/>
        </w:tc>
      </w:tr>
      <w:tr w14:paraId="7B678684" w14:textId="77777777">
        <w:tblPrEx>
          <w:tblW w:w="0" w:type="auto"/>
          <w:tblLook w:val="04A0"/>
        </w:tblPrEx>
        <w:trPr>
          <w:trHeight w:val="269"/>
        </w:trPr>
        <w:tc>
          <w:tcPr>
            <w:tcW w:w="2592" w:type="dxa"/>
            <w:vMerge/>
            <w:tcMar>
              <w:top w:w="100" w:type="dxa"/>
              <w:left w:w="100" w:type="dxa"/>
              <w:bottom w:w="100" w:type="dxa"/>
              <w:right w:w="100" w:type="dxa"/>
            </w:tcMar>
          </w:tcPr>
          <w:p w:rsidR="005A1D61" w14:paraId="3662E884" w14:textId="77777777"/>
        </w:tc>
        <w:tc>
          <w:tcPr>
            <w:tcW w:w="3888" w:type="dxa"/>
            <w:vMerge w:val="restart"/>
            <w:tcMar>
              <w:top w:w="100" w:type="dxa"/>
              <w:left w:w="100" w:type="dxa"/>
              <w:bottom w:w="100" w:type="dxa"/>
              <w:right w:w="100" w:type="dxa"/>
            </w:tcMar>
          </w:tcPr>
          <w:p w:rsidR="005A1D61" w14:paraId="0B7ED2DE" w14:textId="77777777">
            <w:r>
              <w:rPr>
                <w:sz w:val="20"/>
              </w:rPr>
              <w:t>CROATIA</w:t>
            </w:r>
          </w:p>
        </w:tc>
        <w:tc>
          <w:tcPr>
            <w:tcW w:w="3888" w:type="dxa"/>
            <w:vMerge w:val="restart"/>
            <w:tcMar>
              <w:top w:w="100" w:type="dxa"/>
              <w:left w:w="100" w:type="dxa"/>
              <w:bottom w:w="100" w:type="dxa"/>
              <w:right w:w="100" w:type="dxa"/>
            </w:tcMar>
          </w:tcPr>
          <w:p w:rsidR="005A1D61" w14:paraId="1B6C49FF" w14:textId="77777777">
            <w:r>
              <w:rPr>
                <w:sz w:val="20"/>
              </w:rPr>
              <w:t>151</w:t>
            </w:r>
          </w:p>
        </w:tc>
        <w:tc>
          <w:tcPr>
            <w:tcW w:w="2592" w:type="dxa"/>
            <w:vMerge w:val="restart"/>
            <w:tcMar>
              <w:top w:w="100" w:type="dxa"/>
              <w:left w:w="100" w:type="dxa"/>
              <w:bottom w:w="100" w:type="dxa"/>
              <w:right w:w="100" w:type="dxa"/>
            </w:tcMar>
          </w:tcPr>
          <w:p w:rsidR="005A1D61" w14:paraId="245F69B8" w14:textId="77777777"/>
        </w:tc>
      </w:tr>
      <w:tr w14:paraId="7EF3B728" w14:textId="77777777">
        <w:tblPrEx>
          <w:tblW w:w="0" w:type="auto"/>
          <w:tblLook w:val="04A0"/>
        </w:tblPrEx>
        <w:trPr>
          <w:trHeight w:val="269"/>
        </w:trPr>
        <w:tc>
          <w:tcPr>
            <w:tcW w:w="2592" w:type="dxa"/>
            <w:vMerge/>
            <w:tcMar>
              <w:top w:w="100" w:type="dxa"/>
              <w:left w:w="100" w:type="dxa"/>
              <w:bottom w:w="100" w:type="dxa"/>
              <w:right w:w="100" w:type="dxa"/>
            </w:tcMar>
          </w:tcPr>
          <w:p w:rsidR="005A1D61" w14:paraId="4DA06B84" w14:textId="77777777"/>
        </w:tc>
        <w:tc>
          <w:tcPr>
            <w:tcW w:w="3888" w:type="dxa"/>
            <w:vMerge w:val="restart"/>
            <w:tcMar>
              <w:top w:w="100" w:type="dxa"/>
              <w:left w:w="100" w:type="dxa"/>
              <w:bottom w:w="100" w:type="dxa"/>
              <w:right w:w="100" w:type="dxa"/>
            </w:tcMar>
          </w:tcPr>
          <w:p w:rsidR="005A1D61" w14:paraId="1E4980A5" w14:textId="77777777">
            <w:r>
              <w:rPr>
                <w:sz w:val="20"/>
              </w:rPr>
              <w:t>CUBA</w:t>
            </w:r>
          </w:p>
        </w:tc>
        <w:tc>
          <w:tcPr>
            <w:tcW w:w="3888" w:type="dxa"/>
            <w:vMerge w:val="restart"/>
            <w:tcMar>
              <w:top w:w="100" w:type="dxa"/>
              <w:left w:w="100" w:type="dxa"/>
              <w:bottom w:w="100" w:type="dxa"/>
              <w:right w:w="100" w:type="dxa"/>
            </w:tcMar>
          </w:tcPr>
          <w:p w:rsidR="005A1D61" w14:paraId="04D8FDAE" w14:textId="77777777">
            <w:r>
              <w:rPr>
                <w:sz w:val="20"/>
              </w:rPr>
              <w:t>327</w:t>
            </w:r>
          </w:p>
        </w:tc>
        <w:tc>
          <w:tcPr>
            <w:tcW w:w="2592" w:type="dxa"/>
            <w:vMerge w:val="restart"/>
            <w:tcMar>
              <w:top w:w="100" w:type="dxa"/>
              <w:left w:w="100" w:type="dxa"/>
              <w:bottom w:w="100" w:type="dxa"/>
              <w:right w:w="100" w:type="dxa"/>
            </w:tcMar>
          </w:tcPr>
          <w:p w:rsidR="005A1D61" w14:paraId="1388B77B" w14:textId="77777777"/>
        </w:tc>
      </w:tr>
      <w:tr w14:paraId="2D1590B3" w14:textId="77777777">
        <w:tblPrEx>
          <w:tblW w:w="0" w:type="auto"/>
          <w:tblLook w:val="04A0"/>
        </w:tblPrEx>
        <w:trPr>
          <w:trHeight w:val="269"/>
        </w:trPr>
        <w:tc>
          <w:tcPr>
            <w:tcW w:w="2592" w:type="dxa"/>
            <w:vMerge/>
            <w:tcMar>
              <w:top w:w="100" w:type="dxa"/>
              <w:left w:w="100" w:type="dxa"/>
              <w:bottom w:w="100" w:type="dxa"/>
              <w:right w:w="100" w:type="dxa"/>
            </w:tcMar>
          </w:tcPr>
          <w:p w:rsidR="005A1D61" w14:paraId="66C672B0" w14:textId="77777777"/>
        </w:tc>
        <w:tc>
          <w:tcPr>
            <w:tcW w:w="3888" w:type="dxa"/>
            <w:vMerge w:val="restart"/>
            <w:tcMar>
              <w:top w:w="100" w:type="dxa"/>
              <w:left w:w="100" w:type="dxa"/>
              <w:bottom w:w="100" w:type="dxa"/>
              <w:right w:w="100" w:type="dxa"/>
            </w:tcMar>
          </w:tcPr>
          <w:p w:rsidR="005A1D61" w14:paraId="662ABF33" w14:textId="77777777">
            <w:r>
              <w:rPr>
                <w:sz w:val="20"/>
              </w:rPr>
              <w:t>CURACAO</w:t>
            </w:r>
          </w:p>
        </w:tc>
        <w:tc>
          <w:tcPr>
            <w:tcW w:w="3888" w:type="dxa"/>
            <w:vMerge w:val="restart"/>
            <w:tcMar>
              <w:top w:w="100" w:type="dxa"/>
              <w:left w:w="100" w:type="dxa"/>
              <w:bottom w:w="100" w:type="dxa"/>
              <w:right w:w="100" w:type="dxa"/>
            </w:tcMar>
          </w:tcPr>
          <w:p w:rsidR="005A1D61" w14:paraId="10F5EBA2" w14:textId="77777777">
            <w:r>
              <w:rPr>
                <w:sz w:val="20"/>
              </w:rPr>
              <w:t>484</w:t>
            </w:r>
          </w:p>
        </w:tc>
        <w:tc>
          <w:tcPr>
            <w:tcW w:w="2592" w:type="dxa"/>
            <w:vMerge w:val="restart"/>
            <w:tcMar>
              <w:top w:w="100" w:type="dxa"/>
              <w:left w:w="100" w:type="dxa"/>
              <w:bottom w:w="100" w:type="dxa"/>
              <w:right w:w="100" w:type="dxa"/>
            </w:tcMar>
          </w:tcPr>
          <w:p w:rsidR="005A1D61" w14:paraId="455D731A" w14:textId="77777777"/>
        </w:tc>
      </w:tr>
      <w:tr w14:paraId="070B36BC" w14:textId="77777777">
        <w:tblPrEx>
          <w:tblW w:w="0" w:type="auto"/>
          <w:tblLook w:val="04A0"/>
        </w:tblPrEx>
        <w:trPr>
          <w:trHeight w:val="269"/>
        </w:trPr>
        <w:tc>
          <w:tcPr>
            <w:tcW w:w="2592" w:type="dxa"/>
            <w:vMerge/>
            <w:tcMar>
              <w:top w:w="100" w:type="dxa"/>
              <w:left w:w="100" w:type="dxa"/>
              <w:bottom w:w="100" w:type="dxa"/>
              <w:right w:w="100" w:type="dxa"/>
            </w:tcMar>
          </w:tcPr>
          <w:p w:rsidR="005A1D61" w14:paraId="2F5CFE37" w14:textId="77777777"/>
        </w:tc>
        <w:tc>
          <w:tcPr>
            <w:tcW w:w="3888" w:type="dxa"/>
            <w:vMerge w:val="restart"/>
            <w:tcMar>
              <w:top w:w="100" w:type="dxa"/>
              <w:left w:w="100" w:type="dxa"/>
              <w:bottom w:w="100" w:type="dxa"/>
              <w:right w:w="100" w:type="dxa"/>
            </w:tcMar>
          </w:tcPr>
          <w:p w:rsidR="005A1D61" w14:paraId="1D915FFF" w14:textId="77777777">
            <w:r>
              <w:rPr>
                <w:sz w:val="20"/>
              </w:rPr>
              <w:t>CYPRUS</w:t>
            </w:r>
          </w:p>
        </w:tc>
        <w:tc>
          <w:tcPr>
            <w:tcW w:w="3888" w:type="dxa"/>
            <w:vMerge w:val="restart"/>
            <w:tcMar>
              <w:top w:w="100" w:type="dxa"/>
              <w:left w:w="100" w:type="dxa"/>
              <w:bottom w:w="100" w:type="dxa"/>
              <w:right w:w="100" w:type="dxa"/>
            </w:tcMar>
          </w:tcPr>
          <w:p w:rsidR="005A1D61" w14:paraId="6D1C6F35" w14:textId="77777777">
            <w:r>
              <w:rPr>
                <w:sz w:val="20"/>
              </w:rPr>
              <w:t>208</w:t>
            </w:r>
          </w:p>
        </w:tc>
        <w:tc>
          <w:tcPr>
            <w:tcW w:w="2592" w:type="dxa"/>
            <w:vMerge w:val="restart"/>
            <w:tcMar>
              <w:top w:w="100" w:type="dxa"/>
              <w:left w:w="100" w:type="dxa"/>
              <w:bottom w:w="100" w:type="dxa"/>
              <w:right w:w="100" w:type="dxa"/>
            </w:tcMar>
          </w:tcPr>
          <w:p w:rsidR="005A1D61" w14:paraId="76E33F95" w14:textId="77777777"/>
        </w:tc>
      </w:tr>
      <w:tr w14:paraId="13955AD1" w14:textId="77777777">
        <w:tblPrEx>
          <w:tblW w:w="0" w:type="auto"/>
          <w:tblLook w:val="04A0"/>
        </w:tblPrEx>
        <w:trPr>
          <w:trHeight w:val="269"/>
        </w:trPr>
        <w:tc>
          <w:tcPr>
            <w:tcW w:w="2592" w:type="dxa"/>
            <w:vMerge/>
            <w:tcMar>
              <w:top w:w="100" w:type="dxa"/>
              <w:left w:w="100" w:type="dxa"/>
              <w:bottom w:w="100" w:type="dxa"/>
              <w:right w:w="100" w:type="dxa"/>
            </w:tcMar>
          </w:tcPr>
          <w:p w:rsidR="005A1D61" w14:paraId="543F8AA9" w14:textId="77777777"/>
        </w:tc>
        <w:tc>
          <w:tcPr>
            <w:tcW w:w="3888" w:type="dxa"/>
            <w:vMerge w:val="restart"/>
            <w:tcMar>
              <w:top w:w="100" w:type="dxa"/>
              <w:left w:w="100" w:type="dxa"/>
              <w:bottom w:w="100" w:type="dxa"/>
              <w:right w:w="100" w:type="dxa"/>
            </w:tcMar>
          </w:tcPr>
          <w:p w:rsidR="005A1D61" w14:paraId="24B7505C" w14:textId="77777777">
            <w:r>
              <w:rPr>
                <w:sz w:val="20"/>
              </w:rPr>
              <w:t>CZECH REPUBLIC</w:t>
            </w:r>
          </w:p>
        </w:tc>
        <w:tc>
          <w:tcPr>
            <w:tcW w:w="3888" w:type="dxa"/>
            <w:vMerge w:val="restart"/>
            <w:tcMar>
              <w:top w:w="100" w:type="dxa"/>
              <w:left w:w="100" w:type="dxa"/>
              <w:bottom w:w="100" w:type="dxa"/>
              <w:right w:w="100" w:type="dxa"/>
            </w:tcMar>
          </w:tcPr>
          <w:p w:rsidR="005A1D61" w14:paraId="2792A088" w14:textId="77777777">
            <w:r>
              <w:rPr>
                <w:sz w:val="20"/>
              </w:rPr>
              <w:t>148</w:t>
            </w:r>
          </w:p>
        </w:tc>
        <w:tc>
          <w:tcPr>
            <w:tcW w:w="2592" w:type="dxa"/>
            <w:vMerge w:val="restart"/>
            <w:tcMar>
              <w:top w:w="100" w:type="dxa"/>
              <w:left w:w="100" w:type="dxa"/>
              <w:bottom w:w="100" w:type="dxa"/>
              <w:right w:w="100" w:type="dxa"/>
            </w:tcMar>
          </w:tcPr>
          <w:p w:rsidR="005A1D61" w14:paraId="3F254358" w14:textId="77777777"/>
        </w:tc>
      </w:tr>
      <w:tr w14:paraId="6D7BB020" w14:textId="77777777">
        <w:tblPrEx>
          <w:tblW w:w="0" w:type="auto"/>
          <w:tblLook w:val="04A0"/>
        </w:tblPrEx>
        <w:trPr>
          <w:trHeight w:val="269"/>
        </w:trPr>
        <w:tc>
          <w:tcPr>
            <w:tcW w:w="2592" w:type="dxa"/>
            <w:vMerge/>
            <w:tcMar>
              <w:top w:w="100" w:type="dxa"/>
              <w:left w:w="100" w:type="dxa"/>
              <w:bottom w:w="100" w:type="dxa"/>
              <w:right w:w="100" w:type="dxa"/>
            </w:tcMar>
          </w:tcPr>
          <w:p w:rsidR="005A1D61" w14:paraId="63C9C137" w14:textId="77777777"/>
        </w:tc>
        <w:tc>
          <w:tcPr>
            <w:tcW w:w="3888" w:type="dxa"/>
            <w:vMerge w:val="restart"/>
            <w:tcMar>
              <w:top w:w="100" w:type="dxa"/>
              <w:left w:w="100" w:type="dxa"/>
              <w:bottom w:w="100" w:type="dxa"/>
              <w:right w:w="100" w:type="dxa"/>
            </w:tcMar>
          </w:tcPr>
          <w:p w:rsidR="005A1D61" w14:paraId="4E064B26" w14:textId="77777777">
            <w:r>
              <w:rPr>
                <w:sz w:val="20"/>
              </w:rPr>
              <w:t>CZECHOSLOVAKIA</w:t>
            </w:r>
          </w:p>
        </w:tc>
        <w:tc>
          <w:tcPr>
            <w:tcW w:w="3888" w:type="dxa"/>
            <w:vMerge w:val="restart"/>
            <w:tcMar>
              <w:top w:w="100" w:type="dxa"/>
              <w:left w:w="100" w:type="dxa"/>
              <w:bottom w:w="100" w:type="dxa"/>
              <w:right w:w="100" w:type="dxa"/>
            </w:tcMar>
          </w:tcPr>
          <w:p w:rsidR="005A1D61" w14:paraId="627DC76C" w14:textId="77777777">
            <w:r>
              <w:rPr>
                <w:sz w:val="20"/>
              </w:rPr>
              <w:t>105</w:t>
            </w:r>
          </w:p>
        </w:tc>
        <w:tc>
          <w:tcPr>
            <w:tcW w:w="2592" w:type="dxa"/>
            <w:vMerge w:val="restart"/>
            <w:tcMar>
              <w:top w:w="100" w:type="dxa"/>
              <w:left w:w="100" w:type="dxa"/>
              <w:bottom w:w="100" w:type="dxa"/>
              <w:right w:w="100" w:type="dxa"/>
            </w:tcMar>
          </w:tcPr>
          <w:p w:rsidR="005A1D61" w14:paraId="0E58532D" w14:textId="77777777"/>
        </w:tc>
      </w:tr>
      <w:tr w14:paraId="66F4FC73" w14:textId="77777777">
        <w:tblPrEx>
          <w:tblW w:w="0" w:type="auto"/>
          <w:tblLook w:val="04A0"/>
        </w:tblPrEx>
        <w:trPr>
          <w:trHeight w:val="269"/>
        </w:trPr>
        <w:tc>
          <w:tcPr>
            <w:tcW w:w="2592" w:type="dxa"/>
            <w:vMerge/>
            <w:tcMar>
              <w:top w:w="100" w:type="dxa"/>
              <w:left w:w="100" w:type="dxa"/>
              <w:bottom w:w="100" w:type="dxa"/>
              <w:right w:w="100" w:type="dxa"/>
            </w:tcMar>
          </w:tcPr>
          <w:p w:rsidR="005A1D61" w14:paraId="3D20A01B" w14:textId="77777777"/>
        </w:tc>
        <w:tc>
          <w:tcPr>
            <w:tcW w:w="3888" w:type="dxa"/>
            <w:vMerge w:val="restart"/>
            <w:tcMar>
              <w:top w:w="100" w:type="dxa"/>
              <w:left w:w="100" w:type="dxa"/>
              <w:bottom w:w="100" w:type="dxa"/>
              <w:right w:w="100" w:type="dxa"/>
            </w:tcMar>
          </w:tcPr>
          <w:p w:rsidR="005A1D61" w14:paraId="27AAF59D" w14:textId="77777777">
            <w:r>
              <w:rPr>
                <w:sz w:val="20"/>
              </w:rPr>
              <w:t>DA-LAT</w:t>
            </w:r>
          </w:p>
        </w:tc>
        <w:tc>
          <w:tcPr>
            <w:tcW w:w="3888" w:type="dxa"/>
            <w:vMerge w:val="restart"/>
            <w:tcMar>
              <w:top w:w="100" w:type="dxa"/>
              <w:left w:w="100" w:type="dxa"/>
              <w:bottom w:w="100" w:type="dxa"/>
              <w:right w:w="100" w:type="dxa"/>
            </w:tcMar>
          </w:tcPr>
          <w:p w:rsidR="005A1D61" w14:paraId="649D5EA6" w14:textId="77777777">
            <w:r>
              <w:rPr>
                <w:sz w:val="20"/>
              </w:rPr>
              <w:t>344</w:t>
            </w:r>
          </w:p>
        </w:tc>
        <w:tc>
          <w:tcPr>
            <w:tcW w:w="2592" w:type="dxa"/>
            <w:vMerge w:val="restart"/>
            <w:tcMar>
              <w:top w:w="100" w:type="dxa"/>
              <w:left w:w="100" w:type="dxa"/>
              <w:bottom w:w="100" w:type="dxa"/>
              <w:right w:w="100" w:type="dxa"/>
            </w:tcMar>
          </w:tcPr>
          <w:p w:rsidR="005A1D61" w14:paraId="0445059D" w14:textId="77777777"/>
        </w:tc>
      </w:tr>
      <w:tr w14:paraId="606B4916" w14:textId="77777777">
        <w:tblPrEx>
          <w:tblW w:w="0" w:type="auto"/>
          <w:tblLook w:val="04A0"/>
        </w:tblPrEx>
        <w:trPr>
          <w:trHeight w:val="269"/>
        </w:trPr>
        <w:tc>
          <w:tcPr>
            <w:tcW w:w="2592" w:type="dxa"/>
            <w:vMerge/>
            <w:tcMar>
              <w:top w:w="100" w:type="dxa"/>
              <w:left w:w="100" w:type="dxa"/>
              <w:bottom w:w="100" w:type="dxa"/>
              <w:right w:w="100" w:type="dxa"/>
            </w:tcMar>
          </w:tcPr>
          <w:p w:rsidR="005A1D61" w14:paraId="5F85AC41" w14:textId="77777777"/>
        </w:tc>
        <w:tc>
          <w:tcPr>
            <w:tcW w:w="3888" w:type="dxa"/>
            <w:vMerge w:val="restart"/>
            <w:tcMar>
              <w:top w:w="100" w:type="dxa"/>
              <w:left w:w="100" w:type="dxa"/>
              <w:bottom w:w="100" w:type="dxa"/>
              <w:right w:w="100" w:type="dxa"/>
            </w:tcMar>
          </w:tcPr>
          <w:p w:rsidR="005A1D61" w14:paraId="262E29B5" w14:textId="77777777">
            <w:r>
              <w:rPr>
                <w:sz w:val="20"/>
              </w:rPr>
              <w:t>DA-NANG</w:t>
            </w:r>
          </w:p>
        </w:tc>
        <w:tc>
          <w:tcPr>
            <w:tcW w:w="3888" w:type="dxa"/>
            <w:vMerge w:val="restart"/>
            <w:tcMar>
              <w:top w:w="100" w:type="dxa"/>
              <w:left w:w="100" w:type="dxa"/>
              <w:bottom w:w="100" w:type="dxa"/>
              <w:right w:w="100" w:type="dxa"/>
            </w:tcMar>
          </w:tcPr>
          <w:p w:rsidR="005A1D61" w14:paraId="5402D467" w14:textId="77777777">
            <w:r>
              <w:rPr>
                <w:sz w:val="20"/>
              </w:rPr>
              <w:t>345</w:t>
            </w:r>
          </w:p>
        </w:tc>
        <w:tc>
          <w:tcPr>
            <w:tcW w:w="2592" w:type="dxa"/>
            <w:vMerge w:val="restart"/>
            <w:tcMar>
              <w:top w:w="100" w:type="dxa"/>
              <w:left w:w="100" w:type="dxa"/>
              <w:bottom w:w="100" w:type="dxa"/>
              <w:right w:w="100" w:type="dxa"/>
            </w:tcMar>
          </w:tcPr>
          <w:p w:rsidR="005A1D61" w14:paraId="0B9B507C" w14:textId="77777777"/>
        </w:tc>
      </w:tr>
      <w:tr w14:paraId="64897A55" w14:textId="77777777">
        <w:tblPrEx>
          <w:tblW w:w="0" w:type="auto"/>
          <w:tblLook w:val="04A0"/>
        </w:tblPrEx>
        <w:trPr>
          <w:trHeight w:val="269"/>
        </w:trPr>
        <w:tc>
          <w:tcPr>
            <w:tcW w:w="2592" w:type="dxa"/>
            <w:vMerge/>
            <w:tcMar>
              <w:top w:w="100" w:type="dxa"/>
              <w:left w:w="100" w:type="dxa"/>
              <w:bottom w:w="100" w:type="dxa"/>
              <w:right w:w="100" w:type="dxa"/>
            </w:tcMar>
          </w:tcPr>
          <w:p w:rsidR="005A1D61" w14:paraId="0EDFB8FF" w14:textId="77777777"/>
        </w:tc>
        <w:tc>
          <w:tcPr>
            <w:tcW w:w="3888" w:type="dxa"/>
            <w:vMerge w:val="restart"/>
            <w:tcMar>
              <w:top w:w="100" w:type="dxa"/>
              <w:left w:w="100" w:type="dxa"/>
              <w:bottom w:w="100" w:type="dxa"/>
              <w:right w:w="100" w:type="dxa"/>
            </w:tcMar>
          </w:tcPr>
          <w:p w:rsidR="005A1D61" w14:paraId="37C8C69C" w14:textId="77777777">
            <w:r>
              <w:rPr>
                <w:sz w:val="20"/>
              </w:rPr>
              <w:t>DAKAR</w:t>
            </w:r>
          </w:p>
        </w:tc>
        <w:tc>
          <w:tcPr>
            <w:tcW w:w="3888" w:type="dxa"/>
            <w:vMerge w:val="restart"/>
            <w:tcMar>
              <w:top w:w="100" w:type="dxa"/>
              <w:left w:w="100" w:type="dxa"/>
              <w:bottom w:w="100" w:type="dxa"/>
              <w:right w:w="100" w:type="dxa"/>
            </w:tcMar>
          </w:tcPr>
          <w:p w:rsidR="005A1D61" w14:paraId="2C781C73" w14:textId="77777777">
            <w:r>
              <w:rPr>
                <w:sz w:val="20"/>
              </w:rPr>
              <w:t>602</w:t>
            </w:r>
          </w:p>
        </w:tc>
        <w:tc>
          <w:tcPr>
            <w:tcW w:w="2592" w:type="dxa"/>
            <w:vMerge w:val="restart"/>
            <w:tcMar>
              <w:top w:w="100" w:type="dxa"/>
              <w:left w:w="100" w:type="dxa"/>
              <w:bottom w:w="100" w:type="dxa"/>
              <w:right w:w="100" w:type="dxa"/>
            </w:tcMar>
          </w:tcPr>
          <w:p w:rsidR="005A1D61" w14:paraId="16E83016" w14:textId="77777777"/>
        </w:tc>
      </w:tr>
      <w:tr w14:paraId="1BF02C89" w14:textId="77777777">
        <w:tblPrEx>
          <w:tblW w:w="0" w:type="auto"/>
          <w:tblLook w:val="04A0"/>
        </w:tblPrEx>
        <w:trPr>
          <w:trHeight w:val="269"/>
        </w:trPr>
        <w:tc>
          <w:tcPr>
            <w:tcW w:w="2592" w:type="dxa"/>
            <w:vMerge/>
            <w:tcMar>
              <w:top w:w="100" w:type="dxa"/>
              <w:left w:w="100" w:type="dxa"/>
              <w:bottom w:w="100" w:type="dxa"/>
              <w:right w:w="100" w:type="dxa"/>
            </w:tcMar>
          </w:tcPr>
          <w:p w:rsidR="005A1D61" w14:paraId="0926ED84" w14:textId="77777777"/>
        </w:tc>
        <w:tc>
          <w:tcPr>
            <w:tcW w:w="3888" w:type="dxa"/>
            <w:vMerge w:val="restart"/>
            <w:tcMar>
              <w:top w:w="100" w:type="dxa"/>
              <w:left w:w="100" w:type="dxa"/>
              <w:bottom w:w="100" w:type="dxa"/>
              <w:right w:w="100" w:type="dxa"/>
            </w:tcMar>
          </w:tcPr>
          <w:p w:rsidR="005A1D61" w14:paraId="3572A43D" w14:textId="77777777">
            <w:r>
              <w:rPr>
                <w:sz w:val="20"/>
              </w:rPr>
              <w:t>DANZIG</w:t>
            </w:r>
          </w:p>
        </w:tc>
        <w:tc>
          <w:tcPr>
            <w:tcW w:w="3888" w:type="dxa"/>
            <w:vMerge w:val="restart"/>
            <w:tcMar>
              <w:top w:w="100" w:type="dxa"/>
              <w:left w:w="100" w:type="dxa"/>
              <w:bottom w:w="100" w:type="dxa"/>
              <w:right w:w="100" w:type="dxa"/>
            </w:tcMar>
          </w:tcPr>
          <w:p w:rsidR="005A1D61" w14:paraId="0A139659" w14:textId="77777777">
            <w:r>
              <w:rPr>
                <w:sz w:val="20"/>
              </w:rPr>
              <w:t>576</w:t>
            </w:r>
          </w:p>
        </w:tc>
        <w:tc>
          <w:tcPr>
            <w:tcW w:w="2592" w:type="dxa"/>
            <w:vMerge w:val="restart"/>
            <w:tcMar>
              <w:top w:w="100" w:type="dxa"/>
              <w:left w:w="100" w:type="dxa"/>
              <w:bottom w:w="100" w:type="dxa"/>
              <w:right w:w="100" w:type="dxa"/>
            </w:tcMar>
          </w:tcPr>
          <w:p w:rsidR="005A1D61" w14:paraId="2C7B942C" w14:textId="77777777"/>
        </w:tc>
      </w:tr>
      <w:tr w14:paraId="392654F2" w14:textId="77777777">
        <w:tblPrEx>
          <w:tblW w:w="0" w:type="auto"/>
          <w:tblLook w:val="04A0"/>
        </w:tblPrEx>
        <w:trPr>
          <w:trHeight w:val="269"/>
        </w:trPr>
        <w:tc>
          <w:tcPr>
            <w:tcW w:w="2592" w:type="dxa"/>
            <w:vMerge/>
            <w:tcMar>
              <w:top w:w="100" w:type="dxa"/>
              <w:left w:w="100" w:type="dxa"/>
              <w:bottom w:w="100" w:type="dxa"/>
              <w:right w:w="100" w:type="dxa"/>
            </w:tcMar>
          </w:tcPr>
          <w:p w:rsidR="005A1D61" w14:paraId="67E9415C" w14:textId="77777777"/>
        </w:tc>
        <w:tc>
          <w:tcPr>
            <w:tcW w:w="3888" w:type="dxa"/>
            <w:vMerge w:val="restart"/>
            <w:tcMar>
              <w:top w:w="100" w:type="dxa"/>
              <w:left w:w="100" w:type="dxa"/>
              <w:bottom w:w="100" w:type="dxa"/>
              <w:right w:w="100" w:type="dxa"/>
            </w:tcMar>
          </w:tcPr>
          <w:p w:rsidR="005A1D61" w14:paraId="7A7D4C19" w14:textId="77777777">
            <w:r>
              <w:rPr>
                <w:sz w:val="20"/>
              </w:rPr>
              <w:t>DELHI</w:t>
            </w:r>
          </w:p>
        </w:tc>
        <w:tc>
          <w:tcPr>
            <w:tcW w:w="3888" w:type="dxa"/>
            <w:vMerge w:val="restart"/>
            <w:tcMar>
              <w:top w:w="100" w:type="dxa"/>
              <w:left w:w="100" w:type="dxa"/>
              <w:bottom w:w="100" w:type="dxa"/>
              <w:right w:w="100" w:type="dxa"/>
            </w:tcMar>
          </w:tcPr>
          <w:p w:rsidR="005A1D61" w14:paraId="33DD4794" w14:textId="77777777">
            <w:r>
              <w:rPr>
                <w:sz w:val="20"/>
              </w:rPr>
              <w:t>257</w:t>
            </w:r>
          </w:p>
        </w:tc>
        <w:tc>
          <w:tcPr>
            <w:tcW w:w="2592" w:type="dxa"/>
            <w:vMerge w:val="restart"/>
            <w:tcMar>
              <w:top w:w="100" w:type="dxa"/>
              <w:left w:w="100" w:type="dxa"/>
              <w:bottom w:w="100" w:type="dxa"/>
              <w:right w:w="100" w:type="dxa"/>
            </w:tcMar>
          </w:tcPr>
          <w:p w:rsidR="005A1D61" w14:paraId="4B0FD334" w14:textId="77777777"/>
        </w:tc>
      </w:tr>
      <w:tr w14:paraId="22A98A9F" w14:textId="77777777">
        <w:tblPrEx>
          <w:tblW w:w="0" w:type="auto"/>
          <w:tblLook w:val="04A0"/>
        </w:tblPrEx>
        <w:trPr>
          <w:trHeight w:val="269"/>
        </w:trPr>
        <w:tc>
          <w:tcPr>
            <w:tcW w:w="2592" w:type="dxa"/>
            <w:vMerge/>
            <w:tcMar>
              <w:top w:w="100" w:type="dxa"/>
              <w:left w:w="100" w:type="dxa"/>
              <w:bottom w:w="100" w:type="dxa"/>
              <w:right w:w="100" w:type="dxa"/>
            </w:tcMar>
          </w:tcPr>
          <w:p w:rsidR="005A1D61" w14:paraId="0E95A6B4" w14:textId="77777777"/>
        </w:tc>
        <w:tc>
          <w:tcPr>
            <w:tcW w:w="3888" w:type="dxa"/>
            <w:vMerge w:val="restart"/>
            <w:tcMar>
              <w:top w:w="100" w:type="dxa"/>
              <w:left w:w="100" w:type="dxa"/>
              <w:bottom w:w="100" w:type="dxa"/>
              <w:right w:w="100" w:type="dxa"/>
            </w:tcMar>
          </w:tcPr>
          <w:p w:rsidR="005A1D61" w14:paraId="1E28F241" w14:textId="77777777">
            <w:r>
              <w:rPr>
                <w:sz w:val="20"/>
              </w:rPr>
              <w:t>DEMO. PEOPLE'S REPUBLIC OF KOR</w:t>
            </w:r>
          </w:p>
        </w:tc>
        <w:tc>
          <w:tcPr>
            <w:tcW w:w="3888" w:type="dxa"/>
            <w:vMerge w:val="restart"/>
            <w:tcMar>
              <w:top w:w="100" w:type="dxa"/>
              <w:left w:w="100" w:type="dxa"/>
              <w:bottom w:w="100" w:type="dxa"/>
              <w:right w:w="100" w:type="dxa"/>
            </w:tcMar>
          </w:tcPr>
          <w:p w:rsidR="005A1D61" w14:paraId="23E25732" w14:textId="77777777">
            <w:r>
              <w:rPr>
                <w:sz w:val="20"/>
              </w:rPr>
              <w:t>292</w:t>
            </w:r>
          </w:p>
        </w:tc>
        <w:tc>
          <w:tcPr>
            <w:tcW w:w="2592" w:type="dxa"/>
            <w:vMerge w:val="restart"/>
            <w:tcMar>
              <w:top w:w="100" w:type="dxa"/>
              <w:left w:w="100" w:type="dxa"/>
              <w:bottom w:w="100" w:type="dxa"/>
              <w:right w:w="100" w:type="dxa"/>
            </w:tcMar>
          </w:tcPr>
          <w:p w:rsidR="005A1D61" w14:paraId="3D37D9C1" w14:textId="77777777"/>
        </w:tc>
      </w:tr>
      <w:tr w14:paraId="20EE9F4B" w14:textId="77777777">
        <w:tblPrEx>
          <w:tblW w:w="0" w:type="auto"/>
          <w:tblLook w:val="04A0"/>
        </w:tblPrEx>
        <w:trPr>
          <w:trHeight w:val="269"/>
        </w:trPr>
        <w:tc>
          <w:tcPr>
            <w:tcW w:w="2592" w:type="dxa"/>
            <w:vMerge/>
            <w:tcMar>
              <w:top w:w="100" w:type="dxa"/>
              <w:left w:w="100" w:type="dxa"/>
              <w:bottom w:w="100" w:type="dxa"/>
              <w:right w:w="100" w:type="dxa"/>
            </w:tcMar>
          </w:tcPr>
          <w:p w:rsidR="005A1D61" w14:paraId="5D37B081" w14:textId="77777777"/>
        </w:tc>
        <w:tc>
          <w:tcPr>
            <w:tcW w:w="3888" w:type="dxa"/>
            <w:vMerge w:val="restart"/>
            <w:tcMar>
              <w:top w:w="100" w:type="dxa"/>
              <w:left w:w="100" w:type="dxa"/>
              <w:bottom w:w="100" w:type="dxa"/>
              <w:right w:w="100" w:type="dxa"/>
            </w:tcMar>
          </w:tcPr>
          <w:p w:rsidR="005A1D61" w14:paraId="3C7B2E4A" w14:textId="77777777">
            <w:r>
              <w:rPr>
                <w:sz w:val="20"/>
              </w:rPr>
              <w:t>DEMOCRATIC REPUBLIC OF CONGO</w:t>
            </w:r>
          </w:p>
        </w:tc>
        <w:tc>
          <w:tcPr>
            <w:tcW w:w="3888" w:type="dxa"/>
            <w:vMerge w:val="restart"/>
            <w:tcMar>
              <w:top w:w="100" w:type="dxa"/>
              <w:left w:w="100" w:type="dxa"/>
              <w:bottom w:w="100" w:type="dxa"/>
              <w:right w:w="100" w:type="dxa"/>
            </w:tcMar>
          </w:tcPr>
          <w:p w:rsidR="005A1D61" w14:paraId="5CAB9629" w14:textId="77777777">
            <w:r>
              <w:rPr>
                <w:sz w:val="20"/>
              </w:rPr>
              <w:t>459</w:t>
            </w:r>
          </w:p>
        </w:tc>
        <w:tc>
          <w:tcPr>
            <w:tcW w:w="2592" w:type="dxa"/>
            <w:vMerge w:val="restart"/>
            <w:tcMar>
              <w:top w:w="100" w:type="dxa"/>
              <w:left w:w="100" w:type="dxa"/>
              <w:bottom w:w="100" w:type="dxa"/>
              <w:right w:w="100" w:type="dxa"/>
            </w:tcMar>
          </w:tcPr>
          <w:p w:rsidR="005A1D61" w14:paraId="3DAC9576" w14:textId="77777777"/>
        </w:tc>
      </w:tr>
      <w:tr w14:paraId="79FC7D5B" w14:textId="77777777">
        <w:tblPrEx>
          <w:tblW w:w="0" w:type="auto"/>
          <w:tblLook w:val="04A0"/>
        </w:tblPrEx>
        <w:trPr>
          <w:trHeight w:val="269"/>
        </w:trPr>
        <w:tc>
          <w:tcPr>
            <w:tcW w:w="2592" w:type="dxa"/>
            <w:vMerge/>
            <w:tcMar>
              <w:top w:w="100" w:type="dxa"/>
              <w:left w:w="100" w:type="dxa"/>
              <w:bottom w:w="100" w:type="dxa"/>
              <w:right w:w="100" w:type="dxa"/>
            </w:tcMar>
          </w:tcPr>
          <w:p w:rsidR="005A1D61" w14:paraId="7D61C866" w14:textId="77777777"/>
        </w:tc>
        <w:tc>
          <w:tcPr>
            <w:tcW w:w="3888" w:type="dxa"/>
            <w:vMerge w:val="restart"/>
            <w:tcMar>
              <w:top w:w="100" w:type="dxa"/>
              <w:left w:w="100" w:type="dxa"/>
              <w:bottom w:w="100" w:type="dxa"/>
              <w:right w:w="100" w:type="dxa"/>
            </w:tcMar>
          </w:tcPr>
          <w:p w:rsidR="005A1D61" w14:paraId="2B51EE30" w14:textId="77777777">
            <w:r>
              <w:rPr>
                <w:sz w:val="20"/>
              </w:rPr>
              <w:t>DENMARK</w:t>
            </w:r>
          </w:p>
        </w:tc>
        <w:tc>
          <w:tcPr>
            <w:tcW w:w="3888" w:type="dxa"/>
            <w:vMerge w:val="restart"/>
            <w:tcMar>
              <w:top w:w="100" w:type="dxa"/>
              <w:left w:w="100" w:type="dxa"/>
              <w:bottom w:w="100" w:type="dxa"/>
              <w:right w:w="100" w:type="dxa"/>
            </w:tcMar>
          </w:tcPr>
          <w:p w:rsidR="005A1D61" w14:paraId="012B681B" w14:textId="77777777">
            <w:r>
              <w:rPr>
                <w:sz w:val="20"/>
              </w:rPr>
              <w:t>106</w:t>
            </w:r>
          </w:p>
        </w:tc>
        <w:tc>
          <w:tcPr>
            <w:tcW w:w="2592" w:type="dxa"/>
            <w:vMerge w:val="restart"/>
            <w:tcMar>
              <w:top w:w="100" w:type="dxa"/>
              <w:left w:w="100" w:type="dxa"/>
              <w:bottom w:w="100" w:type="dxa"/>
              <w:right w:w="100" w:type="dxa"/>
            </w:tcMar>
          </w:tcPr>
          <w:p w:rsidR="005A1D61" w14:paraId="79457DEA" w14:textId="77777777"/>
        </w:tc>
      </w:tr>
      <w:tr w14:paraId="64027176" w14:textId="77777777">
        <w:tblPrEx>
          <w:tblW w:w="0" w:type="auto"/>
          <w:tblLook w:val="04A0"/>
        </w:tblPrEx>
        <w:trPr>
          <w:trHeight w:val="269"/>
        </w:trPr>
        <w:tc>
          <w:tcPr>
            <w:tcW w:w="2592" w:type="dxa"/>
            <w:vMerge/>
            <w:tcMar>
              <w:top w:w="100" w:type="dxa"/>
              <w:left w:w="100" w:type="dxa"/>
              <w:bottom w:w="100" w:type="dxa"/>
              <w:right w:w="100" w:type="dxa"/>
            </w:tcMar>
          </w:tcPr>
          <w:p w:rsidR="005A1D61" w14:paraId="66620178" w14:textId="77777777"/>
        </w:tc>
        <w:tc>
          <w:tcPr>
            <w:tcW w:w="3888" w:type="dxa"/>
            <w:vMerge w:val="restart"/>
            <w:tcMar>
              <w:top w:w="100" w:type="dxa"/>
              <w:left w:w="100" w:type="dxa"/>
              <w:bottom w:w="100" w:type="dxa"/>
              <w:right w:w="100" w:type="dxa"/>
            </w:tcMar>
          </w:tcPr>
          <w:p w:rsidR="005A1D61" w14:paraId="58DF4AB5" w14:textId="77777777">
            <w:r>
              <w:rPr>
                <w:sz w:val="20"/>
              </w:rPr>
              <w:t>DISTRITO FEDERAL</w:t>
            </w:r>
          </w:p>
        </w:tc>
        <w:tc>
          <w:tcPr>
            <w:tcW w:w="3888" w:type="dxa"/>
            <w:vMerge w:val="restart"/>
            <w:tcMar>
              <w:top w:w="100" w:type="dxa"/>
              <w:left w:w="100" w:type="dxa"/>
              <w:bottom w:w="100" w:type="dxa"/>
              <w:right w:w="100" w:type="dxa"/>
            </w:tcMar>
          </w:tcPr>
          <w:p w:rsidR="005A1D61" w14:paraId="0941F419" w14:textId="77777777">
            <w:r>
              <w:rPr>
                <w:sz w:val="20"/>
              </w:rPr>
              <w:t>476</w:t>
            </w:r>
          </w:p>
        </w:tc>
        <w:tc>
          <w:tcPr>
            <w:tcW w:w="2592" w:type="dxa"/>
            <w:vMerge w:val="restart"/>
            <w:tcMar>
              <w:top w:w="100" w:type="dxa"/>
              <w:left w:w="100" w:type="dxa"/>
              <w:bottom w:w="100" w:type="dxa"/>
              <w:right w:w="100" w:type="dxa"/>
            </w:tcMar>
          </w:tcPr>
          <w:p w:rsidR="005A1D61" w14:paraId="423E1D9A" w14:textId="77777777"/>
        </w:tc>
      </w:tr>
      <w:tr w14:paraId="7420FABA" w14:textId="77777777">
        <w:tblPrEx>
          <w:tblW w:w="0" w:type="auto"/>
          <w:tblLook w:val="04A0"/>
        </w:tblPrEx>
        <w:trPr>
          <w:trHeight w:val="269"/>
        </w:trPr>
        <w:tc>
          <w:tcPr>
            <w:tcW w:w="2592" w:type="dxa"/>
            <w:vMerge/>
            <w:tcMar>
              <w:top w:w="100" w:type="dxa"/>
              <w:left w:w="100" w:type="dxa"/>
              <w:bottom w:w="100" w:type="dxa"/>
              <w:right w:w="100" w:type="dxa"/>
            </w:tcMar>
          </w:tcPr>
          <w:p w:rsidR="005A1D61" w14:paraId="4CC7B7E0" w14:textId="77777777"/>
        </w:tc>
        <w:tc>
          <w:tcPr>
            <w:tcW w:w="3888" w:type="dxa"/>
            <w:vMerge w:val="restart"/>
            <w:tcMar>
              <w:top w:w="100" w:type="dxa"/>
              <w:left w:w="100" w:type="dxa"/>
              <w:bottom w:w="100" w:type="dxa"/>
              <w:right w:w="100" w:type="dxa"/>
            </w:tcMar>
          </w:tcPr>
          <w:p w:rsidR="005A1D61" w14:paraId="24E5D775" w14:textId="77777777">
            <w:r>
              <w:rPr>
                <w:sz w:val="20"/>
              </w:rPr>
              <w:t>DJIBOUTI</w:t>
            </w:r>
          </w:p>
        </w:tc>
        <w:tc>
          <w:tcPr>
            <w:tcW w:w="3888" w:type="dxa"/>
            <w:vMerge w:val="restart"/>
            <w:tcMar>
              <w:top w:w="100" w:type="dxa"/>
              <w:left w:w="100" w:type="dxa"/>
              <w:bottom w:w="100" w:type="dxa"/>
              <w:right w:w="100" w:type="dxa"/>
            </w:tcMar>
          </w:tcPr>
          <w:p w:rsidR="005A1D61" w14:paraId="20875722" w14:textId="77777777">
            <w:r>
              <w:rPr>
                <w:sz w:val="20"/>
              </w:rPr>
              <w:t>413</w:t>
            </w:r>
          </w:p>
        </w:tc>
        <w:tc>
          <w:tcPr>
            <w:tcW w:w="2592" w:type="dxa"/>
            <w:vMerge w:val="restart"/>
            <w:tcMar>
              <w:top w:w="100" w:type="dxa"/>
              <w:left w:w="100" w:type="dxa"/>
              <w:bottom w:w="100" w:type="dxa"/>
              <w:right w:w="100" w:type="dxa"/>
            </w:tcMar>
          </w:tcPr>
          <w:p w:rsidR="005A1D61" w14:paraId="03266C9A" w14:textId="77777777"/>
        </w:tc>
      </w:tr>
      <w:tr w14:paraId="07519D4C" w14:textId="77777777">
        <w:tblPrEx>
          <w:tblW w:w="0" w:type="auto"/>
          <w:tblLook w:val="04A0"/>
        </w:tblPrEx>
        <w:trPr>
          <w:trHeight w:val="269"/>
        </w:trPr>
        <w:tc>
          <w:tcPr>
            <w:tcW w:w="2592" w:type="dxa"/>
            <w:vMerge/>
            <w:tcMar>
              <w:top w:w="100" w:type="dxa"/>
              <w:left w:w="100" w:type="dxa"/>
              <w:bottom w:w="100" w:type="dxa"/>
              <w:right w:w="100" w:type="dxa"/>
            </w:tcMar>
          </w:tcPr>
          <w:p w:rsidR="005A1D61" w14:paraId="303FA6E9" w14:textId="77777777"/>
        </w:tc>
        <w:tc>
          <w:tcPr>
            <w:tcW w:w="3888" w:type="dxa"/>
            <w:vMerge w:val="restart"/>
            <w:tcMar>
              <w:top w:w="100" w:type="dxa"/>
              <w:left w:w="100" w:type="dxa"/>
              <w:bottom w:w="100" w:type="dxa"/>
              <w:right w:w="100" w:type="dxa"/>
            </w:tcMar>
          </w:tcPr>
          <w:p w:rsidR="005A1D61" w14:paraId="14F3146F" w14:textId="77777777">
            <w:r>
              <w:rPr>
                <w:sz w:val="20"/>
              </w:rPr>
              <w:t>DOM REP</w:t>
            </w:r>
          </w:p>
        </w:tc>
        <w:tc>
          <w:tcPr>
            <w:tcW w:w="3888" w:type="dxa"/>
            <w:vMerge w:val="restart"/>
            <w:tcMar>
              <w:top w:w="100" w:type="dxa"/>
              <w:left w:w="100" w:type="dxa"/>
              <w:bottom w:w="100" w:type="dxa"/>
              <w:right w:w="100" w:type="dxa"/>
            </w:tcMar>
          </w:tcPr>
          <w:p w:rsidR="005A1D61" w14:paraId="4C63AD5B" w14:textId="77777777">
            <w:r>
              <w:rPr>
                <w:sz w:val="20"/>
              </w:rPr>
              <w:t>473</w:t>
            </w:r>
          </w:p>
        </w:tc>
        <w:tc>
          <w:tcPr>
            <w:tcW w:w="2592" w:type="dxa"/>
            <w:vMerge w:val="restart"/>
            <w:tcMar>
              <w:top w:w="100" w:type="dxa"/>
              <w:left w:w="100" w:type="dxa"/>
              <w:bottom w:w="100" w:type="dxa"/>
              <w:right w:w="100" w:type="dxa"/>
            </w:tcMar>
          </w:tcPr>
          <w:p w:rsidR="005A1D61" w14:paraId="26FE5D64" w14:textId="77777777"/>
        </w:tc>
      </w:tr>
      <w:tr w14:paraId="1D0D5B28" w14:textId="77777777">
        <w:tblPrEx>
          <w:tblW w:w="0" w:type="auto"/>
          <w:tblLook w:val="04A0"/>
        </w:tblPrEx>
        <w:trPr>
          <w:trHeight w:val="269"/>
        </w:trPr>
        <w:tc>
          <w:tcPr>
            <w:tcW w:w="2592" w:type="dxa"/>
            <w:vMerge/>
            <w:tcMar>
              <w:top w:w="100" w:type="dxa"/>
              <w:left w:w="100" w:type="dxa"/>
              <w:bottom w:w="100" w:type="dxa"/>
              <w:right w:w="100" w:type="dxa"/>
            </w:tcMar>
          </w:tcPr>
          <w:p w:rsidR="005A1D61" w14:paraId="610C2986" w14:textId="77777777"/>
        </w:tc>
        <w:tc>
          <w:tcPr>
            <w:tcW w:w="3888" w:type="dxa"/>
            <w:vMerge w:val="restart"/>
            <w:tcMar>
              <w:top w:w="100" w:type="dxa"/>
              <w:left w:w="100" w:type="dxa"/>
              <w:bottom w:w="100" w:type="dxa"/>
              <w:right w:w="100" w:type="dxa"/>
            </w:tcMar>
          </w:tcPr>
          <w:p w:rsidR="005A1D61" w14:paraId="2AA1ED5F" w14:textId="77777777">
            <w:r>
              <w:rPr>
                <w:sz w:val="20"/>
              </w:rPr>
              <w:t>DOMINICA</w:t>
            </w:r>
          </w:p>
        </w:tc>
        <w:tc>
          <w:tcPr>
            <w:tcW w:w="3888" w:type="dxa"/>
            <w:vMerge w:val="restart"/>
            <w:tcMar>
              <w:top w:w="100" w:type="dxa"/>
              <w:left w:w="100" w:type="dxa"/>
              <w:bottom w:w="100" w:type="dxa"/>
              <w:right w:w="100" w:type="dxa"/>
            </w:tcMar>
          </w:tcPr>
          <w:p w:rsidR="005A1D61" w14:paraId="211C1A5F" w14:textId="77777777">
            <w:r>
              <w:rPr>
                <w:sz w:val="20"/>
              </w:rPr>
              <w:t>328</w:t>
            </w:r>
          </w:p>
        </w:tc>
        <w:tc>
          <w:tcPr>
            <w:tcW w:w="2592" w:type="dxa"/>
            <w:vMerge w:val="restart"/>
            <w:tcMar>
              <w:top w:w="100" w:type="dxa"/>
              <w:left w:w="100" w:type="dxa"/>
              <w:bottom w:w="100" w:type="dxa"/>
              <w:right w:w="100" w:type="dxa"/>
            </w:tcMar>
          </w:tcPr>
          <w:p w:rsidR="005A1D61" w14:paraId="4E2C8594" w14:textId="77777777"/>
        </w:tc>
      </w:tr>
      <w:tr w14:paraId="41B7B352" w14:textId="77777777">
        <w:tblPrEx>
          <w:tblW w:w="0" w:type="auto"/>
          <w:tblLook w:val="04A0"/>
        </w:tblPrEx>
        <w:trPr>
          <w:trHeight w:val="269"/>
        </w:trPr>
        <w:tc>
          <w:tcPr>
            <w:tcW w:w="2592" w:type="dxa"/>
            <w:vMerge/>
            <w:tcMar>
              <w:top w:w="100" w:type="dxa"/>
              <w:left w:w="100" w:type="dxa"/>
              <w:bottom w:w="100" w:type="dxa"/>
              <w:right w:w="100" w:type="dxa"/>
            </w:tcMar>
          </w:tcPr>
          <w:p w:rsidR="005A1D61" w14:paraId="246EBF96" w14:textId="77777777"/>
        </w:tc>
        <w:tc>
          <w:tcPr>
            <w:tcW w:w="3888" w:type="dxa"/>
            <w:vMerge w:val="restart"/>
            <w:tcMar>
              <w:top w:w="100" w:type="dxa"/>
              <w:left w:w="100" w:type="dxa"/>
              <w:bottom w:w="100" w:type="dxa"/>
              <w:right w:w="100" w:type="dxa"/>
            </w:tcMar>
          </w:tcPr>
          <w:p w:rsidR="005A1D61" w14:paraId="47B89DDB" w14:textId="77777777">
            <w:r>
              <w:rPr>
                <w:sz w:val="20"/>
              </w:rPr>
              <w:t>DOMINICA BRITISH WEST INDIES</w:t>
            </w:r>
          </w:p>
        </w:tc>
        <w:tc>
          <w:tcPr>
            <w:tcW w:w="3888" w:type="dxa"/>
            <w:vMerge w:val="restart"/>
            <w:tcMar>
              <w:top w:w="100" w:type="dxa"/>
              <w:left w:w="100" w:type="dxa"/>
              <w:bottom w:w="100" w:type="dxa"/>
              <w:right w:w="100" w:type="dxa"/>
            </w:tcMar>
          </w:tcPr>
          <w:p w:rsidR="005A1D61" w14:paraId="108CB586" w14:textId="77777777">
            <w:r>
              <w:rPr>
                <w:sz w:val="20"/>
              </w:rPr>
              <w:t>471</w:t>
            </w:r>
          </w:p>
        </w:tc>
        <w:tc>
          <w:tcPr>
            <w:tcW w:w="2592" w:type="dxa"/>
            <w:vMerge w:val="restart"/>
            <w:tcMar>
              <w:top w:w="100" w:type="dxa"/>
              <w:left w:w="100" w:type="dxa"/>
              <w:bottom w:w="100" w:type="dxa"/>
              <w:right w:w="100" w:type="dxa"/>
            </w:tcMar>
          </w:tcPr>
          <w:p w:rsidR="005A1D61" w14:paraId="011C9CCA" w14:textId="77777777"/>
        </w:tc>
      </w:tr>
      <w:tr w14:paraId="08B34463" w14:textId="77777777">
        <w:tblPrEx>
          <w:tblW w:w="0" w:type="auto"/>
          <w:tblLook w:val="04A0"/>
        </w:tblPrEx>
        <w:trPr>
          <w:trHeight w:val="269"/>
        </w:trPr>
        <w:tc>
          <w:tcPr>
            <w:tcW w:w="2592" w:type="dxa"/>
            <w:vMerge/>
            <w:tcMar>
              <w:top w:w="100" w:type="dxa"/>
              <w:left w:w="100" w:type="dxa"/>
              <w:bottom w:w="100" w:type="dxa"/>
              <w:right w:w="100" w:type="dxa"/>
            </w:tcMar>
          </w:tcPr>
          <w:p w:rsidR="005A1D61" w14:paraId="3F6724A3" w14:textId="77777777"/>
        </w:tc>
        <w:tc>
          <w:tcPr>
            <w:tcW w:w="3888" w:type="dxa"/>
            <w:vMerge w:val="restart"/>
            <w:tcMar>
              <w:top w:w="100" w:type="dxa"/>
              <w:left w:w="100" w:type="dxa"/>
              <w:bottom w:w="100" w:type="dxa"/>
              <w:right w:w="100" w:type="dxa"/>
            </w:tcMar>
          </w:tcPr>
          <w:p w:rsidR="005A1D61" w14:paraId="72F549F8" w14:textId="77777777">
            <w:r>
              <w:rPr>
                <w:sz w:val="20"/>
              </w:rPr>
              <w:t>DOMINICA WI</w:t>
            </w:r>
          </w:p>
        </w:tc>
        <w:tc>
          <w:tcPr>
            <w:tcW w:w="3888" w:type="dxa"/>
            <w:vMerge w:val="restart"/>
            <w:tcMar>
              <w:top w:w="100" w:type="dxa"/>
              <w:left w:w="100" w:type="dxa"/>
              <w:bottom w:w="100" w:type="dxa"/>
              <w:right w:w="100" w:type="dxa"/>
            </w:tcMar>
          </w:tcPr>
          <w:p w:rsidR="005A1D61" w14:paraId="4723973E" w14:textId="77777777">
            <w:r>
              <w:rPr>
                <w:sz w:val="20"/>
              </w:rPr>
              <w:t>472</w:t>
            </w:r>
          </w:p>
        </w:tc>
        <w:tc>
          <w:tcPr>
            <w:tcW w:w="2592" w:type="dxa"/>
            <w:vMerge w:val="restart"/>
            <w:tcMar>
              <w:top w:w="100" w:type="dxa"/>
              <w:left w:w="100" w:type="dxa"/>
              <w:bottom w:w="100" w:type="dxa"/>
              <w:right w:w="100" w:type="dxa"/>
            </w:tcMar>
          </w:tcPr>
          <w:p w:rsidR="005A1D61" w14:paraId="3B6E11F2" w14:textId="77777777"/>
        </w:tc>
      </w:tr>
      <w:tr w14:paraId="5C7A8E81" w14:textId="77777777">
        <w:tblPrEx>
          <w:tblW w:w="0" w:type="auto"/>
          <w:tblLook w:val="04A0"/>
        </w:tblPrEx>
        <w:trPr>
          <w:trHeight w:val="269"/>
        </w:trPr>
        <w:tc>
          <w:tcPr>
            <w:tcW w:w="2592" w:type="dxa"/>
            <w:vMerge/>
            <w:tcMar>
              <w:top w:w="100" w:type="dxa"/>
              <w:left w:w="100" w:type="dxa"/>
              <w:bottom w:w="100" w:type="dxa"/>
              <w:right w:w="100" w:type="dxa"/>
            </w:tcMar>
          </w:tcPr>
          <w:p w:rsidR="005A1D61" w14:paraId="60534AC7" w14:textId="77777777"/>
        </w:tc>
        <w:tc>
          <w:tcPr>
            <w:tcW w:w="3888" w:type="dxa"/>
            <w:vMerge w:val="restart"/>
            <w:tcMar>
              <w:top w:w="100" w:type="dxa"/>
              <w:left w:w="100" w:type="dxa"/>
              <w:bottom w:w="100" w:type="dxa"/>
              <w:right w:w="100" w:type="dxa"/>
            </w:tcMar>
          </w:tcPr>
          <w:p w:rsidR="005A1D61" w14:paraId="766892B3" w14:textId="77777777">
            <w:r>
              <w:rPr>
                <w:sz w:val="20"/>
              </w:rPr>
              <w:t>DOMINICAN REPUBLIC</w:t>
            </w:r>
          </w:p>
        </w:tc>
        <w:tc>
          <w:tcPr>
            <w:tcW w:w="3888" w:type="dxa"/>
            <w:vMerge w:val="restart"/>
            <w:tcMar>
              <w:top w:w="100" w:type="dxa"/>
              <w:left w:w="100" w:type="dxa"/>
              <w:bottom w:w="100" w:type="dxa"/>
              <w:right w:w="100" w:type="dxa"/>
            </w:tcMar>
          </w:tcPr>
          <w:p w:rsidR="005A1D61" w14:paraId="24D0D823" w14:textId="77777777">
            <w:r>
              <w:rPr>
                <w:sz w:val="20"/>
              </w:rPr>
              <w:t>329</w:t>
            </w:r>
          </w:p>
        </w:tc>
        <w:tc>
          <w:tcPr>
            <w:tcW w:w="2592" w:type="dxa"/>
            <w:vMerge w:val="restart"/>
            <w:tcMar>
              <w:top w:w="100" w:type="dxa"/>
              <w:left w:w="100" w:type="dxa"/>
              <w:bottom w:w="100" w:type="dxa"/>
              <w:right w:w="100" w:type="dxa"/>
            </w:tcMar>
          </w:tcPr>
          <w:p w:rsidR="005A1D61" w14:paraId="7B007AF9" w14:textId="77777777"/>
        </w:tc>
      </w:tr>
      <w:tr w14:paraId="7C04085D" w14:textId="77777777">
        <w:tblPrEx>
          <w:tblW w:w="0" w:type="auto"/>
          <w:tblLook w:val="04A0"/>
        </w:tblPrEx>
        <w:trPr>
          <w:trHeight w:val="269"/>
        </w:trPr>
        <w:tc>
          <w:tcPr>
            <w:tcW w:w="2592" w:type="dxa"/>
            <w:vMerge/>
            <w:tcMar>
              <w:top w:w="100" w:type="dxa"/>
              <w:left w:w="100" w:type="dxa"/>
              <w:bottom w:w="100" w:type="dxa"/>
              <w:right w:w="100" w:type="dxa"/>
            </w:tcMar>
          </w:tcPr>
          <w:p w:rsidR="005A1D61" w14:paraId="64B9C201" w14:textId="77777777"/>
        </w:tc>
        <w:tc>
          <w:tcPr>
            <w:tcW w:w="3888" w:type="dxa"/>
            <w:vMerge w:val="restart"/>
            <w:tcMar>
              <w:top w:w="100" w:type="dxa"/>
              <w:left w:w="100" w:type="dxa"/>
              <w:bottom w:w="100" w:type="dxa"/>
              <w:right w:w="100" w:type="dxa"/>
            </w:tcMar>
          </w:tcPr>
          <w:p w:rsidR="005A1D61" w14:paraId="455483B8" w14:textId="77777777">
            <w:r>
              <w:rPr>
                <w:sz w:val="20"/>
              </w:rPr>
              <w:t>DUBAI</w:t>
            </w:r>
          </w:p>
        </w:tc>
        <w:tc>
          <w:tcPr>
            <w:tcW w:w="3888" w:type="dxa"/>
            <w:vMerge w:val="restart"/>
            <w:tcMar>
              <w:top w:w="100" w:type="dxa"/>
              <w:left w:w="100" w:type="dxa"/>
              <w:bottom w:w="100" w:type="dxa"/>
              <w:right w:w="100" w:type="dxa"/>
            </w:tcMar>
          </w:tcPr>
          <w:p w:rsidR="005A1D61" w14:paraId="564DFE23" w14:textId="77777777">
            <w:r>
              <w:rPr>
                <w:sz w:val="20"/>
              </w:rPr>
              <w:t>617</w:t>
            </w:r>
          </w:p>
        </w:tc>
        <w:tc>
          <w:tcPr>
            <w:tcW w:w="2592" w:type="dxa"/>
            <w:vMerge w:val="restart"/>
            <w:tcMar>
              <w:top w:w="100" w:type="dxa"/>
              <w:left w:w="100" w:type="dxa"/>
              <w:bottom w:w="100" w:type="dxa"/>
              <w:right w:w="100" w:type="dxa"/>
            </w:tcMar>
          </w:tcPr>
          <w:p w:rsidR="005A1D61" w14:paraId="091B6BD2" w14:textId="77777777"/>
        </w:tc>
      </w:tr>
      <w:tr w14:paraId="340A1FDC" w14:textId="77777777">
        <w:tblPrEx>
          <w:tblW w:w="0" w:type="auto"/>
          <w:tblLook w:val="04A0"/>
        </w:tblPrEx>
        <w:trPr>
          <w:trHeight w:val="269"/>
        </w:trPr>
        <w:tc>
          <w:tcPr>
            <w:tcW w:w="2592" w:type="dxa"/>
            <w:vMerge/>
            <w:tcMar>
              <w:top w:w="100" w:type="dxa"/>
              <w:left w:w="100" w:type="dxa"/>
              <w:bottom w:w="100" w:type="dxa"/>
              <w:right w:w="100" w:type="dxa"/>
            </w:tcMar>
          </w:tcPr>
          <w:p w:rsidR="005A1D61" w14:paraId="41C1D703" w14:textId="77777777"/>
        </w:tc>
        <w:tc>
          <w:tcPr>
            <w:tcW w:w="3888" w:type="dxa"/>
            <w:vMerge w:val="restart"/>
            <w:tcMar>
              <w:top w:w="100" w:type="dxa"/>
              <w:left w:w="100" w:type="dxa"/>
              <w:bottom w:w="100" w:type="dxa"/>
              <w:right w:w="100" w:type="dxa"/>
            </w:tcMar>
          </w:tcPr>
          <w:p w:rsidR="005A1D61" w14:paraId="4462786A" w14:textId="77777777">
            <w:r>
              <w:rPr>
                <w:sz w:val="20"/>
              </w:rPr>
              <w:t>DUBLIN</w:t>
            </w:r>
          </w:p>
        </w:tc>
        <w:tc>
          <w:tcPr>
            <w:tcW w:w="3888" w:type="dxa"/>
            <w:vMerge w:val="restart"/>
            <w:tcMar>
              <w:top w:w="100" w:type="dxa"/>
              <w:left w:w="100" w:type="dxa"/>
              <w:bottom w:w="100" w:type="dxa"/>
              <w:right w:w="100" w:type="dxa"/>
            </w:tcMar>
          </w:tcPr>
          <w:p w:rsidR="005A1D61" w14:paraId="10B24AAF" w14:textId="77777777">
            <w:r>
              <w:rPr>
                <w:sz w:val="20"/>
              </w:rPr>
              <w:t>279</w:t>
            </w:r>
          </w:p>
        </w:tc>
        <w:tc>
          <w:tcPr>
            <w:tcW w:w="2592" w:type="dxa"/>
            <w:vMerge w:val="restart"/>
            <w:tcMar>
              <w:top w:w="100" w:type="dxa"/>
              <w:left w:w="100" w:type="dxa"/>
              <w:bottom w:w="100" w:type="dxa"/>
              <w:right w:w="100" w:type="dxa"/>
            </w:tcMar>
          </w:tcPr>
          <w:p w:rsidR="005A1D61" w14:paraId="22E7DCB0" w14:textId="77777777"/>
        </w:tc>
      </w:tr>
      <w:tr w14:paraId="5B326CA0" w14:textId="77777777">
        <w:tblPrEx>
          <w:tblW w:w="0" w:type="auto"/>
          <w:tblLook w:val="04A0"/>
        </w:tblPrEx>
        <w:trPr>
          <w:trHeight w:val="269"/>
        </w:trPr>
        <w:tc>
          <w:tcPr>
            <w:tcW w:w="2592" w:type="dxa"/>
            <w:vMerge/>
            <w:tcMar>
              <w:top w:w="100" w:type="dxa"/>
              <w:left w:w="100" w:type="dxa"/>
              <w:bottom w:w="100" w:type="dxa"/>
              <w:right w:w="100" w:type="dxa"/>
            </w:tcMar>
          </w:tcPr>
          <w:p w:rsidR="005A1D61" w14:paraId="0374FF30" w14:textId="77777777"/>
        </w:tc>
        <w:tc>
          <w:tcPr>
            <w:tcW w:w="3888" w:type="dxa"/>
            <w:vMerge w:val="restart"/>
            <w:tcMar>
              <w:top w:w="100" w:type="dxa"/>
              <w:left w:w="100" w:type="dxa"/>
              <w:bottom w:w="100" w:type="dxa"/>
              <w:right w:w="100" w:type="dxa"/>
            </w:tcMar>
          </w:tcPr>
          <w:p w:rsidR="005A1D61" w14:paraId="3A6E73C2" w14:textId="77777777">
            <w:r>
              <w:rPr>
                <w:sz w:val="20"/>
              </w:rPr>
              <w:t>DURANGO</w:t>
            </w:r>
          </w:p>
        </w:tc>
        <w:tc>
          <w:tcPr>
            <w:tcW w:w="3888" w:type="dxa"/>
            <w:vMerge w:val="restart"/>
            <w:tcMar>
              <w:top w:w="100" w:type="dxa"/>
              <w:left w:w="100" w:type="dxa"/>
              <w:bottom w:w="100" w:type="dxa"/>
              <w:right w:w="100" w:type="dxa"/>
            </w:tcMar>
          </w:tcPr>
          <w:p w:rsidR="005A1D61" w14:paraId="3A5BB078" w14:textId="77777777">
            <w:r>
              <w:rPr>
                <w:sz w:val="20"/>
              </w:rPr>
              <w:t>477</w:t>
            </w:r>
          </w:p>
        </w:tc>
        <w:tc>
          <w:tcPr>
            <w:tcW w:w="2592" w:type="dxa"/>
            <w:vMerge w:val="restart"/>
            <w:tcMar>
              <w:top w:w="100" w:type="dxa"/>
              <w:left w:w="100" w:type="dxa"/>
              <w:bottom w:w="100" w:type="dxa"/>
              <w:right w:w="100" w:type="dxa"/>
            </w:tcMar>
          </w:tcPr>
          <w:p w:rsidR="005A1D61" w14:paraId="6A8DC102" w14:textId="77777777"/>
        </w:tc>
      </w:tr>
      <w:tr w14:paraId="6CF8370C" w14:textId="77777777">
        <w:tblPrEx>
          <w:tblW w:w="0" w:type="auto"/>
          <w:tblLook w:val="04A0"/>
        </w:tblPrEx>
        <w:trPr>
          <w:trHeight w:val="269"/>
        </w:trPr>
        <w:tc>
          <w:tcPr>
            <w:tcW w:w="2592" w:type="dxa"/>
            <w:vMerge/>
            <w:tcMar>
              <w:top w:w="100" w:type="dxa"/>
              <w:left w:w="100" w:type="dxa"/>
              <w:bottom w:w="100" w:type="dxa"/>
              <w:right w:w="100" w:type="dxa"/>
            </w:tcMar>
          </w:tcPr>
          <w:p w:rsidR="005A1D61" w14:paraId="387E1C7A" w14:textId="77777777"/>
        </w:tc>
        <w:tc>
          <w:tcPr>
            <w:tcW w:w="3888" w:type="dxa"/>
            <w:vMerge w:val="restart"/>
            <w:tcMar>
              <w:top w:w="100" w:type="dxa"/>
              <w:left w:w="100" w:type="dxa"/>
              <w:bottom w:w="100" w:type="dxa"/>
              <w:right w:w="100" w:type="dxa"/>
            </w:tcMar>
          </w:tcPr>
          <w:p w:rsidR="005A1D61" w14:paraId="591752CE" w14:textId="77777777">
            <w:r>
              <w:rPr>
                <w:sz w:val="20"/>
              </w:rPr>
              <w:t xml:space="preserve">DUTCH </w:t>
            </w:r>
            <w:r>
              <w:rPr>
                <w:sz w:val="20"/>
              </w:rPr>
              <w:t>EAST INDIES</w:t>
            </w:r>
          </w:p>
        </w:tc>
        <w:tc>
          <w:tcPr>
            <w:tcW w:w="3888" w:type="dxa"/>
            <w:vMerge w:val="restart"/>
            <w:tcMar>
              <w:top w:w="100" w:type="dxa"/>
              <w:left w:w="100" w:type="dxa"/>
              <w:bottom w:w="100" w:type="dxa"/>
              <w:right w:w="100" w:type="dxa"/>
            </w:tcMar>
          </w:tcPr>
          <w:p w:rsidR="005A1D61" w14:paraId="6ED0848C" w14:textId="77777777">
            <w:r>
              <w:rPr>
                <w:sz w:val="20"/>
              </w:rPr>
              <w:t>268</w:t>
            </w:r>
          </w:p>
        </w:tc>
        <w:tc>
          <w:tcPr>
            <w:tcW w:w="2592" w:type="dxa"/>
            <w:vMerge w:val="restart"/>
            <w:tcMar>
              <w:top w:w="100" w:type="dxa"/>
              <w:left w:w="100" w:type="dxa"/>
              <w:bottom w:w="100" w:type="dxa"/>
              <w:right w:w="100" w:type="dxa"/>
            </w:tcMar>
          </w:tcPr>
          <w:p w:rsidR="005A1D61" w14:paraId="5079D549" w14:textId="77777777"/>
        </w:tc>
      </w:tr>
      <w:tr w14:paraId="786ACEBA" w14:textId="77777777">
        <w:tblPrEx>
          <w:tblW w:w="0" w:type="auto"/>
          <w:tblLook w:val="04A0"/>
        </w:tblPrEx>
        <w:trPr>
          <w:trHeight w:val="269"/>
        </w:trPr>
        <w:tc>
          <w:tcPr>
            <w:tcW w:w="2592" w:type="dxa"/>
            <w:vMerge/>
            <w:tcMar>
              <w:top w:w="100" w:type="dxa"/>
              <w:left w:w="100" w:type="dxa"/>
              <w:bottom w:w="100" w:type="dxa"/>
              <w:right w:w="100" w:type="dxa"/>
            </w:tcMar>
          </w:tcPr>
          <w:p w:rsidR="005A1D61" w14:paraId="0964A5EC" w14:textId="77777777"/>
        </w:tc>
        <w:tc>
          <w:tcPr>
            <w:tcW w:w="3888" w:type="dxa"/>
            <w:vMerge w:val="restart"/>
            <w:tcMar>
              <w:top w:w="100" w:type="dxa"/>
              <w:left w:w="100" w:type="dxa"/>
              <w:bottom w:w="100" w:type="dxa"/>
              <w:right w:w="100" w:type="dxa"/>
            </w:tcMar>
          </w:tcPr>
          <w:p w:rsidR="005A1D61" w14:paraId="753E0B33" w14:textId="77777777">
            <w:r>
              <w:rPr>
                <w:sz w:val="20"/>
              </w:rPr>
              <w:t>DUTCH GUIANA</w:t>
            </w:r>
          </w:p>
        </w:tc>
        <w:tc>
          <w:tcPr>
            <w:tcW w:w="3888" w:type="dxa"/>
            <w:vMerge w:val="restart"/>
            <w:tcMar>
              <w:top w:w="100" w:type="dxa"/>
              <w:left w:w="100" w:type="dxa"/>
              <w:bottom w:w="100" w:type="dxa"/>
              <w:right w:w="100" w:type="dxa"/>
            </w:tcMar>
          </w:tcPr>
          <w:p w:rsidR="005A1D61" w14:paraId="684093C5" w14:textId="77777777">
            <w:r>
              <w:rPr>
                <w:sz w:val="20"/>
              </w:rPr>
              <w:t>535</w:t>
            </w:r>
          </w:p>
        </w:tc>
        <w:tc>
          <w:tcPr>
            <w:tcW w:w="2592" w:type="dxa"/>
            <w:vMerge w:val="restart"/>
            <w:tcMar>
              <w:top w:w="100" w:type="dxa"/>
              <w:left w:w="100" w:type="dxa"/>
              <w:bottom w:w="100" w:type="dxa"/>
              <w:right w:w="100" w:type="dxa"/>
            </w:tcMar>
          </w:tcPr>
          <w:p w:rsidR="005A1D61" w14:paraId="1071CA4E" w14:textId="77777777"/>
        </w:tc>
      </w:tr>
      <w:tr w14:paraId="2FAF40B6" w14:textId="77777777">
        <w:tblPrEx>
          <w:tblW w:w="0" w:type="auto"/>
          <w:tblLook w:val="04A0"/>
        </w:tblPrEx>
        <w:trPr>
          <w:trHeight w:val="269"/>
        </w:trPr>
        <w:tc>
          <w:tcPr>
            <w:tcW w:w="2592" w:type="dxa"/>
            <w:vMerge/>
            <w:tcMar>
              <w:top w:w="100" w:type="dxa"/>
              <w:left w:w="100" w:type="dxa"/>
              <w:bottom w:w="100" w:type="dxa"/>
              <w:right w:w="100" w:type="dxa"/>
            </w:tcMar>
          </w:tcPr>
          <w:p w:rsidR="005A1D61" w14:paraId="34899ED8" w14:textId="77777777"/>
        </w:tc>
        <w:tc>
          <w:tcPr>
            <w:tcW w:w="3888" w:type="dxa"/>
            <w:vMerge w:val="restart"/>
            <w:tcMar>
              <w:top w:w="100" w:type="dxa"/>
              <w:left w:w="100" w:type="dxa"/>
              <w:bottom w:w="100" w:type="dxa"/>
              <w:right w:w="100" w:type="dxa"/>
            </w:tcMar>
          </w:tcPr>
          <w:p w:rsidR="005A1D61" w14:paraId="1E9FA641" w14:textId="77777777">
            <w:r>
              <w:rPr>
                <w:sz w:val="20"/>
              </w:rPr>
              <w:t>DUTCH INDONESIA</w:t>
            </w:r>
          </w:p>
        </w:tc>
        <w:tc>
          <w:tcPr>
            <w:tcW w:w="3888" w:type="dxa"/>
            <w:vMerge w:val="restart"/>
            <w:tcMar>
              <w:top w:w="100" w:type="dxa"/>
              <w:left w:w="100" w:type="dxa"/>
              <w:bottom w:w="100" w:type="dxa"/>
              <w:right w:w="100" w:type="dxa"/>
            </w:tcMar>
          </w:tcPr>
          <w:p w:rsidR="005A1D61" w14:paraId="6DB9C0A9" w14:textId="77777777">
            <w:r>
              <w:rPr>
                <w:sz w:val="20"/>
              </w:rPr>
              <w:t>269</w:t>
            </w:r>
          </w:p>
        </w:tc>
        <w:tc>
          <w:tcPr>
            <w:tcW w:w="2592" w:type="dxa"/>
            <w:vMerge w:val="restart"/>
            <w:tcMar>
              <w:top w:w="100" w:type="dxa"/>
              <w:left w:w="100" w:type="dxa"/>
              <w:bottom w:w="100" w:type="dxa"/>
              <w:right w:w="100" w:type="dxa"/>
            </w:tcMar>
          </w:tcPr>
          <w:p w:rsidR="005A1D61" w14:paraId="0A210451" w14:textId="77777777"/>
        </w:tc>
      </w:tr>
      <w:tr w14:paraId="459ADAFA" w14:textId="77777777">
        <w:tblPrEx>
          <w:tblW w:w="0" w:type="auto"/>
          <w:tblLook w:val="04A0"/>
        </w:tblPrEx>
        <w:trPr>
          <w:trHeight w:val="269"/>
        </w:trPr>
        <w:tc>
          <w:tcPr>
            <w:tcW w:w="2592" w:type="dxa"/>
            <w:vMerge/>
            <w:tcMar>
              <w:top w:w="100" w:type="dxa"/>
              <w:left w:w="100" w:type="dxa"/>
              <w:bottom w:w="100" w:type="dxa"/>
              <w:right w:w="100" w:type="dxa"/>
            </w:tcMar>
          </w:tcPr>
          <w:p w:rsidR="005A1D61" w14:paraId="7152632D" w14:textId="77777777"/>
        </w:tc>
        <w:tc>
          <w:tcPr>
            <w:tcW w:w="3888" w:type="dxa"/>
            <w:vMerge w:val="restart"/>
            <w:tcMar>
              <w:top w:w="100" w:type="dxa"/>
              <w:left w:w="100" w:type="dxa"/>
              <w:bottom w:w="100" w:type="dxa"/>
              <w:right w:w="100" w:type="dxa"/>
            </w:tcMar>
          </w:tcPr>
          <w:p w:rsidR="005A1D61" w14:paraId="00B3A61E" w14:textId="77777777">
            <w:r>
              <w:rPr>
                <w:sz w:val="20"/>
              </w:rPr>
              <w:t>DUTCH NEW GUINEA</w:t>
            </w:r>
          </w:p>
        </w:tc>
        <w:tc>
          <w:tcPr>
            <w:tcW w:w="3888" w:type="dxa"/>
            <w:vMerge w:val="restart"/>
            <w:tcMar>
              <w:top w:w="100" w:type="dxa"/>
              <w:left w:w="100" w:type="dxa"/>
              <w:bottom w:w="100" w:type="dxa"/>
              <w:right w:w="100" w:type="dxa"/>
            </w:tcMar>
          </w:tcPr>
          <w:p w:rsidR="005A1D61" w14:paraId="06F88E9D" w14:textId="77777777">
            <w:r>
              <w:rPr>
                <w:sz w:val="20"/>
              </w:rPr>
              <w:t>270</w:t>
            </w:r>
          </w:p>
        </w:tc>
        <w:tc>
          <w:tcPr>
            <w:tcW w:w="2592" w:type="dxa"/>
            <w:vMerge w:val="restart"/>
            <w:tcMar>
              <w:top w:w="100" w:type="dxa"/>
              <w:left w:w="100" w:type="dxa"/>
              <w:bottom w:w="100" w:type="dxa"/>
              <w:right w:w="100" w:type="dxa"/>
            </w:tcMar>
          </w:tcPr>
          <w:p w:rsidR="005A1D61" w14:paraId="0883DBFB" w14:textId="77777777"/>
        </w:tc>
      </w:tr>
      <w:tr w14:paraId="093DA2B6" w14:textId="77777777">
        <w:tblPrEx>
          <w:tblW w:w="0" w:type="auto"/>
          <w:tblLook w:val="04A0"/>
        </w:tblPrEx>
        <w:trPr>
          <w:trHeight w:val="269"/>
        </w:trPr>
        <w:tc>
          <w:tcPr>
            <w:tcW w:w="2592" w:type="dxa"/>
            <w:vMerge/>
            <w:tcMar>
              <w:top w:w="100" w:type="dxa"/>
              <w:left w:w="100" w:type="dxa"/>
              <w:bottom w:w="100" w:type="dxa"/>
              <w:right w:w="100" w:type="dxa"/>
            </w:tcMar>
          </w:tcPr>
          <w:p w:rsidR="005A1D61" w14:paraId="60CF8026" w14:textId="77777777"/>
        </w:tc>
        <w:tc>
          <w:tcPr>
            <w:tcW w:w="3888" w:type="dxa"/>
            <w:vMerge w:val="restart"/>
            <w:tcMar>
              <w:top w:w="100" w:type="dxa"/>
              <w:left w:w="100" w:type="dxa"/>
              <w:bottom w:w="100" w:type="dxa"/>
              <w:right w:w="100" w:type="dxa"/>
            </w:tcMar>
          </w:tcPr>
          <w:p w:rsidR="005A1D61" w14:paraId="1374135D" w14:textId="77777777">
            <w:r>
              <w:rPr>
                <w:sz w:val="20"/>
              </w:rPr>
              <w:t>DUTCHLAND</w:t>
            </w:r>
          </w:p>
        </w:tc>
        <w:tc>
          <w:tcPr>
            <w:tcW w:w="3888" w:type="dxa"/>
            <w:vMerge w:val="restart"/>
            <w:tcMar>
              <w:top w:w="100" w:type="dxa"/>
              <w:left w:w="100" w:type="dxa"/>
              <w:bottom w:w="100" w:type="dxa"/>
              <w:right w:w="100" w:type="dxa"/>
            </w:tcMar>
          </w:tcPr>
          <w:p w:rsidR="005A1D61" w14:paraId="67179D4A" w14:textId="77777777">
            <w:r>
              <w:rPr>
                <w:sz w:val="20"/>
              </w:rPr>
              <w:t>185</w:t>
            </w:r>
          </w:p>
        </w:tc>
        <w:tc>
          <w:tcPr>
            <w:tcW w:w="2592" w:type="dxa"/>
            <w:vMerge w:val="restart"/>
            <w:tcMar>
              <w:top w:w="100" w:type="dxa"/>
              <w:left w:w="100" w:type="dxa"/>
              <w:bottom w:w="100" w:type="dxa"/>
              <w:right w:w="100" w:type="dxa"/>
            </w:tcMar>
          </w:tcPr>
          <w:p w:rsidR="005A1D61" w14:paraId="0FFA1D2B" w14:textId="77777777"/>
        </w:tc>
      </w:tr>
      <w:tr w14:paraId="6896C45E" w14:textId="77777777">
        <w:tblPrEx>
          <w:tblW w:w="0" w:type="auto"/>
          <w:tblLook w:val="04A0"/>
        </w:tblPrEx>
        <w:trPr>
          <w:trHeight w:val="269"/>
        </w:trPr>
        <w:tc>
          <w:tcPr>
            <w:tcW w:w="2592" w:type="dxa"/>
            <w:vMerge/>
            <w:tcMar>
              <w:top w:w="100" w:type="dxa"/>
              <w:left w:w="100" w:type="dxa"/>
              <w:bottom w:w="100" w:type="dxa"/>
              <w:right w:w="100" w:type="dxa"/>
            </w:tcMar>
          </w:tcPr>
          <w:p w:rsidR="005A1D61" w14:paraId="1C97DA6A" w14:textId="77777777"/>
        </w:tc>
        <w:tc>
          <w:tcPr>
            <w:tcW w:w="3888" w:type="dxa"/>
            <w:vMerge w:val="restart"/>
            <w:tcMar>
              <w:top w:w="100" w:type="dxa"/>
              <w:left w:w="100" w:type="dxa"/>
              <w:bottom w:w="100" w:type="dxa"/>
              <w:right w:w="100" w:type="dxa"/>
            </w:tcMar>
          </w:tcPr>
          <w:p w:rsidR="005A1D61" w14:paraId="08A2D420" w14:textId="77777777">
            <w:r>
              <w:rPr>
                <w:sz w:val="20"/>
              </w:rPr>
              <w:t>EAST PAKISTAN</w:t>
            </w:r>
          </w:p>
        </w:tc>
        <w:tc>
          <w:tcPr>
            <w:tcW w:w="3888" w:type="dxa"/>
            <w:vMerge w:val="restart"/>
            <w:tcMar>
              <w:top w:w="100" w:type="dxa"/>
              <w:left w:w="100" w:type="dxa"/>
              <w:bottom w:w="100" w:type="dxa"/>
              <w:right w:w="100" w:type="dxa"/>
            </w:tcMar>
          </w:tcPr>
          <w:p w:rsidR="005A1D61" w14:paraId="69B08B44" w14:textId="77777777">
            <w:r>
              <w:rPr>
                <w:sz w:val="20"/>
              </w:rPr>
              <w:t>196</w:t>
            </w:r>
          </w:p>
        </w:tc>
        <w:tc>
          <w:tcPr>
            <w:tcW w:w="2592" w:type="dxa"/>
            <w:vMerge w:val="restart"/>
            <w:tcMar>
              <w:top w:w="100" w:type="dxa"/>
              <w:left w:w="100" w:type="dxa"/>
              <w:bottom w:w="100" w:type="dxa"/>
              <w:right w:w="100" w:type="dxa"/>
            </w:tcMar>
          </w:tcPr>
          <w:p w:rsidR="005A1D61" w14:paraId="34DBA006" w14:textId="77777777"/>
        </w:tc>
      </w:tr>
      <w:tr w14:paraId="2A8C9529" w14:textId="77777777">
        <w:tblPrEx>
          <w:tblW w:w="0" w:type="auto"/>
          <w:tblLook w:val="04A0"/>
        </w:tblPrEx>
        <w:trPr>
          <w:trHeight w:val="269"/>
        </w:trPr>
        <w:tc>
          <w:tcPr>
            <w:tcW w:w="2592" w:type="dxa"/>
            <w:vMerge/>
            <w:tcMar>
              <w:top w:w="100" w:type="dxa"/>
              <w:left w:w="100" w:type="dxa"/>
              <w:bottom w:w="100" w:type="dxa"/>
              <w:right w:w="100" w:type="dxa"/>
            </w:tcMar>
          </w:tcPr>
          <w:p w:rsidR="005A1D61" w14:paraId="7AF84135" w14:textId="77777777"/>
        </w:tc>
        <w:tc>
          <w:tcPr>
            <w:tcW w:w="3888" w:type="dxa"/>
            <w:vMerge w:val="restart"/>
            <w:tcMar>
              <w:top w:w="100" w:type="dxa"/>
              <w:left w:w="100" w:type="dxa"/>
              <w:bottom w:w="100" w:type="dxa"/>
              <w:right w:w="100" w:type="dxa"/>
            </w:tcMar>
          </w:tcPr>
          <w:p w:rsidR="005A1D61" w14:paraId="20EA8026" w14:textId="77777777">
            <w:r>
              <w:rPr>
                <w:sz w:val="20"/>
              </w:rPr>
              <w:t>EAST PRUSSIA</w:t>
            </w:r>
          </w:p>
        </w:tc>
        <w:tc>
          <w:tcPr>
            <w:tcW w:w="3888" w:type="dxa"/>
            <w:vMerge w:val="restart"/>
            <w:tcMar>
              <w:top w:w="100" w:type="dxa"/>
              <w:left w:w="100" w:type="dxa"/>
              <w:bottom w:w="100" w:type="dxa"/>
              <w:right w:w="100" w:type="dxa"/>
            </w:tcMar>
          </w:tcPr>
          <w:p w:rsidR="005A1D61" w14:paraId="5F42E8E0" w14:textId="77777777">
            <w:r>
              <w:rPr>
                <w:sz w:val="20"/>
              </w:rPr>
              <w:t>578</w:t>
            </w:r>
          </w:p>
        </w:tc>
        <w:tc>
          <w:tcPr>
            <w:tcW w:w="2592" w:type="dxa"/>
            <w:vMerge w:val="restart"/>
            <w:tcMar>
              <w:top w:w="100" w:type="dxa"/>
              <w:left w:w="100" w:type="dxa"/>
              <w:bottom w:w="100" w:type="dxa"/>
              <w:right w:w="100" w:type="dxa"/>
            </w:tcMar>
          </w:tcPr>
          <w:p w:rsidR="005A1D61" w14:paraId="24ECC69F" w14:textId="77777777"/>
        </w:tc>
      </w:tr>
      <w:tr w14:paraId="7C650A82" w14:textId="77777777">
        <w:tblPrEx>
          <w:tblW w:w="0" w:type="auto"/>
          <w:tblLook w:val="04A0"/>
        </w:tblPrEx>
        <w:trPr>
          <w:trHeight w:val="269"/>
        </w:trPr>
        <w:tc>
          <w:tcPr>
            <w:tcW w:w="2592" w:type="dxa"/>
            <w:vMerge/>
            <w:tcMar>
              <w:top w:w="100" w:type="dxa"/>
              <w:left w:w="100" w:type="dxa"/>
              <w:bottom w:w="100" w:type="dxa"/>
              <w:right w:w="100" w:type="dxa"/>
            </w:tcMar>
          </w:tcPr>
          <w:p w:rsidR="005A1D61" w14:paraId="6E42FFBD" w14:textId="77777777"/>
        </w:tc>
        <w:tc>
          <w:tcPr>
            <w:tcW w:w="3888" w:type="dxa"/>
            <w:vMerge w:val="restart"/>
            <w:tcMar>
              <w:top w:w="100" w:type="dxa"/>
              <w:left w:w="100" w:type="dxa"/>
              <w:bottom w:w="100" w:type="dxa"/>
              <w:right w:w="100" w:type="dxa"/>
            </w:tcMar>
          </w:tcPr>
          <w:p w:rsidR="005A1D61" w14:paraId="1B59D832" w14:textId="77777777">
            <w:r>
              <w:rPr>
                <w:sz w:val="20"/>
              </w:rPr>
              <w:t>EAST TIMOR</w:t>
            </w:r>
          </w:p>
        </w:tc>
        <w:tc>
          <w:tcPr>
            <w:tcW w:w="3888" w:type="dxa"/>
            <w:vMerge w:val="restart"/>
            <w:tcMar>
              <w:top w:w="100" w:type="dxa"/>
              <w:left w:w="100" w:type="dxa"/>
              <w:bottom w:w="100" w:type="dxa"/>
              <w:right w:w="100" w:type="dxa"/>
            </w:tcMar>
          </w:tcPr>
          <w:p w:rsidR="005A1D61" w14:paraId="60C7A43E" w14:textId="77777777">
            <w:r>
              <w:rPr>
                <w:sz w:val="20"/>
              </w:rPr>
              <w:t>250</w:t>
            </w:r>
          </w:p>
        </w:tc>
        <w:tc>
          <w:tcPr>
            <w:tcW w:w="2592" w:type="dxa"/>
            <w:vMerge w:val="restart"/>
            <w:tcMar>
              <w:top w:w="100" w:type="dxa"/>
              <w:left w:w="100" w:type="dxa"/>
              <w:bottom w:w="100" w:type="dxa"/>
              <w:right w:w="100" w:type="dxa"/>
            </w:tcMar>
          </w:tcPr>
          <w:p w:rsidR="005A1D61" w14:paraId="65F4D38F" w14:textId="77777777"/>
        </w:tc>
      </w:tr>
      <w:tr w14:paraId="61422866" w14:textId="77777777">
        <w:tblPrEx>
          <w:tblW w:w="0" w:type="auto"/>
          <w:tblLook w:val="04A0"/>
        </w:tblPrEx>
        <w:trPr>
          <w:trHeight w:val="269"/>
        </w:trPr>
        <w:tc>
          <w:tcPr>
            <w:tcW w:w="2592" w:type="dxa"/>
            <w:vMerge/>
            <w:tcMar>
              <w:top w:w="100" w:type="dxa"/>
              <w:left w:w="100" w:type="dxa"/>
              <w:bottom w:w="100" w:type="dxa"/>
              <w:right w:w="100" w:type="dxa"/>
            </w:tcMar>
          </w:tcPr>
          <w:p w:rsidR="005A1D61" w14:paraId="4B511D34" w14:textId="77777777"/>
        </w:tc>
        <w:tc>
          <w:tcPr>
            <w:tcW w:w="3888" w:type="dxa"/>
            <w:vMerge w:val="restart"/>
            <w:tcMar>
              <w:top w:w="100" w:type="dxa"/>
              <w:left w:w="100" w:type="dxa"/>
              <w:bottom w:w="100" w:type="dxa"/>
              <w:right w:w="100" w:type="dxa"/>
            </w:tcMar>
          </w:tcPr>
          <w:p w:rsidR="005A1D61" w14:paraId="01DA3706" w14:textId="77777777">
            <w:r>
              <w:rPr>
                <w:sz w:val="20"/>
              </w:rPr>
              <w:t>EASTER ISLAND</w:t>
            </w:r>
          </w:p>
        </w:tc>
        <w:tc>
          <w:tcPr>
            <w:tcW w:w="3888" w:type="dxa"/>
            <w:vMerge w:val="restart"/>
            <w:tcMar>
              <w:top w:w="100" w:type="dxa"/>
              <w:left w:w="100" w:type="dxa"/>
              <w:bottom w:w="100" w:type="dxa"/>
              <w:right w:w="100" w:type="dxa"/>
            </w:tcMar>
          </w:tcPr>
          <w:p w:rsidR="005A1D61" w14:paraId="2B7DA092" w14:textId="77777777">
            <w:r>
              <w:rPr>
                <w:sz w:val="20"/>
              </w:rPr>
              <w:t>85</w:t>
            </w:r>
          </w:p>
        </w:tc>
        <w:tc>
          <w:tcPr>
            <w:tcW w:w="2592" w:type="dxa"/>
            <w:vMerge w:val="restart"/>
            <w:tcMar>
              <w:top w:w="100" w:type="dxa"/>
              <w:left w:w="100" w:type="dxa"/>
              <w:bottom w:w="100" w:type="dxa"/>
              <w:right w:w="100" w:type="dxa"/>
            </w:tcMar>
          </w:tcPr>
          <w:p w:rsidR="005A1D61" w14:paraId="0D85CE25" w14:textId="77777777"/>
        </w:tc>
      </w:tr>
      <w:tr w14:paraId="597BDA50" w14:textId="77777777">
        <w:tblPrEx>
          <w:tblW w:w="0" w:type="auto"/>
          <w:tblLook w:val="04A0"/>
        </w:tblPrEx>
        <w:trPr>
          <w:trHeight w:val="269"/>
        </w:trPr>
        <w:tc>
          <w:tcPr>
            <w:tcW w:w="2592" w:type="dxa"/>
            <w:vMerge/>
            <w:tcMar>
              <w:top w:w="100" w:type="dxa"/>
              <w:left w:w="100" w:type="dxa"/>
              <w:bottom w:w="100" w:type="dxa"/>
              <w:right w:w="100" w:type="dxa"/>
            </w:tcMar>
          </w:tcPr>
          <w:p w:rsidR="005A1D61" w14:paraId="4214AB6B" w14:textId="77777777"/>
        </w:tc>
        <w:tc>
          <w:tcPr>
            <w:tcW w:w="3888" w:type="dxa"/>
            <w:vMerge w:val="restart"/>
            <w:tcMar>
              <w:top w:w="100" w:type="dxa"/>
              <w:left w:w="100" w:type="dxa"/>
              <w:bottom w:w="100" w:type="dxa"/>
              <w:right w:w="100" w:type="dxa"/>
            </w:tcMar>
          </w:tcPr>
          <w:p w:rsidR="005A1D61" w14:paraId="2E0103F6" w14:textId="77777777">
            <w:r>
              <w:rPr>
                <w:sz w:val="20"/>
              </w:rPr>
              <w:t>EASTERN AFRICA</w:t>
            </w:r>
          </w:p>
        </w:tc>
        <w:tc>
          <w:tcPr>
            <w:tcW w:w="3888" w:type="dxa"/>
            <w:vMerge w:val="restart"/>
            <w:tcMar>
              <w:top w:w="100" w:type="dxa"/>
              <w:left w:w="100" w:type="dxa"/>
              <w:bottom w:w="100" w:type="dxa"/>
              <w:right w:w="100" w:type="dxa"/>
            </w:tcMar>
          </w:tcPr>
          <w:p w:rsidR="005A1D61" w14:paraId="7801B0E8" w14:textId="77777777">
            <w:r>
              <w:rPr>
                <w:sz w:val="20"/>
              </w:rPr>
              <w:t>636</w:t>
            </w:r>
          </w:p>
        </w:tc>
        <w:tc>
          <w:tcPr>
            <w:tcW w:w="2592" w:type="dxa"/>
            <w:vMerge w:val="restart"/>
            <w:tcMar>
              <w:top w:w="100" w:type="dxa"/>
              <w:left w:w="100" w:type="dxa"/>
              <w:bottom w:w="100" w:type="dxa"/>
              <w:right w:w="100" w:type="dxa"/>
            </w:tcMar>
          </w:tcPr>
          <w:p w:rsidR="005A1D61" w14:paraId="73ECAB7D" w14:textId="77777777"/>
        </w:tc>
      </w:tr>
      <w:tr w14:paraId="5EDE23BF" w14:textId="77777777">
        <w:tblPrEx>
          <w:tblW w:w="0" w:type="auto"/>
          <w:tblLook w:val="04A0"/>
        </w:tblPrEx>
        <w:trPr>
          <w:trHeight w:val="269"/>
        </w:trPr>
        <w:tc>
          <w:tcPr>
            <w:tcW w:w="2592" w:type="dxa"/>
            <w:vMerge/>
            <w:tcMar>
              <w:top w:w="100" w:type="dxa"/>
              <w:left w:w="100" w:type="dxa"/>
              <w:bottom w:w="100" w:type="dxa"/>
              <w:right w:w="100" w:type="dxa"/>
            </w:tcMar>
          </w:tcPr>
          <w:p w:rsidR="005A1D61" w14:paraId="7F730B4C" w14:textId="77777777"/>
        </w:tc>
        <w:tc>
          <w:tcPr>
            <w:tcW w:w="3888" w:type="dxa"/>
            <w:vMerge w:val="restart"/>
            <w:tcMar>
              <w:top w:w="100" w:type="dxa"/>
              <w:left w:w="100" w:type="dxa"/>
              <w:bottom w:w="100" w:type="dxa"/>
              <w:right w:w="100" w:type="dxa"/>
            </w:tcMar>
          </w:tcPr>
          <w:p w:rsidR="005A1D61" w14:paraId="7B855373" w14:textId="77777777">
            <w:r>
              <w:rPr>
                <w:sz w:val="20"/>
              </w:rPr>
              <w:t>ECUADOR</w:t>
            </w:r>
          </w:p>
        </w:tc>
        <w:tc>
          <w:tcPr>
            <w:tcW w:w="3888" w:type="dxa"/>
            <w:vMerge w:val="restart"/>
            <w:tcMar>
              <w:top w:w="100" w:type="dxa"/>
              <w:left w:w="100" w:type="dxa"/>
              <w:bottom w:w="100" w:type="dxa"/>
              <w:right w:w="100" w:type="dxa"/>
            </w:tcMar>
          </w:tcPr>
          <w:p w:rsidR="005A1D61" w14:paraId="44DF51E5" w14:textId="77777777">
            <w:r>
              <w:rPr>
                <w:sz w:val="20"/>
              </w:rPr>
              <w:t>365</w:t>
            </w:r>
          </w:p>
        </w:tc>
        <w:tc>
          <w:tcPr>
            <w:tcW w:w="2592" w:type="dxa"/>
            <w:vMerge w:val="restart"/>
            <w:tcMar>
              <w:top w:w="100" w:type="dxa"/>
              <w:left w:w="100" w:type="dxa"/>
              <w:bottom w:w="100" w:type="dxa"/>
              <w:right w:w="100" w:type="dxa"/>
            </w:tcMar>
          </w:tcPr>
          <w:p w:rsidR="005A1D61" w14:paraId="4655A66B" w14:textId="77777777"/>
        </w:tc>
      </w:tr>
      <w:tr w14:paraId="416D7EAF" w14:textId="77777777">
        <w:tblPrEx>
          <w:tblW w:w="0" w:type="auto"/>
          <w:tblLook w:val="04A0"/>
        </w:tblPrEx>
        <w:trPr>
          <w:trHeight w:val="269"/>
        </w:trPr>
        <w:tc>
          <w:tcPr>
            <w:tcW w:w="2592" w:type="dxa"/>
            <w:vMerge/>
            <w:tcMar>
              <w:top w:w="100" w:type="dxa"/>
              <w:left w:w="100" w:type="dxa"/>
              <w:bottom w:w="100" w:type="dxa"/>
              <w:right w:w="100" w:type="dxa"/>
            </w:tcMar>
          </w:tcPr>
          <w:p w:rsidR="005A1D61" w14:paraId="0B0E3E2A" w14:textId="77777777"/>
        </w:tc>
        <w:tc>
          <w:tcPr>
            <w:tcW w:w="3888" w:type="dxa"/>
            <w:vMerge w:val="restart"/>
            <w:tcMar>
              <w:top w:w="100" w:type="dxa"/>
              <w:left w:w="100" w:type="dxa"/>
              <w:bottom w:w="100" w:type="dxa"/>
              <w:right w:w="100" w:type="dxa"/>
            </w:tcMar>
          </w:tcPr>
          <w:p w:rsidR="005A1D61" w14:paraId="3C739AB0" w14:textId="77777777">
            <w:r>
              <w:rPr>
                <w:sz w:val="20"/>
              </w:rPr>
              <w:t>EGYPT</w:t>
            </w:r>
          </w:p>
        </w:tc>
        <w:tc>
          <w:tcPr>
            <w:tcW w:w="3888" w:type="dxa"/>
            <w:vMerge w:val="restart"/>
            <w:tcMar>
              <w:top w:w="100" w:type="dxa"/>
              <w:left w:w="100" w:type="dxa"/>
              <w:bottom w:w="100" w:type="dxa"/>
              <w:right w:w="100" w:type="dxa"/>
            </w:tcMar>
          </w:tcPr>
          <w:p w:rsidR="005A1D61" w14:paraId="3A022C14" w14:textId="77777777">
            <w:r>
              <w:rPr>
                <w:sz w:val="20"/>
              </w:rPr>
              <w:t>414</w:t>
            </w:r>
          </w:p>
        </w:tc>
        <w:tc>
          <w:tcPr>
            <w:tcW w:w="2592" w:type="dxa"/>
            <w:vMerge w:val="restart"/>
            <w:tcMar>
              <w:top w:w="100" w:type="dxa"/>
              <w:left w:w="100" w:type="dxa"/>
              <w:bottom w:w="100" w:type="dxa"/>
              <w:right w:w="100" w:type="dxa"/>
            </w:tcMar>
          </w:tcPr>
          <w:p w:rsidR="005A1D61" w14:paraId="0061C274" w14:textId="77777777"/>
        </w:tc>
      </w:tr>
      <w:tr w14:paraId="2FA0C819" w14:textId="77777777">
        <w:tblPrEx>
          <w:tblW w:w="0" w:type="auto"/>
          <w:tblLook w:val="04A0"/>
        </w:tblPrEx>
        <w:trPr>
          <w:trHeight w:val="269"/>
        </w:trPr>
        <w:tc>
          <w:tcPr>
            <w:tcW w:w="2592" w:type="dxa"/>
            <w:vMerge/>
            <w:tcMar>
              <w:top w:w="100" w:type="dxa"/>
              <w:left w:w="100" w:type="dxa"/>
              <w:bottom w:w="100" w:type="dxa"/>
              <w:right w:w="100" w:type="dxa"/>
            </w:tcMar>
          </w:tcPr>
          <w:p w:rsidR="005A1D61" w14:paraId="20A1CF4D" w14:textId="77777777"/>
        </w:tc>
        <w:tc>
          <w:tcPr>
            <w:tcW w:w="3888" w:type="dxa"/>
            <w:vMerge w:val="restart"/>
            <w:tcMar>
              <w:top w:w="100" w:type="dxa"/>
              <w:left w:w="100" w:type="dxa"/>
              <w:bottom w:w="100" w:type="dxa"/>
              <w:right w:w="100" w:type="dxa"/>
            </w:tcMar>
          </w:tcPr>
          <w:p w:rsidR="005A1D61" w14:paraId="7A9A8906" w14:textId="77777777">
            <w:r>
              <w:rPr>
                <w:sz w:val="20"/>
              </w:rPr>
              <w:t>EIRE</w:t>
            </w:r>
          </w:p>
        </w:tc>
        <w:tc>
          <w:tcPr>
            <w:tcW w:w="3888" w:type="dxa"/>
            <w:vMerge w:val="restart"/>
            <w:tcMar>
              <w:top w:w="100" w:type="dxa"/>
              <w:left w:w="100" w:type="dxa"/>
              <w:bottom w:w="100" w:type="dxa"/>
              <w:right w:w="100" w:type="dxa"/>
            </w:tcMar>
          </w:tcPr>
          <w:p w:rsidR="005A1D61" w14:paraId="15879309" w14:textId="77777777">
            <w:r>
              <w:rPr>
                <w:sz w:val="20"/>
              </w:rPr>
              <w:t>280</w:t>
            </w:r>
          </w:p>
        </w:tc>
        <w:tc>
          <w:tcPr>
            <w:tcW w:w="2592" w:type="dxa"/>
            <w:vMerge w:val="restart"/>
            <w:tcMar>
              <w:top w:w="100" w:type="dxa"/>
              <w:left w:w="100" w:type="dxa"/>
              <w:bottom w:w="100" w:type="dxa"/>
              <w:right w:w="100" w:type="dxa"/>
            </w:tcMar>
          </w:tcPr>
          <w:p w:rsidR="005A1D61" w14:paraId="0D206A75" w14:textId="77777777"/>
        </w:tc>
      </w:tr>
      <w:tr w14:paraId="0A3772E6" w14:textId="77777777">
        <w:tblPrEx>
          <w:tblW w:w="0" w:type="auto"/>
          <w:tblLook w:val="04A0"/>
        </w:tblPrEx>
        <w:trPr>
          <w:trHeight w:val="269"/>
        </w:trPr>
        <w:tc>
          <w:tcPr>
            <w:tcW w:w="2592" w:type="dxa"/>
            <w:vMerge/>
            <w:tcMar>
              <w:top w:w="100" w:type="dxa"/>
              <w:left w:w="100" w:type="dxa"/>
              <w:bottom w:w="100" w:type="dxa"/>
              <w:right w:w="100" w:type="dxa"/>
            </w:tcMar>
          </w:tcPr>
          <w:p w:rsidR="005A1D61" w14:paraId="46292665" w14:textId="77777777"/>
        </w:tc>
        <w:tc>
          <w:tcPr>
            <w:tcW w:w="3888" w:type="dxa"/>
            <w:vMerge w:val="restart"/>
            <w:tcMar>
              <w:top w:w="100" w:type="dxa"/>
              <w:left w:w="100" w:type="dxa"/>
              <w:bottom w:w="100" w:type="dxa"/>
              <w:right w:w="100" w:type="dxa"/>
            </w:tcMar>
          </w:tcPr>
          <w:p w:rsidR="005A1D61" w14:paraId="33B2DD30" w14:textId="77777777">
            <w:r>
              <w:rPr>
                <w:sz w:val="20"/>
              </w:rPr>
              <w:t xml:space="preserve">EL </w:t>
            </w:r>
            <w:r>
              <w:rPr>
                <w:sz w:val="20"/>
              </w:rPr>
              <w:t>SALVADOR</w:t>
            </w:r>
          </w:p>
        </w:tc>
        <w:tc>
          <w:tcPr>
            <w:tcW w:w="3888" w:type="dxa"/>
            <w:vMerge w:val="restart"/>
            <w:tcMar>
              <w:top w:w="100" w:type="dxa"/>
              <w:left w:w="100" w:type="dxa"/>
              <w:bottom w:w="100" w:type="dxa"/>
              <w:right w:w="100" w:type="dxa"/>
            </w:tcMar>
          </w:tcPr>
          <w:p w:rsidR="005A1D61" w14:paraId="6FDC54E0" w14:textId="77777777">
            <w:r>
              <w:rPr>
                <w:sz w:val="20"/>
              </w:rPr>
              <w:t>312</w:t>
            </w:r>
          </w:p>
        </w:tc>
        <w:tc>
          <w:tcPr>
            <w:tcW w:w="2592" w:type="dxa"/>
            <w:vMerge w:val="restart"/>
            <w:tcMar>
              <w:top w:w="100" w:type="dxa"/>
              <w:left w:w="100" w:type="dxa"/>
              <w:bottom w:w="100" w:type="dxa"/>
              <w:right w:w="100" w:type="dxa"/>
            </w:tcMar>
          </w:tcPr>
          <w:p w:rsidR="005A1D61" w14:paraId="72B0F86D" w14:textId="77777777"/>
        </w:tc>
      </w:tr>
      <w:tr w14:paraId="7772A4AA" w14:textId="77777777">
        <w:tblPrEx>
          <w:tblW w:w="0" w:type="auto"/>
          <w:tblLook w:val="04A0"/>
        </w:tblPrEx>
        <w:trPr>
          <w:trHeight w:val="269"/>
        </w:trPr>
        <w:tc>
          <w:tcPr>
            <w:tcW w:w="2592" w:type="dxa"/>
            <w:vMerge/>
            <w:tcMar>
              <w:top w:w="100" w:type="dxa"/>
              <w:left w:w="100" w:type="dxa"/>
              <w:bottom w:w="100" w:type="dxa"/>
              <w:right w:w="100" w:type="dxa"/>
            </w:tcMar>
          </w:tcPr>
          <w:p w:rsidR="005A1D61" w14:paraId="0C3F9A6E" w14:textId="77777777"/>
        </w:tc>
        <w:tc>
          <w:tcPr>
            <w:tcW w:w="3888" w:type="dxa"/>
            <w:vMerge w:val="restart"/>
            <w:tcMar>
              <w:top w:w="100" w:type="dxa"/>
              <w:left w:w="100" w:type="dxa"/>
              <w:bottom w:w="100" w:type="dxa"/>
              <w:right w:w="100" w:type="dxa"/>
            </w:tcMar>
          </w:tcPr>
          <w:p w:rsidR="005A1D61" w14:paraId="7F141C43" w14:textId="77777777">
            <w:r>
              <w:rPr>
                <w:sz w:val="20"/>
              </w:rPr>
              <w:t>ENGLAND</w:t>
            </w:r>
          </w:p>
        </w:tc>
        <w:tc>
          <w:tcPr>
            <w:tcW w:w="3888" w:type="dxa"/>
            <w:vMerge w:val="restart"/>
            <w:tcMar>
              <w:top w:w="100" w:type="dxa"/>
              <w:left w:w="100" w:type="dxa"/>
              <w:bottom w:w="100" w:type="dxa"/>
              <w:right w:w="100" w:type="dxa"/>
            </w:tcMar>
          </w:tcPr>
          <w:p w:rsidR="005A1D61" w14:paraId="418D4048" w14:textId="77777777">
            <w:r>
              <w:rPr>
                <w:sz w:val="20"/>
              </w:rPr>
              <w:t>139</w:t>
            </w:r>
          </w:p>
        </w:tc>
        <w:tc>
          <w:tcPr>
            <w:tcW w:w="2592" w:type="dxa"/>
            <w:vMerge w:val="restart"/>
            <w:tcMar>
              <w:top w:w="100" w:type="dxa"/>
              <w:left w:w="100" w:type="dxa"/>
              <w:bottom w:w="100" w:type="dxa"/>
              <w:right w:w="100" w:type="dxa"/>
            </w:tcMar>
          </w:tcPr>
          <w:p w:rsidR="005A1D61" w14:paraId="62E7F36E" w14:textId="77777777"/>
        </w:tc>
      </w:tr>
      <w:tr w14:paraId="73372BE8" w14:textId="77777777">
        <w:tblPrEx>
          <w:tblW w:w="0" w:type="auto"/>
          <w:tblLook w:val="04A0"/>
        </w:tblPrEx>
        <w:trPr>
          <w:trHeight w:val="269"/>
        </w:trPr>
        <w:tc>
          <w:tcPr>
            <w:tcW w:w="2592" w:type="dxa"/>
            <w:vMerge/>
            <w:tcMar>
              <w:top w:w="100" w:type="dxa"/>
              <w:left w:w="100" w:type="dxa"/>
              <w:bottom w:w="100" w:type="dxa"/>
              <w:right w:w="100" w:type="dxa"/>
            </w:tcMar>
          </w:tcPr>
          <w:p w:rsidR="005A1D61" w14:paraId="04240892" w14:textId="77777777"/>
        </w:tc>
        <w:tc>
          <w:tcPr>
            <w:tcW w:w="3888" w:type="dxa"/>
            <w:vMerge w:val="restart"/>
            <w:tcMar>
              <w:top w:w="100" w:type="dxa"/>
              <w:left w:w="100" w:type="dxa"/>
              <w:bottom w:w="100" w:type="dxa"/>
              <w:right w:w="100" w:type="dxa"/>
            </w:tcMar>
          </w:tcPr>
          <w:p w:rsidR="005A1D61" w14:paraId="7569716C" w14:textId="77777777">
            <w:r>
              <w:rPr>
                <w:sz w:val="20"/>
              </w:rPr>
              <w:t>EQUATORIAL GUINEA</w:t>
            </w:r>
          </w:p>
        </w:tc>
        <w:tc>
          <w:tcPr>
            <w:tcW w:w="3888" w:type="dxa"/>
            <w:vMerge w:val="restart"/>
            <w:tcMar>
              <w:top w:w="100" w:type="dxa"/>
              <w:left w:w="100" w:type="dxa"/>
              <w:bottom w:w="100" w:type="dxa"/>
              <w:right w:w="100" w:type="dxa"/>
            </w:tcMar>
          </w:tcPr>
          <w:p w:rsidR="005A1D61" w14:paraId="693138C3" w14:textId="77777777">
            <w:r>
              <w:rPr>
                <w:sz w:val="20"/>
              </w:rPr>
              <w:t>415</w:t>
            </w:r>
          </w:p>
        </w:tc>
        <w:tc>
          <w:tcPr>
            <w:tcW w:w="2592" w:type="dxa"/>
            <w:vMerge w:val="restart"/>
            <w:tcMar>
              <w:top w:w="100" w:type="dxa"/>
              <w:left w:w="100" w:type="dxa"/>
              <w:bottom w:w="100" w:type="dxa"/>
              <w:right w:w="100" w:type="dxa"/>
            </w:tcMar>
          </w:tcPr>
          <w:p w:rsidR="005A1D61" w14:paraId="205B8CD9" w14:textId="77777777"/>
        </w:tc>
      </w:tr>
      <w:tr w14:paraId="701669DF" w14:textId="77777777">
        <w:tblPrEx>
          <w:tblW w:w="0" w:type="auto"/>
          <w:tblLook w:val="04A0"/>
        </w:tblPrEx>
        <w:trPr>
          <w:trHeight w:val="269"/>
        </w:trPr>
        <w:tc>
          <w:tcPr>
            <w:tcW w:w="2592" w:type="dxa"/>
            <w:vMerge/>
            <w:tcMar>
              <w:top w:w="100" w:type="dxa"/>
              <w:left w:w="100" w:type="dxa"/>
              <w:bottom w:w="100" w:type="dxa"/>
              <w:right w:w="100" w:type="dxa"/>
            </w:tcMar>
          </w:tcPr>
          <w:p w:rsidR="005A1D61" w14:paraId="269C63A3" w14:textId="77777777"/>
        </w:tc>
        <w:tc>
          <w:tcPr>
            <w:tcW w:w="3888" w:type="dxa"/>
            <w:vMerge w:val="restart"/>
            <w:tcMar>
              <w:top w:w="100" w:type="dxa"/>
              <w:left w:w="100" w:type="dxa"/>
              <w:bottom w:w="100" w:type="dxa"/>
              <w:right w:w="100" w:type="dxa"/>
            </w:tcMar>
          </w:tcPr>
          <w:p w:rsidR="005A1D61" w14:paraId="58A71D89" w14:textId="77777777">
            <w:r>
              <w:rPr>
                <w:sz w:val="20"/>
              </w:rPr>
              <w:t>ERITREA</w:t>
            </w:r>
          </w:p>
        </w:tc>
        <w:tc>
          <w:tcPr>
            <w:tcW w:w="3888" w:type="dxa"/>
            <w:vMerge w:val="restart"/>
            <w:tcMar>
              <w:top w:w="100" w:type="dxa"/>
              <w:left w:w="100" w:type="dxa"/>
              <w:bottom w:w="100" w:type="dxa"/>
              <w:right w:w="100" w:type="dxa"/>
            </w:tcMar>
          </w:tcPr>
          <w:p w:rsidR="005A1D61" w14:paraId="1E24E8E3" w14:textId="77777777">
            <w:r>
              <w:rPr>
                <w:sz w:val="20"/>
              </w:rPr>
              <w:t>417</w:t>
            </w:r>
          </w:p>
        </w:tc>
        <w:tc>
          <w:tcPr>
            <w:tcW w:w="2592" w:type="dxa"/>
            <w:vMerge w:val="restart"/>
            <w:tcMar>
              <w:top w:w="100" w:type="dxa"/>
              <w:left w:w="100" w:type="dxa"/>
              <w:bottom w:w="100" w:type="dxa"/>
              <w:right w:w="100" w:type="dxa"/>
            </w:tcMar>
          </w:tcPr>
          <w:p w:rsidR="005A1D61" w14:paraId="09071752" w14:textId="77777777"/>
        </w:tc>
      </w:tr>
      <w:tr w14:paraId="46415740" w14:textId="77777777">
        <w:tblPrEx>
          <w:tblW w:w="0" w:type="auto"/>
          <w:tblLook w:val="04A0"/>
        </w:tblPrEx>
        <w:trPr>
          <w:trHeight w:val="269"/>
        </w:trPr>
        <w:tc>
          <w:tcPr>
            <w:tcW w:w="2592" w:type="dxa"/>
            <w:vMerge/>
            <w:tcMar>
              <w:top w:w="100" w:type="dxa"/>
              <w:left w:w="100" w:type="dxa"/>
              <w:bottom w:w="100" w:type="dxa"/>
              <w:right w:w="100" w:type="dxa"/>
            </w:tcMar>
          </w:tcPr>
          <w:p w:rsidR="005A1D61" w14:paraId="26E87BFC" w14:textId="77777777"/>
        </w:tc>
        <w:tc>
          <w:tcPr>
            <w:tcW w:w="3888" w:type="dxa"/>
            <w:vMerge w:val="restart"/>
            <w:tcMar>
              <w:top w:w="100" w:type="dxa"/>
              <w:left w:w="100" w:type="dxa"/>
              <w:bottom w:w="100" w:type="dxa"/>
              <w:right w:w="100" w:type="dxa"/>
            </w:tcMar>
          </w:tcPr>
          <w:p w:rsidR="005A1D61" w14:paraId="3FE942A5" w14:textId="77777777">
            <w:r>
              <w:rPr>
                <w:sz w:val="20"/>
              </w:rPr>
              <w:t>ESPANA</w:t>
            </w:r>
          </w:p>
        </w:tc>
        <w:tc>
          <w:tcPr>
            <w:tcW w:w="3888" w:type="dxa"/>
            <w:vMerge w:val="restart"/>
            <w:tcMar>
              <w:top w:w="100" w:type="dxa"/>
              <w:left w:w="100" w:type="dxa"/>
              <w:bottom w:w="100" w:type="dxa"/>
              <w:right w:w="100" w:type="dxa"/>
            </w:tcMar>
          </w:tcPr>
          <w:p w:rsidR="005A1D61" w14:paraId="72AE9472" w14:textId="77777777">
            <w:r>
              <w:rPr>
                <w:sz w:val="20"/>
              </w:rPr>
              <w:t>293</w:t>
            </w:r>
          </w:p>
        </w:tc>
        <w:tc>
          <w:tcPr>
            <w:tcW w:w="2592" w:type="dxa"/>
            <w:vMerge w:val="restart"/>
            <w:tcMar>
              <w:top w:w="100" w:type="dxa"/>
              <w:left w:w="100" w:type="dxa"/>
              <w:bottom w:w="100" w:type="dxa"/>
              <w:right w:w="100" w:type="dxa"/>
            </w:tcMar>
          </w:tcPr>
          <w:p w:rsidR="005A1D61" w14:paraId="2E81D7D2" w14:textId="77777777"/>
        </w:tc>
      </w:tr>
      <w:tr w14:paraId="6CDBE7DF" w14:textId="77777777">
        <w:tblPrEx>
          <w:tblW w:w="0" w:type="auto"/>
          <w:tblLook w:val="04A0"/>
        </w:tblPrEx>
        <w:trPr>
          <w:trHeight w:val="269"/>
        </w:trPr>
        <w:tc>
          <w:tcPr>
            <w:tcW w:w="2592" w:type="dxa"/>
            <w:vMerge/>
            <w:tcMar>
              <w:top w:w="100" w:type="dxa"/>
              <w:left w:w="100" w:type="dxa"/>
              <w:bottom w:w="100" w:type="dxa"/>
              <w:right w:w="100" w:type="dxa"/>
            </w:tcMar>
          </w:tcPr>
          <w:p w:rsidR="005A1D61" w14:paraId="53BD026C" w14:textId="77777777"/>
        </w:tc>
        <w:tc>
          <w:tcPr>
            <w:tcW w:w="3888" w:type="dxa"/>
            <w:vMerge w:val="restart"/>
            <w:tcMar>
              <w:top w:w="100" w:type="dxa"/>
              <w:left w:w="100" w:type="dxa"/>
              <w:bottom w:w="100" w:type="dxa"/>
              <w:right w:w="100" w:type="dxa"/>
            </w:tcMar>
          </w:tcPr>
          <w:p w:rsidR="005A1D61" w14:paraId="1512D0B7" w14:textId="77777777">
            <w:r>
              <w:rPr>
                <w:sz w:val="20"/>
              </w:rPr>
              <w:t>ESTONIA</w:t>
            </w:r>
          </w:p>
        </w:tc>
        <w:tc>
          <w:tcPr>
            <w:tcW w:w="3888" w:type="dxa"/>
            <w:vMerge w:val="restart"/>
            <w:tcMar>
              <w:top w:w="100" w:type="dxa"/>
              <w:left w:w="100" w:type="dxa"/>
              <w:bottom w:w="100" w:type="dxa"/>
              <w:right w:w="100" w:type="dxa"/>
            </w:tcMar>
          </w:tcPr>
          <w:p w:rsidR="005A1D61" w14:paraId="0DDDAA0A" w14:textId="77777777">
            <w:r>
              <w:rPr>
                <w:sz w:val="20"/>
              </w:rPr>
              <w:t>155</w:t>
            </w:r>
          </w:p>
        </w:tc>
        <w:tc>
          <w:tcPr>
            <w:tcW w:w="2592" w:type="dxa"/>
            <w:vMerge w:val="restart"/>
            <w:tcMar>
              <w:top w:w="100" w:type="dxa"/>
              <w:left w:w="100" w:type="dxa"/>
              <w:bottom w:w="100" w:type="dxa"/>
              <w:right w:w="100" w:type="dxa"/>
            </w:tcMar>
          </w:tcPr>
          <w:p w:rsidR="005A1D61" w14:paraId="0BD105E5" w14:textId="77777777"/>
        </w:tc>
      </w:tr>
      <w:tr w14:paraId="77622ADA" w14:textId="77777777">
        <w:tblPrEx>
          <w:tblW w:w="0" w:type="auto"/>
          <w:tblLook w:val="04A0"/>
        </w:tblPrEx>
        <w:trPr>
          <w:trHeight w:val="269"/>
        </w:trPr>
        <w:tc>
          <w:tcPr>
            <w:tcW w:w="2592" w:type="dxa"/>
            <w:vMerge/>
            <w:tcMar>
              <w:top w:w="100" w:type="dxa"/>
              <w:left w:w="100" w:type="dxa"/>
              <w:bottom w:w="100" w:type="dxa"/>
              <w:right w:w="100" w:type="dxa"/>
            </w:tcMar>
          </w:tcPr>
          <w:p w:rsidR="005A1D61" w14:paraId="4B5B535E" w14:textId="77777777"/>
        </w:tc>
        <w:tc>
          <w:tcPr>
            <w:tcW w:w="3888" w:type="dxa"/>
            <w:vMerge w:val="restart"/>
            <w:tcMar>
              <w:top w:w="100" w:type="dxa"/>
              <w:left w:w="100" w:type="dxa"/>
              <w:bottom w:w="100" w:type="dxa"/>
              <w:right w:w="100" w:type="dxa"/>
            </w:tcMar>
          </w:tcPr>
          <w:p w:rsidR="005A1D61" w14:paraId="099A12A5" w14:textId="77777777">
            <w:r>
              <w:rPr>
                <w:sz w:val="20"/>
              </w:rPr>
              <w:t>ETHIOPIA</w:t>
            </w:r>
          </w:p>
        </w:tc>
        <w:tc>
          <w:tcPr>
            <w:tcW w:w="3888" w:type="dxa"/>
            <w:vMerge w:val="restart"/>
            <w:tcMar>
              <w:top w:w="100" w:type="dxa"/>
              <w:left w:w="100" w:type="dxa"/>
              <w:bottom w:w="100" w:type="dxa"/>
              <w:right w:w="100" w:type="dxa"/>
            </w:tcMar>
          </w:tcPr>
          <w:p w:rsidR="005A1D61" w14:paraId="76CA0114" w14:textId="77777777">
            <w:r>
              <w:rPr>
                <w:sz w:val="20"/>
              </w:rPr>
              <w:t>416</w:t>
            </w:r>
          </w:p>
        </w:tc>
        <w:tc>
          <w:tcPr>
            <w:tcW w:w="2592" w:type="dxa"/>
            <w:vMerge w:val="restart"/>
            <w:tcMar>
              <w:top w:w="100" w:type="dxa"/>
              <w:left w:w="100" w:type="dxa"/>
              <w:bottom w:w="100" w:type="dxa"/>
              <w:right w:w="100" w:type="dxa"/>
            </w:tcMar>
          </w:tcPr>
          <w:p w:rsidR="005A1D61" w14:paraId="3E9864DC" w14:textId="77777777"/>
        </w:tc>
      </w:tr>
      <w:tr w14:paraId="664084A6" w14:textId="77777777">
        <w:tblPrEx>
          <w:tblW w:w="0" w:type="auto"/>
          <w:tblLook w:val="04A0"/>
        </w:tblPrEx>
        <w:trPr>
          <w:trHeight w:val="269"/>
        </w:trPr>
        <w:tc>
          <w:tcPr>
            <w:tcW w:w="2592" w:type="dxa"/>
            <w:vMerge/>
            <w:tcMar>
              <w:top w:w="100" w:type="dxa"/>
              <w:left w:w="100" w:type="dxa"/>
              <w:bottom w:w="100" w:type="dxa"/>
              <w:right w:w="100" w:type="dxa"/>
            </w:tcMar>
          </w:tcPr>
          <w:p w:rsidR="005A1D61" w14:paraId="0C12F2B9" w14:textId="77777777"/>
        </w:tc>
        <w:tc>
          <w:tcPr>
            <w:tcW w:w="3888" w:type="dxa"/>
            <w:vMerge w:val="restart"/>
            <w:tcMar>
              <w:top w:w="100" w:type="dxa"/>
              <w:left w:w="100" w:type="dxa"/>
              <w:bottom w:w="100" w:type="dxa"/>
              <w:right w:w="100" w:type="dxa"/>
            </w:tcMar>
          </w:tcPr>
          <w:p w:rsidR="005A1D61" w14:paraId="4DF64AB2" w14:textId="77777777">
            <w:r>
              <w:rPr>
                <w:sz w:val="20"/>
              </w:rPr>
              <w:t>EUROPA ISLAND</w:t>
            </w:r>
          </w:p>
        </w:tc>
        <w:tc>
          <w:tcPr>
            <w:tcW w:w="3888" w:type="dxa"/>
            <w:vMerge w:val="restart"/>
            <w:tcMar>
              <w:top w:w="100" w:type="dxa"/>
              <w:left w:w="100" w:type="dxa"/>
              <w:bottom w:w="100" w:type="dxa"/>
              <w:right w:w="100" w:type="dxa"/>
            </w:tcMar>
          </w:tcPr>
          <w:p w:rsidR="005A1D61" w14:paraId="7C9C5DEF" w14:textId="77777777">
            <w:r>
              <w:rPr>
                <w:sz w:val="20"/>
              </w:rPr>
              <w:t>418</w:t>
            </w:r>
          </w:p>
        </w:tc>
        <w:tc>
          <w:tcPr>
            <w:tcW w:w="2592" w:type="dxa"/>
            <w:vMerge w:val="restart"/>
            <w:tcMar>
              <w:top w:w="100" w:type="dxa"/>
              <w:left w:w="100" w:type="dxa"/>
              <w:bottom w:w="100" w:type="dxa"/>
              <w:right w:w="100" w:type="dxa"/>
            </w:tcMar>
          </w:tcPr>
          <w:p w:rsidR="005A1D61" w14:paraId="15CCA0C6" w14:textId="77777777"/>
        </w:tc>
      </w:tr>
      <w:tr w14:paraId="314E537B" w14:textId="77777777">
        <w:tblPrEx>
          <w:tblW w:w="0" w:type="auto"/>
          <w:tblLook w:val="04A0"/>
        </w:tblPrEx>
        <w:trPr>
          <w:trHeight w:val="269"/>
        </w:trPr>
        <w:tc>
          <w:tcPr>
            <w:tcW w:w="2592" w:type="dxa"/>
            <w:vMerge/>
            <w:tcMar>
              <w:top w:w="100" w:type="dxa"/>
              <w:left w:w="100" w:type="dxa"/>
              <w:bottom w:w="100" w:type="dxa"/>
              <w:right w:w="100" w:type="dxa"/>
            </w:tcMar>
          </w:tcPr>
          <w:p w:rsidR="005A1D61" w14:paraId="542DC166" w14:textId="77777777"/>
        </w:tc>
        <w:tc>
          <w:tcPr>
            <w:tcW w:w="3888" w:type="dxa"/>
            <w:vMerge w:val="restart"/>
            <w:tcMar>
              <w:top w:w="100" w:type="dxa"/>
              <w:left w:w="100" w:type="dxa"/>
              <w:bottom w:w="100" w:type="dxa"/>
              <w:right w:w="100" w:type="dxa"/>
            </w:tcMar>
          </w:tcPr>
          <w:p w:rsidR="005A1D61" w14:paraId="7A6151E0" w14:textId="77777777">
            <w:r>
              <w:rPr>
                <w:sz w:val="20"/>
              </w:rPr>
              <w:t>EUROPE</w:t>
            </w:r>
          </w:p>
        </w:tc>
        <w:tc>
          <w:tcPr>
            <w:tcW w:w="3888" w:type="dxa"/>
            <w:vMerge w:val="restart"/>
            <w:tcMar>
              <w:top w:w="100" w:type="dxa"/>
              <w:left w:w="100" w:type="dxa"/>
              <w:bottom w:w="100" w:type="dxa"/>
              <w:right w:w="100" w:type="dxa"/>
            </w:tcMar>
          </w:tcPr>
          <w:p w:rsidR="005A1D61" w14:paraId="028EE6D4" w14:textId="77777777">
            <w:r>
              <w:rPr>
                <w:sz w:val="20"/>
              </w:rPr>
              <w:t>166</w:t>
            </w:r>
          </w:p>
        </w:tc>
        <w:tc>
          <w:tcPr>
            <w:tcW w:w="2592" w:type="dxa"/>
            <w:vMerge w:val="restart"/>
            <w:tcMar>
              <w:top w:w="100" w:type="dxa"/>
              <w:left w:w="100" w:type="dxa"/>
              <w:bottom w:w="100" w:type="dxa"/>
              <w:right w:w="100" w:type="dxa"/>
            </w:tcMar>
          </w:tcPr>
          <w:p w:rsidR="005A1D61" w14:paraId="3F3A0E96" w14:textId="77777777"/>
        </w:tc>
      </w:tr>
      <w:tr w14:paraId="24DD6184" w14:textId="77777777">
        <w:tblPrEx>
          <w:tblW w:w="0" w:type="auto"/>
          <w:tblLook w:val="04A0"/>
        </w:tblPrEx>
        <w:trPr>
          <w:trHeight w:val="269"/>
        </w:trPr>
        <w:tc>
          <w:tcPr>
            <w:tcW w:w="2592" w:type="dxa"/>
            <w:vMerge/>
            <w:tcMar>
              <w:top w:w="100" w:type="dxa"/>
              <w:left w:w="100" w:type="dxa"/>
              <w:bottom w:w="100" w:type="dxa"/>
              <w:right w:w="100" w:type="dxa"/>
            </w:tcMar>
          </w:tcPr>
          <w:p w:rsidR="005A1D61" w14:paraId="24E56F00" w14:textId="77777777"/>
        </w:tc>
        <w:tc>
          <w:tcPr>
            <w:tcW w:w="3888" w:type="dxa"/>
            <w:vMerge w:val="restart"/>
            <w:tcMar>
              <w:top w:w="100" w:type="dxa"/>
              <w:left w:w="100" w:type="dxa"/>
              <w:bottom w:w="100" w:type="dxa"/>
              <w:right w:w="100" w:type="dxa"/>
            </w:tcMar>
          </w:tcPr>
          <w:p w:rsidR="005A1D61" w14:paraId="10E01A43" w14:textId="77777777">
            <w:r>
              <w:rPr>
                <w:sz w:val="20"/>
              </w:rPr>
              <w:t>FALKLAND ISLANDS</w:t>
            </w:r>
          </w:p>
        </w:tc>
        <w:tc>
          <w:tcPr>
            <w:tcW w:w="3888" w:type="dxa"/>
            <w:vMerge w:val="restart"/>
            <w:tcMar>
              <w:top w:w="100" w:type="dxa"/>
              <w:left w:w="100" w:type="dxa"/>
              <w:bottom w:w="100" w:type="dxa"/>
              <w:right w:w="100" w:type="dxa"/>
            </w:tcMar>
          </w:tcPr>
          <w:p w:rsidR="005A1D61" w14:paraId="005C25DB" w14:textId="77777777">
            <w:r>
              <w:rPr>
                <w:sz w:val="20"/>
              </w:rPr>
              <w:t>366</w:t>
            </w:r>
          </w:p>
        </w:tc>
        <w:tc>
          <w:tcPr>
            <w:tcW w:w="2592" w:type="dxa"/>
            <w:vMerge w:val="restart"/>
            <w:tcMar>
              <w:top w:w="100" w:type="dxa"/>
              <w:left w:w="100" w:type="dxa"/>
              <w:bottom w:w="100" w:type="dxa"/>
              <w:right w:w="100" w:type="dxa"/>
            </w:tcMar>
          </w:tcPr>
          <w:p w:rsidR="005A1D61" w14:paraId="6A24E7CC" w14:textId="77777777"/>
        </w:tc>
      </w:tr>
      <w:tr w14:paraId="2F3E48A0" w14:textId="77777777">
        <w:tblPrEx>
          <w:tblW w:w="0" w:type="auto"/>
          <w:tblLook w:val="04A0"/>
        </w:tblPrEx>
        <w:trPr>
          <w:trHeight w:val="269"/>
        </w:trPr>
        <w:tc>
          <w:tcPr>
            <w:tcW w:w="2592" w:type="dxa"/>
            <w:vMerge/>
            <w:tcMar>
              <w:top w:w="100" w:type="dxa"/>
              <w:left w:w="100" w:type="dxa"/>
              <w:bottom w:w="100" w:type="dxa"/>
              <w:right w:w="100" w:type="dxa"/>
            </w:tcMar>
          </w:tcPr>
          <w:p w:rsidR="005A1D61" w14:paraId="5BF2D619" w14:textId="77777777"/>
        </w:tc>
        <w:tc>
          <w:tcPr>
            <w:tcW w:w="3888" w:type="dxa"/>
            <w:vMerge w:val="restart"/>
            <w:tcMar>
              <w:top w:w="100" w:type="dxa"/>
              <w:left w:w="100" w:type="dxa"/>
              <w:bottom w:w="100" w:type="dxa"/>
              <w:right w:w="100" w:type="dxa"/>
            </w:tcMar>
          </w:tcPr>
          <w:p w:rsidR="005A1D61" w14:paraId="0E0C726C" w14:textId="77777777">
            <w:r>
              <w:rPr>
                <w:sz w:val="20"/>
              </w:rPr>
              <w:t>FAROE ISLANDS</w:t>
            </w:r>
          </w:p>
        </w:tc>
        <w:tc>
          <w:tcPr>
            <w:tcW w:w="3888" w:type="dxa"/>
            <w:vMerge w:val="restart"/>
            <w:tcMar>
              <w:top w:w="100" w:type="dxa"/>
              <w:left w:w="100" w:type="dxa"/>
              <w:bottom w:w="100" w:type="dxa"/>
              <w:right w:w="100" w:type="dxa"/>
            </w:tcMar>
          </w:tcPr>
          <w:p w:rsidR="005A1D61" w14:paraId="0E8E5DF2" w14:textId="77777777">
            <w:r>
              <w:rPr>
                <w:sz w:val="20"/>
              </w:rPr>
              <w:t>107</w:t>
            </w:r>
          </w:p>
        </w:tc>
        <w:tc>
          <w:tcPr>
            <w:tcW w:w="2592" w:type="dxa"/>
            <w:vMerge w:val="restart"/>
            <w:tcMar>
              <w:top w:w="100" w:type="dxa"/>
              <w:left w:w="100" w:type="dxa"/>
              <w:bottom w:w="100" w:type="dxa"/>
              <w:right w:w="100" w:type="dxa"/>
            </w:tcMar>
          </w:tcPr>
          <w:p w:rsidR="005A1D61" w14:paraId="06B6D60C" w14:textId="77777777"/>
        </w:tc>
      </w:tr>
      <w:tr w14:paraId="665DFEA6" w14:textId="77777777">
        <w:tblPrEx>
          <w:tblW w:w="0" w:type="auto"/>
          <w:tblLook w:val="04A0"/>
        </w:tblPrEx>
        <w:trPr>
          <w:trHeight w:val="269"/>
        </w:trPr>
        <w:tc>
          <w:tcPr>
            <w:tcW w:w="2592" w:type="dxa"/>
            <w:vMerge/>
            <w:tcMar>
              <w:top w:w="100" w:type="dxa"/>
              <w:left w:w="100" w:type="dxa"/>
              <w:bottom w:w="100" w:type="dxa"/>
              <w:right w:w="100" w:type="dxa"/>
            </w:tcMar>
          </w:tcPr>
          <w:p w:rsidR="005A1D61" w14:paraId="0374F9CC" w14:textId="77777777"/>
        </w:tc>
        <w:tc>
          <w:tcPr>
            <w:tcW w:w="3888" w:type="dxa"/>
            <w:vMerge w:val="restart"/>
            <w:tcMar>
              <w:top w:w="100" w:type="dxa"/>
              <w:left w:w="100" w:type="dxa"/>
              <w:bottom w:w="100" w:type="dxa"/>
              <w:right w:w="100" w:type="dxa"/>
            </w:tcMar>
          </w:tcPr>
          <w:p w:rsidR="005A1D61" w14:paraId="399FA827" w14:textId="77777777">
            <w:r>
              <w:rPr>
                <w:sz w:val="20"/>
              </w:rPr>
              <w:t>FEDERAL DISTRICT</w:t>
            </w:r>
          </w:p>
        </w:tc>
        <w:tc>
          <w:tcPr>
            <w:tcW w:w="3888" w:type="dxa"/>
            <w:vMerge w:val="restart"/>
            <w:tcMar>
              <w:top w:w="100" w:type="dxa"/>
              <w:left w:w="100" w:type="dxa"/>
              <w:bottom w:w="100" w:type="dxa"/>
              <w:right w:w="100" w:type="dxa"/>
            </w:tcMar>
          </w:tcPr>
          <w:p w:rsidR="005A1D61" w14:paraId="3D02BDFB" w14:textId="77777777">
            <w:r>
              <w:rPr>
                <w:sz w:val="20"/>
              </w:rPr>
              <w:t>479</w:t>
            </w:r>
          </w:p>
        </w:tc>
        <w:tc>
          <w:tcPr>
            <w:tcW w:w="2592" w:type="dxa"/>
            <w:vMerge w:val="restart"/>
            <w:tcMar>
              <w:top w:w="100" w:type="dxa"/>
              <w:left w:w="100" w:type="dxa"/>
              <w:bottom w:w="100" w:type="dxa"/>
              <w:right w:w="100" w:type="dxa"/>
            </w:tcMar>
          </w:tcPr>
          <w:p w:rsidR="005A1D61" w14:paraId="2D3F098C" w14:textId="77777777"/>
        </w:tc>
      </w:tr>
      <w:tr w14:paraId="0FCEDA7F" w14:textId="77777777">
        <w:tblPrEx>
          <w:tblW w:w="0" w:type="auto"/>
          <w:tblLook w:val="04A0"/>
        </w:tblPrEx>
        <w:trPr>
          <w:trHeight w:val="269"/>
        </w:trPr>
        <w:tc>
          <w:tcPr>
            <w:tcW w:w="2592" w:type="dxa"/>
            <w:vMerge/>
            <w:tcMar>
              <w:top w:w="100" w:type="dxa"/>
              <w:left w:w="100" w:type="dxa"/>
              <w:bottom w:w="100" w:type="dxa"/>
              <w:right w:w="100" w:type="dxa"/>
            </w:tcMar>
          </w:tcPr>
          <w:p w:rsidR="005A1D61" w14:paraId="3EFF0863" w14:textId="77777777"/>
        </w:tc>
        <w:tc>
          <w:tcPr>
            <w:tcW w:w="3888" w:type="dxa"/>
            <w:vMerge w:val="restart"/>
            <w:tcMar>
              <w:top w:w="100" w:type="dxa"/>
              <w:left w:w="100" w:type="dxa"/>
              <w:bottom w:w="100" w:type="dxa"/>
              <w:right w:w="100" w:type="dxa"/>
            </w:tcMar>
          </w:tcPr>
          <w:p w:rsidR="005A1D61" w14:paraId="58F18EE3" w14:textId="77777777">
            <w:r>
              <w:rPr>
                <w:sz w:val="20"/>
              </w:rPr>
              <w:t xml:space="preserve">FEDERAL REPUBLIC OF </w:t>
            </w:r>
            <w:r>
              <w:rPr>
                <w:sz w:val="20"/>
              </w:rPr>
              <w:t>YUGOSLAVIA</w:t>
            </w:r>
          </w:p>
        </w:tc>
        <w:tc>
          <w:tcPr>
            <w:tcW w:w="3888" w:type="dxa"/>
            <w:vMerge w:val="restart"/>
            <w:tcMar>
              <w:top w:w="100" w:type="dxa"/>
              <w:left w:w="100" w:type="dxa"/>
              <w:bottom w:w="100" w:type="dxa"/>
              <w:right w:w="100" w:type="dxa"/>
            </w:tcMar>
          </w:tcPr>
          <w:p w:rsidR="005A1D61" w14:paraId="46037AE6" w14:textId="77777777">
            <w:r>
              <w:rPr>
                <w:sz w:val="20"/>
              </w:rPr>
              <w:t>586</w:t>
            </w:r>
          </w:p>
        </w:tc>
        <w:tc>
          <w:tcPr>
            <w:tcW w:w="2592" w:type="dxa"/>
            <w:vMerge w:val="restart"/>
            <w:tcMar>
              <w:top w:w="100" w:type="dxa"/>
              <w:left w:w="100" w:type="dxa"/>
              <w:bottom w:w="100" w:type="dxa"/>
              <w:right w:w="100" w:type="dxa"/>
            </w:tcMar>
          </w:tcPr>
          <w:p w:rsidR="005A1D61" w14:paraId="0E8E9AA1" w14:textId="77777777"/>
        </w:tc>
      </w:tr>
      <w:tr w14:paraId="1B85FADB" w14:textId="77777777">
        <w:tblPrEx>
          <w:tblW w:w="0" w:type="auto"/>
          <w:tblLook w:val="04A0"/>
        </w:tblPrEx>
        <w:trPr>
          <w:trHeight w:val="269"/>
        </w:trPr>
        <w:tc>
          <w:tcPr>
            <w:tcW w:w="2592" w:type="dxa"/>
            <w:vMerge/>
            <w:tcMar>
              <w:top w:w="100" w:type="dxa"/>
              <w:left w:w="100" w:type="dxa"/>
              <w:bottom w:w="100" w:type="dxa"/>
              <w:right w:w="100" w:type="dxa"/>
            </w:tcMar>
          </w:tcPr>
          <w:p w:rsidR="005A1D61" w14:paraId="0DA102F8" w14:textId="77777777"/>
        </w:tc>
        <w:tc>
          <w:tcPr>
            <w:tcW w:w="3888" w:type="dxa"/>
            <w:vMerge w:val="restart"/>
            <w:tcMar>
              <w:top w:w="100" w:type="dxa"/>
              <w:left w:w="100" w:type="dxa"/>
              <w:bottom w:w="100" w:type="dxa"/>
              <w:right w:w="100" w:type="dxa"/>
            </w:tcMar>
          </w:tcPr>
          <w:p w:rsidR="005A1D61" w14:paraId="74FBACD9" w14:textId="77777777">
            <w:r>
              <w:rPr>
                <w:sz w:val="20"/>
              </w:rPr>
              <w:t>FEDERATED STATES OF MICRONESIA</w:t>
            </w:r>
          </w:p>
        </w:tc>
        <w:tc>
          <w:tcPr>
            <w:tcW w:w="3888" w:type="dxa"/>
            <w:vMerge w:val="restart"/>
            <w:tcMar>
              <w:top w:w="100" w:type="dxa"/>
              <w:left w:w="100" w:type="dxa"/>
              <w:bottom w:w="100" w:type="dxa"/>
              <w:right w:w="100" w:type="dxa"/>
            </w:tcMar>
          </w:tcPr>
          <w:p w:rsidR="005A1D61" w14:paraId="7622E8FB" w14:textId="77777777">
            <w:r>
              <w:rPr>
                <w:sz w:val="20"/>
              </w:rPr>
              <w:t>662</w:t>
            </w:r>
          </w:p>
        </w:tc>
        <w:tc>
          <w:tcPr>
            <w:tcW w:w="2592" w:type="dxa"/>
            <w:vMerge w:val="restart"/>
            <w:tcMar>
              <w:top w:w="100" w:type="dxa"/>
              <w:left w:w="100" w:type="dxa"/>
              <w:bottom w:w="100" w:type="dxa"/>
              <w:right w:w="100" w:type="dxa"/>
            </w:tcMar>
          </w:tcPr>
          <w:p w:rsidR="005A1D61" w14:paraId="3450D19B" w14:textId="77777777"/>
        </w:tc>
      </w:tr>
      <w:tr w14:paraId="5BCF62EF" w14:textId="77777777">
        <w:tblPrEx>
          <w:tblW w:w="0" w:type="auto"/>
          <w:tblLook w:val="04A0"/>
        </w:tblPrEx>
        <w:trPr>
          <w:trHeight w:val="269"/>
        </w:trPr>
        <w:tc>
          <w:tcPr>
            <w:tcW w:w="2592" w:type="dxa"/>
            <w:vMerge/>
            <w:tcMar>
              <w:top w:w="100" w:type="dxa"/>
              <w:left w:w="100" w:type="dxa"/>
              <w:bottom w:w="100" w:type="dxa"/>
              <w:right w:w="100" w:type="dxa"/>
            </w:tcMar>
          </w:tcPr>
          <w:p w:rsidR="005A1D61" w14:paraId="7DF56B56" w14:textId="77777777"/>
        </w:tc>
        <w:tc>
          <w:tcPr>
            <w:tcW w:w="3888" w:type="dxa"/>
            <w:vMerge w:val="restart"/>
            <w:tcMar>
              <w:top w:w="100" w:type="dxa"/>
              <w:left w:w="100" w:type="dxa"/>
              <w:bottom w:w="100" w:type="dxa"/>
              <w:right w:w="100" w:type="dxa"/>
            </w:tcMar>
          </w:tcPr>
          <w:p w:rsidR="005A1D61" w14:paraId="4B23C2E5" w14:textId="77777777">
            <w:r>
              <w:rPr>
                <w:sz w:val="20"/>
              </w:rPr>
              <w:t>FIJI</w:t>
            </w:r>
          </w:p>
        </w:tc>
        <w:tc>
          <w:tcPr>
            <w:tcW w:w="3888" w:type="dxa"/>
            <w:vMerge w:val="restart"/>
            <w:tcMar>
              <w:top w:w="100" w:type="dxa"/>
              <w:left w:w="100" w:type="dxa"/>
              <w:bottom w:w="100" w:type="dxa"/>
              <w:right w:w="100" w:type="dxa"/>
            </w:tcMar>
          </w:tcPr>
          <w:p w:rsidR="005A1D61" w14:paraId="35F8A063" w14:textId="77777777">
            <w:r>
              <w:rPr>
                <w:sz w:val="20"/>
              </w:rPr>
              <w:t>508</w:t>
            </w:r>
          </w:p>
        </w:tc>
        <w:tc>
          <w:tcPr>
            <w:tcW w:w="2592" w:type="dxa"/>
            <w:vMerge w:val="restart"/>
            <w:tcMar>
              <w:top w:w="100" w:type="dxa"/>
              <w:left w:w="100" w:type="dxa"/>
              <w:bottom w:w="100" w:type="dxa"/>
              <w:right w:w="100" w:type="dxa"/>
            </w:tcMar>
          </w:tcPr>
          <w:p w:rsidR="005A1D61" w14:paraId="1E2DBD99" w14:textId="77777777"/>
        </w:tc>
      </w:tr>
      <w:tr w14:paraId="20774DD5" w14:textId="77777777">
        <w:tblPrEx>
          <w:tblW w:w="0" w:type="auto"/>
          <w:tblLook w:val="04A0"/>
        </w:tblPrEx>
        <w:trPr>
          <w:trHeight w:val="269"/>
        </w:trPr>
        <w:tc>
          <w:tcPr>
            <w:tcW w:w="2592" w:type="dxa"/>
            <w:vMerge/>
            <w:tcMar>
              <w:top w:w="100" w:type="dxa"/>
              <w:left w:w="100" w:type="dxa"/>
              <w:bottom w:w="100" w:type="dxa"/>
              <w:right w:w="100" w:type="dxa"/>
            </w:tcMar>
          </w:tcPr>
          <w:p w:rsidR="005A1D61" w14:paraId="3E13482F" w14:textId="77777777"/>
        </w:tc>
        <w:tc>
          <w:tcPr>
            <w:tcW w:w="3888" w:type="dxa"/>
            <w:vMerge w:val="restart"/>
            <w:tcMar>
              <w:top w:w="100" w:type="dxa"/>
              <w:left w:w="100" w:type="dxa"/>
              <w:bottom w:w="100" w:type="dxa"/>
              <w:right w:w="100" w:type="dxa"/>
            </w:tcMar>
          </w:tcPr>
          <w:p w:rsidR="005A1D61" w14:paraId="04C5195B" w14:textId="77777777">
            <w:r>
              <w:rPr>
                <w:sz w:val="20"/>
              </w:rPr>
              <w:t>FILIPINES</w:t>
            </w:r>
          </w:p>
        </w:tc>
        <w:tc>
          <w:tcPr>
            <w:tcW w:w="3888" w:type="dxa"/>
            <w:vMerge w:val="restart"/>
            <w:tcMar>
              <w:top w:w="100" w:type="dxa"/>
              <w:left w:w="100" w:type="dxa"/>
              <w:bottom w:w="100" w:type="dxa"/>
              <w:right w:w="100" w:type="dxa"/>
            </w:tcMar>
          </w:tcPr>
          <w:p w:rsidR="005A1D61" w14:paraId="186A6937" w14:textId="77777777">
            <w:r>
              <w:rPr>
                <w:sz w:val="20"/>
              </w:rPr>
              <w:t>575</w:t>
            </w:r>
          </w:p>
        </w:tc>
        <w:tc>
          <w:tcPr>
            <w:tcW w:w="2592" w:type="dxa"/>
            <w:vMerge w:val="restart"/>
            <w:tcMar>
              <w:top w:w="100" w:type="dxa"/>
              <w:left w:w="100" w:type="dxa"/>
              <w:bottom w:w="100" w:type="dxa"/>
              <w:right w:w="100" w:type="dxa"/>
            </w:tcMar>
          </w:tcPr>
          <w:p w:rsidR="005A1D61" w14:paraId="45531C73" w14:textId="77777777"/>
        </w:tc>
      </w:tr>
      <w:tr w14:paraId="50745607" w14:textId="77777777">
        <w:tblPrEx>
          <w:tblW w:w="0" w:type="auto"/>
          <w:tblLook w:val="04A0"/>
        </w:tblPrEx>
        <w:trPr>
          <w:trHeight w:val="269"/>
        </w:trPr>
        <w:tc>
          <w:tcPr>
            <w:tcW w:w="2592" w:type="dxa"/>
            <w:vMerge/>
            <w:tcMar>
              <w:top w:w="100" w:type="dxa"/>
              <w:left w:w="100" w:type="dxa"/>
              <w:bottom w:w="100" w:type="dxa"/>
              <w:right w:w="100" w:type="dxa"/>
            </w:tcMar>
          </w:tcPr>
          <w:p w:rsidR="005A1D61" w14:paraId="1BF1A6FE" w14:textId="77777777"/>
        </w:tc>
        <w:tc>
          <w:tcPr>
            <w:tcW w:w="3888" w:type="dxa"/>
            <w:vMerge w:val="restart"/>
            <w:tcMar>
              <w:top w:w="100" w:type="dxa"/>
              <w:left w:w="100" w:type="dxa"/>
              <w:bottom w:w="100" w:type="dxa"/>
              <w:right w:w="100" w:type="dxa"/>
            </w:tcMar>
          </w:tcPr>
          <w:p w:rsidR="005A1D61" w14:paraId="20A0241C" w14:textId="77777777">
            <w:r>
              <w:rPr>
                <w:sz w:val="20"/>
              </w:rPr>
              <w:t>FINLAND</w:t>
            </w:r>
          </w:p>
        </w:tc>
        <w:tc>
          <w:tcPr>
            <w:tcW w:w="3888" w:type="dxa"/>
            <w:vMerge w:val="restart"/>
            <w:tcMar>
              <w:top w:w="100" w:type="dxa"/>
              <w:left w:w="100" w:type="dxa"/>
              <w:bottom w:w="100" w:type="dxa"/>
              <w:right w:w="100" w:type="dxa"/>
            </w:tcMar>
          </w:tcPr>
          <w:p w:rsidR="005A1D61" w14:paraId="3A9604BD" w14:textId="77777777">
            <w:r>
              <w:rPr>
                <w:sz w:val="20"/>
              </w:rPr>
              <w:t>108</w:t>
            </w:r>
          </w:p>
        </w:tc>
        <w:tc>
          <w:tcPr>
            <w:tcW w:w="2592" w:type="dxa"/>
            <w:vMerge w:val="restart"/>
            <w:tcMar>
              <w:top w:w="100" w:type="dxa"/>
              <w:left w:w="100" w:type="dxa"/>
              <w:bottom w:w="100" w:type="dxa"/>
              <w:right w:w="100" w:type="dxa"/>
            </w:tcMar>
          </w:tcPr>
          <w:p w:rsidR="005A1D61" w14:paraId="284093D7" w14:textId="77777777"/>
        </w:tc>
      </w:tr>
      <w:tr w14:paraId="3E57DAB8" w14:textId="77777777">
        <w:tblPrEx>
          <w:tblW w:w="0" w:type="auto"/>
          <w:tblLook w:val="04A0"/>
        </w:tblPrEx>
        <w:trPr>
          <w:trHeight w:val="269"/>
        </w:trPr>
        <w:tc>
          <w:tcPr>
            <w:tcW w:w="2592" w:type="dxa"/>
            <w:vMerge/>
            <w:tcMar>
              <w:top w:w="100" w:type="dxa"/>
              <w:left w:w="100" w:type="dxa"/>
              <w:bottom w:w="100" w:type="dxa"/>
              <w:right w:w="100" w:type="dxa"/>
            </w:tcMar>
          </w:tcPr>
          <w:p w:rsidR="005A1D61" w14:paraId="1A1529DB" w14:textId="77777777"/>
        </w:tc>
        <w:tc>
          <w:tcPr>
            <w:tcW w:w="3888" w:type="dxa"/>
            <w:vMerge w:val="restart"/>
            <w:tcMar>
              <w:top w:w="100" w:type="dxa"/>
              <w:left w:w="100" w:type="dxa"/>
              <w:bottom w:w="100" w:type="dxa"/>
              <w:right w:w="100" w:type="dxa"/>
            </w:tcMar>
          </w:tcPr>
          <w:p w:rsidR="005A1D61" w14:paraId="38F36BD5" w14:textId="77777777">
            <w:r>
              <w:rPr>
                <w:sz w:val="20"/>
              </w:rPr>
              <w:t>FORMOSA</w:t>
            </w:r>
          </w:p>
        </w:tc>
        <w:tc>
          <w:tcPr>
            <w:tcW w:w="3888" w:type="dxa"/>
            <w:vMerge w:val="restart"/>
            <w:tcMar>
              <w:top w:w="100" w:type="dxa"/>
              <w:left w:w="100" w:type="dxa"/>
              <w:bottom w:w="100" w:type="dxa"/>
              <w:right w:w="100" w:type="dxa"/>
            </w:tcMar>
          </w:tcPr>
          <w:p w:rsidR="005A1D61" w14:paraId="6D7CA9D6" w14:textId="77777777">
            <w:r>
              <w:rPr>
                <w:sz w:val="20"/>
              </w:rPr>
              <w:t>601</w:t>
            </w:r>
          </w:p>
        </w:tc>
        <w:tc>
          <w:tcPr>
            <w:tcW w:w="2592" w:type="dxa"/>
            <w:vMerge w:val="restart"/>
            <w:tcMar>
              <w:top w:w="100" w:type="dxa"/>
              <w:left w:w="100" w:type="dxa"/>
              <w:bottom w:w="100" w:type="dxa"/>
              <w:right w:w="100" w:type="dxa"/>
            </w:tcMar>
          </w:tcPr>
          <w:p w:rsidR="005A1D61" w14:paraId="628C6050" w14:textId="77777777"/>
        </w:tc>
      </w:tr>
      <w:tr w14:paraId="25DA99E2" w14:textId="77777777">
        <w:tblPrEx>
          <w:tblW w:w="0" w:type="auto"/>
          <w:tblLook w:val="04A0"/>
        </w:tblPrEx>
        <w:trPr>
          <w:trHeight w:val="269"/>
        </w:trPr>
        <w:tc>
          <w:tcPr>
            <w:tcW w:w="2592" w:type="dxa"/>
            <w:vMerge/>
            <w:tcMar>
              <w:top w:w="100" w:type="dxa"/>
              <w:left w:w="100" w:type="dxa"/>
              <w:bottom w:w="100" w:type="dxa"/>
              <w:right w:w="100" w:type="dxa"/>
            </w:tcMar>
          </w:tcPr>
          <w:p w:rsidR="005A1D61" w14:paraId="4B6E8FC6" w14:textId="77777777"/>
        </w:tc>
        <w:tc>
          <w:tcPr>
            <w:tcW w:w="3888" w:type="dxa"/>
            <w:vMerge w:val="restart"/>
            <w:tcMar>
              <w:top w:w="100" w:type="dxa"/>
              <w:left w:w="100" w:type="dxa"/>
              <w:bottom w:w="100" w:type="dxa"/>
              <w:right w:w="100" w:type="dxa"/>
            </w:tcMar>
          </w:tcPr>
          <w:p w:rsidR="005A1D61" w14:paraId="6B8E6AFB" w14:textId="77777777">
            <w:r>
              <w:rPr>
                <w:sz w:val="20"/>
              </w:rPr>
              <w:t>FRANCE</w:t>
            </w:r>
          </w:p>
        </w:tc>
        <w:tc>
          <w:tcPr>
            <w:tcW w:w="3888" w:type="dxa"/>
            <w:vMerge w:val="restart"/>
            <w:tcMar>
              <w:top w:w="100" w:type="dxa"/>
              <w:left w:w="100" w:type="dxa"/>
              <w:bottom w:w="100" w:type="dxa"/>
              <w:right w:w="100" w:type="dxa"/>
            </w:tcMar>
          </w:tcPr>
          <w:p w:rsidR="005A1D61" w14:paraId="51AB0709" w14:textId="77777777">
            <w:r>
              <w:rPr>
                <w:sz w:val="20"/>
              </w:rPr>
              <w:t>109</w:t>
            </w:r>
          </w:p>
        </w:tc>
        <w:tc>
          <w:tcPr>
            <w:tcW w:w="2592" w:type="dxa"/>
            <w:vMerge w:val="restart"/>
            <w:tcMar>
              <w:top w:w="100" w:type="dxa"/>
              <w:left w:w="100" w:type="dxa"/>
              <w:bottom w:w="100" w:type="dxa"/>
              <w:right w:w="100" w:type="dxa"/>
            </w:tcMar>
          </w:tcPr>
          <w:p w:rsidR="005A1D61" w14:paraId="2939B4D2" w14:textId="77777777"/>
        </w:tc>
      </w:tr>
      <w:tr w14:paraId="136C45D5" w14:textId="77777777">
        <w:tblPrEx>
          <w:tblW w:w="0" w:type="auto"/>
          <w:tblLook w:val="04A0"/>
        </w:tblPrEx>
        <w:trPr>
          <w:trHeight w:val="269"/>
        </w:trPr>
        <w:tc>
          <w:tcPr>
            <w:tcW w:w="2592" w:type="dxa"/>
            <w:vMerge/>
            <w:tcMar>
              <w:top w:w="100" w:type="dxa"/>
              <w:left w:w="100" w:type="dxa"/>
              <w:bottom w:w="100" w:type="dxa"/>
              <w:right w:w="100" w:type="dxa"/>
            </w:tcMar>
          </w:tcPr>
          <w:p w:rsidR="005A1D61" w14:paraId="4E4E326A" w14:textId="77777777"/>
        </w:tc>
        <w:tc>
          <w:tcPr>
            <w:tcW w:w="3888" w:type="dxa"/>
            <w:vMerge w:val="restart"/>
            <w:tcMar>
              <w:top w:w="100" w:type="dxa"/>
              <w:left w:w="100" w:type="dxa"/>
              <w:bottom w:w="100" w:type="dxa"/>
              <w:right w:w="100" w:type="dxa"/>
            </w:tcMar>
          </w:tcPr>
          <w:p w:rsidR="005A1D61" w14:paraId="28F0F901" w14:textId="77777777">
            <w:r>
              <w:rPr>
                <w:sz w:val="20"/>
              </w:rPr>
              <w:t>FRANKFURT</w:t>
            </w:r>
          </w:p>
        </w:tc>
        <w:tc>
          <w:tcPr>
            <w:tcW w:w="3888" w:type="dxa"/>
            <w:vMerge w:val="restart"/>
            <w:tcMar>
              <w:top w:w="100" w:type="dxa"/>
              <w:left w:w="100" w:type="dxa"/>
              <w:bottom w:w="100" w:type="dxa"/>
              <w:right w:w="100" w:type="dxa"/>
            </w:tcMar>
          </w:tcPr>
          <w:p w:rsidR="005A1D61" w14:paraId="3F8D75CD" w14:textId="77777777">
            <w:r>
              <w:rPr>
                <w:sz w:val="20"/>
              </w:rPr>
              <w:t>177</w:t>
            </w:r>
          </w:p>
        </w:tc>
        <w:tc>
          <w:tcPr>
            <w:tcW w:w="2592" w:type="dxa"/>
            <w:vMerge w:val="restart"/>
            <w:tcMar>
              <w:top w:w="100" w:type="dxa"/>
              <w:left w:w="100" w:type="dxa"/>
              <w:bottom w:w="100" w:type="dxa"/>
              <w:right w:w="100" w:type="dxa"/>
            </w:tcMar>
          </w:tcPr>
          <w:p w:rsidR="005A1D61" w14:paraId="30ED1C87" w14:textId="77777777"/>
        </w:tc>
      </w:tr>
      <w:tr w14:paraId="7E333E0E" w14:textId="77777777">
        <w:tblPrEx>
          <w:tblW w:w="0" w:type="auto"/>
          <w:tblLook w:val="04A0"/>
        </w:tblPrEx>
        <w:trPr>
          <w:trHeight w:val="269"/>
        </w:trPr>
        <w:tc>
          <w:tcPr>
            <w:tcW w:w="2592" w:type="dxa"/>
            <w:vMerge/>
            <w:tcMar>
              <w:top w:w="100" w:type="dxa"/>
              <w:left w:w="100" w:type="dxa"/>
              <w:bottom w:w="100" w:type="dxa"/>
              <w:right w:w="100" w:type="dxa"/>
            </w:tcMar>
          </w:tcPr>
          <w:p w:rsidR="005A1D61" w14:paraId="3BBFA73D" w14:textId="77777777"/>
        </w:tc>
        <w:tc>
          <w:tcPr>
            <w:tcW w:w="3888" w:type="dxa"/>
            <w:vMerge w:val="restart"/>
            <w:tcMar>
              <w:top w:w="100" w:type="dxa"/>
              <w:left w:w="100" w:type="dxa"/>
              <w:bottom w:w="100" w:type="dxa"/>
              <w:right w:w="100" w:type="dxa"/>
            </w:tcMar>
          </w:tcPr>
          <w:p w:rsidR="005A1D61" w14:paraId="427FA51A" w14:textId="77777777">
            <w:r>
              <w:rPr>
                <w:sz w:val="20"/>
              </w:rPr>
              <w:t>FRENCH GUIANA</w:t>
            </w:r>
          </w:p>
        </w:tc>
        <w:tc>
          <w:tcPr>
            <w:tcW w:w="3888" w:type="dxa"/>
            <w:vMerge w:val="restart"/>
            <w:tcMar>
              <w:top w:w="100" w:type="dxa"/>
              <w:left w:w="100" w:type="dxa"/>
              <w:bottom w:w="100" w:type="dxa"/>
              <w:right w:w="100" w:type="dxa"/>
            </w:tcMar>
          </w:tcPr>
          <w:p w:rsidR="005A1D61" w14:paraId="35EDBD66" w14:textId="77777777">
            <w:r>
              <w:rPr>
                <w:sz w:val="20"/>
              </w:rPr>
              <w:t>367</w:t>
            </w:r>
          </w:p>
        </w:tc>
        <w:tc>
          <w:tcPr>
            <w:tcW w:w="2592" w:type="dxa"/>
            <w:vMerge w:val="restart"/>
            <w:tcMar>
              <w:top w:w="100" w:type="dxa"/>
              <w:left w:w="100" w:type="dxa"/>
              <w:bottom w:w="100" w:type="dxa"/>
              <w:right w:w="100" w:type="dxa"/>
            </w:tcMar>
          </w:tcPr>
          <w:p w:rsidR="005A1D61" w14:paraId="7C87BB8E" w14:textId="77777777"/>
        </w:tc>
      </w:tr>
      <w:tr w14:paraId="4859B024" w14:textId="77777777">
        <w:tblPrEx>
          <w:tblW w:w="0" w:type="auto"/>
          <w:tblLook w:val="04A0"/>
        </w:tblPrEx>
        <w:trPr>
          <w:trHeight w:val="269"/>
        </w:trPr>
        <w:tc>
          <w:tcPr>
            <w:tcW w:w="2592" w:type="dxa"/>
            <w:vMerge/>
            <w:tcMar>
              <w:top w:w="100" w:type="dxa"/>
              <w:left w:w="100" w:type="dxa"/>
              <w:bottom w:w="100" w:type="dxa"/>
              <w:right w:w="100" w:type="dxa"/>
            </w:tcMar>
          </w:tcPr>
          <w:p w:rsidR="005A1D61" w14:paraId="0EE08883" w14:textId="77777777"/>
        </w:tc>
        <w:tc>
          <w:tcPr>
            <w:tcW w:w="3888" w:type="dxa"/>
            <w:vMerge w:val="restart"/>
            <w:tcMar>
              <w:top w:w="100" w:type="dxa"/>
              <w:left w:w="100" w:type="dxa"/>
              <w:bottom w:w="100" w:type="dxa"/>
              <w:right w:w="100" w:type="dxa"/>
            </w:tcMar>
          </w:tcPr>
          <w:p w:rsidR="005A1D61" w14:paraId="56E1D2F2" w14:textId="77777777">
            <w:r>
              <w:rPr>
                <w:sz w:val="20"/>
              </w:rPr>
              <w:t>FRENCH MOROCCO</w:t>
            </w:r>
          </w:p>
        </w:tc>
        <w:tc>
          <w:tcPr>
            <w:tcW w:w="3888" w:type="dxa"/>
            <w:vMerge w:val="restart"/>
            <w:tcMar>
              <w:top w:w="100" w:type="dxa"/>
              <w:left w:w="100" w:type="dxa"/>
              <w:bottom w:w="100" w:type="dxa"/>
              <w:right w:w="100" w:type="dxa"/>
            </w:tcMar>
          </w:tcPr>
          <w:p w:rsidR="005A1D61" w14:paraId="30666116" w14:textId="77777777">
            <w:r>
              <w:rPr>
                <w:sz w:val="20"/>
              </w:rPr>
              <w:t>589</w:t>
            </w:r>
          </w:p>
        </w:tc>
        <w:tc>
          <w:tcPr>
            <w:tcW w:w="2592" w:type="dxa"/>
            <w:vMerge w:val="restart"/>
            <w:tcMar>
              <w:top w:w="100" w:type="dxa"/>
              <w:left w:w="100" w:type="dxa"/>
              <w:bottom w:w="100" w:type="dxa"/>
              <w:right w:w="100" w:type="dxa"/>
            </w:tcMar>
          </w:tcPr>
          <w:p w:rsidR="005A1D61" w14:paraId="62A7544B" w14:textId="77777777"/>
        </w:tc>
      </w:tr>
      <w:tr w14:paraId="1D6B00F4" w14:textId="77777777">
        <w:tblPrEx>
          <w:tblW w:w="0" w:type="auto"/>
          <w:tblLook w:val="04A0"/>
        </w:tblPrEx>
        <w:trPr>
          <w:trHeight w:val="269"/>
        </w:trPr>
        <w:tc>
          <w:tcPr>
            <w:tcW w:w="2592" w:type="dxa"/>
            <w:vMerge/>
            <w:tcMar>
              <w:top w:w="100" w:type="dxa"/>
              <w:left w:w="100" w:type="dxa"/>
              <w:bottom w:w="100" w:type="dxa"/>
              <w:right w:w="100" w:type="dxa"/>
            </w:tcMar>
          </w:tcPr>
          <w:p w:rsidR="005A1D61" w14:paraId="33C72853" w14:textId="77777777"/>
        </w:tc>
        <w:tc>
          <w:tcPr>
            <w:tcW w:w="3888" w:type="dxa"/>
            <w:vMerge w:val="restart"/>
            <w:tcMar>
              <w:top w:w="100" w:type="dxa"/>
              <w:left w:w="100" w:type="dxa"/>
              <w:bottom w:w="100" w:type="dxa"/>
              <w:right w:w="100" w:type="dxa"/>
            </w:tcMar>
          </w:tcPr>
          <w:p w:rsidR="005A1D61" w14:paraId="7A62CA6C" w14:textId="77777777">
            <w:r>
              <w:rPr>
                <w:sz w:val="20"/>
              </w:rPr>
              <w:t>FRENCH POLYNESIA</w:t>
            </w:r>
          </w:p>
        </w:tc>
        <w:tc>
          <w:tcPr>
            <w:tcW w:w="3888" w:type="dxa"/>
            <w:vMerge w:val="restart"/>
            <w:tcMar>
              <w:top w:w="100" w:type="dxa"/>
              <w:left w:w="100" w:type="dxa"/>
              <w:bottom w:w="100" w:type="dxa"/>
              <w:right w:w="100" w:type="dxa"/>
            </w:tcMar>
          </w:tcPr>
          <w:p w:rsidR="005A1D61" w14:paraId="3AFC7C02" w14:textId="77777777">
            <w:r>
              <w:rPr>
                <w:sz w:val="20"/>
              </w:rPr>
              <w:t>509</w:t>
            </w:r>
          </w:p>
        </w:tc>
        <w:tc>
          <w:tcPr>
            <w:tcW w:w="2592" w:type="dxa"/>
            <w:vMerge w:val="restart"/>
            <w:tcMar>
              <w:top w:w="100" w:type="dxa"/>
              <w:left w:w="100" w:type="dxa"/>
              <w:bottom w:w="100" w:type="dxa"/>
              <w:right w:w="100" w:type="dxa"/>
            </w:tcMar>
          </w:tcPr>
          <w:p w:rsidR="005A1D61" w14:paraId="032E2C6D" w14:textId="77777777"/>
        </w:tc>
      </w:tr>
      <w:tr w14:paraId="5D9F69FD" w14:textId="77777777">
        <w:tblPrEx>
          <w:tblW w:w="0" w:type="auto"/>
          <w:tblLook w:val="04A0"/>
        </w:tblPrEx>
        <w:trPr>
          <w:trHeight w:val="269"/>
        </w:trPr>
        <w:tc>
          <w:tcPr>
            <w:tcW w:w="2592" w:type="dxa"/>
            <w:vMerge/>
            <w:tcMar>
              <w:top w:w="100" w:type="dxa"/>
              <w:left w:w="100" w:type="dxa"/>
              <w:bottom w:w="100" w:type="dxa"/>
              <w:right w:w="100" w:type="dxa"/>
            </w:tcMar>
          </w:tcPr>
          <w:p w:rsidR="005A1D61" w14:paraId="2D1062B1" w14:textId="77777777"/>
        </w:tc>
        <w:tc>
          <w:tcPr>
            <w:tcW w:w="3888" w:type="dxa"/>
            <w:vMerge w:val="restart"/>
            <w:tcMar>
              <w:top w:w="100" w:type="dxa"/>
              <w:left w:w="100" w:type="dxa"/>
              <w:bottom w:w="100" w:type="dxa"/>
              <w:right w:w="100" w:type="dxa"/>
            </w:tcMar>
          </w:tcPr>
          <w:p w:rsidR="005A1D61" w14:paraId="68A6E6CE" w14:textId="77777777">
            <w:r>
              <w:rPr>
                <w:sz w:val="20"/>
              </w:rPr>
              <w:t>FRENCH SOUTHERN AND ANTARCTIC</w:t>
            </w:r>
          </w:p>
        </w:tc>
        <w:tc>
          <w:tcPr>
            <w:tcW w:w="3888" w:type="dxa"/>
            <w:vMerge w:val="restart"/>
            <w:tcMar>
              <w:top w:w="100" w:type="dxa"/>
              <w:left w:w="100" w:type="dxa"/>
              <w:bottom w:w="100" w:type="dxa"/>
              <w:right w:w="100" w:type="dxa"/>
            </w:tcMar>
          </w:tcPr>
          <w:p w:rsidR="005A1D61" w14:paraId="65F16A1D" w14:textId="77777777">
            <w:r>
              <w:rPr>
                <w:sz w:val="20"/>
              </w:rPr>
              <w:t>687</w:t>
            </w:r>
          </w:p>
        </w:tc>
        <w:tc>
          <w:tcPr>
            <w:tcW w:w="2592" w:type="dxa"/>
            <w:vMerge w:val="restart"/>
            <w:tcMar>
              <w:top w:w="100" w:type="dxa"/>
              <w:left w:w="100" w:type="dxa"/>
              <w:bottom w:w="100" w:type="dxa"/>
              <w:right w:w="100" w:type="dxa"/>
            </w:tcMar>
          </w:tcPr>
          <w:p w:rsidR="005A1D61" w14:paraId="7980CF58" w14:textId="77777777"/>
        </w:tc>
      </w:tr>
      <w:tr w14:paraId="74428BF6" w14:textId="77777777">
        <w:tblPrEx>
          <w:tblW w:w="0" w:type="auto"/>
          <w:tblLook w:val="04A0"/>
        </w:tblPrEx>
        <w:trPr>
          <w:trHeight w:val="269"/>
        </w:trPr>
        <w:tc>
          <w:tcPr>
            <w:tcW w:w="2592" w:type="dxa"/>
            <w:vMerge/>
            <w:tcMar>
              <w:top w:w="100" w:type="dxa"/>
              <w:left w:w="100" w:type="dxa"/>
              <w:bottom w:w="100" w:type="dxa"/>
              <w:right w:w="100" w:type="dxa"/>
            </w:tcMar>
          </w:tcPr>
          <w:p w:rsidR="005A1D61" w14:paraId="47B1F50A" w14:textId="77777777"/>
        </w:tc>
        <w:tc>
          <w:tcPr>
            <w:tcW w:w="3888" w:type="dxa"/>
            <w:vMerge w:val="restart"/>
            <w:tcMar>
              <w:top w:w="100" w:type="dxa"/>
              <w:left w:w="100" w:type="dxa"/>
              <w:bottom w:w="100" w:type="dxa"/>
              <w:right w:w="100" w:type="dxa"/>
            </w:tcMar>
          </w:tcPr>
          <w:p w:rsidR="005A1D61" w14:paraId="11124A37" w14:textId="77777777">
            <w:r>
              <w:rPr>
                <w:sz w:val="20"/>
              </w:rPr>
              <w:t>GABON</w:t>
            </w:r>
          </w:p>
        </w:tc>
        <w:tc>
          <w:tcPr>
            <w:tcW w:w="3888" w:type="dxa"/>
            <w:vMerge w:val="restart"/>
            <w:tcMar>
              <w:top w:w="100" w:type="dxa"/>
              <w:left w:w="100" w:type="dxa"/>
              <w:bottom w:w="100" w:type="dxa"/>
              <w:right w:w="100" w:type="dxa"/>
            </w:tcMar>
          </w:tcPr>
          <w:p w:rsidR="005A1D61" w14:paraId="05B5E1B2" w14:textId="77777777">
            <w:r>
              <w:rPr>
                <w:sz w:val="20"/>
              </w:rPr>
              <w:t>419</w:t>
            </w:r>
          </w:p>
        </w:tc>
        <w:tc>
          <w:tcPr>
            <w:tcW w:w="2592" w:type="dxa"/>
            <w:vMerge w:val="restart"/>
            <w:tcMar>
              <w:top w:w="100" w:type="dxa"/>
              <w:left w:w="100" w:type="dxa"/>
              <w:bottom w:w="100" w:type="dxa"/>
              <w:right w:w="100" w:type="dxa"/>
            </w:tcMar>
          </w:tcPr>
          <w:p w:rsidR="005A1D61" w14:paraId="2DA0289B" w14:textId="77777777"/>
        </w:tc>
      </w:tr>
      <w:tr w14:paraId="21DC588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004B69" w14:textId="77777777"/>
        </w:tc>
        <w:tc>
          <w:tcPr>
            <w:tcW w:w="3888" w:type="dxa"/>
            <w:vMerge w:val="restart"/>
            <w:tcMar>
              <w:top w:w="100" w:type="dxa"/>
              <w:left w:w="100" w:type="dxa"/>
              <w:bottom w:w="100" w:type="dxa"/>
              <w:right w:w="100" w:type="dxa"/>
            </w:tcMar>
          </w:tcPr>
          <w:p w:rsidR="005A1D61" w14:paraId="7E59DC79" w14:textId="77777777">
            <w:r>
              <w:rPr>
                <w:sz w:val="20"/>
              </w:rPr>
              <w:t>GALAPAGOS ISLANDS</w:t>
            </w:r>
          </w:p>
        </w:tc>
        <w:tc>
          <w:tcPr>
            <w:tcW w:w="3888" w:type="dxa"/>
            <w:vMerge w:val="restart"/>
            <w:tcMar>
              <w:top w:w="100" w:type="dxa"/>
              <w:left w:w="100" w:type="dxa"/>
              <w:bottom w:w="100" w:type="dxa"/>
              <w:right w:w="100" w:type="dxa"/>
            </w:tcMar>
          </w:tcPr>
          <w:p w:rsidR="005A1D61" w14:paraId="586C0C49" w14:textId="77777777">
            <w:r>
              <w:rPr>
                <w:sz w:val="20"/>
              </w:rPr>
              <w:t>381</w:t>
            </w:r>
          </w:p>
        </w:tc>
        <w:tc>
          <w:tcPr>
            <w:tcW w:w="2592" w:type="dxa"/>
            <w:vMerge w:val="restart"/>
            <w:tcMar>
              <w:top w:w="100" w:type="dxa"/>
              <w:left w:w="100" w:type="dxa"/>
              <w:bottom w:w="100" w:type="dxa"/>
              <w:right w:w="100" w:type="dxa"/>
            </w:tcMar>
          </w:tcPr>
          <w:p w:rsidR="005A1D61" w14:paraId="44202FF3" w14:textId="77777777"/>
        </w:tc>
      </w:tr>
      <w:tr w14:paraId="3A4D9B00" w14:textId="77777777">
        <w:tblPrEx>
          <w:tblW w:w="0" w:type="auto"/>
          <w:tblLook w:val="04A0"/>
        </w:tblPrEx>
        <w:trPr>
          <w:trHeight w:val="269"/>
        </w:trPr>
        <w:tc>
          <w:tcPr>
            <w:tcW w:w="2592" w:type="dxa"/>
            <w:vMerge/>
            <w:tcMar>
              <w:top w:w="100" w:type="dxa"/>
              <w:left w:w="100" w:type="dxa"/>
              <w:bottom w:w="100" w:type="dxa"/>
              <w:right w:w="100" w:type="dxa"/>
            </w:tcMar>
          </w:tcPr>
          <w:p w:rsidR="005A1D61" w14:paraId="1D3D891E" w14:textId="77777777"/>
        </w:tc>
        <w:tc>
          <w:tcPr>
            <w:tcW w:w="3888" w:type="dxa"/>
            <w:vMerge w:val="restart"/>
            <w:tcMar>
              <w:top w:w="100" w:type="dxa"/>
              <w:left w:w="100" w:type="dxa"/>
              <w:bottom w:w="100" w:type="dxa"/>
              <w:right w:w="100" w:type="dxa"/>
            </w:tcMar>
          </w:tcPr>
          <w:p w:rsidR="005A1D61" w14:paraId="5CC1F55A" w14:textId="77777777">
            <w:r>
              <w:rPr>
                <w:sz w:val="20"/>
              </w:rPr>
              <w:t>GALWAY</w:t>
            </w:r>
          </w:p>
        </w:tc>
        <w:tc>
          <w:tcPr>
            <w:tcW w:w="3888" w:type="dxa"/>
            <w:vMerge w:val="restart"/>
            <w:tcMar>
              <w:top w:w="100" w:type="dxa"/>
              <w:left w:w="100" w:type="dxa"/>
              <w:bottom w:w="100" w:type="dxa"/>
              <w:right w:w="100" w:type="dxa"/>
            </w:tcMar>
          </w:tcPr>
          <w:p w:rsidR="005A1D61" w14:paraId="17EE530B" w14:textId="77777777">
            <w:r>
              <w:rPr>
                <w:sz w:val="20"/>
              </w:rPr>
              <w:t>281</w:t>
            </w:r>
          </w:p>
        </w:tc>
        <w:tc>
          <w:tcPr>
            <w:tcW w:w="2592" w:type="dxa"/>
            <w:vMerge w:val="restart"/>
            <w:tcMar>
              <w:top w:w="100" w:type="dxa"/>
              <w:left w:w="100" w:type="dxa"/>
              <w:bottom w:w="100" w:type="dxa"/>
              <w:right w:w="100" w:type="dxa"/>
            </w:tcMar>
          </w:tcPr>
          <w:p w:rsidR="005A1D61" w14:paraId="2CF47C34" w14:textId="77777777"/>
        </w:tc>
      </w:tr>
      <w:tr w14:paraId="7B541B41" w14:textId="77777777">
        <w:tblPrEx>
          <w:tblW w:w="0" w:type="auto"/>
          <w:tblLook w:val="04A0"/>
        </w:tblPrEx>
        <w:trPr>
          <w:trHeight w:val="269"/>
        </w:trPr>
        <w:tc>
          <w:tcPr>
            <w:tcW w:w="2592" w:type="dxa"/>
            <w:vMerge/>
            <w:tcMar>
              <w:top w:w="100" w:type="dxa"/>
              <w:left w:w="100" w:type="dxa"/>
              <w:bottom w:w="100" w:type="dxa"/>
              <w:right w:w="100" w:type="dxa"/>
            </w:tcMar>
          </w:tcPr>
          <w:p w:rsidR="005A1D61" w14:paraId="4E402D1C" w14:textId="77777777"/>
        </w:tc>
        <w:tc>
          <w:tcPr>
            <w:tcW w:w="3888" w:type="dxa"/>
            <w:vMerge w:val="restart"/>
            <w:tcMar>
              <w:top w:w="100" w:type="dxa"/>
              <w:left w:w="100" w:type="dxa"/>
              <w:bottom w:w="100" w:type="dxa"/>
              <w:right w:w="100" w:type="dxa"/>
            </w:tcMar>
          </w:tcPr>
          <w:p w:rsidR="005A1D61" w14:paraId="0F0F6A69" w14:textId="77777777">
            <w:r>
              <w:rPr>
                <w:sz w:val="20"/>
              </w:rPr>
              <w:t>GAMBIA</w:t>
            </w:r>
          </w:p>
        </w:tc>
        <w:tc>
          <w:tcPr>
            <w:tcW w:w="3888" w:type="dxa"/>
            <w:vMerge w:val="restart"/>
            <w:tcMar>
              <w:top w:w="100" w:type="dxa"/>
              <w:left w:w="100" w:type="dxa"/>
              <w:bottom w:w="100" w:type="dxa"/>
              <w:right w:w="100" w:type="dxa"/>
            </w:tcMar>
          </w:tcPr>
          <w:p w:rsidR="005A1D61" w14:paraId="5D71EC73" w14:textId="77777777">
            <w:r>
              <w:rPr>
                <w:sz w:val="20"/>
              </w:rPr>
              <w:t>420</w:t>
            </w:r>
          </w:p>
        </w:tc>
        <w:tc>
          <w:tcPr>
            <w:tcW w:w="2592" w:type="dxa"/>
            <w:vMerge w:val="restart"/>
            <w:tcMar>
              <w:top w:w="100" w:type="dxa"/>
              <w:left w:w="100" w:type="dxa"/>
              <w:bottom w:w="100" w:type="dxa"/>
              <w:right w:w="100" w:type="dxa"/>
            </w:tcMar>
          </w:tcPr>
          <w:p w:rsidR="005A1D61" w14:paraId="7688DB5B" w14:textId="77777777"/>
        </w:tc>
      </w:tr>
      <w:tr w14:paraId="3C6BC4F5" w14:textId="77777777">
        <w:tblPrEx>
          <w:tblW w:w="0" w:type="auto"/>
          <w:tblLook w:val="04A0"/>
        </w:tblPrEx>
        <w:trPr>
          <w:trHeight w:val="269"/>
        </w:trPr>
        <w:tc>
          <w:tcPr>
            <w:tcW w:w="2592" w:type="dxa"/>
            <w:vMerge/>
            <w:tcMar>
              <w:top w:w="100" w:type="dxa"/>
              <w:left w:w="100" w:type="dxa"/>
              <w:bottom w:w="100" w:type="dxa"/>
              <w:right w:w="100" w:type="dxa"/>
            </w:tcMar>
          </w:tcPr>
          <w:p w:rsidR="005A1D61" w14:paraId="64A68DB6" w14:textId="77777777"/>
        </w:tc>
        <w:tc>
          <w:tcPr>
            <w:tcW w:w="3888" w:type="dxa"/>
            <w:vMerge w:val="restart"/>
            <w:tcMar>
              <w:top w:w="100" w:type="dxa"/>
              <w:left w:w="100" w:type="dxa"/>
              <w:bottom w:w="100" w:type="dxa"/>
              <w:right w:w="100" w:type="dxa"/>
            </w:tcMar>
          </w:tcPr>
          <w:p w:rsidR="005A1D61" w14:paraId="64977E1E" w14:textId="77777777">
            <w:r>
              <w:rPr>
                <w:sz w:val="20"/>
              </w:rPr>
              <w:t>GAZA STRIP</w:t>
            </w:r>
          </w:p>
        </w:tc>
        <w:tc>
          <w:tcPr>
            <w:tcW w:w="3888" w:type="dxa"/>
            <w:vMerge w:val="restart"/>
            <w:tcMar>
              <w:top w:w="100" w:type="dxa"/>
              <w:left w:w="100" w:type="dxa"/>
              <w:bottom w:w="100" w:type="dxa"/>
              <w:right w:w="100" w:type="dxa"/>
            </w:tcMar>
          </w:tcPr>
          <w:p w:rsidR="005A1D61" w14:paraId="22CE4088" w14:textId="77777777">
            <w:r>
              <w:rPr>
                <w:sz w:val="20"/>
              </w:rPr>
              <w:t>379</w:t>
            </w:r>
          </w:p>
        </w:tc>
        <w:tc>
          <w:tcPr>
            <w:tcW w:w="2592" w:type="dxa"/>
            <w:vMerge w:val="restart"/>
            <w:tcMar>
              <w:top w:w="100" w:type="dxa"/>
              <w:left w:w="100" w:type="dxa"/>
              <w:bottom w:w="100" w:type="dxa"/>
              <w:right w:w="100" w:type="dxa"/>
            </w:tcMar>
          </w:tcPr>
          <w:p w:rsidR="005A1D61" w14:paraId="5D8E7001" w14:textId="77777777"/>
        </w:tc>
      </w:tr>
      <w:tr w14:paraId="3072AA3B" w14:textId="77777777">
        <w:tblPrEx>
          <w:tblW w:w="0" w:type="auto"/>
          <w:tblLook w:val="04A0"/>
        </w:tblPrEx>
        <w:trPr>
          <w:trHeight w:val="269"/>
        </w:trPr>
        <w:tc>
          <w:tcPr>
            <w:tcW w:w="2592" w:type="dxa"/>
            <w:vMerge/>
            <w:tcMar>
              <w:top w:w="100" w:type="dxa"/>
              <w:left w:w="100" w:type="dxa"/>
              <w:bottom w:w="100" w:type="dxa"/>
              <w:right w:w="100" w:type="dxa"/>
            </w:tcMar>
          </w:tcPr>
          <w:p w:rsidR="005A1D61" w14:paraId="0D6FC8BE" w14:textId="77777777"/>
        </w:tc>
        <w:tc>
          <w:tcPr>
            <w:tcW w:w="3888" w:type="dxa"/>
            <w:vMerge w:val="restart"/>
            <w:tcMar>
              <w:top w:w="100" w:type="dxa"/>
              <w:left w:w="100" w:type="dxa"/>
              <w:bottom w:w="100" w:type="dxa"/>
              <w:right w:w="100" w:type="dxa"/>
            </w:tcMar>
          </w:tcPr>
          <w:p w:rsidR="005A1D61" w14:paraId="1474DD6B" w14:textId="77777777">
            <w:r>
              <w:rPr>
                <w:sz w:val="20"/>
              </w:rPr>
              <w:t>GEORGIA</w:t>
            </w:r>
          </w:p>
        </w:tc>
        <w:tc>
          <w:tcPr>
            <w:tcW w:w="3888" w:type="dxa"/>
            <w:vMerge w:val="restart"/>
            <w:tcMar>
              <w:top w:w="100" w:type="dxa"/>
              <w:left w:w="100" w:type="dxa"/>
              <w:bottom w:w="100" w:type="dxa"/>
              <w:right w:w="100" w:type="dxa"/>
            </w:tcMar>
          </w:tcPr>
          <w:p w:rsidR="005A1D61" w14:paraId="625F14C8" w14:textId="77777777">
            <w:r>
              <w:rPr>
                <w:sz w:val="20"/>
              </w:rPr>
              <w:t>161</w:t>
            </w:r>
          </w:p>
        </w:tc>
        <w:tc>
          <w:tcPr>
            <w:tcW w:w="2592" w:type="dxa"/>
            <w:vMerge w:val="restart"/>
            <w:tcMar>
              <w:top w:w="100" w:type="dxa"/>
              <w:left w:w="100" w:type="dxa"/>
              <w:bottom w:w="100" w:type="dxa"/>
              <w:right w:w="100" w:type="dxa"/>
            </w:tcMar>
          </w:tcPr>
          <w:p w:rsidR="005A1D61" w14:paraId="74AD1E5C" w14:textId="77777777"/>
        </w:tc>
      </w:tr>
      <w:tr w14:paraId="1920123D" w14:textId="77777777">
        <w:tblPrEx>
          <w:tblW w:w="0" w:type="auto"/>
          <w:tblLook w:val="04A0"/>
        </w:tblPrEx>
        <w:trPr>
          <w:trHeight w:val="269"/>
        </w:trPr>
        <w:tc>
          <w:tcPr>
            <w:tcW w:w="2592" w:type="dxa"/>
            <w:vMerge/>
            <w:tcMar>
              <w:top w:w="100" w:type="dxa"/>
              <w:left w:w="100" w:type="dxa"/>
              <w:bottom w:w="100" w:type="dxa"/>
              <w:right w:w="100" w:type="dxa"/>
            </w:tcMar>
          </w:tcPr>
          <w:p w:rsidR="005A1D61" w14:paraId="39F9682F" w14:textId="77777777"/>
        </w:tc>
        <w:tc>
          <w:tcPr>
            <w:tcW w:w="3888" w:type="dxa"/>
            <w:vMerge w:val="restart"/>
            <w:tcMar>
              <w:top w:w="100" w:type="dxa"/>
              <w:left w:w="100" w:type="dxa"/>
              <w:bottom w:w="100" w:type="dxa"/>
              <w:right w:w="100" w:type="dxa"/>
            </w:tcMar>
          </w:tcPr>
          <w:p w:rsidR="005A1D61" w14:paraId="301EA93E" w14:textId="77777777">
            <w:r>
              <w:rPr>
                <w:sz w:val="20"/>
              </w:rPr>
              <w:t>GERMANY</w:t>
            </w:r>
          </w:p>
        </w:tc>
        <w:tc>
          <w:tcPr>
            <w:tcW w:w="3888" w:type="dxa"/>
            <w:vMerge w:val="restart"/>
            <w:tcMar>
              <w:top w:w="100" w:type="dxa"/>
              <w:left w:w="100" w:type="dxa"/>
              <w:bottom w:w="100" w:type="dxa"/>
              <w:right w:w="100" w:type="dxa"/>
            </w:tcMar>
          </w:tcPr>
          <w:p w:rsidR="005A1D61" w14:paraId="234F8505" w14:textId="77777777">
            <w:r>
              <w:rPr>
                <w:sz w:val="20"/>
              </w:rPr>
              <w:t>110</w:t>
            </w:r>
          </w:p>
        </w:tc>
        <w:tc>
          <w:tcPr>
            <w:tcW w:w="2592" w:type="dxa"/>
            <w:vMerge w:val="restart"/>
            <w:tcMar>
              <w:top w:w="100" w:type="dxa"/>
              <w:left w:w="100" w:type="dxa"/>
              <w:bottom w:w="100" w:type="dxa"/>
              <w:right w:w="100" w:type="dxa"/>
            </w:tcMar>
          </w:tcPr>
          <w:p w:rsidR="005A1D61" w14:paraId="3CAECDF5" w14:textId="77777777"/>
        </w:tc>
      </w:tr>
      <w:tr w14:paraId="4B136163" w14:textId="77777777">
        <w:tblPrEx>
          <w:tblW w:w="0" w:type="auto"/>
          <w:tblLook w:val="04A0"/>
        </w:tblPrEx>
        <w:trPr>
          <w:trHeight w:val="269"/>
        </w:trPr>
        <w:tc>
          <w:tcPr>
            <w:tcW w:w="2592" w:type="dxa"/>
            <w:vMerge/>
            <w:tcMar>
              <w:top w:w="100" w:type="dxa"/>
              <w:left w:w="100" w:type="dxa"/>
              <w:bottom w:w="100" w:type="dxa"/>
              <w:right w:w="100" w:type="dxa"/>
            </w:tcMar>
          </w:tcPr>
          <w:p w:rsidR="005A1D61" w14:paraId="7E6866A7" w14:textId="77777777"/>
        </w:tc>
        <w:tc>
          <w:tcPr>
            <w:tcW w:w="3888" w:type="dxa"/>
            <w:vMerge w:val="restart"/>
            <w:tcMar>
              <w:top w:w="100" w:type="dxa"/>
              <w:left w:w="100" w:type="dxa"/>
              <w:bottom w:w="100" w:type="dxa"/>
              <w:right w:w="100" w:type="dxa"/>
            </w:tcMar>
          </w:tcPr>
          <w:p w:rsidR="005A1D61" w14:paraId="0637133A" w14:textId="77777777">
            <w:r>
              <w:rPr>
                <w:sz w:val="20"/>
              </w:rPr>
              <w:t>GHANA</w:t>
            </w:r>
          </w:p>
        </w:tc>
        <w:tc>
          <w:tcPr>
            <w:tcW w:w="3888" w:type="dxa"/>
            <w:vMerge w:val="restart"/>
            <w:tcMar>
              <w:top w:w="100" w:type="dxa"/>
              <w:left w:w="100" w:type="dxa"/>
              <w:bottom w:w="100" w:type="dxa"/>
              <w:right w:w="100" w:type="dxa"/>
            </w:tcMar>
          </w:tcPr>
          <w:p w:rsidR="005A1D61" w14:paraId="09E9439B" w14:textId="77777777">
            <w:r>
              <w:rPr>
                <w:sz w:val="20"/>
              </w:rPr>
              <w:t>421</w:t>
            </w:r>
          </w:p>
        </w:tc>
        <w:tc>
          <w:tcPr>
            <w:tcW w:w="2592" w:type="dxa"/>
            <w:vMerge w:val="restart"/>
            <w:tcMar>
              <w:top w:w="100" w:type="dxa"/>
              <w:left w:w="100" w:type="dxa"/>
              <w:bottom w:w="100" w:type="dxa"/>
              <w:right w:w="100" w:type="dxa"/>
            </w:tcMar>
          </w:tcPr>
          <w:p w:rsidR="005A1D61" w14:paraId="54D3593D" w14:textId="77777777"/>
        </w:tc>
      </w:tr>
      <w:tr w14:paraId="45E5FA0B" w14:textId="77777777">
        <w:tblPrEx>
          <w:tblW w:w="0" w:type="auto"/>
          <w:tblLook w:val="04A0"/>
        </w:tblPrEx>
        <w:trPr>
          <w:trHeight w:val="269"/>
        </w:trPr>
        <w:tc>
          <w:tcPr>
            <w:tcW w:w="2592" w:type="dxa"/>
            <w:vMerge/>
            <w:tcMar>
              <w:top w:w="100" w:type="dxa"/>
              <w:left w:w="100" w:type="dxa"/>
              <w:bottom w:w="100" w:type="dxa"/>
              <w:right w:w="100" w:type="dxa"/>
            </w:tcMar>
          </w:tcPr>
          <w:p w:rsidR="005A1D61" w14:paraId="418BDFD7" w14:textId="77777777"/>
        </w:tc>
        <w:tc>
          <w:tcPr>
            <w:tcW w:w="3888" w:type="dxa"/>
            <w:vMerge w:val="restart"/>
            <w:tcMar>
              <w:top w:w="100" w:type="dxa"/>
              <w:left w:w="100" w:type="dxa"/>
              <w:bottom w:w="100" w:type="dxa"/>
              <w:right w:w="100" w:type="dxa"/>
            </w:tcMar>
          </w:tcPr>
          <w:p w:rsidR="005A1D61" w14:paraId="2E1722E2" w14:textId="77777777">
            <w:r>
              <w:rPr>
                <w:sz w:val="20"/>
              </w:rPr>
              <w:t>GIA-DINH</w:t>
            </w:r>
          </w:p>
        </w:tc>
        <w:tc>
          <w:tcPr>
            <w:tcW w:w="3888" w:type="dxa"/>
            <w:vMerge w:val="restart"/>
            <w:tcMar>
              <w:top w:w="100" w:type="dxa"/>
              <w:left w:w="100" w:type="dxa"/>
              <w:bottom w:w="100" w:type="dxa"/>
              <w:right w:w="100" w:type="dxa"/>
            </w:tcMar>
          </w:tcPr>
          <w:p w:rsidR="005A1D61" w14:paraId="48A20188" w14:textId="77777777">
            <w:r>
              <w:rPr>
                <w:sz w:val="20"/>
              </w:rPr>
              <w:t>346</w:t>
            </w:r>
          </w:p>
        </w:tc>
        <w:tc>
          <w:tcPr>
            <w:tcW w:w="2592" w:type="dxa"/>
            <w:vMerge w:val="restart"/>
            <w:tcMar>
              <w:top w:w="100" w:type="dxa"/>
              <w:left w:w="100" w:type="dxa"/>
              <w:bottom w:w="100" w:type="dxa"/>
              <w:right w:w="100" w:type="dxa"/>
            </w:tcMar>
          </w:tcPr>
          <w:p w:rsidR="005A1D61" w14:paraId="0A21988C" w14:textId="77777777"/>
        </w:tc>
      </w:tr>
      <w:tr w14:paraId="2DDC1704" w14:textId="77777777">
        <w:tblPrEx>
          <w:tblW w:w="0" w:type="auto"/>
          <w:tblLook w:val="04A0"/>
        </w:tblPrEx>
        <w:trPr>
          <w:trHeight w:val="269"/>
        </w:trPr>
        <w:tc>
          <w:tcPr>
            <w:tcW w:w="2592" w:type="dxa"/>
            <w:vMerge/>
            <w:tcMar>
              <w:top w:w="100" w:type="dxa"/>
              <w:left w:w="100" w:type="dxa"/>
              <w:bottom w:w="100" w:type="dxa"/>
              <w:right w:w="100" w:type="dxa"/>
            </w:tcMar>
          </w:tcPr>
          <w:p w:rsidR="005A1D61" w14:paraId="22B640E7" w14:textId="77777777"/>
        </w:tc>
        <w:tc>
          <w:tcPr>
            <w:tcW w:w="3888" w:type="dxa"/>
            <w:vMerge w:val="restart"/>
            <w:tcMar>
              <w:top w:w="100" w:type="dxa"/>
              <w:left w:w="100" w:type="dxa"/>
              <w:bottom w:w="100" w:type="dxa"/>
              <w:right w:w="100" w:type="dxa"/>
            </w:tcMar>
          </w:tcPr>
          <w:p w:rsidR="005A1D61" w14:paraId="44E4ADA4" w14:textId="77777777">
            <w:r>
              <w:rPr>
                <w:sz w:val="20"/>
              </w:rPr>
              <w:t>GIBRALTER</w:t>
            </w:r>
          </w:p>
        </w:tc>
        <w:tc>
          <w:tcPr>
            <w:tcW w:w="3888" w:type="dxa"/>
            <w:vMerge w:val="restart"/>
            <w:tcMar>
              <w:top w:w="100" w:type="dxa"/>
              <w:left w:w="100" w:type="dxa"/>
              <w:bottom w:w="100" w:type="dxa"/>
              <w:right w:w="100" w:type="dxa"/>
            </w:tcMar>
          </w:tcPr>
          <w:p w:rsidR="005A1D61" w14:paraId="13E6509C" w14:textId="77777777">
            <w:r>
              <w:rPr>
                <w:sz w:val="20"/>
              </w:rPr>
              <w:t>115</w:t>
            </w:r>
          </w:p>
        </w:tc>
        <w:tc>
          <w:tcPr>
            <w:tcW w:w="2592" w:type="dxa"/>
            <w:vMerge w:val="restart"/>
            <w:tcMar>
              <w:top w:w="100" w:type="dxa"/>
              <w:left w:w="100" w:type="dxa"/>
              <w:bottom w:w="100" w:type="dxa"/>
              <w:right w:w="100" w:type="dxa"/>
            </w:tcMar>
          </w:tcPr>
          <w:p w:rsidR="005A1D61" w14:paraId="05AF36F5" w14:textId="77777777"/>
        </w:tc>
      </w:tr>
      <w:tr w14:paraId="32A9409E" w14:textId="77777777">
        <w:tblPrEx>
          <w:tblW w:w="0" w:type="auto"/>
          <w:tblLook w:val="04A0"/>
        </w:tblPrEx>
        <w:trPr>
          <w:trHeight w:val="269"/>
        </w:trPr>
        <w:tc>
          <w:tcPr>
            <w:tcW w:w="2592" w:type="dxa"/>
            <w:vMerge/>
            <w:tcMar>
              <w:top w:w="100" w:type="dxa"/>
              <w:left w:w="100" w:type="dxa"/>
              <w:bottom w:w="100" w:type="dxa"/>
              <w:right w:w="100" w:type="dxa"/>
            </w:tcMar>
          </w:tcPr>
          <w:p w:rsidR="005A1D61" w14:paraId="6F6BCF43" w14:textId="77777777"/>
        </w:tc>
        <w:tc>
          <w:tcPr>
            <w:tcW w:w="3888" w:type="dxa"/>
            <w:vMerge w:val="restart"/>
            <w:tcMar>
              <w:top w:w="100" w:type="dxa"/>
              <w:left w:w="100" w:type="dxa"/>
              <w:bottom w:w="100" w:type="dxa"/>
              <w:right w:w="100" w:type="dxa"/>
            </w:tcMar>
          </w:tcPr>
          <w:p w:rsidR="005A1D61" w14:paraId="15FB433D" w14:textId="77777777">
            <w:r>
              <w:rPr>
                <w:sz w:val="20"/>
              </w:rPr>
              <w:t>GLORIOSO ISLANDS</w:t>
            </w:r>
          </w:p>
        </w:tc>
        <w:tc>
          <w:tcPr>
            <w:tcW w:w="3888" w:type="dxa"/>
            <w:vMerge w:val="restart"/>
            <w:tcMar>
              <w:top w:w="100" w:type="dxa"/>
              <w:left w:w="100" w:type="dxa"/>
              <w:bottom w:w="100" w:type="dxa"/>
              <w:right w:w="100" w:type="dxa"/>
            </w:tcMar>
          </w:tcPr>
          <w:p w:rsidR="005A1D61" w14:paraId="634F456A" w14:textId="77777777">
            <w:r>
              <w:rPr>
                <w:sz w:val="20"/>
              </w:rPr>
              <w:t>422</w:t>
            </w:r>
          </w:p>
        </w:tc>
        <w:tc>
          <w:tcPr>
            <w:tcW w:w="2592" w:type="dxa"/>
            <w:vMerge w:val="restart"/>
            <w:tcMar>
              <w:top w:w="100" w:type="dxa"/>
              <w:left w:w="100" w:type="dxa"/>
              <w:bottom w:w="100" w:type="dxa"/>
              <w:right w:w="100" w:type="dxa"/>
            </w:tcMar>
          </w:tcPr>
          <w:p w:rsidR="005A1D61" w14:paraId="7326CD92" w14:textId="77777777"/>
        </w:tc>
      </w:tr>
      <w:tr w14:paraId="04917DEC" w14:textId="77777777">
        <w:tblPrEx>
          <w:tblW w:w="0" w:type="auto"/>
          <w:tblLook w:val="04A0"/>
        </w:tblPrEx>
        <w:trPr>
          <w:trHeight w:val="269"/>
        </w:trPr>
        <w:tc>
          <w:tcPr>
            <w:tcW w:w="2592" w:type="dxa"/>
            <w:vMerge/>
            <w:tcMar>
              <w:top w:w="100" w:type="dxa"/>
              <w:left w:w="100" w:type="dxa"/>
              <w:bottom w:w="100" w:type="dxa"/>
              <w:right w:w="100" w:type="dxa"/>
            </w:tcMar>
          </w:tcPr>
          <w:p w:rsidR="005A1D61" w14:paraId="2220BA80" w14:textId="77777777"/>
        </w:tc>
        <w:tc>
          <w:tcPr>
            <w:tcW w:w="3888" w:type="dxa"/>
            <w:vMerge w:val="restart"/>
            <w:tcMar>
              <w:top w:w="100" w:type="dxa"/>
              <w:left w:w="100" w:type="dxa"/>
              <w:bottom w:w="100" w:type="dxa"/>
              <w:right w:w="100" w:type="dxa"/>
            </w:tcMar>
          </w:tcPr>
          <w:p w:rsidR="005A1D61" w14:paraId="5C9F96D1" w14:textId="77777777">
            <w:r>
              <w:rPr>
                <w:sz w:val="20"/>
              </w:rPr>
              <w:t>GOA</w:t>
            </w:r>
          </w:p>
        </w:tc>
        <w:tc>
          <w:tcPr>
            <w:tcW w:w="3888" w:type="dxa"/>
            <w:vMerge w:val="restart"/>
            <w:tcMar>
              <w:top w:w="100" w:type="dxa"/>
              <w:left w:w="100" w:type="dxa"/>
              <w:bottom w:w="100" w:type="dxa"/>
              <w:right w:w="100" w:type="dxa"/>
            </w:tcMar>
          </w:tcPr>
          <w:p w:rsidR="005A1D61" w14:paraId="7169B35A" w14:textId="77777777">
            <w:r>
              <w:rPr>
                <w:sz w:val="20"/>
              </w:rPr>
              <w:t>258</w:t>
            </w:r>
          </w:p>
        </w:tc>
        <w:tc>
          <w:tcPr>
            <w:tcW w:w="2592" w:type="dxa"/>
            <w:vMerge w:val="restart"/>
            <w:tcMar>
              <w:top w:w="100" w:type="dxa"/>
              <w:left w:w="100" w:type="dxa"/>
              <w:bottom w:w="100" w:type="dxa"/>
              <w:right w:w="100" w:type="dxa"/>
            </w:tcMar>
          </w:tcPr>
          <w:p w:rsidR="005A1D61" w14:paraId="7F128551" w14:textId="77777777"/>
        </w:tc>
      </w:tr>
      <w:tr w14:paraId="284269D3" w14:textId="77777777">
        <w:tblPrEx>
          <w:tblW w:w="0" w:type="auto"/>
          <w:tblLook w:val="04A0"/>
        </w:tblPrEx>
        <w:trPr>
          <w:trHeight w:val="269"/>
        </w:trPr>
        <w:tc>
          <w:tcPr>
            <w:tcW w:w="2592" w:type="dxa"/>
            <w:vMerge/>
            <w:tcMar>
              <w:top w:w="100" w:type="dxa"/>
              <w:left w:w="100" w:type="dxa"/>
              <w:bottom w:w="100" w:type="dxa"/>
              <w:right w:w="100" w:type="dxa"/>
            </w:tcMar>
          </w:tcPr>
          <w:p w:rsidR="005A1D61" w14:paraId="5C988632" w14:textId="77777777"/>
        </w:tc>
        <w:tc>
          <w:tcPr>
            <w:tcW w:w="3888" w:type="dxa"/>
            <w:vMerge w:val="restart"/>
            <w:tcMar>
              <w:top w:w="100" w:type="dxa"/>
              <w:left w:w="100" w:type="dxa"/>
              <w:bottom w:w="100" w:type="dxa"/>
              <w:right w:w="100" w:type="dxa"/>
            </w:tcMar>
          </w:tcPr>
          <w:p w:rsidR="005A1D61" w14:paraId="62612698" w14:textId="77777777">
            <w:r>
              <w:rPr>
                <w:sz w:val="20"/>
              </w:rPr>
              <w:t>GRAND BAHAMA</w:t>
            </w:r>
          </w:p>
        </w:tc>
        <w:tc>
          <w:tcPr>
            <w:tcW w:w="3888" w:type="dxa"/>
            <w:vMerge w:val="restart"/>
            <w:tcMar>
              <w:top w:w="100" w:type="dxa"/>
              <w:left w:w="100" w:type="dxa"/>
              <w:bottom w:w="100" w:type="dxa"/>
              <w:right w:w="100" w:type="dxa"/>
            </w:tcMar>
          </w:tcPr>
          <w:p w:rsidR="005A1D61" w14:paraId="44128DC7" w14:textId="77777777">
            <w:r>
              <w:rPr>
                <w:sz w:val="20"/>
              </w:rPr>
              <w:t>74</w:t>
            </w:r>
          </w:p>
        </w:tc>
        <w:tc>
          <w:tcPr>
            <w:tcW w:w="2592" w:type="dxa"/>
            <w:vMerge w:val="restart"/>
            <w:tcMar>
              <w:top w:w="100" w:type="dxa"/>
              <w:left w:w="100" w:type="dxa"/>
              <w:bottom w:w="100" w:type="dxa"/>
              <w:right w:w="100" w:type="dxa"/>
            </w:tcMar>
          </w:tcPr>
          <w:p w:rsidR="005A1D61" w14:paraId="16D5EF1A" w14:textId="77777777"/>
        </w:tc>
      </w:tr>
      <w:tr w14:paraId="4553DD1C" w14:textId="77777777">
        <w:tblPrEx>
          <w:tblW w:w="0" w:type="auto"/>
          <w:tblLook w:val="04A0"/>
        </w:tblPrEx>
        <w:trPr>
          <w:trHeight w:val="269"/>
        </w:trPr>
        <w:tc>
          <w:tcPr>
            <w:tcW w:w="2592" w:type="dxa"/>
            <w:vMerge/>
            <w:tcMar>
              <w:top w:w="100" w:type="dxa"/>
              <w:left w:w="100" w:type="dxa"/>
              <w:bottom w:w="100" w:type="dxa"/>
              <w:right w:w="100" w:type="dxa"/>
            </w:tcMar>
          </w:tcPr>
          <w:p w:rsidR="005A1D61" w14:paraId="16E29208" w14:textId="77777777"/>
        </w:tc>
        <w:tc>
          <w:tcPr>
            <w:tcW w:w="3888" w:type="dxa"/>
            <w:vMerge w:val="restart"/>
            <w:tcMar>
              <w:top w:w="100" w:type="dxa"/>
              <w:left w:w="100" w:type="dxa"/>
              <w:bottom w:w="100" w:type="dxa"/>
              <w:right w:w="100" w:type="dxa"/>
            </w:tcMar>
          </w:tcPr>
          <w:p w:rsidR="005A1D61" w14:paraId="0D08F03C" w14:textId="77777777">
            <w:r>
              <w:rPr>
                <w:sz w:val="20"/>
              </w:rPr>
              <w:t>GRAND CAYMAN</w:t>
            </w:r>
          </w:p>
        </w:tc>
        <w:tc>
          <w:tcPr>
            <w:tcW w:w="3888" w:type="dxa"/>
            <w:vMerge w:val="restart"/>
            <w:tcMar>
              <w:top w:w="100" w:type="dxa"/>
              <w:left w:w="100" w:type="dxa"/>
              <w:bottom w:w="100" w:type="dxa"/>
              <w:right w:w="100" w:type="dxa"/>
            </w:tcMar>
          </w:tcPr>
          <w:p w:rsidR="005A1D61" w14:paraId="2AF4F189" w14:textId="77777777">
            <w:r>
              <w:rPr>
                <w:sz w:val="20"/>
              </w:rPr>
              <w:t>467</w:t>
            </w:r>
          </w:p>
        </w:tc>
        <w:tc>
          <w:tcPr>
            <w:tcW w:w="2592" w:type="dxa"/>
            <w:vMerge w:val="restart"/>
            <w:tcMar>
              <w:top w:w="100" w:type="dxa"/>
              <w:left w:w="100" w:type="dxa"/>
              <w:bottom w:w="100" w:type="dxa"/>
              <w:right w:w="100" w:type="dxa"/>
            </w:tcMar>
          </w:tcPr>
          <w:p w:rsidR="005A1D61" w14:paraId="11E2D00A" w14:textId="77777777"/>
        </w:tc>
      </w:tr>
      <w:tr w14:paraId="6AD4D676" w14:textId="77777777">
        <w:tblPrEx>
          <w:tblW w:w="0" w:type="auto"/>
          <w:tblLook w:val="04A0"/>
        </w:tblPrEx>
        <w:trPr>
          <w:trHeight w:val="269"/>
        </w:trPr>
        <w:tc>
          <w:tcPr>
            <w:tcW w:w="2592" w:type="dxa"/>
            <w:vMerge/>
            <w:tcMar>
              <w:top w:w="100" w:type="dxa"/>
              <w:left w:w="100" w:type="dxa"/>
              <w:bottom w:w="100" w:type="dxa"/>
              <w:right w:w="100" w:type="dxa"/>
            </w:tcMar>
          </w:tcPr>
          <w:p w:rsidR="005A1D61" w14:paraId="3D564DF8" w14:textId="77777777"/>
        </w:tc>
        <w:tc>
          <w:tcPr>
            <w:tcW w:w="3888" w:type="dxa"/>
            <w:vMerge w:val="restart"/>
            <w:tcMar>
              <w:top w:w="100" w:type="dxa"/>
              <w:left w:w="100" w:type="dxa"/>
              <w:bottom w:w="100" w:type="dxa"/>
              <w:right w:w="100" w:type="dxa"/>
            </w:tcMar>
          </w:tcPr>
          <w:p w:rsidR="005A1D61" w14:paraId="32F9F1EB" w14:textId="77777777">
            <w:r>
              <w:rPr>
                <w:sz w:val="20"/>
              </w:rPr>
              <w:t>GRAND TURK</w:t>
            </w:r>
          </w:p>
        </w:tc>
        <w:tc>
          <w:tcPr>
            <w:tcW w:w="3888" w:type="dxa"/>
            <w:vMerge w:val="restart"/>
            <w:tcMar>
              <w:top w:w="100" w:type="dxa"/>
              <w:left w:w="100" w:type="dxa"/>
              <w:bottom w:w="100" w:type="dxa"/>
              <w:right w:w="100" w:type="dxa"/>
            </w:tcMar>
          </w:tcPr>
          <w:p w:rsidR="005A1D61" w14:paraId="39C2A182" w14:textId="77777777">
            <w:r>
              <w:rPr>
                <w:sz w:val="20"/>
              </w:rPr>
              <w:t>504</w:t>
            </w:r>
          </w:p>
        </w:tc>
        <w:tc>
          <w:tcPr>
            <w:tcW w:w="2592" w:type="dxa"/>
            <w:vMerge w:val="restart"/>
            <w:tcMar>
              <w:top w:w="100" w:type="dxa"/>
              <w:left w:w="100" w:type="dxa"/>
              <w:bottom w:w="100" w:type="dxa"/>
              <w:right w:w="100" w:type="dxa"/>
            </w:tcMar>
          </w:tcPr>
          <w:p w:rsidR="005A1D61" w14:paraId="7ABAC998" w14:textId="77777777"/>
        </w:tc>
      </w:tr>
      <w:tr w14:paraId="5ACB2A52" w14:textId="77777777">
        <w:tblPrEx>
          <w:tblW w:w="0" w:type="auto"/>
          <w:tblLook w:val="04A0"/>
        </w:tblPrEx>
        <w:trPr>
          <w:trHeight w:val="269"/>
        </w:trPr>
        <w:tc>
          <w:tcPr>
            <w:tcW w:w="2592" w:type="dxa"/>
            <w:vMerge/>
            <w:tcMar>
              <w:top w:w="100" w:type="dxa"/>
              <w:left w:w="100" w:type="dxa"/>
              <w:bottom w:w="100" w:type="dxa"/>
              <w:right w:w="100" w:type="dxa"/>
            </w:tcMar>
          </w:tcPr>
          <w:p w:rsidR="005A1D61" w14:paraId="02344BA8" w14:textId="77777777"/>
        </w:tc>
        <w:tc>
          <w:tcPr>
            <w:tcW w:w="3888" w:type="dxa"/>
            <w:vMerge w:val="restart"/>
            <w:tcMar>
              <w:top w:w="100" w:type="dxa"/>
              <w:left w:w="100" w:type="dxa"/>
              <w:bottom w:w="100" w:type="dxa"/>
              <w:right w:w="100" w:type="dxa"/>
            </w:tcMar>
          </w:tcPr>
          <w:p w:rsidR="005A1D61" w14:paraId="2B4716F7" w14:textId="77777777">
            <w:r>
              <w:rPr>
                <w:sz w:val="20"/>
              </w:rPr>
              <w:t>GREAT BRITAIN</w:t>
            </w:r>
          </w:p>
        </w:tc>
        <w:tc>
          <w:tcPr>
            <w:tcW w:w="3888" w:type="dxa"/>
            <w:vMerge w:val="restart"/>
            <w:tcMar>
              <w:top w:w="100" w:type="dxa"/>
              <w:left w:w="100" w:type="dxa"/>
              <w:bottom w:w="100" w:type="dxa"/>
              <w:right w:w="100" w:type="dxa"/>
            </w:tcMar>
          </w:tcPr>
          <w:p w:rsidR="005A1D61" w14:paraId="6148DEA4" w14:textId="77777777">
            <w:r>
              <w:rPr>
                <w:sz w:val="20"/>
              </w:rPr>
              <w:t>174</w:t>
            </w:r>
          </w:p>
        </w:tc>
        <w:tc>
          <w:tcPr>
            <w:tcW w:w="2592" w:type="dxa"/>
            <w:vMerge w:val="restart"/>
            <w:tcMar>
              <w:top w:w="100" w:type="dxa"/>
              <w:left w:w="100" w:type="dxa"/>
              <w:bottom w:w="100" w:type="dxa"/>
              <w:right w:w="100" w:type="dxa"/>
            </w:tcMar>
          </w:tcPr>
          <w:p w:rsidR="005A1D61" w14:paraId="43923369" w14:textId="77777777"/>
        </w:tc>
      </w:tr>
      <w:tr w14:paraId="1B115FA7" w14:textId="77777777">
        <w:tblPrEx>
          <w:tblW w:w="0" w:type="auto"/>
          <w:tblLook w:val="04A0"/>
        </w:tblPrEx>
        <w:trPr>
          <w:trHeight w:val="269"/>
        </w:trPr>
        <w:tc>
          <w:tcPr>
            <w:tcW w:w="2592" w:type="dxa"/>
            <w:vMerge/>
            <w:tcMar>
              <w:top w:w="100" w:type="dxa"/>
              <w:left w:w="100" w:type="dxa"/>
              <w:bottom w:w="100" w:type="dxa"/>
              <w:right w:w="100" w:type="dxa"/>
            </w:tcMar>
          </w:tcPr>
          <w:p w:rsidR="005A1D61" w14:paraId="3F236A33" w14:textId="77777777"/>
        </w:tc>
        <w:tc>
          <w:tcPr>
            <w:tcW w:w="3888" w:type="dxa"/>
            <w:vMerge w:val="restart"/>
            <w:tcMar>
              <w:top w:w="100" w:type="dxa"/>
              <w:left w:w="100" w:type="dxa"/>
              <w:bottom w:w="100" w:type="dxa"/>
              <w:right w:w="100" w:type="dxa"/>
            </w:tcMar>
          </w:tcPr>
          <w:p w:rsidR="005A1D61" w14:paraId="4CADFB45" w14:textId="77777777">
            <w:r>
              <w:rPr>
                <w:sz w:val="20"/>
              </w:rPr>
              <w:t>GREAT COMORE</w:t>
            </w:r>
          </w:p>
        </w:tc>
        <w:tc>
          <w:tcPr>
            <w:tcW w:w="3888" w:type="dxa"/>
            <w:vMerge w:val="restart"/>
            <w:tcMar>
              <w:top w:w="100" w:type="dxa"/>
              <w:left w:w="100" w:type="dxa"/>
              <w:bottom w:w="100" w:type="dxa"/>
              <w:right w:w="100" w:type="dxa"/>
            </w:tcMar>
          </w:tcPr>
          <w:p w:rsidR="005A1D61" w14:paraId="498D709D" w14:textId="77777777">
            <w:r>
              <w:rPr>
                <w:sz w:val="20"/>
              </w:rPr>
              <w:t>557</w:t>
            </w:r>
          </w:p>
        </w:tc>
        <w:tc>
          <w:tcPr>
            <w:tcW w:w="2592" w:type="dxa"/>
            <w:vMerge w:val="restart"/>
            <w:tcMar>
              <w:top w:w="100" w:type="dxa"/>
              <w:left w:w="100" w:type="dxa"/>
              <w:bottom w:w="100" w:type="dxa"/>
              <w:right w:w="100" w:type="dxa"/>
            </w:tcMar>
          </w:tcPr>
          <w:p w:rsidR="005A1D61" w14:paraId="52261C1D" w14:textId="77777777"/>
        </w:tc>
      </w:tr>
      <w:tr w14:paraId="01C9454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8F385A" w14:textId="77777777"/>
        </w:tc>
        <w:tc>
          <w:tcPr>
            <w:tcW w:w="3888" w:type="dxa"/>
            <w:vMerge w:val="restart"/>
            <w:tcMar>
              <w:top w:w="100" w:type="dxa"/>
              <w:left w:w="100" w:type="dxa"/>
              <w:bottom w:w="100" w:type="dxa"/>
              <w:right w:w="100" w:type="dxa"/>
            </w:tcMar>
          </w:tcPr>
          <w:p w:rsidR="005A1D61" w14:paraId="05718E65" w14:textId="77777777">
            <w:r>
              <w:rPr>
                <w:sz w:val="20"/>
              </w:rPr>
              <w:t>GREECE</w:t>
            </w:r>
          </w:p>
        </w:tc>
        <w:tc>
          <w:tcPr>
            <w:tcW w:w="3888" w:type="dxa"/>
            <w:vMerge w:val="restart"/>
            <w:tcMar>
              <w:top w:w="100" w:type="dxa"/>
              <w:left w:w="100" w:type="dxa"/>
              <w:bottom w:w="100" w:type="dxa"/>
              <w:right w:w="100" w:type="dxa"/>
            </w:tcMar>
          </w:tcPr>
          <w:p w:rsidR="005A1D61" w14:paraId="707066EB" w14:textId="77777777">
            <w:r>
              <w:rPr>
                <w:sz w:val="20"/>
              </w:rPr>
              <w:t>116</w:t>
            </w:r>
          </w:p>
        </w:tc>
        <w:tc>
          <w:tcPr>
            <w:tcW w:w="2592" w:type="dxa"/>
            <w:vMerge w:val="restart"/>
            <w:tcMar>
              <w:top w:w="100" w:type="dxa"/>
              <w:left w:w="100" w:type="dxa"/>
              <w:bottom w:w="100" w:type="dxa"/>
              <w:right w:w="100" w:type="dxa"/>
            </w:tcMar>
          </w:tcPr>
          <w:p w:rsidR="005A1D61" w14:paraId="23294859" w14:textId="77777777"/>
        </w:tc>
      </w:tr>
      <w:tr w14:paraId="7534E59E" w14:textId="77777777">
        <w:tblPrEx>
          <w:tblW w:w="0" w:type="auto"/>
          <w:tblLook w:val="04A0"/>
        </w:tblPrEx>
        <w:trPr>
          <w:trHeight w:val="269"/>
        </w:trPr>
        <w:tc>
          <w:tcPr>
            <w:tcW w:w="2592" w:type="dxa"/>
            <w:vMerge/>
            <w:tcMar>
              <w:top w:w="100" w:type="dxa"/>
              <w:left w:w="100" w:type="dxa"/>
              <w:bottom w:w="100" w:type="dxa"/>
              <w:right w:w="100" w:type="dxa"/>
            </w:tcMar>
          </w:tcPr>
          <w:p w:rsidR="005A1D61" w14:paraId="21740240" w14:textId="77777777"/>
        </w:tc>
        <w:tc>
          <w:tcPr>
            <w:tcW w:w="3888" w:type="dxa"/>
            <w:vMerge w:val="restart"/>
            <w:tcMar>
              <w:top w:w="100" w:type="dxa"/>
              <w:left w:w="100" w:type="dxa"/>
              <w:bottom w:w="100" w:type="dxa"/>
              <w:right w:w="100" w:type="dxa"/>
            </w:tcMar>
          </w:tcPr>
          <w:p w:rsidR="005A1D61" w14:paraId="7A8706F9" w14:textId="77777777">
            <w:r>
              <w:rPr>
                <w:sz w:val="20"/>
              </w:rPr>
              <w:t>GREENLAND</w:t>
            </w:r>
          </w:p>
        </w:tc>
        <w:tc>
          <w:tcPr>
            <w:tcW w:w="3888" w:type="dxa"/>
            <w:vMerge w:val="restart"/>
            <w:tcMar>
              <w:top w:w="100" w:type="dxa"/>
              <w:left w:w="100" w:type="dxa"/>
              <w:bottom w:w="100" w:type="dxa"/>
              <w:right w:w="100" w:type="dxa"/>
            </w:tcMar>
          </w:tcPr>
          <w:p w:rsidR="005A1D61" w14:paraId="2923785E" w14:textId="77777777">
            <w:r>
              <w:rPr>
                <w:sz w:val="20"/>
              </w:rPr>
              <w:t>302</w:t>
            </w:r>
          </w:p>
        </w:tc>
        <w:tc>
          <w:tcPr>
            <w:tcW w:w="2592" w:type="dxa"/>
            <w:vMerge w:val="restart"/>
            <w:tcMar>
              <w:top w:w="100" w:type="dxa"/>
              <w:left w:w="100" w:type="dxa"/>
              <w:bottom w:w="100" w:type="dxa"/>
              <w:right w:w="100" w:type="dxa"/>
            </w:tcMar>
          </w:tcPr>
          <w:p w:rsidR="005A1D61" w14:paraId="50CD7601" w14:textId="77777777"/>
        </w:tc>
      </w:tr>
      <w:tr w14:paraId="70AC0B15" w14:textId="77777777">
        <w:tblPrEx>
          <w:tblW w:w="0" w:type="auto"/>
          <w:tblLook w:val="04A0"/>
        </w:tblPrEx>
        <w:trPr>
          <w:trHeight w:val="269"/>
        </w:trPr>
        <w:tc>
          <w:tcPr>
            <w:tcW w:w="2592" w:type="dxa"/>
            <w:vMerge/>
            <w:tcMar>
              <w:top w:w="100" w:type="dxa"/>
              <w:left w:w="100" w:type="dxa"/>
              <w:bottom w:w="100" w:type="dxa"/>
              <w:right w:w="100" w:type="dxa"/>
            </w:tcMar>
          </w:tcPr>
          <w:p w:rsidR="005A1D61" w14:paraId="0959D5C3" w14:textId="77777777"/>
        </w:tc>
        <w:tc>
          <w:tcPr>
            <w:tcW w:w="3888" w:type="dxa"/>
            <w:vMerge w:val="restart"/>
            <w:tcMar>
              <w:top w:w="100" w:type="dxa"/>
              <w:left w:w="100" w:type="dxa"/>
              <w:bottom w:w="100" w:type="dxa"/>
              <w:right w:w="100" w:type="dxa"/>
            </w:tcMar>
          </w:tcPr>
          <w:p w:rsidR="005A1D61" w14:paraId="566A5AF4" w14:textId="77777777">
            <w:r>
              <w:rPr>
                <w:sz w:val="20"/>
              </w:rPr>
              <w:t>GRENADA</w:t>
            </w:r>
          </w:p>
        </w:tc>
        <w:tc>
          <w:tcPr>
            <w:tcW w:w="3888" w:type="dxa"/>
            <w:vMerge w:val="restart"/>
            <w:tcMar>
              <w:top w:w="100" w:type="dxa"/>
              <w:left w:w="100" w:type="dxa"/>
              <w:bottom w:w="100" w:type="dxa"/>
              <w:right w:w="100" w:type="dxa"/>
            </w:tcMar>
          </w:tcPr>
          <w:p w:rsidR="005A1D61" w14:paraId="4930168F" w14:textId="77777777">
            <w:r>
              <w:rPr>
                <w:sz w:val="20"/>
              </w:rPr>
              <w:t>330</w:t>
            </w:r>
          </w:p>
        </w:tc>
        <w:tc>
          <w:tcPr>
            <w:tcW w:w="2592" w:type="dxa"/>
            <w:vMerge w:val="restart"/>
            <w:tcMar>
              <w:top w:w="100" w:type="dxa"/>
              <w:left w:w="100" w:type="dxa"/>
              <w:bottom w:w="100" w:type="dxa"/>
              <w:right w:w="100" w:type="dxa"/>
            </w:tcMar>
          </w:tcPr>
          <w:p w:rsidR="005A1D61" w14:paraId="54DE5692" w14:textId="77777777"/>
        </w:tc>
      </w:tr>
      <w:tr w14:paraId="7DA26BC5" w14:textId="77777777">
        <w:tblPrEx>
          <w:tblW w:w="0" w:type="auto"/>
          <w:tblLook w:val="04A0"/>
        </w:tblPrEx>
        <w:trPr>
          <w:trHeight w:val="269"/>
        </w:trPr>
        <w:tc>
          <w:tcPr>
            <w:tcW w:w="2592" w:type="dxa"/>
            <w:vMerge/>
            <w:tcMar>
              <w:top w:w="100" w:type="dxa"/>
              <w:left w:w="100" w:type="dxa"/>
              <w:bottom w:w="100" w:type="dxa"/>
              <w:right w:w="100" w:type="dxa"/>
            </w:tcMar>
          </w:tcPr>
          <w:p w:rsidR="005A1D61" w14:paraId="133221FD" w14:textId="77777777"/>
        </w:tc>
        <w:tc>
          <w:tcPr>
            <w:tcW w:w="3888" w:type="dxa"/>
            <w:vMerge w:val="restart"/>
            <w:tcMar>
              <w:top w:w="100" w:type="dxa"/>
              <w:left w:w="100" w:type="dxa"/>
              <w:bottom w:w="100" w:type="dxa"/>
              <w:right w:w="100" w:type="dxa"/>
            </w:tcMar>
          </w:tcPr>
          <w:p w:rsidR="005A1D61" w14:paraId="054E960B" w14:textId="77777777">
            <w:r>
              <w:rPr>
                <w:sz w:val="20"/>
              </w:rPr>
              <w:t>GRENADINES</w:t>
            </w:r>
          </w:p>
        </w:tc>
        <w:tc>
          <w:tcPr>
            <w:tcW w:w="3888" w:type="dxa"/>
            <w:vMerge w:val="restart"/>
            <w:tcMar>
              <w:top w:w="100" w:type="dxa"/>
              <w:left w:w="100" w:type="dxa"/>
              <w:bottom w:w="100" w:type="dxa"/>
              <w:right w:w="100" w:type="dxa"/>
            </w:tcMar>
          </w:tcPr>
          <w:p w:rsidR="005A1D61" w14:paraId="32DEE124" w14:textId="77777777">
            <w:r>
              <w:rPr>
                <w:sz w:val="20"/>
              </w:rPr>
              <w:t>496</w:t>
            </w:r>
          </w:p>
        </w:tc>
        <w:tc>
          <w:tcPr>
            <w:tcW w:w="2592" w:type="dxa"/>
            <w:vMerge w:val="restart"/>
            <w:tcMar>
              <w:top w:w="100" w:type="dxa"/>
              <w:left w:w="100" w:type="dxa"/>
              <w:bottom w:w="100" w:type="dxa"/>
              <w:right w:w="100" w:type="dxa"/>
            </w:tcMar>
          </w:tcPr>
          <w:p w:rsidR="005A1D61" w14:paraId="2B6FDDF3" w14:textId="77777777"/>
        </w:tc>
      </w:tr>
      <w:tr w14:paraId="3E68A49D" w14:textId="77777777">
        <w:tblPrEx>
          <w:tblW w:w="0" w:type="auto"/>
          <w:tblLook w:val="04A0"/>
        </w:tblPrEx>
        <w:trPr>
          <w:trHeight w:val="269"/>
        </w:trPr>
        <w:tc>
          <w:tcPr>
            <w:tcW w:w="2592" w:type="dxa"/>
            <w:vMerge/>
            <w:tcMar>
              <w:top w:w="100" w:type="dxa"/>
              <w:left w:w="100" w:type="dxa"/>
              <w:bottom w:w="100" w:type="dxa"/>
              <w:right w:w="100" w:type="dxa"/>
            </w:tcMar>
          </w:tcPr>
          <w:p w:rsidR="005A1D61" w14:paraId="5B0D631E" w14:textId="77777777"/>
        </w:tc>
        <w:tc>
          <w:tcPr>
            <w:tcW w:w="3888" w:type="dxa"/>
            <w:vMerge w:val="restart"/>
            <w:tcMar>
              <w:top w:w="100" w:type="dxa"/>
              <w:left w:w="100" w:type="dxa"/>
              <w:bottom w:w="100" w:type="dxa"/>
              <w:right w:w="100" w:type="dxa"/>
            </w:tcMar>
          </w:tcPr>
          <w:p w:rsidR="005A1D61" w14:paraId="2BA06E29" w14:textId="77777777">
            <w:r>
              <w:rPr>
                <w:sz w:val="20"/>
              </w:rPr>
              <w:t>GUADALAJARA</w:t>
            </w:r>
          </w:p>
        </w:tc>
        <w:tc>
          <w:tcPr>
            <w:tcW w:w="3888" w:type="dxa"/>
            <w:vMerge w:val="restart"/>
            <w:tcMar>
              <w:top w:w="100" w:type="dxa"/>
              <w:left w:w="100" w:type="dxa"/>
              <w:bottom w:w="100" w:type="dxa"/>
              <w:right w:w="100" w:type="dxa"/>
            </w:tcMar>
          </w:tcPr>
          <w:p w:rsidR="005A1D61" w14:paraId="44AEE2D3" w14:textId="77777777">
            <w:r>
              <w:rPr>
                <w:sz w:val="20"/>
              </w:rPr>
              <w:t>480</w:t>
            </w:r>
          </w:p>
        </w:tc>
        <w:tc>
          <w:tcPr>
            <w:tcW w:w="2592" w:type="dxa"/>
            <w:vMerge w:val="restart"/>
            <w:tcMar>
              <w:top w:w="100" w:type="dxa"/>
              <w:left w:w="100" w:type="dxa"/>
              <w:bottom w:w="100" w:type="dxa"/>
              <w:right w:w="100" w:type="dxa"/>
            </w:tcMar>
          </w:tcPr>
          <w:p w:rsidR="005A1D61" w14:paraId="0440A0E2" w14:textId="77777777"/>
        </w:tc>
      </w:tr>
      <w:tr w14:paraId="6030B426" w14:textId="77777777">
        <w:tblPrEx>
          <w:tblW w:w="0" w:type="auto"/>
          <w:tblLook w:val="04A0"/>
        </w:tblPrEx>
        <w:trPr>
          <w:trHeight w:val="269"/>
        </w:trPr>
        <w:tc>
          <w:tcPr>
            <w:tcW w:w="2592" w:type="dxa"/>
            <w:vMerge/>
            <w:tcMar>
              <w:top w:w="100" w:type="dxa"/>
              <w:left w:w="100" w:type="dxa"/>
              <w:bottom w:w="100" w:type="dxa"/>
              <w:right w:w="100" w:type="dxa"/>
            </w:tcMar>
          </w:tcPr>
          <w:p w:rsidR="005A1D61" w14:paraId="4F8002CF" w14:textId="77777777"/>
        </w:tc>
        <w:tc>
          <w:tcPr>
            <w:tcW w:w="3888" w:type="dxa"/>
            <w:vMerge w:val="restart"/>
            <w:tcMar>
              <w:top w:w="100" w:type="dxa"/>
              <w:left w:w="100" w:type="dxa"/>
              <w:bottom w:w="100" w:type="dxa"/>
              <w:right w:w="100" w:type="dxa"/>
            </w:tcMar>
          </w:tcPr>
          <w:p w:rsidR="005A1D61" w14:paraId="7CF8AEFD" w14:textId="77777777">
            <w:r>
              <w:rPr>
                <w:sz w:val="20"/>
              </w:rPr>
              <w:t>GUADELOUPE</w:t>
            </w:r>
          </w:p>
        </w:tc>
        <w:tc>
          <w:tcPr>
            <w:tcW w:w="3888" w:type="dxa"/>
            <w:vMerge w:val="restart"/>
            <w:tcMar>
              <w:top w:w="100" w:type="dxa"/>
              <w:left w:w="100" w:type="dxa"/>
              <w:bottom w:w="100" w:type="dxa"/>
              <w:right w:w="100" w:type="dxa"/>
            </w:tcMar>
          </w:tcPr>
          <w:p w:rsidR="005A1D61" w14:paraId="6B5E2069" w14:textId="77777777">
            <w:r>
              <w:rPr>
                <w:sz w:val="20"/>
              </w:rPr>
              <w:t>331</w:t>
            </w:r>
          </w:p>
        </w:tc>
        <w:tc>
          <w:tcPr>
            <w:tcW w:w="2592" w:type="dxa"/>
            <w:vMerge w:val="restart"/>
            <w:tcMar>
              <w:top w:w="100" w:type="dxa"/>
              <w:left w:w="100" w:type="dxa"/>
              <w:bottom w:w="100" w:type="dxa"/>
              <w:right w:w="100" w:type="dxa"/>
            </w:tcMar>
          </w:tcPr>
          <w:p w:rsidR="005A1D61" w14:paraId="150E49C4" w14:textId="77777777"/>
        </w:tc>
      </w:tr>
      <w:tr w14:paraId="57CB7989" w14:textId="77777777">
        <w:tblPrEx>
          <w:tblW w:w="0" w:type="auto"/>
          <w:tblLook w:val="04A0"/>
        </w:tblPrEx>
        <w:trPr>
          <w:trHeight w:val="269"/>
        </w:trPr>
        <w:tc>
          <w:tcPr>
            <w:tcW w:w="2592" w:type="dxa"/>
            <w:vMerge/>
            <w:tcMar>
              <w:top w:w="100" w:type="dxa"/>
              <w:left w:w="100" w:type="dxa"/>
              <w:bottom w:w="100" w:type="dxa"/>
              <w:right w:w="100" w:type="dxa"/>
            </w:tcMar>
          </w:tcPr>
          <w:p w:rsidR="005A1D61" w14:paraId="477C0EBD" w14:textId="77777777"/>
        </w:tc>
        <w:tc>
          <w:tcPr>
            <w:tcW w:w="3888" w:type="dxa"/>
            <w:vMerge w:val="restart"/>
            <w:tcMar>
              <w:top w:w="100" w:type="dxa"/>
              <w:left w:w="100" w:type="dxa"/>
              <w:bottom w:w="100" w:type="dxa"/>
              <w:right w:w="100" w:type="dxa"/>
            </w:tcMar>
          </w:tcPr>
          <w:p w:rsidR="005A1D61" w14:paraId="7D4E48F1" w14:textId="77777777">
            <w:r>
              <w:rPr>
                <w:sz w:val="20"/>
              </w:rPr>
              <w:t>GUAM</w:t>
            </w:r>
          </w:p>
        </w:tc>
        <w:tc>
          <w:tcPr>
            <w:tcW w:w="3888" w:type="dxa"/>
            <w:vMerge w:val="restart"/>
            <w:tcMar>
              <w:top w:w="100" w:type="dxa"/>
              <w:left w:w="100" w:type="dxa"/>
              <w:bottom w:w="100" w:type="dxa"/>
              <w:right w:w="100" w:type="dxa"/>
            </w:tcMar>
          </w:tcPr>
          <w:p w:rsidR="005A1D61" w14:paraId="3F512F0D" w14:textId="77777777">
            <w:r>
              <w:rPr>
                <w:sz w:val="20"/>
              </w:rPr>
              <w:t>66</w:t>
            </w:r>
          </w:p>
        </w:tc>
        <w:tc>
          <w:tcPr>
            <w:tcW w:w="2592" w:type="dxa"/>
            <w:vMerge w:val="restart"/>
            <w:tcMar>
              <w:top w:w="100" w:type="dxa"/>
              <w:left w:w="100" w:type="dxa"/>
              <w:bottom w:w="100" w:type="dxa"/>
              <w:right w:w="100" w:type="dxa"/>
            </w:tcMar>
          </w:tcPr>
          <w:p w:rsidR="005A1D61" w14:paraId="2886D5F9" w14:textId="77777777"/>
        </w:tc>
      </w:tr>
      <w:tr w14:paraId="1213C98A" w14:textId="77777777">
        <w:tblPrEx>
          <w:tblW w:w="0" w:type="auto"/>
          <w:tblLook w:val="04A0"/>
        </w:tblPrEx>
        <w:trPr>
          <w:trHeight w:val="269"/>
        </w:trPr>
        <w:tc>
          <w:tcPr>
            <w:tcW w:w="2592" w:type="dxa"/>
            <w:vMerge/>
            <w:tcMar>
              <w:top w:w="100" w:type="dxa"/>
              <w:left w:w="100" w:type="dxa"/>
              <w:bottom w:w="100" w:type="dxa"/>
              <w:right w:w="100" w:type="dxa"/>
            </w:tcMar>
          </w:tcPr>
          <w:p w:rsidR="005A1D61" w14:paraId="340272EF" w14:textId="77777777"/>
        </w:tc>
        <w:tc>
          <w:tcPr>
            <w:tcW w:w="3888" w:type="dxa"/>
            <w:vMerge w:val="restart"/>
            <w:tcMar>
              <w:top w:w="100" w:type="dxa"/>
              <w:left w:w="100" w:type="dxa"/>
              <w:bottom w:w="100" w:type="dxa"/>
              <w:right w:w="100" w:type="dxa"/>
            </w:tcMar>
          </w:tcPr>
          <w:p w:rsidR="005A1D61" w14:paraId="5CFFFF75" w14:textId="77777777">
            <w:r>
              <w:rPr>
                <w:sz w:val="20"/>
              </w:rPr>
              <w:t>GUANAJUATO</w:t>
            </w:r>
          </w:p>
        </w:tc>
        <w:tc>
          <w:tcPr>
            <w:tcW w:w="3888" w:type="dxa"/>
            <w:vMerge w:val="restart"/>
            <w:tcMar>
              <w:top w:w="100" w:type="dxa"/>
              <w:left w:w="100" w:type="dxa"/>
              <w:bottom w:w="100" w:type="dxa"/>
              <w:right w:w="100" w:type="dxa"/>
            </w:tcMar>
          </w:tcPr>
          <w:p w:rsidR="005A1D61" w14:paraId="63F81407" w14:textId="77777777">
            <w:r>
              <w:rPr>
                <w:sz w:val="20"/>
              </w:rPr>
              <w:t>481</w:t>
            </w:r>
          </w:p>
        </w:tc>
        <w:tc>
          <w:tcPr>
            <w:tcW w:w="2592" w:type="dxa"/>
            <w:vMerge w:val="restart"/>
            <w:tcMar>
              <w:top w:w="100" w:type="dxa"/>
              <w:left w:w="100" w:type="dxa"/>
              <w:bottom w:w="100" w:type="dxa"/>
              <w:right w:w="100" w:type="dxa"/>
            </w:tcMar>
          </w:tcPr>
          <w:p w:rsidR="005A1D61" w14:paraId="3F25394B" w14:textId="77777777"/>
        </w:tc>
      </w:tr>
      <w:tr w14:paraId="52EF2AA0" w14:textId="77777777">
        <w:tblPrEx>
          <w:tblW w:w="0" w:type="auto"/>
          <w:tblLook w:val="04A0"/>
        </w:tblPrEx>
        <w:trPr>
          <w:trHeight w:val="269"/>
        </w:trPr>
        <w:tc>
          <w:tcPr>
            <w:tcW w:w="2592" w:type="dxa"/>
            <w:vMerge/>
            <w:tcMar>
              <w:top w:w="100" w:type="dxa"/>
              <w:left w:w="100" w:type="dxa"/>
              <w:bottom w:w="100" w:type="dxa"/>
              <w:right w:w="100" w:type="dxa"/>
            </w:tcMar>
          </w:tcPr>
          <w:p w:rsidR="005A1D61" w14:paraId="1C277E10" w14:textId="77777777"/>
        </w:tc>
        <w:tc>
          <w:tcPr>
            <w:tcW w:w="3888" w:type="dxa"/>
            <w:vMerge w:val="restart"/>
            <w:tcMar>
              <w:top w:w="100" w:type="dxa"/>
              <w:left w:w="100" w:type="dxa"/>
              <w:bottom w:w="100" w:type="dxa"/>
              <w:right w:w="100" w:type="dxa"/>
            </w:tcMar>
          </w:tcPr>
          <w:p w:rsidR="005A1D61" w14:paraId="321BF7DE" w14:textId="77777777">
            <w:r>
              <w:rPr>
                <w:sz w:val="20"/>
              </w:rPr>
              <w:t>GUATEMALA</w:t>
            </w:r>
          </w:p>
        </w:tc>
        <w:tc>
          <w:tcPr>
            <w:tcW w:w="3888" w:type="dxa"/>
            <w:vMerge w:val="restart"/>
            <w:tcMar>
              <w:top w:w="100" w:type="dxa"/>
              <w:left w:w="100" w:type="dxa"/>
              <w:bottom w:w="100" w:type="dxa"/>
              <w:right w:w="100" w:type="dxa"/>
            </w:tcMar>
          </w:tcPr>
          <w:p w:rsidR="005A1D61" w14:paraId="7600C122" w14:textId="77777777">
            <w:r>
              <w:rPr>
                <w:sz w:val="20"/>
              </w:rPr>
              <w:t>313</w:t>
            </w:r>
          </w:p>
        </w:tc>
        <w:tc>
          <w:tcPr>
            <w:tcW w:w="2592" w:type="dxa"/>
            <w:vMerge w:val="restart"/>
            <w:tcMar>
              <w:top w:w="100" w:type="dxa"/>
              <w:left w:w="100" w:type="dxa"/>
              <w:bottom w:w="100" w:type="dxa"/>
              <w:right w:w="100" w:type="dxa"/>
            </w:tcMar>
          </w:tcPr>
          <w:p w:rsidR="005A1D61" w14:paraId="15FE2C1E" w14:textId="77777777"/>
        </w:tc>
      </w:tr>
      <w:tr w14:paraId="0C25124D" w14:textId="77777777">
        <w:tblPrEx>
          <w:tblW w:w="0" w:type="auto"/>
          <w:tblLook w:val="04A0"/>
        </w:tblPrEx>
        <w:trPr>
          <w:trHeight w:val="269"/>
        </w:trPr>
        <w:tc>
          <w:tcPr>
            <w:tcW w:w="2592" w:type="dxa"/>
            <w:vMerge/>
            <w:tcMar>
              <w:top w:w="100" w:type="dxa"/>
              <w:left w:w="100" w:type="dxa"/>
              <w:bottom w:w="100" w:type="dxa"/>
              <w:right w:w="100" w:type="dxa"/>
            </w:tcMar>
          </w:tcPr>
          <w:p w:rsidR="005A1D61" w14:paraId="3C433104" w14:textId="77777777"/>
        </w:tc>
        <w:tc>
          <w:tcPr>
            <w:tcW w:w="3888" w:type="dxa"/>
            <w:vMerge w:val="restart"/>
            <w:tcMar>
              <w:top w:w="100" w:type="dxa"/>
              <w:left w:w="100" w:type="dxa"/>
              <w:bottom w:w="100" w:type="dxa"/>
              <w:right w:w="100" w:type="dxa"/>
            </w:tcMar>
          </w:tcPr>
          <w:p w:rsidR="005A1D61" w14:paraId="78BC27B6" w14:textId="77777777">
            <w:r>
              <w:rPr>
                <w:sz w:val="20"/>
              </w:rPr>
              <w:t>GUERNSEY</w:t>
            </w:r>
          </w:p>
        </w:tc>
        <w:tc>
          <w:tcPr>
            <w:tcW w:w="3888" w:type="dxa"/>
            <w:vMerge w:val="restart"/>
            <w:tcMar>
              <w:top w:w="100" w:type="dxa"/>
              <w:left w:w="100" w:type="dxa"/>
              <w:bottom w:w="100" w:type="dxa"/>
              <w:right w:w="100" w:type="dxa"/>
            </w:tcMar>
          </w:tcPr>
          <w:p w:rsidR="005A1D61" w14:paraId="654C7956" w14:textId="77777777">
            <w:r>
              <w:rPr>
                <w:sz w:val="20"/>
              </w:rPr>
              <w:t>143</w:t>
            </w:r>
          </w:p>
        </w:tc>
        <w:tc>
          <w:tcPr>
            <w:tcW w:w="2592" w:type="dxa"/>
            <w:vMerge w:val="restart"/>
            <w:tcMar>
              <w:top w:w="100" w:type="dxa"/>
              <w:left w:w="100" w:type="dxa"/>
              <w:bottom w:w="100" w:type="dxa"/>
              <w:right w:w="100" w:type="dxa"/>
            </w:tcMar>
          </w:tcPr>
          <w:p w:rsidR="005A1D61" w14:paraId="41D7BAC6" w14:textId="77777777"/>
        </w:tc>
      </w:tr>
      <w:tr w14:paraId="60E48E5D" w14:textId="77777777">
        <w:tblPrEx>
          <w:tblW w:w="0" w:type="auto"/>
          <w:tblLook w:val="04A0"/>
        </w:tblPrEx>
        <w:trPr>
          <w:trHeight w:val="269"/>
        </w:trPr>
        <w:tc>
          <w:tcPr>
            <w:tcW w:w="2592" w:type="dxa"/>
            <w:vMerge/>
            <w:tcMar>
              <w:top w:w="100" w:type="dxa"/>
              <w:left w:w="100" w:type="dxa"/>
              <w:bottom w:w="100" w:type="dxa"/>
              <w:right w:w="100" w:type="dxa"/>
            </w:tcMar>
          </w:tcPr>
          <w:p w:rsidR="005A1D61" w14:paraId="053BDBAF" w14:textId="77777777"/>
        </w:tc>
        <w:tc>
          <w:tcPr>
            <w:tcW w:w="3888" w:type="dxa"/>
            <w:vMerge w:val="restart"/>
            <w:tcMar>
              <w:top w:w="100" w:type="dxa"/>
              <w:left w:w="100" w:type="dxa"/>
              <w:bottom w:w="100" w:type="dxa"/>
              <w:right w:w="100" w:type="dxa"/>
            </w:tcMar>
          </w:tcPr>
          <w:p w:rsidR="005A1D61" w14:paraId="64677588" w14:textId="77777777">
            <w:r>
              <w:rPr>
                <w:sz w:val="20"/>
              </w:rPr>
              <w:t>GUERRERO</w:t>
            </w:r>
          </w:p>
        </w:tc>
        <w:tc>
          <w:tcPr>
            <w:tcW w:w="3888" w:type="dxa"/>
            <w:vMerge w:val="restart"/>
            <w:tcMar>
              <w:top w:w="100" w:type="dxa"/>
              <w:left w:w="100" w:type="dxa"/>
              <w:bottom w:w="100" w:type="dxa"/>
              <w:right w:w="100" w:type="dxa"/>
            </w:tcMar>
          </w:tcPr>
          <w:p w:rsidR="005A1D61" w14:paraId="7014BBA5" w14:textId="77777777">
            <w:r>
              <w:rPr>
                <w:sz w:val="20"/>
              </w:rPr>
              <w:t>482</w:t>
            </w:r>
          </w:p>
        </w:tc>
        <w:tc>
          <w:tcPr>
            <w:tcW w:w="2592" w:type="dxa"/>
            <w:vMerge w:val="restart"/>
            <w:tcMar>
              <w:top w:w="100" w:type="dxa"/>
              <w:left w:w="100" w:type="dxa"/>
              <w:bottom w:w="100" w:type="dxa"/>
              <w:right w:w="100" w:type="dxa"/>
            </w:tcMar>
          </w:tcPr>
          <w:p w:rsidR="005A1D61" w14:paraId="666F8F97" w14:textId="77777777"/>
        </w:tc>
      </w:tr>
      <w:tr w14:paraId="608A2E00" w14:textId="77777777">
        <w:tblPrEx>
          <w:tblW w:w="0" w:type="auto"/>
          <w:tblLook w:val="04A0"/>
        </w:tblPrEx>
        <w:trPr>
          <w:trHeight w:val="269"/>
        </w:trPr>
        <w:tc>
          <w:tcPr>
            <w:tcW w:w="2592" w:type="dxa"/>
            <w:vMerge/>
            <w:tcMar>
              <w:top w:w="100" w:type="dxa"/>
              <w:left w:w="100" w:type="dxa"/>
              <w:bottom w:w="100" w:type="dxa"/>
              <w:right w:w="100" w:type="dxa"/>
            </w:tcMar>
          </w:tcPr>
          <w:p w:rsidR="005A1D61" w14:paraId="3B365EF3" w14:textId="77777777"/>
        </w:tc>
        <w:tc>
          <w:tcPr>
            <w:tcW w:w="3888" w:type="dxa"/>
            <w:vMerge w:val="restart"/>
            <w:tcMar>
              <w:top w:w="100" w:type="dxa"/>
              <w:left w:w="100" w:type="dxa"/>
              <w:bottom w:w="100" w:type="dxa"/>
              <w:right w:w="100" w:type="dxa"/>
            </w:tcMar>
          </w:tcPr>
          <w:p w:rsidR="005A1D61" w14:paraId="2FE56FF6" w14:textId="77777777">
            <w:r>
              <w:rPr>
                <w:sz w:val="20"/>
              </w:rPr>
              <w:t>GUIANA</w:t>
            </w:r>
          </w:p>
        </w:tc>
        <w:tc>
          <w:tcPr>
            <w:tcW w:w="3888" w:type="dxa"/>
            <w:vMerge w:val="restart"/>
            <w:tcMar>
              <w:top w:w="100" w:type="dxa"/>
              <w:left w:w="100" w:type="dxa"/>
              <w:bottom w:w="100" w:type="dxa"/>
              <w:right w:w="100" w:type="dxa"/>
            </w:tcMar>
          </w:tcPr>
          <w:p w:rsidR="005A1D61" w14:paraId="1005087C" w14:textId="77777777">
            <w:r>
              <w:rPr>
                <w:sz w:val="20"/>
              </w:rPr>
              <w:t>531</w:t>
            </w:r>
          </w:p>
        </w:tc>
        <w:tc>
          <w:tcPr>
            <w:tcW w:w="2592" w:type="dxa"/>
            <w:vMerge w:val="restart"/>
            <w:tcMar>
              <w:top w:w="100" w:type="dxa"/>
              <w:left w:w="100" w:type="dxa"/>
              <w:bottom w:w="100" w:type="dxa"/>
              <w:right w:w="100" w:type="dxa"/>
            </w:tcMar>
          </w:tcPr>
          <w:p w:rsidR="005A1D61" w14:paraId="2C2347E7" w14:textId="77777777"/>
        </w:tc>
      </w:tr>
      <w:tr w14:paraId="119AB565" w14:textId="77777777">
        <w:tblPrEx>
          <w:tblW w:w="0" w:type="auto"/>
          <w:tblLook w:val="04A0"/>
        </w:tblPrEx>
        <w:trPr>
          <w:trHeight w:val="269"/>
        </w:trPr>
        <w:tc>
          <w:tcPr>
            <w:tcW w:w="2592" w:type="dxa"/>
            <w:vMerge/>
            <w:tcMar>
              <w:top w:w="100" w:type="dxa"/>
              <w:left w:w="100" w:type="dxa"/>
              <w:bottom w:w="100" w:type="dxa"/>
              <w:right w:w="100" w:type="dxa"/>
            </w:tcMar>
          </w:tcPr>
          <w:p w:rsidR="005A1D61" w14:paraId="3013A1F9" w14:textId="77777777"/>
        </w:tc>
        <w:tc>
          <w:tcPr>
            <w:tcW w:w="3888" w:type="dxa"/>
            <w:vMerge w:val="restart"/>
            <w:tcMar>
              <w:top w:w="100" w:type="dxa"/>
              <w:left w:w="100" w:type="dxa"/>
              <w:bottom w:w="100" w:type="dxa"/>
              <w:right w:w="100" w:type="dxa"/>
            </w:tcMar>
          </w:tcPr>
          <w:p w:rsidR="005A1D61" w14:paraId="7C399D7A" w14:textId="77777777">
            <w:r>
              <w:rPr>
                <w:sz w:val="20"/>
              </w:rPr>
              <w:t>GUINEA</w:t>
            </w:r>
          </w:p>
        </w:tc>
        <w:tc>
          <w:tcPr>
            <w:tcW w:w="3888" w:type="dxa"/>
            <w:vMerge w:val="restart"/>
            <w:tcMar>
              <w:top w:w="100" w:type="dxa"/>
              <w:left w:w="100" w:type="dxa"/>
              <w:bottom w:w="100" w:type="dxa"/>
              <w:right w:w="100" w:type="dxa"/>
            </w:tcMar>
          </w:tcPr>
          <w:p w:rsidR="005A1D61" w14:paraId="495B5139" w14:textId="77777777">
            <w:r>
              <w:rPr>
                <w:sz w:val="20"/>
              </w:rPr>
              <w:t>423</w:t>
            </w:r>
          </w:p>
        </w:tc>
        <w:tc>
          <w:tcPr>
            <w:tcW w:w="2592" w:type="dxa"/>
            <w:vMerge w:val="restart"/>
            <w:tcMar>
              <w:top w:w="100" w:type="dxa"/>
              <w:left w:w="100" w:type="dxa"/>
              <w:bottom w:w="100" w:type="dxa"/>
              <w:right w:w="100" w:type="dxa"/>
            </w:tcMar>
          </w:tcPr>
          <w:p w:rsidR="005A1D61" w14:paraId="4F47D3F1" w14:textId="77777777"/>
        </w:tc>
      </w:tr>
      <w:tr w14:paraId="146C43DD" w14:textId="77777777">
        <w:tblPrEx>
          <w:tblW w:w="0" w:type="auto"/>
          <w:tblLook w:val="04A0"/>
        </w:tblPrEx>
        <w:trPr>
          <w:trHeight w:val="269"/>
        </w:trPr>
        <w:tc>
          <w:tcPr>
            <w:tcW w:w="2592" w:type="dxa"/>
            <w:vMerge/>
            <w:tcMar>
              <w:top w:w="100" w:type="dxa"/>
              <w:left w:w="100" w:type="dxa"/>
              <w:bottom w:w="100" w:type="dxa"/>
              <w:right w:w="100" w:type="dxa"/>
            </w:tcMar>
          </w:tcPr>
          <w:p w:rsidR="005A1D61" w14:paraId="772DAC4B" w14:textId="77777777"/>
        </w:tc>
        <w:tc>
          <w:tcPr>
            <w:tcW w:w="3888" w:type="dxa"/>
            <w:vMerge w:val="restart"/>
            <w:tcMar>
              <w:top w:w="100" w:type="dxa"/>
              <w:left w:w="100" w:type="dxa"/>
              <w:bottom w:w="100" w:type="dxa"/>
              <w:right w:w="100" w:type="dxa"/>
            </w:tcMar>
          </w:tcPr>
          <w:p w:rsidR="005A1D61" w14:paraId="2E37B9D3" w14:textId="77777777">
            <w:r>
              <w:rPr>
                <w:sz w:val="20"/>
              </w:rPr>
              <w:t>GUINEA-BISSAU</w:t>
            </w:r>
          </w:p>
        </w:tc>
        <w:tc>
          <w:tcPr>
            <w:tcW w:w="3888" w:type="dxa"/>
            <w:vMerge w:val="restart"/>
            <w:tcMar>
              <w:top w:w="100" w:type="dxa"/>
              <w:left w:w="100" w:type="dxa"/>
              <w:bottom w:w="100" w:type="dxa"/>
              <w:right w:w="100" w:type="dxa"/>
            </w:tcMar>
          </w:tcPr>
          <w:p w:rsidR="005A1D61" w14:paraId="2AE0A1CE" w14:textId="77777777">
            <w:r>
              <w:rPr>
                <w:sz w:val="20"/>
              </w:rPr>
              <w:t>424</w:t>
            </w:r>
          </w:p>
        </w:tc>
        <w:tc>
          <w:tcPr>
            <w:tcW w:w="2592" w:type="dxa"/>
            <w:vMerge w:val="restart"/>
            <w:tcMar>
              <w:top w:w="100" w:type="dxa"/>
              <w:left w:w="100" w:type="dxa"/>
              <w:bottom w:w="100" w:type="dxa"/>
              <w:right w:w="100" w:type="dxa"/>
            </w:tcMar>
          </w:tcPr>
          <w:p w:rsidR="005A1D61" w14:paraId="06AC20A0" w14:textId="77777777"/>
        </w:tc>
      </w:tr>
      <w:tr w14:paraId="635AEABC" w14:textId="77777777">
        <w:tblPrEx>
          <w:tblW w:w="0" w:type="auto"/>
          <w:tblLook w:val="04A0"/>
        </w:tblPrEx>
        <w:trPr>
          <w:trHeight w:val="269"/>
        </w:trPr>
        <w:tc>
          <w:tcPr>
            <w:tcW w:w="2592" w:type="dxa"/>
            <w:vMerge/>
            <w:tcMar>
              <w:top w:w="100" w:type="dxa"/>
              <w:left w:w="100" w:type="dxa"/>
              <w:bottom w:w="100" w:type="dxa"/>
              <w:right w:w="100" w:type="dxa"/>
            </w:tcMar>
          </w:tcPr>
          <w:p w:rsidR="005A1D61" w14:paraId="18742F6F" w14:textId="77777777"/>
        </w:tc>
        <w:tc>
          <w:tcPr>
            <w:tcW w:w="3888" w:type="dxa"/>
            <w:vMerge w:val="restart"/>
            <w:tcMar>
              <w:top w:w="100" w:type="dxa"/>
              <w:left w:w="100" w:type="dxa"/>
              <w:bottom w:w="100" w:type="dxa"/>
              <w:right w:w="100" w:type="dxa"/>
            </w:tcMar>
          </w:tcPr>
          <w:p w:rsidR="005A1D61" w14:paraId="3C4C6701" w14:textId="77777777">
            <w:r>
              <w:rPr>
                <w:sz w:val="20"/>
              </w:rPr>
              <w:t>GUYANA</w:t>
            </w:r>
          </w:p>
        </w:tc>
        <w:tc>
          <w:tcPr>
            <w:tcW w:w="3888" w:type="dxa"/>
            <w:vMerge w:val="restart"/>
            <w:tcMar>
              <w:top w:w="100" w:type="dxa"/>
              <w:left w:w="100" w:type="dxa"/>
              <w:bottom w:w="100" w:type="dxa"/>
              <w:right w:w="100" w:type="dxa"/>
            </w:tcMar>
          </w:tcPr>
          <w:p w:rsidR="005A1D61" w14:paraId="5A18553F" w14:textId="77777777">
            <w:r>
              <w:rPr>
                <w:sz w:val="20"/>
              </w:rPr>
              <w:t>368</w:t>
            </w:r>
          </w:p>
        </w:tc>
        <w:tc>
          <w:tcPr>
            <w:tcW w:w="2592" w:type="dxa"/>
            <w:vMerge w:val="restart"/>
            <w:tcMar>
              <w:top w:w="100" w:type="dxa"/>
              <w:left w:w="100" w:type="dxa"/>
              <w:bottom w:w="100" w:type="dxa"/>
              <w:right w:w="100" w:type="dxa"/>
            </w:tcMar>
          </w:tcPr>
          <w:p w:rsidR="005A1D61" w14:paraId="728B4174" w14:textId="77777777"/>
        </w:tc>
      </w:tr>
      <w:tr w14:paraId="4C151A34" w14:textId="77777777">
        <w:tblPrEx>
          <w:tblW w:w="0" w:type="auto"/>
          <w:tblLook w:val="04A0"/>
        </w:tblPrEx>
        <w:trPr>
          <w:trHeight w:val="269"/>
        </w:trPr>
        <w:tc>
          <w:tcPr>
            <w:tcW w:w="2592" w:type="dxa"/>
            <w:vMerge/>
            <w:tcMar>
              <w:top w:w="100" w:type="dxa"/>
              <w:left w:w="100" w:type="dxa"/>
              <w:bottom w:w="100" w:type="dxa"/>
              <w:right w:w="100" w:type="dxa"/>
            </w:tcMar>
          </w:tcPr>
          <w:p w:rsidR="005A1D61" w14:paraId="31EC2835" w14:textId="77777777"/>
        </w:tc>
        <w:tc>
          <w:tcPr>
            <w:tcW w:w="3888" w:type="dxa"/>
            <w:vMerge w:val="restart"/>
            <w:tcMar>
              <w:top w:w="100" w:type="dxa"/>
              <w:left w:w="100" w:type="dxa"/>
              <w:bottom w:w="100" w:type="dxa"/>
              <w:right w:w="100" w:type="dxa"/>
            </w:tcMar>
          </w:tcPr>
          <w:p w:rsidR="005A1D61" w14:paraId="4BCF4109" w14:textId="77777777">
            <w:r>
              <w:rPr>
                <w:sz w:val="20"/>
              </w:rPr>
              <w:t>HA-DONG</w:t>
            </w:r>
          </w:p>
        </w:tc>
        <w:tc>
          <w:tcPr>
            <w:tcW w:w="3888" w:type="dxa"/>
            <w:vMerge w:val="restart"/>
            <w:tcMar>
              <w:top w:w="100" w:type="dxa"/>
              <w:left w:w="100" w:type="dxa"/>
              <w:bottom w:w="100" w:type="dxa"/>
              <w:right w:w="100" w:type="dxa"/>
            </w:tcMar>
          </w:tcPr>
          <w:p w:rsidR="005A1D61" w14:paraId="68FED08E" w14:textId="77777777">
            <w:r>
              <w:rPr>
                <w:sz w:val="20"/>
              </w:rPr>
              <w:t>347</w:t>
            </w:r>
          </w:p>
        </w:tc>
        <w:tc>
          <w:tcPr>
            <w:tcW w:w="2592" w:type="dxa"/>
            <w:vMerge w:val="restart"/>
            <w:tcMar>
              <w:top w:w="100" w:type="dxa"/>
              <w:left w:w="100" w:type="dxa"/>
              <w:bottom w:w="100" w:type="dxa"/>
              <w:right w:w="100" w:type="dxa"/>
            </w:tcMar>
          </w:tcPr>
          <w:p w:rsidR="005A1D61" w14:paraId="1293D312" w14:textId="77777777"/>
        </w:tc>
      </w:tr>
      <w:tr w14:paraId="656DF150" w14:textId="77777777">
        <w:tblPrEx>
          <w:tblW w:w="0" w:type="auto"/>
          <w:tblLook w:val="04A0"/>
        </w:tblPrEx>
        <w:trPr>
          <w:trHeight w:val="269"/>
        </w:trPr>
        <w:tc>
          <w:tcPr>
            <w:tcW w:w="2592" w:type="dxa"/>
            <w:vMerge/>
            <w:tcMar>
              <w:top w:w="100" w:type="dxa"/>
              <w:left w:w="100" w:type="dxa"/>
              <w:bottom w:w="100" w:type="dxa"/>
              <w:right w:w="100" w:type="dxa"/>
            </w:tcMar>
          </w:tcPr>
          <w:p w:rsidR="005A1D61" w14:paraId="609B0D5D" w14:textId="77777777"/>
        </w:tc>
        <w:tc>
          <w:tcPr>
            <w:tcW w:w="3888" w:type="dxa"/>
            <w:vMerge w:val="restart"/>
            <w:tcMar>
              <w:top w:w="100" w:type="dxa"/>
              <w:left w:w="100" w:type="dxa"/>
              <w:bottom w:w="100" w:type="dxa"/>
              <w:right w:w="100" w:type="dxa"/>
            </w:tcMar>
          </w:tcPr>
          <w:p w:rsidR="005A1D61" w14:paraId="375C85C6" w14:textId="77777777">
            <w:r>
              <w:rPr>
                <w:sz w:val="20"/>
              </w:rPr>
              <w:t>HAI-PHONG</w:t>
            </w:r>
          </w:p>
        </w:tc>
        <w:tc>
          <w:tcPr>
            <w:tcW w:w="3888" w:type="dxa"/>
            <w:vMerge w:val="restart"/>
            <w:tcMar>
              <w:top w:w="100" w:type="dxa"/>
              <w:left w:w="100" w:type="dxa"/>
              <w:bottom w:w="100" w:type="dxa"/>
              <w:right w:w="100" w:type="dxa"/>
            </w:tcMar>
          </w:tcPr>
          <w:p w:rsidR="005A1D61" w14:paraId="7384C05D" w14:textId="77777777">
            <w:r>
              <w:rPr>
                <w:sz w:val="20"/>
              </w:rPr>
              <w:t>348</w:t>
            </w:r>
          </w:p>
        </w:tc>
        <w:tc>
          <w:tcPr>
            <w:tcW w:w="2592" w:type="dxa"/>
            <w:vMerge w:val="restart"/>
            <w:tcMar>
              <w:top w:w="100" w:type="dxa"/>
              <w:left w:w="100" w:type="dxa"/>
              <w:bottom w:w="100" w:type="dxa"/>
              <w:right w:w="100" w:type="dxa"/>
            </w:tcMar>
          </w:tcPr>
          <w:p w:rsidR="005A1D61" w14:paraId="46D49BE8" w14:textId="77777777"/>
        </w:tc>
      </w:tr>
      <w:tr w14:paraId="5EB3E177" w14:textId="77777777">
        <w:tblPrEx>
          <w:tblW w:w="0" w:type="auto"/>
          <w:tblLook w:val="04A0"/>
        </w:tblPrEx>
        <w:trPr>
          <w:trHeight w:val="269"/>
        </w:trPr>
        <w:tc>
          <w:tcPr>
            <w:tcW w:w="2592" w:type="dxa"/>
            <w:vMerge/>
            <w:tcMar>
              <w:top w:w="100" w:type="dxa"/>
              <w:left w:w="100" w:type="dxa"/>
              <w:bottom w:w="100" w:type="dxa"/>
              <w:right w:w="100" w:type="dxa"/>
            </w:tcMar>
          </w:tcPr>
          <w:p w:rsidR="005A1D61" w14:paraId="45CF88B1" w14:textId="77777777"/>
        </w:tc>
        <w:tc>
          <w:tcPr>
            <w:tcW w:w="3888" w:type="dxa"/>
            <w:vMerge w:val="restart"/>
            <w:tcMar>
              <w:top w:w="100" w:type="dxa"/>
              <w:left w:w="100" w:type="dxa"/>
              <w:bottom w:w="100" w:type="dxa"/>
              <w:right w:w="100" w:type="dxa"/>
            </w:tcMar>
          </w:tcPr>
          <w:p w:rsidR="005A1D61" w14:paraId="45BBC717" w14:textId="77777777">
            <w:r>
              <w:rPr>
                <w:sz w:val="20"/>
              </w:rPr>
              <w:t>HAITI</w:t>
            </w:r>
          </w:p>
        </w:tc>
        <w:tc>
          <w:tcPr>
            <w:tcW w:w="3888" w:type="dxa"/>
            <w:vMerge w:val="restart"/>
            <w:tcMar>
              <w:top w:w="100" w:type="dxa"/>
              <w:left w:w="100" w:type="dxa"/>
              <w:bottom w:w="100" w:type="dxa"/>
              <w:right w:w="100" w:type="dxa"/>
            </w:tcMar>
          </w:tcPr>
          <w:p w:rsidR="005A1D61" w14:paraId="4FD1A08F" w14:textId="77777777">
            <w:r>
              <w:rPr>
                <w:sz w:val="20"/>
              </w:rPr>
              <w:t>332</w:t>
            </w:r>
          </w:p>
        </w:tc>
        <w:tc>
          <w:tcPr>
            <w:tcW w:w="2592" w:type="dxa"/>
            <w:vMerge w:val="restart"/>
            <w:tcMar>
              <w:top w:w="100" w:type="dxa"/>
              <w:left w:w="100" w:type="dxa"/>
              <w:bottom w:w="100" w:type="dxa"/>
              <w:right w:w="100" w:type="dxa"/>
            </w:tcMar>
          </w:tcPr>
          <w:p w:rsidR="005A1D61" w14:paraId="38097AAC" w14:textId="77777777"/>
        </w:tc>
      </w:tr>
      <w:tr w14:paraId="5571720B" w14:textId="77777777">
        <w:tblPrEx>
          <w:tblW w:w="0" w:type="auto"/>
          <w:tblLook w:val="04A0"/>
        </w:tblPrEx>
        <w:trPr>
          <w:trHeight w:val="269"/>
        </w:trPr>
        <w:tc>
          <w:tcPr>
            <w:tcW w:w="2592" w:type="dxa"/>
            <w:vMerge/>
            <w:tcMar>
              <w:top w:w="100" w:type="dxa"/>
              <w:left w:w="100" w:type="dxa"/>
              <w:bottom w:w="100" w:type="dxa"/>
              <w:right w:w="100" w:type="dxa"/>
            </w:tcMar>
          </w:tcPr>
          <w:p w:rsidR="005A1D61" w14:paraId="35DD68EC" w14:textId="77777777"/>
        </w:tc>
        <w:tc>
          <w:tcPr>
            <w:tcW w:w="3888" w:type="dxa"/>
            <w:vMerge w:val="restart"/>
            <w:tcMar>
              <w:top w:w="100" w:type="dxa"/>
              <w:left w:w="100" w:type="dxa"/>
              <w:bottom w:w="100" w:type="dxa"/>
              <w:right w:w="100" w:type="dxa"/>
            </w:tcMar>
          </w:tcPr>
          <w:p w:rsidR="005A1D61" w14:paraId="0A0F05A5" w14:textId="77777777">
            <w:r>
              <w:rPr>
                <w:sz w:val="20"/>
              </w:rPr>
              <w:t>HAMBURG</w:t>
            </w:r>
          </w:p>
        </w:tc>
        <w:tc>
          <w:tcPr>
            <w:tcW w:w="3888" w:type="dxa"/>
            <w:vMerge w:val="restart"/>
            <w:tcMar>
              <w:top w:w="100" w:type="dxa"/>
              <w:left w:w="100" w:type="dxa"/>
              <w:bottom w:w="100" w:type="dxa"/>
              <w:right w:w="100" w:type="dxa"/>
            </w:tcMar>
          </w:tcPr>
          <w:p w:rsidR="005A1D61" w14:paraId="7D585198" w14:textId="77777777">
            <w:r>
              <w:rPr>
                <w:sz w:val="20"/>
              </w:rPr>
              <w:t>186</w:t>
            </w:r>
          </w:p>
        </w:tc>
        <w:tc>
          <w:tcPr>
            <w:tcW w:w="2592" w:type="dxa"/>
            <w:vMerge w:val="restart"/>
            <w:tcMar>
              <w:top w:w="100" w:type="dxa"/>
              <w:left w:w="100" w:type="dxa"/>
              <w:bottom w:w="100" w:type="dxa"/>
              <w:right w:w="100" w:type="dxa"/>
            </w:tcMar>
          </w:tcPr>
          <w:p w:rsidR="005A1D61" w14:paraId="403F3F70" w14:textId="77777777"/>
        </w:tc>
      </w:tr>
      <w:tr w14:paraId="44B30D12" w14:textId="77777777">
        <w:tblPrEx>
          <w:tblW w:w="0" w:type="auto"/>
          <w:tblLook w:val="04A0"/>
        </w:tblPrEx>
        <w:trPr>
          <w:trHeight w:val="269"/>
        </w:trPr>
        <w:tc>
          <w:tcPr>
            <w:tcW w:w="2592" w:type="dxa"/>
            <w:vMerge/>
            <w:tcMar>
              <w:top w:w="100" w:type="dxa"/>
              <w:left w:w="100" w:type="dxa"/>
              <w:bottom w:w="100" w:type="dxa"/>
              <w:right w:w="100" w:type="dxa"/>
            </w:tcMar>
          </w:tcPr>
          <w:p w:rsidR="005A1D61" w14:paraId="7C30FF56" w14:textId="77777777"/>
        </w:tc>
        <w:tc>
          <w:tcPr>
            <w:tcW w:w="3888" w:type="dxa"/>
            <w:vMerge w:val="restart"/>
            <w:tcMar>
              <w:top w:w="100" w:type="dxa"/>
              <w:left w:w="100" w:type="dxa"/>
              <w:bottom w:w="100" w:type="dxa"/>
              <w:right w:w="100" w:type="dxa"/>
            </w:tcMar>
          </w:tcPr>
          <w:p w:rsidR="005A1D61" w14:paraId="7EC0834B" w14:textId="77777777">
            <w:r>
              <w:rPr>
                <w:sz w:val="20"/>
              </w:rPr>
              <w:t>HANOI</w:t>
            </w:r>
          </w:p>
        </w:tc>
        <w:tc>
          <w:tcPr>
            <w:tcW w:w="3888" w:type="dxa"/>
            <w:vMerge w:val="restart"/>
            <w:tcMar>
              <w:top w:w="100" w:type="dxa"/>
              <w:left w:w="100" w:type="dxa"/>
              <w:bottom w:w="100" w:type="dxa"/>
              <w:right w:w="100" w:type="dxa"/>
            </w:tcMar>
          </w:tcPr>
          <w:p w:rsidR="005A1D61" w14:paraId="3A79DA98" w14:textId="77777777">
            <w:r>
              <w:rPr>
                <w:sz w:val="20"/>
              </w:rPr>
              <w:t>349</w:t>
            </w:r>
          </w:p>
        </w:tc>
        <w:tc>
          <w:tcPr>
            <w:tcW w:w="2592" w:type="dxa"/>
            <w:vMerge w:val="restart"/>
            <w:tcMar>
              <w:top w:w="100" w:type="dxa"/>
              <w:left w:w="100" w:type="dxa"/>
              <w:bottom w:w="100" w:type="dxa"/>
              <w:right w:w="100" w:type="dxa"/>
            </w:tcMar>
          </w:tcPr>
          <w:p w:rsidR="005A1D61" w14:paraId="6FC3C6EB" w14:textId="77777777"/>
        </w:tc>
      </w:tr>
      <w:tr w14:paraId="69183BB0" w14:textId="77777777">
        <w:tblPrEx>
          <w:tblW w:w="0" w:type="auto"/>
          <w:tblLook w:val="04A0"/>
        </w:tblPrEx>
        <w:trPr>
          <w:trHeight w:val="269"/>
        </w:trPr>
        <w:tc>
          <w:tcPr>
            <w:tcW w:w="2592" w:type="dxa"/>
            <w:vMerge/>
            <w:tcMar>
              <w:top w:w="100" w:type="dxa"/>
              <w:left w:w="100" w:type="dxa"/>
              <w:bottom w:w="100" w:type="dxa"/>
              <w:right w:w="100" w:type="dxa"/>
            </w:tcMar>
          </w:tcPr>
          <w:p w:rsidR="005A1D61" w14:paraId="2409545E" w14:textId="77777777"/>
        </w:tc>
        <w:tc>
          <w:tcPr>
            <w:tcW w:w="3888" w:type="dxa"/>
            <w:vMerge w:val="restart"/>
            <w:tcMar>
              <w:top w:w="100" w:type="dxa"/>
              <w:left w:w="100" w:type="dxa"/>
              <w:bottom w:w="100" w:type="dxa"/>
              <w:right w:w="100" w:type="dxa"/>
            </w:tcMar>
          </w:tcPr>
          <w:p w:rsidR="005A1D61" w14:paraId="14F6520C" w14:textId="77777777">
            <w:r>
              <w:rPr>
                <w:sz w:val="20"/>
              </w:rPr>
              <w:t>HANOVER</w:t>
            </w:r>
          </w:p>
        </w:tc>
        <w:tc>
          <w:tcPr>
            <w:tcW w:w="3888" w:type="dxa"/>
            <w:vMerge w:val="restart"/>
            <w:tcMar>
              <w:top w:w="100" w:type="dxa"/>
              <w:left w:w="100" w:type="dxa"/>
              <w:bottom w:w="100" w:type="dxa"/>
              <w:right w:w="100" w:type="dxa"/>
            </w:tcMar>
          </w:tcPr>
          <w:p w:rsidR="005A1D61" w14:paraId="48B65D2B" w14:textId="77777777">
            <w:r>
              <w:rPr>
                <w:sz w:val="20"/>
              </w:rPr>
              <w:t>187</w:t>
            </w:r>
          </w:p>
        </w:tc>
        <w:tc>
          <w:tcPr>
            <w:tcW w:w="2592" w:type="dxa"/>
            <w:vMerge w:val="restart"/>
            <w:tcMar>
              <w:top w:w="100" w:type="dxa"/>
              <w:left w:w="100" w:type="dxa"/>
              <w:bottom w:w="100" w:type="dxa"/>
              <w:right w:w="100" w:type="dxa"/>
            </w:tcMar>
          </w:tcPr>
          <w:p w:rsidR="005A1D61" w14:paraId="1721070D" w14:textId="77777777"/>
        </w:tc>
      </w:tr>
      <w:tr w14:paraId="68798C1E" w14:textId="77777777">
        <w:tblPrEx>
          <w:tblW w:w="0" w:type="auto"/>
          <w:tblLook w:val="04A0"/>
        </w:tblPrEx>
        <w:trPr>
          <w:trHeight w:val="269"/>
        </w:trPr>
        <w:tc>
          <w:tcPr>
            <w:tcW w:w="2592" w:type="dxa"/>
            <w:vMerge/>
            <w:tcMar>
              <w:top w:w="100" w:type="dxa"/>
              <w:left w:w="100" w:type="dxa"/>
              <w:bottom w:w="100" w:type="dxa"/>
              <w:right w:w="100" w:type="dxa"/>
            </w:tcMar>
          </w:tcPr>
          <w:p w:rsidR="005A1D61" w14:paraId="61B6B118" w14:textId="77777777"/>
        </w:tc>
        <w:tc>
          <w:tcPr>
            <w:tcW w:w="3888" w:type="dxa"/>
            <w:vMerge w:val="restart"/>
            <w:tcMar>
              <w:top w:w="100" w:type="dxa"/>
              <w:left w:w="100" w:type="dxa"/>
              <w:bottom w:w="100" w:type="dxa"/>
              <w:right w:w="100" w:type="dxa"/>
            </w:tcMar>
          </w:tcPr>
          <w:p w:rsidR="005A1D61" w14:paraId="38B4BD9C" w14:textId="77777777">
            <w:r>
              <w:rPr>
                <w:sz w:val="20"/>
              </w:rPr>
              <w:t>HAVANA</w:t>
            </w:r>
          </w:p>
        </w:tc>
        <w:tc>
          <w:tcPr>
            <w:tcW w:w="3888" w:type="dxa"/>
            <w:vMerge w:val="restart"/>
            <w:tcMar>
              <w:top w:w="100" w:type="dxa"/>
              <w:left w:w="100" w:type="dxa"/>
              <w:bottom w:w="100" w:type="dxa"/>
              <w:right w:w="100" w:type="dxa"/>
            </w:tcMar>
          </w:tcPr>
          <w:p w:rsidR="005A1D61" w14:paraId="08DAE5FD" w14:textId="77777777">
            <w:r>
              <w:rPr>
                <w:sz w:val="20"/>
              </w:rPr>
              <w:t>469</w:t>
            </w:r>
          </w:p>
        </w:tc>
        <w:tc>
          <w:tcPr>
            <w:tcW w:w="2592" w:type="dxa"/>
            <w:vMerge w:val="restart"/>
            <w:tcMar>
              <w:top w:w="100" w:type="dxa"/>
              <w:left w:w="100" w:type="dxa"/>
              <w:bottom w:w="100" w:type="dxa"/>
              <w:right w:w="100" w:type="dxa"/>
            </w:tcMar>
          </w:tcPr>
          <w:p w:rsidR="005A1D61" w14:paraId="50B5C5FE" w14:textId="77777777"/>
        </w:tc>
      </w:tr>
      <w:tr w14:paraId="099F8E9E" w14:textId="77777777">
        <w:tblPrEx>
          <w:tblW w:w="0" w:type="auto"/>
          <w:tblLook w:val="04A0"/>
        </w:tblPrEx>
        <w:trPr>
          <w:trHeight w:val="269"/>
        </w:trPr>
        <w:tc>
          <w:tcPr>
            <w:tcW w:w="2592" w:type="dxa"/>
            <w:vMerge/>
            <w:tcMar>
              <w:top w:w="100" w:type="dxa"/>
              <w:left w:w="100" w:type="dxa"/>
              <w:bottom w:w="100" w:type="dxa"/>
              <w:right w:w="100" w:type="dxa"/>
            </w:tcMar>
          </w:tcPr>
          <w:p w:rsidR="005A1D61" w14:paraId="1A015BDA" w14:textId="77777777"/>
        </w:tc>
        <w:tc>
          <w:tcPr>
            <w:tcW w:w="3888" w:type="dxa"/>
            <w:vMerge w:val="restart"/>
            <w:tcMar>
              <w:top w:w="100" w:type="dxa"/>
              <w:left w:w="100" w:type="dxa"/>
              <w:bottom w:w="100" w:type="dxa"/>
              <w:right w:w="100" w:type="dxa"/>
            </w:tcMar>
          </w:tcPr>
          <w:p w:rsidR="005A1D61" w14:paraId="412D84D3" w14:textId="77777777">
            <w:r>
              <w:rPr>
                <w:sz w:val="20"/>
              </w:rPr>
              <w:t>HEARD &amp; MCDONALD ISLANDS</w:t>
            </w:r>
          </w:p>
        </w:tc>
        <w:tc>
          <w:tcPr>
            <w:tcW w:w="3888" w:type="dxa"/>
            <w:vMerge w:val="restart"/>
            <w:tcMar>
              <w:top w:w="100" w:type="dxa"/>
              <w:left w:w="100" w:type="dxa"/>
              <w:bottom w:w="100" w:type="dxa"/>
              <w:right w:w="100" w:type="dxa"/>
            </w:tcMar>
          </w:tcPr>
          <w:p w:rsidR="005A1D61" w14:paraId="0A4D6933" w14:textId="77777777">
            <w:r>
              <w:rPr>
                <w:sz w:val="20"/>
              </w:rPr>
              <w:t>507</w:t>
            </w:r>
          </w:p>
        </w:tc>
        <w:tc>
          <w:tcPr>
            <w:tcW w:w="2592" w:type="dxa"/>
            <w:vMerge w:val="restart"/>
            <w:tcMar>
              <w:top w:w="100" w:type="dxa"/>
              <w:left w:w="100" w:type="dxa"/>
              <w:bottom w:w="100" w:type="dxa"/>
              <w:right w:w="100" w:type="dxa"/>
            </w:tcMar>
          </w:tcPr>
          <w:p w:rsidR="005A1D61" w14:paraId="56C97522" w14:textId="77777777"/>
        </w:tc>
      </w:tr>
      <w:tr w14:paraId="1D133D21" w14:textId="77777777">
        <w:tblPrEx>
          <w:tblW w:w="0" w:type="auto"/>
          <w:tblLook w:val="04A0"/>
        </w:tblPrEx>
        <w:trPr>
          <w:trHeight w:val="269"/>
        </w:trPr>
        <w:tc>
          <w:tcPr>
            <w:tcW w:w="2592" w:type="dxa"/>
            <w:vMerge/>
            <w:tcMar>
              <w:top w:w="100" w:type="dxa"/>
              <w:left w:w="100" w:type="dxa"/>
              <w:bottom w:w="100" w:type="dxa"/>
              <w:right w:w="100" w:type="dxa"/>
            </w:tcMar>
          </w:tcPr>
          <w:p w:rsidR="005A1D61" w14:paraId="492F0124" w14:textId="77777777"/>
        </w:tc>
        <w:tc>
          <w:tcPr>
            <w:tcW w:w="3888" w:type="dxa"/>
            <w:vMerge w:val="restart"/>
            <w:tcMar>
              <w:top w:w="100" w:type="dxa"/>
              <w:left w:w="100" w:type="dxa"/>
              <w:bottom w:w="100" w:type="dxa"/>
              <w:right w:w="100" w:type="dxa"/>
            </w:tcMar>
          </w:tcPr>
          <w:p w:rsidR="005A1D61" w14:paraId="2B4B8F55" w14:textId="77777777">
            <w:r>
              <w:rPr>
                <w:sz w:val="20"/>
              </w:rPr>
              <w:t>HERZEGOVINA</w:t>
            </w:r>
          </w:p>
        </w:tc>
        <w:tc>
          <w:tcPr>
            <w:tcW w:w="3888" w:type="dxa"/>
            <w:vMerge w:val="restart"/>
            <w:tcMar>
              <w:top w:w="100" w:type="dxa"/>
              <w:left w:w="100" w:type="dxa"/>
              <w:bottom w:w="100" w:type="dxa"/>
              <w:right w:w="100" w:type="dxa"/>
            </w:tcMar>
          </w:tcPr>
          <w:p w:rsidR="005A1D61" w14:paraId="0CC66DC6" w14:textId="77777777">
            <w:r>
              <w:rPr>
                <w:sz w:val="20"/>
              </w:rPr>
              <w:t>197</w:t>
            </w:r>
          </w:p>
        </w:tc>
        <w:tc>
          <w:tcPr>
            <w:tcW w:w="2592" w:type="dxa"/>
            <w:vMerge w:val="restart"/>
            <w:tcMar>
              <w:top w:w="100" w:type="dxa"/>
              <w:left w:w="100" w:type="dxa"/>
              <w:bottom w:w="100" w:type="dxa"/>
              <w:right w:w="100" w:type="dxa"/>
            </w:tcMar>
          </w:tcPr>
          <w:p w:rsidR="005A1D61" w14:paraId="336DF9C1" w14:textId="77777777"/>
        </w:tc>
      </w:tr>
      <w:tr w14:paraId="20E24D2F" w14:textId="77777777">
        <w:tblPrEx>
          <w:tblW w:w="0" w:type="auto"/>
          <w:tblLook w:val="04A0"/>
        </w:tblPrEx>
        <w:trPr>
          <w:trHeight w:val="269"/>
        </w:trPr>
        <w:tc>
          <w:tcPr>
            <w:tcW w:w="2592" w:type="dxa"/>
            <w:vMerge/>
            <w:tcMar>
              <w:top w:w="100" w:type="dxa"/>
              <w:left w:w="100" w:type="dxa"/>
              <w:bottom w:w="100" w:type="dxa"/>
              <w:right w:w="100" w:type="dxa"/>
            </w:tcMar>
          </w:tcPr>
          <w:p w:rsidR="005A1D61" w14:paraId="061CD091" w14:textId="77777777"/>
        </w:tc>
        <w:tc>
          <w:tcPr>
            <w:tcW w:w="3888" w:type="dxa"/>
            <w:vMerge w:val="restart"/>
            <w:tcMar>
              <w:top w:w="100" w:type="dxa"/>
              <w:left w:w="100" w:type="dxa"/>
              <w:bottom w:w="100" w:type="dxa"/>
              <w:right w:w="100" w:type="dxa"/>
            </w:tcMar>
          </w:tcPr>
          <w:p w:rsidR="005A1D61" w14:paraId="1A79F949" w14:textId="77777777">
            <w:r>
              <w:rPr>
                <w:sz w:val="20"/>
              </w:rPr>
              <w:t>HESSE</w:t>
            </w:r>
          </w:p>
        </w:tc>
        <w:tc>
          <w:tcPr>
            <w:tcW w:w="3888" w:type="dxa"/>
            <w:vMerge w:val="restart"/>
            <w:tcMar>
              <w:top w:w="100" w:type="dxa"/>
              <w:left w:w="100" w:type="dxa"/>
              <w:bottom w:w="100" w:type="dxa"/>
              <w:right w:w="100" w:type="dxa"/>
            </w:tcMar>
          </w:tcPr>
          <w:p w:rsidR="005A1D61" w14:paraId="545D183F" w14:textId="77777777">
            <w:r>
              <w:rPr>
                <w:sz w:val="20"/>
              </w:rPr>
              <w:t>188</w:t>
            </w:r>
          </w:p>
        </w:tc>
        <w:tc>
          <w:tcPr>
            <w:tcW w:w="2592" w:type="dxa"/>
            <w:vMerge w:val="restart"/>
            <w:tcMar>
              <w:top w:w="100" w:type="dxa"/>
              <w:left w:w="100" w:type="dxa"/>
              <w:bottom w:w="100" w:type="dxa"/>
              <w:right w:w="100" w:type="dxa"/>
            </w:tcMar>
          </w:tcPr>
          <w:p w:rsidR="005A1D61" w14:paraId="1278019B" w14:textId="77777777"/>
        </w:tc>
      </w:tr>
      <w:tr w14:paraId="682D2A17" w14:textId="77777777">
        <w:tblPrEx>
          <w:tblW w:w="0" w:type="auto"/>
          <w:tblLook w:val="04A0"/>
        </w:tblPrEx>
        <w:trPr>
          <w:trHeight w:val="269"/>
        </w:trPr>
        <w:tc>
          <w:tcPr>
            <w:tcW w:w="2592" w:type="dxa"/>
            <w:vMerge/>
            <w:tcMar>
              <w:top w:w="100" w:type="dxa"/>
              <w:left w:w="100" w:type="dxa"/>
              <w:bottom w:w="100" w:type="dxa"/>
              <w:right w:w="100" w:type="dxa"/>
            </w:tcMar>
          </w:tcPr>
          <w:p w:rsidR="005A1D61" w14:paraId="24B7CE8E" w14:textId="77777777"/>
        </w:tc>
        <w:tc>
          <w:tcPr>
            <w:tcW w:w="3888" w:type="dxa"/>
            <w:vMerge w:val="restart"/>
            <w:tcMar>
              <w:top w:w="100" w:type="dxa"/>
              <w:left w:w="100" w:type="dxa"/>
              <w:bottom w:w="100" w:type="dxa"/>
              <w:right w:w="100" w:type="dxa"/>
            </w:tcMar>
          </w:tcPr>
          <w:p w:rsidR="005A1D61" w14:paraId="3A7BE631" w14:textId="77777777">
            <w:r>
              <w:rPr>
                <w:sz w:val="20"/>
              </w:rPr>
              <w:t>HIDALGO</w:t>
            </w:r>
          </w:p>
        </w:tc>
        <w:tc>
          <w:tcPr>
            <w:tcW w:w="3888" w:type="dxa"/>
            <w:vMerge w:val="restart"/>
            <w:tcMar>
              <w:top w:w="100" w:type="dxa"/>
              <w:left w:w="100" w:type="dxa"/>
              <w:bottom w:w="100" w:type="dxa"/>
              <w:right w:w="100" w:type="dxa"/>
            </w:tcMar>
          </w:tcPr>
          <w:p w:rsidR="005A1D61" w14:paraId="3E3AC004" w14:textId="77777777">
            <w:r>
              <w:rPr>
                <w:sz w:val="20"/>
              </w:rPr>
              <w:t>485</w:t>
            </w:r>
          </w:p>
        </w:tc>
        <w:tc>
          <w:tcPr>
            <w:tcW w:w="2592" w:type="dxa"/>
            <w:vMerge w:val="restart"/>
            <w:tcMar>
              <w:top w:w="100" w:type="dxa"/>
              <w:left w:w="100" w:type="dxa"/>
              <w:bottom w:w="100" w:type="dxa"/>
              <w:right w:w="100" w:type="dxa"/>
            </w:tcMar>
          </w:tcPr>
          <w:p w:rsidR="005A1D61" w14:paraId="6EE5279A" w14:textId="77777777"/>
        </w:tc>
      </w:tr>
      <w:tr w14:paraId="30759137" w14:textId="77777777">
        <w:tblPrEx>
          <w:tblW w:w="0" w:type="auto"/>
          <w:tblLook w:val="04A0"/>
        </w:tblPrEx>
        <w:trPr>
          <w:trHeight w:val="269"/>
        </w:trPr>
        <w:tc>
          <w:tcPr>
            <w:tcW w:w="2592" w:type="dxa"/>
            <w:vMerge/>
            <w:tcMar>
              <w:top w:w="100" w:type="dxa"/>
              <w:left w:w="100" w:type="dxa"/>
              <w:bottom w:w="100" w:type="dxa"/>
              <w:right w:w="100" w:type="dxa"/>
            </w:tcMar>
          </w:tcPr>
          <w:p w:rsidR="005A1D61" w14:paraId="27B4AAF8" w14:textId="77777777"/>
        </w:tc>
        <w:tc>
          <w:tcPr>
            <w:tcW w:w="3888" w:type="dxa"/>
            <w:vMerge w:val="restart"/>
            <w:tcMar>
              <w:top w:w="100" w:type="dxa"/>
              <w:left w:w="100" w:type="dxa"/>
              <w:bottom w:w="100" w:type="dxa"/>
              <w:right w:w="100" w:type="dxa"/>
            </w:tcMar>
          </w:tcPr>
          <w:p w:rsidR="005A1D61" w14:paraId="590FB42C" w14:textId="77777777">
            <w:r>
              <w:rPr>
                <w:sz w:val="20"/>
              </w:rPr>
              <w:t>HIGH SEAS</w:t>
            </w:r>
          </w:p>
        </w:tc>
        <w:tc>
          <w:tcPr>
            <w:tcW w:w="3888" w:type="dxa"/>
            <w:vMerge w:val="restart"/>
            <w:tcMar>
              <w:top w:w="100" w:type="dxa"/>
              <w:left w:w="100" w:type="dxa"/>
              <w:bottom w:w="100" w:type="dxa"/>
              <w:right w:w="100" w:type="dxa"/>
            </w:tcMar>
          </w:tcPr>
          <w:p w:rsidR="005A1D61" w14:paraId="4A7FF225" w14:textId="77777777">
            <w:r>
              <w:rPr>
                <w:sz w:val="20"/>
              </w:rPr>
              <w:t>692</w:t>
            </w:r>
          </w:p>
        </w:tc>
        <w:tc>
          <w:tcPr>
            <w:tcW w:w="2592" w:type="dxa"/>
            <w:vMerge w:val="restart"/>
            <w:tcMar>
              <w:top w:w="100" w:type="dxa"/>
              <w:left w:w="100" w:type="dxa"/>
              <w:bottom w:w="100" w:type="dxa"/>
              <w:right w:w="100" w:type="dxa"/>
            </w:tcMar>
          </w:tcPr>
          <w:p w:rsidR="005A1D61" w14:paraId="29796071" w14:textId="77777777"/>
        </w:tc>
      </w:tr>
      <w:tr w14:paraId="730E29A5" w14:textId="77777777">
        <w:tblPrEx>
          <w:tblW w:w="0" w:type="auto"/>
          <w:tblLook w:val="04A0"/>
        </w:tblPrEx>
        <w:trPr>
          <w:trHeight w:val="269"/>
        </w:trPr>
        <w:tc>
          <w:tcPr>
            <w:tcW w:w="2592" w:type="dxa"/>
            <w:vMerge/>
            <w:tcMar>
              <w:top w:w="100" w:type="dxa"/>
              <w:left w:w="100" w:type="dxa"/>
              <w:bottom w:w="100" w:type="dxa"/>
              <w:right w:w="100" w:type="dxa"/>
            </w:tcMar>
          </w:tcPr>
          <w:p w:rsidR="005A1D61" w14:paraId="2950AD5E" w14:textId="77777777"/>
        </w:tc>
        <w:tc>
          <w:tcPr>
            <w:tcW w:w="3888" w:type="dxa"/>
            <w:vMerge w:val="restart"/>
            <w:tcMar>
              <w:top w:w="100" w:type="dxa"/>
              <w:left w:w="100" w:type="dxa"/>
              <w:bottom w:w="100" w:type="dxa"/>
              <w:right w:w="100" w:type="dxa"/>
            </w:tcMar>
          </w:tcPr>
          <w:p w:rsidR="005A1D61" w14:paraId="1717C671" w14:textId="77777777">
            <w:r>
              <w:rPr>
                <w:sz w:val="20"/>
              </w:rPr>
              <w:t>HOLLAND</w:t>
            </w:r>
          </w:p>
        </w:tc>
        <w:tc>
          <w:tcPr>
            <w:tcW w:w="3888" w:type="dxa"/>
            <w:vMerge w:val="restart"/>
            <w:tcMar>
              <w:top w:w="100" w:type="dxa"/>
              <w:left w:w="100" w:type="dxa"/>
              <w:bottom w:w="100" w:type="dxa"/>
              <w:right w:w="100" w:type="dxa"/>
            </w:tcMar>
          </w:tcPr>
          <w:p w:rsidR="005A1D61" w14:paraId="0624A7FC" w14:textId="77777777">
            <w:r>
              <w:rPr>
                <w:sz w:val="20"/>
              </w:rPr>
              <w:t>307</w:t>
            </w:r>
          </w:p>
        </w:tc>
        <w:tc>
          <w:tcPr>
            <w:tcW w:w="2592" w:type="dxa"/>
            <w:vMerge w:val="restart"/>
            <w:tcMar>
              <w:top w:w="100" w:type="dxa"/>
              <w:left w:w="100" w:type="dxa"/>
              <w:bottom w:w="100" w:type="dxa"/>
              <w:right w:w="100" w:type="dxa"/>
            </w:tcMar>
          </w:tcPr>
          <w:p w:rsidR="005A1D61" w14:paraId="474D143C" w14:textId="77777777"/>
        </w:tc>
      </w:tr>
      <w:tr w14:paraId="513B1AC6"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095B5" w14:textId="77777777"/>
        </w:tc>
        <w:tc>
          <w:tcPr>
            <w:tcW w:w="3888" w:type="dxa"/>
            <w:vMerge w:val="restart"/>
            <w:tcMar>
              <w:top w:w="100" w:type="dxa"/>
              <w:left w:w="100" w:type="dxa"/>
              <w:bottom w:w="100" w:type="dxa"/>
              <w:right w:w="100" w:type="dxa"/>
            </w:tcMar>
          </w:tcPr>
          <w:p w:rsidR="005A1D61" w14:paraId="715BF07B" w14:textId="77777777">
            <w:r>
              <w:rPr>
                <w:sz w:val="20"/>
              </w:rPr>
              <w:t>HONDURAS</w:t>
            </w:r>
          </w:p>
        </w:tc>
        <w:tc>
          <w:tcPr>
            <w:tcW w:w="3888" w:type="dxa"/>
            <w:vMerge w:val="restart"/>
            <w:tcMar>
              <w:top w:w="100" w:type="dxa"/>
              <w:left w:w="100" w:type="dxa"/>
              <w:bottom w:w="100" w:type="dxa"/>
              <w:right w:w="100" w:type="dxa"/>
            </w:tcMar>
          </w:tcPr>
          <w:p w:rsidR="005A1D61" w14:paraId="6F259392" w14:textId="77777777">
            <w:r>
              <w:rPr>
                <w:sz w:val="20"/>
              </w:rPr>
              <w:t>314</w:t>
            </w:r>
          </w:p>
        </w:tc>
        <w:tc>
          <w:tcPr>
            <w:tcW w:w="2592" w:type="dxa"/>
            <w:vMerge w:val="restart"/>
            <w:tcMar>
              <w:top w:w="100" w:type="dxa"/>
              <w:left w:w="100" w:type="dxa"/>
              <w:bottom w:w="100" w:type="dxa"/>
              <w:right w:w="100" w:type="dxa"/>
            </w:tcMar>
          </w:tcPr>
          <w:p w:rsidR="005A1D61" w14:paraId="0F9B3B35" w14:textId="77777777"/>
        </w:tc>
      </w:tr>
      <w:tr w14:paraId="6D311E54" w14:textId="77777777">
        <w:tblPrEx>
          <w:tblW w:w="0" w:type="auto"/>
          <w:tblLook w:val="04A0"/>
        </w:tblPrEx>
        <w:trPr>
          <w:trHeight w:val="269"/>
        </w:trPr>
        <w:tc>
          <w:tcPr>
            <w:tcW w:w="2592" w:type="dxa"/>
            <w:vMerge/>
            <w:tcMar>
              <w:top w:w="100" w:type="dxa"/>
              <w:left w:w="100" w:type="dxa"/>
              <w:bottom w:w="100" w:type="dxa"/>
              <w:right w:w="100" w:type="dxa"/>
            </w:tcMar>
          </w:tcPr>
          <w:p w:rsidR="005A1D61" w14:paraId="637EF272" w14:textId="77777777"/>
        </w:tc>
        <w:tc>
          <w:tcPr>
            <w:tcW w:w="3888" w:type="dxa"/>
            <w:vMerge w:val="restart"/>
            <w:tcMar>
              <w:top w:w="100" w:type="dxa"/>
              <w:left w:w="100" w:type="dxa"/>
              <w:bottom w:w="100" w:type="dxa"/>
              <w:right w:w="100" w:type="dxa"/>
            </w:tcMar>
          </w:tcPr>
          <w:p w:rsidR="005A1D61" w14:paraId="1827FB6C" w14:textId="77777777">
            <w:r>
              <w:rPr>
                <w:sz w:val="20"/>
              </w:rPr>
              <w:t>HONG KONG</w:t>
            </w:r>
          </w:p>
        </w:tc>
        <w:tc>
          <w:tcPr>
            <w:tcW w:w="3888" w:type="dxa"/>
            <w:vMerge w:val="restart"/>
            <w:tcMar>
              <w:top w:w="100" w:type="dxa"/>
              <w:left w:w="100" w:type="dxa"/>
              <w:bottom w:w="100" w:type="dxa"/>
              <w:right w:w="100" w:type="dxa"/>
            </w:tcMar>
          </w:tcPr>
          <w:p w:rsidR="005A1D61" w14:paraId="50E52950" w14:textId="77777777">
            <w:r>
              <w:rPr>
                <w:sz w:val="20"/>
              </w:rPr>
              <w:t>209</w:t>
            </w:r>
          </w:p>
        </w:tc>
        <w:tc>
          <w:tcPr>
            <w:tcW w:w="2592" w:type="dxa"/>
            <w:vMerge w:val="restart"/>
            <w:tcMar>
              <w:top w:w="100" w:type="dxa"/>
              <w:left w:w="100" w:type="dxa"/>
              <w:bottom w:w="100" w:type="dxa"/>
              <w:right w:w="100" w:type="dxa"/>
            </w:tcMar>
          </w:tcPr>
          <w:p w:rsidR="005A1D61" w14:paraId="026EBC0E" w14:textId="77777777"/>
        </w:tc>
      </w:tr>
      <w:tr w14:paraId="7EFFC05C" w14:textId="77777777">
        <w:tblPrEx>
          <w:tblW w:w="0" w:type="auto"/>
          <w:tblLook w:val="04A0"/>
        </w:tblPrEx>
        <w:trPr>
          <w:trHeight w:val="269"/>
        </w:trPr>
        <w:tc>
          <w:tcPr>
            <w:tcW w:w="2592" w:type="dxa"/>
            <w:vMerge/>
            <w:tcMar>
              <w:top w:w="100" w:type="dxa"/>
              <w:left w:w="100" w:type="dxa"/>
              <w:bottom w:w="100" w:type="dxa"/>
              <w:right w:w="100" w:type="dxa"/>
            </w:tcMar>
          </w:tcPr>
          <w:p w:rsidR="005A1D61" w14:paraId="10657408" w14:textId="77777777"/>
        </w:tc>
        <w:tc>
          <w:tcPr>
            <w:tcW w:w="3888" w:type="dxa"/>
            <w:vMerge w:val="restart"/>
            <w:tcMar>
              <w:top w:w="100" w:type="dxa"/>
              <w:left w:w="100" w:type="dxa"/>
              <w:bottom w:w="100" w:type="dxa"/>
              <w:right w:w="100" w:type="dxa"/>
            </w:tcMar>
          </w:tcPr>
          <w:p w:rsidR="005A1D61" w14:paraId="1F211686" w14:textId="77777777">
            <w:r>
              <w:rPr>
                <w:sz w:val="20"/>
              </w:rPr>
              <w:t>HOWLAND ISLAND</w:t>
            </w:r>
          </w:p>
        </w:tc>
        <w:tc>
          <w:tcPr>
            <w:tcW w:w="3888" w:type="dxa"/>
            <w:vMerge w:val="restart"/>
            <w:tcMar>
              <w:top w:w="100" w:type="dxa"/>
              <w:left w:w="100" w:type="dxa"/>
              <w:bottom w:w="100" w:type="dxa"/>
              <w:right w:w="100" w:type="dxa"/>
            </w:tcMar>
          </w:tcPr>
          <w:p w:rsidR="005A1D61" w14:paraId="5369CE52" w14:textId="77777777">
            <w:r>
              <w:rPr>
                <w:sz w:val="20"/>
              </w:rPr>
              <w:t>84</w:t>
            </w:r>
          </w:p>
        </w:tc>
        <w:tc>
          <w:tcPr>
            <w:tcW w:w="2592" w:type="dxa"/>
            <w:vMerge w:val="restart"/>
            <w:tcMar>
              <w:top w:w="100" w:type="dxa"/>
              <w:left w:w="100" w:type="dxa"/>
              <w:bottom w:w="100" w:type="dxa"/>
              <w:right w:w="100" w:type="dxa"/>
            </w:tcMar>
          </w:tcPr>
          <w:p w:rsidR="005A1D61" w14:paraId="1D1D101C" w14:textId="77777777"/>
        </w:tc>
      </w:tr>
      <w:tr w14:paraId="4ABCB795" w14:textId="77777777">
        <w:tblPrEx>
          <w:tblW w:w="0" w:type="auto"/>
          <w:tblLook w:val="04A0"/>
        </w:tblPrEx>
        <w:trPr>
          <w:trHeight w:val="269"/>
        </w:trPr>
        <w:tc>
          <w:tcPr>
            <w:tcW w:w="2592" w:type="dxa"/>
            <w:vMerge/>
            <w:tcMar>
              <w:top w:w="100" w:type="dxa"/>
              <w:left w:w="100" w:type="dxa"/>
              <w:bottom w:w="100" w:type="dxa"/>
              <w:right w:w="100" w:type="dxa"/>
            </w:tcMar>
          </w:tcPr>
          <w:p w:rsidR="005A1D61" w14:paraId="3483807C" w14:textId="77777777"/>
        </w:tc>
        <w:tc>
          <w:tcPr>
            <w:tcW w:w="3888" w:type="dxa"/>
            <w:vMerge w:val="restart"/>
            <w:tcMar>
              <w:top w:w="100" w:type="dxa"/>
              <w:left w:w="100" w:type="dxa"/>
              <w:bottom w:w="100" w:type="dxa"/>
              <w:right w:w="100" w:type="dxa"/>
            </w:tcMar>
          </w:tcPr>
          <w:p w:rsidR="005A1D61" w14:paraId="33E4E0A7" w14:textId="77777777">
            <w:r>
              <w:rPr>
                <w:sz w:val="20"/>
              </w:rPr>
              <w:t>HUNGARY</w:t>
            </w:r>
          </w:p>
        </w:tc>
        <w:tc>
          <w:tcPr>
            <w:tcW w:w="3888" w:type="dxa"/>
            <w:vMerge w:val="restart"/>
            <w:tcMar>
              <w:top w:w="100" w:type="dxa"/>
              <w:left w:w="100" w:type="dxa"/>
              <w:bottom w:w="100" w:type="dxa"/>
              <w:right w:w="100" w:type="dxa"/>
            </w:tcMar>
          </w:tcPr>
          <w:p w:rsidR="005A1D61" w14:paraId="6E8B24B5" w14:textId="77777777">
            <w:r>
              <w:rPr>
                <w:sz w:val="20"/>
              </w:rPr>
              <w:t>117</w:t>
            </w:r>
          </w:p>
        </w:tc>
        <w:tc>
          <w:tcPr>
            <w:tcW w:w="2592" w:type="dxa"/>
            <w:vMerge w:val="restart"/>
            <w:tcMar>
              <w:top w:w="100" w:type="dxa"/>
              <w:left w:w="100" w:type="dxa"/>
              <w:bottom w:w="100" w:type="dxa"/>
              <w:right w:w="100" w:type="dxa"/>
            </w:tcMar>
          </w:tcPr>
          <w:p w:rsidR="005A1D61" w14:paraId="6B0C1CE0" w14:textId="77777777"/>
        </w:tc>
      </w:tr>
      <w:tr w14:paraId="7E9415DF" w14:textId="77777777">
        <w:tblPrEx>
          <w:tblW w:w="0" w:type="auto"/>
          <w:tblLook w:val="04A0"/>
        </w:tblPrEx>
        <w:trPr>
          <w:trHeight w:val="269"/>
        </w:trPr>
        <w:tc>
          <w:tcPr>
            <w:tcW w:w="2592" w:type="dxa"/>
            <w:vMerge/>
            <w:tcMar>
              <w:top w:w="100" w:type="dxa"/>
              <w:left w:w="100" w:type="dxa"/>
              <w:bottom w:w="100" w:type="dxa"/>
              <w:right w:w="100" w:type="dxa"/>
            </w:tcMar>
          </w:tcPr>
          <w:p w:rsidR="005A1D61" w14:paraId="44DBB2DC" w14:textId="77777777"/>
        </w:tc>
        <w:tc>
          <w:tcPr>
            <w:tcW w:w="3888" w:type="dxa"/>
            <w:vMerge w:val="restart"/>
            <w:tcMar>
              <w:top w:w="100" w:type="dxa"/>
              <w:left w:w="100" w:type="dxa"/>
              <w:bottom w:w="100" w:type="dxa"/>
              <w:right w:w="100" w:type="dxa"/>
            </w:tcMar>
          </w:tcPr>
          <w:p w:rsidR="005A1D61" w14:paraId="3B6972B2" w14:textId="77777777">
            <w:r>
              <w:rPr>
                <w:sz w:val="20"/>
              </w:rPr>
              <w:t>HYDERABAD</w:t>
            </w:r>
          </w:p>
        </w:tc>
        <w:tc>
          <w:tcPr>
            <w:tcW w:w="3888" w:type="dxa"/>
            <w:vMerge w:val="restart"/>
            <w:tcMar>
              <w:top w:w="100" w:type="dxa"/>
              <w:left w:w="100" w:type="dxa"/>
              <w:bottom w:w="100" w:type="dxa"/>
              <w:right w:w="100" w:type="dxa"/>
            </w:tcMar>
          </w:tcPr>
          <w:p w:rsidR="005A1D61" w14:paraId="5761E929" w14:textId="77777777">
            <w:r>
              <w:rPr>
                <w:sz w:val="20"/>
              </w:rPr>
              <w:t>259</w:t>
            </w:r>
          </w:p>
        </w:tc>
        <w:tc>
          <w:tcPr>
            <w:tcW w:w="2592" w:type="dxa"/>
            <w:vMerge w:val="restart"/>
            <w:tcMar>
              <w:top w:w="100" w:type="dxa"/>
              <w:left w:w="100" w:type="dxa"/>
              <w:bottom w:w="100" w:type="dxa"/>
              <w:right w:w="100" w:type="dxa"/>
            </w:tcMar>
          </w:tcPr>
          <w:p w:rsidR="005A1D61" w14:paraId="623AA335" w14:textId="77777777"/>
        </w:tc>
      </w:tr>
      <w:tr w14:paraId="724924ED" w14:textId="77777777">
        <w:tblPrEx>
          <w:tblW w:w="0" w:type="auto"/>
          <w:tblLook w:val="04A0"/>
        </w:tblPrEx>
        <w:trPr>
          <w:trHeight w:val="269"/>
        </w:trPr>
        <w:tc>
          <w:tcPr>
            <w:tcW w:w="2592" w:type="dxa"/>
            <w:vMerge/>
            <w:tcMar>
              <w:top w:w="100" w:type="dxa"/>
              <w:left w:w="100" w:type="dxa"/>
              <w:bottom w:w="100" w:type="dxa"/>
              <w:right w:w="100" w:type="dxa"/>
            </w:tcMar>
          </w:tcPr>
          <w:p w:rsidR="005A1D61" w14:paraId="12180240" w14:textId="77777777"/>
        </w:tc>
        <w:tc>
          <w:tcPr>
            <w:tcW w:w="3888" w:type="dxa"/>
            <w:vMerge w:val="restart"/>
            <w:tcMar>
              <w:top w:w="100" w:type="dxa"/>
              <w:left w:w="100" w:type="dxa"/>
              <w:bottom w:w="100" w:type="dxa"/>
              <w:right w:w="100" w:type="dxa"/>
            </w:tcMar>
          </w:tcPr>
          <w:p w:rsidR="005A1D61" w14:paraId="3E1B1D01" w14:textId="77777777">
            <w:r>
              <w:rPr>
                <w:sz w:val="20"/>
              </w:rPr>
              <w:t>ICELAND</w:t>
            </w:r>
          </w:p>
        </w:tc>
        <w:tc>
          <w:tcPr>
            <w:tcW w:w="3888" w:type="dxa"/>
            <w:vMerge w:val="restart"/>
            <w:tcMar>
              <w:top w:w="100" w:type="dxa"/>
              <w:left w:w="100" w:type="dxa"/>
              <w:bottom w:w="100" w:type="dxa"/>
              <w:right w:w="100" w:type="dxa"/>
            </w:tcMar>
          </w:tcPr>
          <w:p w:rsidR="005A1D61" w14:paraId="31347B58" w14:textId="77777777">
            <w:r>
              <w:rPr>
                <w:sz w:val="20"/>
              </w:rPr>
              <w:t>118</w:t>
            </w:r>
          </w:p>
        </w:tc>
        <w:tc>
          <w:tcPr>
            <w:tcW w:w="2592" w:type="dxa"/>
            <w:vMerge w:val="restart"/>
            <w:tcMar>
              <w:top w:w="100" w:type="dxa"/>
              <w:left w:w="100" w:type="dxa"/>
              <w:bottom w:w="100" w:type="dxa"/>
              <w:right w:w="100" w:type="dxa"/>
            </w:tcMar>
          </w:tcPr>
          <w:p w:rsidR="005A1D61" w14:paraId="456C997D" w14:textId="77777777"/>
        </w:tc>
      </w:tr>
      <w:tr w14:paraId="3AD53DFE" w14:textId="77777777">
        <w:tblPrEx>
          <w:tblW w:w="0" w:type="auto"/>
          <w:tblLook w:val="04A0"/>
        </w:tblPrEx>
        <w:trPr>
          <w:trHeight w:val="269"/>
        </w:trPr>
        <w:tc>
          <w:tcPr>
            <w:tcW w:w="2592" w:type="dxa"/>
            <w:vMerge/>
            <w:tcMar>
              <w:top w:w="100" w:type="dxa"/>
              <w:left w:w="100" w:type="dxa"/>
              <w:bottom w:w="100" w:type="dxa"/>
              <w:right w:w="100" w:type="dxa"/>
            </w:tcMar>
          </w:tcPr>
          <w:p w:rsidR="005A1D61" w14:paraId="7B1A941A" w14:textId="77777777"/>
        </w:tc>
        <w:tc>
          <w:tcPr>
            <w:tcW w:w="3888" w:type="dxa"/>
            <w:vMerge w:val="restart"/>
            <w:tcMar>
              <w:top w:w="100" w:type="dxa"/>
              <w:left w:w="100" w:type="dxa"/>
              <w:bottom w:w="100" w:type="dxa"/>
              <w:right w:w="100" w:type="dxa"/>
            </w:tcMar>
          </w:tcPr>
          <w:p w:rsidR="005A1D61" w14:paraId="45B09AF6" w14:textId="77777777">
            <w:r>
              <w:rPr>
                <w:sz w:val="20"/>
              </w:rPr>
              <w:t>INDIA</w:t>
            </w:r>
          </w:p>
        </w:tc>
        <w:tc>
          <w:tcPr>
            <w:tcW w:w="3888" w:type="dxa"/>
            <w:vMerge w:val="restart"/>
            <w:tcMar>
              <w:top w:w="100" w:type="dxa"/>
              <w:left w:w="100" w:type="dxa"/>
              <w:bottom w:w="100" w:type="dxa"/>
              <w:right w:w="100" w:type="dxa"/>
            </w:tcMar>
          </w:tcPr>
          <w:p w:rsidR="005A1D61" w14:paraId="2335B067" w14:textId="77777777">
            <w:r>
              <w:rPr>
                <w:sz w:val="20"/>
              </w:rPr>
              <w:t>210</w:t>
            </w:r>
          </w:p>
        </w:tc>
        <w:tc>
          <w:tcPr>
            <w:tcW w:w="2592" w:type="dxa"/>
            <w:vMerge w:val="restart"/>
            <w:tcMar>
              <w:top w:w="100" w:type="dxa"/>
              <w:left w:w="100" w:type="dxa"/>
              <w:bottom w:w="100" w:type="dxa"/>
              <w:right w:w="100" w:type="dxa"/>
            </w:tcMar>
          </w:tcPr>
          <w:p w:rsidR="005A1D61" w14:paraId="5DBD1B82" w14:textId="77777777"/>
        </w:tc>
      </w:tr>
      <w:tr w14:paraId="09EF4273" w14:textId="77777777">
        <w:tblPrEx>
          <w:tblW w:w="0" w:type="auto"/>
          <w:tblLook w:val="04A0"/>
        </w:tblPrEx>
        <w:trPr>
          <w:trHeight w:val="269"/>
        </w:trPr>
        <w:tc>
          <w:tcPr>
            <w:tcW w:w="2592" w:type="dxa"/>
            <w:vMerge/>
            <w:tcMar>
              <w:top w:w="100" w:type="dxa"/>
              <w:left w:w="100" w:type="dxa"/>
              <w:bottom w:w="100" w:type="dxa"/>
              <w:right w:w="100" w:type="dxa"/>
            </w:tcMar>
          </w:tcPr>
          <w:p w:rsidR="005A1D61" w14:paraId="21B8051A" w14:textId="77777777"/>
        </w:tc>
        <w:tc>
          <w:tcPr>
            <w:tcW w:w="3888" w:type="dxa"/>
            <w:vMerge w:val="restart"/>
            <w:tcMar>
              <w:top w:w="100" w:type="dxa"/>
              <w:left w:w="100" w:type="dxa"/>
              <w:bottom w:w="100" w:type="dxa"/>
              <w:right w:w="100" w:type="dxa"/>
            </w:tcMar>
          </w:tcPr>
          <w:p w:rsidR="005A1D61" w14:paraId="2BA88964" w14:textId="77777777">
            <w:r>
              <w:rPr>
                <w:sz w:val="20"/>
              </w:rPr>
              <w:t>INDONESIA</w:t>
            </w:r>
          </w:p>
        </w:tc>
        <w:tc>
          <w:tcPr>
            <w:tcW w:w="3888" w:type="dxa"/>
            <w:vMerge w:val="restart"/>
            <w:tcMar>
              <w:top w:w="100" w:type="dxa"/>
              <w:left w:w="100" w:type="dxa"/>
              <w:bottom w:w="100" w:type="dxa"/>
              <w:right w:w="100" w:type="dxa"/>
            </w:tcMar>
          </w:tcPr>
          <w:p w:rsidR="005A1D61" w14:paraId="7BAB9E16" w14:textId="77777777">
            <w:r>
              <w:rPr>
                <w:sz w:val="20"/>
              </w:rPr>
              <w:t>211</w:t>
            </w:r>
          </w:p>
        </w:tc>
        <w:tc>
          <w:tcPr>
            <w:tcW w:w="2592" w:type="dxa"/>
            <w:vMerge w:val="restart"/>
            <w:tcMar>
              <w:top w:w="100" w:type="dxa"/>
              <w:left w:w="100" w:type="dxa"/>
              <w:bottom w:w="100" w:type="dxa"/>
              <w:right w:w="100" w:type="dxa"/>
            </w:tcMar>
          </w:tcPr>
          <w:p w:rsidR="005A1D61" w14:paraId="01DCAD41" w14:textId="77777777"/>
        </w:tc>
      </w:tr>
      <w:tr w14:paraId="1EF0045C" w14:textId="77777777">
        <w:tblPrEx>
          <w:tblW w:w="0" w:type="auto"/>
          <w:tblLook w:val="04A0"/>
        </w:tblPrEx>
        <w:trPr>
          <w:trHeight w:val="269"/>
        </w:trPr>
        <w:tc>
          <w:tcPr>
            <w:tcW w:w="2592" w:type="dxa"/>
            <w:vMerge/>
            <w:tcMar>
              <w:top w:w="100" w:type="dxa"/>
              <w:left w:w="100" w:type="dxa"/>
              <w:bottom w:w="100" w:type="dxa"/>
              <w:right w:w="100" w:type="dxa"/>
            </w:tcMar>
          </w:tcPr>
          <w:p w:rsidR="005A1D61" w14:paraId="3AD4F339" w14:textId="77777777"/>
        </w:tc>
        <w:tc>
          <w:tcPr>
            <w:tcW w:w="3888" w:type="dxa"/>
            <w:vMerge w:val="restart"/>
            <w:tcMar>
              <w:top w:w="100" w:type="dxa"/>
              <w:left w:w="100" w:type="dxa"/>
              <w:bottom w:w="100" w:type="dxa"/>
              <w:right w:w="100" w:type="dxa"/>
            </w:tcMar>
          </w:tcPr>
          <w:p w:rsidR="005A1D61" w14:paraId="16839A15" w14:textId="77777777">
            <w:r>
              <w:rPr>
                <w:sz w:val="20"/>
              </w:rPr>
              <w:t>INTERNATIONAL WATERS</w:t>
            </w:r>
          </w:p>
        </w:tc>
        <w:tc>
          <w:tcPr>
            <w:tcW w:w="3888" w:type="dxa"/>
            <w:vMerge w:val="restart"/>
            <w:tcMar>
              <w:top w:w="100" w:type="dxa"/>
              <w:left w:w="100" w:type="dxa"/>
              <w:bottom w:w="100" w:type="dxa"/>
              <w:right w:w="100" w:type="dxa"/>
            </w:tcMar>
          </w:tcPr>
          <w:p w:rsidR="005A1D61" w14:paraId="51BACDA7" w14:textId="77777777">
            <w:r>
              <w:rPr>
                <w:sz w:val="20"/>
              </w:rPr>
              <w:t>693</w:t>
            </w:r>
          </w:p>
        </w:tc>
        <w:tc>
          <w:tcPr>
            <w:tcW w:w="2592" w:type="dxa"/>
            <w:vMerge w:val="restart"/>
            <w:tcMar>
              <w:top w:w="100" w:type="dxa"/>
              <w:left w:w="100" w:type="dxa"/>
              <w:bottom w:w="100" w:type="dxa"/>
              <w:right w:w="100" w:type="dxa"/>
            </w:tcMar>
          </w:tcPr>
          <w:p w:rsidR="005A1D61" w14:paraId="06705816" w14:textId="77777777"/>
        </w:tc>
      </w:tr>
      <w:tr w14:paraId="79CB8CE5" w14:textId="77777777">
        <w:tblPrEx>
          <w:tblW w:w="0" w:type="auto"/>
          <w:tblLook w:val="04A0"/>
        </w:tblPrEx>
        <w:trPr>
          <w:trHeight w:val="269"/>
        </w:trPr>
        <w:tc>
          <w:tcPr>
            <w:tcW w:w="2592" w:type="dxa"/>
            <w:vMerge/>
            <w:tcMar>
              <w:top w:w="100" w:type="dxa"/>
              <w:left w:w="100" w:type="dxa"/>
              <w:bottom w:w="100" w:type="dxa"/>
              <w:right w:w="100" w:type="dxa"/>
            </w:tcMar>
          </w:tcPr>
          <w:p w:rsidR="005A1D61" w14:paraId="78E3F205" w14:textId="77777777"/>
        </w:tc>
        <w:tc>
          <w:tcPr>
            <w:tcW w:w="3888" w:type="dxa"/>
            <w:vMerge w:val="restart"/>
            <w:tcMar>
              <w:top w:w="100" w:type="dxa"/>
              <w:left w:w="100" w:type="dxa"/>
              <w:bottom w:w="100" w:type="dxa"/>
              <w:right w:w="100" w:type="dxa"/>
            </w:tcMar>
          </w:tcPr>
          <w:p w:rsidR="005A1D61" w14:paraId="5BC89749" w14:textId="77777777">
            <w:r>
              <w:rPr>
                <w:sz w:val="20"/>
              </w:rPr>
              <w:t>IRAN</w:t>
            </w:r>
          </w:p>
        </w:tc>
        <w:tc>
          <w:tcPr>
            <w:tcW w:w="3888" w:type="dxa"/>
            <w:vMerge w:val="restart"/>
            <w:tcMar>
              <w:top w:w="100" w:type="dxa"/>
              <w:left w:w="100" w:type="dxa"/>
              <w:bottom w:w="100" w:type="dxa"/>
              <w:right w:w="100" w:type="dxa"/>
            </w:tcMar>
          </w:tcPr>
          <w:p w:rsidR="005A1D61" w14:paraId="3960B3E5" w14:textId="77777777">
            <w:r>
              <w:rPr>
                <w:sz w:val="20"/>
              </w:rPr>
              <w:t>212</w:t>
            </w:r>
          </w:p>
        </w:tc>
        <w:tc>
          <w:tcPr>
            <w:tcW w:w="2592" w:type="dxa"/>
            <w:vMerge w:val="restart"/>
            <w:tcMar>
              <w:top w:w="100" w:type="dxa"/>
              <w:left w:w="100" w:type="dxa"/>
              <w:bottom w:w="100" w:type="dxa"/>
              <w:right w:w="100" w:type="dxa"/>
            </w:tcMar>
          </w:tcPr>
          <w:p w:rsidR="005A1D61" w14:paraId="4DE23301" w14:textId="77777777"/>
        </w:tc>
      </w:tr>
      <w:tr w14:paraId="345ECD71" w14:textId="77777777">
        <w:tblPrEx>
          <w:tblW w:w="0" w:type="auto"/>
          <w:tblLook w:val="04A0"/>
        </w:tblPrEx>
        <w:trPr>
          <w:trHeight w:val="269"/>
        </w:trPr>
        <w:tc>
          <w:tcPr>
            <w:tcW w:w="2592" w:type="dxa"/>
            <w:vMerge/>
            <w:tcMar>
              <w:top w:w="100" w:type="dxa"/>
              <w:left w:w="100" w:type="dxa"/>
              <w:bottom w:w="100" w:type="dxa"/>
              <w:right w:w="100" w:type="dxa"/>
            </w:tcMar>
          </w:tcPr>
          <w:p w:rsidR="005A1D61" w14:paraId="10E91DBD" w14:textId="77777777"/>
        </w:tc>
        <w:tc>
          <w:tcPr>
            <w:tcW w:w="3888" w:type="dxa"/>
            <w:vMerge w:val="restart"/>
            <w:tcMar>
              <w:top w:w="100" w:type="dxa"/>
              <w:left w:w="100" w:type="dxa"/>
              <w:bottom w:w="100" w:type="dxa"/>
              <w:right w:w="100" w:type="dxa"/>
            </w:tcMar>
          </w:tcPr>
          <w:p w:rsidR="005A1D61" w14:paraId="5A26888A" w14:textId="77777777">
            <w:r>
              <w:rPr>
                <w:sz w:val="20"/>
              </w:rPr>
              <w:t>IRAQ</w:t>
            </w:r>
          </w:p>
        </w:tc>
        <w:tc>
          <w:tcPr>
            <w:tcW w:w="3888" w:type="dxa"/>
            <w:vMerge w:val="restart"/>
            <w:tcMar>
              <w:top w:w="100" w:type="dxa"/>
              <w:left w:w="100" w:type="dxa"/>
              <w:bottom w:w="100" w:type="dxa"/>
              <w:right w:w="100" w:type="dxa"/>
            </w:tcMar>
          </w:tcPr>
          <w:p w:rsidR="005A1D61" w14:paraId="13510EC5" w14:textId="77777777">
            <w:r>
              <w:rPr>
                <w:sz w:val="20"/>
              </w:rPr>
              <w:t>213</w:t>
            </w:r>
          </w:p>
        </w:tc>
        <w:tc>
          <w:tcPr>
            <w:tcW w:w="2592" w:type="dxa"/>
            <w:vMerge w:val="restart"/>
            <w:tcMar>
              <w:top w:w="100" w:type="dxa"/>
              <w:left w:w="100" w:type="dxa"/>
              <w:bottom w:w="100" w:type="dxa"/>
              <w:right w:w="100" w:type="dxa"/>
            </w:tcMar>
          </w:tcPr>
          <w:p w:rsidR="005A1D61" w14:paraId="27B05FFA" w14:textId="77777777"/>
        </w:tc>
      </w:tr>
      <w:tr w14:paraId="494F3319" w14:textId="77777777">
        <w:tblPrEx>
          <w:tblW w:w="0" w:type="auto"/>
          <w:tblLook w:val="04A0"/>
        </w:tblPrEx>
        <w:trPr>
          <w:trHeight w:val="269"/>
        </w:trPr>
        <w:tc>
          <w:tcPr>
            <w:tcW w:w="2592" w:type="dxa"/>
            <w:vMerge/>
            <w:tcMar>
              <w:top w:w="100" w:type="dxa"/>
              <w:left w:w="100" w:type="dxa"/>
              <w:bottom w:w="100" w:type="dxa"/>
              <w:right w:w="100" w:type="dxa"/>
            </w:tcMar>
          </w:tcPr>
          <w:p w:rsidR="005A1D61" w14:paraId="33FC36CD" w14:textId="77777777"/>
        </w:tc>
        <w:tc>
          <w:tcPr>
            <w:tcW w:w="3888" w:type="dxa"/>
            <w:vMerge w:val="restart"/>
            <w:tcMar>
              <w:top w:w="100" w:type="dxa"/>
              <w:left w:w="100" w:type="dxa"/>
              <w:bottom w:w="100" w:type="dxa"/>
              <w:right w:w="100" w:type="dxa"/>
            </w:tcMar>
          </w:tcPr>
          <w:p w:rsidR="005A1D61" w14:paraId="6DCF2CA3" w14:textId="77777777">
            <w:r>
              <w:rPr>
                <w:sz w:val="20"/>
              </w:rPr>
              <w:t>IRELAND</w:t>
            </w:r>
          </w:p>
        </w:tc>
        <w:tc>
          <w:tcPr>
            <w:tcW w:w="3888" w:type="dxa"/>
            <w:vMerge w:val="restart"/>
            <w:tcMar>
              <w:top w:w="100" w:type="dxa"/>
              <w:left w:w="100" w:type="dxa"/>
              <w:bottom w:w="100" w:type="dxa"/>
              <w:right w:w="100" w:type="dxa"/>
            </w:tcMar>
          </w:tcPr>
          <w:p w:rsidR="005A1D61" w14:paraId="3FF06512" w14:textId="77777777">
            <w:r>
              <w:rPr>
                <w:sz w:val="20"/>
              </w:rPr>
              <w:t>119</w:t>
            </w:r>
          </w:p>
        </w:tc>
        <w:tc>
          <w:tcPr>
            <w:tcW w:w="2592" w:type="dxa"/>
            <w:vMerge w:val="restart"/>
            <w:tcMar>
              <w:top w:w="100" w:type="dxa"/>
              <w:left w:w="100" w:type="dxa"/>
              <w:bottom w:w="100" w:type="dxa"/>
              <w:right w:w="100" w:type="dxa"/>
            </w:tcMar>
          </w:tcPr>
          <w:p w:rsidR="005A1D61" w14:paraId="0462471F" w14:textId="77777777"/>
        </w:tc>
      </w:tr>
      <w:tr w14:paraId="77C81E72" w14:textId="77777777">
        <w:tblPrEx>
          <w:tblW w:w="0" w:type="auto"/>
          <w:tblLook w:val="04A0"/>
        </w:tblPrEx>
        <w:trPr>
          <w:trHeight w:val="269"/>
        </w:trPr>
        <w:tc>
          <w:tcPr>
            <w:tcW w:w="2592" w:type="dxa"/>
            <w:vMerge/>
            <w:tcMar>
              <w:top w:w="100" w:type="dxa"/>
              <w:left w:w="100" w:type="dxa"/>
              <w:bottom w:w="100" w:type="dxa"/>
              <w:right w:w="100" w:type="dxa"/>
            </w:tcMar>
          </w:tcPr>
          <w:p w:rsidR="005A1D61" w14:paraId="7E6820D1" w14:textId="77777777"/>
        </w:tc>
        <w:tc>
          <w:tcPr>
            <w:tcW w:w="3888" w:type="dxa"/>
            <w:vMerge w:val="restart"/>
            <w:tcMar>
              <w:top w:w="100" w:type="dxa"/>
              <w:left w:w="100" w:type="dxa"/>
              <w:bottom w:w="100" w:type="dxa"/>
              <w:right w:w="100" w:type="dxa"/>
            </w:tcMar>
          </w:tcPr>
          <w:p w:rsidR="005A1D61" w14:paraId="7BBFF0DA" w14:textId="77777777">
            <w:r>
              <w:rPr>
                <w:sz w:val="20"/>
              </w:rPr>
              <w:t>IRIAN</w:t>
            </w:r>
          </w:p>
        </w:tc>
        <w:tc>
          <w:tcPr>
            <w:tcW w:w="3888" w:type="dxa"/>
            <w:vMerge w:val="restart"/>
            <w:tcMar>
              <w:top w:w="100" w:type="dxa"/>
              <w:left w:w="100" w:type="dxa"/>
              <w:bottom w:w="100" w:type="dxa"/>
              <w:right w:w="100" w:type="dxa"/>
            </w:tcMar>
          </w:tcPr>
          <w:p w:rsidR="005A1D61" w14:paraId="0D87D003" w14:textId="77777777">
            <w:r>
              <w:rPr>
                <w:sz w:val="20"/>
              </w:rPr>
              <w:t>272</w:t>
            </w:r>
          </w:p>
        </w:tc>
        <w:tc>
          <w:tcPr>
            <w:tcW w:w="2592" w:type="dxa"/>
            <w:vMerge w:val="restart"/>
            <w:tcMar>
              <w:top w:w="100" w:type="dxa"/>
              <w:left w:w="100" w:type="dxa"/>
              <w:bottom w:w="100" w:type="dxa"/>
              <w:right w:w="100" w:type="dxa"/>
            </w:tcMar>
          </w:tcPr>
          <w:p w:rsidR="005A1D61" w14:paraId="2E43BD76" w14:textId="77777777"/>
        </w:tc>
      </w:tr>
      <w:tr w14:paraId="58DC0AD1" w14:textId="77777777">
        <w:tblPrEx>
          <w:tblW w:w="0" w:type="auto"/>
          <w:tblLook w:val="04A0"/>
        </w:tblPrEx>
        <w:trPr>
          <w:trHeight w:val="269"/>
        </w:trPr>
        <w:tc>
          <w:tcPr>
            <w:tcW w:w="2592" w:type="dxa"/>
            <w:vMerge/>
            <w:tcMar>
              <w:top w:w="100" w:type="dxa"/>
              <w:left w:w="100" w:type="dxa"/>
              <w:bottom w:w="100" w:type="dxa"/>
              <w:right w:w="100" w:type="dxa"/>
            </w:tcMar>
          </w:tcPr>
          <w:p w:rsidR="005A1D61" w14:paraId="5344FFA9" w14:textId="77777777"/>
        </w:tc>
        <w:tc>
          <w:tcPr>
            <w:tcW w:w="3888" w:type="dxa"/>
            <w:vMerge w:val="restart"/>
            <w:tcMar>
              <w:top w:w="100" w:type="dxa"/>
              <w:left w:w="100" w:type="dxa"/>
              <w:bottom w:w="100" w:type="dxa"/>
              <w:right w:w="100" w:type="dxa"/>
            </w:tcMar>
          </w:tcPr>
          <w:p w:rsidR="005A1D61" w14:paraId="1910E72A" w14:textId="77777777">
            <w:r>
              <w:rPr>
                <w:sz w:val="20"/>
              </w:rPr>
              <w:t>IRISH REPUBLIC</w:t>
            </w:r>
          </w:p>
        </w:tc>
        <w:tc>
          <w:tcPr>
            <w:tcW w:w="3888" w:type="dxa"/>
            <w:vMerge w:val="restart"/>
            <w:tcMar>
              <w:top w:w="100" w:type="dxa"/>
              <w:left w:w="100" w:type="dxa"/>
              <w:bottom w:w="100" w:type="dxa"/>
              <w:right w:w="100" w:type="dxa"/>
            </w:tcMar>
          </w:tcPr>
          <w:p w:rsidR="005A1D61" w14:paraId="3880F7E5" w14:textId="77777777">
            <w:r>
              <w:rPr>
                <w:sz w:val="20"/>
              </w:rPr>
              <w:t>284</w:t>
            </w:r>
          </w:p>
        </w:tc>
        <w:tc>
          <w:tcPr>
            <w:tcW w:w="2592" w:type="dxa"/>
            <w:vMerge w:val="restart"/>
            <w:tcMar>
              <w:top w:w="100" w:type="dxa"/>
              <w:left w:w="100" w:type="dxa"/>
              <w:bottom w:w="100" w:type="dxa"/>
              <w:right w:w="100" w:type="dxa"/>
            </w:tcMar>
          </w:tcPr>
          <w:p w:rsidR="005A1D61" w14:paraId="46B2EA87" w14:textId="77777777"/>
        </w:tc>
      </w:tr>
      <w:tr w14:paraId="2937084C" w14:textId="77777777">
        <w:tblPrEx>
          <w:tblW w:w="0" w:type="auto"/>
          <w:tblLook w:val="04A0"/>
        </w:tblPrEx>
        <w:trPr>
          <w:trHeight w:val="269"/>
        </w:trPr>
        <w:tc>
          <w:tcPr>
            <w:tcW w:w="2592" w:type="dxa"/>
            <w:vMerge/>
            <w:tcMar>
              <w:top w:w="100" w:type="dxa"/>
              <w:left w:w="100" w:type="dxa"/>
              <w:bottom w:w="100" w:type="dxa"/>
              <w:right w:w="100" w:type="dxa"/>
            </w:tcMar>
          </w:tcPr>
          <w:p w:rsidR="005A1D61" w14:paraId="0C97E299" w14:textId="77777777"/>
        </w:tc>
        <w:tc>
          <w:tcPr>
            <w:tcW w:w="3888" w:type="dxa"/>
            <w:vMerge w:val="restart"/>
            <w:tcMar>
              <w:top w:w="100" w:type="dxa"/>
              <w:left w:w="100" w:type="dxa"/>
              <w:bottom w:w="100" w:type="dxa"/>
              <w:right w:w="100" w:type="dxa"/>
            </w:tcMar>
          </w:tcPr>
          <w:p w:rsidR="005A1D61" w14:paraId="39DCC5EC" w14:textId="77777777">
            <w:r>
              <w:rPr>
                <w:sz w:val="20"/>
              </w:rPr>
              <w:t>ISLE OF MAN</w:t>
            </w:r>
          </w:p>
        </w:tc>
        <w:tc>
          <w:tcPr>
            <w:tcW w:w="3888" w:type="dxa"/>
            <w:vMerge w:val="restart"/>
            <w:tcMar>
              <w:top w:w="100" w:type="dxa"/>
              <w:left w:w="100" w:type="dxa"/>
              <w:bottom w:w="100" w:type="dxa"/>
              <w:right w:w="100" w:type="dxa"/>
            </w:tcMar>
          </w:tcPr>
          <w:p w:rsidR="005A1D61" w14:paraId="65A1CD5E" w14:textId="77777777">
            <w:r>
              <w:rPr>
                <w:sz w:val="20"/>
              </w:rPr>
              <w:t>145</w:t>
            </w:r>
          </w:p>
        </w:tc>
        <w:tc>
          <w:tcPr>
            <w:tcW w:w="2592" w:type="dxa"/>
            <w:vMerge w:val="restart"/>
            <w:tcMar>
              <w:top w:w="100" w:type="dxa"/>
              <w:left w:w="100" w:type="dxa"/>
              <w:bottom w:w="100" w:type="dxa"/>
              <w:right w:w="100" w:type="dxa"/>
            </w:tcMar>
          </w:tcPr>
          <w:p w:rsidR="005A1D61" w14:paraId="0B5078CD" w14:textId="77777777"/>
        </w:tc>
      </w:tr>
      <w:tr w14:paraId="358BF949" w14:textId="77777777">
        <w:tblPrEx>
          <w:tblW w:w="0" w:type="auto"/>
          <w:tblLook w:val="04A0"/>
        </w:tblPrEx>
        <w:trPr>
          <w:trHeight w:val="269"/>
        </w:trPr>
        <w:tc>
          <w:tcPr>
            <w:tcW w:w="2592" w:type="dxa"/>
            <w:vMerge/>
            <w:tcMar>
              <w:top w:w="100" w:type="dxa"/>
              <w:left w:w="100" w:type="dxa"/>
              <w:bottom w:w="100" w:type="dxa"/>
              <w:right w:w="100" w:type="dxa"/>
            </w:tcMar>
          </w:tcPr>
          <w:p w:rsidR="005A1D61" w14:paraId="3F460B73" w14:textId="77777777"/>
        </w:tc>
        <w:tc>
          <w:tcPr>
            <w:tcW w:w="3888" w:type="dxa"/>
            <w:vMerge w:val="restart"/>
            <w:tcMar>
              <w:top w:w="100" w:type="dxa"/>
              <w:left w:w="100" w:type="dxa"/>
              <w:bottom w:w="100" w:type="dxa"/>
              <w:right w:w="100" w:type="dxa"/>
            </w:tcMar>
          </w:tcPr>
          <w:p w:rsidR="005A1D61" w14:paraId="7D320B52" w14:textId="77777777">
            <w:r>
              <w:rPr>
                <w:sz w:val="20"/>
              </w:rPr>
              <w:t>ISRAEL</w:t>
            </w:r>
          </w:p>
        </w:tc>
        <w:tc>
          <w:tcPr>
            <w:tcW w:w="3888" w:type="dxa"/>
            <w:vMerge w:val="restart"/>
            <w:tcMar>
              <w:top w:w="100" w:type="dxa"/>
              <w:left w:w="100" w:type="dxa"/>
              <w:bottom w:w="100" w:type="dxa"/>
              <w:right w:w="100" w:type="dxa"/>
            </w:tcMar>
          </w:tcPr>
          <w:p w:rsidR="005A1D61" w14:paraId="03E9531C" w14:textId="77777777">
            <w:r>
              <w:rPr>
                <w:sz w:val="20"/>
              </w:rPr>
              <w:t>214</w:t>
            </w:r>
          </w:p>
        </w:tc>
        <w:tc>
          <w:tcPr>
            <w:tcW w:w="2592" w:type="dxa"/>
            <w:vMerge w:val="restart"/>
            <w:tcMar>
              <w:top w:w="100" w:type="dxa"/>
              <w:left w:w="100" w:type="dxa"/>
              <w:bottom w:w="100" w:type="dxa"/>
              <w:right w:w="100" w:type="dxa"/>
            </w:tcMar>
          </w:tcPr>
          <w:p w:rsidR="005A1D61" w14:paraId="292618A3" w14:textId="77777777"/>
        </w:tc>
      </w:tr>
      <w:tr w14:paraId="62073D2B" w14:textId="77777777">
        <w:tblPrEx>
          <w:tblW w:w="0" w:type="auto"/>
          <w:tblLook w:val="04A0"/>
        </w:tblPrEx>
        <w:trPr>
          <w:trHeight w:val="269"/>
        </w:trPr>
        <w:tc>
          <w:tcPr>
            <w:tcW w:w="2592" w:type="dxa"/>
            <w:vMerge/>
            <w:tcMar>
              <w:top w:w="100" w:type="dxa"/>
              <w:left w:w="100" w:type="dxa"/>
              <w:bottom w:w="100" w:type="dxa"/>
              <w:right w:w="100" w:type="dxa"/>
            </w:tcMar>
          </w:tcPr>
          <w:p w:rsidR="005A1D61" w14:paraId="55E737B7" w14:textId="77777777"/>
        </w:tc>
        <w:tc>
          <w:tcPr>
            <w:tcW w:w="3888" w:type="dxa"/>
            <w:vMerge w:val="restart"/>
            <w:tcMar>
              <w:top w:w="100" w:type="dxa"/>
              <w:left w:w="100" w:type="dxa"/>
              <w:bottom w:w="100" w:type="dxa"/>
              <w:right w:w="100" w:type="dxa"/>
            </w:tcMar>
          </w:tcPr>
          <w:p w:rsidR="005A1D61" w14:paraId="22514B49" w14:textId="77777777">
            <w:r>
              <w:rPr>
                <w:sz w:val="20"/>
              </w:rPr>
              <w:t>ITALY</w:t>
            </w:r>
          </w:p>
        </w:tc>
        <w:tc>
          <w:tcPr>
            <w:tcW w:w="3888" w:type="dxa"/>
            <w:vMerge w:val="restart"/>
            <w:tcMar>
              <w:top w:w="100" w:type="dxa"/>
              <w:left w:w="100" w:type="dxa"/>
              <w:bottom w:w="100" w:type="dxa"/>
              <w:right w:w="100" w:type="dxa"/>
            </w:tcMar>
          </w:tcPr>
          <w:p w:rsidR="005A1D61" w14:paraId="23C20743" w14:textId="77777777">
            <w:r>
              <w:rPr>
                <w:sz w:val="20"/>
              </w:rPr>
              <w:t>120</w:t>
            </w:r>
          </w:p>
        </w:tc>
        <w:tc>
          <w:tcPr>
            <w:tcW w:w="2592" w:type="dxa"/>
            <w:vMerge w:val="restart"/>
            <w:tcMar>
              <w:top w:w="100" w:type="dxa"/>
              <w:left w:w="100" w:type="dxa"/>
              <w:bottom w:w="100" w:type="dxa"/>
              <w:right w:w="100" w:type="dxa"/>
            </w:tcMar>
          </w:tcPr>
          <w:p w:rsidR="005A1D61" w14:paraId="659D63B6" w14:textId="77777777"/>
        </w:tc>
      </w:tr>
      <w:tr w14:paraId="5E076C1B" w14:textId="77777777">
        <w:tblPrEx>
          <w:tblW w:w="0" w:type="auto"/>
          <w:tblLook w:val="04A0"/>
        </w:tblPrEx>
        <w:trPr>
          <w:trHeight w:val="269"/>
        </w:trPr>
        <w:tc>
          <w:tcPr>
            <w:tcW w:w="2592" w:type="dxa"/>
            <w:vMerge/>
            <w:tcMar>
              <w:top w:w="100" w:type="dxa"/>
              <w:left w:w="100" w:type="dxa"/>
              <w:bottom w:w="100" w:type="dxa"/>
              <w:right w:w="100" w:type="dxa"/>
            </w:tcMar>
          </w:tcPr>
          <w:p w:rsidR="005A1D61" w14:paraId="4AC284B8" w14:textId="77777777"/>
        </w:tc>
        <w:tc>
          <w:tcPr>
            <w:tcW w:w="3888" w:type="dxa"/>
            <w:vMerge w:val="restart"/>
            <w:tcMar>
              <w:top w:w="100" w:type="dxa"/>
              <w:left w:w="100" w:type="dxa"/>
              <w:bottom w:w="100" w:type="dxa"/>
              <w:right w:w="100" w:type="dxa"/>
            </w:tcMar>
          </w:tcPr>
          <w:p w:rsidR="005A1D61" w14:paraId="236A687A" w14:textId="77777777">
            <w:r>
              <w:rPr>
                <w:sz w:val="20"/>
              </w:rPr>
              <w:t>IVORY COAST</w:t>
            </w:r>
          </w:p>
        </w:tc>
        <w:tc>
          <w:tcPr>
            <w:tcW w:w="3888" w:type="dxa"/>
            <w:vMerge w:val="restart"/>
            <w:tcMar>
              <w:top w:w="100" w:type="dxa"/>
              <w:left w:w="100" w:type="dxa"/>
              <w:bottom w:w="100" w:type="dxa"/>
              <w:right w:w="100" w:type="dxa"/>
            </w:tcMar>
          </w:tcPr>
          <w:p w:rsidR="005A1D61" w14:paraId="4436DDCC" w14:textId="77777777">
            <w:r>
              <w:rPr>
                <w:sz w:val="20"/>
              </w:rPr>
              <w:t>425</w:t>
            </w:r>
          </w:p>
        </w:tc>
        <w:tc>
          <w:tcPr>
            <w:tcW w:w="2592" w:type="dxa"/>
            <w:vMerge w:val="restart"/>
            <w:tcMar>
              <w:top w:w="100" w:type="dxa"/>
              <w:left w:w="100" w:type="dxa"/>
              <w:bottom w:w="100" w:type="dxa"/>
              <w:right w:w="100" w:type="dxa"/>
            </w:tcMar>
          </w:tcPr>
          <w:p w:rsidR="005A1D61" w14:paraId="07E7ADE9" w14:textId="77777777"/>
        </w:tc>
      </w:tr>
      <w:tr w14:paraId="29199575" w14:textId="77777777">
        <w:tblPrEx>
          <w:tblW w:w="0" w:type="auto"/>
          <w:tblLook w:val="04A0"/>
        </w:tblPrEx>
        <w:trPr>
          <w:trHeight w:val="269"/>
        </w:trPr>
        <w:tc>
          <w:tcPr>
            <w:tcW w:w="2592" w:type="dxa"/>
            <w:vMerge/>
            <w:tcMar>
              <w:top w:w="100" w:type="dxa"/>
              <w:left w:w="100" w:type="dxa"/>
              <w:bottom w:w="100" w:type="dxa"/>
              <w:right w:w="100" w:type="dxa"/>
            </w:tcMar>
          </w:tcPr>
          <w:p w:rsidR="005A1D61" w14:paraId="5DCB24F1" w14:textId="77777777"/>
        </w:tc>
        <w:tc>
          <w:tcPr>
            <w:tcW w:w="3888" w:type="dxa"/>
            <w:vMerge w:val="restart"/>
            <w:tcMar>
              <w:top w:w="100" w:type="dxa"/>
              <w:left w:w="100" w:type="dxa"/>
              <w:bottom w:w="100" w:type="dxa"/>
              <w:right w:w="100" w:type="dxa"/>
            </w:tcMar>
          </w:tcPr>
          <w:p w:rsidR="005A1D61" w14:paraId="55552949" w14:textId="77777777">
            <w:r>
              <w:rPr>
                <w:sz w:val="20"/>
              </w:rPr>
              <w:t>JALISCO</w:t>
            </w:r>
          </w:p>
        </w:tc>
        <w:tc>
          <w:tcPr>
            <w:tcW w:w="3888" w:type="dxa"/>
            <w:vMerge w:val="restart"/>
            <w:tcMar>
              <w:top w:w="100" w:type="dxa"/>
              <w:left w:w="100" w:type="dxa"/>
              <w:bottom w:w="100" w:type="dxa"/>
              <w:right w:w="100" w:type="dxa"/>
            </w:tcMar>
          </w:tcPr>
          <w:p w:rsidR="005A1D61" w14:paraId="3F1DB966" w14:textId="77777777">
            <w:r>
              <w:rPr>
                <w:sz w:val="20"/>
              </w:rPr>
              <w:t>412</w:t>
            </w:r>
          </w:p>
        </w:tc>
        <w:tc>
          <w:tcPr>
            <w:tcW w:w="2592" w:type="dxa"/>
            <w:vMerge w:val="restart"/>
            <w:tcMar>
              <w:top w:w="100" w:type="dxa"/>
              <w:left w:w="100" w:type="dxa"/>
              <w:bottom w:w="100" w:type="dxa"/>
              <w:right w:w="100" w:type="dxa"/>
            </w:tcMar>
          </w:tcPr>
          <w:p w:rsidR="005A1D61" w14:paraId="725E5CC3" w14:textId="77777777"/>
        </w:tc>
      </w:tr>
      <w:tr w14:paraId="6B524F04" w14:textId="77777777">
        <w:tblPrEx>
          <w:tblW w:w="0" w:type="auto"/>
          <w:tblLook w:val="04A0"/>
        </w:tblPrEx>
        <w:trPr>
          <w:trHeight w:val="269"/>
        </w:trPr>
        <w:tc>
          <w:tcPr>
            <w:tcW w:w="2592" w:type="dxa"/>
            <w:vMerge/>
            <w:tcMar>
              <w:top w:w="100" w:type="dxa"/>
              <w:left w:w="100" w:type="dxa"/>
              <w:bottom w:w="100" w:type="dxa"/>
              <w:right w:w="100" w:type="dxa"/>
            </w:tcMar>
          </w:tcPr>
          <w:p w:rsidR="005A1D61" w14:paraId="558783A4" w14:textId="77777777"/>
        </w:tc>
        <w:tc>
          <w:tcPr>
            <w:tcW w:w="3888" w:type="dxa"/>
            <w:vMerge w:val="restart"/>
            <w:tcMar>
              <w:top w:w="100" w:type="dxa"/>
              <w:left w:w="100" w:type="dxa"/>
              <w:bottom w:w="100" w:type="dxa"/>
              <w:right w:w="100" w:type="dxa"/>
            </w:tcMar>
          </w:tcPr>
          <w:p w:rsidR="005A1D61" w14:paraId="4AD2181F" w14:textId="77777777">
            <w:r>
              <w:rPr>
                <w:sz w:val="20"/>
              </w:rPr>
              <w:t>JAMAICA</w:t>
            </w:r>
          </w:p>
        </w:tc>
        <w:tc>
          <w:tcPr>
            <w:tcW w:w="3888" w:type="dxa"/>
            <w:vMerge w:val="restart"/>
            <w:tcMar>
              <w:top w:w="100" w:type="dxa"/>
              <w:left w:w="100" w:type="dxa"/>
              <w:bottom w:w="100" w:type="dxa"/>
              <w:right w:w="100" w:type="dxa"/>
            </w:tcMar>
          </w:tcPr>
          <w:p w:rsidR="005A1D61" w14:paraId="78F44C87" w14:textId="77777777">
            <w:r>
              <w:rPr>
                <w:sz w:val="20"/>
              </w:rPr>
              <w:t>333</w:t>
            </w:r>
          </w:p>
        </w:tc>
        <w:tc>
          <w:tcPr>
            <w:tcW w:w="2592" w:type="dxa"/>
            <w:vMerge w:val="restart"/>
            <w:tcMar>
              <w:top w:w="100" w:type="dxa"/>
              <w:left w:w="100" w:type="dxa"/>
              <w:bottom w:w="100" w:type="dxa"/>
              <w:right w:w="100" w:type="dxa"/>
            </w:tcMar>
          </w:tcPr>
          <w:p w:rsidR="005A1D61" w14:paraId="4F28CD21" w14:textId="77777777"/>
        </w:tc>
      </w:tr>
      <w:tr w14:paraId="3C1588F4" w14:textId="77777777">
        <w:tblPrEx>
          <w:tblW w:w="0" w:type="auto"/>
          <w:tblLook w:val="04A0"/>
        </w:tblPrEx>
        <w:trPr>
          <w:trHeight w:val="269"/>
        </w:trPr>
        <w:tc>
          <w:tcPr>
            <w:tcW w:w="2592" w:type="dxa"/>
            <w:vMerge/>
            <w:tcMar>
              <w:top w:w="100" w:type="dxa"/>
              <w:left w:w="100" w:type="dxa"/>
              <w:bottom w:w="100" w:type="dxa"/>
              <w:right w:w="100" w:type="dxa"/>
            </w:tcMar>
          </w:tcPr>
          <w:p w:rsidR="005A1D61" w14:paraId="4FAE3919" w14:textId="77777777"/>
        </w:tc>
        <w:tc>
          <w:tcPr>
            <w:tcW w:w="3888" w:type="dxa"/>
            <w:vMerge w:val="restart"/>
            <w:tcMar>
              <w:top w:w="100" w:type="dxa"/>
              <w:left w:w="100" w:type="dxa"/>
              <w:bottom w:w="100" w:type="dxa"/>
              <w:right w:w="100" w:type="dxa"/>
            </w:tcMar>
          </w:tcPr>
          <w:p w:rsidR="005A1D61" w14:paraId="69D15C9B" w14:textId="77777777">
            <w:r>
              <w:rPr>
                <w:sz w:val="20"/>
              </w:rPr>
              <w:t>JAN MEYAN</w:t>
            </w:r>
          </w:p>
        </w:tc>
        <w:tc>
          <w:tcPr>
            <w:tcW w:w="3888" w:type="dxa"/>
            <w:vMerge w:val="restart"/>
            <w:tcMar>
              <w:top w:w="100" w:type="dxa"/>
              <w:left w:w="100" w:type="dxa"/>
              <w:bottom w:w="100" w:type="dxa"/>
              <w:right w:w="100" w:type="dxa"/>
            </w:tcMar>
          </w:tcPr>
          <w:p w:rsidR="005A1D61" w14:paraId="1FDA8F10" w14:textId="77777777">
            <w:r>
              <w:rPr>
                <w:sz w:val="20"/>
              </w:rPr>
              <w:t>121</w:t>
            </w:r>
          </w:p>
        </w:tc>
        <w:tc>
          <w:tcPr>
            <w:tcW w:w="2592" w:type="dxa"/>
            <w:vMerge w:val="restart"/>
            <w:tcMar>
              <w:top w:w="100" w:type="dxa"/>
              <w:left w:w="100" w:type="dxa"/>
              <w:bottom w:w="100" w:type="dxa"/>
              <w:right w:w="100" w:type="dxa"/>
            </w:tcMar>
          </w:tcPr>
          <w:p w:rsidR="005A1D61" w14:paraId="1EAF09BE" w14:textId="77777777"/>
        </w:tc>
      </w:tr>
      <w:tr w14:paraId="6697D638" w14:textId="77777777">
        <w:tblPrEx>
          <w:tblW w:w="0" w:type="auto"/>
          <w:tblLook w:val="04A0"/>
        </w:tblPrEx>
        <w:trPr>
          <w:trHeight w:val="269"/>
        </w:trPr>
        <w:tc>
          <w:tcPr>
            <w:tcW w:w="2592" w:type="dxa"/>
            <w:vMerge/>
            <w:tcMar>
              <w:top w:w="100" w:type="dxa"/>
              <w:left w:w="100" w:type="dxa"/>
              <w:bottom w:w="100" w:type="dxa"/>
              <w:right w:w="100" w:type="dxa"/>
            </w:tcMar>
          </w:tcPr>
          <w:p w:rsidR="005A1D61" w14:paraId="2133C4B2" w14:textId="77777777"/>
        </w:tc>
        <w:tc>
          <w:tcPr>
            <w:tcW w:w="3888" w:type="dxa"/>
            <w:vMerge w:val="restart"/>
            <w:tcMar>
              <w:top w:w="100" w:type="dxa"/>
              <w:left w:w="100" w:type="dxa"/>
              <w:bottom w:w="100" w:type="dxa"/>
              <w:right w:w="100" w:type="dxa"/>
            </w:tcMar>
          </w:tcPr>
          <w:p w:rsidR="005A1D61" w14:paraId="5A0DA226" w14:textId="77777777">
            <w:r>
              <w:rPr>
                <w:sz w:val="20"/>
              </w:rPr>
              <w:t>JAPAN</w:t>
            </w:r>
          </w:p>
        </w:tc>
        <w:tc>
          <w:tcPr>
            <w:tcW w:w="3888" w:type="dxa"/>
            <w:vMerge w:val="restart"/>
            <w:tcMar>
              <w:top w:w="100" w:type="dxa"/>
              <w:left w:w="100" w:type="dxa"/>
              <w:bottom w:w="100" w:type="dxa"/>
              <w:right w:w="100" w:type="dxa"/>
            </w:tcMar>
          </w:tcPr>
          <w:p w:rsidR="005A1D61" w14:paraId="58128291" w14:textId="77777777">
            <w:r>
              <w:rPr>
                <w:sz w:val="20"/>
              </w:rPr>
              <w:t>215</w:t>
            </w:r>
          </w:p>
        </w:tc>
        <w:tc>
          <w:tcPr>
            <w:tcW w:w="2592" w:type="dxa"/>
            <w:vMerge w:val="restart"/>
            <w:tcMar>
              <w:top w:w="100" w:type="dxa"/>
              <w:left w:w="100" w:type="dxa"/>
              <w:bottom w:w="100" w:type="dxa"/>
              <w:right w:w="100" w:type="dxa"/>
            </w:tcMar>
          </w:tcPr>
          <w:p w:rsidR="005A1D61" w14:paraId="5927CAB1" w14:textId="77777777"/>
        </w:tc>
      </w:tr>
      <w:tr w14:paraId="2DF32B43" w14:textId="77777777">
        <w:tblPrEx>
          <w:tblW w:w="0" w:type="auto"/>
          <w:tblLook w:val="04A0"/>
        </w:tblPrEx>
        <w:trPr>
          <w:trHeight w:val="269"/>
        </w:trPr>
        <w:tc>
          <w:tcPr>
            <w:tcW w:w="2592" w:type="dxa"/>
            <w:vMerge/>
            <w:tcMar>
              <w:top w:w="100" w:type="dxa"/>
              <w:left w:w="100" w:type="dxa"/>
              <w:bottom w:w="100" w:type="dxa"/>
              <w:right w:w="100" w:type="dxa"/>
            </w:tcMar>
          </w:tcPr>
          <w:p w:rsidR="005A1D61" w14:paraId="6A020E17" w14:textId="77777777"/>
        </w:tc>
        <w:tc>
          <w:tcPr>
            <w:tcW w:w="3888" w:type="dxa"/>
            <w:vMerge w:val="restart"/>
            <w:tcMar>
              <w:top w:w="100" w:type="dxa"/>
              <w:left w:w="100" w:type="dxa"/>
              <w:bottom w:w="100" w:type="dxa"/>
              <w:right w:w="100" w:type="dxa"/>
            </w:tcMar>
          </w:tcPr>
          <w:p w:rsidR="005A1D61" w14:paraId="6BE369D6" w14:textId="77777777">
            <w:r>
              <w:rPr>
                <w:sz w:val="20"/>
              </w:rPr>
              <w:t>JARVIS ISLAND</w:t>
            </w:r>
          </w:p>
        </w:tc>
        <w:tc>
          <w:tcPr>
            <w:tcW w:w="3888" w:type="dxa"/>
            <w:vMerge w:val="restart"/>
            <w:tcMar>
              <w:top w:w="100" w:type="dxa"/>
              <w:left w:w="100" w:type="dxa"/>
              <w:bottom w:w="100" w:type="dxa"/>
              <w:right w:w="100" w:type="dxa"/>
            </w:tcMar>
          </w:tcPr>
          <w:p w:rsidR="005A1D61" w14:paraId="0E601CA6" w14:textId="77777777">
            <w:r>
              <w:rPr>
                <w:sz w:val="20"/>
              </w:rPr>
              <w:t>86</w:t>
            </w:r>
          </w:p>
        </w:tc>
        <w:tc>
          <w:tcPr>
            <w:tcW w:w="2592" w:type="dxa"/>
            <w:vMerge w:val="restart"/>
            <w:tcMar>
              <w:top w:w="100" w:type="dxa"/>
              <w:left w:w="100" w:type="dxa"/>
              <w:bottom w:w="100" w:type="dxa"/>
              <w:right w:w="100" w:type="dxa"/>
            </w:tcMar>
          </w:tcPr>
          <w:p w:rsidR="005A1D61" w14:paraId="1837C0FB" w14:textId="77777777"/>
        </w:tc>
      </w:tr>
      <w:tr w14:paraId="094B4540" w14:textId="77777777">
        <w:tblPrEx>
          <w:tblW w:w="0" w:type="auto"/>
          <w:tblLook w:val="04A0"/>
        </w:tblPrEx>
        <w:trPr>
          <w:trHeight w:val="269"/>
        </w:trPr>
        <w:tc>
          <w:tcPr>
            <w:tcW w:w="2592" w:type="dxa"/>
            <w:vMerge/>
            <w:tcMar>
              <w:top w:w="100" w:type="dxa"/>
              <w:left w:w="100" w:type="dxa"/>
              <w:bottom w:w="100" w:type="dxa"/>
              <w:right w:w="100" w:type="dxa"/>
            </w:tcMar>
          </w:tcPr>
          <w:p w:rsidR="005A1D61" w14:paraId="64CF6727" w14:textId="77777777"/>
        </w:tc>
        <w:tc>
          <w:tcPr>
            <w:tcW w:w="3888" w:type="dxa"/>
            <w:vMerge w:val="restart"/>
            <w:tcMar>
              <w:top w:w="100" w:type="dxa"/>
              <w:left w:w="100" w:type="dxa"/>
              <w:bottom w:w="100" w:type="dxa"/>
              <w:right w:w="100" w:type="dxa"/>
            </w:tcMar>
          </w:tcPr>
          <w:p w:rsidR="005A1D61" w14:paraId="03B53DC1" w14:textId="77777777">
            <w:r>
              <w:rPr>
                <w:sz w:val="20"/>
              </w:rPr>
              <w:t>JAVA</w:t>
            </w:r>
          </w:p>
        </w:tc>
        <w:tc>
          <w:tcPr>
            <w:tcW w:w="3888" w:type="dxa"/>
            <w:vMerge w:val="restart"/>
            <w:tcMar>
              <w:top w:w="100" w:type="dxa"/>
              <w:left w:w="100" w:type="dxa"/>
              <w:bottom w:w="100" w:type="dxa"/>
              <w:right w:w="100" w:type="dxa"/>
            </w:tcMar>
          </w:tcPr>
          <w:p w:rsidR="005A1D61" w14:paraId="5B0ECEE2" w14:textId="77777777">
            <w:r>
              <w:rPr>
                <w:sz w:val="20"/>
              </w:rPr>
              <w:t>273</w:t>
            </w:r>
          </w:p>
        </w:tc>
        <w:tc>
          <w:tcPr>
            <w:tcW w:w="2592" w:type="dxa"/>
            <w:vMerge w:val="restart"/>
            <w:tcMar>
              <w:top w:w="100" w:type="dxa"/>
              <w:left w:w="100" w:type="dxa"/>
              <w:bottom w:w="100" w:type="dxa"/>
              <w:right w:w="100" w:type="dxa"/>
            </w:tcMar>
          </w:tcPr>
          <w:p w:rsidR="005A1D61" w14:paraId="62238FAA" w14:textId="77777777"/>
        </w:tc>
      </w:tr>
      <w:tr w14:paraId="7DB1F868" w14:textId="77777777">
        <w:tblPrEx>
          <w:tblW w:w="0" w:type="auto"/>
          <w:tblLook w:val="04A0"/>
        </w:tblPrEx>
        <w:trPr>
          <w:trHeight w:val="269"/>
        </w:trPr>
        <w:tc>
          <w:tcPr>
            <w:tcW w:w="2592" w:type="dxa"/>
            <w:vMerge/>
            <w:tcMar>
              <w:top w:w="100" w:type="dxa"/>
              <w:left w:w="100" w:type="dxa"/>
              <w:bottom w:w="100" w:type="dxa"/>
              <w:right w:w="100" w:type="dxa"/>
            </w:tcMar>
          </w:tcPr>
          <w:p w:rsidR="005A1D61" w14:paraId="27AC6F95" w14:textId="77777777"/>
        </w:tc>
        <w:tc>
          <w:tcPr>
            <w:tcW w:w="3888" w:type="dxa"/>
            <w:vMerge w:val="restart"/>
            <w:tcMar>
              <w:top w:w="100" w:type="dxa"/>
              <w:left w:w="100" w:type="dxa"/>
              <w:bottom w:w="100" w:type="dxa"/>
              <w:right w:w="100" w:type="dxa"/>
            </w:tcMar>
          </w:tcPr>
          <w:p w:rsidR="005A1D61" w14:paraId="1D417DF9" w14:textId="77777777">
            <w:r>
              <w:rPr>
                <w:sz w:val="20"/>
              </w:rPr>
              <w:t>JERSEY</w:t>
            </w:r>
          </w:p>
        </w:tc>
        <w:tc>
          <w:tcPr>
            <w:tcW w:w="3888" w:type="dxa"/>
            <w:vMerge w:val="restart"/>
            <w:tcMar>
              <w:top w:w="100" w:type="dxa"/>
              <w:left w:w="100" w:type="dxa"/>
              <w:bottom w:w="100" w:type="dxa"/>
              <w:right w:w="100" w:type="dxa"/>
            </w:tcMar>
          </w:tcPr>
          <w:p w:rsidR="005A1D61" w14:paraId="748A80F0" w14:textId="77777777">
            <w:r>
              <w:rPr>
                <w:sz w:val="20"/>
              </w:rPr>
              <w:t>144</w:t>
            </w:r>
          </w:p>
        </w:tc>
        <w:tc>
          <w:tcPr>
            <w:tcW w:w="2592" w:type="dxa"/>
            <w:vMerge w:val="restart"/>
            <w:tcMar>
              <w:top w:w="100" w:type="dxa"/>
              <w:left w:w="100" w:type="dxa"/>
              <w:bottom w:w="100" w:type="dxa"/>
              <w:right w:w="100" w:type="dxa"/>
            </w:tcMar>
          </w:tcPr>
          <w:p w:rsidR="005A1D61" w14:paraId="00815BF8" w14:textId="77777777"/>
        </w:tc>
      </w:tr>
      <w:tr w14:paraId="6D10BA9C" w14:textId="77777777">
        <w:tblPrEx>
          <w:tblW w:w="0" w:type="auto"/>
          <w:tblLook w:val="04A0"/>
        </w:tblPrEx>
        <w:trPr>
          <w:trHeight w:val="269"/>
        </w:trPr>
        <w:tc>
          <w:tcPr>
            <w:tcW w:w="2592" w:type="dxa"/>
            <w:vMerge/>
            <w:tcMar>
              <w:top w:w="100" w:type="dxa"/>
              <w:left w:w="100" w:type="dxa"/>
              <w:bottom w:w="100" w:type="dxa"/>
              <w:right w:w="100" w:type="dxa"/>
            </w:tcMar>
          </w:tcPr>
          <w:p w:rsidR="005A1D61" w14:paraId="2F939A48" w14:textId="77777777"/>
        </w:tc>
        <w:tc>
          <w:tcPr>
            <w:tcW w:w="3888" w:type="dxa"/>
            <w:vMerge w:val="restart"/>
            <w:tcMar>
              <w:top w:w="100" w:type="dxa"/>
              <w:left w:w="100" w:type="dxa"/>
              <w:bottom w:w="100" w:type="dxa"/>
              <w:right w:w="100" w:type="dxa"/>
            </w:tcMar>
          </w:tcPr>
          <w:p w:rsidR="005A1D61" w14:paraId="4C927BC5" w14:textId="77777777">
            <w:r>
              <w:rPr>
                <w:sz w:val="20"/>
              </w:rPr>
              <w:t>JIBUTI</w:t>
            </w:r>
          </w:p>
        </w:tc>
        <w:tc>
          <w:tcPr>
            <w:tcW w:w="3888" w:type="dxa"/>
            <w:vMerge w:val="restart"/>
            <w:tcMar>
              <w:top w:w="100" w:type="dxa"/>
              <w:left w:w="100" w:type="dxa"/>
              <w:bottom w:w="100" w:type="dxa"/>
              <w:right w:w="100" w:type="dxa"/>
            </w:tcMar>
          </w:tcPr>
          <w:p w:rsidR="005A1D61" w14:paraId="2AA31693" w14:textId="77777777">
            <w:r>
              <w:rPr>
                <w:sz w:val="20"/>
              </w:rPr>
              <w:t>562</w:t>
            </w:r>
          </w:p>
        </w:tc>
        <w:tc>
          <w:tcPr>
            <w:tcW w:w="2592" w:type="dxa"/>
            <w:vMerge w:val="restart"/>
            <w:tcMar>
              <w:top w:w="100" w:type="dxa"/>
              <w:left w:w="100" w:type="dxa"/>
              <w:bottom w:w="100" w:type="dxa"/>
              <w:right w:w="100" w:type="dxa"/>
            </w:tcMar>
          </w:tcPr>
          <w:p w:rsidR="005A1D61" w14:paraId="4DA5CF5B" w14:textId="77777777"/>
        </w:tc>
      </w:tr>
      <w:tr w14:paraId="7FBB64C1" w14:textId="77777777">
        <w:tblPrEx>
          <w:tblW w:w="0" w:type="auto"/>
          <w:tblLook w:val="04A0"/>
        </w:tblPrEx>
        <w:trPr>
          <w:trHeight w:val="269"/>
        </w:trPr>
        <w:tc>
          <w:tcPr>
            <w:tcW w:w="2592" w:type="dxa"/>
            <w:vMerge/>
            <w:tcMar>
              <w:top w:w="100" w:type="dxa"/>
              <w:left w:w="100" w:type="dxa"/>
              <w:bottom w:w="100" w:type="dxa"/>
              <w:right w:w="100" w:type="dxa"/>
            </w:tcMar>
          </w:tcPr>
          <w:p w:rsidR="005A1D61" w14:paraId="35D3E9BC" w14:textId="77777777"/>
        </w:tc>
        <w:tc>
          <w:tcPr>
            <w:tcW w:w="3888" w:type="dxa"/>
            <w:vMerge w:val="restart"/>
            <w:tcMar>
              <w:top w:w="100" w:type="dxa"/>
              <w:left w:w="100" w:type="dxa"/>
              <w:bottom w:w="100" w:type="dxa"/>
              <w:right w:w="100" w:type="dxa"/>
            </w:tcMar>
          </w:tcPr>
          <w:p w:rsidR="005A1D61" w14:paraId="1DBA9CE7" w14:textId="77777777">
            <w:r>
              <w:rPr>
                <w:sz w:val="20"/>
              </w:rPr>
              <w:t>JOHNSTON ATOLL</w:t>
            </w:r>
          </w:p>
        </w:tc>
        <w:tc>
          <w:tcPr>
            <w:tcW w:w="3888" w:type="dxa"/>
            <w:vMerge w:val="restart"/>
            <w:tcMar>
              <w:top w:w="100" w:type="dxa"/>
              <w:left w:w="100" w:type="dxa"/>
              <w:bottom w:w="100" w:type="dxa"/>
              <w:right w:w="100" w:type="dxa"/>
            </w:tcMar>
          </w:tcPr>
          <w:p w:rsidR="005A1D61" w14:paraId="1B2207F6" w14:textId="77777777">
            <w:r>
              <w:rPr>
                <w:sz w:val="20"/>
              </w:rPr>
              <w:t>67</w:t>
            </w:r>
          </w:p>
        </w:tc>
        <w:tc>
          <w:tcPr>
            <w:tcW w:w="2592" w:type="dxa"/>
            <w:vMerge w:val="restart"/>
            <w:tcMar>
              <w:top w:w="100" w:type="dxa"/>
              <w:left w:w="100" w:type="dxa"/>
              <w:bottom w:w="100" w:type="dxa"/>
              <w:right w:w="100" w:type="dxa"/>
            </w:tcMar>
          </w:tcPr>
          <w:p w:rsidR="005A1D61" w14:paraId="03982B22" w14:textId="77777777"/>
        </w:tc>
      </w:tr>
      <w:tr w14:paraId="4B5AB00D" w14:textId="77777777">
        <w:tblPrEx>
          <w:tblW w:w="0" w:type="auto"/>
          <w:tblLook w:val="04A0"/>
        </w:tblPrEx>
        <w:trPr>
          <w:trHeight w:val="269"/>
        </w:trPr>
        <w:tc>
          <w:tcPr>
            <w:tcW w:w="2592" w:type="dxa"/>
            <w:vMerge/>
            <w:tcMar>
              <w:top w:w="100" w:type="dxa"/>
              <w:left w:w="100" w:type="dxa"/>
              <w:bottom w:w="100" w:type="dxa"/>
              <w:right w:w="100" w:type="dxa"/>
            </w:tcMar>
          </w:tcPr>
          <w:p w:rsidR="005A1D61" w14:paraId="53154329" w14:textId="77777777"/>
        </w:tc>
        <w:tc>
          <w:tcPr>
            <w:tcW w:w="3888" w:type="dxa"/>
            <w:vMerge w:val="restart"/>
            <w:tcMar>
              <w:top w:w="100" w:type="dxa"/>
              <w:left w:w="100" w:type="dxa"/>
              <w:bottom w:w="100" w:type="dxa"/>
              <w:right w:w="100" w:type="dxa"/>
            </w:tcMar>
          </w:tcPr>
          <w:p w:rsidR="005A1D61" w14:paraId="71BE7041" w14:textId="77777777">
            <w:r>
              <w:rPr>
                <w:sz w:val="20"/>
              </w:rPr>
              <w:t>JORDAN</w:t>
            </w:r>
          </w:p>
        </w:tc>
        <w:tc>
          <w:tcPr>
            <w:tcW w:w="3888" w:type="dxa"/>
            <w:vMerge w:val="restart"/>
            <w:tcMar>
              <w:top w:w="100" w:type="dxa"/>
              <w:left w:w="100" w:type="dxa"/>
              <w:bottom w:w="100" w:type="dxa"/>
              <w:right w:w="100" w:type="dxa"/>
            </w:tcMar>
          </w:tcPr>
          <w:p w:rsidR="005A1D61" w14:paraId="31E57130" w14:textId="77777777">
            <w:r>
              <w:rPr>
                <w:sz w:val="20"/>
              </w:rPr>
              <w:t>216</w:t>
            </w:r>
          </w:p>
        </w:tc>
        <w:tc>
          <w:tcPr>
            <w:tcW w:w="2592" w:type="dxa"/>
            <w:vMerge w:val="restart"/>
            <w:tcMar>
              <w:top w:w="100" w:type="dxa"/>
              <w:left w:w="100" w:type="dxa"/>
              <w:bottom w:w="100" w:type="dxa"/>
              <w:right w:w="100" w:type="dxa"/>
            </w:tcMar>
          </w:tcPr>
          <w:p w:rsidR="005A1D61" w14:paraId="4A3416C7" w14:textId="77777777"/>
        </w:tc>
      </w:tr>
      <w:tr w14:paraId="51E7143D" w14:textId="77777777">
        <w:tblPrEx>
          <w:tblW w:w="0" w:type="auto"/>
          <w:tblLook w:val="04A0"/>
        </w:tblPrEx>
        <w:trPr>
          <w:trHeight w:val="269"/>
        </w:trPr>
        <w:tc>
          <w:tcPr>
            <w:tcW w:w="2592" w:type="dxa"/>
            <w:vMerge/>
            <w:tcMar>
              <w:top w:w="100" w:type="dxa"/>
              <w:left w:w="100" w:type="dxa"/>
              <w:bottom w:w="100" w:type="dxa"/>
              <w:right w:w="100" w:type="dxa"/>
            </w:tcMar>
          </w:tcPr>
          <w:p w:rsidR="005A1D61" w14:paraId="7120C1CE" w14:textId="77777777"/>
        </w:tc>
        <w:tc>
          <w:tcPr>
            <w:tcW w:w="3888" w:type="dxa"/>
            <w:vMerge w:val="restart"/>
            <w:tcMar>
              <w:top w:w="100" w:type="dxa"/>
              <w:left w:w="100" w:type="dxa"/>
              <w:bottom w:w="100" w:type="dxa"/>
              <w:right w:w="100" w:type="dxa"/>
            </w:tcMar>
          </w:tcPr>
          <w:p w:rsidR="005A1D61" w14:paraId="10B7E8EF" w14:textId="77777777">
            <w:r>
              <w:rPr>
                <w:sz w:val="20"/>
              </w:rPr>
              <w:t>JUAN DE NOVA ISLAND</w:t>
            </w:r>
          </w:p>
        </w:tc>
        <w:tc>
          <w:tcPr>
            <w:tcW w:w="3888" w:type="dxa"/>
            <w:vMerge w:val="restart"/>
            <w:tcMar>
              <w:top w:w="100" w:type="dxa"/>
              <w:left w:w="100" w:type="dxa"/>
              <w:bottom w:w="100" w:type="dxa"/>
              <w:right w:w="100" w:type="dxa"/>
            </w:tcMar>
          </w:tcPr>
          <w:p w:rsidR="005A1D61" w14:paraId="7A6FDE48" w14:textId="77777777">
            <w:r>
              <w:rPr>
                <w:sz w:val="20"/>
              </w:rPr>
              <w:t>426</w:t>
            </w:r>
          </w:p>
        </w:tc>
        <w:tc>
          <w:tcPr>
            <w:tcW w:w="2592" w:type="dxa"/>
            <w:vMerge w:val="restart"/>
            <w:tcMar>
              <w:top w:w="100" w:type="dxa"/>
              <w:left w:w="100" w:type="dxa"/>
              <w:bottom w:w="100" w:type="dxa"/>
              <w:right w:w="100" w:type="dxa"/>
            </w:tcMar>
          </w:tcPr>
          <w:p w:rsidR="005A1D61" w14:paraId="30AF589C" w14:textId="77777777"/>
        </w:tc>
      </w:tr>
      <w:tr w14:paraId="50265614" w14:textId="77777777">
        <w:tblPrEx>
          <w:tblW w:w="0" w:type="auto"/>
          <w:tblLook w:val="04A0"/>
        </w:tblPrEx>
        <w:trPr>
          <w:trHeight w:val="269"/>
        </w:trPr>
        <w:tc>
          <w:tcPr>
            <w:tcW w:w="2592" w:type="dxa"/>
            <w:vMerge/>
            <w:tcMar>
              <w:top w:w="100" w:type="dxa"/>
              <w:left w:w="100" w:type="dxa"/>
              <w:bottom w:w="100" w:type="dxa"/>
              <w:right w:w="100" w:type="dxa"/>
            </w:tcMar>
          </w:tcPr>
          <w:p w:rsidR="005A1D61" w14:paraId="29005183" w14:textId="77777777"/>
        </w:tc>
        <w:tc>
          <w:tcPr>
            <w:tcW w:w="3888" w:type="dxa"/>
            <w:vMerge w:val="restart"/>
            <w:tcMar>
              <w:top w:w="100" w:type="dxa"/>
              <w:left w:w="100" w:type="dxa"/>
              <w:bottom w:w="100" w:type="dxa"/>
              <w:right w:w="100" w:type="dxa"/>
            </w:tcMar>
          </w:tcPr>
          <w:p w:rsidR="005A1D61" w14:paraId="0C43D0E8" w14:textId="77777777">
            <w:r>
              <w:rPr>
                <w:sz w:val="20"/>
              </w:rPr>
              <w:t>JUGOSLAVIA</w:t>
            </w:r>
          </w:p>
        </w:tc>
        <w:tc>
          <w:tcPr>
            <w:tcW w:w="3888" w:type="dxa"/>
            <w:vMerge w:val="restart"/>
            <w:tcMar>
              <w:top w:w="100" w:type="dxa"/>
              <w:left w:w="100" w:type="dxa"/>
              <w:bottom w:w="100" w:type="dxa"/>
              <w:right w:w="100" w:type="dxa"/>
            </w:tcMar>
          </w:tcPr>
          <w:p w:rsidR="005A1D61" w14:paraId="20B1FE3E" w14:textId="77777777">
            <w:r>
              <w:rPr>
                <w:sz w:val="20"/>
              </w:rPr>
              <w:t>189</w:t>
            </w:r>
          </w:p>
        </w:tc>
        <w:tc>
          <w:tcPr>
            <w:tcW w:w="2592" w:type="dxa"/>
            <w:vMerge w:val="restart"/>
            <w:tcMar>
              <w:top w:w="100" w:type="dxa"/>
              <w:left w:w="100" w:type="dxa"/>
              <w:bottom w:w="100" w:type="dxa"/>
              <w:right w:w="100" w:type="dxa"/>
            </w:tcMar>
          </w:tcPr>
          <w:p w:rsidR="005A1D61" w14:paraId="67735F92" w14:textId="77777777"/>
        </w:tc>
      </w:tr>
      <w:tr w14:paraId="2F28E53D" w14:textId="77777777">
        <w:tblPrEx>
          <w:tblW w:w="0" w:type="auto"/>
          <w:tblLook w:val="04A0"/>
        </w:tblPrEx>
        <w:trPr>
          <w:trHeight w:val="269"/>
        </w:trPr>
        <w:tc>
          <w:tcPr>
            <w:tcW w:w="2592" w:type="dxa"/>
            <w:vMerge/>
            <w:tcMar>
              <w:top w:w="100" w:type="dxa"/>
              <w:left w:w="100" w:type="dxa"/>
              <w:bottom w:w="100" w:type="dxa"/>
              <w:right w:w="100" w:type="dxa"/>
            </w:tcMar>
          </w:tcPr>
          <w:p w:rsidR="005A1D61" w14:paraId="69C128A3" w14:textId="77777777"/>
        </w:tc>
        <w:tc>
          <w:tcPr>
            <w:tcW w:w="3888" w:type="dxa"/>
            <w:vMerge w:val="restart"/>
            <w:tcMar>
              <w:top w:w="100" w:type="dxa"/>
              <w:left w:w="100" w:type="dxa"/>
              <w:bottom w:w="100" w:type="dxa"/>
              <w:right w:w="100" w:type="dxa"/>
            </w:tcMar>
          </w:tcPr>
          <w:p w:rsidR="005A1D61" w14:paraId="3240DA38" w14:textId="77777777">
            <w:r>
              <w:rPr>
                <w:sz w:val="20"/>
              </w:rPr>
              <w:t>KALININGRAD</w:t>
            </w:r>
          </w:p>
        </w:tc>
        <w:tc>
          <w:tcPr>
            <w:tcW w:w="3888" w:type="dxa"/>
            <w:vMerge w:val="restart"/>
            <w:tcMar>
              <w:top w:w="100" w:type="dxa"/>
              <w:left w:w="100" w:type="dxa"/>
              <w:bottom w:w="100" w:type="dxa"/>
              <w:right w:w="100" w:type="dxa"/>
            </w:tcMar>
          </w:tcPr>
          <w:p w:rsidR="005A1D61" w14:paraId="7D006A7C" w14:textId="77777777">
            <w:r>
              <w:rPr>
                <w:sz w:val="20"/>
              </w:rPr>
              <w:t>581</w:t>
            </w:r>
          </w:p>
        </w:tc>
        <w:tc>
          <w:tcPr>
            <w:tcW w:w="2592" w:type="dxa"/>
            <w:vMerge w:val="restart"/>
            <w:tcMar>
              <w:top w:w="100" w:type="dxa"/>
              <w:left w:w="100" w:type="dxa"/>
              <w:bottom w:w="100" w:type="dxa"/>
              <w:right w:w="100" w:type="dxa"/>
            </w:tcMar>
          </w:tcPr>
          <w:p w:rsidR="005A1D61" w14:paraId="14021694" w14:textId="77777777"/>
        </w:tc>
      </w:tr>
      <w:tr w14:paraId="243D11EC" w14:textId="77777777">
        <w:tblPrEx>
          <w:tblW w:w="0" w:type="auto"/>
          <w:tblLook w:val="04A0"/>
        </w:tblPrEx>
        <w:trPr>
          <w:trHeight w:val="269"/>
        </w:trPr>
        <w:tc>
          <w:tcPr>
            <w:tcW w:w="2592" w:type="dxa"/>
            <w:vMerge/>
            <w:tcMar>
              <w:top w:w="100" w:type="dxa"/>
              <w:left w:w="100" w:type="dxa"/>
              <w:bottom w:w="100" w:type="dxa"/>
              <w:right w:w="100" w:type="dxa"/>
            </w:tcMar>
          </w:tcPr>
          <w:p w:rsidR="005A1D61" w14:paraId="4EEF14D9" w14:textId="77777777"/>
        </w:tc>
        <w:tc>
          <w:tcPr>
            <w:tcW w:w="3888" w:type="dxa"/>
            <w:vMerge w:val="restart"/>
            <w:tcMar>
              <w:top w:w="100" w:type="dxa"/>
              <w:left w:w="100" w:type="dxa"/>
              <w:bottom w:w="100" w:type="dxa"/>
              <w:right w:w="100" w:type="dxa"/>
            </w:tcMar>
          </w:tcPr>
          <w:p w:rsidR="005A1D61" w14:paraId="44FFB1CE" w14:textId="77777777">
            <w:r>
              <w:rPr>
                <w:sz w:val="20"/>
              </w:rPr>
              <w:t>KAMPUCHEA</w:t>
            </w:r>
          </w:p>
        </w:tc>
        <w:tc>
          <w:tcPr>
            <w:tcW w:w="3888" w:type="dxa"/>
            <w:vMerge w:val="restart"/>
            <w:tcMar>
              <w:top w:w="100" w:type="dxa"/>
              <w:left w:w="100" w:type="dxa"/>
              <w:bottom w:w="100" w:type="dxa"/>
              <w:right w:w="100" w:type="dxa"/>
            </w:tcMar>
          </w:tcPr>
          <w:p w:rsidR="005A1D61" w14:paraId="20551809" w14:textId="77777777">
            <w:r>
              <w:rPr>
                <w:sz w:val="20"/>
              </w:rPr>
              <w:t>398</w:t>
            </w:r>
          </w:p>
        </w:tc>
        <w:tc>
          <w:tcPr>
            <w:tcW w:w="2592" w:type="dxa"/>
            <w:vMerge w:val="restart"/>
            <w:tcMar>
              <w:top w:w="100" w:type="dxa"/>
              <w:left w:w="100" w:type="dxa"/>
              <w:bottom w:w="100" w:type="dxa"/>
              <w:right w:w="100" w:type="dxa"/>
            </w:tcMar>
          </w:tcPr>
          <w:p w:rsidR="005A1D61" w14:paraId="7B87CFD5" w14:textId="77777777"/>
        </w:tc>
      </w:tr>
      <w:tr w14:paraId="2C6C347F" w14:textId="77777777">
        <w:tblPrEx>
          <w:tblW w:w="0" w:type="auto"/>
          <w:tblLook w:val="04A0"/>
        </w:tblPrEx>
        <w:trPr>
          <w:trHeight w:val="269"/>
        </w:trPr>
        <w:tc>
          <w:tcPr>
            <w:tcW w:w="2592" w:type="dxa"/>
            <w:vMerge/>
            <w:tcMar>
              <w:top w:w="100" w:type="dxa"/>
              <w:left w:w="100" w:type="dxa"/>
              <w:bottom w:w="100" w:type="dxa"/>
              <w:right w:w="100" w:type="dxa"/>
            </w:tcMar>
          </w:tcPr>
          <w:p w:rsidR="005A1D61" w14:paraId="55E541CE" w14:textId="77777777"/>
        </w:tc>
        <w:tc>
          <w:tcPr>
            <w:tcW w:w="3888" w:type="dxa"/>
            <w:vMerge w:val="restart"/>
            <w:tcMar>
              <w:top w:w="100" w:type="dxa"/>
              <w:left w:w="100" w:type="dxa"/>
              <w:bottom w:w="100" w:type="dxa"/>
              <w:right w:w="100" w:type="dxa"/>
            </w:tcMar>
          </w:tcPr>
          <w:p w:rsidR="005A1D61" w14:paraId="571A6915" w14:textId="77777777">
            <w:r>
              <w:rPr>
                <w:sz w:val="20"/>
              </w:rPr>
              <w:t>KASHMIR</w:t>
            </w:r>
          </w:p>
        </w:tc>
        <w:tc>
          <w:tcPr>
            <w:tcW w:w="3888" w:type="dxa"/>
            <w:vMerge w:val="restart"/>
            <w:tcMar>
              <w:top w:w="100" w:type="dxa"/>
              <w:left w:w="100" w:type="dxa"/>
              <w:bottom w:w="100" w:type="dxa"/>
              <w:right w:w="100" w:type="dxa"/>
            </w:tcMar>
          </w:tcPr>
          <w:p w:rsidR="005A1D61" w14:paraId="2B3E1E07" w14:textId="77777777">
            <w:r>
              <w:rPr>
                <w:sz w:val="20"/>
              </w:rPr>
              <w:t>261</w:t>
            </w:r>
          </w:p>
        </w:tc>
        <w:tc>
          <w:tcPr>
            <w:tcW w:w="2592" w:type="dxa"/>
            <w:vMerge w:val="restart"/>
            <w:tcMar>
              <w:top w:w="100" w:type="dxa"/>
              <w:left w:w="100" w:type="dxa"/>
              <w:bottom w:w="100" w:type="dxa"/>
              <w:right w:w="100" w:type="dxa"/>
            </w:tcMar>
          </w:tcPr>
          <w:p w:rsidR="005A1D61" w14:paraId="0912AC64" w14:textId="77777777"/>
        </w:tc>
      </w:tr>
      <w:tr w14:paraId="50061BF0" w14:textId="77777777">
        <w:tblPrEx>
          <w:tblW w:w="0" w:type="auto"/>
          <w:tblLook w:val="04A0"/>
        </w:tblPrEx>
        <w:trPr>
          <w:trHeight w:val="269"/>
        </w:trPr>
        <w:tc>
          <w:tcPr>
            <w:tcW w:w="2592" w:type="dxa"/>
            <w:vMerge/>
            <w:tcMar>
              <w:top w:w="100" w:type="dxa"/>
              <w:left w:w="100" w:type="dxa"/>
              <w:bottom w:w="100" w:type="dxa"/>
              <w:right w:w="100" w:type="dxa"/>
            </w:tcMar>
          </w:tcPr>
          <w:p w:rsidR="005A1D61" w14:paraId="4E26C081" w14:textId="77777777"/>
        </w:tc>
        <w:tc>
          <w:tcPr>
            <w:tcW w:w="3888" w:type="dxa"/>
            <w:vMerge w:val="restart"/>
            <w:tcMar>
              <w:top w:w="100" w:type="dxa"/>
              <w:left w:w="100" w:type="dxa"/>
              <w:bottom w:w="100" w:type="dxa"/>
              <w:right w:w="100" w:type="dxa"/>
            </w:tcMar>
          </w:tcPr>
          <w:p w:rsidR="005A1D61" w14:paraId="3FB402EF" w14:textId="77777777">
            <w:r>
              <w:rPr>
                <w:sz w:val="20"/>
              </w:rPr>
              <w:t>KAZAKHSTAN</w:t>
            </w:r>
          </w:p>
        </w:tc>
        <w:tc>
          <w:tcPr>
            <w:tcW w:w="3888" w:type="dxa"/>
            <w:vMerge w:val="restart"/>
            <w:tcMar>
              <w:top w:w="100" w:type="dxa"/>
              <w:left w:w="100" w:type="dxa"/>
              <w:bottom w:w="100" w:type="dxa"/>
              <w:right w:w="100" w:type="dxa"/>
            </w:tcMar>
          </w:tcPr>
          <w:p w:rsidR="005A1D61" w14:paraId="77E15E24" w14:textId="77777777">
            <w:r>
              <w:rPr>
                <w:sz w:val="20"/>
              </w:rPr>
              <w:t>218</w:t>
            </w:r>
          </w:p>
        </w:tc>
        <w:tc>
          <w:tcPr>
            <w:tcW w:w="2592" w:type="dxa"/>
            <w:vMerge w:val="restart"/>
            <w:tcMar>
              <w:top w:w="100" w:type="dxa"/>
              <w:left w:w="100" w:type="dxa"/>
              <w:bottom w:w="100" w:type="dxa"/>
              <w:right w:w="100" w:type="dxa"/>
            </w:tcMar>
          </w:tcPr>
          <w:p w:rsidR="005A1D61" w14:paraId="1BE58AAF" w14:textId="77777777"/>
        </w:tc>
      </w:tr>
      <w:tr w14:paraId="129063F3" w14:textId="77777777">
        <w:tblPrEx>
          <w:tblW w:w="0" w:type="auto"/>
          <w:tblLook w:val="04A0"/>
        </w:tblPrEx>
        <w:trPr>
          <w:trHeight w:val="269"/>
        </w:trPr>
        <w:tc>
          <w:tcPr>
            <w:tcW w:w="2592" w:type="dxa"/>
            <w:vMerge/>
            <w:tcMar>
              <w:top w:w="100" w:type="dxa"/>
              <w:left w:w="100" w:type="dxa"/>
              <w:bottom w:w="100" w:type="dxa"/>
              <w:right w:w="100" w:type="dxa"/>
            </w:tcMar>
          </w:tcPr>
          <w:p w:rsidR="005A1D61" w14:paraId="156AA127" w14:textId="77777777"/>
        </w:tc>
        <w:tc>
          <w:tcPr>
            <w:tcW w:w="3888" w:type="dxa"/>
            <w:vMerge w:val="restart"/>
            <w:tcMar>
              <w:top w:w="100" w:type="dxa"/>
              <w:left w:w="100" w:type="dxa"/>
              <w:bottom w:w="100" w:type="dxa"/>
              <w:right w:w="100" w:type="dxa"/>
            </w:tcMar>
          </w:tcPr>
          <w:p w:rsidR="005A1D61" w14:paraId="36B51C47" w14:textId="77777777">
            <w:r>
              <w:rPr>
                <w:sz w:val="20"/>
              </w:rPr>
              <w:t>KENYA</w:t>
            </w:r>
          </w:p>
        </w:tc>
        <w:tc>
          <w:tcPr>
            <w:tcW w:w="3888" w:type="dxa"/>
            <w:vMerge w:val="restart"/>
            <w:tcMar>
              <w:top w:w="100" w:type="dxa"/>
              <w:left w:w="100" w:type="dxa"/>
              <w:bottom w:w="100" w:type="dxa"/>
              <w:right w:w="100" w:type="dxa"/>
            </w:tcMar>
          </w:tcPr>
          <w:p w:rsidR="005A1D61" w14:paraId="5D0A91BA" w14:textId="77777777">
            <w:r>
              <w:rPr>
                <w:sz w:val="20"/>
              </w:rPr>
              <w:t>427</w:t>
            </w:r>
          </w:p>
        </w:tc>
        <w:tc>
          <w:tcPr>
            <w:tcW w:w="2592" w:type="dxa"/>
            <w:vMerge w:val="restart"/>
            <w:tcMar>
              <w:top w:w="100" w:type="dxa"/>
              <w:left w:w="100" w:type="dxa"/>
              <w:bottom w:w="100" w:type="dxa"/>
              <w:right w:w="100" w:type="dxa"/>
            </w:tcMar>
          </w:tcPr>
          <w:p w:rsidR="005A1D61" w14:paraId="798586C6" w14:textId="77777777"/>
        </w:tc>
      </w:tr>
      <w:tr w14:paraId="0DE249F7" w14:textId="77777777">
        <w:tblPrEx>
          <w:tblW w:w="0" w:type="auto"/>
          <w:tblLook w:val="04A0"/>
        </w:tblPrEx>
        <w:trPr>
          <w:trHeight w:val="269"/>
        </w:trPr>
        <w:tc>
          <w:tcPr>
            <w:tcW w:w="2592" w:type="dxa"/>
            <w:vMerge/>
            <w:tcMar>
              <w:top w:w="100" w:type="dxa"/>
              <w:left w:w="100" w:type="dxa"/>
              <w:bottom w:w="100" w:type="dxa"/>
              <w:right w:w="100" w:type="dxa"/>
            </w:tcMar>
          </w:tcPr>
          <w:p w:rsidR="005A1D61" w14:paraId="48572B3B" w14:textId="77777777"/>
        </w:tc>
        <w:tc>
          <w:tcPr>
            <w:tcW w:w="3888" w:type="dxa"/>
            <w:vMerge w:val="restart"/>
            <w:tcMar>
              <w:top w:w="100" w:type="dxa"/>
              <w:left w:w="100" w:type="dxa"/>
              <w:bottom w:w="100" w:type="dxa"/>
              <w:right w:w="100" w:type="dxa"/>
            </w:tcMar>
          </w:tcPr>
          <w:p w:rsidR="005A1D61" w14:paraId="53225AFD" w14:textId="77777777">
            <w:r>
              <w:rPr>
                <w:sz w:val="20"/>
              </w:rPr>
              <w:t>KHANH-HUNG</w:t>
            </w:r>
          </w:p>
        </w:tc>
        <w:tc>
          <w:tcPr>
            <w:tcW w:w="3888" w:type="dxa"/>
            <w:vMerge w:val="restart"/>
            <w:tcMar>
              <w:top w:w="100" w:type="dxa"/>
              <w:left w:w="100" w:type="dxa"/>
              <w:bottom w:w="100" w:type="dxa"/>
              <w:right w:w="100" w:type="dxa"/>
            </w:tcMar>
          </w:tcPr>
          <w:p w:rsidR="005A1D61" w14:paraId="68096C9B" w14:textId="77777777">
            <w:r>
              <w:rPr>
                <w:sz w:val="20"/>
              </w:rPr>
              <w:t>350</w:t>
            </w:r>
          </w:p>
        </w:tc>
        <w:tc>
          <w:tcPr>
            <w:tcW w:w="2592" w:type="dxa"/>
            <w:vMerge w:val="restart"/>
            <w:tcMar>
              <w:top w:w="100" w:type="dxa"/>
              <w:left w:w="100" w:type="dxa"/>
              <w:bottom w:w="100" w:type="dxa"/>
              <w:right w:w="100" w:type="dxa"/>
            </w:tcMar>
          </w:tcPr>
          <w:p w:rsidR="005A1D61" w14:paraId="4C986833" w14:textId="77777777"/>
        </w:tc>
      </w:tr>
      <w:tr w14:paraId="2894AD8A" w14:textId="77777777">
        <w:tblPrEx>
          <w:tblW w:w="0" w:type="auto"/>
          <w:tblLook w:val="04A0"/>
        </w:tblPrEx>
        <w:trPr>
          <w:trHeight w:val="269"/>
        </w:trPr>
        <w:tc>
          <w:tcPr>
            <w:tcW w:w="2592" w:type="dxa"/>
            <w:vMerge/>
            <w:tcMar>
              <w:top w:w="100" w:type="dxa"/>
              <w:left w:w="100" w:type="dxa"/>
              <w:bottom w:w="100" w:type="dxa"/>
              <w:right w:w="100" w:type="dxa"/>
            </w:tcMar>
          </w:tcPr>
          <w:p w:rsidR="005A1D61" w14:paraId="3D3C4F9D" w14:textId="77777777"/>
        </w:tc>
        <w:tc>
          <w:tcPr>
            <w:tcW w:w="3888" w:type="dxa"/>
            <w:vMerge w:val="restart"/>
            <w:tcMar>
              <w:top w:w="100" w:type="dxa"/>
              <w:left w:w="100" w:type="dxa"/>
              <w:bottom w:w="100" w:type="dxa"/>
              <w:right w:w="100" w:type="dxa"/>
            </w:tcMar>
          </w:tcPr>
          <w:p w:rsidR="005A1D61" w14:paraId="4DC70D6E" w14:textId="77777777">
            <w:r>
              <w:rPr>
                <w:sz w:val="20"/>
              </w:rPr>
              <w:t>KINGMAN REEF</w:t>
            </w:r>
          </w:p>
        </w:tc>
        <w:tc>
          <w:tcPr>
            <w:tcW w:w="3888" w:type="dxa"/>
            <w:vMerge w:val="restart"/>
            <w:tcMar>
              <w:top w:w="100" w:type="dxa"/>
              <w:left w:w="100" w:type="dxa"/>
              <w:bottom w:w="100" w:type="dxa"/>
              <w:right w:w="100" w:type="dxa"/>
            </w:tcMar>
          </w:tcPr>
          <w:p w:rsidR="005A1D61" w14:paraId="685B152B" w14:textId="77777777">
            <w:r>
              <w:rPr>
                <w:sz w:val="20"/>
              </w:rPr>
              <w:t>89</w:t>
            </w:r>
          </w:p>
        </w:tc>
        <w:tc>
          <w:tcPr>
            <w:tcW w:w="2592" w:type="dxa"/>
            <w:vMerge w:val="restart"/>
            <w:tcMar>
              <w:top w:w="100" w:type="dxa"/>
              <w:left w:w="100" w:type="dxa"/>
              <w:bottom w:w="100" w:type="dxa"/>
              <w:right w:w="100" w:type="dxa"/>
            </w:tcMar>
          </w:tcPr>
          <w:p w:rsidR="005A1D61" w14:paraId="0947F528" w14:textId="77777777"/>
        </w:tc>
      </w:tr>
      <w:tr w14:paraId="2AAE11D6" w14:textId="77777777">
        <w:tblPrEx>
          <w:tblW w:w="0" w:type="auto"/>
          <w:tblLook w:val="04A0"/>
        </w:tblPrEx>
        <w:trPr>
          <w:trHeight w:val="269"/>
        </w:trPr>
        <w:tc>
          <w:tcPr>
            <w:tcW w:w="2592" w:type="dxa"/>
            <w:vMerge/>
            <w:tcMar>
              <w:top w:w="100" w:type="dxa"/>
              <w:left w:w="100" w:type="dxa"/>
              <w:bottom w:w="100" w:type="dxa"/>
              <w:right w:w="100" w:type="dxa"/>
            </w:tcMar>
          </w:tcPr>
          <w:p w:rsidR="005A1D61" w14:paraId="6AD24ED6" w14:textId="77777777"/>
        </w:tc>
        <w:tc>
          <w:tcPr>
            <w:tcW w:w="3888" w:type="dxa"/>
            <w:vMerge w:val="restart"/>
            <w:tcMar>
              <w:top w:w="100" w:type="dxa"/>
              <w:left w:w="100" w:type="dxa"/>
              <w:bottom w:w="100" w:type="dxa"/>
              <w:right w:w="100" w:type="dxa"/>
            </w:tcMar>
          </w:tcPr>
          <w:p w:rsidR="005A1D61" w14:paraId="2127616E" w14:textId="77777777">
            <w:r>
              <w:rPr>
                <w:sz w:val="20"/>
              </w:rPr>
              <w:t>KINSHASA</w:t>
            </w:r>
          </w:p>
        </w:tc>
        <w:tc>
          <w:tcPr>
            <w:tcW w:w="3888" w:type="dxa"/>
            <w:vMerge w:val="restart"/>
            <w:tcMar>
              <w:top w:w="100" w:type="dxa"/>
              <w:left w:w="100" w:type="dxa"/>
              <w:bottom w:w="100" w:type="dxa"/>
              <w:right w:w="100" w:type="dxa"/>
            </w:tcMar>
          </w:tcPr>
          <w:p w:rsidR="005A1D61" w14:paraId="7ED16BD5" w14:textId="77777777">
            <w:r>
              <w:rPr>
                <w:sz w:val="20"/>
              </w:rPr>
              <w:t>628</w:t>
            </w:r>
          </w:p>
        </w:tc>
        <w:tc>
          <w:tcPr>
            <w:tcW w:w="2592" w:type="dxa"/>
            <w:vMerge w:val="restart"/>
            <w:tcMar>
              <w:top w:w="100" w:type="dxa"/>
              <w:left w:w="100" w:type="dxa"/>
              <w:bottom w:w="100" w:type="dxa"/>
              <w:right w:w="100" w:type="dxa"/>
            </w:tcMar>
          </w:tcPr>
          <w:p w:rsidR="005A1D61" w14:paraId="4322D765" w14:textId="77777777"/>
        </w:tc>
      </w:tr>
      <w:tr w14:paraId="302A2AEA" w14:textId="77777777">
        <w:tblPrEx>
          <w:tblW w:w="0" w:type="auto"/>
          <w:tblLook w:val="04A0"/>
        </w:tblPrEx>
        <w:trPr>
          <w:trHeight w:val="269"/>
        </w:trPr>
        <w:tc>
          <w:tcPr>
            <w:tcW w:w="2592" w:type="dxa"/>
            <w:vMerge/>
            <w:tcMar>
              <w:top w:w="100" w:type="dxa"/>
              <w:left w:w="100" w:type="dxa"/>
              <w:bottom w:w="100" w:type="dxa"/>
              <w:right w:w="100" w:type="dxa"/>
            </w:tcMar>
          </w:tcPr>
          <w:p w:rsidR="005A1D61" w14:paraId="72EF17E7" w14:textId="77777777"/>
        </w:tc>
        <w:tc>
          <w:tcPr>
            <w:tcW w:w="3888" w:type="dxa"/>
            <w:vMerge w:val="restart"/>
            <w:tcMar>
              <w:top w:w="100" w:type="dxa"/>
              <w:left w:w="100" w:type="dxa"/>
              <w:bottom w:w="100" w:type="dxa"/>
              <w:right w:w="100" w:type="dxa"/>
            </w:tcMar>
          </w:tcPr>
          <w:p w:rsidR="005A1D61" w14:paraId="5974FEF7" w14:textId="77777777">
            <w:r>
              <w:rPr>
                <w:sz w:val="20"/>
              </w:rPr>
              <w:t>KIRIBATI</w:t>
            </w:r>
          </w:p>
        </w:tc>
        <w:tc>
          <w:tcPr>
            <w:tcW w:w="3888" w:type="dxa"/>
            <w:vMerge w:val="restart"/>
            <w:tcMar>
              <w:top w:w="100" w:type="dxa"/>
              <w:left w:w="100" w:type="dxa"/>
              <w:bottom w:w="100" w:type="dxa"/>
              <w:right w:w="100" w:type="dxa"/>
            </w:tcMar>
          </w:tcPr>
          <w:p w:rsidR="005A1D61" w14:paraId="786621EB" w14:textId="77777777">
            <w:r>
              <w:rPr>
                <w:sz w:val="20"/>
              </w:rPr>
              <w:t>510</w:t>
            </w:r>
          </w:p>
        </w:tc>
        <w:tc>
          <w:tcPr>
            <w:tcW w:w="2592" w:type="dxa"/>
            <w:vMerge w:val="restart"/>
            <w:tcMar>
              <w:top w:w="100" w:type="dxa"/>
              <w:left w:w="100" w:type="dxa"/>
              <w:bottom w:w="100" w:type="dxa"/>
              <w:right w:w="100" w:type="dxa"/>
            </w:tcMar>
          </w:tcPr>
          <w:p w:rsidR="005A1D61" w14:paraId="01302C8F" w14:textId="77777777"/>
        </w:tc>
      </w:tr>
      <w:tr w14:paraId="68579624" w14:textId="77777777">
        <w:tblPrEx>
          <w:tblW w:w="0" w:type="auto"/>
          <w:tblLook w:val="04A0"/>
        </w:tblPrEx>
        <w:trPr>
          <w:trHeight w:val="269"/>
        </w:trPr>
        <w:tc>
          <w:tcPr>
            <w:tcW w:w="2592" w:type="dxa"/>
            <w:vMerge/>
            <w:tcMar>
              <w:top w:w="100" w:type="dxa"/>
              <w:left w:w="100" w:type="dxa"/>
              <w:bottom w:w="100" w:type="dxa"/>
              <w:right w:w="100" w:type="dxa"/>
            </w:tcMar>
          </w:tcPr>
          <w:p w:rsidR="005A1D61" w14:paraId="5CBD18FE" w14:textId="77777777"/>
        </w:tc>
        <w:tc>
          <w:tcPr>
            <w:tcW w:w="3888" w:type="dxa"/>
            <w:vMerge w:val="restart"/>
            <w:tcMar>
              <w:top w:w="100" w:type="dxa"/>
              <w:left w:w="100" w:type="dxa"/>
              <w:bottom w:w="100" w:type="dxa"/>
              <w:right w:w="100" w:type="dxa"/>
            </w:tcMar>
          </w:tcPr>
          <w:p w:rsidR="005A1D61" w14:paraId="5D74A046" w14:textId="77777777">
            <w:r>
              <w:rPr>
                <w:sz w:val="20"/>
              </w:rPr>
              <w:t>KOREA</w:t>
            </w:r>
          </w:p>
        </w:tc>
        <w:tc>
          <w:tcPr>
            <w:tcW w:w="3888" w:type="dxa"/>
            <w:vMerge w:val="restart"/>
            <w:tcMar>
              <w:top w:w="100" w:type="dxa"/>
              <w:left w:w="100" w:type="dxa"/>
              <w:bottom w:w="100" w:type="dxa"/>
              <w:right w:w="100" w:type="dxa"/>
            </w:tcMar>
          </w:tcPr>
          <w:p w:rsidR="005A1D61" w14:paraId="5E359769" w14:textId="77777777">
            <w:r>
              <w:rPr>
                <w:sz w:val="20"/>
              </w:rPr>
              <w:t>217</w:t>
            </w:r>
          </w:p>
        </w:tc>
        <w:tc>
          <w:tcPr>
            <w:tcW w:w="2592" w:type="dxa"/>
            <w:vMerge w:val="restart"/>
            <w:tcMar>
              <w:top w:w="100" w:type="dxa"/>
              <w:left w:w="100" w:type="dxa"/>
              <w:bottom w:w="100" w:type="dxa"/>
              <w:right w:w="100" w:type="dxa"/>
            </w:tcMar>
          </w:tcPr>
          <w:p w:rsidR="005A1D61" w14:paraId="48FE8C42" w14:textId="77777777"/>
        </w:tc>
      </w:tr>
      <w:tr w14:paraId="10588161" w14:textId="77777777">
        <w:tblPrEx>
          <w:tblW w:w="0" w:type="auto"/>
          <w:tblLook w:val="04A0"/>
        </w:tblPrEx>
        <w:trPr>
          <w:trHeight w:val="269"/>
        </w:trPr>
        <w:tc>
          <w:tcPr>
            <w:tcW w:w="2592" w:type="dxa"/>
            <w:vMerge/>
            <w:tcMar>
              <w:top w:w="100" w:type="dxa"/>
              <w:left w:w="100" w:type="dxa"/>
              <w:bottom w:w="100" w:type="dxa"/>
              <w:right w:w="100" w:type="dxa"/>
            </w:tcMar>
          </w:tcPr>
          <w:p w:rsidR="005A1D61" w14:paraId="0327DEF0" w14:textId="77777777"/>
        </w:tc>
        <w:tc>
          <w:tcPr>
            <w:tcW w:w="3888" w:type="dxa"/>
            <w:vMerge w:val="restart"/>
            <w:tcMar>
              <w:top w:w="100" w:type="dxa"/>
              <w:left w:w="100" w:type="dxa"/>
              <w:bottom w:w="100" w:type="dxa"/>
              <w:right w:w="100" w:type="dxa"/>
            </w:tcMar>
          </w:tcPr>
          <w:p w:rsidR="005A1D61" w14:paraId="2BA05A55" w14:textId="77777777">
            <w:r>
              <w:rPr>
                <w:sz w:val="20"/>
              </w:rPr>
              <w:t>KORO ISLAND</w:t>
            </w:r>
          </w:p>
        </w:tc>
        <w:tc>
          <w:tcPr>
            <w:tcW w:w="3888" w:type="dxa"/>
            <w:vMerge w:val="restart"/>
            <w:tcMar>
              <w:top w:w="100" w:type="dxa"/>
              <w:left w:w="100" w:type="dxa"/>
              <w:bottom w:w="100" w:type="dxa"/>
              <w:right w:w="100" w:type="dxa"/>
            </w:tcMar>
          </w:tcPr>
          <w:p w:rsidR="005A1D61" w14:paraId="41B62AC0" w14:textId="77777777">
            <w:r>
              <w:rPr>
                <w:sz w:val="20"/>
              </w:rPr>
              <w:t>653</w:t>
            </w:r>
          </w:p>
        </w:tc>
        <w:tc>
          <w:tcPr>
            <w:tcW w:w="2592" w:type="dxa"/>
            <w:vMerge w:val="restart"/>
            <w:tcMar>
              <w:top w:w="100" w:type="dxa"/>
              <w:left w:w="100" w:type="dxa"/>
              <w:bottom w:w="100" w:type="dxa"/>
              <w:right w:w="100" w:type="dxa"/>
            </w:tcMar>
          </w:tcPr>
          <w:p w:rsidR="005A1D61" w14:paraId="0492D741" w14:textId="77777777"/>
        </w:tc>
      </w:tr>
      <w:tr w14:paraId="23B92AAE" w14:textId="77777777">
        <w:tblPrEx>
          <w:tblW w:w="0" w:type="auto"/>
          <w:tblLook w:val="04A0"/>
        </w:tblPrEx>
        <w:trPr>
          <w:trHeight w:val="269"/>
        </w:trPr>
        <w:tc>
          <w:tcPr>
            <w:tcW w:w="2592" w:type="dxa"/>
            <w:vMerge/>
            <w:tcMar>
              <w:top w:w="100" w:type="dxa"/>
              <w:left w:w="100" w:type="dxa"/>
              <w:bottom w:w="100" w:type="dxa"/>
              <w:right w:w="100" w:type="dxa"/>
            </w:tcMar>
          </w:tcPr>
          <w:p w:rsidR="005A1D61" w14:paraId="2E681286" w14:textId="77777777"/>
        </w:tc>
        <w:tc>
          <w:tcPr>
            <w:tcW w:w="3888" w:type="dxa"/>
            <w:vMerge w:val="restart"/>
            <w:tcMar>
              <w:top w:w="100" w:type="dxa"/>
              <w:left w:w="100" w:type="dxa"/>
              <w:bottom w:w="100" w:type="dxa"/>
              <w:right w:w="100" w:type="dxa"/>
            </w:tcMar>
          </w:tcPr>
          <w:p w:rsidR="005A1D61" w14:paraId="699B5F91" w14:textId="77777777">
            <w:r>
              <w:rPr>
                <w:sz w:val="20"/>
              </w:rPr>
              <w:t>KOSOVO</w:t>
            </w:r>
          </w:p>
        </w:tc>
        <w:tc>
          <w:tcPr>
            <w:tcW w:w="3888" w:type="dxa"/>
            <w:vMerge w:val="restart"/>
            <w:tcMar>
              <w:top w:w="100" w:type="dxa"/>
              <w:left w:w="100" w:type="dxa"/>
              <w:bottom w:w="100" w:type="dxa"/>
              <w:right w:w="100" w:type="dxa"/>
            </w:tcMar>
          </w:tcPr>
          <w:p w:rsidR="005A1D61" w14:paraId="08AE230F" w14:textId="77777777">
            <w:r>
              <w:rPr>
                <w:sz w:val="20"/>
              </w:rPr>
              <w:t>167</w:t>
            </w:r>
          </w:p>
        </w:tc>
        <w:tc>
          <w:tcPr>
            <w:tcW w:w="2592" w:type="dxa"/>
            <w:vMerge w:val="restart"/>
            <w:tcMar>
              <w:top w:w="100" w:type="dxa"/>
              <w:left w:w="100" w:type="dxa"/>
              <w:bottom w:w="100" w:type="dxa"/>
              <w:right w:w="100" w:type="dxa"/>
            </w:tcMar>
          </w:tcPr>
          <w:p w:rsidR="005A1D61" w14:paraId="1B83A0B6" w14:textId="77777777"/>
        </w:tc>
      </w:tr>
      <w:tr w14:paraId="56E7DD64" w14:textId="77777777">
        <w:tblPrEx>
          <w:tblW w:w="0" w:type="auto"/>
          <w:tblLook w:val="04A0"/>
        </w:tblPrEx>
        <w:trPr>
          <w:trHeight w:val="269"/>
        </w:trPr>
        <w:tc>
          <w:tcPr>
            <w:tcW w:w="2592" w:type="dxa"/>
            <w:vMerge/>
            <w:tcMar>
              <w:top w:w="100" w:type="dxa"/>
              <w:left w:w="100" w:type="dxa"/>
              <w:bottom w:w="100" w:type="dxa"/>
              <w:right w:w="100" w:type="dxa"/>
            </w:tcMar>
          </w:tcPr>
          <w:p w:rsidR="005A1D61" w14:paraId="11A71068" w14:textId="77777777"/>
        </w:tc>
        <w:tc>
          <w:tcPr>
            <w:tcW w:w="3888" w:type="dxa"/>
            <w:vMerge w:val="restart"/>
            <w:tcMar>
              <w:top w:w="100" w:type="dxa"/>
              <w:left w:w="100" w:type="dxa"/>
              <w:bottom w:w="100" w:type="dxa"/>
              <w:right w:w="100" w:type="dxa"/>
            </w:tcMar>
          </w:tcPr>
          <w:p w:rsidR="005A1D61" w14:paraId="512D2C4A" w14:textId="77777777">
            <w:r>
              <w:rPr>
                <w:sz w:val="20"/>
              </w:rPr>
              <w:t>KUWAIT</w:t>
            </w:r>
          </w:p>
        </w:tc>
        <w:tc>
          <w:tcPr>
            <w:tcW w:w="3888" w:type="dxa"/>
            <w:vMerge w:val="restart"/>
            <w:tcMar>
              <w:top w:w="100" w:type="dxa"/>
              <w:left w:w="100" w:type="dxa"/>
              <w:bottom w:w="100" w:type="dxa"/>
              <w:right w:w="100" w:type="dxa"/>
            </w:tcMar>
          </w:tcPr>
          <w:p w:rsidR="005A1D61" w14:paraId="4D08E9CD" w14:textId="77777777">
            <w:r>
              <w:rPr>
                <w:sz w:val="20"/>
              </w:rPr>
              <w:t>222</w:t>
            </w:r>
          </w:p>
        </w:tc>
        <w:tc>
          <w:tcPr>
            <w:tcW w:w="2592" w:type="dxa"/>
            <w:vMerge w:val="restart"/>
            <w:tcMar>
              <w:top w:w="100" w:type="dxa"/>
              <w:left w:w="100" w:type="dxa"/>
              <w:bottom w:w="100" w:type="dxa"/>
              <w:right w:w="100" w:type="dxa"/>
            </w:tcMar>
          </w:tcPr>
          <w:p w:rsidR="005A1D61" w14:paraId="69FE2BEC" w14:textId="77777777"/>
        </w:tc>
      </w:tr>
      <w:tr w14:paraId="7AD55794" w14:textId="77777777">
        <w:tblPrEx>
          <w:tblW w:w="0" w:type="auto"/>
          <w:tblLook w:val="04A0"/>
        </w:tblPrEx>
        <w:trPr>
          <w:trHeight w:val="269"/>
        </w:trPr>
        <w:tc>
          <w:tcPr>
            <w:tcW w:w="2592" w:type="dxa"/>
            <w:vMerge/>
            <w:tcMar>
              <w:top w:w="100" w:type="dxa"/>
              <w:left w:w="100" w:type="dxa"/>
              <w:bottom w:w="100" w:type="dxa"/>
              <w:right w:w="100" w:type="dxa"/>
            </w:tcMar>
          </w:tcPr>
          <w:p w:rsidR="005A1D61" w14:paraId="18252B4F" w14:textId="77777777"/>
        </w:tc>
        <w:tc>
          <w:tcPr>
            <w:tcW w:w="3888" w:type="dxa"/>
            <w:vMerge w:val="restart"/>
            <w:tcMar>
              <w:top w:w="100" w:type="dxa"/>
              <w:left w:w="100" w:type="dxa"/>
              <w:bottom w:w="100" w:type="dxa"/>
              <w:right w:w="100" w:type="dxa"/>
            </w:tcMar>
          </w:tcPr>
          <w:p w:rsidR="005A1D61" w14:paraId="64FB3157" w14:textId="77777777">
            <w:r>
              <w:rPr>
                <w:sz w:val="20"/>
              </w:rPr>
              <w:t>KWAJALEIN</w:t>
            </w:r>
          </w:p>
        </w:tc>
        <w:tc>
          <w:tcPr>
            <w:tcW w:w="3888" w:type="dxa"/>
            <w:vMerge w:val="restart"/>
            <w:tcMar>
              <w:top w:w="100" w:type="dxa"/>
              <w:left w:w="100" w:type="dxa"/>
              <w:bottom w:w="100" w:type="dxa"/>
              <w:right w:w="100" w:type="dxa"/>
            </w:tcMar>
          </w:tcPr>
          <w:p w:rsidR="005A1D61" w14:paraId="13A0C6ED" w14:textId="77777777">
            <w:r>
              <w:rPr>
                <w:sz w:val="20"/>
              </w:rPr>
              <w:t>660</w:t>
            </w:r>
          </w:p>
        </w:tc>
        <w:tc>
          <w:tcPr>
            <w:tcW w:w="2592" w:type="dxa"/>
            <w:vMerge w:val="restart"/>
            <w:tcMar>
              <w:top w:w="100" w:type="dxa"/>
              <w:left w:w="100" w:type="dxa"/>
              <w:bottom w:w="100" w:type="dxa"/>
              <w:right w:w="100" w:type="dxa"/>
            </w:tcMar>
          </w:tcPr>
          <w:p w:rsidR="005A1D61" w14:paraId="19FC304A" w14:textId="77777777"/>
        </w:tc>
      </w:tr>
      <w:tr w14:paraId="7DF079AF" w14:textId="77777777">
        <w:tblPrEx>
          <w:tblW w:w="0" w:type="auto"/>
          <w:tblLook w:val="04A0"/>
        </w:tblPrEx>
        <w:trPr>
          <w:trHeight w:val="269"/>
        </w:trPr>
        <w:tc>
          <w:tcPr>
            <w:tcW w:w="2592" w:type="dxa"/>
            <w:vMerge/>
            <w:tcMar>
              <w:top w:w="100" w:type="dxa"/>
              <w:left w:w="100" w:type="dxa"/>
              <w:bottom w:w="100" w:type="dxa"/>
              <w:right w:w="100" w:type="dxa"/>
            </w:tcMar>
          </w:tcPr>
          <w:p w:rsidR="005A1D61" w14:paraId="658DBAA8" w14:textId="77777777"/>
        </w:tc>
        <w:tc>
          <w:tcPr>
            <w:tcW w:w="3888" w:type="dxa"/>
            <w:vMerge w:val="restart"/>
            <w:tcMar>
              <w:top w:w="100" w:type="dxa"/>
              <w:left w:w="100" w:type="dxa"/>
              <w:bottom w:w="100" w:type="dxa"/>
              <w:right w:w="100" w:type="dxa"/>
            </w:tcMar>
          </w:tcPr>
          <w:p w:rsidR="005A1D61" w14:paraId="093E9C78" w14:textId="77777777">
            <w:r>
              <w:rPr>
                <w:sz w:val="20"/>
              </w:rPr>
              <w:t>KWANTUNG</w:t>
            </w:r>
          </w:p>
        </w:tc>
        <w:tc>
          <w:tcPr>
            <w:tcW w:w="3888" w:type="dxa"/>
            <w:vMerge w:val="restart"/>
            <w:tcMar>
              <w:top w:w="100" w:type="dxa"/>
              <w:left w:w="100" w:type="dxa"/>
              <w:bottom w:w="100" w:type="dxa"/>
              <w:right w:w="100" w:type="dxa"/>
            </w:tcMar>
          </w:tcPr>
          <w:p w:rsidR="005A1D61" w14:paraId="42056E7A" w14:textId="77777777">
            <w:r>
              <w:rPr>
                <w:sz w:val="20"/>
              </w:rPr>
              <w:t>88</w:t>
            </w:r>
          </w:p>
        </w:tc>
        <w:tc>
          <w:tcPr>
            <w:tcW w:w="2592" w:type="dxa"/>
            <w:vMerge w:val="restart"/>
            <w:tcMar>
              <w:top w:w="100" w:type="dxa"/>
              <w:left w:w="100" w:type="dxa"/>
              <w:bottom w:w="100" w:type="dxa"/>
              <w:right w:w="100" w:type="dxa"/>
            </w:tcMar>
          </w:tcPr>
          <w:p w:rsidR="005A1D61" w14:paraId="656C11B7" w14:textId="77777777"/>
        </w:tc>
      </w:tr>
      <w:tr w14:paraId="4AA936E9" w14:textId="77777777">
        <w:tblPrEx>
          <w:tblW w:w="0" w:type="auto"/>
          <w:tblLook w:val="04A0"/>
        </w:tblPrEx>
        <w:trPr>
          <w:trHeight w:val="269"/>
        </w:trPr>
        <w:tc>
          <w:tcPr>
            <w:tcW w:w="2592" w:type="dxa"/>
            <w:vMerge/>
            <w:tcMar>
              <w:top w:w="100" w:type="dxa"/>
              <w:left w:w="100" w:type="dxa"/>
              <w:bottom w:w="100" w:type="dxa"/>
              <w:right w:w="100" w:type="dxa"/>
            </w:tcMar>
          </w:tcPr>
          <w:p w:rsidR="005A1D61" w14:paraId="0D793779" w14:textId="77777777"/>
        </w:tc>
        <w:tc>
          <w:tcPr>
            <w:tcW w:w="3888" w:type="dxa"/>
            <w:vMerge w:val="restart"/>
            <w:tcMar>
              <w:top w:w="100" w:type="dxa"/>
              <w:left w:w="100" w:type="dxa"/>
              <w:bottom w:w="100" w:type="dxa"/>
              <w:right w:w="100" w:type="dxa"/>
            </w:tcMar>
          </w:tcPr>
          <w:p w:rsidR="005A1D61" w14:paraId="7E51CB09" w14:textId="77777777">
            <w:r>
              <w:rPr>
                <w:sz w:val="20"/>
              </w:rPr>
              <w:t>KYRGYZSTAN</w:t>
            </w:r>
          </w:p>
        </w:tc>
        <w:tc>
          <w:tcPr>
            <w:tcW w:w="3888" w:type="dxa"/>
            <w:vMerge w:val="restart"/>
            <w:tcMar>
              <w:top w:w="100" w:type="dxa"/>
              <w:left w:w="100" w:type="dxa"/>
              <w:bottom w:w="100" w:type="dxa"/>
              <w:right w:w="100" w:type="dxa"/>
            </w:tcMar>
          </w:tcPr>
          <w:p w:rsidR="005A1D61" w14:paraId="22E70D4F" w14:textId="77777777">
            <w:r>
              <w:rPr>
                <w:sz w:val="20"/>
              </w:rPr>
              <w:t>219</w:t>
            </w:r>
          </w:p>
        </w:tc>
        <w:tc>
          <w:tcPr>
            <w:tcW w:w="2592" w:type="dxa"/>
            <w:vMerge w:val="restart"/>
            <w:tcMar>
              <w:top w:w="100" w:type="dxa"/>
              <w:left w:w="100" w:type="dxa"/>
              <w:bottom w:w="100" w:type="dxa"/>
              <w:right w:w="100" w:type="dxa"/>
            </w:tcMar>
          </w:tcPr>
          <w:p w:rsidR="005A1D61" w14:paraId="14F65F0D" w14:textId="77777777"/>
        </w:tc>
      </w:tr>
      <w:tr w14:paraId="6AFC6119" w14:textId="77777777">
        <w:tblPrEx>
          <w:tblW w:w="0" w:type="auto"/>
          <w:tblLook w:val="04A0"/>
        </w:tblPrEx>
        <w:trPr>
          <w:trHeight w:val="269"/>
        </w:trPr>
        <w:tc>
          <w:tcPr>
            <w:tcW w:w="2592" w:type="dxa"/>
            <w:vMerge/>
            <w:tcMar>
              <w:top w:w="100" w:type="dxa"/>
              <w:left w:w="100" w:type="dxa"/>
              <w:bottom w:w="100" w:type="dxa"/>
              <w:right w:w="100" w:type="dxa"/>
            </w:tcMar>
          </w:tcPr>
          <w:p w:rsidR="005A1D61" w14:paraId="58AC6388" w14:textId="77777777"/>
        </w:tc>
        <w:tc>
          <w:tcPr>
            <w:tcW w:w="3888" w:type="dxa"/>
            <w:vMerge w:val="restart"/>
            <w:tcMar>
              <w:top w:w="100" w:type="dxa"/>
              <w:left w:w="100" w:type="dxa"/>
              <w:bottom w:w="100" w:type="dxa"/>
              <w:right w:w="100" w:type="dxa"/>
            </w:tcMar>
          </w:tcPr>
          <w:p w:rsidR="005A1D61" w14:paraId="68733EE8" w14:textId="77777777">
            <w:r>
              <w:rPr>
                <w:sz w:val="20"/>
              </w:rPr>
              <w:t>LABRADOR</w:t>
            </w:r>
          </w:p>
        </w:tc>
        <w:tc>
          <w:tcPr>
            <w:tcW w:w="3888" w:type="dxa"/>
            <w:vMerge w:val="restart"/>
            <w:tcMar>
              <w:top w:w="100" w:type="dxa"/>
              <w:left w:w="100" w:type="dxa"/>
              <w:bottom w:w="100" w:type="dxa"/>
              <w:right w:w="100" w:type="dxa"/>
            </w:tcMar>
          </w:tcPr>
          <w:p w:rsidR="005A1D61" w14:paraId="284136B4" w14:textId="77777777">
            <w:r>
              <w:rPr>
                <w:sz w:val="20"/>
              </w:rPr>
              <w:t>385</w:t>
            </w:r>
          </w:p>
        </w:tc>
        <w:tc>
          <w:tcPr>
            <w:tcW w:w="2592" w:type="dxa"/>
            <w:vMerge w:val="restart"/>
            <w:tcMar>
              <w:top w:w="100" w:type="dxa"/>
              <w:left w:w="100" w:type="dxa"/>
              <w:bottom w:w="100" w:type="dxa"/>
              <w:right w:w="100" w:type="dxa"/>
            </w:tcMar>
          </w:tcPr>
          <w:p w:rsidR="005A1D61" w14:paraId="68DC6ADC" w14:textId="77777777"/>
        </w:tc>
      </w:tr>
      <w:tr w14:paraId="6D63A3C4" w14:textId="77777777">
        <w:tblPrEx>
          <w:tblW w:w="0" w:type="auto"/>
          <w:tblLook w:val="04A0"/>
        </w:tblPrEx>
        <w:trPr>
          <w:trHeight w:val="269"/>
        </w:trPr>
        <w:tc>
          <w:tcPr>
            <w:tcW w:w="2592" w:type="dxa"/>
            <w:vMerge/>
            <w:tcMar>
              <w:top w:w="100" w:type="dxa"/>
              <w:left w:w="100" w:type="dxa"/>
              <w:bottom w:w="100" w:type="dxa"/>
              <w:right w:w="100" w:type="dxa"/>
            </w:tcMar>
          </w:tcPr>
          <w:p w:rsidR="005A1D61" w14:paraId="6F25DA7D" w14:textId="77777777"/>
        </w:tc>
        <w:tc>
          <w:tcPr>
            <w:tcW w:w="3888" w:type="dxa"/>
            <w:vMerge w:val="restart"/>
            <w:tcMar>
              <w:top w:w="100" w:type="dxa"/>
              <w:left w:w="100" w:type="dxa"/>
              <w:bottom w:w="100" w:type="dxa"/>
              <w:right w:w="100" w:type="dxa"/>
            </w:tcMar>
          </w:tcPr>
          <w:p w:rsidR="005A1D61" w14:paraId="1A3BE885" w14:textId="77777777">
            <w:r>
              <w:rPr>
                <w:sz w:val="20"/>
              </w:rPr>
              <w:t>LABUAN</w:t>
            </w:r>
          </w:p>
        </w:tc>
        <w:tc>
          <w:tcPr>
            <w:tcW w:w="3888" w:type="dxa"/>
            <w:vMerge w:val="restart"/>
            <w:tcMar>
              <w:top w:w="100" w:type="dxa"/>
              <w:left w:w="100" w:type="dxa"/>
              <w:bottom w:w="100" w:type="dxa"/>
              <w:right w:w="100" w:type="dxa"/>
            </w:tcMar>
          </w:tcPr>
          <w:p w:rsidR="005A1D61" w14:paraId="0753FA94" w14:textId="77777777">
            <w:r>
              <w:rPr>
                <w:sz w:val="20"/>
              </w:rPr>
              <w:t>287</w:t>
            </w:r>
          </w:p>
        </w:tc>
        <w:tc>
          <w:tcPr>
            <w:tcW w:w="2592" w:type="dxa"/>
            <w:vMerge w:val="restart"/>
            <w:tcMar>
              <w:top w:w="100" w:type="dxa"/>
              <w:left w:w="100" w:type="dxa"/>
              <w:bottom w:w="100" w:type="dxa"/>
              <w:right w:w="100" w:type="dxa"/>
            </w:tcMar>
          </w:tcPr>
          <w:p w:rsidR="005A1D61" w14:paraId="3BC0C573" w14:textId="77777777"/>
        </w:tc>
      </w:tr>
      <w:tr w14:paraId="6F2F4ED5" w14:textId="77777777">
        <w:tblPrEx>
          <w:tblW w:w="0" w:type="auto"/>
          <w:tblLook w:val="04A0"/>
        </w:tblPrEx>
        <w:trPr>
          <w:trHeight w:val="269"/>
        </w:trPr>
        <w:tc>
          <w:tcPr>
            <w:tcW w:w="2592" w:type="dxa"/>
            <w:vMerge/>
            <w:tcMar>
              <w:top w:w="100" w:type="dxa"/>
              <w:left w:w="100" w:type="dxa"/>
              <w:bottom w:w="100" w:type="dxa"/>
              <w:right w:w="100" w:type="dxa"/>
            </w:tcMar>
          </w:tcPr>
          <w:p w:rsidR="005A1D61" w14:paraId="228E91FD" w14:textId="77777777"/>
        </w:tc>
        <w:tc>
          <w:tcPr>
            <w:tcW w:w="3888" w:type="dxa"/>
            <w:vMerge w:val="restart"/>
            <w:tcMar>
              <w:top w:w="100" w:type="dxa"/>
              <w:left w:w="100" w:type="dxa"/>
              <w:bottom w:w="100" w:type="dxa"/>
              <w:right w:w="100" w:type="dxa"/>
            </w:tcMar>
          </w:tcPr>
          <w:p w:rsidR="005A1D61" w14:paraId="52834D15" w14:textId="77777777">
            <w:r>
              <w:rPr>
                <w:sz w:val="20"/>
              </w:rPr>
              <w:t>LAOS</w:t>
            </w:r>
          </w:p>
        </w:tc>
        <w:tc>
          <w:tcPr>
            <w:tcW w:w="3888" w:type="dxa"/>
            <w:vMerge w:val="restart"/>
            <w:tcMar>
              <w:top w:w="100" w:type="dxa"/>
              <w:left w:w="100" w:type="dxa"/>
              <w:bottom w:w="100" w:type="dxa"/>
              <w:right w:w="100" w:type="dxa"/>
            </w:tcMar>
          </w:tcPr>
          <w:p w:rsidR="005A1D61" w14:paraId="123104FC" w14:textId="77777777">
            <w:r>
              <w:rPr>
                <w:sz w:val="20"/>
              </w:rPr>
              <w:t>223</w:t>
            </w:r>
          </w:p>
        </w:tc>
        <w:tc>
          <w:tcPr>
            <w:tcW w:w="2592" w:type="dxa"/>
            <w:vMerge w:val="restart"/>
            <w:tcMar>
              <w:top w:w="100" w:type="dxa"/>
              <w:left w:w="100" w:type="dxa"/>
              <w:bottom w:w="100" w:type="dxa"/>
              <w:right w:w="100" w:type="dxa"/>
            </w:tcMar>
          </w:tcPr>
          <w:p w:rsidR="005A1D61" w14:paraId="7D98EFAA" w14:textId="77777777"/>
        </w:tc>
      </w:tr>
      <w:tr w14:paraId="6327B59C" w14:textId="77777777">
        <w:tblPrEx>
          <w:tblW w:w="0" w:type="auto"/>
          <w:tblLook w:val="04A0"/>
        </w:tblPrEx>
        <w:trPr>
          <w:trHeight w:val="269"/>
        </w:trPr>
        <w:tc>
          <w:tcPr>
            <w:tcW w:w="2592" w:type="dxa"/>
            <w:vMerge/>
            <w:tcMar>
              <w:top w:w="100" w:type="dxa"/>
              <w:left w:w="100" w:type="dxa"/>
              <w:bottom w:w="100" w:type="dxa"/>
              <w:right w:w="100" w:type="dxa"/>
            </w:tcMar>
          </w:tcPr>
          <w:p w:rsidR="005A1D61" w14:paraId="04F027CF" w14:textId="77777777"/>
        </w:tc>
        <w:tc>
          <w:tcPr>
            <w:tcW w:w="3888" w:type="dxa"/>
            <w:vMerge w:val="restart"/>
            <w:tcMar>
              <w:top w:w="100" w:type="dxa"/>
              <w:left w:w="100" w:type="dxa"/>
              <w:bottom w:w="100" w:type="dxa"/>
              <w:right w:w="100" w:type="dxa"/>
            </w:tcMar>
          </w:tcPr>
          <w:p w:rsidR="005A1D61" w14:paraId="0C33EF5E" w14:textId="77777777">
            <w:r>
              <w:rPr>
                <w:sz w:val="20"/>
              </w:rPr>
              <w:t>LATAKIA</w:t>
            </w:r>
          </w:p>
        </w:tc>
        <w:tc>
          <w:tcPr>
            <w:tcW w:w="3888" w:type="dxa"/>
            <w:vMerge w:val="restart"/>
            <w:tcMar>
              <w:top w:w="100" w:type="dxa"/>
              <w:left w:w="100" w:type="dxa"/>
              <w:bottom w:w="100" w:type="dxa"/>
              <w:right w:w="100" w:type="dxa"/>
            </w:tcMar>
          </w:tcPr>
          <w:p w:rsidR="005A1D61" w14:paraId="3F72A158" w14:textId="77777777">
            <w:r>
              <w:rPr>
                <w:sz w:val="20"/>
              </w:rPr>
              <w:t>593</w:t>
            </w:r>
          </w:p>
        </w:tc>
        <w:tc>
          <w:tcPr>
            <w:tcW w:w="2592" w:type="dxa"/>
            <w:vMerge w:val="restart"/>
            <w:tcMar>
              <w:top w:w="100" w:type="dxa"/>
              <w:left w:w="100" w:type="dxa"/>
              <w:bottom w:w="100" w:type="dxa"/>
              <w:right w:w="100" w:type="dxa"/>
            </w:tcMar>
          </w:tcPr>
          <w:p w:rsidR="005A1D61" w14:paraId="2BA48FA7" w14:textId="77777777"/>
        </w:tc>
      </w:tr>
      <w:tr w14:paraId="5587F4AF" w14:textId="77777777">
        <w:tblPrEx>
          <w:tblW w:w="0" w:type="auto"/>
          <w:tblLook w:val="04A0"/>
        </w:tblPrEx>
        <w:trPr>
          <w:trHeight w:val="269"/>
        </w:trPr>
        <w:tc>
          <w:tcPr>
            <w:tcW w:w="2592" w:type="dxa"/>
            <w:vMerge/>
            <w:tcMar>
              <w:top w:w="100" w:type="dxa"/>
              <w:left w:w="100" w:type="dxa"/>
              <w:bottom w:w="100" w:type="dxa"/>
              <w:right w:w="100" w:type="dxa"/>
            </w:tcMar>
          </w:tcPr>
          <w:p w:rsidR="005A1D61" w14:paraId="056F0781" w14:textId="77777777"/>
        </w:tc>
        <w:tc>
          <w:tcPr>
            <w:tcW w:w="3888" w:type="dxa"/>
            <w:vMerge w:val="restart"/>
            <w:tcMar>
              <w:top w:w="100" w:type="dxa"/>
              <w:left w:w="100" w:type="dxa"/>
              <w:bottom w:w="100" w:type="dxa"/>
              <w:right w:w="100" w:type="dxa"/>
            </w:tcMar>
          </w:tcPr>
          <w:p w:rsidR="005A1D61" w14:paraId="0F7F8D93" w14:textId="77777777">
            <w:r>
              <w:rPr>
                <w:sz w:val="20"/>
              </w:rPr>
              <w:t>LATIN AMERICA</w:t>
            </w:r>
          </w:p>
        </w:tc>
        <w:tc>
          <w:tcPr>
            <w:tcW w:w="3888" w:type="dxa"/>
            <w:vMerge w:val="restart"/>
            <w:tcMar>
              <w:top w:w="100" w:type="dxa"/>
              <w:left w:w="100" w:type="dxa"/>
              <w:bottom w:w="100" w:type="dxa"/>
              <w:right w:w="100" w:type="dxa"/>
            </w:tcMar>
          </w:tcPr>
          <w:p w:rsidR="005A1D61" w14:paraId="2B66EC3D" w14:textId="77777777">
            <w:r>
              <w:rPr>
                <w:sz w:val="20"/>
              </w:rPr>
              <w:t>668</w:t>
            </w:r>
          </w:p>
        </w:tc>
        <w:tc>
          <w:tcPr>
            <w:tcW w:w="2592" w:type="dxa"/>
            <w:vMerge w:val="restart"/>
            <w:tcMar>
              <w:top w:w="100" w:type="dxa"/>
              <w:left w:w="100" w:type="dxa"/>
              <w:bottom w:w="100" w:type="dxa"/>
              <w:right w:w="100" w:type="dxa"/>
            </w:tcMar>
          </w:tcPr>
          <w:p w:rsidR="005A1D61" w14:paraId="26819D9A" w14:textId="77777777"/>
        </w:tc>
      </w:tr>
      <w:tr w14:paraId="3FE5B7B5" w14:textId="77777777">
        <w:tblPrEx>
          <w:tblW w:w="0" w:type="auto"/>
          <w:tblLook w:val="04A0"/>
        </w:tblPrEx>
        <w:trPr>
          <w:trHeight w:val="269"/>
        </w:trPr>
        <w:tc>
          <w:tcPr>
            <w:tcW w:w="2592" w:type="dxa"/>
            <w:vMerge/>
            <w:tcMar>
              <w:top w:w="100" w:type="dxa"/>
              <w:left w:w="100" w:type="dxa"/>
              <w:bottom w:w="100" w:type="dxa"/>
              <w:right w:w="100" w:type="dxa"/>
            </w:tcMar>
          </w:tcPr>
          <w:p w:rsidR="005A1D61" w14:paraId="5BC2D250" w14:textId="77777777"/>
        </w:tc>
        <w:tc>
          <w:tcPr>
            <w:tcW w:w="3888" w:type="dxa"/>
            <w:vMerge w:val="restart"/>
            <w:tcMar>
              <w:top w:w="100" w:type="dxa"/>
              <w:left w:w="100" w:type="dxa"/>
              <w:bottom w:w="100" w:type="dxa"/>
              <w:right w:w="100" w:type="dxa"/>
            </w:tcMar>
          </w:tcPr>
          <w:p w:rsidR="005A1D61" w14:paraId="5C0B20C0" w14:textId="77777777">
            <w:r>
              <w:rPr>
                <w:sz w:val="20"/>
              </w:rPr>
              <w:t>LATVIA</w:t>
            </w:r>
          </w:p>
        </w:tc>
        <w:tc>
          <w:tcPr>
            <w:tcW w:w="3888" w:type="dxa"/>
            <w:vMerge w:val="restart"/>
            <w:tcMar>
              <w:top w:w="100" w:type="dxa"/>
              <w:left w:w="100" w:type="dxa"/>
              <w:bottom w:w="100" w:type="dxa"/>
              <w:right w:w="100" w:type="dxa"/>
            </w:tcMar>
          </w:tcPr>
          <w:p w:rsidR="005A1D61" w14:paraId="31F44FDA" w14:textId="77777777">
            <w:r>
              <w:rPr>
                <w:sz w:val="20"/>
              </w:rPr>
              <w:t>156</w:t>
            </w:r>
          </w:p>
        </w:tc>
        <w:tc>
          <w:tcPr>
            <w:tcW w:w="2592" w:type="dxa"/>
            <w:vMerge w:val="restart"/>
            <w:tcMar>
              <w:top w:w="100" w:type="dxa"/>
              <w:left w:w="100" w:type="dxa"/>
              <w:bottom w:w="100" w:type="dxa"/>
              <w:right w:w="100" w:type="dxa"/>
            </w:tcMar>
          </w:tcPr>
          <w:p w:rsidR="005A1D61" w14:paraId="04A81978" w14:textId="77777777"/>
        </w:tc>
      </w:tr>
      <w:tr w14:paraId="6D62921B" w14:textId="77777777">
        <w:tblPrEx>
          <w:tblW w:w="0" w:type="auto"/>
          <w:tblLook w:val="04A0"/>
        </w:tblPrEx>
        <w:trPr>
          <w:trHeight w:val="269"/>
        </w:trPr>
        <w:tc>
          <w:tcPr>
            <w:tcW w:w="2592" w:type="dxa"/>
            <w:vMerge/>
            <w:tcMar>
              <w:top w:w="100" w:type="dxa"/>
              <w:left w:w="100" w:type="dxa"/>
              <w:bottom w:w="100" w:type="dxa"/>
              <w:right w:w="100" w:type="dxa"/>
            </w:tcMar>
          </w:tcPr>
          <w:p w:rsidR="005A1D61" w14:paraId="6AC56D8C" w14:textId="77777777"/>
        </w:tc>
        <w:tc>
          <w:tcPr>
            <w:tcW w:w="3888" w:type="dxa"/>
            <w:vMerge w:val="restart"/>
            <w:tcMar>
              <w:top w:w="100" w:type="dxa"/>
              <w:left w:w="100" w:type="dxa"/>
              <w:bottom w:w="100" w:type="dxa"/>
              <w:right w:w="100" w:type="dxa"/>
            </w:tcMar>
          </w:tcPr>
          <w:p w:rsidR="005A1D61" w14:paraId="3308890C" w14:textId="77777777">
            <w:r>
              <w:rPr>
                <w:sz w:val="20"/>
              </w:rPr>
              <w:t>LEBANON</w:t>
            </w:r>
          </w:p>
        </w:tc>
        <w:tc>
          <w:tcPr>
            <w:tcW w:w="3888" w:type="dxa"/>
            <w:vMerge w:val="restart"/>
            <w:tcMar>
              <w:top w:w="100" w:type="dxa"/>
              <w:left w:w="100" w:type="dxa"/>
              <w:bottom w:w="100" w:type="dxa"/>
              <w:right w:w="100" w:type="dxa"/>
            </w:tcMar>
          </w:tcPr>
          <w:p w:rsidR="005A1D61" w14:paraId="697E6E7E" w14:textId="77777777">
            <w:r>
              <w:rPr>
                <w:sz w:val="20"/>
              </w:rPr>
              <w:t>224</w:t>
            </w:r>
          </w:p>
        </w:tc>
        <w:tc>
          <w:tcPr>
            <w:tcW w:w="2592" w:type="dxa"/>
            <w:vMerge w:val="restart"/>
            <w:tcMar>
              <w:top w:w="100" w:type="dxa"/>
              <w:left w:w="100" w:type="dxa"/>
              <w:bottom w:w="100" w:type="dxa"/>
              <w:right w:w="100" w:type="dxa"/>
            </w:tcMar>
          </w:tcPr>
          <w:p w:rsidR="005A1D61" w14:paraId="3261CF83" w14:textId="77777777"/>
        </w:tc>
      </w:tr>
      <w:tr w14:paraId="1DDBD819" w14:textId="77777777">
        <w:tblPrEx>
          <w:tblW w:w="0" w:type="auto"/>
          <w:tblLook w:val="04A0"/>
        </w:tblPrEx>
        <w:trPr>
          <w:trHeight w:val="269"/>
        </w:trPr>
        <w:tc>
          <w:tcPr>
            <w:tcW w:w="2592" w:type="dxa"/>
            <w:vMerge/>
            <w:tcMar>
              <w:top w:w="100" w:type="dxa"/>
              <w:left w:w="100" w:type="dxa"/>
              <w:bottom w:w="100" w:type="dxa"/>
              <w:right w:w="100" w:type="dxa"/>
            </w:tcMar>
          </w:tcPr>
          <w:p w:rsidR="005A1D61" w14:paraId="798BF484" w14:textId="77777777"/>
        </w:tc>
        <w:tc>
          <w:tcPr>
            <w:tcW w:w="3888" w:type="dxa"/>
            <w:vMerge w:val="restart"/>
            <w:tcMar>
              <w:top w:w="100" w:type="dxa"/>
              <w:left w:w="100" w:type="dxa"/>
              <w:bottom w:w="100" w:type="dxa"/>
              <w:right w:w="100" w:type="dxa"/>
            </w:tcMar>
          </w:tcPr>
          <w:p w:rsidR="005A1D61" w14:paraId="09305C93" w14:textId="77777777">
            <w:r>
              <w:rPr>
                <w:sz w:val="20"/>
              </w:rPr>
              <w:t>LEEWARD ISLANDS</w:t>
            </w:r>
          </w:p>
        </w:tc>
        <w:tc>
          <w:tcPr>
            <w:tcW w:w="3888" w:type="dxa"/>
            <w:vMerge w:val="restart"/>
            <w:tcMar>
              <w:top w:w="100" w:type="dxa"/>
              <w:left w:w="100" w:type="dxa"/>
              <w:bottom w:w="100" w:type="dxa"/>
              <w:right w:w="100" w:type="dxa"/>
            </w:tcMar>
          </w:tcPr>
          <w:p w:rsidR="005A1D61" w14:paraId="1F5C272E" w14:textId="77777777">
            <w:r>
              <w:rPr>
                <w:sz w:val="20"/>
              </w:rPr>
              <w:t>669</w:t>
            </w:r>
          </w:p>
        </w:tc>
        <w:tc>
          <w:tcPr>
            <w:tcW w:w="2592" w:type="dxa"/>
            <w:vMerge w:val="restart"/>
            <w:tcMar>
              <w:top w:w="100" w:type="dxa"/>
              <w:left w:w="100" w:type="dxa"/>
              <w:bottom w:w="100" w:type="dxa"/>
              <w:right w:w="100" w:type="dxa"/>
            </w:tcMar>
          </w:tcPr>
          <w:p w:rsidR="005A1D61" w14:paraId="2D57D6E5" w14:textId="77777777"/>
        </w:tc>
      </w:tr>
      <w:tr w14:paraId="023D808F" w14:textId="77777777">
        <w:tblPrEx>
          <w:tblW w:w="0" w:type="auto"/>
          <w:tblLook w:val="04A0"/>
        </w:tblPrEx>
        <w:trPr>
          <w:trHeight w:val="269"/>
        </w:trPr>
        <w:tc>
          <w:tcPr>
            <w:tcW w:w="2592" w:type="dxa"/>
            <w:vMerge/>
            <w:tcMar>
              <w:top w:w="100" w:type="dxa"/>
              <w:left w:w="100" w:type="dxa"/>
              <w:bottom w:w="100" w:type="dxa"/>
              <w:right w:w="100" w:type="dxa"/>
            </w:tcMar>
          </w:tcPr>
          <w:p w:rsidR="005A1D61" w14:paraId="15FE06CF" w14:textId="77777777"/>
        </w:tc>
        <w:tc>
          <w:tcPr>
            <w:tcW w:w="3888" w:type="dxa"/>
            <w:vMerge w:val="restart"/>
            <w:tcMar>
              <w:top w:w="100" w:type="dxa"/>
              <w:left w:w="100" w:type="dxa"/>
              <w:bottom w:w="100" w:type="dxa"/>
              <w:right w:w="100" w:type="dxa"/>
            </w:tcMar>
          </w:tcPr>
          <w:p w:rsidR="005A1D61" w14:paraId="4D57F0DD" w14:textId="77777777">
            <w:r>
              <w:rPr>
                <w:sz w:val="20"/>
              </w:rPr>
              <w:t>LESOTHO</w:t>
            </w:r>
          </w:p>
        </w:tc>
        <w:tc>
          <w:tcPr>
            <w:tcW w:w="3888" w:type="dxa"/>
            <w:vMerge w:val="restart"/>
            <w:tcMar>
              <w:top w:w="100" w:type="dxa"/>
              <w:left w:w="100" w:type="dxa"/>
              <w:bottom w:w="100" w:type="dxa"/>
              <w:right w:w="100" w:type="dxa"/>
            </w:tcMar>
          </w:tcPr>
          <w:p w:rsidR="005A1D61" w14:paraId="41C03AEE" w14:textId="77777777">
            <w:r>
              <w:rPr>
                <w:sz w:val="20"/>
              </w:rPr>
              <w:t>428</w:t>
            </w:r>
          </w:p>
        </w:tc>
        <w:tc>
          <w:tcPr>
            <w:tcW w:w="2592" w:type="dxa"/>
            <w:vMerge w:val="restart"/>
            <w:tcMar>
              <w:top w:w="100" w:type="dxa"/>
              <w:left w:w="100" w:type="dxa"/>
              <w:bottom w:w="100" w:type="dxa"/>
              <w:right w:w="100" w:type="dxa"/>
            </w:tcMar>
          </w:tcPr>
          <w:p w:rsidR="005A1D61" w14:paraId="06A1A4D7" w14:textId="77777777"/>
        </w:tc>
      </w:tr>
      <w:tr w14:paraId="041C6EE1" w14:textId="77777777">
        <w:tblPrEx>
          <w:tblW w:w="0" w:type="auto"/>
          <w:tblLook w:val="04A0"/>
        </w:tblPrEx>
        <w:trPr>
          <w:trHeight w:val="269"/>
        </w:trPr>
        <w:tc>
          <w:tcPr>
            <w:tcW w:w="2592" w:type="dxa"/>
            <w:vMerge/>
            <w:tcMar>
              <w:top w:w="100" w:type="dxa"/>
              <w:left w:w="100" w:type="dxa"/>
              <w:bottom w:w="100" w:type="dxa"/>
              <w:right w:w="100" w:type="dxa"/>
            </w:tcMar>
          </w:tcPr>
          <w:p w:rsidR="005A1D61" w14:paraId="0C79A71F" w14:textId="77777777"/>
        </w:tc>
        <w:tc>
          <w:tcPr>
            <w:tcW w:w="3888" w:type="dxa"/>
            <w:vMerge w:val="restart"/>
            <w:tcMar>
              <w:top w:w="100" w:type="dxa"/>
              <w:left w:w="100" w:type="dxa"/>
              <w:bottom w:w="100" w:type="dxa"/>
              <w:right w:w="100" w:type="dxa"/>
            </w:tcMar>
          </w:tcPr>
          <w:p w:rsidR="005A1D61" w14:paraId="320D1A72" w14:textId="77777777">
            <w:r>
              <w:rPr>
                <w:sz w:val="20"/>
              </w:rPr>
              <w:t>LIBERIA</w:t>
            </w:r>
          </w:p>
        </w:tc>
        <w:tc>
          <w:tcPr>
            <w:tcW w:w="3888" w:type="dxa"/>
            <w:vMerge w:val="restart"/>
            <w:tcMar>
              <w:top w:w="100" w:type="dxa"/>
              <w:left w:w="100" w:type="dxa"/>
              <w:bottom w:w="100" w:type="dxa"/>
              <w:right w:w="100" w:type="dxa"/>
            </w:tcMar>
          </w:tcPr>
          <w:p w:rsidR="005A1D61" w14:paraId="3BBC4B24" w14:textId="77777777">
            <w:r>
              <w:rPr>
                <w:sz w:val="20"/>
              </w:rPr>
              <w:t>429</w:t>
            </w:r>
          </w:p>
        </w:tc>
        <w:tc>
          <w:tcPr>
            <w:tcW w:w="2592" w:type="dxa"/>
            <w:vMerge w:val="restart"/>
            <w:tcMar>
              <w:top w:w="100" w:type="dxa"/>
              <w:left w:w="100" w:type="dxa"/>
              <w:bottom w:w="100" w:type="dxa"/>
              <w:right w:w="100" w:type="dxa"/>
            </w:tcMar>
          </w:tcPr>
          <w:p w:rsidR="005A1D61" w14:paraId="419B7676" w14:textId="77777777"/>
        </w:tc>
      </w:tr>
      <w:tr w14:paraId="1EA47360" w14:textId="77777777">
        <w:tblPrEx>
          <w:tblW w:w="0" w:type="auto"/>
          <w:tblLook w:val="04A0"/>
        </w:tblPrEx>
        <w:trPr>
          <w:trHeight w:val="269"/>
        </w:trPr>
        <w:tc>
          <w:tcPr>
            <w:tcW w:w="2592" w:type="dxa"/>
            <w:vMerge/>
            <w:tcMar>
              <w:top w:w="100" w:type="dxa"/>
              <w:left w:w="100" w:type="dxa"/>
              <w:bottom w:w="100" w:type="dxa"/>
              <w:right w:w="100" w:type="dxa"/>
            </w:tcMar>
          </w:tcPr>
          <w:p w:rsidR="005A1D61" w14:paraId="51D65154" w14:textId="77777777"/>
        </w:tc>
        <w:tc>
          <w:tcPr>
            <w:tcW w:w="3888" w:type="dxa"/>
            <w:vMerge w:val="restart"/>
            <w:tcMar>
              <w:top w:w="100" w:type="dxa"/>
              <w:left w:w="100" w:type="dxa"/>
              <w:bottom w:w="100" w:type="dxa"/>
              <w:right w:w="100" w:type="dxa"/>
            </w:tcMar>
          </w:tcPr>
          <w:p w:rsidR="005A1D61" w14:paraId="25FAE812" w14:textId="77777777">
            <w:r>
              <w:rPr>
                <w:sz w:val="20"/>
              </w:rPr>
              <w:t>LIBYA</w:t>
            </w:r>
          </w:p>
        </w:tc>
        <w:tc>
          <w:tcPr>
            <w:tcW w:w="3888" w:type="dxa"/>
            <w:vMerge w:val="restart"/>
            <w:tcMar>
              <w:top w:w="100" w:type="dxa"/>
              <w:left w:w="100" w:type="dxa"/>
              <w:bottom w:w="100" w:type="dxa"/>
              <w:right w:w="100" w:type="dxa"/>
            </w:tcMar>
          </w:tcPr>
          <w:p w:rsidR="005A1D61" w14:paraId="25A5CB3D" w14:textId="77777777">
            <w:r>
              <w:rPr>
                <w:sz w:val="20"/>
              </w:rPr>
              <w:t>430</w:t>
            </w:r>
          </w:p>
        </w:tc>
        <w:tc>
          <w:tcPr>
            <w:tcW w:w="2592" w:type="dxa"/>
            <w:vMerge w:val="restart"/>
            <w:tcMar>
              <w:top w:w="100" w:type="dxa"/>
              <w:left w:w="100" w:type="dxa"/>
              <w:bottom w:w="100" w:type="dxa"/>
              <w:right w:w="100" w:type="dxa"/>
            </w:tcMar>
          </w:tcPr>
          <w:p w:rsidR="005A1D61" w14:paraId="6472AEB0" w14:textId="77777777"/>
        </w:tc>
      </w:tr>
      <w:tr w14:paraId="111C1FD3" w14:textId="77777777">
        <w:tblPrEx>
          <w:tblW w:w="0" w:type="auto"/>
          <w:tblLook w:val="04A0"/>
        </w:tblPrEx>
        <w:trPr>
          <w:trHeight w:val="269"/>
        </w:trPr>
        <w:tc>
          <w:tcPr>
            <w:tcW w:w="2592" w:type="dxa"/>
            <w:vMerge/>
            <w:tcMar>
              <w:top w:w="100" w:type="dxa"/>
              <w:left w:w="100" w:type="dxa"/>
              <w:bottom w:w="100" w:type="dxa"/>
              <w:right w:w="100" w:type="dxa"/>
            </w:tcMar>
          </w:tcPr>
          <w:p w:rsidR="005A1D61" w14:paraId="25EAF0C2" w14:textId="77777777"/>
        </w:tc>
        <w:tc>
          <w:tcPr>
            <w:tcW w:w="3888" w:type="dxa"/>
            <w:vMerge w:val="restart"/>
            <w:tcMar>
              <w:top w:w="100" w:type="dxa"/>
              <w:left w:w="100" w:type="dxa"/>
              <w:bottom w:w="100" w:type="dxa"/>
              <w:right w:w="100" w:type="dxa"/>
            </w:tcMar>
          </w:tcPr>
          <w:p w:rsidR="005A1D61" w14:paraId="412315DF" w14:textId="77777777">
            <w:r>
              <w:rPr>
                <w:sz w:val="20"/>
              </w:rPr>
              <w:t>LIECHTENSTEIN</w:t>
            </w:r>
          </w:p>
        </w:tc>
        <w:tc>
          <w:tcPr>
            <w:tcW w:w="3888" w:type="dxa"/>
            <w:vMerge w:val="restart"/>
            <w:tcMar>
              <w:top w:w="100" w:type="dxa"/>
              <w:left w:w="100" w:type="dxa"/>
              <w:bottom w:w="100" w:type="dxa"/>
              <w:right w:w="100" w:type="dxa"/>
            </w:tcMar>
          </w:tcPr>
          <w:p w:rsidR="005A1D61" w14:paraId="7A0AEC37" w14:textId="77777777">
            <w:r>
              <w:rPr>
                <w:sz w:val="20"/>
              </w:rPr>
              <w:t>122</w:t>
            </w:r>
          </w:p>
        </w:tc>
        <w:tc>
          <w:tcPr>
            <w:tcW w:w="2592" w:type="dxa"/>
            <w:vMerge w:val="restart"/>
            <w:tcMar>
              <w:top w:w="100" w:type="dxa"/>
              <w:left w:w="100" w:type="dxa"/>
              <w:bottom w:w="100" w:type="dxa"/>
              <w:right w:w="100" w:type="dxa"/>
            </w:tcMar>
          </w:tcPr>
          <w:p w:rsidR="005A1D61" w14:paraId="101502E1" w14:textId="77777777"/>
        </w:tc>
      </w:tr>
      <w:tr w14:paraId="33A4658D" w14:textId="77777777">
        <w:tblPrEx>
          <w:tblW w:w="0" w:type="auto"/>
          <w:tblLook w:val="04A0"/>
        </w:tblPrEx>
        <w:trPr>
          <w:trHeight w:val="269"/>
        </w:trPr>
        <w:tc>
          <w:tcPr>
            <w:tcW w:w="2592" w:type="dxa"/>
            <w:vMerge/>
            <w:tcMar>
              <w:top w:w="100" w:type="dxa"/>
              <w:left w:w="100" w:type="dxa"/>
              <w:bottom w:w="100" w:type="dxa"/>
              <w:right w:w="100" w:type="dxa"/>
            </w:tcMar>
          </w:tcPr>
          <w:p w:rsidR="005A1D61" w14:paraId="7EFD89F6" w14:textId="77777777"/>
        </w:tc>
        <w:tc>
          <w:tcPr>
            <w:tcW w:w="3888" w:type="dxa"/>
            <w:vMerge w:val="restart"/>
            <w:tcMar>
              <w:top w:w="100" w:type="dxa"/>
              <w:left w:w="100" w:type="dxa"/>
              <w:bottom w:w="100" w:type="dxa"/>
              <w:right w:w="100" w:type="dxa"/>
            </w:tcMar>
          </w:tcPr>
          <w:p w:rsidR="005A1D61" w14:paraId="5FA297EE" w14:textId="77777777">
            <w:r>
              <w:rPr>
                <w:sz w:val="20"/>
              </w:rPr>
              <w:t>LITHUANIA</w:t>
            </w:r>
          </w:p>
        </w:tc>
        <w:tc>
          <w:tcPr>
            <w:tcW w:w="3888" w:type="dxa"/>
            <w:vMerge w:val="restart"/>
            <w:tcMar>
              <w:top w:w="100" w:type="dxa"/>
              <w:left w:w="100" w:type="dxa"/>
              <w:bottom w:w="100" w:type="dxa"/>
              <w:right w:w="100" w:type="dxa"/>
            </w:tcMar>
          </w:tcPr>
          <w:p w:rsidR="005A1D61" w14:paraId="7BAB5F26" w14:textId="77777777">
            <w:r>
              <w:rPr>
                <w:sz w:val="20"/>
              </w:rPr>
              <w:t>157</w:t>
            </w:r>
          </w:p>
        </w:tc>
        <w:tc>
          <w:tcPr>
            <w:tcW w:w="2592" w:type="dxa"/>
            <w:vMerge w:val="restart"/>
            <w:tcMar>
              <w:top w:w="100" w:type="dxa"/>
              <w:left w:w="100" w:type="dxa"/>
              <w:bottom w:w="100" w:type="dxa"/>
              <w:right w:w="100" w:type="dxa"/>
            </w:tcMar>
          </w:tcPr>
          <w:p w:rsidR="005A1D61" w14:paraId="786E1EE6" w14:textId="77777777"/>
        </w:tc>
      </w:tr>
      <w:tr w14:paraId="4D693F3F" w14:textId="77777777">
        <w:tblPrEx>
          <w:tblW w:w="0" w:type="auto"/>
          <w:tblLook w:val="04A0"/>
        </w:tblPrEx>
        <w:trPr>
          <w:trHeight w:val="269"/>
        </w:trPr>
        <w:tc>
          <w:tcPr>
            <w:tcW w:w="2592" w:type="dxa"/>
            <w:vMerge/>
            <w:tcMar>
              <w:top w:w="100" w:type="dxa"/>
              <w:left w:w="100" w:type="dxa"/>
              <w:bottom w:w="100" w:type="dxa"/>
              <w:right w:w="100" w:type="dxa"/>
            </w:tcMar>
          </w:tcPr>
          <w:p w:rsidR="005A1D61" w14:paraId="44D89FC6" w14:textId="77777777"/>
        </w:tc>
        <w:tc>
          <w:tcPr>
            <w:tcW w:w="3888" w:type="dxa"/>
            <w:vMerge w:val="restart"/>
            <w:tcMar>
              <w:top w:w="100" w:type="dxa"/>
              <w:left w:w="100" w:type="dxa"/>
              <w:bottom w:w="100" w:type="dxa"/>
              <w:right w:w="100" w:type="dxa"/>
            </w:tcMar>
          </w:tcPr>
          <w:p w:rsidR="005A1D61" w14:paraId="457648B2" w14:textId="77777777">
            <w:r>
              <w:rPr>
                <w:sz w:val="20"/>
              </w:rPr>
              <w:t>LOAS</w:t>
            </w:r>
          </w:p>
        </w:tc>
        <w:tc>
          <w:tcPr>
            <w:tcW w:w="3888" w:type="dxa"/>
            <w:vMerge w:val="restart"/>
            <w:tcMar>
              <w:top w:w="100" w:type="dxa"/>
              <w:left w:w="100" w:type="dxa"/>
              <w:bottom w:w="100" w:type="dxa"/>
              <w:right w:w="100" w:type="dxa"/>
            </w:tcMar>
          </w:tcPr>
          <w:p w:rsidR="005A1D61" w14:paraId="65CF9F5E" w14:textId="77777777">
            <w:r>
              <w:rPr>
                <w:sz w:val="20"/>
              </w:rPr>
              <w:t>296</w:t>
            </w:r>
          </w:p>
        </w:tc>
        <w:tc>
          <w:tcPr>
            <w:tcW w:w="2592" w:type="dxa"/>
            <w:vMerge w:val="restart"/>
            <w:tcMar>
              <w:top w:w="100" w:type="dxa"/>
              <w:left w:w="100" w:type="dxa"/>
              <w:bottom w:w="100" w:type="dxa"/>
              <w:right w:w="100" w:type="dxa"/>
            </w:tcMar>
          </w:tcPr>
          <w:p w:rsidR="005A1D61" w14:paraId="6921B6A8" w14:textId="77777777"/>
        </w:tc>
      </w:tr>
      <w:tr w14:paraId="79F4DA85" w14:textId="77777777">
        <w:tblPrEx>
          <w:tblW w:w="0" w:type="auto"/>
          <w:tblLook w:val="04A0"/>
        </w:tblPrEx>
        <w:trPr>
          <w:trHeight w:val="269"/>
        </w:trPr>
        <w:tc>
          <w:tcPr>
            <w:tcW w:w="2592" w:type="dxa"/>
            <w:vMerge/>
            <w:tcMar>
              <w:top w:w="100" w:type="dxa"/>
              <w:left w:w="100" w:type="dxa"/>
              <w:bottom w:w="100" w:type="dxa"/>
              <w:right w:w="100" w:type="dxa"/>
            </w:tcMar>
          </w:tcPr>
          <w:p w:rsidR="005A1D61" w14:paraId="59AC2329" w14:textId="77777777"/>
        </w:tc>
        <w:tc>
          <w:tcPr>
            <w:tcW w:w="3888" w:type="dxa"/>
            <w:vMerge w:val="restart"/>
            <w:tcMar>
              <w:top w:w="100" w:type="dxa"/>
              <w:left w:w="100" w:type="dxa"/>
              <w:bottom w:w="100" w:type="dxa"/>
              <w:right w:w="100" w:type="dxa"/>
            </w:tcMar>
          </w:tcPr>
          <w:p w:rsidR="005A1D61" w14:paraId="3BCDBC7A" w14:textId="77777777">
            <w:r>
              <w:rPr>
                <w:sz w:val="20"/>
              </w:rPr>
              <w:t>LONDONDERRY</w:t>
            </w:r>
          </w:p>
        </w:tc>
        <w:tc>
          <w:tcPr>
            <w:tcW w:w="3888" w:type="dxa"/>
            <w:vMerge w:val="restart"/>
            <w:tcMar>
              <w:top w:w="100" w:type="dxa"/>
              <w:left w:w="100" w:type="dxa"/>
              <w:bottom w:w="100" w:type="dxa"/>
              <w:right w:w="100" w:type="dxa"/>
            </w:tcMar>
          </w:tcPr>
          <w:p w:rsidR="005A1D61" w14:paraId="5EC47354" w14:textId="77777777">
            <w:r>
              <w:rPr>
                <w:sz w:val="20"/>
              </w:rPr>
              <w:t>182</w:t>
            </w:r>
          </w:p>
        </w:tc>
        <w:tc>
          <w:tcPr>
            <w:tcW w:w="2592" w:type="dxa"/>
            <w:vMerge w:val="restart"/>
            <w:tcMar>
              <w:top w:w="100" w:type="dxa"/>
              <w:left w:w="100" w:type="dxa"/>
              <w:bottom w:w="100" w:type="dxa"/>
              <w:right w:w="100" w:type="dxa"/>
            </w:tcMar>
          </w:tcPr>
          <w:p w:rsidR="005A1D61" w14:paraId="318943A5" w14:textId="77777777"/>
        </w:tc>
      </w:tr>
      <w:tr w14:paraId="2211E0AC" w14:textId="77777777">
        <w:tblPrEx>
          <w:tblW w:w="0" w:type="auto"/>
          <w:tblLook w:val="04A0"/>
        </w:tblPrEx>
        <w:trPr>
          <w:trHeight w:val="269"/>
        </w:trPr>
        <w:tc>
          <w:tcPr>
            <w:tcW w:w="2592" w:type="dxa"/>
            <w:vMerge/>
            <w:tcMar>
              <w:top w:w="100" w:type="dxa"/>
              <w:left w:w="100" w:type="dxa"/>
              <w:bottom w:w="100" w:type="dxa"/>
              <w:right w:w="100" w:type="dxa"/>
            </w:tcMar>
          </w:tcPr>
          <w:p w:rsidR="005A1D61" w14:paraId="41700864" w14:textId="77777777"/>
        </w:tc>
        <w:tc>
          <w:tcPr>
            <w:tcW w:w="3888" w:type="dxa"/>
            <w:vMerge w:val="restart"/>
            <w:tcMar>
              <w:top w:w="100" w:type="dxa"/>
              <w:left w:w="100" w:type="dxa"/>
              <w:bottom w:w="100" w:type="dxa"/>
              <w:right w:w="100" w:type="dxa"/>
            </w:tcMar>
          </w:tcPr>
          <w:p w:rsidR="005A1D61" w14:paraId="01FEC9B6" w14:textId="77777777">
            <w:r>
              <w:rPr>
                <w:sz w:val="20"/>
              </w:rPr>
              <w:t>LONG-XUYEN</w:t>
            </w:r>
          </w:p>
        </w:tc>
        <w:tc>
          <w:tcPr>
            <w:tcW w:w="3888" w:type="dxa"/>
            <w:vMerge w:val="restart"/>
            <w:tcMar>
              <w:top w:w="100" w:type="dxa"/>
              <w:left w:w="100" w:type="dxa"/>
              <w:bottom w:w="100" w:type="dxa"/>
              <w:right w:w="100" w:type="dxa"/>
            </w:tcMar>
          </w:tcPr>
          <w:p w:rsidR="005A1D61" w14:paraId="268CF561" w14:textId="77777777">
            <w:r>
              <w:rPr>
                <w:sz w:val="20"/>
              </w:rPr>
              <w:t>351</w:t>
            </w:r>
          </w:p>
        </w:tc>
        <w:tc>
          <w:tcPr>
            <w:tcW w:w="2592" w:type="dxa"/>
            <w:vMerge w:val="restart"/>
            <w:tcMar>
              <w:top w:w="100" w:type="dxa"/>
              <w:left w:w="100" w:type="dxa"/>
              <w:bottom w:w="100" w:type="dxa"/>
              <w:right w:w="100" w:type="dxa"/>
            </w:tcMar>
          </w:tcPr>
          <w:p w:rsidR="005A1D61" w14:paraId="08AE4ECE" w14:textId="77777777"/>
        </w:tc>
      </w:tr>
      <w:tr w14:paraId="6C2C1E9C" w14:textId="77777777">
        <w:tblPrEx>
          <w:tblW w:w="0" w:type="auto"/>
          <w:tblLook w:val="04A0"/>
        </w:tblPrEx>
        <w:trPr>
          <w:trHeight w:val="269"/>
        </w:trPr>
        <w:tc>
          <w:tcPr>
            <w:tcW w:w="2592" w:type="dxa"/>
            <w:vMerge/>
            <w:tcMar>
              <w:top w:w="100" w:type="dxa"/>
              <w:left w:w="100" w:type="dxa"/>
              <w:bottom w:w="100" w:type="dxa"/>
              <w:right w:w="100" w:type="dxa"/>
            </w:tcMar>
          </w:tcPr>
          <w:p w:rsidR="005A1D61" w14:paraId="22E4E3ED" w14:textId="77777777"/>
        </w:tc>
        <w:tc>
          <w:tcPr>
            <w:tcW w:w="3888" w:type="dxa"/>
            <w:vMerge w:val="restart"/>
            <w:tcMar>
              <w:top w:w="100" w:type="dxa"/>
              <w:left w:w="100" w:type="dxa"/>
              <w:bottom w:w="100" w:type="dxa"/>
              <w:right w:w="100" w:type="dxa"/>
            </w:tcMar>
          </w:tcPr>
          <w:p w:rsidR="005A1D61" w14:paraId="4208D2D7" w14:textId="77777777">
            <w:r>
              <w:rPr>
                <w:sz w:val="20"/>
              </w:rPr>
              <w:t>LORRAINE</w:t>
            </w:r>
          </w:p>
        </w:tc>
        <w:tc>
          <w:tcPr>
            <w:tcW w:w="3888" w:type="dxa"/>
            <w:vMerge w:val="restart"/>
            <w:tcMar>
              <w:top w:w="100" w:type="dxa"/>
              <w:left w:w="100" w:type="dxa"/>
              <w:bottom w:w="100" w:type="dxa"/>
              <w:right w:w="100" w:type="dxa"/>
            </w:tcMar>
          </w:tcPr>
          <w:p w:rsidR="005A1D61" w14:paraId="678D507A" w14:textId="77777777">
            <w:r>
              <w:rPr>
                <w:sz w:val="20"/>
              </w:rPr>
              <w:t>113</w:t>
            </w:r>
          </w:p>
        </w:tc>
        <w:tc>
          <w:tcPr>
            <w:tcW w:w="2592" w:type="dxa"/>
            <w:vMerge w:val="restart"/>
            <w:tcMar>
              <w:top w:w="100" w:type="dxa"/>
              <w:left w:w="100" w:type="dxa"/>
              <w:bottom w:w="100" w:type="dxa"/>
              <w:right w:w="100" w:type="dxa"/>
            </w:tcMar>
          </w:tcPr>
          <w:p w:rsidR="005A1D61" w14:paraId="33555860" w14:textId="77777777"/>
        </w:tc>
      </w:tr>
      <w:tr w14:paraId="481CC71E" w14:textId="77777777">
        <w:tblPrEx>
          <w:tblW w:w="0" w:type="auto"/>
          <w:tblLook w:val="04A0"/>
        </w:tblPrEx>
        <w:trPr>
          <w:trHeight w:val="269"/>
        </w:trPr>
        <w:tc>
          <w:tcPr>
            <w:tcW w:w="2592" w:type="dxa"/>
            <w:vMerge/>
            <w:tcMar>
              <w:top w:w="100" w:type="dxa"/>
              <w:left w:w="100" w:type="dxa"/>
              <w:bottom w:w="100" w:type="dxa"/>
              <w:right w:w="100" w:type="dxa"/>
            </w:tcMar>
          </w:tcPr>
          <w:p w:rsidR="005A1D61" w14:paraId="739F284D" w14:textId="77777777"/>
        </w:tc>
        <w:tc>
          <w:tcPr>
            <w:tcW w:w="3888" w:type="dxa"/>
            <w:vMerge w:val="restart"/>
            <w:tcMar>
              <w:top w:w="100" w:type="dxa"/>
              <w:left w:w="100" w:type="dxa"/>
              <w:bottom w:w="100" w:type="dxa"/>
              <w:right w:w="100" w:type="dxa"/>
            </w:tcMar>
          </w:tcPr>
          <w:p w:rsidR="005A1D61" w14:paraId="3BDA05E3" w14:textId="77777777">
            <w:r>
              <w:rPr>
                <w:sz w:val="20"/>
              </w:rPr>
              <w:t>LUBECK</w:t>
            </w:r>
          </w:p>
        </w:tc>
        <w:tc>
          <w:tcPr>
            <w:tcW w:w="3888" w:type="dxa"/>
            <w:vMerge w:val="restart"/>
            <w:tcMar>
              <w:top w:w="100" w:type="dxa"/>
              <w:left w:w="100" w:type="dxa"/>
              <w:bottom w:w="100" w:type="dxa"/>
              <w:right w:w="100" w:type="dxa"/>
            </w:tcMar>
          </w:tcPr>
          <w:p w:rsidR="005A1D61" w14:paraId="3620AF4E" w14:textId="77777777">
            <w:r>
              <w:rPr>
                <w:sz w:val="20"/>
              </w:rPr>
              <w:t>251</w:t>
            </w:r>
          </w:p>
        </w:tc>
        <w:tc>
          <w:tcPr>
            <w:tcW w:w="2592" w:type="dxa"/>
            <w:vMerge w:val="restart"/>
            <w:tcMar>
              <w:top w:w="100" w:type="dxa"/>
              <w:left w:w="100" w:type="dxa"/>
              <w:bottom w:w="100" w:type="dxa"/>
              <w:right w:w="100" w:type="dxa"/>
            </w:tcMar>
          </w:tcPr>
          <w:p w:rsidR="005A1D61" w14:paraId="1EF21503" w14:textId="77777777"/>
        </w:tc>
      </w:tr>
      <w:tr w14:paraId="05B7A0E2" w14:textId="77777777">
        <w:tblPrEx>
          <w:tblW w:w="0" w:type="auto"/>
          <w:tblLook w:val="04A0"/>
        </w:tblPrEx>
        <w:trPr>
          <w:trHeight w:val="269"/>
        </w:trPr>
        <w:tc>
          <w:tcPr>
            <w:tcW w:w="2592" w:type="dxa"/>
            <w:vMerge/>
            <w:tcMar>
              <w:top w:w="100" w:type="dxa"/>
              <w:left w:w="100" w:type="dxa"/>
              <w:bottom w:w="100" w:type="dxa"/>
              <w:right w:w="100" w:type="dxa"/>
            </w:tcMar>
          </w:tcPr>
          <w:p w:rsidR="005A1D61" w14:paraId="130F9820" w14:textId="77777777"/>
        </w:tc>
        <w:tc>
          <w:tcPr>
            <w:tcW w:w="3888" w:type="dxa"/>
            <w:vMerge w:val="restart"/>
            <w:tcMar>
              <w:top w:w="100" w:type="dxa"/>
              <w:left w:w="100" w:type="dxa"/>
              <w:bottom w:w="100" w:type="dxa"/>
              <w:right w:w="100" w:type="dxa"/>
            </w:tcMar>
          </w:tcPr>
          <w:p w:rsidR="005A1D61" w14:paraId="584BCF60" w14:textId="77777777">
            <w:r>
              <w:rPr>
                <w:sz w:val="20"/>
              </w:rPr>
              <w:t>LUXEMBOURG</w:t>
            </w:r>
          </w:p>
        </w:tc>
        <w:tc>
          <w:tcPr>
            <w:tcW w:w="3888" w:type="dxa"/>
            <w:vMerge w:val="restart"/>
            <w:tcMar>
              <w:top w:w="100" w:type="dxa"/>
              <w:left w:w="100" w:type="dxa"/>
              <w:bottom w:w="100" w:type="dxa"/>
              <w:right w:w="100" w:type="dxa"/>
            </w:tcMar>
          </w:tcPr>
          <w:p w:rsidR="005A1D61" w14:paraId="6F5F8837" w14:textId="77777777">
            <w:r>
              <w:rPr>
                <w:sz w:val="20"/>
              </w:rPr>
              <w:t>123</w:t>
            </w:r>
          </w:p>
        </w:tc>
        <w:tc>
          <w:tcPr>
            <w:tcW w:w="2592" w:type="dxa"/>
            <w:vMerge w:val="restart"/>
            <w:tcMar>
              <w:top w:w="100" w:type="dxa"/>
              <w:left w:w="100" w:type="dxa"/>
              <w:bottom w:w="100" w:type="dxa"/>
              <w:right w:w="100" w:type="dxa"/>
            </w:tcMar>
          </w:tcPr>
          <w:p w:rsidR="005A1D61" w14:paraId="3EF986DD" w14:textId="77777777"/>
        </w:tc>
      </w:tr>
      <w:tr w14:paraId="32705F38" w14:textId="77777777">
        <w:tblPrEx>
          <w:tblW w:w="0" w:type="auto"/>
          <w:tblLook w:val="04A0"/>
        </w:tblPrEx>
        <w:trPr>
          <w:trHeight w:val="269"/>
        </w:trPr>
        <w:tc>
          <w:tcPr>
            <w:tcW w:w="2592" w:type="dxa"/>
            <w:vMerge/>
            <w:tcMar>
              <w:top w:w="100" w:type="dxa"/>
              <w:left w:w="100" w:type="dxa"/>
              <w:bottom w:w="100" w:type="dxa"/>
              <w:right w:w="100" w:type="dxa"/>
            </w:tcMar>
          </w:tcPr>
          <w:p w:rsidR="005A1D61" w14:paraId="70A3B459" w14:textId="77777777"/>
        </w:tc>
        <w:tc>
          <w:tcPr>
            <w:tcW w:w="3888" w:type="dxa"/>
            <w:vMerge w:val="restart"/>
            <w:tcMar>
              <w:top w:w="100" w:type="dxa"/>
              <w:left w:w="100" w:type="dxa"/>
              <w:bottom w:w="100" w:type="dxa"/>
              <w:right w:w="100" w:type="dxa"/>
            </w:tcMar>
          </w:tcPr>
          <w:p w:rsidR="005A1D61" w14:paraId="534AA7A7" w14:textId="77777777">
            <w:r>
              <w:rPr>
                <w:sz w:val="20"/>
              </w:rPr>
              <w:t>MACAO</w:t>
            </w:r>
          </w:p>
        </w:tc>
        <w:tc>
          <w:tcPr>
            <w:tcW w:w="3888" w:type="dxa"/>
            <w:vMerge w:val="restart"/>
            <w:tcMar>
              <w:top w:w="100" w:type="dxa"/>
              <w:left w:w="100" w:type="dxa"/>
              <w:bottom w:w="100" w:type="dxa"/>
              <w:right w:w="100" w:type="dxa"/>
            </w:tcMar>
          </w:tcPr>
          <w:p w:rsidR="005A1D61" w14:paraId="720E8C1B" w14:textId="77777777">
            <w:r>
              <w:rPr>
                <w:sz w:val="20"/>
              </w:rPr>
              <w:t>298</w:t>
            </w:r>
          </w:p>
        </w:tc>
        <w:tc>
          <w:tcPr>
            <w:tcW w:w="2592" w:type="dxa"/>
            <w:vMerge w:val="restart"/>
            <w:tcMar>
              <w:top w:w="100" w:type="dxa"/>
              <w:left w:w="100" w:type="dxa"/>
              <w:bottom w:w="100" w:type="dxa"/>
              <w:right w:w="100" w:type="dxa"/>
            </w:tcMar>
          </w:tcPr>
          <w:p w:rsidR="005A1D61" w14:paraId="3321CADD" w14:textId="77777777"/>
        </w:tc>
      </w:tr>
      <w:tr w14:paraId="2E78AA45" w14:textId="77777777">
        <w:tblPrEx>
          <w:tblW w:w="0" w:type="auto"/>
          <w:tblLook w:val="04A0"/>
        </w:tblPrEx>
        <w:trPr>
          <w:trHeight w:val="269"/>
        </w:trPr>
        <w:tc>
          <w:tcPr>
            <w:tcW w:w="2592" w:type="dxa"/>
            <w:vMerge/>
            <w:tcMar>
              <w:top w:w="100" w:type="dxa"/>
              <w:left w:w="100" w:type="dxa"/>
              <w:bottom w:w="100" w:type="dxa"/>
              <w:right w:w="100" w:type="dxa"/>
            </w:tcMar>
          </w:tcPr>
          <w:p w:rsidR="005A1D61" w14:paraId="1C01C681" w14:textId="77777777"/>
        </w:tc>
        <w:tc>
          <w:tcPr>
            <w:tcW w:w="3888" w:type="dxa"/>
            <w:vMerge w:val="restart"/>
            <w:tcMar>
              <w:top w:w="100" w:type="dxa"/>
              <w:left w:w="100" w:type="dxa"/>
              <w:bottom w:w="100" w:type="dxa"/>
              <w:right w:w="100" w:type="dxa"/>
            </w:tcMar>
          </w:tcPr>
          <w:p w:rsidR="005A1D61" w14:paraId="0B291091" w14:textId="77777777">
            <w:r>
              <w:rPr>
                <w:sz w:val="20"/>
              </w:rPr>
              <w:t>MACAU</w:t>
            </w:r>
          </w:p>
        </w:tc>
        <w:tc>
          <w:tcPr>
            <w:tcW w:w="3888" w:type="dxa"/>
            <w:vMerge w:val="restart"/>
            <w:tcMar>
              <w:top w:w="100" w:type="dxa"/>
              <w:left w:w="100" w:type="dxa"/>
              <w:bottom w:w="100" w:type="dxa"/>
              <w:right w:w="100" w:type="dxa"/>
            </w:tcMar>
          </w:tcPr>
          <w:p w:rsidR="005A1D61" w14:paraId="416D4C03" w14:textId="77777777">
            <w:r>
              <w:rPr>
                <w:sz w:val="20"/>
              </w:rPr>
              <w:t>225</w:t>
            </w:r>
          </w:p>
        </w:tc>
        <w:tc>
          <w:tcPr>
            <w:tcW w:w="2592" w:type="dxa"/>
            <w:vMerge w:val="restart"/>
            <w:tcMar>
              <w:top w:w="100" w:type="dxa"/>
              <w:left w:w="100" w:type="dxa"/>
              <w:bottom w:w="100" w:type="dxa"/>
              <w:right w:w="100" w:type="dxa"/>
            </w:tcMar>
          </w:tcPr>
          <w:p w:rsidR="005A1D61" w14:paraId="1909F7EB" w14:textId="77777777"/>
        </w:tc>
      </w:tr>
      <w:tr w14:paraId="7EE84660" w14:textId="77777777">
        <w:tblPrEx>
          <w:tblW w:w="0" w:type="auto"/>
          <w:tblLook w:val="04A0"/>
        </w:tblPrEx>
        <w:trPr>
          <w:trHeight w:val="269"/>
        </w:trPr>
        <w:tc>
          <w:tcPr>
            <w:tcW w:w="2592" w:type="dxa"/>
            <w:vMerge/>
            <w:tcMar>
              <w:top w:w="100" w:type="dxa"/>
              <w:left w:w="100" w:type="dxa"/>
              <w:bottom w:w="100" w:type="dxa"/>
              <w:right w:w="100" w:type="dxa"/>
            </w:tcMar>
          </w:tcPr>
          <w:p w:rsidR="005A1D61" w14:paraId="6628DFDF" w14:textId="77777777"/>
        </w:tc>
        <w:tc>
          <w:tcPr>
            <w:tcW w:w="3888" w:type="dxa"/>
            <w:vMerge w:val="restart"/>
            <w:tcMar>
              <w:top w:w="100" w:type="dxa"/>
              <w:left w:w="100" w:type="dxa"/>
              <w:bottom w:w="100" w:type="dxa"/>
              <w:right w:w="100" w:type="dxa"/>
            </w:tcMar>
          </w:tcPr>
          <w:p w:rsidR="005A1D61" w14:paraId="492160CD" w14:textId="77777777">
            <w:r>
              <w:rPr>
                <w:sz w:val="20"/>
              </w:rPr>
              <w:t>MACEDONIA</w:t>
            </w:r>
          </w:p>
        </w:tc>
        <w:tc>
          <w:tcPr>
            <w:tcW w:w="3888" w:type="dxa"/>
            <w:vMerge w:val="restart"/>
            <w:tcMar>
              <w:top w:w="100" w:type="dxa"/>
              <w:left w:w="100" w:type="dxa"/>
              <w:bottom w:w="100" w:type="dxa"/>
              <w:right w:w="100" w:type="dxa"/>
            </w:tcMar>
          </w:tcPr>
          <w:p w:rsidR="005A1D61" w14:paraId="208B7CCE" w14:textId="77777777">
            <w:r>
              <w:rPr>
                <w:sz w:val="20"/>
              </w:rPr>
              <w:t>152</w:t>
            </w:r>
          </w:p>
        </w:tc>
        <w:tc>
          <w:tcPr>
            <w:tcW w:w="2592" w:type="dxa"/>
            <w:vMerge w:val="restart"/>
            <w:tcMar>
              <w:top w:w="100" w:type="dxa"/>
              <w:left w:w="100" w:type="dxa"/>
              <w:bottom w:w="100" w:type="dxa"/>
              <w:right w:w="100" w:type="dxa"/>
            </w:tcMar>
          </w:tcPr>
          <w:p w:rsidR="005A1D61" w14:paraId="223FA6A2" w14:textId="77777777"/>
        </w:tc>
      </w:tr>
      <w:tr w14:paraId="1239CF35" w14:textId="77777777">
        <w:tblPrEx>
          <w:tblW w:w="0" w:type="auto"/>
          <w:tblLook w:val="04A0"/>
        </w:tblPrEx>
        <w:trPr>
          <w:trHeight w:val="269"/>
        </w:trPr>
        <w:tc>
          <w:tcPr>
            <w:tcW w:w="2592" w:type="dxa"/>
            <w:vMerge/>
            <w:tcMar>
              <w:top w:w="100" w:type="dxa"/>
              <w:left w:w="100" w:type="dxa"/>
              <w:bottom w:w="100" w:type="dxa"/>
              <w:right w:w="100" w:type="dxa"/>
            </w:tcMar>
          </w:tcPr>
          <w:p w:rsidR="005A1D61" w14:paraId="2FE0D38D" w14:textId="77777777"/>
        </w:tc>
        <w:tc>
          <w:tcPr>
            <w:tcW w:w="3888" w:type="dxa"/>
            <w:vMerge w:val="restart"/>
            <w:tcMar>
              <w:top w:w="100" w:type="dxa"/>
              <w:left w:w="100" w:type="dxa"/>
              <w:bottom w:w="100" w:type="dxa"/>
              <w:right w:w="100" w:type="dxa"/>
            </w:tcMar>
          </w:tcPr>
          <w:p w:rsidR="005A1D61" w14:paraId="5F2099AB" w14:textId="77777777">
            <w:r>
              <w:rPr>
                <w:sz w:val="20"/>
              </w:rPr>
              <w:t>MADAGASCAR</w:t>
            </w:r>
          </w:p>
        </w:tc>
        <w:tc>
          <w:tcPr>
            <w:tcW w:w="3888" w:type="dxa"/>
            <w:vMerge w:val="restart"/>
            <w:tcMar>
              <w:top w:w="100" w:type="dxa"/>
              <w:left w:w="100" w:type="dxa"/>
              <w:bottom w:w="100" w:type="dxa"/>
              <w:right w:w="100" w:type="dxa"/>
            </w:tcMar>
          </w:tcPr>
          <w:p w:rsidR="005A1D61" w14:paraId="00B41FF9" w14:textId="77777777">
            <w:r>
              <w:rPr>
                <w:sz w:val="20"/>
              </w:rPr>
              <w:t>431</w:t>
            </w:r>
          </w:p>
        </w:tc>
        <w:tc>
          <w:tcPr>
            <w:tcW w:w="2592" w:type="dxa"/>
            <w:vMerge w:val="restart"/>
            <w:tcMar>
              <w:top w:w="100" w:type="dxa"/>
              <w:left w:w="100" w:type="dxa"/>
              <w:bottom w:w="100" w:type="dxa"/>
              <w:right w:w="100" w:type="dxa"/>
            </w:tcMar>
          </w:tcPr>
          <w:p w:rsidR="005A1D61" w14:paraId="193B47AF" w14:textId="77777777"/>
        </w:tc>
      </w:tr>
      <w:tr w14:paraId="2B8D5512" w14:textId="77777777">
        <w:tblPrEx>
          <w:tblW w:w="0" w:type="auto"/>
          <w:tblLook w:val="04A0"/>
        </w:tblPrEx>
        <w:trPr>
          <w:trHeight w:val="269"/>
        </w:trPr>
        <w:tc>
          <w:tcPr>
            <w:tcW w:w="2592" w:type="dxa"/>
            <w:vMerge/>
            <w:tcMar>
              <w:top w:w="100" w:type="dxa"/>
              <w:left w:w="100" w:type="dxa"/>
              <w:bottom w:w="100" w:type="dxa"/>
              <w:right w:w="100" w:type="dxa"/>
            </w:tcMar>
          </w:tcPr>
          <w:p w:rsidR="005A1D61" w14:paraId="4ECEDFEF" w14:textId="77777777"/>
        </w:tc>
        <w:tc>
          <w:tcPr>
            <w:tcW w:w="3888" w:type="dxa"/>
            <w:vMerge w:val="restart"/>
            <w:tcMar>
              <w:top w:w="100" w:type="dxa"/>
              <w:left w:w="100" w:type="dxa"/>
              <w:bottom w:w="100" w:type="dxa"/>
              <w:right w:w="100" w:type="dxa"/>
            </w:tcMar>
          </w:tcPr>
          <w:p w:rsidR="005A1D61" w14:paraId="7171B471" w14:textId="77777777">
            <w:r>
              <w:rPr>
                <w:sz w:val="20"/>
              </w:rPr>
              <w:t>MADEIRA ISLANDS</w:t>
            </w:r>
          </w:p>
        </w:tc>
        <w:tc>
          <w:tcPr>
            <w:tcW w:w="3888" w:type="dxa"/>
            <w:vMerge w:val="restart"/>
            <w:tcMar>
              <w:top w:w="100" w:type="dxa"/>
              <w:left w:w="100" w:type="dxa"/>
              <w:bottom w:w="100" w:type="dxa"/>
              <w:right w:w="100" w:type="dxa"/>
            </w:tcMar>
          </w:tcPr>
          <w:p w:rsidR="005A1D61" w14:paraId="322448B0" w14:textId="77777777">
            <w:r>
              <w:rPr>
                <w:sz w:val="20"/>
              </w:rPr>
              <w:t>131</w:t>
            </w:r>
          </w:p>
        </w:tc>
        <w:tc>
          <w:tcPr>
            <w:tcW w:w="2592" w:type="dxa"/>
            <w:vMerge w:val="restart"/>
            <w:tcMar>
              <w:top w:w="100" w:type="dxa"/>
              <w:left w:w="100" w:type="dxa"/>
              <w:bottom w:w="100" w:type="dxa"/>
              <w:right w:w="100" w:type="dxa"/>
            </w:tcMar>
          </w:tcPr>
          <w:p w:rsidR="005A1D61" w14:paraId="350568AC" w14:textId="77777777"/>
        </w:tc>
      </w:tr>
      <w:tr w14:paraId="54A352E3" w14:textId="77777777">
        <w:tblPrEx>
          <w:tblW w:w="0" w:type="auto"/>
          <w:tblLook w:val="04A0"/>
        </w:tblPrEx>
        <w:trPr>
          <w:trHeight w:val="269"/>
        </w:trPr>
        <w:tc>
          <w:tcPr>
            <w:tcW w:w="2592" w:type="dxa"/>
            <w:vMerge/>
            <w:tcMar>
              <w:top w:w="100" w:type="dxa"/>
              <w:left w:w="100" w:type="dxa"/>
              <w:bottom w:w="100" w:type="dxa"/>
              <w:right w:w="100" w:type="dxa"/>
            </w:tcMar>
          </w:tcPr>
          <w:p w:rsidR="005A1D61" w14:paraId="68054B0F" w14:textId="77777777"/>
        </w:tc>
        <w:tc>
          <w:tcPr>
            <w:tcW w:w="3888" w:type="dxa"/>
            <w:vMerge w:val="restart"/>
            <w:tcMar>
              <w:top w:w="100" w:type="dxa"/>
              <w:left w:w="100" w:type="dxa"/>
              <w:bottom w:w="100" w:type="dxa"/>
              <w:right w:w="100" w:type="dxa"/>
            </w:tcMar>
          </w:tcPr>
          <w:p w:rsidR="005A1D61" w14:paraId="2E1D6F25" w14:textId="77777777">
            <w:r>
              <w:rPr>
                <w:sz w:val="20"/>
              </w:rPr>
              <w:t>MAINLAND CHINA</w:t>
            </w:r>
          </w:p>
        </w:tc>
        <w:tc>
          <w:tcPr>
            <w:tcW w:w="3888" w:type="dxa"/>
            <w:vMerge w:val="restart"/>
            <w:tcMar>
              <w:top w:w="100" w:type="dxa"/>
              <w:left w:w="100" w:type="dxa"/>
              <w:bottom w:w="100" w:type="dxa"/>
              <w:right w:w="100" w:type="dxa"/>
            </w:tcMar>
          </w:tcPr>
          <w:p w:rsidR="005A1D61" w14:paraId="3A3D991C" w14:textId="77777777">
            <w:r>
              <w:rPr>
                <w:sz w:val="20"/>
              </w:rPr>
              <w:t>90</w:t>
            </w:r>
          </w:p>
        </w:tc>
        <w:tc>
          <w:tcPr>
            <w:tcW w:w="2592" w:type="dxa"/>
            <w:vMerge w:val="restart"/>
            <w:tcMar>
              <w:top w:w="100" w:type="dxa"/>
              <w:left w:w="100" w:type="dxa"/>
              <w:bottom w:w="100" w:type="dxa"/>
              <w:right w:w="100" w:type="dxa"/>
            </w:tcMar>
          </w:tcPr>
          <w:p w:rsidR="005A1D61" w14:paraId="6827A9A0" w14:textId="77777777"/>
        </w:tc>
      </w:tr>
      <w:tr w14:paraId="5F658360" w14:textId="77777777">
        <w:tblPrEx>
          <w:tblW w:w="0" w:type="auto"/>
          <w:tblLook w:val="04A0"/>
        </w:tblPrEx>
        <w:trPr>
          <w:trHeight w:val="269"/>
        </w:trPr>
        <w:tc>
          <w:tcPr>
            <w:tcW w:w="2592" w:type="dxa"/>
            <w:vMerge/>
            <w:tcMar>
              <w:top w:w="100" w:type="dxa"/>
              <w:left w:w="100" w:type="dxa"/>
              <w:bottom w:w="100" w:type="dxa"/>
              <w:right w:w="100" w:type="dxa"/>
            </w:tcMar>
          </w:tcPr>
          <w:p w:rsidR="005A1D61" w14:paraId="18AFC0A9" w14:textId="77777777"/>
        </w:tc>
        <w:tc>
          <w:tcPr>
            <w:tcW w:w="3888" w:type="dxa"/>
            <w:vMerge w:val="restart"/>
            <w:tcMar>
              <w:top w:w="100" w:type="dxa"/>
              <w:left w:w="100" w:type="dxa"/>
              <w:bottom w:w="100" w:type="dxa"/>
              <w:right w:w="100" w:type="dxa"/>
            </w:tcMar>
          </w:tcPr>
          <w:p w:rsidR="005A1D61" w14:paraId="297EBFFB" w14:textId="77777777">
            <w:r>
              <w:rPr>
                <w:sz w:val="20"/>
              </w:rPr>
              <w:t>MAJORCA</w:t>
            </w:r>
          </w:p>
        </w:tc>
        <w:tc>
          <w:tcPr>
            <w:tcW w:w="3888" w:type="dxa"/>
            <w:vMerge w:val="restart"/>
            <w:tcMar>
              <w:top w:w="100" w:type="dxa"/>
              <w:left w:w="100" w:type="dxa"/>
              <w:bottom w:w="100" w:type="dxa"/>
              <w:right w:w="100" w:type="dxa"/>
            </w:tcMar>
          </w:tcPr>
          <w:p w:rsidR="005A1D61" w14:paraId="7E97B694" w14:textId="77777777">
            <w:r>
              <w:rPr>
                <w:sz w:val="20"/>
              </w:rPr>
              <w:t>294</w:t>
            </w:r>
          </w:p>
        </w:tc>
        <w:tc>
          <w:tcPr>
            <w:tcW w:w="2592" w:type="dxa"/>
            <w:vMerge w:val="restart"/>
            <w:tcMar>
              <w:top w:w="100" w:type="dxa"/>
              <w:left w:w="100" w:type="dxa"/>
              <w:bottom w:w="100" w:type="dxa"/>
              <w:right w:w="100" w:type="dxa"/>
            </w:tcMar>
          </w:tcPr>
          <w:p w:rsidR="005A1D61" w14:paraId="1D444706" w14:textId="77777777"/>
        </w:tc>
      </w:tr>
      <w:tr w14:paraId="2A1CAC2E" w14:textId="77777777">
        <w:tblPrEx>
          <w:tblW w:w="0" w:type="auto"/>
          <w:tblLook w:val="04A0"/>
        </w:tblPrEx>
        <w:trPr>
          <w:trHeight w:val="269"/>
        </w:trPr>
        <w:tc>
          <w:tcPr>
            <w:tcW w:w="2592" w:type="dxa"/>
            <w:vMerge/>
            <w:tcMar>
              <w:top w:w="100" w:type="dxa"/>
              <w:left w:w="100" w:type="dxa"/>
              <w:bottom w:w="100" w:type="dxa"/>
              <w:right w:w="100" w:type="dxa"/>
            </w:tcMar>
          </w:tcPr>
          <w:p w:rsidR="005A1D61" w14:paraId="546DDDAE" w14:textId="77777777"/>
        </w:tc>
        <w:tc>
          <w:tcPr>
            <w:tcW w:w="3888" w:type="dxa"/>
            <w:vMerge w:val="restart"/>
            <w:tcMar>
              <w:top w:w="100" w:type="dxa"/>
              <w:left w:w="100" w:type="dxa"/>
              <w:bottom w:w="100" w:type="dxa"/>
              <w:right w:w="100" w:type="dxa"/>
            </w:tcMar>
          </w:tcPr>
          <w:p w:rsidR="005A1D61" w14:paraId="15DE33F4" w14:textId="77777777">
            <w:r>
              <w:rPr>
                <w:sz w:val="20"/>
              </w:rPr>
              <w:t>MALAGASY REPUBLIC</w:t>
            </w:r>
          </w:p>
        </w:tc>
        <w:tc>
          <w:tcPr>
            <w:tcW w:w="3888" w:type="dxa"/>
            <w:vMerge w:val="restart"/>
            <w:tcMar>
              <w:top w:w="100" w:type="dxa"/>
              <w:left w:w="100" w:type="dxa"/>
              <w:bottom w:w="100" w:type="dxa"/>
              <w:right w:w="100" w:type="dxa"/>
            </w:tcMar>
          </w:tcPr>
          <w:p w:rsidR="005A1D61" w14:paraId="087BE605" w14:textId="77777777">
            <w:r>
              <w:rPr>
                <w:sz w:val="20"/>
              </w:rPr>
              <w:t>584</w:t>
            </w:r>
          </w:p>
        </w:tc>
        <w:tc>
          <w:tcPr>
            <w:tcW w:w="2592" w:type="dxa"/>
            <w:vMerge w:val="restart"/>
            <w:tcMar>
              <w:top w:w="100" w:type="dxa"/>
              <w:left w:w="100" w:type="dxa"/>
              <w:bottom w:w="100" w:type="dxa"/>
              <w:right w:w="100" w:type="dxa"/>
            </w:tcMar>
          </w:tcPr>
          <w:p w:rsidR="005A1D61" w14:paraId="14340125" w14:textId="77777777"/>
        </w:tc>
      </w:tr>
      <w:tr w14:paraId="5FC19842" w14:textId="77777777">
        <w:tblPrEx>
          <w:tblW w:w="0" w:type="auto"/>
          <w:tblLook w:val="04A0"/>
        </w:tblPrEx>
        <w:trPr>
          <w:trHeight w:val="269"/>
        </w:trPr>
        <w:tc>
          <w:tcPr>
            <w:tcW w:w="2592" w:type="dxa"/>
            <w:vMerge/>
            <w:tcMar>
              <w:top w:w="100" w:type="dxa"/>
              <w:left w:w="100" w:type="dxa"/>
              <w:bottom w:w="100" w:type="dxa"/>
              <w:right w:w="100" w:type="dxa"/>
            </w:tcMar>
          </w:tcPr>
          <w:p w:rsidR="005A1D61" w14:paraId="29061BFB" w14:textId="77777777"/>
        </w:tc>
        <w:tc>
          <w:tcPr>
            <w:tcW w:w="3888" w:type="dxa"/>
            <w:vMerge w:val="restart"/>
            <w:tcMar>
              <w:top w:w="100" w:type="dxa"/>
              <w:left w:w="100" w:type="dxa"/>
              <w:bottom w:w="100" w:type="dxa"/>
              <w:right w:w="100" w:type="dxa"/>
            </w:tcMar>
          </w:tcPr>
          <w:p w:rsidR="005A1D61" w14:paraId="6A6C39A8" w14:textId="77777777">
            <w:r>
              <w:rPr>
                <w:sz w:val="20"/>
              </w:rPr>
              <w:t>MALAWI</w:t>
            </w:r>
          </w:p>
        </w:tc>
        <w:tc>
          <w:tcPr>
            <w:tcW w:w="3888" w:type="dxa"/>
            <w:vMerge w:val="restart"/>
            <w:tcMar>
              <w:top w:w="100" w:type="dxa"/>
              <w:left w:w="100" w:type="dxa"/>
              <w:bottom w:w="100" w:type="dxa"/>
              <w:right w:w="100" w:type="dxa"/>
            </w:tcMar>
          </w:tcPr>
          <w:p w:rsidR="005A1D61" w14:paraId="54ECDB30" w14:textId="77777777">
            <w:r>
              <w:rPr>
                <w:sz w:val="20"/>
              </w:rPr>
              <w:t>432</w:t>
            </w:r>
          </w:p>
        </w:tc>
        <w:tc>
          <w:tcPr>
            <w:tcW w:w="2592" w:type="dxa"/>
            <w:vMerge w:val="restart"/>
            <w:tcMar>
              <w:top w:w="100" w:type="dxa"/>
              <w:left w:w="100" w:type="dxa"/>
              <w:bottom w:w="100" w:type="dxa"/>
              <w:right w:w="100" w:type="dxa"/>
            </w:tcMar>
          </w:tcPr>
          <w:p w:rsidR="005A1D61" w14:paraId="1DA1B5A1" w14:textId="77777777"/>
        </w:tc>
      </w:tr>
      <w:tr w14:paraId="156DC18F" w14:textId="77777777">
        <w:tblPrEx>
          <w:tblW w:w="0" w:type="auto"/>
          <w:tblLook w:val="04A0"/>
        </w:tblPrEx>
        <w:trPr>
          <w:trHeight w:val="269"/>
        </w:trPr>
        <w:tc>
          <w:tcPr>
            <w:tcW w:w="2592" w:type="dxa"/>
            <w:vMerge/>
            <w:tcMar>
              <w:top w:w="100" w:type="dxa"/>
              <w:left w:w="100" w:type="dxa"/>
              <w:bottom w:w="100" w:type="dxa"/>
              <w:right w:w="100" w:type="dxa"/>
            </w:tcMar>
          </w:tcPr>
          <w:p w:rsidR="005A1D61" w14:paraId="20FB13B7" w14:textId="77777777"/>
        </w:tc>
        <w:tc>
          <w:tcPr>
            <w:tcW w:w="3888" w:type="dxa"/>
            <w:vMerge w:val="restart"/>
            <w:tcMar>
              <w:top w:w="100" w:type="dxa"/>
              <w:left w:w="100" w:type="dxa"/>
              <w:bottom w:w="100" w:type="dxa"/>
              <w:right w:w="100" w:type="dxa"/>
            </w:tcMar>
          </w:tcPr>
          <w:p w:rsidR="005A1D61" w14:paraId="5B3010FF" w14:textId="77777777">
            <w:r>
              <w:rPr>
                <w:sz w:val="20"/>
              </w:rPr>
              <w:t>MALAYSIA</w:t>
            </w:r>
          </w:p>
        </w:tc>
        <w:tc>
          <w:tcPr>
            <w:tcW w:w="3888" w:type="dxa"/>
            <w:vMerge w:val="restart"/>
            <w:tcMar>
              <w:top w:w="100" w:type="dxa"/>
              <w:left w:w="100" w:type="dxa"/>
              <w:bottom w:w="100" w:type="dxa"/>
              <w:right w:w="100" w:type="dxa"/>
            </w:tcMar>
          </w:tcPr>
          <w:p w:rsidR="005A1D61" w14:paraId="5E08E558" w14:textId="77777777">
            <w:r>
              <w:rPr>
                <w:sz w:val="20"/>
              </w:rPr>
              <w:t>226</w:t>
            </w:r>
          </w:p>
        </w:tc>
        <w:tc>
          <w:tcPr>
            <w:tcW w:w="2592" w:type="dxa"/>
            <w:vMerge w:val="restart"/>
            <w:tcMar>
              <w:top w:w="100" w:type="dxa"/>
              <w:left w:w="100" w:type="dxa"/>
              <w:bottom w:w="100" w:type="dxa"/>
              <w:right w:w="100" w:type="dxa"/>
            </w:tcMar>
          </w:tcPr>
          <w:p w:rsidR="005A1D61" w14:paraId="16535197" w14:textId="77777777"/>
        </w:tc>
      </w:tr>
      <w:tr w14:paraId="23EB256B" w14:textId="77777777">
        <w:tblPrEx>
          <w:tblW w:w="0" w:type="auto"/>
          <w:tblLook w:val="04A0"/>
        </w:tblPrEx>
        <w:trPr>
          <w:trHeight w:val="269"/>
        </w:trPr>
        <w:tc>
          <w:tcPr>
            <w:tcW w:w="2592" w:type="dxa"/>
            <w:vMerge/>
            <w:tcMar>
              <w:top w:w="100" w:type="dxa"/>
              <w:left w:w="100" w:type="dxa"/>
              <w:bottom w:w="100" w:type="dxa"/>
              <w:right w:w="100" w:type="dxa"/>
            </w:tcMar>
          </w:tcPr>
          <w:p w:rsidR="005A1D61" w14:paraId="2EA74B2A" w14:textId="77777777"/>
        </w:tc>
        <w:tc>
          <w:tcPr>
            <w:tcW w:w="3888" w:type="dxa"/>
            <w:vMerge w:val="restart"/>
            <w:tcMar>
              <w:top w:w="100" w:type="dxa"/>
              <w:left w:w="100" w:type="dxa"/>
              <w:bottom w:w="100" w:type="dxa"/>
              <w:right w:w="100" w:type="dxa"/>
            </w:tcMar>
          </w:tcPr>
          <w:p w:rsidR="005A1D61" w14:paraId="62FB5748" w14:textId="77777777">
            <w:r>
              <w:rPr>
                <w:sz w:val="20"/>
              </w:rPr>
              <w:t>MALDIVES</w:t>
            </w:r>
          </w:p>
        </w:tc>
        <w:tc>
          <w:tcPr>
            <w:tcW w:w="3888" w:type="dxa"/>
            <w:vMerge w:val="restart"/>
            <w:tcMar>
              <w:top w:w="100" w:type="dxa"/>
              <w:left w:w="100" w:type="dxa"/>
              <w:bottom w:w="100" w:type="dxa"/>
              <w:right w:w="100" w:type="dxa"/>
            </w:tcMar>
          </w:tcPr>
          <w:p w:rsidR="005A1D61" w14:paraId="5F505ADE" w14:textId="77777777">
            <w:r>
              <w:rPr>
                <w:sz w:val="20"/>
              </w:rPr>
              <w:t>227</w:t>
            </w:r>
          </w:p>
        </w:tc>
        <w:tc>
          <w:tcPr>
            <w:tcW w:w="2592" w:type="dxa"/>
            <w:vMerge w:val="restart"/>
            <w:tcMar>
              <w:top w:w="100" w:type="dxa"/>
              <w:left w:w="100" w:type="dxa"/>
              <w:bottom w:w="100" w:type="dxa"/>
              <w:right w:w="100" w:type="dxa"/>
            </w:tcMar>
          </w:tcPr>
          <w:p w:rsidR="005A1D61" w14:paraId="28BADE33" w14:textId="77777777"/>
        </w:tc>
      </w:tr>
      <w:tr w14:paraId="583D50B8" w14:textId="77777777">
        <w:tblPrEx>
          <w:tblW w:w="0" w:type="auto"/>
          <w:tblLook w:val="04A0"/>
        </w:tblPrEx>
        <w:trPr>
          <w:trHeight w:val="269"/>
        </w:trPr>
        <w:tc>
          <w:tcPr>
            <w:tcW w:w="2592" w:type="dxa"/>
            <w:vMerge/>
            <w:tcMar>
              <w:top w:w="100" w:type="dxa"/>
              <w:left w:w="100" w:type="dxa"/>
              <w:bottom w:w="100" w:type="dxa"/>
              <w:right w:w="100" w:type="dxa"/>
            </w:tcMar>
          </w:tcPr>
          <w:p w:rsidR="005A1D61" w14:paraId="0F073A03" w14:textId="77777777"/>
        </w:tc>
        <w:tc>
          <w:tcPr>
            <w:tcW w:w="3888" w:type="dxa"/>
            <w:vMerge w:val="restart"/>
            <w:tcMar>
              <w:top w:w="100" w:type="dxa"/>
              <w:left w:w="100" w:type="dxa"/>
              <w:bottom w:w="100" w:type="dxa"/>
              <w:right w:w="100" w:type="dxa"/>
            </w:tcMar>
          </w:tcPr>
          <w:p w:rsidR="005A1D61" w14:paraId="23494B26" w14:textId="77777777">
            <w:r>
              <w:rPr>
                <w:sz w:val="20"/>
              </w:rPr>
              <w:t>MALI</w:t>
            </w:r>
          </w:p>
        </w:tc>
        <w:tc>
          <w:tcPr>
            <w:tcW w:w="3888" w:type="dxa"/>
            <w:vMerge w:val="restart"/>
            <w:tcMar>
              <w:top w:w="100" w:type="dxa"/>
              <w:left w:w="100" w:type="dxa"/>
              <w:bottom w:w="100" w:type="dxa"/>
              <w:right w:w="100" w:type="dxa"/>
            </w:tcMar>
          </w:tcPr>
          <w:p w:rsidR="005A1D61" w14:paraId="4DD4C446" w14:textId="77777777">
            <w:r>
              <w:rPr>
                <w:sz w:val="20"/>
              </w:rPr>
              <w:t>433</w:t>
            </w:r>
          </w:p>
        </w:tc>
        <w:tc>
          <w:tcPr>
            <w:tcW w:w="2592" w:type="dxa"/>
            <w:vMerge w:val="restart"/>
            <w:tcMar>
              <w:top w:w="100" w:type="dxa"/>
              <w:left w:w="100" w:type="dxa"/>
              <w:bottom w:w="100" w:type="dxa"/>
              <w:right w:w="100" w:type="dxa"/>
            </w:tcMar>
          </w:tcPr>
          <w:p w:rsidR="005A1D61" w14:paraId="767A989A" w14:textId="77777777"/>
        </w:tc>
      </w:tr>
      <w:tr w14:paraId="3A394D7A" w14:textId="77777777">
        <w:tblPrEx>
          <w:tblW w:w="0" w:type="auto"/>
          <w:tblLook w:val="04A0"/>
        </w:tblPrEx>
        <w:trPr>
          <w:trHeight w:val="269"/>
        </w:trPr>
        <w:tc>
          <w:tcPr>
            <w:tcW w:w="2592" w:type="dxa"/>
            <w:vMerge/>
            <w:tcMar>
              <w:top w:w="100" w:type="dxa"/>
              <w:left w:w="100" w:type="dxa"/>
              <w:bottom w:w="100" w:type="dxa"/>
              <w:right w:w="100" w:type="dxa"/>
            </w:tcMar>
          </w:tcPr>
          <w:p w:rsidR="005A1D61" w14:paraId="434E7796" w14:textId="77777777"/>
        </w:tc>
        <w:tc>
          <w:tcPr>
            <w:tcW w:w="3888" w:type="dxa"/>
            <w:vMerge w:val="restart"/>
            <w:tcMar>
              <w:top w:w="100" w:type="dxa"/>
              <w:left w:w="100" w:type="dxa"/>
              <w:bottom w:w="100" w:type="dxa"/>
              <w:right w:w="100" w:type="dxa"/>
            </w:tcMar>
          </w:tcPr>
          <w:p w:rsidR="005A1D61" w14:paraId="344EA00B" w14:textId="77777777">
            <w:r>
              <w:rPr>
                <w:sz w:val="20"/>
              </w:rPr>
              <w:t>MALLORCA</w:t>
            </w:r>
          </w:p>
        </w:tc>
        <w:tc>
          <w:tcPr>
            <w:tcW w:w="3888" w:type="dxa"/>
            <w:vMerge w:val="restart"/>
            <w:tcMar>
              <w:top w:w="100" w:type="dxa"/>
              <w:left w:w="100" w:type="dxa"/>
              <w:bottom w:w="100" w:type="dxa"/>
              <w:right w:w="100" w:type="dxa"/>
            </w:tcMar>
          </w:tcPr>
          <w:p w:rsidR="005A1D61" w14:paraId="475E84B6" w14:textId="77777777">
            <w:r>
              <w:rPr>
                <w:sz w:val="20"/>
              </w:rPr>
              <w:t>295</w:t>
            </w:r>
          </w:p>
        </w:tc>
        <w:tc>
          <w:tcPr>
            <w:tcW w:w="2592" w:type="dxa"/>
            <w:vMerge w:val="restart"/>
            <w:tcMar>
              <w:top w:w="100" w:type="dxa"/>
              <w:left w:w="100" w:type="dxa"/>
              <w:bottom w:w="100" w:type="dxa"/>
              <w:right w:w="100" w:type="dxa"/>
            </w:tcMar>
          </w:tcPr>
          <w:p w:rsidR="005A1D61" w14:paraId="1016153C" w14:textId="77777777"/>
        </w:tc>
      </w:tr>
      <w:tr w14:paraId="74DBCDCB" w14:textId="77777777">
        <w:tblPrEx>
          <w:tblW w:w="0" w:type="auto"/>
          <w:tblLook w:val="04A0"/>
        </w:tblPrEx>
        <w:trPr>
          <w:trHeight w:val="269"/>
        </w:trPr>
        <w:tc>
          <w:tcPr>
            <w:tcW w:w="2592" w:type="dxa"/>
            <w:vMerge/>
            <w:tcMar>
              <w:top w:w="100" w:type="dxa"/>
              <w:left w:w="100" w:type="dxa"/>
              <w:bottom w:w="100" w:type="dxa"/>
              <w:right w:w="100" w:type="dxa"/>
            </w:tcMar>
          </w:tcPr>
          <w:p w:rsidR="005A1D61" w14:paraId="435E2161" w14:textId="77777777"/>
        </w:tc>
        <w:tc>
          <w:tcPr>
            <w:tcW w:w="3888" w:type="dxa"/>
            <w:vMerge w:val="restart"/>
            <w:tcMar>
              <w:top w:w="100" w:type="dxa"/>
              <w:left w:w="100" w:type="dxa"/>
              <w:bottom w:w="100" w:type="dxa"/>
              <w:right w:w="100" w:type="dxa"/>
            </w:tcMar>
          </w:tcPr>
          <w:p w:rsidR="005A1D61" w14:paraId="0D335AD6" w14:textId="77777777">
            <w:r>
              <w:rPr>
                <w:sz w:val="20"/>
              </w:rPr>
              <w:t>MALTA</w:t>
            </w:r>
          </w:p>
        </w:tc>
        <w:tc>
          <w:tcPr>
            <w:tcW w:w="3888" w:type="dxa"/>
            <w:vMerge w:val="restart"/>
            <w:tcMar>
              <w:top w:w="100" w:type="dxa"/>
              <w:left w:w="100" w:type="dxa"/>
              <w:bottom w:w="100" w:type="dxa"/>
              <w:right w:w="100" w:type="dxa"/>
            </w:tcMar>
          </w:tcPr>
          <w:p w:rsidR="005A1D61" w14:paraId="063079FE" w14:textId="77777777">
            <w:r>
              <w:rPr>
                <w:sz w:val="20"/>
              </w:rPr>
              <w:t>124</w:t>
            </w:r>
          </w:p>
        </w:tc>
        <w:tc>
          <w:tcPr>
            <w:tcW w:w="2592" w:type="dxa"/>
            <w:vMerge w:val="restart"/>
            <w:tcMar>
              <w:top w:w="100" w:type="dxa"/>
              <w:left w:w="100" w:type="dxa"/>
              <w:bottom w:w="100" w:type="dxa"/>
              <w:right w:w="100" w:type="dxa"/>
            </w:tcMar>
          </w:tcPr>
          <w:p w:rsidR="005A1D61" w14:paraId="0CC4CC3C" w14:textId="77777777"/>
        </w:tc>
      </w:tr>
      <w:tr w14:paraId="41448B5C" w14:textId="77777777">
        <w:tblPrEx>
          <w:tblW w:w="0" w:type="auto"/>
          <w:tblLook w:val="04A0"/>
        </w:tblPrEx>
        <w:trPr>
          <w:trHeight w:val="269"/>
        </w:trPr>
        <w:tc>
          <w:tcPr>
            <w:tcW w:w="2592" w:type="dxa"/>
            <w:vMerge/>
            <w:tcMar>
              <w:top w:w="100" w:type="dxa"/>
              <w:left w:w="100" w:type="dxa"/>
              <w:bottom w:w="100" w:type="dxa"/>
              <w:right w:w="100" w:type="dxa"/>
            </w:tcMar>
          </w:tcPr>
          <w:p w:rsidR="005A1D61" w14:paraId="2F72E733" w14:textId="77777777"/>
        </w:tc>
        <w:tc>
          <w:tcPr>
            <w:tcW w:w="3888" w:type="dxa"/>
            <w:vMerge w:val="restart"/>
            <w:tcMar>
              <w:top w:w="100" w:type="dxa"/>
              <w:left w:w="100" w:type="dxa"/>
              <w:bottom w:w="100" w:type="dxa"/>
              <w:right w:w="100" w:type="dxa"/>
            </w:tcMar>
          </w:tcPr>
          <w:p w:rsidR="005A1D61" w14:paraId="661C4C24" w14:textId="77777777">
            <w:r>
              <w:rPr>
                <w:sz w:val="20"/>
              </w:rPr>
              <w:t>MANCHURIA</w:t>
            </w:r>
          </w:p>
        </w:tc>
        <w:tc>
          <w:tcPr>
            <w:tcW w:w="3888" w:type="dxa"/>
            <w:vMerge w:val="restart"/>
            <w:tcMar>
              <w:top w:w="100" w:type="dxa"/>
              <w:left w:w="100" w:type="dxa"/>
              <w:bottom w:w="100" w:type="dxa"/>
              <w:right w:w="100" w:type="dxa"/>
            </w:tcMar>
          </w:tcPr>
          <w:p w:rsidR="005A1D61" w14:paraId="66A1FF41" w14:textId="77777777">
            <w:r>
              <w:rPr>
                <w:sz w:val="20"/>
              </w:rPr>
              <w:t>271</w:t>
            </w:r>
          </w:p>
        </w:tc>
        <w:tc>
          <w:tcPr>
            <w:tcW w:w="2592" w:type="dxa"/>
            <w:vMerge w:val="restart"/>
            <w:tcMar>
              <w:top w:w="100" w:type="dxa"/>
              <w:left w:w="100" w:type="dxa"/>
              <w:bottom w:w="100" w:type="dxa"/>
              <w:right w:w="100" w:type="dxa"/>
            </w:tcMar>
          </w:tcPr>
          <w:p w:rsidR="005A1D61" w14:paraId="6FCA5C51" w14:textId="77777777"/>
        </w:tc>
      </w:tr>
      <w:tr w14:paraId="6EC9A5C7" w14:textId="77777777">
        <w:tblPrEx>
          <w:tblW w:w="0" w:type="auto"/>
          <w:tblLook w:val="04A0"/>
        </w:tblPrEx>
        <w:trPr>
          <w:trHeight w:val="269"/>
        </w:trPr>
        <w:tc>
          <w:tcPr>
            <w:tcW w:w="2592" w:type="dxa"/>
            <w:vMerge/>
            <w:tcMar>
              <w:top w:w="100" w:type="dxa"/>
              <w:left w:w="100" w:type="dxa"/>
              <w:bottom w:w="100" w:type="dxa"/>
              <w:right w:w="100" w:type="dxa"/>
            </w:tcMar>
          </w:tcPr>
          <w:p w:rsidR="005A1D61" w14:paraId="7DA30CAE" w14:textId="77777777"/>
        </w:tc>
        <w:tc>
          <w:tcPr>
            <w:tcW w:w="3888" w:type="dxa"/>
            <w:vMerge w:val="restart"/>
            <w:tcMar>
              <w:top w:w="100" w:type="dxa"/>
              <w:left w:w="100" w:type="dxa"/>
              <w:bottom w:w="100" w:type="dxa"/>
              <w:right w:w="100" w:type="dxa"/>
            </w:tcMar>
          </w:tcPr>
          <w:p w:rsidR="005A1D61" w14:paraId="732A5B41" w14:textId="77777777">
            <w:r>
              <w:rPr>
                <w:sz w:val="20"/>
              </w:rPr>
              <w:t>MANICA</w:t>
            </w:r>
          </w:p>
        </w:tc>
        <w:tc>
          <w:tcPr>
            <w:tcW w:w="3888" w:type="dxa"/>
            <w:vMerge w:val="restart"/>
            <w:tcMar>
              <w:top w:w="100" w:type="dxa"/>
              <w:left w:w="100" w:type="dxa"/>
              <w:bottom w:w="100" w:type="dxa"/>
              <w:right w:w="100" w:type="dxa"/>
            </w:tcMar>
          </w:tcPr>
          <w:p w:rsidR="005A1D61" w14:paraId="3AFBCA1E" w14:textId="77777777">
            <w:r>
              <w:rPr>
                <w:sz w:val="20"/>
              </w:rPr>
              <w:t>592</w:t>
            </w:r>
          </w:p>
        </w:tc>
        <w:tc>
          <w:tcPr>
            <w:tcW w:w="2592" w:type="dxa"/>
            <w:vMerge w:val="restart"/>
            <w:tcMar>
              <w:top w:w="100" w:type="dxa"/>
              <w:left w:w="100" w:type="dxa"/>
              <w:bottom w:w="100" w:type="dxa"/>
              <w:right w:w="100" w:type="dxa"/>
            </w:tcMar>
          </w:tcPr>
          <w:p w:rsidR="005A1D61" w14:paraId="6885C453" w14:textId="77777777"/>
        </w:tc>
      </w:tr>
      <w:tr w14:paraId="367938AE" w14:textId="77777777">
        <w:tblPrEx>
          <w:tblW w:w="0" w:type="auto"/>
          <w:tblLook w:val="04A0"/>
        </w:tblPrEx>
        <w:trPr>
          <w:trHeight w:val="269"/>
        </w:trPr>
        <w:tc>
          <w:tcPr>
            <w:tcW w:w="2592" w:type="dxa"/>
            <w:vMerge/>
            <w:tcMar>
              <w:top w:w="100" w:type="dxa"/>
              <w:left w:w="100" w:type="dxa"/>
              <w:bottom w:w="100" w:type="dxa"/>
              <w:right w:w="100" w:type="dxa"/>
            </w:tcMar>
          </w:tcPr>
          <w:p w:rsidR="005A1D61" w14:paraId="48E9A646" w14:textId="77777777"/>
        </w:tc>
        <w:tc>
          <w:tcPr>
            <w:tcW w:w="3888" w:type="dxa"/>
            <w:vMerge w:val="restart"/>
            <w:tcMar>
              <w:top w:w="100" w:type="dxa"/>
              <w:left w:w="100" w:type="dxa"/>
              <w:bottom w:w="100" w:type="dxa"/>
              <w:right w:w="100" w:type="dxa"/>
            </w:tcMar>
          </w:tcPr>
          <w:p w:rsidR="005A1D61" w14:paraId="469CA352" w14:textId="77777777">
            <w:r>
              <w:rPr>
                <w:sz w:val="20"/>
              </w:rPr>
              <w:t>MANILA</w:t>
            </w:r>
          </w:p>
        </w:tc>
        <w:tc>
          <w:tcPr>
            <w:tcW w:w="3888" w:type="dxa"/>
            <w:vMerge w:val="restart"/>
            <w:tcMar>
              <w:top w:w="100" w:type="dxa"/>
              <w:left w:w="100" w:type="dxa"/>
              <w:bottom w:w="100" w:type="dxa"/>
              <w:right w:w="100" w:type="dxa"/>
            </w:tcMar>
          </w:tcPr>
          <w:p w:rsidR="005A1D61" w14:paraId="02325D1B" w14:textId="77777777">
            <w:r>
              <w:rPr>
                <w:sz w:val="20"/>
              </w:rPr>
              <w:t>572</w:t>
            </w:r>
          </w:p>
        </w:tc>
        <w:tc>
          <w:tcPr>
            <w:tcW w:w="2592" w:type="dxa"/>
            <w:vMerge w:val="restart"/>
            <w:tcMar>
              <w:top w:w="100" w:type="dxa"/>
              <w:left w:w="100" w:type="dxa"/>
              <w:bottom w:w="100" w:type="dxa"/>
              <w:right w:w="100" w:type="dxa"/>
            </w:tcMar>
          </w:tcPr>
          <w:p w:rsidR="005A1D61" w14:paraId="612A7FE4" w14:textId="77777777"/>
        </w:tc>
      </w:tr>
      <w:tr w14:paraId="4B70DC6E" w14:textId="77777777">
        <w:tblPrEx>
          <w:tblW w:w="0" w:type="auto"/>
          <w:tblLook w:val="04A0"/>
        </w:tblPrEx>
        <w:trPr>
          <w:trHeight w:val="269"/>
        </w:trPr>
        <w:tc>
          <w:tcPr>
            <w:tcW w:w="2592" w:type="dxa"/>
            <w:vMerge/>
            <w:tcMar>
              <w:top w:w="100" w:type="dxa"/>
              <w:left w:w="100" w:type="dxa"/>
              <w:bottom w:w="100" w:type="dxa"/>
              <w:right w:w="100" w:type="dxa"/>
            </w:tcMar>
          </w:tcPr>
          <w:p w:rsidR="005A1D61" w14:paraId="63803670" w14:textId="77777777"/>
        </w:tc>
        <w:tc>
          <w:tcPr>
            <w:tcW w:w="3888" w:type="dxa"/>
            <w:vMerge w:val="restart"/>
            <w:tcMar>
              <w:top w:w="100" w:type="dxa"/>
              <w:left w:w="100" w:type="dxa"/>
              <w:bottom w:w="100" w:type="dxa"/>
              <w:right w:w="100" w:type="dxa"/>
            </w:tcMar>
          </w:tcPr>
          <w:p w:rsidR="005A1D61" w14:paraId="48B54E9D" w14:textId="77777777">
            <w:r>
              <w:rPr>
                <w:sz w:val="20"/>
              </w:rPr>
              <w:t>MANITOBA</w:t>
            </w:r>
          </w:p>
        </w:tc>
        <w:tc>
          <w:tcPr>
            <w:tcW w:w="3888" w:type="dxa"/>
            <w:vMerge w:val="restart"/>
            <w:tcMar>
              <w:top w:w="100" w:type="dxa"/>
              <w:left w:w="100" w:type="dxa"/>
              <w:bottom w:w="100" w:type="dxa"/>
              <w:right w:w="100" w:type="dxa"/>
            </w:tcMar>
          </w:tcPr>
          <w:p w:rsidR="005A1D61" w14:paraId="6E95B466" w14:textId="77777777">
            <w:r>
              <w:rPr>
                <w:sz w:val="20"/>
              </w:rPr>
              <w:t>386</w:t>
            </w:r>
          </w:p>
        </w:tc>
        <w:tc>
          <w:tcPr>
            <w:tcW w:w="2592" w:type="dxa"/>
            <w:vMerge w:val="restart"/>
            <w:tcMar>
              <w:top w:w="100" w:type="dxa"/>
              <w:left w:w="100" w:type="dxa"/>
              <w:bottom w:w="100" w:type="dxa"/>
              <w:right w:w="100" w:type="dxa"/>
            </w:tcMar>
          </w:tcPr>
          <w:p w:rsidR="005A1D61" w14:paraId="0036A552" w14:textId="77777777"/>
        </w:tc>
      </w:tr>
      <w:tr w14:paraId="04446D29" w14:textId="77777777">
        <w:tblPrEx>
          <w:tblW w:w="0" w:type="auto"/>
          <w:tblLook w:val="04A0"/>
        </w:tblPrEx>
        <w:trPr>
          <w:trHeight w:val="269"/>
        </w:trPr>
        <w:tc>
          <w:tcPr>
            <w:tcW w:w="2592" w:type="dxa"/>
            <w:vMerge/>
            <w:tcMar>
              <w:top w:w="100" w:type="dxa"/>
              <w:left w:w="100" w:type="dxa"/>
              <w:bottom w:w="100" w:type="dxa"/>
              <w:right w:w="100" w:type="dxa"/>
            </w:tcMar>
          </w:tcPr>
          <w:p w:rsidR="005A1D61" w14:paraId="43C55728" w14:textId="77777777"/>
        </w:tc>
        <w:tc>
          <w:tcPr>
            <w:tcW w:w="3888" w:type="dxa"/>
            <w:vMerge w:val="restart"/>
            <w:tcMar>
              <w:top w:w="100" w:type="dxa"/>
              <w:left w:w="100" w:type="dxa"/>
              <w:bottom w:w="100" w:type="dxa"/>
              <w:right w:w="100" w:type="dxa"/>
            </w:tcMar>
          </w:tcPr>
          <w:p w:rsidR="005A1D61" w14:paraId="04AD70AD" w14:textId="77777777">
            <w:r>
              <w:rPr>
                <w:sz w:val="20"/>
              </w:rPr>
              <w:t>MANUA ISLANDS</w:t>
            </w:r>
          </w:p>
        </w:tc>
        <w:tc>
          <w:tcPr>
            <w:tcW w:w="3888" w:type="dxa"/>
            <w:vMerge w:val="restart"/>
            <w:tcMar>
              <w:top w:w="100" w:type="dxa"/>
              <w:left w:w="100" w:type="dxa"/>
              <w:bottom w:w="100" w:type="dxa"/>
              <w:right w:w="100" w:type="dxa"/>
            </w:tcMar>
          </w:tcPr>
          <w:p w:rsidR="005A1D61" w14:paraId="0CC859D8" w14:textId="77777777">
            <w:r>
              <w:rPr>
                <w:sz w:val="20"/>
              </w:rPr>
              <w:t>64</w:t>
            </w:r>
          </w:p>
        </w:tc>
        <w:tc>
          <w:tcPr>
            <w:tcW w:w="2592" w:type="dxa"/>
            <w:vMerge w:val="restart"/>
            <w:tcMar>
              <w:top w:w="100" w:type="dxa"/>
              <w:left w:w="100" w:type="dxa"/>
              <w:bottom w:w="100" w:type="dxa"/>
              <w:right w:w="100" w:type="dxa"/>
            </w:tcMar>
          </w:tcPr>
          <w:p w:rsidR="005A1D61" w14:paraId="7D2B6165" w14:textId="77777777"/>
        </w:tc>
      </w:tr>
      <w:tr w14:paraId="68720A51" w14:textId="77777777">
        <w:tblPrEx>
          <w:tblW w:w="0" w:type="auto"/>
          <w:tblLook w:val="04A0"/>
        </w:tblPrEx>
        <w:trPr>
          <w:trHeight w:val="269"/>
        </w:trPr>
        <w:tc>
          <w:tcPr>
            <w:tcW w:w="2592" w:type="dxa"/>
            <w:vMerge/>
            <w:tcMar>
              <w:top w:w="100" w:type="dxa"/>
              <w:left w:w="100" w:type="dxa"/>
              <w:bottom w:w="100" w:type="dxa"/>
              <w:right w:w="100" w:type="dxa"/>
            </w:tcMar>
          </w:tcPr>
          <w:p w:rsidR="005A1D61" w14:paraId="501C6EF9" w14:textId="77777777"/>
        </w:tc>
        <w:tc>
          <w:tcPr>
            <w:tcW w:w="3888" w:type="dxa"/>
            <w:vMerge w:val="restart"/>
            <w:tcMar>
              <w:top w:w="100" w:type="dxa"/>
              <w:left w:w="100" w:type="dxa"/>
              <w:bottom w:w="100" w:type="dxa"/>
              <w:right w:w="100" w:type="dxa"/>
            </w:tcMar>
          </w:tcPr>
          <w:p w:rsidR="005A1D61" w14:paraId="6DDA1F52" w14:textId="77777777">
            <w:r>
              <w:rPr>
                <w:sz w:val="20"/>
              </w:rPr>
              <w:t>MARSHALL ISLANDS</w:t>
            </w:r>
          </w:p>
        </w:tc>
        <w:tc>
          <w:tcPr>
            <w:tcW w:w="3888" w:type="dxa"/>
            <w:vMerge w:val="restart"/>
            <w:tcMar>
              <w:top w:w="100" w:type="dxa"/>
              <w:left w:w="100" w:type="dxa"/>
              <w:bottom w:w="100" w:type="dxa"/>
              <w:right w:w="100" w:type="dxa"/>
            </w:tcMar>
          </w:tcPr>
          <w:p w:rsidR="005A1D61" w14:paraId="63F076F6" w14:textId="77777777">
            <w:r>
              <w:rPr>
                <w:sz w:val="20"/>
              </w:rPr>
              <w:t>511</w:t>
            </w:r>
          </w:p>
        </w:tc>
        <w:tc>
          <w:tcPr>
            <w:tcW w:w="2592" w:type="dxa"/>
            <w:vMerge w:val="restart"/>
            <w:tcMar>
              <w:top w:w="100" w:type="dxa"/>
              <w:left w:w="100" w:type="dxa"/>
              <w:bottom w:w="100" w:type="dxa"/>
              <w:right w:w="100" w:type="dxa"/>
            </w:tcMar>
          </w:tcPr>
          <w:p w:rsidR="005A1D61" w14:paraId="1B10A40B" w14:textId="77777777"/>
        </w:tc>
      </w:tr>
      <w:tr w14:paraId="18CF1CCA" w14:textId="77777777">
        <w:tblPrEx>
          <w:tblW w:w="0" w:type="auto"/>
          <w:tblLook w:val="04A0"/>
        </w:tblPrEx>
        <w:trPr>
          <w:trHeight w:val="269"/>
        </w:trPr>
        <w:tc>
          <w:tcPr>
            <w:tcW w:w="2592" w:type="dxa"/>
            <w:vMerge/>
            <w:tcMar>
              <w:top w:w="100" w:type="dxa"/>
              <w:left w:w="100" w:type="dxa"/>
              <w:bottom w:w="100" w:type="dxa"/>
              <w:right w:w="100" w:type="dxa"/>
            </w:tcMar>
          </w:tcPr>
          <w:p w:rsidR="005A1D61" w14:paraId="7A02BAD6" w14:textId="77777777"/>
        </w:tc>
        <w:tc>
          <w:tcPr>
            <w:tcW w:w="3888" w:type="dxa"/>
            <w:vMerge w:val="restart"/>
            <w:tcMar>
              <w:top w:w="100" w:type="dxa"/>
              <w:left w:w="100" w:type="dxa"/>
              <w:bottom w:w="100" w:type="dxa"/>
              <w:right w:w="100" w:type="dxa"/>
            </w:tcMar>
          </w:tcPr>
          <w:p w:rsidR="005A1D61" w14:paraId="55C695C8" w14:textId="77777777">
            <w:r>
              <w:rPr>
                <w:sz w:val="20"/>
              </w:rPr>
              <w:t>MARTINIQUE</w:t>
            </w:r>
          </w:p>
        </w:tc>
        <w:tc>
          <w:tcPr>
            <w:tcW w:w="3888" w:type="dxa"/>
            <w:vMerge w:val="restart"/>
            <w:tcMar>
              <w:top w:w="100" w:type="dxa"/>
              <w:left w:w="100" w:type="dxa"/>
              <w:bottom w:w="100" w:type="dxa"/>
              <w:right w:w="100" w:type="dxa"/>
            </w:tcMar>
          </w:tcPr>
          <w:p w:rsidR="005A1D61" w14:paraId="3E6D052E" w14:textId="77777777">
            <w:r>
              <w:rPr>
                <w:sz w:val="20"/>
              </w:rPr>
              <w:t>334</w:t>
            </w:r>
          </w:p>
        </w:tc>
        <w:tc>
          <w:tcPr>
            <w:tcW w:w="2592" w:type="dxa"/>
            <w:vMerge w:val="restart"/>
            <w:tcMar>
              <w:top w:w="100" w:type="dxa"/>
              <w:left w:w="100" w:type="dxa"/>
              <w:bottom w:w="100" w:type="dxa"/>
              <w:right w:w="100" w:type="dxa"/>
            </w:tcMar>
          </w:tcPr>
          <w:p w:rsidR="005A1D61" w14:paraId="776C8249" w14:textId="77777777"/>
        </w:tc>
      </w:tr>
      <w:tr w14:paraId="6798990B" w14:textId="77777777">
        <w:tblPrEx>
          <w:tblW w:w="0" w:type="auto"/>
          <w:tblLook w:val="04A0"/>
        </w:tblPrEx>
        <w:trPr>
          <w:trHeight w:val="269"/>
        </w:trPr>
        <w:tc>
          <w:tcPr>
            <w:tcW w:w="2592" w:type="dxa"/>
            <w:vMerge/>
            <w:tcMar>
              <w:top w:w="100" w:type="dxa"/>
              <w:left w:w="100" w:type="dxa"/>
              <w:bottom w:w="100" w:type="dxa"/>
              <w:right w:w="100" w:type="dxa"/>
            </w:tcMar>
          </w:tcPr>
          <w:p w:rsidR="005A1D61" w14:paraId="5C902502" w14:textId="77777777"/>
        </w:tc>
        <w:tc>
          <w:tcPr>
            <w:tcW w:w="3888" w:type="dxa"/>
            <w:vMerge w:val="restart"/>
            <w:tcMar>
              <w:top w:w="100" w:type="dxa"/>
              <w:left w:w="100" w:type="dxa"/>
              <w:bottom w:w="100" w:type="dxa"/>
              <w:right w:w="100" w:type="dxa"/>
            </w:tcMar>
          </w:tcPr>
          <w:p w:rsidR="005A1D61" w14:paraId="20E89D56" w14:textId="77777777">
            <w:r>
              <w:rPr>
                <w:sz w:val="20"/>
              </w:rPr>
              <w:t>MAURITANIA</w:t>
            </w:r>
          </w:p>
        </w:tc>
        <w:tc>
          <w:tcPr>
            <w:tcW w:w="3888" w:type="dxa"/>
            <w:vMerge w:val="restart"/>
            <w:tcMar>
              <w:top w:w="100" w:type="dxa"/>
              <w:left w:w="100" w:type="dxa"/>
              <w:bottom w:w="100" w:type="dxa"/>
              <w:right w:w="100" w:type="dxa"/>
            </w:tcMar>
          </w:tcPr>
          <w:p w:rsidR="005A1D61" w14:paraId="16E8BD64" w14:textId="77777777">
            <w:r>
              <w:rPr>
                <w:sz w:val="20"/>
              </w:rPr>
              <w:t>434</w:t>
            </w:r>
          </w:p>
        </w:tc>
        <w:tc>
          <w:tcPr>
            <w:tcW w:w="2592" w:type="dxa"/>
            <w:vMerge w:val="restart"/>
            <w:tcMar>
              <w:top w:w="100" w:type="dxa"/>
              <w:left w:w="100" w:type="dxa"/>
              <w:bottom w:w="100" w:type="dxa"/>
              <w:right w:w="100" w:type="dxa"/>
            </w:tcMar>
          </w:tcPr>
          <w:p w:rsidR="005A1D61" w14:paraId="79B6744D" w14:textId="77777777"/>
        </w:tc>
      </w:tr>
      <w:tr w14:paraId="7B2F646A" w14:textId="77777777">
        <w:tblPrEx>
          <w:tblW w:w="0" w:type="auto"/>
          <w:tblLook w:val="04A0"/>
        </w:tblPrEx>
        <w:trPr>
          <w:trHeight w:val="269"/>
        </w:trPr>
        <w:tc>
          <w:tcPr>
            <w:tcW w:w="2592" w:type="dxa"/>
            <w:vMerge/>
            <w:tcMar>
              <w:top w:w="100" w:type="dxa"/>
              <w:left w:w="100" w:type="dxa"/>
              <w:bottom w:w="100" w:type="dxa"/>
              <w:right w:w="100" w:type="dxa"/>
            </w:tcMar>
          </w:tcPr>
          <w:p w:rsidR="005A1D61" w14:paraId="64342A90" w14:textId="77777777"/>
        </w:tc>
        <w:tc>
          <w:tcPr>
            <w:tcW w:w="3888" w:type="dxa"/>
            <w:vMerge w:val="restart"/>
            <w:tcMar>
              <w:top w:w="100" w:type="dxa"/>
              <w:left w:w="100" w:type="dxa"/>
              <w:bottom w:w="100" w:type="dxa"/>
              <w:right w:w="100" w:type="dxa"/>
            </w:tcMar>
          </w:tcPr>
          <w:p w:rsidR="005A1D61" w14:paraId="4051C1E9" w14:textId="77777777">
            <w:r>
              <w:rPr>
                <w:sz w:val="20"/>
              </w:rPr>
              <w:t>MAURITIUS</w:t>
            </w:r>
          </w:p>
        </w:tc>
        <w:tc>
          <w:tcPr>
            <w:tcW w:w="3888" w:type="dxa"/>
            <w:vMerge w:val="restart"/>
            <w:tcMar>
              <w:top w:w="100" w:type="dxa"/>
              <w:left w:w="100" w:type="dxa"/>
              <w:bottom w:w="100" w:type="dxa"/>
              <w:right w:w="100" w:type="dxa"/>
            </w:tcMar>
          </w:tcPr>
          <w:p w:rsidR="005A1D61" w14:paraId="1B88DB31" w14:textId="77777777">
            <w:r>
              <w:rPr>
                <w:sz w:val="20"/>
              </w:rPr>
              <w:t>445</w:t>
            </w:r>
          </w:p>
        </w:tc>
        <w:tc>
          <w:tcPr>
            <w:tcW w:w="2592" w:type="dxa"/>
            <w:vMerge w:val="restart"/>
            <w:tcMar>
              <w:top w:w="100" w:type="dxa"/>
              <w:left w:w="100" w:type="dxa"/>
              <w:bottom w:w="100" w:type="dxa"/>
              <w:right w:w="100" w:type="dxa"/>
            </w:tcMar>
          </w:tcPr>
          <w:p w:rsidR="005A1D61" w14:paraId="6C4DAE94" w14:textId="77777777"/>
        </w:tc>
      </w:tr>
      <w:tr w14:paraId="5C885A9B" w14:textId="77777777">
        <w:tblPrEx>
          <w:tblW w:w="0" w:type="auto"/>
          <w:tblLook w:val="04A0"/>
        </w:tblPrEx>
        <w:trPr>
          <w:trHeight w:val="269"/>
        </w:trPr>
        <w:tc>
          <w:tcPr>
            <w:tcW w:w="2592" w:type="dxa"/>
            <w:vMerge/>
            <w:tcMar>
              <w:top w:w="100" w:type="dxa"/>
              <w:left w:w="100" w:type="dxa"/>
              <w:bottom w:w="100" w:type="dxa"/>
              <w:right w:w="100" w:type="dxa"/>
            </w:tcMar>
          </w:tcPr>
          <w:p w:rsidR="005A1D61" w14:paraId="642C3210" w14:textId="77777777"/>
        </w:tc>
        <w:tc>
          <w:tcPr>
            <w:tcW w:w="3888" w:type="dxa"/>
            <w:vMerge w:val="restart"/>
            <w:tcMar>
              <w:top w:w="100" w:type="dxa"/>
              <w:left w:w="100" w:type="dxa"/>
              <w:bottom w:w="100" w:type="dxa"/>
              <w:right w:w="100" w:type="dxa"/>
            </w:tcMar>
          </w:tcPr>
          <w:p w:rsidR="005A1D61" w14:paraId="0E897DE3" w14:textId="77777777">
            <w:r>
              <w:rPr>
                <w:sz w:val="20"/>
              </w:rPr>
              <w:t>MAYOTTE</w:t>
            </w:r>
          </w:p>
        </w:tc>
        <w:tc>
          <w:tcPr>
            <w:tcW w:w="3888" w:type="dxa"/>
            <w:vMerge w:val="restart"/>
            <w:tcMar>
              <w:top w:w="100" w:type="dxa"/>
              <w:left w:w="100" w:type="dxa"/>
              <w:bottom w:w="100" w:type="dxa"/>
              <w:right w:w="100" w:type="dxa"/>
            </w:tcMar>
          </w:tcPr>
          <w:p w:rsidR="005A1D61" w14:paraId="4BAF1A6C" w14:textId="77777777">
            <w:r>
              <w:rPr>
                <w:sz w:val="20"/>
              </w:rPr>
              <w:t>435</w:t>
            </w:r>
          </w:p>
        </w:tc>
        <w:tc>
          <w:tcPr>
            <w:tcW w:w="2592" w:type="dxa"/>
            <w:vMerge w:val="restart"/>
            <w:tcMar>
              <w:top w:w="100" w:type="dxa"/>
              <w:left w:w="100" w:type="dxa"/>
              <w:bottom w:w="100" w:type="dxa"/>
              <w:right w:w="100" w:type="dxa"/>
            </w:tcMar>
          </w:tcPr>
          <w:p w:rsidR="005A1D61" w14:paraId="17957A7A" w14:textId="77777777"/>
        </w:tc>
      </w:tr>
      <w:tr w14:paraId="29A47BDE" w14:textId="77777777">
        <w:tblPrEx>
          <w:tblW w:w="0" w:type="auto"/>
          <w:tblLook w:val="04A0"/>
        </w:tblPrEx>
        <w:trPr>
          <w:trHeight w:val="269"/>
        </w:trPr>
        <w:tc>
          <w:tcPr>
            <w:tcW w:w="2592" w:type="dxa"/>
            <w:vMerge/>
            <w:tcMar>
              <w:top w:w="100" w:type="dxa"/>
              <w:left w:w="100" w:type="dxa"/>
              <w:bottom w:w="100" w:type="dxa"/>
              <w:right w:w="100" w:type="dxa"/>
            </w:tcMar>
          </w:tcPr>
          <w:p w:rsidR="005A1D61" w14:paraId="7608E6AA" w14:textId="77777777"/>
        </w:tc>
        <w:tc>
          <w:tcPr>
            <w:tcW w:w="3888" w:type="dxa"/>
            <w:vMerge w:val="restart"/>
            <w:tcMar>
              <w:top w:w="100" w:type="dxa"/>
              <w:left w:w="100" w:type="dxa"/>
              <w:bottom w:w="100" w:type="dxa"/>
              <w:right w:w="100" w:type="dxa"/>
            </w:tcMar>
          </w:tcPr>
          <w:p w:rsidR="005A1D61" w14:paraId="4E85F959" w14:textId="77777777">
            <w:r>
              <w:rPr>
                <w:sz w:val="20"/>
              </w:rPr>
              <w:t>MELANESIA</w:t>
            </w:r>
          </w:p>
        </w:tc>
        <w:tc>
          <w:tcPr>
            <w:tcW w:w="3888" w:type="dxa"/>
            <w:vMerge w:val="restart"/>
            <w:tcMar>
              <w:top w:w="100" w:type="dxa"/>
              <w:left w:w="100" w:type="dxa"/>
              <w:bottom w:w="100" w:type="dxa"/>
              <w:right w:w="100" w:type="dxa"/>
            </w:tcMar>
          </w:tcPr>
          <w:p w:rsidR="005A1D61" w14:paraId="04BBB343" w14:textId="77777777">
            <w:r>
              <w:rPr>
                <w:sz w:val="20"/>
              </w:rPr>
              <w:t>688</w:t>
            </w:r>
          </w:p>
        </w:tc>
        <w:tc>
          <w:tcPr>
            <w:tcW w:w="2592" w:type="dxa"/>
            <w:vMerge w:val="restart"/>
            <w:tcMar>
              <w:top w:w="100" w:type="dxa"/>
              <w:left w:w="100" w:type="dxa"/>
              <w:bottom w:w="100" w:type="dxa"/>
              <w:right w:w="100" w:type="dxa"/>
            </w:tcMar>
          </w:tcPr>
          <w:p w:rsidR="005A1D61" w14:paraId="2FD8C258" w14:textId="77777777"/>
        </w:tc>
      </w:tr>
      <w:tr w14:paraId="66D04B8E" w14:textId="77777777">
        <w:tblPrEx>
          <w:tblW w:w="0" w:type="auto"/>
          <w:tblLook w:val="04A0"/>
        </w:tblPrEx>
        <w:trPr>
          <w:trHeight w:val="269"/>
        </w:trPr>
        <w:tc>
          <w:tcPr>
            <w:tcW w:w="2592" w:type="dxa"/>
            <w:vMerge/>
            <w:tcMar>
              <w:top w:w="100" w:type="dxa"/>
              <w:left w:w="100" w:type="dxa"/>
              <w:bottom w:w="100" w:type="dxa"/>
              <w:right w:w="100" w:type="dxa"/>
            </w:tcMar>
          </w:tcPr>
          <w:p w:rsidR="005A1D61" w14:paraId="2630BB95" w14:textId="77777777"/>
        </w:tc>
        <w:tc>
          <w:tcPr>
            <w:tcW w:w="3888" w:type="dxa"/>
            <w:vMerge w:val="restart"/>
            <w:tcMar>
              <w:top w:w="100" w:type="dxa"/>
              <w:left w:w="100" w:type="dxa"/>
              <w:bottom w:w="100" w:type="dxa"/>
              <w:right w:w="100" w:type="dxa"/>
            </w:tcMar>
          </w:tcPr>
          <w:p w:rsidR="005A1D61" w14:paraId="369904FE" w14:textId="77777777">
            <w:r>
              <w:rPr>
                <w:sz w:val="20"/>
              </w:rPr>
              <w:t>MEXICO</w:t>
            </w:r>
          </w:p>
        </w:tc>
        <w:tc>
          <w:tcPr>
            <w:tcW w:w="3888" w:type="dxa"/>
            <w:vMerge w:val="restart"/>
            <w:tcMar>
              <w:top w:w="100" w:type="dxa"/>
              <w:left w:w="100" w:type="dxa"/>
              <w:bottom w:w="100" w:type="dxa"/>
              <w:right w:w="100" w:type="dxa"/>
            </w:tcMar>
          </w:tcPr>
          <w:p w:rsidR="005A1D61" w14:paraId="27615127" w14:textId="77777777">
            <w:r>
              <w:rPr>
                <w:sz w:val="20"/>
              </w:rPr>
              <w:t>303</w:t>
            </w:r>
          </w:p>
        </w:tc>
        <w:tc>
          <w:tcPr>
            <w:tcW w:w="2592" w:type="dxa"/>
            <w:vMerge w:val="restart"/>
            <w:tcMar>
              <w:top w:w="100" w:type="dxa"/>
              <w:left w:w="100" w:type="dxa"/>
              <w:bottom w:w="100" w:type="dxa"/>
              <w:right w:w="100" w:type="dxa"/>
            </w:tcMar>
          </w:tcPr>
          <w:p w:rsidR="005A1D61" w14:paraId="5B730694" w14:textId="77777777"/>
        </w:tc>
      </w:tr>
      <w:tr w14:paraId="1AE01418" w14:textId="77777777">
        <w:tblPrEx>
          <w:tblW w:w="0" w:type="auto"/>
          <w:tblLook w:val="04A0"/>
        </w:tblPrEx>
        <w:trPr>
          <w:trHeight w:val="269"/>
        </w:trPr>
        <w:tc>
          <w:tcPr>
            <w:tcW w:w="2592" w:type="dxa"/>
            <w:vMerge/>
            <w:tcMar>
              <w:top w:w="100" w:type="dxa"/>
              <w:left w:w="100" w:type="dxa"/>
              <w:bottom w:w="100" w:type="dxa"/>
              <w:right w:w="100" w:type="dxa"/>
            </w:tcMar>
          </w:tcPr>
          <w:p w:rsidR="005A1D61" w14:paraId="5FEF8716" w14:textId="77777777"/>
        </w:tc>
        <w:tc>
          <w:tcPr>
            <w:tcW w:w="3888" w:type="dxa"/>
            <w:vMerge w:val="restart"/>
            <w:tcMar>
              <w:top w:w="100" w:type="dxa"/>
              <w:left w:w="100" w:type="dxa"/>
              <w:bottom w:w="100" w:type="dxa"/>
              <w:right w:w="100" w:type="dxa"/>
            </w:tcMar>
          </w:tcPr>
          <w:p w:rsidR="005A1D61" w14:paraId="031E448B" w14:textId="77777777">
            <w:r>
              <w:rPr>
                <w:sz w:val="20"/>
              </w:rPr>
              <w:t>MICHOACAN</w:t>
            </w:r>
          </w:p>
        </w:tc>
        <w:tc>
          <w:tcPr>
            <w:tcW w:w="3888" w:type="dxa"/>
            <w:vMerge w:val="restart"/>
            <w:tcMar>
              <w:top w:w="100" w:type="dxa"/>
              <w:left w:w="100" w:type="dxa"/>
              <w:bottom w:w="100" w:type="dxa"/>
              <w:right w:w="100" w:type="dxa"/>
            </w:tcMar>
          </w:tcPr>
          <w:p w:rsidR="005A1D61" w14:paraId="3B382B0A" w14:textId="77777777">
            <w:r>
              <w:rPr>
                <w:sz w:val="20"/>
              </w:rPr>
              <w:t>488</w:t>
            </w:r>
          </w:p>
        </w:tc>
        <w:tc>
          <w:tcPr>
            <w:tcW w:w="2592" w:type="dxa"/>
            <w:vMerge w:val="restart"/>
            <w:tcMar>
              <w:top w:w="100" w:type="dxa"/>
              <w:left w:w="100" w:type="dxa"/>
              <w:bottom w:w="100" w:type="dxa"/>
              <w:right w:w="100" w:type="dxa"/>
            </w:tcMar>
          </w:tcPr>
          <w:p w:rsidR="005A1D61" w14:paraId="74D7EE5B" w14:textId="77777777"/>
        </w:tc>
      </w:tr>
      <w:tr w14:paraId="099C323B" w14:textId="77777777">
        <w:tblPrEx>
          <w:tblW w:w="0" w:type="auto"/>
          <w:tblLook w:val="04A0"/>
        </w:tblPrEx>
        <w:trPr>
          <w:trHeight w:val="269"/>
        </w:trPr>
        <w:tc>
          <w:tcPr>
            <w:tcW w:w="2592" w:type="dxa"/>
            <w:vMerge/>
            <w:tcMar>
              <w:top w:w="100" w:type="dxa"/>
              <w:left w:w="100" w:type="dxa"/>
              <w:bottom w:w="100" w:type="dxa"/>
              <w:right w:w="100" w:type="dxa"/>
            </w:tcMar>
          </w:tcPr>
          <w:p w:rsidR="005A1D61" w14:paraId="216F9A16" w14:textId="77777777"/>
        </w:tc>
        <w:tc>
          <w:tcPr>
            <w:tcW w:w="3888" w:type="dxa"/>
            <w:vMerge w:val="restart"/>
            <w:tcMar>
              <w:top w:w="100" w:type="dxa"/>
              <w:left w:w="100" w:type="dxa"/>
              <w:bottom w:w="100" w:type="dxa"/>
              <w:right w:w="100" w:type="dxa"/>
            </w:tcMar>
          </w:tcPr>
          <w:p w:rsidR="005A1D61" w14:paraId="51770EC4" w14:textId="77777777">
            <w:r>
              <w:rPr>
                <w:sz w:val="20"/>
              </w:rPr>
              <w:t>MICRONESIA</w:t>
            </w:r>
          </w:p>
        </w:tc>
        <w:tc>
          <w:tcPr>
            <w:tcW w:w="3888" w:type="dxa"/>
            <w:vMerge w:val="restart"/>
            <w:tcMar>
              <w:top w:w="100" w:type="dxa"/>
              <w:left w:w="100" w:type="dxa"/>
              <w:bottom w:w="100" w:type="dxa"/>
              <w:right w:w="100" w:type="dxa"/>
            </w:tcMar>
          </w:tcPr>
          <w:p w:rsidR="005A1D61" w14:paraId="5F7E47B3" w14:textId="77777777">
            <w:r>
              <w:rPr>
                <w:sz w:val="20"/>
              </w:rPr>
              <w:t>512</w:t>
            </w:r>
          </w:p>
        </w:tc>
        <w:tc>
          <w:tcPr>
            <w:tcW w:w="2592" w:type="dxa"/>
            <w:vMerge w:val="restart"/>
            <w:tcMar>
              <w:top w:w="100" w:type="dxa"/>
              <w:left w:w="100" w:type="dxa"/>
              <w:bottom w:w="100" w:type="dxa"/>
              <w:right w:w="100" w:type="dxa"/>
            </w:tcMar>
          </w:tcPr>
          <w:p w:rsidR="005A1D61" w14:paraId="0A917758" w14:textId="77777777"/>
        </w:tc>
      </w:tr>
      <w:tr w14:paraId="3630DBD8" w14:textId="77777777">
        <w:tblPrEx>
          <w:tblW w:w="0" w:type="auto"/>
          <w:tblLook w:val="04A0"/>
        </w:tblPrEx>
        <w:trPr>
          <w:trHeight w:val="269"/>
        </w:trPr>
        <w:tc>
          <w:tcPr>
            <w:tcW w:w="2592" w:type="dxa"/>
            <w:vMerge/>
            <w:tcMar>
              <w:top w:w="100" w:type="dxa"/>
              <w:left w:w="100" w:type="dxa"/>
              <w:bottom w:w="100" w:type="dxa"/>
              <w:right w:w="100" w:type="dxa"/>
            </w:tcMar>
          </w:tcPr>
          <w:p w:rsidR="005A1D61" w14:paraId="483FAAF2" w14:textId="77777777"/>
        </w:tc>
        <w:tc>
          <w:tcPr>
            <w:tcW w:w="3888" w:type="dxa"/>
            <w:vMerge w:val="restart"/>
            <w:tcMar>
              <w:top w:w="100" w:type="dxa"/>
              <w:left w:w="100" w:type="dxa"/>
              <w:bottom w:w="100" w:type="dxa"/>
              <w:right w:w="100" w:type="dxa"/>
            </w:tcMar>
          </w:tcPr>
          <w:p w:rsidR="005A1D61" w14:paraId="4D8DD184" w14:textId="77777777">
            <w:r>
              <w:rPr>
                <w:sz w:val="20"/>
              </w:rPr>
              <w:t>MIDDLE EAST</w:t>
            </w:r>
          </w:p>
        </w:tc>
        <w:tc>
          <w:tcPr>
            <w:tcW w:w="3888" w:type="dxa"/>
            <w:vMerge w:val="restart"/>
            <w:tcMar>
              <w:top w:w="100" w:type="dxa"/>
              <w:left w:w="100" w:type="dxa"/>
              <w:bottom w:w="100" w:type="dxa"/>
              <w:right w:w="100" w:type="dxa"/>
            </w:tcMar>
          </w:tcPr>
          <w:p w:rsidR="005A1D61" w14:paraId="54AB995B" w14:textId="77777777">
            <w:r>
              <w:rPr>
                <w:sz w:val="20"/>
              </w:rPr>
              <w:t>375</w:t>
            </w:r>
          </w:p>
        </w:tc>
        <w:tc>
          <w:tcPr>
            <w:tcW w:w="2592" w:type="dxa"/>
            <w:vMerge w:val="restart"/>
            <w:tcMar>
              <w:top w:w="100" w:type="dxa"/>
              <w:left w:w="100" w:type="dxa"/>
              <w:bottom w:w="100" w:type="dxa"/>
              <w:right w:w="100" w:type="dxa"/>
            </w:tcMar>
          </w:tcPr>
          <w:p w:rsidR="005A1D61" w14:paraId="5627212F" w14:textId="77777777"/>
        </w:tc>
      </w:tr>
      <w:tr w14:paraId="7D35C73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6ECA29" w14:textId="77777777"/>
        </w:tc>
        <w:tc>
          <w:tcPr>
            <w:tcW w:w="3888" w:type="dxa"/>
            <w:vMerge w:val="restart"/>
            <w:tcMar>
              <w:top w:w="100" w:type="dxa"/>
              <w:left w:w="100" w:type="dxa"/>
              <w:bottom w:w="100" w:type="dxa"/>
              <w:right w:w="100" w:type="dxa"/>
            </w:tcMar>
          </w:tcPr>
          <w:p w:rsidR="005A1D61" w14:paraId="344E2E75" w14:textId="77777777">
            <w:r>
              <w:rPr>
                <w:sz w:val="20"/>
              </w:rPr>
              <w:t>MIDWAY ISLANDS</w:t>
            </w:r>
          </w:p>
        </w:tc>
        <w:tc>
          <w:tcPr>
            <w:tcW w:w="3888" w:type="dxa"/>
            <w:vMerge w:val="restart"/>
            <w:tcMar>
              <w:top w:w="100" w:type="dxa"/>
              <w:left w:w="100" w:type="dxa"/>
              <w:bottom w:w="100" w:type="dxa"/>
              <w:right w:w="100" w:type="dxa"/>
            </w:tcMar>
          </w:tcPr>
          <w:p w:rsidR="005A1D61" w14:paraId="365914BF" w14:textId="77777777">
            <w:r>
              <w:rPr>
                <w:sz w:val="20"/>
              </w:rPr>
              <w:t>71</w:t>
            </w:r>
          </w:p>
        </w:tc>
        <w:tc>
          <w:tcPr>
            <w:tcW w:w="2592" w:type="dxa"/>
            <w:vMerge w:val="restart"/>
            <w:tcMar>
              <w:top w:w="100" w:type="dxa"/>
              <w:left w:w="100" w:type="dxa"/>
              <w:bottom w:w="100" w:type="dxa"/>
              <w:right w:w="100" w:type="dxa"/>
            </w:tcMar>
          </w:tcPr>
          <w:p w:rsidR="005A1D61" w14:paraId="127DBFDA" w14:textId="77777777"/>
        </w:tc>
      </w:tr>
      <w:tr w14:paraId="7ED1E863" w14:textId="77777777">
        <w:tblPrEx>
          <w:tblW w:w="0" w:type="auto"/>
          <w:tblLook w:val="04A0"/>
        </w:tblPrEx>
        <w:trPr>
          <w:trHeight w:val="269"/>
        </w:trPr>
        <w:tc>
          <w:tcPr>
            <w:tcW w:w="2592" w:type="dxa"/>
            <w:vMerge/>
            <w:tcMar>
              <w:top w:w="100" w:type="dxa"/>
              <w:left w:w="100" w:type="dxa"/>
              <w:bottom w:w="100" w:type="dxa"/>
              <w:right w:w="100" w:type="dxa"/>
            </w:tcMar>
          </w:tcPr>
          <w:p w:rsidR="005A1D61" w14:paraId="13286B97" w14:textId="77777777"/>
        </w:tc>
        <w:tc>
          <w:tcPr>
            <w:tcW w:w="3888" w:type="dxa"/>
            <w:vMerge w:val="restart"/>
            <w:tcMar>
              <w:top w:w="100" w:type="dxa"/>
              <w:left w:w="100" w:type="dxa"/>
              <w:bottom w:w="100" w:type="dxa"/>
              <w:right w:w="100" w:type="dxa"/>
            </w:tcMar>
          </w:tcPr>
          <w:p w:rsidR="005A1D61" w14:paraId="10B434D5" w14:textId="77777777">
            <w:r>
              <w:rPr>
                <w:sz w:val="20"/>
              </w:rPr>
              <w:t>MOLDAVIA</w:t>
            </w:r>
          </w:p>
        </w:tc>
        <w:tc>
          <w:tcPr>
            <w:tcW w:w="3888" w:type="dxa"/>
            <w:vMerge w:val="restart"/>
            <w:tcMar>
              <w:top w:w="100" w:type="dxa"/>
              <w:left w:w="100" w:type="dxa"/>
              <w:bottom w:w="100" w:type="dxa"/>
              <w:right w:w="100" w:type="dxa"/>
            </w:tcMar>
          </w:tcPr>
          <w:p w:rsidR="005A1D61" w14:paraId="6C5B92F6" w14:textId="77777777">
            <w:r>
              <w:rPr>
                <w:sz w:val="20"/>
              </w:rPr>
              <w:t>564</w:t>
            </w:r>
          </w:p>
        </w:tc>
        <w:tc>
          <w:tcPr>
            <w:tcW w:w="2592" w:type="dxa"/>
            <w:vMerge w:val="restart"/>
            <w:tcMar>
              <w:top w:w="100" w:type="dxa"/>
              <w:left w:w="100" w:type="dxa"/>
              <w:bottom w:w="100" w:type="dxa"/>
              <w:right w:w="100" w:type="dxa"/>
            </w:tcMar>
          </w:tcPr>
          <w:p w:rsidR="005A1D61" w14:paraId="1021E16E" w14:textId="77777777"/>
        </w:tc>
      </w:tr>
      <w:tr w14:paraId="4DE3FBBE" w14:textId="77777777">
        <w:tblPrEx>
          <w:tblW w:w="0" w:type="auto"/>
          <w:tblLook w:val="04A0"/>
        </w:tblPrEx>
        <w:trPr>
          <w:trHeight w:val="269"/>
        </w:trPr>
        <w:tc>
          <w:tcPr>
            <w:tcW w:w="2592" w:type="dxa"/>
            <w:vMerge/>
            <w:tcMar>
              <w:top w:w="100" w:type="dxa"/>
              <w:left w:w="100" w:type="dxa"/>
              <w:bottom w:w="100" w:type="dxa"/>
              <w:right w:w="100" w:type="dxa"/>
            </w:tcMar>
          </w:tcPr>
          <w:p w:rsidR="005A1D61" w14:paraId="55CD1D58" w14:textId="77777777"/>
        </w:tc>
        <w:tc>
          <w:tcPr>
            <w:tcW w:w="3888" w:type="dxa"/>
            <w:vMerge w:val="restart"/>
            <w:tcMar>
              <w:top w:w="100" w:type="dxa"/>
              <w:left w:w="100" w:type="dxa"/>
              <w:bottom w:w="100" w:type="dxa"/>
              <w:right w:w="100" w:type="dxa"/>
            </w:tcMar>
          </w:tcPr>
          <w:p w:rsidR="005A1D61" w14:paraId="38EB8AB7" w14:textId="77777777">
            <w:r>
              <w:rPr>
                <w:sz w:val="20"/>
              </w:rPr>
              <w:t>MOLDOVA</w:t>
            </w:r>
          </w:p>
        </w:tc>
        <w:tc>
          <w:tcPr>
            <w:tcW w:w="3888" w:type="dxa"/>
            <w:vMerge w:val="restart"/>
            <w:tcMar>
              <w:top w:w="100" w:type="dxa"/>
              <w:left w:w="100" w:type="dxa"/>
              <w:bottom w:w="100" w:type="dxa"/>
              <w:right w:w="100" w:type="dxa"/>
            </w:tcMar>
          </w:tcPr>
          <w:p w:rsidR="005A1D61" w14:paraId="3F356ED7" w14:textId="77777777">
            <w:r>
              <w:rPr>
                <w:sz w:val="20"/>
              </w:rPr>
              <w:t>162</w:t>
            </w:r>
          </w:p>
        </w:tc>
        <w:tc>
          <w:tcPr>
            <w:tcW w:w="2592" w:type="dxa"/>
            <w:vMerge w:val="restart"/>
            <w:tcMar>
              <w:top w:w="100" w:type="dxa"/>
              <w:left w:w="100" w:type="dxa"/>
              <w:bottom w:w="100" w:type="dxa"/>
              <w:right w:w="100" w:type="dxa"/>
            </w:tcMar>
          </w:tcPr>
          <w:p w:rsidR="005A1D61" w14:paraId="7FE9F835" w14:textId="77777777"/>
        </w:tc>
      </w:tr>
      <w:tr w14:paraId="51D6CE71" w14:textId="77777777">
        <w:tblPrEx>
          <w:tblW w:w="0" w:type="auto"/>
          <w:tblLook w:val="04A0"/>
        </w:tblPrEx>
        <w:trPr>
          <w:trHeight w:val="269"/>
        </w:trPr>
        <w:tc>
          <w:tcPr>
            <w:tcW w:w="2592" w:type="dxa"/>
            <w:vMerge/>
            <w:tcMar>
              <w:top w:w="100" w:type="dxa"/>
              <w:left w:w="100" w:type="dxa"/>
              <w:bottom w:w="100" w:type="dxa"/>
              <w:right w:w="100" w:type="dxa"/>
            </w:tcMar>
          </w:tcPr>
          <w:p w:rsidR="005A1D61" w14:paraId="3E3D96D8" w14:textId="77777777"/>
        </w:tc>
        <w:tc>
          <w:tcPr>
            <w:tcW w:w="3888" w:type="dxa"/>
            <w:vMerge w:val="restart"/>
            <w:tcMar>
              <w:top w:w="100" w:type="dxa"/>
              <w:left w:w="100" w:type="dxa"/>
              <w:bottom w:w="100" w:type="dxa"/>
              <w:right w:w="100" w:type="dxa"/>
            </w:tcMar>
          </w:tcPr>
          <w:p w:rsidR="005A1D61" w14:paraId="5BD0A8BF" w14:textId="77777777">
            <w:r>
              <w:rPr>
                <w:sz w:val="20"/>
              </w:rPr>
              <w:t>MONACO</w:t>
            </w:r>
          </w:p>
        </w:tc>
        <w:tc>
          <w:tcPr>
            <w:tcW w:w="3888" w:type="dxa"/>
            <w:vMerge w:val="restart"/>
            <w:tcMar>
              <w:top w:w="100" w:type="dxa"/>
              <w:left w:w="100" w:type="dxa"/>
              <w:bottom w:w="100" w:type="dxa"/>
              <w:right w:w="100" w:type="dxa"/>
            </w:tcMar>
          </w:tcPr>
          <w:p w:rsidR="005A1D61" w14:paraId="6EE67DC7" w14:textId="77777777">
            <w:r>
              <w:rPr>
                <w:sz w:val="20"/>
              </w:rPr>
              <w:t>125</w:t>
            </w:r>
          </w:p>
        </w:tc>
        <w:tc>
          <w:tcPr>
            <w:tcW w:w="2592" w:type="dxa"/>
            <w:vMerge w:val="restart"/>
            <w:tcMar>
              <w:top w:w="100" w:type="dxa"/>
              <w:left w:w="100" w:type="dxa"/>
              <w:bottom w:w="100" w:type="dxa"/>
              <w:right w:w="100" w:type="dxa"/>
            </w:tcMar>
          </w:tcPr>
          <w:p w:rsidR="005A1D61" w14:paraId="1B7425B2" w14:textId="77777777"/>
        </w:tc>
      </w:tr>
      <w:tr w14:paraId="7EE89AB3" w14:textId="77777777">
        <w:tblPrEx>
          <w:tblW w:w="0" w:type="auto"/>
          <w:tblLook w:val="04A0"/>
        </w:tblPrEx>
        <w:trPr>
          <w:trHeight w:val="269"/>
        </w:trPr>
        <w:tc>
          <w:tcPr>
            <w:tcW w:w="2592" w:type="dxa"/>
            <w:vMerge/>
            <w:tcMar>
              <w:top w:w="100" w:type="dxa"/>
              <w:left w:w="100" w:type="dxa"/>
              <w:bottom w:w="100" w:type="dxa"/>
              <w:right w:w="100" w:type="dxa"/>
            </w:tcMar>
          </w:tcPr>
          <w:p w:rsidR="005A1D61" w14:paraId="38BAA868" w14:textId="77777777"/>
        </w:tc>
        <w:tc>
          <w:tcPr>
            <w:tcW w:w="3888" w:type="dxa"/>
            <w:vMerge w:val="restart"/>
            <w:tcMar>
              <w:top w:w="100" w:type="dxa"/>
              <w:left w:w="100" w:type="dxa"/>
              <w:bottom w:w="100" w:type="dxa"/>
              <w:right w:w="100" w:type="dxa"/>
            </w:tcMar>
          </w:tcPr>
          <w:p w:rsidR="005A1D61" w14:paraId="6BDB7213" w14:textId="77777777">
            <w:r>
              <w:rPr>
                <w:sz w:val="20"/>
              </w:rPr>
              <w:t>MONAGAS</w:t>
            </w:r>
          </w:p>
        </w:tc>
        <w:tc>
          <w:tcPr>
            <w:tcW w:w="3888" w:type="dxa"/>
            <w:vMerge w:val="restart"/>
            <w:tcMar>
              <w:top w:w="100" w:type="dxa"/>
              <w:left w:w="100" w:type="dxa"/>
              <w:bottom w:w="100" w:type="dxa"/>
              <w:right w:w="100" w:type="dxa"/>
            </w:tcMar>
          </w:tcPr>
          <w:p w:rsidR="005A1D61" w14:paraId="5CB42A01" w14:textId="77777777">
            <w:r>
              <w:rPr>
                <w:sz w:val="20"/>
              </w:rPr>
              <w:t>539</w:t>
            </w:r>
          </w:p>
        </w:tc>
        <w:tc>
          <w:tcPr>
            <w:tcW w:w="2592" w:type="dxa"/>
            <w:vMerge w:val="restart"/>
            <w:tcMar>
              <w:top w:w="100" w:type="dxa"/>
              <w:left w:w="100" w:type="dxa"/>
              <w:bottom w:w="100" w:type="dxa"/>
              <w:right w:w="100" w:type="dxa"/>
            </w:tcMar>
          </w:tcPr>
          <w:p w:rsidR="005A1D61" w14:paraId="06BC3FCF" w14:textId="77777777"/>
        </w:tc>
      </w:tr>
      <w:tr w14:paraId="3FB80A96" w14:textId="77777777">
        <w:tblPrEx>
          <w:tblW w:w="0" w:type="auto"/>
          <w:tblLook w:val="04A0"/>
        </w:tblPrEx>
        <w:trPr>
          <w:trHeight w:val="269"/>
        </w:trPr>
        <w:tc>
          <w:tcPr>
            <w:tcW w:w="2592" w:type="dxa"/>
            <w:vMerge/>
            <w:tcMar>
              <w:top w:w="100" w:type="dxa"/>
              <w:left w:w="100" w:type="dxa"/>
              <w:bottom w:w="100" w:type="dxa"/>
              <w:right w:w="100" w:type="dxa"/>
            </w:tcMar>
          </w:tcPr>
          <w:p w:rsidR="005A1D61" w14:paraId="3C83AF34" w14:textId="77777777"/>
        </w:tc>
        <w:tc>
          <w:tcPr>
            <w:tcW w:w="3888" w:type="dxa"/>
            <w:vMerge w:val="restart"/>
            <w:tcMar>
              <w:top w:w="100" w:type="dxa"/>
              <w:left w:w="100" w:type="dxa"/>
              <w:bottom w:w="100" w:type="dxa"/>
              <w:right w:w="100" w:type="dxa"/>
            </w:tcMar>
          </w:tcPr>
          <w:p w:rsidR="005A1D61" w14:paraId="22E52034" w14:textId="77777777">
            <w:r>
              <w:rPr>
                <w:sz w:val="20"/>
              </w:rPr>
              <w:t>MONGOLIA</w:t>
            </w:r>
          </w:p>
        </w:tc>
        <w:tc>
          <w:tcPr>
            <w:tcW w:w="3888" w:type="dxa"/>
            <w:vMerge w:val="restart"/>
            <w:tcMar>
              <w:top w:w="100" w:type="dxa"/>
              <w:left w:w="100" w:type="dxa"/>
              <w:bottom w:w="100" w:type="dxa"/>
              <w:right w:w="100" w:type="dxa"/>
            </w:tcMar>
          </w:tcPr>
          <w:p w:rsidR="005A1D61" w14:paraId="4B113B37" w14:textId="77777777">
            <w:r>
              <w:rPr>
                <w:sz w:val="20"/>
              </w:rPr>
              <w:t>228</w:t>
            </w:r>
          </w:p>
        </w:tc>
        <w:tc>
          <w:tcPr>
            <w:tcW w:w="2592" w:type="dxa"/>
            <w:vMerge w:val="restart"/>
            <w:tcMar>
              <w:top w:w="100" w:type="dxa"/>
              <w:left w:w="100" w:type="dxa"/>
              <w:bottom w:w="100" w:type="dxa"/>
              <w:right w:w="100" w:type="dxa"/>
            </w:tcMar>
          </w:tcPr>
          <w:p w:rsidR="005A1D61" w14:paraId="6F197C07" w14:textId="77777777"/>
        </w:tc>
      </w:tr>
      <w:tr w14:paraId="778B6B3F" w14:textId="77777777">
        <w:tblPrEx>
          <w:tblW w:w="0" w:type="auto"/>
          <w:tblLook w:val="04A0"/>
        </w:tblPrEx>
        <w:trPr>
          <w:trHeight w:val="269"/>
        </w:trPr>
        <w:tc>
          <w:tcPr>
            <w:tcW w:w="2592" w:type="dxa"/>
            <w:vMerge/>
            <w:tcMar>
              <w:top w:w="100" w:type="dxa"/>
              <w:left w:w="100" w:type="dxa"/>
              <w:bottom w:w="100" w:type="dxa"/>
              <w:right w:w="100" w:type="dxa"/>
            </w:tcMar>
          </w:tcPr>
          <w:p w:rsidR="005A1D61" w14:paraId="127AE1A7" w14:textId="77777777"/>
        </w:tc>
        <w:tc>
          <w:tcPr>
            <w:tcW w:w="3888" w:type="dxa"/>
            <w:vMerge w:val="restart"/>
            <w:tcMar>
              <w:top w:w="100" w:type="dxa"/>
              <w:left w:w="100" w:type="dxa"/>
              <w:bottom w:w="100" w:type="dxa"/>
              <w:right w:w="100" w:type="dxa"/>
            </w:tcMar>
          </w:tcPr>
          <w:p w:rsidR="005A1D61" w14:paraId="0F2F903F" w14:textId="77777777">
            <w:r>
              <w:rPr>
                <w:sz w:val="20"/>
              </w:rPr>
              <w:t>MONTENEGRO</w:t>
            </w:r>
          </w:p>
        </w:tc>
        <w:tc>
          <w:tcPr>
            <w:tcW w:w="3888" w:type="dxa"/>
            <w:vMerge w:val="restart"/>
            <w:tcMar>
              <w:top w:w="100" w:type="dxa"/>
              <w:left w:w="100" w:type="dxa"/>
              <w:bottom w:w="100" w:type="dxa"/>
              <w:right w:w="100" w:type="dxa"/>
            </w:tcMar>
          </w:tcPr>
          <w:p w:rsidR="005A1D61" w14:paraId="2EBD8CCA" w14:textId="77777777">
            <w:r>
              <w:rPr>
                <w:sz w:val="20"/>
              </w:rPr>
              <w:t>587</w:t>
            </w:r>
          </w:p>
        </w:tc>
        <w:tc>
          <w:tcPr>
            <w:tcW w:w="2592" w:type="dxa"/>
            <w:vMerge w:val="restart"/>
            <w:tcMar>
              <w:top w:w="100" w:type="dxa"/>
              <w:left w:w="100" w:type="dxa"/>
              <w:bottom w:w="100" w:type="dxa"/>
              <w:right w:w="100" w:type="dxa"/>
            </w:tcMar>
          </w:tcPr>
          <w:p w:rsidR="005A1D61" w14:paraId="38CEFB4C" w14:textId="77777777"/>
        </w:tc>
      </w:tr>
      <w:tr w14:paraId="5672415F" w14:textId="77777777">
        <w:tblPrEx>
          <w:tblW w:w="0" w:type="auto"/>
          <w:tblLook w:val="04A0"/>
        </w:tblPrEx>
        <w:trPr>
          <w:trHeight w:val="269"/>
        </w:trPr>
        <w:tc>
          <w:tcPr>
            <w:tcW w:w="2592" w:type="dxa"/>
            <w:vMerge/>
            <w:tcMar>
              <w:top w:w="100" w:type="dxa"/>
              <w:left w:w="100" w:type="dxa"/>
              <w:bottom w:w="100" w:type="dxa"/>
              <w:right w:w="100" w:type="dxa"/>
            </w:tcMar>
          </w:tcPr>
          <w:p w:rsidR="005A1D61" w14:paraId="3A9E4B85" w14:textId="77777777"/>
        </w:tc>
        <w:tc>
          <w:tcPr>
            <w:tcW w:w="3888" w:type="dxa"/>
            <w:vMerge w:val="restart"/>
            <w:tcMar>
              <w:top w:w="100" w:type="dxa"/>
              <w:left w:w="100" w:type="dxa"/>
              <w:bottom w:w="100" w:type="dxa"/>
              <w:right w:w="100" w:type="dxa"/>
            </w:tcMar>
          </w:tcPr>
          <w:p w:rsidR="005A1D61" w14:paraId="65C3FC10" w14:textId="77777777">
            <w:r>
              <w:rPr>
                <w:sz w:val="20"/>
              </w:rPr>
              <w:t>MONTSERRAT</w:t>
            </w:r>
          </w:p>
        </w:tc>
        <w:tc>
          <w:tcPr>
            <w:tcW w:w="3888" w:type="dxa"/>
            <w:vMerge w:val="restart"/>
            <w:tcMar>
              <w:top w:w="100" w:type="dxa"/>
              <w:left w:w="100" w:type="dxa"/>
              <w:bottom w:w="100" w:type="dxa"/>
              <w:right w:w="100" w:type="dxa"/>
            </w:tcMar>
          </w:tcPr>
          <w:p w:rsidR="005A1D61" w14:paraId="2AA9EE58" w14:textId="77777777">
            <w:r>
              <w:rPr>
                <w:sz w:val="20"/>
              </w:rPr>
              <w:t>335</w:t>
            </w:r>
          </w:p>
        </w:tc>
        <w:tc>
          <w:tcPr>
            <w:tcW w:w="2592" w:type="dxa"/>
            <w:vMerge w:val="restart"/>
            <w:tcMar>
              <w:top w:w="100" w:type="dxa"/>
              <w:left w:w="100" w:type="dxa"/>
              <w:bottom w:w="100" w:type="dxa"/>
              <w:right w:w="100" w:type="dxa"/>
            </w:tcMar>
          </w:tcPr>
          <w:p w:rsidR="005A1D61" w14:paraId="54297B76" w14:textId="77777777"/>
        </w:tc>
      </w:tr>
      <w:tr w14:paraId="701CFE48" w14:textId="77777777">
        <w:tblPrEx>
          <w:tblW w:w="0" w:type="auto"/>
          <w:tblLook w:val="04A0"/>
        </w:tblPrEx>
        <w:trPr>
          <w:trHeight w:val="269"/>
        </w:trPr>
        <w:tc>
          <w:tcPr>
            <w:tcW w:w="2592" w:type="dxa"/>
            <w:vMerge/>
            <w:tcMar>
              <w:top w:w="100" w:type="dxa"/>
              <w:left w:w="100" w:type="dxa"/>
              <w:bottom w:w="100" w:type="dxa"/>
              <w:right w:w="100" w:type="dxa"/>
            </w:tcMar>
          </w:tcPr>
          <w:p w:rsidR="005A1D61" w14:paraId="7842BBBD" w14:textId="77777777"/>
        </w:tc>
        <w:tc>
          <w:tcPr>
            <w:tcW w:w="3888" w:type="dxa"/>
            <w:vMerge w:val="restart"/>
            <w:tcMar>
              <w:top w:w="100" w:type="dxa"/>
              <w:left w:w="100" w:type="dxa"/>
              <w:bottom w:w="100" w:type="dxa"/>
              <w:right w:w="100" w:type="dxa"/>
            </w:tcMar>
          </w:tcPr>
          <w:p w:rsidR="005A1D61" w14:paraId="332946E2" w14:textId="77777777">
            <w:r>
              <w:rPr>
                <w:sz w:val="20"/>
              </w:rPr>
              <w:t>MORELOS</w:t>
            </w:r>
          </w:p>
        </w:tc>
        <w:tc>
          <w:tcPr>
            <w:tcW w:w="3888" w:type="dxa"/>
            <w:vMerge w:val="restart"/>
            <w:tcMar>
              <w:top w:w="100" w:type="dxa"/>
              <w:left w:w="100" w:type="dxa"/>
              <w:bottom w:w="100" w:type="dxa"/>
              <w:right w:w="100" w:type="dxa"/>
            </w:tcMar>
          </w:tcPr>
          <w:p w:rsidR="005A1D61" w14:paraId="51912471" w14:textId="77777777">
            <w:r>
              <w:rPr>
                <w:sz w:val="20"/>
              </w:rPr>
              <w:t>494</w:t>
            </w:r>
          </w:p>
        </w:tc>
        <w:tc>
          <w:tcPr>
            <w:tcW w:w="2592" w:type="dxa"/>
            <w:vMerge w:val="restart"/>
            <w:tcMar>
              <w:top w:w="100" w:type="dxa"/>
              <w:left w:w="100" w:type="dxa"/>
              <w:bottom w:w="100" w:type="dxa"/>
              <w:right w:w="100" w:type="dxa"/>
            </w:tcMar>
          </w:tcPr>
          <w:p w:rsidR="005A1D61" w14:paraId="482FE2CF" w14:textId="77777777"/>
        </w:tc>
      </w:tr>
      <w:tr w14:paraId="09D426B8" w14:textId="77777777">
        <w:tblPrEx>
          <w:tblW w:w="0" w:type="auto"/>
          <w:tblLook w:val="04A0"/>
        </w:tblPrEx>
        <w:trPr>
          <w:trHeight w:val="269"/>
        </w:trPr>
        <w:tc>
          <w:tcPr>
            <w:tcW w:w="2592" w:type="dxa"/>
            <w:vMerge/>
            <w:tcMar>
              <w:top w:w="100" w:type="dxa"/>
              <w:left w:w="100" w:type="dxa"/>
              <w:bottom w:w="100" w:type="dxa"/>
              <w:right w:w="100" w:type="dxa"/>
            </w:tcMar>
          </w:tcPr>
          <w:p w:rsidR="005A1D61" w14:paraId="2353FD41" w14:textId="77777777"/>
        </w:tc>
        <w:tc>
          <w:tcPr>
            <w:tcW w:w="3888" w:type="dxa"/>
            <w:vMerge w:val="restart"/>
            <w:tcMar>
              <w:top w:w="100" w:type="dxa"/>
              <w:left w:w="100" w:type="dxa"/>
              <w:bottom w:w="100" w:type="dxa"/>
              <w:right w:w="100" w:type="dxa"/>
            </w:tcMar>
          </w:tcPr>
          <w:p w:rsidR="005A1D61" w14:paraId="68276C12" w14:textId="77777777">
            <w:r>
              <w:rPr>
                <w:sz w:val="20"/>
              </w:rPr>
              <w:t>MOROCCO</w:t>
            </w:r>
          </w:p>
        </w:tc>
        <w:tc>
          <w:tcPr>
            <w:tcW w:w="3888" w:type="dxa"/>
            <w:vMerge w:val="restart"/>
            <w:tcMar>
              <w:top w:w="100" w:type="dxa"/>
              <w:left w:w="100" w:type="dxa"/>
              <w:bottom w:w="100" w:type="dxa"/>
              <w:right w:w="100" w:type="dxa"/>
            </w:tcMar>
          </w:tcPr>
          <w:p w:rsidR="005A1D61" w14:paraId="4B69D6FD" w14:textId="77777777">
            <w:r>
              <w:rPr>
                <w:sz w:val="20"/>
              </w:rPr>
              <w:t>436</w:t>
            </w:r>
          </w:p>
        </w:tc>
        <w:tc>
          <w:tcPr>
            <w:tcW w:w="2592" w:type="dxa"/>
            <w:vMerge w:val="restart"/>
            <w:tcMar>
              <w:top w:w="100" w:type="dxa"/>
              <w:left w:w="100" w:type="dxa"/>
              <w:bottom w:w="100" w:type="dxa"/>
              <w:right w:w="100" w:type="dxa"/>
            </w:tcMar>
          </w:tcPr>
          <w:p w:rsidR="005A1D61" w14:paraId="366989B1" w14:textId="77777777"/>
        </w:tc>
      </w:tr>
      <w:tr w14:paraId="14E4445F" w14:textId="77777777">
        <w:tblPrEx>
          <w:tblW w:w="0" w:type="auto"/>
          <w:tblLook w:val="04A0"/>
        </w:tblPrEx>
        <w:trPr>
          <w:trHeight w:val="269"/>
        </w:trPr>
        <w:tc>
          <w:tcPr>
            <w:tcW w:w="2592" w:type="dxa"/>
            <w:vMerge/>
            <w:tcMar>
              <w:top w:w="100" w:type="dxa"/>
              <w:left w:w="100" w:type="dxa"/>
              <w:bottom w:w="100" w:type="dxa"/>
              <w:right w:w="100" w:type="dxa"/>
            </w:tcMar>
          </w:tcPr>
          <w:p w:rsidR="005A1D61" w14:paraId="2ADE0509" w14:textId="77777777"/>
        </w:tc>
        <w:tc>
          <w:tcPr>
            <w:tcW w:w="3888" w:type="dxa"/>
            <w:vMerge w:val="restart"/>
            <w:tcMar>
              <w:top w:w="100" w:type="dxa"/>
              <w:left w:w="100" w:type="dxa"/>
              <w:bottom w:w="100" w:type="dxa"/>
              <w:right w:w="100" w:type="dxa"/>
            </w:tcMar>
          </w:tcPr>
          <w:p w:rsidR="005A1D61" w14:paraId="2273F9D8" w14:textId="77777777">
            <w:r>
              <w:rPr>
                <w:sz w:val="20"/>
              </w:rPr>
              <w:t>MOZAMBIQUE</w:t>
            </w:r>
          </w:p>
        </w:tc>
        <w:tc>
          <w:tcPr>
            <w:tcW w:w="3888" w:type="dxa"/>
            <w:vMerge w:val="restart"/>
            <w:tcMar>
              <w:top w:w="100" w:type="dxa"/>
              <w:left w:w="100" w:type="dxa"/>
              <w:bottom w:w="100" w:type="dxa"/>
              <w:right w:w="100" w:type="dxa"/>
            </w:tcMar>
          </w:tcPr>
          <w:p w:rsidR="005A1D61" w14:paraId="5644A98F" w14:textId="77777777">
            <w:r>
              <w:rPr>
                <w:sz w:val="20"/>
              </w:rPr>
              <w:t>437</w:t>
            </w:r>
          </w:p>
        </w:tc>
        <w:tc>
          <w:tcPr>
            <w:tcW w:w="2592" w:type="dxa"/>
            <w:vMerge w:val="restart"/>
            <w:tcMar>
              <w:top w:w="100" w:type="dxa"/>
              <w:left w:w="100" w:type="dxa"/>
              <w:bottom w:w="100" w:type="dxa"/>
              <w:right w:w="100" w:type="dxa"/>
            </w:tcMar>
          </w:tcPr>
          <w:p w:rsidR="005A1D61" w14:paraId="2329C7D7" w14:textId="77777777"/>
        </w:tc>
      </w:tr>
      <w:tr w14:paraId="447DFFBB" w14:textId="77777777">
        <w:tblPrEx>
          <w:tblW w:w="0" w:type="auto"/>
          <w:tblLook w:val="04A0"/>
        </w:tblPrEx>
        <w:trPr>
          <w:trHeight w:val="269"/>
        </w:trPr>
        <w:tc>
          <w:tcPr>
            <w:tcW w:w="2592" w:type="dxa"/>
            <w:vMerge/>
            <w:tcMar>
              <w:top w:w="100" w:type="dxa"/>
              <w:left w:w="100" w:type="dxa"/>
              <w:bottom w:w="100" w:type="dxa"/>
              <w:right w:w="100" w:type="dxa"/>
            </w:tcMar>
          </w:tcPr>
          <w:p w:rsidR="005A1D61" w14:paraId="141FAC02" w14:textId="77777777"/>
        </w:tc>
        <w:tc>
          <w:tcPr>
            <w:tcW w:w="3888" w:type="dxa"/>
            <w:vMerge w:val="restart"/>
            <w:tcMar>
              <w:top w:w="100" w:type="dxa"/>
              <w:left w:w="100" w:type="dxa"/>
              <w:bottom w:w="100" w:type="dxa"/>
              <w:right w:w="100" w:type="dxa"/>
            </w:tcMar>
          </w:tcPr>
          <w:p w:rsidR="005A1D61" w14:paraId="1E1684BF" w14:textId="77777777">
            <w:r>
              <w:rPr>
                <w:sz w:val="20"/>
              </w:rPr>
              <w:t>MY-THO</w:t>
            </w:r>
          </w:p>
        </w:tc>
        <w:tc>
          <w:tcPr>
            <w:tcW w:w="3888" w:type="dxa"/>
            <w:vMerge w:val="restart"/>
            <w:tcMar>
              <w:top w:w="100" w:type="dxa"/>
              <w:left w:w="100" w:type="dxa"/>
              <w:bottom w:w="100" w:type="dxa"/>
              <w:right w:w="100" w:type="dxa"/>
            </w:tcMar>
          </w:tcPr>
          <w:p w:rsidR="005A1D61" w14:paraId="60EF59D1" w14:textId="77777777">
            <w:r>
              <w:rPr>
                <w:sz w:val="20"/>
              </w:rPr>
              <w:t>352</w:t>
            </w:r>
          </w:p>
        </w:tc>
        <w:tc>
          <w:tcPr>
            <w:tcW w:w="2592" w:type="dxa"/>
            <w:vMerge w:val="restart"/>
            <w:tcMar>
              <w:top w:w="100" w:type="dxa"/>
              <w:left w:w="100" w:type="dxa"/>
              <w:bottom w:w="100" w:type="dxa"/>
              <w:right w:w="100" w:type="dxa"/>
            </w:tcMar>
          </w:tcPr>
          <w:p w:rsidR="005A1D61" w14:paraId="59559D3D" w14:textId="77777777"/>
        </w:tc>
      </w:tr>
      <w:tr w14:paraId="266D1615" w14:textId="77777777">
        <w:tblPrEx>
          <w:tblW w:w="0" w:type="auto"/>
          <w:tblLook w:val="04A0"/>
        </w:tblPrEx>
        <w:trPr>
          <w:trHeight w:val="269"/>
        </w:trPr>
        <w:tc>
          <w:tcPr>
            <w:tcW w:w="2592" w:type="dxa"/>
            <w:vMerge/>
            <w:tcMar>
              <w:top w:w="100" w:type="dxa"/>
              <w:left w:w="100" w:type="dxa"/>
              <w:bottom w:w="100" w:type="dxa"/>
              <w:right w:w="100" w:type="dxa"/>
            </w:tcMar>
          </w:tcPr>
          <w:p w:rsidR="005A1D61" w14:paraId="30C88938" w14:textId="77777777"/>
        </w:tc>
        <w:tc>
          <w:tcPr>
            <w:tcW w:w="3888" w:type="dxa"/>
            <w:vMerge w:val="restart"/>
            <w:tcMar>
              <w:top w:w="100" w:type="dxa"/>
              <w:left w:w="100" w:type="dxa"/>
              <w:bottom w:w="100" w:type="dxa"/>
              <w:right w:w="100" w:type="dxa"/>
            </w:tcMar>
          </w:tcPr>
          <w:p w:rsidR="005A1D61" w14:paraId="1844EC7B" w14:textId="77777777">
            <w:r>
              <w:rPr>
                <w:sz w:val="20"/>
              </w:rPr>
              <w:t>MYANMAR</w:t>
            </w:r>
          </w:p>
        </w:tc>
        <w:tc>
          <w:tcPr>
            <w:tcW w:w="3888" w:type="dxa"/>
            <w:vMerge w:val="restart"/>
            <w:tcMar>
              <w:top w:w="100" w:type="dxa"/>
              <w:left w:w="100" w:type="dxa"/>
              <w:bottom w:w="100" w:type="dxa"/>
              <w:right w:w="100" w:type="dxa"/>
            </w:tcMar>
          </w:tcPr>
          <w:p w:rsidR="005A1D61" w14:paraId="2730FAEF" w14:textId="77777777">
            <w:r>
              <w:rPr>
                <w:sz w:val="20"/>
              </w:rPr>
              <w:t>205</w:t>
            </w:r>
          </w:p>
        </w:tc>
        <w:tc>
          <w:tcPr>
            <w:tcW w:w="2592" w:type="dxa"/>
            <w:vMerge w:val="restart"/>
            <w:tcMar>
              <w:top w:w="100" w:type="dxa"/>
              <w:left w:w="100" w:type="dxa"/>
              <w:bottom w:w="100" w:type="dxa"/>
              <w:right w:w="100" w:type="dxa"/>
            </w:tcMar>
          </w:tcPr>
          <w:p w:rsidR="005A1D61" w14:paraId="1D176AE8" w14:textId="77777777"/>
        </w:tc>
      </w:tr>
      <w:tr w14:paraId="628A2FFB" w14:textId="77777777">
        <w:tblPrEx>
          <w:tblW w:w="0" w:type="auto"/>
          <w:tblLook w:val="04A0"/>
        </w:tblPrEx>
        <w:trPr>
          <w:trHeight w:val="269"/>
        </w:trPr>
        <w:tc>
          <w:tcPr>
            <w:tcW w:w="2592" w:type="dxa"/>
            <w:vMerge/>
            <w:tcMar>
              <w:top w:w="100" w:type="dxa"/>
              <w:left w:w="100" w:type="dxa"/>
              <w:bottom w:w="100" w:type="dxa"/>
              <w:right w:w="100" w:type="dxa"/>
            </w:tcMar>
          </w:tcPr>
          <w:p w:rsidR="005A1D61" w14:paraId="41F4E843" w14:textId="77777777"/>
        </w:tc>
        <w:tc>
          <w:tcPr>
            <w:tcW w:w="3888" w:type="dxa"/>
            <w:vMerge w:val="restart"/>
            <w:tcMar>
              <w:top w:w="100" w:type="dxa"/>
              <w:left w:w="100" w:type="dxa"/>
              <w:bottom w:w="100" w:type="dxa"/>
              <w:right w:w="100" w:type="dxa"/>
            </w:tcMar>
          </w:tcPr>
          <w:p w:rsidR="005A1D61" w14:paraId="6B7F3ADD" w14:textId="77777777">
            <w:r>
              <w:rPr>
                <w:sz w:val="20"/>
              </w:rPr>
              <w:t>N. IRELAND</w:t>
            </w:r>
          </w:p>
        </w:tc>
        <w:tc>
          <w:tcPr>
            <w:tcW w:w="3888" w:type="dxa"/>
            <w:vMerge w:val="restart"/>
            <w:tcMar>
              <w:top w:w="100" w:type="dxa"/>
              <w:left w:w="100" w:type="dxa"/>
              <w:bottom w:w="100" w:type="dxa"/>
              <w:right w:w="100" w:type="dxa"/>
            </w:tcMar>
          </w:tcPr>
          <w:p w:rsidR="005A1D61" w14:paraId="0B02190A" w14:textId="77777777">
            <w:r>
              <w:rPr>
                <w:sz w:val="20"/>
              </w:rPr>
              <w:t>183</w:t>
            </w:r>
          </w:p>
        </w:tc>
        <w:tc>
          <w:tcPr>
            <w:tcW w:w="2592" w:type="dxa"/>
            <w:vMerge w:val="restart"/>
            <w:tcMar>
              <w:top w:w="100" w:type="dxa"/>
              <w:left w:w="100" w:type="dxa"/>
              <w:bottom w:w="100" w:type="dxa"/>
              <w:right w:w="100" w:type="dxa"/>
            </w:tcMar>
          </w:tcPr>
          <w:p w:rsidR="005A1D61" w14:paraId="6A8745B5" w14:textId="77777777"/>
        </w:tc>
      </w:tr>
      <w:tr w14:paraId="6196ADE8" w14:textId="77777777">
        <w:tblPrEx>
          <w:tblW w:w="0" w:type="auto"/>
          <w:tblLook w:val="04A0"/>
        </w:tblPrEx>
        <w:trPr>
          <w:trHeight w:val="269"/>
        </w:trPr>
        <w:tc>
          <w:tcPr>
            <w:tcW w:w="2592" w:type="dxa"/>
            <w:vMerge/>
            <w:tcMar>
              <w:top w:w="100" w:type="dxa"/>
              <w:left w:w="100" w:type="dxa"/>
              <w:bottom w:w="100" w:type="dxa"/>
              <w:right w:w="100" w:type="dxa"/>
            </w:tcMar>
          </w:tcPr>
          <w:p w:rsidR="005A1D61" w14:paraId="6A5F9A5B" w14:textId="77777777"/>
        </w:tc>
        <w:tc>
          <w:tcPr>
            <w:tcW w:w="3888" w:type="dxa"/>
            <w:vMerge w:val="restart"/>
            <w:tcMar>
              <w:top w:w="100" w:type="dxa"/>
              <w:left w:w="100" w:type="dxa"/>
              <w:bottom w:w="100" w:type="dxa"/>
              <w:right w:w="100" w:type="dxa"/>
            </w:tcMar>
          </w:tcPr>
          <w:p w:rsidR="005A1D61" w14:paraId="70B17DA8" w14:textId="77777777">
            <w:r>
              <w:rPr>
                <w:sz w:val="20"/>
              </w:rPr>
              <w:t>NAM-DINH</w:t>
            </w:r>
          </w:p>
        </w:tc>
        <w:tc>
          <w:tcPr>
            <w:tcW w:w="3888" w:type="dxa"/>
            <w:vMerge w:val="restart"/>
            <w:tcMar>
              <w:top w:w="100" w:type="dxa"/>
              <w:left w:w="100" w:type="dxa"/>
              <w:bottom w:w="100" w:type="dxa"/>
              <w:right w:w="100" w:type="dxa"/>
            </w:tcMar>
          </w:tcPr>
          <w:p w:rsidR="005A1D61" w14:paraId="642E85BF" w14:textId="77777777">
            <w:r>
              <w:rPr>
                <w:sz w:val="20"/>
              </w:rPr>
              <w:t>353</w:t>
            </w:r>
          </w:p>
        </w:tc>
        <w:tc>
          <w:tcPr>
            <w:tcW w:w="2592" w:type="dxa"/>
            <w:vMerge w:val="restart"/>
            <w:tcMar>
              <w:top w:w="100" w:type="dxa"/>
              <w:left w:w="100" w:type="dxa"/>
              <w:bottom w:w="100" w:type="dxa"/>
              <w:right w:w="100" w:type="dxa"/>
            </w:tcMar>
          </w:tcPr>
          <w:p w:rsidR="005A1D61" w14:paraId="67CDE9FE" w14:textId="77777777"/>
        </w:tc>
      </w:tr>
      <w:tr w14:paraId="25BE0959" w14:textId="77777777">
        <w:tblPrEx>
          <w:tblW w:w="0" w:type="auto"/>
          <w:tblLook w:val="04A0"/>
        </w:tblPrEx>
        <w:trPr>
          <w:trHeight w:val="269"/>
        </w:trPr>
        <w:tc>
          <w:tcPr>
            <w:tcW w:w="2592" w:type="dxa"/>
            <w:vMerge/>
            <w:tcMar>
              <w:top w:w="100" w:type="dxa"/>
              <w:left w:w="100" w:type="dxa"/>
              <w:bottom w:w="100" w:type="dxa"/>
              <w:right w:w="100" w:type="dxa"/>
            </w:tcMar>
          </w:tcPr>
          <w:p w:rsidR="005A1D61" w14:paraId="6C9A880D" w14:textId="77777777"/>
        </w:tc>
        <w:tc>
          <w:tcPr>
            <w:tcW w:w="3888" w:type="dxa"/>
            <w:vMerge w:val="restart"/>
            <w:tcMar>
              <w:top w:w="100" w:type="dxa"/>
              <w:left w:w="100" w:type="dxa"/>
              <w:bottom w:w="100" w:type="dxa"/>
              <w:right w:w="100" w:type="dxa"/>
            </w:tcMar>
          </w:tcPr>
          <w:p w:rsidR="005A1D61" w14:paraId="7F6254B4" w14:textId="77777777">
            <w:r>
              <w:rPr>
                <w:sz w:val="20"/>
              </w:rPr>
              <w:t>NAMIBIA</w:t>
            </w:r>
          </w:p>
        </w:tc>
        <w:tc>
          <w:tcPr>
            <w:tcW w:w="3888" w:type="dxa"/>
            <w:vMerge w:val="restart"/>
            <w:tcMar>
              <w:top w:w="100" w:type="dxa"/>
              <w:left w:w="100" w:type="dxa"/>
              <w:bottom w:w="100" w:type="dxa"/>
              <w:right w:w="100" w:type="dxa"/>
            </w:tcMar>
          </w:tcPr>
          <w:p w:rsidR="005A1D61" w14:paraId="7A587280" w14:textId="77777777">
            <w:r>
              <w:rPr>
                <w:sz w:val="20"/>
              </w:rPr>
              <w:t>438</w:t>
            </w:r>
          </w:p>
        </w:tc>
        <w:tc>
          <w:tcPr>
            <w:tcW w:w="2592" w:type="dxa"/>
            <w:vMerge w:val="restart"/>
            <w:tcMar>
              <w:top w:w="100" w:type="dxa"/>
              <w:left w:w="100" w:type="dxa"/>
              <w:bottom w:w="100" w:type="dxa"/>
              <w:right w:w="100" w:type="dxa"/>
            </w:tcMar>
          </w:tcPr>
          <w:p w:rsidR="005A1D61" w14:paraId="2E2D951B" w14:textId="77777777"/>
        </w:tc>
      </w:tr>
      <w:tr w14:paraId="345F6D51" w14:textId="77777777">
        <w:tblPrEx>
          <w:tblW w:w="0" w:type="auto"/>
          <w:tblLook w:val="04A0"/>
        </w:tblPrEx>
        <w:trPr>
          <w:trHeight w:val="269"/>
        </w:trPr>
        <w:tc>
          <w:tcPr>
            <w:tcW w:w="2592" w:type="dxa"/>
            <w:vMerge/>
            <w:tcMar>
              <w:top w:w="100" w:type="dxa"/>
              <w:left w:w="100" w:type="dxa"/>
              <w:bottom w:w="100" w:type="dxa"/>
              <w:right w:w="100" w:type="dxa"/>
            </w:tcMar>
          </w:tcPr>
          <w:p w:rsidR="005A1D61" w14:paraId="06795B53" w14:textId="77777777"/>
        </w:tc>
        <w:tc>
          <w:tcPr>
            <w:tcW w:w="3888" w:type="dxa"/>
            <w:vMerge w:val="restart"/>
            <w:tcMar>
              <w:top w:w="100" w:type="dxa"/>
              <w:left w:w="100" w:type="dxa"/>
              <w:bottom w:w="100" w:type="dxa"/>
              <w:right w:w="100" w:type="dxa"/>
            </w:tcMar>
          </w:tcPr>
          <w:p w:rsidR="005A1D61" w14:paraId="78B13745" w14:textId="77777777">
            <w:r>
              <w:rPr>
                <w:sz w:val="20"/>
              </w:rPr>
              <w:t>NAURU</w:t>
            </w:r>
          </w:p>
        </w:tc>
        <w:tc>
          <w:tcPr>
            <w:tcW w:w="3888" w:type="dxa"/>
            <w:vMerge w:val="restart"/>
            <w:tcMar>
              <w:top w:w="100" w:type="dxa"/>
              <w:left w:w="100" w:type="dxa"/>
              <w:bottom w:w="100" w:type="dxa"/>
              <w:right w:w="100" w:type="dxa"/>
            </w:tcMar>
          </w:tcPr>
          <w:p w:rsidR="005A1D61" w14:paraId="41A25424" w14:textId="77777777">
            <w:r>
              <w:rPr>
                <w:sz w:val="20"/>
              </w:rPr>
              <w:t>513</w:t>
            </w:r>
          </w:p>
        </w:tc>
        <w:tc>
          <w:tcPr>
            <w:tcW w:w="2592" w:type="dxa"/>
            <w:vMerge w:val="restart"/>
            <w:tcMar>
              <w:top w:w="100" w:type="dxa"/>
              <w:left w:w="100" w:type="dxa"/>
              <w:bottom w:w="100" w:type="dxa"/>
              <w:right w:w="100" w:type="dxa"/>
            </w:tcMar>
          </w:tcPr>
          <w:p w:rsidR="005A1D61" w14:paraId="0B82CF82" w14:textId="77777777"/>
        </w:tc>
      </w:tr>
      <w:tr w14:paraId="57AC1B24" w14:textId="77777777">
        <w:tblPrEx>
          <w:tblW w:w="0" w:type="auto"/>
          <w:tblLook w:val="04A0"/>
        </w:tblPrEx>
        <w:trPr>
          <w:trHeight w:val="269"/>
        </w:trPr>
        <w:tc>
          <w:tcPr>
            <w:tcW w:w="2592" w:type="dxa"/>
            <w:vMerge/>
            <w:tcMar>
              <w:top w:w="100" w:type="dxa"/>
              <w:left w:w="100" w:type="dxa"/>
              <w:bottom w:w="100" w:type="dxa"/>
              <w:right w:w="100" w:type="dxa"/>
            </w:tcMar>
          </w:tcPr>
          <w:p w:rsidR="005A1D61" w14:paraId="4BF19404" w14:textId="77777777"/>
        </w:tc>
        <w:tc>
          <w:tcPr>
            <w:tcW w:w="3888" w:type="dxa"/>
            <w:vMerge w:val="restart"/>
            <w:tcMar>
              <w:top w:w="100" w:type="dxa"/>
              <w:left w:w="100" w:type="dxa"/>
              <w:bottom w:w="100" w:type="dxa"/>
              <w:right w:w="100" w:type="dxa"/>
            </w:tcMar>
          </w:tcPr>
          <w:p w:rsidR="005A1D61" w14:paraId="0DC84442" w14:textId="77777777">
            <w:r>
              <w:rPr>
                <w:sz w:val="20"/>
              </w:rPr>
              <w:t>NAVASSA ISLAND</w:t>
            </w:r>
          </w:p>
        </w:tc>
        <w:tc>
          <w:tcPr>
            <w:tcW w:w="3888" w:type="dxa"/>
            <w:vMerge w:val="restart"/>
            <w:tcMar>
              <w:top w:w="100" w:type="dxa"/>
              <w:left w:w="100" w:type="dxa"/>
              <w:bottom w:w="100" w:type="dxa"/>
              <w:right w:w="100" w:type="dxa"/>
            </w:tcMar>
          </w:tcPr>
          <w:p w:rsidR="005A1D61" w14:paraId="56EF538B" w14:textId="77777777">
            <w:r>
              <w:rPr>
                <w:sz w:val="20"/>
              </w:rPr>
              <w:t>76</w:t>
            </w:r>
          </w:p>
        </w:tc>
        <w:tc>
          <w:tcPr>
            <w:tcW w:w="2592" w:type="dxa"/>
            <w:vMerge w:val="restart"/>
            <w:tcMar>
              <w:top w:w="100" w:type="dxa"/>
              <w:left w:w="100" w:type="dxa"/>
              <w:bottom w:w="100" w:type="dxa"/>
              <w:right w:w="100" w:type="dxa"/>
            </w:tcMar>
          </w:tcPr>
          <w:p w:rsidR="005A1D61" w14:paraId="3664E4D9" w14:textId="77777777"/>
        </w:tc>
      </w:tr>
      <w:tr w14:paraId="4E2EE9D4" w14:textId="77777777">
        <w:tblPrEx>
          <w:tblW w:w="0" w:type="auto"/>
          <w:tblLook w:val="04A0"/>
        </w:tblPrEx>
        <w:trPr>
          <w:trHeight w:val="269"/>
        </w:trPr>
        <w:tc>
          <w:tcPr>
            <w:tcW w:w="2592" w:type="dxa"/>
            <w:vMerge/>
            <w:tcMar>
              <w:top w:w="100" w:type="dxa"/>
              <w:left w:w="100" w:type="dxa"/>
              <w:bottom w:w="100" w:type="dxa"/>
              <w:right w:w="100" w:type="dxa"/>
            </w:tcMar>
          </w:tcPr>
          <w:p w:rsidR="005A1D61" w14:paraId="009A2AC5" w14:textId="77777777"/>
        </w:tc>
        <w:tc>
          <w:tcPr>
            <w:tcW w:w="3888" w:type="dxa"/>
            <w:vMerge w:val="restart"/>
            <w:tcMar>
              <w:top w:w="100" w:type="dxa"/>
              <w:left w:w="100" w:type="dxa"/>
              <w:bottom w:w="100" w:type="dxa"/>
              <w:right w:w="100" w:type="dxa"/>
            </w:tcMar>
          </w:tcPr>
          <w:p w:rsidR="005A1D61" w14:paraId="35677041" w14:textId="77777777">
            <w:r>
              <w:rPr>
                <w:sz w:val="20"/>
              </w:rPr>
              <w:t>NAYARIT</w:t>
            </w:r>
          </w:p>
        </w:tc>
        <w:tc>
          <w:tcPr>
            <w:tcW w:w="3888" w:type="dxa"/>
            <w:vMerge w:val="restart"/>
            <w:tcMar>
              <w:top w:w="100" w:type="dxa"/>
              <w:left w:w="100" w:type="dxa"/>
              <w:bottom w:w="100" w:type="dxa"/>
              <w:right w:w="100" w:type="dxa"/>
            </w:tcMar>
          </w:tcPr>
          <w:p w:rsidR="005A1D61" w14:paraId="5C4A394A" w14:textId="77777777">
            <w:r>
              <w:rPr>
                <w:sz w:val="20"/>
              </w:rPr>
              <w:t>495</w:t>
            </w:r>
          </w:p>
        </w:tc>
        <w:tc>
          <w:tcPr>
            <w:tcW w:w="2592" w:type="dxa"/>
            <w:vMerge w:val="restart"/>
            <w:tcMar>
              <w:top w:w="100" w:type="dxa"/>
              <w:left w:w="100" w:type="dxa"/>
              <w:bottom w:w="100" w:type="dxa"/>
              <w:right w:w="100" w:type="dxa"/>
            </w:tcMar>
          </w:tcPr>
          <w:p w:rsidR="005A1D61" w14:paraId="2684C2B9" w14:textId="77777777"/>
        </w:tc>
      </w:tr>
      <w:tr w14:paraId="39324CD9" w14:textId="77777777">
        <w:tblPrEx>
          <w:tblW w:w="0" w:type="auto"/>
          <w:tblLook w:val="04A0"/>
        </w:tblPrEx>
        <w:trPr>
          <w:trHeight w:val="269"/>
        </w:trPr>
        <w:tc>
          <w:tcPr>
            <w:tcW w:w="2592" w:type="dxa"/>
            <w:vMerge/>
            <w:tcMar>
              <w:top w:w="100" w:type="dxa"/>
              <w:left w:w="100" w:type="dxa"/>
              <w:bottom w:w="100" w:type="dxa"/>
              <w:right w:w="100" w:type="dxa"/>
            </w:tcMar>
          </w:tcPr>
          <w:p w:rsidR="005A1D61" w14:paraId="78CD53D0" w14:textId="77777777"/>
        </w:tc>
        <w:tc>
          <w:tcPr>
            <w:tcW w:w="3888" w:type="dxa"/>
            <w:vMerge w:val="restart"/>
            <w:tcMar>
              <w:top w:w="100" w:type="dxa"/>
              <w:left w:w="100" w:type="dxa"/>
              <w:bottom w:w="100" w:type="dxa"/>
              <w:right w:w="100" w:type="dxa"/>
            </w:tcMar>
          </w:tcPr>
          <w:p w:rsidR="005A1D61" w14:paraId="78153EAE" w14:textId="77777777">
            <w:r>
              <w:rPr>
                <w:sz w:val="20"/>
              </w:rPr>
              <w:t>NEPAL</w:t>
            </w:r>
          </w:p>
        </w:tc>
        <w:tc>
          <w:tcPr>
            <w:tcW w:w="3888" w:type="dxa"/>
            <w:vMerge w:val="restart"/>
            <w:tcMar>
              <w:top w:w="100" w:type="dxa"/>
              <w:left w:w="100" w:type="dxa"/>
              <w:bottom w:w="100" w:type="dxa"/>
              <w:right w:w="100" w:type="dxa"/>
            </w:tcMar>
          </w:tcPr>
          <w:p w:rsidR="005A1D61" w14:paraId="62129D9C" w14:textId="77777777">
            <w:r>
              <w:rPr>
                <w:sz w:val="20"/>
              </w:rPr>
              <w:t>229</w:t>
            </w:r>
          </w:p>
        </w:tc>
        <w:tc>
          <w:tcPr>
            <w:tcW w:w="2592" w:type="dxa"/>
            <w:vMerge w:val="restart"/>
            <w:tcMar>
              <w:top w:w="100" w:type="dxa"/>
              <w:left w:w="100" w:type="dxa"/>
              <w:bottom w:w="100" w:type="dxa"/>
              <w:right w:w="100" w:type="dxa"/>
            </w:tcMar>
          </w:tcPr>
          <w:p w:rsidR="005A1D61" w14:paraId="7F354202" w14:textId="77777777"/>
        </w:tc>
      </w:tr>
      <w:tr w14:paraId="45959B8F" w14:textId="77777777">
        <w:tblPrEx>
          <w:tblW w:w="0" w:type="auto"/>
          <w:tblLook w:val="04A0"/>
        </w:tblPrEx>
        <w:trPr>
          <w:trHeight w:val="269"/>
        </w:trPr>
        <w:tc>
          <w:tcPr>
            <w:tcW w:w="2592" w:type="dxa"/>
            <w:vMerge/>
            <w:tcMar>
              <w:top w:w="100" w:type="dxa"/>
              <w:left w:w="100" w:type="dxa"/>
              <w:bottom w:w="100" w:type="dxa"/>
              <w:right w:w="100" w:type="dxa"/>
            </w:tcMar>
          </w:tcPr>
          <w:p w:rsidR="005A1D61" w14:paraId="59BB0011" w14:textId="77777777"/>
        </w:tc>
        <w:tc>
          <w:tcPr>
            <w:tcW w:w="3888" w:type="dxa"/>
            <w:vMerge w:val="restart"/>
            <w:tcMar>
              <w:top w:w="100" w:type="dxa"/>
              <w:left w:w="100" w:type="dxa"/>
              <w:bottom w:w="100" w:type="dxa"/>
              <w:right w:w="100" w:type="dxa"/>
            </w:tcMar>
          </w:tcPr>
          <w:p w:rsidR="005A1D61" w14:paraId="75FE60D7" w14:textId="77777777">
            <w:r>
              <w:rPr>
                <w:sz w:val="20"/>
              </w:rPr>
              <w:t>NETHERLANDS</w:t>
            </w:r>
          </w:p>
        </w:tc>
        <w:tc>
          <w:tcPr>
            <w:tcW w:w="3888" w:type="dxa"/>
            <w:vMerge w:val="restart"/>
            <w:tcMar>
              <w:top w:w="100" w:type="dxa"/>
              <w:left w:w="100" w:type="dxa"/>
              <w:bottom w:w="100" w:type="dxa"/>
              <w:right w:w="100" w:type="dxa"/>
            </w:tcMar>
          </w:tcPr>
          <w:p w:rsidR="005A1D61" w14:paraId="3AD6220D" w14:textId="77777777">
            <w:r>
              <w:rPr>
                <w:sz w:val="20"/>
              </w:rPr>
              <w:t>126</w:t>
            </w:r>
          </w:p>
        </w:tc>
        <w:tc>
          <w:tcPr>
            <w:tcW w:w="2592" w:type="dxa"/>
            <w:vMerge w:val="restart"/>
            <w:tcMar>
              <w:top w:w="100" w:type="dxa"/>
              <w:left w:w="100" w:type="dxa"/>
              <w:bottom w:w="100" w:type="dxa"/>
              <w:right w:w="100" w:type="dxa"/>
            </w:tcMar>
          </w:tcPr>
          <w:p w:rsidR="005A1D61" w14:paraId="43E50FA2" w14:textId="77777777"/>
        </w:tc>
      </w:tr>
      <w:tr w14:paraId="268B1D0C" w14:textId="77777777">
        <w:tblPrEx>
          <w:tblW w:w="0" w:type="auto"/>
          <w:tblLook w:val="04A0"/>
        </w:tblPrEx>
        <w:trPr>
          <w:trHeight w:val="269"/>
        </w:trPr>
        <w:tc>
          <w:tcPr>
            <w:tcW w:w="2592" w:type="dxa"/>
            <w:vMerge/>
            <w:tcMar>
              <w:top w:w="100" w:type="dxa"/>
              <w:left w:w="100" w:type="dxa"/>
              <w:bottom w:w="100" w:type="dxa"/>
              <w:right w:w="100" w:type="dxa"/>
            </w:tcMar>
          </w:tcPr>
          <w:p w:rsidR="005A1D61" w14:paraId="177D9165" w14:textId="77777777"/>
        </w:tc>
        <w:tc>
          <w:tcPr>
            <w:tcW w:w="3888" w:type="dxa"/>
            <w:vMerge w:val="restart"/>
            <w:tcMar>
              <w:top w:w="100" w:type="dxa"/>
              <w:left w:w="100" w:type="dxa"/>
              <w:bottom w:w="100" w:type="dxa"/>
              <w:right w:w="100" w:type="dxa"/>
            </w:tcMar>
          </w:tcPr>
          <w:p w:rsidR="005A1D61" w14:paraId="473F9E5E" w14:textId="77777777">
            <w:r>
              <w:rPr>
                <w:sz w:val="20"/>
              </w:rPr>
              <w:t>NETHERLANDS ANTILLES</w:t>
            </w:r>
          </w:p>
        </w:tc>
        <w:tc>
          <w:tcPr>
            <w:tcW w:w="3888" w:type="dxa"/>
            <w:vMerge w:val="restart"/>
            <w:tcMar>
              <w:top w:w="100" w:type="dxa"/>
              <w:left w:w="100" w:type="dxa"/>
              <w:bottom w:w="100" w:type="dxa"/>
              <w:right w:w="100" w:type="dxa"/>
            </w:tcMar>
          </w:tcPr>
          <w:p w:rsidR="005A1D61" w14:paraId="6EAB4B58" w14:textId="77777777">
            <w:r>
              <w:rPr>
                <w:sz w:val="20"/>
              </w:rPr>
              <w:t>336</w:t>
            </w:r>
          </w:p>
        </w:tc>
        <w:tc>
          <w:tcPr>
            <w:tcW w:w="2592" w:type="dxa"/>
            <w:vMerge w:val="restart"/>
            <w:tcMar>
              <w:top w:w="100" w:type="dxa"/>
              <w:left w:w="100" w:type="dxa"/>
              <w:bottom w:w="100" w:type="dxa"/>
              <w:right w:w="100" w:type="dxa"/>
            </w:tcMar>
          </w:tcPr>
          <w:p w:rsidR="005A1D61" w14:paraId="3C766EF2" w14:textId="77777777"/>
        </w:tc>
      </w:tr>
      <w:tr w14:paraId="2E556315" w14:textId="77777777">
        <w:tblPrEx>
          <w:tblW w:w="0" w:type="auto"/>
          <w:tblLook w:val="04A0"/>
        </w:tblPrEx>
        <w:trPr>
          <w:trHeight w:val="269"/>
        </w:trPr>
        <w:tc>
          <w:tcPr>
            <w:tcW w:w="2592" w:type="dxa"/>
            <w:vMerge/>
            <w:tcMar>
              <w:top w:w="100" w:type="dxa"/>
              <w:left w:w="100" w:type="dxa"/>
              <w:bottom w:w="100" w:type="dxa"/>
              <w:right w:w="100" w:type="dxa"/>
            </w:tcMar>
          </w:tcPr>
          <w:p w:rsidR="005A1D61" w14:paraId="41E614C0" w14:textId="77777777"/>
        </w:tc>
        <w:tc>
          <w:tcPr>
            <w:tcW w:w="3888" w:type="dxa"/>
            <w:vMerge w:val="restart"/>
            <w:tcMar>
              <w:top w:w="100" w:type="dxa"/>
              <w:left w:w="100" w:type="dxa"/>
              <w:bottom w:w="100" w:type="dxa"/>
              <w:right w:w="100" w:type="dxa"/>
            </w:tcMar>
          </w:tcPr>
          <w:p w:rsidR="005A1D61" w14:paraId="32B6D6DA" w14:textId="77777777">
            <w:r>
              <w:rPr>
                <w:sz w:val="20"/>
              </w:rPr>
              <w:t>NETHERLANDS EAST INDIES</w:t>
            </w:r>
          </w:p>
        </w:tc>
        <w:tc>
          <w:tcPr>
            <w:tcW w:w="3888" w:type="dxa"/>
            <w:vMerge w:val="restart"/>
            <w:tcMar>
              <w:top w:w="100" w:type="dxa"/>
              <w:left w:w="100" w:type="dxa"/>
              <w:bottom w:w="100" w:type="dxa"/>
              <w:right w:w="100" w:type="dxa"/>
            </w:tcMar>
          </w:tcPr>
          <w:p w:rsidR="005A1D61" w14:paraId="2B5D3F84" w14:textId="77777777">
            <w:r>
              <w:rPr>
                <w:sz w:val="20"/>
              </w:rPr>
              <w:t>274</w:t>
            </w:r>
          </w:p>
        </w:tc>
        <w:tc>
          <w:tcPr>
            <w:tcW w:w="2592" w:type="dxa"/>
            <w:vMerge w:val="restart"/>
            <w:tcMar>
              <w:top w:w="100" w:type="dxa"/>
              <w:left w:w="100" w:type="dxa"/>
              <w:bottom w:w="100" w:type="dxa"/>
              <w:right w:w="100" w:type="dxa"/>
            </w:tcMar>
          </w:tcPr>
          <w:p w:rsidR="005A1D61" w14:paraId="335A6805" w14:textId="77777777"/>
        </w:tc>
      </w:tr>
      <w:tr w14:paraId="5DE5B4C2" w14:textId="77777777">
        <w:tblPrEx>
          <w:tblW w:w="0" w:type="auto"/>
          <w:tblLook w:val="04A0"/>
        </w:tblPrEx>
        <w:trPr>
          <w:trHeight w:val="269"/>
        </w:trPr>
        <w:tc>
          <w:tcPr>
            <w:tcW w:w="2592" w:type="dxa"/>
            <w:vMerge/>
            <w:tcMar>
              <w:top w:w="100" w:type="dxa"/>
              <w:left w:w="100" w:type="dxa"/>
              <w:bottom w:w="100" w:type="dxa"/>
              <w:right w:w="100" w:type="dxa"/>
            </w:tcMar>
          </w:tcPr>
          <w:p w:rsidR="005A1D61" w14:paraId="1CC6D940" w14:textId="77777777"/>
        </w:tc>
        <w:tc>
          <w:tcPr>
            <w:tcW w:w="3888" w:type="dxa"/>
            <w:vMerge w:val="restart"/>
            <w:tcMar>
              <w:top w:w="100" w:type="dxa"/>
              <w:left w:w="100" w:type="dxa"/>
              <w:bottom w:w="100" w:type="dxa"/>
              <w:right w:w="100" w:type="dxa"/>
            </w:tcMar>
          </w:tcPr>
          <w:p w:rsidR="005A1D61" w14:paraId="13891DB5" w14:textId="77777777">
            <w:r>
              <w:rPr>
                <w:sz w:val="20"/>
              </w:rPr>
              <w:t>NEVIS</w:t>
            </w:r>
          </w:p>
        </w:tc>
        <w:tc>
          <w:tcPr>
            <w:tcW w:w="3888" w:type="dxa"/>
            <w:vMerge w:val="restart"/>
            <w:tcMar>
              <w:top w:w="100" w:type="dxa"/>
              <w:left w:w="100" w:type="dxa"/>
              <w:bottom w:w="100" w:type="dxa"/>
              <w:right w:w="100" w:type="dxa"/>
            </w:tcMar>
          </w:tcPr>
          <w:p w:rsidR="005A1D61" w14:paraId="0E4557BD" w14:textId="77777777">
            <w:r>
              <w:rPr>
                <w:sz w:val="20"/>
              </w:rPr>
              <w:t>490</w:t>
            </w:r>
          </w:p>
        </w:tc>
        <w:tc>
          <w:tcPr>
            <w:tcW w:w="2592" w:type="dxa"/>
            <w:vMerge w:val="restart"/>
            <w:tcMar>
              <w:top w:w="100" w:type="dxa"/>
              <w:left w:w="100" w:type="dxa"/>
              <w:bottom w:w="100" w:type="dxa"/>
              <w:right w:w="100" w:type="dxa"/>
            </w:tcMar>
          </w:tcPr>
          <w:p w:rsidR="005A1D61" w14:paraId="15439CDE" w14:textId="77777777"/>
        </w:tc>
      </w:tr>
      <w:tr w14:paraId="65EA6BDC" w14:textId="77777777">
        <w:tblPrEx>
          <w:tblW w:w="0" w:type="auto"/>
          <w:tblLook w:val="04A0"/>
        </w:tblPrEx>
        <w:trPr>
          <w:trHeight w:val="269"/>
        </w:trPr>
        <w:tc>
          <w:tcPr>
            <w:tcW w:w="2592" w:type="dxa"/>
            <w:vMerge/>
            <w:tcMar>
              <w:top w:w="100" w:type="dxa"/>
              <w:left w:w="100" w:type="dxa"/>
              <w:bottom w:w="100" w:type="dxa"/>
              <w:right w:w="100" w:type="dxa"/>
            </w:tcMar>
          </w:tcPr>
          <w:p w:rsidR="005A1D61" w14:paraId="50545496" w14:textId="77777777"/>
        </w:tc>
        <w:tc>
          <w:tcPr>
            <w:tcW w:w="3888" w:type="dxa"/>
            <w:vMerge w:val="restart"/>
            <w:tcMar>
              <w:top w:w="100" w:type="dxa"/>
              <w:left w:w="100" w:type="dxa"/>
              <w:bottom w:w="100" w:type="dxa"/>
              <w:right w:w="100" w:type="dxa"/>
            </w:tcMar>
          </w:tcPr>
          <w:p w:rsidR="005A1D61" w14:paraId="4E3DDDBA" w14:textId="77777777">
            <w:r>
              <w:rPr>
                <w:sz w:val="20"/>
              </w:rPr>
              <w:t xml:space="preserve">NEW </w:t>
            </w:r>
            <w:r>
              <w:rPr>
                <w:sz w:val="20"/>
              </w:rPr>
              <w:t>BRUNSWICK</w:t>
            </w:r>
          </w:p>
        </w:tc>
        <w:tc>
          <w:tcPr>
            <w:tcW w:w="3888" w:type="dxa"/>
            <w:vMerge w:val="restart"/>
            <w:tcMar>
              <w:top w:w="100" w:type="dxa"/>
              <w:left w:w="100" w:type="dxa"/>
              <w:bottom w:w="100" w:type="dxa"/>
              <w:right w:w="100" w:type="dxa"/>
            </w:tcMar>
          </w:tcPr>
          <w:p w:rsidR="005A1D61" w14:paraId="366FFD3D" w14:textId="77777777">
            <w:r>
              <w:rPr>
                <w:sz w:val="20"/>
              </w:rPr>
              <w:t>387</w:t>
            </w:r>
          </w:p>
        </w:tc>
        <w:tc>
          <w:tcPr>
            <w:tcW w:w="2592" w:type="dxa"/>
            <w:vMerge w:val="restart"/>
            <w:tcMar>
              <w:top w:w="100" w:type="dxa"/>
              <w:left w:w="100" w:type="dxa"/>
              <w:bottom w:w="100" w:type="dxa"/>
              <w:right w:w="100" w:type="dxa"/>
            </w:tcMar>
          </w:tcPr>
          <w:p w:rsidR="005A1D61" w14:paraId="0152F0BE" w14:textId="77777777"/>
        </w:tc>
      </w:tr>
      <w:tr w14:paraId="1307843E" w14:textId="77777777">
        <w:tblPrEx>
          <w:tblW w:w="0" w:type="auto"/>
          <w:tblLook w:val="04A0"/>
        </w:tblPrEx>
        <w:trPr>
          <w:trHeight w:val="269"/>
        </w:trPr>
        <w:tc>
          <w:tcPr>
            <w:tcW w:w="2592" w:type="dxa"/>
            <w:vMerge/>
            <w:tcMar>
              <w:top w:w="100" w:type="dxa"/>
              <w:left w:w="100" w:type="dxa"/>
              <w:bottom w:w="100" w:type="dxa"/>
              <w:right w:w="100" w:type="dxa"/>
            </w:tcMar>
          </w:tcPr>
          <w:p w:rsidR="005A1D61" w14:paraId="6D38B1A9" w14:textId="77777777"/>
        </w:tc>
        <w:tc>
          <w:tcPr>
            <w:tcW w:w="3888" w:type="dxa"/>
            <w:vMerge w:val="restart"/>
            <w:tcMar>
              <w:top w:w="100" w:type="dxa"/>
              <w:left w:w="100" w:type="dxa"/>
              <w:bottom w:w="100" w:type="dxa"/>
              <w:right w:w="100" w:type="dxa"/>
            </w:tcMar>
          </w:tcPr>
          <w:p w:rsidR="005A1D61" w14:paraId="3304846D" w14:textId="77777777">
            <w:r>
              <w:rPr>
                <w:sz w:val="20"/>
              </w:rPr>
              <w:t>NEW CALEDONIA</w:t>
            </w:r>
          </w:p>
        </w:tc>
        <w:tc>
          <w:tcPr>
            <w:tcW w:w="3888" w:type="dxa"/>
            <w:vMerge w:val="restart"/>
            <w:tcMar>
              <w:top w:w="100" w:type="dxa"/>
              <w:left w:w="100" w:type="dxa"/>
              <w:bottom w:w="100" w:type="dxa"/>
              <w:right w:w="100" w:type="dxa"/>
            </w:tcMar>
          </w:tcPr>
          <w:p w:rsidR="005A1D61" w14:paraId="4F590FF4" w14:textId="77777777">
            <w:r>
              <w:rPr>
                <w:sz w:val="20"/>
              </w:rPr>
              <w:t>514</w:t>
            </w:r>
          </w:p>
        </w:tc>
        <w:tc>
          <w:tcPr>
            <w:tcW w:w="2592" w:type="dxa"/>
            <w:vMerge w:val="restart"/>
            <w:tcMar>
              <w:top w:w="100" w:type="dxa"/>
              <w:left w:w="100" w:type="dxa"/>
              <w:bottom w:w="100" w:type="dxa"/>
              <w:right w:w="100" w:type="dxa"/>
            </w:tcMar>
          </w:tcPr>
          <w:p w:rsidR="005A1D61" w14:paraId="26C5F2FC" w14:textId="77777777"/>
        </w:tc>
      </w:tr>
      <w:tr w14:paraId="4A440596" w14:textId="77777777">
        <w:tblPrEx>
          <w:tblW w:w="0" w:type="auto"/>
          <w:tblLook w:val="04A0"/>
        </w:tblPrEx>
        <w:trPr>
          <w:trHeight w:val="269"/>
        </w:trPr>
        <w:tc>
          <w:tcPr>
            <w:tcW w:w="2592" w:type="dxa"/>
            <w:vMerge/>
            <w:tcMar>
              <w:top w:w="100" w:type="dxa"/>
              <w:left w:w="100" w:type="dxa"/>
              <w:bottom w:w="100" w:type="dxa"/>
              <w:right w:w="100" w:type="dxa"/>
            </w:tcMar>
          </w:tcPr>
          <w:p w:rsidR="005A1D61" w14:paraId="2268F812" w14:textId="77777777"/>
        </w:tc>
        <w:tc>
          <w:tcPr>
            <w:tcW w:w="3888" w:type="dxa"/>
            <w:vMerge w:val="restart"/>
            <w:tcMar>
              <w:top w:w="100" w:type="dxa"/>
              <w:left w:w="100" w:type="dxa"/>
              <w:bottom w:w="100" w:type="dxa"/>
              <w:right w:w="100" w:type="dxa"/>
            </w:tcMar>
          </w:tcPr>
          <w:p w:rsidR="005A1D61" w14:paraId="30019133" w14:textId="77777777">
            <w:r>
              <w:rPr>
                <w:sz w:val="20"/>
              </w:rPr>
              <w:t>NEW GUINEA</w:t>
            </w:r>
          </w:p>
        </w:tc>
        <w:tc>
          <w:tcPr>
            <w:tcW w:w="3888" w:type="dxa"/>
            <w:vMerge w:val="restart"/>
            <w:tcMar>
              <w:top w:w="100" w:type="dxa"/>
              <w:left w:w="100" w:type="dxa"/>
              <w:bottom w:w="100" w:type="dxa"/>
              <w:right w:w="100" w:type="dxa"/>
            </w:tcMar>
          </w:tcPr>
          <w:p w:rsidR="005A1D61" w14:paraId="472C1004" w14:textId="77777777">
            <w:r>
              <w:rPr>
                <w:sz w:val="20"/>
              </w:rPr>
              <w:t>673</w:t>
            </w:r>
          </w:p>
        </w:tc>
        <w:tc>
          <w:tcPr>
            <w:tcW w:w="2592" w:type="dxa"/>
            <w:vMerge w:val="restart"/>
            <w:tcMar>
              <w:top w:w="100" w:type="dxa"/>
              <w:left w:w="100" w:type="dxa"/>
              <w:bottom w:w="100" w:type="dxa"/>
              <w:right w:w="100" w:type="dxa"/>
            </w:tcMar>
          </w:tcPr>
          <w:p w:rsidR="005A1D61" w14:paraId="006F5607" w14:textId="77777777"/>
        </w:tc>
      </w:tr>
      <w:tr w14:paraId="0239DFF4" w14:textId="77777777">
        <w:tblPrEx>
          <w:tblW w:w="0" w:type="auto"/>
          <w:tblLook w:val="04A0"/>
        </w:tblPrEx>
        <w:trPr>
          <w:trHeight w:val="269"/>
        </w:trPr>
        <w:tc>
          <w:tcPr>
            <w:tcW w:w="2592" w:type="dxa"/>
            <w:vMerge/>
            <w:tcMar>
              <w:top w:w="100" w:type="dxa"/>
              <w:left w:w="100" w:type="dxa"/>
              <w:bottom w:w="100" w:type="dxa"/>
              <w:right w:w="100" w:type="dxa"/>
            </w:tcMar>
          </w:tcPr>
          <w:p w:rsidR="005A1D61" w14:paraId="2E972A6E" w14:textId="77777777"/>
        </w:tc>
        <w:tc>
          <w:tcPr>
            <w:tcW w:w="3888" w:type="dxa"/>
            <w:vMerge w:val="restart"/>
            <w:tcMar>
              <w:top w:w="100" w:type="dxa"/>
              <w:left w:w="100" w:type="dxa"/>
              <w:bottom w:w="100" w:type="dxa"/>
              <w:right w:w="100" w:type="dxa"/>
            </w:tcMar>
          </w:tcPr>
          <w:p w:rsidR="005A1D61" w14:paraId="78438238" w14:textId="77777777">
            <w:r>
              <w:rPr>
                <w:sz w:val="20"/>
              </w:rPr>
              <w:t>NEW HEBRIDES</w:t>
            </w:r>
          </w:p>
        </w:tc>
        <w:tc>
          <w:tcPr>
            <w:tcW w:w="3888" w:type="dxa"/>
            <w:vMerge w:val="restart"/>
            <w:tcMar>
              <w:top w:w="100" w:type="dxa"/>
              <w:left w:w="100" w:type="dxa"/>
              <w:bottom w:w="100" w:type="dxa"/>
              <w:right w:w="100" w:type="dxa"/>
            </w:tcMar>
          </w:tcPr>
          <w:p w:rsidR="005A1D61" w14:paraId="50E78A64" w14:textId="77777777">
            <w:r>
              <w:rPr>
                <w:sz w:val="20"/>
              </w:rPr>
              <w:t>681</w:t>
            </w:r>
          </w:p>
        </w:tc>
        <w:tc>
          <w:tcPr>
            <w:tcW w:w="2592" w:type="dxa"/>
            <w:vMerge w:val="restart"/>
            <w:tcMar>
              <w:top w:w="100" w:type="dxa"/>
              <w:left w:w="100" w:type="dxa"/>
              <w:bottom w:w="100" w:type="dxa"/>
              <w:right w:w="100" w:type="dxa"/>
            </w:tcMar>
          </w:tcPr>
          <w:p w:rsidR="005A1D61" w14:paraId="5DB4F578" w14:textId="77777777"/>
        </w:tc>
      </w:tr>
      <w:tr w14:paraId="7560FE93" w14:textId="77777777">
        <w:tblPrEx>
          <w:tblW w:w="0" w:type="auto"/>
          <w:tblLook w:val="04A0"/>
        </w:tblPrEx>
        <w:trPr>
          <w:trHeight w:val="269"/>
        </w:trPr>
        <w:tc>
          <w:tcPr>
            <w:tcW w:w="2592" w:type="dxa"/>
            <w:vMerge/>
            <w:tcMar>
              <w:top w:w="100" w:type="dxa"/>
              <w:left w:w="100" w:type="dxa"/>
              <w:bottom w:w="100" w:type="dxa"/>
              <w:right w:w="100" w:type="dxa"/>
            </w:tcMar>
          </w:tcPr>
          <w:p w:rsidR="005A1D61" w14:paraId="01514193" w14:textId="77777777"/>
        </w:tc>
        <w:tc>
          <w:tcPr>
            <w:tcW w:w="3888" w:type="dxa"/>
            <w:vMerge w:val="restart"/>
            <w:tcMar>
              <w:top w:w="100" w:type="dxa"/>
              <w:left w:w="100" w:type="dxa"/>
              <w:bottom w:w="100" w:type="dxa"/>
              <w:right w:w="100" w:type="dxa"/>
            </w:tcMar>
          </w:tcPr>
          <w:p w:rsidR="005A1D61" w14:paraId="254D6525" w14:textId="77777777">
            <w:r>
              <w:rPr>
                <w:sz w:val="20"/>
              </w:rPr>
              <w:t>NEW SOUTH WALES</w:t>
            </w:r>
          </w:p>
        </w:tc>
        <w:tc>
          <w:tcPr>
            <w:tcW w:w="3888" w:type="dxa"/>
            <w:vMerge w:val="restart"/>
            <w:tcMar>
              <w:top w:w="100" w:type="dxa"/>
              <w:left w:w="100" w:type="dxa"/>
              <w:bottom w:w="100" w:type="dxa"/>
              <w:right w:w="100" w:type="dxa"/>
            </w:tcMar>
          </w:tcPr>
          <w:p w:rsidR="005A1D61" w14:paraId="252E0485" w14:textId="77777777">
            <w:r>
              <w:rPr>
                <w:sz w:val="20"/>
              </w:rPr>
              <w:t>641</w:t>
            </w:r>
          </w:p>
        </w:tc>
        <w:tc>
          <w:tcPr>
            <w:tcW w:w="2592" w:type="dxa"/>
            <w:vMerge w:val="restart"/>
            <w:tcMar>
              <w:top w:w="100" w:type="dxa"/>
              <w:left w:w="100" w:type="dxa"/>
              <w:bottom w:w="100" w:type="dxa"/>
              <w:right w:w="100" w:type="dxa"/>
            </w:tcMar>
          </w:tcPr>
          <w:p w:rsidR="005A1D61" w14:paraId="71701EF8" w14:textId="77777777"/>
        </w:tc>
      </w:tr>
      <w:tr w14:paraId="5A9C9F3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1333FB" w14:textId="77777777"/>
        </w:tc>
        <w:tc>
          <w:tcPr>
            <w:tcW w:w="3888" w:type="dxa"/>
            <w:vMerge w:val="restart"/>
            <w:tcMar>
              <w:top w:w="100" w:type="dxa"/>
              <w:left w:w="100" w:type="dxa"/>
              <w:bottom w:w="100" w:type="dxa"/>
              <w:right w:w="100" w:type="dxa"/>
            </w:tcMar>
          </w:tcPr>
          <w:p w:rsidR="005A1D61" w14:paraId="6CBDF148" w14:textId="77777777">
            <w:r>
              <w:rPr>
                <w:sz w:val="20"/>
              </w:rPr>
              <w:t>NEW ZEALAND</w:t>
            </w:r>
          </w:p>
        </w:tc>
        <w:tc>
          <w:tcPr>
            <w:tcW w:w="3888" w:type="dxa"/>
            <w:vMerge w:val="restart"/>
            <w:tcMar>
              <w:top w:w="100" w:type="dxa"/>
              <w:left w:w="100" w:type="dxa"/>
              <w:bottom w:w="100" w:type="dxa"/>
              <w:right w:w="100" w:type="dxa"/>
            </w:tcMar>
          </w:tcPr>
          <w:p w:rsidR="005A1D61" w14:paraId="4DDE53D6" w14:textId="77777777">
            <w:r>
              <w:rPr>
                <w:sz w:val="20"/>
              </w:rPr>
              <w:t>515</w:t>
            </w:r>
          </w:p>
        </w:tc>
        <w:tc>
          <w:tcPr>
            <w:tcW w:w="2592" w:type="dxa"/>
            <w:vMerge w:val="restart"/>
            <w:tcMar>
              <w:top w:w="100" w:type="dxa"/>
              <w:left w:w="100" w:type="dxa"/>
              <w:bottom w:w="100" w:type="dxa"/>
              <w:right w:w="100" w:type="dxa"/>
            </w:tcMar>
          </w:tcPr>
          <w:p w:rsidR="005A1D61" w14:paraId="65431C2C" w14:textId="77777777"/>
        </w:tc>
      </w:tr>
      <w:tr w14:paraId="7C41FC90" w14:textId="77777777">
        <w:tblPrEx>
          <w:tblW w:w="0" w:type="auto"/>
          <w:tblLook w:val="04A0"/>
        </w:tblPrEx>
        <w:trPr>
          <w:trHeight w:val="269"/>
        </w:trPr>
        <w:tc>
          <w:tcPr>
            <w:tcW w:w="2592" w:type="dxa"/>
            <w:vMerge/>
            <w:tcMar>
              <w:top w:w="100" w:type="dxa"/>
              <w:left w:w="100" w:type="dxa"/>
              <w:bottom w:w="100" w:type="dxa"/>
              <w:right w:w="100" w:type="dxa"/>
            </w:tcMar>
          </w:tcPr>
          <w:p w:rsidR="005A1D61" w14:paraId="459616DE" w14:textId="77777777"/>
        </w:tc>
        <w:tc>
          <w:tcPr>
            <w:tcW w:w="3888" w:type="dxa"/>
            <w:vMerge w:val="restart"/>
            <w:tcMar>
              <w:top w:w="100" w:type="dxa"/>
              <w:left w:w="100" w:type="dxa"/>
              <w:bottom w:w="100" w:type="dxa"/>
              <w:right w:w="100" w:type="dxa"/>
            </w:tcMar>
          </w:tcPr>
          <w:p w:rsidR="005A1D61" w14:paraId="29F81A77" w14:textId="77777777">
            <w:r>
              <w:rPr>
                <w:sz w:val="20"/>
              </w:rPr>
              <w:t>NEWFOUNDLAND</w:t>
            </w:r>
          </w:p>
        </w:tc>
        <w:tc>
          <w:tcPr>
            <w:tcW w:w="3888" w:type="dxa"/>
            <w:vMerge w:val="restart"/>
            <w:tcMar>
              <w:top w:w="100" w:type="dxa"/>
              <w:left w:w="100" w:type="dxa"/>
              <w:bottom w:w="100" w:type="dxa"/>
              <w:right w:w="100" w:type="dxa"/>
            </w:tcMar>
          </w:tcPr>
          <w:p w:rsidR="005A1D61" w14:paraId="2E1C1C93" w14:textId="77777777">
            <w:r>
              <w:rPr>
                <w:sz w:val="20"/>
              </w:rPr>
              <w:t>388</w:t>
            </w:r>
          </w:p>
        </w:tc>
        <w:tc>
          <w:tcPr>
            <w:tcW w:w="2592" w:type="dxa"/>
            <w:vMerge w:val="restart"/>
            <w:tcMar>
              <w:top w:w="100" w:type="dxa"/>
              <w:left w:w="100" w:type="dxa"/>
              <w:bottom w:w="100" w:type="dxa"/>
              <w:right w:w="100" w:type="dxa"/>
            </w:tcMar>
          </w:tcPr>
          <w:p w:rsidR="005A1D61" w14:paraId="078108F9" w14:textId="77777777"/>
        </w:tc>
      </w:tr>
      <w:tr w14:paraId="23C6EA80" w14:textId="77777777">
        <w:tblPrEx>
          <w:tblW w:w="0" w:type="auto"/>
          <w:tblLook w:val="04A0"/>
        </w:tblPrEx>
        <w:trPr>
          <w:trHeight w:val="269"/>
        </w:trPr>
        <w:tc>
          <w:tcPr>
            <w:tcW w:w="2592" w:type="dxa"/>
            <w:vMerge/>
            <w:tcMar>
              <w:top w:w="100" w:type="dxa"/>
              <w:left w:w="100" w:type="dxa"/>
              <w:bottom w:w="100" w:type="dxa"/>
              <w:right w:w="100" w:type="dxa"/>
            </w:tcMar>
          </w:tcPr>
          <w:p w:rsidR="005A1D61" w14:paraId="0A8324CA" w14:textId="77777777"/>
        </w:tc>
        <w:tc>
          <w:tcPr>
            <w:tcW w:w="3888" w:type="dxa"/>
            <w:vMerge w:val="restart"/>
            <w:tcMar>
              <w:top w:w="100" w:type="dxa"/>
              <w:left w:w="100" w:type="dxa"/>
              <w:bottom w:w="100" w:type="dxa"/>
              <w:right w:w="100" w:type="dxa"/>
            </w:tcMar>
          </w:tcPr>
          <w:p w:rsidR="005A1D61" w14:paraId="64271240" w14:textId="77777777">
            <w:r>
              <w:rPr>
                <w:sz w:val="20"/>
              </w:rPr>
              <w:t>NHA-TRANG</w:t>
            </w:r>
          </w:p>
        </w:tc>
        <w:tc>
          <w:tcPr>
            <w:tcW w:w="3888" w:type="dxa"/>
            <w:vMerge w:val="restart"/>
            <w:tcMar>
              <w:top w:w="100" w:type="dxa"/>
              <w:left w:w="100" w:type="dxa"/>
              <w:bottom w:w="100" w:type="dxa"/>
              <w:right w:w="100" w:type="dxa"/>
            </w:tcMar>
          </w:tcPr>
          <w:p w:rsidR="005A1D61" w14:paraId="49F41C48" w14:textId="77777777">
            <w:r>
              <w:rPr>
                <w:sz w:val="20"/>
              </w:rPr>
              <w:t>354</w:t>
            </w:r>
          </w:p>
        </w:tc>
        <w:tc>
          <w:tcPr>
            <w:tcW w:w="2592" w:type="dxa"/>
            <w:vMerge w:val="restart"/>
            <w:tcMar>
              <w:top w:w="100" w:type="dxa"/>
              <w:left w:w="100" w:type="dxa"/>
              <w:bottom w:w="100" w:type="dxa"/>
              <w:right w:w="100" w:type="dxa"/>
            </w:tcMar>
          </w:tcPr>
          <w:p w:rsidR="005A1D61" w14:paraId="34EDD9BD" w14:textId="77777777"/>
        </w:tc>
      </w:tr>
      <w:tr w14:paraId="54101C3A" w14:textId="77777777">
        <w:tblPrEx>
          <w:tblW w:w="0" w:type="auto"/>
          <w:tblLook w:val="04A0"/>
        </w:tblPrEx>
        <w:trPr>
          <w:trHeight w:val="269"/>
        </w:trPr>
        <w:tc>
          <w:tcPr>
            <w:tcW w:w="2592" w:type="dxa"/>
            <w:vMerge/>
            <w:tcMar>
              <w:top w:w="100" w:type="dxa"/>
              <w:left w:w="100" w:type="dxa"/>
              <w:bottom w:w="100" w:type="dxa"/>
              <w:right w:w="100" w:type="dxa"/>
            </w:tcMar>
          </w:tcPr>
          <w:p w:rsidR="005A1D61" w14:paraId="211EE4E1" w14:textId="77777777"/>
        </w:tc>
        <w:tc>
          <w:tcPr>
            <w:tcW w:w="3888" w:type="dxa"/>
            <w:vMerge w:val="restart"/>
            <w:tcMar>
              <w:top w:w="100" w:type="dxa"/>
              <w:left w:w="100" w:type="dxa"/>
              <w:bottom w:w="100" w:type="dxa"/>
              <w:right w:w="100" w:type="dxa"/>
            </w:tcMar>
          </w:tcPr>
          <w:p w:rsidR="005A1D61" w14:paraId="393F3DF1" w14:textId="77777777">
            <w:r>
              <w:rPr>
                <w:sz w:val="20"/>
              </w:rPr>
              <w:t>NICARAGUA</w:t>
            </w:r>
          </w:p>
        </w:tc>
        <w:tc>
          <w:tcPr>
            <w:tcW w:w="3888" w:type="dxa"/>
            <w:vMerge w:val="restart"/>
            <w:tcMar>
              <w:top w:w="100" w:type="dxa"/>
              <w:left w:w="100" w:type="dxa"/>
              <w:bottom w:w="100" w:type="dxa"/>
              <w:right w:w="100" w:type="dxa"/>
            </w:tcMar>
          </w:tcPr>
          <w:p w:rsidR="005A1D61" w14:paraId="4A3814DA" w14:textId="77777777">
            <w:r>
              <w:rPr>
                <w:sz w:val="20"/>
              </w:rPr>
              <w:t>315</w:t>
            </w:r>
          </w:p>
        </w:tc>
        <w:tc>
          <w:tcPr>
            <w:tcW w:w="2592" w:type="dxa"/>
            <w:vMerge w:val="restart"/>
            <w:tcMar>
              <w:top w:w="100" w:type="dxa"/>
              <w:left w:w="100" w:type="dxa"/>
              <w:bottom w:w="100" w:type="dxa"/>
              <w:right w:w="100" w:type="dxa"/>
            </w:tcMar>
          </w:tcPr>
          <w:p w:rsidR="005A1D61" w14:paraId="6484C1EA" w14:textId="77777777"/>
        </w:tc>
      </w:tr>
      <w:tr w14:paraId="511BAB73" w14:textId="77777777">
        <w:tblPrEx>
          <w:tblW w:w="0" w:type="auto"/>
          <w:tblLook w:val="04A0"/>
        </w:tblPrEx>
        <w:trPr>
          <w:trHeight w:val="269"/>
        </w:trPr>
        <w:tc>
          <w:tcPr>
            <w:tcW w:w="2592" w:type="dxa"/>
            <w:vMerge/>
            <w:tcMar>
              <w:top w:w="100" w:type="dxa"/>
              <w:left w:w="100" w:type="dxa"/>
              <w:bottom w:w="100" w:type="dxa"/>
              <w:right w:w="100" w:type="dxa"/>
            </w:tcMar>
          </w:tcPr>
          <w:p w:rsidR="005A1D61" w14:paraId="0917BE55" w14:textId="77777777"/>
        </w:tc>
        <w:tc>
          <w:tcPr>
            <w:tcW w:w="3888" w:type="dxa"/>
            <w:vMerge w:val="restart"/>
            <w:tcMar>
              <w:top w:w="100" w:type="dxa"/>
              <w:left w:w="100" w:type="dxa"/>
              <w:bottom w:w="100" w:type="dxa"/>
              <w:right w:w="100" w:type="dxa"/>
            </w:tcMar>
          </w:tcPr>
          <w:p w:rsidR="005A1D61" w14:paraId="6EED6D83" w14:textId="77777777">
            <w:r>
              <w:rPr>
                <w:sz w:val="20"/>
              </w:rPr>
              <w:t>NIGER</w:t>
            </w:r>
          </w:p>
        </w:tc>
        <w:tc>
          <w:tcPr>
            <w:tcW w:w="3888" w:type="dxa"/>
            <w:vMerge w:val="restart"/>
            <w:tcMar>
              <w:top w:w="100" w:type="dxa"/>
              <w:left w:w="100" w:type="dxa"/>
              <w:bottom w:w="100" w:type="dxa"/>
              <w:right w:w="100" w:type="dxa"/>
            </w:tcMar>
          </w:tcPr>
          <w:p w:rsidR="005A1D61" w14:paraId="258F21FE" w14:textId="77777777">
            <w:r>
              <w:rPr>
                <w:sz w:val="20"/>
              </w:rPr>
              <w:t>439</w:t>
            </w:r>
          </w:p>
        </w:tc>
        <w:tc>
          <w:tcPr>
            <w:tcW w:w="2592" w:type="dxa"/>
            <w:vMerge w:val="restart"/>
            <w:tcMar>
              <w:top w:w="100" w:type="dxa"/>
              <w:left w:w="100" w:type="dxa"/>
              <w:bottom w:w="100" w:type="dxa"/>
              <w:right w:w="100" w:type="dxa"/>
            </w:tcMar>
          </w:tcPr>
          <w:p w:rsidR="005A1D61" w14:paraId="7F17DA39" w14:textId="77777777"/>
        </w:tc>
      </w:tr>
      <w:tr w14:paraId="0A51BE41" w14:textId="77777777">
        <w:tblPrEx>
          <w:tblW w:w="0" w:type="auto"/>
          <w:tblLook w:val="04A0"/>
        </w:tblPrEx>
        <w:trPr>
          <w:trHeight w:val="269"/>
        </w:trPr>
        <w:tc>
          <w:tcPr>
            <w:tcW w:w="2592" w:type="dxa"/>
            <w:vMerge/>
            <w:tcMar>
              <w:top w:w="100" w:type="dxa"/>
              <w:left w:w="100" w:type="dxa"/>
              <w:bottom w:w="100" w:type="dxa"/>
              <w:right w:w="100" w:type="dxa"/>
            </w:tcMar>
          </w:tcPr>
          <w:p w:rsidR="005A1D61" w14:paraId="2D8D469A" w14:textId="77777777"/>
        </w:tc>
        <w:tc>
          <w:tcPr>
            <w:tcW w:w="3888" w:type="dxa"/>
            <w:vMerge w:val="restart"/>
            <w:tcMar>
              <w:top w:w="100" w:type="dxa"/>
              <w:left w:w="100" w:type="dxa"/>
              <w:bottom w:w="100" w:type="dxa"/>
              <w:right w:w="100" w:type="dxa"/>
            </w:tcMar>
          </w:tcPr>
          <w:p w:rsidR="005A1D61" w14:paraId="1FDA4409" w14:textId="77777777">
            <w:r>
              <w:rPr>
                <w:sz w:val="20"/>
              </w:rPr>
              <w:t>NIGERIA</w:t>
            </w:r>
          </w:p>
        </w:tc>
        <w:tc>
          <w:tcPr>
            <w:tcW w:w="3888" w:type="dxa"/>
            <w:vMerge w:val="restart"/>
            <w:tcMar>
              <w:top w:w="100" w:type="dxa"/>
              <w:left w:w="100" w:type="dxa"/>
              <w:bottom w:w="100" w:type="dxa"/>
              <w:right w:w="100" w:type="dxa"/>
            </w:tcMar>
          </w:tcPr>
          <w:p w:rsidR="005A1D61" w14:paraId="1370C8B1" w14:textId="77777777">
            <w:r>
              <w:rPr>
                <w:sz w:val="20"/>
              </w:rPr>
              <w:t>440</w:t>
            </w:r>
          </w:p>
        </w:tc>
        <w:tc>
          <w:tcPr>
            <w:tcW w:w="2592" w:type="dxa"/>
            <w:vMerge w:val="restart"/>
            <w:tcMar>
              <w:top w:w="100" w:type="dxa"/>
              <w:left w:w="100" w:type="dxa"/>
              <w:bottom w:w="100" w:type="dxa"/>
              <w:right w:w="100" w:type="dxa"/>
            </w:tcMar>
          </w:tcPr>
          <w:p w:rsidR="005A1D61" w14:paraId="68CFE359" w14:textId="77777777"/>
        </w:tc>
      </w:tr>
      <w:tr w14:paraId="36F1D1AF" w14:textId="77777777">
        <w:tblPrEx>
          <w:tblW w:w="0" w:type="auto"/>
          <w:tblLook w:val="04A0"/>
        </w:tblPrEx>
        <w:trPr>
          <w:trHeight w:val="269"/>
        </w:trPr>
        <w:tc>
          <w:tcPr>
            <w:tcW w:w="2592" w:type="dxa"/>
            <w:vMerge/>
            <w:tcMar>
              <w:top w:w="100" w:type="dxa"/>
              <w:left w:w="100" w:type="dxa"/>
              <w:bottom w:w="100" w:type="dxa"/>
              <w:right w:w="100" w:type="dxa"/>
            </w:tcMar>
          </w:tcPr>
          <w:p w:rsidR="005A1D61" w14:paraId="7CFC6CD2" w14:textId="77777777"/>
        </w:tc>
        <w:tc>
          <w:tcPr>
            <w:tcW w:w="3888" w:type="dxa"/>
            <w:vMerge w:val="restart"/>
            <w:tcMar>
              <w:top w:w="100" w:type="dxa"/>
              <w:left w:w="100" w:type="dxa"/>
              <w:bottom w:w="100" w:type="dxa"/>
              <w:right w:w="100" w:type="dxa"/>
            </w:tcMar>
          </w:tcPr>
          <w:p w:rsidR="005A1D61" w14:paraId="7AE7B0BE" w14:textId="77777777">
            <w:r>
              <w:rPr>
                <w:sz w:val="20"/>
              </w:rPr>
              <w:t>NIUE</w:t>
            </w:r>
          </w:p>
        </w:tc>
        <w:tc>
          <w:tcPr>
            <w:tcW w:w="3888" w:type="dxa"/>
            <w:vMerge w:val="restart"/>
            <w:tcMar>
              <w:top w:w="100" w:type="dxa"/>
              <w:left w:w="100" w:type="dxa"/>
              <w:bottom w:w="100" w:type="dxa"/>
              <w:right w:w="100" w:type="dxa"/>
            </w:tcMar>
          </w:tcPr>
          <w:p w:rsidR="005A1D61" w14:paraId="25745DFD" w14:textId="77777777">
            <w:r>
              <w:rPr>
                <w:sz w:val="20"/>
              </w:rPr>
              <w:t>516</w:t>
            </w:r>
          </w:p>
        </w:tc>
        <w:tc>
          <w:tcPr>
            <w:tcW w:w="2592" w:type="dxa"/>
            <w:vMerge w:val="restart"/>
            <w:tcMar>
              <w:top w:w="100" w:type="dxa"/>
              <w:left w:w="100" w:type="dxa"/>
              <w:bottom w:w="100" w:type="dxa"/>
              <w:right w:w="100" w:type="dxa"/>
            </w:tcMar>
          </w:tcPr>
          <w:p w:rsidR="005A1D61" w14:paraId="7C467B36" w14:textId="77777777"/>
        </w:tc>
      </w:tr>
      <w:tr w14:paraId="1C67F6A3" w14:textId="77777777">
        <w:tblPrEx>
          <w:tblW w:w="0" w:type="auto"/>
          <w:tblLook w:val="04A0"/>
        </w:tblPrEx>
        <w:trPr>
          <w:trHeight w:val="269"/>
        </w:trPr>
        <w:tc>
          <w:tcPr>
            <w:tcW w:w="2592" w:type="dxa"/>
            <w:vMerge/>
            <w:tcMar>
              <w:top w:w="100" w:type="dxa"/>
              <w:left w:w="100" w:type="dxa"/>
              <w:bottom w:w="100" w:type="dxa"/>
              <w:right w:w="100" w:type="dxa"/>
            </w:tcMar>
          </w:tcPr>
          <w:p w:rsidR="005A1D61" w14:paraId="76060535" w14:textId="77777777"/>
        </w:tc>
        <w:tc>
          <w:tcPr>
            <w:tcW w:w="3888" w:type="dxa"/>
            <w:vMerge w:val="restart"/>
            <w:tcMar>
              <w:top w:w="100" w:type="dxa"/>
              <w:left w:w="100" w:type="dxa"/>
              <w:bottom w:w="100" w:type="dxa"/>
              <w:right w:w="100" w:type="dxa"/>
            </w:tcMar>
          </w:tcPr>
          <w:p w:rsidR="005A1D61" w14:paraId="6002ABE7" w14:textId="77777777">
            <w:r>
              <w:rPr>
                <w:sz w:val="20"/>
              </w:rPr>
              <w:t>NORFOLK ISLAND</w:t>
            </w:r>
          </w:p>
        </w:tc>
        <w:tc>
          <w:tcPr>
            <w:tcW w:w="3888" w:type="dxa"/>
            <w:vMerge w:val="restart"/>
            <w:tcMar>
              <w:top w:w="100" w:type="dxa"/>
              <w:left w:w="100" w:type="dxa"/>
              <w:bottom w:w="100" w:type="dxa"/>
              <w:right w:w="100" w:type="dxa"/>
            </w:tcMar>
          </w:tcPr>
          <w:p w:rsidR="005A1D61" w14:paraId="61899B40" w14:textId="77777777">
            <w:r>
              <w:rPr>
                <w:sz w:val="20"/>
              </w:rPr>
              <w:t>517</w:t>
            </w:r>
          </w:p>
        </w:tc>
        <w:tc>
          <w:tcPr>
            <w:tcW w:w="2592" w:type="dxa"/>
            <w:vMerge w:val="restart"/>
            <w:tcMar>
              <w:top w:w="100" w:type="dxa"/>
              <w:left w:w="100" w:type="dxa"/>
              <w:bottom w:w="100" w:type="dxa"/>
              <w:right w:w="100" w:type="dxa"/>
            </w:tcMar>
          </w:tcPr>
          <w:p w:rsidR="005A1D61" w14:paraId="7715DA63" w14:textId="77777777"/>
        </w:tc>
      </w:tr>
      <w:tr w14:paraId="610CC813" w14:textId="77777777">
        <w:tblPrEx>
          <w:tblW w:w="0" w:type="auto"/>
          <w:tblLook w:val="04A0"/>
        </w:tblPrEx>
        <w:trPr>
          <w:trHeight w:val="269"/>
        </w:trPr>
        <w:tc>
          <w:tcPr>
            <w:tcW w:w="2592" w:type="dxa"/>
            <w:vMerge/>
            <w:tcMar>
              <w:top w:w="100" w:type="dxa"/>
              <w:left w:w="100" w:type="dxa"/>
              <w:bottom w:w="100" w:type="dxa"/>
              <w:right w:w="100" w:type="dxa"/>
            </w:tcMar>
          </w:tcPr>
          <w:p w:rsidR="005A1D61" w14:paraId="5B6D89A1" w14:textId="77777777"/>
        </w:tc>
        <w:tc>
          <w:tcPr>
            <w:tcW w:w="3888" w:type="dxa"/>
            <w:vMerge w:val="restart"/>
            <w:tcMar>
              <w:top w:w="100" w:type="dxa"/>
              <w:left w:w="100" w:type="dxa"/>
              <w:bottom w:w="100" w:type="dxa"/>
              <w:right w:w="100" w:type="dxa"/>
            </w:tcMar>
          </w:tcPr>
          <w:p w:rsidR="005A1D61" w14:paraId="1445CB18" w14:textId="77777777">
            <w:r>
              <w:rPr>
                <w:sz w:val="20"/>
              </w:rPr>
              <w:t>NORTH AFRICA</w:t>
            </w:r>
          </w:p>
        </w:tc>
        <w:tc>
          <w:tcPr>
            <w:tcW w:w="3888" w:type="dxa"/>
            <w:vMerge w:val="restart"/>
            <w:tcMar>
              <w:top w:w="100" w:type="dxa"/>
              <w:left w:w="100" w:type="dxa"/>
              <w:bottom w:w="100" w:type="dxa"/>
              <w:right w:w="100" w:type="dxa"/>
            </w:tcMar>
          </w:tcPr>
          <w:p w:rsidR="005A1D61" w14:paraId="548D16E2" w14:textId="77777777">
            <w:r>
              <w:rPr>
                <w:sz w:val="20"/>
              </w:rPr>
              <w:t>637</w:t>
            </w:r>
          </w:p>
        </w:tc>
        <w:tc>
          <w:tcPr>
            <w:tcW w:w="2592" w:type="dxa"/>
            <w:vMerge w:val="restart"/>
            <w:tcMar>
              <w:top w:w="100" w:type="dxa"/>
              <w:left w:w="100" w:type="dxa"/>
              <w:bottom w:w="100" w:type="dxa"/>
              <w:right w:w="100" w:type="dxa"/>
            </w:tcMar>
          </w:tcPr>
          <w:p w:rsidR="005A1D61" w14:paraId="43B3BAA9" w14:textId="77777777"/>
        </w:tc>
      </w:tr>
      <w:tr w14:paraId="2883E683" w14:textId="77777777">
        <w:tblPrEx>
          <w:tblW w:w="0" w:type="auto"/>
          <w:tblLook w:val="04A0"/>
        </w:tblPrEx>
        <w:trPr>
          <w:trHeight w:val="269"/>
        </w:trPr>
        <w:tc>
          <w:tcPr>
            <w:tcW w:w="2592" w:type="dxa"/>
            <w:vMerge/>
            <w:tcMar>
              <w:top w:w="100" w:type="dxa"/>
              <w:left w:w="100" w:type="dxa"/>
              <w:bottom w:w="100" w:type="dxa"/>
              <w:right w:w="100" w:type="dxa"/>
            </w:tcMar>
          </w:tcPr>
          <w:p w:rsidR="005A1D61" w14:paraId="42646335" w14:textId="77777777"/>
        </w:tc>
        <w:tc>
          <w:tcPr>
            <w:tcW w:w="3888" w:type="dxa"/>
            <w:vMerge w:val="restart"/>
            <w:tcMar>
              <w:top w:w="100" w:type="dxa"/>
              <w:left w:w="100" w:type="dxa"/>
              <w:bottom w:w="100" w:type="dxa"/>
              <w:right w:w="100" w:type="dxa"/>
            </w:tcMar>
          </w:tcPr>
          <w:p w:rsidR="005A1D61" w14:paraId="203ECE15" w14:textId="77777777">
            <w:r>
              <w:rPr>
                <w:sz w:val="20"/>
              </w:rPr>
              <w:t>NORTH AMERICA</w:t>
            </w:r>
          </w:p>
        </w:tc>
        <w:tc>
          <w:tcPr>
            <w:tcW w:w="3888" w:type="dxa"/>
            <w:vMerge w:val="restart"/>
            <w:tcMar>
              <w:top w:w="100" w:type="dxa"/>
              <w:left w:w="100" w:type="dxa"/>
              <w:bottom w:w="100" w:type="dxa"/>
              <w:right w:w="100" w:type="dxa"/>
            </w:tcMar>
          </w:tcPr>
          <w:p w:rsidR="005A1D61" w14:paraId="2474CFB3" w14:textId="77777777">
            <w:r>
              <w:rPr>
                <w:sz w:val="20"/>
              </w:rPr>
              <w:t>305</w:t>
            </w:r>
          </w:p>
        </w:tc>
        <w:tc>
          <w:tcPr>
            <w:tcW w:w="2592" w:type="dxa"/>
            <w:vMerge w:val="restart"/>
            <w:tcMar>
              <w:top w:w="100" w:type="dxa"/>
              <w:left w:w="100" w:type="dxa"/>
              <w:bottom w:w="100" w:type="dxa"/>
              <w:right w:w="100" w:type="dxa"/>
            </w:tcMar>
          </w:tcPr>
          <w:p w:rsidR="005A1D61" w14:paraId="3050D83A" w14:textId="77777777"/>
        </w:tc>
      </w:tr>
      <w:tr w14:paraId="45AEB52C" w14:textId="77777777">
        <w:tblPrEx>
          <w:tblW w:w="0" w:type="auto"/>
          <w:tblLook w:val="04A0"/>
        </w:tblPrEx>
        <w:trPr>
          <w:trHeight w:val="269"/>
        </w:trPr>
        <w:tc>
          <w:tcPr>
            <w:tcW w:w="2592" w:type="dxa"/>
            <w:vMerge/>
            <w:tcMar>
              <w:top w:w="100" w:type="dxa"/>
              <w:left w:w="100" w:type="dxa"/>
              <w:bottom w:w="100" w:type="dxa"/>
              <w:right w:w="100" w:type="dxa"/>
            </w:tcMar>
          </w:tcPr>
          <w:p w:rsidR="005A1D61" w14:paraId="672F0754" w14:textId="77777777"/>
        </w:tc>
        <w:tc>
          <w:tcPr>
            <w:tcW w:w="3888" w:type="dxa"/>
            <w:vMerge w:val="restart"/>
            <w:tcMar>
              <w:top w:w="100" w:type="dxa"/>
              <w:left w:w="100" w:type="dxa"/>
              <w:bottom w:w="100" w:type="dxa"/>
              <w:right w:w="100" w:type="dxa"/>
            </w:tcMar>
          </w:tcPr>
          <w:p w:rsidR="005A1D61" w14:paraId="12391642" w14:textId="77777777">
            <w:r>
              <w:rPr>
                <w:sz w:val="20"/>
              </w:rPr>
              <w:t>NORTH KOREA</w:t>
            </w:r>
          </w:p>
        </w:tc>
        <w:tc>
          <w:tcPr>
            <w:tcW w:w="3888" w:type="dxa"/>
            <w:vMerge w:val="restart"/>
            <w:tcMar>
              <w:top w:w="100" w:type="dxa"/>
              <w:left w:w="100" w:type="dxa"/>
              <w:bottom w:w="100" w:type="dxa"/>
              <w:right w:w="100" w:type="dxa"/>
            </w:tcMar>
          </w:tcPr>
          <w:p w:rsidR="005A1D61" w14:paraId="3317954E" w14:textId="77777777">
            <w:r>
              <w:rPr>
                <w:sz w:val="20"/>
              </w:rPr>
              <w:t>221</w:t>
            </w:r>
          </w:p>
        </w:tc>
        <w:tc>
          <w:tcPr>
            <w:tcW w:w="2592" w:type="dxa"/>
            <w:vMerge w:val="restart"/>
            <w:tcMar>
              <w:top w:w="100" w:type="dxa"/>
              <w:left w:w="100" w:type="dxa"/>
              <w:bottom w:w="100" w:type="dxa"/>
              <w:right w:w="100" w:type="dxa"/>
            </w:tcMar>
          </w:tcPr>
          <w:p w:rsidR="005A1D61" w14:paraId="2AC79513" w14:textId="77777777"/>
        </w:tc>
      </w:tr>
      <w:tr w14:paraId="09DEE227" w14:textId="77777777">
        <w:tblPrEx>
          <w:tblW w:w="0" w:type="auto"/>
          <w:tblLook w:val="04A0"/>
        </w:tblPrEx>
        <w:trPr>
          <w:trHeight w:val="269"/>
        </w:trPr>
        <w:tc>
          <w:tcPr>
            <w:tcW w:w="2592" w:type="dxa"/>
            <w:vMerge/>
            <w:tcMar>
              <w:top w:w="100" w:type="dxa"/>
              <w:left w:w="100" w:type="dxa"/>
              <w:bottom w:w="100" w:type="dxa"/>
              <w:right w:w="100" w:type="dxa"/>
            </w:tcMar>
          </w:tcPr>
          <w:p w:rsidR="005A1D61" w14:paraId="5A692675" w14:textId="77777777"/>
        </w:tc>
        <w:tc>
          <w:tcPr>
            <w:tcW w:w="3888" w:type="dxa"/>
            <w:vMerge w:val="restart"/>
            <w:tcMar>
              <w:top w:w="100" w:type="dxa"/>
              <w:left w:w="100" w:type="dxa"/>
              <w:bottom w:w="100" w:type="dxa"/>
              <w:right w:w="100" w:type="dxa"/>
            </w:tcMar>
          </w:tcPr>
          <w:p w:rsidR="005A1D61" w14:paraId="0EF54FAB" w14:textId="77777777">
            <w:r>
              <w:rPr>
                <w:sz w:val="20"/>
              </w:rPr>
              <w:t>NORTH VIETNAM</w:t>
            </w:r>
          </w:p>
        </w:tc>
        <w:tc>
          <w:tcPr>
            <w:tcW w:w="3888" w:type="dxa"/>
            <w:vMerge w:val="restart"/>
            <w:tcMar>
              <w:top w:w="100" w:type="dxa"/>
              <w:left w:w="100" w:type="dxa"/>
              <w:bottom w:w="100" w:type="dxa"/>
              <w:right w:w="100" w:type="dxa"/>
            </w:tcMar>
          </w:tcPr>
          <w:p w:rsidR="005A1D61" w14:paraId="73FDFB94" w14:textId="77777777">
            <w:r>
              <w:rPr>
                <w:sz w:val="20"/>
              </w:rPr>
              <w:t>355</w:t>
            </w:r>
          </w:p>
        </w:tc>
        <w:tc>
          <w:tcPr>
            <w:tcW w:w="2592" w:type="dxa"/>
            <w:vMerge w:val="restart"/>
            <w:tcMar>
              <w:top w:w="100" w:type="dxa"/>
              <w:left w:w="100" w:type="dxa"/>
              <w:bottom w:w="100" w:type="dxa"/>
              <w:right w:w="100" w:type="dxa"/>
            </w:tcMar>
          </w:tcPr>
          <w:p w:rsidR="005A1D61" w14:paraId="71A96043" w14:textId="77777777"/>
        </w:tc>
      </w:tr>
      <w:tr w14:paraId="4456BD8A" w14:textId="77777777">
        <w:tblPrEx>
          <w:tblW w:w="0" w:type="auto"/>
          <w:tblLook w:val="04A0"/>
        </w:tblPrEx>
        <w:trPr>
          <w:trHeight w:val="269"/>
        </w:trPr>
        <w:tc>
          <w:tcPr>
            <w:tcW w:w="2592" w:type="dxa"/>
            <w:vMerge/>
            <w:tcMar>
              <w:top w:w="100" w:type="dxa"/>
              <w:left w:w="100" w:type="dxa"/>
              <w:bottom w:w="100" w:type="dxa"/>
              <w:right w:w="100" w:type="dxa"/>
            </w:tcMar>
          </w:tcPr>
          <w:p w:rsidR="005A1D61" w14:paraId="4696B6BA" w14:textId="77777777"/>
        </w:tc>
        <w:tc>
          <w:tcPr>
            <w:tcW w:w="3888" w:type="dxa"/>
            <w:vMerge w:val="restart"/>
            <w:tcMar>
              <w:top w:w="100" w:type="dxa"/>
              <w:left w:w="100" w:type="dxa"/>
              <w:bottom w:w="100" w:type="dxa"/>
              <w:right w:w="100" w:type="dxa"/>
            </w:tcMar>
          </w:tcPr>
          <w:p w:rsidR="005A1D61" w14:paraId="1EECDF21" w14:textId="77777777">
            <w:r>
              <w:rPr>
                <w:sz w:val="20"/>
              </w:rPr>
              <w:t>NORTHERN IRELAND</w:t>
            </w:r>
          </w:p>
        </w:tc>
        <w:tc>
          <w:tcPr>
            <w:tcW w:w="3888" w:type="dxa"/>
            <w:vMerge w:val="restart"/>
            <w:tcMar>
              <w:top w:w="100" w:type="dxa"/>
              <w:left w:w="100" w:type="dxa"/>
              <w:bottom w:w="100" w:type="dxa"/>
              <w:right w:w="100" w:type="dxa"/>
            </w:tcMar>
          </w:tcPr>
          <w:p w:rsidR="005A1D61" w14:paraId="0038BB80" w14:textId="77777777">
            <w:r>
              <w:rPr>
                <w:sz w:val="20"/>
              </w:rPr>
              <w:t>142</w:t>
            </w:r>
          </w:p>
        </w:tc>
        <w:tc>
          <w:tcPr>
            <w:tcW w:w="2592" w:type="dxa"/>
            <w:vMerge w:val="restart"/>
            <w:tcMar>
              <w:top w:w="100" w:type="dxa"/>
              <w:left w:w="100" w:type="dxa"/>
              <w:bottom w:w="100" w:type="dxa"/>
              <w:right w:w="100" w:type="dxa"/>
            </w:tcMar>
          </w:tcPr>
          <w:p w:rsidR="005A1D61" w14:paraId="1B7DCE0E" w14:textId="77777777"/>
        </w:tc>
      </w:tr>
      <w:tr w14:paraId="1741D190" w14:textId="77777777">
        <w:tblPrEx>
          <w:tblW w:w="0" w:type="auto"/>
          <w:tblLook w:val="04A0"/>
        </w:tblPrEx>
        <w:trPr>
          <w:trHeight w:val="269"/>
        </w:trPr>
        <w:tc>
          <w:tcPr>
            <w:tcW w:w="2592" w:type="dxa"/>
            <w:vMerge/>
            <w:tcMar>
              <w:top w:w="100" w:type="dxa"/>
              <w:left w:w="100" w:type="dxa"/>
              <w:bottom w:w="100" w:type="dxa"/>
              <w:right w:w="100" w:type="dxa"/>
            </w:tcMar>
          </w:tcPr>
          <w:p w:rsidR="005A1D61" w14:paraId="4EB21FD0" w14:textId="77777777"/>
        </w:tc>
        <w:tc>
          <w:tcPr>
            <w:tcW w:w="3888" w:type="dxa"/>
            <w:vMerge w:val="restart"/>
            <w:tcMar>
              <w:top w:w="100" w:type="dxa"/>
              <w:left w:w="100" w:type="dxa"/>
              <w:bottom w:w="100" w:type="dxa"/>
              <w:right w:w="100" w:type="dxa"/>
            </w:tcMar>
          </w:tcPr>
          <w:p w:rsidR="005A1D61" w14:paraId="227B4FBF" w14:textId="77777777">
            <w:r>
              <w:rPr>
                <w:sz w:val="20"/>
              </w:rPr>
              <w:t>NORTHERN MARIANAS</w:t>
            </w:r>
          </w:p>
        </w:tc>
        <w:tc>
          <w:tcPr>
            <w:tcW w:w="3888" w:type="dxa"/>
            <w:vMerge w:val="restart"/>
            <w:tcMar>
              <w:top w:w="100" w:type="dxa"/>
              <w:left w:w="100" w:type="dxa"/>
              <w:bottom w:w="100" w:type="dxa"/>
              <w:right w:w="100" w:type="dxa"/>
            </w:tcMar>
          </w:tcPr>
          <w:p w:rsidR="005A1D61" w14:paraId="6FAF1C6A" w14:textId="77777777">
            <w:r>
              <w:rPr>
                <w:sz w:val="20"/>
              </w:rPr>
              <w:t>69</w:t>
            </w:r>
          </w:p>
        </w:tc>
        <w:tc>
          <w:tcPr>
            <w:tcW w:w="2592" w:type="dxa"/>
            <w:vMerge w:val="restart"/>
            <w:tcMar>
              <w:top w:w="100" w:type="dxa"/>
              <w:left w:w="100" w:type="dxa"/>
              <w:bottom w:w="100" w:type="dxa"/>
              <w:right w:w="100" w:type="dxa"/>
            </w:tcMar>
          </w:tcPr>
          <w:p w:rsidR="005A1D61" w14:paraId="2BE1FA08" w14:textId="77777777"/>
        </w:tc>
      </w:tr>
      <w:tr w14:paraId="636F704B" w14:textId="77777777">
        <w:tblPrEx>
          <w:tblW w:w="0" w:type="auto"/>
          <w:tblLook w:val="04A0"/>
        </w:tblPrEx>
        <w:trPr>
          <w:trHeight w:val="269"/>
        </w:trPr>
        <w:tc>
          <w:tcPr>
            <w:tcW w:w="2592" w:type="dxa"/>
            <w:vMerge/>
            <w:tcMar>
              <w:top w:w="100" w:type="dxa"/>
              <w:left w:w="100" w:type="dxa"/>
              <w:bottom w:w="100" w:type="dxa"/>
              <w:right w:w="100" w:type="dxa"/>
            </w:tcMar>
          </w:tcPr>
          <w:p w:rsidR="005A1D61" w14:paraId="53112DD2" w14:textId="77777777"/>
        </w:tc>
        <w:tc>
          <w:tcPr>
            <w:tcW w:w="3888" w:type="dxa"/>
            <w:vMerge w:val="restart"/>
            <w:tcMar>
              <w:top w:w="100" w:type="dxa"/>
              <w:left w:w="100" w:type="dxa"/>
              <w:bottom w:w="100" w:type="dxa"/>
              <w:right w:w="100" w:type="dxa"/>
            </w:tcMar>
          </w:tcPr>
          <w:p w:rsidR="005A1D61" w14:paraId="5517A715" w14:textId="77777777">
            <w:r>
              <w:rPr>
                <w:sz w:val="20"/>
              </w:rPr>
              <w:t>NORTHERN TERRITORY</w:t>
            </w:r>
          </w:p>
        </w:tc>
        <w:tc>
          <w:tcPr>
            <w:tcW w:w="3888" w:type="dxa"/>
            <w:vMerge w:val="restart"/>
            <w:tcMar>
              <w:top w:w="100" w:type="dxa"/>
              <w:left w:w="100" w:type="dxa"/>
              <w:bottom w:w="100" w:type="dxa"/>
              <w:right w:w="100" w:type="dxa"/>
            </w:tcMar>
          </w:tcPr>
          <w:p w:rsidR="005A1D61" w14:paraId="0771A9A6" w14:textId="77777777">
            <w:r>
              <w:rPr>
                <w:sz w:val="20"/>
              </w:rPr>
              <w:t>642</w:t>
            </w:r>
          </w:p>
        </w:tc>
        <w:tc>
          <w:tcPr>
            <w:tcW w:w="2592" w:type="dxa"/>
            <w:vMerge w:val="restart"/>
            <w:tcMar>
              <w:top w:w="100" w:type="dxa"/>
              <w:left w:w="100" w:type="dxa"/>
              <w:bottom w:w="100" w:type="dxa"/>
              <w:right w:w="100" w:type="dxa"/>
            </w:tcMar>
          </w:tcPr>
          <w:p w:rsidR="005A1D61" w14:paraId="2E85F0B1" w14:textId="77777777"/>
        </w:tc>
      </w:tr>
      <w:tr w14:paraId="4434A30B" w14:textId="77777777">
        <w:tblPrEx>
          <w:tblW w:w="0" w:type="auto"/>
          <w:tblLook w:val="04A0"/>
        </w:tblPrEx>
        <w:trPr>
          <w:trHeight w:val="269"/>
        </w:trPr>
        <w:tc>
          <w:tcPr>
            <w:tcW w:w="2592" w:type="dxa"/>
            <w:vMerge/>
            <w:tcMar>
              <w:top w:w="100" w:type="dxa"/>
              <w:left w:w="100" w:type="dxa"/>
              <w:bottom w:w="100" w:type="dxa"/>
              <w:right w:w="100" w:type="dxa"/>
            </w:tcMar>
          </w:tcPr>
          <w:p w:rsidR="005A1D61" w14:paraId="4533DDB7" w14:textId="77777777"/>
        </w:tc>
        <w:tc>
          <w:tcPr>
            <w:tcW w:w="3888" w:type="dxa"/>
            <w:vMerge w:val="restart"/>
            <w:tcMar>
              <w:top w:w="100" w:type="dxa"/>
              <w:left w:w="100" w:type="dxa"/>
              <w:bottom w:w="100" w:type="dxa"/>
              <w:right w:w="100" w:type="dxa"/>
            </w:tcMar>
          </w:tcPr>
          <w:p w:rsidR="005A1D61" w14:paraId="71CD819B" w14:textId="77777777">
            <w:r>
              <w:rPr>
                <w:sz w:val="20"/>
              </w:rPr>
              <w:t>NORWAY</w:t>
            </w:r>
          </w:p>
        </w:tc>
        <w:tc>
          <w:tcPr>
            <w:tcW w:w="3888" w:type="dxa"/>
            <w:vMerge w:val="restart"/>
            <w:tcMar>
              <w:top w:w="100" w:type="dxa"/>
              <w:left w:w="100" w:type="dxa"/>
              <w:bottom w:w="100" w:type="dxa"/>
              <w:right w:w="100" w:type="dxa"/>
            </w:tcMar>
          </w:tcPr>
          <w:p w:rsidR="005A1D61" w14:paraId="73F20620" w14:textId="77777777">
            <w:r>
              <w:rPr>
                <w:sz w:val="20"/>
              </w:rPr>
              <w:t>127</w:t>
            </w:r>
          </w:p>
        </w:tc>
        <w:tc>
          <w:tcPr>
            <w:tcW w:w="2592" w:type="dxa"/>
            <w:vMerge w:val="restart"/>
            <w:tcMar>
              <w:top w:w="100" w:type="dxa"/>
              <w:left w:w="100" w:type="dxa"/>
              <w:bottom w:w="100" w:type="dxa"/>
              <w:right w:w="100" w:type="dxa"/>
            </w:tcMar>
          </w:tcPr>
          <w:p w:rsidR="005A1D61" w14:paraId="26E1EC58" w14:textId="77777777"/>
        </w:tc>
      </w:tr>
      <w:tr w14:paraId="0BD3D50E" w14:textId="77777777">
        <w:tblPrEx>
          <w:tblW w:w="0" w:type="auto"/>
          <w:tblLook w:val="04A0"/>
        </w:tblPrEx>
        <w:trPr>
          <w:trHeight w:val="269"/>
        </w:trPr>
        <w:tc>
          <w:tcPr>
            <w:tcW w:w="2592" w:type="dxa"/>
            <w:vMerge/>
            <w:tcMar>
              <w:top w:w="100" w:type="dxa"/>
              <w:left w:w="100" w:type="dxa"/>
              <w:bottom w:w="100" w:type="dxa"/>
              <w:right w:w="100" w:type="dxa"/>
            </w:tcMar>
          </w:tcPr>
          <w:p w:rsidR="005A1D61" w14:paraId="325FA3E1" w14:textId="77777777"/>
        </w:tc>
        <w:tc>
          <w:tcPr>
            <w:tcW w:w="3888" w:type="dxa"/>
            <w:vMerge w:val="restart"/>
            <w:tcMar>
              <w:top w:w="100" w:type="dxa"/>
              <w:left w:w="100" w:type="dxa"/>
              <w:bottom w:w="100" w:type="dxa"/>
              <w:right w:w="100" w:type="dxa"/>
            </w:tcMar>
          </w:tcPr>
          <w:p w:rsidR="005A1D61" w14:paraId="1A1EC223" w14:textId="77777777">
            <w:r>
              <w:rPr>
                <w:sz w:val="20"/>
              </w:rPr>
              <w:t>NOVA SCOTIA</w:t>
            </w:r>
          </w:p>
        </w:tc>
        <w:tc>
          <w:tcPr>
            <w:tcW w:w="3888" w:type="dxa"/>
            <w:vMerge w:val="restart"/>
            <w:tcMar>
              <w:top w:w="100" w:type="dxa"/>
              <w:left w:w="100" w:type="dxa"/>
              <w:bottom w:w="100" w:type="dxa"/>
              <w:right w:w="100" w:type="dxa"/>
            </w:tcMar>
          </w:tcPr>
          <w:p w:rsidR="005A1D61" w14:paraId="290A7290" w14:textId="77777777">
            <w:r>
              <w:rPr>
                <w:sz w:val="20"/>
              </w:rPr>
              <w:t>389</w:t>
            </w:r>
          </w:p>
        </w:tc>
        <w:tc>
          <w:tcPr>
            <w:tcW w:w="2592" w:type="dxa"/>
            <w:vMerge w:val="restart"/>
            <w:tcMar>
              <w:top w:w="100" w:type="dxa"/>
              <w:left w:w="100" w:type="dxa"/>
              <w:bottom w:w="100" w:type="dxa"/>
              <w:right w:w="100" w:type="dxa"/>
            </w:tcMar>
          </w:tcPr>
          <w:p w:rsidR="005A1D61" w14:paraId="10D9BA7C" w14:textId="77777777"/>
        </w:tc>
      </w:tr>
      <w:tr w14:paraId="4CE296E4" w14:textId="77777777">
        <w:tblPrEx>
          <w:tblW w:w="0" w:type="auto"/>
          <w:tblLook w:val="04A0"/>
        </w:tblPrEx>
        <w:trPr>
          <w:trHeight w:val="269"/>
        </w:trPr>
        <w:tc>
          <w:tcPr>
            <w:tcW w:w="2592" w:type="dxa"/>
            <w:vMerge/>
            <w:tcMar>
              <w:top w:w="100" w:type="dxa"/>
              <w:left w:w="100" w:type="dxa"/>
              <w:bottom w:w="100" w:type="dxa"/>
              <w:right w:w="100" w:type="dxa"/>
            </w:tcMar>
          </w:tcPr>
          <w:p w:rsidR="005A1D61" w14:paraId="58A141CB" w14:textId="77777777"/>
        </w:tc>
        <w:tc>
          <w:tcPr>
            <w:tcW w:w="3888" w:type="dxa"/>
            <w:vMerge w:val="restart"/>
            <w:tcMar>
              <w:top w:w="100" w:type="dxa"/>
              <w:left w:w="100" w:type="dxa"/>
              <w:bottom w:w="100" w:type="dxa"/>
              <w:right w:w="100" w:type="dxa"/>
            </w:tcMar>
          </w:tcPr>
          <w:p w:rsidR="005A1D61" w14:paraId="3D65DC11" w14:textId="77777777">
            <w:r>
              <w:rPr>
                <w:sz w:val="20"/>
              </w:rPr>
              <w:t>NUEVO LEON</w:t>
            </w:r>
          </w:p>
        </w:tc>
        <w:tc>
          <w:tcPr>
            <w:tcW w:w="3888" w:type="dxa"/>
            <w:vMerge w:val="restart"/>
            <w:tcMar>
              <w:top w:w="100" w:type="dxa"/>
              <w:left w:w="100" w:type="dxa"/>
              <w:bottom w:w="100" w:type="dxa"/>
              <w:right w:w="100" w:type="dxa"/>
            </w:tcMar>
          </w:tcPr>
          <w:p w:rsidR="005A1D61" w14:paraId="07B8516B" w14:textId="77777777">
            <w:r>
              <w:rPr>
                <w:sz w:val="20"/>
              </w:rPr>
              <w:t>498</w:t>
            </w:r>
          </w:p>
        </w:tc>
        <w:tc>
          <w:tcPr>
            <w:tcW w:w="2592" w:type="dxa"/>
            <w:vMerge w:val="restart"/>
            <w:tcMar>
              <w:top w:w="100" w:type="dxa"/>
              <w:left w:w="100" w:type="dxa"/>
              <w:bottom w:w="100" w:type="dxa"/>
              <w:right w:w="100" w:type="dxa"/>
            </w:tcMar>
          </w:tcPr>
          <w:p w:rsidR="005A1D61" w14:paraId="45183629" w14:textId="77777777"/>
        </w:tc>
      </w:tr>
      <w:tr w14:paraId="2AE0BC5A" w14:textId="77777777">
        <w:tblPrEx>
          <w:tblW w:w="0" w:type="auto"/>
          <w:tblLook w:val="04A0"/>
        </w:tblPrEx>
        <w:trPr>
          <w:trHeight w:val="269"/>
        </w:trPr>
        <w:tc>
          <w:tcPr>
            <w:tcW w:w="2592" w:type="dxa"/>
            <w:vMerge/>
            <w:tcMar>
              <w:top w:w="100" w:type="dxa"/>
              <w:left w:w="100" w:type="dxa"/>
              <w:bottom w:w="100" w:type="dxa"/>
              <w:right w:w="100" w:type="dxa"/>
            </w:tcMar>
          </w:tcPr>
          <w:p w:rsidR="005A1D61" w14:paraId="2BC3740F" w14:textId="77777777"/>
        </w:tc>
        <w:tc>
          <w:tcPr>
            <w:tcW w:w="3888" w:type="dxa"/>
            <w:vMerge w:val="restart"/>
            <w:tcMar>
              <w:top w:w="100" w:type="dxa"/>
              <w:left w:w="100" w:type="dxa"/>
              <w:bottom w:w="100" w:type="dxa"/>
              <w:right w:w="100" w:type="dxa"/>
            </w:tcMar>
          </w:tcPr>
          <w:p w:rsidR="005A1D61" w14:paraId="04482504" w14:textId="77777777">
            <w:r>
              <w:rPr>
                <w:sz w:val="20"/>
              </w:rPr>
              <w:t>NUNAVUT</w:t>
            </w:r>
          </w:p>
        </w:tc>
        <w:tc>
          <w:tcPr>
            <w:tcW w:w="3888" w:type="dxa"/>
            <w:vMerge w:val="restart"/>
            <w:tcMar>
              <w:top w:w="100" w:type="dxa"/>
              <w:left w:w="100" w:type="dxa"/>
              <w:bottom w:w="100" w:type="dxa"/>
              <w:right w:w="100" w:type="dxa"/>
            </w:tcMar>
          </w:tcPr>
          <w:p w:rsidR="005A1D61" w14:paraId="5EC0BB74" w14:textId="77777777">
            <w:r>
              <w:rPr>
                <w:sz w:val="20"/>
              </w:rPr>
              <w:t>390</w:t>
            </w:r>
          </w:p>
        </w:tc>
        <w:tc>
          <w:tcPr>
            <w:tcW w:w="2592" w:type="dxa"/>
            <w:vMerge w:val="restart"/>
            <w:tcMar>
              <w:top w:w="100" w:type="dxa"/>
              <w:left w:w="100" w:type="dxa"/>
              <w:bottom w:w="100" w:type="dxa"/>
              <w:right w:w="100" w:type="dxa"/>
            </w:tcMar>
          </w:tcPr>
          <w:p w:rsidR="005A1D61" w14:paraId="22E44967" w14:textId="77777777"/>
        </w:tc>
      </w:tr>
      <w:tr w14:paraId="0256E979" w14:textId="77777777">
        <w:tblPrEx>
          <w:tblW w:w="0" w:type="auto"/>
          <w:tblLook w:val="04A0"/>
        </w:tblPrEx>
        <w:trPr>
          <w:trHeight w:val="269"/>
        </w:trPr>
        <w:tc>
          <w:tcPr>
            <w:tcW w:w="2592" w:type="dxa"/>
            <w:vMerge/>
            <w:tcMar>
              <w:top w:w="100" w:type="dxa"/>
              <w:left w:w="100" w:type="dxa"/>
              <w:bottom w:w="100" w:type="dxa"/>
              <w:right w:w="100" w:type="dxa"/>
            </w:tcMar>
          </w:tcPr>
          <w:p w:rsidR="005A1D61" w14:paraId="0AA68A90" w14:textId="77777777"/>
        </w:tc>
        <w:tc>
          <w:tcPr>
            <w:tcW w:w="3888" w:type="dxa"/>
            <w:vMerge w:val="restart"/>
            <w:tcMar>
              <w:top w:w="100" w:type="dxa"/>
              <w:left w:w="100" w:type="dxa"/>
              <w:bottom w:w="100" w:type="dxa"/>
              <w:right w:w="100" w:type="dxa"/>
            </w:tcMar>
          </w:tcPr>
          <w:p w:rsidR="005A1D61" w14:paraId="321E5CD4" w14:textId="77777777">
            <w:r>
              <w:rPr>
                <w:sz w:val="20"/>
              </w:rPr>
              <w:t>OAXACA</w:t>
            </w:r>
          </w:p>
        </w:tc>
        <w:tc>
          <w:tcPr>
            <w:tcW w:w="3888" w:type="dxa"/>
            <w:vMerge w:val="restart"/>
            <w:tcMar>
              <w:top w:w="100" w:type="dxa"/>
              <w:left w:w="100" w:type="dxa"/>
              <w:bottom w:w="100" w:type="dxa"/>
              <w:right w:w="100" w:type="dxa"/>
            </w:tcMar>
          </w:tcPr>
          <w:p w:rsidR="005A1D61" w14:paraId="51DBF26D" w14:textId="77777777">
            <w:r>
              <w:rPr>
                <w:sz w:val="20"/>
              </w:rPr>
              <w:t>532</w:t>
            </w:r>
          </w:p>
        </w:tc>
        <w:tc>
          <w:tcPr>
            <w:tcW w:w="2592" w:type="dxa"/>
            <w:vMerge w:val="restart"/>
            <w:tcMar>
              <w:top w:w="100" w:type="dxa"/>
              <w:left w:w="100" w:type="dxa"/>
              <w:bottom w:w="100" w:type="dxa"/>
              <w:right w:w="100" w:type="dxa"/>
            </w:tcMar>
          </w:tcPr>
          <w:p w:rsidR="005A1D61" w14:paraId="7DF02F63" w14:textId="77777777"/>
        </w:tc>
      </w:tr>
      <w:tr w14:paraId="27F24551" w14:textId="77777777">
        <w:tblPrEx>
          <w:tblW w:w="0" w:type="auto"/>
          <w:tblLook w:val="04A0"/>
        </w:tblPrEx>
        <w:trPr>
          <w:trHeight w:val="269"/>
        </w:trPr>
        <w:tc>
          <w:tcPr>
            <w:tcW w:w="2592" w:type="dxa"/>
            <w:vMerge/>
            <w:tcMar>
              <w:top w:w="100" w:type="dxa"/>
              <w:left w:w="100" w:type="dxa"/>
              <w:bottom w:w="100" w:type="dxa"/>
              <w:right w:w="100" w:type="dxa"/>
            </w:tcMar>
          </w:tcPr>
          <w:p w:rsidR="005A1D61" w14:paraId="5B4767D9" w14:textId="77777777"/>
        </w:tc>
        <w:tc>
          <w:tcPr>
            <w:tcW w:w="3888" w:type="dxa"/>
            <w:vMerge w:val="restart"/>
            <w:tcMar>
              <w:top w:w="100" w:type="dxa"/>
              <w:left w:w="100" w:type="dxa"/>
              <w:bottom w:w="100" w:type="dxa"/>
              <w:right w:w="100" w:type="dxa"/>
            </w:tcMar>
          </w:tcPr>
          <w:p w:rsidR="005A1D61" w14:paraId="5D67E612" w14:textId="77777777">
            <w:r>
              <w:rPr>
                <w:sz w:val="20"/>
              </w:rPr>
              <w:t>OCEANIA</w:t>
            </w:r>
          </w:p>
        </w:tc>
        <w:tc>
          <w:tcPr>
            <w:tcW w:w="3888" w:type="dxa"/>
            <w:vMerge w:val="restart"/>
            <w:tcMar>
              <w:top w:w="100" w:type="dxa"/>
              <w:left w:w="100" w:type="dxa"/>
              <w:bottom w:w="100" w:type="dxa"/>
              <w:right w:w="100" w:type="dxa"/>
            </w:tcMar>
          </w:tcPr>
          <w:p w:rsidR="005A1D61" w14:paraId="75F22324" w14:textId="77777777">
            <w:r>
              <w:rPr>
                <w:sz w:val="20"/>
              </w:rPr>
              <w:t>528</w:t>
            </w:r>
          </w:p>
        </w:tc>
        <w:tc>
          <w:tcPr>
            <w:tcW w:w="2592" w:type="dxa"/>
            <w:vMerge w:val="restart"/>
            <w:tcMar>
              <w:top w:w="100" w:type="dxa"/>
              <w:left w:w="100" w:type="dxa"/>
              <w:bottom w:w="100" w:type="dxa"/>
              <w:right w:w="100" w:type="dxa"/>
            </w:tcMar>
          </w:tcPr>
          <w:p w:rsidR="005A1D61" w14:paraId="653B1DC7" w14:textId="77777777"/>
        </w:tc>
      </w:tr>
      <w:tr w14:paraId="0D009147" w14:textId="77777777">
        <w:tblPrEx>
          <w:tblW w:w="0" w:type="auto"/>
          <w:tblLook w:val="04A0"/>
        </w:tblPrEx>
        <w:trPr>
          <w:trHeight w:val="269"/>
        </w:trPr>
        <w:tc>
          <w:tcPr>
            <w:tcW w:w="2592" w:type="dxa"/>
            <w:vMerge/>
            <w:tcMar>
              <w:top w:w="100" w:type="dxa"/>
              <w:left w:w="100" w:type="dxa"/>
              <w:bottom w:w="100" w:type="dxa"/>
              <w:right w:w="100" w:type="dxa"/>
            </w:tcMar>
          </w:tcPr>
          <w:p w:rsidR="005A1D61" w14:paraId="145A0F18" w14:textId="77777777"/>
        </w:tc>
        <w:tc>
          <w:tcPr>
            <w:tcW w:w="3888" w:type="dxa"/>
            <w:vMerge w:val="restart"/>
            <w:tcMar>
              <w:top w:w="100" w:type="dxa"/>
              <w:left w:w="100" w:type="dxa"/>
              <w:bottom w:w="100" w:type="dxa"/>
              <w:right w:w="100" w:type="dxa"/>
            </w:tcMar>
          </w:tcPr>
          <w:p w:rsidR="005A1D61" w14:paraId="5E01B6F3" w14:textId="77777777">
            <w:r>
              <w:rPr>
                <w:sz w:val="20"/>
              </w:rPr>
              <w:t>OKINAWA</w:t>
            </w:r>
          </w:p>
        </w:tc>
        <w:tc>
          <w:tcPr>
            <w:tcW w:w="3888" w:type="dxa"/>
            <w:vMerge w:val="restart"/>
            <w:tcMar>
              <w:top w:w="100" w:type="dxa"/>
              <w:left w:w="100" w:type="dxa"/>
              <w:bottom w:w="100" w:type="dxa"/>
              <w:right w:w="100" w:type="dxa"/>
            </w:tcMar>
          </w:tcPr>
          <w:p w:rsidR="005A1D61" w14:paraId="02D48111" w14:textId="77777777">
            <w:r>
              <w:rPr>
                <w:sz w:val="20"/>
              </w:rPr>
              <w:t>282</w:t>
            </w:r>
          </w:p>
        </w:tc>
        <w:tc>
          <w:tcPr>
            <w:tcW w:w="2592" w:type="dxa"/>
            <w:vMerge w:val="restart"/>
            <w:tcMar>
              <w:top w:w="100" w:type="dxa"/>
              <w:left w:w="100" w:type="dxa"/>
              <w:bottom w:w="100" w:type="dxa"/>
              <w:right w:w="100" w:type="dxa"/>
            </w:tcMar>
          </w:tcPr>
          <w:p w:rsidR="005A1D61" w14:paraId="2D681529" w14:textId="77777777"/>
        </w:tc>
      </w:tr>
      <w:tr w14:paraId="07CFBB65" w14:textId="77777777">
        <w:tblPrEx>
          <w:tblW w:w="0" w:type="auto"/>
          <w:tblLook w:val="04A0"/>
        </w:tblPrEx>
        <w:trPr>
          <w:trHeight w:val="269"/>
        </w:trPr>
        <w:tc>
          <w:tcPr>
            <w:tcW w:w="2592" w:type="dxa"/>
            <w:vMerge/>
            <w:tcMar>
              <w:top w:w="100" w:type="dxa"/>
              <w:left w:w="100" w:type="dxa"/>
              <w:bottom w:w="100" w:type="dxa"/>
              <w:right w:w="100" w:type="dxa"/>
            </w:tcMar>
          </w:tcPr>
          <w:p w:rsidR="005A1D61" w14:paraId="69D210EE" w14:textId="77777777"/>
        </w:tc>
        <w:tc>
          <w:tcPr>
            <w:tcW w:w="3888" w:type="dxa"/>
            <w:vMerge w:val="restart"/>
            <w:tcMar>
              <w:top w:w="100" w:type="dxa"/>
              <w:left w:w="100" w:type="dxa"/>
              <w:bottom w:w="100" w:type="dxa"/>
              <w:right w:w="100" w:type="dxa"/>
            </w:tcMar>
          </w:tcPr>
          <w:p w:rsidR="005A1D61" w14:paraId="3AE066E2" w14:textId="77777777">
            <w:r>
              <w:rPr>
                <w:sz w:val="20"/>
              </w:rPr>
              <w:t>OMAN</w:t>
            </w:r>
          </w:p>
        </w:tc>
        <w:tc>
          <w:tcPr>
            <w:tcW w:w="3888" w:type="dxa"/>
            <w:vMerge w:val="restart"/>
            <w:tcMar>
              <w:top w:w="100" w:type="dxa"/>
              <w:left w:w="100" w:type="dxa"/>
              <w:bottom w:w="100" w:type="dxa"/>
              <w:right w:w="100" w:type="dxa"/>
            </w:tcMar>
          </w:tcPr>
          <w:p w:rsidR="005A1D61" w14:paraId="4DD7BF92" w14:textId="77777777">
            <w:r>
              <w:rPr>
                <w:sz w:val="20"/>
              </w:rPr>
              <w:t>230</w:t>
            </w:r>
          </w:p>
        </w:tc>
        <w:tc>
          <w:tcPr>
            <w:tcW w:w="2592" w:type="dxa"/>
            <w:vMerge w:val="restart"/>
            <w:tcMar>
              <w:top w:w="100" w:type="dxa"/>
              <w:left w:w="100" w:type="dxa"/>
              <w:bottom w:w="100" w:type="dxa"/>
              <w:right w:w="100" w:type="dxa"/>
            </w:tcMar>
          </w:tcPr>
          <w:p w:rsidR="005A1D61" w14:paraId="68DD2B37" w14:textId="77777777"/>
        </w:tc>
      </w:tr>
      <w:tr w14:paraId="78045EB5" w14:textId="77777777">
        <w:tblPrEx>
          <w:tblW w:w="0" w:type="auto"/>
          <w:tblLook w:val="04A0"/>
        </w:tblPrEx>
        <w:trPr>
          <w:trHeight w:val="269"/>
        </w:trPr>
        <w:tc>
          <w:tcPr>
            <w:tcW w:w="2592" w:type="dxa"/>
            <w:vMerge/>
            <w:tcMar>
              <w:top w:w="100" w:type="dxa"/>
              <w:left w:w="100" w:type="dxa"/>
              <w:bottom w:w="100" w:type="dxa"/>
              <w:right w:w="100" w:type="dxa"/>
            </w:tcMar>
          </w:tcPr>
          <w:p w:rsidR="005A1D61" w14:paraId="4754C012" w14:textId="77777777"/>
        </w:tc>
        <w:tc>
          <w:tcPr>
            <w:tcW w:w="3888" w:type="dxa"/>
            <w:vMerge w:val="restart"/>
            <w:tcMar>
              <w:top w:w="100" w:type="dxa"/>
              <w:left w:w="100" w:type="dxa"/>
              <w:bottom w:w="100" w:type="dxa"/>
              <w:right w:w="100" w:type="dxa"/>
            </w:tcMar>
          </w:tcPr>
          <w:p w:rsidR="005A1D61" w14:paraId="19595D17" w14:textId="77777777">
            <w:r>
              <w:rPr>
                <w:sz w:val="20"/>
              </w:rPr>
              <w:t>ONTARIO</w:t>
            </w:r>
          </w:p>
        </w:tc>
        <w:tc>
          <w:tcPr>
            <w:tcW w:w="3888" w:type="dxa"/>
            <w:vMerge w:val="restart"/>
            <w:tcMar>
              <w:top w:w="100" w:type="dxa"/>
              <w:left w:w="100" w:type="dxa"/>
              <w:bottom w:w="100" w:type="dxa"/>
              <w:right w:w="100" w:type="dxa"/>
            </w:tcMar>
          </w:tcPr>
          <w:p w:rsidR="005A1D61" w14:paraId="1454FA13" w14:textId="77777777">
            <w:r>
              <w:rPr>
                <w:sz w:val="20"/>
              </w:rPr>
              <w:t>391</w:t>
            </w:r>
          </w:p>
        </w:tc>
        <w:tc>
          <w:tcPr>
            <w:tcW w:w="2592" w:type="dxa"/>
            <w:vMerge w:val="restart"/>
            <w:tcMar>
              <w:top w:w="100" w:type="dxa"/>
              <w:left w:w="100" w:type="dxa"/>
              <w:bottom w:w="100" w:type="dxa"/>
              <w:right w:w="100" w:type="dxa"/>
            </w:tcMar>
          </w:tcPr>
          <w:p w:rsidR="005A1D61" w14:paraId="1B0A5FA8" w14:textId="77777777"/>
        </w:tc>
      </w:tr>
      <w:tr w14:paraId="43E372C0" w14:textId="77777777">
        <w:tblPrEx>
          <w:tblW w:w="0" w:type="auto"/>
          <w:tblLook w:val="04A0"/>
        </w:tblPrEx>
        <w:trPr>
          <w:trHeight w:val="269"/>
        </w:trPr>
        <w:tc>
          <w:tcPr>
            <w:tcW w:w="2592" w:type="dxa"/>
            <w:vMerge/>
            <w:tcMar>
              <w:top w:w="100" w:type="dxa"/>
              <w:left w:w="100" w:type="dxa"/>
              <w:bottom w:w="100" w:type="dxa"/>
              <w:right w:w="100" w:type="dxa"/>
            </w:tcMar>
          </w:tcPr>
          <w:p w:rsidR="005A1D61" w14:paraId="5AB24C2D" w14:textId="77777777"/>
        </w:tc>
        <w:tc>
          <w:tcPr>
            <w:tcW w:w="3888" w:type="dxa"/>
            <w:vMerge w:val="restart"/>
            <w:tcMar>
              <w:top w:w="100" w:type="dxa"/>
              <w:left w:w="100" w:type="dxa"/>
              <w:bottom w:w="100" w:type="dxa"/>
              <w:right w:w="100" w:type="dxa"/>
            </w:tcMar>
          </w:tcPr>
          <w:p w:rsidR="005A1D61" w14:paraId="05212F18" w14:textId="77777777">
            <w:r>
              <w:rPr>
                <w:sz w:val="20"/>
              </w:rPr>
              <w:t>OVERSEAS</w:t>
            </w:r>
          </w:p>
        </w:tc>
        <w:tc>
          <w:tcPr>
            <w:tcW w:w="3888" w:type="dxa"/>
            <w:vMerge w:val="restart"/>
            <w:tcMar>
              <w:top w:w="100" w:type="dxa"/>
              <w:left w:w="100" w:type="dxa"/>
              <w:bottom w:w="100" w:type="dxa"/>
              <w:right w:w="100" w:type="dxa"/>
            </w:tcMar>
          </w:tcPr>
          <w:p w:rsidR="005A1D61" w14:paraId="65186FE7" w14:textId="77777777">
            <w:r>
              <w:rPr>
                <w:sz w:val="20"/>
              </w:rPr>
              <w:t>696</w:t>
            </w:r>
          </w:p>
        </w:tc>
        <w:tc>
          <w:tcPr>
            <w:tcW w:w="2592" w:type="dxa"/>
            <w:vMerge w:val="restart"/>
            <w:tcMar>
              <w:top w:w="100" w:type="dxa"/>
              <w:left w:w="100" w:type="dxa"/>
              <w:bottom w:w="100" w:type="dxa"/>
              <w:right w:w="100" w:type="dxa"/>
            </w:tcMar>
          </w:tcPr>
          <w:p w:rsidR="005A1D61" w14:paraId="7589D5FE" w14:textId="77777777"/>
        </w:tc>
      </w:tr>
      <w:tr w14:paraId="27FAEC3B" w14:textId="77777777">
        <w:tblPrEx>
          <w:tblW w:w="0" w:type="auto"/>
          <w:tblLook w:val="04A0"/>
        </w:tblPrEx>
        <w:trPr>
          <w:trHeight w:val="269"/>
        </w:trPr>
        <w:tc>
          <w:tcPr>
            <w:tcW w:w="2592" w:type="dxa"/>
            <w:vMerge/>
            <w:tcMar>
              <w:top w:w="100" w:type="dxa"/>
              <w:left w:w="100" w:type="dxa"/>
              <w:bottom w:w="100" w:type="dxa"/>
              <w:right w:w="100" w:type="dxa"/>
            </w:tcMar>
          </w:tcPr>
          <w:p w:rsidR="005A1D61" w14:paraId="07B604CC" w14:textId="77777777"/>
        </w:tc>
        <w:tc>
          <w:tcPr>
            <w:tcW w:w="3888" w:type="dxa"/>
            <w:vMerge w:val="restart"/>
            <w:tcMar>
              <w:top w:w="100" w:type="dxa"/>
              <w:left w:w="100" w:type="dxa"/>
              <w:bottom w:w="100" w:type="dxa"/>
              <w:right w:w="100" w:type="dxa"/>
            </w:tcMar>
          </w:tcPr>
          <w:p w:rsidR="005A1D61" w14:paraId="6CE2BFCD" w14:textId="77777777">
            <w:r>
              <w:rPr>
                <w:sz w:val="20"/>
              </w:rPr>
              <w:t>PAKISTAN</w:t>
            </w:r>
          </w:p>
        </w:tc>
        <w:tc>
          <w:tcPr>
            <w:tcW w:w="3888" w:type="dxa"/>
            <w:vMerge w:val="restart"/>
            <w:tcMar>
              <w:top w:w="100" w:type="dxa"/>
              <w:left w:w="100" w:type="dxa"/>
              <w:bottom w:w="100" w:type="dxa"/>
              <w:right w:w="100" w:type="dxa"/>
            </w:tcMar>
          </w:tcPr>
          <w:p w:rsidR="005A1D61" w14:paraId="51E5166E" w14:textId="77777777">
            <w:r>
              <w:rPr>
                <w:sz w:val="20"/>
              </w:rPr>
              <w:t>231</w:t>
            </w:r>
          </w:p>
        </w:tc>
        <w:tc>
          <w:tcPr>
            <w:tcW w:w="2592" w:type="dxa"/>
            <w:vMerge w:val="restart"/>
            <w:tcMar>
              <w:top w:w="100" w:type="dxa"/>
              <w:left w:w="100" w:type="dxa"/>
              <w:bottom w:w="100" w:type="dxa"/>
              <w:right w:w="100" w:type="dxa"/>
            </w:tcMar>
          </w:tcPr>
          <w:p w:rsidR="005A1D61" w14:paraId="5C9A56A5" w14:textId="77777777"/>
        </w:tc>
      </w:tr>
      <w:tr w14:paraId="45914D22" w14:textId="77777777">
        <w:tblPrEx>
          <w:tblW w:w="0" w:type="auto"/>
          <w:tblLook w:val="04A0"/>
        </w:tblPrEx>
        <w:trPr>
          <w:trHeight w:val="269"/>
        </w:trPr>
        <w:tc>
          <w:tcPr>
            <w:tcW w:w="2592" w:type="dxa"/>
            <w:vMerge/>
            <w:tcMar>
              <w:top w:w="100" w:type="dxa"/>
              <w:left w:w="100" w:type="dxa"/>
              <w:bottom w:w="100" w:type="dxa"/>
              <w:right w:w="100" w:type="dxa"/>
            </w:tcMar>
          </w:tcPr>
          <w:p w:rsidR="005A1D61" w14:paraId="604569AD" w14:textId="77777777"/>
        </w:tc>
        <w:tc>
          <w:tcPr>
            <w:tcW w:w="3888" w:type="dxa"/>
            <w:vMerge w:val="restart"/>
            <w:tcMar>
              <w:top w:w="100" w:type="dxa"/>
              <w:left w:w="100" w:type="dxa"/>
              <w:bottom w:w="100" w:type="dxa"/>
              <w:right w:w="100" w:type="dxa"/>
            </w:tcMar>
          </w:tcPr>
          <w:p w:rsidR="005A1D61" w14:paraId="61F3EE4F" w14:textId="77777777">
            <w:r>
              <w:rPr>
                <w:sz w:val="20"/>
              </w:rPr>
              <w:t>PALAU</w:t>
            </w:r>
          </w:p>
        </w:tc>
        <w:tc>
          <w:tcPr>
            <w:tcW w:w="3888" w:type="dxa"/>
            <w:vMerge w:val="restart"/>
            <w:tcMar>
              <w:top w:w="100" w:type="dxa"/>
              <w:left w:w="100" w:type="dxa"/>
              <w:bottom w:w="100" w:type="dxa"/>
              <w:right w:w="100" w:type="dxa"/>
            </w:tcMar>
          </w:tcPr>
          <w:p w:rsidR="005A1D61" w14:paraId="660A2C15" w14:textId="77777777">
            <w:r>
              <w:rPr>
                <w:sz w:val="20"/>
              </w:rPr>
              <w:t>518</w:t>
            </w:r>
          </w:p>
        </w:tc>
        <w:tc>
          <w:tcPr>
            <w:tcW w:w="2592" w:type="dxa"/>
            <w:vMerge w:val="restart"/>
            <w:tcMar>
              <w:top w:w="100" w:type="dxa"/>
              <w:left w:w="100" w:type="dxa"/>
              <w:bottom w:w="100" w:type="dxa"/>
              <w:right w:w="100" w:type="dxa"/>
            </w:tcMar>
          </w:tcPr>
          <w:p w:rsidR="005A1D61" w14:paraId="2F4A043C" w14:textId="77777777"/>
        </w:tc>
      </w:tr>
      <w:tr w14:paraId="5A7B32DF" w14:textId="77777777">
        <w:tblPrEx>
          <w:tblW w:w="0" w:type="auto"/>
          <w:tblLook w:val="04A0"/>
        </w:tblPrEx>
        <w:trPr>
          <w:trHeight w:val="269"/>
        </w:trPr>
        <w:tc>
          <w:tcPr>
            <w:tcW w:w="2592" w:type="dxa"/>
            <w:vMerge/>
            <w:tcMar>
              <w:top w:w="100" w:type="dxa"/>
              <w:left w:w="100" w:type="dxa"/>
              <w:bottom w:w="100" w:type="dxa"/>
              <w:right w:w="100" w:type="dxa"/>
            </w:tcMar>
          </w:tcPr>
          <w:p w:rsidR="005A1D61" w14:paraId="7248FB4C" w14:textId="77777777"/>
        </w:tc>
        <w:tc>
          <w:tcPr>
            <w:tcW w:w="3888" w:type="dxa"/>
            <w:vMerge w:val="restart"/>
            <w:tcMar>
              <w:top w:w="100" w:type="dxa"/>
              <w:left w:w="100" w:type="dxa"/>
              <w:bottom w:w="100" w:type="dxa"/>
              <w:right w:w="100" w:type="dxa"/>
            </w:tcMar>
          </w:tcPr>
          <w:p w:rsidR="005A1D61" w14:paraId="74DD8CAA" w14:textId="77777777">
            <w:r>
              <w:rPr>
                <w:sz w:val="20"/>
              </w:rPr>
              <w:t>PALESTINE</w:t>
            </w:r>
          </w:p>
        </w:tc>
        <w:tc>
          <w:tcPr>
            <w:tcW w:w="3888" w:type="dxa"/>
            <w:vMerge w:val="restart"/>
            <w:tcMar>
              <w:top w:w="100" w:type="dxa"/>
              <w:left w:w="100" w:type="dxa"/>
              <w:bottom w:w="100" w:type="dxa"/>
              <w:right w:w="100" w:type="dxa"/>
            </w:tcMar>
          </w:tcPr>
          <w:p w:rsidR="005A1D61" w14:paraId="726A51E9" w14:textId="77777777">
            <w:r>
              <w:rPr>
                <w:sz w:val="20"/>
              </w:rPr>
              <w:t>376</w:t>
            </w:r>
          </w:p>
        </w:tc>
        <w:tc>
          <w:tcPr>
            <w:tcW w:w="2592" w:type="dxa"/>
            <w:vMerge w:val="restart"/>
            <w:tcMar>
              <w:top w:w="100" w:type="dxa"/>
              <w:left w:w="100" w:type="dxa"/>
              <w:bottom w:w="100" w:type="dxa"/>
              <w:right w:w="100" w:type="dxa"/>
            </w:tcMar>
          </w:tcPr>
          <w:p w:rsidR="005A1D61" w14:paraId="73D55718" w14:textId="77777777"/>
        </w:tc>
      </w:tr>
      <w:tr w14:paraId="62FD8551" w14:textId="77777777">
        <w:tblPrEx>
          <w:tblW w:w="0" w:type="auto"/>
          <w:tblLook w:val="04A0"/>
        </w:tblPrEx>
        <w:trPr>
          <w:trHeight w:val="269"/>
        </w:trPr>
        <w:tc>
          <w:tcPr>
            <w:tcW w:w="2592" w:type="dxa"/>
            <w:vMerge/>
            <w:tcMar>
              <w:top w:w="100" w:type="dxa"/>
              <w:left w:w="100" w:type="dxa"/>
              <w:bottom w:w="100" w:type="dxa"/>
              <w:right w:w="100" w:type="dxa"/>
            </w:tcMar>
          </w:tcPr>
          <w:p w:rsidR="005A1D61" w14:paraId="435B784B" w14:textId="77777777"/>
        </w:tc>
        <w:tc>
          <w:tcPr>
            <w:tcW w:w="3888" w:type="dxa"/>
            <w:vMerge w:val="restart"/>
            <w:tcMar>
              <w:top w:w="100" w:type="dxa"/>
              <w:left w:w="100" w:type="dxa"/>
              <w:bottom w:w="100" w:type="dxa"/>
              <w:right w:w="100" w:type="dxa"/>
            </w:tcMar>
          </w:tcPr>
          <w:p w:rsidR="005A1D61" w14:paraId="2722A293" w14:textId="77777777">
            <w:r>
              <w:rPr>
                <w:sz w:val="20"/>
              </w:rPr>
              <w:t>PALMYRA ATOLL</w:t>
            </w:r>
          </w:p>
        </w:tc>
        <w:tc>
          <w:tcPr>
            <w:tcW w:w="3888" w:type="dxa"/>
            <w:vMerge w:val="restart"/>
            <w:tcMar>
              <w:top w:w="100" w:type="dxa"/>
              <w:left w:w="100" w:type="dxa"/>
              <w:bottom w:w="100" w:type="dxa"/>
              <w:right w:w="100" w:type="dxa"/>
            </w:tcMar>
          </w:tcPr>
          <w:p w:rsidR="005A1D61" w14:paraId="76C3A642" w14:textId="77777777">
            <w:r>
              <w:rPr>
                <w:sz w:val="20"/>
              </w:rPr>
              <w:t>95</w:t>
            </w:r>
          </w:p>
        </w:tc>
        <w:tc>
          <w:tcPr>
            <w:tcW w:w="2592" w:type="dxa"/>
            <w:vMerge w:val="restart"/>
            <w:tcMar>
              <w:top w:w="100" w:type="dxa"/>
              <w:left w:w="100" w:type="dxa"/>
              <w:bottom w:w="100" w:type="dxa"/>
              <w:right w:w="100" w:type="dxa"/>
            </w:tcMar>
          </w:tcPr>
          <w:p w:rsidR="005A1D61" w14:paraId="4ACE2F68" w14:textId="77777777"/>
        </w:tc>
      </w:tr>
      <w:tr w14:paraId="036E0ED7" w14:textId="77777777">
        <w:tblPrEx>
          <w:tblW w:w="0" w:type="auto"/>
          <w:tblLook w:val="04A0"/>
        </w:tblPrEx>
        <w:trPr>
          <w:trHeight w:val="269"/>
        </w:trPr>
        <w:tc>
          <w:tcPr>
            <w:tcW w:w="2592" w:type="dxa"/>
            <w:vMerge/>
            <w:tcMar>
              <w:top w:w="100" w:type="dxa"/>
              <w:left w:w="100" w:type="dxa"/>
              <w:bottom w:w="100" w:type="dxa"/>
              <w:right w:w="100" w:type="dxa"/>
            </w:tcMar>
          </w:tcPr>
          <w:p w:rsidR="005A1D61" w14:paraId="32F05AC7" w14:textId="77777777"/>
        </w:tc>
        <w:tc>
          <w:tcPr>
            <w:tcW w:w="3888" w:type="dxa"/>
            <w:vMerge w:val="restart"/>
            <w:tcMar>
              <w:top w:w="100" w:type="dxa"/>
              <w:left w:w="100" w:type="dxa"/>
              <w:bottom w:w="100" w:type="dxa"/>
              <w:right w:w="100" w:type="dxa"/>
            </w:tcMar>
          </w:tcPr>
          <w:p w:rsidR="005A1D61" w14:paraId="49D762C7" w14:textId="77777777">
            <w:r>
              <w:rPr>
                <w:sz w:val="20"/>
              </w:rPr>
              <w:t>PANAMA</w:t>
            </w:r>
          </w:p>
        </w:tc>
        <w:tc>
          <w:tcPr>
            <w:tcW w:w="3888" w:type="dxa"/>
            <w:vMerge w:val="restart"/>
            <w:tcMar>
              <w:top w:w="100" w:type="dxa"/>
              <w:left w:w="100" w:type="dxa"/>
              <w:bottom w:w="100" w:type="dxa"/>
              <w:right w:w="100" w:type="dxa"/>
            </w:tcMar>
          </w:tcPr>
          <w:p w:rsidR="005A1D61" w14:paraId="66F54801" w14:textId="77777777">
            <w:r>
              <w:rPr>
                <w:sz w:val="20"/>
              </w:rPr>
              <w:t>316</w:t>
            </w:r>
          </w:p>
        </w:tc>
        <w:tc>
          <w:tcPr>
            <w:tcW w:w="2592" w:type="dxa"/>
            <w:vMerge w:val="restart"/>
            <w:tcMar>
              <w:top w:w="100" w:type="dxa"/>
              <w:left w:w="100" w:type="dxa"/>
              <w:bottom w:w="100" w:type="dxa"/>
              <w:right w:w="100" w:type="dxa"/>
            </w:tcMar>
          </w:tcPr>
          <w:p w:rsidR="005A1D61" w14:paraId="6AD834CA" w14:textId="77777777"/>
        </w:tc>
      </w:tr>
      <w:tr w14:paraId="617CFE02" w14:textId="77777777">
        <w:tblPrEx>
          <w:tblW w:w="0" w:type="auto"/>
          <w:tblLook w:val="04A0"/>
        </w:tblPrEx>
        <w:trPr>
          <w:trHeight w:val="269"/>
        </w:trPr>
        <w:tc>
          <w:tcPr>
            <w:tcW w:w="2592" w:type="dxa"/>
            <w:vMerge/>
            <w:tcMar>
              <w:top w:w="100" w:type="dxa"/>
              <w:left w:w="100" w:type="dxa"/>
              <w:bottom w:w="100" w:type="dxa"/>
              <w:right w:w="100" w:type="dxa"/>
            </w:tcMar>
          </w:tcPr>
          <w:p w:rsidR="005A1D61" w14:paraId="303BFF7C" w14:textId="77777777"/>
        </w:tc>
        <w:tc>
          <w:tcPr>
            <w:tcW w:w="3888" w:type="dxa"/>
            <w:vMerge w:val="restart"/>
            <w:tcMar>
              <w:top w:w="100" w:type="dxa"/>
              <w:left w:w="100" w:type="dxa"/>
              <w:bottom w:w="100" w:type="dxa"/>
              <w:right w:w="100" w:type="dxa"/>
            </w:tcMar>
          </w:tcPr>
          <w:p w:rsidR="005A1D61" w14:paraId="08C5066D" w14:textId="77777777">
            <w:r>
              <w:rPr>
                <w:sz w:val="20"/>
              </w:rPr>
              <w:t>PANAMA CANAL ZONE</w:t>
            </w:r>
          </w:p>
        </w:tc>
        <w:tc>
          <w:tcPr>
            <w:tcW w:w="3888" w:type="dxa"/>
            <w:vMerge w:val="restart"/>
            <w:tcMar>
              <w:top w:w="100" w:type="dxa"/>
              <w:left w:w="100" w:type="dxa"/>
              <w:bottom w:w="100" w:type="dxa"/>
              <w:right w:w="100" w:type="dxa"/>
            </w:tcMar>
          </w:tcPr>
          <w:p w:rsidR="005A1D61" w14:paraId="099436ED" w14:textId="77777777">
            <w:r>
              <w:rPr>
                <w:sz w:val="20"/>
              </w:rPr>
              <w:t>570</w:t>
            </w:r>
          </w:p>
        </w:tc>
        <w:tc>
          <w:tcPr>
            <w:tcW w:w="2592" w:type="dxa"/>
            <w:vMerge w:val="restart"/>
            <w:tcMar>
              <w:top w:w="100" w:type="dxa"/>
              <w:left w:w="100" w:type="dxa"/>
              <w:bottom w:w="100" w:type="dxa"/>
              <w:right w:w="100" w:type="dxa"/>
            </w:tcMar>
          </w:tcPr>
          <w:p w:rsidR="005A1D61" w14:paraId="160BE5D6" w14:textId="77777777"/>
        </w:tc>
      </w:tr>
      <w:tr w14:paraId="5E78351E" w14:textId="77777777">
        <w:tblPrEx>
          <w:tblW w:w="0" w:type="auto"/>
          <w:tblLook w:val="04A0"/>
        </w:tblPrEx>
        <w:trPr>
          <w:trHeight w:val="269"/>
        </w:trPr>
        <w:tc>
          <w:tcPr>
            <w:tcW w:w="2592" w:type="dxa"/>
            <w:vMerge/>
            <w:tcMar>
              <w:top w:w="100" w:type="dxa"/>
              <w:left w:w="100" w:type="dxa"/>
              <w:bottom w:w="100" w:type="dxa"/>
              <w:right w:w="100" w:type="dxa"/>
            </w:tcMar>
          </w:tcPr>
          <w:p w:rsidR="005A1D61" w14:paraId="13298692" w14:textId="77777777"/>
        </w:tc>
        <w:tc>
          <w:tcPr>
            <w:tcW w:w="3888" w:type="dxa"/>
            <w:vMerge w:val="restart"/>
            <w:tcMar>
              <w:top w:w="100" w:type="dxa"/>
              <w:left w:w="100" w:type="dxa"/>
              <w:bottom w:w="100" w:type="dxa"/>
              <w:right w:w="100" w:type="dxa"/>
            </w:tcMar>
          </w:tcPr>
          <w:p w:rsidR="005A1D61" w14:paraId="3B1C3B79" w14:textId="77777777">
            <w:r>
              <w:rPr>
                <w:sz w:val="20"/>
              </w:rPr>
              <w:t>PAPUA NEW GUINEA</w:t>
            </w:r>
          </w:p>
        </w:tc>
        <w:tc>
          <w:tcPr>
            <w:tcW w:w="3888" w:type="dxa"/>
            <w:vMerge w:val="restart"/>
            <w:tcMar>
              <w:top w:w="100" w:type="dxa"/>
              <w:left w:w="100" w:type="dxa"/>
              <w:bottom w:w="100" w:type="dxa"/>
              <w:right w:w="100" w:type="dxa"/>
            </w:tcMar>
          </w:tcPr>
          <w:p w:rsidR="005A1D61" w14:paraId="45225FC8" w14:textId="77777777">
            <w:r>
              <w:rPr>
                <w:sz w:val="20"/>
              </w:rPr>
              <w:t>519</w:t>
            </w:r>
          </w:p>
        </w:tc>
        <w:tc>
          <w:tcPr>
            <w:tcW w:w="2592" w:type="dxa"/>
            <w:vMerge w:val="restart"/>
            <w:tcMar>
              <w:top w:w="100" w:type="dxa"/>
              <w:left w:w="100" w:type="dxa"/>
              <w:bottom w:w="100" w:type="dxa"/>
              <w:right w:w="100" w:type="dxa"/>
            </w:tcMar>
          </w:tcPr>
          <w:p w:rsidR="005A1D61" w14:paraId="52C158CB" w14:textId="77777777"/>
        </w:tc>
      </w:tr>
      <w:tr w14:paraId="1CBA7864" w14:textId="77777777">
        <w:tblPrEx>
          <w:tblW w:w="0" w:type="auto"/>
          <w:tblLook w:val="04A0"/>
        </w:tblPrEx>
        <w:trPr>
          <w:trHeight w:val="269"/>
        </w:trPr>
        <w:tc>
          <w:tcPr>
            <w:tcW w:w="2592" w:type="dxa"/>
            <w:vMerge/>
            <w:tcMar>
              <w:top w:w="100" w:type="dxa"/>
              <w:left w:w="100" w:type="dxa"/>
              <w:bottom w:w="100" w:type="dxa"/>
              <w:right w:w="100" w:type="dxa"/>
            </w:tcMar>
          </w:tcPr>
          <w:p w:rsidR="005A1D61" w14:paraId="449AA3C7" w14:textId="77777777"/>
        </w:tc>
        <w:tc>
          <w:tcPr>
            <w:tcW w:w="3888" w:type="dxa"/>
            <w:vMerge w:val="restart"/>
            <w:tcMar>
              <w:top w:w="100" w:type="dxa"/>
              <w:left w:w="100" w:type="dxa"/>
              <w:bottom w:w="100" w:type="dxa"/>
              <w:right w:w="100" w:type="dxa"/>
            </w:tcMar>
          </w:tcPr>
          <w:p w:rsidR="005A1D61" w14:paraId="7B89E800" w14:textId="77777777">
            <w:r>
              <w:rPr>
                <w:sz w:val="20"/>
              </w:rPr>
              <w:t>PARACEL ISLANDS</w:t>
            </w:r>
          </w:p>
        </w:tc>
        <w:tc>
          <w:tcPr>
            <w:tcW w:w="3888" w:type="dxa"/>
            <w:vMerge w:val="restart"/>
            <w:tcMar>
              <w:top w:w="100" w:type="dxa"/>
              <w:left w:w="100" w:type="dxa"/>
              <w:bottom w:w="100" w:type="dxa"/>
              <w:right w:w="100" w:type="dxa"/>
            </w:tcMar>
          </w:tcPr>
          <w:p w:rsidR="005A1D61" w14:paraId="7496389D" w14:textId="77777777">
            <w:r>
              <w:rPr>
                <w:sz w:val="20"/>
              </w:rPr>
              <w:t>232</w:t>
            </w:r>
          </w:p>
        </w:tc>
        <w:tc>
          <w:tcPr>
            <w:tcW w:w="2592" w:type="dxa"/>
            <w:vMerge w:val="restart"/>
            <w:tcMar>
              <w:top w:w="100" w:type="dxa"/>
              <w:left w:w="100" w:type="dxa"/>
              <w:bottom w:w="100" w:type="dxa"/>
              <w:right w:w="100" w:type="dxa"/>
            </w:tcMar>
          </w:tcPr>
          <w:p w:rsidR="005A1D61" w14:paraId="4206DF8A" w14:textId="77777777"/>
        </w:tc>
      </w:tr>
      <w:tr w14:paraId="7F4AA8B9" w14:textId="77777777">
        <w:tblPrEx>
          <w:tblW w:w="0" w:type="auto"/>
          <w:tblLook w:val="04A0"/>
        </w:tblPrEx>
        <w:trPr>
          <w:trHeight w:val="269"/>
        </w:trPr>
        <w:tc>
          <w:tcPr>
            <w:tcW w:w="2592" w:type="dxa"/>
            <w:vMerge/>
            <w:tcMar>
              <w:top w:w="100" w:type="dxa"/>
              <w:left w:w="100" w:type="dxa"/>
              <w:bottom w:w="100" w:type="dxa"/>
              <w:right w:w="100" w:type="dxa"/>
            </w:tcMar>
          </w:tcPr>
          <w:p w:rsidR="005A1D61" w14:paraId="38A96434" w14:textId="77777777"/>
        </w:tc>
        <w:tc>
          <w:tcPr>
            <w:tcW w:w="3888" w:type="dxa"/>
            <w:vMerge w:val="restart"/>
            <w:tcMar>
              <w:top w:w="100" w:type="dxa"/>
              <w:left w:w="100" w:type="dxa"/>
              <w:bottom w:w="100" w:type="dxa"/>
              <w:right w:w="100" w:type="dxa"/>
            </w:tcMar>
          </w:tcPr>
          <w:p w:rsidR="005A1D61" w14:paraId="5575EA7E" w14:textId="77777777">
            <w:r>
              <w:rPr>
                <w:sz w:val="20"/>
              </w:rPr>
              <w:t>PARAGUAY</w:t>
            </w:r>
          </w:p>
        </w:tc>
        <w:tc>
          <w:tcPr>
            <w:tcW w:w="3888" w:type="dxa"/>
            <w:vMerge w:val="restart"/>
            <w:tcMar>
              <w:top w:w="100" w:type="dxa"/>
              <w:left w:w="100" w:type="dxa"/>
              <w:bottom w:w="100" w:type="dxa"/>
              <w:right w:w="100" w:type="dxa"/>
            </w:tcMar>
          </w:tcPr>
          <w:p w:rsidR="005A1D61" w14:paraId="27B1C82E" w14:textId="77777777">
            <w:r>
              <w:rPr>
                <w:sz w:val="20"/>
              </w:rPr>
              <w:t>369</w:t>
            </w:r>
          </w:p>
        </w:tc>
        <w:tc>
          <w:tcPr>
            <w:tcW w:w="2592" w:type="dxa"/>
            <w:vMerge w:val="restart"/>
            <w:tcMar>
              <w:top w:w="100" w:type="dxa"/>
              <w:left w:w="100" w:type="dxa"/>
              <w:bottom w:w="100" w:type="dxa"/>
              <w:right w:w="100" w:type="dxa"/>
            </w:tcMar>
          </w:tcPr>
          <w:p w:rsidR="005A1D61" w14:paraId="6A594F78" w14:textId="77777777"/>
        </w:tc>
      </w:tr>
      <w:tr w14:paraId="31C00668" w14:textId="77777777">
        <w:tblPrEx>
          <w:tblW w:w="0" w:type="auto"/>
          <w:tblLook w:val="04A0"/>
        </w:tblPrEx>
        <w:trPr>
          <w:trHeight w:val="269"/>
        </w:trPr>
        <w:tc>
          <w:tcPr>
            <w:tcW w:w="2592" w:type="dxa"/>
            <w:vMerge/>
            <w:tcMar>
              <w:top w:w="100" w:type="dxa"/>
              <w:left w:w="100" w:type="dxa"/>
              <w:bottom w:w="100" w:type="dxa"/>
              <w:right w:w="100" w:type="dxa"/>
            </w:tcMar>
          </w:tcPr>
          <w:p w:rsidR="005A1D61" w14:paraId="6E37C441" w14:textId="77777777"/>
        </w:tc>
        <w:tc>
          <w:tcPr>
            <w:tcW w:w="3888" w:type="dxa"/>
            <w:vMerge w:val="restart"/>
            <w:tcMar>
              <w:top w:w="100" w:type="dxa"/>
              <w:left w:w="100" w:type="dxa"/>
              <w:bottom w:w="100" w:type="dxa"/>
              <w:right w:w="100" w:type="dxa"/>
            </w:tcMar>
          </w:tcPr>
          <w:p w:rsidR="005A1D61" w14:paraId="6C70E5F9" w14:textId="77777777">
            <w:r>
              <w:rPr>
                <w:sz w:val="20"/>
              </w:rPr>
              <w:t>PELAGOSA</w:t>
            </w:r>
          </w:p>
        </w:tc>
        <w:tc>
          <w:tcPr>
            <w:tcW w:w="3888" w:type="dxa"/>
            <w:vMerge w:val="restart"/>
            <w:tcMar>
              <w:top w:w="100" w:type="dxa"/>
              <w:left w:w="100" w:type="dxa"/>
              <w:bottom w:w="100" w:type="dxa"/>
              <w:right w:w="100" w:type="dxa"/>
            </w:tcMar>
          </w:tcPr>
          <w:p w:rsidR="005A1D61" w14:paraId="4233851B" w14:textId="77777777">
            <w:r>
              <w:rPr>
                <w:sz w:val="20"/>
              </w:rPr>
              <w:t>199</w:t>
            </w:r>
          </w:p>
        </w:tc>
        <w:tc>
          <w:tcPr>
            <w:tcW w:w="2592" w:type="dxa"/>
            <w:vMerge w:val="restart"/>
            <w:tcMar>
              <w:top w:w="100" w:type="dxa"/>
              <w:left w:w="100" w:type="dxa"/>
              <w:bottom w:w="100" w:type="dxa"/>
              <w:right w:w="100" w:type="dxa"/>
            </w:tcMar>
          </w:tcPr>
          <w:p w:rsidR="005A1D61" w14:paraId="4D863C31" w14:textId="77777777"/>
        </w:tc>
      </w:tr>
      <w:tr w14:paraId="0A95A9C3" w14:textId="77777777">
        <w:tblPrEx>
          <w:tblW w:w="0" w:type="auto"/>
          <w:tblLook w:val="04A0"/>
        </w:tblPrEx>
        <w:trPr>
          <w:trHeight w:val="269"/>
        </w:trPr>
        <w:tc>
          <w:tcPr>
            <w:tcW w:w="2592" w:type="dxa"/>
            <w:vMerge/>
            <w:tcMar>
              <w:top w:w="100" w:type="dxa"/>
              <w:left w:w="100" w:type="dxa"/>
              <w:bottom w:w="100" w:type="dxa"/>
              <w:right w:w="100" w:type="dxa"/>
            </w:tcMar>
          </w:tcPr>
          <w:p w:rsidR="005A1D61" w14:paraId="2EC29F1F" w14:textId="77777777"/>
        </w:tc>
        <w:tc>
          <w:tcPr>
            <w:tcW w:w="3888" w:type="dxa"/>
            <w:vMerge w:val="restart"/>
            <w:tcMar>
              <w:top w:w="100" w:type="dxa"/>
              <w:left w:w="100" w:type="dxa"/>
              <w:bottom w:w="100" w:type="dxa"/>
              <w:right w:w="100" w:type="dxa"/>
            </w:tcMar>
          </w:tcPr>
          <w:p w:rsidR="005A1D61" w14:paraId="7B5F2BD8" w14:textId="77777777">
            <w:r>
              <w:rPr>
                <w:sz w:val="20"/>
              </w:rPr>
              <w:t>PEOPLE'S REPUBLIC OF CHINA</w:t>
            </w:r>
          </w:p>
        </w:tc>
        <w:tc>
          <w:tcPr>
            <w:tcW w:w="3888" w:type="dxa"/>
            <w:vMerge w:val="restart"/>
            <w:tcMar>
              <w:top w:w="100" w:type="dxa"/>
              <w:left w:w="100" w:type="dxa"/>
              <w:bottom w:w="100" w:type="dxa"/>
              <w:right w:w="100" w:type="dxa"/>
            </w:tcMar>
          </w:tcPr>
          <w:p w:rsidR="005A1D61" w14:paraId="0D21F788" w14:textId="77777777">
            <w:r>
              <w:rPr>
                <w:sz w:val="20"/>
              </w:rPr>
              <w:t>91</w:t>
            </w:r>
          </w:p>
        </w:tc>
        <w:tc>
          <w:tcPr>
            <w:tcW w:w="2592" w:type="dxa"/>
            <w:vMerge w:val="restart"/>
            <w:tcMar>
              <w:top w:w="100" w:type="dxa"/>
              <w:left w:w="100" w:type="dxa"/>
              <w:bottom w:w="100" w:type="dxa"/>
              <w:right w:w="100" w:type="dxa"/>
            </w:tcMar>
          </w:tcPr>
          <w:p w:rsidR="005A1D61" w14:paraId="6B21CBD5" w14:textId="77777777"/>
        </w:tc>
      </w:tr>
      <w:tr w14:paraId="3D116CFA" w14:textId="77777777">
        <w:tblPrEx>
          <w:tblW w:w="0" w:type="auto"/>
          <w:tblLook w:val="04A0"/>
        </w:tblPrEx>
        <w:trPr>
          <w:trHeight w:val="269"/>
        </w:trPr>
        <w:tc>
          <w:tcPr>
            <w:tcW w:w="2592" w:type="dxa"/>
            <w:vMerge/>
            <w:tcMar>
              <w:top w:w="100" w:type="dxa"/>
              <w:left w:w="100" w:type="dxa"/>
              <w:bottom w:w="100" w:type="dxa"/>
              <w:right w:w="100" w:type="dxa"/>
            </w:tcMar>
          </w:tcPr>
          <w:p w:rsidR="005A1D61" w14:paraId="2A9E493A" w14:textId="77777777"/>
        </w:tc>
        <w:tc>
          <w:tcPr>
            <w:tcW w:w="3888" w:type="dxa"/>
            <w:vMerge w:val="restart"/>
            <w:tcMar>
              <w:top w:w="100" w:type="dxa"/>
              <w:left w:w="100" w:type="dxa"/>
              <w:bottom w:w="100" w:type="dxa"/>
              <w:right w:w="100" w:type="dxa"/>
            </w:tcMar>
          </w:tcPr>
          <w:p w:rsidR="005A1D61" w14:paraId="156BF011" w14:textId="77777777">
            <w:r>
              <w:rPr>
                <w:sz w:val="20"/>
              </w:rPr>
              <w:t>PEOPLE'S REPUBLIC OF CONGO</w:t>
            </w:r>
          </w:p>
        </w:tc>
        <w:tc>
          <w:tcPr>
            <w:tcW w:w="3888" w:type="dxa"/>
            <w:vMerge w:val="restart"/>
            <w:tcMar>
              <w:top w:w="100" w:type="dxa"/>
              <w:left w:w="100" w:type="dxa"/>
              <w:bottom w:w="100" w:type="dxa"/>
              <w:right w:w="100" w:type="dxa"/>
            </w:tcMar>
          </w:tcPr>
          <w:p w:rsidR="005A1D61" w14:paraId="68E58647" w14:textId="77777777">
            <w:r>
              <w:rPr>
                <w:sz w:val="20"/>
              </w:rPr>
              <w:t>560</w:t>
            </w:r>
          </w:p>
        </w:tc>
        <w:tc>
          <w:tcPr>
            <w:tcW w:w="2592" w:type="dxa"/>
            <w:vMerge w:val="restart"/>
            <w:tcMar>
              <w:top w:w="100" w:type="dxa"/>
              <w:left w:w="100" w:type="dxa"/>
              <w:bottom w:w="100" w:type="dxa"/>
              <w:right w:w="100" w:type="dxa"/>
            </w:tcMar>
          </w:tcPr>
          <w:p w:rsidR="005A1D61" w14:paraId="485D4449" w14:textId="77777777"/>
        </w:tc>
      </w:tr>
      <w:tr w14:paraId="6134DDE1" w14:textId="77777777">
        <w:tblPrEx>
          <w:tblW w:w="0" w:type="auto"/>
          <w:tblLook w:val="04A0"/>
        </w:tblPrEx>
        <w:trPr>
          <w:trHeight w:val="269"/>
        </w:trPr>
        <w:tc>
          <w:tcPr>
            <w:tcW w:w="2592" w:type="dxa"/>
            <w:vMerge/>
            <w:tcMar>
              <w:top w:w="100" w:type="dxa"/>
              <w:left w:w="100" w:type="dxa"/>
              <w:bottom w:w="100" w:type="dxa"/>
              <w:right w:w="100" w:type="dxa"/>
            </w:tcMar>
          </w:tcPr>
          <w:p w:rsidR="005A1D61" w14:paraId="608E7F18" w14:textId="77777777"/>
        </w:tc>
        <w:tc>
          <w:tcPr>
            <w:tcW w:w="3888" w:type="dxa"/>
            <w:vMerge w:val="restart"/>
            <w:tcMar>
              <w:top w:w="100" w:type="dxa"/>
              <w:left w:w="100" w:type="dxa"/>
              <w:bottom w:w="100" w:type="dxa"/>
              <w:right w:w="100" w:type="dxa"/>
            </w:tcMar>
          </w:tcPr>
          <w:p w:rsidR="005A1D61" w14:paraId="55AEB879" w14:textId="77777777">
            <w:r>
              <w:rPr>
                <w:sz w:val="20"/>
              </w:rPr>
              <w:t>PERSIA</w:t>
            </w:r>
          </w:p>
        </w:tc>
        <w:tc>
          <w:tcPr>
            <w:tcW w:w="3888" w:type="dxa"/>
            <w:vMerge w:val="restart"/>
            <w:tcMar>
              <w:top w:w="100" w:type="dxa"/>
              <w:left w:w="100" w:type="dxa"/>
              <w:bottom w:w="100" w:type="dxa"/>
              <w:right w:w="100" w:type="dxa"/>
            </w:tcMar>
          </w:tcPr>
          <w:p w:rsidR="005A1D61" w14:paraId="2AE7E45B" w14:textId="77777777">
            <w:r>
              <w:rPr>
                <w:sz w:val="20"/>
              </w:rPr>
              <w:t>652</w:t>
            </w:r>
          </w:p>
        </w:tc>
        <w:tc>
          <w:tcPr>
            <w:tcW w:w="2592" w:type="dxa"/>
            <w:vMerge w:val="restart"/>
            <w:tcMar>
              <w:top w:w="100" w:type="dxa"/>
              <w:left w:w="100" w:type="dxa"/>
              <w:bottom w:w="100" w:type="dxa"/>
              <w:right w:w="100" w:type="dxa"/>
            </w:tcMar>
          </w:tcPr>
          <w:p w:rsidR="005A1D61" w14:paraId="1D304E34" w14:textId="77777777"/>
        </w:tc>
      </w:tr>
      <w:tr w14:paraId="47D8C925" w14:textId="77777777">
        <w:tblPrEx>
          <w:tblW w:w="0" w:type="auto"/>
          <w:tblLook w:val="04A0"/>
        </w:tblPrEx>
        <w:trPr>
          <w:trHeight w:val="269"/>
        </w:trPr>
        <w:tc>
          <w:tcPr>
            <w:tcW w:w="2592" w:type="dxa"/>
            <w:vMerge/>
            <w:tcMar>
              <w:top w:w="100" w:type="dxa"/>
              <w:left w:w="100" w:type="dxa"/>
              <w:bottom w:w="100" w:type="dxa"/>
              <w:right w:w="100" w:type="dxa"/>
            </w:tcMar>
          </w:tcPr>
          <w:p w:rsidR="005A1D61" w14:paraId="4430FB65" w14:textId="77777777"/>
        </w:tc>
        <w:tc>
          <w:tcPr>
            <w:tcW w:w="3888" w:type="dxa"/>
            <w:vMerge w:val="restart"/>
            <w:tcMar>
              <w:top w:w="100" w:type="dxa"/>
              <w:left w:w="100" w:type="dxa"/>
              <w:bottom w:w="100" w:type="dxa"/>
              <w:right w:w="100" w:type="dxa"/>
            </w:tcMar>
          </w:tcPr>
          <w:p w:rsidR="005A1D61" w14:paraId="262938CB" w14:textId="77777777">
            <w:r>
              <w:rPr>
                <w:sz w:val="20"/>
              </w:rPr>
              <w:t>PERU</w:t>
            </w:r>
          </w:p>
        </w:tc>
        <w:tc>
          <w:tcPr>
            <w:tcW w:w="3888" w:type="dxa"/>
            <w:vMerge w:val="restart"/>
            <w:tcMar>
              <w:top w:w="100" w:type="dxa"/>
              <w:left w:w="100" w:type="dxa"/>
              <w:bottom w:w="100" w:type="dxa"/>
              <w:right w:w="100" w:type="dxa"/>
            </w:tcMar>
          </w:tcPr>
          <w:p w:rsidR="005A1D61" w14:paraId="16749B31" w14:textId="77777777">
            <w:r>
              <w:rPr>
                <w:sz w:val="20"/>
              </w:rPr>
              <w:t>370</w:t>
            </w:r>
          </w:p>
        </w:tc>
        <w:tc>
          <w:tcPr>
            <w:tcW w:w="2592" w:type="dxa"/>
            <w:vMerge w:val="restart"/>
            <w:tcMar>
              <w:top w:w="100" w:type="dxa"/>
              <w:left w:w="100" w:type="dxa"/>
              <w:bottom w:w="100" w:type="dxa"/>
              <w:right w:w="100" w:type="dxa"/>
            </w:tcMar>
          </w:tcPr>
          <w:p w:rsidR="005A1D61" w14:paraId="1272594E" w14:textId="77777777"/>
        </w:tc>
      </w:tr>
      <w:tr w14:paraId="1D2CC740" w14:textId="77777777">
        <w:tblPrEx>
          <w:tblW w:w="0" w:type="auto"/>
          <w:tblLook w:val="04A0"/>
        </w:tblPrEx>
        <w:trPr>
          <w:trHeight w:val="269"/>
        </w:trPr>
        <w:tc>
          <w:tcPr>
            <w:tcW w:w="2592" w:type="dxa"/>
            <w:vMerge/>
            <w:tcMar>
              <w:top w:w="100" w:type="dxa"/>
              <w:left w:w="100" w:type="dxa"/>
              <w:bottom w:w="100" w:type="dxa"/>
              <w:right w:w="100" w:type="dxa"/>
            </w:tcMar>
          </w:tcPr>
          <w:p w:rsidR="005A1D61" w14:paraId="62A9790A" w14:textId="77777777"/>
        </w:tc>
        <w:tc>
          <w:tcPr>
            <w:tcW w:w="3888" w:type="dxa"/>
            <w:vMerge w:val="restart"/>
            <w:tcMar>
              <w:top w:w="100" w:type="dxa"/>
              <w:left w:w="100" w:type="dxa"/>
              <w:bottom w:w="100" w:type="dxa"/>
              <w:right w:w="100" w:type="dxa"/>
            </w:tcMar>
          </w:tcPr>
          <w:p w:rsidR="005A1D61" w14:paraId="1A95645A" w14:textId="77777777">
            <w:r>
              <w:rPr>
                <w:sz w:val="20"/>
              </w:rPr>
              <w:t>PHAN-THIET</w:t>
            </w:r>
          </w:p>
        </w:tc>
        <w:tc>
          <w:tcPr>
            <w:tcW w:w="3888" w:type="dxa"/>
            <w:vMerge w:val="restart"/>
            <w:tcMar>
              <w:top w:w="100" w:type="dxa"/>
              <w:left w:w="100" w:type="dxa"/>
              <w:bottom w:w="100" w:type="dxa"/>
              <w:right w:w="100" w:type="dxa"/>
            </w:tcMar>
          </w:tcPr>
          <w:p w:rsidR="005A1D61" w14:paraId="7037A3DD" w14:textId="77777777">
            <w:r>
              <w:rPr>
                <w:sz w:val="20"/>
              </w:rPr>
              <w:t>356</w:t>
            </w:r>
          </w:p>
        </w:tc>
        <w:tc>
          <w:tcPr>
            <w:tcW w:w="2592" w:type="dxa"/>
            <w:vMerge w:val="restart"/>
            <w:tcMar>
              <w:top w:w="100" w:type="dxa"/>
              <w:left w:w="100" w:type="dxa"/>
              <w:bottom w:w="100" w:type="dxa"/>
              <w:right w:w="100" w:type="dxa"/>
            </w:tcMar>
          </w:tcPr>
          <w:p w:rsidR="005A1D61" w14:paraId="219646F4" w14:textId="77777777"/>
        </w:tc>
      </w:tr>
      <w:tr w14:paraId="21949666" w14:textId="77777777">
        <w:tblPrEx>
          <w:tblW w:w="0" w:type="auto"/>
          <w:tblLook w:val="04A0"/>
        </w:tblPrEx>
        <w:trPr>
          <w:trHeight w:val="269"/>
        </w:trPr>
        <w:tc>
          <w:tcPr>
            <w:tcW w:w="2592" w:type="dxa"/>
            <w:vMerge/>
            <w:tcMar>
              <w:top w:w="100" w:type="dxa"/>
              <w:left w:w="100" w:type="dxa"/>
              <w:bottom w:w="100" w:type="dxa"/>
              <w:right w:w="100" w:type="dxa"/>
            </w:tcMar>
          </w:tcPr>
          <w:p w:rsidR="005A1D61" w14:paraId="59E49619" w14:textId="77777777"/>
        </w:tc>
        <w:tc>
          <w:tcPr>
            <w:tcW w:w="3888" w:type="dxa"/>
            <w:vMerge w:val="restart"/>
            <w:tcMar>
              <w:top w:w="100" w:type="dxa"/>
              <w:left w:w="100" w:type="dxa"/>
              <w:bottom w:w="100" w:type="dxa"/>
              <w:right w:w="100" w:type="dxa"/>
            </w:tcMar>
          </w:tcPr>
          <w:p w:rsidR="005A1D61" w14:paraId="315F3199" w14:textId="77777777">
            <w:r>
              <w:rPr>
                <w:sz w:val="20"/>
              </w:rPr>
              <w:t>PHILIPPINES</w:t>
            </w:r>
          </w:p>
        </w:tc>
        <w:tc>
          <w:tcPr>
            <w:tcW w:w="3888" w:type="dxa"/>
            <w:vMerge w:val="restart"/>
            <w:tcMar>
              <w:top w:w="100" w:type="dxa"/>
              <w:left w:w="100" w:type="dxa"/>
              <w:bottom w:w="100" w:type="dxa"/>
              <w:right w:w="100" w:type="dxa"/>
            </w:tcMar>
          </w:tcPr>
          <w:p w:rsidR="005A1D61" w14:paraId="2BFE7F5E" w14:textId="77777777">
            <w:r>
              <w:rPr>
                <w:sz w:val="20"/>
              </w:rPr>
              <w:t>233</w:t>
            </w:r>
          </w:p>
        </w:tc>
        <w:tc>
          <w:tcPr>
            <w:tcW w:w="2592" w:type="dxa"/>
            <w:vMerge w:val="restart"/>
            <w:tcMar>
              <w:top w:w="100" w:type="dxa"/>
              <w:left w:w="100" w:type="dxa"/>
              <w:bottom w:w="100" w:type="dxa"/>
              <w:right w:w="100" w:type="dxa"/>
            </w:tcMar>
          </w:tcPr>
          <w:p w:rsidR="005A1D61" w14:paraId="5D69093F" w14:textId="77777777"/>
        </w:tc>
      </w:tr>
      <w:tr w14:paraId="236ADEE0" w14:textId="77777777">
        <w:tblPrEx>
          <w:tblW w:w="0" w:type="auto"/>
          <w:tblLook w:val="04A0"/>
        </w:tblPrEx>
        <w:trPr>
          <w:trHeight w:val="269"/>
        </w:trPr>
        <w:tc>
          <w:tcPr>
            <w:tcW w:w="2592" w:type="dxa"/>
            <w:vMerge/>
            <w:tcMar>
              <w:top w:w="100" w:type="dxa"/>
              <w:left w:w="100" w:type="dxa"/>
              <w:bottom w:w="100" w:type="dxa"/>
              <w:right w:w="100" w:type="dxa"/>
            </w:tcMar>
          </w:tcPr>
          <w:p w:rsidR="005A1D61" w14:paraId="5C5A78BB" w14:textId="77777777"/>
        </w:tc>
        <w:tc>
          <w:tcPr>
            <w:tcW w:w="3888" w:type="dxa"/>
            <w:vMerge w:val="restart"/>
            <w:tcMar>
              <w:top w:w="100" w:type="dxa"/>
              <w:left w:w="100" w:type="dxa"/>
              <w:bottom w:w="100" w:type="dxa"/>
              <w:right w:w="100" w:type="dxa"/>
            </w:tcMar>
          </w:tcPr>
          <w:p w:rsidR="005A1D61" w14:paraId="15D6882F" w14:textId="77777777">
            <w:r>
              <w:rPr>
                <w:sz w:val="20"/>
              </w:rPr>
              <w:t>PITCAIRN ISLANDS</w:t>
            </w:r>
          </w:p>
        </w:tc>
        <w:tc>
          <w:tcPr>
            <w:tcW w:w="3888" w:type="dxa"/>
            <w:vMerge w:val="restart"/>
            <w:tcMar>
              <w:top w:w="100" w:type="dxa"/>
              <w:left w:w="100" w:type="dxa"/>
              <w:bottom w:w="100" w:type="dxa"/>
              <w:right w:w="100" w:type="dxa"/>
            </w:tcMar>
          </w:tcPr>
          <w:p w:rsidR="005A1D61" w14:paraId="62333C47" w14:textId="77777777">
            <w:r>
              <w:rPr>
                <w:sz w:val="20"/>
              </w:rPr>
              <w:t>520</w:t>
            </w:r>
          </w:p>
        </w:tc>
        <w:tc>
          <w:tcPr>
            <w:tcW w:w="2592" w:type="dxa"/>
            <w:vMerge w:val="restart"/>
            <w:tcMar>
              <w:top w:w="100" w:type="dxa"/>
              <w:left w:w="100" w:type="dxa"/>
              <w:bottom w:w="100" w:type="dxa"/>
              <w:right w:w="100" w:type="dxa"/>
            </w:tcMar>
          </w:tcPr>
          <w:p w:rsidR="005A1D61" w14:paraId="629C5B63" w14:textId="77777777"/>
        </w:tc>
      </w:tr>
      <w:tr w14:paraId="1449BDAD" w14:textId="77777777">
        <w:tblPrEx>
          <w:tblW w:w="0" w:type="auto"/>
          <w:tblLook w:val="04A0"/>
        </w:tblPrEx>
        <w:trPr>
          <w:trHeight w:val="269"/>
        </w:trPr>
        <w:tc>
          <w:tcPr>
            <w:tcW w:w="2592" w:type="dxa"/>
            <w:vMerge/>
            <w:tcMar>
              <w:top w:w="100" w:type="dxa"/>
              <w:left w:w="100" w:type="dxa"/>
              <w:bottom w:w="100" w:type="dxa"/>
              <w:right w:w="100" w:type="dxa"/>
            </w:tcMar>
          </w:tcPr>
          <w:p w:rsidR="005A1D61" w14:paraId="55F4FF28" w14:textId="77777777"/>
        </w:tc>
        <w:tc>
          <w:tcPr>
            <w:tcW w:w="3888" w:type="dxa"/>
            <w:vMerge w:val="restart"/>
            <w:tcMar>
              <w:top w:w="100" w:type="dxa"/>
              <w:left w:w="100" w:type="dxa"/>
              <w:bottom w:w="100" w:type="dxa"/>
              <w:right w:w="100" w:type="dxa"/>
            </w:tcMar>
          </w:tcPr>
          <w:p w:rsidR="005A1D61" w14:paraId="32ED7BD2" w14:textId="77777777">
            <w:r>
              <w:rPr>
                <w:sz w:val="20"/>
              </w:rPr>
              <w:t>POLAND</w:t>
            </w:r>
          </w:p>
        </w:tc>
        <w:tc>
          <w:tcPr>
            <w:tcW w:w="3888" w:type="dxa"/>
            <w:vMerge w:val="restart"/>
            <w:tcMar>
              <w:top w:w="100" w:type="dxa"/>
              <w:left w:w="100" w:type="dxa"/>
              <w:bottom w:w="100" w:type="dxa"/>
              <w:right w:w="100" w:type="dxa"/>
            </w:tcMar>
          </w:tcPr>
          <w:p w:rsidR="005A1D61" w14:paraId="5BB3FC68" w14:textId="77777777">
            <w:r>
              <w:rPr>
                <w:sz w:val="20"/>
              </w:rPr>
              <w:t>128</w:t>
            </w:r>
          </w:p>
        </w:tc>
        <w:tc>
          <w:tcPr>
            <w:tcW w:w="2592" w:type="dxa"/>
            <w:vMerge w:val="restart"/>
            <w:tcMar>
              <w:top w:w="100" w:type="dxa"/>
              <w:left w:w="100" w:type="dxa"/>
              <w:bottom w:w="100" w:type="dxa"/>
              <w:right w:w="100" w:type="dxa"/>
            </w:tcMar>
          </w:tcPr>
          <w:p w:rsidR="005A1D61" w14:paraId="22E708CF" w14:textId="77777777"/>
        </w:tc>
      </w:tr>
      <w:tr w14:paraId="4CB1E5F5" w14:textId="77777777">
        <w:tblPrEx>
          <w:tblW w:w="0" w:type="auto"/>
          <w:tblLook w:val="04A0"/>
        </w:tblPrEx>
        <w:trPr>
          <w:trHeight w:val="269"/>
        </w:trPr>
        <w:tc>
          <w:tcPr>
            <w:tcW w:w="2592" w:type="dxa"/>
            <w:vMerge/>
            <w:tcMar>
              <w:top w:w="100" w:type="dxa"/>
              <w:left w:w="100" w:type="dxa"/>
              <w:bottom w:w="100" w:type="dxa"/>
              <w:right w:w="100" w:type="dxa"/>
            </w:tcMar>
          </w:tcPr>
          <w:p w:rsidR="005A1D61" w14:paraId="6BFE4C78" w14:textId="77777777"/>
        </w:tc>
        <w:tc>
          <w:tcPr>
            <w:tcW w:w="3888" w:type="dxa"/>
            <w:vMerge w:val="restart"/>
            <w:tcMar>
              <w:top w:w="100" w:type="dxa"/>
              <w:left w:w="100" w:type="dxa"/>
              <w:bottom w:w="100" w:type="dxa"/>
              <w:right w:w="100" w:type="dxa"/>
            </w:tcMar>
          </w:tcPr>
          <w:p w:rsidR="005A1D61" w14:paraId="15C88165" w14:textId="77777777">
            <w:r>
              <w:rPr>
                <w:sz w:val="20"/>
              </w:rPr>
              <w:t>POLYNESIA</w:t>
            </w:r>
          </w:p>
        </w:tc>
        <w:tc>
          <w:tcPr>
            <w:tcW w:w="3888" w:type="dxa"/>
            <w:vMerge w:val="restart"/>
            <w:tcMar>
              <w:top w:w="100" w:type="dxa"/>
              <w:left w:w="100" w:type="dxa"/>
              <w:bottom w:w="100" w:type="dxa"/>
              <w:right w:w="100" w:type="dxa"/>
            </w:tcMar>
          </w:tcPr>
          <w:p w:rsidR="005A1D61" w14:paraId="4818C573" w14:textId="77777777">
            <w:r>
              <w:rPr>
                <w:sz w:val="20"/>
              </w:rPr>
              <w:t>690</w:t>
            </w:r>
          </w:p>
        </w:tc>
        <w:tc>
          <w:tcPr>
            <w:tcW w:w="2592" w:type="dxa"/>
            <w:vMerge w:val="restart"/>
            <w:tcMar>
              <w:top w:w="100" w:type="dxa"/>
              <w:left w:w="100" w:type="dxa"/>
              <w:bottom w:w="100" w:type="dxa"/>
              <w:right w:w="100" w:type="dxa"/>
            </w:tcMar>
          </w:tcPr>
          <w:p w:rsidR="005A1D61" w14:paraId="795BAABC" w14:textId="77777777"/>
        </w:tc>
      </w:tr>
      <w:tr w14:paraId="6D52CD89" w14:textId="77777777">
        <w:tblPrEx>
          <w:tblW w:w="0" w:type="auto"/>
          <w:tblLook w:val="04A0"/>
        </w:tblPrEx>
        <w:trPr>
          <w:trHeight w:val="269"/>
        </w:trPr>
        <w:tc>
          <w:tcPr>
            <w:tcW w:w="2592" w:type="dxa"/>
            <w:vMerge/>
            <w:tcMar>
              <w:top w:w="100" w:type="dxa"/>
              <w:left w:w="100" w:type="dxa"/>
              <w:bottom w:w="100" w:type="dxa"/>
              <w:right w:w="100" w:type="dxa"/>
            </w:tcMar>
          </w:tcPr>
          <w:p w:rsidR="005A1D61" w14:paraId="5FCFC4FD" w14:textId="77777777"/>
        </w:tc>
        <w:tc>
          <w:tcPr>
            <w:tcW w:w="3888" w:type="dxa"/>
            <w:vMerge w:val="restart"/>
            <w:tcMar>
              <w:top w:w="100" w:type="dxa"/>
              <w:left w:w="100" w:type="dxa"/>
              <w:bottom w:w="100" w:type="dxa"/>
              <w:right w:w="100" w:type="dxa"/>
            </w:tcMar>
          </w:tcPr>
          <w:p w:rsidR="005A1D61" w14:paraId="40C507B6" w14:textId="77777777">
            <w:r>
              <w:rPr>
                <w:sz w:val="20"/>
              </w:rPr>
              <w:t>PONAPE</w:t>
            </w:r>
          </w:p>
        </w:tc>
        <w:tc>
          <w:tcPr>
            <w:tcW w:w="3888" w:type="dxa"/>
            <w:vMerge w:val="restart"/>
            <w:tcMar>
              <w:top w:w="100" w:type="dxa"/>
              <w:left w:w="100" w:type="dxa"/>
              <w:bottom w:w="100" w:type="dxa"/>
              <w:right w:w="100" w:type="dxa"/>
            </w:tcMar>
          </w:tcPr>
          <w:p w:rsidR="005A1D61" w14:paraId="61C596E0" w14:textId="77777777">
            <w:r>
              <w:rPr>
                <w:sz w:val="20"/>
              </w:rPr>
              <w:t>664</w:t>
            </w:r>
          </w:p>
        </w:tc>
        <w:tc>
          <w:tcPr>
            <w:tcW w:w="2592" w:type="dxa"/>
            <w:vMerge w:val="restart"/>
            <w:tcMar>
              <w:top w:w="100" w:type="dxa"/>
              <w:left w:w="100" w:type="dxa"/>
              <w:bottom w:w="100" w:type="dxa"/>
              <w:right w:w="100" w:type="dxa"/>
            </w:tcMar>
          </w:tcPr>
          <w:p w:rsidR="005A1D61" w14:paraId="7439ED55" w14:textId="77777777"/>
        </w:tc>
      </w:tr>
      <w:tr w14:paraId="0BECEEB0" w14:textId="77777777">
        <w:tblPrEx>
          <w:tblW w:w="0" w:type="auto"/>
          <w:tblLook w:val="04A0"/>
        </w:tblPrEx>
        <w:trPr>
          <w:trHeight w:val="269"/>
        </w:trPr>
        <w:tc>
          <w:tcPr>
            <w:tcW w:w="2592" w:type="dxa"/>
            <w:vMerge/>
            <w:tcMar>
              <w:top w:w="100" w:type="dxa"/>
              <w:left w:w="100" w:type="dxa"/>
              <w:bottom w:w="100" w:type="dxa"/>
              <w:right w:w="100" w:type="dxa"/>
            </w:tcMar>
          </w:tcPr>
          <w:p w:rsidR="005A1D61" w14:paraId="1CA4041F" w14:textId="77777777"/>
        </w:tc>
        <w:tc>
          <w:tcPr>
            <w:tcW w:w="3888" w:type="dxa"/>
            <w:vMerge w:val="restart"/>
            <w:tcMar>
              <w:top w:w="100" w:type="dxa"/>
              <w:left w:w="100" w:type="dxa"/>
              <w:bottom w:w="100" w:type="dxa"/>
              <w:right w:w="100" w:type="dxa"/>
            </w:tcMar>
          </w:tcPr>
          <w:p w:rsidR="005A1D61" w14:paraId="5B3EDCC5" w14:textId="77777777">
            <w:r>
              <w:rPr>
                <w:sz w:val="20"/>
              </w:rPr>
              <w:t>PORTUGAL</w:t>
            </w:r>
          </w:p>
        </w:tc>
        <w:tc>
          <w:tcPr>
            <w:tcW w:w="3888" w:type="dxa"/>
            <w:vMerge w:val="restart"/>
            <w:tcMar>
              <w:top w:w="100" w:type="dxa"/>
              <w:left w:w="100" w:type="dxa"/>
              <w:bottom w:w="100" w:type="dxa"/>
              <w:right w:w="100" w:type="dxa"/>
            </w:tcMar>
          </w:tcPr>
          <w:p w:rsidR="005A1D61" w14:paraId="15A864A9" w14:textId="77777777">
            <w:r>
              <w:rPr>
                <w:sz w:val="20"/>
              </w:rPr>
              <w:t>129</w:t>
            </w:r>
          </w:p>
        </w:tc>
        <w:tc>
          <w:tcPr>
            <w:tcW w:w="2592" w:type="dxa"/>
            <w:vMerge w:val="restart"/>
            <w:tcMar>
              <w:top w:w="100" w:type="dxa"/>
              <w:left w:w="100" w:type="dxa"/>
              <w:bottom w:w="100" w:type="dxa"/>
              <w:right w:w="100" w:type="dxa"/>
            </w:tcMar>
          </w:tcPr>
          <w:p w:rsidR="005A1D61" w14:paraId="782A5ADE" w14:textId="77777777"/>
        </w:tc>
      </w:tr>
      <w:tr w14:paraId="48E7C6C3" w14:textId="77777777">
        <w:tblPrEx>
          <w:tblW w:w="0" w:type="auto"/>
          <w:tblLook w:val="04A0"/>
        </w:tblPrEx>
        <w:trPr>
          <w:trHeight w:val="269"/>
        </w:trPr>
        <w:tc>
          <w:tcPr>
            <w:tcW w:w="2592" w:type="dxa"/>
            <w:vMerge/>
            <w:tcMar>
              <w:top w:w="100" w:type="dxa"/>
              <w:left w:w="100" w:type="dxa"/>
              <w:bottom w:w="100" w:type="dxa"/>
              <w:right w:w="100" w:type="dxa"/>
            </w:tcMar>
          </w:tcPr>
          <w:p w:rsidR="005A1D61" w14:paraId="1B8D891E" w14:textId="77777777"/>
        </w:tc>
        <w:tc>
          <w:tcPr>
            <w:tcW w:w="3888" w:type="dxa"/>
            <w:vMerge w:val="restart"/>
            <w:tcMar>
              <w:top w:w="100" w:type="dxa"/>
              <w:left w:w="100" w:type="dxa"/>
              <w:bottom w:w="100" w:type="dxa"/>
              <w:right w:w="100" w:type="dxa"/>
            </w:tcMar>
          </w:tcPr>
          <w:p w:rsidR="005A1D61" w14:paraId="1FD1F9B3" w14:textId="77777777">
            <w:r>
              <w:rPr>
                <w:sz w:val="20"/>
              </w:rPr>
              <w:t>PORTUGUESE INDIA</w:t>
            </w:r>
          </w:p>
        </w:tc>
        <w:tc>
          <w:tcPr>
            <w:tcW w:w="3888" w:type="dxa"/>
            <w:vMerge w:val="restart"/>
            <w:tcMar>
              <w:top w:w="100" w:type="dxa"/>
              <w:left w:w="100" w:type="dxa"/>
              <w:bottom w:w="100" w:type="dxa"/>
              <w:right w:w="100" w:type="dxa"/>
            </w:tcMar>
          </w:tcPr>
          <w:p w:rsidR="005A1D61" w14:paraId="55650B89" w14:textId="77777777">
            <w:r>
              <w:rPr>
                <w:sz w:val="20"/>
              </w:rPr>
              <w:t>262</w:t>
            </w:r>
          </w:p>
        </w:tc>
        <w:tc>
          <w:tcPr>
            <w:tcW w:w="2592" w:type="dxa"/>
            <w:vMerge w:val="restart"/>
            <w:tcMar>
              <w:top w:w="100" w:type="dxa"/>
              <w:left w:w="100" w:type="dxa"/>
              <w:bottom w:w="100" w:type="dxa"/>
              <w:right w:w="100" w:type="dxa"/>
            </w:tcMar>
          </w:tcPr>
          <w:p w:rsidR="005A1D61" w14:paraId="207879DD" w14:textId="77777777"/>
        </w:tc>
      </w:tr>
      <w:tr w14:paraId="1BB6956D" w14:textId="77777777">
        <w:tblPrEx>
          <w:tblW w:w="0" w:type="auto"/>
          <w:tblLook w:val="04A0"/>
        </w:tblPrEx>
        <w:trPr>
          <w:trHeight w:val="269"/>
        </w:trPr>
        <w:tc>
          <w:tcPr>
            <w:tcW w:w="2592" w:type="dxa"/>
            <w:vMerge/>
            <w:tcMar>
              <w:top w:w="100" w:type="dxa"/>
              <w:left w:w="100" w:type="dxa"/>
              <w:bottom w:w="100" w:type="dxa"/>
              <w:right w:w="100" w:type="dxa"/>
            </w:tcMar>
          </w:tcPr>
          <w:p w:rsidR="005A1D61" w14:paraId="7EC0F882" w14:textId="77777777"/>
        </w:tc>
        <w:tc>
          <w:tcPr>
            <w:tcW w:w="3888" w:type="dxa"/>
            <w:vMerge w:val="restart"/>
            <w:tcMar>
              <w:top w:w="100" w:type="dxa"/>
              <w:left w:w="100" w:type="dxa"/>
              <w:bottom w:w="100" w:type="dxa"/>
              <w:right w:w="100" w:type="dxa"/>
            </w:tcMar>
          </w:tcPr>
          <w:p w:rsidR="005A1D61" w14:paraId="4C0A92FB" w14:textId="77777777">
            <w:r>
              <w:rPr>
                <w:sz w:val="20"/>
              </w:rPr>
              <w:t>PRINCE EDWARD ISLAND</w:t>
            </w:r>
          </w:p>
        </w:tc>
        <w:tc>
          <w:tcPr>
            <w:tcW w:w="3888" w:type="dxa"/>
            <w:vMerge w:val="restart"/>
            <w:tcMar>
              <w:top w:w="100" w:type="dxa"/>
              <w:left w:w="100" w:type="dxa"/>
              <w:bottom w:w="100" w:type="dxa"/>
              <w:right w:w="100" w:type="dxa"/>
            </w:tcMar>
          </w:tcPr>
          <w:p w:rsidR="005A1D61" w14:paraId="4CB5757C" w14:textId="77777777">
            <w:r>
              <w:rPr>
                <w:sz w:val="20"/>
              </w:rPr>
              <w:t>392</w:t>
            </w:r>
          </w:p>
        </w:tc>
        <w:tc>
          <w:tcPr>
            <w:tcW w:w="2592" w:type="dxa"/>
            <w:vMerge w:val="restart"/>
            <w:tcMar>
              <w:top w:w="100" w:type="dxa"/>
              <w:left w:w="100" w:type="dxa"/>
              <w:bottom w:w="100" w:type="dxa"/>
              <w:right w:w="100" w:type="dxa"/>
            </w:tcMar>
          </w:tcPr>
          <w:p w:rsidR="005A1D61" w14:paraId="6868E8C4" w14:textId="77777777"/>
        </w:tc>
      </w:tr>
      <w:tr w14:paraId="793696BD" w14:textId="77777777">
        <w:tblPrEx>
          <w:tblW w:w="0" w:type="auto"/>
          <w:tblLook w:val="04A0"/>
        </w:tblPrEx>
        <w:trPr>
          <w:trHeight w:val="269"/>
        </w:trPr>
        <w:tc>
          <w:tcPr>
            <w:tcW w:w="2592" w:type="dxa"/>
            <w:vMerge/>
            <w:tcMar>
              <w:top w:w="100" w:type="dxa"/>
              <w:left w:w="100" w:type="dxa"/>
              <w:bottom w:w="100" w:type="dxa"/>
              <w:right w:w="100" w:type="dxa"/>
            </w:tcMar>
          </w:tcPr>
          <w:p w:rsidR="005A1D61" w14:paraId="468F317E" w14:textId="77777777"/>
        </w:tc>
        <w:tc>
          <w:tcPr>
            <w:tcW w:w="3888" w:type="dxa"/>
            <w:vMerge w:val="restart"/>
            <w:tcMar>
              <w:top w:w="100" w:type="dxa"/>
              <w:left w:w="100" w:type="dxa"/>
              <w:bottom w:w="100" w:type="dxa"/>
              <w:right w:w="100" w:type="dxa"/>
            </w:tcMar>
          </w:tcPr>
          <w:p w:rsidR="005A1D61" w14:paraId="7E6A7FC4" w14:textId="77777777">
            <w:r>
              <w:rPr>
                <w:sz w:val="20"/>
              </w:rPr>
              <w:t>PRINCIPE ISLAND</w:t>
            </w:r>
          </w:p>
        </w:tc>
        <w:tc>
          <w:tcPr>
            <w:tcW w:w="3888" w:type="dxa"/>
            <w:vMerge w:val="restart"/>
            <w:tcMar>
              <w:top w:w="100" w:type="dxa"/>
              <w:left w:w="100" w:type="dxa"/>
              <w:bottom w:w="100" w:type="dxa"/>
              <w:right w:w="100" w:type="dxa"/>
            </w:tcMar>
          </w:tcPr>
          <w:p w:rsidR="005A1D61" w14:paraId="56B48FF7" w14:textId="77777777">
            <w:r>
              <w:rPr>
                <w:sz w:val="20"/>
              </w:rPr>
              <w:t>599</w:t>
            </w:r>
          </w:p>
        </w:tc>
        <w:tc>
          <w:tcPr>
            <w:tcW w:w="2592" w:type="dxa"/>
            <w:vMerge w:val="restart"/>
            <w:tcMar>
              <w:top w:w="100" w:type="dxa"/>
              <w:left w:w="100" w:type="dxa"/>
              <w:bottom w:w="100" w:type="dxa"/>
              <w:right w:w="100" w:type="dxa"/>
            </w:tcMar>
          </w:tcPr>
          <w:p w:rsidR="005A1D61" w14:paraId="6803EA0B" w14:textId="77777777"/>
        </w:tc>
      </w:tr>
      <w:tr w14:paraId="1C5E8B4D" w14:textId="77777777">
        <w:tblPrEx>
          <w:tblW w:w="0" w:type="auto"/>
          <w:tblLook w:val="04A0"/>
        </w:tblPrEx>
        <w:trPr>
          <w:trHeight w:val="269"/>
        </w:trPr>
        <w:tc>
          <w:tcPr>
            <w:tcW w:w="2592" w:type="dxa"/>
            <w:vMerge/>
            <w:tcMar>
              <w:top w:w="100" w:type="dxa"/>
              <w:left w:w="100" w:type="dxa"/>
              <w:bottom w:w="100" w:type="dxa"/>
              <w:right w:w="100" w:type="dxa"/>
            </w:tcMar>
          </w:tcPr>
          <w:p w:rsidR="005A1D61" w14:paraId="3E41BC55" w14:textId="77777777"/>
        </w:tc>
        <w:tc>
          <w:tcPr>
            <w:tcW w:w="3888" w:type="dxa"/>
            <w:vMerge w:val="restart"/>
            <w:tcMar>
              <w:top w:w="100" w:type="dxa"/>
              <w:left w:w="100" w:type="dxa"/>
              <w:bottom w:w="100" w:type="dxa"/>
              <w:right w:w="100" w:type="dxa"/>
            </w:tcMar>
          </w:tcPr>
          <w:p w:rsidR="005A1D61" w14:paraId="7AE2E377" w14:textId="77777777">
            <w:r>
              <w:rPr>
                <w:sz w:val="20"/>
              </w:rPr>
              <w:t>PRUSSIA</w:t>
            </w:r>
          </w:p>
        </w:tc>
        <w:tc>
          <w:tcPr>
            <w:tcW w:w="3888" w:type="dxa"/>
            <w:vMerge w:val="restart"/>
            <w:tcMar>
              <w:top w:w="100" w:type="dxa"/>
              <w:left w:w="100" w:type="dxa"/>
              <w:bottom w:w="100" w:type="dxa"/>
              <w:right w:w="100" w:type="dxa"/>
            </w:tcMar>
          </w:tcPr>
          <w:p w:rsidR="005A1D61" w14:paraId="6D3D3D38" w14:textId="77777777">
            <w:r>
              <w:rPr>
                <w:sz w:val="20"/>
              </w:rPr>
              <w:t>255</w:t>
            </w:r>
          </w:p>
        </w:tc>
        <w:tc>
          <w:tcPr>
            <w:tcW w:w="2592" w:type="dxa"/>
            <w:vMerge w:val="restart"/>
            <w:tcMar>
              <w:top w:w="100" w:type="dxa"/>
              <w:left w:w="100" w:type="dxa"/>
              <w:bottom w:w="100" w:type="dxa"/>
              <w:right w:w="100" w:type="dxa"/>
            </w:tcMar>
          </w:tcPr>
          <w:p w:rsidR="005A1D61" w14:paraId="61628A3F" w14:textId="77777777"/>
        </w:tc>
      </w:tr>
      <w:tr w14:paraId="6A4C40EB" w14:textId="77777777">
        <w:tblPrEx>
          <w:tblW w:w="0" w:type="auto"/>
          <w:tblLook w:val="04A0"/>
        </w:tblPrEx>
        <w:trPr>
          <w:trHeight w:val="269"/>
        </w:trPr>
        <w:tc>
          <w:tcPr>
            <w:tcW w:w="2592" w:type="dxa"/>
            <w:vMerge/>
            <w:tcMar>
              <w:top w:w="100" w:type="dxa"/>
              <w:left w:w="100" w:type="dxa"/>
              <w:bottom w:w="100" w:type="dxa"/>
              <w:right w:w="100" w:type="dxa"/>
            </w:tcMar>
          </w:tcPr>
          <w:p w:rsidR="005A1D61" w14:paraId="7212B879" w14:textId="77777777"/>
        </w:tc>
        <w:tc>
          <w:tcPr>
            <w:tcW w:w="3888" w:type="dxa"/>
            <w:vMerge w:val="restart"/>
            <w:tcMar>
              <w:top w:w="100" w:type="dxa"/>
              <w:left w:w="100" w:type="dxa"/>
              <w:bottom w:w="100" w:type="dxa"/>
              <w:right w:w="100" w:type="dxa"/>
            </w:tcMar>
          </w:tcPr>
          <w:p w:rsidR="005A1D61" w14:paraId="533C004D" w14:textId="77777777">
            <w:r>
              <w:rPr>
                <w:sz w:val="20"/>
              </w:rPr>
              <w:t>PUEBLA</w:t>
            </w:r>
          </w:p>
        </w:tc>
        <w:tc>
          <w:tcPr>
            <w:tcW w:w="3888" w:type="dxa"/>
            <w:vMerge w:val="restart"/>
            <w:tcMar>
              <w:top w:w="100" w:type="dxa"/>
              <w:left w:w="100" w:type="dxa"/>
              <w:bottom w:w="100" w:type="dxa"/>
              <w:right w:w="100" w:type="dxa"/>
            </w:tcMar>
          </w:tcPr>
          <w:p w:rsidR="005A1D61" w14:paraId="3FE47E09" w14:textId="77777777">
            <w:r>
              <w:rPr>
                <w:sz w:val="20"/>
              </w:rPr>
              <w:t>533</w:t>
            </w:r>
          </w:p>
        </w:tc>
        <w:tc>
          <w:tcPr>
            <w:tcW w:w="2592" w:type="dxa"/>
            <w:vMerge w:val="restart"/>
            <w:tcMar>
              <w:top w:w="100" w:type="dxa"/>
              <w:left w:w="100" w:type="dxa"/>
              <w:bottom w:w="100" w:type="dxa"/>
              <w:right w:w="100" w:type="dxa"/>
            </w:tcMar>
          </w:tcPr>
          <w:p w:rsidR="005A1D61" w14:paraId="3BC406F9" w14:textId="77777777"/>
        </w:tc>
      </w:tr>
      <w:tr w14:paraId="69E7F88D" w14:textId="77777777">
        <w:tblPrEx>
          <w:tblW w:w="0" w:type="auto"/>
          <w:tblLook w:val="04A0"/>
        </w:tblPrEx>
        <w:trPr>
          <w:trHeight w:val="269"/>
        </w:trPr>
        <w:tc>
          <w:tcPr>
            <w:tcW w:w="2592" w:type="dxa"/>
            <w:vMerge/>
            <w:tcMar>
              <w:top w:w="100" w:type="dxa"/>
              <w:left w:w="100" w:type="dxa"/>
              <w:bottom w:w="100" w:type="dxa"/>
              <w:right w:w="100" w:type="dxa"/>
            </w:tcMar>
          </w:tcPr>
          <w:p w:rsidR="005A1D61" w14:paraId="0A6355A2" w14:textId="77777777"/>
        </w:tc>
        <w:tc>
          <w:tcPr>
            <w:tcW w:w="3888" w:type="dxa"/>
            <w:vMerge w:val="restart"/>
            <w:tcMar>
              <w:top w:w="100" w:type="dxa"/>
              <w:left w:w="100" w:type="dxa"/>
              <w:bottom w:w="100" w:type="dxa"/>
              <w:right w:w="100" w:type="dxa"/>
            </w:tcMar>
          </w:tcPr>
          <w:p w:rsidR="005A1D61" w14:paraId="1FD8EEA9" w14:textId="77777777">
            <w:r>
              <w:rPr>
                <w:sz w:val="20"/>
              </w:rPr>
              <w:t>PUERTO RICO</w:t>
            </w:r>
          </w:p>
        </w:tc>
        <w:tc>
          <w:tcPr>
            <w:tcW w:w="3888" w:type="dxa"/>
            <w:vMerge w:val="restart"/>
            <w:tcMar>
              <w:top w:w="100" w:type="dxa"/>
              <w:left w:w="100" w:type="dxa"/>
              <w:bottom w:w="100" w:type="dxa"/>
              <w:right w:w="100" w:type="dxa"/>
            </w:tcMar>
          </w:tcPr>
          <w:p w:rsidR="005A1D61" w14:paraId="604895D2" w14:textId="77777777">
            <w:r>
              <w:rPr>
                <w:sz w:val="20"/>
              </w:rPr>
              <w:t>73</w:t>
            </w:r>
          </w:p>
        </w:tc>
        <w:tc>
          <w:tcPr>
            <w:tcW w:w="2592" w:type="dxa"/>
            <w:vMerge w:val="restart"/>
            <w:tcMar>
              <w:top w:w="100" w:type="dxa"/>
              <w:left w:w="100" w:type="dxa"/>
              <w:bottom w:w="100" w:type="dxa"/>
              <w:right w:w="100" w:type="dxa"/>
            </w:tcMar>
          </w:tcPr>
          <w:p w:rsidR="005A1D61" w14:paraId="5BA87D9E" w14:textId="77777777"/>
        </w:tc>
      </w:tr>
      <w:tr w14:paraId="6BC1A463" w14:textId="77777777">
        <w:tblPrEx>
          <w:tblW w:w="0" w:type="auto"/>
          <w:tblLook w:val="04A0"/>
        </w:tblPrEx>
        <w:trPr>
          <w:trHeight w:val="269"/>
        </w:trPr>
        <w:tc>
          <w:tcPr>
            <w:tcW w:w="2592" w:type="dxa"/>
            <w:vMerge/>
            <w:tcMar>
              <w:top w:w="100" w:type="dxa"/>
              <w:left w:w="100" w:type="dxa"/>
              <w:bottom w:w="100" w:type="dxa"/>
              <w:right w:w="100" w:type="dxa"/>
            </w:tcMar>
          </w:tcPr>
          <w:p w:rsidR="005A1D61" w14:paraId="0337377B" w14:textId="77777777"/>
        </w:tc>
        <w:tc>
          <w:tcPr>
            <w:tcW w:w="3888" w:type="dxa"/>
            <w:vMerge w:val="restart"/>
            <w:tcMar>
              <w:top w:w="100" w:type="dxa"/>
              <w:left w:w="100" w:type="dxa"/>
              <w:bottom w:w="100" w:type="dxa"/>
              <w:right w:w="100" w:type="dxa"/>
            </w:tcMar>
          </w:tcPr>
          <w:p w:rsidR="005A1D61" w14:paraId="78581FA1" w14:textId="77777777">
            <w:r>
              <w:rPr>
                <w:sz w:val="20"/>
              </w:rPr>
              <w:t>PUNJAB</w:t>
            </w:r>
          </w:p>
        </w:tc>
        <w:tc>
          <w:tcPr>
            <w:tcW w:w="3888" w:type="dxa"/>
            <w:vMerge w:val="restart"/>
            <w:tcMar>
              <w:top w:w="100" w:type="dxa"/>
              <w:left w:w="100" w:type="dxa"/>
              <w:bottom w:w="100" w:type="dxa"/>
              <w:right w:w="100" w:type="dxa"/>
            </w:tcMar>
          </w:tcPr>
          <w:p w:rsidR="005A1D61" w14:paraId="67C25B4D" w14:textId="77777777">
            <w:r>
              <w:rPr>
                <w:sz w:val="20"/>
              </w:rPr>
              <w:t>308</w:t>
            </w:r>
          </w:p>
        </w:tc>
        <w:tc>
          <w:tcPr>
            <w:tcW w:w="2592" w:type="dxa"/>
            <w:vMerge w:val="restart"/>
            <w:tcMar>
              <w:top w:w="100" w:type="dxa"/>
              <w:left w:w="100" w:type="dxa"/>
              <w:bottom w:w="100" w:type="dxa"/>
              <w:right w:w="100" w:type="dxa"/>
            </w:tcMar>
          </w:tcPr>
          <w:p w:rsidR="005A1D61" w14:paraId="26357476" w14:textId="77777777"/>
        </w:tc>
      </w:tr>
      <w:tr w14:paraId="3FBF878D" w14:textId="77777777">
        <w:tblPrEx>
          <w:tblW w:w="0" w:type="auto"/>
          <w:tblLook w:val="04A0"/>
        </w:tblPrEx>
        <w:trPr>
          <w:trHeight w:val="269"/>
        </w:trPr>
        <w:tc>
          <w:tcPr>
            <w:tcW w:w="2592" w:type="dxa"/>
            <w:vMerge/>
            <w:tcMar>
              <w:top w:w="100" w:type="dxa"/>
              <w:left w:w="100" w:type="dxa"/>
              <w:bottom w:w="100" w:type="dxa"/>
              <w:right w:w="100" w:type="dxa"/>
            </w:tcMar>
          </w:tcPr>
          <w:p w:rsidR="005A1D61" w14:paraId="7ECC5BC7" w14:textId="77777777"/>
        </w:tc>
        <w:tc>
          <w:tcPr>
            <w:tcW w:w="3888" w:type="dxa"/>
            <w:vMerge w:val="restart"/>
            <w:tcMar>
              <w:top w:w="100" w:type="dxa"/>
              <w:left w:w="100" w:type="dxa"/>
              <w:bottom w:w="100" w:type="dxa"/>
              <w:right w:w="100" w:type="dxa"/>
            </w:tcMar>
          </w:tcPr>
          <w:p w:rsidR="005A1D61" w14:paraId="00E9DE34" w14:textId="77777777">
            <w:r>
              <w:rPr>
                <w:sz w:val="20"/>
              </w:rPr>
              <w:t>PUNJAB, INDIA</w:t>
            </w:r>
          </w:p>
        </w:tc>
        <w:tc>
          <w:tcPr>
            <w:tcW w:w="3888" w:type="dxa"/>
            <w:vMerge w:val="restart"/>
            <w:tcMar>
              <w:top w:w="100" w:type="dxa"/>
              <w:left w:w="100" w:type="dxa"/>
              <w:bottom w:w="100" w:type="dxa"/>
              <w:right w:w="100" w:type="dxa"/>
            </w:tcMar>
          </w:tcPr>
          <w:p w:rsidR="005A1D61" w14:paraId="26FE1C93" w14:textId="77777777">
            <w:r>
              <w:rPr>
                <w:sz w:val="20"/>
              </w:rPr>
              <w:t>263</w:t>
            </w:r>
          </w:p>
        </w:tc>
        <w:tc>
          <w:tcPr>
            <w:tcW w:w="2592" w:type="dxa"/>
            <w:vMerge w:val="restart"/>
            <w:tcMar>
              <w:top w:w="100" w:type="dxa"/>
              <w:left w:w="100" w:type="dxa"/>
              <w:bottom w:w="100" w:type="dxa"/>
              <w:right w:w="100" w:type="dxa"/>
            </w:tcMar>
          </w:tcPr>
          <w:p w:rsidR="005A1D61" w14:paraId="7D9B0945" w14:textId="77777777"/>
        </w:tc>
      </w:tr>
      <w:tr w14:paraId="2BE64C4F" w14:textId="77777777">
        <w:tblPrEx>
          <w:tblW w:w="0" w:type="auto"/>
          <w:tblLook w:val="04A0"/>
        </w:tblPrEx>
        <w:trPr>
          <w:trHeight w:val="269"/>
        </w:trPr>
        <w:tc>
          <w:tcPr>
            <w:tcW w:w="2592" w:type="dxa"/>
            <w:vMerge/>
            <w:tcMar>
              <w:top w:w="100" w:type="dxa"/>
              <w:left w:w="100" w:type="dxa"/>
              <w:bottom w:w="100" w:type="dxa"/>
              <w:right w:w="100" w:type="dxa"/>
            </w:tcMar>
          </w:tcPr>
          <w:p w:rsidR="005A1D61" w14:paraId="31C0089C" w14:textId="77777777"/>
        </w:tc>
        <w:tc>
          <w:tcPr>
            <w:tcW w:w="3888" w:type="dxa"/>
            <w:vMerge w:val="restart"/>
            <w:tcMar>
              <w:top w:w="100" w:type="dxa"/>
              <w:left w:w="100" w:type="dxa"/>
              <w:bottom w:w="100" w:type="dxa"/>
              <w:right w:w="100" w:type="dxa"/>
            </w:tcMar>
          </w:tcPr>
          <w:p w:rsidR="005A1D61" w14:paraId="2F172117" w14:textId="77777777">
            <w:r>
              <w:rPr>
                <w:sz w:val="20"/>
              </w:rPr>
              <w:t>PUNJAB, PAKISTAN</w:t>
            </w:r>
          </w:p>
        </w:tc>
        <w:tc>
          <w:tcPr>
            <w:tcW w:w="3888" w:type="dxa"/>
            <w:vMerge w:val="restart"/>
            <w:tcMar>
              <w:top w:w="100" w:type="dxa"/>
              <w:left w:w="100" w:type="dxa"/>
              <w:bottom w:w="100" w:type="dxa"/>
              <w:right w:w="100" w:type="dxa"/>
            </w:tcMar>
          </w:tcPr>
          <w:p w:rsidR="005A1D61" w14:paraId="255D2FB9" w14:textId="77777777">
            <w:r>
              <w:rPr>
                <w:sz w:val="20"/>
              </w:rPr>
              <w:t>309</w:t>
            </w:r>
          </w:p>
        </w:tc>
        <w:tc>
          <w:tcPr>
            <w:tcW w:w="2592" w:type="dxa"/>
            <w:vMerge w:val="restart"/>
            <w:tcMar>
              <w:top w:w="100" w:type="dxa"/>
              <w:left w:w="100" w:type="dxa"/>
              <w:bottom w:w="100" w:type="dxa"/>
              <w:right w:w="100" w:type="dxa"/>
            </w:tcMar>
          </w:tcPr>
          <w:p w:rsidR="005A1D61" w14:paraId="02FC80D0" w14:textId="77777777"/>
        </w:tc>
      </w:tr>
      <w:tr w14:paraId="12E020E8" w14:textId="77777777">
        <w:tblPrEx>
          <w:tblW w:w="0" w:type="auto"/>
          <w:tblLook w:val="04A0"/>
        </w:tblPrEx>
        <w:trPr>
          <w:trHeight w:val="269"/>
        </w:trPr>
        <w:tc>
          <w:tcPr>
            <w:tcW w:w="2592" w:type="dxa"/>
            <w:vMerge/>
            <w:tcMar>
              <w:top w:w="100" w:type="dxa"/>
              <w:left w:w="100" w:type="dxa"/>
              <w:bottom w:w="100" w:type="dxa"/>
              <w:right w:w="100" w:type="dxa"/>
            </w:tcMar>
          </w:tcPr>
          <w:p w:rsidR="005A1D61" w14:paraId="3D0A34A4" w14:textId="77777777"/>
        </w:tc>
        <w:tc>
          <w:tcPr>
            <w:tcW w:w="3888" w:type="dxa"/>
            <w:vMerge w:val="restart"/>
            <w:tcMar>
              <w:top w:w="100" w:type="dxa"/>
              <w:left w:w="100" w:type="dxa"/>
              <w:bottom w:w="100" w:type="dxa"/>
              <w:right w:w="100" w:type="dxa"/>
            </w:tcMar>
          </w:tcPr>
          <w:p w:rsidR="005A1D61" w14:paraId="4B923C10" w14:textId="77777777">
            <w:r>
              <w:rPr>
                <w:sz w:val="20"/>
              </w:rPr>
              <w:t>QATAR</w:t>
            </w:r>
          </w:p>
        </w:tc>
        <w:tc>
          <w:tcPr>
            <w:tcW w:w="3888" w:type="dxa"/>
            <w:vMerge w:val="restart"/>
            <w:tcMar>
              <w:top w:w="100" w:type="dxa"/>
              <w:left w:w="100" w:type="dxa"/>
              <w:bottom w:w="100" w:type="dxa"/>
              <w:right w:w="100" w:type="dxa"/>
            </w:tcMar>
          </w:tcPr>
          <w:p w:rsidR="005A1D61" w14:paraId="44170C67" w14:textId="77777777">
            <w:r>
              <w:rPr>
                <w:sz w:val="20"/>
              </w:rPr>
              <w:t>234</w:t>
            </w:r>
          </w:p>
        </w:tc>
        <w:tc>
          <w:tcPr>
            <w:tcW w:w="2592" w:type="dxa"/>
            <w:vMerge w:val="restart"/>
            <w:tcMar>
              <w:top w:w="100" w:type="dxa"/>
              <w:left w:w="100" w:type="dxa"/>
              <w:bottom w:w="100" w:type="dxa"/>
              <w:right w:w="100" w:type="dxa"/>
            </w:tcMar>
          </w:tcPr>
          <w:p w:rsidR="005A1D61" w14:paraId="4343960C" w14:textId="77777777"/>
        </w:tc>
      </w:tr>
      <w:tr w14:paraId="0D896C6A" w14:textId="77777777">
        <w:tblPrEx>
          <w:tblW w:w="0" w:type="auto"/>
          <w:tblLook w:val="04A0"/>
        </w:tblPrEx>
        <w:trPr>
          <w:trHeight w:val="269"/>
        </w:trPr>
        <w:tc>
          <w:tcPr>
            <w:tcW w:w="2592" w:type="dxa"/>
            <w:vMerge/>
            <w:tcMar>
              <w:top w:w="100" w:type="dxa"/>
              <w:left w:w="100" w:type="dxa"/>
              <w:bottom w:w="100" w:type="dxa"/>
              <w:right w:w="100" w:type="dxa"/>
            </w:tcMar>
          </w:tcPr>
          <w:p w:rsidR="005A1D61" w14:paraId="3B5B0FE4" w14:textId="77777777"/>
        </w:tc>
        <w:tc>
          <w:tcPr>
            <w:tcW w:w="3888" w:type="dxa"/>
            <w:vMerge w:val="restart"/>
            <w:tcMar>
              <w:top w:w="100" w:type="dxa"/>
              <w:left w:w="100" w:type="dxa"/>
              <w:bottom w:w="100" w:type="dxa"/>
              <w:right w:w="100" w:type="dxa"/>
            </w:tcMar>
          </w:tcPr>
          <w:p w:rsidR="005A1D61" w14:paraId="2F7D6CBB" w14:textId="77777777">
            <w:r>
              <w:rPr>
                <w:sz w:val="20"/>
              </w:rPr>
              <w:t>QUANG-LONG</w:t>
            </w:r>
          </w:p>
        </w:tc>
        <w:tc>
          <w:tcPr>
            <w:tcW w:w="3888" w:type="dxa"/>
            <w:vMerge w:val="restart"/>
            <w:tcMar>
              <w:top w:w="100" w:type="dxa"/>
              <w:left w:w="100" w:type="dxa"/>
              <w:bottom w:w="100" w:type="dxa"/>
              <w:right w:w="100" w:type="dxa"/>
            </w:tcMar>
          </w:tcPr>
          <w:p w:rsidR="005A1D61" w14:paraId="79C0FFAC" w14:textId="77777777">
            <w:r>
              <w:rPr>
                <w:sz w:val="20"/>
              </w:rPr>
              <w:t>357</w:t>
            </w:r>
          </w:p>
        </w:tc>
        <w:tc>
          <w:tcPr>
            <w:tcW w:w="2592" w:type="dxa"/>
            <w:vMerge w:val="restart"/>
            <w:tcMar>
              <w:top w:w="100" w:type="dxa"/>
              <w:left w:w="100" w:type="dxa"/>
              <w:bottom w:w="100" w:type="dxa"/>
              <w:right w:w="100" w:type="dxa"/>
            </w:tcMar>
          </w:tcPr>
          <w:p w:rsidR="005A1D61" w14:paraId="7C1D5D18" w14:textId="77777777"/>
        </w:tc>
      </w:tr>
      <w:tr w14:paraId="3EF72EB1" w14:textId="77777777">
        <w:tblPrEx>
          <w:tblW w:w="0" w:type="auto"/>
          <w:tblLook w:val="04A0"/>
        </w:tblPrEx>
        <w:trPr>
          <w:trHeight w:val="269"/>
        </w:trPr>
        <w:tc>
          <w:tcPr>
            <w:tcW w:w="2592" w:type="dxa"/>
            <w:vMerge/>
            <w:tcMar>
              <w:top w:w="100" w:type="dxa"/>
              <w:left w:w="100" w:type="dxa"/>
              <w:bottom w:w="100" w:type="dxa"/>
              <w:right w:w="100" w:type="dxa"/>
            </w:tcMar>
          </w:tcPr>
          <w:p w:rsidR="005A1D61" w14:paraId="6C10DA60" w14:textId="77777777"/>
        </w:tc>
        <w:tc>
          <w:tcPr>
            <w:tcW w:w="3888" w:type="dxa"/>
            <w:vMerge w:val="restart"/>
            <w:tcMar>
              <w:top w:w="100" w:type="dxa"/>
              <w:left w:w="100" w:type="dxa"/>
              <w:bottom w:w="100" w:type="dxa"/>
              <w:right w:w="100" w:type="dxa"/>
            </w:tcMar>
          </w:tcPr>
          <w:p w:rsidR="005A1D61" w14:paraId="5D9673BC" w14:textId="77777777">
            <w:r>
              <w:rPr>
                <w:sz w:val="20"/>
              </w:rPr>
              <w:t>QUEBEC</w:t>
            </w:r>
          </w:p>
        </w:tc>
        <w:tc>
          <w:tcPr>
            <w:tcW w:w="3888" w:type="dxa"/>
            <w:vMerge w:val="restart"/>
            <w:tcMar>
              <w:top w:w="100" w:type="dxa"/>
              <w:left w:w="100" w:type="dxa"/>
              <w:bottom w:w="100" w:type="dxa"/>
              <w:right w:w="100" w:type="dxa"/>
            </w:tcMar>
          </w:tcPr>
          <w:p w:rsidR="005A1D61" w14:paraId="6FE2CBA2" w14:textId="77777777">
            <w:r>
              <w:rPr>
                <w:sz w:val="20"/>
              </w:rPr>
              <w:t>393</w:t>
            </w:r>
          </w:p>
        </w:tc>
        <w:tc>
          <w:tcPr>
            <w:tcW w:w="2592" w:type="dxa"/>
            <w:vMerge w:val="restart"/>
            <w:tcMar>
              <w:top w:w="100" w:type="dxa"/>
              <w:left w:w="100" w:type="dxa"/>
              <w:bottom w:w="100" w:type="dxa"/>
              <w:right w:w="100" w:type="dxa"/>
            </w:tcMar>
          </w:tcPr>
          <w:p w:rsidR="005A1D61" w14:paraId="6AAB0BF9" w14:textId="77777777"/>
        </w:tc>
      </w:tr>
      <w:tr w14:paraId="64EBD1A0" w14:textId="77777777">
        <w:tblPrEx>
          <w:tblW w:w="0" w:type="auto"/>
          <w:tblLook w:val="04A0"/>
        </w:tblPrEx>
        <w:trPr>
          <w:trHeight w:val="269"/>
        </w:trPr>
        <w:tc>
          <w:tcPr>
            <w:tcW w:w="2592" w:type="dxa"/>
            <w:vMerge/>
            <w:tcMar>
              <w:top w:w="100" w:type="dxa"/>
              <w:left w:w="100" w:type="dxa"/>
              <w:bottom w:w="100" w:type="dxa"/>
              <w:right w:w="100" w:type="dxa"/>
            </w:tcMar>
          </w:tcPr>
          <w:p w:rsidR="005A1D61" w14:paraId="2BC710F9" w14:textId="77777777"/>
        </w:tc>
        <w:tc>
          <w:tcPr>
            <w:tcW w:w="3888" w:type="dxa"/>
            <w:vMerge w:val="restart"/>
            <w:tcMar>
              <w:top w:w="100" w:type="dxa"/>
              <w:left w:w="100" w:type="dxa"/>
              <w:bottom w:w="100" w:type="dxa"/>
              <w:right w:w="100" w:type="dxa"/>
            </w:tcMar>
          </w:tcPr>
          <w:p w:rsidR="005A1D61" w14:paraId="0EE2DDAD" w14:textId="77777777">
            <w:r>
              <w:rPr>
                <w:sz w:val="20"/>
              </w:rPr>
              <w:t>QUEENSLAND</w:t>
            </w:r>
          </w:p>
        </w:tc>
        <w:tc>
          <w:tcPr>
            <w:tcW w:w="3888" w:type="dxa"/>
            <w:vMerge w:val="restart"/>
            <w:tcMar>
              <w:top w:w="100" w:type="dxa"/>
              <w:left w:w="100" w:type="dxa"/>
              <w:bottom w:w="100" w:type="dxa"/>
              <w:right w:w="100" w:type="dxa"/>
            </w:tcMar>
          </w:tcPr>
          <w:p w:rsidR="005A1D61" w14:paraId="305EF8AF" w14:textId="77777777">
            <w:r>
              <w:rPr>
                <w:sz w:val="20"/>
              </w:rPr>
              <w:t>643</w:t>
            </w:r>
          </w:p>
        </w:tc>
        <w:tc>
          <w:tcPr>
            <w:tcW w:w="2592" w:type="dxa"/>
            <w:vMerge w:val="restart"/>
            <w:tcMar>
              <w:top w:w="100" w:type="dxa"/>
              <w:left w:w="100" w:type="dxa"/>
              <w:bottom w:w="100" w:type="dxa"/>
              <w:right w:w="100" w:type="dxa"/>
            </w:tcMar>
          </w:tcPr>
          <w:p w:rsidR="005A1D61" w14:paraId="46772C50" w14:textId="77777777"/>
        </w:tc>
      </w:tr>
      <w:tr w14:paraId="2BC7679A" w14:textId="77777777">
        <w:tblPrEx>
          <w:tblW w:w="0" w:type="auto"/>
          <w:tblLook w:val="04A0"/>
        </w:tblPrEx>
        <w:trPr>
          <w:trHeight w:val="269"/>
        </w:trPr>
        <w:tc>
          <w:tcPr>
            <w:tcW w:w="2592" w:type="dxa"/>
            <w:vMerge/>
            <w:tcMar>
              <w:top w:w="100" w:type="dxa"/>
              <w:left w:w="100" w:type="dxa"/>
              <w:bottom w:w="100" w:type="dxa"/>
              <w:right w:w="100" w:type="dxa"/>
            </w:tcMar>
          </w:tcPr>
          <w:p w:rsidR="005A1D61" w14:paraId="45D5DBCA" w14:textId="77777777"/>
        </w:tc>
        <w:tc>
          <w:tcPr>
            <w:tcW w:w="3888" w:type="dxa"/>
            <w:vMerge w:val="restart"/>
            <w:tcMar>
              <w:top w:w="100" w:type="dxa"/>
              <w:left w:w="100" w:type="dxa"/>
              <w:bottom w:w="100" w:type="dxa"/>
              <w:right w:w="100" w:type="dxa"/>
            </w:tcMar>
          </w:tcPr>
          <w:p w:rsidR="005A1D61" w14:paraId="385DA71B" w14:textId="77777777">
            <w:r>
              <w:rPr>
                <w:sz w:val="20"/>
              </w:rPr>
              <w:t>QUERETARO</w:t>
            </w:r>
          </w:p>
        </w:tc>
        <w:tc>
          <w:tcPr>
            <w:tcW w:w="3888" w:type="dxa"/>
            <w:vMerge w:val="restart"/>
            <w:tcMar>
              <w:top w:w="100" w:type="dxa"/>
              <w:left w:w="100" w:type="dxa"/>
              <w:bottom w:w="100" w:type="dxa"/>
              <w:right w:w="100" w:type="dxa"/>
            </w:tcMar>
          </w:tcPr>
          <w:p w:rsidR="005A1D61" w14:paraId="7BE07EA9" w14:textId="77777777">
            <w:r>
              <w:rPr>
                <w:sz w:val="20"/>
              </w:rPr>
              <w:t>534</w:t>
            </w:r>
          </w:p>
        </w:tc>
        <w:tc>
          <w:tcPr>
            <w:tcW w:w="2592" w:type="dxa"/>
            <w:vMerge w:val="restart"/>
            <w:tcMar>
              <w:top w:w="100" w:type="dxa"/>
              <w:left w:w="100" w:type="dxa"/>
              <w:bottom w:w="100" w:type="dxa"/>
              <w:right w:w="100" w:type="dxa"/>
            </w:tcMar>
          </w:tcPr>
          <w:p w:rsidR="005A1D61" w14:paraId="6E682103" w14:textId="77777777"/>
        </w:tc>
      </w:tr>
      <w:tr w14:paraId="71BA84A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DE4DFF" w14:textId="77777777"/>
        </w:tc>
        <w:tc>
          <w:tcPr>
            <w:tcW w:w="3888" w:type="dxa"/>
            <w:vMerge w:val="restart"/>
            <w:tcMar>
              <w:top w:w="100" w:type="dxa"/>
              <w:left w:w="100" w:type="dxa"/>
              <w:bottom w:w="100" w:type="dxa"/>
              <w:right w:w="100" w:type="dxa"/>
            </w:tcMar>
          </w:tcPr>
          <w:p w:rsidR="005A1D61" w14:paraId="3A62FB51" w14:textId="77777777">
            <w:r>
              <w:rPr>
                <w:sz w:val="20"/>
              </w:rPr>
              <w:t>QUI-NHON</w:t>
            </w:r>
          </w:p>
        </w:tc>
        <w:tc>
          <w:tcPr>
            <w:tcW w:w="3888" w:type="dxa"/>
            <w:vMerge w:val="restart"/>
            <w:tcMar>
              <w:top w:w="100" w:type="dxa"/>
              <w:left w:w="100" w:type="dxa"/>
              <w:bottom w:w="100" w:type="dxa"/>
              <w:right w:w="100" w:type="dxa"/>
            </w:tcMar>
          </w:tcPr>
          <w:p w:rsidR="005A1D61" w14:paraId="02501770" w14:textId="77777777">
            <w:r>
              <w:rPr>
                <w:sz w:val="20"/>
              </w:rPr>
              <w:t>358</w:t>
            </w:r>
          </w:p>
        </w:tc>
        <w:tc>
          <w:tcPr>
            <w:tcW w:w="2592" w:type="dxa"/>
            <w:vMerge w:val="restart"/>
            <w:tcMar>
              <w:top w:w="100" w:type="dxa"/>
              <w:left w:w="100" w:type="dxa"/>
              <w:bottom w:w="100" w:type="dxa"/>
              <w:right w:w="100" w:type="dxa"/>
            </w:tcMar>
          </w:tcPr>
          <w:p w:rsidR="005A1D61" w14:paraId="559FE254" w14:textId="77777777"/>
        </w:tc>
      </w:tr>
      <w:tr w14:paraId="415598D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803791" w14:textId="77777777"/>
        </w:tc>
        <w:tc>
          <w:tcPr>
            <w:tcW w:w="3888" w:type="dxa"/>
            <w:vMerge w:val="restart"/>
            <w:tcMar>
              <w:top w:w="100" w:type="dxa"/>
              <w:left w:w="100" w:type="dxa"/>
              <w:bottom w:w="100" w:type="dxa"/>
              <w:right w:w="100" w:type="dxa"/>
            </w:tcMar>
          </w:tcPr>
          <w:p w:rsidR="005A1D61" w14:paraId="20E06602" w14:textId="77777777">
            <w:r>
              <w:rPr>
                <w:sz w:val="20"/>
              </w:rPr>
              <w:t>RACH-GIA</w:t>
            </w:r>
          </w:p>
        </w:tc>
        <w:tc>
          <w:tcPr>
            <w:tcW w:w="3888" w:type="dxa"/>
            <w:vMerge w:val="restart"/>
            <w:tcMar>
              <w:top w:w="100" w:type="dxa"/>
              <w:left w:w="100" w:type="dxa"/>
              <w:bottom w:w="100" w:type="dxa"/>
              <w:right w:w="100" w:type="dxa"/>
            </w:tcMar>
          </w:tcPr>
          <w:p w:rsidR="005A1D61" w14:paraId="5BB61445" w14:textId="77777777">
            <w:r>
              <w:rPr>
                <w:sz w:val="20"/>
              </w:rPr>
              <w:t>359</w:t>
            </w:r>
          </w:p>
        </w:tc>
        <w:tc>
          <w:tcPr>
            <w:tcW w:w="2592" w:type="dxa"/>
            <w:vMerge w:val="restart"/>
            <w:tcMar>
              <w:top w:w="100" w:type="dxa"/>
              <w:left w:w="100" w:type="dxa"/>
              <w:bottom w:w="100" w:type="dxa"/>
              <w:right w:w="100" w:type="dxa"/>
            </w:tcMar>
          </w:tcPr>
          <w:p w:rsidR="005A1D61" w14:paraId="73348816" w14:textId="77777777"/>
        </w:tc>
      </w:tr>
      <w:tr w14:paraId="4978C92E" w14:textId="77777777">
        <w:tblPrEx>
          <w:tblW w:w="0" w:type="auto"/>
          <w:tblLook w:val="04A0"/>
        </w:tblPrEx>
        <w:trPr>
          <w:trHeight w:val="269"/>
        </w:trPr>
        <w:tc>
          <w:tcPr>
            <w:tcW w:w="2592" w:type="dxa"/>
            <w:vMerge/>
            <w:tcMar>
              <w:top w:w="100" w:type="dxa"/>
              <w:left w:w="100" w:type="dxa"/>
              <w:bottom w:w="100" w:type="dxa"/>
              <w:right w:w="100" w:type="dxa"/>
            </w:tcMar>
          </w:tcPr>
          <w:p w:rsidR="005A1D61" w14:paraId="0BD58331" w14:textId="77777777"/>
        </w:tc>
        <w:tc>
          <w:tcPr>
            <w:tcW w:w="3888" w:type="dxa"/>
            <w:vMerge w:val="restart"/>
            <w:tcMar>
              <w:top w:w="100" w:type="dxa"/>
              <w:left w:w="100" w:type="dxa"/>
              <w:bottom w:w="100" w:type="dxa"/>
              <w:right w:w="100" w:type="dxa"/>
            </w:tcMar>
          </w:tcPr>
          <w:p w:rsidR="005A1D61" w14:paraId="1916B7C9" w14:textId="77777777">
            <w:r>
              <w:rPr>
                <w:sz w:val="20"/>
              </w:rPr>
              <w:t>RAJASTHAN</w:t>
            </w:r>
          </w:p>
        </w:tc>
        <w:tc>
          <w:tcPr>
            <w:tcW w:w="3888" w:type="dxa"/>
            <w:vMerge w:val="restart"/>
            <w:tcMar>
              <w:top w:w="100" w:type="dxa"/>
              <w:left w:w="100" w:type="dxa"/>
              <w:bottom w:w="100" w:type="dxa"/>
              <w:right w:w="100" w:type="dxa"/>
            </w:tcMar>
          </w:tcPr>
          <w:p w:rsidR="005A1D61" w14:paraId="17954A5A" w14:textId="77777777">
            <w:r>
              <w:rPr>
                <w:sz w:val="20"/>
              </w:rPr>
              <w:t>264</w:t>
            </w:r>
          </w:p>
        </w:tc>
        <w:tc>
          <w:tcPr>
            <w:tcW w:w="2592" w:type="dxa"/>
            <w:vMerge w:val="restart"/>
            <w:tcMar>
              <w:top w:w="100" w:type="dxa"/>
              <w:left w:w="100" w:type="dxa"/>
              <w:bottom w:w="100" w:type="dxa"/>
              <w:right w:w="100" w:type="dxa"/>
            </w:tcMar>
          </w:tcPr>
          <w:p w:rsidR="005A1D61" w14:paraId="5552183D" w14:textId="77777777"/>
        </w:tc>
      </w:tr>
      <w:tr w14:paraId="22075B0E" w14:textId="77777777">
        <w:tblPrEx>
          <w:tblW w:w="0" w:type="auto"/>
          <w:tblLook w:val="04A0"/>
        </w:tblPrEx>
        <w:trPr>
          <w:trHeight w:val="269"/>
        </w:trPr>
        <w:tc>
          <w:tcPr>
            <w:tcW w:w="2592" w:type="dxa"/>
            <w:vMerge/>
            <w:tcMar>
              <w:top w:w="100" w:type="dxa"/>
              <w:left w:w="100" w:type="dxa"/>
              <w:bottom w:w="100" w:type="dxa"/>
              <w:right w:w="100" w:type="dxa"/>
            </w:tcMar>
          </w:tcPr>
          <w:p w:rsidR="005A1D61" w14:paraId="39CACE91" w14:textId="77777777"/>
        </w:tc>
        <w:tc>
          <w:tcPr>
            <w:tcW w:w="3888" w:type="dxa"/>
            <w:vMerge w:val="restart"/>
            <w:tcMar>
              <w:top w:w="100" w:type="dxa"/>
              <w:left w:w="100" w:type="dxa"/>
              <w:bottom w:w="100" w:type="dxa"/>
              <w:right w:w="100" w:type="dxa"/>
            </w:tcMar>
          </w:tcPr>
          <w:p w:rsidR="005A1D61" w14:paraId="346356E2" w14:textId="77777777">
            <w:r>
              <w:rPr>
                <w:sz w:val="20"/>
              </w:rPr>
              <w:t>RED CHINA</w:t>
            </w:r>
          </w:p>
        </w:tc>
        <w:tc>
          <w:tcPr>
            <w:tcW w:w="3888" w:type="dxa"/>
            <w:vMerge w:val="restart"/>
            <w:tcMar>
              <w:top w:w="100" w:type="dxa"/>
              <w:left w:w="100" w:type="dxa"/>
              <w:bottom w:w="100" w:type="dxa"/>
              <w:right w:w="100" w:type="dxa"/>
            </w:tcMar>
          </w:tcPr>
          <w:p w:rsidR="005A1D61" w14:paraId="6208FD82" w14:textId="77777777">
            <w:r>
              <w:rPr>
                <w:sz w:val="20"/>
              </w:rPr>
              <w:t>92</w:t>
            </w:r>
          </w:p>
        </w:tc>
        <w:tc>
          <w:tcPr>
            <w:tcW w:w="2592" w:type="dxa"/>
            <w:vMerge w:val="restart"/>
            <w:tcMar>
              <w:top w:w="100" w:type="dxa"/>
              <w:left w:w="100" w:type="dxa"/>
              <w:bottom w:w="100" w:type="dxa"/>
              <w:right w:w="100" w:type="dxa"/>
            </w:tcMar>
          </w:tcPr>
          <w:p w:rsidR="005A1D61" w14:paraId="0DF2432A" w14:textId="77777777"/>
        </w:tc>
      </w:tr>
      <w:tr w14:paraId="5740F268" w14:textId="77777777">
        <w:tblPrEx>
          <w:tblW w:w="0" w:type="auto"/>
          <w:tblLook w:val="04A0"/>
        </w:tblPrEx>
        <w:trPr>
          <w:trHeight w:val="269"/>
        </w:trPr>
        <w:tc>
          <w:tcPr>
            <w:tcW w:w="2592" w:type="dxa"/>
            <w:vMerge/>
            <w:tcMar>
              <w:top w:w="100" w:type="dxa"/>
              <w:left w:w="100" w:type="dxa"/>
              <w:bottom w:w="100" w:type="dxa"/>
              <w:right w:w="100" w:type="dxa"/>
            </w:tcMar>
          </w:tcPr>
          <w:p w:rsidR="005A1D61" w14:paraId="0F3CF5CA" w14:textId="77777777"/>
        </w:tc>
        <w:tc>
          <w:tcPr>
            <w:tcW w:w="3888" w:type="dxa"/>
            <w:vMerge w:val="restart"/>
            <w:tcMar>
              <w:top w:w="100" w:type="dxa"/>
              <w:left w:w="100" w:type="dxa"/>
              <w:bottom w:w="100" w:type="dxa"/>
              <w:right w:w="100" w:type="dxa"/>
            </w:tcMar>
          </w:tcPr>
          <w:p w:rsidR="005A1D61" w14:paraId="30AE07B9" w14:textId="77777777">
            <w:r>
              <w:rPr>
                <w:sz w:val="20"/>
              </w:rPr>
              <w:t>REPUBLIC OF CHINA</w:t>
            </w:r>
          </w:p>
        </w:tc>
        <w:tc>
          <w:tcPr>
            <w:tcW w:w="3888" w:type="dxa"/>
            <w:vMerge w:val="restart"/>
            <w:tcMar>
              <w:top w:w="100" w:type="dxa"/>
              <w:left w:w="100" w:type="dxa"/>
              <w:bottom w:w="100" w:type="dxa"/>
              <w:right w:w="100" w:type="dxa"/>
            </w:tcMar>
          </w:tcPr>
          <w:p w:rsidR="005A1D61" w14:paraId="1F6B06AC" w14:textId="77777777">
            <w:r>
              <w:rPr>
                <w:sz w:val="20"/>
              </w:rPr>
              <w:t>603</w:t>
            </w:r>
          </w:p>
        </w:tc>
        <w:tc>
          <w:tcPr>
            <w:tcW w:w="2592" w:type="dxa"/>
            <w:vMerge w:val="restart"/>
            <w:tcMar>
              <w:top w:w="100" w:type="dxa"/>
              <w:left w:w="100" w:type="dxa"/>
              <w:bottom w:w="100" w:type="dxa"/>
              <w:right w:w="100" w:type="dxa"/>
            </w:tcMar>
          </w:tcPr>
          <w:p w:rsidR="005A1D61" w14:paraId="67EBAC61" w14:textId="77777777"/>
        </w:tc>
      </w:tr>
      <w:tr w14:paraId="612B0245" w14:textId="77777777">
        <w:tblPrEx>
          <w:tblW w:w="0" w:type="auto"/>
          <w:tblLook w:val="04A0"/>
        </w:tblPrEx>
        <w:trPr>
          <w:trHeight w:val="269"/>
        </w:trPr>
        <w:tc>
          <w:tcPr>
            <w:tcW w:w="2592" w:type="dxa"/>
            <w:vMerge/>
            <w:tcMar>
              <w:top w:w="100" w:type="dxa"/>
              <w:left w:w="100" w:type="dxa"/>
              <w:bottom w:w="100" w:type="dxa"/>
              <w:right w:w="100" w:type="dxa"/>
            </w:tcMar>
          </w:tcPr>
          <w:p w:rsidR="005A1D61" w14:paraId="71A07292" w14:textId="77777777"/>
        </w:tc>
        <w:tc>
          <w:tcPr>
            <w:tcW w:w="3888" w:type="dxa"/>
            <w:vMerge w:val="restart"/>
            <w:tcMar>
              <w:top w:w="100" w:type="dxa"/>
              <w:left w:w="100" w:type="dxa"/>
              <w:bottom w:w="100" w:type="dxa"/>
              <w:right w:w="100" w:type="dxa"/>
            </w:tcMar>
          </w:tcPr>
          <w:p w:rsidR="005A1D61" w14:paraId="33582F5F" w14:textId="77777777">
            <w:r>
              <w:rPr>
                <w:sz w:val="20"/>
              </w:rPr>
              <w:t>REPUBLIC OF CYPRUS</w:t>
            </w:r>
          </w:p>
        </w:tc>
        <w:tc>
          <w:tcPr>
            <w:tcW w:w="3888" w:type="dxa"/>
            <w:vMerge w:val="restart"/>
            <w:tcMar>
              <w:top w:w="100" w:type="dxa"/>
              <w:left w:w="100" w:type="dxa"/>
              <w:bottom w:w="100" w:type="dxa"/>
              <w:right w:w="100" w:type="dxa"/>
            </w:tcMar>
          </w:tcPr>
          <w:p w:rsidR="005A1D61" w14:paraId="591E0B61" w14:textId="77777777">
            <w:r>
              <w:rPr>
                <w:sz w:val="20"/>
              </w:rPr>
              <w:t>252</w:t>
            </w:r>
          </w:p>
        </w:tc>
        <w:tc>
          <w:tcPr>
            <w:tcW w:w="2592" w:type="dxa"/>
            <w:vMerge w:val="restart"/>
            <w:tcMar>
              <w:top w:w="100" w:type="dxa"/>
              <w:left w:w="100" w:type="dxa"/>
              <w:bottom w:w="100" w:type="dxa"/>
              <w:right w:w="100" w:type="dxa"/>
            </w:tcMar>
          </w:tcPr>
          <w:p w:rsidR="005A1D61" w14:paraId="70A76718" w14:textId="77777777"/>
        </w:tc>
      </w:tr>
      <w:tr w14:paraId="4D51DDC9" w14:textId="77777777">
        <w:tblPrEx>
          <w:tblW w:w="0" w:type="auto"/>
          <w:tblLook w:val="04A0"/>
        </w:tblPrEx>
        <w:trPr>
          <w:trHeight w:val="269"/>
        </w:trPr>
        <w:tc>
          <w:tcPr>
            <w:tcW w:w="2592" w:type="dxa"/>
            <w:vMerge/>
            <w:tcMar>
              <w:top w:w="100" w:type="dxa"/>
              <w:left w:w="100" w:type="dxa"/>
              <w:bottom w:w="100" w:type="dxa"/>
              <w:right w:w="100" w:type="dxa"/>
            </w:tcMar>
          </w:tcPr>
          <w:p w:rsidR="005A1D61" w14:paraId="4A030953" w14:textId="77777777"/>
        </w:tc>
        <w:tc>
          <w:tcPr>
            <w:tcW w:w="3888" w:type="dxa"/>
            <w:vMerge w:val="restart"/>
            <w:tcMar>
              <w:top w:w="100" w:type="dxa"/>
              <w:left w:w="100" w:type="dxa"/>
              <w:bottom w:w="100" w:type="dxa"/>
              <w:right w:w="100" w:type="dxa"/>
            </w:tcMar>
          </w:tcPr>
          <w:p w:rsidR="005A1D61" w14:paraId="7189A372" w14:textId="77777777">
            <w:r>
              <w:rPr>
                <w:sz w:val="20"/>
              </w:rPr>
              <w:t>REPUBLIC OF IRELAND</w:t>
            </w:r>
          </w:p>
        </w:tc>
        <w:tc>
          <w:tcPr>
            <w:tcW w:w="3888" w:type="dxa"/>
            <w:vMerge w:val="restart"/>
            <w:tcMar>
              <w:top w:w="100" w:type="dxa"/>
              <w:left w:w="100" w:type="dxa"/>
              <w:bottom w:w="100" w:type="dxa"/>
              <w:right w:w="100" w:type="dxa"/>
            </w:tcMar>
          </w:tcPr>
          <w:p w:rsidR="005A1D61" w14:paraId="485034A4" w14:textId="77777777">
            <w:r>
              <w:rPr>
                <w:sz w:val="20"/>
              </w:rPr>
              <w:t>464</w:t>
            </w:r>
          </w:p>
        </w:tc>
        <w:tc>
          <w:tcPr>
            <w:tcW w:w="2592" w:type="dxa"/>
            <w:vMerge w:val="restart"/>
            <w:tcMar>
              <w:top w:w="100" w:type="dxa"/>
              <w:left w:w="100" w:type="dxa"/>
              <w:bottom w:w="100" w:type="dxa"/>
              <w:right w:w="100" w:type="dxa"/>
            </w:tcMar>
          </w:tcPr>
          <w:p w:rsidR="005A1D61" w14:paraId="48004488" w14:textId="77777777"/>
        </w:tc>
      </w:tr>
      <w:tr w14:paraId="54A7D121" w14:textId="77777777">
        <w:tblPrEx>
          <w:tblW w:w="0" w:type="auto"/>
          <w:tblLook w:val="04A0"/>
        </w:tblPrEx>
        <w:trPr>
          <w:trHeight w:val="269"/>
        </w:trPr>
        <w:tc>
          <w:tcPr>
            <w:tcW w:w="2592" w:type="dxa"/>
            <w:vMerge/>
            <w:tcMar>
              <w:top w:w="100" w:type="dxa"/>
              <w:left w:w="100" w:type="dxa"/>
              <w:bottom w:w="100" w:type="dxa"/>
              <w:right w:w="100" w:type="dxa"/>
            </w:tcMar>
          </w:tcPr>
          <w:p w:rsidR="005A1D61" w14:paraId="58B653B1" w14:textId="77777777"/>
        </w:tc>
        <w:tc>
          <w:tcPr>
            <w:tcW w:w="3888" w:type="dxa"/>
            <w:vMerge w:val="restart"/>
            <w:tcMar>
              <w:top w:w="100" w:type="dxa"/>
              <w:left w:w="100" w:type="dxa"/>
              <w:bottom w:w="100" w:type="dxa"/>
              <w:right w:w="100" w:type="dxa"/>
            </w:tcMar>
          </w:tcPr>
          <w:p w:rsidR="005A1D61" w14:paraId="65B587D0" w14:textId="77777777">
            <w:r>
              <w:rPr>
                <w:sz w:val="20"/>
              </w:rPr>
              <w:t>REPUBLIC OF KOREA</w:t>
            </w:r>
          </w:p>
        </w:tc>
        <w:tc>
          <w:tcPr>
            <w:tcW w:w="3888" w:type="dxa"/>
            <w:vMerge w:val="restart"/>
            <w:tcMar>
              <w:top w:w="100" w:type="dxa"/>
              <w:left w:w="100" w:type="dxa"/>
              <w:bottom w:w="100" w:type="dxa"/>
              <w:right w:w="100" w:type="dxa"/>
            </w:tcMar>
          </w:tcPr>
          <w:p w:rsidR="005A1D61" w14:paraId="00282097" w14:textId="77777777">
            <w:r>
              <w:rPr>
                <w:sz w:val="20"/>
              </w:rPr>
              <w:t>289</w:t>
            </w:r>
          </w:p>
        </w:tc>
        <w:tc>
          <w:tcPr>
            <w:tcW w:w="2592" w:type="dxa"/>
            <w:vMerge w:val="restart"/>
            <w:tcMar>
              <w:top w:w="100" w:type="dxa"/>
              <w:left w:w="100" w:type="dxa"/>
              <w:bottom w:w="100" w:type="dxa"/>
              <w:right w:w="100" w:type="dxa"/>
            </w:tcMar>
          </w:tcPr>
          <w:p w:rsidR="005A1D61" w14:paraId="1E76F528" w14:textId="77777777"/>
        </w:tc>
      </w:tr>
      <w:tr w14:paraId="3AA4BD18" w14:textId="77777777">
        <w:tblPrEx>
          <w:tblW w:w="0" w:type="auto"/>
          <w:tblLook w:val="04A0"/>
        </w:tblPrEx>
        <w:trPr>
          <w:trHeight w:val="269"/>
        </w:trPr>
        <w:tc>
          <w:tcPr>
            <w:tcW w:w="2592" w:type="dxa"/>
            <w:vMerge/>
            <w:tcMar>
              <w:top w:w="100" w:type="dxa"/>
              <w:left w:w="100" w:type="dxa"/>
              <w:bottom w:w="100" w:type="dxa"/>
              <w:right w:w="100" w:type="dxa"/>
            </w:tcMar>
          </w:tcPr>
          <w:p w:rsidR="005A1D61" w14:paraId="450EBFCC" w14:textId="77777777"/>
        </w:tc>
        <w:tc>
          <w:tcPr>
            <w:tcW w:w="3888" w:type="dxa"/>
            <w:vMerge w:val="restart"/>
            <w:tcMar>
              <w:top w:w="100" w:type="dxa"/>
              <w:left w:w="100" w:type="dxa"/>
              <w:bottom w:w="100" w:type="dxa"/>
              <w:right w:w="100" w:type="dxa"/>
            </w:tcMar>
          </w:tcPr>
          <w:p w:rsidR="005A1D61" w14:paraId="61E0C2A9" w14:textId="77777777">
            <w:r>
              <w:rPr>
                <w:sz w:val="20"/>
              </w:rPr>
              <w:t>REPUBLIC OF PANAMA</w:t>
            </w:r>
          </w:p>
        </w:tc>
        <w:tc>
          <w:tcPr>
            <w:tcW w:w="3888" w:type="dxa"/>
            <w:vMerge w:val="restart"/>
            <w:tcMar>
              <w:top w:w="100" w:type="dxa"/>
              <w:left w:w="100" w:type="dxa"/>
              <w:bottom w:w="100" w:type="dxa"/>
              <w:right w:w="100" w:type="dxa"/>
            </w:tcMar>
          </w:tcPr>
          <w:p w:rsidR="005A1D61" w14:paraId="0698A72A" w14:textId="77777777">
            <w:r>
              <w:rPr>
                <w:sz w:val="20"/>
              </w:rPr>
              <w:t>571</w:t>
            </w:r>
          </w:p>
        </w:tc>
        <w:tc>
          <w:tcPr>
            <w:tcW w:w="2592" w:type="dxa"/>
            <w:vMerge w:val="restart"/>
            <w:tcMar>
              <w:top w:w="100" w:type="dxa"/>
              <w:left w:w="100" w:type="dxa"/>
              <w:bottom w:w="100" w:type="dxa"/>
              <w:right w:w="100" w:type="dxa"/>
            </w:tcMar>
          </w:tcPr>
          <w:p w:rsidR="005A1D61" w14:paraId="29519A9A" w14:textId="77777777"/>
        </w:tc>
      </w:tr>
      <w:tr w14:paraId="6F01BC67" w14:textId="77777777">
        <w:tblPrEx>
          <w:tblW w:w="0" w:type="auto"/>
          <w:tblLook w:val="04A0"/>
        </w:tblPrEx>
        <w:trPr>
          <w:trHeight w:val="269"/>
        </w:trPr>
        <w:tc>
          <w:tcPr>
            <w:tcW w:w="2592" w:type="dxa"/>
            <w:vMerge/>
            <w:tcMar>
              <w:top w:w="100" w:type="dxa"/>
              <w:left w:w="100" w:type="dxa"/>
              <w:bottom w:w="100" w:type="dxa"/>
              <w:right w:w="100" w:type="dxa"/>
            </w:tcMar>
          </w:tcPr>
          <w:p w:rsidR="005A1D61" w14:paraId="5CF70F91" w14:textId="77777777"/>
        </w:tc>
        <w:tc>
          <w:tcPr>
            <w:tcW w:w="3888" w:type="dxa"/>
            <w:vMerge w:val="restart"/>
            <w:tcMar>
              <w:top w:w="100" w:type="dxa"/>
              <w:left w:w="100" w:type="dxa"/>
              <w:bottom w:w="100" w:type="dxa"/>
              <w:right w:w="100" w:type="dxa"/>
            </w:tcMar>
          </w:tcPr>
          <w:p w:rsidR="005A1D61" w14:paraId="0D1D2351" w14:textId="77777777">
            <w:r>
              <w:rPr>
                <w:sz w:val="20"/>
              </w:rPr>
              <w:t>REPUBLIC OF PHILIPPINES</w:t>
            </w:r>
          </w:p>
        </w:tc>
        <w:tc>
          <w:tcPr>
            <w:tcW w:w="3888" w:type="dxa"/>
            <w:vMerge w:val="restart"/>
            <w:tcMar>
              <w:top w:w="100" w:type="dxa"/>
              <w:left w:w="100" w:type="dxa"/>
              <w:bottom w:w="100" w:type="dxa"/>
              <w:right w:w="100" w:type="dxa"/>
            </w:tcMar>
          </w:tcPr>
          <w:p w:rsidR="005A1D61" w14:paraId="31E094A5" w14:textId="77777777">
            <w:r>
              <w:rPr>
                <w:sz w:val="20"/>
              </w:rPr>
              <w:t>573</w:t>
            </w:r>
          </w:p>
        </w:tc>
        <w:tc>
          <w:tcPr>
            <w:tcW w:w="2592" w:type="dxa"/>
            <w:vMerge w:val="restart"/>
            <w:tcMar>
              <w:top w:w="100" w:type="dxa"/>
              <w:left w:w="100" w:type="dxa"/>
              <w:bottom w:w="100" w:type="dxa"/>
              <w:right w:w="100" w:type="dxa"/>
            </w:tcMar>
          </w:tcPr>
          <w:p w:rsidR="005A1D61" w14:paraId="0FB35CF4" w14:textId="77777777"/>
        </w:tc>
      </w:tr>
      <w:tr w14:paraId="19C185D8" w14:textId="77777777">
        <w:tblPrEx>
          <w:tblW w:w="0" w:type="auto"/>
          <w:tblLook w:val="04A0"/>
        </w:tblPrEx>
        <w:trPr>
          <w:trHeight w:val="269"/>
        </w:trPr>
        <w:tc>
          <w:tcPr>
            <w:tcW w:w="2592" w:type="dxa"/>
            <w:vMerge/>
            <w:tcMar>
              <w:top w:w="100" w:type="dxa"/>
              <w:left w:w="100" w:type="dxa"/>
              <w:bottom w:w="100" w:type="dxa"/>
              <w:right w:w="100" w:type="dxa"/>
            </w:tcMar>
          </w:tcPr>
          <w:p w:rsidR="005A1D61" w14:paraId="30A5AB5D" w14:textId="77777777"/>
        </w:tc>
        <w:tc>
          <w:tcPr>
            <w:tcW w:w="3888" w:type="dxa"/>
            <w:vMerge w:val="restart"/>
            <w:tcMar>
              <w:top w:w="100" w:type="dxa"/>
              <w:left w:w="100" w:type="dxa"/>
              <w:bottom w:w="100" w:type="dxa"/>
              <w:right w:w="100" w:type="dxa"/>
            </w:tcMar>
          </w:tcPr>
          <w:p w:rsidR="005A1D61" w14:paraId="5EABD0A5" w14:textId="77777777">
            <w:r>
              <w:rPr>
                <w:sz w:val="20"/>
              </w:rPr>
              <w:t>REPUBLIC OF SOUTH AFRICA</w:t>
            </w:r>
          </w:p>
        </w:tc>
        <w:tc>
          <w:tcPr>
            <w:tcW w:w="3888" w:type="dxa"/>
            <w:vMerge w:val="restart"/>
            <w:tcMar>
              <w:top w:w="100" w:type="dxa"/>
              <w:left w:w="100" w:type="dxa"/>
              <w:bottom w:w="100" w:type="dxa"/>
              <w:right w:w="100" w:type="dxa"/>
            </w:tcMar>
          </w:tcPr>
          <w:p w:rsidR="005A1D61" w14:paraId="00703D2F" w14:textId="77777777">
            <w:r>
              <w:rPr>
                <w:sz w:val="20"/>
              </w:rPr>
              <w:t>608</w:t>
            </w:r>
          </w:p>
        </w:tc>
        <w:tc>
          <w:tcPr>
            <w:tcW w:w="2592" w:type="dxa"/>
            <w:vMerge w:val="restart"/>
            <w:tcMar>
              <w:top w:w="100" w:type="dxa"/>
              <w:left w:w="100" w:type="dxa"/>
              <w:bottom w:w="100" w:type="dxa"/>
              <w:right w:w="100" w:type="dxa"/>
            </w:tcMar>
          </w:tcPr>
          <w:p w:rsidR="005A1D61" w14:paraId="6CE7F57C" w14:textId="77777777"/>
        </w:tc>
      </w:tr>
      <w:tr w14:paraId="4CB44084" w14:textId="77777777">
        <w:tblPrEx>
          <w:tblW w:w="0" w:type="auto"/>
          <w:tblLook w:val="04A0"/>
        </w:tblPrEx>
        <w:trPr>
          <w:trHeight w:val="269"/>
        </w:trPr>
        <w:tc>
          <w:tcPr>
            <w:tcW w:w="2592" w:type="dxa"/>
            <w:vMerge/>
            <w:tcMar>
              <w:top w:w="100" w:type="dxa"/>
              <w:left w:w="100" w:type="dxa"/>
              <w:bottom w:w="100" w:type="dxa"/>
              <w:right w:w="100" w:type="dxa"/>
            </w:tcMar>
          </w:tcPr>
          <w:p w:rsidR="005A1D61" w14:paraId="30386EC9" w14:textId="77777777"/>
        </w:tc>
        <w:tc>
          <w:tcPr>
            <w:tcW w:w="3888" w:type="dxa"/>
            <w:vMerge w:val="restart"/>
            <w:tcMar>
              <w:top w:w="100" w:type="dxa"/>
              <w:left w:w="100" w:type="dxa"/>
              <w:bottom w:w="100" w:type="dxa"/>
              <w:right w:w="100" w:type="dxa"/>
            </w:tcMar>
          </w:tcPr>
          <w:p w:rsidR="005A1D61" w14:paraId="7FFEDB26" w14:textId="77777777">
            <w:r>
              <w:rPr>
                <w:sz w:val="20"/>
              </w:rPr>
              <w:t>REPUBLICA DOMINICANA</w:t>
            </w:r>
          </w:p>
        </w:tc>
        <w:tc>
          <w:tcPr>
            <w:tcW w:w="3888" w:type="dxa"/>
            <w:vMerge w:val="restart"/>
            <w:tcMar>
              <w:top w:w="100" w:type="dxa"/>
              <w:left w:w="100" w:type="dxa"/>
              <w:bottom w:w="100" w:type="dxa"/>
              <w:right w:w="100" w:type="dxa"/>
            </w:tcMar>
          </w:tcPr>
          <w:p w:rsidR="005A1D61" w14:paraId="6F2A419B" w14:textId="77777777">
            <w:r>
              <w:rPr>
                <w:sz w:val="20"/>
              </w:rPr>
              <w:t>475</w:t>
            </w:r>
          </w:p>
        </w:tc>
        <w:tc>
          <w:tcPr>
            <w:tcW w:w="2592" w:type="dxa"/>
            <w:vMerge w:val="restart"/>
            <w:tcMar>
              <w:top w:w="100" w:type="dxa"/>
              <w:left w:w="100" w:type="dxa"/>
              <w:bottom w:w="100" w:type="dxa"/>
              <w:right w:w="100" w:type="dxa"/>
            </w:tcMar>
          </w:tcPr>
          <w:p w:rsidR="005A1D61" w14:paraId="4323BA70" w14:textId="77777777"/>
        </w:tc>
      </w:tr>
      <w:tr w14:paraId="716F8B03" w14:textId="77777777">
        <w:tblPrEx>
          <w:tblW w:w="0" w:type="auto"/>
          <w:tblLook w:val="04A0"/>
        </w:tblPrEx>
        <w:trPr>
          <w:trHeight w:val="269"/>
        </w:trPr>
        <w:tc>
          <w:tcPr>
            <w:tcW w:w="2592" w:type="dxa"/>
            <w:vMerge/>
            <w:tcMar>
              <w:top w:w="100" w:type="dxa"/>
              <w:left w:w="100" w:type="dxa"/>
              <w:bottom w:w="100" w:type="dxa"/>
              <w:right w:w="100" w:type="dxa"/>
            </w:tcMar>
          </w:tcPr>
          <w:p w:rsidR="005A1D61" w14:paraId="3A1BDC06" w14:textId="77777777"/>
        </w:tc>
        <w:tc>
          <w:tcPr>
            <w:tcW w:w="3888" w:type="dxa"/>
            <w:vMerge w:val="restart"/>
            <w:tcMar>
              <w:top w:w="100" w:type="dxa"/>
              <w:left w:w="100" w:type="dxa"/>
              <w:bottom w:w="100" w:type="dxa"/>
              <w:right w:w="100" w:type="dxa"/>
            </w:tcMar>
          </w:tcPr>
          <w:p w:rsidR="005A1D61" w14:paraId="59D4A460" w14:textId="77777777">
            <w:r>
              <w:rPr>
                <w:sz w:val="20"/>
              </w:rPr>
              <w:t>REUNION</w:t>
            </w:r>
          </w:p>
        </w:tc>
        <w:tc>
          <w:tcPr>
            <w:tcW w:w="3888" w:type="dxa"/>
            <w:vMerge w:val="restart"/>
            <w:tcMar>
              <w:top w:w="100" w:type="dxa"/>
              <w:left w:w="100" w:type="dxa"/>
              <w:bottom w:w="100" w:type="dxa"/>
              <w:right w:w="100" w:type="dxa"/>
            </w:tcMar>
          </w:tcPr>
          <w:p w:rsidR="005A1D61" w14:paraId="4DB2DAAE" w14:textId="77777777">
            <w:r>
              <w:rPr>
                <w:sz w:val="20"/>
              </w:rPr>
              <w:t>441</w:t>
            </w:r>
          </w:p>
        </w:tc>
        <w:tc>
          <w:tcPr>
            <w:tcW w:w="2592" w:type="dxa"/>
            <w:vMerge w:val="restart"/>
            <w:tcMar>
              <w:top w:w="100" w:type="dxa"/>
              <w:left w:w="100" w:type="dxa"/>
              <w:bottom w:w="100" w:type="dxa"/>
              <w:right w:w="100" w:type="dxa"/>
            </w:tcMar>
          </w:tcPr>
          <w:p w:rsidR="005A1D61" w14:paraId="617C1CF3" w14:textId="77777777"/>
        </w:tc>
      </w:tr>
      <w:tr w14:paraId="14F4EC65" w14:textId="77777777">
        <w:tblPrEx>
          <w:tblW w:w="0" w:type="auto"/>
          <w:tblLook w:val="04A0"/>
        </w:tblPrEx>
        <w:trPr>
          <w:trHeight w:val="269"/>
        </w:trPr>
        <w:tc>
          <w:tcPr>
            <w:tcW w:w="2592" w:type="dxa"/>
            <w:vMerge/>
            <w:tcMar>
              <w:top w:w="100" w:type="dxa"/>
              <w:left w:w="100" w:type="dxa"/>
              <w:bottom w:w="100" w:type="dxa"/>
              <w:right w:w="100" w:type="dxa"/>
            </w:tcMar>
          </w:tcPr>
          <w:p w:rsidR="005A1D61" w14:paraId="5F34F224" w14:textId="77777777"/>
        </w:tc>
        <w:tc>
          <w:tcPr>
            <w:tcW w:w="3888" w:type="dxa"/>
            <w:vMerge w:val="restart"/>
            <w:tcMar>
              <w:top w:w="100" w:type="dxa"/>
              <w:left w:w="100" w:type="dxa"/>
              <w:bottom w:w="100" w:type="dxa"/>
              <w:right w:w="100" w:type="dxa"/>
            </w:tcMar>
          </w:tcPr>
          <w:p w:rsidR="005A1D61" w14:paraId="0D3A3941" w14:textId="77777777">
            <w:r>
              <w:rPr>
                <w:sz w:val="20"/>
              </w:rPr>
              <w:t>RHODESIA</w:t>
            </w:r>
          </w:p>
        </w:tc>
        <w:tc>
          <w:tcPr>
            <w:tcW w:w="3888" w:type="dxa"/>
            <w:vMerge w:val="restart"/>
            <w:tcMar>
              <w:top w:w="100" w:type="dxa"/>
              <w:left w:w="100" w:type="dxa"/>
              <w:bottom w:w="100" w:type="dxa"/>
              <w:right w:w="100" w:type="dxa"/>
            </w:tcMar>
          </w:tcPr>
          <w:p w:rsidR="005A1D61" w14:paraId="0DB334DA" w14:textId="77777777">
            <w:r>
              <w:rPr>
                <w:sz w:val="20"/>
              </w:rPr>
              <w:t>631</w:t>
            </w:r>
          </w:p>
        </w:tc>
        <w:tc>
          <w:tcPr>
            <w:tcW w:w="2592" w:type="dxa"/>
            <w:vMerge w:val="restart"/>
            <w:tcMar>
              <w:top w:w="100" w:type="dxa"/>
              <w:left w:w="100" w:type="dxa"/>
              <w:bottom w:w="100" w:type="dxa"/>
              <w:right w:w="100" w:type="dxa"/>
            </w:tcMar>
          </w:tcPr>
          <w:p w:rsidR="005A1D61" w14:paraId="2EFF588D" w14:textId="77777777"/>
        </w:tc>
      </w:tr>
      <w:tr w14:paraId="3FF65804" w14:textId="77777777">
        <w:tblPrEx>
          <w:tblW w:w="0" w:type="auto"/>
          <w:tblLook w:val="04A0"/>
        </w:tblPrEx>
        <w:trPr>
          <w:trHeight w:val="269"/>
        </w:trPr>
        <w:tc>
          <w:tcPr>
            <w:tcW w:w="2592" w:type="dxa"/>
            <w:vMerge/>
            <w:tcMar>
              <w:top w:w="100" w:type="dxa"/>
              <w:left w:w="100" w:type="dxa"/>
              <w:bottom w:w="100" w:type="dxa"/>
              <w:right w:w="100" w:type="dxa"/>
            </w:tcMar>
          </w:tcPr>
          <w:p w:rsidR="005A1D61" w14:paraId="131DA9FF" w14:textId="77777777"/>
        </w:tc>
        <w:tc>
          <w:tcPr>
            <w:tcW w:w="3888" w:type="dxa"/>
            <w:vMerge w:val="restart"/>
            <w:tcMar>
              <w:top w:w="100" w:type="dxa"/>
              <w:left w:w="100" w:type="dxa"/>
              <w:bottom w:w="100" w:type="dxa"/>
              <w:right w:w="100" w:type="dxa"/>
            </w:tcMar>
          </w:tcPr>
          <w:p w:rsidR="005A1D61" w14:paraId="740F642A" w14:textId="77777777">
            <w:r>
              <w:rPr>
                <w:sz w:val="20"/>
              </w:rPr>
              <w:t>ROC</w:t>
            </w:r>
          </w:p>
        </w:tc>
        <w:tc>
          <w:tcPr>
            <w:tcW w:w="3888" w:type="dxa"/>
            <w:vMerge w:val="restart"/>
            <w:tcMar>
              <w:top w:w="100" w:type="dxa"/>
              <w:left w:w="100" w:type="dxa"/>
              <w:bottom w:w="100" w:type="dxa"/>
              <w:right w:w="100" w:type="dxa"/>
            </w:tcMar>
          </w:tcPr>
          <w:p w:rsidR="005A1D61" w14:paraId="0D8298DF" w14:textId="77777777">
            <w:r>
              <w:rPr>
                <w:sz w:val="20"/>
              </w:rPr>
              <w:t>604</w:t>
            </w:r>
          </w:p>
        </w:tc>
        <w:tc>
          <w:tcPr>
            <w:tcW w:w="2592" w:type="dxa"/>
            <w:vMerge w:val="restart"/>
            <w:tcMar>
              <w:top w:w="100" w:type="dxa"/>
              <w:left w:w="100" w:type="dxa"/>
              <w:bottom w:w="100" w:type="dxa"/>
              <w:right w:w="100" w:type="dxa"/>
            </w:tcMar>
          </w:tcPr>
          <w:p w:rsidR="005A1D61" w14:paraId="662F4EFE" w14:textId="77777777"/>
        </w:tc>
      </w:tr>
      <w:tr w14:paraId="138DFB03" w14:textId="77777777">
        <w:tblPrEx>
          <w:tblW w:w="0" w:type="auto"/>
          <w:tblLook w:val="04A0"/>
        </w:tblPrEx>
        <w:trPr>
          <w:trHeight w:val="269"/>
        </w:trPr>
        <w:tc>
          <w:tcPr>
            <w:tcW w:w="2592" w:type="dxa"/>
            <w:vMerge/>
            <w:tcMar>
              <w:top w:w="100" w:type="dxa"/>
              <w:left w:w="100" w:type="dxa"/>
              <w:bottom w:w="100" w:type="dxa"/>
              <w:right w:w="100" w:type="dxa"/>
            </w:tcMar>
          </w:tcPr>
          <w:p w:rsidR="005A1D61" w14:paraId="689B60F3" w14:textId="77777777"/>
        </w:tc>
        <w:tc>
          <w:tcPr>
            <w:tcW w:w="3888" w:type="dxa"/>
            <w:vMerge w:val="restart"/>
            <w:tcMar>
              <w:top w:w="100" w:type="dxa"/>
              <w:left w:w="100" w:type="dxa"/>
              <w:bottom w:w="100" w:type="dxa"/>
              <w:right w:w="100" w:type="dxa"/>
            </w:tcMar>
          </w:tcPr>
          <w:p w:rsidR="005A1D61" w14:paraId="2BE33FC4" w14:textId="77777777">
            <w:r>
              <w:rPr>
                <w:sz w:val="20"/>
              </w:rPr>
              <w:t>ROK</w:t>
            </w:r>
          </w:p>
        </w:tc>
        <w:tc>
          <w:tcPr>
            <w:tcW w:w="3888" w:type="dxa"/>
            <w:vMerge w:val="restart"/>
            <w:tcMar>
              <w:top w:w="100" w:type="dxa"/>
              <w:left w:w="100" w:type="dxa"/>
              <w:bottom w:w="100" w:type="dxa"/>
              <w:right w:w="100" w:type="dxa"/>
            </w:tcMar>
          </w:tcPr>
          <w:p w:rsidR="005A1D61" w14:paraId="481214D9" w14:textId="77777777">
            <w:r>
              <w:rPr>
                <w:sz w:val="20"/>
              </w:rPr>
              <w:t>290</w:t>
            </w:r>
          </w:p>
        </w:tc>
        <w:tc>
          <w:tcPr>
            <w:tcW w:w="2592" w:type="dxa"/>
            <w:vMerge w:val="restart"/>
            <w:tcMar>
              <w:top w:w="100" w:type="dxa"/>
              <w:left w:w="100" w:type="dxa"/>
              <w:bottom w:w="100" w:type="dxa"/>
              <w:right w:w="100" w:type="dxa"/>
            </w:tcMar>
          </w:tcPr>
          <w:p w:rsidR="005A1D61" w14:paraId="78B6B015" w14:textId="77777777"/>
        </w:tc>
      </w:tr>
      <w:tr w14:paraId="0353DE10" w14:textId="77777777">
        <w:tblPrEx>
          <w:tblW w:w="0" w:type="auto"/>
          <w:tblLook w:val="04A0"/>
        </w:tblPrEx>
        <w:trPr>
          <w:trHeight w:val="269"/>
        </w:trPr>
        <w:tc>
          <w:tcPr>
            <w:tcW w:w="2592" w:type="dxa"/>
            <w:vMerge/>
            <w:tcMar>
              <w:top w:w="100" w:type="dxa"/>
              <w:left w:w="100" w:type="dxa"/>
              <w:bottom w:w="100" w:type="dxa"/>
              <w:right w:w="100" w:type="dxa"/>
            </w:tcMar>
          </w:tcPr>
          <w:p w:rsidR="005A1D61" w14:paraId="48E34C6D" w14:textId="77777777"/>
        </w:tc>
        <w:tc>
          <w:tcPr>
            <w:tcW w:w="3888" w:type="dxa"/>
            <w:vMerge w:val="restart"/>
            <w:tcMar>
              <w:top w:w="100" w:type="dxa"/>
              <w:left w:w="100" w:type="dxa"/>
              <w:bottom w:w="100" w:type="dxa"/>
              <w:right w:w="100" w:type="dxa"/>
            </w:tcMar>
          </w:tcPr>
          <w:p w:rsidR="005A1D61" w14:paraId="52F7BD20" w14:textId="77777777">
            <w:r>
              <w:rPr>
                <w:sz w:val="20"/>
              </w:rPr>
              <w:t>ROMANIA</w:t>
            </w:r>
          </w:p>
        </w:tc>
        <w:tc>
          <w:tcPr>
            <w:tcW w:w="3888" w:type="dxa"/>
            <w:vMerge w:val="restart"/>
            <w:tcMar>
              <w:top w:w="100" w:type="dxa"/>
              <w:left w:w="100" w:type="dxa"/>
              <w:bottom w:w="100" w:type="dxa"/>
              <w:right w:w="100" w:type="dxa"/>
            </w:tcMar>
          </w:tcPr>
          <w:p w:rsidR="005A1D61" w14:paraId="051F5211" w14:textId="77777777">
            <w:r>
              <w:rPr>
                <w:sz w:val="20"/>
              </w:rPr>
              <w:t>132</w:t>
            </w:r>
          </w:p>
        </w:tc>
        <w:tc>
          <w:tcPr>
            <w:tcW w:w="2592" w:type="dxa"/>
            <w:vMerge w:val="restart"/>
            <w:tcMar>
              <w:top w:w="100" w:type="dxa"/>
              <w:left w:w="100" w:type="dxa"/>
              <w:bottom w:w="100" w:type="dxa"/>
              <w:right w:w="100" w:type="dxa"/>
            </w:tcMar>
          </w:tcPr>
          <w:p w:rsidR="005A1D61" w14:paraId="1D9BF6B2" w14:textId="77777777"/>
        </w:tc>
      </w:tr>
      <w:tr w14:paraId="0A99BEEA" w14:textId="77777777">
        <w:tblPrEx>
          <w:tblW w:w="0" w:type="auto"/>
          <w:tblLook w:val="04A0"/>
        </w:tblPrEx>
        <w:trPr>
          <w:trHeight w:val="269"/>
        </w:trPr>
        <w:tc>
          <w:tcPr>
            <w:tcW w:w="2592" w:type="dxa"/>
            <w:vMerge/>
            <w:tcMar>
              <w:top w:w="100" w:type="dxa"/>
              <w:left w:w="100" w:type="dxa"/>
              <w:bottom w:w="100" w:type="dxa"/>
              <w:right w:w="100" w:type="dxa"/>
            </w:tcMar>
          </w:tcPr>
          <w:p w:rsidR="005A1D61" w14:paraId="437AC5A8" w14:textId="77777777"/>
        </w:tc>
        <w:tc>
          <w:tcPr>
            <w:tcW w:w="3888" w:type="dxa"/>
            <w:vMerge w:val="restart"/>
            <w:tcMar>
              <w:top w:w="100" w:type="dxa"/>
              <w:left w:w="100" w:type="dxa"/>
              <w:bottom w:w="100" w:type="dxa"/>
              <w:right w:w="100" w:type="dxa"/>
            </w:tcMar>
          </w:tcPr>
          <w:p w:rsidR="005A1D61" w14:paraId="57FDA090" w14:textId="77777777">
            <w:r>
              <w:rPr>
                <w:sz w:val="20"/>
              </w:rPr>
              <w:t>ROTA</w:t>
            </w:r>
          </w:p>
        </w:tc>
        <w:tc>
          <w:tcPr>
            <w:tcW w:w="3888" w:type="dxa"/>
            <w:vMerge w:val="restart"/>
            <w:tcMar>
              <w:top w:w="100" w:type="dxa"/>
              <w:left w:w="100" w:type="dxa"/>
              <w:bottom w:w="100" w:type="dxa"/>
              <w:right w:w="100" w:type="dxa"/>
            </w:tcMar>
          </w:tcPr>
          <w:p w:rsidR="005A1D61" w14:paraId="38059FB0" w14:textId="77777777">
            <w:r>
              <w:rPr>
                <w:sz w:val="20"/>
              </w:rPr>
              <w:t>676</w:t>
            </w:r>
          </w:p>
        </w:tc>
        <w:tc>
          <w:tcPr>
            <w:tcW w:w="2592" w:type="dxa"/>
            <w:vMerge w:val="restart"/>
            <w:tcMar>
              <w:top w:w="100" w:type="dxa"/>
              <w:left w:w="100" w:type="dxa"/>
              <w:bottom w:w="100" w:type="dxa"/>
              <w:right w:w="100" w:type="dxa"/>
            </w:tcMar>
          </w:tcPr>
          <w:p w:rsidR="005A1D61" w14:paraId="4ACBE194" w14:textId="77777777"/>
        </w:tc>
      </w:tr>
      <w:tr w14:paraId="1816EF9E" w14:textId="77777777">
        <w:tblPrEx>
          <w:tblW w:w="0" w:type="auto"/>
          <w:tblLook w:val="04A0"/>
        </w:tblPrEx>
        <w:trPr>
          <w:trHeight w:val="269"/>
        </w:trPr>
        <w:tc>
          <w:tcPr>
            <w:tcW w:w="2592" w:type="dxa"/>
            <w:vMerge/>
            <w:tcMar>
              <w:top w:w="100" w:type="dxa"/>
              <w:left w:w="100" w:type="dxa"/>
              <w:bottom w:w="100" w:type="dxa"/>
              <w:right w:w="100" w:type="dxa"/>
            </w:tcMar>
          </w:tcPr>
          <w:p w:rsidR="005A1D61" w14:paraId="473DC9CF" w14:textId="77777777"/>
        </w:tc>
        <w:tc>
          <w:tcPr>
            <w:tcW w:w="3888" w:type="dxa"/>
            <w:vMerge w:val="restart"/>
            <w:tcMar>
              <w:top w:w="100" w:type="dxa"/>
              <w:left w:w="100" w:type="dxa"/>
              <w:bottom w:w="100" w:type="dxa"/>
              <w:right w:w="100" w:type="dxa"/>
            </w:tcMar>
          </w:tcPr>
          <w:p w:rsidR="005A1D61" w14:paraId="2873E9E2" w14:textId="77777777">
            <w:r>
              <w:rPr>
                <w:sz w:val="20"/>
              </w:rPr>
              <w:t>ROTTERDAM</w:t>
            </w:r>
          </w:p>
        </w:tc>
        <w:tc>
          <w:tcPr>
            <w:tcW w:w="3888" w:type="dxa"/>
            <w:vMerge w:val="restart"/>
            <w:tcMar>
              <w:top w:w="100" w:type="dxa"/>
              <w:left w:w="100" w:type="dxa"/>
              <w:bottom w:w="100" w:type="dxa"/>
              <w:right w:w="100" w:type="dxa"/>
            </w:tcMar>
          </w:tcPr>
          <w:p w:rsidR="005A1D61" w14:paraId="01E05B39" w14:textId="77777777">
            <w:r>
              <w:rPr>
                <w:sz w:val="20"/>
              </w:rPr>
              <w:t>306</w:t>
            </w:r>
          </w:p>
        </w:tc>
        <w:tc>
          <w:tcPr>
            <w:tcW w:w="2592" w:type="dxa"/>
            <w:vMerge w:val="restart"/>
            <w:tcMar>
              <w:top w:w="100" w:type="dxa"/>
              <w:left w:w="100" w:type="dxa"/>
              <w:bottom w:w="100" w:type="dxa"/>
              <w:right w:w="100" w:type="dxa"/>
            </w:tcMar>
          </w:tcPr>
          <w:p w:rsidR="005A1D61" w14:paraId="17183E33" w14:textId="77777777"/>
        </w:tc>
      </w:tr>
      <w:tr w14:paraId="03FFE94E" w14:textId="77777777">
        <w:tblPrEx>
          <w:tblW w:w="0" w:type="auto"/>
          <w:tblLook w:val="04A0"/>
        </w:tblPrEx>
        <w:trPr>
          <w:trHeight w:val="269"/>
        </w:trPr>
        <w:tc>
          <w:tcPr>
            <w:tcW w:w="2592" w:type="dxa"/>
            <w:vMerge/>
            <w:tcMar>
              <w:top w:w="100" w:type="dxa"/>
              <w:left w:w="100" w:type="dxa"/>
              <w:bottom w:w="100" w:type="dxa"/>
              <w:right w:w="100" w:type="dxa"/>
            </w:tcMar>
          </w:tcPr>
          <w:p w:rsidR="005A1D61" w14:paraId="42F336A6" w14:textId="77777777"/>
        </w:tc>
        <w:tc>
          <w:tcPr>
            <w:tcW w:w="3888" w:type="dxa"/>
            <w:vMerge w:val="restart"/>
            <w:tcMar>
              <w:top w:w="100" w:type="dxa"/>
              <w:left w:w="100" w:type="dxa"/>
              <w:bottom w:w="100" w:type="dxa"/>
              <w:right w:w="100" w:type="dxa"/>
            </w:tcMar>
          </w:tcPr>
          <w:p w:rsidR="005A1D61" w14:paraId="07844544" w14:textId="77777777">
            <w:r>
              <w:rPr>
                <w:sz w:val="20"/>
              </w:rPr>
              <w:t>RUMANIA</w:t>
            </w:r>
          </w:p>
        </w:tc>
        <w:tc>
          <w:tcPr>
            <w:tcW w:w="3888" w:type="dxa"/>
            <w:vMerge w:val="restart"/>
            <w:tcMar>
              <w:top w:w="100" w:type="dxa"/>
              <w:left w:w="100" w:type="dxa"/>
              <w:bottom w:w="100" w:type="dxa"/>
              <w:right w:w="100" w:type="dxa"/>
            </w:tcMar>
          </w:tcPr>
          <w:p w:rsidR="005A1D61" w14:paraId="7861F5B3" w14:textId="77777777">
            <w:r>
              <w:rPr>
                <w:sz w:val="20"/>
              </w:rPr>
              <w:t>579</w:t>
            </w:r>
          </w:p>
        </w:tc>
        <w:tc>
          <w:tcPr>
            <w:tcW w:w="2592" w:type="dxa"/>
            <w:vMerge w:val="restart"/>
            <w:tcMar>
              <w:top w:w="100" w:type="dxa"/>
              <w:left w:w="100" w:type="dxa"/>
              <w:bottom w:w="100" w:type="dxa"/>
              <w:right w:w="100" w:type="dxa"/>
            </w:tcMar>
          </w:tcPr>
          <w:p w:rsidR="005A1D61" w14:paraId="611BD67A" w14:textId="77777777"/>
        </w:tc>
      </w:tr>
      <w:tr w14:paraId="3F7C394A" w14:textId="77777777">
        <w:tblPrEx>
          <w:tblW w:w="0" w:type="auto"/>
          <w:tblLook w:val="04A0"/>
        </w:tblPrEx>
        <w:trPr>
          <w:trHeight w:val="269"/>
        </w:trPr>
        <w:tc>
          <w:tcPr>
            <w:tcW w:w="2592" w:type="dxa"/>
            <w:vMerge/>
            <w:tcMar>
              <w:top w:w="100" w:type="dxa"/>
              <w:left w:w="100" w:type="dxa"/>
              <w:bottom w:w="100" w:type="dxa"/>
              <w:right w:w="100" w:type="dxa"/>
            </w:tcMar>
          </w:tcPr>
          <w:p w:rsidR="005A1D61" w14:paraId="0BA606CB" w14:textId="77777777"/>
        </w:tc>
        <w:tc>
          <w:tcPr>
            <w:tcW w:w="3888" w:type="dxa"/>
            <w:vMerge w:val="restart"/>
            <w:tcMar>
              <w:top w:w="100" w:type="dxa"/>
              <w:left w:w="100" w:type="dxa"/>
              <w:bottom w:w="100" w:type="dxa"/>
              <w:right w:w="100" w:type="dxa"/>
            </w:tcMar>
          </w:tcPr>
          <w:p w:rsidR="005A1D61" w14:paraId="7B5F48B9" w14:textId="77777777">
            <w:r>
              <w:rPr>
                <w:sz w:val="20"/>
              </w:rPr>
              <w:t>RUSSIA</w:t>
            </w:r>
          </w:p>
        </w:tc>
        <w:tc>
          <w:tcPr>
            <w:tcW w:w="3888" w:type="dxa"/>
            <w:vMerge w:val="restart"/>
            <w:tcMar>
              <w:top w:w="100" w:type="dxa"/>
              <w:left w:w="100" w:type="dxa"/>
              <w:bottom w:w="100" w:type="dxa"/>
              <w:right w:w="100" w:type="dxa"/>
            </w:tcMar>
          </w:tcPr>
          <w:p w:rsidR="005A1D61" w14:paraId="1175DD24" w14:textId="77777777">
            <w:r>
              <w:rPr>
                <w:sz w:val="20"/>
              </w:rPr>
              <w:t>163</w:t>
            </w:r>
          </w:p>
        </w:tc>
        <w:tc>
          <w:tcPr>
            <w:tcW w:w="2592" w:type="dxa"/>
            <w:vMerge w:val="restart"/>
            <w:tcMar>
              <w:top w:w="100" w:type="dxa"/>
              <w:left w:w="100" w:type="dxa"/>
              <w:bottom w:w="100" w:type="dxa"/>
              <w:right w:w="100" w:type="dxa"/>
            </w:tcMar>
          </w:tcPr>
          <w:p w:rsidR="005A1D61" w14:paraId="71B17256" w14:textId="77777777"/>
        </w:tc>
      </w:tr>
      <w:tr w14:paraId="7B98C072" w14:textId="77777777">
        <w:tblPrEx>
          <w:tblW w:w="0" w:type="auto"/>
          <w:tblLook w:val="04A0"/>
        </w:tblPrEx>
        <w:trPr>
          <w:trHeight w:val="269"/>
        </w:trPr>
        <w:tc>
          <w:tcPr>
            <w:tcW w:w="2592" w:type="dxa"/>
            <w:vMerge/>
            <w:tcMar>
              <w:top w:w="100" w:type="dxa"/>
              <w:left w:w="100" w:type="dxa"/>
              <w:bottom w:w="100" w:type="dxa"/>
              <w:right w:w="100" w:type="dxa"/>
            </w:tcMar>
          </w:tcPr>
          <w:p w:rsidR="005A1D61" w14:paraId="1BAEA307" w14:textId="77777777"/>
        </w:tc>
        <w:tc>
          <w:tcPr>
            <w:tcW w:w="3888" w:type="dxa"/>
            <w:vMerge w:val="restart"/>
            <w:tcMar>
              <w:top w:w="100" w:type="dxa"/>
              <w:left w:w="100" w:type="dxa"/>
              <w:bottom w:w="100" w:type="dxa"/>
              <w:right w:w="100" w:type="dxa"/>
            </w:tcMar>
          </w:tcPr>
          <w:p w:rsidR="005A1D61" w14:paraId="15B1008A" w14:textId="77777777">
            <w:r>
              <w:rPr>
                <w:sz w:val="20"/>
              </w:rPr>
              <w:t>RUSSIAN FEDERATION</w:t>
            </w:r>
          </w:p>
        </w:tc>
        <w:tc>
          <w:tcPr>
            <w:tcW w:w="3888" w:type="dxa"/>
            <w:vMerge w:val="restart"/>
            <w:tcMar>
              <w:top w:w="100" w:type="dxa"/>
              <w:left w:w="100" w:type="dxa"/>
              <w:bottom w:w="100" w:type="dxa"/>
              <w:right w:w="100" w:type="dxa"/>
            </w:tcMar>
          </w:tcPr>
          <w:p w:rsidR="005A1D61" w14:paraId="426E5C10" w14:textId="77777777">
            <w:r>
              <w:rPr>
                <w:sz w:val="20"/>
              </w:rPr>
              <w:t>583</w:t>
            </w:r>
          </w:p>
        </w:tc>
        <w:tc>
          <w:tcPr>
            <w:tcW w:w="2592" w:type="dxa"/>
            <w:vMerge w:val="restart"/>
            <w:tcMar>
              <w:top w:w="100" w:type="dxa"/>
              <w:left w:w="100" w:type="dxa"/>
              <w:bottom w:w="100" w:type="dxa"/>
              <w:right w:w="100" w:type="dxa"/>
            </w:tcMar>
          </w:tcPr>
          <w:p w:rsidR="005A1D61" w14:paraId="1ECEB8EB" w14:textId="77777777"/>
        </w:tc>
      </w:tr>
      <w:tr w14:paraId="7B33B71D" w14:textId="77777777">
        <w:tblPrEx>
          <w:tblW w:w="0" w:type="auto"/>
          <w:tblLook w:val="04A0"/>
        </w:tblPrEx>
        <w:trPr>
          <w:trHeight w:val="269"/>
        </w:trPr>
        <w:tc>
          <w:tcPr>
            <w:tcW w:w="2592" w:type="dxa"/>
            <w:vMerge/>
            <w:tcMar>
              <w:top w:w="100" w:type="dxa"/>
              <w:left w:w="100" w:type="dxa"/>
              <w:bottom w:w="100" w:type="dxa"/>
              <w:right w:w="100" w:type="dxa"/>
            </w:tcMar>
          </w:tcPr>
          <w:p w:rsidR="005A1D61" w14:paraId="2E1BD4A5" w14:textId="77777777"/>
        </w:tc>
        <w:tc>
          <w:tcPr>
            <w:tcW w:w="3888" w:type="dxa"/>
            <w:vMerge w:val="restart"/>
            <w:tcMar>
              <w:top w:w="100" w:type="dxa"/>
              <w:left w:w="100" w:type="dxa"/>
              <w:bottom w:w="100" w:type="dxa"/>
              <w:right w:w="100" w:type="dxa"/>
            </w:tcMar>
          </w:tcPr>
          <w:p w:rsidR="005A1D61" w14:paraId="7CB981E6" w14:textId="77777777">
            <w:r>
              <w:rPr>
                <w:sz w:val="20"/>
              </w:rPr>
              <w:t>RWANDA</w:t>
            </w:r>
          </w:p>
        </w:tc>
        <w:tc>
          <w:tcPr>
            <w:tcW w:w="3888" w:type="dxa"/>
            <w:vMerge w:val="restart"/>
            <w:tcMar>
              <w:top w:w="100" w:type="dxa"/>
              <w:left w:w="100" w:type="dxa"/>
              <w:bottom w:w="100" w:type="dxa"/>
              <w:right w:w="100" w:type="dxa"/>
            </w:tcMar>
          </w:tcPr>
          <w:p w:rsidR="005A1D61" w14:paraId="73B94B17" w14:textId="77777777">
            <w:r>
              <w:rPr>
                <w:sz w:val="20"/>
              </w:rPr>
              <w:t>442</w:t>
            </w:r>
          </w:p>
        </w:tc>
        <w:tc>
          <w:tcPr>
            <w:tcW w:w="2592" w:type="dxa"/>
            <w:vMerge w:val="restart"/>
            <w:tcMar>
              <w:top w:w="100" w:type="dxa"/>
              <w:left w:w="100" w:type="dxa"/>
              <w:bottom w:w="100" w:type="dxa"/>
              <w:right w:w="100" w:type="dxa"/>
            </w:tcMar>
          </w:tcPr>
          <w:p w:rsidR="005A1D61" w14:paraId="268298FC" w14:textId="77777777"/>
        </w:tc>
      </w:tr>
      <w:tr w14:paraId="6E93FF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A04BCE3" w14:textId="77777777"/>
        </w:tc>
        <w:tc>
          <w:tcPr>
            <w:tcW w:w="3888" w:type="dxa"/>
            <w:vMerge w:val="restart"/>
            <w:tcMar>
              <w:top w:w="100" w:type="dxa"/>
              <w:left w:w="100" w:type="dxa"/>
              <w:bottom w:w="100" w:type="dxa"/>
              <w:right w:w="100" w:type="dxa"/>
            </w:tcMar>
          </w:tcPr>
          <w:p w:rsidR="005A1D61" w14:paraId="72CF12EC" w14:textId="77777777">
            <w:r>
              <w:rPr>
                <w:sz w:val="20"/>
              </w:rPr>
              <w:t>SAIGON</w:t>
            </w:r>
          </w:p>
        </w:tc>
        <w:tc>
          <w:tcPr>
            <w:tcW w:w="3888" w:type="dxa"/>
            <w:vMerge w:val="restart"/>
            <w:tcMar>
              <w:top w:w="100" w:type="dxa"/>
              <w:left w:w="100" w:type="dxa"/>
              <w:bottom w:w="100" w:type="dxa"/>
              <w:right w:w="100" w:type="dxa"/>
            </w:tcMar>
          </w:tcPr>
          <w:p w:rsidR="005A1D61" w14:paraId="0D15EC5C" w14:textId="77777777">
            <w:r>
              <w:rPr>
                <w:sz w:val="20"/>
              </w:rPr>
              <w:t>634</w:t>
            </w:r>
          </w:p>
        </w:tc>
        <w:tc>
          <w:tcPr>
            <w:tcW w:w="2592" w:type="dxa"/>
            <w:vMerge w:val="restart"/>
            <w:tcMar>
              <w:top w:w="100" w:type="dxa"/>
              <w:left w:w="100" w:type="dxa"/>
              <w:bottom w:w="100" w:type="dxa"/>
              <w:right w:w="100" w:type="dxa"/>
            </w:tcMar>
          </w:tcPr>
          <w:p w:rsidR="005A1D61" w14:paraId="1D194C62" w14:textId="77777777"/>
        </w:tc>
      </w:tr>
      <w:tr w14:paraId="5D61EF11" w14:textId="77777777">
        <w:tblPrEx>
          <w:tblW w:w="0" w:type="auto"/>
          <w:tblLook w:val="04A0"/>
        </w:tblPrEx>
        <w:trPr>
          <w:trHeight w:val="269"/>
        </w:trPr>
        <w:tc>
          <w:tcPr>
            <w:tcW w:w="2592" w:type="dxa"/>
            <w:vMerge/>
            <w:tcMar>
              <w:top w:w="100" w:type="dxa"/>
              <w:left w:w="100" w:type="dxa"/>
              <w:bottom w:w="100" w:type="dxa"/>
              <w:right w:w="100" w:type="dxa"/>
            </w:tcMar>
          </w:tcPr>
          <w:p w:rsidR="005A1D61" w14:paraId="3EC19308" w14:textId="77777777"/>
        </w:tc>
        <w:tc>
          <w:tcPr>
            <w:tcW w:w="3888" w:type="dxa"/>
            <w:vMerge w:val="restart"/>
            <w:tcMar>
              <w:top w:w="100" w:type="dxa"/>
              <w:left w:w="100" w:type="dxa"/>
              <w:bottom w:w="100" w:type="dxa"/>
              <w:right w:w="100" w:type="dxa"/>
            </w:tcMar>
          </w:tcPr>
          <w:p w:rsidR="005A1D61" w14:paraId="23327CE3" w14:textId="77777777">
            <w:r>
              <w:rPr>
                <w:sz w:val="20"/>
              </w:rPr>
              <w:t>SAIPAN</w:t>
            </w:r>
          </w:p>
        </w:tc>
        <w:tc>
          <w:tcPr>
            <w:tcW w:w="3888" w:type="dxa"/>
            <w:vMerge w:val="restart"/>
            <w:tcMar>
              <w:top w:w="100" w:type="dxa"/>
              <w:left w:w="100" w:type="dxa"/>
              <w:bottom w:w="100" w:type="dxa"/>
              <w:right w:w="100" w:type="dxa"/>
            </w:tcMar>
          </w:tcPr>
          <w:p w:rsidR="005A1D61" w14:paraId="62EDE847" w14:textId="77777777">
            <w:r>
              <w:rPr>
                <w:sz w:val="20"/>
              </w:rPr>
              <w:t>70</w:t>
            </w:r>
          </w:p>
        </w:tc>
        <w:tc>
          <w:tcPr>
            <w:tcW w:w="2592" w:type="dxa"/>
            <w:vMerge w:val="restart"/>
            <w:tcMar>
              <w:top w:w="100" w:type="dxa"/>
              <w:left w:w="100" w:type="dxa"/>
              <w:bottom w:w="100" w:type="dxa"/>
              <w:right w:w="100" w:type="dxa"/>
            </w:tcMar>
          </w:tcPr>
          <w:p w:rsidR="005A1D61" w14:paraId="5BF4E780" w14:textId="77777777"/>
        </w:tc>
      </w:tr>
      <w:tr w14:paraId="1D1B3AE2" w14:textId="77777777">
        <w:tblPrEx>
          <w:tblW w:w="0" w:type="auto"/>
          <w:tblLook w:val="04A0"/>
        </w:tblPrEx>
        <w:trPr>
          <w:trHeight w:val="269"/>
        </w:trPr>
        <w:tc>
          <w:tcPr>
            <w:tcW w:w="2592" w:type="dxa"/>
            <w:vMerge/>
            <w:tcMar>
              <w:top w:w="100" w:type="dxa"/>
              <w:left w:w="100" w:type="dxa"/>
              <w:bottom w:w="100" w:type="dxa"/>
              <w:right w:w="100" w:type="dxa"/>
            </w:tcMar>
          </w:tcPr>
          <w:p w:rsidR="005A1D61" w14:paraId="111D49A7" w14:textId="77777777"/>
        </w:tc>
        <w:tc>
          <w:tcPr>
            <w:tcW w:w="3888" w:type="dxa"/>
            <w:vMerge w:val="restart"/>
            <w:tcMar>
              <w:top w:w="100" w:type="dxa"/>
              <w:left w:w="100" w:type="dxa"/>
              <w:bottom w:w="100" w:type="dxa"/>
              <w:right w:w="100" w:type="dxa"/>
            </w:tcMar>
          </w:tcPr>
          <w:p w:rsidR="005A1D61" w14:paraId="2B9F436B" w14:textId="77777777">
            <w:r>
              <w:rPr>
                <w:sz w:val="20"/>
              </w:rPr>
              <w:t>SALVADOR</w:t>
            </w:r>
          </w:p>
        </w:tc>
        <w:tc>
          <w:tcPr>
            <w:tcW w:w="3888" w:type="dxa"/>
            <w:vMerge w:val="restart"/>
            <w:tcMar>
              <w:top w:w="100" w:type="dxa"/>
              <w:left w:w="100" w:type="dxa"/>
              <w:bottom w:w="100" w:type="dxa"/>
              <w:right w:w="100" w:type="dxa"/>
            </w:tcMar>
          </w:tcPr>
          <w:p w:rsidR="005A1D61" w14:paraId="17EA18BF" w14:textId="77777777">
            <w:r>
              <w:rPr>
                <w:sz w:val="20"/>
              </w:rPr>
              <w:t>168</w:t>
            </w:r>
          </w:p>
        </w:tc>
        <w:tc>
          <w:tcPr>
            <w:tcW w:w="2592" w:type="dxa"/>
            <w:vMerge w:val="restart"/>
            <w:tcMar>
              <w:top w:w="100" w:type="dxa"/>
              <w:left w:w="100" w:type="dxa"/>
              <w:bottom w:w="100" w:type="dxa"/>
              <w:right w:w="100" w:type="dxa"/>
            </w:tcMar>
          </w:tcPr>
          <w:p w:rsidR="005A1D61" w14:paraId="0AC405B2" w14:textId="77777777"/>
        </w:tc>
      </w:tr>
      <w:tr w14:paraId="1604DD2C" w14:textId="77777777">
        <w:tblPrEx>
          <w:tblW w:w="0" w:type="auto"/>
          <w:tblLook w:val="04A0"/>
        </w:tblPrEx>
        <w:trPr>
          <w:trHeight w:val="269"/>
        </w:trPr>
        <w:tc>
          <w:tcPr>
            <w:tcW w:w="2592" w:type="dxa"/>
            <w:vMerge/>
            <w:tcMar>
              <w:top w:w="100" w:type="dxa"/>
              <w:left w:w="100" w:type="dxa"/>
              <w:bottom w:w="100" w:type="dxa"/>
              <w:right w:w="100" w:type="dxa"/>
            </w:tcMar>
          </w:tcPr>
          <w:p w:rsidR="005A1D61" w14:paraId="38AEB2F0" w14:textId="77777777"/>
        </w:tc>
        <w:tc>
          <w:tcPr>
            <w:tcW w:w="3888" w:type="dxa"/>
            <w:vMerge w:val="restart"/>
            <w:tcMar>
              <w:top w:w="100" w:type="dxa"/>
              <w:left w:w="100" w:type="dxa"/>
              <w:bottom w:w="100" w:type="dxa"/>
              <w:right w:w="100" w:type="dxa"/>
            </w:tcMar>
          </w:tcPr>
          <w:p w:rsidR="005A1D61" w14:paraId="21137BEE" w14:textId="77777777">
            <w:r>
              <w:rPr>
                <w:sz w:val="20"/>
              </w:rPr>
              <w:t>SAMOA</w:t>
            </w:r>
          </w:p>
        </w:tc>
        <w:tc>
          <w:tcPr>
            <w:tcW w:w="3888" w:type="dxa"/>
            <w:vMerge w:val="restart"/>
            <w:tcMar>
              <w:top w:w="100" w:type="dxa"/>
              <w:left w:w="100" w:type="dxa"/>
              <w:bottom w:w="100" w:type="dxa"/>
              <w:right w:w="100" w:type="dxa"/>
            </w:tcMar>
          </w:tcPr>
          <w:p w:rsidR="005A1D61" w14:paraId="03860BAB" w14:textId="77777777">
            <w:r>
              <w:rPr>
                <w:sz w:val="20"/>
              </w:rPr>
              <w:t>527</w:t>
            </w:r>
          </w:p>
        </w:tc>
        <w:tc>
          <w:tcPr>
            <w:tcW w:w="2592" w:type="dxa"/>
            <w:vMerge w:val="restart"/>
            <w:tcMar>
              <w:top w:w="100" w:type="dxa"/>
              <w:left w:w="100" w:type="dxa"/>
              <w:bottom w:w="100" w:type="dxa"/>
              <w:right w:w="100" w:type="dxa"/>
            </w:tcMar>
          </w:tcPr>
          <w:p w:rsidR="005A1D61" w14:paraId="487A470F" w14:textId="77777777"/>
        </w:tc>
      </w:tr>
      <w:tr w14:paraId="6DE2D166" w14:textId="77777777">
        <w:tblPrEx>
          <w:tblW w:w="0" w:type="auto"/>
          <w:tblLook w:val="04A0"/>
        </w:tblPrEx>
        <w:trPr>
          <w:trHeight w:val="269"/>
        </w:trPr>
        <w:tc>
          <w:tcPr>
            <w:tcW w:w="2592" w:type="dxa"/>
            <w:vMerge/>
            <w:tcMar>
              <w:top w:w="100" w:type="dxa"/>
              <w:left w:w="100" w:type="dxa"/>
              <w:bottom w:w="100" w:type="dxa"/>
              <w:right w:w="100" w:type="dxa"/>
            </w:tcMar>
          </w:tcPr>
          <w:p w:rsidR="005A1D61" w14:paraId="53A5A8D7" w14:textId="77777777"/>
        </w:tc>
        <w:tc>
          <w:tcPr>
            <w:tcW w:w="3888" w:type="dxa"/>
            <w:vMerge w:val="restart"/>
            <w:tcMar>
              <w:top w:w="100" w:type="dxa"/>
              <w:left w:w="100" w:type="dxa"/>
              <w:bottom w:w="100" w:type="dxa"/>
              <w:right w:w="100" w:type="dxa"/>
            </w:tcMar>
          </w:tcPr>
          <w:p w:rsidR="005A1D61" w14:paraId="154B215E" w14:textId="77777777">
            <w:r>
              <w:rPr>
                <w:sz w:val="20"/>
              </w:rPr>
              <w:t>SAN ANDRES</w:t>
            </w:r>
          </w:p>
        </w:tc>
        <w:tc>
          <w:tcPr>
            <w:tcW w:w="3888" w:type="dxa"/>
            <w:vMerge w:val="restart"/>
            <w:tcMar>
              <w:top w:w="100" w:type="dxa"/>
              <w:left w:w="100" w:type="dxa"/>
              <w:bottom w:w="100" w:type="dxa"/>
              <w:right w:w="100" w:type="dxa"/>
            </w:tcMar>
          </w:tcPr>
          <w:p w:rsidR="005A1D61" w14:paraId="7E4BBDC7" w14:textId="77777777">
            <w:r>
              <w:rPr>
                <w:sz w:val="20"/>
              </w:rPr>
              <w:t>679</w:t>
            </w:r>
          </w:p>
        </w:tc>
        <w:tc>
          <w:tcPr>
            <w:tcW w:w="2592" w:type="dxa"/>
            <w:vMerge w:val="restart"/>
            <w:tcMar>
              <w:top w:w="100" w:type="dxa"/>
              <w:left w:w="100" w:type="dxa"/>
              <w:bottom w:w="100" w:type="dxa"/>
              <w:right w:w="100" w:type="dxa"/>
            </w:tcMar>
          </w:tcPr>
          <w:p w:rsidR="005A1D61" w14:paraId="3ABC890F" w14:textId="77777777"/>
        </w:tc>
      </w:tr>
      <w:tr w14:paraId="75D1C402" w14:textId="77777777">
        <w:tblPrEx>
          <w:tblW w:w="0" w:type="auto"/>
          <w:tblLook w:val="04A0"/>
        </w:tblPrEx>
        <w:trPr>
          <w:trHeight w:val="269"/>
        </w:trPr>
        <w:tc>
          <w:tcPr>
            <w:tcW w:w="2592" w:type="dxa"/>
            <w:vMerge/>
            <w:tcMar>
              <w:top w:w="100" w:type="dxa"/>
              <w:left w:w="100" w:type="dxa"/>
              <w:bottom w:w="100" w:type="dxa"/>
              <w:right w:w="100" w:type="dxa"/>
            </w:tcMar>
          </w:tcPr>
          <w:p w:rsidR="005A1D61" w14:paraId="318824CD" w14:textId="77777777"/>
        </w:tc>
        <w:tc>
          <w:tcPr>
            <w:tcW w:w="3888" w:type="dxa"/>
            <w:vMerge w:val="restart"/>
            <w:tcMar>
              <w:top w:w="100" w:type="dxa"/>
              <w:left w:w="100" w:type="dxa"/>
              <w:bottom w:w="100" w:type="dxa"/>
              <w:right w:w="100" w:type="dxa"/>
            </w:tcMar>
          </w:tcPr>
          <w:p w:rsidR="005A1D61" w14:paraId="4EF891EE" w14:textId="77777777">
            <w:r>
              <w:rPr>
                <w:sz w:val="20"/>
              </w:rPr>
              <w:t>SAN LUIS POTOSI</w:t>
            </w:r>
          </w:p>
        </w:tc>
        <w:tc>
          <w:tcPr>
            <w:tcW w:w="3888" w:type="dxa"/>
            <w:vMerge w:val="restart"/>
            <w:tcMar>
              <w:top w:w="100" w:type="dxa"/>
              <w:left w:w="100" w:type="dxa"/>
              <w:bottom w:w="100" w:type="dxa"/>
              <w:right w:w="100" w:type="dxa"/>
            </w:tcMar>
          </w:tcPr>
          <w:p w:rsidR="005A1D61" w14:paraId="31033FEA" w14:textId="77777777">
            <w:r>
              <w:rPr>
                <w:sz w:val="20"/>
              </w:rPr>
              <w:t>537</w:t>
            </w:r>
          </w:p>
        </w:tc>
        <w:tc>
          <w:tcPr>
            <w:tcW w:w="2592" w:type="dxa"/>
            <w:vMerge w:val="restart"/>
            <w:tcMar>
              <w:top w:w="100" w:type="dxa"/>
              <w:left w:w="100" w:type="dxa"/>
              <w:bottom w:w="100" w:type="dxa"/>
              <w:right w:w="100" w:type="dxa"/>
            </w:tcMar>
          </w:tcPr>
          <w:p w:rsidR="005A1D61" w14:paraId="64B7AF6D" w14:textId="77777777"/>
        </w:tc>
      </w:tr>
      <w:tr w14:paraId="07270F6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5971A6" w14:textId="77777777"/>
        </w:tc>
        <w:tc>
          <w:tcPr>
            <w:tcW w:w="3888" w:type="dxa"/>
            <w:vMerge w:val="restart"/>
            <w:tcMar>
              <w:top w:w="100" w:type="dxa"/>
              <w:left w:w="100" w:type="dxa"/>
              <w:bottom w:w="100" w:type="dxa"/>
              <w:right w:w="100" w:type="dxa"/>
            </w:tcMar>
          </w:tcPr>
          <w:p w:rsidR="005A1D61" w14:paraId="01699698" w14:textId="77777777">
            <w:r>
              <w:rPr>
                <w:sz w:val="20"/>
              </w:rPr>
              <w:t>SAN MARINO</w:t>
            </w:r>
          </w:p>
        </w:tc>
        <w:tc>
          <w:tcPr>
            <w:tcW w:w="3888" w:type="dxa"/>
            <w:vMerge w:val="restart"/>
            <w:tcMar>
              <w:top w:w="100" w:type="dxa"/>
              <w:left w:w="100" w:type="dxa"/>
              <w:bottom w:w="100" w:type="dxa"/>
              <w:right w:w="100" w:type="dxa"/>
            </w:tcMar>
          </w:tcPr>
          <w:p w:rsidR="005A1D61" w14:paraId="4AC2FBEB" w14:textId="77777777">
            <w:r>
              <w:rPr>
                <w:sz w:val="20"/>
              </w:rPr>
              <w:t>133</w:t>
            </w:r>
          </w:p>
        </w:tc>
        <w:tc>
          <w:tcPr>
            <w:tcW w:w="2592" w:type="dxa"/>
            <w:vMerge w:val="restart"/>
            <w:tcMar>
              <w:top w:w="100" w:type="dxa"/>
              <w:left w:w="100" w:type="dxa"/>
              <w:bottom w:w="100" w:type="dxa"/>
              <w:right w:w="100" w:type="dxa"/>
            </w:tcMar>
          </w:tcPr>
          <w:p w:rsidR="005A1D61" w14:paraId="354730C7" w14:textId="77777777"/>
        </w:tc>
      </w:tr>
      <w:tr w14:paraId="64255699" w14:textId="77777777">
        <w:tblPrEx>
          <w:tblW w:w="0" w:type="auto"/>
          <w:tblLook w:val="04A0"/>
        </w:tblPrEx>
        <w:trPr>
          <w:trHeight w:val="269"/>
        </w:trPr>
        <w:tc>
          <w:tcPr>
            <w:tcW w:w="2592" w:type="dxa"/>
            <w:vMerge/>
            <w:tcMar>
              <w:top w:w="100" w:type="dxa"/>
              <w:left w:w="100" w:type="dxa"/>
              <w:bottom w:w="100" w:type="dxa"/>
              <w:right w:w="100" w:type="dxa"/>
            </w:tcMar>
          </w:tcPr>
          <w:p w:rsidR="005A1D61" w14:paraId="00866C03" w14:textId="77777777"/>
        </w:tc>
        <w:tc>
          <w:tcPr>
            <w:tcW w:w="3888" w:type="dxa"/>
            <w:vMerge w:val="restart"/>
            <w:tcMar>
              <w:top w:w="100" w:type="dxa"/>
              <w:left w:w="100" w:type="dxa"/>
              <w:bottom w:w="100" w:type="dxa"/>
              <w:right w:w="100" w:type="dxa"/>
            </w:tcMar>
          </w:tcPr>
          <w:p w:rsidR="005A1D61" w14:paraId="3FEA6C28" w14:textId="77777777">
            <w:r>
              <w:rPr>
                <w:sz w:val="20"/>
              </w:rPr>
              <w:t xml:space="preserve">SAN </w:t>
            </w:r>
            <w:r>
              <w:rPr>
                <w:sz w:val="20"/>
              </w:rPr>
              <w:t>SALVADOR</w:t>
            </w:r>
          </w:p>
        </w:tc>
        <w:tc>
          <w:tcPr>
            <w:tcW w:w="3888" w:type="dxa"/>
            <w:vMerge w:val="restart"/>
            <w:tcMar>
              <w:top w:w="100" w:type="dxa"/>
              <w:left w:w="100" w:type="dxa"/>
              <w:bottom w:w="100" w:type="dxa"/>
              <w:right w:w="100" w:type="dxa"/>
            </w:tcMar>
          </w:tcPr>
          <w:p w:rsidR="005A1D61" w14:paraId="1F4415CC" w14:textId="77777777">
            <w:r>
              <w:rPr>
                <w:sz w:val="20"/>
              </w:rPr>
              <w:t>169</w:t>
            </w:r>
          </w:p>
        </w:tc>
        <w:tc>
          <w:tcPr>
            <w:tcW w:w="2592" w:type="dxa"/>
            <w:vMerge w:val="restart"/>
            <w:tcMar>
              <w:top w:w="100" w:type="dxa"/>
              <w:left w:w="100" w:type="dxa"/>
              <w:bottom w:w="100" w:type="dxa"/>
              <w:right w:w="100" w:type="dxa"/>
            </w:tcMar>
          </w:tcPr>
          <w:p w:rsidR="005A1D61" w14:paraId="1204FB32" w14:textId="77777777"/>
        </w:tc>
      </w:tr>
      <w:tr w14:paraId="74DFD75E" w14:textId="77777777">
        <w:tblPrEx>
          <w:tblW w:w="0" w:type="auto"/>
          <w:tblLook w:val="04A0"/>
        </w:tblPrEx>
        <w:trPr>
          <w:trHeight w:val="269"/>
        </w:trPr>
        <w:tc>
          <w:tcPr>
            <w:tcW w:w="2592" w:type="dxa"/>
            <w:vMerge/>
            <w:tcMar>
              <w:top w:w="100" w:type="dxa"/>
              <w:left w:w="100" w:type="dxa"/>
              <w:bottom w:w="100" w:type="dxa"/>
              <w:right w:w="100" w:type="dxa"/>
            </w:tcMar>
          </w:tcPr>
          <w:p w:rsidR="005A1D61" w14:paraId="07781695" w14:textId="77777777"/>
        </w:tc>
        <w:tc>
          <w:tcPr>
            <w:tcW w:w="3888" w:type="dxa"/>
            <w:vMerge w:val="restart"/>
            <w:tcMar>
              <w:top w:w="100" w:type="dxa"/>
              <w:left w:w="100" w:type="dxa"/>
              <w:bottom w:w="100" w:type="dxa"/>
              <w:right w:w="100" w:type="dxa"/>
            </w:tcMar>
          </w:tcPr>
          <w:p w:rsidR="005A1D61" w14:paraId="2507144B" w14:textId="77777777">
            <w:r>
              <w:rPr>
                <w:sz w:val="20"/>
              </w:rPr>
              <w:t>SAND ISLAND</w:t>
            </w:r>
          </w:p>
        </w:tc>
        <w:tc>
          <w:tcPr>
            <w:tcW w:w="3888" w:type="dxa"/>
            <w:vMerge w:val="restart"/>
            <w:tcMar>
              <w:top w:w="100" w:type="dxa"/>
              <w:left w:w="100" w:type="dxa"/>
              <w:bottom w:w="100" w:type="dxa"/>
              <w:right w:w="100" w:type="dxa"/>
            </w:tcMar>
          </w:tcPr>
          <w:p w:rsidR="005A1D61" w14:paraId="1BA243A3" w14:textId="77777777">
            <w:r>
              <w:rPr>
                <w:sz w:val="20"/>
              </w:rPr>
              <w:t>68</w:t>
            </w:r>
          </w:p>
        </w:tc>
        <w:tc>
          <w:tcPr>
            <w:tcW w:w="2592" w:type="dxa"/>
            <w:vMerge w:val="restart"/>
            <w:tcMar>
              <w:top w:w="100" w:type="dxa"/>
              <w:left w:w="100" w:type="dxa"/>
              <w:bottom w:w="100" w:type="dxa"/>
              <w:right w:w="100" w:type="dxa"/>
            </w:tcMar>
          </w:tcPr>
          <w:p w:rsidR="005A1D61" w14:paraId="3B097525" w14:textId="77777777"/>
        </w:tc>
      </w:tr>
      <w:tr w14:paraId="067F537C" w14:textId="77777777">
        <w:tblPrEx>
          <w:tblW w:w="0" w:type="auto"/>
          <w:tblLook w:val="04A0"/>
        </w:tblPrEx>
        <w:trPr>
          <w:trHeight w:val="269"/>
        </w:trPr>
        <w:tc>
          <w:tcPr>
            <w:tcW w:w="2592" w:type="dxa"/>
            <w:vMerge/>
            <w:tcMar>
              <w:top w:w="100" w:type="dxa"/>
              <w:left w:w="100" w:type="dxa"/>
              <w:bottom w:w="100" w:type="dxa"/>
              <w:right w:w="100" w:type="dxa"/>
            </w:tcMar>
          </w:tcPr>
          <w:p w:rsidR="005A1D61" w14:paraId="4A562390" w14:textId="77777777"/>
        </w:tc>
        <w:tc>
          <w:tcPr>
            <w:tcW w:w="3888" w:type="dxa"/>
            <w:vMerge w:val="restart"/>
            <w:tcMar>
              <w:top w:w="100" w:type="dxa"/>
              <w:left w:w="100" w:type="dxa"/>
              <w:bottom w:w="100" w:type="dxa"/>
              <w:right w:w="100" w:type="dxa"/>
            </w:tcMar>
          </w:tcPr>
          <w:p w:rsidR="005A1D61" w14:paraId="659F333C" w14:textId="77777777">
            <w:r>
              <w:rPr>
                <w:sz w:val="20"/>
              </w:rPr>
              <w:t>SAO TOME</w:t>
            </w:r>
          </w:p>
        </w:tc>
        <w:tc>
          <w:tcPr>
            <w:tcW w:w="3888" w:type="dxa"/>
            <w:vMerge w:val="restart"/>
            <w:tcMar>
              <w:top w:w="100" w:type="dxa"/>
              <w:left w:w="100" w:type="dxa"/>
              <w:bottom w:w="100" w:type="dxa"/>
              <w:right w:w="100" w:type="dxa"/>
            </w:tcMar>
          </w:tcPr>
          <w:p w:rsidR="005A1D61" w14:paraId="277D8287" w14:textId="77777777">
            <w:r>
              <w:rPr>
                <w:sz w:val="20"/>
              </w:rPr>
              <w:t>600</w:t>
            </w:r>
          </w:p>
        </w:tc>
        <w:tc>
          <w:tcPr>
            <w:tcW w:w="2592" w:type="dxa"/>
            <w:vMerge w:val="restart"/>
            <w:tcMar>
              <w:top w:w="100" w:type="dxa"/>
              <w:left w:w="100" w:type="dxa"/>
              <w:bottom w:w="100" w:type="dxa"/>
              <w:right w:w="100" w:type="dxa"/>
            </w:tcMar>
          </w:tcPr>
          <w:p w:rsidR="005A1D61" w14:paraId="150546F1" w14:textId="77777777"/>
        </w:tc>
      </w:tr>
      <w:tr w14:paraId="2641CBF2" w14:textId="77777777">
        <w:tblPrEx>
          <w:tblW w:w="0" w:type="auto"/>
          <w:tblLook w:val="04A0"/>
        </w:tblPrEx>
        <w:trPr>
          <w:trHeight w:val="269"/>
        </w:trPr>
        <w:tc>
          <w:tcPr>
            <w:tcW w:w="2592" w:type="dxa"/>
            <w:vMerge/>
            <w:tcMar>
              <w:top w:w="100" w:type="dxa"/>
              <w:left w:w="100" w:type="dxa"/>
              <w:bottom w:w="100" w:type="dxa"/>
              <w:right w:w="100" w:type="dxa"/>
            </w:tcMar>
          </w:tcPr>
          <w:p w:rsidR="005A1D61" w14:paraId="5DB27DE8" w14:textId="77777777"/>
        </w:tc>
        <w:tc>
          <w:tcPr>
            <w:tcW w:w="3888" w:type="dxa"/>
            <w:vMerge w:val="restart"/>
            <w:tcMar>
              <w:top w:w="100" w:type="dxa"/>
              <w:left w:w="100" w:type="dxa"/>
              <w:bottom w:w="100" w:type="dxa"/>
              <w:right w:w="100" w:type="dxa"/>
            </w:tcMar>
          </w:tcPr>
          <w:p w:rsidR="005A1D61" w14:paraId="23952086" w14:textId="77777777">
            <w:r>
              <w:rPr>
                <w:sz w:val="20"/>
              </w:rPr>
              <w:t>SAO TOME &amp; PRINCIPE</w:t>
            </w:r>
          </w:p>
        </w:tc>
        <w:tc>
          <w:tcPr>
            <w:tcW w:w="3888" w:type="dxa"/>
            <w:vMerge w:val="restart"/>
            <w:tcMar>
              <w:top w:w="100" w:type="dxa"/>
              <w:left w:w="100" w:type="dxa"/>
              <w:bottom w:w="100" w:type="dxa"/>
              <w:right w:w="100" w:type="dxa"/>
            </w:tcMar>
          </w:tcPr>
          <w:p w:rsidR="005A1D61" w14:paraId="2B0D7618" w14:textId="77777777">
            <w:r>
              <w:rPr>
                <w:sz w:val="20"/>
              </w:rPr>
              <w:t>443</w:t>
            </w:r>
          </w:p>
        </w:tc>
        <w:tc>
          <w:tcPr>
            <w:tcW w:w="2592" w:type="dxa"/>
            <w:vMerge w:val="restart"/>
            <w:tcMar>
              <w:top w:w="100" w:type="dxa"/>
              <w:left w:w="100" w:type="dxa"/>
              <w:bottom w:w="100" w:type="dxa"/>
              <w:right w:w="100" w:type="dxa"/>
            </w:tcMar>
          </w:tcPr>
          <w:p w:rsidR="005A1D61" w14:paraId="3E784026" w14:textId="77777777"/>
        </w:tc>
      </w:tr>
      <w:tr w14:paraId="0A91B463" w14:textId="77777777">
        <w:tblPrEx>
          <w:tblW w:w="0" w:type="auto"/>
          <w:tblLook w:val="04A0"/>
        </w:tblPrEx>
        <w:trPr>
          <w:trHeight w:val="269"/>
        </w:trPr>
        <w:tc>
          <w:tcPr>
            <w:tcW w:w="2592" w:type="dxa"/>
            <w:vMerge/>
            <w:tcMar>
              <w:top w:w="100" w:type="dxa"/>
              <w:left w:w="100" w:type="dxa"/>
              <w:bottom w:w="100" w:type="dxa"/>
              <w:right w:w="100" w:type="dxa"/>
            </w:tcMar>
          </w:tcPr>
          <w:p w:rsidR="005A1D61" w14:paraId="4539CA19" w14:textId="77777777"/>
        </w:tc>
        <w:tc>
          <w:tcPr>
            <w:tcW w:w="3888" w:type="dxa"/>
            <w:vMerge w:val="restart"/>
            <w:tcMar>
              <w:top w:w="100" w:type="dxa"/>
              <w:left w:w="100" w:type="dxa"/>
              <w:bottom w:w="100" w:type="dxa"/>
              <w:right w:w="100" w:type="dxa"/>
            </w:tcMar>
          </w:tcPr>
          <w:p w:rsidR="005A1D61" w14:paraId="550AE9FC" w14:textId="77777777">
            <w:r>
              <w:rPr>
                <w:sz w:val="20"/>
              </w:rPr>
              <w:t>SARAWAK</w:t>
            </w:r>
          </w:p>
        </w:tc>
        <w:tc>
          <w:tcPr>
            <w:tcW w:w="3888" w:type="dxa"/>
            <w:vMerge w:val="restart"/>
            <w:tcMar>
              <w:top w:w="100" w:type="dxa"/>
              <w:left w:w="100" w:type="dxa"/>
              <w:bottom w:w="100" w:type="dxa"/>
              <w:right w:w="100" w:type="dxa"/>
            </w:tcMar>
          </w:tcPr>
          <w:p w:rsidR="005A1D61" w14:paraId="1EBF5EA3" w14:textId="77777777">
            <w:r>
              <w:rPr>
                <w:sz w:val="20"/>
              </w:rPr>
              <w:t>288</w:t>
            </w:r>
          </w:p>
        </w:tc>
        <w:tc>
          <w:tcPr>
            <w:tcW w:w="2592" w:type="dxa"/>
            <w:vMerge w:val="restart"/>
            <w:tcMar>
              <w:top w:w="100" w:type="dxa"/>
              <w:left w:w="100" w:type="dxa"/>
              <w:bottom w:w="100" w:type="dxa"/>
              <w:right w:w="100" w:type="dxa"/>
            </w:tcMar>
          </w:tcPr>
          <w:p w:rsidR="005A1D61" w14:paraId="2E9E50E2" w14:textId="77777777"/>
        </w:tc>
      </w:tr>
      <w:tr w14:paraId="7BB2D489" w14:textId="77777777">
        <w:tblPrEx>
          <w:tblW w:w="0" w:type="auto"/>
          <w:tblLook w:val="04A0"/>
        </w:tblPrEx>
        <w:trPr>
          <w:trHeight w:val="269"/>
        </w:trPr>
        <w:tc>
          <w:tcPr>
            <w:tcW w:w="2592" w:type="dxa"/>
            <w:vMerge/>
            <w:tcMar>
              <w:top w:w="100" w:type="dxa"/>
              <w:left w:w="100" w:type="dxa"/>
              <w:bottom w:w="100" w:type="dxa"/>
              <w:right w:w="100" w:type="dxa"/>
            </w:tcMar>
          </w:tcPr>
          <w:p w:rsidR="005A1D61" w14:paraId="12C1FBFB" w14:textId="77777777"/>
        </w:tc>
        <w:tc>
          <w:tcPr>
            <w:tcW w:w="3888" w:type="dxa"/>
            <w:vMerge w:val="restart"/>
            <w:tcMar>
              <w:top w:w="100" w:type="dxa"/>
              <w:left w:w="100" w:type="dxa"/>
              <w:bottom w:w="100" w:type="dxa"/>
              <w:right w:w="100" w:type="dxa"/>
            </w:tcMar>
          </w:tcPr>
          <w:p w:rsidR="005A1D61" w14:paraId="36EC80A2" w14:textId="77777777">
            <w:r>
              <w:rPr>
                <w:sz w:val="20"/>
              </w:rPr>
              <w:t>SASKATCHEWAN</w:t>
            </w:r>
          </w:p>
        </w:tc>
        <w:tc>
          <w:tcPr>
            <w:tcW w:w="3888" w:type="dxa"/>
            <w:vMerge w:val="restart"/>
            <w:tcMar>
              <w:top w:w="100" w:type="dxa"/>
              <w:left w:w="100" w:type="dxa"/>
              <w:bottom w:w="100" w:type="dxa"/>
              <w:right w:w="100" w:type="dxa"/>
            </w:tcMar>
          </w:tcPr>
          <w:p w:rsidR="005A1D61" w14:paraId="2A0FA663" w14:textId="77777777">
            <w:r>
              <w:rPr>
                <w:sz w:val="20"/>
              </w:rPr>
              <w:t>394</w:t>
            </w:r>
          </w:p>
        </w:tc>
        <w:tc>
          <w:tcPr>
            <w:tcW w:w="2592" w:type="dxa"/>
            <w:vMerge w:val="restart"/>
            <w:tcMar>
              <w:top w:w="100" w:type="dxa"/>
              <w:left w:w="100" w:type="dxa"/>
              <w:bottom w:w="100" w:type="dxa"/>
              <w:right w:w="100" w:type="dxa"/>
            </w:tcMar>
          </w:tcPr>
          <w:p w:rsidR="005A1D61" w14:paraId="356EEE25" w14:textId="77777777"/>
        </w:tc>
      </w:tr>
      <w:tr w14:paraId="19F65129" w14:textId="77777777">
        <w:tblPrEx>
          <w:tblW w:w="0" w:type="auto"/>
          <w:tblLook w:val="04A0"/>
        </w:tblPrEx>
        <w:trPr>
          <w:trHeight w:val="269"/>
        </w:trPr>
        <w:tc>
          <w:tcPr>
            <w:tcW w:w="2592" w:type="dxa"/>
            <w:vMerge/>
            <w:tcMar>
              <w:top w:w="100" w:type="dxa"/>
              <w:left w:w="100" w:type="dxa"/>
              <w:bottom w:w="100" w:type="dxa"/>
              <w:right w:w="100" w:type="dxa"/>
            </w:tcMar>
          </w:tcPr>
          <w:p w:rsidR="005A1D61" w14:paraId="16907678" w14:textId="77777777"/>
        </w:tc>
        <w:tc>
          <w:tcPr>
            <w:tcW w:w="3888" w:type="dxa"/>
            <w:vMerge w:val="restart"/>
            <w:tcMar>
              <w:top w:w="100" w:type="dxa"/>
              <w:left w:w="100" w:type="dxa"/>
              <w:bottom w:w="100" w:type="dxa"/>
              <w:right w:w="100" w:type="dxa"/>
            </w:tcMar>
          </w:tcPr>
          <w:p w:rsidR="005A1D61" w14:paraId="3F1DA63F" w14:textId="77777777">
            <w:r>
              <w:rPr>
                <w:sz w:val="20"/>
              </w:rPr>
              <w:t>SAUDI ARABIA</w:t>
            </w:r>
          </w:p>
        </w:tc>
        <w:tc>
          <w:tcPr>
            <w:tcW w:w="3888" w:type="dxa"/>
            <w:vMerge w:val="restart"/>
            <w:tcMar>
              <w:top w:w="100" w:type="dxa"/>
              <w:left w:w="100" w:type="dxa"/>
              <w:bottom w:w="100" w:type="dxa"/>
              <w:right w:w="100" w:type="dxa"/>
            </w:tcMar>
          </w:tcPr>
          <w:p w:rsidR="005A1D61" w14:paraId="6F7F91C1" w14:textId="77777777">
            <w:r>
              <w:rPr>
                <w:sz w:val="20"/>
              </w:rPr>
              <w:t>235</w:t>
            </w:r>
          </w:p>
        </w:tc>
        <w:tc>
          <w:tcPr>
            <w:tcW w:w="2592" w:type="dxa"/>
            <w:vMerge w:val="restart"/>
            <w:tcMar>
              <w:top w:w="100" w:type="dxa"/>
              <w:left w:w="100" w:type="dxa"/>
              <w:bottom w:w="100" w:type="dxa"/>
              <w:right w:w="100" w:type="dxa"/>
            </w:tcMar>
          </w:tcPr>
          <w:p w:rsidR="005A1D61" w14:paraId="0C079546" w14:textId="77777777"/>
        </w:tc>
      </w:tr>
      <w:tr w14:paraId="0A3D8BBA" w14:textId="77777777">
        <w:tblPrEx>
          <w:tblW w:w="0" w:type="auto"/>
          <w:tblLook w:val="04A0"/>
        </w:tblPrEx>
        <w:trPr>
          <w:trHeight w:val="269"/>
        </w:trPr>
        <w:tc>
          <w:tcPr>
            <w:tcW w:w="2592" w:type="dxa"/>
            <w:vMerge/>
            <w:tcMar>
              <w:top w:w="100" w:type="dxa"/>
              <w:left w:w="100" w:type="dxa"/>
              <w:bottom w:w="100" w:type="dxa"/>
              <w:right w:w="100" w:type="dxa"/>
            </w:tcMar>
          </w:tcPr>
          <w:p w:rsidR="005A1D61" w14:paraId="19944440" w14:textId="77777777"/>
        </w:tc>
        <w:tc>
          <w:tcPr>
            <w:tcW w:w="3888" w:type="dxa"/>
            <w:vMerge w:val="restart"/>
            <w:tcMar>
              <w:top w:w="100" w:type="dxa"/>
              <w:left w:w="100" w:type="dxa"/>
              <w:bottom w:w="100" w:type="dxa"/>
              <w:right w:w="100" w:type="dxa"/>
            </w:tcMar>
          </w:tcPr>
          <w:p w:rsidR="005A1D61" w14:paraId="680B011F" w14:textId="77777777">
            <w:r>
              <w:rPr>
                <w:sz w:val="20"/>
              </w:rPr>
              <w:t>SAXONY</w:t>
            </w:r>
          </w:p>
        </w:tc>
        <w:tc>
          <w:tcPr>
            <w:tcW w:w="3888" w:type="dxa"/>
            <w:vMerge w:val="restart"/>
            <w:tcMar>
              <w:top w:w="100" w:type="dxa"/>
              <w:left w:w="100" w:type="dxa"/>
              <w:bottom w:w="100" w:type="dxa"/>
              <w:right w:w="100" w:type="dxa"/>
            </w:tcMar>
          </w:tcPr>
          <w:p w:rsidR="005A1D61" w14:paraId="0936F31B" w14:textId="77777777">
            <w:r>
              <w:rPr>
                <w:sz w:val="20"/>
              </w:rPr>
              <w:t>260</w:t>
            </w:r>
          </w:p>
        </w:tc>
        <w:tc>
          <w:tcPr>
            <w:tcW w:w="2592" w:type="dxa"/>
            <w:vMerge w:val="restart"/>
            <w:tcMar>
              <w:top w:w="100" w:type="dxa"/>
              <w:left w:w="100" w:type="dxa"/>
              <w:bottom w:w="100" w:type="dxa"/>
              <w:right w:w="100" w:type="dxa"/>
            </w:tcMar>
          </w:tcPr>
          <w:p w:rsidR="005A1D61" w14:paraId="1C191B6B" w14:textId="77777777"/>
        </w:tc>
      </w:tr>
      <w:tr w14:paraId="20B574B7" w14:textId="77777777">
        <w:tblPrEx>
          <w:tblW w:w="0" w:type="auto"/>
          <w:tblLook w:val="04A0"/>
        </w:tblPrEx>
        <w:trPr>
          <w:trHeight w:val="269"/>
        </w:trPr>
        <w:tc>
          <w:tcPr>
            <w:tcW w:w="2592" w:type="dxa"/>
            <w:vMerge/>
            <w:tcMar>
              <w:top w:w="100" w:type="dxa"/>
              <w:left w:w="100" w:type="dxa"/>
              <w:bottom w:w="100" w:type="dxa"/>
              <w:right w:w="100" w:type="dxa"/>
            </w:tcMar>
          </w:tcPr>
          <w:p w:rsidR="005A1D61" w14:paraId="7626065B" w14:textId="77777777"/>
        </w:tc>
        <w:tc>
          <w:tcPr>
            <w:tcW w:w="3888" w:type="dxa"/>
            <w:vMerge w:val="restart"/>
            <w:tcMar>
              <w:top w:w="100" w:type="dxa"/>
              <w:left w:w="100" w:type="dxa"/>
              <w:bottom w:w="100" w:type="dxa"/>
              <w:right w:w="100" w:type="dxa"/>
            </w:tcMar>
          </w:tcPr>
          <w:p w:rsidR="005A1D61" w14:paraId="2BCEBC35" w14:textId="77777777">
            <w:r>
              <w:rPr>
                <w:sz w:val="20"/>
              </w:rPr>
              <w:t>SCOTLAND</w:t>
            </w:r>
          </w:p>
        </w:tc>
        <w:tc>
          <w:tcPr>
            <w:tcW w:w="3888" w:type="dxa"/>
            <w:vMerge w:val="restart"/>
            <w:tcMar>
              <w:top w:w="100" w:type="dxa"/>
              <w:left w:w="100" w:type="dxa"/>
              <w:bottom w:w="100" w:type="dxa"/>
              <w:right w:w="100" w:type="dxa"/>
            </w:tcMar>
          </w:tcPr>
          <w:p w:rsidR="005A1D61" w14:paraId="35170D81" w14:textId="77777777">
            <w:r>
              <w:rPr>
                <w:sz w:val="20"/>
              </w:rPr>
              <w:t>140</w:t>
            </w:r>
          </w:p>
        </w:tc>
        <w:tc>
          <w:tcPr>
            <w:tcW w:w="2592" w:type="dxa"/>
            <w:vMerge w:val="restart"/>
            <w:tcMar>
              <w:top w:w="100" w:type="dxa"/>
              <w:left w:w="100" w:type="dxa"/>
              <w:bottom w:w="100" w:type="dxa"/>
              <w:right w:w="100" w:type="dxa"/>
            </w:tcMar>
          </w:tcPr>
          <w:p w:rsidR="005A1D61" w14:paraId="506DD5F2" w14:textId="77777777"/>
        </w:tc>
      </w:tr>
      <w:tr w14:paraId="1F656E1C" w14:textId="77777777">
        <w:tblPrEx>
          <w:tblW w:w="0" w:type="auto"/>
          <w:tblLook w:val="04A0"/>
        </w:tblPrEx>
        <w:trPr>
          <w:trHeight w:val="269"/>
        </w:trPr>
        <w:tc>
          <w:tcPr>
            <w:tcW w:w="2592" w:type="dxa"/>
            <w:vMerge/>
            <w:tcMar>
              <w:top w:w="100" w:type="dxa"/>
              <w:left w:w="100" w:type="dxa"/>
              <w:bottom w:w="100" w:type="dxa"/>
              <w:right w:w="100" w:type="dxa"/>
            </w:tcMar>
          </w:tcPr>
          <w:p w:rsidR="005A1D61" w14:paraId="6C4B551D" w14:textId="77777777"/>
        </w:tc>
        <w:tc>
          <w:tcPr>
            <w:tcW w:w="3888" w:type="dxa"/>
            <w:vMerge w:val="restart"/>
            <w:tcMar>
              <w:top w:w="100" w:type="dxa"/>
              <w:left w:w="100" w:type="dxa"/>
              <w:bottom w:w="100" w:type="dxa"/>
              <w:right w:w="100" w:type="dxa"/>
            </w:tcMar>
          </w:tcPr>
          <w:p w:rsidR="005A1D61" w14:paraId="210D2210" w14:textId="77777777">
            <w:r>
              <w:rPr>
                <w:sz w:val="20"/>
              </w:rPr>
              <w:t>SENEGAL</w:t>
            </w:r>
          </w:p>
        </w:tc>
        <w:tc>
          <w:tcPr>
            <w:tcW w:w="3888" w:type="dxa"/>
            <w:vMerge w:val="restart"/>
            <w:tcMar>
              <w:top w:w="100" w:type="dxa"/>
              <w:left w:w="100" w:type="dxa"/>
              <w:bottom w:w="100" w:type="dxa"/>
              <w:right w:w="100" w:type="dxa"/>
            </w:tcMar>
          </w:tcPr>
          <w:p w:rsidR="005A1D61" w14:paraId="0FE08247" w14:textId="77777777">
            <w:r>
              <w:rPr>
                <w:sz w:val="20"/>
              </w:rPr>
              <w:t>444</w:t>
            </w:r>
          </w:p>
        </w:tc>
        <w:tc>
          <w:tcPr>
            <w:tcW w:w="2592" w:type="dxa"/>
            <w:vMerge w:val="restart"/>
            <w:tcMar>
              <w:top w:w="100" w:type="dxa"/>
              <w:left w:w="100" w:type="dxa"/>
              <w:bottom w:w="100" w:type="dxa"/>
              <w:right w:w="100" w:type="dxa"/>
            </w:tcMar>
          </w:tcPr>
          <w:p w:rsidR="005A1D61" w14:paraId="32F295B1" w14:textId="77777777"/>
        </w:tc>
      </w:tr>
      <w:tr w14:paraId="0E2C911A" w14:textId="77777777">
        <w:tblPrEx>
          <w:tblW w:w="0" w:type="auto"/>
          <w:tblLook w:val="04A0"/>
        </w:tblPrEx>
        <w:trPr>
          <w:trHeight w:val="269"/>
        </w:trPr>
        <w:tc>
          <w:tcPr>
            <w:tcW w:w="2592" w:type="dxa"/>
            <w:vMerge/>
            <w:tcMar>
              <w:top w:w="100" w:type="dxa"/>
              <w:left w:w="100" w:type="dxa"/>
              <w:bottom w:w="100" w:type="dxa"/>
              <w:right w:w="100" w:type="dxa"/>
            </w:tcMar>
          </w:tcPr>
          <w:p w:rsidR="005A1D61" w14:paraId="113DF49A" w14:textId="77777777"/>
        </w:tc>
        <w:tc>
          <w:tcPr>
            <w:tcW w:w="3888" w:type="dxa"/>
            <w:vMerge w:val="restart"/>
            <w:tcMar>
              <w:top w:w="100" w:type="dxa"/>
              <w:left w:w="100" w:type="dxa"/>
              <w:bottom w:w="100" w:type="dxa"/>
              <w:right w:w="100" w:type="dxa"/>
            </w:tcMar>
          </w:tcPr>
          <w:p w:rsidR="005A1D61" w14:paraId="10DD75EA" w14:textId="77777777">
            <w:r>
              <w:rPr>
                <w:sz w:val="20"/>
              </w:rPr>
              <w:t>SEOUL</w:t>
            </w:r>
          </w:p>
        </w:tc>
        <w:tc>
          <w:tcPr>
            <w:tcW w:w="3888" w:type="dxa"/>
            <w:vMerge w:val="restart"/>
            <w:tcMar>
              <w:top w:w="100" w:type="dxa"/>
              <w:left w:w="100" w:type="dxa"/>
              <w:bottom w:w="100" w:type="dxa"/>
              <w:right w:w="100" w:type="dxa"/>
            </w:tcMar>
          </w:tcPr>
          <w:p w:rsidR="005A1D61" w14:paraId="1B014DCE" w14:textId="77777777">
            <w:r>
              <w:rPr>
                <w:sz w:val="20"/>
              </w:rPr>
              <w:t>286</w:t>
            </w:r>
          </w:p>
        </w:tc>
        <w:tc>
          <w:tcPr>
            <w:tcW w:w="2592" w:type="dxa"/>
            <w:vMerge w:val="restart"/>
            <w:tcMar>
              <w:top w:w="100" w:type="dxa"/>
              <w:left w:w="100" w:type="dxa"/>
              <w:bottom w:w="100" w:type="dxa"/>
              <w:right w:w="100" w:type="dxa"/>
            </w:tcMar>
          </w:tcPr>
          <w:p w:rsidR="005A1D61" w14:paraId="1C12895E" w14:textId="77777777"/>
        </w:tc>
      </w:tr>
      <w:tr w14:paraId="1B481F0B" w14:textId="77777777">
        <w:tblPrEx>
          <w:tblW w:w="0" w:type="auto"/>
          <w:tblLook w:val="04A0"/>
        </w:tblPrEx>
        <w:trPr>
          <w:trHeight w:val="269"/>
        </w:trPr>
        <w:tc>
          <w:tcPr>
            <w:tcW w:w="2592" w:type="dxa"/>
            <w:vMerge/>
            <w:tcMar>
              <w:top w:w="100" w:type="dxa"/>
              <w:left w:w="100" w:type="dxa"/>
              <w:bottom w:w="100" w:type="dxa"/>
              <w:right w:w="100" w:type="dxa"/>
            </w:tcMar>
          </w:tcPr>
          <w:p w:rsidR="005A1D61" w14:paraId="5EC73D87" w14:textId="77777777"/>
        </w:tc>
        <w:tc>
          <w:tcPr>
            <w:tcW w:w="3888" w:type="dxa"/>
            <w:vMerge w:val="restart"/>
            <w:tcMar>
              <w:top w:w="100" w:type="dxa"/>
              <w:left w:w="100" w:type="dxa"/>
              <w:bottom w:w="100" w:type="dxa"/>
              <w:right w:w="100" w:type="dxa"/>
            </w:tcMar>
          </w:tcPr>
          <w:p w:rsidR="005A1D61" w14:paraId="1C904EE5" w14:textId="77777777">
            <w:r>
              <w:rPr>
                <w:sz w:val="20"/>
              </w:rPr>
              <w:t>SERBIA</w:t>
            </w:r>
          </w:p>
        </w:tc>
        <w:tc>
          <w:tcPr>
            <w:tcW w:w="3888" w:type="dxa"/>
            <w:vMerge w:val="restart"/>
            <w:tcMar>
              <w:top w:w="100" w:type="dxa"/>
              <w:left w:w="100" w:type="dxa"/>
              <w:bottom w:w="100" w:type="dxa"/>
              <w:right w:w="100" w:type="dxa"/>
            </w:tcMar>
          </w:tcPr>
          <w:p w:rsidR="005A1D61" w14:paraId="672F5B6A" w14:textId="77777777">
            <w:r>
              <w:rPr>
                <w:sz w:val="20"/>
              </w:rPr>
              <w:t>154</w:t>
            </w:r>
          </w:p>
        </w:tc>
        <w:tc>
          <w:tcPr>
            <w:tcW w:w="2592" w:type="dxa"/>
            <w:vMerge w:val="restart"/>
            <w:tcMar>
              <w:top w:w="100" w:type="dxa"/>
              <w:left w:w="100" w:type="dxa"/>
              <w:bottom w:w="100" w:type="dxa"/>
              <w:right w:w="100" w:type="dxa"/>
            </w:tcMar>
          </w:tcPr>
          <w:p w:rsidR="005A1D61" w14:paraId="1ED2E281" w14:textId="77777777"/>
        </w:tc>
      </w:tr>
      <w:tr w14:paraId="14EA23A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DBBAF8" w14:textId="77777777"/>
        </w:tc>
        <w:tc>
          <w:tcPr>
            <w:tcW w:w="3888" w:type="dxa"/>
            <w:vMerge w:val="restart"/>
            <w:tcMar>
              <w:top w:w="100" w:type="dxa"/>
              <w:left w:w="100" w:type="dxa"/>
              <w:bottom w:w="100" w:type="dxa"/>
              <w:right w:w="100" w:type="dxa"/>
            </w:tcMar>
          </w:tcPr>
          <w:p w:rsidR="005A1D61" w14:paraId="60A08AFE" w14:textId="77777777">
            <w:r>
              <w:rPr>
                <w:sz w:val="20"/>
              </w:rPr>
              <w:t>SEYCHELLES</w:t>
            </w:r>
          </w:p>
        </w:tc>
        <w:tc>
          <w:tcPr>
            <w:tcW w:w="3888" w:type="dxa"/>
            <w:vMerge w:val="restart"/>
            <w:tcMar>
              <w:top w:w="100" w:type="dxa"/>
              <w:left w:w="100" w:type="dxa"/>
              <w:bottom w:w="100" w:type="dxa"/>
              <w:right w:w="100" w:type="dxa"/>
            </w:tcMar>
          </w:tcPr>
          <w:p w:rsidR="005A1D61" w14:paraId="0A011662" w14:textId="77777777">
            <w:r>
              <w:rPr>
                <w:sz w:val="20"/>
              </w:rPr>
              <w:t>446</w:t>
            </w:r>
          </w:p>
        </w:tc>
        <w:tc>
          <w:tcPr>
            <w:tcW w:w="2592" w:type="dxa"/>
            <w:vMerge w:val="restart"/>
            <w:tcMar>
              <w:top w:w="100" w:type="dxa"/>
              <w:left w:w="100" w:type="dxa"/>
              <w:bottom w:w="100" w:type="dxa"/>
              <w:right w:w="100" w:type="dxa"/>
            </w:tcMar>
          </w:tcPr>
          <w:p w:rsidR="005A1D61" w14:paraId="66C4547D" w14:textId="77777777"/>
        </w:tc>
      </w:tr>
      <w:tr w14:paraId="5DA6A940" w14:textId="77777777">
        <w:tblPrEx>
          <w:tblW w:w="0" w:type="auto"/>
          <w:tblLook w:val="04A0"/>
        </w:tblPrEx>
        <w:trPr>
          <w:trHeight w:val="269"/>
        </w:trPr>
        <w:tc>
          <w:tcPr>
            <w:tcW w:w="2592" w:type="dxa"/>
            <w:vMerge/>
            <w:tcMar>
              <w:top w:w="100" w:type="dxa"/>
              <w:left w:w="100" w:type="dxa"/>
              <w:bottom w:w="100" w:type="dxa"/>
              <w:right w:w="100" w:type="dxa"/>
            </w:tcMar>
          </w:tcPr>
          <w:p w:rsidR="005A1D61" w14:paraId="75670BF1" w14:textId="77777777"/>
        </w:tc>
        <w:tc>
          <w:tcPr>
            <w:tcW w:w="3888" w:type="dxa"/>
            <w:vMerge w:val="restart"/>
            <w:tcMar>
              <w:top w:w="100" w:type="dxa"/>
              <w:left w:w="100" w:type="dxa"/>
              <w:bottom w:w="100" w:type="dxa"/>
              <w:right w:w="100" w:type="dxa"/>
            </w:tcMar>
          </w:tcPr>
          <w:p w:rsidR="005A1D61" w14:paraId="0D421EEE" w14:textId="77777777">
            <w:r>
              <w:rPr>
                <w:sz w:val="20"/>
              </w:rPr>
              <w:t>SHANG-HAI</w:t>
            </w:r>
          </w:p>
        </w:tc>
        <w:tc>
          <w:tcPr>
            <w:tcW w:w="3888" w:type="dxa"/>
            <w:vMerge w:val="restart"/>
            <w:tcMar>
              <w:top w:w="100" w:type="dxa"/>
              <w:left w:w="100" w:type="dxa"/>
              <w:bottom w:w="100" w:type="dxa"/>
              <w:right w:w="100" w:type="dxa"/>
            </w:tcMar>
          </w:tcPr>
          <w:p w:rsidR="005A1D61" w14:paraId="3CA94609" w14:textId="77777777">
            <w:r>
              <w:rPr>
                <w:sz w:val="20"/>
              </w:rPr>
              <w:t>93</w:t>
            </w:r>
          </w:p>
        </w:tc>
        <w:tc>
          <w:tcPr>
            <w:tcW w:w="2592" w:type="dxa"/>
            <w:vMerge w:val="restart"/>
            <w:tcMar>
              <w:top w:w="100" w:type="dxa"/>
              <w:left w:w="100" w:type="dxa"/>
              <w:bottom w:w="100" w:type="dxa"/>
              <w:right w:w="100" w:type="dxa"/>
            </w:tcMar>
          </w:tcPr>
          <w:p w:rsidR="005A1D61" w14:paraId="44F09C3D" w14:textId="77777777"/>
        </w:tc>
      </w:tr>
      <w:tr w14:paraId="2D8679AF" w14:textId="77777777">
        <w:tblPrEx>
          <w:tblW w:w="0" w:type="auto"/>
          <w:tblLook w:val="04A0"/>
        </w:tblPrEx>
        <w:trPr>
          <w:trHeight w:val="269"/>
        </w:trPr>
        <w:tc>
          <w:tcPr>
            <w:tcW w:w="2592" w:type="dxa"/>
            <w:vMerge/>
            <w:tcMar>
              <w:top w:w="100" w:type="dxa"/>
              <w:left w:w="100" w:type="dxa"/>
              <w:bottom w:w="100" w:type="dxa"/>
              <w:right w:w="100" w:type="dxa"/>
            </w:tcMar>
          </w:tcPr>
          <w:p w:rsidR="005A1D61" w14:paraId="5DB7D4F7" w14:textId="77777777"/>
        </w:tc>
        <w:tc>
          <w:tcPr>
            <w:tcW w:w="3888" w:type="dxa"/>
            <w:vMerge w:val="restart"/>
            <w:tcMar>
              <w:top w:w="100" w:type="dxa"/>
              <w:left w:w="100" w:type="dxa"/>
              <w:bottom w:w="100" w:type="dxa"/>
              <w:right w:w="100" w:type="dxa"/>
            </w:tcMar>
          </w:tcPr>
          <w:p w:rsidR="005A1D61" w14:paraId="7071E3F7" w14:textId="77777777">
            <w:r>
              <w:rPr>
                <w:sz w:val="20"/>
              </w:rPr>
              <w:t>SHARJAH</w:t>
            </w:r>
          </w:p>
        </w:tc>
        <w:tc>
          <w:tcPr>
            <w:tcW w:w="3888" w:type="dxa"/>
            <w:vMerge w:val="restart"/>
            <w:tcMar>
              <w:top w:w="100" w:type="dxa"/>
              <w:left w:w="100" w:type="dxa"/>
              <w:bottom w:w="100" w:type="dxa"/>
              <w:right w:w="100" w:type="dxa"/>
            </w:tcMar>
          </w:tcPr>
          <w:p w:rsidR="005A1D61" w14:paraId="5C436B92" w14:textId="77777777">
            <w:r>
              <w:rPr>
                <w:sz w:val="20"/>
              </w:rPr>
              <w:t>621</w:t>
            </w:r>
          </w:p>
        </w:tc>
        <w:tc>
          <w:tcPr>
            <w:tcW w:w="2592" w:type="dxa"/>
            <w:vMerge w:val="restart"/>
            <w:tcMar>
              <w:top w:w="100" w:type="dxa"/>
              <w:left w:w="100" w:type="dxa"/>
              <w:bottom w:w="100" w:type="dxa"/>
              <w:right w:w="100" w:type="dxa"/>
            </w:tcMar>
          </w:tcPr>
          <w:p w:rsidR="005A1D61" w14:paraId="2182AF29" w14:textId="77777777"/>
        </w:tc>
      </w:tr>
      <w:tr w14:paraId="57850B15" w14:textId="77777777">
        <w:tblPrEx>
          <w:tblW w:w="0" w:type="auto"/>
          <w:tblLook w:val="04A0"/>
        </w:tblPrEx>
        <w:trPr>
          <w:trHeight w:val="269"/>
        </w:trPr>
        <w:tc>
          <w:tcPr>
            <w:tcW w:w="2592" w:type="dxa"/>
            <w:vMerge/>
            <w:tcMar>
              <w:top w:w="100" w:type="dxa"/>
              <w:left w:w="100" w:type="dxa"/>
              <w:bottom w:w="100" w:type="dxa"/>
              <w:right w:w="100" w:type="dxa"/>
            </w:tcMar>
          </w:tcPr>
          <w:p w:rsidR="005A1D61" w14:paraId="1AF6F47C" w14:textId="77777777"/>
        </w:tc>
        <w:tc>
          <w:tcPr>
            <w:tcW w:w="3888" w:type="dxa"/>
            <w:vMerge w:val="restart"/>
            <w:tcMar>
              <w:top w:w="100" w:type="dxa"/>
              <w:left w:w="100" w:type="dxa"/>
              <w:bottom w:w="100" w:type="dxa"/>
              <w:right w:w="100" w:type="dxa"/>
            </w:tcMar>
          </w:tcPr>
          <w:p w:rsidR="005A1D61" w14:paraId="0F0DFE95" w14:textId="77777777">
            <w:r>
              <w:rPr>
                <w:sz w:val="20"/>
              </w:rPr>
              <w:t>SIBERIA</w:t>
            </w:r>
          </w:p>
        </w:tc>
        <w:tc>
          <w:tcPr>
            <w:tcW w:w="3888" w:type="dxa"/>
            <w:vMerge w:val="restart"/>
            <w:tcMar>
              <w:top w:w="100" w:type="dxa"/>
              <w:left w:w="100" w:type="dxa"/>
              <w:bottom w:w="100" w:type="dxa"/>
              <w:right w:w="100" w:type="dxa"/>
            </w:tcMar>
          </w:tcPr>
          <w:p w:rsidR="005A1D61" w14:paraId="26EC6330" w14:textId="77777777">
            <w:r>
              <w:rPr>
                <w:sz w:val="20"/>
              </w:rPr>
              <w:t>585</w:t>
            </w:r>
          </w:p>
        </w:tc>
        <w:tc>
          <w:tcPr>
            <w:tcW w:w="2592" w:type="dxa"/>
            <w:vMerge w:val="restart"/>
            <w:tcMar>
              <w:top w:w="100" w:type="dxa"/>
              <w:left w:w="100" w:type="dxa"/>
              <w:bottom w:w="100" w:type="dxa"/>
              <w:right w:w="100" w:type="dxa"/>
            </w:tcMar>
          </w:tcPr>
          <w:p w:rsidR="005A1D61" w14:paraId="55A5DFBC" w14:textId="77777777"/>
        </w:tc>
      </w:tr>
      <w:tr w14:paraId="096DA9CB" w14:textId="77777777">
        <w:tblPrEx>
          <w:tblW w:w="0" w:type="auto"/>
          <w:tblLook w:val="04A0"/>
        </w:tblPrEx>
        <w:trPr>
          <w:trHeight w:val="269"/>
        </w:trPr>
        <w:tc>
          <w:tcPr>
            <w:tcW w:w="2592" w:type="dxa"/>
            <w:vMerge/>
            <w:tcMar>
              <w:top w:w="100" w:type="dxa"/>
              <w:left w:w="100" w:type="dxa"/>
              <w:bottom w:w="100" w:type="dxa"/>
              <w:right w:w="100" w:type="dxa"/>
            </w:tcMar>
          </w:tcPr>
          <w:p w:rsidR="005A1D61" w14:paraId="26071207" w14:textId="77777777"/>
        </w:tc>
        <w:tc>
          <w:tcPr>
            <w:tcW w:w="3888" w:type="dxa"/>
            <w:vMerge w:val="restart"/>
            <w:tcMar>
              <w:top w:w="100" w:type="dxa"/>
              <w:left w:w="100" w:type="dxa"/>
              <w:bottom w:w="100" w:type="dxa"/>
              <w:right w:w="100" w:type="dxa"/>
            </w:tcMar>
          </w:tcPr>
          <w:p w:rsidR="005A1D61" w14:paraId="784B5182" w14:textId="77777777">
            <w:r>
              <w:rPr>
                <w:sz w:val="20"/>
              </w:rPr>
              <w:t>SICILY</w:t>
            </w:r>
          </w:p>
        </w:tc>
        <w:tc>
          <w:tcPr>
            <w:tcW w:w="3888" w:type="dxa"/>
            <w:vMerge w:val="restart"/>
            <w:tcMar>
              <w:top w:w="100" w:type="dxa"/>
              <w:left w:w="100" w:type="dxa"/>
              <w:bottom w:w="100" w:type="dxa"/>
              <w:right w:w="100" w:type="dxa"/>
            </w:tcMar>
          </w:tcPr>
          <w:p w:rsidR="005A1D61" w14:paraId="7C82E68D" w14:textId="77777777">
            <w:r>
              <w:rPr>
                <w:sz w:val="20"/>
              </w:rPr>
              <w:t>466</w:t>
            </w:r>
          </w:p>
        </w:tc>
        <w:tc>
          <w:tcPr>
            <w:tcW w:w="2592" w:type="dxa"/>
            <w:vMerge w:val="restart"/>
            <w:tcMar>
              <w:top w:w="100" w:type="dxa"/>
              <w:left w:w="100" w:type="dxa"/>
              <w:bottom w:w="100" w:type="dxa"/>
              <w:right w:w="100" w:type="dxa"/>
            </w:tcMar>
          </w:tcPr>
          <w:p w:rsidR="005A1D61" w14:paraId="44D3B904" w14:textId="77777777"/>
        </w:tc>
      </w:tr>
      <w:tr w14:paraId="356F1091" w14:textId="77777777">
        <w:tblPrEx>
          <w:tblW w:w="0" w:type="auto"/>
          <w:tblLook w:val="04A0"/>
        </w:tblPrEx>
        <w:trPr>
          <w:trHeight w:val="269"/>
        </w:trPr>
        <w:tc>
          <w:tcPr>
            <w:tcW w:w="2592" w:type="dxa"/>
            <w:vMerge/>
            <w:tcMar>
              <w:top w:w="100" w:type="dxa"/>
              <w:left w:w="100" w:type="dxa"/>
              <w:bottom w:w="100" w:type="dxa"/>
              <w:right w:w="100" w:type="dxa"/>
            </w:tcMar>
          </w:tcPr>
          <w:p w:rsidR="005A1D61" w14:paraId="4F179455" w14:textId="77777777"/>
        </w:tc>
        <w:tc>
          <w:tcPr>
            <w:tcW w:w="3888" w:type="dxa"/>
            <w:vMerge w:val="restart"/>
            <w:tcMar>
              <w:top w:w="100" w:type="dxa"/>
              <w:left w:w="100" w:type="dxa"/>
              <w:bottom w:w="100" w:type="dxa"/>
              <w:right w:w="100" w:type="dxa"/>
            </w:tcMar>
          </w:tcPr>
          <w:p w:rsidR="005A1D61" w14:paraId="56A25493" w14:textId="77777777">
            <w:r>
              <w:rPr>
                <w:sz w:val="20"/>
              </w:rPr>
              <w:t>SIERRA LEONE</w:t>
            </w:r>
          </w:p>
        </w:tc>
        <w:tc>
          <w:tcPr>
            <w:tcW w:w="3888" w:type="dxa"/>
            <w:vMerge w:val="restart"/>
            <w:tcMar>
              <w:top w:w="100" w:type="dxa"/>
              <w:left w:w="100" w:type="dxa"/>
              <w:bottom w:w="100" w:type="dxa"/>
              <w:right w:w="100" w:type="dxa"/>
            </w:tcMar>
          </w:tcPr>
          <w:p w:rsidR="005A1D61" w14:paraId="2C93611F" w14:textId="77777777">
            <w:r>
              <w:rPr>
                <w:sz w:val="20"/>
              </w:rPr>
              <w:t>447</w:t>
            </w:r>
          </w:p>
        </w:tc>
        <w:tc>
          <w:tcPr>
            <w:tcW w:w="2592" w:type="dxa"/>
            <w:vMerge w:val="restart"/>
            <w:tcMar>
              <w:top w:w="100" w:type="dxa"/>
              <w:left w:w="100" w:type="dxa"/>
              <w:bottom w:w="100" w:type="dxa"/>
              <w:right w:w="100" w:type="dxa"/>
            </w:tcMar>
          </w:tcPr>
          <w:p w:rsidR="005A1D61" w14:paraId="2D01B44F" w14:textId="77777777"/>
        </w:tc>
      </w:tr>
      <w:tr w14:paraId="6CA502AC" w14:textId="77777777">
        <w:tblPrEx>
          <w:tblW w:w="0" w:type="auto"/>
          <w:tblLook w:val="04A0"/>
        </w:tblPrEx>
        <w:trPr>
          <w:trHeight w:val="269"/>
        </w:trPr>
        <w:tc>
          <w:tcPr>
            <w:tcW w:w="2592" w:type="dxa"/>
            <w:vMerge/>
            <w:tcMar>
              <w:top w:w="100" w:type="dxa"/>
              <w:left w:w="100" w:type="dxa"/>
              <w:bottom w:w="100" w:type="dxa"/>
              <w:right w:w="100" w:type="dxa"/>
            </w:tcMar>
          </w:tcPr>
          <w:p w:rsidR="005A1D61" w14:paraId="00DB6AAA" w14:textId="77777777"/>
        </w:tc>
        <w:tc>
          <w:tcPr>
            <w:tcW w:w="3888" w:type="dxa"/>
            <w:vMerge w:val="restart"/>
            <w:tcMar>
              <w:top w:w="100" w:type="dxa"/>
              <w:left w:w="100" w:type="dxa"/>
              <w:bottom w:w="100" w:type="dxa"/>
              <w:right w:w="100" w:type="dxa"/>
            </w:tcMar>
          </w:tcPr>
          <w:p w:rsidR="005A1D61" w14:paraId="7C97A304" w14:textId="77777777">
            <w:r>
              <w:rPr>
                <w:sz w:val="20"/>
              </w:rPr>
              <w:t>SIKKIM</w:t>
            </w:r>
          </w:p>
        </w:tc>
        <w:tc>
          <w:tcPr>
            <w:tcW w:w="3888" w:type="dxa"/>
            <w:vMerge w:val="restart"/>
            <w:tcMar>
              <w:top w:w="100" w:type="dxa"/>
              <w:left w:w="100" w:type="dxa"/>
              <w:bottom w:w="100" w:type="dxa"/>
              <w:right w:w="100" w:type="dxa"/>
            </w:tcMar>
          </w:tcPr>
          <w:p w:rsidR="005A1D61" w14:paraId="6055D78C" w14:textId="77777777">
            <w:r>
              <w:rPr>
                <w:sz w:val="20"/>
              </w:rPr>
              <w:t>265</w:t>
            </w:r>
          </w:p>
        </w:tc>
        <w:tc>
          <w:tcPr>
            <w:tcW w:w="2592" w:type="dxa"/>
            <w:vMerge w:val="restart"/>
            <w:tcMar>
              <w:top w:w="100" w:type="dxa"/>
              <w:left w:w="100" w:type="dxa"/>
              <w:bottom w:w="100" w:type="dxa"/>
              <w:right w:w="100" w:type="dxa"/>
            </w:tcMar>
          </w:tcPr>
          <w:p w:rsidR="005A1D61" w14:paraId="583B0E6B" w14:textId="77777777"/>
        </w:tc>
      </w:tr>
      <w:tr w14:paraId="7ADCF041" w14:textId="77777777">
        <w:tblPrEx>
          <w:tblW w:w="0" w:type="auto"/>
          <w:tblLook w:val="04A0"/>
        </w:tblPrEx>
        <w:trPr>
          <w:trHeight w:val="269"/>
        </w:trPr>
        <w:tc>
          <w:tcPr>
            <w:tcW w:w="2592" w:type="dxa"/>
            <w:vMerge/>
            <w:tcMar>
              <w:top w:w="100" w:type="dxa"/>
              <w:left w:w="100" w:type="dxa"/>
              <w:bottom w:w="100" w:type="dxa"/>
              <w:right w:w="100" w:type="dxa"/>
            </w:tcMar>
          </w:tcPr>
          <w:p w:rsidR="005A1D61" w14:paraId="11647E98" w14:textId="77777777"/>
        </w:tc>
        <w:tc>
          <w:tcPr>
            <w:tcW w:w="3888" w:type="dxa"/>
            <w:vMerge w:val="restart"/>
            <w:tcMar>
              <w:top w:w="100" w:type="dxa"/>
              <w:left w:w="100" w:type="dxa"/>
              <w:bottom w:w="100" w:type="dxa"/>
              <w:right w:w="100" w:type="dxa"/>
            </w:tcMar>
          </w:tcPr>
          <w:p w:rsidR="005A1D61" w14:paraId="5759354E" w14:textId="77777777">
            <w:r>
              <w:rPr>
                <w:sz w:val="20"/>
              </w:rPr>
              <w:t>SINALOA</w:t>
            </w:r>
          </w:p>
        </w:tc>
        <w:tc>
          <w:tcPr>
            <w:tcW w:w="3888" w:type="dxa"/>
            <w:vMerge w:val="restart"/>
            <w:tcMar>
              <w:top w:w="100" w:type="dxa"/>
              <w:left w:w="100" w:type="dxa"/>
              <w:bottom w:w="100" w:type="dxa"/>
              <w:right w:w="100" w:type="dxa"/>
            </w:tcMar>
          </w:tcPr>
          <w:p w:rsidR="005A1D61" w14:paraId="145ED1FF" w14:textId="77777777">
            <w:r>
              <w:rPr>
                <w:sz w:val="20"/>
              </w:rPr>
              <w:t>538</w:t>
            </w:r>
          </w:p>
        </w:tc>
        <w:tc>
          <w:tcPr>
            <w:tcW w:w="2592" w:type="dxa"/>
            <w:vMerge w:val="restart"/>
            <w:tcMar>
              <w:top w:w="100" w:type="dxa"/>
              <w:left w:w="100" w:type="dxa"/>
              <w:bottom w:w="100" w:type="dxa"/>
              <w:right w:w="100" w:type="dxa"/>
            </w:tcMar>
          </w:tcPr>
          <w:p w:rsidR="005A1D61" w14:paraId="14AAE341" w14:textId="77777777"/>
        </w:tc>
      </w:tr>
      <w:tr w14:paraId="43CE430B" w14:textId="77777777">
        <w:tblPrEx>
          <w:tblW w:w="0" w:type="auto"/>
          <w:tblLook w:val="04A0"/>
        </w:tblPrEx>
        <w:trPr>
          <w:trHeight w:val="269"/>
        </w:trPr>
        <w:tc>
          <w:tcPr>
            <w:tcW w:w="2592" w:type="dxa"/>
            <w:vMerge/>
            <w:tcMar>
              <w:top w:w="100" w:type="dxa"/>
              <w:left w:w="100" w:type="dxa"/>
              <w:bottom w:w="100" w:type="dxa"/>
              <w:right w:w="100" w:type="dxa"/>
            </w:tcMar>
          </w:tcPr>
          <w:p w:rsidR="005A1D61" w14:paraId="08F9DDEF" w14:textId="77777777"/>
        </w:tc>
        <w:tc>
          <w:tcPr>
            <w:tcW w:w="3888" w:type="dxa"/>
            <w:vMerge w:val="restart"/>
            <w:tcMar>
              <w:top w:w="100" w:type="dxa"/>
              <w:left w:w="100" w:type="dxa"/>
              <w:bottom w:w="100" w:type="dxa"/>
              <w:right w:w="100" w:type="dxa"/>
            </w:tcMar>
          </w:tcPr>
          <w:p w:rsidR="005A1D61" w14:paraId="74C3D816" w14:textId="77777777">
            <w:r>
              <w:rPr>
                <w:sz w:val="20"/>
              </w:rPr>
              <w:t>SINGAPORE</w:t>
            </w:r>
          </w:p>
        </w:tc>
        <w:tc>
          <w:tcPr>
            <w:tcW w:w="3888" w:type="dxa"/>
            <w:vMerge w:val="restart"/>
            <w:tcMar>
              <w:top w:w="100" w:type="dxa"/>
              <w:left w:w="100" w:type="dxa"/>
              <w:bottom w:w="100" w:type="dxa"/>
              <w:right w:w="100" w:type="dxa"/>
            </w:tcMar>
          </w:tcPr>
          <w:p w:rsidR="005A1D61" w14:paraId="1845C206" w14:textId="77777777">
            <w:r>
              <w:rPr>
                <w:sz w:val="20"/>
              </w:rPr>
              <w:t>236</w:t>
            </w:r>
          </w:p>
        </w:tc>
        <w:tc>
          <w:tcPr>
            <w:tcW w:w="2592" w:type="dxa"/>
            <w:vMerge w:val="restart"/>
            <w:tcMar>
              <w:top w:w="100" w:type="dxa"/>
              <w:left w:w="100" w:type="dxa"/>
              <w:bottom w:w="100" w:type="dxa"/>
              <w:right w:w="100" w:type="dxa"/>
            </w:tcMar>
          </w:tcPr>
          <w:p w:rsidR="005A1D61" w14:paraId="473127BC" w14:textId="77777777"/>
        </w:tc>
      </w:tr>
      <w:tr w14:paraId="6F979D32" w14:textId="77777777">
        <w:tblPrEx>
          <w:tblW w:w="0" w:type="auto"/>
          <w:tblLook w:val="04A0"/>
        </w:tblPrEx>
        <w:trPr>
          <w:trHeight w:val="269"/>
        </w:trPr>
        <w:tc>
          <w:tcPr>
            <w:tcW w:w="2592" w:type="dxa"/>
            <w:vMerge/>
            <w:tcMar>
              <w:top w:w="100" w:type="dxa"/>
              <w:left w:w="100" w:type="dxa"/>
              <w:bottom w:w="100" w:type="dxa"/>
              <w:right w:w="100" w:type="dxa"/>
            </w:tcMar>
          </w:tcPr>
          <w:p w:rsidR="005A1D61" w14:paraId="5AEEDE7A" w14:textId="77777777"/>
        </w:tc>
        <w:tc>
          <w:tcPr>
            <w:tcW w:w="3888" w:type="dxa"/>
            <w:vMerge w:val="restart"/>
            <w:tcMar>
              <w:top w:w="100" w:type="dxa"/>
              <w:left w:w="100" w:type="dxa"/>
              <w:bottom w:w="100" w:type="dxa"/>
              <w:right w:w="100" w:type="dxa"/>
            </w:tcMar>
          </w:tcPr>
          <w:p w:rsidR="005A1D61" w14:paraId="18D9D43A" w14:textId="77777777">
            <w:r>
              <w:rPr>
                <w:sz w:val="20"/>
              </w:rPr>
              <w:t>SLAVONIA</w:t>
            </w:r>
          </w:p>
        </w:tc>
        <w:tc>
          <w:tcPr>
            <w:tcW w:w="3888" w:type="dxa"/>
            <w:vMerge w:val="restart"/>
            <w:tcMar>
              <w:top w:w="100" w:type="dxa"/>
              <w:left w:w="100" w:type="dxa"/>
              <w:bottom w:w="100" w:type="dxa"/>
              <w:right w:w="100" w:type="dxa"/>
            </w:tcMar>
          </w:tcPr>
          <w:p w:rsidR="005A1D61" w14:paraId="77AF69BE" w14:textId="77777777">
            <w:r>
              <w:rPr>
                <w:sz w:val="20"/>
              </w:rPr>
              <w:t>588</w:t>
            </w:r>
          </w:p>
        </w:tc>
        <w:tc>
          <w:tcPr>
            <w:tcW w:w="2592" w:type="dxa"/>
            <w:vMerge w:val="restart"/>
            <w:tcMar>
              <w:top w:w="100" w:type="dxa"/>
              <w:left w:w="100" w:type="dxa"/>
              <w:bottom w:w="100" w:type="dxa"/>
              <w:right w:w="100" w:type="dxa"/>
            </w:tcMar>
          </w:tcPr>
          <w:p w:rsidR="005A1D61" w14:paraId="1F789277" w14:textId="77777777"/>
        </w:tc>
      </w:tr>
      <w:tr w14:paraId="46F6E9E1" w14:textId="77777777">
        <w:tblPrEx>
          <w:tblW w:w="0" w:type="auto"/>
          <w:tblLook w:val="04A0"/>
        </w:tblPrEx>
        <w:trPr>
          <w:trHeight w:val="269"/>
        </w:trPr>
        <w:tc>
          <w:tcPr>
            <w:tcW w:w="2592" w:type="dxa"/>
            <w:vMerge/>
            <w:tcMar>
              <w:top w:w="100" w:type="dxa"/>
              <w:left w:w="100" w:type="dxa"/>
              <w:bottom w:w="100" w:type="dxa"/>
              <w:right w:w="100" w:type="dxa"/>
            </w:tcMar>
          </w:tcPr>
          <w:p w:rsidR="005A1D61" w14:paraId="26766952" w14:textId="77777777"/>
        </w:tc>
        <w:tc>
          <w:tcPr>
            <w:tcW w:w="3888" w:type="dxa"/>
            <w:vMerge w:val="restart"/>
            <w:tcMar>
              <w:top w:w="100" w:type="dxa"/>
              <w:left w:w="100" w:type="dxa"/>
              <w:bottom w:w="100" w:type="dxa"/>
              <w:right w:w="100" w:type="dxa"/>
            </w:tcMar>
          </w:tcPr>
          <w:p w:rsidR="005A1D61" w14:paraId="27B346D5" w14:textId="77777777">
            <w:r>
              <w:rPr>
                <w:sz w:val="20"/>
              </w:rPr>
              <w:t>SLOVAK REPUBLIC</w:t>
            </w:r>
          </w:p>
        </w:tc>
        <w:tc>
          <w:tcPr>
            <w:tcW w:w="3888" w:type="dxa"/>
            <w:vMerge w:val="restart"/>
            <w:tcMar>
              <w:top w:w="100" w:type="dxa"/>
              <w:left w:w="100" w:type="dxa"/>
              <w:bottom w:w="100" w:type="dxa"/>
              <w:right w:w="100" w:type="dxa"/>
            </w:tcMar>
          </w:tcPr>
          <w:p w:rsidR="005A1D61" w14:paraId="23B11D44" w14:textId="77777777">
            <w:r>
              <w:rPr>
                <w:sz w:val="20"/>
              </w:rPr>
              <w:t>193</w:t>
            </w:r>
          </w:p>
        </w:tc>
        <w:tc>
          <w:tcPr>
            <w:tcW w:w="2592" w:type="dxa"/>
            <w:vMerge w:val="restart"/>
            <w:tcMar>
              <w:top w:w="100" w:type="dxa"/>
              <w:left w:w="100" w:type="dxa"/>
              <w:bottom w:w="100" w:type="dxa"/>
              <w:right w:w="100" w:type="dxa"/>
            </w:tcMar>
          </w:tcPr>
          <w:p w:rsidR="005A1D61" w14:paraId="5CBC82E8" w14:textId="77777777"/>
        </w:tc>
      </w:tr>
      <w:tr w14:paraId="2156BE88" w14:textId="77777777">
        <w:tblPrEx>
          <w:tblW w:w="0" w:type="auto"/>
          <w:tblLook w:val="04A0"/>
        </w:tblPrEx>
        <w:trPr>
          <w:trHeight w:val="269"/>
        </w:trPr>
        <w:tc>
          <w:tcPr>
            <w:tcW w:w="2592" w:type="dxa"/>
            <w:vMerge/>
            <w:tcMar>
              <w:top w:w="100" w:type="dxa"/>
              <w:left w:w="100" w:type="dxa"/>
              <w:bottom w:w="100" w:type="dxa"/>
              <w:right w:w="100" w:type="dxa"/>
            </w:tcMar>
          </w:tcPr>
          <w:p w:rsidR="005A1D61" w14:paraId="09773049" w14:textId="77777777"/>
        </w:tc>
        <w:tc>
          <w:tcPr>
            <w:tcW w:w="3888" w:type="dxa"/>
            <w:vMerge w:val="restart"/>
            <w:tcMar>
              <w:top w:w="100" w:type="dxa"/>
              <w:left w:w="100" w:type="dxa"/>
              <w:bottom w:w="100" w:type="dxa"/>
              <w:right w:w="100" w:type="dxa"/>
            </w:tcMar>
          </w:tcPr>
          <w:p w:rsidR="005A1D61" w14:paraId="3C84284D" w14:textId="77777777">
            <w:r>
              <w:rPr>
                <w:sz w:val="20"/>
              </w:rPr>
              <w:t>SLOVAKIA</w:t>
            </w:r>
          </w:p>
        </w:tc>
        <w:tc>
          <w:tcPr>
            <w:tcW w:w="3888" w:type="dxa"/>
            <w:vMerge w:val="restart"/>
            <w:tcMar>
              <w:top w:w="100" w:type="dxa"/>
              <w:left w:w="100" w:type="dxa"/>
              <w:bottom w:w="100" w:type="dxa"/>
              <w:right w:w="100" w:type="dxa"/>
            </w:tcMar>
          </w:tcPr>
          <w:p w:rsidR="005A1D61" w14:paraId="350AEC43" w14:textId="77777777">
            <w:r>
              <w:rPr>
                <w:sz w:val="20"/>
              </w:rPr>
              <w:t>149</w:t>
            </w:r>
          </w:p>
        </w:tc>
        <w:tc>
          <w:tcPr>
            <w:tcW w:w="2592" w:type="dxa"/>
            <w:vMerge w:val="restart"/>
            <w:tcMar>
              <w:top w:w="100" w:type="dxa"/>
              <w:left w:w="100" w:type="dxa"/>
              <w:bottom w:w="100" w:type="dxa"/>
              <w:right w:w="100" w:type="dxa"/>
            </w:tcMar>
          </w:tcPr>
          <w:p w:rsidR="005A1D61" w14:paraId="7F169B74" w14:textId="77777777"/>
        </w:tc>
      </w:tr>
      <w:tr w14:paraId="13999A61" w14:textId="77777777">
        <w:tblPrEx>
          <w:tblW w:w="0" w:type="auto"/>
          <w:tblLook w:val="04A0"/>
        </w:tblPrEx>
        <w:trPr>
          <w:trHeight w:val="269"/>
        </w:trPr>
        <w:tc>
          <w:tcPr>
            <w:tcW w:w="2592" w:type="dxa"/>
            <w:vMerge/>
            <w:tcMar>
              <w:top w:w="100" w:type="dxa"/>
              <w:left w:w="100" w:type="dxa"/>
              <w:bottom w:w="100" w:type="dxa"/>
              <w:right w:w="100" w:type="dxa"/>
            </w:tcMar>
          </w:tcPr>
          <w:p w:rsidR="005A1D61" w14:paraId="17D837F5" w14:textId="77777777"/>
        </w:tc>
        <w:tc>
          <w:tcPr>
            <w:tcW w:w="3888" w:type="dxa"/>
            <w:vMerge w:val="restart"/>
            <w:tcMar>
              <w:top w:w="100" w:type="dxa"/>
              <w:left w:w="100" w:type="dxa"/>
              <w:bottom w:w="100" w:type="dxa"/>
              <w:right w:w="100" w:type="dxa"/>
            </w:tcMar>
          </w:tcPr>
          <w:p w:rsidR="005A1D61" w14:paraId="5CE76F98" w14:textId="77777777">
            <w:r>
              <w:rPr>
                <w:sz w:val="20"/>
              </w:rPr>
              <w:t>SLOVENIA</w:t>
            </w:r>
          </w:p>
        </w:tc>
        <w:tc>
          <w:tcPr>
            <w:tcW w:w="3888" w:type="dxa"/>
            <w:vMerge w:val="restart"/>
            <w:tcMar>
              <w:top w:w="100" w:type="dxa"/>
              <w:left w:w="100" w:type="dxa"/>
              <w:bottom w:w="100" w:type="dxa"/>
              <w:right w:w="100" w:type="dxa"/>
            </w:tcMar>
          </w:tcPr>
          <w:p w:rsidR="005A1D61" w14:paraId="35B0FFE6" w14:textId="77777777">
            <w:r>
              <w:rPr>
                <w:sz w:val="20"/>
              </w:rPr>
              <w:t>153</w:t>
            </w:r>
          </w:p>
        </w:tc>
        <w:tc>
          <w:tcPr>
            <w:tcW w:w="2592" w:type="dxa"/>
            <w:vMerge w:val="restart"/>
            <w:tcMar>
              <w:top w:w="100" w:type="dxa"/>
              <w:left w:w="100" w:type="dxa"/>
              <w:bottom w:w="100" w:type="dxa"/>
              <w:right w:w="100" w:type="dxa"/>
            </w:tcMar>
          </w:tcPr>
          <w:p w:rsidR="005A1D61" w14:paraId="6255E0B0" w14:textId="77777777"/>
        </w:tc>
      </w:tr>
      <w:tr w14:paraId="1EF18D7D" w14:textId="77777777">
        <w:tblPrEx>
          <w:tblW w:w="0" w:type="auto"/>
          <w:tblLook w:val="04A0"/>
        </w:tblPrEx>
        <w:trPr>
          <w:trHeight w:val="269"/>
        </w:trPr>
        <w:tc>
          <w:tcPr>
            <w:tcW w:w="2592" w:type="dxa"/>
            <w:vMerge/>
            <w:tcMar>
              <w:top w:w="100" w:type="dxa"/>
              <w:left w:w="100" w:type="dxa"/>
              <w:bottom w:w="100" w:type="dxa"/>
              <w:right w:w="100" w:type="dxa"/>
            </w:tcMar>
          </w:tcPr>
          <w:p w:rsidR="005A1D61" w14:paraId="06C437EF" w14:textId="77777777"/>
        </w:tc>
        <w:tc>
          <w:tcPr>
            <w:tcW w:w="3888" w:type="dxa"/>
            <w:vMerge w:val="restart"/>
            <w:tcMar>
              <w:top w:w="100" w:type="dxa"/>
              <w:left w:w="100" w:type="dxa"/>
              <w:bottom w:w="100" w:type="dxa"/>
              <w:right w:w="100" w:type="dxa"/>
            </w:tcMar>
          </w:tcPr>
          <w:p w:rsidR="005A1D61" w14:paraId="30A2843F" w14:textId="77777777">
            <w:r>
              <w:rPr>
                <w:sz w:val="20"/>
              </w:rPr>
              <w:t>SOLOMON ISLANDS</w:t>
            </w:r>
          </w:p>
        </w:tc>
        <w:tc>
          <w:tcPr>
            <w:tcW w:w="3888" w:type="dxa"/>
            <w:vMerge w:val="restart"/>
            <w:tcMar>
              <w:top w:w="100" w:type="dxa"/>
              <w:left w:w="100" w:type="dxa"/>
              <w:bottom w:w="100" w:type="dxa"/>
              <w:right w:w="100" w:type="dxa"/>
            </w:tcMar>
          </w:tcPr>
          <w:p w:rsidR="005A1D61" w14:paraId="65B8361B" w14:textId="77777777">
            <w:r>
              <w:rPr>
                <w:sz w:val="20"/>
              </w:rPr>
              <w:t>521</w:t>
            </w:r>
          </w:p>
        </w:tc>
        <w:tc>
          <w:tcPr>
            <w:tcW w:w="2592" w:type="dxa"/>
            <w:vMerge w:val="restart"/>
            <w:tcMar>
              <w:top w:w="100" w:type="dxa"/>
              <w:left w:w="100" w:type="dxa"/>
              <w:bottom w:w="100" w:type="dxa"/>
              <w:right w:w="100" w:type="dxa"/>
            </w:tcMar>
          </w:tcPr>
          <w:p w:rsidR="005A1D61" w14:paraId="6700A61D" w14:textId="77777777"/>
        </w:tc>
      </w:tr>
      <w:tr w14:paraId="7C60EA60" w14:textId="77777777">
        <w:tblPrEx>
          <w:tblW w:w="0" w:type="auto"/>
          <w:tblLook w:val="04A0"/>
        </w:tblPrEx>
        <w:trPr>
          <w:trHeight w:val="269"/>
        </w:trPr>
        <w:tc>
          <w:tcPr>
            <w:tcW w:w="2592" w:type="dxa"/>
            <w:vMerge/>
            <w:tcMar>
              <w:top w:w="100" w:type="dxa"/>
              <w:left w:w="100" w:type="dxa"/>
              <w:bottom w:w="100" w:type="dxa"/>
              <w:right w:w="100" w:type="dxa"/>
            </w:tcMar>
          </w:tcPr>
          <w:p w:rsidR="005A1D61" w14:paraId="33CDBDEA" w14:textId="77777777"/>
        </w:tc>
        <w:tc>
          <w:tcPr>
            <w:tcW w:w="3888" w:type="dxa"/>
            <w:vMerge w:val="restart"/>
            <w:tcMar>
              <w:top w:w="100" w:type="dxa"/>
              <w:left w:w="100" w:type="dxa"/>
              <w:bottom w:w="100" w:type="dxa"/>
              <w:right w:w="100" w:type="dxa"/>
            </w:tcMar>
          </w:tcPr>
          <w:p w:rsidR="005A1D61" w14:paraId="76FB9B1D" w14:textId="77777777">
            <w:r>
              <w:rPr>
                <w:sz w:val="20"/>
              </w:rPr>
              <w:t>SOMALIA</w:t>
            </w:r>
          </w:p>
        </w:tc>
        <w:tc>
          <w:tcPr>
            <w:tcW w:w="3888" w:type="dxa"/>
            <w:vMerge w:val="restart"/>
            <w:tcMar>
              <w:top w:w="100" w:type="dxa"/>
              <w:left w:w="100" w:type="dxa"/>
              <w:bottom w:w="100" w:type="dxa"/>
              <w:right w:w="100" w:type="dxa"/>
            </w:tcMar>
          </w:tcPr>
          <w:p w:rsidR="005A1D61" w14:paraId="2D7A90F6" w14:textId="77777777">
            <w:r>
              <w:rPr>
                <w:sz w:val="20"/>
              </w:rPr>
              <w:t>448</w:t>
            </w:r>
          </w:p>
        </w:tc>
        <w:tc>
          <w:tcPr>
            <w:tcW w:w="2592" w:type="dxa"/>
            <w:vMerge w:val="restart"/>
            <w:tcMar>
              <w:top w:w="100" w:type="dxa"/>
              <w:left w:w="100" w:type="dxa"/>
              <w:bottom w:w="100" w:type="dxa"/>
              <w:right w:w="100" w:type="dxa"/>
            </w:tcMar>
          </w:tcPr>
          <w:p w:rsidR="005A1D61" w14:paraId="5217F6B9" w14:textId="77777777"/>
        </w:tc>
      </w:tr>
      <w:tr w14:paraId="6E06FAA4" w14:textId="77777777">
        <w:tblPrEx>
          <w:tblW w:w="0" w:type="auto"/>
          <w:tblLook w:val="04A0"/>
        </w:tblPrEx>
        <w:trPr>
          <w:trHeight w:val="269"/>
        </w:trPr>
        <w:tc>
          <w:tcPr>
            <w:tcW w:w="2592" w:type="dxa"/>
            <w:vMerge/>
            <w:tcMar>
              <w:top w:w="100" w:type="dxa"/>
              <w:left w:w="100" w:type="dxa"/>
              <w:bottom w:w="100" w:type="dxa"/>
              <w:right w:w="100" w:type="dxa"/>
            </w:tcMar>
          </w:tcPr>
          <w:p w:rsidR="005A1D61" w14:paraId="2D0C568B" w14:textId="77777777"/>
        </w:tc>
        <w:tc>
          <w:tcPr>
            <w:tcW w:w="3888" w:type="dxa"/>
            <w:vMerge w:val="restart"/>
            <w:tcMar>
              <w:top w:w="100" w:type="dxa"/>
              <w:left w:w="100" w:type="dxa"/>
              <w:bottom w:w="100" w:type="dxa"/>
              <w:right w:w="100" w:type="dxa"/>
            </w:tcMar>
          </w:tcPr>
          <w:p w:rsidR="005A1D61" w14:paraId="4D60DB1A" w14:textId="77777777">
            <w:r>
              <w:rPr>
                <w:sz w:val="20"/>
              </w:rPr>
              <w:t>SONORA</w:t>
            </w:r>
          </w:p>
        </w:tc>
        <w:tc>
          <w:tcPr>
            <w:tcW w:w="3888" w:type="dxa"/>
            <w:vMerge w:val="restart"/>
            <w:tcMar>
              <w:top w:w="100" w:type="dxa"/>
              <w:left w:w="100" w:type="dxa"/>
              <w:bottom w:w="100" w:type="dxa"/>
              <w:right w:w="100" w:type="dxa"/>
            </w:tcMar>
          </w:tcPr>
          <w:p w:rsidR="005A1D61" w14:paraId="17C24EA9" w14:textId="77777777">
            <w:r>
              <w:rPr>
                <w:sz w:val="20"/>
              </w:rPr>
              <w:t>540</w:t>
            </w:r>
          </w:p>
        </w:tc>
        <w:tc>
          <w:tcPr>
            <w:tcW w:w="2592" w:type="dxa"/>
            <w:vMerge w:val="restart"/>
            <w:tcMar>
              <w:top w:w="100" w:type="dxa"/>
              <w:left w:w="100" w:type="dxa"/>
              <w:bottom w:w="100" w:type="dxa"/>
              <w:right w:w="100" w:type="dxa"/>
            </w:tcMar>
          </w:tcPr>
          <w:p w:rsidR="005A1D61" w14:paraId="1450778C" w14:textId="77777777"/>
        </w:tc>
      </w:tr>
      <w:tr w14:paraId="1323D137" w14:textId="77777777">
        <w:tblPrEx>
          <w:tblW w:w="0" w:type="auto"/>
          <w:tblLook w:val="04A0"/>
        </w:tblPrEx>
        <w:trPr>
          <w:trHeight w:val="269"/>
        </w:trPr>
        <w:tc>
          <w:tcPr>
            <w:tcW w:w="2592" w:type="dxa"/>
            <w:vMerge/>
            <w:tcMar>
              <w:top w:w="100" w:type="dxa"/>
              <w:left w:w="100" w:type="dxa"/>
              <w:bottom w:w="100" w:type="dxa"/>
              <w:right w:w="100" w:type="dxa"/>
            </w:tcMar>
          </w:tcPr>
          <w:p w:rsidR="005A1D61" w14:paraId="1CCA5C0B" w14:textId="77777777"/>
        </w:tc>
        <w:tc>
          <w:tcPr>
            <w:tcW w:w="3888" w:type="dxa"/>
            <w:vMerge w:val="restart"/>
            <w:tcMar>
              <w:top w:w="100" w:type="dxa"/>
              <w:left w:w="100" w:type="dxa"/>
              <w:bottom w:w="100" w:type="dxa"/>
              <w:right w:w="100" w:type="dxa"/>
            </w:tcMar>
          </w:tcPr>
          <w:p w:rsidR="005A1D61" w14:paraId="1A39CC38" w14:textId="77777777">
            <w:r>
              <w:rPr>
                <w:sz w:val="20"/>
              </w:rPr>
              <w:t>SOUTH AFRICA</w:t>
            </w:r>
          </w:p>
        </w:tc>
        <w:tc>
          <w:tcPr>
            <w:tcW w:w="3888" w:type="dxa"/>
            <w:vMerge w:val="restart"/>
            <w:tcMar>
              <w:top w:w="100" w:type="dxa"/>
              <w:left w:w="100" w:type="dxa"/>
              <w:bottom w:w="100" w:type="dxa"/>
              <w:right w:w="100" w:type="dxa"/>
            </w:tcMar>
          </w:tcPr>
          <w:p w:rsidR="005A1D61" w14:paraId="365C38FE" w14:textId="77777777">
            <w:r>
              <w:rPr>
                <w:sz w:val="20"/>
              </w:rPr>
              <w:t>449</w:t>
            </w:r>
          </w:p>
        </w:tc>
        <w:tc>
          <w:tcPr>
            <w:tcW w:w="2592" w:type="dxa"/>
            <w:vMerge w:val="restart"/>
            <w:tcMar>
              <w:top w:w="100" w:type="dxa"/>
              <w:left w:w="100" w:type="dxa"/>
              <w:bottom w:w="100" w:type="dxa"/>
              <w:right w:w="100" w:type="dxa"/>
            </w:tcMar>
          </w:tcPr>
          <w:p w:rsidR="005A1D61" w14:paraId="0B03280A" w14:textId="77777777"/>
        </w:tc>
      </w:tr>
      <w:tr w14:paraId="09BAB747" w14:textId="77777777">
        <w:tblPrEx>
          <w:tblW w:w="0" w:type="auto"/>
          <w:tblLook w:val="04A0"/>
        </w:tblPrEx>
        <w:trPr>
          <w:trHeight w:val="269"/>
        </w:trPr>
        <w:tc>
          <w:tcPr>
            <w:tcW w:w="2592" w:type="dxa"/>
            <w:vMerge/>
            <w:tcMar>
              <w:top w:w="100" w:type="dxa"/>
              <w:left w:w="100" w:type="dxa"/>
              <w:bottom w:w="100" w:type="dxa"/>
              <w:right w:w="100" w:type="dxa"/>
            </w:tcMar>
          </w:tcPr>
          <w:p w:rsidR="005A1D61" w14:paraId="601DECB1" w14:textId="77777777"/>
        </w:tc>
        <w:tc>
          <w:tcPr>
            <w:tcW w:w="3888" w:type="dxa"/>
            <w:vMerge w:val="restart"/>
            <w:tcMar>
              <w:top w:w="100" w:type="dxa"/>
              <w:left w:w="100" w:type="dxa"/>
              <w:bottom w:w="100" w:type="dxa"/>
              <w:right w:w="100" w:type="dxa"/>
            </w:tcMar>
          </w:tcPr>
          <w:p w:rsidR="005A1D61" w14:paraId="770E279A" w14:textId="77777777">
            <w:r>
              <w:rPr>
                <w:sz w:val="20"/>
              </w:rPr>
              <w:t xml:space="preserve">SOUTH </w:t>
            </w:r>
            <w:r>
              <w:rPr>
                <w:sz w:val="20"/>
              </w:rPr>
              <w:t>AMERICA</w:t>
            </w:r>
          </w:p>
        </w:tc>
        <w:tc>
          <w:tcPr>
            <w:tcW w:w="3888" w:type="dxa"/>
            <w:vMerge w:val="restart"/>
            <w:tcMar>
              <w:top w:w="100" w:type="dxa"/>
              <w:left w:w="100" w:type="dxa"/>
              <w:bottom w:w="100" w:type="dxa"/>
              <w:right w:w="100" w:type="dxa"/>
            </w:tcMar>
          </w:tcPr>
          <w:p w:rsidR="005A1D61" w14:paraId="75122EF6" w14:textId="77777777">
            <w:r>
              <w:rPr>
                <w:sz w:val="20"/>
              </w:rPr>
              <w:t>374</w:t>
            </w:r>
          </w:p>
        </w:tc>
        <w:tc>
          <w:tcPr>
            <w:tcW w:w="2592" w:type="dxa"/>
            <w:vMerge w:val="restart"/>
            <w:tcMar>
              <w:top w:w="100" w:type="dxa"/>
              <w:left w:w="100" w:type="dxa"/>
              <w:bottom w:w="100" w:type="dxa"/>
              <w:right w:w="100" w:type="dxa"/>
            </w:tcMar>
          </w:tcPr>
          <w:p w:rsidR="005A1D61" w14:paraId="55A0827C" w14:textId="77777777"/>
        </w:tc>
      </w:tr>
      <w:tr w14:paraId="2D2D3132" w14:textId="77777777">
        <w:tblPrEx>
          <w:tblW w:w="0" w:type="auto"/>
          <w:tblLook w:val="04A0"/>
        </w:tblPrEx>
        <w:trPr>
          <w:trHeight w:val="269"/>
        </w:trPr>
        <w:tc>
          <w:tcPr>
            <w:tcW w:w="2592" w:type="dxa"/>
            <w:vMerge/>
            <w:tcMar>
              <w:top w:w="100" w:type="dxa"/>
              <w:left w:w="100" w:type="dxa"/>
              <w:bottom w:w="100" w:type="dxa"/>
              <w:right w:w="100" w:type="dxa"/>
            </w:tcMar>
          </w:tcPr>
          <w:p w:rsidR="005A1D61" w14:paraId="5B15C54E" w14:textId="77777777"/>
        </w:tc>
        <w:tc>
          <w:tcPr>
            <w:tcW w:w="3888" w:type="dxa"/>
            <w:vMerge w:val="restart"/>
            <w:tcMar>
              <w:top w:w="100" w:type="dxa"/>
              <w:left w:w="100" w:type="dxa"/>
              <w:bottom w:w="100" w:type="dxa"/>
              <w:right w:w="100" w:type="dxa"/>
            </w:tcMar>
          </w:tcPr>
          <w:p w:rsidR="005A1D61" w14:paraId="6D3F291C" w14:textId="77777777">
            <w:r>
              <w:rPr>
                <w:sz w:val="20"/>
              </w:rPr>
              <w:t>SOUTH AUSTRALIA</w:t>
            </w:r>
          </w:p>
        </w:tc>
        <w:tc>
          <w:tcPr>
            <w:tcW w:w="3888" w:type="dxa"/>
            <w:vMerge w:val="restart"/>
            <w:tcMar>
              <w:top w:w="100" w:type="dxa"/>
              <w:left w:w="100" w:type="dxa"/>
              <w:bottom w:w="100" w:type="dxa"/>
              <w:right w:w="100" w:type="dxa"/>
            </w:tcMar>
          </w:tcPr>
          <w:p w:rsidR="005A1D61" w14:paraId="2B1906F7" w14:textId="77777777">
            <w:r>
              <w:rPr>
                <w:sz w:val="20"/>
              </w:rPr>
              <w:t>644</w:t>
            </w:r>
          </w:p>
        </w:tc>
        <w:tc>
          <w:tcPr>
            <w:tcW w:w="2592" w:type="dxa"/>
            <w:vMerge w:val="restart"/>
            <w:tcMar>
              <w:top w:w="100" w:type="dxa"/>
              <w:left w:w="100" w:type="dxa"/>
              <w:bottom w:w="100" w:type="dxa"/>
              <w:right w:w="100" w:type="dxa"/>
            </w:tcMar>
          </w:tcPr>
          <w:p w:rsidR="005A1D61" w14:paraId="7A2D0BDE" w14:textId="77777777"/>
        </w:tc>
      </w:tr>
      <w:tr w14:paraId="080E78DD" w14:textId="77777777">
        <w:tblPrEx>
          <w:tblW w:w="0" w:type="auto"/>
          <w:tblLook w:val="04A0"/>
        </w:tblPrEx>
        <w:trPr>
          <w:trHeight w:val="269"/>
        </w:trPr>
        <w:tc>
          <w:tcPr>
            <w:tcW w:w="2592" w:type="dxa"/>
            <w:vMerge/>
            <w:tcMar>
              <w:top w:w="100" w:type="dxa"/>
              <w:left w:w="100" w:type="dxa"/>
              <w:bottom w:w="100" w:type="dxa"/>
              <w:right w:w="100" w:type="dxa"/>
            </w:tcMar>
          </w:tcPr>
          <w:p w:rsidR="005A1D61" w14:paraId="39C51438" w14:textId="77777777"/>
        </w:tc>
        <w:tc>
          <w:tcPr>
            <w:tcW w:w="3888" w:type="dxa"/>
            <w:vMerge w:val="restart"/>
            <w:tcMar>
              <w:top w:w="100" w:type="dxa"/>
              <w:left w:w="100" w:type="dxa"/>
              <w:bottom w:w="100" w:type="dxa"/>
              <w:right w:w="100" w:type="dxa"/>
            </w:tcMar>
          </w:tcPr>
          <w:p w:rsidR="005A1D61" w14:paraId="58A58601" w14:textId="77777777">
            <w:r>
              <w:rPr>
                <w:sz w:val="20"/>
              </w:rPr>
              <w:t>SOUTH KOREA</w:t>
            </w:r>
          </w:p>
        </w:tc>
        <w:tc>
          <w:tcPr>
            <w:tcW w:w="3888" w:type="dxa"/>
            <w:vMerge w:val="restart"/>
            <w:tcMar>
              <w:top w:w="100" w:type="dxa"/>
              <w:left w:w="100" w:type="dxa"/>
              <w:bottom w:w="100" w:type="dxa"/>
              <w:right w:w="100" w:type="dxa"/>
            </w:tcMar>
          </w:tcPr>
          <w:p w:rsidR="005A1D61" w14:paraId="6112B026" w14:textId="77777777">
            <w:r>
              <w:rPr>
                <w:sz w:val="20"/>
              </w:rPr>
              <w:t>220</w:t>
            </w:r>
          </w:p>
        </w:tc>
        <w:tc>
          <w:tcPr>
            <w:tcW w:w="2592" w:type="dxa"/>
            <w:vMerge w:val="restart"/>
            <w:tcMar>
              <w:top w:w="100" w:type="dxa"/>
              <w:left w:w="100" w:type="dxa"/>
              <w:bottom w:w="100" w:type="dxa"/>
              <w:right w:w="100" w:type="dxa"/>
            </w:tcMar>
          </w:tcPr>
          <w:p w:rsidR="005A1D61" w14:paraId="24FC8F34" w14:textId="77777777"/>
        </w:tc>
      </w:tr>
      <w:tr w14:paraId="21D213AD" w14:textId="77777777">
        <w:tblPrEx>
          <w:tblW w:w="0" w:type="auto"/>
          <w:tblLook w:val="04A0"/>
        </w:tblPrEx>
        <w:trPr>
          <w:trHeight w:val="269"/>
        </w:trPr>
        <w:tc>
          <w:tcPr>
            <w:tcW w:w="2592" w:type="dxa"/>
            <w:vMerge/>
            <w:tcMar>
              <w:top w:w="100" w:type="dxa"/>
              <w:left w:w="100" w:type="dxa"/>
              <w:bottom w:w="100" w:type="dxa"/>
              <w:right w:w="100" w:type="dxa"/>
            </w:tcMar>
          </w:tcPr>
          <w:p w:rsidR="005A1D61" w14:paraId="2E3F67E4" w14:textId="77777777"/>
        </w:tc>
        <w:tc>
          <w:tcPr>
            <w:tcW w:w="3888" w:type="dxa"/>
            <w:vMerge w:val="restart"/>
            <w:tcMar>
              <w:top w:w="100" w:type="dxa"/>
              <w:left w:w="100" w:type="dxa"/>
              <w:bottom w:w="100" w:type="dxa"/>
              <w:right w:w="100" w:type="dxa"/>
            </w:tcMar>
          </w:tcPr>
          <w:p w:rsidR="005A1D61" w14:paraId="518152BE" w14:textId="77777777">
            <w:r>
              <w:rPr>
                <w:sz w:val="20"/>
              </w:rPr>
              <w:t>SOUTH VIETNAM</w:t>
            </w:r>
          </w:p>
        </w:tc>
        <w:tc>
          <w:tcPr>
            <w:tcW w:w="3888" w:type="dxa"/>
            <w:vMerge w:val="restart"/>
            <w:tcMar>
              <w:top w:w="100" w:type="dxa"/>
              <w:left w:w="100" w:type="dxa"/>
              <w:bottom w:w="100" w:type="dxa"/>
              <w:right w:w="100" w:type="dxa"/>
            </w:tcMar>
          </w:tcPr>
          <w:p w:rsidR="005A1D61" w14:paraId="695036B6" w14:textId="77777777">
            <w:r>
              <w:rPr>
                <w:sz w:val="20"/>
              </w:rPr>
              <w:t>640</w:t>
            </w:r>
          </w:p>
        </w:tc>
        <w:tc>
          <w:tcPr>
            <w:tcW w:w="2592" w:type="dxa"/>
            <w:vMerge w:val="restart"/>
            <w:tcMar>
              <w:top w:w="100" w:type="dxa"/>
              <w:left w:w="100" w:type="dxa"/>
              <w:bottom w:w="100" w:type="dxa"/>
              <w:right w:w="100" w:type="dxa"/>
            </w:tcMar>
          </w:tcPr>
          <w:p w:rsidR="005A1D61" w14:paraId="454FCF57" w14:textId="77777777"/>
        </w:tc>
      </w:tr>
      <w:tr w14:paraId="320AC928" w14:textId="77777777">
        <w:tblPrEx>
          <w:tblW w:w="0" w:type="auto"/>
          <w:tblLook w:val="04A0"/>
        </w:tblPrEx>
        <w:trPr>
          <w:trHeight w:val="269"/>
        </w:trPr>
        <w:tc>
          <w:tcPr>
            <w:tcW w:w="2592" w:type="dxa"/>
            <w:vMerge/>
            <w:tcMar>
              <w:top w:w="100" w:type="dxa"/>
              <w:left w:w="100" w:type="dxa"/>
              <w:bottom w:w="100" w:type="dxa"/>
              <w:right w:w="100" w:type="dxa"/>
            </w:tcMar>
          </w:tcPr>
          <w:p w:rsidR="005A1D61" w14:paraId="134989E0" w14:textId="77777777"/>
        </w:tc>
        <w:tc>
          <w:tcPr>
            <w:tcW w:w="3888" w:type="dxa"/>
            <w:vMerge w:val="restart"/>
            <w:tcMar>
              <w:top w:w="100" w:type="dxa"/>
              <w:left w:w="100" w:type="dxa"/>
              <w:bottom w:w="100" w:type="dxa"/>
              <w:right w:w="100" w:type="dxa"/>
            </w:tcMar>
          </w:tcPr>
          <w:p w:rsidR="005A1D61" w14:paraId="073B086E" w14:textId="77777777">
            <w:r>
              <w:rPr>
                <w:sz w:val="20"/>
              </w:rPr>
              <w:t>SOUTH WALES</w:t>
            </w:r>
          </w:p>
        </w:tc>
        <w:tc>
          <w:tcPr>
            <w:tcW w:w="3888" w:type="dxa"/>
            <w:vMerge w:val="restart"/>
            <w:tcMar>
              <w:top w:w="100" w:type="dxa"/>
              <w:left w:w="100" w:type="dxa"/>
              <w:bottom w:w="100" w:type="dxa"/>
              <w:right w:w="100" w:type="dxa"/>
            </w:tcMar>
          </w:tcPr>
          <w:p w:rsidR="005A1D61" w14:paraId="7EBF2452" w14:textId="77777777">
            <w:r>
              <w:rPr>
                <w:sz w:val="20"/>
              </w:rPr>
              <w:t>179</w:t>
            </w:r>
          </w:p>
        </w:tc>
        <w:tc>
          <w:tcPr>
            <w:tcW w:w="2592" w:type="dxa"/>
            <w:vMerge w:val="restart"/>
            <w:tcMar>
              <w:top w:w="100" w:type="dxa"/>
              <w:left w:w="100" w:type="dxa"/>
              <w:bottom w:w="100" w:type="dxa"/>
              <w:right w:w="100" w:type="dxa"/>
            </w:tcMar>
          </w:tcPr>
          <w:p w:rsidR="005A1D61" w14:paraId="05E15F1F" w14:textId="77777777"/>
        </w:tc>
      </w:tr>
      <w:tr w14:paraId="5F2D5E2E" w14:textId="77777777">
        <w:tblPrEx>
          <w:tblW w:w="0" w:type="auto"/>
          <w:tblLook w:val="04A0"/>
        </w:tblPrEx>
        <w:trPr>
          <w:trHeight w:val="269"/>
        </w:trPr>
        <w:tc>
          <w:tcPr>
            <w:tcW w:w="2592" w:type="dxa"/>
            <w:vMerge/>
            <w:tcMar>
              <w:top w:w="100" w:type="dxa"/>
              <w:left w:w="100" w:type="dxa"/>
              <w:bottom w:w="100" w:type="dxa"/>
              <w:right w:w="100" w:type="dxa"/>
            </w:tcMar>
          </w:tcPr>
          <w:p w:rsidR="005A1D61" w14:paraId="62D3D367" w14:textId="77777777"/>
        </w:tc>
        <w:tc>
          <w:tcPr>
            <w:tcW w:w="3888" w:type="dxa"/>
            <w:vMerge w:val="restart"/>
            <w:tcMar>
              <w:top w:w="100" w:type="dxa"/>
              <w:left w:w="100" w:type="dxa"/>
              <w:bottom w:w="100" w:type="dxa"/>
              <w:right w:w="100" w:type="dxa"/>
            </w:tcMar>
          </w:tcPr>
          <w:p w:rsidR="005A1D61" w14:paraId="73620862" w14:textId="77777777">
            <w:r>
              <w:rPr>
                <w:sz w:val="20"/>
              </w:rPr>
              <w:t>SOUTH YEMEN</w:t>
            </w:r>
          </w:p>
        </w:tc>
        <w:tc>
          <w:tcPr>
            <w:tcW w:w="3888" w:type="dxa"/>
            <w:vMerge w:val="restart"/>
            <w:tcMar>
              <w:top w:w="100" w:type="dxa"/>
              <w:left w:w="100" w:type="dxa"/>
              <w:bottom w:w="100" w:type="dxa"/>
              <w:right w:w="100" w:type="dxa"/>
            </w:tcMar>
          </w:tcPr>
          <w:p w:rsidR="005A1D61" w14:paraId="12E87C02" w14:textId="77777777">
            <w:r>
              <w:rPr>
                <w:sz w:val="20"/>
              </w:rPr>
              <w:t>672</w:t>
            </w:r>
          </w:p>
        </w:tc>
        <w:tc>
          <w:tcPr>
            <w:tcW w:w="2592" w:type="dxa"/>
            <w:vMerge w:val="restart"/>
            <w:tcMar>
              <w:top w:w="100" w:type="dxa"/>
              <w:left w:w="100" w:type="dxa"/>
              <w:bottom w:w="100" w:type="dxa"/>
              <w:right w:w="100" w:type="dxa"/>
            </w:tcMar>
          </w:tcPr>
          <w:p w:rsidR="005A1D61" w14:paraId="7BEA1B7C" w14:textId="77777777"/>
        </w:tc>
      </w:tr>
      <w:tr w14:paraId="58674792" w14:textId="77777777">
        <w:tblPrEx>
          <w:tblW w:w="0" w:type="auto"/>
          <w:tblLook w:val="04A0"/>
        </w:tblPrEx>
        <w:trPr>
          <w:trHeight w:val="269"/>
        </w:trPr>
        <w:tc>
          <w:tcPr>
            <w:tcW w:w="2592" w:type="dxa"/>
            <w:vMerge/>
            <w:tcMar>
              <w:top w:w="100" w:type="dxa"/>
              <w:left w:w="100" w:type="dxa"/>
              <w:bottom w:w="100" w:type="dxa"/>
              <w:right w:w="100" w:type="dxa"/>
            </w:tcMar>
          </w:tcPr>
          <w:p w:rsidR="005A1D61" w14:paraId="6A82E78B" w14:textId="77777777"/>
        </w:tc>
        <w:tc>
          <w:tcPr>
            <w:tcW w:w="3888" w:type="dxa"/>
            <w:vMerge w:val="restart"/>
            <w:tcMar>
              <w:top w:w="100" w:type="dxa"/>
              <w:left w:w="100" w:type="dxa"/>
              <w:bottom w:w="100" w:type="dxa"/>
              <w:right w:w="100" w:type="dxa"/>
            </w:tcMar>
          </w:tcPr>
          <w:p w:rsidR="005A1D61" w14:paraId="3AF9C1B9" w14:textId="77777777">
            <w:r>
              <w:rPr>
                <w:sz w:val="20"/>
              </w:rPr>
              <w:t>SOUTHEAST ASIA</w:t>
            </w:r>
          </w:p>
        </w:tc>
        <w:tc>
          <w:tcPr>
            <w:tcW w:w="3888" w:type="dxa"/>
            <w:vMerge w:val="restart"/>
            <w:tcMar>
              <w:top w:w="100" w:type="dxa"/>
              <w:left w:w="100" w:type="dxa"/>
              <w:bottom w:w="100" w:type="dxa"/>
              <w:right w:w="100" w:type="dxa"/>
            </w:tcMar>
          </w:tcPr>
          <w:p w:rsidR="005A1D61" w14:paraId="1A89A436" w14:textId="77777777">
            <w:r>
              <w:rPr>
                <w:sz w:val="20"/>
              </w:rPr>
              <w:t>377</w:t>
            </w:r>
          </w:p>
        </w:tc>
        <w:tc>
          <w:tcPr>
            <w:tcW w:w="2592" w:type="dxa"/>
            <w:vMerge w:val="restart"/>
            <w:tcMar>
              <w:top w:w="100" w:type="dxa"/>
              <w:left w:w="100" w:type="dxa"/>
              <w:bottom w:w="100" w:type="dxa"/>
              <w:right w:w="100" w:type="dxa"/>
            </w:tcMar>
          </w:tcPr>
          <w:p w:rsidR="005A1D61" w14:paraId="2D6D6277" w14:textId="77777777"/>
        </w:tc>
      </w:tr>
      <w:tr w14:paraId="22E2988B" w14:textId="77777777">
        <w:tblPrEx>
          <w:tblW w:w="0" w:type="auto"/>
          <w:tblLook w:val="04A0"/>
        </w:tblPrEx>
        <w:trPr>
          <w:trHeight w:val="269"/>
        </w:trPr>
        <w:tc>
          <w:tcPr>
            <w:tcW w:w="2592" w:type="dxa"/>
            <w:vMerge/>
            <w:tcMar>
              <w:top w:w="100" w:type="dxa"/>
              <w:left w:w="100" w:type="dxa"/>
              <w:bottom w:w="100" w:type="dxa"/>
              <w:right w:w="100" w:type="dxa"/>
            </w:tcMar>
          </w:tcPr>
          <w:p w:rsidR="005A1D61" w14:paraId="0D318BCD" w14:textId="77777777"/>
        </w:tc>
        <w:tc>
          <w:tcPr>
            <w:tcW w:w="3888" w:type="dxa"/>
            <w:vMerge w:val="restart"/>
            <w:tcMar>
              <w:top w:w="100" w:type="dxa"/>
              <w:left w:w="100" w:type="dxa"/>
              <w:bottom w:w="100" w:type="dxa"/>
              <w:right w:w="100" w:type="dxa"/>
            </w:tcMar>
          </w:tcPr>
          <w:p w:rsidR="005A1D61" w14:paraId="40CCF032" w14:textId="77777777">
            <w:r>
              <w:rPr>
                <w:sz w:val="20"/>
              </w:rPr>
              <w:t>SOUTHERN AFRICA</w:t>
            </w:r>
          </w:p>
        </w:tc>
        <w:tc>
          <w:tcPr>
            <w:tcW w:w="3888" w:type="dxa"/>
            <w:vMerge w:val="restart"/>
            <w:tcMar>
              <w:top w:w="100" w:type="dxa"/>
              <w:left w:w="100" w:type="dxa"/>
              <w:bottom w:w="100" w:type="dxa"/>
              <w:right w:w="100" w:type="dxa"/>
            </w:tcMar>
          </w:tcPr>
          <w:p w:rsidR="005A1D61" w14:paraId="112774E6" w14:textId="77777777">
            <w:r>
              <w:rPr>
                <w:sz w:val="20"/>
              </w:rPr>
              <w:t>638</w:t>
            </w:r>
          </w:p>
        </w:tc>
        <w:tc>
          <w:tcPr>
            <w:tcW w:w="2592" w:type="dxa"/>
            <w:vMerge w:val="restart"/>
            <w:tcMar>
              <w:top w:w="100" w:type="dxa"/>
              <w:left w:w="100" w:type="dxa"/>
              <w:bottom w:w="100" w:type="dxa"/>
              <w:right w:w="100" w:type="dxa"/>
            </w:tcMar>
          </w:tcPr>
          <w:p w:rsidR="005A1D61" w14:paraId="31BC6104" w14:textId="77777777"/>
        </w:tc>
      </w:tr>
      <w:tr w14:paraId="5A096518" w14:textId="77777777">
        <w:tblPrEx>
          <w:tblW w:w="0" w:type="auto"/>
          <w:tblLook w:val="04A0"/>
        </w:tblPrEx>
        <w:trPr>
          <w:trHeight w:val="269"/>
        </w:trPr>
        <w:tc>
          <w:tcPr>
            <w:tcW w:w="2592" w:type="dxa"/>
            <w:vMerge/>
            <w:tcMar>
              <w:top w:w="100" w:type="dxa"/>
              <w:left w:w="100" w:type="dxa"/>
              <w:bottom w:w="100" w:type="dxa"/>
              <w:right w:w="100" w:type="dxa"/>
            </w:tcMar>
          </w:tcPr>
          <w:p w:rsidR="005A1D61" w14:paraId="6A02C7E9" w14:textId="77777777"/>
        </w:tc>
        <w:tc>
          <w:tcPr>
            <w:tcW w:w="3888" w:type="dxa"/>
            <w:vMerge w:val="restart"/>
            <w:tcMar>
              <w:top w:w="100" w:type="dxa"/>
              <w:left w:w="100" w:type="dxa"/>
              <w:bottom w:w="100" w:type="dxa"/>
              <w:right w:w="100" w:type="dxa"/>
            </w:tcMar>
          </w:tcPr>
          <w:p w:rsidR="005A1D61" w14:paraId="07BC376D" w14:textId="77777777">
            <w:r>
              <w:rPr>
                <w:sz w:val="20"/>
              </w:rPr>
              <w:t>SOUTHERN RHODESIA</w:t>
            </w:r>
          </w:p>
        </w:tc>
        <w:tc>
          <w:tcPr>
            <w:tcW w:w="3888" w:type="dxa"/>
            <w:vMerge w:val="restart"/>
            <w:tcMar>
              <w:top w:w="100" w:type="dxa"/>
              <w:left w:w="100" w:type="dxa"/>
              <w:bottom w:w="100" w:type="dxa"/>
              <w:right w:w="100" w:type="dxa"/>
            </w:tcMar>
          </w:tcPr>
          <w:p w:rsidR="005A1D61" w14:paraId="5AA6F4C9" w14:textId="77777777">
            <w:r>
              <w:rPr>
                <w:sz w:val="20"/>
              </w:rPr>
              <w:t>632</w:t>
            </w:r>
          </w:p>
        </w:tc>
        <w:tc>
          <w:tcPr>
            <w:tcW w:w="2592" w:type="dxa"/>
            <w:vMerge w:val="restart"/>
            <w:tcMar>
              <w:top w:w="100" w:type="dxa"/>
              <w:left w:w="100" w:type="dxa"/>
              <w:bottom w:w="100" w:type="dxa"/>
              <w:right w:w="100" w:type="dxa"/>
            </w:tcMar>
          </w:tcPr>
          <w:p w:rsidR="005A1D61" w14:paraId="5209B8F5" w14:textId="77777777"/>
        </w:tc>
      </w:tr>
      <w:tr w14:paraId="17E793A7" w14:textId="77777777">
        <w:tblPrEx>
          <w:tblW w:w="0" w:type="auto"/>
          <w:tblLook w:val="04A0"/>
        </w:tblPrEx>
        <w:trPr>
          <w:trHeight w:val="269"/>
        </w:trPr>
        <w:tc>
          <w:tcPr>
            <w:tcW w:w="2592" w:type="dxa"/>
            <w:vMerge/>
            <w:tcMar>
              <w:top w:w="100" w:type="dxa"/>
              <w:left w:w="100" w:type="dxa"/>
              <w:bottom w:w="100" w:type="dxa"/>
              <w:right w:w="100" w:type="dxa"/>
            </w:tcMar>
          </w:tcPr>
          <w:p w:rsidR="005A1D61" w14:paraId="35783E9C" w14:textId="77777777"/>
        </w:tc>
        <w:tc>
          <w:tcPr>
            <w:tcW w:w="3888" w:type="dxa"/>
            <w:vMerge w:val="restart"/>
            <w:tcMar>
              <w:top w:w="100" w:type="dxa"/>
              <w:left w:w="100" w:type="dxa"/>
              <w:bottom w:w="100" w:type="dxa"/>
              <w:right w:w="100" w:type="dxa"/>
            </w:tcMar>
          </w:tcPr>
          <w:p w:rsidR="005A1D61" w14:paraId="6106A7EF" w14:textId="77777777">
            <w:r>
              <w:rPr>
                <w:sz w:val="20"/>
              </w:rPr>
              <w:t>SOVIET UNION</w:t>
            </w:r>
          </w:p>
        </w:tc>
        <w:tc>
          <w:tcPr>
            <w:tcW w:w="3888" w:type="dxa"/>
            <w:vMerge w:val="restart"/>
            <w:tcMar>
              <w:top w:w="100" w:type="dxa"/>
              <w:left w:w="100" w:type="dxa"/>
              <w:bottom w:w="100" w:type="dxa"/>
              <w:right w:w="100" w:type="dxa"/>
            </w:tcMar>
          </w:tcPr>
          <w:p w:rsidR="005A1D61" w14:paraId="57655DAE" w14:textId="77777777">
            <w:r>
              <w:rPr>
                <w:sz w:val="20"/>
              </w:rPr>
              <w:t>624</w:t>
            </w:r>
          </w:p>
        </w:tc>
        <w:tc>
          <w:tcPr>
            <w:tcW w:w="2592" w:type="dxa"/>
            <w:vMerge w:val="restart"/>
            <w:tcMar>
              <w:top w:w="100" w:type="dxa"/>
              <w:left w:w="100" w:type="dxa"/>
              <w:bottom w:w="100" w:type="dxa"/>
              <w:right w:w="100" w:type="dxa"/>
            </w:tcMar>
          </w:tcPr>
          <w:p w:rsidR="005A1D61" w14:paraId="66C7BE97" w14:textId="77777777"/>
        </w:tc>
      </w:tr>
      <w:tr w14:paraId="393FD0FF" w14:textId="77777777">
        <w:tblPrEx>
          <w:tblW w:w="0" w:type="auto"/>
          <w:tblLook w:val="04A0"/>
        </w:tblPrEx>
        <w:trPr>
          <w:trHeight w:val="269"/>
        </w:trPr>
        <w:tc>
          <w:tcPr>
            <w:tcW w:w="2592" w:type="dxa"/>
            <w:vMerge/>
            <w:tcMar>
              <w:top w:w="100" w:type="dxa"/>
              <w:left w:w="100" w:type="dxa"/>
              <w:bottom w:w="100" w:type="dxa"/>
              <w:right w:w="100" w:type="dxa"/>
            </w:tcMar>
          </w:tcPr>
          <w:p w:rsidR="005A1D61" w14:paraId="2A183D9E" w14:textId="77777777"/>
        </w:tc>
        <w:tc>
          <w:tcPr>
            <w:tcW w:w="3888" w:type="dxa"/>
            <w:vMerge w:val="restart"/>
            <w:tcMar>
              <w:top w:w="100" w:type="dxa"/>
              <w:left w:w="100" w:type="dxa"/>
              <w:bottom w:w="100" w:type="dxa"/>
              <w:right w:w="100" w:type="dxa"/>
            </w:tcMar>
          </w:tcPr>
          <w:p w:rsidR="005A1D61" w14:paraId="7F00A8F7" w14:textId="77777777">
            <w:r>
              <w:rPr>
                <w:sz w:val="20"/>
              </w:rPr>
              <w:t>SPAIN</w:t>
            </w:r>
          </w:p>
        </w:tc>
        <w:tc>
          <w:tcPr>
            <w:tcW w:w="3888" w:type="dxa"/>
            <w:vMerge w:val="restart"/>
            <w:tcMar>
              <w:top w:w="100" w:type="dxa"/>
              <w:left w:w="100" w:type="dxa"/>
              <w:bottom w:w="100" w:type="dxa"/>
              <w:right w:w="100" w:type="dxa"/>
            </w:tcMar>
          </w:tcPr>
          <w:p w:rsidR="005A1D61" w14:paraId="575F1260" w14:textId="77777777">
            <w:r>
              <w:rPr>
                <w:sz w:val="20"/>
              </w:rPr>
              <w:t>134</w:t>
            </w:r>
          </w:p>
        </w:tc>
        <w:tc>
          <w:tcPr>
            <w:tcW w:w="2592" w:type="dxa"/>
            <w:vMerge w:val="restart"/>
            <w:tcMar>
              <w:top w:w="100" w:type="dxa"/>
              <w:left w:w="100" w:type="dxa"/>
              <w:bottom w:w="100" w:type="dxa"/>
              <w:right w:w="100" w:type="dxa"/>
            </w:tcMar>
          </w:tcPr>
          <w:p w:rsidR="005A1D61" w14:paraId="7550D672" w14:textId="77777777"/>
        </w:tc>
      </w:tr>
      <w:tr w14:paraId="4A43C08D" w14:textId="77777777">
        <w:tblPrEx>
          <w:tblW w:w="0" w:type="auto"/>
          <w:tblLook w:val="04A0"/>
        </w:tblPrEx>
        <w:trPr>
          <w:trHeight w:val="269"/>
        </w:trPr>
        <w:tc>
          <w:tcPr>
            <w:tcW w:w="2592" w:type="dxa"/>
            <w:vMerge/>
            <w:tcMar>
              <w:top w:w="100" w:type="dxa"/>
              <w:left w:w="100" w:type="dxa"/>
              <w:bottom w:w="100" w:type="dxa"/>
              <w:right w:w="100" w:type="dxa"/>
            </w:tcMar>
          </w:tcPr>
          <w:p w:rsidR="005A1D61" w14:paraId="60418A98" w14:textId="77777777"/>
        </w:tc>
        <w:tc>
          <w:tcPr>
            <w:tcW w:w="3888" w:type="dxa"/>
            <w:vMerge w:val="restart"/>
            <w:tcMar>
              <w:top w:w="100" w:type="dxa"/>
              <w:left w:w="100" w:type="dxa"/>
              <w:bottom w:w="100" w:type="dxa"/>
              <w:right w:w="100" w:type="dxa"/>
            </w:tcMar>
          </w:tcPr>
          <w:p w:rsidR="005A1D61" w14:paraId="4D6EDFC1" w14:textId="77777777">
            <w:r>
              <w:rPr>
                <w:sz w:val="20"/>
              </w:rPr>
              <w:t>SPRATLEY ISLANDS</w:t>
            </w:r>
          </w:p>
        </w:tc>
        <w:tc>
          <w:tcPr>
            <w:tcW w:w="3888" w:type="dxa"/>
            <w:vMerge w:val="restart"/>
            <w:tcMar>
              <w:top w:w="100" w:type="dxa"/>
              <w:left w:w="100" w:type="dxa"/>
              <w:bottom w:w="100" w:type="dxa"/>
              <w:right w:w="100" w:type="dxa"/>
            </w:tcMar>
          </w:tcPr>
          <w:p w:rsidR="005A1D61" w14:paraId="318AD697" w14:textId="77777777">
            <w:r>
              <w:rPr>
                <w:sz w:val="20"/>
              </w:rPr>
              <w:t>237</w:t>
            </w:r>
          </w:p>
        </w:tc>
        <w:tc>
          <w:tcPr>
            <w:tcW w:w="2592" w:type="dxa"/>
            <w:vMerge w:val="restart"/>
            <w:tcMar>
              <w:top w:w="100" w:type="dxa"/>
              <w:left w:w="100" w:type="dxa"/>
              <w:bottom w:w="100" w:type="dxa"/>
              <w:right w:w="100" w:type="dxa"/>
            </w:tcMar>
          </w:tcPr>
          <w:p w:rsidR="005A1D61" w14:paraId="365732C7" w14:textId="77777777"/>
        </w:tc>
      </w:tr>
      <w:tr w14:paraId="297AE56E" w14:textId="77777777">
        <w:tblPrEx>
          <w:tblW w:w="0" w:type="auto"/>
          <w:tblLook w:val="04A0"/>
        </w:tblPrEx>
        <w:trPr>
          <w:trHeight w:val="269"/>
        </w:trPr>
        <w:tc>
          <w:tcPr>
            <w:tcW w:w="2592" w:type="dxa"/>
            <w:vMerge/>
            <w:tcMar>
              <w:top w:w="100" w:type="dxa"/>
              <w:left w:w="100" w:type="dxa"/>
              <w:bottom w:w="100" w:type="dxa"/>
              <w:right w:w="100" w:type="dxa"/>
            </w:tcMar>
          </w:tcPr>
          <w:p w:rsidR="005A1D61" w14:paraId="243ECD45" w14:textId="77777777"/>
        </w:tc>
        <w:tc>
          <w:tcPr>
            <w:tcW w:w="3888" w:type="dxa"/>
            <w:vMerge w:val="restart"/>
            <w:tcMar>
              <w:top w:w="100" w:type="dxa"/>
              <w:left w:w="100" w:type="dxa"/>
              <w:bottom w:w="100" w:type="dxa"/>
              <w:right w:w="100" w:type="dxa"/>
            </w:tcMar>
          </w:tcPr>
          <w:p w:rsidR="005A1D61" w14:paraId="1855A710" w14:textId="77777777">
            <w:r>
              <w:rPr>
                <w:sz w:val="20"/>
              </w:rPr>
              <w:t xml:space="preserve">SRI </w:t>
            </w:r>
            <w:r>
              <w:rPr>
                <w:sz w:val="20"/>
              </w:rPr>
              <w:t>LANKA</w:t>
            </w:r>
          </w:p>
        </w:tc>
        <w:tc>
          <w:tcPr>
            <w:tcW w:w="3888" w:type="dxa"/>
            <w:vMerge w:val="restart"/>
            <w:tcMar>
              <w:top w:w="100" w:type="dxa"/>
              <w:left w:w="100" w:type="dxa"/>
              <w:bottom w:w="100" w:type="dxa"/>
              <w:right w:w="100" w:type="dxa"/>
            </w:tcMar>
          </w:tcPr>
          <w:p w:rsidR="005A1D61" w14:paraId="28F6BFDF" w14:textId="77777777">
            <w:r>
              <w:rPr>
                <w:sz w:val="20"/>
              </w:rPr>
              <w:t>238</w:t>
            </w:r>
          </w:p>
        </w:tc>
        <w:tc>
          <w:tcPr>
            <w:tcW w:w="2592" w:type="dxa"/>
            <w:vMerge w:val="restart"/>
            <w:tcMar>
              <w:top w:w="100" w:type="dxa"/>
              <w:left w:w="100" w:type="dxa"/>
              <w:bottom w:w="100" w:type="dxa"/>
              <w:right w:w="100" w:type="dxa"/>
            </w:tcMar>
          </w:tcPr>
          <w:p w:rsidR="005A1D61" w14:paraId="1D2B8430" w14:textId="77777777"/>
        </w:tc>
      </w:tr>
      <w:tr w14:paraId="0F2722E3" w14:textId="77777777">
        <w:tblPrEx>
          <w:tblW w:w="0" w:type="auto"/>
          <w:tblLook w:val="04A0"/>
        </w:tblPrEx>
        <w:trPr>
          <w:trHeight w:val="269"/>
        </w:trPr>
        <w:tc>
          <w:tcPr>
            <w:tcW w:w="2592" w:type="dxa"/>
            <w:vMerge/>
            <w:tcMar>
              <w:top w:w="100" w:type="dxa"/>
              <w:left w:w="100" w:type="dxa"/>
              <w:bottom w:w="100" w:type="dxa"/>
              <w:right w:w="100" w:type="dxa"/>
            </w:tcMar>
          </w:tcPr>
          <w:p w:rsidR="005A1D61" w14:paraId="6AC06514" w14:textId="77777777"/>
        </w:tc>
        <w:tc>
          <w:tcPr>
            <w:tcW w:w="3888" w:type="dxa"/>
            <w:vMerge w:val="restart"/>
            <w:tcMar>
              <w:top w:w="100" w:type="dxa"/>
              <w:left w:w="100" w:type="dxa"/>
              <w:bottom w:w="100" w:type="dxa"/>
              <w:right w:w="100" w:type="dxa"/>
            </w:tcMar>
          </w:tcPr>
          <w:p w:rsidR="005A1D61" w14:paraId="71F2B257" w14:textId="77777777">
            <w:r>
              <w:rPr>
                <w:sz w:val="20"/>
              </w:rPr>
              <w:t>ST BARTHELEMY</w:t>
            </w:r>
          </w:p>
        </w:tc>
        <w:tc>
          <w:tcPr>
            <w:tcW w:w="3888" w:type="dxa"/>
            <w:vMerge w:val="restart"/>
            <w:tcMar>
              <w:top w:w="100" w:type="dxa"/>
              <w:left w:w="100" w:type="dxa"/>
              <w:bottom w:w="100" w:type="dxa"/>
              <w:right w:w="100" w:type="dxa"/>
            </w:tcMar>
          </w:tcPr>
          <w:p w:rsidR="005A1D61" w14:paraId="06B09A09" w14:textId="77777777">
            <w:r>
              <w:rPr>
                <w:sz w:val="20"/>
              </w:rPr>
              <w:t>337</w:t>
            </w:r>
          </w:p>
        </w:tc>
        <w:tc>
          <w:tcPr>
            <w:tcW w:w="2592" w:type="dxa"/>
            <w:vMerge w:val="restart"/>
            <w:tcMar>
              <w:top w:w="100" w:type="dxa"/>
              <w:left w:w="100" w:type="dxa"/>
              <w:bottom w:w="100" w:type="dxa"/>
              <w:right w:w="100" w:type="dxa"/>
            </w:tcMar>
          </w:tcPr>
          <w:p w:rsidR="005A1D61" w14:paraId="40120A6F" w14:textId="77777777"/>
        </w:tc>
      </w:tr>
      <w:tr w14:paraId="1A7030FF" w14:textId="77777777">
        <w:tblPrEx>
          <w:tblW w:w="0" w:type="auto"/>
          <w:tblLook w:val="04A0"/>
        </w:tblPrEx>
        <w:trPr>
          <w:trHeight w:val="269"/>
        </w:trPr>
        <w:tc>
          <w:tcPr>
            <w:tcW w:w="2592" w:type="dxa"/>
            <w:vMerge/>
            <w:tcMar>
              <w:top w:w="100" w:type="dxa"/>
              <w:left w:w="100" w:type="dxa"/>
              <w:bottom w:w="100" w:type="dxa"/>
              <w:right w:w="100" w:type="dxa"/>
            </w:tcMar>
          </w:tcPr>
          <w:p w:rsidR="005A1D61" w14:paraId="6B721AC8" w14:textId="77777777"/>
        </w:tc>
        <w:tc>
          <w:tcPr>
            <w:tcW w:w="3888" w:type="dxa"/>
            <w:vMerge w:val="restart"/>
            <w:tcMar>
              <w:top w:w="100" w:type="dxa"/>
              <w:left w:w="100" w:type="dxa"/>
              <w:bottom w:w="100" w:type="dxa"/>
              <w:right w:w="100" w:type="dxa"/>
            </w:tcMar>
          </w:tcPr>
          <w:p w:rsidR="005A1D61" w14:paraId="137A4CF7" w14:textId="77777777">
            <w:r>
              <w:rPr>
                <w:sz w:val="20"/>
              </w:rPr>
              <w:t>ST BARTS</w:t>
            </w:r>
          </w:p>
        </w:tc>
        <w:tc>
          <w:tcPr>
            <w:tcW w:w="3888" w:type="dxa"/>
            <w:vMerge w:val="restart"/>
            <w:tcMar>
              <w:top w:w="100" w:type="dxa"/>
              <w:left w:w="100" w:type="dxa"/>
              <w:bottom w:w="100" w:type="dxa"/>
              <w:right w:w="100" w:type="dxa"/>
            </w:tcMar>
          </w:tcPr>
          <w:p w:rsidR="005A1D61" w14:paraId="55E75F32" w14:textId="77777777">
            <w:r>
              <w:rPr>
                <w:sz w:val="20"/>
              </w:rPr>
              <w:t>489</w:t>
            </w:r>
          </w:p>
        </w:tc>
        <w:tc>
          <w:tcPr>
            <w:tcW w:w="2592" w:type="dxa"/>
            <w:vMerge w:val="restart"/>
            <w:tcMar>
              <w:top w:w="100" w:type="dxa"/>
              <w:left w:w="100" w:type="dxa"/>
              <w:bottom w:w="100" w:type="dxa"/>
              <w:right w:w="100" w:type="dxa"/>
            </w:tcMar>
          </w:tcPr>
          <w:p w:rsidR="005A1D61" w14:paraId="283BD53C" w14:textId="77777777"/>
        </w:tc>
      </w:tr>
      <w:tr w14:paraId="49E92F31" w14:textId="77777777">
        <w:tblPrEx>
          <w:tblW w:w="0" w:type="auto"/>
          <w:tblLook w:val="04A0"/>
        </w:tblPrEx>
        <w:trPr>
          <w:trHeight w:val="269"/>
        </w:trPr>
        <w:tc>
          <w:tcPr>
            <w:tcW w:w="2592" w:type="dxa"/>
            <w:vMerge/>
            <w:tcMar>
              <w:top w:w="100" w:type="dxa"/>
              <w:left w:w="100" w:type="dxa"/>
              <w:bottom w:w="100" w:type="dxa"/>
              <w:right w:w="100" w:type="dxa"/>
            </w:tcMar>
          </w:tcPr>
          <w:p w:rsidR="005A1D61" w14:paraId="5D146414" w14:textId="77777777"/>
        </w:tc>
        <w:tc>
          <w:tcPr>
            <w:tcW w:w="3888" w:type="dxa"/>
            <w:vMerge w:val="restart"/>
            <w:tcMar>
              <w:top w:w="100" w:type="dxa"/>
              <w:left w:w="100" w:type="dxa"/>
              <w:bottom w:w="100" w:type="dxa"/>
              <w:right w:w="100" w:type="dxa"/>
            </w:tcMar>
          </w:tcPr>
          <w:p w:rsidR="005A1D61" w14:paraId="72502B01" w14:textId="77777777">
            <w:r>
              <w:rPr>
                <w:sz w:val="20"/>
              </w:rPr>
              <w:t>ST CHRISTOPHER</w:t>
            </w:r>
          </w:p>
        </w:tc>
        <w:tc>
          <w:tcPr>
            <w:tcW w:w="3888" w:type="dxa"/>
            <w:vMerge w:val="restart"/>
            <w:tcMar>
              <w:top w:w="100" w:type="dxa"/>
              <w:left w:w="100" w:type="dxa"/>
              <w:bottom w:w="100" w:type="dxa"/>
              <w:right w:w="100" w:type="dxa"/>
            </w:tcMar>
          </w:tcPr>
          <w:p w:rsidR="005A1D61" w14:paraId="088EBA1B" w14:textId="77777777">
            <w:r>
              <w:rPr>
                <w:sz w:val="20"/>
              </w:rPr>
              <w:t>491</w:t>
            </w:r>
          </w:p>
        </w:tc>
        <w:tc>
          <w:tcPr>
            <w:tcW w:w="2592" w:type="dxa"/>
            <w:vMerge w:val="restart"/>
            <w:tcMar>
              <w:top w:w="100" w:type="dxa"/>
              <w:left w:w="100" w:type="dxa"/>
              <w:bottom w:w="100" w:type="dxa"/>
              <w:right w:w="100" w:type="dxa"/>
            </w:tcMar>
          </w:tcPr>
          <w:p w:rsidR="005A1D61" w14:paraId="66865148" w14:textId="77777777"/>
        </w:tc>
      </w:tr>
      <w:tr w14:paraId="37E94860" w14:textId="77777777">
        <w:tblPrEx>
          <w:tblW w:w="0" w:type="auto"/>
          <w:tblLook w:val="04A0"/>
        </w:tblPrEx>
        <w:trPr>
          <w:trHeight w:val="269"/>
        </w:trPr>
        <w:tc>
          <w:tcPr>
            <w:tcW w:w="2592" w:type="dxa"/>
            <w:vMerge/>
            <w:tcMar>
              <w:top w:w="100" w:type="dxa"/>
              <w:left w:w="100" w:type="dxa"/>
              <w:bottom w:w="100" w:type="dxa"/>
              <w:right w:w="100" w:type="dxa"/>
            </w:tcMar>
          </w:tcPr>
          <w:p w:rsidR="005A1D61" w14:paraId="11C44432" w14:textId="77777777"/>
        </w:tc>
        <w:tc>
          <w:tcPr>
            <w:tcW w:w="3888" w:type="dxa"/>
            <w:vMerge w:val="restart"/>
            <w:tcMar>
              <w:top w:w="100" w:type="dxa"/>
              <w:left w:w="100" w:type="dxa"/>
              <w:bottom w:w="100" w:type="dxa"/>
              <w:right w:w="100" w:type="dxa"/>
            </w:tcMar>
          </w:tcPr>
          <w:p w:rsidR="005A1D61" w14:paraId="3178DA07" w14:textId="77777777">
            <w:r>
              <w:rPr>
                <w:sz w:val="20"/>
              </w:rPr>
              <w:t>ST CHRISTOPHER-NEVIS</w:t>
            </w:r>
          </w:p>
        </w:tc>
        <w:tc>
          <w:tcPr>
            <w:tcW w:w="3888" w:type="dxa"/>
            <w:vMerge w:val="restart"/>
            <w:tcMar>
              <w:top w:w="100" w:type="dxa"/>
              <w:left w:w="100" w:type="dxa"/>
              <w:bottom w:w="100" w:type="dxa"/>
              <w:right w:w="100" w:type="dxa"/>
            </w:tcMar>
          </w:tcPr>
          <w:p w:rsidR="005A1D61" w14:paraId="04510A4D" w14:textId="77777777">
            <w:r>
              <w:rPr>
                <w:sz w:val="20"/>
              </w:rPr>
              <w:t>492</w:t>
            </w:r>
          </w:p>
        </w:tc>
        <w:tc>
          <w:tcPr>
            <w:tcW w:w="2592" w:type="dxa"/>
            <w:vMerge w:val="restart"/>
            <w:tcMar>
              <w:top w:w="100" w:type="dxa"/>
              <w:left w:w="100" w:type="dxa"/>
              <w:bottom w:w="100" w:type="dxa"/>
              <w:right w:w="100" w:type="dxa"/>
            </w:tcMar>
          </w:tcPr>
          <w:p w:rsidR="005A1D61" w14:paraId="3404D196" w14:textId="77777777"/>
        </w:tc>
      </w:tr>
      <w:tr w14:paraId="7E9A6DE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8A5F66" w14:textId="77777777"/>
        </w:tc>
        <w:tc>
          <w:tcPr>
            <w:tcW w:w="3888" w:type="dxa"/>
            <w:vMerge w:val="restart"/>
            <w:tcMar>
              <w:top w:w="100" w:type="dxa"/>
              <w:left w:w="100" w:type="dxa"/>
              <w:bottom w:w="100" w:type="dxa"/>
              <w:right w:w="100" w:type="dxa"/>
            </w:tcMar>
          </w:tcPr>
          <w:p w:rsidR="005A1D61" w14:paraId="567A7B55" w14:textId="77777777">
            <w:r>
              <w:rPr>
                <w:sz w:val="20"/>
              </w:rPr>
              <w:t>ST CROIX</w:t>
            </w:r>
          </w:p>
        </w:tc>
        <w:tc>
          <w:tcPr>
            <w:tcW w:w="3888" w:type="dxa"/>
            <w:vMerge w:val="restart"/>
            <w:tcMar>
              <w:top w:w="100" w:type="dxa"/>
              <w:left w:w="100" w:type="dxa"/>
              <w:bottom w:w="100" w:type="dxa"/>
              <w:right w:w="100" w:type="dxa"/>
            </w:tcMar>
          </w:tcPr>
          <w:p w:rsidR="005A1D61" w14:paraId="33DA5D52" w14:textId="77777777">
            <w:r>
              <w:rPr>
                <w:sz w:val="20"/>
              </w:rPr>
              <w:t>77</w:t>
            </w:r>
          </w:p>
        </w:tc>
        <w:tc>
          <w:tcPr>
            <w:tcW w:w="2592" w:type="dxa"/>
            <w:vMerge w:val="restart"/>
            <w:tcMar>
              <w:top w:w="100" w:type="dxa"/>
              <w:left w:w="100" w:type="dxa"/>
              <w:bottom w:w="100" w:type="dxa"/>
              <w:right w:w="100" w:type="dxa"/>
            </w:tcMar>
          </w:tcPr>
          <w:p w:rsidR="005A1D61" w14:paraId="5B3AECC7" w14:textId="77777777"/>
        </w:tc>
      </w:tr>
      <w:tr w14:paraId="29F1C47B" w14:textId="77777777">
        <w:tblPrEx>
          <w:tblW w:w="0" w:type="auto"/>
          <w:tblLook w:val="04A0"/>
        </w:tblPrEx>
        <w:trPr>
          <w:trHeight w:val="269"/>
        </w:trPr>
        <w:tc>
          <w:tcPr>
            <w:tcW w:w="2592" w:type="dxa"/>
            <w:vMerge/>
            <w:tcMar>
              <w:top w:w="100" w:type="dxa"/>
              <w:left w:w="100" w:type="dxa"/>
              <w:bottom w:w="100" w:type="dxa"/>
              <w:right w:w="100" w:type="dxa"/>
            </w:tcMar>
          </w:tcPr>
          <w:p w:rsidR="005A1D61" w14:paraId="05770812" w14:textId="77777777"/>
        </w:tc>
        <w:tc>
          <w:tcPr>
            <w:tcW w:w="3888" w:type="dxa"/>
            <w:vMerge w:val="restart"/>
            <w:tcMar>
              <w:top w:w="100" w:type="dxa"/>
              <w:left w:w="100" w:type="dxa"/>
              <w:bottom w:w="100" w:type="dxa"/>
              <w:right w:w="100" w:type="dxa"/>
            </w:tcMar>
          </w:tcPr>
          <w:p w:rsidR="005A1D61" w14:paraId="427D433A" w14:textId="77777777">
            <w:r>
              <w:rPr>
                <w:sz w:val="20"/>
              </w:rPr>
              <w:t>ST EUSTATIUS</w:t>
            </w:r>
          </w:p>
        </w:tc>
        <w:tc>
          <w:tcPr>
            <w:tcW w:w="3888" w:type="dxa"/>
            <w:vMerge w:val="restart"/>
            <w:tcMar>
              <w:top w:w="100" w:type="dxa"/>
              <w:left w:w="100" w:type="dxa"/>
              <w:bottom w:w="100" w:type="dxa"/>
              <w:right w:w="100" w:type="dxa"/>
            </w:tcMar>
          </w:tcPr>
          <w:p w:rsidR="005A1D61" w14:paraId="5A88D3BF" w14:textId="77777777">
            <w:r>
              <w:rPr>
                <w:sz w:val="20"/>
              </w:rPr>
              <w:t>486</w:t>
            </w:r>
          </w:p>
        </w:tc>
        <w:tc>
          <w:tcPr>
            <w:tcW w:w="2592" w:type="dxa"/>
            <w:vMerge w:val="restart"/>
            <w:tcMar>
              <w:top w:w="100" w:type="dxa"/>
              <w:left w:w="100" w:type="dxa"/>
              <w:bottom w:w="100" w:type="dxa"/>
              <w:right w:w="100" w:type="dxa"/>
            </w:tcMar>
          </w:tcPr>
          <w:p w:rsidR="005A1D61" w14:paraId="4E3031C2" w14:textId="77777777"/>
        </w:tc>
      </w:tr>
      <w:tr w14:paraId="5FCEF20D" w14:textId="77777777">
        <w:tblPrEx>
          <w:tblW w:w="0" w:type="auto"/>
          <w:tblLook w:val="04A0"/>
        </w:tblPrEx>
        <w:trPr>
          <w:trHeight w:val="269"/>
        </w:trPr>
        <w:tc>
          <w:tcPr>
            <w:tcW w:w="2592" w:type="dxa"/>
            <w:vMerge/>
            <w:tcMar>
              <w:top w:w="100" w:type="dxa"/>
              <w:left w:w="100" w:type="dxa"/>
              <w:bottom w:w="100" w:type="dxa"/>
              <w:right w:w="100" w:type="dxa"/>
            </w:tcMar>
          </w:tcPr>
          <w:p w:rsidR="005A1D61" w14:paraId="3B0B76D4" w14:textId="77777777"/>
        </w:tc>
        <w:tc>
          <w:tcPr>
            <w:tcW w:w="3888" w:type="dxa"/>
            <w:vMerge w:val="restart"/>
            <w:tcMar>
              <w:top w:w="100" w:type="dxa"/>
              <w:left w:w="100" w:type="dxa"/>
              <w:bottom w:w="100" w:type="dxa"/>
              <w:right w:w="100" w:type="dxa"/>
            </w:tcMar>
          </w:tcPr>
          <w:p w:rsidR="005A1D61" w14:paraId="41DA7C2E" w14:textId="77777777">
            <w:r>
              <w:rPr>
                <w:sz w:val="20"/>
              </w:rPr>
              <w:t>ST HELENA</w:t>
            </w:r>
          </w:p>
        </w:tc>
        <w:tc>
          <w:tcPr>
            <w:tcW w:w="3888" w:type="dxa"/>
            <w:vMerge w:val="restart"/>
            <w:tcMar>
              <w:top w:w="100" w:type="dxa"/>
              <w:left w:w="100" w:type="dxa"/>
              <w:bottom w:w="100" w:type="dxa"/>
              <w:right w:w="100" w:type="dxa"/>
            </w:tcMar>
          </w:tcPr>
          <w:p w:rsidR="005A1D61" w14:paraId="75DAD064" w14:textId="77777777">
            <w:r>
              <w:rPr>
                <w:sz w:val="20"/>
              </w:rPr>
              <w:t>450</w:t>
            </w:r>
          </w:p>
        </w:tc>
        <w:tc>
          <w:tcPr>
            <w:tcW w:w="2592" w:type="dxa"/>
            <w:vMerge w:val="restart"/>
            <w:tcMar>
              <w:top w:w="100" w:type="dxa"/>
              <w:left w:w="100" w:type="dxa"/>
              <w:bottom w:w="100" w:type="dxa"/>
              <w:right w:w="100" w:type="dxa"/>
            </w:tcMar>
          </w:tcPr>
          <w:p w:rsidR="005A1D61" w14:paraId="66798ACE" w14:textId="77777777"/>
        </w:tc>
      </w:tr>
      <w:tr w14:paraId="43AAFDF9" w14:textId="77777777">
        <w:tblPrEx>
          <w:tblW w:w="0" w:type="auto"/>
          <w:tblLook w:val="04A0"/>
        </w:tblPrEx>
        <w:trPr>
          <w:trHeight w:val="269"/>
        </w:trPr>
        <w:tc>
          <w:tcPr>
            <w:tcW w:w="2592" w:type="dxa"/>
            <w:vMerge/>
            <w:tcMar>
              <w:top w:w="100" w:type="dxa"/>
              <w:left w:w="100" w:type="dxa"/>
              <w:bottom w:w="100" w:type="dxa"/>
              <w:right w:w="100" w:type="dxa"/>
            </w:tcMar>
          </w:tcPr>
          <w:p w:rsidR="005A1D61" w14:paraId="2128C82C" w14:textId="77777777"/>
        </w:tc>
        <w:tc>
          <w:tcPr>
            <w:tcW w:w="3888" w:type="dxa"/>
            <w:vMerge w:val="restart"/>
            <w:tcMar>
              <w:top w:w="100" w:type="dxa"/>
              <w:left w:w="100" w:type="dxa"/>
              <w:bottom w:w="100" w:type="dxa"/>
              <w:right w:w="100" w:type="dxa"/>
            </w:tcMar>
          </w:tcPr>
          <w:p w:rsidR="005A1D61" w14:paraId="34940598" w14:textId="77777777">
            <w:r>
              <w:rPr>
                <w:sz w:val="20"/>
              </w:rPr>
              <w:t>ST JOHN</w:t>
            </w:r>
          </w:p>
        </w:tc>
        <w:tc>
          <w:tcPr>
            <w:tcW w:w="3888" w:type="dxa"/>
            <w:vMerge w:val="restart"/>
            <w:tcMar>
              <w:top w:w="100" w:type="dxa"/>
              <w:left w:w="100" w:type="dxa"/>
              <w:bottom w:w="100" w:type="dxa"/>
              <w:right w:w="100" w:type="dxa"/>
            </w:tcMar>
          </w:tcPr>
          <w:p w:rsidR="005A1D61" w14:paraId="2DA7683E" w14:textId="77777777">
            <w:r>
              <w:rPr>
                <w:sz w:val="20"/>
              </w:rPr>
              <w:t>677</w:t>
            </w:r>
          </w:p>
        </w:tc>
        <w:tc>
          <w:tcPr>
            <w:tcW w:w="2592" w:type="dxa"/>
            <w:vMerge w:val="restart"/>
            <w:tcMar>
              <w:top w:w="100" w:type="dxa"/>
              <w:left w:w="100" w:type="dxa"/>
              <w:bottom w:w="100" w:type="dxa"/>
              <w:right w:w="100" w:type="dxa"/>
            </w:tcMar>
          </w:tcPr>
          <w:p w:rsidR="005A1D61" w14:paraId="0A56EC11" w14:textId="77777777"/>
        </w:tc>
      </w:tr>
      <w:tr w14:paraId="4A59ACB6" w14:textId="77777777">
        <w:tblPrEx>
          <w:tblW w:w="0" w:type="auto"/>
          <w:tblLook w:val="04A0"/>
        </w:tblPrEx>
        <w:trPr>
          <w:trHeight w:val="269"/>
        </w:trPr>
        <w:tc>
          <w:tcPr>
            <w:tcW w:w="2592" w:type="dxa"/>
            <w:vMerge/>
            <w:tcMar>
              <w:top w:w="100" w:type="dxa"/>
              <w:left w:w="100" w:type="dxa"/>
              <w:bottom w:w="100" w:type="dxa"/>
              <w:right w:w="100" w:type="dxa"/>
            </w:tcMar>
          </w:tcPr>
          <w:p w:rsidR="005A1D61" w14:paraId="11DE2355" w14:textId="77777777"/>
        </w:tc>
        <w:tc>
          <w:tcPr>
            <w:tcW w:w="3888" w:type="dxa"/>
            <w:vMerge w:val="restart"/>
            <w:tcMar>
              <w:top w:w="100" w:type="dxa"/>
              <w:left w:w="100" w:type="dxa"/>
              <w:bottom w:w="100" w:type="dxa"/>
              <w:right w:w="100" w:type="dxa"/>
            </w:tcMar>
          </w:tcPr>
          <w:p w:rsidR="005A1D61" w14:paraId="11FE409C" w14:textId="77777777">
            <w:r>
              <w:rPr>
                <w:sz w:val="20"/>
              </w:rPr>
              <w:t>ST KITTS</w:t>
            </w:r>
          </w:p>
        </w:tc>
        <w:tc>
          <w:tcPr>
            <w:tcW w:w="3888" w:type="dxa"/>
            <w:vMerge w:val="restart"/>
            <w:tcMar>
              <w:top w:w="100" w:type="dxa"/>
              <w:left w:w="100" w:type="dxa"/>
              <w:bottom w:w="100" w:type="dxa"/>
              <w:right w:w="100" w:type="dxa"/>
            </w:tcMar>
          </w:tcPr>
          <w:p w:rsidR="005A1D61" w14:paraId="62015425" w14:textId="77777777">
            <w:r>
              <w:rPr>
                <w:sz w:val="20"/>
              </w:rPr>
              <w:t>493</w:t>
            </w:r>
          </w:p>
        </w:tc>
        <w:tc>
          <w:tcPr>
            <w:tcW w:w="2592" w:type="dxa"/>
            <w:vMerge w:val="restart"/>
            <w:tcMar>
              <w:top w:w="100" w:type="dxa"/>
              <w:left w:w="100" w:type="dxa"/>
              <w:bottom w:w="100" w:type="dxa"/>
              <w:right w:w="100" w:type="dxa"/>
            </w:tcMar>
          </w:tcPr>
          <w:p w:rsidR="005A1D61" w14:paraId="68060779" w14:textId="77777777"/>
        </w:tc>
      </w:tr>
      <w:tr w14:paraId="644A3869" w14:textId="77777777">
        <w:tblPrEx>
          <w:tblW w:w="0" w:type="auto"/>
          <w:tblLook w:val="04A0"/>
        </w:tblPrEx>
        <w:trPr>
          <w:trHeight w:val="269"/>
        </w:trPr>
        <w:tc>
          <w:tcPr>
            <w:tcW w:w="2592" w:type="dxa"/>
            <w:vMerge/>
            <w:tcMar>
              <w:top w:w="100" w:type="dxa"/>
              <w:left w:w="100" w:type="dxa"/>
              <w:bottom w:w="100" w:type="dxa"/>
              <w:right w:w="100" w:type="dxa"/>
            </w:tcMar>
          </w:tcPr>
          <w:p w:rsidR="005A1D61" w14:paraId="6D439057" w14:textId="77777777"/>
        </w:tc>
        <w:tc>
          <w:tcPr>
            <w:tcW w:w="3888" w:type="dxa"/>
            <w:vMerge w:val="restart"/>
            <w:tcMar>
              <w:top w:w="100" w:type="dxa"/>
              <w:left w:w="100" w:type="dxa"/>
              <w:bottom w:w="100" w:type="dxa"/>
              <w:right w:w="100" w:type="dxa"/>
            </w:tcMar>
          </w:tcPr>
          <w:p w:rsidR="005A1D61" w14:paraId="54054BB8" w14:textId="77777777">
            <w:r>
              <w:rPr>
                <w:sz w:val="20"/>
              </w:rPr>
              <w:t>ST KITTS-NEVIS</w:t>
            </w:r>
          </w:p>
        </w:tc>
        <w:tc>
          <w:tcPr>
            <w:tcW w:w="3888" w:type="dxa"/>
            <w:vMerge w:val="restart"/>
            <w:tcMar>
              <w:top w:w="100" w:type="dxa"/>
              <w:left w:w="100" w:type="dxa"/>
              <w:bottom w:w="100" w:type="dxa"/>
              <w:right w:w="100" w:type="dxa"/>
            </w:tcMar>
          </w:tcPr>
          <w:p w:rsidR="005A1D61" w14:paraId="6A36C442" w14:textId="77777777">
            <w:r>
              <w:rPr>
                <w:sz w:val="20"/>
              </w:rPr>
              <w:t>338</w:t>
            </w:r>
          </w:p>
        </w:tc>
        <w:tc>
          <w:tcPr>
            <w:tcW w:w="2592" w:type="dxa"/>
            <w:vMerge w:val="restart"/>
            <w:tcMar>
              <w:top w:w="100" w:type="dxa"/>
              <w:left w:w="100" w:type="dxa"/>
              <w:bottom w:w="100" w:type="dxa"/>
              <w:right w:w="100" w:type="dxa"/>
            </w:tcMar>
          </w:tcPr>
          <w:p w:rsidR="005A1D61" w14:paraId="5213FFD4" w14:textId="77777777"/>
        </w:tc>
      </w:tr>
      <w:tr w14:paraId="79FCD289" w14:textId="77777777">
        <w:tblPrEx>
          <w:tblW w:w="0" w:type="auto"/>
          <w:tblLook w:val="04A0"/>
        </w:tblPrEx>
        <w:trPr>
          <w:trHeight w:val="269"/>
        </w:trPr>
        <w:tc>
          <w:tcPr>
            <w:tcW w:w="2592" w:type="dxa"/>
            <w:vMerge/>
            <w:tcMar>
              <w:top w:w="100" w:type="dxa"/>
              <w:left w:w="100" w:type="dxa"/>
              <w:bottom w:w="100" w:type="dxa"/>
              <w:right w:w="100" w:type="dxa"/>
            </w:tcMar>
          </w:tcPr>
          <w:p w:rsidR="005A1D61" w14:paraId="0E631087" w14:textId="77777777"/>
        </w:tc>
        <w:tc>
          <w:tcPr>
            <w:tcW w:w="3888" w:type="dxa"/>
            <w:vMerge w:val="restart"/>
            <w:tcMar>
              <w:top w:w="100" w:type="dxa"/>
              <w:left w:w="100" w:type="dxa"/>
              <w:bottom w:w="100" w:type="dxa"/>
              <w:right w:w="100" w:type="dxa"/>
            </w:tcMar>
          </w:tcPr>
          <w:p w:rsidR="005A1D61" w14:paraId="097DD29A" w14:textId="77777777">
            <w:r>
              <w:rPr>
                <w:sz w:val="20"/>
              </w:rPr>
              <w:t>ST LUCIA</w:t>
            </w:r>
          </w:p>
        </w:tc>
        <w:tc>
          <w:tcPr>
            <w:tcW w:w="3888" w:type="dxa"/>
            <w:vMerge w:val="restart"/>
            <w:tcMar>
              <w:top w:w="100" w:type="dxa"/>
              <w:left w:w="100" w:type="dxa"/>
              <w:bottom w:w="100" w:type="dxa"/>
              <w:right w:w="100" w:type="dxa"/>
            </w:tcMar>
          </w:tcPr>
          <w:p w:rsidR="005A1D61" w14:paraId="3B052354" w14:textId="77777777">
            <w:r>
              <w:rPr>
                <w:sz w:val="20"/>
              </w:rPr>
              <w:t>339</w:t>
            </w:r>
          </w:p>
        </w:tc>
        <w:tc>
          <w:tcPr>
            <w:tcW w:w="2592" w:type="dxa"/>
            <w:vMerge w:val="restart"/>
            <w:tcMar>
              <w:top w:w="100" w:type="dxa"/>
              <w:left w:w="100" w:type="dxa"/>
              <w:bottom w:w="100" w:type="dxa"/>
              <w:right w:w="100" w:type="dxa"/>
            </w:tcMar>
          </w:tcPr>
          <w:p w:rsidR="005A1D61" w14:paraId="4F292EFF" w14:textId="77777777"/>
        </w:tc>
      </w:tr>
      <w:tr w14:paraId="48F019FB" w14:textId="77777777">
        <w:tblPrEx>
          <w:tblW w:w="0" w:type="auto"/>
          <w:tblLook w:val="04A0"/>
        </w:tblPrEx>
        <w:trPr>
          <w:trHeight w:val="269"/>
        </w:trPr>
        <w:tc>
          <w:tcPr>
            <w:tcW w:w="2592" w:type="dxa"/>
            <w:vMerge/>
            <w:tcMar>
              <w:top w:w="100" w:type="dxa"/>
              <w:left w:w="100" w:type="dxa"/>
              <w:bottom w:w="100" w:type="dxa"/>
              <w:right w:w="100" w:type="dxa"/>
            </w:tcMar>
          </w:tcPr>
          <w:p w:rsidR="005A1D61" w14:paraId="7325D32B" w14:textId="77777777"/>
        </w:tc>
        <w:tc>
          <w:tcPr>
            <w:tcW w:w="3888" w:type="dxa"/>
            <w:vMerge w:val="restart"/>
            <w:tcMar>
              <w:top w:w="100" w:type="dxa"/>
              <w:left w:w="100" w:type="dxa"/>
              <w:bottom w:w="100" w:type="dxa"/>
              <w:right w:w="100" w:type="dxa"/>
            </w:tcMar>
          </w:tcPr>
          <w:p w:rsidR="005A1D61" w14:paraId="0D230D23" w14:textId="77777777">
            <w:r>
              <w:rPr>
                <w:sz w:val="20"/>
              </w:rPr>
              <w:t>ST MAARTEN</w:t>
            </w:r>
          </w:p>
        </w:tc>
        <w:tc>
          <w:tcPr>
            <w:tcW w:w="3888" w:type="dxa"/>
            <w:vMerge w:val="restart"/>
            <w:tcMar>
              <w:top w:w="100" w:type="dxa"/>
              <w:left w:w="100" w:type="dxa"/>
              <w:bottom w:w="100" w:type="dxa"/>
              <w:right w:w="100" w:type="dxa"/>
            </w:tcMar>
          </w:tcPr>
          <w:p w:rsidR="005A1D61" w14:paraId="14BBBC94" w14:textId="77777777">
            <w:r>
              <w:rPr>
                <w:sz w:val="20"/>
              </w:rPr>
              <w:t>487</w:t>
            </w:r>
          </w:p>
        </w:tc>
        <w:tc>
          <w:tcPr>
            <w:tcW w:w="2592" w:type="dxa"/>
            <w:vMerge w:val="restart"/>
            <w:tcMar>
              <w:top w:w="100" w:type="dxa"/>
              <w:left w:w="100" w:type="dxa"/>
              <w:bottom w:w="100" w:type="dxa"/>
              <w:right w:w="100" w:type="dxa"/>
            </w:tcMar>
          </w:tcPr>
          <w:p w:rsidR="005A1D61" w14:paraId="013E2A79" w14:textId="77777777"/>
        </w:tc>
      </w:tr>
      <w:tr w14:paraId="6779FC9B" w14:textId="77777777">
        <w:tblPrEx>
          <w:tblW w:w="0" w:type="auto"/>
          <w:tblLook w:val="04A0"/>
        </w:tblPrEx>
        <w:trPr>
          <w:trHeight w:val="269"/>
        </w:trPr>
        <w:tc>
          <w:tcPr>
            <w:tcW w:w="2592" w:type="dxa"/>
            <w:vMerge/>
            <w:tcMar>
              <w:top w:w="100" w:type="dxa"/>
              <w:left w:w="100" w:type="dxa"/>
              <w:bottom w:w="100" w:type="dxa"/>
              <w:right w:w="100" w:type="dxa"/>
            </w:tcMar>
          </w:tcPr>
          <w:p w:rsidR="005A1D61" w14:paraId="3E218A9A" w14:textId="77777777"/>
        </w:tc>
        <w:tc>
          <w:tcPr>
            <w:tcW w:w="3888" w:type="dxa"/>
            <w:vMerge w:val="restart"/>
            <w:tcMar>
              <w:top w:w="100" w:type="dxa"/>
              <w:left w:w="100" w:type="dxa"/>
              <w:bottom w:w="100" w:type="dxa"/>
              <w:right w:w="100" w:type="dxa"/>
            </w:tcMar>
          </w:tcPr>
          <w:p w:rsidR="005A1D61" w14:paraId="27CF01C6" w14:textId="77777777">
            <w:r>
              <w:rPr>
                <w:sz w:val="20"/>
              </w:rPr>
              <w:t>ST MARTIN</w:t>
            </w:r>
          </w:p>
        </w:tc>
        <w:tc>
          <w:tcPr>
            <w:tcW w:w="3888" w:type="dxa"/>
            <w:vMerge w:val="restart"/>
            <w:tcMar>
              <w:top w:w="100" w:type="dxa"/>
              <w:left w:w="100" w:type="dxa"/>
              <w:bottom w:w="100" w:type="dxa"/>
              <w:right w:w="100" w:type="dxa"/>
            </w:tcMar>
          </w:tcPr>
          <w:p w:rsidR="005A1D61" w14:paraId="4B83DBE0" w14:textId="77777777">
            <w:r>
              <w:rPr>
                <w:sz w:val="20"/>
              </w:rPr>
              <w:t>478</w:t>
            </w:r>
          </w:p>
        </w:tc>
        <w:tc>
          <w:tcPr>
            <w:tcW w:w="2592" w:type="dxa"/>
            <w:vMerge w:val="restart"/>
            <w:tcMar>
              <w:top w:w="100" w:type="dxa"/>
              <w:left w:w="100" w:type="dxa"/>
              <w:bottom w:w="100" w:type="dxa"/>
              <w:right w:w="100" w:type="dxa"/>
            </w:tcMar>
          </w:tcPr>
          <w:p w:rsidR="005A1D61" w14:paraId="1C96FD24" w14:textId="77777777"/>
        </w:tc>
      </w:tr>
      <w:tr w14:paraId="349A6DA4" w14:textId="77777777">
        <w:tblPrEx>
          <w:tblW w:w="0" w:type="auto"/>
          <w:tblLook w:val="04A0"/>
        </w:tblPrEx>
        <w:trPr>
          <w:trHeight w:val="269"/>
        </w:trPr>
        <w:tc>
          <w:tcPr>
            <w:tcW w:w="2592" w:type="dxa"/>
            <w:vMerge/>
            <w:tcMar>
              <w:top w:w="100" w:type="dxa"/>
              <w:left w:w="100" w:type="dxa"/>
              <w:bottom w:w="100" w:type="dxa"/>
              <w:right w:w="100" w:type="dxa"/>
            </w:tcMar>
          </w:tcPr>
          <w:p w:rsidR="005A1D61" w14:paraId="4DDCBECB" w14:textId="77777777"/>
        </w:tc>
        <w:tc>
          <w:tcPr>
            <w:tcW w:w="3888" w:type="dxa"/>
            <w:vMerge w:val="restart"/>
            <w:tcMar>
              <w:top w:w="100" w:type="dxa"/>
              <w:left w:w="100" w:type="dxa"/>
              <w:bottom w:w="100" w:type="dxa"/>
              <w:right w:w="100" w:type="dxa"/>
            </w:tcMar>
          </w:tcPr>
          <w:p w:rsidR="005A1D61" w14:paraId="28904E96" w14:textId="77777777">
            <w:r>
              <w:rPr>
                <w:sz w:val="20"/>
              </w:rPr>
              <w:t>ST PIERRE &amp; MIQUELON</w:t>
            </w:r>
          </w:p>
        </w:tc>
        <w:tc>
          <w:tcPr>
            <w:tcW w:w="3888" w:type="dxa"/>
            <w:vMerge w:val="restart"/>
            <w:tcMar>
              <w:top w:w="100" w:type="dxa"/>
              <w:left w:w="100" w:type="dxa"/>
              <w:bottom w:w="100" w:type="dxa"/>
              <w:right w:w="100" w:type="dxa"/>
            </w:tcMar>
          </w:tcPr>
          <w:p w:rsidR="005A1D61" w14:paraId="432385FE" w14:textId="77777777">
            <w:r>
              <w:rPr>
                <w:sz w:val="20"/>
              </w:rPr>
              <w:t>304</w:t>
            </w:r>
          </w:p>
        </w:tc>
        <w:tc>
          <w:tcPr>
            <w:tcW w:w="2592" w:type="dxa"/>
            <w:vMerge w:val="restart"/>
            <w:tcMar>
              <w:top w:w="100" w:type="dxa"/>
              <w:left w:w="100" w:type="dxa"/>
              <w:bottom w:w="100" w:type="dxa"/>
              <w:right w:w="100" w:type="dxa"/>
            </w:tcMar>
          </w:tcPr>
          <w:p w:rsidR="005A1D61" w14:paraId="44D82F46" w14:textId="77777777"/>
        </w:tc>
      </w:tr>
      <w:tr w14:paraId="703AC5AC" w14:textId="77777777">
        <w:tblPrEx>
          <w:tblW w:w="0" w:type="auto"/>
          <w:tblLook w:val="04A0"/>
        </w:tblPrEx>
        <w:trPr>
          <w:trHeight w:val="269"/>
        </w:trPr>
        <w:tc>
          <w:tcPr>
            <w:tcW w:w="2592" w:type="dxa"/>
            <w:vMerge/>
            <w:tcMar>
              <w:top w:w="100" w:type="dxa"/>
              <w:left w:w="100" w:type="dxa"/>
              <w:bottom w:w="100" w:type="dxa"/>
              <w:right w:w="100" w:type="dxa"/>
            </w:tcMar>
          </w:tcPr>
          <w:p w:rsidR="005A1D61" w14:paraId="236D04EC" w14:textId="77777777"/>
        </w:tc>
        <w:tc>
          <w:tcPr>
            <w:tcW w:w="3888" w:type="dxa"/>
            <w:vMerge w:val="restart"/>
            <w:tcMar>
              <w:top w:w="100" w:type="dxa"/>
              <w:left w:w="100" w:type="dxa"/>
              <w:bottom w:w="100" w:type="dxa"/>
              <w:right w:w="100" w:type="dxa"/>
            </w:tcMar>
          </w:tcPr>
          <w:p w:rsidR="005A1D61" w14:paraId="28628B22" w14:textId="77777777">
            <w:r>
              <w:rPr>
                <w:sz w:val="20"/>
              </w:rPr>
              <w:t>ST THOMAS</w:t>
            </w:r>
          </w:p>
        </w:tc>
        <w:tc>
          <w:tcPr>
            <w:tcW w:w="3888" w:type="dxa"/>
            <w:vMerge w:val="restart"/>
            <w:tcMar>
              <w:top w:w="100" w:type="dxa"/>
              <w:left w:w="100" w:type="dxa"/>
              <w:bottom w:w="100" w:type="dxa"/>
              <w:right w:w="100" w:type="dxa"/>
            </w:tcMar>
          </w:tcPr>
          <w:p w:rsidR="005A1D61" w14:paraId="67805012" w14:textId="77777777">
            <w:r>
              <w:rPr>
                <w:sz w:val="20"/>
              </w:rPr>
              <w:t>87</w:t>
            </w:r>
          </w:p>
        </w:tc>
        <w:tc>
          <w:tcPr>
            <w:tcW w:w="2592" w:type="dxa"/>
            <w:vMerge w:val="restart"/>
            <w:tcMar>
              <w:top w:w="100" w:type="dxa"/>
              <w:left w:w="100" w:type="dxa"/>
              <w:bottom w:w="100" w:type="dxa"/>
              <w:right w:w="100" w:type="dxa"/>
            </w:tcMar>
          </w:tcPr>
          <w:p w:rsidR="005A1D61" w14:paraId="408CAFA3" w14:textId="77777777"/>
        </w:tc>
      </w:tr>
      <w:tr w14:paraId="596FA5D1" w14:textId="77777777">
        <w:tblPrEx>
          <w:tblW w:w="0" w:type="auto"/>
          <w:tblLook w:val="04A0"/>
        </w:tblPrEx>
        <w:trPr>
          <w:trHeight w:val="269"/>
        </w:trPr>
        <w:tc>
          <w:tcPr>
            <w:tcW w:w="2592" w:type="dxa"/>
            <w:vMerge/>
            <w:tcMar>
              <w:top w:w="100" w:type="dxa"/>
              <w:left w:w="100" w:type="dxa"/>
              <w:bottom w:w="100" w:type="dxa"/>
              <w:right w:w="100" w:type="dxa"/>
            </w:tcMar>
          </w:tcPr>
          <w:p w:rsidR="005A1D61" w14:paraId="19BE3FF0" w14:textId="77777777"/>
        </w:tc>
        <w:tc>
          <w:tcPr>
            <w:tcW w:w="3888" w:type="dxa"/>
            <w:vMerge w:val="restart"/>
            <w:tcMar>
              <w:top w:w="100" w:type="dxa"/>
              <w:left w:w="100" w:type="dxa"/>
              <w:bottom w:w="100" w:type="dxa"/>
              <w:right w:w="100" w:type="dxa"/>
            </w:tcMar>
          </w:tcPr>
          <w:p w:rsidR="005A1D61" w14:paraId="32A795C2" w14:textId="77777777">
            <w:r>
              <w:rPr>
                <w:sz w:val="20"/>
              </w:rPr>
              <w:t>ST VINCENT</w:t>
            </w:r>
          </w:p>
        </w:tc>
        <w:tc>
          <w:tcPr>
            <w:tcW w:w="3888" w:type="dxa"/>
            <w:vMerge w:val="restart"/>
            <w:tcMar>
              <w:top w:w="100" w:type="dxa"/>
              <w:left w:w="100" w:type="dxa"/>
              <w:bottom w:w="100" w:type="dxa"/>
              <w:right w:w="100" w:type="dxa"/>
            </w:tcMar>
          </w:tcPr>
          <w:p w:rsidR="005A1D61" w14:paraId="6228F676" w14:textId="77777777">
            <w:r>
              <w:rPr>
                <w:sz w:val="20"/>
              </w:rPr>
              <w:t>497</w:t>
            </w:r>
          </w:p>
        </w:tc>
        <w:tc>
          <w:tcPr>
            <w:tcW w:w="2592" w:type="dxa"/>
            <w:vMerge w:val="restart"/>
            <w:tcMar>
              <w:top w:w="100" w:type="dxa"/>
              <w:left w:w="100" w:type="dxa"/>
              <w:bottom w:w="100" w:type="dxa"/>
              <w:right w:w="100" w:type="dxa"/>
            </w:tcMar>
          </w:tcPr>
          <w:p w:rsidR="005A1D61" w14:paraId="5883F58A" w14:textId="77777777"/>
        </w:tc>
      </w:tr>
      <w:tr w14:paraId="463D3E81" w14:textId="77777777">
        <w:tblPrEx>
          <w:tblW w:w="0" w:type="auto"/>
          <w:tblLook w:val="04A0"/>
        </w:tblPrEx>
        <w:trPr>
          <w:trHeight w:val="269"/>
        </w:trPr>
        <w:tc>
          <w:tcPr>
            <w:tcW w:w="2592" w:type="dxa"/>
            <w:vMerge/>
            <w:tcMar>
              <w:top w:w="100" w:type="dxa"/>
              <w:left w:w="100" w:type="dxa"/>
              <w:bottom w:w="100" w:type="dxa"/>
              <w:right w:w="100" w:type="dxa"/>
            </w:tcMar>
          </w:tcPr>
          <w:p w:rsidR="005A1D61" w14:paraId="2B393857" w14:textId="77777777"/>
        </w:tc>
        <w:tc>
          <w:tcPr>
            <w:tcW w:w="3888" w:type="dxa"/>
            <w:vMerge w:val="restart"/>
            <w:tcMar>
              <w:top w:w="100" w:type="dxa"/>
              <w:left w:w="100" w:type="dxa"/>
              <w:bottom w:w="100" w:type="dxa"/>
              <w:right w:w="100" w:type="dxa"/>
            </w:tcMar>
          </w:tcPr>
          <w:p w:rsidR="005A1D61" w14:paraId="4D332D48" w14:textId="77777777">
            <w:r>
              <w:rPr>
                <w:sz w:val="20"/>
              </w:rPr>
              <w:t>ST VINCENT &amp; THE GRENADINES</w:t>
            </w:r>
          </w:p>
        </w:tc>
        <w:tc>
          <w:tcPr>
            <w:tcW w:w="3888" w:type="dxa"/>
            <w:vMerge w:val="restart"/>
            <w:tcMar>
              <w:top w:w="100" w:type="dxa"/>
              <w:left w:w="100" w:type="dxa"/>
              <w:bottom w:w="100" w:type="dxa"/>
              <w:right w:w="100" w:type="dxa"/>
            </w:tcMar>
          </w:tcPr>
          <w:p w:rsidR="005A1D61" w14:paraId="3F5D0E87" w14:textId="77777777">
            <w:r>
              <w:rPr>
                <w:sz w:val="20"/>
              </w:rPr>
              <w:t>340</w:t>
            </w:r>
          </w:p>
        </w:tc>
        <w:tc>
          <w:tcPr>
            <w:tcW w:w="2592" w:type="dxa"/>
            <w:vMerge w:val="restart"/>
            <w:tcMar>
              <w:top w:w="100" w:type="dxa"/>
              <w:left w:w="100" w:type="dxa"/>
              <w:bottom w:w="100" w:type="dxa"/>
              <w:right w:w="100" w:type="dxa"/>
            </w:tcMar>
          </w:tcPr>
          <w:p w:rsidR="005A1D61" w14:paraId="7003360B" w14:textId="77777777"/>
        </w:tc>
      </w:tr>
      <w:tr w14:paraId="381886B3" w14:textId="77777777">
        <w:tblPrEx>
          <w:tblW w:w="0" w:type="auto"/>
          <w:tblLook w:val="04A0"/>
        </w:tblPrEx>
        <w:trPr>
          <w:trHeight w:val="269"/>
        </w:trPr>
        <w:tc>
          <w:tcPr>
            <w:tcW w:w="2592" w:type="dxa"/>
            <w:vMerge/>
            <w:tcMar>
              <w:top w:w="100" w:type="dxa"/>
              <w:left w:w="100" w:type="dxa"/>
              <w:bottom w:w="100" w:type="dxa"/>
              <w:right w:w="100" w:type="dxa"/>
            </w:tcMar>
          </w:tcPr>
          <w:p w:rsidR="005A1D61" w14:paraId="3693B41B" w14:textId="77777777"/>
        </w:tc>
        <w:tc>
          <w:tcPr>
            <w:tcW w:w="3888" w:type="dxa"/>
            <w:vMerge w:val="restart"/>
            <w:tcMar>
              <w:top w:w="100" w:type="dxa"/>
              <w:left w:w="100" w:type="dxa"/>
              <w:bottom w:w="100" w:type="dxa"/>
              <w:right w:w="100" w:type="dxa"/>
            </w:tcMar>
          </w:tcPr>
          <w:p w:rsidR="005A1D61" w14:paraId="5B713019" w14:textId="77777777">
            <w:r>
              <w:rPr>
                <w:sz w:val="20"/>
              </w:rPr>
              <w:t>SUDAN</w:t>
            </w:r>
          </w:p>
        </w:tc>
        <w:tc>
          <w:tcPr>
            <w:tcW w:w="3888" w:type="dxa"/>
            <w:vMerge w:val="restart"/>
            <w:tcMar>
              <w:top w:w="100" w:type="dxa"/>
              <w:left w:w="100" w:type="dxa"/>
              <w:bottom w:w="100" w:type="dxa"/>
              <w:right w:w="100" w:type="dxa"/>
            </w:tcMar>
          </w:tcPr>
          <w:p w:rsidR="005A1D61" w14:paraId="204F0314" w14:textId="77777777">
            <w:r>
              <w:rPr>
                <w:sz w:val="20"/>
              </w:rPr>
              <w:t>451</w:t>
            </w:r>
          </w:p>
        </w:tc>
        <w:tc>
          <w:tcPr>
            <w:tcW w:w="2592" w:type="dxa"/>
            <w:vMerge w:val="restart"/>
            <w:tcMar>
              <w:top w:w="100" w:type="dxa"/>
              <w:left w:w="100" w:type="dxa"/>
              <w:bottom w:w="100" w:type="dxa"/>
              <w:right w:w="100" w:type="dxa"/>
            </w:tcMar>
          </w:tcPr>
          <w:p w:rsidR="005A1D61" w14:paraId="1235E17F" w14:textId="77777777"/>
        </w:tc>
      </w:tr>
      <w:tr w14:paraId="47660CC3" w14:textId="77777777">
        <w:tblPrEx>
          <w:tblW w:w="0" w:type="auto"/>
          <w:tblLook w:val="04A0"/>
        </w:tblPrEx>
        <w:trPr>
          <w:trHeight w:val="269"/>
        </w:trPr>
        <w:tc>
          <w:tcPr>
            <w:tcW w:w="2592" w:type="dxa"/>
            <w:vMerge/>
            <w:tcMar>
              <w:top w:w="100" w:type="dxa"/>
              <w:left w:w="100" w:type="dxa"/>
              <w:bottom w:w="100" w:type="dxa"/>
              <w:right w:w="100" w:type="dxa"/>
            </w:tcMar>
          </w:tcPr>
          <w:p w:rsidR="005A1D61" w14:paraId="1FF45865" w14:textId="77777777"/>
        </w:tc>
        <w:tc>
          <w:tcPr>
            <w:tcW w:w="3888" w:type="dxa"/>
            <w:vMerge w:val="restart"/>
            <w:tcMar>
              <w:top w:w="100" w:type="dxa"/>
              <w:left w:w="100" w:type="dxa"/>
              <w:bottom w:w="100" w:type="dxa"/>
              <w:right w:w="100" w:type="dxa"/>
            </w:tcMar>
          </w:tcPr>
          <w:p w:rsidR="005A1D61" w14:paraId="7BEFEC96" w14:textId="77777777">
            <w:r>
              <w:rPr>
                <w:sz w:val="20"/>
              </w:rPr>
              <w:t>SUMATRA</w:t>
            </w:r>
          </w:p>
        </w:tc>
        <w:tc>
          <w:tcPr>
            <w:tcW w:w="3888" w:type="dxa"/>
            <w:vMerge w:val="restart"/>
            <w:tcMar>
              <w:top w:w="100" w:type="dxa"/>
              <w:left w:w="100" w:type="dxa"/>
              <w:bottom w:w="100" w:type="dxa"/>
              <w:right w:w="100" w:type="dxa"/>
            </w:tcMar>
          </w:tcPr>
          <w:p w:rsidR="005A1D61" w14:paraId="3E5424C9" w14:textId="77777777">
            <w:r>
              <w:rPr>
                <w:sz w:val="20"/>
              </w:rPr>
              <w:t>275</w:t>
            </w:r>
          </w:p>
        </w:tc>
        <w:tc>
          <w:tcPr>
            <w:tcW w:w="2592" w:type="dxa"/>
            <w:vMerge w:val="restart"/>
            <w:tcMar>
              <w:top w:w="100" w:type="dxa"/>
              <w:left w:w="100" w:type="dxa"/>
              <w:bottom w:w="100" w:type="dxa"/>
              <w:right w:w="100" w:type="dxa"/>
            </w:tcMar>
          </w:tcPr>
          <w:p w:rsidR="005A1D61" w14:paraId="3D141B3F" w14:textId="77777777"/>
        </w:tc>
      </w:tr>
      <w:tr w14:paraId="3B172763" w14:textId="77777777">
        <w:tblPrEx>
          <w:tblW w:w="0" w:type="auto"/>
          <w:tblLook w:val="04A0"/>
        </w:tblPrEx>
        <w:trPr>
          <w:trHeight w:val="269"/>
        </w:trPr>
        <w:tc>
          <w:tcPr>
            <w:tcW w:w="2592" w:type="dxa"/>
            <w:vMerge/>
            <w:tcMar>
              <w:top w:w="100" w:type="dxa"/>
              <w:left w:w="100" w:type="dxa"/>
              <w:bottom w:w="100" w:type="dxa"/>
              <w:right w:w="100" w:type="dxa"/>
            </w:tcMar>
          </w:tcPr>
          <w:p w:rsidR="005A1D61" w14:paraId="31047C9E" w14:textId="77777777"/>
        </w:tc>
        <w:tc>
          <w:tcPr>
            <w:tcW w:w="3888" w:type="dxa"/>
            <w:vMerge w:val="restart"/>
            <w:tcMar>
              <w:top w:w="100" w:type="dxa"/>
              <w:left w:w="100" w:type="dxa"/>
              <w:bottom w:w="100" w:type="dxa"/>
              <w:right w:w="100" w:type="dxa"/>
            </w:tcMar>
          </w:tcPr>
          <w:p w:rsidR="005A1D61" w14:paraId="142D82D5" w14:textId="77777777">
            <w:r>
              <w:rPr>
                <w:sz w:val="20"/>
              </w:rPr>
              <w:t>SURINAM</w:t>
            </w:r>
          </w:p>
        </w:tc>
        <w:tc>
          <w:tcPr>
            <w:tcW w:w="3888" w:type="dxa"/>
            <w:vMerge w:val="restart"/>
            <w:tcMar>
              <w:top w:w="100" w:type="dxa"/>
              <w:left w:w="100" w:type="dxa"/>
              <w:bottom w:w="100" w:type="dxa"/>
              <w:right w:w="100" w:type="dxa"/>
            </w:tcMar>
          </w:tcPr>
          <w:p w:rsidR="005A1D61" w14:paraId="3100D928" w14:textId="77777777">
            <w:r>
              <w:rPr>
                <w:sz w:val="20"/>
              </w:rPr>
              <w:t>536</w:t>
            </w:r>
          </w:p>
        </w:tc>
        <w:tc>
          <w:tcPr>
            <w:tcW w:w="2592" w:type="dxa"/>
            <w:vMerge w:val="restart"/>
            <w:tcMar>
              <w:top w:w="100" w:type="dxa"/>
              <w:left w:w="100" w:type="dxa"/>
              <w:bottom w:w="100" w:type="dxa"/>
              <w:right w:w="100" w:type="dxa"/>
            </w:tcMar>
          </w:tcPr>
          <w:p w:rsidR="005A1D61" w14:paraId="08979AB8" w14:textId="77777777"/>
        </w:tc>
      </w:tr>
      <w:tr w14:paraId="521EB85C" w14:textId="77777777">
        <w:tblPrEx>
          <w:tblW w:w="0" w:type="auto"/>
          <w:tblLook w:val="04A0"/>
        </w:tblPrEx>
        <w:trPr>
          <w:trHeight w:val="269"/>
        </w:trPr>
        <w:tc>
          <w:tcPr>
            <w:tcW w:w="2592" w:type="dxa"/>
            <w:vMerge/>
            <w:tcMar>
              <w:top w:w="100" w:type="dxa"/>
              <w:left w:w="100" w:type="dxa"/>
              <w:bottom w:w="100" w:type="dxa"/>
              <w:right w:w="100" w:type="dxa"/>
            </w:tcMar>
          </w:tcPr>
          <w:p w:rsidR="005A1D61" w14:paraId="024ED0B1" w14:textId="77777777"/>
        </w:tc>
        <w:tc>
          <w:tcPr>
            <w:tcW w:w="3888" w:type="dxa"/>
            <w:vMerge w:val="restart"/>
            <w:tcMar>
              <w:top w:w="100" w:type="dxa"/>
              <w:left w:w="100" w:type="dxa"/>
              <w:bottom w:w="100" w:type="dxa"/>
              <w:right w:w="100" w:type="dxa"/>
            </w:tcMar>
          </w:tcPr>
          <w:p w:rsidR="005A1D61" w14:paraId="24A8D3F8" w14:textId="77777777">
            <w:r>
              <w:rPr>
                <w:sz w:val="20"/>
              </w:rPr>
              <w:t>SURINAME</w:t>
            </w:r>
          </w:p>
        </w:tc>
        <w:tc>
          <w:tcPr>
            <w:tcW w:w="3888" w:type="dxa"/>
            <w:vMerge w:val="restart"/>
            <w:tcMar>
              <w:top w:w="100" w:type="dxa"/>
              <w:left w:w="100" w:type="dxa"/>
              <w:bottom w:w="100" w:type="dxa"/>
              <w:right w:w="100" w:type="dxa"/>
            </w:tcMar>
          </w:tcPr>
          <w:p w:rsidR="005A1D61" w14:paraId="7BD89760" w14:textId="77777777">
            <w:r>
              <w:rPr>
                <w:sz w:val="20"/>
              </w:rPr>
              <w:t>371</w:t>
            </w:r>
          </w:p>
        </w:tc>
        <w:tc>
          <w:tcPr>
            <w:tcW w:w="2592" w:type="dxa"/>
            <w:vMerge w:val="restart"/>
            <w:tcMar>
              <w:top w:w="100" w:type="dxa"/>
              <w:left w:w="100" w:type="dxa"/>
              <w:bottom w:w="100" w:type="dxa"/>
              <w:right w:w="100" w:type="dxa"/>
            </w:tcMar>
          </w:tcPr>
          <w:p w:rsidR="005A1D61" w14:paraId="3F343D41" w14:textId="77777777"/>
        </w:tc>
      </w:tr>
      <w:tr w14:paraId="1F238065" w14:textId="77777777">
        <w:tblPrEx>
          <w:tblW w:w="0" w:type="auto"/>
          <w:tblLook w:val="04A0"/>
        </w:tblPrEx>
        <w:trPr>
          <w:trHeight w:val="269"/>
        </w:trPr>
        <w:tc>
          <w:tcPr>
            <w:tcW w:w="2592" w:type="dxa"/>
            <w:vMerge/>
            <w:tcMar>
              <w:top w:w="100" w:type="dxa"/>
              <w:left w:w="100" w:type="dxa"/>
              <w:bottom w:w="100" w:type="dxa"/>
              <w:right w:w="100" w:type="dxa"/>
            </w:tcMar>
          </w:tcPr>
          <w:p w:rsidR="005A1D61" w14:paraId="7F9381C7" w14:textId="77777777"/>
        </w:tc>
        <w:tc>
          <w:tcPr>
            <w:tcW w:w="3888" w:type="dxa"/>
            <w:vMerge w:val="restart"/>
            <w:tcMar>
              <w:top w:w="100" w:type="dxa"/>
              <w:left w:w="100" w:type="dxa"/>
              <w:bottom w:w="100" w:type="dxa"/>
              <w:right w:w="100" w:type="dxa"/>
            </w:tcMar>
          </w:tcPr>
          <w:p w:rsidR="005A1D61" w14:paraId="58E69FC2" w14:textId="77777777">
            <w:r>
              <w:rPr>
                <w:sz w:val="20"/>
              </w:rPr>
              <w:t>SVALBARD</w:t>
            </w:r>
          </w:p>
        </w:tc>
        <w:tc>
          <w:tcPr>
            <w:tcW w:w="3888" w:type="dxa"/>
            <w:vMerge w:val="restart"/>
            <w:tcMar>
              <w:top w:w="100" w:type="dxa"/>
              <w:left w:w="100" w:type="dxa"/>
              <w:bottom w:w="100" w:type="dxa"/>
              <w:right w:w="100" w:type="dxa"/>
            </w:tcMar>
          </w:tcPr>
          <w:p w:rsidR="005A1D61" w14:paraId="228BC80B" w14:textId="77777777">
            <w:r>
              <w:rPr>
                <w:sz w:val="20"/>
              </w:rPr>
              <w:t>135</w:t>
            </w:r>
          </w:p>
        </w:tc>
        <w:tc>
          <w:tcPr>
            <w:tcW w:w="2592" w:type="dxa"/>
            <w:vMerge w:val="restart"/>
            <w:tcMar>
              <w:top w:w="100" w:type="dxa"/>
              <w:left w:w="100" w:type="dxa"/>
              <w:bottom w:w="100" w:type="dxa"/>
              <w:right w:w="100" w:type="dxa"/>
            </w:tcMar>
          </w:tcPr>
          <w:p w:rsidR="005A1D61" w14:paraId="67861D6B" w14:textId="77777777"/>
        </w:tc>
      </w:tr>
      <w:tr w14:paraId="2E3476C0" w14:textId="77777777">
        <w:tblPrEx>
          <w:tblW w:w="0" w:type="auto"/>
          <w:tblLook w:val="04A0"/>
        </w:tblPrEx>
        <w:trPr>
          <w:trHeight w:val="269"/>
        </w:trPr>
        <w:tc>
          <w:tcPr>
            <w:tcW w:w="2592" w:type="dxa"/>
            <w:vMerge/>
            <w:tcMar>
              <w:top w:w="100" w:type="dxa"/>
              <w:left w:w="100" w:type="dxa"/>
              <w:bottom w:w="100" w:type="dxa"/>
              <w:right w:w="100" w:type="dxa"/>
            </w:tcMar>
          </w:tcPr>
          <w:p w:rsidR="005A1D61" w14:paraId="30015319" w14:textId="77777777"/>
        </w:tc>
        <w:tc>
          <w:tcPr>
            <w:tcW w:w="3888" w:type="dxa"/>
            <w:vMerge w:val="restart"/>
            <w:tcMar>
              <w:top w:w="100" w:type="dxa"/>
              <w:left w:w="100" w:type="dxa"/>
              <w:bottom w:w="100" w:type="dxa"/>
              <w:right w:w="100" w:type="dxa"/>
            </w:tcMar>
          </w:tcPr>
          <w:p w:rsidR="005A1D61" w14:paraId="3DDDA699" w14:textId="77777777">
            <w:r>
              <w:rPr>
                <w:sz w:val="20"/>
              </w:rPr>
              <w:t>SWAZILAND</w:t>
            </w:r>
          </w:p>
        </w:tc>
        <w:tc>
          <w:tcPr>
            <w:tcW w:w="3888" w:type="dxa"/>
            <w:vMerge w:val="restart"/>
            <w:tcMar>
              <w:top w:w="100" w:type="dxa"/>
              <w:left w:w="100" w:type="dxa"/>
              <w:bottom w:w="100" w:type="dxa"/>
              <w:right w:w="100" w:type="dxa"/>
            </w:tcMar>
          </w:tcPr>
          <w:p w:rsidR="005A1D61" w14:paraId="7B4CFE1D" w14:textId="77777777">
            <w:r>
              <w:rPr>
                <w:sz w:val="20"/>
              </w:rPr>
              <w:t>452</w:t>
            </w:r>
          </w:p>
        </w:tc>
        <w:tc>
          <w:tcPr>
            <w:tcW w:w="2592" w:type="dxa"/>
            <w:vMerge w:val="restart"/>
            <w:tcMar>
              <w:top w:w="100" w:type="dxa"/>
              <w:left w:w="100" w:type="dxa"/>
              <w:bottom w:w="100" w:type="dxa"/>
              <w:right w:w="100" w:type="dxa"/>
            </w:tcMar>
          </w:tcPr>
          <w:p w:rsidR="005A1D61" w14:paraId="53BDAA20" w14:textId="77777777"/>
        </w:tc>
      </w:tr>
      <w:tr w14:paraId="5B3A7316"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C7785" w14:textId="77777777"/>
        </w:tc>
        <w:tc>
          <w:tcPr>
            <w:tcW w:w="3888" w:type="dxa"/>
            <w:vMerge w:val="restart"/>
            <w:tcMar>
              <w:top w:w="100" w:type="dxa"/>
              <w:left w:w="100" w:type="dxa"/>
              <w:bottom w:w="100" w:type="dxa"/>
              <w:right w:w="100" w:type="dxa"/>
            </w:tcMar>
          </w:tcPr>
          <w:p w:rsidR="005A1D61" w14:paraId="32420601" w14:textId="77777777">
            <w:r>
              <w:rPr>
                <w:sz w:val="20"/>
              </w:rPr>
              <w:t>SWEDEN</w:t>
            </w:r>
          </w:p>
        </w:tc>
        <w:tc>
          <w:tcPr>
            <w:tcW w:w="3888" w:type="dxa"/>
            <w:vMerge w:val="restart"/>
            <w:tcMar>
              <w:top w:w="100" w:type="dxa"/>
              <w:left w:w="100" w:type="dxa"/>
              <w:bottom w:w="100" w:type="dxa"/>
              <w:right w:w="100" w:type="dxa"/>
            </w:tcMar>
          </w:tcPr>
          <w:p w:rsidR="005A1D61" w14:paraId="29ED224A" w14:textId="77777777">
            <w:r>
              <w:rPr>
                <w:sz w:val="20"/>
              </w:rPr>
              <w:t>136</w:t>
            </w:r>
          </w:p>
        </w:tc>
        <w:tc>
          <w:tcPr>
            <w:tcW w:w="2592" w:type="dxa"/>
            <w:vMerge w:val="restart"/>
            <w:tcMar>
              <w:top w:w="100" w:type="dxa"/>
              <w:left w:w="100" w:type="dxa"/>
              <w:bottom w:w="100" w:type="dxa"/>
              <w:right w:w="100" w:type="dxa"/>
            </w:tcMar>
          </w:tcPr>
          <w:p w:rsidR="005A1D61" w14:paraId="09494721" w14:textId="77777777"/>
        </w:tc>
      </w:tr>
      <w:tr w14:paraId="4AED7CD8" w14:textId="77777777">
        <w:tblPrEx>
          <w:tblW w:w="0" w:type="auto"/>
          <w:tblLook w:val="04A0"/>
        </w:tblPrEx>
        <w:trPr>
          <w:trHeight w:val="269"/>
        </w:trPr>
        <w:tc>
          <w:tcPr>
            <w:tcW w:w="2592" w:type="dxa"/>
            <w:vMerge/>
            <w:tcMar>
              <w:top w:w="100" w:type="dxa"/>
              <w:left w:w="100" w:type="dxa"/>
              <w:bottom w:w="100" w:type="dxa"/>
              <w:right w:w="100" w:type="dxa"/>
            </w:tcMar>
          </w:tcPr>
          <w:p w:rsidR="005A1D61" w14:paraId="6C5DF260" w14:textId="77777777"/>
        </w:tc>
        <w:tc>
          <w:tcPr>
            <w:tcW w:w="3888" w:type="dxa"/>
            <w:vMerge w:val="restart"/>
            <w:tcMar>
              <w:top w:w="100" w:type="dxa"/>
              <w:left w:w="100" w:type="dxa"/>
              <w:bottom w:w="100" w:type="dxa"/>
              <w:right w:w="100" w:type="dxa"/>
            </w:tcMar>
          </w:tcPr>
          <w:p w:rsidR="005A1D61" w14:paraId="6B282F7A" w14:textId="77777777">
            <w:r>
              <w:rPr>
                <w:sz w:val="20"/>
              </w:rPr>
              <w:t>SWITZERLAND</w:t>
            </w:r>
          </w:p>
        </w:tc>
        <w:tc>
          <w:tcPr>
            <w:tcW w:w="3888" w:type="dxa"/>
            <w:vMerge w:val="restart"/>
            <w:tcMar>
              <w:top w:w="100" w:type="dxa"/>
              <w:left w:w="100" w:type="dxa"/>
              <w:bottom w:w="100" w:type="dxa"/>
              <w:right w:w="100" w:type="dxa"/>
            </w:tcMar>
          </w:tcPr>
          <w:p w:rsidR="005A1D61" w14:paraId="7FB25D05" w14:textId="77777777">
            <w:r>
              <w:rPr>
                <w:sz w:val="20"/>
              </w:rPr>
              <w:t>137</w:t>
            </w:r>
          </w:p>
        </w:tc>
        <w:tc>
          <w:tcPr>
            <w:tcW w:w="2592" w:type="dxa"/>
            <w:vMerge w:val="restart"/>
            <w:tcMar>
              <w:top w:w="100" w:type="dxa"/>
              <w:left w:w="100" w:type="dxa"/>
              <w:bottom w:w="100" w:type="dxa"/>
              <w:right w:w="100" w:type="dxa"/>
            </w:tcMar>
          </w:tcPr>
          <w:p w:rsidR="005A1D61" w14:paraId="78A772D6" w14:textId="77777777"/>
        </w:tc>
      </w:tr>
      <w:tr w14:paraId="3E25664A" w14:textId="77777777">
        <w:tblPrEx>
          <w:tblW w:w="0" w:type="auto"/>
          <w:tblLook w:val="04A0"/>
        </w:tblPrEx>
        <w:trPr>
          <w:trHeight w:val="269"/>
        </w:trPr>
        <w:tc>
          <w:tcPr>
            <w:tcW w:w="2592" w:type="dxa"/>
            <w:vMerge/>
            <w:tcMar>
              <w:top w:w="100" w:type="dxa"/>
              <w:left w:w="100" w:type="dxa"/>
              <w:bottom w:w="100" w:type="dxa"/>
              <w:right w:w="100" w:type="dxa"/>
            </w:tcMar>
          </w:tcPr>
          <w:p w:rsidR="005A1D61" w14:paraId="13DB431D" w14:textId="77777777"/>
        </w:tc>
        <w:tc>
          <w:tcPr>
            <w:tcW w:w="3888" w:type="dxa"/>
            <w:vMerge w:val="restart"/>
            <w:tcMar>
              <w:top w:w="100" w:type="dxa"/>
              <w:left w:w="100" w:type="dxa"/>
              <w:bottom w:w="100" w:type="dxa"/>
              <w:right w:w="100" w:type="dxa"/>
            </w:tcMar>
          </w:tcPr>
          <w:p w:rsidR="005A1D61" w14:paraId="5DAA5E70" w14:textId="77777777">
            <w:r>
              <w:rPr>
                <w:sz w:val="20"/>
              </w:rPr>
              <w:t>SYRIA</w:t>
            </w:r>
          </w:p>
        </w:tc>
        <w:tc>
          <w:tcPr>
            <w:tcW w:w="3888" w:type="dxa"/>
            <w:vMerge w:val="restart"/>
            <w:tcMar>
              <w:top w:w="100" w:type="dxa"/>
              <w:left w:w="100" w:type="dxa"/>
              <w:bottom w:w="100" w:type="dxa"/>
              <w:right w:w="100" w:type="dxa"/>
            </w:tcMar>
          </w:tcPr>
          <w:p w:rsidR="005A1D61" w14:paraId="6BF5E3A6" w14:textId="77777777">
            <w:r>
              <w:rPr>
                <w:sz w:val="20"/>
              </w:rPr>
              <w:t>239</w:t>
            </w:r>
          </w:p>
        </w:tc>
        <w:tc>
          <w:tcPr>
            <w:tcW w:w="2592" w:type="dxa"/>
            <w:vMerge w:val="restart"/>
            <w:tcMar>
              <w:top w:w="100" w:type="dxa"/>
              <w:left w:w="100" w:type="dxa"/>
              <w:bottom w:w="100" w:type="dxa"/>
              <w:right w:w="100" w:type="dxa"/>
            </w:tcMar>
          </w:tcPr>
          <w:p w:rsidR="005A1D61" w14:paraId="532B45E6" w14:textId="77777777"/>
        </w:tc>
      </w:tr>
      <w:tr w14:paraId="14A5CFA5" w14:textId="77777777">
        <w:tblPrEx>
          <w:tblW w:w="0" w:type="auto"/>
          <w:tblLook w:val="04A0"/>
        </w:tblPrEx>
        <w:trPr>
          <w:trHeight w:val="269"/>
        </w:trPr>
        <w:tc>
          <w:tcPr>
            <w:tcW w:w="2592" w:type="dxa"/>
            <w:vMerge/>
            <w:tcMar>
              <w:top w:w="100" w:type="dxa"/>
              <w:left w:w="100" w:type="dxa"/>
              <w:bottom w:w="100" w:type="dxa"/>
              <w:right w:w="100" w:type="dxa"/>
            </w:tcMar>
          </w:tcPr>
          <w:p w:rsidR="005A1D61" w14:paraId="3BD207A4" w14:textId="77777777"/>
        </w:tc>
        <w:tc>
          <w:tcPr>
            <w:tcW w:w="3888" w:type="dxa"/>
            <w:vMerge w:val="restart"/>
            <w:tcMar>
              <w:top w:w="100" w:type="dxa"/>
              <w:left w:w="100" w:type="dxa"/>
              <w:bottom w:w="100" w:type="dxa"/>
              <w:right w:w="100" w:type="dxa"/>
            </w:tcMar>
          </w:tcPr>
          <w:p w:rsidR="005A1D61" w14:paraId="037BE17E" w14:textId="77777777">
            <w:r>
              <w:rPr>
                <w:sz w:val="20"/>
              </w:rPr>
              <w:t xml:space="preserve">SYRIAN ARAB </w:t>
            </w:r>
            <w:r>
              <w:rPr>
                <w:sz w:val="20"/>
              </w:rPr>
              <w:t>REPUBLIC</w:t>
            </w:r>
          </w:p>
        </w:tc>
        <w:tc>
          <w:tcPr>
            <w:tcW w:w="3888" w:type="dxa"/>
            <w:vMerge w:val="restart"/>
            <w:tcMar>
              <w:top w:w="100" w:type="dxa"/>
              <w:left w:w="100" w:type="dxa"/>
              <w:bottom w:w="100" w:type="dxa"/>
              <w:right w:w="100" w:type="dxa"/>
            </w:tcMar>
          </w:tcPr>
          <w:p w:rsidR="005A1D61" w14:paraId="42865A1E" w14:textId="77777777">
            <w:r>
              <w:rPr>
                <w:sz w:val="20"/>
              </w:rPr>
              <w:t>598</w:t>
            </w:r>
          </w:p>
        </w:tc>
        <w:tc>
          <w:tcPr>
            <w:tcW w:w="2592" w:type="dxa"/>
            <w:vMerge w:val="restart"/>
            <w:tcMar>
              <w:top w:w="100" w:type="dxa"/>
              <w:left w:w="100" w:type="dxa"/>
              <w:bottom w:w="100" w:type="dxa"/>
              <w:right w:w="100" w:type="dxa"/>
            </w:tcMar>
          </w:tcPr>
          <w:p w:rsidR="005A1D61" w14:paraId="373C0558" w14:textId="77777777"/>
        </w:tc>
      </w:tr>
      <w:tr w14:paraId="6BC499B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1BBC24" w14:textId="77777777"/>
        </w:tc>
        <w:tc>
          <w:tcPr>
            <w:tcW w:w="3888" w:type="dxa"/>
            <w:vMerge w:val="restart"/>
            <w:tcMar>
              <w:top w:w="100" w:type="dxa"/>
              <w:left w:w="100" w:type="dxa"/>
              <w:bottom w:w="100" w:type="dxa"/>
              <w:right w:w="100" w:type="dxa"/>
            </w:tcMar>
          </w:tcPr>
          <w:p w:rsidR="005A1D61" w14:paraId="1B0D8AB2" w14:textId="77777777">
            <w:r>
              <w:rPr>
                <w:sz w:val="20"/>
              </w:rPr>
              <w:t>TABASCO</w:t>
            </w:r>
          </w:p>
        </w:tc>
        <w:tc>
          <w:tcPr>
            <w:tcW w:w="3888" w:type="dxa"/>
            <w:vMerge w:val="restart"/>
            <w:tcMar>
              <w:top w:w="100" w:type="dxa"/>
              <w:left w:w="100" w:type="dxa"/>
              <w:bottom w:w="100" w:type="dxa"/>
              <w:right w:w="100" w:type="dxa"/>
            </w:tcMar>
          </w:tcPr>
          <w:p w:rsidR="005A1D61" w14:paraId="718E8B6E" w14:textId="77777777">
            <w:r>
              <w:rPr>
                <w:sz w:val="20"/>
              </w:rPr>
              <w:t>541</w:t>
            </w:r>
          </w:p>
        </w:tc>
        <w:tc>
          <w:tcPr>
            <w:tcW w:w="2592" w:type="dxa"/>
            <w:vMerge w:val="restart"/>
            <w:tcMar>
              <w:top w:w="100" w:type="dxa"/>
              <w:left w:w="100" w:type="dxa"/>
              <w:bottom w:w="100" w:type="dxa"/>
              <w:right w:w="100" w:type="dxa"/>
            </w:tcMar>
          </w:tcPr>
          <w:p w:rsidR="005A1D61" w14:paraId="0487E0B8" w14:textId="77777777"/>
        </w:tc>
      </w:tr>
      <w:tr w14:paraId="5C1028CD" w14:textId="77777777">
        <w:tblPrEx>
          <w:tblW w:w="0" w:type="auto"/>
          <w:tblLook w:val="04A0"/>
        </w:tblPrEx>
        <w:trPr>
          <w:trHeight w:val="269"/>
        </w:trPr>
        <w:tc>
          <w:tcPr>
            <w:tcW w:w="2592" w:type="dxa"/>
            <w:vMerge/>
            <w:tcMar>
              <w:top w:w="100" w:type="dxa"/>
              <w:left w:w="100" w:type="dxa"/>
              <w:bottom w:w="100" w:type="dxa"/>
              <w:right w:w="100" w:type="dxa"/>
            </w:tcMar>
          </w:tcPr>
          <w:p w:rsidR="005A1D61" w14:paraId="704A7F2F" w14:textId="77777777"/>
        </w:tc>
        <w:tc>
          <w:tcPr>
            <w:tcW w:w="3888" w:type="dxa"/>
            <w:vMerge w:val="restart"/>
            <w:tcMar>
              <w:top w:w="100" w:type="dxa"/>
              <w:left w:w="100" w:type="dxa"/>
              <w:bottom w:w="100" w:type="dxa"/>
              <w:right w:w="100" w:type="dxa"/>
            </w:tcMar>
          </w:tcPr>
          <w:p w:rsidR="005A1D61" w14:paraId="74FE2FC6" w14:textId="77777777">
            <w:r>
              <w:rPr>
                <w:sz w:val="20"/>
              </w:rPr>
              <w:t>TADZHIK</w:t>
            </w:r>
          </w:p>
        </w:tc>
        <w:tc>
          <w:tcPr>
            <w:tcW w:w="3888" w:type="dxa"/>
            <w:vMerge w:val="restart"/>
            <w:tcMar>
              <w:top w:w="100" w:type="dxa"/>
              <w:left w:w="100" w:type="dxa"/>
              <w:bottom w:w="100" w:type="dxa"/>
              <w:right w:w="100" w:type="dxa"/>
            </w:tcMar>
          </w:tcPr>
          <w:p w:rsidR="005A1D61" w14:paraId="567BA8F4" w14:textId="77777777">
            <w:r>
              <w:rPr>
                <w:sz w:val="20"/>
              </w:rPr>
              <w:t>606</w:t>
            </w:r>
          </w:p>
        </w:tc>
        <w:tc>
          <w:tcPr>
            <w:tcW w:w="2592" w:type="dxa"/>
            <w:vMerge w:val="restart"/>
            <w:tcMar>
              <w:top w:w="100" w:type="dxa"/>
              <w:left w:w="100" w:type="dxa"/>
              <w:bottom w:w="100" w:type="dxa"/>
              <w:right w:w="100" w:type="dxa"/>
            </w:tcMar>
          </w:tcPr>
          <w:p w:rsidR="005A1D61" w14:paraId="610D7361" w14:textId="77777777"/>
        </w:tc>
      </w:tr>
      <w:tr w14:paraId="5607281C" w14:textId="77777777">
        <w:tblPrEx>
          <w:tblW w:w="0" w:type="auto"/>
          <w:tblLook w:val="04A0"/>
        </w:tblPrEx>
        <w:trPr>
          <w:trHeight w:val="269"/>
        </w:trPr>
        <w:tc>
          <w:tcPr>
            <w:tcW w:w="2592" w:type="dxa"/>
            <w:vMerge/>
            <w:tcMar>
              <w:top w:w="100" w:type="dxa"/>
              <w:left w:w="100" w:type="dxa"/>
              <w:bottom w:w="100" w:type="dxa"/>
              <w:right w:w="100" w:type="dxa"/>
            </w:tcMar>
          </w:tcPr>
          <w:p w:rsidR="005A1D61" w14:paraId="72FA3522" w14:textId="77777777"/>
        </w:tc>
        <w:tc>
          <w:tcPr>
            <w:tcW w:w="3888" w:type="dxa"/>
            <w:vMerge w:val="restart"/>
            <w:tcMar>
              <w:top w:w="100" w:type="dxa"/>
              <w:left w:w="100" w:type="dxa"/>
              <w:bottom w:w="100" w:type="dxa"/>
              <w:right w:w="100" w:type="dxa"/>
            </w:tcMar>
          </w:tcPr>
          <w:p w:rsidR="005A1D61" w14:paraId="03D55271" w14:textId="77777777">
            <w:r>
              <w:rPr>
                <w:sz w:val="20"/>
              </w:rPr>
              <w:t>TAHITI</w:t>
            </w:r>
          </w:p>
        </w:tc>
        <w:tc>
          <w:tcPr>
            <w:tcW w:w="3888" w:type="dxa"/>
            <w:vMerge w:val="restart"/>
            <w:tcMar>
              <w:top w:w="100" w:type="dxa"/>
              <w:left w:w="100" w:type="dxa"/>
              <w:bottom w:w="100" w:type="dxa"/>
              <w:right w:w="100" w:type="dxa"/>
            </w:tcMar>
          </w:tcPr>
          <w:p w:rsidR="005A1D61" w14:paraId="29C85A8C" w14:textId="77777777">
            <w:r>
              <w:rPr>
                <w:sz w:val="20"/>
              </w:rPr>
              <w:t>655</w:t>
            </w:r>
          </w:p>
        </w:tc>
        <w:tc>
          <w:tcPr>
            <w:tcW w:w="2592" w:type="dxa"/>
            <w:vMerge w:val="restart"/>
            <w:tcMar>
              <w:top w:w="100" w:type="dxa"/>
              <w:left w:w="100" w:type="dxa"/>
              <w:bottom w:w="100" w:type="dxa"/>
              <w:right w:w="100" w:type="dxa"/>
            </w:tcMar>
          </w:tcPr>
          <w:p w:rsidR="005A1D61" w14:paraId="064667C2" w14:textId="77777777"/>
        </w:tc>
      </w:tr>
      <w:tr w14:paraId="12F309D4" w14:textId="77777777">
        <w:tblPrEx>
          <w:tblW w:w="0" w:type="auto"/>
          <w:tblLook w:val="04A0"/>
        </w:tblPrEx>
        <w:trPr>
          <w:trHeight w:val="269"/>
        </w:trPr>
        <w:tc>
          <w:tcPr>
            <w:tcW w:w="2592" w:type="dxa"/>
            <w:vMerge/>
            <w:tcMar>
              <w:top w:w="100" w:type="dxa"/>
              <w:left w:w="100" w:type="dxa"/>
              <w:bottom w:w="100" w:type="dxa"/>
              <w:right w:w="100" w:type="dxa"/>
            </w:tcMar>
          </w:tcPr>
          <w:p w:rsidR="005A1D61" w14:paraId="6B9AA192" w14:textId="77777777"/>
        </w:tc>
        <w:tc>
          <w:tcPr>
            <w:tcW w:w="3888" w:type="dxa"/>
            <w:vMerge w:val="restart"/>
            <w:tcMar>
              <w:top w:w="100" w:type="dxa"/>
              <w:left w:w="100" w:type="dxa"/>
              <w:bottom w:w="100" w:type="dxa"/>
              <w:right w:w="100" w:type="dxa"/>
            </w:tcMar>
          </w:tcPr>
          <w:p w:rsidR="005A1D61" w14:paraId="2635515B" w14:textId="77777777">
            <w:r>
              <w:rPr>
                <w:sz w:val="20"/>
              </w:rPr>
              <w:t>TAIWAN</w:t>
            </w:r>
          </w:p>
        </w:tc>
        <w:tc>
          <w:tcPr>
            <w:tcW w:w="3888" w:type="dxa"/>
            <w:vMerge w:val="restart"/>
            <w:tcMar>
              <w:top w:w="100" w:type="dxa"/>
              <w:left w:w="100" w:type="dxa"/>
              <w:bottom w:w="100" w:type="dxa"/>
              <w:right w:w="100" w:type="dxa"/>
            </w:tcMar>
          </w:tcPr>
          <w:p w:rsidR="005A1D61" w14:paraId="667ED883" w14:textId="77777777">
            <w:r>
              <w:rPr>
                <w:sz w:val="20"/>
              </w:rPr>
              <w:t>240</w:t>
            </w:r>
          </w:p>
        </w:tc>
        <w:tc>
          <w:tcPr>
            <w:tcW w:w="2592" w:type="dxa"/>
            <w:vMerge w:val="restart"/>
            <w:tcMar>
              <w:top w:w="100" w:type="dxa"/>
              <w:left w:w="100" w:type="dxa"/>
              <w:bottom w:w="100" w:type="dxa"/>
              <w:right w:w="100" w:type="dxa"/>
            </w:tcMar>
          </w:tcPr>
          <w:p w:rsidR="005A1D61" w14:paraId="2B450C3B" w14:textId="77777777"/>
        </w:tc>
      </w:tr>
      <w:tr w14:paraId="2F52A11D" w14:textId="77777777">
        <w:tblPrEx>
          <w:tblW w:w="0" w:type="auto"/>
          <w:tblLook w:val="04A0"/>
        </w:tblPrEx>
        <w:trPr>
          <w:trHeight w:val="269"/>
        </w:trPr>
        <w:tc>
          <w:tcPr>
            <w:tcW w:w="2592" w:type="dxa"/>
            <w:vMerge/>
            <w:tcMar>
              <w:top w:w="100" w:type="dxa"/>
              <w:left w:w="100" w:type="dxa"/>
              <w:bottom w:w="100" w:type="dxa"/>
              <w:right w:w="100" w:type="dxa"/>
            </w:tcMar>
          </w:tcPr>
          <w:p w:rsidR="005A1D61" w14:paraId="10CCCE0E" w14:textId="77777777"/>
        </w:tc>
        <w:tc>
          <w:tcPr>
            <w:tcW w:w="3888" w:type="dxa"/>
            <w:vMerge w:val="restart"/>
            <w:tcMar>
              <w:top w:w="100" w:type="dxa"/>
              <w:left w:w="100" w:type="dxa"/>
              <w:bottom w:w="100" w:type="dxa"/>
              <w:right w:w="100" w:type="dxa"/>
            </w:tcMar>
          </w:tcPr>
          <w:p w:rsidR="005A1D61" w14:paraId="1C099FDE" w14:textId="77777777">
            <w:r>
              <w:rPr>
                <w:sz w:val="20"/>
              </w:rPr>
              <w:t>TAIWAN ROC</w:t>
            </w:r>
          </w:p>
        </w:tc>
        <w:tc>
          <w:tcPr>
            <w:tcW w:w="3888" w:type="dxa"/>
            <w:vMerge w:val="restart"/>
            <w:tcMar>
              <w:top w:w="100" w:type="dxa"/>
              <w:left w:w="100" w:type="dxa"/>
              <w:bottom w:w="100" w:type="dxa"/>
              <w:right w:w="100" w:type="dxa"/>
            </w:tcMar>
          </w:tcPr>
          <w:p w:rsidR="005A1D61" w14:paraId="3846C4A4" w14:textId="77777777">
            <w:r>
              <w:rPr>
                <w:sz w:val="20"/>
              </w:rPr>
              <w:t>605</w:t>
            </w:r>
          </w:p>
        </w:tc>
        <w:tc>
          <w:tcPr>
            <w:tcW w:w="2592" w:type="dxa"/>
            <w:vMerge w:val="restart"/>
            <w:tcMar>
              <w:top w:w="100" w:type="dxa"/>
              <w:left w:w="100" w:type="dxa"/>
              <w:bottom w:w="100" w:type="dxa"/>
              <w:right w:w="100" w:type="dxa"/>
            </w:tcMar>
          </w:tcPr>
          <w:p w:rsidR="005A1D61" w14:paraId="0DF29BE0" w14:textId="77777777"/>
        </w:tc>
      </w:tr>
      <w:tr w14:paraId="38433044" w14:textId="77777777">
        <w:tblPrEx>
          <w:tblW w:w="0" w:type="auto"/>
          <w:tblLook w:val="04A0"/>
        </w:tblPrEx>
        <w:trPr>
          <w:trHeight w:val="269"/>
        </w:trPr>
        <w:tc>
          <w:tcPr>
            <w:tcW w:w="2592" w:type="dxa"/>
            <w:vMerge/>
            <w:tcMar>
              <w:top w:w="100" w:type="dxa"/>
              <w:left w:w="100" w:type="dxa"/>
              <w:bottom w:w="100" w:type="dxa"/>
              <w:right w:w="100" w:type="dxa"/>
            </w:tcMar>
          </w:tcPr>
          <w:p w:rsidR="005A1D61" w14:paraId="0FFBACFB" w14:textId="77777777"/>
        </w:tc>
        <w:tc>
          <w:tcPr>
            <w:tcW w:w="3888" w:type="dxa"/>
            <w:vMerge w:val="restart"/>
            <w:tcMar>
              <w:top w:w="100" w:type="dxa"/>
              <w:left w:w="100" w:type="dxa"/>
              <w:bottom w:w="100" w:type="dxa"/>
              <w:right w:w="100" w:type="dxa"/>
            </w:tcMar>
          </w:tcPr>
          <w:p w:rsidR="005A1D61" w14:paraId="4527CBAF" w14:textId="77777777">
            <w:r>
              <w:rPr>
                <w:sz w:val="20"/>
              </w:rPr>
              <w:t>TAJIKISTAN</w:t>
            </w:r>
          </w:p>
        </w:tc>
        <w:tc>
          <w:tcPr>
            <w:tcW w:w="3888" w:type="dxa"/>
            <w:vMerge w:val="restart"/>
            <w:tcMar>
              <w:top w:w="100" w:type="dxa"/>
              <w:left w:w="100" w:type="dxa"/>
              <w:bottom w:w="100" w:type="dxa"/>
              <w:right w:w="100" w:type="dxa"/>
            </w:tcMar>
          </w:tcPr>
          <w:p w:rsidR="005A1D61" w14:paraId="22BDE2C0" w14:textId="77777777">
            <w:r>
              <w:rPr>
                <w:sz w:val="20"/>
              </w:rPr>
              <w:t>241</w:t>
            </w:r>
          </w:p>
        </w:tc>
        <w:tc>
          <w:tcPr>
            <w:tcW w:w="2592" w:type="dxa"/>
            <w:vMerge w:val="restart"/>
            <w:tcMar>
              <w:top w:w="100" w:type="dxa"/>
              <w:left w:w="100" w:type="dxa"/>
              <w:bottom w:w="100" w:type="dxa"/>
              <w:right w:w="100" w:type="dxa"/>
            </w:tcMar>
          </w:tcPr>
          <w:p w:rsidR="005A1D61" w14:paraId="69B0A1FC" w14:textId="77777777"/>
        </w:tc>
      </w:tr>
      <w:tr w14:paraId="61CA6757" w14:textId="77777777">
        <w:tblPrEx>
          <w:tblW w:w="0" w:type="auto"/>
          <w:tblLook w:val="04A0"/>
        </w:tblPrEx>
        <w:trPr>
          <w:trHeight w:val="269"/>
        </w:trPr>
        <w:tc>
          <w:tcPr>
            <w:tcW w:w="2592" w:type="dxa"/>
            <w:vMerge/>
            <w:tcMar>
              <w:top w:w="100" w:type="dxa"/>
              <w:left w:w="100" w:type="dxa"/>
              <w:bottom w:w="100" w:type="dxa"/>
              <w:right w:w="100" w:type="dxa"/>
            </w:tcMar>
          </w:tcPr>
          <w:p w:rsidR="005A1D61" w14:paraId="049F73E1" w14:textId="77777777"/>
        </w:tc>
        <w:tc>
          <w:tcPr>
            <w:tcW w:w="3888" w:type="dxa"/>
            <w:vMerge w:val="restart"/>
            <w:tcMar>
              <w:top w:w="100" w:type="dxa"/>
              <w:left w:w="100" w:type="dxa"/>
              <w:bottom w:w="100" w:type="dxa"/>
              <w:right w:w="100" w:type="dxa"/>
            </w:tcMar>
          </w:tcPr>
          <w:p w:rsidR="005A1D61" w14:paraId="742D23AD" w14:textId="77777777">
            <w:r>
              <w:rPr>
                <w:sz w:val="20"/>
              </w:rPr>
              <w:t>TAMAULIPAS</w:t>
            </w:r>
          </w:p>
        </w:tc>
        <w:tc>
          <w:tcPr>
            <w:tcW w:w="3888" w:type="dxa"/>
            <w:vMerge w:val="restart"/>
            <w:tcMar>
              <w:top w:w="100" w:type="dxa"/>
              <w:left w:w="100" w:type="dxa"/>
              <w:bottom w:w="100" w:type="dxa"/>
              <w:right w:w="100" w:type="dxa"/>
            </w:tcMar>
          </w:tcPr>
          <w:p w:rsidR="005A1D61" w14:paraId="02BE92BF" w14:textId="77777777">
            <w:r>
              <w:rPr>
                <w:sz w:val="20"/>
              </w:rPr>
              <w:t>545</w:t>
            </w:r>
          </w:p>
        </w:tc>
        <w:tc>
          <w:tcPr>
            <w:tcW w:w="2592" w:type="dxa"/>
            <w:vMerge w:val="restart"/>
            <w:tcMar>
              <w:top w:w="100" w:type="dxa"/>
              <w:left w:w="100" w:type="dxa"/>
              <w:bottom w:w="100" w:type="dxa"/>
              <w:right w:w="100" w:type="dxa"/>
            </w:tcMar>
          </w:tcPr>
          <w:p w:rsidR="005A1D61" w14:paraId="64105644" w14:textId="77777777"/>
        </w:tc>
      </w:tr>
      <w:tr w14:paraId="3B70E285" w14:textId="77777777">
        <w:tblPrEx>
          <w:tblW w:w="0" w:type="auto"/>
          <w:tblLook w:val="04A0"/>
        </w:tblPrEx>
        <w:trPr>
          <w:trHeight w:val="269"/>
        </w:trPr>
        <w:tc>
          <w:tcPr>
            <w:tcW w:w="2592" w:type="dxa"/>
            <w:vMerge/>
            <w:tcMar>
              <w:top w:w="100" w:type="dxa"/>
              <w:left w:w="100" w:type="dxa"/>
              <w:bottom w:w="100" w:type="dxa"/>
              <w:right w:w="100" w:type="dxa"/>
            </w:tcMar>
          </w:tcPr>
          <w:p w:rsidR="005A1D61" w14:paraId="2CEB5005" w14:textId="77777777"/>
        </w:tc>
        <w:tc>
          <w:tcPr>
            <w:tcW w:w="3888" w:type="dxa"/>
            <w:vMerge w:val="restart"/>
            <w:tcMar>
              <w:top w:w="100" w:type="dxa"/>
              <w:left w:w="100" w:type="dxa"/>
              <w:bottom w:w="100" w:type="dxa"/>
              <w:right w:w="100" w:type="dxa"/>
            </w:tcMar>
          </w:tcPr>
          <w:p w:rsidR="005A1D61" w14:paraId="5A699A5E" w14:textId="77777777">
            <w:r>
              <w:rPr>
                <w:sz w:val="20"/>
              </w:rPr>
              <w:t>TANGANYIKA</w:t>
            </w:r>
          </w:p>
        </w:tc>
        <w:tc>
          <w:tcPr>
            <w:tcW w:w="3888" w:type="dxa"/>
            <w:vMerge w:val="restart"/>
            <w:tcMar>
              <w:top w:w="100" w:type="dxa"/>
              <w:left w:w="100" w:type="dxa"/>
              <w:bottom w:w="100" w:type="dxa"/>
              <w:right w:w="100" w:type="dxa"/>
            </w:tcMar>
          </w:tcPr>
          <w:p w:rsidR="005A1D61" w14:paraId="2053FE16" w14:textId="77777777">
            <w:r>
              <w:rPr>
                <w:sz w:val="20"/>
              </w:rPr>
              <w:t>616</w:t>
            </w:r>
          </w:p>
        </w:tc>
        <w:tc>
          <w:tcPr>
            <w:tcW w:w="2592" w:type="dxa"/>
            <w:vMerge w:val="restart"/>
            <w:tcMar>
              <w:top w:w="100" w:type="dxa"/>
              <w:left w:w="100" w:type="dxa"/>
              <w:bottom w:w="100" w:type="dxa"/>
              <w:right w:w="100" w:type="dxa"/>
            </w:tcMar>
          </w:tcPr>
          <w:p w:rsidR="005A1D61" w14:paraId="51476816" w14:textId="77777777"/>
        </w:tc>
      </w:tr>
      <w:tr w14:paraId="3794CBFA" w14:textId="77777777">
        <w:tblPrEx>
          <w:tblW w:w="0" w:type="auto"/>
          <w:tblLook w:val="04A0"/>
        </w:tblPrEx>
        <w:trPr>
          <w:trHeight w:val="269"/>
        </w:trPr>
        <w:tc>
          <w:tcPr>
            <w:tcW w:w="2592" w:type="dxa"/>
            <w:vMerge/>
            <w:tcMar>
              <w:top w:w="100" w:type="dxa"/>
              <w:left w:w="100" w:type="dxa"/>
              <w:bottom w:w="100" w:type="dxa"/>
              <w:right w:w="100" w:type="dxa"/>
            </w:tcMar>
          </w:tcPr>
          <w:p w:rsidR="005A1D61" w14:paraId="74AEC993" w14:textId="77777777"/>
        </w:tc>
        <w:tc>
          <w:tcPr>
            <w:tcW w:w="3888" w:type="dxa"/>
            <w:vMerge w:val="restart"/>
            <w:tcMar>
              <w:top w:w="100" w:type="dxa"/>
              <w:left w:w="100" w:type="dxa"/>
              <w:bottom w:w="100" w:type="dxa"/>
              <w:right w:w="100" w:type="dxa"/>
            </w:tcMar>
          </w:tcPr>
          <w:p w:rsidR="005A1D61" w14:paraId="7078149F" w14:textId="77777777">
            <w:r>
              <w:rPr>
                <w:sz w:val="20"/>
              </w:rPr>
              <w:t>TANGIER</w:t>
            </w:r>
          </w:p>
        </w:tc>
        <w:tc>
          <w:tcPr>
            <w:tcW w:w="3888" w:type="dxa"/>
            <w:vMerge w:val="restart"/>
            <w:tcMar>
              <w:top w:w="100" w:type="dxa"/>
              <w:left w:w="100" w:type="dxa"/>
              <w:bottom w:w="100" w:type="dxa"/>
              <w:right w:w="100" w:type="dxa"/>
            </w:tcMar>
          </w:tcPr>
          <w:p w:rsidR="005A1D61" w14:paraId="49BBFA4B" w14:textId="77777777">
            <w:r>
              <w:rPr>
                <w:sz w:val="20"/>
              </w:rPr>
              <w:t>591</w:t>
            </w:r>
          </w:p>
        </w:tc>
        <w:tc>
          <w:tcPr>
            <w:tcW w:w="2592" w:type="dxa"/>
            <w:vMerge w:val="restart"/>
            <w:tcMar>
              <w:top w:w="100" w:type="dxa"/>
              <w:left w:w="100" w:type="dxa"/>
              <w:bottom w:w="100" w:type="dxa"/>
              <w:right w:w="100" w:type="dxa"/>
            </w:tcMar>
          </w:tcPr>
          <w:p w:rsidR="005A1D61" w14:paraId="4B7DE3B1" w14:textId="77777777"/>
        </w:tc>
      </w:tr>
      <w:tr w14:paraId="5B18A046" w14:textId="77777777">
        <w:tblPrEx>
          <w:tblW w:w="0" w:type="auto"/>
          <w:tblLook w:val="04A0"/>
        </w:tblPrEx>
        <w:trPr>
          <w:trHeight w:val="269"/>
        </w:trPr>
        <w:tc>
          <w:tcPr>
            <w:tcW w:w="2592" w:type="dxa"/>
            <w:vMerge/>
            <w:tcMar>
              <w:top w:w="100" w:type="dxa"/>
              <w:left w:w="100" w:type="dxa"/>
              <w:bottom w:w="100" w:type="dxa"/>
              <w:right w:w="100" w:type="dxa"/>
            </w:tcMar>
          </w:tcPr>
          <w:p w:rsidR="005A1D61" w14:paraId="62620505" w14:textId="77777777"/>
        </w:tc>
        <w:tc>
          <w:tcPr>
            <w:tcW w:w="3888" w:type="dxa"/>
            <w:vMerge w:val="restart"/>
            <w:tcMar>
              <w:top w:w="100" w:type="dxa"/>
              <w:left w:w="100" w:type="dxa"/>
              <w:bottom w:w="100" w:type="dxa"/>
              <w:right w:w="100" w:type="dxa"/>
            </w:tcMar>
          </w:tcPr>
          <w:p w:rsidR="005A1D61" w14:paraId="65676A6E" w14:textId="77777777">
            <w:r>
              <w:rPr>
                <w:sz w:val="20"/>
              </w:rPr>
              <w:t>TANZANIA</w:t>
            </w:r>
          </w:p>
        </w:tc>
        <w:tc>
          <w:tcPr>
            <w:tcW w:w="3888" w:type="dxa"/>
            <w:vMerge w:val="restart"/>
            <w:tcMar>
              <w:top w:w="100" w:type="dxa"/>
              <w:left w:w="100" w:type="dxa"/>
              <w:bottom w:w="100" w:type="dxa"/>
              <w:right w:w="100" w:type="dxa"/>
            </w:tcMar>
          </w:tcPr>
          <w:p w:rsidR="005A1D61" w14:paraId="4B6AE117" w14:textId="77777777">
            <w:r>
              <w:rPr>
                <w:sz w:val="20"/>
              </w:rPr>
              <w:t>453</w:t>
            </w:r>
          </w:p>
        </w:tc>
        <w:tc>
          <w:tcPr>
            <w:tcW w:w="2592" w:type="dxa"/>
            <w:vMerge w:val="restart"/>
            <w:tcMar>
              <w:top w:w="100" w:type="dxa"/>
              <w:left w:w="100" w:type="dxa"/>
              <w:bottom w:w="100" w:type="dxa"/>
              <w:right w:w="100" w:type="dxa"/>
            </w:tcMar>
          </w:tcPr>
          <w:p w:rsidR="005A1D61" w14:paraId="5E4A151B" w14:textId="77777777"/>
        </w:tc>
      </w:tr>
      <w:tr w14:paraId="1969A682" w14:textId="77777777">
        <w:tblPrEx>
          <w:tblW w:w="0" w:type="auto"/>
          <w:tblLook w:val="04A0"/>
        </w:tblPrEx>
        <w:trPr>
          <w:trHeight w:val="269"/>
        </w:trPr>
        <w:tc>
          <w:tcPr>
            <w:tcW w:w="2592" w:type="dxa"/>
            <w:vMerge/>
            <w:tcMar>
              <w:top w:w="100" w:type="dxa"/>
              <w:left w:w="100" w:type="dxa"/>
              <w:bottom w:w="100" w:type="dxa"/>
              <w:right w:w="100" w:type="dxa"/>
            </w:tcMar>
          </w:tcPr>
          <w:p w:rsidR="005A1D61" w14:paraId="5AC973BF" w14:textId="77777777"/>
        </w:tc>
        <w:tc>
          <w:tcPr>
            <w:tcW w:w="3888" w:type="dxa"/>
            <w:vMerge w:val="restart"/>
            <w:tcMar>
              <w:top w:w="100" w:type="dxa"/>
              <w:left w:w="100" w:type="dxa"/>
              <w:bottom w:w="100" w:type="dxa"/>
              <w:right w:w="100" w:type="dxa"/>
            </w:tcMar>
          </w:tcPr>
          <w:p w:rsidR="005A1D61" w14:paraId="7D6A49D0" w14:textId="77777777">
            <w:r>
              <w:rPr>
                <w:sz w:val="20"/>
              </w:rPr>
              <w:t>TASMANIA</w:t>
            </w:r>
          </w:p>
        </w:tc>
        <w:tc>
          <w:tcPr>
            <w:tcW w:w="3888" w:type="dxa"/>
            <w:vMerge w:val="restart"/>
            <w:tcMar>
              <w:top w:w="100" w:type="dxa"/>
              <w:left w:w="100" w:type="dxa"/>
              <w:bottom w:w="100" w:type="dxa"/>
              <w:right w:w="100" w:type="dxa"/>
            </w:tcMar>
          </w:tcPr>
          <w:p w:rsidR="005A1D61" w14:paraId="719EB230" w14:textId="77777777">
            <w:r>
              <w:rPr>
                <w:sz w:val="20"/>
              </w:rPr>
              <w:t>645</w:t>
            </w:r>
          </w:p>
        </w:tc>
        <w:tc>
          <w:tcPr>
            <w:tcW w:w="2592" w:type="dxa"/>
            <w:vMerge w:val="restart"/>
            <w:tcMar>
              <w:top w:w="100" w:type="dxa"/>
              <w:left w:w="100" w:type="dxa"/>
              <w:bottom w:w="100" w:type="dxa"/>
              <w:right w:w="100" w:type="dxa"/>
            </w:tcMar>
          </w:tcPr>
          <w:p w:rsidR="005A1D61" w14:paraId="7026BE91" w14:textId="77777777"/>
        </w:tc>
      </w:tr>
      <w:tr w14:paraId="41DB999C" w14:textId="77777777">
        <w:tblPrEx>
          <w:tblW w:w="0" w:type="auto"/>
          <w:tblLook w:val="04A0"/>
        </w:tblPrEx>
        <w:trPr>
          <w:trHeight w:val="269"/>
        </w:trPr>
        <w:tc>
          <w:tcPr>
            <w:tcW w:w="2592" w:type="dxa"/>
            <w:vMerge/>
            <w:tcMar>
              <w:top w:w="100" w:type="dxa"/>
              <w:left w:w="100" w:type="dxa"/>
              <w:bottom w:w="100" w:type="dxa"/>
              <w:right w:w="100" w:type="dxa"/>
            </w:tcMar>
          </w:tcPr>
          <w:p w:rsidR="005A1D61" w14:paraId="05257703" w14:textId="77777777"/>
        </w:tc>
        <w:tc>
          <w:tcPr>
            <w:tcW w:w="3888" w:type="dxa"/>
            <w:vMerge w:val="restart"/>
            <w:tcMar>
              <w:top w:w="100" w:type="dxa"/>
              <w:left w:w="100" w:type="dxa"/>
              <w:bottom w:w="100" w:type="dxa"/>
              <w:right w:w="100" w:type="dxa"/>
            </w:tcMar>
          </w:tcPr>
          <w:p w:rsidR="005A1D61" w14:paraId="095360E5" w14:textId="77777777">
            <w:r>
              <w:rPr>
                <w:sz w:val="20"/>
              </w:rPr>
              <w:t>THAILAND</w:t>
            </w:r>
          </w:p>
        </w:tc>
        <w:tc>
          <w:tcPr>
            <w:tcW w:w="3888" w:type="dxa"/>
            <w:vMerge w:val="restart"/>
            <w:tcMar>
              <w:top w:w="100" w:type="dxa"/>
              <w:left w:w="100" w:type="dxa"/>
              <w:bottom w:w="100" w:type="dxa"/>
              <w:right w:w="100" w:type="dxa"/>
            </w:tcMar>
          </w:tcPr>
          <w:p w:rsidR="005A1D61" w14:paraId="5EB8EA83" w14:textId="77777777">
            <w:r>
              <w:rPr>
                <w:sz w:val="20"/>
              </w:rPr>
              <w:t>242</w:t>
            </w:r>
          </w:p>
        </w:tc>
        <w:tc>
          <w:tcPr>
            <w:tcW w:w="2592" w:type="dxa"/>
            <w:vMerge w:val="restart"/>
            <w:tcMar>
              <w:top w:w="100" w:type="dxa"/>
              <w:left w:w="100" w:type="dxa"/>
              <w:bottom w:w="100" w:type="dxa"/>
              <w:right w:w="100" w:type="dxa"/>
            </w:tcMar>
          </w:tcPr>
          <w:p w:rsidR="005A1D61" w14:paraId="77097BB4" w14:textId="77777777"/>
        </w:tc>
      </w:tr>
      <w:tr w14:paraId="4B933BCE" w14:textId="77777777">
        <w:tblPrEx>
          <w:tblW w:w="0" w:type="auto"/>
          <w:tblLook w:val="04A0"/>
        </w:tblPrEx>
        <w:trPr>
          <w:trHeight w:val="269"/>
        </w:trPr>
        <w:tc>
          <w:tcPr>
            <w:tcW w:w="2592" w:type="dxa"/>
            <w:vMerge/>
            <w:tcMar>
              <w:top w:w="100" w:type="dxa"/>
              <w:left w:w="100" w:type="dxa"/>
              <w:bottom w:w="100" w:type="dxa"/>
              <w:right w:w="100" w:type="dxa"/>
            </w:tcMar>
          </w:tcPr>
          <w:p w:rsidR="005A1D61" w14:paraId="20A0BAD5" w14:textId="77777777"/>
        </w:tc>
        <w:tc>
          <w:tcPr>
            <w:tcW w:w="3888" w:type="dxa"/>
            <w:vMerge w:val="restart"/>
            <w:tcMar>
              <w:top w:w="100" w:type="dxa"/>
              <w:left w:w="100" w:type="dxa"/>
              <w:bottom w:w="100" w:type="dxa"/>
              <w:right w:w="100" w:type="dxa"/>
            </w:tcMar>
          </w:tcPr>
          <w:p w:rsidR="005A1D61" w14:paraId="512C49F4" w14:textId="77777777">
            <w:r>
              <w:rPr>
                <w:sz w:val="20"/>
              </w:rPr>
              <w:t>THANH-HOA</w:t>
            </w:r>
          </w:p>
        </w:tc>
        <w:tc>
          <w:tcPr>
            <w:tcW w:w="3888" w:type="dxa"/>
            <w:vMerge w:val="restart"/>
            <w:tcMar>
              <w:top w:w="100" w:type="dxa"/>
              <w:left w:w="100" w:type="dxa"/>
              <w:bottom w:w="100" w:type="dxa"/>
              <w:right w:w="100" w:type="dxa"/>
            </w:tcMar>
          </w:tcPr>
          <w:p w:rsidR="005A1D61" w14:paraId="2B1E07E8" w14:textId="77777777">
            <w:r>
              <w:rPr>
                <w:sz w:val="20"/>
              </w:rPr>
              <w:t>648</w:t>
            </w:r>
          </w:p>
        </w:tc>
        <w:tc>
          <w:tcPr>
            <w:tcW w:w="2592" w:type="dxa"/>
            <w:vMerge w:val="restart"/>
            <w:tcMar>
              <w:top w:w="100" w:type="dxa"/>
              <w:left w:w="100" w:type="dxa"/>
              <w:bottom w:w="100" w:type="dxa"/>
              <w:right w:w="100" w:type="dxa"/>
            </w:tcMar>
          </w:tcPr>
          <w:p w:rsidR="005A1D61" w14:paraId="3A222932" w14:textId="77777777"/>
        </w:tc>
      </w:tr>
      <w:tr w14:paraId="26C1FC81" w14:textId="77777777">
        <w:tblPrEx>
          <w:tblW w:w="0" w:type="auto"/>
          <w:tblLook w:val="04A0"/>
        </w:tblPrEx>
        <w:trPr>
          <w:trHeight w:val="269"/>
        </w:trPr>
        <w:tc>
          <w:tcPr>
            <w:tcW w:w="2592" w:type="dxa"/>
            <w:vMerge/>
            <w:tcMar>
              <w:top w:w="100" w:type="dxa"/>
              <w:left w:w="100" w:type="dxa"/>
              <w:bottom w:w="100" w:type="dxa"/>
              <w:right w:w="100" w:type="dxa"/>
            </w:tcMar>
          </w:tcPr>
          <w:p w:rsidR="005A1D61" w14:paraId="6A6A231A" w14:textId="77777777"/>
        </w:tc>
        <w:tc>
          <w:tcPr>
            <w:tcW w:w="3888" w:type="dxa"/>
            <w:vMerge w:val="restart"/>
            <w:tcMar>
              <w:top w:w="100" w:type="dxa"/>
              <w:left w:w="100" w:type="dxa"/>
              <w:bottom w:w="100" w:type="dxa"/>
              <w:right w:w="100" w:type="dxa"/>
            </w:tcMar>
          </w:tcPr>
          <w:p w:rsidR="005A1D61" w14:paraId="04D1916A" w14:textId="77777777">
            <w:r>
              <w:rPr>
                <w:sz w:val="20"/>
              </w:rPr>
              <w:t>THE GRENADINES</w:t>
            </w:r>
          </w:p>
        </w:tc>
        <w:tc>
          <w:tcPr>
            <w:tcW w:w="3888" w:type="dxa"/>
            <w:vMerge w:val="restart"/>
            <w:tcMar>
              <w:top w:w="100" w:type="dxa"/>
              <w:left w:w="100" w:type="dxa"/>
              <w:bottom w:w="100" w:type="dxa"/>
              <w:right w:w="100" w:type="dxa"/>
            </w:tcMar>
          </w:tcPr>
          <w:p w:rsidR="005A1D61" w14:paraId="76C4315F" w14:textId="77777777">
            <w:r>
              <w:rPr>
                <w:sz w:val="20"/>
              </w:rPr>
              <w:t>499</w:t>
            </w:r>
          </w:p>
        </w:tc>
        <w:tc>
          <w:tcPr>
            <w:tcW w:w="2592" w:type="dxa"/>
            <w:vMerge w:val="restart"/>
            <w:tcMar>
              <w:top w:w="100" w:type="dxa"/>
              <w:left w:w="100" w:type="dxa"/>
              <w:bottom w:w="100" w:type="dxa"/>
              <w:right w:w="100" w:type="dxa"/>
            </w:tcMar>
          </w:tcPr>
          <w:p w:rsidR="005A1D61" w14:paraId="5FA70D9C" w14:textId="77777777"/>
        </w:tc>
      </w:tr>
      <w:tr w14:paraId="51FE5FF2" w14:textId="77777777">
        <w:tblPrEx>
          <w:tblW w:w="0" w:type="auto"/>
          <w:tblLook w:val="04A0"/>
        </w:tblPrEx>
        <w:trPr>
          <w:trHeight w:val="269"/>
        </w:trPr>
        <w:tc>
          <w:tcPr>
            <w:tcW w:w="2592" w:type="dxa"/>
            <w:vMerge/>
            <w:tcMar>
              <w:top w:w="100" w:type="dxa"/>
              <w:left w:w="100" w:type="dxa"/>
              <w:bottom w:w="100" w:type="dxa"/>
              <w:right w:w="100" w:type="dxa"/>
            </w:tcMar>
          </w:tcPr>
          <w:p w:rsidR="005A1D61" w14:paraId="7B00AABD" w14:textId="77777777"/>
        </w:tc>
        <w:tc>
          <w:tcPr>
            <w:tcW w:w="3888" w:type="dxa"/>
            <w:vMerge w:val="restart"/>
            <w:tcMar>
              <w:top w:w="100" w:type="dxa"/>
              <w:left w:w="100" w:type="dxa"/>
              <w:bottom w:w="100" w:type="dxa"/>
              <w:right w:w="100" w:type="dxa"/>
            </w:tcMar>
          </w:tcPr>
          <w:p w:rsidR="005A1D61" w14:paraId="63A3189B" w14:textId="77777777">
            <w:r>
              <w:rPr>
                <w:sz w:val="20"/>
              </w:rPr>
              <w:t>TIBET</w:t>
            </w:r>
          </w:p>
        </w:tc>
        <w:tc>
          <w:tcPr>
            <w:tcW w:w="3888" w:type="dxa"/>
            <w:vMerge w:val="restart"/>
            <w:tcMar>
              <w:top w:w="100" w:type="dxa"/>
              <w:left w:w="100" w:type="dxa"/>
              <w:bottom w:w="100" w:type="dxa"/>
              <w:right w:w="100" w:type="dxa"/>
            </w:tcMar>
          </w:tcPr>
          <w:p w:rsidR="005A1D61" w14:paraId="02F3ED92" w14:textId="77777777">
            <w:r>
              <w:rPr>
                <w:sz w:val="20"/>
              </w:rPr>
              <w:t>94</w:t>
            </w:r>
          </w:p>
        </w:tc>
        <w:tc>
          <w:tcPr>
            <w:tcW w:w="2592" w:type="dxa"/>
            <w:vMerge w:val="restart"/>
            <w:tcMar>
              <w:top w:w="100" w:type="dxa"/>
              <w:left w:w="100" w:type="dxa"/>
              <w:bottom w:w="100" w:type="dxa"/>
              <w:right w:w="100" w:type="dxa"/>
            </w:tcMar>
          </w:tcPr>
          <w:p w:rsidR="005A1D61" w14:paraId="62EDA5CC" w14:textId="77777777"/>
        </w:tc>
      </w:tr>
      <w:tr w14:paraId="352130A9" w14:textId="77777777">
        <w:tblPrEx>
          <w:tblW w:w="0" w:type="auto"/>
          <w:tblLook w:val="04A0"/>
        </w:tblPrEx>
        <w:trPr>
          <w:trHeight w:val="269"/>
        </w:trPr>
        <w:tc>
          <w:tcPr>
            <w:tcW w:w="2592" w:type="dxa"/>
            <w:vMerge/>
            <w:tcMar>
              <w:top w:w="100" w:type="dxa"/>
              <w:left w:w="100" w:type="dxa"/>
              <w:bottom w:w="100" w:type="dxa"/>
              <w:right w:w="100" w:type="dxa"/>
            </w:tcMar>
          </w:tcPr>
          <w:p w:rsidR="005A1D61" w14:paraId="26B3B9C8" w14:textId="77777777"/>
        </w:tc>
        <w:tc>
          <w:tcPr>
            <w:tcW w:w="3888" w:type="dxa"/>
            <w:vMerge w:val="restart"/>
            <w:tcMar>
              <w:top w:w="100" w:type="dxa"/>
              <w:left w:w="100" w:type="dxa"/>
              <w:bottom w:w="100" w:type="dxa"/>
              <w:right w:w="100" w:type="dxa"/>
            </w:tcMar>
          </w:tcPr>
          <w:p w:rsidR="005A1D61" w14:paraId="57EAF297" w14:textId="77777777">
            <w:r>
              <w:rPr>
                <w:sz w:val="20"/>
              </w:rPr>
              <w:t>TIJUANA</w:t>
            </w:r>
          </w:p>
        </w:tc>
        <w:tc>
          <w:tcPr>
            <w:tcW w:w="3888" w:type="dxa"/>
            <w:vMerge w:val="restart"/>
            <w:tcMar>
              <w:top w:w="100" w:type="dxa"/>
              <w:left w:w="100" w:type="dxa"/>
              <w:bottom w:w="100" w:type="dxa"/>
              <w:right w:w="100" w:type="dxa"/>
            </w:tcMar>
          </w:tcPr>
          <w:p w:rsidR="005A1D61" w14:paraId="6B6968E3" w14:textId="77777777">
            <w:r>
              <w:rPr>
                <w:sz w:val="20"/>
              </w:rPr>
              <w:t>546</w:t>
            </w:r>
          </w:p>
        </w:tc>
        <w:tc>
          <w:tcPr>
            <w:tcW w:w="2592" w:type="dxa"/>
            <w:vMerge w:val="restart"/>
            <w:tcMar>
              <w:top w:w="100" w:type="dxa"/>
              <w:left w:w="100" w:type="dxa"/>
              <w:bottom w:w="100" w:type="dxa"/>
              <w:right w:w="100" w:type="dxa"/>
            </w:tcMar>
          </w:tcPr>
          <w:p w:rsidR="005A1D61" w14:paraId="45E9CB18" w14:textId="77777777"/>
        </w:tc>
      </w:tr>
      <w:tr w14:paraId="06E2B785" w14:textId="77777777">
        <w:tblPrEx>
          <w:tblW w:w="0" w:type="auto"/>
          <w:tblLook w:val="04A0"/>
        </w:tblPrEx>
        <w:trPr>
          <w:trHeight w:val="269"/>
        </w:trPr>
        <w:tc>
          <w:tcPr>
            <w:tcW w:w="2592" w:type="dxa"/>
            <w:vMerge/>
            <w:tcMar>
              <w:top w:w="100" w:type="dxa"/>
              <w:left w:w="100" w:type="dxa"/>
              <w:bottom w:w="100" w:type="dxa"/>
              <w:right w:w="100" w:type="dxa"/>
            </w:tcMar>
          </w:tcPr>
          <w:p w:rsidR="005A1D61" w14:paraId="55548E2C" w14:textId="77777777"/>
        </w:tc>
        <w:tc>
          <w:tcPr>
            <w:tcW w:w="3888" w:type="dxa"/>
            <w:vMerge w:val="restart"/>
            <w:tcMar>
              <w:top w:w="100" w:type="dxa"/>
              <w:left w:w="100" w:type="dxa"/>
              <w:bottom w:w="100" w:type="dxa"/>
              <w:right w:w="100" w:type="dxa"/>
            </w:tcMar>
          </w:tcPr>
          <w:p w:rsidR="005A1D61" w14:paraId="27DF1277" w14:textId="77777777">
            <w:r>
              <w:rPr>
                <w:sz w:val="20"/>
              </w:rPr>
              <w:t>TIMOR</w:t>
            </w:r>
          </w:p>
        </w:tc>
        <w:tc>
          <w:tcPr>
            <w:tcW w:w="3888" w:type="dxa"/>
            <w:vMerge w:val="restart"/>
            <w:tcMar>
              <w:top w:w="100" w:type="dxa"/>
              <w:left w:w="100" w:type="dxa"/>
              <w:bottom w:w="100" w:type="dxa"/>
              <w:right w:w="100" w:type="dxa"/>
            </w:tcMar>
          </w:tcPr>
          <w:p w:rsidR="005A1D61" w14:paraId="33D428F6" w14:textId="77777777">
            <w:r>
              <w:rPr>
                <w:sz w:val="20"/>
              </w:rPr>
              <w:t>380</w:t>
            </w:r>
          </w:p>
        </w:tc>
        <w:tc>
          <w:tcPr>
            <w:tcW w:w="2592" w:type="dxa"/>
            <w:vMerge w:val="restart"/>
            <w:tcMar>
              <w:top w:w="100" w:type="dxa"/>
              <w:left w:w="100" w:type="dxa"/>
              <w:bottom w:w="100" w:type="dxa"/>
              <w:right w:w="100" w:type="dxa"/>
            </w:tcMar>
          </w:tcPr>
          <w:p w:rsidR="005A1D61" w14:paraId="6D343503" w14:textId="77777777"/>
        </w:tc>
      </w:tr>
      <w:tr w14:paraId="060CDE28" w14:textId="77777777">
        <w:tblPrEx>
          <w:tblW w:w="0" w:type="auto"/>
          <w:tblLook w:val="04A0"/>
        </w:tblPrEx>
        <w:trPr>
          <w:trHeight w:val="269"/>
        </w:trPr>
        <w:tc>
          <w:tcPr>
            <w:tcW w:w="2592" w:type="dxa"/>
            <w:vMerge/>
            <w:tcMar>
              <w:top w:w="100" w:type="dxa"/>
              <w:left w:w="100" w:type="dxa"/>
              <w:bottom w:w="100" w:type="dxa"/>
              <w:right w:w="100" w:type="dxa"/>
            </w:tcMar>
          </w:tcPr>
          <w:p w:rsidR="005A1D61" w14:paraId="42A70D82" w14:textId="77777777"/>
        </w:tc>
        <w:tc>
          <w:tcPr>
            <w:tcW w:w="3888" w:type="dxa"/>
            <w:vMerge w:val="restart"/>
            <w:tcMar>
              <w:top w:w="100" w:type="dxa"/>
              <w:left w:w="100" w:type="dxa"/>
              <w:bottom w:w="100" w:type="dxa"/>
              <w:right w:w="100" w:type="dxa"/>
            </w:tcMar>
          </w:tcPr>
          <w:p w:rsidR="005A1D61" w14:paraId="1DBE03CE" w14:textId="77777777">
            <w:r>
              <w:rPr>
                <w:sz w:val="20"/>
              </w:rPr>
              <w:t>TINIAN</w:t>
            </w:r>
          </w:p>
        </w:tc>
        <w:tc>
          <w:tcPr>
            <w:tcW w:w="3888" w:type="dxa"/>
            <w:vMerge w:val="restart"/>
            <w:tcMar>
              <w:top w:w="100" w:type="dxa"/>
              <w:left w:w="100" w:type="dxa"/>
              <w:bottom w:w="100" w:type="dxa"/>
              <w:right w:w="100" w:type="dxa"/>
            </w:tcMar>
          </w:tcPr>
          <w:p w:rsidR="005A1D61" w14:paraId="1DA4A591" w14:textId="77777777">
            <w:r>
              <w:rPr>
                <w:sz w:val="20"/>
              </w:rPr>
              <w:t>72</w:t>
            </w:r>
          </w:p>
        </w:tc>
        <w:tc>
          <w:tcPr>
            <w:tcW w:w="2592" w:type="dxa"/>
            <w:vMerge w:val="restart"/>
            <w:tcMar>
              <w:top w:w="100" w:type="dxa"/>
              <w:left w:w="100" w:type="dxa"/>
              <w:bottom w:w="100" w:type="dxa"/>
              <w:right w:w="100" w:type="dxa"/>
            </w:tcMar>
          </w:tcPr>
          <w:p w:rsidR="005A1D61" w14:paraId="50707A33" w14:textId="77777777"/>
        </w:tc>
      </w:tr>
      <w:tr w14:paraId="67A1FAE3" w14:textId="77777777">
        <w:tblPrEx>
          <w:tblW w:w="0" w:type="auto"/>
          <w:tblLook w:val="04A0"/>
        </w:tblPrEx>
        <w:trPr>
          <w:trHeight w:val="269"/>
        </w:trPr>
        <w:tc>
          <w:tcPr>
            <w:tcW w:w="2592" w:type="dxa"/>
            <w:vMerge/>
            <w:tcMar>
              <w:top w:w="100" w:type="dxa"/>
              <w:left w:w="100" w:type="dxa"/>
              <w:bottom w:w="100" w:type="dxa"/>
              <w:right w:w="100" w:type="dxa"/>
            </w:tcMar>
          </w:tcPr>
          <w:p w:rsidR="005A1D61" w14:paraId="36B36006" w14:textId="77777777"/>
        </w:tc>
        <w:tc>
          <w:tcPr>
            <w:tcW w:w="3888" w:type="dxa"/>
            <w:vMerge w:val="restart"/>
            <w:tcMar>
              <w:top w:w="100" w:type="dxa"/>
              <w:left w:w="100" w:type="dxa"/>
              <w:bottom w:w="100" w:type="dxa"/>
              <w:right w:w="100" w:type="dxa"/>
            </w:tcMar>
          </w:tcPr>
          <w:p w:rsidR="005A1D61" w14:paraId="1A77A890" w14:textId="77777777">
            <w:r>
              <w:rPr>
                <w:sz w:val="20"/>
              </w:rPr>
              <w:t>TLAXCALA</w:t>
            </w:r>
          </w:p>
        </w:tc>
        <w:tc>
          <w:tcPr>
            <w:tcW w:w="3888" w:type="dxa"/>
            <w:vMerge w:val="restart"/>
            <w:tcMar>
              <w:top w:w="100" w:type="dxa"/>
              <w:left w:w="100" w:type="dxa"/>
              <w:bottom w:w="100" w:type="dxa"/>
              <w:right w:w="100" w:type="dxa"/>
            </w:tcMar>
          </w:tcPr>
          <w:p w:rsidR="005A1D61" w14:paraId="7B8A62BE" w14:textId="77777777">
            <w:r>
              <w:rPr>
                <w:sz w:val="20"/>
              </w:rPr>
              <w:t>547</w:t>
            </w:r>
          </w:p>
        </w:tc>
        <w:tc>
          <w:tcPr>
            <w:tcW w:w="2592" w:type="dxa"/>
            <w:vMerge w:val="restart"/>
            <w:tcMar>
              <w:top w:w="100" w:type="dxa"/>
              <w:left w:w="100" w:type="dxa"/>
              <w:bottom w:w="100" w:type="dxa"/>
              <w:right w:w="100" w:type="dxa"/>
            </w:tcMar>
          </w:tcPr>
          <w:p w:rsidR="005A1D61" w14:paraId="06FB0957" w14:textId="77777777"/>
        </w:tc>
      </w:tr>
      <w:tr w14:paraId="60CC376D" w14:textId="77777777">
        <w:tblPrEx>
          <w:tblW w:w="0" w:type="auto"/>
          <w:tblLook w:val="04A0"/>
        </w:tblPrEx>
        <w:trPr>
          <w:trHeight w:val="269"/>
        </w:trPr>
        <w:tc>
          <w:tcPr>
            <w:tcW w:w="2592" w:type="dxa"/>
            <w:vMerge/>
            <w:tcMar>
              <w:top w:w="100" w:type="dxa"/>
              <w:left w:w="100" w:type="dxa"/>
              <w:bottom w:w="100" w:type="dxa"/>
              <w:right w:w="100" w:type="dxa"/>
            </w:tcMar>
          </w:tcPr>
          <w:p w:rsidR="005A1D61" w14:paraId="4C22BDB7" w14:textId="77777777"/>
        </w:tc>
        <w:tc>
          <w:tcPr>
            <w:tcW w:w="3888" w:type="dxa"/>
            <w:vMerge w:val="restart"/>
            <w:tcMar>
              <w:top w:w="100" w:type="dxa"/>
              <w:left w:w="100" w:type="dxa"/>
              <w:bottom w:w="100" w:type="dxa"/>
              <w:right w:w="100" w:type="dxa"/>
            </w:tcMar>
          </w:tcPr>
          <w:p w:rsidR="005A1D61" w14:paraId="6BD4FADB" w14:textId="77777777">
            <w:r>
              <w:rPr>
                <w:sz w:val="20"/>
              </w:rPr>
              <w:t>TOBAGO</w:t>
            </w:r>
          </w:p>
        </w:tc>
        <w:tc>
          <w:tcPr>
            <w:tcW w:w="3888" w:type="dxa"/>
            <w:vMerge w:val="restart"/>
            <w:tcMar>
              <w:top w:w="100" w:type="dxa"/>
              <w:left w:w="100" w:type="dxa"/>
              <w:bottom w:w="100" w:type="dxa"/>
              <w:right w:w="100" w:type="dxa"/>
            </w:tcMar>
          </w:tcPr>
          <w:p w:rsidR="005A1D61" w14:paraId="64A89A8B" w14:textId="77777777">
            <w:r>
              <w:rPr>
                <w:sz w:val="20"/>
              </w:rPr>
              <w:t>500</w:t>
            </w:r>
          </w:p>
        </w:tc>
        <w:tc>
          <w:tcPr>
            <w:tcW w:w="2592" w:type="dxa"/>
            <w:vMerge w:val="restart"/>
            <w:tcMar>
              <w:top w:w="100" w:type="dxa"/>
              <w:left w:w="100" w:type="dxa"/>
              <w:bottom w:w="100" w:type="dxa"/>
              <w:right w:w="100" w:type="dxa"/>
            </w:tcMar>
          </w:tcPr>
          <w:p w:rsidR="005A1D61" w14:paraId="333DB16B" w14:textId="77777777"/>
        </w:tc>
      </w:tr>
      <w:tr w14:paraId="3246B403" w14:textId="77777777">
        <w:tblPrEx>
          <w:tblW w:w="0" w:type="auto"/>
          <w:tblLook w:val="04A0"/>
        </w:tblPrEx>
        <w:trPr>
          <w:trHeight w:val="269"/>
        </w:trPr>
        <w:tc>
          <w:tcPr>
            <w:tcW w:w="2592" w:type="dxa"/>
            <w:vMerge/>
            <w:tcMar>
              <w:top w:w="100" w:type="dxa"/>
              <w:left w:w="100" w:type="dxa"/>
              <w:bottom w:w="100" w:type="dxa"/>
              <w:right w:w="100" w:type="dxa"/>
            </w:tcMar>
          </w:tcPr>
          <w:p w:rsidR="005A1D61" w14:paraId="15773D79" w14:textId="77777777"/>
        </w:tc>
        <w:tc>
          <w:tcPr>
            <w:tcW w:w="3888" w:type="dxa"/>
            <w:vMerge w:val="restart"/>
            <w:tcMar>
              <w:top w:w="100" w:type="dxa"/>
              <w:left w:w="100" w:type="dxa"/>
              <w:bottom w:w="100" w:type="dxa"/>
              <w:right w:w="100" w:type="dxa"/>
            </w:tcMar>
          </w:tcPr>
          <w:p w:rsidR="005A1D61" w14:paraId="1A7DFB83" w14:textId="77777777">
            <w:r>
              <w:rPr>
                <w:sz w:val="20"/>
              </w:rPr>
              <w:t>TOGO</w:t>
            </w:r>
          </w:p>
        </w:tc>
        <w:tc>
          <w:tcPr>
            <w:tcW w:w="3888" w:type="dxa"/>
            <w:vMerge w:val="restart"/>
            <w:tcMar>
              <w:top w:w="100" w:type="dxa"/>
              <w:left w:w="100" w:type="dxa"/>
              <w:bottom w:w="100" w:type="dxa"/>
              <w:right w:w="100" w:type="dxa"/>
            </w:tcMar>
          </w:tcPr>
          <w:p w:rsidR="005A1D61" w14:paraId="6E269F0A" w14:textId="77777777">
            <w:r>
              <w:rPr>
                <w:sz w:val="20"/>
              </w:rPr>
              <w:t>454</w:t>
            </w:r>
          </w:p>
        </w:tc>
        <w:tc>
          <w:tcPr>
            <w:tcW w:w="2592" w:type="dxa"/>
            <w:vMerge w:val="restart"/>
            <w:tcMar>
              <w:top w:w="100" w:type="dxa"/>
              <w:left w:w="100" w:type="dxa"/>
              <w:bottom w:w="100" w:type="dxa"/>
              <w:right w:w="100" w:type="dxa"/>
            </w:tcMar>
          </w:tcPr>
          <w:p w:rsidR="005A1D61" w14:paraId="5AB0234A" w14:textId="77777777"/>
        </w:tc>
      </w:tr>
      <w:tr w14:paraId="2631F3EF" w14:textId="77777777">
        <w:tblPrEx>
          <w:tblW w:w="0" w:type="auto"/>
          <w:tblLook w:val="04A0"/>
        </w:tblPrEx>
        <w:trPr>
          <w:trHeight w:val="269"/>
        </w:trPr>
        <w:tc>
          <w:tcPr>
            <w:tcW w:w="2592" w:type="dxa"/>
            <w:vMerge/>
            <w:tcMar>
              <w:top w:w="100" w:type="dxa"/>
              <w:left w:w="100" w:type="dxa"/>
              <w:bottom w:w="100" w:type="dxa"/>
              <w:right w:w="100" w:type="dxa"/>
            </w:tcMar>
          </w:tcPr>
          <w:p w:rsidR="005A1D61" w14:paraId="5D74A0AB" w14:textId="77777777"/>
        </w:tc>
        <w:tc>
          <w:tcPr>
            <w:tcW w:w="3888" w:type="dxa"/>
            <w:vMerge w:val="restart"/>
            <w:tcMar>
              <w:top w:w="100" w:type="dxa"/>
              <w:left w:w="100" w:type="dxa"/>
              <w:bottom w:w="100" w:type="dxa"/>
              <w:right w:w="100" w:type="dxa"/>
            </w:tcMar>
          </w:tcPr>
          <w:p w:rsidR="005A1D61" w14:paraId="5E44A832" w14:textId="77777777">
            <w:r>
              <w:rPr>
                <w:sz w:val="20"/>
              </w:rPr>
              <w:t>TOGOLAND</w:t>
            </w:r>
          </w:p>
        </w:tc>
        <w:tc>
          <w:tcPr>
            <w:tcW w:w="3888" w:type="dxa"/>
            <w:vMerge w:val="restart"/>
            <w:tcMar>
              <w:top w:w="100" w:type="dxa"/>
              <w:left w:w="100" w:type="dxa"/>
              <w:bottom w:w="100" w:type="dxa"/>
              <w:right w:w="100" w:type="dxa"/>
            </w:tcMar>
          </w:tcPr>
          <w:p w:rsidR="005A1D61" w14:paraId="0AF56B78" w14:textId="77777777">
            <w:r>
              <w:rPr>
                <w:sz w:val="20"/>
              </w:rPr>
              <w:t>620</w:t>
            </w:r>
          </w:p>
        </w:tc>
        <w:tc>
          <w:tcPr>
            <w:tcW w:w="2592" w:type="dxa"/>
            <w:vMerge w:val="restart"/>
            <w:tcMar>
              <w:top w:w="100" w:type="dxa"/>
              <w:left w:w="100" w:type="dxa"/>
              <w:bottom w:w="100" w:type="dxa"/>
              <w:right w:w="100" w:type="dxa"/>
            </w:tcMar>
          </w:tcPr>
          <w:p w:rsidR="005A1D61" w14:paraId="0428A441" w14:textId="77777777"/>
        </w:tc>
      </w:tr>
      <w:tr w14:paraId="7E8FB5DE" w14:textId="77777777">
        <w:tblPrEx>
          <w:tblW w:w="0" w:type="auto"/>
          <w:tblLook w:val="04A0"/>
        </w:tblPrEx>
        <w:trPr>
          <w:trHeight w:val="269"/>
        </w:trPr>
        <w:tc>
          <w:tcPr>
            <w:tcW w:w="2592" w:type="dxa"/>
            <w:vMerge/>
            <w:tcMar>
              <w:top w:w="100" w:type="dxa"/>
              <w:left w:w="100" w:type="dxa"/>
              <w:bottom w:w="100" w:type="dxa"/>
              <w:right w:w="100" w:type="dxa"/>
            </w:tcMar>
          </w:tcPr>
          <w:p w:rsidR="005A1D61" w14:paraId="6567D2A4" w14:textId="77777777"/>
        </w:tc>
        <w:tc>
          <w:tcPr>
            <w:tcW w:w="3888" w:type="dxa"/>
            <w:vMerge w:val="restart"/>
            <w:tcMar>
              <w:top w:w="100" w:type="dxa"/>
              <w:left w:w="100" w:type="dxa"/>
              <w:bottom w:w="100" w:type="dxa"/>
              <w:right w:w="100" w:type="dxa"/>
            </w:tcMar>
          </w:tcPr>
          <w:p w:rsidR="005A1D61" w14:paraId="5B08CDF8" w14:textId="77777777">
            <w:r>
              <w:rPr>
                <w:sz w:val="20"/>
              </w:rPr>
              <w:t>TOKELAU</w:t>
            </w:r>
          </w:p>
        </w:tc>
        <w:tc>
          <w:tcPr>
            <w:tcW w:w="3888" w:type="dxa"/>
            <w:vMerge w:val="restart"/>
            <w:tcMar>
              <w:top w:w="100" w:type="dxa"/>
              <w:left w:w="100" w:type="dxa"/>
              <w:bottom w:w="100" w:type="dxa"/>
              <w:right w:w="100" w:type="dxa"/>
            </w:tcMar>
          </w:tcPr>
          <w:p w:rsidR="005A1D61" w14:paraId="7BD28E9D" w14:textId="77777777">
            <w:r>
              <w:rPr>
                <w:sz w:val="20"/>
              </w:rPr>
              <w:t>522</w:t>
            </w:r>
          </w:p>
        </w:tc>
        <w:tc>
          <w:tcPr>
            <w:tcW w:w="2592" w:type="dxa"/>
            <w:vMerge w:val="restart"/>
            <w:tcMar>
              <w:top w:w="100" w:type="dxa"/>
              <w:left w:w="100" w:type="dxa"/>
              <w:bottom w:w="100" w:type="dxa"/>
              <w:right w:w="100" w:type="dxa"/>
            </w:tcMar>
          </w:tcPr>
          <w:p w:rsidR="005A1D61" w14:paraId="57B60FF9" w14:textId="77777777"/>
        </w:tc>
      </w:tr>
      <w:tr w14:paraId="7F1ABE27" w14:textId="77777777">
        <w:tblPrEx>
          <w:tblW w:w="0" w:type="auto"/>
          <w:tblLook w:val="04A0"/>
        </w:tblPrEx>
        <w:trPr>
          <w:trHeight w:val="269"/>
        </w:trPr>
        <w:tc>
          <w:tcPr>
            <w:tcW w:w="2592" w:type="dxa"/>
            <w:vMerge/>
            <w:tcMar>
              <w:top w:w="100" w:type="dxa"/>
              <w:left w:w="100" w:type="dxa"/>
              <w:bottom w:w="100" w:type="dxa"/>
              <w:right w:w="100" w:type="dxa"/>
            </w:tcMar>
          </w:tcPr>
          <w:p w:rsidR="005A1D61" w14:paraId="6A4113DC" w14:textId="77777777"/>
        </w:tc>
        <w:tc>
          <w:tcPr>
            <w:tcW w:w="3888" w:type="dxa"/>
            <w:vMerge w:val="restart"/>
            <w:tcMar>
              <w:top w:w="100" w:type="dxa"/>
              <w:left w:w="100" w:type="dxa"/>
              <w:bottom w:w="100" w:type="dxa"/>
              <w:right w:w="100" w:type="dxa"/>
            </w:tcMar>
          </w:tcPr>
          <w:p w:rsidR="005A1D61" w14:paraId="5DA3D5D5" w14:textId="77777777">
            <w:r>
              <w:rPr>
                <w:sz w:val="20"/>
              </w:rPr>
              <w:t>TONGA</w:t>
            </w:r>
          </w:p>
        </w:tc>
        <w:tc>
          <w:tcPr>
            <w:tcW w:w="3888" w:type="dxa"/>
            <w:vMerge w:val="restart"/>
            <w:tcMar>
              <w:top w:w="100" w:type="dxa"/>
              <w:left w:w="100" w:type="dxa"/>
              <w:bottom w:w="100" w:type="dxa"/>
              <w:right w:w="100" w:type="dxa"/>
            </w:tcMar>
          </w:tcPr>
          <w:p w:rsidR="005A1D61" w14:paraId="714F3055" w14:textId="77777777">
            <w:r>
              <w:rPr>
                <w:sz w:val="20"/>
              </w:rPr>
              <w:t>523</w:t>
            </w:r>
          </w:p>
        </w:tc>
        <w:tc>
          <w:tcPr>
            <w:tcW w:w="2592" w:type="dxa"/>
            <w:vMerge w:val="restart"/>
            <w:tcMar>
              <w:top w:w="100" w:type="dxa"/>
              <w:left w:w="100" w:type="dxa"/>
              <w:bottom w:w="100" w:type="dxa"/>
              <w:right w:w="100" w:type="dxa"/>
            </w:tcMar>
          </w:tcPr>
          <w:p w:rsidR="005A1D61" w14:paraId="05FE128F" w14:textId="77777777"/>
        </w:tc>
      </w:tr>
      <w:tr w14:paraId="03E40B87" w14:textId="77777777">
        <w:tblPrEx>
          <w:tblW w:w="0" w:type="auto"/>
          <w:tblLook w:val="04A0"/>
        </w:tblPrEx>
        <w:trPr>
          <w:trHeight w:val="269"/>
        </w:trPr>
        <w:tc>
          <w:tcPr>
            <w:tcW w:w="2592" w:type="dxa"/>
            <w:vMerge/>
            <w:tcMar>
              <w:top w:w="100" w:type="dxa"/>
              <w:left w:w="100" w:type="dxa"/>
              <w:bottom w:w="100" w:type="dxa"/>
              <w:right w:w="100" w:type="dxa"/>
            </w:tcMar>
          </w:tcPr>
          <w:p w:rsidR="005A1D61" w14:paraId="3FFDE5F0" w14:textId="77777777"/>
        </w:tc>
        <w:tc>
          <w:tcPr>
            <w:tcW w:w="3888" w:type="dxa"/>
            <w:vMerge w:val="restart"/>
            <w:tcMar>
              <w:top w:w="100" w:type="dxa"/>
              <w:left w:w="100" w:type="dxa"/>
              <w:bottom w:w="100" w:type="dxa"/>
              <w:right w:w="100" w:type="dxa"/>
            </w:tcMar>
          </w:tcPr>
          <w:p w:rsidR="005A1D61" w14:paraId="0A6B0720" w14:textId="77777777">
            <w:r>
              <w:rPr>
                <w:sz w:val="20"/>
              </w:rPr>
              <w:t>TORTOISE ISLANDS</w:t>
            </w:r>
          </w:p>
        </w:tc>
        <w:tc>
          <w:tcPr>
            <w:tcW w:w="3888" w:type="dxa"/>
            <w:vMerge w:val="restart"/>
            <w:tcMar>
              <w:top w:w="100" w:type="dxa"/>
              <w:left w:w="100" w:type="dxa"/>
              <w:bottom w:w="100" w:type="dxa"/>
              <w:right w:w="100" w:type="dxa"/>
            </w:tcMar>
          </w:tcPr>
          <w:p w:rsidR="005A1D61" w14:paraId="46FD0F6C" w14:textId="77777777">
            <w:r>
              <w:rPr>
                <w:sz w:val="20"/>
              </w:rPr>
              <w:t>99</w:t>
            </w:r>
          </w:p>
        </w:tc>
        <w:tc>
          <w:tcPr>
            <w:tcW w:w="2592" w:type="dxa"/>
            <w:vMerge w:val="restart"/>
            <w:tcMar>
              <w:top w:w="100" w:type="dxa"/>
              <w:left w:w="100" w:type="dxa"/>
              <w:bottom w:w="100" w:type="dxa"/>
              <w:right w:w="100" w:type="dxa"/>
            </w:tcMar>
          </w:tcPr>
          <w:p w:rsidR="005A1D61" w14:paraId="75456FEF" w14:textId="77777777"/>
        </w:tc>
      </w:tr>
      <w:tr w14:paraId="4B2BDD06" w14:textId="77777777">
        <w:tblPrEx>
          <w:tblW w:w="0" w:type="auto"/>
          <w:tblLook w:val="04A0"/>
        </w:tblPrEx>
        <w:trPr>
          <w:trHeight w:val="269"/>
        </w:trPr>
        <w:tc>
          <w:tcPr>
            <w:tcW w:w="2592" w:type="dxa"/>
            <w:vMerge/>
            <w:tcMar>
              <w:top w:w="100" w:type="dxa"/>
              <w:left w:w="100" w:type="dxa"/>
              <w:bottom w:w="100" w:type="dxa"/>
              <w:right w:w="100" w:type="dxa"/>
            </w:tcMar>
          </w:tcPr>
          <w:p w:rsidR="005A1D61" w14:paraId="5E9AFC81" w14:textId="77777777"/>
        </w:tc>
        <w:tc>
          <w:tcPr>
            <w:tcW w:w="3888" w:type="dxa"/>
            <w:vMerge w:val="restart"/>
            <w:tcMar>
              <w:top w:w="100" w:type="dxa"/>
              <w:left w:w="100" w:type="dxa"/>
              <w:bottom w:w="100" w:type="dxa"/>
              <w:right w:w="100" w:type="dxa"/>
            </w:tcMar>
          </w:tcPr>
          <w:p w:rsidR="005A1D61" w14:paraId="7AD5BF1F" w14:textId="77777777">
            <w:r>
              <w:rPr>
                <w:sz w:val="20"/>
              </w:rPr>
              <w:t>TORTOLA</w:t>
            </w:r>
          </w:p>
        </w:tc>
        <w:tc>
          <w:tcPr>
            <w:tcW w:w="3888" w:type="dxa"/>
            <w:vMerge w:val="restart"/>
            <w:tcMar>
              <w:top w:w="100" w:type="dxa"/>
              <w:left w:w="100" w:type="dxa"/>
              <w:bottom w:w="100" w:type="dxa"/>
              <w:right w:w="100" w:type="dxa"/>
            </w:tcMar>
          </w:tcPr>
          <w:p w:rsidR="005A1D61" w14:paraId="7511F56E" w14:textId="77777777">
            <w:r>
              <w:rPr>
                <w:sz w:val="20"/>
              </w:rPr>
              <w:t>465</w:t>
            </w:r>
          </w:p>
        </w:tc>
        <w:tc>
          <w:tcPr>
            <w:tcW w:w="2592" w:type="dxa"/>
            <w:vMerge w:val="restart"/>
            <w:tcMar>
              <w:top w:w="100" w:type="dxa"/>
              <w:left w:w="100" w:type="dxa"/>
              <w:bottom w:w="100" w:type="dxa"/>
              <w:right w:w="100" w:type="dxa"/>
            </w:tcMar>
          </w:tcPr>
          <w:p w:rsidR="005A1D61" w14:paraId="4D016FD3" w14:textId="77777777"/>
        </w:tc>
      </w:tr>
      <w:tr w14:paraId="07BB72A8" w14:textId="77777777">
        <w:tblPrEx>
          <w:tblW w:w="0" w:type="auto"/>
          <w:tblLook w:val="04A0"/>
        </w:tblPrEx>
        <w:trPr>
          <w:trHeight w:val="269"/>
        </w:trPr>
        <w:tc>
          <w:tcPr>
            <w:tcW w:w="2592" w:type="dxa"/>
            <w:vMerge/>
            <w:tcMar>
              <w:top w:w="100" w:type="dxa"/>
              <w:left w:w="100" w:type="dxa"/>
              <w:bottom w:w="100" w:type="dxa"/>
              <w:right w:w="100" w:type="dxa"/>
            </w:tcMar>
          </w:tcPr>
          <w:p w:rsidR="005A1D61" w14:paraId="6CCB142E" w14:textId="77777777"/>
        </w:tc>
        <w:tc>
          <w:tcPr>
            <w:tcW w:w="3888" w:type="dxa"/>
            <w:vMerge w:val="restart"/>
            <w:tcMar>
              <w:top w:w="100" w:type="dxa"/>
              <w:left w:w="100" w:type="dxa"/>
              <w:bottom w:w="100" w:type="dxa"/>
              <w:right w:w="100" w:type="dxa"/>
            </w:tcMar>
          </w:tcPr>
          <w:p w:rsidR="005A1D61" w14:paraId="45D22338" w14:textId="77777777">
            <w:r>
              <w:rPr>
                <w:sz w:val="20"/>
              </w:rPr>
              <w:t>TRANSVAAL</w:t>
            </w:r>
          </w:p>
        </w:tc>
        <w:tc>
          <w:tcPr>
            <w:tcW w:w="3888" w:type="dxa"/>
            <w:vMerge w:val="restart"/>
            <w:tcMar>
              <w:top w:w="100" w:type="dxa"/>
              <w:left w:w="100" w:type="dxa"/>
              <w:bottom w:w="100" w:type="dxa"/>
              <w:right w:w="100" w:type="dxa"/>
            </w:tcMar>
          </w:tcPr>
          <w:p w:rsidR="005A1D61" w14:paraId="299DF496" w14:textId="77777777">
            <w:r>
              <w:rPr>
                <w:sz w:val="20"/>
              </w:rPr>
              <w:t>610</w:t>
            </w:r>
          </w:p>
        </w:tc>
        <w:tc>
          <w:tcPr>
            <w:tcW w:w="2592" w:type="dxa"/>
            <w:vMerge w:val="restart"/>
            <w:tcMar>
              <w:top w:w="100" w:type="dxa"/>
              <w:left w:w="100" w:type="dxa"/>
              <w:bottom w:w="100" w:type="dxa"/>
              <w:right w:w="100" w:type="dxa"/>
            </w:tcMar>
          </w:tcPr>
          <w:p w:rsidR="005A1D61" w14:paraId="2BBCDEC8" w14:textId="77777777"/>
        </w:tc>
      </w:tr>
      <w:tr w14:paraId="489163E0" w14:textId="77777777">
        <w:tblPrEx>
          <w:tblW w:w="0" w:type="auto"/>
          <w:tblLook w:val="04A0"/>
        </w:tblPrEx>
        <w:trPr>
          <w:trHeight w:val="269"/>
        </w:trPr>
        <w:tc>
          <w:tcPr>
            <w:tcW w:w="2592" w:type="dxa"/>
            <w:vMerge/>
            <w:tcMar>
              <w:top w:w="100" w:type="dxa"/>
              <w:left w:w="100" w:type="dxa"/>
              <w:bottom w:w="100" w:type="dxa"/>
              <w:right w:w="100" w:type="dxa"/>
            </w:tcMar>
          </w:tcPr>
          <w:p w:rsidR="005A1D61" w14:paraId="3D2A3BE5" w14:textId="77777777"/>
        </w:tc>
        <w:tc>
          <w:tcPr>
            <w:tcW w:w="3888" w:type="dxa"/>
            <w:vMerge w:val="restart"/>
            <w:tcMar>
              <w:top w:w="100" w:type="dxa"/>
              <w:left w:w="100" w:type="dxa"/>
              <w:bottom w:w="100" w:type="dxa"/>
              <w:right w:w="100" w:type="dxa"/>
            </w:tcMar>
          </w:tcPr>
          <w:p w:rsidR="005A1D61" w14:paraId="1848A81F" w14:textId="77777777">
            <w:r>
              <w:rPr>
                <w:sz w:val="20"/>
              </w:rPr>
              <w:t>TRANSYLVANIA</w:t>
            </w:r>
          </w:p>
        </w:tc>
        <w:tc>
          <w:tcPr>
            <w:tcW w:w="3888" w:type="dxa"/>
            <w:vMerge w:val="restart"/>
            <w:tcMar>
              <w:top w:w="100" w:type="dxa"/>
              <w:left w:w="100" w:type="dxa"/>
              <w:bottom w:w="100" w:type="dxa"/>
              <w:right w:w="100" w:type="dxa"/>
            </w:tcMar>
          </w:tcPr>
          <w:p w:rsidR="005A1D61" w14:paraId="36665E44" w14:textId="77777777">
            <w:r>
              <w:rPr>
                <w:sz w:val="20"/>
              </w:rPr>
              <w:t>580</w:t>
            </w:r>
          </w:p>
        </w:tc>
        <w:tc>
          <w:tcPr>
            <w:tcW w:w="2592" w:type="dxa"/>
            <w:vMerge w:val="restart"/>
            <w:tcMar>
              <w:top w:w="100" w:type="dxa"/>
              <w:left w:w="100" w:type="dxa"/>
              <w:bottom w:w="100" w:type="dxa"/>
              <w:right w:w="100" w:type="dxa"/>
            </w:tcMar>
          </w:tcPr>
          <w:p w:rsidR="005A1D61" w14:paraId="103B289A" w14:textId="77777777"/>
        </w:tc>
      </w:tr>
      <w:tr w14:paraId="5EAB2572" w14:textId="77777777">
        <w:tblPrEx>
          <w:tblW w:w="0" w:type="auto"/>
          <w:tblLook w:val="04A0"/>
        </w:tblPrEx>
        <w:trPr>
          <w:trHeight w:val="269"/>
        </w:trPr>
        <w:tc>
          <w:tcPr>
            <w:tcW w:w="2592" w:type="dxa"/>
            <w:vMerge/>
            <w:tcMar>
              <w:top w:w="100" w:type="dxa"/>
              <w:left w:w="100" w:type="dxa"/>
              <w:bottom w:w="100" w:type="dxa"/>
              <w:right w:w="100" w:type="dxa"/>
            </w:tcMar>
          </w:tcPr>
          <w:p w:rsidR="005A1D61" w14:paraId="0CB1709B" w14:textId="77777777"/>
        </w:tc>
        <w:tc>
          <w:tcPr>
            <w:tcW w:w="3888" w:type="dxa"/>
            <w:vMerge w:val="restart"/>
            <w:tcMar>
              <w:top w:w="100" w:type="dxa"/>
              <w:left w:w="100" w:type="dxa"/>
              <w:bottom w:w="100" w:type="dxa"/>
              <w:right w:w="100" w:type="dxa"/>
            </w:tcMar>
          </w:tcPr>
          <w:p w:rsidR="005A1D61" w14:paraId="0E3990D3" w14:textId="77777777">
            <w:r>
              <w:rPr>
                <w:sz w:val="20"/>
              </w:rPr>
              <w:t>TRIESTE</w:t>
            </w:r>
          </w:p>
        </w:tc>
        <w:tc>
          <w:tcPr>
            <w:tcW w:w="3888" w:type="dxa"/>
            <w:vMerge w:val="restart"/>
            <w:tcMar>
              <w:top w:w="100" w:type="dxa"/>
              <w:left w:w="100" w:type="dxa"/>
              <w:bottom w:w="100" w:type="dxa"/>
              <w:right w:w="100" w:type="dxa"/>
            </w:tcMar>
          </w:tcPr>
          <w:p w:rsidR="005A1D61" w14:paraId="5175B010" w14:textId="77777777">
            <w:r>
              <w:rPr>
                <w:sz w:val="20"/>
              </w:rPr>
              <w:t>299</w:t>
            </w:r>
          </w:p>
        </w:tc>
        <w:tc>
          <w:tcPr>
            <w:tcW w:w="2592" w:type="dxa"/>
            <w:vMerge w:val="restart"/>
            <w:tcMar>
              <w:top w:w="100" w:type="dxa"/>
              <w:left w:w="100" w:type="dxa"/>
              <w:bottom w:w="100" w:type="dxa"/>
              <w:right w:w="100" w:type="dxa"/>
            </w:tcMar>
          </w:tcPr>
          <w:p w:rsidR="005A1D61" w14:paraId="2AF0459B" w14:textId="77777777"/>
        </w:tc>
      </w:tr>
      <w:tr w14:paraId="38824CD0" w14:textId="77777777">
        <w:tblPrEx>
          <w:tblW w:w="0" w:type="auto"/>
          <w:tblLook w:val="04A0"/>
        </w:tblPrEx>
        <w:trPr>
          <w:trHeight w:val="269"/>
        </w:trPr>
        <w:tc>
          <w:tcPr>
            <w:tcW w:w="2592" w:type="dxa"/>
            <w:vMerge/>
            <w:tcMar>
              <w:top w:w="100" w:type="dxa"/>
              <w:left w:w="100" w:type="dxa"/>
              <w:bottom w:w="100" w:type="dxa"/>
              <w:right w:w="100" w:type="dxa"/>
            </w:tcMar>
          </w:tcPr>
          <w:p w:rsidR="005A1D61" w14:paraId="66C873F5" w14:textId="77777777"/>
        </w:tc>
        <w:tc>
          <w:tcPr>
            <w:tcW w:w="3888" w:type="dxa"/>
            <w:vMerge w:val="restart"/>
            <w:tcMar>
              <w:top w:w="100" w:type="dxa"/>
              <w:left w:w="100" w:type="dxa"/>
              <w:bottom w:w="100" w:type="dxa"/>
              <w:right w:w="100" w:type="dxa"/>
            </w:tcMar>
          </w:tcPr>
          <w:p w:rsidR="005A1D61" w14:paraId="33156D46" w14:textId="77777777">
            <w:r>
              <w:rPr>
                <w:sz w:val="20"/>
              </w:rPr>
              <w:t>TRINIDAD</w:t>
            </w:r>
          </w:p>
        </w:tc>
        <w:tc>
          <w:tcPr>
            <w:tcW w:w="3888" w:type="dxa"/>
            <w:vMerge w:val="restart"/>
            <w:tcMar>
              <w:top w:w="100" w:type="dxa"/>
              <w:left w:w="100" w:type="dxa"/>
              <w:bottom w:w="100" w:type="dxa"/>
              <w:right w:w="100" w:type="dxa"/>
            </w:tcMar>
          </w:tcPr>
          <w:p w:rsidR="005A1D61" w14:paraId="580DE627" w14:textId="77777777">
            <w:r>
              <w:rPr>
                <w:sz w:val="20"/>
              </w:rPr>
              <w:t>607</w:t>
            </w:r>
          </w:p>
        </w:tc>
        <w:tc>
          <w:tcPr>
            <w:tcW w:w="2592" w:type="dxa"/>
            <w:vMerge w:val="restart"/>
            <w:tcMar>
              <w:top w:w="100" w:type="dxa"/>
              <w:left w:w="100" w:type="dxa"/>
              <w:bottom w:w="100" w:type="dxa"/>
              <w:right w:w="100" w:type="dxa"/>
            </w:tcMar>
          </w:tcPr>
          <w:p w:rsidR="005A1D61" w14:paraId="28434A33" w14:textId="77777777"/>
        </w:tc>
      </w:tr>
      <w:tr w14:paraId="7A75FD72" w14:textId="77777777">
        <w:tblPrEx>
          <w:tblW w:w="0" w:type="auto"/>
          <w:tblLook w:val="04A0"/>
        </w:tblPrEx>
        <w:trPr>
          <w:trHeight w:val="269"/>
        </w:trPr>
        <w:tc>
          <w:tcPr>
            <w:tcW w:w="2592" w:type="dxa"/>
            <w:vMerge/>
            <w:tcMar>
              <w:top w:w="100" w:type="dxa"/>
              <w:left w:w="100" w:type="dxa"/>
              <w:bottom w:w="100" w:type="dxa"/>
              <w:right w:w="100" w:type="dxa"/>
            </w:tcMar>
          </w:tcPr>
          <w:p w:rsidR="005A1D61" w14:paraId="79C98992" w14:textId="77777777"/>
        </w:tc>
        <w:tc>
          <w:tcPr>
            <w:tcW w:w="3888" w:type="dxa"/>
            <w:vMerge w:val="restart"/>
            <w:tcMar>
              <w:top w:w="100" w:type="dxa"/>
              <w:left w:w="100" w:type="dxa"/>
              <w:bottom w:w="100" w:type="dxa"/>
              <w:right w:w="100" w:type="dxa"/>
            </w:tcMar>
          </w:tcPr>
          <w:p w:rsidR="005A1D61" w14:paraId="43AFA737" w14:textId="77777777">
            <w:r>
              <w:rPr>
                <w:sz w:val="20"/>
              </w:rPr>
              <w:t>TRINIDAD &amp; TOBAGO</w:t>
            </w:r>
          </w:p>
        </w:tc>
        <w:tc>
          <w:tcPr>
            <w:tcW w:w="3888" w:type="dxa"/>
            <w:vMerge w:val="restart"/>
            <w:tcMar>
              <w:top w:w="100" w:type="dxa"/>
              <w:left w:w="100" w:type="dxa"/>
              <w:bottom w:w="100" w:type="dxa"/>
              <w:right w:w="100" w:type="dxa"/>
            </w:tcMar>
          </w:tcPr>
          <w:p w:rsidR="005A1D61" w14:paraId="44AEC884" w14:textId="77777777">
            <w:r>
              <w:rPr>
                <w:sz w:val="20"/>
              </w:rPr>
              <w:t>341</w:t>
            </w:r>
          </w:p>
        </w:tc>
        <w:tc>
          <w:tcPr>
            <w:tcW w:w="2592" w:type="dxa"/>
            <w:vMerge w:val="restart"/>
            <w:tcMar>
              <w:top w:w="100" w:type="dxa"/>
              <w:left w:w="100" w:type="dxa"/>
              <w:bottom w:w="100" w:type="dxa"/>
              <w:right w:w="100" w:type="dxa"/>
            </w:tcMar>
          </w:tcPr>
          <w:p w:rsidR="005A1D61" w14:paraId="004F3A23" w14:textId="77777777"/>
        </w:tc>
      </w:tr>
      <w:tr w14:paraId="374E3376" w14:textId="77777777">
        <w:tblPrEx>
          <w:tblW w:w="0" w:type="auto"/>
          <w:tblLook w:val="04A0"/>
        </w:tblPrEx>
        <w:trPr>
          <w:trHeight w:val="269"/>
        </w:trPr>
        <w:tc>
          <w:tcPr>
            <w:tcW w:w="2592" w:type="dxa"/>
            <w:vMerge/>
            <w:tcMar>
              <w:top w:w="100" w:type="dxa"/>
              <w:left w:w="100" w:type="dxa"/>
              <w:bottom w:w="100" w:type="dxa"/>
              <w:right w:w="100" w:type="dxa"/>
            </w:tcMar>
          </w:tcPr>
          <w:p w:rsidR="005A1D61" w14:paraId="1B88E91E" w14:textId="77777777"/>
        </w:tc>
        <w:tc>
          <w:tcPr>
            <w:tcW w:w="3888" w:type="dxa"/>
            <w:vMerge w:val="restart"/>
            <w:tcMar>
              <w:top w:w="100" w:type="dxa"/>
              <w:left w:w="100" w:type="dxa"/>
              <w:bottom w:w="100" w:type="dxa"/>
              <w:right w:w="100" w:type="dxa"/>
            </w:tcMar>
          </w:tcPr>
          <w:p w:rsidR="005A1D61" w14:paraId="6E63D892" w14:textId="77777777">
            <w:r>
              <w:rPr>
                <w:sz w:val="20"/>
              </w:rPr>
              <w:t>TRIPOLI</w:t>
            </w:r>
          </w:p>
        </w:tc>
        <w:tc>
          <w:tcPr>
            <w:tcW w:w="3888" w:type="dxa"/>
            <w:vMerge w:val="restart"/>
            <w:tcMar>
              <w:top w:w="100" w:type="dxa"/>
              <w:left w:w="100" w:type="dxa"/>
              <w:bottom w:w="100" w:type="dxa"/>
              <w:right w:w="100" w:type="dxa"/>
            </w:tcMar>
          </w:tcPr>
          <w:p w:rsidR="005A1D61" w14:paraId="07784D7B" w14:textId="77777777">
            <w:r>
              <w:rPr>
                <w:sz w:val="20"/>
              </w:rPr>
              <w:t>582</w:t>
            </w:r>
          </w:p>
        </w:tc>
        <w:tc>
          <w:tcPr>
            <w:tcW w:w="2592" w:type="dxa"/>
            <w:vMerge w:val="restart"/>
            <w:tcMar>
              <w:top w:w="100" w:type="dxa"/>
              <w:left w:w="100" w:type="dxa"/>
              <w:bottom w:w="100" w:type="dxa"/>
              <w:right w:w="100" w:type="dxa"/>
            </w:tcMar>
          </w:tcPr>
          <w:p w:rsidR="005A1D61" w14:paraId="2D4125A7" w14:textId="77777777"/>
        </w:tc>
      </w:tr>
      <w:tr w14:paraId="14E614E0" w14:textId="77777777">
        <w:tblPrEx>
          <w:tblW w:w="0" w:type="auto"/>
          <w:tblLook w:val="04A0"/>
        </w:tblPrEx>
        <w:trPr>
          <w:trHeight w:val="269"/>
        </w:trPr>
        <w:tc>
          <w:tcPr>
            <w:tcW w:w="2592" w:type="dxa"/>
            <w:vMerge/>
            <w:tcMar>
              <w:top w:w="100" w:type="dxa"/>
              <w:left w:w="100" w:type="dxa"/>
              <w:bottom w:w="100" w:type="dxa"/>
              <w:right w:w="100" w:type="dxa"/>
            </w:tcMar>
          </w:tcPr>
          <w:p w:rsidR="005A1D61" w14:paraId="4E190DC2" w14:textId="77777777"/>
        </w:tc>
        <w:tc>
          <w:tcPr>
            <w:tcW w:w="3888" w:type="dxa"/>
            <w:vMerge w:val="restart"/>
            <w:tcMar>
              <w:top w:w="100" w:type="dxa"/>
              <w:left w:w="100" w:type="dxa"/>
              <w:bottom w:w="100" w:type="dxa"/>
              <w:right w:w="100" w:type="dxa"/>
            </w:tcMar>
          </w:tcPr>
          <w:p w:rsidR="005A1D61" w14:paraId="3231A7CA" w14:textId="77777777">
            <w:r>
              <w:rPr>
                <w:sz w:val="20"/>
              </w:rPr>
              <w:t>TROMELIN ISLAND</w:t>
            </w:r>
          </w:p>
        </w:tc>
        <w:tc>
          <w:tcPr>
            <w:tcW w:w="3888" w:type="dxa"/>
            <w:vMerge w:val="restart"/>
            <w:tcMar>
              <w:top w:w="100" w:type="dxa"/>
              <w:left w:w="100" w:type="dxa"/>
              <w:bottom w:w="100" w:type="dxa"/>
              <w:right w:w="100" w:type="dxa"/>
            </w:tcMar>
          </w:tcPr>
          <w:p w:rsidR="005A1D61" w14:paraId="35FEC1D5" w14:textId="77777777">
            <w:r>
              <w:rPr>
                <w:sz w:val="20"/>
              </w:rPr>
              <w:t>455</w:t>
            </w:r>
          </w:p>
        </w:tc>
        <w:tc>
          <w:tcPr>
            <w:tcW w:w="2592" w:type="dxa"/>
            <w:vMerge w:val="restart"/>
            <w:tcMar>
              <w:top w:w="100" w:type="dxa"/>
              <w:left w:w="100" w:type="dxa"/>
              <w:bottom w:w="100" w:type="dxa"/>
              <w:right w:w="100" w:type="dxa"/>
            </w:tcMar>
          </w:tcPr>
          <w:p w:rsidR="005A1D61" w14:paraId="095ECCDE" w14:textId="77777777"/>
        </w:tc>
      </w:tr>
      <w:tr w14:paraId="4EE2B3B2" w14:textId="77777777">
        <w:tblPrEx>
          <w:tblW w:w="0" w:type="auto"/>
          <w:tblLook w:val="04A0"/>
        </w:tblPrEx>
        <w:trPr>
          <w:trHeight w:val="269"/>
        </w:trPr>
        <w:tc>
          <w:tcPr>
            <w:tcW w:w="2592" w:type="dxa"/>
            <w:vMerge/>
            <w:tcMar>
              <w:top w:w="100" w:type="dxa"/>
              <w:left w:w="100" w:type="dxa"/>
              <w:bottom w:w="100" w:type="dxa"/>
              <w:right w:w="100" w:type="dxa"/>
            </w:tcMar>
          </w:tcPr>
          <w:p w:rsidR="005A1D61" w14:paraId="59BBA001" w14:textId="77777777"/>
        </w:tc>
        <w:tc>
          <w:tcPr>
            <w:tcW w:w="3888" w:type="dxa"/>
            <w:vMerge w:val="restart"/>
            <w:tcMar>
              <w:top w:w="100" w:type="dxa"/>
              <w:left w:w="100" w:type="dxa"/>
              <w:bottom w:w="100" w:type="dxa"/>
              <w:right w:w="100" w:type="dxa"/>
            </w:tcMar>
          </w:tcPr>
          <w:p w:rsidR="005A1D61" w14:paraId="0DF61CE9" w14:textId="77777777">
            <w:r>
              <w:rPr>
                <w:sz w:val="20"/>
              </w:rPr>
              <w:t>TRUK</w:t>
            </w:r>
          </w:p>
        </w:tc>
        <w:tc>
          <w:tcPr>
            <w:tcW w:w="3888" w:type="dxa"/>
            <w:vMerge w:val="restart"/>
            <w:tcMar>
              <w:top w:w="100" w:type="dxa"/>
              <w:left w:w="100" w:type="dxa"/>
              <w:bottom w:w="100" w:type="dxa"/>
              <w:right w:w="100" w:type="dxa"/>
            </w:tcMar>
          </w:tcPr>
          <w:p w:rsidR="005A1D61" w14:paraId="35BFC241" w14:textId="77777777">
            <w:r>
              <w:rPr>
                <w:sz w:val="20"/>
              </w:rPr>
              <w:t>665</w:t>
            </w:r>
          </w:p>
        </w:tc>
        <w:tc>
          <w:tcPr>
            <w:tcW w:w="2592" w:type="dxa"/>
            <w:vMerge w:val="restart"/>
            <w:tcMar>
              <w:top w:w="100" w:type="dxa"/>
              <w:left w:w="100" w:type="dxa"/>
              <w:bottom w:w="100" w:type="dxa"/>
              <w:right w:w="100" w:type="dxa"/>
            </w:tcMar>
          </w:tcPr>
          <w:p w:rsidR="005A1D61" w14:paraId="188C0684" w14:textId="77777777"/>
        </w:tc>
      </w:tr>
      <w:tr w14:paraId="2F1D6606" w14:textId="77777777">
        <w:tblPrEx>
          <w:tblW w:w="0" w:type="auto"/>
          <w:tblLook w:val="04A0"/>
        </w:tblPrEx>
        <w:trPr>
          <w:trHeight w:val="269"/>
        </w:trPr>
        <w:tc>
          <w:tcPr>
            <w:tcW w:w="2592" w:type="dxa"/>
            <w:vMerge/>
            <w:tcMar>
              <w:top w:w="100" w:type="dxa"/>
              <w:left w:w="100" w:type="dxa"/>
              <w:bottom w:w="100" w:type="dxa"/>
              <w:right w:w="100" w:type="dxa"/>
            </w:tcMar>
          </w:tcPr>
          <w:p w:rsidR="005A1D61" w14:paraId="6A1480EA" w14:textId="77777777"/>
        </w:tc>
        <w:tc>
          <w:tcPr>
            <w:tcW w:w="3888" w:type="dxa"/>
            <w:vMerge w:val="restart"/>
            <w:tcMar>
              <w:top w:w="100" w:type="dxa"/>
              <w:left w:w="100" w:type="dxa"/>
              <w:bottom w:w="100" w:type="dxa"/>
              <w:right w:w="100" w:type="dxa"/>
            </w:tcMar>
          </w:tcPr>
          <w:p w:rsidR="005A1D61" w14:paraId="2FA27543" w14:textId="77777777">
            <w:r>
              <w:rPr>
                <w:sz w:val="20"/>
              </w:rPr>
              <w:t>TUNIS</w:t>
            </w:r>
          </w:p>
        </w:tc>
        <w:tc>
          <w:tcPr>
            <w:tcW w:w="3888" w:type="dxa"/>
            <w:vMerge w:val="restart"/>
            <w:tcMar>
              <w:top w:w="100" w:type="dxa"/>
              <w:left w:w="100" w:type="dxa"/>
              <w:bottom w:w="100" w:type="dxa"/>
              <w:right w:w="100" w:type="dxa"/>
            </w:tcMar>
          </w:tcPr>
          <w:p w:rsidR="005A1D61" w14:paraId="06796688" w14:textId="77777777">
            <w:r>
              <w:rPr>
                <w:sz w:val="20"/>
              </w:rPr>
              <w:t>622</w:t>
            </w:r>
          </w:p>
        </w:tc>
        <w:tc>
          <w:tcPr>
            <w:tcW w:w="2592" w:type="dxa"/>
            <w:vMerge w:val="restart"/>
            <w:tcMar>
              <w:top w:w="100" w:type="dxa"/>
              <w:left w:w="100" w:type="dxa"/>
              <w:bottom w:w="100" w:type="dxa"/>
              <w:right w:w="100" w:type="dxa"/>
            </w:tcMar>
          </w:tcPr>
          <w:p w:rsidR="005A1D61" w14:paraId="7A5F250D" w14:textId="77777777"/>
        </w:tc>
      </w:tr>
      <w:tr w14:paraId="1AD9AC2B" w14:textId="77777777">
        <w:tblPrEx>
          <w:tblW w:w="0" w:type="auto"/>
          <w:tblLook w:val="04A0"/>
        </w:tblPrEx>
        <w:trPr>
          <w:trHeight w:val="269"/>
        </w:trPr>
        <w:tc>
          <w:tcPr>
            <w:tcW w:w="2592" w:type="dxa"/>
            <w:vMerge/>
            <w:tcMar>
              <w:top w:w="100" w:type="dxa"/>
              <w:left w:w="100" w:type="dxa"/>
              <w:bottom w:w="100" w:type="dxa"/>
              <w:right w:w="100" w:type="dxa"/>
            </w:tcMar>
          </w:tcPr>
          <w:p w:rsidR="005A1D61" w14:paraId="15DFC93A" w14:textId="77777777"/>
        </w:tc>
        <w:tc>
          <w:tcPr>
            <w:tcW w:w="3888" w:type="dxa"/>
            <w:vMerge w:val="restart"/>
            <w:tcMar>
              <w:top w:w="100" w:type="dxa"/>
              <w:left w:w="100" w:type="dxa"/>
              <w:bottom w:w="100" w:type="dxa"/>
              <w:right w:w="100" w:type="dxa"/>
            </w:tcMar>
          </w:tcPr>
          <w:p w:rsidR="005A1D61" w14:paraId="45376FC4" w14:textId="77777777">
            <w:r>
              <w:rPr>
                <w:sz w:val="20"/>
              </w:rPr>
              <w:t>TUNISIA</w:t>
            </w:r>
          </w:p>
        </w:tc>
        <w:tc>
          <w:tcPr>
            <w:tcW w:w="3888" w:type="dxa"/>
            <w:vMerge w:val="restart"/>
            <w:tcMar>
              <w:top w:w="100" w:type="dxa"/>
              <w:left w:w="100" w:type="dxa"/>
              <w:bottom w:w="100" w:type="dxa"/>
              <w:right w:w="100" w:type="dxa"/>
            </w:tcMar>
          </w:tcPr>
          <w:p w:rsidR="005A1D61" w14:paraId="7AC786CB" w14:textId="77777777">
            <w:r>
              <w:rPr>
                <w:sz w:val="20"/>
              </w:rPr>
              <w:t>456</w:t>
            </w:r>
          </w:p>
        </w:tc>
        <w:tc>
          <w:tcPr>
            <w:tcW w:w="2592" w:type="dxa"/>
            <w:vMerge w:val="restart"/>
            <w:tcMar>
              <w:top w:w="100" w:type="dxa"/>
              <w:left w:w="100" w:type="dxa"/>
              <w:bottom w:w="100" w:type="dxa"/>
              <w:right w:w="100" w:type="dxa"/>
            </w:tcMar>
          </w:tcPr>
          <w:p w:rsidR="005A1D61" w14:paraId="538B1CB8" w14:textId="77777777"/>
        </w:tc>
      </w:tr>
      <w:tr w14:paraId="42BCC6B1" w14:textId="77777777">
        <w:tblPrEx>
          <w:tblW w:w="0" w:type="auto"/>
          <w:tblLook w:val="04A0"/>
        </w:tblPrEx>
        <w:trPr>
          <w:trHeight w:val="269"/>
        </w:trPr>
        <w:tc>
          <w:tcPr>
            <w:tcW w:w="2592" w:type="dxa"/>
            <w:vMerge/>
            <w:tcMar>
              <w:top w:w="100" w:type="dxa"/>
              <w:left w:w="100" w:type="dxa"/>
              <w:bottom w:w="100" w:type="dxa"/>
              <w:right w:w="100" w:type="dxa"/>
            </w:tcMar>
          </w:tcPr>
          <w:p w:rsidR="005A1D61" w14:paraId="2BAEA19F" w14:textId="77777777"/>
        </w:tc>
        <w:tc>
          <w:tcPr>
            <w:tcW w:w="3888" w:type="dxa"/>
            <w:vMerge w:val="restart"/>
            <w:tcMar>
              <w:top w:w="100" w:type="dxa"/>
              <w:left w:w="100" w:type="dxa"/>
              <w:bottom w:w="100" w:type="dxa"/>
              <w:right w:w="100" w:type="dxa"/>
            </w:tcMar>
          </w:tcPr>
          <w:p w:rsidR="005A1D61" w14:paraId="657B2CD9" w14:textId="77777777">
            <w:r>
              <w:rPr>
                <w:sz w:val="20"/>
              </w:rPr>
              <w:t>TURKEY</w:t>
            </w:r>
          </w:p>
        </w:tc>
        <w:tc>
          <w:tcPr>
            <w:tcW w:w="3888" w:type="dxa"/>
            <w:vMerge w:val="restart"/>
            <w:tcMar>
              <w:top w:w="100" w:type="dxa"/>
              <w:left w:w="100" w:type="dxa"/>
              <w:bottom w:w="100" w:type="dxa"/>
              <w:right w:w="100" w:type="dxa"/>
            </w:tcMar>
          </w:tcPr>
          <w:p w:rsidR="005A1D61" w14:paraId="417463BD" w14:textId="77777777">
            <w:r>
              <w:rPr>
                <w:sz w:val="20"/>
              </w:rPr>
              <w:t>243</w:t>
            </w:r>
          </w:p>
        </w:tc>
        <w:tc>
          <w:tcPr>
            <w:tcW w:w="2592" w:type="dxa"/>
            <w:vMerge w:val="restart"/>
            <w:tcMar>
              <w:top w:w="100" w:type="dxa"/>
              <w:left w:w="100" w:type="dxa"/>
              <w:bottom w:w="100" w:type="dxa"/>
              <w:right w:w="100" w:type="dxa"/>
            </w:tcMar>
          </w:tcPr>
          <w:p w:rsidR="005A1D61" w14:paraId="29231A82" w14:textId="77777777"/>
        </w:tc>
      </w:tr>
      <w:tr w14:paraId="7CDF6D5B" w14:textId="77777777">
        <w:tblPrEx>
          <w:tblW w:w="0" w:type="auto"/>
          <w:tblLook w:val="04A0"/>
        </w:tblPrEx>
        <w:trPr>
          <w:trHeight w:val="269"/>
        </w:trPr>
        <w:tc>
          <w:tcPr>
            <w:tcW w:w="2592" w:type="dxa"/>
            <w:vMerge/>
            <w:tcMar>
              <w:top w:w="100" w:type="dxa"/>
              <w:left w:w="100" w:type="dxa"/>
              <w:bottom w:w="100" w:type="dxa"/>
              <w:right w:w="100" w:type="dxa"/>
            </w:tcMar>
          </w:tcPr>
          <w:p w:rsidR="005A1D61" w14:paraId="5F1F497E" w14:textId="77777777"/>
        </w:tc>
        <w:tc>
          <w:tcPr>
            <w:tcW w:w="3888" w:type="dxa"/>
            <w:vMerge w:val="restart"/>
            <w:tcMar>
              <w:top w:w="100" w:type="dxa"/>
              <w:left w:w="100" w:type="dxa"/>
              <w:bottom w:w="100" w:type="dxa"/>
              <w:right w:w="100" w:type="dxa"/>
            </w:tcMar>
          </w:tcPr>
          <w:p w:rsidR="005A1D61" w14:paraId="4E5354C5" w14:textId="77777777">
            <w:r>
              <w:rPr>
                <w:sz w:val="20"/>
              </w:rPr>
              <w:t>TURKMENISTAN</w:t>
            </w:r>
          </w:p>
        </w:tc>
        <w:tc>
          <w:tcPr>
            <w:tcW w:w="3888" w:type="dxa"/>
            <w:vMerge w:val="restart"/>
            <w:tcMar>
              <w:top w:w="100" w:type="dxa"/>
              <w:left w:w="100" w:type="dxa"/>
              <w:bottom w:w="100" w:type="dxa"/>
              <w:right w:w="100" w:type="dxa"/>
            </w:tcMar>
          </w:tcPr>
          <w:p w:rsidR="005A1D61" w14:paraId="6DE7D5EA" w14:textId="77777777">
            <w:r>
              <w:rPr>
                <w:sz w:val="20"/>
              </w:rPr>
              <w:t>244</w:t>
            </w:r>
          </w:p>
        </w:tc>
        <w:tc>
          <w:tcPr>
            <w:tcW w:w="2592" w:type="dxa"/>
            <w:vMerge w:val="restart"/>
            <w:tcMar>
              <w:top w:w="100" w:type="dxa"/>
              <w:left w:w="100" w:type="dxa"/>
              <w:bottom w:w="100" w:type="dxa"/>
              <w:right w:w="100" w:type="dxa"/>
            </w:tcMar>
          </w:tcPr>
          <w:p w:rsidR="005A1D61" w14:paraId="720675BB" w14:textId="77777777"/>
        </w:tc>
      </w:tr>
      <w:tr w14:paraId="1CD7043E" w14:textId="77777777">
        <w:tblPrEx>
          <w:tblW w:w="0" w:type="auto"/>
          <w:tblLook w:val="04A0"/>
        </w:tblPrEx>
        <w:trPr>
          <w:trHeight w:val="269"/>
        </w:trPr>
        <w:tc>
          <w:tcPr>
            <w:tcW w:w="2592" w:type="dxa"/>
            <w:vMerge/>
            <w:tcMar>
              <w:top w:w="100" w:type="dxa"/>
              <w:left w:w="100" w:type="dxa"/>
              <w:bottom w:w="100" w:type="dxa"/>
              <w:right w:w="100" w:type="dxa"/>
            </w:tcMar>
          </w:tcPr>
          <w:p w:rsidR="005A1D61" w14:paraId="227347F4" w14:textId="77777777"/>
        </w:tc>
        <w:tc>
          <w:tcPr>
            <w:tcW w:w="3888" w:type="dxa"/>
            <w:vMerge w:val="restart"/>
            <w:tcMar>
              <w:top w:w="100" w:type="dxa"/>
              <w:left w:w="100" w:type="dxa"/>
              <w:bottom w:w="100" w:type="dxa"/>
              <w:right w:w="100" w:type="dxa"/>
            </w:tcMar>
          </w:tcPr>
          <w:p w:rsidR="005A1D61" w14:paraId="3B9C13EA" w14:textId="77777777">
            <w:r>
              <w:rPr>
                <w:sz w:val="20"/>
              </w:rPr>
              <w:t>TURKS &amp; CAICOS ISLANDS</w:t>
            </w:r>
          </w:p>
        </w:tc>
        <w:tc>
          <w:tcPr>
            <w:tcW w:w="3888" w:type="dxa"/>
            <w:vMerge w:val="restart"/>
            <w:tcMar>
              <w:top w:w="100" w:type="dxa"/>
              <w:left w:w="100" w:type="dxa"/>
              <w:bottom w:w="100" w:type="dxa"/>
              <w:right w:w="100" w:type="dxa"/>
            </w:tcMar>
          </w:tcPr>
          <w:p w:rsidR="005A1D61" w14:paraId="6DB4BB4A" w14:textId="77777777">
            <w:r>
              <w:rPr>
                <w:sz w:val="20"/>
              </w:rPr>
              <w:t>342</w:t>
            </w:r>
          </w:p>
        </w:tc>
        <w:tc>
          <w:tcPr>
            <w:tcW w:w="2592" w:type="dxa"/>
            <w:vMerge w:val="restart"/>
            <w:tcMar>
              <w:top w:w="100" w:type="dxa"/>
              <w:left w:w="100" w:type="dxa"/>
              <w:bottom w:w="100" w:type="dxa"/>
              <w:right w:w="100" w:type="dxa"/>
            </w:tcMar>
          </w:tcPr>
          <w:p w:rsidR="005A1D61" w14:paraId="49820A6E" w14:textId="77777777"/>
        </w:tc>
      </w:tr>
      <w:tr w14:paraId="4945B626" w14:textId="77777777">
        <w:tblPrEx>
          <w:tblW w:w="0" w:type="auto"/>
          <w:tblLook w:val="04A0"/>
        </w:tblPrEx>
        <w:trPr>
          <w:trHeight w:val="269"/>
        </w:trPr>
        <w:tc>
          <w:tcPr>
            <w:tcW w:w="2592" w:type="dxa"/>
            <w:vMerge/>
            <w:tcMar>
              <w:top w:w="100" w:type="dxa"/>
              <w:left w:w="100" w:type="dxa"/>
              <w:bottom w:w="100" w:type="dxa"/>
              <w:right w:w="100" w:type="dxa"/>
            </w:tcMar>
          </w:tcPr>
          <w:p w:rsidR="005A1D61" w14:paraId="7FCA6FAC" w14:textId="77777777"/>
        </w:tc>
        <w:tc>
          <w:tcPr>
            <w:tcW w:w="3888" w:type="dxa"/>
            <w:vMerge w:val="restart"/>
            <w:tcMar>
              <w:top w:w="100" w:type="dxa"/>
              <w:left w:w="100" w:type="dxa"/>
              <w:bottom w:w="100" w:type="dxa"/>
              <w:right w:w="100" w:type="dxa"/>
            </w:tcMar>
          </w:tcPr>
          <w:p w:rsidR="005A1D61" w14:paraId="142B1FAF" w14:textId="77777777">
            <w:r>
              <w:rPr>
                <w:sz w:val="20"/>
              </w:rPr>
              <w:t>TURKS ISLANDS</w:t>
            </w:r>
          </w:p>
        </w:tc>
        <w:tc>
          <w:tcPr>
            <w:tcW w:w="3888" w:type="dxa"/>
            <w:vMerge w:val="restart"/>
            <w:tcMar>
              <w:top w:w="100" w:type="dxa"/>
              <w:left w:w="100" w:type="dxa"/>
              <w:bottom w:w="100" w:type="dxa"/>
              <w:right w:w="100" w:type="dxa"/>
            </w:tcMar>
          </w:tcPr>
          <w:p w:rsidR="005A1D61" w14:paraId="556B3C56" w14:textId="77777777">
            <w:r>
              <w:rPr>
                <w:sz w:val="20"/>
              </w:rPr>
              <w:t>609</w:t>
            </w:r>
          </w:p>
        </w:tc>
        <w:tc>
          <w:tcPr>
            <w:tcW w:w="2592" w:type="dxa"/>
            <w:vMerge w:val="restart"/>
            <w:tcMar>
              <w:top w:w="100" w:type="dxa"/>
              <w:left w:w="100" w:type="dxa"/>
              <w:bottom w:w="100" w:type="dxa"/>
              <w:right w:w="100" w:type="dxa"/>
            </w:tcMar>
          </w:tcPr>
          <w:p w:rsidR="005A1D61" w14:paraId="0DF69F30" w14:textId="77777777"/>
        </w:tc>
      </w:tr>
      <w:tr w14:paraId="211FA89B" w14:textId="77777777">
        <w:tblPrEx>
          <w:tblW w:w="0" w:type="auto"/>
          <w:tblLook w:val="04A0"/>
        </w:tblPrEx>
        <w:trPr>
          <w:trHeight w:val="269"/>
        </w:trPr>
        <w:tc>
          <w:tcPr>
            <w:tcW w:w="2592" w:type="dxa"/>
            <w:vMerge/>
            <w:tcMar>
              <w:top w:w="100" w:type="dxa"/>
              <w:left w:w="100" w:type="dxa"/>
              <w:bottom w:w="100" w:type="dxa"/>
              <w:right w:w="100" w:type="dxa"/>
            </w:tcMar>
          </w:tcPr>
          <w:p w:rsidR="005A1D61" w14:paraId="1269B51C" w14:textId="77777777"/>
        </w:tc>
        <w:tc>
          <w:tcPr>
            <w:tcW w:w="3888" w:type="dxa"/>
            <w:vMerge w:val="restart"/>
            <w:tcMar>
              <w:top w:w="100" w:type="dxa"/>
              <w:left w:w="100" w:type="dxa"/>
              <w:bottom w:w="100" w:type="dxa"/>
              <w:right w:w="100" w:type="dxa"/>
            </w:tcMar>
          </w:tcPr>
          <w:p w:rsidR="005A1D61" w14:paraId="7C55BCD3" w14:textId="77777777">
            <w:r>
              <w:rPr>
                <w:sz w:val="20"/>
              </w:rPr>
              <w:t>TUVALU</w:t>
            </w:r>
          </w:p>
        </w:tc>
        <w:tc>
          <w:tcPr>
            <w:tcW w:w="3888" w:type="dxa"/>
            <w:vMerge w:val="restart"/>
            <w:tcMar>
              <w:top w:w="100" w:type="dxa"/>
              <w:left w:w="100" w:type="dxa"/>
              <w:bottom w:w="100" w:type="dxa"/>
              <w:right w:w="100" w:type="dxa"/>
            </w:tcMar>
          </w:tcPr>
          <w:p w:rsidR="005A1D61" w14:paraId="0039D9B3" w14:textId="77777777">
            <w:r>
              <w:rPr>
                <w:sz w:val="20"/>
              </w:rPr>
              <w:t>524</w:t>
            </w:r>
          </w:p>
        </w:tc>
        <w:tc>
          <w:tcPr>
            <w:tcW w:w="2592" w:type="dxa"/>
            <w:vMerge w:val="restart"/>
            <w:tcMar>
              <w:top w:w="100" w:type="dxa"/>
              <w:left w:w="100" w:type="dxa"/>
              <w:bottom w:w="100" w:type="dxa"/>
              <w:right w:w="100" w:type="dxa"/>
            </w:tcMar>
          </w:tcPr>
          <w:p w:rsidR="005A1D61" w14:paraId="466162FF" w14:textId="77777777"/>
        </w:tc>
      </w:tr>
      <w:tr w14:paraId="086F5E24" w14:textId="77777777">
        <w:tblPrEx>
          <w:tblW w:w="0" w:type="auto"/>
          <w:tblLook w:val="04A0"/>
        </w:tblPrEx>
        <w:trPr>
          <w:trHeight w:val="269"/>
        </w:trPr>
        <w:tc>
          <w:tcPr>
            <w:tcW w:w="2592" w:type="dxa"/>
            <w:vMerge/>
            <w:tcMar>
              <w:top w:w="100" w:type="dxa"/>
              <w:left w:w="100" w:type="dxa"/>
              <w:bottom w:w="100" w:type="dxa"/>
              <w:right w:w="100" w:type="dxa"/>
            </w:tcMar>
          </w:tcPr>
          <w:p w:rsidR="005A1D61" w14:paraId="56940D9C" w14:textId="77777777"/>
        </w:tc>
        <w:tc>
          <w:tcPr>
            <w:tcW w:w="3888" w:type="dxa"/>
            <w:vMerge w:val="restart"/>
            <w:tcMar>
              <w:top w:w="100" w:type="dxa"/>
              <w:left w:w="100" w:type="dxa"/>
              <w:bottom w:w="100" w:type="dxa"/>
              <w:right w:w="100" w:type="dxa"/>
            </w:tcMar>
          </w:tcPr>
          <w:p w:rsidR="005A1D61" w14:paraId="08DB0892" w14:textId="77777777">
            <w:r>
              <w:rPr>
                <w:sz w:val="20"/>
              </w:rPr>
              <w:t>TUY-HOA</w:t>
            </w:r>
          </w:p>
        </w:tc>
        <w:tc>
          <w:tcPr>
            <w:tcW w:w="3888" w:type="dxa"/>
            <w:vMerge w:val="restart"/>
            <w:tcMar>
              <w:top w:w="100" w:type="dxa"/>
              <w:left w:w="100" w:type="dxa"/>
              <w:bottom w:w="100" w:type="dxa"/>
              <w:right w:w="100" w:type="dxa"/>
            </w:tcMar>
          </w:tcPr>
          <w:p w:rsidR="005A1D61" w14:paraId="55E475EC" w14:textId="77777777">
            <w:r>
              <w:rPr>
                <w:sz w:val="20"/>
              </w:rPr>
              <w:t>649</w:t>
            </w:r>
          </w:p>
        </w:tc>
        <w:tc>
          <w:tcPr>
            <w:tcW w:w="2592" w:type="dxa"/>
            <w:vMerge w:val="restart"/>
            <w:tcMar>
              <w:top w:w="100" w:type="dxa"/>
              <w:left w:w="100" w:type="dxa"/>
              <w:bottom w:w="100" w:type="dxa"/>
              <w:right w:w="100" w:type="dxa"/>
            </w:tcMar>
          </w:tcPr>
          <w:p w:rsidR="005A1D61" w14:paraId="388CB102" w14:textId="77777777"/>
        </w:tc>
      </w:tr>
      <w:tr w14:paraId="00B7AF14" w14:textId="77777777">
        <w:tblPrEx>
          <w:tblW w:w="0" w:type="auto"/>
          <w:tblLook w:val="04A0"/>
        </w:tblPrEx>
        <w:trPr>
          <w:trHeight w:val="269"/>
        </w:trPr>
        <w:tc>
          <w:tcPr>
            <w:tcW w:w="2592" w:type="dxa"/>
            <w:vMerge/>
            <w:tcMar>
              <w:top w:w="100" w:type="dxa"/>
              <w:left w:w="100" w:type="dxa"/>
              <w:bottom w:w="100" w:type="dxa"/>
              <w:right w:w="100" w:type="dxa"/>
            </w:tcMar>
          </w:tcPr>
          <w:p w:rsidR="005A1D61" w14:paraId="337B3856" w14:textId="77777777"/>
        </w:tc>
        <w:tc>
          <w:tcPr>
            <w:tcW w:w="3888" w:type="dxa"/>
            <w:vMerge w:val="restart"/>
            <w:tcMar>
              <w:top w:w="100" w:type="dxa"/>
              <w:left w:w="100" w:type="dxa"/>
              <w:bottom w:w="100" w:type="dxa"/>
              <w:right w:w="100" w:type="dxa"/>
            </w:tcMar>
          </w:tcPr>
          <w:p w:rsidR="005A1D61" w14:paraId="192D09FF" w14:textId="77777777">
            <w:r>
              <w:rPr>
                <w:sz w:val="20"/>
              </w:rPr>
              <w:t>UGANDA</w:t>
            </w:r>
          </w:p>
        </w:tc>
        <w:tc>
          <w:tcPr>
            <w:tcW w:w="3888" w:type="dxa"/>
            <w:vMerge w:val="restart"/>
            <w:tcMar>
              <w:top w:w="100" w:type="dxa"/>
              <w:left w:w="100" w:type="dxa"/>
              <w:bottom w:w="100" w:type="dxa"/>
              <w:right w:w="100" w:type="dxa"/>
            </w:tcMar>
          </w:tcPr>
          <w:p w:rsidR="005A1D61" w14:paraId="6FE52B70" w14:textId="77777777">
            <w:r>
              <w:rPr>
                <w:sz w:val="20"/>
              </w:rPr>
              <w:t>457</w:t>
            </w:r>
          </w:p>
        </w:tc>
        <w:tc>
          <w:tcPr>
            <w:tcW w:w="2592" w:type="dxa"/>
            <w:vMerge w:val="restart"/>
            <w:tcMar>
              <w:top w:w="100" w:type="dxa"/>
              <w:left w:w="100" w:type="dxa"/>
              <w:bottom w:w="100" w:type="dxa"/>
              <w:right w:w="100" w:type="dxa"/>
            </w:tcMar>
          </w:tcPr>
          <w:p w:rsidR="005A1D61" w14:paraId="45C0638B" w14:textId="77777777"/>
        </w:tc>
      </w:tr>
      <w:tr w14:paraId="7E65A5B6" w14:textId="77777777">
        <w:tblPrEx>
          <w:tblW w:w="0" w:type="auto"/>
          <w:tblLook w:val="04A0"/>
        </w:tblPrEx>
        <w:trPr>
          <w:trHeight w:val="269"/>
        </w:trPr>
        <w:tc>
          <w:tcPr>
            <w:tcW w:w="2592" w:type="dxa"/>
            <w:vMerge/>
            <w:tcMar>
              <w:top w:w="100" w:type="dxa"/>
              <w:left w:w="100" w:type="dxa"/>
              <w:bottom w:w="100" w:type="dxa"/>
              <w:right w:w="100" w:type="dxa"/>
            </w:tcMar>
          </w:tcPr>
          <w:p w:rsidR="005A1D61" w14:paraId="21C4551B" w14:textId="77777777"/>
        </w:tc>
        <w:tc>
          <w:tcPr>
            <w:tcW w:w="3888" w:type="dxa"/>
            <w:vMerge w:val="restart"/>
            <w:tcMar>
              <w:top w:w="100" w:type="dxa"/>
              <w:left w:w="100" w:type="dxa"/>
              <w:bottom w:w="100" w:type="dxa"/>
              <w:right w:w="100" w:type="dxa"/>
            </w:tcMar>
          </w:tcPr>
          <w:p w:rsidR="005A1D61" w14:paraId="0401A130" w14:textId="77777777">
            <w:r>
              <w:rPr>
                <w:sz w:val="20"/>
              </w:rPr>
              <w:t>UK</w:t>
            </w:r>
          </w:p>
        </w:tc>
        <w:tc>
          <w:tcPr>
            <w:tcW w:w="3888" w:type="dxa"/>
            <w:vMerge w:val="restart"/>
            <w:tcMar>
              <w:top w:w="100" w:type="dxa"/>
              <w:left w:w="100" w:type="dxa"/>
              <w:bottom w:w="100" w:type="dxa"/>
              <w:right w:w="100" w:type="dxa"/>
            </w:tcMar>
          </w:tcPr>
          <w:p w:rsidR="005A1D61" w14:paraId="4D916C24" w14:textId="77777777">
            <w:r>
              <w:rPr>
                <w:sz w:val="20"/>
              </w:rPr>
              <w:t>175</w:t>
            </w:r>
          </w:p>
        </w:tc>
        <w:tc>
          <w:tcPr>
            <w:tcW w:w="2592" w:type="dxa"/>
            <w:vMerge w:val="restart"/>
            <w:tcMar>
              <w:top w:w="100" w:type="dxa"/>
              <w:left w:w="100" w:type="dxa"/>
              <w:bottom w:w="100" w:type="dxa"/>
              <w:right w:w="100" w:type="dxa"/>
            </w:tcMar>
          </w:tcPr>
          <w:p w:rsidR="005A1D61" w14:paraId="5EEE7E06" w14:textId="77777777"/>
        </w:tc>
      </w:tr>
      <w:tr w14:paraId="706F9142" w14:textId="77777777">
        <w:tblPrEx>
          <w:tblW w:w="0" w:type="auto"/>
          <w:tblLook w:val="04A0"/>
        </w:tblPrEx>
        <w:trPr>
          <w:trHeight w:val="269"/>
        </w:trPr>
        <w:tc>
          <w:tcPr>
            <w:tcW w:w="2592" w:type="dxa"/>
            <w:vMerge/>
            <w:tcMar>
              <w:top w:w="100" w:type="dxa"/>
              <w:left w:w="100" w:type="dxa"/>
              <w:bottom w:w="100" w:type="dxa"/>
              <w:right w:w="100" w:type="dxa"/>
            </w:tcMar>
          </w:tcPr>
          <w:p w:rsidR="005A1D61" w14:paraId="1C9328C9" w14:textId="77777777"/>
        </w:tc>
        <w:tc>
          <w:tcPr>
            <w:tcW w:w="3888" w:type="dxa"/>
            <w:vMerge w:val="restart"/>
            <w:tcMar>
              <w:top w:w="100" w:type="dxa"/>
              <w:left w:w="100" w:type="dxa"/>
              <w:bottom w:w="100" w:type="dxa"/>
              <w:right w:w="100" w:type="dxa"/>
            </w:tcMar>
          </w:tcPr>
          <w:p w:rsidR="005A1D61" w14:paraId="54906FA0" w14:textId="77777777">
            <w:r>
              <w:rPr>
                <w:sz w:val="20"/>
              </w:rPr>
              <w:t>UKRAINE</w:t>
            </w:r>
          </w:p>
        </w:tc>
        <w:tc>
          <w:tcPr>
            <w:tcW w:w="3888" w:type="dxa"/>
            <w:vMerge w:val="restart"/>
            <w:tcMar>
              <w:top w:w="100" w:type="dxa"/>
              <w:left w:w="100" w:type="dxa"/>
              <w:bottom w:w="100" w:type="dxa"/>
              <w:right w:w="100" w:type="dxa"/>
            </w:tcMar>
          </w:tcPr>
          <w:p w:rsidR="005A1D61" w14:paraId="44172757" w14:textId="77777777">
            <w:r>
              <w:rPr>
                <w:sz w:val="20"/>
              </w:rPr>
              <w:t>164</w:t>
            </w:r>
          </w:p>
        </w:tc>
        <w:tc>
          <w:tcPr>
            <w:tcW w:w="2592" w:type="dxa"/>
            <w:vMerge w:val="restart"/>
            <w:tcMar>
              <w:top w:w="100" w:type="dxa"/>
              <w:left w:w="100" w:type="dxa"/>
              <w:bottom w:w="100" w:type="dxa"/>
              <w:right w:w="100" w:type="dxa"/>
            </w:tcMar>
          </w:tcPr>
          <w:p w:rsidR="005A1D61" w14:paraId="474D02C1" w14:textId="77777777"/>
        </w:tc>
      </w:tr>
      <w:tr w14:paraId="1D69C1C9" w14:textId="77777777">
        <w:tblPrEx>
          <w:tblW w:w="0" w:type="auto"/>
          <w:tblLook w:val="04A0"/>
        </w:tblPrEx>
        <w:trPr>
          <w:trHeight w:val="269"/>
        </w:trPr>
        <w:tc>
          <w:tcPr>
            <w:tcW w:w="2592" w:type="dxa"/>
            <w:vMerge/>
            <w:tcMar>
              <w:top w:w="100" w:type="dxa"/>
              <w:left w:w="100" w:type="dxa"/>
              <w:bottom w:w="100" w:type="dxa"/>
              <w:right w:w="100" w:type="dxa"/>
            </w:tcMar>
          </w:tcPr>
          <w:p w:rsidR="005A1D61" w14:paraId="03248771" w14:textId="77777777"/>
        </w:tc>
        <w:tc>
          <w:tcPr>
            <w:tcW w:w="3888" w:type="dxa"/>
            <w:vMerge w:val="restart"/>
            <w:tcMar>
              <w:top w:w="100" w:type="dxa"/>
              <w:left w:w="100" w:type="dxa"/>
              <w:bottom w:w="100" w:type="dxa"/>
              <w:right w:w="100" w:type="dxa"/>
            </w:tcMar>
          </w:tcPr>
          <w:p w:rsidR="005A1D61" w14:paraId="2B6CB446" w14:textId="77777777">
            <w:r>
              <w:rPr>
                <w:sz w:val="20"/>
              </w:rPr>
              <w:t>UKRAINIA</w:t>
            </w:r>
          </w:p>
        </w:tc>
        <w:tc>
          <w:tcPr>
            <w:tcW w:w="3888" w:type="dxa"/>
            <w:vMerge w:val="restart"/>
            <w:tcMar>
              <w:top w:w="100" w:type="dxa"/>
              <w:left w:w="100" w:type="dxa"/>
              <w:bottom w:w="100" w:type="dxa"/>
              <w:right w:w="100" w:type="dxa"/>
            </w:tcMar>
          </w:tcPr>
          <w:p w:rsidR="005A1D61" w14:paraId="044C9A15" w14:textId="77777777">
            <w:r>
              <w:rPr>
                <w:sz w:val="20"/>
              </w:rPr>
              <w:t>614</w:t>
            </w:r>
          </w:p>
        </w:tc>
        <w:tc>
          <w:tcPr>
            <w:tcW w:w="2592" w:type="dxa"/>
            <w:vMerge w:val="restart"/>
            <w:tcMar>
              <w:top w:w="100" w:type="dxa"/>
              <w:left w:w="100" w:type="dxa"/>
              <w:bottom w:w="100" w:type="dxa"/>
              <w:right w:w="100" w:type="dxa"/>
            </w:tcMar>
          </w:tcPr>
          <w:p w:rsidR="005A1D61" w14:paraId="09BFC809" w14:textId="77777777"/>
        </w:tc>
      </w:tr>
      <w:tr w14:paraId="358E7CF1" w14:textId="77777777">
        <w:tblPrEx>
          <w:tblW w:w="0" w:type="auto"/>
          <w:tblLook w:val="04A0"/>
        </w:tblPrEx>
        <w:trPr>
          <w:trHeight w:val="269"/>
        </w:trPr>
        <w:tc>
          <w:tcPr>
            <w:tcW w:w="2592" w:type="dxa"/>
            <w:vMerge/>
            <w:tcMar>
              <w:top w:w="100" w:type="dxa"/>
              <w:left w:w="100" w:type="dxa"/>
              <w:bottom w:w="100" w:type="dxa"/>
              <w:right w:w="100" w:type="dxa"/>
            </w:tcMar>
          </w:tcPr>
          <w:p w:rsidR="005A1D61" w14:paraId="7D3BFE8D" w14:textId="77777777"/>
        </w:tc>
        <w:tc>
          <w:tcPr>
            <w:tcW w:w="3888" w:type="dxa"/>
            <w:vMerge w:val="restart"/>
            <w:tcMar>
              <w:top w:w="100" w:type="dxa"/>
              <w:left w:w="100" w:type="dxa"/>
              <w:bottom w:w="100" w:type="dxa"/>
              <w:right w:w="100" w:type="dxa"/>
            </w:tcMar>
          </w:tcPr>
          <w:p w:rsidR="005A1D61" w14:paraId="01A172D1" w14:textId="77777777">
            <w:r>
              <w:rPr>
                <w:sz w:val="20"/>
              </w:rPr>
              <w:t>UNION ISLANDS</w:t>
            </w:r>
          </w:p>
        </w:tc>
        <w:tc>
          <w:tcPr>
            <w:tcW w:w="3888" w:type="dxa"/>
            <w:vMerge w:val="restart"/>
            <w:tcMar>
              <w:top w:w="100" w:type="dxa"/>
              <w:left w:w="100" w:type="dxa"/>
              <w:bottom w:w="100" w:type="dxa"/>
              <w:right w:w="100" w:type="dxa"/>
            </w:tcMar>
          </w:tcPr>
          <w:p w:rsidR="005A1D61" w14:paraId="29BE7EB0" w14:textId="77777777">
            <w:r>
              <w:rPr>
                <w:sz w:val="20"/>
              </w:rPr>
              <w:t>678</w:t>
            </w:r>
          </w:p>
        </w:tc>
        <w:tc>
          <w:tcPr>
            <w:tcW w:w="2592" w:type="dxa"/>
            <w:vMerge w:val="restart"/>
            <w:tcMar>
              <w:top w:w="100" w:type="dxa"/>
              <w:left w:w="100" w:type="dxa"/>
              <w:bottom w:w="100" w:type="dxa"/>
              <w:right w:w="100" w:type="dxa"/>
            </w:tcMar>
          </w:tcPr>
          <w:p w:rsidR="005A1D61" w14:paraId="0C0EF9B6" w14:textId="77777777"/>
        </w:tc>
      </w:tr>
      <w:tr w14:paraId="3598DC35" w14:textId="77777777">
        <w:tblPrEx>
          <w:tblW w:w="0" w:type="auto"/>
          <w:tblLook w:val="04A0"/>
        </w:tblPrEx>
        <w:trPr>
          <w:trHeight w:val="269"/>
        </w:trPr>
        <w:tc>
          <w:tcPr>
            <w:tcW w:w="2592" w:type="dxa"/>
            <w:vMerge/>
            <w:tcMar>
              <w:top w:w="100" w:type="dxa"/>
              <w:left w:w="100" w:type="dxa"/>
              <w:bottom w:w="100" w:type="dxa"/>
              <w:right w:w="100" w:type="dxa"/>
            </w:tcMar>
          </w:tcPr>
          <w:p w:rsidR="005A1D61" w14:paraId="365C0620" w14:textId="77777777"/>
        </w:tc>
        <w:tc>
          <w:tcPr>
            <w:tcW w:w="3888" w:type="dxa"/>
            <w:vMerge w:val="restart"/>
            <w:tcMar>
              <w:top w:w="100" w:type="dxa"/>
              <w:left w:w="100" w:type="dxa"/>
              <w:bottom w:w="100" w:type="dxa"/>
              <w:right w:w="100" w:type="dxa"/>
            </w:tcMar>
          </w:tcPr>
          <w:p w:rsidR="005A1D61" w14:paraId="0363D03F" w14:textId="77777777">
            <w:r>
              <w:rPr>
                <w:sz w:val="20"/>
              </w:rPr>
              <w:t>UNION OF SOUTH AFRICA</w:t>
            </w:r>
          </w:p>
        </w:tc>
        <w:tc>
          <w:tcPr>
            <w:tcW w:w="3888" w:type="dxa"/>
            <w:vMerge w:val="restart"/>
            <w:tcMar>
              <w:top w:w="100" w:type="dxa"/>
              <w:left w:w="100" w:type="dxa"/>
              <w:bottom w:w="100" w:type="dxa"/>
              <w:right w:w="100" w:type="dxa"/>
            </w:tcMar>
          </w:tcPr>
          <w:p w:rsidR="005A1D61" w14:paraId="2738B377" w14:textId="77777777">
            <w:r>
              <w:rPr>
                <w:sz w:val="20"/>
              </w:rPr>
              <w:t>611</w:t>
            </w:r>
          </w:p>
        </w:tc>
        <w:tc>
          <w:tcPr>
            <w:tcW w:w="2592" w:type="dxa"/>
            <w:vMerge w:val="restart"/>
            <w:tcMar>
              <w:top w:w="100" w:type="dxa"/>
              <w:left w:w="100" w:type="dxa"/>
              <w:bottom w:w="100" w:type="dxa"/>
              <w:right w:w="100" w:type="dxa"/>
            </w:tcMar>
          </w:tcPr>
          <w:p w:rsidR="005A1D61" w14:paraId="4549A702" w14:textId="77777777"/>
        </w:tc>
      </w:tr>
      <w:tr w14:paraId="200390F6" w14:textId="77777777">
        <w:tblPrEx>
          <w:tblW w:w="0" w:type="auto"/>
          <w:tblLook w:val="04A0"/>
        </w:tblPrEx>
        <w:trPr>
          <w:trHeight w:val="269"/>
        </w:trPr>
        <w:tc>
          <w:tcPr>
            <w:tcW w:w="2592" w:type="dxa"/>
            <w:vMerge/>
            <w:tcMar>
              <w:top w:w="100" w:type="dxa"/>
              <w:left w:w="100" w:type="dxa"/>
              <w:bottom w:w="100" w:type="dxa"/>
              <w:right w:w="100" w:type="dxa"/>
            </w:tcMar>
          </w:tcPr>
          <w:p w:rsidR="005A1D61" w14:paraId="4444A6FC" w14:textId="77777777"/>
        </w:tc>
        <w:tc>
          <w:tcPr>
            <w:tcW w:w="3888" w:type="dxa"/>
            <w:vMerge w:val="restart"/>
            <w:tcMar>
              <w:top w:w="100" w:type="dxa"/>
              <w:left w:w="100" w:type="dxa"/>
              <w:bottom w:w="100" w:type="dxa"/>
              <w:right w:w="100" w:type="dxa"/>
            </w:tcMar>
          </w:tcPr>
          <w:p w:rsidR="005A1D61" w14:paraId="18C6E133" w14:textId="77777777">
            <w:r>
              <w:rPr>
                <w:sz w:val="20"/>
              </w:rPr>
              <w:t>UNION OF SOVIET SOCIALIST REPU</w:t>
            </w:r>
          </w:p>
        </w:tc>
        <w:tc>
          <w:tcPr>
            <w:tcW w:w="3888" w:type="dxa"/>
            <w:vMerge w:val="restart"/>
            <w:tcMar>
              <w:top w:w="100" w:type="dxa"/>
              <w:left w:w="100" w:type="dxa"/>
              <w:bottom w:w="100" w:type="dxa"/>
              <w:right w:w="100" w:type="dxa"/>
            </w:tcMar>
          </w:tcPr>
          <w:p w:rsidR="005A1D61" w14:paraId="20BA183A" w14:textId="77777777">
            <w:r>
              <w:rPr>
                <w:sz w:val="20"/>
              </w:rPr>
              <w:t>625</w:t>
            </w:r>
          </w:p>
        </w:tc>
        <w:tc>
          <w:tcPr>
            <w:tcW w:w="2592" w:type="dxa"/>
            <w:vMerge w:val="restart"/>
            <w:tcMar>
              <w:top w:w="100" w:type="dxa"/>
              <w:left w:w="100" w:type="dxa"/>
              <w:bottom w:w="100" w:type="dxa"/>
              <w:right w:w="100" w:type="dxa"/>
            </w:tcMar>
          </w:tcPr>
          <w:p w:rsidR="005A1D61" w14:paraId="1E40337A" w14:textId="77777777"/>
        </w:tc>
      </w:tr>
      <w:tr w14:paraId="3AD1412F" w14:textId="77777777">
        <w:tblPrEx>
          <w:tblW w:w="0" w:type="auto"/>
          <w:tblLook w:val="04A0"/>
        </w:tblPrEx>
        <w:trPr>
          <w:trHeight w:val="269"/>
        </w:trPr>
        <w:tc>
          <w:tcPr>
            <w:tcW w:w="2592" w:type="dxa"/>
            <w:vMerge/>
            <w:tcMar>
              <w:top w:w="100" w:type="dxa"/>
              <w:left w:w="100" w:type="dxa"/>
              <w:bottom w:w="100" w:type="dxa"/>
              <w:right w:w="100" w:type="dxa"/>
            </w:tcMar>
          </w:tcPr>
          <w:p w:rsidR="005A1D61" w14:paraId="43DCE557" w14:textId="77777777"/>
        </w:tc>
        <w:tc>
          <w:tcPr>
            <w:tcW w:w="3888" w:type="dxa"/>
            <w:vMerge w:val="restart"/>
            <w:tcMar>
              <w:top w:w="100" w:type="dxa"/>
              <w:left w:w="100" w:type="dxa"/>
              <w:bottom w:w="100" w:type="dxa"/>
              <w:right w:w="100" w:type="dxa"/>
            </w:tcMar>
          </w:tcPr>
          <w:p w:rsidR="005A1D61" w14:paraId="0C570862" w14:textId="77777777">
            <w:r>
              <w:rPr>
                <w:sz w:val="20"/>
              </w:rPr>
              <w:t>UNITED ARAB EMIRATES</w:t>
            </w:r>
          </w:p>
        </w:tc>
        <w:tc>
          <w:tcPr>
            <w:tcW w:w="3888" w:type="dxa"/>
            <w:vMerge w:val="restart"/>
            <w:tcMar>
              <w:top w:w="100" w:type="dxa"/>
              <w:left w:w="100" w:type="dxa"/>
              <w:bottom w:w="100" w:type="dxa"/>
              <w:right w:w="100" w:type="dxa"/>
            </w:tcMar>
          </w:tcPr>
          <w:p w:rsidR="005A1D61" w14:paraId="01E95FE9" w14:textId="77777777">
            <w:r>
              <w:rPr>
                <w:sz w:val="20"/>
              </w:rPr>
              <w:t>245</w:t>
            </w:r>
          </w:p>
        </w:tc>
        <w:tc>
          <w:tcPr>
            <w:tcW w:w="2592" w:type="dxa"/>
            <w:vMerge w:val="restart"/>
            <w:tcMar>
              <w:top w:w="100" w:type="dxa"/>
              <w:left w:w="100" w:type="dxa"/>
              <w:bottom w:w="100" w:type="dxa"/>
              <w:right w:w="100" w:type="dxa"/>
            </w:tcMar>
          </w:tcPr>
          <w:p w:rsidR="005A1D61" w14:paraId="71112BFB" w14:textId="77777777"/>
        </w:tc>
      </w:tr>
      <w:tr w14:paraId="3426911A" w14:textId="77777777">
        <w:tblPrEx>
          <w:tblW w:w="0" w:type="auto"/>
          <w:tblLook w:val="04A0"/>
        </w:tblPrEx>
        <w:trPr>
          <w:trHeight w:val="269"/>
        </w:trPr>
        <w:tc>
          <w:tcPr>
            <w:tcW w:w="2592" w:type="dxa"/>
            <w:vMerge/>
            <w:tcMar>
              <w:top w:w="100" w:type="dxa"/>
              <w:left w:w="100" w:type="dxa"/>
              <w:bottom w:w="100" w:type="dxa"/>
              <w:right w:w="100" w:type="dxa"/>
            </w:tcMar>
          </w:tcPr>
          <w:p w:rsidR="005A1D61" w14:paraId="08BE825E" w14:textId="77777777"/>
        </w:tc>
        <w:tc>
          <w:tcPr>
            <w:tcW w:w="3888" w:type="dxa"/>
            <w:vMerge w:val="restart"/>
            <w:tcMar>
              <w:top w:w="100" w:type="dxa"/>
              <w:left w:w="100" w:type="dxa"/>
              <w:bottom w:w="100" w:type="dxa"/>
              <w:right w:w="100" w:type="dxa"/>
            </w:tcMar>
          </w:tcPr>
          <w:p w:rsidR="005A1D61" w14:paraId="0F9BFEE8" w14:textId="77777777">
            <w:r>
              <w:rPr>
                <w:sz w:val="20"/>
              </w:rPr>
              <w:t>UNITED KINGDOM</w:t>
            </w:r>
          </w:p>
        </w:tc>
        <w:tc>
          <w:tcPr>
            <w:tcW w:w="3888" w:type="dxa"/>
            <w:vMerge w:val="restart"/>
            <w:tcMar>
              <w:top w:w="100" w:type="dxa"/>
              <w:left w:w="100" w:type="dxa"/>
              <w:bottom w:w="100" w:type="dxa"/>
              <w:right w:w="100" w:type="dxa"/>
            </w:tcMar>
          </w:tcPr>
          <w:p w:rsidR="005A1D61" w14:paraId="6E8ECAF1" w14:textId="77777777">
            <w:r>
              <w:rPr>
                <w:sz w:val="20"/>
              </w:rPr>
              <w:t>138</w:t>
            </w:r>
          </w:p>
        </w:tc>
        <w:tc>
          <w:tcPr>
            <w:tcW w:w="2592" w:type="dxa"/>
            <w:vMerge w:val="restart"/>
            <w:tcMar>
              <w:top w:w="100" w:type="dxa"/>
              <w:left w:w="100" w:type="dxa"/>
              <w:bottom w:w="100" w:type="dxa"/>
              <w:right w:w="100" w:type="dxa"/>
            </w:tcMar>
          </w:tcPr>
          <w:p w:rsidR="005A1D61" w14:paraId="770C7662" w14:textId="77777777"/>
        </w:tc>
      </w:tr>
      <w:tr w14:paraId="1D68DBF9" w14:textId="77777777">
        <w:tblPrEx>
          <w:tblW w:w="0" w:type="auto"/>
          <w:tblLook w:val="04A0"/>
        </w:tblPrEx>
        <w:trPr>
          <w:trHeight w:val="269"/>
        </w:trPr>
        <w:tc>
          <w:tcPr>
            <w:tcW w:w="2592" w:type="dxa"/>
            <w:vMerge/>
            <w:tcMar>
              <w:top w:w="100" w:type="dxa"/>
              <w:left w:w="100" w:type="dxa"/>
              <w:bottom w:w="100" w:type="dxa"/>
              <w:right w:w="100" w:type="dxa"/>
            </w:tcMar>
          </w:tcPr>
          <w:p w:rsidR="005A1D61" w14:paraId="469963E4" w14:textId="77777777"/>
        </w:tc>
        <w:tc>
          <w:tcPr>
            <w:tcW w:w="3888" w:type="dxa"/>
            <w:vMerge w:val="restart"/>
            <w:tcMar>
              <w:top w:w="100" w:type="dxa"/>
              <w:left w:w="100" w:type="dxa"/>
              <w:bottom w:w="100" w:type="dxa"/>
              <w:right w:w="100" w:type="dxa"/>
            </w:tcMar>
          </w:tcPr>
          <w:p w:rsidR="005A1D61" w14:paraId="059A0CAE" w14:textId="77777777">
            <w:r>
              <w:rPr>
                <w:sz w:val="20"/>
              </w:rPr>
              <w:t>UPPER VOLTA</w:t>
            </w:r>
          </w:p>
        </w:tc>
        <w:tc>
          <w:tcPr>
            <w:tcW w:w="3888" w:type="dxa"/>
            <w:vMerge w:val="restart"/>
            <w:tcMar>
              <w:top w:w="100" w:type="dxa"/>
              <w:left w:w="100" w:type="dxa"/>
              <w:bottom w:w="100" w:type="dxa"/>
              <w:right w:w="100" w:type="dxa"/>
            </w:tcMar>
          </w:tcPr>
          <w:p w:rsidR="005A1D61" w14:paraId="01E52371" w14:textId="77777777">
            <w:r>
              <w:rPr>
                <w:sz w:val="20"/>
              </w:rPr>
              <w:t>549</w:t>
            </w:r>
          </w:p>
        </w:tc>
        <w:tc>
          <w:tcPr>
            <w:tcW w:w="2592" w:type="dxa"/>
            <w:vMerge w:val="restart"/>
            <w:tcMar>
              <w:top w:w="100" w:type="dxa"/>
              <w:left w:w="100" w:type="dxa"/>
              <w:bottom w:w="100" w:type="dxa"/>
              <w:right w:w="100" w:type="dxa"/>
            </w:tcMar>
          </w:tcPr>
          <w:p w:rsidR="005A1D61" w14:paraId="4E8D4A51" w14:textId="77777777"/>
        </w:tc>
      </w:tr>
      <w:tr w14:paraId="20EF5D5C" w14:textId="77777777">
        <w:tblPrEx>
          <w:tblW w:w="0" w:type="auto"/>
          <w:tblLook w:val="04A0"/>
        </w:tblPrEx>
        <w:trPr>
          <w:trHeight w:val="269"/>
        </w:trPr>
        <w:tc>
          <w:tcPr>
            <w:tcW w:w="2592" w:type="dxa"/>
            <w:vMerge/>
            <w:tcMar>
              <w:top w:w="100" w:type="dxa"/>
              <w:left w:w="100" w:type="dxa"/>
              <w:bottom w:w="100" w:type="dxa"/>
              <w:right w:w="100" w:type="dxa"/>
            </w:tcMar>
          </w:tcPr>
          <w:p w:rsidR="005A1D61" w14:paraId="5ACBA211" w14:textId="77777777"/>
        </w:tc>
        <w:tc>
          <w:tcPr>
            <w:tcW w:w="3888" w:type="dxa"/>
            <w:vMerge w:val="restart"/>
            <w:tcMar>
              <w:top w:w="100" w:type="dxa"/>
              <w:left w:w="100" w:type="dxa"/>
              <w:bottom w:w="100" w:type="dxa"/>
              <w:right w:w="100" w:type="dxa"/>
            </w:tcMar>
          </w:tcPr>
          <w:p w:rsidR="005A1D61" w14:paraId="5115525F" w14:textId="77777777">
            <w:r>
              <w:rPr>
                <w:sz w:val="20"/>
              </w:rPr>
              <w:t>URUGUAY</w:t>
            </w:r>
          </w:p>
        </w:tc>
        <w:tc>
          <w:tcPr>
            <w:tcW w:w="3888" w:type="dxa"/>
            <w:vMerge w:val="restart"/>
            <w:tcMar>
              <w:top w:w="100" w:type="dxa"/>
              <w:left w:w="100" w:type="dxa"/>
              <w:bottom w:w="100" w:type="dxa"/>
              <w:right w:w="100" w:type="dxa"/>
            </w:tcMar>
          </w:tcPr>
          <w:p w:rsidR="005A1D61" w14:paraId="3A05EB71" w14:textId="77777777">
            <w:r>
              <w:rPr>
                <w:sz w:val="20"/>
              </w:rPr>
              <w:t>372</w:t>
            </w:r>
          </w:p>
        </w:tc>
        <w:tc>
          <w:tcPr>
            <w:tcW w:w="2592" w:type="dxa"/>
            <w:vMerge w:val="restart"/>
            <w:tcMar>
              <w:top w:w="100" w:type="dxa"/>
              <w:left w:w="100" w:type="dxa"/>
              <w:bottom w:w="100" w:type="dxa"/>
              <w:right w:w="100" w:type="dxa"/>
            </w:tcMar>
          </w:tcPr>
          <w:p w:rsidR="005A1D61" w14:paraId="10261B3B" w14:textId="77777777"/>
        </w:tc>
      </w:tr>
      <w:tr w14:paraId="68B75368" w14:textId="77777777">
        <w:tblPrEx>
          <w:tblW w:w="0" w:type="auto"/>
          <w:tblLook w:val="04A0"/>
        </w:tblPrEx>
        <w:trPr>
          <w:trHeight w:val="269"/>
        </w:trPr>
        <w:tc>
          <w:tcPr>
            <w:tcW w:w="2592" w:type="dxa"/>
            <w:vMerge/>
            <w:tcMar>
              <w:top w:w="100" w:type="dxa"/>
              <w:left w:w="100" w:type="dxa"/>
              <w:bottom w:w="100" w:type="dxa"/>
              <w:right w:w="100" w:type="dxa"/>
            </w:tcMar>
          </w:tcPr>
          <w:p w:rsidR="005A1D61" w14:paraId="19DD4B5F" w14:textId="77777777"/>
        </w:tc>
        <w:tc>
          <w:tcPr>
            <w:tcW w:w="3888" w:type="dxa"/>
            <w:vMerge w:val="restart"/>
            <w:tcMar>
              <w:top w:w="100" w:type="dxa"/>
              <w:left w:w="100" w:type="dxa"/>
              <w:bottom w:w="100" w:type="dxa"/>
              <w:right w:w="100" w:type="dxa"/>
            </w:tcMar>
          </w:tcPr>
          <w:p w:rsidR="005A1D61" w14:paraId="59A130C9" w14:textId="77777777">
            <w:r>
              <w:rPr>
                <w:sz w:val="20"/>
              </w:rPr>
              <w:t>US</w:t>
            </w:r>
          </w:p>
        </w:tc>
        <w:tc>
          <w:tcPr>
            <w:tcW w:w="3888" w:type="dxa"/>
            <w:vMerge w:val="restart"/>
            <w:tcMar>
              <w:top w:w="100" w:type="dxa"/>
              <w:left w:w="100" w:type="dxa"/>
              <w:bottom w:w="100" w:type="dxa"/>
              <w:right w:w="100" w:type="dxa"/>
            </w:tcMar>
          </w:tcPr>
          <w:p w:rsidR="005A1D61" w14:paraId="17D96E7B" w14:textId="77777777">
            <w:r>
              <w:rPr>
                <w:sz w:val="20"/>
              </w:rPr>
              <w:t>58</w:t>
            </w:r>
          </w:p>
        </w:tc>
        <w:tc>
          <w:tcPr>
            <w:tcW w:w="2592" w:type="dxa"/>
            <w:vMerge w:val="restart"/>
            <w:tcMar>
              <w:top w:w="100" w:type="dxa"/>
              <w:left w:w="100" w:type="dxa"/>
              <w:bottom w:w="100" w:type="dxa"/>
              <w:right w:w="100" w:type="dxa"/>
            </w:tcMar>
          </w:tcPr>
          <w:p w:rsidR="005A1D61" w14:paraId="0B7027E6" w14:textId="77777777"/>
        </w:tc>
      </w:tr>
      <w:tr w14:paraId="0DB954B0" w14:textId="77777777">
        <w:tblPrEx>
          <w:tblW w:w="0" w:type="auto"/>
          <w:tblLook w:val="04A0"/>
        </w:tblPrEx>
        <w:trPr>
          <w:trHeight w:val="269"/>
        </w:trPr>
        <w:tc>
          <w:tcPr>
            <w:tcW w:w="2592" w:type="dxa"/>
            <w:vMerge/>
            <w:tcMar>
              <w:top w:w="100" w:type="dxa"/>
              <w:left w:w="100" w:type="dxa"/>
              <w:bottom w:w="100" w:type="dxa"/>
              <w:right w:w="100" w:type="dxa"/>
            </w:tcMar>
          </w:tcPr>
          <w:p w:rsidR="005A1D61" w14:paraId="5C07A71A" w14:textId="77777777"/>
        </w:tc>
        <w:tc>
          <w:tcPr>
            <w:tcW w:w="3888" w:type="dxa"/>
            <w:vMerge w:val="restart"/>
            <w:tcMar>
              <w:top w:w="100" w:type="dxa"/>
              <w:left w:w="100" w:type="dxa"/>
              <w:bottom w:w="100" w:type="dxa"/>
              <w:right w:w="100" w:type="dxa"/>
            </w:tcMar>
          </w:tcPr>
          <w:p w:rsidR="005A1D61" w14:paraId="2CA286FC" w14:textId="77777777">
            <w:r>
              <w:rPr>
                <w:sz w:val="20"/>
              </w:rPr>
              <w:t>US OUTLYING AREA</w:t>
            </w:r>
          </w:p>
        </w:tc>
        <w:tc>
          <w:tcPr>
            <w:tcW w:w="3888" w:type="dxa"/>
            <w:vMerge w:val="restart"/>
            <w:tcMar>
              <w:top w:w="100" w:type="dxa"/>
              <w:left w:w="100" w:type="dxa"/>
              <w:bottom w:w="100" w:type="dxa"/>
              <w:right w:w="100" w:type="dxa"/>
            </w:tcMar>
          </w:tcPr>
          <w:p w:rsidR="005A1D61" w14:paraId="722132A8" w14:textId="77777777">
            <w:r>
              <w:rPr>
                <w:sz w:val="20"/>
              </w:rPr>
              <w:t>96</w:t>
            </w:r>
          </w:p>
        </w:tc>
        <w:tc>
          <w:tcPr>
            <w:tcW w:w="2592" w:type="dxa"/>
            <w:vMerge w:val="restart"/>
            <w:tcMar>
              <w:top w:w="100" w:type="dxa"/>
              <w:left w:w="100" w:type="dxa"/>
              <w:bottom w:w="100" w:type="dxa"/>
              <w:right w:w="100" w:type="dxa"/>
            </w:tcMar>
          </w:tcPr>
          <w:p w:rsidR="005A1D61" w14:paraId="7EA15150" w14:textId="77777777"/>
        </w:tc>
      </w:tr>
      <w:tr w14:paraId="4DDAD845" w14:textId="77777777">
        <w:tblPrEx>
          <w:tblW w:w="0" w:type="auto"/>
          <w:tblLook w:val="04A0"/>
        </w:tblPrEx>
        <w:trPr>
          <w:trHeight w:val="269"/>
        </w:trPr>
        <w:tc>
          <w:tcPr>
            <w:tcW w:w="2592" w:type="dxa"/>
            <w:vMerge/>
            <w:tcMar>
              <w:top w:w="100" w:type="dxa"/>
              <w:left w:w="100" w:type="dxa"/>
              <w:bottom w:w="100" w:type="dxa"/>
              <w:right w:w="100" w:type="dxa"/>
            </w:tcMar>
          </w:tcPr>
          <w:p w:rsidR="005A1D61" w14:paraId="19F2A9B3" w14:textId="77777777"/>
        </w:tc>
        <w:tc>
          <w:tcPr>
            <w:tcW w:w="3888" w:type="dxa"/>
            <w:vMerge w:val="restart"/>
            <w:tcMar>
              <w:top w:w="100" w:type="dxa"/>
              <w:left w:w="100" w:type="dxa"/>
              <w:bottom w:w="100" w:type="dxa"/>
              <w:right w:w="100" w:type="dxa"/>
            </w:tcMar>
          </w:tcPr>
          <w:p w:rsidR="005A1D61" w14:paraId="0D64EFA1" w14:textId="77777777">
            <w:r>
              <w:rPr>
                <w:sz w:val="20"/>
              </w:rPr>
              <w:t>US VIRGIN ISLANDS</w:t>
            </w:r>
          </w:p>
        </w:tc>
        <w:tc>
          <w:tcPr>
            <w:tcW w:w="3888" w:type="dxa"/>
            <w:vMerge w:val="restart"/>
            <w:tcMar>
              <w:top w:w="100" w:type="dxa"/>
              <w:left w:w="100" w:type="dxa"/>
              <w:bottom w:w="100" w:type="dxa"/>
              <w:right w:w="100" w:type="dxa"/>
            </w:tcMar>
          </w:tcPr>
          <w:p w:rsidR="005A1D61" w14:paraId="74499E6B" w14:textId="77777777">
            <w:r>
              <w:rPr>
                <w:sz w:val="20"/>
              </w:rPr>
              <w:t>78</w:t>
            </w:r>
          </w:p>
        </w:tc>
        <w:tc>
          <w:tcPr>
            <w:tcW w:w="2592" w:type="dxa"/>
            <w:vMerge w:val="restart"/>
            <w:tcMar>
              <w:top w:w="100" w:type="dxa"/>
              <w:left w:w="100" w:type="dxa"/>
              <w:bottom w:w="100" w:type="dxa"/>
              <w:right w:w="100" w:type="dxa"/>
            </w:tcMar>
          </w:tcPr>
          <w:p w:rsidR="005A1D61" w14:paraId="474F7225" w14:textId="77777777"/>
        </w:tc>
      </w:tr>
      <w:tr w14:paraId="3C06176F" w14:textId="77777777">
        <w:tblPrEx>
          <w:tblW w:w="0" w:type="auto"/>
          <w:tblLook w:val="04A0"/>
        </w:tblPrEx>
        <w:trPr>
          <w:trHeight w:val="269"/>
        </w:trPr>
        <w:tc>
          <w:tcPr>
            <w:tcW w:w="2592" w:type="dxa"/>
            <w:vMerge/>
            <w:tcMar>
              <w:top w:w="100" w:type="dxa"/>
              <w:left w:w="100" w:type="dxa"/>
              <w:bottom w:w="100" w:type="dxa"/>
              <w:right w:w="100" w:type="dxa"/>
            </w:tcMar>
          </w:tcPr>
          <w:p w:rsidR="005A1D61" w14:paraId="5FA7BF4F" w14:textId="77777777"/>
        </w:tc>
        <w:tc>
          <w:tcPr>
            <w:tcW w:w="3888" w:type="dxa"/>
            <w:vMerge w:val="restart"/>
            <w:tcMar>
              <w:top w:w="100" w:type="dxa"/>
              <w:left w:w="100" w:type="dxa"/>
              <w:bottom w:w="100" w:type="dxa"/>
              <w:right w:w="100" w:type="dxa"/>
            </w:tcMar>
          </w:tcPr>
          <w:p w:rsidR="005A1D61" w14:paraId="41631749" w14:textId="77777777">
            <w:r>
              <w:rPr>
                <w:sz w:val="20"/>
              </w:rPr>
              <w:t>USSR</w:t>
            </w:r>
          </w:p>
        </w:tc>
        <w:tc>
          <w:tcPr>
            <w:tcW w:w="3888" w:type="dxa"/>
            <w:vMerge w:val="restart"/>
            <w:tcMar>
              <w:top w:w="100" w:type="dxa"/>
              <w:left w:w="100" w:type="dxa"/>
              <w:bottom w:w="100" w:type="dxa"/>
              <w:right w:w="100" w:type="dxa"/>
            </w:tcMar>
          </w:tcPr>
          <w:p w:rsidR="005A1D61" w14:paraId="11812057" w14:textId="77777777">
            <w:r>
              <w:rPr>
                <w:sz w:val="20"/>
              </w:rPr>
              <w:t>165</w:t>
            </w:r>
          </w:p>
        </w:tc>
        <w:tc>
          <w:tcPr>
            <w:tcW w:w="2592" w:type="dxa"/>
            <w:vMerge w:val="restart"/>
            <w:tcMar>
              <w:top w:w="100" w:type="dxa"/>
              <w:left w:w="100" w:type="dxa"/>
              <w:bottom w:w="100" w:type="dxa"/>
              <w:right w:w="100" w:type="dxa"/>
            </w:tcMar>
          </w:tcPr>
          <w:p w:rsidR="005A1D61" w14:paraId="21C274C3" w14:textId="77777777"/>
        </w:tc>
      </w:tr>
      <w:tr w14:paraId="68F5601A" w14:textId="77777777">
        <w:tblPrEx>
          <w:tblW w:w="0" w:type="auto"/>
          <w:tblLook w:val="04A0"/>
        </w:tblPrEx>
        <w:trPr>
          <w:trHeight w:val="269"/>
        </w:trPr>
        <w:tc>
          <w:tcPr>
            <w:tcW w:w="2592" w:type="dxa"/>
            <w:vMerge/>
            <w:tcMar>
              <w:top w:w="100" w:type="dxa"/>
              <w:left w:w="100" w:type="dxa"/>
              <w:bottom w:w="100" w:type="dxa"/>
              <w:right w:w="100" w:type="dxa"/>
            </w:tcMar>
          </w:tcPr>
          <w:p w:rsidR="005A1D61" w14:paraId="50BDD8D0" w14:textId="77777777"/>
        </w:tc>
        <w:tc>
          <w:tcPr>
            <w:tcW w:w="3888" w:type="dxa"/>
            <w:vMerge w:val="restart"/>
            <w:tcMar>
              <w:top w:w="100" w:type="dxa"/>
              <w:left w:w="100" w:type="dxa"/>
              <w:bottom w:w="100" w:type="dxa"/>
              <w:right w:w="100" w:type="dxa"/>
            </w:tcMar>
          </w:tcPr>
          <w:p w:rsidR="005A1D61" w14:paraId="1E337516" w14:textId="77777777">
            <w:r>
              <w:rPr>
                <w:sz w:val="20"/>
              </w:rPr>
              <w:t>USVI</w:t>
            </w:r>
          </w:p>
        </w:tc>
        <w:tc>
          <w:tcPr>
            <w:tcW w:w="3888" w:type="dxa"/>
            <w:vMerge w:val="restart"/>
            <w:tcMar>
              <w:top w:w="100" w:type="dxa"/>
              <w:left w:w="100" w:type="dxa"/>
              <w:bottom w:w="100" w:type="dxa"/>
              <w:right w:w="100" w:type="dxa"/>
            </w:tcMar>
          </w:tcPr>
          <w:p w:rsidR="005A1D61" w14:paraId="371F9872" w14:textId="77777777">
            <w:r>
              <w:rPr>
                <w:sz w:val="20"/>
              </w:rPr>
              <w:t>83</w:t>
            </w:r>
          </w:p>
        </w:tc>
        <w:tc>
          <w:tcPr>
            <w:tcW w:w="2592" w:type="dxa"/>
            <w:vMerge w:val="restart"/>
            <w:tcMar>
              <w:top w:w="100" w:type="dxa"/>
              <w:left w:w="100" w:type="dxa"/>
              <w:bottom w:w="100" w:type="dxa"/>
              <w:right w:w="100" w:type="dxa"/>
            </w:tcMar>
          </w:tcPr>
          <w:p w:rsidR="005A1D61" w14:paraId="522823E1" w14:textId="77777777"/>
        </w:tc>
      </w:tr>
      <w:tr w14:paraId="5FC2E6A4" w14:textId="77777777">
        <w:tblPrEx>
          <w:tblW w:w="0" w:type="auto"/>
          <w:tblLook w:val="04A0"/>
        </w:tblPrEx>
        <w:trPr>
          <w:trHeight w:val="269"/>
        </w:trPr>
        <w:tc>
          <w:tcPr>
            <w:tcW w:w="2592" w:type="dxa"/>
            <w:vMerge/>
            <w:tcMar>
              <w:top w:w="100" w:type="dxa"/>
              <w:left w:w="100" w:type="dxa"/>
              <w:bottom w:w="100" w:type="dxa"/>
              <w:right w:w="100" w:type="dxa"/>
            </w:tcMar>
          </w:tcPr>
          <w:p w:rsidR="005A1D61" w14:paraId="2874BED5" w14:textId="77777777"/>
        </w:tc>
        <w:tc>
          <w:tcPr>
            <w:tcW w:w="3888" w:type="dxa"/>
            <w:vMerge w:val="restart"/>
            <w:tcMar>
              <w:top w:w="100" w:type="dxa"/>
              <w:left w:w="100" w:type="dxa"/>
              <w:bottom w:w="100" w:type="dxa"/>
              <w:right w:w="100" w:type="dxa"/>
            </w:tcMar>
          </w:tcPr>
          <w:p w:rsidR="005A1D61" w14:paraId="21C9AEBF" w14:textId="77777777">
            <w:r>
              <w:rPr>
                <w:sz w:val="20"/>
              </w:rPr>
              <w:t>UZBEKISTAN</w:t>
            </w:r>
          </w:p>
        </w:tc>
        <w:tc>
          <w:tcPr>
            <w:tcW w:w="3888" w:type="dxa"/>
            <w:vMerge w:val="restart"/>
            <w:tcMar>
              <w:top w:w="100" w:type="dxa"/>
              <w:left w:w="100" w:type="dxa"/>
              <w:bottom w:w="100" w:type="dxa"/>
              <w:right w:w="100" w:type="dxa"/>
            </w:tcMar>
          </w:tcPr>
          <w:p w:rsidR="005A1D61" w14:paraId="5141A629" w14:textId="77777777">
            <w:r>
              <w:rPr>
                <w:sz w:val="20"/>
              </w:rPr>
              <w:t>246</w:t>
            </w:r>
          </w:p>
        </w:tc>
        <w:tc>
          <w:tcPr>
            <w:tcW w:w="2592" w:type="dxa"/>
            <w:vMerge w:val="restart"/>
            <w:tcMar>
              <w:top w:w="100" w:type="dxa"/>
              <w:left w:w="100" w:type="dxa"/>
              <w:bottom w:w="100" w:type="dxa"/>
              <w:right w:w="100" w:type="dxa"/>
            </w:tcMar>
          </w:tcPr>
          <w:p w:rsidR="005A1D61" w14:paraId="5E904564" w14:textId="77777777"/>
        </w:tc>
      </w:tr>
      <w:tr w14:paraId="35FDB778" w14:textId="77777777">
        <w:tblPrEx>
          <w:tblW w:w="0" w:type="auto"/>
          <w:tblLook w:val="04A0"/>
        </w:tblPrEx>
        <w:trPr>
          <w:trHeight w:val="269"/>
        </w:trPr>
        <w:tc>
          <w:tcPr>
            <w:tcW w:w="2592" w:type="dxa"/>
            <w:vMerge/>
            <w:tcMar>
              <w:top w:w="100" w:type="dxa"/>
              <w:left w:w="100" w:type="dxa"/>
              <w:bottom w:w="100" w:type="dxa"/>
              <w:right w:w="100" w:type="dxa"/>
            </w:tcMar>
          </w:tcPr>
          <w:p w:rsidR="005A1D61" w14:paraId="53170F33" w14:textId="77777777"/>
        </w:tc>
        <w:tc>
          <w:tcPr>
            <w:tcW w:w="3888" w:type="dxa"/>
            <w:vMerge w:val="restart"/>
            <w:tcMar>
              <w:top w:w="100" w:type="dxa"/>
              <w:left w:w="100" w:type="dxa"/>
              <w:bottom w:w="100" w:type="dxa"/>
              <w:right w:w="100" w:type="dxa"/>
            </w:tcMar>
          </w:tcPr>
          <w:p w:rsidR="005A1D61" w14:paraId="36AEE767" w14:textId="77777777">
            <w:r>
              <w:rPr>
                <w:sz w:val="20"/>
              </w:rPr>
              <w:t>VANCOUVER</w:t>
            </w:r>
          </w:p>
        </w:tc>
        <w:tc>
          <w:tcPr>
            <w:tcW w:w="3888" w:type="dxa"/>
            <w:vMerge w:val="restart"/>
            <w:tcMar>
              <w:top w:w="100" w:type="dxa"/>
              <w:left w:w="100" w:type="dxa"/>
              <w:bottom w:w="100" w:type="dxa"/>
              <w:right w:w="100" w:type="dxa"/>
            </w:tcMar>
          </w:tcPr>
          <w:p w:rsidR="005A1D61" w14:paraId="6EF02605" w14:textId="77777777">
            <w:r>
              <w:rPr>
                <w:sz w:val="20"/>
              </w:rPr>
              <w:t>395</w:t>
            </w:r>
          </w:p>
        </w:tc>
        <w:tc>
          <w:tcPr>
            <w:tcW w:w="2592" w:type="dxa"/>
            <w:vMerge w:val="restart"/>
            <w:tcMar>
              <w:top w:w="100" w:type="dxa"/>
              <w:left w:w="100" w:type="dxa"/>
              <w:bottom w:w="100" w:type="dxa"/>
              <w:right w:w="100" w:type="dxa"/>
            </w:tcMar>
          </w:tcPr>
          <w:p w:rsidR="005A1D61" w14:paraId="0DEF7239" w14:textId="77777777"/>
        </w:tc>
      </w:tr>
      <w:tr w14:paraId="11227D70" w14:textId="77777777">
        <w:tblPrEx>
          <w:tblW w:w="0" w:type="auto"/>
          <w:tblLook w:val="04A0"/>
        </w:tblPrEx>
        <w:trPr>
          <w:trHeight w:val="269"/>
        </w:trPr>
        <w:tc>
          <w:tcPr>
            <w:tcW w:w="2592" w:type="dxa"/>
            <w:vMerge/>
            <w:tcMar>
              <w:top w:w="100" w:type="dxa"/>
              <w:left w:w="100" w:type="dxa"/>
              <w:bottom w:w="100" w:type="dxa"/>
              <w:right w:w="100" w:type="dxa"/>
            </w:tcMar>
          </w:tcPr>
          <w:p w:rsidR="005A1D61" w14:paraId="61744A5D" w14:textId="77777777"/>
        </w:tc>
        <w:tc>
          <w:tcPr>
            <w:tcW w:w="3888" w:type="dxa"/>
            <w:vMerge w:val="restart"/>
            <w:tcMar>
              <w:top w:w="100" w:type="dxa"/>
              <w:left w:w="100" w:type="dxa"/>
              <w:bottom w:w="100" w:type="dxa"/>
              <w:right w:w="100" w:type="dxa"/>
            </w:tcMar>
          </w:tcPr>
          <w:p w:rsidR="005A1D61" w14:paraId="4555AE79" w14:textId="77777777">
            <w:r>
              <w:rPr>
                <w:sz w:val="20"/>
              </w:rPr>
              <w:t>VANUATU</w:t>
            </w:r>
          </w:p>
        </w:tc>
        <w:tc>
          <w:tcPr>
            <w:tcW w:w="3888" w:type="dxa"/>
            <w:vMerge w:val="restart"/>
            <w:tcMar>
              <w:top w:w="100" w:type="dxa"/>
              <w:left w:w="100" w:type="dxa"/>
              <w:bottom w:w="100" w:type="dxa"/>
              <w:right w:w="100" w:type="dxa"/>
            </w:tcMar>
          </w:tcPr>
          <w:p w:rsidR="005A1D61" w14:paraId="031325E3" w14:textId="77777777">
            <w:r>
              <w:rPr>
                <w:sz w:val="20"/>
              </w:rPr>
              <w:t>525</w:t>
            </w:r>
          </w:p>
        </w:tc>
        <w:tc>
          <w:tcPr>
            <w:tcW w:w="2592" w:type="dxa"/>
            <w:vMerge w:val="restart"/>
            <w:tcMar>
              <w:top w:w="100" w:type="dxa"/>
              <w:left w:w="100" w:type="dxa"/>
              <w:bottom w:w="100" w:type="dxa"/>
              <w:right w:w="100" w:type="dxa"/>
            </w:tcMar>
          </w:tcPr>
          <w:p w:rsidR="005A1D61" w14:paraId="10A12559" w14:textId="77777777"/>
        </w:tc>
      </w:tr>
      <w:tr w14:paraId="5B4D8C00" w14:textId="77777777">
        <w:tblPrEx>
          <w:tblW w:w="0" w:type="auto"/>
          <w:tblLook w:val="04A0"/>
        </w:tblPrEx>
        <w:trPr>
          <w:trHeight w:val="269"/>
        </w:trPr>
        <w:tc>
          <w:tcPr>
            <w:tcW w:w="2592" w:type="dxa"/>
            <w:vMerge/>
            <w:tcMar>
              <w:top w:w="100" w:type="dxa"/>
              <w:left w:w="100" w:type="dxa"/>
              <w:bottom w:w="100" w:type="dxa"/>
              <w:right w:w="100" w:type="dxa"/>
            </w:tcMar>
          </w:tcPr>
          <w:p w:rsidR="005A1D61" w14:paraId="7332DB58" w14:textId="77777777"/>
        </w:tc>
        <w:tc>
          <w:tcPr>
            <w:tcW w:w="3888" w:type="dxa"/>
            <w:vMerge w:val="restart"/>
            <w:tcMar>
              <w:top w:w="100" w:type="dxa"/>
              <w:left w:w="100" w:type="dxa"/>
              <w:bottom w:w="100" w:type="dxa"/>
              <w:right w:w="100" w:type="dxa"/>
            </w:tcMar>
          </w:tcPr>
          <w:p w:rsidR="005A1D61" w14:paraId="0115BEE0" w14:textId="77777777">
            <w:r>
              <w:rPr>
                <w:sz w:val="20"/>
              </w:rPr>
              <w:t>VATICAN CITY</w:t>
            </w:r>
          </w:p>
        </w:tc>
        <w:tc>
          <w:tcPr>
            <w:tcW w:w="3888" w:type="dxa"/>
            <w:vMerge w:val="restart"/>
            <w:tcMar>
              <w:top w:w="100" w:type="dxa"/>
              <w:left w:w="100" w:type="dxa"/>
              <w:bottom w:w="100" w:type="dxa"/>
              <w:right w:w="100" w:type="dxa"/>
            </w:tcMar>
          </w:tcPr>
          <w:p w:rsidR="005A1D61" w14:paraId="3A484D40" w14:textId="77777777">
            <w:r>
              <w:rPr>
                <w:sz w:val="20"/>
              </w:rPr>
              <w:t>146</w:t>
            </w:r>
          </w:p>
        </w:tc>
        <w:tc>
          <w:tcPr>
            <w:tcW w:w="2592" w:type="dxa"/>
            <w:vMerge w:val="restart"/>
            <w:tcMar>
              <w:top w:w="100" w:type="dxa"/>
              <w:left w:w="100" w:type="dxa"/>
              <w:bottom w:w="100" w:type="dxa"/>
              <w:right w:w="100" w:type="dxa"/>
            </w:tcMar>
          </w:tcPr>
          <w:p w:rsidR="005A1D61" w14:paraId="02C85ABC" w14:textId="77777777"/>
        </w:tc>
      </w:tr>
      <w:tr w14:paraId="638F5FC3" w14:textId="77777777">
        <w:tblPrEx>
          <w:tblW w:w="0" w:type="auto"/>
          <w:tblLook w:val="04A0"/>
        </w:tblPrEx>
        <w:trPr>
          <w:trHeight w:val="269"/>
        </w:trPr>
        <w:tc>
          <w:tcPr>
            <w:tcW w:w="2592" w:type="dxa"/>
            <w:vMerge/>
            <w:tcMar>
              <w:top w:w="100" w:type="dxa"/>
              <w:left w:w="100" w:type="dxa"/>
              <w:bottom w:w="100" w:type="dxa"/>
              <w:right w:w="100" w:type="dxa"/>
            </w:tcMar>
          </w:tcPr>
          <w:p w:rsidR="005A1D61" w14:paraId="4900D490" w14:textId="77777777"/>
        </w:tc>
        <w:tc>
          <w:tcPr>
            <w:tcW w:w="3888" w:type="dxa"/>
            <w:vMerge w:val="restart"/>
            <w:tcMar>
              <w:top w:w="100" w:type="dxa"/>
              <w:left w:w="100" w:type="dxa"/>
              <w:bottom w:w="100" w:type="dxa"/>
              <w:right w:w="100" w:type="dxa"/>
            </w:tcMar>
          </w:tcPr>
          <w:p w:rsidR="005A1D61" w14:paraId="3FE76CC2" w14:textId="77777777">
            <w:r>
              <w:rPr>
                <w:sz w:val="20"/>
              </w:rPr>
              <w:t>VENEZUELA</w:t>
            </w:r>
          </w:p>
        </w:tc>
        <w:tc>
          <w:tcPr>
            <w:tcW w:w="3888" w:type="dxa"/>
            <w:vMerge w:val="restart"/>
            <w:tcMar>
              <w:top w:w="100" w:type="dxa"/>
              <w:left w:w="100" w:type="dxa"/>
              <w:bottom w:w="100" w:type="dxa"/>
              <w:right w:w="100" w:type="dxa"/>
            </w:tcMar>
          </w:tcPr>
          <w:p w:rsidR="005A1D61" w14:paraId="2C441D27" w14:textId="77777777">
            <w:r>
              <w:rPr>
                <w:sz w:val="20"/>
              </w:rPr>
              <w:t>373</w:t>
            </w:r>
          </w:p>
        </w:tc>
        <w:tc>
          <w:tcPr>
            <w:tcW w:w="2592" w:type="dxa"/>
            <w:vMerge w:val="restart"/>
            <w:tcMar>
              <w:top w:w="100" w:type="dxa"/>
              <w:left w:w="100" w:type="dxa"/>
              <w:bottom w:w="100" w:type="dxa"/>
              <w:right w:w="100" w:type="dxa"/>
            </w:tcMar>
          </w:tcPr>
          <w:p w:rsidR="005A1D61" w14:paraId="4C1F305E" w14:textId="77777777"/>
        </w:tc>
      </w:tr>
      <w:tr w14:paraId="7558D581" w14:textId="77777777">
        <w:tblPrEx>
          <w:tblW w:w="0" w:type="auto"/>
          <w:tblLook w:val="04A0"/>
        </w:tblPrEx>
        <w:trPr>
          <w:trHeight w:val="269"/>
        </w:trPr>
        <w:tc>
          <w:tcPr>
            <w:tcW w:w="2592" w:type="dxa"/>
            <w:vMerge/>
            <w:tcMar>
              <w:top w:w="100" w:type="dxa"/>
              <w:left w:w="100" w:type="dxa"/>
              <w:bottom w:w="100" w:type="dxa"/>
              <w:right w:w="100" w:type="dxa"/>
            </w:tcMar>
          </w:tcPr>
          <w:p w:rsidR="005A1D61" w14:paraId="0E599EF9" w14:textId="77777777"/>
        </w:tc>
        <w:tc>
          <w:tcPr>
            <w:tcW w:w="3888" w:type="dxa"/>
            <w:vMerge w:val="restart"/>
            <w:tcMar>
              <w:top w:w="100" w:type="dxa"/>
              <w:left w:w="100" w:type="dxa"/>
              <w:bottom w:w="100" w:type="dxa"/>
              <w:right w:w="100" w:type="dxa"/>
            </w:tcMar>
          </w:tcPr>
          <w:p w:rsidR="005A1D61" w14:paraId="1F3475D9" w14:textId="77777777">
            <w:r>
              <w:rPr>
                <w:sz w:val="20"/>
              </w:rPr>
              <w:t>VERACRUZ</w:t>
            </w:r>
          </w:p>
        </w:tc>
        <w:tc>
          <w:tcPr>
            <w:tcW w:w="3888" w:type="dxa"/>
            <w:vMerge w:val="restart"/>
            <w:tcMar>
              <w:top w:w="100" w:type="dxa"/>
              <w:left w:w="100" w:type="dxa"/>
              <w:bottom w:w="100" w:type="dxa"/>
              <w:right w:w="100" w:type="dxa"/>
            </w:tcMar>
          </w:tcPr>
          <w:p w:rsidR="005A1D61" w14:paraId="3A99D2EF" w14:textId="77777777">
            <w:r>
              <w:rPr>
                <w:sz w:val="20"/>
              </w:rPr>
              <w:t>548</w:t>
            </w:r>
          </w:p>
        </w:tc>
        <w:tc>
          <w:tcPr>
            <w:tcW w:w="2592" w:type="dxa"/>
            <w:vMerge w:val="restart"/>
            <w:tcMar>
              <w:top w:w="100" w:type="dxa"/>
              <w:left w:w="100" w:type="dxa"/>
              <w:bottom w:w="100" w:type="dxa"/>
              <w:right w:w="100" w:type="dxa"/>
            </w:tcMar>
          </w:tcPr>
          <w:p w:rsidR="005A1D61" w14:paraId="3A3DF124" w14:textId="77777777"/>
        </w:tc>
      </w:tr>
      <w:tr w14:paraId="230BCFE3" w14:textId="77777777">
        <w:tblPrEx>
          <w:tblW w:w="0" w:type="auto"/>
          <w:tblLook w:val="04A0"/>
        </w:tblPrEx>
        <w:trPr>
          <w:trHeight w:val="269"/>
        </w:trPr>
        <w:tc>
          <w:tcPr>
            <w:tcW w:w="2592" w:type="dxa"/>
            <w:vMerge/>
            <w:tcMar>
              <w:top w:w="100" w:type="dxa"/>
              <w:left w:w="100" w:type="dxa"/>
              <w:bottom w:w="100" w:type="dxa"/>
              <w:right w:w="100" w:type="dxa"/>
            </w:tcMar>
          </w:tcPr>
          <w:p w:rsidR="005A1D61" w14:paraId="6C03B77D" w14:textId="77777777"/>
        </w:tc>
        <w:tc>
          <w:tcPr>
            <w:tcW w:w="3888" w:type="dxa"/>
            <w:vMerge w:val="restart"/>
            <w:tcMar>
              <w:top w:w="100" w:type="dxa"/>
              <w:left w:w="100" w:type="dxa"/>
              <w:bottom w:w="100" w:type="dxa"/>
              <w:right w:w="100" w:type="dxa"/>
            </w:tcMar>
          </w:tcPr>
          <w:p w:rsidR="005A1D61" w14:paraId="65A3198A" w14:textId="77777777">
            <w:r>
              <w:rPr>
                <w:sz w:val="20"/>
              </w:rPr>
              <w:t>VICTORIA</w:t>
            </w:r>
          </w:p>
        </w:tc>
        <w:tc>
          <w:tcPr>
            <w:tcW w:w="3888" w:type="dxa"/>
            <w:vMerge w:val="restart"/>
            <w:tcMar>
              <w:top w:w="100" w:type="dxa"/>
              <w:left w:w="100" w:type="dxa"/>
              <w:bottom w:w="100" w:type="dxa"/>
              <w:right w:w="100" w:type="dxa"/>
            </w:tcMar>
          </w:tcPr>
          <w:p w:rsidR="005A1D61" w14:paraId="3D17A8F6" w14:textId="77777777">
            <w:r>
              <w:rPr>
                <w:sz w:val="20"/>
              </w:rPr>
              <w:t>646</w:t>
            </w:r>
          </w:p>
        </w:tc>
        <w:tc>
          <w:tcPr>
            <w:tcW w:w="2592" w:type="dxa"/>
            <w:vMerge w:val="restart"/>
            <w:tcMar>
              <w:top w:w="100" w:type="dxa"/>
              <w:left w:w="100" w:type="dxa"/>
              <w:bottom w:w="100" w:type="dxa"/>
              <w:right w:w="100" w:type="dxa"/>
            </w:tcMar>
          </w:tcPr>
          <w:p w:rsidR="005A1D61" w14:paraId="4FB9B970" w14:textId="77777777"/>
        </w:tc>
      </w:tr>
      <w:tr w14:paraId="6D9CF89A" w14:textId="77777777">
        <w:tblPrEx>
          <w:tblW w:w="0" w:type="auto"/>
          <w:tblLook w:val="04A0"/>
        </w:tblPrEx>
        <w:trPr>
          <w:trHeight w:val="269"/>
        </w:trPr>
        <w:tc>
          <w:tcPr>
            <w:tcW w:w="2592" w:type="dxa"/>
            <w:vMerge/>
            <w:tcMar>
              <w:top w:w="100" w:type="dxa"/>
              <w:left w:w="100" w:type="dxa"/>
              <w:bottom w:w="100" w:type="dxa"/>
              <w:right w:w="100" w:type="dxa"/>
            </w:tcMar>
          </w:tcPr>
          <w:p w:rsidR="005A1D61" w14:paraId="1732F4E9" w14:textId="77777777"/>
        </w:tc>
        <w:tc>
          <w:tcPr>
            <w:tcW w:w="3888" w:type="dxa"/>
            <w:vMerge w:val="restart"/>
            <w:tcMar>
              <w:top w:w="100" w:type="dxa"/>
              <w:left w:w="100" w:type="dxa"/>
              <w:bottom w:w="100" w:type="dxa"/>
              <w:right w:w="100" w:type="dxa"/>
            </w:tcMar>
          </w:tcPr>
          <w:p w:rsidR="005A1D61" w14:paraId="18EA4006" w14:textId="77777777">
            <w:r>
              <w:rPr>
                <w:sz w:val="20"/>
              </w:rPr>
              <w:t>VIETNAM</w:t>
            </w:r>
          </w:p>
        </w:tc>
        <w:tc>
          <w:tcPr>
            <w:tcW w:w="3888" w:type="dxa"/>
            <w:vMerge w:val="restart"/>
            <w:tcMar>
              <w:top w:w="100" w:type="dxa"/>
              <w:left w:w="100" w:type="dxa"/>
              <w:bottom w:w="100" w:type="dxa"/>
              <w:right w:w="100" w:type="dxa"/>
            </w:tcMar>
          </w:tcPr>
          <w:p w:rsidR="005A1D61" w14:paraId="6DA6F48D" w14:textId="77777777">
            <w:r>
              <w:rPr>
                <w:sz w:val="20"/>
              </w:rPr>
              <w:t>247</w:t>
            </w:r>
          </w:p>
        </w:tc>
        <w:tc>
          <w:tcPr>
            <w:tcW w:w="2592" w:type="dxa"/>
            <w:vMerge w:val="restart"/>
            <w:tcMar>
              <w:top w:w="100" w:type="dxa"/>
              <w:left w:w="100" w:type="dxa"/>
              <w:bottom w:w="100" w:type="dxa"/>
              <w:right w:w="100" w:type="dxa"/>
            </w:tcMar>
          </w:tcPr>
          <w:p w:rsidR="005A1D61" w14:paraId="3900C547" w14:textId="77777777"/>
        </w:tc>
      </w:tr>
      <w:tr w14:paraId="1D2CA27D" w14:textId="77777777">
        <w:tblPrEx>
          <w:tblW w:w="0" w:type="auto"/>
          <w:tblLook w:val="04A0"/>
        </w:tblPrEx>
        <w:trPr>
          <w:trHeight w:val="269"/>
        </w:trPr>
        <w:tc>
          <w:tcPr>
            <w:tcW w:w="2592" w:type="dxa"/>
            <w:vMerge/>
            <w:tcMar>
              <w:top w:w="100" w:type="dxa"/>
              <w:left w:w="100" w:type="dxa"/>
              <w:bottom w:w="100" w:type="dxa"/>
              <w:right w:w="100" w:type="dxa"/>
            </w:tcMar>
          </w:tcPr>
          <w:p w:rsidR="005A1D61" w14:paraId="39FA148C" w14:textId="77777777"/>
        </w:tc>
        <w:tc>
          <w:tcPr>
            <w:tcW w:w="3888" w:type="dxa"/>
            <w:vMerge w:val="restart"/>
            <w:tcMar>
              <w:top w:w="100" w:type="dxa"/>
              <w:left w:w="100" w:type="dxa"/>
              <w:bottom w:w="100" w:type="dxa"/>
              <w:right w:w="100" w:type="dxa"/>
            </w:tcMar>
          </w:tcPr>
          <w:p w:rsidR="005A1D61" w14:paraId="49F30837" w14:textId="77777777">
            <w:r>
              <w:rPr>
                <w:sz w:val="20"/>
              </w:rPr>
              <w:t>VINH-LONG</w:t>
            </w:r>
          </w:p>
        </w:tc>
        <w:tc>
          <w:tcPr>
            <w:tcW w:w="3888" w:type="dxa"/>
            <w:vMerge w:val="restart"/>
            <w:tcMar>
              <w:top w:w="100" w:type="dxa"/>
              <w:left w:w="100" w:type="dxa"/>
              <w:bottom w:w="100" w:type="dxa"/>
              <w:right w:w="100" w:type="dxa"/>
            </w:tcMar>
          </w:tcPr>
          <w:p w:rsidR="005A1D61" w14:paraId="0B8EF928" w14:textId="77777777">
            <w:r>
              <w:rPr>
                <w:sz w:val="20"/>
              </w:rPr>
              <w:t>650</w:t>
            </w:r>
          </w:p>
        </w:tc>
        <w:tc>
          <w:tcPr>
            <w:tcW w:w="2592" w:type="dxa"/>
            <w:vMerge w:val="restart"/>
            <w:tcMar>
              <w:top w:w="100" w:type="dxa"/>
              <w:left w:w="100" w:type="dxa"/>
              <w:bottom w:w="100" w:type="dxa"/>
              <w:right w:w="100" w:type="dxa"/>
            </w:tcMar>
          </w:tcPr>
          <w:p w:rsidR="005A1D61" w14:paraId="06F9187A" w14:textId="77777777"/>
        </w:tc>
      </w:tr>
      <w:tr w14:paraId="6029D979" w14:textId="77777777">
        <w:tblPrEx>
          <w:tblW w:w="0" w:type="auto"/>
          <w:tblLook w:val="04A0"/>
        </w:tblPrEx>
        <w:trPr>
          <w:trHeight w:val="269"/>
        </w:trPr>
        <w:tc>
          <w:tcPr>
            <w:tcW w:w="2592" w:type="dxa"/>
            <w:vMerge/>
            <w:tcMar>
              <w:top w:w="100" w:type="dxa"/>
              <w:left w:w="100" w:type="dxa"/>
              <w:bottom w:w="100" w:type="dxa"/>
              <w:right w:w="100" w:type="dxa"/>
            </w:tcMar>
          </w:tcPr>
          <w:p w:rsidR="005A1D61" w14:paraId="546268A8" w14:textId="77777777"/>
        </w:tc>
        <w:tc>
          <w:tcPr>
            <w:tcW w:w="3888" w:type="dxa"/>
            <w:vMerge w:val="restart"/>
            <w:tcMar>
              <w:top w:w="100" w:type="dxa"/>
              <w:left w:w="100" w:type="dxa"/>
              <w:bottom w:w="100" w:type="dxa"/>
              <w:right w:w="100" w:type="dxa"/>
            </w:tcMar>
          </w:tcPr>
          <w:p w:rsidR="005A1D61" w14:paraId="5E55C74D" w14:textId="77777777">
            <w:r>
              <w:rPr>
                <w:sz w:val="20"/>
              </w:rPr>
              <w:t>VIRGIN ISLANDS</w:t>
            </w:r>
          </w:p>
        </w:tc>
        <w:tc>
          <w:tcPr>
            <w:tcW w:w="3888" w:type="dxa"/>
            <w:vMerge w:val="restart"/>
            <w:tcMar>
              <w:top w:w="100" w:type="dxa"/>
              <w:left w:w="100" w:type="dxa"/>
              <w:bottom w:w="100" w:type="dxa"/>
              <w:right w:w="100" w:type="dxa"/>
            </w:tcMar>
          </w:tcPr>
          <w:p w:rsidR="005A1D61" w14:paraId="1BCBBFBF" w14:textId="77777777">
            <w:r>
              <w:rPr>
                <w:sz w:val="20"/>
              </w:rPr>
              <w:t>623</w:t>
            </w:r>
          </w:p>
        </w:tc>
        <w:tc>
          <w:tcPr>
            <w:tcW w:w="2592" w:type="dxa"/>
            <w:vMerge w:val="restart"/>
            <w:tcMar>
              <w:top w:w="100" w:type="dxa"/>
              <w:left w:w="100" w:type="dxa"/>
              <w:bottom w:w="100" w:type="dxa"/>
              <w:right w:w="100" w:type="dxa"/>
            </w:tcMar>
          </w:tcPr>
          <w:p w:rsidR="005A1D61" w14:paraId="7287D601" w14:textId="77777777"/>
        </w:tc>
      </w:tr>
      <w:tr w14:paraId="7F0F3475" w14:textId="77777777">
        <w:tblPrEx>
          <w:tblW w:w="0" w:type="auto"/>
          <w:tblLook w:val="04A0"/>
        </w:tblPrEx>
        <w:trPr>
          <w:trHeight w:val="269"/>
        </w:trPr>
        <w:tc>
          <w:tcPr>
            <w:tcW w:w="2592" w:type="dxa"/>
            <w:vMerge/>
            <w:tcMar>
              <w:top w:w="100" w:type="dxa"/>
              <w:left w:w="100" w:type="dxa"/>
              <w:bottom w:w="100" w:type="dxa"/>
              <w:right w:w="100" w:type="dxa"/>
            </w:tcMar>
          </w:tcPr>
          <w:p w:rsidR="005A1D61" w14:paraId="4088F390" w14:textId="77777777"/>
        </w:tc>
        <w:tc>
          <w:tcPr>
            <w:tcW w:w="3888" w:type="dxa"/>
            <w:vMerge w:val="restart"/>
            <w:tcMar>
              <w:top w:w="100" w:type="dxa"/>
              <w:left w:w="100" w:type="dxa"/>
              <w:bottom w:w="100" w:type="dxa"/>
              <w:right w:w="100" w:type="dxa"/>
            </w:tcMar>
          </w:tcPr>
          <w:p w:rsidR="005A1D61" w14:paraId="60F4B7C6" w14:textId="77777777">
            <w:r>
              <w:rPr>
                <w:sz w:val="20"/>
              </w:rPr>
              <w:t>VUNG-TAU</w:t>
            </w:r>
          </w:p>
        </w:tc>
        <w:tc>
          <w:tcPr>
            <w:tcW w:w="3888" w:type="dxa"/>
            <w:vMerge w:val="restart"/>
            <w:tcMar>
              <w:top w:w="100" w:type="dxa"/>
              <w:left w:w="100" w:type="dxa"/>
              <w:bottom w:w="100" w:type="dxa"/>
              <w:right w:w="100" w:type="dxa"/>
            </w:tcMar>
          </w:tcPr>
          <w:p w:rsidR="005A1D61" w14:paraId="273B0651" w14:textId="77777777">
            <w:r>
              <w:rPr>
                <w:sz w:val="20"/>
              </w:rPr>
              <w:t>651</w:t>
            </w:r>
          </w:p>
        </w:tc>
        <w:tc>
          <w:tcPr>
            <w:tcW w:w="2592" w:type="dxa"/>
            <w:vMerge w:val="restart"/>
            <w:tcMar>
              <w:top w:w="100" w:type="dxa"/>
              <w:left w:w="100" w:type="dxa"/>
              <w:bottom w:w="100" w:type="dxa"/>
              <w:right w:w="100" w:type="dxa"/>
            </w:tcMar>
          </w:tcPr>
          <w:p w:rsidR="005A1D61" w14:paraId="1E6E0DAC" w14:textId="77777777"/>
        </w:tc>
      </w:tr>
      <w:tr w14:paraId="6FA4A55A" w14:textId="77777777">
        <w:tblPrEx>
          <w:tblW w:w="0" w:type="auto"/>
          <w:tblLook w:val="04A0"/>
        </w:tblPrEx>
        <w:trPr>
          <w:trHeight w:val="269"/>
        </w:trPr>
        <w:tc>
          <w:tcPr>
            <w:tcW w:w="2592" w:type="dxa"/>
            <w:vMerge/>
            <w:tcMar>
              <w:top w:w="100" w:type="dxa"/>
              <w:left w:w="100" w:type="dxa"/>
              <w:bottom w:w="100" w:type="dxa"/>
              <w:right w:w="100" w:type="dxa"/>
            </w:tcMar>
          </w:tcPr>
          <w:p w:rsidR="005A1D61" w14:paraId="055C5675" w14:textId="77777777"/>
        </w:tc>
        <w:tc>
          <w:tcPr>
            <w:tcW w:w="3888" w:type="dxa"/>
            <w:vMerge w:val="restart"/>
            <w:tcMar>
              <w:top w:w="100" w:type="dxa"/>
              <w:left w:w="100" w:type="dxa"/>
              <w:bottom w:w="100" w:type="dxa"/>
              <w:right w:w="100" w:type="dxa"/>
            </w:tcMar>
          </w:tcPr>
          <w:p w:rsidR="005A1D61" w14:paraId="426D73FC" w14:textId="77777777">
            <w:r>
              <w:rPr>
                <w:sz w:val="20"/>
              </w:rPr>
              <w:t>WAKE ISLAND</w:t>
            </w:r>
          </w:p>
        </w:tc>
        <w:tc>
          <w:tcPr>
            <w:tcW w:w="3888" w:type="dxa"/>
            <w:vMerge w:val="restart"/>
            <w:tcMar>
              <w:top w:w="100" w:type="dxa"/>
              <w:left w:w="100" w:type="dxa"/>
              <w:bottom w:w="100" w:type="dxa"/>
              <w:right w:w="100" w:type="dxa"/>
            </w:tcMar>
          </w:tcPr>
          <w:p w:rsidR="005A1D61" w14:paraId="7C076E33" w14:textId="77777777">
            <w:r>
              <w:rPr>
                <w:sz w:val="20"/>
              </w:rPr>
              <w:t>79</w:t>
            </w:r>
          </w:p>
        </w:tc>
        <w:tc>
          <w:tcPr>
            <w:tcW w:w="2592" w:type="dxa"/>
            <w:vMerge w:val="restart"/>
            <w:tcMar>
              <w:top w:w="100" w:type="dxa"/>
              <w:left w:w="100" w:type="dxa"/>
              <w:bottom w:w="100" w:type="dxa"/>
              <w:right w:w="100" w:type="dxa"/>
            </w:tcMar>
          </w:tcPr>
          <w:p w:rsidR="005A1D61" w14:paraId="441B8AB2" w14:textId="77777777"/>
        </w:tc>
      </w:tr>
      <w:tr w14:paraId="0C71B65D" w14:textId="77777777">
        <w:tblPrEx>
          <w:tblW w:w="0" w:type="auto"/>
          <w:tblLook w:val="04A0"/>
        </w:tblPrEx>
        <w:trPr>
          <w:trHeight w:val="269"/>
        </w:trPr>
        <w:tc>
          <w:tcPr>
            <w:tcW w:w="2592" w:type="dxa"/>
            <w:vMerge/>
            <w:tcMar>
              <w:top w:w="100" w:type="dxa"/>
              <w:left w:w="100" w:type="dxa"/>
              <w:bottom w:w="100" w:type="dxa"/>
              <w:right w:w="100" w:type="dxa"/>
            </w:tcMar>
          </w:tcPr>
          <w:p w:rsidR="005A1D61" w14:paraId="1A6873F8" w14:textId="77777777"/>
        </w:tc>
        <w:tc>
          <w:tcPr>
            <w:tcW w:w="3888" w:type="dxa"/>
            <w:vMerge w:val="restart"/>
            <w:tcMar>
              <w:top w:w="100" w:type="dxa"/>
              <w:left w:w="100" w:type="dxa"/>
              <w:bottom w:w="100" w:type="dxa"/>
              <w:right w:w="100" w:type="dxa"/>
            </w:tcMar>
          </w:tcPr>
          <w:p w:rsidR="005A1D61" w14:paraId="3435B7C1" w14:textId="77777777">
            <w:r>
              <w:rPr>
                <w:sz w:val="20"/>
              </w:rPr>
              <w:t>WALES</w:t>
            </w:r>
          </w:p>
        </w:tc>
        <w:tc>
          <w:tcPr>
            <w:tcW w:w="3888" w:type="dxa"/>
            <w:vMerge w:val="restart"/>
            <w:tcMar>
              <w:top w:w="100" w:type="dxa"/>
              <w:left w:w="100" w:type="dxa"/>
              <w:bottom w:w="100" w:type="dxa"/>
              <w:right w:w="100" w:type="dxa"/>
            </w:tcMar>
          </w:tcPr>
          <w:p w:rsidR="005A1D61" w14:paraId="0BD7259B" w14:textId="77777777">
            <w:r>
              <w:rPr>
                <w:sz w:val="20"/>
              </w:rPr>
              <w:t>141</w:t>
            </w:r>
          </w:p>
        </w:tc>
        <w:tc>
          <w:tcPr>
            <w:tcW w:w="2592" w:type="dxa"/>
            <w:vMerge w:val="restart"/>
            <w:tcMar>
              <w:top w:w="100" w:type="dxa"/>
              <w:left w:w="100" w:type="dxa"/>
              <w:bottom w:w="100" w:type="dxa"/>
              <w:right w:w="100" w:type="dxa"/>
            </w:tcMar>
          </w:tcPr>
          <w:p w:rsidR="005A1D61" w14:paraId="57CA7184" w14:textId="77777777"/>
        </w:tc>
      </w:tr>
      <w:tr w14:paraId="4A07CC71"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DC65C" w14:textId="77777777"/>
        </w:tc>
        <w:tc>
          <w:tcPr>
            <w:tcW w:w="3888" w:type="dxa"/>
            <w:vMerge w:val="restart"/>
            <w:tcMar>
              <w:top w:w="100" w:type="dxa"/>
              <w:left w:w="100" w:type="dxa"/>
              <w:bottom w:w="100" w:type="dxa"/>
              <w:right w:w="100" w:type="dxa"/>
            </w:tcMar>
          </w:tcPr>
          <w:p w:rsidR="005A1D61" w14:paraId="6B5F7037" w14:textId="77777777">
            <w:r>
              <w:rPr>
                <w:sz w:val="20"/>
              </w:rPr>
              <w:t xml:space="preserve">WALLIS &amp; FUTUNA </w:t>
            </w:r>
            <w:r>
              <w:rPr>
                <w:sz w:val="20"/>
              </w:rPr>
              <w:t>ISLANDS</w:t>
            </w:r>
          </w:p>
        </w:tc>
        <w:tc>
          <w:tcPr>
            <w:tcW w:w="3888" w:type="dxa"/>
            <w:vMerge w:val="restart"/>
            <w:tcMar>
              <w:top w:w="100" w:type="dxa"/>
              <w:left w:w="100" w:type="dxa"/>
              <w:bottom w:w="100" w:type="dxa"/>
              <w:right w:w="100" w:type="dxa"/>
            </w:tcMar>
          </w:tcPr>
          <w:p w:rsidR="005A1D61" w14:paraId="4760E20C" w14:textId="77777777">
            <w:r>
              <w:rPr>
                <w:sz w:val="20"/>
              </w:rPr>
              <w:t>526</w:t>
            </w:r>
          </w:p>
        </w:tc>
        <w:tc>
          <w:tcPr>
            <w:tcW w:w="2592" w:type="dxa"/>
            <w:vMerge w:val="restart"/>
            <w:tcMar>
              <w:top w:w="100" w:type="dxa"/>
              <w:left w:w="100" w:type="dxa"/>
              <w:bottom w:w="100" w:type="dxa"/>
              <w:right w:w="100" w:type="dxa"/>
            </w:tcMar>
          </w:tcPr>
          <w:p w:rsidR="005A1D61" w14:paraId="6ACCB34F" w14:textId="77777777"/>
        </w:tc>
      </w:tr>
      <w:tr w14:paraId="4FCDB145" w14:textId="77777777">
        <w:tblPrEx>
          <w:tblW w:w="0" w:type="auto"/>
          <w:tblLook w:val="04A0"/>
        </w:tblPrEx>
        <w:trPr>
          <w:trHeight w:val="269"/>
        </w:trPr>
        <w:tc>
          <w:tcPr>
            <w:tcW w:w="2592" w:type="dxa"/>
            <w:vMerge/>
            <w:tcMar>
              <w:top w:w="100" w:type="dxa"/>
              <w:left w:w="100" w:type="dxa"/>
              <w:bottom w:w="100" w:type="dxa"/>
              <w:right w:w="100" w:type="dxa"/>
            </w:tcMar>
          </w:tcPr>
          <w:p w:rsidR="005A1D61" w14:paraId="283AF6E0" w14:textId="77777777"/>
        </w:tc>
        <w:tc>
          <w:tcPr>
            <w:tcW w:w="3888" w:type="dxa"/>
            <w:vMerge w:val="restart"/>
            <w:tcMar>
              <w:top w:w="100" w:type="dxa"/>
              <w:left w:w="100" w:type="dxa"/>
              <w:bottom w:w="100" w:type="dxa"/>
              <w:right w:w="100" w:type="dxa"/>
            </w:tcMar>
          </w:tcPr>
          <w:p w:rsidR="005A1D61" w14:paraId="791DB175" w14:textId="77777777">
            <w:r>
              <w:rPr>
                <w:sz w:val="20"/>
              </w:rPr>
              <w:t>WEST AFRICA</w:t>
            </w:r>
          </w:p>
        </w:tc>
        <w:tc>
          <w:tcPr>
            <w:tcW w:w="3888" w:type="dxa"/>
            <w:vMerge w:val="restart"/>
            <w:tcMar>
              <w:top w:w="100" w:type="dxa"/>
              <w:left w:w="100" w:type="dxa"/>
              <w:bottom w:w="100" w:type="dxa"/>
              <w:right w:w="100" w:type="dxa"/>
            </w:tcMar>
          </w:tcPr>
          <w:p w:rsidR="005A1D61" w14:paraId="032DDDA7" w14:textId="77777777">
            <w:r>
              <w:rPr>
                <w:sz w:val="20"/>
              </w:rPr>
              <w:t>639</w:t>
            </w:r>
          </w:p>
        </w:tc>
        <w:tc>
          <w:tcPr>
            <w:tcW w:w="2592" w:type="dxa"/>
            <w:vMerge w:val="restart"/>
            <w:tcMar>
              <w:top w:w="100" w:type="dxa"/>
              <w:left w:w="100" w:type="dxa"/>
              <w:bottom w:w="100" w:type="dxa"/>
              <w:right w:w="100" w:type="dxa"/>
            </w:tcMar>
          </w:tcPr>
          <w:p w:rsidR="005A1D61" w14:paraId="119D04CC" w14:textId="77777777"/>
        </w:tc>
      </w:tr>
      <w:tr w14:paraId="1B9A309E" w14:textId="77777777">
        <w:tblPrEx>
          <w:tblW w:w="0" w:type="auto"/>
          <w:tblLook w:val="04A0"/>
        </w:tblPrEx>
        <w:trPr>
          <w:trHeight w:val="269"/>
        </w:trPr>
        <w:tc>
          <w:tcPr>
            <w:tcW w:w="2592" w:type="dxa"/>
            <w:vMerge/>
            <w:tcMar>
              <w:top w:w="100" w:type="dxa"/>
              <w:left w:w="100" w:type="dxa"/>
              <w:bottom w:w="100" w:type="dxa"/>
              <w:right w:w="100" w:type="dxa"/>
            </w:tcMar>
          </w:tcPr>
          <w:p w:rsidR="005A1D61" w14:paraId="21168686" w14:textId="77777777"/>
        </w:tc>
        <w:tc>
          <w:tcPr>
            <w:tcW w:w="3888" w:type="dxa"/>
            <w:vMerge w:val="restart"/>
            <w:tcMar>
              <w:top w:w="100" w:type="dxa"/>
              <w:left w:w="100" w:type="dxa"/>
              <w:bottom w:w="100" w:type="dxa"/>
              <w:right w:w="100" w:type="dxa"/>
            </w:tcMar>
          </w:tcPr>
          <w:p w:rsidR="005A1D61" w14:paraId="78339014" w14:textId="77777777">
            <w:r>
              <w:rPr>
                <w:sz w:val="20"/>
              </w:rPr>
              <w:t>WEST BANK</w:t>
            </w:r>
          </w:p>
        </w:tc>
        <w:tc>
          <w:tcPr>
            <w:tcW w:w="3888" w:type="dxa"/>
            <w:vMerge w:val="restart"/>
            <w:tcMar>
              <w:top w:w="100" w:type="dxa"/>
              <w:left w:w="100" w:type="dxa"/>
              <w:bottom w:w="100" w:type="dxa"/>
              <w:right w:w="100" w:type="dxa"/>
            </w:tcMar>
          </w:tcPr>
          <w:p w:rsidR="005A1D61" w14:paraId="6D2B4174" w14:textId="77777777">
            <w:r>
              <w:rPr>
                <w:sz w:val="20"/>
              </w:rPr>
              <w:t>378</w:t>
            </w:r>
          </w:p>
        </w:tc>
        <w:tc>
          <w:tcPr>
            <w:tcW w:w="2592" w:type="dxa"/>
            <w:vMerge w:val="restart"/>
            <w:tcMar>
              <w:top w:w="100" w:type="dxa"/>
              <w:left w:w="100" w:type="dxa"/>
              <w:bottom w:w="100" w:type="dxa"/>
              <w:right w:w="100" w:type="dxa"/>
            </w:tcMar>
          </w:tcPr>
          <w:p w:rsidR="005A1D61" w14:paraId="2F7AF873" w14:textId="77777777"/>
        </w:tc>
      </w:tr>
      <w:tr w14:paraId="13F6AC8A" w14:textId="77777777">
        <w:tblPrEx>
          <w:tblW w:w="0" w:type="auto"/>
          <w:tblLook w:val="04A0"/>
        </w:tblPrEx>
        <w:trPr>
          <w:trHeight w:val="269"/>
        </w:trPr>
        <w:tc>
          <w:tcPr>
            <w:tcW w:w="2592" w:type="dxa"/>
            <w:vMerge/>
            <w:tcMar>
              <w:top w:w="100" w:type="dxa"/>
              <w:left w:w="100" w:type="dxa"/>
              <w:bottom w:w="100" w:type="dxa"/>
              <w:right w:w="100" w:type="dxa"/>
            </w:tcMar>
          </w:tcPr>
          <w:p w:rsidR="005A1D61" w14:paraId="0547D2E7" w14:textId="77777777"/>
        </w:tc>
        <w:tc>
          <w:tcPr>
            <w:tcW w:w="3888" w:type="dxa"/>
            <w:vMerge w:val="restart"/>
            <w:tcMar>
              <w:top w:w="100" w:type="dxa"/>
              <w:left w:w="100" w:type="dxa"/>
              <w:bottom w:w="100" w:type="dxa"/>
              <w:right w:w="100" w:type="dxa"/>
            </w:tcMar>
          </w:tcPr>
          <w:p w:rsidR="005A1D61" w14:paraId="2F728F8E" w14:textId="77777777">
            <w:r>
              <w:rPr>
                <w:sz w:val="20"/>
              </w:rPr>
              <w:t>WEST BENGAL</w:t>
            </w:r>
          </w:p>
        </w:tc>
        <w:tc>
          <w:tcPr>
            <w:tcW w:w="3888" w:type="dxa"/>
            <w:vMerge w:val="restart"/>
            <w:tcMar>
              <w:top w:w="100" w:type="dxa"/>
              <w:left w:w="100" w:type="dxa"/>
              <w:bottom w:w="100" w:type="dxa"/>
              <w:right w:w="100" w:type="dxa"/>
            </w:tcMar>
          </w:tcPr>
          <w:p w:rsidR="005A1D61" w14:paraId="58FA17CC" w14:textId="77777777">
            <w:r>
              <w:rPr>
                <w:sz w:val="20"/>
              </w:rPr>
              <w:t>266</w:t>
            </w:r>
          </w:p>
        </w:tc>
        <w:tc>
          <w:tcPr>
            <w:tcW w:w="2592" w:type="dxa"/>
            <w:vMerge w:val="restart"/>
            <w:tcMar>
              <w:top w:w="100" w:type="dxa"/>
              <w:left w:w="100" w:type="dxa"/>
              <w:bottom w:w="100" w:type="dxa"/>
              <w:right w:w="100" w:type="dxa"/>
            </w:tcMar>
          </w:tcPr>
          <w:p w:rsidR="005A1D61" w14:paraId="0D6FC574" w14:textId="77777777"/>
        </w:tc>
      </w:tr>
      <w:tr w14:paraId="3002E2E3" w14:textId="77777777">
        <w:tblPrEx>
          <w:tblW w:w="0" w:type="auto"/>
          <w:tblLook w:val="04A0"/>
        </w:tblPrEx>
        <w:trPr>
          <w:trHeight w:val="269"/>
        </w:trPr>
        <w:tc>
          <w:tcPr>
            <w:tcW w:w="2592" w:type="dxa"/>
            <w:vMerge/>
            <w:tcMar>
              <w:top w:w="100" w:type="dxa"/>
              <w:left w:w="100" w:type="dxa"/>
              <w:bottom w:w="100" w:type="dxa"/>
              <w:right w:w="100" w:type="dxa"/>
            </w:tcMar>
          </w:tcPr>
          <w:p w:rsidR="005A1D61" w14:paraId="7945E2DA" w14:textId="77777777"/>
        </w:tc>
        <w:tc>
          <w:tcPr>
            <w:tcW w:w="3888" w:type="dxa"/>
            <w:vMerge w:val="restart"/>
            <w:tcMar>
              <w:top w:w="100" w:type="dxa"/>
              <w:left w:w="100" w:type="dxa"/>
              <w:bottom w:w="100" w:type="dxa"/>
              <w:right w:w="100" w:type="dxa"/>
            </w:tcMar>
          </w:tcPr>
          <w:p w:rsidR="005A1D61" w14:paraId="091CB24B" w14:textId="77777777">
            <w:r>
              <w:rPr>
                <w:sz w:val="20"/>
              </w:rPr>
              <w:t>WEST INDIES</w:t>
            </w:r>
          </w:p>
        </w:tc>
        <w:tc>
          <w:tcPr>
            <w:tcW w:w="3888" w:type="dxa"/>
            <w:vMerge w:val="restart"/>
            <w:tcMar>
              <w:top w:w="100" w:type="dxa"/>
              <w:left w:w="100" w:type="dxa"/>
              <w:bottom w:w="100" w:type="dxa"/>
              <w:right w:w="100" w:type="dxa"/>
            </w:tcMar>
          </w:tcPr>
          <w:p w:rsidR="005A1D61" w14:paraId="2CF0ACB5" w14:textId="77777777">
            <w:r>
              <w:rPr>
                <w:sz w:val="20"/>
              </w:rPr>
              <w:t>343</w:t>
            </w:r>
          </w:p>
        </w:tc>
        <w:tc>
          <w:tcPr>
            <w:tcW w:w="2592" w:type="dxa"/>
            <w:vMerge w:val="restart"/>
            <w:tcMar>
              <w:top w:w="100" w:type="dxa"/>
              <w:left w:w="100" w:type="dxa"/>
              <w:bottom w:w="100" w:type="dxa"/>
              <w:right w:w="100" w:type="dxa"/>
            </w:tcMar>
          </w:tcPr>
          <w:p w:rsidR="005A1D61" w14:paraId="281E5DD8" w14:textId="77777777"/>
        </w:tc>
      </w:tr>
      <w:tr w14:paraId="13E47D05" w14:textId="77777777">
        <w:tblPrEx>
          <w:tblW w:w="0" w:type="auto"/>
          <w:tblLook w:val="04A0"/>
        </w:tblPrEx>
        <w:trPr>
          <w:trHeight w:val="269"/>
        </w:trPr>
        <w:tc>
          <w:tcPr>
            <w:tcW w:w="2592" w:type="dxa"/>
            <w:vMerge/>
            <w:tcMar>
              <w:top w:w="100" w:type="dxa"/>
              <w:left w:w="100" w:type="dxa"/>
              <w:bottom w:w="100" w:type="dxa"/>
              <w:right w:w="100" w:type="dxa"/>
            </w:tcMar>
          </w:tcPr>
          <w:p w:rsidR="005A1D61" w14:paraId="79C6F9E0" w14:textId="77777777"/>
        </w:tc>
        <w:tc>
          <w:tcPr>
            <w:tcW w:w="3888" w:type="dxa"/>
            <w:vMerge w:val="restart"/>
            <w:tcMar>
              <w:top w:w="100" w:type="dxa"/>
              <w:left w:w="100" w:type="dxa"/>
              <w:bottom w:w="100" w:type="dxa"/>
              <w:right w:w="100" w:type="dxa"/>
            </w:tcMar>
          </w:tcPr>
          <w:p w:rsidR="005A1D61" w14:paraId="616CF74A" w14:textId="77777777">
            <w:r>
              <w:rPr>
                <w:sz w:val="20"/>
              </w:rPr>
              <w:t>WEST PAKISTAN</w:t>
            </w:r>
          </w:p>
        </w:tc>
        <w:tc>
          <w:tcPr>
            <w:tcW w:w="3888" w:type="dxa"/>
            <w:vMerge w:val="restart"/>
            <w:tcMar>
              <w:top w:w="100" w:type="dxa"/>
              <w:left w:w="100" w:type="dxa"/>
              <w:bottom w:w="100" w:type="dxa"/>
              <w:right w:w="100" w:type="dxa"/>
            </w:tcMar>
          </w:tcPr>
          <w:p w:rsidR="005A1D61" w14:paraId="2C57C7E5" w14:textId="77777777">
            <w:r>
              <w:rPr>
                <w:sz w:val="20"/>
              </w:rPr>
              <w:t>285</w:t>
            </w:r>
          </w:p>
        </w:tc>
        <w:tc>
          <w:tcPr>
            <w:tcW w:w="2592" w:type="dxa"/>
            <w:vMerge w:val="restart"/>
            <w:tcMar>
              <w:top w:w="100" w:type="dxa"/>
              <w:left w:w="100" w:type="dxa"/>
              <w:bottom w:w="100" w:type="dxa"/>
              <w:right w:w="100" w:type="dxa"/>
            </w:tcMar>
          </w:tcPr>
          <w:p w:rsidR="005A1D61" w14:paraId="3E9C7941" w14:textId="77777777"/>
        </w:tc>
      </w:tr>
      <w:tr w14:paraId="47A56CAC" w14:textId="77777777">
        <w:tblPrEx>
          <w:tblW w:w="0" w:type="auto"/>
          <w:tblLook w:val="04A0"/>
        </w:tblPrEx>
        <w:trPr>
          <w:trHeight w:val="269"/>
        </w:trPr>
        <w:tc>
          <w:tcPr>
            <w:tcW w:w="2592" w:type="dxa"/>
            <w:vMerge/>
            <w:tcMar>
              <w:top w:w="100" w:type="dxa"/>
              <w:left w:w="100" w:type="dxa"/>
              <w:bottom w:w="100" w:type="dxa"/>
              <w:right w:w="100" w:type="dxa"/>
            </w:tcMar>
          </w:tcPr>
          <w:p w:rsidR="005A1D61" w14:paraId="3F9CEA74" w14:textId="77777777"/>
        </w:tc>
        <w:tc>
          <w:tcPr>
            <w:tcW w:w="3888" w:type="dxa"/>
            <w:vMerge w:val="restart"/>
            <w:tcMar>
              <w:top w:w="100" w:type="dxa"/>
              <w:left w:w="100" w:type="dxa"/>
              <w:bottom w:w="100" w:type="dxa"/>
              <w:right w:w="100" w:type="dxa"/>
            </w:tcMar>
          </w:tcPr>
          <w:p w:rsidR="005A1D61" w14:paraId="01DB427B" w14:textId="77777777">
            <w:r>
              <w:rPr>
                <w:sz w:val="20"/>
              </w:rPr>
              <w:t>WEST TIMOR</w:t>
            </w:r>
          </w:p>
        </w:tc>
        <w:tc>
          <w:tcPr>
            <w:tcW w:w="3888" w:type="dxa"/>
            <w:vMerge w:val="restart"/>
            <w:tcMar>
              <w:top w:w="100" w:type="dxa"/>
              <w:left w:w="100" w:type="dxa"/>
              <w:bottom w:w="100" w:type="dxa"/>
              <w:right w:w="100" w:type="dxa"/>
            </w:tcMar>
          </w:tcPr>
          <w:p w:rsidR="005A1D61" w14:paraId="53921018" w14:textId="77777777">
            <w:r>
              <w:rPr>
                <w:sz w:val="20"/>
              </w:rPr>
              <w:t>276</w:t>
            </w:r>
          </w:p>
        </w:tc>
        <w:tc>
          <w:tcPr>
            <w:tcW w:w="2592" w:type="dxa"/>
            <w:vMerge w:val="restart"/>
            <w:tcMar>
              <w:top w:w="100" w:type="dxa"/>
              <w:left w:w="100" w:type="dxa"/>
              <w:bottom w:w="100" w:type="dxa"/>
              <w:right w:w="100" w:type="dxa"/>
            </w:tcMar>
          </w:tcPr>
          <w:p w:rsidR="005A1D61" w14:paraId="25805764" w14:textId="77777777"/>
        </w:tc>
      </w:tr>
      <w:tr w14:paraId="0EE39F6E" w14:textId="77777777">
        <w:tblPrEx>
          <w:tblW w:w="0" w:type="auto"/>
          <w:tblLook w:val="04A0"/>
        </w:tblPrEx>
        <w:trPr>
          <w:trHeight w:val="269"/>
        </w:trPr>
        <w:tc>
          <w:tcPr>
            <w:tcW w:w="2592" w:type="dxa"/>
            <w:vMerge/>
            <w:tcMar>
              <w:top w:w="100" w:type="dxa"/>
              <w:left w:w="100" w:type="dxa"/>
              <w:bottom w:w="100" w:type="dxa"/>
              <w:right w:w="100" w:type="dxa"/>
            </w:tcMar>
          </w:tcPr>
          <w:p w:rsidR="005A1D61" w14:paraId="3046D80E" w14:textId="77777777"/>
        </w:tc>
        <w:tc>
          <w:tcPr>
            <w:tcW w:w="3888" w:type="dxa"/>
            <w:vMerge w:val="restart"/>
            <w:tcMar>
              <w:top w:w="100" w:type="dxa"/>
              <w:left w:w="100" w:type="dxa"/>
              <w:bottom w:w="100" w:type="dxa"/>
              <w:right w:w="100" w:type="dxa"/>
            </w:tcMar>
          </w:tcPr>
          <w:p w:rsidR="005A1D61" w14:paraId="28DB5533" w14:textId="77777777">
            <w:r>
              <w:rPr>
                <w:sz w:val="20"/>
              </w:rPr>
              <w:t>WESTERN AUSTRALIA</w:t>
            </w:r>
          </w:p>
        </w:tc>
        <w:tc>
          <w:tcPr>
            <w:tcW w:w="3888" w:type="dxa"/>
            <w:vMerge w:val="restart"/>
            <w:tcMar>
              <w:top w:w="100" w:type="dxa"/>
              <w:left w:w="100" w:type="dxa"/>
              <w:bottom w:w="100" w:type="dxa"/>
              <w:right w:w="100" w:type="dxa"/>
            </w:tcMar>
          </w:tcPr>
          <w:p w:rsidR="005A1D61" w14:paraId="01603D47" w14:textId="77777777">
            <w:r>
              <w:rPr>
                <w:sz w:val="20"/>
              </w:rPr>
              <w:t>647</w:t>
            </w:r>
          </w:p>
        </w:tc>
        <w:tc>
          <w:tcPr>
            <w:tcW w:w="2592" w:type="dxa"/>
            <w:vMerge w:val="restart"/>
            <w:tcMar>
              <w:top w:w="100" w:type="dxa"/>
              <w:left w:w="100" w:type="dxa"/>
              <w:bottom w:w="100" w:type="dxa"/>
              <w:right w:w="100" w:type="dxa"/>
            </w:tcMar>
          </w:tcPr>
          <w:p w:rsidR="005A1D61" w14:paraId="641B85A9" w14:textId="77777777"/>
        </w:tc>
      </w:tr>
      <w:tr w14:paraId="7E8A618F" w14:textId="77777777">
        <w:tblPrEx>
          <w:tblW w:w="0" w:type="auto"/>
          <w:tblLook w:val="04A0"/>
        </w:tblPrEx>
        <w:trPr>
          <w:trHeight w:val="269"/>
        </w:trPr>
        <w:tc>
          <w:tcPr>
            <w:tcW w:w="2592" w:type="dxa"/>
            <w:vMerge/>
            <w:tcMar>
              <w:top w:w="100" w:type="dxa"/>
              <w:left w:w="100" w:type="dxa"/>
              <w:bottom w:w="100" w:type="dxa"/>
              <w:right w:w="100" w:type="dxa"/>
            </w:tcMar>
          </w:tcPr>
          <w:p w:rsidR="005A1D61" w14:paraId="4D6807A4" w14:textId="77777777"/>
        </w:tc>
        <w:tc>
          <w:tcPr>
            <w:tcW w:w="3888" w:type="dxa"/>
            <w:vMerge w:val="restart"/>
            <w:tcMar>
              <w:top w:w="100" w:type="dxa"/>
              <w:left w:w="100" w:type="dxa"/>
              <w:bottom w:w="100" w:type="dxa"/>
              <w:right w:w="100" w:type="dxa"/>
            </w:tcMar>
          </w:tcPr>
          <w:p w:rsidR="005A1D61" w14:paraId="2AF9FFC3" w14:textId="77777777">
            <w:r>
              <w:rPr>
                <w:sz w:val="20"/>
              </w:rPr>
              <w:t>WESTERN SAHARA</w:t>
            </w:r>
          </w:p>
        </w:tc>
        <w:tc>
          <w:tcPr>
            <w:tcW w:w="3888" w:type="dxa"/>
            <w:vMerge w:val="restart"/>
            <w:tcMar>
              <w:top w:w="100" w:type="dxa"/>
              <w:left w:w="100" w:type="dxa"/>
              <w:bottom w:w="100" w:type="dxa"/>
              <w:right w:w="100" w:type="dxa"/>
            </w:tcMar>
          </w:tcPr>
          <w:p w:rsidR="005A1D61" w14:paraId="53D5A5DE" w14:textId="77777777">
            <w:r>
              <w:rPr>
                <w:sz w:val="20"/>
              </w:rPr>
              <w:t>458</w:t>
            </w:r>
          </w:p>
        </w:tc>
        <w:tc>
          <w:tcPr>
            <w:tcW w:w="2592" w:type="dxa"/>
            <w:vMerge w:val="restart"/>
            <w:tcMar>
              <w:top w:w="100" w:type="dxa"/>
              <w:left w:w="100" w:type="dxa"/>
              <w:bottom w:w="100" w:type="dxa"/>
              <w:right w:w="100" w:type="dxa"/>
            </w:tcMar>
          </w:tcPr>
          <w:p w:rsidR="005A1D61" w14:paraId="4649212C" w14:textId="77777777"/>
        </w:tc>
      </w:tr>
      <w:tr w14:paraId="07E9901C" w14:textId="77777777">
        <w:tblPrEx>
          <w:tblW w:w="0" w:type="auto"/>
          <w:tblLook w:val="04A0"/>
        </w:tblPrEx>
        <w:trPr>
          <w:trHeight w:val="269"/>
        </w:trPr>
        <w:tc>
          <w:tcPr>
            <w:tcW w:w="2592" w:type="dxa"/>
            <w:vMerge/>
            <w:tcMar>
              <w:top w:w="100" w:type="dxa"/>
              <w:left w:w="100" w:type="dxa"/>
              <w:bottom w:w="100" w:type="dxa"/>
              <w:right w:w="100" w:type="dxa"/>
            </w:tcMar>
          </w:tcPr>
          <w:p w:rsidR="005A1D61" w14:paraId="1DCD9D38" w14:textId="77777777"/>
        </w:tc>
        <w:tc>
          <w:tcPr>
            <w:tcW w:w="3888" w:type="dxa"/>
            <w:vMerge w:val="restart"/>
            <w:tcMar>
              <w:top w:w="100" w:type="dxa"/>
              <w:left w:w="100" w:type="dxa"/>
              <w:bottom w:w="100" w:type="dxa"/>
              <w:right w:w="100" w:type="dxa"/>
            </w:tcMar>
          </w:tcPr>
          <w:p w:rsidR="005A1D61" w14:paraId="741520F7" w14:textId="77777777">
            <w:r>
              <w:rPr>
                <w:sz w:val="20"/>
              </w:rPr>
              <w:t>WESTERN SAMOA</w:t>
            </w:r>
          </w:p>
        </w:tc>
        <w:tc>
          <w:tcPr>
            <w:tcW w:w="3888" w:type="dxa"/>
            <w:vMerge w:val="restart"/>
            <w:tcMar>
              <w:top w:w="100" w:type="dxa"/>
              <w:left w:w="100" w:type="dxa"/>
              <w:bottom w:w="100" w:type="dxa"/>
              <w:right w:w="100" w:type="dxa"/>
            </w:tcMar>
          </w:tcPr>
          <w:p w:rsidR="005A1D61" w14:paraId="699EA9B3" w14:textId="77777777">
            <w:r>
              <w:rPr>
                <w:sz w:val="20"/>
              </w:rPr>
              <w:t>685</w:t>
            </w:r>
          </w:p>
        </w:tc>
        <w:tc>
          <w:tcPr>
            <w:tcW w:w="2592" w:type="dxa"/>
            <w:vMerge w:val="restart"/>
            <w:tcMar>
              <w:top w:w="100" w:type="dxa"/>
              <w:left w:w="100" w:type="dxa"/>
              <w:bottom w:w="100" w:type="dxa"/>
              <w:right w:w="100" w:type="dxa"/>
            </w:tcMar>
          </w:tcPr>
          <w:p w:rsidR="005A1D61" w14:paraId="06E12F8B" w14:textId="77777777"/>
        </w:tc>
      </w:tr>
      <w:tr w14:paraId="4AC16417" w14:textId="77777777">
        <w:tblPrEx>
          <w:tblW w:w="0" w:type="auto"/>
          <w:tblLook w:val="04A0"/>
        </w:tblPrEx>
        <w:trPr>
          <w:trHeight w:val="269"/>
        </w:trPr>
        <w:tc>
          <w:tcPr>
            <w:tcW w:w="2592" w:type="dxa"/>
            <w:vMerge/>
            <w:tcMar>
              <w:top w:w="100" w:type="dxa"/>
              <w:left w:w="100" w:type="dxa"/>
              <w:bottom w:w="100" w:type="dxa"/>
              <w:right w:w="100" w:type="dxa"/>
            </w:tcMar>
          </w:tcPr>
          <w:p w:rsidR="005A1D61" w14:paraId="264A46E2" w14:textId="77777777"/>
        </w:tc>
        <w:tc>
          <w:tcPr>
            <w:tcW w:w="3888" w:type="dxa"/>
            <w:vMerge w:val="restart"/>
            <w:tcMar>
              <w:top w:w="100" w:type="dxa"/>
              <w:left w:w="100" w:type="dxa"/>
              <w:bottom w:w="100" w:type="dxa"/>
              <w:right w:w="100" w:type="dxa"/>
            </w:tcMar>
          </w:tcPr>
          <w:p w:rsidR="005A1D61" w14:paraId="0A8E153C" w14:textId="77777777">
            <w:r>
              <w:rPr>
                <w:sz w:val="20"/>
              </w:rPr>
              <w:t>WHITE RUSSIA</w:t>
            </w:r>
          </w:p>
        </w:tc>
        <w:tc>
          <w:tcPr>
            <w:tcW w:w="3888" w:type="dxa"/>
            <w:vMerge w:val="restart"/>
            <w:tcMar>
              <w:top w:w="100" w:type="dxa"/>
              <w:left w:w="100" w:type="dxa"/>
              <w:bottom w:w="100" w:type="dxa"/>
              <w:right w:w="100" w:type="dxa"/>
            </w:tcMar>
          </w:tcPr>
          <w:p w:rsidR="005A1D61" w14:paraId="07D15D11" w14:textId="77777777">
            <w:r>
              <w:rPr>
                <w:sz w:val="20"/>
              </w:rPr>
              <w:t>80</w:t>
            </w:r>
          </w:p>
        </w:tc>
        <w:tc>
          <w:tcPr>
            <w:tcW w:w="2592" w:type="dxa"/>
            <w:vMerge w:val="restart"/>
            <w:tcMar>
              <w:top w:w="100" w:type="dxa"/>
              <w:left w:w="100" w:type="dxa"/>
              <w:bottom w:w="100" w:type="dxa"/>
              <w:right w:w="100" w:type="dxa"/>
            </w:tcMar>
          </w:tcPr>
          <w:p w:rsidR="005A1D61" w14:paraId="05EC067C" w14:textId="77777777"/>
        </w:tc>
      </w:tr>
      <w:tr w14:paraId="169A15D7" w14:textId="77777777">
        <w:tblPrEx>
          <w:tblW w:w="0" w:type="auto"/>
          <w:tblLook w:val="04A0"/>
        </w:tblPrEx>
        <w:trPr>
          <w:trHeight w:val="269"/>
        </w:trPr>
        <w:tc>
          <w:tcPr>
            <w:tcW w:w="2592" w:type="dxa"/>
            <w:vMerge/>
            <w:tcMar>
              <w:top w:w="100" w:type="dxa"/>
              <w:left w:w="100" w:type="dxa"/>
              <w:bottom w:w="100" w:type="dxa"/>
              <w:right w:w="100" w:type="dxa"/>
            </w:tcMar>
          </w:tcPr>
          <w:p w:rsidR="005A1D61" w14:paraId="7829A42A" w14:textId="77777777"/>
        </w:tc>
        <w:tc>
          <w:tcPr>
            <w:tcW w:w="3888" w:type="dxa"/>
            <w:vMerge w:val="restart"/>
            <w:tcMar>
              <w:top w:w="100" w:type="dxa"/>
              <w:left w:w="100" w:type="dxa"/>
              <w:bottom w:w="100" w:type="dxa"/>
              <w:right w:w="100" w:type="dxa"/>
            </w:tcMar>
          </w:tcPr>
          <w:p w:rsidR="005A1D61" w14:paraId="708BC8FB" w14:textId="77777777">
            <w:r>
              <w:rPr>
                <w:sz w:val="20"/>
              </w:rPr>
              <w:t>WINDWARD ISLANDS</w:t>
            </w:r>
          </w:p>
        </w:tc>
        <w:tc>
          <w:tcPr>
            <w:tcW w:w="3888" w:type="dxa"/>
            <w:vMerge w:val="restart"/>
            <w:tcMar>
              <w:top w:w="100" w:type="dxa"/>
              <w:left w:w="100" w:type="dxa"/>
              <w:bottom w:w="100" w:type="dxa"/>
              <w:right w:w="100" w:type="dxa"/>
            </w:tcMar>
          </w:tcPr>
          <w:p w:rsidR="005A1D61" w14:paraId="3DAA2A6A" w14:textId="77777777">
            <w:r>
              <w:rPr>
                <w:sz w:val="20"/>
              </w:rPr>
              <w:t>670</w:t>
            </w:r>
          </w:p>
        </w:tc>
        <w:tc>
          <w:tcPr>
            <w:tcW w:w="2592" w:type="dxa"/>
            <w:vMerge w:val="restart"/>
            <w:tcMar>
              <w:top w:w="100" w:type="dxa"/>
              <w:left w:w="100" w:type="dxa"/>
              <w:bottom w:w="100" w:type="dxa"/>
              <w:right w:w="100" w:type="dxa"/>
            </w:tcMar>
          </w:tcPr>
          <w:p w:rsidR="005A1D61" w14:paraId="4429E745" w14:textId="77777777"/>
        </w:tc>
      </w:tr>
      <w:tr w14:paraId="6DDAFF5D" w14:textId="77777777">
        <w:tblPrEx>
          <w:tblW w:w="0" w:type="auto"/>
          <w:tblLook w:val="04A0"/>
        </w:tblPrEx>
        <w:trPr>
          <w:trHeight w:val="269"/>
        </w:trPr>
        <w:tc>
          <w:tcPr>
            <w:tcW w:w="2592" w:type="dxa"/>
            <w:vMerge/>
            <w:tcMar>
              <w:top w:w="100" w:type="dxa"/>
              <w:left w:w="100" w:type="dxa"/>
              <w:bottom w:w="100" w:type="dxa"/>
              <w:right w:w="100" w:type="dxa"/>
            </w:tcMar>
          </w:tcPr>
          <w:p w:rsidR="005A1D61" w14:paraId="30448F6E" w14:textId="77777777"/>
        </w:tc>
        <w:tc>
          <w:tcPr>
            <w:tcW w:w="3888" w:type="dxa"/>
            <w:vMerge w:val="restart"/>
            <w:tcMar>
              <w:top w:w="100" w:type="dxa"/>
              <w:left w:w="100" w:type="dxa"/>
              <w:bottom w:w="100" w:type="dxa"/>
              <w:right w:w="100" w:type="dxa"/>
            </w:tcMar>
          </w:tcPr>
          <w:p w:rsidR="005A1D61" w14:paraId="513F3CE3" w14:textId="77777777">
            <w:r>
              <w:rPr>
                <w:sz w:val="20"/>
              </w:rPr>
              <w:t>WINNIPEG</w:t>
            </w:r>
          </w:p>
        </w:tc>
        <w:tc>
          <w:tcPr>
            <w:tcW w:w="3888" w:type="dxa"/>
            <w:vMerge w:val="restart"/>
            <w:tcMar>
              <w:top w:w="100" w:type="dxa"/>
              <w:left w:w="100" w:type="dxa"/>
              <w:bottom w:w="100" w:type="dxa"/>
              <w:right w:w="100" w:type="dxa"/>
            </w:tcMar>
          </w:tcPr>
          <w:p w:rsidR="005A1D61" w14:paraId="020FA6B6" w14:textId="77777777">
            <w:r>
              <w:rPr>
                <w:sz w:val="20"/>
              </w:rPr>
              <w:t>396</w:t>
            </w:r>
          </w:p>
        </w:tc>
        <w:tc>
          <w:tcPr>
            <w:tcW w:w="2592" w:type="dxa"/>
            <w:vMerge w:val="restart"/>
            <w:tcMar>
              <w:top w:w="100" w:type="dxa"/>
              <w:left w:w="100" w:type="dxa"/>
              <w:bottom w:w="100" w:type="dxa"/>
              <w:right w:w="100" w:type="dxa"/>
            </w:tcMar>
          </w:tcPr>
          <w:p w:rsidR="005A1D61" w14:paraId="2D7B4A38" w14:textId="77777777"/>
        </w:tc>
      </w:tr>
      <w:tr w14:paraId="630561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5838C66" w14:textId="77777777"/>
        </w:tc>
        <w:tc>
          <w:tcPr>
            <w:tcW w:w="3888" w:type="dxa"/>
            <w:vMerge w:val="restart"/>
            <w:tcMar>
              <w:top w:w="100" w:type="dxa"/>
              <w:left w:w="100" w:type="dxa"/>
              <w:bottom w:w="100" w:type="dxa"/>
              <w:right w:w="100" w:type="dxa"/>
            </w:tcMar>
          </w:tcPr>
          <w:p w:rsidR="005A1D61" w14:paraId="22ADD10A" w14:textId="77777777">
            <w:r>
              <w:rPr>
                <w:sz w:val="20"/>
              </w:rPr>
              <w:t>WURZBERG</w:t>
            </w:r>
          </w:p>
        </w:tc>
        <w:tc>
          <w:tcPr>
            <w:tcW w:w="3888" w:type="dxa"/>
            <w:vMerge w:val="restart"/>
            <w:tcMar>
              <w:top w:w="100" w:type="dxa"/>
              <w:left w:w="100" w:type="dxa"/>
              <w:bottom w:w="100" w:type="dxa"/>
              <w:right w:w="100" w:type="dxa"/>
            </w:tcMar>
          </w:tcPr>
          <w:p w:rsidR="005A1D61" w14:paraId="01393804" w14:textId="77777777">
            <w:r>
              <w:rPr>
                <w:sz w:val="20"/>
              </w:rPr>
              <w:t>277</w:t>
            </w:r>
          </w:p>
        </w:tc>
        <w:tc>
          <w:tcPr>
            <w:tcW w:w="2592" w:type="dxa"/>
            <w:vMerge w:val="restart"/>
            <w:tcMar>
              <w:top w:w="100" w:type="dxa"/>
              <w:left w:w="100" w:type="dxa"/>
              <w:bottom w:w="100" w:type="dxa"/>
              <w:right w:w="100" w:type="dxa"/>
            </w:tcMar>
          </w:tcPr>
          <w:p w:rsidR="005A1D61" w14:paraId="0B269A98" w14:textId="77777777"/>
        </w:tc>
      </w:tr>
      <w:tr w14:paraId="6228396A" w14:textId="77777777">
        <w:tblPrEx>
          <w:tblW w:w="0" w:type="auto"/>
          <w:tblLook w:val="04A0"/>
        </w:tblPrEx>
        <w:trPr>
          <w:trHeight w:val="269"/>
        </w:trPr>
        <w:tc>
          <w:tcPr>
            <w:tcW w:w="2592" w:type="dxa"/>
            <w:vMerge/>
            <w:tcMar>
              <w:top w:w="100" w:type="dxa"/>
              <w:left w:w="100" w:type="dxa"/>
              <w:bottom w:w="100" w:type="dxa"/>
              <w:right w:w="100" w:type="dxa"/>
            </w:tcMar>
          </w:tcPr>
          <w:p w:rsidR="005A1D61" w14:paraId="608CB854" w14:textId="77777777"/>
        </w:tc>
        <w:tc>
          <w:tcPr>
            <w:tcW w:w="3888" w:type="dxa"/>
            <w:vMerge w:val="restart"/>
            <w:tcMar>
              <w:top w:w="100" w:type="dxa"/>
              <w:left w:w="100" w:type="dxa"/>
              <w:bottom w:w="100" w:type="dxa"/>
              <w:right w:w="100" w:type="dxa"/>
            </w:tcMar>
          </w:tcPr>
          <w:p w:rsidR="005A1D61" w14:paraId="11886475" w14:textId="77777777">
            <w:r>
              <w:rPr>
                <w:sz w:val="20"/>
              </w:rPr>
              <w:t>YAP</w:t>
            </w:r>
          </w:p>
        </w:tc>
        <w:tc>
          <w:tcPr>
            <w:tcW w:w="3888" w:type="dxa"/>
            <w:vMerge w:val="restart"/>
            <w:tcMar>
              <w:top w:w="100" w:type="dxa"/>
              <w:left w:w="100" w:type="dxa"/>
              <w:bottom w:w="100" w:type="dxa"/>
              <w:right w:w="100" w:type="dxa"/>
            </w:tcMar>
          </w:tcPr>
          <w:p w:rsidR="005A1D61" w14:paraId="38828C3C" w14:textId="77777777">
            <w:r>
              <w:rPr>
                <w:sz w:val="20"/>
              </w:rPr>
              <w:t>666</w:t>
            </w:r>
          </w:p>
        </w:tc>
        <w:tc>
          <w:tcPr>
            <w:tcW w:w="2592" w:type="dxa"/>
            <w:vMerge w:val="restart"/>
            <w:tcMar>
              <w:top w:w="100" w:type="dxa"/>
              <w:left w:w="100" w:type="dxa"/>
              <w:bottom w:w="100" w:type="dxa"/>
              <w:right w:w="100" w:type="dxa"/>
            </w:tcMar>
          </w:tcPr>
          <w:p w:rsidR="005A1D61" w14:paraId="034AA853" w14:textId="77777777"/>
        </w:tc>
      </w:tr>
      <w:tr w14:paraId="4308DA17" w14:textId="77777777">
        <w:tblPrEx>
          <w:tblW w:w="0" w:type="auto"/>
          <w:tblLook w:val="04A0"/>
        </w:tblPrEx>
        <w:trPr>
          <w:trHeight w:val="269"/>
        </w:trPr>
        <w:tc>
          <w:tcPr>
            <w:tcW w:w="2592" w:type="dxa"/>
            <w:vMerge/>
            <w:tcMar>
              <w:top w:w="100" w:type="dxa"/>
              <w:left w:w="100" w:type="dxa"/>
              <w:bottom w:w="100" w:type="dxa"/>
              <w:right w:w="100" w:type="dxa"/>
            </w:tcMar>
          </w:tcPr>
          <w:p w:rsidR="005A1D61" w14:paraId="3C2F795E" w14:textId="77777777"/>
        </w:tc>
        <w:tc>
          <w:tcPr>
            <w:tcW w:w="3888" w:type="dxa"/>
            <w:vMerge w:val="restart"/>
            <w:tcMar>
              <w:top w:w="100" w:type="dxa"/>
              <w:left w:w="100" w:type="dxa"/>
              <w:bottom w:w="100" w:type="dxa"/>
              <w:right w:w="100" w:type="dxa"/>
            </w:tcMar>
          </w:tcPr>
          <w:p w:rsidR="005A1D61" w14:paraId="044FDE2C" w14:textId="77777777">
            <w:r>
              <w:rPr>
                <w:sz w:val="20"/>
              </w:rPr>
              <w:t>YAR</w:t>
            </w:r>
          </w:p>
        </w:tc>
        <w:tc>
          <w:tcPr>
            <w:tcW w:w="3888" w:type="dxa"/>
            <w:vMerge w:val="restart"/>
            <w:tcMar>
              <w:top w:w="100" w:type="dxa"/>
              <w:left w:w="100" w:type="dxa"/>
              <w:bottom w:w="100" w:type="dxa"/>
              <w:right w:w="100" w:type="dxa"/>
            </w:tcMar>
          </w:tcPr>
          <w:p w:rsidR="005A1D61" w14:paraId="070AFB5B" w14:textId="77777777">
            <w:r>
              <w:rPr>
                <w:sz w:val="20"/>
              </w:rPr>
              <w:t>674</w:t>
            </w:r>
          </w:p>
        </w:tc>
        <w:tc>
          <w:tcPr>
            <w:tcW w:w="2592" w:type="dxa"/>
            <w:vMerge w:val="restart"/>
            <w:tcMar>
              <w:top w:w="100" w:type="dxa"/>
              <w:left w:w="100" w:type="dxa"/>
              <w:bottom w:w="100" w:type="dxa"/>
              <w:right w:w="100" w:type="dxa"/>
            </w:tcMar>
          </w:tcPr>
          <w:p w:rsidR="005A1D61" w14:paraId="4B597C78" w14:textId="77777777"/>
        </w:tc>
      </w:tr>
      <w:tr w14:paraId="236E8FF0" w14:textId="77777777">
        <w:tblPrEx>
          <w:tblW w:w="0" w:type="auto"/>
          <w:tblLook w:val="04A0"/>
        </w:tblPrEx>
        <w:trPr>
          <w:trHeight w:val="269"/>
        </w:trPr>
        <w:tc>
          <w:tcPr>
            <w:tcW w:w="2592" w:type="dxa"/>
            <w:vMerge/>
            <w:tcMar>
              <w:top w:w="100" w:type="dxa"/>
              <w:left w:w="100" w:type="dxa"/>
              <w:bottom w:w="100" w:type="dxa"/>
              <w:right w:w="100" w:type="dxa"/>
            </w:tcMar>
          </w:tcPr>
          <w:p w:rsidR="005A1D61" w14:paraId="45A37DAC" w14:textId="77777777"/>
        </w:tc>
        <w:tc>
          <w:tcPr>
            <w:tcW w:w="3888" w:type="dxa"/>
            <w:vMerge w:val="restart"/>
            <w:tcMar>
              <w:top w:w="100" w:type="dxa"/>
              <w:left w:w="100" w:type="dxa"/>
              <w:bottom w:w="100" w:type="dxa"/>
              <w:right w:w="100" w:type="dxa"/>
            </w:tcMar>
          </w:tcPr>
          <w:p w:rsidR="005A1D61" w14:paraId="2C18F6BE" w14:textId="77777777">
            <w:r>
              <w:rPr>
                <w:sz w:val="20"/>
              </w:rPr>
              <w:t>YEMEN</w:t>
            </w:r>
          </w:p>
        </w:tc>
        <w:tc>
          <w:tcPr>
            <w:tcW w:w="3888" w:type="dxa"/>
            <w:vMerge w:val="restart"/>
            <w:tcMar>
              <w:top w:w="100" w:type="dxa"/>
              <w:left w:w="100" w:type="dxa"/>
              <w:bottom w:w="100" w:type="dxa"/>
              <w:right w:w="100" w:type="dxa"/>
            </w:tcMar>
          </w:tcPr>
          <w:p w:rsidR="005A1D61" w14:paraId="54BEA6E5" w14:textId="77777777">
            <w:r>
              <w:rPr>
                <w:sz w:val="20"/>
              </w:rPr>
              <w:t>248</w:t>
            </w:r>
          </w:p>
        </w:tc>
        <w:tc>
          <w:tcPr>
            <w:tcW w:w="2592" w:type="dxa"/>
            <w:vMerge w:val="restart"/>
            <w:tcMar>
              <w:top w:w="100" w:type="dxa"/>
              <w:left w:w="100" w:type="dxa"/>
              <w:bottom w:w="100" w:type="dxa"/>
              <w:right w:w="100" w:type="dxa"/>
            </w:tcMar>
          </w:tcPr>
          <w:p w:rsidR="005A1D61" w14:paraId="31159129" w14:textId="77777777"/>
        </w:tc>
      </w:tr>
      <w:tr w14:paraId="7A840BC2" w14:textId="77777777">
        <w:tblPrEx>
          <w:tblW w:w="0" w:type="auto"/>
          <w:tblLook w:val="04A0"/>
        </w:tblPrEx>
        <w:trPr>
          <w:trHeight w:val="269"/>
        </w:trPr>
        <w:tc>
          <w:tcPr>
            <w:tcW w:w="2592" w:type="dxa"/>
            <w:vMerge/>
            <w:tcMar>
              <w:top w:w="100" w:type="dxa"/>
              <w:left w:w="100" w:type="dxa"/>
              <w:bottom w:w="100" w:type="dxa"/>
              <w:right w:w="100" w:type="dxa"/>
            </w:tcMar>
          </w:tcPr>
          <w:p w:rsidR="005A1D61" w14:paraId="6394ACF2" w14:textId="77777777"/>
        </w:tc>
        <w:tc>
          <w:tcPr>
            <w:tcW w:w="3888" w:type="dxa"/>
            <w:vMerge w:val="restart"/>
            <w:tcMar>
              <w:top w:w="100" w:type="dxa"/>
              <w:left w:w="100" w:type="dxa"/>
              <w:bottom w:w="100" w:type="dxa"/>
              <w:right w:w="100" w:type="dxa"/>
            </w:tcMar>
          </w:tcPr>
          <w:p w:rsidR="005A1D61" w14:paraId="59BBBA0C" w14:textId="77777777">
            <w:r>
              <w:rPr>
                <w:sz w:val="20"/>
              </w:rPr>
              <w:t>YEMEN ARAB REPUBLIC</w:t>
            </w:r>
          </w:p>
        </w:tc>
        <w:tc>
          <w:tcPr>
            <w:tcW w:w="3888" w:type="dxa"/>
            <w:vMerge w:val="restart"/>
            <w:tcMar>
              <w:top w:w="100" w:type="dxa"/>
              <w:left w:w="100" w:type="dxa"/>
              <w:bottom w:w="100" w:type="dxa"/>
              <w:right w:w="100" w:type="dxa"/>
            </w:tcMar>
          </w:tcPr>
          <w:p w:rsidR="005A1D61" w14:paraId="11DD3B0C" w14:textId="77777777">
            <w:r>
              <w:rPr>
                <w:sz w:val="20"/>
              </w:rPr>
              <w:t>675</w:t>
            </w:r>
          </w:p>
        </w:tc>
        <w:tc>
          <w:tcPr>
            <w:tcW w:w="2592" w:type="dxa"/>
            <w:vMerge w:val="restart"/>
            <w:tcMar>
              <w:top w:w="100" w:type="dxa"/>
              <w:left w:w="100" w:type="dxa"/>
              <w:bottom w:w="100" w:type="dxa"/>
              <w:right w:w="100" w:type="dxa"/>
            </w:tcMar>
          </w:tcPr>
          <w:p w:rsidR="005A1D61" w14:paraId="6F2F0948" w14:textId="77777777"/>
        </w:tc>
      </w:tr>
      <w:tr w14:paraId="082E593E" w14:textId="77777777">
        <w:tblPrEx>
          <w:tblW w:w="0" w:type="auto"/>
          <w:tblLook w:val="04A0"/>
        </w:tblPrEx>
        <w:trPr>
          <w:trHeight w:val="269"/>
        </w:trPr>
        <w:tc>
          <w:tcPr>
            <w:tcW w:w="2592" w:type="dxa"/>
            <w:vMerge/>
            <w:tcMar>
              <w:top w:w="100" w:type="dxa"/>
              <w:left w:w="100" w:type="dxa"/>
              <w:bottom w:w="100" w:type="dxa"/>
              <w:right w:w="100" w:type="dxa"/>
            </w:tcMar>
          </w:tcPr>
          <w:p w:rsidR="005A1D61" w14:paraId="36C41461" w14:textId="77777777"/>
        </w:tc>
        <w:tc>
          <w:tcPr>
            <w:tcW w:w="3888" w:type="dxa"/>
            <w:vMerge w:val="restart"/>
            <w:tcMar>
              <w:top w:w="100" w:type="dxa"/>
              <w:left w:w="100" w:type="dxa"/>
              <w:bottom w:w="100" w:type="dxa"/>
              <w:right w:w="100" w:type="dxa"/>
            </w:tcMar>
          </w:tcPr>
          <w:p w:rsidR="005A1D61" w14:paraId="1B4E8D4E" w14:textId="77777777">
            <w:r>
              <w:rPr>
                <w:sz w:val="20"/>
              </w:rPr>
              <w:t>YEREVAN</w:t>
            </w:r>
          </w:p>
        </w:tc>
        <w:tc>
          <w:tcPr>
            <w:tcW w:w="3888" w:type="dxa"/>
            <w:vMerge w:val="restart"/>
            <w:tcMar>
              <w:top w:w="100" w:type="dxa"/>
              <w:left w:w="100" w:type="dxa"/>
              <w:bottom w:w="100" w:type="dxa"/>
              <w:right w:w="100" w:type="dxa"/>
            </w:tcMar>
          </w:tcPr>
          <w:p w:rsidR="005A1D61" w14:paraId="2F8FA86D" w14:textId="77777777">
            <w:r>
              <w:rPr>
                <w:sz w:val="20"/>
              </w:rPr>
              <w:t>190</w:t>
            </w:r>
          </w:p>
        </w:tc>
        <w:tc>
          <w:tcPr>
            <w:tcW w:w="2592" w:type="dxa"/>
            <w:vMerge w:val="restart"/>
            <w:tcMar>
              <w:top w:w="100" w:type="dxa"/>
              <w:left w:w="100" w:type="dxa"/>
              <w:bottom w:w="100" w:type="dxa"/>
              <w:right w:w="100" w:type="dxa"/>
            </w:tcMar>
          </w:tcPr>
          <w:p w:rsidR="005A1D61" w14:paraId="353D3531" w14:textId="77777777"/>
        </w:tc>
      </w:tr>
      <w:tr w14:paraId="1926C155" w14:textId="77777777">
        <w:tblPrEx>
          <w:tblW w:w="0" w:type="auto"/>
          <w:tblLook w:val="04A0"/>
        </w:tblPrEx>
        <w:trPr>
          <w:trHeight w:val="269"/>
        </w:trPr>
        <w:tc>
          <w:tcPr>
            <w:tcW w:w="2592" w:type="dxa"/>
            <w:vMerge/>
            <w:tcMar>
              <w:top w:w="100" w:type="dxa"/>
              <w:left w:w="100" w:type="dxa"/>
              <w:bottom w:w="100" w:type="dxa"/>
              <w:right w:w="100" w:type="dxa"/>
            </w:tcMar>
          </w:tcPr>
          <w:p w:rsidR="005A1D61" w14:paraId="75225B17" w14:textId="77777777"/>
        </w:tc>
        <w:tc>
          <w:tcPr>
            <w:tcW w:w="3888" w:type="dxa"/>
            <w:vMerge w:val="restart"/>
            <w:tcMar>
              <w:top w:w="100" w:type="dxa"/>
              <w:left w:w="100" w:type="dxa"/>
              <w:bottom w:w="100" w:type="dxa"/>
              <w:right w:w="100" w:type="dxa"/>
            </w:tcMar>
          </w:tcPr>
          <w:p w:rsidR="005A1D61" w14:paraId="420D6AB4" w14:textId="77777777">
            <w:r>
              <w:rPr>
                <w:sz w:val="20"/>
              </w:rPr>
              <w:t>YUCATAN</w:t>
            </w:r>
          </w:p>
        </w:tc>
        <w:tc>
          <w:tcPr>
            <w:tcW w:w="3888" w:type="dxa"/>
            <w:vMerge w:val="restart"/>
            <w:tcMar>
              <w:top w:w="100" w:type="dxa"/>
              <w:left w:w="100" w:type="dxa"/>
              <w:bottom w:w="100" w:type="dxa"/>
              <w:right w:w="100" w:type="dxa"/>
            </w:tcMar>
          </w:tcPr>
          <w:p w:rsidR="005A1D61" w14:paraId="17C36438" w14:textId="77777777">
            <w:r>
              <w:rPr>
                <w:sz w:val="20"/>
              </w:rPr>
              <w:t>556</w:t>
            </w:r>
          </w:p>
        </w:tc>
        <w:tc>
          <w:tcPr>
            <w:tcW w:w="2592" w:type="dxa"/>
            <w:vMerge w:val="restart"/>
            <w:tcMar>
              <w:top w:w="100" w:type="dxa"/>
              <w:left w:w="100" w:type="dxa"/>
              <w:bottom w:w="100" w:type="dxa"/>
              <w:right w:w="100" w:type="dxa"/>
            </w:tcMar>
          </w:tcPr>
          <w:p w:rsidR="005A1D61" w14:paraId="3DE8703E" w14:textId="77777777"/>
        </w:tc>
      </w:tr>
      <w:tr w14:paraId="3748E2C2" w14:textId="77777777">
        <w:tblPrEx>
          <w:tblW w:w="0" w:type="auto"/>
          <w:tblLook w:val="04A0"/>
        </w:tblPrEx>
        <w:trPr>
          <w:trHeight w:val="269"/>
        </w:trPr>
        <w:tc>
          <w:tcPr>
            <w:tcW w:w="2592" w:type="dxa"/>
            <w:vMerge/>
            <w:tcMar>
              <w:top w:w="100" w:type="dxa"/>
              <w:left w:w="100" w:type="dxa"/>
              <w:bottom w:w="100" w:type="dxa"/>
              <w:right w:w="100" w:type="dxa"/>
            </w:tcMar>
          </w:tcPr>
          <w:p w:rsidR="005A1D61" w14:paraId="7ED3A64D" w14:textId="77777777"/>
        </w:tc>
        <w:tc>
          <w:tcPr>
            <w:tcW w:w="3888" w:type="dxa"/>
            <w:vMerge w:val="restart"/>
            <w:tcMar>
              <w:top w:w="100" w:type="dxa"/>
              <w:left w:w="100" w:type="dxa"/>
              <w:bottom w:w="100" w:type="dxa"/>
              <w:right w:w="100" w:type="dxa"/>
            </w:tcMar>
          </w:tcPr>
          <w:p w:rsidR="005A1D61" w14:paraId="189FE2AB" w14:textId="77777777">
            <w:r>
              <w:rPr>
                <w:sz w:val="20"/>
              </w:rPr>
              <w:t>YUGOSLAVIA</w:t>
            </w:r>
          </w:p>
        </w:tc>
        <w:tc>
          <w:tcPr>
            <w:tcW w:w="3888" w:type="dxa"/>
            <w:vMerge w:val="restart"/>
            <w:tcMar>
              <w:top w:w="100" w:type="dxa"/>
              <w:left w:w="100" w:type="dxa"/>
              <w:bottom w:w="100" w:type="dxa"/>
              <w:right w:w="100" w:type="dxa"/>
            </w:tcMar>
          </w:tcPr>
          <w:p w:rsidR="005A1D61" w14:paraId="48C775FD" w14:textId="77777777">
            <w:r>
              <w:rPr>
                <w:sz w:val="20"/>
              </w:rPr>
              <w:t>147</w:t>
            </w:r>
          </w:p>
        </w:tc>
        <w:tc>
          <w:tcPr>
            <w:tcW w:w="2592" w:type="dxa"/>
            <w:vMerge w:val="restart"/>
            <w:tcMar>
              <w:top w:w="100" w:type="dxa"/>
              <w:left w:w="100" w:type="dxa"/>
              <w:bottom w:w="100" w:type="dxa"/>
              <w:right w:w="100" w:type="dxa"/>
            </w:tcMar>
          </w:tcPr>
          <w:p w:rsidR="005A1D61" w14:paraId="270649C5" w14:textId="77777777"/>
        </w:tc>
      </w:tr>
      <w:tr w14:paraId="04EC25A2" w14:textId="77777777">
        <w:tblPrEx>
          <w:tblW w:w="0" w:type="auto"/>
          <w:tblLook w:val="04A0"/>
        </w:tblPrEx>
        <w:trPr>
          <w:trHeight w:val="269"/>
        </w:trPr>
        <w:tc>
          <w:tcPr>
            <w:tcW w:w="2592" w:type="dxa"/>
            <w:vMerge/>
            <w:tcMar>
              <w:top w:w="100" w:type="dxa"/>
              <w:left w:w="100" w:type="dxa"/>
              <w:bottom w:w="100" w:type="dxa"/>
              <w:right w:w="100" w:type="dxa"/>
            </w:tcMar>
          </w:tcPr>
          <w:p w:rsidR="005A1D61" w14:paraId="022FFE4D" w14:textId="77777777"/>
        </w:tc>
        <w:tc>
          <w:tcPr>
            <w:tcW w:w="3888" w:type="dxa"/>
            <w:vMerge w:val="restart"/>
            <w:tcMar>
              <w:top w:w="100" w:type="dxa"/>
              <w:left w:w="100" w:type="dxa"/>
              <w:bottom w:w="100" w:type="dxa"/>
              <w:right w:w="100" w:type="dxa"/>
            </w:tcMar>
          </w:tcPr>
          <w:p w:rsidR="005A1D61" w14:paraId="063B90F0" w14:textId="77777777">
            <w:r>
              <w:rPr>
                <w:sz w:val="20"/>
              </w:rPr>
              <w:t>YUKON TERRITORY</w:t>
            </w:r>
          </w:p>
        </w:tc>
        <w:tc>
          <w:tcPr>
            <w:tcW w:w="3888" w:type="dxa"/>
            <w:vMerge w:val="restart"/>
            <w:tcMar>
              <w:top w:w="100" w:type="dxa"/>
              <w:left w:w="100" w:type="dxa"/>
              <w:bottom w:w="100" w:type="dxa"/>
              <w:right w:w="100" w:type="dxa"/>
            </w:tcMar>
          </w:tcPr>
          <w:p w:rsidR="005A1D61" w14:paraId="36340D2C" w14:textId="77777777">
            <w:r>
              <w:rPr>
                <w:sz w:val="20"/>
              </w:rPr>
              <w:t>397</w:t>
            </w:r>
          </w:p>
        </w:tc>
        <w:tc>
          <w:tcPr>
            <w:tcW w:w="2592" w:type="dxa"/>
            <w:vMerge w:val="restart"/>
            <w:tcMar>
              <w:top w:w="100" w:type="dxa"/>
              <w:left w:w="100" w:type="dxa"/>
              <w:bottom w:w="100" w:type="dxa"/>
              <w:right w:w="100" w:type="dxa"/>
            </w:tcMar>
          </w:tcPr>
          <w:p w:rsidR="005A1D61" w14:paraId="05EA347C" w14:textId="77777777"/>
        </w:tc>
      </w:tr>
      <w:tr w14:paraId="0F4DF390" w14:textId="77777777">
        <w:tblPrEx>
          <w:tblW w:w="0" w:type="auto"/>
          <w:tblLook w:val="04A0"/>
        </w:tblPrEx>
        <w:trPr>
          <w:trHeight w:val="269"/>
        </w:trPr>
        <w:tc>
          <w:tcPr>
            <w:tcW w:w="2592" w:type="dxa"/>
            <w:vMerge/>
            <w:tcMar>
              <w:top w:w="100" w:type="dxa"/>
              <w:left w:w="100" w:type="dxa"/>
              <w:bottom w:w="100" w:type="dxa"/>
              <w:right w:w="100" w:type="dxa"/>
            </w:tcMar>
          </w:tcPr>
          <w:p w:rsidR="005A1D61" w14:paraId="726C6E3F" w14:textId="77777777"/>
        </w:tc>
        <w:tc>
          <w:tcPr>
            <w:tcW w:w="3888" w:type="dxa"/>
            <w:vMerge w:val="restart"/>
            <w:tcMar>
              <w:top w:w="100" w:type="dxa"/>
              <w:left w:w="100" w:type="dxa"/>
              <w:bottom w:w="100" w:type="dxa"/>
              <w:right w:w="100" w:type="dxa"/>
            </w:tcMar>
          </w:tcPr>
          <w:p w:rsidR="005A1D61" w14:paraId="44CE6225" w14:textId="77777777">
            <w:r>
              <w:rPr>
                <w:sz w:val="20"/>
              </w:rPr>
              <w:t>ZACATECAS</w:t>
            </w:r>
          </w:p>
        </w:tc>
        <w:tc>
          <w:tcPr>
            <w:tcW w:w="3888" w:type="dxa"/>
            <w:vMerge w:val="restart"/>
            <w:tcMar>
              <w:top w:w="100" w:type="dxa"/>
              <w:left w:w="100" w:type="dxa"/>
              <w:bottom w:w="100" w:type="dxa"/>
              <w:right w:w="100" w:type="dxa"/>
            </w:tcMar>
          </w:tcPr>
          <w:p w:rsidR="005A1D61" w14:paraId="3C97F7A3" w14:textId="77777777">
            <w:r>
              <w:rPr>
                <w:sz w:val="20"/>
              </w:rPr>
              <w:t>561</w:t>
            </w:r>
          </w:p>
        </w:tc>
        <w:tc>
          <w:tcPr>
            <w:tcW w:w="2592" w:type="dxa"/>
            <w:vMerge w:val="restart"/>
            <w:tcMar>
              <w:top w:w="100" w:type="dxa"/>
              <w:left w:w="100" w:type="dxa"/>
              <w:bottom w:w="100" w:type="dxa"/>
              <w:right w:w="100" w:type="dxa"/>
            </w:tcMar>
          </w:tcPr>
          <w:p w:rsidR="005A1D61" w14:paraId="2D040C05" w14:textId="77777777"/>
        </w:tc>
      </w:tr>
      <w:tr w14:paraId="7DF07027" w14:textId="77777777">
        <w:tblPrEx>
          <w:tblW w:w="0" w:type="auto"/>
          <w:tblLook w:val="04A0"/>
        </w:tblPrEx>
        <w:trPr>
          <w:trHeight w:val="269"/>
        </w:trPr>
        <w:tc>
          <w:tcPr>
            <w:tcW w:w="2592" w:type="dxa"/>
            <w:vMerge/>
            <w:tcMar>
              <w:top w:w="100" w:type="dxa"/>
              <w:left w:w="100" w:type="dxa"/>
              <w:bottom w:w="100" w:type="dxa"/>
              <w:right w:w="100" w:type="dxa"/>
            </w:tcMar>
          </w:tcPr>
          <w:p w:rsidR="005A1D61" w14:paraId="3C858353" w14:textId="77777777"/>
        </w:tc>
        <w:tc>
          <w:tcPr>
            <w:tcW w:w="3888" w:type="dxa"/>
            <w:vMerge w:val="restart"/>
            <w:tcMar>
              <w:top w:w="100" w:type="dxa"/>
              <w:left w:w="100" w:type="dxa"/>
              <w:bottom w:w="100" w:type="dxa"/>
              <w:right w:w="100" w:type="dxa"/>
            </w:tcMar>
          </w:tcPr>
          <w:p w:rsidR="005A1D61" w14:paraId="690BE0D7" w14:textId="77777777">
            <w:r>
              <w:rPr>
                <w:sz w:val="20"/>
              </w:rPr>
              <w:t>ZADAR</w:t>
            </w:r>
          </w:p>
        </w:tc>
        <w:tc>
          <w:tcPr>
            <w:tcW w:w="3888" w:type="dxa"/>
            <w:vMerge w:val="restart"/>
            <w:tcMar>
              <w:top w:w="100" w:type="dxa"/>
              <w:left w:w="100" w:type="dxa"/>
              <w:bottom w:w="100" w:type="dxa"/>
              <w:right w:w="100" w:type="dxa"/>
            </w:tcMar>
          </w:tcPr>
          <w:p w:rsidR="005A1D61" w14:paraId="07BD8235" w14:textId="77777777">
            <w:r>
              <w:rPr>
                <w:sz w:val="20"/>
              </w:rPr>
              <w:t>98</w:t>
            </w:r>
          </w:p>
        </w:tc>
        <w:tc>
          <w:tcPr>
            <w:tcW w:w="2592" w:type="dxa"/>
            <w:vMerge w:val="restart"/>
            <w:tcMar>
              <w:top w:w="100" w:type="dxa"/>
              <w:left w:w="100" w:type="dxa"/>
              <w:bottom w:w="100" w:type="dxa"/>
              <w:right w:w="100" w:type="dxa"/>
            </w:tcMar>
          </w:tcPr>
          <w:p w:rsidR="005A1D61" w14:paraId="0C38E687" w14:textId="77777777"/>
        </w:tc>
      </w:tr>
      <w:tr w14:paraId="513A18C6" w14:textId="77777777">
        <w:tblPrEx>
          <w:tblW w:w="0" w:type="auto"/>
          <w:tblLook w:val="04A0"/>
        </w:tblPrEx>
        <w:trPr>
          <w:trHeight w:val="269"/>
        </w:trPr>
        <w:tc>
          <w:tcPr>
            <w:tcW w:w="2592" w:type="dxa"/>
            <w:vMerge/>
            <w:tcMar>
              <w:top w:w="100" w:type="dxa"/>
              <w:left w:w="100" w:type="dxa"/>
              <w:bottom w:w="100" w:type="dxa"/>
              <w:right w:w="100" w:type="dxa"/>
            </w:tcMar>
          </w:tcPr>
          <w:p w:rsidR="005A1D61" w14:paraId="0C0B8155" w14:textId="77777777"/>
        </w:tc>
        <w:tc>
          <w:tcPr>
            <w:tcW w:w="3888" w:type="dxa"/>
            <w:vMerge w:val="restart"/>
            <w:tcMar>
              <w:top w:w="100" w:type="dxa"/>
              <w:left w:w="100" w:type="dxa"/>
              <w:bottom w:w="100" w:type="dxa"/>
              <w:right w:w="100" w:type="dxa"/>
            </w:tcMar>
          </w:tcPr>
          <w:p w:rsidR="005A1D61" w14:paraId="306D426B" w14:textId="77777777">
            <w:r>
              <w:rPr>
                <w:sz w:val="20"/>
              </w:rPr>
              <w:t>ZAIRE</w:t>
            </w:r>
          </w:p>
        </w:tc>
        <w:tc>
          <w:tcPr>
            <w:tcW w:w="3888" w:type="dxa"/>
            <w:vMerge w:val="restart"/>
            <w:tcMar>
              <w:top w:w="100" w:type="dxa"/>
              <w:left w:w="100" w:type="dxa"/>
              <w:bottom w:w="100" w:type="dxa"/>
              <w:right w:w="100" w:type="dxa"/>
            </w:tcMar>
          </w:tcPr>
          <w:p w:rsidR="005A1D61" w14:paraId="6A99C09C" w14:textId="77777777">
            <w:r>
              <w:rPr>
                <w:sz w:val="20"/>
              </w:rPr>
              <w:t>629</w:t>
            </w:r>
          </w:p>
        </w:tc>
        <w:tc>
          <w:tcPr>
            <w:tcW w:w="2592" w:type="dxa"/>
            <w:vMerge w:val="restart"/>
            <w:tcMar>
              <w:top w:w="100" w:type="dxa"/>
              <w:left w:w="100" w:type="dxa"/>
              <w:bottom w:w="100" w:type="dxa"/>
              <w:right w:w="100" w:type="dxa"/>
            </w:tcMar>
          </w:tcPr>
          <w:p w:rsidR="005A1D61" w14:paraId="277F144A" w14:textId="77777777"/>
        </w:tc>
      </w:tr>
      <w:tr w14:paraId="20B5242D" w14:textId="77777777">
        <w:tblPrEx>
          <w:tblW w:w="0" w:type="auto"/>
          <w:tblLook w:val="04A0"/>
        </w:tblPrEx>
        <w:trPr>
          <w:trHeight w:val="269"/>
        </w:trPr>
        <w:tc>
          <w:tcPr>
            <w:tcW w:w="2592" w:type="dxa"/>
            <w:vMerge/>
            <w:tcMar>
              <w:top w:w="100" w:type="dxa"/>
              <w:left w:w="100" w:type="dxa"/>
              <w:bottom w:w="100" w:type="dxa"/>
              <w:right w:w="100" w:type="dxa"/>
            </w:tcMar>
          </w:tcPr>
          <w:p w:rsidR="005A1D61" w14:paraId="3CD53F1E" w14:textId="77777777"/>
        </w:tc>
        <w:tc>
          <w:tcPr>
            <w:tcW w:w="3888" w:type="dxa"/>
            <w:vMerge w:val="restart"/>
            <w:tcMar>
              <w:top w:w="100" w:type="dxa"/>
              <w:left w:w="100" w:type="dxa"/>
              <w:bottom w:w="100" w:type="dxa"/>
              <w:right w:w="100" w:type="dxa"/>
            </w:tcMar>
          </w:tcPr>
          <w:p w:rsidR="005A1D61" w14:paraId="5BE33DE9" w14:textId="77777777">
            <w:r>
              <w:rPr>
                <w:sz w:val="20"/>
              </w:rPr>
              <w:t>ZAMBIA</w:t>
            </w:r>
          </w:p>
        </w:tc>
        <w:tc>
          <w:tcPr>
            <w:tcW w:w="3888" w:type="dxa"/>
            <w:vMerge w:val="restart"/>
            <w:tcMar>
              <w:top w:w="100" w:type="dxa"/>
              <w:left w:w="100" w:type="dxa"/>
              <w:bottom w:w="100" w:type="dxa"/>
              <w:right w:w="100" w:type="dxa"/>
            </w:tcMar>
          </w:tcPr>
          <w:p w:rsidR="005A1D61" w14:paraId="37CAEF95" w14:textId="77777777">
            <w:r>
              <w:rPr>
                <w:sz w:val="20"/>
              </w:rPr>
              <w:t>460</w:t>
            </w:r>
          </w:p>
        </w:tc>
        <w:tc>
          <w:tcPr>
            <w:tcW w:w="2592" w:type="dxa"/>
            <w:vMerge w:val="restart"/>
            <w:tcMar>
              <w:top w:w="100" w:type="dxa"/>
              <w:left w:w="100" w:type="dxa"/>
              <w:bottom w:w="100" w:type="dxa"/>
              <w:right w:w="100" w:type="dxa"/>
            </w:tcMar>
          </w:tcPr>
          <w:p w:rsidR="005A1D61" w14:paraId="7F55FC18" w14:textId="77777777"/>
        </w:tc>
      </w:tr>
      <w:tr w14:paraId="6336ADCB" w14:textId="77777777">
        <w:tblPrEx>
          <w:tblW w:w="0" w:type="auto"/>
          <w:tblLook w:val="04A0"/>
        </w:tblPrEx>
        <w:trPr>
          <w:trHeight w:val="269"/>
        </w:trPr>
        <w:tc>
          <w:tcPr>
            <w:tcW w:w="2592" w:type="dxa"/>
            <w:vMerge/>
            <w:tcMar>
              <w:top w:w="100" w:type="dxa"/>
              <w:left w:w="100" w:type="dxa"/>
              <w:bottom w:w="100" w:type="dxa"/>
              <w:right w:w="100" w:type="dxa"/>
            </w:tcMar>
          </w:tcPr>
          <w:p w:rsidR="005A1D61" w14:paraId="603984C6" w14:textId="77777777"/>
        </w:tc>
        <w:tc>
          <w:tcPr>
            <w:tcW w:w="3888" w:type="dxa"/>
            <w:vMerge w:val="restart"/>
            <w:tcMar>
              <w:top w:w="100" w:type="dxa"/>
              <w:left w:w="100" w:type="dxa"/>
              <w:bottom w:w="100" w:type="dxa"/>
              <w:right w:w="100" w:type="dxa"/>
            </w:tcMar>
          </w:tcPr>
          <w:p w:rsidR="005A1D61" w14:paraId="19A78323" w14:textId="77777777">
            <w:r>
              <w:rPr>
                <w:sz w:val="20"/>
              </w:rPr>
              <w:t>ZANZIBAR</w:t>
            </w:r>
          </w:p>
        </w:tc>
        <w:tc>
          <w:tcPr>
            <w:tcW w:w="3888" w:type="dxa"/>
            <w:vMerge w:val="restart"/>
            <w:tcMar>
              <w:top w:w="100" w:type="dxa"/>
              <w:left w:w="100" w:type="dxa"/>
              <w:bottom w:w="100" w:type="dxa"/>
              <w:right w:w="100" w:type="dxa"/>
            </w:tcMar>
          </w:tcPr>
          <w:p w:rsidR="005A1D61" w14:paraId="4A5E9C12" w14:textId="77777777">
            <w:r>
              <w:rPr>
                <w:sz w:val="20"/>
              </w:rPr>
              <w:t>618</w:t>
            </w:r>
          </w:p>
        </w:tc>
        <w:tc>
          <w:tcPr>
            <w:tcW w:w="2592" w:type="dxa"/>
            <w:vMerge w:val="restart"/>
            <w:tcMar>
              <w:top w:w="100" w:type="dxa"/>
              <w:left w:w="100" w:type="dxa"/>
              <w:bottom w:w="100" w:type="dxa"/>
              <w:right w:w="100" w:type="dxa"/>
            </w:tcMar>
          </w:tcPr>
          <w:p w:rsidR="005A1D61" w14:paraId="2A964DE2" w14:textId="77777777"/>
        </w:tc>
      </w:tr>
      <w:tr w14:paraId="74F5C60B" w14:textId="77777777">
        <w:tblPrEx>
          <w:tblW w:w="0" w:type="auto"/>
          <w:tblLook w:val="04A0"/>
        </w:tblPrEx>
        <w:trPr>
          <w:trHeight w:val="269"/>
        </w:trPr>
        <w:tc>
          <w:tcPr>
            <w:tcW w:w="2592" w:type="dxa"/>
            <w:vMerge/>
            <w:tcMar>
              <w:top w:w="100" w:type="dxa"/>
              <w:left w:w="100" w:type="dxa"/>
              <w:bottom w:w="100" w:type="dxa"/>
              <w:right w:w="100" w:type="dxa"/>
            </w:tcMar>
          </w:tcPr>
          <w:p w:rsidR="005A1D61" w14:paraId="43B624A8" w14:textId="77777777"/>
        </w:tc>
        <w:tc>
          <w:tcPr>
            <w:tcW w:w="3888" w:type="dxa"/>
            <w:vMerge w:val="restart"/>
            <w:tcMar>
              <w:top w:w="100" w:type="dxa"/>
              <w:left w:w="100" w:type="dxa"/>
              <w:bottom w:w="100" w:type="dxa"/>
              <w:right w:w="100" w:type="dxa"/>
            </w:tcMar>
          </w:tcPr>
          <w:p w:rsidR="005A1D61" w14:paraId="3DA907B0" w14:textId="77777777">
            <w:r>
              <w:rPr>
                <w:sz w:val="20"/>
              </w:rPr>
              <w:t>ZIMBABWE</w:t>
            </w:r>
          </w:p>
        </w:tc>
        <w:tc>
          <w:tcPr>
            <w:tcW w:w="3888" w:type="dxa"/>
            <w:vMerge w:val="restart"/>
            <w:tcMar>
              <w:top w:w="100" w:type="dxa"/>
              <w:left w:w="100" w:type="dxa"/>
              <w:bottom w:w="100" w:type="dxa"/>
              <w:right w:w="100" w:type="dxa"/>
            </w:tcMar>
          </w:tcPr>
          <w:p w:rsidR="005A1D61" w14:paraId="1898CFCB" w14:textId="77777777">
            <w:r>
              <w:rPr>
                <w:sz w:val="20"/>
              </w:rPr>
              <w:t>461</w:t>
            </w:r>
          </w:p>
        </w:tc>
        <w:tc>
          <w:tcPr>
            <w:tcW w:w="2592" w:type="dxa"/>
            <w:vMerge w:val="restart"/>
            <w:tcMar>
              <w:top w:w="100" w:type="dxa"/>
              <w:left w:w="100" w:type="dxa"/>
              <w:bottom w:w="100" w:type="dxa"/>
              <w:right w:w="100" w:type="dxa"/>
            </w:tcMar>
          </w:tcPr>
          <w:p w:rsidR="005A1D61" w14:paraId="396864F4" w14:textId="77777777"/>
        </w:tc>
      </w:tr>
      <w:tr w14:paraId="62FE56A1" w14:textId="77777777">
        <w:tblPrEx>
          <w:tblW w:w="0" w:type="auto"/>
          <w:tblLook w:val="04A0"/>
        </w:tblPrEx>
        <w:trPr>
          <w:trHeight w:val="269"/>
        </w:trPr>
        <w:tc>
          <w:tcPr>
            <w:tcW w:w="2592" w:type="dxa"/>
            <w:vMerge/>
            <w:tcMar>
              <w:top w:w="100" w:type="dxa"/>
              <w:left w:w="100" w:type="dxa"/>
              <w:bottom w:w="100" w:type="dxa"/>
              <w:right w:w="100" w:type="dxa"/>
            </w:tcMar>
          </w:tcPr>
          <w:p w:rsidR="005A1D61" w14:paraId="13BB994C" w14:textId="77777777"/>
        </w:tc>
        <w:tc>
          <w:tcPr>
            <w:tcW w:w="3888" w:type="dxa"/>
            <w:tcMar>
              <w:top w:w="100" w:type="dxa"/>
              <w:left w:w="100" w:type="dxa"/>
              <w:bottom w:w="100" w:type="dxa"/>
              <w:right w:w="100" w:type="dxa"/>
            </w:tcMar>
          </w:tcPr>
          <w:p w:rsidR="005A1D61" w14:paraId="1EF4B17B" w14:textId="77777777">
            <w:r>
              <w:rPr>
                <w:sz w:val="20"/>
              </w:rPr>
              <w:t>ZURICH</w:t>
            </w:r>
          </w:p>
        </w:tc>
        <w:tc>
          <w:tcPr>
            <w:tcW w:w="3888" w:type="dxa"/>
            <w:tcMar>
              <w:top w:w="100" w:type="dxa"/>
              <w:left w:w="100" w:type="dxa"/>
              <w:bottom w:w="100" w:type="dxa"/>
              <w:right w:w="100" w:type="dxa"/>
            </w:tcMar>
          </w:tcPr>
          <w:p w:rsidR="005A1D61" w14:paraId="2C49905B" w14:textId="77777777">
            <w:r>
              <w:rPr>
                <w:sz w:val="20"/>
              </w:rPr>
              <w:t>170</w:t>
            </w:r>
          </w:p>
        </w:tc>
        <w:tc>
          <w:tcPr>
            <w:tcW w:w="2592" w:type="dxa"/>
            <w:tcMar>
              <w:top w:w="100" w:type="dxa"/>
              <w:left w:w="100" w:type="dxa"/>
              <w:bottom w:w="100" w:type="dxa"/>
              <w:right w:w="100" w:type="dxa"/>
            </w:tcMar>
          </w:tcPr>
          <w:p w:rsidR="005A1D61" w14:paraId="1D33B047" w14:textId="77777777"/>
        </w:tc>
      </w:tr>
    </w:tbl>
    <w:p w:rsidR="005A1D61" w14:paraId="524E393A" w14:textId="77777777"/>
    <w:tbl>
      <w:tblPr>
        <w:tblStyle w:val="TableGrid"/>
        <w:tblW w:w="0" w:type="auto"/>
        <w:tblLook w:val="04A0"/>
      </w:tblPr>
      <w:tblGrid>
        <w:gridCol w:w="2591"/>
        <w:gridCol w:w="5180"/>
        <w:gridCol w:w="5179"/>
      </w:tblGrid>
      <w:tr w14:paraId="0ACDC185"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DF63EA3" w14:textId="77777777">
            <w:r>
              <w:rPr>
                <w:b/>
                <w:sz w:val="30"/>
              </w:rPr>
              <w:t>BLOCK: BLKNATIVITY / BLOCK: BLKNATIVITY-TBLNATIVE-BLKPERSON_ROSTER / SCREEN: SC_FNTVT / QUESTION: FNTVT_CPS (STANDARD)</w:t>
            </w:r>
          </w:p>
        </w:tc>
      </w:tr>
      <w:tr w14:paraId="0306ED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85B7AD" w14:textId="77777777">
            <w:r>
              <w:rPr>
                <w:b/>
                <w:sz w:val="24"/>
              </w:rPr>
              <w:t>ATTRIBUTE NAME</w:t>
            </w:r>
          </w:p>
        </w:tc>
        <w:tc>
          <w:tcPr>
            <w:tcW w:w="10368" w:type="dxa"/>
            <w:gridSpan w:val="2"/>
            <w:vMerge w:val="restart"/>
            <w:tcMar>
              <w:top w:w="100" w:type="dxa"/>
              <w:left w:w="100" w:type="dxa"/>
              <w:bottom w:w="100" w:type="dxa"/>
              <w:right w:w="100" w:type="dxa"/>
            </w:tcMar>
          </w:tcPr>
          <w:p w:rsidR="005A1D61" w14:paraId="2EE42FB5" w14:textId="77777777">
            <w:r>
              <w:rPr>
                <w:b/>
                <w:sz w:val="24"/>
              </w:rPr>
              <w:t>VALUE</w:t>
            </w:r>
          </w:p>
        </w:tc>
      </w:tr>
      <w:tr w14:paraId="1651ED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BD7CA4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078D360" w14:textId="77777777">
            <w:r>
              <w:rPr>
                <w:sz w:val="20"/>
              </w:rPr>
              <w:t>^FNTVT_PREV_FILL&lt;br /&gt; &lt;br /&gt; In what country was ^HISHER father born?</w:t>
            </w:r>
          </w:p>
        </w:tc>
      </w:tr>
      <w:tr w14:paraId="44FF6AF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1DC3B1" w14:textId="77777777">
            <w:r>
              <w:rPr>
                <w:b/>
                <w:sz w:val="24"/>
              </w:rPr>
              <w:t>FILL</w:t>
            </w:r>
          </w:p>
        </w:tc>
        <w:tc>
          <w:tcPr>
            <w:tcW w:w="5184" w:type="dxa"/>
            <w:vMerge w:val="restart"/>
            <w:tcMar>
              <w:top w:w="100" w:type="dxa"/>
              <w:left w:w="100" w:type="dxa"/>
              <w:bottom w:w="100" w:type="dxa"/>
              <w:right w:w="100" w:type="dxa"/>
            </w:tcMar>
          </w:tcPr>
          <w:p w:rsidR="005A1D61" w14:paraId="70E949CB" w14:textId="77777777">
            <w:r>
              <w:rPr>
                <w:b/>
                <w:sz w:val="24"/>
              </w:rPr>
              <w:t>CONDITION</w:t>
            </w:r>
          </w:p>
        </w:tc>
        <w:tc>
          <w:tcPr>
            <w:tcW w:w="5184" w:type="dxa"/>
            <w:vMerge w:val="restart"/>
            <w:tcMar>
              <w:top w:w="100" w:type="dxa"/>
              <w:left w:w="100" w:type="dxa"/>
              <w:bottom w:w="100" w:type="dxa"/>
              <w:right w:w="100" w:type="dxa"/>
            </w:tcMar>
          </w:tcPr>
          <w:p w:rsidR="005A1D61" w14:paraId="40C0F18C" w14:textId="77777777">
            <w:r>
              <w:rPr>
                <w:b/>
                <w:sz w:val="24"/>
              </w:rPr>
              <w:t>VALUE</w:t>
            </w:r>
          </w:p>
        </w:tc>
      </w:tr>
      <w:tr w14:paraId="42EA68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B851AA" w14:textId="77777777">
            <w:r>
              <w:rPr>
                <w:b/>
                <w:sz w:val="24"/>
              </w:rPr>
              <w:t>FNTVT_PREV_FILL</w:t>
            </w:r>
          </w:p>
        </w:tc>
        <w:tc>
          <w:tcPr>
            <w:tcW w:w="5184" w:type="dxa"/>
            <w:vMerge w:val="restart"/>
            <w:tcMar>
              <w:top w:w="100" w:type="dxa"/>
              <w:left w:w="100" w:type="dxa"/>
              <w:bottom w:w="100" w:type="dxa"/>
              <w:right w:w="100" w:type="dxa"/>
            </w:tcMar>
          </w:tcPr>
          <w:p w:rsidR="005A1D61" w14:paraId="5B21B3DC" w14:textId="77777777">
            <w:r>
              <w:rPr>
                <w:sz w:val="20"/>
              </w:rPr>
              <w:t>~HUMISCK&gt;=2 and isNotBlank (OLD_PUFNTVTY)</w:t>
            </w:r>
          </w:p>
        </w:tc>
        <w:tc>
          <w:tcPr>
            <w:tcW w:w="5184" w:type="dxa"/>
            <w:vMerge w:val="restart"/>
            <w:tcMar>
              <w:top w:w="100" w:type="dxa"/>
              <w:left w:w="100" w:type="dxa"/>
              <w:bottom w:w="100" w:type="dxa"/>
              <w:right w:w="100" w:type="dxa"/>
            </w:tcMar>
          </w:tcPr>
          <w:p w:rsidR="005A1D61" w14:paraId="36FDD53D" w14:textId="77777777">
            <w:r>
              <w:rPr>
                <w:sz w:val="20"/>
              </w:rPr>
              <w:t>Please confirm or update the following information.</w:t>
            </w:r>
          </w:p>
        </w:tc>
      </w:tr>
      <w:tr w14:paraId="3E508CE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BB441E" w14:textId="77777777">
            <w:r>
              <w:rPr>
                <w:b/>
                <w:sz w:val="24"/>
              </w:rPr>
              <w:t>HISHER</w:t>
            </w:r>
          </w:p>
        </w:tc>
        <w:tc>
          <w:tcPr>
            <w:tcW w:w="5184" w:type="dxa"/>
            <w:vMerge w:val="restart"/>
            <w:tcMar>
              <w:top w:w="100" w:type="dxa"/>
              <w:left w:w="100" w:type="dxa"/>
              <w:bottom w:w="100" w:type="dxa"/>
              <w:right w:w="100" w:type="dxa"/>
            </w:tcMar>
          </w:tcPr>
          <w:p w:rsidR="005A1D61" w14:paraId="6C3115E0" w14:textId="77777777">
            <w:r>
              <w:rPr>
                <w:sz w:val="20"/>
              </w:rPr>
              <w:t>PULINENO==HURESPLI</w:t>
            </w:r>
          </w:p>
        </w:tc>
        <w:tc>
          <w:tcPr>
            <w:tcW w:w="5184" w:type="dxa"/>
            <w:vMerge w:val="restart"/>
            <w:tcMar>
              <w:top w:w="100" w:type="dxa"/>
              <w:left w:w="100" w:type="dxa"/>
              <w:bottom w:w="100" w:type="dxa"/>
              <w:right w:w="100" w:type="dxa"/>
            </w:tcMar>
          </w:tcPr>
          <w:p w:rsidR="005A1D61" w14:paraId="3221308E" w14:textId="77777777">
            <w:r>
              <w:rPr>
                <w:sz w:val="20"/>
              </w:rPr>
              <w:t>your</w:t>
            </w:r>
          </w:p>
        </w:tc>
      </w:tr>
      <w:tr w14:paraId="790B698B" w14:textId="77777777">
        <w:tblPrEx>
          <w:tblW w:w="0" w:type="auto"/>
          <w:tblLook w:val="04A0"/>
        </w:tblPrEx>
        <w:trPr>
          <w:trHeight w:val="269"/>
        </w:trPr>
        <w:tc>
          <w:tcPr>
            <w:tcW w:w="2592" w:type="dxa"/>
            <w:vMerge/>
            <w:tcMar>
              <w:top w:w="100" w:type="dxa"/>
              <w:left w:w="100" w:type="dxa"/>
              <w:bottom w:w="100" w:type="dxa"/>
              <w:right w:w="100" w:type="dxa"/>
            </w:tcMar>
          </w:tcPr>
          <w:p w:rsidR="005A1D61" w14:paraId="333B5C08" w14:textId="77777777"/>
        </w:tc>
        <w:tc>
          <w:tcPr>
            <w:tcW w:w="5184" w:type="dxa"/>
            <w:vMerge w:val="restart"/>
            <w:tcMar>
              <w:top w:w="100" w:type="dxa"/>
              <w:left w:w="100" w:type="dxa"/>
              <w:bottom w:w="100" w:type="dxa"/>
              <w:right w:w="100" w:type="dxa"/>
            </w:tcMar>
          </w:tcPr>
          <w:p w:rsidR="005A1D61" w14:paraId="07466305" w14:textId="77777777">
            <w:r>
              <w:rPr>
                <w:sz w:val="20"/>
              </w:rPr>
              <w:t>PUSEX=="2"</w:t>
            </w:r>
          </w:p>
        </w:tc>
        <w:tc>
          <w:tcPr>
            <w:tcW w:w="5184" w:type="dxa"/>
            <w:vMerge w:val="restart"/>
            <w:tcMar>
              <w:top w:w="100" w:type="dxa"/>
              <w:left w:w="100" w:type="dxa"/>
              <w:bottom w:w="100" w:type="dxa"/>
              <w:right w:w="100" w:type="dxa"/>
            </w:tcMar>
          </w:tcPr>
          <w:p w:rsidR="005A1D61" w14:paraId="32516E90" w14:textId="77777777">
            <w:r>
              <w:rPr>
                <w:sz w:val="20"/>
              </w:rPr>
              <w:t>her</w:t>
            </w:r>
          </w:p>
        </w:tc>
      </w:tr>
      <w:tr w14:paraId="021629E4" w14:textId="77777777">
        <w:tblPrEx>
          <w:tblW w:w="0" w:type="auto"/>
          <w:tblLook w:val="04A0"/>
        </w:tblPrEx>
        <w:trPr>
          <w:trHeight w:val="269"/>
        </w:trPr>
        <w:tc>
          <w:tcPr>
            <w:tcW w:w="2592" w:type="dxa"/>
            <w:vMerge/>
            <w:tcMar>
              <w:top w:w="100" w:type="dxa"/>
              <w:left w:w="100" w:type="dxa"/>
              <w:bottom w:w="100" w:type="dxa"/>
              <w:right w:w="100" w:type="dxa"/>
            </w:tcMar>
          </w:tcPr>
          <w:p w:rsidR="005A1D61" w14:paraId="45DCF487" w14:textId="77777777"/>
        </w:tc>
        <w:tc>
          <w:tcPr>
            <w:tcW w:w="5184" w:type="dxa"/>
            <w:tcMar>
              <w:top w:w="100" w:type="dxa"/>
              <w:left w:w="100" w:type="dxa"/>
              <w:bottom w:w="100" w:type="dxa"/>
              <w:right w:w="100" w:type="dxa"/>
            </w:tcMar>
          </w:tcPr>
          <w:p w:rsidR="005A1D61" w14:paraId="489DC2C6" w14:textId="77777777">
            <w:r>
              <w:rPr>
                <w:sz w:val="20"/>
              </w:rPr>
              <w:t>PULINENO!=HURESPLI AND PUSEX!="2"</w:t>
            </w:r>
          </w:p>
        </w:tc>
        <w:tc>
          <w:tcPr>
            <w:tcW w:w="5184" w:type="dxa"/>
            <w:tcMar>
              <w:top w:w="100" w:type="dxa"/>
              <w:left w:w="100" w:type="dxa"/>
              <w:bottom w:w="100" w:type="dxa"/>
              <w:right w:w="100" w:type="dxa"/>
            </w:tcMar>
          </w:tcPr>
          <w:p w:rsidR="005A1D61" w14:paraId="6745F6B3" w14:textId="77777777">
            <w:r>
              <w:rPr>
                <w:sz w:val="20"/>
              </w:rPr>
              <w:t>his</w:t>
            </w:r>
          </w:p>
        </w:tc>
      </w:tr>
    </w:tbl>
    <w:p w:rsidR="005A1D61" w14:paraId="2751C2C8" w14:textId="77777777"/>
    <w:tbl>
      <w:tblPr>
        <w:tblStyle w:val="TableGrid"/>
        <w:tblW w:w="0" w:type="auto"/>
        <w:tblLook w:val="04A0"/>
      </w:tblPr>
      <w:tblGrid>
        <w:gridCol w:w="2591"/>
        <w:gridCol w:w="3885"/>
        <w:gridCol w:w="3884"/>
        <w:gridCol w:w="2590"/>
      </w:tblGrid>
      <w:tr w14:paraId="4B7CACE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6AA39EB" w14:textId="77777777">
            <w:r>
              <w:rPr>
                <w:b/>
                <w:sz w:val="30"/>
              </w:rPr>
              <w:t xml:space="preserve">BLOCK: BLKNATIVITY / BLOCK: </w:t>
            </w:r>
            <w:r>
              <w:rPr>
                <w:b/>
                <w:sz w:val="30"/>
              </w:rPr>
              <w:t>BLKNATIVITY-TBLNATIVE-BLKPERSON_ROSTER / SCREEN: SC_FNTVT / QUESTION: FNTVT_CPS / RESPONSE: RFNTVTY_CPS (STANDARD, DROPDOWN)</w:t>
            </w:r>
          </w:p>
        </w:tc>
      </w:tr>
      <w:tr w14:paraId="563766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9014301" w14:textId="77777777">
            <w:r>
              <w:rPr>
                <w:b/>
                <w:sz w:val="24"/>
              </w:rPr>
              <w:t>ATTRIBUTE NAME</w:t>
            </w:r>
          </w:p>
        </w:tc>
        <w:tc>
          <w:tcPr>
            <w:tcW w:w="10368" w:type="dxa"/>
            <w:gridSpan w:val="3"/>
            <w:vMerge w:val="restart"/>
            <w:tcMar>
              <w:top w:w="100" w:type="dxa"/>
              <w:left w:w="100" w:type="dxa"/>
              <w:bottom w:w="100" w:type="dxa"/>
              <w:right w:w="100" w:type="dxa"/>
            </w:tcMar>
          </w:tcPr>
          <w:p w:rsidR="005A1D61" w14:paraId="10743C3B" w14:textId="77777777">
            <w:r>
              <w:rPr>
                <w:b/>
                <w:sz w:val="24"/>
              </w:rPr>
              <w:t>VALUE</w:t>
            </w:r>
          </w:p>
        </w:tc>
      </w:tr>
      <w:tr w14:paraId="6CB68F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558011" w14:textId="77777777">
            <w:r>
              <w:rPr>
                <w:sz w:val="20"/>
              </w:rPr>
              <w:t>RESPONSE VARIABLE</w:t>
            </w:r>
          </w:p>
        </w:tc>
        <w:tc>
          <w:tcPr>
            <w:tcW w:w="10368" w:type="dxa"/>
            <w:gridSpan w:val="3"/>
            <w:vMerge w:val="restart"/>
            <w:tcMar>
              <w:top w:w="100" w:type="dxa"/>
              <w:left w:w="100" w:type="dxa"/>
              <w:bottom w:w="100" w:type="dxa"/>
              <w:right w:w="100" w:type="dxa"/>
            </w:tcMar>
          </w:tcPr>
          <w:p w:rsidR="005A1D61" w14:paraId="391EC69F" w14:textId="77777777">
            <w:r>
              <w:rPr>
                <w:sz w:val="20"/>
              </w:rPr>
              <w:t>PUFNTVTY</w:t>
            </w:r>
          </w:p>
        </w:tc>
      </w:tr>
      <w:tr w14:paraId="7A5EF41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A4C9D4" w14:textId="77777777">
            <w:r>
              <w:rPr>
                <w:sz w:val="20"/>
              </w:rPr>
              <w:t>ANSWER LIST</w:t>
            </w:r>
          </w:p>
        </w:tc>
        <w:tc>
          <w:tcPr>
            <w:tcW w:w="10368" w:type="dxa"/>
            <w:gridSpan w:val="3"/>
            <w:vMerge w:val="restart"/>
            <w:tcMar>
              <w:top w:w="100" w:type="dxa"/>
              <w:left w:w="100" w:type="dxa"/>
              <w:bottom w:w="100" w:type="dxa"/>
              <w:right w:w="100" w:type="dxa"/>
            </w:tcMar>
          </w:tcPr>
          <w:p w:rsidR="005A1D61" w14:paraId="76DF94DE" w14:textId="77777777">
            <w:r>
              <w:rPr>
                <w:sz w:val="20"/>
              </w:rPr>
              <w:t>TNTVT</w:t>
            </w:r>
          </w:p>
        </w:tc>
      </w:tr>
      <w:tr w14:paraId="479DA3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C728D8" w14:textId="77777777">
            <w:r>
              <w:rPr>
                <w:sz w:val="20"/>
              </w:rPr>
              <w:t>POSITIONING</w:t>
            </w:r>
          </w:p>
        </w:tc>
        <w:tc>
          <w:tcPr>
            <w:tcW w:w="10368" w:type="dxa"/>
            <w:gridSpan w:val="3"/>
            <w:vMerge w:val="restart"/>
            <w:tcMar>
              <w:top w:w="100" w:type="dxa"/>
              <w:left w:w="100" w:type="dxa"/>
              <w:bottom w:w="100" w:type="dxa"/>
              <w:right w:w="100" w:type="dxa"/>
            </w:tcMar>
          </w:tcPr>
          <w:p w:rsidR="005A1D61" w14:paraId="1E769E25" w14:textId="77777777">
            <w:r>
              <w:rPr>
                <w:sz w:val="20"/>
              </w:rPr>
              <w:t>Vertical</w:t>
            </w:r>
          </w:p>
        </w:tc>
      </w:tr>
      <w:tr w14:paraId="118777E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5903FC3" w14:textId="77777777">
            <w:r>
              <w:rPr>
                <w:sz w:val="20"/>
              </w:rPr>
              <w:t>RESPONSE FIELD LABEL</w:t>
            </w:r>
          </w:p>
        </w:tc>
        <w:tc>
          <w:tcPr>
            <w:tcW w:w="10368" w:type="dxa"/>
            <w:gridSpan w:val="3"/>
            <w:vMerge w:val="restart"/>
            <w:tcMar>
              <w:top w:w="100" w:type="dxa"/>
              <w:left w:w="100" w:type="dxa"/>
              <w:bottom w:w="100" w:type="dxa"/>
              <w:right w:w="100" w:type="dxa"/>
            </w:tcMar>
          </w:tcPr>
          <w:p w:rsidR="005A1D61" w14:paraId="09EAD8AF" w14:textId="77777777">
            <w:r>
              <w:rPr>
                <w:sz w:val="20"/>
              </w:rPr>
              <w:t>Country</w:t>
            </w:r>
          </w:p>
        </w:tc>
      </w:tr>
      <w:tr w14:paraId="199A4FF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10D4CF" w14:textId="77777777">
            <w:r>
              <w:rPr>
                <w:sz w:val="20"/>
              </w:rPr>
              <w:t>RESPONSE FIELD LABEL POSITION</w:t>
            </w:r>
          </w:p>
        </w:tc>
        <w:tc>
          <w:tcPr>
            <w:tcW w:w="10368" w:type="dxa"/>
            <w:gridSpan w:val="3"/>
            <w:vMerge w:val="restart"/>
            <w:tcMar>
              <w:top w:w="100" w:type="dxa"/>
              <w:left w:w="100" w:type="dxa"/>
              <w:bottom w:w="100" w:type="dxa"/>
              <w:right w:w="100" w:type="dxa"/>
            </w:tcMar>
          </w:tcPr>
          <w:p w:rsidR="005A1D61" w14:paraId="41C0B987" w14:textId="77777777">
            <w:r>
              <w:rPr>
                <w:sz w:val="20"/>
              </w:rPr>
              <w:t>Above</w:t>
            </w:r>
          </w:p>
        </w:tc>
      </w:tr>
      <w:tr w14:paraId="616B7E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FA0A4C" w14:textId="77777777">
            <w:r>
              <w:rPr>
                <w:b/>
                <w:sz w:val="24"/>
              </w:rPr>
              <w:t>ANSWER LIST OPTIONS</w:t>
            </w:r>
          </w:p>
        </w:tc>
        <w:tc>
          <w:tcPr>
            <w:tcW w:w="3888" w:type="dxa"/>
            <w:vMerge w:val="restart"/>
            <w:tcMar>
              <w:top w:w="100" w:type="dxa"/>
              <w:left w:w="100" w:type="dxa"/>
              <w:bottom w:w="100" w:type="dxa"/>
              <w:right w:w="100" w:type="dxa"/>
            </w:tcMar>
          </w:tcPr>
          <w:p w:rsidR="005A1D61" w14:paraId="4669EA76" w14:textId="77777777">
            <w:r>
              <w:rPr>
                <w:b/>
                <w:sz w:val="24"/>
              </w:rPr>
              <w:t>DISPLAY NAME</w:t>
            </w:r>
          </w:p>
        </w:tc>
        <w:tc>
          <w:tcPr>
            <w:tcW w:w="3888" w:type="dxa"/>
            <w:vMerge w:val="restart"/>
            <w:tcMar>
              <w:top w:w="100" w:type="dxa"/>
              <w:left w:w="100" w:type="dxa"/>
              <w:bottom w:w="100" w:type="dxa"/>
              <w:right w:w="100" w:type="dxa"/>
            </w:tcMar>
          </w:tcPr>
          <w:p w:rsidR="005A1D61" w14:paraId="68549D70" w14:textId="77777777">
            <w:r>
              <w:rPr>
                <w:b/>
                <w:sz w:val="24"/>
              </w:rPr>
              <w:t>STORED VALUE</w:t>
            </w:r>
          </w:p>
        </w:tc>
        <w:tc>
          <w:tcPr>
            <w:tcW w:w="2592" w:type="dxa"/>
            <w:vMerge w:val="restart"/>
            <w:tcMar>
              <w:top w:w="100" w:type="dxa"/>
              <w:left w:w="100" w:type="dxa"/>
              <w:bottom w:w="100" w:type="dxa"/>
              <w:right w:w="100" w:type="dxa"/>
            </w:tcMar>
          </w:tcPr>
          <w:p w:rsidR="005A1D61" w14:paraId="1128B319" w14:textId="77777777">
            <w:r>
              <w:rPr>
                <w:b/>
                <w:sz w:val="24"/>
              </w:rPr>
              <w:t>VARIABLE</w:t>
            </w:r>
          </w:p>
        </w:tc>
      </w:tr>
      <w:tr w14:paraId="12C591DE" w14:textId="77777777">
        <w:tblPrEx>
          <w:tblW w:w="0" w:type="auto"/>
          <w:tblLook w:val="04A0"/>
        </w:tblPrEx>
        <w:trPr>
          <w:trHeight w:val="269"/>
        </w:trPr>
        <w:tc>
          <w:tcPr>
            <w:tcW w:w="2592" w:type="dxa"/>
            <w:vMerge/>
            <w:tcMar>
              <w:top w:w="100" w:type="dxa"/>
              <w:left w:w="100" w:type="dxa"/>
              <w:bottom w:w="100" w:type="dxa"/>
              <w:right w:w="100" w:type="dxa"/>
            </w:tcMar>
          </w:tcPr>
          <w:p w:rsidR="005A1D61" w14:paraId="73E6ABD3" w14:textId="77777777"/>
        </w:tc>
        <w:tc>
          <w:tcPr>
            <w:tcW w:w="3888" w:type="dxa"/>
            <w:vMerge w:val="restart"/>
            <w:tcMar>
              <w:top w:w="100" w:type="dxa"/>
              <w:left w:w="100" w:type="dxa"/>
              <w:bottom w:w="100" w:type="dxa"/>
              <w:right w:w="100" w:type="dxa"/>
            </w:tcMar>
          </w:tcPr>
          <w:p w:rsidR="005A1D61" w14:paraId="735AB1B7" w14:textId="77777777">
            <w:r>
              <w:rPr>
                <w:sz w:val="20"/>
              </w:rPr>
              <w:t>UNITED STATES</w:t>
            </w:r>
          </w:p>
        </w:tc>
        <w:tc>
          <w:tcPr>
            <w:tcW w:w="3888" w:type="dxa"/>
            <w:vMerge w:val="restart"/>
            <w:tcMar>
              <w:top w:w="100" w:type="dxa"/>
              <w:left w:w="100" w:type="dxa"/>
              <w:bottom w:w="100" w:type="dxa"/>
              <w:right w:w="100" w:type="dxa"/>
            </w:tcMar>
          </w:tcPr>
          <w:p w:rsidR="005A1D61" w14:paraId="7960A141" w14:textId="77777777">
            <w:r>
              <w:rPr>
                <w:sz w:val="20"/>
              </w:rPr>
              <w:t>57</w:t>
            </w:r>
          </w:p>
        </w:tc>
        <w:tc>
          <w:tcPr>
            <w:tcW w:w="2592" w:type="dxa"/>
            <w:vMerge w:val="restart"/>
            <w:tcMar>
              <w:top w:w="100" w:type="dxa"/>
              <w:left w:w="100" w:type="dxa"/>
              <w:bottom w:w="100" w:type="dxa"/>
              <w:right w:w="100" w:type="dxa"/>
            </w:tcMar>
          </w:tcPr>
          <w:p w:rsidR="005A1D61" w14:paraId="0B172A7C" w14:textId="77777777"/>
        </w:tc>
      </w:tr>
      <w:tr w14:paraId="343137E4" w14:textId="77777777">
        <w:tblPrEx>
          <w:tblW w:w="0" w:type="auto"/>
          <w:tblLook w:val="04A0"/>
        </w:tblPrEx>
        <w:trPr>
          <w:trHeight w:val="269"/>
        </w:trPr>
        <w:tc>
          <w:tcPr>
            <w:tcW w:w="2592" w:type="dxa"/>
            <w:vMerge/>
            <w:tcMar>
              <w:top w:w="100" w:type="dxa"/>
              <w:left w:w="100" w:type="dxa"/>
              <w:bottom w:w="100" w:type="dxa"/>
              <w:right w:w="100" w:type="dxa"/>
            </w:tcMar>
          </w:tcPr>
          <w:p w:rsidR="005A1D61" w14:paraId="4079BBAE" w14:textId="77777777"/>
        </w:tc>
        <w:tc>
          <w:tcPr>
            <w:tcW w:w="3888" w:type="dxa"/>
            <w:vMerge w:val="restart"/>
            <w:tcMar>
              <w:top w:w="100" w:type="dxa"/>
              <w:left w:w="100" w:type="dxa"/>
              <w:bottom w:w="100" w:type="dxa"/>
              <w:right w:w="100" w:type="dxa"/>
            </w:tcMar>
          </w:tcPr>
          <w:p w:rsidR="005A1D61" w14:paraId="1921C75F" w14:textId="77777777">
            <w:r>
              <w:rPr>
                <w:sz w:val="20"/>
              </w:rPr>
              <w:t>ABU DHABI</w:t>
            </w:r>
          </w:p>
        </w:tc>
        <w:tc>
          <w:tcPr>
            <w:tcW w:w="3888" w:type="dxa"/>
            <w:vMerge w:val="restart"/>
            <w:tcMar>
              <w:top w:w="100" w:type="dxa"/>
              <w:left w:w="100" w:type="dxa"/>
              <w:bottom w:w="100" w:type="dxa"/>
              <w:right w:w="100" w:type="dxa"/>
            </w:tcMar>
          </w:tcPr>
          <w:p w:rsidR="005A1D61" w14:paraId="3FEA5417" w14:textId="77777777">
            <w:r>
              <w:rPr>
                <w:sz w:val="20"/>
              </w:rPr>
              <w:t>615</w:t>
            </w:r>
          </w:p>
        </w:tc>
        <w:tc>
          <w:tcPr>
            <w:tcW w:w="2592" w:type="dxa"/>
            <w:vMerge w:val="restart"/>
            <w:tcMar>
              <w:top w:w="100" w:type="dxa"/>
              <w:left w:w="100" w:type="dxa"/>
              <w:bottom w:w="100" w:type="dxa"/>
              <w:right w:w="100" w:type="dxa"/>
            </w:tcMar>
          </w:tcPr>
          <w:p w:rsidR="005A1D61" w14:paraId="1BA8C243" w14:textId="77777777"/>
        </w:tc>
      </w:tr>
      <w:tr w14:paraId="1D5E6067" w14:textId="77777777">
        <w:tblPrEx>
          <w:tblW w:w="0" w:type="auto"/>
          <w:tblLook w:val="04A0"/>
        </w:tblPrEx>
        <w:trPr>
          <w:trHeight w:val="269"/>
        </w:trPr>
        <w:tc>
          <w:tcPr>
            <w:tcW w:w="2592" w:type="dxa"/>
            <w:vMerge/>
            <w:tcMar>
              <w:top w:w="100" w:type="dxa"/>
              <w:left w:w="100" w:type="dxa"/>
              <w:bottom w:w="100" w:type="dxa"/>
              <w:right w:w="100" w:type="dxa"/>
            </w:tcMar>
          </w:tcPr>
          <w:p w:rsidR="005A1D61" w14:paraId="5F39FE77" w14:textId="77777777"/>
        </w:tc>
        <w:tc>
          <w:tcPr>
            <w:tcW w:w="3888" w:type="dxa"/>
            <w:vMerge w:val="restart"/>
            <w:tcMar>
              <w:top w:w="100" w:type="dxa"/>
              <w:left w:w="100" w:type="dxa"/>
              <w:bottom w:w="100" w:type="dxa"/>
              <w:right w:w="100" w:type="dxa"/>
            </w:tcMar>
          </w:tcPr>
          <w:p w:rsidR="005A1D61" w14:paraId="4EE416DD" w14:textId="77777777">
            <w:r>
              <w:rPr>
                <w:sz w:val="20"/>
              </w:rPr>
              <w:t>ADEN</w:t>
            </w:r>
          </w:p>
        </w:tc>
        <w:tc>
          <w:tcPr>
            <w:tcW w:w="3888" w:type="dxa"/>
            <w:vMerge w:val="restart"/>
            <w:tcMar>
              <w:top w:w="100" w:type="dxa"/>
              <w:left w:w="100" w:type="dxa"/>
              <w:bottom w:w="100" w:type="dxa"/>
              <w:right w:w="100" w:type="dxa"/>
            </w:tcMar>
          </w:tcPr>
          <w:p w:rsidR="005A1D61" w14:paraId="1F4DEAE3" w14:textId="77777777">
            <w:r>
              <w:rPr>
                <w:sz w:val="20"/>
              </w:rPr>
              <w:t>671</w:t>
            </w:r>
          </w:p>
        </w:tc>
        <w:tc>
          <w:tcPr>
            <w:tcW w:w="2592" w:type="dxa"/>
            <w:vMerge w:val="restart"/>
            <w:tcMar>
              <w:top w:w="100" w:type="dxa"/>
              <w:left w:w="100" w:type="dxa"/>
              <w:bottom w:w="100" w:type="dxa"/>
              <w:right w:w="100" w:type="dxa"/>
            </w:tcMar>
          </w:tcPr>
          <w:p w:rsidR="005A1D61" w14:paraId="0B38CEB3" w14:textId="77777777"/>
        </w:tc>
      </w:tr>
      <w:tr w14:paraId="2F19EB91" w14:textId="77777777">
        <w:tblPrEx>
          <w:tblW w:w="0" w:type="auto"/>
          <w:tblLook w:val="04A0"/>
        </w:tblPrEx>
        <w:trPr>
          <w:trHeight w:val="269"/>
        </w:trPr>
        <w:tc>
          <w:tcPr>
            <w:tcW w:w="2592" w:type="dxa"/>
            <w:vMerge/>
            <w:tcMar>
              <w:top w:w="100" w:type="dxa"/>
              <w:left w:w="100" w:type="dxa"/>
              <w:bottom w:w="100" w:type="dxa"/>
              <w:right w:w="100" w:type="dxa"/>
            </w:tcMar>
          </w:tcPr>
          <w:p w:rsidR="005A1D61" w14:paraId="48A50BCF" w14:textId="77777777"/>
        </w:tc>
        <w:tc>
          <w:tcPr>
            <w:tcW w:w="3888" w:type="dxa"/>
            <w:vMerge w:val="restart"/>
            <w:tcMar>
              <w:top w:w="100" w:type="dxa"/>
              <w:left w:w="100" w:type="dxa"/>
              <w:bottom w:w="100" w:type="dxa"/>
              <w:right w:w="100" w:type="dxa"/>
            </w:tcMar>
          </w:tcPr>
          <w:p w:rsidR="005A1D61" w14:paraId="7EC2ED78" w14:textId="77777777">
            <w:r>
              <w:rPr>
                <w:sz w:val="20"/>
              </w:rPr>
              <w:t>AFGHANISTAN</w:t>
            </w:r>
          </w:p>
        </w:tc>
        <w:tc>
          <w:tcPr>
            <w:tcW w:w="3888" w:type="dxa"/>
            <w:vMerge w:val="restart"/>
            <w:tcMar>
              <w:top w:w="100" w:type="dxa"/>
              <w:left w:w="100" w:type="dxa"/>
              <w:bottom w:w="100" w:type="dxa"/>
              <w:right w:w="100" w:type="dxa"/>
            </w:tcMar>
          </w:tcPr>
          <w:p w:rsidR="005A1D61" w14:paraId="171D1CAB" w14:textId="77777777">
            <w:r>
              <w:rPr>
                <w:sz w:val="20"/>
              </w:rPr>
              <w:t>200</w:t>
            </w:r>
          </w:p>
        </w:tc>
        <w:tc>
          <w:tcPr>
            <w:tcW w:w="2592" w:type="dxa"/>
            <w:vMerge w:val="restart"/>
            <w:tcMar>
              <w:top w:w="100" w:type="dxa"/>
              <w:left w:w="100" w:type="dxa"/>
              <w:bottom w:w="100" w:type="dxa"/>
              <w:right w:w="100" w:type="dxa"/>
            </w:tcMar>
          </w:tcPr>
          <w:p w:rsidR="005A1D61" w14:paraId="52E17A33" w14:textId="77777777"/>
        </w:tc>
      </w:tr>
      <w:tr w14:paraId="142BC312" w14:textId="77777777">
        <w:tblPrEx>
          <w:tblW w:w="0" w:type="auto"/>
          <w:tblLook w:val="04A0"/>
        </w:tblPrEx>
        <w:trPr>
          <w:trHeight w:val="269"/>
        </w:trPr>
        <w:tc>
          <w:tcPr>
            <w:tcW w:w="2592" w:type="dxa"/>
            <w:vMerge/>
            <w:tcMar>
              <w:top w:w="100" w:type="dxa"/>
              <w:left w:w="100" w:type="dxa"/>
              <w:bottom w:w="100" w:type="dxa"/>
              <w:right w:w="100" w:type="dxa"/>
            </w:tcMar>
          </w:tcPr>
          <w:p w:rsidR="005A1D61" w14:paraId="106EE8E1" w14:textId="77777777"/>
        </w:tc>
        <w:tc>
          <w:tcPr>
            <w:tcW w:w="3888" w:type="dxa"/>
            <w:vMerge w:val="restart"/>
            <w:tcMar>
              <w:top w:w="100" w:type="dxa"/>
              <w:left w:w="100" w:type="dxa"/>
              <w:bottom w:w="100" w:type="dxa"/>
              <w:right w:w="100" w:type="dxa"/>
            </w:tcMar>
          </w:tcPr>
          <w:p w:rsidR="005A1D61" w14:paraId="09E8B2FE" w14:textId="77777777">
            <w:r>
              <w:rPr>
                <w:sz w:val="20"/>
              </w:rPr>
              <w:t>AFRICA</w:t>
            </w:r>
          </w:p>
        </w:tc>
        <w:tc>
          <w:tcPr>
            <w:tcW w:w="3888" w:type="dxa"/>
            <w:vMerge w:val="restart"/>
            <w:tcMar>
              <w:top w:w="100" w:type="dxa"/>
              <w:left w:w="100" w:type="dxa"/>
              <w:bottom w:w="100" w:type="dxa"/>
              <w:right w:w="100" w:type="dxa"/>
            </w:tcMar>
          </w:tcPr>
          <w:p w:rsidR="005A1D61" w14:paraId="3F27770A" w14:textId="77777777">
            <w:r>
              <w:rPr>
                <w:sz w:val="20"/>
              </w:rPr>
              <w:t>462</w:t>
            </w:r>
          </w:p>
        </w:tc>
        <w:tc>
          <w:tcPr>
            <w:tcW w:w="2592" w:type="dxa"/>
            <w:vMerge w:val="restart"/>
            <w:tcMar>
              <w:top w:w="100" w:type="dxa"/>
              <w:left w:w="100" w:type="dxa"/>
              <w:bottom w:w="100" w:type="dxa"/>
              <w:right w:w="100" w:type="dxa"/>
            </w:tcMar>
          </w:tcPr>
          <w:p w:rsidR="005A1D61" w14:paraId="680EA062" w14:textId="77777777"/>
        </w:tc>
      </w:tr>
      <w:tr w14:paraId="1CE89A84" w14:textId="77777777">
        <w:tblPrEx>
          <w:tblW w:w="0" w:type="auto"/>
          <w:tblLook w:val="04A0"/>
        </w:tblPrEx>
        <w:trPr>
          <w:trHeight w:val="269"/>
        </w:trPr>
        <w:tc>
          <w:tcPr>
            <w:tcW w:w="2592" w:type="dxa"/>
            <w:vMerge/>
            <w:tcMar>
              <w:top w:w="100" w:type="dxa"/>
              <w:left w:w="100" w:type="dxa"/>
              <w:bottom w:w="100" w:type="dxa"/>
              <w:right w:w="100" w:type="dxa"/>
            </w:tcMar>
          </w:tcPr>
          <w:p w:rsidR="005A1D61" w14:paraId="6DE7397E" w14:textId="77777777"/>
        </w:tc>
        <w:tc>
          <w:tcPr>
            <w:tcW w:w="3888" w:type="dxa"/>
            <w:vMerge w:val="restart"/>
            <w:tcMar>
              <w:top w:w="100" w:type="dxa"/>
              <w:left w:w="100" w:type="dxa"/>
              <w:bottom w:w="100" w:type="dxa"/>
              <w:right w:w="100" w:type="dxa"/>
            </w:tcMar>
          </w:tcPr>
          <w:p w:rsidR="005A1D61" w14:paraId="5A957A34" w14:textId="77777777">
            <w:r>
              <w:rPr>
                <w:sz w:val="20"/>
              </w:rPr>
              <w:t>ALBANIA</w:t>
            </w:r>
          </w:p>
        </w:tc>
        <w:tc>
          <w:tcPr>
            <w:tcW w:w="3888" w:type="dxa"/>
            <w:vMerge w:val="restart"/>
            <w:tcMar>
              <w:top w:w="100" w:type="dxa"/>
              <w:left w:w="100" w:type="dxa"/>
              <w:bottom w:w="100" w:type="dxa"/>
              <w:right w:w="100" w:type="dxa"/>
            </w:tcMar>
          </w:tcPr>
          <w:p w:rsidR="005A1D61" w14:paraId="337DF83B" w14:textId="77777777">
            <w:r>
              <w:rPr>
                <w:sz w:val="20"/>
              </w:rPr>
              <w:t>100</w:t>
            </w:r>
          </w:p>
        </w:tc>
        <w:tc>
          <w:tcPr>
            <w:tcW w:w="2592" w:type="dxa"/>
            <w:vMerge w:val="restart"/>
            <w:tcMar>
              <w:top w:w="100" w:type="dxa"/>
              <w:left w:w="100" w:type="dxa"/>
              <w:bottom w:w="100" w:type="dxa"/>
              <w:right w:w="100" w:type="dxa"/>
            </w:tcMar>
          </w:tcPr>
          <w:p w:rsidR="005A1D61" w14:paraId="02A8B306" w14:textId="77777777"/>
        </w:tc>
      </w:tr>
      <w:tr w14:paraId="14A6D076" w14:textId="77777777">
        <w:tblPrEx>
          <w:tblW w:w="0" w:type="auto"/>
          <w:tblLook w:val="04A0"/>
        </w:tblPrEx>
        <w:trPr>
          <w:trHeight w:val="269"/>
        </w:trPr>
        <w:tc>
          <w:tcPr>
            <w:tcW w:w="2592" w:type="dxa"/>
            <w:vMerge/>
            <w:tcMar>
              <w:top w:w="100" w:type="dxa"/>
              <w:left w:w="100" w:type="dxa"/>
              <w:bottom w:w="100" w:type="dxa"/>
              <w:right w:w="100" w:type="dxa"/>
            </w:tcMar>
          </w:tcPr>
          <w:p w:rsidR="005A1D61" w14:paraId="227C6950" w14:textId="77777777"/>
        </w:tc>
        <w:tc>
          <w:tcPr>
            <w:tcW w:w="3888" w:type="dxa"/>
            <w:vMerge w:val="restart"/>
            <w:tcMar>
              <w:top w:w="100" w:type="dxa"/>
              <w:left w:w="100" w:type="dxa"/>
              <w:bottom w:w="100" w:type="dxa"/>
              <w:right w:w="100" w:type="dxa"/>
            </w:tcMar>
          </w:tcPr>
          <w:p w:rsidR="005A1D61" w14:paraId="19E0E4C0" w14:textId="77777777">
            <w:r>
              <w:rPr>
                <w:sz w:val="20"/>
              </w:rPr>
              <w:t>ALBERTA</w:t>
            </w:r>
          </w:p>
        </w:tc>
        <w:tc>
          <w:tcPr>
            <w:tcW w:w="3888" w:type="dxa"/>
            <w:vMerge w:val="restart"/>
            <w:tcMar>
              <w:top w:w="100" w:type="dxa"/>
              <w:left w:w="100" w:type="dxa"/>
              <w:bottom w:w="100" w:type="dxa"/>
              <w:right w:w="100" w:type="dxa"/>
            </w:tcMar>
          </w:tcPr>
          <w:p w:rsidR="005A1D61" w14:paraId="63B4668D" w14:textId="77777777">
            <w:r>
              <w:rPr>
                <w:sz w:val="20"/>
              </w:rPr>
              <w:t>382</w:t>
            </w:r>
          </w:p>
        </w:tc>
        <w:tc>
          <w:tcPr>
            <w:tcW w:w="2592" w:type="dxa"/>
            <w:vMerge w:val="restart"/>
            <w:tcMar>
              <w:top w:w="100" w:type="dxa"/>
              <w:left w:w="100" w:type="dxa"/>
              <w:bottom w:w="100" w:type="dxa"/>
              <w:right w:w="100" w:type="dxa"/>
            </w:tcMar>
          </w:tcPr>
          <w:p w:rsidR="005A1D61" w14:paraId="1ACF1008" w14:textId="77777777"/>
        </w:tc>
      </w:tr>
      <w:tr w14:paraId="2D41B92D" w14:textId="77777777">
        <w:tblPrEx>
          <w:tblW w:w="0" w:type="auto"/>
          <w:tblLook w:val="04A0"/>
        </w:tblPrEx>
        <w:trPr>
          <w:trHeight w:val="269"/>
        </w:trPr>
        <w:tc>
          <w:tcPr>
            <w:tcW w:w="2592" w:type="dxa"/>
            <w:vMerge/>
            <w:tcMar>
              <w:top w:w="100" w:type="dxa"/>
              <w:left w:w="100" w:type="dxa"/>
              <w:bottom w:w="100" w:type="dxa"/>
              <w:right w:w="100" w:type="dxa"/>
            </w:tcMar>
          </w:tcPr>
          <w:p w:rsidR="005A1D61" w14:paraId="5E97F244" w14:textId="77777777"/>
        </w:tc>
        <w:tc>
          <w:tcPr>
            <w:tcW w:w="3888" w:type="dxa"/>
            <w:vMerge w:val="restart"/>
            <w:tcMar>
              <w:top w:w="100" w:type="dxa"/>
              <w:left w:w="100" w:type="dxa"/>
              <w:bottom w:w="100" w:type="dxa"/>
              <w:right w:w="100" w:type="dxa"/>
            </w:tcMar>
          </w:tcPr>
          <w:p w:rsidR="005A1D61" w14:paraId="06360BC6" w14:textId="77777777">
            <w:r>
              <w:rPr>
                <w:sz w:val="20"/>
              </w:rPr>
              <w:t>ALGERIA</w:t>
            </w:r>
          </w:p>
        </w:tc>
        <w:tc>
          <w:tcPr>
            <w:tcW w:w="3888" w:type="dxa"/>
            <w:vMerge w:val="restart"/>
            <w:tcMar>
              <w:top w:w="100" w:type="dxa"/>
              <w:left w:w="100" w:type="dxa"/>
              <w:bottom w:w="100" w:type="dxa"/>
              <w:right w:w="100" w:type="dxa"/>
            </w:tcMar>
          </w:tcPr>
          <w:p w:rsidR="005A1D61" w14:paraId="626E6213" w14:textId="77777777">
            <w:r>
              <w:rPr>
                <w:sz w:val="20"/>
              </w:rPr>
              <w:t>543</w:t>
            </w:r>
          </w:p>
        </w:tc>
        <w:tc>
          <w:tcPr>
            <w:tcW w:w="2592" w:type="dxa"/>
            <w:vMerge w:val="restart"/>
            <w:tcMar>
              <w:top w:w="100" w:type="dxa"/>
              <w:left w:w="100" w:type="dxa"/>
              <w:bottom w:w="100" w:type="dxa"/>
              <w:right w:w="100" w:type="dxa"/>
            </w:tcMar>
          </w:tcPr>
          <w:p w:rsidR="005A1D61" w14:paraId="3FB5671E" w14:textId="77777777"/>
        </w:tc>
      </w:tr>
      <w:tr w14:paraId="36201D52" w14:textId="77777777">
        <w:tblPrEx>
          <w:tblW w:w="0" w:type="auto"/>
          <w:tblLook w:val="04A0"/>
        </w:tblPrEx>
        <w:trPr>
          <w:trHeight w:val="269"/>
        </w:trPr>
        <w:tc>
          <w:tcPr>
            <w:tcW w:w="2592" w:type="dxa"/>
            <w:vMerge/>
            <w:tcMar>
              <w:top w:w="100" w:type="dxa"/>
              <w:left w:w="100" w:type="dxa"/>
              <w:bottom w:w="100" w:type="dxa"/>
              <w:right w:w="100" w:type="dxa"/>
            </w:tcMar>
          </w:tcPr>
          <w:p w:rsidR="005A1D61" w14:paraId="4D69AD91" w14:textId="77777777"/>
        </w:tc>
        <w:tc>
          <w:tcPr>
            <w:tcW w:w="3888" w:type="dxa"/>
            <w:vMerge w:val="restart"/>
            <w:tcMar>
              <w:top w:w="100" w:type="dxa"/>
              <w:left w:w="100" w:type="dxa"/>
              <w:bottom w:w="100" w:type="dxa"/>
              <w:right w:w="100" w:type="dxa"/>
            </w:tcMar>
          </w:tcPr>
          <w:p w:rsidR="005A1D61" w14:paraId="6A3472AF" w14:textId="77777777">
            <w:r>
              <w:rPr>
                <w:sz w:val="20"/>
              </w:rPr>
              <w:t>ALGIERS</w:t>
            </w:r>
          </w:p>
        </w:tc>
        <w:tc>
          <w:tcPr>
            <w:tcW w:w="3888" w:type="dxa"/>
            <w:vMerge w:val="restart"/>
            <w:tcMar>
              <w:top w:w="100" w:type="dxa"/>
              <w:left w:w="100" w:type="dxa"/>
              <w:bottom w:w="100" w:type="dxa"/>
              <w:right w:w="100" w:type="dxa"/>
            </w:tcMar>
          </w:tcPr>
          <w:p w:rsidR="005A1D61" w14:paraId="792089B3" w14:textId="77777777">
            <w:r>
              <w:rPr>
                <w:sz w:val="20"/>
              </w:rPr>
              <w:t>542</w:t>
            </w:r>
          </w:p>
        </w:tc>
        <w:tc>
          <w:tcPr>
            <w:tcW w:w="2592" w:type="dxa"/>
            <w:vMerge w:val="restart"/>
            <w:tcMar>
              <w:top w:w="100" w:type="dxa"/>
              <w:left w:w="100" w:type="dxa"/>
              <w:bottom w:w="100" w:type="dxa"/>
              <w:right w:w="100" w:type="dxa"/>
            </w:tcMar>
          </w:tcPr>
          <w:p w:rsidR="005A1D61" w14:paraId="704F87F8" w14:textId="77777777"/>
        </w:tc>
      </w:tr>
      <w:tr w14:paraId="2CC651AC" w14:textId="77777777">
        <w:tblPrEx>
          <w:tblW w:w="0" w:type="auto"/>
          <w:tblLook w:val="04A0"/>
        </w:tblPrEx>
        <w:trPr>
          <w:trHeight w:val="269"/>
        </w:trPr>
        <w:tc>
          <w:tcPr>
            <w:tcW w:w="2592" w:type="dxa"/>
            <w:vMerge/>
            <w:tcMar>
              <w:top w:w="100" w:type="dxa"/>
              <w:left w:w="100" w:type="dxa"/>
              <w:bottom w:w="100" w:type="dxa"/>
              <w:right w:w="100" w:type="dxa"/>
            </w:tcMar>
          </w:tcPr>
          <w:p w:rsidR="005A1D61" w14:paraId="09119FBE" w14:textId="77777777"/>
        </w:tc>
        <w:tc>
          <w:tcPr>
            <w:tcW w:w="3888" w:type="dxa"/>
            <w:vMerge w:val="restart"/>
            <w:tcMar>
              <w:top w:w="100" w:type="dxa"/>
              <w:left w:w="100" w:type="dxa"/>
              <w:bottom w:w="100" w:type="dxa"/>
              <w:right w:w="100" w:type="dxa"/>
            </w:tcMar>
          </w:tcPr>
          <w:p w:rsidR="005A1D61" w14:paraId="042A0468" w14:textId="77777777">
            <w:r>
              <w:rPr>
                <w:sz w:val="20"/>
              </w:rPr>
              <w:t>ALSACE LORRAINE</w:t>
            </w:r>
          </w:p>
        </w:tc>
        <w:tc>
          <w:tcPr>
            <w:tcW w:w="3888" w:type="dxa"/>
            <w:vMerge w:val="restart"/>
            <w:tcMar>
              <w:top w:w="100" w:type="dxa"/>
              <w:left w:w="100" w:type="dxa"/>
              <w:bottom w:w="100" w:type="dxa"/>
              <w:right w:w="100" w:type="dxa"/>
            </w:tcMar>
          </w:tcPr>
          <w:p w:rsidR="005A1D61" w14:paraId="5AF7CF17" w14:textId="77777777">
            <w:r>
              <w:rPr>
                <w:sz w:val="20"/>
              </w:rPr>
              <w:t>176</w:t>
            </w:r>
          </w:p>
        </w:tc>
        <w:tc>
          <w:tcPr>
            <w:tcW w:w="2592" w:type="dxa"/>
            <w:vMerge w:val="restart"/>
            <w:tcMar>
              <w:top w:w="100" w:type="dxa"/>
              <w:left w:w="100" w:type="dxa"/>
              <w:bottom w:w="100" w:type="dxa"/>
              <w:right w:w="100" w:type="dxa"/>
            </w:tcMar>
          </w:tcPr>
          <w:p w:rsidR="005A1D61" w14:paraId="6FD07FDE" w14:textId="77777777"/>
        </w:tc>
      </w:tr>
      <w:tr w14:paraId="45DDACE3" w14:textId="77777777">
        <w:tblPrEx>
          <w:tblW w:w="0" w:type="auto"/>
          <w:tblLook w:val="04A0"/>
        </w:tblPrEx>
        <w:trPr>
          <w:trHeight w:val="269"/>
        </w:trPr>
        <w:tc>
          <w:tcPr>
            <w:tcW w:w="2592" w:type="dxa"/>
            <w:vMerge/>
            <w:tcMar>
              <w:top w:w="100" w:type="dxa"/>
              <w:left w:w="100" w:type="dxa"/>
              <w:bottom w:w="100" w:type="dxa"/>
              <w:right w:w="100" w:type="dxa"/>
            </w:tcMar>
          </w:tcPr>
          <w:p w:rsidR="005A1D61" w14:paraId="4F380E39" w14:textId="77777777"/>
        </w:tc>
        <w:tc>
          <w:tcPr>
            <w:tcW w:w="3888" w:type="dxa"/>
            <w:vMerge w:val="restart"/>
            <w:tcMar>
              <w:top w:w="100" w:type="dxa"/>
              <w:left w:w="100" w:type="dxa"/>
              <w:bottom w:w="100" w:type="dxa"/>
              <w:right w:w="100" w:type="dxa"/>
            </w:tcMar>
          </w:tcPr>
          <w:p w:rsidR="005A1D61" w14:paraId="34867946" w14:textId="77777777">
            <w:r>
              <w:rPr>
                <w:sz w:val="20"/>
              </w:rPr>
              <w:t xml:space="preserve">AM </w:t>
            </w:r>
            <w:r>
              <w:rPr>
                <w:sz w:val="20"/>
              </w:rPr>
              <w:t>SAMOA</w:t>
            </w:r>
          </w:p>
        </w:tc>
        <w:tc>
          <w:tcPr>
            <w:tcW w:w="3888" w:type="dxa"/>
            <w:vMerge w:val="restart"/>
            <w:tcMar>
              <w:top w:w="100" w:type="dxa"/>
              <w:left w:w="100" w:type="dxa"/>
              <w:bottom w:w="100" w:type="dxa"/>
              <w:right w:w="100" w:type="dxa"/>
            </w:tcMar>
          </w:tcPr>
          <w:p w:rsidR="005A1D61" w14:paraId="25E740BB" w14:textId="77777777">
            <w:r>
              <w:rPr>
                <w:sz w:val="20"/>
              </w:rPr>
              <w:t>60</w:t>
            </w:r>
          </w:p>
        </w:tc>
        <w:tc>
          <w:tcPr>
            <w:tcW w:w="2592" w:type="dxa"/>
            <w:vMerge w:val="restart"/>
            <w:tcMar>
              <w:top w:w="100" w:type="dxa"/>
              <w:left w:w="100" w:type="dxa"/>
              <w:bottom w:w="100" w:type="dxa"/>
              <w:right w:w="100" w:type="dxa"/>
            </w:tcMar>
          </w:tcPr>
          <w:p w:rsidR="005A1D61" w14:paraId="33AB18A8" w14:textId="77777777"/>
        </w:tc>
      </w:tr>
      <w:tr w14:paraId="5E84B3E8" w14:textId="77777777">
        <w:tblPrEx>
          <w:tblW w:w="0" w:type="auto"/>
          <w:tblLook w:val="04A0"/>
        </w:tblPrEx>
        <w:trPr>
          <w:trHeight w:val="269"/>
        </w:trPr>
        <w:tc>
          <w:tcPr>
            <w:tcW w:w="2592" w:type="dxa"/>
            <w:vMerge/>
            <w:tcMar>
              <w:top w:w="100" w:type="dxa"/>
              <w:left w:w="100" w:type="dxa"/>
              <w:bottom w:w="100" w:type="dxa"/>
              <w:right w:w="100" w:type="dxa"/>
            </w:tcMar>
          </w:tcPr>
          <w:p w:rsidR="005A1D61" w14:paraId="643E61B8" w14:textId="77777777"/>
        </w:tc>
        <w:tc>
          <w:tcPr>
            <w:tcW w:w="3888" w:type="dxa"/>
            <w:vMerge w:val="restart"/>
            <w:tcMar>
              <w:top w:w="100" w:type="dxa"/>
              <w:left w:w="100" w:type="dxa"/>
              <w:bottom w:w="100" w:type="dxa"/>
              <w:right w:w="100" w:type="dxa"/>
            </w:tcMar>
          </w:tcPr>
          <w:p w:rsidR="005A1D61" w14:paraId="4837C734" w14:textId="77777777">
            <w:r>
              <w:rPr>
                <w:sz w:val="20"/>
              </w:rPr>
              <w:t>AMERICAN SAMOA</w:t>
            </w:r>
          </w:p>
        </w:tc>
        <w:tc>
          <w:tcPr>
            <w:tcW w:w="3888" w:type="dxa"/>
            <w:vMerge w:val="restart"/>
            <w:tcMar>
              <w:top w:w="100" w:type="dxa"/>
              <w:left w:w="100" w:type="dxa"/>
              <w:bottom w:w="100" w:type="dxa"/>
              <w:right w:w="100" w:type="dxa"/>
            </w:tcMar>
          </w:tcPr>
          <w:p w:rsidR="005A1D61" w14:paraId="1EE1FD4B" w14:textId="77777777">
            <w:r>
              <w:rPr>
                <w:sz w:val="20"/>
              </w:rPr>
              <w:t>61</w:t>
            </w:r>
          </w:p>
        </w:tc>
        <w:tc>
          <w:tcPr>
            <w:tcW w:w="2592" w:type="dxa"/>
            <w:vMerge w:val="restart"/>
            <w:tcMar>
              <w:top w:w="100" w:type="dxa"/>
              <w:left w:w="100" w:type="dxa"/>
              <w:bottom w:w="100" w:type="dxa"/>
              <w:right w:w="100" w:type="dxa"/>
            </w:tcMar>
          </w:tcPr>
          <w:p w:rsidR="005A1D61" w14:paraId="5EBEF332" w14:textId="77777777"/>
        </w:tc>
      </w:tr>
      <w:tr w14:paraId="7E08CFF9" w14:textId="77777777">
        <w:tblPrEx>
          <w:tblW w:w="0" w:type="auto"/>
          <w:tblLook w:val="04A0"/>
        </w:tblPrEx>
        <w:trPr>
          <w:trHeight w:val="269"/>
        </w:trPr>
        <w:tc>
          <w:tcPr>
            <w:tcW w:w="2592" w:type="dxa"/>
            <w:vMerge/>
            <w:tcMar>
              <w:top w:w="100" w:type="dxa"/>
              <w:left w:w="100" w:type="dxa"/>
              <w:bottom w:w="100" w:type="dxa"/>
              <w:right w:w="100" w:type="dxa"/>
            </w:tcMar>
          </w:tcPr>
          <w:p w:rsidR="005A1D61" w14:paraId="23F6B6F5" w14:textId="77777777"/>
        </w:tc>
        <w:tc>
          <w:tcPr>
            <w:tcW w:w="3888" w:type="dxa"/>
            <w:vMerge w:val="restart"/>
            <w:tcMar>
              <w:top w:w="100" w:type="dxa"/>
              <w:left w:w="100" w:type="dxa"/>
              <w:bottom w:w="100" w:type="dxa"/>
              <w:right w:w="100" w:type="dxa"/>
            </w:tcMar>
          </w:tcPr>
          <w:p w:rsidR="005A1D61" w14:paraId="4AD58927" w14:textId="77777777">
            <w:r>
              <w:rPr>
                <w:sz w:val="20"/>
              </w:rPr>
              <w:t>AMSTERDAM</w:t>
            </w:r>
          </w:p>
        </w:tc>
        <w:tc>
          <w:tcPr>
            <w:tcW w:w="3888" w:type="dxa"/>
            <w:vMerge w:val="restart"/>
            <w:tcMar>
              <w:top w:w="100" w:type="dxa"/>
              <w:left w:w="100" w:type="dxa"/>
              <w:bottom w:w="100" w:type="dxa"/>
              <w:right w:w="100" w:type="dxa"/>
            </w:tcMar>
          </w:tcPr>
          <w:p w:rsidR="005A1D61" w14:paraId="7CFB8730" w14:textId="77777777">
            <w:r>
              <w:rPr>
                <w:sz w:val="20"/>
              </w:rPr>
              <w:t>566</w:t>
            </w:r>
          </w:p>
        </w:tc>
        <w:tc>
          <w:tcPr>
            <w:tcW w:w="2592" w:type="dxa"/>
            <w:vMerge w:val="restart"/>
            <w:tcMar>
              <w:top w:w="100" w:type="dxa"/>
              <w:left w:w="100" w:type="dxa"/>
              <w:bottom w:w="100" w:type="dxa"/>
              <w:right w:w="100" w:type="dxa"/>
            </w:tcMar>
          </w:tcPr>
          <w:p w:rsidR="005A1D61" w14:paraId="587E3D76" w14:textId="77777777"/>
        </w:tc>
      </w:tr>
      <w:tr w14:paraId="73E99C2D" w14:textId="77777777">
        <w:tblPrEx>
          <w:tblW w:w="0" w:type="auto"/>
          <w:tblLook w:val="04A0"/>
        </w:tblPrEx>
        <w:trPr>
          <w:trHeight w:val="269"/>
        </w:trPr>
        <w:tc>
          <w:tcPr>
            <w:tcW w:w="2592" w:type="dxa"/>
            <w:vMerge/>
            <w:tcMar>
              <w:top w:w="100" w:type="dxa"/>
              <w:left w:w="100" w:type="dxa"/>
              <w:bottom w:w="100" w:type="dxa"/>
              <w:right w:w="100" w:type="dxa"/>
            </w:tcMar>
          </w:tcPr>
          <w:p w:rsidR="005A1D61" w14:paraId="331F8A2E" w14:textId="77777777"/>
        </w:tc>
        <w:tc>
          <w:tcPr>
            <w:tcW w:w="3888" w:type="dxa"/>
            <w:vMerge w:val="restart"/>
            <w:tcMar>
              <w:top w:w="100" w:type="dxa"/>
              <w:left w:w="100" w:type="dxa"/>
              <w:bottom w:w="100" w:type="dxa"/>
              <w:right w:w="100" w:type="dxa"/>
            </w:tcMar>
          </w:tcPr>
          <w:p w:rsidR="005A1D61" w14:paraId="5C04D0F7" w14:textId="77777777">
            <w:r>
              <w:rPr>
                <w:sz w:val="20"/>
              </w:rPr>
              <w:t>ANDORRA</w:t>
            </w:r>
          </w:p>
        </w:tc>
        <w:tc>
          <w:tcPr>
            <w:tcW w:w="3888" w:type="dxa"/>
            <w:vMerge w:val="restart"/>
            <w:tcMar>
              <w:top w:w="100" w:type="dxa"/>
              <w:left w:w="100" w:type="dxa"/>
              <w:bottom w:w="100" w:type="dxa"/>
              <w:right w:w="100" w:type="dxa"/>
            </w:tcMar>
          </w:tcPr>
          <w:p w:rsidR="005A1D61" w14:paraId="3FD16DCB" w14:textId="77777777">
            <w:r>
              <w:rPr>
                <w:sz w:val="20"/>
              </w:rPr>
              <w:t>101</w:t>
            </w:r>
          </w:p>
        </w:tc>
        <w:tc>
          <w:tcPr>
            <w:tcW w:w="2592" w:type="dxa"/>
            <w:vMerge w:val="restart"/>
            <w:tcMar>
              <w:top w:w="100" w:type="dxa"/>
              <w:left w:w="100" w:type="dxa"/>
              <w:bottom w:w="100" w:type="dxa"/>
              <w:right w:w="100" w:type="dxa"/>
            </w:tcMar>
          </w:tcPr>
          <w:p w:rsidR="005A1D61" w14:paraId="606DEB52" w14:textId="77777777"/>
        </w:tc>
      </w:tr>
      <w:tr w14:paraId="46698F5B" w14:textId="77777777">
        <w:tblPrEx>
          <w:tblW w:w="0" w:type="auto"/>
          <w:tblLook w:val="04A0"/>
        </w:tblPrEx>
        <w:trPr>
          <w:trHeight w:val="269"/>
        </w:trPr>
        <w:tc>
          <w:tcPr>
            <w:tcW w:w="2592" w:type="dxa"/>
            <w:vMerge/>
            <w:tcMar>
              <w:top w:w="100" w:type="dxa"/>
              <w:left w:w="100" w:type="dxa"/>
              <w:bottom w:w="100" w:type="dxa"/>
              <w:right w:w="100" w:type="dxa"/>
            </w:tcMar>
          </w:tcPr>
          <w:p w:rsidR="005A1D61" w14:paraId="6419600F" w14:textId="77777777"/>
        </w:tc>
        <w:tc>
          <w:tcPr>
            <w:tcW w:w="3888" w:type="dxa"/>
            <w:vMerge w:val="restart"/>
            <w:tcMar>
              <w:top w:w="100" w:type="dxa"/>
              <w:left w:w="100" w:type="dxa"/>
              <w:bottom w:w="100" w:type="dxa"/>
              <w:right w:w="100" w:type="dxa"/>
            </w:tcMar>
          </w:tcPr>
          <w:p w:rsidR="005A1D61" w14:paraId="3C870713" w14:textId="77777777">
            <w:r>
              <w:rPr>
                <w:sz w:val="20"/>
              </w:rPr>
              <w:t>ANEGADA</w:t>
            </w:r>
          </w:p>
        </w:tc>
        <w:tc>
          <w:tcPr>
            <w:tcW w:w="3888" w:type="dxa"/>
            <w:vMerge w:val="restart"/>
            <w:tcMar>
              <w:top w:w="100" w:type="dxa"/>
              <w:left w:w="100" w:type="dxa"/>
              <w:bottom w:w="100" w:type="dxa"/>
              <w:right w:w="100" w:type="dxa"/>
            </w:tcMar>
          </w:tcPr>
          <w:p w:rsidR="005A1D61" w14:paraId="232745C3" w14:textId="77777777">
            <w:r>
              <w:rPr>
                <w:sz w:val="20"/>
              </w:rPr>
              <w:t>112</w:t>
            </w:r>
          </w:p>
        </w:tc>
        <w:tc>
          <w:tcPr>
            <w:tcW w:w="2592" w:type="dxa"/>
            <w:vMerge w:val="restart"/>
            <w:tcMar>
              <w:top w:w="100" w:type="dxa"/>
              <w:left w:w="100" w:type="dxa"/>
              <w:bottom w:w="100" w:type="dxa"/>
              <w:right w:w="100" w:type="dxa"/>
            </w:tcMar>
          </w:tcPr>
          <w:p w:rsidR="005A1D61" w14:paraId="34AC05DC" w14:textId="77777777"/>
        </w:tc>
      </w:tr>
      <w:tr w14:paraId="04C326C5" w14:textId="77777777">
        <w:tblPrEx>
          <w:tblW w:w="0" w:type="auto"/>
          <w:tblLook w:val="04A0"/>
        </w:tblPrEx>
        <w:trPr>
          <w:trHeight w:val="269"/>
        </w:trPr>
        <w:tc>
          <w:tcPr>
            <w:tcW w:w="2592" w:type="dxa"/>
            <w:vMerge/>
            <w:tcMar>
              <w:top w:w="100" w:type="dxa"/>
              <w:left w:w="100" w:type="dxa"/>
              <w:bottom w:w="100" w:type="dxa"/>
              <w:right w:w="100" w:type="dxa"/>
            </w:tcMar>
          </w:tcPr>
          <w:p w:rsidR="005A1D61" w14:paraId="5AAD6601" w14:textId="77777777"/>
        </w:tc>
        <w:tc>
          <w:tcPr>
            <w:tcW w:w="3888" w:type="dxa"/>
            <w:vMerge w:val="restart"/>
            <w:tcMar>
              <w:top w:w="100" w:type="dxa"/>
              <w:left w:w="100" w:type="dxa"/>
              <w:bottom w:w="100" w:type="dxa"/>
              <w:right w:w="100" w:type="dxa"/>
            </w:tcMar>
          </w:tcPr>
          <w:p w:rsidR="005A1D61" w14:paraId="492F2D4C" w14:textId="77777777">
            <w:r>
              <w:rPr>
                <w:sz w:val="20"/>
              </w:rPr>
              <w:t>ANGOLA</w:t>
            </w:r>
          </w:p>
        </w:tc>
        <w:tc>
          <w:tcPr>
            <w:tcW w:w="3888" w:type="dxa"/>
            <w:vMerge w:val="restart"/>
            <w:tcMar>
              <w:top w:w="100" w:type="dxa"/>
              <w:left w:w="100" w:type="dxa"/>
              <w:bottom w:w="100" w:type="dxa"/>
              <w:right w:w="100" w:type="dxa"/>
            </w:tcMar>
          </w:tcPr>
          <w:p w:rsidR="005A1D61" w14:paraId="31E99CE5" w14:textId="77777777">
            <w:r>
              <w:rPr>
                <w:sz w:val="20"/>
              </w:rPr>
              <w:t>544</w:t>
            </w:r>
          </w:p>
        </w:tc>
        <w:tc>
          <w:tcPr>
            <w:tcW w:w="2592" w:type="dxa"/>
            <w:vMerge w:val="restart"/>
            <w:tcMar>
              <w:top w:w="100" w:type="dxa"/>
              <w:left w:w="100" w:type="dxa"/>
              <w:bottom w:w="100" w:type="dxa"/>
              <w:right w:w="100" w:type="dxa"/>
            </w:tcMar>
          </w:tcPr>
          <w:p w:rsidR="005A1D61" w14:paraId="6A34C053" w14:textId="77777777"/>
        </w:tc>
      </w:tr>
      <w:tr w14:paraId="634B1939" w14:textId="77777777">
        <w:tblPrEx>
          <w:tblW w:w="0" w:type="auto"/>
          <w:tblLook w:val="04A0"/>
        </w:tblPrEx>
        <w:trPr>
          <w:trHeight w:val="269"/>
        </w:trPr>
        <w:tc>
          <w:tcPr>
            <w:tcW w:w="2592" w:type="dxa"/>
            <w:vMerge/>
            <w:tcMar>
              <w:top w:w="100" w:type="dxa"/>
              <w:left w:w="100" w:type="dxa"/>
              <w:bottom w:w="100" w:type="dxa"/>
              <w:right w:w="100" w:type="dxa"/>
            </w:tcMar>
          </w:tcPr>
          <w:p w:rsidR="005A1D61" w14:paraId="4DB2F549" w14:textId="77777777"/>
        </w:tc>
        <w:tc>
          <w:tcPr>
            <w:tcW w:w="3888" w:type="dxa"/>
            <w:vMerge w:val="restart"/>
            <w:tcMar>
              <w:top w:w="100" w:type="dxa"/>
              <w:left w:w="100" w:type="dxa"/>
              <w:bottom w:w="100" w:type="dxa"/>
              <w:right w:w="100" w:type="dxa"/>
            </w:tcMar>
          </w:tcPr>
          <w:p w:rsidR="005A1D61" w14:paraId="6578C151" w14:textId="77777777">
            <w:r>
              <w:rPr>
                <w:sz w:val="20"/>
              </w:rPr>
              <w:t>ANGUILLA</w:t>
            </w:r>
          </w:p>
        </w:tc>
        <w:tc>
          <w:tcPr>
            <w:tcW w:w="3888" w:type="dxa"/>
            <w:vMerge w:val="restart"/>
            <w:tcMar>
              <w:top w:w="100" w:type="dxa"/>
              <w:left w:w="100" w:type="dxa"/>
              <w:bottom w:w="100" w:type="dxa"/>
              <w:right w:w="100" w:type="dxa"/>
            </w:tcMar>
          </w:tcPr>
          <w:p w:rsidR="005A1D61" w14:paraId="649D2B6C" w14:textId="77777777">
            <w:r>
              <w:rPr>
                <w:sz w:val="20"/>
              </w:rPr>
              <w:t>320</w:t>
            </w:r>
          </w:p>
        </w:tc>
        <w:tc>
          <w:tcPr>
            <w:tcW w:w="2592" w:type="dxa"/>
            <w:vMerge w:val="restart"/>
            <w:tcMar>
              <w:top w:w="100" w:type="dxa"/>
              <w:left w:w="100" w:type="dxa"/>
              <w:bottom w:w="100" w:type="dxa"/>
              <w:right w:w="100" w:type="dxa"/>
            </w:tcMar>
          </w:tcPr>
          <w:p w:rsidR="005A1D61" w14:paraId="7C97B6C2" w14:textId="77777777"/>
        </w:tc>
      </w:tr>
      <w:tr w14:paraId="4E35AF1D" w14:textId="77777777">
        <w:tblPrEx>
          <w:tblW w:w="0" w:type="auto"/>
          <w:tblLook w:val="04A0"/>
        </w:tblPrEx>
        <w:trPr>
          <w:trHeight w:val="269"/>
        </w:trPr>
        <w:tc>
          <w:tcPr>
            <w:tcW w:w="2592" w:type="dxa"/>
            <w:vMerge/>
            <w:tcMar>
              <w:top w:w="100" w:type="dxa"/>
              <w:left w:w="100" w:type="dxa"/>
              <w:bottom w:w="100" w:type="dxa"/>
              <w:right w:w="100" w:type="dxa"/>
            </w:tcMar>
          </w:tcPr>
          <w:p w:rsidR="005A1D61" w14:paraId="53139D83" w14:textId="77777777"/>
        </w:tc>
        <w:tc>
          <w:tcPr>
            <w:tcW w:w="3888" w:type="dxa"/>
            <w:vMerge w:val="restart"/>
            <w:tcMar>
              <w:top w:w="100" w:type="dxa"/>
              <w:left w:w="100" w:type="dxa"/>
              <w:bottom w:w="100" w:type="dxa"/>
              <w:right w:w="100" w:type="dxa"/>
            </w:tcMar>
          </w:tcPr>
          <w:p w:rsidR="005A1D61" w14:paraId="328E8375" w14:textId="77777777">
            <w:r>
              <w:rPr>
                <w:sz w:val="20"/>
              </w:rPr>
              <w:t>ANGUILLA BWI</w:t>
            </w:r>
          </w:p>
        </w:tc>
        <w:tc>
          <w:tcPr>
            <w:tcW w:w="3888" w:type="dxa"/>
            <w:vMerge w:val="restart"/>
            <w:tcMar>
              <w:top w:w="100" w:type="dxa"/>
              <w:left w:w="100" w:type="dxa"/>
              <w:bottom w:w="100" w:type="dxa"/>
              <w:right w:w="100" w:type="dxa"/>
            </w:tcMar>
          </w:tcPr>
          <w:p w:rsidR="005A1D61" w14:paraId="2055E351" w14:textId="77777777">
            <w:r>
              <w:rPr>
                <w:sz w:val="20"/>
              </w:rPr>
              <w:t>319</w:t>
            </w:r>
          </w:p>
        </w:tc>
        <w:tc>
          <w:tcPr>
            <w:tcW w:w="2592" w:type="dxa"/>
            <w:vMerge w:val="restart"/>
            <w:tcMar>
              <w:top w:w="100" w:type="dxa"/>
              <w:left w:w="100" w:type="dxa"/>
              <w:bottom w:w="100" w:type="dxa"/>
              <w:right w:w="100" w:type="dxa"/>
            </w:tcMar>
          </w:tcPr>
          <w:p w:rsidR="005A1D61" w14:paraId="19FE5CAA" w14:textId="77777777"/>
        </w:tc>
      </w:tr>
      <w:tr w14:paraId="07359C20" w14:textId="77777777">
        <w:tblPrEx>
          <w:tblW w:w="0" w:type="auto"/>
          <w:tblLook w:val="04A0"/>
        </w:tblPrEx>
        <w:trPr>
          <w:trHeight w:val="269"/>
        </w:trPr>
        <w:tc>
          <w:tcPr>
            <w:tcW w:w="2592" w:type="dxa"/>
            <w:vMerge/>
            <w:tcMar>
              <w:top w:w="100" w:type="dxa"/>
              <w:left w:w="100" w:type="dxa"/>
              <w:bottom w:w="100" w:type="dxa"/>
              <w:right w:w="100" w:type="dxa"/>
            </w:tcMar>
          </w:tcPr>
          <w:p w:rsidR="005A1D61" w14:paraId="7C8BBEB4" w14:textId="77777777"/>
        </w:tc>
        <w:tc>
          <w:tcPr>
            <w:tcW w:w="3888" w:type="dxa"/>
            <w:vMerge w:val="restart"/>
            <w:tcMar>
              <w:top w:w="100" w:type="dxa"/>
              <w:left w:w="100" w:type="dxa"/>
              <w:bottom w:w="100" w:type="dxa"/>
              <w:right w:w="100" w:type="dxa"/>
            </w:tcMar>
          </w:tcPr>
          <w:p w:rsidR="005A1D61" w14:paraId="181FF10F" w14:textId="77777777">
            <w:r>
              <w:rPr>
                <w:sz w:val="20"/>
              </w:rPr>
              <w:t>ANOJOUAN</w:t>
            </w:r>
          </w:p>
        </w:tc>
        <w:tc>
          <w:tcPr>
            <w:tcW w:w="3888" w:type="dxa"/>
            <w:vMerge w:val="restart"/>
            <w:tcMar>
              <w:top w:w="100" w:type="dxa"/>
              <w:left w:w="100" w:type="dxa"/>
              <w:bottom w:w="100" w:type="dxa"/>
              <w:right w:w="100" w:type="dxa"/>
            </w:tcMar>
          </w:tcPr>
          <w:p w:rsidR="005A1D61" w14:paraId="1C6F950F" w14:textId="77777777">
            <w:r>
              <w:rPr>
                <w:sz w:val="20"/>
              </w:rPr>
              <w:t>97</w:t>
            </w:r>
          </w:p>
        </w:tc>
        <w:tc>
          <w:tcPr>
            <w:tcW w:w="2592" w:type="dxa"/>
            <w:vMerge w:val="restart"/>
            <w:tcMar>
              <w:top w:w="100" w:type="dxa"/>
              <w:left w:w="100" w:type="dxa"/>
              <w:bottom w:w="100" w:type="dxa"/>
              <w:right w:w="100" w:type="dxa"/>
            </w:tcMar>
          </w:tcPr>
          <w:p w:rsidR="005A1D61" w14:paraId="7FB6144C" w14:textId="77777777"/>
        </w:tc>
      </w:tr>
      <w:tr w14:paraId="38F52288" w14:textId="77777777">
        <w:tblPrEx>
          <w:tblW w:w="0" w:type="auto"/>
          <w:tblLook w:val="04A0"/>
        </w:tblPrEx>
        <w:trPr>
          <w:trHeight w:val="269"/>
        </w:trPr>
        <w:tc>
          <w:tcPr>
            <w:tcW w:w="2592" w:type="dxa"/>
            <w:vMerge/>
            <w:tcMar>
              <w:top w:w="100" w:type="dxa"/>
              <w:left w:w="100" w:type="dxa"/>
              <w:bottom w:w="100" w:type="dxa"/>
              <w:right w:w="100" w:type="dxa"/>
            </w:tcMar>
          </w:tcPr>
          <w:p w:rsidR="005A1D61" w14:paraId="2EB33C7C" w14:textId="77777777"/>
        </w:tc>
        <w:tc>
          <w:tcPr>
            <w:tcW w:w="3888" w:type="dxa"/>
            <w:vMerge w:val="restart"/>
            <w:tcMar>
              <w:top w:w="100" w:type="dxa"/>
              <w:left w:w="100" w:type="dxa"/>
              <w:bottom w:w="100" w:type="dxa"/>
              <w:right w:w="100" w:type="dxa"/>
            </w:tcMar>
          </w:tcPr>
          <w:p w:rsidR="005A1D61" w14:paraId="2D24381D" w14:textId="77777777">
            <w:r>
              <w:rPr>
                <w:sz w:val="20"/>
              </w:rPr>
              <w:t>ANTARCTICA</w:t>
            </w:r>
          </w:p>
        </w:tc>
        <w:tc>
          <w:tcPr>
            <w:tcW w:w="3888" w:type="dxa"/>
            <w:vMerge w:val="restart"/>
            <w:tcMar>
              <w:top w:w="100" w:type="dxa"/>
              <w:left w:w="100" w:type="dxa"/>
              <w:bottom w:w="100" w:type="dxa"/>
              <w:right w:w="100" w:type="dxa"/>
            </w:tcMar>
          </w:tcPr>
          <w:p w:rsidR="005A1D61" w14:paraId="61898CEC" w14:textId="77777777">
            <w:r>
              <w:rPr>
                <w:sz w:val="20"/>
              </w:rPr>
              <w:t>686</w:t>
            </w:r>
          </w:p>
        </w:tc>
        <w:tc>
          <w:tcPr>
            <w:tcW w:w="2592" w:type="dxa"/>
            <w:vMerge w:val="restart"/>
            <w:tcMar>
              <w:top w:w="100" w:type="dxa"/>
              <w:left w:w="100" w:type="dxa"/>
              <w:bottom w:w="100" w:type="dxa"/>
              <w:right w:w="100" w:type="dxa"/>
            </w:tcMar>
          </w:tcPr>
          <w:p w:rsidR="005A1D61" w14:paraId="74F01226" w14:textId="77777777"/>
        </w:tc>
      </w:tr>
      <w:tr w14:paraId="5AA4D5E8" w14:textId="77777777">
        <w:tblPrEx>
          <w:tblW w:w="0" w:type="auto"/>
          <w:tblLook w:val="04A0"/>
        </w:tblPrEx>
        <w:trPr>
          <w:trHeight w:val="269"/>
        </w:trPr>
        <w:tc>
          <w:tcPr>
            <w:tcW w:w="2592" w:type="dxa"/>
            <w:vMerge/>
            <w:tcMar>
              <w:top w:w="100" w:type="dxa"/>
              <w:left w:w="100" w:type="dxa"/>
              <w:bottom w:w="100" w:type="dxa"/>
              <w:right w:w="100" w:type="dxa"/>
            </w:tcMar>
          </w:tcPr>
          <w:p w:rsidR="005A1D61" w14:paraId="2F3A9672" w14:textId="77777777"/>
        </w:tc>
        <w:tc>
          <w:tcPr>
            <w:tcW w:w="3888" w:type="dxa"/>
            <w:vMerge w:val="restart"/>
            <w:tcMar>
              <w:top w:w="100" w:type="dxa"/>
              <w:left w:w="100" w:type="dxa"/>
              <w:bottom w:w="100" w:type="dxa"/>
              <w:right w:w="100" w:type="dxa"/>
            </w:tcMar>
          </w:tcPr>
          <w:p w:rsidR="005A1D61" w14:paraId="75AA617D" w14:textId="77777777">
            <w:r>
              <w:rPr>
                <w:sz w:val="20"/>
              </w:rPr>
              <w:t>ANTIGUA</w:t>
            </w:r>
          </w:p>
        </w:tc>
        <w:tc>
          <w:tcPr>
            <w:tcW w:w="3888" w:type="dxa"/>
            <w:vMerge w:val="restart"/>
            <w:tcMar>
              <w:top w:w="100" w:type="dxa"/>
              <w:left w:w="100" w:type="dxa"/>
              <w:bottom w:w="100" w:type="dxa"/>
              <w:right w:w="100" w:type="dxa"/>
            </w:tcMar>
          </w:tcPr>
          <w:p w:rsidR="005A1D61" w14:paraId="246ADC97" w14:textId="77777777">
            <w:r>
              <w:rPr>
                <w:sz w:val="20"/>
              </w:rPr>
              <w:t>694</w:t>
            </w:r>
          </w:p>
        </w:tc>
        <w:tc>
          <w:tcPr>
            <w:tcW w:w="2592" w:type="dxa"/>
            <w:vMerge w:val="restart"/>
            <w:tcMar>
              <w:top w:w="100" w:type="dxa"/>
              <w:left w:w="100" w:type="dxa"/>
              <w:bottom w:w="100" w:type="dxa"/>
              <w:right w:w="100" w:type="dxa"/>
            </w:tcMar>
          </w:tcPr>
          <w:p w:rsidR="005A1D61" w14:paraId="329D6127" w14:textId="77777777"/>
        </w:tc>
      </w:tr>
      <w:tr w14:paraId="20D4F06A" w14:textId="77777777">
        <w:tblPrEx>
          <w:tblW w:w="0" w:type="auto"/>
          <w:tblLook w:val="04A0"/>
        </w:tblPrEx>
        <w:trPr>
          <w:trHeight w:val="269"/>
        </w:trPr>
        <w:tc>
          <w:tcPr>
            <w:tcW w:w="2592" w:type="dxa"/>
            <w:vMerge/>
            <w:tcMar>
              <w:top w:w="100" w:type="dxa"/>
              <w:left w:w="100" w:type="dxa"/>
              <w:bottom w:w="100" w:type="dxa"/>
              <w:right w:w="100" w:type="dxa"/>
            </w:tcMar>
          </w:tcPr>
          <w:p w:rsidR="005A1D61" w14:paraId="00AEFCBA" w14:textId="77777777"/>
        </w:tc>
        <w:tc>
          <w:tcPr>
            <w:tcW w:w="3888" w:type="dxa"/>
            <w:vMerge w:val="restart"/>
            <w:tcMar>
              <w:top w:w="100" w:type="dxa"/>
              <w:left w:w="100" w:type="dxa"/>
              <w:bottom w:w="100" w:type="dxa"/>
              <w:right w:w="100" w:type="dxa"/>
            </w:tcMar>
          </w:tcPr>
          <w:p w:rsidR="005A1D61" w14:paraId="54221E12" w14:textId="77777777">
            <w:r>
              <w:rPr>
                <w:sz w:val="20"/>
              </w:rPr>
              <w:t>ANTIGUA &amp; BARBUDA</w:t>
            </w:r>
          </w:p>
        </w:tc>
        <w:tc>
          <w:tcPr>
            <w:tcW w:w="3888" w:type="dxa"/>
            <w:vMerge w:val="restart"/>
            <w:tcMar>
              <w:top w:w="100" w:type="dxa"/>
              <w:left w:w="100" w:type="dxa"/>
              <w:bottom w:w="100" w:type="dxa"/>
              <w:right w:w="100" w:type="dxa"/>
            </w:tcMar>
          </w:tcPr>
          <w:p w:rsidR="005A1D61" w14:paraId="3BE882B7" w14:textId="77777777">
            <w:r>
              <w:rPr>
                <w:sz w:val="20"/>
              </w:rPr>
              <w:t>321</w:t>
            </w:r>
          </w:p>
        </w:tc>
        <w:tc>
          <w:tcPr>
            <w:tcW w:w="2592" w:type="dxa"/>
            <w:vMerge w:val="restart"/>
            <w:tcMar>
              <w:top w:w="100" w:type="dxa"/>
              <w:left w:w="100" w:type="dxa"/>
              <w:bottom w:w="100" w:type="dxa"/>
              <w:right w:w="100" w:type="dxa"/>
            </w:tcMar>
          </w:tcPr>
          <w:p w:rsidR="005A1D61" w14:paraId="61EB742E" w14:textId="77777777"/>
        </w:tc>
      </w:tr>
      <w:tr w14:paraId="338D973B" w14:textId="77777777">
        <w:tblPrEx>
          <w:tblW w:w="0" w:type="auto"/>
          <w:tblLook w:val="04A0"/>
        </w:tblPrEx>
        <w:trPr>
          <w:trHeight w:val="269"/>
        </w:trPr>
        <w:tc>
          <w:tcPr>
            <w:tcW w:w="2592" w:type="dxa"/>
            <w:vMerge/>
            <w:tcMar>
              <w:top w:w="100" w:type="dxa"/>
              <w:left w:w="100" w:type="dxa"/>
              <w:bottom w:w="100" w:type="dxa"/>
              <w:right w:w="100" w:type="dxa"/>
            </w:tcMar>
          </w:tcPr>
          <w:p w:rsidR="005A1D61" w14:paraId="2417D4F9" w14:textId="77777777"/>
        </w:tc>
        <w:tc>
          <w:tcPr>
            <w:tcW w:w="3888" w:type="dxa"/>
            <w:vMerge w:val="restart"/>
            <w:tcMar>
              <w:top w:w="100" w:type="dxa"/>
              <w:left w:w="100" w:type="dxa"/>
              <w:bottom w:w="100" w:type="dxa"/>
              <w:right w:w="100" w:type="dxa"/>
            </w:tcMar>
          </w:tcPr>
          <w:p w:rsidR="005A1D61" w14:paraId="41520C5B" w14:textId="77777777">
            <w:r>
              <w:rPr>
                <w:sz w:val="20"/>
              </w:rPr>
              <w:t>ANTIGUA WI</w:t>
            </w:r>
          </w:p>
        </w:tc>
        <w:tc>
          <w:tcPr>
            <w:tcW w:w="3888" w:type="dxa"/>
            <w:vMerge w:val="restart"/>
            <w:tcMar>
              <w:top w:w="100" w:type="dxa"/>
              <w:left w:w="100" w:type="dxa"/>
              <w:bottom w:w="100" w:type="dxa"/>
              <w:right w:w="100" w:type="dxa"/>
            </w:tcMar>
          </w:tcPr>
          <w:p w:rsidR="005A1D61" w14:paraId="03B0C5DF" w14:textId="77777777">
            <w:r>
              <w:rPr>
                <w:sz w:val="20"/>
              </w:rPr>
              <w:t>318</w:t>
            </w:r>
          </w:p>
        </w:tc>
        <w:tc>
          <w:tcPr>
            <w:tcW w:w="2592" w:type="dxa"/>
            <w:vMerge w:val="restart"/>
            <w:tcMar>
              <w:top w:w="100" w:type="dxa"/>
              <w:left w:w="100" w:type="dxa"/>
              <w:bottom w:w="100" w:type="dxa"/>
              <w:right w:w="100" w:type="dxa"/>
            </w:tcMar>
          </w:tcPr>
          <w:p w:rsidR="005A1D61" w14:paraId="2FA3A214" w14:textId="77777777"/>
        </w:tc>
      </w:tr>
      <w:tr w14:paraId="09D35FCF" w14:textId="77777777">
        <w:tblPrEx>
          <w:tblW w:w="0" w:type="auto"/>
          <w:tblLook w:val="04A0"/>
        </w:tblPrEx>
        <w:trPr>
          <w:trHeight w:val="269"/>
        </w:trPr>
        <w:tc>
          <w:tcPr>
            <w:tcW w:w="2592" w:type="dxa"/>
            <w:vMerge/>
            <w:tcMar>
              <w:top w:w="100" w:type="dxa"/>
              <w:left w:w="100" w:type="dxa"/>
              <w:bottom w:w="100" w:type="dxa"/>
              <w:right w:w="100" w:type="dxa"/>
            </w:tcMar>
          </w:tcPr>
          <w:p w:rsidR="005A1D61" w14:paraId="59EF9497" w14:textId="77777777"/>
        </w:tc>
        <w:tc>
          <w:tcPr>
            <w:tcW w:w="3888" w:type="dxa"/>
            <w:vMerge w:val="restart"/>
            <w:tcMar>
              <w:top w:w="100" w:type="dxa"/>
              <w:left w:w="100" w:type="dxa"/>
              <w:bottom w:w="100" w:type="dxa"/>
              <w:right w:w="100" w:type="dxa"/>
            </w:tcMar>
          </w:tcPr>
          <w:p w:rsidR="005A1D61" w14:paraId="57243CBF" w14:textId="77777777">
            <w:r>
              <w:rPr>
                <w:sz w:val="20"/>
              </w:rPr>
              <w:t>ANTILLES</w:t>
            </w:r>
          </w:p>
        </w:tc>
        <w:tc>
          <w:tcPr>
            <w:tcW w:w="3888" w:type="dxa"/>
            <w:vMerge w:val="restart"/>
            <w:tcMar>
              <w:top w:w="100" w:type="dxa"/>
              <w:left w:w="100" w:type="dxa"/>
              <w:bottom w:w="100" w:type="dxa"/>
              <w:right w:w="100" w:type="dxa"/>
            </w:tcMar>
          </w:tcPr>
          <w:p w:rsidR="005A1D61" w14:paraId="243B47B3" w14:textId="77777777">
            <w:r>
              <w:rPr>
                <w:sz w:val="20"/>
              </w:rPr>
              <w:t>654</w:t>
            </w:r>
          </w:p>
        </w:tc>
        <w:tc>
          <w:tcPr>
            <w:tcW w:w="2592" w:type="dxa"/>
            <w:vMerge w:val="restart"/>
            <w:tcMar>
              <w:top w:w="100" w:type="dxa"/>
              <w:left w:w="100" w:type="dxa"/>
              <w:bottom w:w="100" w:type="dxa"/>
              <w:right w:w="100" w:type="dxa"/>
            </w:tcMar>
          </w:tcPr>
          <w:p w:rsidR="005A1D61" w14:paraId="113A6F7A" w14:textId="77777777"/>
        </w:tc>
      </w:tr>
      <w:tr w14:paraId="312F0BA1" w14:textId="77777777">
        <w:tblPrEx>
          <w:tblW w:w="0" w:type="auto"/>
          <w:tblLook w:val="04A0"/>
        </w:tblPrEx>
        <w:trPr>
          <w:trHeight w:val="269"/>
        </w:trPr>
        <w:tc>
          <w:tcPr>
            <w:tcW w:w="2592" w:type="dxa"/>
            <w:vMerge/>
            <w:tcMar>
              <w:top w:w="100" w:type="dxa"/>
              <w:left w:w="100" w:type="dxa"/>
              <w:bottom w:w="100" w:type="dxa"/>
              <w:right w:w="100" w:type="dxa"/>
            </w:tcMar>
          </w:tcPr>
          <w:p w:rsidR="005A1D61" w14:paraId="0D0F3C6D" w14:textId="77777777"/>
        </w:tc>
        <w:tc>
          <w:tcPr>
            <w:tcW w:w="3888" w:type="dxa"/>
            <w:vMerge w:val="restart"/>
            <w:tcMar>
              <w:top w:w="100" w:type="dxa"/>
              <w:left w:w="100" w:type="dxa"/>
              <w:bottom w:w="100" w:type="dxa"/>
              <w:right w:w="100" w:type="dxa"/>
            </w:tcMar>
          </w:tcPr>
          <w:p w:rsidR="005A1D61" w14:paraId="1C8DEC3B" w14:textId="77777777">
            <w:r>
              <w:rPr>
                <w:sz w:val="20"/>
              </w:rPr>
              <w:t xml:space="preserve">ARAB </w:t>
            </w:r>
            <w:r>
              <w:rPr>
                <w:sz w:val="20"/>
              </w:rPr>
              <w:t>PALESTINE</w:t>
            </w:r>
          </w:p>
        </w:tc>
        <w:tc>
          <w:tcPr>
            <w:tcW w:w="3888" w:type="dxa"/>
            <w:vMerge w:val="restart"/>
            <w:tcMar>
              <w:top w:w="100" w:type="dxa"/>
              <w:left w:w="100" w:type="dxa"/>
              <w:bottom w:w="100" w:type="dxa"/>
              <w:right w:w="100" w:type="dxa"/>
            </w:tcMar>
          </w:tcPr>
          <w:p w:rsidR="005A1D61" w14:paraId="0BAC439E" w14:textId="77777777">
            <w:r>
              <w:rPr>
                <w:sz w:val="20"/>
              </w:rPr>
              <w:t>283</w:t>
            </w:r>
          </w:p>
        </w:tc>
        <w:tc>
          <w:tcPr>
            <w:tcW w:w="2592" w:type="dxa"/>
            <w:vMerge w:val="restart"/>
            <w:tcMar>
              <w:top w:w="100" w:type="dxa"/>
              <w:left w:w="100" w:type="dxa"/>
              <w:bottom w:w="100" w:type="dxa"/>
              <w:right w:w="100" w:type="dxa"/>
            </w:tcMar>
          </w:tcPr>
          <w:p w:rsidR="005A1D61" w14:paraId="6AAAB001" w14:textId="77777777"/>
        </w:tc>
      </w:tr>
      <w:tr w14:paraId="460B76AA" w14:textId="77777777">
        <w:tblPrEx>
          <w:tblW w:w="0" w:type="auto"/>
          <w:tblLook w:val="04A0"/>
        </w:tblPrEx>
        <w:trPr>
          <w:trHeight w:val="269"/>
        </w:trPr>
        <w:tc>
          <w:tcPr>
            <w:tcW w:w="2592" w:type="dxa"/>
            <w:vMerge/>
            <w:tcMar>
              <w:top w:w="100" w:type="dxa"/>
              <w:left w:w="100" w:type="dxa"/>
              <w:bottom w:w="100" w:type="dxa"/>
              <w:right w:w="100" w:type="dxa"/>
            </w:tcMar>
          </w:tcPr>
          <w:p w:rsidR="005A1D61" w14:paraId="74DDDD3A" w14:textId="77777777"/>
        </w:tc>
        <w:tc>
          <w:tcPr>
            <w:tcW w:w="3888" w:type="dxa"/>
            <w:vMerge w:val="restart"/>
            <w:tcMar>
              <w:top w:w="100" w:type="dxa"/>
              <w:left w:w="100" w:type="dxa"/>
              <w:bottom w:w="100" w:type="dxa"/>
              <w:right w:w="100" w:type="dxa"/>
            </w:tcMar>
          </w:tcPr>
          <w:p w:rsidR="005A1D61" w14:paraId="7E7CEDAE" w14:textId="77777777">
            <w:r>
              <w:rPr>
                <w:sz w:val="20"/>
              </w:rPr>
              <w:t>ARABIA</w:t>
            </w:r>
          </w:p>
        </w:tc>
        <w:tc>
          <w:tcPr>
            <w:tcW w:w="3888" w:type="dxa"/>
            <w:vMerge w:val="restart"/>
            <w:tcMar>
              <w:top w:w="100" w:type="dxa"/>
              <w:left w:w="100" w:type="dxa"/>
              <w:bottom w:w="100" w:type="dxa"/>
              <w:right w:w="100" w:type="dxa"/>
            </w:tcMar>
          </w:tcPr>
          <w:p w:rsidR="005A1D61" w14:paraId="19B736E8" w14:textId="77777777">
            <w:r>
              <w:rPr>
                <w:sz w:val="20"/>
              </w:rPr>
              <w:t>194</w:t>
            </w:r>
          </w:p>
        </w:tc>
        <w:tc>
          <w:tcPr>
            <w:tcW w:w="2592" w:type="dxa"/>
            <w:vMerge w:val="restart"/>
            <w:tcMar>
              <w:top w:w="100" w:type="dxa"/>
              <w:left w:w="100" w:type="dxa"/>
              <w:bottom w:w="100" w:type="dxa"/>
              <w:right w:w="100" w:type="dxa"/>
            </w:tcMar>
          </w:tcPr>
          <w:p w:rsidR="005A1D61" w14:paraId="24C21E27" w14:textId="77777777"/>
        </w:tc>
      </w:tr>
      <w:tr w14:paraId="3352D97E" w14:textId="77777777">
        <w:tblPrEx>
          <w:tblW w:w="0" w:type="auto"/>
          <w:tblLook w:val="04A0"/>
        </w:tblPrEx>
        <w:trPr>
          <w:trHeight w:val="269"/>
        </w:trPr>
        <w:tc>
          <w:tcPr>
            <w:tcW w:w="2592" w:type="dxa"/>
            <w:vMerge/>
            <w:tcMar>
              <w:top w:w="100" w:type="dxa"/>
              <w:left w:w="100" w:type="dxa"/>
              <w:bottom w:w="100" w:type="dxa"/>
              <w:right w:w="100" w:type="dxa"/>
            </w:tcMar>
          </w:tcPr>
          <w:p w:rsidR="005A1D61" w14:paraId="40D42FF3" w14:textId="77777777"/>
        </w:tc>
        <w:tc>
          <w:tcPr>
            <w:tcW w:w="3888" w:type="dxa"/>
            <w:vMerge w:val="restart"/>
            <w:tcMar>
              <w:top w:w="100" w:type="dxa"/>
              <w:left w:w="100" w:type="dxa"/>
              <w:bottom w:w="100" w:type="dxa"/>
              <w:right w:w="100" w:type="dxa"/>
            </w:tcMar>
          </w:tcPr>
          <w:p w:rsidR="005A1D61" w14:paraId="27404F1A" w14:textId="77777777">
            <w:r>
              <w:rPr>
                <w:sz w:val="20"/>
              </w:rPr>
              <w:t>ARGENTINA</w:t>
            </w:r>
          </w:p>
        </w:tc>
        <w:tc>
          <w:tcPr>
            <w:tcW w:w="3888" w:type="dxa"/>
            <w:vMerge w:val="restart"/>
            <w:tcMar>
              <w:top w:w="100" w:type="dxa"/>
              <w:left w:w="100" w:type="dxa"/>
              <w:bottom w:w="100" w:type="dxa"/>
              <w:right w:w="100" w:type="dxa"/>
            </w:tcMar>
          </w:tcPr>
          <w:p w:rsidR="005A1D61" w14:paraId="69275968" w14:textId="77777777">
            <w:r>
              <w:rPr>
                <w:sz w:val="20"/>
              </w:rPr>
              <w:t>360</w:t>
            </w:r>
          </w:p>
        </w:tc>
        <w:tc>
          <w:tcPr>
            <w:tcW w:w="2592" w:type="dxa"/>
            <w:vMerge w:val="restart"/>
            <w:tcMar>
              <w:top w:w="100" w:type="dxa"/>
              <w:left w:w="100" w:type="dxa"/>
              <w:bottom w:w="100" w:type="dxa"/>
              <w:right w:w="100" w:type="dxa"/>
            </w:tcMar>
          </w:tcPr>
          <w:p w:rsidR="005A1D61" w14:paraId="259DD721" w14:textId="77777777"/>
        </w:tc>
      </w:tr>
      <w:tr w14:paraId="239CD1ED" w14:textId="77777777">
        <w:tblPrEx>
          <w:tblW w:w="0" w:type="auto"/>
          <w:tblLook w:val="04A0"/>
        </w:tblPrEx>
        <w:trPr>
          <w:trHeight w:val="269"/>
        </w:trPr>
        <w:tc>
          <w:tcPr>
            <w:tcW w:w="2592" w:type="dxa"/>
            <w:vMerge/>
            <w:tcMar>
              <w:top w:w="100" w:type="dxa"/>
              <w:left w:w="100" w:type="dxa"/>
              <w:bottom w:w="100" w:type="dxa"/>
              <w:right w:w="100" w:type="dxa"/>
            </w:tcMar>
          </w:tcPr>
          <w:p w:rsidR="005A1D61" w14:paraId="0C6E7BB6" w14:textId="77777777"/>
        </w:tc>
        <w:tc>
          <w:tcPr>
            <w:tcW w:w="3888" w:type="dxa"/>
            <w:vMerge w:val="restart"/>
            <w:tcMar>
              <w:top w:w="100" w:type="dxa"/>
              <w:left w:w="100" w:type="dxa"/>
              <w:bottom w:w="100" w:type="dxa"/>
              <w:right w:w="100" w:type="dxa"/>
            </w:tcMar>
          </w:tcPr>
          <w:p w:rsidR="005A1D61" w14:paraId="058CACCB" w14:textId="77777777">
            <w:r>
              <w:rPr>
                <w:sz w:val="20"/>
              </w:rPr>
              <w:t>ARMENIA</w:t>
            </w:r>
          </w:p>
        </w:tc>
        <w:tc>
          <w:tcPr>
            <w:tcW w:w="3888" w:type="dxa"/>
            <w:vMerge w:val="restart"/>
            <w:tcMar>
              <w:top w:w="100" w:type="dxa"/>
              <w:left w:w="100" w:type="dxa"/>
              <w:bottom w:w="100" w:type="dxa"/>
              <w:right w:w="100" w:type="dxa"/>
            </w:tcMar>
          </w:tcPr>
          <w:p w:rsidR="005A1D61" w14:paraId="00CD99A7" w14:textId="77777777">
            <w:r>
              <w:rPr>
                <w:sz w:val="20"/>
              </w:rPr>
              <w:t>158</w:t>
            </w:r>
          </w:p>
        </w:tc>
        <w:tc>
          <w:tcPr>
            <w:tcW w:w="2592" w:type="dxa"/>
            <w:vMerge w:val="restart"/>
            <w:tcMar>
              <w:top w:w="100" w:type="dxa"/>
              <w:left w:w="100" w:type="dxa"/>
              <w:bottom w:w="100" w:type="dxa"/>
              <w:right w:w="100" w:type="dxa"/>
            </w:tcMar>
          </w:tcPr>
          <w:p w:rsidR="005A1D61" w14:paraId="6A8C4E18" w14:textId="77777777"/>
        </w:tc>
      </w:tr>
      <w:tr w14:paraId="690C0827" w14:textId="77777777">
        <w:tblPrEx>
          <w:tblW w:w="0" w:type="auto"/>
          <w:tblLook w:val="04A0"/>
        </w:tblPrEx>
        <w:trPr>
          <w:trHeight w:val="269"/>
        </w:trPr>
        <w:tc>
          <w:tcPr>
            <w:tcW w:w="2592" w:type="dxa"/>
            <w:vMerge/>
            <w:tcMar>
              <w:top w:w="100" w:type="dxa"/>
              <w:left w:w="100" w:type="dxa"/>
              <w:bottom w:w="100" w:type="dxa"/>
              <w:right w:w="100" w:type="dxa"/>
            </w:tcMar>
          </w:tcPr>
          <w:p w:rsidR="005A1D61" w14:paraId="522E42EB" w14:textId="77777777"/>
        </w:tc>
        <w:tc>
          <w:tcPr>
            <w:tcW w:w="3888" w:type="dxa"/>
            <w:vMerge w:val="restart"/>
            <w:tcMar>
              <w:top w:w="100" w:type="dxa"/>
              <w:left w:w="100" w:type="dxa"/>
              <w:bottom w:w="100" w:type="dxa"/>
              <w:right w:w="100" w:type="dxa"/>
            </w:tcMar>
          </w:tcPr>
          <w:p w:rsidR="005A1D61" w14:paraId="53CA18B2" w14:textId="77777777">
            <w:r>
              <w:rPr>
                <w:sz w:val="20"/>
              </w:rPr>
              <w:t>ARUBA</w:t>
            </w:r>
          </w:p>
        </w:tc>
        <w:tc>
          <w:tcPr>
            <w:tcW w:w="3888" w:type="dxa"/>
            <w:vMerge w:val="restart"/>
            <w:tcMar>
              <w:top w:w="100" w:type="dxa"/>
              <w:left w:w="100" w:type="dxa"/>
              <w:bottom w:w="100" w:type="dxa"/>
              <w:right w:w="100" w:type="dxa"/>
            </w:tcMar>
          </w:tcPr>
          <w:p w:rsidR="005A1D61" w14:paraId="0B225104" w14:textId="77777777">
            <w:r>
              <w:rPr>
                <w:sz w:val="20"/>
              </w:rPr>
              <w:t>322</w:t>
            </w:r>
          </w:p>
        </w:tc>
        <w:tc>
          <w:tcPr>
            <w:tcW w:w="2592" w:type="dxa"/>
            <w:vMerge w:val="restart"/>
            <w:tcMar>
              <w:top w:w="100" w:type="dxa"/>
              <w:left w:w="100" w:type="dxa"/>
              <w:bottom w:w="100" w:type="dxa"/>
              <w:right w:w="100" w:type="dxa"/>
            </w:tcMar>
          </w:tcPr>
          <w:p w:rsidR="005A1D61" w14:paraId="3E8AAC98" w14:textId="77777777"/>
        </w:tc>
      </w:tr>
      <w:tr w14:paraId="2AA8F4FF" w14:textId="77777777">
        <w:tblPrEx>
          <w:tblW w:w="0" w:type="auto"/>
          <w:tblLook w:val="04A0"/>
        </w:tblPrEx>
        <w:trPr>
          <w:trHeight w:val="269"/>
        </w:trPr>
        <w:tc>
          <w:tcPr>
            <w:tcW w:w="2592" w:type="dxa"/>
            <w:vMerge/>
            <w:tcMar>
              <w:top w:w="100" w:type="dxa"/>
              <w:left w:w="100" w:type="dxa"/>
              <w:bottom w:w="100" w:type="dxa"/>
              <w:right w:w="100" w:type="dxa"/>
            </w:tcMar>
          </w:tcPr>
          <w:p w:rsidR="005A1D61" w14:paraId="0DA19E35" w14:textId="77777777"/>
        </w:tc>
        <w:tc>
          <w:tcPr>
            <w:tcW w:w="3888" w:type="dxa"/>
            <w:vMerge w:val="restart"/>
            <w:tcMar>
              <w:top w:w="100" w:type="dxa"/>
              <w:left w:w="100" w:type="dxa"/>
              <w:bottom w:w="100" w:type="dxa"/>
              <w:right w:w="100" w:type="dxa"/>
            </w:tcMar>
          </w:tcPr>
          <w:p w:rsidR="005A1D61" w14:paraId="0C3F0929" w14:textId="77777777">
            <w:r>
              <w:rPr>
                <w:sz w:val="20"/>
              </w:rPr>
              <w:t>ARUBA DWI</w:t>
            </w:r>
          </w:p>
        </w:tc>
        <w:tc>
          <w:tcPr>
            <w:tcW w:w="3888" w:type="dxa"/>
            <w:vMerge w:val="restart"/>
            <w:tcMar>
              <w:top w:w="100" w:type="dxa"/>
              <w:left w:w="100" w:type="dxa"/>
              <w:bottom w:w="100" w:type="dxa"/>
              <w:right w:w="100" w:type="dxa"/>
            </w:tcMar>
          </w:tcPr>
          <w:p w:rsidR="005A1D61" w14:paraId="694F1C52" w14:textId="77777777">
            <w:r>
              <w:rPr>
                <w:sz w:val="20"/>
              </w:rPr>
              <w:t>192</w:t>
            </w:r>
          </w:p>
        </w:tc>
        <w:tc>
          <w:tcPr>
            <w:tcW w:w="2592" w:type="dxa"/>
            <w:vMerge w:val="restart"/>
            <w:tcMar>
              <w:top w:w="100" w:type="dxa"/>
              <w:left w:w="100" w:type="dxa"/>
              <w:bottom w:w="100" w:type="dxa"/>
              <w:right w:w="100" w:type="dxa"/>
            </w:tcMar>
          </w:tcPr>
          <w:p w:rsidR="005A1D61" w14:paraId="1AFE58FF" w14:textId="77777777"/>
        </w:tc>
      </w:tr>
      <w:tr w14:paraId="33227247" w14:textId="77777777">
        <w:tblPrEx>
          <w:tblW w:w="0" w:type="auto"/>
          <w:tblLook w:val="04A0"/>
        </w:tblPrEx>
        <w:trPr>
          <w:trHeight w:val="269"/>
        </w:trPr>
        <w:tc>
          <w:tcPr>
            <w:tcW w:w="2592" w:type="dxa"/>
            <w:vMerge/>
            <w:tcMar>
              <w:top w:w="100" w:type="dxa"/>
              <w:left w:w="100" w:type="dxa"/>
              <w:bottom w:w="100" w:type="dxa"/>
              <w:right w:w="100" w:type="dxa"/>
            </w:tcMar>
          </w:tcPr>
          <w:p w:rsidR="005A1D61" w14:paraId="2ECBA39E" w14:textId="77777777"/>
        </w:tc>
        <w:tc>
          <w:tcPr>
            <w:tcW w:w="3888" w:type="dxa"/>
            <w:vMerge w:val="restart"/>
            <w:tcMar>
              <w:top w:w="100" w:type="dxa"/>
              <w:left w:w="100" w:type="dxa"/>
              <w:bottom w:w="100" w:type="dxa"/>
              <w:right w:w="100" w:type="dxa"/>
            </w:tcMar>
          </w:tcPr>
          <w:p w:rsidR="005A1D61" w14:paraId="5550BB17" w14:textId="77777777">
            <w:r>
              <w:rPr>
                <w:sz w:val="20"/>
              </w:rPr>
              <w:t>ARUBA NETHERLANDS</w:t>
            </w:r>
          </w:p>
        </w:tc>
        <w:tc>
          <w:tcPr>
            <w:tcW w:w="3888" w:type="dxa"/>
            <w:vMerge w:val="restart"/>
            <w:tcMar>
              <w:top w:w="100" w:type="dxa"/>
              <w:left w:w="100" w:type="dxa"/>
              <w:bottom w:w="100" w:type="dxa"/>
              <w:right w:w="100" w:type="dxa"/>
            </w:tcMar>
          </w:tcPr>
          <w:p w:rsidR="005A1D61" w14:paraId="15264144" w14:textId="77777777">
            <w:r>
              <w:rPr>
                <w:sz w:val="20"/>
              </w:rPr>
              <w:t>59</w:t>
            </w:r>
          </w:p>
        </w:tc>
        <w:tc>
          <w:tcPr>
            <w:tcW w:w="2592" w:type="dxa"/>
            <w:vMerge w:val="restart"/>
            <w:tcMar>
              <w:top w:w="100" w:type="dxa"/>
              <w:left w:w="100" w:type="dxa"/>
              <w:bottom w:w="100" w:type="dxa"/>
              <w:right w:w="100" w:type="dxa"/>
            </w:tcMar>
          </w:tcPr>
          <w:p w:rsidR="005A1D61" w14:paraId="77A2945C" w14:textId="77777777"/>
        </w:tc>
      </w:tr>
      <w:tr w14:paraId="4A8EDC04" w14:textId="77777777">
        <w:tblPrEx>
          <w:tblW w:w="0" w:type="auto"/>
          <w:tblLook w:val="04A0"/>
        </w:tblPrEx>
        <w:trPr>
          <w:trHeight w:val="269"/>
        </w:trPr>
        <w:tc>
          <w:tcPr>
            <w:tcW w:w="2592" w:type="dxa"/>
            <w:vMerge/>
            <w:tcMar>
              <w:top w:w="100" w:type="dxa"/>
              <w:left w:w="100" w:type="dxa"/>
              <w:bottom w:w="100" w:type="dxa"/>
              <w:right w:w="100" w:type="dxa"/>
            </w:tcMar>
          </w:tcPr>
          <w:p w:rsidR="005A1D61" w14:paraId="4B86D426" w14:textId="77777777"/>
        </w:tc>
        <w:tc>
          <w:tcPr>
            <w:tcW w:w="3888" w:type="dxa"/>
            <w:vMerge w:val="restart"/>
            <w:tcMar>
              <w:top w:w="100" w:type="dxa"/>
              <w:left w:w="100" w:type="dxa"/>
              <w:bottom w:w="100" w:type="dxa"/>
              <w:right w:w="100" w:type="dxa"/>
            </w:tcMar>
          </w:tcPr>
          <w:p w:rsidR="005A1D61" w14:paraId="0E85A527" w14:textId="77777777">
            <w:r>
              <w:rPr>
                <w:sz w:val="20"/>
              </w:rPr>
              <w:t>ASCENSION ISLAND</w:t>
            </w:r>
          </w:p>
        </w:tc>
        <w:tc>
          <w:tcPr>
            <w:tcW w:w="3888" w:type="dxa"/>
            <w:vMerge w:val="restart"/>
            <w:tcMar>
              <w:top w:w="100" w:type="dxa"/>
              <w:left w:w="100" w:type="dxa"/>
              <w:bottom w:w="100" w:type="dxa"/>
              <w:right w:w="100" w:type="dxa"/>
            </w:tcMar>
          </w:tcPr>
          <w:p w:rsidR="005A1D61" w14:paraId="381D797F" w14:textId="77777777">
            <w:r>
              <w:rPr>
                <w:sz w:val="20"/>
              </w:rPr>
              <w:t>612</w:t>
            </w:r>
          </w:p>
        </w:tc>
        <w:tc>
          <w:tcPr>
            <w:tcW w:w="2592" w:type="dxa"/>
            <w:vMerge w:val="restart"/>
            <w:tcMar>
              <w:top w:w="100" w:type="dxa"/>
              <w:left w:w="100" w:type="dxa"/>
              <w:bottom w:w="100" w:type="dxa"/>
              <w:right w:w="100" w:type="dxa"/>
            </w:tcMar>
          </w:tcPr>
          <w:p w:rsidR="005A1D61" w14:paraId="5DCADD0B" w14:textId="77777777"/>
        </w:tc>
      </w:tr>
      <w:tr w14:paraId="7CBFF32B" w14:textId="77777777">
        <w:tblPrEx>
          <w:tblW w:w="0" w:type="auto"/>
          <w:tblLook w:val="04A0"/>
        </w:tblPrEx>
        <w:trPr>
          <w:trHeight w:val="269"/>
        </w:trPr>
        <w:tc>
          <w:tcPr>
            <w:tcW w:w="2592" w:type="dxa"/>
            <w:vMerge/>
            <w:tcMar>
              <w:top w:w="100" w:type="dxa"/>
              <w:left w:w="100" w:type="dxa"/>
              <w:bottom w:w="100" w:type="dxa"/>
              <w:right w:w="100" w:type="dxa"/>
            </w:tcMar>
          </w:tcPr>
          <w:p w:rsidR="005A1D61" w14:paraId="659B6A4E" w14:textId="77777777"/>
        </w:tc>
        <w:tc>
          <w:tcPr>
            <w:tcW w:w="3888" w:type="dxa"/>
            <w:vMerge w:val="restart"/>
            <w:tcMar>
              <w:top w:w="100" w:type="dxa"/>
              <w:left w:w="100" w:type="dxa"/>
              <w:bottom w:w="100" w:type="dxa"/>
              <w:right w:w="100" w:type="dxa"/>
            </w:tcMar>
          </w:tcPr>
          <w:p w:rsidR="005A1D61" w14:paraId="164A1EE9" w14:textId="77777777">
            <w:r>
              <w:rPr>
                <w:sz w:val="20"/>
              </w:rPr>
              <w:t>ASIA</w:t>
            </w:r>
          </w:p>
        </w:tc>
        <w:tc>
          <w:tcPr>
            <w:tcW w:w="3888" w:type="dxa"/>
            <w:vMerge w:val="restart"/>
            <w:tcMar>
              <w:top w:w="100" w:type="dxa"/>
              <w:left w:w="100" w:type="dxa"/>
              <w:bottom w:w="100" w:type="dxa"/>
              <w:right w:w="100" w:type="dxa"/>
            </w:tcMar>
          </w:tcPr>
          <w:p w:rsidR="005A1D61" w14:paraId="34908BB0" w14:textId="77777777">
            <w:r>
              <w:rPr>
                <w:sz w:val="20"/>
              </w:rPr>
              <w:t>249</w:t>
            </w:r>
          </w:p>
        </w:tc>
        <w:tc>
          <w:tcPr>
            <w:tcW w:w="2592" w:type="dxa"/>
            <w:vMerge w:val="restart"/>
            <w:tcMar>
              <w:top w:w="100" w:type="dxa"/>
              <w:left w:w="100" w:type="dxa"/>
              <w:bottom w:w="100" w:type="dxa"/>
              <w:right w:w="100" w:type="dxa"/>
            </w:tcMar>
          </w:tcPr>
          <w:p w:rsidR="005A1D61" w14:paraId="284BBDE0" w14:textId="77777777"/>
        </w:tc>
      </w:tr>
      <w:tr w14:paraId="57D28846" w14:textId="77777777">
        <w:tblPrEx>
          <w:tblW w:w="0" w:type="auto"/>
          <w:tblLook w:val="04A0"/>
        </w:tblPrEx>
        <w:trPr>
          <w:trHeight w:val="269"/>
        </w:trPr>
        <w:tc>
          <w:tcPr>
            <w:tcW w:w="2592" w:type="dxa"/>
            <w:vMerge/>
            <w:tcMar>
              <w:top w:w="100" w:type="dxa"/>
              <w:left w:w="100" w:type="dxa"/>
              <w:bottom w:w="100" w:type="dxa"/>
              <w:right w:w="100" w:type="dxa"/>
            </w:tcMar>
          </w:tcPr>
          <w:p w:rsidR="005A1D61" w14:paraId="6AE0ACAF" w14:textId="77777777"/>
        </w:tc>
        <w:tc>
          <w:tcPr>
            <w:tcW w:w="3888" w:type="dxa"/>
            <w:vMerge w:val="restart"/>
            <w:tcMar>
              <w:top w:w="100" w:type="dxa"/>
              <w:left w:w="100" w:type="dxa"/>
              <w:bottom w:w="100" w:type="dxa"/>
              <w:right w:w="100" w:type="dxa"/>
            </w:tcMar>
          </w:tcPr>
          <w:p w:rsidR="005A1D61" w14:paraId="484D9D5A" w14:textId="77777777">
            <w:r>
              <w:rPr>
                <w:sz w:val="20"/>
              </w:rPr>
              <w:t>ASIA MINOR</w:t>
            </w:r>
          </w:p>
        </w:tc>
        <w:tc>
          <w:tcPr>
            <w:tcW w:w="3888" w:type="dxa"/>
            <w:vMerge w:val="restart"/>
            <w:tcMar>
              <w:top w:w="100" w:type="dxa"/>
              <w:left w:w="100" w:type="dxa"/>
              <w:bottom w:w="100" w:type="dxa"/>
              <w:right w:w="100" w:type="dxa"/>
            </w:tcMar>
          </w:tcPr>
          <w:p w:rsidR="005A1D61" w14:paraId="649A4F33" w14:textId="77777777">
            <w:r>
              <w:rPr>
                <w:sz w:val="20"/>
              </w:rPr>
              <w:t>62</w:t>
            </w:r>
          </w:p>
        </w:tc>
        <w:tc>
          <w:tcPr>
            <w:tcW w:w="2592" w:type="dxa"/>
            <w:vMerge w:val="restart"/>
            <w:tcMar>
              <w:top w:w="100" w:type="dxa"/>
              <w:left w:w="100" w:type="dxa"/>
              <w:bottom w:w="100" w:type="dxa"/>
              <w:right w:w="100" w:type="dxa"/>
            </w:tcMar>
          </w:tcPr>
          <w:p w:rsidR="005A1D61" w14:paraId="0EDD38A3" w14:textId="77777777"/>
        </w:tc>
      </w:tr>
      <w:tr w14:paraId="083C097C" w14:textId="77777777">
        <w:tblPrEx>
          <w:tblW w:w="0" w:type="auto"/>
          <w:tblLook w:val="04A0"/>
        </w:tblPrEx>
        <w:trPr>
          <w:trHeight w:val="269"/>
        </w:trPr>
        <w:tc>
          <w:tcPr>
            <w:tcW w:w="2592" w:type="dxa"/>
            <w:vMerge/>
            <w:tcMar>
              <w:top w:w="100" w:type="dxa"/>
              <w:left w:w="100" w:type="dxa"/>
              <w:bottom w:w="100" w:type="dxa"/>
              <w:right w:w="100" w:type="dxa"/>
            </w:tcMar>
          </w:tcPr>
          <w:p w:rsidR="005A1D61" w14:paraId="42C2D513" w14:textId="77777777"/>
        </w:tc>
        <w:tc>
          <w:tcPr>
            <w:tcW w:w="3888" w:type="dxa"/>
            <w:vMerge w:val="restart"/>
            <w:tcMar>
              <w:top w:w="100" w:type="dxa"/>
              <w:left w:w="100" w:type="dxa"/>
              <w:bottom w:w="100" w:type="dxa"/>
              <w:right w:w="100" w:type="dxa"/>
            </w:tcMar>
          </w:tcPr>
          <w:p w:rsidR="005A1D61" w14:paraId="4775061B" w14:textId="77777777">
            <w:r>
              <w:rPr>
                <w:sz w:val="20"/>
              </w:rPr>
              <w:t>ASSAM</w:t>
            </w:r>
          </w:p>
        </w:tc>
        <w:tc>
          <w:tcPr>
            <w:tcW w:w="3888" w:type="dxa"/>
            <w:vMerge w:val="restart"/>
            <w:tcMar>
              <w:top w:w="100" w:type="dxa"/>
              <w:left w:w="100" w:type="dxa"/>
              <w:bottom w:w="100" w:type="dxa"/>
              <w:right w:w="100" w:type="dxa"/>
            </w:tcMar>
          </w:tcPr>
          <w:p w:rsidR="005A1D61" w14:paraId="6F78093B" w14:textId="77777777">
            <w:r>
              <w:rPr>
                <w:sz w:val="20"/>
              </w:rPr>
              <w:t>256</w:t>
            </w:r>
          </w:p>
        </w:tc>
        <w:tc>
          <w:tcPr>
            <w:tcW w:w="2592" w:type="dxa"/>
            <w:vMerge w:val="restart"/>
            <w:tcMar>
              <w:top w:w="100" w:type="dxa"/>
              <w:left w:w="100" w:type="dxa"/>
              <w:bottom w:w="100" w:type="dxa"/>
              <w:right w:w="100" w:type="dxa"/>
            </w:tcMar>
          </w:tcPr>
          <w:p w:rsidR="005A1D61" w14:paraId="6B070AF3" w14:textId="77777777"/>
        </w:tc>
      </w:tr>
      <w:tr w14:paraId="06D0B24A" w14:textId="77777777">
        <w:tblPrEx>
          <w:tblW w:w="0" w:type="auto"/>
          <w:tblLook w:val="04A0"/>
        </w:tblPrEx>
        <w:trPr>
          <w:trHeight w:val="269"/>
        </w:trPr>
        <w:tc>
          <w:tcPr>
            <w:tcW w:w="2592" w:type="dxa"/>
            <w:vMerge/>
            <w:tcMar>
              <w:top w:w="100" w:type="dxa"/>
              <w:left w:w="100" w:type="dxa"/>
              <w:bottom w:w="100" w:type="dxa"/>
              <w:right w:w="100" w:type="dxa"/>
            </w:tcMar>
          </w:tcPr>
          <w:p w:rsidR="005A1D61" w14:paraId="0244A19C" w14:textId="77777777"/>
        </w:tc>
        <w:tc>
          <w:tcPr>
            <w:tcW w:w="3888" w:type="dxa"/>
            <w:vMerge w:val="restart"/>
            <w:tcMar>
              <w:top w:w="100" w:type="dxa"/>
              <w:left w:w="100" w:type="dxa"/>
              <w:bottom w:w="100" w:type="dxa"/>
              <w:right w:w="100" w:type="dxa"/>
            </w:tcMar>
          </w:tcPr>
          <w:p w:rsidR="005A1D61" w14:paraId="1DF87CB2" w14:textId="77777777">
            <w:r>
              <w:rPr>
                <w:sz w:val="20"/>
              </w:rPr>
              <w:t>AUSTRALIA</w:t>
            </w:r>
          </w:p>
        </w:tc>
        <w:tc>
          <w:tcPr>
            <w:tcW w:w="3888" w:type="dxa"/>
            <w:vMerge w:val="restart"/>
            <w:tcMar>
              <w:top w:w="100" w:type="dxa"/>
              <w:left w:w="100" w:type="dxa"/>
              <w:bottom w:w="100" w:type="dxa"/>
              <w:right w:w="100" w:type="dxa"/>
            </w:tcMar>
          </w:tcPr>
          <w:p w:rsidR="005A1D61" w14:paraId="60D473C8" w14:textId="77777777">
            <w:r>
              <w:rPr>
                <w:sz w:val="20"/>
              </w:rPr>
              <w:t>501</w:t>
            </w:r>
          </w:p>
        </w:tc>
        <w:tc>
          <w:tcPr>
            <w:tcW w:w="2592" w:type="dxa"/>
            <w:vMerge w:val="restart"/>
            <w:tcMar>
              <w:top w:w="100" w:type="dxa"/>
              <w:left w:w="100" w:type="dxa"/>
              <w:bottom w:w="100" w:type="dxa"/>
              <w:right w:w="100" w:type="dxa"/>
            </w:tcMar>
          </w:tcPr>
          <w:p w:rsidR="005A1D61" w14:paraId="516ABC90" w14:textId="77777777"/>
        </w:tc>
      </w:tr>
      <w:tr w14:paraId="30DD7E16" w14:textId="77777777">
        <w:tblPrEx>
          <w:tblW w:w="0" w:type="auto"/>
          <w:tblLook w:val="04A0"/>
        </w:tblPrEx>
        <w:trPr>
          <w:trHeight w:val="269"/>
        </w:trPr>
        <w:tc>
          <w:tcPr>
            <w:tcW w:w="2592" w:type="dxa"/>
            <w:vMerge/>
            <w:tcMar>
              <w:top w:w="100" w:type="dxa"/>
              <w:left w:w="100" w:type="dxa"/>
              <w:bottom w:w="100" w:type="dxa"/>
              <w:right w:w="100" w:type="dxa"/>
            </w:tcMar>
          </w:tcPr>
          <w:p w:rsidR="005A1D61" w14:paraId="0F54696C" w14:textId="77777777"/>
        </w:tc>
        <w:tc>
          <w:tcPr>
            <w:tcW w:w="3888" w:type="dxa"/>
            <w:vMerge w:val="restart"/>
            <w:tcMar>
              <w:top w:w="100" w:type="dxa"/>
              <w:left w:w="100" w:type="dxa"/>
              <w:bottom w:w="100" w:type="dxa"/>
              <w:right w:w="100" w:type="dxa"/>
            </w:tcMar>
          </w:tcPr>
          <w:p w:rsidR="005A1D61" w14:paraId="345D11FA" w14:textId="77777777">
            <w:r>
              <w:rPr>
                <w:sz w:val="20"/>
              </w:rPr>
              <w:t>AUSTRIA</w:t>
            </w:r>
          </w:p>
        </w:tc>
        <w:tc>
          <w:tcPr>
            <w:tcW w:w="3888" w:type="dxa"/>
            <w:vMerge w:val="restart"/>
            <w:tcMar>
              <w:top w:w="100" w:type="dxa"/>
              <w:left w:w="100" w:type="dxa"/>
              <w:bottom w:w="100" w:type="dxa"/>
              <w:right w:w="100" w:type="dxa"/>
            </w:tcMar>
          </w:tcPr>
          <w:p w:rsidR="005A1D61" w14:paraId="71877112" w14:textId="77777777">
            <w:r>
              <w:rPr>
                <w:sz w:val="20"/>
              </w:rPr>
              <w:t>102</w:t>
            </w:r>
          </w:p>
        </w:tc>
        <w:tc>
          <w:tcPr>
            <w:tcW w:w="2592" w:type="dxa"/>
            <w:vMerge w:val="restart"/>
            <w:tcMar>
              <w:top w:w="100" w:type="dxa"/>
              <w:left w:w="100" w:type="dxa"/>
              <w:bottom w:w="100" w:type="dxa"/>
              <w:right w:w="100" w:type="dxa"/>
            </w:tcMar>
          </w:tcPr>
          <w:p w:rsidR="005A1D61" w14:paraId="7409A3CA" w14:textId="77777777"/>
        </w:tc>
      </w:tr>
      <w:tr w14:paraId="3478855F" w14:textId="77777777">
        <w:tblPrEx>
          <w:tblW w:w="0" w:type="auto"/>
          <w:tblLook w:val="04A0"/>
        </w:tblPrEx>
        <w:trPr>
          <w:trHeight w:val="269"/>
        </w:trPr>
        <w:tc>
          <w:tcPr>
            <w:tcW w:w="2592" w:type="dxa"/>
            <w:vMerge/>
            <w:tcMar>
              <w:top w:w="100" w:type="dxa"/>
              <w:left w:w="100" w:type="dxa"/>
              <w:bottom w:w="100" w:type="dxa"/>
              <w:right w:w="100" w:type="dxa"/>
            </w:tcMar>
          </w:tcPr>
          <w:p w:rsidR="005A1D61" w14:paraId="3C3AD5A7" w14:textId="77777777"/>
        </w:tc>
        <w:tc>
          <w:tcPr>
            <w:tcW w:w="3888" w:type="dxa"/>
            <w:vMerge w:val="restart"/>
            <w:tcMar>
              <w:top w:w="100" w:type="dxa"/>
              <w:left w:w="100" w:type="dxa"/>
              <w:bottom w:w="100" w:type="dxa"/>
              <w:right w:w="100" w:type="dxa"/>
            </w:tcMar>
          </w:tcPr>
          <w:p w:rsidR="005A1D61" w14:paraId="38234255" w14:textId="77777777">
            <w:r>
              <w:rPr>
                <w:sz w:val="20"/>
              </w:rPr>
              <w:t>AUSTRIA-HUNGARY</w:t>
            </w:r>
          </w:p>
        </w:tc>
        <w:tc>
          <w:tcPr>
            <w:tcW w:w="3888" w:type="dxa"/>
            <w:vMerge w:val="restart"/>
            <w:tcMar>
              <w:top w:w="100" w:type="dxa"/>
              <w:left w:w="100" w:type="dxa"/>
              <w:bottom w:w="100" w:type="dxa"/>
              <w:right w:w="100" w:type="dxa"/>
            </w:tcMar>
          </w:tcPr>
          <w:p w:rsidR="005A1D61" w14:paraId="3BB4887A" w14:textId="77777777">
            <w:r>
              <w:rPr>
                <w:sz w:val="20"/>
              </w:rPr>
              <w:t>63</w:t>
            </w:r>
          </w:p>
        </w:tc>
        <w:tc>
          <w:tcPr>
            <w:tcW w:w="2592" w:type="dxa"/>
            <w:vMerge w:val="restart"/>
            <w:tcMar>
              <w:top w:w="100" w:type="dxa"/>
              <w:left w:w="100" w:type="dxa"/>
              <w:bottom w:w="100" w:type="dxa"/>
              <w:right w:w="100" w:type="dxa"/>
            </w:tcMar>
          </w:tcPr>
          <w:p w:rsidR="005A1D61" w14:paraId="17E482BF" w14:textId="77777777"/>
        </w:tc>
      </w:tr>
      <w:tr w14:paraId="0BAC86F6" w14:textId="77777777">
        <w:tblPrEx>
          <w:tblW w:w="0" w:type="auto"/>
          <w:tblLook w:val="04A0"/>
        </w:tblPrEx>
        <w:trPr>
          <w:trHeight w:val="269"/>
        </w:trPr>
        <w:tc>
          <w:tcPr>
            <w:tcW w:w="2592" w:type="dxa"/>
            <w:vMerge/>
            <w:tcMar>
              <w:top w:w="100" w:type="dxa"/>
              <w:left w:w="100" w:type="dxa"/>
              <w:bottom w:w="100" w:type="dxa"/>
              <w:right w:w="100" w:type="dxa"/>
            </w:tcMar>
          </w:tcPr>
          <w:p w:rsidR="005A1D61" w14:paraId="0EA158E5" w14:textId="77777777"/>
        </w:tc>
        <w:tc>
          <w:tcPr>
            <w:tcW w:w="3888" w:type="dxa"/>
            <w:vMerge w:val="restart"/>
            <w:tcMar>
              <w:top w:w="100" w:type="dxa"/>
              <w:left w:w="100" w:type="dxa"/>
              <w:bottom w:w="100" w:type="dxa"/>
              <w:right w:w="100" w:type="dxa"/>
            </w:tcMar>
          </w:tcPr>
          <w:p w:rsidR="005A1D61" w14:paraId="5EDBF253" w14:textId="77777777">
            <w:r>
              <w:rPr>
                <w:sz w:val="20"/>
              </w:rPr>
              <w:t>AZERBAIJAN</w:t>
            </w:r>
          </w:p>
        </w:tc>
        <w:tc>
          <w:tcPr>
            <w:tcW w:w="3888" w:type="dxa"/>
            <w:vMerge w:val="restart"/>
            <w:tcMar>
              <w:top w:w="100" w:type="dxa"/>
              <w:left w:w="100" w:type="dxa"/>
              <w:bottom w:w="100" w:type="dxa"/>
              <w:right w:w="100" w:type="dxa"/>
            </w:tcMar>
          </w:tcPr>
          <w:p w:rsidR="005A1D61" w14:paraId="36EC4FA4" w14:textId="77777777">
            <w:r>
              <w:rPr>
                <w:sz w:val="20"/>
              </w:rPr>
              <w:t>159</w:t>
            </w:r>
          </w:p>
        </w:tc>
        <w:tc>
          <w:tcPr>
            <w:tcW w:w="2592" w:type="dxa"/>
            <w:vMerge w:val="restart"/>
            <w:tcMar>
              <w:top w:w="100" w:type="dxa"/>
              <w:left w:w="100" w:type="dxa"/>
              <w:bottom w:w="100" w:type="dxa"/>
              <w:right w:w="100" w:type="dxa"/>
            </w:tcMar>
          </w:tcPr>
          <w:p w:rsidR="005A1D61" w14:paraId="22B8193A" w14:textId="77777777"/>
        </w:tc>
      </w:tr>
      <w:tr w14:paraId="1DF413DF" w14:textId="77777777">
        <w:tblPrEx>
          <w:tblW w:w="0" w:type="auto"/>
          <w:tblLook w:val="04A0"/>
        </w:tblPrEx>
        <w:trPr>
          <w:trHeight w:val="269"/>
        </w:trPr>
        <w:tc>
          <w:tcPr>
            <w:tcW w:w="2592" w:type="dxa"/>
            <w:vMerge/>
            <w:tcMar>
              <w:top w:w="100" w:type="dxa"/>
              <w:left w:w="100" w:type="dxa"/>
              <w:bottom w:w="100" w:type="dxa"/>
              <w:right w:w="100" w:type="dxa"/>
            </w:tcMar>
          </w:tcPr>
          <w:p w:rsidR="005A1D61" w14:paraId="74C24A61" w14:textId="77777777"/>
        </w:tc>
        <w:tc>
          <w:tcPr>
            <w:tcW w:w="3888" w:type="dxa"/>
            <w:vMerge w:val="restart"/>
            <w:tcMar>
              <w:top w:w="100" w:type="dxa"/>
              <w:left w:w="100" w:type="dxa"/>
              <w:bottom w:w="100" w:type="dxa"/>
              <w:right w:w="100" w:type="dxa"/>
            </w:tcMar>
          </w:tcPr>
          <w:p w:rsidR="005A1D61" w14:paraId="5CAC6239" w14:textId="77777777">
            <w:r>
              <w:rPr>
                <w:sz w:val="20"/>
              </w:rPr>
              <w:t>AZORES ISLANDS</w:t>
            </w:r>
          </w:p>
        </w:tc>
        <w:tc>
          <w:tcPr>
            <w:tcW w:w="3888" w:type="dxa"/>
            <w:vMerge w:val="restart"/>
            <w:tcMar>
              <w:top w:w="100" w:type="dxa"/>
              <w:left w:w="100" w:type="dxa"/>
              <w:bottom w:w="100" w:type="dxa"/>
              <w:right w:w="100" w:type="dxa"/>
            </w:tcMar>
          </w:tcPr>
          <w:p w:rsidR="005A1D61" w14:paraId="5C410FA1" w14:textId="77777777">
            <w:r>
              <w:rPr>
                <w:sz w:val="20"/>
              </w:rPr>
              <w:t>130</w:t>
            </w:r>
          </w:p>
        </w:tc>
        <w:tc>
          <w:tcPr>
            <w:tcW w:w="2592" w:type="dxa"/>
            <w:vMerge w:val="restart"/>
            <w:tcMar>
              <w:top w:w="100" w:type="dxa"/>
              <w:left w:w="100" w:type="dxa"/>
              <w:bottom w:w="100" w:type="dxa"/>
              <w:right w:w="100" w:type="dxa"/>
            </w:tcMar>
          </w:tcPr>
          <w:p w:rsidR="005A1D61" w14:paraId="4701750B" w14:textId="77777777"/>
        </w:tc>
      </w:tr>
      <w:tr w14:paraId="05C8455D" w14:textId="77777777">
        <w:tblPrEx>
          <w:tblW w:w="0" w:type="auto"/>
          <w:tblLook w:val="04A0"/>
        </w:tblPrEx>
        <w:trPr>
          <w:trHeight w:val="269"/>
        </w:trPr>
        <w:tc>
          <w:tcPr>
            <w:tcW w:w="2592" w:type="dxa"/>
            <w:vMerge/>
            <w:tcMar>
              <w:top w:w="100" w:type="dxa"/>
              <w:left w:w="100" w:type="dxa"/>
              <w:bottom w:w="100" w:type="dxa"/>
              <w:right w:w="100" w:type="dxa"/>
            </w:tcMar>
          </w:tcPr>
          <w:p w:rsidR="005A1D61" w14:paraId="37AB0291" w14:textId="77777777"/>
        </w:tc>
        <w:tc>
          <w:tcPr>
            <w:tcW w:w="3888" w:type="dxa"/>
            <w:vMerge w:val="restart"/>
            <w:tcMar>
              <w:top w:w="100" w:type="dxa"/>
              <w:left w:w="100" w:type="dxa"/>
              <w:bottom w:w="100" w:type="dxa"/>
              <w:right w:w="100" w:type="dxa"/>
            </w:tcMar>
          </w:tcPr>
          <w:p w:rsidR="005A1D61" w14:paraId="368E4320" w14:textId="77777777">
            <w:r>
              <w:rPr>
                <w:sz w:val="20"/>
              </w:rPr>
              <w:t>BAHAMAS</w:t>
            </w:r>
          </w:p>
        </w:tc>
        <w:tc>
          <w:tcPr>
            <w:tcW w:w="3888" w:type="dxa"/>
            <w:vMerge w:val="restart"/>
            <w:tcMar>
              <w:top w:w="100" w:type="dxa"/>
              <w:left w:w="100" w:type="dxa"/>
              <w:bottom w:w="100" w:type="dxa"/>
              <w:right w:w="100" w:type="dxa"/>
            </w:tcMar>
          </w:tcPr>
          <w:p w:rsidR="005A1D61" w14:paraId="0AB20349" w14:textId="77777777">
            <w:r>
              <w:rPr>
                <w:sz w:val="20"/>
              </w:rPr>
              <w:t>323</w:t>
            </w:r>
          </w:p>
        </w:tc>
        <w:tc>
          <w:tcPr>
            <w:tcW w:w="2592" w:type="dxa"/>
            <w:vMerge w:val="restart"/>
            <w:tcMar>
              <w:top w:w="100" w:type="dxa"/>
              <w:left w:w="100" w:type="dxa"/>
              <w:bottom w:w="100" w:type="dxa"/>
              <w:right w:w="100" w:type="dxa"/>
            </w:tcMar>
          </w:tcPr>
          <w:p w:rsidR="005A1D61" w14:paraId="6A34C722" w14:textId="77777777"/>
        </w:tc>
      </w:tr>
      <w:tr w14:paraId="7D11E7F3" w14:textId="77777777">
        <w:tblPrEx>
          <w:tblW w:w="0" w:type="auto"/>
          <w:tblLook w:val="04A0"/>
        </w:tblPrEx>
        <w:trPr>
          <w:trHeight w:val="269"/>
        </w:trPr>
        <w:tc>
          <w:tcPr>
            <w:tcW w:w="2592" w:type="dxa"/>
            <w:vMerge/>
            <w:tcMar>
              <w:top w:w="100" w:type="dxa"/>
              <w:left w:w="100" w:type="dxa"/>
              <w:bottom w:w="100" w:type="dxa"/>
              <w:right w:w="100" w:type="dxa"/>
            </w:tcMar>
          </w:tcPr>
          <w:p w:rsidR="005A1D61" w14:paraId="6F19A460" w14:textId="77777777"/>
        </w:tc>
        <w:tc>
          <w:tcPr>
            <w:tcW w:w="3888" w:type="dxa"/>
            <w:vMerge w:val="restart"/>
            <w:tcMar>
              <w:top w:w="100" w:type="dxa"/>
              <w:left w:w="100" w:type="dxa"/>
              <w:bottom w:w="100" w:type="dxa"/>
              <w:right w:w="100" w:type="dxa"/>
            </w:tcMar>
          </w:tcPr>
          <w:p w:rsidR="005A1D61" w14:paraId="45C3DB6E" w14:textId="77777777">
            <w:r>
              <w:rPr>
                <w:sz w:val="20"/>
              </w:rPr>
              <w:t>BAHAMAS UK</w:t>
            </w:r>
          </w:p>
        </w:tc>
        <w:tc>
          <w:tcPr>
            <w:tcW w:w="3888" w:type="dxa"/>
            <w:vMerge w:val="restart"/>
            <w:tcMar>
              <w:top w:w="100" w:type="dxa"/>
              <w:left w:w="100" w:type="dxa"/>
              <w:bottom w:w="100" w:type="dxa"/>
              <w:right w:w="100" w:type="dxa"/>
            </w:tcMar>
          </w:tcPr>
          <w:p w:rsidR="005A1D61" w14:paraId="05C5DBD0" w14:textId="77777777">
            <w:r>
              <w:rPr>
                <w:sz w:val="20"/>
              </w:rPr>
              <w:t>65</w:t>
            </w:r>
          </w:p>
        </w:tc>
        <w:tc>
          <w:tcPr>
            <w:tcW w:w="2592" w:type="dxa"/>
            <w:vMerge w:val="restart"/>
            <w:tcMar>
              <w:top w:w="100" w:type="dxa"/>
              <w:left w:w="100" w:type="dxa"/>
              <w:bottom w:w="100" w:type="dxa"/>
              <w:right w:w="100" w:type="dxa"/>
            </w:tcMar>
          </w:tcPr>
          <w:p w:rsidR="005A1D61" w14:paraId="128E6DAB" w14:textId="77777777"/>
        </w:tc>
      </w:tr>
      <w:tr w14:paraId="70EE2672" w14:textId="77777777">
        <w:tblPrEx>
          <w:tblW w:w="0" w:type="auto"/>
          <w:tblLook w:val="04A0"/>
        </w:tblPrEx>
        <w:trPr>
          <w:trHeight w:val="269"/>
        </w:trPr>
        <w:tc>
          <w:tcPr>
            <w:tcW w:w="2592" w:type="dxa"/>
            <w:vMerge/>
            <w:tcMar>
              <w:top w:w="100" w:type="dxa"/>
              <w:left w:w="100" w:type="dxa"/>
              <w:bottom w:w="100" w:type="dxa"/>
              <w:right w:w="100" w:type="dxa"/>
            </w:tcMar>
          </w:tcPr>
          <w:p w:rsidR="005A1D61" w14:paraId="32FC4346" w14:textId="77777777"/>
        </w:tc>
        <w:tc>
          <w:tcPr>
            <w:tcW w:w="3888" w:type="dxa"/>
            <w:vMerge w:val="restart"/>
            <w:tcMar>
              <w:top w:w="100" w:type="dxa"/>
              <w:left w:w="100" w:type="dxa"/>
              <w:bottom w:w="100" w:type="dxa"/>
              <w:right w:w="100" w:type="dxa"/>
            </w:tcMar>
          </w:tcPr>
          <w:p w:rsidR="005A1D61" w14:paraId="12ADA0C9" w14:textId="77777777">
            <w:r>
              <w:rPr>
                <w:sz w:val="20"/>
              </w:rPr>
              <w:t>BAHRAIN</w:t>
            </w:r>
          </w:p>
        </w:tc>
        <w:tc>
          <w:tcPr>
            <w:tcW w:w="3888" w:type="dxa"/>
            <w:vMerge w:val="restart"/>
            <w:tcMar>
              <w:top w:w="100" w:type="dxa"/>
              <w:left w:w="100" w:type="dxa"/>
              <w:bottom w:w="100" w:type="dxa"/>
              <w:right w:w="100" w:type="dxa"/>
            </w:tcMar>
          </w:tcPr>
          <w:p w:rsidR="005A1D61" w14:paraId="29FDF605" w14:textId="77777777">
            <w:r>
              <w:rPr>
                <w:sz w:val="20"/>
              </w:rPr>
              <w:t>201</w:t>
            </w:r>
          </w:p>
        </w:tc>
        <w:tc>
          <w:tcPr>
            <w:tcW w:w="2592" w:type="dxa"/>
            <w:vMerge w:val="restart"/>
            <w:tcMar>
              <w:top w:w="100" w:type="dxa"/>
              <w:left w:w="100" w:type="dxa"/>
              <w:bottom w:w="100" w:type="dxa"/>
              <w:right w:w="100" w:type="dxa"/>
            </w:tcMar>
          </w:tcPr>
          <w:p w:rsidR="005A1D61" w14:paraId="0ED3DDBC" w14:textId="77777777"/>
        </w:tc>
      </w:tr>
      <w:tr w14:paraId="798DBC4D" w14:textId="77777777">
        <w:tblPrEx>
          <w:tblW w:w="0" w:type="auto"/>
          <w:tblLook w:val="04A0"/>
        </w:tblPrEx>
        <w:trPr>
          <w:trHeight w:val="269"/>
        </w:trPr>
        <w:tc>
          <w:tcPr>
            <w:tcW w:w="2592" w:type="dxa"/>
            <w:vMerge/>
            <w:tcMar>
              <w:top w:w="100" w:type="dxa"/>
              <w:left w:w="100" w:type="dxa"/>
              <w:bottom w:w="100" w:type="dxa"/>
              <w:right w:w="100" w:type="dxa"/>
            </w:tcMar>
          </w:tcPr>
          <w:p w:rsidR="005A1D61" w14:paraId="7B45E99B" w14:textId="77777777"/>
        </w:tc>
        <w:tc>
          <w:tcPr>
            <w:tcW w:w="3888" w:type="dxa"/>
            <w:vMerge w:val="restart"/>
            <w:tcMar>
              <w:top w:w="100" w:type="dxa"/>
              <w:left w:w="100" w:type="dxa"/>
              <w:bottom w:w="100" w:type="dxa"/>
              <w:right w:w="100" w:type="dxa"/>
            </w:tcMar>
          </w:tcPr>
          <w:p w:rsidR="005A1D61" w14:paraId="441FEBCD" w14:textId="77777777">
            <w:r>
              <w:rPr>
                <w:sz w:val="20"/>
              </w:rPr>
              <w:t>BAJA CALIFORNIA</w:t>
            </w:r>
          </w:p>
        </w:tc>
        <w:tc>
          <w:tcPr>
            <w:tcW w:w="3888" w:type="dxa"/>
            <w:vMerge w:val="restart"/>
            <w:tcMar>
              <w:top w:w="100" w:type="dxa"/>
              <w:left w:w="100" w:type="dxa"/>
              <w:bottom w:w="100" w:type="dxa"/>
              <w:right w:w="100" w:type="dxa"/>
            </w:tcMar>
          </w:tcPr>
          <w:p w:rsidR="005A1D61" w14:paraId="17A5E121" w14:textId="77777777">
            <w:r>
              <w:rPr>
                <w:sz w:val="20"/>
              </w:rPr>
              <w:t>399</w:t>
            </w:r>
          </w:p>
        </w:tc>
        <w:tc>
          <w:tcPr>
            <w:tcW w:w="2592" w:type="dxa"/>
            <w:vMerge w:val="restart"/>
            <w:tcMar>
              <w:top w:w="100" w:type="dxa"/>
              <w:left w:w="100" w:type="dxa"/>
              <w:bottom w:w="100" w:type="dxa"/>
              <w:right w:w="100" w:type="dxa"/>
            </w:tcMar>
          </w:tcPr>
          <w:p w:rsidR="005A1D61" w14:paraId="51BA77AB" w14:textId="77777777"/>
        </w:tc>
      </w:tr>
      <w:tr w14:paraId="22D08152" w14:textId="77777777">
        <w:tblPrEx>
          <w:tblW w:w="0" w:type="auto"/>
          <w:tblLook w:val="04A0"/>
        </w:tblPrEx>
        <w:trPr>
          <w:trHeight w:val="269"/>
        </w:trPr>
        <w:tc>
          <w:tcPr>
            <w:tcW w:w="2592" w:type="dxa"/>
            <w:vMerge/>
            <w:tcMar>
              <w:top w:w="100" w:type="dxa"/>
              <w:left w:w="100" w:type="dxa"/>
              <w:bottom w:w="100" w:type="dxa"/>
              <w:right w:w="100" w:type="dxa"/>
            </w:tcMar>
          </w:tcPr>
          <w:p w:rsidR="005A1D61" w14:paraId="4D7DC65D" w14:textId="77777777"/>
        </w:tc>
        <w:tc>
          <w:tcPr>
            <w:tcW w:w="3888" w:type="dxa"/>
            <w:vMerge w:val="restart"/>
            <w:tcMar>
              <w:top w:w="100" w:type="dxa"/>
              <w:left w:w="100" w:type="dxa"/>
              <w:bottom w:w="100" w:type="dxa"/>
              <w:right w:w="100" w:type="dxa"/>
            </w:tcMar>
          </w:tcPr>
          <w:p w:rsidR="005A1D61" w14:paraId="6D2FC94E" w14:textId="77777777">
            <w:r>
              <w:rPr>
                <w:sz w:val="20"/>
              </w:rPr>
              <w:t>BAJA CALIFORNIA SUR</w:t>
            </w:r>
          </w:p>
        </w:tc>
        <w:tc>
          <w:tcPr>
            <w:tcW w:w="3888" w:type="dxa"/>
            <w:vMerge w:val="restart"/>
            <w:tcMar>
              <w:top w:w="100" w:type="dxa"/>
              <w:left w:w="100" w:type="dxa"/>
              <w:bottom w:w="100" w:type="dxa"/>
              <w:right w:w="100" w:type="dxa"/>
            </w:tcMar>
          </w:tcPr>
          <w:p w:rsidR="005A1D61" w14:paraId="5D4AA846" w14:textId="77777777">
            <w:r>
              <w:rPr>
                <w:sz w:val="20"/>
              </w:rPr>
              <w:t>400</w:t>
            </w:r>
          </w:p>
        </w:tc>
        <w:tc>
          <w:tcPr>
            <w:tcW w:w="2592" w:type="dxa"/>
            <w:vMerge w:val="restart"/>
            <w:tcMar>
              <w:top w:w="100" w:type="dxa"/>
              <w:left w:w="100" w:type="dxa"/>
              <w:bottom w:w="100" w:type="dxa"/>
              <w:right w:w="100" w:type="dxa"/>
            </w:tcMar>
          </w:tcPr>
          <w:p w:rsidR="005A1D61" w14:paraId="142677D9" w14:textId="77777777"/>
        </w:tc>
      </w:tr>
      <w:tr w14:paraId="7E6998A4" w14:textId="77777777">
        <w:tblPrEx>
          <w:tblW w:w="0" w:type="auto"/>
          <w:tblLook w:val="04A0"/>
        </w:tblPrEx>
        <w:trPr>
          <w:trHeight w:val="269"/>
        </w:trPr>
        <w:tc>
          <w:tcPr>
            <w:tcW w:w="2592" w:type="dxa"/>
            <w:vMerge/>
            <w:tcMar>
              <w:top w:w="100" w:type="dxa"/>
              <w:left w:w="100" w:type="dxa"/>
              <w:bottom w:w="100" w:type="dxa"/>
              <w:right w:w="100" w:type="dxa"/>
            </w:tcMar>
          </w:tcPr>
          <w:p w:rsidR="005A1D61" w14:paraId="33FDF730" w14:textId="77777777"/>
        </w:tc>
        <w:tc>
          <w:tcPr>
            <w:tcW w:w="3888" w:type="dxa"/>
            <w:vMerge w:val="restart"/>
            <w:tcMar>
              <w:top w:w="100" w:type="dxa"/>
              <w:left w:w="100" w:type="dxa"/>
              <w:bottom w:w="100" w:type="dxa"/>
              <w:right w:w="100" w:type="dxa"/>
            </w:tcMar>
          </w:tcPr>
          <w:p w:rsidR="005A1D61" w14:paraId="3100C275" w14:textId="77777777">
            <w:r>
              <w:rPr>
                <w:sz w:val="20"/>
              </w:rPr>
              <w:t>BAKER ISLAND</w:t>
            </w:r>
          </w:p>
        </w:tc>
        <w:tc>
          <w:tcPr>
            <w:tcW w:w="3888" w:type="dxa"/>
            <w:vMerge w:val="restart"/>
            <w:tcMar>
              <w:top w:w="100" w:type="dxa"/>
              <w:left w:w="100" w:type="dxa"/>
              <w:bottom w:w="100" w:type="dxa"/>
              <w:right w:w="100" w:type="dxa"/>
            </w:tcMar>
          </w:tcPr>
          <w:p w:rsidR="005A1D61" w14:paraId="0530CA10" w14:textId="77777777">
            <w:r>
              <w:rPr>
                <w:sz w:val="20"/>
              </w:rPr>
              <w:t>81</w:t>
            </w:r>
          </w:p>
        </w:tc>
        <w:tc>
          <w:tcPr>
            <w:tcW w:w="2592" w:type="dxa"/>
            <w:vMerge w:val="restart"/>
            <w:tcMar>
              <w:top w:w="100" w:type="dxa"/>
              <w:left w:w="100" w:type="dxa"/>
              <w:bottom w:w="100" w:type="dxa"/>
              <w:right w:w="100" w:type="dxa"/>
            </w:tcMar>
          </w:tcPr>
          <w:p w:rsidR="005A1D61" w14:paraId="3BC48D32" w14:textId="77777777"/>
        </w:tc>
      </w:tr>
      <w:tr w14:paraId="14009764" w14:textId="77777777">
        <w:tblPrEx>
          <w:tblW w:w="0" w:type="auto"/>
          <w:tblLook w:val="04A0"/>
        </w:tblPrEx>
        <w:trPr>
          <w:trHeight w:val="269"/>
        </w:trPr>
        <w:tc>
          <w:tcPr>
            <w:tcW w:w="2592" w:type="dxa"/>
            <w:vMerge/>
            <w:tcMar>
              <w:top w:w="100" w:type="dxa"/>
              <w:left w:w="100" w:type="dxa"/>
              <w:bottom w:w="100" w:type="dxa"/>
              <w:right w:w="100" w:type="dxa"/>
            </w:tcMar>
          </w:tcPr>
          <w:p w:rsidR="005A1D61" w14:paraId="3411D7D8" w14:textId="77777777"/>
        </w:tc>
        <w:tc>
          <w:tcPr>
            <w:tcW w:w="3888" w:type="dxa"/>
            <w:vMerge w:val="restart"/>
            <w:tcMar>
              <w:top w:w="100" w:type="dxa"/>
              <w:left w:w="100" w:type="dxa"/>
              <w:bottom w:w="100" w:type="dxa"/>
              <w:right w:w="100" w:type="dxa"/>
            </w:tcMar>
          </w:tcPr>
          <w:p w:rsidR="005A1D61" w14:paraId="2B925482" w14:textId="77777777">
            <w:r>
              <w:rPr>
                <w:sz w:val="20"/>
              </w:rPr>
              <w:t>BALBOA</w:t>
            </w:r>
          </w:p>
        </w:tc>
        <w:tc>
          <w:tcPr>
            <w:tcW w:w="3888" w:type="dxa"/>
            <w:vMerge w:val="restart"/>
            <w:tcMar>
              <w:top w:w="100" w:type="dxa"/>
              <w:left w:w="100" w:type="dxa"/>
              <w:bottom w:w="100" w:type="dxa"/>
              <w:right w:w="100" w:type="dxa"/>
            </w:tcMar>
          </w:tcPr>
          <w:p w:rsidR="005A1D61" w14:paraId="27C0CD4E" w14:textId="77777777">
            <w:r>
              <w:rPr>
                <w:sz w:val="20"/>
              </w:rPr>
              <w:t>567</w:t>
            </w:r>
          </w:p>
        </w:tc>
        <w:tc>
          <w:tcPr>
            <w:tcW w:w="2592" w:type="dxa"/>
            <w:vMerge w:val="restart"/>
            <w:tcMar>
              <w:top w:w="100" w:type="dxa"/>
              <w:left w:w="100" w:type="dxa"/>
              <w:bottom w:w="100" w:type="dxa"/>
              <w:right w:w="100" w:type="dxa"/>
            </w:tcMar>
          </w:tcPr>
          <w:p w:rsidR="005A1D61" w14:paraId="2A90E727" w14:textId="77777777"/>
        </w:tc>
      </w:tr>
      <w:tr w14:paraId="352E01A8" w14:textId="77777777">
        <w:tblPrEx>
          <w:tblW w:w="0" w:type="auto"/>
          <w:tblLook w:val="04A0"/>
        </w:tblPrEx>
        <w:trPr>
          <w:trHeight w:val="269"/>
        </w:trPr>
        <w:tc>
          <w:tcPr>
            <w:tcW w:w="2592" w:type="dxa"/>
            <w:vMerge/>
            <w:tcMar>
              <w:top w:w="100" w:type="dxa"/>
              <w:left w:w="100" w:type="dxa"/>
              <w:bottom w:w="100" w:type="dxa"/>
              <w:right w:w="100" w:type="dxa"/>
            </w:tcMar>
          </w:tcPr>
          <w:p w:rsidR="005A1D61" w14:paraId="75BC9118" w14:textId="77777777"/>
        </w:tc>
        <w:tc>
          <w:tcPr>
            <w:tcW w:w="3888" w:type="dxa"/>
            <w:vMerge w:val="restart"/>
            <w:tcMar>
              <w:top w:w="100" w:type="dxa"/>
              <w:left w:w="100" w:type="dxa"/>
              <w:bottom w:w="100" w:type="dxa"/>
              <w:right w:w="100" w:type="dxa"/>
            </w:tcMar>
          </w:tcPr>
          <w:p w:rsidR="005A1D61" w14:paraId="5E1747A5" w14:textId="77777777">
            <w:r>
              <w:rPr>
                <w:sz w:val="20"/>
              </w:rPr>
              <w:t>BANGLADESH</w:t>
            </w:r>
          </w:p>
        </w:tc>
        <w:tc>
          <w:tcPr>
            <w:tcW w:w="3888" w:type="dxa"/>
            <w:vMerge w:val="restart"/>
            <w:tcMar>
              <w:top w:w="100" w:type="dxa"/>
              <w:left w:w="100" w:type="dxa"/>
              <w:bottom w:w="100" w:type="dxa"/>
              <w:right w:w="100" w:type="dxa"/>
            </w:tcMar>
          </w:tcPr>
          <w:p w:rsidR="005A1D61" w14:paraId="3E245D95" w14:textId="77777777">
            <w:r>
              <w:rPr>
                <w:sz w:val="20"/>
              </w:rPr>
              <w:t>202</w:t>
            </w:r>
          </w:p>
        </w:tc>
        <w:tc>
          <w:tcPr>
            <w:tcW w:w="2592" w:type="dxa"/>
            <w:vMerge w:val="restart"/>
            <w:tcMar>
              <w:top w:w="100" w:type="dxa"/>
              <w:left w:w="100" w:type="dxa"/>
              <w:bottom w:w="100" w:type="dxa"/>
              <w:right w:w="100" w:type="dxa"/>
            </w:tcMar>
          </w:tcPr>
          <w:p w:rsidR="005A1D61" w14:paraId="1426F266" w14:textId="77777777"/>
        </w:tc>
      </w:tr>
      <w:tr w14:paraId="6730DD0A" w14:textId="77777777">
        <w:tblPrEx>
          <w:tblW w:w="0" w:type="auto"/>
          <w:tblLook w:val="04A0"/>
        </w:tblPrEx>
        <w:trPr>
          <w:trHeight w:val="269"/>
        </w:trPr>
        <w:tc>
          <w:tcPr>
            <w:tcW w:w="2592" w:type="dxa"/>
            <w:vMerge/>
            <w:tcMar>
              <w:top w:w="100" w:type="dxa"/>
              <w:left w:w="100" w:type="dxa"/>
              <w:bottom w:w="100" w:type="dxa"/>
              <w:right w:w="100" w:type="dxa"/>
            </w:tcMar>
          </w:tcPr>
          <w:p w:rsidR="005A1D61" w14:paraId="41025243" w14:textId="77777777"/>
        </w:tc>
        <w:tc>
          <w:tcPr>
            <w:tcW w:w="3888" w:type="dxa"/>
            <w:vMerge w:val="restart"/>
            <w:tcMar>
              <w:top w:w="100" w:type="dxa"/>
              <w:left w:w="100" w:type="dxa"/>
              <w:bottom w:w="100" w:type="dxa"/>
              <w:right w:w="100" w:type="dxa"/>
            </w:tcMar>
          </w:tcPr>
          <w:p w:rsidR="005A1D61" w14:paraId="111AB214" w14:textId="77777777">
            <w:r>
              <w:rPr>
                <w:sz w:val="20"/>
              </w:rPr>
              <w:t>BARBADOS</w:t>
            </w:r>
          </w:p>
        </w:tc>
        <w:tc>
          <w:tcPr>
            <w:tcW w:w="3888" w:type="dxa"/>
            <w:vMerge w:val="restart"/>
            <w:tcMar>
              <w:top w:w="100" w:type="dxa"/>
              <w:left w:w="100" w:type="dxa"/>
              <w:bottom w:w="100" w:type="dxa"/>
              <w:right w:w="100" w:type="dxa"/>
            </w:tcMar>
          </w:tcPr>
          <w:p w:rsidR="005A1D61" w14:paraId="482E65A8" w14:textId="77777777">
            <w:r>
              <w:rPr>
                <w:sz w:val="20"/>
              </w:rPr>
              <w:t>324</w:t>
            </w:r>
          </w:p>
        </w:tc>
        <w:tc>
          <w:tcPr>
            <w:tcW w:w="2592" w:type="dxa"/>
            <w:vMerge w:val="restart"/>
            <w:tcMar>
              <w:top w:w="100" w:type="dxa"/>
              <w:left w:w="100" w:type="dxa"/>
              <w:bottom w:w="100" w:type="dxa"/>
              <w:right w:w="100" w:type="dxa"/>
            </w:tcMar>
          </w:tcPr>
          <w:p w:rsidR="005A1D61" w14:paraId="36FEC74E" w14:textId="77777777"/>
        </w:tc>
      </w:tr>
      <w:tr w14:paraId="45A5CCD7" w14:textId="77777777">
        <w:tblPrEx>
          <w:tblW w:w="0" w:type="auto"/>
          <w:tblLook w:val="04A0"/>
        </w:tblPrEx>
        <w:trPr>
          <w:trHeight w:val="269"/>
        </w:trPr>
        <w:tc>
          <w:tcPr>
            <w:tcW w:w="2592" w:type="dxa"/>
            <w:vMerge/>
            <w:tcMar>
              <w:top w:w="100" w:type="dxa"/>
              <w:left w:w="100" w:type="dxa"/>
              <w:bottom w:w="100" w:type="dxa"/>
              <w:right w:w="100" w:type="dxa"/>
            </w:tcMar>
          </w:tcPr>
          <w:p w:rsidR="005A1D61" w14:paraId="589CC370" w14:textId="77777777"/>
        </w:tc>
        <w:tc>
          <w:tcPr>
            <w:tcW w:w="3888" w:type="dxa"/>
            <w:vMerge w:val="restart"/>
            <w:tcMar>
              <w:top w:w="100" w:type="dxa"/>
              <w:left w:w="100" w:type="dxa"/>
              <w:bottom w:w="100" w:type="dxa"/>
              <w:right w:w="100" w:type="dxa"/>
            </w:tcMar>
          </w:tcPr>
          <w:p w:rsidR="005A1D61" w14:paraId="110294BB" w14:textId="77777777">
            <w:r>
              <w:rPr>
                <w:sz w:val="20"/>
              </w:rPr>
              <w:t>BARBUDA</w:t>
            </w:r>
          </w:p>
        </w:tc>
        <w:tc>
          <w:tcPr>
            <w:tcW w:w="3888" w:type="dxa"/>
            <w:vMerge w:val="restart"/>
            <w:tcMar>
              <w:top w:w="100" w:type="dxa"/>
              <w:left w:w="100" w:type="dxa"/>
              <w:bottom w:w="100" w:type="dxa"/>
              <w:right w:w="100" w:type="dxa"/>
            </w:tcMar>
          </w:tcPr>
          <w:p w:rsidR="005A1D61" w14:paraId="2B1072C5" w14:textId="77777777">
            <w:r>
              <w:rPr>
                <w:sz w:val="20"/>
              </w:rPr>
              <w:t>180</w:t>
            </w:r>
          </w:p>
        </w:tc>
        <w:tc>
          <w:tcPr>
            <w:tcW w:w="2592" w:type="dxa"/>
            <w:vMerge w:val="restart"/>
            <w:tcMar>
              <w:top w:w="100" w:type="dxa"/>
              <w:left w:w="100" w:type="dxa"/>
              <w:bottom w:w="100" w:type="dxa"/>
              <w:right w:w="100" w:type="dxa"/>
            </w:tcMar>
          </w:tcPr>
          <w:p w:rsidR="005A1D61" w14:paraId="310FC92F" w14:textId="77777777"/>
        </w:tc>
      </w:tr>
      <w:tr w14:paraId="5BCBF2F0" w14:textId="77777777">
        <w:tblPrEx>
          <w:tblW w:w="0" w:type="auto"/>
          <w:tblLook w:val="04A0"/>
        </w:tblPrEx>
        <w:trPr>
          <w:trHeight w:val="269"/>
        </w:trPr>
        <w:tc>
          <w:tcPr>
            <w:tcW w:w="2592" w:type="dxa"/>
            <w:vMerge/>
            <w:tcMar>
              <w:top w:w="100" w:type="dxa"/>
              <w:left w:w="100" w:type="dxa"/>
              <w:bottom w:w="100" w:type="dxa"/>
              <w:right w:w="100" w:type="dxa"/>
            </w:tcMar>
          </w:tcPr>
          <w:p w:rsidR="005A1D61" w14:paraId="04B039DD" w14:textId="77777777"/>
        </w:tc>
        <w:tc>
          <w:tcPr>
            <w:tcW w:w="3888" w:type="dxa"/>
            <w:vMerge w:val="restart"/>
            <w:tcMar>
              <w:top w:w="100" w:type="dxa"/>
              <w:left w:w="100" w:type="dxa"/>
              <w:bottom w:w="100" w:type="dxa"/>
              <w:right w:w="100" w:type="dxa"/>
            </w:tcMar>
          </w:tcPr>
          <w:p w:rsidR="005A1D61" w14:paraId="77A87A05" w14:textId="77777777">
            <w:r>
              <w:rPr>
                <w:sz w:val="20"/>
              </w:rPr>
              <w:t>BAVARIA</w:t>
            </w:r>
          </w:p>
        </w:tc>
        <w:tc>
          <w:tcPr>
            <w:tcW w:w="3888" w:type="dxa"/>
            <w:vMerge w:val="restart"/>
            <w:tcMar>
              <w:top w:w="100" w:type="dxa"/>
              <w:left w:w="100" w:type="dxa"/>
              <w:bottom w:w="100" w:type="dxa"/>
              <w:right w:w="100" w:type="dxa"/>
            </w:tcMar>
          </w:tcPr>
          <w:p w:rsidR="005A1D61" w14:paraId="155E0E80" w14:textId="77777777">
            <w:r>
              <w:rPr>
                <w:sz w:val="20"/>
              </w:rPr>
              <w:t>114</w:t>
            </w:r>
          </w:p>
        </w:tc>
        <w:tc>
          <w:tcPr>
            <w:tcW w:w="2592" w:type="dxa"/>
            <w:vMerge w:val="restart"/>
            <w:tcMar>
              <w:top w:w="100" w:type="dxa"/>
              <w:left w:w="100" w:type="dxa"/>
              <w:bottom w:w="100" w:type="dxa"/>
              <w:right w:w="100" w:type="dxa"/>
            </w:tcMar>
          </w:tcPr>
          <w:p w:rsidR="005A1D61" w14:paraId="545F0191" w14:textId="77777777"/>
        </w:tc>
      </w:tr>
      <w:tr w14:paraId="29D95361" w14:textId="77777777">
        <w:tblPrEx>
          <w:tblW w:w="0" w:type="auto"/>
          <w:tblLook w:val="04A0"/>
        </w:tblPrEx>
        <w:trPr>
          <w:trHeight w:val="269"/>
        </w:trPr>
        <w:tc>
          <w:tcPr>
            <w:tcW w:w="2592" w:type="dxa"/>
            <w:vMerge/>
            <w:tcMar>
              <w:top w:w="100" w:type="dxa"/>
              <w:left w:w="100" w:type="dxa"/>
              <w:bottom w:w="100" w:type="dxa"/>
              <w:right w:w="100" w:type="dxa"/>
            </w:tcMar>
          </w:tcPr>
          <w:p w:rsidR="005A1D61" w14:paraId="3A33C42B" w14:textId="77777777"/>
        </w:tc>
        <w:tc>
          <w:tcPr>
            <w:tcW w:w="3888" w:type="dxa"/>
            <w:vMerge w:val="restart"/>
            <w:tcMar>
              <w:top w:w="100" w:type="dxa"/>
              <w:left w:w="100" w:type="dxa"/>
              <w:bottom w:w="100" w:type="dxa"/>
              <w:right w:w="100" w:type="dxa"/>
            </w:tcMar>
          </w:tcPr>
          <w:p w:rsidR="005A1D61" w14:paraId="6EF97D6F" w14:textId="77777777">
            <w:r>
              <w:rPr>
                <w:sz w:val="20"/>
              </w:rPr>
              <w:t>BELARUS</w:t>
            </w:r>
          </w:p>
        </w:tc>
        <w:tc>
          <w:tcPr>
            <w:tcW w:w="3888" w:type="dxa"/>
            <w:vMerge w:val="restart"/>
            <w:tcMar>
              <w:top w:w="100" w:type="dxa"/>
              <w:left w:w="100" w:type="dxa"/>
              <w:bottom w:w="100" w:type="dxa"/>
              <w:right w:w="100" w:type="dxa"/>
            </w:tcMar>
          </w:tcPr>
          <w:p w:rsidR="005A1D61" w14:paraId="744E0707" w14:textId="77777777">
            <w:r>
              <w:rPr>
                <w:sz w:val="20"/>
              </w:rPr>
              <w:t>160</w:t>
            </w:r>
          </w:p>
        </w:tc>
        <w:tc>
          <w:tcPr>
            <w:tcW w:w="2592" w:type="dxa"/>
            <w:vMerge w:val="restart"/>
            <w:tcMar>
              <w:top w:w="100" w:type="dxa"/>
              <w:left w:w="100" w:type="dxa"/>
              <w:bottom w:w="100" w:type="dxa"/>
              <w:right w:w="100" w:type="dxa"/>
            </w:tcMar>
          </w:tcPr>
          <w:p w:rsidR="005A1D61" w14:paraId="7070938C" w14:textId="77777777"/>
        </w:tc>
      </w:tr>
      <w:tr w14:paraId="0ED51B87" w14:textId="77777777">
        <w:tblPrEx>
          <w:tblW w:w="0" w:type="auto"/>
          <w:tblLook w:val="04A0"/>
        </w:tblPrEx>
        <w:trPr>
          <w:trHeight w:val="269"/>
        </w:trPr>
        <w:tc>
          <w:tcPr>
            <w:tcW w:w="2592" w:type="dxa"/>
            <w:vMerge/>
            <w:tcMar>
              <w:top w:w="100" w:type="dxa"/>
              <w:left w:w="100" w:type="dxa"/>
              <w:bottom w:w="100" w:type="dxa"/>
              <w:right w:w="100" w:type="dxa"/>
            </w:tcMar>
          </w:tcPr>
          <w:p w:rsidR="005A1D61" w14:paraId="11606AE9" w14:textId="77777777"/>
        </w:tc>
        <w:tc>
          <w:tcPr>
            <w:tcW w:w="3888" w:type="dxa"/>
            <w:vMerge w:val="restart"/>
            <w:tcMar>
              <w:top w:w="100" w:type="dxa"/>
              <w:left w:w="100" w:type="dxa"/>
              <w:bottom w:w="100" w:type="dxa"/>
              <w:right w:w="100" w:type="dxa"/>
            </w:tcMar>
          </w:tcPr>
          <w:p w:rsidR="005A1D61" w14:paraId="3AF228BD" w14:textId="77777777">
            <w:r>
              <w:rPr>
                <w:sz w:val="20"/>
              </w:rPr>
              <w:t>BELFAST</w:t>
            </w:r>
          </w:p>
        </w:tc>
        <w:tc>
          <w:tcPr>
            <w:tcW w:w="3888" w:type="dxa"/>
            <w:vMerge w:val="restart"/>
            <w:tcMar>
              <w:top w:w="100" w:type="dxa"/>
              <w:left w:w="100" w:type="dxa"/>
              <w:bottom w:w="100" w:type="dxa"/>
              <w:right w:w="100" w:type="dxa"/>
            </w:tcMar>
          </w:tcPr>
          <w:p w:rsidR="005A1D61" w14:paraId="7711A80F" w14:textId="77777777">
            <w:r>
              <w:rPr>
                <w:sz w:val="20"/>
              </w:rPr>
              <w:t>181</w:t>
            </w:r>
          </w:p>
        </w:tc>
        <w:tc>
          <w:tcPr>
            <w:tcW w:w="2592" w:type="dxa"/>
            <w:vMerge w:val="restart"/>
            <w:tcMar>
              <w:top w:w="100" w:type="dxa"/>
              <w:left w:w="100" w:type="dxa"/>
              <w:bottom w:w="100" w:type="dxa"/>
              <w:right w:w="100" w:type="dxa"/>
            </w:tcMar>
          </w:tcPr>
          <w:p w:rsidR="005A1D61" w14:paraId="7B6939A3" w14:textId="77777777"/>
        </w:tc>
      </w:tr>
      <w:tr w14:paraId="2F9111E9" w14:textId="77777777">
        <w:tblPrEx>
          <w:tblW w:w="0" w:type="auto"/>
          <w:tblLook w:val="04A0"/>
        </w:tblPrEx>
        <w:trPr>
          <w:trHeight w:val="269"/>
        </w:trPr>
        <w:tc>
          <w:tcPr>
            <w:tcW w:w="2592" w:type="dxa"/>
            <w:vMerge/>
            <w:tcMar>
              <w:top w:w="100" w:type="dxa"/>
              <w:left w:w="100" w:type="dxa"/>
              <w:bottom w:w="100" w:type="dxa"/>
              <w:right w:w="100" w:type="dxa"/>
            </w:tcMar>
          </w:tcPr>
          <w:p w:rsidR="005A1D61" w14:paraId="208DC085" w14:textId="77777777"/>
        </w:tc>
        <w:tc>
          <w:tcPr>
            <w:tcW w:w="3888" w:type="dxa"/>
            <w:vMerge w:val="restart"/>
            <w:tcMar>
              <w:top w:w="100" w:type="dxa"/>
              <w:left w:w="100" w:type="dxa"/>
              <w:bottom w:w="100" w:type="dxa"/>
              <w:right w:w="100" w:type="dxa"/>
            </w:tcMar>
          </w:tcPr>
          <w:p w:rsidR="005A1D61" w14:paraId="791F63D0" w14:textId="77777777">
            <w:r>
              <w:rPr>
                <w:sz w:val="20"/>
              </w:rPr>
              <w:t>BELGIAN CONGO</w:t>
            </w:r>
          </w:p>
        </w:tc>
        <w:tc>
          <w:tcPr>
            <w:tcW w:w="3888" w:type="dxa"/>
            <w:vMerge w:val="restart"/>
            <w:tcMar>
              <w:top w:w="100" w:type="dxa"/>
              <w:left w:w="100" w:type="dxa"/>
              <w:bottom w:w="100" w:type="dxa"/>
              <w:right w:w="100" w:type="dxa"/>
            </w:tcMar>
          </w:tcPr>
          <w:p w:rsidR="005A1D61" w14:paraId="444516ED" w14:textId="77777777">
            <w:r>
              <w:rPr>
                <w:sz w:val="20"/>
              </w:rPr>
              <w:t>626</w:t>
            </w:r>
          </w:p>
        </w:tc>
        <w:tc>
          <w:tcPr>
            <w:tcW w:w="2592" w:type="dxa"/>
            <w:vMerge w:val="restart"/>
            <w:tcMar>
              <w:top w:w="100" w:type="dxa"/>
              <w:left w:w="100" w:type="dxa"/>
              <w:bottom w:w="100" w:type="dxa"/>
              <w:right w:w="100" w:type="dxa"/>
            </w:tcMar>
          </w:tcPr>
          <w:p w:rsidR="005A1D61" w14:paraId="298D5F63" w14:textId="77777777"/>
        </w:tc>
      </w:tr>
      <w:tr w14:paraId="134B5D93" w14:textId="77777777">
        <w:tblPrEx>
          <w:tblW w:w="0" w:type="auto"/>
          <w:tblLook w:val="04A0"/>
        </w:tblPrEx>
        <w:trPr>
          <w:trHeight w:val="269"/>
        </w:trPr>
        <w:tc>
          <w:tcPr>
            <w:tcW w:w="2592" w:type="dxa"/>
            <w:vMerge/>
            <w:tcMar>
              <w:top w:w="100" w:type="dxa"/>
              <w:left w:w="100" w:type="dxa"/>
              <w:bottom w:w="100" w:type="dxa"/>
              <w:right w:w="100" w:type="dxa"/>
            </w:tcMar>
          </w:tcPr>
          <w:p w:rsidR="005A1D61" w14:paraId="6B68F348" w14:textId="77777777"/>
        </w:tc>
        <w:tc>
          <w:tcPr>
            <w:tcW w:w="3888" w:type="dxa"/>
            <w:vMerge w:val="restart"/>
            <w:tcMar>
              <w:top w:w="100" w:type="dxa"/>
              <w:left w:w="100" w:type="dxa"/>
              <w:bottom w:w="100" w:type="dxa"/>
              <w:right w:w="100" w:type="dxa"/>
            </w:tcMar>
          </w:tcPr>
          <w:p w:rsidR="005A1D61" w14:paraId="3449F09E" w14:textId="77777777">
            <w:r>
              <w:rPr>
                <w:sz w:val="20"/>
              </w:rPr>
              <w:t>BELGIUM</w:t>
            </w:r>
          </w:p>
        </w:tc>
        <w:tc>
          <w:tcPr>
            <w:tcW w:w="3888" w:type="dxa"/>
            <w:vMerge w:val="restart"/>
            <w:tcMar>
              <w:top w:w="100" w:type="dxa"/>
              <w:left w:w="100" w:type="dxa"/>
              <w:bottom w:w="100" w:type="dxa"/>
              <w:right w:w="100" w:type="dxa"/>
            </w:tcMar>
          </w:tcPr>
          <w:p w:rsidR="005A1D61" w14:paraId="13A0A0C3" w14:textId="77777777">
            <w:r>
              <w:rPr>
                <w:sz w:val="20"/>
              </w:rPr>
              <w:t>103</w:t>
            </w:r>
          </w:p>
        </w:tc>
        <w:tc>
          <w:tcPr>
            <w:tcW w:w="2592" w:type="dxa"/>
            <w:vMerge w:val="restart"/>
            <w:tcMar>
              <w:top w:w="100" w:type="dxa"/>
              <w:left w:w="100" w:type="dxa"/>
              <w:bottom w:w="100" w:type="dxa"/>
              <w:right w:w="100" w:type="dxa"/>
            </w:tcMar>
          </w:tcPr>
          <w:p w:rsidR="005A1D61" w14:paraId="144417A2" w14:textId="77777777"/>
        </w:tc>
      </w:tr>
      <w:tr w14:paraId="7BCC637A" w14:textId="77777777">
        <w:tblPrEx>
          <w:tblW w:w="0" w:type="auto"/>
          <w:tblLook w:val="04A0"/>
        </w:tblPrEx>
        <w:trPr>
          <w:trHeight w:val="269"/>
        </w:trPr>
        <w:tc>
          <w:tcPr>
            <w:tcW w:w="2592" w:type="dxa"/>
            <w:vMerge/>
            <w:tcMar>
              <w:top w:w="100" w:type="dxa"/>
              <w:left w:w="100" w:type="dxa"/>
              <w:bottom w:w="100" w:type="dxa"/>
              <w:right w:w="100" w:type="dxa"/>
            </w:tcMar>
          </w:tcPr>
          <w:p w:rsidR="005A1D61" w14:paraId="4D517AF6" w14:textId="77777777"/>
        </w:tc>
        <w:tc>
          <w:tcPr>
            <w:tcW w:w="3888" w:type="dxa"/>
            <w:vMerge w:val="restart"/>
            <w:tcMar>
              <w:top w:w="100" w:type="dxa"/>
              <w:left w:w="100" w:type="dxa"/>
              <w:bottom w:w="100" w:type="dxa"/>
              <w:right w:w="100" w:type="dxa"/>
            </w:tcMar>
          </w:tcPr>
          <w:p w:rsidR="005A1D61" w14:paraId="49E70FCD" w14:textId="77777777">
            <w:r>
              <w:rPr>
                <w:sz w:val="20"/>
              </w:rPr>
              <w:t>BELIZE</w:t>
            </w:r>
          </w:p>
        </w:tc>
        <w:tc>
          <w:tcPr>
            <w:tcW w:w="3888" w:type="dxa"/>
            <w:vMerge w:val="restart"/>
            <w:tcMar>
              <w:top w:w="100" w:type="dxa"/>
              <w:left w:w="100" w:type="dxa"/>
              <w:bottom w:w="100" w:type="dxa"/>
              <w:right w:w="100" w:type="dxa"/>
            </w:tcMar>
          </w:tcPr>
          <w:p w:rsidR="005A1D61" w14:paraId="4055FC8C" w14:textId="77777777">
            <w:r>
              <w:rPr>
                <w:sz w:val="20"/>
              </w:rPr>
              <w:t>310</w:t>
            </w:r>
          </w:p>
        </w:tc>
        <w:tc>
          <w:tcPr>
            <w:tcW w:w="2592" w:type="dxa"/>
            <w:vMerge w:val="restart"/>
            <w:tcMar>
              <w:top w:w="100" w:type="dxa"/>
              <w:left w:w="100" w:type="dxa"/>
              <w:bottom w:w="100" w:type="dxa"/>
              <w:right w:w="100" w:type="dxa"/>
            </w:tcMar>
          </w:tcPr>
          <w:p w:rsidR="005A1D61" w14:paraId="3DC64EDE" w14:textId="77777777"/>
        </w:tc>
      </w:tr>
      <w:tr w14:paraId="480AFF35" w14:textId="77777777">
        <w:tblPrEx>
          <w:tblW w:w="0" w:type="auto"/>
          <w:tblLook w:val="04A0"/>
        </w:tblPrEx>
        <w:trPr>
          <w:trHeight w:val="269"/>
        </w:trPr>
        <w:tc>
          <w:tcPr>
            <w:tcW w:w="2592" w:type="dxa"/>
            <w:vMerge/>
            <w:tcMar>
              <w:top w:w="100" w:type="dxa"/>
              <w:left w:w="100" w:type="dxa"/>
              <w:bottom w:w="100" w:type="dxa"/>
              <w:right w:w="100" w:type="dxa"/>
            </w:tcMar>
          </w:tcPr>
          <w:p w:rsidR="005A1D61" w14:paraId="6B112E70" w14:textId="77777777"/>
        </w:tc>
        <w:tc>
          <w:tcPr>
            <w:tcW w:w="3888" w:type="dxa"/>
            <w:vMerge w:val="restart"/>
            <w:tcMar>
              <w:top w:w="100" w:type="dxa"/>
              <w:left w:w="100" w:type="dxa"/>
              <w:bottom w:w="100" w:type="dxa"/>
              <w:right w:w="100" w:type="dxa"/>
            </w:tcMar>
          </w:tcPr>
          <w:p w:rsidR="005A1D61" w14:paraId="0D2F66EB" w14:textId="77777777">
            <w:r>
              <w:rPr>
                <w:sz w:val="20"/>
              </w:rPr>
              <w:t>BENIN</w:t>
            </w:r>
          </w:p>
        </w:tc>
        <w:tc>
          <w:tcPr>
            <w:tcW w:w="3888" w:type="dxa"/>
            <w:vMerge w:val="restart"/>
            <w:tcMar>
              <w:top w:w="100" w:type="dxa"/>
              <w:left w:w="100" w:type="dxa"/>
              <w:bottom w:w="100" w:type="dxa"/>
              <w:right w:w="100" w:type="dxa"/>
            </w:tcMar>
          </w:tcPr>
          <w:p w:rsidR="005A1D61" w14:paraId="6E8BEBF5" w14:textId="77777777">
            <w:r>
              <w:rPr>
                <w:sz w:val="20"/>
              </w:rPr>
              <w:t>402</w:t>
            </w:r>
          </w:p>
        </w:tc>
        <w:tc>
          <w:tcPr>
            <w:tcW w:w="2592" w:type="dxa"/>
            <w:vMerge w:val="restart"/>
            <w:tcMar>
              <w:top w:w="100" w:type="dxa"/>
              <w:left w:w="100" w:type="dxa"/>
              <w:bottom w:w="100" w:type="dxa"/>
              <w:right w:w="100" w:type="dxa"/>
            </w:tcMar>
          </w:tcPr>
          <w:p w:rsidR="005A1D61" w14:paraId="08E804C0" w14:textId="77777777"/>
        </w:tc>
      </w:tr>
      <w:tr w14:paraId="6CFAE53E" w14:textId="77777777">
        <w:tblPrEx>
          <w:tblW w:w="0" w:type="auto"/>
          <w:tblLook w:val="04A0"/>
        </w:tblPrEx>
        <w:trPr>
          <w:trHeight w:val="269"/>
        </w:trPr>
        <w:tc>
          <w:tcPr>
            <w:tcW w:w="2592" w:type="dxa"/>
            <w:vMerge/>
            <w:tcMar>
              <w:top w:w="100" w:type="dxa"/>
              <w:left w:w="100" w:type="dxa"/>
              <w:bottom w:w="100" w:type="dxa"/>
              <w:right w:w="100" w:type="dxa"/>
            </w:tcMar>
          </w:tcPr>
          <w:p w:rsidR="005A1D61" w14:paraId="68ED7CB4" w14:textId="77777777"/>
        </w:tc>
        <w:tc>
          <w:tcPr>
            <w:tcW w:w="3888" w:type="dxa"/>
            <w:vMerge w:val="restart"/>
            <w:tcMar>
              <w:top w:w="100" w:type="dxa"/>
              <w:left w:w="100" w:type="dxa"/>
              <w:bottom w:w="100" w:type="dxa"/>
              <w:right w:w="100" w:type="dxa"/>
            </w:tcMar>
          </w:tcPr>
          <w:p w:rsidR="005A1D61" w14:paraId="79D5E72B" w14:textId="77777777">
            <w:r>
              <w:rPr>
                <w:sz w:val="20"/>
              </w:rPr>
              <w:t>BERLIN</w:t>
            </w:r>
          </w:p>
        </w:tc>
        <w:tc>
          <w:tcPr>
            <w:tcW w:w="3888" w:type="dxa"/>
            <w:vMerge w:val="restart"/>
            <w:tcMar>
              <w:top w:w="100" w:type="dxa"/>
              <w:left w:w="100" w:type="dxa"/>
              <w:bottom w:w="100" w:type="dxa"/>
              <w:right w:w="100" w:type="dxa"/>
            </w:tcMar>
          </w:tcPr>
          <w:p w:rsidR="005A1D61" w14:paraId="1E125E66" w14:textId="77777777">
            <w:r>
              <w:rPr>
                <w:sz w:val="20"/>
              </w:rPr>
              <w:t>178</w:t>
            </w:r>
          </w:p>
        </w:tc>
        <w:tc>
          <w:tcPr>
            <w:tcW w:w="2592" w:type="dxa"/>
            <w:vMerge w:val="restart"/>
            <w:tcMar>
              <w:top w:w="100" w:type="dxa"/>
              <w:left w:w="100" w:type="dxa"/>
              <w:bottom w:w="100" w:type="dxa"/>
              <w:right w:w="100" w:type="dxa"/>
            </w:tcMar>
          </w:tcPr>
          <w:p w:rsidR="005A1D61" w14:paraId="41BC399C" w14:textId="77777777"/>
        </w:tc>
      </w:tr>
      <w:tr w14:paraId="4A72D131" w14:textId="77777777">
        <w:tblPrEx>
          <w:tblW w:w="0" w:type="auto"/>
          <w:tblLook w:val="04A0"/>
        </w:tblPrEx>
        <w:trPr>
          <w:trHeight w:val="269"/>
        </w:trPr>
        <w:tc>
          <w:tcPr>
            <w:tcW w:w="2592" w:type="dxa"/>
            <w:vMerge/>
            <w:tcMar>
              <w:top w:w="100" w:type="dxa"/>
              <w:left w:w="100" w:type="dxa"/>
              <w:bottom w:w="100" w:type="dxa"/>
              <w:right w:w="100" w:type="dxa"/>
            </w:tcMar>
          </w:tcPr>
          <w:p w:rsidR="005A1D61" w14:paraId="703977FA" w14:textId="77777777"/>
        </w:tc>
        <w:tc>
          <w:tcPr>
            <w:tcW w:w="3888" w:type="dxa"/>
            <w:vMerge w:val="restart"/>
            <w:tcMar>
              <w:top w:w="100" w:type="dxa"/>
              <w:left w:w="100" w:type="dxa"/>
              <w:bottom w:w="100" w:type="dxa"/>
              <w:right w:w="100" w:type="dxa"/>
            </w:tcMar>
          </w:tcPr>
          <w:p w:rsidR="005A1D61" w14:paraId="67BCA6C8" w14:textId="77777777">
            <w:r>
              <w:rPr>
                <w:sz w:val="20"/>
              </w:rPr>
              <w:t>BERMUDA</w:t>
            </w:r>
          </w:p>
        </w:tc>
        <w:tc>
          <w:tcPr>
            <w:tcW w:w="3888" w:type="dxa"/>
            <w:vMerge w:val="restart"/>
            <w:tcMar>
              <w:top w:w="100" w:type="dxa"/>
              <w:left w:w="100" w:type="dxa"/>
              <w:bottom w:w="100" w:type="dxa"/>
              <w:right w:w="100" w:type="dxa"/>
            </w:tcMar>
          </w:tcPr>
          <w:p w:rsidR="005A1D61" w14:paraId="4B573553" w14:textId="77777777">
            <w:r>
              <w:rPr>
                <w:sz w:val="20"/>
              </w:rPr>
              <w:t>300</w:t>
            </w:r>
          </w:p>
        </w:tc>
        <w:tc>
          <w:tcPr>
            <w:tcW w:w="2592" w:type="dxa"/>
            <w:vMerge w:val="restart"/>
            <w:tcMar>
              <w:top w:w="100" w:type="dxa"/>
              <w:left w:w="100" w:type="dxa"/>
              <w:bottom w:w="100" w:type="dxa"/>
              <w:right w:w="100" w:type="dxa"/>
            </w:tcMar>
          </w:tcPr>
          <w:p w:rsidR="005A1D61" w14:paraId="6BA595DB" w14:textId="77777777"/>
        </w:tc>
      </w:tr>
      <w:tr w14:paraId="0B43A8D2" w14:textId="77777777">
        <w:tblPrEx>
          <w:tblW w:w="0" w:type="auto"/>
          <w:tblLook w:val="04A0"/>
        </w:tblPrEx>
        <w:trPr>
          <w:trHeight w:val="269"/>
        </w:trPr>
        <w:tc>
          <w:tcPr>
            <w:tcW w:w="2592" w:type="dxa"/>
            <w:vMerge/>
            <w:tcMar>
              <w:top w:w="100" w:type="dxa"/>
              <w:left w:w="100" w:type="dxa"/>
              <w:bottom w:w="100" w:type="dxa"/>
              <w:right w:w="100" w:type="dxa"/>
            </w:tcMar>
          </w:tcPr>
          <w:p w:rsidR="005A1D61" w14:paraId="31D02E87" w14:textId="77777777"/>
        </w:tc>
        <w:tc>
          <w:tcPr>
            <w:tcW w:w="3888" w:type="dxa"/>
            <w:vMerge w:val="restart"/>
            <w:tcMar>
              <w:top w:w="100" w:type="dxa"/>
              <w:left w:w="100" w:type="dxa"/>
              <w:bottom w:w="100" w:type="dxa"/>
              <w:right w:w="100" w:type="dxa"/>
            </w:tcMar>
          </w:tcPr>
          <w:p w:rsidR="005A1D61" w14:paraId="1A95AFD6" w14:textId="77777777">
            <w:r>
              <w:rPr>
                <w:sz w:val="20"/>
              </w:rPr>
              <w:t>BESSARABIA</w:t>
            </w:r>
          </w:p>
        </w:tc>
        <w:tc>
          <w:tcPr>
            <w:tcW w:w="3888" w:type="dxa"/>
            <w:vMerge w:val="restart"/>
            <w:tcMar>
              <w:top w:w="100" w:type="dxa"/>
              <w:left w:w="100" w:type="dxa"/>
              <w:bottom w:w="100" w:type="dxa"/>
              <w:right w:w="100" w:type="dxa"/>
            </w:tcMar>
          </w:tcPr>
          <w:p w:rsidR="005A1D61" w14:paraId="7B876075" w14:textId="77777777">
            <w:r>
              <w:rPr>
                <w:sz w:val="20"/>
              </w:rPr>
              <w:t>563</w:t>
            </w:r>
          </w:p>
        </w:tc>
        <w:tc>
          <w:tcPr>
            <w:tcW w:w="2592" w:type="dxa"/>
            <w:vMerge w:val="restart"/>
            <w:tcMar>
              <w:top w:w="100" w:type="dxa"/>
              <w:left w:w="100" w:type="dxa"/>
              <w:bottom w:w="100" w:type="dxa"/>
              <w:right w:w="100" w:type="dxa"/>
            </w:tcMar>
          </w:tcPr>
          <w:p w:rsidR="005A1D61" w14:paraId="138C5FCB" w14:textId="77777777"/>
        </w:tc>
      </w:tr>
      <w:tr w14:paraId="14FFFF8B" w14:textId="77777777">
        <w:tblPrEx>
          <w:tblW w:w="0" w:type="auto"/>
          <w:tblLook w:val="04A0"/>
        </w:tblPrEx>
        <w:trPr>
          <w:trHeight w:val="269"/>
        </w:trPr>
        <w:tc>
          <w:tcPr>
            <w:tcW w:w="2592" w:type="dxa"/>
            <w:vMerge/>
            <w:tcMar>
              <w:top w:w="100" w:type="dxa"/>
              <w:left w:w="100" w:type="dxa"/>
              <w:bottom w:w="100" w:type="dxa"/>
              <w:right w:w="100" w:type="dxa"/>
            </w:tcMar>
          </w:tcPr>
          <w:p w:rsidR="005A1D61" w14:paraId="3DB02B00" w14:textId="77777777"/>
        </w:tc>
        <w:tc>
          <w:tcPr>
            <w:tcW w:w="3888" w:type="dxa"/>
            <w:vMerge w:val="restart"/>
            <w:tcMar>
              <w:top w:w="100" w:type="dxa"/>
              <w:left w:w="100" w:type="dxa"/>
              <w:bottom w:w="100" w:type="dxa"/>
              <w:right w:w="100" w:type="dxa"/>
            </w:tcMar>
          </w:tcPr>
          <w:p w:rsidR="005A1D61" w14:paraId="2A6E6702" w14:textId="77777777">
            <w:r>
              <w:rPr>
                <w:sz w:val="20"/>
              </w:rPr>
              <w:t>BHUTAN</w:t>
            </w:r>
          </w:p>
        </w:tc>
        <w:tc>
          <w:tcPr>
            <w:tcW w:w="3888" w:type="dxa"/>
            <w:vMerge w:val="restart"/>
            <w:tcMar>
              <w:top w:w="100" w:type="dxa"/>
              <w:left w:w="100" w:type="dxa"/>
              <w:bottom w:w="100" w:type="dxa"/>
              <w:right w:w="100" w:type="dxa"/>
            </w:tcMar>
          </w:tcPr>
          <w:p w:rsidR="005A1D61" w14:paraId="6872808E" w14:textId="77777777">
            <w:r>
              <w:rPr>
                <w:sz w:val="20"/>
              </w:rPr>
              <w:t>203</w:t>
            </w:r>
          </w:p>
        </w:tc>
        <w:tc>
          <w:tcPr>
            <w:tcW w:w="2592" w:type="dxa"/>
            <w:vMerge w:val="restart"/>
            <w:tcMar>
              <w:top w:w="100" w:type="dxa"/>
              <w:left w:w="100" w:type="dxa"/>
              <w:bottom w:w="100" w:type="dxa"/>
              <w:right w:w="100" w:type="dxa"/>
            </w:tcMar>
          </w:tcPr>
          <w:p w:rsidR="005A1D61" w14:paraId="0BBAB6B5" w14:textId="77777777"/>
        </w:tc>
      </w:tr>
      <w:tr w14:paraId="38DB87C2" w14:textId="77777777">
        <w:tblPrEx>
          <w:tblW w:w="0" w:type="auto"/>
          <w:tblLook w:val="04A0"/>
        </w:tblPrEx>
        <w:trPr>
          <w:trHeight w:val="269"/>
        </w:trPr>
        <w:tc>
          <w:tcPr>
            <w:tcW w:w="2592" w:type="dxa"/>
            <w:vMerge/>
            <w:tcMar>
              <w:top w:w="100" w:type="dxa"/>
              <w:left w:w="100" w:type="dxa"/>
              <w:bottom w:w="100" w:type="dxa"/>
              <w:right w:w="100" w:type="dxa"/>
            </w:tcMar>
          </w:tcPr>
          <w:p w:rsidR="005A1D61" w14:paraId="3BFB3D68" w14:textId="77777777"/>
        </w:tc>
        <w:tc>
          <w:tcPr>
            <w:tcW w:w="3888" w:type="dxa"/>
            <w:vMerge w:val="restart"/>
            <w:tcMar>
              <w:top w:w="100" w:type="dxa"/>
              <w:left w:w="100" w:type="dxa"/>
              <w:bottom w:w="100" w:type="dxa"/>
              <w:right w:w="100" w:type="dxa"/>
            </w:tcMar>
          </w:tcPr>
          <w:p w:rsidR="005A1D61" w14:paraId="306F8451" w14:textId="77777777">
            <w:r>
              <w:rPr>
                <w:sz w:val="20"/>
              </w:rPr>
              <w:t>BOHEMIA</w:t>
            </w:r>
          </w:p>
        </w:tc>
        <w:tc>
          <w:tcPr>
            <w:tcW w:w="3888" w:type="dxa"/>
            <w:vMerge w:val="restart"/>
            <w:tcMar>
              <w:top w:w="100" w:type="dxa"/>
              <w:left w:w="100" w:type="dxa"/>
              <w:bottom w:w="100" w:type="dxa"/>
              <w:right w:w="100" w:type="dxa"/>
            </w:tcMar>
          </w:tcPr>
          <w:p w:rsidR="005A1D61" w14:paraId="4133E07B" w14:textId="77777777">
            <w:r>
              <w:rPr>
                <w:sz w:val="20"/>
              </w:rPr>
              <w:t>191</w:t>
            </w:r>
          </w:p>
        </w:tc>
        <w:tc>
          <w:tcPr>
            <w:tcW w:w="2592" w:type="dxa"/>
            <w:vMerge w:val="restart"/>
            <w:tcMar>
              <w:top w:w="100" w:type="dxa"/>
              <w:left w:w="100" w:type="dxa"/>
              <w:bottom w:w="100" w:type="dxa"/>
              <w:right w:w="100" w:type="dxa"/>
            </w:tcMar>
          </w:tcPr>
          <w:p w:rsidR="005A1D61" w14:paraId="7E37AC57" w14:textId="77777777"/>
        </w:tc>
      </w:tr>
      <w:tr w14:paraId="19907C95" w14:textId="77777777">
        <w:tblPrEx>
          <w:tblW w:w="0" w:type="auto"/>
          <w:tblLook w:val="04A0"/>
        </w:tblPrEx>
        <w:trPr>
          <w:trHeight w:val="269"/>
        </w:trPr>
        <w:tc>
          <w:tcPr>
            <w:tcW w:w="2592" w:type="dxa"/>
            <w:vMerge/>
            <w:tcMar>
              <w:top w:w="100" w:type="dxa"/>
              <w:left w:w="100" w:type="dxa"/>
              <w:bottom w:w="100" w:type="dxa"/>
              <w:right w:w="100" w:type="dxa"/>
            </w:tcMar>
          </w:tcPr>
          <w:p w:rsidR="005A1D61" w14:paraId="58F3E495" w14:textId="77777777"/>
        </w:tc>
        <w:tc>
          <w:tcPr>
            <w:tcW w:w="3888" w:type="dxa"/>
            <w:vMerge w:val="restart"/>
            <w:tcMar>
              <w:top w:w="100" w:type="dxa"/>
              <w:left w:w="100" w:type="dxa"/>
              <w:bottom w:w="100" w:type="dxa"/>
              <w:right w:w="100" w:type="dxa"/>
            </w:tcMar>
          </w:tcPr>
          <w:p w:rsidR="005A1D61" w14:paraId="1F95106E" w14:textId="77777777">
            <w:r>
              <w:rPr>
                <w:sz w:val="20"/>
              </w:rPr>
              <w:t>BOLIVIA</w:t>
            </w:r>
          </w:p>
        </w:tc>
        <w:tc>
          <w:tcPr>
            <w:tcW w:w="3888" w:type="dxa"/>
            <w:vMerge w:val="restart"/>
            <w:tcMar>
              <w:top w:w="100" w:type="dxa"/>
              <w:left w:w="100" w:type="dxa"/>
              <w:bottom w:w="100" w:type="dxa"/>
              <w:right w:w="100" w:type="dxa"/>
            </w:tcMar>
          </w:tcPr>
          <w:p w:rsidR="005A1D61" w14:paraId="34A41FCF" w14:textId="77777777">
            <w:r>
              <w:rPr>
                <w:sz w:val="20"/>
              </w:rPr>
              <w:t>361</w:t>
            </w:r>
          </w:p>
        </w:tc>
        <w:tc>
          <w:tcPr>
            <w:tcW w:w="2592" w:type="dxa"/>
            <w:vMerge w:val="restart"/>
            <w:tcMar>
              <w:top w:w="100" w:type="dxa"/>
              <w:left w:w="100" w:type="dxa"/>
              <w:bottom w:w="100" w:type="dxa"/>
              <w:right w:w="100" w:type="dxa"/>
            </w:tcMar>
          </w:tcPr>
          <w:p w:rsidR="005A1D61" w14:paraId="1765057E" w14:textId="77777777"/>
        </w:tc>
      </w:tr>
      <w:tr w14:paraId="19B1401E" w14:textId="77777777">
        <w:tblPrEx>
          <w:tblW w:w="0" w:type="auto"/>
          <w:tblLook w:val="04A0"/>
        </w:tblPrEx>
        <w:trPr>
          <w:trHeight w:val="269"/>
        </w:trPr>
        <w:tc>
          <w:tcPr>
            <w:tcW w:w="2592" w:type="dxa"/>
            <w:vMerge/>
            <w:tcMar>
              <w:top w:w="100" w:type="dxa"/>
              <w:left w:w="100" w:type="dxa"/>
              <w:bottom w:w="100" w:type="dxa"/>
              <w:right w:w="100" w:type="dxa"/>
            </w:tcMar>
          </w:tcPr>
          <w:p w:rsidR="005A1D61" w14:paraId="57081062" w14:textId="77777777"/>
        </w:tc>
        <w:tc>
          <w:tcPr>
            <w:tcW w:w="3888" w:type="dxa"/>
            <w:vMerge w:val="restart"/>
            <w:tcMar>
              <w:top w:w="100" w:type="dxa"/>
              <w:left w:w="100" w:type="dxa"/>
              <w:bottom w:w="100" w:type="dxa"/>
              <w:right w:w="100" w:type="dxa"/>
            </w:tcMar>
          </w:tcPr>
          <w:p w:rsidR="005A1D61" w14:paraId="6B69588A" w14:textId="77777777">
            <w:r>
              <w:rPr>
                <w:sz w:val="20"/>
              </w:rPr>
              <w:t>BONAIRE</w:t>
            </w:r>
          </w:p>
        </w:tc>
        <w:tc>
          <w:tcPr>
            <w:tcW w:w="3888" w:type="dxa"/>
            <w:vMerge w:val="restart"/>
            <w:tcMar>
              <w:top w:w="100" w:type="dxa"/>
              <w:left w:w="100" w:type="dxa"/>
              <w:bottom w:w="100" w:type="dxa"/>
              <w:right w:w="100" w:type="dxa"/>
            </w:tcMar>
          </w:tcPr>
          <w:p w:rsidR="005A1D61" w14:paraId="43769746" w14:textId="77777777">
            <w:r>
              <w:rPr>
                <w:sz w:val="20"/>
              </w:rPr>
              <w:t>483</w:t>
            </w:r>
          </w:p>
        </w:tc>
        <w:tc>
          <w:tcPr>
            <w:tcW w:w="2592" w:type="dxa"/>
            <w:vMerge w:val="restart"/>
            <w:tcMar>
              <w:top w:w="100" w:type="dxa"/>
              <w:left w:w="100" w:type="dxa"/>
              <w:bottom w:w="100" w:type="dxa"/>
              <w:right w:w="100" w:type="dxa"/>
            </w:tcMar>
          </w:tcPr>
          <w:p w:rsidR="005A1D61" w14:paraId="37963D0F" w14:textId="77777777"/>
        </w:tc>
      </w:tr>
      <w:tr w14:paraId="77DB1739" w14:textId="77777777">
        <w:tblPrEx>
          <w:tblW w:w="0" w:type="auto"/>
          <w:tblLook w:val="04A0"/>
        </w:tblPrEx>
        <w:trPr>
          <w:trHeight w:val="269"/>
        </w:trPr>
        <w:tc>
          <w:tcPr>
            <w:tcW w:w="2592" w:type="dxa"/>
            <w:vMerge/>
            <w:tcMar>
              <w:top w:w="100" w:type="dxa"/>
              <w:left w:w="100" w:type="dxa"/>
              <w:bottom w:w="100" w:type="dxa"/>
              <w:right w:w="100" w:type="dxa"/>
            </w:tcMar>
          </w:tcPr>
          <w:p w:rsidR="005A1D61" w14:paraId="3FF5864E" w14:textId="77777777"/>
        </w:tc>
        <w:tc>
          <w:tcPr>
            <w:tcW w:w="3888" w:type="dxa"/>
            <w:vMerge w:val="restart"/>
            <w:tcMar>
              <w:top w:w="100" w:type="dxa"/>
              <w:left w:w="100" w:type="dxa"/>
              <w:bottom w:w="100" w:type="dxa"/>
              <w:right w:w="100" w:type="dxa"/>
            </w:tcMar>
          </w:tcPr>
          <w:p w:rsidR="005A1D61" w14:paraId="492E3C25" w14:textId="77777777">
            <w:r>
              <w:rPr>
                <w:sz w:val="20"/>
              </w:rPr>
              <w:t>BORNEO</w:t>
            </w:r>
          </w:p>
        </w:tc>
        <w:tc>
          <w:tcPr>
            <w:tcW w:w="3888" w:type="dxa"/>
            <w:vMerge w:val="restart"/>
            <w:tcMar>
              <w:top w:w="100" w:type="dxa"/>
              <w:left w:w="100" w:type="dxa"/>
              <w:bottom w:w="100" w:type="dxa"/>
              <w:right w:w="100" w:type="dxa"/>
            </w:tcMar>
          </w:tcPr>
          <w:p w:rsidR="005A1D61" w14:paraId="0DC6412B" w14:textId="77777777">
            <w:r>
              <w:rPr>
                <w:sz w:val="20"/>
              </w:rPr>
              <w:t>267</w:t>
            </w:r>
          </w:p>
        </w:tc>
        <w:tc>
          <w:tcPr>
            <w:tcW w:w="2592" w:type="dxa"/>
            <w:vMerge w:val="restart"/>
            <w:tcMar>
              <w:top w:w="100" w:type="dxa"/>
              <w:left w:w="100" w:type="dxa"/>
              <w:bottom w:w="100" w:type="dxa"/>
              <w:right w:w="100" w:type="dxa"/>
            </w:tcMar>
          </w:tcPr>
          <w:p w:rsidR="005A1D61" w14:paraId="09BECD6A" w14:textId="77777777"/>
        </w:tc>
      </w:tr>
      <w:tr w14:paraId="7962A402" w14:textId="77777777">
        <w:tblPrEx>
          <w:tblW w:w="0" w:type="auto"/>
          <w:tblLook w:val="04A0"/>
        </w:tblPrEx>
        <w:trPr>
          <w:trHeight w:val="269"/>
        </w:trPr>
        <w:tc>
          <w:tcPr>
            <w:tcW w:w="2592" w:type="dxa"/>
            <w:vMerge/>
            <w:tcMar>
              <w:top w:w="100" w:type="dxa"/>
              <w:left w:w="100" w:type="dxa"/>
              <w:bottom w:w="100" w:type="dxa"/>
              <w:right w:w="100" w:type="dxa"/>
            </w:tcMar>
          </w:tcPr>
          <w:p w:rsidR="005A1D61" w14:paraId="2B16DCFF" w14:textId="77777777"/>
        </w:tc>
        <w:tc>
          <w:tcPr>
            <w:tcW w:w="3888" w:type="dxa"/>
            <w:vMerge w:val="restart"/>
            <w:tcMar>
              <w:top w:w="100" w:type="dxa"/>
              <w:left w:w="100" w:type="dxa"/>
              <w:bottom w:w="100" w:type="dxa"/>
              <w:right w:w="100" w:type="dxa"/>
            </w:tcMar>
          </w:tcPr>
          <w:p w:rsidR="005A1D61" w14:paraId="2728DCB5" w14:textId="77777777">
            <w:r>
              <w:rPr>
                <w:sz w:val="20"/>
              </w:rPr>
              <w:t>BOSNIA</w:t>
            </w:r>
          </w:p>
        </w:tc>
        <w:tc>
          <w:tcPr>
            <w:tcW w:w="3888" w:type="dxa"/>
            <w:vMerge w:val="restart"/>
            <w:tcMar>
              <w:top w:w="100" w:type="dxa"/>
              <w:left w:w="100" w:type="dxa"/>
              <w:bottom w:w="100" w:type="dxa"/>
              <w:right w:w="100" w:type="dxa"/>
            </w:tcMar>
          </w:tcPr>
          <w:p w:rsidR="005A1D61" w14:paraId="65A7DCD3" w14:textId="77777777">
            <w:r>
              <w:rPr>
                <w:sz w:val="20"/>
              </w:rPr>
              <w:t>195</w:t>
            </w:r>
          </w:p>
        </w:tc>
        <w:tc>
          <w:tcPr>
            <w:tcW w:w="2592" w:type="dxa"/>
            <w:vMerge w:val="restart"/>
            <w:tcMar>
              <w:top w:w="100" w:type="dxa"/>
              <w:left w:w="100" w:type="dxa"/>
              <w:bottom w:w="100" w:type="dxa"/>
              <w:right w:w="100" w:type="dxa"/>
            </w:tcMar>
          </w:tcPr>
          <w:p w:rsidR="005A1D61" w14:paraId="73CF7905" w14:textId="77777777"/>
        </w:tc>
      </w:tr>
      <w:tr w14:paraId="59B23313" w14:textId="77777777">
        <w:tblPrEx>
          <w:tblW w:w="0" w:type="auto"/>
          <w:tblLook w:val="04A0"/>
        </w:tblPrEx>
        <w:trPr>
          <w:trHeight w:val="269"/>
        </w:trPr>
        <w:tc>
          <w:tcPr>
            <w:tcW w:w="2592" w:type="dxa"/>
            <w:vMerge/>
            <w:tcMar>
              <w:top w:w="100" w:type="dxa"/>
              <w:left w:w="100" w:type="dxa"/>
              <w:bottom w:w="100" w:type="dxa"/>
              <w:right w:w="100" w:type="dxa"/>
            </w:tcMar>
          </w:tcPr>
          <w:p w:rsidR="005A1D61" w14:paraId="583ACFD8" w14:textId="77777777"/>
        </w:tc>
        <w:tc>
          <w:tcPr>
            <w:tcW w:w="3888" w:type="dxa"/>
            <w:vMerge w:val="restart"/>
            <w:tcMar>
              <w:top w:w="100" w:type="dxa"/>
              <w:left w:w="100" w:type="dxa"/>
              <w:bottom w:w="100" w:type="dxa"/>
              <w:right w:w="100" w:type="dxa"/>
            </w:tcMar>
          </w:tcPr>
          <w:p w:rsidR="005A1D61" w14:paraId="634479B1" w14:textId="77777777">
            <w:r>
              <w:rPr>
                <w:sz w:val="20"/>
              </w:rPr>
              <w:t>BOSNIA AND HERZEGOVINA</w:t>
            </w:r>
          </w:p>
        </w:tc>
        <w:tc>
          <w:tcPr>
            <w:tcW w:w="3888" w:type="dxa"/>
            <w:vMerge w:val="restart"/>
            <w:tcMar>
              <w:top w:w="100" w:type="dxa"/>
              <w:left w:w="100" w:type="dxa"/>
              <w:bottom w:w="100" w:type="dxa"/>
              <w:right w:w="100" w:type="dxa"/>
            </w:tcMar>
          </w:tcPr>
          <w:p w:rsidR="005A1D61" w14:paraId="54FD6E8A" w14:textId="77777777">
            <w:r>
              <w:rPr>
                <w:sz w:val="20"/>
              </w:rPr>
              <w:t>150</w:t>
            </w:r>
          </w:p>
        </w:tc>
        <w:tc>
          <w:tcPr>
            <w:tcW w:w="2592" w:type="dxa"/>
            <w:vMerge w:val="restart"/>
            <w:tcMar>
              <w:top w:w="100" w:type="dxa"/>
              <w:left w:w="100" w:type="dxa"/>
              <w:bottom w:w="100" w:type="dxa"/>
              <w:right w:w="100" w:type="dxa"/>
            </w:tcMar>
          </w:tcPr>
          <w:p w:rsidR="005A1D61" w14:paraId="19868BE9" w14:textId="77777777"/>
        </w:tc>
      </w:tr>
      <w:tr w14:paraId="3BC0424B" w14:textId="77777777">
        <w:tblPrEx>
          <w:tblW w:w="0" w:type="auto"/>
          <w:tblLook w:val="04A0"/>
        </w:tblPrEx>
        <w:trPr>
          <w:trHeight w:val="269"/>
        </w:trPr>
        <w:tc>
          <w:tcPr>
            <w:tcW w:w="2592" w:type="dxa"/>
            <w:vMerge/>
            <w:tcMar>
              <w:top w:w="100" w:type="dxa"/>
              <w:left w:w="100" w:type="dxa"/>
              <w:bottom w:w="100" w:type="dxa"/>
              <w:right w:w="100" w:type="dxa"/>
            </w:tcMar>
          </w:tcPr>
          <w:p w:rsidR="005A1D61" w14:paraId="245E3A0B" w14:textId="77777777"/>
        </w:tc>
        <w:tc>
          <w:tcPr>
            <w:tcW w:w="3888" w:type="dxa"/>
            <w:vMerge w:val="restart"/>
            <w:tcMar>
              <w:top w:w="100" w:type="dxa"/>
              <w:left w:w="100" w:type="dxa"/>
              <w:bottom w:w="100" w:type="dxa"/>
              <w:right w:w="100" w:type="dxa"/>
            </w:tcMar>
          </w:tcPr>
          <w:p w:rsidR="005A1D61" w14:paraId="4DE57F2D" w14:textId="77777777">
            <w:r>
              <w:rPr>
                <w:sz w:val="20"/>
              </w:rPr>
              <w:t>BOTSWANA</w:t>
            </w:r>
          </w:p>
        </w:tc>
        <w:tc>
          <w:tcPr>
            <w:tcW w:w="3888" w:type="dxa"/>
            <w:vMerge w:val="restart"/>
            <w:tcMar>
              <w:top w:w="100" w:type="dxa"/>
              <w:left w:w="100" w:type="dxa"/>
              <w:bottom w:w="100" w:type="dxa"/>
              <w:right w:w="100" w:type="dxa"/>
            </w:tcMar>
          </w:tcPr>
          <w:p w:rsidR="005A1D61" w14:paraId="784CD09D" w14:textId="77777777">
            <w:r>
              <w:rPr>
                <w:sz w:val="20"/>
              </w:rPr>
              <w:t>403</w:t>
            </w:r>
          </w:p>
        </w:tc>
        <w:tc>
          <w:tcPr>
            <w:tcW w:w="2592" w:type="dxa"/>
            <w:vMerge w:val="restart"/>
            <w:tcMar>
              <w:top w:w="100" w:type="dxa"/>
              <w:left w:w="100" w:type="dxa"/>
              <w:bottom w:w="100" w:type="dxa"/>
              <w:right w:w="100" w:type="dxa"/>
            </w:tcMar>
          </w:tcPr>
          <w:p w:rsidR="005A1D61" w14:paraId="35EC0D20" w14:textId="77777777"/>
        </w:tc>
      </w:tr>
      <w:tr w14:paraId="0982885B" w14:textId="77777777">
        <w:tblPrEx>
          <w:tblW w:w="0" w:type="auto"/>
          <w:tblLook w:val="04A0"/>
        </w:tblPrEx>
        <w:trPr>
          <w:trHeight w:val="269"/>
        </w:trPr>
        <w:tc>
          <w:tcPr>
            <w:tcW w:w="2592" w:type="dxa"/>
            <w:vMerge/>
            <w:tcMar>
              <w:top w:w="100" w:type="dxa"/>
              <w:left w:w="100" w:type="dxa"/>
              <w:bottom w:w="100" w:type="dxa"/>
              <w:right w:w="100" w:type="dxa"/>
            </w:tcMar>
          </w:tcPr>
          <w:p w:rsidR="005A1D61" w14:paraId="59BBFD87" w14:textId="77777777"/>
        </w:tc>
        <w:tc>
          <w:tcPr>
            <w:tcW w:w="3888" w:type="dxa"/>
            <w:vMerge w:val="restart"/>
            <w:tcMar>
              <w:top w:w="100" w:type="dxa"/>
              <w:left w:w="100" w:type="dxa"/>
              <w:bottom w:w="100" w:type="dxa"/>
              <w:right w:w="100" w:type="dxa"/>
            </w:tcMar>
          </w:tcPr>
          <w:p w:rsidR="005A1D61" w14:paraId="1BFA0C6C" w14:textId="77777777">
            <w:r>
              <w:rPr>
                <w:sz w:val="20"/>
              </w:rPr>
              <w:t>BRASIL</w:t>
            </w:r>
          </w:p>
        </w:tc>
        <w:tc>
          <w:tcPr>
            <w:tcW w:w="3888" w:type="dxa"/>
            <w:vMerge w:val="restart"/>
            <w:tcMar>
              <w:top w:w="100" w:type="dxa"/>
              <w:left w:w="100" w:type="dxa"/>
              <w:bottom w:w="100" w:type="dxa"/>
              <w:right w:w="100" w:type="dxa"/>
            </w:tcMar>
          </w:tcPr>
          <w:p w:rsidR="005A1D61" w14:paraId="62BB3FAF" w14:textId="77777777">
            <w:r>
              <w:rPr>
                <w:sz w:val="20"/>
              </w:rPr>
              <w:t>384</w:t>
            </w:r>
          </w:p>
        </w:tc>
        <w:tc>
          <w:tcPr>
            <w:tcW w:w="2592" w:type="dxa"/>
            <w:vMerge w:val="restart"/>
            <w:tcMar>
              <w:top w:w="100" w:type="dxa"/>
              <w:left w:w="100" w:type="dxa"/>
              <w:bottom w:w="100" w:type="dxa"/>
              <w:right w:w="100" w:type="dxa"/>
            </w:tcMar>
          </w:tcPr>
          <w:p w:rsidR="005A1D61" w14:paraId="4486FC1C" w14:textId="77777777"/>
        </w:tc>
      </w:tr>
      <w:tr w14:paraId="0C724457" w14:textId="77777777">
        <w:tblPrEx>
          <w:tblW w:w="0" w:type="auto"/>
          <w:tblLook w:val="04A0"/>
        </w:tblPrEx>
        <w:trPr>
          <w:trHeight w:val="269"/>
        </w:trPr>
        <w:tc>
          <w:tcPr>
            <w:tcW w:w="2592" w:type="dxa"/>
            <w:vMerge/>
            <w:tcMar>
              <w:top w:w="100" w:type="dxa"/>
              <w:left w:w="100" w:type="dxa"/>
              <w:bottom w:w="100" w:type="dxa"/>
              <w:right w:w="100" w:type="dxa"/>
            </w:tcMar>
          </w:tcPr>
          <w:p w:rsidR="005A1D61" w14:paraId="6FB5B7CA" w14:textId="77777777"/>
        </w:tc>
        <w:tc>
          <w:tcPr>
            <w:tcW w:w="3888" w:type="dxa"/>
            <w:vMerge w:val="restart"/>
            <w:tcMar>
              <w:top w:w="100" w:type="dxa"/>
              <w:left w:w="100" w:type="dxa"/>
              <w:bottom w:w="100" w:type="dxa"/>
              <w:right w:w="100" w:type="dxa"/>
            </w:tcMar>
          </w:tcPr>
          <w:p w:rsidR="005A1D61" w14:paraId="2958AB15" w14:textId="77777777">
            <w:r>
              <w:rPr>
                <w:sz w:val="20"/>
              </w:rPr>
              <w:t>BRAZIL</w:t>
            </w:r>
          </w:p>
        </w:tc>
        <w:tc>
          <w:tcPr>
            <w:tcW w:w="3888" w:type="dxa"/>
            <w:vMerge w:val="restart"/>
            <w:tcMar>
              <w:top w:w="100" w:type="dxa"/>
              <w:left w:w="100" w:type="dxa"/>
              <w:bottom w:w="100" w:type="dxa"/>
              <w:right w:w="100" w:type="dxa"/>
            </w:tcMar>
          </w:tcPr>
          <w:p w:rsidR="005A1D61" w14:paraId="49A81148" w14:textId="77777777">
            <w:r>
              <w:rPr>
                <w:sz w:val="20"/>
              </w:rPr>
              <w:t>362</w:t>
            </w:r>
          </w:p>
        </w:tc>
        <w:tc>
          <w:tcPr>
            <w:tcW w:w="2592" w:type="dxa"/>
            <w:vMerge w:val="restart"/>
            <w:tcMar>
              <w:top w:w="100" w:type="dxa"/>
              <w:left w:w="100" w:type="dxa"/>
              <w:bottom w:w="100" w:type="dxa"/>
              <w:right w:w="100" w:type="dxa"/>
            </w:tcMar>
          </w:tcPr>
          <w:p w:rsidR="005A1D61" w14:paraId="4FABCA07" w14:textId="77777777"/>
        </w:tc>
      </w:tr>
      <w:tr w14:paraId="1F5AD2DC" w14:textId="77777777">
        <w:tblPrEx>
          <w:tblW w:w="0" w:type="auto"/>
          <w:tblLook w:val="04A0"/>
        </w:tblPrEx>
        <w:trPr>
          <w:trHeight w:val="269"/>
        </w:trPr>
        <w:tc>
          <w:tcPr>
            <w:tcW w:w="2592" w:type="dxa"/>
            <w:vMerge/>
            <w:tcMar>
              <w:top w:w="100" w:type="dxa"/>
              <w:left w:w="100" w:type="dxa"/>
              <w:bottom w:w="100" w:type="dxa"/>
              <w:right w:w="100" w:type="dxa"/>
            </w:tcMar>
          </w:tcPr>
          <w:p w:rsidR="005A1D61" w14:paraId="16B47043" w14:textId="77777777"/>
        </w:tc>
        <w:tc>
          <w:tcPr>
            <w:tcW w:w="3888" w:type="dxa"/>
            <w:vMerge w:val="restart"/>
            <w:tcMar>
              <w:top w:w="100" w:type="dxa"/>
              <w:left w:w="100" w:type="dxa"/>
              <w:bottom w:w="100" w:type="dxa"/>
              <w:right w:w="100" w:type="dxa"/>
            </w:tcMar>
          </w:tcPr>
          <w:p w:rsidR="005A1D61" w14:paraId="234365BA" w14:textId="77777777">
            <w:r>
              <w:rPr>
                <w:sz w:val="20"/>
              </w:rPr>
              <w:t>BRAZZAVILLE</w:t>
            </w:r>
          </w:p>
        </w:tc>
        <w:tc>
          <w:tcPr>
            <w:tcW w:w="3888" w:type="dxa"/>
            <w:vMerge w:val="restart"/>
            <w:tcMar>
              <w:top w:w="100" w:type="dxa"/>
              <w:left w:w="100" w:type="dxa"/>
              <w:bottom w:w="100" w:type="dxa"/>
              <w:right w:w="100" w:type="dxa"/>
            </w:tcMar>
          </w:tcPr>
          <w:p w:rsidR="005A1D61" w14:paraId="6BA24A90" w14:textId="77777777">
            <w:r>
              <w:rPr>
                <w:sz w:val="20"/>
              </w:rPr>
              <w:t>558</w:t>
            </w:r>
          </w:p>
        </w:tc>
        <w:tc>
          <w:tcPr>
            <w:tcW w:w="2592" w:type="dxa"/>
            <w:vMerge w:val="restart"/>
            <w:tcMar>
              <w:top w:w="100" w:type="dxa"/>
              <w:left w:w="100" w:type="dxa"/>
              <w:bottom w:w="100" w:type="dxa"/>
              <w:right w:w="100" w:type="dxa"/>
            </w:tcMar>
          </w:tcPr>
          <w:p w:rsidR="005A1D61" w14:paraId="4C1366C8" w14:textId="77777777"/>
        </w:tc>
      </w:tr>
      <w:tr w14:paraId="6C3FE77F" w14:textId="77777777">
        <w:tblPrEx>
          <w:tblW w:w="0" w:type="auto"/>
          <w:tblLook w:val="04A0"/>
        </w:tblPrEx>
        <w:trPr>
          <w:trHeight w:val="269"/>
        </w:trPr>
        <w:tc>
          <w:tcPr>
            <w:tcW w:w="2592" w:type="dxa"/>
            <w:vMerge/>
            <w:tcMar>
              <w:top w:w="100" w:type="dxa"/>
              <w:left w:w="100" w:type="dxa"/>
              <w:bottom w:w="100" w:type="dxa"/>
              <w:right w:w="100" w:type="dxa"/>
            </w:tcMar>
          </w:tcPr>
          <w:p w:rsidR="005A1D61" w14:paraId="7A581158" w14:textId="77777777"/>
        </w:tc>
        <w:tc>
          <w:tcPr>
            <w:tcW w:w="3888" w:type="dxa"/>
            <w:vMerge w:val="restart"/>
            <w:tcMar>
              <w:top w:w="100" w:type="dxa"/>
              <w:left w:w="100" w:type="dxa"/>
              <w:bottom w:w="100" w:type="dxa"/>
              <w:right w:w="100" w:type="dxa"/>
            </w:tcMar>
          </w:tcPr>
          <w:p w:rsidR="005A1D61" w14:paraId="1F9E4B7E" w14:textId="77777777">
            <w:r>
              <w:rPr>
                <w:sz w:val="20"/>
              </w:rPr>
              <w:t>BREMEN</w:t>
            </w:r>
          </w:p>
        </w:tc>
        <w:tc>
          <w:tcPr>
            <w:tcW w:w="3888" w:type="dxa"/>
            <w:vMerge w:val="restart"/>
            <w:tcMar>
              <w:top w:w="100" w:type="dxa"/>
              <w:left w:w="100" w:type="dxa"/>
              <w:bottom w:w="100" w:type="dxa"/>
              <w:right w:w="100" w:type="dxa"/>
            </w:tcMar>
          </w:tcPr>
          <w:p w:rsidR="005A1D61" w14:paraId="16C2D141" w14:textId="77777777">
            <w:r>
              <w:rPr>
                <w:sz w:val="20"/>
              </w:rPr>
              <w:t>184</w:t>
            </w:r>
          </w:p>
        </w:tc>
        <w:tc>
          <w:tcPr>
            <w:tcW w:w="2592" w:type="dxa"/>
            <w:vMerge w:val="restart"/>
            <w:tcMar>
              <w:top w:w="100" w:type="dxa"/>
              <w:left w:w="100" w:type="dxa"/>
              <w:bottom w:w="100" w:type="dxa"/>
              <w:right w:w="100" w:type="dxa"/>
            </w:tcMar>
          </w:tcPr>
          <w:p w:rsidR="005A1D61" w14:paraId="4AE27218" w14:textId="77777777"/>
        </w:tc>
      </w:tr>
      <w:tr w14:paraId="7CF851BA" w14:textId="77777777">
        <w:tblPrEx>
          <w:tblW w:w="0" w:type="auto"/>
          <w:tblLook w:val="04A0"/>
        </w:tblPrEx>
        <w:trPr>
          <w:trHeight w:val="269"/>
        </w:trPr>
        <w:tc>
          <w:tcPr>
            <w:tcW w:w="2592" w:type="dxa"/>
            <w:vMerge/>
            <w:tcMar>
              <w:top w:w="100" w:type="dxa"/>
              <w:left w:w="100" w:type="dxa"/>
              <w:bottom w:w="100" w:type="dxa"/>
              <w:right w:w="100" w:type="dxa"/>
            </w:tcMar>
          </w:tcPr>
          <w:p w:rsidR="005A1D61" w14:paraId="6AA0D8BD" w14:textId="77777777"/>
        </w:tc>
        <w:tc>
          <w:tcPr>
            <w:tcW w:w="3888" w:type="dxa"/>
            <w:vMerge w:val="restart"/>
            <w:tcMar>
              <w:top w:w="100" w:type="dxa"/>
              <w:left w:w="100" w:type="dxa"/>
              <w:bottom w:w="100" w:type="dxa"/>
              <w:right w:w="100" w:type="dxa"/>
            </w:tcMar>
          </w:tcPr>
          <w:p w:rsidR="005A1D61" w14:paraId="37A7B030" w14:textId="77777777">
            <w:r>
              <w:rPr>
                <w:sz w:val="20"/>
              </w:rPr>
              <w:t>BRITAIN</w:t>
            </w:r>
          </w:p>
        </w:tc>
        <w:tc>
          <w:tcPr>
            <w:tcW w:w="3888" w:type="dxa"/>
            <w:vMerge w:val="restart"/>
            <w:tcMar>
              <w:top w:w="100" w:type="dxa"/>
              <w:left w:w="100" w:type="dxa"/>
              <w:bottom w:w="100" w:type="dxa"/>
              <w:right w:w="100" w:type="dxa"/>
            </w:tcMar>
          </w:tcPr>
          <w:p w:rsidR="005A1D61" w14:paraId="371EFFFF" w14:textId="77777777">
            <w:r>
              <w:rPr>
                <w:sz w:val="20"/>
              </w:rPr>
              <w:t>171</w:t>
            </w:r>
          </w:p>
        </w:tc>
        <w:tc>
          <w:tcPr>
            <w:tcW w:w="2592" w:type="dxa"/>
            <w:vMerge w:val="restart"/>
            <w:tcMar>
              <w:top w:w="100" w:type="dxa"/>
              <w:left w:w="100" w:type="dxa"/>
              <w:bottom w:w="100" w:type="dxa"/>
              <w:right w:w="100" w:type="dxa"/>
            </w:tcMar>
          </w:tcPr>
          <w:p w:rsidR="005A1D61" w14:paraId="3B4FBC51" w14:textId="77777777"/>
        </w:tc>
      </w:tr>
      <w:tr w14:paraId="6DB35154" w14:textId="77777777">
        <w:tblPrEx>
          <w:tblW w:w="0" w:type="auto"/>
          <w:tblLook w:val="04A0"/>
        </w:tblPrEx>
        <w:trPr>
          <w:trHeight w:val="269"/>
        </w:trPr>
        <w:tc>
          <w:tcPr>
            <w:tcW w:w="2592" w:type="dxa"/>
            <w:vMerge/>
            <w:tcMar>
              <w:top w:w="100" w:type="dxa"/>
              <w:left w:w="100" w:type="dxa"/>
              <w:bottom w:w="100" w:type="dxa"/>
              <w:right w:w="100" w:type="dxa"/>
            </w:tcMar>
          </w:tcPr>
          <w:p w:rsidR="005A1D61" w14:paraId="5D6458C2" w14:textId="77777777"/>
        </w:tc>
        <w:tc>
          <w:tcPr>
            <w:tcW w:w="3888" w:type="dxa"/>
            <w:vMerge w:val="restart"/>
            <w:tcMar>
              <w:top w:w="100" w:type="dxa"/>
              <w:left w:w="100" w:type="dxa"/>
              <w:bottom w:w="100" w:type="dxa"/>
              <w:right w:w="100" w:type="dxa"/>
            </w:tcMar>
          </w:tcPr>
          <w:p w:rsidR="005A1D61" w14:paraId="6DAE04FB" w14:textId="77777777">
            <w:r>
              <w:rPr>
                <w:sz w:val="20"/>
              </w:rPr>
              <w:t>BRITISH COLUMBIA</w:t>
            </w:r>
          </w:p>
        </w:tc>
        <w:tc>
          <w:tcPr>
            <w:tcW w:w="3888" w:type="dxa"/>
            <w:vMerge w:val="restart"/>
            <w:tcMar>
              <w:top w:w="100" w:type="dxa"/>
              <w:left w:w="100" w:type="dxa"/>
              <w:bottom w:w="100" w:type="dxa"/>
              <w:right w:w="100" w:type="dxa"/>
            </w:tcMar>
          </w:tcPr>
          <w:p w:rsidR="005A1D61" w14:paraId="480210B6" w14:textId="77777777">
            <w:r>
              <w:rPr>
                <w:sz w:val="20"/>
              </w:rPr>
              <w:t>383</w:t>
            </w:r>
          </w:p>
        </w:tc>
        <w:tc>
          <w:tcPr>
            <w:tcW w:w="2592" w:type="dxa"/>
            <w:vMerge w:val="restart"/>
            <w:tcMar>
              <w:top w:w="100" w:type="dxa"/>
              <w:left w:w="100" w:type="dxa"/>
              <w:bottom w:w="100" w:type="dxa"/>
              <w:right w:w="100" w:type="dxa"/>
            </w:tcMar>
          </w:tcPr>
          <w:p w:rsidR="005A1D61" w14:paraId="1247F5F4" w14:textId="77777777"/>
        </w:tc>
      </w:tr>
      <w:tr w14:paraId="47E1E3BC" w14:textId="77777777">
        <w:tblPrEx>
          <w:tblW w:w="0" w:type="auto"/>
          <w:tblLook w:val="04A0"/>
        </w:tblPrEx>
        <w:trPr>
          <w:trHeight w:val="269"/>
        </w:trPr>
        <w:tc>
          <w:tcPr>
            <w:tcW w:w="2592" w:type="dxa"/>
            <w:vMerge/>
            <w:tcMar>
              <w:top w:w="100" w:type="dxa"/>
              <w:left w:w="100" w:type="dxa"/>
              <w:bottom w:w="100" w:type="dxa"/>
              <w:right w:w="100" w:type="dxa"/>
            </w:tcMar>
          </w:tcPr>
          <w:p w:rsidR="005A1D61" w14:paraId="1343EC7E" w14:textId="77777777"/>
        </w:tc>
        <w:tc>
          <w:tcPr>
            <w:tcW w:w="3888" w:type="dxa"/>
            <w:vMerge w:val="restart"/>
            <w:tcMar>
              <w:top w:w="100" w:type="dxa"/>
              <w:left w:w="100" w:type="dxa"/>
              <w:bottom w:w="100" w:type="dxa"/>
              <w:right w:w="100" w:type="dxa"/>
            </w:tcMar>
          </w:tcPr>
          <w:p w:rsidR="005A1D61" w14:paraId="2FD463AF" w14:textId="77777777">
            <w:r>
              <w:rPr>
                <w:sz w:val="20"/>
              </w:rPr>
              <w:t>BRITISH EAST AFRICA</w:t>
            </w:r>
          </w:p>
        </w:tc>
        <w:tc>
          <w:tcPr>
            <w:tcW w:w="3888" w:type="dxa"/>
            <w:vMerge w:val="restart"/>
            <w:tcMar>
              <w:top w:w="100" w:type="dxa"/>
              <w:left w:w="100" w:type="dxa"/>
              <w:bottom w:w="100" w:type="dxa"/>
              <w:right w:w="100" w:type="dxa"/>
            </w:tcMar>
          </w:tcPr>
          <w:p w:rsidR="005A1D61" w14:paraId="0200F61D" w14:textId="77777777">
            <w:r>
              <w:rPr>
                <w:sz w:val="20"/>
              </w:rPr>
              <w:t>577</w:t>
            </w:r>
          </w:p>
        </w:tc>
        <w:tc>
          <w:tcPr>
            <w:tcW w:w="2592" w:type="dxa"/>
            <w:vMerge w:val="restart"/>
            <w:tcMar>
              <w:top w:w="100" w:type="dxa"/>
              <w:left w:w="100" w:type="dxa"/>
              <w:bottom w:w="100" w:type="dxa"/>
              <w:right w:w="100" w:type="dxa"/>
            </w:tcMar>
          </w:tcPr>
          <w:p w:rsidR="005A1D61" w14:paraId="79EE5939" w14:textId="77777777"/>
        </w:tc>
      </w:tr>
      <w:tr w14:paraId="0927CD99" w14:textId="77777777">
        <w:tblPrEx>
          <w:tblW w:w="0" w:type="auto"/>
          <w:tblLook w:val="04A0"/>
        </w:tblPrEx>
        <w:trPr>
          <w:trHeight w:val="269"/>
        </w:trPr>
        <w:tc>
          <w:tcPr>
            <w:tcW w:w="2592" w:type="dxa"/>
            <w:vMerge/>
            <w:tcMar>
              <w:top w:w="100" w:type="dxa"/>
              <w:left w:w="100" w:type="dxa"/>
              <w:bottom w:w="100" w:type="dxa"/>
              <w:right w:w="100" w:type="dxa"/>
            </w:tcMar>
          </w:tcPr>
          <w:p w:rsidR="005A1D61" w14:paraId="3FEA6FCD" w14:textId="77777777"/>
        </w:tc>
        <w:tc>
          <w:tcPr>
            <w:tcW w:w="3888" w:type="dxa"/>
            <w:vMerge w:val="restart"/>
            <w:tcMar>
              <w:top w:w="100" w:type="dxa"/>
              <w:left w:w="100" w:type="dxa"/>
              <w:bottom w:w="100" w:type="dxa"/>
              <w:right w:w="100" w:type="dxa"/>
            </w:tcMar>
          </w:tcPr>
          <w:p w:rsidR="005A1D61" w14:paraId="1FCFD069" w14:textId="77777777">
            <w:r>
              <w:rPr>
                <w:sz w:val="20"/>
              </w:rPr>
              <w:t>BRITISH GUIANA</w:t>
            </w:r>
          </w:p>
        </w:tc>
        <w:tc>
          <w:tcPr>
            <w:tcW w:w="3888" w:type="dxa"/>
            <w:vMerge w:val="restart"/>
            <w:tcMar>
              <w:top w:w="100" w:type="dxa"/>
              <w:left w:w="100" w:type="dxa"/>
              <w:bottom w:w="100" w:type="dxa"/>
              <w:right w:w="100" w:type="dxa"/>
            </w:tcMar>
          </w:tcPr>
          <w:p w:rsidR="005A1D61" w14:paraId="027B03D2" w14:textId="77777777">
            <w:r>
              <w:rPr>
                <w:sz w:val="20"/>
              </w:rPr>
              <w:t>529</w:t>
            </w:r>
          </w:p>
        </w:tc>
        <w:tc>
          <w:tcPr>
            <w:tcW w:w="2592" w:type="dxa"/>
            <w:vMerge w:val="restart"/>
            <w:tcMar>
              <w:top w:w="100" w:type="dxa"/>
              <w:left w:w="100" w:type="dxa"/>
              <w:bottom w:w="100" w:type="dxa"/>
              <w:right w:w="100" w:type="dxa"/>
            </w:tcMar>
          </w:tcPr>
          <w:p w:rsidR="005A1D61" w14:paraId="444E4131" w14:textId="77777777"/>
        </w:tc>
      </w:tr>
      <w:tr w14:paraId="27B9506D" w14:textId="77777777">
        <w:tblPrEx>
          <w:tblW w:w="0" w:type="auto"/>
          <w:tblLook w:val="04A0"/>
        </w:tblPrEx>
        <w:trPr>
          <w:trHeight w:val="269"/>
        </w:trPr>
        <w:tc>
          <w:tcPr>
            <w:tcW w:w="2592" w:type="dxa"/>
            <w:vMerge/>
            <w:tcMar>
              <w:top w:w="100" w:type="dxa"/>
              <w:left w:w="100" w:type="dxa"/>
              <w:bottom w:w="100" w:type="dxa"/>
              <w:right w:w="100" w:type="dxa"/>
            </w:tcMar>
          </w:tcPr>
          <w:p w:rsidR="005A1D61" w14:paraId="57071410" w14:textId="77777777"/>
        </w:tc>
        <w:tc>
          <w:tcPr>
            <w:tcW w:w="3888" w:type="dxa"/>
            <w:vMerge w:val="restart"/>
            <w:tcMar>
              <w:top w:w="100" w:type="dxa"/>
              <w:left w:w="100" w:type="dxa"/>
              <w:bottom w:w="100" w:type="dxa"/>
              <w:right w:w="100" w:type="dxa"/>
            </w:tcMar>
          </w:tcPr>
          <w:p w:rsidR="005A1D61" w14:paraId="45998D78" w14:textId="77777777">
            <w:r>
              <w:rPr>
                <w:sz w:val="20"/>
              </w:rPr>
              <w:t>BRITISH GUYANA</w:t>
            </w:r>
          </w:p>
        </w:tc>
        <w:tc>
          <w:tcPr>
            <w:tcW w:w="3888" w:type="dxa"/>
            <w:vMerge w:val="restart"/>
            <w:tcMar>
              <w:top w:w="100" w:type="dxa"/>
              <w:left w:w="100" w:type="dxa"/>
              <w:bottom w:w="100" w:type="dxa"/>
              <w:right w:w="100" w:type="dxa"/>
            </w:tcMar>
          </w:tcPr>
          <w:p w:rsidR="005A1D61" w14:paraId="2ED4FE66" w14:textId="77777777">
            <w:r>
              <w:rPr>
                <w:sz w:val="20"/>
              </w:rPr>
              <w:t>530</w:t>
            </w:r>
          </w:p>
        </w:tc>
        <w:tc>
          <w:tcPr>
            <w:tcW w:w="2592" w:type="dxa"/>
            <w:vMerge w:val="restart"/>
            <w:tcMar>
              <w:top w:w="100" w:type="dxa"/>
              <w:left w:w="100" w:type="dxa"/>
              <w:bottom w:w="100" w:type="dxa"/>
              <w:right w:w="100" w:type="dxa"/>
            </w:tcMar>
          </w:tcPr>
          <w:p w:rsidR="005A1D61" w14:paraId="3C3065AC" w14:textId="77777777"/>
        </w:tc>
      </w:tr>
      <w:tr w14:paraId="30440FF8" w14:textId="77777777">
        <w:tblPrEx>
          <w:tblW w:w="0" w:type="auto"/>
          <w:tblLook w:val="04A0"/>
        </w:tblPrEx>
        <w:trPr>
          <w:trHeight w:val="269"/>
        </w:trPr>
        <w:tc>
          <w:tcPr>
            <w:tcW w:w="2592" w:type="dxa"/>
            <w:vMerge/>
            <w:tcMar>
              <w:top w:w="100" w:type="dxa"/>
              <w:left w:w="100" w:type="dxa"/>
              <w:bottom w:w="100" w:type="dxa"/>
              <w:right w:w="100" w:type="dxa"/>
            </w:tcMar>
          </w:tcPr>
          <w:p w:rsidR="005A1D61" w14:paraId="0B4F3061" w14:textId="77777777"/>
        </w:tc>
        <w:tc>
          <w:tcPr>
            <w:tcW w:w="3888" w:type="dxa"/>
            <w:vMerge w:val="restart"/>
            <w:tcMar>
              <w:top w:w="100" w:type="dxa"/>
              <w:left w:w="100" w:type="dxa"/>
              <w:bottom w:w="100" w:type="dxa"/>
              <w:right w:w="100" w:type="dxa"/>
            </w:tcMar>
          </w:tcPr>
          <w:p w:rsidR="005A1D61" w14:paraId="77FFB75A" w14:textId="77777777">
            <w:r>
              <w:rPr>
                <w:sz w:val="20"/>
              </w:rPr>
              <w:t>BRITISH HONDURAS</w:t>
            </w:r>
          </w:p>
        </w:tc>
        <w:tc>
          <w:tcPr>
            <w:tcW w:w="3888" w:type="dxa"/>
            <w:vMerge w:val="restart"/>
            <w:tcMar>
              <w:top w:w="100" w:type="dxa"/>
              <w:left w:w="100" w:type="dxa"/>
              <w:bottom w:w="100" w:type="dxa"/>
              <w:right w:w="100" w:type="dxa"/>
            </w:tcMar>
          </w:tcPr>
          <w:p w:rsidR="005A1D61" w14:paraId="2829E7CA" w14:textId="77777777">
            <w:r>
              <w:rPr>
                <w:sz w:val="20"/>
              </w:rPr>
              <w:t>82</w:t>
            </w:r>
          </w:p>
        </w:tc>
        <w:tc>
          <w:tcPr>
            <w:tcW w:w="2592" w:type="dxa"/>
            <w:vMerge w:val="restart"/>
            <w:tcMar>
              <w:top w:w="100" w:type="dxa"/>
              <w:left w:w="100" w:type="dxa"/>
              <w:bottom w:w="100" w:type="dxa"/>
              <w:right w:w="100" w:type="dxa"/>
            </w:tcMar>
          </w:tcPr>
          <w:p w:rsidR="005A1D61" w14:paraId="6AAE0008" w14:textId="77777777"/>
        </w:tc>
      </w:tr>
      <w:tr w14:paraId="57B742F4" w14:textId="77777777">
        <w:tblPrEx>
          <w:tblW w:w="0" w:type="auto"/>
          <w:tblLook w:val="04A0"/>
        </w:tblPrEx>
        <w:trPr>
          <w:trHeight w:val="269"/>
        </w:trPr>
        <w:tc>
          <w:tcPr>
            <w:tcW w:w="2592" w:type="dxa"/>
            <w:vMerge/>
            <w:tcMar>
              <w:top w:w="100" w:type="dxa"/>
              <w:left w:w="100" w:type="dxa"/>
              <w:bottom w:w="100" w:type="dxa"/>
              <w:right w:w="100" w:type="dxa"/>
            </w:tcMar>
          </w:tcPr>
          <w:p w:rsidR="005A1D61" w14:paraId="3E25677F" w14:textId="77777777"/>
        </w:tc>
        <w:tc>
          <w:tcPr>
            <w:tcW w:w="3888" w:type="dxa"/>
            <w:vMerge w:val="restart"/>
            <w:tcMar>
              <w:top w:w="100" w:type="dxa"/>
              <w:left w:w="100" w:type="dxa"/>
              <w:bottom w:w="100" w:type="dxa"/>
              <w:right w:w="100" w:type="dxa"/>
            </w:tcMar>
          </w:tcPr>
          <w:p w:rsidR="005A1D61" w14:paraId="3C005B23" w14:textId="77777777">
            <w:r>
              <w:rPr>
                <w:sz w:val="20"/>
              </w:rPr>
              <w:t>BRITISH HONG KONG</w:t>
            </w:r>
          </w:p>
        </w:tc>
        <w:tc>
          <w:tcPr>
            <w:tcW w:w="3888" w:type="dxa"/>
            <w:vMerge w:val="restart"/>
            <w:tcMar>
              <w:top w:w="100" w:type="dxa"/>
              <w:left w:w="100" w:type="dxa"/>
              <w:bottom w:w="100" w:type="dxa"/>
              <w:right w:w="100" w:type="dxa"/>
            </w:tcMar>
          </w:tcPr>
          <w:p w:rsidR="005A1D61" w14:paraId="74B52C0C" w14:textId="77777777">
            <w:r>
              <w:rPr>
                <w:sz w:val="20"/>
              </w:rPr>
              <w:t>253</w:t>
            </w:r>
          </w:p>
        </w:tc>
        <w:tc>
          <w:tcPr>
            <w:tcW w:w="2592" w:type="dxa"/>
            <w:vMerge w:val="restart"/>
            <w:tcMar>
              <w:top w:w="100" w:type="dxa"/>
              <w:left w:w="100" w:type="dxa"/>
              <w:bottom w:w="100" w:type="dxa"/>
              <w:right w:w="100" w:type="dxa"/>
            </w:tcMar>
          </w:tcPr>
          <w:p w:rsidR="005A1D61" w14:paraId="6567BC7F" w14:textId="77777777"/>
        </w:tc>
      </w:tr>
      <w:tr w14:paraId="017A4B42" w14:textId="77777777">
        <w:tblPrEx>
          <w:tblW w:w="0" w:type="auto"/>
          <w:tblLook w:val="04A0"/>
        </w:tblPrEx>
        <w:trPr>
          <w:trHeight w:val="269"/>
        </w:trPr>
        <w:tc>
          <w:tcPr>
            <w:tcW w:w="2592" w:type="dxa"/>
            <w:vMerge/>
            <w:tcMar>
              <w:top w:w="100" w:type="dxa"/>
              <w:left w:w="100" w:type="dxa"/>
              <w:bottom w:w="100" w:type="dxa"/>
              <w:right w:w="100" w:type="dxa"/>
            </w:tcMar>
          </w:tcPr>
          <w:p w:rsidR="005A1D61" w14:paraId="2C907D48" w14:textId="77777777"/>
        </w:tc>
        <w:tc>
          <w:tcPr>
            <w:tcW w:w="3888" w:type="dxa"/>
            <w:vMerge w:val="restart"/>
            <w:tcMar>
              <w:top w:w="100" w:type="dxa"/>
              <w:left w:w="100" w:type="dxa"/>
              <w:bottom w:w="100" w:type="dxa"/>
              <w:right w:w="100" w:type="dxa"/>
            </w:tcMar>
          </w:tcPr>
          <w:p w:rsidR="005A1D61" w14:paraId="3E23098D" w14:textId="77777777">
            <w:r>
              <w:rPr>
                <w:sz w:val="20"/>
              </w:rPr>
              <w:t xml:space="preserve">BRITISH INDIAN </w:t>
            </w:r>
            <w:r>
              <w:rPr>
                <w:sz w:val="20"/>
              </w:rPr>
              <w:t>OCEAN TERRITORY</w:t>
            </w:r>
          </w:p>
        </w:tc>
        <w:tc>
          <w:tcPr>
            <w:tcW w:w="3888" w:type="dxa"/>
            <w:vMerge w:val="restart"/>
            <w:tcMar>
              <w:top w:w="100" w:type="dxa"/>
              <w:left w:w="100" w:type="dxa"/>
              <w:bottom w:w="100" w:type="dxa"/>
              <w:right w:w="100" w:type="dxa"/>
            </w:tcMar>
          </w:tcPr>
          <w:p w:rsidR="005A1D61" w14:paraId="61322A41" w14:textId="77777777">
            <w:r>
              <w:rPr>
                <w:sz w:val="20"/>
              </w:rPr>
              <w:t>404</w:t>
            </w:r>
          </w:p>
        </w:tc>
        <w:tc>
          <w:tcPr>
            <w:tcW w:w="2592" w:type="dxa"/>
            <w:vMerge w:val="restart"/>
            <w:tcMar>
              <w:top w:w="100" w:type="dxa"/>
              <w:left w:w="100" w:type="dxa"/>
              <w:bottom w:w="100" w:type="dxa"/>
              <w:right w:w="100" w:type="dxa"/>
            </w:tcMar>
          </w:tcPr>
          <w:p w:rsidR="005A1D61" w14:paraId="5C8BFD1E" w14:textId="77777777"/>
        </w:tc>
      </w:tr>
      <w:tr w14:paraId="0218175F" w14:textId="77777777">
        <w:tblPrEx>
          <w:tblW w:w="0" w:type="auto"/>
          <w:tblLook w:val="04A0"/>
        </w:tblPrEx>
        <w:trPr>
          <w:trHeight w:val="269"/>
        </w:trPr>
        <w:tc>
          <w:tcPr>
            <w:tcW w:w="2592" w:type="dxa"/>
            <w:vMerge/>
            <w:tcMar>
              <w:top w:w="100" w:type="dxa"/>
              <w:left w:w="100" w:type="dxa"/>
              <w:bottom w:w="100" w:type="dxa"/>
              <w:right w:w="100" w:type="dxa"/>
            </w:tcMar>
          </w:tcPr>
          <w:p w:rsidR="005A1D61" w14:paraId="4BA5D0E8" w14:textId="77777777"/>
        </w:tc>
        <w:tc>
          <w:tcPr>
            <w:tcW w:w="3888" w:type="dxa"/>
            <w:vMerge w:val="restart"/>
            <w:tcMar>
              <w:top w:w="100" w:type="dxa"/>
              <w:left w:w="100" w:type="dxa"/>
              <w:bottom w:w="100" w:type="dxa"/>
              <w:right w:w="100" w:type="dxa"/>
            </w:tcMar>
          </w:tcPr>
          <w:p w:rsidR="005A1D61" w14:paraId="334C3B63" w14:textId="77777777">
            <w:r>
              <w:rPr>
                <w:sz w:val="20"/>
              </w:rPr>
              <w:t>BRITISH ISLES</w:t>
            </w:r>
          </w:p>
        </w:tc>
        <w:tc>
          <w:tcPr>
            <w:tcW w:w="3888" w:type="dxa"/>
            <w:vMerge w:val="restart"/>
            <w:tcMar>
              <w:top w:w="100" w:type="dxa"/>
              <w:left w:w="100" w:type="dxa"/>
              <w:bottom w:w="100" w:type="dxa"/>
              <w:right w:w="100" w:type="dxa"/>
            </w:tcMar>
          </w:tcPr>
          <w:p w:rsidR="005A1D61" w14:paraId="0E8F0183" w14:textId="77777777">
            <w:r>
              <w:rPr>
                <w:sz w:val="20"/>
              </w:rPr>
              <w:t>172</w:t>
            </w:r>
          </w:p>
        </w:tc>
        <w:tc>
          <w:tcPr>
            <w:tcW w:w="2592" w:type="dxa"/>
            <w:vMerge w:val="restart"/>
            <w:tcMar>
              <w:top w:w="100" w:type="dxa"/>
              <w:left w:w="100" w:type="dxa"/>
              <w:bottom w:w="100" w:type="dxa"/>
              <w:right w:w="100" w:type="dxa"/>
            </w:tcMar>
          </w:tcPr>
          <w:p w:rsidR="005A1D61" w14:paraId="1F39A914" w14:textId="77777777"/>
        </w:tc>
      </w:tr>
      <w:tr w14:paraId="22F58FB2" w14:textId="77777777">
        <w:tblPrEx>
          <w:tblW w:w="0" w:type="auto"/>
          <w:tblLook w:val="04A0"/>
        </w:tblPrEx>
        <w:trPr>
          <w:trHeight w:val="269"/>
        </w:trPr>
        <w:tc>
          <w:tcPr>
            <w:tcW w:w="2592" w:type="dxa"/>
            <w:vMerge/>
            <w:tcMar>
              <w:top w:w="100" w:type="dxa"/>
              <w:left w:w="100" w:type="dxa"/>
              <w:bottom w:w="100" w:type="dxa"/>
              <w:right w:w="100" w:type="dxa"/>
            </w:tcMar>
          </w:tcPr>
          <w:p w:rsidR="005A1D61" w14:paraId="71454657" w14:textId="77777777"/>
        </w:tc>
        <w:tc>
          <w:tcPr>
            <w:tcW w:w="3888" w:type="dxa"/>
            <w:vMerge w:val="restart"/>
            <w:tcMar>
              <w:top w:w="100" w:type="dxa"/>
              <w:left w:w="100" w:type="dxa"/>
              <w:bottom w:w="100" w:type="dxa"/>
              <w:right w:w="100" w:type="dxa"/>
            </w:tcMar>
          </w:tcPr>
          <w:p w:rsidR="005A1D61" w14:paraId="09A8659B" w14:textId="77777777">
            <w:r>
              <w:rPr>
                <w:sz w:val="20"/>
              </w:rPr>
              <w:t>BRITISH VI</w:t>
            </w:r>
          </w:p>
        </w:tc>
        <w:tc>
          <w:tcPr>
            <w:tcW w:w="3888" w:type="dxa"/>
            <w:vMerge w:val="restart"/>
            <w:tcMar>
              <w:top w:w="100" w:type="dxa"/>
              <w:left w:w="100" w:type="dxa"/>
              <w:bottom w:w="100" w:type="dxa"/>
              <w:right w:w="100" w:type="dxa"/>
            </w:tcMar>
          </w:tcPr>
          <w:p w:rsidR="005A1D61" w14:paraId="1C4EA861" w14:textId="77777777">
            <w:r>
              <w:rPr>
                <w:sz w:val="20"/>
              </w:rPr>
              <w:t>463</w:t>
            </w:r>
          </w:p>
        </w:tc>
        <w:tc>
          <w:tcPr>
            <w:tcW w:w="2592" w:type="dxa"/>
            <w:vMerge w:val="restart"/>
            <w:tcMar>
              <w:top w:w="100" w:type="dxa"/>
              <w:left w:w="100" w:type="dxa"/>
              <w:bottom w:w="100" w:type="dxa"/>
              <w:right w:w="100" w:type="dxa"/>
            </w:tcMar>
          </w:tcPr>
          <w:p w:rsidR="005A1D61" w14:paraId="109E4624" w14:textId="77777777"/>
        </w:tc>
      </w:tr>
      <w:tr w14:paraId="0CB9B121" w14:textId="77777777">
        <w:tblPrEx>
          <w:tblW w:w="0" w:type="auto"/>
          <w:tblLook w:val="04A0"/>
        </w:tblPrEx>
        <w:trPr>
          <w:trHeight w:val="269"/>
        </w:trPr>
        <w:tc>
          <w:tcPr>
            <w:tcW w:w="2592" w:type="dxa"/>
            <w:vMerge/>
            <w:tcMar>
              <w:top w:w="100" w:type="dxa"/>
              <w:left w:w="100" w:type="dxa"/>
              <w:bottom w:w="100" w:type="dxa"/>
              <w:right w:w="100" w:type="dxa"/>
            </w:tcMar>
          </w:tcPr>
          <w:p w:rsidR="005A1D61" w14:paraId="4196777B" w14:textId="77777777"/>
        </w:tc>
        <w:tc>
          <w:tcPr>
            <w:tcW w:w="3888" w:type="dxa"/>
            <w:vMerge w:val="restart"/>
            <w:tcMar>
              <w:top w:w="100" w:type="dxa"/>
              <w:left w:w="100" w:type="dxa"/>
              <w:bottom w:w="100" w:type="dxa"/>
              <w:right w:w="100" w:type="dxa"/>
            </w:tcMar>
          </w:tcPr>
          <w:p w:rsidR="005A1D61" w14:paraId="44727F07" w14:textId="77777777">
            <w:r>
              <w:rPr>
                <w:sz w:val="20"/>
              </w:rPr>
              <w:t>BRITISH VIRGIN ISLANDS</w:t>
            </w:r>
          </w:p>
        </w:tc>
        <w:tc>
          <w:tcPr>
            <w:tcW w:w="3888" w:type="dxa"/>
            <w:vMerge w:val="restart"/>
            <w:tcMar>
              <w:top w:w="100" w:type="dxa"/>
              <w:left w:w="100" w:type="dxa"/>
              <w:bottom w:w="100" w:type="dxa"/>
              <w:right w:w="100" w:type="dxa"/>
            </w:tcMar>
          </w:tcPr>
          <w:p w:rsidR="005A1D61" w14:paraId="7780051C" w14:textId="77777777">
            <w:r>
              <w:rPr>
                <w:sz w:val="20"/>
              </w:rPr>
              <w:t>325</w:t>
            </w:r>
          </w:p>
        </w:tc>
        <w:tc>
          <w:tcPr>
            <w:tcW w:w="2592" w:type="dxa"/>
            <w:vMerge w:val="restart"/>
            <w:tcMar>
              <w:top w:w="100" w:type="dxa"/>
              <w:left w:w="100" w:type="dxa"/>
              <w:bottom w:w="100" w:type="dxa"/>
              <w:right w:w="100" w:type="dxa"/>
            </w:tcMar>
          </w:tcPr>
          <w:p w:rsidR="005A1D61" w14:paraId="0550EDA6" w14:textId="77777777"/>
        </w:tc>
      </w:tr>
      <w:tr w14:paraId="1F3EF2BD" w14:textId="77777777">
        <w:tblPrEx>
          <w:tblW w:w="0" w:type="auto"/>
          <w:tblLook w:val="04A0"/>
        </w:tblPrEx>
        <w:trPr>
          <w:trHeight w:val="269"/>
        </w:trPr>
        <w:tc>
          <w:tcPr>
            <w:tcW w:w="2592" w:type="dxa"/>
            <w:vMerge/>
            <w:tcMar>
              <w:top w:w="100" w:type="dxa"/>
              <w:left w:w="100" w:type="dxa"/>
              <w:bottom w:w="100" w:type="dxa"/>
              <w:right w:w="100" w:type="dxa"/>
            </w:tcMar>
          </w:tcPr>
          <w:p w:rsidR="005A1D61" w14:paraId="4ACCFED4" w14:textId="77777777"/>
        </w:tc>
        <w:tc>
          <w:tcPr>
            <w:tcW w:w="3888" w:type="dxa"/>
            <w:vMerge w:val="restart"/>
            <w:tcMar>
              <w:top w:w="100" w:type="dxa"/>
              <w:left w:w="100" w:type="dxa"/>
              <w:bottom w:w="100" w:type="dxa"/>
              <w:right w:w="100" w:type="dxa"/>
            </w:tcMar>
          </w:tcPr>
          <w:p w:rsidR="005A1D61" w14:paraId="3558DB91" w14:textId="77777777">
            <w:r>
              <w:rPr>
                <w:sz w:val="20"/>
              </w:rPr>
              <w:t>BRITISH WEST INDIES</w:t>
            </w:r>
          </w:p>
        </w:tc>
        <w:tc>
          <w:tcPr>
            <w:tcW w:w="3888" w:type="dxa"/>
            <w:vMerge w:val="restart"/>
            <w:tcMar>
              <w:top w:w="100" w:type="dxa"/>
              <w:left w:w="100" w:type="dxa"/>
              <w:bottom w:w="100" w:type="dxa"/>
              <w:right w:w="100" w:type="dxa"/>
            </w:tcMar>
          </w:tcPr>
          <w:p w:rsidR="005A1D61" w14:paraId="2CEC0745" w14:textId="77777777">
            <w:r>
              <w:rPr>
                <w:sz w:val="20"/>
              </w:rPr>
              <w:t>659</w:t>
            </w:r>
          </w:p>
        </w:tc>
        <w:tc>
          <w:tcPr>
            <w:tcW w:w="2592" w:type="dxa"/>
            <w:vMerge w:val="restart"/>
            <w:tcMar>
              <w:top w:w="100" w:type="dxa"/>
              <w:left w:w="100" w:type="dxa"/>
              <w:bottom w:w="100" w:type="dxa"/>
              <w:right w:w="100" w:type="dxa"/>
            </w:tcMar>
          </w:tcPr>
          <w:p w:rsidR="005A1D61" w14:paraId="75DFA161" w14:textId="77777777"/>
        </w:tc>
      </w:tr>
      <w:tr w14:paraId="442F2B39" w14:textId="77777777">
        <w:tblPrEx>
          <w:tblW w:w="0" w:type="auto"/>
          <w:tblLook w:val="04A0"/>
        </w:tblPrEx>
        <w:trPr>
          <w:trHeight w:val="269"/>
        </w:trPr>
        <w:tc>
          <w:tcPr>
            <w:tcW w:w="2592" w:type="dxa"/>
            <w:vMerge/>
            <w:tcMar>
              <w:top w:w="100" w:type="dxa"/>
              <w:left w:w="100" w:type="dxa"/>
              <w:bottom w:w="100" w:type="dxa"/>
              <w:right w:w="100" w:type="dxa"/>
            </w:tcMar>
          </w:tcPr>
          <w:p w:rsidR="005A1D61" w14:paraId="4CF2F0BC" w14:textId="77777777"/>
        </w:tc>
        <w:tc>
          <w:tcPr>
            <w:tcW w:w="3888" w:type="dxa"/>
            <w:vMerge w:val="restart"/>
            <w:tcMar>
              <w:top w:w="100" w:type="dxa"/>
              <w:left w:w="100" w:type="dxa"/>
              <w:bottom w:w="100" w:type="dxa"/>
              <w:right w:w="100" w:type="dxa"/>
            </w:tcMar>
          </w:tcPr>
          <w:p w:rsidR="005A1D61" w14:paraId="1F0A3F5B" w14:textId="77777777">
            <w:r>
              <w:rPr>
                <w:sz w:val="20"/>
              </w:rPr>
              <w:t>BRITISH WI</w:t>
            </w:r>
          </w:p>
        </w:tc>
        <w:tc>
          <w:tcPr>
            <w:tcW w:w="3888" w:type="dxa"/>
            <w:vMerge w:val="restart"/>
            <w:tcMar>
              <w:top w:w="100" w:type="dxa"/>
              <w:left w:w="100" w:type="dxa"/>
              <w:bottom w:w="100" w:type="dxa"/>
              <w:right w:w="100" w:type="dxa"/>
            </w:tcMar>
          </w:tcPr>
          <w:p w:rsidR="005A1D61" w14:paraId="672D3E7A" w14:textId="77777777">
            <w:r>
              <w:rPr>
                <w:sz w:val="20"/>
              </w:rPr>
              <w:t>661</w:t>
            </w:r>
          </w:p>
        </w:tc>
        <w:tc>
          <w:tcPr>
            <w:tcW w:w="2592" w:type="dxa"/>
            <w:vMerge w:val="restart"/>
            <w:tcMar>
              <w:top w:w="100" w:type="dxa"/>
              <w:left w:w="100" w:type="dxa"/>
              <w:bottom w:w="100" w:type="dxa"/>
              <w:right w:w="100" w:type="dxa"/>
            </w:tcMar>
          </w:tcPr>
          <w:p w:rsidR="005A1D61" w14:paraId="4DC2C5E8" w14:textId="77777777"/>
        </w:tc>
      </w:tr>
      <w:tr w14:paraId="54F1C191" w14:textId="77777777">
        <w:tblPrEx>
          <w:tblW w:w="0" w:type="auto"/>
          <w:tblLook w:val="04A0"/>
        </w:tblPrEx>
        <w:trPr>
          <w:trHeight w:val="269"/>
        </w:trPr>
        <w:tc>
          <w:tcPr>
            <w:tcW w:w="2592" w:type="dxa"/>
            <w:vMerge/>
            <w:tcMar>
              <w:top w:w="100" w:type="dxa"/>
              <w:left w:w="100" w:type="dxa"/>
              <w:bottom w:w="100" w:type="dxa"/>
              <w:right w:w="100" w:type="dxa"/>
            </w:tcMar>
          </w:tcPr>
          <w:p w:rsidR="005A1D61" w14:paraId="609A10A8" w14:textId="77777777"/>
        </w:tc>
        <w:tc>
          <w:tcPr>
            <w:tcW w:w="3888" w:type="dxa"/>
            <w:vMerge w:val="restart"/>
            <w:tcMar>
              <w:top w:w="100" w:type="dxa"/>
              <w:left w:w="100" w:type="dxa"/>
              <w:bottom w:w="100" w:type="dxa"/>
              <w:right w:w="100" w:type="dxa"/>
            </w:tcMar>
          </w:tcPr>
          <w:p w:rsidR="005A1D61" w14:paraId="117DECE7" w14:textId="77777777">
            <w:r>
              <w:rPr>
                <w:sz w:val="20"/>
              </w:rPr>
              <w:t>BRUNEI</w:t>
            </w:r>
          </w:p>
        </w:tc>
        <w:tc>
          <w:tcPr>
            <w:tcW w:w="3888" w:type="dxa"/>
            <w:vMerge w:val="restart"/>
            <w:tcMar>
              <w:top w:w="100" w:type="dxa"/>
              <w:left w:w="100" w:type="dxa"/>
              <w:bottom w:w="100" w:type="dxa"/>
              <w:right w:w="100" w:type="dxa"/>
            </w:tcMar>
          </w:tcPr>
          <w:p w:rsidR="005A1D61" w14:paraId="26F614AA" w14:textId="77777777">
            <w:r>
              <w:rPr>
                <w:sz w:val="20"/>
              </w:rPr>
              <w:t>204</w:t>
            </w:r>
          </w:p>
        </w:tc>
        <w:tc>
          <w:tcPr>
            <w:tcW w:w="2592" w:type="dxa"/>
            <w:vMerge w:val="restart"/>
            <w:tcMar>
              <w:top w:w="100" w:type="dxa"/>
              <w:left w:w="100" w:type="dxa"/>
              <w:bottom w:w="100" w:type="dxa"/>
              <w:right w:w="100" w:type="dxa"/>
            </w:tcMar>
          </w:tcPr>
          <w:p w:rsidR="005A1D61" w14:paraId="498380D2" w14:textId="77777777"/>
        </w:tc>
      </w:tr>
      <w:tr w14:paraId="4AB1F73B" w14:textId="77777777">
        <w:tblPrEx>
          <w:tblW w:w="0" w:type="auto"/>
          <w:tblLook w:val="04A0"/>
        </w:tblPrEx>
        <w:trPr>
          <w:trHeight w:val="269"/>
        </w:trPr>
        <w:tc>
          <w:tcPr>
            <w:tcW w:w="2592" w:type="dxa"/>
            <w:vMerge/>
            <w:tcMar>
              <w:top w:w="100" w:type="dxa"/>
              <w:left w:w="100" w:type="dxa"/>
              <w:bottom w:w="100" w:type="dxa"/>
              <w:right w:w="100" w:type="dxa"/>
            </w:tcMar>
          </w:tcPr>
          <w:p w:rsidR="005A1D61" w14:paraId="599BCA3D" w14:textId="77777777"/>
        </w:tc>
        <w:tc>
          <w:tcPr>
            <w:tcW w:w="3888" w:type="dxa"/>
            <w:vMerge w:val="restart"/>
            <w:tcMar>
              <w:top w:w="100" w:type="dxa"/>
              <w:left w:w="100" w:type="dxa"/>
              <w:bottom w:w="100" w:type="dxa"/>
              <w:right w:w="100" w:type="dxa"/>
            </w:tcMar>
          </w:tcPr>
          <w:p w:rsidR="005A1D61" w14:paraId="48AA7BF2" w14:textId="77777777">
            <w:r>
              <w:rPr>
                <w:sz w:val="20"/>
              </w:rPr>
              <w:t>BULGARIA</w:t>
            </w:r>
          </w:p>
        </w:tc>
        <w:tc>
          <w:tcPr>
            <w:tcW w:w="3888" w:type="dxa"/>
            <w:vMerge w:val="restart"/>
            <w:tcMar>
              <w:top w:w="100" w:type="dxa"/>
              <w:left w:w="100" w:type="dxa"/>
              <w:bottom w:w="100" w:type="dxa"/>
              <w:right w:w="100" w:type="dxa"/>
            </w:tcMar>
          </w:tcPr>
          <w:p w:rsidR="005A1D61" w14:paraId="4F61E16F" w14:textId="77777777">
            <w:r>
              <w:rPr>
                <w:sz w:val="20"/>
              </w:rPr>
              <w:t>104</w:t>
            </w:r>
          </w:p>
        </w:tc>
        <w:tc>
          <w:tcPr>
            <w:tcW w:w="2592" w:type="dxa"/>
            <w:vMerge w:val="restart"/>
            <w:tcMar>
              <w:top w:w="100" w:type="dxa"/>
              <w:left w:w="100" w:type="dxa"/>
              <w:bottom w:w="100" w:type="dxa"/>
              <w:right w:w="100" w:type="dxa"/>
            </w:tcMar>
          </w:tcPr>
          <w:p w:rsidR="005A1D61" w14:paraId="79123617" w14:textId="77777777"/>
        </w:tc>
      </w:tr>
      <w:tr w14:paraId="482FAE41" w14:textId="77777777">
        <w:tblPrEx>
          <w:tblW w:w="0" w:type="auto"/>
          <w:tblLook w:val="04A0"/>
        </w:tblPrEx>
        <w:trPr>
          <w:trHeight w:val="269"/>
        </w:trPr>
        <w:tc>
          <w:tcPr>
            <w:tcW w:w="2592" w:type="dxa"/>
            <w:vMerge/>
            <w:tcMar>
              <w:top w:w="100" w:type="dxa"/>
              <w:left w:w="100" w:type="dxa"/>
              <w:bottom w:w="100" w:type="dxa"/>
              <w:right w:w="100" w:type="dxa"/>
            </w:tcMar>
          </w:tcPr>
          <w:p w:rsidR="005A1D61" w14:paraId="28667B69" w14:textId="77777777"/>
        </w:tc>
        <w:tc>
          <w:tcPr>
            <w:tcW w:w="3888" w:type="dxa"/>
            <w:vMerge w:val="restart"/>
            <w:tcMar>
              <w:top w:w="100" w:type="dxa"/>
              <w:left w:w="100" w:type="dxa"/>
              <w:bottom w:w="100" w:type="dxa"/>
              <w:right w:w="100" w:type="dxa"/>
            </w:tcMar>
          </w:tcPr>
          <w:p w:rsidR="005A1D61" w14:paraId="7E9930F9" w14:textId="77777777">
            <w:r>
              <w:rPr>
                <w:sz w:val="20"/>
              </w:rPr>
              <w:t>BURKINA FASO</w:t>
            </w:r>
          </w:p>
        </w:tc>
        <w:tc>
          <w:tcPr>
            <w:tcW w:w="3888" w:type="dxa"/>
            <w:vMerge w:val="restart"/>
            <w:tcMar>
              <w:top w:w="100" w:type="dxa"/>
              <w:left w:w="100" w:type="dxa"/>
              <w:bottom w:w="100" w:type="dxa"/>
              <w:right w:w="100" w:type="dxa"/>
            </w:tcMar>
          </w:tcPr>
          <w:p w:rsidR="005A1D61" w14:paraId="55F8CBBF" w14:textId="77777777">
            <w:r>
              <w:rPr>
                <w:sz w:val="20"/>
              </w:rPr>
              <w:t>405</w:t>
            </w:r>
          </w:p>
        </w:tc>
        <w:tc>
          <w:tcPr>
            <w:tcW w:w="2592" w:type="dxa"/>
            <w:vMerge w:val="restart"/>
            <w:tcMar>
              <w:top w:w="100" w:type="dxa"/>
              <w:left w:w="100" w:type="dxa"/>
              <w:bottom w:w="100" w:type="dxa"/>
              <w:right w:w="100" w:type="dxa"/>
            </w:tcMar>
          </w:tcPr>
          <w:p w:rsidR="005A1D61" w14:paraId="44AD5200" w14:textId="77777777"/>
        </w:tc>
      </w:tr>
      <w:tr w14:paraId="7073BAE9" w14:textId="77777777">
        <w:tblPrEx>
          <w:tblW w:w="0" w:type="auto"/>
          <w:tblLook w:val="04A0"/>
        </w:tblPrEx>
        <w:trPr>
          <w:trHeight w:val="269"/>
        </w:trPr>
        <w:tc>
          <w:tcPr>
            <w:tcW w:w="2592" w:type="dxa"/>
            <w:vMerge/>
            <w:tcMar>
              <w:top w:w="100" w:type="dxa"/>
              <w:left w:w="100" w:type="dxa"/>
              <w:bottom w:w="100" w:type="dxa"/>
              <w:right w:w="100" w:type="dxa"/>
            </w:tcMar>
          </w:tcPr>
          <w:p w:rsidR="005A1D61" w14:paraId="683CCECD" w14:textId="77777777"/>
        </w:tc>
        <w:tc>
          <w:tcPr>
            <w:tcW w:w="3888" w:type="dxa"/>
            <w:vMerge w:val="restart"/>
            <w:tcMar>
              <w:top w:w="100" w:type="dxa"/>
              <w:left w:w="100" w:type="dxa"/>
              <w:bottom w:w="100" w:type="dxa"/>
              <w:right w:w="100" w:type="dxa"/>
            </w:tcMar>
          </w:tcPr>
          <w:p w:rsidR="005A1D61" w14:paraId="7FD66A7B" w14:textId="77777777">
            <w:r>
              <w:rPr>
                <w:sz w:val="20"/>
              </w:rPr>
              <w:t>BURMA</w:t>
            </w:r>
          </w:p>
        </w:tc>
        <w:tc>
          <w:tcPr>
            <w:tcW w:w="3888" w:type="dxa"/>
            <w:vMerge w:val="restart"/>
            <w:tcMar>
              <w:top w:w="100" w:type="dxa"/>
              <w:left w:w="100" w:type="dxa"/>
              <w:bottom w:w="100" w:type="dxa"/>
              <w:right w:w="100" w:type="dxa"/>
            </w:tcMar>
          </w:tcPr>
          <w:p w:rsidR="005A1D61" w14:paraId="5FBFF2FB" w14:textId="77777777">
            <w:r>
              <w:rPr>
                <w:sz w:val="20"/>
              </w:rPr>
              <w:t>565</w:t>
            </w:r>
          </w:p>
        </w:tc>
        <w:tc>
          <w:tcPr>
            <w:tcW w:w="2592" w:type="dxa"/>
            <w:vMerge w:val="restart"/>
            <w:tcMar>
              <w:top w:w="100" w:type="dxa"/>
              <w:left w:w="100" w:type="dxa"/>
              <w:bottom w:w="100" w:type="dxa"/>
              <w:right w:w="100" w:type="dxa"/>
            </w:tcMar>
          </w:tcPr>
          <w:p w:rsidR="005A1D61" w14:paraId="61D98297" w14:textId="77777777"/>
        </w:tc>
      </w:tr>
      <w:tr w14:paraId="709CF73A" w14:textId="77777777">
        <w:tblPrEx>
          <w:tblW w:w="0" w:type="auto"/>
          <w:tblLook w:val="04A0"/>
        </w:tblPrEx>
        <w:trPr>
          <w:trHeight w:val="269"/>
        </w:trPr>
        <w:tc>
          <w:tcPr>
            <w:tcW w:w="2592" w:type="dxa"/>
            <w:vMerge/>
            <w:tcMar>
              <w:top w:w="100" w:type="dxa"/>
              <w:left w:w="100" w:type="dxa"/>
              <w:bottom w:w="100" w:type="dxa"/>
              <w:right w:w="100" w:type="dxa"/>
            </w:tcMar>
          </w:tcPr>
          <w:p w:rsidR="005A1D61" w14:paraId="22D6779B" w14:textId="77777777"/>
        </w:tc>
        <w:tc>
          <w:tcPr>
            <w:tcW w:w="3888" w:type="dxa"/>
            <w:vMerge w:val="restart"/>
            <w:tcMar>
              <w:top w:w="100" w:type="dxa"/>
              <w:left w:w="100" w:type="dxa"/>
              <w:bottom w:w="100" w:type="dxa"/>
              <w:right w:w="100" w:type="dxa"/>
            </w:tcMar>
          </w:tcPr>
          <w:p w:rsidR="005A1D61" w14:paraId="18B72BA2" w14:textId="77777777">
            <w:r>
              <w:rPr>
                <w:sz w:val="20"/>
              </w:rPr>
              <w:t>BURUNDI</w:t>
            </w:r>
          </w:p>
        </w:tc>
        <w:tc>
          <w:tcPr>
            <w:tcW w:w="3888" w:type="dxa"/>
            <w:vMerge w:val="restart"/>
            <w:tcMar>
              <w:top w:w="100" w:type="dxa"/>
              <w:left w:w="100" w:type="dxa"/>
              <w:bottom w:w="100" w:type="dxa"/>
              <w:right w:w="100" w:type="dxa"/>
            </w:tcMar>
          </w:tcPr>
          <w:p w:rsidR="005A1D61" w14:paraId="4611B3C7" w14:textId="77777777">
            <w:r>
              <w:rPr>
                <w:sz w:val="20"/>
              </w:rPr>
              <w:t>406</w:t>
            </w:r>
          </w:p>
        </w:tc>
        <w:tc>
          <w:tcPr>
            <w:tcW w:w="2592" w:type="dxa"/>
            <w:vMerge w:val="restart"/>
            <w:tcMar>
              <w:top w:w="100" w:type="dxa"/>
              <w:left w:w="100" w:type="dxa"/>
              <w:bottom w:w="100" w:type="dxa"/>
              <w:right w:w="100" w:type="dxa"/>
            </w:tcMar>
          </w:tcPr>
          <w:p w:rsidR="005A1D61" w14:paraId="302AAF89" w14:textId="77777777"/>
        </w:tc>
      </w:tr>
      <w:tr w14:paraId="299C6F5B" w14:textId="77777777">
        <w:tblPrEx>
          <w:tblW w:w="0" w:type="auto"/>
          <w:tblLook w:val="04A0"/>
        </w:tblPrEx>
        <w:trPr>
          <w:trHeight w:val="269"/>
        </w:trPr>
        <w:tc>
          <w:tcPr>
            <w:tcW w:w="2592" w:type="dxa"/>
            <w:vMerge/>
            <w:tcMar>
              <w:top w:w="100" w:type="dxa"/>
              <w:left w:w="100" w:type="dxa"/>
              <w:bottom w:w="100" w:type="dxa"/>
              <w:right w:w="100" w:type="dxa"/>
            </w:tcMar>
          </w:tcPr>
          <w:p w:rsidR="005A1D61" w14:paraId="50C571D1" w14:textId="77777777"/>
        </w:tc>
        <w:tc>
          <w:tcPr>
            <w:tcW w:w="3888" w:type="dxa"/>
            <w:vMerge w:val="restart"/>
            <w:tcMar>
              <w:top w:w="100" w:type="dxa"/>
              <w:left w:w="100" w:type="dxa"/>
              <w:bottom w:w="100" w:type="dxa"/>
              <w:right w:w="100" w:type="dxa"/>
            </w:tcMar>
          </w:tcPr>
          <w:p w:rsidR="005A1D61" w14:paraId="41AC419B" w14:textId="77777777">
            <w:r>
              <w:rPr>
                <w:sz w:val="20"/>
              </w:rPr>
              <w:t>BWI</w:t>
            </w:r>
          </w:p>
        </w:tc>
        <w:tc>
          <w:tcPr>
            <w:tcW w:w="3888" w:type="dxa"/>
            <w:vMerge w:val="restart"/>
            <w:tcMar>
              <w:top w:w="100" w:type="dxa"/>
              <w:left w:w="100" w:type="dxa"/>
              <w:bottom w:w="100" w:type="dxa"/>
              <w:right w:w="100" w:type="dxa"/>
            </w:tcMar>
          </w:tcPr>
          <w:p w:rsidR="005A1D61" w14:paraId="085DB99E" w14:textId="77777777">
            <w:r>
              <w:rPr>
                <w:sz w:val="20"/>
              </w:rPr>
              <w:t>663</w:t>
            </w:r>
          </w:p>
        </w:tc>
        <w:tc>
          <w:tcPr>
            <w:tcW w:w="2592" w:type="dxa"/>
            <w:vMerge w:val="restart"/>
            <w:tcMar>
              <w:top w:w="100" w:type="dxa"/>
              <w:left w:w="100" w:type="dxa"/>
              <w:bottom w:w="100" w:type="dxa"/>
              <w:right w:w="100" w:type="dxa"/>
            </w:tcMar>
          </w:tcPr>
          <w:p w:rsidR="005A1D61" w14:paraId="0EA6A1DE" w14:textId="77777777"/>
        </w:tc>
      </w:tr>
      <w:tr w14:paraId="3E35C3FC" w14:textId="77777777">
        <w:tblPrEx>
          <w:tblW w:w="0" w:type="auto"/>
          <w:tblLook w:val="04A0"/>
        </w:tblPrEx>
        <w:trPr>
          <w:trHeight w:val="269"/>
        </w:trPr>
        <w:tc>
          <w:tcPr>
            <w:tcW w:w="2592" w:type="dxa"/>
            <w:vMerge/>
            <w:tcMar>
              <w:top w:w="100" w:type="dxa"/>
              <w:left w:w="100" w:type="dxa"/>
              <w:bottom w:w="100" w:type="dxa"/>
              <w:right w:w="100" w:type="dxa"/>
            </w:tcMar>
          </w:tcPr>
          <w:p w:rsidR="005A1D61" w14:paraId="7168C841" w14:textId="77777777"/>
        </w:tc>
        <w:tc>
          <w:tcPr>
            <w:tcW w:w="3888" w:type="dxa"/>
            <w:vMerge w:val="restart"/>
            <w:tcMar>
              <w:top w:w="100" w:type="dxa"/>
              <w:left w:w="100" w:type="dxa"/>
              <w:bottom w:w="100" w:type="dxa"/>
              <w:right w:w="100" w:type="dxa"/>
            </w:tcMar>
          </w:tcPr>
          <w:p w:rsidR="005A1D61" w14:paraId="5BD7496B" w14:textId="77777777">
            <w:r>
              <w:rPr>
                <w:sz w:val="20"/>
              </w:rPr>
              <w:t>BYELARUS</w:t>
            </w:r>
          </w:p>
        </w:tc>
        <w:tc>
          <w:tcPr>
            <w:tcW w:w="3888" w:type="dxa"/>
            <w:vMerge w:val="restart"/>
            <w:tcMar>
              <w:top w:w="100" w:type="dxa"/>
              <w:left w:w="100" w:type="dxa"/>
              <w:bottom w:w="100" w:type="dxa"/>
              <w:right w:w="100" w:type="dxa"/>
            </w:tcMar>
          </w:tcPr>
          <w:p w:rsidR="005A1D61" w14:paraId="6D28659C" w14:textId="77777777">
            <w:r>
              <w:rPr>
                <w:sz w:val="20"/>
              </w:rPr>
              <w:t>198</w:t>
            </w:r>
          </w:p>
        </w:tc>
        <w:tc>
          <w:tcPr>
            <w:tcW w:w="2592" w:type="dxa"/>
            <w:vMerge w:val="restart"/>
            <w:tcMar>
              <w:top w:w="100" w:type="dxa"/>
              <w:left w:w="100" w:type="dxa"/>
              <w:bottom w:w="100" w:type="dxa"/>
              <w:right w:w="100" w:type="dxa"/>
            </w:tcMar>
          </w:tcPr>
          <w:p w:rsidR="005A1D61" w14:paraId="41CF0669" w14:textId="77777777"/>
        </w:tc>
      </w:tr>
      <w:tr w14:paraId="2257754E" w14:textId="77777777">
        <w:tblPrEx>
          <w:tblW w:w="0" w:type="auto"/>
          <w:tblLook w:val="04A0"/>
        </w:tblPrEx>
        <w:trPr>
          <w:trHeight w:val="269"/>
        </w:trPr>
        <w:tc>
          <w:tcPr>
            <w:tcW w:w="2592" w:type="dxa"/>
            <w:vMerge/>
            <w:tcMar>
              <w:top w:w="100" w:type="dxa"/>
              <w:left w:w="100" w:type="dxa"/>
              <w:bottom w:w="100" w:type="dxa"/>
              <w:right w:w="100" w:type="dxa"/>
            </w:tcMar>
          </w:tcPr>
          <w:p w:rsidR="005A1D61" w14:paraId="2FAC6C38" w14:textId="77777777"/>
        </w:tc>
        <w:tc>
          <w:tcPr>
            <w:tcW w:w="3888" w:type="dxa"/>
            <w:vMerge w:val="restart"/>
            <w:tcMar>
              <w:top w:w="100" w:type="dxa"/>
              <w:left w:w="100" w:type="dxa"/>
              <w:bottom w:w="100" w:type="dxa"/>
              <w:right w:w="100" w:type="dxa"/>
            </w:tcMar>
          </w:tcPr>
          <w:p w:rsidR="005A1D61" w14:paraId="04C079BD" w14:textId="77777777">
            <w:r>
              <w:rPr>
                <w:sz w:val="20"/>
              </w:rPr>
              <w:t>BYELORUSSIA</w:t>
            </w:r>
          </w:p>
        </w:tc>
        <w:tc>
          <w:tcPr>
            <w:tcW w:w="3888" w:type="dxa"/>
            <w:vMerge w:val="restart"/>
            <w:tcMar>
              <w:top w:w="100" w:type="dxa"/>
              <w:left w:w="100" w:type="dxa"/>
              <w:bottom w:w="100" w:type="dxa"/>
              <w:right w:w="100" w:type="dxa"/>
            </w:tcMar>
          </w:tcPr>
          <w:p w:rsidR="005A1D61" w14:paraId="670AEF85" w14:textId="77777777">
            <w:r>
              <w:rPr>
                <w:sz w:val="20"/>
              </w:rPr>
              <w:t>75</w:t>
            </w:r>
          </w:p>
        </w:tc>
        <w:tc>
          <w:tcPr>
            <w:tcW w:w="2592" w:type="dxa"/>
            <w:vMerge w:val="restart"/>
            <w:tcMar>
              <w:top w:w="100" w:type="dxa"/>
              <w:left w:w="100" w:type="dxa"/>
              <w:bottom w:w="100" w:type="dxa"/>
              <w:right w:w="100" w:type="dxa"/>
            </w:tcMar>
          </w:tcPr>
          <w:p w:rsidR="005A1D61" w14:paraId="2993B36F" w14:textId="77777777"/>
        </w:tc>
      </w:tr>
      <w:tr w14:paraId="6B58E132" w14:textId="77777777">
        <w:tblPrEx>
          <w:tblW w:w="0" w:type="auto"/>
          <w:tblLook w:val="04A0"/>
        </w:tblPrEx>
        <w:trPr>
          <w:trHeight w:val="269"/>
        </w:trPr>
        <w:tc>
          <w:tcPr>
            <w:tcW w:w="2592" w:type="dxa"/>
            <w:vMerge/>
            <w:tcMar>
              <w:top w:w="100" w:type="dxa"/>
              <w:left w:w="100" w:type="dxa"/>
              <w:bottom w:w="100" w:type="dxa"/>
              <w:right w:w="100" w:type="dxa"/>
            </w:tcMar>
          </w:tcPr>
          <w:p w:rsidR="005A1D61" w14:paraId="103BEBDC" w14:textId="77777777"/>
        </w:tc>
        <w:tc>
          <w:tcPr>
            <w:tcW w:w="3888" w:type="dxa"/>
            <w:vMerge w:val="restart"/>
            <w:tcMar>
              <w:top w:w="100" w:type="dxa"/>
              <w:left w:w="100" w:type="dxa"/>
              <w:bottom w:w="100" w:type="dxa"/>
              <w:right w:w="100" w:type="dxa"/>
            </w:tcMar>
          </w:tcPr>
          <w:p w:rsidR="005A1D61" w14:paraId="65D40513" w14:textId="77777777">
            <w:r>
              <w:rPr>
                <w:sz w:val="20"/>
              </w:rPr>
              <w:t>CAICOS ISLANDS</w:t>
            </w:r>
          </w:p>
        </w:tc>
        <w:tc>
          <w:tcPr>
            <w:tcW w:w="3888" w:type="dxa"/>
            <w:vMerge w:val="restart"/>
            <w:tcMar>
              <w:top w:w="100" w:type="dxa"/>
              <w:left w:w="100" w:type="dxa"/>
              <w:bottom w:w="100" w:type="dxa"/>
              <w:right w:w="100" w:type="dxa"/>
            </w:tcMar>
          </w:tcPr>
          <w:p w:rsidR="005A1D61" w14:paraId="11D3A5E9" w14:textId="77777777">
            <w:r>
              <w:rPr>
                <w:sz w:val="20"/>
              </w:rPr>
              <w:t>503</w:t>
            </w:r>
          </w:p>
        </w:tc>
        <w:tc>
          <w:tcPr>
            <w:tcW w:w="2592" w:type="dxa"/>
            <w:vMerge w:val="restart"/>
            <w:tcMar>
              <w:top w:w="100" w:type="dxa"/>
              <w:left w:w="100" w:type="dxa"/>
              <w:bottom w:w="100" w:type="dxa"/>
              <w:right w:w="100" w:type="dxa"/>
            </w:tcMar>
          </w:tcPr>
          <w:p w:rsidR="005A1D61" w14:paraId="7F90A6B8" w14:textId="77777777"/>
        </w:tc>
      </w:tr>
      <w:tr w14:paraId="20CACA80" w14:textId="77777777">
        <w:tblPrEx>
          <w:tblW w:w="0" w:type="auto"/>
          <w:tblLook w:val="04A0"/>
        </w:tblPrEx>
        <w:trPr>
          <w:trHeight w:val="269"/>
        </w:trPr>
        <w:tc>
          <w:tcPr>
            <w:tcW w:w="2592" w:type="dxa"/>
            <w:vMerge/>
            <w:tcMar>
              <w:top w:w="100" w:type="dxa"/>
              <w:left w:w="100" w:type="dxa"/>
              <w:bottom w:w="100" w:type="dxa"/>
              <w:right w:w="100" w:type="dxa"/>
            </w:tcMar>
          </w:tcPr>
          <w:p w:rsidR="005A1D61" w14:paraId="4BC41AD9" w14:textId="77777777"/>
        </w:tc>
        <w:tc>
          <w:tcPr>
            <w:tcW w:w="3888" w:type="dxa"/>
            <w:vMerge w:val="restart"/>
            <w:tcMar>
              <w:top w:w="100" w:type="dxa"/>
              <w:left w:w="100" w:type="dxa"/>
              <w:bottom w:w="100" w:type="dxa"/>
              <w:right w:w="100" w:type="dxa"/>
            </w:tcMar>
          </w:tcPr>
          <w:p w:rsidR="005A1D61" w14:paraId="3D46CF06" w14:textId="77777777">
            <w:r>
              <w:rPr>
                <w:sz w:val="20"/>
              </w:rPr>
              <w:t>CAM-PHA</w:t>
            </w:r>
          </w:p>
        </w:tc>
        <w:tc>
          <w:tcPr>
            <w:tcW w:w="3888" w:type="dxa"/>
            <w:vMerge w:val="restart"/>
            <w:tcMar>
              <w:top w:w="100" w:type="dxa"/>
              <w:left w:w="100" w:type="dxa"/>
              <w:bottom w:w="100" w:type="dxa"/>
              <w:right w:w="100" w:type="dxa"/>
            </w:tcMar>
          </w:tcPr>
          <w:p w:rsidR="005A1D61" w14:paraId="6080EB00" w14:textId="77777777">
            <w:r>
              <w:rPr>
                <w:sz w:val="20"/>
              </w:rPr>
              <w:t>627</w:t>
            </w:r>
          </w:p>
        </w:tc>
        <w:tc>
          <w:tcPr>
            <w:tcW w:w="2592" w:type="dxa"/>
            <w:vMerge w:val="restart"/>
            <w:tcMar>
              <w:top w:w="100" w:type="dxa"/>
              <w:left w:w="100" w:type="dxa"/>
              <w:bottom w:w="100" w:type="dxa"/>
              <w:right w:w="100" w:type="dxa"/>
            </w:tcMar>
          </w:tcPr>
          <w:p w:rsidR="005A1D61" w14:paraId="4CC44653" w14:textId="77777777"/>
        </w:tc>
      </w:tr>
      <w:tr w14:paraId="7F75610A" w14:textId="77777777">
        <w:tblPrEx>
          <w:tblW w:w="0" w:type="auto"/>
          <w:tblLook w:val="04A0"/>
        </w:tblPrEx>
        <w:trPr>
          <w:trHeight w:val="269"/>
        </w:trPr>
        <w:tc>
          <w:tcPr>
            <w:tcW w:w="2592" w:type="dxa"/>
            <w:vMerge/>
            <w:tcMar>
              <w:top w:w="100" w:type="dxa"/>
              <w:left w:w="100" w:type="dxa"/>
              <w:bottom w:w="100" w:type="dxa"/>
              <w:right w:w="100" w:type="dxa"/>
            </w:tcMar>
          </w:tcPr>
          <w:p w:rsidR="005A1D61" w14:paraId="1EC75D01" w14:textId="77777777"/>
        </w:tc>
        <w:tc>
          <w:tcPr>
            <w:tcW w:w="3888" w:type="dxa"/>
            <w:vMerge w:val="restart"/>
            <w:tcMar>
              <w:top w:w="100" w:type="dxa"/>
              <w:left w:w="100" w:type="dxa"/>
              <w:bottom w:w="100" w:type="dxa"/>
              <w:right w:w="100" w:type="dxa"/>
            </w:tcMar>
          </w:tcPr>
          <w:p w:rsidR="005A1D61" w14:paraId="6147B44C" w14:textId="77777777">
            <w:r>
              <w:rPr>
                <w:sz w:val="20"/>
              </w:rPr>
              <w:t>CAM-RANH</w:t>
            </w:r>
          </w:p>
        </w:tc>
        <w:tc>
          <w:tcPr>
            <w:tcW w:w="3888" w:type="dxa"/>
            <w:vMerge w:val="restart"/>
            <w:tcMar>
              <w:top w:w="100" w:type="dxa"/>
              <w:left w:w="100" w:type="dxa"/>
              <w:bottom w:w="100" w:type="dxa"/>
              <w:right w:w="100" w:type="dxa"/>
            </w:tcMar>
          </w:tcPr>
          <w:p w:rsidR="005A1D61" w14:paraId="16DCA5A6" w14:textId="77777777">
            <w:r>
              <w:rPr>
                <w:sz w:val="20"/>
              </w:rPr>
              <w:t>630</w:t>
            </w:r>
          </w:p>
        </w:tc>
        <w:tc>
          <w:tcPr>
            <w:tcW w:w="2592" w:type="dxa"/>
            <w:vMerge w:val="restart"/>
            <w:tcMar>
              <w:top w:w="100" w:type="dxa"/>
              <w:left w:w="100" w:type="dxa"/>
              <w:bottom w:w="100" w:type="dxa"/>
              <w:right w:w="100" w:type="dxa"/>
            </w:tcMar>
          </w:tcPr>
          <w:p w:rsidR="005A1D61" w14:paraId="29CB8335" w14:textId="77777777"/>
        </w:tc>
      </w:tr>
      <w:tr w14:paraId="5FC9BC88" w14:textId="77777777">
        <w:tblPrEx>
          <w:tblW w:w="0" w:type="auto"/>
          <w:tblLook w:val="04A0"/>
        </w:tblPrEx>
        <w:trPr>
          <w:trHeight w:val="269"/>
        </w:trPr>
        <w:tc>
          <w:tcPr>
            <w:tcW w:w="2592" w:type="dxa"/>
            <w:vMerge/>
            <w:tcMar>
              <w:top w:w="100" w:type="dxa"/>
              <w:left w:w="100" w:type="dxa"/>
              <w:bottom w:w="100" w:type="dxa"/>
              <w:right w:w="100" w:type="dxa"/>
            </w:tcMar>
          </w:tcPr>
          <w:p w:rsidR="005A1D61" w14:paraId="5518C633" w14:textId="77777777"/>
        </w:tc>
        <w:tc>
          <w:tcPr>
            <w:tcW w:w="3888" w:type="dxa"/>
            <w:vMerge w:val="restart"/>
            <w:tcMar>
              <w:top w:w="100" w:type="dxa"/>
              <w:left w:w="100" w:type="dxa"/>
              <w:bottom w:w="100" w:type="dxa"/>
              <w:right w:w="100" w:type="dxa"/>
            </w:tcMar>
          </w:tcPr>
          <w:p w:rsidR="005A1D61" w14:paraId="32787F40" w14:textId="77777777">
            <w:r>
              <w:rPr>
                <w:sz w:val="20"/>
              </w:rPr>
              <w:t>CAMBODIA</w:t>
            </w:r>
          </w:p>
        </w:tc>
        <w:tc>
          <w:tcPr>
            <w:tcW w:w="3888" w:type="dxa"/>
            <w:vMerge w:val="restart"/>
            <w:tcMar>
              <w:top w:w="100" w:type="dxa"/>
              <w:left w:w="100" w:type="dxa"/>
              <w:bottom w:w="100" w:type="dxa"/>
              <w:right w:w="100" w:type="dxa"/>
            </w:tcMar>
          </w:tcPr>
          <w:p w:rsidR="005A1D61" w14:paraId="53B6833B" w14:textId="77777777">
            <w:r>
              <w:rPr>
                <w:sz w:val="20"/>
              </w:rPr>
              <w:t>206</w:t>
            </w:r>
          </w:p>
        </w:tc>
        <w:tc>
          <w:tcPr>
            <w:tcW w:w="2592" w:type="dxa"/>
            <w:vMerge w:val="restart"/>
            <w:tcMar>
              <w:top w:w="100" w:type="dxa"/>
              <w:left w:w="100" w:type="dxa"/>
              <w:bottom w:w="100" w:type="dxa"/>
              <w:right w:w="100" w:type="dxa"/>
            </w:tcMar>
          </w:tcPr>
          <w:p w:rsidR="005A1D61" w14:paraId="1BD54521" w14:textId="77777777"/>
        </w:tc>
      </w:tr>
      <w:tr w14:paraId="51567098" w14:textId="77777777">
        <w:tblPrEx>
          <w:tblW w:w="0" w:type="auto"/>
          <w:tblLook w:val="04A0"/>
        </w:tblPrEx>
        <w:trPr>
          <w:trHeight w:val="269"/>
        </w:trPr>
        <w:tc>
          <w:tcPr>
            <w:tcW w:w="2592" w:type="dxa"/>
            <w:vMerge/>
            <w:tcMar>
              <w:top w:w="100" w:type="dxa"/>
              <w:left w:w="100" w:type="dxa"/>
              <w:bottom w:w="100" w:type="dxa"/>
              <w:right w:w="100" w:type="dxa"/>
            </w:tcMar>
          </w:tcPr>
          <w:p w:rsidR="005A1D61" w14:paraId="59529A6D" w14:textId="77777777"/>
        </w:tc>
        <w:tc>
          <w:tcPr>
            <w:tcW w:w="3888" w:type="dxa"/>
            <w:vMerge w:val="restart"/>
            <w:tcMar>
              <w:top w:w="100" w:type="dxa"/>
              <w:left w:w="100" w:type="dxa"/>
              <w:bottom w:w="100" w:type="dxa"/>
              <w:right w:w="100" w:type="dxa"/>
            </w:tcMar>
          </w:tcPr>
          <w:p w:rsidR="005A1D61" w14:paraId="50FB2C73" w14:textId="77777777">
            <w:r>
              <w:rPr>
                <w:sz w:val="20"/>
              </w:rPr>
              <w:t>CAMEROON</w:t>
            </w:r>
          </w:p>
        </w:tc>
        <w:tc>
          <w:tcPr>
            <w:tcW w:w="3888" w:type="dxa"/>
            <w:vMerge w:val="restart"/>
            <w:tcMar>
              <w:top w:w="100" w:type="dxa"/>
              <w:left w:w="100" w:type="dxa"/>
              <w:bottom w:w="100" w:type="dxa"/>
              <w:right w:w="100" w:type="dxa"/>
            </w:tcMar>
          </w:tcPr>
          <w:p w:rsidR="005A1D61" w14:paraId="4EE52459" w14:textId="77777777">
            <w:r>
              <w:rPr>
                <w:sz w:val="20"/>
              </w:rPr>
              <w:t>407</w:t>
            </w:r>
          </w:p>
        </w:tc>
        <w:tc>
          <w:tcPr>
            <w:tcW w:w="2592" w:type="dxa"/>
            <w:vMerge w:val="restart"/>
            <w:tcMar>
              <w:top w:w="100" w:type="dxa"/>
              <w:left w:w="100" w:type="dxa"/>
              <w:bottom w:w="100" w:type="dxa"/>
              <w:right w:w="100" w:type="dxa"/>
            </w:tcMar>
          </w:tcPr>
          <w:p w:rsidR="005A1D61" w14:paraId="47B04BBD" w14:textId="77777777"/>
        </w:tc>
      </w:tr>
      <w:tr w14:paraId="5BC289FA" w14:textId="77777777">
        <w:tblPrEx>
          <w:tblW w:w="0" w:type="auto"/>
          <w:tblLook w:val="04A0"/>
        </w:tblPrEx>
        <w:trPr>
          <w:trHeight w:val="269"/>
        </w:trPr>
        <w:tc>
          <w:tcPr>
            <w:tcW w:w="2592" w:type="dxa"/>
            <w:vMerge/>
            <w:tcMar>
              <w:top w:w="100" w:type="dxa"/>
              <w:left w:w="100" w:type="dxa"/>
              <w:bottom w:w="100" w:type="dxa"/>
              <w:right w:w="100" w:type="dxa"/>
            </w:tcMar>
          </w:tcPr>
          <w:p w:rsidR="005A1D61" w14:paraId="7C2A5660" w14:textId="77777777"/>
        </w:tc>
        <w:tc>
          <w:tcPr>
            <w:tcW w:w="3888" w:type="dxa"/>
            <w:vMerge w:val="restart"/>
            <w:tcMar>
              <w:top w:w="100" w:type="dxa"/>
              <w:left w:w="100" w:type="dxa"/>
              <w:bottom w:w="100" w:type="dxa"/>
              <w:right w:w="100" w:type="dxa"/>
            </w:tcMar>
          </w:tcPr>
          <w:p w:rsidR="005A1D61" w14:paraId="7F4094EF" w14:textId="77777777">
            <w:r>
              <w:rPr>
                <w:sz w:val="20"/>
              </w:rPr>
              <w:t>CAN-THO</w:t>
            </w:r>
          </w:p>
        </w:tc>
        <w:tc>
          <w:tcPr>
            <w:tcW w:w="3888" w:type="dxa"/>
            <w:vMerge w:val="restart"/>
            <w:tcMar>
              <w:top w:w="100" w:type="dxa"/>
              <w:left w:w="100" w:type="dxa"/>
              <w:bottom w:w="100" w:type="dxa"/>
              <w:right w:w="100" w:type="dxa"/>
            </w:tcMar>
          </w:tcPr>
          <w:p w:rsidR="005A1D61" w14:paraId="6B9EA2F6" w14:textId="77777777">
            <w:r>
              <w:rPr>
                <w:sz w:val="20"/>
              </w:rPr>
              <w:t>633</w:t>
            </w:r>
          </w:p>
        </w:tc>
        <w:tc>
          <w:tcPr>
            <w:tcW w:w="2592" w:type="dxa"/>
            <w:vMerge w:val="restart"/>
            <w:tcMar>
              <w:top w:w="100" w:type="dxa"/>
              <w:left w:w="100" w:type="dxa"/>
              <w:bottom w:w="100" w:type="dxa"/>
              <w:right w:w="100" w:type="dxa"/>
            </w:tcMar>
          </w:tcPr>
          <w:p w:rsidR="005A1D61" w14:paraId="3FDEA73C" w14:textId="77777777"/>
        </w:tc>
      </w:tr>
      <w:tr w14:paraId="0D4E36BE" w14:textId="77777777">
        <w:tblPrEx>
          <w:tblW w:w="0" w:type="auto"/>
          <w:tblLook w:val="04A0"/>
        </w:tblPrEx>
        <w:trPr>
          <w:trHeight w:val="269"/>
        </w:trPr>
        <w:tc>
          <w:tcPr>
            <w:tcW w:w="2592" w:type="dxa"/>
            <w:vMerge/>
            <w:tcMar>
              <w:top w:w="100" w:type="dxa"/>
              <w:left w:w="100" w:type="dxa"/>
              <w:bottom w:w="100" w:type="dxa"/>
              <w:right w:w="100" w:type="dxa"/>
            </w:tcMar>
          </w:tcPr>
          <w:p w:rsidR="005A1D61" w14:paraId="51342C36" w14:textId="77777777"/>
        </w:tc>
        <w:tc>
          <w:tcPr>
            <w:tcW w:w="3888" w:type="dxa"/>
            <w:vMerge w:val="restart"/>
            <w:tcMar>
              <w:top w:w="100" w:type="dxa"/>
              <w:left w:w="100" w:type="dxa"/>
              <w:bottom w:w="100" w:type="dxa"/>
              <w:right w:w="100" w:type="dxa"/>
            </w:tcMar>
          </w:tcPr>
          <w:p w:rsidR="005A1D61" w14:paraId="5990FF23" w14:textId="77777777">
            <w:r>
              <w:rPr>
                <w:sz w:val="20"/>
              </w:rPr>
              <w:t>CANADA</w:t>
            </w:r>
          </w:p>
        </w:tc>
        <w:tc>
          <w:tcPr>
            <w:tcW w:w="3888" w:type="dxa"/>
            <w:vMerge w:val="restart"/>
            <w:tcMar>
              <w:top w:w="100" w:type="dxa"/>
              <w:left w:w="100" w:type="dxa"/>
              <w:bottom w:w="100" w:type="dxa"/>
              <w:right w:w="100" w:type="dxa"/>
            </w:tcMar>
          </w:tcPr>
          <w:p w:rsidR="005A1D61" w14:paraId="2A98D4A8" w14:textId="77777777">
            <w:r>
              <w:rPr>
                <w:sz w:val="20"/>
              </w:rPr>
              <w:t>301</w:t>
            </w:r>
          </w:p>
        </w:tc>
        <w:tc>
          <w:tcPr>
            <w:tcW w:w="2592" w:type="dxa"/>
            <w:vMerge w:val="restart"/>
            <w:tcMar>
              <w:top w:w="100" w:type="dxa"/>
              <w:left w:w="100" w:type="dxa"/>
              <w:bottom w:w="100" w:type="dxa"/>
              <w:right w:w="100" w:type="dxa"/>
            </w:tcMar>
          </w:tcPr>
          <w:p w:rsidR="005A1D61" w14:paraId="4422FCEF" w14:textId="77777777"/>
        </w:tc>
      </w:tr>
      <w:tr w14:paraId="38DBAB4B" w14:textId="77777777">
        <w:tblPrEx>
          <w:tblW w:w="0" w:type="auto"/>
          <w:tblLook w:val="04A0"/>
        </w:tblPrEx>
        <w:trPr>
          <w:trHeight w:val="269"/>
        </w:trPr>
        <w:tc>
          <w:tcPr>
            <w:tcW w:w="2592" w:type="dxa"/>
            <w:vMerge/>
            <w:tcMar>
              <w:top w:w="100" w:type="dxa"/>
              <w:left w:w="100" w:type="dxa"/>
              <w:bottom w:w="100" w:type="dxa"/>
              <w:right w:w="100" w:type="dxa"/>
            </w:tcMar>
          </w:tcPr>
          <w:p w:rsidR="005A1D61" w14:paraId="0C96C94E" w14:textId="77777777"/>
        </w:tc>
        <w:tc>
          <w:tcPr>
            <w:tcW w:w="3888" w:type="dxa"/>
            <w:vMerge w:val="restart"/>
            <w:tcMar>
              <w:top w:w="100" w:type="dxa"/>
              <w:left w:w="100" w:type="dxa"/>
              <w:bottom w:w="100" w:type="dxa"/>
              <w:right w:w="100" w:type="dxa"/>
            </w:tcMar>
          </w:tcPr>
          <w:p w:rsidR="005A1D61" w14:paraId="0FB5643F" w14:textId="77777777">
            <w:r>
              <w:rPr>
                <w:sz w:val="20"/>
              </w:rPr>
              <w:t>CANAL ZONE</w:t>
            </w:r>
          </w:p>
        </w:tc>
        <w:tc>
          <w:tcPr>
            <w:tcW w:w="3888" w:type="dxa"/>
            <w:vMerge w:val="restart"/>
            <w:tcMar>
              <w:top w:w="100" w:type="dxa"/>
              <w:left w:w="100" w:type="dxa"/>
              <w:bottom w:w="100" w:type="dxa"/>
              <w:right w:w="100" w:type="dxa"/>
            </w:tcMar>
          </w:tcPr>
          <w:p w:rsidR="005A1D61" w14:paraId="3CD36D20" w14:textId="77777777">
            <w:r>
              <w:rPr>
                <w:sz w:val="20"/>
              </w:rPr>
              <w:t>568</w:t>
            </w:r>
          </w:p>
        </w:tc>
        <w:tc>
          <w:tcPr>
            <w:tcW w:w="2592" w:type="dxa"/>
            <w:vMerge w:val="restart"/>
            <w:tcMar>
              <w:top w:w="100" w:type="dxa"/>
              <w:left w:w="100" w:type="dxa"/>
              <w:bottom w:w="100" w:type="dxa"/>
              <w:right w:w="100" w:type="dxa"/>
            </w:tcMar>
          </w:tcPr>
          <w:p w:rsidR="005A1D61" w14:paraId="160E2CDC" w14:textId="77777777"/>
        </w:tc>
      </w:tr>
      <w:tr w14:paraId="31BE6DA5" w14:textId="77777777">
        <w:tblPrEx>
          <w:tblW w:w="0" w:type="auto"/>
          <w:tblLook w:val="04A0"/>
        </w:tblPrEx>
        <w:trPr>
          <w:trHeight w:val="269"/>
        </w:trPr>
        <w:tc>
          <w:tcPr>
            <w:tcW w:w="2592" w:type="dxa"/>
            <w:vMerge/>
            <w:tcMar>
              <w:top w:w="100" w:type="dxa"/>
              <w:left w:w="100" w:type="dxa"/>
              <w:bottom w:w="100" w:type="dxa"/>
              <w:right w:w="100" w:type="dxa"/>
            </w:tcMar>
          </w:tcPr>
          <w:p w:rsidR="005A1D61" w14:paraId="5E473F00" w14:textId="77777777"/>
        </w:tc>
        <w:tc>
          <w:tcPr>
            <w:tcW w:w="3888" w:type="dxa"/>
            <w:vMerge w:val="restart"/>
            <w:tcMar>
              <w:top w:w="100" w:type="dxa"/>
              <w:left w:w="100" w:type="dxa"/>
              <w:bottom w:w="100" w:type="dxa"/>
              <w:right w:w="100" w:type="dxa"/>
            </w:tcMar>
          </w:tcPr>
          <w:p w:rsidR="005A1D61" w14:paraId="6E48CC46" w14:textId="77777777">
            <w:r>
              <w:rPr>
                <w:sz w:val="20"/>
              </w:rPr>
              <w:t>CANARY ISLANDS</w:t>
            </w:r>
          </w:p>
        </w:tc>
        <w:tc>
          <w:tcPr>
            <w:tcW w:w="3888" w:type="dxa"/>
            <w:vMerge w:val="restart"/>
            <w:tcMar>
              <w:top w:w="100" w:type="dxa"/>
              <w:left w:w="100" w:type="dxa"/>
              <w:bottom w:w="100" w:type="dxa"/>
              <w:right w:w="100" w:type="dxa"/>
            </w:tcMar>
          </w:tcPr>
          <w:p w:rsidR="005A1D61" w14:paraId="79D17B22" w14:textId="77777777">
            <w:r>
              <w:rPr>
                <w:sz w:val="20"/>
              </w:rPr>
              <w:t>291</w:t>
            </w:r>
          </w:p>
        </w:tc>
        <w:tc>
          <w:tcPr>
            <w:tcW w:w="2592" w:type="dxa"/>
            <w:vMerge w:val="restart"/>
            <w:tcMar>
              <w:top w:w="100" w:type="dxa"/>
              <w:left w:w="100" w:type="dxa"/>
              <w:bottom w:w="100" w:type="dxa"/>
              <w:right w:w="100" w:type="dxa"/>
            </w:tcMar>
          </w:tcPr>
          <w:p w:rsidR="005A1D61" w14:paraId="746DC228" w14:textId="77777777"/>
        </w:tc>
      </w:tr>
      <w:tr w14:paraId="1F32DF21" w14:textId="77777777">
        <w:tblPrEx>
          <w:tblW w:w="0" w:type="auto"/>
          <w:tblLook w:val="04A0"/>
        </w:tblPrEx>
        <w:trPr>
          <w:trHeight w:val="269"/>
        </w:trPr>
        <w:tc>
          <w:tcPr>
            <w:tcW w:w="2592" w:type="dxa"/>
            <w:vMerge/>
            <w:tcMar>
              <w:top w:w="100" w:type="dxa"/>
              <w:left w:w="100" w:type="dxa"/>
              <w:bottom w:w="100" w:type="dxa"/>
              <w:right w:w="100" w:type="dxa"/>
            </w:tcMar>
          </w:tcPr>
          <w:p w:rsidR="005A1D61" w14:paraId="7181292E" w14:textId="77777777"/>
        </w:tc>
        <w:tc>
          <w:tcPr>
            <w:tcW w:w="3888" w:type="dxa"/>
            <w:vMerge w:val="restart"/>
            <w:tcMar>
              <w:top w:w="100" w:type="dxa"/>
              <w:left w:w="100" w:type="dxa"/>
              <w:bottom w:w="100" w:type="dxa"/>
              <w:right w:w="100" w:type="dxa"/>
            </w:tcMar>
          </w:tcPr>
          <w:p w:rsidR="005A1D61" w14:paraId="0315CC8A" w14:textId="77777777">
            <w:r>
              <w:rPr>
                <w:sz w:val="20"/>
              </w:rPr>
              <w:t>CANTON &amp; ENDERBURY ISLANDS</w:t>
            </w:r>
          </w:p>
        </w:tc>
        <w:tc>
          <w:tcPr>
            <w:tcW w:w="3888" w:type="dxa"/>
            <w:vMerge w:val="restart"/>
            <w:tcMar>
              <w:top w:w="100" w:type="dxa"/>
              <w:left w:w="100" w:type="dxa"/>
              <w:bottom w:w="100" w:type="dxa"/>
              <w:right w:w="100" w:type="dxa"/>
            </w:tcMar>
          </w:tcPr>
          <w:p w:rsidR="005A1D61" w14:paraId="7654834D" w14:textId="77777777">
            <w:r>
              <w:rPr>
                <w:sz w:val="20"/>
              </w:rPr>
              <w:t>656</w:t>
            </w:r>
          </w:p>
        </w:tc>
        <w:tc>
          <w:tcPr>
            <w:tcW w:w="2592" w:type="dxa"/>
            <w:vMerge w:val="restart"/>
            <w:tcMar>
              <w:top w:w="100" w:type="dxa"/>
              <w:left w:w="100" w:type="dxa"/>
              <w:bottom w:w="100" w:type="dxa"/>
              <w:right w:w="100" w:type="dxa"/>
            </w:tcMar>
          </w:tcPr>
          <w:p w:rsidR="005A1D61" w14:paraId="233E1185" w14:textId="77777777"/>
        </w:tc>
      </w:tr>
      <w:tr w14:paraId="3D9ABE4E" w14:textId="77777777">
        <w:tblPrEx>
          <w:tblW w:w="0" w:type="auto"/>
          <w:tblLook w:val="04A0"/>
        </w:tblPrEx>
        <w:trPr>
          <w:trHeight w:val="269"/>
        </w:trPr>
        <w:tc>
          <w:tcPr>
            <w:tcW w:w="2592" w:type="dxa"/>
            <w:vMerge/>
            <w:tcMar>
              <w:top w:w="100" w:type="dxa"/>
              <w:left w:w="100" w:type="dxa"/>
              <w:bottom w:w="100" w:type="dxa"/>
              <w:right w:w="100" w:type="dxa"/>
            </w:tcMar>
          </w:tcPr>
          <w:p w:rsidR="005A1D61" w14:paraId="7DA6B739" w14:textId="77777777"/>
        </w:tc>
        <w:tc>
          <w:tcPr>
            <w:tcW w:w="3888" w:type="dxa"/>
            <w:vMerge w:val="restart"/>
            <w:tcMar>
              <w:top w:w="100" w:type="dxa"/>
              <w:left w:w="100" w:type="dxa"/>
              <w:bottom w:w="100" w:type="dxa"/>
              <w:right w:w="100" w:type="dxa"/>
            </w:tcMar>
          </w:tcPr>
          <w:p w:rsidR="005A1D61" w14:paraId="7FCFF56C" w14:textId="77777777">
            <w:r>
              <w:rPr>
                <w:sz w:val="20"/>
              </w:rPr>
              <w:t>CANTON ISLAND</w:t>
            </w:r>
          </w:p>
        </w:tc>
        <w:tc>
          <w:tcPr>
            <w:tcW w:w="3888" w:type="dxa"/>
            <w:vMerge w:val="restart"/>
            <w:tcMar>
              <w:top w:w="100" w:type="dxa"/>
              <w:left w:w="100" w:type="dxa"/>
              <w:bottom w:w="100" w:type="dxa"/>
              <w:right w:w="100" w:type="dxa"/>
            </w:tcMar>
          </w:tcPr>
          <w:p w:rsidR="005A1D61" w14:paraId="680729D7" w14:textId="77777777">
            <w:r>
              <w:rPr>
                <w:sz w:val="20"/>
              </w:rPr>
              <w:t>657</w:t>
            </w:r>
          </w:p>
        </w:tc>
        <w:tc>
          <w:tcPr>
            <w:tcW w:w="2592" w:type="dxa"/>
            <w:vMerge w:val="restart"/>
            <w:tcMar>
              <w:top w:w="100" w:type="dxa"/>
              <w:left w:w="100" w:type="dxa"/>
              <w:bottom w:w="100" w:type="dxa"/>
              <w:right w:w="100" w:type="dxa"/>
            </w:tcMar>
          </w:tcPr>
          <w:p w:rsidR="005A1D61" w14:paraId="75DD15D0" w14:textId="77777777"/>
        </w:tc>
      </w:tr>
      <w:tr w14:paraId="59FC67E7" w14:textId="77777777">
        <w:tblPrEx>
          <w:tblW w:w="0" w:type="auto"/>
          <w:tblLook w:val="04A0"/>
        </w:tblPrEx>
        <w:trPr>
          <w:trHeight w:val="269"/>
        </w:trPr>
        <w:tc>
          <w:tcPr>
            <w:tcW w:w="2592" w:type="dxa"/>
            <w:vMerge/>
            <w:tcMar>
              <w:top w:w="100" w:type="dxa"/>
              <w:left w:w="100" w:type="dxa"/>
              <w:bottom w:w="100" w:type="dxa"/>
              <w:right w:w="100" w:type="dxa"/>
            </w:tcMar>
          </w:tcPr>
          <w:p w:rsidR="005A1D61" w14:paraId="748385FB" w14:textId="77777777"/>
        </w:tc>
        <w:tc>
          <w:tcPr>
            <w:tcW w:w="3888" w:type="dxa"/>
            <w:vMerge w:val="restart"/>
            <w:tcMar>
              <w:top w:w="100" w:type="dxa"/>
              <w:left w:w="100" w:type="dxa"/>
              <w:bottom w:w="100" w:type="dxa"/>
              <w:right w:w="100" w:type="dxa"/>
            </w:tcMar>
          </w:tcPr>
          <w:p w:rsidR="005A1D61" w14:paraId="74B7F19B" w14:textId="77777777">
            <w:r>
              <w:rPr>
                <w:sz w:val="20"/>
              </w:rPr>
              <w:t>CAPE VERDE</w:t>
            </w:r>
          </w:p>
        </w:tc>
        <w:tc>
          <w:tcPr>
            <w:tcW w:w="3888" w:type="dxa"/>
            <w:vMerge w:val="restart"/>
            <w:tcMar>
              <w:top w:w="100" w:type="dxa"/>
              <w:left w:w="100" w:type="dxa"/>
              <w:bottom w:w="100" w:type="dxa"/>
              <w:right w:w="100" w:type="dxa"/>
            </w:tcMar>
          </w:tcPr>
          <w:p w:rsidR="005A1D61" w14:paraId="4FBCB83A" w14:textId="77777777">
            <w:r>
              <w:rPr>
                <w:sz w:val="20"/>
              </w:rPr>
              <w:t>408</w:t>
            </w:r>
          </w:p>
        </w:tc>
        <w:tc>
          <w:tcPr>
            <w:tcW w:w="2592" w:type="dxa"/>
            <w:vMerge w:val="restart"/>
            <w:tcMar>
              <w:top w:w="100" w:type="dxa"/>
              <w:left w:w="100" w:type="dxa"/>
              <w:bottom w:w="100" w:type="dxa"/>
              <w:right w:w="100" w:type="dxa"/>
            </w:tcMar>
          </w:tcPr>
          <w:p w:rsidR="005A1D61" w14:paraId="15F458B9" w14:textId="77777777"/>
        </w:tc>
      </w:tr>
      <w:tr w14:paraId="0D14EBFF" w14:textId="77777777">
        <w:tblPrEx>
          <w:tblW w:w="0" w:type="auto"/>
          <w:tblLook w:val="04A0"/>
        </w:tblPrEx>
        <w:trPr>
          <w:trHeight w:val="269"/>
        </w:trPr>
        <w:tc>
          <w:tcPr>
            <w:tcW w:w="2592" w:type="dxa"/>
            <w:vMerge/>
            <w:tcMar>
              <w:top w:w="100" w:type="dxa"/>
              <w:left w:w="100" w:type="dxa"/>
              <w:bottom w:w="100" w:type="dxa"/>
              <w:right w:w="100" w:type="dxa"/>
            </w:tcMar>
          </w:tcPr>
          <w:p w:rsidR="005A1D61" w14:paraId="432AF9AF" w14:textId="77777777"/>
        </w:tc>
        <w:tc>
          <w:tcPr>
            <w:tcW w:w="3888" w:type="dxa"/>
            <w:vMerge w:val="restart"/>
            <w:tcMar>
              <w:top w:w="100" w:type="dxa"/>
              <w:left w:w="100" w:type="dxa"/>
              <w:bottom w:w="100" w:type="dxa"/>
              <w:right w:w="100" w:type="dxa"/>
            </w:tcMar>
          </w:tcPr>
          <w:p w:rsidR="005A1D61" w14:paraId="62B99693" w14:textId="77777777">
            <w:r>
              <w:rPr>
                <w:sz w:val="20"/>
              </w:rPr>
              <w:t>CARIBBEAN</w:t>
            </w:r>
          </w:p>
        </w:tc>
        <w:tc>
          <w:tcPr>
            <w:tcW w:w="3888" w:type="dxa"/>
            <w:vMerge w:val="restart"/>
            <w:tcMar>
              <w:top w:w="100" w:type="dxa"/>
              <w:left w:w="100" w:type="dxa"/>
              <w:bottom w:w="100" w:type="dxa"/>
              <w:right w:w="100" w:type="dxa"/>
            </w:tcMar>
          </w:tcPr>
          <w:p w:rsidR="005A1D61" w14:paraId="04D263BE" w14:textId="77777777">
            <w:r>
              <w:rPr>
                <w:sz w:val="20"/>
              </w:rPr>
              <w:t>667</w:t>
            </w:r>
          </w:p>
        </w:tc>
        <w:tc>
          <w:tcPr>
            <w:tcW w:w="2592" w:type="dxa"/>
            <w:vMerge w:val="restart"/>
            <w:tcMar>
              <w:top w:w="100" w:type="dxa"/>
              <w:left w:w="100" w:type="dxa"/>
              <w:bottom w:w="100" w:type="dxa"/>
              <w:right w:w="100" w:type="dxa"/>
            </w:tcMar>
          </w:tcPr>
          <w:p w:rsidR="005A1D61" w14:paraId="16491770" w14:textId="77777777"/>
        </w:tc>
      </w:tr>
      <w:tr w14:paraId="3D8910C5" w14:textId="77777777">
        <w:tblPrEx>
          <w:tblW w:w="0" w:type="auto"/>
          <w:tblLook w:val="04A0"/>
        </w:tblPrEx>
        <w:trPr>
          <w:trHeight w:val="269"/>
        </w:trPr>
        <w:tc>
          <w:tcPr>
            <w:tcW w:w="2592" w:type="dxa"/>
            <w:vMerge/>
            <w:tcMar>
              <w:top w:w="100" w:type="dxa"/>
              <w:left w:w="100" w:type="dxa"/>
              <w:bottom w:w="100" w:type="dxa"/>
              <w:right w:w="100" w:type="dxa"/>
            </w:tcMar>
          </w:tcPr>
          <w:p w:rsidR="005A1D61" w14:paraId="76AE53F9" w14:textId="77777777"/>
        </w:tc>
        <w:tc>
          <w:tcPr>
            <w:tcW w:w="3888" w:type="dxa"/>
            <w:vMerge w:val="restart"/>
            <w:tcMar>
              <w:top w:w="100" w:type="dxa"/>
              <w:left w:w="100" w:type="dxa"/>
              <w:bottom w:w="100" w:type="dxa"/>
              <w:right w:w="100" w:type="dxa"/>
            </w:tcMar>
          </w:tcPr>
          <w:p w:rsidR="005A1D61" w14:paraId="18D87C75" w14:textId="77777777">
            <w:r>
              <w:rPr>
                <w:sz w:val="20"/>
              </w:rPr>
              <w:t>CAYMAN ISLANDS</w:t>
            </w:r>
          </w:p>
        </w:tc>
        <w:tc>
          <w:tcPr>
            <w:tcW w:w="3888" w:type="dxa"/>
            <w:vMerge w:val="restart"/>
            <w:tcMar>
              <w:top w:w="100" w:type="dxa"/>
              <w:left w:w="100" w:type="dxa"/>
              <w:bottom w:w="100" w:type="dxa"/>
              <w:right w:w="100" w:type="dxa"/>
            </w:tcMar>
          </w:tcPr>
          <w:p w:rsidR="005A1D61" w14:paraId="442B57DD" w14:textId="77777777">
            <w:r>
              <w:rPr>
                <w:sz w:val="20"/>
              </w:rPr>
              <w:t>326</w:t>
            </w:r>
          </w:p>
        </w:tc>
        <w:tc>
          <w:tcPr>
            <w:tcW w:w="2592" w:type="dxa"/>
            <w:vMerge w:val="restart"/>
            <w:tcMar>
              <w:top w:w="100" w:type="dxa"/>
              <w:left w:w="100" w:type="dxa"/>
              <w:bottom w:w="100" w:type="dxa"/>
              <w:right w:w="100" w:type="dxa"/>
            </w:tcMar>
          </w:tcPr>
          <w:p w:rsidR="005A1D61" w14:paraId="4DD69E70" w14:textId="77777777"/>
        </w:tc>
      </w:tr>
      <w:tr w14:paraId="262EBDB2" w14:textId="77777777">
        <w:tblPrEx>
          <w:tblW w:w="0" w:type="auto"/>
          <w:tblLook w:val="04A0"/>
        </w:tblPrEx>
        <w:trPr>
          <w:trHeight w:val="269"/>
        </w:trPr>
        <w:tc>
          <w:tcPr>
            <w:tcW w:w="2592" w:type="dxa"/>
            <w:vMerge/>
            <w:tcMar>
              <w:top w:w="100" w:type="dxa"/>
              <w:left w:w="100" w:type="dxa"/>
              <w:bottom w:w="100" w:type="dxa"/>
              <w:right w:w="100" w:type="dxa"/>
            </w:tcMar>
          </w:tcPr>
          <w:p w:rsidR="005A1D61" w14:paraId="4E55267D" w14:textId="77777777"/>
        </w:tc>
        <w:tc>
          <w:tcPr>
            <w:tcW w:w="3888" w:type="dxa"/>
            <w:vMerge w:val="restart"/>
            <w:tcMar>
              <w:top w:w="100" w:type="dxa"/>
              <w:left w:w="100" w:type="dxa"/>
              <w:bottom w:w="100" w:type="dxa"/>
              <w:right w:w="100" w:type="dxa"/>
            </w:tcMar>
          </w:tcPr>
          <w:p w:rsidR="005A1D61" w14:paraId="33B269D8" w14:textId="77777777">
            <w:r>
              <w:rPr>
                <w:sz w:val="20"/>
              </w:rPr>
              <w:t>CENTRAL AFRICA</w:t>
            </w:r>
          </w:p>
        </w:tc>
        <w:tc>
          <w:tcPr>
            <w:tcW w:w="3888" w:type="dxa"/>
            <w:vMerge w:val="restart"/>
            <w:tcMar>
              <w:top w:w="100" w:type="dxa"/>
              <w:left w:w="100" w:type="dxa"/>
              <w:bottom w:w="100" w:type="dxa"/>
              <w:right w:w="100" w:type="dxa"/>
            </w:tcMar>
          </w:tcPr>
          <w:p w:rsidR="005A1D61" w14:paraId="5E93548A" w14:textId="77777777">
            <w:r>
              <w:rPr>
                <w:sz w:val="20"/>
              </w:rPr>
              <w:t>635</w:t>
            </w:r>
          </w:p>
        </w:tc>
        <w:tc>
          <w:tcPr>
            <w:tcW w:w="2592" w:type="dxa"/>
            <w:vMerge w:val="restart"/>
            <w:tcMar>
              <w:top w:w="100" w:type="dxa"/>
              <w:left w:w="100" w:type="dxa"/>
              <w:bottom w:w="100" w:type="dxa"/>
              <w:right w:w="100" w:type="dxa"/>
            </w:tcMar>
          </w:tcPr>
          <w:p w:rsidR="005A1D61" w14:paraId="551F2080" w14:textId="77777777"/>
        </w:tc>
      </w:tr>
      <w:tr w14:paraId="16282DE3" w14:textId="77777777">
        <w:tblPrEx>
          <w:tblW w:w="0" w:type="auto"/>
          <w:tblLook w:val="04A0"/>
        </w:tblPrEx>
        <w:trPr>
          <w:trHeight w:val="269"/>
        </w:trPr>
        <w:tc>
          <w:tcPr>
            <w:tcW w:w="2592" w:type="dxa"/>
            <w:vMerge/>
            <w:tcMar>
              <w:top w:w="100" w:type="dxa"/>
              <w:left w:w="100" w:type="dxa"/>
              <w:bottom w:w="100" w:type="dxa"/>
              <w:right w:w="100" w:type="dxa"/>
            </w:tcMar>
          </w:tcPr>
          <w:p w:rsidR="005A1D61" w14:paraId="6A301E6B" w14:textId="77777777"/>
        </w:tc>
        <w:tc>
          <w:tcPr>
            <w:tcW w:w="3888" w:type="dxa"/>
            <w:vMerge w:val="restart"/>
            <w:tcMar>
              <w:top w:w="100" w:type="dxa"/>
              <w:left w:w="100" w:type="dxa"/>
              <w:bottom w:w="100" w:type="dxa"/>
              <w:right w:w="100" w:type="dxa"/>
            </w:tcMar>
          </w:tcPr>
          <w:p w:rsidR="005A1D61" w14:paraId="530BD705" w14:textId="77777777">
            <w:r>
              <w:rPr>
                <w:sz w:val="20"/>
              </w:rPr>
              <w:t>CENTRAL AFRICAN REPUBLIC</w:t>
            </w:r>
          </w:p>
        </w:tc>
        <w:tc>
          <w:tcPr>
            <w:tcW w:w="3888" w:type="dxa"/>
            <w:vMerge w:val="restart"/>
            <w:tcMar>
              <w:top w:w="100" w:type="dxa"/>
              <w:left w:w="100" w:type="dxa"/>
              <w:bottom w:w="100" w:type="dxa"/>
              <w:right w:w="100" w:type="dxa"/>
            </w:tcMar>
          </w:tcPr>
          <w:p w:rsidR="005A1D61" w14:paraId="0844C717" w14:textId="77777777">
            <w:r>
              <w:rPr>
                <w:sz w:val="20"/>
              </w:rPr>
              <w:t>409</w:t>
            </w:r>
          </w:p>
        </w:tc>
        <w:tc>
          <w:tcPr>
            <w:tcW w:w="2592" w:type="dxa"/>
            <w:vMerge w:val="restart"/>
            <w:tcMar>
              <w:top w:w="100" w:type="dxa"/>
              <w:left w:w="100" w:type="dxa"/>
              <w:bottom w:w="100" w:type="dxa"/>
              <w:right w:w="100" w:type="dxa"/>
            </w:tcMar>
          </w:tcPr>
          <w:p w:rsidR="005A1D61" w14:paraId="519682E3" w14:textId="77777777"/>
        </w:tc>
      </w:tr>
      <w:tr w14:paraId="18630259" w14:textId="77777777">
        <w:tblPrEx>
          <w:tblW w:w="0" w:type="auto"/>
          <w:tblLook w:val="04A0"/>
        </w:tblPrEx>
        <w:trPr>
          <w:trHeight w:val="269"/>
        </w:trPr>
        <w:tc>
          <w:tcPr>
            <w:tcW w:w="2592" w:type="dxa"/>
            <w:vMerge/>
            <w:tcMar>
              <w:top w:w="100" w:type="dxa"/>
              <w:left w:w="100" w:type="dxa"/>
              <w:bottom w:w="100" w:type="dxa"/>
              <w:right w:w="100" w:type="dxa"/>
            </w:tcMar>
          </w:tcPr>
          <w:p w:rsidR="005A1D61" w14:paraId="1E7514C4" w14:textId="77777777"/>
        </w:tc>
        <w:tc>
          <w:tcPr>
            <w:tcW w:w="3888" w:type="dxa"/>
            <w:vMerge w:val="restart"/>
            <w:tcMar>
              <w:top w:w="100" w:type="dxa"/>
              <w:left w:w="100" w:type="dxa"/>
              <w:bottom w:w="100" w:type="dxa"/>
              <w:right w:w="100" w:type="dxa"/>
            </w:tcMar>
          </w:tcPr>
          <w:p w:rsidR="005A1D61" w14:paraId="0CAA58A1" w14:textId="77777777">
            <w:r>
              <w:rPr>
                <w:sz w:val="20"/>
              </w:rPr>
              <w:t>CENTRAL AMERICA</w:t>
            </w:r>
          </w:p>
        </w:tc>
        <w:tc>
          <w:tcPr>
            <w:tcW w:w="3888" w:type="dxa"/>
            <w:vMerge w:val="restart"/>
            <w:tcMar>
              <w:top w:w="100" w:type="dxa"/>
              <w:left w:w="100" w:type="dxa"/>
              <w:bottom w:w="100" w:type="dxa"/>
              <w:right w:w="100" w:type="dxa"/>
            </w:tcMar>
          </w:tcPr>
          <w:p w:rsidR="005A1D61" w14:paraId="7E16DF84" w14:textId="77777777">
            <w:r>
              <w:rPr>
                <w:sz w:val="20"/>
              </w:rPr>
              <w:t>317</w:t>
            </w:r>
          </w:p>
        </w:tc>
        <w:tc>
          <w:tcPr>
            <w:tcW w:w="2592" w:type="dxa"/>
            <w:vMerge w:val="restart"/>
            <w:tcMar>
              <w:top w:w="100" w:type="dxa"/>
              <w:left w:w="100" w:type="dxa"/>
              <w:bottom w:w="100" w:type="dxa"/>
              <w:right w:w="100" w:type="dxa"/>
            </w:tcMar>
          </w:tcPr>
          <w:p w:rsidR="005A1D61" w14:paraId="4E89D2A6" w14:textId="77777777"/>
        </w:tc>
      </w:tr>
      <w:tr w14:paraId="14A1B182" w14:textId="77777777">
        <w:tblPrEx>
          <w:tblW w:w="0" w:type="auto"/>
          <w:tblLook w:val="04A0"/>
        </w:tblPrEx>
        <w:trPr>
          <w:trHeight w:val="269"/>
        </w:trPr>
        <w:tc>
          <w:tcPr>
            <w:tcW w:w="2592" w:type="dxa"/>
            <w:vMerge/>
            <w:tcMar>
              <w:top w:w="100" w:type="dxa"/>
              <w:left w:w="100" w:type="dxa"/>
              <w:bottom w:w="100" w:type="dxa"/>
              <w:right w:w="100" w:type="dxa"/>
            </w:tcMar>
          </w:tcPr>
          <w:p w:rsidR="005A1D61" w14:paraId="295DD438" w14:textId="77777777"/>
        </w:tc>
        <w:tc>
          <w:tcPr>
            <w:tcW w:w="3888" w:type="dxa"/>
            <w:vMerge w:val="restart"/>
            <w:tcMar>
              <w:top w:w="100" w:type="dxa"/>
              <w:left w:w="100" w:type="dxa"/>
              <w:bottom w:w="100" w:type="dxa"/>
              <w:right w:w="100" w:type="dxa"/>
            </w:tcMar>
          </w:tcPr>
          <w:p w:rsidR="005A1D61" w14:paraId="0FA3318D" w14:textId="77777777">
            <w:r>
              <w:rPr>
                <w:sz w:val="20"/>
              </w:rPr>
              <w:t>CEYLON</w:t>
            </w:r>
          </w:p>
        </w:tc>
        <w:tc>
          <w:tcPr>
            <w:tcW w:w="3888" w:type="dxa"/>
            <w:vMerge w:val="restart"/>
            <w:tcMar>
              <w:top w:w="100" w:type="dxa"/>
              <w:left w:w="100" w:type="dxa"/>
              <w:bottom w:w="100" w:type="dxa"/>
              <w:right w:w="100" w:type="dxa"/>
            </w:tcMar>
          </w:tcPr>
          <w:p w:rsidR="005A1D61" w14:paraId="02B0B376" w14:textId="77777777">
            <w:r>
              <w:rPr>
                <w:sz w:val="20"/>
              </w:rPr>
              <w:t>590</w:t>
            </w:r>
          </w:p>
        </w:tc>
        <w:tc>
          <w:tcPr>
            <w:tcW w:w="2592" w:type="dxa"/>
            <w:vMerge w:val="restart"/>
            <w:tcMar>
              <w:top w:w="100" w:type="dxa"/>
              <w:left w:w="100" w:type="dxa"/>
              <w:bottom w:w="100" w:type="dxa"/>
              <w:right w:w="100" w:type="dxa"/>
            </w:tcMar>
          </w:tcPr>
          <w:p w:rsidR="005A1D61" w14:paraId="4FE1630C" w14:textId="77777777"/>
        </w:tc>
      </w:tr>
      <w:tr w14:paraId="09390B26" w14:textId="77777777">
        <w:tblPrEx>
          <w:tblW w:w="0" w:type="auto"/>
          <w:tblLook w:val="04A0"/>
        </w:tblPrEx>
        <w:trPr>
          <w:trHeight w:val="269"/>
        </w:trPr>
        <w:tc>
          <w:tcPr>
            <w:tcW w:w="2592" w:type="dxa"/>
            <w:vMerge/>
            <w:tcMar>
              <w:top w:w="100" w:type="dxa"/>
              <w:left w:w="100" w:type="dxa"/>
              <w:bottom w:w="100" w:type="dxa"/>
              <w:right w:w="100" w:type="dxa"/>
            </w:tcMar>
          </w:tcPr>
          <w:p w:rsidR="005A1D61" w14:paraId="1A239328" w14:textId="77777777"/>
        </w:tc>
        <w:tc>
          <w:tcPr>
            <w:tcW w:w="3888" w:type="dxa"/>
            <w:vMerge w:val="restart"/>
            <w:tcMar>
              <w:top w:w="100" w:type="dxa"/>
              <w:left w:w="100" w:type="dxa"/>
              <w:bottom w:w="100" w:type="dxa"/>
              <w:right w:w="100" w:type="dxa"/>
            </w:tcMar>
          </w:tcPr>
          <w:p w:rsidR="005A1D61" w14:paraId="61D13195" w14:textId="77777777">
            <w:r>
              <w:rPr>
                <w:sz w:val="20"/>
              </w:rPr>
              <w:t>CHAD</w:t>
            </w:r>
          </w:p>
        </w:tc>
        <w:tc>
          <w:tcPr>
            <w:tcW w:w="3888" w:type="dxa"/>
            <w:vMerge w:val="restart"/>
            <w:tcMar>
              <w:top w:w="100" w:type="dxa"/>
              <w:left w:w="100" w:type="dxa"/>
              <w:bottom w:w="100" w:type="dxa"/>
              <w:right w:w="100" w:type="dxa"/>
            </w:tcMar>
          </w:tcPr>
          <w:p w:rsidR="005A1D61" w14:paraId="316808FB" w14:textId="77777777">
            <w:r>
              <w:rPr>
                <w:sz w:val="20"/>
              </w:rPr>
              <w:t>410</w:t>
            </w:r>
          </w:p>
        </w:tc>
        <w:tc>
          <w:tcPr>
            <w:tcW w:w="2592" w:type="dxa"/>
            <w:vMerge w:val="restart"/>
            <w:tcMar>
              <w:top w:w="100" w:type="dxa"/>
              <w:left w:w="100" w:type="dxa"/>
              <w:bottom w:w="100" w:type="dxa"/>
              <w:right w:w="100" w:type="dxa"/>
            </w:tcMar>
          </w:tcPr>
          <w:p w:rsidR="005A1D61" w14:paraId="7F2D5594" w14:textId="77777777"/>
        </w:tc>
      </w:tr>
      <w:tr w14:paraId="62EA7026" w14:textId="77777777">
        <w:tblPrEx>
          <w:tblW w:w="0" w:type="auto"/>
          <w:tblLook w:val="04A0"/>
        </w:tblPrEx>
        <w:trPr>
          <w:trHeight w:val="269"/>
        </w:trPr>
        <w:tc>
          <w:tcPr>
            <w:tcW w:w="2592" w:type="dxa"/>
            <w:vMerge/>
            <w:tcMar>
              <w:top w:w="100" w:type="dxa"/>
              <w:left w:w="100" w:type="dxa"/>
              <w:bottom w:w="100" w:type="dxa"/>
              <w:right w:w="100" w:type="dxa"/>
            </w:tcMar>
          </w:tcPr>
          <w:p w:rsidR="005A1D61" w14:paraId="6C6D785C" w14:textId="77777777"/>
        </w:tc>
        <w:tc>
          <w:tcPr>
            <w:tcW w:w="3888" w:type="dxa"/>
            <w:vMerge w:val="restart"/>
            <w:tcMar>
              <w:top w:w="100" w:type="dxa"/>
              <w:left w:w="100" w:type="dxa"/>
              <w:bottom w:w="100" w:type="dxa"/>
              <w:right w:w="100" w:type="dxa"/>
            </w:tcMar>
          </w:tcPr>
          <w:p w:rsidR="005A1D61" w14:paraId="3EAF4D2B" w14:textId="77777777">
            <w:r>
              <w:rPr>
                <w:sz w:val="20"/>
              </w:rPr>
              <w:t>CHANNEL ISLANDS</w:t>
            </w:r>
          </w:p>
        </w:tc>
        <w:tc>
          <w:tcPr>
            <w:tcW w:w="3888" w:type="dxa"/>
            <w:vMerge w:val="restart"/>
            <w:tcMar>
              <w:top w:w="100" w:type="dxa"/>
              <w:left w:w="100" w:type="dxa"/>
              <w:bottom w:w="100" w:type="dxa"/>
              <w:right w:w="100" w:type="dxa"/>
            </w:tcMar>
          </w:tcPr>
          <w:p w:rsidR="005A1D61" w14:paraId="66304C40" w14:textId="77777777">
            <w:r>
              <w:rPr>
                <w:sz w:val="20"/>
              </w:rPr>
              <w:t>173</w:t>
            </w:r>
          </w:p>
        </w:tc>
        <w:tc>
          <w:tcPr>
            <w:tcW w:w="2592" w:type="dxa"/>
            <w:vMerge w:val="restart"/>
            <w:tcMar>
              <w:top w:w="100" w:type="dxa"/>
              <w:left w:w="100" w:type="dxa"/>
              <w:bottom w:w="100" w:type="dxa"/>
              <w:right w:w="100" w:type="dxa"/>
            </w:tcMar>
          </w:tcPr>
          <w:p w:rsidR="005A1D61" w14:paraId="65EA2716" w14:textId="77777777"/>
        </w:tc>
      </w:tr>
      <w:tr w14:paraId="40647517" w14:textId="77777777">
        <w:tblPrEx>
          <w:tblW w:w="0" w:type="auto"/>
          <w:tblLook w:val="04A0"/>
        </w:tblPrEx>
        <w:trPr>
          <w:trHeight w:val="269"/>
        </w:trPr>
        <w:tc>
          <w:tcPr>
            <w:tcW w:w="2592" w:type="dxa"/>
            <w:vMerge/>
            <w:tcMar>
              <w:top w:w="100" w:type="dxa"/>
              <w:left w:w="100" w:type="dxa"/>
              <w:bottom w:w="100" w:type="dxa"/>
              <w:right w:w="100" w:type="dxa"/>
            </w:tcMar>
          </w:tcPr>
          <w:p w:rsidR="005A1D61" w14:paraId="56DD56FE" w14:textId="77777777"/>
        </w:tc>
        <w:tc>
          <w:tcPr>
            <w:tcW w:w="3888" w:type="dxa"/>
            <w:vMerge w:val="restart"/>
            <w:tcMar>
              <w:top w:w="100" w:type="dxa"/>
              <w:left w:w="100" w:type="dxa"/>
              <w:bottom w:w="100" w:type="dxa"/>
              <w:right w:w="100" w:type="dxa"/>
            </w:tcMar>
          </w:tcPr>
          <w:p w:rsidR="005A1D61" w14:paraId="045F2B6A" w14:textId="77777777">
            <w:r>
              <w:rPr>
                <w:sz w:val="20"/>
              </w:rPr>
              <w:t>CHIAPAS</w:t>
            </w:r>
          </w:p>
        </w:tc>
        <w:tc>
          <w:tcPr>
            <w:tcW w:w="3888" w:type="dxa"/>
            <w:vMerge w:val="restart"/>
            <w:tcMar>
              <w:top w:w="100" w:type="dxa"/>
              <w:left w:w="100" w:type="dxa"/>
              <w:bottom w:w="100" w:type="dxa"/>
              <w:right w:w="100" w:type="dxa"/>
            </w:tcMar>
          </w:tcPr>
          <w:p w:rsidR="005A1D61" w14:paraId="52112C84" w14:textId="77777777">
            <w:r>
              <w:rPr>
                <w:sz w:val="20"/>
              </w:rPr>
              <w:t>401</w:t>
            </w:r>
          </w:p>
        </w:tc>
        <w:tc>
          <w:tcPr>
            <w:tcW w:w="2592" w:type="dxa"/>
            <w:vMerge w:val="restart"/>
            <w:tcMar>
              <w:top w:w="100" w:type="dxa"/>
              <w:left w:w="100" w:type="dxa"/>
              <w:bottom w:w="100" w:type="dxa"/>
              <w:right w:w="100" w:type="dxa"/>
            </w:tcMar>
          </w:tcPr>
          <w:p w:rsidR="005A1D61" w14:paraId="77E5A7D4" w14:textId="77777777"/>
        </w:tc>
      </w:tr>
      <w:tr w14:paraId="1CC7F5C5" w14:textId="77777777">
        <w:tblPrEx>
          <w:tblW w:w="0" w:type="auto"/>
          <w:tblLook w:val="04A0"/>
        </w:tblPrEx>
        <w:trPr>
          <w:trHeight w:val="269"/>
        </w:trPr>
        <w:tc>
          <w:tcPr>
            <w:tcW w:w="2592" w:type="dxa"/>
            <w:vMerge/>
            <w:tcMar>
              <w:top w:w="100" w:type="dxa"/>
              <w:left w:w="100" w:type="dxa"/>
              <w:bottom w:w="100" w:type="dxa"/>
              <w:right w:w="100" w:type="dxa"/>
            </w:tcMar>
          </w:tcPr>
          <w:p w:rsidR="005A1D61" w14:paraId="68ECBD9B" w14:textId="77777777"/>
        </w:tc>
        <w:tc>
          <w:tcPr>
            <w:tcW w:w="3888" w:type="dxa"/>
            <w:vMerge w:val="restart"/>
            <w:tcMar>
              <w:top w:w="100" w:type="dxa"/>
              <w:left w:w="100" w:type="dxa"/>
              <w:bottom w:w="100" w:type="dxa"/>
              <w:right w:w="100" w:type="dxa"/>
            </w:tcMar>
          </w:tcPr>
          <w:p w:rsidR="005A1D61" w14:paraId="5D32E3BC" w14:textId="77777777">
            <w:r>
              <w:rPr>
                <w:sz w:val="20"/>
              </w:rPr>
              <w:t>CHIHUAHUA</w:t>
            </w:r>
          </w:p>
        </w:tc>
        <w:tc>
          <w:tcPr>
            <w:tcW w:w="3888" w:type="dxa"/>
            <w:vMerge w:val="restart"/>
            <w:tcMar>
              <w:top w:w="100" w:type="dxa"/>
              <w:left w:w="100" w:type="dxa"/>
              <w:bottom w:w="100" w:type="dxa"/>
              <w:right w:w="100" w:type="dxa"/>
            </w:tcMar>
          </w:tcPr>
          <w:p w:rsidR="005A1D61" w14:paraId="045789E1" w14:textId="77777777">
            <w:r>
              <w:rPr>
                <w:sz w:val="20"/>
              </w:rPr>
              <w:t>468</w:t>
            </w:r>
          </w:p>
        </w:tc>
        <w:tc>
          <w:tcPr>
            <w:tcW w:w="2592" w:type="dxa"/>
            <w:vMerge w:val="restart"/>
            <w:tcMar>
              <w:top w:w="100" w:type="dxa"/>
              <w:left w:w="100" w:type="dxa"/>
              <w:bottom w:w="100" w:type="dxa"/>
              <w:right w:w="100" w:type="dxa"/>
            </w:tcMar>
          </w:tcPr>
          <w:p w:rsidR="005A1D61" w14:paraId="2D512367" w14:textId="77777777"/>
        </w:tc>
      </w:tr>
      <w:tr w14:paraId="39A41335" w14:textId="77777777">
        <w:tblPrEx>
          <w:tblW w:w="0" w:type="auto"/>
          <w:tblLook w:val="04A0"/>
        </w:tblPrEx>
        <w:trPr>
          <w:trHeight w:val="269"/>
        </w:trPr>
        <w:tc>
          <w:tcPr>
            <w:tcW w:w="2592" w:type="dxa"/>
            <w:vMerge/>
            <w:tcMar>
              <w:top w:w="100" w:type="dxa"/>
              <w:left w:w="100" w:type="dxa"/>
              <w:bottom w:w="100" w:type="dxa"/>
              <w:right w:w="100" w:type="dxa"/>
            </w:tcMar>
          </w:tcPr>
          <w:p w:rsidR="005A1D61" w14:paraId="3E2C47C1" w14:textId="77777777"/>
        </w:tc>
        <w:tc>
          <w:tcPr>
            <w:tcW w:w="3888" w:type="dxa"/>
            <w:vMerge w:val="restart"/>
            <w:tcMar>
              <w:top w:w="100" w:type="dxa"/>
              <w:left w:w="100" w:type="dxa"/>
              <w:bottom w:w="100" w:type="dxa"/>
              <w:right w:w="100" w:type="dxa"/>
            </w:tcMar>
          </w:tcPr>
          <w:p w:rsidR="005A1D61" w14:paraId="43C99200" w14:textId="77777777">
            <w:r>
              <w:rPr>
                <w:sz w:val="20"/>
              </w:rPr>
              <w:t>CHILE</w:t>
            </w:r>
          </w:p>
        </w:tc>
        <w:tc>
          <w:tcPr>
            <w:tcW w:w="3888" w:type="dxa"/>
            <w:vMerge w:val="restart"/>
            <w:tcMar>
              <w:top w:w="100" w:type="dxa"/>
              <w:left w:w="100" w:type="dxa"/>
              <w:bottom w:w="100" w:type="dxa"/>
              <w:right w:w="100" w:type="dxa"/>
            </w:tcMar>
          </w:tcPr>
          <w:p w:rsidR="005A1D61" w14:paraId="26F2F081" w14:textId="77777777">
            <w:r>
              <w:rPr>
                <w:sz w:val="20"/>
              </w:rPr>
              <w:t>363</w:t>
            </w:r>
          </w:p>
        </w:tc>
        <w:tc>
          <w:tcPr>
            <w:tcW w:w="2592" w:type="dxa"/>
            <w:vMerge w:val="restart"/>
            <w:tcMar>
              <w:top w:w="100" w:type="dxa"/>
              <w:left w:w="100" w:type="dxa"/>
              <w:bottom w:w="100" w:type="dxa"/>
              <w:right w:w="100" w:type="dxa"/>
            </w:tcMar>
          </w:tcPr>
          <w:p w:rsidR="005A1D61" w14:paraId="51014AEC" w14:textId="77777777"/>
        </w:tc>
      </w:tr>
      <w:tr w14:paraId="68055F0B" w14:textId="77777777">
        <w:tblPrEx>
          <w:tblW w:w="0" w:type="auto"/>
          <w:tblLook w:val="04A0"/>
        </w:tblPrEx>
        <w:trPr>
          <w:trHeight w:val="269"/>
        </w:trPr>
        <w:tc>
          <w:tcPr>
            <w:tcW w:w="2592" w:type="dxa"/>
            <w:vMerge/>
            <w:tcMar>
              <w:top w:w="100" w:type="dxa"/>
              <w:left w:w="100" w:type="dxa"/>
              <w:bottom w:w="100" w:type="dxa"/>
              <w:right w:w="100" w:type="dxa"/>
            </w:tcMar>
          </w:tcPr>
          <w:p w:rsidR="005A1D61" w14:paraId="66819911" w14:textId="77777777"/>
        </w:tc>
        <w:tc>
          <w:tcPr>
            <w:tcW w:w="3888" w:type="dxa"/>
            <w:vMerge w:val="restart"/>
            <w:tcMar>
              <w:top w:w="100" w:type="dxa"/>
              <w:left w:w="100" w:type="dxa"/>
              <w:bottom w:w="100" w:type="dxa"/>
              <w:right w:w="100" w:type="dxa"/>
            </w:tcMar>
          </w:tcPr>
          <w:p w:rsidR="005A1D61" w14:paraId="14D9FF97" w14:textId="77777777">
            <w:r>
              <w:rPr>
                <w:sz w:val="20"/>
              </w:rPr>
              <w:t>CHINA</w:t>
            </w:r>
          </w:p>
        </w:tc>
        <w:tc>
          <w:tcPr>
            <w:tcW w:w="3888" w:type="dxa"/>
            <w:vMerge w:val="restart"/>
            <w:tcMar>
              <w:top w:w="100" w:type="dxa"/>
              <w:left w:w="100" w:type="dxa"/>
              <w:bottom w:w="100" w:type="dxa"/>
              <w:right w:w="100" w:type="dxa"/>
            </w:tcMar>
          </w:tcPr>
          <w:p w:rsidR="005A1D61" w14:paraId="0A2EF23D" w14:textId="77777777">
            <w:r>
              <w:rPr>
                <w:sz w:val="20"/>
              </w:rPr>
              <w:t>207</w:t>
            </w:r>
          </w:p>
        </w:tc>
        <w:tc>
          <w:tcPr>
            <w:tcW w:w="2592" w:type="dxa"/>
            <w:vMerge w:val="restart"/>
            <w:tcMar>
              <w:top w:w="100" w:type="dxa"/>
              <w:left w:w="100" w:type="dxa"/>
              <w:bottom w:w="100" w:type="dxa"/>
              <w:right w:w="100" w:type="dxa"/>
            </w:tcMar>
          </w:tcPr>
          <w:p w:rsidR="005A1D61" w14:paraId="460FD258" w14:textId="77777777"/>
        </w:tc>
      </w:tr>
      <w:tr w14:paraId="0573C39D" w14:textId="77777777">
        <w:tblPrEx>
          <w:tblW w:w="0" w:type="auto"/>
          <w:tblLook w:val="04A0"/>
        </w:tblPrEx>
        <w:trPr>
          <w:trHeight w:val="269"/>
        </w:trPr>
        <w:tc>
          <w:tcPr>
            <w:tcW w:w="2592" w:type="dxa"/>
            <w:vMerge/>
            <w:tcMar>
              <w:top w:w="100" w:type="dxa"/>
              <w:left w:w="100" w:type="dxa"/>
              <w:bottom w:w="100" w:type="dxa"/>
              <w:right w:w="100" w:type="dxa"/>
            </w:tcMar>
          </w:tcPr>
          <w:p w:rsidR="005A1D61" w14:paraId="311C2A79" w14:textId="77777777"/>
        </w:tc>
        <w:tc>
          <w:tcPr>
            <w:tcW w:w="3888" w:type="dxa"/>
            <w:vMerge w:val="restart"/>
            <w:tcMar>
              <w:top w:w="100" w:type="dxa"/>
              <w:left w:w="100" w:type="dxa"/>
              <w:bottom w:w="100" w:type="dxa"/>
              <w:right w:w="100" w:type="dxa"/>
            </w:tcMar>
          </w:tcPr>
          <w:p w:rsidR="005A1D61" w14:paraId="20963901" w14:textId="77777777">
            <w:r>
              <w:rPr>
                <w:sz w:val="20"/>
              </w:rPr>
              <w:t>CHINA HONG KONG</w:t>
            </w:r>
          </w:p>
        </w:tc>
        <w:tc>
          <w:tcPr>
            <w:tcW w:w="3888" w:type="dxa"/>
            <w:vMerge w:val="restart"/>
            <w:tcMar>
              <w:top w:w="100" w:type="dxa"/>
              <w:left w:w="100" w:type="dxa"/>
              <w:bottom w:w="100" w:type="dxa"/>
              <w:right w:w="100" w:type="dxa"/>
            </w:tcMar>
          </w:tcPr>
          <w:p w:rsidR="005A1D61" w14:paraId="3E15950F" w14:textId="77777777">
            <w:r>
              <w:rPr>
                <w:sz w:val="20"/>
              </w:rPr>
              <w:t>254</w:t>
            </w:r>
          </w:p>
        </w:tc>
        <w:tc>
          <w:tcPr>
            <w:tcW w:w="2592" w:type="dxa"/>
            <w:vMerge w:val="restart"/>
            <w:tcMar>
              <w:top w:w="100" w:type="dxa"/>
              <w:left w:w="100" w:type="dxa"/>
              <w:bottom w:w="100" w:type="dxa"/>
              <w:right w:w="100" w:type="dxa"/>
            </w:tcMar>
          </w:tcPr>
          <w:p w:rsidR="005A1D61" w14:paraId="5D04350B" w14:textId="77777777"/>
        </w:tc>
      </w:tr>
      <w:tr w14:paraId="495E4EA9" w14:textId="77777777">
        <w:tblPrEx>
          <w:tblW w:w="0" w:type="auto"/>
          <w:tblLook w:val="04A0"/>
        </w:tblPrEx>
        <w:trPr>
          <w:trHeight w:val="269"/>
        </w:trPr>
        <w:tc>
          <w:tcPr>
            <w:tcW w:w="2592" w:type="dxa"/>
            <w:vMerge/>
            <w:tcMar>
              <w:top w:w="100" w:type="dxa"/>
              <w:left w:w="100" w:type="dxa"/>
              <w:bottom w:w="100" w:type="dxa"/>
              <w:right w:w="100" w:type="dxa"/>
            </w:tcMar>
          </w:tcPr>
          <w:p w:rsidR="005A1D61" w14:paraId="4523FEA1" w14:textId="77777777"/>
        </w:tc>
        <w:tc>
          <w:tcPr>
            <w:tcW w:w="3888" w:type="dxa"/>
            <w:vMerge w:val="restart"/>
            <w:tcMar>
              <w:top w:w="100" w:type="dxa"/>
              <w:left w:w="100" w:type="dxa"/>
              <w:bottom w:w="100" w:type="dxa"/>
              <w:right w:w="100" w:type="dxa"/>
            </w:tcMar>
          </w:tcPr>
          <w:p w:rsidR="005A1D61" w14:paraId="10EC40DB" w14:textId="77777777">
            <w:r>
              <w:rPr>
                <w:sz w:val="20"/>
              </w:rPr>
              <w:t>CHRISTMAS ISLAND</w:t>
            </w:r>
          </w:p>
        </w:tc>
        <w:tc>
          <w:tcPr>
            <w:tcW w:w="3888" w:type="dxa"/>
            <w:vMerge w:val="restart"/>
            <w:tcMar>
              <w:top w:w="100" w:type="dxa"/>
              <w:left w:w="100" w:type="dxa"/>
              <w:bottom w:w="100" w:type="dxa"/>
              <w:right w:w="100" w:type="dxa"/>
            </w:tcMar>
          </w:tcPr>
          <w:p w:rsidR="005A1D61" w14:paraId="5280C748" w14:textId="77777777">
            <w:r>
              <w:rPr>
                <w:sz w:val="20"/>
              </w:rPr>
              <w:t>658</w:t>
            </w:r>
          </w:p>
        </w:tc>
        <w:tc>
          <w:tcPr>
            <w:tcW w:w="2592" w:type="dxa"/>
            <w:vMerge w:val="restart"/>
            <w:tcMar>
              <w:top w:w="100" w:type="dxa"/>
              <w:left w:w="100" w:type="dxa"/>
              <w:bottom w:w="100" w:type="dxa"/>
              <w:right w:w="100" w:type="dxa"/>
            </w:tcMar>
          </w:tcPr>
          <w:p w:rsidR="005A1D61" w14:paraId="3169F810" w14:textId="77777777"/>
        </w:tc>
      </w:tr>
      <w:tr w14:paraId="1CA461D7" w14:textId="77777777">
        <w:tblPrEx>
          <w:tblW w:w="0" w:type="auto"/>
          <w:tblLook w:val="04A0"/>
        </w:tblPrEx>
        <w:trPr>
          <w:trHeight w:val="269"/>
        </w:trPr>
        <w:tc>
          <w:tcPr>
            <w:tcW w:w="2592" w:type="dxa"/>
            <w:vMerge/>
            <w:tcMar>
              <w:top w:w="100" w:type="dxa"/>
              <w:left w:w="100" w:type="dxa"/>
              <w:bottom w:w="100" w:type="dxa"/>
              <w:right w:w="100" w:type="dxa"/>
            </w:tcMar>
          </w:tcPr>
          <w:p w:rsidR="005A1D61" w14:paraId="41FC82DC" w14:textId="77777777"/>
        </w:tc>
        <w:tc>
          <w:tcPr>
            <w:tcW w:w="3888" w:type="dxa"/>
            <w:vMerge w:val="restart"/>
            <w:tcMar>
              <w:top w:w="100" w:type="dxa"/>
              <w:left w:w="100" w:type="dxa"/>
              <w:bottom w:w="100" w:type="dxa"/>
              <w:right w:w="100" w:type="dxa"/>
            </w:tcMar>
          </w:tcPr>
          <w:p w:rsidR="005A1D61" w14:paraId="0F35071E" w14:textId="77777777">
            <w:r>
              <w:rPr>
                <w:sz w:val="20"/>
              </w:rPr>
              <w:t>CHRISTMAS ISLAND, INDIAN OCEAN</w:t>
            </w:r>
          </w:p>
        </w:tc>
        <w:tc>
          <w:tcPr>
            <w:tcW w:w="3888" w:type="dxa"/>
            <w:vMerge w:val="restart"/>
            <w:tcMar>
              <w:top w:w="100" w:type="dxa"/>
              <w:left w:w="100" w:type="dxa"/>
              <w:bottom w:w="100" w:type="dxa"/>
              <w:right w:w="100" w:type="dxa"/>
            </w:tcMar>
          </w:tcPr>
          <w:p w:rsidR="005A1D61" w14:paraId="005ED189" w14:textId="77777777">
            <w:r>
              <w:rPr>
                <w:sz w:val="20"/>
              </w:rPr>
              <w:t>502</w:t>
            </w:r>
          </w:p>
        </w:tc>
        <w:tc>
          <w:tcPr>
            <w:tcW w:w="2592" w:type="dxa"/>
            <w:vMerge w:val="restart"/>
            <w:tcMar>
              <w:top w:w="100" w:type="dxa"/>
              <w:left w:w="100" w:type="dxa"/>
              <w:bottom w:w="100" w:type="dxa"/>
              <w:right w:w="100" w:type="dxa"/>
            </w:tcMar>
          </w:tcPr>
          <w:p w:rsidR="005A1D61" w14:paraId="50991AC2" w14:textId="77777777"/>
        </w:tc>
      </w:tr>
      <w:tr w14:paraId="06409172" w14:textId="77777777">
        <w:tblPrEx>
          <w:tblW w:w="0" w:type="auto"/>
          <w:tblLook w:val="04A0"/>
        </w:tblPrEx>
        <w:trPr>
          <w:trHeight w:val="269"/>
        </w:trPr>
        <w:tc>
          <w:tcPr>
            <w:tcW w:w="2592" w:type="dxa"/>
            <w:vMerge/>
            <w:tcMar>
              <w:top w:w="100" w:type="dxa"/>
              <w:left w:w="100" w:type="dxa"/>
              <w:bottom w:w="100" w:type="dxa"/>
              <w:right w:w="100" w:type="dxa"/>
            </w:tcMar>
          </w:tcPr>
          <w:p w:rsidR="005A1D61" w14:paraId="694A4367" w14:textId="77777777"/>
        </w:tc>
        <w:tc>
          <w:tcPr>
            <w:tcW w:w="3888" w:type="dxa"/>
            <w:vMerge w:val="restart"/>
            <w:tcMar>
              <w:top w:w="100" w:type="dxa"/>
              <w:left w:w="100" w:type="dxa"/>
              <w:bottom w:w="100" w:type="dxa"/>
              <w:right w:w="100" w:type="dxa"/>
            </w:tcMar>
          </w:tcPr>
          <w:p w:rsidR="005A1D61" w14:paraId="6108BF80" w14:textId="77777777">
            <w:r>
              <w:rPr>
                <w:sz w:val="20"/>
              </w:rPr>
              <w:t>COAHUILA</w:t>
            </w:r>
          </w:p>
        </w:tc>
        <w:tc>
          <w:tcPr>
            <w:tcW w:w="3888" w:type="dxa"/>
            <w:vMerge w:val="restart"/>
            <w:tcMar>
              <w:top w:w="100" w:type="dxa"/>
              <w:left w:w="100" w:type="dxa"/>
              <w:bottom w:w="100" w:type="dxa"/>
              <w:right w:w="100" w:type="dxa"/>
            </w:tcMar>
          </w:tcPr>
          <w:p w:rsidR="005A1D61" w14:paraId="27A77FB9" w14:textId="77777777">
            <w:r>
              <w:rPr>
                <w:sz w:val="20"/>
              </w:rPr>
              <w:t>470</w:t>
            </w:r>
          </w:p>
        </w:tc>
        <w:tc>
          <w:tcPr>
            <w:tcW w:w="2592" w:type="dxa"/>
            <w:vMerge w:val="restart"/>
            <w:tcMar>
              <w:top w:w="100" w:type="dxa"/>
              <w:left w:w="100" w:type="dxa"/>
              <w:bottom w:w="100" w:type="dxa"/>
              <w:right w:w="100" w:type="dxa"/>
            </w:tcMar>
          </w:tcPr>
          <w:p w:rsidR="005A1D61" w14:paraId="5FDB9719" w14:textId="77777777"/>
        </w:tc>
      </w:tr>
      <w:tr w14:paraId="0E39F9AC" w14:textId="77777777">
        <w:tblPrEx>
          <w:tblW w:w="0" w:type="auto"/>
          <w:tblLook w:val="04A0"/>
        </w:tblPrEx>
        <w:trPr>
          <w:trHeight w:val="269"/>
        </w:trPr>
        <w:tc>
          <w:tcPr>
            <w:tcW w:w="2592" w:type="dxa"/>
            <w:vMerge/>
            <w:tcMar>
              <w:top w:w="100" w:type="dxa"/>
              <w:left w:w="100" w:type="dxa"/>
              <w:bottom w:w="100" w:type="dxa"/>
              <w:right w:w="100" w:type="dxa"/>
            </w:tcMar>
          </w:tcPr>
          <w:p w:rsidR="005A1D61" w14:paraId="76188373" w14:textId="77777777"/>
        </w:tc>
        <w:tc>
          <w:tcPr>
            <w:tcW w:w="3888" w:type="dxa"/>
            <w:vMerge w:val="restart"/>
            <w:tcMar>
              <w:top w:w="100" w:type="dxa"/>
              <w:left w:w="100" w:type="dxa"/>
              <w:bottom w:w="100" w:type="dxa"/>
              <w:right w:w="100" w:type="dxa"/>
            </w:tcMar>
          </w:tcPr>
          <w:p w:rsidR="005A1D61" w14:paraId="2577C618" w14:textId="77777777">
            <w:r>
              <w:rPr>
                <w:sz w:val="20"/>
              </w:rPr>
              <w:t>COLIMA</w:t>
            </w:r>
          </w:p>
        </w:tc>
        <w:tc>
          <w:tcPr>
            <w:tcW w:w="3888" w:type="dxa"/>
            <w:vMerge w:val="restart"/>
            <w:tcMar>
              <w:top w:w="100" w:type="dxa"/>
              <w:left w:w="100" w:type="dxa"/>
              <w:bottom w:w="100" w:type="dxa"/>
              <w:right w:w="100" w:type="dxa"/>
            </w:tcMar>
          </w:tcPr>
          <w:p w:rsidR="005A1D61" w14:paraId="7EF74F2C" w14:textId="77777777">
            <w:r>
              <w:rPr>
                <w:sz w:val="20"/>
              </w:rPr>
              <w:t>474</w:t>
            </w:r>
          </w:p>
        </w:tc>
        <w:tc>
          <w:tcPr>
            <w:tcW w:w="2592" w:type="dxa"/>
            <w:vMerge w:val="restart"/>
            <w:tcMar>
              <w:top w:w="100" w:type="dxa"/>
              <w:left w:w="100" w:type="dxa"/>
              <w:bottom w:w="100" w:type="dxa"/>
              <w:right w:w="100" w:type="dxa"/>
            </w:tcMar>
          </w:tcPr>
          <w:p w:rsidR="005A1D61" w14:paraId="70A53D9F" w14:textId="77777777"/>
        </w:tc>
      </w:tr>
      <w:tr w14:paraId="5AC2C107" w14:textId="77777777">
        <w:tblPrEx>
          <w:tblW w:w="0" w:type="auto"/>
          <w:tblLook w:val="04A0"/>
        </w:tblPrEx>
        <w:trPr>
          <w:trHeight w:val="269"/>
        </w:trPr>
        <w:tc>
          <w:tcPr>
            <w:tcW w:w="2592" w:type="dxa"/>
            <w:vMerge/>
            <w:tcMar>
              <w:top w:w="100" w:type="dxa"/>
              <w:left w:w="100" w:type="dxa"/>
              <w:bottom w:w="100" w:type="dxa"/>
              <w:right w:w="100" w:type="dxa"/>
            </w:tcMar>
          </w:tcPr>
          <w:p w:rsidR="005A1D61" w14:paraId="612BE72A" w14:textId="77777777"/>
        </w:tc>
        <w:tc>
          <w:tcPr>
            <w:tcW w:w="3888" w:type="dxa"/>
            <w:vMerge w:val="restart"/>
            <w:tcMar>
              <w:top w:w="100" w:type="dxa"/>
              <w:left w:w="100" w:type="dxa"/>
              <w:bottom w:w="100" w:type="dxa"/>
              <w:right w:w="100" w:type="dxa"/>
            </w:tcMar>
          </w:tcPr>
          <w:p w:rsidR="005A1D61" w14:paraId="6C50327D" w14:textId="77777777">
            <w:r>
              <w:rPr>
                <w:sz w:val="20"/>
              </w:rPr>
              <w:t>COLOMBIA</w:t>
            </w:r>
          </w:p>
        </w:tc>
        <w:tc>
          <w:tcPr>
            <w:tcW w:w="3888" w:type="dxa"/>
            <w:vMerge w:val="restart"/>
            <w:tcMar>
              <w:top w:w="100" w:type="dxa"/>
              <w:left w:w="100" w:type="dxa"/>
              <w:bottom w:w="100" w:type="dxa"/>
              <w:right w:w="100" w:type="dxa"/>
            </w:tcMar>
          </w:tcPr>
          <w:p w:rsidR="005A1D61" w14:paraId="5BADC564" w14:textId="77777777">
            <w:r>
              <w:rPr>
                <w:sz w:val="20"/>
              </w:rPr>
              <w:t>364</w:t>
            </w:r>
          </w:p>
        </w:tc>
        <w:tc>
          <w:tcPr>
            <w:tcW w:w="2592" w:type="dxa"/>
            <w:vMerge w:val="restart"/>
            <w:tcMar>
              <w:top w:w="100" w:type="dxa"/>
              <w:left w:w="100" w:type="dxa"/>
              <w:bottom w:w="100" w:type="dxa"/>
              <w:right w:w="100" w:type="dxa"/>
            </w:tcMar>
          </w:tcPr>
          <w:p w:rsidR="005A1D61" w14:paraId="347A8165" w14:textId="77777777"/>
        </w:tc>
      </w:tr>
      <w:tr w14:paraId="3FDC9549" w14:textId="77777777">
        <w:tblPrEx>
          <w:tblW w:w="0" w:type="auto"/>
          <w:tblLook w:val="04A0"/>
        </w:tblPrEx>
        <w:trPr>
          <w:trHeight w:val="269"/>
        </w:trPr>
        <w:tc>
          <w:tcPr>
            <w:tcW w:w="2592" w:type="dxa"/>
            <w:vMerge/>
            <w:tcMar>
              <w:top w:w="100" w:type="dxa"/>
              <w:left w:w="100" w:type="dxa"/>
              <w:bottom w:w="100" w:type="dxa"/>
              <w:right w:w="100" w:type="dxa"/>
            </w:tcMar>
          </w:tcPr>
          <w:p w:rsidR="005A1D61" w14:paraId="7C74125D" w14:textId="77777777"/>
        </w:tc>
        <w:tc>
          <w:tcPr>
            <w:tcW w:w="3888" w:type="dxa"/>
            <w:vMerge w:val="restart"/>
            <w:tcMar>
              <w:top w:w="100" w:type="dxa"/>
              <w:left w:w="100" w:type="dxa"/>
              <w:bottom w:w="100" w:type="dxa"/>
              <w:right w:w="100" w:type="dxa"/>
            </w:tcMar>
          </w:tcPr>
          <w:p w:rsidR="005A1D61" w14:paraId="0BF17E69" w14:textId="77777777">
            <w:r>
              <w:rPr>
                <w:sz w:val="20"/>
              </w:rPr>
              <w:t>COMOROS</w:t>
            </w:r>
          </w:p>
        </w:tc>
        <w:tc>
          <w:tcPr>
            <w:tcW w:w="3888" w:type="dxa"/>
            <w:vMerge w:val="restart"/>
            <w:tcMar>
              <w:top w:w="100" w:type="dxa"/>
              <w:left w:w="100" w:type="dxa"/>
              <w:bottom w:w="100" w:type="dxa"/>
              <w:right w:w="100" w:type="dxa"/>
            </w:tcMar>
          </w:tcPr>
          <w:p w:rsidR="005A1D61" w14:paraId="4A8B491A" w14:textId="77777777">
            <w:r>
              <w:rPr>
                <w:sz w:val="20"/>
              </w:rPr>
              <w:t>411</w:t>
            </w:r>
          </w:p>
        </w:tc>
        <w:tc>
          <w:tcPr>
            <w:tcW w:w="2592" w:type="dxa"/>
            <w:vMerge w:val="restart"/>
            <w:tcMar>
              <w:top w:w="100" w:type="dxa"/>
              <w:left w:w="100" w:type="dxa"/>
              <w:bottom w:w="100" w:type="dxa"/>
              <w:right w:w="100" w:type="dxa"/>
            </w:tcMar>
          </w:tcPr>
          <w:p w:rsidR="005A1D61" w14:paraId="5C8044CF" w14:textId="77777777"/>
        </w:tc>
      </w:tr>
      <w:tr w14:paraId="6F534487" w14:textId="77777777">
        <w:tblPrEx>
          <w:tblW w:w="0" w:type="auto"/>
          <w:tblLook w:val="04A0"/>
        </w:tblPrEx>
        <w:trPr>
          <w:trHeight w:val="269"/>
        </w:trPr>
        <w:tc>
          <w:tcPr>
            <w:tcW w:w="2592" w:type="dxa"/>
            <w:vMerge/>
            <w:tcMar>
              <w:top w:w="100" w:type="dxa"/>
              <w:left w:w="100" w:type="dxa"/>
              <w:bottom w:w="100" w:type="dxa"/>
              <w:right w:w="100" w:type="dxa"/>
            </w:tcMar>
          </w:tcPr>
          <w:p w:rsidR="005A1D61" w14:paraId="0C57F46E" w14:textId="77777777"/>
        </w:tc>
        <w:tc>
          <w:tcPr>
            <w:tcW w:w="3888" w:type="dxa"/>
            <w:vMerge w:val="restart"/>
            <w:tcMar>
              <w:top w:w="100" w:type="dxa"/>
              <w:left w:w="100" w:type="dxa"/>
              <w:bottom w:w="100" w:type="dxa"/>
              <w:right w:w="100" w:type="dxa"/>
            </w:tcMar>
          </w:tcPr>
          <w:p w:rsidR="005A1D61" w14:paraId="2548CA72" w14:textId="77777777">
            <w:r>
              <w:rPr>
                <w:sz w:val="20"/>
              </w:rPr>
              <w:t>CONGO</w:t>
            </w:r>
          </w:p>
        </w:tc>
        <w:tc>
          <w:tcPr>
            <w:tcW w:w="3888" w:type="dxa"/>
            <w:vMerge w:val="restart"/>
            <w:tcMar>
              <w:top w:w="100" w:type="dxa"/>
              <w:left w:w="100" w:type="dxa"/>
              <w:bottom w:w="100" w:type="dxa"/>
              <w:right w:w="100" w:type="dxa"/>
            </w:tcMar>
          </w:tcPr>
          <w:p w:rsidR="005A1D61" w14:paraId="748B50E0" w14:textId="77777777">
            <w:r>
              <w:rPr>
                <w:sz w:val="20"/>
              </w:rPr>
              <w:t>559</w:t>
            </w:r>
          </w:p>
        </w:tc>
        <w:tc>
          <w:tcPr>
            <w:tcW w:w="2592" w:type="dxa"/>
            <w:vMerge w:val="restart"/>
            <w:tcMar>
              <w:top w:w="100" w:type="dxa"/>
              <w:left w:w="100" w:type="dxa"/>
              <w:bottom w:w="100" w:type="dxa"/>
              <w:right w:w="100" w:type="dxa"/>
            </w:tcMar>
          </w:tcPr>
          <w:p w:rsidR="005A1D61" w14:paraId="1FAA9CEF" w14:textId="77777777"/>
        </w:tc>
      </w:tr>
      <w:tr w14:paraId="4208D47E" w14:textId="77777777">
        <w:tblPrEx>
          <w:tblW w:w="0" w:type="auto"/>
          <w:tblLook w:val="04A0"/>
        </w:tblPrEx>
        <w:trPr>
          <w:trHeight w:val="269"/>
        </w:trPr>
        <w:tc>
          <w:tcPr>
            <w:tcW w:w="2592" w:type="dxa"/>
            <w:vMerge/>
            <w:tcMar>
              <w:top w:w="100" w:type="dxa"/>
              <w:left w:w="100" w:type="dxa"/>
              <w:bottom w:w="100" w:type="dxa"/>
              <w:right w:w="100" w:type="dxa"/>
            </w:tcMar>
          </w:tcPr>
          <w:p w:rsidR="005A1D61" w14:paraId="6878E8B9" w14:textId="77777777"/>
        </w:tc>
        <w:tc>
          <w:tcPr>
            <w:tcW w:w="3888" w:type="dxa"/>
            <w:vMerge w:val="restart"/>
            <w:tcMar>
              <w:top w:w="100" w:type="dxa"/>
              <w:left w:w="100" w:type="dxa"/>
              <w:bottom w:w="100" w:type="dxa"/>
              <w:right w:w="100" w:type="dxa"/>
            </w:tcMar>
          </w:tcPr>
          <w:p w:rsidR="005A1D61" w14:paraId="018500D0" w14:textId="77777777">
            <w:r>
              <w:rPr>
                <w:sz w:val="20"/>
              </w:rPr>
              <w:t>COOK ISLANDS</w:t>
            </w:r>
          </w:p>
        </w:tc>
        <w:tc>
          <w:tcPr>
            <w:tcW w:w="3888" w:type="dxa"/>
            <w:vMerge w:val="restart"/>
            <w:tcMar>
              <w:top w:w="100" w:type="dxa"/>
              <w:left w:w="100" w:type="dxa"/>
              <w:bottom w:w="100" w:type="dxa"/>
              <w:right w:w="100" w:type="dxa"/>
            </w:tcMar>
          </w:tcPr>
          <w:p w:rsidR="005A1D61" w14:paraId="667CEBD9" w14:textId="77777777">
            <w:r>
              <w:rPr>
                <w:sz w:val="20"/>
              </w:rPr>
              <w:t>505</w:t>
            </w:r>
          </w:p>
        </w:tc>
        <w:tc>
          <w:tcPr>
            <w:tcW w:w="2592" w:type="dxa"/>
            <w:vMerge w:val="restart"/>
            <w:tcMar>
              <w:top w:w="100" w:type="dxa"/>
              <w:left w:w="100" w:type="dxa"/>
              <w:bottom w:w="100" w:type="dxa"/>
              <w:right w:w="100" w:type="dxa"/>
            </w:tcMar>
          </w:tcPr>
          <w:p w:rsidR="005A1D61" w14:paraId="6170DE30" w14:textId="77777777"/>
        </w:tc>
      </w:tr>
      <w:tr w14:paraId="52990DC3" w14:textId="77777777">
        <w:tblPrEx>
          <w:tblW w:w="0" w:type="auto"/>
          <w:tblLook w:val="04A0"/>
        </w:tblPrEx>
        <w:trPr>
          <w:trHeight w:val="269"/>
        </w:trPr>
        <w:tc>
          <w:tcPr>
            <w:tcW w:w="2592" w:type="dxa"/>
            <w:vMerge/>
            <w:tcMar>
              <w:top w:w="100" w:type="dxa"/>
              <w:left w:w="100" w:type="dxa"/>
              <w:bottom w:w="100" w:type="dxa"/>
              <w:right w:w="100" w:type="dxa"/>
            </w:tcMar>
          </w:tcPr>
          <w:p w:rsidR="005A1D61" w14:paraId="67CCC5AE" w14:textId="77777777"/>
        </w:tc>
        <w:tc>
          <w:tcPr>
            <w:tcW w:w="3888" w:type="dxa"/>
            <w:vMerge w:val="restart"/>
            <w:tcMar>
              <w:top w:w="100" w:type="dxa"/>
              <w:left w:w="100" w:type="dxa"/>
              <w:bottom w:w="100" w:type="dxa"/>
              <w:right w:w="100" w:type="dxa"/>
            </w:tcMar>
          </w:tcPr>
          <w:p w:rsidR="005A1D61" w14:paraId="35C8913C" w14:textId="77777777">
            <w:r>
              <w:rPr>
                <w:sz w:val="20"/>
              </w:rPr>
              <w:t>CORAL SEA ISLANDS</w:t>
            </w:r>
          </w:p>
        </w:tc>
        <w:tc>
          <w:tcPr>
            <w:tcW w:w="3888" w:type="dxa"/>
            <w:vMerge w:val="restart"/>
            <w:tcMar>
              <w:top w:w="100" w:type="dxa"/>
              <w:left w:w="100" w:type="dxa"/>
              <w:bottom w:w="100" w:type="dxa"/>
              <w:right w:w="100" w:type="dxa"/>
            </w:tcMar>
          </w:tcPr>
          <w:p w:rsidR="005A1D61" w14:paraId="6A786949" w14:textId="77777777">
            <w:r>
              <w:rPr>
                <w:sz w:val="20"/>
              </w:rPr>
              <w:t>506</w:t>
            </w:r>
          </w:p>
        </w:tc>
        <w:tc>
          <w:tcPr>
            <w:tcW w:w="2592" w:type="dxa"/>
            <w:vMerge w:val="restart"/>
            <w:tcMar>
              <w:top w:w="100" w:type="dxa"/>
              <w:left w:w="100" w:type="dxa"/>
              <w:bottom w:w="100" w:type="dxa"/>
              <w:right w:w="100" w:type="dxa"/>
            </w:tcMar>
          </w:tcPr>
          <w:p w:rsidR="005A1D61" w14:paraId="286C0218" w14:textId="77777777"/>
        </w:tc>
      </w:tr>
      <w:tr w14:paraId="2DE7CED8" w14:textId="77777777">
        <w:tblPrEx>
          <w:tblW w:w="0" w:type="auto"/>
          <w:tblLook w:val="04A0"/>
        </w:tblPrEx>
        <w:trPr>
          <w:trHeight w:val="269"/>
        </w:trPr>
        <w:tc>
          <w:tcPr>
            <w:tcW w:w="2592" w:type="dxa"/>
            <w:vMerge/>
            <w:tcMar>
              <w:top w:w="100" w:type="dxa"/>
              <w:left w:w="100" w:type="dxa"/>
              <w:bottom w:w="100" w:type="dxa"/>
              <w:right w:w="100" w:type="dxa"/>
            </w:tcMar>
          </w:tcPr>
          <w:p w:rsidR="005A1D61" w14:paraId="54B1D0C6" w14:textId="77777777"/>
        </w:tc>
        <w:tc>
          <w:tcPr>
            <w:tcW w:w="3888" w:type="dxa"/>
            <w:vMerge w:val="restart"/>
            <w:tcMar>
              <w:top w:w="100" w:type="dxa"/>
              <w:left w:w="100" w:type="dxa"/>
              <w:bottom w:w="100" w:type="dxa"/>
              <w:right w:w="100" w:type="dxa"/>
            </w:tcMar>
          </w:tcPr>
          <w:p w:rsidR="005A1D61" w14:paraId="44A31B17" w14:textId="77777777">
            <w:r>
              <w:rPr>
                <w:sz w:val="20"/>
              </w:rPr>
              <w:t>CORK</w:t>
            </w:r>
          </w:p>
        </w:tc>
        <w:tc>
          <w:tcPr>
            <w:tcW w:w="3888" w:type="dxa"/>
            <w:vMerge w:val="restart"/>
            <w:tcMar>
              <w:top w:w="100" w:type="dxa"/>
              <w:left w:w="100" w:type="dxa"/>
              <w:bottom w:w="100" w:type="dxa"/>
              <w:right w:w="100" w:type="dxa"/>
            </w:tcMar>
          </w:tcPr>
          <w:p w:rsidR="005A1D61" w14:paraId="40530F0E" w14:textId="77777777">
            <w:r>
              <w:rPr>
                <w:sz w:val="20"/>
              </w:rPr>
              <w:t>297</w:t>
            </w:r>
          </w:p>
        </w:tc>
        <w:tc>
          <w:tcPr>
            <w:tcW w:w="2592" w:type="dxa"/>
            <w:vMerge w:val="restart"/>
            <w:tcMar>
              <w:top w:w="100" w:type="dxa"/>
              <w:left w:w="100" w:type="dxa"/>
              <w:bottom w:w="100" w:type="dxa"/>
              <w:right w:w="100" w:type="dxa"/>
            </w:tcMar>
          </w:tcPr>
          <w:p w:rsidR="005A1D61" w14:paraId="4D7573C9" w14:textId="77777777"/>
        </w:tc>
      </w:tr>
      <w:tr w14:paraId="613A68F7" w14:textId="77777777">
        <w:tblPrEx>
          <w:tblW w:w="0" w:type="auto"/>
          <w:tblLook w:val="04A0"/>
        </w:tblPrEx>
        <w:trPr>
          <w:trHeight w:val="269"/>
        </w:trPr>
        <w:tc>
          <w:tcPr>
            <w:tcW w:w="2592" w:type="dxa"/>
            <w:vMerge/>
            <w:tcMar>
              <w:top w:w="100" w:type="dxa"/>
              <w:left w:w="100" w:type="dxa"/>
              <w:bottom w:w="100" w:type="dxa"/>
              <w:right w:w="100" w:type="dxa"/>
            </w:tcMar>
          </w:tcPr>
          <w:p w:rsidR="005A1D61" w14:paraId="30F712BB" w14:textId="77777777"/>
        </w:tc>
        <w:tc>
          <w:tcPr>
            <w:tcW w:w="3888" w:type="dxa"/>
            <w:vMerge w:val="restart"/>
            <w:tcMar>
              <w:top w:w="100" w:type="dxa"/>
              <w:left w:w="100" w:type="dxa"/>
              <w:bottom w:w="100" w:type="dxa"/>
              <w:right w:w="100" w:type="dxa"/>
            </w:tcMar>
          </w:tcPr>
          <w:p w:rsidR="005A1D61" w14:paraId="119656BE" w14:textId="77777777">
            <w:r>
              <w:rPr>
                <w:sz w:val="20"/>
              </w:rPr>
              <w:t>CORSICA</w:t>
            </w:r>
          </w:p>
        </w:tc>
        <w:tc>
          <w:tcPr>
            <w:tcW w:w="3888" w:type="dxa"/>
            <w:vMerge w:val="restart"/>
            <w:tcMar>
              <w:top w:w="100" w:type="dxa"/>
              <w:left w:w="100" w:type="dxa"/>
              <w:bottom w:w="100" w:type="dxa"/>
              <w:right w:w="100" w:type="dxa"/>
            </w:tcMar>
          </w:tcPr>
          <w:p w:rsidR="005A1D61" w14:paraId="4F8A8373" w14:textId="77777777">
            <w:r>
              <w:rPr>
                <w:sz w:val="20"/>
              </w:rPr>
              <w:t>111</w:t>
            </w:r>
          </w:p>
        </w:tc>
        <w:tc>
          <w:tcPr>
            <w:tcW w:w="2592" w:type="dxa"/>
            <w:vMerge w:val="restart"/>
            <w:tcMar>
              <w:top w:w="100" w:type="dxa"/>
              <w:left w:w="100" w:type="dxa"/>
              <w:bottom w:w="100" w:type="dxa"/>
              <w:right w:w="100" w:type="dxa"/>
            </w:tcMar>
          </w:tcPr>
          <w:p w:rsidR="005A1D61" w14:paraId="0FE1B71C" w14:textId="77777777"/>
        </w:tc>
      </w:tr>
      <w:tr w14:paraId="7A8F392B" w14:textId="77777777">
        <w:tblPrEx>
          <w:tblW w:w="0" w:type="auto"/>
          <w:tblLook w:val="04A0"/>
        </w:tblPrEx>
        <w:trPr>
          <w:trHeight w:val="269"/>
        </w:trPr>
        <w:tc>
          <w:tcPr>
            <w:tcW w:w="2592" w:type="dxa"/>
            <w:vMerge/>
            <w:tcMar>
              <w:top w:w="100" w:type="dxa"/>
              <w:left w:w="100" w:type="dxa"/>
              <w:bottom w:w="100" w:type="dxa"/>
              <w:right w:w="100" w:type="dxa"/>
            </w:tcMar>
          </w:tcPr>
          <w:p w:rsidR="005A1D61" w14:paraId="18D9A3A0" w14:textId="77777777"/>
        </w:tc>
        <w:tc>
          <w:tcPr>
            <w:tcW w:w="3888" w:type="dxa"/>
            <w:vMerge w:val="restart"/>
            <w:tcMar>
              <w:top w:w="100" w:type="dxa"/>
              <w:left w:w="100" w:type="dxa"/>
              <w:bottom w:w="100" w:type="dxa"/>
              <w:right w:w="100" w:type="dxa"/>
            </w:tcMar>
          </w:tcPr>
          <w:p w:rsidR="005A1D61" w14:paraId="7066E712" w14:textId="77777777">
            <w:r>
              <w:rPr>
                <w:sz w:val="20"/>
              </w:rPr>
              <w:t>COSTA RICA</w:t>
            </w:r>
          </w:p>
        </w:tc>
        <w:tc>
          <w:tcPr>
            <w:tcW w:w="3888" w:type="dxa"/>
            <w:vMerge w:val="restart"/>
            <w:tcMar>
              <w:top w:w="100" w:type="dxa"/>
              <w:left w:w="100" w:type="dxa"/>
              <w:bottom w:w="100" w:type="dxa"/>
              <w:right w:w="100" w:type="dxa"/>
            </w:tcMar>
          </w:tcPr>
          <w:p w:rsidR="005A1D61" w14:paraId="36BB955A" w14:textId="77777777">
            <w:r>
              <w:rPr>
                <w:sz w:val="20"/>
              </w:rPr>
              <w:t>311</w:t>
            </w:r>
          </w:p>
        </w:tc>
        <w:tc>
          <w:tcPr>
            <w:tcW w:w="2592" w:type="dxa"/>
            <w:vMerge w:val="restart"/>
            <w:tcMar>
              <w:top w:w="100" w:type="dxa"/>
              <w:left w:w="100" w:type="dxa"/>
              <w:bottom w:w="100" w:type="dxa"/>
              <w:right w:w="100" w:type="dxa"/>
            </w:tcMar>
          </w:tcPr>
          <w:p w:rsidR="005A1D61" w14:paraId="555D6241" w14:textId="77777777"/>
        </w:tc>
      </w:tr>
      <w:tr w14:paraId="318728F6" w14:textId="77777777">
        <w:tblPrEx>
          <w:tblW w:w="0" w:type="auto"/>
          <w:tblLook w:val="04A0"/>
        </w:tblPrEx>
        <w:trPr>
          <w:trHeight w:val="269"/>
        </w:trPr>
        <w:tc>
          <w:tcPr>
            <w:tcW w:w="2592" w:type="dxa"/>
            <w:vMerge/>
            <w:tcMar>
              <w:top w:w="100" w:type="dxa"/>
              <w:left w:w="100" w:type="dxa"/>
              <w:bottom w:w="100" w:type="dxa"/>
              <w:right w:w="100" w:type="dxa"/>
            </w:tcMar>
          </w:tcPr>
          <w:p w:rsidR="005A1D61" w14:paraId="6391137D" w14:textId="77777777"/>
        </w:tc>
        <w:tc>
          <w:tcPr>
            <w:tcW w:w="3888" w:type="dxa"/>
            <w:vMerge w:val="restart"/>
            <w:tcMar>
              <w:top w:w="100" w:type="dxa"/>
              <w:left w:w="100" w:type="dxa"/>
              <w:bottom w:w="100" w:type="dxa"/>
              <w:right w:w="100" w:type="dxa"/>
            </w:tcMar>
          </w:tcPr>
          <w:p w:rsidR="005A1D61" w14:paraId="4FA59FC4" w14:textId="77777777">
            <w:r>
              <w:rPr>
                <w:sz w:val="20"/>
              </w:rPr>
              <w:t>COTE D'IVOIRE</w:t>
            </w:r>
          </w:p>
        </w:tc>
        <w:tc>
          <w:tcPr>
            <w:tcW w:w="3888" w:type="dxa"/>
            <w:vMerge w:val="restart"/>
            <w:tcMar>
              <w:top w:w="100" w:type="dxa"/>
              <w:left w:w="100" w:type="dxa"/>
              <w:bottom w:w="100" w:type="dxa"/>
              <w:right w:w="100" w:type="dxa"/>
            </w:tcMar>
          </w:tcPr>
          <w:p w:rsidR="005A1D61" w14:paraId="1FEEF7A0" w14:textId="77777777">
            <w:r>
              <w:rPr>
                <w:sz w:val="20"/>
              </w:rPr>
              <w:t>574</w:t>
            </w:r>
          </w:p>
        </w:tc>
        <w:tc>
          <w:tcPr>
            <w:tcW w:w="2592" w:type="dxa"/>
            <w:vMerge w:val="restart"/>
            <w:tcMar>
              <w:top w:w="100" w:type="dxa"/>
              <w:left w:w="100" w:type="dxa"/>
              <w:bottom w:w="100" w:type="dxa"/>
              <w:right w:w="100" w:type="dxa"/>
            </w:tcMar>
          </w:tcPr>
          <w:p w:rsidR="005A1D61" w14:paraId="2D9E6B4D" w14:textId="77777777"/>
        </w:tc>
      </w:tr>
      <w:tr w14:paraId="343564D9" w14:textId="77777777">
        <w:tblPrEx>
          <w:tblW w:w="0" w:type="auto"/>
          <w:tblLook w:val="04A0"/>
        </w:tblPrEx>
        <w:trPr>
          <w:trHeight w:val="269"/>
        </w:trPr>
        <w:tc>
          <w:tcPr>
            <w:tcW w:w="2592" w:type="dxa"/>
            <w:vMerge/>
            <w:tcMar>
              <w:top w:w="100" w:type="dxa"/>
              <w:left w:w="100" w:type="dxa"/>
              <w:bottom w:w="100" w:type="dxa"/>
              <w:right w:w="100" w:type="dxa"/>
            </w:tcMar>
          </w:tcPr>
          <w:p w:rsidR="005A1D61" w14:paraId="293B43DA" w14:textId="77777777"/>
        </w:tc>
        <w:tc>
          <w:tcPr>
            <w:tcW w:w="3888" w:type="dxa"/>
            <w:vMerge w:val="restart"/>
            <w:tcMar>
              <w:top w:w="100" w:type="dxa"/>
              <w:left w:w="100" w:type="dxa"/>
              <w:bottom w:w="100" w:type="dxa"/>
              <w:right w:w="100" w:type="dxa"/>
            </w:tcMar>
          </w:tcPr>
          <w:p w:rsidR="005A1D61" w14:paraId="61A6DDE8" w14:textId="77777777">
            <w:r>
              <w:rPr>
                <w:sz w:val="20"/>
              </w:rPr>
              <w:t>CRETE</w:t>
            </w:r>
          </w:p>
        </w:tc>
        <w:tc>
          <w:tcPr>
            <w:tcW w:w="3888" w:type="dxa"/>
            <w:vMerge w:val="restart"/>
            <w:tcMar>
              <w:top w:w="100" w:type="dxa"/>
              <w:left w:w="100" w:type="dxa"/>
              <w:bottom w:w="100" w:type="dxa"/>
              <w:right w:w="100" w:type="dxa"/>
            </w:tcMar>
          </w:tcPr>
          <w:p w:rsidR="005A1D61" w14:paraId="599BF3B5" w14:textId="77777777">
            <w:r>
              <w:rPr>
                <w:sz w:val="20"/>
              </w:rPr>
              <w:t>278</w:t>
            </w:r>
          </w:p>
        </w:tc>
        <w:tc>
          <w:tcPr>
            <w:tcW w:w="2592" w:type="dxa"/>
            <w:vMerge w:val="restart"/>
            <w:tcMar>
              <w:top w:w="100" w:type="dxa"/>
              <w:left w:w="100" w:type="dxa"/>
              <w:bottom w:w="100" w:type="dxa"/>
              <w:right w:w="100" w:type="dxa"/>
            </w:tcMar>
          </w:tcPr>
          <w:p w:rsidR="005A1D61" w14:paraId="4EE14C35" w14:textId="77777777"/>
        </w:tc>
      </w:tr>
      <w:tr w14:paraId="071C98ED" w14:textId="77777777">
        <w:tblPrEx>
          <w:tblW w:w="0" w:type="auto"/>
          <w:tblLook w:val="04A0"/>
        </w:tblPrEx>
        <w:trPr>
          <w:trHeight w:val="269"/>
        </w:trPr>
        <w:tc>
          <w:tcPr>
            <w:tcW w:w="2592" w:type="dxa"/>
            <w:vMerge/>
            <w:tcMar>
              <w:top w:w="100" w:type="dxa"/>
              <w:left w:w="100" w:type="dxa"/>
              <w:bottom w:w="100" w:type="dxa"/>
              <w:right w:w="100" w:type="dxa"/>
            </w:tcMar>
          </w:tcPr>
          <w:p w:rsidR="005A1D61" w14:paraId="7F6A9944" w14:textId="77777777"/>
        </w:tc>
        <w:tc>
          <w:tcPr>
            <w:tcW w:w="3888" w:type="dxa"/>
            <w:vMerge w:val="restart"/>
            <w:tcMar>
              <w:top w:w="100" w:type="dxa"/>
              <w:left w:w="100" w:type="dxa"/>
              <w:bottom w:w="100" w:type="dxa"/>
              <w:right w:w="100" w:type="dxa"/>
            </w:tcMar>
          </w:tcPr>
          <w:p w:rsidR="005A1D61" w14:paraId="3786CE00" w14:textId="77777777">
            <w:r>
              <w:rPr>
                <w:sz w:val="20"/>
              </w:rPr>
              <w:t>CRIMEA</w:t>
            </w:r>
          </w:p>
        </w:tc>
        <w:tc>
          <w:tcPr>
            <w:tcW w:w="3888" w:type="dxa"/>
            <w:vMerge w:val="restart"/>
            <w:tcMar>
              <w:top w:w="100" w:type="dxa"/>
              <w:left w:w="100" w:type="dxa"/>
              <w:bottom w:w="100" w:type="dxa"/>
              <w:right w:w="100" w:type="dxa"/>
            </w:tcMar>
          </w:tcPr>
          <w:p w:rsidR="005A1D61" w14:paraId="49999910" w14:textId="77777777">
            <w:r>
              <w:rPr>
                <w:sz w:val="20"/>
              </w:rPr>
              <w:t>613</w:t>
            </w:r>
          </w:p>
        </w:tc>
        <w:tc>
          <w:tcPr>
            <w:tcW w:w="2592" w:type="dxa"/>
            <w:vMerge w:val="restart"/>
            <w:tcMar>
              <w:top w:w="100" w:type="dxa"/>
              <w:left w:w="100" w:type="dxa"/>
              <w:bottom w:w="100" w:type="dxa"/>
              <w:right w:w="100" w:type="dxa"/>
            </w:tcMar>
          </w:tcPr>
          <w:p w:rsidR="005A1D61" w14:paraId="2491C418" w14:textId="77777777"/>
        </w:tc>
      </w:tr>
      <w:tr w14:paraId="76F80475" w14:textId="77777777">
        <w:tblPrEx>
          <w:tblW w:w="0" w:type="auto"/>
          <w:tblLook w:val="04A0"/>
        </w:tblPrEx>
        <w:trPr>
          <w:trHeight w:val="269"/>
        </w:trPr>
        <w:tc>
          <w:tcPr>
            <w:tcW w:w="2592" w:type="dxa"/>
            <w:vMerge/>
            <w:tcMar>
              <w:top w:w="100" w:type="dxa"/>
              <w:left w:w="100" w:type="dxa"/>
              <w:bottom w:w="100" w:type="dxa"/>
              <w:right w:w="100" w:type="dxa"/>
            </w:tcMar>
          </w:tcPr>
          <w:p w:rsidR="005A1D61" w14:paraId="6F236528" w14:textId="77777777"/>
        </w:tc>
        <w:tc>
          <w:tcPr>
            <w:tcW w:w="3888" w:type="dxa"/>
            <w:vMerge w:val="restart"/>
            <w:tcMar>
              <w:top w:w="100" w:type="dxa"/>
              <w:left w:w="100" w:type="dxa"/>
              <w:bottom w:w="100" w:type="dxa"/>
              <w:right w:w="100" w:type="dxa"/>
            </w:tcMar>
          </w:tcPr>
          <w:p w:rsidR="005A1D61" w14:paraId="3BEC9E0D" w14:textId="77777777">
            <w:r>
              <w:rPr>
                <w:sz w:val="20"/>
              </w:rPr>
              <w:t>CRISTOBAL</w:t>
            </w:r>
          </w:p>
        </w:tc>
        <w:tc>
          <w:tcPr>
            <w:tcW w:w="3888" w:type="dxa"/>
            <w:vMerge w:val="restart"/>
            <w:tcMar>
              <w:top w:w="100" w:type="dxa"/>
              <w:left w:w="100" w:type="dxa"/>
              <w:bottom w:w="100" w:type="dxa"/>
              <w:right w:w="100" w:type="dxa"/>
            </w:tcMar>
          </w:tcPr>
          <w:p w:rsidR="005A1D61" w14:paraId="7F782F90" w14:textId="77777777">
            <w:r>
              <w:rPr>
                <w:sz w:val="20"/>
              </w:rPr>
              <w:t>569</w:t>
            </w:r>
          </w:p>
        </w:tc>
        <w:tc>
          <w:tcPr>
            <w:tcW w:w="2592" w:type="dxa"/>
            <w:vMerge w:val="restart"/>
            <w:tcMar>
              <w:top w:w="100" w:type="dxa"/>
              <w:left w:w="100" w:type="dxa"/>
              <w:bottom w:w="100" w:type="dxa"/>
              <w:right w:w="100" w:type="dxa"/>
            </w:tcMar>
          </w:tcPr>
          <w:p w:rsidR="005A1D61" w14:paraId="40C59528" w14:textId="77777777"/>
        </w:tc>
      </w:tr>
      <w:tr w14:paraId="1B5EA442" w14:textId="77777777">
        <w:tblPrEx>
          <w:tblW w:w="0" w:type="auto"/>
          <w:tblLook w:val="04A0"/>
        </w:tblPrEx>
        <w:trPr>
          <w:trHeight w:val="269"/>
        </w:trPr>
        <w:tc>
          <w:tcPr>
            <w:tcW w:w="2592" w:type="dxa"/>
            <w:vMerge/>
            <w:tcMar>
              <w:top w:w="100" w:type="dxa"/>
              <w:left w:w="100" w:type="dxa"/>
              <w:bottom w:w="100" w:type="dxa"/>
              <w:right w:w="100" w:type="dxa"/>
            </w:tcMar>
          </w:tcPr>
          <w:p w:rsidR="005A1D61" w14:paraId="23CFF00C" w14:textId="77777777"/>
        </w:tc>
        <w:tc>
          <w:tcPr>
            <w:tcW w:w="3888" w:type="dxa"/>
            <w:vMerge w:val="restart"/>
            <w:tcMar>
              <w:top w:w="100" w:type="dxa"/>
              <w:left w:w="100" w:type="dxa"/>
              <w:bottom w:w="100" w:type="dxa"/>
              <w:right w:w="100" w:type="dxa"/>
            </w:tcMar>
          </w:tcPr>
          <w:p w:rsidR="005A1D61" w14:paraId="7B38B36E" w14:textId="77777777">
            <w:r>
              <w:rPr>
                <w:sz w:val="20"/>
              </w:rPr>
              <w:t>CROATIA</w:t>
            </w:r>
          </w:p>
        </w:tc>
        <w:tc>
          <w:tcPr>
            <w:tcW w:w="3888" w:type="dxa"/>
            <w:vMerge w:val="restart"/>
            <w:tcMar>
              <w:top w:w="100" w:type="dxa"/>
              <w:left w:w="100" w:type="dxa"/>
              <w:bottom w:w="100" w:type="dxa"/>
              <w:right w:w="100" w:type="dxa"/>
            </w:tcMar>
          </w:tcPr>
          <w:p w:rsidR="005A1D61" w14:paraId="49487035" w14:textId="77777777">
            <w:r>
              <w:rPr>
                <w:sz w:val="20"/>
              </w:rPr>
              <w:t>151</w:t>
            </w:r>
          </w:p>
        </w:tc>
        <w:tc>
          <w:tcPr>
            <w:tcW w:w="2592" w:type="dxa"/>
            <w:vMerge w:val="restart"/>
            <w:tcMar>
              <w:top w:w="100" w:type="dxa"/>
              <w:left w:w="100" w:type="dxa"/>
              <w:bottom w:w="100" w:type="dxa"/>
              <w:right w:w="100" w:type="dxa"/>
            </w:tcMar>
          </w:tcPr>
          <w:p w:rsidR="005A1D61" w14:paraId="7B0574CC" w14:textId="77777777"/>
        </w:tc>
      </w:tr>
      <w:tr w14:paraId="614A2F5A" w14:textId="77777777">
        <w:tblPrEx>
          <w:tblW w:w="0" w:type="auto"/>
          <w:tblLook w:val="04A0"/>
        </w:tblPrEx>
        <w:trPr>
          <w:trHeight w:val="269"/>
        </w:trPr>
        <w:tc>
          <w:tcPr>
            <w:tcW w:w="2592" w:type="dxa"/>
            <w:vMerge/>
            <w:tcMar>
              <w:top w:w="100" w:type="dxa"/>
              <w:left w:w="100" w:type="dxa"/>
              <w:bottom w:w="100" w:type="dxa"/>
              <w:right w:w="100" w:type="dxa"/>
            </w:tcMar>
          </w:tcPr>
          <w:p w:rsidR="005A1D61" w14:paraId="18D02C0E" w14:textId="77777777"/>
        </w:tc>
        <w:tc>
          <w:tcPr>
            <w:tcW w:w="3888" w:type="dxa"/>
            <w:vMerge w:val="restart"/>
            <w:tcMar>
              <w:top w:w="100" w:type="dxa"/>
              <w:left w:w="100" w:type="dxa"/>
              <w:bottom w:w="100" w:type="dxa"/>
              <w:right w:w="100" w:type="dxa"/>
            </w:tcMar>
          </w:tcPr>
          <w:p w:rsidR="005A1D61" w14:paraId="0536D1C8" w14:textId="77777777">
            <w:r>
              <w:rPr>
                <w:sz w:val="20"/>
              </w:rPr>
              <w:t>CUBA</w:t>
            </w:r>
          </w:p>
        </w:tc>
        <w:tc>
          <w:tcPr>
            <w:tcW w:w="3888" w:type="dxa"/>
            <w:vMerge w:val="restart"/>
            <w:tcMar>
              <w:top w:w="100" w:type="dxa"/>
              <w:left w:w="100" w:type="dxa"/>
              <w:bottom w:w="100" w:type="dxa"/>
              <w:right w:w="100" w:type="dxa"/>
            </w:tcMar>
          </w:tcPr>
          <w:p w:rsidR="005A1D61" w14:paraId="231A9E14" w14:textId="77777777">
            <w:r>
              <w:rPr>
                <w:sz w:val="20"/>
              </w:rPr>
              <w:t>327</w:t>
            </w:r>
          </w:p>
        </w:tc>
        <w:tc>
          <w:tcPr>
            <w:tcW w:w="2592" w:type="dxa"/>
            <w:vMerge w:val="restart"/>
            <w:tcMar>
              <w:top w:w="100" w:type="dxa"/>
              <w:left w:w="100" w:type="dxa"/>
              <w:bottom w:w="100" w:type="dxa"/>
              <w:right w:w="100" w:type="dxa"/>
            </w:tcMar>
          </w:tcPr>
          <w:p w:rsidR="005A1D61" w14:paraId="4F2F367D" w14:textId="77777777"/>
        </w:tc>
      </w:tr>
      <w:tr w14:paraId="3BB13A03" w14:textId="77777777">
        <w:tblPrEx>
          <w:tblW w:w="0" w:type="auto"/>
          <w:tblLook w:val="04A0"/>
        </w:tblPrEx>
        <w:trPr>
          <w:trHeight w:val="269"/>
        </w:trPr>
        <w:tc>
          <w:tcPr>
            <w:tcW w:w="2592" w:type="dxa"/>
            <w:vMerge/>
            <w:tcMar>
              <w:top w:w="100" w:type="dxa"/>
              <w:left w:w="100" w:type="dxa"/>
              <w:bottom w:w="100" w:type="dxa"/>
              <w:right w:w="100" w:type="dxa"/>
            </w:tcMar>
          </w:tcPr>
          <w:p w:rsidR="005A1D61" w14:paraId="760776A5" w14:textId="77777777"/>
        </w:tc>
        <w:tc>
          <w:tcPr>
            <w:tcW w:w="3888" w:type="dxa"/>
            <w:vMerge w:val="restart"/>
            <w:tcMar>
              <w:top w:w="100" w:type="dxa"/>
              <w:left w:w="100" w:type="dxa"/>
              <w:bottom w:w="100" w:type="dxa"/>
              <w:right w:w="100" w:type="dxa"/>
            </w:tcMar>
          </w:tcPr>
          <w:p w:rsidR="005A1D61" w14:paraId="175F87D0" w14:textId="77777777">
            <w:r>
              <w:rPr>
                <w:sz w:val="20"/>
              </w:rPr>
              <w:t>CURACAO</w:t>
            </w:r>
          </w:p>
        </w:tc>
        <w:tc>
          <w:tcPr>
            <w:tcW w:w="3888" w:type="dxa"/>
            <w:vMerge w:val="restart"/>
            <w:tcMar>
              <w:top w:w="100" w:type="dxa"/>
              <w:left w:w="100" w:type="dxa"/>
              <w:bottom w:w="100" w:type="dxa"/>
              <w:right w:w="100" w:type="dxa"/>
            </w:tcMar>
          </w:tcPr>
          <w:p w:rsidR="005A1D61" w14:paraId="46E9F162" w14:textId="77777777">
            <w:r>
              <w:rPr>
                <w:sz w:val="20"/>
              </w:rPr>
              <w:t>484</w:t>
            </w:r>
          </w:p>
        </w:tc>
        <w:tc>
          <w:tcPr>
            <w:tcW w:w="2592" w:type="dxa"/>
            <w:vMerge w:val="restart"/>
            <w:tcMar>
              <w:top w:w="100" w:type="dxa"/>
              <w:left w:w="100" w:type="dxa"/>
              <w:bottom w:w="100" w:type="dxa"/>
              <w:right w:w="100" w:type="dxa"/>
            </w:tcMar>
          </w:tcPr>
          <w:p w:rsidR="005A1D61" w14:paraId="17DE06A2" w14:textId="77777777"/>
        </w:tc>
      </w:tr>
      <w:tr w14:paraId="3559A8B1"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B51AB" w14:textId="77777777"/>
        </w:tc>
        <w:tc>
          <w:tcPr>
            <w:tcW w:w="3888" w:type="dxa"/>
            <w:vMerge w:val="restart"/>
            <w:tcMar>
              <w:top w:w="100" w:type="dxa"/>
              <w:left w:w="100" w:type="dxa"/>
              <w:bottom w:w="100" w:type="dxa"/>
              <w:right w:w="100" w:type="dxa"/>
            </w:tcMar>
          </w:tcPr>
          <w:p w:rsidR="005A1D61" w14:paraId="6248D906" w14:textId="77777777">
            <w:r>
              <w:rPr>
                <w:sz w:val="20"/>
              </w:rPr>
              <w:t>CYPRUS</w:t>
            </w:r>
          </w:p>
        </w:tc>
        <w:tc>
          <w:tcPr>
            <w:tcW w:w="3888" w:type="dxa"/>
            <w:vMerge w:val="restart"/>
            <w:tcMar>
              <w:top w:w="100" w:type="dxa"/>
              <w:left w:w="100" w:type="dxa"/>
              <w:bottom w:w="100" w:type="dxa"/>
              <w:right w:w="100" w:type="dxa"/>
            </w:tcMar>
          </w:tcPr>
          <w:p w:rsidR="005A1D61" w14:paraId="1FBA9519" w14:textId="77777777">
            <w:r>
              <w:rPr>
                <w:sz w:val="20"/>
              </w:rPr>
              <w:t>208</w:t>
            </w:r>
          </w:p>
        </w:tc>
        <w:tc>
          <w:tcPr>
            <w:tcW w:w="2592" w:type="dxa"/>
            <w:vMerge w:val="restart"/>
            <w:tcMar>
              <w:top w:w="100" w:type="dxa"/>
              <w:left w:w="100" w:type="dxa"/>
              <w:bottom w:w="100" w:type="dxa"/>
              <w:right w:w="100" w:type="dxa"/>
            </w:tcMar>
          </w:tcPr>
          <w:p w:rsidR="005A1D61" w14:paraId="53F6925C" w14:textId="77777777"/>
        </w:tc>
      </w:tr>
      <w:tr w14:paraId="22CA9EBE" w14:textId="77777777">
        <w:tblPrEx>
          <w:tblW w:w="0" w:type="auto"/>
          <w:tblLook w:val="04A0"/>
        </w:tblPrEx>
        <w:trPr>
          <w:trHeight w:val="269"/>
        </w:trPr>
        <w:tc>
          <w:tcPr>
            <w:tcW w:w="2592" w:type="dxa"/>
            <w:vMerge/>
            <w:tcMar>
              <w:top w:w="100" w:type="dxa"/>
              <w:left w:w="100" w:type="dxa"/>
              <w:bottom w:w="100" w:type="dxa"/>
              <w:right w:w="100" w:type="dxa"/>
            </w:tcMar>
          </w:tcPr>
          <w:p w:rsidR="005A1D61" w14:paraId="4BA95CE6" w14:textId="77777777"/>
        </w:tc>
        <w:tc>
          <w:tcPr>
            <w:tcW w:w="3888" w:type="dxa"/>
            <w:vMerge w:val="restart"/>
            <w:tcMar>
              <w:top w:w="100" w:type="dxa"/>
              <w:left w:w="100" w:type="dxa"/>
              <w:bottom w:w="100" w:type="dxa"/>
              <w:right w:w="100" w:type="dxa"/>
            </w:tcMar>
          </w:tcPr>
          <w:p w:rsidR="005A1D61" w14:paraId="3B5DD226" w14:textId="77777777">
            <w:r>
              <w:rPr>
                <w:sz w:val="20"/>
              </w:rPr>
              <w:t>CZECH REPUBLIC</w:t>
            </w:r>
          </w:p>
        </w:tc>
        <w:tc>
          <w:tcPr>
            <w:tcW w:w="3888" w:type="dxa"/>
            <w:vMerge w:val="restart"/>
            <w:tcMar>
              <w:top w:w="100" w:type="dxa"/>
              <w:left w:w="100" w:type="dxa"/>
              <w:bottom w:w="100" w:type="dxa"/>
              <w:right w:w="100" w:type="dxa"/>
            </w:tcMar>
          </w:tcPr>
          <w:p w:rsidR="005A1D61" w14:paraId="1953D98B" w14:textId="77777777">
            <w:r>
              <w:rPr>
                <w:sz w:val="20"/>
              </w:rPr>
              <w:t>148</w:t>
            </w:r>
          </w:p>
        </w:tc>
        <w:tc>
          <w:tcPr>
            <w:tcW w:w="2592" w:type="dxa"/>
            <w:vMerge w:val="restart"/>
            <w:tcMar>
              <w:top w:w="100" w:type="dxa"/>
              <w:left w:w="100" w:type="dxa"/>
              <w:bottom w:w="100" w:type="dxa"/>
              <w:right w:w="100" w:type="dxa"/>
            </w:tcMar>
          </w:tcPr>
          <w:p w:rsidR="005A1D61" w14:paraId="40CD65E3" w14:textId="77777777"/>
        </w:tc>
      </w:tr>
      <w:tr w14:paraId="4B6DBEF1" w14:textId="77777777">
        <w:tblPrEx>
          <w:tblW w:w="0" w:type="auto"/>
          <w:tblLook w:val="04A0"/>
        </w:tblPrEx>
        <w:trPr>
          <w:trHeight w:val="269"/>
        </w:trPr>
        <w:tc>
          <w:tcPr>
            <w:tcW w:w="2592" w:type="dxa"/>
            <w:vMerge/>
            <w:tcMar>
              <w:top w:w="100" w:type="dxa"/>
              <w:left w:w="100" w:type="dxa"/>
              <w:bottom w:w="100" w:type="dxa"/>
              <w:right w:w="100" w:type="dxa"/>
            </w:tcMar>
          </w:tcPr>
          <w:p w:rsidR="005A1D61" w14:paraId="52389A5E" w14:textId="77777777"/>
        </w:tc>
        <w:tc>
          <w:tcPr>
            <w:tcW w:w="3888" w:type="dxa"/>
            <w:vMerge w:val="restart"/>
            <w:tcMar>
              <w:top w:w="100" w:type="dxa"/>
              <w:left w:w="100" w:type="dxa"/>
              <w:bottom w:w="100" w:type="dxa"/>
              <w:right w:w="100" w:type="dxa"/>
            </w:tcMar>
          </w:tcPr>
          <w:p w:rsidR="005A1D61" w14:paraId="6086DC97" w14:textId="77777777">
            <w:r>
              <w:rPr>
                <w:sz w:val="20"/>
              </w:rPr>
              <w:t>CZECHOSLOVAKIA</w:t>
            </w:r>
          </w:p>
        </w:tc>
        <w:tc>
          <w:tcPr>
            <w:tcW w:w="3888" w:type="dxa"/>
            <w:vMerge w:val="restart"/>
            <w:tcMar>
              <w:top w:w="100" w:type="dxa"/>
              <w:left w:w="100" w:type="dxa"/>
              <w:bottom w:w="100" w:type="dxa"/>
              <w:right w:w="100" w:type="dxa"/>
            </w:tcMar>
          </w:tcPr>
          <w:p w:rsidR="005A1D61" w14:paraId="30C981E5" w14:textId="77777777">
            <w:r>
              <w:rPr>
                <w:sz w:val="20"/>
              </w:rPr>
              <w:t>105</w:t>
            </w:r>
          </w:p>
        </w:tc>
        <w:tc>
          <w:tcPr>
            <w:tcW w:w="2592" w:type="dxa"/>
            <w:vMerge w:val="restart"/>
            <w:tcMar>
              <w:top w:w="100" w:type="dxa"/>
              <w:left w:w="100" w:type="dxa"/>
              <w:bottom w:w="100" w:type="dxa"/>
              <w:right w:w="100" w:type="dxa"/>
            </w:tcMar>
          </w:tcPr>
          <w:p w:rsidR="005A1D61" w14:paraId="3D88FD64" w14:textId="77777777"/>
        </w:tc>
      </w:tr>
      <w:tr w14:paraId="4B60BB18" w14:textId="77777777">
        <w:tblPrEx>
          <w:tblW w:w="0" w:type="auto"/>
          <w:tblLook w:val="04A0"/>
        </w:tblPrEx>
        <w:trPr>
          <w:trHeight w:val="269"/>
        </w:trPr>
        <w:tc>
          <w:tcPr>
            <w:tcW w:w="2592" w:type="dxa"/>
            <w:vMerge/>
            <w:tcMar>
              <w:top w:w="100" w:type="dxa"/>
              <w:left w:w="100" w:type="dxa"/>
              <w:bottom w:w="100" w:type="dxa"/>
              <w:right w:w="100" w:type="dxa"/>
            </w:tcMar>
          </w:tcPr>
          <w:p w:rsidR="005A1D61" w14:paraId="4C4306AE" w14:textId="77777777"/>
        </w:tc>
        <w:tc>
          <w:tcPr>
            <w:tcW w:w="3888" w:type="dxa"/>
            <w:vMerge w:val="restart"/>
            <w:tcMar>
              <w:top w:w="100" w:type="dxa"/>
              <w:left w:w="100" w:type="dxa"/>
              <w:bottom w:w="100" w:type="dxa"/>
              <w:right w:w="100" w:type="dxa"/>
            </w:tcMar>
          </w:tcPr>
          <w:p w:rsidR="005A1D61" w14:paraId="426426F7" w14:textId="77777777">
            <w:r>
              <w:rPr>
                <w:sz w:val="20"/>
              </w:rPr>
              <w:t>DA-LAT</w:t>
            </w:r>
          </w:p>
        </w:tc>
        <w:tc>
          <w:tcPr>
            <w:tcW w:w="3888" w:type="dxa"/>
            <w:vMerge w:val="restart"/>
            <w:tcMar>
              <w:top w:w="100" w:type="dxa"/>
              <w:left w:w="100" w:type="dxa"/>
              <w:bottom w:w="100" w:type="dxa"/>
              <w:right w:w="100" w:type="dxa"/>
            </w:tcMar>
          </w:tcPr>
          <w:p w:rsidR="005A1D61" w14:paraId="17379ED6" w14:textId="77777777">
            <w:r>
              <w:rPr>
                <w:sz w:val="20"/>
              </w:rPr>
              <w:t>344</w:t>
            </w:r>
          </w:p>
        </w:tc>
        <w:tc>
          <w:tcPr>
            <w:tcW w:w="2592" w:type="dxa"/>
            <w:vMerge w:val="restart"/>
            <w:tcMar>
              <w:top w:w="100" w:type="dxa"/>
              <w:left w:w="100" w:type="dxa"/>
              <w:bottom w:w="100" w:type="dxa"/>
              <w:right w:w="100" w:type="dxa"/>
            </w:tcMar>
          </w:tcPr>
          <w:p w:rsidR="005A1D61" w14:paraId="4BD527B2" w14:textId="77777777"/>
        </w:tc>
      </w:tr>
      <w:tr w14:paraId="420A7974" w14:textId="77777777">
        <w:tblPrEx>
          <w:tblW w:w="0" w:type="auto"/>
          <w:tblLook w:val="04A0"/>
        </w:tblPrEx>
        <w:trPr>
          <w:trHeight w:val="269"/>
        </w:trPr>
        <w:tc>
          <w:tcPr>
            <w:tcW w:w="2592" w:type="dxa"/>
            <w:vMerge/>
            <w:tcMar>
              <w:top w:w="100" w:type="dxa"/>
              <w:left w:w="100" w:type="dxa"/>
              <w:bottom w:w="100" w:type="dxa"/>
              <w:right w:w="100" w:type="dxa"/>
            </w:tcMar>
          </w:tcPr>
          <w:p w:rsidR="005A1D61" w14:paraId="58F662FB" w14:textId="77777777"/>
        </w:tc>
        <w:tc>
          <w:tcPr>
            <w:tcW w:w="3888" w:type="dxa"/>
            <w:vMerge w:val="restart"/>
            <w:tcMar>
              <w:top w:w="100" w:type="dxa"/>
              <w:left w:w="100" w:type="dxa"/>
              <w:bottom w:w="100" w:type="dxa"/>
              <w:right w:w="100" w:type="dxa"/>
            </w:tcMar>
          </w:tcPr>
          <w:p w:rsidR="005A1D61" w14:paraId="7F401A29" w14:textId="77777777">
            <w:r>
              <w:rPr>
                <w:sz w:val="20"/>
              </w:rPr>
              <w:t>DA-NANG</w:t>
            </w:r>
          </w:p>
        </w:tc>
        <w:tc>
          <w:tcPr>
            <w:tcW w:w="3888" w:type="dxa"/>
            <w:vMerge w:val="restart"/>
            <w:tcMar>
              <w:top w:w="100" w:type="dxa"/>
              <w:left w:w="100" w:type="dxa"/>
              <w:bottom w:w="100" w:type="dxa"/>
              <w:right w:w="100" w:type="dxa"/>
            </w:tcMar>
          </w:tcPr>
          <w:p w:rsidR="005A1D61" w14:paraId="59389513" w14:textId="77777777">
            <w:r>
              <w:rPr>
                <w:sz w:val="20"/>
              </w:rPr>
              <w:t>345</w:t>
            </w:r>
          </w:p>
        </w:tc>
        <w:tc>
          <w:tcPr>
            <w:tcW w:w="2592" w:type="dxa"/>
            <w:vMerge w:val="restart"/>
            <w:tcMar>
              <w:top w:w="100" w:type="dxa"/>
              <w:left w:w="100" w:type="dxa"/>
              <w:bottom w:w="100" w:type="dxa"/>
              <w:right w:w="100" w:type="dxa"/>
            </w:tcMar>
          </w:tcPr>
          <w:p w:rsidR="005A1D61" w14:paraId="6ABBCF3E" w14:textId="77777777"/>
        </w:tc>
      </w:tr>
      <w:tr w14:paraId="450E0CAF" w14:textId="77777777">
        <w:tblPrEx>
          <w:tblW w:w="0" w:type="auto"/>
          <w:tblLook w:val="04A0"/>
        </w:tblPrEx>
        <w:trPr>
          <w:trHeight w:val="269"/>
        </w:trPr>
        <w:tc>
          <w:tcPr>
            <w:tcW w:w="2592" w:type="dxa"/>
            <w:vMerge/>
            <w:tcMar>
              <w:top w:w="100" w:type="dxa"/>
              <w:left w:w="100" w:type="dxa"/>
              <w:bottom w:w="100" w:type="dxa"/>
              <w:right w:w="100" w:type="dxa"/>
            </w:tcMar>
          </w:tcPr>
          <w:p w:rsidR="005A1D61" w14:paraId="26E2419E" w14:textId="77777777"/>
        </w:tc>
        <w:tc>
          <w:tcPr>
            <w:tcW w:w="3888" w:type="dxa"/>
            <w:vMerge w:val="restart"/>
            <w:tcMar>
              <w:top w:w="100" w:type="dxa"/>
              <w:left w:w="100" w:type="dxa"/>
              <w:bottom w:w="100" w:type="dxa"/>
              <w:right w:w="100" w:type="dxa"/>
            </w:tcMar>
          </w:tcPr>
          <w:p w:rsidR="005A1D61" w14:paraId="50FC0225" w14:textId="77777777">
            <w:r>
              <w:rPr>
                <w:sz w:val="20"/>
              </w:rPr>
              <w:t>DAKAR</w:t>
            </w:r>
          </w:p>
        </w:tc>
        <w:tc>
          <w:tcPr>
            <w:tcW w:w="3888" w:type="dxa"/>
            <w:vMerge w:val="restart"/>
            <w:tcMar>
              <w:top w:w="100" w:type="dxa"/>
              <w:left w:w="100" w:type="dxa"/>
              <w:bottom w:w="100" w:type="dxa"/>
              <w:right w:w="100" w:type="dxa"/>
            </w:tcMar>
          </w:tcPr>
          <w:p w:rsidR="005A1D61" w14:paraId="6EEB24AC" w14:textId="77777777">
            <w:r>
              <w:rPr>
                <w:sz w:val="20"/>
              </w:rPr>
              <w:t>602</w:t>
            </w:r>
          </w:p>
        </w:tc>
        <w:tc>
          <w:tcPr>
            <w:tcW w:w="2592" w:type="dxa"/>
            <w:vMerge w:val="restart"/>
            <w:tcMar>
              <w:top w:w="100" w:type="dxa"/>
              <w:left w:w="100" w:type="dxa"/>
              <w:bottom w:w="100" w:type="dxa"/>
              <w:right w:w="100" w:type="dxa"/>
            </w:tcMar>
          </w:tcPr>
          <w:p w:rsidR="005A1D61" w14:paraId="4DEAD584" w14:textId="77777777"/>
        </w:tc>
      </w:tr>
      <w:tr w14:paraId="5B161E96" w14:textId="77777777">
        <w:tblPrEx>
          <w:tblW w:w="0" w:type="auto"/>
          <w:tblLook w:val="04A0"/>
        </w:tblPrEx>
        <w:trPr>
          <w:trHeight w:val="269"/>
        </w:trPr>
        <w:tc>
          <w:tcPr>
            <w:tcW w:w="2592" w:type="dxa"/>
            <w:vMerge/>
            <w:tcMar>
              <w:top w:w="100" w:type="dxa"/>
              <w:left w:w="100" w:type="dxa"/>
              <w:bottom w:w="100" w:type="dxa"/>
              <w:right w:w="100" w:type="dxa"/>
            </w:tcMar>
          </w:tcPr>
          <w:p w:rsidR="005A1D61" w14:paraId="47096659" w14:textId="77777777"/>
        </w:tc>
        <w:tc>
          <w:tcPr>
            <w:tcW w:w="3888" w:type="dxa"/>
            <w:vMerge w:val="restart"/>
            <w:tcMar>
              <w:top w:w="100" w:type="dxa"/>
              <w:left w:w="100" w:type="dxa"/>
              <w:bottom w:w="100" w:type="dxa"/>
              <w:right w:w="100" w:type="dxa"/>
            </w:tcMar>
          </w:tcPr>
          <w:p w:rsidR="005A1D61" w14:paraId="4EA836D4" w14:textId="77777777">
            <w:r>
              <w:rPr>
                <w:sz w:val="20"/>
              </w:rPr>
              <w:t>DANZIG</w:t>
            </w:r>
          </w:p>
        </w:tc>
        <w:tc>
          <w:tcPr>
            <w:tcW w:w="3888" w:type="dxa"/>
            <w:vMerge w:val="restart"/>
            <w:tcMar>
              <w:top w:w="100" w:type="dxa"/>
              <w:left w:w="100" w:type="dxa"/>
              <w:bottom w:w="100" w:type="dxa"/>
              <w:right w:w="100" w:type="dxa"/>
            </w:tcMar>
          </w:tcPr>
          <w:p w:rsidR="005A1D61" w14:paraId="264C3C55" w14:textId="77777777">
            <w:r>
              <w:rPr>
                <w:sz w:val="20"/>
              </w:rPr>
              <w:t>576</w:t>
            </w:r>
          </w:p>
        </w:tc>
        <w:tc>
          <w:tcPr>
            <w:tcW w:w="2592" w:type="dxa"/>
            <w:vMerge w:val="restart"/>
            <w:tcMar>
              <w:top w:w="100" w:type="dxa"/>
              <w:left w:w="100" w:type="dxa"/>
              <w:bottom w:w="100" w:type="dxa"/>
              <w:right w:w="100" w:type="dxa"/>
            </w:tcMar>
          </w:tcPr>
          <w:p w:rsidR="005A1D61" w14:paraId="55B35022" w14:textId="77777777"/>
        </w:tc>
      </w:tr>
      <w:tr w14:paraId="780DE5C7" w14:textId="77777777">
        <w:tblPrEx>
          <w:tblW w:w="0" w:type="auto"/>
          <w:tblLook w:val="04A0"/>
        </w:tblPrEx>
        <w:trPr>
          <w:trHeight w:val="269"/>
        </w:trPr>
        <w:tc>
          <w:tcPr>
            <w:tcW w:w="2592" w:type="dxa"/>
            <w:vMerge/>
            <w:tcMar>
              <w:top w:w="100" w:type="dxa"/>
              <w:left w:w="100" w:type="dxa"/>
              <w:bottom w:w="100" w:type="dxa"/>
              <w:right w:w="100" w:type="dxa"/>
            </w:tcMar>
          </w:tcPr>
          <w:p w:rsidR="005A1D61" w14:paraId="7AA05274" w14:textId="77777777"/>
        </w:tc>
        <w:tc>
          <w:tcPr>
            <w:tcW w:w="3888" w:type="dxa"/>
            <w:vMerge w:val="restart"/>
            <w:tcMar>
              <w:top w:w="100" w:type="dxa"/>
              <w:left w:w="100" w:type="dxa"/>
              <w:bottom w:w="100" w:type="dxa"/>
              <w:right w:w="100" w:type="dxa"/>
            </w:tcMar>
          </w:tcPr>
          <w:p w:rsidR="005A1D61" w14:paraId="738836E8" w14:textId="77777777">
            <w:r>
              <w:rPr>
                <w:sz w:val="20"/>
              </w:rPr>
              <w:t>DELHI</w:t>
            </w:r>
          </w:p>
        </w:tc>
        <w:tc>
          <w:tcPr>
            <w:tcW w:w="3888" w:type="dxa"/>
            <w:vMerge w:val="restart"/>
            <w:tcMar>
              <w:top w:w="100" w:type="dxa"/>
              <w:left w:w="100" w:type="dxa"/>
              <w:bottom w:w="100" w:type="dxa"/>
              <w:right w:w="100" w:type="dxa"/>
            </w:tcMar>
          </w:tcPr>
          <w:p w:rsidR="005A1D61" w14:paraId="4BAF4B68" w14:textId="77777777">
            <w:r>
              <w:rPr>
                <w:sz w:val="20"/>
              </w:rPr>
              <w:t>257</w:t>
            </w:r>
          </w:p>
        </w:tc>
        <w:tc>
          <w:tcPr>
            <w:tcW w:w="2592" w:type="dxa"/>
            <w:vMerge w:val="restart"/>
            <w:tcMar>
              <w:top w:w="100" w:type="dxa"/>
              <w:left w:w="100" w:type="dxa"/>
              <w:bottom w:w="100" w:type="dxa"/>
              <w:right w:w="100" w:type="dxa"/>
            </w:tcMar>
          </w:tcPr>
          <w:p w:rsidR="005A1D61" w14:paraId="1EECA8A1" w14:textId="77777777"/>
        </w:tc>
      </w:tr>
      <w:tr w14:paraId="783C899E" w14:textId="77777777">
        <w:tblPrEx>
          <w:tblW w:w="0" w:type="auto"/>
          <w:tblLook w:val="04A0"/>
        </w:tblPrEx>
        <w:trPr>
          <w:trHeight w:val="269"/>
        </w:trPr>
        <w:tc>
          <w:tcPr>
            <w:tcW w:w="2592" w:type="dxa"/>
            <w:vMerge/>
            <w:tcMar>
              <w:top w:w="100" w:type="dxa"/>
              <w:left w:w="100" w:type="dxa"/>
              <w:bottom w:w="100" w:type="dxa"/>
              <w:right w:w="100" w:type="dxa"/>
            </w:tcMar>
          </w:tcPr>
          <w:p w:rsidR="005A1D61" w14:paraId="4834F376" w14:textId="77777777"/>
        </w:tc>
        <w:tc>
          <w:tcPr>
            <w:tcW w:w="3888" w:type="dxa"/>
            <w:vMerge w:val="restart"/>
            <w:tcMar>
              <w:top w:w="100" w:type="dxa"/>
              <w:left w:w="100" w:type="dxa"/>
              <w:bottom w:w="100" w:type="dxa"/>
              <w:right w:w="100" w:type="dxa"/>
            </w:tcMar>
          </w:tcPr>
          <w:p w:rsidR="005A1D61" w14:paraId="326CCC8F" w14:textId="77777777">
            <w:r>
              <w:rPr>
                <w:sz w:val="20"/>
              </w:rPr>
              <w:t>DEMO. PEOPLE'S REPUBLIC OF KOR</w:t>
            </w:r>
          </w:p>
        </w:tc>
        <w:tc>
          <w:tcPr>
            <w:tcW w:w="3888" w:type="dxa"/>
            <w:vMerge w:val="restart"/>
            <w:tcMar>
              <w:top w:w="100" w:type="dxa"/>
              <w:left w:w="100" w:type="dxa"/>
              <w:bottom w:w="100" w:type="dxa"/>
              <w:right w:w="100" w:type="dxa"/>
            </w:tcMar>
          </w:tcPr>
          <w:p w:rsidR="005A1D61" w14:paraId="12F069DC" w14:textId="77777777">
            <w:r>
              <w:rPr>
                <w:sz w:val="20"/>
              </w:rPr>
              <w:t>292</w:t>
            </w:r>
          </w:p>
        </w:tc>
        <w:tc>
          <w:tcPr>
            <w:tcW w:w="2592" w:type="dxa"/>
            <w:vMerge w:val="restart"/>
            <w:tcMar>
              <w:top w:w="100" w:type="dxa"/>
              <w:left w:w="100" w:type="dxa"/>
              <w:bottom w:w="100" w:type="dxa"/>
              <w:right w:w="100" w:type="dxa"/>
            </w:tcMar>
          </w:tcPr>
          <w:p w:rsidR="005A1D61" w14:paraId="2C19E395" w14:textId="77777777"/>
        </w:tc>
      </w:tr>
      <w:tr w14:paraId="18B5BA07" w14:textId="77777777">
        <w:tblPrEx>
          <w:tblW w:w="0" w:type="auto"/>
          <w:tblLook w:val="04A0"/>
        </w:tblPrEx>
        <w:trPr>
          <w:trHeight w:val="269"/>
        </w:trPr>
        <w:tc>
          <w:tcPr>
            <w:tcW w:w="2592" w:type="dxa"/>
            <w:vMerge/>
            <w:tcMar>
              <w:top w:w="100" w:type="dxa"/>
              <w:left w:w="100" w:type="dxa"/>
              <w:bottom w:w="100" w:type="dxa"/>
              <w:right w:w="100" w:type="dxa"/>
            </w:tcMar>
          </w:tcPr>
          <w:p w:rsidR="005A1D61" w14:paraId="45785EF8" w14:textId="77777777"/>
        </w:tc>
        <w:tc>
          <w:tcPr>
            <w:tcW w:w="3888" w:type="dxa"/>
            <w:vMerge w:val="restart"/>
            <w:tcMar>
              <w:top w:w="100" w:type="dxa"/>
              <w:left w:w="100" w:type="dxa"/>
              <w:bottom w:w="100" w:type="dxa"/>
              <w:right w:w="100" w:type="dxa"/>
            </w:tcMar>
          </w:tcPr>
          <w:p w:rsidR="005A1D61" w14:paraId="35E03194" w14:textId="77777777">
            <w:r>
              <w:rPr>
                <w:sz w:val="20"/>
              </w:rPr>
              <w:t>DEMOCRATIC REPUBLIC OF CONGO</w:t>
            </w:r>
          </w:p>
        </w:tc>
        <w:tc>
          <w:tcPr>
            <w:tcW w:w="3888" w:type="dxa"/>
            <w:vMerge w:val="restart"/>
            <w:tcMar>
              <w:top w:w="100" w:type="dxa"/>
              <w:left w:w="100" w:type="dxa"/>
              <w:bottom w:w="100" w:type="dxa"/>
              <w:right w:w="100" w:type="dxa"/>
            </w:tcMar>
          </w:tcPr>
          <w:p w:rsidR="005A1D61" w14:paraId="74DABA4D" w14:textId="77777777">
            <w:r>
              <w:rPr>
                <w:sz w:val="20"/>
              </w:rPr>
              <w:t>459</w:t>
            </w:r>
          </w:p>
        </w:tc>
        <w:tc>
          <w:tcPr>
            <w:tcW w:w="2592" w:type="dxa"/>
            <w:vMerge w:val="restart"/>
            <w:tcMar>
              <w:top w:w="100" w:type="dxa"/>
              <w:left w:w="100" w:type="dxa"/>
              <w:bottom w:w="100" w:type="dxa"/>
              <w:right w:w="100" w:type="dxa"/>
            </w:tcMar>
          </w:tcPr>
          <w:p w:rsidR="005A1D61" w14:paraId="062A1D61" w14:textId="77777777"/>
        </w:tc>
      </w:tr>
      <w:tr w14:paraId="75E79E04" w14:textId="77777777">
        <w:tblPrEx>
          <w:tblW w:w="0" w:type="auto"/>
          <w:tblLook w:val="04A0"/>
        </w:tblPrEx>
        <w:trPr>
          <w:trHeight w:val="269"/>
        </w:trPr>
        <w:tc>
          <w:tcPr>
            <w:tcW w:w="2592" w:type="dxa"/>
            <w:vMerge/>
            <w:tcMar>
              <w:top w:w="100" w:type="dxa"/>
              <w:left w:w="100" w:type="dxa"/>
              <w:bottom w:w="100" w:type="dxa"/>
              <w:right w:w="100" w:type="dxa"/>
            </w:tcMar>
          </w:tcPr>
          <w:p w:rsidR="005A1D61" w14:paraId="0EAE6355" w14:textId="77777777"/>
        </w:tc>
        <w:tc>
          <w:tcPr>
            <w:tcW w:w="3888" w:type="dxa"/>
            <w:vMerge w:val="restart"/>
            <w:tcMar>
              <w:top w:w="100" w:type="dxa"/>
              <w:left w:w="100" w:type="dxa"/>
              <w:bottom w:w="100" w:type="dxa"/>
              <w:right w:w="100" w:type="dxa"/>
            </w:tcMar>
          </w:tcPr>
          <w:p w:rsidR="005A1D61" w14:paraId="53255D9D" w14:textId="77777777">
            <w:r>
              <w:rPr>
                <w:sz w:val="20"/>
              </w:rPr>
              <w:t>DENMARK</w:t>
            </w:r>
          </w:p>
        </w:tc>
        <w:tc>
          <w:tcPr>
            <w:tcW w:w="3888" w:type="dxa"/>
            <w:vMerge w:val="restart"/>
            <w:tcMar>
              <w:top w:w="100" w:type="dxa"/>
              <w:left w:w="100" w:type="dxa"/>
              <w:bottom w:w="100" w:type="dxa"/>
              <w:right w:w="100" w:type="dxa"/>
            </w:tcMar>
          </w:tcPr>
          <w:p w:rsidR="005A1D61" w14:paraId="5B85308B" w14:textId="77777777">
            <w:r>
              <w:rPr>
                <w:sz w:val="20"/>
              </w:rPr>
              <w:t>106</w:t>
            </w:r>
          </w:p>
        </w:tc>
        <w:tc>
          <w:tcPr>
            <w:tcW w:w="2592" w:type="dxa"/>
            <w:vMerge w:val="restart"/>
            <w:tcMar>
              <w:top w:w="100" w:type="dxa"/>
              <w:left w:w="100" w:type="dxa"/>
              <w:bottom w:w="100" w:type="dxa"/>
              <w:right w:w="100" w:type="dxa"/>
            </w:tcMar>
          </w:tcPr>
          <w:p w:rsidR="005A1D61" w14:paraId="1FA41C8A" w14:textId="77777777"/>
        </w:tc>
      </w:tr>
      <w:tr w14:paraId="5F882B23" w14:textId="77777777">
        <w:tblPrEx>
          <w:tblW w:w="0" w:type="auto"/>
          <w:tblLook w:val="04A0"/>
        </w:tblPrEx>
        <w:trPr>
          <w:trHeight w:val="269"/>
        </w:trPr>
        <w:tc>
          <w:tcPr>
            <w:tcW w:w="2592" w:type="dxa"/>
            <w:vMerge/>
            <w:tcMar>
              <w:top w:w="100" w:type="dxa"/>
              <w:left w:w="100" w:type="dxa"/>
              <w:bottom w:w="100" w:type="dxa"/>
              <w:right w:w="100" w:type="dxa"/>
            </w:tcMar>
          </w:tcPr>
          <w:p w:rsidR="005A1D61" w14:paraId="51A5EF05" w14:textId="77777777"/>
        </w:tc>
        <w:tc>
          <w:tcPr>
            <w:tcW w:w="3888" w:type="dxa"/>
            <w:vMerge w:val="restart"/>
            <w:tcMar>
              <w:top w:w="100" w:type="dxa"/>
              <w:left w:w="100" w:type="dxa"/>
              <w:bottom w:w="100" w:type="dxa"/>
              <w:right w:w="100" w:type="dxa"/>
            </w:tcMar>
          </w:tcPr>
          <w:p w:rsidR="005A1D61" w14:paraId="65CF7E7D" w14:textId="77777777">
            <w:r>
              <w:rPr>
                <w:sz w:val="20"/>
              </w:rPr>
              <w:t>DISTRITO FEDERAL</w:t>
            </w:r>
          </w:p>
        </w:tc>
        <w:tc>
          <w:tcPr>
            <w:tcW w:w="3888" w:type="dxa"/>
            <w:vMerge w:val="restart"/>
            <w:tcMar>
              <w:top w:w="100" w:type="dxa"/>
              <w:left w:w="100" w:type="dxa"/>
              <w:bottom w:w="100" w:type="dxa"/>
              <w:right w:w="100" w:type="dxa"/>
            </w:tcMar>
          </w:tcPr>
          <w:p w:rsidR="005A1D61" w14:paraId="64345BEC" w14:textId="77777777">
            <w:r>
              <w:rPr>
                <w:sz w:val="20"/>
              </w:rPr>
              <w:t>476</w:t>
            </w:r>
          </w:p>
        </w:tc>
        <w:tc>
          <w:tcPr>
            <w:tcW w:w="2592" w:type="dxa"/>
            <w:vMerge w:val="restart"/>
            <w:tcMar>
              <w:top w:w="100" w:type="dxa"/>
              <w:left w:w="100" w:type="dxa"/>
              <w:bottom w:w="100" w:type="dxa"/>
              <w:right w:w="100" w:type="dxa"/>
            </w:tcMar>
          </w:tcPr>
          <w:p w:rsidR="005A1D61" w14:paraId="47B756C2" w14:textId="77777777"/>
        </w:tc>
      </w:tr>
      <w:tr w14:paraId="3DF17DF7" w14:textId="77777777">
        <w:tblPrEx>
          <w:tblW w:w="0" w:type="auto"/>
          <w:tblLook w:val="04A0"/>
        </w:tblPrEx>
        <w:trPr>
          <w:trHeight w:val="269"/>
        </w:trPr>
        <w:tc>
          <w:tcPr>
            <w:tcW w:w="2592" w:type="dxa"/>
            <w:vMerge/>
            <w:tcMar>
              <w:top w:w="100" w:type="dxa"/>
              <w:left w:w="100" w:type="dxa"/>
              <w:bottom w:w="100" w:type="dxa"/>
              <w:right w:w="100" w:type="dxa"/>
            </w:tcMar>
          </w:tcPr>
          <w:p w:rsidR="005A1D61" w14:paraId="05EBD5AE" w14:textId="77777777"/>
        </w:tc>
        <w:tc>
          <w:tcPr>
            <w:tcW w:w="3888" w:type="dxa"/>
            <w:vMerge w:val="restart"/>
            <w:tcMar>
              <w:top w:w="100" w:type="dxa"/>
              <w:left w:w="100" w:type="dxa"/>
              <w:bottom w:w="100" w:type="dxa"/>
              <w:right w:w="100" w:type="dxa"/>
            </w:tcMar>
          </w:tcPr>
          <w:p w:rsidR="005A1D61" w14:paraId="43712045" w14:textId="77777777">
            <w:r>
              <w:rPr>
                <w:sz w:val="20"/>
              </w:rPr>
              <w:t>DJIBOUTI</w:t>
            </w:r>
          </w:p>
        </w:tc>
        <w:tc>
          <w:tcPr>
            <w:tcW w:w="3888" w:type="dxa"/>
            <w:vMerge w:val="restart"/>
            <w:tcMar>
              <w:top w:w="100" w:type="dxa"/>
              <w:left w:w="100" w:type="dxa"/>
              <w:bottom w:w="100" w:type="dxa"/>
              <w:right w:w="100" w:type="dxa"/>
            </w:tcMar>
          </w:tcPr>
          <w:p w:rsidR="005A1D61" w14:paraId="65EFC969" w14:textId="77777777">
            <w:r>
              <w:rPr>
                <w:sz w:val="20"/>
              </w:rPr>
              <w:t>413</w:t>
            </w:r>
          </w:p>
        </w:tc>
        <w:tc>
          <w:tcPr>
            <w:tcW w:w="2592" w:type="dxa"/>
            <w:vMerge w:val="restart"/>
            <w:tcMar>
              <w:top w:w="100" w:type="dxa"/>
              <w:left w:w="100" w:type="dxa"/>
              <w:bottom w:w="100" w:type="dxa"/>
              <w:right w:w="100" w:type="dxa"/>
            </w:tcMar>
          </w:tcPr>
          <w:p w:rsidR="005A1D61" w14:paraId="3B0EB2E3" w14:textId="77777777"/>
        </w:tc>
      </w:tr>
      <w:tr w14:paraId="703AC62A" w14:textId="77777777">
        <w:tblPrEx>
          <w:tblW w:w="0" w:type="auto"/>
          <w:tblLook w:val="04A0"/>
        </w:tblPrEx>
        <w:trPr>
          <w:trHeight w:val="269"/>
        </w:trPr>
        <w:tc>
          <w:tcPr>
            <w:tcW w:w="2592" w:type="dxa"/>
            <w:vMerge/>
            <w:tcMar>
              <w:top w:w="100" w:type="dxa"/>
              <w:left w:w="100" w:type="dxa"/>
              <w:bottom w:w="100" w:type="dxa"/>
              <w:right w:w="100" w:type="dxa"/>
            </w:tcMar>
          </w:tcPr>
          <w:p w:rsidR="005A1D61" w14:paraId="747A3BDA" w14:textId="77777777"/>
        </w:tc>
        <w:tc>
          <w:tcPr>
            <w:tcW w:w="3888" w:type="dxa"/>
            <w:vMerge w:val="restart"/>
            <w:tcMar>
              <w:top w:w="100" w:type="dxa"/>
              <w:left w:w="100" w:type="dxa"/>
              <w:bottom w:w="100" w:type="dxa"/>
              <w:right w:w="100" w:type="dxa"/>
            </w:tcMar>
          </w:tcPr>
          <w:p w:rsidR="005A1D61" w14:paraId="10571335" w14:textId="77777777">
            <w:r>
              <w:rPr>
                <w:sz w:val="20"/>
              </w:rPr>
              <w:t>DOM REP</w:t>
            </w:r>
          </w:p>
        </w:tc>
        <w:tc>
          <w:tcPr>
            <w:tcW w:w="3888" w:type="dxa"/>
            <w:vMerge w:val="restart"/>
            <w:tcMar>
              <w:top w:w="100" w:type="dxa"/>
              <w:left w:w="100" w:type="dxa"/>
              <w:bottom w:w="100" w:type="dxa"/>
              <w:right w:w="100" w:type="dxa"/>
            </w:tcMar>
          </w:tcPr>
          <w:p w:rsidR="005A1D61" w14:paraId="77889937" w14:textId="77777777">
            <w:r>
              <w:rPr>
                <w:sz w:val="20"/>
              </w:rPr>
              <w:t>473</w:t>
            </w:r>
          </w:p>
        </w:tc>
        <w:tc>
          <w:tcPr>
            <w:tcW w:w="2592" w:type="dxa"/>
            <w:vMerge w:val="restart"/>
            <w:tcMar>
              <w:top w:w="100" w:type="dxa"/>
              <w:left w:w="100" w:type="dxa"/>
              <w:bottom w:w="100" w:type="dxa"/>
              <w:right w:w="100" w:type="dxa"/>
            </w:tcMar>
          </w:tcPr>
          <w:p w:rsidR="005A1D61" w14:paraId="4E6ABF54" w14:textId="77777777"/>
        </w:tc>
      </w:tr>
      <w:tr w14:paraId="7A2D151F" w14:textId="77777777">
        <w:tblPrEx>
          <w:tblW w:w="0" w:type="auto"/>
          <w:tblLook w:val="04A0"/>
        </w:tblPrEx>
        <w:trPr>
          <w:trHeight w:val="269"/>
        </w:trPr>
        <w:tc>
          <w:tcPr>
            <w:tcW w:w="2592" w:type="dxa"/>
            <w:vMerge/>
            <w:tcMar>
              <w:top w:w="100" w:type="dxa"/>
              <w:left w:w="100" w:type="dxa"/>
              <w:bottom w:w="100" w:type="dxa"/>
              <w:right w:w="100" w:type="dxa"/>
            </w:tcMar>
          </w:tcPr>
          <w:p w:rsidR="005A1D61" w14:paraId="19D1327F" w14:textId="77777777"/>
        </w:tc>
        <w:tc>
          <w:tcPr>
            <w:tcW w:w="3888" w:type="dxa"/>
            <w:vMerge w:val="restart"/>
            <w:tcMar>
              <w:top w:w="100" w:type="dxa"/>
              <w:left w:w="100" w:type="dxa"/>
              <w:bottom w:w="100" w:type="dxa"/>
              <w:right w:w="100" w:type="dxa"/>
            </w:tcMar>
          </w:tcPr>
          <w:p w:rsidR="005A1D61" w14:paraId="098AE1B8" w14:textId="77777777">
            <w:r>
              <w:rPr>
                <w:sz w:val="20"/>
              </w:rPr>
              <w:t>DOMINICA</w:t>
            </w:r>
          </w:p>
        </w:tc>
        <w:tc>
          <w:tcPr>
            <w:tcW w:w="3888" w:type="dxa"/>
            <w:vMerge w:val="restart"/>
            <w:tcMar>
              <w:top w:w="100" w:type="dxa"/>
              <w:left w:w="100" w:type="dxa"/>
              <w:bottom w:w="100" w:type="dxa"/>
              <w:right w:w="100" w:type="dxa"/>
            </w:tcMar>
          </w:tcPr>
          <w:p w:rsidR="005A1D61" w14:paraId="3002106F" w14:textId="77777777">
            <w:r>
              <w:rPr>
                <w:sz w:val="20"/>
              </w:rPr>
              <w:t>328</w:t>
            </w:r>
          </w:p>
        </w:tc>
        <w:tc>
          <w:tcPr>
            <w:tcW w:w="2592" w:type="dxa"/>
            <w:vMerge w:val="restart"/>
            <w:tcMar>
              <w:top w:w="100" w:type="dxa"/>
              <w:left w:w="100" w:type="dxa"/>
              <w:bottom w:w="100" w:type="dxa"/>
              <w:right w:w="100" w:type="dxa"/>
            </w:tcMar>
          </w:tcPr>
          <w:p w:rsidR="005A1D61" w14:paraId="5A3D3BD4" w14:textId="77777777"/>
        </w:tc>
      </w:tr>
      <w:tr w14:paraId="072A06A0" w14:textId="77777777">
        <w:tblPrEx>
          <w:tblW w:w="0" w:type="auto"/>
          <w:tblLook w:val="04A0"/>
        </w:tblPrEx>
        <w:trPr>
          <w:trHeight w:val="269"/>
        </w:trPr>
        <w:tc>
          <w:tcPr>
            <w:tcW w:w="2592" w:type="dxa"/>
            <w:vMerge/>
            <w:tcMar>
              <w:top w:w="100" w:type="dxa"/>
              <w:left w:w="100" w:type="dxa"/>
              <w:bottom w:w="100" w:type="dxa"/>
              <w:right w:w="100" w:type="dxa"/>
            </w:tcMar>
          </w:tcPr>
          <w:p w:rsidR="005A1D61" w14:paraId="2E902FB0" w14:textId="77777777"/>
        </w:tc>
        <w:tc>
          <w:tcPr>
            <w:tcW w:w="3888" w:type="dxa"/>
            <w:vMerge w:val="restart"/>
            <w:tcMar>
              <w:top w:w="100" w:type="dxa"/>
              <w:left w:w="100" w:type="dxa"/>
              <w:bottom w:w="100" w:type="dxa"/>
              <w:right w:w="100" w:type="dxa"/>
            </w:tcMar>
          </w:tcPr>
          <w:p w:rsidR="005A1D61" w14:paraId="6C823C4A" w14:textId="77777777">
            <w:r>
              <w:rPr>
                <w:sz w:val="20"/>
              </w:rPr>
              <w:t>DOMINICA BRITISH WEST INDIES</w:t>
            </w:r>
          </w:p>
        </w:tc>
        <w:tc>
          <w:tcPr>
            <w:tcW w:w="3888" w:type="dxa"/>
            <w:vMerge w:val="restart"/>
            <w:tcMar>
              <w:top w:w="100" w:type="dxa"/>
              <w:left w:w="100" w:type="dxa"/>
              <w:bottom w:w="100" w:type="dxa"/>
              <w:right w:w="100" w:type="dxa"/>
            </w:tcMar>
          </w:tcPr>
          <w:p w:rsidR="005A1D61" w14:paraId="5B4FDC6A" w14:textId="77777777">
            <w:r>
              <w:rPr>
                <w:sz w:val="20"/>
              </w:rPr>
              <w:t>471</w:t>
            </w:r>
          </w:p>
        </w:tc>
        <w:tc>
          <w:tcPr>
            <w:tcW w:w="2592" w:type="dxa"/>
            <w:vMerge w:val="restart"/>
            <w:tcMar>
              <w:top w:w="100" w:type="dxa"/>
              <w:left w:w="100" w:type="dxa"/>
              <w:bottom w:w="100" w:type="dxa"/>
              <w:right w:w="100" w:type="dxa"/>
            </w:tcMar>
          </w:tcPr>
          <w:p w:rsidR="005A1D61" w14:paraId="21C7C053" w14:textId="77777777"/>
        </w:tc>
      </w:tr>
      <w:tr w14:paraId="6D47FA5C" w14:textId="77777777">
        <w:tblPrEx>
          <w:tblW w:w="0" w:type="auto"/>
          <w:tblLook w:val="04A0"/>
        </w:tblPrEx>
        <w:trPr>
          <w:trHeight w:val="269"/>
        </w:trPr>
        <w:tc>
          <w:tcPr>
            <w:tcW w:w="2592" w:type="dxa"/>
            <w:vMerge/>
            <w:tcMar>
              <w:top w:w="100" w:type="dxa"/>
              <w:left w:w="100" w:type="dxa"/>
              <w:bottom w:w="100" w:type="dxa"/>
              <w:right w:w="100" w:type="dxa"/>
            </w:tcMar>
          </w:tcPr>
          <w:p w:rsidR="005A1D61" w14:paraId="724CCCC3" w14:textId="77777777"/>
        </w:tc>
        <w:tc>
          <w:tcPr>
            <w:tcW w:w="3888" w:type="dxa"/>
            <w:vMerge w:val="restart"/>
            <w:tcMar>
              <w:top w:w="100" w:type="dxa"/>
              <w:left w:w="100" w:type="dxa"/>
              <w:bottom w:w="100" w:type="dxa"/>
              <w:right w:w="100" w:type="dxa"/>
            </w:tcMar>
          </w:tcPr>
          <w:p w:rsidR="005A1D61" w14:paraId="07584E3A" w14:textId="77777777">
            <w:r>
              <w:rPr>
                <w:sz w:val="20"/>
              </w:rPr>
              <w:t>DOMINICA WI</w:t>
            </w:r>
          </w:p>
        </w:tc>
        <w:tc>
          <w:tcPr>
            <w:tcW w:w="3888" w:type="dxa"/>
            <w:vMerge w:val="restart"/>
            <w:tcMar>
              <w:top w:w="100" w:type="dxa"/>
              <w:left w:w="100" w:type="dxa"/>
              <w:bottom w:w="100" w:type="dxa"/>
              <w:right w:w="100" w:type="dxa"/>
            </w:tcMar>
          </w:tcPr>
          <w:p w:rsidR="005A1D61" w14:paraId="61BDC46F" w14:textId="77777777">
            <w:r>
              <w:rPr>
                <w:sz w:val="20"/>
              </w:rPr>
              <w:t>472</w:t>
            </w:r>
          </w:p>
        </w:tc>
        <w:tc>
          <w:tcPr>
            <w:tcW w:w="2592" w:type="dxa"/>
            <w:vMerge w:val="restart"/>
            <w:tcMar>
              <w:top w:w="100" w:type="dxa"/>
              <w:left w:w="100" w:type="dxa"/>
              <w:bottom w:w="100" w:type="dxa"/>
              <w:right w:w="100" w:type="dxa"/>
            </w:tcMar>
          </w:tcPr>
          <w:p w:rsidR="005A1D61" w14:paraId="4825CD76" w14:textId="77777777"/>
        </w:tc>
      </w:tr>
      <w:tr w14:paraId="3F6D42A2" w14:textId="77777777">
        <w:tblPrEx>
          <w:tblW w:w="0" w:type="auto"/>
          <w:tblLook w:val="04A0"/>
        </w:tblPrEx>
        <w:trPr>
          <w:trHeight w:val="269"/>
        </w:trPr>
        <w:tc>
          <w:tcPr>
            <w:tcW w:w="2592" w:type="dxa"/>
            <w:vMerge/>
            <w:tcMar>
              <w:top w:w="100" w:type="dxa"/>
              <w:left w:w="100" w:type="dxa"/>
              <w:bottom w:w="100" w:type="dxa"/>
              <w:right w:w="100" w:type="dxa"/>
            </w:tcMar>
          </w:tcPr>
          <w:p w:rsidR="005A1D61" w14:paraId="7D5C9B19" w14:textId="77777777"/>
        </w:tc>
        <w:tc>
          <w:tcPr>
            <w:tcW w:w="3888" w:type="dxa"/>
            <w:vMerge w:val="restart"/>
            <w:tcMar>
              <w:top w:w="100" w:type="dxa"/>
              <w:left w:w="100" w:type="dxa"/>
              <w:bottom w:w="100" w:type="dxa"/>
              <w:right w:w="100" w:type="dxa"/>
            </w:tcMar>
          </w:tcPr>
          <w:p w:rsidR="005A1D61" w14:paraId="64B6FBB3" w14:textId="77777777">
            <w:r>
              <w:rPr>
                <w:sz w:val="20"/>
              </w:rPr>
              <w:t>DOMINICAN REPUBLIC</w:t>
            </w:r>
          </w:p>
        </w:tc>
        <w:tc>
          <w:tcPr>
            <w:tcW w:w="3888" w:type="dxa"/>
            <w:vMerge w:val="restart"/>
            <w:tcMar>
              <w:top w:w="100" w:type="dxa"/>
              <w:left w:w="100" w:type="dxa"/>
              <w:bottom w:w="100" w:type="dxa"/>
              <w:right w:w="100" w:type="dxa"/>
            </w:tcMar>
          </w:tcPr>
          <w:p w:rsidR="005A1D61" w14:paraId="5AE2F856" w14:textId="77777777">
            <w:r>
              <w:rPr>
                <w:sz w:val="20"/>
              </w:rPr>
              <w:t>329</w:t>
            </w:r>
          </w:p>
        </w:tc>
        <w:tc>
          <w:tcPr>
            <w:tcW w:w="2592" w:type="dxa"/>
            <w:vMerge w:val="restart"/>
            <w:tcMar>
              <w:top w:w="100" w:type="dxa"/>
              <w:left w:w="100" w:type="dxa"/>
              <w:bottom w:w="100" w:type="dxa"/>
              <w:right w:w="100" w:type="dxa"/>
            </w:tcMar>
          </w:tcPr>
          <w:p w:rsidR="005A1D61" w14:paraId="505DF42D" w14:textId="77777777"/>
        </w:tc>
      </w:tr>
      <w:tr w14:paraId="38AA6766" w14:textId="77777777">
        <w:tblPrEx>
          <w:tblW w:w="0" w:type="auto"/>
          <w:tblLook w:val="04A0"/>
        </w:tblPrEx>
        <w:trPr>
          <w:trHeight w:val="269"/>
        </w:trPr>
        <w:tc>
          <w:tcPr>
            <w:tcW w:w="2592" w:type="dxa"/>
            <w:vMerge/>
            <w:tcMar>
              <w:top w:w="100" w:type="dxa"/>
              <w:left w:w="100" w:type="dxa"/>
              <w:bottom w:w="100" w:type="dxa"/>
              <w:right w:w="100" w:type="dxa"/>
            </w:tcMar>
          </w:tcPr>
          <w:p w:rsidR="005A1D61" w14:paraId="5DA203FC" w14:textId="77777777"/>
        </w:tc>
        <w:tc>
          <w:tcPr>
            <w:tcW w:w="3888" w:type="dxa"/>
            <w:vMerge w:val="restart"/>
            <w:tcMar>
              <w:top w:w="100" w:type="dxa"/>
              <w:left w:w="100" w:type="dxa"/>
              <w:bottom w:w="100" w:type="dxa"/>
              <w:right w:w="100" w:type="dxa"/>
            </w:tcMar>
          </w:tcPr>
          <w:p w:rsidR="005A1D61" w14:paraId="2B7FD129" w14:textId="77777777">
            <w:r>
              <w:rPr>
                <w:sz w:val="20"/>
              </w:rPr>
              <w:t>DUBAI</w:t>
            </w:r>
          </w:p>
        </w:tc>
        <w:tc>
          <w:tcPr>
            <w:tcW w:w="3888" w:type="dxa"/>
            <w:vMerge w:val="restart"/>
            <w:tcMar>
              <w:top w:w="100" w:type="dxa"/>
              <w:left w:w="100" w:type="dxa"/>
              <w:bottom w:w="100" w:type="dxa"/>
              <w:right w:w="100" w:type="dxa"/>
            </w:tcMar>
          </w:tcPr>
          <w:p w:rsidR="005A1D61" w14:paraId="6187D9F9" w14:textId="77777777">
            <w:r>
              <w:rPr>
                <w:sz w:val="20"/>
              </w:rPr>
              <w:t>617</w:t>
            </w:r>
          </w:p>
        </w:tc>
        <w:tc>
          <w:tcPr>
            <w:tcW w:w="2592" w:type="dxa"/>
            <w:vMerge w:val="restart"/>
            <w:tcMar>
              <w:top w:w="100" w:type="dxa"/>
              <w:left w:w="100" w:type="dxa"/>
              <w:bottom w:w="100" w:type="dxa"/>
              <w:right w:w="100" w:type="dxa"/>
            </w:tcMar>
          </w:tcPr>
          <w:p w:rsidR="005A1D61" w14:paraId="33C21B9F" w14:textId="77777777"/>
        </w:tc>
      </w:tr>
      <w:tr w14:paraId="24DF44D6" w14:textId="77777777">
        <w:tblPrEx>
          <w:tblW w:w="0" w:type="auto"/>
          <w:tblLook w:val="04A0"/>
        </w:tblPrEx>
        <w:trPr>
          <w:trHeight w:val="269"/>
        </w:trPr>
        <w:tc>
          <w:tcPr>
            <w:tcW w:w="2592" w:type="dxa"/>
            <w:vMerge/>
            <w:tcMar>
              <w:top w:w="100" w:type="dxa"/>
              <w:left w:w="100" w:type="dxa"/>
              <w:bottom w:w="100" w:type="dxa"/>
              <w:right w:w="100" w:type="dxa"/>
            </w:tcMar>
          </w:tcPr>
          <w:p w:rsidR="005A1D61" w14:paraId="7C4D7637" w14:textId="77777777"/>
        </w:tc>
        <w:tc>
          <w:tcPr>
            <w:tcW w:w="3888" w:type="dxa"/>
            <w:vMerge w:val="restart"/>
            <w:tcMar>
              <w:top w:w="100" w:type="dxa"/>
              <w:left w:w="100" w:type="dxa"/>
              <w:bottom w:w="100" w:type="dxa"/>
              <w:right w:w="100" w:type="dxa"/>
            </w:tcMar>
          </w:tcPr>
          <w:p w:rsidR="005A1D61" w14:paraId="42BD04BB" w14:textId="77777777">
            <w:r>
              <w:rPr>
                <w:sz w:val="20"/>
              </w:rPr>
              <w:t>DUBLIN</w:t>
            </w:r>
          </w:p>
        </w:tc>
        <w:tc>
          <w:tcPr>
            <w:tcW w:w="3888" w:type="dxa"/>
            <w:vMerge w:val="restart"/>
            <w:tcMar>
              <w:top w:w="100" w:type="dxa"/>
              <w:left w:w="100" w:type="dxa"/>
              <w:bottom w:w="100" w:type="dxa"/>
              <w:right w:w="100" w:type="dxa"/>
            </w:tcMar>
          </w:tcPr>
          <w:p w:rsidR="005A1D61" w14:paraId="686B515F" w14:textId="77777777">
            <w:r>
              <w:rPr>
                <w:sz w:val="20"/>
              </w:rPr>
              <w:t>279</w:t>
            </w:r>
          </w:p>
        </w:tc>
        <w:tc>
          <w:tcPr>
            <w:tcW w:w="2592" w:type="dxa"/>
            <w:vMerge w:val="restart"/>
            <w:tcMar>
              <w:top w:w="100" w:type="dxa"/>
              <w:left w:w="100" w:type="dxa"/>
              <w:bottom w:w="100" w:type="dxa"/>
              <w:right w:w="100" w:type="dxa"/>
            </w:tcMar>
          </w:tcPr>
          <w:p w:rsidR="005A1D61" w14:paraId="781DA8BD" w14:textId="77777777"/>
        </w:tc>
      </w:tr>
      <w:tr w14:paraId="474360A1" w14:textId="77777777">
        <w:tblPrEx>
          <w:tblW w:w="0" w:type="auto"/>
          <w:tblLook w:val="04A0"/>
        </w:tblPrEx>
        <w:trPr>
          <w:trHeight w:val="269"/>
        </w:trPr>
        <w:tc>
          <w:tcPr>
            <w:tcW w:w="2592" w:type="dxa"/>
            <w:vMerge/>
            <w:tcMar>
              <w:top w:w="100" w:type="dxa"/>
              <w:left w:w="100" w:type="dxa"/>
              <w:bottom w:w="100" w:type="dxa"/>
              <w:right w:w="100" w:type="dxa"/>
            </w:tcMar>
          </w:tcPr>
          <w:p w:rsidR="005A1D61" w14:paraId="2460880E" w14:textId="77777777"/>
        </w:tc>
        <w:tc>
          <w:tcPr>
            <w:tcW w:w="3888" w:type="dxa"/>
            <w:vMerge w:val="restart"/>
            <w:tcMar>
              <w:top w:w="100" w:type="dxa"/>
              <w:left w:w="100" w:type="dxa"/>
              <w:bottom w:w="100" w:type="dxa"/>
              <w:right w:w="100" w:type="dxa"/>
            </w:tcMar>
          </w:tcPr>
          <w:p w:rsidR="005A1D61" w14:paraId="26505169" w14:textId="77777777">
            <w:r>
              <w:rPr>
                <w:sz w:val="20"/>
              </w:rPr>
              <w:t>DURANGO</w:t>
            </w:r>
          </w:p>
        </w:tc>
        <w:tc>
          <w:tcPr>
            <w:tcW w:w="3888" w:type="dxa"/>
            <w:vMerge w:val="restart"/>
            <w:tcMar>
              <w:top w:w="100" w:type="dxa"/>
              <w:left w:w="100" w:type="dxa"/>
              <w:bottom w:w="100" w:type="dxa"/>
              <w:right w:w="100" w:type="dxa"/>
            </w:tcMar>
          </w:tcPr>
          <w:p w:rsidR="005A1D61" w14:paraId="724FF831" w14:textId="77777777">
            <w:r>
              <w:rPr>
                <w:sz w:val="20"/>
              </w:rPr>
              <w:t>477</w:t>
            </w:r>
          </w:p>
        </w:tc>
        <w:tc>
          <w:tcPr>
            <w:tcW w:w="2592" w:type="dxa"/>
            <w:vMerge w:val="restart"/>
            <w:tcMar>
              <w:top w:w="100" w:type="dxa"/>
              <w:left w:w="100" w:type="dxa"/>
              <w:bottom w:w="100" w:type="dxa"/>
              <w:right w:w="100" w:type="dxa"/>
            </w:tcMar>
          </w:tcPr>
          <w:p w:rsidR="005A1D61" w14:paraId="00F161D9" w14:textId="77777777"/>
        </w:tc>
      </w:tr>
      <w:tr w14:paraId="729033C4" w14:textId="77777777">
        <w:tblPrEx>
          <w:tblW w:w="0" w:type="auto"/>
          <w:tblLook w:val="04A0"/>
        </w:tblPrEx>
        <w:trPr>
          <w:trHeight w:val="269"/>
        </w:trPr>
        <w:tc>
          <w:tcPr>
            <w:tcW w:w="2592" w:type="dxa"/>
            <w:vMerge/>
            <w:tcMar>
              <w:top w:w="100" w:type="dxa"/>
              <w:left w:w="100" w:type="dxa"/>
              <w:bottom w:w="100" w:type="dxa"/>
              <w:right w:w="100" w:type="dxa"/>
            </w:tcMar>
          </w:tcPr>
          <w:p w:rsidR="005A1D61" w14:paraId="7EDECD10" w14:textId="77777777"/>
        </w:tc>
        <w:tc>
          <w:tcPr>
            <w:tcW w:w="3888" w:type="dxa"/>
            <w:vMerge w:val="restart"/>
            <w:tcMar>
              <w:top w:w="100" w:type="dxa"/>
              <w:left w:w="100" w:type="dxa"/>
              <w:bottom w:w="100" w:type="dxa"/>
              <w:right w:w="100" w:type="dxa"/>
            </w:tcMar>
          </w:tcPr>
          <w:p w:rsidR="005A1D61" w14:paraId="446DDC8B" w14:textId="77777777">
            <w:r>
              <w:rPr>
                <w:sz w:val="20"/>
              </w:rPr>
              <w:t xml:space="preserve">DUTCH </w:t>
            </w:r>
            <w:r>
              <w:rPr>
                <w:sz w:val="20"/>
              </w:rPr>
              <w:t>EAST INDIES</w:t>
            </w:r>
          </w:p>
        </w:tc>
        <w:tc>
          <w:tcPr>
            <w:tcW w:w="3888" w:type="dxa"/>
            <w:vMerge w:val="restart"/>
            <w:tcMar>
              <w:top w:w="100" w:type="dxa"/>
              <w:left w:w="100" w:type="dxa"/>
              <w:bottom w:w="100" w:type="dxa"/>
              <w:right w:w="100" w:type="dxa"/>
            </w:tcMar>
          </w:tcPr>
          <w:p w:rsidR="005A1D61" w14:paraId="45B2928B" w14:textId="77777777">
            <w:r>
              <w:rPr>
                <w:sz w:val="20"/>
              </w:rPr>
              <w:t>268</w:t>
            </w:r>
          </w:p>
        </w:tc>
        <w:tc>
          <w:tcPr>
            <w:tcW w:w="2592" w:type="dxa"/>
            <w:vMerge w:val="restart"/>
            <w:tcMar>
              <w:top w:w="100" w:type="dxa"/>
              <w:left w:w="100" w:type="dxa"/>
              <w:bottom w:w="100" w:type="dxa"/>
              <w:right w:w="100" w:type="dxa"/>
            </w:tcMar>
          </w:tcPr>
          <w:p w:rsidR="005A1D61" w14:paraId="6EACB45D" w14:textId="77777777"/>
        </w:tc>
      </w:tr>
      <w:tr w14:paraId="2BC64808" w14:textId="77777777">
        <w:tblPrEx>
          <w:tblW w:w="0" w:type="auto"/>
          <w:tblLook w:val="04A0"/>
        </w:tblPrEx>
        <w:trPr>
          <w:trHeight w:val="269"/>
        </w:trPr>
        <w:tc>
          <w:tcPr>
            <w:tcW w:w="2592" w:type="dxa"/>
            <w:vMerge/>
            <w:tcMar>
              <w:top w:w="100" w:type="dxa"/>
              <w:left w:w="100" w:type="dxa"/>
              <w:bottom w:w="100" w:type="dxa"/>
              <w:right w:w="100" w:type="dxa"/>
            </w:tcMar>
          </w:tcPr>
          <w:p w:rsidR="005A1D61" w14:paraId="211EDA45" w14:textId="77777777"/>
        </w:tc>
        <w:tc>
          <w:tcPr>
            <w:tcW w:w="3888" w:type="dxa"/>
            <w:vMerge w:val="restart"/>
            <w:tcMar>
              <w:top w:w="100" w:type="dxa"/>
              <w:left w:w="100" w:type="dxa"/>
              <w:bottom w:w="100" w:type="dxa"/>
              <w:right w:w="100" w:type="dxa"/>
            </w:tcMar>
          </w:tcPr>
          <w:p w:rsidR="005A1D61" w14:paraId="37A84A7B" w14:textId="77777777">
            <w:r>
              <w:rPr>
                <w:sz w:val="20"/>
              </w:rPr>
              <w:t>DUTCH GUIANA</w:t>
            </w:r>
          </w:p>
        </w:tc>
        <w:tc>
          <w:tcPr>
            <w:tcW w:w="3888" w:type="dxa"/>
            <w:vMerge w:val="restart"/>
            <w:tcMar>
              <w:top w:w="100" w:type="dxa"/>
              <w:left w:w="100" w:type="dxa"/>
              <w:bottom w:w="100" w:type="dxa"/>
              <w:right w:w="100" w:type="dxa"/>
            </w:tcMar>
          </w:tcPr>
          <w:p w:rsidR="005A1D61" w14:paraId="4E3E1A1D" w14:textId="77777777">
            <w:r>
              <w:rPr>
                <w:sz w:val="20"/>
              </w:rPr>
              <w:t>535</w:t>
            </w:r>
          </w:p>
        </w:tc>
        <w:tc>
          <w:tcPr>
            <w:tcW w:w="2592" w:type="dxa"/>
            <w:vMerge w:val="restart"/>
            <w:tcMar>
              <w:top w:w="100" w:type="dxa"/>
              <w:left w:w="100" w:type="dxa"/>
              <w:bottom w:w="100" w:type="dxa"/>
              <w:right w:w="100" w:type="dxa"/>
            </w:tcMar>
          </w:tcPr>
          <w:p w:rsidR="005A1D61" w14:paraId="3F7CA4AD" w14:textId="77777777"/>
        </w:tc>
      </w:tr>
      <w:tr w14:paraId="76C2F62E" w14:textId="77777777">
        <w:tblPrEx>
          <w:tblW w:w="0" w:type="auto"/>
          <w:tblLook w:val="04A0"/>
        </w:tblPrEx>
        <w:trPr>
          <w:trHeight w:val="269"/>
        </w:trPr>
        <w:tc>
          <w:tcPr>
            <w:tcW w:w="2592" w:type="dxa"/>
            <w:vMerge/>
            <w:tcMar>
              <w:top w:w="100" w:type="dxa"/>
              <w:left w:w="100" w:type="dxa"/>
              <w:bottom w:w="100" w:type="dxa"/>
              <w:right w:w="100" w:type="dxa"/>
            </w:tcMar>
          </w:tcPr>
          <w:p w:rsidR="005A1D61" w14:paraId="70C623CF" w14:textId="77777777"/>
        </w:tc>
        <w:tc>
          <w:tcPr>
            <w:tcW w:w="3888" w:type="dxa"/>
            <w:vMerge w:val="restart"/>
            <w:tcMar>
              <w:top w:w="100" w:type="dxa"/>
              <w:left w:w="100" w:type="dxa"/>
              <w:bottom w:w="100" w:type="dxa"/>
              <w:right w:w="100" w:type="dxa"/>
            </w:tcMar>
          </w:tcPr>
          <w:p w:rsidR="005A1D61" w14:paraId="7C58B248" w14:textId="77777777">
            <w:r>
              <w:rPr>
                <w:sz w:val="20"/>
              </w:rPr>
              <w:t>DUTCH INDONESIA</w:t>
            </w:r>
          </w:p>
        </w:tc>
        <w:tc>
          <w:tcPr>
            <w:tcW w:w="3888" w:type="dxa"/>
            <w:vMerge w:val="restart"/>
            <w:tcMar>
              <w:top w:w="100" w:type="dxa"/>
              <w:left w:w="100" w:type="dxa"/>
              <w:bottom w:w="100" w:type="dxa"/>
              <w:right w:w="100" w:type="dxa"/>
            </w:tcMar>
          </w:tcPr>
          <w:p w:rsidR="005A1D61" w14:paraId="71BC7E8C" w14:textId="77777777">
            <w:r>
              <w:rPr>
                <w:sz w:val="20"/>
              </w:rPr>
              <w:t>269</w:t>
            </w:r>
          </w:p>
        </w:tc>
        <w:tc>
          <w:tcPr>
            <w:tcW w:w="2592" w:type="dxa"/>
            <w:vMerge w:val="restart"/>
            <w:tcMar>
              <w:top w:w="100" w:type="dxa"/>
              <w:left w:w="100" w:type="dxa"/>
              <w:bottom w:w="100" w:type="dxa"/>
              <w:right w:w="100" w:type="dxa"/>
            </w:tcMar>
          </w:tcPr>
          <w:p w:rsidR="005A1D61" w14:paraId="674FAD94" w14:textId="77777777"/>
        </w:tc>
      </w:tr>
      <w:tr w14:paraId="6AB59DF6" w14:textId="77777777">
        <w:tblPrEx>
          <w:tblW w:w="0" w:type="auto"/>
          <w:tblLook w:val="04A0"/>
        </w:tblPrEx>
        <w:trPr>
          <w:trHeight w:val="269"/>
        </w:trPr>
        <w:tc>
          <w:tcPr>
            <w:tcW w:w="2592" w:type="dxa"/>
            <w:vMerge/>
            <w:tcMar>
              <w:top w:w="100" w:type="dxa"/>
              <w:left w:w="100" w:type="dxa"/>
              <w:bottom w:w="100" w:type="dxa"/>
              <w:right w:w="100" w:type="dxa"/>
            </w:tcMar>
          </w:tcPr>
          <w:p w:rsidR="005A1D61" w14:paraId="306B46BC" w14:textId="77777777"/>
        </w:tc>
        <w:tc>
          <w:tcPr>
            <w:tcW w:w="3888" w:type="dxa"/>
            <w:vMerge w:val="restart"/>
            <w:tcMar>
              <w:top w:w="100" w:type="dxa"/>
              <w:left w:w="100" w:type="dxa"/>
              <w:bottom w:w="100" w:type="dxa"/>
              <w:right w:w="100" w:type="dxa"/>
            </w:tcMar>
          </w:tcPr>
          <w:p w:rsidR="005A1D61" w14:paraId="1E85763C" w14:textId="77777777">
            <w:r>
              <w:rPr>
                <w:sz w:val="20"/>
              </w:rPr>
              <w:t>DUTCH NEW GUINEA</w:t>
            </w:r>
          </w:p>
        </w:tc>
        <w:tc>
          <w:tcPr>
            <w:tcW w:w="3888" w:type="dxa"/>
            <w:vMerge w:val="restart"/>
            <w:tcMar>
              <w:top w:w="100" w:type="dxa"/>
              <w:left w:w="100" w:type="dxa"/>
              <w:bottom w:w="100" w:type="dxa"/>
              <w:right w:w="100" w:type="dxa"/>
            </w:tcMar>
          </w:tcPr>
          <w:p w:rsidR="005A1D61" w14:paraId="0115B0C5" w14:textId="77777777">
            <w:r>
              <w:rPr>
                <w:sz w:val="20"/>
              </w:rPr>
              <w:t>270</w:t>
            </w:r>
          </w:p>
        </w:tc>
        <w:tc>
          <w:tcPr>
            <w:tcW w:w="2592" w:type="dxa"/>
            <w:vMerge w:val="restart"/>
            <w:tcMar>
              <w:top w:w="100" w:type="dxa"/>
              <w:left w:w="100" w:type="dxa"/>
              <w:bottom w:w="100" w:type="dxa"/>
              <w:right w:w="100" w:type="dxa"/>
            </w:tcMar>
          </w:tcPr>
          <w:p w:rsidR="005A1D61" w14:paraId="382B284B" w14:textId="77777777"/>
        </w:tc>
      </w:tr>
      <w:tr w14:paraId="776B303A" w14:textId="77777777">
        <w:tblPrEx>
          <w:tblW w:w="0" w:type="auto"/>
          <w:tblLook w:val="04A0"/>
        </w:tblPrEx>
        <w:trPr>
          <w:trHeight w:val="269"/>
        </w:trPr>
        <w:tc>
          <w:tcPr>
            <w:tcW w:w="2592" w:type="dxa"/>
            <w:vMerge/>
            <w:tcMar>
              <w:top w:w="100" w:type="dxa"/>
              <w:left w:w="100" w:type="dxa"/>
              <w:bottom w:w="100" w:type="dxa"/>
              <w:right w:w="100" w:type="dxa"/>
            </w:tcMar>
          </w:tcPr>
          <w:p w:rsidR="005A1D61" w14:paraId="5479CE11" w14:textId="77777777"/>
        </w:tc>
        <w:tc>
          <w:tcPr>
            <w:tcW w:w="3888" w:type="dxa"/>
            <w:vMerge w:val="restart"/>
            <w:tcMar>
              <w:top w:w="100" w:type="dxa"/>
              <w:left w:w="100" w:type="dxa"/>
              <w:bottom w:w="100" w:type="dxa"/>
              <w:right w:w="100" w:type="dxa"/>
            </w:tcMar>
          </w:tcPr>
          <w:p w:rsidR="005A1D61" w14:paraId="5FE34B00" w14:textId="77777777">
            <w:r>
              <w:rPr>
                <w:sz w:val="20"/>
              </w:rPr>
              <w:t>DUTCHLAND</w:t>
            </w:r>
          </w:p>
        </w:tc>
        <w:tc>
          <w:tcPr>
            <w:tcW w:w="3888" w:type="dxa"/>
            <w:vMerge w:val="restart"/>
            <w:tcMar>
              <w:top w:w="100" w:type="dxa"/>
              <w:left w:w="100" w:type="dxa"/>
              <w:bottom w:w="100" w:type="dxa"/>
              <w:right w:w="100" w:type="dxa"/>
            </w:tcMar>
          </w:tcPr>
          <w:p w:rsidR="005A1D61" w14:paraId="2DC11D43" w14:textId="77777777">
            <w:r>
              <w:rPr>
                <w:sz w:val="20"/>
              </w:rPr>
              <w:t>185</w:t>
            </w:r>
          </w:p>
        </w:tc>
        <w:tc>
          <w:tcPr>
            <w:tcW w:w="2592" w:type="dxa"/>
            <w:vMerge w:val="restart"/>
            <w:tcMar>
              <w:top w:w="100" w:type="dxa"/>
              <w:left w:w="100" w:type="dxa"/>
              <w:bottom w:w="100" w:type="dxa"/>
              <w:right w:w="100" w:type="dxa"/>
            </w:tcMar>
          </w:tcPr>
          <w:p w:rsidR="005A1D61" w14:paraId="648C5A25" w14:textId="77777777"/>
        </w:tc>
      </w:tr>
      <w:tr w14:paraId="5BDABAB5" w14:textId="77777777">
        <w:tblPrEx>
          <w:tblW w:w="0" w:type="auto"/>
          <w:tblLook w:val="04A0"/>
        </w:tblPrEx>
        <w:trPr>
          <w:trHeight w:val="269"/>
        </w:trPr>
        <w:tc>
          <w:tcPr>
            <w:tcW w:w="2592" w:type="dxa"/>
            <w:vMerge/>
            <w:tcMar>
              <w:top w:w="100" w:type="dxa"/>
              <w:left w:w="100" w:type="dxa"/>
              <w:bottom w:w="100" w:type="dxa"/>
              <w:right w:w="100" w:type="dxa"/>
            </w:tcMar>
          </w:tcPr>
          <w:p w:rsidR="005A1D61" w14:paraId="66262BC3" w14:textId="77777777"/>
        </w:tc>
        <w:tc>
          <w:tcPr>
            <w:tcW w:w="3888" w:type="dxa"/>
            <w:vMerge w:val="restart"/>
            <w:tcMar>
              <w:top w:w="100" w:type="dxa"/>
              <w:left w:w="100" w:type="dxa"/>
              <w:bottom w:w="100" w:type="dxa"/>
              <w:right w:w="100" w:type="dxa"/>
            </w:tcMar>
          </w:tcPr>
          <w:p w:rsidR="005A1D61" w14:paraId="6169BA12" w14:textId="77777777">
            <w:r>
              <w:rPr>
                <w:sz w:val="20"/>
              </w:rPr>
              <w:t>EAST PAKISTAN</w:t>
            </w:r>
          </w:p>
        </w:tc>
        <w:tc>
          <w:tcPr>
            <w:tcW w:w="3888" w:type="dxa"/>
            <w:vMerge w:val="restart"/>
            <w:tcMar>
              <w:top w:w="100" w:type="dxa"/>
              <w:left w:w="100" w:type="dxa"/>
              <w:bottom w:w="100" w:type="dxa"/>
              <w:right w:w="100" w:type="dxa"/>
            </w:tcMar>
          </w:tcPr>
          <w:p w:rsidR="005A1D61" w14:paraId="30142366" w14:textId="77777777">
            <w:r>
              <w:rPr>
                <w:sz w:val="20"/>
              </w:rPr>
              <w:t>196</w:t>
            </w:r>
          </w:p>
        </w:tc>
        <w:tc>
          <w:tcPr>
            <w:tcW w:w="2592" w:type="dxa"/>
            <w:vMerge w:val="restart"/>
            <w:tcMar>
              <w:top w:w="100" w:type="dxa"/>
              <w:left w:w="100" w:type="dxa"/>
              <w:bottom w:w="100" w:type="dxa"/>
              <w:right w:w="100" w:type="dxa"/>
            </w:tcMar>
          </w:tcPr>
          <w:p w:rsidR="005A1D61" w14:paraId="0F9ED840" w14:textId="77777777"/>
        </w:tc>
      </w:tr>
      <w:tr w14:paraId="3C1DAFFE" w14:textId="77777777">
        <w:tblPrEx>
          <w:tblW w:w="0" w:type="auto"/>
          <w:tblLook w:val="04A0"/>
        </w:tblPrEx>
        <w:trPr>
          <w:trHeight w:val="269"/>
        </w:trPr>
        <w:tc>
          <w:tcPr>
            <w:tcW w:w="2592" w:type="dxa"/>
            <w:vMerge/>
            <w:tcMar>
              <w:top w:w="100" w:type="dxa"/>
              <w:left w:w="100" w:type="dxa"/>
              <w:bottom w:w="100" w:type="dxa"/>
              <w:right w:w="100" w:type="dxa"/>
            </w:tcMar>
          </w:tcPr>
          <w:p w:rsidR="005A1D61" w14:paraId="71399914" w14:textId="77777777"/>
        </w:tc>
        <w:tc>
          <w:tcPr>
            <w:tcW w:w="3888" w:type="dxa"/>
            <w:vMerge w:val="restart"/>
            <w:tcMar>
              <w:top w:w="100" w:type="dxa"/>
              <w:left w:w="100" w:type="dxa"/>
              <w:bottom w:w="100" w:type="dxa"/>
              <w:right w:w="100" w:type="dxa"/>
            </w:tcMar>
          </w:tcPr>
          <w:p w:rsidR="005A1D61" w14:paraId="49B2809D" w14:textId="77777777">
            <w:r>
              <w:rPr>
                <w:sz w:val="20"/>
              </w:rPr>
              <w:t>EAST PRUSSIA</w:t>
            </w:r>
          </w:p>
        </w:tc>
        <w:tc>
          <w:tcPr>
            <w:tcW w:w="3888" w:type="dxa"/>
            <w:vMerge w:val="restart"/>
            <w:tcMar>
              <w:top w:w="100" w:type="dxa"/>
              <w:left w:w="100" w:type="dxa"/>
              <w:bottom w:w="100" w:type="dxa"/>
              <w:right w:w="100" w:type="dxa"/>
            </w:tcMar>
          </w:tcPr>
          <w:p w:rsidR="005A1D61" w14:paraId="5FFCD3AF" w14:textId="77777777">
            <w:r>
              <w:rPr>
                <w:sz w:val="20"/>
              </w:rPr>
              <w:t>578</w:t>
            </w:r>
          </w:p>
        </w:tc>
        <w:tc>
          <w:tcPr>
            <w:tcW w:w="2592" w:type="dxa"/>
            <w:vMerge w:val="restart"/>
            <w:tcMar>
              <w:top w:w="100" w:type="dxa"/>
              <w:left w:w="100" w:type="dxa"/>
              <w:bottom w:w="100" w:type="dxa"/>
              <w:right w:w="100" w:type="dxa"/>
            </w:tcMar>
          </w:tcPr>
          <w:p w:rsidR="005A1D61" w14:paraId="0151D9D0" w14:textId="77777777"/>
        </w:tc>
      </w:tr>
      <w:tr w14:paraId="70E8CC56" w14:textId="77777777">
        <w:tblPrEx>
          <w:tblW w:w="0" w:type="auto"/>
          <w:tblLook w:val="04A0"/>
        </w:tblPrEx>
        <w:trPr>
          <w:trHeight w:val="269"/>
        </w:trPr>
        <w:tc>
          <w:tcPr>
            <w:tcW w:w="2592" w:type="dxa"/>
            <w:vMerge/>
            <w:tcMar>
              <w:top w:w="100" w:type="dxa"/>
              <w:left w:w="100" w:type="dxa"/>
              <w:bottom w:w="100" w:type="dxa"/>
              <w:right w:w="100" w:type="dxa"/>
            </w:tcMar>
          </w:tcPr>
          <w:p w:rsidR="005A1D61" w14:paraId="59F57C4A" w14:textId="77777777"/>
        </w:tc>
        <w:tc>
          <w:tcPr>
            <w:tcW w:w="3888" w:type="dxa"/>
            <w:vMerge w:val="restart"/>
            <w:tcMar>
              <w:top w:w="100" w:type="dxa"/>
              <w:left w:w="100" w:type="dxa"/>
              <w:bottom w:w="100" w:type="dxa"/>
              <w:right w:w="100" w:type="dxa"/>
            </w:tcMar>
          </w:tcPr>
          <w:p w:rsidR="005A1D61" w14:paraId="39AE0018" w14:textId="77777777">
            <w:r>
              <w:rPr>
                <w:sz w:val="20"/>
              </w:rPr>
              <w:t>EAST TIMOR</w:t>
            </w:r>
          </w:p>
        </w:tc>
        <w:tc>
          <w:tcPr>
            <w:tcW w:w="3888" w:type="dxa"/>
            <w:vMerge w:val="restart"/>
            <w:tcMar>
              <w:top w:w="100" w:type="dxa"/>
              <w:left w:w="100" w:type="dxa"/>
              <w:bottom w:w="100" w:type="dxa"/>
              <w:right w:w="100" w:type="dxa"/>
            </w:tcMar>
          </w:tcPr>
          <w:p w:rsidR="005A1D61" w14:paraId="6346710F" w14:textId="77777777">
            <w:r>
              <w:rPr>
                <w:sz w:val="20"/>
              </w:rPr>
              <w:t>250</w:t>
            </w:r>
          </w:p>
        </w:tc>
        <w:tc>
          <w:tcPr>
            <w:tcW w:w="2592" w:type="dxa"/>
            <w:vMerge w:val="restart"/>
            <w:tcMar>
              <w:top w:w="100" w:type="dxa"/>
              <w:left w:w="100" w:type="dxa"/>
              <w:bottom w:w="100" w:type="dxa"/>
              <w:right w:w="100" w:type="dxa"/>
            </w:tcMar>
          </w:tcPr>
          <w:p w:rsidR="005A1D61" w14:paraId="206C2C36" w14:textId="77777777"/>
        </w:tc>
      </w:tr>
      <w:tr w14:paraId="0D5848AC" w14:textId="77777777">
        <w:tblPrEx>
          <w:tblW w:w="0" w:type="auto"/>
          <w:tblLook w:val="04A0"/>
        </w:tblPrEx>
        <w:trPr>
          <w:trHeight w:val="269"/>
        </w:trPr>
        <w:tc>
          <w:tcPr>
            <w:tcW w:w="2592" w:type="dxa"/>
            <w:vMerge/>
            <w:tcMar>
              <w:top w:w="100" w:type="dxa"/>
              <w:left w:w="100" w:type="dxa"/>
              <w:bottom w:w="100" w:type="dxa"/>
              <w:right w:w="100" w:type="dxa"/>
            </w:tcMar>
          </w:tcPr>
          <w:p w:rsidR="005A1D61" w14:paraId="2DF3EC57" w14:textId="77777777"/>
        </w:tc>
        <w:tc>
          <w:tcPr>
            <w:tcW w:w="3888" w:type="dxa"/>
            <w:vMerge w:val="restart"/>
            <w:tcMar>
              <w:top w:w="100" w:type="dxa"/>
              <w:left w:w="100" w:type="dxa"/>
              <w:bottom w:w="100" w:type="dxa"/>
              <w:right w:w="100" w:type="dxa"/>
            </w:tcMar>
          </w:tcPr>
          <w:p w:rsidR="005A1D61" w14:paraId="01BE8B11" w14:textId="77777777">
            <w:r>
              <w:rPr>
                <w:sz w:val="20"/>
              </w:rPr>
              <w:t>EASTER ISLAND</w:t>
            </w:r>
          </w:p>
        </w:tc>
        <w:tc>
          <w:tcPr>
            <w:tcW w:w="3888" w:type="dxa"/>
            <w:vMerge w:val="restart"/>
            <w:tcMar>
              <w:top w:w="100" w:type="dxa"/>
              <w:left w:w="100" w:type="dxa"/>
              <w:bottom w:w="100" w:type="dxa"/>
              <w:right w:w="100" w:type="dxa"/>
            </w:tcMar>
          </w:tcPr>
          <w:p w:rsidR="005A1D61" w14:paraId="05E9CD44" w14:textId="77777777">
            <w:r>
              <w:rPr>
                <w:sz w:val="20"/>
              </w:rPr>
              <w:t>85</w:t>
            </w:r>
          </w:p>
        </w:tc>
        <w:tc>
          <w:tcPr>
            <w:tcW w:w="2592" w:type="dxa"/>
            <w:vMerge w:val="restart"/>
            <w:tcMar>
              <w:top w:w="100" w:type="dxa"/>
              <w:left w:w="100" w:type="dxa"/>
              <w:bottom w:w="100" w:type="dxa"/>
              <w:right w:w="100" w:type="dxa"/>
            </w:tcMar>
          </w:tcPr>
          <w:p w:rsidR="005A1D61" w14:paraId="7574651F" w14:textId="77777777"/>
        </w:tc>
      </w:tr>
      <w:tr w14:paraId="451D0CA1" w14:textId="77777777">
        <w:tblPrEx>
          <w:tblW w:w="0" w:type="auto"/>
          <w:tblLook w:val="04A0"/>
        </w:tblPrEx>
        <w:trPr>
          <w:trHeight w:val="269"/>
        </w:trPr>
        <w:tc>
          <w:tcPr>
            <w:tcW w:w="2592" w:type="dxa"/>
            <w:vMerge/>
            <w:tcMar>
              <w:top w:w="100" w:type="dxa"/>
              <w:left w:w="100" w:type="dxa"/>
              <w:bottom w:w="100" w:type="dxa"/>
              <w:right w:w="100" w:type="dxa"/>
            </w:tcMar>
          </w:tcPr>
          <w:p w:rsidR="005A1D61" w14:paraId="0EE8A0C4" w14:textId="77777777"/>
        </w:tc>
        <w:tc>
          <w:tcPr>
            <w:tcW w:w="3888" w:type="dxa"/>
            <w:vMerge w:val="restart"/>
            <w:tcMar>
              <w:top w:w="100" w:type="dxa"/>
              <w:left w:w="100" w:type="dxa"/>
              <w:bottom w:w="100" w:type="dxa"/>
              <w:right w:w="100" w:type="dxa"/>
            </w:tcMar>
          </w:tcPr>
          <w:p w:rsidR="005A1D61" w14:paraId="0D6C2E1D" w14:textId="77777777">
            <w:r>
              <w:rPr>
                <w:sz w:val="20"/>
              </w:rPr>
              <w:t>EASTERN AFRICA</w:t>
            </w:r>
          </w:p>
        </w:tc>
        <w:tc>
          <w:tcPr>
            <w:tcW w:w="3888" w:type="dxa"/>
            <w:vMerge w:val="restart"/>
            <w:tcMar>
              <w:top w:w="100" w:type="dxa"/>
              <w:left w:w="100" w:type="dxa"/>
              <w:bottom w:w="100" w:type="dxa"/>
              <w:right w:w="100" w:type="dxa"/>
            </w:tcMar>
          </w:tcPr>
          <w:p w:rsidR="005A1D61" w14:paraId="0A31B6C6" w14:textId="77777777">
            <w:r>
              <w:rPr>
                <w:sz w:val="20"/>
              </w:rPr>
              <w:t>636</w:t>
            </w:r>
          </w:p>
        </w:tc>
        <w:tc>
          <w:tcPr>
            <w:tcW w:w="2592" w:type="dxa"/>
            <w:vMerge w:val="restart"/>
            <w:tcMar>
              <w:top w:w="100" w:type="dxa"/>
              <w:left w:w="100" w:type="dxa"/>
              <w:bottom w:w="100" w:type="dxa"/>
              <w:right w:w="100" w:type="dxa"/>
            </w:tcMar>
          </w:tcPr>
          <w:p w:rsidR="005A1D61" w14:paraId="303D9229" w14:textId="77777777"/>
        </w:tc>
      </w:tr>
      <w:tr w14:paraId="0C34B231" w14:textId="77777777">
        <w:tblPrEx>
          <w:tblW w:w="0" w:type="auto"/>
          <w:tblLook w:val="04A0"/>
        </w:tblPrEx>
        <w:trPr>
          <w:trHeight w:val="269"/>
        </w:trPr>
        <w:tc>
          <w:tcPr>
            <w:tcW w:w="2592" w:type="dxa"/>
            <w:vMerge/>
            <w:tcMar>
              <w:top w:w="100" w:type="dxa"/>
              <w:left w:w="100" w:type="dxa"/>
              <w:bottom w:w="100" w:type="dxa"/>
              <w:right w:w="100" w:type="dxa"/>
            </w:tcMar>
          </w:tcPr>
          <w:p w:rsidR="005A1D61" w14:paraId="067A5F3F" w14:textId="77777777"/>
        </w:tc>
        <w:tc>
          <w:tcPr>
            <w:tcW w:w="3888" w:type="dxa"/>
            <w:vMerge w:val="restart"/>
            <w:tcMar>
              <w:top w:w="100" w:type="dxa"/>
              <w:left w:w="100" w:type="dxa"/>
              <w:bottom w:w="100" w:type="dxa"/>
              <w:right w:w="100" w:type="dxa"/>
            </w:tcMar>
          </w:tcPr>
          <w:p w:rsidR="005A1D61" w14:paraId="1FA4B6CD" w14:textId="77777777">
            <w:r>
              <w:rPr>
                <w:sz w:val="20"/>
              </w:rPr>
              <w:t>ECUADOR</w:t>
            </w:r>
          </w:p>
        </w:tc>
        <w:tc>
          <w:tcPr>
            <w:tcW w:w="3888" w:type="dxa"/>
            <w:vMerge w:val="restart"/>
            <w:tcMar>
              <w:top w:w="100" w:type="dxa"/>
              <w:left w:w="100" w:type="dxa"/>
              <w:bottom w:w="100" w:type="dxa"/>
              <w:right w:w="100" w:type="dxa"/>
            </w:tcMar>
          </w:tcPr>
          <w:p w:rsidR="005A1D61" w14:paraId="0D0591D2" w14:textId="77777777">
            <w:r>
              <w:rPr>
                <w:sz w:val="20"/>
              </w:rPr>
              <w:t>365</w:t>
            </w:r>
          </w:p>
        </w:tc>
        <w:tc>
          <w:tcPr>
            <w:tcW w:w="2592" w:type="dxa"/>
            <w:vMerge w:val="restart"/>
            <w:tcMar>
              <w:top w:w="100" w:type="dxa"/>
              <w:left w:w="100" w:type="dxa"/>
              <w:bottom w:w="100" w:type="dxa"/>
              <w:right w:w="100" w:type="dxa"/>
            </w:tcMar>
          </w:tcPr>
          <w:p w:rsidR="005A1D61" w14:paraId="29B7D35F" w14:textId="77777777"/>
        </w:tc>
      </w:tr>
      <w:tr w14:paraId="4EE46844" w14:textId="77777777">
        <w:tblPrEx>
          <w:tblW w:w="0" w:type="auto"/>
          <w:tblLook w:val="04A0"/>
        </w:tblPrEx>
        <w:trPr>
          <w:trHeight w:val="269"/>
        </w:trPr>
        <w:tc>
          <w:tcPr>
            <w:tcW w:w="2592" w:type="dxa"/>
            <w:vMerge/>
            <w:tcMar>
              <w:top w:w="100" w:type="dxa"/>
              <w:left w:w="100" w:type="dxa"/>
              <w:bottom w:w="100" w:type="dxa"/>
              <w:right w:w="100" w:type="dxa"/>
            </w:tcMar>
          </w:tcPr>
          <w:p w:rsidR="005A1D61" w14:paraId="5CA4AAA3" w14:textId="77777777"/>
        </w:tc>
        <w:tc>
          <w:tcPr>
            <w:tcW w:w="3888" w:type="dxa"/>
            <w:vMerge w:val="restart"/>
            <w:tcMar>
              <w:top w:w="100" w:type="dxa"/>
              <w:left w:w="100" w:type="dxa"/>
              <w:bottom w:w="100" w:type="dxa"/>
              <w:right w:w="100" w:type="dxa"/>
            </w:tcMar>
          </w:tcPr>
          <w:p w:rsidR="005A1D61" w14:paraId="343308D5" w14:textId="77777777">
            <w:r>
              <w:rPr>
                <w:sz w:val="20"/>
              </w:rPr>
              <w:t>EGYPT</w:t>
            </w:r>
          </w:p>
        </w:tc>
        <w:tc>
          <w:tcPr>
            <w:tcW w:w="3888" w:type="dxa"/>
            <w:vMerge w:val="restart"/>
            <w:tcMar>
              <w:top w:w="100" w:type="dxa"/>
              <w:left w:w="100" w:type="dxa"/>
              <w:bottom w:w="100" w:type="dxa"/>
              <w:right w:w="100" w:type="dxa"/>
            </w:tcMar>
          </w:tcPr>
          <w:p w:rsidR="005A1D61" w14:paraId="24E69026" w14:textId="77777777">
            <w:r>
              <w:rPr>
                <w:sz w:val="20"/>
              </w:rPr>
              <w:t>414</w:t>
            </w:r>
          </w:p>
        </w:tc>
        <w:tc>
          <w:tcPr>
            <w:tcW w:w="2592" w:type="dxa"/>
            <w:vMerge w:val="restart"/>
            <w:tcMar>
              <w:top w:w="100" w:type="dxa"/>
              <w:left w:w="100" w:type="dxa"/>
              <w:bottom w:w="100" w:type="dxa"/>
              <w:right w:w="100" w:type="dxa"/>
            </w:tcMar>
          </w:tcPr>
          <w:p w:rsidR="005A1D61" w14:paraId="3C34C132" w14:textId="77777777"/>
        </w:tc>
      </w:tr>
      <w:tr w14:paraId="608E94D5" w14:textId="77777777">
        <w:tblPrEx>
          <w:tblW w:w="0" w:type="auto"/>
          <w:tblLook w:val="04A0"/>
        </w:tblPrEx>
        <w:trPr>
          <w:trHeight w:val="269"/>
        </w:trPr>
        <w:tc>
          <w:tcPr>
            <w:tcW w:w="2592" w:type="dxa"/>
            <w:vMerge/>
            <w:tcMar>
              <w:top w:w="100" w:type="dxa"/>
              <w:left w:w="100" w:type="dxa"/>
              <w:bottom w:w="100" w:type="dxa"/>
              <w:right w:w="100" w:type="dxa"/>
            </w:tcMar>
          </w:tcPr>
          <w:p w:rsidR="005A1D61" w14:paraId="2B80CF06" w14:textId="77777777"/>
        </w:tc>
        <w:tc>
          <w:tcPr>
            <w:tcW w:w="3888" w:type="dxa"/>
            <w:vMerge w:val="restart"/>
            <w:tcMar>
              <w:top w:w="100" w:type="dxa"/>
              <w:left w:w="100" w:type="dxa"/>
              <w:bottom w:w="100" w:type="dxa"/>
              <w:right w:w="100" w:type="dxa"/>
            </w:tcMar>
          </w:tcPr>
          <w:p w:rsidR="005A1D61" w14:paraId="0792D640" w14:textId="77777777">
            <w:r>
              <w:rPr>
                <w:sz w:val="20"/>
              </w:rPr>
              <w:t>EIRE</w:t>
            </w:r>
          </w:p>
        </w:tc>
        <w:tc>
          <w:tcPr>
            <w:tcW w:w="3888" w:type="dxa"/>
            <w:vMerge w:val="restart"/>
            <w:tcMar>
              <w:top w:w="100" w:type="dxa"/>
              <w:left w:w="100" w:type="dxa"/>
              <w:bottom w:w="100" w:type="dxa"/>
              <w:right w:w="100" w:type="dxa"/>
            </w:tcMar>
          </w:tcPr>
          <w:p w:rsidR="005A1D61" w14:paraId="27320A27" w14:textId="77777777">
            <w:r>
              <w:rPr>
                <w:sz w:val="20"/>
              </w:rPr>
              <w:t>280</w:t>
            </w:r>
          </w:p>
        </w:tc>
        <w:tc>
          <w:tcPr>
            <w:tcW w:w="2592" w:type="dxa"/>
            <w:vMerge w:val="restart"/>
            <w:tcMar>
              <w:top w:w="100" w:type="dxa"/>
              <w:left w:w="100" w:type="dxa"/>
              <w:bottom w:w="100" w:type="dxa"/>
              <w:right w:w="100" w:type="dxa"/>
            </w:tcMar>
          </w:tcPr>
          <w:p w:rsidR="005A1D61" w14:paraId="45BC36C9" w14:textId="77777777"/>
        </w:tc>
      </w:tr>
      <w:tr w14:paraId="3AE62034" w14:textId="77777777">
        <w:tblPrEx>
          <w:tblW w:w="0" w:type="auto"/>
          <w:tblLook w:val="04A0"/>
        </w:tblPrEx>
        <w:trPr>
          <w:trHeight w:val="269"/>
        </w:trPr>
        <w:tc>
          <w:tcPr>
            <w:tcW w:w="2592" w:type="dxa"/>
            <w:vMerge/>
            <w:tcMar>
              <w:top w:w="100" w:type="dxa"/>
              <w:left w:w="100" w:type="dxa"/>
              <w:bottom w:w="100" w:type="dxa"/>
              <w:right w:w="100" w:type="dxa"/>
            </w:tcMar>
          </w:tcPr>
          <w:p w:rsidR="005A1D61" w14:paraId="58F0AB16" w14:textId="77777777"/>
        </w:tc>
        <w:tc>
          <w:tcPr>
            <w:tcW w:w="3888" w:type="dxa"/>
            <w:vMerge w:val="restart"/>
            <w:tcMar>
              <w:top w:w="100" w:type="dxa"/>
              <w:left w:w="100" w:type="dxa"/>
              <w:bottom w:w="100" w:type="dxa"/>
              <w:right w:w="100" w:type="dxa"/>
            </w:tcMar>
          </w:tcPr>
          <w:p w:rsidR="005A1D61" w14:paraId="23E04090" w14:textId="77777777">
            <w:r>
              <w:rPr>
                <w:sz w:val="20"/>
              </w:rPr>
              <w:t xml:space="preserve">EL </w:t>
            </w:r>
            <w:r>
              <w:rPr>
                <w:sz w:val="20"/>
              </w:rPr>
              <w:t>SALVADOR</w:t>
            </w:r>
          </w:p>
        </w:tc>
        <w:tc>
          <w:tcPr>
            <w:tcW w:w="3888" w:type="dxa"/>
            <w:vMerge w:val="restart"/>
            <w:tcMar>
              <w:top w:w="100" w:type="dxa"/>
              <w:left w:w="100" w:type="dxa"/>
              <w:bottom w:w="100" w:type="dxa"/>
              <w:right w:w="100" w:type="dxa"/>
            </w:tcMar>
          </w:tcPr>
          <w:p w:rsidR="005A1D61" w14:paraId="6D19986B" w14:textId="77777777">
            <w:r>
              <w:rPr>
                <w:sz w:val="20"/>
              </w:rPr>
              <w:t>312</w:t>
            </w:r>
          </w:p>
        </w:tc>
        <w:tc>
          <w:tcPr>
            <w:tcW w:w="2592" w:type="dxa"/>
            <w:vMerge w:val="restart"/>
            <w:tcMar>
              <w:top w:w="100" w:type="dxa"/>
              <w:left w:w="100" w:type="dxa"/>
              <w:bottom w:w="100" w:type="dxa"/>
              <w:right w:w="100" w:type="dxa"/>
            </w:tcMar>
          </w:tcPr>
          <w:p w:rsidR="005A1D61" w14:paraId="09F94559" w14:textId="77777777"/>
        </w:tc>
      </w:tr>
      <w:tr w14:paraId="04879BFC" w14:textId="77777777">
        <w:tblPrEx>
          <w:tblW w:w="0" w:type="auto"/>
          <w:tblLook w:val="04A0"/>
        </w:tblPrEx>
        <w:trPr>
          <w:trHeight w:val="269"/>
        </w:trPr>
        <w:tc>
          <w:tcPr>
            <w:tcW w:w="2592" w:type="dxa"/>
            <w:vMerge/>
            <w:tcMar>
              <w:top w:w="100" w:type="dxa"/>
              <w:left w:w="100" w:type="dxa"/>
              <w:bottom w:w="100" w:type="dxa"/>
              <w:right w:w="100" w:type="dxa"/>
            </w:tcMar>
          </w:tcPr>
          <w:p w:rsidR="005A1D61" w14:paraId="296E3F90" w14:textId="77777777"/>
        </w:tc>
        <w:tc>
          <w:tcPr>
            <w:tcW w:w="3888" w:type="dxa"/>
            <w:vMerge w:val="restart"/>
            <w:tcMar>
              <w:top w:w="100" w:type="dxa"/>
              <w:left w:w="100" w:type="dxa"/>
              <w:bottom w:w="100" w:type="dxa"/>
              <w:right w:w="100" w:type="dxa"/>
            </w:tcMar>
          </w:tcPr>
          <w:p w:rsidR="005A1D61" w14:paraId="05893488" w14:textId="77777777">
            <w:r>
              <w:rPr>
                <w:sz w:val="20"/>
              </w:rPr>
              <w:t>ENGLAND</w:t>
            </w:r>
          </w:p>
        </w:tc>
        <w:tc>
          <w:tcPr>
            <w:tcW w:w="3888" w:type="dxa"/>
            <w:vMerge w:val="restart"/>
            <w:tcMar>
              <w:top w:w="100" w:type="dxa"/>
              <w:left w:w="100" w:type="dxa"/>
              <w:bottom w:w="100" w:type="dxa"/>
              <w:right w:w="100" w:type="dxa"/>
            </w:tcMar>
          </w:tcPr>
          <w:p w:rsidR="005A1D61" w14:paraId="7BB1083D" w14:textId="77777777">
            <w:r>
              <w:rPr>
                <w:sz w:val="20"/>
              </w:rPr>
              <w:t>139</w:t>
            </w:r>
          </w:p>
        </w:tc>
        <w:tc>
          <w:tcPr>
            <w:tcW w:w="2592" w:type="dxa"/>
            <w:vMerge w:val="restart"/>
            <w:tcMar>
              <w:top w:w="100" w:type="dxa"/>
              <w:left w:w="100" w:type="dxa"/>
              <w:bottom w:w="100" w:type="dxa"/>
              <w:right w:w="100" w:type="dxa"/>
            </w:tcMar>
          </w:tcPr>
          <w:p w:rsidR="005A1D61" w14:paraId="51960D43" w14:textId="77777777"/>
        </w:tc>
      </w:tr>
      <w:tr w14:paraId="23361217" w14:textId="77777777">
        <w:tblPrEx>
          <w:tblW w:w="0" w:type="auto"/>
          <w:tblLook w:val="04A0"/>
        </w:tblPrEx>
        <w:trPr>
          <w:trHeight w:val="269"/>
        </w:trPr>
        <w:tc>
          <w:tcPr>
            <w:tcW w:w="2592" w:type="dxa"/>
            <w:vMerge/>
            <w:tcMar>
              <w:top w:w="100" w:type="dxa"/>
              <w:left w:w="100" w:type="dxa"/>
              <w:bottom w:w="100" w:type="dxa"/>
              <w:right w:w="100" w:type="dxa"/>
            </w:tcMar>
          </w:tcPr>
          <w:p w:rsidR="005A1D61" w14:paraId="6177C173" w14:textId="77777777"/>
        </w:tc>
        <w:tc>
          <w:tcPr>
            <w:tcW w:w="3888" w:type="dxa"/>
            <w:vMerge w:val="restart"/>
            <w:tcMar>
              <w:top w:w="100" w:type="dxa"/>
              <w:left w:w="100" w:type="dxa"/>
              <w:bottom w:w="100" w:type="dxa"/>
              <w:right w:w="100" w:type="dxa"/>
            </w:tcMar>
          </w:tcPr>
          <w:p w:rsidR="005A1D61" w14:paraId="4A454DBD" w14:textId="77777777">
            <w:r>
              <w:rPr>
                <w:sz w:val="20"/>
              </w:rPr>
              <w:t>EQUATORIAL GUINEA</w:t>
            </w:r>
          </w:p>
        </w:tc>
        <w:tc>
          <w:tcPr>
            <w:tcW w:w="3888" w:type="dxa"/>
            <w:vMerge w:val="restart"/>
            <w:tcMar>
              <w:top w:w="100" w:type="dxa"/>
              <w:left w:w="100" w:type="dxa"/>
              <w:bottom w:w="100" w:type="dxa"/>
              <w:right w:w="100" w:type="dxa"/>
            </w:tcMar>
          </w:tcPr>
          <w:p w:rsidR="005A1D61" w14:paraId="5FC43A41" w14:textId="77777777">
            <w:r>
              <w:rPr>
                <w:sz w:val="20"/>
              </w:rPr>
              <w:t>415</w:t>
            </w:r>
          </w:p>
        </w:tc>
        <w:tc>
          <w:tcPr>
            <w:tcW w:w="2592" w:type="dxa"/>
            <w:vMerge w:val="restart"/>
            <w:tcMar>
              <w:top w:w="100" w:type="dxa"/>
              <w:left w:w="100" w:type="dxa"/>
              <w:bottom w:w="100" w:type="dxa"/>
              <w:right w:w="100" w:type="dxa"/>
            </w:tcMar>
          </w:tcPr>
          <w:p w:rsidR="005A1D61" w14:paraId="05FBAD5A" w14:textId="77777777"/>
        </w:tc>
      </w:tr>
      <w:tr w14:paraId="348FDC9B" w14:textId="77777777">
        <w:tblPrEx>
          <w:tblW w:w="0" w:type="auto"/>
          <w:tblLook w:val="04A0"/>
        </w:tblPrEx>
        <w:trPr>
          <w:trHeight w:val="269"/>
        </w:trPr>
        <w:tc>
          <w:tcPr>
            <w:tcW w:w="2592" w:type="dxa"/>
            <w:vMerge/>
            <w:tcMar>
              <w:top w:w="100" w:type="dxa"/>
              <w:left w:w="100" w:type="dxa"/>
              <w:bottom w:w="100" w:type="dxa"/>
              <w:right w:w="100" w:type="dxa"/>
            </w:tcMar>
          </w:tcPr>
          <w:p w:rsidR="005A1D61" w14:paraId="6C60BF44" w14:textId="77777777"/>
        </w:tc>
        <w:tc>
          <w:tcPr>
            <w:tcW w:w="3888" w:type="dxa"/>
            <w:vMerge w:val="restart"/>
            <w:tcMar>
              <w:top w:w="100" w:type="dxa"/>
              <w:left w:w="100" w:type="dxa"/>
              <w:bottom w:w="100" w:type="dxa"/>
              <w:right w:w="100" w:type="dxa"/>
            </w:tcMar>
          </w:tcPr>
          <w:p w:rsidR="005A1D61" w14:paraId="56967569" w14:textId="77777777">
            <w:r>
              <w:rPr>
                <w:sz w:val="20"/>
              </w:rPr>
              <w:t>ERITREA</w:t>
            </w:r>
          </w:p>
        </w:tc>
        <w:tc>
          <w:tcPr>
            <w:tcW w:w="3888" w:type="dxa"/>
            <w:vMerge w:val="restart"/>
            <w:tcMar>
              <w:top w:w="100" w:type="dxa"/>
              <w:left w:w="100" w:type="dxa"/>
              <w:bottom w:w="100" w:type="dxa"/>
              <w:right w:w="100" w:type="dxa"/>
            </w:tcMar>
          </w:tcPr>
          <w:p w:rsidR="005A1D61" w14:paraId="65231196" w14:textId="77777777">
            <w:r>
              <w:rPr>
                <w:sz w:val="20"/>
              </w:rPr>
              <w:t>417</w:t>
            </w:r>
          </w:p>
        </w:tc>
        <w:tc>
          <w:tcPr>
            <w:tcW w:w="2592" w:type="dxa"/>
            <w:vMerge w:val="restart"/>
            <w:tcMar>
              <w:top w:w="100" w:type="dxa"/>
              <w:left w:w="100" w:type="dxa"/>
              <w:bottom w:w="100" w:type="dxa"/>
              <w:right w:w="100" w:type="dxa"/>
            </w:tcMar>
          </w:tcPr>
          <w:p w:rsidR="005A1D61" w14:paraId="0D669C89" w14:textId="77777777"/>
        </w:tc>
      </w:tr>
      <w:tr w14:paraId="3785F15C" w14:textId="77777777">
        <w:tblPrEx>
          <w:tblW w:w="0" w:type="auto"/>
          <w:tblLook w:val="04A0"/>
        </w:tblPrEx>
        <w:trPr>
          <w:trHeight w:val="269"/>
        </w:trPr>
        <w:tc>
          <w:tcPr>
            <w:tcW w:w="2592" w:type="dxa"/>
            <w:vMerge/>
            <w:tcMar>
              <w:top w:w="100" w:type="dxa"/>
              <w:left w:w="100" w:type="dxa"/>
              <w:bottom w:w="100" w:type="dxa"/>
              <w:right w:w="100" w:type="dxa"/>
            </w:tcMar>
          </w:tcPr>
          <w:p w:rsidR="005A1D61" w14:paraId="0E0EFFED" w14:textId="77777777"/>
        </w:tc>
        <w:tc>
          <w:tcPr>
            <w:tcW w:w="3888" w:type="dxa"/>
            <w:vMerge w:val="restart"/>
            <w:tcMar>
              <w:top w:w="100" w:type="dxa"/>
              <w:left w:w="100" w:type="dxa"/>
              <w:bottom w:w="100" w:type="dxa"/>
              <w:right w:w="100" w:type="dxa"/>
            </w:tcMar>
          </w:tcPr>
          <w:p w:rsidR="005A1D61" w14:paraId="707CE3DD" w14:textId="77777777">
            <w:r>
              <w:rPr>
                <w:sz w:val="20"/>
              </w:rPr>
              <w:t>ESPANA</w:t>
            </w:r>
          </w:p>
        </w:tc>
        <w:tc>
          <w:tcPr>
            <w:tcW w:w="3888" w:type="dxa"/>
            <w:vMerge w:val="restart"/>
            <w:tcMar>
              <w:top w:w="100" w:type="dxa"/>
              <w:left w:w="100" w:type="dxa"/>
              <w:bottom w:w="100" w:type="dxa"/>
              <w:right w:w="100" w:type="dxa"/>
            </w:tcMar>
          </w:tcPr>
          <w:p w:rsidR="005A1D61" w14:paraId="023E7B0B" w14:textId="77777777">
            <w:r>
              <w:rPr>
                <w:sz w:val="20"/>
              </w:rPr>
              <w:t>293</w:t>
            </w:r>
          </w:p>
        </w:tc>
        <w:tc>
          <w:tcPr>
            <w:tcW w:w="2592" w:type="dxa"/>
            <w:vMerge w:val="restart"/>
            <w:tcMar>
              <w:top w:w="100" w:type="dxa"/>
              <w:left w:w="100" w:type="dxa"/>
              <w:bottom w:w="100" w:type="dxa"/>
              <w:right w:w="100" w:type="dxa"/>
            </w:tcMar>
          </w:tcPr>
          <w:p w:rsidR="005A1D61" w14:paraId="3202FBE3" w14:textId="77777777"/>
        </w:tc>
      </w:tr>
      <w:tr w14:paraId="05225866" w14:textId="77777777">
        <w:tblPrEx>
          <w:tblW w:w="0" w:type="auto"/>
          <w:tblLook w:val="04A0"/>
        </w:tblPrEx>
        <w:trPr>
          <w:trHeight w:val="269"/>
        </w:trPr>
        <w:tc>
          <w:tcPr>
            <w:tcW w:w="2592" w:type="dxa"/>
            <w:vMerge/>
            <w:tcMar>
              <w:top w:w="100" w:type="dxa"/>
              <w:left w:w="100" w:type="dxa"/>
              <w:bottom w:w="100" w:type="dxa"/>
              <w:right w:w="100" w:type="dxa"/>
            </w:tcMar>
          </w:tcPr>
          <w:p w:rsidR="005A1D61" w14:paraId="28892240" w14:textId="77777777"/>
        </w:tc>
        <w:tc>
          <w:tcPr>
            <w:tcW w:w="3888" w:type="dxa"/>
            <w:vMerge w:val="restart"/>
            <w:tcMar>
              <w:top w:w="100" w:type="dxa"/>
              <w:left w:w="100" w:type="dxa"/>
              <w:bottom w:w="100" w:type="dxa"/>
              <w:right w:w="100" w:type="dxa"/>
            </w:tcMar>
          </w:tcPr>
          <w:p w:rsidR="005A1D61" w14:paraId="2FF3C432" w14:textId="77777777">
            <w:r>
              <w:rPr>
                <w:sz w:val="20"/>
              </w:rPr>
              <w:t>ESTONIA</w:t>
            </w:r>
          </w:p>
        </w:tc>
        <w:tc>
          <w:tcPr>
            <w:tcW w:w="3888" w:type="dxa"/>
            <w:vMerge w:val="restart"/>
            <w:tcMar>
              <w:top w:w="100" w:type="dxa"/>
              <w:left w:w="100" w:type="dxa"/>
              <w:bottom w:w="100" w:type="dxa"/>
              <w:right w:w="100" w:type="dxa"/>
            </w:tcMar>
          </w:tcPr>
          <w:p w:rsidR="005A1D61" w14:paraId="35BA8EED" w14:textId="77777777">
            <w:r>
              <w:rPr>
                <w:sz w:val="20"/>
              </w:rPr>
              <w:t>155</w:t>
            </w:r>
          </w:p>
        </w:tc>
        <w:tc>
          <w:tcPr>
            <w:tcW w:w="2592" w:type="dxa"/>
            <w:vMerge w:val="restart"/>
            <w:tcMar>
              <w:top w:w="100" w:type="dxa"/>
              <w:left w:w="100" w:type="dxa"/>
              <w:bottom w:w="100" w:type="dxa"/>
              <w:right w:w="100" w:type="dxa"/>
            </w:tcMar>
          </w:tcPr>
          <w:p w:rsidR="005A1D61" w14:paraId="5109EEFE" w14:textId="77777777"/>
        </w:tc>
      </w:tr>
      <w:tr w14:paraId="6C55507D" w14:textId="77777777">
        <w:tblPrEx>
          <w:tblW w:w="0" w:type="auto"/>
          <w:tblLook w:val="04A0"/>
        </w:tblPrEx>
        <w:trPr>
          <w:trHeight w:val="269"/>
        </w:trPr>
        <w:tc>
          <w:tcPr>
            <w:tcW w:w="2592" w:type="dxa"/>
            <w:vMerge/>
            <w:tcMar>
              <w:top w:w="100" w:type="dxa"/>
              <w:left w:w="100" w:type="dxa"/>
              <w:bottom w:w="100" w:type="dxa"/>
              <w:right w:w="100" w:type="dxa"/>
            </w:tcMar>
          </w:tcPr>
          <w:p w:rsidR="005A1D61" w14:paraId="11A5F788" w14:textId="77777777"/>
        </w:tc>
        <w:tc>
          <w:tcPr>
            <w:tcW w:w="3888" w:type="dxa"/>
            <w:vMerge w:val="restart"/>
            <w:tcMar>
              <w:top w:w="100" w:type="dxa"/>
              <w:left w:w="100" w:type="dxa"/>
              <w:bottom w:w="100" w:type="dxa"/>
              <w:right w:w="100" w:type="dxa"/>
            </w:tcMar>
          </w:tcPr>
          <w:p w:rsidR="005A1D61" w14:paraId="2715D1E8" w14:textId="77777777">
            <w:r>
              <w:rPr>
                <w:sz w:val="20"/>
              </w:rPr>
              <w:t>ETHIOPIA</w:t>
            </w:r>
          </w:p>
        </w:tc>
        <w:tc>
          <w:tcPr>
            <w:tcW w:w="3888" w:type="dxa"/>
            <w:vMerge w:val="restart"/>
            <w:tcMar>
              <w:top w:w="100" w:type="dxa"/>
              <w:left w:w="100" w:type="dxa"/>
              <w:bottom w:w="100" w:type="dxa"/>
              <w:right w:w="100" w:type="dxa"/>
            </w:tcMar>
          </w:tcPr>
          <w:p w:rsidR="005A1D61" w14:paraId="0B227F49" w14:textId="77777777">
            <w:r>
              <w:rPr>
                <w:sz w:val="20"/>
              </w:rPr>
              <w:t>416</w:t>
            </w:r>
          </w:p>
        </w:tc>
        <w:tc>
          <w:tcPr>
            <w:tcW w:w="2592" w:type="dxa"/>
            <w:vMerge w:val="restart"/>
            <w:tcMar>
              <w:top w:w="100" w:type="dxa"/>
              <w:left w:w="100" w:type="dxa"/>
              <w:bottom w:w="100" w:type="dxa"/>
              <w:right w:w="100" w:type="dxa"/>
            </w:tcMar>
          </w:tcPr>
          <w:p w:rsidR="005A1D61" w14:paraId="4579CA5E" w14:textId="77777777"/>
        </w:tc>
      </w:tr>
      <w:tr w14:paraId="26200E82" w14:textId="77777777">
        <w:tblPrEx>
          <w:tblW w:w="0" w:type="auto"/>
          <w:tblLook w:val="04A0"/>
        </w:tblPrEx>
        <w:trPr>
          <w:trHeight w:val="269"/>
        </w:trPr>
        <w:tc>
          <w:tcPr>
            <w:tcW w:w="2592" w:type="dxa"/>
            <w:vMerge/>
            <w:tcMar>
              <w:top w:w="100" w:type="dxa"/>
              <w:left w:w="100" w:type="dxa"/>
              <w:bottom w:w="100" w:type="dxa"/>
              <w:right w:w="100" w:type="dxa"/>
            </w:tcMar>
          </w:tcPr>
          <w:p w:rsidR="005A1D61" w14:paraId="1FFDAB2C" w14:textId="77777777"/>
        </w:tc>
        <w:tc>
          <w:tcPr>
            <w:tcW w:w="3888" w:type="dxa"/>
            <w:vMerge w:val="restart"/>
            <w:tcMar>
              <w:top w:w="100" w:type="dxa"/>
              <w:left w:w="100" w:type="dxa"/>
              <w:bottom w:w="100" w:type="dxa"/>
              <w:right w:w="100" w:type="dxa"/>
            </w:tcMar>
          </w:tcPr>
          <w:p w:rsidR="005A1D61" w14:paraId="619C6FDA" w14:textId="77777777">
            <w:r>
              <w:rPr>
                <w:sz w:val="20"/>
              </w:rPr>
              <w:t>EUROPA ISLAND</w:t>
            </w:r>
          </w:p>
        </w:tc>
        <w:tc>
          <w:tcPr>
            <w:tcW w:w="3888" w:type="dxa"/>
            <w:vMerge w:val="restart"/>
            <w:tcMar>
              <w:top w:w="100" w:type="dxa"/>
              <w:left w:w="100" w:type="dxa"/>
              <w:bottom w:w="100" w:type="dxa"/>
              <w:right w:w="100" w:type="dxa"/>
            </w:tcMar>
          </w:tcPr>
          <w:p w:rsidR="005A1D61" w14:paraId="497BF93A" w14:textId="77777777">
            <w:r>
              <w:rPr>
                <w:sz w:val="20"/>
              </w:rPr>
              <w:t>418</w:t>
            </w:r>
          </w:p>
        </w:tc>
        <w:tc>
          <w:tcPr>
            <w:tcW w:w="2592" w:type="dxa"/>
            <w:vMerge w:val="restart"/>
            <w:tcMar>
              <w:top w:w="100" w:type="dxa"/>
              <w:left w:w="100" w:type="dxa"/>
              <w:bottom w:w="100" w:type="dxa"/>
              <w:right w:w="100" w:type="dxa"/>
            </w:tcMar>
          </w:tcPr>
          <w:p w:rsidR="005A1D61" w14:paraId="341509A7" w14:textId="77777777"/>
        </w:tc>
      </w:tr>
      <w:tr w14:paraId="7263EA13" w14:textId="77777777">
        <w:tblPrEx>
          <w:tblW w:w="0" w:type="auto"/>
          <w:tblLook w:val="04A0"/>
        </w:tblPrEx>
        <w:trPr>
          <w:trHeight w:val="269"/>
        </w:trPr>
        <w:tc>
          <w:tcPr>
            <w:tcW w:w="2592" w:type="dxa"/>
            <w:vMerge/>
            <w:tcMar>
              <w:top w:w="100" w:type="dxa"/>
              <w:left w:w="100" w:type="dxa"/>
              <w:bottom w:w="100" w:type="dxa"/>
              <w:right w:w="100" w:type="dxa"/>
            </w:tcMar>
          </w:tcPr>
          <w:p w:rsidR="005A1D61" w14:paraId="36D9459A" w14:textId="77777777"/>
        </w:tc>
        <w:tc>
          <w:tcPr>
            <w:tcW w:w="3888" w:type="dxa"/>
            <w:vMerge w:val="restart"/>
            <w:tcMar>
              <w:top w:w="100" w:type="dxa"/>
              <w:left w:w="100" w:type="dxa"/>
              <w:bottom w:w="100" w:type="dxa"/>
              <w:right w:w="100" w:type="dxa"/>
            </w:tcMar>
          </w:tcPr>
          <w:p w:rsidR="005A1D61" w14:paraId="484FFD83" w14:textId="77777777">
            <w:r>
              <w:rPr>
                <w:sz w:val="20"/>
              </w:rPr>
              <w:t>EUROPE</w:t>
            </w:r>
          </w:p>
        </w:tc>
        <w:tc>
          <w:tcPr>
            <w:tcW w:w="3888" w:type="dxa"/>
            <w:vMerge w:val="restart"/>
            <w:tcMar>
              <w:top w:w="100" w:type="dxa"/>
              <w:left w:w="100" w:type="dxa"/>
              <w:bottom w:w="100" w:type="dxa"/>
              <w:right w:w="100" w:type="dxa"/>
            </w:tcMar>
          </w:tcPr>
          <w:p w:rsidR="005A1D61" w14:paraId="3FBD58E4" w14:textId="77777777">
            <w:r>
              <w:rPr>
                <w:sz w:val="20"/>
              </w:rPr>
              <w:t>166</w:t>
            </w:r>
          </w:p>
        </w:tc>
        <w:tc>
          <w:tcPr>
            <w:tcW w:w="2592" w:type="dxa"/>
            <w:vMerge w:val="restart"/>
            <w:tcMar>
              <w:top w:w="100" w:type="dxa"/>
              <w:left w:w="100" w:type="dxa"/>
              <w:bottom w:w="100" w:type="dxa"/>
              <w:right w:w="100" w:type="dxa"/>
            </w:tcMar>
          </w:tcPr>
          <w:p w:rsidR="005A1D61" w14:paraId="5E07F58C" w14:textId="77777777"/>
        </w:tc>
      </w:tr>
      <w:tr w14:paraId="28EB4071" w14:textId="77777777">
        <w:tblPrEx>
          <w:tblW w:w="0" w:type="auto"/>
          <w:tblLook w:val="04A0"/>
        </w:tblPrEx>
        <w:trPr>
          <w:trHeight w:val="269"/>
        </w:trPr>
        <w:tc>
          <w:tcPr>
            <w:tcW w:w="2592" w:type="dxa"/>
            <w:vMerge/>
            <w:tcMar>
              <w:top w:w="100" w:type="dxa"/>
              <w:left w:w="100" w:type="dxa"/>
              <w:bottom w:w="100" w:type="dxa"/>
              <w:right w:w="100" w:type="dxa"/>
            </w:tcMar>
          </w:tcPr>
          <w:p w:rsidR="005A1D61" w14:paraId="7E17E285" w14:textId="77777777"/>
        </w:tc>
        <w:tc>
          <w:tcPr>
            <w:tcW w:w="3888" w:type="dxa"/>
            <w:vMerge w:val="restart"/>
            <w:tcMar>
              <w:top w:w="100" w:type="dxa"/>
              <w:left w:w="100" w:type="dxa"/>
              <w:bottom w:w="100" w:type="dxa"/>
              <w:right w:w="100" w:type="dxa"/>
            </w:tcMar>
          </w:tcPr>
          <w:p w:rsidR="005A1D61" w14:paraId="7559FFD3" w14:textId="77777777">
            <w:r>
              <w:rPr>
                <w:sz w:val="20"/>
              </w:rPr>
              <w:t>FALKLAND ISLANDS</w:t>
            </w:r>
          </w:p>
        </w:tc>
        <w:tc>
          <w:tcPr>
            <w:tcW w:w="3888" w:type="dxa"/>
            <w:vMerge w:val="restart"/>
            <w:tcMar>
              <w:top w:w="100" w:type="dxa"/>
              <w:left w:w="100" w:type="dxa"/>
              <w:bottom w:w="100" w:type="dxa"/>
              <w:right w:w="100" w:type="dxa"/>
            </w:tcMar>
          </w:tcPr>
          <w:p w:rsidR="005A1D61" w14:paraId="18B83711" w14:textId="77777777">
            <w:r>
              <w:rPr>
                <w:sz w:val="20"/>
              </w:rPr>
              <w:t>366</w:t>
            </w:r>
          </w:p>
        </w:tc>
        <w:tc>
          <w:tcPr>
            <w:tcW w:w="2592" w:type="dxa"/>
            <w:vMerge w:val="restart"/>
            <w:tcMar>
              <w:top w:w="100" w:type="dxa"/>
              <w:left w:w="100" w:type="dxa"/>
              <w:bottom w:w="100" w:type="dxa"/>
              <w:right w:w="100" w:type="dxa"/>
            </w:tcMar>
          </w:tcPr>
          <w:p w:rsidR="005A1D61" w14:paraId="6E2552ED" w14:textId="77777777"/>
        </w:tc>
      </w:tr>
      <w:tr w14:paraId="0D683336" w14:textId="77777777">
        <w:tblPrEx>
          <w:tblW w:w="0" w:type="auto"/>
          <w:tblLook w:val="04A0"/>
        </w:tblPrEx>
        <w:trPr>
          <w:trHeight w:val="269"/>
        </w:trPr>
        <w:tc>
          <w:tcPr>
            <w:tcW w:w="2592" w:type="dxa"/>
            <w:vMerge/>
            <w:tcMar>
              <w:top w:w="100" w:type="dxa"/>
              <w:left w:w="100" w:type="dxa"/>
              <w:bottom w:w="100" w:type="dxa"/>
              <w:right w:w="100" w:type="dxa"/>
            </w:tcMar>
          </w:tcPr>
          <w:p w:rsidR="005A1D61" w14:paraId="6413E9B8" w14:textId="77777777"/>
        </w:tc>
        <w:tc>
          <w:tcPr>
            <w:tcW w:w="3888" w:type="dxa"/>
            <w:vMerge w:val="restart"/>
            <w:tcMar>
              <w:top w:w="100" w:type="dxa"/>
              <w:left w:w="100" w:type="dxa"/>
              <w:bottom w:w="100" w:type="dxa"/>
              <w:right w:w="100" w:type="dxa"/>
            </w:tcMar>
          </w:tcPr>
          <w:p w:rsidR="005A1D61" w14:paraId="6AFA1A4C" w14:textId="77777777">
            <w:r>
              <w:rPr>
                <w:sz w:val="20"/>
              </w:rPr>
              <w:t>FAROE ISLANDS</w:t>
            </w:r>
          </w:p>
        </w:tc>
        <w:tc>
          <w:tcPr>
            <w:tcW w:w="3888" w:type="dxa"/>
            <w:vMerge w:val="restart"/>
            <w:tcMar>
              <w:top w:w="100" w:type="dxa"/>
              <w:left w:w="100" w:type="dxa"/>
              <w:bottom w:w="100" w:type="dxa"/>
              <w:right w:w="100" w:type="dxa"/>
            </w:tcMar>
          </w:tcPr>
          <w:p w:rsidR="005A1D61" w14:paraId="17CFC960" w14:textId="77777777">
            <w:r>
              <w:rPr>
                <w:sz w:val="20"/>
              </w:rPr>
              <w:t>107</w:t>
            </w:r>
          </w:p>
        </w:tc>
        <w:tc>
          <w:tcPr>
            <w:tcW w:w="2592" w:type="dxa"/>
            <w:vMerge w:val="restart"/>
            <w:tcMar>
              <w:top w:w="100" w:type="dxa"/>
              <w:left w:w="100" w:type="dxa"/>
              <w:bottom w:w="100" w:type="dxa"/>
              <w:right w:w="100" w:type="dxa"/>
            </w:tcMar>
          </w:tcPr>
          <w:p w:rsidR="005A1D61" w14:paraId="196D33C8" w14:textId="77777777"/>
        </w:tc>
      </w:tr>
      <w:tr w14:paraId="546F5A2B" w14:textId="77777777">
        <w:tblPrEx>
          <w:tblW w:w="0" w:type="auto"/>
          <w:tblLook w:val="04A0"/>
        </w:tblPrEx>
        <w:trPr>
          <w:trHeight w:val="269"/>
        </w:trPr>
        <w:tc>
          <w:tcPr>
            <w:tcW w:w="2592" w:type="dxa"/>
            <w:vMerge/>
            <w:tcMar>
              <w:top w:w="100" w:type="dxa"/>
              <w:left w:w="100" w:type="dxa"/>
              <w:bottom w:w="100" w:type="dxa"/>
              <w:right w:w="100" w:type="dxa"/>
            </w:tcMar>
          </w:tcPr>
          <w:p w:rsidR="005A1D61" w14:paraId="718150E4" w14:textId="77777777"/>
        </w:tc>
        <w:tc>
          <w:tcPr>
            <w:tcW w:w="3888" w:type="dxa"/>
            <w:vMerge w:val="restart"/>
            <w:tcMar>
              <w:top w:w="100" w:type="dxa"/>
              <w:left w:w="100" w:type="dxa"/>
              <w:bottom w:w="100" w:type="dxa"/>
              <w:right w:w="100" w:type="dxa"/>
            </w:tcMar>
          </w:tcPr>
          <w:p w:rsidR="005A1D61" w14:paraId="09093677" w14:textId="77777777">
            <w:r>
              <w:rPr>
                <w:sz w:val="20"/>
              </w:rPr>
              <w:t>FEDERAL DISTRICT</w:t>
            </w:r>
          </w:p>
        </w:tc>
        <w:tc>
          <w:tcPr>
            <w:tcW w:w="3888" w:type="dxa"/>
            <w:vMerge w:val="restart"/>
            <w:tcMar>
              <w:top w:w="100" w:type="dxa"/>
              <w:left w:w="100" w:type="dxa"/>
              <w:bottom w:w="100" w:type="dxa"/>
              <w:right w:w="100" w:type="dxa"/>
            </w:tcMar>
          </w:tcPr>
          <w:p w:rsidR="005A1D61" w14:paraId="417B1B9E" w14:textId="77777777">
            <w:r>
              <w:rPr>
                <w:sz w:val="20"/>
              </w:rPr>
              <w:t>479</w:t>
            </w:r>
          </w:p>
        </w:tc>
        <w:tc>
          <w:tcPr>
            <w:tcW w:w="2592" w:type="dxa"/>
            <w:vMerge w:val="restart"/>
            <w:tcMar>
              <w:top w:w="100" w:type="dxa"/>
              <w:left w:w="100" w:type="dxa"/>
              <w:bottom w:w="100" w:type="dxa"/>
              <w:right w:w="100" w:type="dxa"/>
            </w:tcMar>
          </w:tcPr>
          <w:p w:rsidR="005A1D61" w14:paraId="2ADF5291" w14:textId="77777777"/>
        </w:tc>
      </w:tr>
      <w:tr w14:paraId="2C71FC61" w14:textId="77777777">
        <w:tblPrEx>
          <w:tblW w:w="0" w:type="auto"/>
          <w:tblLook w:val="04A0"/>
        </w:tblPrEx>
        <w:trPr>
          <w:trHeight w:val="269"/>
        </w:trPr>
        <w:tc>
          <w:tcPr>
            <w:tcW w:w="2592" w:type="dxa"/>
            <w:vMerge/>
            <w:tcMar>
              <w:top w:w="100" w:type="dxa"/>
              <w:left w:w="100" w:type="dxa"/>
              <w:bottom w:w="100" w:type="dxa"/>
              <w:right w:w="100" w:type="dxa"/>
            </w:tcMar>
          </w:tcPr>
          <w:p w:rsidR="005A1D61" w14:paraId="4EE30720" w14:textId="77777777"/>
        </w:tc>
        <w:tc>
          <w:tcPr>
            <w:tcW w:w="3888" w:type="dxa"/>
            <w:vMerge w:val="restart"/>
            <w:tcMar>
              <w:top w:w="100" w:type="dxa"/>
              <w:left w:w="100" w:type="dxa"/>
              <w:bottom w:w="100" w:type="dxa"/>
              <w:right w:w="100" w:type="dxa"/>
            </w:tcMar>
          </w:tcPr>
          <w:p w:rsidR="005A1D61" w14:paraId="769538DA" w14:textId="77777777">
            <w:r>
              <w:rPr>
                <w:sz w:val="20"/>
              </w:rPr>
              <w:t xml:space="preserve">FEDERAL REPUBLIC OF </w:t>
            </w:r>
            <w:r>
              <w:rPr>
                <w:sz w:val="20"/>
              </w:rPr>
              <w:t>YUGOSLAVIA</w:t>
            </w:r>
          </w:p>
        </w:tc>
        <w:tc>
          <w:tcPr>
            <w:tcW w:w="3888" w:type="dxa"/>
            <w:vMerge w:val="restart"/>
            <w:tcMar>
              <w:top w:w="100" w:type="dxa"/>
              <w:left w:w="100" w:type="dxa"/>
              <w:bottom w:w="100" w:type="dxa"/>
              <w:right w:w="100" w:type="dxa"/>
            </w:tcMar>
          </w:tcPr>
          <w:p w:rsidR="005A1D61" w14:paraId="55B3086B" w14:textId="77777777">
            <w:r>
              <w:rPr>
                <w:sz w:val="20"/>
              </w:rPr>
              <w:t>586</w:t>
            </w:r>
          </w:p>
        </w:tc>
        <w:tc>
          <w:tcPr>
            <w:tcW w:w="2592" w:type="dxa"/>
            <w:vMerge w:val="restart"/>
            <w:tcMar>
              <w:top w:w="100" w:type="dxa"/>
              <w:left w:w="100" w:type="dxa"/>
              <w:bottom w:w="100" w:type="dxa"/>
              <w:right w:w="100" w:type="dxa"/>
            </w:tcMar>
          </w:tcPr>
          <w:p w:rsidR="005A1D61" w14:paraId="5056C936" w14:textId="77777777"/>
        </w:tc>
      </w:tr>
      <w:tr w14:paraId="43EFB0EE" w14:textId="77777777">
        <w:tblPrEx>
          <w:tblW w:w="0" w:type="auto"/>
          <w:tblLook w:val="04A0"/>
        </w:tblPrEx>
        <w:trPr>
          <w:trHeight w:val="269"/>
        </w:trPr>
        <w:tc>
          <w:tcPr>
            <w:tcW w:w="2592" w:type="dxa"/>
            <w:vMerge/>
            <w:tcMar>
              <w:top w:w="100" w:type="dxa"/>
              <w:left w:w="100" w:type="dxa"/>
              <w:bottom w:w="100" w:type="dxa"/>
              <w:right w:w="100" w:type="dxa"/>
            </w:tcMar>
          </w:tcPr>
          <w:p w:rsidR="005A1D61" w14:paraId="2BEBCDF6" w14:textId="77777777"/>
        </w:tc>
        <w:tc>
          <w:tcPr>
            <w:tcW w:w="3888" w:type="dxa"/>
            <w:vMerge w:val="restart"/>
            <w:tcMar>
              <w:top w:w="100" w:type="dxa"/>
              <w:left w:w="100" w:type="dxa"/>
              <w:bottom w:w="100" w:type="dxa"/>
              <w:right w:w="100" w:type="dxa"/>
            </w:tcMar>
          </w:tcPr>
          <w:p w:rsidR="005A1D61" w14:paraId="10491D1A" w14:textId="77777777">
            <w:r>
              <w:rPr>
                <w:sz w:val="20"/>
              </w:rPr>
              <w:t>FEDERATED STATES OF MICRONESIA</w:t>
            </w:r>
          </w:p>
        </w:tc>
        <w:tc>
          <w:tcPr>
            <w:tcW w:w="3888" w:type="dxa"/>
            <w:vMerge w:val="restart"/>
            <w:tcMar>
              <w:top w:w="100" w:type="dxa"/>
              <w:left w:w="100" w:type="dxa"/>
              <w:bottom w:w="100" w:type="dxa"/>
              <w:right w:w="100" w:type="dxa"/>
            </w:tcMar>
          </w:tcPr>
          <w:p w:rsidR="005A1D61" w14:paraId="5FEE33E7" w14:textId="77777777">
            <w:r>
              <w:rPr>
                <w:sz w:val="20"/>
              </w:rPr>
              <w:t>662</w:t>
            </w:r>
          </w:p>
        </w:tc>
        <w:tc>
          <w:tcPr>
            <w:tcW w:w="2592" w:type="dxa"/>
            <w:vMerge w:val="restart"/>
            <w:tcMar>
              <w:top w:w="100" w:type="dxa"/>
              <w:left w:w="100" w:type="dxa"/>
              <w:bottom w:w="100" w:type="dxa"/>
              <w:right w:w="100" w:type="dxa"/>
            </w:tcMar>
          </w:tcPr>
          <w:p w:rsidR="005A1D61" w14:paraId="504A0D5E" w14:textId="77777777"/>
        </w:tc>
      </w:tr>
      <w:tr w14:paraId="55A2E74F" w14:textId="77777777">
        <w:tblPrEx>
          <w:tblW w:w="0" w:type="auto"/>
          <w:tblLook w:val="04A0"/>
        </w:tblPrEx>
        <w:trPr>
          <w:trHeight w:val="269"/>
        </w:trPr>
        <w:tc>
          <w:tcPr>
            <w:tcW w:w="2592" w:type="dxa"/>
            <w:vMerge/>
            <w:tcMar>
              <w:top w:w="100" w:type="dxa"/>
              <w:left w:w="100" w:type="dxa"/>
              <w:bottom w:w="100" w:type="dxa"/>
              <w:right w:w="100" w:type="dxa"/>
            </w:tcMar>
          </w:tcPr>
          <w:p w:rsidR="005A1D61" w14:paraId="5D6375DF" w14:textId="77777777"/>
        </w:tc>
        <w:tc>
          <w:tcPr>
            <w:tcW w:w="3888" w:type="dxa"/>
            <w:vMerge w:val="restart"/>
            <w:tcMar>
              <w:top w:w="100" w:type="dxa"/>
              <w:left w:w="100" w:type="dxa"/>
              <w:bottom w:w="100" w:type="dxa"/>
              <w:right w:w="100" w:type="dxa"/>
            </w:tcMar>
          </w:tcPr>
          <w:p w:rsidR="005A1D61" w14:paraId="4BADDCEE" w14:textId="77777777">
            <w:r>
              <w:rPr>
                <w:sz w:val="20"/>
              </w:rPr>
              <w:t>FIJI</w:t>
            </w:r>
          </w:p>
        </w:tc>
        <w:tc>
          <w:tcPr>
            <w:tcW w:w="3888" w:type="dxa"/>
            <w:vMerge w:val="restart"/>
            <w:tcMar>
              <w:top w:w="100" w:type="dxa"/>
              <w:left w:w="100" w:type="dxa"/>
              <w:bottom w:w="100" w:type="dxa"/>
              <w:right w:w="100" w:type="dxa"/>
            </w:tcMar>
          </w:tcPr>
          <w:p w:rsidR="005A1D61" w14:paraId="68016608" w14:textId="77777777">
            <w:r>
              <w:rPr>
                <w:sz w:val="20"/>
              </w:rPr>
              <w:t>508</w:t>
            </w:r>
          </w:p>
        </w:tc>
        <w:tc>
          <w:tcPr>
            <w:tcW w:w="2592" w:type="dxa"/>
            <w:vMerge w:val="restart"/>
            <w:tcMar>
              <w:top w:w="100" w:type="dxa"/>
              <w:left w:w="100" w:type="dxa"/>
              <w:bottom w:w="100" w:type="dxa"/>
              <w:right w:w="100" w:type="dxa"/>
            </w:tcMar>
          </w:tcPr>
          <w:p w:rsidR="005A1D61" w14:paraId="18B43D5D" w14:textId="77777777"/>
        </w:tc>
      </w:tr>
      <w:tr w14:paraId="23D57C21" w14:textId="77777777">
        <w:tblPrEx>
          <w:tblW w:w="0" w:type="auto"/>
          <w:tblLook w:val="04A0"/>
        </w:tblPrEx>
        <w:trPr>
          <w:trHeight w:val="269"/>
        </w:trPr>
        <w:tc>
          <w:tcPr>
            <w:tcW w:w="2592" w:type="dxa"/>
            <w:vMerge/>
            <w:tcMar>
              <w:top w:w="100" w:type="dxa"/>
              <w:left w:w="100" w:type="dxa"/>
              <w:bottom w:w="100" w:type="dxa"/>
              <w:right w:w="100" w:type="dxa"/>
            </w:tcMar>
          </w:tcPr>
          <w:p w:rsidR="005A1D61" w14:paraId="6590A953" w14:textId="77777777"/>
        </w:tc>
        <w:tc>
          <w:tcPr>
            <w:tcW w:w="3888" w:type="dxa"/>
            <w:vMerge w:val="restart"/>
            <w:tcMar>
              <w:top w:w="100" w:type="dxa"/>
              <w:left w:w="100" w:type="dxa"/>
              <w:bottom w:w="100" w:type="dxa"/>
              <w:right w:w="100" w:type="dxa"/>
            </w:tcMar>
          </w:tcPr>
          <w:p w:rsidR="005A1D61" w14:paraId="79BCB701" w14:textId="77777777">
            <w:r>
              <w:rPr>
                <w:sz w:val="20"/>
              </w:rPr>
              <w:t>FILIPINES</w:t>
            </w:r>
          </w:p>
        </w:tc>
        <w:tc>
          <w:tcPr>
            <w:tcW w:w="3888" w:type="dxa"/>
            <w:vMerge w:val="restart"/>
            <w:tcMar>
              <w:top w:w="100" w:type="dxa"/>
              <w:left w:w="100" w:type="dxa"/>
              <w:bottom w:w="100" w:type="dxa"/>
              <w:right w:w="100" w:type="dxa"/>
            </w:tcMar>
          </w:tcPr>
          <w:p w:rsidR="005A1D61" w14:paraId="57C5AA1B" w14:textId="77777777">
            <w:r>
              <w:rPr>
                <w:sz w:val="20"/>
              </w:rPr>
              <w:t>575</w:t>
            </w:r>
          </w:p>
        </w:tc>
        <w:tc>
          <w:tcPr>
            <w:tcW w:w="2592" w:type="dxa"/>
            <w:vMerge w:val="restart"/>
            <w:tcMar>
              <w:top w:w="100" w:type="dxa"/>
              <w:left w:w="100" w:type="dxa"/>
              <w:bottom w:w="100" w:type="dxa"/>
              <w:right w:w="100" w:type="dxa"/>
            </w:tcMar>
          </w:tcPr>
          <w:p w:rsidR="005A1D61" w14:paraId="551BBAAE" w14:textId="77777777"/>
        </w:tc>
      </w:tr>
      <w:tr w14:paraId="7391EEB0" w14:textId="77777777">
        <w:tblPrEx>
          <w:tblW w:w="0" w:type="auto"/>
          <w:tblLook w:val="04A0"/>
        </w:tblPrEx>
        <w:trPr>
          <w:trHeight w:val="269"/>
        </w:trPr>
        <w:tc>
          <w:tcPr>
            <w:tcW w:w="2592" w:type="dxa"/>
            <w:vMerge/>
            <w:tcMar>
              <w:top w:w="100" w:type="dxa"/>
              <w:left w:w="100" w:type="dxa"/>
              <w:bottom w:w="100" w:type="dxa"/>
              <w:right w:w="100" w:type="dxa"/>
            </w:tcMar>
          </w:tcPr>
          <w:p w:rsidR="005A1D61" w14:paraId="5007CC70" w14:textId="77777777"/>
        </w:tc>
        <w:tc>
          <w:tcPr>
            <w:tcW w:w="3888" w:type="dxa"/>
            <w:vMerge w:val="restart"/>
            <w:tcMar>
              <w:top w:w="100" w:type="dxa"/>
              <w:left w:w="100" w:type="dxa"/>
              <w:bottom w:w="100" w:type="dxa"/>
              <w:right w:w="100" w:type="dxa"/>
            </w:tcMar>
          </w:tcPr>
          <w:p w:rsidR="005A1D61" w14:paraId="563AC558" w14:textId="77777777">
            <w:r>
              <w:rPr>
                <w:sz w:val="20"/>
              </w:rPr>
              <w:t>FINLAND</w:t>
            </w:r>
          </w:p>
        </w:tc>
        <w:tc>
          <w:tcPr>
            <w:tcW w:w="3888" w:type="dxa"/>
            <w:vMerge w:val="restart"/>
            <w:tcMar>
              <w:top w:w="100" w:type="dxa"/>
              <w:left w:w="100" w:type="dxa"/>
              <w:bottom w:w="100" w:type="dxa"/>
              <w:right w:w="100" w:type="dxa"/>
            </w:tcMar>
          </w:tcPr>
          <w:p w:rsidR="005A1D61" w14:paraId="27B1A6F3" w14:textId="77777777">
            <w:r>
              <w:rPr>
                <w:sz w:val="20"/>
              </w:rPr>
              <w:t>108</w:t>
            </w:r>
          </w:p>
        </w:tc>
        <w:tc>
          <w:tcPr>
            <w:tcW w:w="2592" w:type="dxa"/>
            <w:vMerge w:val="restart"/>
            <w:tcMar>
              <w:top w:w="100" w:type="dxa"/>
              <w:left w:w="100" w:type="dxa"/>
              <w:bottom w:w="100" w:type="dxa"/>
              <w:right w:w="100" w:type="dxa"/>
            </w:tcMar>
          </w:tcPr>
          <w:p w:rsidR="005A1D61" w14:paraId="655E73EB" w14:textId="77777777"/>
        </w:tc>
      </w:tr>
      <w:tr w14:paraId="7F4BCF55" w14:textId="77777777">
        <w:tblPrEx>
          <w:tblW w:w="0" w:type="auto"/>
          <w:tblLook w:val="04A0"/>
        </w:tblPrEx>
        <w:trPr>
          <w:trHeight w:val="269"/>
        </w:trPr>
        <w:tc>
          <w:tcPr>
            <w:tcW w:w="2592" w:type="dxa"/>
            <w:vMerge/>
            <w:tcMar>
              <w:top w:w="100" w:type="dxa"/>
              <w:left w:w="100" w:type="dxa"/>
              <w:bottom w:w="100" w:type="dxa"/>
              <w:right w:w="100" w:type="dxa"/>
            </w:tcMar>
          </w:tcPr>
          <w:p w:rsidR="005A1D61" w14:paraId="407EBA7E" w14:textId="77777777"/>
        </w:tc>
        <w:tc>
          <w:tcPr>
            <w:tcW w:w="3888" w:type="dxa"/>
            <w:vMerge w:val="restart"/>
            <w:tcMar>
              <w:top w:w="100" w:type="dxa"/>
              <w:left w:w="100" w:type="dxa"/>
              <w:bottom w:w="100" w:type="dxa"/>
              <w:right w:w="100" w:type="dxa"/>
            </w:tcMar>
          </w:tcPr>
          <w:p w:rsidR="005A1D61" w14:paraId="58C5449F" w14:textId="77777777">
            <w:r>
              <w:rPr>
                <w:sz w:val="20"/>
              </w:rPr>
              <w:t>FORMOSA</w:t>
            </w:r>
          </w:p>
        </w:tc>
        <w:tc>
          <w:tcPr>
            <w:tcW w:w="3888" w:type="dxa"/>
            <w:vMerge w:val="restart"/>
            <w:tcMar>
              <w:top w:w="100" w:type="dxa"/>
              <w:left w:w="100" w:type="dxa"/>
              <w:bottom w:w="100" w:type="dxa"/>
              <w:right w:w="100" w:type="dxa"/>
            </w:tcMar>
          </w:tcPr>
          <w:p w:rsidR="005A1D61" w14:paraId="22E6613A" w14:textId="77777777">
            <w:r>
              <w:rPr>
                <w:sz w:val="20"/>
              </w:rPr>
              <w:t>601</w:t>
            </w:r>
          </w:p>
        </w:tc>
        <w:tc>
          <w:tcPr>
            <w:tcW w:w="2592" w:type="dxa"/>
            <w:vMerge w:val="restart"/>
            <w:tcMar>
              <w:top w:w="100" w:type="dxa"/>
              <w:left w:w="100" w:type="dxa"/>
              <w:bottom w:w="100" w:type="dxa"/>
              <w:right w:w="100" w:type="dxa"/>
            </w:tcMar>
          </w:tcPr>
          <w:p w:rsidR="005A1D61" w14:paraId="7B2CC343" w14:textId="77777777"/>
        </w:tc>
      </w:tr>
      <w:tr w14:paraId="51F2A4A0" w14:textId="77777777">
        <w:tblPrEx>
          <w:tblW w:w="0" w:type="auto"/>
          <w:tblLook w:val="04A0"/>
        </w:tblPrEx>
        <w:trPr>
          <w:trHeight w:val="269"/>
        </w:trPr>
        <w:tc>
          <w:tcPr>
            <w:tcW w:w="2592" w:type="dxa"/>
            <w:vMerge/>
            <w:tcMar>
              <w:top w:w="100" w:type="dxa"/>
              <w:left w:w="100" w:type="dxa"/>
              <w:bottom w:w="100" w:type="dxa"/>
              <w:right w:w="100" w:type="dxa"/>
            </w:tcMar>
          </w:tcPr>
          <w:p w:rsidR="005A1D61" w14:paraId="1A5DE299" w14:textId="77777777"/>
        </w:tc>
        <w:tc>
          <w:tcPr>
            <w:tcW w:w="3888" w:type="dxa"/>
            <w:vMerge w:val="restart"/>
            <w:tcMar>
              <w:top w:w="100" w:type="dxa"/>
              <w:left w:w="100" w:type="dxa"/>
              <w:bottom w:w="100" w:type="dxa"/>
              <w:right w:w="100" w:type="dxa"/>
            </w:tcMar>
          </w:tcPr>
          <w:p w:rsidR="005A1D61" w14:paraId="1ECABEA8" w14:textId="77777777">
            <w:r>
              <w:rPr>
                <w:sz w:val="20"/>
              </w:rPr>
              <w:t>FRANCE</w:t>
            </w:r>
          </w:p>
        </w:tc>
        <w:tc>
          <w:tcPr>
            <w:tcW w:w="3888" w:type="dxa"/>
            <w:vMerge w:val="restart"/>
            <w:tcMar>
              <w:top w:w="100" w:type="dxa"/>
              <w:left w:w="100" w:type="dxa"/>
              <w:bottom w:w="100" w:type="dxa"/>
              <w:right w:w="100" w:type="dxa"/>
            </w:tcMar>
          </w:tcPr>
          <w:p w:rsidR="005A1D61" w14:paraId="6300F9E9" w14:textId="77777777">
            <w:r>
              <w:rPr>
                <w:sz w:val="20"/>
              </w:rPr>
              <w:t>109</w:t>
            </w:r>
          </w:p>
        </w:tc>
        <w:tc>
          <w:tcPr>
            <w:tcW w:w="2592" w:type="dxa"/>
            <w:vMerge w:val="restart"/>
            <w:tcMar>
              <w:top w:w="100" w:type="dxa"/>
              <w:left w:w="100" w:type="dxa"/>
              <w:bottom w:w="100" w:type="dxa"/>
              <w:right w:w="100" w:type="dxa"/>
            </w:tcMar>
          </w:tcPr>
          <w:p w:rsidR="005A1D61" w14:paraId="37805967" w14:textId="77777777"/>
        </w:tc>
      </w:tr>
      <w:tr w14:paraId="44012727" w14:textId="77777777">
        <w:tblPrEx>
          <w:tblW w:w="0" w:type="auto"/>
          <w:tblLook w:val="04A0"/>
        </w:tblPrEx>
        <w:trPr>
          <w:trHeight w:val="269"/>
        </w:trPr>
        <w:tc>
          <w:tcPr>
            <w:tcW w:w="2592" w:type="dxa"/>
            <w:vMerge/>
            <w:tcMar>
              <w:top w:w="100" w:type="dxa"/>
              <w:left w:w="100" w:type="dxa"/>
              <w:bottom w:w="100" w:type="dxa"/>
              <w:right w:w="100" w:type="dxa"/>
            </w:tcMar>
          </w:tcPr>
          <w:p w:rsidR="005A1D61" w14:paraId="64A270A7" w14:textId="77777777"/>
        </w:tc>
        <w:tc>
          <w:tcPr>
            <w:tcW w:w="3888" w:type="dxa"/>
            <w:vMerge w:val="restart"/>
            <w:tcMar>
              <w:top w:w="100" w:type="dxa"/>
              <w:left w:w="100" w:type="dxa"/>
              <w:bottom w:w="100" w:type="dxa"/>
              <w:right w:w="100" w:type="dxa"/>
            </w:tcMar>
          </w:tcPr>
          <w:p w:rsidR="005A1D61" w14:paraId="46C8B167" w14:textId="77777777">
            <w:r>
              <w:rPr>
                <w:sz w:val="20"/>
              </w:rPr>
              <w:t>FRANKFURT</w:t>
            </w:r>
          </w:p>
        </w:tc>
        <w:tc>
          <w:tcPr>
            <w:tcW w:w="3888" w:type="dxa"/>
            <w:vMerge w:val="restart"/>
            <w:tcMar>
              <w:top w:w="100" w:type="dxa"/>
              <w:left w:w="100" w:type="dxa"/>
              <w:bottom w:w="100" w:type="dxa"/>
              <w:right w:w="100" w:type="dxa"/>
            </w:tcMar>
          </w:tcPr>
          <w:p w:rsidR="005A1D61" w14:paraId="1C4A8420" w14:textId="77777777">
            <w:r>
              <w:rPr>
                <w:sz w:val="20"/>
              </w:rPr>
              <w:t>177</w:t>
            </w:r>
          </w:p>
        </w:tc>
        <w:tc>
          <w:tcPr>
            <w:tcW w:w="2592" w:type="dxa"/>
            <w:vMerge w:val="restart"/>
            <w:tcMar>
              <w:top w:w="100" w:type="dxa"/>
              <w:left w:w="100" w:type="dxa"/>
              <w:bottom w:w="100" w:type="dxa"/>
              <w:right w:w="100" w:type="dxa"/>
            </w:tcMar>
          </w:tcPr>
          <w:p w:rsidR="005A1D61" w14:paraId="71BB92F1" w14:textId="77777777"/>
        </w:tc>
      </w:tr>
      <w:tr w14:paraId="51C91294" w14:textId="77777777">
        <w:tblPrEx>
          <w:tblW w:w="0" w:type="auto"/>
          <w:tblLook w:val="04A0"/>
        </w:tblPrEx>
        <w:trPr>
          <w:trHeight w:val="269"/>
        </w:trPr>
        <w:tc>
          <w:tcPr>
            <w:tcW w:w="2592" w:type="dxa"/>
            <w:vMerge/>
            <w:tcMar>
              <w:top w:w="100" w:type="dxa"/>
              <w:left w:w="100" w:type="dxa"/>
              <w:bottom w:w="100" w:type="dxa"/>
              <w:right w:w="100" w:type="dxa"/>
            </w:tcMar>
          </w:tcPr>
          <w:p w:rsidR="005A1D61" w14:paraId="7B47E9E4" w14:textId="77777777"/>
        </w:tc>
        <w:tc>
          <w:tcPr>
            <w:tcW w:w="3888" w:type="dxa"/>
            <w:vMerge w:val="restart"/>
            <w:tcMar>
              <w:top w:w="100" w:type="dxa"/>
              <w:left w:w="100" w:type="dxa"/>
              <w:bottom w:w="100" w:type="dxa"/>
              <w:right w:w="100" w:type="dxa"/>
            </w:tcMar>
          </w:tcPr>
          <w:p w:rsidR="005A1D61" w14:paraId="10E4D128" w14:textId="77777777">
            <w:r>
              <w:rPr>
                <w:sz w:val="20"/>
              </w:rPr>
              <w:t>FRENCH GUIANA</w:t>
            </w:r>
          </w:p>
        </w:tc>
        <w:tc>
          <w:tcPr>
            <w:tcW w:w="3888" w:type="dxa"/>
            <w:vMerge w:val="restart"/>
            <w:tcMar>
              <w:top w:w="100" w:type="dxa"/>
              <w:left w:w="100" w:type="dxa"/>
              <w:bottom w:w="100" w:type="dxa"/>
              <w:right w:w="100" w:type="dxa"/>
            </w:tcMar>
          </w:tcPr>
          <w:p w:rsidR="005A1D61" w14:paraId="3538B2CA" w14:textId="77777777">
            <w:r>
              <w:rPr>
                <w:sz w:val="20"/>
              </w:rPr>
              <w:t>367</w:t>
            </w:r>
          </w:p>
        </w:tc>
        <w:tc>
          <w:tcPr>
            <w:tcW w:w="2592" w:type="dxa"/>
            <w:vMerge w:val="restart"/>
            <w:tcMar>
              <w:top w:w="100" w:type="dxa"/>
              <w:left w:w="100" w:type="dxa"/>
              <w:bottom w:w="100" w:type="dxa"/>
              <w:right w:w="100" w:type="dxa"/>
            </w:tcMar>
          </w:tcPr>
          <w:p w:rsidR="005A1D61" w14:paraId="5B2FBF41" w14:textId="77777777"/>
        </w:tc>
      </w:tr>
      <w:tr w14:paraId="6BD12A57" w14:textId="77777777">
        <w:tblPrEx>
          <w:tblW w:w="0" w:type="auto"/>
          <w:tblLook w:val="04A0"/>
        </w:tblPrEx>
        <w:trPr>
          <w:trHeight w:val="269"/>
        </w:trPr>
        <w:tc>
          <w:tcPr>
            <w:tcW w:w="2592" w:type="dxa"/>
            <w:vMerge/>
            <w:tcMar>
              <w:top w:w="100" w:type="dxa"/>
              <w:left w:w="100" w:type="dxa"/>
              <w:bottom w:w="100" w:type="dxa"/>
              <w:right w:w="100" w:type="dxa"/>
            </w:tcMar>
          </w:tcPr>
          <w:p w:rsidR="005A1D61" w14:paraId="29DA9C2C" w14:textId="77777777"/>
        </w:tc>
        <w:tc>
          <w:tcPr>
            <w:tcW w:w="3888" w:type="dxa"/>
            <w:vMerge w:val="restart"/>
            <w:tcMar>
              <w:top w:w="100" w:type="dxa"/>
              <w:left w:w="100" w:type="dxa"/>
              <w:bottom w:w="100" w:type="dxa"/>
              <w:right w:w="100" w:type="dxa"/>
            </w:tcMar>
          </w:tcPr>
          <w:p w:rsidR="005A1D61" w14:paraId="42A606BF" w14:textId="77777777">
            <w:r>
              <w:rPr>
                <w:sz w:val="20"/>
              </w:rPr>
              <w:t>FRENCH MOROCCO</w:t>
            </w:r>
          </w:p>
        </w:tc>
        <w:tc>
          <w:tcPr>
            <w:tcW w:w="3888" w:type="dxa"/>
            <w:vMerge w:val="restart"/>
            <w:tcMar>
              <w:top w:w="100" w:type="dxa"/>
              <w:left w:w="100" w:type="dxa"/>
              <w:bottom w:w="100" w:type="dxa"/>
              <w:right w:w="100" w:type="dxa"/>
            </w:tcMar>
          </w:tcPr>
          <w:p w:rsidR="005A1D61" w14:paraId="765DA127" w14:textId="77777777">
            <w:r>
              <w:rPr>
                <w:sz w:val="20"/>
              </w:rPr>
              <w:t>589</w:t>
            </w:r>
          </w:p>
        </w:tc>
        <w:tc>
          <w:tcPr>
            <w:tcW w:w="2592" w:type="dxa"/>
            <w:vMerge w:val="restart"/>
            <w:tcMar>
              <w:top w:w="100" w:type="dxa"/>
              <w:left w:w="100" w:type="dxa"/>
              <w:bottom w:w="100" w:type="dxa"/>
              <w:right w:w="100" w:type="dxa"/>
            </w:tcMar>
          </w:tcPr>
          <w:p w:rsidR="005A1D61" w14:paraId="00FC5839" w14:textId="77777777"/>
        </w:tc>
      </w:tr>
      <w:tr w14:paraId="61929686" w14:textId="77777777">
        <w:tblPrEx>
          <w:tblW w:w="0" w:type="auto"/>
          <w:tblLook w:val="04A0"/>
        </w:tblPrEx>
        <w:trPr>
          <w:trHeight w:val="269"/>
        </w:trPr>
        <w:tc>
          <w:tcPr>
            <w:tcW w:w="2592" w:type="dxa"/>
            <w:vMerge/>
            <w:tcMar>
              <w:top w:w="100" w:type="dxa"/>
              <w:left w:w="100" w:type="dxa"/>
              <w:bottom w:w="100" w:type="dxa"/>
              <w:right w:w="100" w:type="dxa"/>
            </w:tcMar>
          </w:tcPr>
          <w:p w:rsidR="005A1D61" w14:paraId="52524F2E" w14:textId="77777777"/>
        </w:tc>
        <w:tc>
          <w:tcPr>
            <w:tcW w:w="3888" w:type="dxa"/>
            <w:vMerge w:val="restart"/>
            <w:tcMar>
              <w:top w:w="100" w:type="dxa"/>
              <w:left w:w="100" w:type="dxa"/>
              <w:bottom w:w="100" w:type="dxa"/>
              <w:right w:w="100" w:type="dxa"/>
            </w:tcMar>
          </w:tcPr>
          <w:p w:rsidR="005A1D61" w14:paraId="3AB47B97" w14:textId="77777777">
            <w:r>
              <w:rPr>
                <w:sz w:val="20"/>
              </w:rPr>
              <w:t>FRENCH POLYNESIA</w:t>
            </w:r>
          </w:p>
        </w:tc>
        <w:tc>
          <w:tcPr>
            <w:tcW w:w="3888" w:type="dxa"/>
            <w:vMerge w:val="restart"/>
            <w:tcMar>
              <w:top w:w="100" w:type="dxa"/>
              <w:left w:w="100" w:type="dxa"/>
              <w:bottom w:w="100" w:type="dxa"/>
              <w:right w:w="100" w:type="dxa"/>
            </w:tcMar>
          </w:tcPr>
          <w:p w:rsidR="005A1D61" w14:paraId="38F62E91" w14:textId="77777777">
            <w:r>
              <w:rPr>
                <w:sz w:val="20"/>
              </w:rPr>
              <w:t>509</w:t>
            </w:r>
          </w:p>
        </w:tc>
        <w:tc>
          <w:tcPr>
            <w:tcW w:w="2592" w:type="dxa"/>
            <w:vMerge w:val="restart"/>
            <w:tcMar>
              <w:top w:w="100" w:type="dxa"/>
              <w:left w:w="100" w:type="dxa"/>
              <w:bottom w:w="100" w:type="dxa"/>
              <w:right w:w="100" w:type="dxa"/>
            </w:tcMar>
          </w:tcPr>
          <w:p w:rsidR="005A1D61" w14:paraId="57653AEE" w14:textId="77777777"/>
        </w:tc>
      </w:tr>
      <w:tr w14:paraId="66FA6F02" w14:textId="77777777">
        <w:tblPrEx>
          <w:tblW w:w="0" w:type="auto"/>
          <w:tblLook w:val="04A0"/>
        </w:tblPrEx>
        <w:trPr>
          <w:trHeight w:val="269"/>
        </w:trPr>
        <w:tc>
          <w:tcPr>
            <w:tcW w:w="2592" w:type="dxa"/>
            <w:vMerge/>
            <w:tcMar>
              <w:top w:w="100" w:type="dxa"/>
              <w:left w:w="100" w:type="dxa"/>
              <w:bottom w:w="100" w:type="dxa"/>
              <w:right w:w="100" w:type="dxa"/>
            </w:tcMar>
          </w:tcPr>
          <w:p w:rsidR="005A1D61" w14:paraId="4FA57942" w14:textId="77777777"/>
        </w:tc>
        <w:tc>
          <w:tcPr>
            <w:tcW w:w="3888" w:type="dxa"/>
            <w:vMerge w:val="restart"/>
            <w:tcMar>
              <w:top w:w="100" w:type="dxa"/>
              <w:left w:w="100" w:type="dxa"/>
              <w:bottom w:w="100" w:type="dxa"/>
              <w:right w:w="100" w:type="dxa"/>
            </w:tcMar>
          </w:tcPr>
          <w:p w:rsidR="005A1D61" w14:paraId="1A29A601" w14:textId="77777777">
            <w:r>
              <w:rPr>
                <w:sz w:val="20"/>
              </w:rPr>
              <w:t>FRENCH SOUTHERN AND ANTARCTIC</w:t>
            </w:r>
          </w:p>
        </w:tc>
        <w:tc>
          <w:tcPr>
            <w:tcW w:w="3888" w:type="dxa"/>
            <w:vMerge w:val="restart"/>
            <w:tcMar>
              <w:top w:w="100" w:type="dxa"/>
              <w:left w:w="100" w:type="dxa"/>
              <w:bottom w:w="100" w:type="dxa"/>
              <w:right w:w="100" w:type="dxa"/>
            </w:tcMar>
          </w:tcPr>
          <w:p w:rsidR="005A1D61" w14:paraId="4AD243B6" w14:textId="77777777">
            <w:r>
              <w:rPr>
                <w:sz w:val="20"/>
              </w:rPr>
              <w:t>687</w:t>
            </w:r>
          </w:p>
        </w:tc>
        <w:tc>
          <w:tcPr>
            <w:tcW w:w="2592" w:type="dxa"/>
            <w:vMerge w:val="restart"/>
            <w:tcMar>
              <w:top w:w="100" w:type="dxa"/>
              <w:left w:w="100" w:type="dxa"/>
              <w:bottom w:w="100" w:type="dxa"/>
              <w:right w:w="100" w:type="dxa"/>
            </w:tcMar>
          </w:tcPr>
          <w:p w:rsidR="005A1D61" w14:paraId="7F7C84AA" w14:textId="77777777"/>
        </w:tc>
      </w:tr>
      <w:tr w14:paraId="4B63C9AD" w14:textId="77777777">
        <w:tblPrEx>
          <w:tblW w:w="0" w:type="auto"/>
          <w:tblLook w:val="04A0"/>
        </w:tblPrEx>
        <w:trPr>
          <w:trHeight w:val="269"/>
        </w:trPr>
        <w:tc>
          <w:tcPr>
            <w:tcW w:w="2592" w:type="dxa"/>
            <w:vMerge/>
            <w:tcMar>
              <w:top w:w="100" w:type="dxa"/>
              <w:left w:w="100" w:type="dxa"/>
              <w:bottom w:w="100" w:type="dxa"/>
              <w:right w:w="100" w:type="dxa"/>
            </w:tcMar>
          </w:tcPr>
          <w:p w:rsidR="005A1D61" w14:paraId="3081864E" w14:textId="77777777"/>
        </w:tc>
        <w:tc>
          <w:tcPr>
            <w:tcW w:w="3888" w:type="dxa"/>
            <w:vMerge w:val="restart"/>
            <w:tcMar>
              <w:top w:w="100" w:type="dxa"/>
              <w:left w:w="100" w:type="dxa"/>
              <w:bottom w:w="100" w:type="dxa"/>
              <w:right w:w="100" w:type="dxa"/>
            </w:tcMar>
          </w:tcPr>
          <w:p w:rsidR="005A1D61" w14:paraId="740A2B5C" w14:textId="77777777">
            <w:r>
              <w:rPr>
                <w:sz w:val="20"/>
              </w:rPr>
              <w:t>GABON</w:t>
            </w:r>
          </w:p>
        </w:tc>
        <w:tc>
          <w:tcPr>
            <w:tcW w:w="3888" w:type="dxa"/>
            <w:vMerge w:val="restart"/>
            <w:tcMar>
              <w:top w:w="100" w:type="dxa"/>
              <w:left w:w="100" w:type="dxa"/>
              <w:bottom w:w="100" w:type="dxa"/>
              <w:right w:w="100" w:type="dxa"/>
            </w:tcMar>
          </w:tcPr>
          <w:p w:rsidR="005A1D61" w14:paraId="452E5E22" w14:textId="77777777">
            <w:r>
              <w:rPr>
                <w:sz w:val="20"/>
              </w:rPr>
              <w:t>419</w:t>
            </w:r>
          </w:p>
        </w:tc>
        <w:tc>
          <w:tcPr>
            <w:tcW w:w="2592" w:type="dxa"/>
            <w:vMerge w:val="restart"/>
            <w:tcMar>
              <w:top w:w="100" w:type="dxa"/>
              <w:left w:w="100" w:type="dxa"/>
              <w:bottom w:w="100" w:type="dxa"/>
              <w:right w:w="100" w:type="dxa"/>
            </w:tcMar>
          </w:tcPr>
          <w:p w:rsidR="005A1D61" w14:paraId="1EDE25FB" w14:textId="77777777"/>
        </w:tc>
      </w:tr>
      <w:tr w14:paraId="378A5174" w14:textId="77777777">
        <w:tblPrEx>
          <w:tblW w:w="0" w:type="auto"/>
          <w:tblLook w:val="04A0"/>
        </w:tblPrEx>
        <w:trPr>
          <w:trHeight w:val="269"/>
        </w:trPr>
        <w:tc>
          <w:tcPr>
            <w:tcW w:w="2592" w:type="dxa"/>
            <w:vMerge/>
            <w:tcMar>
              <w:top w:w="100" w:type="dxa"/>
              <w:left w:w="100" w:type="dxa"/>
              <w:bottom w:w="100" w:type="dxa"/>
              <w:right w:w="100" w:type="dxa"/>
            </w:tcMar>
          </w:tcPr>
          <w:p w:rsidR="005A1D61" w14:paraId="4E3CD43A" w14:textId="77777777"/>
        </w:tc>
        <w:tc>
          <w:tcPr>
            <w:tcW w:w="3888" w:type="dxa"/>
            <w:vMerge w:val="restart"/>
            <w:tcMar>
              <w:top w:w="100" w:type="dxa"/>
              <w:left w:w="100" w:type="dxa"/>
              <w:bottom w:w="100" w:type="dxa"/>
              <w:right w:w="100" w:type="dxa"/>
            </w:tcMar>
          </w:tcPr>
          <w:p w:rsidR="005A1D61" w14:paraId="0EA6A1DF" w14:textId="77777777">
            <w:r>
              <w:rPr>
                <w:sz w:val="20"/>
              </w:rPr>
              <w:t>GALAPAGOS ISLANDS</w:t>
            </w:r>
          </w:p>
        </w:tc>
        <w:tc>
          <w:tcPr>
            <w:tcW w:w="3888" w:type="dxa"/>
            <w:vMerge w:val="restart"/>
            <w:tcMar>
              <w:top w:w="100" w:type="dxa"/>
              <w:left w:w="100" w:type="dxa"/>
              <w:bottom w:w="100" w:type="dxa"/>
              <w:right w:w="100" w:type="dxa"/>
            </w:tcMar>
          </w:tcPr>
          <w:p w:rsidR="005A1D61" w14:paraId="299C9199" w14:textId="77777777">
            <w:r>
              <w:rPr>
                <w:sz w:val="20"/>
              </w:rPr>
              <w:t>381</w:t>
            </w:r>
          </w:p>
        </w:tc>
        <w:tc>
          <w:tcPr>
            <w:tcW w:w="2592" w:type="dxa"/>
            <w:vMerge w:val="restart"/>
            <w:tcMar>
              <w:top w:w="100" w:type="dxa"/>
              <w:left w:w="100" w:type="dxa"/>
              <w:bottom w:w="100" w:type="dxa"/>
              <w:right w:w="100" w:type="dxa"/>
            </w:tcMar>
          </w:tcPr>
          <w:p w:rsidR="005A1D61" w14:paraId="768A6D26" w14:textId="77777777"/>
        </w:tc>
      </w:tr>
      <w:tr w14:paraId="2DD02F55" w14:textId="77777777">
        <w:tblPrEx>
          <w:tblW w:w="0" w:type="auto"/>
          <w:tblLook w:val="04A0"/>
        </w:tblPrEx>
        <w:trPr>
          <w:trHeight w:val="269"/>
        </w:trPr>
        <w:tc>
          <w:tcPr>
            <w:tcW w:w="2592" w:type="dxa"/>
            <w:vMerge/>
            <w:tcMar>
              <w:top w:w="100" w:type="dxa"/>
              <w:left w:w="100" w:type="dxa"/>
              <w:bottom w:w="100" w:type="dxa"/>
              <w:right w:w="100" w:type="dxa"/>
            </w:tcMar>
          </w:tcPr>
          <w:p w:rsidR="005A1D61" w14:paraId="5063925A" w14:textId="77777777"/>
        </w:tc>
        <w:tc>
          <w:tcPr>
            <w:tcW w:w="3888" w:type="dxa"/>
            <w:vMerge w:val="restart"/>
            <w:tcMar>
              <w:top w:w="100" w:type="dxa"/>
              <w:left w:w="100" w:type="dxa"/>
              <w:bottom w:w="100" w:type="dxa"/>
              <w:right w:w="100" w:type="dxa"/>
            </w:tcMar>
          </w:tcPr>
          <w:p w:rsidR="005A1D61" w14:paraId="16F25DEA" w14:textId="77777777">
            <w:r>
              <w:rPr>
                <w:sz w:val="20"/>
              </w:rPr>
              <w:t>GALWAY</w:t>
            </w:r>
          </w:p>
        </w:tc>
        <w:tc>
          <w:tcPr>
            <w:tcW w:w="3888" w:type="dxa"/>
            <w:vMerge w:val="restart"/>
            <w:tcMar>
              <w:top w:w="100" w:type="dxa"/>
              <w:left w:w="100" w:type="dxa"/>
              <w:bottom w:w="100" w:type="dxa"/>
              <w:right w:w="100" w:type="dxa"/>
            </w:tcMar>
          </w:tcPr>
          <w:p w:rsidR="005A1D61" w14:paraId="6B099DF7" w14:textId="77777777">
            <w:r>
              <w:rPr>
                <w:sz w:val="20"/>
              </w:rPr>
              <w:t>281</w:t>
            </w:r>
          </w:p>
        </w:tc>
        <w:tc>
          <w:tcPr>
            <w:tcW w:w="2592" w:type="dxa"/>
            <w:vMerge w:val="restart"/>
            <w:tcMar>
              <w:top w:w="100" w:type="dxa"/>
              <w:left w:w="100" w:type="dxa"/>
              <w:bottom w:w="100" w:type="dxa"/>
              <w:right w:w="100" w:type="dxa"/>
            </w:tcMar>
          </w:tcPr>
          <w:p w:rsidR="005A1D61" w14:paraId="6AFE0344" w14:textId="77777777"/>
        </w:tc>
      </w:tr>
      <w:tr w14:paraId="474AE4B6" w14:textId="77777777">
        <w:tblPrEx>
          <w:tblW w:w="0" w:type="auto"/>
          <w:tblLook w:val="04A0"/>
        </w:tblPrEx>
        <w:trPr>
          <w:trHeight w:val="269"/>
        </w:trPr>
        <w:tc>
          <w:tcPr>
            <w:tcW w:w="2592" w:type="dxa"/>
            <w:vMerge/>
            <w:tcMar>
              <w:top w:w="100" w:type="dxa"/>
              <w:left w:w="100" w:type="dxa"/>
              <w:bottom w:w="100" w:type="dxa"/>
              <w:right w:w="100" w:type="dxa"/>
            </w:tcMar>
          </w:tcPr>
          <w:p w:rsidR="005A1D61" w14:paraId="26B48B73" w14:textId="77777777"/>
        </w:tc>
        <w:tc>
          <w:tcPr>
            <w:tcW w:w="3888" w:type="dxa"/>
            <w:vMerge w:val="restart"/>
            <w:tcMar>
              <w:top w:w="100" w:type="dxa"/>
              <w:left w:w="100" w:type="dxa"/>
              <w:bottom w:w="100" w:type="dxa"/>
              <w:right w:w="100" w:type="dxa"/>
            </w:tcMar>
          </w:tcPr>
          <w:p w:rsidR="005A1D61" w14:paraId="77567DC3" w14:textId="77777777">
            <w:r>
              <w:rPr>
                <w:sz w:val="20"/>
              </w:rPr>
              <w:t>GAMBIA</w:t>
            </w:r>
          </w:p>
        </w:tc>
        <w:tc>
          <w:tcPr>
            <w:tcW w:w="3888" w:type="dxa"/>
            <w:vMerge w:val="restart"/>
            <w:tcMar>
              <w:top w:w="100" w:type="dxa"/>
              <w:left w:w="100" w:type="dxa"/>
              <w:bottom w:w="100" w:type="dxa"/>
              <w:right w:w="100" w:type="dxa"/>
            </w:tcMar>
          </w:tcPr>
          <w:p w:rsidR="005A1D61" w14:paraId="4C238A84" w14:textId="77777777">
            <w:r>
              <w:rPr>
                <w:sz w:val="20"/>
              </w:rPr>
              <w:t>420</w:t>
            </w:r>
          </w:p>
        </w:tc>
        <w:tc>
          <w:tcPr>
            <w:tcW w:w="2592" w:type="dxa"/>
            <w:vMerge w:val="restart"/>
            <w:tcMar>
              <w:top w:w="100" w:type="dxa"/>
              <w:left w:w="100" w:type="dxa"/>
              <w:bottom w:w="100" w:type="dxa"/>
              <w:right w:w="100" w:type="dxa"/>
            </w:tcMar>
          </w:tcPr>
          <w:p w:rsidR="005A1D61" w14:paraId="0A85BA5B" w14:textId="77777777"/>
        </w:tc>
      </w:tr>
      <w:tr w14:paraId="4A38839C" w14:textId="77777777">
        <w:tblPrEx>
          <w:tblW w:w="0" w:type="auto"/>
          <w:tblLook w:val="04A0"/>
        </w:tblPrEx>
        <w:trPr>
          <w:trHeight w:val="269"/>
        </w:trPr>
        <w:tc>
          <w:tcPr>
            <w:tcW w:w="2592" w:type="dxa"/>
            <w:vMerge/>
            <w:tcMar>
              <w:top w:w="100" w:type="dxa"/>
              <w:left w:w="100" w:type="dxa"/>
              <w:bottom w:w="100" w:type="dxa"/>
              <w:right w:w="100" w:type="dxa"/>
            </w:tcMar>
          </w:tcPr>
          <w:p w:rsidR="005A1D61" w14:paraId="1F35080A" w14:textId="77777777"/>
        </w:tc>
        <w:tc>
          <w:tcPr>
            <w:tcW w:w="3888" w:type="dxa"/>
            <w:vMerge w:val="restart"/>
            <w:tcMar>
              <w:top w:w="100" w:type="dxa"/>
              <w:left w:w="100" w:type="dxa"/>
              <w:bottom w:w="100" w:type="dxa"/>
              <w:right w:w="100" w:type="dxa"/>
            </w:tcMar>
          </w:tcPr>
          <w:p w:rsidR="005A1D61" w14:paraId="50822D04" w14:textId="77777777">
            <w:r>
              <w:rPr>
                <w:sz w:val="20"/>
              </w:rPr>
              <w:t>GAZA STRIP</w:t>
            </w:r>
          </w:p>
        </w:tc>
        <w:tc>
          <w:tcPr>
            <w:tcW w:w="3888" w:type="dxa"/>
            <w:vMerge w:val="restart"/>
            <w:tcMar>
              <w:top w:w="100" w:type="dxa"/>
              <w:left w:w="100" w:type="dxa"/>
              <w:bottom w:w="100" w:type="dxa"/>
              <w:right w:w="100" w:type="dxa"/>
            </w:tcMar>
          </w:tcPr>
          <w:p w:rsidR="005A1D61" w14:paraId="2D05D3F0" w14:textId="77777777">
            <w:r>
              <w:rPr>
                <w:sz w:val="20"/>
              </w:rPr>
              <w:t>379</w:t>
            </w:r>
          </w:p>
        </w:tc>
        <w:tc>
          <w:tcPr>
            <w:tcW w:w="2592" w:type="dxa"/>
            <w:vMerge w:val="restart"/>
            <w:tcMar>
              <w:top w:w="100" w:type="dxa"/>
              <w:left w:w="100" w:type="dxa"/>
              <w:bottom w:w="100" w:type="dxa"/>
              <w:right w:w="100" w:type="dxa"/>
            </w:tcMar>
          </w:tcPr>
          <w:p w:rsidR="005A1D61" w14:paraId="53A05DBA" w14:textId="77777777"/>
        </w:tc>
      </w:tr>
      <w:tr w14:paraId="547A649B" w14:textId="77777777">
        <w:tblPrEx>
          <w:tblW w:w="0" w:type="auto"/>
          <w:tblLook w:val="04A0"/>
        </w:tblPrEx>
        <w:trPr>
          <w:trHeight w:val="269"/>
        </w:trPr>
        <w:tc>
          <w:tcPr>
            <w:tcW w:w="2592" w:type="dxa"/>
            <w:vMerge/>
            <w:tcMar>
              <w:top w:w="100" w:type="dxa"/>
              <w:left w:w="100" w:type="dxa"/>
              <w:bottom w:w="100" w:type="dxa"/>
              <w:right w:w="100" w:type="dxa"/>
            </w:tcMar>
          </w:tcPr>
          <w:p w:rsidR="005A1D61" w14:paraId="751DC5BF" w14:textId="77777777"/>
        </w:tc>
        <w:tc>
          <w:tcPr>
            <w:tcW w:w="3888" w:type="dxa"/>
            <w:vMerge w:val="restart"/>
            <w:tcMar>
              <w:top w:w="100" w:type="dxa"/>
              <w:left w:w="100" w:type="dxa"/>
              <w:bottom w:w="100" w:type="dxa"/>
              <w:right w:w="100" w:type="dxa"/>
            </w:tcMar>
          </w:tcPr>
          <w:p w:rsidR="005A1D61" w14:paraId="12381492" w14:textId="77777777">
            <w:r>
              <w:rPr>
                <w:sz w:val="20"/>
              </w:rPr>
              <w:t>GEORGIA</w:t>
            </w:r>
          </w:p>
        </w:tc>
        <w:tc>
          <w:tcPr>
            <w:tcW w:w="3888" w:type="dxa"/>
            <w:vMerge w:val="restart"/>
            <w:tcMar>
              <w:top w:w="100" w:type="dxa"/>
              <w:left w:w="100" w:type="dxa"/>
              <w:bottom w:w="100" w:type="dxa"/>
              <w:right w:w="100" w:type="dxa"/>
            </w:tcMar>
          </w:tcPr>
          <w:p w:rsidR="005A1D61" w14:paraId="0C79D2F9" w14:textId="77777777">
            <w:r>
              <w:rPr>
                <w:sz w:val="20"/>
              </w:rPr>
              <w:t>161</w:t>
            </w:r>
          </w:p>
        </w:tc>
        <w:tc>
          <w:tcPr>
            <w:tcW w:w="2592" w:type="dxa"/>
            <w:vMerge w:val="restart"/>
            <w:tcMar>
              <w:top w:w="100" w:type="dxa"/>
              <w:left w:w="100" w:type="dxa"/>
              <w:bottom w:w="100" w:type="dxa"/>
              <w:right w:w="100" w:type="dxa"/>
            </w:tcMar>
          </w:tcPr>
          <w:p w:rsidR="005A1D61" w14:paraId="389F5B32" w14:textId="77777777"/>
        </w:tc>
      </w:tr>
      <w:tr w14:paraId="1B7E19D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72672C" w14:textId="77777777"/>
        </w:tc>
        <w:tc>
          <w:tcPr>
            <w:tcW w:w="3888" w:type="dxa"/>
            <w:vMerge w:val="restart"/>
            <w:tcMar>
              <w:top w:w="100" w:type="dxa"/>
              <w:left w:w="100" w:type="dxa"/>
              <w:bottom w:w="100" w:type="dxa"/>
              <w:right w:w="100" w:type="dxa"/>
            </w:tcMar>
          </w:tcPr>
          <w:p w:rsidR="005A1D61" w14:paraId="1DECED29" w14:textId="77777777">
            <w:r>
              <w:rPr>
                <w:sz w:val="20"/>
              </w:rPr>
              <w:t>GERMANY</w:t>
            </w:r>
          </w:p>
        </w:tc>
        <w:tc>
          <w:tcPr>
            <w:tcW w:w="3888" w:type="dxa"/>
            <w:vMerge w:val="restart"/>
            <w:tcMar>
              <w:top w:w="100" w:type="dxa"/>
              <w:left w:w="100" w:type="dxa"/>
              <w:bottom w:w="100" w:type="dxa"/>
              <w:right w:w="100" w:type="dxa"/>
            </w:tcMar>
          </w:tcPr>
          <w:p w:rsidR="005A1D61" w14:paraId="25530035" w14:textId="77777777">
            <w:r>
              <w:rPr>
                <w:sz w:val="20"/>
              </w:rPr>
              <w:t>110</w:t>
            </w:r>
          </w:p>
        </w:tc>
        <w:tc>
          <w:tcPr>
            <w:tcW w:w="2592" w:type="dxa"/>
            <w:vMerge w:val="restart"/>
            <w:tcMar>
              <w:top w:w="100" w:type="dxa"/>
              <w:left w:w="100" w:type="dxa"/>
              <w:bottom w:w="100" w:type="dxa"/>
              <w:right w:w="100" w:type="dxa"/>
            </w:tcMar>
          </w:tcPr>
          <w:p w:rsidR="005A1D61" w14:paraId="7C3BC193" w14:textId="77777777"/>
        </w:tc>
      </w:tr>
      <w:tr w14:paraId="7D7AE157" w14:textId="77777777">
        <w:tblPrEx>
          <w:tblW w:w="0" w:type="auto"/>
          <w:tblLook w:val="04A0"/>
        </w:tblPrEx>
        <w:trPr>
          <w:trHeight w:val="269"/>
        </w:trPr>
        <w:tc>
          <w:tcPr>
            <w:tcW w:w="2592" w:type="dxa"/>
            <w:vMerge/>
            <w:tcMar>
              <w:top w:w="100" w:type="dxa"/>
              <w:left w:w="100" w:type="dxa"/>
              <w:bottom w:w="100" w:type="dxa"/>
              <w:right w:w="100" w:type="dxa"/>
            </w:tcMar>
          </w:tcPr>
          <w:p w:rsidR="005A1D61" w14:paraId="4FB132AD" w14:textId="77777777"/>
        </w:tc>
        <w:tc>
          <w:tcPr>
            <w:tcW w:w="3888" w:type="dxa"/>
            <w:vMerge w:val="restart"/>
            <w:tcMar>
              <w:top w:w="100" w:type="dxa"/>
              <w:left w:w="100" w:type="dxa"/>
              <w:bottom w:w="100" w:type="dxa"/>
              <w:right w:w="100" w:type="dxa"/>
            </w:tcMar>
          </w:tcPr>
          <w:p w:rsidR="005A1D61" w14:paraId="5BF20930" w14:textId="77777777">
            <w:r>
              <w:rPr>
                <w:sz w:val="20"/>
              </w:rPr>
              <w:t>GHANA</w:t>
            </w:r>
          </w:p>
        </w:tc>
        <w:tc>
          <w:tcPr>
            <w:tcW w:w="3888" w:type="dxa"/>
            <w:vMerge w:val="restart"/>
            <w:tcMar>
              <w:top w:w="100" w:type="dxa"/>
              <w:left w:w="100" w:type="dxa"/>
              <w:bottom w:w="100" w:type="dxa"/>
              <w:right w:w="100" w:type="dxa"/>
            </w:tcMar>
          </w:tcPr>
          <w:p w:rsidR="005A1D61" w14:paraId="6F575751" w14:textId="77777777">
            <w:r>
              <w:rPr>
                <w:sz w:val="20"/>
              </w:rPr>
              <w:t>421</w:t>
            </w:r>
          </w:p>
        </w:tc>
        <w:tc>
          <w:tcPr>
            <w:tcW w:w="2592" w:type="dxa"/>
            <w:vMerge w:val="restart"/>
            <w:tcMar>
              <w:top w:w="100" w:type="dxa"/>
              <w:left w:w="100" w:type="dxa"/>
              <w:bottom w:w="100" w:type="dxa"/>
              <w:right w:w="100" w:type="dxa"/>
            </w:tcMar>
          </w:tcPr>
          <w:p w:rsidR="005A1D61" w14:paraId="04BDB950" w14:textId="77777777"/>
        </w:tc>
      </w:tr>
      <w:tr w14:paraId="7503152A" w14:textId="77777777">
        <w:tblPrEx>
          <w:tblW w:w="0" w:type="auto"/>
          <w:tblLook w:val="04A0"/>
        </w:tblPrEx>
        <w:trPr>
          <w:trHeight w:val="269"/>
        </w:trPr>
        <w:tc>
          <w:tcPr>
            <w:tcW w:w="2592" w:type="dxa"/>
            <w:vMerge/>
            <w:tcMar>
              <w:top w:w="100" w:type="dxa"/>
              <w:left w:w="100" w:type="dxa"/>
              <w:bottom w:w="100" w:type="dxa"/>
              <w:right w:w="100" w:type="dxa"/>
            </w:tcMar>
          </w:tcPr>
          <w:p w:rsidR="005A1D61" w14:paraId="6E23B80B" w14:textId="77777777"/>
        </w:tc>
        <w:tc>
          <w:tcPr>
            <w:tcW w:w="3888" w:type="dxa"/>
            <w:vMerge w:val="restart"/>
            <w:tcMar>
              <w:top w:w="100" w:type="dxa"/>
              <w:left w:w="100" w:type="dxa"/>
              <w:bottom w:w="100" w:type="dxa"/>
              <w:right w:w="100" w:type="dxa"/>
            </w:tcMar>
          </w:tcPr>
          <w:p w:rsidR="005A1D61" w14:paraId="6B587E7F" w14:textId="77777777">
            <w:r>
              <w:rPr>
                <w:sz w:val="20"/>
              </w:rPr>
              <w:t>GIA-DINH</w:t>
            </w:r>
          </w:p>
        </w:tc>
        <w:tc>
          <w:tcPr>
            <w:tcW w:w="3888" w:type="dxa"/>
            <w:vMerge w:val="restart"/>
            <w:tcMar>
              <w:top w:w="100" w:type="dxa"/>
              <w:left w:w="100" w:type="dxa"/>
              <w:bottom w:w="100" w:type="dxa"/>
              <w:right w:w="100" w:type="dxa"/>
            </w:tcMar>
          </w:tcPr>
          <w:p w:rsidR="005A1D61" w14:paraId="3CF9BBC2" w14:textId="77777777">
            <w:r>
              <w:rPr>
                <w:sz w:val="20"/>
              </w:rPr>
              <w:t>346</w:t>
            </w:r>
          </w:p>
        </w:tc>
        <w:tc>
          <w:tcPr>
            <w:tcW w:w="2592" w:type="dxa"/>
            <w:vMerge w:val="restart"/>
            <w:tcMar>
              <w:top w:w="100" w:type="dxa"/>
              <w:left w:w="100" w:type="dxa"/>
              <w:bottom w:w="100" w:type="dxa"/>
              <w:right w:w="100" w:type="dxa"/>
            </w:tcMar>
          </w:tcPr>
          <w:p w:rsidR="005A1D61" w14:paraId="53A4D16D" w14:textId="77777777"/>
        </w:tc>
      </w:tr>
      <w:tr w14:paraId="52CC7F0B" w14:textId="77777777">
        <w:tblPrEx>
          <w:tblW w:w="0" w:type="auto"/>
          <w:tblLook w:val="04A0"/>
        </w:tblPrEx>
        <w:trPr>
          <w:trHeight w:val="269"/>
        </w:trPr>
        <w:tc>
          <w:tcPr>
            <w:tcW w:w="2592" w:type="dxa"/>
            <w:vMerge/>
            <w:tcMar>
              <w:top w:w="100" w:type="dxa"/>
              <w:left w:w="100" w:type="dxa"/>
              <w:bottom w:w="100" w:type="dxa"/>
              <w:right w:w="100" w:type="dxa"/>
            </w:tcMar>
          </w:tcPr>
          <w:p w:rsidR="005A1D61" w14:paraId="124FF2E8" w14:textId="77777777"/>
        </w:tc>
        <w:tc>
          <w:tcPr>
            <w:tcW w:w="3888" w:type="dxa"/>
            <w:vMerge w:val="restart"/>
            <w:tcMar>
              <w:top w:w="100" w:type="dxa"/>
              <w:left w:w="100" w:type="dxa"/>
              <w:bottom w:w="100" w:type="dxa"/>
              <w:right w:w="100" w:type="dxa"/>
            </w:tcMar>
          </w:tcPr>
          <w:p w:rsidR="005A1D61" w14:paraId="2026717F" w14:textId="77777777">
            <w:r>
              <w:rPr>
                <w:sz w:val="20"/>
              </w:rPr>
              <w:t>GIBRALTER</w:t>
            </w:r>
          </w:p>
        </w:tc>
        <w:tc>
          <w:tcPr>
            <w:tcW w:w="3888" w:type="dxa"/>
            <w:vMerge w:val="restart"/>
            <w:tcMar>
              <w:top w:w="100" w:type="dxa"/>
              <w:left w:w="100" w:type="dxa"/>
              <w:bottom w:w="100" w:type="dxa"/>
              <w:right w:w="100" w:type="dxa"/>
            </w:tcMar>
          </w:tcPr>
          <w:p w:rsidR="005A1D61" w14:paraId="7DDCC5FD" w14:textId="77777777">
            <w:r>
              <w:rPr>
                <w:sz w:val="20"/>
              </w:rPr>
              <w:t>115</w:t>
            </w:r>
          </w:p>
        </w:tc>
        <w:tc>
          <w:tcPr>
            <w:tcW w:w="2592" w:type="dxa"/>
            <w:vMerge w:val="restart"/>
            <w:tcMar>
              <w:top w:w="100" w:type="dxa"/>
              <w:left w:w="100" w:type="dxa"/>
              <w:bottom w:w="100" w:type="dxa"/>
              <w:right w:w="100" w:type="dxa"/>
            </w:tcMar>
          </w:tcPr>
          <w:p w:rsidR="005A1D61" w14:paraId="19A4653C" w14:textId="77777777"/>
        </w:tc>
      </w:tr>
      <w:tr w14:paraId="47B6B3E2" w14:textId="77777777">
        <w:tblPrEx>
          <w:tblW w:w="0" w:type="auto"/>
          <w:tblLook w:val="04A0"/>
        </w:tblPrEx>
        <w:trPr>
          <w:trHeight w:val="269"/>
        </w:trPr>
        <w:tc>
          <w:tcPr>
            <w:tcW w:w="2592" w:type="dxa"/>
            <w:vMerge/>
            <w:tcMar>
              <w:top w:w="100" w:type="dxa"/>
              <w:left w:w="100" w:type="dxa"/>
              <w:bottom w:w="100" w:type="dxa"/>
              <w:right w:w="100" w:type="dxa"/>
            </w:tcMar>
          </w:tcPr>
          <w:p w:rsidR="005A1D61" w14:paraId="0A32B772" w14:textId="77777777"/>
        </w:tc>
        <w:tc>
          <w:tcPr>
            <w:tcW w:w="3888" w:type="dxa"/>
            <w:vMerge w:val="restart"/>
            <w:tcMar>
              <w:top w:w="100" w:type="dxa"/>
              <w:left w:w="100" w:type="dxa"/>
              <w:bottom w:w="100" w:type="dxa"/>
              <w:right w:w="100" w:type="dxa"/>
            </w:tcMar>
          </w:tcPr>
          <w:p w:rsidR="005A1D61" w14:paraId="56B439D9" w14:textId="77777777">
            <w:r>
              <w:rPr>
                <w:sz w:val="20"/>
              </w:rPr>
              <w:t>GLORIOSO ISLANDS</w:t>
            </w:r>
          </w:p>
        </w:tc>
        <w:tc>
          <w:tcPr>
            <w:tcW w:w="3888" w:type="dxa"/>
            <w:vMerge w:val="restart"/>
            <w:tcMar>
              <w:top w:w="100" w:type="dxa"/>
              <w:left w:w="100" w:type="dxa"/>
              <w:bottom w:w="100" w:type="dxa"/>
              <w:right w:w="100" w:type="dxa"/>
            </w:tcMar>
          </w:tcPr>
          <w:p w:rsidR="005A1D61" w14:paraId="5B1C24D4" w14:textId="77777777">
            <w:r>
              <w:rPr>
                <w:sz w:val="20"/>
              </w:rPr>
              <w:t>422</w:t>
            </w:r>
          </w:p>
        </w:tc>
        <w:tc>
          <w:tcPr>
            <w:tcW w:w="2592" w:type="dxa"/>
            <w:vMerge w:val="restart"/>
            <w:tcMar>
              <w:top w:w="100" w:type="dxa"/>
              <w:left w:w="100" w:type="dxa"/>
              <w:bottom w:w="100" w:type="dxa"/>
              <w:right w:w="100" w:type="dxa"/>
            </w:tcMar>
          </w:tcPr>
          <w:p w:rsidR="005A1D61" w14:paraId="61BDC18A" w14:textId="77777777"/>
        </w:tc>
      </w:tr>
      <w:tr w14:paraId="04558DE9" w14:textId="77777777">
        <w:tblPrEx>
          <w:tblW w:w="0" w:type="auto"/>
          <w:tblLook w:val="04A0"/>
        </w:tblPrEx>
        <w:trPr>
          <w:trHeight w:val="269"/>
        </w:trPr>
        <w:tc>
          <w:tcPr>
            <w:tcW w:w="2592" w:type="dxa"/>
            <w:vMerge/>
            <w:tcMar>
              <w:top w:w="100" w:type="dxa"/>
              <w:left w:w="100" w:type="dxa"/>
              <w:bottom w:w="100" w:type="dxa"/>
              <w:right w:w="100" w:type="dxa"/>
            </w:tcMar>
          </w:tcPr>
          <w:p w:rsidR="005A1D61" w14:paraId="471FBC65" w14:textId="77777777"/>
        </w:tc>
        <w:tc>
          <w:tcPr>
            <w:tcW w:w="3888" w:type="dxa"/>
            <w:vMerge w:val="restart"/>
            <w:tcMar>
              <w:top w:w="100" w:type="dxa"/>
              <w:left w:w="100" w:type="dxa"/>
              <w:bottom w:w="100" w:type="dxa"/>
              <w:right w:w="100" w:type="dxa"/>
            </w:tcMar>
          </w:tcPr>
          <w:p w:rsidR="005A1D61" w14:paraId="278B399F" w14:textId="77777777">
            <w:r>
              <w:rPr>
                <w:sz w:val="20"/>
              </w:rPr>
              <w:t>GOA</w:t>
            </w:r>
          </w:p>
        </w:tc>
        <w:tc>
          <w:tcPr>
            <w:tcW w:w="3888" w:type="dxa"/>
            <w:vMerge w:val="restart"/>
            <w:tcMar>
              <w:top w:w="100" w:type="dxa"/>
              <w:left w:w="100" w:type="dxa"/>
              <w:bottom w:w="100" w:type="dxa"/>
              <w:right w:w="100" w:type="dxa"/>
            </w:tcMar>
          </w:tcPr>
          <w:p w:rsidR="005A1D61" w14:paraId="232E54D1" w14:textId="77777777">
            <w:r>
              <w:rPr>
                <w:sz w:val="20"/>
              </w:rPr>
              <w:t>258</w:t>
            </w:r>
          </w:p>
        </w:tc>
        <w:tc>
          <w:tcPr>
            <w:tcW w:w="2592" w:type="dxa"/>
            <w:vMerge w:val="restart"/>
            <w:tcMar>
              <w:top w:w="100" w:type="dxa"/>
              <w:left w:w="100" w:type="dxa"/>
              <w:bottom w:w="100" w:type="dxa"/>
              <w:right w:w="100" w:type="dxa"/>
            </w:tcMar>
          </w:tcPr>
          <w:p w:rsidR="005A1D61" w14:paraId="4378976A" w14:textId="77777777"/>
        </w:tc>
      </w:tr>
      <w:tr w14:paraId="10E78031" w14:textId="77777777">
        <w:tblPrEx>
          <w:tblW w:w="0" w:type="auto"/>
          <w:tblLook w:val="04A0"/>
        </w:tblPrEx>
        <w:trPr>
          <w:trHeight w:val="269"/>
        </w:trPr>
        <w:tc>
          <w:tcPr>
            <w:tcW w:w="2592" w:type="dxa"/>
            <w:vMerge/>
            <w:tcMar>
              <w:top w:w="100" w:type="dxa"/>
              <w:left w:w="100" w:type="dxa"/>
              <w:bottom w:w="100" w:type="dxa"/>
              <w:right w:w="100" w:type="dxa"/>
            </w:tcMar>
          </w:tcPr>
          <w:p w:rsidR="005A1D61" w14:paraId="6131D34C" w14:textId="77777777"/>
        </w:tc>
        <w:tc>
          <w:tcPr>
            <w:tcW w:w="3888" w:type="dxa"/>
            <w:vMerge w:val="restart"/>
            <w:tcMar>
              <w:top w:w="100" w:type="dxa"/>
              <w:left w:w="100" w:type="dxa"/>
              <w:bottom w:w="100" w:type="dxa"/>
              <w:right w:w="100" w:type="dxa"/>
            </w:tcMar>
          </w:tcPr>
          <w:p w:rsidR="005A1D61" w14:paraId="4F83F887" w14:textId="77777777">
            <w:r>
              <w:rPr>
                <w:sz w:val="20"/>
              </w:rPr>
              <w:t>GRAND BAHAMA</w:t>
            </w:r>
          </w:p>
        </w:tc>
        <w:tc>
          <w:tcPr>
            <w:tcW w:w="3888" w:type="dxa"/>
            <w:vMerge w:val="restart"/>
            <w:tcMar>
              <w:top w:w="100" w:type="dxa"/>
              <w:left w:w="100" w:type="dxa"/>
              <w:bottom w:w="100" w:type="dxa"/>
              <w:right w:w="100" w:type="dxa"/>
            </w:tcMar>
          </w:tcPr>
          <w:p w:rsidR="005A1D61" w14:paraId="14E23ECB" w14:textId="77777777">
            <w:r>
              <w:rPr>
                <w:sz w:val="20"/>
              </w:rPr>
              <w:t>74</w:t>
            </w:r>
          </w:p>
        </w:tc>
        <w:tc>
          <w:tcPr>
            <w:tcW w:w="2592" w:type="dxa"/>
            <w:vMerge w:val="restart"/>
            <w:tcMar>
              <w:top w:w="100" w:type="dxa"/>
              <w:left w:w="100" w:type="dxa"/>
              <w:bottom w:w="100" w:type="dxa"/>
              <w:right w:w="100" w:type="dxa"/>
            </w:tcMar>
          </w:tcPr>
          <w:p w:rsidR="005A1D61" w14:paraId="468FACDD" w14:textId="77777777"/>
        </w:tc>
      </w:tr>
      <w:tr w14:paraId="12FA0A92" w14:textId="77777777">
        <w:tblPrEx>
          <w:tblW w:w="0" w:type="auto"/>
          <w:tblLook w:val="04A0"/>
        </w:tblPrEx>
        <w:trPr>
          <w:trHeight w:val="269"/>
        </w:trPr>
        <w:tc>
          <w:tcPr>
            <w:tcW w:w="2592" w:type="dxa"/>
            <w:vMerge/>
            <w:tcMar>
              <w:top w:w="100" w:type="dxa"/>
              <w:left w:w="100" w:type="dxa"/>
              <w:bottom w:w="100" w:type="dxa"/>
              <w:right w:w="100" w:type="dxa"/>
            </w:tcMar>
          </w:tcPr>
          <w:p w:rsidR="005A1D61" w14:paraId="1C2D8C7A" w14:textId="77777777"/>
        </w:tc>
        <w:tc>
          <w:tcPr>
            <w:tcW w:w="3888" w:type="dxa"/>
            <w:vMerge w:val="restart"/>
            <w:tcMar>
              <w:top w:w="100" w:type="dxa"/>
              <w:left w:w="100" w:type="dxa"/>
              <w:bottom w:w="100" w:type="dxa"/>
              <w:right w:w="100" w:type="dxa"/>
            </w:tcMar>
          </w:tcPr>
          <w:p w:rsidR="005A1D61" w14:paraId="1A72F266" w14:textId="77777777">
            <w:r>
              <w:rPr>
                <w:sz w:val="20"/>
              </w:rPr>
              <w:t>GRAND CAYMAN</w:t>
            </w:r>
          </w:p>
        </w:tc>
        <w:tc>
          <w:tcPr>
            <w:tcW w:w="3888" w:type="dxa"/>
            <w:vMerge w:val="restart"/>
            <w:tcMar>
              <w:top w:w="100" w:type="dxa"/>
              <w:left w:w="100" w:type="dxa"/>
              <w:bottom w:w="100" w:type="dxa"/>
              <w:right w:w="100" w:type="dxa"/>
            </w:tcMar>
          </w:tcPr>
          <w:p w:rsidR="005A1D61" w14:paraId="46C9F0DF" w14:textId="77777777">
            <w:r>
              <w:rPr>
                <w:sz w:val="20"/>
              </w:rPr>
              <w:t>467</w:t>
            </w:r>
          </w:p>
        </w:tc>
        <w:tc>
          <w:tcPr>
            <w:tcW w:w="2592" w:type="dxa"/>
            <w:vMerge w:val="restart"/>
            <w:tcMar>
              <w:top w:w="100" w:type="dxa"/>
              <w:left w:w="100" w:type="dxa"/>
              <w:bottom w:w="100" w:type="dxa"/>
              <w:right w:w="100" w:type="dxa"/>
            </w:tcMar>
          </w:tcPr>
          <w:p w:rsidR="005A1D61" w14:paraId="4C2A6F3B" w14:textId="77777777"/>
        </w:tc>
      </w:tr>
      <w:tr w14:paraId="79174606" w14:textId="77777777">
        <w:tblPrEx>
          <w:tblW w:w="0" w:type="auto"/>
          <w:tblLook w:val="04A0"/>
        </w:tblPrEx>
        <w:trPr>
          <w:trHeight w:val="269"/>
        </w:trPr>
        <w:tc>
          <w:tcPr>
            <w:tcW w:w="2592" w:type="dxa"/>
            <w:vMerge/>
            <w:tcMar>
              <w:top w:w="100" w:type="dxa"/>
              <w:left w:w="100" w:type="dxa"/>
              <w:bottom w:w="100" w:type="dxa"/>
              <w:right w:w="100" w:type="dxa"/>
            </w:tcMar>
          </w:tcPr>
          <w:p w:rsidR="005A1D61" w14:paraId="1D74383E" w14:textId="77777777"/>
        </w:tc>
        <w:tc>
          <w:tcPr>
            <w:tcW w:w="3888" w:type="dxa"/>
            <w:vMerge w:val="restart"/>
            <w:tcMar>
              <w:top w:w="100" w:type="dxa"/>
              <w:left w:w="100" w:type="dxa"/>
              <w:bottom w:w="100" w:type="dxa"/>
              <w:right w:w="100" w:type="dxa"/>
            </w:tcMar>
          </w:tcPr>
          <w:p w:rsidR="005A1D61" w14:paraId="0E9E54A7" w14:textId="77777777">
            <w:r>
              <w:rPr>
                <w:sz w:val="20"/>
              </w:rPr>
              <w:t>GRAND TURK</w:t>
            </w:r>
          </w:p>
        </w:tc>
        <w:tc>
          <w:tcPr>
            <w:tcW w:w="3888" w:type="dxa"/>
            <w:vMerge w:val="restart"/>
            <w:tcMar>
              <w:top w:w="100" w:type="dxa"/>
              <w:left w:w="100" w:type="dxa"/>
              <w:bottom w:w="100" w:type="dxa"/>
              <w:right w:w="100" w:type="dxa"/>
            </w:tcMar>
          </w:tcPr>
          <w:p w:rsidR="005A1D61" w14:paraId="6B2251FF" w14:textId="77777777">
            <w:r>
              <w:rPr>
                <w:sz w:val="20"/>
              </w:rPr>
              <w:t>504</w:t>
            </w:r>
          </w:p>
        </w:tc>
        <w:tc>
          <w:tcPr>
            <w:tcW w:w="2592" w:type="dxa"/>
            <w:vMerge w:val="restart"/>
            <w:tcMar>
              <w:top w:w="100" w:type="dxa"/>
              <w:left w:w="100" w:type="dxa"/>
              <w:bottom w:w="100" w:type="dxa"/>
              <w:right w:w="100" w:type="dxa"/>
            </w:tcMar>
          </w:tcPr>
          <w:p w:rsidR="005A1D61" w14:paraId="1EB0A0D8" w14:textId="77777777"/>
        </w:tc>
      </w:tr>
      <w:tr w14:paraId="36AB551E" w14:textId="77777777">
        <w:tblPrEx>
          <w:tblW w:w="0" w:type="auto"/>
          <w:tblLook w:val="04A0"/>
        </w:tblPrEx>
        <w:trPr>
          <w:trHeight w:val="269"/>
        </w:trPr>
        <w:tc>
          <w:tcPr>
            <w:tcW w:w="2592" w:type="dxa"/>
            <w:vMerge/>
            <w:tcMar>
              <w:top w:w="100" w:type="dxa"/>
              <w:left w:w="100" w:type="dxa"/>
              <w:bottom w:w="100" w:type="dxa"/>
              <w:right w:w="100" w:type="dxa"/>
            </w:tcMar>
          </w:tcPr>
          <w:p w:rsidR="005A1D61" w14:paraId="0CE63FEE" w14:textId="77777777"/>
        </w:tc>
        <w:tc>
          <w:tcPr>
            <w:tcW w:w="3888" w:type="dxa"/>
            <w:vMerge w:val="restart"/>
            <w:tcMar>
              <w:top w:w="100" w:type="dxa"/>
              <w:left w:w="100" w:type="dxa"/>
              <w:bottom w:w="100" w:type="dxa"/>
              <w:right w:w="100" w:type="dxa"/>
            </w:tcMar>
          </w:tcPr>
          <w:p w:rsidR="005A1D61" w14:paraId="782F48BA" w14:textId="77777777">
            <w:r>
              <w:rPr>
                <w:sz w:val="20"/>
              </w:rPr>
              <w:t>GREAT BRITAIN</w:t>
            </w:r>
          </w:p>
        </w:tc>
        <w:tc>
          <w:tcPr>
            <w:tcW w:w="3888" w:type="dxa"/>
            <w:vMerge w:val="restart"/>
            <w:tcMar>
              <w:top w:w="100" w:type="dxa"/>
              <w:left w:w="100" w:type="dxa"/>
              <w:bottom w:w="100" w:type="dxa"/>
              <w:right w:w="100" w:type="dxa"/>
            </w:tcMar>
          </w:tcPr>
          <w:p w:rsidR="005A1D61" w14:paraId="4905FB69" w14:textId="77777777">
            <w:r>
              <w:rPr>
                <w:sz w:val="20"/>
              </w:rPr>
              <w:t>174</w:t>
            </w:r>
          </w:p>
        </w:tc>
        <w:tc>
          <w:tcPr>
            <w:tcW w:w="2592" w:type="dxa"/>
            <w:vMerge w:val="restart"/>
            <w:tcMar>
              <w:top w:w="100" w:type="dxa"/>
              <w:left w:w="100" w:type="dxa"/>
              <w:bottom w:w="100" w:type="dxa"/>
              <w:right w:w="100" w:type="dxa"/>
            </w:tcMar>
          </w:tcPr>
          <w:p w:rsidR="005A1D61" w14:paraId="058ABE18" w14:textId="77777777"/>
        </w:tc>
      </w:tr>
      <w:tr w14:paraId="61E3F6A5" w14:textId="77777777">
        <w:tblPrEx>
          <w:tblW w:w="0" w:type="auto"/>
          <w:tblLook w:val="04A0"/>
        </w:tblPrEx>
        <w:trPr>
          <w:trHeight w:val="269"/>
        </w:trPr>
        <w:tc>
          <w:tcPr>
            <w:tcW w:w="2592" w:type="dxa"/>
            <w:vMerge/>
            <w:tcMar>
              <w:top w:w="100" w:type="dxa"/>
              <w:left w:w="100" w:type="dxa"/>
              <w:bottom w:w="100" w:type="dxa"/>
              <w:right w:w="100" w:type="dxa"/>
            </w:tcMar>
          </w:tcPr>
          <w:p w:rsidR="005A1D61" w14:paraId="65ED34CA" w14:textId="77777777"/>
        </w:tc>
        <w:tc>
          <w:tcPr>
            <w:tcW w:w="3888" w:type="dxa"/>
            <w:vMerge w:val="restart"/>
            <w:tcMar>
              <w:top w:w="100" w:type="dxa"/>
              <w:left w:w="100" w:type="dxa"/>
              <w:bottom w:w="100" w:type="dxa"/>
              <w:right w:w="100" w:type="dxa"/>
            </w:tcMar>
          </w:tcPr>
          <w:p w:rsidR="005A1D61" w14:paraId="580F21DE" w14:textId="77777777">
            <w:r>
              <w:rPr>
                <w:sz w:val="20"/>
              </w:rPr>
              <w:t>GREAT COMORE</w:t>
            </w:r>
          </w:p>
        </w:tc>
        <w:tc>
          <w:tcPr>
            <w:tcW w:w="3888" w:type="dxa"/>
            <w:vMerge w:val="restart"/>
            <w:tcMar>
              <w:top w:w="100" w:type="dxa"/>
              <w:left w:w="100" w:type="dxa"/>
              <w:bottom w:w="100" w:type="dxa"/>
              <w:right w:w="100" w:type="dxa"/>
            </w:tcMar>
          </w:tcPr>
          <w:p w:rsidR="005A1D61" w14:paraId="57931E7C" w14:textId="77777777">
            <w:r>
              <w:rPr>
                <w:sz w:val="20"/>
              </w:rPr>
              <w:t>557</w:t>
            </w:r>
          </w:p>
        </w:tc>
        <w:tc>
          <w:tcPr>
            <w:tcW w:w="2592" w:type="dxa"/>
            <w:vMerge w:val="restart"/>
            <w:tcMar>
              <w:top w:w="100" w:type="dxa"/>
              <w:left w:w="100" w:type="dxa"/>
              <w:bottom w:w="100" w:type="dxa"/>
              <w:right w:w="100" w:type="dxa"/>
            </w:tcMar>
          </w:tcPr>
          <w:p w:rsidR="005A1D61" w14:paraId="420556E9" w14:textId="77777777"/>
        </w:tc>
      </w:tr>
      <w:tr w14:paraId="6E27D2CB" w14:textId="77777777">
        <w:tblPrEx>
          <w:tblW w:w="0" w:type="auto"/>
          <w:tblLook w:val="04A0"/>
        </w:tblPrEx>
        <w:trPr>
          <w:trHeight w:val="269"/>
        </w:trPr>
        <w:tc>
          <w:tcPr>
            <w:tcW w:w="2592" w:type="dxa"/>
            <w:vMerge/>
            <w:tcMar>
              <w:top w:w="100" w:type="dxa"/>
              <w:left w:w="100" w:type="dxa"/>
              <w:bottom w:w="100" w:type="dxa"/>
              <w:right w:w="100" w:type="dxa"/>
            </w:tcMar>
          </w:tcPr>
          <w:p w:rsidR="005A1D61" w14:paraId="0179F528" w14:textId="77777777"/>
        </w:tc>
        <w:tc>
          <w:tcPr>
            <w:tcW w:w="3888" w:type="dxa"/>
            <w:vMerge w:val="restart"/>
            <w:tcMar>
              <w:top w:w="100" w:type="dxa"/>
              <w:left w:w="100" w:type="dxa"/>
              <w:bottom w:w="100" w:type="dxa"/>
              <w:right w:w="100" w:type="dxa"/>
            </w:tcMar>
          </w:tcPr>
          <w:p w:rsidR="005A1D61" w14:paraId="3EBEB182" w14:textId="77777777">
            <w:r>
              <w:rPr>
                <w:sz w:val="20"/>
              </w:rPr>
              <w:t>GREECE</w:t>
            </w:r>
          </w:p>
        </w:tc>
        <w:tc>
          <w:tcPr>
            <w:tcW w:w="3888" w:type="dxa"/>
            <w:vMerge w:val="restart"/>
            <w:tcMar>
              <w:top w:w="100" w:type="dxa"/>
              <w:left w:w="100" w:type="dxa"/>
              <w:bottom w:w="100" w:type="dxa"/>
              <w:right w:w="100" w:type="dxa"/>
            </w:tcMar>
          </w:tcPr>
          <w:p w:rsidR="005A1D61" w14:paraId="34ACA7FD" w14:textId="77777777">
            <w:r>
              <w:rPr>
                <w:sz w:val="20"/>
              </w:rPr>
              <w:t>116</w:t>
            </w:r>
          </w:p>
        </w:tc>
        <w:tc>
          <w:tcPr>
            <w:tcW w:w="2592" w:type="dxa"/>
            <w:vMerge w:val="restart"/>
            <w:tcMar>
              <w:top w:w="100" w:type="dxa"/>
              <w:left w:w="100" w:type="dxa"/>
              <w:bottom w:w="100" w:type="dxa"/>
              <w:right w:w="100" w:type="dxa"/>
            </w:tcMar>
          </w:tcPr>
          <w:p w:rsidR="005A1D61" w14:paraId="5EB55918" w14:textId="77777777"/>
        </w:tc>
      </w:tr>
      <w:tr w14:paraId="6CDFAC19" w14:textId="77777777">
        <w:tblPrEx>
          <w:tblW w:w="0" w:type="auto"/>
          <w:tblLook w:val="04A0"/>
        </w:tblPrEx>
        <w:trPr>
          <w:trHeight w:val="269"/>
        </w:trPr>
        <w:tc>
          <w:tcPr>
            <w:tcW w:w="2592" w:type="dxa"/>
            <w:vMerge/>
            <w:tcMar>
              <w:top w:w="100" w:type="dxa"/>
              <w:left w:w="100" w:type="dxa"/>
              <w:bottom w:w="100" w:type="dxa"/>
              <w:right w:w="100" w:type="dxa"/>
            </w:tcMar>
          </w:tcPr>
          <w:p w:rsidR="005A1D61" w14:paraId="08CEB73A" w14:textId="77777777"/>
        </w:tc>
        <w:tc>
          <w:tcPr>
            <w:tcW w:w="3888" w:type="dxa"/>
            <w:vMerge w:val="restart"/>
            <w:tcMar>
              <w:top w:w="100" w:type="dxa"/>
              <w:left w:w="100" w:type="dxa"/>
              <w:bottom w:w="100" w:type="dxa"/>
              <w:right w:w="100" w:type="dxa"/>
            </w:tcMar>
          </w:tcPr>
          <w:p w:rsidR="005A1D61" w14:paraId="7D57DABF" w14:textId="77777777">
            <w:r>
              <w:rPr>
                <w:sz w:val="20"/>
              </w:rPr>
              <w:t>GREENLAND</w:t>
            </w:r>
          </w:p>
        </w:tc>
        <w:tc>
          <w:tcPr>
            <w:tcW w:w="3888" w:type="dxa"/>
            <w:vMerge w:val="restart"/>
            <w:tcMar>
              <w:top w:w="100" w:type="dxa"/>
              <w:left w:w="100" w:type="dxa"/>
              <w:bottom w:w="100" w:type="dxa"/>
              <w:right w:w="100" w:type="dxa"/>
            </w:tcMar>
          </w:tcPr>
          <w:p w:rsidR="005A1D61" w14:paraId="2E6FD7CF" w14:textId="77777777">
            <w:r>
              <w:rPr>
                <w:sz w:val="20"/>
              </w:rPr>
              <w:t>302</w:t>
            </w:r>
          </w:p>
        </w:tc>
        <w:tc>
          <w:tcPr>
            <w:tcW w:w="2592" w:type="dxa"/>
            <w:vMerge w:val="restart"/>
            <w:tcMar>
              <w:top w:w="100" w:type="dxa"/>
              <w:left w:w="100" w:type="dxa"/>
              <w:bottom w:w="100" w:type="dxa"/>
              <w:right w:w="100" w:type="dxa"/>
            </w:tcMar>
          </w:tcPr>
          <w:p w:rsidR="005A1D61" w14:paraId="13B6F4F2" w14:textId="77777777"/>
        </w:tc>
      </w:tr>
      <w:tr w14:paraId="74D4D8EB" w14:textId="77777777">
        <w:tblPrEx>
          <w:tblW w:w="0" w:type="auto"/>
          <w:tblLook w:val="04A0"/>
        </w:tblPrEx>
        <w:trPr>
          <w:trHeight w:val="269"/>
        </w:trPr>
        <w:tc>
          <w:tcPr>
            <w:tcW w:w="2592" w:type="dxa"/>
            <w:vMerge/>
            <w:tcMar>
              <w:top w:w="100" w:type="dxa"/>
              <w:left w:w="100" w:type="dxa"/>
              <w:bottom w:w="100" w:type="dxa"/>
              <w:right w:w="100" w:type="dxa"/>
            </w:tcMar>
          </w:tcPr>
          <w:p w:rsidR="005A1D61" w14:paraId="5BDA2029" w14:textId="77777777"/>
        </w:tc>
        <w:tc>
          <w:tcPr>
            <w:tcW w:w="3888" w:type="dxa"/>
            <w:vMerge w:val="restart"/>
            <w:tcMar>
              <w:top w:w="100" w:type="dxa"/>
              <w:left w:w="100" w:type="dxa"/>
              <w:bottom w:w="100" w:type="dxa"/>
              <w:right w:w="100" w:type="dxa"/>
            </w:tcMar>
          </w:tcPr>
          <w:p w:rsidR="005A1D61" w14:paraId="5A10A015" w14:textId="77777777">
            <w:r>
              <w:rPr>
                <w:sz w:val="20"/>
              </w:rPr>
              <w:t>GRENADA</w:t>
            </w:r>
          </w:p>
        </w:tc>
        <w:tc>
          <w:tcPr>
            <w:tcW w:w="3888" w:type="dxa"/>
            <w:vMerge w:val="restart"/>
            <w:tcMar>
              <w:top w:w="100" w:type="dxa"/>
              <w:left w:w="100" w:type="dxa"/>
              <w:bottom w:w="100" w:type="dxa"/>
              <w:right w:w="100" w:type="dxa"/>
            </w:tcMar>
          </w:tcPr>
          <w:p w:rsidR="005A1D61" w14:paraId="4ADA21A4" w14:textId="77777777">
            <w:r>
              <w:rPr>
                <w:sz w:val="20"/>
              </w:rPr>
              <w:t>330</w:t>
            </w:r>
          </w:p>
        </w:tc>
        <w:tc>
          <w:tcPr>
            <w:tcW w:w="2592" w:type="dxa"/>
            <w:vMerge w:val="restart"/>
            <w:tcMar>
              <w:top w:w="100" w:type="dxa"/>
              <w:left w:w="100" w:type="dxa"/>
              <w:bottom w:w="100" w:type="dxa"/>
              <w:right w:w="100" w:type="dxa"/>
            </w:tcMar>
          </w:tcPr>
          <w:p w:rsidR="005A1D61" w14:paraId="2D496C84" w14:textId="77777777"/>
        </w:tc>
      </w:tr>
      <w:tr w14:paraId="459DB139" w14:textId="77777777">
        <w:tblPrEx>
          <w:tblW w:w="0" w:type="auto"/>
          <w:tblLook w:val="04A0"/>
        </w:tblPrEx>
        <w:trPr>
          <w:trHeight w:val="269"/>
        </w:trPr>
        <w:tc>
          <w:tcPr>
            <w:tcW w:w="2592" w:type="dxa"/>
            <w:vMerge/>
            <w:tcMar>
              <w:top w:w="100" w:type="dxa"/>
              <w:left w:w="100" w:type="dxa"/>
              <w:bottom w:w="100" w:type="dxa"/>
              <w:right w:w="100" w:type="dxa"/>
            </w:tcMar>
          </w:tcPr>
          <w:p w:rsidR="005A1D61" w14:paraId="2492AED3" w14:textId="77777777"/>
        </w:tc>
        <w:tc>
          <w:tcPr>
            <w:tcW w:w="3888" w:type="dxa"/>
            <w:vMerge w:val="restart"/>
            <w:tcMar>
              <w:top w:w="100" w:type="dxa"/>
              <w:left w:w="100" w:type="dxa"/>
              <w:bottom w:w="100" w:type="dxa"/>
              <w:right w:w="100" w:type="dxa"/>
            </w:tcMar>
          </w:tcPr>
          <w:p w:rsidR="005A1D61" w14:paraId="2A49AD72" w14:textId="77777777">
            <w:r>
              <w:rPr>
                <w:sz w:val="20"/>
              </w:rPr>
              <w:t>GRENADINES</w:t>
            </w:r>
          </w:p>
        </w:tc>
        <w:tc>
          <w:tcPr>
            <w:tcW w:w="3888" w:type="dxa"/>
            <w:vMerge w:val="restart"/>
            <w:tcMar>
              <w:top w:w="100" w:type="dxa"/>
              <w:left w:w="100" w:type="dxa"/>
              <w:bottom w:w="100" w:type="dxa"/>
              <w:right w:w="100" w:type="dxa"/>
            </w:tcMar>
          </w:tcPr>
          <w:p w:rsidR="005A1D61" w14:paraId="678FAB41" w14:textId="77777777">
            <w:r>
              <w:rPr>
                <w:sz w:val="20"/>
              </w:rPr>
              <w:t>496</w:t>
            </w:r>
          </w:p>
        </w:tc>
        <w:tc>
          <w:tcPr>
            <w:tcW w:w="2592" w:type="dxa"/>
            <w:vMerge w:val="restart"/>
            <w:tcMar>
              <w:top w:w="100" w:type="dxa"/>
              <w:left w:w="100" w:type="dxa"/>
              <w:bottom w:w="100" w:type="dxa"/>
              <w:right w:w="100" w:type="dxa"/>
            </w:tcMar>
          </w:tcPr>
          <w:p w:rsidR="005A1D61" w14:paraId="0DA9C956" w14:textId="77777777"/>
        </w:tc>
      </w:tr>
      <w:tr w14:paraId="485540A6" w14:textId="77777777">
        <w:tblPrEx>
          <w:tblW w:w="0" w:type="auto"/>
          <w:tblLook w:val="04A0"/>
        </w:tblPrEx>
        <w:trPr>
          <w:trHeight w:val="269"/>
        </w:trPr>
        <w:tc>
          <w:tcPr>
            <w:tcW w:w="2592" w:type="dxa"/>
            <w:vMerge/>
            <w:tcMar>
              <w:top w:w="100" w:type="dxa"/>
              <w:left w:w="100" w:type="dxa"/>
              <w:bottom w:w="100" w:type="dxa"/>
              <w:right w:w="100" w:type="dxa"/>
            </w:tcMar>
          </w:tcPr>
          <w:p w:rsidR="005A1D61" w14:paraId="4DA4AE66" w14:textId="77777777"/>
        </w:tc>
        <w:tc>
          <w:tcPr>
            <w:tcW w:w="3888" w:type="dxa"/>
            <w:vMerge w:val="restart"/>
            <w:tcMar>
              <w:top w:w="100" w:type="dxa"/>
              <w:left w:w="100" w:type="dxa"/>
              <w:bottom w:w="100" w:type="dxa"/>
              <w:right w:w="100" w:type="dxa"/>
            </w:tcMar>
          </w:tcPr>
          <w:p w:rsidR="005A1D61" w14:paraId="41C35EF7" w14:textId="77777777">
            <w:r>
              <w:rPr>
                <w:sz w:val="20"/>
              </w:rPr>
              <w:t>GUADALAJARA</w:t>
            </w:r>
          </w:p>
        </w:tc>
        <w:tc>
          <w:tcPr>
            <w:tcW w:w="3888" w:type="dxa"/>
            <w:vMerge w:val="restart"/>
            <w:tcMar>
              <w:top w:w="100" w:type="dxa"/>
              <w:left w:w="100" w:type="dxa"/>
              <w:bottom w:w="100" w:type="dxa"/>
              <w:right w:w="100" w:type="dxa"/>
            </w:tcMar>
          </w:tcPr>
          <w:p w:rsidR="005A1D61" w14:paraId="7F1EF062" w14:textId="77777777">
            <w:r>
              <w:rPr>
                <w:sz w:val="20"/>
              </w:rPr>
              <w:t>480</w:t>
            </w:r>
          </w:p>
        </w:tc>
        <w:tc>
          <w:tcPr>
            <w:tcW w:w="2592" w:type="dxa"/>
            <w:vMerge w:val="restart"/>
            <w:tcMar>
              <w:top w:w="100" w:type="dxa"/>
              <w:left w:w="100" w:type="dxa"/>
              <w:bottom w:w="100" w:type="dxa"/>
              <w:right w:w="100" w:type="dxa"/>
            </w:tcMar>
          </w:tcPr>
          <w:p w:rsidR="005A1D61" w14:paraId="60F8EAD1" w14:textId="77777777"/>
        </w:tc>
      </w:tr>
      <w:tr w14:paraId="05B51FF6" w14:textId="77777777">
        <w:tblPrEx>
          <w:tblW w:w="0" w:type="auto"/>
          <w:tblLook w:val="04A0"/>
        </w:tblPrEx>
        <w:trPr>
          <w:trHeight w:val="269"/>
        </w:trPr>
        <w:tc>
          <w:tcPr>
            <w:tcW w:w="2592" w:type="dxa"/>
            <w:vMerge/>
            <w:tcMar>
              <w:top w:w="100" w:type="dxa"/>
              <w:left w:w="100" w:type="dxa"/>
              <w:bottom w:w="100" w:type="dxa"/>
              <w:right w:w="100" w:type="dxa"/>
            </w:tcMar>
          </w:tcPr>
          <w:p w:rsidR="005A1D61" w14:paraId="099DE94A" w14:textId="77777777"/>
        </w:tc>
        <w:tc>
          <w:tcPr>
            <w:tcW w:w="3888" w:type="dxa"/>
            <w:vMerge w:val="restart"/>
            <w:tcMar>
              <w:top w:w="100" w:type="dxa"/>
              <w:left w:w="100" w:type="dxa"/>
              <w:bottom w:w="100" w:type="dxa"/>
              <w:right w:w="100" w:type="dxa"/>
            </w:tcMar>
          </w:tcPr>
          <w:p w:rsidR="005A1D61" w14:paraId="0A0B6C37" w14:textId="77777777">
            <w:r>
              <w:rPr>
                <w:sz w:val="20"/>
              </w:rPr>
              <w:t>GUADELOUPE</w:t>
            </w:r>
          </w:p>
        </w:tc>
        <w:tc>
          <w:tcPr>
            <w:tcW w:w="3888" w:type="dxa"/>
            <w:vMerge w:val="restart"/>
            <w:tcMar>
              <w:top w:w="100" w:type="dxa"/>
              <w:left w:w="100" w:type="dxa"/>
              <w:bottom w:w="100" w:type="dxa"/>
              <w:right w:w="100" w:type="dxa"/>
            </w:tcMar>
          </w:tcPr>
          <w:p w:rsidR="005A1D61" w14:paraId="73433386" w14:textId="77777777">
            <w:r>
              <w:rPr>
                <w:sz w:val="20"/>
              </w:rPr>
              <w:t>331</w:t>
            </w:r>
          </w:p>
        </w:tc>
        <w:tc>
          <w:tcPr>
            <w:tcW w:w="2592" w:type="dxa"/>
            <w:vMerge w:val="restart"/>
            <w:tcMar>
              <w:top w:w="100" w:type="dxa"/>
              <w:left w:w="100" w:type="dxa"/>
              <w:bottom w:w="100" w:type="dxa"/>
              <w:right w:w="100" w:type="dxa"/>
            </w:tcMar>
          </w:tcPr>
          <w:p w:rsidR="005A1D61" w14:paraId="741C88B3" w14:textId="77777777"/>
        </w:tc>
      </w:tr>
      <w:tr w14:paraId="0FF6D40E" w14:textId="77777777">
        <w:tblPrEx>
          <w:tblW w:w="0" w:type="auto"/>
          <w:tblLook w:val="04A0"/>
        </w:tblPrEx>
        <w:trPr>
          <w:trHeight w:val="269"/>
        </w:trPr>
        <w:tc>
          <w:tcPr>
            <w:tcW w:w="2592" w:type="dxa"/>
            <w:vMerge/>
            <w:tcMar>
              <w:top w:w="100" w:type="dxa"/>
              <w:left w:w="100" w:type="dxa"/>
              <w:bottom w:w="100" w:type="dxa"/>
              <w:right w:w="100" w:type="dxa"/>
            </w:tcMar>
          </w:tcPr>
          <w:p w:rsidR="005A1D61" w14:paraId="1097C742" w14:textId="77777777"/>
        </w:tc>
        <w:tc>
          <w:tcPr>
            <w:tcW w:w="3888" w:type="dxa"/>
            <w:vMerge w:val="restart"/>
            <w:tcMar>
              <w:top w:w="100" w:type="dxa"/>
              <w:left w:w="100" w:type="dxa"/>
              <w:bottom w:w="100" w:type="dxa"/>
              <w:right w:w="100" w:type="dxa"/>
            </w:tcMar>
          </w:tcPr>
          <w:p w:rsidR="005A1D61" w14:paraId="29C3ECDE" w14:textId="77777777">
            <w:r>
              <w:rPr>
                <w:sz w:val="20"/>
              </w:rPr>
              <w:t>GUAM</w:t>
            </w:r>
          </w:p>
        </w:tc>
        <w:tc>
          <w:tcPr>
            <w:tcW w:w="3888" w:type="dxa"/>
            <w:vMerge w:val="restart"/>
            <w:tcMar>
              <w:top w:w="100" w:type="dxa"/>
              <w:left w:w="100" w:type="dxa"/>
              <w:bottom w:w="100" w:type="dxa"/>
              <w:right w:w="100" w:type="dxa"/>
            </w:tcMar>
          </w:tcPr>
          <w:p w:rsidR="005A1D61" w14:paraId="5C62DBD6" w14:textId="77777777">
            <w:r>
              <w:rPr>
                <w:sz w:val="20"/>
              </w:rPr>
              <w:t>66</w:t>
            </w:r>
          </w:p>
        </w:tc>
        <w:tc>
          <w:tcPr>
            <w:tcW w:w="2592" w:type="dxa"/>
            <w:vMerge w:val="restart"/>
            <w:tcMar>
              <w:top w:w="100" w:type="dxa"/>
              <w:left w:w="100" w:type="dxa"/>
              <w:bottom w:w="100" w:type="dxa"/>
              <w:right w:w="100" w:type="dxa"/>
            </w:tcMar>
          </w:tcPr>
          <w:p w:rsidR="005A1D61" w14:paraId="57987CC1" w14:textId="77777777"/>
        </w:tc>
      </w:tr>
      <w:tr w14:paraId="7A12D54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31CBB2" w14:textId="77777777"/>
        </w:tc>
        <w:tc>
          <w:tcPr>
            <w:tcW w:w="3888" w:type="dxa"/>
            <w:vMerge w:val="restart"/>
            <w:tcMar>
              <w:top w:w="100" w:type="dxa"/>
              <w:left w:w="100" w:type="dxa"/>
              <w:bottom w:w="100" w:type="dxa"/>
              <w:right w:w="100" w:type="dxa"/>
            </w:tcMar>
          </w:tcPr>
          <w:p w:rsidR="005A1D61" w14:paraId="10601E65" w14:textId="77777777">
            <w:r>
              <w:rPr>
                <w:sz w:val="20"/>
              </w:rPr>
              <w:t>GUANAJUATO</w:t>
            </w:r>
          </w:p>
        </w:tc>
        <w:tc>
          <w:tcPr>
            <w:tcW w:w="3888" w:type="dxa"/>
            <w:vMerge w:val="restart"/>
            <w:tcMar>
              <w:top w:w="100" w:type="dxa"/>
              <w:left w:w="100" w:type="dxa"/>
              <w:bottom w:w="100" w:type="dxa"/>
              <w:right w:w="100" w:type="dxa"/>
            </w:tcMar>
          </w:tcPr>
          <w:p w:rsidR="005A1D61" w14:paraId="527ABB0B" w14:textId="77777777">
            <w:r>
              <w:rPr>
                <w:sz w:val="20"/>
              </w:rPr>
              <w:t>481</w:t>
            </w:r>
          </w:p>
        </w:tc>
        <w:tc>
          <w:tcPr>
            <w:tcW w:w="2592" w:type="dxa"/>
            <w:vMerge w:val="restart"/>
            <w:tcMar>
              <w:top w:w="100" w:type="dxa"/>
              <w:left w:w="100" w:type="dxa"/>
              <w:bottom w:w="100" w:type="dxa"/>
              <w:right w:w="100" w:type="dxa"/>
            </w:tcMar>
          </w:tcPr>
          <w:p w:rsidR="005A1D61" w14:paraId="4966713C" w14:textId="77777777"/>
        </w:tc>
      </w:tr>
      <w:tr w14:paraId="13F4105E" w14:textId="77777777">
        <w:tblPrEx>
          <w:tblW w:w="0" w:type="auto"/>
          <w:tblLook w:val="04A0"/>
        </w:tblPrEx>
        <w:trPr>
          <w:trHeight w:val="269"/>
        </w:trPr>
        <w:tc>
          <w:tcPr>
            <w:tcW w:w="2592" w:type="dxa"/>
            <w:vMerge/>
            <w:tcMar>
              <w:top w:w="100" w:type="dxa"/>
              <w:left w:w="100" w:type="dxa"/>
              <w:bottom w:w="100" w:type="dxa"/>
              <w:right w:w="100" w:type="dxa"/>
            </w:tcMar>
          </w:tcPr>
          <w:p w:rsidR="005A1D61" w14:paraId="3F8CCD66" w14:textId="77777777"/>
        </w:tc>
        <w:tc>
          <w:tcPr>
            <w:tcW w:w="3888" w:type="dxa"/>
            <w:vMerge w:val="restart"/>
            <w:tcMar>
              <w:top w:w="100" w:type="dxa"/>
              <w:left w:w="100" w:type="dxa"/>
              <w:bottom w:w="100" w:type="dxa"/>
              <w:right w:w="100" w:type="dxa"/>
            </w:tcMar>
          </w:tcPr>
          <w:p w:rsidR="005A1D61" w14:paraId="17B09C59" w14:textId="77777777">
            <w:r>
              <w:rPr>
                <w:sz w:val="20"/>
              </w:rPr>
              <w:t>GUATEMALA</w:t>
            </w:r>
          </w:p>
        </w:tc>
        <w:tc>
          <w:tcPr>
            <w:tcW w:w="3888" w:type="dxa"/>
            <w:vMerge w:val="restart"/>
            <w:tcMar>
              <w:top w:w="100" w:type="dxa"/>
              <w:left w:w="100" w:type="dxa"/>
              <w:bottom w:w="100" w:type="dxa"/>
              <w:right w:w="100" w:type="dxa"/>
            </w:tcMar>
          </w:tcPr>
          <w:p w:rsidR="005A1D61" w14:paraId="6D6AB116" w14:textId="77777777">
            <w:r>
              <w:rPr>
                <w:sz w:val="20"/>
              </w:rPr>
              <w:t>313</w:t>
            </w:r>
          </w:p>
        </w:tc>
        <w:tc>
          <w:tcPr>
            <w:tcW w:w="2592" w:type="dxa"/>
            <w:vMerge w:val="restart"/>
            <w:tcMar>
              <w:top w:w="100" w:type="dxa"/>
              <w:left w:w="100" w:type="dxa"/>
              <w:bottom w:w="100" w:type="dxa"/>
              <w:right w:w="100" w:type="dxa"/>
            </w:tcMar>
          </w:tcPr>
          <w:p w:rsidR="005A1D61" w14:paraId="31188005" w14:textId="77777777"/>
        </w:tc>
      </w:tr>
      <w:tr w14:paraId="1FD6AD24"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4A3BE" w14:textId="77777777"/>
        </w:tc>
        <w:tc>
          <w:tcPr>
            <w:tcW w:w="3888" w:type="dxa"/>
            <w:vMerge w:val="restart"/>
            <w:tcMar>
              <w:top w:w="100" w:type="dxa"/>
              <w:left w:w="100" w:type="dxa"/>
              <w:bottom w:w="100" w:type="dxa"/>
              <w:right w:w="100" w:type="dxa"/>
            </w:tcMar>
          </w:tcPr>
          <w:p w:rsidR="005A1D61" w14:paraId="39AA6F57" w14:textId="77777777">
            <w:r>
              <w:rPr>
                <w:sz w:val="20"/>
              </w:rPr>
              <w:t>GUERNSEY</w:t>
            </w:r>
          </w:p>
        </w:tc>
        <w:tc>
          <w:tcPr>
            <w:tcW w:w="3888" w:type="dxa"/>
            <w:vMerge w:val="restart"/>
            <w:tcMar>
              <w:top w:w="100" w:type="dxa"/>
              <w:left w:w="100" w:type="dxa"/>
              <w:bottom w:w="100" w:type="dxa"/>
              <w:right w:w="100" w:type="dxa"/>
            </w:tcMar>
          </w:tcPr>
          <w:p w:rsidR="005A1D61" w14:paraId="5A7E22BD" w14:textId="77777777">
            <w:r>
              <w:rPr>
                <w:sz w:val="20"/>
              </w:rPr>
              <w:t>143</w:t>
            </w:r>
          </w:p>
        </w:tc>
        <w:tc>
          <w:tcPr>
            <w:tcW w:w="2592" w:type="dxa"/>
            <w:vMerge w:val="restart"/>
            <w:tcMar>
              <w:top w:w="100" w:type="dxa"/>
              <w:left w:w="100" w:type="dxa"/>
              <w:bottom w:w="100" w:type="dxa"/>
              <w:right w:w="100" w:type="dxa"/>
            </w:tcMar>
          </w:tcPr>
          <w:p w:rsidR="005A1D61" w14:paraId="3407871A" w14:textId="77777777"/>
        </w:tc>
      </w:tr>
      <w:tr w14:paraId="16FD2BFC" w14:textId="77777777">
        <w:tblPrEx>
          <w:tblW w:w="0" w:type="auto"/>
          <w:tblLook w:val="04A0"/>
        </w:tblPrEx>
        <w:trPr>
          <w:trHeight w:val="269"/>
        </w:trPr>
        <w:tc>
          <w:tcPr>
            <w:tcW w:w="2592" w:type="dxa"/>
            <w:vMerge/>
            <w:tcMar>
              <w:top w:w="100" w:type="dxa"/>
              <w:left w:w="100" w:type="dxa"/>
              <w:bottom w:w="100" w:type="dxa"/>
              <w:right w:w="100" w:type="dxa"/>
            </w:tcMar>
          </w:tcPr>
          <w:p w:rsidR="005A1D61" w14:paraId="09BCF681" w14:textId="77777777"/>
        </w:tc>
        <w:tc>
          <w:tcPr>
            <w:tcW w:w="3888" w:type="dxa"/>
            <w:vMerge w:val="restart"/>
            <w:tcMar>
              <w:top w:w="100" w:type="dxa"/>
              <w:left w:w="100" w:type="dxa"/>
              <w:bottom w:w="100" w:type="dxa"/>
              <w:right w:w="100" w:type="dxa"/>
            </w:tcMar>
          </w:tcPr>
          <w:p w:rsidR="005A1D61" w14:paraId="31495DB9" w14:textId="77777777">
            <w:r>
              <w:rPr>
                <w:sz w:val="20"/>
              </w:rPr>
              <w:t>GUERRERO</w:t>
            </w:r>
          </w:p>
        </w:tc>
        <w:tc>
          <w:tcPr>
            <w:tcW w:w="3888" w:type="dxa"/>
            <w:vMerge w:val="restart"/>
            <w:tcMar>
              <w:top w:w="100" w:type="dxa"/>
              <w:left w:w="100" w:type="dxa"/>
              <w:bottom w:w="100" w:type="dxa"/>
              <w:right w:w="100" w:type="dxa"/>
            </w:tcMar>
          </w:tcPr>
          <w:p w:rsidR="005A1D61" w14:paraId="669D5826" w14:textId="77777777">
            <w:r>
              <w:rPr>
                <w:sz w:val="20"/>
              </w:rPr>
              <w:t>482</w:t>
            </w:r>
          </w:p>
        </w:tc>
        <w:tc>
          <w:tcPr>
            <w:tcW w:w="2592" w:type="dxa"/>
            <w:vMerge w:val="restart"/>
            <w:tcMar>
              <w:top w:w="100" w:type="dxa"/>
              <w:left w:w="100" w:type="dxa"/>
              <w:bottom w:w="100" w:type="dxa"/>
              <w:right w:w="100" w:type="dxa"/>
            </w:tcMar>
          </w:tcPr>
          <w:p w:rsidR="005A1D61" w14:paraId="3D4B90C2" w14:textId="77777777"/>
        </w:tc>
      </w:tr>
      <w:tr w14:paraId="07114E65" w14:textId="77777777">
        <w:tblPrEx>
          <w:tblW w:w="0" w:type="auto"/>
          <w:tblLook w:val="04A0"/>
        </w:tblPrEx>
        <w:trPr>
          <w:trHeight w:val="269"/>
        </w:trPr>
        <w:tc>
          <w:tcPr>
            <w:tcW w:w="2592" w:type="dxa"/>
            <w:vMerge/>
            <w:tcMar>
              <w:top w:w="100" w:type="dxa"/>
              <w:left w:w="100" w:type="dxa"/>
              <w:bottom w:w="100" w:type="dxa"/>
              <w:right w:w="100" w:type="dxa"/>
            </w:tcMar>
          </w:tcPr>
          <w:p w:rsidR="005A1D61" w14:paraId="098D1D4B" w14:textId="77777777"/>
        </w:tc>
        <w:tc>
          <w:tcPr>
            <w:tcW w:w="3888" w:type="dxa"/>
            <w:vMerge w:val="restart"/>
            <w:tcMar>
              <w:top w:w="100" w:type="dxa"/>
              <w:left w:w="100" w:type="dxa"/>
              <w:bottom w:w="100" w:type="dxa"/>
              <w:right w:w="100" w:type="dxa"/>
            </w:tcMar>
          </w:tcPr>
          <w:p w:rsidR="005A1D61" w14:paraId="05A98950" w14:textId="77777777">
            <w:r>
              <w:rPr>
                <w:sz w:val="20"/>
              </w:rPr>
              <w:t>GUIANA</w:t>
            </w:r>
          </w:p>
        </w:tc>
        <w:tc>
          <w:tcPr>
            <w:tcW w:w="3888" w:type="dxa"/>
            <w:vMerge w:val="restart"/>
            <w:tcMar>
              <w:top w:w="100" w:type="dxa"/>
              <w:left w:w="100" w:type="dxa"/>
              <w:bottom w:w="100" w:type="dxa"/>
              <w:right w:w="100" w:type="dxa"/>
            </w:tcMar>
          </w:tcPr>
          <w:p w:rsidR="005A1D61" w14:paraId="540564FA" w14:textId="77777777">
            <w:r>
              <w:rPr>
                <w:sz w:val="20"/>
              </w:rPr>
              <w:t>531</w:t>
            </w:r>
          </w:p>
        </w:tc>
        <w:tc>
          <w:tcPr>
            <w:tcW w:w="2592" w:type="dxa"/>
            <w:vMerge w:val="restart"/>
            <w:tcMar>
              <w:top w:w="100" w:type="dxa"/>
              <w:left w:w="100" w:type="dxa"/>
              <w:bottom w:w="100" w:type="dxa"/>
              <w:right w:w="100" w:type="dxa"/>
            </w:tcMar>
          </w:tcPr>
          <w:p w:rsidR="005A1D61" w14:paraId="6DFFBD62" w14:textId="77777777"/>
        </w:tc>
      </w:tr>
      <w:tr w14:paraId="00201FB9" w14:textId="77777777">
        <w:tblPrEx>
          <w:tblW w:w="0" w:type="auto"/>
          <w:tblLook w:val="04A0"/>
        </w:tblPrEx>
        <w:trPr>
          <w:trHeight w:val="269"/>
        </w:trPr>
        <w:tc>
          <w:tcPr>
            <w:tcW w:w="2592" w:type="dxa"/>
            <w:vMerge/>
            <w:tcMar>
              <w:top w:w="100" w:type="dxa"/>
              <w:left w:w="100" w:type="dxa"/>
              <w:bottom w:w="100" w:type="dxa"/>
              <w:right w:w="100" w:type="dxa"/>
            </w:tcMar>
          </w:tcPr>
          <w:p w:rsidR="005A1D61" w14:paraId="3DF91A7C" w14:textId="77777777"/>
        </w:tc>
        <w:tc>
          <w:tcPr>
            <w:tcW w:w="3888" w:type="dxa"/>
            <w:vMerge w:val="restart"/>
            <w:tcMar>
              <w:top w:w="100" w:type="dxa"/>
              <w:left w:w="100" w:type="dxa"/>
              <w:bottom w:w="100" w:type="dxa"/>
              <w:right w:w="100" w:type="dxa"/>
            </w:tcMar>
          </w:tcPr>
          <w:p w:rsidR="005A1D61" w14:paraId="1879DDD1" w14:textId="77777777">
            <w:r>
              <w:rPr>
                <w:sz w:val="20"/>
              </w:rPr>
              <w:t>GUINEA</w:t>
            </w:r>
          </w:p>
        </w:tc>
        <w:tc>
          <w:tcPr>
            <w:tcW w:w="3888" w:type="dxa"/>
            <w:vMerge w:val="restart"/>
            <w:tcMar>
              <w:top w:w="100" w:type="dxa"/>
              <w:left w:w="100" w:type="dxa"/>
              <w:bottom w:w="100" w:type="dxa"/>
              <w:right w:w="100" w:type="dxa"/>
            </w:tcMar>
          </w:tcPr>
          <w:p w:rsidR="005A1D61" w14:paraId="163F5B71" w14:textId="77777777">
            <w:r>
              <w:rPr>
                <w:sz w:val="20"/>
              </w:rPr>
              <w:t>423</w:t>
            </w:r>
          </w:p>
        </w:tc>
        <w:tc>
          <w:tcPr>
            <w:tcW w:w="2592" w:type="dxa"/>
            <w:vMerge w:val="restart"/>
            <w:tcMar>
              <w:top w:w="100" w:type="dxa"/>
              <w:left w:w="100" w:type="dxa"/>
              <w:bottom w:w="100" w:type="dxa"/>
              <w:right w:w="100" w:type="dxa"/>
            </w:tcMar>
          </w:tcPr>
          <w:p w:rsidR="005A1D61" w14:paraId="17A3C097" w14:textId="77777777"/>
        </w:tc>
      </w:tr>
      <w:tr w14:paraId="1093A23F" w14:textId="77777777">
        <w:tblPrEx>
          <w:tblW w:w="0" w:type="auto"/>
          <w:tblLook w:val="04A0"/>
        </w:tblPrEx>
        <w:trPr>
          <w:trHeight w:val="269"/>
        </w:trPr>
        <w:tc>
          <w:tcPr>
            <w:tcW w:w="2592" w:type="dxa"/>
            <w:vMerge/>
            <w:tcMar>
              <w:top w:w="100" w:type="dxa"/>
              <w:left w:w="100" w:type="dxa"/>
              <w:bottom w:w="100" w:type="dxa"/>
              <w:right w:w="100" w:type="dxa"/>
            </w:tcMar>
          </w:tcPr>
          <w:p w:rsidR="005A1D61" w14:paraId="6B6DBEE4" w14:textId="77777777"/>
        </w:tc>
        <w:tc>
          <w:tcPr>
            <w:tcW w:w="3888" w:type="dxa"/>
            <w:vMerge w:val="restart"/>
            <w:tcMar>
              <w:top w:w="100" w:type="dxa"/>
              <w:left w:w="100" w:type="dxa"/>
              <w:bottom w:w="100" w:type="dxa"/>
              <w:right w:w="100" w:type="dxa"/>
            </w:tcMar>
          </w:tcPr>
          <w:p w:rsidR="005A1D61" w14:paraId="6C4123FE" w14:textId="77777777">
            <w:r>
              <w:rPr>
                <w:sz w:val="20"/>
              </w:rPr>
              <w:t>GUINEA-BISSAU</w:t>
            </w:r>
          </w:p>
        </w:tc>
        <w:tc>
          <w:tcPr>
            <w:tcW w:w="3888" w:type="dxa"/>
            <w:vMerge w:val="restart"/>
            <w:tcMar>
              <w:top w:w="100" w:type="dxa"/>
              <w:left w:w="100" w:type="dxa"/>
              <w:bottom w:w="100" w:type="dxa"/>
              <w:right w:w="100" w:type="dxa"/>
            </w:tcMar>
          </w:tcPr>
          <w:p w:rsidR="005A1D61" w14:paraId="1A0EB68B" w14:textId="77777777">
            <w:r>
              <w:rPr>
                <w:sz w:val="20"/>
              </w:rPr>
              <w:t>424</w:t>
            </w:r>
          </w:p>
        </w:tc>
        <w:tc>
          <w:tcPr>
            <w:tcW w:w="2592" w:type="dxa"/>
            <w:vMerge w:val="restart"/>
            <w:tcMar>
              <w:top w:w="100" w:type="dxa"/>
              <w:left w:w="100" w:type="dxa"/>
              <w:bottom w:w="100" w:type="dxa"/>
              <w:right w:w="100" w:type="dxa"/>
            </w:tcMar>
          </w:tcPr>
          <w:p w:rsidR="005A1D61" w14:paraId="417DC24C" w14:textId="77777777"/>
        </w:tc>
      </w:tr>
      <w:tr w14:paraId="0AF347F4" w14:textId="77777777">
        <w:tblPrEx>
          <w:tblW w:w="0" w:type="auto"/>
          <w:tblLook w:val="04A0"/>
        </w:tblPrEx>
        <w:trPr>
          <w:trHeight w:val="269"/>
        </w:trPr>
        <w:tc>
          <w:tcPr>
            <w:tcW w:w="2592" w:type="dxa"/>
            <w:vMerge/>
            <w:tcMar>
              <w:top w:w="100" w:type="dxa"/>
              <w:left w:w="100" w:type="dxa"/>
              <w:bottom w:w="100" w:type="dxa"/>
              <w:right w:w="100" w:type="dxa"/>
            </w:tcMar>
          </w:tcPr>
          <w:p w:rsidR="005A1D61" w14:paraId="0AC40D0D" w14:textId="77777777"/>
        </w:tc>
        <w:tc>
          <w:tcPr>
            <w:tcW w:w="3888" w:type="dxa"/>
            <w:vMerge w:val="restart"/>
            <w:tcMar>
              <w:top w:w="100" w:type="dxa"/>
              <w:left w:w="100" w:type="dxa"/>
              <w:bottom w:w="100" w:type="dxa"/>
              <w:right w:w="100" w:type="dxa"/>
            </w:tcMar>
          </w:tcPr>
          <w:p w:rsidR="005A1D61" w14:paraId="1E356E1D" w14:textId="77777777">
            <w:r>
              <w:rPr>
                <w:sz w:val="20"/>
              </w:rPr>
              <w:t>GUYANA</w:t>
            </w:r>
          </w:p>
        </w:tc>
        <w:tc>
          <w:tcPr>
            <w:tcW w:w="3888" w:type="dxa"/>
            <w:vMerge w:val="restart"/>
            <w:tcMar>
              <w:top w:w="100" w:type="dxa"/>
              <w:left w:w="100" w:type="dxa"/>
              <w:bottom w:w="100" w:type="dxa"/>
              <w:right w:w="100" w:type="dxa"/>
            </w:tcMar>
          </w:tcPr>
          <w:p w:rsidR="005A1D61" w14:paraId="02CDFF78" w14:textId="77777777">
            <w:r>
              <w:rPr>
                <w:sz w:val="20"/>
              </w:rPr>
              <w:t>368</w:t>
            </w:r>
          </w:p>
        </w:tc>
        <w:tc>
          <w:tcPr>
            <w:tcW w:w="2592" w:type="dxa"/>
            <w:vMerge w:val="restart"/>
            <w:tcMar>
              <w:top w:w="100" w:type="dxa"/>
              <w:left w:w="100" w:type="dxa"/>
              <w:bottom w:w="100" w:type="dxa"/>
              <w:right w:w="100" w:type="dxa"/>
            </w:tcMar>
          </w:tcPr>
          <w:p w:rsidR="005A1D61" w14:paraId="33CE4329" w14:textId="77777777"/>
        </w:tc>
      </w:tr>
      <w:tr w14:paraId="1EC5736C" w14:textId="77777777">
        <w:tblPrEx>
          <w:tblW w:w="0" w:type="auto"/>
          <w:tblLook w:val="04A0"/>
        </w:tblPrEx>
        <w:trPr>
          <w:trHeight w:val="269"/>
        </w:trPr>
        <w:tc>
          <w:tcPr>
            <w:tcW w:w="2592" w:type="dxa"/>
            <w:vMerge/>
            <w:tcMar>
              <w:top w:w="100" w:type="dxa"/>
              <w:left w:w="100" w:type="dxa"/>
              <w:bottom w:w="100" w:type="dxa"/>
              <w:right w:w="100" w:type="dxa"/>
            </w:tcMar>
          </w:tcPr>
          <w:p w:rsidR="005A1D61" w14:paraId="321C0DC5" w14:textId="77777777"/>
        </w:tc>
        <w:tc>
          <w:tcPr>
            <w:tcW w:w="3888" w:type="dxa"/>
            <w:vMerge w:val="restart"/>
            <w:tcMar>
              <w:top w:w="100" w:type="dxa"/>
              <w:left w:w="100" w:type="dxa"/>
              <w:bottom w:w="100" w:type="dxa"/>
              <w:right w:w="100" w:type="dxa"/>
            </w:tcMar>
          </w:tcPr>
          <w:p w:rsidR="005A1D61" w14:paraId="794905E5" w14:textId="77777777">
            <w:r>
              <w:rPr>
                <w:sz w:val="20"/>
              </w:rPr>
              <w:t>HA-DONG</w:t>
            </w:r>
          </w:p>
        </w:tc>
        <w:tc>
          <w:tcPr>
            <w:tcW w:w="3888" w:type="dxa"/>
            <w:vMerge w:val="restart"/>
            <w:tcMar>
              <w:top w:w="100" w:type="dxa"/>
              <w:left w:w="100" w:type="dxa"/>
              <w:bottom w:w="100" w:type="dxa"/>
              <w:right w:w="100" w:type="dxa"/>
            </w:tcMar>
          </w:tcPr>
          <w:p w:rsidR="005A1D61" w14:paraId="01741F67" w14:textId="77777777">
            <w:r>
              <w:rPr>
                <w:sz w:val="20"/>
              </w:rPr>
              <w:t>347</w:t>
            </w:r>
          </w:p>
        </w:tc>
        <w:tc>
          <w:tcPr>
            <w:tcW w:w="2592" w:type="dxa"/>
            <w:vMerge w:val="restart"/>
            <w:tcMar>
              <w:top w:w="100" w:type="dxa"/>
              <w:left w:w="100" w:type="dxa"/>
              <w:bottom w:w="100" w:type="dxa"/>
              <w:right w:w="100" w:type="dxa"/>
            </w:tcMar>
          </w:tcPr>
          <w:p w:rsidR="005A1D61" w14:paraId="5EE5539C" w14:textId="77777777"/>
        </w:tc>
      </w:tr>
      <w:tr w14:paraId="65569D60" w14:textId="77777777">
        <w:tblPrEx>
          <w:tblW w:w="0" w:type="auto"/>
          <w:tblLook w:val="04A0"/>
        </w:tblPrEx>
        <w:trPr>
          <w:trHeight w:val="269"/>
        </w:trPr>
        <w:tc>
          <w:tcPr>
            <w:tcW w:w="2592" w:type="dxa"/>
            <w:vMerge/>
            <w:tcMar>
              <w:top w:w="100" w:type="dxa"/>
              <w:left w:w="100" w:type="dxa"/>
              <w:bottom w:w="100" w:type="dxa"/>
              <w:right w:w="100" w:type="dxa"/>
            </w:tcMar>
          </w:tcPr>
          <w:p w:rsidR="005A1D61" w14:paraId="17E9BCD2" w14:textId="77777777"/>
        </w:tc>
        <w:tc>
          <w:tcPr>
            <w:tcW w:w="3888" w:type="dxa"/>
            <w:vMerge w:val="restart"/>
            <w:tcMar>
              <w:top w:w="100" w:type="dxa"/>
              <w:left w:w="100" w:type="dxa"/>
              <w:bottom w:w="100" w:type="dxa"/>
              <w:right w:w="100" w:type="dxa"/>
            </w:tcMar>
          </w:tcPr>
          <w:p w:rsidR="005A1D61" w14:paraId="7CFD7BCF" w14:textId="77777777">
            <w:r>
              <w:rPr>
                <w:sz w:val="20"/>
              </w:rPr>
              <w:t>HAI-PHONG</w:t>
            </w:r>
          </w:p>
        </w:tc>
        <w:tc>
          <w:tcPr>
            <w:tcW w:w="3888" w:type="dxa"/>
            <w:vMerge w:val="restart"/>
            <w:tcMar>
              <w:top w:w="100" w:type="dxa"/>
              <w:left w:w="100" w:type="dxa"/>
              <w:bottom w:w="100" w:type="dxa"/>
              <w:right w:w="100" w:type="dxa"/>
            </w:tcMar>
          </w:tcPr>
          <w:p w:rsidR="005A1D61" w14:paraId="2383A4E5" w14:textId="77777777">
            <w:r>
              <w:rPr>
                <w:sz w:val="20"/>
              </w:rPr>
              <w:t>348</w:t>
            </w:r>
          </w:p>
        </w:tc>
        <w:tc>
          <w:tcPr>
            <w:tcW w:w="2592" w:type="dxa"/>
            <w:vMerge w:val="restart"/>
            <w:tcMar>
              <w:top w:w="100" w:type="dxa"/>
              <w:left w:w="100" w:type="dxa"/>
              <w:bottom w:w="100" w:type="dxa"/>
              <w:right w:w="100" w:type="dxa"/>
            </w:tcMar>
          </w:tcPr>
          <w:p w:rsidR="005A1D61" w14:paraId="0C599FDD" w14:textId="77777777"/>
        </w:tc>
      </w:tr>
      <w:tr w14:paraId="693CEFC5" w14:textId="77777777">
        <w:tblPrEx>
          <w:tblW w:w="0" w:type="auto"/>
          <w:tblLook w:val="04A0"/>
        </w:tblPrEx>
        <w:trPr>
          <w:trHeight w:val="269"/>
        </w:trPr>
        <w:tc>
          <w:tcPr>
            <w:tcW w:w="2592" w:type="dxa"/>
            <w:vMerge/>
            <w:tcMar>
              <w:top w:w="100" w:type="dxa"/>
              <w:left w:w="100" w:type="dxa"/>
              <w:bottom w:w="100" w:type="dxa"/>
              <w:right w:w="100" w:type="dxa"/>
            </w:tcMar>
          </w:tcPr>
          <w:p w:rsidR="005A1D61" w14:paraId="46E05FA4" w14:textId="77777777"/>
        </w:tc>
        <w:tc>
          <w:tcPr>
            <w:tcW w:w="3888" w:type="dxa"/>
            <w:vMerge w:val="restart"/>
            <w:tcMar>
              <w:top w:w="100" w:type="dxa"/>
              <w:left w:w="100" w:type="dxa"/>
              <w:bottom w:w="100" w:type="dxa"/>
              <w:right w:w="100" w:type="dxa"/>
            </w:tcMar>
          </w:tcPr>
          <w:p w:rsidR="005A1D61" w14:paraId="28C1E268" w14:textId="77777777">
            <w:r>
              <w:rPr>
                <w:sz w:val="20"/>
              </w:rPr>
              <w:t>HAITI</w:t>
            </w:r>
          </w:p>
        </w:tc>
        <w:tc>
          <w:tcPr>
            <w:tcW w:w="3888" w:type="dxa"/>
            <w:vMerge w:val="restart"/>
            <w:tcMar>
              <w:top w:w="100" w:type="dxa"/>
              <w:left w:w="100" w:type="dxa"/>
              <w:bottom w:w="100" w:type="dxa"/>
              <w:right w:w="100" w:type="dxa"/>
            </w:tcMar>
          </w:tcPr>
          <w:p w:rsidR="005A1D61" w14:paraId="311782BA" w14:textId="77777777">
            <w:r>
              <w:rPr>
                <w:sz w:val="20"/>
              </w:rPr>
              <w:t>332</w:t>
            </w:r>
          </w:p>
        </w:tc>
        <w:tc>
          <w:tcPr>
            <w:tcW w:w="2592" w:type="dxa"/>
            <w:vMerge w:val="restart"/>
            <w:tcMar>
              <w:top w:w="100" w:type="dxa"/>
              <w:left w:w="100" w:type="dxa"/>
              <w:bottom w:w="100" w:type="dxa"/>
              <w:right w:w="100" w:type="dxa"/>
            </w:tcMar>
          </w:tcPr>
          <w:p w:rsidR="005A1D61" w14:paraId="6DFEF654" w14:textId="77777777"/>
        </w:tc>
      </w:tr>
      <w:tr w14:paraId="77D53B0A" w14:textId="77777777">
        <w:tblPrEx>
          <w:tblW w:w="0" w:type="auto"/>
          <w:tblLook w:val="04A0"/>
        </w:tblPrEx>
        <w:trPr>
          <w:trHeight w:val="269"/>
        </w:trPr>
        <w:tc>
          <w:tcPr>
            <w:tcW w:w="2592" w:type="dxa"/>
            <w:vMerge/>
            <w:tcMar>
              <w:top w:w="100" w:type="dxa"/>
              <w:left w:w="100" w:type="dxa"/>
              <w:bottom w:w="100" w:type="dxa"/>
              <w:right w:w="100" w:type="dxa"/>
            </w:tcMar>
          </w:tcPr>
          <w:p w:rsidR="005A1D61" w14:paraId="61C75120" w14:textId="77777777"/>
        </w:tc>
        <w:tc>
          <w:tcPr>
            <w:tcW w:w="3888" w:type="dxa"/>
            <w:vMerge w:val="restart"/>
            <w:tcMar>
              <w:top w:w="100" w:type="dxa"/>
              <w:left w:w="100" w:type="dxa"/>
              <w:bottom w:w="100" w:type="dxa"/>
              <w:right w:w="100" w:type="dxa"/>
            </w:tcMar>
          </w:tcPr>
          <w:p w:rsidR="005A1D61" w14:paraId="36801C6E" w14:textId="77777777">
            <w:r>
              <w:rPr>
                <w:sz w:val="20"/>
              </w:rPr>
              <w:t>HAMBURG</w:t>
            </w:r>
          </w:p>
        </w:tc>
        <w:tc>
          <w:tcPr>
            <w:tcW w:w="3888" w:type="dxa"/>
            <w:vMerge w:val="restart"/>
            <w:tcMar>
              <w:top w:w="100" w:type="dxa"/>
              <w:left w:w="100" w:type="dxa"/>
              <w:bottom w:w="100" w:type="dxa"/>
              <w:right w:w="100" w:type="dxa"/>
            </w:tcMar>
          </w:tcPr>
          <w:p w:rsidR="005A1D61" w14:paraId="6BCF7FB3" w14:textId="77777777">
            <w:r>
              <w:rPr>
                <w:sz w:val="20"/>
              </w:rPr>
              <w:t>186</w:t>
            </w:r>
          </w:p>
        </w:tc>
        <w:tc>
          <w:tcPr>
            <w:tcW w:w="2592" w:type="dxa"/>
            <w:vMerge w:val="restart"/>
            <w:tcMar>
              <w:top w:w="100" w:type="dxa"/>
              <w:left w:w="100" w:type="dxa"/>
              <w:bottom w:w="100" w:type="dxa"/>
              <w:right w:w="100" w:type="dxa"/>
            </w:tcMar>
          </w:tcPr>
          <w:p w:rsidR="005A1D61" w14:paraId="1262EAC5" w14:textId="77777777"/>
        </w:tc>
      </w:tr>
      <w:tr w14:paraId="583252AB" w14:textId="77777777">
        <w:tblPrEx>
          <w:tblW w:w="0" w:type="auto"/>
          <w:tblLook w:val="04A0"/>
        </w:tblPrEx>
        <w:trPr>
          <w:trHeight w:val="269"/>
        </w:trPr>
        <w:tc>
          <w:tcPr>
            <w:tcW w:w="2592" w:type="dxa"/>
            <w:vMerge/>
            <w:tcMar>
              <w:top w:w="100" w:type="dxa"/>
              <w:left w:w="100" w:type="dxa"/>
              <w:bottom w:w="100" w:type="dxa"/>
              <w:right w:w="100" w:type="dxa"/>
            </w:tcMar>
          </w:tcPr>
          <w:p w:rsidR="005A1D61" w14:paraId="4A46E6AB" w14:textId="77777777"/>
        </w:tc>
        <w:tc>
          <w:tcPr>
            <w:tcW w:w="3888" w:type="dxa"/>
            <w:vMerge w:val="restart"/>
            <w:tcMar>
              <w:top w:w="100" w:type="dxa"/>
              <w:left w:w="100" w:type="dxa"/>
              <w:bottom w:w="100" w:type="dxa"/>
              <w:right w:w="100" w:type="dxa"/>
            </w:tcMar>
          </w:tcPr>
          <w:p w:rsidR="005A1D61" w14:paraId="1D0C07AA" w14:textId="77777777">
            <w:r>
              <w:rPr>
                <w:sz w:val="20"/>
              </w:rPr>
              <w:t>HANOI</w:t>
            </w:r>
          </w:p>
        </w:tc>
        <w:tc>
          <w:tcPr>
            <w:tcW w:w="3888" w:type="dxa"/>
            <w:vMerge w:val="restart"/>
            <w:tcMar>
              <w:top w:w="100" w:type="dxa"/>
              <w:left w:w="100" w:type="dxa"/>
              <w:bottom w:w="100" w:type="dxa"/>
              <w:right w:w="100" w:type="dxa"/>
            </w:tcMar>
          </w:tcPr>
          <w:p w:rsidR="005A1D61" w14:paraId="718EBA8E" w14:textId="77777777">
            <w:r>
              <w:rPr>
                <w:sz w:val="20"/>
              </w:rPr>
              <w:t>349</w:t>
            </w:r>
          </w:p>
        </w:tc>
        <w:tc>
          <w:tcPr>
            <w:tcW w:w="2592" w:type="dxa"/>
            <w:vMerge w:val="restart"/>
            <w:tcMar>
              <w:top w:w="100" w:type="dxa"/>
              <w:left w:w="100" w:type="dxa"/>
              <w:bottom w:w="100" w:type="dxa"/>
              <w:right w:w="100" w:type="dxa"/>
            </w:tcMar>
          </w:tcPr>
          <w:p w:rsidR="005A1D61" w14:paraId="0B97C377" w14:textId="77777777"/>
        </w:tc>
      </w:tr>
      <w:tr w14:paraId="4ECC01DA" w14:textId="77777777">
        <w:tblPrEx>
          <w:tblW w:w="0" w:type="auto"/>
          <w:tblLook w:val="04A0"/>
        </w:tblPrEx>
        <w:trPr>
          <w:trHeight w:val="269"/>
        </w:trPr>
        <w:tc>
          <w:tcPr>
            <w:tcW w:w="2592" w:type="dxa"/>
            <w:vMerge/>
            <w:tcMar>
              <w:top w:w="100" w:type="dxa"/>
              <w:left w:w="100" w:type="dxa"/>
              <w:bottom w:w="100" w:type="dxa"/>
              <w:right w:w="100" w:type="dxa"/>
            </w:tcMar>
          </w:tcPr>
          <w:p w:rsidR="005A1D61" w14:paraId="1D9A4AEE" w14:textId="77777777"/>
        </w:tc>
        <w:tc>
          <w:tcPr>
            <w:tcW w:w="3888" w:type="dxa"/>
            <w:vMerge w:val="restart"/>
            <w:tcMar>
              <w:top w:w="100" w:type="dxa"/>
              <w:left w:w="100" w:type="dxa"/>
              <w:bottom w:w="100" w:type="dxa"/>
              <w:right w:w="100" w:type="dxa"/>
            </w:tcMar>
          </w:tcPr>
          <w:p w:rsidR="005A1D61" w14:paraId="43395A03" w14:textId="77777777">
            <w:r>
              <w:rPr>
                <w:sz w:val="20"/>
              </w:rPr>
              <w:t>HANOVER</w:t>
            </w:r>
          </w:p>
        </w:tc>
        <w:tc>
          <w:tcPr>
            <w:tcW w:w="3888" w:type="dxa"/>
            <w:vMerge w:val="restart"/>
            <w:tcMar>
              <w:top w:w="100" w:type="dxa"/>
              <w:left w:w="100" w:type="dxa"/>
              <w:bottom w:w="100" w:type="dxa"/>
              <w:right w:w="100" w:type="dxa"/>
            </w:tcMar>
          </w:tcPr>
          <w:p w:rsidR="005A1D61" w14:paraId="0A3EFEDC" w14:textId="77777777">
            <w:r>
              <w:rPr>
                <w:sz w:val="20"/>
              </w:rPr>
              <w:t>187</w:t>
            </w:r>
          </w:p>
        </w:tc>
        <w:tc>
          <w:tcPr>
            <w:tcW w:w="2592" w:type="dxa"/>
            <w:vMerge w:val="restart"/>
            <w:tcMar>
              <w:top w:w="100" w:type="dxa"/>
              <w:left w:w="100" w:type="dxa"/>
              <w:bottom w:w="100" w:type="dxa"/>
              <w:right w:w="100" w:type="dxa"/>
            </w:tcMar>
          </w:tcPr>
          <w:p w:rsidR="005A1D61" w14:paraId="2DC3E243" w14:textId="77777777"/>
        </w:tc>
      </w:tr>
      <w:tr w14:paraId="6BB9BBE0" w14:textId="77777777">
        <w:tblPrEx>
          <w:tblW w:w="0" w:type="auto"/>
          <w:tblLook w:val="04A0"/>
        </w:tblPrEx>
        <w:trPr>
          <w:trHeight w:val="269"/>
        </w:trPr>
        <w:tc>
          <w:tcPr>
            <w:tcW w:w="2592" w:type="dxa"/>
            <w:vMerge/>
            <w:tcMar>
              <w:top w:w="100" w:type="dxa"/>
              <w:left w:w="100" w:type="dxa"/>
              <w:bottom w:w="100" w:type="dxa"/>
              <w:right w:w="100" w:type="dxa"/>
            </w:tcMar>
          </w:tcPr>
          <w:p w:rsidR="005A1D61" w14:paraId="036FD60D" w14:textId="77777777"/>
        </w:tc>
        <w:tc>
          <w:tcPr>
            <w:tcW w:w="3888" w:type="dxa"/>
            <w:vMerge w:val="restart"/>
            <w:tcMar>
              <w:top w:w="100" w:type="dxa"/>
              <w:left w:w="100" w:type="dxa"/>
              <w:bottom w:w="100" w:type="dxa"/>
              <w:right w:w="100" w:type="dxa"/>
            </w:tcMar>
          </w:tcPr>
          <w:p w:rsidR="005A1D61" w14:paraId="747359A1" w14:textId="77777777">
            <w:r>
              <w:rPr>
                <w:sz w:val="20"/>
              </w:rPr>
              <w:t>HAVANA</w:t>
            </w:r>
          </w:p>
        </w:tc>
        <w:tc>
          <w:tcPr>
            <w:tcW w:w="3888" w:type="dxa"/>
            <w:vMerge w:val="restart"/>
            <w:tcMar>
              <w:top w:w="100" w:type="dxa"/>
              <w:left w:w="100" w:type="dxa"/>
              <w:bottom w:w="100" w:type="dxa"/>
              <w:right w:w="100" w:type="dxa"/>
            </w:tcMar>
          </w:tcPr>
          <w:p w:rsidR="005A1D61" w14:paraId="08427C70" w14:textId="77777777">
            <w:r>
              <w:rPr>
                <w:sz w:val="20"/>
              </w:rPr>
              <w:t>469</w:t>
            </w:r>
          </w:p>
        </w:tc>
        <w:tc>
          <w:tcPr>
            <w:tcW w:w="2592" w:type="dxa"/>
            <w:vMerge w:val="restart"/>
            <w:tcMar>
              <w:top w:w="100" w:type="dxa"/>
              <w:left w:w="100" w:type="dxa"/>
              <w:bottom w:w="100" w:type="dxa"/>
              <w:right w:w="100" w:type="dxa"/>
            </w:tcMar>
          </w:tcPr>
          <w:p w:rsidR="005A1D61" w14:paraId="79AC8D68" w14:textId="77777777"/>
        </w:tc>
      </w:tr>
      <w:tr w14:paraId="1D194F5D" w14:textId="77777777">
        <w:tblPrEx>
          <w:tblW w:w="0" w:type="auto"/>
          <w:tblLook w:val="04A0"/>
        </w:tblPrEx>
        <w:trPr>
          <w:trHeight w:val="269"/>
        </w:trPr>
        <w:tc>
          <w:tcPr>
            <w:tcW w:w="2592" w:type="dxa"/>
            <w:vMerge/>
            <w:tcMar>
              <w:top w:w="100" w:type="dxa"/>
              <w:left w:w="100" w:type="dxa"/>
              <w:bottom w:w="100" w:type="dxa"/>
              <w:right w:w="100" w:type="dxa"/>
            </w:tcMar>
          </w:tcPr>
          <w:p w:rsidR="005A1D61" w14:paraId="4F696C32" w14:textId="77777777"/>
        </w:tc>
        <w:tc>
          <w:tcPr>
            <w:tcW w:w="3888" w:type="dxa"/>
            <w:vMerge w:val="restart"/>
            <w:tcMar>
              <w:top w:w="100" w:type="dxa"/>
              <w:left w:w="100" w:type="dxa"/>
              <w:bottom w:w="100" w:type="dxa"/>
              <w:right w:w="100" w:type="dxa"/>
            </w:tcMar>
          </w:tcPr>
          <w:p w:rsidR="005A1D61" w14:paraId="1A68A2B1" w14:textId="77777777">
            <w:r>
              <w:rPr>
                <w:sz w:val="20"/>
              </w:rPr>
              <w:t>HEARD &amp; MCDONALD ISLANDS</w:t>
            </w:r>
          </w:p>
        </w:tc>
        <w:tc>
          <w:tcPr>
            <w:tcW w:w="3888" w:type="dxa"/>
            <w:vMerge w:val="restart"/>
            <w:tcMar>
              <w:top w:w="100" w:type="dxa"/>
              <w:left w:w="100" w:type="dxa"/>
              <w:bottom w:w="100" w:type="dxa"/>
              <w:right w:w="100" w:type="dxa"/>
            </w:tcMar>
          </w:tcPr>
          <w:p w:rsidR="005A1D61" w14:paraId="3B3622B0" w14:textId="77777777">
            <w:r>
              <w:rPr>
                <w:sz w:val="20"/>
              </w:rPr>
              <w:t>507</w:t>
            </w:r>
          </w:p>
        </w:tc>
        <w:tc>
          <w:tcPr>
            <w:tcW w:w="2592" w:type="dxa"/>
            <w:vMerge w:val="restart"/>
            <w:tcMar>
              <w:top w:w="100" w:type="dxa"/>
              <w:left w:w="100" w:type="dxa"/>
              <w:bottom w:w="100" w:type="dxa"/>
              <w:right w:w="100" w:type="dxa"/>
            </w:tcMar>
          </w:tcPr>
          <w:p w:rsidR="005A1D61" w14:paraId="26DD913B" w14:textId="77777777"/>
        </w:tc>
      </w:tr>
      <w:tr w14:paraId="5DB67535" w14:textId="77777777">
        <w:tblPrEx>
          <w:tblW w:w="0" w:type="auto"/>
          <w:tblLook w:val="04A0"/>
        </w:tblPrEx>
        <w:trPr>
          <w:trHeight w:val="269"/>
        </w:trPr>
        <w:tc>
          <w:tcPr>
            <w:tcW w:w="2592" w:type="dxa"/>
            <w:vMerge/>
            <w:tcMar>
              <w:top w:w="100" w:type="dxa"/>
              <w:left w:w="100" w:type="dxa"/>
              <w:bottom w:w="100" w:type="dxa"/>
              <w:right w:w="100" w:type="dxa"/>
            </w:tcMar>
          </w:tcPr>
          <w:p w:rsidR="005A1D61" w14:paraId="6F066ED6" w14:textId="77777777"/>
        </w:tc>
        <w:tc>
          <w:tcPr>
            <w:tcW w:w="3888" w:type="dxa"/>
            <w:vMerge w:val="restart"/>
            <w:tcMar>
              <w:top w:w="100" w:type="dxa"/>
              <w:left w:w="100" w:type="dxa"/>
              <w:bottom w:w="100" w:type="dxa"/>
              <w:right w:w="100" w:type="dxa"/>
            </w:tcMar>
          </w:tcPr>
          <w:p w:rsidR="005A1D61" w14:paraId="64D6EF97" w14:textId="77777777">
            <w:r>
              <w:rPr>
                <w:sz w:val="20"/>
              </w:rPr>
              <w:t>HERZEGOVINA</w:t>
            </w:r>
          </w:p>
        </w:tc>
        <w:tc>
          <w:tcPr>
            <w:tcW w:w="3888" w:type="dxa"/>
            <w:vMerge w:val="restart"/>
            <w:tcMar>
              <w:top w:w="100" w:type="dxa"/>
              <w:left w:w="100" w:type="dxa"/>
              <w:bottom w:w="100" w:type="dxa"/>
              <w:right w:w="100" w:type="dxa"/>
            </w:tcMar>
          </w:tcPr>
          <w:p w:rsidR="005A1D61" w14:paraId="24B26AC5" w14:textId="77777777">
            <w:r>
              <w:rPr>
                <w:sz w:val="20"/>
              </w:rPr>
              <w:t>197</w:t>
            </w:r>
          </w:p>
        </w:tc>
        <w:tc>
          <w:tcPr>
            <w:tcW w:w="2592" w:type="dxa"/>
            <w:vMerge w:val="restart"/>
            <w:tcMar>
              <w:top w:w="100" w:type="dxa"/>
              <w:left w:w="100" w:type="dxa"/>
              <w:bottom w:w="100" w:type="dxa"/>
              <w:right w:w="100" w:type="dxa"/>
            </w:tcMar>
          </w:tcPr>
          <w:p w:rsidR="005A1D61" w14:paraId="6BB6C528" w14:textId="77777777"/>
        </w:tc>
      </w:tr>
      <w:tr w14:paraId="07ED68B2" w14:textId="77777777">
        <w:tblPrEx>
          <w:tblW w:w="0" w:type="auto"/>
          <w:tblLook w:val="04A0"/>
        </w:tblPrEx>
        <w:trPr>
          <w:trHeight w:val="269"/>
        </w:trPr>
        <w:tc>
          <w:tcPr>
            <w:tcW w:w="2592" w:type="dxa"/>
            <w:vMerge/>
            <w:tcMar>
              <w:top w:w="100" w:type="dxa"/>
              <w:left w:w="100" w:type="dxa"/>
              <w:bottom w:w="100" w:type="dxa"/>
              <w:right w:w="100" w:type="dxa"/>
            </w:tcMar>
          </w:tcPr>
          <w:p w:rsidR="005A1D61" w14:paraId="3BBB5ED3" w14:textId="77777777"/>
        </w:tc>
        <w:tc>
          <w:tcPr>
            <w:tcW w:w="3888" w:type="dxa"/>
            <w:vMerge w:val="restart"/>
            <w:tcMar>
              <w:top w:w="100" w:type="dxa"/>
              <w:left w:w="100" w:type="dxa"/>
              <w:bottom w:w="100" w:type="dxa"/>
              <w:right w:w="100" w:type="dxa"/>
            </w:tcMar>
          </w:tcPr>
          <w:p w:rsidR="005A1D61" w14:paraId="1E31A610" w14:textId="77777777">
            <w:r>
              <w:rPr>
                <w:sz w:val="20"/>
              </w:rPr>
              <w:t>HESSE</w:t>
            </w:r>
          </w:p>
        </w:tc>
        <w:tc>
          <w:tcPr>
            <w:tcW w:w="3888" w:type="dxa"/>
            <w:vMerge w:val="restart"/>
            <w:tcMar>
              <w:top w:w="100" w:type="dxa"/>
              <w:left w:w="100" w:type="dxa"/>
              <w:bottom w:w="100" w:type="dxa"/>
              <w:right w:w="100" w:type="dxa"/>
            </w:tcMar>
          </w:tcPr>
          <w:p w:rsidR="005A1D61" w14:paraId="71BC6C61" w14:textId="77777777">
            <w:r>
              <w:rPr>
                <w:sz w:val="20"/>
              </w:rPr>
              <w:t>188</w:t>
            </w:r>
          </w:p>
        </w:tc>
        <w:tc>
          <w:tcPr>
            <w:tcW w:w="2592" w:type="dxa"/>
            <w:vMerge w:val="restart"/>
            <w:tcMar>
              <w:top w:w="100" w:type="dxa"/>
              <w:left w:w="100" w:type="dxa"/>
              <w:bottom w:w="100" w:type="dxa"/>
              <w:right w:w="100" w:type="dxa"/>
            </w:tcMar>
          </w:tcPr>
          <w:p w:rsidR="005A1D61" w14:paraId="6496CAC2" w14:textId="77777777"/>
        </w:tc>
      </w:tr>
      <w:tr w14:paraId="523AF10F" w14:textId="77777777">
        <w:tblPrEx>
          <w:tblW w:w="0" w:type="auto"/>
          <w:tblLook w:val="04A0"/>
        </w:tblPrEx>
        <w:trPr>
          <w:trHeight w:val="269"/>
        </w:trPr>
        <w:tc>
          <w:tcPr>
            <w:tcW w:w="2592" w:type="dxa"/>
            <w:vMerge/>
            <w:tcMar>
              <w:top w:w="100" w:type="dxa"/>
              <w:left w:w="100" w:type="dxa"/>
              <w:bottom w:w="100" w:type="dxa"/>
              <w:right w:w="100" w:type="dxa"/>
            </w:tcMar>
          </w:tcPr>
          <w:p w:rsidR="005A1D61" w14:paraId="39D61D93" w14:textId="77777777"/>
        </w:tc>
        <w:tc>
          <w:tcPr>
            <w:tcW w:w="3888" w:type="dxa"/>
            <w:vMerge w:val="restart"/>
            <w:tcMar>
              <w:top w:w="100" w:type="dxa"/>
              <w:left w:w="100" w:type="dxa"/>
              <w:bottom w:w="100" w:type="dxa"/>
              <w:right w:w="100" w:type="dxa"/>
            </w:tcMar>
          </w:tcPr>
          <w:p w:rsidR="005A1D61" w14:paraId="663970FC" w14:textId="77777777">
            <w:r>
              <w:rPr>
                <w:sz w:val="20"/>
              </w:rPr>
              <w:t>HIDALGO</w:t>
            </w:r>
          </w:p>
        </w:tc>
        <w:tc>
          <w:tcPr>
            <w:tcW w:w="3888" w:type="dxa"/>
            <w:vMerge w:val="restart"/>
            <w:tcMar>
              <w:top w:w="100" w:type="dxa"/>
              <w:left w:w="100" w:type="dxa"/>
              <w:bottom w:w="100" w:type="dxa"/>
              <w:right w:w="100" w:type="dxa"/>
            </w:tcMar>
          </w:tcPr>
          <w:p w:rsidR="005A1D61" w14:paraId="44B0528E" w14:textId="77777777">
            <w:r>
              <w:rPr>
                <w:sz w:val="20"/>
              </w:rPr>
              <w:t>485</w:t>
            </w:r>
          </w:p>
        </w:tc>
        <w:tc>
          <w:tcPr>
            <w:tcW w:w="2592" w:type="dxa"/>
            <w:vMerge w:val="restart"/>
            <w:tcMar>
              <w:top w:w="100" w:type="dxa"/>
              <w:left w:w="100" w:type="dxa"/>
              <w:bottom w:w="100" w:type="dxa"/>
              <w:right w:w="100" w:type="dxa"/>
            </w:tcMar>
          </w:tcPr>
          <w:p w:rsidR="005A1D61" w14:paraId="3B5BF7B7" w14:textId="77777777"/>
        </w:tc>
      </w:tr>
      <w:tr w14:paraId="2C01AF39" w14:textId="77777777">
        <w:tblPrEx>
          <w:tblW w:w="0" w:type="auto"/>
          <w:tblLook w:val="04A0"/>
        </w:tblPrEx>
        <w:trPr>
          <w:trHeight w:val="269"/>
        </w:trPr>
        <w:tc>
          <w:tcPr>
            <w:tcW w:w="2592" w:type="dxa"/>
            <w:vMerge/>
            <w:tcMar>
              <w:top w:w="100" w:type="dxa"/>
              <w:left w:w="100" w:type="dxa"/>
              <w:bottom w:w="100" w:type="dxa"/>
              <w:right w:w="100" w:type="dxa"/>
            </w:tcMar>
          </w:tcPr>
          <w:p w:rsidR="005A1D61" w14:paraId="3A3EB486" w14:textId="77777777"/>
        </w:tc>
        <w:tc>
          <w:tcPr>
            <w:tcW w:w="3888" w:type="dxa"/>
            <w:vMerge w:val="restart"/>
            <w:tcMar>
              <w:top w:w="100" w:type="dxa"/>
              <w:left w:w="100" w:type="dxa"/>
              <w:bottom w:w="100" w:type="dxa"/>
              <w:right w:w="100" w:type="dxa"/>
            </w:tcMar>
          </w:tcPr>
          <w:p w:rsidR="005A1D61" w14:paraId="12A05DFC" w14:textId="77777777">
            <w:r>
              <w:rPr>
                <w:sz w:val="20"/>
              </w:rPr>
              <w:t>HIGH SEAS</w:t>
            </w:r>
          </w:p>
        </w:tc>
        <w:tc>
          <w:tcPr>
            <w:tcW w:w="3888" w:type="dxa"/>
            <w:vMerge w:val="restart"/>
            <w:tcMar>
              <w:top w:w="100" w:type="dxa"/>
              <w:left w:w="100" w:type="dxa"/>
              <w:bottom w:w="100" w:type="dxa"/>
              <w:right w:w="100" w:type="dxa"/>
            </w:tcMar>
          </w:tcPr>
          <w:p w:rsidR="005A1D61" w14:paraId="2D425634" w14:textId="77777777">
            <w:r>
              <w:rPr>
                <w:sz w:val="20"/>
              </w:rPr>
              <w:t>692</w:t>
            </w:r>
          </w:p>
        </w:tc>
        <w:tc>
          <w:tcPr>
            <w:tcW w:w="2592" w:type="dxa"/>
            <w:vMerge w:val="restart"/>
            <w:tcMar>
              <w:top w:w="100" w:type="dxa"/>
              <w:left w:w="100" w:type="dxa"/>
              <w:bottom w:w="100" w:type="dxa"/>
              <w:right w:w="100" w:type="dxa"/>
            </w:tcMar>
          </w:tcPr>
          <w:p w:rsidR="005A1D61" w14:paraId="64F1D192" w14:textId="77777777"/>
        </w:tc>
      </w:tr>
      <w:tr w14:paraId="4546F8E1" w14:textId="77777777">
        <w:tblPrEx>
          <w:tblW w:w="0" w:type="auto"/>
          <w:tblLook w:val="04A0"/>
        </w:tblPrEx>
        <w:trPr>
          <w:trHeight w:val="269"/>
        </w:trPr>
        <w:tc>
          <w:tcPr>
            <w:tcW w:w="2592" w:type="dxa"/>
            <w:vMerge/>
            <w:tcMar>
              <w:top w:w="100" w:type="dxa"/>
              <w:left w:w="100" w:type="dxa"/>
              <w:bottom w:w="100" w:type="dxa"/>
              <w:right w:w="100" w:type="dxa"/>
            </w:tcMar>
          </w:tcPr>
          <w:p w:rsidR="005A1D61" w14:paraId="57ABE7BC" w14:textId="77777777"/>
        </w:tc>
        <w:tc>
          <w:tcPr>
            <w:tcW w:w="3888" w:type="dxa"/>
            <w:vMerge w:val="restart"/>
            <w:tcMar>
              <w:top w:w="100" w:type="dxa"/>
              <w:left w:w="100" w:type="dxa"/>
              <w:bottom w:w="100" w:type="dxa"/>
              <w:right w:w="100" w:type="dxa"/>
            </w:tcMar>
          </w:tcPr>
          <w:p w:rsidR="005A1D61" w14:paraId="78E602D1" w14:textId="77777777">
            <w:r>
              <w:rPr>
                <w:sz w:val="20"/>
              </w:rPr>
              <w:t>HOLLAND</w:t>
            </w:r>
          </w:p>
        </w:tc>
        <w:tc>
          <w:tcPr>
            <w:tcW w:w="3888" w:type="dxa"/>
            <w:vMerge w:val="restart"/>
            <w:tcMar>
              <w:top w:w="100" w:type="dxa"/>
              <w:left w:w="100" w:type="dxa"/>
              <w:bottom w:w="100" w:type="dxa"/>
              <w:right w:w="100" w:type="dxa"/>
            </w:tcMar>
          </w:tcPr>
          <w:p w:rsidR="005A1D61" w14:paraId="2B06FEDE" w14:textId="77777777">
            <w:r>
              <w:rPr>
                <w:sz w:val="20"/>
              </w:rPr>
              <w:t>307</w:t>
            </w:r>
          </w:p>
        </w:tc>
        <w:tc>
          <w:tcPr>
            <w:tcW w:w="2592" w:type="dxa"/>
            <w:vMerge w:val="restart"/>
            <w:tcMar>
              <w:top w:w="100" w:type="dxa"/>
              <w:left w:w="100" w:type="dxa"/>
              <w:bottom w:w="100" w:type="dxa"/>
              <w:right w:w="100" w:type="dxa"/>
            </w:tcMar>
          </w:tcPr>
          <w:p w:rsidR="005A1D61" w14:paraId="466C56B3" w14:textId="77777777"/>
        </w:tc>
      </w:tr>
      <w:tr w14:paraId="78154C2E" w14:textId="77777777">
        <w:tblPrEx>
          <w:tblW w:w="0" w:type="auto"/>
          <w:tblLook w:val="04A0"/>
        </w:tblPrEx>
        <w:trPr>
          <w:trHeight w:val="269"/>
        </w:trPr>
        <w:tc>
          <w:tcPr>
            <w:tcW w:w="2592" w:type="dxa"/>
            <w:vMerge/>
            <w:tcMar>
              <w:top w:w="100" w:type="dxa"/>
              <w:left w:w="100" w:type="dxa"/>
              <w:bottom w:w="100" w:type="dxa"/>
              <w:right w:w="100" w:type="dxa"/>
            </w:tcMar>
          </w:tcPr>
          <w:p w:rsidR="005A1D61" w14:paraId="4EC6A023" w14:textId="77777777"/>
        </w:tc>
        <w:tc>
          <w:tcPr>
            <w:tcW w:w="3888" w:type="dxa"/>
            <w:vMerge w:val="restart"/>
            <w:tcMar>
              <w:top w:w="100" w:type="dxa"/>
              <w:left w:w="100" w:type="dxa"/>
              <w:bottom w:w="100" w:type="dxa"/>
              <w:right w:w="100" w:type="dxa"/>
            </w:tcMar>
          </w:tcPr>
          <w:p w:rsidR="005A1D61" w14:paraId="34FA34BC" w14:textId="77777777">
            <w:r>
              <w:rPr>
                <w:sz w:val="20"/>
              </w:rPr>
              <w:t>HONDURAS</w:t>
            </w:r>
          </w:p>
        </w:tc>
        <w:tc>
          <w:tcPr>
            <w:tcW w:w="3888" w:type="dxa"/>
            <w:vMerge w:val="restart"/>
            <w:tcMar>
              <w:top w:w="100" w:type="dxa"/>
              <w:left w:w="100" w:type="dxa"/>
              <w:bottom w:w="100" w:type="dxa"/>
              <w:right w:w="100" w:type="dxa"/>
            </w:tcMar>
          </w:tcPr>
          <w:p w:rsidR="005A1D61" w14:paraId="7DC5D7DA" w14:textId="77777777">
            <w:r>
              <w:rPr>
                <w:sz w:val="20"/>
              </w:rPr>
              <w:t>314</w:t>
            </w:r>
          </w:p>
        </w:tc>
        <w:tc>
          <w:tcPr>
            <w:tcW w:w="2592" w:type="dxa"/>
            <w:vMerge w:val="restart"/>
            <w:tcMar>
              <w:top w:w="100" w:type="dxa"/>
              <w:left w:w="100" w:type="dxa"/>
              <w:bottom w:w="100" w:type="dxa"/>
              <w:right w:w="100" w:type="dxa"/>
            </w:tcMar>
          </w:tcPr>
          <w:p w:rsidR="005A1D61" w14:paraId="29F6B1F2" w14:textId="77777777"/>
        </w:tc>
      </w:tr>
      <w:tr w14:paraId="77618441" w14:textId="77777777">
        <w:tblPrEx>
          <w:tblW w:w="0" w:type="auto"/>
          <w:tblLook w:val="04A0"/>
        </w:tblPrEx>
        <w:trPr>
          <w:trHeight w:val="269"/>
        </w:trPr>
        <w:tc>
          <w:tcPr>
            <w:tcW w:w="2592" w:type="dxa"/>
            <w:vMerge/>
            <w:tcMar>
              <w:top w:w="100" w:type="dxa"/>
              <w:left w:w="100" w:type="dxa"/>
              <w:bottom w:w="100" w:type="dxa"/>
              <w:right w:w="100" w:type="dxa"/>
            </w:tcMar>
          </w:tcPr>
          <w:p w:rsidR="005A1D61" w14:paraId="6418748C" w14:textId="77777777"/>
        </w:tc>
        <w:tc>
          <w:tcPr>
            <w:tcW w:w="3888" w:type="dxa"/>
            <w:vMerge w:val="restart"/>
            <w:tcMar>
              <w:top w:w="100" w:type="dxa"/>
              <w:left w:w="100" w:type="dxa"/>
              <w:bottom w:w="100" w:type="dxa"/>
              <w:right w:w="100" w:type="dxa"/>
            </w:tcMar>
          </w:tcPr>
          <w:p w:rsidR="005A1D61" w14:paraId="193C182C" w14:textId="77777777">
            <w:r>
              <w:rPr>
                <w:sz w:val="20"/>
              </w:rPr>
              <w:t>HONG KONG</w:t>
            </w:r>
          </w:p>
        </w:tc>
        <w:tc>
          <w:tcPr>
            <w:tcW w:w="3888" w:type="dxa"/>
            <w:vMerge w:val="restart"/>
            <w:tcMar>
              <w:top w:w="100" w:type="dxa"/>
              <w:left w:w="100" w:type="dxa"/>
              <w:bottom w:w="100" w:type="dxa"/>
              <w:right w:w="100" w:type="dxa"/>
            </w:tcMar>
          </w:tcPr>
          <w:p w:rsidR="005A1D61" w14:paraId="31780662" w14:textId="77777777">
            <w:r>
              <w:rPr>
                <w:sz w:val="20"/>
              </w:rPr>
              <w:t>209</w:t>
            </w:r>
          </w:p>
        </w:tc>
        <w:tc>
          <w:tcPr>
            <w:tcW w:w="2592" w:type="dxa"/>
            <w:vMerge w:val="restart"/>
            <w:tcMar>
              <w:top w:w="100" w:type="dxa"/>
              <w:left w:w="100" w:type="dxa"/>
              <w:bottom w:w="100" w:type="dxa"/>
              <w:right w:w="100" w:type="dxa"/>
            </w:tcMar>
          </w:tcPr>
          <w:p w:rsidR="005A1D61" w14:paraId="6499B27E" w14:textId="77777777"/>
        </w:tc>
      </w:tr>
      <w:tr w14:paraId="73CFF22D" w14:textId="77777777">
        <w:tblPrEx>
          <w:tblW w:w="0" w:type="auto"/>
          <w:tblLook w:val="04A0"/>
        </w:tblPrEx>
        <w:trPr>
          <w:trHeight w:val="269"/>
        </w:trPr>
        <w:tc>
          <w:tcPr>
            <w:tcW w:w="2592" w:type="dxa"/>
            <w:vMerge/>
            <w:tcMar>
              <w:top w:w="100" w:type="dxa"/>
              <w:left w:w="100" w:type="dxa"/>
              <w:bottom w:w="100" w:type="dxa"/>
              <w:right w:w="100" w:type="dxa"/>
            </w:tcMar>
          </w:tcPr>
          <w:p w:rsidR="005A1D61" w14:paraId="731BB4CF" w14:textId="77777777"/>
        </w:tc>
        <w:tc>
          <w:tcPr>
            <w:tcW w:w="3888" w:type="dxa"/>
            <w:vMerge w:val="restart"/>
            <w:tcMar>
              <w:top w:w="100" w:type="dxa"/>
              <w:left w:w="100" w:type="dxa"/>
              <w:bottom w:w="100" w:type="dxa"/>
              <w:right w:w="100" w:type="dxa"/>
            </w:tcMar>
          </w:tcPr>
          <w:p w:rsidR="005A1D61" w14:paraId="08F46B81" w14:textId="77777777">
            <w:r>
              <w:rPr>
                <w:sz w:val="20"/>
              </w:rPr>
              <w:t>HOWLAND ISLAND</w:t>
            </w:r>
          </w:p>
        </w:tc>
        <w:tc>
          <w:tcPr>
            <w:tcW w:w="3888" w:type="dxa"/>
            <w:vMerge w:val="restart"/>
            <w:tcMar>
              <w:top w:w="100" w:type="dxa"/>
              <w:left w:w="100" w:type="dxa"/>
              <w:bottom w:w="100" w:type="dxa"/>
              <w:right w:w="100" w:type="dxa"/>
            </w:tcMar>
          </w:tcPr>
          <w:p w:rsidR="005A1D61" w14:paraId="23CCE28C" w14:textId="77777777">
            <w:r>
              <w:rPr>
                <w:sz w:val="20"/>
              </w:rPr>
              <w:t>84</w:t>
            </w:r>
          </w:p>
        </w:tc>
        <w:tc>
          <w:tcPr>
            <w:tcW w:w="2592" w:type="dxa"/>
            <w:vMerge w:val="restart"/>
            <w:tcMar>
              <w:top w:w="100" w:type="dxa"/>
              <w:left w:w="100" w:type="dxa"/>
              <w:bottom w:w="100" w:type="dxa"/>
              <w:right w:w="100" w:type="dxa"/>
            </w:tcMar>
          </w:tcPr>
          <w:p w:rsidR="005A1D61" w14:paraId="061BCE8F" w14:textId="77777777"/>
        </w:tc>
      </w:tr>
      <w:tr w14:paraId="5BB7C576" w14:textId="77777777">
        <w:tblPrEx>
          <w:tblW w:w="0" w:type="auto"/>
          <w:tblLook w:val="04A0"/>
        </w:tblPrEx>
        <w:trPr>
          <w:trHeight w:val="269"/>
        </w:trPr>
        <w:tc>
          <w:tcPr>
            <w:tcW w:w="2592" w:type="dxa"/>
            <w:vMerge/>
            <w:tcMar>
              <w:top w:w="100" w:type="dxa"/>
              <w:left w:w="100" w:type="dxa"/>
              <w:bottom w:w="100" w:type="dxa"/>
              <w:right w:w="100" w:type="dxa"/>
            </w:tcMar>
          </w:tcPr>
          <w:p w:rsidR="005A1D61" w14:paraId="0B8AAB53" w14:textId="77777777"/>
        </w:tc>
        <w:tc>
          <w:tcPr>
            <w:tcW w:w="3888" w:type="dxa"/>
            <w:vMerge w:val="restart"/>
            <w:tcMar>
              <w:top w:w="100" w:type="dxa"/>
              <w:left w:w="100" w:type="dxa"/>
              <w:bottom w:w="100" w:type="dxa"/>
              <w:right w:w="100" w:type="dxa"/>
            </w:tcMar>
          </w:tcPr>
          <w:p w:rsidR="005A1D61" w14:paraId="61DB561C" w14:textId="77777777">
            <w:r>
              <w:rPr>
                <w:sz w:val="20"/>
              </w:rPr>
              <w:t>HUNGARY</w:t>
            </w:r>
          </w:p>
        </w:tc>
        <w:tc>
          <w:tcPr>
            <w:tcW w:w="3888" w:type="dxa"/>
            <w:vMerge w:val="restart"/>
            <w:tcMar>
              <w:top w:w="100" w:type="dxa"/>
              <w:left w:w="100" w:type="dxa"/>
              <w:bottom w:w="100" w:type="dxa"/>
              <w:right w:w="100" w:type="dxa"/>
            </w:tcMar>
          </w:tcPr>
          <w:p w:rsidR="005A1D61" w14:paraId="36834A89" w14:textId="77777777">
            <w:r>
              <w:rPr>
                <w:sz w:val="20"/>
              </w:rPr>
              <w:t>117</w:t>
            </w:r>
          </w:p>
        </w:tc>
        <w:tc>
          <w:tcPr>
            <w:tcW w:w="2592" w:type="dxa"/>
            <w:vMerge w:val="restart"/>
            <w:tcMar>
              <w:top w:w="100" w:type="dxa"/>
              <w:left w:w="100" w:type="dxa"/>
              <w:bottom w:w="100" w:type="dxa"/>
              <w:right w:w="100" w:type="dxa"/>
            </w:tcMar>
          </w:tcPr>
          <w:p w:rsidR="005A1D61" w14:paraId="65CF45DB" w14:textId="77777777"/>
        </w:tc>
      </w:tr>
      <w:tr w14:paraId="6079E71D" w14:textId="77777777">
        <w:tblPrEx>
          <w:tblW w:w="0" w:type="auto"/>
          <w:tblLook w:val="04A0"/>
        </w:tblPrEx>
        <w:trPr>
          <w:trHeight w:val="269"/>
        </w:trPr>
        <w:tc>
          <w:tcPr>
            <w:tcW w:w="2592" w:type="dxa"/>
            <w:vMerge/>
            <w:tcMar>
              <w:top w:w="100" w:type="dxa"/>
              <w:left w:w="100" w:type="dxa"/>
              <w:bottom w:w="100" w:type="dxa"/>
              <w:right w:w="100" w:type="dxa"/>
            </w:tcMar>
          </w:tcPr>
          <w:p w:rsidR="005A1D61" w14:paraId="341F3714" w14:textId="77777777"/>
        </w:tc>
        <w:tc>
          <w:tcPr>
            <w:tcW w:w="3888" w:type="dxa"/>
            <w:vMerge w:val="restart"/>
            <w:tcMar>
              <w:top w:w="100" w:type="dxa"/>
              <w:left w:w="100" w:type="dxa"/>
              <w:bottom w:w="100" w:type="dxa"/>
              <w:right w:w="100" w:type="dxa"/>
            </w:tcMar>
          </w:tcPr>
          <w:p w:rsidR="005A1D61" w14:paraId="2C90D3BB" w14:textId="77777777">
            <w:r>
              <w:rPr>
                <w:sz w:val="20"/>
              </w:rPr>
              <w:t>HYDERABAD</w:t>
            </w:r>
          </w:p>
        </w:tc>
        <w:tc>
          <w:tcPr>
            <w:tcW w:w="3888" w:type="dxa"/>
            <w:vMerge w:val="restart"/>
            <w:tcMar>
              <w:top w:w="100" w:type="dxa"/>
              <w:left w:w="100" w:type="dxa"/>
              <w:bottom w:w="100" w:type="dxa"/>
              <w:right w:w="100" w:type="dxa"/>
            </w:tcMar>
          </w:tcPr>
          <w:p w:rsidR="005A1D61" w14:paraId="4B178220" w14:textId="77777777">
            <w:r>
              <w:rPr>
                <w:sz w:val="20"/>
              </w:rPr>
              <w:t>259</w:t>
            </w:r>
          </w:p>
        </w:tc>
        <w:tc>
          <w:tcPr>
            <w:tcW w:w="2592" w:type="dxa"/>
            <w:vMerge w:val="restart"/>
            <w:tcMar>
              <w:top w:w="100" w:type="dxa"/>
              <w:left w:w="100" w:type="dxa"/>
              <w:bottom w:w="100" w:type="dxa"/>
              <w:right w:w="100" w:type="dxa"/>
            </w:tcMar>
          </w:tcPr>
          <w:p w:rsidR="005A1D61" w14:paraId="5FE7F39E" w14:textId="77777777"/>
        </w:tc>
      </w:tr>
      <w:tr w14:paraId="30A9746B" w14:textId="77777777">
        <w:tblPrEx>
          <w:tblW w:w="0" w:type="auto"/>
          <w:tblLook w:val="04A0"/>
        </w:tblPrEx>
        <w:trPr>
          <w:trHeight w:val="269"/>
        </w:trPr>
        <w:tc>
          <w:tcPr>
            <w:tcW w:w="2592" w:type="dxa"/>
            <w:vMerge/>
            <w:tcMar>
              <w:top w:w="100" w:type="dxa"/>
              <w:left w:w="100" w:type="dxa"/>
              <w:bottom w:w="100" w:type="dxa"/>
              <w:right w:w="100" w:type="dxa"/>
            </w:tcMar>
          </w:tcPr>
          <w:p w:rsidR="005A1D61" w14:paraId="3FA420E5" w14:textId="77777777"/>
        </w:tc>
        <w:tc>
          <w:tcPr>
            <w:tcW w:w="3888" w:type="dxa"/>
            <w:vMerge w:val="restart"/>
            <w:tcMar>
              <w:top w:w="100" w:type="dxa"/>
              <w:left w:w="100" w:type="dxa"/>
              <w:bottom w:w="100" w:type="dxa"/>
              <w:right w:w="100" w:type="dxa"/>
            </w:tcMar>
          </w:tcPr>
          <w:p w:rsidR="005A1D61" w14:paraId="168ED779" w14:textId="77777777">
            <w:r>
              <w:rPr>
                <w:sz w:val="20"/>
              </w:rPr>
              <w:t>ICELAND</w:t>
            </w:r>
          </w:p>
        </w:tc>
        <w:tc>
          <w:tcPr>
            <w:tcW w:w="3888" w:type="dxa"/>
            <w:vMerge w:val="restart"/>
            <w:tcMar>
              <w:top w:w="100" w:type="dxa"/>
              <w:left w:w="100" w:type="dxa"/>
              <w:bottom w:w="100" w:type="dxa"/>
              <w:right w:w="100" w:type="dxa"/>
            </w:tcMar>
          </w:tcPr>
          <w:p w:rsidR="005A1D61" w14:paraId="00ECEE1D" w14:textId="77777777">
            <w:r>
              <w:rPr>
                <w:sz w:val="20"/>
              </w:rPr>
              <w:t>118</w:t>
            </w:r>
          </w:p>
        </w:tc>
        <w:tc>
          <w:tcPr>
            <w:tcW w:w="2592" w:type="dxa"/>
            <w:vMerge w:val="restart"/>
            <w:tcMar>
              <w:top w:w="100" w:type="dxa"/>
              <w:left w:w="100" w:type="dxa"/>
              <w:bottom w:w="100" w:type="dxa"/>
              <w:right w:w="100" w:type="dxa"/>
            </w:tcMar>
          </w:tcPr>
          <w:p w:rsidR="005A1D61" w14:paraId="1C778802" w14:textId="77777777"/>
        </w:tc>
      </w:tr>
      <w:tr w14:paraId="23C08EFC" w14:textId="77777777">
        <w:tblPrEx>
          <w:tblW w:w="0" w:type="auto"/>
          <w:tblLook w:val="04A0"/>
        </w:tblPrEx>
        <w:trPr>
          <w:trHeight w:val="269"/>
        </w:trPr>
        <w:tc>
          <w:tcPr>
            <w:tcW w:w="2592" w:type="dxa"/>
            <w:vMerge/>
            <w:tcMar>
              <w:top w:w="100" w:type="dxa"/>
              <w:left w:w="100" w:type="dxa"/>
              <w:bottom w:w="100" w:type="dxa"/>
              <w:right w:w="100" w:type="dxa"/>
            </w:tcMar>
          </w:tcPr>
          <w:p w:rsidR="005A1D61" w14:paraId="6FE3FAFB" w14:textId="77777777"/>
        </w:tc>
        <w:tc>
          <w:tcPr>
            <w:tcW w:w="3888" w:type="dxa"/>
            <w:vMerge w:val="restart"/>
            <w:tcMar>
              <w:top w:w="100" w:type="dxa"/>
              <w:left w:w="100" w:type="dxa"/>
              <w:bottom w:w="100" w:type="dxa"/>
              <w:right w:w="100" w:type="dxa"/>
            </w:tcMar>
          </w:tcPr>
          <w:p w:rsidR="005A1D61" w14:paraId="18206A08" w14:textId="77777777">
            <w:r>
              <w:rPr>
                <w:sz w:val="20"/>
              </w:rPr>
              <w:t>INDIA</w:t>
            </w:r>
          </w:p>
        </w:tc>
        <w:tc>
          <w:tcPr>
            <w:tcW w:w="3888" w:type="dxa"/>
            <w:vMerge w:val="restart"/>
            <w:tcMar>
              <w:top w:w="100" w:type="dxa"/>
              <w:left w:w="100" w:type="dxa"/>
              <w:bottom w:w="100" w:type="dxa"/>
              <w:right w:w="100" w:type="dxa"/>
            </w:tcMar>
          </w:tcPr>
          <w:p w:rsidR="005A1D61" w14:paraId="2E9073EC" w14:textId="77777777">
            <w:r>
              <w:rPr>
                <w:sz w:val="20"/>
              </w:rPr>
              <w:t>210</w:t>
            </w:r>
          </w:p>
        </w:tc>
        <w:tc>
          <w:tcPr>
            <w:tcW w:w="2592" w:type="dxa"/>
            <w:vMerge w:val="restart"/>
            <w:tcMar>
              <w:top w:w="100" w:type="dxa"/>
              <w:left w:w="100" w:type="dxa"/>
              <w:bottom w:w="100" w:type="dxa"/>
              <w:right w:w="100" w:type="dxa"/>
            </w:tcMar>
          </w:tcPr>
          <w:p w:rsidR="005A1D61" w14:paraId="76BBF55B" w14:textId="77777777"/>
        </w:tc>
      </w:tr>
      <w:tr w14:paraId="4D0DD8F9" w14:textId="77777777">
        <w:tblPrEx>
          <w:tblW w:w="0" w:type="auto"/>
          <w:tblLook w:val="04A0"/>
        </w:tblPrEx>
        <w:trPr>
          <w:trHeight w:val="269"/>
        </w:trPr>
        <w:tc>
          <w:tcPr>
            <w:tcW w:w="2592" w:type="dxa"/>
            <w:vMerge/>
            <w:tcMar>
              <w:top w:w="100" w:type="dxa"/>
              <w:left w:w="100" w:type="dxa"/>
              <w:bottom w:w="100" w:type="dxa"/>
              <w:right w:w="100" w:type="dxa"/>
            </w:tcMar>
          </w:tcPr>
          <w:p w:rsidR="005A1D61" w14:paraId="2D3A14D1" w14:textId="77777777"/>
        </w:tc>
        <w:tc>
          <w:tcPr>
            <w:tcW w:w="3888" w:type="dxa"/>
            <w:vMerge w:val="restart"/>
            <w:tcMar>
              <w:top w:w="100" w:type="dxa"/>
              <w:left w:w="100" w:type="dxa"/>
              <w:bottom w:w="100" w:type="dxa"/>
              <w:right w:w="100" w:type="dxa"/>
            </w:tcMar>
          </w:tcPr>
          <w:p w:rsidR="005A1D61" w14:paraId="283D6367" w14:textId="77777777">
            <w:r>
              <w:rPr>
                <w:sz w:val="20"/>
              </w:rPr>
              <w:t>INDONESIA</w:t>
            </w:r>
          </w:p>
        </w:tc>
        <w:tc>
          <w:tcPr>
            <w:tcW w:w="3888" w:type="dxa"/>
            <w:vMerge w:val="restart"/>
            <w:tcMar>
              <w:top w:w="100" w:type="dxa"/>
              <w:left w:w="100" w:type="dxa"/>
              <w:bottom w:w="100" w:type="dxa"/>
              <w:right w:w="100" w:type="dxa"/>
            </w:tcMar>
          </w:tcPr>
          <w:p w:rsidR="005A1D61" w14:paraId="561B3936" w14:textId="77777777">
            <w:r>
              <w:rPr>
                <w:sz w:val="20"/>
              </w:rPr>
              <w:t>211</w:t>
            </w:r>
          </w:p>
        </w:tc>
        <w:tc>
          <w:tcPr>
            <w:tcW w:w="2592" w:type="dxa"/>
            <w:vMerge w:val="restart"/>
            <w:tcMar>
              <w:top w:w="100" w:type="dxa"/>
              <w:left w:w="100" w:type="dxa"/>
              <w:bottom w:w="100" w:type="dxa"/>
              <w:right w:w="100" w:type="dxa"/>
            </w:tcMar>
          </w:tcPr>
          <w:p w:rsidR="005A1D61" w14:paraId="6D6EC1CD" w14:textId="77777777"/>
        </w:tc>
      </w:tr>
      <w:tr w14:paraId="7CE0296A" w14:textId="77777777">
        <w:tblPrEx>
          <w:tblW w:w="0" w:type="auto"/>
          <w:tblLook w:val="04A0"/>
        </w:tblPrEx>
        <w:trPr>
          <w:trHeight w:val="269"/>
        </w:trPr>
        <w:tc>
          <w:tcPr>
            <w:tcW w:w="2592" w:type="dxa"/>
            <w:vMerge/>
            <w:tcMar>
              <w:top w:w="100" w:type="dxa"/>
              <w:left w:w="100" w:type="dxa"/>
              <w:bottom w:w="100" w:type="dxa"/>
              <w:right w:w="100" w:type="dxa"/>
            </w:tcMar>
          </w:tcPr>
          <w:p w:rsidR="005A1D61" w14:paraId="274999E8" w14:textId="77777777"/>
        </w:tc>
        <w:tc>
          <w:tcPr>
            <w:tcW w:w="3888" w:type="dxa"/>
            <w:vMerge w:val="restart"/>
            <w:tcMar>
              <w:top w:w="100" w:type="dxa"/>
              <w:left w:w="100" w:type="dxa"/>
              <w:bottom w:w="100" w:type="dxa"/>
              <w:right w:w="100" w:type="dxa"/>
            </w:tcMar>
          </w:tcPr>
          <w:p w:rsidR="005A1D61" w14:paraId="4DA21DC4" w14:textId="77777777">
            <w:r>
              <w:rPr>
                <w:sz w:val="20"/>
              </w:rPr>
              <w:t>INTERNATIONAL WATERS</w:t>
            </w:r>
          </w:p>
        </w:tc>
        <w:tc>
          <w:tcPr>
            <w:tcW w:w="3888" w:type="dxa"/>
            <w:vMerge w:val="restart"/>
            <w:tcMar>
              <w:top w:w="100" w:type="dxa"/>
              <w:left w:w="100" w:type="dxa"/>
              <w:bottom w:w="100" w:type="dxa"/>
              <w:right w:w="100" w:type="dxa"/>
            </w:tcMar>
          </w:tcPr>
          <w:p w:rsidR="005A1D61" w14:paraId="5F5CC2CA" w14:textId="77777777">
            <w:r>
              <w:rPr>
                <w:sz w:val="20"/>
              </w:rPr>
              <w:t>693</w:t>
            </w:r>
          </w:p>
        </w:tc>
        <w:tc>
          <w:tcPr>
            <w:tcW w:w="2592" w:type="dxa"/>
            <w:vMerge w:val="restart"/>
            <w:tcMar>
              <w:top w:w="100" w:type="dxa"/>
              <w:left w:w="100" w:type="dxa"/>
              <w:bottom w:w="100" w:type="dxa"/>
              <w:right w:w="100" w:type="dxa"/>
            </w:tcMar>
          </w:tcPr>
          <w:p w:rsidR="005A1D61" w14:paraId="04A9B061" w14:textId="77777777"/>
        </w:tc>
      </w:tr>
      <w:tr w14:paraId="0A22DEF3" w14:textId="77777777">
        <w:tblPrEx>
          <w:tblW w:w="0" w:type="auto"/>
          <w:tblLook w:val="04A0"/>
        </w:tblPrEx>
        <w:trPr>
          <w:trHeight w:val="269"/>
        </w:trPr>
        <w:tc>
          <w:tcPr>
            <w:tcW w:w="2592" w:type="dxa"/>
            <w:vMerge/>
            <w:tcMar>
              <w:top w:w="100" w:type="dxa"/>
              <w:left w:w="100" w:type="dxa"/>
              <w:bottom w:w="100" w:type="dxa"/>
              <w:right w:w="100" w:type="dxa"/>
            </w:tcMar>
          </w:tcPr>
          <w:p w:rsidR="005A1D61" w14:paraId="3EA1BFD8" w14:textId="77777777"/>
        </w:tc>
        <w:tc>
          <w:tcPr>
            <w:tcW w:w="3888" w:type="dxa"/>
            <w:vMerge w:val="restart"/>
            <w:tcMar>
              <w:top w:w="100" w:type="dxa"/>
              <w:left w:w="100" w:type="dxa"/>
              <w:bottom w:w="100" w:type="dxa"/>
              <w:right w:w="100" w:type="dxa"/>
            </w:tcMar>
          </w:tcPr>
          <w:p w:rsidR="005A1D61" w14:paraId="5E499084" w14:textId="77777777">
            <w:r>
              <w:rPr>
                <w:sz w:val="20"/>
              </w:rPr>
              <w:t>IRAN</w:t>
            </w:r>
          </w:p>
        </w:tc>
        <w:tc>
          <w:tcPr>
            <w:tcW w:w="3888" w:type="dxa"/>
            <w:vMerge w:val="restart"/>
            <w:tcMar>
              <w:top w:w="100" w:type="dxa"/>
              <w:left w:w="100" w:type="dxa"/>
              <w:bottom w:w="100" w:type="dxa"/>
              <w:right w:w="100" w:type="dxa"/>
            </w:tcMar>
          </w:tcPr>
          <w:p w:rsidR="005A1D61" w14:paraId="473A09FE" w14:textId="77777777">
            <w:r>
              <w:rPr>
                <w:sz w:val="20"/>
              </w:rPr>
              <w:t>212</w:t>
            </w:r>
          </w:p>
        </w:tc>
        <w:tc>
          <w:tcPr>
            <w:tcW w:w="2592" w:type="dxa"/>
            <w:vMerge w:val="restart"/>
            <w:tcMar>
              <w:top w:w="100" w:type="dxa"/>
              <w:left w:w="100" w:type="dxa"/>
              <w:bottom w:w="100" w:type="dxa"/>
              <w:right w:w="100" w:type="dxa"/>
            </w:tcMar>
          </w:tcPr>
          <w:p w:rsidR="005A1D61" w14:paraId="189E40A6" w14:textId="77777777"/>
        </w:tc>
      </w:tr>
      <w:tr w14:paraId="0D22AA0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CFBE0E" w14:textId="77777777"/>
        </w:tc>
        <w:tc>
          <w:tcPr>
            <w:tcW w:w="3888" w:type="dxa"/>
            <w:vMerge w:val="restart"/>
            <w:tcMar>
              <w:top w:w="100" w:type="dxa"/>
              <w:left w:w="100" w:type="dxa"/>
              <w:bottom w:w="100" w:type="dxa"/>
              <w:right w:w="100" w:type="dxa"/>
            </w:tcMar>
          </w:tcPr>
          <w:p w:rsidR="005A1D61" w14:paraId="1ABB1E9E" w14:textId="77777777">
            <w:r>
              <w:rPr>
                <w:sz w:val="20"/>
              </w:rPr>
              <w:t>IRAQ</w:t>
            </w:r>
          </w:p>
        </w:tc>
        <w:tc>
          <w:tcPr>
            <w:tcW w:w="3888" w:type="dxa"/>
            <w:vMerge w:val="restart"/>
            <w:tcMar>
              <w:top w:w="100" w:type="dxa"/>
              <w:left w:w="100" w:type="dxa"/>
              <w:bottom w:w="100" w:type="dxa"/>
              <w:right w:w="100" w:type="dxa"/>
            </w:tcMar>
          </w:tcPr>
          <w:p w:rsidR="005A1D61" w14:paraId="17924CDF" w14:textId="77777777">
            <w:r>
              <w:rPr>
                <w:sz w:val="20"/>
              </w:rPr>
              <w:t>213</w:t>
            </w:r>
          </w:p>
        </w:tc>
        <w:tc>
          <w:tcPr>
            <w:tcW w:w="2592" w:type="dxa"/>
            <w:vMerge w:val="restart"/>
            <w:tcMar>
              <w:top w:w="100" w:type="dxa"/>
              <w:left w:w="100" w:type="dxa"/>
              <w:bottom w:w="100" w:type="dxa"/>
              <w:right w:w="100" w:type="dxa"/>
            </w:tcMar>
          </w:tcPr>
          <w:p w:rsidR="005A1D61" w14:paraId="629BC6B3" w14:textId="77777777"/>
        </w:tc>
      </w:tr>
      <w:tr w14:paraId="31B527A1" w14:textId="77777777">
        <w:tblPrEx>
          <w:tblW w:w="0" w:type="auto"/>
          <w:tblLook w:val="04A0"/>
        </w:tblPrEx>
        <w:trPr>
          <w:trHeight w:val="269"/>
        </w:trPr>
        <w:tc>
          <w:tcPr>
            <w:tcW w:w="2592" w:type="dxa"/>
            <w:vMerge/>
            <w:tcMar>
              <w:top w:w="100" w:type="dxa"/>
              <w:left w:w="100" w:type="dxa"/>
              <w:bottom w:w="100" w:type="dxa"/>
              <w:right w:w="100" w:type="dxa"/>
            </w:tcMar>
          </w:tcPr>
          <w:p w:rsidR="005A1D61" w14:paraId="05E0AE33" w14:textId="77777777"/>
        </w:tc>
        <w:tc>
          <w:tcPr>
            <w:tcW w:w="3888" w:type="dxa"/>
            <w:vMerge w:val="restart"/>
            <w:tcMar>
              <w:top w:w="100" w:type="dxa"/>
              <w:left w:w="100" w:type="dxa"/>
              <w:bottom w:w="100" w:type="dxa"/>
              <w:right w:w="100" w:type="dxa"/>
            </w:tcMar>
          </w:tcPr>
          <w:p w:rsidR="005A1D61" w14:paraId="17879918" w14:textId="77777777">
            <w:r>
              <w:rPr>
                <w:sz w:val="20"/>
              </w:rPr>
              <w:t>IRELAND</w:t>
            </w:r>
          </w:p>
        </w:tc>
        <w:tc>
          <w:tcPr>
            <w:tcW w:w="3888" w:type="dxa"/>
            <w:vMerge w:val="restart"/>
            <w:tcMar>
              <w:top w:w="100" w:type="dxa"/>
              <w:left w:w="100" w:type="dxa"/>
              <w:bottom w:w="100" w:type="dxa"/>
              <w:right w:w="100" w:type="dxa"/>
            </w:tcMar>
          </w:tcPr>
          <w:p w:rsidR="005A1D61" w14:paraId="4808FAE5" w14:textId="77777777">
            <w:r>
              <w:rPr>
                <w:sz w:val="20"/>
              </w:rPr>
              <w:t>119</w:t>
            </w:r>
          </w:p>
        </w:tc>
        <w:tc>
          <w:tcPr>
            <w:tcW w:w="2592" w:type="dxa"/>
            <w:vMerge w:val="restart"/>
            <w:tcMar>
              <w:top w:w="100" w:type="dxa"/>
              <w:left w:w="100" w:type="dxa"/>
              <w:bottom w:w="100" w:type="dxa"/>
              <w:right w:w="100" w:type="dxa"/>
            </w:tcMar>
          </w:tcPr>
          <w:p w:rsidR="005A1D61" w14:paraId="1B8E007B" w14:textId="77777777"/>
        </w:tc>
      </w:tr>
      <w:tr w14:paraId="2D29C522" w14:textId="77777777">
        <w:tblPrEx>
          <w:tblW w:w="0" w:type="auto"/>
          <w:tblLook w:val="04A0"/>
        </w:tblPrEx>
        <w:trPr>
          <w:trHeight w:val="269"/>
        </w:trPr>
        <w:tc>
          <w:tcPr>
            <w:tcW w:w="2592" w:type="dxa"/>
            <w:vMerge/>
            <w:tcMar>
              <w:top w:w="100" w:type="dxa"/>
              <w:left w:w="100" w:type="dxa"/>
              <w:bottom w:w="100" w:type="dxa"/>
              <w:right w:w="100" w:type="dxa"/>
            </w:tcMar>
          </w:tcPr>
          <w:p w:rsidR="005A1D61" w14:paraId="0DBE2721" w14:textId="77777777"/>
        </w:tc>
        <w:tc>
          <w:tcPr>
            <w:tcW w:w="3888" w:type="dxa"/>
            <w:vMerge w:val="restart"/>
            <w:tcMar>
              <w:top w:w="100" w:type="dxa"/>
              <w:left w:w="100" w:type="dxa"/>
              <w:bottom w:w="100" w:type="dxa"/>
              <w:right w:w="100" w:type="dxa"/>
            </w:tcMar>
          </w:tcPr>
          <w:p w:rsidR="005A1D61" w14:paraId="52EFD615" w14:textId="77777777">
            <w:r>
              <w:rPr>
                <w:sz w:val="20"/>
              </w:rPr>
              <w:t>IRIAN</w:t>
            </w:r>
          </w:p>
        </w:tc>
        <w:tc>
          <w:tcPr>
            <w:tcW w:w="3888" w:type="dxa"/>
            <w:vMerge w:val="restart"/>
            <w:tcMar>
              <w:top w:w="100" w:type="dxa"/>
              <w:left w:w="100" w:type="dxa"/>
              <w:bottom w:w="100" w:type="dxa"/>
              <w:right w:w="100" w:type="dxa"/>
            </w:tcMar>
          </w:tcPr>
          <w:p w:rsidR="005A1D61" w14:paraId="55F4CD34" w14:textId="77777777">
            <w:r>
              <w:rPr>
                <w:sz w:val="20"/>
              </w:rPr>
              <w:t>272</w:t>
            </w:r>
          </w:p>
        </w:tc>
        <w:tc>
          <w:tcPr>
            <w:tcW w:w="2592" w:type="dxa"/>
            <w:vMerge w:val="restart"/>
            <w:tcMar>
              <w:top w:w="100" w:type="dxa"/>
              <w:left w:w="100" w:type="dxa"/>
              <w:bottom w:w="100" w:type="dxa"/>
              <w:right w:w="100" w:type="dxa"/>
            </w:tcMar>
          </w:tcPr>
          <w:p w:rsidR="005A1D61" w14:paraId="2B711B1C" w14:textId="77777777"/>
        </w:tc>
      </w:tr>
      <w:tr w14:paraId="74579A19" w14:textId="77777777">
        <w:tblPrEx>
          <w:tblW w:w="0" w:type="auto"/>
          <w:tblLook w:val="04A0"/>
        </w:tblPrEx>
        <w:trPr>
          <w:trHeight w:val="269"/>
        </w:trPr>
        <w:tc>
          <w:tcPr>
            <w:tcW w:w="2592" w:type="dxa"/>
            <w:vMerge/>
            <w:tcMar>
              <w:top w:w="100" w:type="dxa"/>
              <w:left w:w="100" w:type="dxa"/>
              <w:bottom w:w="100" w:type="dxa"/>
              <w:right w:w="100" w:type="dxa"/>
            </w:tcMar>
          </w:tcPr>
          <w:p w:rsidR="005A1D61" w14:paraId="367C7987" w14:textId="77777777"/>
        </w:tc>
        <w:tc>
          <w:tcPr>
            <w:tcW w:w="3888" w:type="dxa"/>
            <w:vMerge w:val="restart"/>
            <w:tcMar>
              <w:top w:w="100" w:type="dxa"/>
              <w:left w:w="100" w:type="dxa"/>
              <w:bottom w:w="100" w:type="dxa"/>
              <w:right w:w="100" w:type="dxa"/>
            </w:tcMar>
          </w:tcPr>
          <w:p w:rsidR="005A1D61" w14:paraId="604EF127" w14:textId="77777777">
            <w:r>
              <w:rPr>
                <w:sz w:val="20"/>
              </w:rPr>
              <w:t>IRISH REPUBLIC</w:t>
            </w:r>
          </w:p>
        </w:tc>
        <w:tc>
          <w:tcPr>
            <w:tcW w:w="3888" w:type="dxa"/>
            <w:vMerge w:val="restart"/>
            <w:tcMar>
              <w:top w:w="100" w:type="dxa"/>
              <w:left w:w="100" w:type="dxa"/>
              <w:bottom w:w="100" w:type="dxa"/>
              <w:right w:w="100" w:type="dxa"/>
            </w:tcMar>
          </w:tcPr>
          <w:p w:rsidR="005A1D61" w14:paraId="4F865F73" w14:textId="77777777">
            <w:r>
              <w:rPr>
                <w:sz w:val="20"/>
              </w:rPr>
              <w:t>284</w:t>
            </w:r>
          </w:p>
        </w:tc>
        <w:tc>
          <w:tcPr>
            <w:tcW w:w="2592" w:type="dxa"/>
            <w:vMerge w:val="restart"/>
            <w:tcMar>
              <w:top w:w="100" w:type="dxa"/>
              <w:left w:w="100" w:type="dxa"/>
              <w:bottom w:w="100" w:type="dxa"/>
              <w:right w:w="100" w:type="dxa"/>
            </w:tcMar>
          </w:tcPr>
          <w:p w:rsidR="005A1D61" w14:paraId="7108A966" w14:textId="77777777"/>
        </w:tc>
      </w:tr>
      <w:tr w14:paraId="26767137" w14:textId="77777777">
        <w:tblPrEx>
          <w:tblW w:w="0" w:type="auto"/>
          <w:tblLook w:val="04A0"/>
        </w:tblPrEx>
        <w:trPr>
          <w:trHeight w:val="269"/>
        </w:trPr>
        <w:tc>
          <w:tcPr>
            <w:tcW w:w="2592" w:type="dxa"/>
            <w:vMerge/>
            <w:tcMar>
              <w:top w:w="100" w:type="dxa"/>
              <w:left w:w="100" w:type="dxa"/>
              <w:bottom w:w="100" w:type="dxa"/>
              <w:right w:w="100" w:type="dxa"/>
            </w:tcMar>
          </w:tcPr>
          <w:p w:rsidR="005A1D61" w14:paraId="5FBFAE96" w14:textId="77777777"/>
        </w:tc>
        <w:tc>
          <w:tcPr>
            <w:tcW w:w="3888" w:type="dxa"/>
            <w:vMerge w:val="restart"/>
            <w:tcMar>
              <w:top w:w="100" w:type="dxa"/>
              <w:left w:w="100" w:type="dxa"/>
              <w:bottom w:w="100" w:type="dxa"/>
              <w:right w:w="100" w:type="dxa"/>
            </w:tcMar>
          </w:tcPr>
          <w:p w:rsidR="005A1D61" w14:paraId="579993EC" w14:textId="77777777">
            <w:r>
              <w:rPr>
                <w:sz w:val="20"/>
              </w:rPr>
              <w:t>ISLE OF MAN</w:t>
            </w:r>
          </w:p>
        </w:tc>
        <w:tc>
          <w:tcPr>
            <w:tcW w:w="3888" w:type="dxa"/>
            <w:vMerge w:val="restart"/>
            <w:tcMar>
              <w:top w:w="100" w:type="dxa"/>
              <w:left w:w="100" w:type="dxa"/>
              <w:bottom w:w="100" w:type="dxa"/>
              <w:right w:w="100" w:type="dxa"/>
            </w:tcMar>
          </w:tcPr>
          <w:p w:rsidR="005A1D61" w14:paraId="39CC9FFF" w14:textId="77777777">
            <w:r>
              <w:rPr>
                <w:sz w:val="20"/>
              </w:rPr>
              <w:t>145</w:t>
            </w:r>
          </w:p>
        </w:tc>
        <w:tc>
          <w:tcPr>
            <w:tcW w:w="2592" w:type="dxa"/>
            <w:vMerge w:val="restart"/>
            <w:tcMar>
              <w:top w:w="100" w:type="dxa"/>
              <w:left w:w="100" w:type="dxa"/>
              <w:bottom w:w="100" w:type="dxa"/>
              <w:right w:w="100" w:type="dxa"/>
            </w:tcMar>
          </w:tcPr>
          <w:p w:rsidR="005A1D61" w14:paraId="7A22DC9D" w14:textId="77777777"/>
        </w:tc>
      </w:tr>
      <w:tr w14:paraId="23526201" w14:textId="77777777">
        <w:tblPrEx>
          <w:tblW w:w="0" w:type="auto"/>
          <w:tblLook w:val="04A0"/>
        </w:tblPrEx>
        <w:trPr>
          <w:trHeight w:val="269"/>
        </w:trPr>
        <w:tc>
          <w:tcPr>
            <w:tcW w:w="2592" w:type="dxa"/>
            <w:vMerge/>
            <w:tcMar>
              <w:top w:w="100" w:type="dxa"/>
              <w:left w:w="100" w:type="dxa"/>
              <w:bottom w:w="100" w:type="dxa"/>
              <w:right w:w="100" w:type="dxa"/>
            </w:tcMar>
          </w:tcPr>
          <w:p w:rsidR="005A1D61" w14:paraId="28E22053" w14:textId="77777777"/>
        </w:tc>
        <w:tc>
          <w:tcPr>
            <w:tcW w:w="3888" w:type="dxa"/>
            <w:vMerge w:val="restart"/>
            <w:tcMar>
              <w:top w:w="100" w:type="dxa"/>
              <w:left w:w="100" w:type="dxa"/>
              <w:bottom w:w="100" w:type="dxa"/>
              <w:right w:w="100" w:type="dxa"/>
            </w:tcMar>
          </w:tcPr>
          <w:p w:rsidR="005A1D61" w14:paraId="05FEE5B9" w14:textId="77777777">
            <w:r>
              <w:rPr>
                <w:sz w:val="20"/>
              </w:rPr>
              <w:t>ISRAEL</w:t>
            </w:r>
          </w:p>
        </w:tc>
        <w:tc>
          <w:tcPr>
            <w:tcW w:w="3888" w:type="dxa"/>
            <w:vMerge w:val="restart"/>
            <w:tcMar>
              <w:top w:w="100" w:type="dxa"/>
              <w:left w:w="100" w:type="dxa"/>
              <w:bottom w:w="100" w:type="dxa"/>
              <w:right w:w="100" w:type="dxa"/>
            </w:tcMar>
          </w:tcPr>
          <w:p w:rsidR="005A1D61" w14:paraId="1EBFAE52" w14:textId="77777777">
            <w:r>
              <w:rPr>
                <w:sz w:val="20"/>
              </w:rPr>
              <w:t>214</w:t>
            </w:r>
          </w:p>
        </w:tc>
        <w:tc>
          <w:tcPr>
            <w:tcW w:w="2592" w:type="dxa"/>
            <w:vMerge w:val="restart"/>
            <w:tcMar>
              <w:top w:w="100" w:type="dxa"/>
              <w:left w:w="100" w:type="dxa"/>
              <w:bottom w:w="100" w:type="dxa"/>
              <w:right w:w="100" w:type="dxa"/>
            </w:tcMar>
          </w:tcPr>
          <w:p w:rsidR="005A1D61" w14:paraId="3A8F3789" w14:textId="77777777"/>
        </w:tc>
      </w:tr>
      <w:tr w14:paraId="776912C3" w14:textId="77777777">
        <w:tblPrEx>
          <w:tblW w:w="0" w:type="auto"/>
          <w:tblLook w:val="04A0"/>
        </w:tblPrEx>
        <w:trPr>
          <w:trHeight w:val="269"/>
        </w:trPr>
        <w:tc>
          <w:tcPr>
            <w:tcW w:w="2592" w:type="dxa"/>
            <w:vMerge/>
            <w:tcMar>
              <w:top w:w="100" w:type="dxa"/>
              <w:left w:w="100" w:type="dxa"/>
              <w:bottom w:w="100" w:type="dxa"/>
              <w:right w:w="100" w:type="dxa"/>
            </w:tcMar>
          </w:tcPr>
          <w:p w:rsidR="005A1D61" w14:paraId="2A869509" w14:textId="77777777"/>
        </w:tc>
        <w:tc>
          <w:tcPr>
            <w:tcW w:w="3888" w:type="dxa"/>
            <w:vMerge w:val="restart"/>
            <w:tcMar>
              <w:top w:w="100" w:type="dxa"/>
              <w:left w:w="100" w:type="dxa"/>
              <w:bottom w:w="100" w:type="dxa"/>
              <w:right w:w="100" w:type="dxa"/>
            </w:tcMar>
          </w:tcPr>
          <w:p w:rsidR="005A1D61" w14:paraId="0810377D" w14:textId="77777777">
            <w:r>
              <w:rPr>
                <w:sz w:val="20"/>
              </w:rPr>
              <w:t>ITALY</w:t>
            </w:r>
          </w:p>
        </w:tc>
        <w:tc>
          <w:tcPr>
            <w:tcW w:w="3888" w:type="dxa"/>
            <w:vMerge w:val="restart"/>
            <w:tcMar>
              <w:top w:w="100" w:type="dxa"/>
              <w:left w:w="100" w:type="dxa"/>
              <w:bottom w:w="100" w:type="dxa"/>
              <w:right w:w="100" w:type="dxa"/>
            </w:tcMar>
          </w:tcPr>
          <w:p w:rsidR="005A1D61" w14:paraId="712D793E" w14:textId="77777777">
            <w:r>
              <w:rPr>
                <w:sz w:val="20"/>
              </w:rPr>
              <w:t>120</w:t>
            </w:r>
          </w:p>
        </w:tc>
        <w:tc>
          <w:tcPr>
            <w:tcW w:w="2592" w:type="dxa"/>
            <w:vMerge w:val="restart"/>
            <w:tcMar>
              <w:top w:w="100" w:type="dxa"/>
              <w:left w:w="100" w:type="dxa"/>
              <w:bottom w:w="100" w:type="dxa"/>
              <w:right w:w="100" w:type="dxa"/>
            </w:tcMar>
          </w:tcPr>
          <w:p w:rsidR="005A1D61" w14:paraId="7891409F" w14:textId="77777777"/>
        </w:tc>
      </w:tr>
      <w:tr w14:paraId="60BD8D7B" w14:textId="77777777">
        <w:tblPrEx>
          <w:tblW w:w="0" w:type="auto"/>
          <w:tblLook w:val="04A0"/>
        </w:tblPrEx>
        <w:trPr>
          <w:trHeight w:val="269"/>
        </w:trPr>
        <w:tc>
          <w:tcPr>
            <w:tcW w:w="2592" w:type="dxa"/>
            <w:vMerge/>
            <w:tcMar>
              <w:top w:w="100" w:type="dxa"/>
              <w:left w:w="100" w:type="dxa"/>
              <w:bottom w:w="100" w:type="dxa"/>
              <w:right w:w="100" w:type="dxa"/>
            </w:tcMar>
          </w:tcPr>
          <w:p w:rsidR="005A1D61" w14:paraId="1501BE8D" w14:textId="77777777"/>
        </w:tc>
        <w:tc>
          <w:tcPr>
            <w:tcW w:w="3888" w:type="dxa"/>
            <w:vMerge w:val="restart"/>
            <w:tcMar>
              <w:top w:w="100" w:type="dxa"/>
              <w:left w:w="100" w:type="dxa"/>
              <w:bottom w:w="100" w:type="dxa"/>
              <w:right w:w="100" w:type="dxa"/>
            </w:tcMar>
          </w:tcPr>
          <w:p w:rsidR="005A1D61" w14:paraId="7EF7D680" w14:textId="77777777">
            <w:r>
              <w:rPr>
                <w:sz w:val="20"/>
              </w:rPr>
              <w:t>IVORY COAST</w:t>
            </w:r>
          </w:p>
        </w:tc>
        <w:tc>
          <w:tcPr>
            <w:tcW w:w="3888" w:type="dxa"/>
            <w:vMerge w:val="restart"/>
            <w:tcMar>
              <w:top w:w="100" w:type="dxa"/>
              <w:left w:w="100" w:type="dxa"/>
              <w:bottom w:w="100" w:type="dxa"/>
              <w:right w:w="100" w:type="dxa"/>
            </w:tcMar>
          </w:tcPr>
          <w:p w:rsidR="005A1D61" w14:paraId="04ECDDF2" w14:textId="77777777">
            <w:r>
              <w:rPr>
                <w:sz w:val="20"/>
              </w:rPr>
              <w:t>425</w:t>
            </w:r>
          </w:p>
        </w:tc>
        <w:tc>
          <w:tcPr>
            <w:tcW w:w="2592" w:type="dxa"/>
            <w:vMerge w:val="restart"/>
            <w:tcMar>
              <w:top w:w="100" w:type="dxa"/>
              <w:left w:w="100" w:type="dxa"/>
              <w:bottom w:w="100" w:type="dxa"/>
              <w:right w:w="100" w:type="dxa"/>
            </w:tcMar>
          </w:tcPr>
          <w:p w:rsidR="005A1D61" w14:paraId="0E0B40B1" w14:textId="77777777"/>
        </w:tc>
      </w:tr>
      <w:tr w14:paraId="3F8492A1" w14:textId="77777777">
        <w:tblPrEx>
          <w:tblW w:w="0" w:type="auto"/>
          <w:tblLook w:val="04A0"/>
        </w:tblPrEx>
        <w:trPr>
          <w:trHeight w:val="269"/>
        </w:trPr>
        <w:tc>
          <w:tcPr>
            <w:tcW w:w="2592" w:type="dxa"/>
            <w:vMerge/>
            <w:tcMar>
              <w:top w:w="100" w:type="dxa"/>
              <w:left w:w="100" w:type="dxa"/>
              <w:bottom w:w="100" w:type="dxa"/>
              <w:right w:w="100" w:type="dxa"/>
            </w:tcMar>
          </w:tcPr>
          <w:p w:rsidR="005A1D61" w14:paraId="62E996F3" w14:textId="77777777"/>
        </w:tc>
        <w:tc>
          <w:tcPr>
            <w:tcW w:w="3888" w:type="dxa"/>
            <w:vMerge w:val="restart"/>
            <w:tcMar>
              <w:top w:w="100" w:type="dxa"/>
              <w:left w:w="100" w:type="dxa"/>
              <w:bottom w:w="100" w:type="dxa"/>
              <w:right w:w="100" w:type="dxa"/>
            </w:tcMar>
          </w:tcPr>
          <w:p w:rsidR="005A1D61" w14:paraId="3650DE5E" w14:textId="77777777">
            <w:r>
              <w:rPr>
                <w:sz w:val="20"/>
              </w:rPr>
              <w:t>JALISCO</w:t>
            </w:r>
          </w:p>
        </w:tc>
        <w:tc>
          <w:tcPr>
            <w:tcW w:w="3888" w:type="dxa"/>
            <w:vMerge w:val="restart"/>
            <w:tcMar>
              <w:top w:w="100" w:type="dxa"/>
              <w:left w:w="100" w:type="dxa"/>
              <w:bottom w:w="100" w:type="dxa"/>
              <w:right w:w="100" w:type="dxa"/>
            </w:tcMar>
          </w:tcPr>
          <w:p w:rsidR="005A1D61" w14:paraId="576F79D0" w14:textId="77777777">
            <w:r>
              <w:rPr>
                <w:sz w:val="20"/>
              </w:rPr>
              <w:t>412</w:t>
            </w:r>
          </w:p>
        </w:tc>
        <w:tc>
          <w:tcPr>
            <w:tcW w:w="2592" w:type="dxa"/>
            <w:vMerge w:val="restart"/>
            <w:tcMar>
              <w:top w:w="100" w:type="dxa"/>
              <w:left w:w="100" w:type="dxa"/>
              <w:bottom w:w="100" w:type="dxa"/>
              <w:right w:w="100" w:type="dxa"/>
            </w:tcMar>
          </w:tcPr>
          <w:p w:rsidR="005A1D61" w14:paraId="6AA10D35" w14:textId="77777777"/>
        </w:tc>
      </w:tr>
      <w:tr w14:paraId="39DA9313" w14:textId="77777777">
        <w:tblPrEx>
          <w:tblW w:w="0" w:type="auto"/>
          <w:tblLook w:val="04A0"/>
        </w:tblPrEx>
        <w:trPr>
          <w:trHeight w:val="269"/>
        </w:trPr>
        <w:tc>
          <w:tcPr>
            <w:tcW w:w="2592" w:type="dxa"/>
            <w:vMerge/>
            <w:tcMar>
              <w:top w:w="100" w:type="dxa"/>
              <w:left w:w="100" w:type="dxa"/>
              <w:bottom w:w="100" w:type="dxa"/>
              <w:right w:w="100" w:type="dxa"/>
            </w:tcMar>
          </w:tcPr>
          <w:p w:rsidR="005A1D61" w14:paraId="5BFA054D" w14:textId="77777777"/>
        </w:tc>
        <w:tc>
          <w:tcPr>
            <w:tcW w:w="3888" w:type="dxa"/>
            <w:vMerge w:val="restart"/>
            <w:tcMar>
              <w:top w:w="100" w:type="dxa"/>
              <w:left w:w="100" w:type="dxa"/>
              <w:bottom w:w="100" w:type="dxa"/>
              <w:right w:w="100" w:type="dxa"/>
            </w:tcMar>
          </w:tcPr>
          <w:p w:rsidR="005A1D61" w14:paraId="21AA3A82" w14:textId="77777777">
            <w:r>
              <w:rPr>
                <w:sz w:val="20"/>
              </w:rPr>
              <w:t>JAMAICA</w:t>
            </w:r>
          </w:p>
        </w:tc>
        <w:tc>
          <w:tcPr>
            <w:tcW w:w="3888" w:type="dxa"/>
            <w:vMerge w:val="restart"/>
            <w:tcMar>
              <w:top w:w="100" w:type="dxa"/>
              <w:left w:w="100" w:type="dxa"/>
              <w:bottom w:w="100" w:type="dxa"/>
              <w:right w:w="100" w:type="dxa"/>
            </w:tcMar>
          </w:tcPr>
          <w:p w:rsidR="005A1D61" w14:paraId="1A935768" w14:textId="77777777">
            <w:r>
              <w:rPr>
                <w:sz w:val="20"/>
              </w:rPr>
              <w:t>333</w:t>
            </w:r>
          </w:p>
        </w:tc>
        <w:tc>
          <w:tcPr>
            <w:tcW w:w="2592" w:type="dxa"/>
            <w:vMerge w:val="restart"/>
            <w:tcMar>
              <w:top w:w="100" w:type="dxa"/>
              <w:left w:w="100" w:type="dxa"/>
              <w:bottom w:w="100" w:type="dxa"/>
              <w:right w:w="100" w:type="dxa"/>
            </w:tcMar>
          </w:tcPr>
          <w:p w:rsidR="005A1D61" w14:paraId="218D03E1" w14:textId="77777777"/>
        </w:tc>
      </w:tr>
      <w:tr w14:paraId="7E89B3DE" w14:textId="77777777">
        <w:tblPrEx>
          <w:tblW w:w="0" w:type="auto"/>
          <w:tblLook w:val="04A0"/>
        </w:tblPrEx>
        <w:trPr>
          <w:trHeight w:val="269"/>
        </w:trPr>
        <w:tc>
          <w:tcPr>
            <w:tcW w:w="2592" w:type="dxa"/>
            <w:vMerge/>
            <w:tcMar>
              <w:top w:w="100" w:type="dxa"/>
              <w:left w:w="100" w:type="dxa"/>
              <w:bottom w:w="100" w:type="dxa"/>
              <w:right w:w="100" w:type="dxa"/>
            </w:tcMar>
          </w:tcPr>
          <w:p w:rsidR="005A1D61" w14:paraId="11490C8F" w14:textId="77777777"/>
        </w:tc>
        <w:tc>
          <w:tcPr>
            <w:tcW w:w="3888" w:type="dxa"/>
            <w:vMerge w:val="restart"/>
            <w:tcMar>
              <w:top w:w="100" w:type="dxa"/>
              <w:left w:w="100" w:type="dxa"/>
              <w:bottom w:w="100" w:type="dxa"/>
              <w:right w:w="100" w:type="dxa"/>
            </w:tcMar>
          </w:tcPr>
          <w:p w:rsidR="005A1D61" w14:paraId="3A737675" w14:textId="77777777">
            <w:r>
              <w:rPr>
                <w:sz w:val="20"/>
              </w:rPr>
              <w:t>JAN MEYAN</w:t>
            </w:r>
          </w:p>
        </w:tc>
        <w:tc>
          <w:tcPr>
            <w:tcW w:w="3888" w:type="dxa"/>
            <w:vMerge w:val="restart"/>
            <w:tcMar>
              <w:top w:w="100" w:type="dxa"/>
              <w:left w:w="100" w:type="dxa"/>
              <w:bottom w:w="100" w:type="dxa"/>
              <w:right w:w="100" w:type="dxa"/>
            </w:tcMar>
          </w:tcPr>
          <w:p w:rsidR="005A1D61" w14:paraId="7A943C4B" w14:textId="77777777">
            <w:r>
              <w:rPr>
                <w:sz w:val="20"/>
              </w:rPr>
              <w:t>121</w:t>
            </w:r>
          </w:p>
        </w:tc>
        <w:tc>
          <w:tcPr>
            <w:tcW w:w="2592" w:type="dxa"/>
            <w:vMerge w:val="restart"/>
            <w:tcMar>
              <w:top w:w="100" w:type="dxa"/>
              <w:left w:w="100" w:type="dxa"/>
              <w:bottom w:w="100" w:type="dxa"/>
              <w:right w:w="100" w:type="dxa"/>
            </w:tcMar>
          </w:tcPr>
          <w:p w:rsidR="005A1D61" w14:paraId="23DA08A0" w14:textId="77777777"/>
        </w:tc>
      </w:tr>
      <w:tr w14:paraId="1D3EC32F" w14:textId="77777777">
        <w:tblPrEx>
          <w:tblW w:w="0" w:type="auto"/>
          <w:tblLook w:val="04A0"/>
        </w:tblPrEx>
        <w:trPr>
          <w:trHeight w:val="269"/>
        </w:trPr>
        <w:tc>
          <w:tcPr>
            <w:tcW w:w="2592" w:type="dxa"/>
            <w:vMerge/>
            <w:tcMar>
              <w:top w:w="100" w:type="dxa"/>
              <w:left w:w="100" w:type="dxa"/>
              <w:bottom w:w="100" w:type="dxa"/>
              <w:right w:w="100" w:type="dxa"/>
            </w:tcMar>
          </w:tcPr>
          <w:p w:rsidR="005A1D61" w14:paraId="03C65260" w14:textId="77777777"/>
        </w:tc>
        <w:tc>
          <w:tcPr>
            <w:tcW w:w="3888" w:type="dxa"/>
            <w:vMerge w:val="restart"/>
            <w:tcMar>
              <w:top w:w="100" w:type="dxa"/>
              <w:left w:w="100" w:type="dxa"/>
              <w:bottom w:w="100" w:type="dxa"/>
              <w:right w:w="100" w:type="dxa"/>
            </w:tcMar>
          </w:tcPr>
          <w:p w:rsidR="005A1D61" w14:paraId="6A52D0C3" w14:textId="77777777">
            <w:r>
              <w:rPr>
                <w:sz w:val="20"/>
              </w:rPr>
              <w:t>JAPAN</w:t>
            </w:r>
          </w:p>
        </w:tc>
        <w:tc>
          <w:tcPr>
            <w:tcW w:w="3888" w:type="dxa"/>
            <w:vMerge w:val="restart"/>
            <w:tcMar>
              <w:top w:w="100" w:type="dxa"/>
              <w:left w:w="100" w:type="dxa"/>
              <w:bottom w:w="100" w:type="dxa"/>
              <w:right w:w="100" w:type="dxa"/>
            </w:tcMar>
          </w:tcPr>
          <w:p w:rsidR="005A1D61" w14:paraId="061FC945" w14:textId="77777777">
            <w:r>
              <w:rPr>
                <w:sz w:val="20"/>
              </w:rPr>
              <w:t>215</w:t>
            </w:r>
          </w:p>
        </w:tc>
        <w:tc>
          <w:tcPr>
            <w:tcW w:w="2592" w:type="dxa"/>
            <w:vMerge w:val="restart"/>
            <w:tcMar>
              <w:top w:w="100" w:type="dxa"/>
              <w:left w:w="100" w:type="dxa"/>
              <w:bottom w:w="100" w:type="dxa"/>
              <w:right w:w="100" w:type="dxa"/>
            </w:tcMar>
          </w:tcPr>
          <w:p w:rsidR="005A1D61" w14:paraId="0C791C49" w14:textId="77777777"/>
        </w:tc>
      </w:tr>
      <w:tr w14:paraId="53451714" w14:textId="77777777">
        <w:tblPrEx>
          <w:tblW w:w="0" w:type="auto"/>
          <w:tblLook w:val="04A0"/>
        </w:tblPrEx>
        <w:trPr>
          <w:trHeight w:val="269"/>
        </w:trPr>
        <w:tc>
          <w:tcPr>
            <w:tcW w:w="2592" w:type="dxa"/>
            <w:vMerge/>
            <w:tcMar>
              <w:top w:w="100" w:type="dxa"/>
              <w:left w:w="100" w:type="dxa"/>
              <w:bottom w:w="100" w:type="dxa"/>
              <w:right w:w="100" w:type="dxa"/>
            </w:tcMar>
          </w:tcPr>
          <w:p w:rsidR="005A1D61" w14:paraId="0BD2B16D" w14:textId="77777777"/>
        </w:tc>
        <w:tc>
          <w:tcPr>
            <w:tcW w:w="3888" w:type="dxa"/>
            <w:vMerge w:val="restart"/>
            <w:tcMar>
              <w:top w:w="100" w:type="dxa"/>
              <w:left w:w="100" w:type="dxa"/>
              <w:bottom w:w="100" w:type="dxa"/>
              <w:right w:w="100" w:type="dxa"/>
            </w:tcMar>
          </w:tcPr>
          <w:p w:rsidR="005A1D61" w14:paraId="2CED63C9" w14:textId="77777777">
            <w:r>
              <w:rPr>
                <w:sz w:val="20"/>
              </w:rPr>
              <w:t>JARVIS ISLAND</w:t>
            </w:r>
          </w:p>
        </w:tc>
        <w:tc>
          <w:tcPr>
            <w:tcW w:w="3888" w:type="dxa"/>
            <w:vMerge w:val="restart"/>
            <w:tcMar>
              <w:top w:w="100" w:type="dxa"/>
              <w:left w:w="100" w:type="dxa"/>
              <w:bottom w:w="100" w:type="dxa"/>
              <w:right w:w="100" w:type="dxa"/>
            </w:tcMar>
          </w:tcPr>
          <w:p w:rsidR="005A1D61" w14:paraId="2A19F0E9" w14:textId="77777777">
            <w:r>
              <w:rPr>
                <w:sz w:val="20"/>
              </w:rPr>
              <w:t>86</w:t>
            </w:r>
          </w:p>
        </w:tc>
        <w:tc>
          <w:tcPr>
            <w:tcW w:w="2592" w:type="dxa"/>
            <w:vMerge w:val="restart"/>
            <w:tcMar>
              <w:top w:w="100" w:type="dxa"/>
              <w:left w:w="100" w:type="dxa"/>
              <w:bottom w:w="100" w:type="dxa"/>
              <w:right w:w="100" w:type="dxa"/>
            </w:tcMar>
          </w:tcPr>
          <w:p w:rsidR="005A1D61" w14:paraId="403BDAC9" w14:textId="77777777"/>
        </w:tc>
      </w:tr>
      <w:tr w14:paraId="13F13361" w14:textId="77777777">
        <w:tblPrEx>
          <w:tblW w:w="0" w:type="auto"/>
          <w:tblLook w:val="04A0"/>
        </w:tblPrEx>
        <w:trPr>
          <w:trHeight w:val="269"/>
        </w:trPr>
        <w:tc>
          <w:tcPr>
            <w:tcW w:w="2592" w:type="dxa"/>
            <w:vMerge/>
            <w:tcMar>
              <w:top w:w="100" w:type="dxa"/>
              <w:left w:w="100" w:type="dxa"/>
              <w:bottom w:w="100" w:type="dxa"/>
              <w:right w:w="100" w:type="dxa"/>
            </w:tcMar>
          </w:tcPr>
          <w:p w:rsidR="005A1D61" w14:paraId="1C932DBD" w14:textId="77777777"/>
        </w:tc>
        <w:tc>
          <w:tcPr>
            <w:tcW w:w="3888" w:type="dxa"/>
            <w:vMerge w:val="restart"/>
            <w:tcMar>
              <w:top w:w="100" w:type="dxa"/>
              <w:left w:w="100" w:type="dxa"/>
              <w:bottom w:w="100" w:type="dxa"/>
              <w:right w:w="100" w:type="dxa"/>
            </w:tcMar>
          </w:tcPr>
          <w:p w:rsidR="005A1D61" w14:paraId="554E6C79" w14:textId="77777777">
            <w:r>
              <w:rPr>
                <w:sz w:val="20"/>
              </w:rPr>
              <w:t>JAVA</w:t>
            </w:r>
          </w:p>
        </w:tc>
        <w:tc>
          <w:tcPr>
            <w:tcW w:w="3888" w:type="dxa"/>
            <w:vMerge w:val="restart"/>
            <w:tcMar>
              <w:top w:w="100" w:type="dxa"/>
              <w:left w:w="100" w:type="dxa"/>
              <w:bottom w:w="100" w:type="dxa"/>
              <w:right w:w="100" w:type="dxa"/>
            </w:tcMar>
          </w:tcPr>
          <w:p w:rsidR="005A1D61" w14:paraId="3CA43C5E" w14:textId="77777777">
            <w:r>
              <w:rPr>
                <w:sz w:val="20"/>
              </w:rPr>
              <w:t>273</w:t>
            </w:r>
          </w:p>
        </w:tc>
        <w:tc>
          <w:tcPr>
            <w:tcW w:w="2592" w:type="dxa"/>
            <w:vMerge w:val="restart"/>
            <w:tcMar>
              <w:top w:w="100" w:type="dxa"/>
              <w:left w:w="100" w:type="dxa"/>
              <w:bottom w:w="100" w:type="dxa"/>
              <w:right w:w="100" w:type="dxa"/>
            </w:tcMar>
          </w:tcPr>
          <w:p w:rsidR="005A1D61" w14:paraId="03ACB6E5" w14:textId="77777777"/>
        </w:tc>
      </w:tr>
      <w:tr w14:paraId="755CE972" w14:textId="77777777">
        <w:tblPrEx>
          <w:tblW w:w="0" w:type="auto"/>
          <w:tblLook w:val="04A0"/>
        </w:tblPrEx>
        <w:trPr>
          <w:trHeight w:val="269"/>
        </w:trPr>
        <w:tc>
          <w:tcPr>
            <w:tcW w:w="2592" w:type="dxa"/>
            <w:vMerge/>
            <w:tcMar>
              <w:top w:w="100" w:type="dxa"/>
              <w:left w:w="100" w:type="dxa"/>
              <w:bottom w:w="100" w:type="dxa"/>
              <w:right w:w="100" w:type="dxa"/>
            </w:tcMar>
          </w:tcPr>
          <w:p w:rsidR="005A1D61" w14:paraId="274CCEF5" w14:textId="77777777"/>
        </w:tc>
        <w:tc>
          <w:tcPr>
            <w:tcW w:w="3888" w:type="dxa"/>
            <w:vMerge w:val="restart"/>
            <w:tcMar>
              <w:top w:w="100" w:type="dxa"/>
              <w:left w:w="100" w:type="dxa"/>
              <w:bottom w:w="100" w:type="dxa"/>
              <w:right w:w="100" w:type="dxa"/>
            </w:tcMar>
          </w:tcPr>
          <w:p w:rsidR="005A1D61" w14:paraId="48AC41C1" w14:textId="77777777">
            <w:r>
              <w:rPr>
                <w:sz w:val="20"/>
              </w:rPr>
              <w:t>JERSEY</w:t>
            </w:r>
          </w:p>
        </w:tc>
        <w:tc>
          <w:tcPr>
            <w:tcW w:w="3888" w:type="dxa"/>
            <w:vMerge w:val="restart"/>
            <w:tcMar>
              <w:top w:w="100" w:type="dxa"/>
              <w:left w:w="100" w:type="dxa"/>
              <w:bottom w:w="100" w:type="dxa"/>
              <w:right w:w="100" w:type="dxa"/>
            </w:tcMar>
          </w:tcPr>
          <w:p w:rsidR="005A1D61" w14:paraId="13635E29" w14:textId="77777777">
            <w:r>
              <w:rPr>
                <w:sz w:val="20"/>
              </w:rPr>
              <w:t>144</w:t>
            </w:r>
          </w:p>
        </w:tc>
        <w:tc>
          <w:tcPr>
            <w:tcW w:w="2592" w:type="dxa"/>
            <w:vMerge w:val="restart"/>
            <w:tcMar>
              <w:top w:w="100" w:type="dxa"/>
              <w:left w:w="100" w:type="dxa"/>
              <w:bottom w:w="100" w:type="dxa"/>
              <w:right w:w="100" w:type="dxa"/>
            </w:tcMar>
          </w:tcPr>
          <w:p w:rsidR="005A1D61" w14:paraId="66200496" w14:textId="77777777"/>
        </w:tc>
      </w:tr>
      <w:tr w14:paraId="66B567CE" w14:textId="77777777">
        <w:tblPrEx>
          <w:tblW w:w="0" w:type="auto"/>
          <w:tblLook w:val="04A0"/>
        </w:tblPrEx>
        <w:trPr>
          <w:trHeight w:val="269"/>
        </w:trPr>
        <w:tc>
          <w:tcPr>
            <w:tcW w:w="2592" w:type="dxa"/>
            <w:vMerge/>
            <w:tcMar>
              <w:top w:w="100" w:type="dxa"/>
              <w:left w:w="100" w:type="dxa"/>
              <w:bottom w:w="100" w:type="dxa"/>
              <w:right w:w="100" w:type="dxa"/>
            </w:tcMar>
          </w:tcPr>
          <w:p w:rsidR="005A1D61" w14:paraId="0874BD64" w14:textId="77777777"/>
        </w:tc>
        <w:tc>
          <w:tcPr>
            <w:tcW w:w="3888" w:type="dxa"/>
            <w:vMerge w:val="restart"/>
            <w:tcMar>
              <w:top w:w="100" w:type="dxa"/>
              <w:left w:w="100" w:type="dxa"/>
              <w:bottom w:w="100" w:type="dxa"/>
              <w:right w:w="100" w:type="dxa"/>
            </w:tcMar>
          </w:tcPr>
          <w:p w:rsidR="005A1D61" w14:paraId="01926C4A" w14:textId="77777777">
            <w:r>
              <w:rPr>
                <w:sz w:val="20"/>
              </w:rPr>
              <w:t>JIBUTI</w:t>
            </w:r>
          </w:p>
        </w:tc>
        <w:tc>
          <w:tcPr>
            <w:tcW w:w="3888" w:type="dxa"/>
            <w:vMerge w:val="restart"/>
            <w:tcMar>
              <w:top w:w="100" w:type="dxa"/>
              <w:left w:w="100" w:type="dxa"/>
              <w:bottom w:w="100" w:type="dxa"/>
              <w:right w:w="100" w:type="dxa"/>
            </w:tcMar>
          </w:tcPr>
          <w:p w:rsidR="005A1D61" w14:paraId="695106E1" w14:textId="77777777">
            <w:r>
              <w:rPr>
                <w:sz w:val="20"/>
              </w:rPr>
              <w:t>562</w:t>
            </w:r>
          </w:p>
        </w:tc>
        <w:tc>
          <w:tcPr>
            <w:tcW w:w="2592" w:type="dxa"/>
            <w:vMerge w:val="restart"/>
            <w:tcMar>
              <w:top w:w="100" w:type="dxa"/>
              <w:left w:w="100" w:type="dxa"/>
              <w:bottom w:w="100" w:type="dxa"/>
              <w:right w:w="100" w:type="dxa"/>
            </w:tcMar>
          </w:tcPr>
          <w:p w:rsidR="005A1D61" w14:paraId="6481E830" w14:textId="77777777"/>
        </w:tc>
      </w:tr>
      <w:tr w14:paraId="3B17CE2D" w14:textId="77777777">
        <w:tblPrEx>
          <w:tblW w:w="0" w:type="auto"/>
          <w:tblLook w:val="04A0"/>
        </w:tblPrEx>
        <w:trPr>
          <w:trHeight w:val="269"/>
        </w:trPr>
        <w:tc>
          <w:tcPr>
            <w:tcW w:w="2592" w:type="dxa"/>
            <w:vMerge/>
            <w:tcMar>
              <w:top w:w="100" w:type="dxa"/>
              <w:left w:w="100" w:type="dxa"/>
              <w:bottom w:w="100" w:type="dxa"/>
              <w:right w:w="100" w:type="dxa"/>
            </w:tcMar>
          </w:tcPr>
          <w:p w:rsidR="005A1D61" w14:paraId="585C3907" w14:textId="77777777"/>
        </w:tc>
        <w:tc>
          <w:tcPr>
            <w:tcW w:w="3888" w:type="dxa"/>
            <w:vMerge w:val="restart"/>
            <w:tcMar>
              <w:top w:w="100" w:type="dxa"/>
              <w:left w:w="100" w:type="dxa"/>
              <w:bottom w:w="100" w:type="dxa"/>
              <w:right w:w="100" w:type="dxa"/>
            </w:tcMar>
          </w:tcPr>
          <w:p w:rsidR="005A1D61" w14:paraId="6504B0A9" w14:textId="77777777">
            <w:r>
              <w:rPr>
                <w:sz w:val="20"/>
              </w:rPr>
              <w:t>JOHNSTON ATOLL</w:t>
            </w:r>
          </w:p>
        </w:tc>
        <w:tc>
          <w:tcPr>
            <w:tcW w:w="3888" w:type="dxa"/>
            <w:vMerge w:val="restart"/>
            <w:tcMar>
              <w:top w:w="100" w:type="dxa"/>
              <w:left w:w="100" w:type="dxa"/>
              <w:bottom w:w="100" w:type="dxa"/>
              <w:right w:w="100" w:type="dxa"/>
            </w:tcMar>
          </w:tcPr>
          <w:p w:rsidR="005A1D61" w14:paraId="7FFA2B8B" w14:textId="77777777">
            <w:r>
              <w:rPr>
                <w:sz w:val="20"/>
              </w:rPr>
              <w:t>67</w:t>
            </w:r>
          </w:p>
        </w:tc>
        <w:tc>
          <w:tcPr>
            <w:tcW w:w="2592" w:type="dxa"/>
            <w:vMerge w:val="restart"/>
            <w:tcMar>
              <w:top w:w="100" w:type="dxa"/>
              <w:left w:w="100" w:type="dxa"/>
              <w:bottom w:w="100" w:type="dxa"/>
              <w:right w:w="100" w:type="dxa"/>
            </w:tcMar>
          </w:tcPr>
          <w:p w:rsidR="005A1D61" w14:paraId="3B655FC5" w14:textId="77777777"/>
        </w:tc>
      </w:tr>
      <w:tr w14:paraId="0B92758E" w14:textId="77777777">
        <w:tblPrEx>
          <w:tblW w:w="0" w:type="auto"/>
          <w:tblLook w:val="04A0"/>
        </w:tblPrEx>
        <w:trPr>
          <w:trHeight w:val="269"/>
        </w:trPr>
        <w:tc>
          <w:tcPr>
            <w:tcW w:w="2592" w:type="dxa"/>
            <w:vMerge/>
            <w:tcMar>
              <w:top w:w="100" w:type="dxa"/>
              <w:left w:w="100" w:type="dxa"/>
              <w:bottom w:w="100" w:type="dxa"/>
              <w:right w:w="100" w:type="dxa"/>
            </w:tcMar>
          </w:tcPr>
          <w:p w:rsidR="005A1D61" w14:paraId="1B4D6460" w14:textId="77777777"/>
        </w:tc>
        <w:tc>
          <w:tcPr>
            <w:tcW w:w="3888" w:type="dxa"/>
            <w:vMerge w:val="restart"/>
            <w:tcMar>
              <w:top w:w="100" w:type="dxa"/>
              <w:left w:w="100" w:type="dxa"/>
              <w:bottom w:w="100" w:type="dxa"/>
              <w:right w:w="100" w:type="dxa"/>
            </w:tcMar>
          </w:tcPr>
          <w:p w:rsidR="005A1D61" w14:paraId="03106A0E" w14:textId="77777777">
            <w:r>
              <w:rPr>
                <w:sz w:val="20"/>
              </w:rPr>
              <w:t>JORDAN</w:t>
            </w:r>
          </w:p>
        </w:tc>
        <w:tc>
          <w:tcPr>
            <w:tcW w:w="3888" w:type="dxa"/>
            <w:vMerge w:val="restart"/>
            <w:tcMar>
              <w:top w:w="100" w:type="dxa"/>
              <w:left w:w="100" w:type="dxa"/>
              <w:bottom w:w="100" w:type="dxa"/>
              <w:right w:w="100" w:type="dxa"/>
            </w:tcMar>
          </w:tcPr>
          <w:p w:rsidR="005A1D61" w14:paraId="27C150E3" w14:textId="77777777">
            <w:r>
              <w:rPr>
                <w:sz w:val="20"/>
              </w:rPr>
              <w:t>216</w:t>
            </w:r>
          </w:p>
        </w:tc>
        <w:tc>
          <w:tcPr>
            <w:tcW w:w="2592" w:type="dxa"/>
            <w:vMerge w:val="restart"/>
            <w:tcMar>
              <w:top w:w="100" w:type="dxa"/>
              <w:left w:w="100" w:type="dxa"/>
              <w:bottom w:w="100" w:type="dxa"/>
              <w:right w:w="100" w:type="dxa"/>
            </w:tcMar>
          </w:tcPr>
          <w:p w:rsidR="005A1D61" w14:paraId="3E48D7FA" w14:textId="77777777"/>
        </w:tc>
      </w:tr>
      <w:tr w14:paraId="0592531E" w14:textId="77777777">
        <w:tblPrEx>
          <w:tblW w:w="0" w:type="auto"/>
          <w:tblLook w:val="04A0"/>
        </w:tblPrEx>
        <w:trPr>
          <w:trHeight w:val="269"/>
        </w:trPr>
        <w:tc>
          <w:tcPr>
            <w:tcW w:w="2592" w:type="dxa"/>
            <w:vMerge/>
            <w:tcMar>
              <w:top w:w="100" w:type="dxa"/>
              <w:left w:w="100" w:type="dxa"/>
              <w:bottom w:w="100" w:type="dxa"/>
              <w:right w:w="100" w:type="dxa"/>
            </w:tcMar>
          </w:tcPr>
          <w:p w:rsidR="005A1D61" w14:paraId="0CB47300" w14:textId="77777777"/>
        </w:tc>
        <w:tc>
          <w:tcPr>
            <w:tcW w:w="3888" w:type="dxa"/>
            <w:vMerge w:val="restart"/>
            <w:tcMar>
              <w:top w:w="100" w:type="dxa"/>
              <w:left w:w="100" w:type="dxa"/>
              <w:bottom w:w="100" w:type="dxa"/>
              <w:right w:w="100" w:type="dxa"/>
            </w:tcMar>
          </w:tcPr>
          <w:p w:rsidR="005A1D61" w14:paraId="01AC7323" w14:textId="77777777">
            <w:r>
              <w:rPr>
                <w:sz w:val="20"/>
              </w:rPr>
              <w:t>JUAN DE NOVA ISLAND</w:t>
            </w:r>
          </w:p>
        </w:tc>
        <w:tc>
          <w:tcPr>
            <w:tcW w:w="3888" w:type="dxa"/>
            <w:vMerge w:val="restart"/>
            <w:tcMar>
              <w:top w:w="100" w:type="dxa"/>
              <w:left w:w="100" w:type="dxa"/>
              <w:bottom w:w="100" w:type="dxa"/>
              <w:right w:w="100" w:type="dxa"/>
            </w:tcMar>
          </w:tcPr>
          <w:p w:rsidR="005A1D61" w14:paraId="4FC9B8AA" w14:textId="77777777">
            <w:r>
              <w:rPr>
                <w:sz w:val="20"/>
              </w:rPr>
              <w:t>426</w:t>
            </w:r>
          </w:p>
        </w:tc>
        <w:tc>
          <w:tcPr>
            <w:tcW w:w="2592" w:type="dxa"/>
            <w:vMerge w:val="restart"/>
            <w:tcMar>
              <w:top w:w="100" w:type="dxa"/>
              <w:left w:w="100" w:type="dxa"/>
              <w:bottom w:w="100" w:type="dxa"/>
              <w:right w:w="100" w:type="dxa"/>
            </w:tcMar>
          </w:tcPr>
          <w:p w:rsidR="005A1D61" w14:paraId="08BE3F62" w14:textId="77777777"/>
        </w:tc>
      </w:tr>
      <w:tr w14:paraId="5C56FF3D" w14:textId="77777777">
        <w:tblPrEx>
          <w:tblW w:w="0" w:type="auto"/>
          <w:tblLook w:val="04A0"/>
        </w:tblPrEx>
        <w:trPr>
          <w:trHeight w:val="269"/>
        </w:trPr>
        <w:tc>
          <w:tcPr>
            <w:tcW w:w="2592" w:type="dxa"/>
            <w:vMerge/>
            <w:tcMar>
              <w:top w:w="100" w:type="dxa"/>
              <w:left w:w="100" w:type="dxa"/>
              <w:bottom w:w="100" w:type="dxa"/>
              <w:right w:w="100" w:type="dxa"/>
            </w:tcMar>
          </w:tcPr>
          <w:p w:rsidR="005A1D61" w14:paraId="598B686F" w14:textId="77777777"/>
        </w:tc>
        <w:tc>
          <w:tcPr>
            <w:tcW w:w="3888" w:type="dxa"/>
            <w:vMerge w:val="restart"/>
            <w:tcMar>
              <w:top w:w="100" w:type="dxa"/>
              <w:left w:w="100" w:type="dxa"/>
              <w:bottom w:w="100" w:type="dxa"/>
              <w:right w:w="100" w:type="dxa"/>
            </w:tcMar>
          </w:tcPr>
          <w:p w:rsidR="005A1D61" w14:paraId="54324F8D" w14:textId="77777777">
            <w:r>
              <w:rPr>
                <w:sz w:val="20"/>
              </w:rPr>
              <w:t>JUGOSLAVIA</w:t>
            </w:r>
          </w:p>
        </w:tc>
        <w:tc>
          <w:tcPr>
            <w:tcW w:w="3888" w:type="dxa"/>
            <w:vMerge w:val="restart"/>
            <w:tcMar>
              <w:top w:w="100" w:type="dxa"/>
              <w:left w:w="100" w:type="dxa"/>
              <w:bottom w:w="100" w:type="dxa"/>
              <w:right w:w="100" w:type="dxa"/>
            </w:tcMar>
          </w:tcPr>
          <w:p w:rsidR="005A1D61" w14:paraId="2922BD46" w14:textId="77777777">
            <w:r>
              <w:rPr>
                <w:sz w:val="20"/>
              </w:rPr>
              <w:t>189</w:t>
            </w:r>
          </w:p>
        </w:tc>
        <w:tc>
          <w:tcPr>
            <w:tcW w:w="2592" w:type="dxa"/>
            <w:vMerge w:val="restart"/>
            <w:tcMar>
              <w:top w:w="100" w:type="dxa"/>
              <w:left w:w="100" w:type="dxa"/>
              <w:bottom w:w="100" w:type="dxa"/>
              <w:right w:w="100" w:type="dxa"/>
            </w:tcMar>
          </w:tcPr>
          <w:p w:rsidR="005A1D61" w14:paraId="34C3F33B" w14:textId="77777777"/>
        </w:tc>
      </w:tr>
      <w:tr w14:paraId="0AED841D" w14:textId="77777777">
        <w:tblPrEx>
          <w:tblW w:w="0" w:type="auto"/>
          <w:tblLook w:val="04A0"/>
        </w:tblPrEx>
        <w:trPr>
          <w:trHeight w:val="269"/>
        </w:trPr>
        <w:tc>
          <w:tcPr>
            <w:tcW w:w="2592" w:type="dxa"/>
            <w:vMerge/>
            <w:tcMar>
              <w:top w:w="100" w:type="dxa"/>
              <w:left w:w="100" w:type="dxa"/>
              <w:bottom w:w="100" w:type="dxa"/>
              <w:right w:w="100" w:type="dxa"/>
            </w:tcMar>
          </w:tcPr>
          <w:p w:rsidR="005A1D61" w14:paraId="108ABB14" w14:textId="77777777"/>
        </w:tc>
        <w:tc>
          <w:tcPr>
            <w:tcW w:w="3888" w:type="dxa"/>
            <w:vMerge w:val="restart"/>
            <w:tcMar>
              <w:top w:w="100" w:type="dxa"/>
              <w:left w:w="100" w:type="dxa"/>
              <w:bottom w:w="100" w:type="dxa"/>
              <w:right w:w="100" w:type="dxa"/>
            </w:tcMar>
          </w:tcPr>
          <w:p w:rsidR="005A1D61" w14:paraId="3537A1AB" w14:textId="77777777">
            <w:r>
              <w:rPr>
                <w:sz w:val="20"/>
              </w:rPr>
              <w:t>KALININGRAD</w:t>
            </w:r>
          </w:p>
        </w:tc>
        <w:tc>
          <w:tcPr>
            <w:tcW w:w="3888" w:type="dxa"/>
            <w:vMerge w:val="restart"/>
            <w:tcMar>
              <w:top w:w="100" w:type="dxa"/>
              <w:left w:w="100" w:type="dxa"/>
              <w:bottom w:w="100" w:type="dxa"/>
              <w:right w:w="100" w:type="dxa"/>
            </w:tcMar>
          </w:tcPr>
          <w:p w:rsidR="005A1D61" w14:paraId="3241E7D3" w14:textId="77777777">
            <w:r>
              <w:rPr>
                <w:sz w:val="20"/>
              </w:rPr>
              <w:t>581</w:t>
            </w:r>
          </w:p>
        </w:tc>
        <w:tc>
          <w:tcPr>
            <w:tcW w:w="2592" w:type="dxa"/>
            <w:vMerge w:val="restart"/>
            <w:tcMar>
              <w:top w:w="100" w:type="dxa"/>
              <w:left w:w="100" w:type="dxa"/>
              <w:bottom w:w="100" w:type="dxa"/>
              <w:right w:w="100" w:type="dxa"/>
            </w:tcMar>
          </w:tcPr>
          <w:p w:rsidR="005A1D61" w14:paraId="2567672A" w14:textId="77777777"/>
        </w:tc>
      </w:tr>
      <w:tr w14:paraId="7B30E71E" w14:textId="77777777">
        <w:tblPrEx>
          <w:tblW w:w="0" w:type="auto"/>
          <w:tblLook w:val="04A0"/>
        </w:tblPrEx>
        <w:trPr>
          <w:trHeight w:val="269"/>
        </w:trPr>
        <w:tc>
          <w:tcPr>
            <w:tcW w:w="2592" w:type="dxa"/>
            <w:vMerge/>
            <w:tcMar>
              <w:top w:w="100" w:type="dxa"/>
              <w:left w:w="100" w:type="dxa"/>
              <w:bottom w:w="100" w:type="dxa"/>
              <w:right w:w="100" w:type="dxa"/>
            </w:tcMar>
          </w:tcPr>
          <w:p w:rsidR="005A1D61" w14:paraId="54F1F572" w14:textId="77777777"/>
        </w:tc>
        <w:tc>
          <w:tcPr>
            <w:tcW w:w="3888" w:type="dxa"/>
            <w:vMerge w:val="restart"/>
            <w:tcMar>
              <w:top w:w="100" w:type="dxa"/>
              <w:left w:w="100" w:type="dxa"/>
              <w:bottom w:w="100" w:type="dxa"/>
              <w:right w:w="100" w:type="dxa"/>
            </w:tcMar>
          </w:tcPr>
          <w:p w:rsidR="005A1D61" w14:paraId="6161F6FF" w14:textId="77777777">
            <w:r>
              <w:rPr>
                <w:sz w:val="20"/>
              </w:rPr>
              <w:t>KAMPUCHEA</w:t>
            </w:r>
          </w:p>
        </w:tc>
        <w:tc>
          <w:tcPr>
            <w:tcW w:w="3888" w:type="dxa"/>
            <w:vMerge w:val="restart"/>
            <w:tcMar>
              <w:top w:w="100" w:type="dxa"/>
              <w:left w:w="100" w:type="dxa"/>
              <w:bottom w:w="100" w:type="dxa"/>
              <w:right w:w="100" w:type="dxa"/>
            </w:tcMar>
          </w:tcPr>
          <w:p w:rsidR="005A1D61" w14:paraId="064D73A6" w14:textId="77777777">
            <w:r>
              <w:rPr>
                <w:sz w:val="20"/>
              </w:rPr>
              <w:t>398</w:t>
            </w:r>
          </w:p>
        </w:tc>
        <w:tc>
          <w:tcPr>
            <w:tcW w:w="2592" w:type="dxa"/>
            <w:vMerge w:val="restart"/>
            <w:tcMar>
              <w:top w:w="100" w:type="dxa"/>
              <w:left w:w="100" w:type="dxa"/>
              <w:bottom w:w="100" w:type="dxa"/>
              <w:right w:w="100" w:type="dxa"/>
            </w:tcMar>
          </w:tcPr>
          <w:p w:rsidR="005A1D61" w14:paraId="645A6711" w14:textId="77777777"/>
        </w:tc>
      </w:tr>
      <w:tr w14:paraId="48E7CF4F" w14:textId="77777777">
        <w:tblPrEx>
          <w:tblW w:w="0" w:type="auto"/>
          <w:tblLook w:val="04A0"/>
        </w:tblPrEx>
        <w:trPr>
          <w:trHeight w:val="269"/>
        </w:trPr>
        <w:tc>
          <w:tcPr>
            <w:tcW w:w="2592" w:type="dxa"/>
            <w:vMerge/>
            <w:tcMar>
              <w:top w:w="100" w:type="dxa"/>
              <w:left w:w="100" w:type="dxa"/>
              <w:bottom w:w="100" w:type="dxa"/>
              <w:right w:w="100" w:type="dxa"/>
            </w:tcMar>
          </w:tcPr>
          <w:p w:rsidR="005A1D61" w14:paraId="1E1F51FA" w14:textId="77777777"/>
        </w:tc>
        <w:tc>
          <w:tcPr>
            <w:tcW w:w="3888" w:type="dxa"/>
            <w:vMerge w:val="restart"/>
            <w:tcMar>
              <w:top w:w="100" w:type="dxa"/>
              <w:left w:w="100" w:type="dxa"/>
              <w:bottom w:w="100" w:type="dxa"/>
              <w:right w:w="100" w:type="dxa"/>
            </w:tcMar>
          </w:tcPr>
          <w:p w:rsidR="005A1D61" w14:paraId="3298A2D6" w14:textId="77777777">
            <w:r>
              <w:rPr>
                <w:sz w:val="20"/>
              </w:rPr>
              <w:t>KASHMIR</w:t>
            </w:r>
          </w:p>
        </w:tc>
        <w:tc>
          <w:tcPr>
            <w:tcW w:w="3888" w:type="dxa"/>
            <w:vMerge w:val="restart"/>
            <w:tcMar>
              <w:top w:w="100" w:type="dxa"/>
              <w:left w:w="100" w:type="dxa"/>
              <w:bottom w:w="100" w:type="dxa"/>
              <w:right w:w="100" w:type="dxa"/>
            </w:tcMar>
          </w:tcPr>
          <w:p w:rsidR="005A1D61" w14:paraId="24ABBC5E" w14:textId="77777777">
            <w:r>
              <w:rPr>
                <w:sz w:val="20"/>
              </w:rPr>
              <w:t>261</w:t>
            </w:r>
          </w:p>
        </w:tc>
        <w:tc>
          <w:tcPr>
            <w:tcW w:w="2592" w:type="dxa"/>
            <w:vMerge w:val="restart"/>
            <w:tcMar>
              <w:top w:w="100" w:type="dxa"/>
              <w:left w:w="100" w:type="dxa"/>
              <w:bottom w:w="100" w:type="dxa"/>
              <w:right w:w="100" w:type="dxa"/>
            </w:tcMar>
          </w:tcPr>
          <w:p w:rsidR="005A1D61" w14:paraId="6B6626B5" w14:textId="77777777"/>
        </w:tc>
      </w:tr>
      <w:tr w14:paraId="0447FF29" w14:textId="77777777">
        <w:tblPrEx>
          <w:tblW w:w="0" w:type="auto"/>
          <w:tblLook w:val="04A0"/>
        </w:tblPrEx>
        <w:trPr>
          <w:trHeight w:val="269"/>
        </w:trPr>
        <w:tc>
          <w:tcPr>
            <w:tcW w:w="2592" w:type="dxa"/>
            <w:vMerge/>
            <w:tcMar>
              <w:top w:w="100" w:type="dxa"/>
              <w:left w:w="100" w:type="dxa"/>
              <w:bottom w:w="100" w:type="dxa"/>
              <w:right w:w="100" w:type="dxa"/>
            </w:tcMar>
          </w:tcPr>
          <w:p w:rsidR="005A1D61" w14:paraId="0008F6B9" w14:textId="77777777"/>
        </w:tc>
        <w:tc>
          <w:tcPr>
            <w:tcW w:w="3888" w:type="dxa"/>
            <w:vMerge w:val="restart"/>
            <w:tcMar>
              <w:top w:w="100" w:type="dxa"/>
              <w:left w:w="100" w:type="dxa"/>
              <w:bottom w:w="100" w:type="dxa"/>
              <w:right w:w="100" w:type="dxa"/>
            </w:tcMar>
          </w:tcPr>
          <w:p w:rsidR="005A1D61" w14:paraId="72EDD5B2" w14:textId="77777777">
            <w:r>
              <w:rPr>
                <w:sz w:val="20"/>
              </w:rPr>
              <w:t>KAZAKHSTAN</w:t>
            </w:r>
          </w:p>
        </w:tc>
        <w:tc>
          <w:tcPr>
            <w:tcW w:w="3888" w:type="dxa"/>
            <w:vMerge w:val="restart"/>
            <w:tcMar>
              <w:top w:w="100" w:type="dxa"/>
              <w:left w:w="100" w:type="dxa"/>
              <w:bottom w:w="100" w:type="dxa"/>
              <w:right w:w="100" w:type="dxa"/>
            </w:tcMar>
          </w:tcPr>
          <w:p w:rsidR="005A1D61" w14:paraId="292BFA3D" w14:textId="77777777">
            <w:r>
              <w:rPr>
                <w:sz w:val="20"/>
              </w:rPr>
              <w:t>218</w:t>
            </w:r>
          </w:p>
        </w:tc>
        <w:tc>
          <w:tcPr>
            <w:tcW w:w="2592" w:type="dxa"/>
            <w:vMerge w:val="restart"/>
            <w:tcMar>
              <w:top w:w="100" w:type="dxa"/>
              <w:left w:w="100" w:type="dxa"/>
              <w:bottom w:w="100" w:type="dxa"/>
              <w:right w:w="100" w:type="dxa"/>
            </w:tcMar>
          </w:tcPr>
          <w:p w:rsidR="005A1D61" w14:paraId="172BBEEB" w14:textId="77777777"/>
        </w:tc>
      </w:tr>
      <w:tr w14:paraId="799F3507" w14:textId="77777777">
        <w:tblPrEx>
          <w:tblW w:w="0" w:type="auto"/>
          <w:tblLook w:val="04A0"/>
        </w:tblPrEx>
        <w:trPr>
          <w:trHeight w:val="269"/>
        </w:trPr>
        <w:tc>
          <w:tcPr>
            <w:tcW w:w="2592" w:type="dxa"/>
            <w:vMerge/>
            <w:tcMar>
              <w:top w:w="100" w:type="dxa"/>
              <w:left w:w="100" w:type="dxa"/>
              <w:bottom w:w="100" w:type="dxa"/>
              <w:right w:w="100" w:type="dxa"/>
            </w:tcMar>
          </w:tcPr>
          <w:p w:rsidR="005A1D61" w14:paraId="59148DCD" w14:textId="77777777"/>
        </w:tc>
        <w:tc>
          <w:tcPr>
            <w:tcW w:w="3888" w:type="dxa"/>
            <w:vMerge w:val="restart"/>
            <w:tcMar>
              <w:top w:w="100" w:type="dxa"/>
              <w:left w:w="100" w:type="dxa"/>
              <w:bottom w:w="100" w:type="dxa"/>
              <w:right w:w="100" w:type="dxa"/>
            </w:tcMar>
          </w:tcPr>
          <w:p w:rsidR="005A1D61" w14:paraId="0490DD60" w14:textId="77777777">
            <w:r>
              <w:rPr>
                <w:sz w:val="20"/>
              </w:rPr>
              <w:t>KENYA</w:t>
            </w:r>
          </w:p>
        </w:tc>
        <w:tc>
          <w:tcPr>
            <w:tcW w:w="3888" w:type="dxa"/>
            <w:vMerge w:val="restart"/>
            <w:tcMar>
              <w:top w:w="100" w:type="dxa"/>
              <w:left w:w="100" w:type="dxa"/>
              <w:bottom w:w="100" w:type="dxa"/>
              <w:right w:w="100" w:type="dxa"/>
            </w:tcMar>
          </w:tcPr>
          <w:p w:rsidR="005A1D61" w14:paraId="44894E91" w14:textId="77777777">
            <w:r>
              <w:rPr>
                <w:sz w:val="20"/>
              </w:rPr>
              <w:t>427</w:t>
            </w:r>
          </w:p>
        </w:tc>
        <w:tc>
          <w:tcPr>
            <w:tcW w:w="2592" w:type="dxa"/>
            <w:vMerge w:val="restart"/>
            <w:tcMar>
              <w:top w:w="100" w:type="dxa"/>
              <w:left w:w="100" w:type="dxa"/>
              <w:bottom w:w="100" w:type="dxa"/>
              <w:right w:w="100" w:type="dxa"/>
            </w:tcMar>
          </w:tcPr>
          <w:p w:rsidR="005A1D61" w14:paraId="6297EE56" w14:textId="77777777"/>
        </w:tc>
      </w:tr>
      <w:tr w14:paraId="3530E0E8" w14:textId="77777777">
        <w:tblPrEx>
          <w:tblW w:w="0" w:type="auto"/>
          <w:tblLook w:val="04A0"/>
        </w:tblPrEx>
        <w:trPr>
          <w:trHeight w:val="269"/>
        </w:trPr>
        <w:tc>
          <w:tcPr>
            <w:tcW w:w="2592" w:type="dxa"/>
            <w:vMerge/>
            <w:tcMar>
              <w:top w:w="100" w:type="dxa"/>
              <w:left w:w="100" w:type="dxa"/>
              <w:bottom w:w="100" w:type="dxa"/>
              <w:right w:w="100" w:type="dxa"/>
            </w:tcMar>
          </w:tcPr>
          <w:p w:rsidR="005A1D61" w14:paraId="6BC23AF0" w14:textId="77777777"/>
        </w:tc>
        <w:tc>
          <w:tcPr>
            <w:tcW w:w="3888" w:type="dxa"/>
            <w:vMerge w:val="restart"/>
            <w:tcMar>
              <w:top w:w="100" w:type="dxa"/>
              <w:left w:w="100" w:type="dxa"/>
              <w:bottom w:w="100" w:type="dxa"/>
              <w:right w:w="100" w:type="dxa"/>
            </w:tcMar>
          </w:tcPr>
          <w:p w:rsidR="005A1D61" w14:paraId="155BEA86" w14:textId="77777777">
            <w:r>
              <w:rPr>
                <w:sz w:val="20"/>
              </w:rPr>
              <w:t>KHANH-HUNG</w:t>
            </w:r>
          </w:p>
        </w:tc>
        <w:tc>
          <w:tcPr>
            <w:tcW w:w="3888" w:type="dxa"/>
            <w:vMerge w:val="restart"/>
            <w:tcMar>
              <w:top w:w="100" w:type="dxa"/>
              <w:left w:w="100" w:type="dxa"/>
              <w:bottom w:w="100" w:type="dxa"/>
              <w:right w:w="100" w:type="dxa"/>
            </w:tcMar>
          </w:tcPr>
          <w:p w:rsidR="005A1D61" w14:paraId="0240C85C" w14:textId="77777777">
            <w:r>
              <w:rPr>
                <w:sz w:val="20"/>
              </w:rPr>
              <w:t>350</w:t>
            </w:r>
          </w:p>
        </w:tc>
        <w:tc>
          <w:tcPr>
            <w:tcW w:w="2592" w:type="dxa"/>
            <w:vMerge w:val="restart"/>
            <w:tcMar>
              <w:top w:w="100" w:type="dxa"/>
              <w:left w:w="100" w:type="dxa"/>
              <w:bottom w:w="100" w:type="dxa"/>
              <w:right w:w="100" w:type="dxa"/>
            </w:tcMar>
          </w:tcPr>
          <w:p w:rsidR="005A1D61" w14:paraId="0A53354F" w14:textId="77777777"/>
        </w:tc>
      </w:tr>
      <w:tr w14:paraId="5CA29A08" w14:textId="77777777">
        <w:tblPrEx>
          <w:tblW w:w="0" w:type="auto"/>
          <w:tblLook w:val="04A0"/>
        </w:tblPrEx>
        <w:trPr>
          <w:trHeight w:val="269"/>
        </w:trPr>
        <w:tc>
          <w:tcPr>
            <w:tcW w:w="2592" w:type="dxa"/>
            <w:vMerge/>
            <w:tcMar>
              <w:top w:w="100" w:type="dxa"/>
              <w:left w:w="100" w:type="dxa"/>
              <w:bottom w:w="100" w:type="dxa"/>
              <w:right w:w="100" w:type="dxa"/>
            </w:tcMar>
          </w:tcPr>
          <w:p w:rsidR="005A1D61" w14:paraId="2F310083" w14:textId="77777777"/>
        </w:tc>
        <w:tc>
          <w:tcPr>
            <w:tcW w:w="3888" w:type="dxa"/>
            <w:vMerge w:val="restart"/>
            <w:tcMar>
              <w:top w:w="100" w:type="dxa"/>
              <w:left w:w="100" w:type="dxa"/>
              <w:bottom w:w="100" w:type="dxa"/>
              <w:right w:w="100" w:type="dxa"/>
            </w:tcMar>
          </w:tcPr>
          <w:p w:rsidR="005A1D61" w14:paraId="05ED5CD3" w14:textId="77777777">
            <w:r>
              <w:rPr>
                <w:sz w:val="20"/>
              </w:rPr>
              <w:t>KINGMAN REEF</w:t>
            </w:r>
          </w:p>
        </w:tc>
        <w:tc>
          <w:tcPr>
            <w:tcW w:w="3888" w:type="dxa"/>
            <w:vMerge w:val="restart"/>
            <w:tcMar>
              <w:top w:w="100" w:type="dxa"/>
              <w:left w:w="100" w:type="dxa"/>
              <w:bottom w:w="100" w:type="dxa"/>
              <w:right w:w="100" w:type="dxa"/>
            </w:tcMar>
          </w:tcPr>
          <w:p w:rsidR="005A1D61" w14:paraId="7E0EC175" w14:textId="77777777">
            <w:r>
              <w:rPr>
                <w:sz w:val="20"/>
              </w:rPr>
              <w:t>89</w:t>
            </w:r>
          </w:p>
        </w:tc>
        <w:tc>
          <w:tcPr>
            <w:tcW w:w="2592" w:type="dxa"/>
            <w:vMerge w:val="restart"/>
            <w:tcMar>
              <w:top w:w="100" w:type="dxa"/>
              <w:left w:w="100" w:type="dxa"/>
              <w:bottom w:w="100" w:type="dxa"/>
              <w:right w:w="100" w:type="dxa"/>
            </w:tcMar>
          </w:tcPr>
          <w:p w:rsidR="005A1D61" w14:paraId="1720B3E8" w14:textId="77777777"/>
        </w:tc>
      </w:tr>
      <w:tr w14:paraId="5024E88D" w14:textId="77777777">
        <w:tblPrEx>
          <w:tblW w:w="0" w:type="auto"/>
          <w:tblLook w:val="04A0"/>
        </w:tblPrEx>
        <w:trPr>
          <w:trHeight w:val="269"/>
        </w:trPr>
        <w:tc>
          <w:tcPr>
            <w:tcW w:w="2592" w:type="dxa"/>
            <w:vMerge/>
            <w:tcMar>
              <w:top w:w="100" w:type="dxa"/>
              <w:left w:w="100" w:type="dxa"/>
              <w:bottom w:w="100" w:type="dxa"/>
              <w:right w:w="100" w:type="dxa"/>
            </w:tcMar>
          </w:tcPr>
          <w:p w:rsidR="005A1D61" w14:paraId="64FBFB12" w14:textId="77777777"/>
        </w:tc>
        <w:tc>
          <w:tcPr>
            <w:tcW w:w="3888" w:type="dxa"/>
            <w:vMerge w:val="restart"/>
            <w:tcMar>
              <w:top w:w="100" w:type="dxa"/>
              <w:left w:w="100" w:type="dxa"/>
              <w:bottom w:w="100" w:type="dxa"/>
              <w:right w:w="100" w:type="dxa"/>
            </w:tcMar>
          </w:tcPr>
          <w:p w:rsidR="005A1D61" w14:paraId="31DBDD66" w14:textId="77777777">
            <w:r>
              <w:rPr>
                <w:sz w:val="20"/>
              </w:rPr>
              <w:t>KINSHASA</w:t>
            </w:r>
          </w:p>
        </w:tc>
        <w:tc>
          <w:tcPr>
            <w:tcW w:w="3888" w:type="dxa"/>
            <w:vMerge w:val="restart"/>
            <w:tcMar>
              <w:top w:w="100" w:type="dxa"/>
              <w:left w:w="100" w:type="dxa"/>
              <w:bottom w:w="100" w:type="dxa"/>
              <w:right w:w="100" w:type="dxa"/>
            </w:tcMar>
          </w:tcPr>
          <w:p w:rsidR="005A1D61" w14:paraId="5AC94F32" w14:textId="77777777">
            <w:r>
              <w:rPr>
                <w:sz w:val="20"/>
              </w:rPr>
              <w:t>628</w:t>
            </w:r>
          </w:p>
        </w:tc>
        <w:tc>
          <w:tcPr>
            <w:tcW w:w="2592" w:type="dxa"/>
            <w:vMerge w:val="restart"/>
            <w:tcMar>
              <w:top w:w="100" w:type="dxa"/>
              <w:left w:w="100" w:type="dxa"/>
              <w:bottom w:w="100" w:type="dxa"/>
              <w:right w:w="100" w:type="dxa"/>
            </w:tcMar>
          </w:tcPr>
          <w:p w:rsidR="005A1D61" w14:paraId="77F01364" w14:textId="77777777"/>
        </w:tc>
      </w:tr>
      <w:tr w14:paraId="550FAB61" w14:textId="77777777">
        <w:tblPrEx>
          <w:tblW w:w="0" w:type="auto"/>
          <w:tblLook w:val="04A0"/>
        </w:tblPrEx>
        <w:trPr>
          <w:trHeight w:val="269"/>
        </w:trPr>
        <w:tc>
          <w:tcPr>
            <w:tcW w:w="2592" w:type="dxa"/>
            <w:vMerge/>
            <w:tcMar>
              <w:top w:w="100" w:type="dxa"/>
              <w:left w:w="100" w:type="dxa"/>
              <w:bottom w:w="100" w:type="dxa"/>
              <w:right w:w="100" w:type="dxa"/>
            </w:tcMar>
          </w:tcPr>
          <w:p w:rsidR="005A1D61" w14:paraId="32FA4190" w14:textId="77777777"/>
        </w:tc>
        <w:tc>
          <w:tcPr>
            <w:tcW w:w="3888" w:type="dxa"/>
            <w:vMerge w:val="restart"/>
            <w:tcMar>
              <w:top w:w="100" w:type="dxa"/>
              <w:left w:w="100" w:type="dxa"/>
              <w:bottom w:w="100" w:type="dxa"/>
              <w:right w:w="100" w:type="dxa"/>
            </w:tcMar>
          </w:tcPr>
          <w:p w:rsidR="005A1D61" w14:paraId="45B21112" w14:textId="77777777">
            <w:r>
              <w:rPr>
                <w:sz w:val="20"/>
              </w:rPr>
              <w:t>KIRIBATI</w:t>
            </w:r>
          </w:p>
        </w:tc>
        <w:tc>
          <w:tcPr>
            <w:tcW w:w="3888" w:type="dxa"/>
            <w:vMerge w:val="restart"/>
            <w:tcMar>
              <w:top w:w="100" w:type="dxa"/>
              <w:left w:w="100" w:type="dxa"/>
              <w:bottom w:w="100" w:type="dxa"/>
              <w:right w:w="100" w:type="dxa"/>
            </w:tcMar>
          </w:tcPr>
          <w:p w:rsidR="005A1D61" w14:paraId="5B45BE9F" w14:textId="77777777">
            <w:r>
              <w:rPr>
                <w:sz w:val="20"/>
              </w:rPr>
              <w:t>510</w:t>
            </w:r>
          </w:p>
        </w:tc>
        <w:tc>
          <w:tcPr>
            <w:tcW w:w="2592" w:type="dxa"/>
            <w:vMerge w:val="restart"/>
            <w:tcMar>
              <w:top w:w="100" w:type="dxa"/>
              <w:left w:w="100" w:type="dxa"/>
              <w:bottom w:w="100" w:type="dxa"/>
              <w:right w:w="100" w:type="dxa"/>
            </w:tcMar>
          </w:tcPr>
          <w:p w:rsidR="005A1D61" w14:paraId="1DAEC6DC" w14:textId="77777777"/>
        </w:tc>
      </w:tr>
      <w:tr w14:paraId="1AA69A0F" w14:textId="77777777">
        <w:tblPrEx>
          <w:tblW w:w="0" w:type="auto"/>
          <w:tblLook w:val="04A0"/>
        </w:tblPrEx>
        <w:trPr>
          <w:trHeight w:val="269"/>
        </w:trPr>
        <w:tc>
          <w:tcPr>
            <w:tcW w:w="2592" w:type="dxa"/>
            <w:vMerge/>
            <w:tcMar>
              <w:top w:w="100" w:type="dxa"/>
              <w:left w:w="100" w:type="dxa"/>
              <w:bottom w:w="100" w:type="dxa"/>
              <w:right w:w="100" w:type="dxa"/>
            </w:tcMar>
          </w:tcPr>
          <w:p w:rsidR="005A1D61" w14:paraId="552E90B0" w14:textId="77777777"/>
        </w:tc>
        <w:tc>
          <w:tcPr>
            <w:tcW w:w="3888" w:type="dxa"/>
            <w:vMerge w:val="restart"/>
            <w:tcMar>
              <w:top w:w="100" w:type="dxa"/>
              <w:left w:w="100" w:type="dxa"/>
              <w:bottom w:w="100" w:type="dxa"/>
              <w:right w:w="100" w:type="dxa"/>
            </w:tcMar>
          </w:tcPr>
          <w:p w:rsidR="005A1D61" w14:paraId="767191B7" w14:textId="77777777">
            <w:r>
              <w:rPr>
                <w:sz w:val="20"/>
              </w:rPr>
              <w:t>KOREA</w:t>
            </w:r>
          </w:p>
        </w:tc>
        <w:tc>
          <w:tcPr>
            <w:tcW w:w="3888" w:type="dxa"/>
            <w:vMerge w:val="restart"/>
            <w:tcMar>
              <w:top w:w="100" w:type="dxa"/>
              <w:left w:w="100" w:type="dxa"/>
              <w:bottom w:w="100" w:type="dxa"/>
              <w:right w:w="100" w:type="dxa"/>
            </w:tcMar>
          </w:tcPr>
          <w:p w:rsidR="005A1D61" w14:paraId="7DF01B41" w14:textId="77777777">
            <w:r>
              <w:rPr>
                <w:sz w:val="20"/>
              </w:rPr>
              <w:t>217</w:t>
            </w:r>
          </w:p>
        </w:tc>
        <w:tc>
          <w:tcPr>
            <w:tcW w:w="2592" w:type="dxa"/>
            <w:vMerge w:val="restart"/>
            <w:tcMar>
              <w:top w:w="100" w:type="dxa"/>
              <w:left w:w="100" w:type="dxa"/>
              <w:bottom w:w="100" w:type="dxa"/>
              <w:right w:w="100" w:type="dxa"/>
            </w:tcMar>
          </w:tcPr>
          <w:p w:rsidR="005A1D61" w14:paraId="7F527D87" w14:textId="77777777"/>
        </w:tc>
      </w:tr>
      <w:tr w14:paraId="1C62734C" w14:textId="77777777">
        <w:tblPrEx>
          <w:tblW w:w="0" w:type="auto"/>
          <w:tblLook w:val="04A0"/>
        </w:tblPrEx>
        <w:trPr>
          <w:trHeight w:val="269"/>
        </w:trPr>
        <w:tc>
          <w:tcPr>
            <w:tcW w:w="2592" w:type="dxa"/>
            <w:vMerge/>
            <w:tcMar>
              <w:top w:w="100" w:type="dxa"/>
              <w:left w:w="100" w:type="dxa"/>
              <w:bottom w:w="100" w:type="dxa"/>
              <w:right w:w="100" w:type="dxa"/>
            </w:tcMar>
          </w:tcPr>
          <w:p w:rsidR="005A1D61" w14:paraId="0470E83A" w14:textId="77777777"/>
        </w:tc>
        <w:tc>
          <w:tcPr>
            <w:tcW w:w="3888" w:type="dxa"/>
            <w:vMerge w:val="restart"/>
            <w:tcMar>
              <w:top w:w="100" w:type="dxa"/>
              <w:left w:w="100" w:type="dxa"/>
              <w:bottom w:w="100" w:type="dxa"/>
              <w:right w:w="100" w:type="dxa"/>
            </w:tcMar>
          </w:tcPr>
          <w:p w:rsidR="005A1D61" w14:paraId="7A89A413" w14:textId="77777777">
            <w:r>
              <w:rPr>
                <w:sz w:val="20"/>
              </w:rPr>
              <w:t>KORO ISLAND</w:t>
            </w:r>
          </w:p>
        </w:tc>
        <w:tc>
          <w:tcPr>
            <w:tcW w:w="3888" w:type="dxa"/>
            <w:vMerge w:val="restart"/>
            <w:tcMar>
              <w:top w:w="100" w:type="dxa"/>
              <w:left w:w="100" w:type="dxa"/>
              <w:bottom w:w="100" w:type="dxa"/>
              <w:right w:w="100" w:type="dxa"/>
            </w:tcMar>
          </w:tcPr>
          <w:p w:rsidR="005A1D61" w14:paraId="0D687726" w14:textId="77777777">
            <w:r>
              <w:rPr>
                <w:sz w:val="20"/>
              </w:rPr>
              <w:t>653</w:t>
            </w:r>
          </w:p>
        </w:tc>
        <w:tc>
          <w:tcPr>
            <w:tcW w:w="2592" w:type="dxa"/>
            <w:vMerge w:val="restart"/>
            <w:tcMar>
              <w:top w:w="100" w:type="dxa"/>
              <w:left w:w="100" w:type="dxa"/>
              <w:bottom w:w="100" w:type="dxa"/>
              <w:right w:w="100" w:type="dxa"/>
            </w:tcMar>
          </w:tcPr>
          <w:p w:rsidR="005A1D61" w14:paraId="7BAFA539" w14:textId="77777777"/>
        </w:tc>
      </w:tr>
      <w:tr w14:paraId="52F5B978" w14:textId="77777777">
        <w:tblPrEx>
          <w:tblW w:w="0" w:type="auto"/>
          <w:tblLook w:val="04A0"/>
        </w:tblPrEx>
        <w:trPr>
          <w:trHeight w:val="269"/>
        </w:trPr>
        <w:tc>
          <w:tcPr>
            <w:tcW w:w="2592" w:type="dxa"/>
            <w:vMerge/>
            <w:tcMar>
              <w:top w:w="100" w:type="dxa"/>
              <w:left w:w="100" w:type="dxa"/>
              <w:bottom w:w="100" w:type="dxa"/>
              <w:right w:w="100" w:type="dxa"/>
            </w:tcMar>
          </w:tcPr>
          <w:p w:rsidR="005A1D61" w14:paraId="07EDDA31" w14:textId="77777777"/>
        </w:tc>
        <w:tc>
          <w:tcPr>
            <w:tcW w:w="3888" w:type="dxa"/>
            <w:vMerge w:val="restart"/>
            <w:tcMar>
              <w:top w:w="100" w:type="dxa"/>
              <w:left w:w="100" w:type="dxa"/>
              <w:bottom w:w="100" w:type="dxa"/>
              <w:right w:w="100" w:type="dxa"/>
            </w:tcMar>
          </w:tcPr>
          <w:p w:rsidR="005A1D61" w14:paraId="4AD84A63" w14:textId="77777777">
            <w:r>
              <w:rPr>
                <w:sz w:val="20"/>
              </w:rPr>
              <w:t>KOSOVO</w:t>
            </w:r>
          </w:p>
        </w:tc>
        <w:tc>
          <w:tcPr>
            <w:tcW w:w="3888" w:type="dxa"/>
            <w:vMerge w:val="restart"/>
            <w:tcMar>
              <w:top w:w="100" w:type="dxa"/>
              <w:left w:w="100" w:type="dxa"/>
              <w:bottom w:w="100" w:type="dxa"/>
              <w:right w:w="100" w:type="dxa"/>
            </w:tcMar>
          </w:tcPr>
          <w:p w:rsidR="005A1D61" w14:paraId="66AAA7D5" w14:textId="77777777">
            <w:r>
              <w:rPr>
                <w:sz w:val="20"/>
              </w:rPr>
              <w:t>167</w:t>
            </w:r>
          </w:p>
        </w:tc>
        <w:tc>
          <w:tcPr>
            <w:tcW w:w="2592" w:type="dxa"/>
            <w:vMerge w:val="restart"/>
            <w:tcMar>
              <w:top w:w="100" w:type="dxa"/>
              <w:left w:w="100" w:type="dxa"/>
              <w:bottom w:w="100" w:type="dxa"/>
              <w:right w:w="100" w:type="dxa"/>
            </w:tcMar>
          </w:tcPr>
          <w:p w:rsidR="005A1D61" w14:paraId="3BF5777D" w14:textId="77777777"/>
        </w:tc>
      </w:tr>
      <w:tr w14:paraId="01ED4CB3" w14:textId="77777777">
        <w:tblPrEx>
          <w:tblW w:w="0" w:type="auto"/>
          <w:tblLook w:val="04A0"/>
        </w:tblPrEx>
        <w:trPr>
          <w:trHeight w:val="269"/>
        </w:trPr>
        <w:tc>
          <w:tcPr>
            <w:tcW w:w="2592" w:type="dxa"/>
            <w:vMerge/>
            <w:tcMar>
              <w:top w:w="100" w:type="dxa"/>
              <w:left w:w="100" w:type="dxa"/>
              <w:bottom w:w="100" w:type="dxa"/>
              <w:right w:w="100" w:type="dxa"/>
            </w:tcMar>
          </w:tcPr>
          <w:p w:rsidR="005A1D61" w14:paraId="37D9203D" w14:textId="77777777"/>
        </w:tc>
        <w:tc>
          <w:tcPr>
            <w:tcW w:w="3888" w:type="dxa"/>
            <w:vMerge w:val="restart"/>
            <w:tcMar>
              <w:top w:w="100" w:type="dxa"/>
              <w:left w:w="100" w:type="dxa"/>
              <w:bottom w:w="100" w:type="dxa"/>
              <w:right w:w="100" w:type="dxa"/>
            </w:tcMar>
          </w:tcPr>
          <w:p w:rsidR="005A1D61" w14:paraId="1FB6905D" w14:textId="77777777">
            <w:r>
              <w:rPr>
                <w:sz w:val="20"/>
              </w:rPr>
              <w:t>KUWAIT</w:t>
            </w:r>
          </w:p>
        </w:tc>
        <w:tc>
          <w:tcPr>
            <w:tcW w:w="3888" w:type="dxa"/>
            <w:vMerge w:val="restart"/>
            <w:tcMar>
              <w:top w:w="100" w:type="dxa"/>
              <w:left w:w="100" w:type="dxa"/>
              <w:bottom w:w="100" w:type="dxa"/>
              <w:right w:w="100" w:type="dxa"/>
            </w:tcMar>
          </w:tcPr>
          <w:p w:rsidR="005A1D61" w14:paraId="39CD0F36" w14:textId="77777777">
            <w:r>
              <w:rPr>
                <w:sz w:val="20"/>
              </w:rPr>
              <w:t>222</w:t>
            </w:r>
          </w:p>
        </w:tc>
        <w:tc>
          <w:tcPr>
            <w:tcW w:w="2592" w:type="dxa"/>
            <w:vMerge w:val="restart"/>
            <w:tcMar>
              <w:top w:w="100" w:type="dxa"/>
              <w:left w:w="100" w:type="dxa"/>
              <w:bottom w:w="100" w:type="dxa"/>
              <w:right w:w="100" w:type="dxa"/>
            </w:tcMar>
          </w:tcPr>
          <w:p w:rsidR="005A1D61" w14:paraId="0ACD52C7" w14:textId="77777777"/>
        </w:tc>
      </w:tr>
      <w:tr w14:paraId="41CFDE77" w14:textId="77777777">
        <w:tblPrEx>
          <w:tblW w:w="0" w:type="auto"/>
          <w:tblLook w:val="04A0"/>
        </w:tblPrEx>
        <w:trPr>
          <w:trHeight w:val="269"/>
        </w:trPr>
        <w:tc>
          <w:tcPr>
            <w:tcW w:w="2592" w:type="dxa"/>
            <w:vMerge/>
            <w:tcMar>
              <w:top w:w="100" w:type="dxa"/>
              <w:left w:w="100" w:type="dxa"/>
              <w:bottom w:w="100" w:type="dxa"/>
              <w:right w:w="100" w:type="dxa"/>
            </w:tcMar>
          </w:tcPr>
          <w:p w:rsidR="005A1D61" w14:paraId="07A42F8B" w14:textId="77777777"/>
        </w:tc>
        <w:tc>
          <w:tcPr>
            <w:tcW w:w="3888" w:type="dxa"/>
            <w:vMerge w:val="restart"/>
            <w:tcMar>
              <w:top w:w="100" w:type="dxa"/>
              <w:left w:w="100" w:type="dxa"/>
              <w:bottom w:w="100" w:type="dxa"/>
              <w:right w:w="100" w:type="dxa"/>
            </w:tcMar>
          </w:tcPr>
          <w:p w:rsidR="005A1D61" w14:paraId="40C0AA09" w14:textId="77777777">
            <w:r>
              <w:rPr>
                <w:sz w:val="20"/>
              </w:rPr>
              <w:t>KWAJALEIN</w:t>
            </w:r>
          </w:p>
        </w:tc>
        <w:tc>
          <w:tcPr>
            <w:tcW w:w="3888" w:type="dxa"/>
            <w:vMerge w:val="restart"/>
            <w:tcMar>
              <w:top w:w="100" w:type="dxa"/>
              <w:left w:w="100" w:type="dxa"/>
              <w:bottom w:w="100" w:type="dxa"/>
              <w:right w:w="100" w:type="dxa"/>
            </w:tcMar>
          </w:tcPr>
          <w:p w:rsidR="005A1D61" w14:paraId="3A47F121" w14:textId="77777777">
            <w:r>
              <w:rPr>
                <w:sz w:val="20"/>
              </w:rPr>
              <w:t>660</w:t>
            </w:r>
          </w:p>
        </w:tc>
        <w:tc>
          <w:tcPr>
            <w:tcW w:w="2592" w:type="dxa"/>
            <w:vMerge w:val="restart"/>
            <w:tcMar>
              <w:top w:w="100" w:type="dxa"/>
              <w:left w:w="100" w:type="dxa"/>
              <w:bottom w:w="100" w:type="dxa"/>
              <w:right w:w="100" w:type="dxa"/>
            </w:tcMar>
          </w:tcPr>
          <w:p w:rsidR="005A1D61" w14:paraId="74FA4FAF" w14:textId="77777777"/>
        </w:tc>
      </w:tr>
      <w:tr w14:paraId="6EB2621A" w14:textId="77777777">
        <w:tblPrEx>
          <w:tblW w:w="0" w:type="auto"/>
          <w:tblLook w:val="04A0"/>
        </w:tblPrEx>
        <w:trPr>
          <w:trHeight w:val="269"/>
        </w:trPr>
        <w:tc>
          <w:tcPr>
            <w:tcW w:w="2592" w:type="dxa"/>
            <w:vMerge/>
            <w:tcMar>
              <w:top w:w="100" w:type="dxa"/>
              <w:left w:w="100" w:type="dxa"/>
              <w:bottom w:w="100" w:type="dxa"/>
              <w:right w:w="100" w:type="dxa"/>
            </w:tcMar>
          </w:tcPr>
          <w:p w:rsidR="005A1D61" w14:paraId="5E9658AA" w14:textId="77777777"/>
        </w:tc>
        <w:tc>
          <w:tcPr>
            <w:tcW w:w="3888" w:type="dxa"/>
            <w:vMerge w:val="restart"/>
            <w:tcMar>
              <w:top w:w="100" w:type="dxa"/>
              <w:left w:w="100" w:type="dxa"/>
              <w:bottom w:w="100" w:type="dxa"/>
              <w:right w:w="100" w:type="dxa"/>
            </w:tcMar>
          </w:tcPr>
          <w:p w:rsidR="005A1D61" w14:paraId="48D45F01" w14:textId="77777777">
            <w:r>
              <w:rPr>
                <w:sz w:val="20"/>
              </w:rPr>
              <w:t>KWANTUNG</w:t>
            </w:r>
          </w:p>
        </w:tc>
        <w:tc>
          <w:tcPr>
            <w:tcW w:w="3888" w:type="dxa"/>
            <w:vMerge w:val="restart"/>
            <w:tcMar>
              <w:top w:w="100" w:type="dxa"/>
              <w:left w:w="100" w:type="dxa"/>
              <w:bottom w:w="100" w:type="dxa"/>
              <w:right w:w="100" w:type="dxa"/>
            </w:tcMar>
          </w:tcPr>
          <w:p w:rsidR="005A1D61" w14:paraId="164D7CC3" w14:textId="77777777">
            <w:r>
              <w:rPr>
                <w:sz w:val="20"/>
              </w:rPr>
              <w:t>88</w:t>
            </w:r>
          </w:p>
        </w:tc>
        <w:tc>
          <w:tcPr>
            <w:tcW w:w="2592" w:type="dxa"/>
            <w:vMerge w:val="restart"/>
            <w:tcMar>
              <w:top w:w="100" w:type="dxa"/>
              <w:left w:w="100" w:type="dxa"/>
              <w:bottom w:w="100" w:type="dxa"/>
              <w:right w:w="100" w:type="dxa"/>
            </w:tcMar>
          </w:tcPr>
          <w:p w:rsidR="005A1D61" w14:paraId="35B7FEAF" w14:textId="77777777"/>
        </w:tc>
      </w:tr>
      <w:tr w14:paraId="571D85C4" w14:textId="77777777">
        <w:tblPrEx>
          <w:tblW w:w="0" w:type="auto"/>
          <w:tblLook w:val="04A0"/>
        </w:tblPrEx>
        <w:trPr>
          <w:trHeight w:val="269"/>
        </w:trPr>
        <w:tc>
          <w:tcPr>
            <w:tcW w:w="2592" w:type="dxa"/>
            <w:vMerge/>
            <w:tcMar>
              <w:top w:w="100" w:type="dxa"/>
              <w:left w:w="100" w:type="dxa"/>
              <w:bottom w:w="100" w:type="dxa"/>
              <w:right w:w="100" w:type="dxa"/>
            </w:tcMar>
          </w:tcPr>
          <w:p w:rsidR="005A1D61" w14:paraId="4C6A7A2D" w14:textId="77777777"/>
        </w:tc>
        <w:tc>
          <w:tcPr>
            <w:tcW w:w="3888" w:type="dxa"/>
            <w:vMerge w:val="restart"/>
            <w:tcMar>
              <w:top w:w="100" w:type="dxa"/>
              <w:left w:w="100" w:type="dxa"/>
              <w:bottom w:w="100" w:type="dxa"/>
              <w:right w:w="100" w:type="dxa"/>
            </w:tcMar>
          </w:tcPr>
          <w:p w:rsidR="005A1D61" w14:paraId="2BDDFE92" w14:textId="77777777">
            <w:r>
              <w:rPr>
                <w:sz w:val="20"/>
              </w:rPr>
              <w:t>KYRGYZSTAN</w:t>
            </w:r>
          </w:p>
        </w:tc>
        <w:tc>
          <w:tcPr>
            <w:tcW w:w="3888" w:type="dxa"/>
            <w:vMerge w:val="restart"/>
            <w:tcMar>
              <w:top w:w="100" w:type="dxa"/>
              <w:left w:w="100" w:type="dxa"/>
              <w:bottom w:w="100" w:type="dxa"/>
              <w:right w:w="100" w:type="dxa"/>
            </w:tcMar>
          </w:tcPr>
          <w:p w:rsidR="005A1D61" w14:paraId="7E7BE1EE" w14:textId="77777777">
            <w:r>
              <w:rPr>
                <w:sz w:val="20"/>
              </w:rPr>
              <w:t>219</w:t>
            </w:r>
          </w:p>
        </w:tc>
        <w:tc>
          <w:tcPr>
            <w:tcW w:w="2592" w:type="dxa"/>
            <w:vMerge w:val="restart"/>
            <w:tcMar>
              <w:top w:w="100" w:type="dxa"/>
              <w:left w:w="100" w:type="dxa"/>
              <w:bottom w:w="100" w:type="dxa"/>
              <w:right w:w="100" w:type="dxa"/>
            </w:tcMar>
          </w:tcPr>
          <w:p w:rsidR="005A1D61" w14:paraId="71975ED2" w14:textId="77777777"/>
        </w:tc>
      </w:tr>
      <w:tr w14:paraId="2E9ECFE6" w14:textId="77777777">
        <w:tblPrEx>
          <w:tblW w:w="0" w:type="auto"/>
          <w:tblLook w:val="04A0"/>
        </w:tblPrEx>
        <w:trPr>
          <w:trHeight w:val="269"/>
        </w:trPr>
        <w:tc>
          <w:tcPr>
            <w:tcW w:w="2592" w:type="dxa"/>
            <w:vMerge/>
            <w:tcMar>
              <w:top w:w="100" w:type="dxa"/>
              <w:left w:w="100" w:type="dxa"/>
              <w:bottom w:w="100" w:type="dxa"/>
              <w:right w:w="100" w:type="dxa"/>
            </w:tcMar>
          </w:tcPr>
          <w:p w:rsidR="005A1D61" w14:paraId="22A18433" w14:textId="77777777"/>
        </w:tc>
        <w:tc>
          <w:tcPr>
            <w:tcW w:w="3888" w:type="dxa"/>
            <w:vMerge w:val="restart"/>
            <w:tcMar>
              <w:top w:w="100" w:type="dxa"/>
              <w:left w:w="100" w:type="dxa"/>
              <w:bottom w:w="100" w:type="dxa"/>
              <w:right w:w="100" w:type="dxa"/>
            </w:tcMar>
          </w:tcPr>
          <w:p w:rsidR="005A1D61" w14:paraId="295963C2" w14:textId="77777777">
            <w:r>
              <w:rPr>
                <w:sz w:val="20"/>
              </w:rPr>
              <w:t>LABRADOR</w:t>
            </w:r>
          </w:p>
        </w:tc>
        <w:tc>
          <w:tcPr>
            <w:tcW w:w="3888" w:type="dxa"/>
            <w:vMerge w:val="restart"/>
            <w:tcMar>
              <w:top w:w="100" w:type="dxa"/>
              <w:left w:w="100" w:type="dxa"/>
              <w:bottom w:w="100" w:type="dxa"/>
              <w:right w:w="100" w:type="dxa"/>
            </w:tcMar>
          </w:tcPr>
          <w:p w:rsidR="005A1D61" w14:paraId="6554CB09" w14:textId="77777777">
            <w:r>
              <w:rPr>
                <w:sz w:val="20"/>
              </w:rPr>
              <w:t>385</w:t>
            </w:r>
          </w:p>
        </w:tc>
        <w:tc>
          <w:tcPr>
            <w:tcW w:w="2592" w:type="dxa"/>
            <w:vMerge w:val="restart"/>
            <w:tcMar>
              <w:top w:w="100" w:type="dxa"/>
              <w:left w:w="100" w:type="dxa"/>
              <w:bottom w:w="100" w:type="dxa"/>
              <w:right w:w="100" w:type="dxa"/>
            </w:tcMar>
          </w:tcPr>
          <w:p w:rsidR="005A1D61" w14:paraId="00FE1601" w14:textId="77777777"/>
        </w:tc>
      </w:tr>
      <w:tr w14:paraId="37F69E4E" w14:textId="77777777">
        <w:tblPrEx>
          <w:tblW w:w="0" w:type="auto"/>
          <w:tblLook w:val="04A0"/>
        </w:tblPrEx>
        <w:trPr>
          <w:trHeight w:val="269"/>
        </w:trPr>
        <w:tc>
          <w:tcPr>
            <w:tcW w:w="2592" w:type="dxa"/>
            <w:vMerge/>
            <w:tcMar>
              <w:top w:w="100" w:type="dxa"/>
              <w:left w:w="100" w:type="dxa"/>
              <w:bottom w:w="100" w:type="dxa"/>
              <w:right w:w="100" w:type="dxa"/>
            </w:tcMar>
          </w:tcPr>
          <w:p w:rsidR="005A1D61" w14:paraId="1D9A727D" w14:textId="77777777"/>
        </w:tc>
        <w:tc>
          <w:tcPr>
            <w:tcW w:w="3888" w:type="dxa"/>
            <w:vMerge w:val="restart"/>
            <w:tcMar>
              <w:top w:w="100" w:type="dxa"/>
              <w:left w:w="100" w:type="dxa"/>
              <w:bottom w:w="100" w:type="dxa"/>
              <w:right w:w="100" w:type="dxa"/>
            </w:tcMar>
          </w:tcPr>
          <w:p w:rsidR="005A1D61" w14:paraId="4926F2C6" w14:textId="77777777">
            <w:r>
              <w:rPr>
                <w:sz w:val="20"/>
              </w:rPr>
              <w:t>LABUAN</w:t>
            </w:r>
          </w:p>
        </w:tc>
        <w:tc>
          <w:tcPr>
            <w:tcW w:w="3888" w:type="dxa"/>
            <w:vMerge w:val="restart"/>
            <w:tcMar>
              <w:top w:w="100" w:type="dxa"/>
              <w:left w:w="100" w:type="dxa"/>
              <w:bottom w:w="100" w:type="dxa"/>
              <w:right w:w="100" w:type="dxa"/>
            </w:tcMar>
          </w:tcPr>
          <w:p w:rsidR="005A1D61" w14:paraId="763C7174" w14:textId="77777777">
            <w:r>
              <w:rPr>
                <w:sz w:val="20"/>
              </w:rPr>
              <w:t>287</w:t>
            </w:r>
          </w:p>
        </w:tc>
        <w:tc>
          <w:tcPr>
            <w:tcW w:w="2592" w:type="dxa"/>
            <w:vMerge w:val="restart"/>
            <w:tcMar>
              <w:top w:w="100" w:type="dxa"/>
              <w:left w:w="100" w:type="dxa"/>
              <w:bottom w:w="100" w:type="dxa"/>
              <w:right w:w="100" w:type="dxa"/>
            </w:tcMar>
          </w:tcPr>
          <w:p w:rsidR="005A1D61" w14:paraId="07D9574B" w14:textId="77777777"/>
        </w:tc>
      </w:tr>
      <w:tr w14:paraId="4F05FC12" w14:textId="77777777">
        <w:tblPrEx>
          <w:tblW w:w="0" w:type="auto"/>
          <w:tblLook w:val="04A0"/>
        </w:tblPrEx>
        <w:trPr>
          <w:trHeight w:val="269"/>
        </w:trPr>
        <w:tc>
          <w:tcPr>
            <w:tcW w:w="2592" w:type="dxa"/>
            <w:vMerge/>
            <w:tcMar>
              <w:top w:w="100" w:type="dxa"/>
              <w:left w:w="100" w:type="dxa"/>
              <w:bottom w:w="100" w:type="dxa"/>
              <w:right w:w="100" w:type="dxa"/>
            </w:tcMar>
          </w:tcPr>
          <w:p w:rsidR="005A1D61" w14:paraId="0B23E9CF" w14:textId="77777777"/>
        </w:tc>
        <w:tc>
          <w:tcPr>
            <w:tcW w:w="3888" w:type="dxa"/>
            <w:vMerge w:val="restart"/>
            <w:tcMar>
              <w:top w:w="100" w:type="dxa"/>
              <w:left w:w="100" w:type="dxa"/>
              <w:bottom w:w="100" w:type="dxa"/>
              <w:right w:w="100" w:type="dxa"/>
            </w:tcMar>
          </w:tcPr>
          <w:p w:rsidR="005A1D61" w14:paraId="7BCD6B02" w14:textId="77777777">
            <w:r>
              <w:rPr>
                <w:sz w:val="20"/>
              </w:rPr>
              <w:t>LAOS</w:t>
            </w:r>
          </w:p>
        </w:tc>
        <w:tc>
          <w:tcPr>
            <w:tcW w:w="3888" w:type="dxa"/>
            <w:vMerge w:val="restart"/>
            <w:tcMar>
              <w:top w:w="100" w:type="dxa"/>
              <w:left w:w="100" w:type="dxa"/>
              <w:bottom w:w="100" w:type="dxa"/>
              <w:right w:w="100" w:type="dxa"/>
            </w:tcMar>
          </w:tcPr>
          <w:p w:rsidR="005A1D61" w14:paraId="128F3081" w14:textId="77777777">
            <w:r>
              <w:rPr>
                <w:sz w:val="20"/>
              </w:rPr>
              <w:t>223</w:t>
            </w:r>
          </w:p>
        </w:tc>
        <w:tc>
          <w:tcPr>
            <w:tcW w:w="2592" w:type="dxa"/>
            <w:vMerge w:val="restart"/>
            <w:tcMar>
              <w:top w:w="100" w:type="dxa"/>
              <w:left w:w="100" w:type="dxa"/>
              <w:bottom w:w="100" w:type="dxa"/>
              <w:right w:w="100" w:type="dxa"/>
            </w:tcMar>
          </w:tcPr>
          <w:p w:rsidR="005A1D61" w14:paraId="1A44733F" w14:textId="77777777"/>
        </w:tc>
      </w:tr>
      <w:tr w14:paraId="05F96E3E" w14:textId="77777777">
        <w:tblPrEx>
          <w:tblW w:w="0" w:type="auto"/>
          <w:tblLook w:val="04A0"/>
        </w:tblPrEx>
        <w:trPr>
          <w:trHeight w:val="269"/>
        </w:trPr>
        <w:tc>
          <w:tcPr>
            <w:tcW w:w="2592" w:type="dxa"/>
            <w:vMerge/>
            <w:tcMar>
              <w:top w:w="100" w:type="dxa"/>
              <w:left w:w="100" w:type="dxa"/>
              <w:bottom w:w="100" w:type="dxa"/>
              <w:right w:w="100" w:type="dxa"/>
            </w:tcMar>
          </w:tcPr>
          <w:p w:rsidR="005A1D61" w14:paraId="33A4239E" w14:textId="77777777"/>
        </w:tc>
        <w:tc>
          <w:tcPr>
            <w:tcW w:w="3888" w:type="dxa"/>
            <w:vMerge w:val="restart"/>
            <w:tcMar>
              <w:top w:w="100" w:type="dxa"/>
              <w:left w:w="100" w:type="dxa"/>
              <w:bottom w:w="100" w:type="dxa"/>
              <w:right w:w="100" w:type="dxa"/>
            </w:tcMar>
          </w:tcPr>
          <w:p w:rsidR="005A1D61" w14:paraId="3AF73F83" w14:textId="77777777">
            <w:r>
              <w:rPr>
                <w:sz w:val="20"/>
              </w:rPr>
              <w:t>LATAKIA</w:t>
            </w:r>
          </w:p>
        </w:tc>
        <w:tc>
          <w:tcPr>
            <w:tcW w:w="3888" w:type="dxa"/>
            <w:vMerge w:val="restart"/>
            <w:tcMar>
              <w:top w:w="100" w:type="dxa"/>
              <w:left w:w="100" w:type="dxa"/>
              <w:bottom w:w="100" w:type="dxa"/>
              <w:right w:w="100" w:type="dxa"/>
            </w:tcMar>
          </w:tcPr>
          <w:p w:rsidR="005A1D61" w14:paraId="3A4C59A2" w14:textId="77777777">
            <w:r>
              <w:rPr>
                <w:sz w:val="20"/>
              </w:rPr>
              <w:t>593</w:t>
            </w:r>
          </w:p>
        </w:tc>
        <w:tc>
          <w:tcPr>
            <w:tcW w:w="2592" w:type="dxa"/>
            <w:vMerge w:val="restart"/>
            <w:tcMar>
              <w:top w:w="100" w:type="dxa"/>
              <w:left w:w="100" w:type="dxa"/>
              <w:bottom w:w="100" w:type="dxa"/>
              <w:right w:w="100" w:type="dxa"/>
            </w:tcMar>
          </w:tcPr>
          <w:p w:rsidR="005A1D61" w14:paraId="1E177BE9" w14:textId="77777777"/>
        </w:tc>
      </w:tr>
      <w:tr w14:paraId="446CA36D" w14:textId="77777777">
        <w:tblPrEx>
          <w:tblW w:w="0" w:type="auto"/>
          <w:tblLook w:val="04A0"/>
        </w:tblPrEx>
        <w:trPr>
          <w:trHeight w:val="269"/>
        </w:trPr>
        <w:tc>
          <w:tcPr>
            <w:tcW w:w="2592" w:type="dxa"/>
            <w:vMerge/>
            <w:tcMar>
              <w:top w:w="100" w:type="dxa"/>
              <w:left w:w="100" w:type="dxa"/>
              <w:bottom w:w="100" w:type="dxa"/>
              <w:right w:w="100" w:type="dxa"/>
            </w:tcMar>
          </w:tcPr>
          <w:p w:rsidR="005A1D61" w14:paraId="4D06F6C5" w14:textId="77777777"/>
        </w:tc>
        <w:tc>
          <w:tcPr>
            <w:tcW w:w="3888" w:type="dxa"/>
            <w:vMerge w:val="restart"/>
            <w:tcMar>
              <w:top w:w="100" w:type="dxa"/>
              <w:left w:w="100" w:type="dxa"/>
              <w:bottom w:w="100" w:type="dxa"/>
              <w:right w:w="100" w:type="dxa"/>
            </w:tcMar>
          </w:tcPr>
          <w:p w:rsidR="005A1D61" w14:paraId="1F35D0E4" w14:textId="77777777">
            <w:r>
              <w:rPr>
                <w:sz w:val="20"/>
              </w:rPr>
              <w:t>LATIN AMERICA</w:t>
            </w:r>
          </w:p>
        </w:tc>
        <w:tc>
          <w:tcPr>
            <w:tcW w:w="3888" w:type="dxa"/>
            <w:vMerge w:val="restart"/>
            <w:tcMar>
              <w:top w:w="100" w:type="dxa"/>
              <w:left w:w="100" w:type="dxa"/>
              <w:bottom w:w="100" w:type="dxa"/>
              <w:right w:w="100" w:type="dxa"/>
            </w:tcMar>
          </w:tcPr>
          <w:p w:rsidR="005A1D61" w14:paraId="6E9B6ED3" w14:textId="77777777">
            <w:r>
              <w:rPr>
                <w:sz w:val="20"/>
              </w:rPr>
              <w:t>668</w:t>
            </w:r>
          </w:p>
        </w:tc>
        <w:tc>
          <w:tcPr>
            <w:tcW w:w="2592" w:type="dxa"/>
            <w:vMerge w:val="restart"/>
            <w:tcMar>
              <w:top w:w="100" w:type="dxa"/>
              <w:left w:w="100" w:type="dxa"/>
              <w:bottom w:w="100" w:type="dxa"/>
              <w:right w:w="100" w:type="dxa"/>
            </w:tcMar>
          </w:tcPr>
          <w:p w:rsidR="005A1D61" w14:paraId="5BF7971A" w14:textId="77777777"/>
        </w:tc>
      </w:tr>
      <w:tr w14:paraId="5E8E492C" w14:textId="77777777">
        <w:tblPrEx>
          <w:tblW w:w="0" w:type="auto"/>
          <w:tblLook w:val="04A0"/>
        </w:tblPrEx>
        <w:trPr>
          <w:trHeight w:val="269"/>
        </w:trPr>
        <w:tc>
          <w:tcPr>
            <w:tcW w:w="2592" w:type="dxa"/>
            <w:vMerge/>
            <w:tcMar>
              <w:top w:w="100" w:type="dxa"/>
              <w:left w:w="100" w:type="dxa"/>
              <w:bottom w:w="100" w:type="dxa"/>
              <w:right w:w="100" w:type="dxa"/>
            </w:tcMar>
          </w:tcPr>
          <w:p w:rsidR="005A1D61" w14:paraId="16C6646B" w14:textId="77777777"/>
        </w:tc>
        <w:tc>
          <w:tcPr>
            <w:tcW w:w="3888" w:type="dxa"/>
            <w:vMerge w:val="restart"/>
            <w:tcMar>
              <w:top w:w="100" w:type="dxa"/>
              <w:left w:w="100" w:type="dxa"/>
              <w:bottom w:w="100" w:type="dxa"/>
              <w:right w:w="100" w:type="dxa"/>
            </w:tcMar>
          </w:tcPr>
          <w:p w:rsidR="005A1D61" w14:paraId="54070BDA" w14:textId="77777777">
            <w:r>
              <w:rPr>
                <w:sz w:val="20"/>
              </w:rPr>
              <w:t>LATVIA</w:t>
            </w:r>
          </w:p>
        </w:tc>
        <w:tc>
          <w:tcPr>
            <w:tcW w:w="3888" w:type="dxa"/>
            <w:vMerge w:val="restart"/>
            <w:tcMar>
              <w:top w:w="100" w:type="dxa"/>
              <w:left w:w="100" w:type="dxa"/>
              <w:bottom w:w="100" w:type="dxa"/>
              <w:right w:w="100" w:type="dxa"/>
            </w:tcMar>
          </w:tcPr>
          <w:p w:rsidR="005A1D61" w14:paraId="2D5E7FC4" w14:textId="77777777">
            <w:r>
              <w:rPr>
                <w:sz w:val="20"/>
              </w:rPr>
              <w:t>156</w:t>
            </w:r>
          </w:p>
        </w:tc>
        <w:tc>
          <w:tcPr>
            <w:tcW w:w="2592" w:type="dxa"/>
            <w:vMerge w:val="restart"/>
            <w:tcMar>
              <w:top w:w="100" w:type="dxa"/>
              <w:left w:w="100" w:type="dxa"/>
              <w:bottom w:w="100" w:type="dxa"/>
              <w:right w:w="100" w:type="dxa"/>
            </w:tcMar>
          </w:tcPr>
          <w:p w:rsidR="005A1D61" w14:paraId="1D584651" w14:textId="77777777"/>
        </w:tc>
      </w:tr>
      <w:tr w14:paraId="7C724886" w14:textId="77777777">
        <w:tblPrEx>
          <w:tblW w:w="0" w:type="auto"/>
          <w:tblLook w:val="04A0"/>
        </w:tblPrEx>
        <w:trPr>
          <w:trHeight w:val="269"/>
        </w:trPr>
        <w:tc>
          <w:tcPr>
            <w:tcW w:w="2592" w:type="dxa"/>
            <w:vMerge/>
            <w:tcMar>
              <w:top w:w="100" w:type="dxa"/>
              <w:left w:w="100" w:type="dxa"/>
              <w:bottom w:w="100" w:type="dxa"/>
              <w:right w:w="100" w:type="dxa"/>
            </w:tcMar>
          </w:tcPr>
          <w:p w:rsidR="005A1D61" w14:paraId="1399FC39" w14:textId="77777777"/>
        </w:tc>
        <w:tc>
          <w:tcPr>
            <w:tcW w:w="3888" w:type="dxa"/>
            <w:vMerge w:val="restart"/>
            <w:tcMar>
              <w:top w:w="100" w:type="dxa"/>
              <w:left w:w="100" w:type="dxa"/>
              <w:bottom w:w="100" w:type="dxa"/>
              <w:right w:w="100" w:type="dxa"/>
            </w:tcMar>
          </w:tcPr>
          <w:p w:rsidR="005A1D61" w14:paraId="156DC504" w14:textId="77777777">
            <w:r>
              <w:rPr>
                <w:sz w:val="20"/>
              </w:rPr>
              <w:t>LEBANON</w:t>
            </w:r>
          </w:p>
        </w:tc>
        <w:tc>
          <w:tcPr>
            <w:tcW w:w="3888" w:type="dxa"/>
            <w:vMerge w:val="restart"/>
            <w:tcMar>
              <w:top w:w="100" w:type="dxa"/>
              <w:left w:w="100" w:type="dxa"/>
              <w:bottom w:w="100" w:type="dxa"/>
              <w:right w:w="100" w:type="dxa"/>
            </w:tcMar>
          </w:tcPr>
          <w:p w:rsidR="005A1D61" w14:paraId="2F2BE7AC" w14:textId="77777777">
            <w:r>
              <w:rPr>
                <w:sz w:val="20"/>
              </w:rPr>
              <w:t>224</w:t>
            </w:r>
          </w:p>
        </w:tc>
        <w:tc>
          <w:tcPr>
            <w:tcW w:w="2592" w:type="dxa"/>
            <w:vMerge w:val="restart"/>
            <w:tcMar>
              <w:top w:w="100" w:type="dxa"/>
              <w:left w:w="100" w:type="dxa"/>
              <w:bottom w:w="100" w:type="dxa"/>
              <w:right w:w="100" w:type="dxa"/>
            </w:tcMar>
          </w:tcPr>
          <w:p w:rsidR="005A1D61" w14:paraId="42637452" w14:textId="77777777"/>
        </w:tc>
      </w:tr>
      <w:tr w14:paraId="7B944456" w14:textId="77777777">
        <w:tblPrEx>
          <w:tblW w:w="0" w:type="auto"/>
          <w:tblLook w:val="04A0"/>
        </w:tblPrEx>
        <w:trPr>
          <w:trHeight w:val="269"/>
        </w:trPr>
        <w:tc>
          <w:tcPr>
            <w:tcW w:w="2592" w:type="dxa"/>
            <w:vMerge/>
            <w:tcMar>
              <w:top w:w="100" w:type="dxa"/>
              <w:left w:w="100" w:type="dxa"/>
              <w:bottom w:w="100" w:type="dxa"/>
              <w:right w:w="100" w:type="dxa"/>
            </w:tcMar>
          </w:tcPr>
          <w:p w:rsidR="005A1D61" w14:paraId="47553B9C" w14:textId="77777777"/>
        </w:tc>
        <w:tc>
          <w:tcPr>
            <w:tcW w:w="3888" w:type="dxa"/>
            <w:vMerge w:val="restart"/>
            <w:tcMar>
              <w:top w:w="100" w:type="dxa"/>
              <w:left w:w="100" w:type="dxa"/>
              <w:bottom w:w="100" w:type="dxa"/>
              <w:right w:w="100" w:type="dxa"/>
            </w:tcMar>
          </w:tcPr>
          <w:p w:rsidR="005A1D61" w14:paraId="2BDC9E20" w14:textId="77777777">
            <w:r>
              <w:rPr>
                <w:sz w:val="20"/>
              </w:rPr>
              <w:t>LEEWARD ISLANDS</w:t>
            </w:r>
          </w:p>
        </w:tc>
        <w:tc>
          <w:tcPr>
            <w:tcW w:w="3888" w:type="dxa"/>
            <w:vMerge w:val="restart"/>
            <w:tcMar>
              <w:top w:w="100" w:type="dxa"/>
              <w:left w:w="100" w:type="dxa"/>
              <w:bottom w:w="100" w:type="dxa"/>
              <w:right w:w="100" w:type="dxa"/>
            </w:tcMar>
          </w:tcPr>
          <w:p w:rsidR="005A1D61" w14:paraId="49AAEBEB" w14:textId="77777777">
            <w:r>
              <w:rPr>
                <w:sz w:val="20"/>
              </w:rPr>
              <w:t>669</w:t>
            </w:r>
          </w:p>
        </w:tc>
        <w:tc>
          <w:tcPr>
            <w:tcW w:w="2592" w:type="dxa"/>
            <w:vMerge w:val="restart"/>
            <w:tcMar>
              <w:top w:w="100" w:type="dxa"/>
              <w:left w:w="100" w:type="dxa"/>
              <w:bottom w:w="100" w:type="dxa"/>
              <w:right w:w="100" w:type="dxa"/>
            </w:tcMar>
          </w:tcPr>
          <w:p w:rsidR="005A1D61" w14:paraId="3D297C59" w14:textId="77777777"/>
        </w:tc>
      </w:tr>
      <w:tr w14:paraId="0DF9110A" w14:textId="77777777">
        <w:tblPrEx>
          <w:tblW w:w="0" w:type="auto"/>
          <w:tblLook w:val="04A0"/>
        </w:tblPrEx>
        <w:trPr>
          <w:trHeight w:val="269"/>
        </w:trPr>
        <w:tc>
          <w:tcPr>
            <w:tcW w:w="2592" w:type="dxa"/>
            <w:vMerge/>
            <w:tcMar>
              <w:top w:w="100" w:type="dxa"/>
              <w:left w:w="100" w:type="dxa"/>
              <w:bottom w:w="100" w:type="dxa"/>
              <w:right w:w="100" w:type="dxa"/>
            </w:tcMar>
          </w:tcPr>
          <w:p w:rsidR="005A1D61" w14:paraId="020E8790" w14:textId="77777777"/>
        </w:tc>
        <w:tc>
          <w:tcPr>
            <w:tcW w:w="3888" w:type="dxa"/>
            <w:vMerge w:val="restart"/>
            <w:tcMar>
              <w:top w:w="100" w:type="dxa"/>
              <w:left w:w="100" w:type="dxa"/>
              <w:bottom w:w="100" w:type="dxa"/>
              <w:right w:w="100" w:type="dxa"/>
            </w:tcMar>
          </w:tcPr>
          <w:p w:rsidR="005A1D61" w14:paraId="02735D95" w14:textId="77777777">
            <w:r>
              <w:rPr>
                <w:sz w:val="20"/>
              </w:rPr>
              <w:t>LESOTHO</w:t>
            </w:r>
          </w:p>
        </w:tc>
        <w:tc>
          <w:tcPr>
            <w:tcW w:w="3888" w:type="dxa"/>
            <w:vMerge w:val="restart"/>
            <w:tcMar>
              <w:top w:w="100" w:type="dxa"/>
              <w:left w:w="100" w:type="dxa"/>
              <w:bottom w:w="100" w:type="dxa"/>
              <w:right w:w="100" w:type="dxa"/>
            </w:tcMar>
          </w:tcPr>
          <w:p w:rsidR="005A1D61" w14:paraId="1ED9CE70" w14:textId="77777777">
            <w:r>
              <w:rPr>
                <w:sz w:val="20"/>
              </w:rPr>
              <w:t>428</w:t>
            </w:r>
          </w:p>
        </w:tc>
        <w:tc>
          <w:tcPr>
            <w:tcW w:w="2592" w:type="dxa"/>
            <w:vMerge w:val="restart"/>
            <w:tcMar>
              <w:top w:w="100" w:type="dxa"/>
              <w:left w:w="100" w:type="dxa"/>
              <w:bottom w:w="100" w:type="dxa"/>
              <w:right w:w="100" w:type="dxa"/>
            </w:tcMar>
          </w:tcPr>
          <w:p w:rsidR="005A1D61" w14:paraId="24D156BB" w14:textId="77777777"/>
        </w:tc>
      </w:tr>
      <w:tr w14:paraId="2D857F37" w14:textId="77777777">
        <w:tblPrEx>
          <w:tblW w:w="0" w:type="auto"/>
          <w:tblLook w:val="04A0"/>
        </w:tblPrEx>
        <w:trPr>
          <w:trHeight w:val="269"/>
        </w:trPr>
        <w:tc>
          <w:tcPr>
            <w:tcW w:w="2592" w:type="dxa"/>
            <w:vMerge/>
            <w:tcMar>
              <w:top w:w="100" w:type="dxa"/>
              <w:left w:w="100" w:type="dxa"/>
              <w:bottom w:w="100" w:type="dxa"/>
              <w:right w:w="100" w:type="dxa"/>
            </w:tcMar>
          </w:tcPr>
          <w:p w:rsidR="005A1D61" w14:paraId="270F5C97" w14:textId="77777777"/>
        </w:tc>
        <w:tc>
          <w:tcPr>
            <w:tcW w:w="3888" w:type="dxa"/>
            <w:vMerge w:val="restart"/>
            <w:tcMar>
              <w:top w:w="100" w:type="dxa"/>
              <w:left w:w="100" w:type="dxa"/>
              <w:bottom w:w="100" w:type="dxa"/>
              <w:right w:w="100" w:type="dxa"/>
            </w:tcMar>
          </w:tcPr>
          <w:p w:rsidR="005A1D61" w14:paraId="135FC9ED" w14:textId="77777777">
            <w:r>
              <w:rPr>
                <w:sz w:val="20"/>
              </w:rPr>
              <w:t>LIBERIA</w:t>
            </w:r>
          </w:p>
        </w:tc>
        <w:tc>
          <w:tcPr>
            <w:tcW w:w="3888" w:type="dxa"/>
            <w:vMerge w:val="restart"/>
            <w:tcMar>
              <w:top w:w="100" w:type="dxa"/>
              <w:left w:w="100" w:type="dxa"/>
              <w:bottom w:w="100" w:type="dxa"/>
              <w:right w:w="100" w:type="dxa"/>
            </w:tcMar>
          </w:tcPr>
          <w:p w:rsidR="005A1D61" w14:paraId="5CD23DFF" w14:textId="77777777">
            <w:r>
              <w:rPr>
                <w:sz w:val="20"/>
              </w:rPr>
              <w:t>429</w:t>
            </w:r>
          </w:p>
        </w:tc>
        <w:tc>
          <w:tcPr>
            <w:tcW w:w="2592" w:type="dxa"/>
            <w:vMerge w:val="restart"/>
            <w:tcMar>
              <w:top w:w="100" w:type="dxa"/>
              <w:left w:w="100" w:type="dxa"/>
              <w:bottom w:w="100" w:type="dxa"/>
              <w:right w:w="100" w:type="dxa"/>
            </w:tcMar>
          </w:tcPr>
          <w:p w:rsidR="005A1D61" w14:paraId="08A1429F" w14:textId="77777777"/>
        </w:tc>
      </w:tr>
      <w:tr w14:paraId="1B172BCA" w14:textId="77777777">
        <w:tblPrEx>
          <w:tblW w:w="0" w:type="auto"/>
          <w:tblLook w:val="04A0"/>
        </w:tblPrEx>
        <w:trPr>
          <w:trHeight w:val="269"/>
        </w:trPr>
        <w:tc>
          <w:tcPr>
            <w:tcW w:w="2592" w:type="dxa"/>
            <w:vMerge/>
            <w:tcMar>
              <w:top w:w="100" w:type="dxa"/>
              <w:left w:w="100" w:type="dxa"/>
              <w:bottom w:w="100" w:type="dxa"/>
              <w:right w:w="100" w:type="dxa"/>
            </w:tcMar>
          </w:tcPr>
          <w:p w:rsidR="005A1D61" w14:paraId="756E3652" w14:textId="77777777"/>
        </w:tc>
        <w:tc>
          <w:tcPr>
            <w:tcW w:w="3888" w:type="dxa"/>
            <w:vMerge w:val="restart"/>
            <w:tcMar>
              <w:top w:w="100" w:type="dxa"/>
              <w:left w:w="100" w:type="dxa"/>
              <w:bottom w:w="100" w:type="dxa"/>
              <w:right w:w="100" w:type="dxa"/>
            </w:tcMar>
          </w:tcPr>
          <w:p w:rsidR="005A1D61" w14:paraId="2026E3B9" w14:textId="77777777">
            <w:r>
              <w:rPr>
                <w:sz w:val="20"/>
              </w:rPr>
              <w:t>LIBYA</w:t>
            </w:r>
          </w:p>
        </w:tc>
        <w:tc>
          <w:tcPr>
            <w:tcW w:w="3888" w:type="dxa"/>
            <w:vMerge w:val="restart"/>
            <w:tcMar>
              <w:top w:w="100" w:type="dxa"/>
              <w:left w:w="100" w:type="dxa"/>
              <w:bottom w:w="100" w:type="dxa"/>
              <w:right w:w="100" w:type="dxa"/>
            </w:tcMar>
          </w:tcPr>
          <w:p w:rsidR="005A1D61" w14:paraId="0EFAF478" w14:textId="77777777">
            <w:r>
              <w:rPr>
                <w:sz w:val="20"/>
              </w:rPr>
              <w:t>430</w:t>
            </w:r>
          </w:p>
        </w:tc>
        <w:tc>
          <w:tcPr>
            <w:tcW w:w="2592" w:type="dxa"/>
            <w:vMerge w:val="restart"/>
            <w:tcMar>
              <w:top w:w="100" w:type="dxa"/>
              <w:left w:w="100" w:type="dxa"/>
              <w:bottom w:w="100" w:type="dxa"/>
              <w:right w:w="100" w:type="dxa"/>
            </w:tcMar>
          </w:tcPr>
          <w:p w:rsidR="005A1D61" w14:paraId="4C816547" w14:textId="77777777"/>
        </w:tc>
      </w:tr>
      <w:tr w14:paraId="0CFF2A8A" w14:textId="77777777">
        <w:tblPrEx>
          <w:tblW w:w="0" w:type="auto"/>
          <w:tblLook w:val="04A0"/>
        </w:tblPrEx>
        <w:trPr>
          <w:trHeight w:val="269"/>
        </w:trPr>
        <w:tc>
          <w:tcPr>
            <w:tcW w:w="2592" w:type="dxa"/>
            <w:vMerge/>
            <w:tcMar>
              <w:top w:w="100" w:type="dxa"/>
              <w:left w:w="100" w:type="dxa"/>
              <w:bottom w:w="100" w:type="dxa"/>
              <w:right w:w="100" w:type="dxa"/>
            </w:tcMar>
          </w:tcPr>
          <w:p w:rsidR="005A1D61" w14:paraId="62F79370" w14:textId="77777777"/>
        </w:tc>
        <w:tc>
          <w:tcPr>
            <w:tcW w:w="3888" w:type="dxa"/>
            <w:vMerge w:val="restart"/>
            <w:tcMar>
              <w:top w:w="100" w:type="dxa"/>
              <w:left w:w="100" w:type="dxa"/>
              <w:bottom w:w="100" w:type="dxa"/>
              <w:right w:w="100" w:type="dxa"/>
            </w:tcMar>
          </w:tcPr>
          <w:p w:rsidR="005A1D61" w14:paraId="4EE00C39" w14:textId="77777777">
            <w:r>
              <w:rPr>
                <w:sz w:val="20"/>
              </w:rPr>
              <w:t>LIECHTENSTEIN</w:t>
            </w:r>
          </w:p>
        </w:tc>
        <w:tc>
          <w:tcPr>
            <w:tcW w:w="3888" w:type="dxa"/>
            <w:vMerge w:val="restart"/>
            <w:tcMar>
              <w:top w:w="100" w:type="dxa"/>
              <w:left w:w="100" w:type="dxa"/>
              <w:bottom w:w="100" w:type="dxa"/>
              <w:right w:w="100" w:type="dxa"/>
            </w:tcMar>
          </w:tcPr>
          <w:p w:rsidR="005A1D61" w14:paraId="0441CD10" w14:textId="77777777">
            <w:r>
              <w:rPr>
                <w:sz w:val="20"/>
              </w:rPr>
              <w:t>122</w:t>
            </w:r>
          </w:p>
        </w:tc>
        <w:tc>
          <w:tcPr>
            <w:tcW w:w="2592" w:type="dxa"/>
            <w:vMerge w:val="restart"/>
            <w:tcMar>
              <w:top w:w="100" w:type="dxa"/>
              <w:left w:w="100" w:type="dxa"/>
              <w:bottom w:w="100" w:type="dxa"/>
              <w:right w:w="100" w:type="dxa"/>
            </w:tcMar>
          </w:tcPr>
          <w:p w:rsidR="005A1D61" w14:paraId="6B6496EE" w14:textId="77777777"/>
        </w:tc>
      </w:tr>
      <w:tr w14:paraId="26F9FB0D" w14:textId="77777777">
        <w:tblPrEx>
          <w:tblW w:w="0" w:type="auto"/>
          <w:tblLook w:val="04A0"/>
        </w:tblPrEx>
        <w:trPr>
          <w:trHeight w:val="269"/>
        </w:trPr>
        <w:tc>
          <w:tcPr>
            <w:tcW w:w="2592" w:type="dxa"/>
            <w:vMerge/>
            <w:tcMar>
              <w:top w:w="100" w:type="dxa"/>
              <w:left w:w="100" w:type="dxa"/>
              <w:bottom w:w="100" w:type="dxa"/>
              <w:right w:w="100" w:type="dxa"/>
            </w:tcMar>
          </w:tcPr>
          <w:p w:rsidR="005A1D61" w14:paraId="340FB033" w14:textId="77777777"/>
        </w:tc>
        <w:tc>
          <w:tcPr>
            <w:tcW w:w="3888" w:type="dxa"/>
            <w:vMerge w:val="restart"/>
            <w:tcMar>
              <w:top w:w="100" w:type="dxa"/>
              <w:left w:w="100" w:type="dxa"/>
              <w:bottom w:w="100" w:type="dxa"/>
              <w:right w:w="100" w:type="dxa"/>
            </w:tcMar>
          </w:tcPr>
          <w:p w:rsidR="005A1D61" w14:paraId="58E7539E" w14:textId="77777777">
            <w:r>
              <w:rPr>
                <w:sz w:val="20"/>
              </w:rPr>
              <w:t>LITHUANIA</w:t>
            </w:r>
          </w:p>
        </w:tc>
        <w:tc>
          <w:tcPr>
            <w:tcW w:w="3888" w:type="dxa"/>
            <w:vMerge w:val="restart"/>
            <w:tcMar>
              <w:top w:w="100" w:type="dxa"/>
              <w:left w:w="100" w:type="dxa"/>
              <w:bottom w:w="100" w:type="dxa"/>
              <w:right w:w="100" w:type="dxa"/>
            </w:tcMar>
          </w:tcPr>
          <w:p w:rsidR="005A1D61" w14:paraId="3D7FABFD" w14:textId="77777777">
            <w:r>
              <w:rPr>
                <w:sz w:val="20"/>
              </w:rPr>
              <w:t>157</w:t>
            </w:r>
          </w:p>
        </w:tc>
        <w:tc>
          <w:tcPr>
            <w:tcW w:w="2592" w:type="dxa"/>
            <w:vMerge w:val="restart"/>
            <w:tcMar>
              <w:top w:w="100" w:type="dxa"/>
              <w:left w:w="100" w:type="dxa"/>
              <w:bottom w:w="100" w:type="dxa"/>
              <w:right w:w="100" w:type="dxa"/>
            </w:tcMar>
          </w:tcPr>
          <w:p w:rsidR="005A1D61" w14:paraId="65F5EFB6" w14:textId="77777777"/>
        </w:tc>
      </w:tr>
      <w:tr w14:paraId="63D807CA" w14:textId="77777777">
        <w:tblPrEx>
          <w:tblW w:w="0" w:type="auto"/>
          <w:tblLook w:val="04A0"/>
        </w:tblPrEx>
        <w:trPr>
          <w:trHeight w:val="269"/>
        </w:trPr>
        <w:tc>
          <w:tcPr>
            <w:tcW w:w="2592" w:type="dxa"/>
            <w:vMerge/>
            <w:tcMar>
              <w:top w:w="100" w:type="dxa"/>
              <w:left w:w="100" w:type="dxa"/>
              <w:bottom w:w="100" w:type="dxa"/>
              <w:right w:w="100" w:type="dxa"/>
            </w:tcMar>
          </w:tcPr>
          <w:p w:rsidR="005A1D61" w14:paraId="5F20E4B5" w14:textId="77777777"/>
        </w:tc>
        <w:tc>
          <w:tcPr>
            <w:tcW w:w="3888" w:type="dxa"/>
            <w:vMerge w:val="restart"/>
            <w:tcMar>
              <w:top w:w="100" w:type="dxa"/>
              <w:left w:w="100" w:type="dxa"/>
              <w:bottom w:w="100" w:type="dxa"/>
              <w:right w:w="100" w:type="dxa"/>
            </w:tcMar>
          </w:tcPr>
          <w:p w:rsidR="005A1D61" w14:paraId="0BF2DC6F" w14:textId="77777777">
            <w:r>
              <w:rPr>
                <w:sz w:val="20"/>
              </w:rPr>
              <w:t>LOAS</w:t>
            </w:r>
          </w:p>
        </w:tc>
        <w:tc>
          <w:tcPr>
            <w:tcW w:w="3888" w:type="dxa"/>
            <w:vMerge w:val="restart"/>
            <w:tcMar>
              <w:top w:w="100" w:type="dxa"/>
              <w:left w:w="100" w:type="dxa"/>
              <w:bottom w:w="100" w:type="dxa"/>
              <w:right w:w="100" w:type="dxa"/>
            </w:tcMar>
          </w:tcPr>
          <w:p w:rsidR="005A1D61" w14:paraId="7EFF3848" w14:textId="77777777">
            <w:r>
              <w:rPr>
                <w:sz w:val="20"/>
              </w:rPr>
              <w:t>296</w:t>
            </w:r>
          </w:p>
        </w:tc>
        <w:tc>
          <w:tcPr>
            <w:tcW w:w="2592" w:type="dxa"/>
            <w:vMerge w:val="restart"/>
            <w:tcMar>
              <w:top w:w="100" w:type="dxa"/>
              <w:left w:w="100" w:type="dxa"/>
              <w:bottom w:w="100" w:type="dxa"/>
              <w:right w:w="100" w:type="dxa"/>
            </w:tcMar>
          </w:tcPr>
          <w:p w:rsidR="005A1D61" w14:paraId="201F1792" w14:textId="77777777"/>
        </w:tc>
      </w:tr>
      <w:tr w14:paraId="3F9799A8" w14:textId="77777777">
        <w:tblPrEx>
          <w:tblW w:w="0" w:type="auto"/>
          <w:tblLook w:val="04A0"/>
        </w:tblPrEx>
        <w:trPr>
          <w:trHeight w:val="269"/>
        </w:trPr>
        <w:tc>
          <w:tcPr>
            <w:tcW w:w="2592" w:type="dxa"/>
            <w:vMerge/>
            <w:tcMar>
              <w:top w:w="100" w:type="dxa"/>
              <w:left w:w="100" w:type="dxa"/>
              <w:bottom w:w="100" w:type="dxa"/>
              <w:right w:w="100" w:type="dxa"/>
            </w:tcMar>
          </w:tcPr>
          <w:p w:rsidR="005A1D61" w14:paraId="71AFC2B8" w14:textId="77777777"/>
        </w:tc>
        <w:tc>
          <w:tcPr>
            <w:tcW w:w="3888" w:type="dxa"/>
            <w:vMerge w:val="restart"/>
            <w:tcMar>
              <w:top w:w="100" w:type="dxa"/>
              <w:left w:w="100" w:type="dxa"/>
              <w:bottom w:w="100" w:type="dxa"/>
              <w:right w:w="100" w:type="dxa"/>
            </w:tcMar>
          </w:tcPr>
          <w:p w:rsidR="005A1D61" w14:paraId="7ECE1416" w14:textId="77777777">
            <w:r>
              <w:rPr>
                <w:sz w:val="20"/>
              </w:rPr>
              <w:t>LONDONDERRY</w:t>
            </w:r>
          </w:p>
        </w:tc>
        <w:tc>
          <w:tcPr>
            <w:tcW w:w="3888" w:type="dxa"/>
            <w:vMerge w:val="restart"/>
            <w:tcMar>
              <w:top w:w="100" w:type="dxa"/>
              <w:left w:w="100" w:type="dxa"/>
              <w:bottom w:w="100" w:type="dxa"/>
              <w:right w:w="100" w:type="dxa"/>
            </w:tcMar>
          </w:tcPr>
          <w:p w:rsidR="005A1D61" w14:paraId="42E58AF3" w14:textId="77777777">
            <w:r>
              <w:rPr>
                <w:sz w:val="20"/>
              </w:rPr>
              <w:t>182</w:t>
            </w:r>
          </w:p>
        </w:tc>
        <w:tc>
          <w:tcPr>
            <w:tcW w:w="2592" w:type="dxa"/>
            <w:vMerge w:val="restart"/>
            <w:tcMar>
              <w:top w:w="100" w:type="dxa"/>
              <w:left w:w="100" w:type="dxa"/>
              <w:bottom w:w="100" w:type="dxa"/>
              <w:right w:w="100" w:type="dxa"/>
            </w:tcMar>
          </w:tcPr>
          <w:p w:rsidR="005A1D61" w14:paraId="7B1068F6" w14:textId="77777777"/>
        </w:tc>
      </w:tr>
      <w:tr w14:paraId="3E0FE70C" w14:textId="77777777">
        <w:tblPrEx>
          <w:tblW w:w="0" w:type="auto"/>
          <w:tblLook w:val="04A0"/>
        </w:tblPrEx>
        <w:trPr>
          <w:trHeight w:val="269"/>
        </w:trPr>
        <w:tc>
          <w:tcPr>
            <w:tcW w:w="2592" w:type="dxa"/>
            <w:vMerge/>
            <w:tcMar>
              <w:top w:w="100" w:type="dxa"/>
              <w:left w:w="100" w:type="dxa"/>
              <w:bottom w:w="100" w:type="dxa"/>
              <w:right w:w="100" w:type="dxa"/>
            </w:tcMar>
          </w:tcPr>
          <w:p w:rsidR="005A1D61" w14:paraId="35EE9846" w14:textId="77777777"/>
        </w:tc>
        <w:tc>
          <w:tcPr>
            <w:tcW w:w="3888" w:type="dxa"/>
            <w:vMerge w:val="restart"/>
            <w:tcMar>
              <w:top w:w="100" w:type="dxa"/>
              <w:left w:w="100" w:type="dxa"/>
              <w:bottom w:w="100" w:type="dxa"/>
              <w:right w:w="100" w:type="dxa"/>
            </w:tcMar>
          </w:tcPr>
          <w:p w:rsidR="005A1D61" w14:paraId="1D5491E5" w14:textId="77777777">
            <w:r>
              <w:rPr>
                <w:sz w:val="20"/>
              </w:rPr>
              <w:t>LONG-XUYEN</w:t>
            </w:r>
          </w:p>
        </w:tc>
        <w:tc>
          <w:tcPr>
            <w:tcW w:w="3888" w:type="dxa"/>
            <w:vMerge w:val="restart"/>
            <w:tcMar>
              <w:top w:w="100" w:type="dxa"/>
              <w:left w:w="100" w:type="dxa"/>
              <w:bottom w:w="100" w:type="dxa"/>
              <w:right w:w="100" w:type="dxa"/>
            </w:tcMar>
          </w:tcPr>
          <w:p w:rsidR="005A1D61" w14:paraId="506DB736" w14:textId="77777777">
            <w:r>
              <w:rPr>
                <w:sz w:val="20"/>
              </w:rPr>
              <w:t>351</w:t>
            </w:r>
          </w:p>
        </w:tc>
        <w:tc>
          <w:tcPr>
            <w:tcW w:w="2592" w:type="dxa"/>
            <w:vMerge w:val="restart"/>
            <w:tcMar>
              <w:top w:w="100" w:type="dxa"/>
              <w:left w:w="100" w:type="dxa"/>
              <w:bottom w:w="100" w:type="dxa"/>
              <w:right w:w="100" w:type="dxa"/>
            </w:tcMar>
          </w:tcPr>
          <w:p w:rsidR="005A1D61" w14:paraId="1C1A753A" w14:textId="77777777"/>
        </w:tc>
      </w:tr>
      <w:tr w14:paraId="3B3DFA31" w14:textId="77777777">
        <w:tblPrEx>
          <w:tblW w:w="0" w:type="auto"/>
          <w:tblLook w:val="04A0"/>
        </w:tblPrEx>
        <w:trPr>
          <w:trHeight w:val="269"/>
        </w:trPr>
        <w:tc>
          <w:tcPr>
            <w:tcW w:w="2592" w:type="dxa"/>
            <w:vMerge/>
            <w:tcMar>
              <w:top w:w="100" w:type="dxa"/>
              <w:left w:w="100" w:type="dxa"/>
              <w:bottom w:w="100" w:type="dxa"/>
              <w:right w:w="100" w:type="dxa"/>
            </w:tcMar>
          </w:tcPr>
          <w:p w:rsidR="005A1D61" w14:paraId="031F7AF3" w14:textId="77777777"/>
        </w:tc>
        <w:tc>
          <w:tcPr>
            <w:tcW w:w="3888" w:type="dxa"/>
            <w:vMerge w:val="restart"/>
            <w:tcMar>
              <w:top w:w="100" w:type="dxa"/>
              <w:left w:w="100" w:type="dxa"/>
              <w:bottom w:w="100" w:type="dxa"/>
              <w:right w:w="100" w:type="dxa"/>
            </w:tcMar>
          </w:tcPr>
          <w:p w:rsidR="005A1D61" w14:paraId="69BC699B" w14:textId="77777777">
            <w:r>
              <w:rPr>
                <w:sz w:val="20"/>
              </w:rPr>
              <w:t>LORRAINE</w:t>
            </w:r>
          </w:p>
        </w:tc>
        <w:tc>
          <w:tcPr>
            <w:tcW w:w="3888" w:type="dxa"/>
            <w:vMerge w:val="restart"/>
            <w:tcMar>
              <w:top w:w="100" w:type="dxa"/>
              <w:left w:w="100" w:type="dxa"/>
              <w:bottom w:w="100" w:type="dxa"/>
              <w:right w:w="100" w:type="dxa"/>
            </w:tcMar>
          </w:tcPr>
          <w:p w:rsidR="005A1D61" w14:paraId="7C2C5B64" w14:textId="77777777">
            <w:r>
              <w:rPr>
                <w:sz w:val="20"/>
              </w:rPr>
              <w:t>113</w:t>
            </w:r>
          </w:p>
        </w:tc>
        <w:tc>
          <w:tcPr>
            <w:tcW w:w="2592" w:type="dxa"/>
            <w:vMerge w:val="restart"/>
            <w:tcMar>
              <w:top w:w="100" w:type="dxa"/>
              <w:left w:w="100" w:type="dxa"/>
              <w:bottom w:w="100" w:type="dxa"/>
              <w:right w:w="100" w:type="dxa"/>
            </w:tcMar>
          </w:tcPr>
          <w:p w:rsidR="005A1D61" w14:paraId="4CBAF461" w14:textId="77777777"/>
        </w:tc>
      </w:tr>
      <w:tr w14:paraId="01DE3E9E" w14:textId="77777777">
        <w:tblPrEx>
          <w:tblW w:w="0" w:type="auto"/>
          <w:tblLook w:val="04A0"/>
        </w:tblPrEx>
        <w:trPr>
          <w:trHeight w:val="269"/>
        </w:trPr>
        <w:tc>
          <w:tcPr>
            <w:tcW w:w="2592" w:type="dxa"/>
            <w:vMerge/>
            <w:tcMar>
              <w:top w:w="100" w:type="dxa"/>
              <w:left w:w="100" w:type="dxa"/>
              <w:bottom w:w="100" w:type="dxa"/>
              <w:right w:w="100" w:type="dxa"/>
            </w:tcMar>
          </w:tcPr>
          <w:p w:rsidR="005A1D61" w14:paraId="53B3F22E" w14:textId="77777777"/>
        </w:tc>
        <w:tc>
          <w:tcPr>
            <w:tcW w:w="3888" w:type="dxa"/>
            <w:vMerge w:val="restart"/>
            <w:tcMar>
              <w:top w:w="100" w:type="dxa"/>
              <w:left w:w="100" w:type="dxa"/>
              <w:bottom w:w="100" w:type="dxa"/>
              <w:right w:w="100" w:type="dxa"/>
            </w:tcMar>
          </w:tcPr>
          <w:p w:rsidR="005A1D61" w14:paraId="395EBA62" w14:textId="77777777">
            <w:r>
              <w:rPr>
                <w:sz w:val="20"/>
              </w:rPr>
              <w:t>LUBECK</w:t>
            </w:r>
          </w:p>
        </w:tc>
        <w:tc>
          <w:tcPr>
            <w:tcW w:w="3888" w:type="dxa"/>
            <w:vMerge w:val="restart"/>
            <w:tcMar>
              <w:top w:w="100" w:type="dxa"/>
              <w:left w:w="100" w:type="dxa"/>
              <w:bottom w:w="100" w:type="dxa"/>
              <w:right w:w="100" w:type="dxa"/>
            </w:tcMar>
          </w:tcPr>
          <w:p w:rsidR="005A1D61" w14:paraId="02211C1E" w14:textId="77777777">
            <w:r>
              <w:rPr>
                <w:sz w:val="20"/>
              </w:rPr>
              <w:t>251</w:t>
            </w:r>
          </w:p>
        </w:tc>
        <w:tc>
          <w:tcPr>
            <w:tcW w:w="2592" w:type="dxa"/>
            <w:vMerge w:val="restart"/>
            <w:tcMar>
              <w:top w:w="100" w:type="dxa"/>
              <w:left w:w="100" w:type="dxa"/>
              <w:bottom w:w="100" w:type="dxa"/>
              <w:right w:w="100" w:type="dxa"/>
            </w:tcMar>
          </w:tcPr>
          <w:p w:rsidR="005A1D61" w14:paraId="4B406E8F" w14:textId="77777777"/>
        </w:tc>
      </w:tr>
      <w:tr w14:paraId="647FA3B2" w14:textId="77777777">
        <w:tblPrEx>
          <w:tblW w:w="0" w:type="auto"/>
          <w:tblLook w:val="04A0"/>
        </w:tblPrEx>
        <w:trPr>
          <w:trHeight w:val="269"/>
        </w:trPr>
        <w:tc>
          <w:tcPr>
            <w:tcW w:w="2592" w:type="dxa"/>
            <w:vMerge/>
            <w:tcMar>
              <w:top w:w="100" w:type="dxa"/>
              <w:left w:w="100" w:type="dxa"/>
              <w:bottom w:w="100" w:type="dxa"/>
              <w:right w:w="100" w:type="dxa"/>
            </w:tcMar>
          </w:tcPr>
          <w:p w:rsidR="005A1D61" w14:paraId="4614F5A3" w14:textId="77777777"/>
        </w:tc>
        <w:tc>
          <w:tcPr>
            <w:tcW w:w="3888" w:type="dxa"/>
            <w:vMerge w:val="restart"/>
            <w:tcMar>
              <w:top w:w="100" w:type="dxa"/>
              <w:left w:w="100" w:type="dxa"/>
              <w:bottom w:w="100" w:type="dxa"/>
              <w:right w:w="100" w:type="dxa"/>
            </w:tcMar>
          </w:tcPr>
          <w:p w:rsidR="005A1D61" w14:paraId="2D203793" w14:textId="77777777">
            <w:r>
              <w:rPr>
                <w:sz w:val="20"/>
              </w:rPr>
              <w:t>LUXEMBOURG</w:t>
            </w:r>
          </w:p>
        </w:tc>
        <w:tc>
          <w:tcPr>
            <w:tcW w:w="3888" w:type="dxa"/>
            <w:vMerge w:val="restart"/>
            <w:tcMar>
              <w:top w:w="100" w:type="dxa"/>
              <w:left w:w="100" w:type="dxa"/>
              <w:bottom w:w="100" w:type="dxa"/>
              <w:right w:w="100" w:type="dxa"/>
            </w:tcMar>
          </w:tcPr>
          <w:p w:rsidR="005A1D61" w14:paraId="4800C636" w14:textId="77777777">
            <w:r>
              <w:rPr>
                <w:sz w:val="20"/>
              </w:rPr>
              <w:t>123</w:t>
            </w:r>
          </w:p>
        </w:tc>
        <w:tc>
          <w:tcPr>
            <w:tcW w:w="2592" w:type="dxa"/>
            <w:vMerge w:val="restart"/>
            <w:tcMar>
              <w:top w:w="100" w:type="dxa"/>
              <w:left w:w="100" w:type="dxa"/>
              <w:bottom w:w="100" w:type="dxa"/>
              <w:right w:w="100" w:type="dxa"/>
            </w:tcMar>
          </w:tcPr>
          <w:p w:rsidR="005A1D61" w14:paraId="60C0EE37" w14:textId="77777777"/>
        </w:tc>
      </w:tr>
      <w:tr w14:paraId="5EF8C92C" w14:textId="77777777">
        <w:tblPrEx>
          <w:tblW w:w="0" w:type="auto"/>
          <w:tblLook w:val="04A0"/>
        </w:tblPrEx>
        <w:trPr>
          <w:trHeight w:val="269"/>
        </w:trPr>
        <w:tc>
          <w:tcPr>
            <w:tcW w:w="2592" w:type="dxa"/>
            <w:vMerge/>
            <w:tcMar>
              <w:top w:w="100" w:type="dxa"/>
              <w:left w:w="100" w:type="dxa"/>
              <w:bottom w:w="100" w:type="dxa"/>
              <w:right w:w="100" w:type="dxa"/>
            </w:tcMar>
          </w:tcPr>
          <w:p w:rsidR="005A1D61" w14:paraId="0FB7DD33" w14:textId="77777777"/>
        </w:tc>
        <w:tc>
          <w:tcPr>
            <w:tcW w:w="3888" w:type="dxa"/>
            <w:vMerge w:val="restart"/>
            <w:tcMar>
              <w:top w:w="100" w:type="dxa"/>
              <w:left w:w="100" w:type="dxa"/>
              <w:bottom w:w="100" w:type="dxa"/>
              <w:right w:w="100" w:type="dxa"/>
            </w:tcMar>
          </w:tcPr>
          <w:p w:rsidR="005A1D61" w14:paraId="1BADB8D5" w14:textId="77777777">
            <w:r>
              <w:rPr>
                <w:sz w:val="20"/>
              </w:rPr>
              <w:t>MACAO</w:t>
            </w:r>
          </w:p>
        </w:tc>
        <w:tc>
          <w:tcPr>
            <w:tcW w:w="3888" w:type="dxa"/>
            <w:vMerge w:val="restart"/>
            <w:tcMar>
              <w:top w:w="100" w:type="dxa"/>
              <w:left w:w="100" w:type="dxa"/>
              <w:bottom w:w="100" w:type="dxa"/>
              <w:right w:w="100" w:type="dxa"/>
            </w:tcMar>
          </w:tcPr>
          <w:p w:rsidR="005A1D61" w14:paraId="72988BE8" w14:textId="77777777">
            <w:r>
              <w:rPr>
                <w:sz w:val="20"/>
              </w:rPr>
              <w:t>298</w:t>
            </w:r>
          </w:p>
        </w:tc>
        <w:tc>
          <w:tcPr>
            <w:tcW w:w="2592" w:type="dxa"/>
            <w:vMerge w:val="restart"/>
            <w:tcMar>
              <w:top w:w="100" w:type="dxa"/>
              <w:left w:w="100" w:type="dxa"/>
              <w:bottom w:w="100" w:type="dxa"/>
              <w:right w:w="100" w:type="dxa"/>
            </w:tcMar>
          </w:tcPr>
          <w:p w:rsidR="005A1D61" w14:paraId="613C3CE3" w14:textId="77777777"/>
        </w:tc>
      </w:tr>
      <w:tr w14:paraId="7A3A94AA" w14:textId="77777777">
        <w:tblPrEx>
          <w:tblW w:w="0" w:type="auto"/>
          <w:tblLook w:val="04A0"/>
        </w:tblPrEx>
        <w:trPr>
          <w:trHeight w:val="269"/>
        </w:trPr>
        <w:tc>
          <w:tcPr>
            <w:tcW w:w="2592" w:type="dxa"/>
            <w:vMerge/>
            <w:tcMar>
              <w:top w:w="100" w:type="dxa"/>
              <w:left w:w="100" w:type="dxa"/>
              <w:bottom w:w="100" w:type="dxa"/>
              <w:right w:w="100" w:type="dxa"/>
            </w:tcMar>
          </w:tcPr>
          <w:p w:rsidR="005A1D61" w14:paraId="094A8EBB" w14:textId="77777777"/>
        </w:tc>
        <w:tc>
          <w:tcPr>
            <w:tcW w:w="3888" w:type="dxa"/>
            <w:vMerge w:val="restart"/>
            <w:tcMar>
              <w:top w:w="100" w:type="dxa"/>
              <w:left w:w="100" w:type="dxa"/>
              <w:bottom w:w="100" w:type="dxa"/>
              <w:right w:w="100" w:type="dxa"/>
            </w:tcMar>
          </w:tcPr>
          <w:p w:rsidR="005A1D61" w14:paraId="0C524513" w14:textId="77777777">
            <w:r>
              <w:rPr>
                <w:sz w:val="20"/>
              </w:rPr>
              <w:t>MACAU</w:t>
            </w:r>
          </w:p>
        </w:tc>
        <w:tc>
          <w:tcPr>
            <w:tcW w:w="3888" w:type="dxa"/>
            <w:vMerge w:val="restart"/>
            <w:tcMar>
              <w:top w:w="100" w:type="dxa"/>
              <w:left w:w="100" w:type="dxa"/>
              <w:bottom w:w="100" w:type="dxa"/>
              <w:right w:w="100" w:type="dxa"/>
            </w:tcMar>
          </w:tcPr>
          <w:p w:rsidR="005A1D61" w14:paraId="4B3092AA" w14:textId="77777777">
            <w:r>
              <w:rPr>
                <w:sz w:val="20"/>
              </w:rPr>
              <w:t>225</w:t>
            </w:r>
          </w:p>
        </w:tc>
        <w:tc>
          <w:tcPr>
            <w:tcW w:w="2592" w:type="dxa"/>
            <w:vMerge w:val="restart"/>
            <w:tcMar>
              <w:top w:w="100" w:type="dxa"/>
              <w:left w:w="100" w:type="dxa"/>
              <w:bottom w:w="100" w:type="dxa"/>
              <w:right w:w="100" w:type="dxa"/>
            </w:tcMar>
          </w:tcPr>
          <w:p w:rsidR="005A1D61" w14:paraId="21775668" w14:textId="77777777"/>
        </w:tc>
      </w:tr>
      <w:tr w14:paraId="5488BD90" w14:textId="77777777">
        <w:tblPrEx>
          <w:tblW w:w="0" w:type="auto"/>
          <w:tblLook w:val="04A0"/>
        </w:tblPrEx>
        <w:trPr>
          <w:trHeight w:val="269"/>
        </w:trPr>
        <w:tc>
          <w:tcPr>
            <w:tcW w:w="2592" w:type="dxa"/>
            <w:vMerge/>
            <w:tcMar>
              <w:top w:w="100" w:type="dxa"/>
              <w:left w:w="100" w:type="dxa"/>
              <w:bottom w:w="100" w:type="dxa"/>
              <w:right w:w="100" w:type="dxa"/>
            </w:tcMar>
          </w:tcPr>
          <w:p w:rsidR="005A1D61" w14:paraId="34664980" w14:textId="77777777"/>
        </w:tc>
        <w:tc>
          <w:tcPr>
            <w:tcW w:w="3888" w:type="dxa"/>
            <w:vMerge w:val="restart"/>
            <w:tcMar>
              <w:top w:w="100" w:type="dxa"/>
              <w:left w:w="100" w:type="dxa"/>
              <w:bottom w:w="100" w:type="dxa"/>
              <w:right w:w="100" w:type="dxa"/>
            </w:tcMar>
          </w:tcPr>
          <w:p w:rsidR="005A1D61" w14:paraId="531E8432" w14:textId="77777777">
            <w:r>
              <w:rPr>
                <w:sz w:val="20"/>
              </w:rPr>
              <w:t>MACEDONIA</w:t>
            </w:r>
          </w:p>
        </w:tc>
        <w:tc>
          <w:tcPr>
            <w:tcW w:w="3888" w:type="dxa"/>
            <w:vMerge w:val="restart"/>
            <w:tcMar>
              <w:top w:w="100" w:type="dxa"/>
              <w:left w:w="100" w:type="dxa"/>
              <w:bottom w:w="100" w:type="dxa"/>
              <w:right w:w="100" w:type="dxa"/>
            </w:tcMar>
          </w:tcPr>
          <w:p w:rsidR="005A1D61" w14:paraId="54C2640E" w14:textId="77777777">
            <w:r>
              <w:rPr>
                <w:sz w:val="20"/>
              </w:rPr>
              <w:t>152</w:t>
            </w:r>
          </w:p>
        </w:tc>
        <w:tc>
          <w:tcPr>
            <w:tcW w:w="2592" w:type="dxa"/>
            <w:vMerge w:val="restart"/>
            <w:tcMar>
              <w:top w:w="100" w:type="dxa"/>
              <w:left w:w="100" w:type="dxa"/>
              <w:bottom w:w="100" w:type="dxa"/>
              <w:right w:w="100" w:type="dxa"/>
            </w:tcMar>
          </w:tcPr>
          <w:p w:rsidR="005A1D61" w14:paraId="40854A86" w14:textId="77777777"/>
        </w:tc>
      </w:tr>
      <w:tr w14:paraId="0B7C8CCF" w14:textId="77777777">
        <w:tblPrEx>
          <w:tblW w:w="0" w:type="auto"/>
          <w:tblLook w:val="04A0"/>
        </w:tblPrEx>
        <w:trPr>
          <w:trHeight w:val="269"/>
        </w:trPr>
        <w:tc>
          <w:tcPr>
            <w:tcW w:w="2592" w:type="dxa"/>
            <w:vMerge/>
            <w:tcMar>
              <w:top w:w="100" w:type="dxa"/>
              <w:left w:w="100" w:type="dxa"/>
              <w:bottom w:w="100" w:type="dxa"/>
              <w:right w:w="100" w:type="dxa"/>
            </w:tcMar>
          </w:tcPr>
          <w:p w:rsidR="005A1D61" w14:paraId="1CDD10B6" w14:textId="77777777"/>
        </w:tc>
        <w:tc>
          <w:tcPr>
            <w:tcW w:w="3888" w:type="dxa"/>
            <w:vMerge w:val="restart"/>
            <w:tcMar>
              <w:top w:w="100" w:type="dxa"/>
              <w:left w:w="100" w:type="dxa"/>
              <w:bottom w:w="100" w:type="dxa"/>
              <w:right w:w="100" w:type="dxa"/>
            </w:tcMar>
          </w:tcPr>
          <w:p w:rsidR="005A1D61" w14:paraId="67D6CFF6" w14:textId="77777777">
            <w:r>
              <w:rPr>
                <w:sz w:val="20"/>
              </w:rPr>
              <w:t>MADAGASCAR</w:t>
            </w:r>
          </w:p>
        </w:tc>
        <w:tc>
          <w:tcPr>
            <w:tcW w:w="3888" w:type="dxa"/>
            <w:vMerge w:val="restart"/>
            <w:tcMar>
              <w:top w:w="100" w:type="dxa"/>
              <w:left w:w="100" w:type="dxa"/>
              <w:bottom w:w="100" w:type="dxa"/>
              <w:right w:w="100" w:type="dxa"/>
            </w:tcMar>
          </w:tcPr>
          <w:p w:rsidR="005A1D61" w14:paraId="36F4F2E6" w14:textId="77777777">
            <w:r>
              <w:rPr>
                <w:sz w:val="20"/>
              </w:rPr>
              <w:t>431</w:t>
            </w:r>
          </w:p>
        </w:tc>
        <w:tc>
          <w:tcPr>
            <w:tcW w:w="2592" w:type="dxa"/>
            <w:vMerge w:val="restart"/>
            <w:tcMar>
              <w:top w:w="100" w:type="dxa"/>
              <w:left w:w="100" w:type="dxa"/>
              <w:bottom w:w="100" w:type="dxa"/>
              <w:right w:w="100" w:type="dxa"/>
            </w:tcMar>
          </w:tcPr>
          <w:p w:rsidR="005A1D61" w14:paraId="6E1735EC" w14:textId="77777777"/>
        </w:tc>
      </w:tr>
      <w:tr w14:paraId="1188F15B" w14:textId="77777777">
        <w:tblPrEx>
          <w:tblW w:w="0" w:type="auto"/>
          <w:tblLook w:val="04A0"/>
        </w:tblPrEx>
        <w:trPr>
          <w:trHeight w:val="269"/>
        </w:trPr>
        <w:tc>
          <w:tcPr>
            <w:tcW w:w="2592" w:type="dxa"/>
            <w:vMerge/>
            <w:tcMar>
              <w:top w:w="100" w:type="dxa"/>
              <w:left w:w="100" w:type="dxa"/>
              <w:bottom w:w="100" w:type="dxa"/>
              <w:right w:w="100" w:type="dxa"/>
            </w:tcMar>
          </w:tcPr>
          <w:p w:rsidR="005A1D61" w14:paraId="44328E3B" w14:textId="77777777"/>
        </w:tc>
        <w:tc>
          <w:tcPr>
            <w:tcW w:w="3888" w:type="dxa"/>
            <w:vMerge w:val="restart"/>
            <w:tcMar>
              <w:top w:w="100" w:type="dxa"/>
              <w:left w:w="100" w:type="dxa"/>
              <w:bottom w:w="100" w:type="dxa"/>
              <w:right w:w="100" w:type="dxa"/>
            </w:tcMar>
          </w:tcPr>
          <w:p w:rsidR="005A1D61" w14:paraId="62874DA4" w14:textId="77777777">
            <w:r>
              <w:rPr>
                <w:sz w:val="20"/>
              </w:rPr>
              <w:t>MADEIRA ISLANDS</w:t>
            </w:r>
          </w:p>
        </w:tc>
        <w:tc>
          <w:tcPr>
            <w:tcW w:w="3888" w:type="dxa"/>
            <w:vMerge w:val="restart"/>
            <w:tcMar>
              <w:top w:w="100" w:type="dxa"/>
              <w:left w:w="100" w:type="dxa"/>
              <w:bottom w:w="100" w:type="dxa"/>
              <w:right w:w="100" w:type="dxa"/>
            </w:tcMar>
          </w:tcPr>
          <w:p w:rsidR="005A1D61" w14:paraId="7BBA6F1B" w14:textId="77777777">
            <w:r>
              <w:rPr>
                <w:sz w:val="20"/>
              </w:rPr>
              <w:t>131</w:t>
            </w:r>
          </w:p>
        </w:tc>
        <w:tc>
          <w:tcPr>
            <w:tcW w:w="2592" w:type="dxa"/>
            <w:vMerge w:val="restart"/>
            <w:tcMar>
              <w:top w:w="100" w:type="dxa"/>
              <w:left w:w="100" w:type="dxa"/>
              <w:bottom w:w="100" w:type="dxa"/>
              <w:right w:w="100" w:type="dxa"/>
            </w:tcMar>
          </w:tcPr>
          <w:p w:rsidR="005A1D61" w14:paraId="3A45598B" w14:textId="77777777"/>
        </w:tc>
      </w:tr>
      <w:tr w14:paraId="723C7A13" w14:textId="77777777">
        <w:tblPrEx>
          <w:tblW w:w="0" w:type="auto"/>
          <w:tblLook w:val="04A0"/>
        </w:tblPrEx>
        <w:trPr>
          <w:trHeight w:val="269"/>
        </w:trPr>
        <w:tc>
          <w:tcPr>
            <w:tcW w:w="2592" w:type="dxa"/>
            <w:vMerge/>
            <w:tcMar>
              <w:top w:w="100" w:type="dxa"/>
              <w:left w:w="100" w:type="dxa"/>
              <w:bottom w:w="100" w:type="dxa"/>
              <w:right w:w="100" w:type="dxa"/>
            </w:tcMar>
          </w:tcPr>
          <w:p w:rsidR="005A1D61" w14:paraId="4D9FEAF4" w14:textId="77777777"/>
        </w:tc>
        <w:tc>
          <w:tcPr>
            <w:tcW w:w="3888" w:type="dxa"/>
            <w:vMerge w:val="restart"/>
            <w:tcMar>
              <w:top w:w="100" w:type="dxa"/>
              <w:left w:w="100" w:type="dxa"/>
              <w:bottom w:w="100" w:type="dxa"/>
              <w:right w:w="100" w:type="dxa"/>
            </w:tcMar>
          </w:tcPr>
          <w:p w:rsidR="005A1D61" w14:paraId="0B0563A4" w14:textId="77777777">
            <w:r>
              <w:rPr>
                <w:sz w:val="20"/>
              </w:rPr>
              <w:t>MAINLAND CHINA</w:t>
            </w:r>
          </w:p>
        </w:tc>
        <w:tc>
          <w:tcPr>
            <w:tcW w:w="3888" w:type="dxa"/>
            <w:vMerge w:val="restart"/>
            <w:tcMar>
              <w:top w:w="100" w:type="dxa"/>
              <w:left w:w="100" w:type="dxa"/>
              <w:bottom w:w="100" w:type="dxa"/>
              <w:right w:w="100" w:type="dxa"/>
            </w:tcMar>
          </w:tcPr>
          <w:p w:rsidR="005A1D61" w14:paraId="68CC4B9D" w14:textId="77777777">
            <w:r>
              <w:rPr>
                <w:sz w:val="20"/>
              </w:rPr>
              <w:t>90</w:t>
            </w:r>
          </w:p>
        </w:tc>
        <w:tc>
          <w:tcPr>
            <w:tcW w:w="2592" w:type="dxa"/>
            <w:vMerge w:val="restart"/>
            <w:tcMar>
              <w:top w:w="100" w:type="dxa"/>
              <w:left w:w="100" w:type="dxa"/>
              <w:bottom w:w="100" w:type="dxa"/>
              <w:right w:w="100" w:type="dxa"/>
            </w:tcMar>
          </w:tcPr>
          <w:p w:rsidR="005A1D61" w14:paraId="007DB95B" w14:textId="77777777"/>
        </w:tc>
      </w:tr>
      <w:tr w14:paraId="50216910"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41694" w14:textId="77777777"/>
        </w:tc>
        <w:tc>
          <w:tcPr>
            <w:tcW w:w="3888" w:type="dxa"/>
            <w:vMerge w:val="restart"/>
            <w:tcMar>
              <w:top w:w="100" w:type="dxa"/>
              <w:left w:w="100" w:type="dxa"/>
              <w:bottom w:w="100" w:type="dxa"/>
              <w:right w:w="100" w:type="dxa"/>
            </w:tcMar>
          </w:tcPr>
          <w:p w:rsidR="005A1D61" w14:paraId="2482EB88" w14:textId="77777777">
            <w:r>
              <w:rPr>
                <w:sz w:val="20"/>
              </w:rPr>
              <w:t>MAJORCA</w:t>
            </w:r>
          </w:p>
        </w:tc>
        <w:tc>
          <w:tcPr>
            <w:tcW w:w="3888" w:type="dxa"/>
            <w:vMerge w:val="restart"/>
            <w:tcMar>
              <w:top w:w="100" w:type="dxa"/>
              <w:left w:w="100" w:type="dxa"/>
              <w:bottom w:w="100" w:type="dxa"/>
              <w:right w:w="100" w:type="dxa"/>
            </w:tcMar>
          </w:tcPr>
          <w:p w:rsidR="005A1D61" w14:paraId="4D9289FC" w14:textId="77777777">
            <w:r>
              <w:rPr>
                <w:sz w:val="20"/>
              </w:rPr>
              <w:t>294</w:t>
            </w:r>
          </w:p>
        </w:tc>
        <w:tc>
          <w:tcPr>
            <w:tcW w:w="2592" w:type="dxa"/>
            <w:vMerge w:val="restart"/>
            <w:tcMar>
              <w:top w:w="100" w:type="dxa"/>
              <w:left w:w="100" w:type="dxa"/>
              <w:bottom w:w="100" w:type="dxa"/>
              <w:right w:w="100" w:type="dxa"/>
            </w:tcMar>
          </w:tcPr>
          <w:p w:rsidR="005A1D61" w14:paraId="09C470A0" w14:textId="77777777"/>
        </w:tc>
      </w:tr>
      <w:tr w14:paraId="0AC6B144" w14:textId="77777777">
        <w:tblPrEx>
          <w:tblW w:w="0" w:type="auto"/>
          <w:tblLook w:val="04A0"/>
        </w:tblPrEx>
        <w:trPr>
          <w:trHeight w:val="269"/>
        </w:trPr>
        <w:tc>
          <w:tcPr>
            <w:tcW w:w="2592" w:type="dxa"/>
            <w:vMerge/>
            <w:tcMar>
              <w:top w:w="100" w:type="dxa"/>
              <w:left w:w="100" w:type="dxa"/>
              <w:bottom w:w="100" w:type="dxa"/>
              <w:right w:w="100" w:type="dxa"/>
            </w:tcMar>
          </w:tcPr>
          <w:p w:rsidR="005A1D61" w14:paraId="2CC87AD5" w14:textId="77777777"/>
        </w:tc>
        <w:tc>
          <w:tcPr>
            <w:tcW w:w="3888" w:type="dxa"/>
            <w:vMerge w:val="restart"/>
            <w:tcMar>
              <w:top w:w="100" w:type="dxa"/>
              <w:left w:w="100" w:type="dxa"/>
              <w:bottom w:w="100" w:type="dxa"/>
              <w:right w:w="100" w:type="dxa"/>
            </w:tcMar>
          </w:tcPr>
          <w:p w:rsidR="005A1D61" w14:paraId="221D0610" w14:textId="77777777">
            <w:r>
              <w:rPr>
                <w:sz w:val="20"/>
              </w:rPr>
              <w:t>MALAGASY REPUBLIC</w:t>
            </w:r>
          </w:p>
        </w:tc>
        <w:tc>
          <w:tcPr>
            <w:tcW w:w="3888" w:type="dxa"/>
            <w:vMerge w:val="restart"/>
            <w:tcMar>
              <w:top w:w="100" w:type="dxa"/>
              <w:left w:w="100" w:type="dxa"/>
              <w:bottom w:w="100" w:type="dxa"/>
              <w:right w:w="100" w:type="dxa"/>
            </w:tcMar>
          </w:tcPr>
          <w:p w:rsidR="005A1D61" w14:paraId="4E7E4EA1" w14:textId="77777777">
            <w:r>
              <w:rPr>
                <w:sz w:val="20"/>
              </w:rPr>
              <w:t>584</w:t>
            </w:r>
          </w:p>
        </w:tc>
        <w:tc>
          <w:tcPr>
            <w:tcW w:w="2592" w:type="dxa"/>
            <w:vMerge w:val="restart"/>
            <w:tcMar>
              <w:top w:w="100" w:type="dxa"/>
              <w:left w:w="100" w:type="dxa"/>
              <w:bottom w:w="100" w:type="dxa"/>
              <w:right w:w="100" w:type="dxa"/>
            </w:tcMar>
          </w:tcPr>
          <w:p w:rsidR="005A1D61" w14:paraId="5E9B66E1" w14:textId="77777777"/>
        </w:tc>
      </w:tr>
      <w:tr w14:paraId="7D4C0EF0" w14:textId="77777777">
        <w:tblPrEx>
          <w:tblW w:w="0" w:type="auto"/>
          <w:tblLook w:val="04A0"/>
        </w:tblPrEx>
        <w:trPr>
          <w:trHeight w:val="269"/>
        </w:trPr>
        <w:tc>
          <w:tcPr>
            <w:tcW w:w="2592" w:type="dxa"/>
            <w:vMerge/>
            <w:tcMar>
              <w:top w:w="100" w:type="dxa"/>
              <w:left w:w="100" w:type="dxa"/>
              <w:bottom w:w="100" w:type="dxa"/>
              <w:right w:w="100" w:type="dxa"/>
            </w:tcMar>
          </w:tcPr>
          <w:p w:rsidR="005A1D61" w14:paraId="038B23EC" w14:textId="77777777"/>
        </w:tc>
        <w:tc>
          <w:tcPr>
            <w:tcW w:w="3888" w:type="dxa"/>
            <w:vMerge w:val="restart"/>
            <w:tcMar>
              <w:top w:w="100" w:type="dxa"/>
              <w:left w:w="100" w:type="dxa"/>
              <w:bottom w:w="100" w:type="dxa"/>
              <w:right w:w="100" w:type="dxa"/>
            </w:tcMar>
          </w:tcPr>
          <w:p w:rsidR="005A1D61" w14:paraId="0BEDBA47" w14:textId="77777777">
            <w:r>
              <w:rPr>
                <w:sz w:val="20"/>
              </w:rPr>
              <w:t>MALAWI</w:t>
            </w:r>
          </w:p>
        </w:tc>
        <w:tc>
          <w:tcPr>
            <w:tcW w:w="3888" w:type="dxa"/>
            <w:vMerge w:val="restart"/>
            <w:tcMar>
              <w:top w:w="100" w:type="dxa"/>
              <w:left w:w="100" w:type="dxa"/>
              <w:bottom w:w="100" w:type="dxa"/>
              <w:right w:w="100" w:type="dxa"/>
            </w:tcMar>
          </w:tcPr>
          <w:p w:rsidR="005A1D61" w14:paraId="3A0FE958" w14:textId="77777777">
            <w:r>
              <w:rPr>
                <w:sz w:val="20"/>
              </w:rPr>
              <w:t>432</w:t>
            </w:r>
          </w:p>
        </w:tc>
        <w:tc>
          <w:tcPr>
            <w:tcW w:w="2592" w:type="dxa"/>
            <w:vMerge w:val="restart"/>
            <w:tcMar>
              <w:top w:w="100" w:type="dxa"/>
              <w:left w:w="100" w:type="dxa"/>
              <w:bottom w:w="100" w:type="dxa"/>
              <w:right w:w="100" w:type="dxa"/>
            </w:tcMar>
          </w:tcPr>
          <w:p w:rsidR="005A1D61" w14:paraId="0F77AD9D" w14:textId="77777777"/>
        </w:tc>
      </w:tr>
      <w:tr w14:paraId="04169832" w14:textId="77777777">
        <w:tblPrEx>
          <w:tblW w:w="0" w:type="auto"/>
          <w:tblLook w:val="04A0"/>
        </w:tblPrEx>
        <w:trPr>
          <w:trHeight w:val="269"/>
        </w:trPr>
        <w:tc>
          <w:tcPr>
            <w:tcW w:w="2592" w:type="dxa"/>
            <w:vMerge/>
            <w:tcMar>
              <w:top w:w="100" w:type="dxa"/>
              <w:left w:w="100" w:type="dxa"/>
              <w:bottom w:w="100" w:type="dxa"/>
              <w:right w:w="100" w:type="dxa"/>
            </w:tcMar>
          </w:tcPr>
          <w:p w:rsidR="005A1D61" w14:paraId="69E60226" w14:textId="77777777"/>
        </w:tc>
        <w:tc>
          <w:tcPr>
            <w:tcW w:w="3888" w:type="dxa"/>
            <w:vMerge w:val="restart"/>
            <w:tcMar>
              <w:top w:w="100" w:type="dxa"/>
              <w:left w:w="100" w:type="dxa"/>
              <w:bottom w:w="100" w:type="dxa"/>
              <w:right w:w="100" w:type="dxa"/>
            </w:tcMar>
          </w:tcPr>
          <w:p w:rsidR="005A1D61" w14:paraId="37ED5A79" w14:textId="77777777">
            <w:r>
              <w:rPr>
                <w:sz w:val="20"/>
              </w:rPr>
              <w:t>MALAYSIA</w:t>
            </w:r>
          </w:p>
        </w:tc>
        <w:tc>
          <w:tcPr>
            <w:tcW w:w="3888" w:type="dxa"/>
            <w:vMerge w:val="restart"/>
            <w:tcMar>
              <w:top w:w="100" w:type="dxa"/>
              <w:left w:w="100" w:type="dxa"/>
              <w:bottom w:w="100" w:type="dxa"/>
              <w:right w:w="100" w:type="dxa"/>
            </w:tcMar>
          </w:tcPr>
          <w:p w:rsidR="005A1D61" w14:paraId="27B4B8AA" w14:textId="77777777">
            <w:r>
              <w:rPr>
                <w:sz w:val="20"/>
              </w:rPr>
              <w:t>226</w:t>
            </w:r>
          </w:p>
        </w:tc>
        <w:tc>
          <w:tcPr>
            <w:tcW w:w="2592" w:type="dxa"/>
            <w:vMerge w:val="restart"/>
            <w:tcMar>
              <w:top w:w="100" w:type="dxa"/>
              <w:left w:w="100" w:type="dxa"/>
              <w:bottom w:w="100" w:type="dxa"/>
              <w:right w:w="100" w:type="dxa"/>
            </w:tcMar>
          </w:tcPr>
          <w:p w:rsidR="005A1D61" w14:paraId="5B1D0A07" w14:textId="77777777"/>
        </w:tc>
      </w:tr>
      <w:tr w14:paraId="734554FD" w14:textId="77777777">
        <w:tblPrEx>
          <w:tblW w:w="0" w:type="auto"/>
          <w:tblLook w:val="04A0"/>
        </w:tblPrEx>
        <w:trPr>
          <w:trHeight w:val="269"/>
        </w:trPr>
        <w:tc>
          <w:tcPr>
            <w:tcW w:w="2592" w:type="dxa"/>
            <w:vMerge/>
            <w:tcMar>
              <w:top w:w="100" w:type="dxa"/>
              <w:left w:w="100" w:type="dxa"/>
              <w:bottom w:w="100" w:type="dxa"/>
              <w:right w:w="100" w:type="dxa"/>
            </w:tcMar>
          </w:tcPr>
          <w:p w:rsidR="005A1D61" w14:paraId="71D96DFC" w14:textId="77777777"/>
        </w:tc>
        <w:tc>
          <w:tcPr>
            <w:tcW w:w="3888" w:type="dxa"/>
            <w:vMerge w:val="restart"/>
            <w:tcMar>
              <w:top w:w="100" w:type="dxa"/>
              <w:left w:w="100" w:type="dxa"/>
              <w:bottom w:w="100" w:type="dxa"/>
              <w:right w:w="100" w:type="dxa"/>
            </w:tcMar>
          </w:tcPr>
          <w:p w:rsidR="005A1D61" w14:paraId="3D5D42C0" w14:textId="77777777">
            <w:r>
              <w:rPr>
                <w:sz w:val="20"/>
              </w:rPr>
              <w:t>MALDIVES</w:t>
            </w:r>
          </w:p>
        </w:tc>
        <w:tc>
          <w:tcPr>
            <w:tcW w:w="3888" w:type="dxa"/>
            <w:vMerge w:val="restart"/>
            <w:tcMar>
              <w:top w:w="100" w:type="dxa"/>
              <w:left w:w="100" w:type="dxa"/>
              <w:bottom w:w="100" w:type="dxa"/>
              <w:right w:w="100" w:type="dxa"/>
            </w:tcMar>
          </w:tcPr>
          <w:p w:rsidR="005A1D61" w14:paraId="3DD6904C" w14:textId="77777777">
            <w:r>
              <w:rPr>
                <w:sz w:val="20"/>
              </w:rPr>
              <w:t>227</w:t>
            </w:r>
          </w:p>
        </w:tc>
        <w:tc>
          <w:tcPr>
            <w:tcW w:w="2592" w:type="dxa"/>
            <w:vMerge w:val="restart"/>
            <w:tcMar>
              <w:top w:w="100" w:type="dxa"/>
              <w:left w:w="100" w:type="dxa"/>
              <w:bottom w:w="100" w:type="dxa"/>
              <w:right w:w="100" w:type="dxa"/>
            </w:tcMar>
          </w:tcPr>
          <w:p w:rsidR="005A1D61" w14:paraId="6B6A9790" w14:textId="77777777"/>
        </w:tc>
      </w:tr>
      <w:tr w14:paraId="4EC5C4E6" w14:textId="77777777">
        <w:tblPrEx>
          <w:tblW w:w="0" w:type="auto"/>
          <w:tblLook w:val="04A0"/>
        </w:tblPrEx>
        <w:trPr>
          <w:trHeight w:val="269"/>
        </w:trPr>
        <w:tc>
          <w:tcPr>
            <w:tcW w:w="2592" w:type="dxa"/>
            <w:vMerge/>
            <w:tcMar>
              <w:top w:w="100" w:type="dxa"/>
              <w:left w:w="100" w:type="dxa"/>
              <w:bottom w:w="100" w:type="dxa"/>
              <w:right w:w="100" w:type="dxa"/>
            </w:tcMar>
          </w:tcPr>
          <w:p w:rsidR="005A1D61" w14:paraId="45DA5A7B" w14:textId="77777777"/>
        </w:tc>
        <w:tc>
          <w:tcPr>
            <w:tcW w:w="3888" w:type="dxa"/>
            <w:vMerge w:val="restart"/>
            <w:tcMar>
              <w:top w:w="100" w:type="dxa"/>
              <w:left w:w="100" w:type="dxa"/>
              <w:bottom w:w="100" w:type="dxa"/>
              <w:right w:w="100" w:type="dxa"/>
            </w:tcMar>
          </w:tcPr>
          <w:p w:rsidR="005A1D61" w14:paraId="64CE022A" w14:textId="77777777">
            <w:r>
              <w:rPr>
                <w:sz w:val="20"/>
              </w:rPr>
              <w:t>MALI</w:t>
            </w:r>
          </w:p>
        </w:tc>
        <w:tc>
          <w:tcPr>
            <w:tcW w:w="3888" w:type="dxa"/>
            <w:vMerge w:val="restart"/>
            <w:tcMar>
              <w:top w:w="100" w:type="dxa"/>
              <w:left w:w="100" w:type="dxa"/>
              <w:bottom w:w="100" w:type="dxa"/>
              <w:right w:w="100" w:type="dxa"/>
            </w:tcMar>
          </w:tcPr>
          <w:p w:rsidR="005A1D61" w14:paraId="4E35EB29" w14:textId="77777777">
            <w:r>
              <w:rPr>
                <w:sz w:val="20"/>
              </w:rPr>
              <w:t>433</w:t>
            </w:r>
          </w:p>
        </w:tc>
        <w:tc>
          <w:tcPr>
            <w:tcW w:w="2592" w:type="dxa"/>
            <w:vMerge w:val="restart"/>
            <w:tcMar>
              <w:top w:w="100" w:type="dxa"/>
              <w:left w:w="100" w:type="dxa"/>
              <w:bottom w:w="100" w:type="dxa"/>
              <w:right w:w="100" w:type="dxa"/>
            </w:tcMar>
          </w:tcPr>
          <w:p w:rsidR="005A1D61" w14:paraId="058B5EF0" w14:textId="77777777"/>
        </w:tc>
      </w:tr>
      <w:tr w14:paraId="268FF214" w14:textId="77777777">
        <w:tblPrEx>
          <w:tblW w:w="0" w:type="auto"/>
          <w:tblLook w:val="04A0"/>
        </w:tblPrEx>
        <w:trPr>
          <w:trHeight w:val="269"/>
        </w:trPr>
        <w:tc>
          <w:tcPr>
            <w:tcW w:w="2592" w:type="dxa"/>
            <w:vMerge/>
            <w:tcMar>
              <w:top w:w="100" w:type="dxa"/>
              <w:left w:w="100" w:type="dxa"/>
              <w:bottom w:w="100" w:type="dxa"/>
              <w:right w:w="100" w:type="dxa"/>
            </w:tcMar>
          </w:tcPr>
          <w:p w:rsidR="005A1D61" w14:paraId="141F8FBD" w14:textId="77777777"/>
        </w:tc>
        <w:tc>
          <w:tcPr>
            <w:tcW w:w="3888" w:type="dxa"/>
            <w:vMerge w:val="restart"/>
            <w:tcMar>
              <w:top w:w="100" w:type="dxa"/>
              <w:left w:w="100" w:type="dxa"/>
              <w:bottom w:w="100" w:type="dxa"/>
              <w:right w:w="100" w:type="dxa"/>
            </w:tcMar>
          </w:tcPr>
          <w:p w:rsidR="005A1D61" w14:paraId="19D9F385" w14:textId="77777777">
            <w:r>
              <w:rPr>
                <w:sz w:val="20"/>
              </w:rPr>
              <w:t>MALLORCA</w:t>
            </w:r>
          </w:p>
        </w:tc>
        <w:tc>
          <w:tcPr>
            <w:tcW w:w="3888" w:type="dxa"/>
            <w:vMerge w:val="restart"/>
            <w:tcMar>
              <w:top w:w="100" w:type="dxa"/>
              <w:left w:w="100" w:type="dxa"/>
              <w:bottom w:w="100" w:type="dxa"/>
              <w:right w:w="100" w:type="dxa"/>
            </w:tcMar>
          </w:tcPr>
          <w:p w:rsidR="005A1D61" w14:paraId="595FEF16" w14:textId="77777777">
            <w:r>
              <w:rPr>
                <w:sz w:val="20"/>
              </w:rPr>
              <w:t>295</w:t>
            </w:r>
          </w:p>
        </w:tc>
        <w:tc>
          <w:tcPr>
            <w:tcW w:w="2592" w:type="dxa"/>
            <w:vMerge w:val="restart"/>
            <w:tcMar>
              <w:top w:w="100" w:type="dxa"/>
              <w:left w:w="100" w:type="dxa"/>
              <w:bottom w:w="100" w:type="dxa"/>
              <w:right w:w="100" w:type="dxa"/>
            </w:tcMar>
          </w:tcPr>
          <w:p w:rsidR="005A1D61" w14:paraId="5063FA8E" w14:textId="77777777"/>
        </w:tc>
      </w:tr>
      <w:tr w14:paraId="3F90127D" w14:textId="77777777">
        <w:tblPrEx>
          <w:tblW w:w="0" w:type="auto"/>
          <w:tblLook w:val="04A0"/>
        </w:tblPrEx>
        <w:trPr>
          <w:trHeight w:val="269"/>
        </w:trPr>
        <w:tc>
          <w:tcPr>
            <w:tcW w:w="2592" w:type="dxa"/>
            <w:vMerge/>
            <w:tcMar>
              <w:top w:w="100" w:type="dxa"/>
              <w:left w:w="100" w:type="dxa"/>
              <w:bottom w:w="100" w:type="dxa"/>
              <w:right w:w="100" w:type="dxa"/>
            </w:tcMar>
          </w:tcPr>
          <w:p w:rsidR="005A1D61" w14:paraId="7B46B098" w14:textId="77777777"/>
        </w:tc>
        <w:tc>
          <w:tcPr>
            <w:tcW w:w="3888" w:type="dxa"/>
            <w:vMerge w:val="restart"/>
            <w:tcMar>
              <w:top w:w="100" w:type="dxa"/>
              <w:left w:w="100" w:type="dxa"/>
              <w:bottom w:w="100" w:type="dxa"/>
              <w:right w:w="100" w:type="dxa"/>
            </w:tcMar>
          </w:tcPr>
          <w:p w:rsidR="005A1D61" w14:paraId="61F1B46C" w14:textId="77777777">
            <w:r>
              <w:rPr>
                <w:sz w:val="20"/>
              </w:rPr>
              <w:t>MALTA</w:t>
            </w:r>
          </w:p>
        </w:tc>
        <w:tc>
          <w:tcPr>
            <w:tcW w:w="3888" w:type="dxa"/>
            <w:vMerge w:val="restart"/>
            <w:tcMar>
              <w:top w:w="100" w:type="dxa"/>
              <w:left w:w="100" w:type="dxa"/>
              <w:bottom w:w="100" w:type="dxa"/>
              <w:right w:w="100" w:type="dxa"/>
            </w:tcMar>
          </w:tcPr>
          <w:p w:rsidR="005A1D61" w14:paraId="10A38128" w14:textId="77777777">
            <w:r>
              <w:rPr>
                <w:sz w:val="20"/>
              </w:rPr>
              <w:t>124</w:t>
            </w:r>
          </w:p>
        </w:tc>
        <w:tc>
          <w:tcPr>
            <w:tcW w:w="2592" w:type="dxa"/>
            <w:vMerge w:val="restart"/>
            <w:tcMar>
              <w:top w:w="100" w:type="dxa"/>
              <w:left w:w="100" w:type="dxa"/>
              <w:bottom w:w="100" w:type="dxa"/>
              <w:right w:w="100" w:type="dxa"/>
            </w:tcMar>
          </w:tcPr>
          <w:p w:rsidR="005A1D61" w14:paraId="6B9EA0EA" w14:textId="77777777"/>
        </w:tc>
      </w:tr>
      <w:tr w14:paraId="558ADBE0" w14:textId="77777777">
        <w:tblPrEx>
          <w:tblW w:w="0" w:type="auto"/>
          <w:tblLook w:val="04A0"/>
        </w:tblPrEx>
        <w:trPr>
          <w:trHeight w:val="269"/>
        </w:trPr>
        <w:tc>
          <w:tcPr>
            <w:tcW w:w="2592" w:type="dxa"/>
            <w:vMerge/>
            <w:tcMar>
              <w:top w:w="100" w:type="dxa"/>
              <w:left w:w="100" w:type="dxa"/>
              <w:bottom w:w="100" w:type="dxa"/>
              <w:right w:w="100" w:type="dxa"/>
            </w:tcMar>
          </w:tcPr>
          <w:p w:rsidR="005A1D61" w14:paraId="15222B64" w14:textId="77777777"/>
        </w:tc>
        <w:tc>
          <w:tcPr>
            <w:tcW w:w="3888" w:type="dxa"/>
            <w:vMerge w:val="restart"/>
            <w:tcMar>
              <w:top w:w="100" w:type="dxa"/>
              <w:left w:w="100" w:type="dxa"/>
              <w:bottom w:w="100" w:type="dxa"/>
              <w:right w:w="100" w:type="dxa"/>
            </w:tcMar>
          </w:tcPr>
          <w:p w:rsidR="005A1D61" w14:paraId="5AE756F8" w14:textId="77777777">
            <w:r>
              <w:rPr>
                <w:sz w:val="20"/>
              </w:rPr>
              <w:t>MANCHURIA</w:t>
            </w:r>
          </w:p>
        </w:tc>
        <w:tc>
          <w:tcPr>
            <w:tcW w:w="3888" w:type="dxa"/>
            <w:vMerge w:val="restart"/>
            <w:tcMar>
              <w:top w:w="100" w:type="dxa"/>
              <w:left w:w="100" w:type="dxa"/>
              <w:bottom w:w="100" w:type="dxa"/>
              <w:right w:w="100" w:type="dxa"/>
            </w:tcMar>
          </w:tcPr>
          <w:p w:rsidR="005A1D61" w14:paraId="78005868" w14:textId="77777777">
            <w:r>
              <w:rPr>
                <w:sz w:val="20"/>
              </w:rPr>
              <w:t>271</w:t>
            </w:r>
          </w:p>
        </w:tc>
        <w:tc>
          <w:tcPr>
            <w:tcW w:w="2592" w:type="dxa"/>
            <w:vMerge w:val="restart"/>
            <w:tcMar>
              <w:top w:w="100" w:type="dxa"/>
              <w:left w:w="100" w:type="dxa"/>
              <w:bottom w:w="100" w:type="dxa"/>
              <w:right w:w="100" w:type="dxa"/>
            </w:tcMar>
          </w:tcPr>
          <w:p w:rsidR="005A1D61" w14:paraId="404C98B3" w14:textId="77777777"/>
        </w:tc>
      </w:tr>
      <w:tr w14:paraId="0BF981C2" w14:textId="77777777">
        <w:tblPrEx>
          <w:tblW w:w="0" w:type="auto"/>
          <w:tblLook w:val="04A0"/>
        </w:tblPrEx>
        <w:trPr>
          <w:trHeight w:val="269"/>
        </w:trPr>
        <w:tc>
          <w:tcPr>
            <w:tcW w:w="2592" w:type="dxa"/>
            <w:vMerge/>
            <w:tcMar>
              <w:top w:w="100" w:type="dxa"/>
              <w:left w:w="100" w:type="dxa"/>
              <w:bottom w:w="100" w:type="dxa"/>
              <w:right w:w="100" w:type="dxa"/>
            </w:tcMar>
          </w:tcPr>
          <w:p w:rsidR="005A1D61" w14:paraId="4B21F9D7" w14:textId="77777777"/>
        </w:tc>
        <w:tc>
          <w:tcPr>
            <w:tcW w:w="3888" w:type="dxa"/>
            <w:vMerge w:val="restart"/>
            <w:tcMar>
              <w:top w:w="100" w:type="dxa"/>
              <w:left w:w="100" w:type="dxa"/>
              <w:bottom w:w="100" w:type="dxa"/>
              <w:right w:w="100" w:type="dxa"/>
            </w:tcMar>
          </w:tcPr>
          <w:p w:rsidR="005A1D61" w14:paraId="717A824C" w14:textId="77777777">
            <w:r>
              <w:rPr>
                <w:sz w:val="20"/>
              </w:rPr>
              <w:t>MANICA</w:t>
            </w:r>
          </w:p>
        </w:tc>
        <w:tc>
          <w:tcPr>
            <w:tcW w:w="3888" w:type="dxa"/>
            <w:vMerge w:val="restart"/>
            <w:tcMar>
              <w:top w:w="100" w:type="dxa"/>
              <w:left w:w="100" w:type="dxa"/>
              <w:bottom w:w="100" w:type="dxa"/>
              <w:right w:w="100" w:type="dxa"/>
            </w:tcMar>
          </w:tcPr>
          <w:p w:rsidR="005A1D61" w14:paraId="03E58B9C" w14:textId="77777777">
            <w:r>
              <w:rPr>
                <w:sz w:val="20"/>
              </w:rPr>
              <w:t>592</w:t>
            </w:r>
          </w:p>
        </w:tc>
        <w:tc>
          <w:tcPr>
            <w:tcW w:w="2592" w:type="dxa"/>
            <w:vMerge w:val="restart"/>
            <w:tcMar>
              <w:top w:w="100" w:type="dxa"/>
              <w:left w:w="100" w:type="dxa"/>
              <w:bottom w:w="100" w:type="dxa"/>
              <w:right w:w="100" w:type="dxa"/>
            </w:tcMar>
          </w:tcPr>
          <w:p w:rsidR="005A1D61" w14:paraId="182985AA" w14:textId="77777777"/>
        </w:tc>
      </w:tr>
      <w:tr w14:paraId="7F982B4D" w14:textId="77777777">
        <w:tblPrEx>
          <w:tblW w:w="0" w:type="auto"/>
          <w:tblLook w:val="04A0"/>
        </w:tblPrEx>
        <w:trPr>
          <w:trHeight w:val="269"/>
        </w:trPr>
        <w:tc>
          <w:tcPr>
            <w:tcW w:w="2592" w:type="dxa"/>
            <w:vMerge/>
            <w:tcMar>
              <w:top w:w="100" w:type="dxa"/>
              <w:left w:w="100" w:type="dxa"/>
              <w:bottom w:w="100" w:type="dxa"/>
              <w:right w:w="100" w:type="dxa"/>
            </w:tcMar>
          </w:tcPr>
          <w:p w:rsidR="005A1D61" w14:paraId="7DF3AF63" w14:textId="77777777"/>
        </w:tc>
        <w:tc>
          <w:tcPr>
            <w:tcW w:w="3888" w:type="dxa"/>
            <w:vMerge w:val="restart"/>
            <w:tcMar>
              <w:top w:w="100" w:type="dxa"/>
              <w:left w:w="100" w:type="dxa"/>
              <w:bottom w:w="100" w:type="dxa"/>
              <w:right w:w="100" w:type="dxa"/>
            </w:tcMar>
          </w:tcPr>
          <w:p w:rsidR="005A1D61" w14:paraId="089C66D9" w14:textId="77777777">
            <w:r>
              <w:rPr>
                <w:sz w:val="20"/>
              </w:rPr>
              <w:t>MANILA</w:t>
            </w:r>
          </w:p>
        </w:tc>
        <w:tc>
          <w:tcPr>
            <w:tcW w:w="3888" w:type="dxa"/>
            <w:vMerge w:val="restart"/>
            <w:tcMar>
              <w:top w:w="100" w:type="dxa"/>
              <w:left w:w="100" w:type="dxa"/>
              <w:bottom w:w="100" w:type="dxa"/>
              <w:right w:w="100" w:type="dxa"/>
            </w:tcMar>
          </w:tcPr>
          <w:p w:rsidR="005A1D61" w14:paraId="73224C4D" w14:textId="77777777">
            <w:r>
              <w:rPr>
                <w:sz w:val="20"/>
              </w:rPr>
              <w:t>572</w:t>
            </w:r>
          </w:p>
        </w:tc>
        <w:tc>
          <w:tcPr>
            <w:tcW w:w="2592" w:type="dxa"/>
            <w:vMerge w:val="restart"/>
            <w:tcMar>
              <w:top w:w="100" w:type="dxa"/>
              <w:left w:w="100" w:type="dxa"/>
              <w:bottom w:w="100" w:type="dxa"/>
              <w:right w:w="100" w:type="dxa"/>
            </w:tcMar>
          </w:tcPr>
          <w:p w:rsidR="005A1D61" w14:paraId="05D60C07" w14:textId="77777777"/>
        </w:tc>
      </w:tr>
      <w:tr w14:paraId="3A3D82F4" w14:textId="77777777">
        <w:tblPrEx>
          <w:tblW w:w="0" w:type="auto"/>
          <w:tblLook w:val="04A0"/>
        </w:tblPrEx>
        <w:trPr>
          <w:trHeight w:val="269"/>
        </w:trPr>
        <w:tc>
          <w:tcPr>
            <w:tcW w:w="2592" w:type="dxa"/>
            <w:vMerge/>
            <w:tcMar>
              <w:top w:w="100" w:type="dxa"/>
              <w:left w:w="100" w:type="dxa"/>
              <w:bottom w:w="100" w:type="dxa"/>
              <w:right w:w="100" w:type="dxa"/>
            </w:tcMar>
          </w:tcPr>
          <w:p w:rsidR="005A1D61" w14:paraId="0BC2231C" w14:textId="77777777"/>
        </w:tc>
        <w:tc>
          <w:tcPr>
            <w:tcW w:w="3888" w:type="dxa"/>
            <w:vMerge w:val="restart"/>
            <w:tcMar>
              <w:top w:w="100" w:type="dxa"/>
              <w:left w:w="100" w:type="dxa"/>
              <w:bottom w:w="100" w:type="dxa"/>
              <w:right w:w="100" w:type="dxa"/>
            </w:tcMar>
          </w:tcPr>
          <w:p w:rsidR="005A1D61" w14:paraId="31C99FA5" w14:textId="77777777">
            <w:r>
              <w:rPr>
                <w:sz w:val="20"/>
              </w:rPr>
              <w:t>MANITOBA</w:t>
            </w:r>
          </w:p>
        </w:tc>
        <w:tc>
          <w:tcPr>
            <w:tcW w:w="3888" w:type="dxa"/>
            <w:vMerge w:val="restart"/>
            <w:tcMar>
              <w:top w:w="100" w:type="dxa"/>
              <w:left w:w="100" w:type="dxa"/>
              <w:bottom w:w="100" w:type="dxa"/>
              <w:right w:w="100" w:type="dxa"/>
            </w:tcMar>
          </w:tcPr>
          <w:p w:rsidR="005A1D61" w14:paraId="1EFE58CE" w14:textId="77777777">
            <w:r>
              <w:rPr>
                <w:sz w:val="20"/>
              </w:rPr>
              <w:t>386</w:t>
            </w:r>
          </w:p>
        </w:tc>
        <w:tc>
          <w:tcPr>
            <w:tcW w:w="2592" w:type="dxa"/>
            <w:vMerge w:val="restart"/>
            <w:tcMar>
              <w:top w:w="100" w:type="dxa"/>
              <w:left w:w="100" w:type="dxa"/>
              <w:bottom w:w="100" w:type="dxa"/>
              <w:right w:w="100" w:type="dxa"/>
            </w:tcMar>
          </w:tcPr>
          <w:p w:rsidR="005A1D61" w14:paraId="1EA1A4D7" w14:textId="77777777"/>
        </w:tc>
      </w:tr>
      <w:tr w14:paraId="383F209B" w14:textId="77777777">
        <w:tblPrEx>
          <w:tblW w:w="0" w:type="auto"/>
          <w:tblLook w:val="04A0"/>
        </w:tblPrEx>
        <w:trPr>
          <w:trHeight w:val="269"/>
        </w:trPr>
        <w:tc>
          <w:tcPr>
            <w:tcW w:w="2592" w:type="dxa"/>
            <w:vMerge/>
            <w:tcMar>
              <w:top w:w="100" w:type="dxa"/>
              <w:left w:w="100" w:type="dxa"/>
              <w:bottom w:w="100" w:type="dxa"/>
              <w:right w:w="100" w:type="dxa"/>
            </w:tcMar>
          </w:tcPr>
          <w:p w:rsidR="005A1D61" w14:paraId="64D5A2FB" w14:textId="77777777"/>
        </w:tc>
        <w:tc>
          <w:tcPr>
            <w:tcW w:w="3888" w:type="dxa"/>
            <w:vMerge w:val="restart"/>
            <w:tcMar>
              <w:top w:w="100" w:type="dxa"/>
              <w:left w:w="100" w:type="dxa"/>
              <w:bottom w:w="100" w:type="dxa"/>
              <w:right w:w="100" w:type="dxa"/>
            </w:tcMar>
          </w:tcPr>
          <w:p w:rsidR="005A1D61" w14:paraId="72DA56F0" w14:textId="77777777">
            <w:r>
              <w:rPr>
                <w:sz w:val="20"/>
              </w:rPr>
              <w:t>MANUA ISLANDS</w:t>
            </w:r>
          </w:p>
        </w:tc>
        <w:tc>
          <w:tcPr>
            <w:tcW w:w="3888" w:type="dxa"/>
            <w:vMerge w:val="restart"/>
            <w:tcMar>
              <w:top w:w="100" w:type="dxa"/>
              <w:left w:w="100" w:type="dxa"/>
              <w:bottom w:w="100" w:type="dxa"/>
              <w:right w:w="100" w:type="dxa"/>
            </w:tcMar>
          </w:tcPr>
          <w:p w:rsidR="005A1D61" w14:paraId="3D463AA3" w14:textId="77777777">
            <w:r>
              <w:rPr>
                <w:sz w:val="20"/>
              </w:rPr>
              <w:t>64</w:t>
            </w:r>
          </w:p>
        </w:tc>
        <w:tc>
          <w:tcPr>
            <w:tcW w:w="2592" w:type="dxa"/>
            <w:vMerge w:val="restart"/>
            <w:tcMar>
              <w:top w:w="100" w:type="dxa"/>
              <w:left w:w="100" w:type="dxa"/>
              <w:bottom w:w="100" w:type="dxa"/>
              <w:right w:w="100" w:type="dxa"/>
            </w:tcMar>
          </w:tcPr>
          <w:p w:rsidR="005A1D61" w14:paraId="4A444606" w14:textId="77777777"/>
        </w:tc>
      </w:tr>
      <w:tr w14:paraId="428D5340" w14:textId="77777777">
        <w:tblPrEx>
          <w:tblW w:w="0" w:type="auto"/>
          <w:tblLook w:val="04A0"/>
        </w:tblPrEx>
        <w:trPr>
          <w:trHeight w:val="269"/>
        </w:trPr>
        <w:tc>
          <w:tcPr>
            <w:tcW w:w="2592" w:type="dxa"/>
            <w:vMerge/>
            <w:tcMar>
              <w:top w:w="100" w:type="dxa"/>
              <w:left w:w="100" w:type="dxa"/>
              <w:bottom w:w="100" w:type="dxa"/>
              <w:right w:w="100" w:type="dxa"/>
            </w:tcMar>
          </w:tcPr>
          <w:p w:rsidR="005A1D61" w14:paraId="68D2BEA3" w14:textId="77777777"/>
        </w:tc>
        <w:tc>
          <w:tcPr>
            <w:tcW w:w="3888" w:type="dxa"/>
            <w:vMerge w:val="restart"/>
            <w:tcMar>
              <w:top w:w="100" w:type="dxa"/>
              <w:left w:w="100" w:type="dxa"/>
              <w:bottom w:w="100" w:type="dxa"/>
              <w:right w:w="100" w:type="dxa"/>
            </w:tcMar>
          </w:tcPr>
          <w:p w:rsidR="005A1D61" w14:paraId="77E8555E" w14:textId="77777777">
            <w:r>
              <w:rPr>
                <w:sz w:val="20"/>
              </w:rPr>
              <w:t>MARSHALL ISLANDS</w:t>
            </w:r>
          </w:p>
        </w:tc>
        <w:tc>
          <w:tcPr>
            <w:tcW w:w="3888" w:type="dxa"/>
            <w:vMerge w:val="restart"/>
            <w:tcMar>
              <w:top w:w="100" w:type="dxa"/>
              <w:left w:w="100" w:type="dxa"/>
              <w:bottom w:w="100" w:type="dxa"/>
              <w:right w:w="100" w:type="dxa"/>
            </w:tcMar>
          </w:tcPr>
          <w:p w:rsidR="005A1D61" w14:paraId="271FF568" w14:textId="77777777">
            <w:r>
              <w:rPr>
                <w:sz w:val="20"/>
              </w:rPr>
              <w:t>511</w:t>
            </w:r>
          </w:p>
        </w:tc>
        <w:tc>
          <w:tcPr>
            <w:tcW w:w="2592" w:type="dxa"/>
            <w:vMerge w:val="restart"/>
            <w:tcMar>
              <w:top w:w="100" w:type="dxa"/>
              <w:left w:w="100" w:type="dxa"/>
              <w:bottom w:w="100" w:type="dxa"/>
              <w:right w:w="100" w:type="dxa"/>
            </w:tcMar>
          </w:tcPr>
          <w:p w:rsidR="005A1D61" w14:paraId="10164CCF" w14:textId="77777777"/>
        </w:tc>
      </w:tr>
      <w:tr w14:paraId="5F616DF1" w14:textId="77777777">
        <w:tblPrEx>
          <w:tblW w:w="0" w:type="auto"/>
          <w:tblLook w:val="04A0"/>
        </w:tblPrEx>
        <w:trPr>
          <w:trHeight w:val="269"/>
        </w:trPr>
        <w:tc>
          <w:tcPr>
            <w:tcW w:w="2592" w:type="dxa"/>
            <w:vMerge/>
            <w:tcMar>
              <w:top w:w="100" w:type="dxa"/>
              <w:left w:w="100" w:type="dxa"/>
              <w:bottom w:w="100" w:type="dxa"/>
              <w:right w:w="100" w:type="dxa"/>
            </w:tcMar>
          </w:tcPr>
          <w:p w:rsidR="005A1D61" w14:paraId="42BFA4FA" w14:textId="77777777"/>
        </w:tc>
        <w:tc>
          <w:tcPr>
            <w:tcW w:w="3888" w:type="dxa"/>
            <w:vMerge w:val="restart"/>
            <w:tcMar>
              <w:top w:w="100" w:type="dxa"/>
              <w:left w:w="100" w:type="dxa"/>
              <w:bottom w:w="100" w:type="dxa"/>
              <w:right w:w="100" w:type="dxa"/>
            </w:tcMar>
          </w:tcPr>
          <w:p w:rsidR="005A1D61" w14:paraId="4D28E5C8" w14:textId="77777777">
            <w:r>
              <w:rPr>
                <w:sz w:val="20"/>
              </w:rPr>
              <w:t>MARTINIQUE</w:t>
            </w:r>
          </w:p>
        </w:tc>
        <w:tc>
          <w:tcPr>
            <w:tcW w:w="3888" w:type="dxa"/>
            <w:vMerge w:val="restart"/>
            <w:tcMar>
              <w:top w:w="100" w:type="dxa"/>
              <w:left w:w="100" w:type="dxa"/>
              <w:bottom w:w="100" w:type="dxa"/>
              <w:right w:w="100" w:type="dxa"/>
            </w:tcMar>
          </w:tcPr>
          <w:p w:rsidR="005A1D61" w14:paraId="35041721" w14:textId="77777777">
            <w:r>
              <w:rPr>
                <w:sz w:val="20"/>
              </w:rPr>
              <w:t>334</w:t>
            </w:r>
          </w:p>
        </w:tc>
        <w:tc>
          <w:tcPr>
            <w:tcW w:w="2592" w:type="dxa"/>
            <w:vMerge w:val="restart"/>
            <w:tcMar>
              <w:top w:w="100" w:type="dxa"/>
              <w:left w:w="100" w:type="dxa"/>
              <w:bottom w:w="100" w:type="dxa"/>
              <w:right w:w="100" w:type="dxa"/>
            </w:tcMar>
          </w:tcPr>
          <w:p w:rsidR="005A1D61" w14:paraId="78F80EEC" w14:textId="77777777"/>
        </w:tc>
      </w:tr>
      <w:tr w14:paraId="5F84790B" w14:textId="77777777">
        <w:tblPrEx>
          <w:tblW w:w="0" w:type="auto"/>
          <w:tblLook w:val="04A0"/>
        </w:tblPrEx>
        <w:trPr>
          <w:trHeight w:val="269"/>
        </w:trPr>
        <w:tc>
          <w:tcPr>
            <w:tcW w:w="2592" w:type="dxa"/>
            <w:vMerge/>
            <w:tcMar>
              <w:top w:w="100" w:type="dxa"/>
              <w:left w:w="100" w:type="dxa"/>
              <w:bottom w:w="100" w:type="dxa"/>
              <w:right w:w="100" w:type="dxa"/>
            </w:tcMar>
          </w:tcPr>
          <w:p w:rsidR="005A1D61" w14:paraId="37C39A48" w14:textId="77777777"/>
        </w:tc>
        <w:tc>
          <w:tcPr>
            <w:tcW w:w="3888" w:type="dxa"/>
            <w:vMerge w:val="restart"/>
            <w:tcMar>
              <w:top w:w="100" w:type="dxa"/>
              <w:left w:w="100" w:type="dxa"/>
              <w:bottom w:w="100" w:type="dxa"/>
              <w:right w:w="100" w:type="dxa"/>
            </w:tcMar>
          </w:tcPr>
          <w:p w:rsidR="005A1D61" w14:paraId="66028CED" w14:textId="77777777">
            <w:r>
              <w:rPr>
                <w:sz w:val="20"/>
              </w:rPr>
              <w:t>MAURITANIA</w:t>
            </w:r>
          </w:p>
        </w:tc>
        <w:tc>
          <w:tcPr>
            <w:tcW w:w="3888" w:type="dxa"/>
            <w:vMerge w:val="restart"/>
            <w:tcMar>
              <w:top w:w="100" w:type="dxa"/>
              <w:left w:w="100" w:type="dxa"/>
              <w:bottom w:w="100" w:type="dxa"/>
              <w:right w:w="100" w:type="dxa"/>
            </w:tcMar>
          </w:tcPr>
          <w:p w:rsidR="005A1D61" w14:paraId="0AE558F6" w14:textId="77777777">
            <w:r>
              <w:rPr>
                <w:sz w:val="20"/>
              </w:rPr>
              <w:t>434</w:t>
            </w:r>
          </w:p>
        </w:tc>
        <w:tc>
          <w:tcPr>
            <w:tcW w:w="2592" w:type="dxa"/>
            <w:vMerge w:val="restart"/>
            <w:tcMar>
              <w:top w:w="100" w:type="dxa"/>
              <w:left w:w="100" w:type="dxa"/>
              <w:bottom w:w="100" w:type="dxa"/>
              <w:right w:w="100" w:type="dxa"/>
            </w:tcMar>
          </w:tcPr>
          <w:p w:rsidR="005A1D61" w14:paraId="1B928852" w14:textId="77777777"/>
        </w:tc>
      </w:tr>
      <w:tr w14:paraId="353F0E26" w14:textId="77777777">
        <w:tblPrEx>
          <w:tblW w:w="0" w:type="auto"/>
          <w:tblLook w:val="04A0"/>
        </w:tblPrEx>
        <w:trPr>
          <w:trHeight w:val="269"/>
        </w:trPr>
        <w:tc>
          <w:tcPr>
            <w:tcW w:w="2592" w:type="dxa"/>
            <w:vMerge/>
            <w:tcMar>
              <w:top w:w="100" w:type="dxa"/>
              <w:left w:w="100" w:type="dxa"/>
              <w:bottom w:w="100" w:type="dxa"/>
              <w:right w:w="100" w:type="dxa"/>
            </w:tcMar>
          </w:tcPr>
          <w:p w:rsidR="005A1D61" w14:paraId="7824913B" w14:textId="77777777"/>
        </w:tc>
        <w:tc>
          <w:tcPr>
            <w:tcW w:w="3888" w:type="dxa"/>
            <w:vMerge w:val="restart"/>
            <w:tcMar>
              <w:top w:w="100" w:type="dxa"/>
              <w:left w:w="100" w:type="dxa"/>
              <w:bottom w:w="100" w:type="dxa"/>
              <w:right w:w="100" w:type="dxa"/>
            </w:tcMar>
          </w:tcPr>
          <w:p w:rsidR="005A1D61" w14:paraId="2DE47667" w14:textId="77777777">
            <w:r>
              <w:rPr>
                <w:sz w:val="20"/>
              </w:rPr>
              <w:t>MAURITIUS</w:t>
            </w:r>
          </w:p>
        </w:tc>
        <w:tc>
          <w:tcPr>
            <w:tcW w:w="3888" w:type="dxa"/>
            <w:vMerge w:val="restart"/>
            <w:tcMar>
              <w:top w:w="100" w:type="dxa"/>
              <w:left w:w="100" w:type="dxa"/>
              <w:bottom w:w="100" w:type="dxa"/>
              <w:right w:w="100" w:type="dxa"/>
            </w:tcMar>
          </w:tcPr>
          <w:p w:rsidR="005A1D61" w14:paraId="309F0B89" w14:textId="77777777">
            <w:r>
              <w:rPr>
                <w:sz w:val="20"/>
              </w:rPr>
              <w:t>445</w:t>
            </w:r>
          </w:p>
        </w:tc>
        <w:tc>
          <w:tcPr>
            <w:tcW w:w="2592" w:type="dxa"/>
            <w:vMerge w:val="restart"/>
            <w:tcMar>
              <w:top w:w="100" w:type="dxa"/>
              <w:left w:w="100" w:type="dxa"/>
              <w:bottom w:w="100" w:type="dxa"/>
              <w:right w:w="100" w:type="dxa"/>
            </w:tcMar>
          </w:tcPr>
          <w:p w:rsidR="005A1D61" w14:paraId="608A507F" w14:textId="77777777"/>
        </w:tc>
      </w:tr>
      <w:tr w14:paraId="2A73D646" w14:textId="77777777">
        <w:tblPrEx>
          <w:tblW w:w="0" w:type="auto"/>
          <w:tblLook w:val="04A0"/>
        </w:tblPrEx>
        <w:trPr>
          <w:trHeight w:val="269"/>
        </w:trPr>
        <w:tc>
          <w:tcPr>
            <w:tcW w:w="2592" w:type="dxa"/>
            <w:vMerge/>
            <w:tcMar>
              <w:top w:w="100" w:type="dxa"/>
              <w:left w:w="100" w:type="dxa"/>
              <w:bottom w:w="100" w:type="dxa"/>
              <w:right w:w="100" w:type="dxa"/>
            </w:tcMar>
          </w:tcPr>
          <w:p w:rsidR="005A1D61" w14:paraId="4F0EA4DD" w14:textId="77777777"/>
        </w:tc>
        <w:tc>
          <w:tcPr>
            <w:tcW w:w="3888" w:type="dxa"/>
            <w:vMerge w:val="restart"/>
            <w:tcMar>
              <w:top w:w="100" w:type="dxa"/>
              <w:left w:w="100" w:type="dxa"/>
              <w:bottom w:w="100" w:type="dxa"/>
              <w:right w:w="100" w:type="dxa"/>
            </w:tcMar>
          </w:tcPr>
          <w:p w:rsidR="005A1D61" w14:paraId="7FD7A30C" w14:textId="77777777">
            <w:r>
              <w:rPr>
                <w:sz w:val="20"/>
              </w:rPr>
              <w:t>MAYOTTE</w:t>
            </w:r>
          </w:p>
        </w:tc>
        <w:tc>
          <w:tcPr>
            <w:tcW w:w="3888" w:type="dxa"/>
            <w:vMerge w:val="restart"/>
            <w:tcMar>
              <w:top w:w="100" w:type="dxa"/>
              <w:left w:w="100" w:type="dxa"/>
              <w:bottom w:w="100" w:type="dxa"/>
              <w:right w:w="100" w:type="dxa"/>
            </w:tcMar>
          </w:tcPr>
          <w:p w:rsidR="005A1D61" w14:paraId="0E9711BA" w14:textId="77777777">
            <w:r>
              <w:rPr>
                <w:sz w:val="20"/>
              </w:rPr>
              <w:t>435</w:t>
            </w:r>
          </w:p>
        </w:tc>
        <w:tc>
          <w:tcPr>
            <w:tcW w:w="2592" w:type="dxa"/>
            <w:vMerge w:val="restart"/>
            <w:tcMar>
              <w:top w:w="100" w:type="dxa"/>
              <w:left w:w="100" w:type="dxa"/>
              <w:bottom w:w="100" w:type="dxa"/>
              <w:right w:w="100" w:type="dxa"/>
            </w:tcMar>
          </w:tcPr>
          <w:p w:rsidR="005A1D61" w14:paraId="548FC48A" w14:textId="77777777"/>
        </w:tc>
      </w:tr>
      <w:tr w14:paraId="6902728E" w14:textId="77777777">
        <w:tblPrEx>
          <w:tblW w:w="0" w:type="auto"/>
          <w:tblLook w:val="04A0"/>
        </w:tblPrEx>
        <w:trPr>
          <w:trHeight w:val="269"/>
        </w:trPr>
        <w:tc>
          <w:tcPr>
            <w:tcW w:w="2592" w:type="dxa"/>
            <w:vMerge/>
            <w:tcMar>
              <w:top w:w="100" w:type="dxa"/>
              <w:left w:w="100" w:type="dxa"/>
              <w:bottom w:w="100" w:type="dxa"/>
              <w:right w:w="100" w:type="dxa"/>
            </w:tcMar>
          </w:tcPr>
          <w:p w:rsidR="005A1D61" w14:paraId="38F003BC" w14:textId="77777777"/>
        </w:tc>
        <w:tc>
          <w:tcPr>
            <w:tcW w:w="3888" w:type="dxa"/>
            <w:vMerge w:val="restart"/>
            <w:tcMar>
              <w:top w:w="100" w:type="dxa"/>
              <w:left w:w="100" w:type="dxa"/>
              <w:bottom w:w="100" w:type="dxa"/>
              <w:right w:w="100" w:type="dxa"/>
            </w:tcMar>
          </w:tcPr>
          <w:p w:rsidR="005A1D61" w14:paraId="6ACC2800" w14:textId="77777777">
            <w:r>
              <w:rPr>
                <w:sz w:val="20"/>
              </w:rPr>
              <w:t>MELANESIA</w:t>
            </w:r>
          </w:p>
        </w:tc>
        <w:tc>
          <w:tcPr>
            <w:tcW w:w="3888" w:type="dxa"/>
            <w:vMerge w:val="restart"/>
            <w:tcMar>
              <w:top w:w="100" w:type="dxa"/>
              <w:left w:w="100" w:type="dxa"/>
              <w:bottom w:w="100" w:type="dxa"/>
              <w:right w:w="100" w:type="dxa"/>
            </w:tcMar>
          </w:tcPr>
          <w:p w:rsidR="005A1D61" w14:paraId="352766A3" w14:textId="77777777">
            <w:r>
              <w:rPr>
                <w:sz w:val="20"/>
              </w:rPr>
              <w:t>688</w:t>
            </w:r>
          </w:p>
        </w:tc>
        <w:tc>
          <w:tcPr>
            <w:tcW w:w="2592" w:type="dxa"/>
            <w:vMerge w:val="restart"/>
            <w:tcMar>
              <w:top w:w="100" w:type="dxa"/>
              <w:left w:w="100" w:type="dxa"/>
              <w:bottom w:w="100" w:type="dxa"/>
              <w:right w:w="100" w:type="dxa"/>
            </w:tcMar>
          </w:tcPr>
          <w:p w:rsidR="005A1D61" w14:paraId="43993E93" w14:textId="77777777"/>
        </w:tc>
      </w:tr>
      <w:tr w14:paraId="76DC8846" w14:textId="77777777">
        <w:tblPrEx>
          <w:tblW w:w="0" w:type="auto"/>
          <w:tblLook w:val="04A0"/>
        </w:tblPrEx>
        <w:trPr>
          <w:trHeight w:val="269"/>
        </w:trPr>
        <w:tc>
          <w:tcPr>
            <w:tcW w:w="2592" w:type="dxa"/>
            <w:vMerge/>
            <w:tcMar>
              <w:top w:w="100" w:type="dxa"/>
              <w:left w:w="100" w:type="dxa"/>
              <w:bottom w:w="100" w:type="dxa"/>
              <w:right w:w="100" w:type="dxa"/>
            </w:tcMar>
          </w:tcPr>
          <w:p w:rsidR="005A1D61" w14:paraId="1DF193AB" w14:textId="77777777"/>
        </w:tc>
        <w:tc>
          <w:tcPr>
            <w:tcW w:w="3888" w:type="dxa"/>
            <w:vMerge w:val="restart"/>
            <w:tcMar>
              <w:top w:w="100" w:type="dxa"/>
              <w:left w:w="100" w:type="dxa"/>
              <w:bottom w:w="100" w:type="dxa"/>
              <w:right w:w="100" w:type="dxa"/>
            </w:tcMar>
          </w:tcPr>
          <w:p w:rsidR="005A1D61" w14:paraId="57BAD80B" w14:textId="77777777">
            <w:r>
              <w:rPr>
                <w:sz w:val="20"/>
              </w:rPr>
              <w:t>MEXICO</w:t>
            </w:r>
          </w:p>
        </w:tc>
        <w:tc>
          <w:tcPr>
            <w:tcW w:w="3888" w:type="dxa"/>
            <w:vMerge w:val="restart"/>
            <w:tcMar>
              <w:top w:w="100" w:type="dxa"/>
              <w:left w:w="100" w:type="dxa"/>
              <w:bottom w:w="100" w:type="dxa"/>
              <w:right w:w="100" w:type="dxa"/>
            </w:tcMar>
          </w:tcPr>
          <w:p w:rsidR="005A1D61" w14:paraId="35FEFE6E" w14:textId="77777777">
            <w:r>
              <w:rPr>
                <w:sz w:val="20"/>
              </w:rPr>
              <w:t>303</w:t>
            </w:r>
          </w:p>
        </w:tc>
        <w:tc>
          <w:tcPr>
            <w:tcW w:w="2592" w:type="dxa"/>
            <w:vMerge w:val="restart"/>
            <w:tcMar>
              <w:top w:w="100" w:type="dxa"/>
              <w:left w:w="100" w:type="dxa"/>
              <w:bottom w:w="100" w:type="dxa"/>
              <w:right w:w="100" w:type="dxa"/>
            </w:tcMar>
          </w:tcPr>
          <w:p w:rsidR="005A1D61" w14:paraId="12739309" w14:textId="77777777"/>
        </w:tc>
      </w:tr>
      <w:tr w14:paraId="74B8FD31" w14:textId="77777777">
        <w:tblPrEx>
          <w:tblW w:w="0" w:type="auto"/>
          <w:tblLook w:val="04A0"/>
        </w:tblPrEx>
        <w:trPr>
          <w:trHeight w:val="269"/>
        </w:trPr>
        <w:tc>
          <w:tcPr>
            <w:tcW w:w="2592" w:type="dxa"/>
            <w:vMerge/>
            <w:tcMar>
              <w:top w:w="100" w:type="dxa"/>
              <w:left w:w="100" w:type="dxa"/>
              <w:bottom w:w="100" w:type="dxa"/>
              <w:right w:w="100" w:type="dxa"/>
            </w:tcMar>
          </w:tcPr>
          <w:p w:rsidR="005A1D61" w14:paraId="0564D4A1" w14:textId="77777777"/>
        </w:tc>
        <w:tc>
          <w:tcPr>
            <w:tcW w:w="3888" w:type="dxa"/>
            <w:vMerge w:val="restart"/>
            <w:tcMar>
              <w:top w:w="100" w:type="dxa"/>
              <w:left w:w="100" w:type="dxa"/>
              <w:bottom w:w="100" w:type="dxa"/>
              <w:right w:w="100" w:type="dxa"/>
            </w:tcMar>
          </w:tcPr>
          <w:p w:rsidR="005A1D61" w14:paraId="083DC6E2" w14:textId="77777777">
            <w:r>
              <w:rPr>
                <w:sz w:val="20"/>
              </w:rPr>
              <w:t>MICHOACAN</w:t>
            </w:r>
          </w:p>
        </w:tc>
        <w:tc>
          <w:tcPr>
            <w:tcW w:w="3888" w:type="dxa"/>
            <w:vMerge w:val="restart"/>
            <w:tcMar>
              <w:top w:w="100" w:type="dxa"/>
              <w:left w:w="100" w:type="dxa"/>
              <w:bottom w:w="100" w:type="dxa"/>
              <w:right w:w="100" w:type="dxa"/>
            </w:tcMar>
          </w:tcPr>
          <w:p w:rsidR="005A1D61" w14:paraId="45038DE3" w14:textId="77777777">
            <w:r>
              <w:rPr>
                <w:sz w:val="20"/>
              </w:rPr>
              <w:t>488</w:t>
            </w:r>
          </w:p>
        </w:tc>
        <w:tc>
          <w:tcPr>
            <w:tcW w:w="2592" w:type="dxa"/>
            <w:vMerge w:val="restart"/>
            <w:tcMar>
              <w:top w:w="100" w:type="dxa"/>
              <w:left w:w="100" w:type="dxa"/>
              <w:bottom w:w="100" w:type="dxa"/>
              <w:right w:w="100" w:type="dxa"/>
            </w:tcMar>
          </w:tcPr>
          <w:p w:rsidR="005A1D61" w14:paraId="346729BD" w14:textId="77777777"/>
        </w:tc>
      </w:tr>
      <w:tr w14:paraId="07DFEED4" w14:textId="77777777">
        <w:tblPrEx>
          <w:tblW w:w="0" w:type="auto"/>
          <w:tblLook w:val="04A0"/>
        </w:tblPrEx>
        <w:trPr>
          <w:trHeight w:val="269"/>
        </w:trPr>
        <w:tc>
          <w:tcPr>
            <w:tcW w:w="2592" w:type="dxa"/>
            <w:vMerge/>
            <w:tcMar>
              <w:top w:w="100" w:type="dxa"/>
              <w:left w:w="100" w:type="dxa"/>
              <w:bottom w:w="100" w:type="dxa"/>
              <w:right w:w="100" w:type="dxa"/>
            </w:tcMar>
          </w:tcPr>
          <w:p w:rsidR="005A1D61" w14:paraId="77D63037" w14:textId="77777777"/>
        </w:tc>
        <w:tc>
          <w:tcPr>
            <w:tcW w:w="3888" w:type="dxa"/>
            <w:vMerge w:val="restart"/>
            <w:tcMar>
              <w:top w:w="100" w:type="dxa"/>
              <w:left w:w="100" w:type="dxa"/>
              <w:bottom w:w="100" w:type="dxa"/>
              <w:right w:w="100" w:type="dxa"/>
            </w:tcMar>
          </w:tcPr>
          <w:p w:rsidR="005A1D61" w14:paraId="6F04B214" w14:textId="77777777">
            <w:r>
              <w:rPr>
                <w:sz w:val="20"/>
              </w:rPr>
              <w:t>MICRONESIA</w:t>
            </w:r>
          </w:p>
        </w:tc>
        <w:tc>
          <w:tcPr>
            <w:tcW w:w="3888" w:type="dxa"/>
            <w:vMerge w:val="restart"/>
            <w:tcMar>
              <w:top w:w="100" w:type="dxa"/>
              <w:left w:w="100" w:type="dxa"/>
              <w:bottom w:w="100" w:type="dxa"/>
              <w:right w:w="100" w:type="dxa"/>
            </w:tcMar>
          </w:tcPr>
          <w:p w:rsidR="005A1D61" w14:paraId="22308C19" w14:textId="77777777">
            <w:r>
              <w:rPr>
                <w:sz w:val="20"/>
              </w:rPr>
              <w:t>512</w:t>
            </w:r>
          </w:p>
        </w:tc>
        <w:tc>
          <w:tcPr>
            <w:tcW w:w="2592" w:type="dxa"/>
            <w:vMerge w:val="restart"/>
            <w:tcMar>
              <w:top w:w="100" w:type="dxa"/>
              <w:left w:w="100" w:type="dxa"/>
              <w:bottom w:w="100" w:type="dxa"/>
              <w:right w:w="100" w:type="dxa"/>
            </w:tcMar>
          </w:tcPr>
          <w:p w:rsidR="005A1D61" w14:paraId="3B7B6509" w14:textId="77777777"/>
        </w:tc>
      </w:tr>
      <w:tr w14:paraId="2B4E128D" w14:textId="77777777">
        <w:tblPrEx>
          <w:tblW w:w="0" w:type="auto"/>
          <w:tblLook w:val="04A0"/>
        </w:tblPrEx>
        <w:trPr>
          <w:trHeight w:val="269"/>
        </w:trPr>
        <w:tc>
          <w:tcPr>
            <w:tcW w:w="2592" w:type="dxa"/>
            <w:vMerge/>
            <w:tcMar>
              <w:top w:w="100" w:type="dxa"/>
              <w:left w:w="100" w:type="dxa"/>
              <w:bottom w:w="100" w:type="dxa"/>
              <w:right w:w="100" w:type="dxa"/>
            </w:tcMar>
          </w:tcPr>
          <w:p w:rsidR="005A1D61" w14:paraId="34D9E55A" w14:textId="77777777"/>
        </w:tc>
        <w:tc>
          <w:tcPr>
            <w:tcW w:w="3888" w:type="dxa"/>
            <w:vMerge w:val="restart"/>
            <w:tcMar>
              <w:top w:w="100" w:type="dxa"/>
              <w:left w:w="100" w:type="dxa"/>
              <w:bottom w:w="100" w:type="dxa"/>
              <w:right w:w="100" w:type="dxa"/>
            </w:tcMar>
          </w:tcPr>
          <w:p w:rsidR="005A1D61" w14:paraId="2640793A" w14:textId="77777777">
            <w:r>
              <w:rPr>
                <w:sz w:val="20"/>
              </w:rPr>
              <w:t>MIDDLE EAST</w:t>
            </w:r>
          </w:p>
        </w:tc>
        <w:tc>
          <w:tcPr>
            <w:tcW w:w="3888" w:type="dxa"/>
            <w:vMerge w:val="restart"/>
            <w:tcMar>
              <w:top w:w="100" w:type="dxa"/>
              <w:left w:w="100" w:type="dxa"/>
              <w:bottom w:w="100" w:type="dxa"/>
              <w:right w:w="100" w:type="dxa"/>
            </w:tcMar>
          </w:tcPr>
          <w:p w:rsidR="005A1D61" w14:paraId="12775D25" w14:textId="77777777">
            <w:r>
              <w:rPr>
                <w:sz w:val="20"/>
              </w:rPr>
              <w:t>375</w:t>
            </w:r>
          </w:p>
        </w:tc>
        <w:tc>
          <w:tcPr>
            <w:tcW w:w="2592" w:type="dxa"/>
            <w:vMerge w:val="restart"/>
            <w:tcMar>
              <w:top w:w="100" w:type="dxa"/>
              <w:left w:w="100" w:type="dxa"/>
              <w:bottom w:w="100" w:type="dxa"/>
              <w:right w:w="100" w:type="dxa"/>
            </w:tcMar>
          </w:tcPr>
          <w:p w:rsidR="005A1D61" w14:paraId="083D1B54" w14:textId="77777777"/>
        </w:tc>
      </w:tr>
      <w:tr w14:paraId="65939016" w14:textId="77777777">
        <w:tblPrEx>
          <w:tblW w:w="0" w:type="auto"/>
          <w:tblLook w:val="04A0"/>
        </w:tblPrEx>
        <w:trPr>
          <w:trHeight w:val="269"/>
        </w:trPr>
        <w:tc>
          <w:tcPr>
            <w:tcW w:w="2592" w:type="dxa"/>
            <w:vMerge/>
            <w:tcMar>
              <w:top w:w="100" w:type="dxa"/>
              <w:left w:w="100" w:type="dxa"/>
              <w:bottom w:w="100" w:type="dxa"/>
              <w:right w:w="100" w:type="dxa"/>
            </w:tcMar>
          </w:tcPr>
          <w:p w:rsidR="005A1D61" w14:paraId="6D2A6511" w14:textId="77777777"/>
        </w:tc>
        <w:tc>
          <w:tcPr>
            <w:tcW w:w="3888" w:type="dxa"/>
            <w:vMerge w:val="restart"/>
            <w:tcMar>
              <w:top w:w="100" w:type="dxa"/>
              <w:left w:w="100" w:type="dxa"/>
              <w:bottom w:w="100" w:type="dxa"/>
              <w:right w:w="100" w:type="dxa"/>
            </w:tcMar>
          </w:tcPr>
          <w:p w:rsidR="005A1D61" w14:paraId="0E741FB6" w14:textId="77777777">
            <w:r>
              <w:rPr>
                <w:sz w:val="20"/>
              </w:rPr>
              <w:t>MIDWAY ISLANDS</w:t>
            </w:r>
          </w:p>
        </w:tc>
        <w:tc>
          <w:tcPr>
            <w:tcW w:w="3888" w:type="dxa"/>
            <w:vMerge w:val="restart"/>
            <w:tcMar>
              <w:top w:w="100" w:type="dxa"/>
              <w:left w:w="100" w:type="dxa"/>
              <w:bottom w:w="100" w:type="dxa"/>
              <w:right w:w="100" w:type="dxa"/>
            </w:tcMar>
          </w:tcPr>
          <w:p w:rsidR="005A1D61" w14:paraId="17F13733" w14:textId="77777777">
            <w:r>
              <w:rPr>
                <w:sz w:val="20"/>
              </w:rPr>
              <w:t>71</w:t>
            </w:r>
          </w:p>
        </w:tc>
        <w:tc>
          <w:tcPr>
            <w:tcW w:w="2592" w:type="dxa"/>
            <w:vMerge w:val="restart"/>
            <w:tcMar>
              <w:top w:w="100" w:type="dxa"/>
              <w:left w:w="100" w:type="dxa"/>
              <w:bottom w:w="100" w:type="dxa"/>
              <w:right w:w="100" w:type="dxa"/>
            </w:tcMar>
          </w:tcPr>
          <w:p w:rsidR="005A1D61" w14:paraId="1BDF6E34" w14:textId="77777777"/>
        </w:tc>
      </w:tr>
      <w:tr w14:paraId="4A0A2B27" w14:textId="77777777">
        <w:tblPrEx>
          <w:tblW w:w="0" w:type="auto"/>
          <w:tblLook w:val="04A0"/>
        </w:tblPrEx>
        <w:trPr>
          <w:trHeight w:val="269"/>
        </w:trPr>
        <w:tc>
          <w:tcPr>
            <w:tcW w:w="2592" w:type="dxa"/>
            <w:vMerge/>
            <w:tcMar>
              <w:top w:w="100" w:type="dxa"/>
              <w:left w:w="100" w:type="dxa"/>
              <w:bottom w:w="100" w:type="dxa"/>
              <w:right w:w="100" w:type="dxa"/>
            </w:tcMar>
          </w:tcPr>
          <w:p w:rsidR="005A1D61" w14:paraId="690B9BF8" w14:textId="77777777"/>
        </w:tc>
        <w:tc>
          <w:tcPr>
            <w:tcW w:w="3888" w:type="dxa"/>
            <w:vMerge w:val="restart"/>
            <w:tcMar>
              <w:top w:w="100" w:type="dxa"/>
              <w:left w:w="100" w:type="dxa"/>
              <w:bottom w:w="100" w:type="dxa"/>
              <w:right w:w="100" w:type="dxa"/>
            </w:tcMar>
          </w:tcPr>
          <w:p w:rsidR="005A1D61" w14:paraId="7D6B5C38" w14:textId="77777777">
            <w:r>
              <w:rPr>
                <w:sz w:val="20"/>
              </w:rPr>
              <w:t>MOLDAVIA</w:t>
            </w:r>
          </w:p>
        </w:tc>
        <w:tc>
          <w:tcPr>
            <w:tcW w:w="3888" w:type="dxa"/>
            <w:vMerge w:val="restart"/>
            <w:tcMar>
              <w:top w:w="100" w:type="dxa"/>
              <w:left w:w="100" w:type="dxa"/>
              <w:bottom w:w="100" w:type="dxa"/>
              <w:right w:w="100" w:type="dxa"/>
            </w:tcMar>
          </w:tcPr>
          <w:p w:rsidR="005A1D61" w14:paraId="1ABDDC76" w14:textId="77777777">
            <w:r>
              <w:rPr>
                <w:sz w:val="20"/>
              </w:rPr>
              <w:t>564</w:t>
            </w:r>
          </w:p>
        </w:tc>
        <w:tc>
          <w:tcPr>
            <w:tcW w:w="2592" w:type="dxa"/>
            <w:vMerge w:val="restart"/>
            <w:tcMar>
              <w:top w:w="100" w:type="dxa"/>
              <w:left w:w="100" w:type="dxa"/>
              <w:bottom w:w="100" w:type="dxa"/>
              <w:right w:w="100" w:type="dxa"/>
            </w:tcMar>
          </w:tcPr>
          <w:p w:rsidR="005A1D61" w14:paraId="00BF681F" w14:textId="77777777"/>
        </w:tc>
      </w:tr>
      <w:tr w14:paraId="61D4AB29" w14:textId="77777777">
        <w:tblPrEx>
          <w:tblW w:w="0" w:type="auto"/>
          <w:tblLook w:val="04A0"/>
        </w:tblPrEx>
        <w:trPr>
          <w:trHeight w:val="269"/>
        </w:trPr>
        <w:tc>
          <w:tcPr>
            <w:tcW w:w="2592" w:type="dxa"/>
            <w:vMerge/>
            <w:tcMar>
              <w:top w:w="100" w:type="dxa"/>
              <w:left w:w="100" w:type="dxa"/>
              <w:bottom w:w="100" w:type="dxa"/>
              <w:right w:w="100" w:type="dxa"/>
            </w:tcMar>
          </w:tcPr>
          <w:p w:rsidR="005A1D61" w14:paraId="0326525C" w14:textId="77777777"/>
        </w:tc>
        <w:tc>
          <w:tcPr>
            <w:tcW w:w="3888" w:type="dxa"/>
            <w:vMerge w:val="restart"/>
            <w:tcMar>
              <w:top w:w="100" w:type="dxa"/>
              <w:left w:w="100" w:type="dxa"/>
              <w:bottom w:w="100" w:type="dxa"/>
              <w:right w:w="100" w:type="dxa"/>
            </w:tcMar>
          </w:tcPr>
          <w:p w:rsidR="005A1D61" w14:paraId="70325488" w14:textId="77777777">
            <w:r>
              <w:rPr>
                <w:sz w:val="20"/>
              </w:rPr>
              <w:t>MOLDOVA</w:t>
            </w:r>
          </w:p>
        </w:tc>
        <w:tc>
          <w:tcPr>
            <w:tcW w:w="3888" w:type="dxa"/>
            <w:vMerge w:val="restart"/>
            <w:tcMar>
              <w:top w:w="100" w:type="dxa"/>
              <w:left w:w="100" w:type="dxa"/>
              <w:bottom w:w="100" w:type="dxa"/>
              <w:right w:w="100" w:type="dxa"/>
            </w:tcMar>
          </w:tcPr>
          <w:p w:rsidR="005A1D61" w14:paraId="55E1DFB1" w14:textId="77777777">
            <w:r>
              <w:rPr>
                <w:sz w:val="20"/>
              </w:rPr>
              <w:t>162</w:t>
            </w:r>
          </w:p>
        </w:tc>
        <w:tc>
          <w:tcPr>
            <w:tcW w:w="2592" w:type="dxa"/>
            <w:vMerge w:val="restart"/>
            <w:tcMar>
              <w:top w:w="100" w:type="dxa"/>
              <w:left w:w="100" w:type="dxa"/>
              <w:bottom w:w="100" w:type="dxa"/>
              <w:right w:w="100" w:type="dxa"/>
            </w:tcMar>
          </w:tcPr>
          <w:p w:rsidR="005A1D61" w14:paraId="554F64A3" w14:textId="77777777"/>
        </w:tc>
      </w:tr>
      <w:tr w14:paraId="5073F9DA" w14:textId="77777777">
        <w:tblPrEx>
          <w:tblW w:w="0" w:type="auto"/>
          <w:tblLook w:val="04A0"/>
        </w:tblPrEx>
        <w:trPr>
          <w:trHeight w:val="269"/>
        </w:trPr>
        <w:tc>
          <w:tcPr>
            <w:tcW w:w="2592" w:type="dxa"/>
            <w:vMerge/>
            <w:tcMar>
              <w:top w:w="100" w:type="dxa"/>
              <w:left w:w="100" w:type="dxa"/>
              <w:bottom w:w="100" w:type="dxa"/>
              <w:right w:w="100" w:type="dxa"/>
            </w:tcMar>
          </w:tcPr>
          <w:p w:rsidR="005A1D61" w14:paraId="36B73DF4" w14:textId="77777777"/>
        </w:tc>
        <w:tc>
          <w:tcPr>
            <w:tcW w:w="3888" w:type="dxa"/>
            <w:vMerge w:val="restart"/>
            <w:tcMar>
              <w:top w:w="100" w:type="dxa"/>
              <w:left w:w="100" w:type="dxa"/>
              <w:bottom w:w="100" w:type="dxa"/>
              <w:right w:w="100" w:type="dxa"/>
            </w:tcMar>
          </w:tcPr>
          <w:p w:rsidR="005A1D61" w14:paraId="2ED08F5C" w14:textId="77777777">
            <w:r>
              <w:rPr>
                <w:sz w:val="20"/>
              </w:rPr>
              <w:t>MONACO</w:t>
            </w:r>
          </w:p>
        </w:tc>
        <w:tc>
          <w:tcPr>
            <w:tcW w:w="3888" w:type="dxa"/>
            <w:vMerge w:val="restart"/>
            <w:tcMar>
              <w:top w:w="100" w:type="dxa"/>
              <w:left w:w="100" w:type="dxa"/>
              <w:bottom w:w="100" w:type="dxa"/>
              <w:right w:w="100" w:type="dxa"/>
            </w:tcMar>
          </w:tcPr>
          <w:p w:rsidR="005A1D61" w14:paraId="12188E79" w14:textId="77777777">
            <w:r>
              <w:rPr>
                <w:sz w:val="20"/>
              </w:rPr>
              <w:t>125</w:t>
            </w:r>
          </w:p>
        </w:tc>
        <w:tc>
          <w:tcPr>
            <w:tcW w:w="2592" w:type="dxa"/>
            <w:vMerge w:val="restart"/>
            <w:tcMar>
              <w:top w:w="100" w:type="dxa"/>
              <w:left w:w="100" w:type="dxa"/>
              <w:bottom w:w="100" w:type="dxa"/>
              <w:right w:w="100" w:type="dxa"/>
            </w:tcMar>
          </w:tcPr>
          <w:p w:rsidR="005A1D61" w14:paraId="531E6776" w14:textId="77777777"/>
        </w:tc>
      </w:tr>
      <w:tr w14:paraId="4A74EDE6" w14:textId="77777777">
        <w:tblPrEx>
          <w:tblW w:w="0" w:type="auto"/>
          <w:tblLook w:val="04A0"/>
        </w:tblPrEx>
        <w:trPr>
          <w:trHeight w:val="269"/>
        </w:trPr>
        <w:tc>
          <w:tcPr>
            <w:tcW w:w="2592" w:type="dxa"/>
            <w:vMerge/>
            <w:tcMar>
              <w:top w:w="100" w:type="dxa"/>
              <w:left w:w="100" w:type="dxa"/>
              <w:bottom w:w="100" w:type="dxa"/>
              <w:right w:w="100" w:type="dxa"/>
            </w:tcMar>
          </w:tcPr>
          <w:p w:rsidR="005A1D61" w14:paraId="0C44EDD3" w14:textId="77777777"/>
        </w:tc>
        <w:tc>
          <w:tcPr>
            <w:tcW w:w="3888" w:type="dxa"/>
            <w:vMerge w:val="restart"/>
            <w:tcMar>
              <w:top w:w="100" w:type="dxa"/>
              <w:left w:w="100" w:type="dxa"/>
              <w:bottom w:w="100" w:type="dxa"/>
              <w:right w:w="100" w:type="dxa"/>
            </w:tcMar>
          </w:tcPr>
          <w:p w:rsidR="005A1D61" w14:paraId="4B647205" w14:textId="77777777">
            <w:r>
              <w:rPr>
                <w:sz w:val="20"/>
              </w:rPr>
              <w:t>MONAGAS</w:t>
            </w:r>
          </w:p>
        </w:tc>
        <w:tc>
          <w:tcPr>
            <w:tcW w:w="3888" w:type="dxa"/>
            <w:vMerge w:val="restart"/>
            <w:tcMar>
              <w:top w:w="100" w:type="dxa"/>
              <w:left w:w="100" w:type="dxa"/>
              <w:bottom w:w="100" w:type="dxa"/>
              <w:right w:w="100" w:type="dxa"/>
            </w:tcMar>
          </w:tcPr>
          <w:p w:rsidR="005A1D61" w14:paraId="677716C3" w14:textId="77777777">
            <w:r>
              <w:rPr>
                <w:sz w:val="20"/>
              </w:rPr>
              <w:t>539</w:t>
            </w:r>
          </w:p>
        </w:tc>
        <w:tc>
          <w:tcPr>
            <w:tcW w:w="2592" w:type="dxa"/>
            <w:vMerge w:val="restart"/>
            <w:tcMar>
              <w:top w:w="100" w:type="dxa"/>
              <w:left w:w="100" w:type="dxa"/>
              <w:bottom w:w="100" w:type="dxa"/>
              <w:right w:w="100" w:type="dxa"/>
            </w:tcMar>
          </w:tcPr>
          <w:p w:rsidR="005A1D61" w14:paraId="5EB114B9" w14:textId="77777777"/>
        </w:tc>
      </w:tr>
      <w:tr w14:paraId="14E409E1" w14:textId="77777777">
        <w:tblPrEx>
          <w:tblW w:w="0" w:type="auto"/>
          <w:tblLook w:val="04A0"/>
        </w:tblPrEx>
        <w:trPr>
          <w:trHeight w:val="269"/>
        </w:trPr>
        <w:tc>
          <w:tcPr>
            <w:tcW w:w="2592" w:type="dxa"/>
            <w:vMerge/>
            <w:tcMar>
              <w:top w:w="100" w:type="dxa"/>
              <w:left w:w="100" w:type="dxa"/>
              <w:bottom w:w="100" w:type="dxa"/>
              <w:right w:w="100" w:type="dxa"/>
            </w:tcMar>
          </w:tcPr>
          <w:p w:rsidR="005A1D61" w14:paraId="02D77197" w14:textId="77777777"/>
        </w:tc>
        <w:tc>
          <w:tcPr>
            <w:tcW w:w="3888" w:type="dxa"/>
            <w:vMerge w:val="restart"/>
            <w:tcMar>
              <w:top w:w="100" w:type="dxa"/>
              <w:left w:w="100" w:type="dxa"/>
              <w:bottom w:w="100" w:type="dxa"/>
              <w:right w:w="100" w:type="dxa"/>
            </w:tcMar>
          </w:tcPr>
          <w:p w:rsidR="005A1D61" w14:paraId="1E2D69F3" w14:textId="77777777">
            <w:r>
              <w:rPr>
                <w:sz w:val="20"/>
              </w:rPr>
              <w:t>MONGOLIA</w:t>
            </w:r>
          </w:p>
        </w:tc>
        <w:tc>
          <w:tcPr>
            <w:tcW w:w="3888" w:type="dxa"/>
            <w:vMerge w:val="restart"/>
            <w:tcMar>
              <w:top w:w="100" w:type="dxa"/>
              <w:left w:w="100" w:type="dxa"/>
              <w:bottom w:w="100" w:type="dxa"/>
              <w:right w:w="100" w:type="dxa"/>
            </w:tcMar>
          </w:tcPr>
          <w:p w:rsidR="005A1D61" w14:paraId="4F465CAE" w14:textId="77777777">
            <w:r>
              <w:rPr>
                <w:sz w:val="20"/>
              </w:rPr>
              <w:t>228</w:t>
            </w:r>
          </w:p>
        </w:tc>
        <w:tc>
          <w:tcPr>
            <w:tcW w:w="2592" w:type="dxa"/>
            <w:vMerge w:val="restart"/>
            <w:tcMar>
              <w:top w:w="100" w:type="dxa"/>
              <w:left w:w="100" w:type="dxa"/>
              <w:bottom w:w="100" w:type="dxa"/>
              <w:right w:w="100" w:type="dxa"/>
            </w:tcMar>
          </w:tcPr>
          <w:p w:rsidR="005A1D61" w14:paraId="595E620A" w14:textId="77777777"/>
        </w:tc>
      </w:tr>
      <w:tr w14:paraId="5FDF5D0C" w14:textId="77777777">
        <w:tblPrEx>
          <w:tblW w:w="0" w:type="auto"/>
          <w:tblLook w:val="04A0"/>
        </w:tblPrEx>
        <w:trPr>
          <w:trHeight w:val="269"/>
        </w:trPr>
        <w:tc>
          <w:tcPr>
            <w:tcW w:w="2592" w:type="dxa"/>
            <w:vMerge/>
            <w:tcMar>
              <w:top w:w="100" w:type="dxa"/>
              <w:left w:w="100" w:type="dxa"/>
              <w:bottom w:w="100" w:type="dxa"/>
              <w:right w:w="100" w:type="dxa"/>
            </w:tcMar>
          </w:tcPr>
          <w:p w:rsidR="005A1D61" w14:paraId="0B5BB3F7" w14:textId="77777777"/>
        </w:tc>
        <w:tc>
          <w:tcPr>
            <w:tcW w:w="3888" w:type="dxa"/>
            <w:vMerge w:val="restart"/>
            <w:tcMar>
              <w:top w:w="100" w:type="dxa"/>
              <w:left w:w="100" w:type="dxa"/>
              <w:bottom w:w="100" w:type="dxa"/>
              <w:right w:w="100" w:type="dxa"/>
            </w:tcMar>
          </w:tcPr>
          <w:p w:rsidR="005A1D61" w14:paraId="5813B92F" w14:textId="77777777">
            <w:r>
              <w:rPr>
                <w:sz w:val="20"/>
              </w:rPr>
              <w:t>MONTENEGRO</w:t>
            </w:r>
          </w:p>
        </w:tc>
        <w:tc>
          <w:tcPr>
            <w:tcW w:w="3888" w:type="dxa"/>
            <w:vMerge w:val="restart"/>
            <w:tcMar>
              <w:top w:w="100" w:type="dxa"/>
              <w:left w:w="100" w:type="dxa"/>
              <w:bottom w:w="100" w:type="dxa"/>
              <w:right w:w="100" w:type="dxa"/>
            </w:tcMar>
          </w:tcPr>
          <w:p w:rsidR="005A1D61" w14:paraId="07B43198" w14:textId="77777777">
            <w:r>
              <w:rPr>
                <w:sz w:val="20"/>
              </w:rPr>
              <w:t>587</w:t>
            </w:r>
          </w:p>
        </w:tc>
        <w:tc>
          <w:tcPr>
            <w:tcW w:w="2592" w:type="dxa"/>
            <w:vMerge w:val="restart"/>
            <w:tcMar>
              <w:top w:w="100" w:type="dxa"/>
              <w:left w:w="100" w:type="dxa"/>
              <w:bottom w:w="100" w:type="dxa"/>
              <w:right w:w="100" w:type="dxa"/>
            </w:tcMar>
          </w:tcPr>
          <w:p w:rsidR="005A1D61" w14:paraId="26DF4ED1" w14:textId="77777777"/>
        </w:tc>
      </w:tr>
      <w:tr w14:paraId="260EF74E" w14:textId="77777777">
        <w:tblPrEx>
          <w:tblW w:w="0" w:type="auto"/>
          <w:tblLook w:val="04A0"/>
        </w:tblPrEx>
        <w:trPr>
          <w:trHeight w:val="269"/>
        </w:trPr>
        <w:tc>
          <w:tcPr>
            <w:tcW w:w="2592" w:type="dxa"/>
            <w:vMerge/>
            <w:tcMar>
              <w:top w:w="100" w:type="dxa"/>
              <w:left w:w="100" w:type="dxa"/>
              <w:bottom w:w="100" w:type="dxa"/>
              <w:right w:w="100" w:type="dxa"/>
            </w:tcMar>
          </w:tcPr>
          <w:p w:rsidR="005A1D61" w14:paraId="17018D3F" w14:textId="77777777"/>
        </w:tc>
        <w:tc>
          <w:tcPr>
            <w:tcW w:w="3888" w:type="dxa"/>
            <w:vMerge w:val="restart"/>
            <w:tcMar>
              <w:top w:w="100" w:type="dxa"/>
              <w:left w:w="100" w:type="dxa"/>
              <w:bottom w:w="100" w:type="dxa"/>
              <w:right w:w="100" w:type="dxa"/>
            </w:tcMar>
          </w:tcPr>
          <w:p w:rsidR="005A1D61" w14:paraId="31947557" w14:textId="77777777">
            <w:r>
              <w:rPr>
                <w:sz w:val="20"/>
              </w:rPr>
              <w:t>MONTSERRAT</w:t>
            </w:r>
          </w:p>
        </w:tc>
        <w:tc>
          <w:tcPr>
            <w:tcW w:w="3888" w:type="dxa"/>
            <w:vMerge w:val="restart"/>
            <w:tcMar>
              <w:top w:w="100" w:type="dxa"/>
              <w:left w:w="100" w:type="dxa"/>
              <w:bottom w:w="100" w:type="dxa"/>
              <w:right w:w="100" w:type="dxa"/>
            </w:tcMar>
          </w:tcPr>
          <w:p w:rsidR="005A1D61" w14:paraId="27666113" w14:textId="77777777">
            <w:r>
              <w:rPr>
                <w:sz w:val="20"/>
              </w:rPr>
              <w:t>335</w:t>
            </w:r>
          </w:p>
        </w:tc>
        <w:tc>
          <w:tcPr>
            <w:tcW w:w="2592" w:type="dxa"/>
            <w:vMerge w:val="restart"/>
            <w:tcMar>
              <w:top w:w="100" w:type="dxa"/>
              <w:left w:w="100" w:type="dxa"/>
              <w:bottom w:w="100" w:type="dxa"/>
              <w:right w:w="100" w:type="dxa"/>
            </w:tcMar>
          </w:tcPr>
          <w:p w:rsidR="005A1D61" w14:paraId="1DA6E0E8" w14:textId="77777777"/>
        </w:tc>
      </w:tr>
      <w:tr w14:paraId="77943337" w14:textId="77777777">
        <w:tblPrEx>
          <w:tblW w:w="0" w:type="auto"/>
          <w:tblLook w:val="04A0"/>
        </w:tblPrEx>
        <w:trPr>
          <w:trHeight w:val="269"/>
        </w:trPr>
        <w:tc>
          <w:tcPr>
            <w:tcW w:w="2592" w:type="dxa"/>
            <w:vMerge/>
            <w:tcMar>
              <w:top w:w="100" w:type="dxa"/>
              <w:left w:w="100" w:type="dxa"/>
              <w:bottom w:w="100" w:type="dxa"/>
              <w:right w:w="100" w:type="dxa"/>
            </w:tcMar>
          </w:tcPr>
          <w:p w:rsidR="005A1D61" w14:paraId="273228B4" w14:textId="77777777"/>
        </w:tc>
        <w:tc>
          <w:tcPr>
            <w:tcW w:w="3888" w:type="dxa"/>
            <w:vMerge w:val="restart"/>
            <w:tcMar>
              <w:top w:w="100" w:type="dxa"/>
              <w:left w:w="100" w:type="dxa"/>
              <w:bottom w:w="100" w:type="dxa"/>
              <w:right w:w="100" w:type="dxa"/>
            </w:tcMar>
          </w:tcPr>
          <w:p w:rsidR="005A1D61" w14:paraId="4A50522A" w14:textId="77777777">
            <w:r>
              <w:rPr>
                <w:sz w:val="20"/>
              </w:rPr>
              <w:t>MORELOS</w:t>
            </w:r>
          </w:p>
        </w:tc>
        <w:tc>
          <w:tcPr>
            <w:tcW w:w="3888" w:type="dxa"/>
            <w:vMerge w:val="restart"/>
            <w:tcMar>
              <w:top w:w="100" w:type="dxa"/>
              <w:left w:w="100" w:type="dxa"/>
              <w:bottom w:w="100" w:type="dxa"/>
              <w:right w:w="100" w:type="dxa"/>
            </w:tcMar>
          </w:tcPr>
          <w:p w:rsidR="005A1D61" w14:paraId="066CE7C2" w14:textId="77777777">
            <w:r>
              <w:rPr>
                <w:sz w:val="20"/>
              </w:rPr>
              <w:t>494</w:t>
            </w:r>
          </w:p>
        </w:tc>
        <w:tc>
          <w:tcPr>
            <w:tcW w:w="2592" w:type="dxa"/>
            <w:vMerge w:val="restart"/>
            <w:tcMar>
              <w:top w:w="100" w:type="dxa"/>
              <w:left w:w="100" w:type="dxa"/>
              <w:bottom w:w="100" w:type="dxa"/>
              <w:right w:w="100" w:type="dxa"/>
            </w:tcMar>
          </w:tcPr>
          <w:p w:rsidR="005A1D61" w14:paraId="1B03B06E" w14:textId="77777777"/>
        </w:tc>
      </w:tr>
      <w:tr w14:paraId="56C6AF37" w14:textId="77777777">
        <w:tblPrEx>
          <w:tblW w:w="0" w:type="auto"/>
          <w:tblLook w:val="04A0"/>
        </w:tblPrEx>
        <w:trPr>
          <w:trHeight w:val="269"/>
        </w:trPr>
        <w:tc>
          <w:tcPr>
            <w:tcW w:w="2592" w:type="dxa"/>
            <w:vMerge/>
            <w:tcMar>
              <w:top w:w="100" w:type="dxa"/>
              <w:left w:w="100" w:type="dxa"/>
              <w:bottom w:w="100" w:type="dxa"/>
              <w:right w:w="100" w:type="dxa"/>
            </w:tcMar>
          </w:tcPr>
          <w:p w:rsidR="005A1D61" w14:paraId="0B7DBB39" w14:textId="77777777"/>
        </w:tc>
        <w:tc>
          <w:tcPr>
            <w:tcW w:w="3888" w:type="dxa"/>
            <w:vMerge w:val="restart"/>
            <w:tcMar>
              <w:top w:w="100" w:type="dxa"/>
              <w:left w:w="100" w:type="dxa"/>
              <w:bottom w:w="100" w:type="dxa"/>
              <w:right w:w="100" w:type="dxa"/>
            </w:tcMar>
          </w:tcPr>
          <w:p w:rsidR="005A1D61" w14:paraId="71841F18" w14:textId="77777777">
            <w:r>
              <w:rPr>
                <w:sz w:val="20"/>
              </w:rPr>
              <w:t>MOROCCO</w:t>
            </w:r>
          </w:p>
        </w:tc>
        <w:tc>
          <w:tcPr>
            <w:tcW w:w="3888" w:type="dxa"/>
            <w:vMerge w:val="restart"/>
            <w:tcMar>
              <w:top w:w="100" w:type="dxa"/>
              <w:left w:w="100" w:type="dxa"/>
              <w:bottom w:w="100" w:type="dxa"/>
              <w:right w:w="100" w:type="dxa"/>
            </w:tcMar>
          </w:tcPr>
          <w:p w:rsidR="005A1D61" w14:paraId="74A9CE0E" w14:textId="77777777">
            <w:r>
              <w:rPr>
                <w:sz w:val="20"/>
              </w:rPr>
              <w:t>436</w:t>
            </w:r>
          </w:p>
        </w:tc>
        <w:tc>
          <w:tcPr>
            <w:tcW w:w="2592" w:type="dxa"/>
            <w:vMerge w:val="restart"/>
            <w:tcMar>
              <w:top w:w="100" w:type="dxa"/>
              <w:left w:w="100" w:type="dxa"/>
              <w:bottom w:w="100" w:type="dxa"/>
              <w:right w:w="100" w:type="dxa"/>
            </w:tcMar>
          </w:tcPr>
          <w:p w:rsidR="005A1D61" w14:paraId="3152F67C" w14:textId="77777777"/>
        </w:tc>
      </w:tr>
      <w:tr w14:paraId="18F8D836" w14:textId="77777777">
        <w:tblPrEx>
          <w:tblW w:w="0" w:type="auto"/>
          <w:tblLook w:val="04A0"/>
        </w:tblPrEx>
        <w:trPr>
          <w:trHeight w:val="269"/>
        </w:trPr>
        <w:tc>
          <w:tcPr>
            <w:tcW w:w="2592" w:type="dxa"/>
            <w:vMerge/>
            <w:tcMar>
              <w:top w:w="100" w:type="dxa"/>
              <w:left w:w="100" w:type="dxa"/>
              <w:bottom w:w="100" w:type="dxa"/>
              <w:right w:w="100" w:type="dxa"/>
            </w:tcMar>
          </w:tcPr>
          <w:p w:rsidR="005A1D61" w14:paraId="1F3CA55A" w14:textId="77777777"/>
        </w:tc>
        <w:tc>
          <w:tcPr>
            <w:tcW w:w="3888" w:type="dxa"/>
            <w:vMerge w:val="restart"/>
            <w:tcMar>
              <w:top w:w="100" w:type="dxa"/>
              <w:left w:w="100" w:type="dxa"/>
              <w:bottom w:w="100" w:type="dxa"/>
              <w:right w:w="100" w:type="dxa"/>
            </w:tcMar>
          </w:tcPr>
          <w:p w:rsidR="005A1D61" w14:paraId="74A03566" w14:textId="77777777">
            <w:r>
              <w:rPr>
                <w:sz w:val="20"/>
              </w:rPr>
              <w:t>MOZAMBIQUE</w:t>
            </w:r>
          </w:p>
        </w:tc>
        <w:tc>
          <w:tcPr>
            <w:tcW w:w="3888" w:type="dxa"/>
            <w:vMerge w:val="restart"/>
            <w:tcMar>
              <w:top w:w="100" w:type="dxa"/>
              <w:left w:w="100" w:type="dxa"/>
              <w:bottom w:w="100" w:type="dxa"/>
              <w:right w:w="100" w:type="dxa"/>
            </w:tcMar>
          </w:tcPr>
          <w:p w:rsidR="005A1D61" w14:paraId="412D83BD" w14:textId="77777777">
            <w:r>
              <w:rPr>
                <w:sz w:val="20"/>
              </w:rPr>
              <w:t>437</w:t>
            </w:r>
          </w:p>
        </w:tc>
        <w:tc>
          <w:tcPr>
            <w:tcW w:w="2592" w:type="dxa"/>
            <w:vMerge w:val="restart"/>
            <w:tcMar>
              <w:top w:w="100" w:type="dxa"/>
              <w:left w:w="100" w:type="dxa"/>
              <w:bottom w:w="100" w:type="dxa"/>
              <w:right w:w="100" w:type="dxa"/>
            </w:tcMar>
          </w:tcPr>
          <w:p w:rsidR="005A1D61" w14:paraId="0A23C2E7" w14:textId="77777777"/>
        </w:tc>
      </w:tr>
      <w:tr w14:paraId="71033583" w14:textId="77777777">
        <w:tblPrEx>
          <w:tblW w:w="0" w:type="auto"/>
          <w:tblLook w:val="04A0"/>
        </w:tblPrEx>
        <w:trPr>
          <w:trHeight w:val="269"/>
        </w:trPr>
        <w:tc>
          <w:tcPr>
            <w:tcW w:w="2592" w:type="dxa"/>
            <w:vMerge/>
            <w:tcMar>
              <w:top w:w="100" w:type="dxa"/>
              <w:left w:w="100" w:type="dxa"/>
              <w:bottom w:w="100" w:type="dxa"/>
              <w:right w:w="100" w:type="dxa"/>
            </w:tcMar>
          </w:tcPr>
          <w:p w:rsidR="005A1D61" w14:paraId="1D8B3D40" w14:textId="77777777"/>
        </w:tc>
        <w:tc>
          <w:tcPr>
            <w:tcW w:w="3888" w:type="dxa"/>
            <w:vMerge w:val="restart"/>
            <w:tcMar>
              <w:top w:w="100" w:type="dxa"/>
              <w:left w:w="100" w:type="dxa"/>
              <w:bottom w:w="100" w:type="dxa"/>
              <w:right w:w="100" w:type="dxa"/>
            </w:tcMar>
          </w:tcPr>
          <w:p w:rsidR="005A1D61" w14:paraId="01B98B7B" w14:textId="77777777">
            <w:r>
              <w:rPr>
                <w:sz w:val="20"/>
              </w:rPr>
              <w:t>MY-THO</w:t>
            </w:r>
          </w:p>
        </w:tc>
        <w:tc>
          <w:tcPr>
            <w:tcW w:w="3888" w:type="dxa"/>
            <w:vMerge w:val="restart"/>
            <w:tcMar>
              <w:top w:w="100" w:type="dxa"/>
              <w:left w:w="100" w:type="dxa"/>
              <w:bottom w:w="100" w:type="dxa"/>
              <w:right w:w="100" w:type="dxa"/>
            </w:tcMar>
          </w:tcPr>
          <w:p w:rsidR="005A1D61" w14:paraId="4628AF3F" w14:textId="77777777">
            <w:r>
              <w:rPr>
                <w:sz w:val="20"/>
              </w:rPr>
              <w:t>352</w:t>
            </w:r>
          </w:p>
        </w:tc>
        <w:tc>
          <w:tcPr>
            <w:tcW w:w="2592" w:type="dxa"/>
            <w:vMerge w:val="restart"/>
            <w:tcMar>
              <w:top w:w="100" w:type="dxa"/>
              <w:left w:w="100" w:type="dxa"/>
              <w:bottom w:w="100" w:type="dxa"/>
              <w:right w:w="100" w:type="dxa"/>
            </w:tcMar>
          </w:tcPr>
          <w:p w:rsidR="005A1D61" w14:paraId="21D7DB42" w14:textId="77777777"/>
        </w:tc>
      </w:tr>
      <w:tr w14:paraId="3FF85689" w14:textId="77777777">
        <w:tblPrEx>
          <w:tblW w:w="0" w:type="auto"/>
          <w:tblLook w:val="04A0"/>
        </w:tblPrEx>
        <w:trPr>
          <w:trHeight w:val="269"/>
        </w:trPr>
        <w:tc>
          <w:tcPr>
            <w:tcW w:w="2592" w:type="dxa"/>
            <w:vMerge/>
            <w:tcMar>
              <w:top w:w="100" w:type="dxa"/>
              <w:left w:w="100" w:type="dxa"/>
              <w:bottom w:w="100" w:type="dxa"/>
              <w:right w:w="100" w:type="dxa"/>
            </w:tcMar>
          </w:tcPr>
          <w:p w:rsidR="005A1D61" w14:paraId="2328C7D2" w14:textId="77777777"/>
        </w:tc>
        <w:tc>
          <w:tcPr>
            <w:tcW w:w="3888" w:type="dxa"/>
            <w:vMerge w:val="restart"/>
            <w:tcMar>
              <w:top w:w="100" w:type="dxa"/>
              <w:left w:w="100" w:type="dxa"/>
              <w:bottom w:w="100" w:type="dxa"/>
              <w:right w:w="100" w:type="dxa"/>
            </w:tcMar>
          </w:tcPr>
          <w:p w:rsidR="005A1D61" w14:paraId="6E86860C" w14:textId="77777777">
            <w:r>
              <w:rPr>
                <w:sz w:val="20"/>
              </w:rPr>
              <w:t>MYANMAR</w:t>
            </w:r>
          </w:p>
        </w:tc>
        <w:tc>
          <w:tcPr>
            <w:tcW w:w="3888" w:type="dxa"/>
            <w:vMerge w:val="restart"/>
            <w:tcMar>
              <w:top w:w="100" w:type="dxa"/>
              <w:left w:w="100" w:type="dxa"/>
              <w:bottom w:w="100" w:type="dxa"/>
              <w:right w:w="100" w:type="dxa"/>
            </w:tcMar>
          </w:tcPr>
          <w:p w:rsidR="005A1D61" w14:paraId="39D1747E" w14:textId="77777777">
            <w:r>
              <w:rPr>
                <w:sz w:val="20"/>
              </w:rPr>
              <w:t>205</w:t>
            </w:r>
          </w:p>
        </w:tc>
        <w:tc>
          <w:tcPr>
            <w:tcW w:w="2592" w:type="dxa"/>
            <w:vMerge w:val="restart"/>
            <w:tcMar>
              <w:top w:w="100" w:type="dxa"/>
              <w:left w:w="100" w:type="dxa"/>
              <w:bottom w:w="100" w:type="dxa"/>
              <w:right w:w="100" w:type="dxa"/>
            </w:tcMar>
          </w:tcPr>
          <w:p w:rsidR="005A1D61" w14:paraId="336EE29C" w14:textId="77777777"/>
        </w:tc>
      </w:tr>
      <w:tr w14:paraId="4B2574C1" w14:textId="77777777">
        <w:tblPrEx>
          <w:tblW w:w="0" w:type="auto"/>
          <w:tblLook w:val="04A0"/>
        </w:tblPrEx>
        <w:trPr>
          <w:trHeight w:val="269"/>
        </w:trPr>
        <w:tc>
          <w:tcPr>
            <w:tcW w:w="2592" w:type="dxa"/>
            <w:vMerge/>
            <w:tcMar>
              <w:top w:w="100" w:type="dxa"/>
              <w:left w:w="100" w:type="dxa"/>
              <w:bottom w:w="100" w:type="dxa"/>
              <w:right w:w="100" w:type="dxa"/>
            </w:tcMar>
          </w:tcPr>
          <w:p w:rsidR="005A1D61" w14:paraId="351C93C5" w14:textId="77777777"/>
        </w:tc>
        <w:tc>
          <w:tcPr>
            <w:tcW w:w="3888" w:type="dxa"/>
            <w:vMerge w:val="restart"/>
            <w:tcMar>
              <w:top w:w="100" w:type="dxa"/>
              <w:left w:w="100" w:type="dxa"/>
              <w:bottom w:w="100" w:type="dxa"/>
              <w:right w:w="100" w:type="dxa"/>
            </w:tcMar>
          </w:tcPr>
          <w:p w:rsidR="005A1D61" w14:paraId="245DC9C7" w14:textId="77777777">
            <w:r>
              <w:rPr>
                <w:sz w:val="20"/>
              </w:rPr>
              <w:t>N. IRELAND</w:t>
            </w:r>
          </w:p>
        </w:tc>
        <w:tc>
          <w:tcPr>
            <w:tcW w:w="3888" w:type="dxa"/>
            <w:vMerge w:val="restart"/>
            <w:tcMar>
              <w:top w:w="100" w:type="dxa"/>
              <w:left w:w="100" w:type="dxa"/>
              <w:bottom w:w="100" w:type="dxa"/>
              <w:right w:w="100" w:type="dxa"/>
            </w:tcMar>
          </w:tcPr>
          <w:p w:rsidR="005A1D61" w14:paraId="3D12AFA2" w14:textId="77777777">
            <w:r>
              <w:rPr>
                <w:sz w:val="20"/>
              </w:rPr>
              <w:t>183</w:t>
            </w:r>
          </w:p>
        </w:tc>
        <w:tc>
          <w:tcPr>
            <w:tcW w:w="2592" w:type="dxa"/>
            <w:vMerge w:val="restart"/>
            <w:tcMar>
              <w:top w:w="100" w:type="dxa"/>
              <w:left w:w="100" w:type="dxa"/>
              <w:bottom w:w="100" w:type="dxa"/>
              <w:right w:w="100" w:type="dxa"/>
            </w:tcMar>
          </w:tcPr>
          <w:p w:rsidR="005A1D61" w14:paraId="10E8B99D" w14:textId="77777777"/>
        </w:tc>
      </w:tr>
      <w:tr w14:paraId="352F1AA0" w14:textId="77777777">
        <w:tblPrEx>
          <w:tblW w:w="0" w:type="auto"/>
          <w:tblLook w:val="04A0"/>
        </w:tblPrEx>
        <w:trPr>
          <w:trHeight w:val="269"/>
        </w:trPr>
        <w:tc>
          <w:tcPr>
            <w:tcW w:w="2592" w:type="dxa"/>
            <w:vMerge/>
            <w:tcMar>
              <w:top w:w="100" w:type="dxa"/>
              <w:left w:w="100" w:type="dxa"/>
              <w:bottom w:w="100" w:type="dxa"/>
              <w:right w:w="100" w:type="dxa"/>
            </w:tcMar>
          </w:tcPr>
          <w:p w:rsidR="005A1D61" w14:paraId="76FCFD35" w14:textId="77777777"/>
        </w:tc>
        <w:tc>
          <w:tcPr>
            <w:tcW w:w="3888" w:type="dxa"/>
            <w:vMerge w:val="restart"/>
            <w:tcMar>
              <w:top w:w="100" w:type="dxa"/>
              <w:left w:w="100" w:type="dxa"/>
              <w:bottom w:w="100" w:type="dxa"/>
              <w:right w:w="100" w:type="dxa"/>
            </w:tcMar>
          </w:tcPr>
          <w:p w:rsidR="005A1D61" w14:paraId="628AC613" w14:textId="77777777">
            <w:r>
              <w:rPr>
                <w:sz w:val="20"/>
              </w:rPr>
              <w:t>NAM-DINH</w:t>
            </w:r>
          </w:p>
        </w:tc>
        <w:tc>
          <w:tcPr>
            <w:tcW w:w="3888" w:type="dxa"/>
            <w:vMerge w:val="restart"/>
            <w:tcMar>
              <w:top w:w="100" w:type="dxa"/>
              <w:left w:w="100" w:type="dxa"/>
              <w:bottom w:w="100" w:type="dxa"/>
              <w:right w:w="100" w:type="dxa"/>
            </w:tcMar>
          </w:tcPr>
          <w:p w:rsidR="005A1D61" w14:paraId="00DDAF6E" w14:textId="77777777">
            <w:r>
              <w:rPr>
                <w:sz w:val="20"/>
              </w:rPr>
              <w:t>353</w:t>
            </w:r>
          </w:p>
        </w:tc>
        <w:tc>
          <w:tcPr>
            <w:tcW w:w="2592" w:type="dxa"/>
            <w:vMerge w:val="restart"/>
            <w:tcMar>
              <w:top w:w="100" w:type="dxa"/>
              <w:left w:w="100" w:type="dxa"/>
              <w:bottom w:w="100" w:type="dxa"/>
              <w:right w:w="100" w:type="dxa"/>
            </w:tcMar>
          </w:tcPr>
          <w:p w:rsidR="005A1D61" w14:paraId="539FD159" w14:textId="77777777"/>
        </w:tc>
      </w:tr>
      <w:tr w14:paraId="0BDA1B61" w14:textId="77777777">
        <w:tblPrEx>
          <w:tblW w:w="0" w:type="auto"/>
          <w:tblLook w:val="04A0"/>
        </w:tblPrEx>
        <w:trPr>
          <w:trHeight w:val="269"/>
        </w:trPr>
        <w:tc>
          <w:tcPr>
            <w:tcW w:w="2592" w:type="dxa"/>
            <w:vMerge/>
            <w:tcMar>
              <w:top w:w="100" w:type="dxa"/>
              <w:left w:w="100" w:type="dxa"/>
              <w:bottom w:w="100" w:type="dxa"/>
              <w:right w:w="100" w:type="dxa"/>
            </w:tcMar>
          </w:tcPr>
          <w:p w:rsidR="005A1D61" w14:paraId="6B1D4284" w14:textId="77777777"/>
        </w:tc>
        <w:tc>
          <w:tcPr>
            <w:tcW w:w="3888" w:type="dxa"/>
            <w:vMerge w:val="restart"/>
            <w:tcMar>
              <w:top w:w="100" w:type="dxa"/>
              <w:left w:w="100" w:type="dxa"/>
              <w:bottom w:w="100" w:type="dxa"/>
              <w:right w:w="100" w:type="dxa"/>
            </w:tcMar>
          </w:tcPr>
          <w:p w:rsidR="005A1D61" w14:paraId="5C8DAC5A" w14:textId="77777777">
            <w:r>
              <w:rPr>
                <w:sz w:val="20"/>
              </w:rPr>
              <w:t>NAMIBIA</w:t>
            </w:r>
          </w:p>
        </w:tc>
        <w:tc>
          <w:tcPr>
            <w:tcW w:w="3888" w:type="dxa"/>
            <w:vMerge w:val="restart"/>
            <w:tcMar>
              <w:top w:w="100" w:type="dxa"/>
              <w:left w:w="100" w:type="dxa"/>
              <w:bottom w:w="100" w:type="dxa"/>
              <w:right w:w="100" w:type="dxa"/>
            </w:tcMar>
          </w:tcPr>
          <w:p w:rsidR="005A1D61" w14:paraId="4219CFD6" w14:textId="77777777">
            <w:r>
              <w:rPr>
                <w:sz w:val="20"/>
              </w:rPr>
              <w:t>438</w:t>
            </w:r>
          </w:p>
        </w:tc>
        <w:tc>
          <w:tcPr>
            <w:tcW w:w="2592" w:type="dxa"/>
            <w:vMerge w:val="restart"/>
            <w:tcMar>
              <w:top w:w="100" w:type="dxa"/>
              <w:left w:w="100" w:type="dxa"/>
              <w:bottom w:w="100" w:type="dxa"/>
              <w:right w:w="100" w:type="dxa"/>
            </w:tcMar>
          </w:tcPr>
          <w:p w:rsidR="005A1D61" w14:paraId="73472818" w14:textId="77777777"/>
        </w:tc>
      </w:tr>
      <w:tr w14:paraId="6BF61FA6" w14:textId="77777777">
        <w:tblPrEx>
          <w:tblW w:w="0" w:type="auto"/>
          <w:tblLook w:val="04A0"/>
        </w:tblPrEx>
        <w:trPr>
          <w:trHeight w:val="269"/>
        </w:trPr>
        <w:tc>
          <w:tcPr>
            <w:tcW w:w="2592" w:type="dxa"/>
            <w:vMerge/>
            <w:tcMar>
              <w:top w:w="100" w:type="dxa"/>
              <w:left w:w="100" w:type="dxa"/>
              <w:bottom w:w="100" w:type="dxa"/>
              <w:right w:w="100" w:type="dxa"/>
            </w:tcMar>
          </w:tcPr>
          <w:p w:rsidR="005A1D61" w14:paraId="4959190D" w14:textId="77777777"/>
        </w:tc>
        <w:tc>
          <w:tcPr>
            <w:tcW w:w="3888" w:type="dxa"/>
            <w:vMerge w:val="restart"/>
            <w:tcMar>
              <w:top w:w="100" w:type="dxa"/>
              <w:left w:w="100" w:type="dxa"/>
              <w:bottom w:w="100" w:type="dxa"/>
              <w:right w:w="100" w:type="dxa"/>
            </w:tcMar>
          </w:tcPr>
          <w:p w:rsidR="005A1D61" w14:paraId="7A22E621" w14:textId="77777777">
            <w:r>
              <w:rPr>
                <w:sz w:val="20"/>
              </w:rPr>
              <w:t>NAURU</w:t>
            </w:r>
          </w:p>
        </w:tc>
        <w:tc>
          <w:tcPr>
            <w:tcW w:w="3888" w:type="dxa"/>
            <w:vMerge w:val="restart"/>
            <w:tcMar>
              <w:top w:w="100" w:type="dxa"/>
              <w:left w:w="100" w:type="dxa"/>
              <w:bottom w:w="100" w:type="dxa"/>
              <w:right w:w="100" w:type="dxa"/>
            </w:tcMar>
          </w:tcPr>
          <w:p w:rsidR="005A1D61" w14:paraId="27E37B19" w14:textId="77777777">
            <w:r>
              <w:rPr>
                <w:sz w:val="20"/>
              </w:rPr>
              <w:t>513</w:t>
            </w:r>
          </w:p>
        </w:tc>
        <w:tc>
          <w:tcPr>
            <w:tcW w:w="2592" w:type="dxa"/>
            <w:vMerge w:val="restart"/>
            <w:tcMar>
              <w:top w:w="100" w:type="dxa"/>
              <w:left w:w="100" w:type="dxa"/>
              <w:bottom w:w="100" w:type="dxa"/>
              <w:right w:w="100" w:type="dxa"/>
            </w:tcMar>
          </w:tcPr>
          <w:p w:rsidR="005A1D61" w14:paraId="5CF63257" w14:textId="77777777"/>
        </w:tc>
      </w:tr>
      <w:tr w14:paraId="53DFF203" w14:textId="77777777">
        <w:tblPrEx>
          <w:tblW w:w="0" w:type="auto"/>
          <w:tblLook w:val="04A0"/>
        </w:tblPrEx>
        <w:trPr>
          <w:trHeight w:val="269"/>
        </w:trPr>
        <w:tc>
          <w:tcPr>
            <w:tcW w:w="2592" w:type="dxa"/>
            <w:vMerge/>
            <w:tcMar>
              <w:top w:w="100" w:type="dxa"/>
              <w:left w:w="100" w:type="dxa"/>
              <w:bottom w:w="100" w:type="dxa"/>
              <w:right w:w="100" w:type="dxa"/>
            </w:tcMar>
          </w:tcPr>
          <w:p w:rsidR="005A1D61" w14:paraId="5C2920A9" w14:textId="77777777"/>
        </w:tc>
        <w:tc>
          <w:tcPr>
            <w:tcW w:w="3888" w:type="dxa"/>
            <w:vMerge w:val="restart"/>
            <w:tcMar>
              <w:top w:w="100" w:type="dxa"/>
              <w:left w:w="100" w:type="dxa"/>
              <w:bottom w:w="100" w:type="dxa"/>
              <w:right w:w="100" w:type="dxa"/>
            </w:tcMar>
          </w:tcPr>
          <w:p w:rsidR="005A1D61" w14:paraId="30D6C8E4" w14:textId="77777777">
            <w:r>
              <w:rPr>
                <w:sz w:val="20"/>
              </w:rPr>
              <w:t>NAVASSA ISLAND</w:t>
            </w:r>
          </w:p>
        </w:tc>
        <w:tc>
          <w:tcPr>
            <w:tcW w:w="3888" w:type="dxa"/>
            <w:vMerge w:val="restart"/>
            <w:tcMar>
              <w:top w:w="100" w:type="dxa"/>
              <w:left w:w="100" w:type="dxa"/>
              <w:bottom w:w="100" w:type="dxa"/>
              <w:right w:w="100" w:type="dxa"/>
            </w:tcMar>
          </w:tcPr>
          <w:p w:rsidR="005A1D61" w14:paraId="3AE58FF8" w14:textId="77777777">
            <w:r>
              <w:rPr>
                <w:sz w:val="20"/>
              </w:rPr>
              <w:t>76</w:t>
            </w:r>
          </w:p>
        </w:tc>
        <w:tc>
          <w:tcPr>
            <w:tcW w:w="2592" w:type="dxa"/>
            <w:vMerge w:val="restart"/>
            <w:tcMar>
              <w:top w:w="100" w:type="dxa"/>
              <w:left w:w="100" w:type="dxa"/>
              <w:bottom w:w="100" w:type="dxa"/>
              <w:right w:w="100" w:type="dxa"/>
            </w:tcMar>
          </w:tcPr>
          <w:p w:rsidR="005A1D61" w14:paraId="13D0FF54" w14:textId="77777777"/>
        </w:tc>
      </w:tr>
      <w:tr w14:paraId="7B1C66E2" w14:textId="77777777">
        <w:tblPrEx>
          <w:tblW w:w="0" w:type="auto"/>
          <w:tblLook w:val="04A0"/>
        </w:tblPrEx>
        <w:trPr>
          <w:trHeight w:val="269"/>
        </w:trPr>
        <w:tc>
          <w:tcPr>
            <w:tcW w:w="2592" w:type="dxa"/>
            <w:vMerge/>
            <w:tcMar>
              <w:top w:w="100" w:type="dxa"/>
              <w:left w:w="100" w:type="dxa"/>
              <w:bottom w:w="100" w:type="dxa"/>
              <w:right w:w="100" w:type="dxa"/>
            </w:tcMar>
          </w:tcPr>
          <w:p w:rsidR="005A1D61" w14:paraId="51543548" w14:textId="77777777"/>
        </w:tc>
        <w:tc>
          <w:tcPr>
            <w:tcW w:w="3888" w:type="dxa"/>
            <w:vMerge w:val="restart"/>
            <w:tcMar>
              <w:top w:w="100" w:type="dxa"/>
              <w:left w:w="100" w:type="dxa"/>
              <w:bottom w:w="100" w:type="dxa"/>
              <w:right w:w="100" w:type="dxa"/>
            </w:tcMar>
          </w:tcPr>
          <w:p w:rsidR="005A1D61" w14:paraId="268CDCFB" w14:textId="77777777">
            <w:r>
              <w:rPr>
                <w:sz w:val="20"/>
              </w:rPr>
              <w:t>NAYARIT</w:t>
            </w:r>
          </w:p>
        </w:tc>
        <w:tc>
          <w:tcPr>
            <w:tcW w:w="3888" w:type="dxa"/>
            <w:vMerge w:val="restart"/>
            <w:tcMar>
              <w:top w:w="100" w:type="dxa"/>
              <w:left w:w="100" w:type="dxa"/>
              <w:bottom w:w="100" w:type="dxa"/>
              <w:right w:w="100" w:type="dxa"/>
            </w:tcMar>
          </w:tcPr>
          <w:p w:rsidR="005A1D61" w14:paraId="05064A26" w14:textId="77777777">
            <w:r>
              <w:rPr>
                <w:sz w:val="20"/>
              </w:rPr>
              <w:t>495</w:t>
            </w:r>
          </w:p>
        </w:tc>
        <w:tc>
          <w:tcPr>
            <w:tcW w:w="2592" w:type="dxa"/>
            <w:vMerge w:val="restart"/>
            <w:tcMar>
              <w:top w:w="100" w:type="dxa"/>
              <w:left w:w="100" w:type="dxa"/>
              <w:bottom w:w="100" w:type="dxa"/>
              <w:right w:w="100" w:type="dxa"/>
            </w:tcMar>
          </w:tcPr>
          <w:p w:rsidR="005A1D61" w14:paraId="5D5759C9" w14:textId="77777777"/>
        </w:tc>
      </w:tr>
      <w:tr w14:paraId="5CB0E46D" w14:textId="77777777">
        <w:tblPrEx>
          <w:tblW w:w="0" w:type="auto"/>
          <w:tblLook w:val="04A0"/>
        </w:tblPrEx>
        <w:trPr>
          <w:trHeight w:val="269"/>
        </w:trPr>
        <w:tc>
          <w:tcPr>
            <w:tcW w:w="2592" w:type="dxa"/>
            <w:vMerge/>
            <w:tcMar>
              <w:top w:w="100" w:type="dxa"/>
              <w:left w:w="100" w:type="dxa"/>
              <w:bottom w:w="100" w:type="dxa"/>
              <w:right w:w="100" w:type="dxa"/>
            </w:tcMar>
          </w:tcPr>
          <w:p w:rsidR="005A1D61" w14:paraId="0BA3D767" w14:textId="77777777"/>
        </w:tc>
        <w:tc>
          <w:tcPr>
            <w:tcW w:w="3888" w:type="dxa"/>
            <w:vMerge w:val="restart"/>
            <w:tcMar>
              <w:top w:w="100" w:type="dxa"/>
              <w:left w:w="100" w:type="dxa"/>
              <w:bottom w:w="100" w:type="dxa"/>
              <w:right w:w="100" w:type="dxa"/>
            </w:tcMar>
          </w:tcPr>
          <w:p w:rsidR="005A1D61" w14:paraId="278B4217" w14:textId="77777777">
            <w:r>
              <w:rPr>
                <w:sz w:val="20"/>
              </w:rPr>
              <w:t>NEPAL</w:t>
            </w:r>
          </w:p>
        </w:tc>
        <w:tc>
          <w:tcPr>
            <w:tcW w:w="3888" w:type="dxa"/>
            <w:vMerge w:val="restart"/>
            <w:tcMar>
              <w:top w:w="100" w:type="dxa"/>
              <w:left w:w="100" w:type="dxa"/>
              <w:bottom w:w="100" w:type="dxa"/>
              <w:right w:w="100" w:type="dxa"/>
            </w:tcMar>
          </w:tcPr>
          <w:p w:rsidR="005A1D61" w14:paraId="2473449F" w14:textId="77777777">
            <w:r>
              <w:rPr>
                <w:sz w:val="20"/>
              </w:rPr>
              <w:t>229</w:t>
            </w:r>
          </w:p>
        </w:tc>
        <w:tc>
          <w:tcPr>
            <w:tcW w:w="2592" w:type="dxa"/>
            <w:vMerge w:val="restart"/>
            <w:tcMar>
              <w:top w:w="100" w:type="dxa"/>
              <w:left w:w="100" w:type="dxa"/>
              <w:bottom w:w="100" w:type="dxa"/>
              <w:right w:w="100" w:type="dxa"/>
            </w:tcMar>
          </w:tcPr>
          <w:p w:rsidR="005A1D61" w14:paraId="751C608D" w14:textId="77777777"/>
        </w:tc>
      </w:tr>
      <w:tr w14:paraId="5CC52E1F" w14:textId="77777777">
        <w:tblPrEx>
          <w:tblW w:w="0" w:type="auto"/>
          <w:tblLook w:val="04A0"/>
        </w:tblPrEx>
        <w:trPr>
          <w:trHeight w:val="269"/>
        </w:trPr>
        <w:tc>
          <w:tcPr>
            <w:tcW w:w="2592" w:type="dxa"/>
            <w:vMerge/>
            <w:tcMar>
              <w:top w:w="100" w:type="dxa"/>
              <w:left w:w="100" w:type="dxa"/>
              <w:bottom w:w="100" w:type="dxa"/>
              <w:right w:w="100" w:type="dxa"/>
            </w:tcMar>
          </w:tcPr>
          <w:p w:rsidR="005A1D61" w14:paraId="09381653" w14:textId="77777777"/>
        </w:tc>
        <w:tc>
          <w:tcPr>
            <w:tcW w:w="3888" w:type="dxa"/>
            <w:vMerge w:val="restart"/>
            <w:tcMar>
              <w:top w:w="100" w:type="dxa"/>
              <w:left w:w="100" w:type="dxa"/>
              <w:bottom w:w="100" w:type="dxa"/>
              <w:right w:w="100" w:type="dxa"/>
            </w:tcMar>
          </w:tcPr>
          <w:p w:rsidR="005A1D61" w14:paraId="47BD10C5" w14:textId="77777777">
            <w:r>
              <w:rPr>
                <w:sz w:val="20"/>
              </w:rPr>
              <w:t>NETHERLANDS</w:t>
            </w:r>
          </w:p>
        </w:tc>
        <w:tc>
          <w:tcPr>
            <w:tcW w:w="3888" w:type="dxa"/>
            <w:vMerge w:val="restart"/>
            <w:tcMar>
              <w:top w:w="100" w:type="dxa"/>
              <w:left w:w="100" w:type="dxa"/>
              <w:bottom w:w="100" w:type="dxa"/>
              <w:right w:w="100" w:type="dxa"/>
            </w:tcMar>
          </w:tcPr>
          <w:p w:rsidR="005A1D61" w14:paraId="3B392C42" w14:textId="77777777">
            <w:r>
              <w:rPr>
                <w:sz w:val="20"/>
              </w:rPr>
              <w:t>126</w:t>
            </w:r>
          </w:p>
        </w:tc>
        <w:tc>
          <w:tcPr>
            <w:tcW w:w="2592" w:type="dxa"/>
            <w:vMerge w:val="restart"/>
            <w:tcMar>
              <w:top w:w="100" w:type="dxa"/>
              <w:left w:w="100" w:type="dxa"/>
              <w:bottom w:w="100" w:type="dxa"/>
              <w:right w:w="100" w:type="dxa"/>
            </w:tcMar>
          </w:tcPr>
          <w:p w:rsidR="005A1D61" w14:paraId="1B63BFE3" w14:textId="77777777"/>
        </w:tc>
      </w:tr>
      <w:tr w14:paraId="66AFCA3D" w14:textId="77777777">
        <w:tblPrEx>
          <w:tblW w:w="0" w:type="auto"/>
          <w:tblLook w:val="04A0"/>
        </w:tblPrEx>
        <w:trPr>
          <w:trHeight w:val="269"/>
        </w:trPr>
        <w:tc>
          <w:tcPr>
            <w:tcW w:w="2592" w:type="dxa"/>
            <w:vMerge/>
            <w:tcMar>
              <w:top w:w="100" w:type="dxa"/>
              <w:left w:w="100" w:type="dxa"/>
              <w:bottom w:w="100" w:type="dxa"/>
              <w:right w:w="100" w:type="dxa"/>
            </w:tcMar>
          </w:tcPr>
          <w:p w:rsidR="005A1D61" w14:paraId="1387401E" w14:textId="77777777"/>
        </w:tc>
        <w:tc>
          <w:tcPr>
            <w:tcW w:w="3888" w:type="dxa"/>
            <w:vMerge w:val="restart"/>
            <w:tcMar>
              <w:top w:w="100" w:type="dxa"/>
              <w:left w:w="100" w:type="dxa"/>
              <w:bottom w:w="100" w:type="dxa"/>
              <w:right w:w="100" w:type="dxa"/>
            </w:tcMar>
          </w:tcPr>
          <w:p w:rsidR="005A1D61" w14:paraId="46B3851B" w14:textId="77777777">
            <w:r>
              <w:rPr>
                <w:sz w:val="20"/>
              </w:rPr>
              <w:t>NETHERLANDS ANTILLES</w:t>
            </w:r>
          </w:p>
        </w:tc>
        <w:tc>
          <w:tcPr>
            <w:tcW w:w="3888" w:type="dxa"/>
            <w:vMerge w:val="restart"/>
            <w:tcMar>
              <w:top w:w="100" w:type="dxa"/>
              <w:left w:w="100" w:type="dxa"/>
              <w:bottom w:w="100" w:type="dxa"/>
              <w:right w:w="100" w:type="dxa"/>
            </w:tcMar>
          </w:tcPr>
          <w:p w:rsidR="005A1D61" w14:paraId="70063E36" w14:textId="77777777">
            <w:r>
              <w:rPr>
                <w:sz w:val="20"/>
              </w:rPr>
              <w:t>336</w:t>
            </w:r>
          </w:p>
        </w:tc>
        <w:tc>
          <w:tcPr>
            <w:tcW w:w="2592" w:type="dxa"/>
            <w:vMerge w:val="restart"/>
            <w:tcMar>
              <w:top w:w="100" w:type="dxa"/>
              <w:left w:w="100" w:type="dxa"/>
              <w:bottom w:w="100" w:type="dxa"/>
              <w:right w:w="100" w:type="dxa"/>
            </w:tcMar>
          </w:tcPr>
          <w:p w:rsidR="005A1D61" w14:paraId="3A8DA2EA" w14:textId="77777777"/>
        </w:tc>
      </w:tr>
      <w:tr w14:paraId="459D2B61" w14:textId="77777777">
        <w:tblPrEx>
          <w:tblW w:w="0" w:type="auto"/>
          <w:tblLook w:val="04A0"/>
        </w:tblPrEx>
        <w:trPr>
          <w:trHeight w:val="269"/>
        </w:trPr>
        <w:tc>
          <w:tcPr>
            <w:tcW w:w="2592" w:type="dxa"/>
            <w:vMerge/>
            <w:tcMar>
              <w:top w:w="100" w:type="dxa"/>
              <w:left w:w="100" w:type="dxa"/>
              <w:bottom w:w="100" w:type="dxa"/>
              <w:right w:w="100" w:type="dxa"/>
            </w:tcMar>
          </w:tcPr>
          <w:p w:rsidR="005A1D61" w14:paraId="00EE8132" w14:textId="77777777"/>
        </w:tc>
        <w:tc>
          <w:tcPr>
            <w:tcW w:w="3888" w:type="dxa"/>
            <w:vMerge w:val="restart"/>
            <w:tcMar>
              <w:top w:w="100" w:type="dxa"/>
              <w:left w:w="100" w:type="dxa"/>
              <w:bottom w:w="100" w:type="dxa"/>
              <w:right w:w="100" w:type="dxa"/>
            </w:tcMar>
          </w:tcPr>
          <w:p w:rsidR="005A1D61" w14:paraId="58DF1861" w14:textId="77777777">
            <w:r>
              <w:rPr>
                <w:sz w:val="20"/>
              </w:rPr>
              <w:t>NETHERLANDS EAST INDIES</w:t>
            </w:r>
          </w:p>
        </w:tc>
        <w:tc>
          <w:tcPr>
            <w:tcW w:w="3888" w:type="dxa"/>
            <w:vMerge w:val="restart"/>
            <w:tcMar>
              <w:top w:w="100" w:type="dxa"/>
              <w:left w:w="100" w:type="dxa"/>
              <w:bottom w:w="100" w:type="dxa"/>
              <w:right w:w="100" w:type="dxa"/>
            </w:tcMar>
          </w:tcPr>
          <w:p w:rsidR="005A1D61" w14:paraId="01B72A71" w14:textId="77777777">
            <w:r>
              <w:rPr>
                <w:sz w:val="20"/>
              </w:rPr>
              <w:t>274</w:t>
            </w:r>
          </w:p>
        </w:tc>
        <w:tc>
          <w:tcPr>
            <w:tcW w:w="2592" w:type="dxa"/>
            <w:vMerge w:val="restart"/>
            <w:tcMar>
              <w:top w:w="100" w:type="dxa"/>
              <w:left w:w="100" w:type="dxa"/>
              <w:bottom w:w="100" w:type="dxa"/>
              <w:right w:w="100" w:type="dxa"/>
            </w:tcMar>
          </w:tcPr>
          <w:p w:rsidR="005A1D61" w14:paraId="6AE3F0E3" w14:textId="77777777"/>
        </w:tc>
      </w:tr>
      <w:tr w14:paraId="5B272932" w14:textId="77777777">
        <w:tblPrEx>
          <w:tblW w:w="0" w:type="auto"/>
          <w:tblLook w:val="04A0"/>
        </w:tblPrEx>
        <w:trPr>
          <w:trHeight w:val="269"/>
        </w:trPr>
        <w:tc>
          <w:tcPr>
            <w:tcW w:w="2592" w:type="dxa"/>
            <w:vMerge/>
            <w:tcMar>
              <w:top w:w="100" w:type="dxa"/>
              <w:left w:w="100" w:type="dxa"/>
              <w:bottom w:w="100" w:type="dxa"/>
              <w:right w:w="100" w:type="dxa"/>
            </w:tcMar>
          </w:tcPr>
          <w:p w:rsidR="005A1D61" w14:paraId="3995FCD5" w14:textId="77777777"/>
        </w:tc>
        <w:tc>
          <w:tcPr>
            <w:tcW w:w="3888" w:type="dxa"/>
            <w:vMerge w:val="restart"/>
            <w:tcMar>
              <w:top w:w="100" w:type="dxa"/>
              <w:left w:w="100" w:type="dxa"/>
              <w:bottom w:w="100" w:type="dxa"/>
              <w:right w:w="100" w:type="dxa"/>
            </w:tcMar>
          </w:tcPr>
          <w:p w:rsidR="005A1D61" w14:paraId="4A1153FD" w14:textId="77777777">
            <w:r>
              <w:rPr>
                <w:sz w:val="20"/>
              </w:rPr>
              <w:t>NEVIS</w:t>
            </w:r>
          </w:p>
        </w:tc>
        <w:tc>
          <w:tcPr>
            <w:tcW w:w="3888" w:type="dxa"/>
            <w:vMerge w:val="restart"/>
            <w:tcMar>
              <w:top w:w="100" w:type="dxa"/>
              <w:left w:w="100" w:type="dxa"/>
              <w:bottom w:w="100" w:type="dxa"/>
              <w:right w:w="100" w:type="dxa"/>
            </w:tcMar>
          </w:tcPr>
          <w:p w:rsidR="005A1D61" w14:paraId="15CFFE3C" w14:textId="77777777">
            <w:r>
              <w:rPr>
                <w:sz w:val="20"/>
              </w:rPr>
              <w:t>490</w:t>
            </w:r>
          </w:p>
        </w:tc>
        <w:tc>
          <w:tcPr>
            <w:tcW w:w="2592" w:type="dxa"/>
            <w:vMerge w:val="restart"/>
            <w:tcMar>
              <w:top w:w="100" w:type="dxa"/>
              <w:left w:w="100" w:type="dxa"/>
              <w:bottom w:w="100" w:type="dxa"/>
              <w:right w:w="100" w:type="dxa"/>
            </w:tcMar>
          </w:tcPr>
          <w:p w:rsidR="005A1D61" w14:paraId="6758F7CC" w14:textId="77777777"/>
        </w:tc>
      </w:tr>
      <w:tr w14:paraId="295B4F2A" w14:textId="77777777">
        <w:tblPrEx>
          <w:tblW w:w="0" w:type="auto"/>
          <w:tblLook w:val="04A0"/>
        </w:tblPrEx>
        <w:trPr>
          <w:trHeight w:val="269"/>
        </w:trPr>
        <w:tc>
          <w:tcPr>
            <w:tcW w:w="2592" w:type="dxa"/>
            <w:vMerge/>
            <w:tcMar>
              <w:top w:w="100" w:type="dxa"/>
              <w:left w:w="100" w:type="dxa"/>
              <w:bottom w:w="100" w:type="dxa"/>
              <w:right w:w="100" w:type="dxa"/>
            </w:tcMar>
          </w:tcPr>
          <w:p w:rsidR="005A1D61" w14:paraId="08644613" w14:textId="77777777"/>
        </w:tc>
        <w:tc>
          <w:tcPr>
            <w:tcW w:w="3888" w:type="dxa"/>
            <w:vMerge w:val="restart"/>
            <w:tcMar>
              <w:top w:w="100" w:type="dxa"/>
              <w:left w:w="100" w:type="dxa"/>
              <w:bottom w:w="100" w:type="dxa"/>
              <w:right w:w="100" w:type="dxa"/>
            </w:tcMar>
          </w:tcPr>
          <w:p w:rsidR="005A1D61" w14:paraId="09E0F164" w14:textId="77777777">
            <w:r>
              <w:rPr>
                <w:sz w:val="20"/>
              </w:rPr>
              <w:t xml:space="preserve">NEW </w:t>
            </w:r>
            <w:r>
              <w:rPr>
                <w:sz w:val="20"/>
              </w:rPr>
              <w:t>BRUNSWICK</w:t>
            </w:r>
          </w:p>
        </w:tc>
        <w:tc>
          <w:tcPr>
            <w:tcW w:w="3888" w:type="dxa"/>
            <w:vMerge w:val="restart"/>
            <w:tcMar>
              <w:top w:w="100" w:type="dxa"/>
              <w:left w:w="100" w:type="dxa"/>
              <w:bottom w:w="100" w:type="dxa"/>
              <w:right w:w="100" w:type="dxa"/>
            </w:tcMar>
          </w:tcPr>
          <w:p w:rsidR="005A1D61" w14:paraId="15993C6F" w14:textId="77777777">
            <w:r>
              <w:rPr>
                <w:sz w:val="20"/>
              </w:rPr>
              <w:t>387</w:t>
            </w:r>
          </w:p>
        </w:tc>
        <w:tc>
          <w:tcPr>
            <w:tcW w:w="2592" w:type="dxa"/>
            <w:vMerge w:val="restart"/>
            <w:tcMar>
              <w:top w:w="100" w:type="dxa"/>
              <w:left w:w="100" w:type="dxa"/>
              <w:bottom w:w="100" w:type="dxa"/>
              <w:right w:w="100" w:type="dxa"/>
            </w:tcMar>
          </w:tcPr>
          <w:p w:rsidR="005A1D61" w14:paraId="32B01D28" w14:textId="77777777"/>
        </w:tc>
      </w:tr>
      <w:tr w14:paraId="56F75BB0" w14:textId="77777777">
        <w:tblPrEx>
          <w:tblW w:w="0" w:type="auto"/>
          <w:tblLook w:val="04A0"/>
        </w:tblPrEx>
        <w:trPr>
          <w:trHeight w:val="269"/>
        </w:trPr>
        <w:tc>
          <w:tcPr>
            <w:tcW w:w="2592" w:type="dxa"/>
            <w:vMerge/>
            <w:tcMar>
              <w:top w:w="100" w:type="dxa"/>
              <w:left w:w="100" w:type="dxa"/>
              <w:bottom w:w="100" w:type="dxa"/>
              <w:right w:w="100" w:type="dxa"/>
            </w:tcMar>
          </w:tcPr>
          <w:p w:rsidR="005A1D61" w14:paraId="2EF8CA9C" w14:textId="77777777"/>
        </w:tc>
        <w:tc>
          <w:tcPr>
            <w:tcW w:w="3888" w:type="dxa"/>
            <w:vMerge w:val="restart"/>
            <w:tcMar>
              <w:top w:w="100" w:type="dxa"/>
              <w:left w:w="100" w:type="dxa"/>
              <w:bottom w:w="100" w:type="dxa"/>
              <w:right w:w="100" w:type="dxa"/>
            </w:tcMar>
          </w:tcPr>
          <w:p w:rsidR="005A1D61" w14:paraId="1981A009" w14:textId="77777777">
            <w:r>
              <w:rPr>
                <w:sz w:val="20"/>
              </w:rPr>
              <w:t>NEW CALEDONIA</w:t>
            </w:r>
          </w:p>
        </w:tc>
        <w:tc>
          <w:tcPr>
            <w:tcW w:w="3888" w:type="dxa"/>
            <w:vMerge w:val="restart"/>
            <w:tcMar>
              <w:top w:w="100" w:type="dxa"/>
              <w:left w:w="100" w:type="dxa"/>
              <w:bottom w:w="100" w:type="dxa"/>
              <w:right w:w="100" w:type="dxa"/>
            </w:tcMar>
          </w:tcPr>
          <w:p w:rsidR="005A1D61" w14:paraId="1CE53930" w14:textId="77777777">
            <w:r>
              <w:rPr>
                <w:sz w:val="20"/>
              </w:rPr>
              <w:t>514</w:t>
            </w:r>
          </w:p>
        </w:tc>
        <w:tc>
          <w:tcPr>
            <w:tcW w:w="2592" w:type="dxa"/>
            <w:vMerge w:val="restart"/>
            <w:tcMar>
              <w:top w:w="100" w:type="dxa"/>
              <w:left w:w="100" w:type="dxa"/>
              <w:bottom w:w="100" w:type="dxa"/>
              <w:right w:w="100" w:type="dxa"/>
            </w:tcMar>
          </w:tcPr>
          <w:p w:rsidR="005A1D61" w14:paraId="20CF9798" w14:textId="77777777"/>
        </w:tc>
      </w:tr>
      <w:tr w14:paraId="1435EB50" w14:textId="77777777">
        <w:tblPrEx>
          <w:tblW w:w="0" w:type="auto"/>
          <w:tblLook w:val="04A0"/>
        </w:tblPrEx>
        <w:trPr>
          <w:trHeight w:val="269"/>
        </w:trPr>
        <w:tc>
          <w:tcPr>
            <w:tcW w:w="2592" w:type="dxa"/>
            <w:vMerge/>
            <w:tcMar>
              <w:top w:w="100" w:type="dxa"/>
              <w:left w:w="100" w:type="dxa"/>
              <w:bottom w:w="100" w:type="dxa"/>
              <w:right w:w="100" w:type="dxa"/>
            </w:tcMar>
          </w:tcPr>
          <w:p w:rsidR="005A1D61" w14:paraId="6A8554FD" w14:textId="77777777"/>
        </w:tc>
        <w:tc>
          <w:tcPr>
            <w:tcW w:w="3888" w:type="dxa"/>
            <w:vMerge w:val="restart"/>
            <w:tcMar>
              <w:top w:w="100" w:type="dxa"/>
              <w:left w:w="100" w:type="dxa"/>
              <w:bottom w:w="100" w:type="dxa"/>
              <w:right w:w="100" w:type="dxa"/>
            </w:tcMar>
          </w:tcPr>
          <w:p w:rsidR="005A1D61" w14:paraId="181A56E3" w14:textId="77777777">
            <w:r>
              <w:rPr>
                <w:sz w:val="20"/>
              </w:rPr>
              <w:t>NEW GUINEA</w:t>
            </w:r>
          </w:p>
        </w:tc>
        <w:tc>
          <w:tcPr>
            <w:tcW w:w="3888" w:type="dxa"/>
            <w:vMerge w:val="restart"/>
            <w:tcMar>
              <w:top w:w="100" w:type="dxa"/>
              <w:left w:w="100" w:type="dxa"/>
              <w:bottom w:w="100" w:type="dxa"/>
              <w:right w:w="100" w:type="dxa"/>
            </w:tcMar>
          </w:tcPr>
          <w:p w:rsidR="005A1D61" w14:paraId="4584084C" w14:textId="77777777">
            <w:r>
              <w:rPr>
                <w:sz w:val="20"/>
              </w:rPr>
              <w:t>673</w:t>
            </w:r>
          </w:p>
        </w:tc>
        <w:tc>
          <w:tcPr>
            <w:tcW w:w="2592" w:type="dxa"/>
            <w:vMerge w:val="restart"/>
            <w:tcMar>
              <w:top w:w="100" w:type="dxa"/>
              <w:left w:w="100" w:type="dxa"/>
              <w:bottom w:w="100" w:type="dxa"/>
              <w:right w:w="100" w:type="dxa"/>
            </w:tcMar>
          </w:tcPr>
          <w:p w:rsidR="005A1D61" w14:paraId="753F3089" w14:textId="77777777"/>
        </w:tc>
      </w:tr>
      <w:tr w14:paraId="17F7B9DC" w14:textId="77777777">
        <w:tblPrEx>
          <w:tblW w:w="0" w:type="auto"/>
          <w:tblLook w:val="04A0"/>
        </w:tblPrEx>
        <w:trPr>
          <w:trHeight w:val="269"/>
        </w:trPr>
        <w:tc>
          <w:tcPr>
            <w:tcW w:w="2592" w:type="dxa"/>
            <w:vMerge/>
            <w:tcMar>
              <w:top w:w="100" w:type="dxa"/>
              <w:left w:w="100" w:type="dxa"/>
              <w:bottom w:w="100" w:type="dxa"/>
              <w:right w:w="100" w:type="dxa"/>
            </w:tcMar>
          </w:tcPr>
          <w:p w:rsidR="005A1D61" w14:paraId="73911322" w14:textId="77777777"/>
        </w:tc>
        <w:tc>
          <w:tcPr>
            <w:tcW w:w="3888" w:type="dxa"/>
            <w:vMerge w:val="restart"/>
            <w:tcMar>
              <w:top w:w="100" w:type="dxa"/>
              <w:left w:w="100" w:type="dxa"/>
              <w:bottom w:w="100" w:type="dxa"/>
              <w:right w:w="100" w:type="dxa"/>
            </w:tcMar>
          </w:tcPr>
          <w:p w:rsidR="005A1D61" w14:paraId="1F97EC99" w14:textId="77777777">
            <w:r>
              <w:rPr>
                <w:sz w:val="20"/>
              </w:rPr>
              <w:t>NEW HEBRIDES</w:t>
            </w:r>
          </w:p>
        </w:tc>
        <w:tc>
          <w:tcPr>
            <w:tcW w:w="3888" w:type="dxa"/>
            <w:vMerge w:val="restart"/>
            <w:tcMar>
              <w:top w:w="100" w:type="dxa"/>
              <w:left w:w="100" w:type="dxa"/>
              <w:bottom w:w="100" w:type="dxa"/>
              <w:right w:w="100" w:type="dxa"/>
            </w:tcMar>
          </w:tcPr>
          <w:p w:rsidR="005A1D61" w14:paraId="225C7D21" w14:textId="77777777">
            <w:r>
              <w:rPr>
                <w:sz w:val="20"/>
              </w:rPr>
              <w:t>681</w:t>
            </w:r>
          </w:p>
        </w:tc>
        <w:tc>
          <w:tcPr>
            <w:tcW w:w="2592" w:type="dxa"/>
            <w:vMerge w:val="restart"/>
            <w:tcMar>
              <w:top w:w="100" w:type="dxa"/>
              <w:left w:w="100" w:type="dxa"/>
              <w:bottom w:w="100" w:type="dxa"/>
              <w:right w:w="100" w:type="dxa"/>
            </w:tcMar>
          </w:tcPr>
          <w:p w:rsidR="005A1D61" w14:paraId="513922C5" w14:textId="77777777"/>
        </w:tc>
      </w:tr>
      <w:tr w14:paraId="18F64B78" w14:textId="77777777">
        <w:tblPrEx>
          <w:tblW w:w="0" w:type="auto"/>
          <w:tblLook w:val="04A0"/>
        </w:tblPrEx>
        <w:trPr>
          <w:trHeight w:val="269"/>
        </w:trPr>
        <w:tc>
          <w:tcPr>
            <w:tcW w:w="2592" w:type="dxa"/>
            <w:vMerge/>
            <w:tcMar>
              <w:top w:w="100" w:type="dxa"/>
              <w:left w:w="100" w:type="dxa"/>
              <w:bottom w:w="100" w:type="dxa"/>
              <w:right w:w="100" w:type="dxa"/>
            </w:tcMar>
          </w:tcPr>
          <w:p w:rsidR="005A1D61" w14:paraId="15A1DBAE" w14:textId="77777777"/>
        </w:tc>
        <w:tc>
          <w:tcPr>
            <w:tcW w:w="3888" w:type="dxa"/>
            <w:vMerge w:val="restart"/>
            <w:tcMar>
              <w:top w:w="100" w:type="dxa"/>
              <w:left w:w="100" w:type="dxa"/>
              <w:bottom w:w="100" w:type="dxa"/>
              <w:right w:w="100" w:type="dxa"/>
            </w:tcMar>
          </w:tcPr>
          <w:p w:rsidR="005A1D61" w14:paraId="7D7562DF" w14:textId="77777777">
            <w:r>
              <w:rPr>
                <w:sz w:val="20"/>
              </w:rPr>
              <w:t>NEW SOUTH WALES</w:t>
            </w:r>
          </w:p>
        </w:tc>
        <w:tc>
          <w:tcPr>
            <w:tcW w:w="3888" w:type="dxa"/>
            <w:vMerge w:val="restart"/>
            <w:tcMar>
              <w:top w:w="100" w:type="dxa"/>
              <w:left w:w="100" w:type="dxa"/>
              <w:bottom w:w="100" w:type="dxa"/>
              <w:right w:w="100" w:type="dxa"/>
            </w:tcMar>
          </w:tcPr>
          <w:p w:rsidR="005A1D61" w14:paraId="1B5EFBDA" w14:textId="77777777">
            <w:r>
              <w:rPr>
                <w:sz w:val="20"/>
              </w:rPr>
              <w:t>641</w:t>
            </w:r>
          </w:p>
        </w:tc>
        <w:tc>
          <w:tcPr>
            <w:tcW w:w="2592" w:type="dxa"/>
            <w:vMerge w:val="restart"/>
            <w:tcMar>
              <w:top w:w="100" w:type="dxa"/>
              <w:left w:w="100" w:type="dxa"/>
              <w:bottom w:w="100" w:type="dxa"/>
              <w:right w:w="100" w:type="dxa"/>
            </w:tcMar>
          </w:tcPr>
          <w:p w:rsidR="005A1D61" w14:paraId="25F090F8" w14:textId="77777777"/>
        </w:tc>
      </w:tr>
      <w:tr w14:paraId="2559A4D7" w14:textId="77777777">
        <w:tblPrEx>
          <w:tblW w:w="0" w:type="auto"/>
          <w:tblLook w:val="04A0"/>
        </w:tblPrEx>
        <w:trPr>
          <w:trHeight w:val="269"/>
        </w:trPr>
        <w:tc>
          <w:tcPr>
            <w:tcW w:w="2592" w:type="dxa"/>
            <w:vMerge/>
            <w:tcMar>
              <w:top w:w="100" w:type="dxa"/>
              <w:left w:w="100" w:type="dxa"/>
              <w:bottom w:w="100" w:type="dxa"/>
              <w:right w:w="100" w:type="dxa"/>
            </w:tcMar>
          </w:tcPr>
          <w:p w:rsidR="005A1D61" w14:paraId="3BB9F81C" w14:textId="77777777"/>
        </w:tc>
        <w:tc>
          <w:tcPr>
            <w:tcW w:w="3888" w:type="dxa"/>
            <w:vMerge w:val="restart"/>
            <w:tcMar>
              <w:top w:w="100" w:type="dxa"/>
              <w:left w:w="100" w:type="dxa"/>
              <w:bottom w:w="100" w:type="dxa"/>
              <w:right w:w="100" w:type="dxa"/>
            </w:tcMar>
          </w:tcPr>
          <w:p w:rsidR="005A1D61" w14:paraId="687028E1" w14:textId="77777777">
            <w:r>
              <w:rPr>
                <w:sz w:val="20"/>
              </w:rPr>
              <w:t>NEW ZEALAND</w:t>
            </w:r>
          </w:p>
        </w:tc>
        <w:tc>
          <w:tcPr>
            <w:tcW w:w="3888" w:type="dxa"/>
            <w:vMerge w:val="restart"/>
            <w:tcMar>
              <w:top w:w="100" w:type="dxa"/>
              <w:left w:w="100" w:type="dxa"/>
              <w:bottom w:w="100" w:type="dxa"/>
              <w:right w:w="100" w:type="dxa"/>
            </w:tcMar>
          </w:tcPr>
          <w:p w:rsidR="005A1D61" w14:paraId="31DD305B" w14:textId="77777777">
            <w:r>
              <w:rPr>
                <w:sz w:val="20"/>
              </w:rPr>
              <w:t>515</w:t>
            </w:r>
          </w:p>
        </w:tc>
        <w:tc>
          <w:tcPr>
            <w:tcW w:w="2592" w:type="dxa"/>
            <w:vMerge w:val="restart"/>
            <w:tcMar>
              <w:top w:w="100" w:type="dxa"/>
              <w:left w:w="100" w:type="dxa"/>
              <w:bottom w:w="100" w:type="dxa"/>
              <w:right w:w="100" w:type="dxa"/>
            </w:tcMar>
          </w:tcPr>
          <w:p w:rsidR="005A1D61" w14:paraId="0D94ED20" w14:textId="77777777"/>
        </w:tc>
      </w:tr>
      <w:tr w14:paraId="3ADBB510" w14:textId="77777777">
        <w:tblPrEx>
          <w:tblW w:w="0" w:type="auto"/>
          <w:tblLook w:val="04A0"/>
        </w:tblPrEx>
        <w:trPr>
          <w:trHeight w:val="269"/>
        </w:trPr>
        <w:tc>
          <w:tcPr>
            <w:tcW w:w="2592" w:type="dxa"/>
            <w:vMerge/>
            <w:tcMar>
              <w:top w:w="100" w:type="dxa"/>
              <w:left w:w="100" w:type="dxa"/>
              <w:bottom w:w="100" w:type="dxa"/>
              <w:right w:w="100" w:type="dxa"/>
            </w:tcMar>
          </w:tcPr>
          <w:p w:rsidR="005A1D61" w14:paraId="7B159921" w14:textId="77777777"/>
        </w:tc>
        <w:tc>
          <w:tcPr>
            <w:tcW w:w="3888" w:type="dxa"/>
            <w:vMerge w:val="restart"/>
            <w:tcMar>
              <w:top w:w="100" w:type="dxa"/>
              <w:left w:w="100" w:type="dxa"/>
              <w:bottom w:w="100" w:type="dxa"/>
              <w:right w:w="100" w:type="dxa"/>
            </w:tcMar>
          </w:tcPr>
          <w:p w:rsidR="005A1D61" w14:paraId="06A07CB4" w14:textId="77777777">
            <w:r>
              <w:rPr>
                <w:sz w:val="20"/>
              </w:rPr>
              <w:t>NEWFOUNDLAND</w:t>
            </w:r>
          </w:p>
        </w:tc>
        <w:tc>
          <w:tcPr>
            <w:tcW w:w="3888" w:type="dxa"/>
            <w:vMerge w:val="restart"/>
            <w:tcMar>
              <w:top w:w="100" w:type="dxa"/>
              <w:left w:w="100" w:type="dxa"/>
              <w:bottom w:w="100" w:type="dxa"/>
              <w:right w:w="100" w:type="dxa"/>
            </w:tcMar>
          </w:tcPr>
          <w:p w:rsidR="005A1D61" w14:paraId="55DCC6A7" w14:textId="77777777">
            <w:r>
              <w:rPr>
                <w:sz w:val="20"/>
              </w:rPr>
              <w:t>388</w:t>
            </w:r>
          </w:p>
        </w:tc>
        <w:tc>
          <w:tcPr>
            <w:tcW w:w="2592" w:type="dxa"/>
            <w:vMerge w:val="restart"/>
            <w:tcMar>
              <w:top w:w="100" w:type="dxa"/>
              <w:left w:w="100" w:type="dxa"/>
              <w:bottom w:w="100" w:type="dxa"/>
              <w:right w:w="100" w:type="dxa"/>
            </w:tcMar>
          </w:tcPr>
          <w:p w:rsidR="005A1D61" w14:paraId="11BDD687" w14:textId="77777777"/>
        </w:tc>
      </w:tr>
      <w:tr w14:paraId="725C2377" w14:textId="77777777">
        <w:tblPrEx>
          <w:tblW w:w="0" w:type="auto"/>
          <w:tblLook w:val="04A0"/>
        </w:tblPrEx>
        <w:trPr>
          <w:trHeight w:val="269"/>
        </w:trPr>
        <w:tc>
          <w:tcPr>
            <w:tcW w:w="2592" w:type="dxa"/>
            <w:vMerge/>
            <w:tcMar>
              <w:top w:w="100" w:type="dxa"/>
              <w:left w:w="100" w:type="dxa"/>
              <w:bottom w:w="100" w:type="dxa"/>
              <w:right w:w="100" w:type="dxa"/>
            </w:tcMar>
          </w:tcPr>
          <w:p w:rsidR="005A1D61" w14:paraId="19BDED3F" w14:textId="77777777"/>
        </w:tc>
        <w:tc>
          <w:tcPr>
            <w:tcW w:w="3888" w:type="dxa"/>
            <w:vMerge w:val="restart"/>
            <w:tcMar>
              <w:top w:w="100" w:type="dxa"/>
              <w:left w:w="100" w:type="dxa"/>
              <w:bottom w:w="100" w:type="dxa"/>
              <w:right w:w="100" w:type="dxa"/>
            </w:tcMar>
          </w:tcPr>
          <w:p w:rsidR="005A1D61" w14:paraId="264359D6" w14:textId="77777777">
            <w:r>
              <w:rPr>
                <w:sz w:val="20"/>
              </w:rPr>
              <w:t>NHA-TRANG</w:t>
            </w:r>
          </w:p>
        </w:tc>
        <w:tc>
          <w:tcPr>
            <w:tcW w:w="3888" w:type="dxa"/>
            <w:vMerge w:val="restart"/>
            <w:tcMar>
              <w:top w:w="100" w:type="dxa"/>
              <w:left w:w="100" w:type="dxa"/>
              <w:bottom w:w="100" w:type="dxa"/>
              <w:right w:w="100" w:type="dxa"/>
            </w:tcMar>
          </w:tcPr>
          <w:p w:rsidR="005A1D61" w14:paraId="00DA3951" w14:textId="77777777">
            <w:r>
              <w:rPr>
                <w:sz w:val="20"/>
              </w:rPr>
              <w:t>354</w:t>
            </w:r>
          </w:p>
        </w:tc>
        <w:tc>
          <w:tcPr>
            <w:tcW w:w="2592" w:type="dxa"/>
            <w:vMerge w:val="restart"/>
            <w:tcMar>
              <w:top w:w="100" w:type="dxa"/>
              <w:left w:w="100" w:type="dxa"/>
              <w:bottom w:w="100" w:type="dxa"/>
              <w:right w:w="100" w:type="dxa"/>
            </w:tcMar>
          </w:tcPr>
          <w:p w:rsidR="005A1D61" w14:paraId="4ED59258" w14:textId="77777777"/>
        </w:tc>
      </w:tr>
      <w:tr w14:paraId="727B6648" w14:textId="77777777">
        <w:tblPrEx>
          <w:tblW w:w="0" w:type="auto"/>
          <w:tblLook w:val="04A0"/>
        </w:tblPrEx>
        <w:trPr>
          <w:trHeight w:val="269"/>
        </w:trPr>
        <w:tc>
          <w:tcPr>
            <w:tcW w:w="2592" w:type="dxa"/>
            <w:vMerge/>
            <w:tcMar>
              <w:top w:w="100" w:type="dxa"/>
              <w:left w:w="100" w:type="dxa"/>
              <w:bottom w:w="100" w:type="dxa"/>
              <w:right w:w="100" w:type="dxa"/>
            </w:tcMar>
          </w:tcPr>
          <w:p w:rsidR="005A1D61" w14:paraId="53C98E4E" w14:textId="77777777"/>
        </w:tc>
        <w:tc>
          <w:tcPr>
            <w:tcW w:w="3888" w:type="dxa"/>
            <w:vMerge w:val="restart"/>
            <w:tcMar>
              <w:top w:w="100" w:type="dxa"/>
              <w:left w:w="100" w:type="dxa"/>
              <w:bottom w:w="100" w:type="dxa"/>
              <w:right w:w="100" w:type="dxa"/>
            </w:tcMar>
          </w:tcPr>
          <w:p w:rsidR="005A1D61" w14:paraId="76652CC3" w14:textId="77777777">
            <w:r>
              <w:rPr>
                <w:sz w:val="20"/>
              </w:rPr>
              <w:t>NICARAGUA</w:t>
            </w:r>
          </w:p>
        </w:tc>
        <w:tc>
          <w:tcPr>
            <w:tcW w:w="3888" w:type="dxa"/>
            <w:vMerge w:val="restart"/>
            <w:tcMar>
              <w:top w:w="100" w:type="dxa"/>
              <w:left w:w="100" w:type="dxa"/>
              <w:bottom w:w="100" w:type="dxa"/>
              <w:right w:w="100" w:type="dxa"/>
            </w:tcMar>
          </w:tcPr>
          <w:p w:rsidR="005A1D61" w14:paraId="22731A4B" w14:textId="77777777">
            <w:r>
              <w:rPr>
                <w:sz w:val="20"/>
              </w:rPr>
              <w:t>315</w:t>
            </w:r>
          </w:p>
        </w:tc>
        <w:tc>
          <w:tcPr>
            <w:tcW w:w="2592" w:type="dxa"/>
            <w:vMerge w:val="restart"/>
            <w:tcMar>
              <w:top w:w="100" w:type="dxa"/>
              <w:left w:w="100" w:type="dxa"/>
              <w:bottom w:w="100" w:type="dxa"/>
              <w:right w:w="100" w:type="dxa"/>
            </w:tcMar>
          </w:tcPr>
          <w:p w:rsidR="005A1D61" w14:paraId="34C486FD" w14:textId="77777777"/>
        </w:tc>
      </w:tr>
      <w:tr w14:paraId="534E0F91" w14:textId="77777777">
        <w:tblPrEx>
          <w:tblW w:w="0" w:type="auto"/>
          <w:tblLook w:val="04A0"/>
        </w:tblPrEx>
        <w:trPr>
          <w:trHeight w:val="269"/>
        </w:trPr>
        <w:tc>
          <w:tcPr>
            <w:tcW w:w="2592" w:type="dxa"/>
            <w:vMerge/>
            <w:tcMar>
              <w:top w:w="100" w:type="dxa"/>
              <w:left w:w="100" w:type="dxa"/>
              <w:bottom w:w="100" w:type="dxa"/>
              <w:right w:w="100" w:type="dxa"/>
            </w:tcMar>
          </w:tcPr>
          <w:p w:rsidR="005A1D61" w14:paraId="030FD836" w14:textId="77777777"/>
        </w:tc>
        <w:tc>
          <w:tcPr>
            <w:tcW w:w="3888" w:type="dxa"/>
            <w:vMerge w:val="restart"/>
            <w:tcMar>
              <w:top w:w="100" w:type="dxa"/>
              <w:left w:w="100" w:type="dxa"/>
              <w:bottom w:w="100" w:type="dxa"/>
              <w:right w:w="100" w:type="dxa"/>
            </w:tcMar>
          </w:tcPr>
          <w:p w:rsidR="005A1D61" w14:paraId="11E6536E" w14:textId="77777777">
            <w:r>
              <w:rPr>
                <w:sz w:val="20"/>
              </w:rPr>
              <w:t>NIGER</w:t>
            </w:r>
          </w:p>
        </w:tc>
        <w:tc>
          <w:tcPr>
            <w:tcW w:w="3888" w:type="dxa"/>
            <w:vMerge w:val="restart"/>
            <w:tcMar>
              <w:top w:w="100" w:type="dxa"/>
              <w:left w:w="100" w:type="dxa"/>
              <w:bottom w:w="100" w:type="dxa"/>
              <w:right w:w="100" w:type="dxa"/>
            </w:tcMar>
          </w:tcPr>
          <w:p w:rsidR="005A1D61" w14:paraId="4C1B6533" w14:textId="77777777">
            <w:r>
              <w:rPr>
                <w:sz w:val="20"/>
              </w:rPr>
              <w:t>439</w:t>
            </w:r>
          </w:p>
        </w:tc>
        <w:tc>
          <w:tcPr>
            <w:tcW w:w="2592" w:type="dxa"/>
            <w:vMerge w:val="restart"/>
            <w:tcMar>
              <w:top w:w="100" w:type="dxa"/>
              <w:left w:w="100" w:type="dxa"/>
              <w:bottom w:w="100" w:type="dxa"/>
              <w:right w:w="100" w:type="dxa"/>
            </w:tcMar>
          </w:tcPr>
          <w:p w:rsidR="005A1D61" w14:paraId="520635E2" w14:textId="77777777"/>
        </w:tc>
      </w:tr>
      <w:tr w14:paraId="7B13BFC0" w14:textId="77777777">
        <w:tblPrEx>
          <w:tblW w:w="0" w:type="auto"/>
          <w:tblLook w:val="04A0"/>
        </w:tblPrEx>
        <w:trPr>
          <w:trHeight w:val="269"/>
        </w:trPr>
        <w:tc>
          <w:tcPr>
            <w:tcW w:w="2592" w:type="dxa"/>
            <w:vMerge/>
            <w:tcMar>
              <w:top w:w="100" w:type="dxa"/>
              <w:left w:w="100" w:type="dxa"/>
              <w:bottom w:w="100" w:type="dxa"/>
              <w:right w:w="100" w:type="dxa"/>
            </w:tcMar>
          </w:tcPr>
          <w:p w:rsidR="005A1D61" w14:paraId="74B8202A" w14:textId="77777777"/>
        </w:tc>
        <w:tc>
          <w:tcPr>
            <w:tcW w:w="3888" w:type="dxa"/>
            <w:vMerge w:val="restart"/>
            <w:tcMar>
              <w:top w:w="100" w:type="dxa"/>
              <w:left w:w="100" w:type="dxa"/>
              <w:bottom w:w="100" w:type="dxa"/>
              <w:right w:w="100" w:type="dxa"/>
            </w:tcMar>
          </w:tcPr>
          <w:p w:rsidR="005A1D61" w14:paraId="56B6DA13" w14:textId="77777777">
            <w:r>
              <w:rPr>
                <w:sz w:val="20"/>
              </w:rPr>
              <w:t>NIGERIA</w:t>
            </w:r>
          </w:p>
        </w:tc>
        <w:tc>
          <w:tcPr>
            <w:tcW w:w="3888" w:type="dxa"/>
            <w:vMerge w:val="restart"/>
            <w:tcMar>
              <w:top w:w="100" w:type="dxa"/>
              <w:left w:w="100" w:type="dxa"/>
              <w:bottom w:w="100" w:type="dxa"/>
              <w:right w:w="100" w:type="dxa"/>
            </w:tcMar>
          </w:tcPr>
          <w:p w:rsidR="005A1D61" w14:paraId="3FD8FD9E" w14:textId="77777777">
            <w:r>
              <w:rPr>
                <w:sz w:val="20"/>
              </w:rPr>
              <w:t>440</w:t>
            </w:r>
          </w:p>
        </w:tc>
        <w:tc>
          <w:tcPr>
            <w:tcW w:w="2592" w:type="dxa"/>
            <w:vMerge w:val="restart"/>
            <w:tcMar>
              <w:top w:w="100" w:type="dxa"/>
              <w:left w:w="100" w:type="dxa"/>
              <w:bottom w:w="100" w:type="dxa"/>
              <w:right w:w="100" w:type="dxa"/>
            </w:tcMar>
          </w:tcPr>
          <w:p w:rsidR="005A1D61" w14:paraId="028673C3" w14:textId="77777777"/>
        </w:tc>
      </w:tr>
      <w:tr w14:paraId="227653EB" w14:textId="77777777">
        <w:tblPrEx>
          <w:tblW w:w="0" w:type="auto"/>
          <w:tblLook w:val="04A0"/>
        </w:tblPrEx>
        <w:trPr>
          <w:trHeight w:val="269"/>
        </w:trPr>
        <w:tc>
          <w:tcPr>
            <w:tcW w:w="2592" w:type="dxa"/>
            <w:vMerge/>
            <w:tcMar>
              <w:top w:w="100" w:type="dxa"/>
              <w:left w:w="100" w:type="dxa"/>
              <w:bottom w:w="100" w:type="dxa"/>
              <w:right w:w="100" w:type="dxa"/>
            </w:tcMar>
          </w:tcPr>
          <w:p w:rsidR="005A1D61" w14:paraId="3FB026A2" w14:textId="77777777"/>
        </w:tc>
        <w:tc>
          <w:tcPr>
            <w:tcW w:w="3888" w:type="dxa"/>
            <w:vMerge w:val="restart"/>
            <w:tcMar>
              <w:top w:w="100" w:type="dxa"/>
              <w:left w:w="100" w:type="dxa"/>
              <w:bottom w:w="100" w:type="dxa"/>
              <w:right w:w="100" w:type="dxa"/>
            </w:tcMar>
          </w:tcPr>
          <w:p w:rsidR="005A1D61" w14:paraId="63C6E566" w14:textId="77777777">
            <w:r>
              <w:rPr>
                <w:sz w:val="20"/>
              </w:rPr>
              <w:t>NIUE</w:t>
            </w:r>
          </w:p>
        </w:tc>
        <w:tc>
          <w:tcPr>
            <w:tcW w:w="3888" w:type="dxa"/>
            <w:vMerge w:val="restart"/>
            <w:tcMar>
              <w:top w:w="100" w:type="dxa"/>
              <w:left w:w="100" w:type="dxa"/>
              <w:bottom w:w="100" w:type="dxa"/>
              <w:right w:w="100" w:type="dxa"/>
            </w:tcMar>
          </w:tcPr>
          <w:p w:rsidR="005A1D61" w14:paraId="605B5E02" w14:textId="77777777">
            <w:r>
              <w:rPr>
                <w:sz w:val="20"/>
              </w:rPr>
              <w:t>516</w:t>
            </w:r>
          </w:p>
        </w:tc>
        <w:tc>
          <w:tcPr>
            <w:tcW w:w="2592" w:type="dxa"/>
            <w:vMerge w:val="restart"/>
            <w:tcMar>
              <w:top w:w="100" w:type="dxa"/>
              <w:left w:w="100" w:type="dxa"/>
              <w:bottom w:w="100" w:type="dxa"/>
              <w:right w:w="100" w:type="dxa"/>
            </w:tcMar>
          </w:tcPr>
          <w:p w:rsidR="005A1D61" w14:paraId="2C325868" w14:textId="77777777"/>
        </w:tc>
      </w:tr>
      <w:tr w14:paraId="2518CAC2" w14:textId="77777777">
        <w:tblPrEx>
          <w:tblW w:w="0" w:type="auto"/>
          <w:tblLook w:val="04A0"/>
        </w:tblPrEx>
        <w:trPr>
          <w:trHeight w:val="269"/>
        </w:trPr>
        <w:tc>
          <w:tcPr>
            <w:tcW w:w="2592" w:type="dxa"/>
            <w:vMerge/>
            <w:tcMar>
              <w:top w:w="100" w:type="dxa"/>
              <w:left w:w="100" w:type="dxa"/>
              <w:bottom w:w="100" w:type="dxa"/>
              <w:right w:w="100" w:type="dxa"/>
            </w:tcMar>
          </w:tcPr>
          <w:p w:rsidR="005A1D61" w14:paraId="307E1273" w14:textId="77777777"/>
        </w:tc>
        <w:tc>
          <w:tcPr>
            <w:tcW w:w="3888" w:type="dxa"/>
            <w:vMerge w:val="restart"/>
            <w:tcMar>
              <w:top w:w="100" w:type="dxa"/>
              <w:left w:w="100" w:type="dxa"/>
              <w:bottom w:w="100" w:type="dxa"/>
              <w:right w:w="100" w:type="dxa"/>
            </w:tcMar>
          </w:tcPr>
          <w:p w:rsidR="005A1D61" w14:paraId="6F968277" w14:textId="77777777">
            <w:r>
              <w:rPr>
                <w:sz w:val="20"/>
              </w:rPr>
              <w:t>NORFOLK ISLAND</w:t>
            </w:r>
          </w:p>
        </w:tc>
        <w:tc>
          <w:tcPr>
            <w:tcW w:w="3888" w:type="dxa"/>
            <w:vMerge w:val="restart"/>
            <w:tcMar>
              <w:top w:w="100" w:type="dxa"/>
              <w:left w:w="100" w:type="dxa"/>
              <w:bottom w:w="100" w:type="dxa"/>
              <w:right w:w="100" w:type="dxa"/>
            </w:tcMar>
          </w:tcPr>
          <w:p w:rsidR="005A1D61" w14:paraId="7C181460" w14:textId="77777777">
            <w:r>
              <w:rPr>
                <w:sz w:val="20"/>
              </w:rPr>
              <w:t>517</w:t>
            </w:r>
          </w:p>
        </w:tc>
        <w:tc>
          <w:tcPr>
            <w:tcW w:w="2592" w:type="dxa"/>
            <w:vMerge w:val="restart"/>
            <w:tcMar>
              <w:top w:w="100" w:type="dxa"/>
              <w:left w:w="100" w:type="dxa"/>
              <w:bottom w:w="100" w:type="dxa"/>
              <w:right w:w="100" w:type="dxa"/>
            </w:tcMar>
          </w:tcPr>
          <w:p w:rsidR="005A1D61" w14:paraId="42D29E89" w14:textId="77777777"/>
        </w:tc>
      </w:tr>
      <w:tr w14:paraId="10B24A80" w14:textId="77777777">
        <w:tblPrEx>
          <w:tblW w:w="0" w:type="auto"/>
          <w:tblLook w:val="04A0"/>
        </w:tblPrEx>
        <w:trPr>
          <w:trHeight w:val="269"/>
        </w:trPr>
        <w:tc>
          <w:tcPr>
            <w:tcW w:w="2592" w:type="dxa"/>
            <w:vMerge/>
            <w:tcMar>
              <w:top w:w="100" w:type="dxa"/>
              <w:left w:w="100" w:type="dxa"/>
              <w:bottom w:w="100" w:type="dxa"/>
              <w:right w:w="100" w:type="dxa"/>
            </w:tcMar>
          </w:tcPr>
          <w:p w:rsidR="005A1D61" w14:paraId="432737EA" w14:textId="77777777"/>
        </w:tc>
        <w:tc>
          <w:tcPr>
            <w:tcW w:w="3888" w:type="dxa"/>
            <w:vMerge w:val="restart"/>
            <w:tcMar>
              <w:top w:w="100" w:type="dxa"/>
              <w:left w:w="100" w:type="dxa"/>
              <w:bottom w:w="100" w:type="dxa"/>
              <w:right w:w="100" w:type="dxa"/>
            </w:tcMar>
          </w:tcPr>
          <w:p w:rsidR="005A1D61" w14:paraId="5298D1C4" w14:textId="77777777">
            <w:r>
              <w:rPr>
                <w:sz w:val="20"/>
              </w:rPr>
              <w:t>NORTH AFRICA</w:t>
            </w:r>
          </w:p>
        </w:tc>
        <w:tc>
          <w:tcPr>
            <w:tcW w:w="3888" w:type="dxa"/>
            <w:vMerge w:val="restart"/>
            <w:tcMar>
              <w:top w:w="100" w:type="dxa"/>
              <w:left w:w="100" w:type="dxa"/>
              <w:bottom w:w="100" w:type="dxa"/>
              <w:right w:w="100" w:type="dxa"/>
            </w:tcMar>
          </w:tcPr>
          <w:p w:rsidR="005A1D61" w14:paraId="4BB42A2A" w14:textId="77777777">
            <w:r>
              <w:rPr>
                <w:sz w:val="20"/>
              </w:rPr>
              <w:t>637</w:t>
            </w:r>
          </w:p>
        </w:tc>
        <w:tc>
          <w:tcPr>
            <w:tcW w:w="2592" w:type="dxa"/>
            <w:vMerge w:val="restart"/>
            <w:tcMar>
              <w:top w:w="100" w:type="dxa"/>
              <w:left w:w="100" w:type="dxa"/>
              <w:bottom w:w="100" w:type="dxa"/>
              <w:right w:w="100" w:type="dxa"/>
            </w:tcMar>
          </w:tcPr>
          <w:p w:rsidR="005A1D61" w14:paraId="59C25E8E" w14:textId="77777777"/>
        </w:tc>
      </w:tr>
      <w:tr w14:paraId="1052D815" w14:textId="77777777">
        <w:tblPrEx>
          <w:tblW w:w="0" w:type="auto"/>
          <w:tblLook w:val="04A0"/>
        </w:tblPrEx>
        <w:trPr>
          <w:trHeight w:val="269"/>
        </w:trPr>
        <w:tc>
          <w:tcPr>
            <w:tcW w:w="2592" w:type="dxa"/>
            <w:vMerge/>
            <w:tcMar>
              <w:top w:w="100" w:type="dxa"/>
              <w:left w:w="100" w:type="dxa"/>
              <w:bottom w:w="100" w:type="dxa"/>
              <w:right w:w="100" w:type="dxa"/>
            </w:tcMar>
          </w:tcPr>
          <w:p w:rsidR="005A1D61" w14:paraId="22E0CCF8" w14:textId="77777777"/>
        </w:tc>
        <w:tc>
          <w:tcPr>
            <w:tcW w:w="3888" w:type="dxa"/>
            <w:vMerge w:val="restart"/>
            <w:tcMar>
              <w:top w:w="100" w:type="dxa"/>
              <w:left w:w="100" w:type="dxa"/>
              <w:bottom w:w="100" w:type="dxa"/>
              <w:right w:w="100" w:type="dxa"/>
            </w:tcMar>
          </w:tcPr>
          <w:p w:rsidR="005A1D61" w14:paraId="25240FFA" w14:textId="77777777">
            <w:r>
              <w:rPr>
                <w:sz w:val="20"/>
              </w:rPr>
              <w:t>NORTH AMERICA</w:t>
            </w:r>
          </w:p>
        </w:tc>
        <w:tc>
          <w:tcPr>
            <w:tcW w:w="3888" w:type="dxa"/>
            <w:vMerge w:val="restart"/>
            <w:tcMar>
              <w:top w:w="100" w:type="dxa"/>
              <w:left w:w="100" w:type="dxa"/>
              <w:bottom w:w="100" w:type="dxa"/>
              <w:right w:w="100" w:type="dxa"/>
            </w:tcMar>
          </w:tcPr>
          <w:p w:rsidR="005A1D61" w14:paraId="7385A10A" w14:textId="77777777">
            <w:r>
              <w:rPr>
                <w:sz w:val="20"/>
              </w:rPr>
              <w:t>305</w:t>
            </w:r>
          </w:p>
        </w:tc>
        <w:tc>
          <w:tcPr>
            <w:tcW w:w="2592" w:type="dxa"/>
            <w:vMerge w:val="restart"/>
            <w:tcMar>
              <w:top w:w="100" w:type="dxa"/>
              <w:left w:w="100" w:type="dxa"/>
              <w:bottom w:w="100" w:type="dxa"/>
              <w:right w:w="100" w:type="dxa"/>
            </w:tcMar>
          </w:tcPr>
          <w:p w:rsidR="005A1D61" w14:paraId="687FF7D0" w14:textId="77777777"/>
        </w:tc>
      </w:tr>
      <w:tr w14:paraId="0A804ECD" w14:textId="77777777">
        <w:tblPrEx>
          <w:tblW w:w="0" w:type="auto"/>
          <w:tblLook w:val="04A0"/>
        </w:tblPrEx>
        <w:trPr>
          <w:trHeight w:val="269"/>
        </w:trPr>
        <w:tc>
          <w:tcPr>
            <w:tcW w:w="2592" w:type="dxa"/>
            <w:vMerge/>
            <w:tcMar>
              <w:top w:w="100" w:type="dxa"/>
              <w:left w:w="100" w:type="dxa"/>
              <w:bottom w:w="100" w:type="dxa"/>
              <w:right w:w="100" w:type="dxa"/>
            </w:tcMar>
          </w:tcPr>
          <w:p w:rsidR="005A1D61" w14:paraId="55385839" w14:textId="77777777"/>
        </w:tc>
        <w:tc>
          <w:tcPr>
            <w:tcW w:w="3888" w:type="dxa"/>
            <w:vMerge w:val="restart"/>
            <w:tcMar>
              <w:top w:w="100" w:type="dxa"/>
              <w:left w:w="100" w:type="dxa"/>
              <w:bottom w:w="100" w:type="dxa"/>
              <w:right w:w="100" w:type="dxa"/>
            </w:tcMar>
          </w:tcPr>
          <w:p w:rsidR="005A1D61" w14:paraId="6D9D5E31" w14:textId="77777777">
            <w:r>
              <w:rPr>
                <w:sz w:val="20"/>
              </w:rPr>
              <w:t>NORTH KOREA</w:t>
            </w:r>
          </w:p>
        </w:tc>
        <w:tc>
          <w:tcPr>
            <w:tcW w:w="3888" w:type="dxa"/>
            <w:vMerge w:val="restart"/>
            <w:tcMar>
              <w:top w:w="100" w:type="dxa"/>
              <w:left w:w="100" w:type="dxa"/>
              <w:bottom w:w="100" w:type="dxa"/>
              <w:right w:w="100" w:type="dxa"/>
            </w:tcMar>
          </w:tcPr>
          <w:p w:rsidR="005A1D61" w14:paraId="493375B0" w14:textId="77777777">
            <w:r>
              <w:rPr>
                <w:sz w:val="20"/>
              </w:rPr>
              <w:t>221</w:t>
            </w:r>
          </w:p>
        </w:tc>
        <w:tc>
          <w:tcPr>
            <w:tcW w:w="2592" w:type="dxa"/>
            <w:vMerge w:val="restart"/>
            <w:tcMar>
              <w:top w:w="100" w:type="dxa"/>
              <w:left w:w="100" w:type="dxa"/>
              <w:bottom w:w="100" w:type="dxa"/>
              <w:right w:w="100" w:type="dxa"/>
            </w:tcMar>
          </w:tcPr>
          <w:p w:rsidR="005A1D61" w14:paraId="5636AC64" w14:textId="77777777"/>
        </w:tc>
      </w:tr>
      <w:tr w14:paraId="5CBFD82C" w14:textId="77777777">
        <w:tblPrEx>
          <w:tblW w:w="0" w:type="auto"/>
          <w:tblLook w:val="04A0"/>
        </w:tblPrEx>
        <w:trPr>
          <w:trHeight w:val="269"/>
        </w:trPr>
        <w:tc>
          <w:tcPr>
            <w:tcW w:w="2592" w:type="dxa"/>
            <w:vMerge/>
            <w:tcMar>
              <w:top w:w="100" w:type="dxa"/>
              <w:left w:w="100" w:type="dxa"/>
              <w:bottom w:w="100" w:type="dxa"/>
              <w:right w:w="100" w:type="dxa"/>
            </w:tcMar>
          </w:tcPr>
          <w:p w:rsidR="005A1D61" w14:paraId="775BB31C" w14:textId="77777777"/>
        </w:tc>
        <w:tc>
          <w:tcPr>
            <w:tcW w:w="3888" w:type="dxa"/>
            <w:vMerge w:val="restart"/>
            <w:tcMar>
              <w:top w:w="100" w:type="dxa"/>
              <w:left w:w="100" w:type="dxa"/>
              <w:bottom w:w="100" w:type="dxa"/>
              <w:right w:w="100" w:type="dxa"/>
            </w:tcMar>
          </w:tcPr>
          <w:p w:rsidR="005A1D61" w14:paraId="13F3328F" w14:textId="77777777">
            <w:r>
              <w:rPr>
                <w:sz w:val="20"/>
              </w:rPr>
              <w:t>NORTH VIETNAM</w:t>
            </w:r>
          </w:p>
        </w:tc>
        <w:tc>
          <w:tcPr>
            <w:tcW w:w="3888" w:type="dxa"/>
            <w:vMerge w:val="restart"/>
            <w:tcMar>
              <w:top w:w="100" w:type="dxa"/>
              <w:left w:w="100" w:type="dxa"/>
              <w:bottom w:w="100" w:type="dxa"/>
              <w:right w:w="100" w:type="dxa"/>
            </w:tcMar>
          </w:tcPr>
          <w:p w:rsidR="005A1D61" w14:paraId="73E75550" w14:textId="77777777">
            <w:r>
              <w:rPr>
                <w:sz w:val="20"/>
              </w:rPr>
              <w:t>355</w:t>
            </w:r>
          </w:p>
        </w:tc>
        <w:tc>
          <w:tcPr>
            <w:tcW w:w="2592" w:type="dxa"/>
            <w:vMerge w:val="restart"/>
            <w:tcMar>
              <w:top w:w="100" w:type="dxa"/>
              <w:left w:w="100" w:type="dxa"/>
              <w:bottom w:w="100" w:type="dxa"/>
              <w:right w:w="100" w:type="dxa"/>
            </w:tcMar>
          </w:tcPr>
          <w:p w:rsidR="005A1D61" w14:paraId="0CC0D534" w14:textId="77777777"/>
        </w:tc>
      </w:tr>
      <w:tr w14:paraId="2C91B003" w14:textId="77777777">
        <w:tblPrEx>
          <w:tblW w:w="0" w:type="auto"/>
          <w:tblLook w:val="04A0"/>
        </w:tblPrEx>
        <w:trPr>
          <w:trHeight w:val="269"/>
        </w:trPr>
        <w:tc>
          <w:tcPr>
            <w:tcW w:w="2592" w:type="dxa"/>
            <w:vMerge/>
            <w:tcMar>
              <w:top w:w="100" w:type="dxa"/>
              <w:left w:w="100" w:type="dxa"/>
              <w:bottom w:w="100" w:type="dxa"/>
              <w:right w:w="100" w:type="dxa"/>
            </w:tcMar>
          </w:tcPr>
          <w:p w:rsidR="005A1D61" w14:paraId="46D4F73C" w14:textId="77777777"/>
        </w:tc>
        <w:tc>
          <w:tcPr>
            <w:tcW w:w="3888" w:type="dxa"/>
            <w:vMerge w:val="restart"/>
            <w:tcMar>
              <w:top w:w="100" w:type="dxa"/>
              <w:left w:w="100" w:type="dxa"/>
              <w:bottom w:w="100" w:type="dxa"/>
              <w:right w:w="100" w:type="dxa"/>
            </w:tcMar>
          </w:tcPr>
          <w:p w:rsidR="005A1D61" w14:paraId="731D9E2C" w14:textId="77777777">
            <w:r>
              <w:rPr>
                <w:sz w:val="20"/>
              </w:rPr>
              <w:t>NORTHERN IRELAND</w:t>
            </w:r>
          </w:p>
        </w:tc>
        <w:tc>
          <w:tcPr>
            <w:tcW w:w="3888" w:type="dxa"/>
            <w:vMerge w:val="restart"/>
            <w:tcMar>
              <w:top w:w="100" w:type="dxa"/>
              <w:left w:w="100" w:type="dxa"/>
              <w:bottom w:w="100" w:type="dxa"/>
              <w:right w:w="100" w:type="dxa"/>
            </w:tcMar>
          </w:tcPr>
          <w:p w:rsidR="005A1D61" w14:paraId="5249F4F8" w14:textId="77777777">
            <w:r>
              <w:rPr>
                <w:sz w:val="20"/>
              </w:rPr>
              <w:t>142</w:t>
            </w:r>
          </w:p>
        </w:tc>
        <w:tc>
          <w:tcPr>
            <w:tcW w:w="2592" w:type="dxa"/>
            <w:vMerge w:val="restart"/>
            <w:tcMar>
              <w:top w:w="100" w:type="dxa"/>
              <w:left w:w="100" w:type="dxa"/>
              <w:bottom w:w="100" w:type="dxa"/>
              <w:right w:w="100" w:type="dxa"/>
            </w:tcMar>
          </w:tcPr>
          <w:p w:rsidR="005A1D61" w14:paraId="7A47B903" w14:textId="77777777"/>
        </w:tc>
      </w:tr>
      <w:tr w14:paraId="10B94453" w14:textId="77777777">
        <w:tblPrEx>
          <w:tblW w:w="0" w:type="auto"/>
          <w:tblLook w:val="04A0"/>
        </w:tblPrEx>
        <w:trPr>
          <w:trHeight w:val="269"/>
        </w:trPr>
        <w:tc>
          <w:tcPr>
            <w:tcW w:w="2592" w:type="dxa"/>
            <w:vMerge/>
            <w:tcMar>
              <w:top w:w="100" w:type="dxa"/>
              <w:left w:w="100" w:type="dxa"/>
              <w:bottom w:w="100" w:type="dxa"/>
              <w:right w:w="100" w:type="dxa"/>
            </w:tcMar>
          </w:tcPr>
          <w:p w:rsidR="005A1D61" w14:paraId="6C1A29BF" w14:textId="77777777"/>
        </w:tc>
        <w:tc>
          <w:tcPr>
            <w:tcW w:w="3888" w:type="dxa"/>
            <w:vMerge w:val="restart"/>
            <w:tcMar>
              <w:top w:w="100" w:type="dxa"/>
              <w:left w:w="100" w:type="dxa"/>
              <w:bottom w:w="100" w:type="dxa"/>
              <w:right w:w="100" w:type="dxa"/>
            </w:tcMar>
          </w:tcPr>
          <w:p w:rsidR="005A1D61" w14:paraId="42C0693E" w14:textId="77777777">
            <w:r>
              <w:rPr>
                <w:sz w:val="20"/>
              </w:rPr>
              <w:t>NORTHERN MARIANAS</w:t>
            </w:r>
          </w:p>
        </w:tc>
        <w:tc>
          <w:tcPr>
            <w:tcW w:w="3888" w:type="dxa"/>
            <w:vMerge w:val="restart"/>
            <w:tcMar>
              <w:top w:w="100" w:type="dxa"/>
              <w:left w:w="100" w:type="dxa"/>
              <w:bottom w:w="100" w:type="dxa"/>
              <w:right w:w="100" w:type="dxa"/>
            </w:tcMar>
          </w:tcPr>
          <w:p w:rsidR="005A1D61" w14:paraId="6A9235E1" w14:textId="77777777">
            <w:r>
              <w:rPr>
                <w:sz w:val="20"/>
              </w:rPr>
              <w:t>69</w:t>
            </w:r>
          </w:p>
        </w:tc>
        <w:tc>
          <w:tcPr>
            <w:tcW w:w="2592" w:type="dxa"/>
            <w:vMerge w:val="restart"/>
            <w:tcMar>
              <w:top w:w="100" w:type="dxa"/>
              <w:left w:w="100" w:type="dxa"/>
              <w:bottom w:w="100" w:type="dxa"/>
              <w:right w:w="100" w:type="dxa"/>
            </w:tcMar>
          </w:tcPr>
          <w:p w:rsidR="005A1D61" w14:paraId="0629E816" w14:textId="77777777"/>
        </w:tc>
      </w:tr>
      <w:tr w14:paraId="14284508" w14:textId="77777777">
        <w:tblPrEx>
          <w:tblW w:w="0" w:type="auto"/>
          <w:tblLook w:val="04A0"/>
        </w:tblPrEx>
        <w:trPr>
          <w:trHeight w:val="269"/>
        </w:trPr>
        <w:tc>
          <w:tcPr>
            <w:tcW w:w="2592" w:type="dxa"/>
            <w:vMerge/>
            <w:tcMar>
              <w:top w:w="100" w:type="dxa"/>
              <w:left w:w="100" w:type="dxa"/>
              <w:bottom w:w="100" w:type="dxa"/>
              <w:right w:w="100" w:type="dxa"/>
            </w:tcMar>
          </w:tcPr>
          <w:p w:rsidR="005A1D61" w14:paraId="2E7EDDB3" w14:textId="77777777"/>
        </w:tc>
        <w:tc>
          <w:tcPr>
            <w:tcW w:w="3888" w:type="dxa"/>
            <w:vMerge w:val="restart"/>
            <w:tcMar>
              <w:top w:w="100" w:type="dxa"/>
              <w:left w:w="100" w:type="dxa"/>
              <w:bottom w:w="100" w:type="dxa"/>
              <w:right w:w="100" w:type="dxa"/>
            </w:tcMar>
          </w:tcPr>
          <w:p w:rsidR="005A1D61" w14:paraId="540BE2AF" w14:textId="77777777">
            <w:r>
              <w:rPr>
                <w:sz w:val="20"/>
              </w:rPr>
              <w:t>NORTHERN TERRITORY</w:t>
            </w:r>
          </w:p>
        </w:tc>
        <w:tc>
          <w:tcPr>
            <w:tcW w:w="3888" w:type="dxa"/>
            <w:vMerge w:val="restart"/>
            <w:tcMar>
              <w:top w:w="100" w:type="dxa"/>
              <w:left w:w="100" w:type="dxa"/>
              <w:bottom w:w="100" w:type="dxa"/>
              <w:right w:w="100" w:type="dxa"/>
            </w:tcMar>
          </w:tcPr>
          <w:p w:rsidR="005A1D61" w14:paraId="6704386D" w14:textId="77777777">
            <w:r>
              <w:rPr>
                <w:sz w:val="20"/>
              </w:rPr>
              <w:t>642</w:t>
            </w:r>
          </w:p>
        </w:tc>
        <w:tc>
          <w:tcPr>
            <w:tcW w:w="2592" w:type="dxa"/>
            <w:vMerge w:val="restart"/>
            <w:tcMar>
              <w:top w:w="100" w:type="dxa"/>
              <w:left w:w="100" w:type="dxa"/>
              <w:bottom w:w="100" w:type="dxa"/>
              <w:right w:w="100" w:type="dxa"/>
            </w:tcMar>
          </w:tcPr>
          <w:p w:rsidR="005A1D61" w14:paraId="27F59A2C" w14:textId="77777777"/>
        </w:tc>
      </w:tr>
      <w:tr w14:paraId="604BE8CC" w14:textId="77777777">
        <w:tblPrEx>
          <w:tblW w:w="0" w:type="auto"/>
          <w:tblLook w:val="04A0"/>
        </w:tblPrEx>
        <w:trPr>
          <w:trHeight w:val="269"/>
        </w:trPr>
        <w:tc>
          <w:tcPr>
            <w:tcW w:w="2592" w:type="dxa"/>
            <w:vMerge/>
            <w:tcMar>
              <w:top w:w="100" w:type="dxa"/>
              <w:left w:w="100" w:type="dxa"/>
              <w:bottom w:w="100" w:type="dxa"/>
              <w:right w:w="100" w:type="dxa"/>
            </w:tcMar>
          </w:tcPr>
          <w:p w:rsidR="005A1D61" w14:paraId="67ECFC7A" w14:textId="77777777"/>
        </w:tc>
        <w:tc>
          <w:tcPr>
            <w:tcW w:w="3888" w:type="dxa"/>
            <w:vMerge w:val="restart"/>
            <w:tcMar>
              <w:top w:w="100" w:type="dxa"/>
              <w:left w:w="100" w:type="dxa"/>
              <w:bottom w:w="100" w:type="dxa"/>
              <w:right w:w="100" w:type="dxa"/>
            </w:tcMar>
          </w:tcPr>
          <w:p w:rsidR="005A1D61" w14:paraId="099EB37C" w14:textId="77777777">
            <w:r>
              <w:rPr>
                <w:sz w:val="20"/>
              </w:rPr>
              <w:t>NORWAY</w:t>
            </w:r>
          </w:p>
        </w:tc>
        <w:tc>
          <w:tcPr>
            <w:tcW w:w="3888" w:type="dxa"/>
            <w:vMerge w:val="restart"/>
            <w:tcMar>
              <w:top w:w="100" w:type="dxa"/>
              <w:left w:w="100" w:type="dxa"/>
              <w:bottom w:w="100" w:type="dxa"/>
              <w:right w:w="100" w:type="dxa"/>
            </w:tcMar>
          </w:tcPr>
          <w:p w:rsidR="005A1D61" w14:paraId="28584363" w14:textId="77777777">
            <w:r>
              <w:rPr>
                <w:sz w:val="20"/>
              </w:rPr>
              <w:t>127</w:t>
            </w:r>
          </w:p>
        </w:tc>
        <w:tc>
          <w:tcPr>
            <w:tcW w:w="2592" w:type="dxa"/>
            <w:vMerge w:val="restart"/>
            <w:tcMar>
              <w:top w:w="100" w:type="dxa"/>
              <w:left w:w="100" w:type="dxa"/>
              <w:bottom w:w="100" w:type="dxa"/>
              <w:right w:w="100" w:type="dxa"/>
            </w:tcMar>
          </w:tcPr>
          <w:p w:rsidR="005A1D61" w14:paraId="5D1DEE4D" w14:textId="77777777"/>
        </w:tc>
      </w:tr>
      <w:tr w14:paraId="22CD9FDB" w14:textId="77777777">
        <w:tblPrEx>
          <w:tblW w:w="0" w:type="auto"/>
          <w:tblLook w:val="04A0"/>
        </w:tblPrEx>
        <w:trPr>
          <w:trHeight w:val="269"/>
        </w:trPr>
        <w:tc>
          <w:tcPr>
            <w:tcW w:w="2592" w:type="dxa"/>
            <w:vMerge/>
            <w:tcMar>
              <w:top w:w="100" w:type="dxa"/>
              <w:left w:w="100" w:type="dxa"/>
              <w:bottom w:w="100" w:type="dxa"/>
              <w:right w:w="100" w:type="dxa"/>
            </w:tcMar>
          </w:tcPr>
          <w:p w:rsidR="005A1D61" w14:paraId="5B2EB85E" w14:textId="77777777"/>
        </w:tc>
        <w:tc>
          <w:tcPr>
            <w:tcW w:w="3888" w:type="dxa"/>
            <w:vMerge w:val="restart"/>
            <w:tcMar>
              <w:top w:w="100" w:type="dxa"/>
              <w:left w:w="100" w:type="dxa"/>
              <w:bottom w:w="100" w:type="dxa"/>
              <w:right w:w="100" w:type="dxa"/>
            </w:tcMar>
          </w:tcPr>
          <w:p w:rsidR="005A1D61" w14:paraId="2A63DB52" w14:textId="77777777">
            <w:r>
              <w:rPr>
                <w:sz w:val="20"/>
              </w:rPr>
              <w:t>NOVA SCOTIA</w:t>
            </w:r>
          </w:p>
        </w:tc>
        <w:tc>
          <w:tcPr>
            <w:tcW w:w="3888" w:type="dxa"/>
            <w:vMerge w:val="restart"/>
            <w:tcMar>
              <w:top w:w="100" w:type="dxa"/>
              <w:left w:w="100" w:type="dxa"/>
              <w:bottom w:w="100" w:type="dxa"/>
              <w:right w:w="100" w:type="dxa"/>
            </w:tcMar>
          </w:tcPr>
          <w:p w:rsidR="005A1D61" w14:paraId="53E1A537" w14:textId="77777777">
            <w:r>
              <w:rPr>
                <w:sz w:val="20"/>
              </w:rPr>
              <w:t>389</w:t>
            </w:r>
          </w:p>
        </w:tc>
        <w:tc>
          <w:tcPr>
            <w:tcW w:w="2592" w:type="dxa"/>
            <w:vMerge w:val="restart"/>
            <w:tcMar>
              <w:top w:w="100" w:type="dxa"/>
              <w:left w:w="100" w:type="dxa"/>
              <w:bottom w:w="100" w:type="dxa"/>
              <w:right w:w="100" w:type="dxa"/>
            </w:tcMar>
          </w:tcPr>
          <w:p w:rsidR="005A1D61" w14:paraId="128C1350" w14:textId="77777777"/>
        </w:tc>
      </w:tr>
      <w:tr w14:paraId="7F1D9A86" w14:textId="77777777">
        <w:tblPrEx>
          <w:tblW w:w="0" w:type="auto"/>
          <w:tblLook w:val="04A0"/>
        </w:tblPrEx>
        <w:trPr>
          <w:trHeight w:val="269"/>
        </w:trPr>
        <w:tc>
          <w:tcPr>
            <w:tcW w:w="2592" w:type="dxa"/>
            <w:vMerge/>
            <w:tcMar>
              <w:top w:w="100" w:type="dxa"/>
              <w:left w:w="100" w:type="dxa"/>
              <w:bottom w:w="100" w:type="dxa"/>
              <w:right w:w="100" w:type="dxa"/>
            </w:tcMar>
          </w:tcPr>
          <w:p w:rsidR="005A1D61" w14:paraId="457A6C73" w14:textId="77777777"/>
        </w:tc>
        <w:tc>
          <w:tcPr>
            <w:tcW w:w="3888" w:type="dxa"/>
            <w:vMerge w:val="restart"/>
            <w:tcMar>
              <w:top w:w="100" w:type="dxa"/>
              <w:left w:w="100" w:type="dxa"/>
              <w:bottom w:w="100" w:type="dxa"/>
              <w:right w:w="100" w:type="dxa"/>
            </w:tcMar>
          </w:tcPr>
          <w:p w:rsidR="005A1D61" w14:paraId="049F5418" w14:textId="77777777">
            <w:r>
              <w:rPr>
                <w:sz w:val="20"/>
              </w:rPr>
              <w:t>NUEVO LEON</w:t>
            </w:r>
          </w:p>
        </w:tc>
        <w:tc>
          <w:tcPr>
            <w:tcW w:w="3888" w:type="dxa"/>
            <w:vMerge w:val="restart"/>
            <w:tcMar>
              <w:top w:w="100" w:type="dxa"/>
              <w:left w:w="100" w:type="dxa"/>
              <w:bottom w:w="100" w:type="dxa"/>
              <w:right w:w="100" w:type="dxa"/>
            </w:tcMar>
          </w:tcPr>
          <w:p w:rsidR="005A1D61" w14:paraId="6F69C7CD" w14:textId="77777777">
            <w:r>
              <w:rPr>
                <w:sz w:val="20"/>
              </w:rPr>
              <w:t>498</w:t>
            </w:r>
          </w:p>
        </w:tc>
        <w:tc>
          <w:tcPr>
            <w:tcW w:w="2592" w:type="dxa"/>
            <w:vMerge w:val="restart"/>
            <w:tcMar>
              <w:top w:w="100" w:type="dxa"/>
              <w:left w:w="100" w:type="dxa"/>
              <w:bottom w:w="100" w:type="dxa"/>
              <w:right w:w="100" w:type="dxa"/>
            </w:tcMar>
          </w:tcPr>
          <w:p w:rsidR="005A1D61" w14:paraId="4822EE52" w14:textId="77777777"/>
        </w:tc>
      </w:tr>
      <w:tr w14:paraId="006CEE15" w14:textId="77777777">
        <w:tblPrEx>
          <w:tblW w:w="0" w:type="auto"/>
          <w:tblLook w:val="04A0"/>
        </w:tblPrEx>
        <w:trPr>
          <w:trHeight w:val="269"/>
        </w:trPr>
        <w:tc>
          <w:tcPr>
            <w:tcW w:w="2592" w:type="dxa"/>
            <w:vMerge/>
            <w:tcMar>
              <w:top w:w="100" w:type="dxa"/>
              <w:left w:w="100" w:type="dxa"/>
              <w:bottom w:w="100" w:type="dxa"/>
              <w:right w:w="100" w:type="dxa"/>
            </w:tcMar>
          </w:tcPr>
          <w:p w:rsidR="005A1D61" w14:paraId="2DBE059C" w14:textId="77777777"/>
        </w:tc>
        <w:tc>
          <w:tcPr>
            <w:tcW w:w="3888" w:type="dxa"/>
            <w:vMerge w:val="restart"/>
            <w:tcMar>
              <w:top w:w="100" w:type="dxa"/>
              <w:left w:w="100" w:type="dxa"/>
              <w:bottom w:w="100" w:type="dxa"/>
              <w:right w:w="100" w:type="dxa"/>
            </w:tcMar>
          </w:tcPr>
          <w:p w:rsidR="005A1D61" w14:paraId="6DEA001F" w14:textId="77777777">
            <w:r>
              <w:rPr>
                <w:sz w:val="20"/>
              </w:rPr>
              <w:t>NUNAVUT</w:t>
            </w:r>
          </w:p>
        </w:tc>
        <w:tc>
          <w:tcPr>
            <w:tcW w:w="3888" w:type="dxa"/>
            <w:vMerge w:val="restart"/>
            <w:tcMar>
              <w:top w:w="100" w:type="dxa"/>
              <w:left w:w="100" w:type="dxa"/>
              <w:bottom w:w="100" w:type="dxa"/>
              <w:right w:w="100" w:type="dxa"/>
            </w:tcMar>
          </w:tcPr>
          <w:p w:rsidR="005A1D61" w14:paraId="451385EB" w14:textId="77777777">
            <w:r>
              <w:rPr>
                <w:sz w:val="20"/>
              </w:rPr>
              <w:t>390</w:t>
            </w:r>
          </w:p>
        </w:tc>
        <w:tc>
          <w:tcPr>
            <w:tcW w:w="2592" w:type="dxa"/>
            <w:vMerge w:val="restart"/>
            <w:tcMar>
              <w:top w:w="100" w:type="dxa"/>
              <w:left w:w="100" w:type="dxa"/>
              <w:bottom w:w="100" w:type="dxa"/>
              <w:right w:w="100" w:type="dxa"/>
            </w:tcMar>
          </w:tcPr>
          <w:p w:rsidR="005A1D61" w14:paraId="19056E80" w14:textId="77777777"/>
        </w:tc>
      </w:tr>
      <w:tr w14:paraId="3ADA4C03" w14:textId="77777777">
        <w:tblPrEx>
          <w:tblW w:w="0" w:type="auto"/>
          <w:tblLook w:val="04A0"/>
        </w:tblPrEx>
        <w:trPr>
          <w:trHeight w:val="269"/>
        </w:trPr>
        <w:tc>
          <w:tcPr>
            <w:tcW w:w="2592" w:type="dxa"/>
            <w:vMerge/>
            <w:tcMar>
              <w:top w:w="100" w:type="dxa"/>
              <w:left w:w="100" w:type="dxa"/>
              <w:bottom w:w="100" w:type="dxa"/>
              <w:right w:w="100" w:type="dxa"/>
            </w:tcMar>
          </w:tcPr>
          <w:p w:rsidR="005A1D61" w14:paraId="6DF65D57" w14:textId="77777777"/>
        </w:tc>
        <w:tc>
          <w:tcPr>
            <w:tcW w:w="3888" w:type="dxa"/>
            <w:vMerge w:val="restart"/>
            <w:tcMar>
              <w:top w:w="100" w:type="dxa"/>
              <w:left w:w="100" w:type="dxa"/>
              <w:bottom w:w="100" w:type="dxa"/>
              <w:right w:w="100" w:type="dxa"/>
            </w:tcMar>
          </w:tcPr>
          <w:p w:rsidR="005A1D61" w14:paraId="1F67B7E9" w14:textId="77777777">
            <w:r>
              <w:rPr>
                <w:sz w:val="20"/>
              </w:rPr>
              <w:t>OAXACA</w:t>
            </w:r>
          </w:p>
        </w:tc>
        <w:tc>
          <w:tcPr>
            <w:tcW w:w="3888" w:type="dxa"/>
            <w:vMerge w:val="restart"/>
            <w:tcMar>
              <w:top w:w="100" w:type="dxa"/>
              <w:left w:w="100" w:type="dxa"/>
              <w:bottom w:w="100" w:type="dxa"/>
              <w:right w:w="100" w:type="dxa"/>
            </w:tcMar>
          </w:tcPr>
          <w:p w:rsidR="005A1D61" w14:paraId="69073AD6" w14:textId="77777777">
            <w:r>
              <w:rPr>
                <w:sz w:val="20"/>
              </w:rPr>
              <w:t>532</w:t>
            </w:r>
          </w:p>
        </w:tc>
        <w:tc>
          <w:tcPr>
            <w:tcW w:w="2592" w:type="dxa"/>
            <w:vMerge w:val="restart"/>
            <w:tcMar>
              <w:top w:w="100" w:type="dxa"/>
              <w:left w:w="100" w:type="dxa"/>
              <w:bottom w:w="100" w:type="dxa"/>
              <w:right w:w="100" w:type="dxa"/>
            </w:tcMar>
          </w:tcPr>
          <w:p w:rsidR="005A1D61" w14:paraId="556911BC" w14:textId="77777777"/>
        </w:tc>
      </w:tr>
      <w:tr w14:paraId="2053C559" w14:textId="77777777">
        <w:tblPrEx>
          <w:tblW w:w="0" w:type="auto"/>
          <w:tblLook w:val="04A0"/>
        </w:tblPrEx>
        <w:trPr>
          <w:trHeight w:val="269"/>
        </w:trPr>
        <w:tc>
          <w:tcPr>
            <w:tcW w:w="2592" w:type="dxa"/>
            <w:vMerge/>
            <w:tcMar>
              <w:top w:w="100" w:type="dxa"/>
              <w:left w:w="100" w:type="dxa"/>
              <w:bottom w:w="100" w:type="dxa"/>
              <w:right w:w="100" w:type="dxa"/>
            </w:tcMar>
          </w:tcPr>
          <w:p w:rsidR="005A1D61" w14:paraId="63A2EC73" w14:textId="77777777"/>
        </w:tc>
        <w:tc>
          <w:tcPr>
            <w:tcW w:w="3888" w:type="dxa"/>
            <w:vMerge w:val="restart"/>
            <w:tcMar>
              <w:top w:w="100" w:type="dxa"/>
              <w:left w:w="100" w:type="dxa"/>
              <w:bottom w:w="100" w:type="dxa"/>
              <w:right w:w="100" w:type="dxa"/>
            </w:tcMar>
          </w:tcPr>
          <w:p w:rsidR="005A1D61" w14:paraId="7C55DE0D" w14:textId="77777777">
            <w:r>
              <w:rPr>
                <w:sz w:val="20"/>
              </w:rPr>
              <w:t>OCEANIA</w:t>
            </w:r>
          </w:p>
        </w:tc>
        <w:tc>
          <w:tcPr>
            <w:tcW w:w="3888" w:type="dxa"/>
            <w:vMerge w:val="restart"/>
            <w:tcMar>
              <w:top w:w="100" w:type="dxa"/>
              <w:left w:w="100" w:type="dxa"/>
              <w:bottom w:w="100" w:type="dxa"/>
              <w:right w:w="100" w:type="dxa"/>
            </w:tcMar>
          </w:tcPr>
          <w:p w:rsidR="005A1D61" w14:paraId="0534969B" w14:textId="77777777">
            <w:r>
              <w:rPr>
                <w:sz w:val="20"/>
              </w:rPr>
              <w:t>528</w:t>
            </w:r>
          </w:p>
        </w:tc>
        <w:tc>
          <w:tcPr>
            <w:tcW w:w="2592" w:type="dxa"/>
            <w:vMerge w:val="restart"/>
            <w:tcMar>
              <w:top w:w="100" w:type="dxa"/>
              <w:left w:w="100" w:type="dxa"/>
              <w:bottom w:w="100" w:type="dxa"/>
              <w:right w:w="100" w:type="dxa"/>
            </w:tcMar>
          </w:tcPr>
          <w:p w:rsidR="005A1D61" w14:paraId="4D8271C7" w14:textId="77777777"/>
        </w:tc>
      </w:tr>
      <w:tr w14:paraId="570BEB3B" w14:textId="77777777">
        <w:tblPrEx>
          <w:tblW w:w="0" w:type="auto"/>
          <w:tblLook w:val="04A0"/>
        </w:tblPrEx>
        <w:trPr>
          <w:trHeight w:val="269"/>
        </w:trPr>
        <w:tc>
          <w:tcPr>
            <w:tcW w:w="2592" w:type="dxa"/>
            <w:vMerge/>
            <w:tcMar>
              <w:top w:w="100" w:type="dxa"/>
              <w:left w:w="100" w:type="dxa"/>
              <w:bottom w:w="100" w:type="dxa"/>
              <w:right w:w="100" w:type="dxa"/>
            </w:tcMar>
          </w:tcPr>
          <w:p w:rsidR="005A1D61" w14:paraId="48C6A9F1" w14:textId="77777777"/>
        </w:tc>
        <w:tc>
          <w:tcPr>
            <w:tcW w:w="3888" w:type="dxa"/>
            <w:vMerge w:val="restart"/>
            <w:tcMar>
              <w:top w:w="100" w:type="dxa"/>
              <w:left w:w="100" w:type="dxa"/>
              <w:bottom w:w="100" w:type="dxa"/>
              <w:right w:w="100" w:type="dxa"/>
            </w:tcMar>
          </w:tcPr>
          <w:p w:rsidR="005A1D61" w14:paraId="08726EC0" w14:textId="77777777">
            <w:r>
              <w:rPr>
                <w:sz w:val="20"/>
              </w:rPr>
              <w:t>OKINAWA</w:t>
            </w:r>
          </w:p>
        </w:tc>
        <w:tc>
          <w:tcPr>
            <w:tcW w:w="3888" w:type="dxa"/>
            <w:vMerge w:val="restart"/>
            <w:tcMar>
              <w:top w:w="100" w:type="dxa"/>
              <w:left w:w="100" w:type="dxa"/>
              <w:bottom w:w="100" w:type="dxa"/>
              <w:right w:w="100" w:type="dxa"/>
            </w:tcMar>
          </w:tcPr>
          <w:p w:rsidR="005A1D61" w14:paraId="290F7A51" w14:textId="77777777">
            <w:r>
              <w:rPr>
                <w:sz w:val="20"/>
              </w:rPr>
              <w:t>282</w:t>
            </w:r>
          </w:p>
        </w:tc>
        <w:tc>
          <w:tcPr>
            <w:tcW w:w="2592" w:type="dxa"/>
            <w:vMerge w:val="restart"/>
            <w:tcMar>
              <w:top w:w="100" w:type="dxa"/>
              <w:left w:w="100" w:type="dxa"/>
              <w:bottom w:w="100" w:type="dxa"/>
              <w:right w:w="100" w:type="dxa"/>
            </w:tcMar>
          </w:tcPr>
          <w:p w:rsidR="005A1D61" w14:paraId="51D4429A" w14:textId="77777777"/>
        </w:tc>
      </w:tr>
      <w:tr w14:paraId="35DD95AD" w14:textId="77777777">
        <w:tblPrEx>
          <w:tblW w:w="0" w:type="auto"/>
          <w:tblLook w:val="04A0"/>
        </w:tblPrEx>
        <w:trPr>
          <w:trHeight w:val="269"/>
        </w:trPr>
        <w:tc>
          <w:tcPr>
            <w:tcW w:w="2592" w:type="dxa"/>
            <w:vMerge/>
            <w:tcMar>
              <w:top w:w="100" w:type="dxa"/>
              <w:left w:w="100" w:type="dxa"/>
              <w:bottom w:w="100" w:type="dxa"/>
              <w:right w:w="100" w:type="dxa"/>
            </w:tcMar>
          </w:tcPr>
          <w:p w:rsidR="005A1D61" w14:paraId="7F4C15BD" w14:textId="77777777"/>
        </w:tc>
        <w:tc>
          <w:tcPr>
            <w:tcW w:w="3888" w:type="dxa"/>
            <w:vMerge w:val="restart"/>
            <w:tcMar>
              <w:top w:w="100" w:type="dxa"/>
              <w:left w:w="100" w:type="dxa"/>
              <w:bottom w:w="100" w:type="dxa"/>
              <w:right w:w="100" w:type="dxa"/>
            </w:tcMar>
          </w:tcPr>
          <w:p w:rsidR="005A1D61" w14:paraId="24EAF5AA" w14:textId="77777777">
            <w:r>
              <w:rPr>
                <w:sz w:val="20"/>
              </w:rPr>
              <w:t>OMAN</w:t>
            </w:r>
          </w:p>
        </w:tc>
        <w:tc>
          <w:tcPr>
            <w:tcW w:w="3888" w:type="dxa"/>
            <w:vMerge w:val="restart"/>
            <w:tcMar>
              <w:top w:w="100" w:type="dxa"/>
              <w:left w:w="100" w:type="dxa"/>
              <w:bottom w:w="100" w:type="dxa"/>
              <w:right w:w="100" w:type="dxa"/>
            </w:tcMar>
          </w:tcPr>
          <w:p w:rsidR="005A1D61" w14:paraId="64DF33ED" w14:textId="77777777">
            <w:r>
              <w:rPr>
                <w:sz w:val="20"/>
              </w:rPr>
              <w:t>230</w:t>
            </w:r>
          </w:p>
        </w:tc>
        <w:tc>
          <w:tcPr>
            <w:tcW w:w="2592" w:type="dxa"/>
            <w:vMerge w:val="restart"/>
            <w:tcMar>
              <w:top w:w="100" w:type="dxa"/>
              <w:left w:w="100" w:type="dxa"/>
              <w:bottom w:w="100" w:type="dxa"/>
              <w:right w:w="100" w:type="dxa"/>
            </w:tcMar>
          </w:tcPr>
          <w:p w:rsidR="005A1D61" w14:paraId="61D7FBA3" w14:textId="77777777"/>
        </w:tc>
      </w:tr>
      <w:tr w14:paraId="022AD27D" w14:textId="77777777">
        <w:tblPrEx>
          <w:tblW w:w="0" w:type="auto"/>
          <w:tblLook w:val="04A0"/>
        </w:tblPrEx>
        <w:trPr>
          <w:trHeight w:val="269"/>
        </w:trPr>
        <w:tc>
          <w:tcPr>
            <w:tcW w:w="2592" w:type="dxa"/>
            <w:vMerge/>
            <w:tcMar>
              <w:top w:w="100" w:type="dxa"/>
              <w:left w:w="100" w:type="dxa"/>
              <w:bottom w:w="100" w:type="dxa"/>
              <w:right w:w="100" w:type="dxa"/>
            </w:tcMar>
          </w:tcPr>
          <w:p w:rsidR="005A1D61" w14:paraId="10C3D22F" w14:textId="77777777"/>
        </w:tc>
        <w:tc>
          <w:tcPr>
            <w:tcW w:w="3888" w:type="dxa"/>
            <w:vMerge w:val="restart"/>
            <w:tcMar>
              <w:top w:w="100" w:type="dxa"/>
              <w:left w:w="100" w:type="dxa"/>
              <w:bottom w:w="100" w:type="dxa"/>
              <w:right w:w="100" w:type="dxa"/>
            </w:tcMar>
          </w:tcPr>
          <w:p w:rsidR="005A1D61" w14:paraId="436321BA" w14:textId="77777777">
            <w:r>
              <w:rPr>
                <w:sz w:val="20"/>
              </w:rPr>
              <w:t>ONTARIO</w:t>
            </w:r>
          </w:p>
        </w:tc>
        <w:tc>
          <w:tcPr>
            <w:tcW w:w="3888" w:type="dxa"/>
            <w:vMerge w:val="restart"/>
            <w:tcMar>
              <w:top w:w="100" w:type="dxa"/>
              <w:left w:w="100" w:type="dxa"/>
              <w:bottom w:w="100" w:type="dxa"/>
              <w:right w:w="100" w:type="dxa"/>
            </w:tcMar>
          </w:tcPr>
          <w:p w:rsidR="005A1D61" w14:paraId="4D11AF71" w14:textId="77777777">
            <w:r>
              <w:rPr>
                <w:sz w:val="20"/>
              </w:rPr>
              <w:t>391</w:t>
            </w:r>
          </w:p>
        </w:tc>
        <w:tc>
          <w:tcPr>
            <w:tcW w:w="2592" w:type="dxa"/>
            <w:vMerge w:val="restart"/>
            <w:tcMar>
              <w:top w:w="100" w:type="dxa"/>
              <w:left w:w="100" w:type="dxa"/>
              <w:bottom w:w="100" w:type="dxa"/>
              <w:right w:w="100" w:type="dxa"/>
            </w:tcMar>
          </w:tcPr>
          <w:p w:rsidR="005A1D61" w14:paraId="3A8457D8" w14:textId="77777777"/>
        </w:tc>
      </w:tr>
      <w:tr w14:paraId="22EDB59B" w14:textId="77777777">
        <w:tblPrEx>
          <w:tblW w:w="0" w:type="auto"/>
          <w:tblLook w:val="04A0"/>
        </w:tblPrEx>
        <w:trPr>
          <w:trHeight w:val="269"/>
        </w:trPr>
        <w:tc>
          <w:tcPr>
            <w:tcW w:w="2592" w:type="dxa"/>
            <w:vMerge/>
            <w:tcMar>
              <w:top w:w="100" w:type="dxa"/>
              <w:left w:w="100" w:type="dxa"/>
              <w:bottom w:w="100" w:type="dxa"/>
              <w:right w:w="100" w:type="dxa"/>
            </w:tcMar>
          </w:tcPr>
          <w:p w:rsidR="005A1D61" w14:paraId="3FD9B0CB" w14:textId="77777777"/>
        </w:tc>
        <w:tc>
          <w:tcPr>
            <w:tcW w:w="3888" w:type="dxa"/>
            <w:vMerge w:val="restart"/>
            <w:tcMar>
              <w:top w:w="100" w:type="dxa"/>
              <w:left w:w="100" w:type="dxa"/>
              <w:bottom w:w="100" w:type="dxa"/>
              <w:right w:w="100" w:type="dxa"/>
            </w:tcMar>
          </w:tcPr>
          <w:p w:rsidR="005A1D61" w14:paraId="1D603C1C" w14:textId="77777777">
            <w:r>
              <w:rPr>
                <w:sz w:val="20"/>
              </w:rPr>
              <w:t>OVERSEAS</w:t>
            </w:r>
          </w:p>
        </w:tc>
        <w:tc>
          <w:tcPr>
            <w:tcW w:w="3888" w:type="dxa"/>
            <w:vMerge w:val="restart"/>
            <w:tcMar>
              <w:top w:w="100" w:type="dxa"/>
              <w:left w:w="100" w:type="dxa"/>
              <w:bottom w:w="100" w:type="dxa"/>
              <w:right w:w="100" w:type="dxa"/>
            </w:tcMar>
          </w:tcPr>
          <w:p w:rsidR="005A1D61" w14:paraId="0FEEB8EB" w14:textId="77777777">
            <w:r>
              <w:rPr>
                <w:sz w:val="20"/>
              </w:rPr>
              <w:t>696</w:t>
            </w:r>
          </w:p>
        </w:tc>
        <w:tc>
          <w:tcPr>
            <w:tcW w:w="2592" w:type="dxa"/>
            <w:vMerge w:val="restart"/>
            <w:tcMar>
              <w:top w:w="100" w:type="dxa"/>
              <w:left w:w="100" w:type="dxa"/>
              <w:bottom w:w="100" w:type="dxa"/>
              <w:right w:w="100" w:type="dxa"/>
            </w:tcMar>
          </w:tcPr>
          <w:p w:rsidR="005A1D61" w14:paraId="5438D26E" w14:textId="77777777"/>
        </w:tc>
      </w:tr>
      <w:tr w14:paraId="2B477F91" w14:textId="77777777">
        <w:tblPrEx>
          <w:tblW w:w="0" w:type="auto"/>
          <w:tblLook w:val="04A0"/>
        </w:tblPrEx>
        <w:trPr>
          <w:trHeight w:val="269"/>
        </w:trPr>
        <w:tc>
          <w:tcPr>
            <w:tcW w:w="2592" w:type="dxa"/>
            <w:vMerge/>
            <w:tcMar>
              <w:top w:w="100" w:type="dxa"/>
              <w:left w:w="100" w:type="dxa"/>
              <w:bottom w:w="100" w:type="dxa"/>
              <w:right w:w="100" w:type="dxa"/>
            </w:tcMar>
          </w:tcPr>
          <w:p w:rsidR="005A1D61" w14:paraId="145CC783" w14:textId="77777777"/>
        </w:tc>
        <w:tc>
          <w:tcPr>
            <w:tcW w:w="3888" w:type="dxa"/>
            <w:vMerge w:val="restart"/>
            <w:tcMar>
              <w:top w:w="100" w:type="dxa"/>
              <w:left w:w="100" w:type="dxa"/>
              <w:bottom w:w="100" w:type="dxa"/>
              <w:right w:w="100" w:type="dxa"/>
            </w:tcMar>
          </w:tcPr>
          <w:p w:rsidR="005A1D61" w14:paraId="465EBC04" w14:textId="77777777">
            <w:r>
              <w:rPr>
                <w:sz w:val="20"/>
              </w:rPr>
              <w:t>PAKISTAN</w:t>
            </w:r>
          </w:p>
        </w:tc>
        <w:tc>
          <w:tcPr>
            <w:tcW w:w="3888" w:type="dxa"/>
            <w:vMerge w:val="restart"/>
            <w:tcMar>
              <w:top w:w="100" w:type="dxa"/>
              <w:left w:w="100" w:type="dxa"/>
              <w:bottom w:w="100" w:type="dxa"/>
              <w:right w:w="100" w:type="dxa"/>
            </w:tcMar>
          </w:tcPr>
          <w:p w:rsidR="005A1D61" w14:paraId="3B5FAD9C" w14:textId="77777777">
            <w:r>
              <w:rPr>
                <w:sz w:val="20"/>
              </w:rPr>
              <w:t>231</w:t>
            </w:r>
          </w:p>
        </w:tc>
        <w:tc>
          <w:tcPr>
            <w:tcW w:w="2592" w:type="dxa"/>
            <w:vMerge w:val="restart"/>
            <w:tcMar>
              <w:top w:w="100" w:type="dxa"/>
              <w:left w:w="100" w:type="dxa"/>
              <w:bottom w:w="100" w:type="dxa"/>
              <w:right w:w="100" w:type="dxa"/>
            </w:tcMar>
          </w:tcPr>
          <w:p w:rsidR="005A1D61" w14:paraId="60941070" w14:textId="77777777"/>
        </w:tc>
      </w:tr>
      <w:tr w14:paraId="292603BF" w14:textId="77777777">
        <w:tblPrEx>
          <w:tblW w:w="0" w:type="auto"/>
          <w:tblLook w:val="04A0"/>
        </w:tblPrEx>
        <w:trPr>
          <w:trHeight w:val="269"/>
        </w:trPr>
        <w:tc>
          <w:tcPr>
            <w:tcW w:w="2592" w:type="dxa"/>
            <w:vMerge/>
            <w:tcMar>
              <w:top w:w="100" w:type="dxa"/>
              <w:left w:w="100" w:type="dxa"/>
              <w:bottom w:w="100" w:type="dxa"/>
              <w:right w:w="100" w:type="dxa"/>
            </w:tcMar>
          </w:tcPr>
          <w:p w:rsidR="005A1D61" w14:paraId="70F5A036" w14:textId="77777777"/>
        </w:tc>
        <w:tc>
          <w:tcPr>
            <w:tcW w:w="3888" w:type="dxa"/>
            <w:vMerge w:val="restart"/>
            <w:tcMar>
              <w:top w:w="100" w:type="dxa"/>
              <w:left w:w="100" w:type="dxa"/>
              <w:bottom w:w="100" w:type="dxa"/>
              <w:right w:w="100" w:type="dxa"/>
            </w:tcMar>
          </w:tcPr>
          <w:p w:rsidR="005A1D61" w14:paraId="1A101CD9" w14:textId="77777777">
            <w:r>
              <w:rPr>
                <w:sz w:val="20"/>
              </w:rPr>
              <w:t>PALAU</w:t>
            </w:r>
          </w:p>
        </w:tc>
        <w:tc>
          <w:tcPr>
            <w:tcW w:w="3888" w:type="dxa"/>
            <w:vMerge w:val="restart"/>
            <w:tcMar>
              <w:top w:w="100" w:type="dxa"/>
              <w:left w:w="100" w:type="dxa"/>
              <w:bottom w:w="100" w:type="dxa"/>
              <w:right w:w="100" w:type="dxa"/>
            </w:tcMar>
          </w:tcPr>
          <w:p w:rsidR="005A1D61" w14:paraId="772F7397" w14:textId="77777777">
            <w:r>
              <w:rPr>
                <w:sz w:val="20"/>
              </w:rPr>
              <w:t>518</w:t>
            </w:r>
          </w:p>
        </w:tc>
        <w:tc>
          <w:tcPr>
            <w:tcW w:w="2592" w:type="dxa"/>
            <w:vMerge w:val="restart"/>
            <w:tcMar>
              <w:top w:w="100" w:type="dxa"/>
              <w:left w:w="100" w:type="dxa"/>
              <w:bottom w:w="100" w:type="dxa"/>
              <w:right w:w="100" w:type="dxa"/>
            </w:tcMar>
          </w:tcPr>
          <w:p w:rsidR="005A1D61" w14:paraId="727261FC" w14:textId="77777777"/>
        </w:tc>
      </w:tr>
      <w:tr w14:paraId="7732F261" w14:textId="77777777">
        <w:tblPrEx>
          <w:tblW w:w="0" w:type="auto"/>
          <w:tblLook w:val="04A0"/>
        </w:tblPrEx>
        <w:trPr>
          <w:trHeight w:val="269"/>
        </w:trPr>
        <w:tc>
          <w:tcPr>
            <w:tcW w:w="2592" w:type="dxa"/>
            <w:vMerge/>
            <w:tcMar>
              <w:top w:w="100" w:type="dxa"/>
              <w:left w:w="100" w:type="dxa"/>
              <w:bottom w:w="100" w:type="dxa"/>
              <w:right w:w="100" w:type="dxa"/>
            </w:tcMar>
          </w:tcPr>
          <w:p w:rsidR="005A1D61" w14:paraId="326A9253" w14:textId="77777777"/>
        </w:tc>
        <w:tc>
          <w:tcPr>
            <w:tcW w:w="3888" w:type="dxa"/>
            <w:vMerge w:val="restart"/>
            <w:tcMar>
              <w:top w:w="100" w:type="dxa"/>
              <w:left w:w="100" w:type="dxa"/>
              <w:bottom w:w="100" w:type="dxa"/>
              <w:right w:w="100" w:type="dxa"/>
            </w:tcMar>
          </w:tcPr>
          <w:p w:rsidR="005A1D61" w14:paraId="3D7C4F1F" w14:textId="77777777">
            <w:r>
              <w:rPr>
                <w:sz w:val="20"/>
              </w:rPr>
              <w:t>PALESTINE</w:t>
            </w:r>
          </w:p>
        </w:tc>
        <w:tc>
          <w:tcPr>
            <w:tcW w:w="3888" w:type="dxa"/>
            <w:vMerge w:val="restart"/>
            <w:tcMar>
              <w:top w:w="100" w:type="dxa"/>
              <w:left w:w="100" w:type="dxa"/>
              <w:bottom w:w="100" w:type="dxa"/>
              <w:right w:w="100" w:type="dxa"/>
            </w:tcMar>
          </w:tcPr>
          <w:p w:rsidR="005A1D61" w14:paraId="64F43159" w14:textId="77777777">
            <w:r>
              <w:rPr>
                <w:sz w:val="20"/>
              </w:rPr>
              <w:t>376</w:t>
            </w:r>
          </w:p>
        </w:tc>
        <w:tc>
          <w:tcPr>
            <w:tcW w:w="2592" w:type="dxa"/>
            <w:vMerge w:val="restart"/>
            <w:tcMar>
              <w:top w:w="100" w:type="dxa"/>
              <w:left w:w="100" w:type="dxa"/>
              <w:bottom w:w="100" w:type="dxa"/>
              <w:right w:w="100" w:type="dxa"/>
            </w:tcMar>
          </w:tcPr>
          <w:p w:rsidR="005A1D61" w14:paraId="0716226A" w14:textId="77777777"/>
        </w:tc>
      </w:tr>
      <w:tr w14:paraId="3AB098C1" w14:textId="77777777">
        <w:tblPrEx>
          <w:tblW w:w="0" w:type="auto"/>
          <w:tblLook w:val="04A0"/>
        </w:tblPrEx>
        <w:trPr>
          <w:trHeight w:val="269"/>
        </w:trPr>
        <w:tc>
          <w:tcPr>
            <w:tcW w:w="2592" w:type="dxa"/>
            <w:vMerge/>
            <w:tcMar>
              <w:top w:w="100" w:type="dxa"/>
              <w:left w:w="100" w:type="dxa"/>
              <w:bottom w:w="100" w:type="dxa"/>
              <w:right w:w="100" w:type="dxa"/>
            </w:tcMar>
          </w:tcPr>
          <w:p w:rsidR="005A1D61" w14:paraId="78896414" w14:textId="77777777"/>
        </w:tc>
        <w:tc>
          <w:tcPr>
            <w:tcW w:w="3888" w:type="dxa"/>
            <w:vMerge w:val="restart"/>
            <w:tcMar>
              <w:top w:w="100" w:type="dxa"/>
              <w:left w:w="100" w:type="dxa"/>
              <w:bottom w:w="100" w:type="dxa"/>
              <w:right w:w="100" w:type="dxa"/>
            </w:tcMar>
          </w:tcPr>
          <w:p w:rsidR="005A1D61" w14:paraId="49D14262" w14:textId="77777777">
            <w:r>
              <w:rPr>
                <w:sz w:val="20"/>
              </w:rPr>
              <w:t>PALMYRA ATOLL</w:t>
            </w:r>
          </w:p>
        </w:tc>
        <w:tc>
          <w:tcPr>
            <w:tcW w:w="3888" w:type="dxa"/>
            <w:vMerge w:val="restart"/>
            <w:tcMar>
              <w:top w:w="100" w:type="dxa"/>
              <w:left w:w="100" w:type="dxa"/>
              <w:bottom w:w="100" w:type="dxa"/>
              <w:right w:w="100" w:type="dxa"/>
            </w:tcMar>
          </w:tcPr>
          <w:p w:rsidR="005A1D61" w14:paraId="7BEC91D3" w14:textId="77777777">
            <w:r>
              <w:rPr>
                <w:sz w:val="20"/>
              </w:rPr>
              <w:t>95</w:t>
            </w:r>
          </w:p>
        </w:tc>
        <w:tc>
          <w:tcPr>
            <w:tcW w:w="2592" w:type="dxa"/>
            <w:vMerge w:val="restart"/>
            <w:tcMar>
              <w:top w:w="100" w:type="dxa"/>
              <w:left w:w="100" w:type="dxa"/>
              <w:bottom w:w="100" w:type="dxa"/>
              <w:right w:w="100" w:type="dxa"/>
            </w:tcMar>
          </w:tcPr>
          <w:p w:rsidR="005A1D61" w14:paraId="3DA33EE4" w14:textId="77777777"/>
        </w:tc>
      </w:tr>
      <w:tr w14:paraId="2EF50BBA" w14:textId="77777777">
        <w:tblPrEx>
          <w:tblW w:w="0" w:type="auto"/>
          <w:tblLook w:val="04A0"/>
        </w:tblPrEx>
        <w:trPr>
          <w:trHeight w:val="269"/>
        </w:trPr>
        <w:tc>
          <w:tcPr>
            <w:tcW w:w="2592" w:type="dxa"/>
            <w:vMerge/>
            <w:tcMar>
              <w:top w:w="100" w:type="dxa"/>
              <w:left w:w="100" w:type="dxa"/>
              <w:bottom w:w="100" w:type="dxa"/>
              <w:right w:w="100" w:type="dxa"/>
            </w:tcMar>
          </w:tcPr>
          <w:p w:rsidR="005A1D61" w14:paraId="23E0FB7B" w14:textId="77777777"/>
        </w:tc>
        <w:tc>
          <w:tcPr>
            <w:tcW w:w="3888" w:type="dxa"/>
            <w:vMerge w:val="restart"/>
            <w:tcMar>
              <w:top w:w="100" w:type="dxa"/>
              <w:left w:w="100" w:type="dxa"/>
              <w:bottom w:w="100" w:type="dxa"/>
              <w:right w:w="100" w:type="dxa"/>
            </w:tcMar>
          </w:tcPr>
          <w:p w:rsidR="005A1D61" w14:paraId="091C6F95" w14:textId="77777777">
            <w:r>
              <w:rPr>
                <w:sz w:val="20"/>
              </w:rPr>
              <w:t>PANAMA</w:t>
            </w:r>
          </w:p>
        </w:tc>
        <w:tc>
          <w:tcPr>
            <w:tcW w:w="3888" w:type="dxa"/>
            <w:vMerge w:val="restart"/>
            <w:tcMar>
              <w:top w:w="100" w:type="dxa"/>
              <w:left w:w="100" w:type="dxa"/>
              <w:bottom w:w="100" w:type="dxa"/>
              <w:right w:w="100" w:type="dxa"/>
            </w:tcMar>
          </w:tcPr>
          <w:p w:rsidR="005A1D61" w14:paraId="22F16F10" w14:textId="77777777">
            <w:r>
              <w:rPr>
                <w:sz w:val="20"/>
              </w:rPr>
              <w:t>316</w:t>
            </w:r>
          </w:p>
        </w:tc>
        <w:tc>
          <w:tcPr>
            <w:tcW w:w="2592" w:type="dxa"/>
            <w:vMerge w:val="restart"/>
            <w:tcMar>
              <w:top w:w="100" w:type="dxa"/>
              <w:left w:w="100" w:type="dxa"/>
              <w:bottom w:w="100" w:type="dxa"/>
              <w:right w:w="100" w:type="dxa"/>
            </w:tcMar>
          </w:tcPr>
          <w:p w:rsidR="005A1D61" w14:paraId="233E7AAD" w14:textId="77777777"/>
        </w:tc>
      </w:tr>
      <w:tr w14:paraId="5EECB8FF" w14:textId="77777777">
        <w:tblPrEx>
          <w:tblW w:w="0" w:type="auto"/>
          <w:tblLook w:val="04A0"/>
        </w:tblPrEx>
        <w:trPr>
          <w:trHeight w:val="269"/>
        </w:trPr>
        <w:tc>
          <w:tcPr>
            <w:tcW w:w="2592" w:type="dxa"/>
            <w:vMerge/>
            <w:tcMar>
              <w:top w:w="100" w:type="dxa"/>
              <w:left w:w="100" w:type="dxa"/>
              <w:bottom w:w="100" w:type="dxa"/>
              <w:right w:w="100" w:type="dxa"/>
            </w:tcMar>
          </w:tcPr>
          <w:p w:rsidR="005A1D61" w14:paraId="09CF9FFD" w14:textId="77777777"/>
        </w:tc>
        <w:tc>
          <w:tcPr>
            <w:tcW w:w="3888" w:type="dxa"/>
            <w:vMerge w:val="restart"/>
            <w:tcMar>
              <w:top w:w="100" w:type="dxa"/>
              <w:left w:w="100" w:type="dxa"/>
              <w:bottom w:w="100" w:type="dxa"/>
              <w:right w:w="100" w:type="dxa"/>
            </w:tcMar>
          </w:tcPr>
          <w:p w:rsidR="005A1D61" w14:paraId="7D394FF9" w14:textId="77777777">
            <w:r>
              <w:rPr>
                <w:sz w:val="20"/>
              </w:rPr>
              <w:t>PANAMA CANAL ZONE</w:t>
            </w:r>
          </w:p>
        </w:tc>
        <w:tc>
          <w:tcPr>
            <w:tcW w:w="3888" w:type="dxa"/>
            <w:vMerge w:val="restart"/>
            <w:tcMar>
              <w:top w:w="100" w:type="dxa"/>
              <w:left w:w="100" w:type="dxa"/>
              <w:bottom w:w="100" w:type="dxa"/>
              <w:right w:w="100" w:type="dxa"/>
            </w:tcMar>
          </w:tcPr>
          <w:p w:rsidR="005A1D61" w14:paraId="1ABE03F6" w14:textId="77777777">
            <w:r>
              <w:rPr>
                <w:sz w:val="20"/>
              </w:rPr>
              <w:t>570</w:t>
            </w:r>
          </w:p>
        </w:tc>
        <w:tc>
          <w:tcPr>
            <w:tcW w:w="2592" w:type="dxa"/>
            <w:vMerge w:val="restart"/>
            <w:tcMar>
              <w:top w:w="100" w:type="dxa"/>
              <w:left w:w="100" w:type="dxa"/>
              <w:bottom w:w="100" w:type="dxa"/>
              <w:right w:w="100" w:type="dxa"/>
            </w:tcMar>
          </w:tcPr>
          <w:p w:rsidR="005A1D61" w14:paraId="06AABBA1" w14:textId="77777777"/>
        </w:tc>
      </w:tr>
      <w:tr w14:paraId="3B7B151E" w14:textId="77777777">
        <w:tblPrEx>
          <w:tblW w:w="0" w:type="auto"/>
          <w:tblLook w:val="04A0"/>
        </w:tblPrEx>
        <w:trPr>
          <w:trHeight w:val="269"/>
        </w:trPr>
        <w:tc>
          <w:tcPr>
            <w:tcW w:w="2592" w:type="dxa"/>
            <w:vMerge/>
            <w:tcMar>
              <w:top w:w="100" w:type="dxa"/>
              <w:left w:w="100" w:type="dxa"/>
              <w:bottom w:w="100" w:type="dxa"/>
              <w:right w:w="100" w:type="dxa"/>
            </w:tcMar>
          </w:tcPr>
          <w:p w:rsidR="005A1D61" w14:paraId="3A82009A" w14:textId="77777777"/>
        </w:tc>
        <w:tc>
          <w:tcPr>
            <w:tcW w:w="3888" w:type="dxa"/>
            <w:vMerge w:val="restart"/>
            <w:tcMar>
              <w:top w:w="100" w:type="dxa"/>
              <w:left w:w="100" w:type="dxa"/>
              <w:bottom w:w="100" w:type="dxa"/>
              <w:right w:w="100" w:type="dxa"/>
            </w:tcMar>
          </w:tcPr>
          <w:p w:rsidR="005A1D61" w14:paraId="285DF85A" w14:textId="77777777">
            <w:r>
              <w:rPr>
                <w:sz w:val="20"/>
              </w:rPr>
              <w:t>PAPUA NEW GUINEA</w:t>
            </w:r>
          </w:p>
        </w:tc>
        <w:tc>
          <w:tcPr>
            <w:tcW w:w="3888" w:type="dxa"/>
            <w:vMerge w:val="restart"/>
            <w:tcMar>
              <w:top w:w="100" w:type="dxa"/>
              <w:left w:w="100" w:type="dxa"/>
              <w:bottom w:w="100" w:type="dxa"/>
              <w:right w:w="100" w:type="dxa"/>
            </w:tcMar>
          </w:tcPr>
          <w:p w:rsidR="005A1D61" w14:paraId="380D5775" w14:textId="77777777">
            <w:r>
              <w:rPr>
                <w:sz w:val="20"/>
              </w:rPr>
              <w:t>519</w:t>
            </w:r>
          </w:p>
        </w:tc>
        <w:tc>
          <w:tcPr>
            <w:tcW w:w="2592" w:type="dxa"/>
            <w:vMerge w:val="restart"/>
            <w:tcMar>
              <w:top w:w="100" w:type="dxa"/>
              <w:left w:w="100" w:type="dxa"/>
              <w:bottom w:w="100" w:type="dxa"/>
              <w:right w:w="100" w:type="dxa"/>
            </w:tcMar>
          </w:tcPr>
          <w:p w:rsidR="005A1D61" w14:paraId="72E0F745" w14:textId="77777777"/>
        </w:tc>
      </w:tr>
      <w:tr w14:paraId="056B50B4" w14:textId="77777777">
        <w:tblPrEx>
          <w:tblW w:w="0" w:type="auto"/>
          <w:tblLook w:val="04A0"/>
        </w:tblPrEx>
        <w:trPr>
          <w:trHeight w:val="269"/>
        </w:trPr>
        <w:tc>
          <w:tcPr>
            <w:tcW w:w="2592" w:type="dxa"/>
            <w:vMerge/>
            <w:tcMar>
              <w:top w:w="100" w:type="dxa"/>
              <w:left w:w="100" w:type="dxa"/>
              <w:bottom w:w="100" w:type="dxa"/>
              <w:right w:w="100" w:type="dxa"/>
            </w:tcMar>
          </w:tcPr>
          <w:p w:rsidR="005A1D61" w14:paraId="7BE5EDE5" w14:textId="77777777"/>
        </w:tc>
        <w:tc>
          <w:tcPr>
            <w:tcW w:w="3888" w:type="dxa"/>
            <w:vMerge w:val="restart"/>
            <w:tcMar>
              <w:top w:w="100" w:type="dxa"/>
              <w:left w:w="100" w:type="dxa"/>
              <w:bottom w:w="100" w:type="dxa"/>
              <w:right w:w="100" w:type="dxa"/>
            </w:tcMar>
          </w:tcPr>
          <w:p w:rsidR="005A1D61" w14:paraId="3EE46DC4" w14:textId="77777777">
            <w:r>
              <w:rPr>
                <w:sz w:val="20"/>
              </w:rPr>
              <w:t>PARACEL ISLANDS</w:t>
            </w:r>
          </w:p>
        </w:tc>
        <w:tc>
          <w:tcPr>
            <w:tcW w:w="3888" w:type="dxa"/>
            <w:vMerge w:val="restart"/>
            <w:tcMar>
              <w:top w:w="100" w:type="dxa"/>
              <w:left w:w="100" w:type="dxa"/>
              <w:bottom w:w="100" w:type="dxa"/>
              <w:right w:w="100" w:type="dxa"/>
            </w:tcMar>
          </w:tcPr>
          <w:p w:rsidR="005A1D61" w14:paraId="5C53D08B" w14:textId="77777777">
            <w:r>
              <w:rPr>
                <w:sz w:val="20"/>
              </w:rPr>
              <w:t>232</w:t>
            </w:r>
          </w:p>
        </w:tc>
        <w:tc>
          <w:tcPr>
            <w:tcW w:w="2592" w:type="dxa"/>
            <w:vMerge w:val="restart"/>
            <w:tcMar>
              <w:top w:w="100" w:type="dxa"/>
              <w:left w:w="100" w:type="dxa"/>
              <w:bottom w:w="100" w:type="dxa"/>
              <w:right w:w="100" w:type="dxa"/>
            </w:tcMar>
          </w:tcPr>
          <w:p w:rsidR="005A1D61" w14:paraId="16744442" w14:textId="77777777"/>
        </w:tc>
      </w:tr>
      <w:tr w14:paraId="37A15907" w14:textId="77777777">
        <w:tblPrEx>
          <w:tblW w:w="0" w:type="auto"/>
          <w:tblLook w:val="04A0"/>
        </w:tblPrEx>
        <w:trPr>
          <w:trHeight w:val="269"/>
        </w:trPr>
        <w:tc>
          <w:tcPr>
            <w:tcW w:w="2592" w:type="dxa"/>
            <w:vMerge/>
            <w:tcMar>
              <w:top w:w="100" w:type="dxa"/>
              <w:left w:w="100" w:type="dxa"/>
              <w:bottom w:w="100" w:type="dxa"/>
              <w:right w:w="100" w:type="dxa"/>
            </w:tcMar>
          </w:tcPr>
          <w:p w:rsidR="005A1D61" w14:paraId="0103A9C4" w14:textId="77777777"/>
        </w:tc>
        <w:tc>
          <w:tcPr>
            <w:tcW w:w="3888" w:type="dxa"/>
            <w:vMerge w:val="restart"/>
            <w:tcMar>
              <w:top w:w="100" w:type="dxa"/>
              <w:left w:w="100" w:type="dxa"/>
              <w:bottom w:w="100" w:type="dxa"/>
              <w:right w:w="100" w:type="dxa"/>
            </w:tcMar>
          </w:tcPr>
          <w:p w:rsidR="005A1D61" w14:paraId="0494634D" w14:textId="77777777">
            <w:r>
              <w:rPr>
                <w:sz w:val="20"/>
              </w:rPr>
              <w:t>PARAGUAY</w:t>
            </w:r>
          </w:p>
        </w:tc>
        <w:tc>
          <w:tcPr>
            <w:tcW w:w="3888" w:type="dxa"/>
            <w:vMerge w:val="restart"/>
            <w:tcMar>
              <w:top w:w="100" w:type="dxa"/>
              <w:left w:w="100" w:type="dxa"/>
              <w:bottom w:w="100" w:type="dxa"/>
              <w:right w:w="100" w:type="dxa"/>
            </w:tcMar>
          </w:tcPr>
          <w:p w:rsidR="005A1D61" w14:paraId="4BB2430F" w14:textId="77777777">
            <w:r>
              <w:rPr>
                <w:sz w:val="20"/>
              </w:rPr>
              <w:t>369</w:t>
            </w:r>
          </w:p>
        </w:tc>
        <w:tc>
          <w:tcPr>
            <w:tcW w:w="2592" w:type="dxa"/>
            <w:vMerge w:val="restart"/>
            <w:tcMar>
              <w:top w:w="100" w:type="dxa"/>
              <w:left w:w="100" w:type="dxa"/>
              <w:bottom w:w="100" w:type="dxa"/>
              <w:right w:w="100" w:type="dxa"/>
            </w:tcMar>
          </w:tcPr>
          <w:p w:rsidR="005A1D61" w14:paraId="10C383BB" w14:textId="77777777"/>
        </w:tc>
      </w:tr>
      <w:tr w14:paraId="2B0E9074" w14:textId="77777777">
        <w:tblPrEx>
          <w:tblW w:w="0" w:type="auto"/>
          <w:tblLook w:val="04A0"/>
        </w:tblPrEx>
        <w:trPr>
          <w:trHeight w:val="269"/>
        </w:trPr>
        <w:tc>
          <w:tcPr>
            <w:tcW w:w="2592" w:type="dxa"/>
            <w:vMerge/>
            <w:tcMar>
              <w:top w:w="100" w:type="dxa"/>
              <w:left w:w="100" w:type="dxa"/>
              <w:bottom w:w="100" w:type="dxa"/>
              <w:right w:w="100" w:type="dxa"/>
            </w:tcMar>
          </w:tcPr>
          <w:p w:rsidR="005A1D61" w14:paraId="43E12EF2" w14:textId="77777777"/>
        </w:tc>
        <w:tc>
          <w:tcPr>
            <w:tcW w:w="3888" w:type="dxa"/>
            <w:vMerge w:val="restart"/>
            <w:tcMar>
              <w:top w:w="100" w:type="dxa"/>
              <w:left w:w="100" w:type="dxa"/>
              <w:bottom w:w="100" w:type="dxa"/>
              <w:right w:w="100" w:type="dxa"/>
            </w:tcMar>
          </w:tcPr>
          <w:p w:rsidR="005A1D61" w14:paraId="30D2C5BE" w14:textId="77777777">
            <w:r>
              <w:rPr>
                <w:sz w:val="20"/>
              </w:rPr>
              <w:t>PELAGOSA</w:t>
            </w:r>
          </w:p>
        </w:tc>
        <w:tc>
          <w:tcPr>
            <w:tcW w:w="3888" w:type="dxa"/>
            <w:vMerge w:val="restart"/>
            <w:tcMar>
              <w:top w:w="100" w:type="dxa"/>
              <w:left w:w="100" w:type="dxa"/>
              <w:bottom w:w="100" w:type="dxa"/>
              <w:right w:w="100" w:type="dxa"/>
            </w:tcMar>
          </w:tcPr>
          <w:p w:rsidR="005A1D61" w14:paraId="20F8DCF9" w14:textId="77777777">
            <w:r>
              <w:rPr>
                <w:sz w:val="20"/>
              </w:rPr>
              <w:t>199</w:t>
            </w:r>
          </w:p>
        </w:tc>
        <w:tc>
          <w:tcPr>
            <w:tcW w:w="2592" w:type="dxa"/>
            <w:vMerge w:val="restart"/>
            <w:tcMar>
              <w:top w:w="100" w:type="dxa"/>
              <w:left w:w="100" w:type="dxa"/>
              <w:bottom w:w="100" w:type="dxa"/>
              <w:right w:w="100" w:type="dxa"/>
            </w:tcMar>
          </w:tcPr>
          <w:p w:rsidR="005A1D61" w14:paraId="0641F2DC" w14:textId="77777777"/>
        </w:tc>
      </w:tr>
      <w:tr w14:paraId="368FAC5A" w14:textId="77777777">
        <w:tblPrEx>
          <w:tblW w:w="0" w:type="auto"/>
          <w:tblLook w:val="04A0"/>
        </w:tblPrEx>
        <w:trPr>
          <w:trHeight w:val="269"/>
        </w:trPr>
        <w:tc>
          <w:tcPr>
            <w:tcW w:w="2592" w:type="dxa"/>
            <w:vMerge/>
            <w:tcMar>
              <w:top w:w="100" w:type="dxa"/>
              <w:left w:w="100" w:type="dxa"/>
              <w:bottom w:w="100" w:type="dxa"/>
              <w:right w:w="100" w:type="dxa"/>
            </w:tcMar>
          </w:tcPr>
          <w:p w:rsidR="005A1D61" w14:paraId="68C88443" w14:textId="77777777"/>
        </w:tc>
        <w:tc>
          <w:tcPr>
            <w:tcW w:w="3888" w:type="dxa"/>
            <w:vMerge w:val="restart"/>
            <w:tcMar>
              <w:top w:w="100" w:type="dxa"/>
              <w:left w:w="100" w:type="dxa"/>
              <w:bottom w:w="100" w:type="dxa"/>
              <w:right w:w="100" w:type="dxa"/>
            </w:tcMar>
          </w:tcPr>
          <w:p w:rsidR="005A1D61" w14:paraId="6F86DB2C" w14:textId="77777777">
            <w:r>
              <w:rPr>
                <w:sz w:val="20"/>
              </w:rPr>
              <w:t>PEOPLE'S REPUBLIC OF CHINA</w:t>
            </w:r>
          </w:p>
        </w:tc>
        <w:tc>
          <w:tcPr>
            <w:tcW w:w="3888" w:type="dxa"/>
            <w:vMerge w:val="restart"/>
            <w:tcMar>
              <w:top w:w="100" w:type="dxa"/>
              <w:left w:w="100" w:type="dxa"/>
              <w:bottom w:w="100" w:type="dxa"/>
              <w:right w:w="100" w:type="dxa"/>
            </w:tcMar>
          </w:tcPr>
          <w:p w:rsidR="005A1D61" w14:paraId="23932936" w14:textId="77777777">
            <w:r>
              <w:rPr>
                <w:sz w:val="20"/>
              </w:rPr>
              <w:t>91</w:t>
            </w:r>
          </w:p>
        </w:tc>
        <w:tc>
          <w:tcPr>
            <w:tcW w:w="2592" w:type="dxa"/>
            <w:vMerge w:val="restart"/>
            <w:tcMar>
              <w:top w:w="100" w:type="dxa"/>
              <w:left w:w="100" w:type="dxa"/>
              <w:bottom w:w="100" w:type="dxa"/>
              <w:right w:w="100" w:type="dxa"/>
            </w:tcMar>
          </w:tcPr>
          <w:p w:rsidR="005A1D61" w14:paraId="5FA0CAC4" w14:textId="77777777"/>
        </w:tc>
      </w:tr>
      <w:tr w14:paraId="56EAF193" w14:textId="77777777">
        <w:tblPrEx>
          <w:tblW w:w="0" w:type="auto"/>
          <w:tblLook w:val="04A0"/>
        </w:tblPrEx>
        <w:trPr>
          <w:trHeight w:val="269"/>
        </w:trPr>
        <w:tc>
          <w:tcPr>
            <w:tcW w:w="2592" w:type="dxa"/>
            <w:vMerge/>
            <w:tcMar>
              <w:top w:w="100" w:type="dxa"/>
              <w:left w:w="100" w:type="dxa"/>
              <w:bottom w:w="100" w:type="dxa"/>
              <w:right w:w="100" w:type="dxa"/>
            </w:tcMar>
          </w:tcPr>
          <w:p w:rsidR="005A1D61" w14:paraId="40D3C8CB" w14:textId="77777777"/>
        </w:tc>
        <w:tc>
          <w:tcPr>
            <w:tcW w:w="3888" w:type="dxa"/>
            <w:vMerge w:val="restart"/>
            <w:tcMar>
              <w:top w:w="100" w:type="dxa"/>
              <w:left w:w="100" w:type="dxa"/>
              <w:bottom w:w="100" w:type="dxa"/>
              <w:right w:w="100" w:type="dxa"/>
            </w:tcMar>
          </w:tcPr>
          <w:p w:rsidR="005A1D61" w14:paraId="17CAF442" w14:textId="77777777">
            <w:r>
              <w:rPr>
                <w:sz w:val="20"/>
              </w:rPr>
              <w:t>PEOPLE'S REPUBLIC OF CONGO</w:t>
            </w:r>
          </w:p>
        </w:tc>
        <w:tc>
          <w:tcPr>
            <w:tcW w:w="3888" w:type="dxa"/>
            <w:vMerge w:val="restart"/>
            <w:tcMar>
              <w:top w:w="100" w:type="dxa"/>
              <w:left w:w="100" w:type="dxa"/>
              <w:bottom w:w="100" w:type="dxa"/>
              <w:right w:w="100" w:type="dxa"/>
            </w:tcMar>
          </w:tcPr>
          <w:p w:rsidR="005A1D61" w14:paraId="600939A7" w14:textId="77777777">
            <w:r>
              <w:rPr>
                <w:sz w:val="20"/>
              </w:rPr>
              <w:t>560</w:t>
            </w:r>
          </w:p>
        </w:tc>
        <w:tc>
          <w:tcPr>
            <w:tcW w:w="2592" w:type="dxa"/>
            <w:vMerge w:val="restart"/>
            <w:tcMar>
              <w:top w:w="100" w:type="dxa"/>
              <w:left w:w="100" w:type="dxa"/>
              <w:bottom w:w="100" w:type="dxa"/>
              <w:right w:w="100" w:type="dxa"/>
            </w:tcMar>
          </w:tcPr>
          <w:p w:rsidR="005A1D61" w14:paraId="5CF5A5EA" w14:textId="77777777"/>
        </w:tc>
      </w:tr>
      <w:tr w14:paraId="5892A3C4" w14:textId="77777777">
        <w:tblPrEx>
          <w:tblW w:w="0" w:type="auto"/>
          <w:tblLook w:val="04A0"/>
        </w:tblPrEx>
        <w:trPr>
          <w:trHeight w:val="269"/>
        </w:trPr>
        <w:tc>
          <w:tcPr>
            <w:tcW w:w="2592" w:type="dxa"/>
            <w:vMerge/>
            <w:tcMar>
              <w:top w:w="100" w:type="dxa"/>
              <w:left w:w="100" w:type="dxa"/>
              <w:bottom w:w="100" w:type="dxa"/>
              <w:right w:w="100" w:type="dxa"/>
            </w:tcMar>
          </w:tcPr>
          <w:p w:rsidR="005A1D61" w14:paraId="0E428001" w14:textId="77777777"/>
        </w:tc>
        <w:tc>
          <w:tcPr>
            <w:tcW w:w="3888" w:type="dxa"/>
            <w:vMerge w:val="restart"/>
            <w:tcMar>
              <w:top w:w="100" w:type="dxa"/>
              <w:left w:w="100" w:type="dxa"/>
              <w:bottom w:w="100" w:type="dxa"/>
              <w:right w:w="100" w:type="dxa"/>
            </w:tcMar>
          </w:tcPr>
          <w:p w:rsidR="005A1D61" w14:paraId="2835538C" w14:textId="77777777">
            <w:r>
              <w:rPr>
                <w:sz w:val="20"/>
              </w:rPr>
              <w:t>PERSIA</w:t>
            </w:r>
          </w:p>
        </w:tc>
        <w:tc>
          <w:tcPr>
            <w:tcW w:w="3888" w:type="dxa"/>
            <w:vMerge w:val="restart"/>
            <w:tcMar>
              <w:top w:w="100" w:type="dxa"/>
              <w:left w:w="100" w:type="dxa"/>
              <w:bottom w:w="100" w:type="dxa"/>
              <w:right w:w="100" w:type="dxa"/>
            </w:tcMar>
          </w:tcPr>
          <w:p w:rsidR="005A1D61" w14:paraId="20D2E9A5" w14:textId="77777777">
            <w:r>
              <w:rPr>
                <w:sz w:val="20"/>
              </w:rPr>
              <w:t>652</w:t>
            </w:r>
          </w:p>
        </w:tc>
        <w:tc>
          <w:tcPr>
            <w:tcW w:w="2592" w:type="dxa"/>
            <w:vMerge w:val="restart"/>
            <w:tcMar>
              <w:top w:w="100" w:type="dxa"/>
              <w:left w:w="100" w:type="dxa"/>
              <w:bottom w:w="100" w:type="dxa"/>
              <w:right w:w="100" w:type="dxa"/>
            </w:tcMar>
          </w:tcPr>
          <w:p w:rsidR="005A1D61" w14:paraId="565A12DE" w14:textId="77777777"/>
        </w:tc>
      </w:tr>
      <w:tr w14:paraId="01A945A0" w14:textId="77777777">
        <w:tblPrEx>
          <w:tblW w:w="0" w:type="auto"/>
          <w:tblLook w:val="04A0"/>
        </w:tblPrEx>
        <w:trPr>
          <w:trHeight w:val="269"/>
        </w:trPr>
        <w:tc>
          <w:tcPr>
            <w:tcW w:w="2592" w:type="dxa"/>
            <w:vMerge/>
            <w:tcMar>
              <w:top w:w="100" w:type="dxa"/>
              <w:left w:w="100" w:type="dxa"/>
              <w:bottom w:w="100" w:type="dxa"/>
              <w:right w:w="100" w:type="dxa"/>
            </w:tcMar>
          </w:tcPr>
          <w:p w:rsidR="005A1D61" w14:paraId="0CA17D3C" w14:textId="77777777"/>
        </w:tc>
        <w:tc>
          <w:tcPr>
            <w:tcW w:w="3888" w:type="dxa"/>
            <w:vMerge w:val="restart"/>
            <w:tcMar>
              <w:top w:w="100" w:type="dxa"/>
              <w:left w:w="100" w:type="dxa"/>
              <w:bottom w:w="100" w:type="dxa"/>
              <w:right w:w="100" w:type="dxa"/>
            </w:tcMar>
          </w:tcPr>
          <w:p w:rsidR="005A1D61" w14:paraId="2A4E10E9" w14:textId="77777777">
            <w:r>
              <w:rPr>
                <w:sz w:val="20"/>
              </w:rPr>
              <w:t>PERU</w:t>
            </w:r>
          </w:p>
        </w:tc>
        <w:tc>
          <w:tcPr>
            <w:tcW w:w="3888" w:type="dxa"/>
            <w:vMerge w:val="restart"/>
            <w:tcMar>
              <w:top w:w="100" w:type="dxa"/>
              <w:left w:w="100" w:type="dxa"/>
              <w:bottom w:w="100" w:type="dxa"/>
              <w:right w:w="100" w:type="dxa"/>
            </w:tcMar>
          </w:tcPr>
          <w:p w:rsidR="005A1D61" w14:paraId="0FEB7145" w14:textId="77777777">
            <w:r>
              <w:rPr>
                <w:sz w:val="20"/>
              </w:rPr>
              <w:t>370</w:t>
            </w:r>
          </w:p>
        </w:tc>
        <w:tc>
          <w:tcPr>
            <w:tcW w:w="2592" w:type="dxa"/>
            <w:vMerge w:val="restart"/>
            <w:tcMar>
              <w:top w:w="100" w:type="dxa"/>
              <w:left w:w="100" w:type="dxa"/>
              <w:bottom w:w="100" w:type="dxa"/>
              <w:right w:w="100" w:type="dxa"/>
            </w:tcMar>
          </w:tcPr>
          <w:p w:rsidR="005A1D61" w14:paraId="56652780" w14:textId="77777777"/>
        </w:tc>
      </w:tr>
      <w:tr w14:paraId="0E636EFE" w14:textId="77777777">
        <w:tblPrEx>
          <w:tblW w:w="0" w:type="auto"/>
          <w:tblLook w:val="04A0"/>
        </w:tblPrEx>
        <w:trPr>
          <w:trHeight w:val="269"/>
        </w:trPr>
        <w:tc>
          <w:tcPr>
            <w:tcW w:w="2592" w:type="dxa"/>
            <w:vMerge/>
            <w:tcMar>
              <w:top w:w="100" w:type="dxa"/>
              <w:left w:w="100" w:type="dxa"/>
              <w:bottom w:w="100" w:type="dxa"/>
              <w:right w:w="100" w:type="dxa"/>
            </w:tcMar>
          </w:tcPr>
          <w:p w:rsidR="005A1D61" w14:paraId="55E0C2B9" w14:textId="77777777"/>
        </w:tc>
        <w:tc>
          <w:tcPr>
            <w:tcW w:w="3888" w:type="dxa"/>
            <w:vMerge w:val="restart"/>
            <w:tcMar>
              <w:top w:w="100" w:type="dxa"/>
              <w:left w:w="100" w:type="dxa"/>
              <w:bottom w:w="100" w:type="dxa"/>
              <w:right w:w="100" w:type="dxa"/>
            </w:tcMar>
          </w:tcPr>
          <w:p w:rsidR="005A1D61" w14:paraId="2A9B0482" w14:textId="77777777">
            <w:r>
              <w:rPr>
                <w:sz w:val="20"/>
              </w:rPr>
              <w:t>PHAN-THIET</w:t>
            </w:r>
          </w:p>
        </w:tc>
        <w:tc>
          <w:tcPr>
            <w:tcW w:w="3888" w:type="dxa"/>
            <w:vMerge w:val="restart"/>
            <w:tcMar>
              <w:top w:w="100" w:type="dxa"/>
              <w:left w:w="100" w:type="dxa"/>
              <w:bottom w:w="100" w:type="dxa"/>
              <w:right w:w="100" w:type="dxa"/>
            </w:tcMar>
          </w:tcPr>
          <w:p w:rsidR="005A1D61" w14:paraId="1808B13E" w14:textId="77777777">
            <w:r>
              <w:rPr>
                <w:sz w:val="20"/>
              </w:rPr>
              <w:t>356</w:t>
            </w:r>
          </w:p>
        </w:tc>
        <w:tc>
          <w:tcPr>
            <w:tcW w:w="2592" w:type="dxa"/>
            <w:vMerge w:val="restart"/>
            <w:tcMar>
              <w:top w:w="100" w:type="dxa"/>
              <w:left w:w="100" w:type="dxa"/>
              <w:bottom w:w="100" w:type="dxa"/>
              <w:right w:w="100" w:type="dxa"/>
            </w:tcMar>
          </w:tcPr>
          <w:p w:rsidR="005A1D61" w14:paraId="20844BFA" w14:textId="77777777"/>
        </w:tc>
      </w:tr>
      <w:tr w14:paraId="0CBC1D42" w14:textId="77777777">
        <w:tblPrEx>
          <w:tblW w:w="0" w:type="auto"/>
          <w:tblLook w:val="04A0"/>
        </w:tblPrEx>
        <w:trPr>
          <w:trHeight w:val="269"/>
        </w:trPr>
        <w:tc>
          <w:tcPr>
            <w:tcW w:w="2592" w:type="dxa"/>
            <w:vMerge/>
            <w:tcMar>
              <w:top w:w="100" w:type="dxa"/>
              <w:left w:w="100" w:type="dxa"/>
              <w:bottom w:w="100" w:type="dxa"/>
              <w:right w:w="100" w:type="dxa"/>
            </w:tcMar>
          </w:tcPr>
          <w:p w:rsidR="005A1D61" w14:paraId="17A5D075" w14:textId="77777777"/>
        </w:tc>
        <w:tc>
          <w:tcPr>
            <w:tcW w:w="3888" w:type="dxa"/>
            <w:vMerge w:val="restart"/>
            <w:tcMar>
              <w:top w:w="100" w:type="dxa"/>
              <w:left w:w="100" w:type="dxa"/>
              <w:bottom w:w="100" w:type="dxa"/>
              <w:right w:w="100" w:type="dxa"/>
            </w:tcMar>
          </w:tcPr>
          <w:p w:rsidR="005A1D61" w14:paraId="4F3AC53C" w14:textId="77777777">
            <w:r>
              <w:rPr>
                <w:sz w:val="20"/>
              </w:rPr>
              <w:t>PHILIPPINES</w:t>
            </w:r>
          </w:p>
        </w:tc>
        <w:tc>
          <w:tcPr>
            <w:tcW w:w="3888" w:type="dxa"/>
            <w:vMerge w:val="restart"/>
            <w:tcMar>
              <w:top w:w="100" w:type="dxa"/>
              <w:left w:w="100" w:type="dxa"/>
              <w:bottom w:w="100" w:type="dxa"/>
              <w:right w:w="100" w:type="dxa"/>
            </w:tcMar>
          </w:tcPr>
          <w:p w:rsidR="005A1D61" w14:paraId="1CAD797F" w14:textId="77777777">
            <w:r>
              <w:rPr>
                <w:sz w:val="20"/>
              </w:rPr>
              <w:t>233</w:t>
            </w:r>
          </w:p>
        </w:tc>
        <w:tc>
          <w:tcPr>
            <w:tcW w:w="2592" w:type="dxa"/>
            <w:vMerge w:val="restart"/>
            <w:tcMar>
              <w:top w:w="100" w:type="dxa"/>
              <w:left w:w="100" w:type="dxa"/>
              <w:bottom w:w="100" w:type="dxa"/>
              <w:right w:w="100" w:type="dxa"/>
            </w:tcMar>
          </w:tcPr>
          <w:p w:rsidR="005A1D61" w14:paraId="461AC9CA" w14:textId="77777777"/>
        </w:tc>
      </w:tr>
      <w:tr w14:paraId="1CBB0B7A" w14:textId="77777777">
        <w:tblPrEx>
          <w:tblW w:w="0" w:type="auto"/>
          <w:tblLook w:val="04A0"/>
        </w:tblPrEx>
        <w:trPr>
          <w:trHeight w:val="269"/>
        </w:trPr>
        <w:tc>
          <w:tcPr>
            <w:tcW w:w="2592" w:type="dxa"/>
            <w:vMerge/>
            <w:tcMar>
              <w:top w:w="100" w:type="dxa"/>
              <w:left w:w="100" w:type="dxa"/>
              <w:bottom w:w="100" w:type="dxa"/>
              <w:right w:w="100" w:type="dxa"/>
            </w:tcMar>
          </w:tcPr>
          <w:p w:rsidR="005A1D61" w14:paraId="27BB1C68" w14:textId="77777777"/>
        </w:tc>
        <w:tc>
          <w:tcPr>
            <w:tcW w:w="3888" w:type="dxa"/>
            <w:vMerge w:val="restart"/>
            <w:tcMar>
              <w:top w:w="100" w:type="dxa"/>
              <w:left w:w="100" w:type="dxa"/>
              <w:bottom w:w="100" w:type="dxa"/>
              <w:right w:w="100" w:type="dxa"/>
            </w:tcMar>
          </w:tcPr>
          <w:p w:rsidR="005A1D61" w14:paraId="503D9ACC" w14:textId="77777777">
            <w:r>
              <w:rPr>
                <w:sz w:val="20"/>
              </w:rPr>
              <w:t>PITCAIRN ISLANDS</w:t>
            </w:r>
          </w:p>
        </w:tc>
        <w:tc>
          <w:tcPr>
            <w:tcW w:w="3888" w:type="dxa"/>
            <w:vMerge w:val="restart"/>
            <w:tcMar>
              <w:top w:w="100" w:type="dxa"/>
              <w:left w:w="100" w:type="dxa"/>
              <w:bottom w:w="100" w:type="dxa"/>
              <w:right w:w="100" w:type="dxa"/>
            </w:tcMar>
          </w:tcPr>
          <w:p w:rsidR="005A1D61" w14:paraId="666855DB" w14:textId="77777777">
            <w:r>
              <w:rPr>
                <w:sz w:val="20"/>
              </w:rPr>
              <w:t>520</w:t>
            </w:r>
          </w:p>
        </w:tc>
        <w:tc>
          <w:tcPr>
            <w:tcW w:w="2592" w:type="dxa"/>
            <w:vMerge w:val="restart"/>
            <w:tcMar>
              <w:top w:w="100" w:type="dxa"/>
              <w:left w:w="100" w:type="dxa"/>
              <w:bottom w:w="100" w:type="dxa"/>
              <w:right w:w="100" w:type="dxa"/>
            </w:tcMar>
          </w:tcPr>
          <w:p w:rsidR="005A1D61" w14:paraId="4BB292EA" w14:textId="77777777"/>
        </w:tc>
      </w:tr>
      <w:tr w14:paraId="2F66AB63" w14:textId="77777777">
        <w:tblPrEx>
          <w:tblW w:w="0" w:type="auto"/>
          <w:tblLook w:val="04A0"/>
        </w:tblPrEx>
        <w:trPr>
          <w:trHeight w:val="269"/>
        </w:trPr>
        <w:tc>
          <w:tcPr>
            <w:tcW w:w="2592" w:type="dxa"/>
            <w:vMerge/>
            <w:tcMar>
              <w:top w:w="100" w:type="dxa"/>
              <w:left w:w="100" w:type="dxa"/>
              <w:bottom w:w="100" w:type="dxa"/>
              <w:right w:w="100" w:type="dxa"/>
            </w:tcMar>
          </w:tcPr>
          <w:p w:rsidR="005A1D61" w14:paraId="4EB41372" w14:textId="77777777"/>
        </w:tc>
        <w:tc>
          <w:tcPr>
            <w:tcW w:w="3888" w:type="dxa"/>
            <w:vMerge w:val="restart"/>
            <w:tcMar>
              <w:top w:w="100" w:type="dxa"/>
              <w:left w:w="100" w:type="dxa"/>
              <w:bottom w:w="100" w:type="dxa"/>
              <w:right w:w="100" w:type="dxa"/>
            </w:tcMar>
          </w:tcPr>
          <w:p w:rsidR="005A1D61" w14:paraId="6D5AEB3B" w14:textId="77777777">
            <w:r>
              <w:rPr>
                <w:sz w:val="20"/>
              </w:rPr>
              <w:t>POLAND</w:t>
            </w:r>
          </w:p>
        </w:tc>
        <w:tc>
          <w:tcPr>
            <w:tcW w:w="3888" w:type="dxa"/>
            <w:vMerge w:val="restart"/>
            <w:tcMar>
              <w:top w:w="100" w:type="dxa"/>
              <w:left w:w="100" w:type="dxa"/>
              <w:bottom w:w="100" w:type="dxa"/>
              <w:right w:w="100" w:type="dxa"/>
            </w:tcMar>
          </w:tcPr>
          <w:p w:rsidR="005A1D61" w14:paraId="53FF2913" w14:textId="77777777">
            <w:r>
              <w:rPr>
                <w:sz w:val="20"/>
              </w:rPr>
              <w:t>128</w:t>
            </w:r>
          </w:p>
        </w:tc>
        <w:tc>
          <w:tcPr>
            <w:tcW w:w="2592" w:type="dxa"/>
            <w:vMerge w:val="restart"/>
            <w:tcMar>
              <w:top w:w="100" w:type="dxa"/>
              <w:left w:w="100" w:type="dxa"/>
              <w:bottom w:w="100" w:type="dxa"/>
              <w:right w:w="100" w:type="dxa"/>
            </w:tcMar>
          </w:tcPr>
          <w:p w:rsidR="005A1D61" w14:paraId="7ED79471" w14:textId="77777777"/>
        </w:tc>
      </w:tr>
      <w:tr w14:paraId="5D91E1BE" w14:textId="77777777">
        <w:tblPrEx>
          <w:tblW w:w="0" w:type="auto"/>
          <w:tblLook w:val="04A0"/>
        </w:tblPrEx>
        <w:trPr>
          <w:trHeight w:val="269"/>
        </w:trPr>
        <w:tc>
          <w:tcPr>
            <w:tcW w:w="2592" w:type="dxa"/>
            <w:vMerge/>
            <w:tcMar>
              <w:top w:w="100" w:type="dxa"/>
              <w:left w:w="100" w:type="dxa"/>
              <w:bottom w:w="100" w:type="dxa"/>
              <w:right w:w="100" w:type="dxa"/>
            </w:tcMar>
          </w:tcPr>
          <w:p w:rsidR="005A1D61" w14:paraId="10C9C404" w14:textId="77777777"/>
        </w:tc>
        <w:tc>
          <w:tcPr>
            <w:tcW w:w="3888" w:type="dxa"/>
            <w:vMerge w:val="restart"/>
            <w:tcMar>
              <w:top w:w="100" w:type="dxa"/>
              <w:left w:w="100" w:type="dxa"/>
              <w:bottom w:w="100" w:type="dxa"/>
              <w:right w:w="100" w:type="dxa"/>
            </w:tcMar>
          </w:tcPr>
          <w:p w:rsidR="005A1D61" w14:paraId="27719922" w14:textId="77777777">
            <w:r>
              <w:rPr>
                <w:sz w:val="20"/>
              </w:rPr>
              <w:t>POLYNESIA</w:t>
            </w:r>
          </w:p>
        </w:tc>
        <w:tc>
          <w:tcPr>
            <w:tcW w:w="3888" w:type="dxa"/>
            <w:vMerge w:val="restart"/>
            <w:tcMar>
              <w:top w:w="100" w:type="dxa"/>
              <w:left w:w="100" w:type="dxa"/>
              <w:bottom w:w="100" w:type="dxa"/>
              <w:right w:w="100" w:type="dxa"/>
            </w:tcMar>
          </w:tcPr>
          <w:p w:rsidR="005A1D61" w14:paraId="4C0C725C" w14:textId="77777777">
            <w:r>
              <w:rPr>
                <w:sz w:val="20"/>
              </w:rPr>
              <w:t>690</w:t>
            </w:r>
          </w:p>
        </w:tc>
        <w:tc>
          <w:tcPr>
            <w:tcW w:w="2592" w:type="dxa"/>
            <w:vMerge w:val="restart"/>
            <w:tcMar>
              <w:top w:w="100" w:type="dxa"/>
              <w:left w:w="100" w:type="dxa"/>
              <w:bottom w:w="100" w:type="dxa"/>
              <w:right w:w="100" w:type="dxa"/>
            </w:tcMar>
          </w:tcPr>
          <w:p w:rsidR="005A1D61" w14:paraId="148C186E" w14:textId="77777777"/>
        </w:tc>
      </w:tr>
      <w:tr w14:paraId="63299ACD" w14:textId="77777777">
        <w:tblPrEx>
          <w:tblW w:w="0" w:type="auto"/>
          <w:tblLook w:val="04A0"/>
        </w:tblPrEx>
        <w:trPr>
          <w:trHeight w:val="269"/>
        </w:trPr>
        <w:tc>
          <w:tcPr>
            <w:tcW w:w="2592" w:type="dxa"/>
            <w:vMerge/>
            <w:tcMar>
              <w:top w:w="100" w:type="dxa"/>
              <w:left w:w="100" w:type="dxa"/>
              <w:bottom w:w="100" w:type="dxa"/>
              <w:right w:w="100" w:type="dxa"/>
            </w:tcMar>
          </w:tcPr>
          <w:p w:rsidR="005A1D61" w14:paraId="408E0F30" w14:textId="77777777"/>
        </w:tc>
        <w:tc>
          <w:tcPr>
            <w:tcW w:w="3888" w:type="dxa"/>
            <w:vMerge w:val="restart"/>
            <w:tcMar>
              <w:top w:w="100" w:type="dxa"/>
              <w:left w:w="100" w:type="dxa"/>
              <w:bottom w:w="100" w:type="dxa"/>
              <w:right w:w="100" w:type="dxa"/>
            </w:tcMar>
          </w:tcPr>
          <w:p w:rsidR="005A1D61" w14:paraId="24E9841F" w14:textId="77777777">
            <w:r>
              <w:rPr>
                <w:sz w:val="20"/>
              </w:rPr>
              <w:t>PONAPE</w:t>
            </w:r>
          </w:p>
        </w:tc>
        <w:tc>
          <w:tcPr>
            <w:tcW w:w="3888" w:type="dxa"/>
            <w:vMerge w:val="restart"/>
            <w:tcMar>
              <w:top w:w="100" w:type="dxa"/>
              <w:left w:w="100" w:type="dxa"/>
              <w:bottom w:w="100" w:type="dxa"/>
              <w:right w:w="100" w:type="dxa"/>
            </w:tcMar>
          </w:tcPr>
          <w:p w:rsidR="005A1D61" w14:paraId="2D7E7161" w14:textId="77777777">
            <w:r>
              <w:rPr>
                <w:sz w:val="20"/>
              </w:rPr>
              <w:t>664</w:t>
            </w:r>
          </w:p>
        </w:tc>
        <w:tc>
          <w:tcPr>
            <w:tcW w:w="2592" w:type="dxa"/>
            <w:vMerge w:val="restart"/>
            <w:tcMar>
              <w:top w:w="100" w:type="dxa"/>
              <w:left w:w="100" w:type="dxa"/>
              <w:bottom w:w="100" w:type="dxa"/>
              <w:right w:w="100" w:type="dxa"/>
            </w:tcMar>
          </w:tcPr>
          <w:p w:rsidR="005A1D61" w14:paraId="66D06117" w14:textId="77777777"/>
        </w:tc>
      </w:tr>
      <w:tr w14:paraId="136EFB2E" w14:textId="77777777">
        <w:tblPrEx>
          <w:tblW w:w="0" w:type="auto"/>
          <w:tblLook w:val="04A0"/>
        </w:tblPrEx>
        <w:trPr>
          <w:trHeight w:val="269"/>
        </w:trPr>
        <w:tc>
          <w:tcPr>
            <w:tcW w:w="2592" w:type="dxa"/>
            <w:vMerge/>
            <w:tcMar>
              <w:top w:w="100" w:type="dxa"/>
              <w:left w:w="100" w:type="dxa"/>
              <w:bottom w:w="100" w:type="dxa"/>
              <w:right w:w="100" w:type="dxa"/>
            </w:tcMar>
          </w:tcPr>
          <w:p w:rsidR="005A1D61" w14:paraId="4E249672" w14:textId="77777777"/>
        </w:tc>
        <w:tc>
          <w:tcPr>
            <w:tcW w:w="3888" w:type="dxa"/>
            <w:vMerge w:val="restart"/>
            <w:tcMar>
              <w:top w:w="100" w:type="dxa"/>
              <w:left w:w="100" w:type="dxa"/>
              <w:bottom w:w="100" w:type="dxa"/>
              <w:right w:w="100" w:type="dxa"/>
            </w:tcMar>
          </w:tcPr>
          <w:p w:rsidR="005A1D61" w14:paraId="6CAC636F" w14:textId="77777777">
            <w:r>
              <w:rPr>
                <w:sz w:val="20"/>
              </w:rPr>
              <w:t>PORTUGAL</w:t>
            </w:r>
          </w:p>
        </w:tc>
        <w:tc>
          <w:tcPr>
            <w:tcW w:w="3888" w:type="dxa"/>
            <w:vMerge w:val="restart"/>
            <w:tcMar>
              <w:top w:w="100" w:type="dxa"/>
              <w:left w:w="100" w:type="dxa"/>
              <w:bottom w:w="100" w:type="dxa"/>
              <w:right w:w="100" w:type="dxa"/>
            </w:tcMar>
          </w:tcPr>
          <w:p w:rsidR="005A1D61" w14:paraId="2C6F993A" w14:textId="77777777">
            <w:r>
              <w:rPr>
                <w:sz w:val="20"/>
              </w:rPr>
              <w:t>129</w:t>
            </w:r>
          </w:p>
        </w:tc>
        <w:tc>
          <w:tcPr>
            <w:tcW w:w="2592" w:type="dxa"/>
            <w:vMerge w:val="restart"/>
            <w:tcMar>
              <w:top w:w="100" w:type="dxa"/>
              <w:left w:w="100" w:type="dxa"/>
              <w:bottom w:w="100" w:type="dxa"/>
              <w:right w:w="100" w:type="dxa"/>
            </w:tcMar>
          </w:tcPr>
          <w:p w:rsidR="005A1D61" w14:paraId="5056224E" w14:textId="77777777"/>
        </w:tc>
      </w:tr>
      <w:tr w14:paraId="20CE7B18" w14:textId="77777777">
        <w:tblPrEx>
          <w:tblW w:w="0" w:type="auto"/>
          <w:tblLook w:val="04A0"/>
        </w:tblPrEx>
        <w:trPr>
          <w:trHeight w:val="269"/>
        </w:trPr>
        <w:tc>
          <w:tcPr>
            <w:tcW w:w="2592" w:type="dxa"/>
            <w:vMerge/>
            <w:tcMar>
              <w:top w:w="100" w:type="dxa"/>
              <w:left w:w="100" w:type="dxa"/>
              <w:bottom w:w="100" w:type="dxa"/>
              <w:right w:w="100" w:type="dxa"/>
            </w:tcMar>
          </w:tcPr>
          <w:p w:rsidR="005A1D61" w14:paraId="23A6DC52" w14:textId="77777777"/>
        </w:tc>
        <w:tc>
          <w:tcPr>
            <w:tcW w:w="3888" w:type="dxa"/>
            <w:vMerge w:val="restart"/>
            <w:tcMar>
              <w:top w:w="100" w:type="dxa"/>
              <w:left w:w="100" w:type="dxa"/>
              <w:bottom w:w="100" w:type="dxa"/>
              <w:right w:w="100" w:type="dxa"/>
            </w:tcMar>
          </w:tcPr>
          <w:p w:rsidR="005A1D61" w14:paraId="535EE9A3" w14:textId="77777777">
            <w:r>
              <w:rPr>
                <w:sz w:val="20"/>
              </w:rPr>
              <w:t>PORTUGUESE INDIA</w:t>
            </w:r>
          </w:p>
        </w:tc>
        <w:tc>
          <w:tcPr>
            <w:tcW w:w="3888" w:type="dxa"/>
            <w:vMerge w:val="restart"/>
            <w:tcMar>
              <w:top w:w="100" w:type="dxa"/>
              <w:left w:w="100" w:type="dxa"/>
              <w:bottom w:w="100" w:type="dxa"/>
              <w:right w:w="100" w:type="dxa"/>
            </w:tcMar>
          </w:tcPr>
          <w:p w:rsidR="005A1D61" w14:paraId="7B3606BA" w14:textId="77777777">
            <w:r>
              <w:rPr>
                <w:sz w:val="20"/>
              </w:rPr>
              <w:t>262</w:t>
            </w:r>
          </w:p>
        </w:tc>
        <w:tc>
          <w:tcPr>
            <w:tcW w:w="2592" w:type="dxa"/>
            <w:vMerge w:val="restart"/>
            <w:tcMar>
              <w:top w:w="100" w:type="dxa"/>
              <w:left w:w="100" w:type="dxa"/>
              <w:bottom w:w="100" w:type="dxa"/>
              <w:right w:w="100" w:type="dxa"/>
            </w:tcMar>
          </w:tcPr>
          <w:p w:rsidR="005A1D61" w14:paraId="62ACF8B7" w14:textId="77777777"/>
        </w:tc>
      </w:tr>
      <w:tr w14:paraId="50CDDAFE" w14:textId="77777777">
        <w:tblPrEx>
          <w:tblW w:w="0" w:type="auto"/>
          <w:tblLook w:val="04A0"/>
        </w:tblPrEx>
        <w:trPr>
          <w:trHeight w:val="269"/>
        </w:trPr>
        <w:tc>
          <w:tcPr>
            <w:tcW w:w="2592" w:type="dxa"/>
            <w:vMerge/>
            <w:tcMar>
              <w:top w:w="100" w:type="dxa"/>
              <w:left w:w="100" w:type="dxa"/>
              <w:bottom w:w="100" w:type="dxa"/>
              <w:right w:w="100" w:type="dxa"/>
            </w:tcMar>
          </w:tcPr>
          <w:p w:rsidR="005A1D61" w14:paraId="2C550FCD" w14:textId="77777777"/>
        </w:tc>
        <w:tc>
          <w:tcPr>
            <w:tcW w:w="3888" w:type="dxa"/>
            <w:vMerge w:val="restart"/>
            <w:tcMar>
              <w:top w:w="100" w:type="dxa"/>
              <w:left w:w="100" w:type="dxa"/>
              <w:bottom w:w="100" w:type="dxa"/>
              <w:right w:w="100" w:type="dxa"/>
            </w:tcMar>
          </w:tcPr>
          <w:p w:rsidR="005A1D61" w14:paraId="564BFB45" w14:textId="77777777">
            <w:r>
              <w:rPr>
                <w:sz w:val="20"/>
              </w:rPr>
              <w:t>PRINCE EDWARD ISLAND</w:t>
            </w:r>
          </w:p>
        </w:tc>
        <w:tc>
          <w:tcPr>
            <w:tcW w:w="3888" w:type="dxa"/>
            <w:vMerge w:val="restart"/>
            <w:tcMar>
              <w:top w:w="100" w:type="dxa"/>
              <w:left w:w="100" w:type="dxa"/>
              <w:bottom w:w="100" w:type="dxa"/>
              <w:right w:w="100" w:type="dxa"/>
            </w:tcMar>
          </w:tcPr>
          <w:p w:rsidR="005A1D61" w14:paraId="3BF37111" w14:textId="77777777">
            <w:r>
              <w:rPr>
                <w:sz w:val="20"/>
              </w:rPr>
              <w:t>392</w:t>
            </w:r>
          </w:p>
        </w:tc>
        <w:tc>
          <w:tcPr>
            <w:tcW w:w="2592" w:type="dxa"/>
            <w:vMerge w:val="restart"/>
            <w:tcMar>
              <w:top w:w="100" w:type="dxa"/>
              <w:left w:w="100" w:type="dxa"/>
              <w:bottom w:w="100" w:type="dxa"/>
              <w:right w:w="100" w:type="dxa"/>
            </w:tcMar>
          </w:tcPr>
          <w:p w:rsidR="005A1D61" w14:paraId="05455B57" w14:textId="77777777"/>
        </w:tc>
      </w:tr>
      <w:tr w14:paraId="208552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4571992" w14:textId="77777777"/>
        </w:tc>
        <w:tc>
          <w:tcPr>
            <w:tcW w:w="3888" w:type="dxa"/>
            <w:vMerge w:val="restart"/>
            <w:tcMar>
              <w:top w:w="100" w:type="dxa"/>
              <w:left w:w="100" w:type="dxa"/>
              <w:bottom w:w="100" w:type="dxa"/>
              <w:right w:w="100" w:type="dxa"/>
            </w:tcMar>
          </w:tcPr>
          <w:p w:rsidR="005A1D61" w14:paraId="1C7C9A9B" w14:textId="77777777">
            <w:r>
              <w:rPr>
                <w:sz w:val="20"/>
              </w:rPr>
              <w:t>PRINCIPE ISLAND</w:t>
            </w:r>
          </w:p>
        </w:tc>
        <w:tc>
          <w:tcPr>
            <w:tcW w:w="3888" w:type="dxa"/>
            <w:vMerge w:val="restart"/>
            <w:tcMar>
              <w:top w:w="100" w:type="dxa"/>
              <w:left w:w="100" w:type="dxa"/>
              <w:bottom w:w="100" w:type="dxa"/>
              <w:right w:w="100" w:type="dxa"/>
            </w:tcMar>
          </w:tcPr>
          <w:p w:rsidR="005A1D61" w14:paraId="7343F85C" w14:textId="77777777">
            <w:r>
              <w:rPr>
                <w:sz w:val="20"/>
              </w:rPr>
              <w:t>599</w:t>
            </w:r>
          </w:p>
        </w:tc>
        <w:tc>
          <w:tcPr>
            <w:tcW w:w="2592" w:type="dxa"/>
            <w:vMerge w:val="restart"/>
            <w:tcMar>
              <w:top w:w="100" w:type="dxa"/>
              <w:left w:w="100" w:type="dxa"/>
              <w:bottom w:w="100" w:type="dxa"/>
              <w:right w:w="100" w:type="dxa"/>
            </w:tcMar>
          </w:tcPr>
          <w:p w:rsidR="005A1D61" w14:paraId="119BC947" w14:textId="77777777"/>
        </w:tc>
      </w:tr>
      <w:tr w14:paraId="12F2A47D" w14:textId="77777777">
        <w:tblPrEx>
          <w:tblW w:w="0" w:type="auto"/>
          <w:tblLook w:val="04A0"/>
        </w:tblPrEx>
        <w:trPr>
          <w:trHeight w:val="269"/>
        </w:trPr>
        <w:tc>
          <w:tcPr>
            <w:tcW w:w="2592" w:type="dxa"/>
            <w:vMerge/>
            <w:tcMar>
              <w:top w:w="100" w:type="dxa"/>
              <w:left w:w="100" w:type="dxa"/>
              <w:bottom w:w="100" w:type="dxa"/>
              <w:right w:w="100" w:type="dxa"/>
            </w:tcMar>
          </w:tcPr>
          <w:p w:rsidR="005A1D61" w14:paraId="35CD24C7" w14:textId="77777777"/>
        </w:tc>
        <w:tc>
          <w:tcPr>
            <w:tcW w:w="3888" w:type="dxa"/>
            <w:vMerge w:val="restart"/>
            <w:tcMar>
              <w:top w:w="100" w:type="dxa"/>
              <w:left w:w="100" w:type="dxa"/>
              <w:bottom w:w="100" w:type="dxa"/>
              <w:right w:w="100" w:type="dxa"/>
            </w:tcMar>
          </w:tcPr>
          <w:p w:rsidR="005A1D61" w14:paraId="1A08A59C" w14:textId="77777777">
            <w:r>
              <w:rPr>
                <w:sz w:val="20"/>
              </w:rPr>
              <w:t>PRUSSIA</w:t>
            </w:r>
          </w:p>
        </w:tc>
        <w:tc>
          <w:tcPr>
            <w:tcW w:w="3888" w:type="dxa"/>
            <w:vMerge w:val="restart"/>
            <w:tcMar>
              <w:top w:w="100" w:type="dxa"/>
              <w:left w:w="100" w:type="dxa"/>
              <w:bottom w:w="100" w:type="dxa"/>
              <w:right w:w="100" w:type="dxa"/>
            </w:tcMar>
          </w:tcPr>
          <w:p w:rsidR="005A1D61" w14:paraId="58C617CE" w14:textId="77777777">
            <w:r>
              <w:rPr>
                <w:sz w:val="20"/>
              </w:rPr>
              <w:t>255</w:t>
            </w:r>
          </w:p>
        </w:tc>
        <w:tc>
          <w:tcPr>
            <w:tcW w:w="2592" w:type="dxa"/>
            <w:vMerge w:val="restart"/>
            <w:tcMar>
              <w:top w:w="100" w:type="dxa"/>
              <w:left w:w="100" w:type="dxa"/>
              <w:bottom w:w="100" w:type="dxa"/>
              <w:right w:w="100" w:type="dxa"/>
            </w:tcMar>
          </w:tcPr>
          <w:p w:rsidR="005A1D61" w14:paraId="428C1446" w14:textId="77777777"/>
        </w:tc>
      </w:tr>
      <w:tr w14:paraId="6ABDAD67" w14:textId="77777777">
        <w:tblPrEx>
          <w:tblW w:w="0" w:type="auto"/>
          <w:tblLook w:val="04A0"/>
        </w:tblPrEx>
        <w:trPr>
          <w:trHeight w:val="269"/>
        </w:trPr>
        <w:tc>
          <w:tcPr>
            <w:tcW w:w="2592" w:type="dxa"/>
            <w:vMerge/>
            <w:tcMar>
              <w:top w:w="100" w:type="dxa"/>
              <w:left w:w="100" w:type="dxa"/>
              <w:bottom w:w="100" w:type="dxa"/>
              <w:right w:w="100" w:type="dxa"/>
            </w:tcMar>
          </w:tcPr>
          <w:p w:rsidR="005A1D61" w14:paraId="019D07D6" w14:textId="77777777"/>
        </w:tc>
        <w:tc>
          <w:tcPr>
            <w:tcW w:w="3888" w:type="dxa"/>
            <w:vMerge w:val="restart"/>
            <w:tcMar>
              <w:top w:w="100" w:type="dxa"/>
              <w:left w:w="100" w:type="dxa"/>
              <w:bottom w:w="100" w:type="dxa"/>
              <w:right w:w="100" w:type="dxa"/>
            </w:tcMar>
          </w:tcPr>
          <w:p w:rsidR="005A1D61" w14:paraId="0042479B" w14:textId="77777777">
            <w:r>
              <w:rPr>
                <w:sz w:val="20"/>
              </w:rPr>
              <w:t>PUEBLA</w:t>
            </w:r>
          </w:p>
        </w:tc>
        <w:tc>
          <w:tcPr>
            <w:tcW w:w="3888" w:type="dxa"/>
            <w:vMerge w:val="restart"/>
            <w:tcMar>
              <w:top w:w="100" w:type="dxa"/>
              <w:left w:w="100" w:type="dxa"/>
              <w:bottom w:w="100" w:type="dxa"/>
              <w:right w:w="100" w:type="dxa"/>
            </w:tcMar>
          </w:tcPr>
          <w:p w:rsidR="005A1D61" w14:paraId="09C1B4E5" w14:textId="77777777">
            <w:r>
              <w:rPr>
                <w:sz w:val="20"/>
              </w:rPr>
              <w:t>533</w:t>
            </w:r>
          </w:p>
        </w:tc>
        <w:tc>
          <w:tcPr>
            <w:tcW w:w="2592" w:type="dxa"/>
            <w:vMerge w:val="restart"/>
            <w:tcMar>
              <w:top w:w="100" w:type="dxa"/>
              <w:left w:w="100" w:type="dxa"/>
              <w:bottom w:w="100" w:type="dxa"/>
              <w:right w:w="100" w:type="dxa"/>
            </w:tcMar>
          </w:tcPr>
          <w:p w:rsidR="005A1D61" w14:paraId="67455AEA" w14:textId="77777777"/>
        </w:tc>
      </w:tr>
      <w:tr w14:paraId="22DB483A" w14:textId="77777777">
        <w:tblPrEx>
          <w:tblW w:w="0" w:type="auto"/>
          <w:tblLook w:val="04A0"/>
        </w:tblPrEx>
        <w:trPr>
          <w:trHeight w:val="269"/>
        </w:trPr>
        <w:tc>
          <w:tcPr>
            <w:tcW w:w="2592" w:type="dxa"/>
            <w:vMerge/>
            <w:tcMar>
              <w:top w:w="100" w:type="dxa"/>
              <w:left w:w="100" w:type="dxa"/>
              <w:bottom w:w="100" w:type="dxa"/>
              <w:right w:w="100" w:type="dxa"/>
            </w:tcMar>
          </w:tcPr>
          <w:p w:rsidR="005A1D61" w14:paraId="09B245ED" w14:textId="77777777"/>
        </w:tc>
        <w:tc>
          <w:tcPr>
            <w:tcW w:w="3888" w:type="dxa"/>
            <w:vMerge w:val="restart"/>
            <w:tcMar>
              <w:top w:w="100" w:type="dxa"/>
              <w:left w:w="100" w:type="dxa"/>
              <w:bottom w:w="100" w:type="dxa"/>
              <w:right w:w="100" w:type="dxa"/>
            </w:tcMar>
          </w:tcPr>
          <w:p w:rsidR="005A1D61" w14:paraId="17315218" w14:textId="77777777">
            <w:r>
              <w:rPr>
                <w:sz w:val="20"/>
              </w:rPr>
              <w:t>PUERTO RICO</w:t>
            </w:r>
          </w:p>
        </w:tc>
        <w:tc>
          <w:tcPr>
            <w:tcW w:w="3888" w:type="dxa"/>
            <w:vMerge w:val="restart"/>
            <w:tcMar>
              <w:top w:w="100" w:type="dxa"/>
              <w:left w:w="100" w:type="dxa"/>
              <w:bottom w:w="100" w:type="dxa"/>
              <w:right w:w="100" w:type="dxa"/>
            </w:tcMar>
          </w:tcPr>
          <w:p w:rsidR="005A1D61" w14:paraId="5A2710A6" w14:textId="77777777">
            <w:r>
              <w:rPr>
                <w:sz w:val="20"/>
              </w:rPr>
              <w:t>73</w:t>
            </w:r>
          </w:p>
        </w:tc>
        <w:tc>
          <w:tcPr>
            <w:tcW w:w="2592" w:type="dxa"/>
            <w:vMerge w:val="restart"/>
            <w:tcMar>
              <w:top w:w="100" w:type="dxa"/>
              <w:left w:w="100" w:type="dxa"/>
              <w:bottom w:w="100" w:type="dxa"/>
              <w:right w:w="100" w:type="dxa"/>
            </w:tcMar>
          </w:tcPr>
          <w:p w:rsidR="005A1D61" w14:paraId="27B69768" w14:textId="77777777"/>
        </w:tc>
      </w:tr>
      <w:tr w14:paraId="37767133" w14:textId="77777777">
        <w:tblPrEx>
          <w:tblW w:w="0" w:type="auto"/>
          <w:tblLook w:val="04A0"/>
        </w:tblPrEx>
        <w:trPr>
          <w:trHeight w:val="269"/>
        </w:trPr>
        <w:tc>
          <w:tcPr>
            <w:tcW w:w="2592" w:type="dxa"/>
            <w:vMerge/>
            <w:tcMar>
              <w:top w:w="100" w:type="dxa"/>
              <w:left w:w="100" w:type="dxa"/>
              <w:bottom w:w="100" w:type="dxa"/>
              <w:right w:w="100" w:type="dxa"/>
            </w:tcMar>
          </w:tcPr>
          <w:p w:rsidR="005A1D61" w14:paraId="516E8B92" w14:textId="77777777"/>
        </w:tc>
        <w:tc>
          <w:tcPr>
            <w:tcW w:w="3888" w:type="dxa"/>
            <w:vMerge w:val="restart"/>
            <w:tcMar>
              <w:top w:w="100" w:type="dxa"/>
              <w:left w:w="100" w:type="dxa"/>
              <w:bottom w:w="100" w:type="dxa"/>
              <w:right w:w="100" w:type="dxa"/>
            </w:tcMar>
          </w:tcPr>
          <w:p w:rsidR="005A1D61" w14:paraId="18ED4A37" w14:textId="77777777">
            <w:r>
              <w:rPr>
                <w:sz w:val="20"/>
              </w:rPr>
              <w:t>PUNJAB</w:t>
            </w:r>
          </w:p>
        </w:tc>
        <w:tc>
          <w:tcPr>
            <w:tcW w:w="3888" w:type="dxa"/>
            <w:vMerge w:val="restart"/>
            <w:tcMar>
              <w:top w:w="100" w:type="dxa"/>
              <w:left w:w="100" w:type="dxa"/>
              <w:bottom w:w="100" w:type="dxa"/>
              <w:right w:w="100" w:type="dxa"/>
            </w:tcMar>
          </w:tcPr>
          <w:p w:rsidR="005A1D61" w14:paraId="6244E237" w14:textId="77777777">
            <w:r>
              <w:rPr>
                <w:sz w:val="20"/>
              </w:rPr>
              <w:t>308</w:t>
            </w:r>
          </w:p>
        </w:tc>
        <w:tc>
          <w:tcPr>
            <w:tcW w:w="2592" w:type="dxa"/>
            <w:vMerge w:val="restart"/>
            <w:tcMar>
              <w:top w:w="100" w:type="dxa"/>
              <w:left w:w="100" w:type="dxa"/>
              <w:bottom w:w="100" w:type="dxa"/>
              <w:right w:w="100" w:type="dxa"/>
            </w:tcMar>
          </w:tcPr>
          <w:p w:rsidR="005A1D61" w14:paraId="07A747B4" w14:textId="77777777"/>
        </w:tc>
      </w:tr>
      <w:tr w14:paraId="6166B2DA" w14:textId="77777777">
        <w:tblPrEx>
          <w:tblW w:w="0" w:type="auto"/>
          <w:tblLook w:val="04A0"/>
        </w:tblPrEx>
        <w:trPr>
          <w:trHeight w:val="269"/>
        </w:trPr>
        <w:tc>
          <w:tcPr>
            <w:tcW w:w="2592" w:type="dxa"/>
            <w:vMerge/>
            <w:tcMar>
              <w:top w:w="100" w:type="dxa"/>
              <w:left w:w="100" w:type="dxa"/>
              <w:bottom w:w="100" w:type="dxa"/>
              <w:right w:w="100" w:type="dxa"/>
            </w:tcMar>
          </w:tcPr>
          <w:p w:rsidR="005A1D61" w14:paraId="55E17CD4" w14:textId="77777777"/>
        </w:tc>
        <w:tc>
          <w:tcPr>
            <w:tcW w:w="3888" w:type="dxa"/>
            <w:vMerge w:val="restart"/>
            <w:tcMar>
              <w:top w:w="100" w:type="dxa"/>
              <w:left w:w="100" w:type="dxa"/>
              <w:bottom w:w="100" w:type="dxa"/>
              <w:right w:w="100" w:type="dxa"/>
            </w:tcMar>
          </w:tcPr>
          <w:p w:rsidR="005A1D61" w14:paraId="467EBFE9" w14:textId="77777777">
            <w:r>
              <w:rPr>
                <w:sz w:val="20"/>
              </w:rPr>
              <w:t>PUNJAB, INDIA</w:t>
            </w:r>
          </w:p>
        </w:tc>
        <w:tc>
          <w:tcPr>
            <w:tcW w:w="3888" w:type="dxa"/>
            <w:vMerge w:val="restart"/>
            <w:tcMar>
              <w:top w:w="100" w:type="dxa"/>
              <w:left w:w="100" w:type="dxa"/>
              <w:bottom w:w="100" w:type="dxa"/>
              <w:right w:w="100" w:type="dxa"/>
            </w:tcMar>
          </w:tcPr>
          <w:p w:rsidR="005A1D61" w14:paraId="079520E5" w14:textId="77777777">
            <w:r>
              <w:rPr>
                <w:sz w:val="20"/>
              </w:rPr>
              <w:t>263</w:t>
            </w:r>
          </w:p>
        </w:tc>
        <w:tc>
          <w:tcPr>
            <w:tcW w:w="2592" w:type="dxa"/>
            <w:vMerge w:val="restart"/>
            <w:tcMar>
              <w:top w:w="100" w:type="dxa"/>
              <w:left w:w="100" w:type="dxa"/>
              <w:bottom w:w="100" w:type="dxa"/>
              <w:right w:w="100" w:type="dxa"/>
            </w:tcMar>
          </w:tcPr>
          <w:p w:rsidR="005A1D61" w14:paraId="7F1B9D19" w14:textId="77777777"/>
        </w:tc>
      </w:tr>
      <w:tr w14:paraId="539914B6" w14:textId="77777777">
        <w:tblPrEx>
          <w:tblW w:w="0" w:type="auto"/>
          <w:tblLook w:val="04A0"/>
        </w:tblPrEx>
        <w:trPr>
          <w:trHeight w:val="269"/>
        </w:trPr>
        <w:tc>
          <w:tcPr>
            <w:tcW w:w="2592" w:type="dxa"/>
            <w:vMerge/>
            <w:tcMar>
              <w:top w:w="100" w:type="dxa"/>
              <w:left w:w="100" w:type="dxa"/>
              <w:bottom w:w="100" w:type="dxa"/>
              <w:right w:w="100" w:type="dxa"/>
            </w:tcMar>
          </w:tcPr>
          <w:p w:rsidR="005A1D61" w14:paraId="3BE84F41" w14:textId="77777777"/>
        </w:tc>
        <w:tc>
          <w:tcPr>
            <w:tcW w:w="3888" w:type="dxa"/>
            <w:vMerge w:val="restart"/>
            <w:tcMar>
              <w:top w:w="100" w:type="dxa"/>
              <w:left w:w="100" w:type="dxa"/>
              <w:bottom w:w="100" w:type="dxa"/>
              <w:right w:w="100" w:type="dxa"/>
            </w:tcMar>
          </w:tcPr>
          <w:p w:rsidR="005A1D61" w14:paraId="5A354654" w14:textId="77777777">
            <w:r>
              <w:rPr>
                <w:sz w:val="20"/>
              </w:rPr>
              <w:t>PUNJAB, PAKISTAN</w:t>
            </w:r>
          </w:p>
        </w:tc>
        <w:tc>
          <w:tcPr>
            <w:tcW w:w="3888" w:type="dxa"/>
            <w:vMerge w:val="restart"/>
            <w:tcMar>
              <w:top w:w="100" w:type="dxa"/>
              <w:left w:w="100" w:type="dxa"/>
              <w:bottom w:w="100" w:type="dxa"/>
              <w:right w:w="100" w:type="dxa"/>
            </w:tcMar>
          </w:tcPr>
          <w:p w:rsidR="005A1D61" w14:paraId="48D7FCED" w14:textId="77777777">
            <w:r>
              <w:rPr>
                <w:sz w:val="20"/>
              </w:rPr>
              <w:t>309</w:t>
            </w:r>
          </w:p>
        </w:tc>
        <w:tc>
          <w:tcPr>
            <w:tcW w:w="2592" w:type="dxa"/>
            <w:vMerge w:val="restart"/>
            <w:tcMar>
              <w:top w:w="100" w:type="dxa"/>
              <w:left w:w="100" w:type="dxa"/>
              <w:bottom w:w="100" w:type="dxa"/>
              <w:right w:w="100" w:type="dxa"/>
            </w:tcMar>
          </w:tcPr>
          <w:p w:rsidR="005A1D61" w14:paraId="210EE5F8" w14:textId="77777777"/>
        </w:tc>
      </w:tr>
      <w:tr w14:paraId="52BF1892" w14:textId="77777777">
        <w:tblPrEx>
          <w:tblW w:w="0" w:type="auto"/>
          <w:tblLook w:val="04A0"/>
        </w:tblPrEx>
        <w:trPr>
          <w:trHeight w:val="269"/>
        </w:trPr>
        <w:tc>
          <w:tcPr>
            <w:tcW w:w="2592" w:type="dxa"/>
            <w:vMerge/>
            <w:tcMar>
              <w:top w:w="100" w:type="dxa"/>
              <w:left w:w="100" w:type="dxa"/>
              <w:bottom w:w="100" w:type="dxa"/>
              <w:right w:w="100" w:type="dxa"/>
            </w:tcMar>
          </w:tcPr>
          <w:p w:rsidR="005A1D61" w14:paraId="32BC7E1B" w14:textId="77777777"/>
        </w:tc>
        <w:tc>
          <w:tcPr>
            <w:tcW w:w="3888" w:type="dxa"/>
            <w:vMerge w:val="restart"/>
            <w:tcMar>
              <w:top w:w="100" w:type="dxa"/>
              <w:left w:w="100" w:type="dxa"/>
              <w:bottom w:w="100" w:type="dxa"/>
              <w:right w:w="100" w:type="dxa"/>
            </w:tcMar>
          </w:tcPr>
          <w:p w:rsidR="005A1D61" w14:paraId="043EB28C" w14:textId="77777777">
            <w:r>
              <w:rPr>
                <w:sz w:val="20"/>
              </w:rPr>
              <w:t>QATAR</w:t>
            </w:r>
          </w:p>
        </w:tc>
        <w:tc>
          <w:tcPr>
            <w:tcW w:w="3888" w:type="dxa"/>
            <w:vMerge w:val="restart"/>
            <w:tcMar>
              <w:top w:w="100" w:type="dxa"/>
              <w:left w:w="100" w:type="dxa"/>
              <w:bottom w:w="100" w:type="dxa"/>
              <w:right w:w="100" w:type="dxa"/>
            </w:tcMar>
          </w:tcPr>
          <w:p w:rsidR="005A1D61" w14:paraId="74544513" w14:textId="77777777">
            <w:r>
              <w:rPr>
                <w:sz w:val="20"/>
              </w:rPr>
              <w:t>234</w:t>
            </w:r>
          </w:p>
        </w:tc>
        <w:tc>
          <w:tcPr>
            <w:tcW w:w="2592" w:type="dxa"/>
            <w:vMerge w:val="restart"/>
            <w:tcMar>
              <w:top w:w="100" w:type="dxa"/>
              <w:left w:w="100" w:type="dxa"/>
              <w:bottom w:w="100" w:type="dxa"/>
              <w:right w:w="100" w:type="dxa"/>
            </w:tcMar>
          </w:tcPr>
          <w:p w:rsidR="005A1D61" w14:paraId="5FEAEE26" w14:textId="77777777"/>
        </w:tc>
      </w:tr>
      <w:tr w14:paraId="4AC7A021" w14:textId="77777777">
        <w:tblPrEx>
          <w:tblW w:w="0" w:type="auto"/>
          <w:tblLook w:val="04A0"/>
        </w:tblPrEx>
        <w:trPr>
          <w:trHeight w:val="269"/>
        </w:trPr>
        <w:tc>
          <w:tcPr>
            <w:tcW w:w="2592" w:type="dxa"/>
            <w:vMerge/>
            <w:tcMar>
              <w:top w:w="100" w:type="dxa"/>
              <w:left w:w="100" w:type="dxa"/>
              <w:bottom w:w="100" w:type="dxa"/>
              <w:right w:w="100" w:type="dxa"/>
            </w:tcMar>
          </w:tcPr>
          <w:p w:rsidR="005A1D61" w14:paraId="081E810B" w14:textId="77777777"/>
        </w:tc>
        <w:tc>
          <w:tcPr>
            <w:tcW w:w="3888" w:type="dxa"/>
            <w:vMerge w:val="restart"/>
            <w:tcMar>
              <w:top w:w="100" w:type="dxa"/>
              <w:left w:w="100" w:type="dxa"/>
              <w:bottom w:w="100" w:type="dxa"/>
              <w:right w:w="100" w:type="dxa"/>
            </w:tcMar>
          </w:tcPr>
          <w:p w:rsidR="005A1D61" w14:paraId="15493AF8" w14:textId="77777777">
            <w:r>
              <w:rPr>
                <w:sz w:val="20"/>
              </w:rPr>
              <w:t>QUANG-LONG</w:t>
            </w:r>
          </w:p>
        </w:tc>
        <w:tc>
          <w:tcPr>
            <w:tcW w:w="3888" w:type="dxa"/>
            <w:vMerge w:val="restart"/>
            <w:tcMar>
              <w:top w:w="100" w:type="dxa"/>
              <w:left w:w="100" w:type="dxa"/>
              <w:bottom w:w="100" w:type="dxa"/>
              <w:right w:w="100" w:type="dxa"/>
            </w:tcMar>
          </w:tcPr>
          <w:p w:rsidR="005A1D61" w14:paraId="356809DF" w14:textId="77777777">
            <w:r>
              <w:rPr>
                <w:sz w:val="20"/>
              </w:rPr>
              <w:t>357</w:t>
            </w:r>
          </w:p>
        </w:tc>
        <w:tc>
          <w:tcPr>
            <w:tcW w:w="2592" w:type="dxa"/>
            <w:vMerge w:val="restart"/>
            <w:tcMar>
              <w:top w:w="100" w:type="dxa"/>
              <w:left w:w="100" w:type="dxa"/>
              <w:bottom w:w="100" w:type="dxa"/>
              <w:right w:w="100" w:type="dxa"/>
            </w:tcMar>
          </w:tcPr>
          <w:p w:rsidR="005A1D61" w14:paraId="734F7851" w14:textId="77777777"/>
        </w:tc>
      </w:tr>
      <w:tr w14:paraId="63E2FA64" w14:textId="77777777">
        <w:tblPrEx>
          <w:tblW w:w="0" w:type="auto"/>
          <w:tblLook w:val="04A0"/>
        </w:tblPrEx>
        <w:trPr>
          <w:trHeight w:val="269"/>
        </w:trPr>
        <w:tc>
          <w:tcPr>
            <w:tcW w:w="2592" w:type="dxa"/>
            <w:vMerge/>
            <w:tcMar>
              <w:top w:w="100" w:type="dxa"/>
              <w:left w:w="100" w:type="dxa"/>
              <w:bottom w:w="100" w:type="dxa"/>
              <w:right w:w="100" w:type="dxa"/>
            </w:tcMar>
          </w:tcPr>
          <w:p w:rsidR="005A1D61" w14:paraId="6756F09F" w14:textId="77777777"/>
        </w:tc>
        <w:tc>
          <w:tcPr>
            <w:tcW w:w="3888" w:type="dxa"/>
            <w:vMerge w:val="restart"/>
            <w:tcMar>
              <w:top w:w="100" w:type="dxa"/>
              <w:left w:w="100" w:type="dxa"/>
              <w:bottom w:w="100" w:type="dxa"/>
              <w:right w:w="100" w:type="dxa"/>
            </w:tcMar>
          </w:tcPr>
          <w:p w:rsidR="005A1D61" w14:paraId="0D59ED6A" w14:textId="77777777">
            <w:r>
              <w:rPr>
                <w:sz w:val="20"/>
              </w:rPr>
              <w:t>QUEBEC</w:t>
            </w:r>
          </w:p>
        </w:tc>
        <w:tc>
          <w:tcPr>
            <w:tcW w:w="3888" w:type="dxa"/>
            <w:vMerge w:val="restart"/>
            <w:tcMar>
              <w:top w:w="100" w:type="dxa"/>
              <w:left w:w="100" w:type="dxa"/>
              <w:bottom w:w="100" w:type="dxa"/>
              <w:right w:w="100" w:type="dxa"/>
            </w:tcMar>
          </w:tcPr>
          <w:p w:rsidR="005A1D61" w14:paraId="4DF5B354" w14:textId="77777777">
            <w:r>
              <w:rPr>
                <w:sz w:val="20"/>
              </w:rPr>
              <w:t>393</w:t>
            </w:r>
          </w:p>
        </w:tc>
        <w:tc>
          <w:tcPr>
            <w:tcW w:w="2592" w:type="dxa"/>
            <w:vMerge w:val="restart"/>
            <w:tcMar>
              <w:top w:w="100" w:type="dxa"/>
              <w:left w:w="100" w:type="dxa"/>
              <w:bottom w:w="100" w:type="dxa"/>
              <w:right w:w="100" w:type="dxa"/>
            </w:tcMar>
          </w:tcPr>
          <w:p w:rsidR="005A1D61" w14:paraId="65ED83B7" w14:textId="77777777"/>
        </w:tc>
      </w:tr>
      <w:tr w14:paraId="6BA4799E" w14:textId="77777777">
        <w:tblPrEx>
          <w:tblW w:w="0" w:type="auto"/>
          <w:tblLook w:val="04A0"/>
        </w:tblPrEx>
        <w:trPr>
          <w:trHeight w:val="269"/>
        </w:trPr>
        <w:tc>
          <w:tcPr>
            <w:tcW w:w="2592" w:type="dxa"/>
            <w:vMerge/>
            <w:tcMar>
              <w:top w:w="100" w:type="dxa"/>
              <w:left w:w="100" w:type="dxa"/>
              <w:bottom w:w="100" w:type="dxa"/>
              <w:right w:w="100" w:type="dxa"/>
            </w:tcMar>
          </w:tcPr>
          <w:p w:rsidR="005A1D61" w14:paraId="15ACB249" w14:textId="77777777"/>
        </w:tc>
        <w:tc>
          <w:tcPr>
            <w:tcW w:w="3888" w:type="dxa"/>
            <w:vMerge w:val="restart"/>
            <w:tcMar>
              <w:top w:w="100" w:type="dxa"/>
              <w:left w:w="100" w:type="dxa"/>
              <w:bottom w:w="100" w:type="dxa"/>
              <w:right w:w="100" w:type="dxa"/>
            </w:tcMar>
          </w:tcPr>
          <w:p w:rsidR="005A1D61" w14:paraId="1D4059D6" w14:textId="77777777">
            <w:r>
              <w:rPr>
                <w:sz w:val="20"/>
              </w:rPr>
              <w:t>QUEENSLAND</w:t>
            </w:r>
          </w:p>
        </w:tc>
        <w:tc>
          <w:tcPr>
            <w:tcW w:w="3888" w:type="dxa"/>
            <w:vMerge w:val="restart"/>
            <w:tcMar>
              <w:top w:w="100" w:type="dxa"/>
              <w:left w:w="100" w:type="dxa"/>
              <w:bottom w:w="100" w:type="dxa"/>
              <w:right w:w="100" w:type="dxa"/>
            </w:tcMar>
          </w:tcPr>
          <w:p w:rsidR="005A1D61" w14:paraId="48C32CE0" w14:textId="77777777">
            <w:r>
              <w:rPr>
                <w:sz w:val="20"/>
              </w:rPr>
              <w:t>643</w:t>
            </w:r>
          </w:p>
        </w:tc>
        <w:tc>
          <w:tcPr>
            <w:tcW w:w="2592" w:type="dxa"/>
            <w:vMerge w:val="restart"/>
            <w:tcMar>
              <w:top w:w="100" w:type="dxa"/>
              <w:left w:w="100" w:type="dxa"/>
              <w:bottom w:w="100" w:type="dxa"/>
              <w:right w:w="100" w:type="dxa"/>
            </w:tcMar>
          </w:tcPr>
          <w:p w:rsidR="005A1D61" w14:paraId="029D67D1" w14:textId="77777777"/>
        </w:tc>
      </w:tr>
      <w:tr w14:paraId="11CBFC2E" w14:textId="77777777">
        <w:tblPrEx>
          <w:tblW w:w="0" w:type="auto"/>
          <w:tblLook w:val="04A0"/>
        </w:tblPrEx>
        <w:trPr>
          <w:trHeight w:val="269"/>
        </w:trPr>
        <w:tc>
          <w:tcPr>
            <w:tcW w:w="2592" w:type="dxa"/>
            <w:vMerge/>
            <w:tcMar>
              <w:top w:w="100" w:type="dxa"/>
              <w:left w:w="100" w:type="dxa"/>
              <w:bottom w:w="100" w:type="dxa"/>
              <w:right w:w="100" w:type="dxa"/>
            </w:tcMar>
          </w:tcPr>
          <w:p w:rsidR="005A1D61" w14:paraId="1FDA8130" w14:textId="77777777"/>
        </w:tc>
        <w:tc>
          <w:tcPr>
            <w:tcW w:w="3888" w:type="dxa"/>
            <w:vMerge w:val="restart"/>
            <w:tcMar>
              <w:top w:w="100" w:type="dxa"/>
              <w:left w:w="100" w:type="dxa"/>
              <w:bottom w:w="100" w:type="dxa"/>
              <w:right w:w="100" w:type="dxa"/>
            </w:tcMar>
          </w:tcPr>
          <w:p w:rsidR="005A1D61" w14:paraId="1C9AD04D" w14:textId="77777777">
            <w:r>
              <w:rPr>
                <w:sz w:val="20"/>
              </w:rPr>
              <w:t>QUERETARO</w:t>
            </w:r>
          </w:p>
        </w:tc>
        <w:tc>
          <w:tcPr>
            <w:tcW w:w="3888" w:type="dxa"/>
            <w:vMerge w:val="restart"/>
            <w:tcMar>
              <w:top w:w="100" w:type="dxa"/>
              <w:left w:w="100" w:type="dxa"/>
              <w:bottom w:w="100" w:type="dxa"/>
              <w:right w:w="100" w:type="dxa"/>
            </w:tcMar>
          </w:tcPr>
          <w:p w:rsidR="005A1D61" w14:paraId="7A35E6D9" w14:textId="77777777">
            <w:r>
              <w:rPr>
                <w:sz w:val="20"/>
              </w:rPr>
              <w:t>534</w:t>
            </w:r>
          </w:p>
        </w:tc>
        <w:tc>
          <w:tcPr>
            <w:tcW w:w="2592" w:type="dxa"/>
            <w:vMerge w:val="restart"/>
            <w:tcMar>
              <w:top w:w="100" w:type="dxa"/>
              <w:left w:w="100" w:type="dxa"/>
              <w:bottom w:w="100" w:type="dxa"/>
              <w:right w:w="100" w:type="dxa"/>
            </w:tcMar>
          </w:tcPr>
          <w:p w:rsidR="005A1D61" w14:paraId="00E5FA9D" w14:textId="77777777"/>
        </w:tc>
      </w:tr>
      <w:tr w14:paraId="3ED3D07D" w14:textId="77777777">
        <w:tblPrEx>
          <w:tblW w:w="0" w:type="auto"/>
          <w:tblLook w:val="04A0"/>
        </w:tblPrEx>
        <w:trPr>
          <w:trHeight w:val="269"/>
        </w:trPr>
        <w:tc>
          <w:tcPr>
            <w:tcW w:w="2592" w:type="dxa"/>
            <w:vMerge/>
            <w:tcMar>
              <w:top w:w="100" w:type="dxa"/>
              <w:left w:w="100" w:type="dxa"/>
              <w:bottom w:w="100" w:type="dxa"/>
              <w:right w:w="100" w:type="dxa"/>
            </w:tcMar>
          </w:tcPr>
          <w:p w:rsidR="005A1D61" w14:paraId="59962B74" w14:textId="77777777"/>
        </w:tc>
        <w:tc>
          <w:tcPr>
            <w:tcW w:w="3888" w:type="dxa"/>
            <w:vMerge w:val="restart"/>
            <w:tcMar>
              <w:top w:w="100" w:type="dxa"/>
              <w:left w:w="100" w:type="dxa"/>
              <w:bottom w:w="100" w:type="dxa"/>
              <w:right w:w="100" w:type="dxa"/>
            </w:tcMar>
          </w:tcPr>
          <w:p w:rsidR="005A1D61" w14:paraId="710DF610" w14:textId="77777777">
            <w:r>
              <w:rPr>
                <w:sz w:val="20"/>
              </w:rPr>
              <w:t>QUI-NHON</w:t>
            </w:r>
          </w:p>
        </w:tc>
        <w:tc>
          <w:tcPr>
            <w:tcW w:w="3888" w:type="dxa"/>
            <w:vMerge w:val="restart"/>
            <w:tcMar>
              <w:top w:w="100" w:type="dxa"/>
              <w:left w:w="100" w:type="dxa"/>
              <w:bottom w:w="100" w:type="dxa"/>
              <w:right w:w="100" w:type="dxa"/>
            </w:tcMar>
          </w:tcPr>
          <w:p w:rsidR="005A1D61" w14:paraId="3FA5C224" w14:textId="77777777">
            <w:r>
              <w:rPr>
                <w:sz w:val="20"/>
              </w:rPr>
              <w:t>358</w:t>
            </w:r>
          </w:p>
        </w:tc>
        <w:tc>
          <w:tcPr>
            <w:tcW w:w="2592" w:type="dxa"/>
            <w:vMerge w:val="restart"/>
            <w:tcMar>
              <w:top w:w="100" w:type="dxa"/>
              <w:left w:w="100" w:type="dxa"/>
              <w:bottom w:w="100" w:type="dxa"/>
              <w:right w:w="100" w:type="dxa"/>
            </w:tcMar>
          </w:tcPr>
          <w:p w:rsidR="005A1D61" w14:paraId="5515C282" w14:textId="77777777"/>
        </w:tc>
      </w:tr>
      <w:tr w14:paraId="01A81AF8" w14:textId="77777777">
        <w:tblPrEx>
          <w:tblW w:w="0" w:type="auto"/>
          <w:tblLook w:val="04A0"/>
        </w:tblPrEx>
        <w:trPr>
          <w:trHeight w:val="269"/>
        </w:trPr>
        <w:tc>
          <w:tcPr>
            <w:tcW w:w="2592" w:type="dxa"/>
            <w:vMerge/>
            <w:tcMar>
              <w:top w:w="100" w:type="dxa"/>
              <w:left w:w="100" w:type="dxa"/>
              <w:bottom w:w="100" w:type="dxa"/>
              <w:right w:w="100" w:type="dxa"/>
            </w:tcMar>
          </w:tcPr>
          <w:p w:rsidR="005A1D61" w14:paraId="5EF22E64" w14:textId="77777777"/>
        </w:tc>
        <w:tc>
          <w:tcPr>
            <w:tcW w:w="3888" w:type="dxa"/>
            <w:vMerge w:val="restart"/>
            <w:tcMar>
              <w:top w:w="100" w:type="dxa"/>
              <w:left w:w="100" w:type="dxa"/>
              <w:bottom w:w="100" w:type="dxa"/>
              <w:right w:w="100" w:type="dxa"/>
            </w:tcMar>
          </w:tcPr>
          <w:p w:rsidR="005A1D61" w14:paraId="0BEA8A26" w14:textId="77777777">
            <w:r>
              <w:rPr>
                <w:sz w:val="20"/>
              </w:rPr>
              <w:t>RACH-GIA</w:t>
            </w:r>
          </w:p>
        </w:tc>
        <w:tc>
          <w:tcPr>
            <w:tcW w:w="3888" w:type="dxa"/>
            <w:vMerge w:val="restart"/>
            <w:tcMar>
              <w:top w:w="100" w:type="dxa"/>
              <w:left w:w="100" w:type="dxa"/>
              <w:bottom w:w="100" w:type="dxa"/>
              <w:right w:w="100" w:type="dxa"/>
            </w:tcMar>
          </w:tcPr>
          <w:p w:rsidR="005A1D61" w14:paraId="3FC282C9" w14:textId="77777777">
            <w:r>
              <w:rPr>
                <w:sz w:val="20"/>
              </w:rPr>
              <w:t>359</w:t>
            </w:r>
          </w:p>
        </w:tc>
        <w:tc>
          <w:tcPr>
            <w:tcW w:w="2592" w:type="dxa"/>
            <w:vMerge w:val="restart"/>
            <w:tcMar>
              <w:top w:w="100" w:type="dxa"/>
              <w:left w:w="100" w:type="dxa"/>
              <w:bottom w:w="100" w:type="dxa"/>
              <w:right w:w="100" w:type="dxa"/>
            </w:tcMar>
          </w:tcPr>
          <w:p w:rsidR="005A1D61" w14:paraId="24202E97" w14:textId="77777777"/>
        </w:tc>
      </w:tr>
      <w:tr w14:paraId="50307525" w14:textId="77777777">
        <w:tblPrEx>
          <w:tblW w:w="0" w:type="auto"/>
          <w:tblLook w:val="04A0"/>
        </w:tblPrEx>
        <w:trPr>
          <w:trHeight w:val="269"/>
        </w:trPr>
        <w:tc>
          <w:tcPr>
            <w:tcW w:w="2592" w:type="dxa"/>
            <w:vMerge/>
            <w:tcMar>
              <w:top w:w="100" w:type="dxa"/>
              <w:left w:w="100" w:type="dxa"/>
              <w:bottom w:w="100" w:type="dxa"/>
              <w:right w:w="100" w:type="dxa"/>
            </w:tcMar>
          </w:tcPr>
          <w:p w:rsidR="005A1D61" w14:paraId="291F53D8" w14:textId="77777777"/>
        </w:tc>
        <w:tc>
          <w:tcPr>
            <w:tcW w:w="3888" w:type="dxa"/>
            <w:vMerge w:val="restart"/>
            <w:tcMar>
              <w:top w:w="100" w:type="dxa"/>
              <w:left w:w="100" w:type="dxa"/>
              <w:bottom w:w="100" w:type="dxa"/>
              <w:right w:w="100" w:type="dxa"/>
            </w:tcMar>
          </w:tcPr>
          <w:p w:rsidR="005A1D61" w14:paraId="31E03E57" w14:textId="77777777">
            <w:r>
              <w:rPr>
                <w:sz w:val="20"/>
              </w:rPr>
              <w:t>RAJASTHAN</w:t>
            </w:r>
          </w:p>
        </w:tc>
        <w:tc>
          <w:tcPr>
            <w:tcW w:w="3888" w:type="dxa"/>
            <w:vMerge w:val="restart"/>
            <w:tcMar>
              <w:top w:w="100" w:type="dxa"/>
              <w:left w:w="100" w:type="dxa"/>
              <w:bottom w:w="100" w:type="dxa"/>
              <w:right w:w="100" w:type="dxa"/>
            </w:tcMar>
          </w:tcPr>
          <w:p w:rsidR="005A1D61" w14:paraId="02C46FC8" w14:textId="77777777">
            <w:r>
              <w:rPr>
                <w:sz w:val="20"/>
              </w:rPr>
              <w:t>264</w:t>
            </w:r>
          </w:p>
        </w:tc>
        <w:tc>
          <w:tcPr>
            <w:tcW w:w="2592" w:type="dxa"/>
            <w:vMerge w:val="restart"/>
            <w:tcMar>
              <w:top w:w="100" w:type="dxa"/>
              <w:left w:w="100" w:type="dxa"/>
              <w:bottom w:w="100" w:type="dxa"/>
              <w:right w:w="100" w:type="dxa"/>
            </w:tcMar>
          </w:tcPr>
          <w:p w:rsidR="005A1D61" w14:paraId="4500F128" w14:textId="77777777"/>
        </w:tc>
      </w:tr>
      <w:tr w14:paraId="21D5705C" w14:textId="77777777">
        <w:tblPrEx>
          <w:tblW w:w="0" w:type="auto"/>
          <w:tblLook w:val="04A0"/>
        </w:tblPrEx>
        <w:trPr>
          <w:trHeight w:val="269"/>
        </w:trPr>
        <w:tc>
          <w:tcPr>
            <w:tcW w:w="2592" w:type="dxa"/>
            <w:vMerge/>
            <w:tcMar>
              <w:top w:w="100" w:type="dxa"/>
              <w:left w:w="100" w:type="dxa"/>
              <w:bottom w:w="100" w:type="dxa"/>
              <w:right w:w="100" w:type="dxa"/>
            </w:tcMar>
          </w:tcPr>
          <w:p w:rsidR="005A1D61" w14:paraId="6E0AEAEC" w14:textId="77777777"/>
        </w:tc>
        <w:tc>
          <w:tcPr>
            <w:tcW w:w="3888" w:type="dxa"/>
            <w:vMerge w:val="restart"/>
            <w:tcMar>
              <w:top w:w="100" w:type="dxa"/>
              <w:left w:w="100" w:type="dxa"/>
              <w:bottom w:w="100" w:type="dxa"/>
              <w:right w:w="100" w:type="dxa"/>
            </w:tcMar>
          </w:tcPr>
          <w:p w:rsidR="005A1D61" w14:paraId="33E361D0" w14:textId="77777777">
            <w:r>
              <w:rPr>
                <w:sz w:val="20"/>
              </w:rPr>
              <w:t>RED CHINA</w:t>
            </w:r>
          </w:p>
        </w:tc>
        <w:tc>
          <w:tcPr>
            <w:tcW w:w="3888" w:type="dxa"/>
            <w:vMerge w:val="restart"/>
            <w:tcMar>
              <w:top w:w="100" w:type="dxa"/>
              <w:left w:w="100" w:type="dxa"/>
              <w:bottom w:w="100" w:type="dxa"/>
              <w:right w:w="100" w:type="dxa"/>
            </w:tcMar>
          </w:tcPr>
          <w:p w:rsidR="005A1D61" w14:paraId="352C28A1" w14:textId="77777777">
            <w:r>
              <w:rPr>
                <w:sz w:val="20"/>
              </w:rPr>
              <w:t>92</w:t>
            </w:r>
          </w:p>
        </w:tc>
        <w:tc>
          <w:tcPr>
            <w:tcW w:w="2592" w:type="dxa"/>
            <w:vMerge w:val="restart"/>
            <w:tcMar>
              <w:top w:w="100" w:type="dxa"/>
              <w:left w:w="100" w:type="dxa"/>
              <w:bottom w:w="100" w:type="dxa"/>
              <w:right w:w="100" w:type="dxa"/>
            </w:tcMar>
          </w:tcPr>
          <w:p w:rsidR="005A1D61" w14:paraId="7A1F6793" w14:textId="77777777"/>
        </w:tc>
      </w:tr>
      <w:tr w14:paraId="3B1FE2AD" w14:textId="77777777">
        <w:tblPrEx>
          <w:tblW w:w="0" w:type="auto"/>
          <w:tblLook w:val="04A0"/>
        </w:tblPrEx>
        <w:trPr>
          <w:trHeight w:val="269"/>
        </w:trPr>
        <w:tc>
          <w:tcPr>
            <w:tcW w:w="2592" w:type="dxa"/>
            <w:vMerge/>
            <w:tcMar>
              <w:top w:w="100" w:type="dxa"/>
              <w:left w:w="100" w:type="dxa"/>
              <w:bottom w:w="100" w:type="dxa"/>
              <w:right w:w="100" w:type="dxa"/>
            </w:tcMar>
          </w:tcPr>
          <w:p w:rsidR="005A1D61" w14:paraId="144439F0" w14:textId="77777777"/>
        </w:tc>
        <w:tc>
          <w:tcPr>
            <w:tcW w:w="3888" w:type="dxa"/>
            <w:vMerge w:val="restart"/>
            <w:tcMar>
              <w:top w:w="100" w:type="dxa"/>
              <w:left w:w="100" w:type="dxa"/>
              <w:bottom w:w="100" w:type="dxa"/>
              <w:right w:w="100" w:type="dxa"/>
            </w:tcMar>
          </w:tcPr>
          <w:p w:rsidR="005A1D61" w14:paraId="186F6EBA" w14:textId="77777777">
            <w:r>
              <w:rPr>
                <w:sz w:val="20"/>
              </w:rPr>
              <w:t>REPUBLIC OF CHINA</w:t>
            </w:r>
          </w:p>
        </w:tc>
        <w:tc>
          <w:tcPr>
            <w:tcW w:w="3888" w:type="dxa"/>
            <w:vMerge w:val="restart"/>
            <w:tcMar>
              <w:top w:w="100" w:type="dxa"/>
              <w:left w:w="100" w:type="dxa"/>
              <w:bottom w:w="100" w:type="dxa"/>
              <w:right w:w="100" w:type="dxa"/>
            </w:tcMar>
          </w:tcPr>
          <w:p w:rsidR="005A1D61" w14:paraId="05F79470" w14:textId="77777777">
            <w:r>
              <w:rPr>
                <w:sz w:val="20"/>
              </w:rPr>
              <w:t>603</w:t>
            </w:r>
          </w:p>
        </w:tc>
        <w:tc>
          <w:tcPr>
            <w:tcW w:w="2592" w:type="dxa"/>
            <w:vMerge w:val="restart"/>
            <w:tcMar>
              <w:top w:w="100" w:type="dxa"/>
              <w:left w:w="100" w:type="dxa"/>
              <w:bottom w:w="100" w:type="dxa"/>
              <w:right w:w="100" w:type="dxa"/>
            </w:tcMar>
          </w:tcPr>
          <w:p w:rsidR="005A1D61" w14:paraId="06064F61" w14:textId="77777777"/>
        </w:tc>
      </w:tr>
      <w:tr w14:paraId="3DD7CBB4" w14:textId="77777777">
        <w:tblPrEx>
          <w:tblW w:w="0" w:type="auto"/>
          <w:tblLook w:val="04A0"/>
        </w:tblPrEx>
        <w:trPr>
          <w:trHeight w:val="269"/>
        </w:trPr>
        <w:tc>
          <w:tcPr>
            <w:tcW w:w="2592" w:type="dxa"/>
            <w:vMerge/>
            <w:tcMar>
              <w:top w:w="100" w:type="dxa"/>
              <w:left w:w="100" w:type="dxa"/>
              <w:bottom w:w="100" w:type="dxa"/>
              <w:right w:w="100" w:type="dxa"/>
            </w:tcMar>
          </w:tcPr>
          <w:p w:rsidR="005A1D61" w14:paraId="5147E7A7" w14:textId="77777777"/>
        </w:tc>
        <w:tc>
          <w:tcPr>
            <w:tcW w:w="3888" w:type="dxa"/>
            <w:vMerge w:val="restart"/>
            <w:tcMar>
              <w:top w:w="100" w:type="dxa"/>
              <w:left w:w="100" w:type="dxa"/>
              <w:bottom w:w="100" w:type="dxa"/>
              <w:right w:w="100" w:type="dxa"/>
            </w:tcMar>
          </w:tcPr>
          <w:p w:rsidR="005A1D61" w14:paraId="4E8EE595" w14:textId="77777777">
            <w:r>
              <w:rPr>
                <w:sz w:val="20"/>
              </w:rPr>
              <w:t>REPUBLIC OF CYPRUS</w:t>
            </w:r>
          </w:p>
        </w:tc>
        <w:tc>
          <w:tcPr>
            <w:tcW w:w="3888" w:type="dxa"/>
            <w:vMerge w:val="restart"/>
            <w:tcMar>
              <w:top w:w="100" w:type="dxa"/>
              <w:left w:w="100" w:type="dxa"/>
              <w:bottom w:w="100" w:type="dxa"/>
              <w:right w:w="100" w:type="dxa"/>
            </w:tcMar>
          </w:tcPr>
          <w:p w:rsidR="005A1D61" w14:paraId="5B0A5EE4" w14:textId="77777777">
            <w:r>
              <w:rPr>
                <w:sz w:val="20"/>
              </w:rPr>
              <w:t>252</w:t>
            </w:r>
          </w:p>
        </w:tc>
        <w:tc>
          <w:tcPr>
            <w:tcW w:w="2592" w:type="dxa"/>
            <w:vMerge w:val="restart"/>
            <w:tcMar>
              <w:top w:w="100" w:type="dxa"/>
              <w:left w:w="100" w:type="dxa"/>
              <w:bottom w:w="100" w:type="dxa"/>
              <w:right w:w="100" w:type="dxa"/>
            </w:tcMar>
          </w:tcPr>
          <w:p w:rsidR="005A1D61" w14:paraId="37E741E5" w14:textId="77777777"/>
        </w:tc>
      </w:tr>
      <w:tr w14:paraId="6E08D2D3" w14:textId="77777777">
        <w:tblPrEx>
          <w:tblW w:w="0" w:type="auto"/>
          <w:tblLook w:val="04A0"/>
        </w:tblPrEx>
        <w:trPr>
          <w:trHeight w:val="269"/>
        </w:trPr>
        <w:tc>
          <w:tcPr>
            <w:tcW w:w="2592" w:type="dxa"/>
            <w:vMerge/>
            <w:tcMar>
              <w:top w:w="100" w:type="dxa"/>
              <w:left w:w="100" w:type="dxa"/>
              <w:bottom w:w="100" w:type="dxa"/>
              <w:right w:w="100" w:type="dxa"/>
            </w:tcMar>
          </w:tcPr>
          <w:p w:rsidR="005A1D61" w14:paraId="1AAE863E" w14:textId="77777777"/>
        </w:tc>
        <w:tc>
          <w:tcPr>
            <w:tcW w:w="3888" w:type="dxa"/>
            <w:vMerge w:val="restart"/>
            <w:tcMar>
              <w:top w:w="100" w:type="dxa"/>
              <w:left w:w="100" w:type="dxa"/>
              <w:bottom w:w="100" w:type="dxa"/>
              <w:right w:w="100" w:type="dxa"/>
            </w:tcMar>
          </w:tcPr>
          <w:p w:rsidR="005A1D61" w14:paraId="3460C7CC" w14:textId="77777777">
            <w:r>
              <w:rPr>
                <w:sz w:val="20"/>
              </w:rPr>
              <w:t>REPUBLIC OF IRELAND</w:t>
            </w:r>
          </w:p>
        </w:tc>
        <w:tc>
          <w:tcPr>
            <w:tcW w:w="3888" w:type="dxa"/>
            <w:vMerge w:val="restart"/>
            <w:tcMar>
              <w:top w:w="100" w:type="dxa"/>
              <w:left w:w="100" w:type="dxa"/>
              <w:bottom w:w="100" w:type="dxa"/>
              <w:right w:w="100" w:type="dxa"/>
            </w:tcMar>
          </w:tcPr>
          <w:p w:rsidR="005A1D61" w14:paraId="7FDDBDB0" w14:textId="77777777">
            <w:r>
              <w:rPr>
                <w:sz w:val="20"/>
              </w:rPr>
              <w:t>464</w:t>
            </w:r>
          </w:p>
        </w:tc>
        <w:tc>
          <w:tcPr>
            <w:tcW w:w="2592" w:type="dxa"/>
            <w:vMerge w:val="restart"/>
            <w:tcMar>
              <w:top w:w="100" w:type="dxa"/>
              <w:left w:w="100" w:type="dxa"/>
              <w:bottom w:w="100" w:type="dxa"/>
              <w:right w:w="100" w:type="dxa"/>
            </w:tcMar>
          </w:tcPr>
          <w:p w:rsidR="005A1D61" w14:paraId="78C30E4F" w14:textId="77777777"/>
        </w:tc>
      </w:tr>
      <w:tr w14:paraId="14851F12" w14:textId="77777777">
        <w:tblPrEx>
          <w:tblW w:w="0" w:type="auto"/>
          <w:tblLook w:val="04A0"/>
        </w:tblPrEx>
        <w:trPr>
          <w:trHeight w:val="269"/>
        </w:trPr>
        <w:tc>
          <w:tcPr>
            <w:tcW w:w="2592" w:type="dxa"/>
            <w:vMerge/>
            <w:tcMar>
              <w:top w:w="100" w:type="dxa"/>
              <w:left w:w="100" w:type="dxa"/>
              <w:bottom w:w="100" w:type="dxa"/>
              <w:right w:w="100" w:type="dxa"/>
            </w:tcMar>
          </w:tcPr>
          <w:p w:rsidR="005A1D61" w14:paraId="638CD8AB" w14:textId="77777777"/>
        </w:tc>
        <w:tc>
          <w:tcPr>
            <w:tcW w:w="3888" w:type="dxa"/>
            <w:vMerge w:val="restart"/>
            <w:tcMar>
              <w:top w:w="100" w:type="dxa"/>
              <w:left w:w="100" w:type="dxa"/>
              <w:bottom w:w="100" w:type="dxa"/>
              <w:right w:w="100" w:type="dxa"/>
            </w:tcMar>
          </w:tcPr>
          <w:p w:rsidR="005A1D61" w14:paraId="2D61073E" w14:textId="77777777">
            <w:r>
              <w:rPr>
                <w:sz w:val="20"/>
              </w:rPr>
              <w:t>REPUBLIC OF KOREA</w:t>
            </w:r>
          </w:p>
        </w:tc>
        <w:tc>
          <w:tcPr>
            <w:tcW w:w="3888" w:type="dxa"/>
            <w:vMerge w:val="restart"/>
            <w:tcMar>
              <w:top w:w="100" w:type="dxa"/>
              <w:left w:w="100" w:type="dxa"/>
              <w:bottom w:w="100" w:type="dxa"/>
              <w:right w:w="100" w:type="dxa"/>
            </w:tcMar>
          </w:tcPr>
          <w:p w:rsidR="005A1D61" w14:paraId="7E5F974F" w14:textId="77777777">
            <w:r>
              <w:rPr>
                <w:sz w:val="20"/>
              </w:rPr>
              <w:t>289</w:t>
            </w:r>
          </w:p>
        </w:tc>
        <w:tc>
          <w:tcPr>
            <w:tcW w:w="2592" w:type="dxa"/>
            <w:vMerge w:val="restart"/>
            <w:tcMar>
              <w:top w:w="100" w:type="dxa"/>
              <w:left w:w="100" w:type="dxa"/>
              <w:bottom w:w="100" w:type="dxa"/>
              <w:right w:w="100" w:type="dxa"/>
            </w:tcMar>
          </w:tcPr>
          <w:p w:rsidR="005A1D61" w14:paraId="343C9DF9" w14:textId="77777777"/>
        </w:tc>
      </w:tr>
      <w:tr w14:paraId="7C25B19F" w14:textId="77777777">
        <w:tblPrEx>
          <w:tblW w:w="0" w:type="auto"/>
          <w:tblLook w:val="04A0"/>
        </w:tblPrEx>
        <w:trPr>
          <w:trHeight w:val="269"/>
        </w:trPr>
        <w:tc>
          <w:tcPr>
            <w:tcW w:w="2592" w:type="dxa"/>
            <w:vMerge/>
            <w:tcMar>
              <w:top w:w="100" w:type="dxa"/>
              <w:left w:w="100" w:type="dxa"/>
              <w:bottom w:w="100" w:type="dxa"/>
              <w:right w:w="100" w:type="dxa"/>
            </w:tcMar>
          </w:tcPr>
          <w:p w:rsidR="005A1D61" w14:paraId="52059F33" w14:textId="77777777"/>
        </w:tc>
        <w:tc>
          <w:tcPr>
            <w:tcW w:w="3888" w:type="dxa"/>
            <w:vMerge w:val="restart"/>
            <w:tcMar>
              <w:top w:w="100" w:type="dxa"/>
              <w:left w:w="100" w:type="dxa"/>
              <w:bottom w:w="100" w:type="dxa"/>
              <w:right w:w="100" w:type="dxa"/>
            </w:tcMar>
          </w:tcPr>
          <w:p w:rsidR="005A1D61" w14:paraId="3CB94111" w14:textId="77777777">
            <w:r>
              <w:rPr>
                <w:sz w:val="20"/>
              </w:rPr>
              <w:t>REPUBLIC OF PANAMA</w:t>
            </w:r>
          </w:p>
        </w:tc>
        <w:tc>
          <w:tcPr>
            <w:tcW w:w="3888" w:type="dxa"/>
            <w:vMerge w:val="restart"/>
            <w:tcMar>
              <w:top w:w="100" w:type="dxa"/>
              <w:left w:w="100" w:type="dxa"/>
              <w:bottom w:w="100" w:type="dxa"/>
              <w:right w:w="100" w:type="dxa"/>
            </w:tcMar>
          </w:tcPr>
          <w:p w:rsidR="005A1D61" w14:paraId="2A020557" w14:textId="77777777">
            <w:r>
              <w:rPr>
                <w:sz w:val="20"/>
              </w:rPr>
              <w:t>571</w:t>
            </w:r>
          </w:p>
        </w:tc>
        <w:tc>
          <w:tcPr>
            <w:tcW w:w="2592" w:type="dxa"/>
            <w:vMerge w:val="restart"/>
            <w:tcMar>
              <w:top w:w="100" w:type="dxa"/>
              <w:left w:w="100" w:type="dxa"/>
              <w:bottom w:w="100" w:type="dxa"/>
              <w:right w:w="100" w:type="dxa"/>
            </w:tcMar>
          </w:tcPr>
          <w:p w:rsidR="005A1D61" w14:paraId="2A939E1E" w14:textId="77777777"/>
        </w:tc>
      </w:tr>
      <w:tr w14:paraId="2B3AE98E" w14:textId="77777777">
        <w:tblPrEx>
          <w:tblW w:w="0" w:type="auto"/>
          <w:tblLook w:val="04A0"/>
        </w:tblPrEx>
        <w:trPr>
          <w:trHeight w:val="269"/>
        </w:trPr>
        <w:tc>
          <w:tcPr>
            <w:tcW w:w="2592" w:type="dxa"/>
            <w:vMerge/>
            <w:tcMar>
              <w:top w:w="100" w:type="dxa"/>
              <w:left w:w="100" w:type="dxa"/>
              <w:bottom w:w="100" w:type="dxa"/>
              <w:right w:w="100" w:type="dxa"/>
            </w:tcMar>
          </w:tcPr>
          <w:p w:rsidR="005A1D61" w14:paraId="4D1C20F7" w14:textId="77777777"/>
        </w:tc>
        <w:tc>
          <w:tcPr>
            <w:tcW w:w="3888" w:type="dxa"/>
            <w:vMerge w:val="restart"/>
            <w:tcMar>
              <w:top w:w="100" w:type="dxa"/>
              <w:left w:w="100" w:type="dxa"/>
              <w:bottom w:w="100" w:type="dxa"/>
              <w:right w:w="100" w:type="dxa"/>
            </w:tcMar>
          </w:tcPr>
          <w:p w:rsidR="005A1D61" w14:paraId="4B29757A" w14:textId="77777777">
            <w:r>
              <w:rPr>
                <w:sz w:val="20"/>
              </w:rPr>
              <w:t>REPUBLIC OF PHILIPPINES</w:t>
            </w:r>
          </w:p>
        </w:tc>
        <w:tc>
          <w:tcPr>
            <w:tcW w:w="3888" w:type="dxa"/>
            <w:vMerge w:val="restart"/>
            <w:tcMar>
              <w:top w:w="100" w:type="dxa"/>
              <w:left w:w="100" w:type="dxa"/>
              <w:bottom w:w="100" w:type="dxa"/>
              <w:right w:w="100" w:type="dxa"/>
            </w:tcMar>
          </w:tcPr>
          <w:p w:rsidR="005A1D61" w14:paraId="108CA9AE" w14:textId="77777777">
            <w:r>
              <w:rPr>
                <w:sz w:val="20"/>
              </w:rPr>
              <w:t>573</w:t>
            </w:r>
          </w:p>
        </w:tc>
        <w:tc>
          <w:tcPr>
            <w:tcW w:w="2592" w:type="dxa"/>
            <w:vMerge w:val="restart"/>
            <w:tcMar>
              <w:top w:w="100" w:type="dxa"/>
              <w:left w:w="100" w:type="dxa"/>
              <w:bottom w:w="100" w:type="dxa"/>
              <w:right w:w="100" w:type="dxa"/>
            </w:tcMar>
          </w:tcPr>
          <w:p w:rsidR="005A1D61" w14:paraId="7F564250" w14:textId="77777777"/>
        </w:tc>
      </w:tr>
      <w:tr w14:paraId="43A6FB14" w14:textId="77777777">
        <w:tblPrEx>
          <w:tblW w:w="0" w:type="auto"/>
          <w:tblLook w:val="04A0"/>
        </w:tblPrEx>
        <w:trPr>
          <w:trHeight w:val="269"/>
        </w:trPr>
        <w:tc>
          <w:tcPr>
            <w:tcW w:w="2592" w:type="dxa"/>
            <w:vMerge/>
            <w:tcMar>
              <w:top w:w="100" w:type="dxa"/>
              <w:left w:w="100" w:type="dxa"/>
              <w:bottom w:w="100" w:type="dxa"/>
              <w:right w:w="100" w:type="dxa"/>
            </w:tcMar>
          </w:tcPr>
          <w:p w:rsidR="005A1D61" w14:paraId="0E1EB50C" w14:textId="77777777"/>
        </w:tc>
        <w:tc>
          <w:tcPr>
            <w:tcW w:w="3888" w:type="dxa"/>
            <w:vMerge w:val="restart"/>
            <w:tcMar>
              <w:top w:w="100" w:type="dxa"/>
              <w:left w:w="100" w:type="dxa"/>
              <w:bottom w:w="100" w:type="dxa"/>
              <w:right w:w="100" w:type="dxa"/>
            </w:tcMar>
          </w:tcPr>
          <w:p w:rsidR="005A1D61" w14:paraId="4B143346" w14:textId="77777777">
            <w:r>
              <w:rPr>
                <w:sz w:val="20"/>
              </w:rPr>
              <w:t>REPUBLIC OF SOUTH AFRICA</w:t>
            </w:r>
          </w:p>
        </w:tc>
        <w:tc>
          <w:tcPr>
            <w:tcW w:w="3888" w:type="dxa"/>
            <w:vMerge w:val="restart"/>
            <w:tcMar>
              <w:top w:w="100" w:type="dxa"/>
              <w:left w:w="100" w:type="dxa"/>
              <w:bottom w:w="100" w:type="dxa"/>
              <w:right w:w="100" w:type="dxa"/>
            </w:tcMar>
          </w:tcPr>
          <w:p w:rsidR="005A1D61" w14:paraId="60FFDAD2" w14:textId="77777777">
            <w:r>
              <w:rPr>
                <w:sz w:val="20"/>
              </w:rPr>
              <w:t>608</w:t>
            </w:r>
          </w:p>
        </w:tc>
        <w:tc>
          <w:tcPr>
            <w:tcW w:w="2592" w:type="dxa"/>
            <w:vMerge w:val="restart"/>
            <w:tcMar>
              <w:top w:w="100" w:type="dxa"/>
              <w:left w:w="100" w:type="dxa"/>
              <w:bottom w:w="100" w:type="dxa"/>
              <w:right w:w="100" w:type="dxa"/>
            </w:tcMar>
          </w:tcPr>
          <w:p w:rsidR="005A1D61" w14:paraId="527A94B0" w14:textId="77777777"/>
        </w:tc>
      </w:tr>
      <w:tr w14:paraId="657CEB5D" w14:textId="77777777">
        <w:tblPrEx>
          <w:tblW w:w="0" w:type="auto"/>
          <w:tblLook w:val="04A0"/>
        </w:tblPrEx>
        <w:trPr>
          <w:trHeight w:val="269"/>
        </w:trPr>
        <w:tc>
          <w:tcPr>
            <w:tcW w:w="2592" w:type="dxa"/>
            <w:vMerge/>
            <w:tcMar>
              <w:top w:w="100" w:type="dxa"/>
              <w:left w:w="100" w:type="dxa"/>
              <w:bottom w:w="100" w:type="dxa"/>
              <w:right w:w="100" w:type="dxa"/>
            </w:tcMar>
          </w:tcPr>
          <w:p w:rsidR="005A1D61" w14:paraId="77FB119E" w14:textId="77777777"/>
        </w:tc>
        <w:tc>
          <w:tcPr>
            <w:tcW w:w="3888" w:type="dxa"/>
            <w:vMerge w:val="restart"/>
            <w:tcMar>
              <w:top w:w="100" w:type="dxa"/>
              <w:left w:w="100" w:type="dxa"/>
              <w:bottom w:w="100" w:type="dxa"/>
              <w:right w:w="100" w:type="dxa"/>
            </w:tcMar>
          </w:tcPr>
          <w:p w:rsidR="005A1D61" w14:paraId="75DFD50E" w14:textId="77777777">
            <w:r>
              <w:rPr>
                <w:sz w:val="20"/>
              </w:rPr>
              <w:t>REPUBLICA DOMINICANA</w:t>
            </w:r>
          </w:p>
        </w:tc>
        <w:tc>
          <w:tcPr>
            <w:tcW w:w="3888" w:type="dxa"/>
            <w:vMerge w:val="restart"/>
            <w:tcMar>
              <w:top w:w="100" w:type="dxa"/>
              <w:left w:w="100" w:type="dxa"/>
              <w:bottom w:w="100" w:type="dxa"/>
              <w:right w:w="100" w:type="dxa"/>
            </w:tcMar>
          </w:tcPr>
          <w:p w:rsidR="005A1D61" w14:paraId="26FD6144" w14:textId="77777777">
            <w:r>
              <w:rPr>
                <w:sz w:val="20"/>
              </w:rPr>
              <w:t>475</w:t>
            </w:r>
          </w:p>
        </w:tc>
        <w:tc>
          <w:tcPr>
            <w:tcW w:w="2592" w:type="dxa"/>
            <w:vMerge w:val="restart"/>
            <w:tcMar>
              <w:top w:w="100" w:type="dxa"/>
              <w:left w:w="100" w:type="dxa"/>
              <w:bottom w:w="100" w:type="dxa"/>
              <w:right w:w="100" w:type="dxa"/>
            </w:tcMar>
          </w:tcPr>
          <w:p w:rsidR="005A1D61" w14:paraId="618925D3" w14:textId="77777777"/>
        </w:tc>
      </w:tr>
      <w:tr w14:paraId="51192F50" w14:textId="77777777">
        <w:tblPrEx>
          <w:tblW w:w="0" w:type="auto"/>
          <w:tblLook w:val="04A0"/>
        </w:tblPrEx>
        <w:trPr>
          <w:trHeight w:val="269"/>
        </w:trPr>
        <w:tc>
          <w:tcPr>
            <w:tcW w:w="2592" w:type="dxa"/>
            <w:vMerge/>
            <w:tcMar>
              <w:top w:w="100" w:type="dxa"/>
              <w:left w:w="100" w:type="dxa"/>
              <w:bottom w:w="100" w:type="dxa"/>
              <w:right w:w="100" w:type="dxa"/>
            </w:tcMar>
          </w:tcPr>
          <w:p w:rsidR="005A1D61" w14:paraId="045E3537" w14:textId="77777777"/>
        </w:tc>
        <w:tc>
          <w:tcPr>
            <w:tcW w:w="3888" w:type="dxa"/>
            <w:vMerge w:val="restart"/>
            <w:tcMar>
              <w:top w:w="100" w:type="dxa"/>
              <w:left w:w="100" w:type="dxa"/>
              <w:bottom w:w="100" w:type="dxa"/>
              <w:right w:w="100" w:type="dxa"/>
            </w:tcMar>
          </w:tcPr>
          <w:p w:rsidR="005A1D61" w14:paraId="2D2C3E12" w14:textId="77777777">
            <w:r>
              <w:rPr>
                <w:sz w:val="20"/>
              </w:rPr>
              <w:t>REUNION</w:t>
            </w:r>
          </w:p>
        </w:tc>
        <w:tc>
          <w:tcPr>
            <w:tcW w:w="3888" w:type="dxa"/>
            <w:vMerge w:val="restart"/>
            <w:tcMar>
              <w:top w:w="100" w:type="dxa"/>
              <w:left w:w="100" w:type="dxa"/>
              <w:bottom w:w="100" w:type="dxa"/>
              <w:right w:w="100" w:type="dxa"/>
            </w:tcMar>
          </w:tcPr>
          <w:p w:rsidR="005A1D61" w14:paraId="15561022" w14:textId="77777777">
            <w:r>
              <w:rPr>
                <w:sz w:val="20"/>
              </w:rPr>
              <w:t>441</w:t>
            </w:r>
          </w:p>
        </w:tc>
        <w:tc>
          <w:tcPr>
            <w:tcW w:w="2592" w:type="dxa"/>
            <w:vMerge w:val="restart"/>
            <w:tcMar>
              <w:top w:w="100" w:type="dxa"/>
              <w:left w:w="100" w:type="dxa"/>
              <w:bottom w:w="100" w:type="dxa"/>
              <w:right w:w="100" w:type="dxa"/>
            </w:tcMar>
          </w:tcPr>
          <w:p w:rsidR="005A1D61" w14:paraId="21B5A8CB" w14:textId="77777777"/>
        </w:tc>
      </w:tr>
      <w:tr w14:paraId="17555ABF" w14:textId="77777777">
        <w:tblPrEx>
          <w:tblW w:w="0" w:type="auto"/>
          <w:tblLook w:val="04A0"/>
        </w:tblPrEx>
        <w:trPr>
          <w:trHeight w:val="269"/>
        </w:trPr>
        <w:tc>
          <w:tcPr>
            <w:tcW w:w="2592" w:type="dxa"/>
            <w:vMerge/>
            <w:tcMar>
              <w:top w:w="100" w:type="dxa"/>
              <w:left w:w="100" w:type="dxa"/>
              <w:bottom w:w="100" w:type="dxa"/>
              <w:right w:w="100" w:type="dxa"/>
            </w:tcMar>
          </w:tcPr>
          <w:p w:rsidR="005A1D61" w14:paraId="4E38F969" w14:textId="77777777"/>
        </w:tc>
        <w:tc>
          <w:tcPr>
            <w:tcW w:w="3888" w:type="dxa"/>
            <w:vMerge w:val="restart"/>
            <w:tcMar>
              <w:top w:w="100" w:type="dxa"/>
              <w:left w:w="100" w:type="dxa"/>
              <w:bottom w:w="100" w:type="dxa"/>
              <w:right w:w="100" w:type="dxa"/>
            </w:tcMar>
          </w:tcPr>
          <w:p w:rsidR="005A1D61" w14:paraId="7AC519D1" w14:textId="77777777">
            <w:r>
              <w:rPr>
                <w:sz w:val="20"/>
              </w:rPr>
              <w:t>RHODESIA</w:t>
            </w:r>
          </w:p>
        </w:tc>
        <w:tc>
          <w:tcPr>
            <w:tcW w:w="3888" w:type="dxa"/>
            <w:vMerge w:val="restart"/>
            <w:tcMar>
              <w:top w:w="100" w:type="dxa"/>
              <w:left w:w="100" w:type="dxa"/>
              <w:bottom w:w="100" w:type="dxa"/>
              <w:right w:w="100" w:type="dxa"/>
            </w:tcMar>
          </w:tcPr>
          <w:p w:rsidR="005A1D61" w14:paraId="767C5D9C" w14:textId="77777777">
            <w:r>
              <w:rPr>
                <w:sz w:val="20"/>
              </w:rPr>
              <w:t>631</w:t>
            </w:r>
          </w:p>
        </w:tc>
        <w:tc>
          <w:tcPr>
            <w:tcW w:w="2592" w:type="dxa"/>
            <w:vMerge w:val="restart"/>
            <w:tcMar>
              <w:top w:w="100" w:type="dxa"/>
              <w:left w:w="100" w:type="dxa"/>
              <w:bottom w:w="100" w:type="dxa"/>
              <w:right w:w="100" w:type="dxa"/>
            </w:tcMar>
          </w:tcPr>
          <w:p w:rsidR="005A1D61" w14:paraId="1C201F16" w14:textId="77777777"/>
        </w:tc>
      </w:tr>
      <w:tr w14:paraId="5B174BDC" w14:textId="77777777">
        <w:tblPrEx>
          <w:tblW w:w="0" w:type="auto"/>
          <w:tblLook w:val="04A0"/>
        </w:tblPrEx>
        <w:trPr>
          <w:trHeight w:val="269"/>
        </w:trPr>
        <w:tc>
          <w:tcPr>
            <w:tcW w:w="2592" w:type="dxa"/>
            <w:vMerge/>
            <w:tcMar>
              <w:top w:w="100" w:type="dxa"/>
              <w:left w:w="100" w:type="dxa"/>
              <w:bottom w:w="100" w:type="dxa"/>
              <w:right w:w="100" w:type="dxa"/>
            </w:tcMar>
          </w:tcPr>
          <w:p w:rsidR="005A1D61" w14:paraId="40871D5D" w14:textId="77777777"/>
        </w:tc>
        <w:tc>
          <w:tcPr>
            <w:tcW w:w="3888" w:type="dxa"/>
            <w:vMerge w:val="restart"/>
            <w:tcMar>
              <w:top w:w="100" w:type="dxa"/>
              <w:left w:w="100" w:type="dxa"/>
              <w:bottom w:w="100" w:type="dxa"/>
              <w:right w:w="100" w:type="dxa"/>
            </w:tcMar>
          </w:tcPr>
          <w:p w:rsidR="005A1D61" w14:paraId="1A7E59AC" w14:textId="77777777">
            <w:r>
              <w:rPr>
                <w:sz w:val="20"/>
              </w:rPr>
              <w:t>ROC</w:t>
            </w:r>
          </w:p>
        </w:tc>
        <w:tc>
          <w:tcPr>
            <w:tcW w:w="3888" w:type="dxa"/>
            <w:vMerge w:val="restart"/>
            <w:tcMar>
              <w:top w:w="100" w:type="dxa"/>
              <w:left w:w="100" w:type="dxa"/>
              <w:bottom w:w="100" w:type="dxa"/>
              <w:right w:w="100" w:type="dxa"/>
            </w:tcMar>
          </w:tcPr>
          <w:p w:rsidR="005A1D61" w14:paraId="7C42C9A3" w14:textId="77777777">
            <w:r>
              <w:rPr>
                <w:sz w:val="20"/>
              </w:rPr>
              <w:t>604</w:t>
            </w:r>
          </w:p>
        </w:tc>
        <w:tc>
          <w:tcPr>
            <w:tcW w:w="2592" w:type="dxa"/>
            <w:vMerge w:val="restart"/>
            <w:tcMar>
              <w:top w:w="100" w:type="dxa"/>
              <w:left w:w="100" w:type="dxa"/>
              <w:bottom w:w="100" w:type="dxa"/>
              <w:right w:w="100" w:type="dxa"/>
            </w:tcMar>
          </w:tcPr>
          <w:p w:rsidR="005A1D61" w14:paraId="293E6E39" w14:textId="77777777"/>
        </w:tc>
      </w:tr>
      <w:tr w14:paraId="01565EF5" w14:textId="77777777">
        <w:tblPrEx>
          <w:tblW w:w="0" w:type="auto"/>
          <w:tblLook w:val="04A0"/>
        </w:tblPrEx>
        <w:trPr>
          <w:trHeight w:val="269"/>
        </w:trPr>
        <w:tc>
          <w:tcPr>
            <w:tcW w:w="2592" w:type="dxa"/>
            <w:vMerge/>
            <w:tcMar>
              <w:top w:w="100" w:type="dxa"/>
              <w:left w:w="100" w:type="dxa"/>
              <w:bottom w:w="100" w:type="dxa"/>
              <w:right w:w="100" w:type="dxa"/>
            </w:tcMar>
          </w:tcPr>
          <w:p w:rsidR="005A1D61" w14:paraId="27C617E2" w14:textId="77777777"/>
        </w:tc>
        <w:tc>
          <w:tcPr>
            <w:tcW w:w="3888" w:type="dxa"/>
            <w:vMerge w:val="restart"/>
            <w:tcMar>
              <w:top w:w="100" w:type="dxa"/>
              <w:left w:w="100" w:type="dxa"/>
              <w:bottom w:w="100" w:type="dxa"/>
              <w:right w:w="100" w:type="dxa"/>
            </w:tcMar>
          </w:tcPr>
          <w:p w:rsidR="005A1D61" w14:paraId="758EEE39" w14:textId="77777777">
            <w:r>
              <w:rPr>
                <w:sz w:val="20"/>
              </w:rPr>
              <w:t>ROK</w:t>
            </w:r>
          </w:p>
        </w:tc>
        <w:tc>
          <w:tcPr>
            <w:tcW w:w="3888" w:type="dxa"/>
            <w:vMerge w:val="restart"/>
            <w:tcMar>
              <w:top w:w="100" w:type="dxa"/>
              <w:left w:w="100" w:type="dxa"/>
              <w:bottom w:w="100" w:type="dxa"/>
              <w:right w:w="100" w:type="dxa"/>
            </w:tcMar>
          </w:tcPr>
          <w:p w:rsidR="005A1D61" w14:paraId="0755F899" w14:textId="77777777">
            <w:r>
              <w:rPr>
                <w:sz w:val="20"/>
              </w:rPr>
              <w:t>290</w:t>
            </w:r>
          </w:p>
        </w:tc>
        <w:tc>
          <w:tcPr>
            <w:tcW w:w="2592" w:type="dxa"/>
            <w:vMerge w:val="restart"/>
            <w:tcMar>
              <w:top w:w="100" w:type="dxa"/>
              <w:left w:w="100" w:type="dxa"/>
              <w:bottom w:w="100" w:type="dxa"/>
              <w:right w:w="100" w:type="dxa"/>
            </w:tcMar>
          </w:tcPr>
          <w:p w:rsidR="005A1D61" w14:paraId="082EAAAD" w14:textId="77777777"/>
        </w:tc>
      </w:tr>
      <w:tr w14:paraId="200F7654" w14:textId="77777777">
        <w:tblPrEx>
          <w:tblW w:w="0" w:type="auto"/>
          <w:tblLook w:val="04A0"/>
        </w:tblPrEx>
        <w:trPr>
          <w:trHeight w:val="269"/>
        </w:trPr>
        <w:tc>
          <w:tcPr>
            <w:tcW w:w="2592" w:type="dxa"/>
            <w:vMerge/>
            <w:tcMar>
              <w:top w:w="100" w:type="dxa"/>
              <w:left w:w="100" w:type="dxa"/>
              <w:bottom w:w="100" w:type="dxa"/>
              <w:right w:w="100" w:type="dxa"/>
            </w:tcMar>
          </w:tcPr>
          <w:p w:rsidR="005A1D61" w14:paraId="698581A4" w14:textId="77777777"/>
        </w:tc>
        <w:tc>
          <w:tcPr>
            <w:tcW w:w="3888" w:type="dxa"/>
            <w:vMerge w:val="restart"/>
            <w:tcMar>
              <w:top w:w="100" w:type="dxa"/>
              <w:left w:w="100" w:type="dxa"/>
              <w:bottom w:w="100" w:type="dxa"/>
              <w:right w:w="100" w:type="dxa"/>
            </w:tcMar>
          </w:tcPr>
          <w:p w:rsidR="005A1D61" w14:paraId="41CB69F7" w14:textId="77777777">
            <w:r>
              <w:rPr>
                <w:sz w:val="20"/>
              </w:rPr>
              <w:t>ROMANIA</w:t>
            </w:r>
          </w:p>
        </w:tc>
        <w:tc>
          <w:tcPr>
            <w:tcW w:w="3888" w:type="dxa"/>
            <w:vMerge w:val="restart"/>
            <w:tcMar>
              <w:top w:w="100" w:type="dxa"/>
              <w:left w:w="100" w:type="dxa"/>
              <w:bottom w:w="100" w:type="dxa"/>
              <w:right w:w="100" w:type="dxa"/>
            </w:tcMar>
          </w:tcPr>
          <w:p w:rsidR="005A1D61" w14:paraId="33ACF190" w14:textId="77777777">
            <w:r>
              <w:rPr>
                <w:sz w:val="20"/>
              </w:rPr>
              <w:t>132</w:t>
            </w:r>
          </w:p>
        </w:tc>
        <w:tc>
          <w:tcPr>
            <w:tcW w:w="2592" w:type="dxa"/>
            <w:vMerge w:val="restart"/>
            <w:tcMar>
              <w:top w:w="100" w:type="dxa"/>
              <w:left w:w="100" w:type="dxa"/>
              <w:bottom w:w="100" w:type="dxa"/>
              <w:right w:w="100" w:type="dxa"/>
            </w:tcMar>
          </w:tcPr>
          <w:p w:rsidR="005A1D61" w14:paraId="0CBBEA12" w14:textId="77777777"/>
        </w:tc>
      </w:tr>
      <w:tr w14:paraId="17061BD7" w14:textId="77777777">
        <w:tblPrEx>
          <w:tblW w:w="0" w:type="auto"/>
          <w:tblLook w:val="04A0"/>
        </w:tblPrEx>
        <w:trPr>
          <w:trHeight w:val="269"/>
        </w:trPr>
        <w:tc>
          <w:tcPr>
            <w:tcW w:w="2592" w:type="dxa"/>
            <w:vMerge/>
            <w:tcMar>
              <w:top w:w="100" w:type="dxa"/>
              <w:left w:w="100" w:type="dxa"/>
              <w:bottom w:w="100" w:type="dxa"/>
              <w:right w:w="100" w:type="dxa"/>
            </w:tcMar>
          </w:tcPr>
          <w:p w:rsidR="005A1D61" w14:paraId="0C3B3A6D" w14:textId="77777777"/>
        </w:tc>
        <w:tc>
          <w:tcPr>
            <w:tcW w:w="3888" w:type="dxa"/>
            <w:vMerge w:val="restart"/>
            <w:tcMar>
              <w:top w:w="100" w:type="dxa"/>
              <w:left w:w="100" w:type="dxa"/>
              <w:bottom w:w="100" w:type="dxa"/>
              <w:right w:w="100" w:type="dxa"/>
            </w:tcMar>
          </w:tcPr>
          <w:p w:rsidR="005A1D61" w14:paraId="573D2D21" w14:textId="77777777">
            <w:r>
              <w:rPr>
                <w:sz w:val="20"/>
              </w:rPr>
              <w:t>ROTA</w:t>
            </w:r>
          </w:p>
        </w:tc>
        <w:tc>
          <w:tcPr>
            <w:tcW w:w="3888" w:type="dxa"/>
            <w:vMerge w:val="restart"/>
            <w:tcMar>
              <w:top w:w="100" w:type="dxa"/>
              <w:left w:w="100" w:type="dxa"/>
              <w:bottom w:w="100" w:type="dxa"/>
              <w:right w:w="100" w:type="dxa"/>
            </w:tcMar>
          </w:tcPr>
          <w:p w:rsidR="005A1D61" w14:paraId="60F93A68" w14:textId="77777777">
            <w:r>
              <w:rPr>
                <w:sz w:val="20"/>
              </w:rPr>
              <w:t>676</w:t>
            </w:r>
          </w:p>
        </w:tc>
        <w:tc>
          <w:tcPr>
            <w:tcW w:w="2592" w:type="dxa"/>
            <w:vMerge w:val="restart"/>
            <w:tcMar>
              <w:top w:w="100" w:type="dxa"/>
              <w:left w:w="100" w:type="dxa"/>
              <w:bottom w:w="100" w:type="dxa"/>
              <w:right w:w="100" w:type="dxa"/>
            </w:tcMar>
          </w:tcPr>
          <w:p w:rsidR="005A1D61" w14:paraId="54428571" w14:textId="77777777"/>
        </w:tc>
      </w:tr>
      <w:tr w14:paraId="006028A8" w14:textId="77777777">
        <w:tblPrEx>
          <w:tblW w:w="0" w:type="auto"/>
          <w:tblLook w:val="04A0"/>
        </w:tblPrEx>
        <w:trPr>
          <w:trHeight w:val="269"/>
        </w:trPr>
        <w:tc>
          <w:tcPr>
            <w:tcW w:w="2592" w:type="dxa"/>
            <w:vMerge/>
            <w:tcMar>
              <w:top w:w="100" w:type="dxa"/>
              <w:left w:w="100" w:type="dxa"/>
              <w:bottom w:w="100" w:type="dxa"/>
              <w:right w:w="100" w:type="dxa"/>
            </w:tcMar>
          </w:tcPr>
          <w:p w:rsidR="005A1D61" w14:paraId="6066CE23" w14:textId="77777777"/>
        </w:tc>
        <w:tc>
          <w:tcPr>
            <w:tcW w:w="3888" w:type="dxa"/>
            <w:vMerge w:val="restart"/>
            <w:tcMar>
              <w:top w:w="100" w:type="dxa"/>
              <w:left w:w="100" w:type="dxa"/>
              <w:bottom w:w="100" w:type="dxa"/>
              <w:right w:w="100" w:type="dxa"/>
            </w:tcMar>
          </w:tcPr>
          <w:p w:rsidR="005A1D61" w14:paraId="62FEF60B" w14:textId="77777777">
            <w:r>
              <w:rPr>
                <w:sz w:val="20"/>
              </w:rPr>
              <w:t>ROTTERDAM</w:t>
            </w:r>
          </w:p>
        </w:tc>
        <w:tc>
          <w:tcPr>
            <w:tcW w:w="3888" w:type="dxa"/>
            <w:vMerge w:val="restart"/>
            <w:tcMar>
              <w:top w:w="100" w:type="dxa"/>
              <w:left w:w="100" w:type="dxa"/>
              <w:bottom w:w="100" w:type="dxa"/>
              <w:right w:w="100" w:type="dxa"/>
            </w:tcMar>
          </w:tcPr>
          <w:p w:rsidR="005A1D61" w14:paraId="6A320253" w14:textId="77777777">
            <w:r>
              <w:rPr>
                <w:sz w:val="20"/>
              </w:rPr>
              <w:t>306</w:t>
            </w:r>
          </w:p>
        </w:tc>
        <w:tc>
          <w:tcPr>
            <w:tcW w:w="2592" w:type="dxa"/>
            <w:vMerge w:val="restart"/>
            <w:tcMar>
              <w:top w:w="100" w:type="dxa"/>
              <w:left w:w="100" w:type="dxa"/>
              <w:bottom w:w="100" w:type="dxa"/>
              <w:right w:w="100" w:type="dxa"/>
            </w:tcMar>
          </w:tcPr>
          <w:p w:rsidR="005A1D61" w14:paraId="1B900D6F" w14:textId="77777777"/>
        </w:tc>
      </w:tr>
      <w:tr w14:paraId="0F7068AD" w14:textId="77777777">
        <w:tblPrEx>
          <w:tblW w:w="0" w:type="auto"/>
          <w:tblLook w:val="04A0"/>
        </w:tblPrEx>
        <w:trPr>
          <w:trHeight w:val="269"/>
        </w:trPr>
        <w:tc>
          <w:tcPr>
            <w:tcW w:w="2592" w:type="dxa"/>
            <w:vMerge/>
            <w:tcMar>
              <w:top w:w="100" w:type="dxa"/>
              <w:left w:w="100" w:type="dxa"/>
              <w:bottom w:w="100" w:type="dxa"/>
              <w:right w:w="100" w:type="dxa"/>
            </w:tcMar>
          </w:tcPr>
          <w:p w:rsidR="005A1D61" w14:paraId="04045388" w14:textId="77777777"/>
        </w:tc>
        <w:tc>
          <w:tcPr>
            <w:tcW w:w="3888" w:type="dxa"/>
            <w:vMerge w:val="restart"/>
            <w:tcMar>
              <w:top w:w="100" w:type="dxa"/>
              <w:left w:w="100" w:type="dxa"/>
              <w:bottom w:w="100" w:type="dxa"/>
              <w:right w:w="100" w:type="dxa"/>
            </w:tcMar>
          </w:tcPr>
          <w:p w:rsidR="005A1D61" w14:paraId="3505391D" w14:textId="77777777">
            <w:r>
              <w:rPr>
                <w:sz w:val="20"/>
              </w:rPr>
              <w:t>RUMANIA</w:t>
            </w:r>
          </w:p>
        </w:tc>
        <w:tc>
          <w:tcPr>
            <w:tcW w:w="3888" w:type="dxa"/>
            <w:vMerge w:val="restart"/>
            <w:tcMar>
              <w:top w:w="100" w:type="dxa"/>
              <w:left w:w="100" w:type="dxa"/>
              <w:bottom w:w="100" w:type="dxa"/>
              <w:right w:w="100" w:type="dxa"/>
            </w:tcMar>
          </w:tcPr>
          <w:p w:rsidR="005A1D61" w14:paraId="246CD1EF" w14:textId="77777777">
            <w:r>
              <w:rPr>
                <w:sz w:val="20"/>
              </w:rPr>
              <w:t>579</w:t>
            </w:r>
          </w:p>
        </w:tc>
        <w:tc>
          <w:tcPr>
            <w:tcW w:w="2592" w:type="dxa"/>
            <w:vMerge w:val="restart"/>
            <w:tcMar>
              <w:top w:w="100" w:type="dxa"/>
              <w:left w:w="100" w:type="dxa"/>
              <w:bottom w:w="100" w:type="dxa"/>
              <w:right w:w="100" w:type="dxa"/>
            </w:tcMar>
          </w:tcPr>
          <w:p w:rsidR="005A1D61" w14:paraId="7DBE7A8D" w14:textId="77777777"/>
        </w:tc>
      </w:tr>
      <w:tr w14:paraId="4C4EC786" w14:textId="77777777">
        <w:tblPrEx>
          <w:tblW w:w="0" w:type="auto"/>
          <w:tblLook w:val="04A0"/>
        </w:tblPrEx>
        <w:trPr>
          <w:trHeight w:val="269"/>
        </w:trPr>
        <w:tc>
          <w:tcPr>
            <w:tcW w:w="2592" w:type="dxa"/>
            <w:vMerge/>
            <w:tcMar>
              <w:top w:w="100" w:type="dxa"/>
              <w:left w:w="100" w:type="dxa"/>
              <w:bottom w:w="100" w:type="dxa"/>
              <w:right w:w="100" w:type="dxa"/>
            </w:tcMar>
          </w:tcPr>
          <w:p w:rsidR="005A1D61" w14:paraId="666C70DD" w14:textId="77777777"/>
        </w:tc>
        <w:tc>
          <w:tcPr>
            <w:tcW w:w="3888" w:type="dxa"/>
            <w:vMerge w:val="restart"/>
            <w:tcMar>
              <w:top w:w="100" w:type="dxa"/>
              <w:left w:w="100" w:type="dxa"/>
              <w:bottom w:w="100" w:type="dxa"/>
              <w:right w:w="100" w:type="dxa"/>
            </w:tcMar>
          </w:tcPr>
          <w:p w:rsidR="005A1D61" w14:paraId="6932BB14" w14:textId="77777777">
            <w:r>
              <w:rPr>
                <w:sz w:val="20"/>
              </w:rPr>
              <w:t>RUSSIA</w:t>
            </w:r>
          </w:p>
        </w:tc>
        <w:tc>
          <w:tcPr>
            <w:tcW w:w="3888" w:type="dxa"/>
            <w:vMerge w:val="restart"/>
            <w:tcMar>
              <w:top w:w="100" w:type="dxa"/>
              <w:left w:w="100" w:type="dxa"/>
              <w:bottom w:w="100" w:type="dxa"/>
              <w:right w:w="100" w:type="dxa"/>
            </w:tcMar>
          </w:tcPr>
          <w:p w:rsidR="005A1D61" w14:paraId="5A3FE493" w14:textId="77777777">
            <w:r>
              <w:rPr>
                <w:sz w:val="20"/>
              </w:rPr>
              <w:t>163</w:t>
            </w:r>
          </w:p>
        </w:tc>
        <w:tc>
          <w:tcPr>
            <w:tcW w:w="2592" w:type="dxa"/>
            <w:vMerge w:val="restart"/>
            <w:tcMar>
              <w:top w:w="100" w:type="dxa"/>
              <w:left w:w="100" w:type="dxa"/>
              <w:bottom w:w="100" w:type="dxa"/>
              <w:right w:w="100" w:type="dxa"/>
            </w:tcMar>
          </w:tcPr>
          <w:p w:rsidR="005A1D61" w14:paraId="6030D456" w14:textId="77777777"/>
        </w:tc>
      </w:tr>
      <w:tr w14:paraId="3BB09B67" w14:textId="77777777">
        <w:tblPrEx>
          <w:tblW w:w="0" w:type="auto"/>
          <w:tblLook w:val="04A0"/>
        </w:tblPrEx>
        <w:trPr>
          <w:trHeight w:val="269"/>
        </w:trPr>
        <w:tc>
          <w:tcPr>
            <w:tcW w:w="2592" w:type="dxa"/>
            <w:vMerge/>
            <w:tcMar>
              <w:top w:w="100" w:type="dxa"/>
              <w:left w:w="100" w:type="dxa"/>
              <w:bottom w:w="100" w:type="dxa"/>
              <w:right w:w="100" w:type="dxa"/>
            </w:tcMar>
          </w:tcPr>
          <w:p w:rsidR="005A1D61" w14:paraId="0549492F" w14:textId="77777777"/>
        </w:tc>
        <w:tc>
          <w:tcPr>
            <w:tcW w:w="3888" w:type="dxa"/>
            <w:vMerge w:val="restart"/>
            <w:tcMar>
              <w:top w:w="100" w:type="dxa"/>
              <w:left w:w="100" w:type="dxa"/>
              <w:bottom w:w="100" w:type="dxa"/>
              <w:right w:w="100" w:type="dxa"/>
            </w:tcMar>
          </w:tcPr>
          <w:p w:rsidR="005A1D61" w14:paraId="678939F5" w14:textId="77777777">
            <w:r>
              <w:rPr>
                <w:sz w:val="20"/>
              </w:rPr>
              <w:t>RUSSIAN FEDERATION</w:t>
            </w:r>
          </w:p>
        </w:tc>
        <w:tc>
          <w:tcPr>
            <w:tcW w:w="3888" w:type="dxa"/>
            <w:vMerge w:val="restart"/>
            <w:tcMar>
              <w:top w:w="100" w:type="dxa"/>
              <w:left w:w="100" w:type="dxa"/>
              <w:bottom w:w="100" w:type="dxa"/>
              <w:right w:w="100" w:type="dxa"/>
            </w:tcMar>
          </w:tcPr>
          <w:p w:rsidR="005A1D61" w14:paraId="16815A73" w14:textId="77777777">
            <w:r>
              <w:rPr>
                <w:sz w:val="20"/>
              </w:rPr>
              <w:t>583</w:t>
            </w:r>
          </w:p>
        </w:tc>
        <w:tc>
          <w:tcPr>
            <w:tcW w:w="2592" w:type="dxa"/>
            <w:vMerge w:val="restart"/>
            <w:tcMar>
              <w:top w:w="100" w:type="dxa"/>
              <w:left w:w="100" w:type="dxa"/>
              <w:bottom w:w="100" w:type="dxa"/>
              <w:right w:w="100" w:type="dxa"/>
            </w:tcMar>
          </w:tcPr>
          <w:p w:rsidR="005A1D61" w14:paraId="7B77BD93" w14:textId="77777777"/>
        </w:tc>
      </w:tr>
      <w:tr w14:paraId="3EA88E17" w14:textId="77777777">
        <w:tblPrEx>
          <w:tblW w:w="0" w:type="auto"/>
          <w:tblLook w:val="04A0"/>
        </w:tblPrEx>
        <w:trPr>
          <w:trHeight w:val="269"/>
        </w:trPr>
        <w:tc>
          <w:tcPr>
            <w:tcW w:w="2592" w:type="dxa"/>
            <w:vMerge/>
            <w:tcMar>
              <w:top w:w="100" w:type="dxa"/>
              <w:left w:w="100" w:type="dxa"/>
              <w:bottom w:w="100" w:type="dxa"/>
              <w:right w:w="100" w:type="dxa"/>
            </w:tcMar>
          </w:tcPr>
          <w:p w:rsidR="005A1D61" w14:paraId="01468095" w14:textId="77777777"/>
        </w:tc>
        <w:tc>
          <w:tcPr>
            <w:tcW w:w="3888" w:type="dxa"/>
            <w:vMerge w:val="restart"/>
            <w:tcMar>
              <w:top w:w="100" w:type="dxa"/>
              <w:left w:w="100" w:type="dxa"/>
              <w:bottom w:w="100" w:type="dxa"/>
              <w:right w:w="100" w:type="dxa"/>
            </w:tcMar>
          </w:tcPr>
          <w:p w:rsidR="005A1D61" w14:paraId="08BF9685" w14:textId="77777777">
            <w:r>
              <w:rPr>
                <w:sz w:val="20"/>
              </w:rPr>
              <w:t>RWANDA</w:t>
            </w:r>
          </w:p>
        </w:tc>
        <w:tc>
          <w:tcPr>
            <w:tcW w:w="3888" w:type="dxa"/>
            <w:vMerge w:val="restart"/>
            <w:tcMar>
              <w:top w:w="100" w:type="dxa"/>
              <w:left w:w="100" w:type="dxa"/>
              <w:bottom w:w="100" w:type="dxa"/>
              <w:right w:w="100" w:type="dxa"/>
            </w:tcMar>
          </w:tcPr>
          <w:p w:rsidR="005A1D61" w14:paraId="38FE1D3F" w14:textId="77777777">
            <w:r>
              <w:rPr>
                <w:sz w:val="20"/>
              </w:rPr>
              <w:t>442</w:t>
            </w:r>
          </w:p>
        </w:tc>
        <w:tc>
          <w:tcPr>
            <w:tcW w:w="2592" w:type="dxa"/>
            <w:vMerge w:val="restart"/>
            <w:tcMar>
              <w:top w:w="100" w:type="dxa"/>
              <w:left w:w="100" w:type="dxa"/>
              <w:bottom w:w="100" w:type="dxa"/>
              <w:right w:w="100" w:type="dxa"/>
            </w:tcMar>
          </w:tcPr>
          <w:p w:rsidR="005A1D61" w14:paraId="07B4D052" w14:textId="77777777"/>
        </w:tc>
      </w:tr>
      <w:tr w14:paraId="0BC46CCE" w14:textId="77777777">
        <w:tblPrEx>
          <w:tblW w:w="0" w:type="auto"/>
          <w:tblLook w:val="04A0"/>
        </w:tblPrEx>
        <w:trPr>
          <w:trHeight w:val="269"/>
        </w:trPr>
        <w:tc>
          <w:tcPr>
            <w:tcW w:w="2592" w:type="dxa"/>
            <w:vMerge/>
            <w:tcMar>
              <w:top w:w="100" w:type="dxa"/>
              <w:left w:w="100" w:type="dxa"/>
              <w:bottom w:w="100" w:type="dxa"/>
              <w:right w:w="100" w:type="dxa"/>
            </w:tcMar>
          </w:tcPr>
          <w:p w:rsidR="005A1D61" w14:paraId="635FD9F3" w14:textId="77777777"/>
        </w:tc>
        <w:tc>
          <w:tcPr>
            <w:tcW w:w="3888" w:type="dxa"/>
            <w:vMerge w:val="restart"/>
            <w:tcMar>
              <w:top w:w="100" w:type="dxa"/>
              <w:left w:w="100" w:type="dxa"/>
              <w:bottom w:w="100" w:type="dxa"/>
              <w:right w:w="100" w:type="dxa"/>
            </w:tcMar>
          </w:tcPr>
          <w:p w:rsidR="005A1D61" w14:paraId="6F39380F" w14:textId="77777777">
            <w:r>
              <w:rPr>
                <w:sz w:val="20"/>
              </w:rPr>
              <w:t>SAIGON</w:t>
            </w:r>
          </w:p>
        </w:tc>
        <w:tc>
          <w:tcPr>
            <w:tcW w:w="3888" w:type="dxa"/>
            <w:vMerge w:val="restart"/>
            <w:tcMar>
              <w:top w:w="100" w:type="dxa"/>
              <w:left w:w="100" w:type="dxa"/>
              <w:bottom w:w="100" w:type="dxa"/>
              <w:right w:w="100" w:type="dxa"/>
            </w:tcMar>
          </w:tcPr>
          <w:p w:rsidR="005A1D61" w14:paraId="0128902A" w14:textId="77777777">
            <w:r>
              <w:rPr>
                <w:sz w:val="20"/>
              </w:rPr>
              <w:t>634</w:t>
            </w:r>
          </w:p>
        </w:tc>
        <w:tc>
          <w:tcPr>
            <w:tcW w:w="2592" w:type="dxa"/>
            <w:vMerge w:val="restart"/>
            <w:tcMar>
              <w:top w:w="100" w:type="dxa"/>
              <w:left w:w="100" w:type="dxa"/>
              <w:bottom w:w="100" w:type="dxa"/>
              <w:right w:w="100" w:type="dxa"/>
            </w:tcMar>
          </w:tcPr>
          <w:p w:rsidR="005A1D61" w14:paraId="0C2F405A" w14:textId="77777777"/>
        </w:tc>
      </w:tr>
      <w:tr w14:paraId="2DF8EE07" w14:textId="77777777">
        <w:tblPrEx>
          <w:tblW w:w="0" w:type="auto"/>
          <w:tblLook w:val="04A0"/>
        </w:tblPrEx>
        <w:trPr>
          <w:trHeight w:val="269"/>
        </w:trPr>
        <w:tc>
          <w:tcPr>
            <w:tcW w:w="2592" w:type="dxa"/>
            <w:vMerge/>
            <w:tcMar>
              <w:top w:w="100" w:type="dxa"/>
              <w:left w:w="100" w:type="dxa"/>
              <w:bottom w:w="100" w:type="dxa"/>
              <w:right w:w="100" w:type="dxa"/>
            </w:tcMar>
          </w:tcPr>
          <w:p w:rsidR="005A1D61" w14:paraId="098ECAFB" w14:textId="77777777"/>
        </w:tc>
        <w:tc>
          <w:tcPr>
            <w:tcW w:w="3888" w:type="dxa"/>
            <w:vMerge w:val="restart"/>
            <w:tcMar>
              <w:top w:w="100" w:type="dxa"/>
              <w:left w:w="100" w:type="dxa"/>
              <w:bottom w:w="100" w:type="dxa"/>
              <w:right w:w="100" w:type="dxa"/>
            </w:tcMar>
          </w:tcPr>
          <w:p w:rsidR="005A1D61" w14:paraId="460DBA7D" w14:textId="77777777">
            <w:r>
              <w:rPr>
                <w:sz w:val="20"/>
              </w:rPr>
              <w:t>SAIPAN</w:t>
            </w:r>
          </w:p>
        </w:tc>
        <w:tc>
          <w:tcPr>
            <w:tcW w:w="3888" w:type="dxa"/>
            <w:vMerge w:val="restart"/>
            <w:tcMar>
              <w:top w:w="100" w:type="dxa"/>
              <w:left w:w="100" w:type="dxa"/>
              <w:bottom w:w="100" w:type="dxa"/>
              <w:right w:w="100" w:type="dxa"/>
            </w:tcMar>
          </w:tcPr>
          <w:p w:rsidR="005A1D61" w14:paraId="17B8318E" w14:textId="77777777">
            <w:r>
              <w:rPr>
                <w:sz w:val="20"/>
              </w:rPr>
              <w:t>70</w:t>
            </w:r>
          </w:p>
        </w:tc>
        <w:tc>
          <w:tcPr>
            <w:tcW w:w="2592" w:type="dxa"/>
            <w:vMerge w:val="restart"/>
            <w:tcMar>
              <w:top w:w="100" w:type="dxa"/>
              <w:left w:w="100" w:type="dxa"/>
              <w:bottom w:w="100" w:type="dxa"/>
              <w:right w:w="100" w:type="dxa"/>
            </w:tcMar>
          </w:tcPr>
          <w:p w:rsidR="005A1D61" w14:paraId="1051D22E" w14:textId="77777777"/>
        </w:tc>
      </w:tr>
      <w:tr w14:paraId="4EA3A667" w14:textId="77777777">
        <w:tblPrEx>
          <w:tblW w:w="0" w:type="auto"/>
          <w:tblLook w:val="04A0"/>
        </w:tblPrEx>
        <w:trPr>
          <w:trHeight w:val="269"/>
        </w:trPr>
        <w:tc>
          <w:tcPr>
            <w:tcW w:w="2592" w:type="dxa"/>
            <w:vMerge/>
            <w:tcMar>
              <w:top w:w="100" w:type="dxa"/>
              <w:left w:w="100" w:type="dxa"/>
              <w:bottom w:w="100" w:type="dxa"/>
              <w:right w:w="100" w:type="dxa"/>
            </w:tcMar>
          </w:tcPr>
          <w:p w:rsidR="005A1D61" w14:paraId="41D048AD" w14:textId="77777777"/>
        </w:tc>
        <w:tc>
          <w:tcPr>
            <w:tcW w:w="3888" w:type="dxa"/>
            <w:vMerge w:val="restart"/>
            <w:tcMar>
              <w:top w:w="100" w:type="dxa"/>
              <w:left w:w="100" w:type="dxa"/>
              <w:bottom w:w="100" w:type="dxa"/>
              <w:right w:w="100" w:type="dxa"/>
            </w:tcMar>
          </w:tcPr>
          <w:p w:rsidR="005A1D61" w14:paraId="6E80EF49" w14:textId="77777777">
            <w:r>
              <w:rPr>
                <w:sz w:val="20"/>
              </w:rPr>
              <w:t>SALVADOR</w:t>
            </w:r>
          </w:p>
        </w:tc>
        <w:tc>
          <w:tcPr>
            <w:tcW w:w="3888" w:type="dxa"/>
            <w:vMerge w:val="restart"/>
            <w:tcMar>
              <w:top w:w="100" w:type="dxa"/>
              <w:left w:w="100" w:type="dxa"/>
              <w:bottom w:w="100" w:type="dxa"/>
              <w:right w:w="100" w:type="dxa"/>
            </w:tcMar>
          </w:tcPr>
          <w:p w:rsidR="005A1D61" w14:paraId="6368A693" w14:textId="77777777">
            <w:r>
              <w:rPr>
                <w:sz w:val="20"/>
              </w:rPr>
              <w:t>168</w:t>
            </w:r>
          </w:p>
        </w:tc>
        <w:tc>
          <w:tcPr>
            <w:tcW w:w="2592" w:type="dxa"/>
            <w:vMerge w:val="restart"/>
            <w:tcMar>
              <w:top w:w="100" w:type="dxa"/>
              <w:left w:w="100" w:type="dxa"/>
              <w:bottom w:w="100" w:type="dxa"/>
              <w:right w:w="100" w:type="dxa"/>
            </w:tcMar>
          </w:tcPr>
          <w:p w:rsidR="005A1D61" w14:paraId="40CB3456" w14:textId="77777777"/>
        </w:tc>
      </w:tr>
      <w:tr w14:paraId="3AC60FCE" w14:textId="77777777">
        <w:tblPrEx>
          <w:tblW w:w="0" w:type="auto"/>
          <w:tblLook w:val="04A0"/>
        </w:tblPrEx>
        <w:trPr>
          <w:trHeight w:val="269"/>
        </w:trPr>
        <w:tc>
          <w:tcPr>
            <w:tcW w:w="2592" w:type="dxa"/>
            <w:vMerge/>
            <w:tcMar>
              <w:top w:w="100" w:type="dxa"/>
              <w:left w:w="100" w:type="dxa"/>
              <w:bottom w:w="100" w:type="dxa"/>
              <w:right w:w="100" w:type="dxa"/>
            </w:tcMar>
          </w:tcPr>
          <w:p w:rsidR="005A1D61" w14:paraId="77338B1E" w14:textId="77777777"/>
        </w:tc>
        <w:tc>
          <w:tcPr>
            <w:tcW w:w="3888" w:type="dxa"/>
            <w:vMerge w:val="restart"/>
            <w:tcMar>
              <w:top w:w="100" w:type="dxa"/>
              <w:left w:w="100" w:type="dxa"/>
              <w:bottom w:w="100" w:type="dxa"/>
              <w:right w:w="100" w:type="dxa"/>
            </w:tcMar>
          </w:tcPr>
          <w:p w:rsidR="005A1D61" w14:paraId="0F6CE59A" w14:textId="77777777">
            <w:r>
              <w:rPr>
                <w:sz w:val="20"/>
              </w:rPr>
              <w:t>SAMOA</w:t>
            </w:r>
          </w:p>
        </w:tc>
        <w:tc>
          <w:tcPr>
            <w:tcW w:w="3888" w:type="dxa"/>
            <w:vMerge w:val="restart"/>
            <w:tcMar>
              <w:top w:w="100" w:type="dxa"/>
              <w:left w:w="100" w:type="dxa"/>
              <w:bottom w:w="100" w:type="dxa"/>
              <w:right w:w="100" w:type="dxa"/>
            </w:tcMar>
          </w:tcPr>
          <w:p w:rsidR="005A1D61" w14:paraId="5FB10768" w14:textId="77777777">
            <w:r>
              <w:rPr>
                <w:sz w:val="20"/>
              </w:rPr>
              <w:t>527</w:t>
            </w:r>
          </w:p>
        </w:tc>
        <w:tc>
          <w:tcPr>
            <w:tcW w:w="2592" w:type="dxa"/>
            <w:vMerge w:val="restart"/>
            <w:tcMar>
              <w:top w:w="100" w:type="dxa"/>
              <w:left w:w="100" w:type="dxa"/>
              <w:bottom w:w="100" w:type="dxa"/>
              <w:right w:w="100" w:type="dxa"/>
            </w:tcMar>
          </w:tcPr>
          <w:p w:rsidR="005A1D61" w14:paraId="2575FF0B" w14:textId="77777777"/>
        </w:tc>
      </w:tr>
      <w:tr w14:paraId="765CFAE2" w14:textId="77777777">
        <w:tblPrEx>
          <w:tblW w:w="0" w:type="auto"/>
          <w:tblLook w:val="04A0"/>
        </w:tblPrEx>
        <w:trPr>
          <w:trHeight w:val="269"/>
        </w:trPr>
        <w:tc>
          <w:tcPr>
            <w:tcW w:w="2592" w:type="dxa"/>
            <w:vMerge/>
            <w:tcMar>
              <w:top w:w="100" w:type="dxa"/>
              <w:left w:w="100" w:type="dxa"/>
              <w:bottom w:w="100" w:type="dxa"/>
              <w:right w:w="100" w:type="dxa"/>
            </w:tcMar>
          </w:tcPr>
          <w:p w:rsidR="005A1D61" w14:paraId="5B591E43" w14:textId="77777777"/>
        </w:tc>
        <w:tc>
          <w:tcPr>
            <w:tcW w:w="3888" w:type="dxa"/>
            <w:vMerge w:val="restart"/>
            <w:tcMar>
              <w:top w:w="100" w:type="dxa"/>
              <w:left w:w="100" w:type="dxa"/>
              <w:bottom w:w="100" w:type="dxa"/>
              <w:right w:w="100" w:type="dxa"/>
            </w:tcMar>
          </w:tcPr>
          <w:p w:rsidR="005A1D61" w14:paraId="04EAD4AC" w14:textId="77777777">
            <w:r>
              <w:rPr>
                <w:sz w:val="20"/>
              </w:rPr>
              <w:t>SAN ANDRES</w:t>
            </w:r>
          </w:p>
        </w:tc>
        <w:tc>
          <w:tcPr>
            <w:tcW w:w="3888" w:type="dxa"/>
            <w:vMerge w:val="restart"/>
            <w:tcMar>
              <w:top w:w="100" w:type="dxa"/>
              <w:left w:w="100" w:type="dxa"/>
              <w:bottom w:w="100" w:type="dxa"/>
              <w:right w:w="100" w:type="dxa"/>
            </w:tcMar>
          </w:tcPr>
          <w:p w:rsidR="005A1D61" w14:paraId="3FED8647" w14:textId="77777777">
            <w:r>
              <w:rPr>
                <w:sz w:val="20"/>
              </w:rPr>
              <w:t>679</w:t>
            </w:r>
          </w:p>
        </w:tc>
        <w:tc>
          <w:tcPr>
            <w:tcW w:w="2592" w:type="dxa"/>
            <w:vMerge w:val="restart"/>
            <w:tcMar>
              <w:top w:w="100" w:type="dxa"/>
              <w:left w:w="100" w:type="dxa"/>
              <w:bottom w:w="100" w:type="dxa"/>
              <w:right w:w="100" w:type="dxa"/>
            </w:tcMar>
          </w:tcPr>
          <w:p w:rsidR="005A1D61" w14:paraId="164529B0" w14:textId="77777777"/>
        </w:tc>
      </w:tr>
      <w:tr w14:paraId="5262B754" w14:textId="77777777">
        <w:tblPrEx>
          <w:tblW w:w="0" w:type="auto"/>
          <w:tblLook w:val="04A0"/>
        </w:tblPrEx>
        <w:trPr>
          <w:trHeight w:val="269"/>
        </w:trPr>
        <w:tc>
          <w:tcPr>
            <w:tcW w:w="2592" w:type="dxa"/>
            <w:vMerge/>
            <w:tcMar>
              <w:top w:w="100" w:type="dxa"/>
              <w:left w:w="100" w:type="dxa"/>
              <w:bottom w:w="100" w:type="dxa"/>
              <w:right w:w="100" w:type="dxa"/>
            </w:tcMar>
          </w:tcPr>
          <w:p w:rsidR="005A1D61" w14:paraId="6811A7E9" w14:textId="77777777"/>
        </w:tc>
        <w:tc>
          <w:tcPr>
            <w:tcW w:w="3888" w:type="dxa"/>
            <w:vMerge w:val="restart"/>
            <w:tcMar>
              <w:top w:w="100" w:type="dxa"/>
              <w:left w:w="100" w:type="dxa"/>
              <w:bottom w:w="100" w:type="dxa"/>
              <w:right w:w="100" w:type="dxa"/>
            </w:tcMar>
          </w:tcPr>
          <w:p w:rsidR="005A1D61" w14:paraId="08638092" w14:textId="77777777">
            <w:r>
              <w:rPr>
                <w:sz w:val="20"/>
              </w:rPr>
              <w:t>SAN LUIS POTOSI</w:t>
            </w:r>
          </w:p>
        </w:tc>
        <w:tc>
          <w:tcPr>
            <w:tcW w:w="3888" w:type="dxa"/>
            <w:vMerge w:val="restart"/>
            <w:tcMar>
              <w:top w:w="100" w:type="dxa"/>
              <w:left w:w="100" w:type="dxa"/>
              <w:bottom w:w="100" w:type="dxa"/>
              <w:right w:w="100" w:type="dxa"/>
            </w:tcMar>
          </w:tcPr>
          <w:p w:rsidR="005A1D61" w14:paraId="6C481C3B" w14:textId="77777777">
            <w:r>
              <w:rPr>
                <w:sz w:val="20"/>
              </w:rPr>
              <w:t>537</w:t>
            </w:r>
          </w:p>
        </w:tc>
        <w:tc>
          <w:tcPr>
            <w:tcW w:w="2592" w:type="dxa"/>
            <w:vMerge w:val="restart"/>
            <w:tcMar>
              <w:top w:w="100" w:type="dxa"/>
              <w:left w:w="100" w:type="dxa"/>
              <w:bottom w:w="100" w:type="dxa"/>
              <w:right w:w="100" w:type="dxa"/>
            </w:tcMar>
          </w:tcPr>
          <w:p w:rsidR="005A1D61" w14:paraId="256FF04E" w14:textId="77777777"/>
        </w:tc>
      </w:tr>
      <w:tr w14:paraId="5BE36E38" w14:textId="77777777">
        <w:tblPrEx>
          <w:tblW w:w="0" w:type="auto"/>
          <w:tblLook w:val="04A0"/>
        </w:tblPrEx>
        <w:trPr>
          <w:trHeight w:val="269"/>
        </w:trPr>
        <w:tc>
          <w:tcPr>
            <w:tcW w:w="2592" w:type="dxa"/>
            <w:vMerge/>
            <w:tcMar>
              <w:top w:w="100" w:type="dxa"/>
              <w:left w:w="100" w:type="dxa"/>
              <w:bottom w:w="100" w:type="dxa"/>
              <w:right w:w="100" w:type="dxa"/>
            </w:tcMar>
          </w:tcPr>
          <w:p w:rsidR="005A1D61" w14:paraId="301FE6EF" w14:textId="77777777"/>
        </w:tc>
        <w:tc>
          <w:tcPr>
            <w:tcW w:w="3888" w:type="dxa"/>
            <w:vMerge w:val="restart"/>
            <w:tcMar>
              <w:top w:w="100" w:type="dxa"/>
              <w:left w:w="100" w:type="dxa"/>
              <w:bottom w:w="100" w:type="dxa"/>
              <w:right w:w="100" w:type="dxa"/>
            </w:tcMar>
          </w:tcPr>
          <w:p w:rsidR="005A1D61" w14:paraId="52EB3B5C" w14:textId="77777777">
            <w:r>
              <w:rPr>
                <w:sz w:val="20"/>
              </w:rPr>
              <w:t>SAN MARINO</w:t>
            </w:r>
          </w:p>
        </w:tc>
        <w:tc>
          <w:tcPr>
            <w:tcW w:w="3888" w:type="dxa"/>
            <w:vMerge w:val="restart"/>
            <w:tcMar>
              <w:top w:w="100" w:type="dxa"/>
              <w:left w:w="100" w:type="dxa"/>
              <w:bottom w:w="100" w:type="dxa"/>
              <w:right w:w="100" w:type="dxa"/>
            </w:tcMar>
          </w:tcPr>
          <w:p w:rsidR="005A1D61" w14:paraId="25511EC7" w14:textId="77777777">
            <w:r>
              <w:rPr>
                <w:sz w:val="20"/>
              </w:rPr>
              <w:t>133</w:t>
            </w:r>
          </w:p>
        </w:tc>
        <w:tc>
          <w:tcPr>
            <w:tcW w:w="2592" w:type="dxa"/>
            <w:vMerge w:val="restart"/>
            <w:tcMar>
              <w:top w:w="100" w:type="dxa"/>
              <w:left w:w="100" w:type="dxa"/>
              <w:bottom w:w="100" w:type="dxa"/>
              <w:right w:w="100" w:type="dxa"/>
            </w:tcMar>
          </w:tcPr>
          <w:p w:rsidR="005A1D61" w14:paraId="3416706A" w14:textId="77777777"/>
        </w:tc>
      </w:tr>
      <w:tr w14:paraId="41F3280F" w14:textId="77777777">
        <w:tblPrEx>
          <w:tblW w:w="0" w:type="auto"/>
          <w:tblLook w:val="04A0"/>
        </w:tblPrEx>
        <w:trPr>
          <w:trHeight w:val="269"/>
        </w:trPr>
        <w:tc>
          <w:tcPr>
            <w:tcW w:w="2592" w:type="dxa"/>
            <w:vMerge/>
            <w:tcMar>
              <w:top w:w="100" w:type="dxa"/>
              <w:left w:w="100" w:type="dxa"/>
              <w:bottom w:w="100" w:type="dxa"/>
              <w:right w:w="100" w:type="dxa"/>
            </w:tcMar>
          </w:tcPr>
          <w:p w:rsidR="005A1D61" w14:paraId="3F0840C5" w14:textId="77777777"/>
        </w:tc>
        <w:tc>
          <w:tcPr>
            <w:tcW w:w="3888" w:type="dxa"/>
            <w:vMerge w:val="restart"/>
            <w:tcMar>
              <w:top w:w="100" w:type="dxa"/>
              <w:left w:w="100" w:type="dxa"/>
              <w:bottom w:w="100" w:type="dxa"/>
              <w:right w:w="100" w:type="dxa"/>
            </w:tcMar>
          </w:tcPr>
          <w:p w:rsidR="005A1D61" w14:paraId="3AA9AB05" w14:textId="77777777">
            <w:r>
              <w:rPr>
                <w:sz w:val="20"/>
              </w:rPr>
              <w:t xml:space="preserve">SAN </w:t>
            </w:r>
            <w:r>
              <w:rPr>
                <w:sz w:val="20"/>
              </w:rPr>
              <w:t>SALVADOR</w:t>
            </w:r>
          </w:p>
        </w:tc>
        <w:tc>
          <w:tcPr>
            <w:tcW w:w="3888" w:type="dxa"/>
            <w:vMerge w:val="restart"/>
            <w:tcMar>
              <w:top w:w="100" w:type="dxa"/>
              <w:left w:w="100" w:type="dxa"/>
              <w:bottom w:w="100" w:type="dxa"/>
              <w:right w:w="100" w:type="dxa"/>
            </w:tcMar>
          </w:tcPr>
          <w:p w:rsidR="005A1D61" w14:paraId="1A12B669" w14:textId="77777777">
            <w:r>
              <w:rPr>
                <w:sz w:val="20"/>
              </w:rPr>
              <w:t>169</w:t>
            </w:r>
          </w:p>
        </w:tc>
        <w:tc>
          <w:tcPr>
            <w:tcW w:w="2592" w:type="dxa"/>
            <w:vMerge w:val="restart"/>
            <w:tcMar>
              <w:top w:w="100" w:type="dxa"/>
              <w:left w:w="100" w:type="dxa"/>
              <w:bottom w:w="100" w:type="dxa"/>
              <w:right w:w="100" w:type="dxa"/>
            </w:tcMar>
          </w:tcPr>
          <w:p w:rsidR="005A1D61" w14:paraId="5AEC9A95" w14:textId="77777777"/>
        </w:tc>
      </w:tr>
      <w:tr w14:paraId="349EE792" w14:textId="77777777">
        <w:tblPrEx>
          <w:tblW w:w="0" w:type="auto"/>
          <w:tblLook w:val="04A0"/>
        </w:tblPrEx>
        <w:trPr>
          <w:trHeight w:val="269"/>
        </w:trPr>
        <w:tc>
          <w:tcPr>
            <w:tcW w:w="2592" w:type="dxa"/>
            <w:vMerge/>
            <w:tcMar>
              <w:top w:w="100" w:type="dxa"/>
              <w:left w:w="100" w:type="dxa"/>
              <w:bottom w:w="100" w:type="dxa"/>
              <w:right w:w="100" w:type="dxa"/>
            </w:tcMar>
          </w:tcPr>
          <w:p w:rsidR="005A1D61" w14:paraId="2854B0CD" w14:textId="77777777"/>
        </w:tc>
        <w:tc>
          <w:tcPr>
            <w:tcW w:w="3888" w:type="dxa"/>
            <w:vMerge w:val="restart"/>
            <w:tcMar>
              <w:top w:w="100" w:type="dxa"/>
              <w:left w:w="100" w:type="dxa"/>
              <w:bottom w:w="100" w:type="dxa"/>
              <w:right w:w="100" w:type="dxa"/>
            </w:tcMar>
          </w:tcPr>
          <w:p w:rsidR="005A1D61" w14:paraId="540F6AC9" w14:textId="77777777">
            <w:r>
              <w:rPr>
                <w:sz w:val="20"/>
              </w:rPr>
              <w:t>SAND ISLAND</w:t>
            </w:r>
          </w:p>
        </w:tc>
        <w:tc>
          <w:tcPr>
            <w:tcW w:w="3888" w:type="dxa"/>
            <w:vMerge w:val="restart"/>
            <w:tcMar>
              <w:top w:w="100" w:type="dxa"/>
              <w:left w:w="100" w:type="dxa"/>
              <w:bottom w:w="100" w:type="dxa"/>
              <w:right w:w="100" w:type="dxa"/>
            </w:tcMar>
          </w:tcPr>
          <w:p w:rsidR="005A1D61" w14:paraId="6E807157" w14:textId="77777777">
            <w:r>
              <w:rPr>
                <w:sz w:val="20"/>
              </w:rPr>
              <w:t>68</w:t>
            </w:r>
          </w:p>
        </w:tc>
        <w:tc>
          <w:tcPr>
            <w:tcW w:w="2592" w:type="dxa"/>
            <w:vMerge w:val="restart"/>
            <w:tcMar>
              <w:top w:w="100" w:type="dxa"/>
              <w:left w:w="100" w:type="dxa"/>
              <w:bottom w:w="100" w:type="dxa"/>
              <w:right w:w="100" w:type="dxa"/>
            </w:tcMar>
          </w:tcPr>
          <w:p w:rsidR="005A1D61" w14:paraId="50890C04" w14:textId="77777777"/>
        </w:tc>
      </w:tr>
      <w:tr w14:paraId="46039F33" w14:textId="77777777">
        <w:tblPrEx>
          <w:tblW w:w="0" w:type="auto"/>
          <w:tblLook w:val="04A0"/>
        </w:tblPrEx>
        <w:trPr>
          <w:trHeight w:val="269"/>
        </w:trPr>
        <w:tc>
          <w:tcPr>
            <w:tcW w:w="2592" w:type="dxa"/>
            <w:vMerge/>
            <w:tcMar>
              <w:top w:w="100" w:type="dxa"/>
              <w:left w:w="100" w:type="dxa"/>
              <w:bottom w:w="100" w:type="dxa"/>
              <w:right w:w="100" w:type="dxa"/>
            </w:tcMar>
          </w:tcPr>
          <w:p w:rsidR="005A1D61" w14:paraId="4F269804" w14:textId="77777777"/>
        </w:tc>
        <w:tc>
          <w:tcPr>
            <w:tcW w:w="3888" w:type="dxa"/>
            <w:vMerge w:val="restart"/>
            <w:tcMar>
              <w:top w:w="100" w:type="dxa"/>
              <w:left w:w="100" w:type="dxa"/>
              <w:bottom w:w="100" w:type="dxa"/>
              <w:right w:w="100" w:type="dxa"/>
            </w:tcMar>
          </w:tcPr>
          <w:p w:rsidR="005A1D61" w14:paraId="16A2B257" w14:textId="77777777">
            <w:r>
              <w:rPr>
                <w:sz w:val="20"/>
              </w:rPr>
              <w:t>SAO TOME</w:t>
            </w:r>
          </w:p>
        </w:tc>
        <w:tc>
          <w:tcPr>
            <w:tcW w:w="3888" w:type="dxa"/>
            <w:vMerge w:val="restart"/>
            <w:tcMar>
              <w:top w:w="100" w:type="dxa"/>
              <w:left w:w="100" w:type="dxa"/>
              <w:bottom w:w="100" w:type="dxa"/>
              <w:right w:w="100" w:type="dxa"/>
            </w:tcMar>
          </w:tcPr>
          <w:p w:rsidR="005A1D61" w14:paraId="7AA061C2" w14:textId="77777777">
            <w:r>
              <w:rPr>
                <w:sz w:val="20"/>
              </w:rPr>
              <w:t>600</w:t>
            </w:r>
          </w:p>
        </w:tc>
        <w:tc>
          <w:tcPr>
            <w:tcW w:w="2592" w:type="dxa"/>
            <w:vMerge w:val="restart"/>
            <w:tcMar>
              <w:top w:w="100" w:type="dxa"/>
              <w:left w:w="100" w:type="dxa"/>
              <w:bottom w:w="100" w:type="dxa"/>
              <w:right w:w="100" w:type="dxa"/>
            </w:tcMar>
          </w:tcPr>
          <w:p w:rsidR="005A1D61" w14:paraId="75D34B7B" w14:textId="77777777"/>
        </w:tc>
      </w:tr>
      <w:tr w14:paraId="4E1641DD" w14:textId="77777777">
        <w:tblPrEx>
          <w:tblW w:w="0" w:type="auto"/>
          <w:tblLook w:val="04A0"/>
        </w:tblPrEx>
        <w:trPr>
          <w:trHeight w:val="269"/>
        </w:trPr>
        <w:tc>
          <w:tcPr>
            <w:tcW w:w="2592" w:type="dxa"/>
            <w:vMerge/>
            <w:tcMar>
              <w:top w:w="100" w:type="dxa"/>
              <w:left w:w="100" w:type="dxa"/>
              <w:bottom w:w="100" w:type="dxa"/>
              <w:right w:w="100" w:type="dxa"/>
            </w:tcMar>
          </w:tcPr>
          <w:p w:rsidR="005A1D61" w14:paraId="13FF4890" w14:textId="77777777"/>
        </w:tc>
        <w:tc>
          <w:tcPr>
            <w:tcW w:w="3888" w:type="dxa"/>
            <w:vMerge w:val="restart"/>
            <w:tcMar>
              <w:top w:w="100" w:type="dxa"/>
              <w:left w:w="100" w:type="dxa"/>
              <w:bottom w:w="100" w:type="dxa"/>
              <w:right w:w="100" w:type="dxa"/>
            </w:tcMar>
          </w:tcPr>
          <w:p w:rsidR="005A1D61" w14:paraId="438F7868" w14:textId="77777777">
            <w:r>
              <w:rPr>
                <w:sz w:val="20"/>
              </w:rPr>
              <w:t>SAO TOME &amp; PRINCIPE</w:t>
            </w:r>
          </w:p>
        </w:tc>
        <w:tc>
          <w:tcPr>
            <w:tcW w:w="3888" w:type="dxa"/>
            <w:vMerge w:val="restart"/>
            <w:tcMar>
              <w:top w:w="100" w:type="dxa"/>
              <w:left w:w="100" w:type="dxa"/>
              <w:bottom w:w="100" w:type="dxa"/>
              <w:right w:w="100" w:type="dxa"/>
            </w:tcMar>
          </w:tcPr>
          <w:p w:rsidR="005A1D61" w14:paraId="720AFB2E" w14:textId="77777777">
            <w:r>
              <w:rPr>
                <w:sz w:val="20"/>
              </w:rPr>
              <w:t>443</w:t>
            </w:r>
          </w:p>
        </w:tc>
        <w:tc>
          <w:tcPr>
            <w:tcW w:w="2592" w:type="dxa"/>
            <w:vMerge w:val="restart"/>
            <w:tcMar>
              <w:top w:w="100" w:type="dxa"/>
              <w:left w:w="100" w:type="dxa"/>
              <w:bottom w:w="100" w:type="dxa"/>
              <w:right w:w="100" w:type="dxa"/>
            </w:tcMar>
          </w:tcPr>
          <w:p w:rsidR="005A1D61" w14:paraId="2A5305E7" w14:textId="77777777"/>
        </w:tc>
      </w:tr>
      <w:tr w14:paraId="3687BD37" w14:textId="77777777">
        <w:tblPrEx>
          <w:tblW w:w="0" w:type="auto"/>
          <w:tblLook w:val="04A0"/>
        </w:tblPrEx>
        <w:trPr>
          <w:trHeight w:val="269"/>
        </w:trPr>
        <w:tc>
          <w:tcPr>
            <w:tcW w:w="2592" w:type="dxa"/>
            <w:vMerge/>
            <w:tcMar>
              <w:top w:w="100" w:type="dxa"/>
              <w:left w:w="100" w:type="dxa"/>
              <w:bottom w:w="100" w:type="dxa"/>
              <w:right w:w="100" w:type="dxa"/>
            </w:tcMar>
          </w:tcPr>
          <w:p w:rsidR="005A1D61" w14:paraId="46E9980C" w14:textId="77777777"/>
        </w:tc>
        <w:tc>
          <w:tcPr>
            <w:tcW w:w="3888" w:type="dxa"/>
            <w:vMerge w:val="restart"/>
            <w:tcMar>
              <w:top w:w="100" w:type="dxa"/>
              <w:left w:w="100" w:type="dxa"/>
              <w:bottom w:w="100" w:type="dxa"/>
              <w:right w:w="100" w:type="dxa"/>
            </w:tcMar>
          </w:tcPr>
          <w:p w:rsidR="005A1D61" w14:paraId="0A7AD942" w14:textId="77777777">
            <w:r>
              <w:rPr>
                <w:sz w:val="20"/>
              </w:rPr>
              <w:t>SARAWAK</w:t>
            </w:r>
          </w:p>
        </w:tc>
        <w:tc>
          <w:tcPr>
            <w:tcW w:w="3888" w:type="dxa"/>
            <w:vMerge w:val="restart"/>
            <w:tcMar>
              <w:top w:w="100" w:type="dxa"/>
              <w:left w:w="100" w:type="dxa"/>
              <w:bottom w:w="100" w:type="dxa"/>
              <w:right w:w="100" w:type="dxa"/>
            </w:tcMar>
          </w:tcPr>
          <w:p w:rsidR="005A1D61" w14:paraId="25ED64BD" w14:textId="77777777">
            <w:r>
              <w:rPr>
                <w:sz w:val="20"/>
              </w:rPr>
              <w:t>288</w:t>
            </w:r>
          </w:p>
        </w:tc>
        <w:tc>
          <w:tcPr>
            <w:tcW w:w="2592" w:type="dxa"/>
            <w:vMerge w:val="restart"/>
            <w:tcMar>
              <w:top w:w="100" w:type="dxa"/>
              <w:left w:w="100" w:type="dxa"/>
              <w:bottom w:w="100" w:type="dxa"/>
              <w:right w:w="100" w:type="dxa"/>
            </w:tcMar>
          </w:tcPr>
          <w:p w:rsidR="005A1D61" w14:paraId="1F3E5D23" w14:textId="77777777"/>
        </w:tc>
      </w:tr>
      <w:tr w14:paraId="55934BD7" w14:textId="77777777">
        <w:tblPrEx>
          <w:tblW w:w="0" w:type="auto"/>
          <w:tblLook w:val="04A0"/>
        </w:tblPrEx>
        <w:trPr>
          <w:trHeight w:val="269"/>
        </w:trPr>
        <w:tc>
          <w:tcPr>
            <w:tcW w:w="2592" w:type="dxa"/>
            <w:vMerge/>
            <w:tcMar>
              <w:top w:w="100" w:type="dxa"/>
              <w:left w:w="100" w:type="dxa"/>
              <w:bottom w:w="100" w:type="dxa"/>
              <w:right w:w="100" w:type="dxa"/>
            </w:tcMar>
          </w:tcPr>
          <w:p w:rsidR="005A1D61" w14:paraId="1072B4FC" w14:textId="77777777"/>
        </w:tc>
        <w:tc>
          <w:tcPr>
            <w:tcW w:w="3888" w:type="dxa"/>
            <w:vMerge w:val="restart"/>
            <w:tcMar>
              <w:top w:w="100" w:type="dxa"/>
              <w:left w:w="100" w:type="dxa"/>
              <w:bottom w:w="100" w:type="dxa"/>
              <w:right w:w="100" w:type="dxa"/>
            </w:tcMar>
          </w:tcPr>
          <w:p w:rsidR="005A1D61" w14:paraId="1B95DE66" w14:textId="77777777">
            <w:r>
              <w:rPr>
                <w:sz w:val="20"/>
              </w:rPr>
              <w:t>SASKATCHEWAN</w:t>
            </w:r>
          </w:p>
        </w:tc>
        <w:tc>
          <w:tcPr>
            <w:tcW w:w="3888" w:type="dxa"/>
            <w:vMerge w:val="restart"/>
            <w:tcMar>
              <w:top w:w="100" w:type="dxa"/>
              <w:left w:w="100" w:type="dxa"/>
              <w:bottom w:w="100" w:type="dxa"/>
              <w:right w:w="100" w:type="dxa"/>
            </w:tcMar>
          </w:tcPr>
          <w:p w:rsidR="005A1D61" w14:paraId="5F81A108" w14:textId="77777777">
            <w:r>
              <w:rPr>
                <w:sz w:val="20"/>
              </w:rPr>
              <w:t>394</w:t>
            </w:r>
          </w:p>
        </w:tc>
        <w:tc>
          <w:tcPr>
            <w:tcW w:w="2592" w:type="dxa"/>
            <w:vMerge w:val="restart"/>
            <w:tcMar>
              <w:top w:w="100" w:type="dxa"/>
              <w:left w:w="100" w:type="dxa"/>
              <w:bottom w:w="100" w:type="dxa"/>
              <w:right w:w="100" w:type="dxa"/>
            </w:tcMar>
          </w:tcPr>
          <w:p w:rsidR="005A1D61" w14:paraId="0B0B8FAB" w14:textId="77777777"/>
        </w:tc>
      </w:tr>
      <w:tr w14:paraId="5F80F819" w14:textId="77777777">
        <w:tblPrEx>
          <w:tblW w:w="0" w:type="auto"/>
          <w:tblLook w:val="04A0"/>
        </w:tblPrEx>
        <w:trPr>
          <w:trHeight w:val="269"/>
        </w:trPr>
        <w:tc>
          <w:tcPr>
            <w:tcW w:w="2592" w:type="dxa"/>
            <w:vMerge/>
            <w:tcMar>
              <w:top w:w="100" w:type="dxa"/>
              <w:left w:w="100" w:type="dxa"/>
              <w:bottom w:w="100" w:type="dxa"/>
              <w:right w:w="100" w:type="dxa"/>
            </w:tcMar>
          </w:tcPr>
          <w:p w:rsidR="005A1D61" w14:paraId="0ED16434" w14:textId="77777777"/>
        </w:tc>
        <w:tc>
          <w:tcPr>
            <w:tcW w:w="3888" w:type="dxa"/>
            <w:vMerge w:val="restart"/>
            <w:tcMar>
              <w:top w:w="100" w:type="dxa"/>
              <w:left w:w="100" w:type="dxa"/>
              <w:bottom w:w="100" w:type="dxa"/>
              <w:right w:w="100" w:type="dxa"/>
            </w:tcMar>
          </w:tcPr>
          <w:p w:rsidR="005A1D61" w14:paraId="11FDE45A" w14:textId="77777777">
            <w:r>
              <w:rPr>
                <w:sz w:val="20"/>
              </w:rPr>
              <w:t>SAUDI ARABIA</w:t>
            </w:r>
          </w:p>
        </w:tc>
        <w:tc>
          <w:tcPr>
            <w:tcW w:w="3888" w:type="dxa"/>
            <w:vMerge w:val="restart"/>
            <w:tcMar>
              <w:top w:w="100" w:type="dxa"/>
              <w:left w:w="100" w:type="dxa"/>
              <w:bottom w:w="100" w:type="dxa"/>
              <w:right w:w="100" w:type="dxa"/>
            </w:tcMar>
          </w:tcPr>
          <w:p w:rsidR="005A1D61" w14:paraId="542E12C8" w14:textId="77777777">
            <w:r>
              <w:rPr>
                <w:sz w:val="20"/>
              </w:rPr>
              <w:t>235</w:t>
            </w:r>
          </w:p>
        </w:tc>
        <w:tc>
          <w:tcPr>
            <w:tcW w:w="2592" w:type="dxa"/>
            <w:vMerge w:val="restart"/>
            <w:tcMar>
              <w:top w:w="100" w:type="dxa"/>
              <w:left w:w="100" w:type="dxa"/>
              <w:bottom w:w="100" w:type="dxa"/>
              <w:right w:w="100" w:type="dxa"/>
            </w:tcMar>
          </w:tcPr>
          <w:p w:rsidR="005A1D61" w14:paraId="06936471" w14:textId="77777777"/>
        </w:tc>
      </w:tr>
      <w:tr w14:paraId="207DA4CE" w14:textId="77777777">
        <w:tblPrEx>
          <w:tblW w:w="0" w:type="auto"/>
          <w:tblLook w:val="04A0"/>
        </w:tblPrEx>
        <w:trPr>
          <w:trHeight w:val="269"/>
        </w:trPr>
        <w:tc>
          <w:tcPr>
            <w:tcW w:w="2592" w:type="dxa"/>
            <w:vMerge/>
            <w:tcMar>
              <w:top w:w="100" w:type="dxa"/>
              <w:left w:w="100" w:type="dxa"/>
              <w:bottom w:w="100" w:type="dxa"/>
              <w:right w:w="100" w:type="dxa"/>
            </w:tcMar>
          </w:tcPr>
          <w:p w:rsidR="005A1D61" w14:paraId="71BAC7FF" w14:textId="77777777"/>
        </w:tc>
        <w:tc>
          <w:tcPr>
            <w:tcW w:w="3888" w:type="dxa"/>
            <w:vMerge w:val="restart"/>
            <w:tcMar>
              <w:top w:w="100" w:type="dxa"/>
              <w:left w:w="100" w:type="dxa"/>
              <w:bottom w:w="100" w:type="dxa"/>
              <w:right w:w="100" w:type="dxa"/>
            </w:tcMar>
          </w:tcPr>
          <w:p w:rsidR="005A1D61" w14:paraId="25977793" w14:textId="77777777">
            <w:r>
              <w:rPr>
                <w:sz w:val="20"/>
              </w:rPr>
              <w:t>SAXONY</w:t>
            </w:r>
          </w:p>
        </w:tc>
        <w:tc>
          <w:tcPr>
            <w:tcW w:w="3888" w:type="dxa"/>
            <w:vMerge w:val="restart"/>
            <w:tcMar>
              <w:top w:w="100" w:type="dxa"/>
              <w:left w:w="100" w:type="dxa"/>
              <w:bottom w:w="100" w:type="dxa"/>
              <w:right w:w="100" w:type="dxa"/>
            </w:tcMar>
          </w:tcPr>
          <w:p w:rsidR="005A1D61" w14:paraId="3ED318A5" w14:textId="77777777">
            <w:r>
              <w:rPr>
                <w:sz w:val="20"/>
              </w:rPr>
              <w:t>260</w:t>
            </w:r>
          </w:p>
        </w:tc>
        <w:tc>
          <w:tcPr>
            <w:tcW w:w="2592" w:type="dxa"/>
            <w:vMerge w:val="restart"/>
            <w:tcMar>
              <w:top w:w="100" w:type="dxa"/>
              <w:left w:w="100" w:type="dxa"/>
              <w:bottom w:w="100" w:type="dxa"/>
              <w:right w:w="100" w:type="dxa"/>
            </w:tcMar>
          </w:tcPr>
          <w:p w:rsidR="005A1D61" w14:paraId="43654E67" w14:textId="77777777"/>
        </w:tc>
      </w:tr>
      <w:tr w14:paraId="21083443" w14:textId="77777777">
        <w:tblPrEx>
          <w:tblW w:w="0" w:type="auto"/>
          <w:tblLook w:val="04A0"/>
        </w:tblPrEx>
        <w:trPr>
          <w:trHeight w:val="269"/>
        </w:trPr>
        <w:tc>
          <w:tcPr>
            <w:tcW w:w="2592" w:type="dxa"/>
            <w:vMerge/>
            <w:tcMar>
              <w:top w:w="100" w:type="dxa"/>
              <w:left w:w="100" w:type="dxa"/>
              <w:bottom w:w="100" w:type="dxa"/>
              <w:right w:w="100" w:type="dxa"/>
            </w:tcMar>
          </w:tcPr>
          <w:p w:rsidR="005A1D61" w14:paraId="0F282F15" w14:textId="77777777"/>
        </w:tc>
        <w:tc>
          <w:tcPr>
            <w:tcW w:w="3888" w:type="dxa"/>
            <w:vMerge w:val="restart"/>
            <w:tcMar>
              <w:top w:w="100" w:type="dxa"/>
              <w:left w:w="100" w:type="dxa"/>
              <w:bottom w:w="100" w:type="dxa"/>
              <w:right w:w="100" w:type="dxa"/>
            </w:tcMar>
          </w:tcPr>
          <w:p w:rsidR="005A1D61" w14:paraId="13A2ED9B" w14:textId="77777777">
            <w:r>
              <w:rPr>
                <w:sz w:val="20"/>
              </w:rPr>
              <w:t>SCOTLAND</w:t>
            </w:r>
          </w:p>
        </w:tc>
        <w:tc>
          <w:tcPr>
            <w:tcW w:w="3888" w:type="dxa"/>
            <w:vMerge w:val="restart"/>
            <w:tcMar>
              <w:top w:w="100" w:type="dxa"/>
              <w:left w:w="100" w:type="dxa"/>
              <w:bottom w:w="100" w:type="dxa"/>
              <w:right w:w="100" w:type="dxa"/>
            </w:tcMar>
          </w:tcPr>
          <w:p w:rsidR="005A1D61" w14:paraId="6C8216E4" w14:textId="77777777">
            <w:r>
              <w:rPr>
                <w:sz w:val="20"/>
              </w:rPr>
              <w:t>140</w:t>
            </w:r>
          </w:p>
        </w:tc>
        <w:tc>
          <w:tcPr>
            <w:tcW w:w="2592" w:type="dxa"/>
            <w:vMerge w:val="restart"/>
            <w:tcMar>
              <w:top w:w="100" w:type="dxa"/>
              <w:left w:w="100" w:type="dxa"/>
              <w:bottom w:w="100" w:type="dxa"/>
              <w:right w:w="100" w:type="dxa"/>
            </w:tcMar>
          </w:tcPr>
          <w:p w:rsidR="005A1D61" w14:paraId="55B522E3" w14:textId="77777777"/>
        </w:tc>
      </w:tr>
      <w:tr w14:paraId="48C34044" w14:textId="77777777">
        <w:tblPrEx>
          <w:tblW w:w="0" w:type="auto"/>
          <w:tblLook w:val="04A0"/>
        </w:tblPrEx>
        <w:trPr>
          <w:trHeight w:val="269"/>
        </w:trPr>
        <w:tc>
          <w:tcPr>
            <w:tcW w:w="2592" w:type="dxa"/>
            <w:vMerge/>
            <w:tcMar>
              <w:top w:w="100" w:type="dxa"/>
              <w:left w:w="100" w:type="dxa"/>
              <w:bottom w:w="100" w:type="dxa"/>
              <w:right w:w="100" w:type="dxa"/>
            </w:tcMar>
          </w:tcPr>
          <w:p w:rsidR="005A1D61" w14:paraId="52C9A0FE" w14:textId="77777777"/>
        </w:tc>
        <w:tc>
          <w:tcPr>
            <w:tcW w:w="3888" w:type="dxa"/>
            <w:vMerge w:val="restart"/>
            <w:tcMar>
              <w:top w:w="100" w:type="dxa"/>
              <w:left w:w="100" w:type="dxa"/>
              <w:bottom w:w="100" w:type="dxa"/>
              <w:right w:w="100" w:type="dxa"/>
            </w:tcMar>
          </w:tcPr>
          <w:p w:rsidR="005A1D61" w14:paraId="1C320206" w14:textId="77777777">
            <w:r>
              <w:rPr>
                <w:sz w:val="20"/>
              </w:rPr>
              <w:t>SENEGAL</w:t>
            </w:r>
          </w:p>
        </w:tc>
        <w:tc>
          <w:tcPr>
            <w:tcW w:w="3888" w:type="dxa"/>
            <w:vMerge w:val="restart"/>
            <w:tcMar>
              <w:top w:w="100" w:type="dxa"/>
              <w:left w:w="100" w:type="dxa"/>
              <w:bottom w:w="100" w:type="dxa"/>
              <w:right w:w="100" w:type="dxa"/>
            </w:tcMar>
          </w:tcPr>
          <w:p w:rsidR="005A1D61" w14:paraId="45845A2D" w14:textId="77777777">
            <w:r>
              <w:rPr>
                <w:sz w:val="20"/>
              </w:rPr>
              <w:t>444</w:t>
            </w:r>
          </w:p>
        </w:tc>
        <w:tc>
          <w:tcPr>
            <w:tcW w:w="2592" w:type="dxa"/>
            <w:vMerge w:val="restart"/>
            <w:tcMar>
              <w:top w:w="100" w:type="dxa"/>
              <w:left w:w="100" w:type="dxa"/>
              <w:bottom w:w="100" w:type="dxa"/>
              <w:right w:w="100" w:type="dxa"/>
            </w:tcMar>
          </w:tcPr>
          <w:p w:rsidR="005A1D61" w14:paraId="01843A75" w14:textId="77777777"/>
        </w:tc>
      </w:tr>
      <w:tr w14:paraId="1A8B9586" w14:textId="77777777">
        <w:tblPrEx>
          <w:tblW w:w="0" w:type="auto"/>
          <w:tblLook w:val="04A0"/>
        </w:tblPrEx>
        <w:trPr>
          <w:trHeight w:val="269"/>
        </w:trPr>
        <w:tc>
          <w:tcPr>
            <w:tcW w:w="2592" w:type="dxa"/>
            <w:vMerge/>
            <w:tcMar>
              <w:top w:w="100" w:type="dxa"/>
              <w:left w:w="100" w:type="dxa"/>
              <w:bottom w:w="100" w:type="dxa"/>
              <w:right w:w="100" w:type="dxa"/>
            </w:tcMar>
          </w:tcPr>
          <w:p w:rsidR="005A1D61" w14:paraId="05855F87" w14:textId="77777777"/>
        </w:tc>
        <w:tc>
          <w:tcPr>
            <w:tcW w:w="3888" w:type="dxa"/>
            <w:vMerge w:val="restart"/>
            <w:tcMar>
              <w:top w:w="100" w:type="dxa"/>
              <w:left w:w="100" w:type="dxa"/>
              <w:bottom w:w="100" w:type="dxa"/>
              <w:right w:w="100" w:type="dxa"/>
            </w:tcMar>
          </w:tcPr>
          <w:p w:rsidR="005A1D61" w14:paraId="68AE6F6B" w14:textId="77777777">
            <w:r>
              <w:rPr>
                <w:sz w:val="20"/>
              </w:rPr>
              <w:t>SEOUL</w:t>
            </w:r>
          </w:p>
        </w:tc>
        <w:tc>
          <w:tcPr>
            <w:tcW w:w="3888" w:type="dxa"/>
            <w:vMerge w:val="restart"/>
            <w:tcMar>
              <w:top w:w="100" w:type="dxa"/>
              <w:left w:w="100" w:type="dxa"/>
              <w:bottom w:w="100" w:type="dxa"/>
              <w:right w:w="100" w:type="dxa"/>
            </w:tcMar>
          </w:tcPr>
          <w:p w:rsidR="005A1D61" w14:paraId="06F5509D" w14:textId="77777777">
            <w:r>
              <w:rPr>
                <w:sz w:val="20"/>
              </w:rPr>
              <w:t>286</w:t>
            </w:r>
          </w:p>
        </w:tc>
        <w:tc>
          <w:tcPr>
            <w:tcW w:w="2592" w:type="dxa"/>
            <w:vMerge w:val="restart"/>
            <w:tcMar>
              <w:top w:w="100" w:type="dxa"/>
              <w:left w:w="100" w:type="dxa"/>
              <w:bottom w:w="100" w:type="dxa"/>
              <w:right w:w="100" w:type="dxa"/>
            </w:tcMar>
          </w:tcPr>
          <w:p w:rsidR="005A1D61" w14:paraId="0C224A5D" w14:textId="77777777"/>
        </w:tc>
      </w:tr>
      <w:tr w14:paraId="38291283" w14:textId="77777777">
        <w:tblPrEx>
          <w:tblW w:w="0" w:type="auto"/>
          <w:tblLook w:val="04A0"/>
        </w:tblPrEx>
        <w:trPr>
          <w:trHeight w:val="269"/>
        </w:trPr>
        <w:tc>
          <w:tcPr>
            <w:tcW w:w="2592" w:type="dxa"/>
            <w:vMerge/>
            <w:tcMar>
              <w:top w:w="100" w:type="dxa"/>
              <w:left w:w="100" w:type="dxa"/>
              <w:bottom w:w="100" w:type="dxa"/>
              <w:right w:w="100" w:type="dxa"/>
            </w:tcMar>
          </w:tcPr>
          <w:p w:rsidR="005A1D61" w14:paraId="77F3F0F2" w14:textId="77777777"/>
        </w:tc>
        <w:tc>
          <w:tcPr>
            <w:tcW w:w="3888" w:type="dxa"/>
            <w:vMerge w:val="restart"/>
            <w:tcMar>
              <w:top w:w="100" w:type="dxa"/>
              <w:left w:w="100" w:type="dxa"/>
              <w:bottom w:w="100" w:type="dxa"/>
              <w:right w:w="100" w:type="dxa"/>
            </w:tcMar>
          </w:tcPr>
          <w:p w:rsidR="005A1D61" w14:paraId="646F67C0" w14:textId="77777777">
            <w:r>
              <w:rPr>
                <w:sz w:val="20"/>
              </w:rPr>
              <w:t>SERBIA</w:t>
            </w:r>
          </w:p>
        </w:tc>
        <w:tc>
          <w:tcPr>
            <w:tcW w:w="3888" w:type="dxa"/>
            <w:vMerge w:val="restart"/>
            <w:tcMar>
              <w:top w:w="100" w:type="dxa"/>
              <w:left w:w="100" w:type="dxa"/>
              <w:bottom w:w="100" w:type="dxa"/>
              <w:right w:w="100" w:type="dxa"/>
            </w:tcMar>
          </w:tcPr>
          <w:p w:rsidR="005A1D61" w14:paraId="20EC2A10" w14:textId="77777777">
            <w:r>
              <w:rPr>
                <w:sz w:val="20"/>
              </w:rPr>
              <w:t>154</w:t>
            </w:r>
          </w:p>
        </w:tc>
        <w:tc>
          <w:tcPr>
            <w:tcW w:w="2592" w:type="dxa"/>
            <w:vMerge w:val="restart"/>
            <w:tcMar>
              <w:top w:w="100" w:type="dxa"/>
              <w:left w:w="100" w:type="dxa"/>
              <w:bottom w:w="100" w:type="dxa"/>
              <w:right w:w="100" w:type="dxa"/>
            </w:tcMar>
          </w:tcPr>
          <w:p w:rsidR="005A1D61" w14:paraId="1F165E36" w14:textId="77777777"/>
        </w:tc>
      </w:tr>
      <w:tr w14:paraId="04C95880" w14:textId="77777777">
        <w:tblPrEx>
          <w:tblW w:w="0" w:type="auto"/>
          <w:tblLook w:val="04A0"/>
        </w:tblPrEx>
        <w:trPr>
          <w:trHeight w:val="269"/>
        </w:trPr>
        <w:tc>
          <w:tcPr>
            <w:tcW w:w="2592" w:type="dxa"/>
            <w:vMerge/>
            <w:tcMar>
              <w:top w:w="100" w:type="dxa"/>
              <w:left w:w="100" w:type="dxa"/>
              <w:bottom w:w="100" w:type="dxa"/>
              <w:right w:w="100" w:type="dxa"/>
            </w:tcMar>
          </w:tcPr>
          <w:p w:rsidR="005A1D61" w14:paraId="1AB7FDB7" w14:textId="77777777"/>
        </w:tc>
        <w:tc>
          <w:tcPr>
            <w:tcW w:w="3888" w:type="dxa"/>
            <w:vMerge w:val="restart"/>
            <w:tcMar>
              <w:top w:w="100" w:type="dxa"/>
              <w:left w:w="100" w:type="dxa"/>
              <w:bottom w:w="100" w:type="dxa"/>
              <w:right w:w="100" w:type="dxa"/>
            </w:tcMar>
          </w:tcPr>
          <w:p w:rsidR="005A1D61" w14:paraId="1F8D0BF5" w14:textId="77777777">
            <w:r>
              <w:rPr>
                <w:sz w:val="20"/>
              </w:rPr>
              <w:t>SEYCHELLES</w:t>
            </w:r>
          </w:p>
        </w:tc>
        <w:tc>
          <w:tcPr>
            <w:tcW w:w="3888" w:type="dxa"/>
            <w:vMerge w:val="restart"/>
            <w:tcMar>
              <w:top w:w="100" w:type="dxa"/>
              <w:left w:w="100" w:type="dxa"/>
              <w:bottom w:w="100" w:type="dxa"/>
              <w:right w:w="100" w:type="dxa"/>
            </w:tcMar>
          </w:tcPr>
          <w:p w:rsidR="005A1D61" w14:paraId="01106B82" w14:textId="77777777">
            <w:r>
              <w:rPr>
                <w:sz w:val="20"/>
              </w:rPr>
              <w:t>446</w:t>
            </w:r>
          </w:p>
        </w:tc>
        <w:tc>
          <w:tcPr>
            <w:tcW w:w="2592" w:type="dxa"/>
            <w:vMerge w:val="restart"/>
            <w:tcMar>
              <w:top w:w="100" w:type="dxa"/>
              <w:left w:w="100" w:type="dxa"/>
              <w:bottom w:w="100" w:type="dxa"/>
              <w:right w:w="100" w:type="dxa"/>
            </w:tcMar>
          </w:tcPr>
          <w:p w:rsidR="005A1D61" w14:paraId="6DF901DC" w14:textId="77777777"/>
        </w:tc>
      </w:tr>
      <w:tr w14:paraId="58BE953E" w14:textId="77777777">
        <w:tblPrEx>
          <w:tblW w:w="0" w:type="auto"/>
          <w:tblLook w:val="04A0"/>
        </w:tblPrEx>
        <w:trPr>
          <w:trHeight w:val="269"/>
        </w:trPr>
        <w:tc>
          <w:tcPr>
            <w:tcW w:w="2592" w:type="dxa"/>
            <w:vMerge/>
            <w:tcMar>
              <w:top w:w="100" w:type="dxa"/>
              <w:left w:w="100" w:type="dxa"/>
              <w:bottom w:w="100" w:type="dxa"/>
              <w:right w:w="100" w:type="dxa"/>
            </w:tcMar>
          </w:tcPr>
          <w:p w:rsidR="005A1D61" w14:paraId="3B54E404" w14:textId="77777777"/>
        </w:tc>
        <w:tc>
          <w:tcPr>
            <w:tcW w:w="3888" w:type="dxa"/>
            <w:vMerge w:val="restart"/>
            <w:tcMar>
              <w:top w:w="100" w:type="dxa"/>
              <w:left w:w="100" w:type="dxa"/>
              <w:bottom w:w="100" w:type="dxa"/>
              <w:right w:w="100" w:type="dxa"/>
            </w:tcMar>
          </w:tcPr>
          <w:p w:rsidR="005A1D61" w14:paraId="42BC4C2A" w14:textId="77777777">
            <w:r>
              <w:rPr>
                <w:sz w:val="20"/>
              </w:rPr>
              <w:t>SHANG-HAI</w:t>
            </w:r>
          </w:p>
        </w:tc>
        <w:tc>
          <w:tcPr>
            <w:tcW w:w="3888" w:type="dxa"/>
            <w:vMerge w:val="restart"/>
            <w:tcMar>
              <w:top w:w="100" w:type="dxa"/>
              <w:left w:w="100" w:type="dxa"/>
              <w:bottom w:w="100" w:type="dxa"/>
              <w:right w:w="100" w:type="dxa"/>
            </w:tcMar>
          </w:tcPr>
          <w:p w:rsidR="005A1D61" w14:paraId="4CC2B183" w14:textId="77777777">
            <w:r>
              <w:rPr>
                <w:sz w:val="20"/>
              </w:rPr>
              <w:t>93</w:t>
            </w:r>
          </w:p>
        </w:tc>
        <w:tc>
          <w:tcPr>
            <w:tcW w:w="2592" w:type="dxa"/>
            <w:vMerge w:val="restart"/>
            <w:tcMar>
              <w:top w:w="100" w:type="dxa"/>
              <w:left w:w="100" w:type="dxa"/>
              <w:bottom w:w="100" w:type="dxa"/>
              <w:right w:w="100" w:type="dxa"/>
            </w:tcMar>
          </w:tcPr>
          <w:p w:rsidR="005A1D61" w14:paraId="6420C8A7" w14:textId="77777777"/>
        </w:tc>
      </w:tr>
      <w:tr w14:paraId="50443B73" w14:textId="77777777">
        <w:tblPrEx>
          <w:tblW w:w="0" w:type="auto"/>
          <w:tblLook w:val="04A0"/>
        </w:tblPrEx>
        <w:trPr>
          <w:trHeight w:val="269"/>
        </w:trPr>
        <w:tc>
          <w:tcPr>
            <w:tcW w:w="2592" w:type="dxa"/>
            <w:vMerge/>
            <w:tcMar>
              <w:top w:w="100" w:type="dxa"/>
              <w:left w:w="100" w:type="dxa"/>
              <w:bottom w:w="100" w:type="dxa"/>
              <w:right w:w="100" w:type="dxa"/>
            </w:tcMar>
          </w:tcPr>
          <w:p w:rsidR="005A1D61" w14:paraId="22705EEA" w14:textId="77777777"/>
        </w:tc>
        <w:tc>
          <w:tcPr>
            <w:tcW w:w="3888" w:type="dxa"/>
            <w:vMerge w:val="restart"/>
            <w:tcMar>
              <w:top w:w="100" w:type="dxa"/>
              <w:left w:w="100" w:type="dxa"/>
              <w:bottom w:w="100" w:type="dxa"/>
              <w:right w:w="100" w:type="dxa"/>
            </w:tcMar>
          </w:tcPr>
          <w:p w:rsidR="005A1D61" w14:paraId="4BF6065B" w14:textId="77777777">
            <w:r>
              <w:rPr>
                <w:sz w:val="20"/>
              </w:rPr>
              <w:t>SHARJAH</w:t>
            </w:r>
          </w:p>
        </w:tc>
        <w:tc>
          <w:tcPr>
            <w:tcW w:w="3888" w:type="dxa"/>
            <w:vMerge w:val="restart"/>
            <w:tcMar>
              <w:top w:w="100" w:type="dxa"/>
              <w:left w:w="100" w:type="dxa"/>
              <w:bottom w:w="100" w:type="dxa"/>
              <w:right w:w="100" w:type="dxa"/>
            </w:tcMar>
          </w:tcPr>
          <w:p w:rsidR="005A1D61" w14:paraId="385EB89C" w14:textId="77777777">
            <w:r>
              <w:rPr>
                <w:sz w:val="20"/>
              </w:rPr>
              <w:t>621</w:t>
            </w:r>
          </w:p>
        </w:tc>
        <w:tc>
          <w:tcPr>
            <w:tcW w:w="2592" w:type="dxa"/>
            <w:vMerge w:val="restart"/>
            <w:tcMar>
              <w:top w:w="100" w:type="dxa"/>
              <w:left w:w="100" w:type="dxa"/>
              <w:bottom w:w="100" w:type="dxa"/>
              <w:right w:w="100" w:type="dxa"/>
            </w:tcMar>
          </w:tcPr>
          <w:p w:rsidR="005A1D61" w14:paraId="24DD1390" w14:textId="77777777"/>
        </w:tc>
      </w:tr>
      <w:tr w14:paraId="21A5C934" w14:textId="77777777">
        <w:tblPrEx>
          <w:tblW w:w="0" w:type="auto"/>
          <w:tblLook w:val="04A0"/>
        </w:tblPrEx>
        <w:trPr>
          <w:trHeight w:val="269"/>
        </w:trPr>
        <w:tc>
          <w:tcPr>
            <w:tcW w:w="2592" w:type="dxa"/>
            <w:vMerge/>
            <w:tcMar>
              <w:top w:w="100" w:type="dxa"/>
              <w:left w:w="100" w:type="dxa"/>
              <w:bottom w:w="100" w:type="dxa"/>
              <w:right w:w="100" w:type="dxa"/>
            </w:tcMar>
          </w:tcPr>
          <w:p w:rsidR="005A1D61" w14:paraId="64A99732" w14:textId="77777777"/>
        </w:tc>
        <w:tc>
          <w:tcPr>
            <w:tcW w:w="3888" w:type="dxa"/>
            <w:vMerge w:val="restart"/>
            <w:tcMar>
              <w:top w:w="100" w:type="dxa"/>
              <w:left w:w="100" w:type="dxa"/>
              <w:bottom w:w="100" w:type="dxa"/>
              <w:right w:w="100" w:type="dxa"/>
            </w:tcMar>
          </w:tcPr>
          <w:p w:rsidR="005A1D61" w14:paraId="591A52FF" w14:textId="77777777">
            <w:r>
              <w:rPr>
                <w:sz w:val="20"/>
              </w:rPr>
              <w:t>SIBERIA</w:t>
            </w:r>
          </w:p>
        </w:tc>
        <w:tc>
          <w:tcPr>
            <w:tcW w:w="3888" w:type="dxa"/>
            <w:vMerge w:val="restart"/>
            <w:tcMar>
              <w:top w:w="100" w:type="dxa"/>
              <w:left w:w="100" w:type="dxa"/>
              <w:bottom w:w="100" w:type="dxa"/>
              <w:right w:w="100" w:type="dxa"/>
            </w:tcMar>
          </w:tcPr>
          <w:p w:rsidR="005A1D61" w14:paraId="61EEE7D0" w14:textId="77777777">
            <w:r>
              <w:rPr>
                <w:sz w:val="20"/>
              </w:rPr>
              <w:t>585</w:t>
            </w:r>
          </w:p>
        </w:tc>
        <w:tc>
          <w:tcPr>
            <w:tcW w:w="2592" w:type="dxa"/>
            <w:vMerge w:val="restart"/>
            <w:tcMar>
              <w:top w:w="100" w:type="dxa"/>
              <w:left w:w="100" w:type="dxa"/>
              <w:bottom w:w="100" w:type="dxa"/>
              <w:right w:w="100" w:type="dxa"/>
            </w:tcMar>
          </w:tcPr>
          <w:p w:rsidR="005A1D61" w14:paraId="253FF4F9" w14:textId="77777777"/>
        </w:tc>
      </w:tr>
      <w:tr w14:paraId="7E20659D" w14:textId="77777777">
        <w:tblPrEx>
          <w:tblW w:w="0" w:type="auto"/>
          <w:tblLook w:val="04A0"/>
        </w:tblPrEx>
        <w:trPr>
          <w:trHeight w:val="269"/>
        </w:trPr>
        <w:tc>
          <w:tcPr>
            <w:tcW w:w="2592" w:type="dxa"/>
            <w:vMerge/>
            <w:tcMar>
              <w:top w:w="100" w:type="dxa"/>
              <w:left w:w="100" w:type="dxa"/>
              <w:bottom w:w="100" w:type="dxa"/>
              <w:right w:w="100" w:type="dxa"/>
            </w:tcMar>
          </w:tcPr>
          <w:p w:rsidR="005A1D61" w14:paraId="70249413" w14:textId="77777777"/>
        </w:tc>
        <w:tc>
          <w:tcPr>
            <w:tcW w:w="3888" w:type="dxa"/>
            <w:vMerge w:val="restart"/>
            <w:tcMar>
              <w:top w:w="100" w:type="dxa"/>
              <w:left w:w="100" w:type="dxa"/>
              <w:bottom w:w="100" w:type="dxa"/>
              <w:right w:w="100" w:type="dxa"/>
            </w:tcMar>
          </w:tcPr>
          <w:p w:rsidR="005A1D61" w14:paraId="465181FB" w14:textId="77777777">
            <w:r>
              <w:rPr>
                <w:sz w:val="20"/>
              </w:rPr>
              <w:t>SICILY</w:t>
            </w:r>
          </w:p>
        </w:tc>
        <w:tc>
          <w:tcPr>
            <w:tcW w:w="3888" w:type="dxa"/>
            <w:vMerge w:val="restart"/>
            <w:tcMar>
              <w:top w:w="100" w:type="dxa"/>
              <w:left w:w="100" w:type="dxa"/>
              <w:bottom w:w="100" w:type="dxa"/>
              <w:right w:w="100" w:type="dxa"/>
            </w:tcMar>
          </w:tcPr>
          <w:p w:rsidR="005A1D61" w14:paraId="3FF4555F" w14:textId="77777777">
            <w:r>
              <w:rPr>
                <w:sz w:val="20"/>
              </w:rPr>
              <w:t>466</w:t>
            </w:r>
          </w:p>
        </w:tc>
        <w:tc>
          <w:tcPr>
            <w:tcW w:w="2592" w:type="dxa"/>
            <w:vMerge w:val="restart"/>
            <w:tcMar>
              <w:top w:w="100" w:type="dxa"/>
              <w:left w:w="100" w:type="dxa"/>
              <w:bottom w:w="100" w:type="dxa"/>
              <w:right w:w="100" w:type="dxa"/>
            </w:tcMar>
          </w:tcPr>
          <w:p w:rsidR="005A1D61" w14:paraId="1B7BF987" w14:textId="77777777"/>
        </w:tc>
      </w:tr>
      <w:tr w14:paraId="459BB4EB" w14:textId="77777777">
        <w:tblPrEx>
          <w:tblW w:w="0" w:type="auto"/>
          <w:tblLook w:val="04A0"/>
        </w:tblPrEx>
        <w:trPr>
          <w:trHeight w:val="269"/>
        </w:trPr>
        <w:tc>
          <w:tcPr>
            <w:tcW w:w="2592" w:type="dxa"/>
            <w:vMerge/>
            <w:tcMar>
              <w:top w:w="100" w:type="dxa"/>
              <w:left w:w="100" w:type="dxa"/>
              <w:bottom w:w="100" w:type="dxa"/>
              <w:right w:w="100" w:type="dxa"/>
            </w:tcMar>
          </w:tcPr>
          <w:p w:rsidR="005A1D61" w14:paraId="3BE7335E" w14:textId="77777777"/>
        </w:tc>
        <w:tc>
          <w:tcPr>
            <w:tcW w:w="3888" w:type="dxa"/>
            <w:vMerge w:val="restart"/>
            <w:tcMar>
              <w:top w:w="100" w:type="dxa"/>
              <w:left w:w="100" w:type="dxa"/>
              <w:bottom w:w="100" w:type="dxa"/>
              <w:right w:w="100" w:type="dxa"/>
            </w:tcMar>
          </w:tcPr>
          <w:p w:rsidR="005A1D61" w14:paraId="2FAA7664" w14:textId="77777777">
            <w:r>
              <w:rPr>
                <w:sz w:val="20"/>
              </w:rPr>
              <w:t>SIERRA LEONE</w:t>
            </w:r>
          </w:p>
        </w:tc>
        <w:tc>
          <w:tcPr>
            <w:tcW w:w="3888" w:type="dxa"/>
            <w:vMerge w:val="restart"/>
            <w:tcMar>
              <w:top w:w="100" w:type="dxa"/>
              <w:left w:w="100" w:type="dxa"/>
              <w:bottom w:w="100" w:type="dxa"/>
              <w:right w:w="100" w:type="dxa"/>
            </w:tcMar>
          </w:tcPr>
          <w:p w:rsidR="005A1D61" w14:paraId="398C9A9E" w14:textId="77777777">
            <w:r>
              <w:rPr>
                <w:sz w:val="20"/>
              </w:rPr>
              <w:t>447</w:t>
            </w:r>
          </w:p>
        </w:tc>
        <w:tc>
          <w:tcPr>
            <w:tcW w:w="2592" w:type="dxa"/>
            <w:vMerge w:val="restart"/>
            <w:tcMar>
              <w:top w:w="100" w:type="dxa"/>
              <w:left w:w="100" w:type="dxa"/>
              <w:bottom w:w="100" w:type="dxa"/>
              <w:right w:w="100" w:type="dxa"/>
            </w:tcMar>
          </w:tcPr>
          <w:p w:rsidR="005A1D61" w14:paraId="62147364" w14:textId="77777777"/>
        </w:tc>
      </w:tr>
      <w:tr w14:paraId="7C6C1F43" w14:textId="77777777">
        <w:tblPrEx>
          <w:tblW w:w="0" w:type="auto"/>
          <w:tblLook w:val="04A0"/>
        </w:tblPrEx>
        <w:trPr>
          <w:trHeight w:val="269"/>
        </w:trPr>
        <w:tc>
          <w:tcPr>
            <w:tcW w:w="2592" w:type="dxa"/>
            <w:vMerge/>
            <w:tcMar>
              <w:top w:w="100" w:type="dxa"/>
              <w:left w:w="100" w:type="dxa"/>
              <w:bottom w:w="100" w:type="dxa"/>
              <w:right w:w="100" w:type="dxa"/>
            </w:tcMar>
          </w:tcPr>
          <w:p w:rsidR="005A1D61" w14:paraId="0178834D" w14:textId="77777777"/>
        </w:tc>
        <w:tc>
          <w:tcPr>
            <w:tcW w:w="3888" w:type="dxa"/>
            <w:vMerge w:val="restart"/>
            <w:tcMar>
              <w:top w:w="100" w:type="dxa"/>
              <w:left w:w="100" w:type="dxa"/>
              <w:bottom w:w="100" w:type="dxa"/>
              <w:right w:w="100" w:type="dxa"/>
            </w:tcMar>
          </w:tcPr>
          <w:p w:rsidR="005A1D61" w14:paraId="0751D1FB" w14:textId="77777777">
            <w:r>
              <w:rPr>
                <w:sz w:val="20"/>
              </w:rPr>
              <w:t>SIKKIM</w:t>
            </w:r>
          </w:p>
        </w:tc>
        <w:tc>
          <w:tcPr>
            <w:tcW w:w="3888" w:type="dxa"/>
            <w:vMerge w:val="restart"/>
            <w:tcMar>
              <w:top w:w="100" w:type="dxa"/>
              <w:left w:w="100" w:type="dxa"/>
              <w:bottom w:w="100" w:type="dxa"/>
              <w:right w:w="100" w:type="dxa"/>
            </w:tcMar>
          </w:tcPr>
          <w:p w:rsidR="005A1D61" w14:paraId="68F135B7" w14:textId="77777777">
            <w:r>
              <w:rPr>
                <w:sz w:val="20"/>
              </w:rPr>
              <w:t>265</w:t>
            </w:r>
          </w:p>
        </w:tc>
        <w:tc>
          <w:tcPr>
            <w:tcW w:w="2592" w:type="dxa"/>
            <w:vMerge w:val="restart"/>
            <w:tcMar>
              <w:top w:w="100" w:type="dxa"/>
              <w:left w:w="100" w:type="dxa"/>
              <w:bottom w:w="100" w:type="dxa"/>
              <w:right w:w="100" w:type="dxa"/>
            </w:tcMar>
          </w:tcPr>
          <w:p w:rsidR="005A1D61" w14:paraId="08A6A748" w14:textId="77777777"/>
        </w:tc>
      </w:tr>
      <w:tr w14:paraId="64CE46E1" w14:textId="77777777">
        <w:tblPrEx>
          <w:tblW w:w="0" w:type="auto"/>
          <w:tblLook w:val="04A0"/>
        </w:tblPrEx>
        <w:trPr>
          <w:trHeight w:val="269"/>
        </w:trPr>
        <w:tc>
          <w:tcPr>
            <w:tcW w:w="2592" w:type="dxa"/>
            <w:vMerge/>
            <w:tcMar>
              <w:top w:w="100" w:type="dxa"/>
              <w:left w:w="100" w:type="dxa"/>
              <w:bottom w:w="100" w:type="dxa"/>
              <w:right w:w="100" w:type="dxa"/>
            </w:tcMar>
          </w:tcPr>
          <w:p w:rsidR="005A1D61" w14:paraId="5AF850B0" w14:textId="77777777"/>
        </w:tc>
        <w:tc>
          <w:tcPr>
            <w:tcW w:w="3888" w:type="dxa"/>
            <w:vMerge w:val="restart"/>
            <w:tcMar>
              <w:top w:w="100" w:type="dxa"/>
              <w:left w:w="100" w:type="dxa"/>
              <w:bottom w:w="100" w:type="dxa"/>
              <w:right w:w="100" w:type="dxa"/>
            </w:tcMar>
          </w:tcPr>
          <w:p w:rsidR="005A1D61" w14:paraId="033C59D1" w14:textId="77777777">
            <w:r>
              <w:rPr>
                <w:sz w:val="20"/>
              </w:rPr>
              <w:t>SINALOA</w:t>
            </w:r>
          </w:p>
        </w:tc>
        <w:tc>
          <w:tcPr>
            <w:tcW w:w="3888" w:type="dxa"/>
            <w:vMerge w:val="restart"/>
            <w:tcMar>
              <w:top w:w="100" w:type="dxa"/>
              <w:left w:w="100" w:type="dxa"/>
              <w:bottom w:w="100" w:type="dxa"/>
              <w:right w:w="100" w:type="dxa"/>
            </w:tcMar>
          </w:tcPr>
          <w:p w:rsidR="005A1D61" w14:paraId="3D4E4D4A" w14:textId="77777777">
            <w:r>
              <w:rPr>
                <w:sz w:val="20"/>
              </w:rPr>
              <w:t>538</w:t>
            </w:r>
          </w:p>
        </w:tc>
        <w:tc>
          <w:tcPr>
            <w:tcW w:w="2592" w:type="dxa"/>
            <w:vMerge w:val="restart"/>
            <w:tcMar>
              <w:top w:w="100" w:type="dxa"/>
              <w:left w:w="100" w:type="dxa"/>
              <w:bottom w:w="100" w:type="dxa"/>
              <w:right w:w="100" w:type="dxa"/>
            </w:tcMar>
          </w:tcPr>
          <w:p w:rsidR="005A1D61" w14:paraId="7FF7E9B8" w14:textId="77777777"/>
        </w:tc>
      </w:tr>
      <w:tr w14:paraId="4B4F3EF5" w14:textId="77777777">
        <w:tblPrEx>
          <w:tblW w:w="0" w:type="auto"/>
          <w:tblLook w:val="04A0"/>
        </w:tblPrEx>
        <w:trPr>
          <w:trHeight w:val="269"/>
        </w:trPr>
        <w:tc>
          <w:tcPr>
            <w:tcW w:w="2592" w:type="dxa"/>
            <w:vMerge/>
            <w:tcMar>
              <w:top w:w="100" w:type="dxa"/>
              <w:left w:w="100" w:type="dxa"/>
              <w:bottom w:w="100" w:type="dxa"/>
              <w:right w:w="100" w:type="dxa"/>
            </w:tcMar>
          </w:tcPr>
          <w:p w:rsidR="005A1D61" w14:paraId="58821C80" w14:textId="77777777"/>
        </w:tc>
        <w:tc>
          <w:tcPr>
            <w:tcW w:w="3888" w:type="dxa"/>
            <w:vMerge w:val="restart"/>
            <w:tcMar>
              <w:top w:w="100" w:type="dxa"/>
              <w:left w:w="100" w:type="dxa"/>
              <w:bottom w:w="100" w:type="dxa"/>
              <w:right w:w="100" w:type="dxa"/>
            </w:tcMar>
          </w:tcPr>
          <w:p w:rsidR="005A1D61" w14:paraId="128C3085" w14:textId="77777777">
            <w:r>
              <w:rPr>
                <w:sz w:val="20"/>
              </w:rPr>
              <w:t>SINGAPORE</w:t>
            </w:r>
          </w:p>
        </w:tc>
        <w:tc>
          <w:tcPr>
            <w:tcW w:w="3888" w:type="dxa"/>
            <w:vMerge w:val="restart"/>
            <w:tcMar>
              <w:top w:w="100" w:type="dxa"/>
              <w:left w:w="100" w:type="dxa"/>
              <w:bottom w:w="100" w:type="dxa"/>
              <w:right w:w="100" w:type="dxa"/>
            </w:tcMar>
          </w:tcPr>
          <w:p w:rsidR="005A1D61" w14:paraId="272E25E0" w14:textId="77777777">
            <w:r>
              <w:rPr>
                <w:sz w:val="20"/>
              </w:rPr>
              <w:t>236</w:t>
            </w:r>
          </w:p>
        </w:tc>
        <w:tc>
          <w:tcPr>
            <w:tcW w:w="2592" w:type="dxa"/>
            <w:vMerge w:val="restart"/>
            <w:tcMar>
              <w:top w:w="100" w:type="dxa"/>
              <w:left w:w="100" w:type="dxa"/>
              <w:bottom w:w="100" w:type="dxa"/>
              <w:right w:w="100" w:type="dxa"/>
            </w:tcMar>
          </w:tcPr>
          <w:p w:rsidR="005A1D61" w14:paraId="306FC7C3" w14:textId="77777777"/>
        </w:tc>
      </w:tr>
      <w:tr w14:paraId="451E4F73" w14:textId="77777777">
        <w:tblPrEx>
          <w:tblW w:w="0" w:type="auto"/>
          <w:tblLook w:val="04A0"/>
        </w:tblPrEx>
        <w:trPr>
          <w:trHeight w:val="269"/>
        </w:trPr>
        <w:tc>
          <w:tcPr>
            <w:tcW w:w="2592" w:type="dxa"/>
            <w:vMerge/>
            <w:tcMar>
              <w:top w:w="100" w:type="dxa"/>
              <w:left w:w="100" w:type="dxa"/>
              <w:bottom w:w="100" w:type="dxa"/>
              <w:right w:w="100" w:type="dxa"/>
            </w:tcMar>
          </w:tcPr>
          <w:p w:rsidR="005A1D61" w14:paraId="3A2F22E8" w14:textId="77777777"/>
        </w:tc>
        <w:tc>
          <w:tcPr>
            <w:tcW w:w="3888" w:type="dxa"/>
            <w:vMerge w:val="restart"/>
            <w:tcMar>
              <w:top w:w="100" w:type="dxa"/>
              <w:left w:w="100" w:type="dxa"/>
              <w:bottom w:w="100" w:type="dxa"/>
              <w:right w:w="100" w:type="dxa"/>
            </w:tcMar>
          </w:tcPr>
          <w:p w:rsidR="005A1D61" w14:paraId="3D5AF952" w14:textId="77777777">
            <w:r>
              <w:rPr>
                <w:sz w:val="20"/>
              </w:rPr>
              <w:t>SLAVONIA</w:t>
            </w:r>
          </w:p>
        </w:tc>
        <w:tc>
          <w:tcPr>
            <w:tcW w:w="3888" w:type="dxa"/>
            <w:vMerge w:val="restart"/>
            <w:tcMar>
              <w:top w:w="100" w:type="dxa"/>
              <w:left w:w="100" w:type="dxa"/>
              <w:bottom w:w="100" w:type="dxa"/>
              <w:right w:w="100" w:type="dxa"/>
            </w:tcMar>
          </w:tcPr>
          <w:p w:rsidR="005A1D61" w14:paraId="661B8CDD" w14:textId="77777777">
            <w:r>
              <w:rPr>
                <w:sz w:val="20"/>
              </w:rPr>
              <w:t>588</w:t>
            </w:r>
          </w:p>
        </w:tc>
        <w:tc>
          <w:tcPr>
            <w:tcW w:w="2592" w:type="dxa"/>
            <w:vMerge w:val="restart"/>
            <w:tcMar>
              <w:top w:w="100" w:type="dxa"/>
              <w:left w:w="100" w:type="dxa"/>
              <w:bottom w:w="100" w:type="dxa"/>
              <w:right w:w="100" w:type="dxa"/>
            </w:tcMar>
          </w:tcPr>
          <w:p w:rsidR="005A1D61" w14:paraId="49F7DE77" w14:textId="77777777"/>
        </w:tc>
      </w:tr>
      <w:tr w14:paraId="4F306BB0" w14:textId="77777777">
        <w:tblPrEx>
          <w:tblW w:w="0" w:type="auto"/>
          <w:tblLook w:val="04A0"/>
        </w:tblPrEx>
        <w:trPr>
          <w:trHeight w:val="269"/>
        </w:trPr>
        <w:tc>
          <w:tcPr>
            <w:tcW w:w="2592" w:type="dxa"/>
            <w:vMerge/>
            <w:tcMar>
              <w:top w:w="100" w:type="dxa"/>
              <w:left w:w="100" w:type="dxa"/>
              <w:bottom w:w="100" w:type="dxa"/>
              <w:right w:w="100" w:type="dxa"/>
            </w:tcMar>
          </w:tcPr>
          <w:p w:rsidR="005A1D61" w14:paraId="36DACEE9" w14:textId="77777777"/>
        </w:tc>
        <w:tc>
          <w:tcPr>
            <w:tcW w:w="3888" w:type="dxa"/>
            <w:vMerge w:val="restart"/>
            <w:tcMar>
              <w:top w:w="100" w:type="dxa"/>
              <w:left w:w="100" w:type="dxa"/>
              <w:bottom w:w="100" w:type="dxa"/>
              <w:right w:w="100" w:type="dxa"/>
            </w:tcMar>
          </w:tcPr>
          <w:p w:rsidR="005A1D61" w14:paraId="03409C36" w14:textId="77777777">
            <w:r>
              <w:rPr>
                <w:sz w:val="20"/>
              </w:rPr>
              <w:t>SLOVAK REPUBLIC</w:t>
            </w:r>
          </w:p>
        </w:tc>
        <w:tc>
          <w:tcPr>
            <w:tcW w:w="3888" w:type="dxa"/>
            <w:vMerge w:val="restart"/>
            <w:tcMar>
              <w:top w:w="100" w:type="dxa"/>
              <w:left w:w="100" w:type="dxa"/>
              <w:bottom w:w="100" w:type="dxa"/>
              <w:right w:w="100" w:type="dxa"/>
            </w:tcMar>
          </w:tcPr>
          <w:p w:rsidR="005A1D61" w14:paraId="60B575BE" w14:textId="77777777">
            <w:r>
              <w:rPr>
                <w:sz w:val="20"/>
              </w:rPr>
              <w:t>193</w:t>
            </w:r>
          </w:p>
        </w:tc>
        <w:tc>
          <w:tcPr>
            <w:tcW w:w="2592" w:type="dxa"/>
            <w:vMerge w:val="restart"/>
            <w:tcMar>
              <w:top w:w="100" w:type="dxa"/>
              <w:left w:w="100" w:type="dxa"/>
              <w:bottom w:w="100" w:type="dxa"/>
              <w:right w:w="100" w:type="dxa"/>
            </w:tcMar>
          </w:tcPr>
          <w:p w:rsidR="005A1D61" w14:paraId="2C72E7B9" w14:textId="77777777"/>
        </w:tc>
      </w:tr>
      <w:tr w14:paraId="381B6E09" w14:textId="77777777">
        <w:tblPrEx>
          <w:tblW w:w="0" w:type="auto"/>
          <w:tblLook w:val="04A0"/>
        </w:tblPrEx>
        <w:trPr>
          <w:trHeight w:val="269"/>
        </w:trPr>
        <w:tc>
          <w:tcPr>
            <w:tcW w:w="2592" w:type="dxa"/>
            <w:vMerge/>
            <w:tcMar>
              <w:top w:w="100" w:type="dxa"/>
              <w:left w:w="100" w:type="dxa"/>
              <w:bottom w:w="100" w:type="dxa"/>
              <w:right w:w="100" w:type="dxa"/>
            </w:tcMar>
          </w:tcPr>
          <w:p w:rsidR="005A1D61" w14:paraId="0FA023B8" w14:textId="77777777"/>
        </w:tc>
        <w:tc>
          <w:tcPr>
            <w:tcW w:w="3888" w:type="dxa"/>
            <w:vMerge w:val="restart"/>
            <w:tcMar>
              <w:top w:w="100" w:type="dxa"/>
              <w:left w:w="100" w:type="dxa"/>
              <w:bottom w:w="100" w:type="dxa"/>
              <w:right w:w="100" w:type="dxa"/>
            </w:tcMar>
          </w:tcPr>
          <w:p w:rsidR="005A1D61" w14:paraId="0D870916" w14:textId="77777777">
            <w:r>
              <w:rPr>
                <w:sz w:val="20"/>
              </w:rPr>
              <w:t>SLOVAKIA</w:t>
            </w:r>
          </w:p>
        </w:tc>
        <w:tc>
          <w:tcPr>
            <w:tcW w:w="3888" w:type="dxa"/>
            <w:vMerge w:val="restart"/>
            <w:tcMar>
              <w:top w:w="100" w:type="dxa"/>
              <w:left w:w="100" w:type="dxa"/>
              <w:bottom w:w="100" w:type="dxa"/>
              <w:right w:w="100" w:type="dxa"/>
            </w:tcMar>
          </w:tcPr>
          <w:p w:rsidR="005A1D61" w14:paraId="10745029" w14:textId="77777777">
            <w:r>
              <w:rPr>
                <w:sz w:val="20"/>
              </w:rPr>
              <w:t>149</w:t>
            </w:r>
          </w:p>
        </w:tc>
        <w:tc>
          <w:tcPr>
            <w:tcW w:w="2592" w:type="dxa"/>
            <w:vMerge w:val="restart"/>
            <w:tcMar>
              <w:top w:w="100" w:type="dxa"/>
              <w:left w:w="100" w:type="dxa"/>
              <w:bottom w:w="100" w:type="dxa"/>
              <w:right w:w="100" w:type="dxa"/>
            </w:tcMar>
          </w:tcPr>
          <w:p w:rsidR="005A1D61" w14:paraId="5933ED17" w14:textId="77777777"/>
        </w:tc>
      </w:tr>
      <w:tr w14:paraId="462DF2FF" w14:textId="77777777">
        <w:tblPrEx>
          <w:tblW w:w="0" w:type="auto"/>
          <w:tblLook w:val="04A0"/>
        </w:tblPrEx>
        <w:trPr>
          <w:trHeight w:val="269"/>
        </w:trPr>
        <w:tc>
          <w:tcPr>
            <w:tcW w:w="2592" w:type="dxa"/>
            <w:vMerge/>
            <w:tcMar>
              <w:top w:w="100" w:type="dxa"/>
              <w:left w:w="100" w:type="dxa"/>
              <w:bottom w:w="100" w:type="dxa"/>
              <w:right w:w="100" w:type="dxa"/>
            </w:tcMar>
          </w:tcPr>
          <w:p w:rsidR="005A1D61" w14:paraId="0F593194" w14:textId="77777777"/>
        </w:tc>
        <w:tc>
          <w:tcPr>
            <w:tcW w:w="3888" w:type="dxa"/>
            <w:vMerge w:val="restart"/>
            <w:tcMar>
              <w:top w:w="100" w:type="dxa"/>
              <w:left w:w="100" w:type="dxa"/>
              <w:bottom w:w="100" w:type="dxa"/>
              <w:right w:w="100" w:type="dxa"/>
            </w:tcMar>
          </w:tcPr>
          <w:p w:rsidR="005A1D61" w14:paraId="6BCFBA3A" w14:textId="77777777">
            <w:r>
              <w:rPr>
                <w:sz w:val="20"/>
              </w:rPr>
              <w:t>SLOVENIA</w:t>
            </w:r>
          </w:p>
        </w:tc>
        <w:tc>
          <w:tcPr>
            <w:tcW w:w="3888" w:type="dxa"/>
            <w:vMerge w:val="restart"/>
            <w:tcMar>
              <w:top w:w="100" w:type="dxa"/>
              <w:left w:w="100" w:type="dxa"/>
              <w:bottom w:w="100" w:type="dxa"/>
              <w:right w:w="100" w:type="dxa"/>
            </w:tcMar>
          </w:tcPr>
          <w:p w:rsidR="005A1D61" w14:paraId="1B283D81" w14:textId="77777777">
            <w:r>
              <w:rPr>
                <w:sz w:val="20"/>
              </w:rPr>
              <w:t>153</w:t>
            </w:r>
          </w:p>
        </w:tc>
        <w:tc>
          <w:tcPr>
            <w:tcW w:w="2592" w:type="dxa"/>
            <w:vMerge w:val="restart"/>
            <w:tcMar>
              <w:top w:w="100" w:type="dxa"/>
              <w:left w:w="100" w:type="dxa"/>
              <w:bottom w:w="100" w:type="dxa"/>
              <w:right w:w="100" w:type="dxa"/>
            </w:tcMar>
          </w:tcPr>
          <w:p w:rsidR="005A1D61" w14:paraId="71CC5035" w14:textId="77777777"/>
        </w:tc>
      </w:tr>
      <w:tr w14:paraId="26414BE6" w14:textId="77777777">
        <w:tblPrEx>
          <w:tblW w:w="0" w:type="auto"/>
          <w:tblLook w:val="04A0"/>
        </w:tblPrEx>
        <w:trPr>
          <w:trHeight w:val="269"/>
        </w:trPr>
        <w:tc>
          <w:tcPr>
            <w:tcW w:w="2592" w:type="dxa"/>
            <w:vMerge/>
            <w:tcMar>
              <w:top w:w="100" w:type="dxa"/>
              <w:left w:w="100" w:type="dxa"/>
              <w:bottom w:w="100" w:type="dxa"/>
              <w:right w:w="100" w:type="dxa"/>
            </w:tcMar>
          </w:tcPr>
          <w:p w:rsidR="005A1D61" w14:paraId="6BCFF048" w14:textId="77777777"/>
        </w:tc>
        <w:tc>
          <w:tcPr>
            <w:tcW w:w="3888" w:type="dxa"/>
            <w:vMerge w:val="restart"/>
            <w:tcMar>
              <w:top w:w="100" w:type="dxa"/>
              <w:left w:w="100" w:type="dxa"/>
              <w:bottom w:w="100" w:type="dxa"/>
              <w:right w:w="100" w:type="dxa"/>
            </w:tcMar>
          </w:tcPr>
          <w:p w:rsidR="005A1D61" w14:paraId="2341FD95" w14:textId="77777777">
            <w:r>
              <w:rPr>
                <w:sz w:val="20"/>
              </w:rPr>
              <w:t>SOLOMON ISLANDS</w:t>
            </w:r>
          </w:p>
        </w:tc>
        <w:tc>
          <w:tcPr>
            <w:tcW w:w="3888" w:type="dxa"/>
            <w:vMerge w:val="restart"/>
            <w:tcMar>
              <w:top w:w="100" w:type="dxa"/>
              <w:left w:w="100" w:type="dxa"/>
              <w:bottom w:w="100" w:type="dxa"/>
              <w:right w:w="100" w:type="dxa"/>
            </w:tcMar>
          </w:tcPr>
          <w:p w:rsidR="005A1D61" w14:paraId="35AA07AF" w14:textId="77777777">
            <w:r>
              <w:rPr>
                <w:sz w:val="20"/>
              </w:rPr>
              <w:t>521</w:t>
            </w:r>
          </w:p>
        </w:tc>
        <w:tc>
          <w:tcPr>
            <w:tcW w:w="2592" w:type="dxa"/>
            <w:vMerge w:val="restart"/>
            <w:tcMar>
              <w:top w:w="100" w:type="dxa"/>
              <w:left w:w="100" w:type="dxa"/>
              <w:bottom w:w="100" w:type="dxa"/>
              <w:right w:w="100" w:type="dxa"/>
            </w:tcMar>
          </w:tcPr>
          <w:p w:rsidR="005A1D61" w14:paraId="56F59426" w14:textId="77777777"/>
        </w:tc>
      </w:tr>
      <w:tr w14:paraId="217CCB70" w14:textId="77777777">
        <w:tblPrEx>
          <w:tblW w:w="0" w:type="auto"/>
          <w:tblLook w:val="04A0"/>
        </w:tblPrEx>
        <w:trPr>
          <w:trHeight w:val="269"/>
        </w:trPr>
        <w:tc>
          <w:tcPr>
            <w:tcW w:w="2592" w:type="dxa"/>
            <w:vMerge/>
            <w:tcMar>
              <w:top w:w="100" w:type="dxa"/>
              <w:left w:w="100" w:type="dxa"/>
              <w:bottom w:w="100" w:type="dxa"/>
              <w:right w:w="100" w:type="dxa"/>
            </w:tcMar>
          </w:tcPr>
          <w:p w:rsidR="005A1D61" w14:paraId="32098515" w14:textId="77777777"/>
        </w:tc>
        <w:tc>
          <w:tcPr>
            <w:tcW w:w="3888" w:type="dxa"/>
            <w:vMerge w:val="restart"/>
            <w:tcMar>
              <w:top w:w="100" w:type="dxa"/>
              <w:left w:w="100" w:type="dxa"/>
              <w:bottom w:w="100" w:type="dxa"/>
              <w:right w:w="100" w:type="dxa"/>
            </w:tcMar>
          </w:tcPr>
          <w:p w:rsidR="005A1D61" w14:paraId="324337E5" w14:textId="77777777">
            <w:r>
              <w:rPr>
                <w:sz w:val="20"/>
              </w:rPr>
              <w:t>SOMALIA</w:t>
            </w:r>
          </w:p>
        </w:tc>
        <w:tc>
          <w:tcPr>
            <w:tcW w:w="3888" w:type="dxa"/>
            <w:vMerge w:val="restart"/>
            <w:tcMar>
              <w:top w:w="100" w:type="dxa"/>
              <w:left w:w="100" w:type="dxa"/>
              <w:bottom w:w="100" w:type="dxa"/>
              <w:right w:w="100" w:type="dxa"/>
            </w:tcMar>
          </w:tcPr>
          <w:p w:rsidR="005A1D61" w14:paraId="57C407AF" w14:textId="77777777">
            <w:r>
              <w:rPr>
                <w:sz w:val="20"/>
              </w:rPr>
              <w:t>448</w:t>
            </w:r>
          </w:p>
        </w:tc>
        <w:tc>
          <w:tcPr>
            <w:tcW w:w="2592" w:type="dxa"/>
            <w:vMerge w:val="restart"/>
            <w:tcMar>
              <w:top w:w="100" w:type="dxa"/>
              <w:left w:w="100" w:type="dxa"/>
              <w:bottom w:w="100" w:type="dxa"/>
              <w:right w:w="100" w:type="dxa"/>
            </w:tcMar>
          </w:tcPr>
          <w:p w:rsidR="005A1D61" w14:paraId="1667A6F5" w14:textId="77777777"/>
        </w:tc>
      </w:tr>
      <w:tr w14:paraId="20F73235" w14:textId="77777777">
        <w:tblPrEx>
          <w:tblW w:w="0" w:type="auto"/>
          <w:tblLook w:val="04A0"/>
        </w:tblPrEx>
        <w:trPr>
          <w:trHeight w:val="269"/>
        </w:trPr>
        <w:tc>
          <w:tcPr>
            <w:tcW w:w="2592" w:type="dxa"/>
            <w:vMerge/>
            <w:tcMar>
              <w:top w:w="100" w:type="dxa"/>
              <w:left w:w="100" w:type="dxa"/>
              <w:bottom w:w="100" w:type="dxa"/>
              <w:right w:w="100" w:type="dxa"/>
            </w:tcMar>
          </w:tcPr>
          <w:p w:rsidR="005A1D61" w14:paraId="4B9557A3" w14:textId="77777777"/>
        </w:tc>
        <w:tc>
          <w:tcPr>
            <w:tcW w:w="3888" w:type="dxa"/>
            <w:vMerge w:val="restart"/>
            <w:tcMar>
              <w:top w:w="100" w:type="dxa"/>
              <w:left w:w="100" w:type="dxa"/>
              <w:bottom w:w="100" w:type="dxa"/>
              <w:right w:w="100" w:type="dxa"/>
            </w:tcMar>
          </w:tcPr>
          <w:p w:rsidR="005A1D61" w14:paraId="3B4FDAC9" w14:textId="77777777">
            <w:r>
              <w:rPr>
                <w:sz w:val="20"/>
              </w:rPr>
              <w:t>SONORA</w:t>
            </w:r>
          </w:p>
        </w:tc>
        <w:tc>
          <w:tcPr>
            <w:tcW w:w="3888" w:type="dxa"/>
            <w:vMerge w:val="restart"/>
            <w:tcMar>
              <w:top w:w="100" w:type="dxa"/>
              <w:left w:w="100" w:type="dxa"/>
              <w:bottom w:w="100" w:type="dxa"/>
              <w:right w:w="100" w:type="dxa"/>
            </w:tcMar>
          </w:tcPr>
          <w:p w:rsidR="005A1D61" w14:paraId="0189314E" w14:textId="77777777">
            <w:r>
              <w:rPr>
                <w:sz w:val="20"/>
              </w:rPr>
              <w:t>540</w:t>
            </w:r>
          </w:p>
        </w:tc>
        <w:tc>
          <w:tcPr>
            <w:tcW w:w="2592" w:type="dxa"/>
            <w:vMerge w:val="restart"/>
            <w:tcMar>
              <w:top w:w="100" w:type="dxa"/>
              <w:left w:w="100" w:type="dxa"/>
              <w:bottom w:w="100" w:type="dxa"/>
              <w:right w:w="100" w:type="dxa"/>
            </w:tcMar>
          </w:tcPr>
          <w:p w:rsidR="005A1D61" w14:paraId="0735407A" w14:textId="77777777"/>
        </w:tc>
      </w:tr>
      <w:tr w14:paraId="60430500" w14:textId="77777777">
        <w:tblPrEx>
          <w:tblW w:w="0" w:type="auto"/>
          <w:tblLook w:val="04A0"/>
        </w:tblPrEx>
        <w:trPr>
          <w:trHeight w:val="269"/>
        </w:trPr>
        <w:tc>
          <w:tcPr>
            <w:tcW w:w="2592" w:type="dxa"/>
            <w:vMerge/>
            <w:tcMar>
              <w:top w:w="100" w:type="dxa"/>
              <w:left w:w="100" w:type="dxa"/>
              <w:bottom w:w="100" w:type="dxa"/>
              <w:right w:w="100" w:type="dxa"/>
            </w:tcMar>
          </w:tcPr>
          <w:p w:rsidR="005A1D61" w14:paraId="464DEED6" w14:textId="77777777"/>
        </w:tc>
        <w:tc>
          <w:tcPr>
            <w:tcW w:w="3888" w:type="dxa"/>
            <w:vMerge w:val="restart"/>
            <w:tcMar>
              <w:top w:w="100" w:type="dxa"/>
              <w:left w:w="100" w:type="dxa"/>
              <w:bottom w:w="100" w:type="dxa"/>
              <w:right w:w="100" w:type="dxa"/>
            </w:tcMar>
          </w:tcPr>
          <w:p w:rsidR="005A1D61" w14:paraId="36D06631" w14:textId="77777777">
            <w:r>
              <w:rPr>
                <w:sz w:val="20"/>
              </w:rPr>
              <w:t>SOUTH AFRICA</w:t>
            </w:r>
          </w:p>
        </w:tc>
        <w:tc>
          <w:tcPr>
            <w:tcW w:w="3888" w:type="dxa"/>
            <w:vMerge w:val="restart"/>
            <w:tcMar>
              <w:top w:w="100" w:type="dxa"/>
              <w:left w:w="100" w:type="dxa"/>
              <w:bottom w:w="100" w:type="dxa"/>
              <w:right w:w="100" w:type="dxa"/>
            </w:tcMar>
          </w:tcPr>
          <w:p w:rsidR="005A1D61" w14:paraId="73ED2AE2" w14:textId="77777777">
            <w:r>
              <w:rPr>
                <w:sz w:val="20"/>
              </w:rPr>
              <w:t>449</w:t>
            </w:r>
          </w:p>
        </w:tc>
        <w:tc>
          <w:tcPr>
            <w:tcW w:w="2592" w:type="dxa"/>
            <w:vMerge w:val="restart"/>
            <w:tcMar>
              <w:top w:w="100" w:type="dxa"/>
              <w:left w:w="100" w:type="dxa"/>
              <w:bottom w:w="100" w:type="dxa"/>
              <w:right w:w="100" w:type="dxa"/>
            </w:tcMar>
          </w:tcPr>
          <w:p w:rsidR="005A1D61" w14:paraId="6C930C12" w14:textId="77777777"/>
        </w:tc>
      </w:tr>
      <w:tr w14:paraId="401B0096" w14:textId="77777777">
        <w:tblPrEx>
          <w:tblW w:w="0" w:type="auto"/>
          <w:tblLook w:val="04A0"/>
        </w:tblPrEx>
        <w:trPr>
          <w:trHeight w:val="269"/>
        </w:trPr>
        <w:tc>
          <w:tcPr>
            <w:tcW w:w="2592" w:type="dxa"/>
            <w:vMerge/>
            <w:tcMar>
              <w:top w:w="100" w:type="dxa"/>
              <w:left w:w="100" w:type="dxa"/>
              <w:bottom w:w="100" w:type="dxa"/>
              <w:right w:w="100" w:type="dxa"/>
            </w:tcMar>
          </w:tcPr>
          <w:p w:rsidR="005A1D61" w14:paraId="0623B196" w14:textId="77777777"/>
        </w:tc>
        <w:tc>
          <w:tcPr>
            <w:tcW w:w="3888" w:type="dxa"/>
            <w:vMerge w:val="restart"/>
            <w:tcMar>
              <w:top w:w="100" w:type="dxa"/>
              <w:left w:w="100" w:type="dxa"/>
              <w:bottom w:w="100" w:type="dxa"/>
              <w:right w:w="100" w:type="dxa"/>
            </w:tcMar>
          </w:tcPr>
          <w:p w:rsidR="005A1D61" w14:paraId="22608024" w14:textId="77777777">
            <w:r>
              <w:rPr>
                <w:sz w:val="20"/>
              </w:rPr>
              <w:t xml:space="preserve">SOUTH </w:t>
            </w:r>
            <w:r>
              <w:rPr>
                <w:sz w:val="20"/>
              </w:rPr>
              <w:t>AMERICA</w:t>
            </w:r>
          </w:p>
        </w:tc>
        <w:tc>
          <w:tcPr>
            <w:tcW w:w="3888" w:type="dxa"/>
            <w:vMerge w:val="restart"/>
            <w:tcMar>
              <w:top w:w="100" w:type="dxa"/>
              <w:left w:w="100" w:type="dxa"/>
              <w:bottom w:w="100" w:type="dxa"/>
              <w:right w:w="100" w:type="dxa"/>
            </w:tcMar>
          </w:tcPr>
          <w:p w:rsidR="005A1D61" w14:paraId="6B20A4D7" w14:textId="77777777">
            <w:r>
              <w:rPr>
                <w:sz w:val="20"/>
              </w:rPr>
              <w:t>374</w:t>
            </w:r>
          </w:p>
        </w:tc>
        <w:tc>
          <w:tcPr>
            <w:tcW w:w="2592" w:type="dxa"/>
            <w:vMerge w:val="restart"/>
            <w:tcMar>
              <w:top w:w="100" w:type="dxa"/>
              <w:left w:w="100" w:type="dxa"/>
              <w:bottom w:w="100" w:type="dxa"/>
              <w:right w:w="100" w:type="dxa"/>
            </w:tcMar>
          </w:tcPr>
          <w:p w:rsidR="005A1D61" w14:paraId="5E60BC0C" w14:textId="77777777"/>
        </w:tc>
      </w:tr>
      <w:tr w14:paraId="5E87D041" w14:textId="77777777">
        <w:tblPrEx>
          <w:tblW w:w="0" w:type="auto"/>
          <w:tblLook w:val="04A0"/>
        </w:tblPrEx>
        <w:trPr>
          <w:trHeight w:val="269"/>
        </w:trPr>
        <w:tc>
          <w:tcPr>
            <w:tcW w:w="2592" w:type="dxa"/>
            <w:vMerge/>
            <w:tcMar>
              <w:top w:w="100" w:type="dxa"/>
              <w:left w:w="100" w:type="dxa"/>
              <w:bottom w:w="100" w:type="dxa"/>
              <w:right w:w="100" w:type="dxa"/>
            </w:tcMar>
          </w:tcPr>
          <w:p w:rsidR="005A1D61" w14:paraId="66F2475E" w14:textId="77777777"/>
        </w:tc>
        <w:tc>
          <w:tcPr>
            <w:tcW w:w="3888" w:type="dxa"/>
            <w:vMerge w:val="restart"/>
            <w:tcMar>
              <w:top w:w="100" w:type="dxa"/>
              <w:left w:w="100" w:type="dxa"/>
              <w:bottom w:w="100" w:type="dxa"/>
              <w:right w:w="100" w:type="dxa"/>
            </w:tcMar>
          </w:tcPr>
          <w:p w:rsidR="005A1D61" w14:paraId="77A8C8EC" w14:textId="77777777">
            <w:r>
              <w:rPr>
                <w:sz w:val="20"/>
              </w:rPr>
              <w:t>SOUTH AUSTRALIA</w:t>
            </w:r>
          </w:p>
        </w:tc>
        <w:tc>
          <w:tcPr>
            <w:tcW w:w="3888" w:type="dxa"/>
            <w:vMerge w:val="restart"/>
            <w:tcMar>
              <w:top w:w="100" w:type="dxa"/>
              <w:left w:w="100" w:type="dxa"/>
              <w:bottom w:w="100" w:type="dxa"/>
              <w:right w:w="100" w:type="dxa"/>
            </w:tcMar>
          </w:tcPr>
          <w:p w:rsidR="005A1D61" w14:paraId="2130F588" w14:textId="77777777">
            <w:r>
              <w:rPr>
                <w:sz w:val="20"/>
              </w:rPr>
              <w:t>644</w:t>
            </w:r>
          </w:p>
        </w:tc>
        <w:tc>
          <w:tcPr>
            <w:tcW w:w="2592" w:type="dxa"/>
            <w:vMerge w:val="restart"/>
            <w:tcMar>
              <w:top w:w="100" w:type="dxa"/>
              <w:left w:w="100" w:type="dxa"/>
              <w:bottom w:w="100" w:type="dxa"/>
              <w:right w:w="100" w:type="dxa"/>
            </w:tcMar>
          </w:tcPr>
          <w:p w:rsidR="005A1D61" w14:paraId="6E48162E" w14:textId="77777777"/>
        </w:tc>
      </w:tr>
      <w:tr w14:paraId="72A65A9D" w14:textId="77777777">
        <w:tblPrEx>
          <w:tblW w:w="0" w:type="auto"/>
          <w:tblLook w:val="04A0"/>
        </w:tblPrEx>
        <w:trPr>
          <w:trHeight w:val="269"/>
        </w:trPr>
        <w:tc>
          <w:tcPr>
            <w:tcW w:w="2592" w:type="dxa"/>
            <w:vMerge/>
            <w:tcMar>
              <w:top w:w="100" w:type="dxa"/>
              <w:left w:w="100" w:type="dxa"/>
              <w:bottom w:w="100" w:type="dxa"/>
              <w:right w:w="100" w:type="dxa"/>
            </w:tcMar>
          </w:tcPr>
          <w:p w:rsidR="005A1D61" w14:paraId="1B4D3D09" w14:textId="77777777"/>
        </w:tc>
        <w:tc>
          <w:tcPr>
            <w:tcW w:w="3888" w:type="dxa"/>
            <w:vMerge w:val="restart"/>
            <w:tcMar>
              <w:top w:w="100" w:type="dxa"/>
              <w:left w:w="100" w:type="dxa"/>
              <w:bottom w:w="100" w:type="dxa"/>
              <w:right w:w="100" w:type="dxa"/>
            </w:tcMar>
          </w:tcPr>
          <w:p w:rsidR="005A1D61" w14:paraId="7D2B3990" w14:textId="77777777">
            <w:r>
              <w:rPr>
                <w:sz w:val="20"/>
              </w:rPr>
              <w:t>SOUTH KOREA</w:t>
            </w:r>
          </w:p>
        </w:tc>
        <w:tc>
          <w:tcPr>
            <w:tcW w:w="3888" w:type="dxa"/>
            <w:vMerge w:val="restart"/>
            <w:tcMar>
              <w:top w:w="100" w:type="dxa"/>
              <w:left w:w="100" w:type="dxa"/>
              <w:bottom w:w="100" w:type="dxa"/>
              <w:right w:w="100" w:type="dxa"/>
            </w:tcMar>
          </w:tcPr>
          <w:p w:rsidR="005A1D61" w14:paraId="7E4C4B76" w14:textId="77777777">
            <w:r>
              <w:rPr>
                <w:sz w:val="20"/>
              </w:rPr>
              <w:t>220</w:t>
            </w:r>
          </w:p>
        </w:tc>
        <w:tc>
          <w:tcPr>
            <w:tcW w:w="2592" w:type="dxa"/>
            <w:vMerge w:val="restart"/>
            <w:tcMar>
              <w:top w:w="100" w:type="dxa"/>
              <w:left w:w="100" w:type="dxa"/>
              <w:bottom w:w="100" w:type="dxa"/>
              <w:right w:w="100" w:type="dxa"/>
            </w:tcMar>
          </w:tcPr>
          <w:p w:rsidR="005A1D61" w14:paraId="4FF7DB56" w14:textId="77777777"/>
        </w:tc>
      </w:tr>
      <w:tr w14:paraId="783AEE2F" w14:textId="77777777">
        <w:tblPrEx>
          <w:tblW w:w="0" w:type="auto"/>
          <w:tblLook w:val="04A0"/>
        </w:tblPrEx>
        <w:trPr>
          <w:trHeight w:val="269"/>
        </w:trPr>
        <w:tc>
          <w:tcPr>
            <w:tcW w:w="2592" w:type="dxa"/>
            <w:vMerge/>
            <w:tcMar>
              <w:top w:w="100" w:type="dxa"/>
              <w:left w:w="100" w:type="dxa"/>
              <w:bottom w:w="100" w:type="dxa"/>
              <w:right w:w="100" w:type="dxa"/>
            </w:tcMar>
          </w:tcPr>
          <w:p w:rsidR="005A1D61" w14:paraId="72EF3A35" w14:textId="77777777"/>
        </w:tc>
        <w:tc>
          <w:tcPr>
            <w:tcW w:w="3888" w:type="dxa"/>
            <w:vMerge w:val="restart"/>
            <w:tcMar>
              <w:top w:w="100" w:type="dxa"/>
              <w:left w:w="100" w:type="dxa"/>
              <w:bottom w:w="100" w:type="dxa"/>
              <w:right w:w="100" w:type="dxa"/>
            </w:tcMar>
          </w:tcPr>
          <w:p w:rsidR="005A1D61" w14:paraId="5E990926" w14:textId="77777777">
            <w:r>
              <w:rPr>
                <w:sz w:val="20"/>
              </w:rPr>
              <w:t>SOUTH VIETNAM</w:t>
            </w:r>
          </w:p>
        </w:tc>
        <w:tc>
          <w:tcPr>
            <w:tcW w:w="3888" w:type="dxa"/>
            <w:vMerge w:val="restart"/>
            <w:tcMar>
              <w:top w:w="100" w:type="dxa"/>
              <w:left w:w="100" w:type="dxa"/>
              <w:bottom w:w="100" w:type="dxa"/>
              <w:right w:w="100" w:type="dxa"/>
            </w:tcMar>
          </w:tcPr>
          <w:p w:rsidR="005A1D61" w14:paraId="3000E76C" w14:textId="77777777">
            <w:r>
              <w:rPr>
                <w:sz w:val="20"/>
              </w:rPr>
              <w:t>640</w:t>
            </w:r>
          </w:p>
        </w:tc>
        <w:tc>
          <w:tcPr>
            <w:tcW w:w="2592" w:type="dxa"/>
            <w:vMerge w:val="restart"/>
            <w:tcMar>
              <w:top w:w="100" w:type="dxa"/>
              <w:left w:w="100" w:type="dxa"/>
              <w:bottom w:w="100" w:type="dxa"/>
              <w:right w:w="100" w:type="dxa"/>
            </w:tcMar>
          </w:tcPr>
          <w:p w:rsidR="005A1D61" w14:paraId="2DBAF44D" w14:textId="77777777"/>
        </w:tc>
      </w:tr>
      <w:tr w14:paraId="6C818E90" w14:textId="77777777">
        <w:tblPrEx>
          <w:tblW w:w="0" w:type="auto"/>
          <w:tblLook w:val="04A0"/>
        </w:tblPrEx>
        <w:trPr>
          <w:trHeight w:val="269"/>
        </w:trPr>
        <w:tc>
          <w:tcPr>
            <w:tcW w:w="2592" w:type="dxa"/>
            <w:vMerge/>
            <w:tcMar>
              <w:top w:w="100" w:type="dxa"/>
              <w:left w:w="100" w:type="dxa"/>
              <w:bottom w:w="100" w:type="dxa"/>
              <w:right w:w="100" w:type="dxa"/>
            </w:tcMar>
          </w:tcPr>
          <w:p w:rsidR="005A1D61" w14:paraId="07D07478" w14:textId="77777777"/>
        </w:tc>
        <w:tc>
          <w:tcPr>
            <w:tcW w:w="3888" w:type="dxa"/>
            <w:vMerge w:val="restart"/>
            <w:tcMar>
              <w:top w:w="100" w:type="dxa"/>
              <w:left w:w="100" w:type="dxa"/>
              <w:bottom w:w="100" w:type="dxa"/>
              <w:right w:w="100" w:type="dxa"/>
            </w:tcMar>
          </w:tcPr>
          <w:p w:rsidR="005A1D61" w14:paraId="6310C894" w14:textId="77777777">
            <w:r>
              <w:rPr>
                <w:sz w:val="20"/>
              </w:rPr>
              <w:t>SOUTH WALES</w:t>
            </w:r>
          </w:p>
        </w:tc>
        <w:tc>
          <w:tcPr>
            <w:tcW w:w="3888" w:type="dxa"/>
            <w:vMerge w:val="restart"/>
            <w:tcMar>
              <w:top w:w="100" w:type="dxa"/>
              <w:left w:w="100" w:type="dxa"/>
              <w:bottom w:w="100" w:type="dxa"/>
              <w:right w:w="100" w:type="dxa"/>
            </w:tcMar>
          </w:tcPr>
          <w:p w:rsidR="005A1D61" w14:paraId="15EBBD52" w14:textId="77777777">
            <w:r>
              <w:rPr>
                <w:sz w:val="20"/>
              </w:rPr>
              <w:t>179</w:t>
            </w:r>
          </w:p>
        </w:tc>
        <w:tc>
          <w:tcPr>
            <w:tcW w:w="2592" w:type="dxa"/>
            <w:vMerge w:val="restart"/>
            <w:tcMar>
              <w:top w:w="100" w:type="dxa"/>
              <w:left w:w="100" w:type="dxa"/>
              <w:bottom w:w="100" w:type="dxa"/>
              <w:right w:w="100" w:type="dxa"/>
            </w:tcMar>
          </w:tcPr>
          <w:p w:rsidR="005A1D61" w14:paraId="0FCAA751" w14:textId="77777777"/>
        </w:tc>
      </w:tr>
      <w:tr w14:paraId="2D775741" w14:textId="77777777">
        <w:tblPrEx>
          <w:tblW w:w="0" w:type="auto"/>
          <w:tblLook w:val="04A0"/>
        </w:tblPrEx>
        <w:trPr>
          <w:trHeight w:val="269"/>
        </w:trPr>
        <w:tc>
          <w:tcPr>
            <w:tcW w:w="2592" w:type="dxa"/>
            <w:vMerge/>
            <w:tcMar>
              <w:top w:w="100" w:type="dxa"/>
              <w:left w:w="100" w:type="dxa"/>
              <w:bottom w:w="100" w:type="dxa"/>
              <w:right w:w="100" w:type="dxa"/>
            </w:tcMar>
          </w:tcPr>
          <w:p w:rsidR="005A1D61" w14:paraId="414716BC" w14:textId="77777777"/>
        </w:tc>
        <w:tc>
          <w:tcPr>
            <w:tcW w:w="3888" w:type="dxa"/>
            <w:vMerge w:val="restart"/>
            <w:tcMar>
              <w:top w:w="100" w:type="dxa"/>
              <w:left w:w="100" w:type="dxa"/>
              <w:bottom w:w="100" w:type="dxa"/>
              <w:right w:w="100" w:type="dxa"/>
            </w:tcMar>
          </w:tcPr>
          <w:p w:rsidR="005A1D61" w14:paraId="5F3FFDD7" w14:textId="77777777">
            <w:r>
              <w:rPr>
                <w:sz w:val="20"/>
              </w:rPr>
              <w:t>SOUTH YEMEN</w:t>
            </w:r>
          </w:p>
        </w:tc>
        <w:tc>
          <w:tcPr>
            <w:tcW w:w="3888" w:type="dxa"/>
            <w:vMerge w:val="restart"/>
            <w:tcMar>
              <w:top w:w="100" w:type="dxa"/>
              <w:left w:w="100" w:type="dxa"/>
              <w:bottom w:w="100" w:type="dxa"/>
              <w:right w:w="100" w:type="dxa"/>
            </w:tcMar>
          </w:tcPr>
          <w:p w:rsidR="005A1D61" w14:paraId="34FA0F40" w14:textId="77777777">
            <w:r>
              <w:rPr>
                <w:sz w:val="20"/>
              </w:rPr>
              <w:t>672</w:t>
            </w:r>
          </w:p>
        </w:tc>
        <w:tc>
          <w:tcPr>
            <w:tcW w:w="2592" w:type="dxa"/>
            <w:vMerge w:val="restart"/>
            <w:tcMar>
              <w:top w:w="100" w:type="dxa"/>
              <w:left w:w="100" w:type="dxa"/>
              <w:bottom w:w="100" w:type="dxa"/>
              <w:right w:w="100" w:type="dxa"/>
            </w:tcMar>
          </w:tcPr>
          <w:p w:rsidR="005A1D61" w14:paraId="7827E489" w14:textId="77777777"/>
        </w:tc>
      </w:tr>
      <w:tr w14:paraId="077D5F4B" w14:textId="77777777">
        <w:tblPrEx>
          <w:tblW w:w="0" w:type="auto"/>
          <w:tblLook w:val="04A0"/>
        </w:tblPrEx>
        <w:trPr>
          <w:trHeight w:val="269"/>
        </w:trPr>
        <w:tc>
          <w:tcPr>
            <w:tcW w:w="2592" w:type="dxa"/>
            <w:vMerge/>
            <w:tcMar>
              <w:top w:w="100" w:type="dxa"/>
              <w:left w:w="100" w:type="dxa"/>
              <w:bottom w:w="100" w:type="dxa"/>
              <w:right w:w="100" w:type="dxa"/>
            </w:tcMar>
          </w:tcPr>
          <w:p w:rsidR="005A1D61" w14:paraId="565B1946" w14:textId="77777777"/>
        </w:tc>
        <w:tc>
          <w:tcPr>
            <w:tcW w:w="3888" w:type="dxa"/>
            <w:vMerge w:val="restart"/>
            <w:tcMar>
              <w:top w:w="100" w:type="dxa"/>
              <w:left w:w="100" w:type="dxa"/>
              <w:bottom w:w="100" w:type="dxa"/>
              <w:right w:w="100" w:type="dxa"/>
            </w:tcMar>
          </w:tcPr>
          <w:p w:rsidR="005A1D61" w14:paraId="7FE58943" w14:textId="77777777">
            <w:r>
              <w:rPr>
                <w:sz w:val="20"/>
              </w:rPr>
              <w:t>SOUTHEAST ASIA</w:t>
            </w:r>
          </w:p>
        </w:tc>
        <w:tc>
          <w:tcPr>
            <w:tcW w:w="3888" w:type="dxa"/>
            <w:vMerge w:val="restart"/>
            <w:tcMar>
              <w:top w:w="100" w:type="dxa"/>
              <w:left w:w="100" w:type="dxa"/>
              <w:bottom w:w="100" w:type="dxa"/>
              <w:right w:w="100" w:type="dxa"/>
            </w:tcMar>
          </w:tcPr>
          <w:p w:rsidR="005A1D61" w14:paraId="23CFD2B1" w14:textId="77777777">
            <w:r>
              <w:rPr>
                <w:sz w:val="20"/>
              </w:rPr>
              <w:t>377</w:t>
            </w:r>
          </w:p>
        </w:tc>
        <w:tc>
          <w:tcPr>
            <w:tcW w:w="2592" w:type="dxa"/>
            <w:vMerge w:val="restart"/>
            <w:tcMar>
              <w:top w:w="100" w:type="dxa"/>
              <w:left w:w="100" w:type="dxa"/>
              <w:bottom w:w="100" w:type="dxa"/>
              <w:right w:w="100" w:type="dxa"/>
            </w:tcMar>
          </w:tcPr>
          <w:p w:rsidR="005A1D61" w14:paraId="76D293CF" w14:textId="77777777"/>
        </w:tc>
      </w:tr>
      <w:tr w14:paraId="1BBC0B84" w14:textId="77777777">
        <w:tblPrEx>
          <w:tblW w:w="0" w:type="auto"/>
          <w:tblLook w:val="04A0"/>
        </w:tblPrEx>
        <w:trPr>
          <w:trHeight w:val="269"/>
        </w:trPr>
        <w:tc>
          <w:tcPr>
            <w:tcW w:w="2592" w:type="dxa"/>
            <w:vMerge/>
            <w:tcMar>
              <w:top w:w="100" w:type="dxa"/>
              <w:left w:w="100" w:type="dxa"/>
              <w:bottom w:w="100" w:type="dxa"/>
              <w:right w:w="100" w:type="dxa"/>
            </w:tcMar>
          </w:tcPr>
          <w:p w:rsidR="005A1D61" w14:paraId="6FBD73B8" w14:textId="77777777"/>
        </w:tc>
        <w:tc>
          <w:tcPr>
            <w:tcW w:w="3888" w:type="dxa"/>
            <w:vMerge w:val="restart"/>
            <w:tcMar>
              <w:top w:w="100" w:type="dxa"/>
              <w:left w:w="100" w:type="dxa"/>
              <w:bottom w:w="100" w:type="dxa"/>
              <w:right w:w="100" w:type="dxa"/>
            </w:tcMar>
          </w:tcPr>
          <w:p w:rsidR="005A1D61" w14:paraId="520D51E1" w14:textId="77777777">
            <w:r>
              <w:rPr>
                <w:sz w:val="20"/>
              </w:rPr>
              <w:t>SOUTHERN AFRICA</w:t>
            </w:r>
          </w:p>
        </w:tc>
        <w:tc>
          <w:tcPr>
            <w:tcW w:w="3888" w:type="dxa"/>
            <w:vMerge w:val="restart"/>
            <w:tcMar>
              <w:top w:w="100" w:type="dxa"/>
              <w:left w:w="100" w:type="dxa"/>
              <w:bottom w:w="100" w:type="dxa"/>
              <w:right w:w="100" w:type="dxa"/>
            </w:tcMar>
          </w:tcPr>
          <w:p w:rsidR="005A1D61" w14:paraId="640AFE47" w14:textId="77777777">
            <w:r>
              <w:rPr>
                <w:sz w:val="20"/>
              </w:rPr>
              <w:t>638</w:t>
            </w:r>
          </w:p>
        </w:tc>
        <w:tc>
          <w:tcPr>
            <w:tcW w:w="2592" w:type="dxa"/>
            <w:vMerge w:val="restart"/>
            <w:tcMar>
              <w:top w:w="100" w:type="dxa"/>
              <w:left w:w="100" w:type="dxa"/>
              <w:bottom w:w="100" w:type="dxa"/>
              <w:right w:w="100" w:type="dxa"/>
            </w:tcMar>
          </w:tcPr>
          <w:p w:rsidR="005A1D61" w14:paraId="14C9C5F5" w14:textId="77777777"/>
        </w:tc>
      </w:tr>
      <w:tr w14:paraId="452807DB" w14:textId="77777777">
        <w:tblPrEx>
          <w:tblW w:w="0" w:type="auto"/>
          <w:tblLook w:val="04A0"/>
        </w:tblPrEx>
        <w:trPr>
          <w:trHeight w:val="269"/>
        </w:trPr>
        <w:tc>
          <w:tcPr>
            <w:tcW w:w="2592" w:type="dxa"/>
            <w:vMerge/>
            <w:tcMar>
              <w:top w:w="100" w:type="dxa"/>
              <w:left w:w="100" w:type="dxa"/>
              <w:bottom w:w="100" w:type="dxa"/>
              <w:right w:w="100" w:type="dxa"/>
            </w:tcMar>
          </w:tcPr>
          <w:p w:rsidR="005A1D61" w14:paraId="181293AF" w14:textId="77777777"/>
        </w:tc>
        <w:tc>
          <w:tcPr>
            <w:tcW w:w="3888" w:type="dxa"/>
            <w:vMerge w:val="restart"/>
            <w:tcMar>
              <w:top w:w="100" w:type="dxa"/>
              <w:left w:w="100" w:type="dxa"/>
              <w:bottom w:w="100" w:type="dxa"/>
              <w:right w:w="100" w:type="dxa"/>
            </w:tcMar>
          </w:tcPr>
          <w:p w:rsidR="005A1D61" w14:paraId="1BB8540D" w14:textId="77777777">
            <w:r>
              <w:rPr>
                <w:sz w:val="20"/>
              </w:rPr>
              <w:t>SOUTHERN RHODESIA</w:t>
            </w:r>
          </w:p>
        </w:tc>
        <w:tc>
          <w:tcPr>
            <w:tcW w:w="3888" w:type="dxa"/>
            <w:vMerge w:val="restart"/>
            <w:tcMar>
              <w:top w:w="100" w:type="dxa"/>
              <w:left w:w="100" w:type="dxa"/>
              <w:bottom w:w="100" w:type="dxa"/>
              <w:right w:w="100" w:type="dxa"/>
            </w:tcMar>
          </w:tcPr>
          <w:p w:rsidR="005A1D61" w14:paraId="097D4866" w14:textId="77777777">
            <w:r>
              <w:rPr>
                <w:sz w:val="20"/>
              </w:rPr>
              <w:t>632</w:t>
            </w:r>
          </w:p>
        </w:tc>
        <w:tc>
          <w:tcPr>
            <w:tcW w:w="2592" w:type="dxa"/>
            <w:vMerge w:val="restart"/>
            <w:tcMar>
              <w:top w:w="100" w:type="dxa"/>
              <w:left w:w="100" w:type="dxa"/>
              <w:bottom w:w="100" w:type="dxa"/>
              <w:right w:w="100" w:type="dxa"/>
            </w:tcMar>
          </w:tcPr>
          <w:p w:rsidR="005A1D61" w14:paraId="264F2415" w14:textId="77777777"/>
        </w:tc>
      </w:tr>
      <w:tr w14:paraId="2F67989A" w14:textId="77777777">
        <w:tblPrEx>
          <w:tblW w:w="0" w:type="auto"/>
          <w:tblLook w:val="04A0"/>
        </w:tblPrEx>
        <w:trPr>
          <w:trHeight w:val="269"/>
        </w:trPr>
        <w:tc>
          <w:tcPr>
            <w:tcW w:w="2592" w:type="dxa"/>
            <w:vMerge/>
            <w:tcMar>
              <w:top w:w="100" w:type="dxa"/>
              <w:left w:w="100" w:type="dxa"/>
              <w:bottom w:w="100" w:type="dxa"/>
              <w:right w:w="100" w:type="dxa"/>
            </w:tcMar>
          </w:tcPr>
          <w:p w:rsidR="005A1D61" w14:paraId="2BC22850" w14:textId="77777777"/>
        </w:tc>
        <w:tc>
          <w:tcPr>
            <w:tcW w:w="3888" w:type="dxa"/>
            <w:vMerge w:val="restart"/>
            <w:tcMar>
              <w:top w:w="100" w:type="dxa"/>
              <w:left w:w="100" w:type="dxa"/>
              <w:bottom w:w="100" w:type="dxa"/>
              <w:right w:w="100" w:type="dxa"/>
            </w:tcMar>
          </w:tcPr>
          <w:p w:rsidR="005A1D61" w14:paraId="5291510A" w14:textId="77777777">
            <w:r>
              <w:rPr>
                <w:sz w:val="20"/>
              </w:rPr>
              <w:t>SOVIET UNION</w:t>
            </w:r>
          </w:p>
        </w:tc>
        <w:tc>
          <w:tcPr>
            <w:tcW w:w="3888" w:type="dxa"/>
            <w:vMerge w:val="restart"/>
            <w:tcMar>
              <w:top w:w="100" w:type="dxa"/>
              <w:left w:w="100" w:type="dxa"/>
              <w:bottom w:w="100" w:type="dxa"/>
              <w:right w:w="100" w:type="dxa"/>
            </w:tcMar>
          </w:tcPr>
          <w:p w:rsidR="005A1D61" w14:paraId="2BDECD84" w14:textId="77777777">
            <w:r>
              <w:rPr>
                <w:sz w:val="20"/>
              </w:rPr>
              <w:t>624</w:t>
            </w:r>
          </w:p>
        </w:tc>
        <w:tc>
          <w:tcPr>
            <w:tcW w:w="2592" w:type="dxa"/>
            <w:vMerge w:val="restart"/>
            <w:tcMar>
              <w:top w:w="100" w:type="dxa"/>
              <w:left w:w="100" w:type="dxa"/>
              <w:bottom w:w="100" w:type="dxa"/>
              <w:right w:w="100" w:type="dxa"/>
            </w:tcMar>
          </w:tcPr>
          <w:p w:rsidR="005A1D61" w14:paraId="1D7F157A" w14:textId="77777777"/>
        </w:tc>
      </w:tr>
      <w:tr w14:paraId="5FB74B1A" w14:textId="77777777">
        <w:tblPrEx>
          <w:tblW w:w="0" w:type="auto"/>
          <w:tblLook w:val="04A0"/>
        </w:tblPrEx>
        <w:trPr>
          <w:trHeight w:val="269"/>
        </w:trPr>
        <w:tc>
          <w:tcPr>
            <w:tcW w:w="2592" w:type="dxa"/>
            <w:vMerge/>
            <w:tcMar>
              <w:top w:w="100" w:type="dxa"/>
              <w:left w:w="100" w:type="dxa"/>
              <w:bottom w:w="100" w:type="dxa"/>
              <w:right w:w="100" w:type="dxa"/>
            </w:tcMar>
          </w:tcPr>
          <w:p w:rsidR="005A1D61" w14:paraId="34561706" w14:textId="77777777"/>
        </w:tc>
        <w:tc>
          <w:tcPr>
            <w:tcW w:w="3888" w:type="dxa"/>
            <w:vMerge w:val="restart"/>
            <w:tcMar>
              <w:top w:w="100" w:type="dxa"/>
              <w:left w:w="100" w:type="dxa"/>
              <w:bottom w:w="100" w:type="dxa"/>
              <w:right w:w="100" w:type="dxa"/>
            </w:tcMar>
          </w:tcPr>
          <w:p w:rsidR="005A1D61" w14:paraId="65BE1B2B" w14:textId="77777777">
            <w:r>
              <w:rPr>
                <w:sz w:val="20"/>
              </w:rPr>
              <w:t>SPAIN</w:t>
            </w:r>
          </w:p>
        </w:tc>
        <w:tc>
          <w:tcPr>
            <w:tcW w:w="3888" w:type="dxa"/>
            <w:vMerge w:val="restart"/>
            <w:tcMar>
              <w:top w:w="100" w:type="dxa"/>
              <w:left w:w="100" w:type="dxa"/>
              <w:bottom w:w="100" w:type="dxa"/>
              <w:right w:w="100" w:type="dxa"/>
            </w:tcMar>
          </w:tcPr>
          <w:p w:rsidR="005A1D61" w14:paraId="4925203B" w14:textId="77777777">
            <w:r>
              <w:rPr>
                <w:sz w:val="20"/>
              </w:rPr>
              <w:t>134</w:t>
            </w:r>
          </w:p>
        </w:tc>
        <w:tc>
          <w:tcPr>
            <w:tcW w:w="2592" w:type="dxa"/>
            <w:vMerge w:val="restart"/>
            <w:tcMar>
              <w:top w:w="100" w:type="dxa"/>
              <w:left w:w="100" w:type="dxa"/>
              <w:bottom w:w="100" w:type="dxa"/>
              <w:right w:w="100" w:type="dxa"/>
            </w:tcMar>
          </w:tcPr>
          <w:p w:rsidR="005A1D61" w14:paraId="30524895" w14:textId="77777777"/>
        </w:tc>
      </w:tr>
      <w:tr w14:paraId="01DCC62B" w14:textId="77777777">
        <w:tblPrEx>
          <w:tblW w:w="0" w:type="auto"/>
          <w:tblLook w:val="04A0"/>
        </w:tblPrEx>
        <w:trPr>
          <w:trHeight w:val="269"/>
        </w:trPr>
        <w:tc>
          <w:tcPr>
            <w:tcW w:w="2592" w:type="dxa"/>
            <w:vMerge/>
            <w:tcMar>
              <w:top w:w="100" w:type="dxa"/>
              <w:left w:w="100" w:type="dxa"/>
              <w:bottom w:w="100" w:type="dxa"/>
              <w:right w:w="100" w:type="dxa"/>
            </w:tcMar>
          </w:tcPr>
          <w:p w:rsidR="005A1D61" w14:paraId="15C90F85" w14:textId="77777777"/>
        </w:tc>
        <w:tc>
          <w:tcPr>
            <w:tcW w:w="3888" w:type="dxa"/>
            <w:vMerge w:val="restart"/>
            <w:tcMar>
              <w:top w:w="100" w:type="dxa"/>
              <w:left w:w="100" w:type="dxa"/>
              <w:bottom w:w="100" w:type="dxa"/>
              <w:right w:w="100" w:type="dxa"/>
            </w:tcMar>
          </w:tcPr>
          <w:p w:rsidR="005A1D61" w14:paraId="5D652A72" w14:textId="77777777">
            <w:r>
              <w:rPr>
                <w:sz w:val="20"/>
              </w:rPr>
              <w:t>SPRATLEY ISLANDS</w:t>
            </w:r>
          </w:p>
        </w:tc>
        <w:tc>
          <w:tcPr>
            <w:tcW w:w="3888" w:type="dxa"/>
            <w:vMerge w:val="restart"/>
            <w:tcMar>
              <w:top w:w="100" w:type="dxa"/>
              <w:left w:w="100" w:type="dxa"/>
              <w:bottom w:w="100" w:type="dxa"/>
              <w:right w:w="100" w:type="dxa"/>
            </w:tcMar>
          </w:tcPr>
          <w:p w:rsidR="005A1D61" w14:paraId="0D1A3C0C" w14:textId="77777777">
            <w:r>
              <w:rPr>
                <w:sz w:val="20"/>
              </w:rPr>
              <w:t>237</w:t>
            </w:r>
          </w:p>
        </w:tc>
        <w:tc>
          <w:tcPr>
            <w:tcW w:w="2592" w:type="dxa"/>
            <w:vMerge w:val="restart"/>
            <w:tcMar>
              <w:top w:w="100" w:type="dxa"/>
              <w:left w:w="100" w:type="dxa"/>
              <w:bottom w:w="100" w:type="dxa"/>
              <w:right w:w="100" w:type="dxa"/>
            </w:tcMar>
          </w:tcPr>
          <w:p w:rsidR="005A1D61" w14:paraId="427E49AA" w14:textId="77777777"/>
        </w:tc>
      </w:tr>
      <w:tr w14:paraId="030E680C" w14:textId="77777777">
        <w:tblPrEx>
          <w:tblW w:w="0" w:type="auto"/>
          <w:tblLook w:val="04A0"/>
        </w:tblPrEx>
        <w:trPr>
          <w:trHeight w:val="269"/>
        </w:trPr>
        <w:tc>
          <w:tcPr>
            <w:tcW w:w="2592" w:type="dxa"/>
            <w:vMerge/>
            <w:tcMar>
              <w:top w:w="100" w:type="dxa"/>
              <w:left w:w="100" w:type="dxa"/>
              <w:bottom w:w="100" w:type="dxa"/>
              <w:right w:w="100" w:type="dxa"/>
            </w:tcMar>
          </w:tcPr>
          <w:p w:rsidR="005A1D61" w14:paraId="0DAB1712" w14:textId="77777777"/>
        </w:tc>
        <w:tc>
          <w:tcPr>
            <w:tcW w:w="3888" w:type="dxa"/>
            <w:vMerge w:val="restart"/>
            <w:tcMar>
              <w:top w:w="100" w:type="dxa"/>
              <w:left w:w="100" w:type="dxa"/>
              <w:bottom w:w="100" w:type="dxa"/>
              <w:right w:w="100" w:type="dxa"/>
            </w:tcMar>
          </w:tcPr>
          <w:p w:rsidR="005A1D61" w14:paraId="77A0D0E6" w14:textId="77777777">
            <w:r>
              <w:rPr>
                <w:sz w:val="20"/>
              </w:rPr>
              <w:t xml:space="preserve">SRI </w:t>
            </w:r>
            <w:r>
              <w:rPr>
                <w:sz w:val="20"/>
              </w:rPr>
              <w:t>LANKA</w:t>
            </w:r>
          </w:p>
        </w:tc>
        <w:tc>
          <w:tcPr>
            <w:tcW w:w="3888" w:type="dxa"/>
            <w:vMerge w:val="restart"/>
            <w:tcMar>
              <w:top w:w="100" w:type="dxa"/>
              <w:left w:w="100" w:type="dxa"/>
              <w:bottom w:w="100" w:type="dxa"/>
              <w:right w:w="100" w:type="dxa"/>
            </w:tcMar>
          </w:tcPr>
          <w:p w:rsidR="005A1D61" w14:paraId="6F7B03B5" w14:textId="77777777">
            <w:r>
              <w:rPr>
                <w:sz w:val="20"/>
              </w:rPr>
              <w:t>238</w:t>
            </w:r>
          </w:p>
        </w:tc>
        <w:tc>
          <w:tcPr>
            <w:tcW w:w="2592" w:type="dxa"/>
            <w:vMerge w:val="restart"/>
            <w:tcMar>
              <w:top w:w="100" w:type="dxa"/>
              <w:left w:w="100" w:type="dxa"/>
              <w:bottom w:w="100" w:type="dxa"/>
              <w:right w:w="100" w:type="dxa"/>
            </w:tcMar>
          </w:tcPr>
          <w:p w:rsidR="005A1D61" w14:paraId="5D4A3635" w14:textId="77777777"/>
        </w:tc>
      </w:tr>
      <w:tr w14:paraId="160A33F8" w14:textId="77777777">
        <w:tblPrEx>
          <w:tblW w:w="0" w:type="auto"/>
          <w:tblLook w:val="04A0"/>
        </w:tblPrEx>
        <w:trPr>
          <w:trHeight w:val="269"/>
        </w:trPr>
        <w:tc>
          <w:tcPr>
            <w:tcW w:w="2592" w:type="dxa"/>
            <w:vMerge/>
            <w:tcMar>
              <w:top w:w="100" w:type="dxa"/>
              <w:left w:w="100" w:type="dxa"/>
              <w:bottom w:w="100" w:type="dxa"/>
              <w:right w:w="100" w:type="dxa"/>
            </w:tcMar>
          </w:tcPr>
          <w:p w:rsidR="005A1D61" w14:paraId="5ABA5133" w14:textId="77777777"/>
        </w:tc>
        <w:tc>
          <w:tcPr>
            <w:tcW w:w="3888" w:type="dxa"/>
            <w:vMerge w:val="restart"/>
            <w:tcMar>
              <w:top w:w="100" w:type="dxa"/>
              <w:left w:w="100" w:type="dxa"/>
              <w:bottom w:w="100" w:type="dxa"/>
              <w:right w:w="100" w:type="dxa"/>
            </w:tcMar>
          </w:tcPr>
          <w:p w:rsidR="005A1D61" w14:paraId="38C9FE40" w14:textId="77777777">
            <w:r>
              <w:rPr>
                <w:sz w:val="20"/>
              </w:rPr>
              <w:t>ST BARTHELEMY</w:t>
            </w:r>
          </w:p>
        </w:tc>
        <w:tc>
          <w:tcPr>
            <w:tcW w:w="3888" w:type="dxa"/>
            <w:vMerge w:val="restart"/>
            <w:tcMar>
              <w:top w:w="100" w:type="dxa"/>
              <w:left w:w="100" w:type="dxa"/>
              <w:bottom w:w="100" w:type="dxa"/>
              <w:right w:w="100" w:type="dxa"/>
            </w:tcMar>
          </w:tcPr>
          <w:p w:rsidR="005A1D61" w14:paraId="382BBD3C" w14:textId="77777777">
            <w:r>
              <w:rPr>
                <w:sz w:val="20"/>
              </w:rPr>
              <w:t>337</w:t>
            </w:r>
          </w:p>
        </w:tc>
        <w:tc>
          <w:tcPr>
            <w:tcW w:w="2592" w:type="dxa"/>
            <w:vMerge w:val="restart"/>
            <w:tcMar>
              <w:top w:w="100" w:type="dxa"/>
              <w:left w:w="100" w:type="dxa"/>
              <w:bottom w:w="100" w:type="dxa"/>
              <w:right w:w="100" w:type="dxa"/>
            </w:tcMar>
          </w:tcPr>
          <w:p w:rsidR="005A1D61" w14:paraId="0107746D" w14:textId="77777777"/>
        </w:tc>
      </w:tr>
      <w:tr w14:paraId="72CC562C" w14:textId="77777777">
        <w:tblPrEx>
          <w:tblW w:w="0" w:type="auto"/>
          <w:tblLook w:val="04A0"/>
        </w:tblPrEx>
        <w:trPr>
          <w:trHeight w:val="269"/>
        </w:trPr>
        <w:tc>
          <w:tcPr>
            <w:tcW w:w="2592" w:type="dxa"/>
            <w:vMerge/>
            <w:tcMar>
              <w:top w:w="100" w:type="dxa"/>
              <w:left w:w="100" w:type="dxa"/>
              <w:bottom w:w="100" w:type="dxa"/>
              <w:right w:w="100" w:type="dxa"/>
            </w:tcMar>
          </w:tcPr>
          <w:p w:rsidR="005A1D61" w14:paraId="207877AE" w14:textId="77777777"/>
        </w:tc>
        <w:tc>
          <w:tcPr>
            <w:tcW w:w="3888" w:type="dxa"/>
            <w:vMerge w:val="restart"/>
            <w:tcMar>
              <w:top w:w="100" w:type="dxa"/>
              <w:left w:w="100" w:type="dxa"/>
              <w:bottom w:w="100" w:type="dxa"/>
              <w:right w:w="100" w:type="dxa"/>
            </w:tcMar>
          </w:tcPr>
          <w:p w:rsidR="005A1D61" w14:paraId="4894113C" w14:textId="77777777">
            <w:r>
              <w:rPr>
                <w:sz w:val="20"/>
              </w:rPr>
              <w:t>ST BARTS</w:t>
            </w:r>
          </w:p>
        </w:tc>
        <w:tc>
          <w:tcPr>
            <w:tcW w:w="3888" w:type="dxa"/>
            <w:vMerge w:val="restart"/>
            <w:tcMar>
              <w:top w:w="100" w:type="dxa"/>
              <w:left w:w="100" w:type="dxa"/>
              <w:bottom w:w="100" w:type="dxa"/>
              <w:right w:w="100" w:type="dxa"/>
            </w:tcMar>
          </w:tcPr>
          <w:p w:rsidR="005A1D61" w14:paraId="736603C5" w14:textId="77777777">
            <w:r>
              <w:rPr>
                <w:sz w:val="20"/>
              </w:rPr>
              <w:t>489</w:t>
            </w:r>
          </w:p>
        </w:tc>
        <w:tc>
          <w:tcPr>
            <w:tcW w:w="2592" w:type="dxa"/>
            <w:vMerge w:val="restart"/>
            <w:tcMar>
              <w:top w:w="100" w:type="dxa"/>
              <w:left w:w="100" w:type="dxa"/>
              <w:bottom w:w="100" w:type="dxa"/>
              <w:right w:w="100" w:type="dxa"/>
            </w:tcMar>
          </w:tcPr>
          <w:p w:rsidR="005A1D61" w14:paraId="2BABA457" w14:textId="77777777"/>
        </w:tc>
      </w:tr>
      <w:tr w14:paraId="6316EE7E" w14:textId="77777777">
        <w:tblPrEx>
          <w:tblW w:w="0" w:type="auto"/>
          <w:tblLook w:val="04A0"/>
        </w:tblPrEx>
        <w:trPr>
          <w:trHeight w:val="269"/>
        </w:trPr>
        <w:tc>
          <w:tcPr>
            <w:tcW w:w="2592" w:type="dxa"/>
            <w:vMerge/>
            <w:tcMar>
              <w:top w:w="100" w:type="dxa"/>
              <w:left w:w="100" w:type="dxa"/>
              <w:bottom w:w="100" w:type="dxa"/>
              <w:right w:w="100" w:type="dxa"/>
            </w:tcMar>
          </w:tcPr>
          <w:p w:rsidR="005A1D61" w14:paraId="2412DB82" w14:textId="77777777"/>
        </w:tc>
        <w:tc>
          <w:tcPr>
            <w:tcW w:w="3888" w:type="dxa"/>
            <w:vMerge w:val="restart"/>
            <w:tcMar>
              <w:top w:w="100" w:type="dxa"/>
              <w:left w:w="100" w:type="dxa"/>
              <w:bottom w:w="100" w:type="dxa"/>
              <w:right w:w="100" w:type="dxa"/>
            </w:tcMar>
          </w:tcPr>
          <w:p w:rsidR="005A1D61" w14:paraId="027BD815" w14:textId="77777777">
            <w:r>
              <w:rPr>
                <w:sz w:val="20"/>
              </w:rPr>
              <w:t>ST CHRISTOPHER</w:t>
            </w:r>
          </w:p>
        </w:tc>
        <w:tc>
          <w:tcPr>
            <w:tcW w:w="3888" w:type="dxa"/>
            <w:vMerge w:val="restart"/>
            <w:tcMar>
              <w:top w:w="100" w:type="dxa"/>
              <w:left w:w="100" w:type="dxa"/>
              <w:bottom w:w="100" w:type="dxa"/>
              <w:right w:w="100" w:type="dxa"/>
            </w:tcMar>
          </w:tcPr>
          <w:p w:rsidR="005A1D61" w14:paraId="641D468A" w14:textId="77777777">
            <w:r>
              <w:rPr>
                <w:sz w:val="20"/>
              </w:rPr>
              <w:t>491</w:t>
            </w:r>
          </w:p>
        </w:tc>
        <w:tc>
          <w:tcPr>
            <w:tcW w:w="2592" w:type="dxa"/>
            <w:vMerge w:val="restart"/>
            <w:tcMar>
              <w:top w:w="100" w:type="dxa"/>
              <w:left w:w="100" w:type="dxa"/>
              <w:bottom w:w="100" w:type="dxa"/>
              <w:right w:w="100" w:type="dxa"/>
            </w:tcMar>
          </w:tcPr>
          <w:p w:rsidR="005A1D61" w14:paraId="5227FCB8" w14:textId="77777777"/>
        </w:tc>
      </w:tr>
      <w:tr w14:paraId="7B547FE8" w14:textId="77777777">
        <w:tblPrEx>
          <w:tblW w:w="0" w:type="auto"/>
          <w:tblLook w:val="04A0"/>
        </w:tblPrEx>
        <w:trPr>
          <w:trHeight w:val="269"/>
        </w:trPr>
        <w:tc>
          <w:tcPr>
            <w:tcW w:w="2592" w:type="dxa"/>
            <w:vMerge/>
            <w:tcMar>
              <w:top w:w="100" w:type="dxa"/>
              <w:left w:w="100" w:type="dxa"/>
              <w:bottom w:w="100" w:type="dxa"/>
              <w:right w:w="100" w:type="dxa"/>
            </w:tcMar>
          </w:tcPr>
          <w:p w:rsidR="005A1D61" w14:paraId="01C834D7" w14:textId="77777777"/>
        </w:tc>
        <w:tc>
          <w:tcPr>
            <w:tcW w:w="3888" w:type="dxa"/>
            <w:vMerge w:val="restart"/>
            <w:tcMar>
              <w:top w:w="100" w:type="dxa"/>
              <w:left w:w="100" w:type="dxa"/>
              <w:bottom w:w="100" w:type="dxa"/>
              <w:right w:w="100" w:type="dxa"/>
            </w:tcMar>
          </w:tcPr>
          <w:p w:rsidR="005A1D61" w14:paraId="789FC025" w14:textId="77777777">
            <w:r>
              <w:rPr>
                <w:sz w:val="20"/>
              </w:rPr>
              <w:t>ST CHRISTOPHER-NEVIS</w:t>
            </w:r>
          </w:p>
        </w:tc>
        <w:tc>
          <w:tcPr>
            <w:tcW w:w="3888" w:type="dxa"/>
            <w:vMerge w:val="restart"/>
            <w:tcMar>
              <w:top w:w="100" w:type="dxa"/>
              <w:left w:w="100" w:type="dxa"/>
              <w:bottom w:w="100" w:type="dxa"/>
              <w:right w:w="100" w:type="dxa"/>
            </w:tcMar>
          </w:tcPr>
          <w:p w:rsidR="005A1D61" w14:paraId="239B3372" w14:textId="77777777">
            <w:r>
              <w:rPr>
                <w:sz w:val="20"/>
              </w:rPr>
              <w:t>492</w:t>
            </w:r>
          </w:p>
        </w:tc>
        <w:tc>
          <w:tcPr>
            <w:tcW w:w="2592" w:type="dxa"/>
            <w:vMerge w:val="restart"/>
            <w:tcMar>
              <w:top w:w="100" w:type="dxa"/>
              <w:left w:w="100" w:type="dxa"/>
              <w:bottom w:w="100" w:type="dxa"/>
              <w:right w:w="100" w:type="dxa"/>
            </w:tcMar>
          </w:tcPr>
          <w:p w:rsidR="005A1D61" w14:paraId="14116B77" w14:textId="77777777"/>
        </w:tc>
      </w:tr>
      <w:tr w14:paraId="43480872" w14:textId="77777777">
        <w:tblPrEx>
          <w:tblW w:w="0" w:type="auto"/>
          <w:tblLook w:val="04A0"/>
        </w:tblPrEx>
        <w:trPr>
          <w:trHeight w:val="269"/>
        </w:trPr>
        <w:tc>
          <w:tcPr>
            <w:tcW w:w="2592" w:type="dxa"/>
            <w:vMerge/>
            <w:tcMar>
              <w:top w:w="100" w:type="dxa"/>
              <w:left w:w="100" w:type="dxa"/>
              <w:bottom w:w="100" w:type="dxa"/>
              <w:right w:w="100" w:type="dxa"/>
            </w:tcMar>
          </w:tcPr>
          <w:p w:rsidR="005A1D61" w14:paraId="73BBD2A7" w14:textId="77777777"/>
        </w:tc>
        <w:tc>
          <w:tcPr>
            <w:tcW w:w="3888" w:type="dxa"/>
            <w:vMerge w:val="restart"/>
            <w:tcMar>
              <w:top w:w="100" w:type="dxa"/>
              <w:left w:w="100" w:type="dxa"/>
              <w:bottom w:w="100" w:type="dxa"/>
              <w:right w:w="100" w:type="dxa"/>
            </w:tcMar>
          </w:tcPr>
          <w:p w:rsidR="005A1D61" w14:paraId="078D35C0" w14:textId="77777777">
            <w:r>
              <w:rPr>
                <w:sz w:val="20"/>
              </w:rPr>
              <w:t>ST CROIX</w:t>
            </w:r>
          </w:p>
        </w:tc>
        <w:tc>
          <w:tcPr>
            <w:tcW w:w="3888" w:type="dxa"/>
            <w:vMerge w:val="restart"/>
            <w:tcMar>
              <w:top w:w="100" w:type="dxa"/>
              <w:left w:w="100" w:type="dxa"/>
              <w:bottom w:w="100" w:type="dxa"/>
              <w:right w:w="100" w:type="dxa"/>
            </w:tcMar>
          </w:tcPr>
          <w:p w:rsidR="005A1D61" w14:paraId="4F53BB93" w14:textId="77777777">
            <w:r>
              <w:rPr>
                <w:sz w:val="20"/>
              </w:rPr>
              <w:t>77</w:t>
            </w:r>
          </w:p>
        </w:tc>
        <w:tc>
          <w:tcPr>
            <w:tcW w:w="2592" w:type="dxa"/>
            <w:vMerge w:val="restart"/>
            <w:tcMar>
              <w:top w:w="100" w:type="dxa"/>
              <w:left w:w="100" w:type="dxa"/>
              <w:bottom w:w="100" w:type="dxa"/>
              <w:right w:w="100" w:type="dxa"/>
            </w:tcMar>
          </w:tcPr>
          <w:p w:rsidR="005A1D61" w14:paraId="5A4FD26A" w14:textId="77777777"/>
        </w:tc>
      </w:tr>
      <w:tr w14:paraId="606082C7" w14:textId="77777777">
        <w:tblPrEx>
          <w:tblW w:w="0" w:type="auto"/>
          <w:tblLook w:val="04A0"/>
        </w:tblPrEx>
        <w:trPr>
          <w:trHeight w:val="269"/>
        </w:trPr>
        <w:tc>
          <w:tcPr>
            <w:tcW w:w="2592" w:type="dxa"/>
            <w:vMerge/>
            <w:tcMar>
              <w:top w:w="100" w:type="dxa"/>
              <w:left w:w="100" w:type="dxa"/>
              <w:bottom w:w="100" w:type="dxa"/>
              <w:right w:w="100" w:type="dxa"/>
            </w:tcMar>
          </w:tcPr>
          <w:p w:rsidR="005A1D61" w14:paraId="3D78D262" w14:textId="77777777"/>
        </w:tc>
        <w:tc>
          <w:tcPr>
            <w:tcW w:w="3888" w:type="dxa"/>
            <w:vMerge w:val="restart"/>
            <w:tcMar>
              <w:top w:w="100" w:type="dxa"/>
              <w:left w:w="100" w:type="dxa"/>
              <w:bottom w:w="100" w:type="dxa"/>
              <w:right w:w="100" w:type="dxa"/>
            </w:tcMar>
          </w:tcPr>
          <w:p w:rsidR="005A1D61" w14:paraId="5F2BD2B1" w14:textId="77777777">
            <w:r>
              <w:rPr>
                <w:sz w:val="20"/>
              </w:rPr>
              <w:t>ST EUSTATIUS</w:t>
            </w:r>
          </w:p>
        </w:tc>
        <w:tc>
          <w:tcPr>
            <w:tcW w:w="3888" w:type="dxa"/>
            <w:vMerge w:val="restart"/>
            <w:tcMar>
              <w:top w:w="100" w:type="dxa"/>
              <w:left w:w="100" w:type="dxa"/>
              <w:bottom w:w="100" w:type="dxa"/>
              <w:right w:w="100" w:type="dxa"/>
            </w:tcMar>
          </w:tcPr>
          <w:p w:rsidR="005A1D61" w14:paraId="2F3EA904" w14:textId="77777777">
            <w:r>
              <w:rPr>
                <w:sz w:val="20"/>
              </w:rPr>
              <w:t>486</w:t>
            </w:r>
          </w:p>
        </w:tc>
        <w:tc>
          <w:tcPr>
            <w:tcW w:w="2592" w:type="dxa"/>
            <w:vMerge w:val="restart"/>
            <w:tcMar>
              <w:top w:w="100" w:type="dxa"/>
              <w:left w:w="100" w:type="dxa"/>
              <w:bottom w:w="100" w:type="dxa"/>
              <w:right w:w="100" w:type="dxa"/>
            </w:tcMar>
          </w:tcPr>
          <w:p w:rsidR="005A1D61" w14:paraId="11E6DAB1" w14:textId="77777777"/>
        </w:tc>
      </w:tr>
      <w:tr w14:paraId="00AA1C84" w14:textId="77777777">
        <w:tblPrEx>
          <w:tblW w:w="0" w:type="auto"/>
          <w:tblLook w:val="04A0"/>
        </w:tblPrEx>
        <w:trPr>
          <w:trHeight w:val="269"/>
        </w:trPr>
        <w:tc>
          <w:tcPr>
            <w:tcW w:w="2592" w:type="dxa"/>
            <w:vMerge/>
            <w:tcMar>
              <w:top w:w="100" w:type="dxa"/>
              <w:left w:w="100" w:type="dxa"/>
              <w:bottom w:w="100" w:type="dxa"/>
              <w:right w:w="100" w:type="dxa"/>
            </w:tcMar>
          </w:tcPr>
          <w:p w:rsidR="005A1D61" w14:paraId="7185FB42" w14:textId="77777777"/>
        </w:tc>
        <w:tc>
          <w:tcPr>
            <w:tcW w:w="3888" w:type="dxa"/>
            <w:vMerge w:val="restart"/>
            <w:tcMar>
              <w:top w:w="100" w:type="dxa"/>
              <w:left w:w="100" w:type="dxa"/>
              <w:bottom w:w="100" w:type="dxa"/>
              <w:right w:w="100" w:type="dxa"/>
            </w:tcMar>
          </w:tcPr>
          <w:p w:rsidR="005A1D61" w14:paraId="3C05138E" w14:textId="77777777">
            <w:r>
              <w:rPr>
                <w:sz w:val="20"/>
              </w:rPr>
              <w:t>ST HELENA</w:t>
            </w:r>
          </w:p>
        </w:tc>
        <w:tc>
          <w:tcPr>
            <w:tcW w:w="3888" w:type="dxa"/>
            <w:vMerge w:val="restart"/>
            <w:tcMar>
              <w:top w:w="100" w:type="dxa"/>
              <w:left w:w="100" w:type="dxa"/>
              <w:bottom w:w="100" w:type="dxa"/>
              <w:right w:w="100" w:type="dxa"/>
            </w:tcMar>
          </w:tcPr>
          <w:p w:rsidR="005A1D61" w14:paraId="29CBFCBD" w14:textId="77777777">
            <w:r>
              <w:rPr>
                <w:sz w:val="20"/>
              </w:rPr>
              <w:t>450</w:t>
            </w:r>
          </w:p>
        </w:tc>
        <w:tc>
          <w:tcPr>
            <w:tcW w:w="2592" w:type="dxa"/>
            <w:vMerge w:val="restart"/>
            <w:tcMar>
              <w:top w:w="100" w:type="dxa"/>
              <w:left w:w="100" w:type="dxa"/>
              <w:bottom w:w="100" w:type="dxa"/>
              <w:right w:w="100" w:type="dxa"/>
            </w:tcMar>
          </w:tcPr>
          <w:p w:rsidR="005A1D61" w14:paraId="11ABA373" w14:textId="77777777"/>
        </w:tc>
      </w:tr>
      <w:tr w14:paraId="4B702FA0" w14:textId="77777777">
        <w:tblPrEx>
          <w:tblW w:w="0" w:type="auto"/>
          <w:tblLook w:val="04A0"/>
        </w:tblPrEx>
        <w:trPr>
          <w:trHeight w:val="269"/>
        </w:trPr>
        <w:tc>
          <w:tcPr>
            <w:tcW w:w="2592" w:type="dxa"/>
            <w:vMerge/>
            <w:tcMar>
              <w:top w:w="100" w:type="dxa"/>
              <w:left w:w="100" w:type="dxa"/>
              <w:bottom w:w="100" w:type="dxa"/>
              <w:right w:w="100" w:type="dxa"/>
            </w:tcMar>
          </w:tcPr>
          <w:p w:rsidR="005A1D61" w14:paraId="1914AE1A" w14:textId="77777777"/>
        </w:tc>
        <w:tc>
          <w:tcPr>
            <w:tcW w:w="3888" w:type="dxa"/>
            <w:vMerge w:val="restart"/>
            <w:tcMar>
              <w:top w:w="100" w:type="dxa"/>
              <w:left w:w="100" w:type="dxa"/>
              <w:bottom w:w="100" w:type="dxa"/>
              <w:right w:w="100" w:type="dxa"/>
            </w:tcMar>
          </w:tcPr>
          <w:p w:rsidR="005A1D61" w14:paraId="4967CD20" w14:textId="77777777">
            <w:r>
              <w:rPr>
                <w:sz w:val="20"/>
              </w:rPr>
              <w:t>ST JOHN</w:t>
            </w:r>
          </w:p>
        </w:tc>
        <w:tc>
          <w:tcPr>
            <w:tcW w:w="3888" w:type="dxa"/>
            <w:vMerge w:val="restart"/>
            <w:tcMar>
              <w:top w:w="100" w:type="dxa"/>
              <w:left w:w="100" w:type="dxa"/>
              <w:bottom w:w="100" w:type="dxa"/>
              <w:right w:w="100" w:type="dxa"/>
            </w:tcMar>
          </w:tcPr>
          <w:p w:rsidR="005A1D61" w14:paraId="2E351403" w14:textId="77777777">
            <w:r>
              <w:rPr>
                <w:sz w:val="20"/>
              </w:rPr>
              <w:t>677</w:t>
            </w:r>
          </w:p>
        </w:tc>
        <w:tc>
          <w:tcPr>
            <w:tcW w:w="2592" w:type="dxa"/>
            <w:vMerge w:val="restart"/>
            <w:tcMar>
              <w:top w:w="100" w:type="dxa"/>
              <w:left w:w="100" w:type="dxa"/>
              <w:bottom w:w="100" w:type="dxa"/>
              <w:right w:w="100" w:type="dxa"/>
            </w:tcMar>
          </w:tcPr>
          <w:p w:rsidR="005A1D61" w14:paraId="454D8EE8" w14:textId="77777777"/>
        </w:tc>
      </w:tr>
      <w:tr w14:paraId="6E9D4B51" w14:textId="77777777">
        <w:tblPrEx>
          <w:tblW w:w="0" w:type="auto"/>
          <w:tblLook w:val="04A0"/>
        </w:tblPrEx>
        <w:trPr>
          <w:trHeight w:val="269"/>
        </w:trPr>
        <w:tc>
          <w:tcPr>
            <w:tcW w:w="2592" w:type="dxa"/>
            <w:vMerge/>
            <w:tcMar>
              <w:top w:w="100" w:type="dxa"/>
              <w:left w:w="100" w:type="dxa"/>
              <w:bottom w:w="100" w:type="dxa"/>
              <w:right w:w="100" w:type="dxa"/>
            </w:tcMar>
          </w:tcPr>
          <w:p w:rsidR="005A1D61" w14:paraId="29DFE2B2" w14:textId="77777777"/>
        </w:tc>
        <w:tc>
          <w:tcPr>
            <w:tcW w:w="3888" w:type="dxa"/>
            <w:vMerge w:val="restart"/>
            <w:tcMar>
              <w:top w:w="100" w:type="dxa"/>
              <w:left w:w="100" w:type="dxa"/>
              <w:bottom w:w="100" w:type="dxa"/>
              <w:right w:w="100" w:type="dxa"/>
            </w:tcMar>
          </w:tcPr>
          <w:p w:rsidR="005A1D61" w14:paraId="0D088AC7" w14:textId="77777777">
            <w:r>
              <w:rPr>
                <w:sz w:val="20"/>
              </w:rPr>
              <w:t>ST KITTS</w:t>
            </w:r>
          </w:p>
        </w:tc>
        <w:tc>
          <w:tcPr>
            <w:tcW w:w="3888" w:type="dxa"/>
            <w:vMerge w:val="restart"/>
            <w:tcMar>
              <w:top w:w="100" w:type="dxa"/>
              <w:left w:w="100" w:type="dxa"/>
              <w:bottom w:w="100" w:type="dxa"/>
              <w:right w:w="100" w:type="dxa"/>
            </w:tcMar>
          </w:tcPr>
          <w:p w:rsidR="005A1D61" w14:paraId="1BC0AC0B" w14:textId="77777777">
            <w:r>
              <w:rPr>
                <w:sz w:val="20"/>
              </w:rPr>
              <w:t>493</w:t>
            </w:r>
          </w:p>
        </w:tc>
        <w:tc>
          <w:tcPr>
            <w:tcW w:w="2592" w:type="dxa"/>
            <w:vMerge w:val="restart"/>
            <w:tcMar>
              <w:top w:w="100" w:type="dxa"/>
              <w:left w:w="100" w:type="dxa"/>
              <w:bottom w:w="100" w:type="dxa"/>
              <w:right w:w="100" w:type="dxa"/>
            </w:tcMar>
          </w:tcPr>
          <w:p w:rsidR="005A1D61" w14:paraId="4994DADE" w14:textId="77777777"/>
        </w:tc>
      </w:tr>
      <w:tr w14:paraId="3DCD8C63" w14:textId="77777777">
        <w:tblPrEx>
          <w:tblW w:w="0" w:type="auto"/>
          <w:tblLook w:val="04A0"/>
        </w:tblPrEx>
        <w:trPr>
          <w:trHeight w:val="269"/>
        </w:trPr>
        <w:tc>
          <w:tcPr>
            <w:tcW w:w="2592" w:type="dxa"/>
            <w:vMerge/>
            <w:tcMar>
              <w:top w:w="100" w:type="dxa"/>
              <w:left w:w="100" w:type="dxa"/>
              <w:bottom w:w="100" w:type="dxa"/>
              <w:right w:w="100" w:type="dxa"/>
            </w:tcMar>
          </w:tcPr>
          <w:p w:rsidR="005A1D61" w14:paraId="235F4602" w14:textId="77777777"/>
        </w:tc>
        <w:tc>
          <w:tcPr>
            <w:tcW w:w="3888" w:type="dxa"/>
            <w:vMerge w:val="restart"/>
            <w:tcMar>
              <w:top w:w="100" w:type="dxa"/>
              <w:left w:w="100" w:type="dxa"/>
              <w:bottom w:w="100" w:type="dxa"/>
              <w:right w:w="100" w:type="dxa"/>
            </w:tcMar>
          </w:tcPr>
          <w:p w:rsidR="005A1D61" w14:paraId="190D7DA4" w14:textId="77777777">
            <w:r>
              <w:rPr>
                <w:sz w:val="20"/>
              </w:rPr>
              <w:t>ST KITTS-NEVIS</w:t>
            </w:r>
          </w:p>
        </w:tc>
        <w:tc>
          <w:tcPr>
            <w:tcW w:w="3888" w:type="dxa"/>
            <w:vMerge w:val="restart"/>
            <w:tcMar>
              <w:top w:w="100" w:type="dxa"/>
              <w:left w:w="100" w:type="dxa"/>
              <w:bottom w:w="100" w:type="dxa"/>
              <w:right w:w="100" w:type="dxa"/>
            </w:tcMar>
          </w:tcPr>
          <w:p w:rsidR="005A1D61" w14:paraId="3599B7EC" w14:textId="77777777">
            <w:r>
              <w:rPr>
                <w:sz w:val="20"/>
              </w:rPr>
              <w:t>338</w:t>
            </w:r>
          </w:p>
        </w:tc>
        <w:tc>
          <w:tcPr>
            <w:tcW w:w="2592" w:type="dxa"/>
            <w:vMerge w:val="restart"/>
            <w:tcMar>
              <w:top w:w="100" w:type="dxa"/>
              <w:left w:w="100" w:type="dxa"/>
              <w:bottom w:w="100" w:type="dxa"/>
              <w:right w:w="100" w:type="dxa"/>
            </w:tcMar>
          </w:tcPr>
          <w:p w:rsidR="005A1D61" w14:paraId="6531AD2D" w14:textId="77777777"/>
        </w:tc>
      </w:tr>
      <w:tr w14:paraId="3B4DDD7B" w14:textId="77777777">
        <w:tblPrEx>
          <w:tblW w:w="0" w:type="auto"/>
          <w:tblLook w:val="04A0"/>
        </w:tblPrEx>
        <w:trPr>
          <w:trHeight w:val="269"/>
        </w:trPr>
        <w:tc>
          <w:tcPr>
            <w:tcW w:w="2592" w:type="dxa"/>
            <w:vMerge/>
            <w:tcMar>
              <w:top w:w="100" w:type="dxa"/>
              <w:left w:w="100" w:type="dxa"/>
              <w:bottom w:w="100" w:type="dxa"/>
              <w:right w:w="100" w:type="dxa"/>
            </w:tcMar>
          </w:tcPr>
          <w:p w:rsidR="005A1D61" w14:paraId="118F812B" w14:textId="77777777"/>
        </w:tc>
        <w:tc>
          <w:tcPr>
            <w:tcW w:w="3888" w:type="dxa"/>
            <w:vMerge w:val="restart"/>
            <w:tcMar>
              <w:top w:w="100" w:type="dxa"/>
              <w:left w:w="100" w:type="dxa"/>
              <w:bottom w:w="100" w:type="dxa"/>
              <w:right w:w="100" w:type="dxa"/>
            </w:tcMar>
          </w:tcPr>
          <w:p w:rsidR="005A1D61" w14:paraId="495B01DF" w14:textId="77777777">
            <w:r>
              <w:rPr>
                <w:sz w:val="20"/>
              </w:rPr>
              <w:t>ST LUCIA</w:t>
            </w:r>
          </w:p>
        </w:tc>
        <w:tc>
          <w:tcPr>
            <w:tcW w:w="3888" w:type="dxa"/>
            <w:vMerge w:val="restart"/>
            <w:tcMar>
              <w:top w:w="100" w:type="dxa"/>
              <w:left w:w="100" w:type="dxa"/>
              <w:bottom w:w="100" w:type="dxa"/>
              <w:right w:w="100" w:type="dxa"/>
            </w:tcMar>
          </w:tcPr>
          <w:p w:rsidR="005A1D61" w14:paraId="4363AB24" w14:textId="77777777">
            <w:r>
              <w:rPr>
                <w:sz w:val="20"/>
              </w:rPr>
              <w:t>339</w:t>
            </w:r>
          </w:p>
        </w:tc>
        <w:tc>
          <w:tcPr>
            <w:tcW w:w="2592" w:type="dxa"/>
            <w:vMerge w:val="restart"/>
            <w:tcMar>
              <w:top w:w="100" w:type="dxa"/>
              <w:left w:w="100" w:type="dxa"/>
              <w:bottom w:w="100" w:type="dxa"/>
              <w:right w:w="100" w:type="dxa"/>
            </w:tcMar>
          </w:tcPr>
          <w:p w:rsidR="005A1D61" w14:paraId="61A969D4" w14:textId="77777777"/>
        </w:tc>
      </w:tr>
      <w:tr w14:paraId="52A67CC1" w14:textId="77777777">
        <w:tblPrEx>
          <w:tblW w:w="0" w:type="auto"/>
          <w:tblLook w:val="04A0"/>
        </w:tblPrEx>
        <w:trPr>
          <w:trHeight w:val="269"/>
        </w:trPr>
        <w:tc>
          <w:tcPr>
            <w:tcW w:w="2592" w:type="dxa"/>
            <w:vMerge/>
            <w:tcMar>
              <w:top w:w="100" w:type="dxa"/>
              <w:left w:w="100" w:type="dxa"/>
              <w:bottom w:w="100" w:type="dxa"/>
              <w:right w:w="100" w:type="dxa"/>
            </w:tcMar>
          </w:tcPr>
          <w:p w:rsidR="005A1D61" w14:paraId="35368E01" w14:textId="77777777"/>
        </w:tc>
        <w:tc>
          <w:tcPr>
            <w:tcW w:w="3888" w:type="dxa"/>
            <w:vMerge w:val="restart"/>
            <w:tcMar>
              <w:top w:w="100" w:type="dxa"/>
              <w:left w:w="100" w:type="dxa"/>
              <w:bottom w:w="100" w:type="dxa"/>
              <w:right w:w="100" w:type="dxa"/>
            </w:tcMar>
          </w:tcPr>
          <w:p w:rsidR="005A1D61" w14:paraId="08F2796F" w14:textId="77777777">
            <w:r>
              <w:rPr>
                <w:sz w:val="20"/>
              </w:rPr>
              <w:t>ST MAARTEN</w:t>
            </w:r>
          </w:p>
        </w:tc>
        <w:tc>
          <w:tcPr>
            <w:tcW w:w="3888" w:type="dxa"/>
            <w:vMerge w:val="restart"/>
            <w:tcMar>
              <w:top w:w="100" w:type="dxa"/>
              <w:left w:w="100" w:type="dxa"/>
              <w:bottom w:w="100" w:type="dxa"/>
              <w:right w:w="100" w:type="dxa"/>
            </w:tcMar>
          </w:tcPr>
          <w:p w:rsidR="005A1D61" w14:paraId="59294C39" w14:textId="77777777">
            <w:r>
              <w:rPr>
                <w:sz w:val="20"/>
              </w:rPr>
              <w:t>487</w:t>
            </w:r>
          </w:p>
        </w:tc>
        <w:tc>
          <w:tcPr>
            <w:tcW w:w="2592" w:type="dxa"/>
            <w:vMerge w:val="restart"/>
            <w:tcMar>
              <w:top w:w="100" w:type="dxa"/>
              <w:left w:w="100" w:type="dxa"/>
              <w:bottom w:w="100" w:type="dxa"/>
              <w:right w:w="100" w:type="dxa"/>
            </w:tcMar>
          </w:tcPr>
          <w:p w:rsidR="005A1D61" w14:paraId="205E09B1" w14:textId="77777777"/>
        </w:tc>
      </w:tr>
      <w:tr w14:paraId="361548B5" w14:textId="77777777">
        <w:tblPrEx>
          <w:tblW w:w="0" w:type="auto"/>
          <w:tblLook w:val="04A0"/>
        </w:tblPrEx>
        <w:trPr>
          <w:trHeight w:val="269"/>
        </w:trPr>
        <w:tc>
          <w:tcPr>
            <w:tcW w:w="2592" w:type="dxa"/>
            <w:vMerge/>
            <w:tcMar>
              <w:top w:w="100" w:type="dxa"/>
              <w:left w:w="100" w:type="dxa"/>
              <w:bottom w:w="100" w:type="dxa"/>
              <w:right w:w="100" w:type="dxa"/>
            </w:tcMar>
          </w:tcPr>
          <w:p w:rsidR="005A1D61" w14:paraId="580CCD75" w14:textId="77777777"/>
        </w:tc>
        <w:tc>
          <w:tcPr>
            <w:tcW w:w="3888" w:type="dxa"/>
            <w:vMerge w:val="restart"/>
            <w:tcMar>
              <w:top w:w="100" w:type="dxa"/>
              <w:left w:w="100" w:type="dxa"/>
              <w:bottom w:w="100" w:type="dxa"/>
              <w:right w:w="100" w:type="dxa"/>
            </w:tcMar>
          </w:tcPr>
          <w:p w:rsidR="005A1D61" w14:paraId="7E32D712" w14:textId="77777777">
            <w:r>
              <w:rPr>
                <w:sz w:val="20"/>
              </w:rPr>
              <w:t>ST MARTIN</w:t>
            </w:r>
          </w:p>
        </w:tc>
        <w:tc>
          <w:tcPr>
            <w:tcW w:w="3888" w:type="dxa"/>
            <w:vMerge w:val="restart"/>
            <w:tcMar>
              <w:top w:w="100" w:type="dxa"/>
              <w:left w:w="100" w:type="dxa"/>
              <w:bottom w:w="100" w:type="dxa"/>
              <w:right w:w="100" w:type="dxa"/>
            </w:tcMar>
          </w:tcPr>
          <w:p w:rsidR="005A1D61" w14:paraId="7F71B802" w14:textId="77777777">
            <w:r>
              <w:rPr>
                <w:sz w:val="20"/>
              </w:rPr>
              <w:t>478</w:t>
            </w:r>
          </w:p>
        </w:tc>
        <w:tc>
          <w:tcPr>
            <w:tcW w:w="2592" w:type="dxa"/>
            <w:vMerge w:val="restart"/>
            <w:tcMar>
              <w:top w:w="100" w:type="dxa"/>
              <w:left w:w="100" w:type="dxa"/>
              <w:bottom w:w="100" w:type="dxa"/>
              <w:right w:w="100" w:type="dxa"/>
            </w:tcMar>
          </w:tcPr>
          <w:p w:rsidR="005A1D61" w14:paraId="48AD2946" w14:textId="77777777"/>
        </w:tc>
      </w:tr>
      <w:tr w14:paraId="757CCF5A" w14:textId="77777777">
        <w:tblPrEx>
          <w:tblW w:w="0" w:type="auto"/>
          <w:tblLook w:val="04A0"/>
        </w:tblPrEx>
        <w:trPr>
          <w:trHeight w:val="269"/>
        </w:trPr>
        <w:tc>
          <w:tcPr>
            <w:tcW w:w="2592" w:type="dxa"/>
            <w:vMerge/>
            <w:tcMar>
              <w:top w:w="100" w:type="dxa"/>
              <w:left w:w="100" w:type="dxa"/>
              <w:bottom w:w="100" w:type="dxa"/>
              <w:right w:w="100" w:type="dxa"/>
            </w:tcMar>
          </w:tcPr>
          <w:p w:rsidR="005A1D61" w14:paraId="69931F45" w14:textId="77777777"/>
        </w:tc>
        <w:tc>
          <w:tcPr>
            <w:tcW w:w="3888" w:type="dxa"/>
            <w:vMerge w:val="restart"/>
            <w:tcMar>
              <w:top w:w="100" w:type="dxa"/>
              <w:left w:w="100" w:type="dxa"/>
              <w:bottom w:w="100" w:type="dxa"/>
              <w:right w:w="100" w:type="dxa"/>
            </w:tcMar>
          </w:tcPr>
          <w:p w:rsidR="005A1D61" w14:paraId="4C2379E6" w14:textId="77777777">
            <w:r>
              <w:rPr>
                <w:sz w:val="20"/>
              </w:rPr>
              <w:t>ST PIERRE &amp; MIQUELON</w:t>
            </w:r>
          </w:p>
        </w:tc>
        <w:tc>
          <w:tcPr>
            <w:tcW w:w="3888" w:type="dxa"/>
            <w:vMerge w:val="restart"/>
            <w:tcMar>
              <w:top w:w="100" w:type="dxa"/>
              <w:left w:w="100" w:type="dxa"/>
              <w:bottom w:w="100" w:type="dxa"/>
              <w:right w:w="100" w:type="dxa"/>
            </w:tcMar>
          </w:tcPr>
          <w:p w:rsidR="005A1D61" w14:paraId="0808529C" w14:textId="77777777">
            <w:r>
              <w:rPr>
                <w:sz w:val="20"/>
              </w:rPr>
              <w:t>304</w:t>
            </w:r>
          </w:p>
        </w:tc>
        <w:tc>
          <w:tcPr>
            <w:tcW w:w="2592" w:type="dxa"/>
            <w:vMerge w:val="restart"/>
            <w:tcMar>
              <w:top w:w="100" w:type="dxa"/>
              <w:left w:w="100" w:type="dxa"/>
              <w:bottom w:w="100" w:type="dxa"/>
              <w:right w:w="100" w:type="dxa"/>
            </w:tcMar>
          </w:tcPr>
          <w:p w:rsidR="005A1D61" w14:paraId="4255ED49" w14:textId="77777777"/>
        </w:tc>
      </w:tr>
      <w:tr w14:paraId="3E1E896F" w14:textId="77777777">
        <w:tblPrEx>
          <w:tblW w:w="0" w:type="auto"/>
          <w:tblLook w:val="04A0"/>
        </w:tblPrEx>
        <w:trPr>
          <w:trHeight w:val="269"/>
        </w:trPr>
        <w:tc>
          <w:tcPr>
            <w:tcW w:w="2592" w:type="dxa"/>
            <w:vMerge/>
            <w:tcMar>
              <w:top w:w="100" w:type="dxa"/>
              <w:left w:w="100" w:type="dxa"/>
              <w:bottom w:w="100" w:type="dxa"/>
              <w:right w:w="100" w:type="dxa"/>
            </w:tcMar>
          </w:tcPr>
          <w:p w:rsidR="005A1D61" w14:paraId="502B94A0" w14:textId="77777777"/>
        </w:tc>
        <w:tc>
          <w:tcPr>
            <w:tcW w:w="3888" w:type="dxa"/>
            <w:vMerge w:val="restart"/>
            <w:tcMar>
              <w:top w:w="100" w:type="dxa"/>
              <w:left w:w="100" w:type="dxa"/>
              <w:bottom w:w="100" w:type="dxa"/>
              <w:right w:w="100" w:type="dxa"/>
            </w:tcMar>
          </w:tcPr>
          <w:p w:rsidR="005A1D61" w14:paraId="32F18B61" w14:textId="77777777">
            <w:r>
              <w:rPr>
                <w:sz w:val="20"/>
              </w:rPr>
              <w:t>ST THOMAS</w:t>
            </w:r>
          </w:p>
        </w:tc>
        <w:tc>
          <w:tcPr>
            <w:tcW w:w="3888" w:type="dxa"/>
            <w:vMerge w:val="restart"/>
            <w:tcMar>
              <w:top w:w="100" w:type="dxa"/>
              <w:left w:w="100" w:type="dxa"/>
              <w:bottom w:w="100" w:type="dxa"/>
              <w:right w:w="100" w:type="dxa"/>
            </w:tcMar>
          </w:tcPr>
          <w:p w:rsidR="005A1D61" w14:paraId="777CC620" w14:textId="77777777">
            <w:r>
              <w:rPr>
                <w:sz w:val="20"/>
              </w:rPr>
              <w:t>87</w:t>
            </w:r>
          </w:p>
        </w:tc>
        <w:tc>
          <w:tcPr>
            <w:tcW w:w="2592" w:type="dxa"/>
            <w:vMerge w:val="restart"/>
            <w:tcMar>
              <w:top w:w="100" w:type="dxa"/>
              <w:left w:w="100" w:type="dxa"/>
              <w:bottom w:w="100" w:type="dxa"/>
              <w:right w:w="100" w:type="dxa"/>
            </w:tcMar>
          </w:tcPr>
          <w:p w:rsidR="005A1D61" w14:paraId="08C9BB2E" w14:textId="77777777"/>
        </w:tc>
      </w:tr>
      <w:tr w14:paraId="598233B6" w14:textId="77777777">
        <w:tblPrEx>
          <w:tblW w:w="0" w:type="auto"/>
          <w:tblLook w:val="04A0"/>
        </w:tblPrEx>
        <w:trPr>
          <w:trHeight w:val="269"/>
        </w:trPr>
        <w:tc>
          <w:tcPr>
            <w:tcW w:w="2592" w:type="dxa"/>
            <w:vMerge/>
            <w:tcMar>
              <w:top w:w="100" w:type="dxa"/>
              <w:left w:w="100" w:type="dxa"/>
              <w:bottom w:w="100" w:type="dxa"/>
              <w:right w:w="100" w:type="dxa"/>
            </w:tcMar>
          </w:tcPr>
          <w:p w:rsidR="005A1D61" w14:paraId="348B4A3B" w14:textId="77777777"/>
        </w:tc>
        <w:tc>
          <w:tcPr>
            <w:tcW w:w="3888" w:type="dxa"/>
            <w:vMerge w:val="restart"/>
            <w:tcMar>
              <w:top w:w="100" w:type="dxa"/>
              <w:left w:w="100" w:type="dxa"/>
              <w:bottom w:w="100" w:type="dxa"/>
              <w:right w:w="100" w:type="dxa"/>
            </w:tcMar>
          </w:tcPr>
          <w:p w:rsidR="005A1D61" w14:paraId="5EAB8A48" w14:textId="77777777">
            <w:r>
              <w:rPr>
                <w:sz w:val="20"/>
              </w:rPr>
              <w:t>ST VINCENT</w:t>
            </w:r>
          </w:p>
        </w:tc>
        <w:tc>
          <w:tcPr>
            <w:tcW w:w="3888" w:type="dxa"/>
            <w:vMerge w:val="restart"/>
            <w:tcMar>
              <w:top w:w="100" w:type="dxa"/>
              <w:left w:w="100" w:type="dxa"/>
              <w:bottom w:w="100" w:type="dxa"/>
              <w:right w:w="100" w:type="dxa"/>
            </w:tcMar>
          </w:tcPr>
          <w:p w:rsidR="005A1D61" w14:paraId="75E4C59E" w14:textId="77777777">
            <w:r>
              <w:rPr>
                <w:sz w:val="20"/>
              </w:rPr>
              <w:t>497</w:t>
            </w:r>
          </w:p>
        </w:tc>
        <w:tc>
          <w:tcPr>
            <w:tcW w:w="2592" w:type="dxa"/>
            <w:vMerge w:val="restart"/>
            <w:tcMar>
              <w:top w:w="100" w:type="dxa"/>
              <w:left w:w="100" w:type="dxa"/>
              <w:bottom w:w="100" w:type="dxa"/>
              <w:right w:w="100" w:type="dxa"/>
            </w:tcMar>
          </w:tcPr>
          <w:p w:rsidR="005A1D61" w14:paraId="647E39F4" w14:textId="77777777"/>
        </w:tc>
      </w:tr>
      <w:tr w14:paraId="34AC68A8" w14:textId="77777777">
        <w:tblPrEx>
          <w:tblW w:w="0" w:type="auto"/>
          <w:tblLook w:val="04A0"/>
        </w:tblPrEx>
        <w:trPr>
          <w:trHeight w:val="269"/>
        </w:trPr>
        <w:tc>
          <w:tcPr>
            <w:tcW w:w="2592" w:type="dxa"/>
            <w:vMerge/>
            <w:tcMar>
              <w:top w:w="100" w:type="dxa"/>
              <w:left w:w="100" w:type="dxa"/>
              <w:bottom w:w="100" w:type="dxa"/>
              <w:right w:w="100" w:type="dxa"/>
            </w:tcMar>
          </w:tcPr>
          <w:p w:rsidR="005A1D61" w14:paraId="7306A06F" w14:textId="77777777"/>
        </w:tc>
        <w:tc>
          <w:tcPr>
            <w:tcW w:w="3888" w:type="dxa"/>
            <w:vMerge w:val="restart"/>
            <w:tcMar>
              <w:top w:w="100" w:type="dxa"/>
              <w:left w:w="100" w:type="dxa"/>
              <w:bottom w:w="100" w:type="dxa"/>
              <w:right w:w="100" w:type="dxa"/>
            </w:tcMar>
          </w:tcPr>
          <w:p w:rsidR="005A1D61" w14:paraId="6045C1ED" w14:textId="77777777">
            <w:r>
              <w:rPr>
                <w:sz w:val="20"/>
              </w:rPr>
              <w:t>ST VINCENT &amp; THE GRENADINES</w:t>
            </w:r>
          </w:p>
        </w:tc>
        <w:tc>
          <w:tcPr>
            <w:tcW w:w="3888" w:type="dxa"/>
            <w:vMerge w:val="restart"/>
            <w:tcMar>
              <w:top w:w="100" w:type="dxa"/>
              <w:left w:w="100" w:type="dxa"/>
              <w:bottom w:w="100" w:type="dxa"/>
              <w:right w:w="100" w:type="dxa"/>
            </w:tcMar>
          </w:tcPr>
          <w:p w:rsidR="005A1D61" w14:paraId="6F2D87D2" w14:textId="77777777">
            <w:r>
              <w:rPr>
                <w:sz w:val="20"/>
              </w:rPr>
              <w:t>340</w:t>
            </w:r>
          </w:p>
        </w:tc>
        <w:tc>
          <w:tcPr>
            <w:tcW w:w="2592" w:type="dxa"/>
            <w:vMerge w:val="restart"/>
            <w:tcMar>
              <w:top w:w="100" w:type="dxa"/>
              <w:left w:w="100" w:type="dxa"/>
              <w:bottom w:w="100" w:type="dxa"/>
              <w:right w:w="100" w:type="dxa"/>
            </w:tcMar>
          </w:tcPr>
          <w:p w:rsidR="005A1D61" w14:paraId="40C0849E" w14:textId="77777777"/>
        </w:tc>
      </w:tr>
      <w:tr w14:paraId="68F007AE" w14:textId="77777777">
        <w:tblPrEx>
          <w:tblW w:w="0" w:type="auto"/>
          <w:tblLook w:val="04A0"/>
        </w:tblPrEx>
        <w:trPr>
          <w:trHeight w:val="269"/>
        </w:trPr>
        <w:tc>
          <w:tcPr>
            <w:tcW w:w="2592" w:type="dxa"/>
            <w:vMerge/>
            <w:tcMar>
              <w:top w:w="100" w:type="dxa"/>
              <w:left w:w="100" w:type="dxa"/>
              <w:bottom w:w="100" w:type="dxa"/>
              <w:right w:w="100" w:type="dxa"/>
            </w:tcMar>
          </w:tcPr>
          <w:p w:rsidR="005A1D61" w14:paraId="5537C4E7" w14:textId="77777777"/>
        </w:tc>
        <w:tc>
          <w:tcPr>
            <w:tcW w:w="3888" w:type="dxa"/>
            <w:vMerge w:val="restart"/>
            <w:tcMar>
              <w:top w:w="100" w:type="dxa"/>
              <w:left w:w="100" w:type="dxa"/>
              <w:bottom w:w="100" w:type="dxa"/>
              <w:right w:w="100" w:type="dxa"/>
            </w:tcMar>
          </w:tcPr>
          <w:p w:rsidR="005A1D61" w14:paraId="5789C3E2" w14:textId="77777777">
            <w:r>
              <w:rPr>
                <w:sz w:val="20"/>
              </w:rPr>
              <w:t>SUDAN</w:t>
            </w:r>
          </w:p>
        </w:tc>
        <w:tc>
          <w:tcPr>
            <w:tcW w:w="3888" w:type="dxa"/>
            <w:vMerge w:val="restart"/>
            <w:tcMar>
              <w:top w:w="100" w:type="dxa"/>
              <w:left w:w="100" w:type="dxa"/>
              <w:bottom w:w="100" w:type="dxa"/>
              <w:right w:w="100" w:type="dxa"/>
            </w:tcMar>
          </w:tcPr>
          <w:p w:rsidR="005A1D61" w14:paraId="5B2C9981" w14:textId="77777777">
            <w:r>
              <w:rPr>
                <w:sz w:val="20"/>
              </w:rPr>
              <w:t>451</w:t>
            </w:r>
          </w:p>
        </w:tc>
        <w:tc>
          <w:tcPr>
            <w:tcW w:w="2592" w:type="dxa"/>
            <w:vMerge w:val="restart"/>
            <w:tcMar>
              <w:top w:w="100" w:type="dxa"/>
              <w:left w:w="100" w:type="dxa"/>
              <w:bottom w:w="100" w:type="dxa"/>
              <w:right w:w="100" w:type="dxa"/>
            </w:tcMar>
          </w:tcPr>
          <w:p w:rsidR="005A1D61" w14:paraId="5909D2FD" w14:textId="77777777"/>
        </w:tc>
      </w:tr>
      <w:tr w14:paraId="7DD68454" w14:textId="77777777">
        <w:tblPrEx>
          <w:tblW w:w="0" w:type="auto"/>
          <w:tblLook w:val="04A0"/>
        </w:tblPrEx>
        <w:trPr>
          <w:trHeight w:val="269"/>
        </w:trPr>
        <w:tc>
          <w:tcPr>
            <w:tcW w:w="2592" w:type="dxa"/>
            <w:vMerge/>
            <w:tcMar>
              <w:top w:w="100" w:type="dxa"/>
              <w:left w:w="100" w:type="dxa"/>
              <w:bottom w:w="100" w:type="dxa"/>
              <w:right w:w="100" w:type="dxa"/>
            </w:tcMar>
          </w:tcPr>
          <w:p w:rsidR="005A1D61" w14:paraId="5B637AE5" w14:textId="77777777"/>
        </w:tc>
        <w:tc>
          <w:tcPr>
            <w:tcW w:w="3888" w:type="dxa"/>
            <w:vMerge w:val="restart"/>
            <w:tcMar>
              <w:top w:w="100" w:type="dxa"/>
              <w:left w:w="100" w:type="dxa"/>
              <w:bottom w:w="100" w:type="dxa"/>
              <w:right w:w="100" w:type="dxa"/>
            </w:tcMar>
          </w:tcPr>
          <w:p w:rsidR="005A1D61" w14:paraId="126E977C" w14:textId="77777777">
            <w:r>
              <w:rPr>
                <w:sz w:val="20"/>
              </w:rPr>
              <w:t>SUMATRA</w:t>
            </w:r>
          </w:p>
        </w:tc>
        <w:tc>
          <w:tcPr>
            <w:tcW w:w="3888" w:type="dxa"/>
            <w:vMerge w:val="restart"/>
            <w:tcMar>
              <w:top w:w="100" w:type="dxa"/>
              <w:left w:w="100" w:type="dxa"/>
              <w:bottom w:w="100" w:type="dxa"/>
              <w:right w:w="100" w:type="dxa"/>
            </w:tcMar>
          </w:tcPr>
          <w:p w:rsidR="005A1D61" w14:paraId="37B61FED" w14:textId="77777777">
            <w:r>
              <w:rPr>
                <w:sz w:val="20"/>
              </w:rPr>
              <w:t>275</w:t>
            </w:r>
          </w:p>
        </w:tc>
        <w:tc>
          <w:tcPr>
            <w:tcW w:w="2592" w:type="dxa"/>
            <w:vMerge w:val="restart"/>
            <w:tcMar>
              <w:top w:w="100" w:type="dxa"/>
              <w:left w:w="100" w:type="dxa"/>
              <w:bottom w:w="100" w:type="dxa"/>
              <w:right w:w="100" w:type="dxa"/>
            </w:tcMar>
          </w:tcPr>
          <w:p w:rsidR="005A1D61" w14:paraId="60F3A38F" w14:textId="77777777"/>
        </w:tc>
      </w:tr>
      <w:tr w14:paraId="46E70517" w14:textId="77777777">
        <w:tblPrEx>
          <w:tblW w:w="0" w:type="auto"/>
          <w:tblLook w:val="04A0"/>
        </w:tblPrEx>
        <w:trPr>
          <w:trHeight w:val="269"/>
        </w:trPr>
        <w:tc>
          <w:tcPr>
            <w:tcW w:w="2592" w:type="dxa"/>
            <w:vMerge/>
            <w:tcMar>
              <w:top w:w="100" w:type="dxa"/>
              <w:left w:w="100" w:type="dxa"/>
              <w:bottom w:w="100" w:type="dxa"/>
              <w:right w:w="100" w:type="dxa"/>
            </w:tcMar>
          </w:tcPr>
          <w:p w:rsidR="005A1D61" w14:paraId="299F937C" w14:textId="77777777"/>
        </w:tc>
        <w:tc>
          <w:tcPr>
            <w:tcW w:w="3888" w:type="dxa"/>
            <w:vMerge w:val="restart"/>
            <w:tcMar>
              <w:top w:w="100" w:type="dxa"/>
              <w:left w:w="100" w:type="dxa"/>
              <w:bottom w:w="100" w:type="dxa"/>
              <w:right w:w="100" w:type="dxa"/>
            </w:tcMar>
          </w:tcPr>
          <w:p w:rsidR="005A1D61" w14:paraId="69E9D762" w14:textId="77777777">
            <w:r>
              <w:rPr>
                <w:sz w:val="20"/>
              </w:rPr>
              <w:t>SURINAM</w:t>
            </w:r>
          </w:p>
        </w:tc>
        <w:tc>
          <w:tcPr>
            <w:tcW w:w="3888" w:type="dxa"/>
            <w:vMerge w:val="restart"/>
            <w:tcMar>
              <w:top w:w="100" w:type="dxa"/>
              <w:left w:w="100" w:type="dxa"/>
              <w:bottom w:w="100" w:type="dxa"/>
              <w:right w:w="100" w:type="dxa"/>
            </w:tcMar>
          </w:tcPr>
          <w:p w:rsidR="005A1D61" w14:paraId="4AF8B48D" w14:textId="77777777">
            <w:r>
              <w:rPr>
                <w:sz w:val="20"/>
              </w:rPr>
              <w:t>536</w:t>
            </w:r>
          </w:p>
        </w:tc>
        <w:tc>
          <w:tcPr>
            <w:tcW w:w="2592" w:type="dxa"/>
            <w:vMerge w:val="restart"/>
            <w:tcMar>
              <w:top w:w="100" w:type="dxa"/>
              <w:left w:w="100" w:type="dxa"/>
              <w:bottom w:w="100" w:type="dxa"/>
              <w:right w:w="100" w:type="dxa"/>
            </w:tcMar>
          </w:tcPr>
          <w:p w:rsidR="005A1D61" w14:paraId="423358EB" w14:textId="77777777"/>
        </w:tc>
      </w:tr>
      <w:tr w14:paraId="16BEC425" w14:textId="77777777">
        <w:tblPrEx>
          <w:tblW w:w="0" w:type="auto"/>
          <w:tblLook w:val="04A0"/>
        </w:tblPrEx>
        <w:trPr>
          <w:trHeight w:val="269"/>
        </w:trPr>
        <w:tc>
          <w:tcPr>
            <w:tcW w:w="2592" w:type="dxa"/>
            <w:vMerge/>
            <w:tcMar>
              <w:top w:w="100" w:type="dxa"/>
              <w:left w:w="100" w:type="dxa"/>
              <w:bottom w:w="100" w:type="dxa"/>
              <w:right w:w="100" w:type="dxa"/>
            </w:tcMar>
          </w:tcPr>
          <w:p w:rsidR="005A1D61" w14:paraId="27BB1567" w14:textId="77777777"/>
        </w:tc>
        <w:tc>
          <w:tcPr>
            <w:tcW w:w="3888" w:type="dxa"/>
            <w:vMerge w:val="restart"/>
            <w:tcMar>
              <w:top w:w="100" w:type="dxa"/>
              <w:left w:w="100" w:type="dxa"/>
              <w:bottom w:w="100" w:type="dxa"/>
              <w:right w:w="100" w:type="dxa"/>
            </w:tcMar>
          </w:tcPr>
          <w:p w:rsidR="005A1D61" w14:paraId="4F30E649" w14:textId="77777777">
            <w:r>
              <w:rPr>
                <w:sz w:val="20"/>
              </w:rPr>
              <w:t>SURINAME</w:t>
            </w:r>
          </w:p>
        </w:tc>
        <w:tc>
          <w:tcPr>
            <w:tcW w:w="3888" w:type="dxa"/>
            <w:vMerge w:val="restart"/>
            <w:tcMar>
              <w:top w:w="100" w:type="dxa"/>
              <w:left w:w="100" w:type="dxa"/>
              <w:bottom w:w="100" w:type="dxa"/>
              <w:right w:w="100" w:type="dxa"/>
            </w:tcMar>
          </w:tcPr>
          <w:p w:rsidR="005A1D61" w14:paraId="21FF5E81" w14:textId="77777777">
            <w:r>
              <w:rPr>
                <w:sz w:val="20"/>
              </w:rPr>
              <w:t>371</w:t>
            </w:r>
          </w:p>
        </w:tc>
        <w:tc>
          <w:tcPr>
            <w:tcW w:w="2592" w:type="dxa"/>
            <w:vMerge w:val="restart"/>
            <w:tcMar>
              <w:top w:w="100" w:type="dxa"/>
              <w:left w:w="100" w:type="dxa"/>
              <w:bottom w:w="100" w:type="dxa"/>
              <w:right w:w="100" w:type="dxa"/>
            </w:tcMar>
          </w:tcPr>
          <w:p w:rsidR="005A1D61" w14:paraId="5CD9487D" w14:textId="77777777"/>
        </w:tc>
      </w:tr>
      <w:tr w14:paraId="652C34B8" w14:textId="77777777">
        <w:tblPrEx>
          <w:tblW w:w="0" w:type="auto"/>
          <w:tblLook w:val="04A0"/>
        </w:tblPrEx>
        <w:trPr>
          <w:trHeight w:val="269"/>
        </w:trPr>
        <w:tc>
          <w:tcPr>
            <w:tcW w:w="2592" w:type="dxa"/>
            <w:vMerge/>
            <w:tcMar>
              <w:top w:w="100" w:type="dxa"/>
              <w:left w:w="100" w:type="dxa"/>
              <w:bottom w:w="100" w:type="dxa"/>
              <w:right w:w="100" w:type="dxa"/>
            </w:tcMar>
          </w:tcPr>
          <w:p w:rsidR="005A1D61" w14:paraId="2F778606" w14:textId="77777777"/>
        </w:tc>
        <w:tc>
          <w:tcPr>
            <w:tcW w:w="3888" w:type="dxa"/>
            <w:vMerge w:val="restart"/>
            <w:tcMar>
              <w:top w:w="100" w:type="dxa"/>
              <w:left w:w="100" w:type="dxa"/>
              <w:bottom w:w="100" w:type="dxa"/>
              <w:right w:w="100" w:type="dxa"/>
            </w:tcMar>
          </w:tcPr>
          <w:p w:rsidR="005A1D61" w14:paraId="175D7211" w14:textId="77777777">
            <w:r>
              <w:rPr>
                <w:sz w:val="20"/>
              </w:rPr>
              <w:t>SVALBARD</w:t>
            </w:r>
          </w:p>
        </w:tc>
        <w:tc>
          <w:tcPr>
            <w:tcW w:w="3888" w:type="dxa"/>
            <w:vMerge w:val="restart"/>
            <w:tcMar>
              <w:top w:w="100" w:type="dxa"/>
              <w:left w:w="100" w:type="dxa"/>
              <w:bottom w:w="100" w:type="dxa"/>
              <w:right w:w="100" w:type="dxa"/>
            </w:tcMar>
          </w:tcPr>
          <w:p w:rsidR="005A1D61" w14:paraId="76EDC080" w14:textId="77777777">
            <w:r>
              <w:rPr>
                <w:sz w:val="20"/>
              </w:rPr>
              <w:t>135</w:t>
            </w:r>
          </w:p>
        </w:tc>
        <w:tc>
          <w:tcPr>
            <w:tcW w:w="2592" w:type="dxa"/>
            <w:vMerge w:val="restart"/>
            <w:tcMar>
              <w:top w:w="100" w:type="dxa"/>
              <w:left w:w="100" w:type="dxa"/>
              <w:bottom w:w="100" w:type="dxa"/>
              <w:right w:w="100" w:type="dxa"/>
            </w:tcMar>
          </w:tcPr>
          <w:p w:rsidR="005A1D61" w14:paraId="19FEF5E6" w14:textId="77777777"/>
        </w:tc>
      </w:tr>
      <w:tr w14:paraId="29A35373" w14:textId="77777777">
        <w:tblPrEx>
          <w:tblW w:w="0" w:type="auto"/>
          <w:tblLook w:val="04A0"/>
        </w:tblPrEx>
        <w:trPr>
          <w:trHeight w:val="269"/>
        </w:trPr>
        <w:tc>
          <w:tcPr>
            <w:tcW w:w="2592" w:type="dxa"/>
            <w:vMerge/>
            <w:tcMar>
              <w:top w:w="100" w:type="dxa"/>
              <w:left w:w="100" w:type="dxa"/>
              <w:bottom w:w="100" w:type="dxa"/>
              <w:right w:w="100" w:type="dxa"/>
            </w:tcMar>
          </w:tcPr>
          <w:p w:rsidR="005A1D61" w14:paraId="6BEF7193" w14:textId="77777777"/>
        </w:tc>
        <w:tc>
          <w:tcPr>
            <w:tcW w:w="3888" w:type="dxa"/>
            <w:vMerge w:val="restart"/>
            <w:tcMar>
              <w:top w:w="100" w:type="dxa"/>
              <w:left w:w="100" w:type="dxa"/>
              <w:bottom w:w="100" w:type="dxa"/>
              <w:right w:w="100" w:type="dxa"/>
            </w:tcMar>
          </w:tcPr>
          <w:p w:rsidR="005A1D61" w14:paraId="5BE50278" w14:textId="77777777">
            <w:r>
              <w:rPr>
                <w:sz w:val="20"/>
              </w:rPr>
              <w:t>SWAZILAND</w:t>
            </w:r>
          </w:p>
        </w:tc>
        <w:tc>
          <w:tcPr>
            <w:tcW w:w="3888" w:type="dxa"/>
            <w:vMerge w:val="restart"/>
            <w:tcMar>
              <w:top w:w="100" w:type="dxa"/>
              <w:left w:w="100" w:type="dxa"/>
              <w:bottom w:w="100" w:type="dxa"/>
              <w:right w:w="100" w:type="dxa"/>
            </w:tcMar>
          </w:tcPr>
          <w:p w:rsidR="005A1D61" w14:paraId="7B9CAF59" w14:textId="77777777">
            <w:r>
              <w:rPr>
                <w:sz w:val="20"/>
              </w:rPr>
              <w:t>452</w:t>
            </w:r>
          </w:p>
        </w:tc>
        <w:tc>
          <w:tcPr>
            <w:tcW w:w="2592" w:type="dxa"/>
            <w:vMerge w:val="restart"/>
            <w:tcMar>
              <w:top w:w="100" w:type="dxa"/>
              <w:left w:w="100" w:type="dxa"/>
              <w:bottom w:w="100" w:type="dxa"/>
              <w:right w:w="100" w:type="dxa"/>
            </w:tcMar>
          </w:tcPr>
          <w:p w:rsidR="005A1D61" w14:paraId="44FFEFE7" w14:textId="77777777"/>
        </w:tc>
      </w:tr>
      <w:tr w14:paraId="22E75DA5" w14:textId="77777777">
        <w:tblPrEx>
          <w:tblW w:w="0" w:type="auto"/>
          <w:tblLook w:val="04A0"/>
        </w:tblPrEx>
        <w:trPr>
          <w:trHeight w:val="269"/>
        </w:trPr>
        <w:tc>
          <w:tcPr>
            <w:tcW w:w="2592" w:type="dxa"/>
            <w:vMerge/>
            <w:tcMar>
              <w:top w:w="100" w:type="dxa"/>
              <w:left w:w="100" w:type="dxa"/>
              <w:bottom w:w="100" w:type="dxa"/>
              <w:right w:w="100" w:type="dxa"/>
            </w:tcMar>
          </w:tcPr>
          <w:p w:rsidR="005A1D61" w14:paraId="79C53725" w14:textId="77777777"/>
        </w:tc>
        <w:tc>
          <w:tcPr>
            <w:tcW w:w="3888" w:type="dxa"/>
            <w:vMerge w:val="restart"/>
            <w:tcMar>
              <w:top w:w="100" w:type="dxa"/>
              <w:left w:w="100" w:type="dxa"/>
              <w:bottom w:w="100" w:type="dxa"/>
              <w:right w:w="100" w:type="dxa"/>
            </w:tcMar>
          </w:tcPr>
          <w:p w:rsidR="005A1D61" w14:paraId="1DE17483" w14:textId="77777777">
            <w:r>
              <w:rPr>
                <w:sz w:val="20"/>
              </w:rPr>
              <w:t>SWEDEN</w:t>
            </w:r>
          </w:p>
        </w:tc>
        <w:tc>
          <w:tcPr>
            <w:tcW w:w="3888" w:type="dxa"/>
            <w:vMerge w:val="restart"/>
            <w:tcMar>
              <w:top w:w="100" w:type="dxa"/>
              <w:left w:w="100" w:type="dxa"/>
              <w:bottom w:w="100" w:type="dxa"/>
              <w:right w:w="100" w:type="dxa"/>
            </w:tcMar>
          </w:tcPr>
          <w:p w:rsidR="005A1D61" w14:paraId="6D3F98FC" w14:textId="77777777">
            <w:r>
              <w:rPr>
                <w:sz w:val="20"/>
              </w:rPr>
              <w:t>136</w:t>
            </w:r>
          </w:p>
        </w:tc>
        <w:tc>
          <w:tcPr>
            <w:tcW w:w="2592" w:type="dxa"/>
            <w:vMerge w:val="restart"/>
            <w:tcMar>
              <w:top w:w="100" w:type="dxa"/>
              <w:left w:w="100" w:type="dxa"/>
              <w:bottom w:w="100" w:type="dxa"/>
              <w:right w:w="100" w:type="dxa"/>
            </w:tcMar>
          </w:tcPr>
          <w:p w:rsidR="005A1D61" w14:paraId="3BDCDBC1" w14:textId="77777777"/>
        </w:tc>
      </w:tr>
      <w:tr w14:paraId="10171C0C" w14:textId="77777777">
        <w:tblPrEx>
          <w:tblW w:w="0" w:type="auto"/>
          <w:tblLook w:val="04A0"/>
        </w:tblPrEx>
        <w:trPr>
          <w:trHeight w:val="269"/>
        </w:trPr>
        <w:tc>
          <w:tcPr>
            <w:tcW w:w="2592" w:type="dxa"/>
            <w:vMerge/>
            <w:tcMar>
              <w:top w:w="100" w:type="dxa"/>
              <w:left w:w="100" w:type="dxa"/>
              <w:bottom w:w="100" w:type="dxa"/>
              <w:right w:w="100" w:type="dxa"/>
            </w:tcMar>
          </w:tcPr>
          <w:p w:rsidR="005A1D61" w14:paraId="21005750" w14:textId="77777777"/>
        </w:tc>
        <w:tc>
          <w:tcPr>
            <w:tcW w:w="3888" w:type="dxa"/>
            <w:vMerge w:val="restart"/>
            <w:tcMar>
              <w:top w:w="100" w:type="dxa"/>
              <w:left w:w="100" w:type="dxa"/>
              <w:bottom w:w="100" w:type="dxa"/>
              <w:right w:w="100" w:type="dxa"/>
            </w:tcMar>
          </w:tcPr>
          <w:p w:rsidR="005A1D61" w14:paraId="25225FC5" w14:textId="77777777">
            <w:r>
              <w:rPr>
                <w:sz w:val="20"/>
              </w:rPr>
              <w:t>SWITZERLAND</w:t>
            </w:r>
          </w:p>
        </w:tc>
        <w:tc>
          <w:tcPr>
            <w:tcW w:w="3888" w:type="dxa"/>
            <w:vMerge w:val="restart"/>
            <w:tcMar>
              <w:top w:w="100" w:type="dxa"/>
              <w:left w:w="100" w:type="dxa"/>
              <w:bottom w:w="100" w:type="dxa"/>
              <w:right w:w="100" w:type="dxa"/>
            </w:tcMar>
          </w:tcPr>
          <w:p w:rsidR="005A1D61" w14:paraId="32C0DBE3" w14:textId="77777777">
            <w:r>
              <w:rPr>
                <w:sz w:val="20"/>
              </w:rPr>
              <w:t>137</w:t>
            </w:r>
          </w:p>
        </w:tc>
        <w:tc>
          <w:tcPr>
            <w:tcW w:w="2592" w:type="dxa"/>
            <w:vMerge w:val="restart"/>
            <w:tcMar>
              <w:top w:w="100" w:type="dxa"/>
              <w:left w:w="100" w:type="dxa"/>
              <w:bottom w:w="100" w:type="dxa"/>
              <w:right w:w="100" w:type="dxa"/>
            </w:tcMar>
          </w:tcPr>
          <w:p w:rsidR="005A1D61" w14:paraId="2BC06CB5" w14:textId="77777777"/>
        </w:tc>
      </w:tr>
      <w:tr w14:paraId="634D13A0" w14:textId="77777777">
        <w:tblPrEx>
          <w:tblW w:w="0" w:type="auto"/>
          <w:tblLook w:val="04A0"/>
        </w:tblPrEx>
        <w:trPr>
          <w:trHeight w:val="269"/>
        </w:trPr>
        <w:tc>
          <w:tcPr>
            <w:tcW w:w="2592" w:type="dxa"/>
            <w:vMerge/>
            <w:tcMar>
              <w:top w:w="100" w:type="dxa"/>
              <w:left w:w="100" w:type="dxa"/>
              <w:bottom w:w="100" w:type="dxa"/>
              <w:right w:w="100" w:type="dxa"/>
            </w:tcMar>
          </w:tcPr>
          <w:p w:rsidR="005A1D61" w14:paraId="619BA5FD" w14:textId="77777777"/>
        </w:tc>
        <w:tc>
          <w:tcPr>
            <w:tcW w:w="3888" w:type="dxa"/>
            <w:vMerge w:val="restart"/>
            <w:tcMar>
              <w:top w:w="100" w:type="dxa"/>
              <w:left w:w="100" w:type="dxa"/>
              <w:bottom w:w="100" w:type="dxa"/>
              <w:right w:w="100" w:type="dxa"/>
            </w:tcMar>
          </w:tcPr>
          <w:p w:rsidR="005A1D61" w14:paraId="2B3BCC81" w14:textId="77777777">
            <w:r>
              <w:rPr>
                <w:sz w:val="20"/>
              </w:rPr>
              <w:t>SYRIA</w:t>
            </w:r>
          </w:p>
        </w:tc>
        <w:tc>
          <w:tcPr>
            <w:tcW w:w="3888" w:type="dxa"/>
            <w:vMerge w:val="restart"/>
            <w:tcMar>
              <w:top w:w="100" w:type="dxa"/>
              <w:left w:w="100" w:type="dxa"/>
              <w:bottom w:w="100" w:type="dxa"/>
              <w:right w:w="100" w:type="dxa"/>
            </w:tcMar>
          </w:tcPr>
          <w:p w:rsidR="005A1D61" w14:paraId="3021326D" w14:textId="77777777">
            <w:r>
              <w:rPr>
                <w:sz w:val="20"/>
              </w:rPr>
              <w:t>239</w:t>
            </w:r>
          </w:p>
        </w:tc>
        <w:tc>
          <w:tcPr>
            <w:tcW w:w="2592" w:type="dxa"/>
            <w:vMerge w:val="restart"/>
            <w:tcMar>
              <w:top w:w="100" w:type="dxa"/>
              <w:left w:w="100" w:type="dxa"/>
              <w:bottom w:w="100" w:type="dxa"/>
              <w:right w:w="100" w:type="dxa"/>
            </w:tcMar>
          </w:tcPr>
          <w:p w:rsidR="005A1D61" w14:paraId="049856F8" w14:textId="77777777"/>
        </w:tc>
      </w:tr>
      <w:tr w14:paraId="40E7BED4" w14:textId="77777777">
        <w:tblPrEx>
          <w:tblW w:w="0" w:type="auto"/>
          <w:tblLook w:val="04A0"/>
        </w:tblPrEx>
        <w:trPr>
          <w:trHeight w:val="269"/>
        </w:trPr>
        <w:tc>
          <w:tcPr>
            <w:tcW w:w="2592" w:type="dxa"/>
            <w:vMerge/>
            <w:tcMar>
              <w:top w:w="100" w:type="dxa"/>
              <w:left w:w="100" w:type="dxa"/>
              <w:bottom w:w="100" w:type="dxa"/>
              <w:right w:w="100" w:type="dxa"/>
            </w:tcMar>
          </w:tcPr>
          <w:p w:rsidR="005A1D61" w14:paraId="1EF6CF6C" w14:textId="77777777"/>
        </w:tc>
        <w:tc>
          <w:tcPr>
            <w:tcW w:w="3888" w:type="dxa"/>
            <w:vMerge w:val="restart"/>
            <w:tcMar>
              <w:top w:w="100" w:type="dxa"/>
              <w:left w:w="100" w:type="dxa"/>
              <w:bottom w:w="100" w:type="dxa"/>
              <w:right w:w="100" w:type="dxa"/>
            </w:tcMar>
          </w:tcPr>
          <w:p w:rsidR="005A1D61" w14:paraId="7D802418" w14:textId="77777777">
            <w:r>
              <w:rPr>
                <w:sz w:val="20"/>
              </w:rPr>
              <w:t xml:space="preserve">SYRIAN ARAB </w:t>
            </w:r>
            <w:r>
              <w:rPr>
                <w:sz w:val="20"/>
              </w:rPr>
              <w:t>REPUBLIC</w:t>
            </w:r>
          </w:p>
        </w:tc>
        <w:tc>
          <w:tcPr>
            <w:tcW w:w="3888" w:type="dxa"/>
            <w:vMerge w:val="restart"/>
            <w:tcMar>
              <w:top w:w="100" w:type="dxa"/>
              <w:left w:w="100" w:type="dxa"/>
              <w:bottom w:w="100" w:type="dxa"/>
              <w:right w:w="100" w:type="dxa"/>
            </w:tcMar>
          </w:tcPr>
          <w:p w:rsidR="005A1D61" w14:paraId="37F59FF6" w14:textId="77777777">
            <w:r>
              <w:rPr>
                <w:sz w:val="20"/>
              </w:rPr>
              <w:t>598</w:t>
            </w:r>
          </w:p>
        </w:tc>
        <w:tc>
          <w:tcPr>
            <w:tcW w:w="2592" w:type="dxa"/>
            <w:vMerge w:val="restart"/>
            <w:tcMar>
              <w:top w:w="100" w:type="dxa"/>
              <w:left w:w="100" w:type="dxa"/>
              <w:bottom w:w="100" w:type="dxa"/>
              <w:right w:w="100" w:type="dxa"/>
            </w:tcMar>
          </w:tcPr>
          <w:p w:rsidR="005A1D61" w14:paraId="650661ED" w14:textId="77777777"/>
        </w:tc>
      </w:tr>
      <w:tr w14:paraId="4005D561" w14:textId="77777777">
        <w:tblPrEx>
          <w:tblW w:w="0" w:type="auto"/>
          <w:tblLook w:val="04A0"/>
        </w:tblPrEx>
        <w:trPr>
          <w:trHeight w:val="269"/>
        </w:trPr>
        <w:tc>
          <w:tcPr>
            <w:tcW w:w="2592" w:type="dxa"/>
            <w:vMerge/>
            <w:tcMar>
              <w:top w:w="100" w:type="dxa"/>
              <w:left w:w="100" w:type="dxa"/>
              <w:bottom w:w="100" w:type="dxa"/>
              <w:right w:w="100" w:type="dxa"/>
            </w:tcMar>
          </w:tcPr>
          <w:p w:rsidR="005A1D61" w14:paraId="15909CEA" w14:textId="77777777"/>
        </w:tc>
        <w:tc>
          <w:tcPr>
            <w:tcW w:w="3888" w:type="dxa"/>
            <w:vMerge w:val="restart"/>
            <w:tcMar>
              <w:top w:w="100" w:type="dxa"/>
              <w:left w:w="100" w:type="dxa"/>
              <w:bottom w:w="100" w:type="dxa"/>
              <w:right w:w="100" w:type="dxa"/>
            </w:tcMar>
          </w:tcPr>
          <w:p w:rsidR="005A1D61" w14:paraId="67E084F0" w14:textId="77777777">
            <w:r>
              <w:rPr>
                <w:sz w:val="20"/>
              </w:rPr>
              <w:t>TABASCO</w:t>
            </w:r>
          </w:p>
        </w:tc>
        <w:tc>
          <w:tcPr>
            <w:tcW w:w="3888" w:type="dxa"/>
            <w:vMerge w:val="restart"/>
            <w:tcMar>
              <w:top w:w="100" w:type="dxa"/>
              <w:left w:w="100" w:type="dxa"/>
              <w:bottom w:w="100" w:type="dxa"/>
              <w:right w:w="100" w:type="dxa"/>
            </w:tcMar>
          </w:tcPr>
          <w:p w:rsidR="005A1D61" w14:paraId="2B58D36A" w14:textId="77777777">
            <w:r>
              <w:rPr>
                <w:sz w:val="20"/>
              </w:rPr>
              <w:t>541</w:t>
            </w:r>
          </w:p>
        </w:tc>
        <w:tc>
          <w:tcPr>
            <w:tcW w:w="2592" w:type="dxa"/>
            <w:vMerge w:val="restart"/>
            <w:tcMar>
              <w:top w:w="100" w:type="dxa"/>
              <w:left w:w="100" w:type="dxa"/>
              <w:bottom w:w="100" w:type="dxa"/>
              <w:right w:w="100" w:type="dxa"/>
            </w:tcMar>
          </w:tcPr>
          <w:p w:rsidR="005A1D61" w14:paraId="09B35663" w14:textId="77777777"/>
        </w:tc>
      </w:tr>
      <w:tr w14:paraId="3B473EDA" w14:textId="77777777">
        <w:tblPrEx>
          <w:tblW w:w="0" w:type="auto"/>
          <w:tblLook w:val="04A0"/>
        </w:tblPrEx>
        <w:trPr>
          <w:trHeight w:val="269"/>
        </w:trPr>
        <w:tc>
          <w:tcPr>
            <w:tcW w:w="2592" w:type="dxa"/>
            <w:vMerge/>
            <w:tcMar>
              <w:top w:w="100" w:type="dxa"/>
              <w:left w:w="100" w:type="dxa"/>
              <w:bottom w:w="100" w:type="dxa"/>
              <w:right w:w="100" w:type="dxa"/>
            </w:tcMar>
          </w:tcPr>
          <w:p w:rsidR="005A1D61" w14:paraId="3AD7B3AB" w14:textId="77777777"/>
        </w:tc>
        <w:tc>
          <w:tcPr>
            <w:tcW w:w="3888" w:type="dxa"/>
            <w:vMerge w:val="restart"/>
            <w:tcMar>
              <w:top w:w="100" w:type="dxa"/>
              <w:left w:w="100" w:type="dxa"/>
              <w:bottom w:w="100" w:type="dxa"/>
              <w:right w:w="100" w:type="dxa"/>
            </w:tcMar>
          </w:tcPr>
          <w:p w:rsidR="005A1D61" w14:paraId="00148144" w14:textId="77777777">
            <w:r>
              <w:rPr>
                <w:sz w:val="20"/>
              </w:rPr>
              <w:t>TADZHIK</w:t>
            </w:r>
          </w:p>
        </w:tc>
        <w:tc>
          <w:tcPr>
            <w:tcW w:w="3888" w:type="dxa"/>
            <w:vMerge w:val="restart"/>
            <w:tcMar>
              <w:top w:w="100" w:type="dxa"/>
              <w:left w:w="100" w:type="dxa"/>
              <w:bottom w:w="100" w:type="dxa"/>
              <w:right w:w="100" w:type="dxa"/>
            </w:tcMar>
          </w:tcPr>
          <w:p w:rsidR="005A1D61" w14:paraId="2DAFAE86" w14:textId="77777777">
            <w:r>
              <w:rPr>
                <w:sz w:val="20"/>
              </w:rPr>
              <w:t>606</w:t>
            </w:r>
          </w:p>
        </w:tc>
        <w:tc>
          <w:tcPr>
            <w:tcW w:w="2592" w:type="dxa"/>
            <w:vMerge w:val="restart"/>
            <w:tcMar>
              <w:top w:w="100" w:type="dxa"/>
              <w:left w:w="100" w:type="dxa"/>
              <w:bottom w:w="100" w:type="dxa"/>
              <w:right w:w="100" w:type="dxa"/>
            </w:tcMar>
          </w:tcPr>
          <w:p w:rsidR="005A1D61" w14:paraId="47C71396" w14:textId="77777777"/>
        </w:tc>
      </w:tr>
      <w:tr w14:paraId="416C974D" w14:textId="77777777">
        <w:tblPrEx>
          <w:tblW w:w="0" w:type="auto"/>
          <w:tblLook w:val="04A0"/>
        </w:tblPrEx>
        <w:trPr>
          <w:trHeight w:val="269"/>
        </w:trPr>
        <w:tc>
          <w:tcPr>
            <w:tcW w:w="2592" w:type="dxa"/>
            <w:vMerge/>
            <w:tcMar>
              <w:top w:w="100" w:type="dxa"/>
              <w:left w:w="100" w:type="dxa"/>
              <w:bottom w:w="100" w:type="dxa"/>
              <w:right w:w="100" w:type="dxa"/>
            </w:tcMar>
          </w:tcPr>
          <w:p w:rsidR="005A1D61" w14:paraId="37431779" w14:textId="77777777"/>
        </w:tc>
        <w:tc>
          <w:tcPr>
            <w:tcW w:w="3888" w:type="dxa"/>
            <w:vMerge w:val="restart"/>
            <w:tcMar>
              <w:top w:w="100" w:type="dxa"/>
              <w:left w:w="100" w:type="dxa"/>
              <w:bottom w:w="100" w:type="dxa"/>
              <w:right w:w="100" w:type="dxa"/>
            </w:tcMar>
          </w:tcPr>
          <w:p w:rsidR="005A1D61" w14:paraId="23E8547A" w14:textId="77777777">
            <w:r>
              <w:rPr>
                <w:sz w:val="20"/>
              </w:rPr>
              <w:t>TAHITI</w:t>
            </w:r>
          </w:p>
        </w:tc>
        <w:tc>
          <w:tcPr>
            <w:tcW w:w="3888" w:type="dxa"/>
            <w:vMerge w:val="restart"/>
            <w:tcMar>
              <w:top w:w="100" w:type="dxa"/>
              <w:left w:w="100" w:type="dxa"/>
              <w:bottom w:w="100" w:type="dxa"/>
              <w:right w:w="100" w:type="dxa"/>
            </w:tcMar>
          </w:tcPr>
          <w:p w:rsidR="005A1D61" w14:paraId="22FD85CB" w14:textId="77777777">
            <w:r>
              <w:rPr>
                <w:sz w:val="20"/>
              </w:rPr>
              <w:t>655</w:t>
            </w:r>
          </w:p>
        </w:tc>
        <w:tc>
          <w:tcPr>
            <w:tcW w:w="2592" w:type="dxa"/>
            <w:vMerge w:val="restart"/>
            <w:tcMar>
              <w:top w:w="100" w:type="dxa"/>
              <w:left w:w="100" w:type="dxa"/>
              <w:bottom w:w="100" w:type="dxa"/>
              <w:right w:w="100" w:type="dxa"/>
            </w:tcMar>
          </w:tcPr>
          <w:p w:rsidR="005A1D61" w14:paraId="73027C6F" w14:textId="77777777"/>
        </w:tc>
      </w:tr>
      <w:tr w14:paraId="00B27E5D" w14:textId="77777777">
        <w:tblPrEx>
          <w:tblW w:w="0" w:type="auto"/>
          <w:tblLook w:val="04A0"/>
        </w:tblPrEx>
        <w:trPr>
          <w:trHeight w:val="269"/>
        </w:trPr>
        <w:tc>
          <w:tcPr>
            <w:tcW w:w="2592" w:type="dxa"/>
            <w:vMerge/>
            <w:tcMar>
              <w:top w:w="100" w:type="dxa"/>
              <w:left w:w="100" w:type="dxa"/>
              <w:bottom w:w="100" w:type="dxa"/>
              <w:right w:w="100" w:type="dxa"/>
            </w:tcMar>
          </w:tcPr>
          <w:p w:rsidR="005A1D61" w14:paraId="7DF52AE1" w14:textId="77777777"/>
        </w:tc>
        <w:tc>
          <w:tcPr>
            <w:tcW w:w="3888" w:type="dxa"/>
            <w:vMerge w:val="restart"/>
            <w:tcMar>
              <w:top w:w="100" w:type="dxa"/>
              <w:left w:w="100" w:type="dxa"/>
              <w:bottom w:w="100" w:type="dxa"/>
              <w:right w:w="100" w:type="dxa"/>
            </w:tcMar>
          </w:tcPr>
          <w:p w:rsidR="005A1D61" w14:paraId="417AE5A3" w14:textId="77777777">
            <w:r>
              <w:rPr>
                <w:sz w:val="20"/>
              </w:rPr>
              <w:t>TAIWAN</w:t>
            </w:r>
          </w:p>
        </w:tc>
        <w:tc>
          <w:tcPr>
            <w:tcW w:w="3888" w:type="dxa"/>
            <w:vMerge w:val="restart"/>
            <w:tcMar>
              <w:top w:w="100" w:type="dxa"/>
              <w:left w:w="100" w:type="dxa"/>
              <w:bottom w:w="100" w:type="dxa"/>
              <w:right w:w="100" w:type="dxa"/>
            </w:tcMar>
          </w:tcPr>
          <w:p w:rsidR="005A1D61" w14:paraId="22C86746" w14:textId="77777777">
            <w:r>
              <w:rPr>
                <w:sz w:val="20"/>
              </w:rPr>
              <w:t>240</w:t>
            </w:r>
          </w:p>
        </w:tc>
        <w:tc>
          <w:tcPr>
            <w:tcW w:w="2592" w:type="dxa"/>
            <w:vMerge w:val="restart"/>
            <w:tcMar>
              <w:top w:w="100" w:type="dxa"/>
              <w:left w:w="100" w:type="dxa"/>
              <w:bottom w:w="100" w:type="dxa"/>
              <w:right w:w="100" w:type="dxa"/>
            </w:tcMar>
          </w:tcPr>
          <w:p w:rsidR="005A1D61" w14:paraId="7D2E9FB9" w14:textId="77777777"/>
        </w:tc>
      </w:tr>
      <w:tr w14:paraId="176D2A6C" w14:textId="77777777">
        <w:tblPrEx>
          <w:tblW w:w="0" w:type="auto"/>
          <w:tblLook w:val="04A0"/>
        </w:tblPrEx>
        <w:trPr>
          <w:trHeight w:val="269"/>
        </w:trPr>
        <w:tc>
          <w:tcPr>
            <w:tcW w:w="2592" w:type="dxa"/>
            <w:vMerge/>
            <w:tcMar>
              <w:top w:w="100" w:type="dxa"/>
              <w:left w:w="100" w:type="dxa"/>
              <w:bottom w:w="100" w:type="dxa"/>
              <w:right w:w="100" w:type="dxa"/>
            </w:tcMar>
          </w:tcPr>
          <w:p w:rsidR="005A1D61" w14:paraId="5AA65687" w14:textId="77777777"/>
        </w:tc>
        <w:tc>
          <w:tcPr>
            <w:tcW w:w="3888" w:type="dxa"/>
            <w:vMerge w:val="restart"/>
            <w:tcMar>
              <w:top w:w="100" w:type="dxa"/>
              <w:left w:w="100" w:type="dxa"/>
              <w:bottom w:w="100" w:type="dxa"/>
              <w:right w:w="100" w:type="dxa"/>
            </w:tcMar>
          </w:tcPr>
          <w:p w:rsidR="005A1D61" w14:paraId="3A526158" w14:textId="77777777">
            <w:r>
              <w:rPr>
                <w:sz w:val="20"/>
              </w:rPr>
              <w:t>TAIWAN ROC</w:t>
            </w:r>
          </w:p>
        </w:tc>
        <w:tc>
          <w:tcPr>
            <w:tcW w:w="3888" w:type="dxa"/>
            <w:vMerge w:val="restart"/>
            <w:tcMar>
              <w:top w:w="100" w:type="dxa"/>
              <w:left w:w="100" w:type="dxa"/>
              <w:bottom w:w="100" w:type="dxa"/>
              <w:right w:w="100" w:type="dxa"/>
            </w:tcMar>
          </w:tcPr>
          <w:p w:rsidR="005A1D61" w14:paraId="056D4C48" w14:textId="77777777">
            <w:r>
              <w:rPr>
                <w:sz w:val="20"/>
              </w:rPr>
              <w:t>605</w:t>
            </w:r>
          </w:p>
        </w:tc>
        <w:tc>
          <w:tcPr>
            <w:tcW w:w="2592" w:type="dxa"/>
            <w:vMerge w:val="restart"/>
            <w:tcMar>
              <w:top w:w="100" w:type="dxa"/>
              <w:left w:w="100" w:type="dxa"/>
              <w:bottom w:w="100" w:type="dxa"/>
              <w:right w:w="100" w:type="dxa"/>
            </w:tcMar>
          </w:tcPr>
          <w:p w:rsidR="005A1D61" w14:paraId="4D141B6E" w14:textId="77777777"/>
        </w:tc>
      </w:tr>
      <w:tr w14:paraId="7AB92CEB" w14:textId="77777777">
        <w:tblPrEx>
          <w:tblW w:w="0" w:type="auto"/>
          <w:tblLook w:val="04A0"/>
        </w:tblPrEx>
        <w:trPr>
          <w:trHeight w:val="269"/>
        </w:trPr>
        <w:tc>
          <w:tcPr>
            <w:tcW w:w="2592" w:type="dxa"/>
            <w:vMerge/>
            <w:tcMar>
              <w:top w:w="100" w:type="dxa"/>
              <w:left w:w="100" w:type="dxa"/>
              <w:bottom w:w="100" w:type="dxa"/>
              <w:right w:w="100" w:type="dxa"/>
            </w:tcMar>
          </w:tcPr>
          <w:p w:rsidR="005A1D61" w14:paraId="52013472" w14:textId="77777777"/>
        </w:tc>
        <w:tc>
          <w:tcPr>
            <w:tcW w:w="3888" w:type="dxa"/>
            <w:vMerge w:val="restart"/>
            <w:tcMar>
              <w:top w:w="100" w:type="dxa"/>
              <w:left w:w="100" w:type="dxa"/>
              <w:bottom w:w="100" w:type="dxa"/>
              <w:right w:w="100" w:type="dxa"/>
            </w:tcMar>
          </w:tcPr>
          <w:p w:rsidR="005A1D61" w14:paraId="1345D0A2" w14:textId="77777777">
            <w:r>
              <w:rPr>
                <w:sz w:val="20"/>
              </w:rPr>
              <w:t>TAJIKISTAN</w:t>
            </w:r>
          </w:p>
        </w:tc>
        <w:tc>
          <w:tcPr>
            <w:tcW w:w="3888" w:type="dxa"/>
            <w:vMerge w:val="restart"/>
            <w:tcMar>
              <w:top w:w="100" w:type="dxa"/>
              <w:left w:w="100" w:type="dxa"/>
              <w:bottom w:w="100" w:type="dxa"/>
              <w:right w:w="100" w:type="dxa"/>
            </w:tcMar>
          </w:tcPr>
          <w:p w:rsidR="005A1D61" w14:paraId="78619ACF" w14:textId="77777777">
            <w:r>
              <w:rPr>
                <w:sz w:val="20"/>
              </w:rPr>
              <w:t>241</w:t>
            </w:r>
          </w:p>
        </w:tc>
        <w:tc>
          <w:tcPr>
            <w:tcW w:w="2592" w:type="dxa"/>
            <w:vMerge w:val="restart"/>
            <w:tcMar>
              <w:top w:w="100" w:type="dxa"/>
              <w:left w:w="100" w:type="dxa"/>
              <w:bottom w:w="100" w:type="dxa"/>
              <w:right w:w="100" w:type="dxa"/>
            </w:tcMar>
          </w:tcPr>
          <w:p w:rsidR="005A1D61" w14:paraId="537CEDBC" w14:textId="77777777"/>
        </w:tc>
      </w:tr>
      <w:tr w14:paraId="0A7E339A" w14:textId="77777777">
        <w:tblPrEx>
          <w:tblW w:w="0" w:type="auto"/>
          <w:tblLook w:val="04A0"/>
        </w:tblPrEx>
        <w:trPr>
          <w:trHeight w:val="269"/>
        </w:trPr>
        <w:tc>
          <w:tcPr>
            <w:tcW w:w="2592" w:type="dxa"/>
            <w:vMerge/>
            <w:tcMar>
              <w:top w:w="100" w:type="dxa"/>
              <w:left w:w="100" w:type="dxa"/>
              <w:bottom w:w="100" w:type="dxa"/>
              <w:right w:w="100" w:type="dxa"/>
            </w:tcMar>
          </w:tcPr>
          <w:p w:rsidR="005A1D61" w14:paraId="2CFD3B98" w14:textId="77777777"/>
        </w:tc>
        <w:tc>
          <w:tcPr>
            <w:tcW w:w="3888" w:type="dxa"/>
            <w:vMerge w:val="restart"/>
            <w:tcMar>
              <w:top w:w="100" w:type="dxa"/>
              <w:left w:w="100" w:type="dxa"/>
              <w:bottom w:w="100" w:type="dxa"/>
              <w:right w:w="100" w:type="dxa"/>
            </w:tcMar>
          </w:tcPr>
          <w:p w:rsidR="005A1D61" w14:paraId="09E3F264" w14:textId="77777777">
            <w:r>
              <w:rPr>
                <w:sz w:val="20"/>
              </w:rPr>
              <w:t>TAMAULIPAS</w:t>
            </w:r>
          </w:p>
        </w:tc>
        <w:tc>
          <w:tcPr>
            <w:tcW w:w="3888" w:type="dxa"/>
            <w:vMerge w:val="restart"/>
            <w:tcMar>
              <w:top w:w="100" w:type="dxa"/>
              <w:left w:w="100" w:type="dxa"/>
              <w:bottom w:w="100" w:type="dxa"/>
              <w:right w:w="100" w:type="dxa"/>
            </w:tcMar>
          </w:tcPr>
          <w:p w:rsidR="005A1D61" w14:paraId="08D69456" w14:textId="77777777">
            <w:r>
              <w:rPr>
                <w:sz w:val="20"/>
              </w:rPr>
              <w:t>545</w:t>
            </w:r>
          </w:p>
        </w:tc>
        <w:tc>
          <w:tcPr>
            <w:tcW w:w="2592" w:type="dxa"/>
            <w:vMerge w:val="restart"/>
            <w:tcMar>
              <w:top w:w="100" w:type="dxa"/>
              <w:left w:w="100" w:type="dxa"/>
              <w:bottom w:w="100" w:type="dxa"/>
              <w:right w:w="100" w:type="dxa"/>
            </w:tcMar>
          </w:tcPr>
          <w:p w:rsidR="005A1D61" w14:paraId="2B056EF3" w14:textId="77777777"/>
        </w:tc>
      </w:tr>
      <w:tr w14:paraId="4A890DEB" w14:textId="77777777">
        <w:tblPrEx>
          <w:tblW w:w="0" w:type="auto"/>
          <w:tblLook w:val="04A0"/>
        </w:tblPrEx>
        <w:trPr>
          <w:trHeight w:val="269"/>
        </w:trPr>
        <w:tc>
          <w:tcPr>
            <w:tcW w:w="2592" w:type="dxa"/>
            <w:vMerge/>
            <w:tcMar>
              <w:top w:w="100" w:type="dxa"/>
              <w:left w:w="100" w:type="dxa"/>
              <w:bottom w:w="100" w:type="dxa"/>
              <w:right w:w="100" w:type="dxa"/>
            </w:tcMar>
          </w:tcPr>
          <w:p w:rsidR="005A1D61" w14:paraId="268E4DD3" w14:textId="77777777"/>
        </w:tc>
        <w:tc>
          <w:tcPr>
            <w:tcW w:w="3888" w:type="dxa"/>
            <w:vMerge w:val="restart"/>
            <w:tcMar>
              <w:top w:w="100" w:type="dxa"/>
              <w:left w:w="100" w:type="dxa"/>
              <w:bottom w:w="100" w:type="dxa"/>
              <w:right w:w="100" w:type="dxa"/>
            </w:tcMar>
          </w:tcPr>
          <w:p w:rsidR="005A1D61" w14:paraId="3C4C57F1" w14:textId="77777777">
            <w:r>
              <w:rPr>
                <w:sz w:val="20"/>
              </w:rPr>
              <w:t>TANGANYIKA</w:t>
            </w:r>
          </w:p>
        </w:tc>
        <w:tc>
          <w:tcPr>
            <w:tcW w:w="3888" w:type="dxa"/>
            <w:vMerge w:val="restart"/>
            <w:tcMar>
              <w:top w:w="100" w:type="dxa"/>
              <w:left w:w="100" w:type="dxa"/>
              <w:bottom w:w="100" w:type="dxa"/>
              <w:right w:w="100" w:type="dxa"/>
            </w:tcMar>
          </w:tcPr>
          <w:p w:rsidR="005A1D61" w14:paraId="57D68C8B" w14:textId="77777777">
            <w:r>
              <w:rPr>
                <w:sz w:val="20"/>
              </w:rPr>
              <w:t>616</w:t>
            </w:r>
          </w:p>
        </w:tc>
        <w:tc>
          <w:tcPr>
            <w:tcW w:w="2592" w:type="dxa"/>
            <w:vMerge w:val="restart"/>
            <w:tcMar>
              <w:top w:w="100" w:type="dxa"/>
              <w:left w:w="100" w:type="dxa"/>
              <w:bottom w:w="100" w:type="dxa"/>
              <w:right w:w="100" w:type="dxa"/>
            </w:tcMar>
          </w:tcPr>
          <w:p w:rsidR="005A1D61" w14:paraId="5CDAA216" w14:textId="77777777"/>
        </w:tc>
      </w:tr>
      <w:tr w14:paraId="1CF05B9C" w14:textId="77777777">
        <w:tblPrEx>
          <w:tblW w:w="0" w:type="auto"/>
          <w:tblLook w:val="04A0"/>
        </w:tblPrEx>
        <w:trPr>
          <w:trHeight w:val="269"/>
        </w:trPr>
        <w:tc>
          <w:tcPr>
            <w:tcW w:w="2592" w:type="dxa"/>
            <w:vMerge/>
            <w:tcMar>
              <w:top w:w="100" w:type="dxa"/>
              <w:left w:w="100" w:type="dxa"/>
              <w:bottom w:w="100" w:type="dxa"/>
              <w:right w:w="100" w:type="dxa"/>
            </w:tcMar>
          </w:tcPr>
          <w:p w:rsidR="005A1D61" w14:paraId="06E7C7BE" w14:textId="77777777"/>
        </w:tc>
        <w:tc>
          <w:tcPr>
            <w:tcW w:w="3888" w:type="dxa"/>
            <w:vMerge w:val="restart"/>
            <w:tcMar>
              <w:top w:w="100" w:type="dxa"/>
              <w:left w:w="100" w:type="dxa"/>
              <w:bottom w:w="100" w:type="dxa"/>
              <w:right w:w="100" w:type="dxa"/>
            </w:tcMar>
          </w:tcPr>
          <w:p w:rsidR="005A1D61" w14:paraId="04E66F90" w14:textId="77777777">
            <w:r>
              <w:rPr>
                <w:sz w:val="20"/>
              </w:rPr>
              <w:t>TANGIER</w:t>
            </w:r>
          </w:p>
        </w:tc>
        <w:tc>
          <w:tcPr>
            <w:tcW w:w="3888" w:type="dxa"/>
            <w:vMerge w:val="restart"/>
            <w:tcMar>
              <w:top w:w="100" w:type="dxa"/>
              <w:left w:w="100" w:type="dxa"/>
              <w:bottom w:w="100" w:type="dxa"/>
              <w:right w:w="100" w:type="dxa"/>
            </w:tcMar>
          </w:tcPr>
          <w:p w:rsidR="005A1D61" w14:paraId="175288E2" w14:textId="77777777">
            <w:r>
              <w:rPr>
                <w:sz w:val="20"/>
              </w:rPr>
              <w:t>591</w:t>
            </w:r>
          </w:p>
        </w:tc>
        <w:tc>
          <w:tcPr>
            <w:tcW w:w="2592" w:type="dxa"/>
            <w:vMerge w:val="restart"/>
            <w:tcMar>
              <w:top w:w="100" w:type="dxa"/>
              <w:left w:w="100" w:type="dxa"/>
              <w:bottom w:w="100" w:type="dxa"/>
              <w:right w:w="100" w:type="dxa"/>
            </w:tcMar>
          </w:tcPr>
          <w:p w:rsidR="005A1D61" w14:paraId="545A07F6" w14:textId="77777777"/>
        </w:tc>
      </w:tr>
      <w:tr w14:paraId="6CD8C55A" w14:textId="77777777">
        <w:tblPrEx>
          <w:tblW w:w="0" w:type="auto"/>
          <w:tblLook w:val="04A0"/>
        </w:tblPrEx>
        <w:trPr>
          <w:trHeight w:val="269"/>
        </w:trPr>
        <w:tc>
          <w:tcPr>
            <w:tcW w:w="2592" w:type="dxa"/>
            <w:vMerge/>
            <w:tcMar>
              <w:top w:w="100" w:type="dxa"/>
              <w:left w:w="100" w:type="dxa"/>
              <w:bottom w:w="100" w:type="dxa"/>
              <w:right w:w="100" w:type="dxa"/>
            </w:tcMar>
          </w:tcPr>
          <w:p w:rsidR="005A1D61" w14:paraId="4BF73115" w14:textId="77777777"/>
        </w:tc>
        <w:tc>
          <w:tcPr>
            <w:tcW w:w="3888" w:type="dxa"/>
            <w:vMerge w:val="restart"/>
            <w:tcMar>
              <w:top w:w="100" w:type="dxa"/>
              <w:left w:w="100" w:type="dxa"/>
              <w:bottom w:w="100" w:type="dxa"/>
              <w:right w:w="100" w:type="dxa"/>
            </w:tcMar>
          </w:tcPr>
          <w:p w:rsidR="005A1D61" w14:paraId="6522E26C" w14:textId="77777777">
            <w:r>
              <w:rPr>
                <w:sz w:val="20"/>
              </w:rPr>
              <w:t>TANZANIA</w:t>
            </w:r>
          </w:p>
        </w:tc>
        <w:tc>
          <w:tcPr>
            <w:tcW w:w="3888" w:type="dxa"/>
            <w:vMerge w:val="restart"/>
            <w:tcMar>
              <w:top w:w="100" w:type="dxa"/>
              <w:left w:w="100" w:type="dxa"/>
              <w:bottom w:w="100" w:type="dxa"/>
              <w:right w:w="100" w:type="dxa"/>
            </w:tcMar>
          </w:tcPr>
          <w:p w:rsidR="005A1D61" w14:paraId="06552361" w14:textId="77777777">
            <w:r>
              <w:rPr>
                <w:sz w:val="20"/>
              </w:rPr>
              <w:t>453</w:t>
            </w:r>
          </w:p>
        </w:tc>
        <w:tc>
          <w:tcPr>
            <w:tcW w:w="2592" w:type="dxa"/>
            <w:vMerge w:val="restart"/>
            <w:tcMar>
              <w:top w:w="100" w:type="dxa"/>
              <w:left w:w="100" w:type="dxa"/>
              <w:bottom w:w="100" w:type="dxa"/>
              <w:right w:w="100" w:type="dxa"/>
            </w:tcMar>
          </w:tcPr>
          <w:p w:rsidR="005A1D61" w14:paraId="0B3AE10F" w14:textId="77777777"/>
        </w:tc>
      </w:tr>
      <w:tr w14:paraId="657D9EA8" w14:textId="77777777">
        <w:tblPrEx>
          <w:tblW w:w="0" w:type="auto"/>
          <w:tblLook w:val="04A0"/>
        </w:tblPrEx>
        <w:trPr>
          <w:trHeight w:val="269"/>
        </w:trPr>
        <w:tc>
          <w:tcPr>
            <w:tcW w:w="2592" w:type="dxa"/>
            <w:vMerge/>
            <w:tcMar>
              <w:top w:w="100" w:type="dxa"/>
              <w:left w:w="100" w:type="dxa"/>
              <w:bottom w:w="100" w:type="dxa"/>
              <w:right w:w="100" w:type="dxa"/>
            </w:tcMar>
          </w:tcPr>
          <w:p w:rsidR="005A1D61" w14:paraId="531803C8" w14:textId="77777777"/>
        </w:tc>
        <w:tc>
          <w:tcPr>
            <w:tcW w:w="3888" w:type="dxa"/>
            <w:vMerge w:val="restart"/>
            <w:tcMar>
              <w:top w:w="100" w:type="dxa"/>
              <w:left w:w="100" w:type="dxa"/>
              <w:bottom w:w="100" w:type="dxa"/>
              <w:right w:w="100" w:type="dxa"/>
            </w:tcMar>
          </w:tcPr>
          <w:p w:rsidR="005A1D61" w14:paraId="5B55F3AF" w14:textId="77777777">
            <w:r>
              <w:rPr>
                <w:sz w:val="20"/>
              </w:rPr>
              <w:t>TASMANIA</w:t>
            </w:r>
          </w:p>
        </w:tc>
        <w:tc>
          <w:tcPr>
            <w:tcW w:w="3888" w:type="dxa"/>
            <w:vMerge w:val="restart"/>
            <w:tcMar>
              <w:top w:w="100" w:type="dxa"/>
              <w:left w:w="100" w:type="dxa"/>
              <w:bottom w:w="100" w:type="dxa"/>
              <w:right w:w="100" w:type="dxa"/>
            </w:tcMar>
          </w:tcPr>
          <w:p w:rsidR="005A1D61" w14:paraId="0B726D39" w14:textId="77777777">
            <w:r>
              <w:rPr>
                <w:sz w:val="20"/>
              </w:rPr>
              <w:t>645</w:t>
            </w:r>
          </w:p>
        </w:tc>
        <w:tc>
          <w:tcPr>
            <w:tcW w:w="2592" w:type="dxa"/>
            <w:vMerge w:val="restart"/>
            <w:tcMar>
              <w:top w:w="100" w:type="dxa"/>
              <w:left w:w="100" w:type="dxa"/>
              <w:bottom w:w="100" w:type="dxa"/>
              <w:right w:w="100" w:type="dxa"/>
            </w:tcMar>
          </w:tcPr>
          <w:p w:rsidR="005A1D61" w14:paraId="3FD4E5B8" w14:textId="77777777"/>
        </w:tc>
      </w:tr>
      <w:tr w14:paraId="5B99B9AB" w14:textId="77777777">
        <w:tblPrEx>
          <w:tblW w:w="0" w:type="auto"/>
          <w:tblLook w:val="04A0"/>
        </w:tblPrEx>
        <w:trPr>
          <w:trHeight w:val="269"/>
        </w:trPr>
        <w:tc>
          <w:tcPr>
            <w:tcW w:w="2592" w:type="dxa"/>
            <w:vMerge/>
            <w:tcMar>
              <w:top w:w="100" w:type="dxa"/>
              <w:left w:w="100" w:type="dxa"/>
              <w:bottom w:w="100" w:type="dxa"/>
              <w:right w:w="100" w:type="dxa"/>
            </w:tcMar>
          </w:tcPr>
          <w:p w:rsidR="005A1D61" w14:paraId="1F3C7291" w14:textId="77777777"/>
        </w:tc>
        <w:tc>
          <w:tcPr>
            <w:tcW w:w="3888" w:type="dxa"/>
            <w:vMerge w:val="restart"/>
            <w:tcMar>
              <w:top w:w="100" w:type="dxa"/>
              <w:left w:w="100" w:type="dxa"/>
              <w:bottom w:w="100" w:type="dxa"/>
              <w:right w:w="100" w:type="dxa"/>
            </w:tcMar>
          </w:tcPr>
          <w:p w:rsidR="005A1D61" w14:paraId="6D03EEDA" w14:textId="77777777">
            <w:r>
              <w:rPr>
                <w:sz w:val="20"/>
              </w:rPr>
              <w:t>THAILAND</w:t>
            </w:r>
          </w:p>
        </w:tc>
        <w:tc>
          <w:tcPr>
            <w:tcW w:w="3888" w:type="dxa"/>
            <w:vMerge w:val="restart"/>
            <w:tcMar>
              <w:top w:w="100" w:type="dxa"/>
              <w:left w:w="100" w:type="dxa"/>
              <w:bottom w:w="100" w:type="dxa"/>
              <w:right w:w="100" w:type="dxa"/>
            </w:tcMar>
          </w:tcPr>
          <w:p w:rsidR="005A1D61" w14:paraId="4AEF1AA7" w14:textId="77777777">
            <w:r>
              <w:rPr>
                <w:sz w:val="20"/>
              </w:rPr>
              <w:t>242</w:t>
            </w:r>
          </w:p>
        </w:tc>
        <w:tc>
          <w:tcPr>
            <w:tcW w:w="2592" w:type="dxa"/>
            <w:vMerge w:val="restart"/>
            <w:tcMar>
              <w:top w:w="100" w:type="dxa"/>
              <w:left w:w="100" w:type="dxa"/>
              <w:bottom w:w="100" w:type="dxa"/>
              <w:right w:w="100" w:type="dxa"/>
            </w:tcMar>
          </w:tcPr>
          <w:p w:rsidR="005A1D61" w14:paraId="51DE6371" w14:textId="77777777"/>
        </w:tc>
      </w:tr>
      <w:tr w14:paraId="6B6E59D9" w14:textId="77777777">
        <w:tblPrEx>
          <w:tblW w:w="0" w:type="auto"/>
          <w:tblLook w:val="04A0"/>
        </w:tblPrEx>
        <w:trPr>
          <w:trHeight w:val="269"/>
        </w:trPr>
        <w:tc>
          <w:tcPr>
            <w:tcW w:w="2592" w:type="dxa"/>
            <w:vMerge/>
            <w:tcMar>
              <w:top w:w="100" w:type="dxa"/>
              <w:left w:w="100" w:type="dxa"/>
              <w:bottom w:w="100" w:type="dxa"/>
              <w:right w:w="100" w:type="dxa"/>
            </w:tcMar>
          </w:tcPr>
          <w:p w:rsidR="005A1D61" w14:paraId="3374CA3C" w14:textId="77777777"/>
        </w:tc>
        <w:tc>
          <w:tcPr>
            <w:tcW w:w="3888" w:type="dxa"/>
            <w:vMerge w:val="restart"/>
            <w:tcMar>
              <w:top w:w="100" w:type="dxa"/>
              <w:left w:w="100" w:type="dxa"/>
              <w:bottom w:w="100" w:type="dxa"/>
              <w:right w:w="100" w:type="dxa"/>
            </w:tcMar>
          </w:tcPr>
          <w:p w:rsidR="005A1D61" w14:paraId="227F35F7" w14:textId="77777777">
            <w:r>
              <w:rPr>
                <w:sz w:val="20"/>
              </w:rPr>
              <w:t>THANH-HOA</w:t>
            </w:r>
          </w:p>
        </w:tc>
        <w:tc>
          <w:tcPr>
            <w:tcW w:w="3888" w:type="dxa"/>
            <w:vMerge w:val="restart"/>
            <w:tcMar>
              <w:top w:w="100" w:type="dxa"/>
              <w:left w:w="100" w:type="dxa"/>
              <w:bottom w:w="100" w:type="dxa"/>
              <w:right w:w="100" w:type="dxa"/>
            </w:tcMar>
          </w:tcPr>
          <w:p w:rsidR="005A1D61" w14:paraId="05461A3A" w14:textId="77777777">
            <w:r>
              <w:rPr>
                <w:sz w:val="20"/>
              </w:rPr>
              <w:t>648</w:t>
            </w:r>
          </w:p>
        </w:tc>
        <w:tc>
          <w:tcPr>
            <w:tcW w:w="2592" w:type="dxa"/>
            <w:vMerge w:val="restart"/>
            <w:tcMar>
              <w:top w:w="100" w:type="dxa"/>
              <w:left w:w="100" w:type="dxa"/>
              <w:bottom w:w="100" w:type="dxa"/>
              <w:right w:w="100" w:type="dxa"/>
            </w:tcMar>
          </w:tcPr>
          <w:p w:rsidR="005A1D61" w14:paraId="6D68E036" w14:textId="77777777"/>
        </w:tc>
      </w:tr>
      <w:tr w14:paraId="1F857728" w14:textId="77777777">
        <w:tblPrEx>
          <w:tblW w:w="0" w:type="auto"/>
          <w:tblLook w:val="04A0"/>
        </w:tblPrEx>
        <w:trPr>
          <w:trHeight w:val="269"/>
        </w:trPr>
        <w:tc>
          <w:tcPr>
            <w:tcW w:w="2592" w:type="dxa"/>
            <w:vMerge/>
            <w:tcMar>
              <w:top w:w="100" w:type="dxa"/>
              <w:left w:w="100" w:type="dxa"/>
              <w:bottom w:w="100" w:type="dxa"/>
              <w:right w:w="100" w:type="dxa"/>
            </w:tcMar>
          </w:tcPr>
          <w:p w:rsidR="005A1D61" w14:paraId="0379B8C5" w14:textId="77777777"/>
        </w:tc>
        <w:tc>
          <w:tcPr>
            <w:tcW w:w="3888" w:type="dxa"/>
            <w:vMerge w:val="restart"/>
            <w:tcMar>
              <w:top w:w="100" w:type="dxa"/>
              <w:left w:w="100" w:type="dxa"/>
              <w:bottom w:w="100" w:type="dxa"/>
              <w:right w:w="100" w:type="dxa"/>
            </w:tcMar>
          </w:tcPr>
          <w:p w:rsidR="005A1D61" w14:paraId="6FB2166F" w14:textId="77777777">
            <w:r>
              <w:rPr>
                <w:sz w:val="20"/>
              </w:rPr>
              <w:t>THE GRENADINES</w:t>
            </w:r>
          </w:p>
        </w:tc>
        <w:tc>
          <w:tcPr>
            <w:tcW w:w="3888" w:type="dxa"/>
            <w:vMerge w:val="restart"/>
            <w:tcMar>
              <w:top w:w="100" w:type="dxa"/>
              <w:left w:w="100" w:type="dxa"/>
              <w:bottom w:w="100" w:type="dxa"/>
              <w:right w:w="100" w:type="dxa"/>
            </w:tcMar>
          </w:tcPr>
          <w:p w:rsidR="005A1D61" w14:paraId="1E139B5C" w14:textId="77777777">
            <w:r>
              <w:rPr>
                <w:sz w:val="20"/>
              </w:rPr>
              <w:t>499</w:t>
            </w:r>
          </w:p>
        </w:tc>
        <w:tc>
          <w:tcPr>
            <w:tcW w:w="2592" w:type="dxa"/>
            <w:vMerge w:val="restart"/>
            <w:tcMar>
              <w:top w:w="100" w:type="dxa"/>
              <w:left w:w="100" w:type="dxa"/>
              <w:bottom w:w="100" w:type="dxa"/>
              <w:right w:w="100" w:type="dxa"/>
            </w:tcMar>
          </w:tcPr>
          <w:p w:rsidR="005A1D61" w14:paraId="713BD5C9" w14:textId="77777777"/>
        </w:tc>
      </w:tr>
      <w:tr w14:paraId="0AC794D6" w14:textId="77777777">
        <w:tblPrEx>
          <w:tblW w:w="0" w:type="auto"/>
          <w:tblLook w:val="04A0"/>
        </w:tblPrEx>
        <w:trPr>
          <w:trHeight w:val="269"/>
        </w:trPr>
        <w:tc>
          <w:tcPr>
            <w:tcW w:w="2592" w:type="dxa"/>
            <w:vMerge/>
            <w:tcMar>
              <w:top w:w="100" w:type="dxa"/>
              <w:left w:w="100" w:type="dxa"/>
              <w:bottom w:w="100" w:type="dxa"/>
              <w:right w:w="100" w:type="dxa"/>
            </w:tcMar>
          </w:tcPr>
          <w:p w:rsidR="005A1D61" w14:paraId="5E390C2D" w14:textId="77777777"/>
        </w:tc>
        <w:tc>
          <w:tcPr>
            <w:tcW w:w="3888" w:type="dxa"/>
            <w:vMerge w:val="restart"/>
            <w:tcMar>
              <w:top w:w="100" w:type="dxa"/>
              <w:left w:w="100" w:type="dxa"/>
              <w:bottom w:w="100" w:type="dxa"/>
              <w:right w:w="100" w:type="dxa"/>
            </w:tcMar>
          </w:tcPr>
          <w:p w:rsidR="005A1D61" w14:paraId="4D950199" w14:textId="77777777">
            <w:r>
              <w:rPr>
                <w:sz w:val="20"/>
              </w:rPr>
              <w:t>TIBET</w:t>
            </w:r>
          </w:p>
        </w:tc>
        <w:tc>
          <w:tcPr>
            <w:tcW w:w="3888" w:type="dxa"/>
            <w:vMerge w:val="restart"/>
            <w:tcMar>
              <w:top w:w="100" w:type="dxa"/>
              <w:left w:w="100" w:type="dxa"/>
              <w:bottom w:w="100" w:type="dxa"/>
              <w:right w:w="100" w:type="dxa"/>
            </w:tcMar>
          </w:tcPr>
          <w:p w:rsidR="005A1D61" w14:paraId="686B2FF5" w14:textId="77777777">
            <w:r>
              <w:rPr>
                <w:sz w:val="20"/>
              </w:rPr>
              <w:t>94</w:t>
            </w:r>
          </w:p>
        </w:tc>
        <w:tc>
          <w:tcPr>
            <w:tcW w:w="2592" w:type="dxa"/>
            <w:vMerge w:val="restart"/>
            <w:tcMar>
              <w:top w:w="100" w:type="dxa"/>
              <w:left w:w="100" w:type="dxa"/>
              <w:bottom w:w="100" w:type="dxa"/>
              <w:right w:w="100" w:type="dxa"/>
            </w:tcMar>
          </w:tcPr>
          <w:p w:rsidR="005A1D61" w14:paraId="731BC0FD" w14:textId="77777777"/>
        </w:tc>
      </w:tr>
      <w:tr w14:paraId="2B065BCB" w14:textId="77777777">
        <w:tblPrEx>
          <w:tblW w:w="0" w:type="auto"/>
          <w:tblLook w:val="04A0"/>
        </w:tblPrEx>
        <w:trPr>
          <w:trHeight w:val="269"/>
        </w:trPr>
        <w:tc>
          <w:tcPr>
            <w:tcW w:w="2592" w:type="dxa"/>
            <w:vMerge/>
            <w:tcMar>
              <w:top w:w="100" w:type="dxa"/>
              <w:left w:w="100" w:type="dxa"/>
              <w:bottom w:w="100" w:type="dxa"/>
              <w:right w:w="100" w:type="dxa"/>
            </w:tcMar>
          </w:tcPr>
          <w:p w:rsidR="005A1D61" w14:paraId="25A59103" w14:textId="77777777"/>
        </w:tc>
        <w:tc>
          <w:tcPr>
            <w:tcW w:w="3888" w:type="dxa"/>
            <w:vMerge w:val="restart"/>
            <w:tcMar>
              <w:top w:w="100" w:type="dxa"/>
              <w:left w:w="100" w:type="dxa"/>
              <w:bottom w:w="100" w:type="dxa"/>
              <w:right w:w="100" w:type="dxa"/>
            </w:tcMar>
          </w:tcPr>
          <w:p w:rsidR="005A1D61" w14:paraId="5BB8ED90" w14:textId="77777777">
            <w:r>
              <w:rPr>
                <w:sz w:val="20"/>
              </w:rPr>
              <w:t>TIJUANA</w:t>
            </w:r>
          </w:p>
        </w:tc>
        <w:tc>
          <w:tcPr>
            <w:tcW w:w="3888" w:type="dxa"/>
            <w:vMerge w:val="restart"/>
            <w:tcMar>
              <w:top w:w="100" w:type="dxa"/>
              <w:left w:w="100" w:type="dxa"/>
              <w:bottom w:w="100" w:type="dxa"/>
              <w:right w:w="100" w:type="dxa"/>
            </w:tcMar>
          </w:tcPr>
          <w:p w:rsidR="005A1D61" w14:paraId="607EA678" w14:textId="77777777">
            <w:r>
              <w:rPr>
                <w:sz w:val="20"/>
              </w:rPr>
              <w:t>546</w:t>
            </w:r>
          </w:p>
        </w:tc>
        <w:tc>
          <w:tcPr>
            <w:tcW w:w="2592" w:type="dxa"/>
            <w:vMerge w:val="restart"/>
            <w:tcMar>
              <w:top w:w="100" w:type="dxa"/>
              <w:left w:w="100" w:type="dxa"/>
              <w:bottom w:w="100" w:type="dxa"/>
              <w:right w:w="100" w:type="dxa"/>
            </w:tcMar>
          </w:tcPr>
          <w:p w:rsidR="005A1D61" w14:paraId="75C53EC7" w14:textId="77777777"/>
        </w:tc>
      </w:tr>
      <w:tr w14:paraId="38BF7DD5" w14:textId="77777777">
        <w:tblPrEx>
          <w:tblW w:w="0" w:type="auto"/>
          <w:tblLook w:val="04A0"/>
        </w:tblPrEx>
        <w:trPr>
          <w:trHeight w:val="269"/>
        </w:trPr>
        <w:tc>
          <w:tcPr>
            <w:tcW w:w="2592" w:type="dxa"/>
            <w:vMerge/>
            <w:tcMar>
              <w:top w:w="100" w:type="dxa"/>
              <w:left w:w="100" w:type="dxa"/>
              <w:bottom w:w="100" w:type="dxa"/>
              <w:right w:w="100" w:type="dxa"/>
            </w:tcMar>
          </w:tcPr>
          <w:p w:rsidR="005A1D61" w14:paraId="2DFC4C32" w14:textId="77777777"/>
        </w:tc>
        <w:tc>
          <w:tcPr>
            <w:tcW w:w="3888" w:type="dxa"/>
            <w:vMerge w:val="restart"/>
            <w:tcMar>
              <w:top w:w="100" w:type="dxa"/>
              <w:left w:w="100" w:type="dxa"/>
              <w:bottom w:w="100" w:type="dxa"/>
              <w:right w:w="100" w:type="dxa"/>
            </w:tcMar>
          </w:tcPr>
          <w:p w:rsidR="005A1D61" w14:paraId="4303DEA6" w14:textId="77777777">
            <w:r>
              <w:rPr>
                <w:sz w:val="20"/>
              </w:rPr>
              <w:t>TIMOR</w:t>
            </w:r>
          </w:p>
        </w:tc>
        <w:tc>
          <w:tcPr>
            <w:tcW w:w="3888" w:type="dxa"/>
            <w:vMerge w:val="restart"/>
            <w:tcMar>
              <w:top w:w="100" w:type="dxa"/>
              <w:left w:w="100" w:type="dxa"/>
              <w:bottom w:w="100" w:type="dxa"/>
              <w:right w:w="100" w:type="dxa"/>
            </w:tcMar>
          </w:tcPr>
          <w:p w:rsidR="005A1D61" w14:paraId="068160E6" w14:textId="77777777">
            <w:r>
              <w:rPr>
                <w:sz w:val="20"/>
              </w:rPr>
              <w:t>380</w:t>
            </w:r>
          </w:p>
        </w:tc>
        <w:tc>
          <w:tcPr>
            <w:tcW w:w="2592" w:type="dxa"/>
            <w:vMerge w:val="restart"/>
            <w:tcMar>
              <w:top w:w="100" w:type="dxa"/>
              <w:left w:w="100" w:type="dxa"/>
              <w:bottom w:w="100" w:type="dxa"/>
              <w:right w:w="100" w:type="dxa"/>
            </w:tcMar>
          </w:tcPr>
          <w:p w:rsidR="005A1D61" w14:paraId="2C6EFBD2" w14:textId="77777777"/>
        </w:tc>
      </w:tr>
      <w:tr w14:paraId="3D553CBF" w14:textId="77777777">
        <w:tblPrEx>
          <w:tblW w:w="0" w:type="auto"/>
          <w:tblLook w:val="04A0"/>
        </w:tblPrEx>
        <w:trPr>
          <w:trHeight w:val="269"/>
        </w:trPr>
        <w:tc>
          <w:tcPr>
            <w:tcW w:w="2592" w:type="dxa"/>
            <w:vMerge/>
            <w:tcMar>
              <w:top w:w="100" w:type="dxa"/>
              <w:left w:w="100" w:type="dxa"/>
              <w:bottom w:w="100" w:type="dxa"/>
              <w:right w:w="100" w:type="dxa"/>
            </w:tcMar>
          </w:tcPr>
          <w:p w:rsidR="005A1D61" w14:paraId="254B265A" w14:textId="77777777"/>
        </w:tc>
        <w:tc>
          <w:tcPr>
            <w:tcW w:w="3888" w:type="dxa"/>
            <w:vMerge w:val="restart"/>
            <w:tcMar>
              <w:top w:w="100" w:type="dxa"/>
              <w:left w:w="100" w:type="dxa"/>
              <w:bottom w:w="100" w:type="dxa"/>
              <w:right w:w="100" w:type="dxa"/>
            </w:tcMar>
          </w:tcPr>
          <w:p w:rsidR="005A1D61" w14:paraId="4F0B1998" w14:textId="77777777">
            <w:r>
              <w:rPr>
                <w:sz w:val="20"/>
              </w:rPr>
              <w:t>TINIAN</w:t>
            </w:r>
          </w:p>
        </w:tc>
        <w:tc>
          <w:tcPr>
            <w:tcW w:w="3888" w:type="dxa"/>
            <w:vMerge w:val="restart"/>
            <w:tcMar>
              <w:top w:w="100" w:type="dxa"/>
              <w:left w:w="100" w:type="dxa"/>
              <w:bottom w:w="100" w:type="dxa"/>
              <w:right w:w="100" w:type="dxa"/>
            </w:tcMar>
          </w:tcPr>
          <w:p w:rsidR="005A1D61" w14:paraId="77E1C052" w14:textId="77777777">
            <w:r>
              <w:rPr>
                <w:sz w:val="20"/>
              </w:rPr>
              <w:t>72</w:t>
            </w:r>
          </w:p>
        </w:tc>
        <w:tc>
          <w:tcPr>
            <w:tcW w:w="2592" w:type="dxa"/>
            <w:vMerge w:val="restart"/>
            <w:tcMar>
              <w:top w:w="100" w:type="dxa"/>
              <w:left w:w="100" w:type="dxa"/>
              <w:bottom w:w="100" w:type="dxa"/>
              <w:right w:w="100" w:type="dxa"/>
            </w:tcMar>
          </w:tcPr>
          <w:p w:rsidR="005A1D61" w14:paraId="2A9BFD68" w14:textId="77777777"/>
        </w:tc>
      </w:tr>
      <w:tr w14:paraId="38EC8B02" w14:textId="77777777">
        <w:tblPrEx>
          <w:tblW w:w="0" w:type="auto"/>
          <w:tblLook w:val="04A0"/>
        </w:tblPrEx>
        <w:trPr>
          <w:trHeight w:val="269"/>
        </w:trPr>
        <w:tc>
          <w:tcPr>
            <w:tcW w:w="2592" w:type="dxa"/>
            <w:vMerge/>
            <w:tcMar>
              <w:top w:w="100" w:type="dxa"/>
              <w:left w:w="100" w:type="dxa"/>
              <w:bottom w:w="100" w:type="dxa"/>
              <w:right w:w="100" w:type="dxa"/>
            </w:tcMar>
          </w:tcPr>
          <w:p w:rsidR="005A1D61" w14:paraId="0A084D8C" w14:textId="77777777"/>
        </w:tc>
        <w:tc>
          <w:tcPr>
            <w:tcW w:w="3888" w:type="dxa"/>
            <w:vMerge w:val="restart"/>
            <w:tcMar>
              <w:top w:w="100" w:type="dxa"/>
              <w:left w:w="100" w:type="dxa"/>
              <w:bottom w:w="100" w:type="dxa"/>
              <w:right w:w="100" w:type="dxa"/>
            </w:tcMar>
          </w:tcPr>
          <w:p w:rsidR="005A1D61" w14:paraId="7B93A562" w14:textId="77777777">
            <w:r>
              <w:rPr>
                <w:sz w:val="20"/>
              </w:rPr>
              <w:t>TLAXCALA</w:t>
            </w:r>
          </w:p>
        </w:tc>
        <w:tc>
          <w:tcPr>
            <w:tcW w:w="3888" w:type="dxa"/>
            <w:vMerge w:val="restart"/>
            <w:tcMar>
              <w:top w:w="100" w:type="dxa"/>
              <w:left w:w="100" w:type="dxa"/>
              <w:bottom w:w="100" w:type="dxa"/>
              <w:right w:w="100" w:type="dxa"/>
            </w:tcMar>
          </w:tcPr>
          <w:p w:rsidR="005A1D61" w14:paraId="6A3CA346" w14:textId="77777777">
            <w:r>
              <w:rPr>
                <w:sz w:val="20"/>
              </w:rPr>
              <w:t>547</w:t>
            </w:r>
          </w:p>
        </w:tc>
        <w:tc>
          <w:tcPr>
            <w:tcW w:w="2592" w:type="dxa"/>
            <w:vMerge w:val="restart"/>
            <w:tcMar>
              <w:top w:w="100" w:type="dxa"/>
              <w:left w:w="100" w:type="dxa"/>
              <w:bottom w:w="100" w:type="dxa"/>
              <w:right w:w="100" w:type="dxa"/>
            </w:tcMar>
          </w:tcPr>
          <w:p w:rsidR="005A1D61" w14:paraId="3350AC3E" w14:textId="77777777"/>
        </w:tc>
      </w:tr>
      <w:tr w14:paraId="58911AA3" w14:textId="77777777">
        <w:tblPrEx>
          <w:tblW w:w="0" w:type="auto"/>
          <w:tblLook w:val="04A0"/>
        </w:tblPrEx>
        <w:trPr>
          <w:trHeight w:val="269"/>
        </w:trPr>
        <w:tc>
          <w:tcPr>
            <w:tcW w:w="2592" w:type="dxa"/>
            <w:vMerge/>
            <w:tcMar>
              <w:top w:w="100" w:type="dxa"/>
              <w:left w:w="100" w:type="dxa"/>
              <w:bottom w:w="100" w:type="dxa"/>
              <w:right w:w="100" w:type="dxa"/>
            </w:tcMar>
          </w:tcPr>
          <w:p w:rsidR="005A1D61" w14:paraId="659DA650" w14:textId="77777777"/>
        </w:tc>
        <w:tc>
          <w:tcPr>
            <w:tcW w:w="3888" w:type="dxa"/>
            <w:vMerge w:val="restart"/>
            <w:tcMar>
              <w:top w:w="100" w:type="dxa"/>
              <w:left w:w="100" w:type="dxa"/>
              <w:bottom w:w="100" w:type="dxa"/>
              <w:right w:w="100" w:type="dxa"/>
            </w:tcMar>
          </w:tcPr>
          <w:p w:rsidR="005A1D61" w14:paraId="6C023C0D" w14:textId="77777777">
            <w:r>
              <w:rPr>
                <w:sz w:val="20"/>
              </w:rPr>
              <w:t>TOBAGO</w:t>
            </w:r>
          </w:p>
        </w:tc>
        <w:tc>
          <w:tcPr>
            <w:tcW w:w="3888" w:type="dxa"/>
            <w:vMerge w:val="restart"/>
            <w:tcMar>
              <w:top w:w="100" w:type="dxa"/>
              <w:left w:w="100" w:type="dxa"/>
              <w:bottom w:w="100" w:type="dxa"/>
              <w:right w:w="100" w:type="dxa"/>
            </w:tcMar>
          </w:tcPr>
          <w:p w:rsidR="005A1D61" w14:paraId="2CC6BBA1" w14:textId="77777777">
            <w:r>
              <w:rPr>
                <w:sz w:val="20"/>
              </w:rPr>
              <w:t>500</w:t>
            </w:r>
          </w:p>
        </w:tc>
        <w:tc>
          <w:tcPr>
            <w:tcW w:w="2592" w:type="dxa"/>
            <w:vMerge w:val="restart"/>
            <w:tcMar>
              <w:top w:w="100" w:type="dxa"/>
              <w:left w:w="100" w:type="dxa"/>
              <w:bottom w:w="100" w:type="dxa"/>
              <w:right w:w="100" w:type="dxa"/>
            </w:tcMar>
          </w:tcPr>
          <w:p w:rsidR="005A1D61" w14:paraId="5F18E188" w14:textId="77777777"/>
        </w:tc>
      </w:tr>
      <w:tr w14:paraId="5B0C0162" w14:textId="77777777">
        <w:tblPrEx>
          <w:tblW w:w="0" w:type="auto"/>
          <w:tblLook w:val="04A0"/>
        </w:tblPrEx>
        <w:trPr>
          <w:trHeight w:val="269"/>
        </w:trPr>
        <w:tc>
          <w:tcPr>
            <w:tcW w:w="2592" w:type="dxa"/>
            <w:vMerge/>
            <w:tcMar>
              <w:top w:w="100" w:type="dxa"/>
              <w:left w:w="100" w:type="dxa"/>
              <w:bottom w:w="100" w:type="dxa"/>
              <w:right w:w="100" w:type="dxa"/>
            </w:tcMar>
          </w:tcPr>
          <w:p w:rsidR="005A1D61" w14:paraId="51B7BF32" w14:textId="77777777"/>
        </w:tc>
        <w:tc>
          <w:tcPr>
            <w:tcW w:w="3888" w:type="dxa"/>
            <w:vMerge w:val="restart"/>
            <w:tcMar>
              <w:top w:w="100" w:type="dxa"/>
              <w:left w:w="100" w:type="dxa"/>
              <w:bottom w:w="100" w:type="dxa"/>
              <w:right w:w="100" w:type="dxa"/>
            </w:tcMar>
          </w:tcPr>
          <w:p w:rsidR="005A1D61" w14:paraId="112ED528" w14:textId="77777777">
            <w:r>
              <w:rPr>
                <w:sz w:val="20"/>
              </w:rPr>
              <w:t>TOGO</w:t>
            </w:r>
          </w:p>
        </w:tc>
        <w:tc>
          <w:tcPr>
            <w:tcW w:w="3888" w:type="dxa"/>
            <w:vMerge w:val="restart"/>
            <w:tcMar>
              <w:top w:w="100" w:type="dxa"/>
              <w:left w:w="100" w:type="dxa"/>
              <w:bottom w:w="100" w:type="dxa"/>
              <w:right w:w="100" w:type="dxa"/>
            </w:tcMar>
          </w:tcPr>
          <w:p w:rsidR="005A1D61" w14:paraId="4CB419E6" w14:textId="77777777">
            <w:r>
              <w:rPr>
                <w:sz w:val="20"/>
              </w:rPr>
              <w:t>454</w:t>
            </w:r>
          </w:p>
        </w:tc>
        <w:tc>
          <w:tcPr>
            <w:tcW w:w="2592" w:type="dxa"/>
            <w:vMerge w:val="restart"/>
            <w:tcMar>
              <w:top w:w="100" w:type="dxa"/>
              <w:left w:w="100" w:type="dxa"/>
              <w:bottom w:w="100" w:type="dxa"/>
              <w:right w:w="100" w:type="dxa"/>
            </w:tcMar>
          </w:tcPr>
          <w:p w:rsidR="005A1D61" w14:paraId="34527980" w14:textId="77777777"/>
        </w:tc>
      </w:tr>
      <w:tr w14:paraId="717BE962" w14:textId="77777777">
        <w:tblPrEx>
          <w:tblW w:w="0" w:type="auto"/>
          <w:tblLook w:val="04A0"/>
        </w:tblPrEx>
        <w:trPr>
          <w:trHeight w:val="269"/>
        </w:trPr>
        <w:tc>
          <w:tcPr>
            <w:tcW w:w="2592" w:type="dxa"/>
            <w:vMerge/>
            <w:tcMar>
              <w:top w:w="100" w:type="dxa"/>
              <w:left w:w="100" w:type="dxa"/>
              <w:bottom w:w="100" w:type="dxa"/>
              <w:right w:w="100" w:type="dxa"/>
            </w:tcMar>
          </w:tcPr>
          <w:p w:rsidR="005A1D61" w14:paraId="769DFD4A" w14:textId="77777777"/>
        </w:tc>
        <w:tc>
          <w:tcPr>
            <w:tcW w:w="3888" w:type="dxa"/>
            <w:vMerge w:val="restart"/>
            <w:tcMar>
              <w:top w:w="100" w:type="dxa"/>
              <w:left w:w="100" w:type="dxa"/>
              <w:bottom w:w="100" w:type="dxa"/>
              <w:right w:w="100" w:type="dxa"/>
            </w:tcMar>
          </w:tcPr>
          <w:p w:rsidR="005A1D61" w14:paraId="260B0748" w14:textId="77777777">
            <w:r>
              <w:rPr>
                <w:sz w:val="20"/>
              </w:rPr>
              <w:t>TOGOLAND</w:t>
            </w:r>
          </w:p>
        </w:tc>
        <w:tc>
          <w:tcPr>
            <w:tcW w:w="3888" w:type="dxa"/>
            <w:vMerge w:val="restart"/>
            <w:tcMar>
              <w:top w:w="100" w:type="dxa"/>
              <w:left w:w="100" w:type="dxa"/>
              <w:bottom w:w="100" w:type="dxa"/>
              <w:right w:w="100" w:type="dxa"/>
            </w:tcMar>
          </w:tcPr>
          <w:p w:rsidR="005A1D61" w14:paraId="10231154" w14:textId="77777777">
            <w:r>
              <w:rPr>
                <w:sz w:val="20"/>
              </w:rPr>
              <w:t>620</w:t>
            </w:r>
          </w:p>
        </w:tc>
        <w:tc>
          <w:tcPr>
            <w:tcW w:w="2592" w:type="dxa"/>
            <w:vMerge w:val="restart"/>
            <w:tcMar>
              <w:top w:w="100" w:type="dxa"/>
              <w:left w:w="100" w:type="dxa"/>
              <w:bottom w:w="100" w:type="dxa"/>
              <w:right w:w="100" w:type="dxa"/>
            </w:tcMar>
          </w:tcPr>
          <w:p w:rsidR="005A1D61" w14:paraId="2C5C7186" w14:textId="77777777"/>
        </w:tc>
      </w:tr>
      <w:tr w14:paraId="4299FB84" w14:textId="77777777">
        <w:tblPrEx>
          <w:tblW w:w="0" w:type="auto"/>
          <w:tblLook w:val="04A0"/>
        </w:tblPrEx>
        <w:trPr>
          <w:trHeight w:val="269"/>
        </w:trPr>
        <w:tc>
          <w:tcPr>
            <w:tcW w:w="2592" w:type="dxa"/>
            <w:vMerge/>
            <w:tcMar>
              <w:top w:w="100" w:type="dxa"/>
              <w:left w:w="100" w:type="dxa"/>
              <w:bottom w:w="100" w:type="dxa"/>
              <w:right w:w="100" w:type="dxa"/>
            </w:tcMar>
          </w:tcPr>
          <w:p w:rsidR="005A1D61" w14:paraId="39B54E49" w14:textId="77777777"/>
        </w:tc>
        <w:tc>
          <w:tcPr>
            <w:tcW w:w="3888" w:type="dxa"/>
            <w:vMerge w:val="restart"/>
            <w:tcMar>
              <w:top w:w="100" w:type="dxa"/>
              <w:left w:w="100" w:type="dxa"/>
              <w:bottom w:w="100" w:type="dxa"/>
              <w:right w:w="100" w:type="dxa"/>
            </w:tcMar>
          </w:tcPr>
          <w:p w:rsidR="005A1D61" w14:paraId="7B891FC1" w14:textId="77777777">
            <w:r>
              <w:rPr>
                <w:sz w:val="20"/>
              </w:rPr>
              <w:t>TOKELAU</w:t>
            </w:r>
          </w:p>
        </w:tc>
        <w:tc>
          <w:tcPr>
            <w:tcW w:w="3888" w:type="dxa"/>
            <w:vMerge w:val="restart"/>
            <w:tcMar>
              <w:top w:w="100" w:type="dxa"/>
              <w:left w:w="100" w:type="dxa"/>
              <w:bottom w:w="100" w:type="dxa"/>
              <w:right w:w="100" w:type="dxa"/>
            </w:tcMar>
          </w:tcPr>
          <w:p w:rsidR="005A1D61" w14:paraId="56943C21" w14:textId="77777777">
            <w:r>
              <w:rPr>
                <w:sz w:val="20"/>
              </w:rPr>
              <w:t>522</w:t>
            </w:r>
          </w:p>
        </w:tc>
        <w:tc>
          <w:tcPr>
            <w:tcW w:w="2592" w:type="dxa"/>
            <w:vMerge w:val="restart"/>
            <w:tcMar>
              <w:top w:w="100" w:type="dxa"/>
              <w:left w:w="100" w:type="dxa"/>
              <w:bottom w:w="100" w:type="dxa"/>
              <w:right w:w="100" w:type="dxa"/>
            </w:tcMar>
          </w:tcPr>
          <w:p w:rsidR="005A1D61" w14:paraId="0FD39223" w14:textId="77777777"/>
        </w:tc>
      </w:tr>
      <w:tr w14:paraId="69D4105C" w14:textId="77777777">
        <w:tblPrEx>
          <w:tblW w:w="0" w:type="auto"/>
          <w:tblLook w:val="04A0"/>
        </w:tblPrEx>
        <w:trPr>
          <w:trHeight w:val="269"/>
        </w:trPr>
        <w:tc>
          <w:tcPr>
            <w:tcW w:w="2592" w:type="dxa"/>
            <w:vMerge/>
            <w:tcMar>
              <w:top w:w="100" w:type="dxa"/>
              <w:left w:w="100" w:type="dxa"/>
              <w:bottom w:w="100" w:type="dxa"/>
              <w:right w:w="100" w:type="dxa"/>
            </w:tcMar>
          </w:tcPr>
          <w:p w:rsidR="005A1D61" w14:paraId="2852D6A3" w14:textId="77777777"/>
        </w:tc>
        <w:tc>
          <w:tcPr>
            <w:tcW w:w="3888" w:type="dxa"/>
            <w:vMerge w:val="restart"/>
            <w:tcMar>
              <w:top w:w="100" w:type="dxa"/>
              <w:left w:w="100" w:type="dxa"/>
              <w:bottom w:w="100" w:type="dxa"/>
              <w:right w:w="100" w:type="dxa"/>
            </w:tcMar>
          </w:tcPr>
          <w:p w:rsidR="005A1D61" w14:paraId="0D010355" w14:textId="77777777">
            <w:r>
              <w:rPr>
                <w:sz w:val="20"/>
              </w:rPr>
              <w:t>TONGA</w:t>
            </w:r>
          </w:p>
        </w:tc>
        <w:tc>
          <w:tcPr>
            <w:tcW w:w="3888" w:type="dxa"/>
            <w:vMerge w:val="restart"/>
            <w:tcMar>
              <w:top w:w="100" w:type="dxa"/>
              <w:left w:w="100" w:type="dxa"/>
              <w:bottom w:w="100" w:type="dxa"/>
              <w:right w:w="100" w:type="dxa"/>
            </w:tcMar>
          </w:tcPr>
          <w:p w:rsidR="005A1D61" w14:paraId="7AE99EBB" w14:textId="77777777">
            <w:r>
              <w:rPr>
                <w:sz w:val="20"/>
              </w:rPr>
              <w:t>523</w:t>
            </w:r>
          </w:p>
        </w:tc>
        <w:tc>
          <w:tcPr>
            <w:tcW w:w="2592" w:type="dxa"/>
            <w:vMerge w:val="restart"/>
            <w:tcMar>
              <w:top w:w="100" w:type="dxa"/>
              <w:left w:w="100" w:type="dxa"/>
              <w:bottom w:w="100" w:type="dxa"/>
              <w:right w:w="100" w:type="dxa"/>
            </w:tcMar>
          </w:tcPr>
          <w:p w:rsidR="005A1D61" w14:paraId="6F7B5761" w14:textId="77777777"/>
        </w:tc>
      </w:tr>
      <w:tr w14:paraId="52E85A01" w14:textId="77777777">
        <w:tblPrEx>
          <w:tblW w:w="0" w:type="auto"/>
          <w:tblLook w:val="04A0"/>
        </w:tblPrEx>
        <w:trPr>
          <w:trHeight w:val="269"/>
        </w:trPr>
        <w:tc>
          <w:tcPr>
            <w:tcW w:w="2592" w:type="dxa"/>
            <w:vMerge/>
            <w:tcMar>
              <w:top w:w="100" w:type="dxa"/>
              <w:left w:w="100" w:type="dxa"/>
              <w:bottom w:w="100" w:type="dxa"/>
              <w:right w:w="100" w:type="dxa"/>
            </w:tcMar>
          </w:tcPr>
          <w:p w:rsidR="005A1D61" w14:paraId="07847776" w14:textId="77777777"/>
        </w:tc>
        <w:tc>
          <w:tcPr>
            <w:tcW w:w="3888" w:type="dxa"/>
            <w:vMerge w:val="restart"/>
            <w:tcMar>
              <w:top w:w="100" w:type="dxa"/>
              <w:left w:w="100" w:type="dxa"/>
              <w:bottom w:w="100" w:type="dxa"/>
              <w:right w:w="100" w:type="dxa"/>
            </w:tcMar>
          </w:tcPr>
          <w:p w:rsidR="005A1D61" w14:paraId="7FE79BC4" w14:textId="77777777">
            <w:r>
              <w:rPr>
                <w:sz w:val="20"/>
              </w:rPr>
              <w:t>TORTOISE ISLANDS</w:t>
            </w:r>
          </w:p>
        </w:tc>
        <w:tc>
          <w:tcPr>
            <w:tcW w:w="3888" w:type="dxa"/>
            <w:vMerge w:val="restart"/>
            <w:tcMar>
              <w:top w:w="100" w:type="dxa"/>
              <w:left w:w="100" w:type="dxa"/>
              <w:bottom w:w="100" w:type="dxa"/>
              <w:right w:w="100" w:type="dxa"/>
            </w:tcMar>
          </w:tcPr>
          <w:p w:rsidR="005A1D61" w14:paraId="734FAD5B" w14:textId="77777777">
            <w:r>
              <w:rPr>
                <w:sz w:val="20"/>
              </w:rPr>
              <w:t>99</w:t>
            </w:r>
          </w:p>
        </w:tc>
        <w:tc>
          <w:tcPr>
            <w:tcW w:w="2592" w:type="dxa"/>
            <w:vMerge w:val="restart"/>
            <w:tcMar>
              <w:top w:w="100" w:type="dxa"/>
              <w:left w:w="100" w:type="dxa"/>
              <w:bottom w:w="100" w:type="dxa"/>
              <w:right w:w="100" w:type="dxa"/>
            </w:tcMar>
          </w:tcPr>
          <w:p w:rsidR="005A1D61" w14:paraId="52BA5F56" w14:textId="77777777"/>
        </w:tc>
      </w:tr>
      <w:tr w14:paraId="6AEB2212" w14:textId="77777777">
        <w:tblPrEx>
          <w:tblW w:w="0" w:type="auto"/>
          <w:tblLook w:val="04A0"/>
        </w:tblPrEx>
        <w:trPr>
          <w:trHeight w:val="269"/>
        </w:trPr>
        <w:tc>
          <w:tcPr>
            <w:tcW w:w="2592" w:type="dxa"/>
            <w:vMerge/>
            <w:tcMar>
              <w:top w:w="100" w:type="dxa"/>
              <w:left w:w="100" w:type="dxa"/>
              <w:bottom w:w="100" w:type="dxa"/>
              <w:right w:w="100" w:type="dxa"/>
            </w:tcMar>
          </w:tcPr>
          <w:p w:rsidR="005A1D61" w14:paraId="36D1CA8E" w14:textId="77777777"/>
        </w:tc>
        <w:tc>
          <w:tcPr>
            <w:tcW w:w="3888" w:type="dxa"/>
            <w:vMerge w:val="restart"/>
            <w:tcMar>
              <w:top w:w="100" w:type="dxa"/>
              <w:left w:w="100" w:type="dxa"/>
              <w:bottom w:w="100" w:type="dxa"/>
              <w:right w:w="100" w:type="dxa"/>
            </w:tcMar>
          </w:tcPr>
          <w:p w:rsidR="005A1D61" w14:paraId="29547C89" w14:textId="77777777">
            <w:r>
              <w:rPr>
                <w:sz w:val="20"/>
              </w:rPr>
              <w:t>TORTOLA</w:t>
            </w:r>
          </w:p>
        </w:tc>
        <w:tc>
          <w:tcPr>
            <w:tcW w:w="3888" w:type="dxa"/>
            <w:vMerge w:val="restart"/>
            <w:tcMar>
              <w:top w:w="100" w:type="dxa"/>
              <w:left w:w="100" w:type="dxa"/>
              <w:bottom w:w="100" w:type="dxa"/>
              <w:right w:w="100" w:type="dxa"/>
            </w:tcMar>
          </w:tcPr>
          <w:p w:rsidR="005A1D61" w14:paraId="293A4A2B" w14:textId="77777777">
            <w:r>
              <w:rPr>
                <w:sz w:val="20"/>
              </w:rPr>
              <w:t>465</w:t>
            </w:r>
          </w:p>
        </w:tc>
        <w:tc>
          <w:tcPr>
            <w:tcW w:w="2592" w:type="dxa"/>
            <w:vMerge w:val="restart"/>
            <w:tcMar>
              <w:top w:w="100" w:type="dxa"/>
              <w:left w:w="100" w:type="dxa"/>
              <w:bottom w:w="100" w:type="dxa"/>
              <w:right w:w="100" w:type="dxa"/>
            </w:tcMar>
          </w:tcPr>
          <w:p w:rsidR="005A1D61" w14:paraId="3C3C2884" w14:textId="77777777"/>
        </w:tc>
      </w:tr>
      <w:tr w14:paraId="60E41EC7" w14:textId="77777777">
        <w:tblPrEx>
          <w:tblW w:w="0" w:type="auto"/>
          <w:tblLook w:val="04A0"/>
        </w:tblPrEx>
        <w:trPr>
          <w:trHeight w:val="269"/>
        </w:trPr>
        <w:tc>
          <w:tcPr>
            <w:tcW w:w="2592" w:type="dxa"/>
            <w:vMerge/>
            <w:tcMar>
              <w:top w:w="100" w:type="dxa"/>
              <w:left w:w="100" w:type="dxa"/>
              <w:bottom w:w="100" w:type="dxa"/>
              <w:right w:w="100" w:type="dxa"/>
            </w:tcMar>
          </w:tcPr>
          <w:p w:rsidR="005A1D61" w14:paraId="59870FBD" w14:textId="77777777"/>
        </w:tc>
        <w:tc>
          <w:tcPr>
            <w:tcW w:w="3888" w:type="dxa"/>
            <w:vMerge w:val="restart"/>
            <w:tcMar>
              <w:top w:w="100" w:type="dxa"/>
              <w:left w:w="100" w:type="dxa"/>
              <w:bottom w:w="100" w:type="dxa"/>
              <w:right w:w="100" w:type="dxa"/>
            </w:tcMar>
          </w:tcPr>
          <w:p w:rsidR="005A1D61" w14:paraId="2D73A199" w14:textId="77777777">
            <w:r>
              <w:rPr>
                <w:sz w:val="20"/>
              </w:rPr>
              <w:t>TRANSVAAL</w:t>
            </w:r>
          </w:p>
        </w:tc>
        <w:tc>
          <w:tcPr>
            <w:tcW w:w="3888" w:type="dxa"/>
            <w:vMerge w:val="restart"/>
            <w:tcMar>
              <w:top w:w="100" w:type="dxa"/>
              <w:left w:w="100" w:type="dxa"/>
              <w:bottom w:w="100" w:type="dxa"/>
              <w:right w:w="100" w:type="dxa"/>
            </w:tcMar>
          </w:tcPr>
          <w:p w:rsidR="005A1D61" w14:paraId="480B3F8D" w14:textId="77777777">
            <w:r>
              <w:rPr>
                <w:sz w:val="20"/>
              </w:rPr>
              <w:t>610</w:t>
            </w:r>
          </w:p>
        </w:tc>
        <w:tc>
          <w:tcPr>
            <w:tcW w:w="2592" w:type="dxa"/>
            <w:vMerge w:val="restart"/>
            <w:tcMar>
              <w:top w:w="100" w:type="dxa"/>
              <w:left w:w="100" w:type="dxa"/>
              <w:bottom w:w="100" w:type="dxa"/>
              <w:right w:w="100" w:type="dxa"/>
            </w:tcMar>
          </w:tcPr>
          <w:p w:rsidR="005A1D61" w14:paraId="7291DD4F" w14:textId="77777777"/>
        </w:tc>
      </w:tr>
      <w:tr w14:paraId="2FFF3644" w14:textId="77777777">
        <w:tblPrEx>
          <w:tblW w:w="0" w:type="auto"/>
          <w:tblLook w:val="04A0"/>
        </w:tblPrEx>
        <w:trPr>
          <w:trHeight w:val="269"/>
        </w:trPr>
        <w:tc>
          <w:tcPr>
            <w:tcW w:w="2592" w:type="dxa"/>
            <w:vMerge/>
            <w:tcMar>
              <w:top w:w="100" w:type="dxa"/>
              <w:left w:w="100" w:type="dxa"/>
              <w:bottom w:w="100" w:type="dxa"/>
              <w:right w:w="100" w:type="dxa"/>
            </w:tcMar>
          </w:tcPr>
          <w:p w:rsidR="005A1D61" w14:paraId="2A7D9488" w14:textId="77777777"/>
        </w:tc>
        <w:tc>
          <w:tcPr>
            <w:tcW w:w="3888" w:type="dxa"/>
            <w:vMerge w:val="restart"/>
            <w:tcMar>
              <w:top w:w="100" w:type="dxa"/>
              <w:left w:w="100" w:type="dxa"/>
              <w:bottom w:w="100" w:type="dxa"/>
              <w:right w:w="100" w:type="dxa"/>
            </w:tcMar>
          </w:tcPr>
          <w:p w:rsidR="005A1D61" w14:paraId="2EB7EFE3" w14:textId="77777777">
            <w:r>
              <w:rPr>
                <w:sz w:val="20"/>
              </w:rPr>
              <w:t>TRANSYLVANIA</w:t>
            </w:r>
          </w:p>
        </w:tc>
        <w:tc>
          <w:tcPr>
            <w:tcW w:w="3888" w:type="dxa"/>
            <w:vMerge w:val="restart"/>
            <w:tcMar>
              <w:top w:w="100" w:type="dxa"/>
              <w:left w:w="100" w:type="dxa"/>
              <w:bottom w:w="100" w:type="dxa"/>
              <w:right w:w="100" w:type="dxa"/>
            </w:tcMar>
          </w:tcPr>
          <w:p w:rsidR="005A1D61" w14:paraId="617AA012" w14:textId="77777777">
            <w:r>
              <w:rPr>
                <w:sz w:val="20"/>
              </w:rPr>
              <w:t>580</w:t>
            </w:r>
          </w:p>
        </w:tc>
        <w:tc>
          <w:tcPr>
            <w:tcW w:w="2592" w:type="dxa"/>
            <w:vMerge w:val="restart"/>
            <w:tcMar>
              <w:top w:w="100" w:type="dxa"/>
              <w:left w:w="100" w:type="dxa"/>
              <w:bottom w:w="100" w:type="dxa"/>
              <w:right w:w="100" w:type="dxa"/>
            </w:tcMar>
          </w:tcPr>
          <w:p w:rsidR="005A1D61" w14:paraId="385BACC1" w14:textId="77777777"/>
        </w:tc>
      </w:tr>
      <w:tr w14:paraId="58E8D861" w14:textId="77777777">
        <w:tblPrEx>
          <w:tblW w:w="0" w:type="auto"/>
          <w:tblLook w:val="04A0"/>
        </w:tblPrEx>
        <w:trPr>
          <w:trHeight w:val="269"/>
        </w:trPr>
        <w:tc>
          <w:tcPr>
            <w:tcW w:w="2592" w:type="dxa"/>
            <w:vMerge/>
            <w:tcMar>
              <w:top w:w="100" w:type="dxa"/>
              <w:left w:w="100" w:type="dxa"/>
              <w:bottom w:w="100" w:type="dxa"/>
              <w:right w:w="100" w:type="dxa"/>
            </w:tcMar>
          </w:tcPr>
          <w:p w:rsidR="005A1D61" w14:paraId="6CD1937C" w14:textId="77777777"/>
        </w:tc>
        <w:tc>
          <w:tcPr>
            <w:tcW w:w="3888" w:type="dxa"/>
            <w:vMerge w:val="restart"/>
            <w:tcMar>
              <w:top w:w="100" w:type="dxa"/>
              <w:left w:w="100" w:type="dxa"/>
              <w:bottom w:w="100" w:type="dxa"/>
              <w:right w:w="100" w:type="dxa"/>
            </w:tcMar>
          </w:tcPr>
          <w:p w:rsidR="005A1D61" w14:paraId="3F13F282" w14:textId="77777777">
            <w:r>
              <w:rPr>
                <w:sz w:val="20"/>
              </w:rPr>
              <w:t>TRIESTE</w:t>
            </w:r>
          </w:p>
        </w:tc>
        <w:tc>
          <w:tcPr>
            <w:tcW w:w="3888" w:type="dxa"/>
            <w:vMerge w:val="restart"/>
            <w:tcMar>
              <w:top w:w="100" w:type="dxa"/>
              <w:left w:w="100" w:type="dxa"/>
              <w:bottom w:w="100" w:type="dxa"/>
              <w:right w:w="100" w:type="dxa"/>
            </w:tcMar>
          </w:tcPr>
          <w:p w:rsidR="005A1D61" w14:paraId="7B4B45CE" w14:textId="77777777">
            <w:r>
              <w:rPr>
                <w:sz w:val="20"/>
              </w:rPr>
              <w:t>299</w:t>
            </w:r>
          </w:p>
        </w:tc>
        <w:tc>
          <w:tcPr>
            <w:tcW w:w="2592" w:type="dxa"/>
            <w:vMerge w:val="restart"/>
            <w:tcMar>
              <w:top w:w="100" w:type="dxa"/>
              <w:left w:w="100" w:type="dxa"/>
              <w:bottom w:w="100" w:type="dxa"/>
              <w:right w:w="100" w:type="dxa"/>
            </w:tcMar>
          </w:tcPr>
          <w:p w:rsidR="005A1D61" w14:paraId="11C1F536" w14:textId="77777777"/>
        </w:tc>
      </w:tr>
      <w:tr w14:paraId="42DBCDC5" w14:textId="77777777">
        <w:tblPrEx>
          <w:tblW w:w="0" w:type="auto"/>
          <w:tblLook w:val="04A0"/>
        </w:tblPrEx>
        <w:trPr>
          <w:trHeight w:val="269"/>
        </w:trPr>
        <w:tc>
          <w:tcPr>
            <w:tcW w:w="2592" w:type="dxa"/>
            <w:vMerge/>
            <w:tcMar>
              <w:top w:w="100" w:type="dxa"/>
              <w:left w:w="100" w:type="dxa"/>
              <w:bottom w:w="100" w:type="dxa"/>
              <w:right w:w="100" w:type="dxa"/>
            </w:tcMar>
          </w:tcPr>
          <w:p w:rsidR="005A1D61" w14:paraId="77C1F12E" w14:textId="77777777"/>
        </w:tc>
        <w:tc>
          <w:tcPr>
            <w:tcW w:w="3888" w:type="dxa"/>
            <w:vMerge w:val="restart"/>
            <w:tcMar>
              <w:top w:w="100" w:type="dxa"/>
              <w:left w:w="100" w:type="dxa"/>
              <w:bottom w:w="100" w:type="dxa"/>
              <w:right w:w="100" w:type="dxa"/>
            </w:tcMar>
          </w:tcPr>
          <w:p w:rsidR="005A1D61" w14:paraId="664E59C9" w14:textId="77777777">
            <w:r>
              <w:rPr>
                <w:sz w:val="20"/>
              </w:rPr>
              <w:t>TRINIDAD</w:t>
            </w:r>
          </w:p>
        </w:tc>
        <w:tc>
          <w:tcPr>
            <w:tcW w:w="3888" w:type="dxa"/>
            <w:vMerge w:val="restart"/>
            <w:tcMar>
              <w:top w:w="100" w:type="dxa"/>
              <w:left w:w="100" w:type="dxa"/>
              <w:bottom w:w="100" w:type="dxa"/>
              <w:right w:w="100" w:type="dxa"/>
            </w:tcMar>
          </w:tcPr>
          <w:p w:rsidR="005A1D61" w14:paraId="66D75965" w14:textId="77777777">
            <w:r>
              <w:rPr>
                <w:sz w:val="20"/>
              </w:rPr>
              <w:t>607</w:t>
            </w:r>
          </w:p>
        </w:tc>
        <w:tc>
          <w:tcPr>
            <w:tcW w:w="2592" w:type="dxa"/>
            <w:vMerge w:val="restart"/>
            <w:tcMar>
              <w:top w:w="100" w:type="dxa"/>
              <w:left w:w="100" w:type="dxa"/>
              <w:bottom w:w="100" w:type="dxa"/>
              <w:right w:w="100" w:type="dxa"/>
            </w:tcMar>
          </w:tcPr>
          <w:p w:rsidR="005A1D61" w14:paraId="6E8D6EAD" w14:textId="77777777"/>
        </w:tc>
      </w:tr>
      <w:tr w14:paraId="12B231EE" w14:textId="77777777">
        <w:tblPrEx>
          <w:tblW w:w="0" w:type="auto"/>
          <w:tblLook w:val="04A0"/>
        </w:tblPrEx>
        <w:trPr>
          <w:trHeight w:val="269"/>
        </w:trPr>
        <w:tc>
          <w:tcPr>
            <w:tcW w:w="2592" w:type="dxa"/>
            <w:vMerge/>
            <w:tcMar>
              <w:top w:w="100" w:type="dxa"/>
              <w:left w:w="100" w:type="dxa"/>
              <w:bottom w:w="100" w:type="dxa"/>
              <w:right w:w="100" w:type="dxa"/>
            </w:tcMar>
          </w:tcPr>
          <w:p w:rsidR="005A1D61" w14:paraId="0571E034" w14:textId="77777777"/>
        </w:tc>
        <w:tc>
          <w:tcPr>
            <w:tcW w:w="3888" w:type="dxa"/>
            <w:vMerge w:val="restart"/>
            <w:tcMar>
              <w:top w:w="100" w:type="dxa"/>
              <w:left w:w="100" w:type="dxa"/>
              <w:bottom w:w="100" w:type="dxa"/>
              <w:right w:w="100" w:type="dxa"/>
            </w:tcMar>
          </w:tcPr>
          <w:p w:rsidR="005A1D61" w14:paraId="7CB2D200" w14:textId="77777777">
            <w:r>
              <w:rPr>
                <w:sz w:val="20"/>
              </w:rPr>
              <w:t>TRINIDAD &amp; TOBAGO</w:t>
            </w:r>
          </w:p>
        </w:tc>
        <w:tc>
          <w:tcPr>
            <w:tcW w:w="3888" w:type="dxa"/>
            <w:vMerge w:val="restart"/>
            <w:tcMar>
              <w:top w:w="100" w:type="dxa"/>
              <w:left w:w="100" w:type="dxa"/>
              <w:bottom w:w="100" w:type="dxa"/>
              <w:right w:w="100" w:type="dxa"/>
            </w:tcMar>
          </w:tcPr>
          <w:p w:rsidR="005A1D61" w14:paraId="732F4328" w14:textId="77777777">
            <w:r>
              <w:rPr>
                <w:sz w:val="20"/>
              </w:rPr>
              <w:t>341</w:t>
            </w:r>
          </w:p>
        </w:tc>
        <w:tc>
          <w:tcPr>
            <w:tcW w:w="2592" w:type="dxa"/>
            <w:vMerge w:val="restart"/>
            <w:tcMar>
              <w:top w:w="100" w:type="dxa"/>
              <w:left w:w="100" w:type="dxa"/>
              <w:bottom w:w="100" w:type="dxa"/>
              <w:right w:w="100" w:type="dxa"/>
            </w:tcMar>
          </w:tcPr>
          <w:p w:rsidR="005A1D61" w14:paraId="77304ACA" w14:textId="77777777"/>
        </w:tc>
      </w:tr>
      <w:tr w14:paraId="0D148B34" w14:textId="77777777">
        <w:tblPrEx>
          <w:tblW w:w="0" w:type="auto"/>
          <w:tblLook w:val="04A0"/>
        </w:tblPrEx>
        <w:trPr>
          <w:trHeight w:val="269"/>
        </w:trPr>
        <w:tc>
          <w:tcPr>
            <w:tcW w:w="2592" w:type="dxa"/>
            <w:vMerge/>
            <w:tcMar>
              <w:top w:w="100" w:type="dxa"/>
              <w:left w:w="100" w:type="dxa"/>
              <w:bottom w:w="100" w:type="dxa"/>
              <w:right w:w="100" w:type="dxa"/>
            </w:tcMar>
          </w:tcPr>
          <w:p w:rsidR="005A1D61" w14:paraId="59322564" w14:textId="77777777"/>
        </w:tc>
        <w:tc>
          <w:tcPr>
            <w:tcW w:w="3888" w:type="dxa"/>
            <w:vMerge w:val="restart"/>
            <w:tcMar>
              <w:top w:w="100" w:type="dxa"/>
              <w:left w:w="100" w:type="dxa"/>
              <w:bottom w:w="100" w:type="dxa"/>
              <w:right w:w="100" w:type="dxa"/>
            </w:tcMar>
          </w:tcPr>
          <w:p w:rsidR="005A1D61" w14:paraId="73D1546D" w14:textId="77777777">
            <w:r>
              <w:rPr>
                <w:sz w:val="20"/>
              </w:rPr>
              <w:t>TRIPOLI</w:t>
            </w:r>
          </w:p>
        </w:tc>
        <w:tc>
          <w:tcPr>
            <w:tcW w:w="3888" w:type="dxa"/>
            <w:vMerge w:val="restart"/>
            <w:tcMar>
              <w:top w:w="100" w:type="dxa"/>
              <w:left w:w="100" w:type="dxa"/>
              <w:bottom w:w="100" w:type="dxa"/>
              <w:right w:w="100" w:type="dxa"/>
            </w:tcMar>
          </w:tcPr>
          <w:p w:rsidR="005A1D61" w14:paraId="40A0D767" w14:textId="77777777">
            <w:r>
              <w:rPr>
                <w:sz w:val="20"/>
              </w:rPr>
              <w:t>582</w:t>
            </w:r>
          </w:p>
        </w:tc>
        <w:tc>
          <w:tcPr>
            <w:tcW w:w="2592" w:type="dxa"/>
            <w:vMerge w:val="restart"/>
            <w:tcMar>
              <w:top w:w="100" w:type="dxa"/>
              <w:left w:w="100" w:type="dxa"/>
              <w:bottom w:w="100" w:type="dxa"/>
              <w:right w:w="100" w:type="dxa"/>
            </w:tcMar>
          </w:tcPr>
          <w:p w:rsidR="005A1D61" w14:paraId="7574635B" w14:textId="77777777"/>
        </w:tc>
      </w:tr>
      <w:tr w14:paraId="2C391F94" w14:textId="77777777">
        <w:tblPrEx>
          <w:tblW w:w="0" w:type="auto"/>
          <w:tblLook w:val="04A0"/>
        </w:tblPrEx>
        <w:trPr>
          <w:trHeight w:val="269"/>
        </w:trPr>
        <w:tc>
          <w:tcPr>
            <w:tcW w:w="2592" w:type="dxa"/>
            <w:vMerge/>
            <w:tcMar>
              <w:top w:w="100" w:type="dxa"/>
              <w:left w:w="100" w:type="dxa"/>
              <w:bottom w:w="100" w:type="dxa"/>
              <w:right w:w="100" w:type="dxa"/>
            </w:tcMar>
          </w:tcPr>
          <w:p w:rsidR="005A1D61" w14:paraId="682D0827" w14:textId="77777777"/>
        </w:tc>
        <w:tc>
          <w:tcPr>
            <w:tcW w:w="3888" w:type="dxa"/>
            <w:vMerge w:val="restart"/>
            <w:tcMar>
              <w:top w:w="100" w:type="dxa"/>
              <w:left w:w="100" w:type="dxa"/>
              <w:bottom w:w="100" w:type="dxa"/>
              <w:right w:w="100" w:type="dxa"/>
            </w:tcMar>
          </w:tcPr>
          <w:p w:rsidR="005A1D61" w14:paraId="229EBE33" w14:textId="77777777">
            <w:r>
              <w:rPr>
                <w:sz w:val="20"/>
              </w:rPr>
              <w:t>TROMELIN ISLAND</w:t>
            </w:r>
          </w:p>
        </w:tc>
        <w:tc>
          <w:tcPr>
            <w:tcW w:w="3888" w:type="dxa"/>
            <w:vMerge w:val="restart"/>
            <w:tcMar>
              <w:top w:w="100" w:type="dxa"/>
              <w:left w:w="100" w:type="dxa"/>
              <w:bottom w:w="100" w:type="dxa"/>
              <w:right w:w="100" w:type="dxa"/>
            </w:tcMar>
          </w:tcPr>
          <w:p w:rsidR="005A1D61" w14:paraId="3EF371EF" w14:textId="77777777">
            <w:r>
              <w:rPr>
                <w:sz w:val="20"/>
              </w:rPr>
              <w:t>455</w:t>
            </w:r>
          </w:p>
        </w:tc>
        <w:tc>
          <w:tcPr>
            <w:tcW w:w="2592" w:type="dxa"/>
            <w:vMerge w:val="restart"/>
            <w:tcMar>
              <w:top w:w="100" w:type="dxa"/>
              <w:left w:w="100" w:type="dxa"/>
              <w:bottom w:w="100" w:type="dxa"/>
              <w:right w:w="100" w:type="dxa"/>
            </w:tcMar>
          </w:tcPr>
          <w:p w:rsidR="005A1D61" w14:paraId="1C66BBA3" w14:textId="77777777"/>
        </w:tc>
      </w:tr>
      <w:tr w14:paraId="45B2E009" w14:textId="77777777">
        <w:tblPrEx>
          <w:tblW w:w="0" w:type="auto"/>
          <w:tblLook w:val="04A0"/>
        </w:tblPrEx>
        <w:trPr>
          <w:trHeight w:val="269"/>
        </w:trPr>
        <w:tc>
          <w:tcPr>
            <w:tcW w:w="2592" w:type="dxa"/>
            <w:vMerge/>
            <w:tcMar>
              <w:top w:w="100" w:type="dxa"/>
              <w:left w:w="100" w:type="dxa"/>
              <w:bottom w:w="100" w:type="dxa"/>
              <w:right w:w="100" w:type="dxa"/>
            </w:tcMar>
          </w:tcPr>
          <w:p w:rsidR="005A1D61" w14:paraId="267D2F8F" w14:textId="77777777"/>
        </w:tc>
        <w:tc>
          <w:tcPr>
            <w:tcW w:w="3888" w:type="dxa"/>
            <w:vMerge w:val="restart"/>
            <w:tcMar>
              <w:top w:w="100" w:type="dxa"/>
              <w:left w:w="100" w:type="dxa"/>
              <w:bottom w:w="100" w:type="dxa"/>
              <w:right w:w="100" w:type="dxa"/>
            </w:tcMar>
          </w:tcPr>
          <w:p w:rsidR="005A1D61" w14:paraId="2B963CAB" w14:textId="77777777">
            <w:r>
              <w:rPr>
                <w:sz w:val="20"/>
              </w:rPr>
              <w:t>TRUK</w:t>
            </w:r>
          </w:p>
        </w:tc>
        <w:tc>
          <w:tcPr>
            <w:tcW w:w="3888" w:type="dxa"/>
            <w:vMerge w:val="restart"/>
            <w:tcMar>
              <w:top w:w="100" w:type="dxa"/>
              <w:left w:w="100" w:type="dxa"/>
              <w:bottom w:w="100" w:type="dxa"/>
              <w:right w:w="100" w:type="dxa"/>
            </w:tcMar>
          </w:tcPr>
          <w:p w:rsidR="005A1D61" w14:paraId="3DA23D0B" w14:textId="77777777">
            <w:r>
              <w:rPr>
                <w:sz w:val="20"/>
              </w:rPr>
              <w:t>665</w:t>
            </w:r>
          </w:p>
        </w:tc>
        <w:tc>
          <w:tcPr>
            <w:tcW w:w="2592" w:type="dxa"/>
            <w:vMerge w:val="restart"/>
            <w:tcMar>
              <w:top w:w="100" w:type="dxa"/>
              <w:left w:w="100" w:type="dxa"/>
              <w:bottom w:w="100" w:type="dxa"/>
              <w:right w:w="100" w:type="dxa"/>
            </w:tcMar>
          </w:tcPr>
          <w:p w:rsidR="005A1D61" w14:paraId="140CAF6F" w14:textId="77777777"/>
        </w:tc>
      </w:tr>
      <w:tr w14:paraId="789052AE" w14:textId="77777777">
        <w:tblPrEx>
          <w:tblW w:w="0" w:type="auto"/>
          <w:tblLook w:val="04A0"/>
        </w:tblPrEx>
        <w:trPr>
          <w:trHeight w:val="269"/>
        </w:trPr>
        <w:tc>
          <w:tcPr>
            <w:tcW w:w="2592" w:type="dxa"/>
            <w:vMerge/>
            <w:tcMar>
              <w:top w:w="100" w:type="dxa"/>
              <w:left w:w="100" w:type="dxa"/>
              <w:bottom w:w="100" w:type="dxa"/>
              <w:right w:w="100" w:type="dxa"/>
            </w:tcMar>
          </w:tcPr>
          <w:p w:rsidR="005A1D61" w14:paraId="7A498146" w14:textId="77777777"/>
        </w:tc>
        <w:tc>
          <w:tcPr>
            <w:tcW w:w="3888" w:type="dxa"/>
            <w:vMerge w:val="restart"/>
            <w:tcMar>
              <w:top w:w="100" w:type="dxa"/>
              <w:left w:w="100" w:type="dxa"/>
              <w:bottom w:w="100" w:type="dxa"/>
              <w:right w:w="100" w:type="dxa"/>
            </w:tcMar>
          </w:tcPr>
          <w:p w:rsidR="005A1D61" w14:paraId="70F1499F" w14:textId="77777777">
            <w:r>
              <w:rPr>
                <w:sz w:val="20"/>
              </w:rPr>
              <w:t>TUNIS</w:t>
            </w:r>
          </w:p>
        </w:tc>
        <w:tc>
          <w:tcPr>
            <w:tcW w:w="3888" w:type="dxa"/>
            <w:vMerge w:val="restart"/>
            <w:tcMar>
              <w:top w:w="100" w:type="dxa"/>
              <w:left w:w="100" w:type="dxa"/>
              <w:bottom w:w="100" w:type="dxa"/>
              <w:right w:w="100" w:type="dxa"/>
            </w:tcMar>
          </w:tcPr>
          <w:p w:rsidR="005A1D61" w14:paraId="73A247E1" w14:textId="77777777">
            <w:r>
              <w:rPr>
                <w:sz w:val="20"/>
              </w:rPr>
              <w:t>622</w:t>
            </w:r>
          </w:p>
        </w:tc>
        <w:tc>
          <w:tcPr>
            <w:tcW w:w="2592" w:type="dxa"/>
            <w:vMerge w:val="restart"/>
            <w:tcMar>
              <w:top w:w="100" w:type="dxa"/>
              <w:left w:w="100" w:type="dxa"/>
              <w:bottom w:w="100" w:type="dxa"/>
              <w:right w:w="100" w:type="dxa"/>
            </w:tcMar>
          </w:tcPr>
          <w:p w:rsidR="005A1D61" w14:paraId="33AC6AF7" w14:textId="77777777"/>
        </w:tc>
      </w:tr>
      <w:tr w14:paraId="6A5353AA" w14:textId="77777777">
        <w:tblPrEx>
          <w:tblW w:w="0" w:type="auto"/>
          <w:tblLook w:val="04A0"/>
        </w:tblPrEx>
        <w:trPr>
          <w:trHeight w:val="269"/>
        </w:trPr>
        <w:tc>
          <w:tcPr>
            <w:tcW w:w="2592" w:type="dxa"/>
            <w:vMerge/>
            <w:tcMar>
              <w:top w:w="100" w:type="dxa"/>
              <w:left w:w="100" w:type="dxa"/>
              <w:bottom w:w="100" w:type="dxa"/>
              <w:right w:w="100" w:type="dxa"/>
            </w:tcMar>
          </w:tcPr>
          <w:p w:rsidR="005A1D61" w14:paraId="53C0CBF4" w14:textId="77777777"/>
        </w:tc>
        <w:tc>
          <w:tcPr>
            <w:tcW w:w="3888" w:type="dxa"/>
            <w:vMerge w:val="restart"/>
            <w:tcMar>
              <w:top w:w="100" w:type="dxa"/>
              <w:left w:w="100" w:type="dxa"/>
              <w:bottom w:w="100" w:type="dxa"/>
              <w:right w:w="100" w:type="dxa"/>
            </w:tcMar>
          </w:tcPr>
          <w:p w:rsidR="005A1D61" w14:paraId="265D3B77" w14:textId="77777777">
            <w:r>
              <w:rPr>
                <w:sz w:val="20"/>
              </w:rPr>
              <w:t>TUNISIA</w:t>
            </w:r>
          </w:p>
        </w:tc>
        <w:tc>
          <w:tcPr>
            <w:tcW w:w="3888" w:type="dxa"/>
            <w:vMerge w:val="restart"/>
            <w:tcMar>
              <w:top w:w="100" w:type="dxa"/>
              <w:left w:w="100" w:type="dxa"/>
              <w:bottom w:w="100" w:type="dxa"/>
              <w:right w:w="100" w:type="dxa"/>
            </w:tcMar>
          </w:tcPr>
          <w:p w:rsidR="005A1D61" w14:paraId="61BF0651" w14:textId="77777777">
            <w:r>
              <w:rPr>
                <w:sz w:val="20"/>
              </w:rPr>
              <w:t>456</w:t>
            </w:r>
          </w:p>
        </w:tc>
        <w:tc>
          <w:tcPr>
            <w:tcW w:w="2592" w:type="dxa"/>
            <w:vMerge w:val="restart"/>
            <w:tcMar>
              <w:top w:w="100" w:type="dxa"/>
              <w:left w:w="100" w:type="dxa"/>
              <w:bottom w:w="100" w:type="dxa"/>
              <w:right w:w="100" w:type="dxa"/>
            </w:tcMar>
          </w:tcPr>
          <w:p w:rsidR="005A1D61" w14:paraId="78623334" w14:textId="77777777"/>
        </w:tc>
      </w:tr>
      <w:tr w14:paraId="517C1242" w14:textId="77777777">
        <w:tblPrEx>
          <w:tblW w:w="0" w:type="auto"/>
          <w:tblLook w:val="04A0"/>
        </w:tblPrEx>
        <w:trPr>
          <w:trHeight w:val="269"/>
        </w:trPr>
        <w:tc>
          <w:tcPr>
            <w:tcW w:w="2592" w:type="dxa"/>
            <w:vMerge/>
            <w:tcMar>
              <w:top w:w="100" w:type="dxa"/>
              <w:left w:w="100" w:type="dxa"/>
              <w:bottom w:w="100" w:type="dxa"/>
              <w:right w:w="100" w:type="dxa"/>
            </w:tcMar>
          </w:tcPr>
          <w:p w:rsidR="005A1D61" w14:paraId="19BD91AD" w14:textId="77777777"/>
        </w:tc>
        <w:tc>
          <w:tcPr>
            <w:tcW w:w="3888" w:type="dxa"/>
            <w:vMerge w:val="restart"/>
            <w:tcMar>
              <w:top w:w="100" w:type="dxa"/>
              <w:left w:w="100" w:type="dxa"/>
              <w:bottom w:w="100" w:type="dxa"/>
              <w:right w:w="100" w:type="dxa"/>
            </w:tcMar>
          </w:tcPr>
          <w:p w:rsidR="005A1D61" w14:paraId="188A696D" w14:textId="77777777">
            <w:r>
              <w:rPr>
                <w:sz w:val="20"/>
              </w:rPr>
              <w:t>TURKEY</w:t>
            </w:r>
          </w:p>
        </w:tc>
        <w:tc>
          <w:tcPr>
            <w:tcW w:w="3888" w:type="dxa"/>
            <w:vMerge w:val="restart"/>
            <w:tcMar>
              <w:top w:w="100" w:type="dxa"/>
              <w:left w:w="100" w:type="dxa"/>
              <w:bottom w:w="100" w:type="dxa"/>
              <w:right w:w="100" w:type="dxa"/>
            </w:tcMar>
          </w:tcPr>
          <w:p w:rsidR="005A1D61" w14:paraId="10FB2A55" w14:textId="77777777">
            <w:r>
              <w:rPr>
                <w:sz w:val="20"/>
              </w:rPr>
              <w:t>243</w:t>
            </w:r>
          </w:p>
        </w:tc>
        <w:tc>
          <w:tcPr>
            <w:tcW w:w="2592" w:type="dxa"/>
            <w:vMerge w:val="restart"/>
            <w:tcMar>
              <w:top w:w="100" w:type="dxa"/>
              <w:left w:w="100" w:type="dxa"/>
              <w:bottom w:w="100" w:type="dxa"/>
              <w:right w:w="100" w:type="dxa"/>
            </w:tcMar>
          </w:tcPr>
          <w:p w:rsidR="005A1D61" w14:paraId="0E93A70B" w14:textId="77777777"/>
        </w:tc>
      </w:tr>
      <w:tr w14:paraId="2D330BD0" w14:textId="77777777">
        <w:tblPrEx>
          <w:tblW w:w="0" w:type="auto"/>
          <w:tblLook w:val="04A0"/>
        </w:tblPrEx>
        <w:trPr>
          <w:trHeight w:val="269"/>
        </w:trPr>
        <w:tc>
          <w:tcPr>
            <w:tcW w:w="2592" w:type="dxa"/>
            <w:vMerge/>
            <w:tcMar>
              <w:top w:w="100" w:type="dxa"/>
              <w:left w:w="100" w:type="dxa"/>
              <w:bottom w:w="100" w:type="dxa"/>
              <w:right w:w="100" w:type="dxa"/>
            </w:tcMar>
          </w:tcPr>
          <w:p w:rsidR="005A1D61" w14:paraId="1FD54FD6" w14:textId="77777777"/>
        </w:tc>
        <w:tc>
          <w:tcPr>
            <w:tcW w:w="3888" w:type="dxa"/>
            <w:vMerge w:val="restart"/>
            <w:tcMar>
              <w:top w:w="100" w:type="dxa"/>
              <w:left w:w="100" w:type="dxa"/>
              <w:bottom w:w="100" w:type="dxa"/>
              <w:right w:w="100" w:type="dxa"/>
            </w:tcMar>
          </w:tcPr>
          <w:p w:rsidR="005A1D61" w14:paraId="556480C2" w14:textId="77777777">
            <w:r>
              <w:rPr>
                <w:sz w:val="20"/>
              </w:rPr>
              <w:t>TURKMENISTAN</w:t>
            </w:r>
          </w:p>
        </w:tc>
        <w:tc>
          <w:tcPr>
            <w:tcW w:w="3888" w:type="dxa"/>
            <w:vMerge w:val="restart"/>
            <w:tcMar>
              <w:top w:w="100" w:type="dxa"/>
              <w:left w:w="100" w:type="dxa"/>
              <w:bottom w:w="100" w:type="dxa"/>
              <w:right w:w="100" w:type="dxa"/>
            </w:tcMar>
          </w:tcPr>
          <w:p w:rsidR="005A1D61" w14:paraId="0BAC7F47" w14:textId="77777777">
            <w:r>
              <w:rPr>
                <w:sz w:val="20"/>
              </w:rPr>
              <w:t>244</w:t>
            </w:r>
          </w:p>
        </w:tc>
        <w:tc>
          <w:tcPr>
            <w:tcW w:w="2592" w:type="dxa"/>
            <w:vMerge w:val="restart"/>
            <w:tcMar>
              <w:top w:w="100" w:type="dxa"/>
              <w:left w:w="100" w:type="dxa"/>
              <w:bottom w:w="100" w:type="dxa"/>
              <w:right w:w="100" w:type="dxa"/>
            </w:tcMar>
          </w:tcPr>
          <w:p w:rsidR="005A1D61" w14:paraId="739B7060" w14:textId="77777777"/>
        </w:tc>
      </w:tr>
      <w:tr w14:paraId="61C1A355" w14:textId="77777777">
        <w:tblPrEx>
          <w:tblW w:w="0" w:type="auto"/>
          <w:tblLook w:val="04A0"/>
        </w:tblPrEx>
        <w:trPr>
          <w:trHeight w:val="269"/>
        </w:trPr>
        <w:tc>
          <w:tcPr>
            <w:tcW w:w="2592" w:type="dxa"/>
            <w:vMerge/>
            <w:tcMar>
              <w:top w:w="100" w:type="dxa"/>
              <w:left w:w="100" w:type="dxa"/>
              <w:bottom w:w="100" w:type="dxa"/>
              <w:right w:w="100" w:type="dxa"/>
            </w:tcMar>
          </w:tcPr>
          <w:p w:rsidR="005A1D61" w14:paraId="1A58E4A2" w14:textId="77777777"/>
        </w:tc>
        <w:tc>
          <w:tcPr>
            <w:tcW w:w="3888" w:type="dxa"/>
            <w:vMerge w:val="restart"/>
            <w:tcMar>
              <w:top w:w="100" w:type="dxa"/>
              <w:left w:w="100" w:type="dxa"/>
              <w:bottom w:w="100" w:type="dxa"/>
              <w:right w:w="100" w:type="dxa"/>
            </w:tcMar>
          </w:tcPr>
          <w:p w:rsidR="005A1D61" w14:paraId="5F47EBEC" w14:textId="77777777">
            <w:r>
              <w:rPr>
                <w:sz w:val="20"/>
              </w:rPr>
              <w:t>TURKS &amp; CAICOS ISLANDS</w:t>
            </w:r>
          </w:p>
        </w:tc>
        <w:tc>
          <w:tcPr>
            <w:tcW w:w="3888" w:type="dxa"/>
            <w:vMerge w:val="restart"/>
            <w:tcMar>
              <w:top w:w="100" w:type="dxa"/>
              <w:left w:w="100" w:type="dxa"/>
              <w:bottom w:w="100" w:type="dxa"/>
              <w:right w:w="100" w:type="dxa"/>
            </w:tcMar>
          </w:tcPr>
          <w:p w:rsidR="005A1D61" w14:paraId="6532AB1A" w14:textId="77777777">
            <w:r>
              <w:rPr>
                <w:sz w:val="20"/>
              </w:rPr>
              <w:t>342</w:t>
            </w:r>
          </w:p>
        </w:tc>
        <w:tc>
          <w:tcPr>
            <w:tcW w:w="2592" w:type="dxa"/>
            <w:vMerge w:val="restart"/>
            <w:tcMar>
              <w:top w:w="100" w:type="dxa"/>
              <w:left w:w="100" w:type="dxa"/>
              <w:bottom w:w="100" w:type="dxa"/>
              <w:right w:w="100" w:type="dxa"/>
            </w:tcMar>
          </w:tcPr>
          <w:p w:rsidR="005A1D61" w14:paraId="63DAF3A3" w14:textId="77777777"/>
        </w:tc>
      </w:tr>
      <w:tr w14:paraId="6ED4F964" w14:textId="77777777">
        <w:tblPrEx>
          <w:tblW w:w="0" w:type="auto"/>
          <w:tblLook w:val="04A0"/>
        </w:tblPrEx>
        <w:trPr>
          <w:trHeight w:val="269"/>
        </w:trPr>
        <w:tc>
          <w:tcPr>
            <w:tcW w:w="2592" w:type="dxa"/>
            <w:vMerge/>
            <w:tcMar>
              <w:top w:w="100" w:type="dxa"/>
              <w:left w:w="100" w:type="dxa"/>
              <w:bottom w:w="100" w:type="dxa"/>
              <w:right w:w="100" w:type="dxa"/>
            </w:tcMar>
          </w:tcPr>
          <w:p w:rsidR="005A1D61" w14:paraId="5CA3DC07" w14:textId="77777777"/>
        </w:tc>
        <w:tc>
          <w:tcPr>
            <w:tcW w:w="3888" w:type="dxa"/>
            <w:vMerge w:val="restart"/>
            <w:tcMar>
              <w:top w:w="100" w:type="dxa"/>
              <w:left w:w="100" w:type="dxa"/>
              <w:bottom w:w="100" w:type="dxa"/>
              <w:right w:w="100" w:type="dxa"/>
            </w:tcMar>
          </w:tcPr>
          <w:p w:rsidR="005A1D61" w14:paraId="153CE4D1" w14:textId="77777777">
            <w:r>
              <w:rPr>
                <w:sz w:val="20"/>
              </w:rPr>
              <w:t>TURKS ISLANDS</w:t>
            </w:r>
          </w:p>
        </w:tc>
        <w:tc>
          <w:tcPr>
            <w:tcW w:w="3888" w:type="dxa"/>
            <w:vMerge w:val="restart"/>
            <w:tcMar>
              <w:top w:w="100" w:type="dxa"/>
              <w:left w:w="100" w:type="dxa"/>
              <w:bottom w:w="100" w:type="dxa"/>
              <w:right w:w="100" w:type="dxa"/>
            </w:tcMar>
          </w:tcPr>
          <w:p w:rsidR="005A1D61" w14:paraId="5C22EB75" w14:textId="77777777">
            <w:r>
              <w:rPr>
                <w:sz w:val="20"/>
              </w:rPr>
              <w:t>609</w:t>
            </w:r>
          </w:p>
        </w:tc>
        <w:tc>
          <w:tcPr>
            <w:tcW w:w="2592" w:type="dxa"/>
            <w:vMerge w:val="restart"/>
            <w:tcMar>
              <w:top w:w="100" w:type="dxa"/>
              <w:left w:w="100" w:type="dxa"/>
              <w:bottom w:w="100" w:type="dxa"/>
              <w:right w:w="100" w:type="dxa"/>
            </w:tcMar>
          </w:tcPr>
          <w:p w:rsidR="005A1D61" w14:paraId="42AFD6EC" w14:textId="77777777"/>
        </w:tc>
      </w:tr>
      <w:tr w14:paraId="77B7506A" w14:textId="77777777">
        <w:tblPrEx>
          <w:tblW w:w="0" w:type="auto"/>
          <w:tblLook w:val="04A0"/>
        </w:tblPrEx>
        <w:trPr>
          <w:trHeight w:val="269"/>
        </w:trPr>
        <w:tc>
          <w:tcPr>
            <w:tcW w:w="2592" w:type="dxa"/>
            <w:vMerge/>
            <w:tcMar>
              <w:top w:w="100" w:type="dxa"/>
              <w:left w:w="100" w:type="dxa"/>
              <w:bottom w:w="100" w:type="dxa"/>
              <w:right w:w="100" w:type="dxa"/>
            </w:tcMar>
          </w:tcPr>
          <w:p w:rsidR="005A1D61" w14:paraId="7B70737A" w14:textId="77777777"/>
        </w:tc>
        <w:tc>
          <w:tcPr>
            <w:tcW w:w="3888" w:type="dxa"/>
            <w:vMerge w:val="restart"/>
            <w:tcMar>
              <w:top w:w="100" w:type="dxa"/>
              <w:left w:w="100" w:type="dxa"/>
              <w:bottom w:w="100" w:type="dxa"/>
              <w:right w:w="100" w:type="dxa"/>
            </w:tcMar>
          </w:tcPr>
          <w:p w:rsidR="005A1D61" w14:paraId="240AFCCB" w14:textId="77777777">
            <w:r>
              <w:rPr>
                <w:sz w:val="20"/>
              </w:rPr>
              <w:t>TUVALU</w:t>
            </w:r>
          </w:p>
        </w:tc>
        <w:tc>
          <w:tcPr>
            <w:tcW w:w="3888" w:type="dxa"/>
            <w:vMerge w:val="restart"/>
            <w:tcMar>
              <w:top w:w="100" w:type="dxa"/>
              <w:left w:w="100" w:type="dxa"/>
              <w:bottom w:w="100" w:type="dxa"/>
              <w:right w:w="100" w:type="dxa"/>
            </w:tcMar>
          </w:tcPr>
          <w:p w:rsidR="005A1D61" w14:paraId="5490B9C2" w14:textId="77777777">
            <w:r>
              <w:rPr>
                <w:sz w:val="20"/>
              </w:rPr>
              <w:t>524</w:t>
            </w:r>
          </w:p>
        </w:tc>
        <w:tc>
          <w:tcPr>
            <w:tcW w:w="2592" w:type="dxa"/>
            <w:vMerge w:val="restart"/>
            <w:tcMar>
              <w:top w:w="100" w:type="dxa"/>
              <w:left w:w="100" w:type="dxa"/>
              <w:bottom w:w="100" w:type="dxa"/>
              <w:right w:w="100" w:type="dxa"/>
            </w:tcMar>
          </w:tcPr>
          <w:p w:rsidR="005A1D61" w14:paraId="4F33224A" w14:textId="77777777"/>
        </w:tc>
      </w:tr>
      <w:tr w14:paraId="149E7B92" w14:textId="77777777">
        <w:tblPrEx>
          <w:tblW w:w="0" w:type="auto"/>
          <w:tblLook w:val="04A0"/>
        </w:tblPrEx>
        <w:trPr>
          <w:trHeight w:val="269"/>
        </w:trPr>
        <w:tc>
          <w:tcPr>
            <w:tcW w:w="2592" w:type="dxa"/>
            <w:vMerge/>
            <w:tcMar>
              <w:top w:w="100" w:type="dxa"/>
              <w:left w:w="100" w:type="dxa"/>
              <w:bottom w:w="100" w:type="dxa"/>
              <w:right w:w="100" w:type="dxa"/>
            </w:tcMar>
          </w:tcPr>
          <w:p w:rsidR="005A1D61" w14:paraId="4E94E30D" w14:textId="77777777"/>
        </w:tc>
        <w:tc>
          <w:tcPr>
            <w:tcW w:w="3888" w:type="dxa"/>
            <w:vMerge w:val="restart"/>
            <w:tcMar>
              <w:top w:w="100" w:type="dxa"/>
              <w:left w:w="100" w:type="dxa"/>
              <w:bottom w:w="100" w:type="dxa"/>
              <w:right w:w="100" w:type="dxa"/>
            </w:tcMar>
          </w:tcPr>
          <w:p w:rsidR="005A1D61" w14:paraId="40D73CF8" w14:textId="77777777">
            <w:r>
              <w:rPr>
                <w:sz w:val="20"/>
              </w:rPr>
              <w:t>TUY-HOA</w:t>
            </w:r>
          </w:p>
        </w:tc>
        <w:tc>
          <w:tcPr>
            <w:tcW w:w="3888" w:type="dxa"/>
            <w:vMerge w:val="restart"/>
            <w:tcMar>
              <w:top w:w="100" w:type="dxa"/>
              <w:left w:w="100" w:type="dxa"/>
              <w:bottom w:w="100" w:type="dxa"/>
              <w:right w:w="100" w:type="dxa"/>
            </w:tcMar>
          </w:tcPr>
          <w:p w:rsidR="005A1D61" w14:paraId="1C4AC85E" w14:textId="77777777">
            <w:r>
              <w:rPr>
                <w:sz w:val="20"/>
              </w:rPr>
              <w:t>649</w:t>
            </w:r>
          </w:p>
        </w:tc>
        <w:tc>
          <w:tcPr>
            <w:tcW w:w="2592" w:type="dxa"/>
            <w:vMerge w:val="restart"/>
            <w:tcMar>
              <w:top w:w="100" w:type="dxa"/>
              <w:left w:w="100" w:type="dxa"/>
              <w:bottom w:w="100" w:type="dxa"/>
              <w:right w:w="100" w:type="dxa"/>
            </w:tcMar>
          </w:tcPr>
          <w:p w:rsidR="005A1D61" w14:paraId="7BF5828E" w14:textId="77777777"/>
        </w:tc>
      </w:tr>
      <w:tr w14:paraId="638EC3C7" w14:textId="77777777">
        <w:tblPrEx>
          <w:tblW w:w="0" w:type="auto"/>
          <w:tblLook w:val="04A0"/>
        </w:tblPrEx>
        <w:trPr>
          <w:trHeight w:val="269"/>
        </w:trPr>
        <w:tc>
          <w:tcPr>
            <w:tcW w:w="2592" w:type="dxa"/>
            <w:vMerge/>
            <w:tcMar>
              <w:top w:w="100" w:type="dxa"/>
              <w:left w:w="100" w:type="dxa"/>
              <w:bottom w:w="100" w:type="dxa"/>
              <w:right w:w="100" w:type="dxa"/>
            </w:tcMar>
          </w:tcPr>
          <w:p w:rsidR="005A1D61" w14:paraId="1EF75ECB" w14:textId="77777777"/>
        </w:tc>
        <w:tc>
          <w:tcPr>
            <w:tcW w:w="3888" w:type="dxa"/>
            <w:vMerge w:val="restart"/>
            <w:tcMar>
              <w:top w:w="100" w:type="dxa"/>
              <w:left w:w="100" w:type="dxa"/>
              <w:bottom w:w="100" w:type="dxa"/>
              <w:right w:w="100" w:type="dxa"/>
            </w:tcMar>
          </w:tcPr>
          <w:p w:rsidR="005A1D61" w14:paraId="12FC418E" w14:textId="77777777">
            <w:r>
              <w:rPr>
                <w:sz w:val="20"/>
              </w:rPr>
              <w:t>UGANDA</w:t>
            </w:r>
          </w:p>
        </w:tc>
        <w:tc>
          <w:tcPr>
            <w:tcW w:w="3888" w:type="dxa"/>
            <w:vMerge w:val="restart"/>
            <w:tcMar>
              <w:top w:w="100" w:type="dxa"/>
              <w:left w:w="100" w:type="dxa"/>
              <w:bottom w:w="100" w:type="dxa"/>
              <w:right w:w="100" w:type="dxa"/>
            </w:tcMar>
          </w:tcPr>
          <w:p w:rsidR="005A1D61" w14:paraId="726B93B7" w14:textId="77777777">
            <w:r>
              <w:rPr>
                <w:sz w:val="20"/>
              </w:rPr>
              <w:t>457</w:t>
            </w:r>
          </w:p>
        </w:tc>
        <w:tc>
          <w:tcPr>
            <w:tcW w:w="2592" w:type="dxa"/>
            <w:vMerge w:val="restart"/>
            <w:tcMar>
              <w:top w:w="100" w:type="dxa"/>
              <w:left w:w="100" w:type="dxa"/>
              <w:bottom w:w="100" w:type="dxa"/>
              <w:right w:w="100" w:type="dxa"/>
            </w:tcMar>
          </w:tcPr>
          <w:p w:rsidR="005A1D61" w14:paraId="240EB6FD" w14:textId="77777777"/>
        </w:tc>
      </w:tr>
      <w:tr w14:paraId="7569D311" w14:textId="77777777">
        <w:tblPrEx>
          <w:tblW w:w="0" w:type="auto"/>
          <w:tblLook w:val="04A0"/>
        </w:tblPrEx>
        <w:trPr>
          <w:trHeight w:val="269"/>
        </w:trPr>
        <w:tc>
          <w:tcPr>
            <w:tcW w:w="2592" w:type="dxa"/>
            <w:vMerge/>
            <w:tcMar>
              <w:top w:w="100" w:type="dxa"/>
              <w:left w:w="100" w:type="dxa"/>
              <w:bottom w:w="100" w:type="dxa"/>
              <w:right w:w="100" w:type="dxa"/>
            </w:tcMar>
          </w:tcPr>
          <w:p w:rsidR="005A1D61" w14:paraId="76F98826" w14:textId="77777777"/>
        </w:tc>
        <w:tc>
          <w:tcPr>
            <w:tcW w:w="3888" w:type="dxa"/>
            <w:vMerge w:val="restart"/>
            <w:tcMar>
              <w:top w:w="100" w:type="dxa"/>
              <w:left w:w="100" w:type="dxa"/>
              <w:bottom w:w="100" w:type="dxa"/>
              <w:right w:w="100" w:type="dxa"/>
            </w:tcMar>
          </w:tcPr>
          <w:p w:rsidR="005A1D61" w14:paraId="5DE9185B" w14:textId="77777777">
            <w:r>
              <w:rPr>
                <w:sz w:val="20"/>
              </w:rPr>
              <w:t>UK</w:t>
            </w:r>
          </w:p>
        </w:tc>
        <w:tc>
          <w:tcPr>
            <w:tcW w:w="3888" w:type="dxa"/>
            <w:vMerge w:val="restart"/>
            <w:tcMar>
              <w:top w:w="100" w:type="dxa"/>
              <w:left w:w="100" w:type="dxa"/>
              <w:bottom w:w="100" w:type="dxa"/>
              <w:right w:w="100" w:type="dxa"/>
            </w:tcMar>
          </w:tcPr>
          <w:p w:rsidR="005A1D61" w14:paraId="52585351" w14:textId="77777777">
            <w:r>
              <w:rPr>
                <w:sz w:val="20"/>
              </w:rPr>
              <w:t>175</w:t>
            </w:r>
          </w:p>
        </w:tc>
        <w:tc>
          <w:tcPr>
            <w:tcW w:w="2592" w:type="dxa"/>
            <w:vMerge w:val="restart"/>
            <w:tcMar>
              <w:top w:w="100" w:type="dxa"/>
              <w:left w:w="100" w:type="dxa"/>
              <w:bottom w:w="100" w:type="dxa"/>
              <w:right w:w="100" w:type="dxa"/>
            </w:tcMar>
          </w:tcPr>
          <w:p w:rsidR="005A1D61" w14:paraId="218138B9" w14:textId="77777777"/>
        </w:tc>
      </w:tr>
      <w:tr w14:paraId="1C3DA739" w14:textId="77777777">
        <w:tblPrEx>
          <w:tblW w:w="0" w:type="auto"/>
          <w:tblLook w:val="04A0"/>
        </w:tblPrEx>
        <w:trPr>
          <w:trHeight w:val="269"/>
        </w:trPr>
        <w:tc>
          <w:tcPr>
            <w:tcW w:w="2592" w:type="dxa"/>
            <w:vMerge/>
            <w:tcMar>
              <w:top w:w="100" w:type="dxa"/>
              <w:left w:w="100" w:type="dxa"/>
              <w:bottom w:w="100" w:type="dxa"/>
              <w:right w:w="100" w:type="dxa"/>
            </w:tcMar>
          </w:tcPr>
          <w:p w:rsidR="005A1D61" w14:paraId="77D3266A" w14:textId="77777777"/>
        </w:tc>
        <w:tc>
          <w:tcPr>
            <w:tcW w:w="3888" w:type="dxa"/>
            <w:vMerge w:val="restart"/>
            <w:tcMar>
              <w:top w:w="100" w:type="dxa"/>
              <w:left w:w="100" w:type="dxa"/>
              <w:bottom w:w="100" w:type="dxa"/>
              <w:right w:w="100" w:type="dxa"/>
            </w:tcMar>
          </w:tcPr>
          <w:p w:rsidR="005A1D61" w14:paraId="7A75986E" w14:textId="77777777">
            <w:r>
              <w:rPr>
                <w:sz w:val="20"/>
              </w:rPr>
              <w:t>UKRAINE</w:t>
            </w:r>
          </w:p>
        </w:tc>
        <w:tc>
          <w:tcPr>
            <w:tcW w:w="3888" w:type="dxa"/>
            <w:vMerge w:val="restart"/>
            <w:tcMar>
              <w:top w:w="100" w:type="dxa"/>
              <w:left w:w="100" w:type="dxa"/>
              <w:bottom w:w="100" w:type="dxa"/>
              <w:right w:w="100" w:type="dxa"/>
            </w:tcMar>
          </w:tcPr>
          <w:p w:rsidR="005A1D61" w14:paraId="0C65B1C5" w14:textId="77777777">
            <w:r>
              <w:rPr>
                <w:sz w:val="20"/>
              </w:rPr>
              <w:t>164</w:t>
            </w:r>
          </w:p>
        </w:tc>
        <w:tc>
          <w:tcPr>
            <w:tcW w:w="2592" w:type="dxa"/>
            <w:vMerge w:val="restart"/>
            <w:tcMar>
              <w:top w:w="100" w:type="dxa"/>
              <w:left w:w="100" w:type="dxa"/>
              <w:bottom w:w="100" w:type="dxa"/>
              <w:right w:w="100" w:type="dxa"/>
            </w:tcMar>
          </w:tcPr>
          <w:p w:rsidR="005A1D61" w14:paraId="34618525" w14:textId="77777777"/>
        </w:tc>
      </w:tr>
      <w:tr w14:paraId="29000D78" w14:textId="77777777">
        <w:tblPrEx>
          <w:tblW w:w="0" w:type="auto"/>
          <w:tblLook w:val="04A0"/>
        </w:tblPrEx>
        <w:trPr>
          <w:trHeight w:val="269"/>
        </w:trPr>
        <w:tc>
          <w:tcPr>
            <w:tcW w:w="2592" w:type="dxa"/>
            <w:vMerge/>
            <w:tcMar>
              <w:top w:w="100" w:type="dxa"/>
              <w:left w:w="100" w:type="dxa"/>
              <w:bottom w:w="100" w:type="dxa"/>
              <w:right w:w="100" w:type="dxa"/>
            </w:tcMar>
          </w:tcPr>
          <w:p w:rsidR="005A1D61" w14:paraId="0444F3D4" w14:textId="77777777"/>
        </w:tc>
        <w:tc>
          <w:tcPr>
            <w:tcW w:w="3888" w:type="dxa"/>
            <w:vMerge w:val="restart"/>
            <w:tcMar>
              <w:top w:w="100" w:type="dxa"/>
              <w:left w:w="100" w:type="dxa"/>
              <w:bottom w:w="100" w:type="dxa"/>
              <w:right w:w="100" w:type="dxa"/>
            </w:tcMar>
          </w:tcPr>
          <w:p w:rsidR="005A1D61" w14:paraId="644AAF61" w14:textId="77777777">
            <w:r>
              <w:rPr>
                <w:sz w:val="20"/>
              </w:rPr>
              <w:t>UKRAINIA</w:t>
            </w:r>
          </w:p>
        </w:tc>
        <w:tc>
          <w:tcPr>
            <w:tcW w:w="3888" w:type="dxa"/>
            <w:vMerge w:val="restart"/>
            <w:tcMar>
              <w:top w:w="100" w:type="dxa"/>
              <w:left w:w="100" w:type="dxa"/>
              <w:bottom w:w="100" w:type="dxa"/>
              <w:right w:w="100" w:type="dxa"/>
            </w:tcMar>
          </w:tcPr>
          <w:p w:rsidR="005A1D61" w14:paraId="20371241" w14:textId="77777777">
            <w:r>
              <w:rPr>
                <w:sz w:val="20"/>
              </w:rPr>
              <w:t>614</w:t>
            </w:r>
          </w:p>
        </w:tc>
        <w:tc>
          <w:tcPr>
            <w:tcW w:w="2592" w:type="dxa"/>
            <w:vMerge w:val="restart"/>
            <w:tcMar>
              <w:top w:w="100" w:type="dxa"/>
              <w:left w:w="100" w:type="dxa"/>
              <w:bottom w:w="100" w:type="dxa"/>
              <w:right w:w="100" w:type="dxa"/>
            </w:tcMar>
          </w:tcPr>
          <w:p w:rsidR="005A1D61" w14:paraId="7BC3FE4F" w14:textId="77777777"/>
        </w:tc>
      </w:tr>
      <w:tr w14:paraId="7B7BD3CC" w14:textId="77777777">
        <w:tblPrEx>
          <w:tblW w:w="0" w:type="auto"/>
          <w:tblLook w:val="04A0"/>
        </w:tblPrEx>
        <w:trPr>
          <w:trHeight w:val="269"/>
        </w:trPr>
        <w:tc>
          <w:tcPr>
            <w:tcW w:w="2592" w:type="dxa"/>
            <w:vMerge/>
            <w:tcMar>
              <w:top w:w="100" w:type="dxa"/>
              <w:left w:w="100" w:type="dxa"/>
              <w:bottom w:w="100" w:type="dxa"/>
              <w:right w:w="100" w:type="dxa"/>
            </w:tcMar>
          </w:tcPr>
          <w:p w:rsidR="005A1D61" w14:paraId="0211764F" w14:textId="77777777"/>
        </w:tc>
        <w:tc>
          <w:tcPr>
            <w:tcW w:w="3888" w:type="dxa"/>
            <w:vMerge w:val="restart"/>
            <w:tcMar>
              <w:top w:w="100" w:type="dxa"/>
              <w:left w:w="100" w:type="dxa"/>
              <w:bottom w:w="100" w:type="dxa"/>
              <w:right w:w="100" w:type="dxa"/>
            </w:tcMar>
          </w:tcPr>
          <w:p w:rsidR="005A1D61" w14:paraId="72F473A3" w14:textId="77777777">
            <w:r>
              <w:rPr>
                <w:sz w:val="20"/>
              </w:rPr>
              <w:t>UNION ISLANDS</w:t>
            </w:r>
          </w:p>
        </w:tc>
        <w:tc>
          <w:tcPr>
            <w:tcW w:w="3888" w:type="dxa"/>
            <w:vMerge w:val="restart"/>
            <w:tcMar>
              <w:top w:w="100" w:type="dxa"/>
              <w:left w:w="100" w:type="dxa"/>
              <w:bottom w:w="100" w:type="dxa"/>
              <w:right w:w="100" w:type="dxa"/>
            </w:tcMar>
          </w:tcPr>
          <w:p w:rsidR="005A1D61" w14:paraId="2705243D" w14:textId="77777777">
            <w:r>
              <w:rPr>
                <w:sz w:val="20"/>
              </w:rPr>
              <w:t>678</w:t>
            </w:r>
          </w:p>
        </w:tc>
        <w:tc>
          <w:tcPr>
            <w:tcW w:w="2592" w:type="dxa"/>
            <w:vMerge w:val="restart"/>
            <w:tcMar>
              <w:top w:w="100" w:type="dxa"/>
              <w:left w:w="100" w:type="dxa"/>
              <w:bottom w:w="100" w:type="dxa"/>
              <w:right w:w="100" w:type="dxa"/>
            </w:tcMar>
          </w:tcPr>
          <w:p w:rsidR="005A1D61" w14:paraId="0B4BF17C" w14:textId="77777777"/>
        </w:tc>
      </w:tr>
      <w:tr w14:paraId="48FF577D" w14:textId="77777777">
        <w:tblPrEx>
          <w:tblW w:w="0" w:type="auto"/>
          <w:tblLook w:val="04A0"/>
        </w:tblPrEx>
        <w:trPr>
          <w:trHeight w:val="269"/>
        </w:trPr>
        <w:tc>
          <w:tcPr>
            <w:tcW w:w="2592" w:type="dxa"/>
            <w:vMerge/>
            <w:tcMar>
              <w:top w:w="100" w:type="dxa"/>
              <w:left w:w="100" w:type="dxa"/>
              <w:bottom w:w="100" w:type="dxa"/>
              <w:right w:w="100" w:type="dxa"/>
            </w:tcMar>
          </w:tcPr>
          <w:p w:rsidR="005A1D61" w14:paraId="58792A53" w14:textId="77777777"/>
        </w:tc>
        <w:tc>
          <w:tcPr>
            <w:tcW w:w="3888" w:type="dxa"/>
            <w:vMerge w:val="restart"/>
            <w:tcMar>
              <w:top w:w="100" w:type="dxa"/>
              <w:left w:w="100" w:type="dxa"/>
              <w:bottom w:w="100" w:type="dxa"/>
              <w:right w:w="100" w:type="dxa"/>
            </w:tcMar>
          </w:tcPr>
          <w:p w:rsidR="005A1D61" w14:paraId="3B599DAD" w14:textId="77777777">
            <w:r>
              <w:rPr>
                <w:sz w:val="20"/>
              </w:rPr>
              <w:t>UNION OF SOUTH AFRICA</w:t>
            </w:r>
          </w:p>
        </w:tc>
        <w:tc>
          <w:tcPr>
            <w:tcW w:w="3888" w:type="dxa"/>
            <w:vMerge w:val="restart"/>
            <w:tcMar>
              <w:top w:w="100" w:type="dxa"/>
              <w:left w:w="100" w:type="dxa"/>
              <w:bottom w:w="100" w:type="dxa"/>
              <w:right w:w="100" w:type="dxa"/>
            </w:tcMar>
          </w:tcPr>
          <w:p w:rsidR="005A1D61" w14:paraId="7802C26C" w14:textId="77777777">
            <w:r>
              <w:rPr>
                <w:sz w:val="20"/>
              </w:rPr>
              <w:t>611</w:t>
            </w:r>
          </w:p>
        </w:tc>
        <w:tc>
          <w:tcPr>
            <w:tcW w:w="2592" w:type="dxa"/>
            <w:vMerge w:val="restart"/>
            <w:tcMar>
              <w:top w:w="100" w:type="dxa"/>
              <w:left w:w="100" w:type="dxa"/>
              <w:bottom w:w="100" w:type="dxa"/>
              <w:right w:w="100" w:type="dxa"/>
            </w:tcMar>
          </w:tcPr>
          <w:p w:rsidR="005A1D61" w14:paraId="1CE99B81" w14:textId="77777777"/>
        </w:tc>
      </w:tr>
      <w:tr w14:paraId="7AD23A5B" w14:textId="77777777">
        <w:tblPrEx>
          <w:tblW w:w="0" w:type="auto"/>
          <w:tblLook w:val="04A0"/>
        </w:tblPrEx>
        <w:trPr>
          <w:trHeight w:val="269"/>
        </w:trPr>
        <w:tc>
          <w:tcPr>
            <w:tcW w:w="2592" w:type="dxa"/>
            <w:vMerge/>
            <w:tcMar>
              <w:top w:w="100" w:type="dxa"/>
              <w:left w:w="100" w:type="dxa"/>
              <w:bottom w:w="100" w:type="dxa"/>
              <w:right w:w="100" w:type="dxa"/>
            </w:tcMar>
          </w:tcPr>
          <w:p w:rsidR="005A1D61" w14:paraId="06CC3606" w14:textId="77777777"/>
        </w:tc>
        <w:tc>
          <w:tcPr>
            <w:tcW w:w="3888" w:type="dxa"/>
            <w:vMerge w:val="restart"/>
            <w:tcMar>
              <w:top w:w="100" w:type="dxa"/>
              <w:left w:w="100" w:type="dxa"/>
              <w:bottom w:w="100" w:type="dxa"/>
              <w:right w:w="100" w:type="dxa"/>
            </w:tcMar>
          </w:tcPr>
          <w:p w:rsidR="005A1D61" w14:paraId="63412EF6" w14:textId="77777777">
            <w:r>
              <w:rPr>
                <w:sz w:val="20"/>
              </w:rPr>
              <w:t>UNION OF SOVIET SOCIALIST REPU</w:t>
            </w:r>
          </w:p>
        </w:tc>
        <w:tc>
          <w:tcPr>
            <w:tcW w:w="3888" w:type="dxa"/>
            <w:vMerge w:val="restart"/>
            <w:tcMar>
              <w:top w:w="100" w:type="dxa"/>
              <w:left w:w="100" w:type="dxa"/>
              <w:bottom w:w="100" w:type="dxa"/>
              <w:right w:w="100" w:type="dxa"/>
            </w:tcMar>
          </w:tcPr>
          <w:p w:rsidR="005A1D61" w14:paraId="56B388B4" w14:textId="77777777">
            <w:r>
              <w:rPr>
                <w:sz w:val="20"/>
              </w:rPr>
              <w:t>625</w:t>
            </w:r>
          </w:p>
        </w:tc>
        <w:tc>
          <w:tcPr>
            <w:tcW w:w="2592" w:type="dxa"/>
            <w:vMerge w:val="restart"/>
            <w:tcMar>
              <w:top w:w="100" w:type="dxa"/>
              <w:left w:w="100" w:type="dxa"/>
              <w:bottom w:w="100" w:type="dxa"/>
              <w:right w:w="100" w:type="dxa"/>
            </w:tcMar>
          </w:tcPr>
          <w:p w:rsidR="005A1D61" w14:paraId="40904C77" w14:textId="77777777"/>
        </w:tc>
      </w:tr>
      <w:tr w14:paraId="79E71E9F" w14:textId="77777777">
        <w:tblPrEx>
          <w:tblW w:w="0" w:type="auto"/>
          <w:tblLook w:val="04A0"/>
        </w:tblPrEx>
        <w:trPr>
          <w:trHeight w:val="269"/>
        </w:trPr>
        <w:tc>
          <w:tcPr>
            <w:tcW w:w="2592" w:type="dxa"/>
            <w:vMerge/>
            <w:tcMar>
              <w:top w:w="100" w:type="dxa"/>
              <w:left w:w="100" w:type="dxa"/>
              <w:bottom w:w="100" w:type="dxa"/>
              <w:right w:w="100" w:type="dxa"/>
            </w:tcMar>
          </w:tcPr>
          <w:p w:rsidR="005A1D61" w14:paraId="6E15C00C" w14:textId="77777777"/>
        </w:tc>
        <w:tc>
          <w:tcPr>
            <w:tcW w:w="3888" w:type="dxa"/>
            <w:vMerge w:val="restart"/>
            <w:tcMar>
              <w:top w:w="100" w:type="dxa"/>
              <w:left w:w="100" w:type="dxa"/>
              <w:bottom w:w="100" w:type="dxa"/>
              <w:right w:w="100" w:type="dxa"/>
            </w:tcMar>
          </w:tcPr>
          <w:p w:rsidR="005A1D61" w14:paraId="53758A76" w14:textId="77777777">
            <w:r>
              <w:rPr>
                <w:sz w:val="20"/>
              </w:rPr>
              <w:t>UNITED ARAB EMIRATES</w:t>
            </w:r>
          </w:p>
        </w:tc>
        <w:tc>
          <w:tcPr>
            <w:tcW w:w="3888" w:type="dxa"/>
            <w:vMerge w:val="restart"/>
            <w:tcMar>
              <w:top w:w="100" w:type="dxa"/>
              <w:left w:w="100" w:type="dxa"/>
              <w:bottom w:w="100" w:type="dxa"/>
              <w:right w:w="100" w:type="dxa"/>
            </w:tcMar>
          </w:tcPr>
          <w:p w:rsidR="005A1D61" w14:paraId="5F4DC5AE" w14:textId="77777777">
            <w:r>
              <w:rPr>
                <w:sz w:val="20"/>
              </w:rPr>
              <w:t>245</w:t>
            </w:r>
          </w:p>
        </w:tc>
        <w:tc>
          <w:tcPr>
            <w:tcW w:w="2592" w:type="dxa"/>
            <w:vMerge w:val="restart"/>
            <w:tcMar>
              <w:top w:w="100" w:type="dxa"/>
              <w:left w:w="100" w:type="dxa"/>
              <w:bottom w:w="100" w:type="dxa"/>
              <w:right w:w="100" w:type="dxa"/>
            </w:tcMar>
          </w:tcPr>
          <w:p w:rsidR="005A1D61" w14:paraId="45A584DE" w14:textId="77777777"/>
        </w:tc>
      </w:tr>
      <w:tr w14:paraId="088835A6" w14:textId="77777777">
        <w:tblPrEx>
          <w:tblW w:w="0" w:type="auto"/>
          <w:tblLook w:val="04A0"/>
        </w:tblPrEx>
        <w:trPr>
          <w:trHeight w:val="269"/>
        </w:trPr>
        <w:tc>
          <w:tcPr>
            <w:tcW w:w="2592" w:type="dxa"/>
            <w:vMerge/>
            <w:tcMar>
              <w:top w:w="100" w:type="dxa"/>
              <w:left w:w="100" w:type="dxa"/>
              <w:bottom w:w="100" w:type="dxa"/>
              <w:right w:w="100" w:type="dxa"/>
            </w:tcMar>
          </w:tcPr>
          <w:p w:rsidR="005A1D61" w14:paraId="328EC222" w14:textId="77777777"/>
        </w:tc>
        <w:tc>
          <w:tcPr>
            <w:tcW w:w="3888" w:type="dxa"/>
            <w:vMerge w:val="restart"/>
            <w:tcMar>
              <w:top w:w="100" w:type="dxa"/>
              <w:left w:w="100" w:type="dxa"/>
              <w:bottom w:w="100" w:type="dxa"/>
              <w:right w:w="100" w:type="dxa"/>
            </w:tcMar>
          </w:tcPr>
          <w:p w:rsidR="005A1D61" w14:paraId="29BA5C4F" w14:textId="77777777">
            <w:r>
              <w:rPr>
                <w:sz w:val="20"/>
              </w:rPr>
              <w:t>UNITED KINGDOM</w:t>
            </w:r>
          </w:p>
        </w:tc>
        <w:tc>
          <w:tcPr>
            <w:tcW w:w="3888" w:type="dxa"/>
            <w:vMerge w:val="restart"/>
            <w:tcMar>
              <w:top w:w="100" w:type="dxa"/>
              <w:left w:w="100" w:type="dxa"/>
              <w:bottom w:w="100" w:type="dxa"/>
              <w:right w:w="100" w:type="dxa"/>
            </w:tcMar>
          </w:tcPr>
          <w:p w:rsidR="005A1D61" w14:paraId="6D7400E3" w14:textId="77777777">
            <w:r>
              <w:rPr>
                <w:sz w:val="20"/>
              </w:rPr>
              <w:t>138</w:t>
            </w:r>
          </w:p>
        </w:tc>
        <w:tc>
          <w:tcPr>
            <w:tcW w:w="2592" w:type="dxa"/>
            <w:vMerge w:val="restart"/>
            <w:tcMar>
              <w:top w:w="100" w:type="dxa"/>
              <w:left w:w="100" w:type="dxa"/>
              <w:bottom w:w="100" w:type="dxa"/>
              <w:right w:w="100" w:type="dxa"/>
            </w:tcMar>
          </w:tcPr>
          <w:p w:rsidR="005A1D61" w14:paraId="1652FB87" w14:textId="77777777"/>
        </w:tc>
      </w:tr>
      <w:tr w14:paraId="0D5986E7" w14:textId="77777777">
        <w:tblPrEx>
          <w:tblW w:w="0" w:type="auto"/>
          <w:tblLook w:val="04A0"/>
        </w:tblPrEx>
        <w:trPr>
          <w:trHeight w:val="269"/>
        </w:trPr>
        <w:tc>
          <w:tcPr>
            <w:tcW w:w="2592" w:type="dxa"/>
            <w:vMerge/>
            <w:tcMar>
              <w:top w:w="100" w:type="dxa"/>
              <w:left w:w="100" w:type="dxa"/>
              <w:bottom w:w="100" w:type="dxa"/>
              <w:right w:w="100" w:type="dxa"/>
            </w:tcMar>
          </w:tcPr>
          <w:p w:rsidR="005A1D61" w14:paraId="6C7EDF58" w14:textId="77777777"/>
        </w:tc>
        <w:tc>
          <w:tcPr>
            <w:tcW w:w="3888" w:type="dxa"/>
            <w:vMerge w:val="restart"/>
            <w:tcMar>
              <w:top w:w="100" w:type="dxa"/>
              <w:left w:w="100" w:type="dxa"/>
              <w:bottom w:w="100" w:type="dxa"/>
              <w:right w:w="100" w:type="dxa"/>
            </w:tcMar>
          </w:tcPr>
          <w:p w:rsidR="005A1D61" w14:paraId="5A4B1C18" w14:textId="77777777">
            <w:r>
              <w:rPr>
                <w:sz w:val="20"/>
              </w:rPr>
              <w:t>UPPER VOLTA</w:t>
            </w:r>
          </w:p>
        </w:tc>
        <w:tc>
          <w:tcPr>
            <w:tcW w:w="3888" w:type="dxa"/>
            <w:vMerge w:val="restart"/>
            <w:tcMar>
              <w:top w:w="100" w:type="dxa"/>
              <w:left w:w="100" w:type="dxa"/>
              <w:bottom w:w="100" w:type="dxa"/>
              <w:right w:w="100" w:type="dxa"/>
            </w:tcMar>
          </w:tcPr>
          <w:p w:rsidR="005A1D61" w14:paraId="0E819891" w14:textId="77777777">
            <w:r>
              <w:rPr>
                <w:sz w:val="20"/>
              </w:rPr>
              <w:t>549</w:t>
            </w:r>
          </w:p>
        </w:tc>
        <w:tc>
          <w:tcPr>
            <w:tcW w:w="2592" w:type="dxa"/>
            <w:vMerge w:val="restart"/>
            <w:tcMar>
              <w:top w:w="100" w:type="dxa"/>
              <w:left w:w="100" w:type="dxa"/>
              <w:bottom w:w="100" w:type="dxa"/>
              <w:right w:w="100" w:type="dxa"/>
            </w:tcMar>
          </w:tcPr>
          <w:p w:rsidR="005A1D61" w14:paraId="1CC6AFF8" w14:textId="77777777"/>
        </w:tc>
      </w:tr>
      <w:tr w14:paraId="441A465D" w14:textId="77777777">
        <w:tblPrEx>
          <w:tblW w:w="0" w:type="auto"/>
          <w:tblLook w:val="04A0"/>
        </w:tblPrEx>
        <w:trPr>
          <w:trHeight w:val="269"/>
        </w:trPr>
        <w:tc>
          <w:tcPr>
            <w:tcW w:w="2592" w:type="dxa"/>
            <w:vMerge/>
            <w:tcMar>
              <w:top w:w="100" w:type="dxa"/>
              <w:left w:w="100" w:type="dxa"/>
              <w:bottom w:w="100" w:type="dxa"/>
              <w:right w:w="100" w:type="dxa"/>
            </w:tcMar>
          </w:tcPr>
          <w:p w:rsidR="005A1D61" w14:paraId="3E98FC2C" w14:textId="77777777"/>
        </w:tc>
        <w:tc>
          <w:tcPr>
            <w:tcW w:w="3888" w:type="dxa"/>
            <w:vMerge w:val="restart"/>
            <w:tcMar>
              <w:top w:w="100" w:type="dxa"/>
              <w:left w:w="100" w:type="dxa"/>
              <w:bottom w:w="100" w:type="dxa"/>
              <w:right w:w="100" w:type="dxa"/>
            </w:tcMar>
          </w:tcPr>
          <w:p w:rsidR="005A1D61" w14:paraId="0E0EFCED" w14:textId="77777777">
            <w:r>
              <w:rPr>
                <w:sz w:val="20"/>
              </w:rPr>
              <w:t>URUGUAY</w:t>
            </w:r>
          </w:p>
        </w:tc>
        <w:tc>
          <w:tcPr>
            <w:tcW w:w="3888" w:type="dxa"/>
            <w:vMerge w:val="restart"/>
            <w:tcMar>
              <w:top w:w="100" w:type="dxa"/>
              <w:left w:w="100" w:type="dxa"/>
              <w:bottom w:w="100" w:type="dxa"/>
              <w:right w:w="100" w:type="dxa"/>
            </w:tcMar>
          </w:tcPr>
          <w:p w:rsidR="005A1D61" w14:paraId="7009DAE0" w14:textId="77777777">
            <w:r>
              <w:rPr>
                <w:sz w:val="20"/>
              </w:rPr>
              <w:t>372</w:t>
            </w:r>
          </w:p>
        </w:tc>
        <w:tc>
          <w:tcPr>
            <w:tcW w:w="2592" w:type="dxa"/>
            <w:vMerge w:val="restart"/>
            <w:tcMar>
              <w:top w:w="100" w:type="dxa"/>
              <w:left w:w="100" w:type="dxa"/>
              <w:bottom w:w="100" w:type="dxa"/>
              <w:right w:w="100" w:type="dxa"/>
            </w:tcMar>
          </w:tcPr>
          <w:p w:rsidR="005A1D61" w14:paraId="451EA7DB" w14:textId="77777777"/>
        </w:tc>
      </w:tr>
      <w:tr w14:paraId="5B08EB88" w14:textId="77777777">
        <w:tblPrEx>
          <w:tblW w:w="0" w:type="auto"/>
          <w:tblLook w:val="04A0"/>
        </w:tblPrEx>
        <w:trPr>
          <w:trHeight w:val="269"/>
        </w:trPr>
        <w:tc>
          <w:tcPr>
            <w:tcW w:w="2592" w:type="dxa"/>
            <w:vMerge/>
            <w:tcMar>
              <w:top w:w="100" w:type="dxa"/>
              <w:left w:w="100" w:type="dxa"/>
              <w:bottom w:w="100" w:type="dxa"/>
              <w:right w:w="100" w:type="dxa"/>
            </w:tcMar>
          </w:tcPr>
          <w:p w:rsidR="005A1D61" w14:paraId="3F0A3467" w14:textId="77777777"/>
        </w:tc>
        <w:tc>
          <w:tcPr>
            <w:tcW w:w="3888" w:type="dxa"/>
            <w:vMerge w:val="restart"/>
            <w:tcMar>
              <w:top w:w="100" w:type="dxa"/>
              <w:left w:w="100" w:type="dxa"/>
              <w:bottom w:w="100" w:type="dxa"/>
              <w:right w:w="100" w:type="dxa"/>
            </w:tcMar>
          </w:tcPr>
          <w:p w:rsidR="005A1D61" w14:paraId="05892C5D" w14:textId="77777777">
            <w:r>
              <w:rPr>
                <w:sz w:val="20"/>
              </w:rPr>
              <w:t>US</w:t>
            </w:r>
          </w:p>
        </w:tc>
        <w:tc>
          <w:tcPr>
            <w:tcW w:w="3888" w:type="dxa"/>
            <w:vMerge w:val="restart"/>
            <w:tcMar>
              <w:top w:w="100" w:type="dxa"/>
              <w:left w:w="100" w:type="dxa"/>
              <w:bottom w:w="100" w:type="dxa"/>
              <w:right w:w="100" w:type="dxa"/>
            </w:tcMar>
          </w:tcPr>
          <w:p w:rsidR="005A1D61" w14:paraId="7A779032" w14:textId="77777777">
            <w:r>
              <w:rPr>
                <w:sz w:val="20"/>
              </w:rPr>
              <w:t>58</w:t>
            </w:r>
          </w:p>
        </w:tc>
        <w:tc>
          <w:tcPr>
            <w:tcW w:w="2592" w:type="dxa"/>
            <w:vMerge w:val="restart"/>
            <w:tcMar>
              <w:top w:w="100" w:type="dxa"/>
              <w:left w:w="100" w:type="dxa"/>
              <w:bottom w:w="100" w:type="dxa"/>
              <w:right w:w="100" w:type="dxa"/>
            </w:tcMar>
          </w:tcPr>
          <w:p w:rsidR="005A1D61" w14:paraId="57E3D901" w14:textId="77777777"/>
        </w:tc>
      </w:tr>
      <w:tr w14:paraId="07A54F70" w14:textId="77777777">
        <w:tblPrEx>
          <w:tblW w:w="0" w:type="auto"/>
          <w:tblLook w:val="04A0"/>
        </w:tblPrEx>
        <w:trPr>
          <w:trHeight w:val="269"/>
        </w:trPr>
        <w:tc>
          <w:tcPr>
            <w:tcW w:w="2592" w:type="dxa"/>
            <w:vMerge/>
            <w:tcMar>
              <w:top w:w="100" w:type="dxa"/>
              <w:left w:w="100" w:type="dxa"/>
              <w:bottom w:w="100" w:type="dxa"/>
              <w:right w:w="100" w:type="dxa"/>
            </w:tcMar>
          </w:tcPr>
          <w:p w:rsidR="005A1D61" w14:paraId="00409707" w14:textId="77777777"/>
        </w:tc>
        <w:tc>
          <w:tcPr>
            <w:tcW w:w="3888" w:type="dxa"/>
            <w:vMerge w:val="restart"/>
            <w:tcMar>
              <w:top w:w="100" w:type="dxa"/>
              <w:left w:w="100" w:type="dxa"/>
              <w:bottom w:w="100" w:type="dxa"/>
              <w:right w:w="100" w:type="dxa"/>
            </w:tcMar>
          </w:tcPr>
          <w:p w:rsidR="005A1D61" w14:paraId="48EE9A1F" w14:textId="77777777">
            <w:r>
              <w:rPr>
                <w:sz w:val="20"/>
              </w:rPr>
              <w:t>US OUTLYING AREA</w:t>
            </w:r>
          </w:p>
        </w:tc>
        <w:tc>
          <w:tcPr>
            <w:tcW w:w="3888" w:type="dxa"/>
            <w:vMerge w:val="restart"/>
            <w:tcMar>
              <w:top w:w="100" w:type="dxa"/>
              <w:left w:w="100" w:type="dxa"/>
              <w:bottom w:w="100" w:type="dxa"/>
              <w:right w:w="100" w:type="dxa"/>
            </w:tcMar>
          </w:tcPr>
          <w:p w:rsidR="005A1D61" w14:paraId="049B620C" w14:textId="77777777">
            <w:r>
              <w:rPr>
                <w:sz w:val="20"/>
              </w:rPr>
              <w:t>96</w:t>
            </w:r>
          </w:p>
        </w:tc>
        <w:tc>
          <w:tcPr>
            <w:tcW w:w="2592" w:type="dxa"/>
            <w:vMerge w:val="restart"/>
            <w:tcMar>
              <w:top w:w="100" w:type="dxa"/>
              <w:left w:w="100" w:type="dxa"/>
              <w:bottom w:w="100" w:type="dxa"/>
              <w:right w:w="100" w:type="dxa"/>
            </w:tcMar>
          </w:tcPr>
          <w:p w:rsidR="005A1D61" w14:paraId="580D0C7F" w14:textId="77777777"/>
        </w:tc>
      </w:tr>
      <w:tr w14:paraId="2665A66F" w14:textId="77777777">
        <w:tblPrEx>
          <w:tblW w:w="0" w:type="auto"/>
          <w:tblLook w:val="04A0"/>
        </w:tblPrEx>
        <w:trPr>
          <w:trHeight w:val="269"/>
        </w:trPr>
        <w:tc>
          <w:tcPr>
            <w:tcW w:w="2592" w:type="dxa"/>
            <w:vMerge/>
            <w:tcMar>
              <w:top w:w="100" w:type="dxa"/>
              <w:left w:w="100" w:type="dxa"/>
              <w:bottom w:w="100" w:type="dxa"/>
              <w:right w:w="100" w:type="dxa"/>
            </w:tcMar>
          </w:tcPr>
          <w:p w:rsidR="005A1D61" w14:paraId="6BE5335B" w14:textId="77777777"/>
        </w:tc>
        <w:tc>
          <w:tcPr>
            <w:tcW w:w="3888" w:type="dxa"/>
            <w:vMerge w:val="restart"/>
            <w:tcMar>
              <w:top w:w="100" w:type="dxa"/>
              <w:left w:w="100" w:type="dxa"/>
              <w:bottom w:w="100" w:type="dxa"/>
              <w:right w:w="100" w:type="dxa"/>
            </w:tcMar>
          </w:tcPr>
          <w:p w:rsidR="005A1D61" w14:paraId="52F028B0" w14:textId="77777777">
            <w:r>
              <w:rPr>
                <w:sz w:val="20"/>
              </w:rPr>
              <w:t>US VIRGIN ISLANDS</w:t>
            </w:r>
          </w:p>
        </w:tc>
        <w:tc>
          <w:tcPr>
            <w:tcW w:w="3888" w:type="dxa"/>
            <w:vMerge w:val="restart"/>
            <w:tcMar>
              <w:top w:w="100" w:type="dxa"/>
              <w:left w:w="100" w:type="dxa"/>
              <w:bottom w:w="100" w:type="dxa"/>
              <w:right w:w="100" w:type="dxa"/>
            </w:tcMar>
          </w:tcPr>
          <w:p w:rsidR="005A1D61" w14:paraId="6255C0E0" w14:textId="77777777">
            <w:r>
              <w:rPr>
                <w:sz w:val="20"/>
              </w:rPr>
              <w:t>78</w:t>
            </w:r>
          </w:p>
        </w:tc>
        <w:tc>
          <w:tcPr>
            <w:tcW w:w="2592" w:type="dxa"/>
            <w:vMerge w:val="restart"/>
            <w:tcMar>
              <w:top w:w="100" w:type="dxa"/>
              <w:left w:w="100" w:type="dxa"/>
              <w:bottom w:w="100" w:type="dxa"/>
              <w:right w:w="100" w:type="dxa"/>
            </w:tcMar>
          </w:tcPr>
          <w:p w:rsidR="005A1D61" w14:paraId="0ED54285" w14:textId="77777777"/>
        </w:tc>
      </w:tr>
      <w:tr w14:paraId="1F8960A8" w14:textId="77777777">
        <w:tblPrEx>
          <w:tblW w:w="0" w:type="auto"/>
          <w:tblLook w:val="04A0"/>
        </w:tblPrEx>
        <w:trPr>
          <w:trHeight w:val="269"/>
        </w:trPr>
        <w:tc>
          <w:tcPr>
            <w:tcW w:w="2592" w:type="dxa"/>
            <w:vMerge/>
            <w:tcMar>
              <w:top w:w="100" w:type="dxa"/>
              <w:left w:w="100" w:type="dxa"/>
              <w:bottom w:w="100" w:type="dxa"/>
              <w:right w:w="100" w:type="dxa"/>
            </w:tcMar>
          </w:tcPr>
          <w:p w:rsidR="005A1D61" w14:paraId="24AEBA0E" w14:textId="77777777"/>
        </w:tc>
        <w:tc>
          <w:tcPr>
            <w:tcW w:w="3888" w:type="dxa"/>
            <w:vMerge w:val="restart"/>
            <w:tcMar>
              <w:top w:w="100" w:type="dxa"/>
              <w:left w:w="100" w:type="dxa"/>
              <w:bottom w:w="100" w:type="dxa"/>
              <w:right w:w="100" w:type="dxa"/>
            </w:tcMar>
          </w:tcPr>
          <w:p w:rsidR="005A1D61" w14:paraId="5E247ABC" w14:textId="77777777">
            <w:r>
              <w:rPr>
                <w:sz w:val="20"/>
              </w:rPr>
              <w:t>USSR</w:t>
            </w:r>
          </w:p>
        </w:tc>
        <w:tc>
          <w:tcPr>
            <w:tcW w:w="3888" w:type="dxa"/>
            <w:vMerge w:val="restart"/>
            <w:tcMar>
              <w:top w:w="100" w:type="dxa"/>
              <w:left w:w="100" w:type="dxa"/>
              <w:bottom w:w="100" w:type="dxa"/>
              <w:right w:w="100" w:type="dxa"/>
            </w:tcMar>
          </w:tcPr>
          <w:p w:rsidR="005A1D61" w14:paraId="38855B5C" w14:textId="77777777">
            <w:r>
              <w:rPr>
                <w:sz w:val="20"/>
              </w:rPr>
              <w:t>165</w:t>
            </w:r>
          </w:p>
        </w:tc>
        <w:tc>
          <w:tcPr>
            <w:tcW w:w="2592" w:type="dxa"/>
            <w:vMerge w:val="restart"/>
            <w:tcMar>
              <w:top w:w="100" w:type="dxa"/>
              <w:left w:w="100" w:type="dxa"/>
              <w:bottom w:w="100" w:type="dxa"/>
              <w:right w:w="100" w:type="dxa"/>
            </w:tcMar>
          </w:tcPr>
          <w:p w:rsidR="005A1D61" w14:paraId="6F0EA2D3" w14:textId="77777777"/>
        </w:tc>
      </w:tr>
      <w:tr w14:paraId="47C214C0" w14:textId="77777777">
        <w:tblPrEx>
          <w:tblW w:w="0" w:type="auto"/>
          <w:tblLook w:val="04A0"/>
        </w:tblPrEx>
        <w:trPr>
          <w:trHeight w:val="269"/>
        </w:trPr>
        <w:tc>
          <w:tcPr>
            <w:tcW w:w="2592" w:type="dxa"/>
            <w:vMerge/>
            <w:tcMar>
              <w:top w:w="100" w:type="dxa"/>
              <w:left w:w="100" w:type="dxa"/>
              <w:bottom w:w="100" w:type="dxa"/>
              <w:right w:w="100" w:type="dxa"/>
            </w:tcMar>
          </w:tcPr>
          <w:p w:rsidR="005A1D61" w14:paraId="744DC500" w14:textId="77777777"/>
        </w:tc>
        <w:tc>
          <w:tcPr>
            <w:tcW w:w="3888" w:type="dxa"/>
            <w:vMerge w:val="restart"/>
            <w:tcMar>
              <w:top w:w="100" w:type="dxa"/>
              <w:left w:w="100" w:type="dxa"/>
              <w:bottom w:w="100" w:type="dxa"/>
              <w:right w:w="100" w:type="dxa"/>
            </w:tcMar>
          </w:tcPr>
          <w:p w:rsidR="005A1D61" w14:paraId="668B8523" w14:textId="77777777">
            <w:r>
              <w:rPr>
                <w:sz w:val="20"/>
              </w:rPr>
              <w:t>USVI</w:t>
            </w:r>
          </w:p>
        </w:tc>
        <w:tc>
          <w:tcPr>
            <w:tcW w:w="3888" w:type="dxa"/>
            <w:vMerge w:val="restart"/>
            <w:tcMar>
              <w:top w:w="100" w:type="dxa"/>
              <w:left w:w="100" w:type="dxa"/>
              <w:bottom w:w="100" w:type="dxa"/>
              <w:right w:w="100" w:type="dxa"/>
            </w:tcMar>
          </w:tcPr>
          <w:p w:rsidR="005A1D61" w14:paraId="117F7E89" w14:textId="77777777">
            <w:r>
              <w:rPr>
                <w:sz w:val="20"/>
              </w:rPr>
              <w:t>83</w:t>
            </w:r>
          </w:p>
        </w:tc>
        <w:tc>
          <w:tcPr>
            <w:tcW w:w="2592" w:type="dxa"/>
            <w:vMerge w:val="restart"/>
            <w:tcMar>
              <w:top w:w="100" w:type="dxa"/>
              <w:left w:w="100" w:type="dxa"/>
              <w:bottom w:w="100" w:type="dxa"/>
              <w:right w:w="100" w:type="dxa"/>
            </w:tcMar>
          </w:tcPr>
          <w:p w:rsidR="005A1D61" w14:paraId="63261A0B" w14:textId="77777777"/>
        </w:tc>
      </w:tr>
      <w:tr w14:paraId="2762346A" w14:textId="77777777">
        <w:tblPrEx>
          <w:tblW w:w="0" w:type="auto"/>
          <w:tblLook w:val="04A0"/>
        </w:tblPrEx>
        <w:trPr>
          <w:trHeight w:val="269"/>
        </w:trPr>
        <w:tc>
          <w:tcPr>
            <w:tcW w:w="2592" w:type="dxa"/>
            <w:vMerge/>
            <w:tcMar>
              <w:top w:w="100" w:type="dxa"/>
              <w:left w:w="100" w:type="dxa"/>
              <w:bottom w:w="100" w:type="dxa"/>
              <w:right w:w="100" w:type="dxa"/>
            </w:tcMar>
          </w:tcPr>
          <w:p w:rsidR="005A1D61" w14:paraId="7BA2F425" w14:textId="77777777"/>
        </w:tc>
        <w:tc>
          <w:tcPr>
            <w:tcW w:w="3888" w:type="dxa"/>
            <w:vMerge w:val="restart"/>
            <w:tcMar>
              <w:top w:w="100" w:type="dxa"/>
              <w:left w:w="100" w:type="dxa"/>
              <w:bottom w:w="100" w:type="dxa"/>
              <w:right w:w="100" w:type="dxa"/>
            </w:tcMar>
          </w:tcPr>
          <w:p w:rsidR="005A1D61" w14:paraId="357D2CF3" w14:textId="77777777">
            <w:r>
              <w:rPr>
                <w:sz w:val="20"/>
              </w:rPr>
              <w:t>UZBEKISTAN</w:t>
            </w:r>
          </w:p>
        </w:tc>
        <w:tc>
          <w:tcPr>
            <w:tcW w:w="3888" w:type="dxa"/>
            <w:vMerge w:val="restart"/>
            <w:tcMar>
              <w:top w:w="100" w:type="dxa"/>
              <w:left w:w="100" w:type="dxa"/>
              <w:bottom w:w="100" w:type="dxa"/>
              <w:right w:w="100" w:type="dxa"/>
            </w:tcMar>
          </w:tcPr>
          <w:p w:rsidR="005A1D61" w14:paraId="1E322359" w14:textId="77777777">
            <w:r>
              <w:rPr>
                <w:sz w:val="20"/>
              </w:rPr>
              <w:t>246</w:t>
            </w:r>
          </w:p>
        </w:tc>
        <w:tc>
          <w:tcPr>
            <w:tcW w:w="2592" w:type="dxa"/>
            <w:vMerge w:val="restart"/>
            <w:tcMar>
              <w:top w:w="100" w:type="dxa"/>
              <w:left w:w="100" w:type="dxa"/>
              <w:bottom w:w="100" w:type="dxa"/>
              <w:right w:w="100" w:type="dxa"/>
            </w:tcMar>
          </w:tcPr>
          <w:p w:rsidR="005A1D61" w14:paraId="0482C23C" w14:textId="77777777"/>
        </w:tc>
      </w:tr>
      <w:tr w14:paraId="099E9929" w14:textId="77777777">
        <w:tblPrEx>
          <w:tblW w:w="0" w:type="auto"/>
          <w:tblLook w:val="04A0"/>
        </w:tblPrEx>
        <w:trPr>
          <w:trHeight w:val="269"/>
        </w:trPr>
        <w:tc>
          <w:tcPr>
            <w:tcW w:w="2592" w:type="dxa"/>
            <w:vMerge/>
            <w:tcMar>
              <w:top w:w="100" w:type="dxa"/>
              <w:left w:w="100" w:type="dxa"/>
              <w:bottom w:w="100" w:type="dxa"/>
              <w:right w:w="100" w:type="dxa"/>
            </w:tcMar>
          </w:tcPr>
          <w:p w:rsidR="005A1D61" w14:paraId="7D819E52" w14:textId="77777777"/>
        </w:tc>
        <w:tc>
          <w:tcPr>
            <w:tcW w:w="3888" w:type="dxa"/>
            <w:vMerge w:val="restart"/>
            <w:tcMar>
              <w:top w:w="100" w:type="dxa"/>
              <w:left w:w="100" w:type="dxa"/>
              <w:bottom w:w="100" w:type="dxa"/>
              <w:right w:w="100" w:type="dxa"/>
            </w:tcMar>
          </w:tcPr>
          <w:p w:rsidR="005A1D61" w14:paraId="70A3AB7E" w14:textId="77777777">
            <w:r>
              <w:rPr>
                <w:sz w:val="20"/>
              </w:rPr>
              <w:t>VANCOUVER</w:t>
            </w:r>
          </w:p>
        </w:tc>
        <w:tc>
          <w:tcPr>
            <w:tcW w:w="3888" w:type="dxa"/>
            <w:vMerge w:val="restart"/>
            <w:tcMar>
              <w:top w:w="100" w:type="dxa"/>
              <w:left w:w="100" w:type="dxa"/>
              <w:bottom w:w="100" w:type="dxa"/>
              <w:right w:w="100" w:type="dxa"/>
            </w:tcMar>
          </w:tcPr>
          <w:p w:rsidR="005A1D61" w14:paraId="51F6FCC7" w14:textId="77777777">
            <w:r>
              <w:rPr>
                <w:sz w:val="20"/>
              </w:rPr>
              <w:t>395</w:t>
            </w:r>
          </w:p>
        </w:tc>
        <w:tc>
          <w:tcPr>
            <w:tcW w:w="2592" w:type="dxa"/>
            <w:vMerge w:val="restart"/>
            <w:tcMar>
              <w:top w:w="100" w:type="dxa"/>
              <w:left w:w="100" w:type="dxa"/>
              <w:bottom w:w="100" w:type="dxa"/>
              <w:right w:w="100" w:type="dxa"/>
            </w:tcMar>
          </w:tcPr>
          <w:p w:rsidR="005A1D61" w14:paraId="0B4C4FD0" w14:textId="77777777"/>
        </w:tc>
      </w:tr>
      <w:tr w14:paraId="63275486" w14:textId="77777777">
        <w:tblPrEx>
          <w:tblW w:w="0" w:type="auto"/>
          <w:tblLook w:val="04A0"/>
        </w:tblPrEx>
        <w:trPr>
          <w:trHeight w:val="269"/>
        </w:trPr>
        <w:tc>
          <w:tcPr>
            <w:tcW w:w="2592" w:type="dxa"/>
            <w:vMerge/>
            <w:tcMar>
              <w:top w:w="100" w:type="dxa"/>
              <w:left w:w="100" w:type="dxa"/>
              <w:bottom w:w="100" w:type="dxa"/>
              <w:right w:w="100" w:type="dxa"/>
            </w:tcMar>
          </w:tcPr>
          <w:p w:rsidR="005A1D61" w14:paraId="24666F05" w14:textId="77777777"/>
        </w:tc>
        <w:tc>
          <w:tcPr>
            <w:tcW w:w="3888" w:type="dxa"/>
            <w:vMerge w:val="restart"/>
            <w:tcMar>
              <w:top w:w="100" w:type="dxa"/>
              <w:left w:w="100" w:type="dxa"/>
              <w:bottom w:w="100" w:type="dxa"/>
              <w:right w:w="100" w:type="dxa"/>
            </w:tcMar>
          </w:tcPr>
          <w:p w:rsidR="005A1D61" w14:paraId="08BDE458" w14:textId="77777777">
            <w:r>
              <w:rPr>
                <w:sz w:val="20"/>
              </w:rPr>
              <w:t>VANUATU</w:t>
            </w:r>
          </w:p>
        </w:tc>
        <w:tc>
          <w:tcPr>
            <w:tcW w:w="3888" w:type="dxa"/>
            <w:vMerge w:val="restart"/>
            <w:tcMar>
              <w:top w:w="100" w:type="dxa"/>
              <w:left w:w="100" w:type="dxa"/>
              <w:bottom w:w="100" w:type="dxa"/>
              <w:right w:w="100" w:type="dxa"/>
            </w:tcMar>
          </w:tcPr>
          <w:p w:rsidR="005A1D61" w14:paraId="77EDA90E" w14:textId="77777777">
            <w:r>
              <w:rPr>
                <w:sz w:val="20"/>
              </w:rPr>
              <w:t>525</w:t>
            </w:r>
          </w:p>
        </w:tc>
        <w:tc>
          <w:tcPr>
            <w:tcW w:w="2592" w:type="dxa"/>
            <w:vMerge w:val="restart"/>
            <w:tcMar>
              <w:top w:w="100" w:type="dxa"/>
              <w:left w:w="100" w:type="dxa"/>
              <w:bottom w:w="100" w:type="dxa"/>
              <w:right w:w="100" w:type="dxa"/>
            </w:tcMar>
          </w:tcPr>
          <w:p w:rsidR="005A1D61" w14:paraId="737B7AEA" w14:textId="77777777"/>
        </w:tc>
      </w:tr>
      <w:tr w14:paraId="2F44E77C" w14:textId="77777777">
        <w:tblPrEx>
          <w:tblW w:w="0" w:type="auto"/>
          <w:tblLook w:val="04A0"/>
        </w:tblPrEx>
        <w:trPr>
          <w:trHeight w:val="269"/>
        </w:trPr>
        <w:tc>
          <w:tcPr>
            <w:tcW w:w="2592" w:type="dxa"/>
            <w:vMerge/>
            <w:tcMar>
              <w:top w:w="100" w:type="dxa"/>
              <w:left w:w="100" w:type="dxa"/>
              <w:bottom w:w="100" w:type="dxa"/>
              <w:right w:w="100" w:type="dxa"/>
            </w:tcMar>
          </w:tcPr>
          <w:p w:rsidR="005A1D61" w14:paraId="76E279B5" w14:textId="77777777"/>
        </w:tc>
        <w:tc>
          <w:tcPr>
            <w:tcW w:w="3888" w:type="dxa"/>
            <w:vMerge w:val="restart"/>
            <w:tcMar>
              <w:top w:w="100" w:type="dxa"/>
              <w:left w:w="100" w:type="dxa"/>
              <w:bottom w:w="100" w:type="dxa"/>
              <w:right w:w="100" w:type="dxa"/>
            </w:tcMar>
          </w:tcPr>
          <w:p w:rsidR="005A1D61" w14:paraId="69641D92" w14:textId="77777777">
            <w:r>
              <w:rPr>
                <w:sz w:val="20"/>
              </w:rPr>
              <w:t>VATICAN CITY</w:t>
            </w:r>
          </w:p>
        </w:tc>
        <w:tc>
          <w:tcPr>
            <w:tcW w:w="3888" w:type="dxa"/>
            <w:vMerge w:val="restart"/>
            <w:tcMar>
              <w:top w:w="100" w:type="dxa"/>
              <w:left w:w="100" w:type="dxa"/>
              <w:bottom w:w="100" w:type="dxa"/>
              <w:right w:w="100" w:type="dxa"/>
            </w:tcMar>
          </w:tcPr>
          <w:p w:rsidR="005A1D61" w14:paraId="40CF5DF4" w14:textId="77777777">
            <w:r>
              <w:rPr>
                <w:sz w:val="20"/>
              </w:rPr>
              <w:t>146</w:t>
            </w:r>
          </w:p>
        </w:tc>
        <w:tc>
          <w:tcPr>
            <w:tcW w:w="2592" w:type="dxa"/>
            <w:vMerge w:val="restart"/>
            <w:tcMar>
              <w:top w:w="100" w:type="dxa"/>
              <w:left w:w="100" w:type="dxa"/>
              <w:bottom w:w="100" w:type="dxa"/>
              <w:right w:w="100" w:type="dxa"/>
            </w:tcMar>
          </w:tcPr>
          <w:p w:rsidR="005A1D61" w14:paraId="6E543367" w14:textId="77777777"/>
        </w:tc>
      </w:tr>
      <w:tr w14:paraId="2C10A26E" w14:textId="77777777">
        <w:tblPrEx>
          <w:tblW w:w="0" w:type="auto"/>
          <w:tblLook w:val="04A0"/>
        </w:tblPrEx>
        <w:trPr>
          <w:trHeight w:val="269"/>
        </w:trPr>
        <w:tc>
          <w:tcPr>
            <w:tcW w:w="2592" w:type="dxa"/>
            <w:vMerge/>
            <w:tcMar>
              <w:top w:w="100" w:type="dxa"/>
              <w:left w:w="100" w:type="dxa"/>
              <w:bottom w:w="100" w:type="dxa"/>
              <w:right w:w="100" w:type="dxa"/>
            </w:tcMar>
          </w:tcPr>
          <w:p w:rsidR="005A1D61" w14:paraId="01715DA3" w14:textId="77777777"/>
        </w:tc>
        <w:tc>
          <w:tcPr>
            <w:tcW w:w="3888" w:type="dxa"/>
            <w:vMerge w:val="restart"/>
            <w:tcMar>
              <w:top w:w="100" w:type="dxa"/>
              <w:left w:w="100" w:type="dxa"/>
              <w:bottom w:w="100" w:type="dxa"/>
              <w:right w:w="100" w:type="dxa"/>
            </w:tcMar>
          </w:tcPr>
          <w:p w:rsidR="005A1D61" w14:paraId="7521E4AB" w14:textId="77777777">
            <w:r>
              <w:rPr>
                <w:sz w:val="20"/>
              </w:rPr>
              <w:t>VENEZUELA</w:t>
            </w:r>
          </w:p>
        </w:tc>
        <w:tc>
          <w:tcPr>
            <w:tcW w:w="3888" w:type="dxa"/>
            <w:vMerge w:val="restart"/>
            <w:tcMar>
              <w:top w:w="100" w:type="dxa"/>
              <w:left w:w="100" w:type="dxa"/>
              <w:bottom w:w="100" w:type="dxa"/>
              <w:right w:w="100" w:type="dxa"/>
            </w:tcMar>
          </w:tcPr>
          <w:p w:rsidR="005A1D61" w14:paraId="304E65A4" w14:textId="77777777">
            <w:r>
              <w:rPr>
                <w:sz w:val="20"/>
              </w:rPr>
              <w:t>373</w:t>
            </w:r>
          </w:p>
        </w:tc>
        <w:tc>
          <w:tcPr>
            <w:tcW w:w="2592" w:type="dxa"/>
            <w:vMerge w:val="restart"/>
            <w:tcMar>
              <w:top w:w="100" w:type="dxa"/>
              <w:left w:w="100" w:type="dxa"/>
              <w:bottom w:w="100" w:type="dxa"/>
              <w:right w:w="100" w:type="dxa"/>
            </w:tcMar>
          </w:tcPr>
          <w:p w:rsidR="005A1D61" w14:paraId="4A9E0AC9" w14:textId="77777777"/>
        </w:tc>
      </w:tr>
      <w:tr w14:paraId="0855483B" w14:textId="77777777">
        <w:tblPrEx>
          <w:tblW w:w="0" w:type="auto"/>
          <w:tblLook w:val="04A0"/>
        </w:tblPrEx>
        <w:trPr>
          <w:trHeight w:val="269"/>
        </w:trPr>
        <w:tc>
          <w:tcPr>
            <w:tcW w:w="2592" w:type="dxa"/>
            <w:vMerge/>
            <w:tcMar>
              <w:top w:w="100" w:type="dxa"/>
              <w:left w:w="100" w:type="dxa"/>
              <w:bottom w:w="100" w:type="dxa"/>
              <w:right w:w="100" w:type="dxa"/>
            </w:tcMar>
          </w:tcPr>
          <w:p w:rsidR="005A1D61" w14:paraId="15340E89" w14:textId="77777777"/>
        </w:tc>
        <w:tc>
          <w:tcPr>
            <w:tcW w:w="3888" w:type="dxa"/>
            <w:vMerge w:val="restart"/>
            <w:tcMar>
              <w:top w:w="100" w:type="dxa"/>
              <w:left w:w="100" w:type="dxa"/>
              <w:bottom w:w="100" w:type="dxa"/>
              <w:right w:w="100" w:type="dxa"/>
            </w:tcMar>
          </w:tcPr>
          <w:p w:rsidR="005A1D61" w14:paraId="091E5692" w14:textId="77777777">
            <w:r>
              <w:rPr>
                <w:sz w:val="20"/>
              </w:rPr>
              <w:t>VERACRUZ</w:t>
            </w:r>
          </w:p>
        </w:tc>
        <w:tc>
          <w:tcPr>
            <w:tcW w:w="3888" w:type="dxa"/>
            <w:vMerge w:val="restart"/>
            <w:tcMar>
              <w:top w:w="100" w:type="dxa"/>
              <w:left w:w="100" w:type="dxa"/>
              <w:bottom w:w="100" w:type="dxa"/>
              <w:right w:w="100" w:type="dxa"/>
            </w:tcMar>
          </w:tcPr>
          <w:p w:rsidR="005A1D61" w14:paraId="6BEBC660" w14:textId="77777777">
            <w:r>
              <w:rPr>
                <w:sz w:val="20"/>
              </w:rPr>
              <w:t>548</w:t>
            </w:r>
          </w:p>
        </w:tc>
        <w:tc>
          <w:tcPr>
            <w:tcW w:w="2592" w:type="dxa"/>
            <w:vMerge w:val="restart"/>
            <w:tcMar>
              <w:top w:w="100" w:type="dxa"/>
              <w:left w:w="100" w:type="dxa"/>
              <w:bottom w:w="100" w:type="dxa"/>
              <w:right w:w="100" w:type="dxa"/>
            </w:tcMar>
          </w:tcPr>
          <w:p w:rsidR="005A1D61" w14:paraId="4F263893" w14:textId="77777777"/>
        </w:tc>
      </w:tr>
      <w:tr w14:paraId="6053C0B1" w14:textId="77777777">
        <w:tblPrEx>
          <w:tblW w:w="0" w:type="auto"/>
          <w:tblLook w:val="04A0"/>
        </w:tblPrEx>
        <w:trPr>
          <w:trHeight w:val="269"/>
        </w:trPr>
        <w:tc>
          <w:tcPr>
            <w:tcW w:w="2592" w:type="dxa"/>
            <w:vMerge/>
            <w:tcMar>
              <w:top w:w="100" w:type="dxa"/>
              <w:left w:w="100" w:type="dxa"/>
              <w:bottom w:w="100" w:type="dxa"/>
              <w:right w:w="100" w:type="dxa"/>
            </w:tcMar>
          </w:tcPr>
          <w:p w:rsidR="005A1D61" w14:paraId="4AC0B754" w14:textId="77777777"/>
        </w:tc>
        <w:tc>
          <w:tcPr>
            <w:tcW w:w="3888" w:type="dxa"/>
            <w:vMerge w:val="restart"/>
            <w:tcMar>
              <w:top w:w="100" w:type="dxa"/>
              <w:left w:w="100" w:type="dxa"/>
              <w:bottom w:w="100" w:type="dxa"/>
              <w:right w:w="100" w:type="dxa"/>
            </w:tcMar>
          </w:tcPr>
          <w:p w:rsidR="005A1D61" w14:paraId="5E45FEAF" w14:textId="77777777">
            <w:r>
              <w:rPr>
                <w:sz w:val="20"/>
              </w:rPr>
              <w:t>VICTORIA</w:t>
            </w:r>
          </w:p>
        </w:tc>
        <w:tc>
          <w:tcPr>
            <w:tcW w:w="3888" w:type="dxa"/>
            <w:vMerge w:val="restart"/>
            <w:tcMar>
              <w:top w:w="100" w:type="dxa"/>
              <w:left w:w="100" w:type="dxa"/>
              <w:bottom w:w="100" w:type="dxa"/>
              <w:right w:w="100" w:type="dxa"/>
            </w:tcMar>
          </w:tcPr>
          <w:p w:rsidR="005A1D61" w14:paraId="3E48725D" w14:textId="77777777">
            <w:r>
              <w:rPr>
                <w:sz w:val="20"/>
              </w:rPr>
              <w:t>646</w:t>
            </w:r>
          </w:p>
        </w:tc>
        <w:tc>
          <w:tcPr>
            <w:tcW w:w="2592" w:type="dxa"/>
            <w:vMerge w:val="restart"/>
            <w:tcMar>
              <w:top w:w="100" w:type="dxa"/>
              <w:left w:w="100" w:type="dxa"/>
              <w:bottom w:w="100" w:type="dxa"/>
              <w:right w:w="100" w:type="dxa"/>
            </w:tcMar>
          </w:tcPr>
          <w:p w:rsidR="005A1D61" w14:paraId="7C583E1C" w14:textId="77777777"/>
        </w:tc>
      </w:tr>
      <w:tr w14:paraId="291CD73C" w14:textId="77777777">
        <w:tblPrEx>
          <w:tblW w:w="0" w:type="auto"/>
          <w:tblLook w:val="04A0"/>
        </w:tblPrEx>
        <w:trPr>
          <w:trHeight w:val="269"/>
        </w:trPr>
        <w:tc>
          <w:tcPr>
            <w:tcW w:w="2592" w:type="dxa"/>
            <w:vMerge/>
            <w:tcMar>
              <w:top w:w="100" w:type="dxa"/>
              <w:left w:w="100" w:type="dxa"/>
              <w:bottom w:w="100" w:type="dxa"/>
              <w:right w:w="100" w:type="dxa"/>
            </w:tcMar>
          </w:tcPr>
          <w:p w:rsidR="005A1D61" w14:paraId="08141E58" w14:textId="77777777"/>
        </w:tc>
        <w:tc>
          <w:tcPr>
            <w:tcW w:w="3888" w:type="dxa"/>
            <w:vMerge w:val="restart"/>
            <w:tcMar>
              <w:top w:w="100" w:type="dxa"/>
              <w:left w:w="100" w:type="dxa"/>
              <w:bottom w:w="100" w:type="dxa"/>
              <w:right w:w="100" w:type="dxa"/>
            </w:tcMar>
          </w:tcPr>
          <w:p w:rsidR="005A1D61" w14:paraId="06DCD9DC" w14:textId="77777777">
            <w:r>
              <w:rPr>
                <w:sz w:val="20"/>
              </w:rPr>
              <w:t>VIETNAM</w:t>
            </w:r>
          </w:p>
        </w:tc>
        <w:tc>
          <w:tcPr>
            <w:tcW w:w="3888" w:type="dxa"/>
            <w:vMerge w:val="restart"/>
            <w:tcMar>
              <w:top w:w="100" w:type="dxa"/>
              <w:left w:w="100" w:type="dxa"/>
              <w:bottom w:w="100" w:type="dxa"/>
              <w:right w:w="100" w:type="dxa"/>
            </w:tcMar>
          </w:tcPr>
          <w:p w:rsidR="005A1D61" w14:paraId="619E6FC3" w14:textId="77777777">
            <w:r>
              <w:rPr>
                <w:sz w:val="20"/>
              </w:rPr>
              <w:t>247</w:t>
            </w:r>
          </w:p>
        </w:tc>
        <w:tc>
          <w:tcPr>
            <w:tcW w:w="2592" w:type="dxa"/>
            <w:vMerge w:val="restart"/>
            <w:tcMar>
              <w:top w:w="100" w:type="dxa"/>
              <w:left w:w="100" w:type="dxa"/>
              <w:bottom w:w="100" w:type="dxa"/>
              <w:right w:w="100" w:type="dxa"/>
            </w:tcMar>
          </w:tcPr>
          <w:p w:rsidR="005A1D61" w14:paraId="16327771" w14:textId="77777777"/>
        </w:tc>
      </w:tr>
      <w:tr w14:paraId="36F83AD8" w14:textId="77777777">
        <w:tblPrEx>
          <w:tblW w:w="0" w:type="auto"/>
          <w:tblLook w:val="04A0"/>
        </w:tblPrEx>
        <w:trPr>
          <w:trHeight w:val="269"/>
        </w:trPr>
        <w:tc>
          <w:tcPr>
            <w:tcW w:w="2592" w:type="dxa"/>
            <w:vMerge/>
            <w:tcMar>
              <w:top w:w="100" w:type="dxa"/>
              <w:left w:w="100" w:type="dxa"/>
              <w:bottom w:w="100" w:type="dxa"/>
              <w:right w:w="100" w:type="dxa"/>
            </w:tcMar>
          </w:tcPr>
          <w:p w:rsidR="005A1D61" w14:paraId="5279E094" w14:textId="77777777"/>
        </w:tc>
        <w:tc>
          <w:tcPr>
            <w:tcW w:w="3888" w:type="dxa"/>
            <w:vMerge w:val="restart"/>
            <w:tcMar>
              <w:top w:w="100" w:type="dxa"/>
              <w:left w:w="100" w:type="dxa"/>
              <w:bottom w:w="100" w:type="dxa"/>
              <w:right w:w="100" w:type="dxa"/>
            </w:tcMar>
          </w:tcPr>
          <w:p w:rsidR="005A1D61" w14:paraId="28A9680E" w14:textId="77777777">
            <w:r>
              <w:rPr>
                <w:sz w:val="20"/>
              </w:rPr>
              <w:t>VINH-LONG</w:t>
            </w:r>
          </w:p>
        </w:tc>
        <w:tc>
          <w:tcPr>
            <w:tcW w:w="3888" w:type="dxa"/>
            <w:vMerge w:val="restart"/>
            <w:tcMar>
              <w:top w:w="100" w:type="dxa"/>
              <w:left w:w="100" w:type="dxa"/>
              <w:bottom w:w="100" w:type="dxa"/>
              <w:right w:w="100" w:type="dxa"/>
            </w:tcMar>
          </w:tcPr>
          <w:p w:rsidR="005A1D61" w14:paraId="0609B635" w14:textId="77777777">
            <w:r>
              <w:rPr>
                <w:sz w:val="20"/>
              </w:rPr>
              <w:t>650</w:t>
            </w:r>
          </w:p>
        </w:tc>
        <w:tc>
          <w:tcPr>
            <w:tcW w:w="2592" w:type="dxa"/>
            <w:vMerge w:val="restart"/>
            <w:tcMar>
              <w:top w:w="100" w:type="dxa"/>
              <w:left w:w="100" w:type="dxa"/>
              <w:bottom w:w="100" w:type="dxa"/>
              <w:right w:w="100" w:type="dxa"/>
            </w:tcMar>
          </w:tcPr>
          <w:p w:rsidR="005A1D61" w14:paraId="3D9FCFEB" w14:textId="77777777"/>
        </w:tc>
      </w:tr>
      <w:tr w14:paraId="4C1017B2" w14:textId="77777777">
        <w:tblPrEx>
          <w:tblW w:w="0" w:type="auto"/>
          <w:tblLook w:val="04A0"/>
        </w:tblPrEx>
        <w:trPr>
          <w:trHeight w:val="269"/>
        </w:trPr>
        <w:tc>
          <w:tcPr>
            <w:tcW w:w="2592" w:type="dxa"/>
            <w:vMerge/>
            <w:tcMar>
              <w:top w:w="100" w:type="dxa"/>
              <w:left w:w="100" w:type="dxa"/>
              <w:bottom w:w="100" w:type="dxa"/>
              <w:right w:w="100" w:type="dxa"/>
            </w:tcMar>
          </w:tcPr>
          <w:p w:rsidR="005A1D61" w14:paraId="6BF64D74" w14:textId="77777777"/>
        </w:tc>
        <w:tc>
          <w:tcPr>
            <w:tcW w:w="3888" w:type="dxa"/>
            <w:vMerge w:val="restart"/>
            <w:tcMar>
              <w:top w:w="100" w:type="dxa"/>
              <w:left w:w="100" w:type="dxa"/>
              <w:bottom w:w="100" w:type="dxa"/>
              <w:right w:w="100" w:type="dxa"/>
            </w:tcMar>
          </w:tcPr>
          <w:p w:rsidR="005A1D61" w14:paraId="630644F0" w14:textId="77777777">
            <w:r>
              <w:rPr>
                <w:sz w:val="20"/>
              </w:rPr>
              <w:t>VIRGIN ISLANDS</w:t>
            </w:r>
          </w:p>
        </w:tc>
        <w:tc>
          <w:tcPr>
            <w:tcW w:w="3888" w:type="dxa"/>
            <w:vMerge w:val="restart"/>
            <w:tcMar>
              <w:top w:w="100" w:type="dxa"/>
              <w:left w:w="100" w:type="dxa"/>
              <w:bottom w:w="100" w:type="dxa"/>
              <w:right w:w="100" w:type="dxa"/>
            </w:tcMar>
          </w:tcPr>
          <w:p w:rsidR="005A1D61" w14:paraId="028F9750" w14:textId="77777777">
            <w:r>
              <w:rPr>
                <w:sz w:val="20"/>
              </w:rPr>
              <w:t>623</w:t>
            </w:r>
          </w:p>
        </w:tc>
        <w:tc>
          <w:tcPr>
            <w:tcW w:w="2592" w:type="dxa"/>
            <w:vMerge w:val="restart"/>
            <w:tcMar>
              <w:top w:w="100" w:type="dxa"/>
              <w:left w:w="100" w:type="dxa"/>
              <w:bottom w:w="100" w:type="dxa"/>
              <w:right w:w="100" w:type="dxa"/>
            </w:tcMar>
          </w:tcPr>
          <w:p w:rsidR="005A1D61" w14:paraId="59AC8FA8" w14:textId="77777777"/>
        </w:tc>
      </w:tr>
      <w:tr w14:paraId="7A16577F" w14:textId="77777777">
        <w:tblPrEx>
          <w:tblW w:w="0" w:type="auto"/>
          <w:tblLook w:val="04A0"/>
        </w:tblPrEx>
        <w:trPr>
          <w:trHeight w:val="269"/>
        </w:trPr>
        <w:tc>
          <w:tcPr>
            <w:tcW w:w="2592" w:type="dxa"/>
            <w:vMerge/>
            <w:tcMar>
              <w:top w:w="100" w:type="dxa"/>
              <w:left w:w="100" w:type="dxa"/>
              <w:bottom w:w="100" w:type="dxa"/>
              <w:right w:w="100" w:type="dxa"/>
            </w:tcMar>
          </w:tcPr>
          <w:p w:rsidR="005A1D61" w14:paraId="2069D538" w14:textId="77777777"/>
        </w:tc>
        <w:tc>
          <w:tcPr>
            <w:tcW w:w="3888" w:type="dxa"/>
            <w:vMerge w:val="restart"/>
            <w:tcMar>
              <w:top w:w="100" w:type="dxa"/>
              <w:left w:w="100" w:type="dxa"/>
              <w:bottom w:w="100" w:type="dxa"/>
              <w:right w:w="100" w:type="dxa"/>
            </w:tcMar>
          </w:tcPr>
          <w:p w:rsidR="005A1D61" w14:paraId="172578BF" w14:textId="77777777">
            <w:r>
              <w:rPr>
                <w:sz w:val="20"/>
              </w:rPr>
              <w:t>VUNG-TAU</w:t>
            </w:r>
          </w:p>
        </w:tc>
        <w:tc>
          <w:tcPr>
            <w:tcW w:w="3888" w:type="dxa"/>
            <w:vMerge w:val="restart"/>
            <w:tcMar>
              <w:top w:w="100" w:type="dxa"/>
              <w:left w:w="100" w:type="dxa"/>
              <w:bottom w:w="100" w:type="dxa"/>
              <w:right w:w="100" w:type="dxa"/>
            </w:tcMar>
          </w:tcPr>
          <w:p w:rsidR="005A1D61" w14:paraId="13960218" w14:textId="77777777">
            <w:r>
              <w:rPr>
                <w:sz w:val="20"/>
              </w:rPr>
              <w:t>651</w:t>
            </w:r>
          </w:p>
        </w:tc>
        <w:tc>
          <w:tcPr>
            <w:tcW w:w="2592" w:type="dxa"/>
            <w:vMerge w:val="restart"/>
            <w:tcMar>
              <w:top w:w="100" w:type="dxa"/>
              <w:left w:w="100" w:type="dxa"/>
              <w:bottom w:w="100" w:type="dxa"/>
              <w:right w:w="100" w:type="dxa"/>
            </w:tcMar>
          </w:tcPr>
          <w:p w:rsidR="005A1D61" w14:paraId="7CDB09DD" w14:textId="77777777"/>
        </w:tc>
      </w:tr>
      <w:tr w14:paraId="7B24F215" w14:textId="77777777">
        <w:tblPrEx>
          <w:tblW w:w="0" w:type="auto"/>
          <w:tblLook w:val="04A0"/>
        </w:tblPrEx>
        <w:trPr>
          <w:trHeight w:val="269"/>
        </w:trPr>
        <w:tc>
          <w:tcPr>
            <w:tcW w:w="2592" w:type="dxa"/>
            <w:vMerge/>
            <w:tcMar>
              <w:top w:w="100" w:type="dxa"/>
              <w:left w:w="100" w:type="dxa"/>
              <w:bottom w:w="100" w:type="dxa"/>
              <w:right w:w="100" w:type="dxa"/>
            </w:tcMar>
          </w:tcPr>
          <w:p w:rsidR="005A1D61" w14:paraId="462798D9" w14:textId="77777777"/>
        </w:tc>
        <w:tc>
          <w:tcPr>
            <w:tcW w:w="3888" w:type="dxa"/>
            <w:vMerge w:val="restart"/>
            <w:tcMar>
              <w:top w:w="100" w:type="dxa"/>
              <w:left w:w="100" w:type="dxa"/>
              <w:bottom w:w="100" w:type="dxa"/>
              <w:right w:w="100" w:type="dxa"/>
            </w:tcMar>
          </w:tcPr>
          <w:p w:rsidR="005A1D61" w14:paraId="781FA474" w14:textId="77777777">
            <w:r>
              <w:rPr>
                <w:sz w:val="20"/>
              </w:rPr>
              <w:t>WAKE ISLAND</w:t>
            </w:r>
          </w:p>
        </w:tc>
        <w:tc>
          <w:tcPr>
            <w:tcW w:w="3888" w:type="dxa"/>
            <w:vMerge w:val="restart"/>
            <w:tcMar>
              <w:top w:w="100" w:type="dxa"/>
              <w:left w:w="100" w:type="dxa"/>
              <w:bottom w:w="100" w:type="dxa"/>
              <w:right w:w="100" w:type="dxa"/>
            </w:tcMar>
          </w:tcPr>
          <w:p w:rsidR="005A1D61" w14:paraId="70F4FE5C" w14:textId="77777777">
            <w:r>
              <w:rPr>
                <w:sz w:val="20"/>
              </w:rPr>
              <w:t>79</w:t>
            </w:r>
          </w:p>
        </w:tc>
        <w:tc>
          <w:tcPr>
            <w:tcW w:w="2592" w:type="dxa"/>
            <w:vMerge w:val="restart"/>
            <w:tcMar>
              <w:top w:w="100" w:type="dxa"/>
              <w:left w:w="100" w:type="dxa"/>
              <w:bottom w:w="100" w:type="dxa"/>
              <w:right w:w="100" w:type="dxa"/>
            </w:tcMar>
          </w:tcPr>
          <w:p w:rsidR="005A1D61" w14:paraId="01CEF1F5" w14:textId="77777777"/>
        </w:tc>
      </w:tr>
      <w:tr w14:paraId="0FFB1324" w14:textId="77777777">
        <w:tblPrEx>
          <w:tblW w:w="0" w:type="auto"/>
          <w:tblLook w:val="04A0"/>
        </w:tblPrEx>
        <w:trPr>
          <w:trHeight w:val="269"/>
        </w:trPr>
        <w:tc>
          <w:tcPr>
            <w:tcW w:w="2592" w:type="dxa"/>
            <w:vMerge/>
            <w:tcMar>
              <w:top w:w="100" w:type="dxa"/>
              <w:left w:w="100" w:type="dxa"/>
              <w:bottom w:w="100" w:type="dxa"/>
              <w:right w:w="100" w:type="dxa"/>
            </w:tcMar>
          </w:tcPr>
          <w:p w:rsidR="005A1D61" w14:paraId="536804AB" w14:textId="77777777"/>
        </w:tc>
        <w:tc>
          <w:tcPr>
            <w:tcW w:w="3888" w:type="dxa"/>
            <w:vMerge w:val="restart"/>
            <w:tcMar>
              <w:top w:w="100" w:type="dxa"/>
              <w:left w:w="100" w:type="dxa"/>
              <w:bottom w:w="100" w:type="dxa"/>
              <w:right w:w="100" w:type="dxa"/>
            </w:tcMar>
          </w:tcPr>
          <w:p w:rsidR="005A1D61" w14:paraId="5887FA66" w14:textId="77777777">
            <w:r>
              <w:rPr>
                <w:sz w:val="20"/>
              </w:rPr>
              <w:t>WALES</w:t>
            </w:r>
          </w:p>
        </w:tc>
        <w:tc>
          <w:tcPr>
            <w:tcW w:w="3888" w:type="dxa"/>
            <w:vMerge w:val="restart"/>
            <w:tcMar>
              <w:top w:w="100" w:type="dxa"/>
              <w:left w:w="100" w:type="dxa"/>
              <w:bottom w:w="100" w:type="dxa"/>
              <w:right w:w="100" w:type="dxa"/>
            </w:tcMar>
          </w:tcPr>
          <w:p w:rsidR="005A1D61" w14:paraId="739DF291" w14:textId="77777777">
            <w:r>
              <w:rPr>
                <w:sz w:val="20"/>
              </w:rPr>
              <w:t>141</w:t>
            </w:r>
          </w:p>
        </w:tc>
        <w:tc>
          <w:tcPr>
            <w:tcW w:w="2592" w:type="dxa"/>
            <w:vMerge w:val="restart"/>
            <w:tcMar>
              <w:top w:w="100" w:type="dxa"/>
              <w:left w:w="100" w:type="dxa"/>
              <w:bottom w:w="100" w:type="dxa"/>
              <w:right w:w="100" w:type="dxa"/>
            </w:tcMar>
          </w:tcPr>
          <w:p w:rsidR="005A1D61" w14:paraId="0D6FAAE0" w14:textId="77777777"/>
        </w:tc>
      </w:tr>
      <w:tr w14:paraId="6578417B" w14:textId="77777777">
        <w:tblPrEx>
          <w:tblW w:w="0" w:type="auto"/>
          <w:tblLook w:val="04A0"/>
        </w:tblPrEx>
        <w:trPr>
          <w:trHeight w:val="269"/>
        </w:trPr>
        <w:tc>
          <w:tcPr>
            <w:tcW w:w="2592" w:type="dxa"/>
            <w:vMerge/>
            <w:tcMar>
              <w:top w:w="100" w:type="dxa"/>
              <w:left w:w="100" w:type="dxa"/>
              <w:bottom w:w="100" w:type="dxa"/>
              <w:right w:w="100" w:type="dxa"/>
            </w:tcMar>
          </w:tcPr>
          <w:p w:rsidR="005A1D61" w14:paraId="2E1A15A9" w14:textId="77777777"/>
        </w:tc>
        <w:tc>
          <w:tcPr>
            <w:tcW w:w="3888" w:type="dxa"/>
            <w:vMerge w:val="restart"/>
            <w:tcMar>
              <w:top w:w="100" w:type="dxa"/>
              <w:left w:w="100" w:type="dxa"/>
              <w:bottom w:w="100" w:type="dxa"/>
              <w:right w:w="100" w:type="dxa"/>
            </w:tcMar>
          </w:tcPr>
          <w:p w:rsidR="005A1D61" w14:paraId="39BDB61B" w14:textId="77777777">
            <w:r>
              <w:rPr>
                <w:sz w:val="20"/>
              </w:rPr>
              <w:t xml:space="preserve">WALLIS &amp; FUTUNA </w:t>
            </w:r>
            <w:r>
              <w:rPr>
                <w:sz w:val="20"/>
              </w:rPr>
              <w:t>ISLANDS</w:t>
            </w:r>
          </w:p>
        </w:tc>
        <w:tc>
          <w:tcPr>
            <w:tcW w:w="3888" w:type="dxa"/>
            <w:vMerge w:val="restart"/>
            <w:tcMar>
              <w:top w:w="100" w:type="dxa"/>
              <w:left w:w="100" w:type="dxa"/>
              <w:bottom w:w="100" w:type="dxa"/>
              <w:right w:w="100" w:type="dxa"/>
            </w:tcMar>
          </w:tcPr>
          <w:p w:rsidR="005A1D61" w14:paraId="3E000F1D" w14:textId="77777777">
            <w:r>
              <w:rPr>
                <w:sz w:val="20"/>
              </w:rPr>
              <w:t>526</w:t>
            </w:r>
          </w:p>
        </w:tc>
        <w:tc>
          <w:tcPr>
            <w:tcW w:w="2592" w:type="dxa"/>
            <w:vMerge w:val="restart"/>
            <w:tcMar>
              <w:top w:w="100" w:type="dxa"/>
              <w:left w:w="100" w:type="dxa"/>
              <w:bottom w:w="100" w:type="dxa"/>
              <w:right w:w="100" w:type="dxa"/>
            </w:tcMar>
          </w:tcPr>
          <w:p w:rsidR="005A1D61" w14:paraId="23509531" w14:textId="77777777"/>
        </w:tc>
      </w:tr>
      <w:tr w14:paraId="366F0D42" w14:textId="77777777">
        <w:tblPrEx>
          <w:tblW w:w="0" w:type="auto"/>
          <w:tblLook w:val="04A0"/>
        </w:tblPrEx>
        <w:trPr>
          <w:trHeight w:val="269"/>
        </w:trPr>
        <w:tc>
          <w:tcPr>
            <w:tcW w:w="2592" w:type="dxa"/>
            <w:vMerge/>
            <w:tcMar>
              <w:top w:w="100" w:type="dxa"/>
              <w:left w:w="100" w:type="dxa"/>
              <w:bottom w:w="100" w:type="dxa"/>
              <w:right w:w="100" w:type="dxa"/>
            </w:tcMar>
          </w:tcPr>
          <w:p w:rsidR="005A1D61" w14:paraId="5174ECDD" w14:textId="77777777"/>
        </w:tc>
        <w:tc>
          <w:tcPr>
            <w:tcW w:w="3888" w:type="dxa"/>
            <w:vMerge w:val="restart"/>
            <w:tcMar>
              <w:top w:w="100" w:type="dxa"/>
              <w:left w:w="100" w:type="dxa"/>
              <w:bottom w:w="100" w:type="dxa"/>
              <w:right w:w="100" w:type="dxa"/>
            </w:tcMar>
          </w:tcPr>
          <w:p w:rsidR="005A1D61" w14:paraId="0DAFCAAE" w14:textId="77777777">
            <w:r>
              <w:rPr>
                <w:sz w:val="20"/>
              </w:rPr>
              <w:t>WEST AFRICA</w:t>
            </w:r>
          </w:p>
        </w:tc>
        <w:tc>
          <w:tcPr>
            <w:tcW w:w="3888" w:type="dxa"/>
            <w:vMerge w:val="restart"/>
            <w:tcMar>
              <w:top w:w="100" w:type="dxa"/>
              <w:left w:w="100" w:type="dxa"/>
              <w:bottom w:w="100" w:type="dxa"/>
              <w:right w:w="100" w:type="dxa"/>
            </w:tcMar>
          </w:tcPr>
          <w:p w:rsidR="005A1D61" w14:paraId="2BFF3A5F" w14:textId="77777777">
            <w:r>
              <w:rPr>
                <w:sz w:val="20"/>
              </w:rPr>
              <w:t>639</w:t>
            </w:r>
          </w:p>
        </w:tc>
        <w:tc>
          <w:tcPr>
            <w:tcW w:w="2592" w:type="dxa"/>
            <w:vMerge w:val="restart"/>
            <w:tcMar>
              <w:top w:w="100" w:type="dxa"/>
              <w:left w:w="100" w:type="dxa"/>
              <w:bottom w:w="100" w:type="dxa"/>
              <w:right w:w="100" w:type="dxa"/>
            </w:tcMar>
          </w:tcPr>
          <w:p w:rsidR="005A1D61" w14:paraId="796F1B16" w14:textId="77777777"/>
        </w:tc>
      </w:tr>
      <w:tr w14:paraId="74811536" w14:textId="77777777">
        <w:tblPrEx>
          <w:tblW w:w="0" w:type="auto"/>
          <w:tblLook w:val="04A0"/>
        </w:tblPrEx>
        <w:trPr>
          <w:trHeight w:val="269"/>
        </w:trPr>
        <w:tc>
          <w:tcPr>
            <w:tcW w:w="2592" w:type="dxa"/>
            <w:vMerge/>
            <w:tcMar>
              <w:top w:w="100" w:type="dxa"/>
              <w:left w:w="100" w:type="dxa"/>
              <w:bottom w:w="100" w:type="dxa"/>
              <w:right w:w="100" w:type="dxa"/>
            </w:tcMar>
          </w:tcPr>
          <w:p w:rsidR="005A1D61" w14:paraId="5D5C76F7" w14:textId="77777777"/>
        </w:tc>
        <w:tc>
          <w:tcPr>
            <w:tcW w:w="3888" w:type="dxa"/>
            <w:vMerge w:val="restart"/>
            <w:tcMar>
              <w:top w:w="100" w:type="dxa"/>
              <w:left w:w="100" w:type="dxa"/>
              <w:bottom w:w="100" w:type="dxa"/>
              <w:right w:w="100" w:type="dxa"/>
            </w:tcMar>
          </w:tcPr>
          <w:p w:rsidR="005A1D61" w14:paraId="3F4CC157" w14:textId="77777777">
            <w:r>
              <w:rPr>
                <w:sz w:val="20"/>
              </w:rPr>
              <w:t>WEST BANK</w:t>
            </w:r>
          </w:p>
        </w:tc>
        <w:tc>
          <w:tcPr>
            <w:tcW w:w="3888" w:type="dxa"/>
            <w:vMerge w:val="restart"/>
            <w:tcMar>
              <w:top w:w="100" w:type="dxa"/>
              <w:left w:w="100" w:type="dxa"/>
              <w:bottom w:w="100" w:type="dxa"/>
              <w:right w:w="100" w:type="dxa"/>
            </w:tcMar>
          </w:tcPr>
          <w:p w:rsidR="005A1D61" w14:paraId="7EA1F7C0" w14:textId="77777777">
            <w:r>
              <w:rPr>
                <w:sz w:val="20"/>
              </w:rPr>
              <w:t>378</w:t>
            </w:r>
          </w:p>
        </w:tc>
        <w:tc>
          <w:tcPr>
            <w:tcW w:w="2592" w:type="dxa"/>
            <w:vMerge w:val="restart"/>
            <w:tcMar>
              <w:top w:w="100" w:type="dxa"/>
              <w:left w:w="100" w:type="dxa"/>
              <w:bottom w:w="100" w:type="dxa"/>
              <w:right w:w="100" w:type="dxa"/>
            </w:tcMar>
          </w:tcPr>
          <w:p w:rsidR="005A1D61" w14:paraId="26AA7617" w14:textId="77777777"/>
        </w:tc>
      </w:tr>
      <w:tr w14:paraId="4AA82FE5" w14:textId="77777777">
        <w:tblPrEx>
          <w:tblW w:w="0" w:type="auto"/>
          <w:tblLook w:val="04A0"/>
        </w:tblPrEx>
        <w:trPr>
          <w:trHeight w:val="269"/>
        </w:trPr>
        <w:tc>
          <w:tcPr>
            <w:tcW w:w="2592" w:type="dxa"/>
            <w:vMerge/>
            <w:tcMar>
              <w:top w:w="100" w:type="dxa"/>
              <w:left w:w="100" w:type="dxa"/>
              <w:bottom w:w="100" w:type="dxa"/>
              <w:right w:w="100" w:type="dxa"/>
            </w:tcMar>
          </w:tcPr>
          <w:p w:rsidR="005A1D61" w14:paraId="1717B60D" w14:textId="77777777"/>
        </w:tc>
        <w:tc>
          <w:tcPr>
            <w:tcW w:w="3888" w:type="dxa"/>
            <w:vMerge w:val="restart"/>
            <w:tcMar>
              <w:top w:w="100" w:type="dxa"/>
              <w:left w:w="100" w:type="dxa"/>
              <w:bottom w:w="100" w:type="dxa"/>
              <w:right w:w="100" w:type="dxa"/>
            </w:tcMar>
          </w:tcPr>
          <w:p w:rsidR="005A1D61" w14:paraId="03AFC6E6" w14:textId="77777777">
            <w:r>
              <w:rPr>
                <w:sz w:val="20"/>
              </w:rPr>
              <w:t>WEST BENGAL</w:t>
            </w:r>
          </w:p>
        </w:tc>
        <w:tc>
          <w:tcPr>
            <w:tcW w:w="3888" w:type="dxa"/>
            <w:vMerge w:val="restart"/>
            <w:tcMar>
              <w:top w:w="100" w:type="dxa"/>
              <w:left w:w="100" w:type="dxa"/>
              <w:bottom w:w="100" w:type="dxa"/>
              <w:right w:w="100" w:type="dxa"/>
            </w:tcMar>
          </w:tcPr>
          <w:p w:rsidR="005A1D61" w14:paraId="096E258C" w14:textId="77777777">
            <w:r>
              <w:rPr>
                <w:sz w:val="20"/>
              </w:rPr>
              <w:t>266</w:t>
            </w:r>
          </w:p>
        </w:tc>
        <w:tc>
          <w:tcPr>
            <w:tcW w:w="2592" w:type="dxa"/>
            <w:vMerge w:val="restart"/>
            <w:tcMar>
              <w:top w:w="100" w:type="dxa"/>
              <w:left w:w="100" w:type="dxa"/>
              <w:bottom w:w="100" w:type="dxa"/>
              <w:right w:w="100" w:type="dxa"/>
            </w:tcMar>
          </w:tcPr>
          <w:p w:rsidR="005A1D61" w14:paraId="61A323FB" w14:textId="77777777"/>
        </w:tc>
      </w:tr>
      <w:tr w14:paraId="5CEB8138" w14:textId="77777777">
        <w:tblPrEx>
          <w:tblW w:w="0" w:type="auto"/>
          <w:tblLook w:val="04A0"/>
        </w:tblPrEx>
        <w:trPr>
          <w:trHeight w:val="269"/>
        </w:trPr>
        <w:tc>
          <w:tcPr>
            <w:tcW w:w="2592" w:type="dxa"/>
            <w:vMerge/>
            <w:tcMar>
              <w:top w:w="100" w:type="dxa"/>
              <w:left w:w="100" w:type="dxa"/>
              <w:bottom w:w="100" w:type="dxa"/>
              <w:right w:w="100" w:type="dxa"/>
            </w:tcMar>
          </w:tcPr>
          <w:p w:rsidR="005A1D61" w14:paraId="31424A9F" w14:textId="77777777"/>
        </w:tc>
        <w:tc>
          <w:tcPr>
            <w:tcW w:w="3888" w:type="dxa"/>
            <w:vMerge w:val="restart"/>
            <w:tcMar>
              <w:top w:w="100" w:type="dxa"/>
              <w:left w:w="100" w:type="dxa"/>
              <w:bottom w:w="100" w:type="dxa"/>
              <w:right w:w="100" w:type="dxa"/>
            </w:tcMar>
          </w:tcPr>
          <w:p w:rsidR="005A1D61" w14:paraId="573574DA" w14:textId="77777777">
            <w:r>
              <w:rPr>
                <w:sz w:val="20"/>
              </w:rPr>
              <w:t>WEST INDIES</w:t>
            </w:r>
          </w:p>
        </w:tc>
        <w:tc>
          <w:tcPr>
            <w:tcW w:w="3888" w:type="dxa"/>
            <w:vMerge w:val="restart"/>
            <w:tcMar>
              <w:top w:w="100" w:type="dxa"/>
              <w:left w:w="100" w:type="dxa"/>
              <w:bottom w:w="100" w:type="dxa"/>
              <w:right w:w="100" w:type="dxa"/>
            </w:tcMar>
          </w:tcPr>
          <w:p w:rsidR="005A1D61" w14:paraId="38D0A6CA" w14:textId="77777777">
            <w:r>
              <w:rPr>
                <w:sz w:val="20"/>
              </w:rPr>
              <w:t>343</w:t>
            </w:r>
          </w:p>
        </w:tc>
        <w:tc>
          <w:tcPr>
            <w:tcW w:w="2592" w:type="dxa"/>
            <w:vMerge w:val="restart"/>
            <w:tcMar>
              <w:top w:w="100" w:type="dxa"/>
              <w:left w:w="100" w:type="dxa"/>
              <w:bottom w:w="100" w:type="dxa"/>
              <w:right w:w="100" w:type="dxa"/>
            </w:tcMar>
          </w:tcPr>
          <w:p w:rsidR="005A1D61" w14:paraId="379B53D2" w14:textId="77777777"/>
        </w:tc>
      </w:tr>
      <w:tr w14:paraId="10E18E74" w14:textId="77777777">
        <w:tblPrEx>
          <w:tblW w:w="0" w:type="auto"/>
          <w:tblLook w:val="04A0"/>
        </w:tblPrEx>
        <w:trPr>
          <w:trHeight w:val="269"/>
        </w:trPr>
        <w:tc>
          <w:tcPr>
            <w:tcW w:w="2592" w:type="dxa"/>
            <w:vMerge/>
            <w:tcMar>
              <w:top w:w="100" w:type="dxa"/>
              <w:left w:w="100" w:type="dxa"/>
              <w:bottom w:w="100" w:type="dxa"/>
              <w:right w:w="100" w:type="dxa"/>
            </w:tcMar>
          </w:tcPr>
          <w:p w:rsidR="005A1D61" w14:paraId="51C92AB1" w14:textId="77777777"/>
        </w:tc>
        <w:tc>
          <w:tcPr>
            <w:tcW w:w="3888" w:type="dxa"/>
            <w:vMerge w:val="restart"/>
            <w:tcMar>
              <w:top w:w="100" w:type="dxa"/>
              <w:left w:w="100" w:type="dxa"/>
              <w:bottom w:w="100" w:type="dxa"/>
              <w:right w:w="100" w:type="dxa"/>
            </w:tcMar>
          </w:tcPr>
          <w:p w:rsidR="005A1D61" w14:paraId="2D77B0FA" w14:textId="77777777">
            <w:r>
              <w:rPr>
                <w:sz w:val="20"/>
              </w:rPr>
              <w:t>WEST PAKISTAN</w:t>
            </w:r>
          </w:p>
        </w:tc>
        <w:tc>
          <w:tcPr>
            <w:tcW w:w="3888" w:type="dxa"/>
            <w:vMerge w:val="restart"/>
            <w:tcMar>
              <w:top w:w="100" w:type="dxa"/>
              <w:left w:w="100" w:type="dxa"/>
              <w:bottom w:w="100" w:type="dxa"/>
              <w:right w:w="100" w:type="dxa"/>
            </w:tcMar>
          </w:tcPr>
          <w:p w:rsidR="005A1D61" w14:paraId="63CD3724" w14:textId="77777777">
            <w:r>
              <w:rPr>
                <w:sz w:val="20"/>
              </w:rPr>
              <w:t>285</w:t>
            </w:r>
          </w:p>
        </w:tc>
        <w:tc>
          <w:tcPr>
            <w:tcW w:w="2592" w:type="dxa"/>
            <w:vMerge w:val="restart"/>
            <w:tcMar>
              <w:top w:w="100" w:type="dxa"/>
              <w:left w:w="100" w:type="dxa"/>
              <w:bottom w:w="100" w:type="dxa"/>
              <w:right w:w="100" w:type="dxa"/>
            </w:tcMar>
          </w:tcPr>
          <w:p w:rsidR="005A1D61" w14:paraId="52C9557D" w14:textId="77777777"/>
        </w:tc>
      </w:tr>
      <w:tr w14:paraId="0973D930" w14:textId="77777777">
        <w:tblPrEx>
          <w:tblW w:w="0" w:type="auto"/>
          <w:tblLook w:val="04A0"/>
        </w:tblPrEx>
        <w:trPr>
          <w:trHeight w:val="269"/>
        </w:trPr>
        <w:tc>
          <w:tcPr>
            <w:tcW w:w="2592" w:type="dxa"/>
            <w:vMerge/>
            <w:tcMar>
              <w:top w:w="100" w:type="dxa"/>
              <w:left w:w="100" w:type="dxa"/>
              <w:bottom w:w="100" w:type="dxa"/>
              <w:right w:w="100" w:type="dxa"/>
            </w:tcMar>
          </w:tcPr>
          <w:p w:rsidR="005A1D61" w14:paraId="3822BD26" w14:textId="77777777"/>
        </w:tc>
        <w:tc>
          <w:tcPr>
            <w:tcW w:w="3888" w:type="dxa"/>
            <w:vMerge w:val="restart"/>
            <w:tcMar>
              <w:top w:w="100" w:type="dxa"/>
              <w:left w:w="100" w:type="dxa"/>
              <w:bottom w:w="100" w:type="dxa"/>
              <w:right w:w="100" w:type="dxa"/>
            </w:tcMar>
          </w:tcPr>
          <w:p w:rsidR="005A1D61" w14:paraId="27BF3FCF" w14:textId="77777777">
            <w:r>
              <w:rPr>
                <w:sz w:val="20"/>
              </w:rPr>
              <w:t>WEST TIMOR</w:t>
            </w:r>
          </w:p>
        </w:tc>
        <w:tc>
          <w:tcPr>
            <w:tcW w:w="3888" w:type="dxa"/>
            <w:vMerge w:val="restart"/>
            <w:tcMar>
              <w:top w:w="100" w:type="dxa"/>
              <w:left w:w="100" w:type="dxa"/>
              <w:bottom w:w="100" w:type="dxa"/>
              <w:right w:w="100" w:type="dxa"/>
            </w:tcMar>
          </w:tcPr>
          <w:p w:rsidR="005A1D61" w14:paraId="6EFFBC57" w14:textId="77777777">
            <w:r>
              <w:rPr>
                <w:sz w:val="20"/>
              </w:rPr>
              <w:t>276</w:t>
            </w:r>
          </w:p>
        </w:tc>
        <w:tc>
          <w:tcPr>
            <w:tcW w:w="2592" w:type="dxa"/>
            <w:vMerge w:val="restart"/>
            <w:tcMar>
              <w:top w:w="100" w:type="dxa"/>
              <w:left w:w="100" w:type="dxa"/>
              <w:bottom w:w="100" w:type="dxa"/>
              <w:right w:w="100" w:type="dxa"/>
            </w:tcMar>
          </w:tcPr>
          <w:p w:rsidR="005A1D61" w14:paraId="63E95522" w14:textId="77777777"/>
        </w:tc>
      </w:tr>
      <w:tr w14:paraId="48F15DE2" w14:textId="77777777">
        <w:tblPrEx>
          <w:tblW w:w="0" w:type="auto"/>
          <w:tblLook w:val="04A0"/>
        </w:tblPrEx>
        <w:trPr>
          <w:trHeight w:val="269"/>
        </w:trPr>
        <w:tc>
          <w:tcPr>
            <w:tcW w:w="2592" w:type="dxa"/>
            <w:vMerge/>
            <w:tcMar>
              <w:top w:w="100" w:type="dxa"/>
              <w:left w:w="100" w:type="dxa"/>
              <w:bottom w:w="100" w:type="dxa"/>
              <w:right w:w="100" w:type="dxa"/>
            </w:tcMar>
          </w:tcPr>
          <w:p w:rsidR="005A1D61" w14:paraId="3C5FC621" w14:textId="77777777"/>
        </w:tc>
        <w:tc>
          <w:tcPr>
            <w:tcW w:w="3888" w:type="dxa"/>
            <w:vMerge w:val="restart"/>
            <w:tcMar>
              <w:top w:w="100" w:type="dxa"/>
              <w:left w:w="100" w:type="dxa"/>
              <w:bottom w:w="100" w:type="dxa"/>
              <w:right w:w="100" w:type="dxa"/>
            </w:tcMar>
          </w:tcPr>
          <w:p w:rsidR="005A1D61" w14:paraId="4140A29A" w14:textId="77777777">
            <w:r>
              <w:rPr>
                <w:sz w:val="20"/>
              </w:rPr>
              <w:t>WESTERN AUSTRALIA</w:t>
            </w:r>
          </w:p>
        </w:tc>
        <w:tc>
          <w:tcPr>
            <w:tcW w:w="3888" w:type="dxa"/>
            <w:vMerge w:val="restart"/>
            <w:tcMar>
              <w:top w:w="100" w:type="dxa"/>
              <w:left w:w="100" w:type="dxa"/>
              <w:bottom w:w="100" w:type="dxa"/>
              <w:right w:w="100" w:type="dxa"/>
            </w:tcMar>
          </w:tcPr>
          <w:p w:rsidR="005A1D61" w14:paraId="67AAB3C7" w14:textId="77777777">
            <w:r>
              <w:rPr>
                <w:sz w:val="20"/>
              </w:rPr>
              <w:t>647</w:t>
            </w:r>
          </w:p>
        </w:tc>
        <w:tc>
          <w:tcPr>
            <w:tcW w:w="2592" w:type="dxa"/>
            <w:vMerge w:val="restart"/>
            <w:tcMar>
              <w:top w:w="100" w:type="dxa"/>
              <w:left w:w="100" w:type="dxa"/>
              <w:bottom w:w="100" w:type="dxa"/>
              <w:right w:w="100" w:type="dxa"/>
            </w:tcMar>
          </w:tcPr>
          <w:p w:rsidR="005A1D61" w14:paraId="1ABFBE39" w14:textId="77777777"/>
        </w:tc>
      </w:tr>
      <w:tr w14:paraId="5AC03D6D" w14:textId="77777777">
        <w:tblPrEx>
          <w:tblW w:w="0" w:type="auto"/>
          <w:tblLook w:val="04A0"/>
        </w:tblPrEx>
        <w:trPr>
          <w:trHeight w:val="269"/>
        </w:trPr>
        <w:tc>
          <w:tcPr>
            <w:tcW w:w="2592" w:type="dxa"/>
            <w:vMerge/>
            <w:tcMar>
              <w:top w:w="100" w:type="dxa"/>
              <w:left w:w="100" w:type="dxa"/>
              <w:bottom w:w="100" w:type="dxa"/>
              <w:right w:w="100" w:type="dxa"/>
            </w:tcMar>
          </w:tcPr>
          <w:p w:rsidR="005A1D61" w14:paraId="6EAB8462" w14:textId="77777777"/>
        </w:tc>
        <w:tc>
          <w:tcPr>
            <w:tcW w:w="3888" w:type="dxa"/>
            <w:vMerge w:val="restart"/>
            <w:tcMar>
              <w:top w:w="100" w:type="dxa"/>
              <w:left w:w="100" w:type="dxa"/>
              <w:bottom w:w="100" w:type="dxa"/>
              <w:right w:w="100" w:type="dxa"/>
            </w:tcMar>
          </w:tcPr>
          <w:p w:rsidR="005A1D61" w14:paraId="4502A946" w14:textId="77777777">
            <w:r>
              <w:rPr>
                <w:sz w:val="20"/>
              </w:rPr>
              <w:t>WESTERN SAHARA</w:t>
            </w:r>
          </w:p>
        </w:tc>
        <w:tc>
          <w:tcPr>
            <w:tcW w:w="3888" w:type="dxa"/>
            <w:vMerge w:val="restart"/>
            <w:tcMar>
              <w:top w:w="100" w:type="dxa"/>
              <w:left w:w="100" w:type="dxa"/>
              <w:bottom w:w="100" w:type="dxa"/>
              <w:right w:w="100" w:type="dxa"/>
            </w:tcMar>
          </w:tcPr>
          <w:p w:rsidR="005A1D61" w14:paraId="1224BE12" w14:textId="77777777">
            <w:r>
              <w:rPr>
                <w:sz w:val="20"/>
              </w:rPr>
              <w:t>458</w:t>
            </w:r>
          </w:p>
        </w:tc>
        <w:tc>
          <w:tcPr>
            <w:tcW w:w="2592" w:type="dxa"/>
            <w:vMerge w:val="restart"/>
            <w:tcMar>
              <w:top w:w="100" w:type="dxa"/>
              <w:left w:w="100" w:type="dxa"/>
              <w:bottom w:w="100" w:type="dxa"/>
              <w:right w:w="100" w:type="dxa"/>
            </w:tcMar>
          </w:tcPr>
          <w:p w:rsidR="005A1D61" w14:paraId="269C71A3" w14:textId="77777777"/>
        </w:tc>
      </w:tr>
      <w:tr w14:paraId="660ADFF6" w14:textId="77777777">
        <w:tblPrEx>
          <w:tblW w:w="0" w:type="auto"/>
          <w:tblLook w:val="04A0"/>
        </w:tblPrEx>
        <w:trPr>
          <w:trHeight w:val="269"/>
        </w:trPr>
        <w:tc>
          <w:tcPr>
            <w:tcW w:w="2592" w:type="dxa"/>
            <w:vMerge/>
            <w:tcMar>
              <w:top w:w="100" w:type="dxa"/>
              <w:left w:w="100" w:type="dxa"/>
              <w:bottom w:w="100" w:type="dxa"/>
              <w:right w:w="100" w:type="dxa"/>
            </w:tcMar>
          </w:tcPr>
          <w:p w:rsidR="005A1D61" w14:paraId="1C0155D1" w14:textId="77777777"/>
        </w:tc>
        <w:tc>
          <w:tcPr>
            <w:tcW w:w="3888" w:type="dxa"/>
            <w:vMerge w:val="restart"/>
            <w:tcMar>
              <w:top w:w="100" w:type="dxa"/>
              <w:left w:w="100" w:type="dxa"/>
              <w:bottom w:w="100" w:type="dxa"/>
              <w:right w:w="100" w:type="dxa"/>
            </w:tcMar>
          </w:tcPr>
          <w:p w:rsidR="005A1D61" w14:paraId="7A45F6E2" w14:textId="77777777">
            <w:r>
              <w:rPr>
                <w:sz w:val="20"/>
              </w:rPr>
              <w:t>WESTERN SAMOA</w:t>
            </w:r>
          </w:p>
        </w:tc>
        <w:tc>
          <w:tcPr>
            <w:tcW w:w="3888" w:type="dxa"/>
            <w:vMerge w:val="restart"/>
            <w:tcMar>
              <w:top w:w="100" w:type="dxa"/>
              <w:left w:w="100" w:type="dxa"/>
              <w:bottom w:w="100" w:type="dxa"/>
              <w:right w:w="100" w:type="dxa"/>
            </w:tcMar>
          </w:tcPr>
          <w:p w:rsidR="005A1D61" w14:paraId="691D32A3" w14:textId="77777777">
            <w:r>
              <w:rPr>
                <w:sz w:val="20"/>
              </w:rPr>
              <w:t>685</w:t>
            </w:r>
          </w:p>
        </w:tc>
        <w:tc>
          <w:tcPr>
            <w:tcW w:w="2592" w:type="dxa"/>
            <w:vMerge w:val="restart"/>
            <w:tcMar>
              <w:top w:w="100" w:type="dxa"/>
              <w:left w:w="100" w:type="dxa"/>
              <w:bottom w:w="100" w:type="dxa"/>
              <w:right w:w="100" w:type="dxa"/>
            </w:tcMar>
          </w:tcPr>
          <w:p w:rsidR="005A1D61" w14:paraId="202C7ED8" w14:textId="77777777"/>
        </w:tc>
      </w:tr>
      <w:tr w14:paraId="47358F09" w14:textId="77777777">
        <w:tblPrEx>
          <w:tblW w:w="0" w:type="auto"/>
          <w:tblLook w:val="04A0"/>
        </w:tblPrEx>
        <w:trPr>
          <w:trHeight w:val="269"/>
        </w:trPr>
        <w:tc>
          <w:tcPr>
            <w:tcW w:w="2592" w:type="dxa"/>
            <w:vMerge/>
            <w:tcMar>
              <w:top w:w="100" w:type="dxa"/>
              <w:left w:w="100" w:type="dxa"/>
              <w:bottom w:w="100" w:type="dxa"/>
              <w:right w:w="100" w:type="dxa"/>
            </w:tcMar>
          </w:tcPr>
          <w:p w:rsidR="005A1D61" w14:paraId="4A3EC2BF" w14:textId="77777777"/>
        </w:tc>
        <w:tc>
          <w:tcPr>
            <w:tcW w:w="3888" w:type="dxa"/>
            <w:vMerge w:val="restart"/>
            <w:tcMar>
              <w:top w:w="100" w:type="dxa"/>
              <w:left w:w="100" w:type="dxa"/>
              <w:bottom w:w="100" w:type="dxa"/>
              <w:right w:w="100" w:type="dxa"/>
            </w:tcMar>
          </w:tcPr>
          <w:p w:rsidR="005A1D61" w14:paraId="64C2062E" w14:textId="77777777">
            <w:r>
              <w:rPr>
                <w:sz w:val="20"/>
              </w:rPr>
              <w:t>WHITE RUSSIA</w:t>
            </w:r>
          </w:p>
        </w:tc>
        <w:tc>
          <w:tcPr>
            <w:tcW w:w="3888" w:type="dxa"/>
            <w:vMerge w:val="restart"/>
            <w:tcMar>
              <w:top w:w="100" w:type="dxa"/>
              <w:left w:w="100" w:type="dxa"/>
              <w:bottom w:w="100" w:type="dxa"/>
              <w:right w:w="100" w:type="dxa"/>
            </w:tcMar>
          </w:tcPr>
          <w:p w:rsidR="005A1D61" w14:paraId="02740907" w14:textId="77777777">
            <w:r>
              <w:rPr>
                <w:sz w:val="20"/>
              </w:rPr>
              <w:t>80</w:t>
            </w:r>
          </w:p>
        </w:tc>
        <w:tc>
          <w:tcPr>
            <w:tcW w:w="2592" w:type="dxa"/>
            <w:vMerge w:val="restart"/>
            <w:tcMar>
              <w:top w:w="100" w:type="dxa"/>
              <w:left w:w="100" w:type="dxa"/>
              <w:bottom w:w="100" w:type="dxa"/>
              <w:right w:w="100" w:type="dxa"/>
            </w:tcMar>
          </w:tcPr>
          <w:p w:rsidR="005A1D61" w14:paraId="388AFDC0" w14:textId="77777777"/>
        </w:tc>
      </w:tr>
      <w:tr w14:paraId="69A5E0D0" w14:textId="77777777">
        <w:tblPrEx>
          <w:tblW w:w="0" w:type="auto"/>
          <w:tblLook w:val="04A0"/>
        </w:tblPrEx>
        <w:trPr>
          <w:trHeight w:val="269"/>
        </w:trPr>
        <w:tc>
          <w:tcPr>
            <w:tcW w:w="2592" w:type="dxa"/>
            <w:vMerge/>
            <w:tcMar>
              <w:top w:w="100" w:type="dxa"/>
              <w:left w:w="100" w:type="dxa"/>
              <w:bottom w:w="100" w:type="dxa"/>
              <w:right w:w="100" w:type="dxa"/>
            </w:tcMar>
          </w:tcPr>
          <w:p w:rsidR="005A1D61" w14:paraId="6CBD2668" w14:textId="77777777"/>
        </w:tc>
        <w:tc>
          <w:tcPr>
            <w:tcW w:w="3888" w:type="dxa"/>
            <w:vMerge w:val="restart"/>
            <w:tcMar>
              <w:top w:w="100" w:type="dxa"/>
              <w:left w:w="100" w:type="dxa"/>
              <w:bottom w:w="100" w:type="dxa"/>
              <w:right w:w="100" w:type="dxa"/>
            </w:tcMar>
          </w:tcPr>
          <w:p w:rsidR="005A1D61" w14:paraId="2F775154" w14:textId="77777777">
            <w:r>
              <w:rPr>
                <w:sz w:val="20"/>
              </w:rPr>
              <w:t>WINDWARD ISLANDS</w:t>
            </w:r>
          </w:p>
        </w:tc>
        <w:tc>
          <w:tcPr>
            <w:tcW w:w="3888" w:type="dxa"/>
            <w:vMerge w:val="restart"/>
            <w:tcMar>
              <w:top w:w="100" w:type="dxa"/>
              <w:left w:w="100" w:type="dxa"/>
              <w:bottom w:w="100" w:type="dxa"/>
              <w:right w:w="100" w:type="dxa"/>
            </w:tcMar>
          </w:tcPr>
          <w:p w:rsidR="005A1D61" w14:paraId="0F77CC93" w14:textId="77777777">
            <w:r>
              <w:rPr>
                <w:sz w:val="20"/>
              </w:rPr>
              <w:t>670</w:t>
            </w:r>
          </w:p>
        </w:tc>
        <w:tc>
          <w:tcPr>
            <w:tcW w:w="2592" w:type="dxa"/>
            <w:vMerge w:val="restart"/>
            <w:tcMar>
              <w:top w:w="100" w:type="dxa"/>
              <w:left w:w="100" w:type="dxa"/>
              <w:bottom w:w="100" w:type="dxa"/>
              <w:right w:w="100" w:type="dxa"/>
            </w:tcMar>
          </w:tcPr>
          <w:p w:rsidR="005A1D61" w14:paraId="01EFDAB4" w14:textId="77777777"/>
        </w:tc>
      </w:tr>
      <w:tr w14:paraId="23614A59" w14:textId="77777777">
        <w:tblPrEx>
          <w:tblW w:w="0" w:type="auto"/>
          <w:tblLook w:val="04A0"/>
        </w:tblPrEx>
        <w:trPr>
          <w:trHeight w:val="269"/>
        </w:trPr>
        <w:tc>
          <w:tcPr>
            <w:tcW w:w="2592" w:type="dxa"/>
            <w:vMerge/>
            <w:tcMar>
              <w:top w:w="100" w:type="dxa"/>
              <w:left w:w="100" w:type="dxa"/>
              <w:bottom w:w="100" w:type="dxa"/>
              <w:right w:w="100" w:type="dxa"/>
            </w:tcMar>
          </w:tcPr>
          <w:p w:rsidR="005A1D61" w14:paraId="1BAE78F6" w14:textId="77777777"/>
        </w:tc>
        <w:tc>
          <w:tcPr>
            <w:tcW w:w="3888" w:type="dxa"/>
            <w:vMerge w:val="restart"/>
            <w:tcMar>
              <w:top w:w="100" w:type="dxa"/>
              <w:left w:w="100" w:type="dxa"/>
              <w:bottom w:w="100" w:type="dxa"/>
              <w:right w:w="100" w:type="dxa"/>
            </w:tcMar>
          </w:tcPr>
          <w:p w:rsidR="005A1D61" w14:paraId="0F634758" w14:textId="77777777">
            <w:r>
              <w:rPr>
                <w:sz w:val="20"/>
              </w:rPr>
              <w:t>WINNIPEG</w:t>
            </w:r>
          </w:p>
        </w:tc>
        <w:tc>
          <w:tcPr>
            <w:tcW w:w="3888" w:type="dxa"/>
            <w:vMerge w:val="restart"/>
            <w:tcMar>
              <w:top w:w="100" w:type="dxa"/>
              <w:left w:w="100" w:type="dxa"/>
              <w:bottom w:w="100" w:type="dxa"/>
              <w:right w:w="100" w:type="dxa"/>
            </w:tcMar>
          </w:tcPr>
          <w:p w:rsidR="005A1D61" w14:paraId="6EB4A381" w14:textId="77777777">
            <w:r>
              <w:rPr>
                <w:sz w:val="20"/>
              </w:rPr>
              <w:t>396</w:t>
            </w:r>
          </w:p>
        </w:tc>
        <w:tc>
          <w:tcPr>
            <w:tcW w:w="2592" w:type="dxa"/>
            <w:vMerge w:val="restart"/>
            <w:tcMar>
              <w:top w:w="100" w:type="dxa"/>
              <w:left w:w="100" w:type="dxa"/>
              <w:bottom w:w="100" w:type="dxa"/>
              <w:right w:w="100" w:type="dxa"/>
            </w:tcMar>
          </w:tcPr>
          <w:p w:rsidR="005A1D61" w14:paraId="22F16FF8" w14:textId="77777777"/>
        </w:tc>
      </w:tr>
      <w:tr w14:paraId="5CA70BFC" w14:textId="77777777">
        <w:tblPrEx>
          <w:tblW w:w="0" w:type="auto"/>
          <w:tblLook w:val="04A0"/>
        </w:tblPrEx>
        <w:trPr>
          <w:trHeight w:val="269"/>
        </w:trPr>
        <w:tc>
          <w:tcPr>
            <w:tcW w:w="2592" w:type="dxa"/>
            <w:vMerge/>
            <w:tcMar>
              <w:top w:w="100" w:type="dxa"/>
              <w:left w:w="100" w:type="dxa"/>
              <w:bottom w:w="100" w:type="dxa"/>
              <w:right w:w="100" w:type="dxa"/>
            </w:tcMar>
          </w:tcPr>
          <w:p w:rsidR="005A1D61" w14:paraId="666DF639" w14:textId="77777777"/>
        </w:tc>
        <w:tc>
          <w:tcPr>
            <w:tcW w:w="3888" w:type="dxa"/>
            <w:vMerge w:val="restart"/>
            <w:tcMar>
              <w:top w:w="100" w:type="dxa"/>
              <w:left w:w="100" w:type="dxa"/>
              <w:bottom w:w="100" w:type="dxa"/>
              <w:right w:w="100" w:type="dxa"/>
            </w:tcMar>
          </w:tcPr>
          <w:p w:rsidR="005A1D61" w14:paraId="238BC3E6" w14:textId="77777777">
            <w:r>
              <w:rPr>
                <w:sz w:val="20"/>
              </w:rPr>
              <w:t>WURZBERG</w:t>
            </w:r>
          </w:p>
        </w:tc>
        <w:tc>
          <w:tcPr>
            <w:tcW w:w="3888" w:type="dxa"/>
            <w:vMerge w:val="restart"/>
            <w:tcMar>
              <w:top w:w="100" w:type="dxa"/>
              <w:left w:w="100" w:type="dxa"/>
              <w:bottom w:w="100" w:type="dxa"/>
              <w:right w:w="100" w:type="dxa"/>
            </w:tcMar>
          </w:tcPr>
          <w:p w:rsidR="005A1D61" w14:paraId="43E70434" w14:textId="77777777">
            <w:r>
              <w:rPr>
                <w:sz w:val="20"/>
              </w:rPr>
              <w:t>277</w:t>
            </w:r>
          </w:p>
        </w:tc>
        <w:tc>
          <w:tcPr>
            <w:tcW w:w="2592" w:type="dxa"/>
            <w:vMerge w:val="restart"/>
            <w:tcMar>
              <w:top w:w="100" w:type="dxa"/>
              <w:left w:w="100" w:type="dxa"/>
              <w:bottom w:w="100" w:type="dxa"/>
              <w:right w:w="100" w:type="dxa"/>
            </w:tcMar>
          </w:tcPr>
          <w:p w:rsidR="005A1D61" w14:paraId="10991AD5" w14:textId="77777777"/>
        </w:tc>
      </w:tr>
      <w:tr w14:paraId="024A66FC" w14:textId="77777777">
        <w:tblPrEx>
          <w:tblW w:w="0" w:type="auto"/>
          <w:tblLook w:val="04A0"/>
        </w:tblPrEx>
        <w:trPr>
          <w:trHeight w:val="269"/>
        </w:trPr>
        <w:tc>
          <w:tcPr>
            <w:tcW w:w="2592" w:type="dxa"/>
            <w:vMerge/>
            <w:tcMar>
              <w:top w:w="100" w:type="dxa"/>
              <w:left w:w="100" w:type="dxa"/>
              <w:bottom w:w="100" w:type="dxa"/>
              <w:right w:w="100" w:type="dxa"/>
            </w:tcMar>
          </w:tcPr>
          <w:p w:rsidR="005A1D61" w14:paraId="0F839BA4" w14:textId="77777777"/>
        </w:tc>
        <w:tc>
          <w:tcPr>
            <w:tcW w:w="3888" w:type="dxa"/>
            <w:vMerge w:val="restart"/>
            <w:tcMar>
              <w:top w:w="100" w:type="dxa"/>
              <w:left w:w="100" w:type="dxa"/>
              <w:bottom w:w="100" w:type="dxa"/>
              <w:right w:w="100" w:type="dxa"/>
            </w:tcMar>
          </w:tcPr>
          <w:p w:rsidR="005A1D61" w14:paraId="46F694EE" w14:textId="77777777">
            <w:r>
              <w:rPr>
                <w:sz w:val="20"/>
              </w:rPr>
              <w:t>YAP</w:t>
            </w:r>
          </w:p>
        </w:tc>
        <w:tc>
          <w:tcPr>
            <w:tcW w:w="3888" w:type="dxa"/>
            <w:vMerge w:val="restart"/>
            <w:tcMar>
              <w:top w:w="100" w:type="dxa"/>
              <w:left w:w="100" w:type="dxa"/>
              <w:bottom w:w="100" w:type="dxa"/>
              <w:right w:w="100" w:type="dxa"/>
            </w:tcMar>
          </w:tcPr>
          <w:p w:rsidR="005A1D61" w14:paraId="7CBC4AB2" w14:textId="77777777">
            <w:r>
              <w:rPr>
                <w:sz w:val="20"/>
              </w:rPr>
              <w:t>666</w:t>
            </w:r>
          </w:p>
        </w:tc>
        <w:tc>
          <w:tcPr>
            <w:tcW w:w="2592" w:type="dxa"/>
            <w:vMerge w:val="restart"/>
            <w:tcMar>
              <w:top w:w="100" w:type="dxa"/>
              <w:left w:w="100" w:type="dxa"/>
              <w:bottom w:w="100" w:type="dxa"/>
              <w:right w:w="100" w:type="dxa"/>
            </w:tcMar>
          </w:tcPr>
          <w:p w:rsidR="005A1D61" w14:paraId="5E8A7F81" w14:textId="77777777"/>
        </w:tc>
      </w:tr>
      <w:tr w14:paraId="5C64FE82" w14:textId="77777777">
        <w:tblPrEx>
          <w:tblW w:w="0" w:type="auto"/>
          <w:tblLook w:val="04A0"/>
        </w:tblPrEx>
        <w:trPr>
          <w:trHeight w:val="269"/>
        </w:trPr>
        <w:tc>
          <w:tcPr>
            <w:tcW w:w="2592" w:type="dxa"/>
            <w:vMerge/>
            <w:tcMar>
              <w:top w:w="100" w:type="dxa"/>
              <w:left w:w="100" w:type="dxa"/>
              <w:bottom w:w="100" w:type="dxa"/>
              <w:right w:w="100" w:type="dxa"/>
            </w:tcMar>
          </w:tcPr>
          <w:p w:rsidR="005A1D61" w14:paraId="7B5D9355" w14:textId="77777777"/>
        </w:tc>
        <w:tc>
          <w:tcPr>
            <w:tcW w:w="3888" w:type="dxa"/>
            <w:vMerge w:val="restart"/>
            <w:tcMar>
              <w:top w:w="100" w:type="dxa"/>
              <w:left w:w="100" w:type="dxa"/>
              <w:bottom w:w="100" w:type="dxa"/>
              <w:right w:w="100" w:type="dxa"/>
            </w:tcMar>
          </w:tcPr>
          <w:p w:rsidR="005A1D61" w14:paraId="4FEA1027" w14:textId="77777777">
            <w:r>
              <w:rPr>
                <w:sz w:val="20"/>
              </w:rPr>
              <w:t>YAR</w:t>
            </w:r>
          </w:p>
        </w:tc>
        <w:tc>
          <w:tcPr>
            <w:tcW w:w="3888" w:type="dxa"/>
            <w:vMerge w:val="restart"/>
            <w:tcMar>
              <w:top w:w="100" w:type="dxa"/>
              <w:left w:w="100" w:type="dxa"/>
              <w:bottom w:w="100" w:type="dxa"/>
              <w:right w:w="100" w:type="dxa"/>
            </w:tcMar>
          </w:tcPr>
          <w:p w:rsidR="005A1D61" w14:paraId="617A84B4" w14:textId="77777777">
            <w:r>
              <w:rPr>
                <w:sz w:val="20"/>
              </w:rPr>
              <w:t>674</w:t>
            </w:r>
          </w:p>
        </w:tc>
        <w:tc>
          <w:tcPr>
            <w:tcW w:w="2592" w:type="dxa"/>
            <w:vMerge w:val="restart"/>
            <w:tcMar>
              <w:top w:w="100" w:type="dxa"/>
              <w:left w:w="100" w:type="dxa"/>
              <w:bottom w:w="100" w:type="dxa"/>
              <w:right w:w="100" w:type="dxa"/>
            </w:tcMar>
          </w:tcPr>
          <w:p w:rsidR="005A1D61" w14:paraId="3441D3BE" w14:textId="77777777"/>
        </w:tc>
      </w:tr>
      <w:tr w14:paraId="084FC6CE" w14:textId="77777777">
        <w:tblPrEx>
          <w:tblW w:w="0" w:type="auto"/>
          <w:tblLook w:val="04A0"/>
        </w:tblPrEx>
        <w:trPr>
          <w:trHeight w:val="269"/>
        </w:trPr>
        <w:tc>
          <w:tcPr>
            <w:tcW w:w="2592" w:type="dxa"/>
            <w:vMerge/>
            <w:tcMar>
              <w:top w:w="100" w:type="dxa"/>
              <w:left w:w="100" w:type="dxa"/>
              <w:bottom w:w="100" w:type="dxa"/>
              <w:right w:w="100" w:type="dxa"/>
            </w:tcMar>
          </w:tcPr>
          <w:p w:rsidR="005A1D61" w14:paraId="29849CF1" w14:textId="77777777"/>
        </w:tc>
        <w:tc>
          <w:tcPr>
            <w:tcW w:w="3888" w:type="dxa"/>
            <w:vMerge w:val="restart"/>
            <w:tcMar>
              <w:top w:w="100" w:type="dxa"/>
              <w:left w:w="100" w:type="dxa"/>
              <w:bottom w:w="100" w:type="dxa"/>
              <w:right w:w="100" w:type="dxa"/>
            </w:tcMar>
          </w:tcPr>
          <w:p w:rsidR="005A1D61" w14:paraId="5F85899D" w14:textId="77777777">
            <w:r>
              <w:rPr>
                <w:sz w:val="20"/>
              </w:rPr>
              <w:t>YEMEN</w:t>
            </w:r>
          </w:p>
        </w:tc>
        <w:tc>
          <w:tcPr>
            <w:tcW w:w="3888" w:type="dxa"/>
            <w:vMerge w:val="restart"/>
            <w:tcMar>
              <w:top w:w="100" w:type="dxa"/>
              <w:left w:w="100" w:type="dxa"/>
              <w:bottom w:w="100" w:type="dxa"/>
              <w:right w:w="100" w:type="dxa"/>
            </w:tcMar>
          </w:tcPr>
          <w:p w:rsidR="005A1D61" w14:paraId="20FD317E" w14:textId="77777777">
            <w:r>
              <w:rPr>
                <w:sz w:val="20"/>
              </w:rPr>
              <w:t>248</w:t>
            </w:r>
          </w:p>
        </w:tc>
        <w:tc>
          <w:tcPr>
            <w:tcW w:w="2592" w:type="dxa"/>
            <w:vMerge w:val="restart"/>
            <w:tcMar>
              <w:top w:w="100" w:type="dxa"/>
              <w:left w:w="100" w:type="dxa"/>
              <w:bottom w:w="100" w:type="dxa"/>
              <w:right w:w="100" w:type="dxa"/>
            </w:tcMar>
          </w:tcPr>
          <w:p w:rsidR="005A1D61" w14:paraId="2C606001" w14:textId="77777777"/>
        </w:tc>
      </w:tr>
      <w:tr w14:paraId="4C6EEFA5" w14:textId="77777777">
        <w:tblPrEx>
          <w:tblW w:w="0" w:type="auto"/>
          <w:tblLook w:val="04A0"/>
        </w:tblPrEx>
        <w:trPr>
          <w:trHeight w:val="269"/>
        </w:trPr>
        <w:tc>
          <w:tcPr>
            <w:tcW w:w="2592" w:type="dxa"/>
            <w:vMerge/>
            <w:tcMar>
              <w:top w:w="100" w:type="dxa"/>
              <w:left w:w="100" w:type="dxa"/>
              <w:bottom w:w="100" w:type="dxa"/>
              <w:right w:w="100" w:type="dxa"/>
            </w:tcMar>
          </w:tcPr>
          <w:p w:rsidR="005A1D61" w14:paraId="778A8867" w14:textId="77777777"/>
        </w:tc>
        <w:tc>
          <w:tcPr>
            <w:tcW w:w="3888" w:type="dxa"/>
            <w:vMerge w:val="restart"/>
            <w:tcMar>
              <w:top w:w="100" w:type="dxa"/>
              <w:left w:w="100" w:type="dxa"/>
              <w:bottom w:w="100" w:type="dxa"/>
              <w:right w:w="100" w:type="dxa"/>
            </w:tcMar>
          </w:tcPr>
          <w:p w:rsidR="005A1D61" w14:paraId="189FC0C5" w14:textId="77777777">
            <w:r>
              <w:rPr>
                <w:sz w:val="20"/>
              </w:rPr>
              <w:t>YEMEN ARAB REPUBLIC</w:t>
            </w:r>
          </w:p>
        </w:tc>
        <w:tc>
          <w:tcPr>
            <w:tcW w:w="3888" w:type="dxa"/>
            <w:vMerge w:val="restart"/>
            <w:tcMar>
              <w:top w:w="100" w:type="dxa"/>
              <w:left w:w="100" w:type="dxa"/>
              <w:bottom w:w="100" w:type="dxa"/>
              <w:right w:w="100" w:type="dxa"/>
            </w:tcMar>
          </w:tcPr>
          <w:p w:rsidR="005A1D61" w14:paraId="43B30807" w14:textId="77777777">
            <w:r>
              <w:rPr>
                <w:sz w:val="20"/>
              </w:rPr>
              <w:t>675</w:t>
            </w:r>
          </w:p>
        </w:tc>
        <w:tc>
          <w:tcPr>
            <w:tcW w:w="2592" w:type="dxa"/>
            <w:vMerge w:val="restart"/>
            <w:tcMar>
              <w:top w:w="100" w:type="dxa"/>
              <w:left w:w="100" w:type="dxa"/>
              <w:bottom w:w="100" w:type="dxa"/>
              <w:right w:w="100" w:type="dxa"/>
            </w:tcMar>
          </w:tcPr>
          <w:p w:rsidR="005A1D61" w14:paraId="4647D2CD" w14:textId="77777777"/>
        </w:tc>
      </w:tr>
      <w:tr w14:paraId="0F3818EF" w14:textId="77777777">
        <w:tblPrEx>
          <w:tblW w:w="0" w:type="auto"/>
          <w:tblLook w:val="04A0"/>
        </w:tblPrEx>
        <w:trPr>
          <w:trHeight w:val="269"/>
        </w:trPr>
        <w:tc>
          <w:tcPr>
            <w:tcW w:w="2592" w:type="dxa"/>
            <w:vMerge/>
            <w:tcMar>
              <w:top w:w="100" w:type="dxa"/>
              <w:left w:w="100" w:type="dxa"/>
              <w:bottom w:w="100" w:type="dxa"/>
              <w:right w:w="100" w:type="dxa"/>
            </w:tcMar>
          </w:tcPr>
          <w:p w:rsidR="005A1D61" w14:paraId="56EC595E" w14:textId="77777777"/>
        </w:tc>
        <w:tc>
          <w:tcPr>
            <w:tcW w:w="3888" w:type="dxa"/>
            <w:vMerge w:val="restart"/>
            <w:tcMar>
              <w:top w:w="100" w:type="dxa"/>
              <w:left w:w="100" w:type="dxa"/>
              <w:bottom w:w="100" w:type="dxa"/>
              <w:right w:w="100" w:type="dxa"/>
            </w:tcMar>
          </w:tcPr>
          <w:p w:rsidR="005A1D61" w14:paraId="442D4F7A" w14:textId="77777777">
            <w:r>
              <w:rPr>
                <w:sz w:val="20"/>
              </w:rPr>
              <w:t>YEREVAN</w:t>
            </w:r>
          </w:p>
        </w:tc>
        <w:tc>
          <w:tcPr>
            <w:tcW w:w="3888" w:type="dxa"/>
            <w:vMerge w:val="restart"/>
            <w:tcMar>
              <w:top w:w="100" w:type="dxa"/>
              <w:left w:w="100" w:type="dxa"/>
              <w:bottom w:w="100" w:type="dxa"/>
              <w:right w:w="100" w:type="dxa"/>
            </w:tcMar>
          </w:tcPr>
          <w:p w:rsidR="005A1D61" w14:paraId="194EDD7B" w14:textId="77777777">
            <w:r>
              <w:rPr>
                <w:sz w:val="20"/>
              </w:rPr>
              <w:t>190</w:t>
            </w:r>
          </w:p>
        </w:tc>
        <w:tc>
          <w:tcPr>
            <w:tcW w:w="2592" w:type="dxa"/>
            <w:vMerge w:val="restart"/>
            <w:tcMar>
              <w:top w:w="100" w:type="dxa"/>
              <w:left w:w="100" w:type="dxa"/>
              <w:bottom w:w="100" w:type="dxa"/>
              <w:right w:w="100" w:type="dxa"/>
            </w:tcMar>
          </w:tcPr>
          <w:p w:rsidR="005A1D61" w14:paraId="01936937" w14:textId="77777777"/>
        </w:tc>
      </w:tr>
      <w:tr w14:paraId="63E3772C" w14:textId="77777777">
        <w:tblPrEx>
          <w:tblW w:w="0" w:type="auto"/>
          <w:tblLook w:val="04A0"/>
        </w:tblPrEx>
        <w:trPr>
          <w:trHeight w:val="269"/>
        </w:trPr>
        <w:tc>
          <w:tcPr>
            <w:tcW w:w="2592" w:type="dxa"/>
            <w:vMerge/>
            <w:tcMar>
              <w:top w:w="100" w:type="dxa"/>
              <w:left w:w="100" w:type="dxa"/>
              <w:bottom w:w="100" w:type="dxa"/>
              <w:right w:w="100" w:type="dxa"/>
            </w:tcMar>
          </w:tcPr>
          <w:p w:rsidR="005A1D61" w14:paraId="762133E8" w14:textId="77777777"/>
        </w:tc>
        <w:tc>
          <w:tcPr>
            <w:tcW w:w="3888" w:type="dxa"/>
            <w:vMerge w:val="restart"/>
            <w:tcMar>
              <w:top w:w="100" w:type="dxa"/>
              <w:left w:w="100" w:type="dxa"/>
              <w:bottom w:w="100" w:type="dxa"/>
              <w:right w:w="100" w:type="dxa"/>
            </w:tcMar>
          </w:tcPr>
          <w:p w:rsidR="005A1D61" w14:paraId="72D141A1" w14:textId="77777777">
            <w:r>
              <w:rPr>
                <w:sz w:val="20"/>
              </w:rPr>
              <w:t>YUCATAN</w:t>
            </w:r>
          </w:p>
        </w:tc>
        <w:tc>
          <w:tcPr>
            <w:tcW w:w="3888" w:type="dxa"/>
            <w:vMerge w:val="restart"/>
            <w:tcMar>
              <w:top w:w="100" w:type="dxa"/>
              <w:left w:w="100" w:type="dxa"/>
              <w:bottom w:w="100" w:type="dxa"/>
              <w:right w:w="100" w:type="dxa"/>
            </w:tcMar>
          </w:tcPr>
          <w:p w:rsidR="005A1D61" w14:paraId="60CFA6C3" w14:textId="77777777">
            <w:r>
              <w:rPr>
                <w:sz w:val="20"/>
              </w:rPr>
              <w:t>556</w:t>
            </w:r>
          </w:p>
        </w:tc>
        <w:tc>
          <w:tcPr>
            <w:tcW w:w="2592" w:type="dxa"/>
            <w:vMerge w:val="restart"/>
            <w:tcMar>
              <w:top w:w="100" w:type="dxa"/>
              <w:left w:w="100" w:type="dxa"/>
              <w:bottom w:w="100" w:type="dxa"/>
              <w:right w:w="100" w:type="dxa"/>
            </w:tcMar>
          </w:tcPr>
          <w:p w:rsidR="005A1D61" w14:paraId="193D68A0" w14:textId="77777777"/>
        </w:tc>
      </w:tr>
      <w:tr w14:paraId="5A5F497B" w14:textId="77777777">
        <w:tblPrEx>
          <w:tblW w:w="0" w:type="auto"/>
          <w:tblLook w:val="04A0"/>
        </w:tblPrEx>
        <w:trPr>
          <w:trHeight w:val="269"/>
        </w:trPr>
        <w:tc>
          <w:tcPr>
            <w:tcW w:w="2592" w:type="dxa"/>
            <w:vMerge/>
            <w:tcMar>
              <w:top w:w="100" w:type="dxa"/>
              <w:left w:w="100" w:type="dxa"/>
              <w:bottom w:w="100" w:type="dxa"/>
              <w:right w:w="100" w:type="dxa"/>
            </w:tcMar>
          </w:tcPr>
          <w:p w:rsidR="005A1D61" w14:paraId="285FC3E7" w14:textId="77777777"/>
        </w:tc>
        <w:tc>
          <w:tcPr>
            <w:tcW w:w="3888" w:type="dxa"/>
            <w:vMerge w:val="restart"/>
            <w:tcMar>
              <w:top w:w="100" w:type="dxa"/>
              <w:left w:w="100" w:type="dxa"/>
              <w:bottom w:w="100" w:type="dxa"/>
              <w:right w:w="100" w:type="dxa"/>
            </w:tcMar>
          </w:tcPr>
          <w:p w:rsidR="005A1D61" w14:paraId="7CEB447D" w14:textId="77777777">
            <w:r>
              <w:rPr>
                <w:sz w:val="20"/>
              </w:rPr>
              <w:t>YUGOSLAVIA</w:t>
            </w:r>
          </w:p>
        </w:tc>
        <w:tc>
          <w:tcPr>
            <w:tcW w:w="3888" w:type="dxa"/>
            <w:vMerge w:val="restart"/>
            <w:tcMar>
              <w:top w:w="100" w:type="dxa"/>
              <w:left w:w="100" w:type="dxa"/>
              <w:bottom w:w="100" w:type="dxa"/>
              <w:right w:w="100" w:type="dxa"/>
            </w:tcMar>
          </w:tcPr>
          <w:p w:rsidR="005A1D61" w14:paraId="68AF6BDD" w14:textId="77777777">
            <w:r>
              <w:rPr>
                <w:sz w:val="20"/>
              </w:rPr>
              <w:t>147</w:t>
            </w:r>
          </w:p>
        </w:tc>
        <w:tc>
          <w:tcPr>
            <w:tcW w:w="2592" w:type="dxa"/>
            <w:vMerge w:val="restart"/>
            <w:tcMar>
              <w:top w:w="100" w:type="dxa"/>
              <w:left w:w="100" w:type="dxa"/>
              <w:bottom w:w="100" w:type="dxa"/>
              <w:right w:w="100" w:type="dxa"/>
            </w:tcMar>
          </w:tcPr>
          <w:p w:rsidR="005A1D61" w14:paraId="2CC9F240" w14:textId="77777777"/>
        </w:tc>
      </w:tr>
      <w:tr w14:paraId="594AC248" w14:textId="77777777">
        <w:tblPrEx>
          <w:tblW w:w="0" w:type="auto"/>
          <w:tblLook w:val="04A0"/>
        </w:tblPrEx>
        <w:trPr>
          <w:trHeight w:val="269"/>
        </w:trPr>
        <w:tc>
          <w:tcPr>
            <w:tcW w:w="2592" w:type="dxa"/>
            <w:vMerge/>
            <w:tcMar>
              <w:top w:w="100" w:type="dxa"/>
              <w:left w:w="100" w:type="dxa"/>
              <w:bottom w:w="100" w:type="dxa"/>
              <w:right w:w="100" w:type="dxa"/>
            </w:tcMar>
          </w:tcPr>
          <w:p w:rsidR="005A1D61" w14:paraId="1492D16C" w14:textId="77777777"/>
        </w:tc>
        <w:tc>
          <w:tcPr>
            <w:tcW w:w="3888" w:type="dxa"/>
            <w:vMerge w:val="restart"/>
            <w:tcMar>
              <w:top w:w="100" w:type="dxa"/>
              <w:left w:w="100" w:type="dxa"/>
              <w:bottom w:w="100" w:type="dxa"/>
              <w:right w:w="100" w:type="dxa"/>
            </w:tcMar>
          </w:tcPr>
          <w:p w:rsidR="005A1D61" w14:paraId="5F78D8A0" w14:textId="77777777">
            <w:r>
              <w:rPr>
                <w:sz w:val="20"/>
              </w:rPr>
              <w:t>YUKON TERRITORY</w:t>
            </w:r>
          </w:p>
        </w:tc>
        <w:tc>
          <w:tcPr>
            <w:tcW w:w="3888" w:type="dxa"/>
            <w:vMerge w:val="restart"/>
            <w:tcMar>
              <w:top w:w="100" w:type="dxa"/>
              <w:left w:w="100" w:type="dxa"/>
              <w:bottom w:w="100" w:type="dxa"/>
              <w:right w:w="100" w:type="dxa"/>
            </w:tcMar>
          </w:tcPr>
          <w:p w:rsidR="005A1D61" w14:paraId="3A1B5B66" w14:textId="77777777">
            <w:r>
              <w:rPr>
                <w:sz w:val="20"/>
              </w:rPr>
              <w:t>397</w:t>
            </w:r>
          </w:p>
        </w:tc>
        <w:tc>
          <w:tcPr>
            <w:tcW w:w="2592" w:type="dxa"/>
            <w:vMerge w:val="restart"/>
            <w:tcMar>
              <w:top w:w="100" w:type="dxa"/>
              <w:left w:w="100" w:type="dxa"/>
              <w:bottom w:w="100" w:type="dxa"/>
              <w:right w:w="100" w:type="dxa"/>
            </w:tcMar>
          </w:tcPr>
          <w:p w:rsidR="005A1D61" w14:paraId="468E39C3" w14:textId="77777777"/>
        </w:tc>
      </w:tr>
      <w:tr w14:paraId="7BBBC7D3" w14:textId="77777777">
        <w:tblPrEx>
          <w:tblW w:w="0" w:type="auto"/>
          <w:tblLook w:val="04A0"/>
        </w:tblPrEx>
        <w:trPr>
          <w:trHeight w:val="269"/>
        </w:trPr>
        <w:tc>
          <w:tcPr>
            <w:tcW w:w="2592" w:type="dxa"/>
            <w:vMerge/>
            <w:tcMar>
              <w:top w:w="100" w:type="dxa"/>
              <w:left w:w="100" w:type="dxa"/>
              <w:bottom w:w="100" w:type="dxa"/>
              <w:right w:w="100" w:type="dxa"/>
            </w:tcMar>
          </w:tcPr>
          <w:p w:rsidR="005A1D61" w14:paraId="240C3932" w14:textId="77777777"/>
        </w:tc>
        <w:tc>
          <w:tcPr>
            <w:tcW w:w="3888" w:type="dxa"/>
            <w:vMerge w:val="restart"/>
            <w:tcMar>
              <w:top w:w="100" w:type="dxa"/>
              <w:left w:w="100" w:type="dxa"/>
              <w:bottom w:w="100" w:type="dxa"/>
              <w:right w:w="100" w:type="dxa"/>
            </w:tcMar>
          </w:tcPr>
          <w:p w:rsidR="005A1D61" w14:paraId="03FB025E" w14:textId="77777777">
            <w:r>
              <w:rPr>
                <w:sz w:val="20"/>
              </w:rPr>
              <w:t>ZACATECAS</w:t>
            </w:r>
          </w:p>
        </w:tc>
        <w:tc>
          <w:tcPr>
            <w:tcW w:w="3888" w:type="dxa"/>
            <w:vMerge w:val="restart"/>
            <w:tcMar>
              <w:top w:w="100" w:type="dxa"/>
              <w:left w:w="100" w:type="dxa"/>
              <w:bottom w:w="100" w:type="dxa"/>
              <w:right w:w="100" w:type="dxa"/>
            </w:tcMar>
          </w:tcPr>
          <w:p w:rsidR="005A1D61" w14:paraId="4F968366" w14:textId="77777777">
            <w:r>
              <w:rPr>
                <w:sz w:val="20"/>
              </w:rPr>
              <w:t>561</w:t>
            </w:r>
          </w:p>
        </w:tc>
        <w:tc>
          <w:tcPr>
            <w:tcW w:w="2592" w:type="dxa"/>
            <w:vMerge w:val="restart"/>
            <w:tcMar>
              <w:top w:w="100" w:type="dxa"/>
              <w:left w:w="100" w:type="dxa"/>
              <w:bottom w:w="100" w:type="dxa"/>
              <w:right w:w="100" w:type="dxa"/>
            </w:tcMar>
          </w:tcPr>
          <w:p w:rsidR="005A1D61" w14:paraId="5C3BC32F" w14:textId="77777777"/>
        </w:tc>
      </w:tr>
      <w:tr w14:paraId="544B0CDB" w14:textId="77777777">
        <w:tblPrEx>
          <w:tblW w:w="0" w:type="auto"/>
          <w:tblLook w:val="04A0"/>
        </w:tblPrEx>
        <w:trPr>
          <w:trHeight w:val="269"/>
        </w:trPr>
        <w:tc>
          <w:tcPr>
            <w:tcW w:w="2592" w:type="dxa"/>
            <w:vMerge/>
            <w:tcMar>
              <w:top w:w="100" w:type="dxa"/>
              <w:left w:w="100" w:type="dxa"/>
              <w:bottom w:w="100" w:type="dxa"/>
              <w:right w:w="100" w:type="dxa"/>
            </w:tcMar>
          </w:tcPr>
          <w:p w:rsidR="005A1D61" w14:paraId="6DEDDD1D" w14:textId="77777777"/>
        </w:tc>
        <w:tc>
          <w:tcPr>
            <w:tcW w:w="3888" w:type="dxa"/>
            <w:vMerge w:val="restart"/>
            <w:tcMar>
              <w:top w:w="100" w:type="dxa"/>
              <w:left w:w="100" w:type="dxa"/>
              <w:bottom w:w="100" w:type="dxa"/>
              <w:right w:w="100" w:type="dxa"/>
            </w:tcMar>
          </w:tcPr>
          <w:p w:rsidR="005A1D61" w14:paraId="59489E4A" w14:textId="77777777">
            <w:r>
              <w:rPr>
                <w:sz w:val="20"/>
              </w:rPr>
              <w:t>ZADAR</w:t>
            </w:r>
          </w:p>
        </w:tc>
        <w:tc>
          <w:tcPr>
            <w:tcW w:w="3888" w:type="dxa"/>
            <w:vMerge w:val="restart"/>
            <w:tcMar>
              <w:top w:w="100" w:type="dxa"/>
              <w:left w:w="100" w:type="dxa"/>
              <w:bottom w:w="100" w:type="dxa"/>
              <w:right w:w="100" w:type="dxa"/>
            </w:tcMar>
          </w:tcPr>
          <w:p w:rsidR="005A1D61" w14:paraId="51ED675B" w14:textId="77777777">
            <w:r>
              <w:rPr>
                <w:sz w:val="20"/>
              </w:rPr>
              <w:t>98</w:t>
            </w:r>
          </w:p>
        </w:tc>
        <w:tc>
          <w:tcPr>
            <w:tcW w:w="2592" w:type="dxa"/>
            <w:vMerge w:val="restart"/>
            <w:tcMar>
              <w:top w:w="100" w:type="dxa"/>
              <w:left w:w="100" w:type="dxa"/>
              <w:bottom w:w="100" w:type="dxa"/>
              <w:right w:w="100" w:type="dxa"/>
            </w:tcMar>
          </w:tcPr>
          <w:p w:rsidR="005A1D61" w14:paraId="1BA2EC2C" w14:textId="77777777"/>
        </w:tc>
      </w:tr>
      <w:tr w14:paraId="65435682" w14:textId="77777777">
        <w:tblPrEx>
          <w:tblW w:w="0" w:type="auto"/>
          <w:tblLook w:val="04A0"/>
        </w:tblPrEx>
        <w:trPr>
          <w:trHeight w:val="269"/>
        </w:trPr>
        <w:tc>
          <w:tcPr>
            <w:tcW w:w="2592" w:type="dxa"/>
            <w:vMerge/>
            <w:tcMar>
              <w:top w:w="100" w:type="dxa"/>
              <w:left w:w="100" w:type="dxa"/>
              <w:bottom w:w="100" w:type="dxa"/>
              <w:right w:w="100" w:type="dxa"/>
            </w:tcMar>
          </w:tcPr>
          <w:p w:rsidR="005A1D61" w14:paraId="5E39023A" w14:textId="77777777"/>
        </w:tc>
        <w:tc>
          <w:tcPr>
            <w:tcW w:w="3888" w:type="dxa"/>
            <w:vMerge w:val="restart"/>
            <w:tcMar>
              <w:top w:w="100" w:type="dxa"/>
              <w:left w:w="100" w:type="dxa"/>
              <w:bottom w:w="100" w:type="dxa"/>
              <w:right w:w="100" w:type="dxa"/>
            </w:tcMar>
          </w:tcPr>
          <w:p w:rsidR="005A1D61" w14:paraId="4C174EA6" w14:textId="77777777">
            <w:r>
              <w:rPr>
                <w:sz w:val="20"/>
              </w:rPr>
              <w:t>ZAIRE</w:t>
            </w:r>
          </w:p>
        </w:tc>
        <w:tc>
          <w:tcPr>
            <w:tcW w:w="3888" w:type="dxa"/>
            <w:vMerge w:val="restart"/>
            <w:tcMar>
              <w:top w:w="100" w:type="dxa"/>
              <w:left w:w="100" w:type="dxa"/>
              <w:bottom w:w="100" w:type="dxa"/>
              <w:right w:w="100" w:type="dxa"/>
            </w:tcMar>
          </w:tcPr>
          <w:p w:rsidR="005A1D61" w14:paraId="35311F81" w14:textId="77777777">
            <w:r>
              <w:rPr>
                <w:sz w:val="20"/>
              </w:rPr>
              <w:t>629</w:t>
            </w:r>
          </w:p>
        </w:tc>
        <w:tc>
          <w:tcPr>
            <w:tcW w:w="2592" w:type="dxa"/>
            <w:vMerge w:val="restart"/>
            <w:tcMar>
              <w:top w:w="100" w:type="dxa"/>
              <w:left w:w="100" w:type="dxa"/>
              <w:bottom w:w="100" w:type="dxa"/>
              <w:right w:w="100" w:type="dxa"/>
            </w:tcMar>
          </w:tcPr>
          <w:p w:rsidR="005A1D61" w14:paraId="3892729A" w14:textId="77777777"/>
        </w:tc>
      </w:tr>
      <w:tr w14:paraId="75FF64D3" w14:textId="77777777">
        <w:tblPrEx>
          <w:tblW w:w="0" w:type="auto"/>
          <w:tblLook w:val="04A0"/>
        </w:tblPrEx>
        <w:trPr>
          <w:trHeight w:val="269"/>
        </w:trPr>
        <w:tc>
          <w:tcPr>
            <w:tcW w:w="2592" w:type="dxa"/>
            <w:vMerge/>
            <w:tcMar>
              <w:top w:w="100" w:type="dxa"/>
              <w:left w:w="100" w:type="dxa"/>
              <w:bottom w:w="100" w:type="dxa"/>
              <w:right w:w="100" w:type="dxa"/>
            </w:tcMar>
          </w:tcPr>
          <w:p w:rsidR="005A1D61" w14:paraId="635AADE3" w14:textId="77777777"/>
        </w:tc>
        <w:tc>
          <w:tcPr>
            <w:tcW w:w="3888" w:type="dxa"/>
            <w:vMerge w:val="restart"/>
            <w:tcMar>
              <w:top w:w="100" w:type="dxa"/>
              <w:left w:w="100" w:type="dxa"/>
              <w:bottom w:w="100" w:type="dxa"/>
              <w:right w:w="100" w:type="dxa"/>
            </w:tcMar>
          </w:tcPr>
          <w:p w:rsidR="005A1D61" w14:paraId="28CDD68D" w14:textId="77777777">
            <w:r>
              <w:rPr>
                <w:sz w:val="20"/>
              </w:rPr>
              <w:t>ZAMBIA</w:t>
            </w:r>
          </w:p>
        </w:tc>
        <w:tc>
          <w:tcPr>
            <w:tcW w:w="3888" w:type="dxa"/>
            <w:vMerge w:val="restart"/>
            <w:tcMar>
              <w:top w:w="100" w:type="dxa"/>
              <w:left w:w="100" w:type="dxa"/>
              <w:bottom w:w="100" w:type="dxa"/>
              <w:right w:w="100" w:type="dxa"/>
            </w:tcMar>
          </w:tcPr>
          <w:p w:rsidR="005A1D61" w14:paraId="7BACA713" w14:textId="77777777">
            <w:r>
              <w:rPr>
                <w:sz w:val="20"/>
              </w:rPr>
              <w:t>460</w:t>
            </w:r>
          </w:p>
        </w:tc>
        <w:tc>
          <w:tcPr>
            <w:tcW w:w="2592" w:type="dxa"/>
            <w:vMerge w:val="restart"/>
            <w:tcMar>
              <w:top w:w="100" w:type="dxa"/>
              <w:left w:w="100" w:type="dxa"/>
              <w:bottom w:w="100" w:type="dxa"/>
              <w:right w:w="100" w:type="dxa"/>
            </w:tcMar>
          </w:tcPr>
          <w:p w:rsidR="005A1D61" w14:paraId="29928B86" w14:textId="77777777"/>
        </w:tc>
      </w:tr>
      <w:tr w14:paraId="1CEA5465" w14:textId="77777777">
        <w:tblPrEx>
          <w:tblW w:w="0" w:type="auto"/>
          <w:tblLook w:val="04A0"/>
        </w:tblPrEx>
        <w:trPr>
          <w:trHeight w:val="269"/>
        </w:trPr>
        <w:tc>
          <w:tcPr>
            <w:tcW w:w="2592" w:type="dxa"/>
            <w:vMerge/>
            <w:tcMar>
              <w:top w:w="100" w:type="dxa"/>
              <w:left w:w="100" w:type="dxa"/>
              <w:bottom w:w="100" w:type="dxa"/>
              <w:right w:w="100" w:type="dxa"/>
            </w:tcMar>
          </w:tcPr>
          <w:p w:rsidR="005A1D61" w14:paraId="61CBE7FD" w14:textId="77777777"/>
        </w:tc>
        <w:tc>
          <w:tcPr>
            <w:tcW w:w="3888" w:type="dxa"/>
            <w:vMerge w:val="restart"/>
            <w:tcMar>
              <w:top w:w="100" w:type="dxa"/>
              <w:left w:w="100" w:type="dxa"/>
              <w:bottom w:w="100" w:type="dxa"/>
              <w:right w:w="100" w:type="dxa"/>
            </w:tcMar>
          </w:tcPr>
          <w:p w:rsidR="005A1D61" w14:paraId="668FC021" w14:textId="77777777">
            <w:r>
              <w:rPr>
                <w:sz w:val="20"/>
              </w:rPr>
              <w:t>ZANZIBAR</w:t>
            </w:r>
          </w:p>
        </w:tc>
        <w:tc>
          <w:tcPr>
            <w:tcW w:w="3888" w:type="dxa"/>
            <w:vMerge w:val="restart"/>
            <w:tcMar>
              <w:top w:w="100" w:type="dxa"/>
              <w:left w:w="100" w:type="dxa"/>
              <w:bottom w:w="100" w:type="dxa"/>
              <w:right w:w="100" w:type="dxa"/>
            </w:tcMar>
          </w:tcPr>
          <w:p w:rsidR="005A1D61" w14:paraId="33CAAF6B" w14:textId="77777777">
            <w:r>
              <w:rPr>
                <w:sz w:val="20"/>
              </w:rPr>
              <w:t>618</w:t>
            </w:r>
          </w:p>
        </w:tc>
        <w:tc>
          <w:tcPr>
            <w:tcW w:w="2592" w:type="dxa"/>
            <w:vMerge w:val="restart"/>
            <w:tcMar>
              <w:top w:w="100" w:type="dxa"/>
              <w:left w:w="100" w:type="dxa"/>
              <w:bottom w:w="100" w:type="dxa"/>
              <w:right w:w="100" w:type="dxa"/>
            </w:tcMar>
          </w:tcPr>
          <w:p w:rsidR="005A1D61" w14:paraId="01B87843" w14:textId="77777777"/>
        </w:tc>
      </w:tr>
      <w:tr w14:paraId="334E1A85" w14:textId="77777777">
        <w:tblPrEx>
          <w:tblW w:w="0" w:type="auto"/>
          <w:tblLook w:val="04A0"/>
        </w:tblPrEx>
        <w:trPr>
          <w:trHeight w:val="269"/>
        </w:trPr>
        <w:tc>
          <w:tcPr>
            <w:tcW w:w="2592" w:type="dxa"/>
            <w:vMerge/>
            <w:tcMar>
              <w:top w:w="100" w:type="dxa"/>
              <w:left w:w="100" w:type="dxa"/>
              <w:bottom w:w="100" w:type="dxa"/>
              <w:right w:w="100" w:type="dxa"/>
            </w:tcMar>
          </w:tcPr>
          <w:p w:rsidR="005A1D61" w14:paraId="64B4670E" w14:textId="77777777"/>
        </w:tc>
        <w:tc>
          <w:tcPr>
            <w:tcW w:w="3888" w:type="dxa"/>
            <w:vMerge w:val="restart"/>
            <w:tcMar>
              <w:top w:w="100" w:type="dxa"/>
              <w:left w:w="100" w:type="dxa"/>
              <w:bottom w:w="100" w:type="dxa"/>
              <w:right w:w="100" w:type="dxa"/>
            </w:tcMar>
          </w:tcPr>
          <w:p w:rsidR="005A1D61" w14:paraId="77E2760C" w14:textId="77777777">
            <w:r>
              <w:rPr>
                <w:sz w:val="20"/>
              </w:rPr>
              <w:t>ZIMBABWE</w:t>
            </w:r>
          </w:p>
        </w:tc>
        <w:tc>
          <w:tcPr>
            <w:tcW w:w="3888" w:type="dxa"/>
            <w:vMerge w:val="restart"/>
            <w:tcMar>
              <w:top w:w="100" w:type="dxa"/>
              <w:left w:w="100" w:type="dxa"/>
              <w:bottom w:w="100" w:type="dxa"/>
              <w:right w:w="100" w:type="dxa"/>
            </w:tcMar>
          </w:tcPr>
          <w:p w:rsidR="005A1D61" w14:paraId="45D7B520" w14:textId="77777777">
            <w:r>
              <w:rPr>
                <w:sz w:val="20"/>
              </w:rPr>
              <w:t>461</w:t>
            </w:r>
          </w:p>
        </w:tc>
        <w:tc>
          <w:tcPr>
            <w:tcW w:w="2592" w:type="dxa"/>
            <w:vMerge w:val="restart"/>
            <w:tcMar>
              <w:top w:w="100" w:type="dxa"/>
              <w:left w:w="100" w:type="dxa"/>
              <w:bottom w:w="100" w:type="dxa"/>
              <w:right w:w="100" w:type="dxa"/>
            </w:tcMar>
          </w:tcPr>
          <w:p w:rsidR="005A1D61" w14:paraId="7F4C75BF" w14:textId="77777777"/>
        </w:tc>
      </w:tr>
      <w:tr w14:paraId="5F27881D" w14:textId="77777777">
        <w:tblPrEx>
          <w:tblW w:w="0" w:type="auto"/>
          <w:tblLook w:val="04A0"/>
        </w:tblPrEx>
        <w:trPr>
          <w:trHeight w:val="269"/>
        </w:trPr>
        <w:tc>
          <w:tcPr>
            <w:tcW w:w="2592" w:type="dxa"/>
            <w:vMerge/>
            <w:tcMar>
              <w:top w:w="100" w:type="dxa"/>
              <w:left w:w="100" w:type="dxa"/>
              <w:bottom w:w="100" w:type="dxa"/>
              <w:right w:w="100" w:type="dxa"/>
            </w:tcMar>
          </w:tcPr>
          <w:p w:rsidR="005A1D61" w14:paraId="565C3D27" w14:textId="77777777"/>
        </w:tc>
        <w:tc>
          <w:tcPr>
            <w:tcW w:w="3888" w:type="dxa"/>
            <w:tcMar>
              <w:top w:w="100" w:type="dxa"/>
              <w:left w:w="100" w:type="dxa"/>
              <w:bottom w:w="100" w:type="dxa"/>
              <w:right w:w="100" w:type="dxa"/>
            </w:tcMar>
          </w:tcPr>
          <w:p w:rsidR="005A1D61" w14:paraId="2BA2DD08" w14:textId="77777777">
            <w:r>
              <w:rPr>
                <w:sz w:val="20"/>
              </w:rPr>
              <w:t>ZURICH</w:t>
            </w:r>
          </w:p>
        </w:tc>
        <w:tc>
          <w:tcPr>
            <w:tcW w:w="3888" w:type="dxa"/>
            <w:tcMar>
              <w:top w:w="100" w:type="dxa"/>
              <w:left w:w="100" w:type="dxa"/>
              <w:bottom w:w="100" w:type="dxa"/>
              <w:right w:w="100" w:type="dxa"/>
            </w:tcMar>
          </w:tcPr>
          <w:p w:rsidR="005A1D61" w14:paraId="220649E9" w14:textId="77777777">
            <w:r>
              <w:rPr>
                <w:sz w:val="20"/>
              </w:rPr>
              <w:t>170</w:t>
            </w:r>
          </w:p>
        </w:tc>
        <w:tc>
          <w:tcPr>
            <w:tcW w:w="2592" w:type="dxa"/>
            <w:tcMar>
              <w:top w:w="100" w:type="dxa"/>
              <w:left w:w="100" w:type="dxa"/>
              <w:bottom w:w="100" w:type="dxa"/>
              <w:right w:w="100" w:type="dxa"/>
            </w:tcMar>
          </w:tcPr>
          <w:p w:rsidR="005A1D61" w14:paraId="664E267D" w14:textId="77777777"/>
        </w:tc>
      </w:tr>
    </w:tbl>
    <w:p w:rsidR="005A1D61" w14:paraId="0A9DA04C" w14:textId="77777777"/>
    <w:tbl>
      <w:tblPr>
        <w:tblStyle w:val="TableGrid"/>
        <w:tblW w:w="0" w:type="auto"/>
        <w:tblLook w:val="04A0"/>
      </w:tblPr>
      <w:tblGrid>
        <w:gridCol w:w="2590"/>
        <w:gridCol w:w="5179"/>
        <w:gridCol w:w="5181"/>
      </w:tblGrid>
      <w:tr w14:paraId="1BE64F9D"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C1B3C54" w14:textId="77777777">
            <w:r>
              <w:rPr>
                <w:b/>
                <w:sz w:val="30"/>
              </w:rPr>
              <w:t>BLOCK: BLKNATIVITY / BLOCK: BLKNATIVITY-TBLNATIVE-BLKPERSON_ROSTER / SCREEN: SC_CITIZN / QUESTION: CITIZN_CPS (STANDARD)</w:t>
            </w:r>
          </w:p>
        </w:tc>
      </w:tr>
      <w:tr w14:paraId="137105A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88FF7E" w14:textId="77777777">
            <w:r>
              <w:rPr>
                <w:b/>
                <w:sz w:val="24"/>
              </w:rPr>
              <w:t>ATTRIBUTE NAME</w:t>
            </w:r>
          </w:p>
        </w:tc>
        <w:tc>
          <w:tcPr>
            <w:tcW w:w="10368" w:type="dxa"/>
            <w:gridSpan w:val="2"/>
            <w:vMerge w:val="restart"/>
            <w:tcMar>
              <w:top w:w="100" w:type="dxa"/>
              <w:left w:w="100" w:type="dxa"/>
              <w:bottom w:w="100" w:type="dxa"/>
              <w:right w:w="100" w:type="dxa"/>
            </w:tcMar>
          </w:tcPr>
          <w:p w:rsidR="005A1D61" w14:paraId="3BBE6D39" w14:textId="77777777">
            <w:r>
              <w:rPr>
                <w:b/>
                <w:sz w:val="24"/>
              </w:rPr>
              <w:t>VALUE</w:t>
            </w:r>
          </w:p>
        </w:tc>
      </w:tr>
      <w:tr w14:paraId="6C0D654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F22790"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71E4A7FC" w14:textId="77777777">
            <w:r>
              <w:rPr>
                <w:sz w:val="20"/>
              </w:rPr>
              <w:t>^C_AREIS ^TNAME a CITIZEN of the United States?</w:t>
            </w:r>
          </w:p>
        </w:tc>
      </w:tr>
      <w:tr w14:paraId="2543B3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F45DCA" w14:textId="77777777">
            <w:r>
              <w:rPr>
                <w:b/>
                <w:sz w:val="24"/>
              </w:rPr>
              <w:t>FILL</w:t>
            </w:r>
          </w:p>
        </w:tc>
        <w:tc>
          <w:tcPr>
            <w:tcW w:w="5184" w:type="dxa"/>
            <w:vMerge w:val="restart"/>
            <w:tcMar>
              <w:top w:w="100" w:type="dxa"/>
              <w:left w:w="100" w:type="dxa"/>
              <w:bottom w:w="100" w:type="dxa"/>
              <w:right w:w="100" w:type="dxa"/>
            </w:tcMar>
          </w:tcPr>
          <w:p w:rsidR="005A1D61" w14:paraId="31BF0359" w14:textId="77777777">
            <w:r>
              <w:rPr>
                <w:b/>
                <w:sz w:val="24"/>
              </w:rPr>
              <w:t>CONDITION</w:t>
            </w:r>
          </w:p>
        </w:tc>
        <w:tc>
          <w:tcPr>
            <w:tcW w:w="5184" w:type="dxa"/>
            <w:vMerge w:val="restart"/>
            <w:tcMar>
              <w:top w:w="100" w:type="dxa"/>
              <w:left w:w="100" w:type="dxa"/>
              <w:bottom w:w="100" w:type="dxa"/>
              <w:right w:w="100" w:type="dxa"/>
            </w:tcMar>
          </w:tcPr>
          <w:p w:rsidR="005A1D61" w14:paraId="07F03591" w14:textId="77777777">
            <w:r>
              <w:rPr>
                <w:b/>
                <w:sz w:val="24"/>
              </w:rPr>
              <w:t>VALUE</w:t>
            </w:r>
          </w:p>
        </w:tc>
      </w:tr>
      <w:tr w14:paraId="411ABD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38B61E" w14:textId="77777777">
            <w:r>
              <w:rPr>
                <w:b/>
                <w:sz w:val="24"/>
              </w:rPr>
              <w:t>C_AREIS</w:t>
            </w:r>
          </w:p>
        </w:tc>
        <w:tc>
          <w:tcPr>
            <w:tcW w:w="5184" w:type="dxa"/>
            <w:vMerge w:val="restart"/>
            <w:tcMar>
              <w:top w:w="100" w:type="dxa"/>
              <w:left w:w="100" w:type="dxa"/>
              <w:bottom w:w="100" w:type="dxa"/>
              <w:right w:w="100" w:type="dxa"/>
            </w:tcMar>
          </w:tcPr>
          <w:p w:rsidR="005A1D61" w14:paraId="67AF5FCF" w14:textId="77777777">
            <w:r>
              <w:rPr>
                <w:sz w:val="20"/>
              </w:rPr>
              <w:t>PULINENO==HURESPLI</w:t>
            </w:r>
          </w:p>
        </w:tc>
        <w:tc>
          <w:tcPr>
            <w:tcW w:w="5184" w:type="dxa"/>
            <w:vMerge w:val="restart"/>
            <w:tcMar>
              <w:top w:w="100" w:type="dxa"/>
              <w:left w:w="100" w:type="dxa"/>
              <w:bottom w:w="100" w:type="dxa"/>
              <w:right w:w="100" w:type="dxa"/>
            </w:tcMar>
          </w:tcPr>
          <w:p w:rsidR="005A1D61" w14:paraId="4DFB69E8" w14:textId="77777777">
            <w:r>
              <w:rPr>
                <w:sz w:val="20"/>
              </w:rPr>
              <w:t>Are</w:t>
            </w:r>
          </w:p>
        </w:tc>
      </w:tr>
      <w:tr w14:paraId="09D28171" w14:textId="77777777">
        <w:tblPrEx>
          <w:tblW w:w="0" w:type="auto"/>
          <w:tblLook w:val="04A0"/>
        </w:tblPrEx>
        <w:trPr>
          <w:trHeight w:val="269"/>
        </w:trPr>
        <w:tc>
          <w:tcPr>
            <w:tcW w:w="2592" w:type="dxa"/>
            <w:vMerge/>
            <w:tcMar>
              <w:top w:w="100" w:type="dxa"/>
              <w:left w:w="100" w:type="dxa"/>
              <w:bottom w:w="100" w:type="dxa"/>
              <w:right w:w="100" w:type="dxa"/>
            </w:tcMar>
          </w:tcPr>
          <w:p w:rsidR="005A1D61" w14:paraId="39ED573F" w14:textId="77777777"/>
        </w:tc>
        <w:tc>
          <w:tcPr>
            <w:tcW w:w="5184" w:type="dxa"/>
            <w:vMerge w:val="restart"/>
            <w:tcMar>
              <w:top w:w="100" w:type="dxa"/>
              <w:left w:w="100" w:type="dxa"/>
              <w:bottom w:w="100" w:type="dxa"/>
              <w:right w:w="100" w:type="dxa"/>
            </w:tcMar>
          </w:tcPr>
          <w:p w:rsidR="005A1D61" w14:paraId="6138DB16" w14:textId="77777777"/>
        </w:tc>
        <w:tc>
          <w:tcPr>
            <w:tcW w:w="5184" w:type="dxa"/>
            <w:vMerge w:val="restart"/>
            <w:tcMar>
              <w:top w:w="100" w:type="dxa"/>
              <w:left w:w="100" w:type="dxa"/>
              <w:bottom w:w="100" w:type="dxa"/>
              <w:right w:w="100" w:type="dxa"/>
            </w:tcMar>
          </w:tcPr>
          <w:p w:rsidR="005A1D61" w14:paraId="5D39B49B" w14:textId="77777777">
            <w:r>
              <w:rPr>
                <w:sz w:val="20"/>
              </w:rPr>
              <w:t>Is</w:t>
            </w:r>
          </w:p>
        </w:tc>
      </w:tr>
      <w:tr w14:paraId="312AE1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BC8B70" w14:textId="77777777">
            <w:r>
              <w:rPr>
                <w:b/>
                <w:sz w:val="24"/>
              </w:rPr>
              <w:t>TNAME</w:t>
            </w:r>
          </w:p>
        </w:tc>
        <w:tc>
          <w:tcPr>
            <w:tcW w:w="5184" w:type="dxa"/>
            <w:vMerge w:val="restart"/>
            <w:tcMar>
              <w:top w:w="100" w:type="dxa"/>
              <w:left w:w="100" w:type="dxa"/>
              <w:bottom w:w="100" w:type="dxa"/>
              <w:right w:w="100" w:type="dxa"/>
            </w:tcMar>
          </w:tcPr>
          <w:p w:rsidR="005A1D61" w14:paraId="3B3E3B27" w14:textId="77777777">
            <w:r>
              <w:rPr>
                <w:sz w:val="20"/>
              </w:rPr>
              <w:t>PULINENO==HURESPLI</w:t>
            </w:r>
          </w:p>
        </w:tc>
        <w:tc>
          <w:tcPr>
            <w:tcW w:w="5184" w:type="dxa"/>
            <w:vMerge w:val="restart"/>
            <w:tcMar>
              <w:top w:w="100" w:type="dxa"/>
              <w:left w:w="100" w:type="dxa"/>
              <w:bottom w:w="100" w:type="dxa"/>
              <w:right w:w="100" w:type="dxa"/>
            </w:tcMar>
          </w:tcPr>
          <w:p w:rsidR="005A1D61" w14:paraId="5D701D8F" w14:textId="77777777">
            <w:r>
              <w:rPr>
                <w:sz w:val="20"/>
              </w:rPr>
              <w:t>you</w:t>
            </w:r>
          </w:p>
        </w:tc>
      </w:tr>
      <w:tr w14:paraId="2563F63D" w14:textId="77777777">
        <w:tblPrEx>
          <w:tblW w:w="0" w:type="auto"/>
          <w:tblLook w:val="04A0"/>
        </w:tblPrEx>
        <w:trPr>
          <w:trHeight w:val="269"/>
        </w:trPr>
        <w:tc>
          <w:tcPr>
            <w:tcW w:w="2592" w:type="dxa"/>
            <w:vMerge/>
            <w:tcMar>
              <w:top w:w="100" w:type="dxa"/>
              <w:left w:w="100" w:type="dxa"/>
              <w:bottom w:w="100" w:type="dxa"/>
              <w:right w:w="100" w:type="dxa"/>
            </w:tcMar>
          </w:tcPr>
          <w:p w:rsidR="005A1D61" w14:paraId="5513EA79" w14:textId="77777777"/>
        </w:tc>
        <w:tc>
          <w:tcPr>
            <w:tcW w:w="5184" w:type="dxa"/>
            <w:tcMar>
              <w:top w:w="100" w:type="dxa"/>
              <w:left w:w="100" w:type="dxa"/>
              <w:bottom w:w="100" w:type="dxa"/>
              <w:right w:w="100" w:type="dxa"/>
            </w:tcMar>
          </w:tcPr>
          <w:p w:rsidR="005A1D61" w14:paraId="7817074F" w14:textId="77777777"/>
        </w:tc>
        <w:tc>
          <w:tcPr>
            <w:tcW w:w="5184" w:type="dxa"/>
            <w:tcMar>
              <w:top w:w="100" w:type="dxa"/>
              <w:left w:w="100" w:type="dxa"/>
              <w:bottom w:w="100" w:type="dxa"/>
              <w:right w:w="100" w:type="dxa"/>
            </w:tcMar>
          </w:tcPr>
          <w:p w:rsidR="005A1D61" w14:paraId="26805C5C" w14:textId="77777777">
            <w:r>
              <w:rPr>
                <w:sz w:val="20"/>
              </w:rPr>
              <w:t>{{model.PUFNAME}} {{model.PULNAME}}</w:t>
            </w:r>
          </w:p>
        </w:tc>
      </w:tr>
    </w:tbl>
    <w:p w:rsidR="005A1D61" w14:paraId="06EA3A36" w14:textId="77777777"/>
    <w:tbl>
      <w:tblPr>
        <w:tblStyle w:val="TableGrid"/>
        <w:tblW w:w="0" w:type="auto"/>
        <w:tblLook w:val="04A0"/>
      </w:tblPr>
      <w:tblGrid>
        <w:gridCol w:w="2590"/>
        <w:gridCol w:w="3885"/>
        <w:gridCol w:w="3885"/>
        <w:gridCol w:w="2590"/>
      </w:tblGrid>
      <w:tr w14:paraId="27B63C3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2C7D7FF" w14:textId="77777777">
            <w:r>
              <w:rPr>
                <w:b/>
                <w:sz w:val="30"/>
              </w:rPr>
              <w:t xml:space="preserve">BLOCK: BLKNATIVITY / BLOCK: BLKNATIVITY-TBLNATIVE-BLKPERSON_ROSTER / SCREEN: SC_CITIZN / QUESTION: CITIZN_CPS / RESPONSE: RCITIZN_CPS (STANDARD, </w:t>
            </w:r>
            <w:r>
              <w:rPr>
                <w:b/>
                <w:sz w:val="30"/>
              </w:rPr>
              <w:t>RADIOBUTTON)</w:t>
            </w:r>
          </w:p>
        </w:tc>
      </w:tr>
      <w:tr w14:paraId="5BBB42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2FBC28" w14:textId="77777777">
            <w:r>
              <w:rPr>
                <w:b/>
                <w:sz w:val="24"/>
              </w:rPr>
              <w:t>ATTRIBUTE NAME</w:t>
            </w:r>
          </w:p>
        </w:tc>
        <w:tc>
          <w:tcPr>
            <w:tcW w:w="10368" w:type="dxa"/>
            <w:gridSpan w:val="3"/>
            <w:vMerge w:val="restart"/>
            <w:tcMar>
              <w:top w:w="100" w:type="dxa"/>
              <w:left w:w="100" w:type="dxa"/>
              <w:bottom w:w="100" w:type="dxa"/>
              <w:right w:w="100" w:type="dxa"/>
            </w:tcMar>
          </w:tcPr>
          <w:p w:rsidR="005A1D61" w14:paraId="6351FF47" w14:textId="77777777">
            <w:r>
              <w:rPr>
                <w:b/>
                <w:sz w:val="24"/>
              </w:rPr>
              <w:t>VALUE</w:t>
            </w:r>
          </w:p>
        </w:tc>
      </w:tr>
      <w:tr w14:paraId="1565C99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E77E96" w14:textId="77777777">
            <w:r>
              <w:rPr>
                <w:sz w:val="20"/>
              </w:rPr>
              <w:t>RESPONSE VARIABLE</w:t>
            </w:r>
          </w:p>
        </w:tc>
        <w:tc>
          <w:tcPr>
            <w:tcW w:w="10368" w:type="dxa"/>
            <w:gridSpan w:val="3"/>
            <w:vMerge w:val="restart"/>
            <w:tcMar>
              <w:top w:w="100" w:type="dxa"/>
              <w:left w:w="100" w:type="dxa"/>
              <w:bottom w:w="100" w:type="dxa"/>
              <w:right w:w="100" w:type="dxa"/>
            </w:tcMar>
          </w:tcPr>
          <w:p w:rsidR="005A1D61" w14:paraId="00F01517" w14:textId="77777777">
            <w:r>
              <w:rPr>
                <w:sz w:val="20"/>
              </w:rPr>
              <w:t>PUCITIZN</w:t>
            </w:r>
          </w:p>
        </w:tc>
      </w:tr>
      <w:tr w14:paraId="1DD059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F40643" w14:textId="77777777">
            <w:r>
              <w:rPr>
                <w:sz w:val="20"/>
              </w:rPr>
              <w:t>ANSWER LIST</w:t>
            </w:r>
          </w:p>
        </w:tc>
        <w:tc>
          <w:tcPr>
            <w:tcW w:w="10368" w:type="dxa"/>
            <w:gridSpan w:val="3"/>
            <w:vMerge w:val="restart"/>
            <w:tcMar>
              <w:top w:w="100" w:type="dxa"/>
              <w:left w:w="100" w:type="dxa"/>
              <w:bottom w:w="100" w:type="dxa"/>
              <w:right w:w="100" w:type="dxa"/>
            </w:tcMar>
          </w:tcPr>
          <w:p w:rsidR="005A1D61" w14:paraId="38A14492" w14:textId="77777777">
            <w:r>
              <w:rPr>
                <w:sz w:val="20"/>
              </w:rPr>
              <w:t>TYESNOCITIZN</w:t>
            </w:r>
          </w:p>
        </w:tc>
      </w:tr>
      <w:tr w14:paraId="246F18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D046465" w14:textId="77777777">
            <w:r>
              <w:rPr>
                <w:b/>
                <w:sz w:val="24"/>
              </w:rPr>
              <w:t>ANSWER LIST OPTIONS</w:t>
            </w:r>
          </w:p>
        </w:tc>
        <w:tc>
          <w:tcPr>
            <w:tcW w:w="3888" w:type="dxa"/>
            <w:vMerge w:val="restart"/>
            <w:tcMar>
              <w:top w:w="100" w:type="dxa"/>
              <w:left w:w="100" w:type="dxa"/>
              <w:bottom w:w="100" w:type="dxa"/>
              <w:right w:w="100" w:type="dxa"/>
            </w:tcMar>
          </w:tcPr>
          <w:p w:rsidR="005A1D61" w14:paraId="0C8C6BCF" w14:textId="77777777">
            <w:r>
              <w:rPr>
                <w:b/>
                <w:sz w:val="24"/>
              </w:rPr>
              <w:t>DISPLAY NAME</w:t>
            </w:r>
          </w:p>
        </w:tc>
        <w:tc>
          <w:tcPr>
            <w:tcW w:w="3888" w:type="dxa"/>
            <w:vMerge w:val="restart"/>
            <w:tcMar>
              <w:top w:w="100" w:type="dxa"/>
              <w:left w:w="100" w:type="dxa"/>
              <w:bottom w:w="100" w:type="dxa"/>
              <w:right w:w="100" w:type="dxa"/>
            </w:tcMar>
          </w:tcPr>
          <w:p w:rsidR="005A1D61" w14:paraId="02109402" w14:textId="77777777">
            <w:r>
              <w:rPr>
                <w:b/>
                <w:sz w:val="24"/>
              </w:rPr>
              <w:t>STORED VALUE</w:t>
            </w:r>
          </w:p>
        </w:tc>
        <w:tc>
          <w:tcPr>
            <w:tcW w:w="2592" w:type="dxa"/>
            <w:vMerge w:val="restart"/>
            <w:tcMar>
              <w:top w:w="100" w:type="dxa"/>
              <w:left w:w="100" w:type="dxa"/>
              <w:bottom w:w="100" w:type="dxa"/>
              <w:right w:w="100" w:type="dxa"/>
            </w:tcMar>
          </w:tcPr>
          <w:p w:rsidR="005A1D61" w14:paraId="510ABFDB" w14:textId="77777777">
            <w:r>
              <w:rPr>
                <w:b/>
                <w:sz w:val="24"/>
              </w:rPr>
              <w:t>VARIABLE</w:t>
            </w:r>
          </w:p>
        </w:tc>
      </w:tr>
      <w:tr w14:paraId="447D2EA6" w14:textId="77777777">
        <w:tblPrEx>
          <w:tblW w:w="0" w:type="auto"/>
          <w:tblLook w:val="04A0"/>
        </w:tblPrEx>
        <w:trPr>
          <w:trHeight w:val="269"/>
        </w:trPr>
        <w:tc>
          <w:tcPr>
            <w:tcW w:w="2592" w:type="dxa"/>
            <w:vMerge/>
            <w:tcMar>
              <w:top w:w="100" w:type="dxa"/>
              <w:left w:w="100" w:type="dxa"/>
              <w:bottom w:w="100" w:type="dxa"/>
              <w:right w:w="100" w:type="dxa"/>
            </w:tcMar>
          </w:tcPr>
          <w:p w:rsidR="005A1D61" w14:paraId="54FB170C" w14:textId="77777777"/>
        </w:tc>
        <w:tc>
          <w:tcPr>
            <w:tcW w:w="3888" w:type="dxa"/>
            <w:vMerge w:val="restart"/>
            <w:tcMar>
              <w:top w:w="100" w:type="dxa"/>
              <w:left w:w="100" w:type="dxa"/>
              <w:bottom w:w="100" w:type="dxa"/>
              <w:right w:w="100" w:type="dxa"/>
            </w:tcMar>
          </w:tcPr>
          <w:p w:rsidR="005A1D61" w14:paraId="3FAFFD27" w14:textId="77777777">
            <w:r>
              <w:rPr>
                <w:sz w:val="20"/>
              </w:rPr>
              <w:t>Yes</w:t>
            </w:r>
          </w:p>
        </w:tc>
        <w:tc>
          <w:tcPr>
            <w:tcW w:w="3888" w:type="dxa"/>
            <w:vMerge w:val="restart"/>
            <w:tcMar>
              <w:top w:w="100" w:type="dxa"/>
              <w:left w:w="100" w:type="dxa"/>
              <w:bottom w:w="100" w:type="dxa"/>
              <w:right w:w="100" w:type="dxa"/>
            </w:tcMar>
          </w:tcPr>
          <w:p w:rsidR="005A1D61" w14:paraId="5D8F9A2E" w14:textId="77777777">
            <w:r>
              <w:rPr>
                <w:sz w:val="20"/>
              </w:rPr>
              <w:t>1</w:t>
            </w:r>
          </w:p>
        </w:tc>
        <w:tc>
          <w:tcPr>
            <w:tcW w:w="2592" w:type="dxa"/>
            <w:vMerge w:val="restart"/>
            <w:tcMar>
              <w:top w:w="100" w:type="dxa"/>
              <w:left w:w="100" w:type="dxa"/>
              <w:bottom w:w="100" w:type="dxa"/>
              <w:right w:w="100" w:type="dxa"/>
            </w:tcMar>
          </w:tcPr>
          <w:p w:rsidR="005A1D61" w14:paraId="691ACED2" w14:textId="77777777"/>
        </w:tc>
      </w:tr>
      <w:tr w14:paraId="70E1146A" w14:textId="77777777">
        <w:tblPrEx>
          <w:tblW w:w="0" w:type="auto"/>
          <w:tblLook w:val="04A0"/>
        </w:tblPrEx>
        <w:trPr>
          <w:trHeight w:val="269"/>
        </w:trPr>
        <w:tc>
          <w:tcPr>
            <w:tcW w:w="2592" w:type="dxa"/>
            <w:vMerge/>
            <w:tcMar>
              <w:top w:w="100" w:type="dxa"/>
              <w:left w:w="100" w:type="dxa"/>
              <w:bottom w:w="100" w:type="dxa"/>
              <w:right w:w="100" w:type="dxa"/>
            </w:tcMar>
          </w:tcPr>
          <w:p w:rsidR="005A1D61" w14:paraId="11736069" w14:textId="77777777"/>
        </w:tc>
        <w:tc>
          <w:tcPr>
            <w:tcW w:w="3888" w:type="dxa"/>
            <w:tcMar>
              <w:top w:w="100" w:type="dxa"/>
              <w:left w:w="100" w:type="dxa"/>
              <w:bottom w:w="100" w:type="dxa"/>
              <w:right w:w="100" w:type="dxa"/>
            </w:tcMar>
          </w:tcPr>
          <w:p w:rsidR="005A1D61" w14:paraId="12466846" w14:textId="77777777">
            <w:r>
              <w:rPr>
                <w:sz w:val="20"/>
              </w:rPr>
              <w:t>No, not a citizen</w:t>
            </w:r>
          </w:p>
        </w:tc>
        <w:tc>
          <w:tcPr>
            <w:tcW w:w="3888" w:type="dxa"/>
            <w:tcMar>
              <w:top w:w="100" w:type="dxa"/>
              <w:left w:w="100" w:type="dxa"/>
              <w:bottom w:w="100" w:type="dxa"/>
              <w:right w:w="100" w:type="dxa"/>
            </w:tcMar>
          </w:tcPr>
          <w:p w:rsidR="005A1D61" w14:paraId="321B0DE3" w14:textId="77777777">
            <w:r>
              <w:rPr>
                <w:sz w:val="20"/>
              </w:rPr>
              <w:t>2</w:t>
            </w:r>
          </w:p>
        </w:tc>
        <w:tc>
          <w:tcPr>
            <w:tcW w:w="2592" w:type="dxa"/>
            <w:tcMar>
              <w:top w:w="100" w:type="dxa"/>
              <w:left w:w="100" w:type="dxa"/>
              <w:bottom w:w="100" w:type="dxa"/>
              <w:right w:w="100" w:type="dxa"/>
            </w:tcMar>
          </w:tcPr>
          <w:p w:rsidR="005A1D61" w14:paraId="52F089BE" w14:textId="77777777"/>
        </w:tc>
      </w:tr>
    </w:tbl>
    <w:p w:rsidR="005A1D61" w14:paraId="05D910E9" w14:textId="77777777"/>
    <w:tbl>
      <w:tblPr>
        <w:tblStyle w:val="TableGrid"/>
        <w:tblW w:w="0" w:type="auto"/>
        <w:tblLook w:val="04A0"/>
      </w:tblPr>
      <w:tblGrid>
        <w:gridCol w:w="2590"/>
        <w:gridCol w:w="5179"/>
        <w:gridCol w:w="5181"/>
      </w:tblGrid>
      <w:tr w14:paraId="54A7F197"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736A6B6C" w14:textId="77777777">
            <w:r>
              <w:rPr>
                <w:b/>
                <w:sz w:val="30"/>
              </w:rPr>
              <w:t xml:space="preserve">BLOCK: BLKNATIVITY / BLOCK: </w:t>
            </w:r>
            <w:r>
              <w:rPr>
                <w:b/>
                <w:sz w:val="30"/>
              </w:rPr>
              <w:t>BLKNATIVITY-TBLNATIVE-BLKPERSON_ROSTER / SCREEN: SC_CITYPA / QUESTION: CITYPA_CPS (STANDARD)</w:t>
            </w:r>
          </w:p>
        </w:tc>
      </w:tr>
      <w:tr w14:paraId="55D539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EC024D" w14:textId="77777777">
            <w:r>
              <w:rPr>
                <w:b/>
                <w:sz w:val="24"/>
              </w:rPr>
              <w:t>ATTRIBUTE NAME</w:t>
            </w:r>
          </w:p>
        </w:tc>
        <w:tc>
          <w:tcPr>
            <w:tcW w:w="10368" w:type="dxa"/>
            <w:gridSpan w:val="2"/>
            <w:vMerge w:val="restart"/>
            <w:tcMar>
              <w:top w:w="100" w:type="dxa"/>
              <w:left w:w="100" w:type="dxa"/>
              <w:bottom w:w="100" w:type="dxa"/>
              <w:right w:w="100" w:type="dxa"/>
            </w:tcMar>
          </w:tcPr>
          <w:p w:rsidR="005A1D61" w14:paraId="7E2112A5" w14:textId="77777777">
            <w:r>
              <w:rPr>
                <w:b/>
                <w:sz w:val="24"/>
              </w:rPr>
              <w:t>VALUE</w:t>
            </w:r>
          </w:p>
        </w:tc>
      </w:tr>
      <w:tr w14:paraId="210565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0BE38D"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13258253" w14:textId="77777777">
            <w:r>
              <w:rPr>
                <w:sz w:val="20"/>
              </w:rPr>
              <w:t>^C_WEREWAS ^TNAME born a citizen of the United States?</w:t>
            </w:r>
          </w:p>
        </w:tc>
      </w:tr>
      <w:tr w14:paraId="0C5904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10ADB5" w14:textId="77777777">
            <w:r>
              <w:rPr>
                <w:b/>
                <w:sz w:val="24"/>
              </w:rPr>
              <w:t>FILL</w:t>
            </w:r>
          </w:p>
        </w:tc>
        <w:tc>
          <w:tcPr>
            <w:tcW w:w="5184" w:type="dxa"/>
            <w:vMerge w:val="restart"/>
            <w:tcMar>
              <w:top w:w="100" w:type="dxa"/>
              <w:left w:w="100" w:type="dxa"/>
              <w:bottom w:w="100" w:type="dxa"/>
              <w:right w:w="100" w:type="dxa"/>
            </w:tcMar>
          </w:tcPr>
          <w:p w:rsidR="005A1D61" w14:paraId="05E4F1EB" w14:textId="77777777">
            <w:r>
              <w:rPr>
                <w:b/>
                <w:sz w:val="24"/>
              </w:rPr>
              <w:t>CONDITION</w:t>
            </w:r>
          </w:p>
        </w:tc>
        <w:tc>
          <w:tcPr>
            <w:tcW w:w="5184" w:type="dxa"/>
            <w:vMerge w:val="restart"/>
            <w:tcMar>
              <w:top w:w="100" w:type="dxa"/>
              <w:left w:w="100" w:type="dxa"/>
              <w:bottom w:w="100" w:type="dxa"/>
              <w:right w:w="100" w:type="dxa"/>
            </w:tcMar>
          </w:tcPr>
          <w:p w:rsidR="005A1D61" w14:paraId="3B216CD5" w14:textId="77777777">
            <w:r>
              <w:rPr>
                <w:b/>
                <w:sz w:val="24"/>
              </w:rPr>
              <w:t>VALUE</w:t>
            </w:r>
          </w:p>
        </w:tc>
      </w:tr>
      <w:tr w14:paraId="2B20D9A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E0F0D53" w14:textId="77777777">
            <w:r>
              <w:rPr>
                <w:b/>
                <w:sz w:val="24"/>
              </w:rPr>
              <w:t>C_WEREWAS</w:t>
            </w:r>
          </w:p>
        </w:tc>
        <w:tc>
          <w:tcPr>
            <w:tcW w:w="5184" w:type="dxa"/>
            <w:vMerge w:val="restart"/>
            <w:tcMar>
              <w:top w:w="100" w:type="dxa"/>
              <w:left w:w="100" w:type="dxa"/>
              <w:bottom w:w="100" w:type="dxa"/>
              <w:right w:w="100" w:type="dxa"/>
            </w:tcMar>
          </w:tcPr>
          <w:p w:rsidR="005A1D61" w14:paraId="327F0D08" w14:textId="77777777">
            <w:r>
              <w:rPr>
                <w:sz w:val="20"/>
              </w:rPr>
              <w:t>PULINENO==HURESPLI</w:t>
            </w:r>
          </w:p>
        </w:tc>
        <w:tc>
          <w:tcPr>
            <w:tcW w:w="5184" w:type="dxa"/>
            <w:vMerge w:val="restart"/>
            <w:tcMar>
              <w:top w:w="100" w:type="dxa"/>
              <w:left w:w="100" w:type="dxa"/>
              <w:bottom w:w="100" w:type="dxa"/>
              <w:right w:w="100" w:type="dxa"/>
            </w:tcMar>
          </w:tcPr>
          <w:p w:rsidR="005A1D61" w14:paraId="4F23CA9D" w14:textId="77777777">
            <w:r>
              <w:rPr>
                <w:sz w:val="20"/>
              </w:rPr>
              <w:t>Were</w:t>
            </w:r>
          </w:p>
        </w:tc>
      </w:tr>
      <w:tr w14:paraId="2F7B47C0" w14:textId="77777777">
        <w:tblPrEx>
          <w:tblW w:w="0" w:type="auto"/>
          <w:tblLook w:val="04A0"/>
        </w:tblPrEx>
        <w:trPr>
          <w:trHeight w:val="269"/>
        </w:trPr>
        <w:tc>
          <w:tcPr>
            <w:tcW w:w="2592" w:type="dxa"/>
            <w:vMerge/>
            <w:tcMar>
              <w:top w:w="100" w:type="dxa"/>
              <w:left w:w="100" w:type="dxa"/>
              <w:bottom w:w="100" w:type="dxa"/>
              <w:right w:w="100" w:type="dxa"/>
            </w:tcMar>
          </w:tcPr>
          <w:p w:rsidR="005A1D61" w14:paraId="264AB5BC" w14:textId="77777777"/>
        </w:tc>
        <w:tc>
          <w:tcPr>
            <w:tcW w:w="5184" w:type="dxa"/>
            <w:vMerge w:val="restart"/>
            <w:tcMar>
              <w:top w:w="100" w:type="dxa"/>
              <w:left w:w="100" w:type="dxa"/>
              <w:bottom w:w="100" w:type="dxa"/>
              <w:right w:w="100" w:type="dxa"/>
            </w:tcMar>
          </w:tcPr>
          <w:p w:rsidR="005A1D61" w14:paraId="1B2AAD83" w14:textId="77777777"/>
        </w:tc>
        <w:tc>
          <w:tcPr>
            <w:tcW w:w="5184" w:type="dxa"/>
            <w:vMerge w:val="restart"/>
            <w:tcMar>
              <w:top w:w="100" w:type="dxa"/>
              <w:left w:w="100" w:type="dxa"/>
              <w:bottom w:w="100" w:type="dxa"/>
              <w:right w:w="100" w:type="dxa"/>
            </w:tcMar>
          </w:tcPr>
          <w:p w:rsidR="005A1D61" w14:paraId="4F4F479E" w14:textId="77777777">
            <w:r>
              <w:rPr>
                <w:sz w:val="20"/>
              </w:rPr>
              <w:t>Was</w:t>
            </w:r>
          </w:p>
        </w:tc>
      </w:tr>
      <w:tr w14:paraId="004335D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7C51F0" w14:textId="77777777">
            <w:r>
              <w:rPr>
                <w:b/>
                <w:sz w:val="24"/>
              </w:rPr>
              <w:t>TNAME</w:t>
            </w:r>
          </w:p>
        </w:tc>
        <w:tc>
          <w:tcPr>
            <w:tcW w:w="5184" w:type="dxa"/>
            <w:vMerge w:val="restart"/>
            <w:tcMar>
              <w:top w:w="100" w:type="dxa"/>
              <w:left w:w="100" w:type="dxa"/>
              <w:bottom w:w="100" w:type="dxa"/>
              <w:right w:w="100" w:type="dxa"/>
            </w:tcMar>
          </w:tcPr>
          <w:p w:rsidR="005A1D61" w14:paraId="67603F13" w14:textId="77777777">
            <w:r>
              <w:rPr>
                <w:sz w:val="20"/>
              </w:rPr>
              <w:t>PULINENO==HURESPLI</w:t>
            </w:r>
          </w:p>
        </w:tc>
        <w:tc>
          <w:tcPr>
            <w:tcW w:w="5184" w:type="dxa"/>
            <w:vMerge w:val="restart"/>
            <w:tcMar>
              <w:top w:w="100" w:type="dxa"/>
              <w:left w:w="100" w:type="dxa"/>
              <w:bottom w:w="100" w:type="dxa"/>
              <w:right w:w="100" w:type="dxa"/>
            </w:tcMar>
          </w:tcPr>
          <w:p w:rsidR="005A1D61" w14:paraId="7260A267" w14:textId="77777777">
            <w:r>
              <w:rPr>
                <w:sz w:val="20"/>
              </w:rPr>
              <w:t>you</w:t>
            </w:r>
          </w:p>
        </w:tc>
      </w:tr>
      <w:tr w14:paraId="04D88078" w14:textId="77777777">
        <w:tblPrEx>
          <w:tblW w:w="0" w:type="auto"/>
          <w:tblLook w:val="04A0"/>
        </w:tblPrEx>
        <w:trPr>
          <w:trHeight w:val="269"/>
        </w:trPr>
        <w:tc>
          <w:tcPr>
            <w:tcW w:w="2592" w:type="dxa"/>
            <w:vMerge/>
            <w:tcMar>
              <w:top w:w="100" w:type="dxa"/>
              <w:left w:w="100" w:type="dxa"/>
              <w:bottom w:w="100" w:type="dxa"/>
              <w:right w:w="100" w:type="dxa"/>
            </w:tcMar>
          </w:tcPr>
          <w:p w:rsidR="005A1D61" w14:paraId="2D754CA7" w14:textId="77777777"/>
        </w:tc>
        <w:tc>
          <w:tcPr>
            <w:tcW w:w="5184" w:type="dxa"/>
            <w:tcMar>
              <w:top w:w="100" w:type="dxa"/>
              <w:left w:w="100" w:type="dxa"/>
              <w:bottom w:w="100" w:type="dxa"/>
              <w:right w:w="100" w:type="dxa"/>
            </w:tcMar>
          </w:tcPr>
          <w:p w:rsidR="005A1D61" w14:paraId="080A6A74" w14:textId="77777777"/>
        </w:tc>
        <w:tc>
          <w:tcPr>
            <w:tcW w:w="5184" w:type="dxa"/>
            <w:tcMar>
              <w:top w:w="100" w:type="dxa"/>
              <w:left w:w="100" w:type="dxa"/>
              <w:bottom w:w="100" w:type="dxa"/>
              <w:right w:w="100" w:type="dxa"/>
            </w:tcMar>
          </w:tcPr>
          <w:p w:rsidR="005A1D61" w14:paraId="12A2A675" w14:textId="77777777">
            <w:r>
              <w:rPr>
                <w:sz w:val="20"/>
              </w:rPr>
              <w:t>{{model.PUFNAME}} {{model.PULNAME}}</w:t>
            </w:r>
          </w:p>
        </w:tc>
      </w:tr>
    </w:tbl>
    <w:p w:rsidR="005A1D61" w14:paraId="00C52449" w14:textId="77777777"/>
    <w:tbl>
      <w:tblPr>
        <w:tblStyle w:val="TableGrid"/>
        <w:tblW w:w="0" w:type="auto"/>
        <w:tblLook w:val="04A0"/>
      </w:tblPr>
      <w:tblGrid>
        <w:gridCol w:w="2590"/>
        <w:gridCol w:w="3885"/>
        <w:gridCol w:w="3885"/>
        <w:gridCol w:w="2590"/>
      </w:tblGrid>
      <w:tr w14:paraId="75393BC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60DA9D6" w14:textId="77777777">
            <w:r>
              <w:rPr>
                <w:b/>
                <w:sz w:val="30"/>
              </w:rPr>
              <w:t xml:space="preserve">BLOCK: BLKNATIVITY / BLOCK: BLKNATIVITY-TBLNATIVE-BLKPERSON_ROSTER / SCREEN: SC_CITYPA / QUESTION: CITYPA_CPS / RESPONSE: RCITYPA_CPS (STANDARD, </w:t>
            </w:r>
            <w:r>
              <w:rPr>
                <w:b/>
                <w:sz w:val="30"/>
              </w:rPr>
              <w:t>RADIOBUTTON)</w:t>
            </w:r>
          </w:p>
        </w:tc>
      </w:tr>
      <w:tr w14:paraId="586A0C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B62542" w14:textId="77777777">
            <w:r>
              <w:rPr>
                <w:b/>
                <w:sz w:val="24"/>
              </w:rPr>
              <w:t>ATTRIBUTE NAME</w:t>
            </w:r>
          </w:p>
        </w:tc>
        <w:tc>
          <w:tcPr>
            <w:tcW w:w="10368" w:type="dxa"/>
            <w:gridSpan w:val="3"/>
            <w:vMerge w:val="restart"/>
            <w:tcMar>
              <w:top w:w="100" w:type="dxa"/>
              <w:left w:w="100" w:type="dxa"/>
              <w:bottom w:w="100" w:type="dxa"/>
              <w:right w:w="100" w:type="dxa"/>
            </w:tcMar>
          </w:tcPr>
          <w:p w:rsidR="005A1D61" w14:paraId="79C01171" w14:textId="77777777">
            <w:r>
              <w:rPr>
                <w:b/>
                <w:sz w:val="24"/>
              </w:rPr>
              <w:t>VALUE</w:t>
            </w:r>
          </w:p>
        </w:tc>
      </w:tr>
      <w:tr w14:paraId="69F3A99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6676FA" w14:textId="77777777">
            <w:r>
              <w:rPr>
                <w:sz w:val="20"/>
              </w:rPr>
              <w:t>RESPONSE VARIABLE</w:t>
            </w:r>
          </w:p>
        </w:tc>
        <w:tc>
          <w:tcPr>
            <w:tcW w:w="10368" w:type="dxa"/>
            <w:gridSpan w:val="3"/>
            <w:vMerge w:val="restart"/>
            <w:tcMar>
              <w:top w:w="100" w:type="dxa"/>
              <w:left w:w="100" w:type="dxa"/>
              <w:bottom w:w="100" w:type="dxa"/>
              <w:right w:w="100" w:type="dxa"/>
            </w:tcMar>
          </w:tcPr>
          <w:p w:rsidR="005A1D61" w14:paraId="30EF5DF1" w14:textId="77777777">
            <w:r>
              <w:rPr>
                <w:sz w:val="20"/>
              </w:rPr>
              <w:t>PUCITYPA</w:t>
            </w:r>
          </w:p>
        </w:tc>
      </w:tr>
      <w:tr w14:paraId="2E0ADF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BEB551" w14:textId="77777777">
            <w:r>
              <w:rPr>
                <w:sz w:val="20"/>
              </w:rPr>
              <w:t>ANSWER LIST</w:t>
            </w:r>
          </w:p>
        </w:tc>
        <w:tc>
          <w:tcPr>
            <w:tcW w:w="10368" w:type="dxa"/>
            <w:gridSpan w:val="3"/>
            <w:vMerge w:val="restart"/>
            <w:tcMar>
              <w:top w:w="100" w:type="dxa"/>
              <w:left w:w="100" w:type="dxa"/>
              <w:bottom w:w="100" w:type="dxa"/>
              <w:right w:w="100" w:type="dxa"/>
            </w:tcMar>
          </w:tcPr>
          <w:p w:rsidR="005A1D61" w14:paraId="063EB0A2" w14:textId="77777777">
            <w:r>
              <w:rPr>
                <w:sz w:val="20"/>
              </w:rPr>
              <w:t>TYESNO</w:t>
            </w:r>
          </w:p>
        </w:tc>
      </w:tr>
      <w:tr w14:paraId="27AB148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3CDC29" w14:textId="77777777">
            <w:r>
              <w:rPr>
                <w:b/>
                <w:sz w:val="24"/>
              </w:rPr>
              <w:t>ANSWER LIST OPTIONS</w:t>
            </w:r>
          </w:p>
        </w:tc>
        <w:tc>
          <w:tcPr>
            <w:tcW w:w="3888" w:type="dxa"/>
            <w:vMerge w:val="restart"/>
            <w:tcMar>
              <w:top w:w="100" w:type="dxa"/>
              <w:left w:w="100" w:type="dxa"/>
              <w:bottom w:w="100" w:type="dxa"/>
              <w:right w:w="100" w:type="dxa"/>
            </w:tcMar>
          </w:tcPr>
          <w:p w:rsidR="005A1D61" w14:paraId="23D70E07" w14:textId="77777777">
            <w:r>
              <w:rPr>
                <w:b/>
                <w:sz w:val="24"/>
              </w:rPr>
              <w:t>DISPLAY NAME</w:t>
            </w:r>
          </w:p>
        </w:tc>
        <w:tc>
          <w:tcPr>
            <w:tcW w:w="3888" w:type="dxa"/>
            <w:vMerge w:val="restart"/>
            <w:tcMar>
              <w:top w:w="100" w:type="dxa"/>
              <w:left w:w="100" w:type="dxa"/>
              <w:bottom w:w="100" w:type="dxa"/>
              <w:right w:w="100" w:type="dxa"/>
            </w:tcMar>
          </w:tcPr>
          <w:p w:rsidR="005A1D61" w14:paraId="0C41E336" w14:textId="77777777">
            <w:r>
              <w:rPr>
                <w:b/>
                <w:sz w:val="24"/>
              </w:rPr>
              <w:t>STORED VALUE</w:t>
            </w:r>
          </w:p>
        </w:tc>
        <w:tc>
          <w:tcPr>
            <w:tcW w:w="2592" w:type="dxa"/>
            <w:vMerge w:val="restart"/>
            <w:tcMar>
              <w:top w:w="100" w:type="dxa"/>
              <w:left w:w="100" w:type="dxa"/>
              <w:bottom w:w="100" w:type="dxa"/>
              <w:right w:w="100" w:type="dxa"/>
            </w:tcMar>
          </w:tcPr>
          <w:p w:rsidR="005A1D61" w14:paraId="56B638BA" w14:textId="77777777">
            <w:r>
              <w:rPr>
                <w:b/>
                <w:sz w:val="24"/>
              </w:rPr>
              <w:t>VARIABLE</w:t>
            </w:r>
          </w:p>
        </w:tc>
      </w:tr>
      <w:tr w14:paraId="16A92949" w14:textId="77777777">
        <w:tblPrEx>
          <w:tblW w:w="0" w:type="auto"/>
          <w:tblLook w:val="04A0"/>
        </w:tblPrEx>
        <w:trPr>
          <w:trHeight w:val="269"/>
        </w:trPr>
        <w:tc>
          <w:tcPr>
            <w:tcW w:w="2592" w:type="dxa"/>
            <w:vMerge/>
            <w:tcMar>
              <w:top w:w="100" w:type="dxa"/>
              <w:left w:w="100" w:type="dxa"/>
              <w:bottom w:w="100" w:type="dxa"/>
              <w:right w:w="100" w:type="dxa"/>
            </w:tcMar>
          </w:tcPr>
          <w:p w:rsidR="005A1D61" w14:paraId="69407562" w14:textId="77777777"/>
        </w:tc>
        <w:tc>
          <w:tcPr>
            <w:tcW w:w="3888" w:type="dxa"/>
            <w:vMerge w:val="restart"/>
            <w:tcMar>
              <w:top w:w="100" w:type="dxa"/>
              <w:left w:w="100" w:type="dxa"/>
              <w:bottom w:w="100" w:type="dxa"/>
              <w:right w:w="100" w:type="dxa"/>
            </w:tcMar>
          </w:tcPr>
          <w:p w:rsidR="005A1D61" w14:paraId="68E41CB9" w14:textId="77777777">
            <w:r>
              <w:rPr>
                <w:sz w:val="20"/>
              </w:rPr>
              <w:t>Yes</w:t>
            </w:r>
          </w:p>
        </w:tc>
        <w:tc>
          <w:tcPr>
            <w:tcW w:w="3888" w:type="dxa"/>
            <w:vMerge w:val="restart"/>
            <w:tcMar>
              <w:top w:w="100" w:type="dxa"/>
              <w:left w:w="100" w:type="dxa"/>
              <w:bottom w:w="100" w:type="dxa"/>
              <w:right w:w="100" w:type="dxa"/>
            </w:tcMar>
          </w:tcPr>
          <w:p w:rsidR="005A1D61" w14:paraId="122EC32C" w14:textId="77777777">
            <w:r>
              <w:rPr>
                <w:sz w:val="20"/>
              </w:rPr>
              <w:t>1</w:t>
            </w:r>
          </w:p>
        </w:tc>
        <w:tc>
          <w:tcPr>
            <w:tcW w:w="2592" w:type="dxa"/>
            <w:vMerge w:val="restart"/>
            <w:tcMar>
              <w:top w:w="100" w:type="dxa"/>
              <w:left w:w="100" w:type="dxa"/>
              <w:bottom w:w="100" w:type="dxa"/>
              <w:right w:w="100" w:type="dxa"/>
            </w:tcMar>
          </w:tcPr>
          <w:p w:rsidR="005A1D61" w14:paraId="270219EC" w14:textId="77777777"/>
        </w:tc>
      </w:tr>
      <w:tr w14:paraId="33A58818" w14:textId="77777777">
        <w:tblPrEx>
          <w:tblW w:w="0" w:type="auto"/>
          <w:tblLook w:val="04A0"/>
        </w:tblPrEx>
        <w:trPr>
          <w:trHeight w:val="269"/>
        </w:trPr>
        <w:tc>
          <w:tcPr>
            <w:tcW w:w="2592" w:type="dxa"/>
            <w:vMerge/>
            <w:tcMar>
              <w:top w:w="100" w:type="dxa"/>
              <w:left w:w="100" w:type="dxa"/>
              <w:bottom w:w="100" w:type="dxa"/>
              <w:right w:w="100" w:type="dxa"/>
            </w:tcMar>
          </w:tcPr>
          <w:p w:rsidR="005A1D61" w14:paraId="72A191FC" w14:textId="77777777"/>
        </w:tc>
        <w:tc>
          <w:tcPr>
            <w:tcW w:w="3888" w:type="dxa"/>
            <w:tcMar>
              <w:top w:w="100" w:type="dxa"/>
              <w:left w:w="100" w:type="dxa"/>
              <w:bottom w:w="100" w:type="dxa"/>
              <w:right w:w="100" w:type="dxa"/>
            </w:tcMar>
          </w:tcPr>
          <w:p w:rsidR="005A1D61" w14:paraId="3B6A60CA" w14:textId="77777777">
            <w:r>
              <w:rPr>
                <w:sz w:val="20"/>
              </w:rPr>
              <w:t>No</w:t>
            </w:r>
          </w:p>
        </w:tc>
        <w:tc>
          <w:tcPr>
            <w:tcW w:w="3888" w:type="dxa"/>
            <w:tcMar>
              <w:top w:w="100" w:type="dxa"/>
              <w:left w:w="100" w:type="dxa"/>
              <w:bottom w:w="100" w:type="dxa"/>
              <w:right w:w="100" w:type="dxa"/>
            </w:tcMar>
          </w:tcPr>
          <w:p w:rsidR="005A1D61" w14:paraId="7B10031D" w14:textId="77777777">
            <w:r>
              <w:rPr>
                <w:sz w:val="20"/>
              </w:rPr>
              <w:t>2</w:t>
            </w:r>
          </w:p>
        </w:tc>
        <w:tc>
          <w:tcPr>
            <w:tcW w:w="2592" w:type="dxa"/>
            <w:tcMar>
              <w:top w:w="100" w:type="dxa"/>
              <w:left w:w="100" w:type="dxa"/>
              <w:bottom w:w="100" w:type="dxa"/>
              <w:right w:w="100" w:type="dxa"/>
            </w:tcMar>
          </w:tcPr>
          <w:p w:rsidR="005A1D61" w14:paraId="305478A8" w14:textId="77777777"/>
        </w:tc>
      </w:tr>
    </w:tbl>
    <w:p w:rsidR="005A1D61" w14:paraId="7062C9FF" w14:textId="77777777"/>
    <w:tbl>
      <w:tblPr>
        <w:tblStyle w:val="TableGrid"/>
        <w:tblW w:w="0" w:type="auto"/>
        <w:tblLook w:val="04A0"/>
      </w:tblPr>
      <w:tblGrid>
        <w:gridCol w:w="2590"/>
        <w:gridCol w:w="5179"/>
        <w:gridCol w:w="5181"/>
      </w:tblGrid>
      <w:tr w14:paraId="37B55064"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18EC2E34" w14:textId="77777777">
            <w:r>
              <w:rPr>
                <w:b/>
                <w:sz w:val="30"/>
              </w:rPr>
              <w:t xml:space="preserve">BLOCK: BLKNATIVITY / BLOCK: </w:t>
            </w:r>
            <w:r>
              <w:rPr>
                <w:b/>
                <w:sz w:val="30"/>
              </w:rPr>
              <w:t>BLKNATIVITY-TBLNATIVE-BLKPERSON_ROSTER / SCREEN: SC_CITYPB / QUESTION: CITYPB_CPS (STANDARD)</w:t>
            </w:r>
          </w:p>
        </w:tc>
      </w:tr>
      <w:tr w14:paraId="6097DD4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D9DB74" w14:textId="77777777">
            <w:r>
              <w:rPr>
                <w:b/>
                <w:sz w:val="24"/>
              </w:rPr>
              <w:t>ATTRIBUTE NAME</w:t>
            </w:r>
          </w:p>
        </w:tc>
        <w:tc>
          <w:tcPr>
            <w:tcW w:w="10368" w:type="dxa"/>
            <w:gridSpan w:val="2"/>
            <w:vMerge w:val="restart"/>
            <w:tcMar>
              <w:top w:w="100" w:type="dxa"/>
              <w:left w:w="100" w:type="dxa"/>
              <w:bottom w:w="100" w:type="dxa"/>
              <w:right w:w="100" w:type="dxa"/>
            </w:tcMar>
          </w:tcPr>
          <w:p w:rsidR="005A1D61" w14:paraId="5DC4C3C9" w14:textId="77777777">
            <w:r>
              <w:rPr>
                <w:b/>
                <w:sz w:val="24"/>
              </w:rPr>
              <w:t>VALUE</w:t>
            </w:r>
          </w:p>
        </w:tc>
      </w:tr>
      <w:tr w14:paraId="44383F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108572"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3DDC370A" w14:textId="77777777">
            <w:r>
              <w:rPr>
                <w:sz w:val="20"/>
              </w:rPr>
              <w:t>Did ^TNAME become a citizen of the United States through naturalization?</w:t>
            </w:r>
          </w:p>
        </w:tc>
      </w:tr>
      <w:tr w14:paraId="457F07B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DD1C5C" w14:textId="77777777">
            <w:r>
              <w:rPr>
                <w:b/>
                <w:sz w:val="24"/>
              </w:rPr>
              <w:t>FILL</w:t>
            </w:r>
          </w:p>
        </w:tc>
        <w:tc>
          <w:tcPr>
            <w:tcW w:w="5184" w:type="dxa"/>
            <w:vMerge w:val="restart"/>
            <w:tcMar>
              <w:top w:w="100" w:type="dxa"/>
              <w:left w:w="100" w:type="dxa"/>
              <w:bottom w:w="100" w:type="dxa"/>
              <w:right w:w="100" w:type="dxa"/>
            </w:tcMar>
          </w:tcPr>
          <w:p w:rsidR="005A1D61" w14:paraId="0995BBEF" w14:textId="77777777">
            <w:r>
              <w:rPr>
                <w:b/>
                <w:sz w:val="24"/>
              </w:rPr>
              <w:t>CONDITION</w:t>
            </w:r>
          </w:p>
        </w:tc>
        <w:tc>
          <w:tcPr>
            <w:tcW w:w="5184" w:type="dxa"/>
            <w:vMerge w:val="restart"/>
            <w:tcMar>
              <w:top w:w="100" w:type="dxa"/>
              <w:left w:w="100" w:type="dxa"/>
              <w:bottom w:w="100" w:type="dxa"/>
              <w:right w:w="100" w:type="dxa"/>
            </w:tcMar>
          </w:tcPr>
          <w:p w:rsidR="005A1D61" w14:paraId="50577061" w14:textId="77777777">
            <w:r>
              <w:rPr>
                <w:b/>
                <w:sz w:val="24"/>
              </w:rPr>
              <w:t>VALUE</w:t>
            </w:r>
          </w:p>
        </w:tc>
      </w:tr>
      <w:tr w14:paraId="5AC00D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56CB99" w14:textId="77777777">
            <w:r>
              <w:rPr>
                <w:b/>
                <w:sz w:val="24"/>
              </w:rPr>
              <w:t>TNAME</w:t>
            </w:r>
          </w:p>
        </w:tc>
        <w:tc>
          <w:tcPr>
            <w:tcW w:w="5184" w:type="dxa"/>
            <w:vMerge w:val="restart"/>
            <w:tcMar>
              <w:top w:w="100" w:type="dxa"/>
              <w:left w:w="100" w:type="dxa"/>
              <w:bottom w:w="100" w:type="dxa"/>
              <w:right w:w="100" w:type="dxa"/>
            </w:tcMar>
          </w:tcPr>
          <w:p w:rsidR="005A1D61" w14:paraId="5DCD6C32" w14:textId="77777777">
            <w:r>
              <w:rPr>
                <w:sz w:val="20"/>
              </w:rPr>
              <w:t>PULINENO==HURESPLI</w:t>
            </w:r>
          </w:p>
        </w:tc>
        <w:tc>
          <w:tcPr>
            <w:tcW w:w="5184" w:type="dxa"/>
            <w:vMerge w:val="restart"/>
            <w:tcMar>
              <w:top w:w="100" w:type="dxa"/>
              <w:left w:w="100" w:type="dxa"/>
              <w:bottom w:w="100" w:type="dxa"/>
              <w:right w:w="100" w:type="dxa"/>
            </w:tcMar>
          </w:tcPr>
          <w:p w:rsidR="005A1D61" w14:paraId="2CBC9C2C" w14:textId="77777777">
            <w:r>
              <w:rPr>
                <w:sz w:val="20"/>
              </w:rPr>
              <w:t>you</w:t>
            </w:r>
          </w:p>
        </w:tc>
      </w:tr>
      <w:tr w14:paraId="71DA32BB" w14:textId="77777777">
        <w:tblPrEx>
          <w:tblW w:w="0" w:type="auto"/>
          <w:tblLook w:val="04A0"/>
        </w:tblPrEx>
        <w:trPr>
          <w:trHeight w:val="269"/>
        </w:trPr>
        <w:tc>
          <w:tcPr>
            <w:tcW w:w="2592" w:type="dxa"/>
            <w:vMerge/>
            <w:tcMar>
              <w:top w:w="100" w:type="dxa"/>
              <w:left w:w="100" w:type="dxa"/>
              <w:bottom w:w="100" w:type="dxa"/>
              <w:right w:w="100" w:type="dxa"/>
            </w:tcMar>
          </w:tcPr>
          <w:p w:rsidR="005A1D61" w14:paraId="14E394BF" w14:textId="77777777"/>
        </w:tc>
        <w:tc>
          <w:tcPr>
            <w:tcW w:w="5184" w:type="dxa"/>
            <w:tcMar>
              <w:top w:w="100" w:type="dxa"/>
              <w:left w:w="100" w:type="dxa"/>
              <w:bottom w:w="100" w:type="dxa"/>
              <w:right w:w="100" w:type="dxa"/>
            </w:tcMar>
          </w:tcPr>
          <w:p w:rsidR="005A1D61" w14:paraId="79CE0DB8" w14:textId="77777777"/>
        </w:tc>
        <w:tc>
          <w:tcPr>
            <w:tcW w:w="5184" w:type="dxa"/>
            <w:tcMar>
              <w:top w:w="100" w:type="dxa"/>
              <w:left w:w="100" w:type="dxa"/>
              <w:bottom w:w="100" w:type="dxa"/>
              <w:right w:w="100" w:type="dxa"/>
            </w:tcMar>
          </w:tcPr>
          <w:p w:rsidR="005A1D61" w14:paraId="70F13DBB" w14:textId="77777777">
            <w:r>
              <w:rPr>
                <w:sz w:val="20"/>
              </w:rPr>
              <w:t>{{model.PUFNAME}} {{model.PULNAME}}</w:t>
            </w:r>
          </w:p>
        </w:tc>
      </w:tr>
    </w:tbl>
    <w:p w:rsidR="005A1D61" w14:paraId="5AD91D41" w14:textId="77777777"/>
    <w:tbl>
      <w:tblPr>
        <w:tblStyle w:val="TableGrid"/>
        <w:tblW w:w="0" w:type="auto"/>
        <w:tblLook w:val="04A0"/>
      </w:tblPr>
      <w:tblGrid>
        <w:gridCol w:w="2590"/>
        <w:gridCol w:w="3885"/>
        <w:gridCol w:w="3885"/>
        <w:gridCol w:w="2590"/>
      </w:tblGrid>
      <w:tr w14:paraId="0EB4D2C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644210D" w14:textId="77777777">
            <w:r>
              <w:rPr>
                <w:b/>
                <w:sz w:val="30"/>
              </w:rPr>
              <w:t>BLOCK: BLKNATIVITY / BLOCK: BLKNATIVITY-TBLNATIVE-BLKPERSON_ROSTER / SCREEN: SC_CITYPB / QUESTION: CITYPB_CPS / RESPONSE: RCITYPB_CPS (STANDARD, RADIOBUTTON)</w:t>
            </w:r>
          </w:p>
        </w:tc>
      </w:tr>
      <w:tr w14:paraId="548834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06FB14" w14:textId="77777777">
            <w:r>
              <w:rPr>
                <w:b/>
                <w:sz w:val="24"/>
              </w:rPr>
              <w:t>ATTRIBUTE NAME</w:t>
            </w:r>
          </w:p>
        </w:tc>
        <w:tc>
          <w:tcPr>
            <w:tcW w:w="10368" w:type="dxa"/>
            <w:gridSpan w:val="3"/>
            <w:vMerge w:val="restart"/>
            <w:tcMar>
              <w:top w:w="100" w:type="dxa"/>
              <w:left w:w="100" w:type="dxa"/>
              <w:bottom w:w="100" w:type="dxa"/>
              <w:right w:w="100" w:type="dxa"/>
            </w:tcMar>
          </w:tcPr>
          <w:p w:rsidR="005A1D61" w14:paraId="08DAFF7E" w14:textId="77777777">
            <w:r>
              <w:rPr>
                <w:b/>
                <w:sz w:val="24"/>
              </w:rPr>
              <w:t>VALUE</w:t>
            </w:r>
          </w:p>
        </w:tc>
      </w:tr>
      <w:tr w14:paraId="1A080A4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4D47A7" w14:textId="77777777">
            <w:r>
              <w:rPr>
                <w:sz w:val="20"/>
              </w:rPr>
              <w:t>RESPONSE VARIABLE</w:t>
            </w:r>
          </w:p>
        </w:tc>
        <w:tc>
          <w:tcPr>
            <w:tcW w:w="10368" w:type="dxa"/>
            <w:gridSpan w:val="3"/>
            <w:vMerge w:val="restart"/>
            <w:tcMar>
              <w:top w:w="100" w:type="dxa"/>
              <w:left w:w="100" w:type="dxa"/>
              <w:bottom w:w="100" w:type="dxa"/>
              <w:right w:w="100" w:type="dxa"/>
            </w:tcMar>
          </w:tcPr>
          <w:p w:rsidR="005A1D61" w14:paraId="17C274D0" w14:textId="77777777">
            <w:r>
              <w:rPr>
                <w:sz w:val="20"/>
              </w:rPr>
              <w:t>PUCITYPB</w:t>
            </w:r>
          </w:p>
        </w:tc>
      </w:tr>
      <w:tr w14:paraId="53DD7E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803BC3" w14:textId="77777777">
            <w:r>
              <w:rPr>
                <w:sz w:val="20"/>
              </w:rPr>
              <w:t>ANSWER LIST</w:t>
            </w:r>
          </w:p>
        </w:tc>
        <w:tc>
          <w:tcPr>
            <w:tcW w:w="10368" w:type="dxa"/>
            <w:gridSpan w:val="3"/>
            <w:vMerge w:val="restart"/>
            <w:tcMar>
              <w:top w:w="100" w:type="dxa"/>
              <w:left w:w="100" w:type="dxa"/>
              <w:bottom w:w="100" w:type="dxa"/>
              <w:right w:w="100" w:type="dxa"/>
            </w:tcMar>
          </w:tcPr>
          <w:p w:rsidR="005A1D61" w14:paraId="6F81711E" w14:textId="77777777">
            <w:r>
              <w:rPr>
                <w:sz w:val="20"/>
              </w:rPr>
              <w:t>TYESNO</w:t>
            </w:r>
          </w:p>
        </w:tc>
      </w:tr>
      <w:tr w14:paraId="15F307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496ABA" w14:textId="77777777">
            <w:r>
              <w:rPr>
                <w:b/>
                <w:sz w:val="24"/>
              </w:rPr>
              <w:t>ANSWER LIST OPTIONS</w:t>
            </w:r>
          </w:p>
        </w:tc>
        <w:tc>
          <w:tcPr>
            <w:tcW w:w="3888" w:type="dxa"/>
            <w:vMerge w:val="restart"/>
            <w:tcMar>
              <w:top w:w="100" w:type="dxa"/>
              <w:left w:w="100" w:type="dxa"/>
              <w:bottom w:w="100" w:type="dxa"/>
              <w:right w:w="100" w:type="dxa"/>
            </w:tcMar>
          </w:tcPr>
          <w:p w:rsidR="005A1D61" w14:paraId="6290570E" w14:textId="77777777">
            <w:r>
              <w:rPr>
                <w:b/>
                <w:sz w:val="24"/>
              </w:rPr>
              <w:t>DISPLAY NAME</w:t>
            </w:r>
          </w:p>
        </w:tc>
        <w:tc>
          <w:tcPr>
            <w:tcW w:w="3888" w:type="dxa"/>
            <w:vMerge w:val="restart"/>
            <w:tcMar>
              <w:top w:w="100" w:type="dxa"/>
              <w:left w:w="100" w:type="dxa"/>
              <w:bottom w:w="100" w:type="dxa"/>
              <w:right w:w="100" w:type="dxa"/>
            </w:tcMar>
          </w:tcPr>
          <w:p w:rsidR="005A1D61" w14:paraId="5668AD18" w14:textId="77777777">
            <w:r>
              <w:rPr>
                <w:b/>
                <w:sz w:val="24"/>
              </w:rPr>
              <w:t>STORED VALUE</w:t>
            </w:r>
          </w:p>
        </w:tc>
        <w:tc>
          <w:tcPr>
            <w:tcW w:w="2592" w:type="dxa"/>
            <w:vMerge w:val="restart"/>
            <w:tcMar>
              <w:top w:w="100" w:type="dxa"/>
              <w:left w:w="100" w:type="dxa"/>
              <w:bottom w:w="100" w:type="dxa"/>
              <w:right w:w="100" w:type="dxa"/>
            </w:tcMar>
          </w:tcPr>
          <w:p w:rsidR="005A1D61" w14:paraId="08C558F9" w14:textId="77777777">
            <w:r>
              <w:rPr>
                <w:b/>
                <w:sz w:val="24"/>
              </w:rPr>
              <w:t>VARIABLE</w:t>
            </w:r>
          </w:p>
        </w:tc>
      </w:tr>
      <w:tr w14:paraId="194EB4AD" w14:textId="77777777">
        <w:tblPrEx>
          <w:tblW w:w="0" w:type="auto"/>
          <w:tblLook w:val="04A0"/>
        </w:tblPrEx>
        <w:trPr>
          <w:trHeight w:val="269"/>
        </w:trPr>
        <w:tc>
          <w:tcPr>
            <w:tcW w:w="2592" w:type="dxa"/>
            <w:vMerge/>
            <w:tcMar>
              <w:top w:w="100" w:type="dxa"/>
              <w:left w:w="100" w:type="dxa"/>
              <w:bottom w:w="100" w:type="dxa"/>
              <w:right w:w="100" w:type="dxa"/>
            </w:tcMar>
          </w:tcPr>
          <w:p w:rsidR="005A1D61" w14:paraId="27727D95" w14:textId="77777777"/>
        </w:tc>
        <w:tc>
          <w:tcPr>
            <w:tcW w:w="3888" w:type="dxa"/>
            <w:vMerge w:val="restart"/>
            <w:tcMar>
              <w:top w:w="100" w:type="dxa"/>
              <w:left w:w="100" w:type="dxa"/>
              <w:bottom w:w="100" w:type="dxa"/>
              <w:right w:w="100" w:type="dxa"/>
            </w:tcMar>
          </w:tcPr>
          <w:p w:rsidR="005A1D61" w14:paraId="6E4881B0" w14:textId="77777777">
            <w:r>
              <w:rPr>
                <w:sz w:val="20"/>
              </w:rPr>
              <w:t>Yes</w:t>
            </w:r>
          </w:p>
        </w:tc>
        <w:tc>
          <w:tcPr>
            <w:tcW w:w="3888" w:type="dxa"/>
            <w:vMerge w:val="restart"/>
            <w:tcMar>
              <w:top w:w="100" w:type="dxa"/>
              <w:left w:w="100" w:type="dxa"/>
              <w:bottom w:w="100" w:type="dxa"/>
              <w:right w:w="100" w:type="dxa"/>
            </w:tcMar>
          </w:tcPr>
          <w:p w:rsidR="005A1D61" w14:paraId="6EA41E7E" w14:textId="77777777">
            <w:r>
              <w:rPr>
                <w:sz w:val="20"/>
              </w:rPr>
              <w:t>1</w:t>
            </w:r>
          </w:p>
        </w:tc>
        <w:tc>
          <w:tcPr>
            <w:tcW w:w="2592" w:type="dxa"/>
            <w:vMerge w:val="restart"/>
            <w:tcMar>
              <w:top w:w="100" w:type="dxa"/>
              <w:left w:w="100" w:type="dxa"/>
              <w:bottom w:w="100" w:type="dxa"/>
              <w:right w:w="100" w:type="dxa"/>
            </w:tcMar>
          </w:tcPr>
          <w:p w:rsidR="005A1D61" w14:paraId="2932B4CC" w14:textId="77777777"/>
        </w:tc>
      </w:tr>
      <w:tr w14:paraId="331514DD" w14:textId="77777777">
        <w:tblPrEx>
          <w:tblW w:w="0" w:type="auto"/>
          <w:tblLook w:val="04A0"/>
        </w:tblPrEx>
        <w:trPr>
          <w:trHeight w:val="269"/>
        </w:trPr>
        <w:tc>
          <w:tcPr>
            <w:tcW w:w="2592" w:type="dxa"/>
            <w:vMerge/>
            <w:tcMar>
              <w:top w:w="100" w:type="dxa"/>
              <w:left w:w="100" w:type="dxa"/>
              <w:bottom w:w="100" w:type="dxa"/>
              <w:right w:w="100" w:type="dxa"/>
            </w:tcMar>
          </w:tcPr>
          <w:p w:rsidR="005A1D61" w14:paraId="7B761E05" w14:textId="77777777"/>
        </w:tc>
        <w:tc>
          <w:tcPr>
            <w:tcW w:w="3888" w:type="dxa"/>
            <w:tcMar>
              <w:top w:w="100" w:type="dxa"/>
              <w:left w:w="100" w:type="dxa"/>
              <w:bottom w:w="100" w:type="dxa"/>
              <w:right w:w="100" w:type="dxa"/>
            </w:tcMar>
          </w:tcPr>
          <w:p w:rsidR="005A1D61" w14:paraId="7D6AA976" w14:textId="77777777">
            <w:r>
              <w:rPr>
                <w:sz w:val="20"/>
              </w:rPr>
              <w:t>No</w:t>
            </w:r>
          </w:p>
        </w:tc>
        <w:tc>
          <w:tcPr>
            <w:tcW w:w="3888" w:type="dxa"/>
            <w:tcMar>
              <w:top w:w="100" w:type="dxa"/>
              <w:left w:w="100" w:type="dxa"/>
              <w:bottom w:w="100" w:type="dxa"/>
              <w:right w:w="100" w:type="dxa"/>
            </w:tcMar>
          </w:tcPr>
          <w:p w:rsidR="005A1D61" w14:paraId="7FF4199C" w14:textId="77777777">
            <w:r>
              <w:rPr>
                <w:sz w:val="20"/>
              </w:rPr>
              <w:t>2</w:t>
            </w:r>
          </w:p>
        </w:tc>
        <w:tc>
          <w:tcPr>
            <w:tcW w:w="2592" w:type="dxa"/>
            <w:tcMar>
              <w:top w:w="100" w:type="dxa"/>
              <w:left w:w="100" w:type="dxa"/>
              <w:bottom w:w="100" w:type="dxa"/>
              <w:right w:w="100" w:type="dxa"/>
            </w:tcMar>
          </w:tcPr>
          <w:p w:rsidR="005A1D61" w14:paraId="52877EB7" w14:textId="77777777"/>
        </w:tc>
      </w:tr>
    </w:tbl>
    <w:p w:rsidR="005A1D61" w14:paraId="4ACE28B8" w14:textId="77777777"/>
    <w:tbl>
      <w:tblPr>
        <w:tblStyle w:val="TableGrid"/>
        <w:tblW w:w="0" w:type="auto"/>
        <w:tblLook w:val="04A0"/>
      </w:tblPr>
      <w:tblGrid>
        <w:gridCol w:w="2590"/>
        <w:gridCol w:w="5179"/>
        <w:gridCol w:w="5181"/>
      </w:tblGrid>
      <w:tr w14:paraId="3EC84051"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61FCEACA" w14:textId="77777777">
            <w:r>
              <w:rPr>
                <w:b/>
                <w:sz w:val="30"/>
              </w:rPr>
              <w:t>BLOCK: BLKNATIVITY / BLOCK: BLKNATIVITY-TBLNATIVE-BLKPERSON_ROSTER / SCREEN: SC_INUSYR / QUESTION: INUSYR_CPS (STANDARD)</w:t>
            </w:r>
          </w:p>
        </w:tc>
      </w:tr>
      <w:tr w14:paraId="50BB6D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5843B6" w14:textId="77777777">
            <w:r>
              <w:rPr>
                <w:b/>
                <w:sz w:val="24"/>
              </w:rPr>
              <w:t>ATTRIBUTE NAME</w:t>
            </w:r>
          </w:p>
        </w:tc>
        <w:tc>
          <w:tcPr>
            <w:tcW w:w="10368" w:type="dxa"/>
            <w:gridSpan w:val="2"/>
            <w:vMerge w:val="restart"/>
            <w:tcMar>
              <w:top w:w="100" w:type="dxa"/>
              <w:left w:w="100" w:type="dxa"/>
              <w:bottom w:w="100" w:type="dxa"/>
              <w:right w:w="100" w:type="dxa"/>
            </w:tcMar>
          </w:tcPr>
          <w:p w:rsidR="005A1D61" w14:paraId="0C2A6042" w14:textId="77777777">
            <w:r>
              <w:rPr>
                <w:b/>
                <w:sz w:val="24"/>
              </w:rPr>
              <w:t>VALUE</w:t>
            </w:r>
          </w:p>
        </w:tc>
      </w:tr>
      <w:tr w14:paraId="1D9D16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727F5E"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608D08F2" w14:textId="77777777">
            <w:r>
              <w:rPr>
                <w:sz w:val="20"/>
              </w:rPr>
              <w:t>When did ^TNAME come to live in the United States? Enter a year from ^YEAR_FILL.</w:t>
            </w:r>
          </w:p>
        </w:tc>
      </w:tr>
      <w:tr w14:paraId="19574F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84D12C" w14:textId="77777777">
            <w:r>
              <w:rPr>
                <w:b/>
                <w:sz w:val="24"/>
              </w:rPr>
              <w:t>FILL</w:t>
            </w:r>
          </w:p>
        </w:tc>
        <w:tc>
          <w:tcPr>
            <w:tcW w:w="5184" w:type="dxa"/>
            <w:vMerge w:val="restart"/>
            <w:tcMar>
              <w:top w:w="100" w:type="dxa"/>
              <w:left w:w="100" w:type="dxa"/>
              <w:bottom w:w="100" w:type="dxa"/>
              <w:right w:w="100" w:type="dxa"/>
            </w:tcMar>
          </w:tcPr>
          <w:p w:rsidR="005A1D61" w14:paraId="3859475F" w14:textId="77777777">
            <w:r>
              <w:rPr>
                <w:b/>
                <w:sz w:val="24"/>
              </w:rPr>
              <w:t>CONDITION</w:t>
            </w:r>
          </w:p>
        </w:tc>
        <w:tc>
          <w:tcPr>
            <w:tcW w:w="5184" w:type="dxa"/>
            <w:vMerge w:val="restart"/>
            <w:tcMar>
              <w:top w:w="100" w:type="dxa"/>
              <w:left w:w="100" w:type="dxa"/>
              <w:bottom w:w="100" w:type="dxa"/>
              <w:right w:w="100" w:type="dxa"/>
            </w:tcMar>
          </w:tcPr>
          <w:p w:rsidR="005A1D61" w14:paraId="5413DECD" w14:textId="77777777">
            <w:r>
              <w:rPr>
                <w:b/>
                <w:sz w:val="24"/>
              </w:rPr>
              <w:t>VALUE</w:t>
            </w:r>
          </w:p>
        </w:tc>
      </w:tr>
      <w:tr w14:paraId="34D8CA8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9BDE41" w14:textId="77777777">
            <w:r>
              <w:rPr>
                <w:b/>
                <w:sz w:val="24"/>
              </w:rPr>
              <w:t>TNAME</w:t>
            </w:r>
          </w:p>
        </w:tc>
        <w:tc>
          <w:tcPr>
            <w:tcW w:w="5184" w:type="dxa"/>
            <w:vMerge w:val="restart"/>
            <w:tcMar>
              <w:top w:w="100" w:type="dxa"/>
              <w:left w:w="100" w:type="dxa"/>
              <w:bottom w:w="100" w:type="dxa"/>
              <w:right w:w="100" w:type="dxa"/>
            </w:tcMar>
          </w:tcPr>
          <w:p w:rsidR="005A1D61" w14:paraId="07AA4B78" w14:textId="77777777">
            <w:r>
              <w:rPr>
                <w:sz w:val="20"/>
              </w:rPr>
              <w:t>PULINENO==HURESPLI</w:t>
            </w:r>
          </w:p>
        </w:tc>
        <w:tc>
          <w:tcPr>
            <w:tcW w:w="5184" w:type="dxa"/>
            <w:vMerge w:val="restart"/>
            <w:tcMar>
              <w:top w:w="100" w:type="dxa"/>
              <w:left w:w="100" w:type="dxa"/>
              <w:bottom w:w="100" w:type="dxa"/>
              <w:right w:w="100" w:type="dxa"/>
            </w:tcMar>
          </w:tcPr>
          <w:p w:rsidR="005A1D61" w14:paraId="2B1DE4A1" w14:textId="77777777">
            <w:r>
              <w:rPr>
                <w:sz w:val="20"/>
              </w:rPr>
              <w:t>you</w:t>
            </w:r>
          </w:p>
        </w:tc>
      </w:tr>
      <w:tr w14:paraId="02D36534" w14:textId="77777777">
        <w:tblPrEx>
          <w:tblW w:w="0" w:type="auto"/>
          <w:tblLook w:val="04A0"/>
        </w:tblPrEx>
        <w:trPr>
          <w:trHeight w:val="269"/>
        </w:trPr>
        <w:tc>
          <w:tcPr>
            <w:tcW w:w="2592" w:type="dxa"/>
            <w:vMerge/>
            <w:tcMar>
              <w:top w:w="100" w:type="dxa"/>
              <w:left w:w="100" w:type="dxa"/>
              <w:bottom w:w="100" w:type="dxa"/>
              <w:right w:w="100" w:type="dxa"/>
            </w:tcMar>
          </w:tcPr>
          <w:p w:rsidR="005A1D61" w14:paraId="7BDDA4C8" w14:textId="77777777"/>
        </w:tc>
        <w:tc>
          <w:tcPr>
            <w:tcW w:w="5184" w:type="dxa"/>
            <w:vMerge w:val="restart"/>
            <w:tcMar>
              <w:top w:w="100" w:type="dxa"/>
              <w:left w:w="100" w:type="dxa"/>
              <w:bottom w:w="100" w:type="dxa"/>
              <w:right w:w="100" w:type="dxa"/>
            </w:tcMar>
          </w:tcPr>
          <w:p w:rsidR="005A1D61" w14:paraId="01077868" w14:textId="77777777"/>
        </w:tc>
        <w:tc>
          <w:tcPr>
            <w:tcW w:w="5184" w:type="dxa"/>
            <w:vMerge w:val="restart"/>
            <w:tcMar>
              <w:top w:w="100" w:type="dxa"/>
              <w:left w:w="100" w:type="dxa"/>
              <w:bottom w:w="100" w:type="dxa"/>
              <w:right w:w="100" w:type="dxa"/>
            </w:tcMar>
          </w:tcPr>
          <w:p w:rsidR="005A1D61" w14:paraId="16A2E90D" w14:textId="77777777">
            <w:r>
              <w:rPr>
                <w:sz w:val="20"/>
              </w:rPr>
              <w:t>{{model.PUFNAME}} {{model.PULNAME}}</w:t>
            </w:r>
          </w:p>
        </w:tc>
      </w:tr>
      <w:tr w14:paraId="73AE86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DE33D4" w14:textId="77777777">
            <w:r>
              <w:rPr>
                <w:b/>
                <w:sz w:val="24"/>
              </w:rPr>
              <w:t>YEAR_FILL</w:t>
            </w:r>
          </w:p>
        </w:tc>
        <w:tc>
          <w:tcPr>
            <w:tcW w:w="5184" w:type="dxa"/>
            <w:vMerge w:val="restart"/>
            <w:tcMar>
              <w:top w:w="100" w:type="dxa"/>
              <w:left w:w="100" w:type="dxa"/>
              <w:bottom w:w="100" w:type="dxa"/>
              <w:right w:w="100" w:type="dxa"/>
            </w:tcMar>
          </w:tcPr>
          <w:p w:rsidR="005A1D61" w14:paraId="21770321" w14:textId="77777777">
            <w:r>
              <w:rPr>
                <w:sz w:val="20"/>
              </w:rPr>
              <w:t>isBlank(PUBIRTHY) OR PUBIRTHY == "-2" OR PUBIRTHY == "-3"</w:t>
            </w:r>
          </w:p>
        </w:tc>
        <w:tc>
          <w:tcPr>
            <w:tcW w:w="5184" w:type="dxa"/>
            <w:vMerge w:val="restart"/>
            <w:tcMar>
              <w:top w:w="100" w:type="dxa"/>
              <w:left w:w="100" w:type="dxa"/>
              <w:bottom w:w="100" w:type="dxa"/>
              <w:right w:w="100" w:type="dxa"/>
            </w:tcMar>
          </w:tcPr>
          <w:p w:rsidR="005A1D61" w14:paraId="6DBFD72B" w14:textId="77777777">
            <w:r>
              <w:rPr>
                <w:sz w:val="20"/>
              </w:rPr>
              <w:t>1900 - {{ execute '{"formatDate":[{"getDate":[]},"yyyy"]}' }}</w:t>
            </w:r>
          </w:p>
        </w:tc>
      </w:tr>
      <w:tr w14:paraId="360354F3" w14:textId="77777777">
        <w:tblPrEx>
          <w:tblW w:w="0" w:type="auto"/>
          <w:tblLook w:val="04A0"/>
        </w:tblPrEx>
        <w:trPr>
          <w:trHeight w:val="269"/>
        </w:trPr>
        <w:tc>
          <w:tcPr>
            <w:tcW w:w="2592" w:type="dxa"/>
            <w:vMerge/>
            <w:tcMar>
              <w:top w:w="100" w:type="dxa"/>
              <w:left w:w="100" w:type="dxa"/>
              <w:bottom w:w="100" w:type="dxa"/>
              <w:right w:w="100" w:type="dxa"/>
            </w:tcMar>
          </w:tcPr>
          <w:p w:rsidR="005A1D61" w14:paraId="0975E6DA" w14:textId="77777777"/>
        </w:tc>
        <w:tc>
          <w:tcPr>
            <w:tcW w:w="5184" w:type="dxa"/>
            <w:tcMar>
              <w:top w:w="100" w:type="dxa"/>
              <w:left w:w="100" w:type="dxa"/>
              <w:bottom w:w="100" w:type="dxa"/>
              <w:right w:w="100" w:type="dxa"/>
            </w:tcMar>
          </w:tcPr>
          <w:p w:rsidR="005A1D61" w14:paraId="0B25E93A" w14:textId="77777777"/>
        </w:tc>
        <w:tc>
          <w:tcPr>
            <w:tcW w:w="5184" w:type="dxa"/>
            <w:tcMar>
              <w:top w:w="100" w:type="dxa"/>
              <w:left w:w="100" w:type="dxa"/>
              <w:bottom w:w="100" w:type="dxa"/>
              <w:right w:w="100" w:type="dxa"/>
            </w:tcMar>
          </w:tcPr>
          <w:p w:rsidR="005A1D61" w14:paraId="48711A1B" w14:textId="77777777">
            <w:r>
              <w:rPr>
                <w:sz w:val="20"/>
              </w:rPr>
              <w:t>{{model.PUBIRTHY}} - {{ execute '{"formatDate":[{"getDate":[]},"yyyy"]}' }}</w:t>
            </w:r>
          </w:p>
        </w:tc>
      </w:tr>
    </w:tbl>
    <w:p w:rsidR="005A1D61" w14:paraId="38DED1A2" w14:textId="77777777"/>
    <w:tbl>
      <w:tblPr>
        <w:tblStyle w:val="TableGrid"/>
        <w:tblW w:w="0" w:type="auto"/>
        <w:tblLook w:val="04A0"/>
      </w:tblPr>
      <w:tblGrid>
        <w:gridCol w:w="2589"/>
        <w:gridCol w:w="3886"/>
        <w:gridCol w:w="3886"/>
        <w:gridCol w:w="2589"/>
      </w:tblGrid>
      <w:tr w14:paraId="0FCE5A8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71D0825" w14:textId="77777777">
            <w:r>
              <w:rPr>
                <w:b/>
                <w:sz w:val="30"/>
              </w:rPr>
              <w:t>BLOCK: BLKNATIVITY / BLOCK: BLKNATIVITY-TBLNATIVE-BLKPERSON_ROSTER / SCREEN: SC_INUSYR / QUESTION: INUSYR_CPS / RESPONSE: RINUSYR_CPS (STANDARD, DROPDOWN)</w:t>
            </w:r>
          </w:p>
        </w:tc>
      </w:tr>
      <w:tr w14:paraId="2BB0720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745DEF" w14:textId="77777777">
            <w:r>
              <w:rPr>
                <w:b/>
                <w:sz w:val="24"/>
              </w:rPr>
              <w:t>ATTRIBUTE NAME</w:t>
            </w:r>
          </w:p>
        </w:tc>
        <w:tc>
          <w:tcPr>
            <w:tcW w:w="10368" w:type="dxa"/>
            <w:gridSpan w:val="3"/>
            <w:vMerge w:val="restart"/>
            <w:tcMar>
              <w:top w:w="100" w:type="dxa"/>
              <w:left w:w="100" w:type="dxa"/>
              <w:bottom w:w="100" w:type="dxa"/>
              <w:right w:w="100" w:type="dxa"/>
            </w:tcMar>
          </w:tcPr>
          <w:p w:rsidR="005A1D61" w14:paraId="5D44990D" w14:textId="77777777">
            <w:r>
              <w:rPr>
                <w:b/>
                <w:sz w:val="24"/>
              </w:rPr>
              <w:t>VALUE</w:t>
            </w:r>
          </w:p>
        </w:tc>
      </w:tr>
      <w:tr w14:paraId="7C1C900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B140689" w14:textId="77777777">
            <w:r>
              <w:rPr>
                <w:sz w:val="20"/>
              </w:rPr>
              <w:t>RESPONSE VARIABLE</w:t>
            </w:r>
          </w:p>
        </w:tc>
        <w:tc>
          <w:tcPr>
            <w:tcW w:w="10368" w:type="dxa"/>
            <w:gridSpan w:val="3"/>
            <w:vMerge w:val="restart"/>
            <w:tcMar>
              <w:top w:w="100" w:type="dxa"/>
              <w:left w:w="100" w:type="dxa"/>
              <w:bottom w:w="100" w:type="dxa"/>
              <w:right w:w="100" w:type="dxa"/>
            </w:tcMar>
          </w:tcPr>
          <w:p w:rsidR="005A1D61" w14:paraId="3A4B76E2" w14:textId="77777777">
            <w:r>
              <w:rPr>
                <w:sz w:val="20"/>
              </w:rPr>
              <w:t>PUINUSYR</w:t>
            </w:r>
          </w:p>
        </w:tc>
      </w:tr>
      <w:tr w14:paraId="74F991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CDFA70" w14:textId="77777777">
            <w:r>
              <w:rPr>
                <w:sz w:val="20"/>
              </w:rPr>
              <w:t>ANSWER LIST</w:t>
            </w:r>
          </w:p>
        </w:tc>
        <w:tc>
          <w:tcPr>
            <w:tcW w:w="10368" w:type="dxa"/>
            <w:gridSpan w:val="3"/>
            <w:vMerge w:val="restart"/>
            <w:tcMar>
              <w:top w:w="100" w:type="dxa"/>
              <w:left w:w="100" w:type="dxa"/>
              <w:bottom w:w="100" w:type="dxa"/>
              <w:right w:w="100" w:type="dxa"/>
            </w:tcMar>
          </w:tcPr>
          <w:p w:rsidR="005A1D61" w14:paraId="6F0D86CE" w14:textId="77777777">
            <w:r>
              <w:rPr>
                <w:sz w:val="20"/>
              </w:rPr>
              <w:t>YEARS CPS</w:t>
            </w:r>
          </w:p>
        </w:tc>
      </w:tr>
      <w:tr w14:paraId="7375A1E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458324" w14:textId="77777777">
            <w:r>
              <w:rPr>
                <w:sz w:val="20"/>
              </w:rPr>
              <w:t>POSITIONING</w:t>
            </w:r>
          </w:p>
        </w:tc>
        <w:tc>
          <w:tcPr>
            <w:tcW w:w="10368" w:type="dxa"/>
            <w:gridSpan w:val="3"/>
            <w:vMerge w:val="restart"/>
            <w:tcMar>
              <w:top w:w="100" w:type="dxa"/>
              <w:left w:w="100" w:type="dxa"/>
              <w:bottom w:w="100" w:type="dxa"/>
              <w:right w:w="100" w:type="dxa"/>
            </w:tcMar>
          </w:tcPr>
          <w:p w:rsidR="005A1D61" w14:paraId="76C4B58C" w14:textId="77777777">
            <w:r>
              <w:rPr>
                <w:sz w:val="20"/>
              </w:rPr>
              <w:t>Vertical</w:t>
            </w:r>
          </w:p>
        </w:tc>
      </w:tr>
      <w:tr w14:paraId="311CC4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D150C6" w14:textId="77777777">
            <w:r>
              <w:rPr>
                <w:sz w:val="20"/>
              </w:rPr>
              <w:t>RESPONSE FIELD LABEL</w:t>
            </w:r>
          </w:p>
        </w:tc>
        <w:tc>
          <w:tcPr>
            <w:tcW w:w="10368" w:type="dxa"/>
            <w:gridSpan w:val="3"/>
            <w:vMerge w:val="restart"/>
            <w:tcMar>
              <w:top w:w="100" w:type="dxa"/>
              <w:left w:w="100" w:type="dxa"/>
              <w:bottom w:w="100" w:type="dxa"/>
              <w:right w:w="100" w:type="dxa"/>
            </w:tcMar>
          </w:tcPr>
          <w:p w:rsidR="005A1D61" w14:paraId="3314696A" w14:textId="77777777">
            <w:r>
              <w:rPr>
                <w:sz w:val="20"/>
              </w:rPr>
              <w:t>Year</w:t>
            </w:r>
          </w:p>
        </w:tc>
      </w:tr>
      <w:tr w14:paraId="1A03C98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7B6CD48" w14:textId="77777777">
            <w:r>
              <w:rPr>
                <w:sz w:val="20"/>
              </w:rPr>
              <w:t xml:space="preserve">RESPONSE FIELD LABEL </w:t>
            </w:r>
            <w:r>
              <w:rPr>
                <w:sz w:val="20"/>
              </w:rPr>
              <w:t>POSITION</w:t>
            </w:r>
          </w:p>
        </w:tc>
        <w:tc>
          <w:tcPr>
            <w:tcW w:w="10368" w:type="dxa"/>
            <w:gridSpan w:val="3"/>
            <w:vMerge w:val="restart"/>
            <w:tcMar>
              <w:top w:w="100" w:type="dxa"/>
              <w:left w:w="100" w:type="dxa"/>
              <w:bottom w:w="100" w:type="dxa"/>
              <w:right w:w="100" w:type="dxa"/>
            </w:tcMar>
          </w:tcPr>
          <w:p w:rsidR="005A1D61" w14:paraId="7AEE10B4" w14:textId="77777777">
            <w:r>
              <w:rPr>
                <w:sz w:val="20"/>
              </w:rPr>
              <w:t>Above</w:t>
            </w:r>
          </w:p>
        </w:tc>
      </w:tr>
      <w:tr w14:paraId="1D14AE1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56BE2C" w14:textId="77777777">
            <w:r>
              <w:rPr>
                <w:b/>
                <w:sz w:val="24"/>
              </w:rPr>
              <w:t>ANSWER LIST OPTIONS</w:t>
            </w:r>
          </w:p>
        </w:tc>
        <w:tc>
          <w:tcPr>
            <w:tcW w:w="3888" w:type="dxa"/>
            <w:vMerge w:val="restart"/>
            <w:tcMar>
              <w:top w:w="100" w:type="dxa"/>
              <w:left w:w="100" w:type="dxa"/>
              <w:bottom w:w="100" w:type="dxa"/>
              <w:right w:w="100" w:type="dxa"/>
            </w:tcMar>
          </w:tcPr>
          <w:p w:rsidR="005A1D61" w14:paraId="00CA6313" w14:textId="77777777">
            <w:r>
              <w:rPr>
                <w:b/>
                <w:sz w:val="24"/>
              </w:rPr>
              <w:t>DISPLAY NAME</w:t>
            </w:r>
          </w:p>
        </w:tc>
        <w:tc>
          <w:tcPr>
            <w:tcW w:w="3888" w:type="dxa"/>
            <w:vMerge w:val="restart"/>
            <w:tcMar>
              <w:top w:w="100" w:type="dxa"/>
              <w:left w:w="100" w:type="dxa"/>
              <w:bottom w:w="100" w:type="dxa"/>
              <w:right w:w="100" w:type="dxa"/>
            </w:tcMar>
          </w:tcPr>
          <w:p w:rsidR="005A1D61" w14:paraId="6F476F25" w14:textId="77777777">
            <w:r>
              <w:rPr>
                <w:b/>
                <w:sz w:val="24"/>
              </w:rPr>
              <w:t>STORED VALUE</w:t>
            </w:r>
          </w:p>
        </w:tc>
        <w:tc>
          <w:tcPr>
            <w:tcW w:w="2592" w:type="dxa"/>
            <w:vMerge w:val="restart"/>
            <w:tcMar>
              <w:top w:w="100" w:type="dxa"/>
              <w:left w:w="100" w:type="dxa"/>
              <w:bottom w:w="100" w:type="dxa"/>
              <w:right w:w="100" w:type="dxa"/>
            </w:tcMar>
          </w:tcPr>
          <w:p w:rsidR="005A1D61" w14:paraId="227FD4D5" w14:textId="77777777">
            <w:r>
              <w:rPr>
                <w:b/>
                <w:sz w:val="24"/>
              </w:rPr>
              <w:t>VARIABLE</w:t>
            </w:r>
          </w:p>
        </w:tc>
      </w:tr>
      <w:tr w14:paraId="28D4C1CB" w14:textId="77777777">
        <w:tblPrEx>
          <w:tblW w:w="0" w:type="auto"/>
          <w:tblLook w:val="04A0"/>
        </w:tblPrEx>
        <w:trPr>
          <w:trHeight w:val="269"/>
        </w:trPr>
        <w:tc>
          <w:tcPr>
            <w:tcW w:w="2592" w:type="dxa"/>
            <w:vMerge/>
            <w:tcMar>
              <w:top w:w="100" w:type="dxa"/>
              <w:left w:w="100" w:type="dxa"/>
              <w:bottom w:w="100" w:type="dxa"/>
              <w:right w:w="100" w:type="dxa"/>
            </w:tcMar>
          </w:tcPr>
          <w:p w:rsidR="005A1D61" w14:paraId="3D67A9D5" w14:textId="77777777"/>
        </w:tc>
        <w:tc>
          <w:tcPr>
            <w:tcW w:w="3888" w:type="dxa"/>
            <w:vMerge w:val="restart"/>
            <w:tcMar>
              <w:top w:w="100" w:type="dxa"/>
              <w:left w:w="100" w:type="dxa"/>
              <w:bottom w:w="100" w:type="dxa"/>
              <w:right w:w="100" w:type="dxa"/>
            </w:tcMar>
          </w:tcPr>
          <w:p w:rsidR="005A1D61" w14:paraId="4CEB256C" w14:textId="77777777">
            <w:r>
              <w:rPr>
                <w:sz w:val="20"/>
              </w:rPr>
              <w:t>{"getDatePart":[{"getDate":[]},"y"]}</w:t>
            </w:r>
          </w:p>
        </w:tc>
        <w:tc>
          <w:tcPr>
            <w:tcW w:w="3888" w:type="dxa"/>
            <w:vMerge w:val="restart"/>
            <w:tcMar>
              <w:top w:w="100" w:type="dxa"/>
              <w:left w:w="100" w:type="dxa"/>
              <w:bottom w:w="100" w:type="dxa"/>
              <w:right w:w="100" w:type="dxa"/>
            </w:tcMar>
          </w:tcPr>
          <w:p w:rsidR="005A1D61" w14:paraId="7407804A" w14:textId="77777777">
            <w:r>
              <w:rPr>
                <w:sz w:val="20"/>
              </w:rPr>
              <w:t>{"getDatePart":[{"getDate":[]},"y"]}</w:t>
            </w:r>
          </w:p>
        </w:tc>
        <w:tc>
          <w:tcPr>
            <w:tcW w:w="2592" w:type="dxa"/>
            <w:vMerge w:val="restart"/>
            <w:tcMar>
              <w:top w:w="100" w:type="dxa"/>
              <w:left w:w="100" w:type="dxa"/>
              <w:bottom w:w="100" w:type="dxa"/>
              <w:right w:w="100" w:type="dxa"/>
            </w:tcMar>
          </w:tcPr>
          <w:p w:rsidR="005A1D61" w14:paraId="5ED191D7" w14:textId="77777777"/>
        </w:tc>
      </w:tr>
      <w:tr w14:paraId="6034617D" w14:textId="77777777">
        <w:tblPrEx>
          <w:tblW w:w="0" w:type="auto"/>
          <w:tblLook w:val="04A0"/>
        </w:tblPrEx>
        <w:trPr>
          <w:trHeight w:val="269"/>
        </w:trPr>
        <w:tc>
          <w:tcPr>
            <w:tcW w:w="2592" w:type="dxa"/>
            <w:vMerge/>
            <w:tcMar>
              <w:top w:w="100" w:type="dxa"/>
              <w:left w:w="100" w:type="dxa"/>
              <w:bottom w:w="100" w:type="dxa"/>
              <w:right w:w="100" w:type="dxa"/>
            </w:tcMar>
          </w:tcPr>
          <w:p w:rsidR="005A1D61" w14:paraId="051B56AD" w14:textId="77777777"/>
        </w:tc>
        <w:tc>
          <w:tcPr>
            <w:tcW w:w="3888" w:type="dxa"/>
            <w:vMerge w:val="restart"/>
            <w:tcMar>
              <w:top w:w="100" w:type="dxa"/>
              <w:left w:w="100" w:type="dxa"/>
              <w:bottom w:w="100" w:type="dxa"/>
              <w:right w:w="100" w:type="dxa"/>
            </w:tcMar>
          </w:tcPr>
          <w:p w:rsidR="005A1D61" w14:paraId="04D8DABB" w14:textId="77777777">
            <w:r>
              <w:rPr>
                <w:sz w:val="20"/>
              </w:rPr>
              <w:t>{"getDatePart":[{"getDate":[-1,"y"]},"y"]}</w:t>
            </w:r>
          </w:p>
        </w:tc>
        <w:tc>
          <w:tcPr>
            <w:tcW w:w="3888" w:type="dxa"/>
            <w:vMerge w:val="restart"/>
            <w:tcMar>
              <w:top w:w="100" w:type="dxa"/>
              <w:left w:w="100" w:type="dxa"/>
              <w:bottom w:w="100" w:type="dxa"/>
              <w:right w:w="100" w:type="dxa"/>
            </w:tcMar>
          </w:tcPr>
          <w:p w:rsidR="005A1D61" w14:paraId="0E4BEE09" w14:textId="77777777">
            <w:r>
              <w:rPr>
                <w:sz w:val="20"/>
              </w:rPr>
              <w:t>{"getDatePart":[{"getDate":[-1,"y"]},"y"]}</w:t>
            </w:r>
          </w:p>
        </w:tc>
        <w:tc>
          <w:tcPr>
            <w:tcW w:w="2592" w:type="dxa"/>
            <w:vMerge w:val="restart"/>
            <w:tcMar>
              <w:top w:w="100" w:type="dxa"/>
              <w:left w:w="100" w:type="dxa"/>
              <w:bottom w:w="100" w:type="dxa"/>
              <w:right w:w="100" w:type="dxa"/>
            </w:tcMar>
          </w:tcPr>
          <w:p w:rsidR="005A1D61" w14:paraId="11F7884B" w14:textId="77777777"/>
        </w:tc>
      </w:tr>
      <w:tr w14:paraId="3C748854" w14:textId="77777777">
        <w:tblPrEx>
          <w:tblW w:w="0" w:type="auto"/>
          <w:tblLook w:val="04A0"/>
        </w:tblPrEx>
        <w:trPr>
          <w:trHeight w:val="269"/>
        </w:trPr>
        <w:tc>
          <w:tcPr>
            <w:tcW w:w="2592" w:type="dxa"/>
            <w:vMerge/>
            <w:tcMar>
              <w:top w:w="100" w:type="dxa"/>
              <w:left w:w="100" w:type="dxa"/>
              <w:bottom w:w="100" w:type="dxa"/>
              <w:right w:w="100" w:type="dxa"/>
            </w:tcMar>
          </w:tcPr>
          <w:p w:rsidR="005A1D61" w14:paraId="548CD3BF" w14:textId="77777777"/>
        </w:tc>
        <w:tc>
          <w:tcPr>
            <w:tcW w:w="3888" w:type="dxa"/>
            <w:vMerge w:val="restart"/>
            <w:tcMar>
              <w:top w:w="100" w:type="dxa"/>
              <w:left w:w="100" w:type="dxa"/>
              <w:bottom w:w="100" w:type="dxa"/>
              <w:right w:w="100" w:type="dxa"/>
            </w:tcMar>
          </w:tcPr>
          <w:p w:rsidR="005A1D61" w14:paraId="39A43056" w14:textId="77777777">
            <w:r>
              <w:rPr>
                <w:sz w:val="20"/>
              </w:rPr>
              <w:t>{"getDatePart":[{"getDate":[-2,"y"]},"y"]}</w:t>
            </w:r>
          </w:p>
        </w:tc>
        <w:tc>
          <w:tcPr>
            <w:tcW w:w="3888" w:type="dxa"/>
            <w:vMerge w:val="restart"/>
            <w:tcMar>
              <w:top w:w="100" w:type="dxa"/>
              <w:left w:w="100" w:type="dxa"/>
              <w:bottom w:w="100" w:type="dxa"/>
              <w:right w:w="100" w:type="dxa"/>
            </w:tcMar>
          </w:tcPr>
          <w:p w:rsidR="005A1D61" w14:paraId="6ADF26EF" w14:textId="77777777">
            <w:r>
              <w:rPr>
                <w:sz w:val="20"/>
              </w:rPr>
              <w:t>{"getDatePart":[{"getDate":[-2,"y"]},"y"]}</w:t>
            </w:r>
          </w:p>
        </w:tc>
        <w:tc>
          <w:tcPr>
            <w:tcW w:w="2592" w:type="dxa"/>
            <w:vMerge w:val="restart"/>
            <w:tcMar>
              <w:top w:w="100" w:type="dxa"/>
              <w:left w:w="100" w:type="dxa"/>
              <w:bottom w:w="100" w:type="dxa"/>
              <w:right w:w="100" w:type="dxa"/>
            </w:tcMar>
          </w:tcPr>
          <w:p w:rsidR="005A1D61" w14:paraId="0DE59AE9" w14:textId="77777777"/>
        </w:tc>
      </w:tr>
      <w:tr w14:paraId="59A2F782" w14:textId="77777777">
        <w:tblPrEx>
          <w:tblW w:w="0" w:type="auto"/>
          <w:tblLook w:val="04A0"/>
        </w:tblPrEx>
        <w:trPr>
          <w:trHeight w:val="269"/>
        </w:trPr>
        <w:tc>
          <w:tcPr>
            <w:tcW w:w="2592" w:type="dxa"/>
            <w:vMerge/>
            <w:tcMar>
              <w:top w:w="100" w:type="dxa"/>
              <w:left w:w="100" w:type="dxa"/>
              <w:bottom w:w="100" w:type="dxa"/>
              <w:right w:w="100" w:type="dxa"/>
            </w:tcMar>
          </w:tcPr>
          <w:p w:rsidR="005A1D61" w14:paraId="5D9ED462" w14:textId="77777777"/>
        </w:tc>
        <w:tc>
          <w:tcPr>
            <w:tcW w:w="3888" w:type="dxa"/>
            <w:vMerge w:val="restart"/>
            <w:tcMar>
              <w:top w:w="100" w:type="dxa"/>
              <w:left w:w="100" w:type="dxa"/>
              <w:bottom w:w="100" w:type="dxa"/>
              <w:right w:w="100" w:type="dxa"/>
            </w:tcMar>
          </w:tcPr>
          <w:p w:rsidR="005A1D61" w14:paraId="31469396" w14:textId="77777777">
            <w:r>
              <w:rPr>
                <w:sz w:val="20"/>
              </w:rPr>
              <w:t>{"getDatePart":[{"getDate":[-3,"y"]},"y"]}</w:t>
            </w:r>
          </w:p>
        </w:tc>
        <w:tc>
          <w:tcPr>
            <w:tcW w:w="3888" w:type="dxa"/>
            <w:vMerge w:val="restart"/>
            <w:tcMar>
              <w:top w:w="100" w:type="dxa"/>
              <w:left w:w="100" w:type="dxa"/>
              <w:bottom w:w="100" w:type="dxa"/>
              <w:right w:w="100" w:type="dxa"/>
            </w:tcMar>
          </w:tcPr>
          <w:p w:rsidR="005A1D61" w14:paraId="7B98AF1D" w14:textId="77777777">
            <w:r>
              <w:rPr>
                <w:sz w:val="20"/>
              </w:rPr>
              <w:t>{"getDatePart":[{"getDate":[-3,"y"]},"y"]}</w:t>
            </w:r>
          </w:p>
        </w:tc>
        <w:tc>
          <w:tcPr>
            <w:tcW w:w="2592" w:type="dxa"/>
            <w:vMerge w:val="restart"/>
            <w:tcMar>
              <w:top w:w="100" w:type="dxa"/>
              <w:left w:w="100" w:type="dxa"/>
              <w:bottom w:w="100" w:type="dxa"/>
              <w:right w:w="100" w:type="dxa"/>
            </w:tcMar>
          </w:tcPr>
          <w:p w:rsidR="005A1D61" w14:paraId="2B82F2A2" w14:textId="77777777"/>
        </w:tc>
      </w:tr>
      <w:tr w14:paraId="6431EED1" w14:textId="77777777">
        <w:tblPrEx>
          <w:tblW w:w="0" w:type="auto"/>
          <w:tblLook w:val="04A0"/>
        </w:tblPrEx>
        <w:trPr>
          <w:trHeight w:val="269"/>
        </w:trPr>
        <w:tc>
          <w:tcPr>
            <w:tcW w:w="2592" w:type="dxa"/>
            <w:vMerge/>
            <w:tcMar>
              <w:top w:w="100" w:type="dxa"/>
              <w:left w:w="100" w:type="dxa"/>
              <w:bottom w:w="100" w:type="dxa"/>
              <w:right w:w="100" w:type="dxa"/>
            </w:tcMar>
          </w:tcPr>
          <w:p w:rsidR="005A1D61" w14:paraId="5BFE1B14" w14:textId="77777777"/>
        </w:tc>
        <w:tc>
          <w:tcPr>
            <w:tcW w:w="3888" w:type="dxa"/>
            <w:vMerge w:val="restart"/>
            <w:tcMar>
              <w:top w:w="100" w:type="dxa"/>
              <w:left w:w="100" w:type="dxa"/>
              <w:bottom w:w="100" w:type="dxa"/>
              <w:right w:w="100" w:type="dxa"/>
            </w:tcMar>
          </w:tcPr>
          <w:p w:rsidR="005A1D61" w14:paraId="3E61BAD6" w14:textId="77777777">
            <w:r>
              <w:rPr>
                <w:sz w:val="20"/>
              </w:rPr>
              <w:t>{"getDatePart":[{"getDate":[-4,"y"]},"y"]}</w:t>
            </w:r>
          </w:p>
        </w:tc>
        <w:tc>
          <w:tcPr>
            <w:tcW w:w="3888" w:type="dxa"/>
            <w:vMerge w:val="restart"/>
            <w:tcMar>
              <w:top w:w="100" w:type="dxa"/>
              <w:left w:w="100" w:type="dxa"/>
              <w:bottom w:w="100" w:type="dxa"/>
              <w:right w:w="100" w:type="dxa"/>
            </w:tcMar>
          </w:tcPr>
          <w:p w:rsidR="005A1D61" w14:paraId="46498526" w14:textId="77777777">
            <w:r>
              <w:rPr>
                <w:sz w:val="20"/>
              </w:rPr>
              <w:t>{"getDatePart":[{"getDate":[-4,"y"]},"y"]}</w:t>
            </w:r>
          </w:p>
        </w:tc>
        <w:tc>
          <w:tcPr>
            <w:tcW w:w="2592" w:type="dxa"/>
            <w:vMerge w:val="restart"/>
            <w:tcMar>
              <w:top w:w="100" w:type="dxa"/>
              <w:left w:w="100" w:type="dxa"/>
              <w:bottom w:w="100" w:type="dxa"/>
              <w:right w:w="100" w:type="dxa"/>
            </w:tcMar>
          </w:tcPr>
          <w:p w:rsidR="005A1D61" w14:paraId="0D85E1BE" w14:textId="77777777"/>
        </w:tc>
      </w:tr>
      <w:tr w14:paraId="1067AEDD" w14:textId="77777777">
        <w:tblPrEx>
          <w:tblW w:w="0" w:type="auto"/>
          <w:tblLook w:val="04A0"/>
        </w:tblPrEx>
        <w:trPr>
          <w:trHeight w:val="269"/>
        </w:trPr>
        <w:tc>
          <w:tcPr>
            <w:tcW w:w="2592" w:type="dxa"/>
            <w:vMerge/>
            <w:tcMar>
              <w:top w:w="100" w:type="dxa"/>
              <w:left w:w="100" w:type="dxa"/>
              <w:bottom w:w="100" w:type="dxa"/>
              <w:right w:w="100" w:type="dxa"/>
            </w:tcMar>
          </w:tcPr>
          <w:p w:rsidR="005A1D61" w14:paraId="6AA3BBFD" w14:textId="77777777"/>
        </w:tc>
        <w:tc>
          <w:tcPr>
            <w:tcW w:w="3888" w:type="dxa"/>
            <w:vMerge w:val="restart"/>
            <w:tcMar>
              <w:top w:w="100" w:type="dxa"/>
              <w:left w:w="100" w:type="dxa"/>
              <w:bottom w:w="100" w:type="dxa"/>
              <w:right w:w="100" w:type="dxa"/>
            </w:tcMar>
          </w:tcPr>
          <w:p w:rsidR="005A1D61" w14:paraId="266FC09D" w14:textId="77777777">
            <w:r>
              <w:rPr>
                <w:sz w:val="20"/>
              </w:rPr>
              <w:t>{"getDatePart":[{"getDate":[-5,"y"]},"y"]}</w:t>
            </w:r>
          </w:p>
        </w:tc>
        <w:tc>
          <w:tcPr>
            <w:tcW w:w="3888" w:type="dxa"/>
            <w:vMerge w:val="restart"/>
            <w:tcMar>
              <w:top w:w="100" w:type="dxa"/>
              <w:left w:w="100" w:type="dxa"/>
              <w:bottom w:w="100" w:type="dxa"/>
              <w:right w:w="100" w:type="dxa"/>
            </w:tcMar>
          </w:tcPr>
          <w:p w:rsidR="005A1D61" w14:paraId="283D0980" w14:textId="77777777">
            <w:r>
              <w:rPr>
                <w:sz w:val="20"/>
              </w:rPr>
              <w:t>{"getDatePart":[{"getDate":[-5,"y"]},"y"]}</w:t>
            </w:r>
          </w:p>
        </w:tc>
        <w:tc>
          <w:tcPr>
            <w:tcW w:w="2592" w:type="dxa"/>
            <w:vMerge w:val="restart"/>
            <w:tcMar>
              <w:top w:w="100" w:type="dxa"/>
              <w:left w:w="100" w:type="dxa"/>
              <w:bottom w:w="100" w:type="dxa"/>
              <w:right w:w="100" w:type="dxa"/>
            </w:tcMar>
          </w:tcPr>
          <w:p w:rsidR="005A1D61" w14:paraId="48A22B65" w14:textId="77777777"/>
        </w:tc>
      </w:tr>
      <w:tr w14:paraId="4744A9D0" w14:textId="77777777">
        <w:tblPrEx>
          <w:tblW w:w="0" w:type="auto"/>
          <w:tblLook w:val="04A0"/>
        </w:tblPrEx>
        <w:trPr>
          <w:trHeight w:val="269"/>
        </w:trPr>
        <w:tc>
          <w:tcPr>
            <w:tcW w:w="2592" w:type="dxa"/>
            <w:vMerge/>
            <w:tcMar>
              <w:top w:w="100" w:type="dxa"/>
              <w:left w:w="100" w:type="dxa"/>
              <w:bottom w:w="100" w:type="dxa"/>
              <w:right w:w="100" w:type="dxa"/>
            </w:tcMar>
          </w:tcPr>
          <w:p w:rsidR="005A1D61" w14:paraId="74AC20B6" w14:textId="77777777"/>
        </w:tc>
        <w:tc>
          <w:tcPr>
            <w:tcW w:w="3888" w:type="dxa"/>
            <w:vMerge w:val="restart"/>
            <w:tcMar>
              <w:top w:w="100" w:type="dxa"/>
              <w:left w:w="100" w:type="dxa"/>
              <w:bottom w:w="100" w:type="dxa"/>
              <w:right w:w="100" w:type="dxa"/>
            </w:tcMar>
          </w:tcPr>
          <w:p w:rsidR="005A1D61" w14:paraId="0A6FCA73" w14:textId="77777777">
            <w:r>
              <w:rPr>
                <w:sz w:val="20"/>
              </w:rPr>
              <w:t>{"getDatePart":[{"getDate":[-6,"y"]},"y"]}</w:t>
            </w:r>
          </w:p>
        </w:tc>
        <w:tc>
          <w:tcPr>
            <w:tcW w:w="3888" w:type="dxa"/>
            <w:vMerge w:val="restart"/>
            <w:tcMar>
              <w:top w:w="100" w:type="dxa"/>
              <w:left w:w="100" w:type="dxa"/>
              <w:bottom w:w="100" w:type="dxa"/>
              <w:right w:w="100" w:type="dxa"/>
            </w:tcMar>
          </w:tcPr>
          <w:p w:rsidR="005A1D61" w14:paraId="7DB659A4" w14:textId="77777777">
            <w:r>
              <w:rPr>
                <w:sz w:val="20"/>
              </w:rPr>
              <w:t>{"getDatePart":[{"getDate":[-6,"y"]},"y"]}</w:t>
            </w:r>
          </w:p>
        </w:tc>
        <w:tc>
          <w:tcPr>
            <w:tcW w:w="2592" w:type="dxa"/>
            <w:vMerge w:val="restart"/>
            <w:tcMar>
              <w:top w:w="100" w:type="dxa"/>
              <w:left w:w="100" w:type="dxa"/>
              <w:bottom w:w="100" w:type="dxa"/>
              <w:right w:w="100" w:type="dxa"/>
            </w:tcMar>
          </w:tcPr>
          <w:p w:rsidR="005A1D61" w14:paraId="5799EDCD" w14:textId="77777777"/>
        </w:tc>
      </w:tr>
      <w:tr w14:paraId="5E2013F0" w14:textId="77777777">
        <w:tblPrEx>
          <w:tblW w:w="0" w:type="auto"/>
          <w:tblLook w:val="04A0"/>
        </w:tblPrEx>
        <w:trPr>
          <w:trHeight w:val="269"/>
        </w:trPr>
        <w:tc>
          <w:tcPr>
            <w:tcW w:w="2592" w:type="dxa"/>
            <w:vMerge/>
            <w:tcMar>
              <w:top w:w="100" w:type="dxa"/>
              <w:left w:w="100" w:type="dxa"/>
              <w:bottom w:w="100" w:type="dxa"/>
              <w:right w:w="100" w:type="dxa"/>
            </w:tcMar>
          </w:tcPr>
          <w:p w:rsidR="005A1D61" w14:paraId="30337052" w14:textId="77777777"/>
        </w:tc>
        <w:tc>
          <w:tcPr>
            <w:tcW w:w="3888" w:type="dxa"/>
            <w:vMerge w:val="restart"/>
            <w:tcMar>
              <w:top w:w="100" w:type="dxa"/>
              <w:left w:w="100" w:type="dxa"/>
              <w:bottom w:w="100" w:type="dxa"/>
              <w:right w:w="100" w:type="dxa"/>
            </w:tcMar>
          </w:tcPr>
          <w:p w:rsidR="005A1D61" w14:paraId="4068D8E0" w14:textId="77777777">
            <w:r>
              <w:rPr>
                <w:sz w:val="20"/>
              </w:rPr>
              <w:t>{"getDatePart":[{"getDate":[-7,"y"]},"y"]}</w:t>
            </w:r>
          </w:p>
        </w:tc>
        <w:tc>
          <w:tcPr>
            <w:tcW w:w="3888" w:type="dxa"/>
            <w:vMerge w:val="restart"/>
            <w:tcMar>
              <w:top w:w="100" w:type="dxa"/>
              <w:left w:w="100" w:type="dxa"/>
              <w:bottom w:w="100" w:type="dxa"/>
              <w:right w:w="100" w:type="dxa"/>
            </w:tcMar>
          </w:tcPr>
          <w:p w:rsidR="005A1D61" w14:paraId="1154D01C" w14:textId="77777777">
            <w:r>
              <w:rPr>
                <w:sz w:val="20"/>
              </w:rPr>
              <w:t>{"getDatePart":[{"getDate":[-7,"y"]},"y"]}</w:t>
            </w:r>
          </w:p>
        </w:tc>
        <w:tc>
          <w:tcPr>
            <w:tcW w:w="2592" w:type="dxa"/>
            <w:vMerge w:val="restart"/>
            <w:tcMar>
              <w:top w:w="100" w:type="dxa"/>
              <w:left w:w="100" w:type="dxa"/>
              <w:bottom w:w="100" w:type="dxa"/>
              <w:right w:w="100" w:type="dxa"/>
            </w:tcMar>
          </w:tcPr>
          <w:p w:rsidR="005A1D61" w14:paraId="7DC087A1" w14:textId="77777777"/>
        </w:tc>
      </w:tr>
      <w:tr w14:paraId="2B2C1923" w14:textId="77777777">
        <w:tblPrEx>
          <w:tblW w:w="0" w:type="auto"/>
          <w:tblLook w:val="04A0"/>
        </w:tblPrEx>
        <w:trPr>
          <w:trHeight w:val="269"/>
        </w:trPr>
        <w:tc>
          <w:tcPr>
            <w:tcW w:w="2592" w:type="dxa"/>
            <w:vMerge/>
            <w:tcMar>
              <w:top w:w="100" w:type="dxa"/>
              <w:left w:w="100" w:type="dxa"/>
              <w:bottom w:w="100" w:type="dxa"/>
              <w:right w:w="100" w:type="dxa"/>
            </w:tcMar>
          </w:tcPr>
          <w:p w:rsidR="005A1D61" w14:paraId="0FA9C01F" w14:textId="77777777"/>
        </w:tc>
        <w:tc>
          <w:tcPr>
            <w:tcW w:w="3888" w:type="dxa"/>
            <w:vMerge w:val="restart"/>
            <w:tcMar>
              <w:top w:w="100" w:type="dxa"/>
              <w:left w:w="100" w:type="dxa"/>
              <w:bottom w:w="100" w:type="dxa"/>
              <w:right w:w="100" w:type="dxa"/>
            </w:tcMar>
          </w:tcPr>
          <w:p w:rsidR="005A1D61" w14:paraId="7E3C283F" w14:textId="77777777">
            <w:r>
              <w:rPr>
                <w:sz w:val="20"/>
              </w:rPr>
              <w:t>{"getDatePart":[{"getDate":[-8,"y"]},"y"]}</w:t>
            </w:r>
          </w:p>
        </w:tc>
        <w:tc>
          <w:tcPr>
            <w:tcW w:w="3888" w:type="dxa"/>
            <w:vMerge w:val="restart"/>
            <w:tcMar>
              <w:top w:w="100" w:type="dxa"/>
              <w:left w:w="100" w:type="dxa"/>
              <w:bottom w:w="100" w:type="dxa"/>
              <w:right w:w="100" w:type="dxa"/>
            </w:tcMar>
          </w:tcPr>
          <w:p w:rsidR="005A1D61" w14:paraId="64E0E18F" w14:textId="77777777">
            <w:r>
              <w:rPr>
                <w:sz w:val="20"/>
              </w:rPr>
              <w:t>{"getDatePart":[{"getDate":[-8,"y"]},"y"]}</w:t>
            </w:r>
          </w:p>
        </w:tc>
        <w:tc>
          <w:tcPr>
            <w:tcW w:w="2592" w:type="dxa"/>
            <w:vMerge w:val="restart"/>
            <w:tcMar>
              <w:top w:w="100" w:type="dxa"/>
              <w:left w:w="100" w:type="dxa"/>
              <w:bottom w:w="100" w:type="dxa"/>
              <w:right w:w="100" w:type="dxa"/>
            </w:tcMar>
          </w:tcPr>
          <w:p w:rsidR="005A1D61" w14:paraId="223A21B6" w14:textId="77777777"/>
        </w:tc>
      </w:tr>
      <w:tr w14:paraId="319D5B98" w14:textId="77777777">
        <w:tblPrEx>
          <w:tblW w:w="0" w:type="auto"/>
          <w:tblLook w:val="04A0"/>
        </w:tblPrEx>
        <w:trPr>
          <w:trHeight w:val="269"/>
        </w:trPr>
        <w:tc>
          <w:tcPr>
            <w:tcW w:w="2592" w:type="dxa"/>
            <w:vMerge/>
            <w:tcMar>
              <w:top w:w="100" w:type="dxa"/>
              <w:left w:w="100" w:type="dxa"/>
              <w:bottom w:w="100" w:type="dxa"/>
              <w:right w:w="100" w:type="dxa"/>
            </w:tcMar>
          </w:tcPr>
          <w:p w:rsidR="005A1D61" w14:paraId="55CD1B45" w14:textId="77777777"/>
        </w:tc>
        <w:tc>
          <w:tcPr>
            <w:tcW w:w="3888" w:type="dxa"/>
            <w:vMerge w:val="restart"/>
            <w:tcMar>
              <w:top w:w="100" w:type="dxa"/>
              <w:left w:w="100" w:type="dxa"/>
              <w:bottom w:w="100" w:type="dxa"/>
              <w:right w:w="100" w:type="dxa"/>
            </w:tcMar>
          </w:tcPr>
          <w:p w:rsidR="005A1D61" w14:paraId="389C11D0" w14:textId="77777777">
            <w:r>
              <w:rPr>
                <w:sz w:val="20"/>
              </w:rPr>
              <w:t>{"getDatePart":[{"getDate":[-9,"y"]},"y"]}</w:t>
            </w:r>
          </w:p>
        </w:tc>
        <w:tc>
          <w:tcPr>
            <w:tcW w:w="3888" w:type="dxa"/>
            <w:vMerge w:val="restart"/>
            <w:tcMar>
              <w:top w:w="100" w:type="dxa"/>
              <w:left w:w="100" w:type="dxa"/>
              <w:bottom w:w="100" w:type="dxa"/>
              <w:right w:w="100" w:type="dxa"/>
            </w:tcMar>
          </w:tcPr>
          <w:p w:rsidR="005A1D61" w14:paraId="56643A0B" w14:textId="77777777">
            <w:r>
              <w:rPr>
                <w:sz w:val="20"/>
              </w:rPr>
              <w:t>{"getDatePart":[{"getDate":[-9,"y"]},"y"]}</w:t>
            </w:r>
          </w:p>
        </w:tc>
        <w:tc>
          <w:tcPr>
            <w:tcW w:w="2592" w:type="dxa"/>
            <w:vMerge w:val="restart"/>
            <w:tcMar>
              <w:top w:w="100" w:type="dxa"/>
              <w:left w:w="100" w:type="dxa"/>
              <w:bottom w:w="100" w:type="dxa"/>
              <w:right w:w="100" w:type="dxa"/>
            </w:tcMar>
          </w:tcPr>
          <w:p w:rsidR="005A1D61" w14:paraId="5E139DE6" w14:textId="77777777"/>
        </w:tc>
      </w:tr>
      <w:tr w14:paraId="64BB68E6" w14:textId="77777777">
        <w:tblPrEx>
          <w:tblW w:w="0" w:type="auto"/>
          <w:tblLook w:val="04A0"/>
        </w:tblPrEx>
        <w:trPr>
          <w:trHeight w:val="269"/>
        </w:trPr>
        <w:tc>
          <w:tcPr>
            <w:tcW w:w="2592" w:type="dxa"/>
            <w:vMerge/>
            <w:tcMar>
              <w:top w:w="100" w:type="dxa"/>
              <w:left w:w="100" w:type="dxa"/>
              <w:bottom w:w="100" w:type="dxa"/>
              <w:right w:w="100" w:type="dxa"/>
            </w:tcMar>
          </w:tcPr>
          <w:p w:rsidR="005A1D61" w14:paraId="7CCFA44A" w14:textId="77777777"/>
        </w:tc>
        <w:tc>
          <w:tcPr>
            <w:tcW w:w="3888" w:type="dxa"/>
            <w:vMerge w:val="restart"/>
            <w:tcMar>
              <w:top w:w="100" w:type="dxa"/>
              <w:left w:w="100" w:type="dxa"/>
              <w:bottom w:w="100" w:type="dxa"/>
              <w:right w:w="100" w:type="dxa"/>
            </w:tcMar>
          </w:tcPr>
          <w:p w:rsidR="005A1D61" w14:paraId="44DEB56D" w14:textId="77777777">
            <w:r>
              <w:rPr>
                <w:sz w:val="20"/>
              </w:rPr>
              <w:t>{"getDatePart":[{"getDate":[-10,"y"]},"y"]}</w:t>
            </w:r>
          </w:p>
        </w:tc>
        <w:tc>
          <w:tcPr>
            <w:tcW w:w="3888" w:type="dxa"/>
            <w:vMerge w:val="restart"/>
            <w:tcMar>
              <w:top w:w="100" w:type="dxa"/>
              <w:left w:w="100" w:type="dxa"/>
              <w:bottom w:w="100" w:type="dxa"/>
              <w:right w:w="100" w:type="dxa"/>
            </w:tcMar>
          </w:tcPr>
          <w:p w:rsidR="005A1D61" w14:paraId="2EE2EAE5" w14:textId="77777777">
            <w:r>
              <w:rPr>
                <w:sz w:val="20"/>
              </w:rPr>
              <w:t>{"getDatePart":[{"getDate":[-10,"y"]},"y"]}</w:t>
            </w:r>
          </w:p>
        </w:tc>
        <w:tc>
          <w:tcPr>
            <w:tcW w:w="2592" w:type="dxa"/>
            <w:vMerge w:val="restart"/>
            <w:tcMar>
              <w:top w:w="100" w:type="dxa"/>
              <w:left w:w="100" w:type="dxa"/>
              <w:bottom w:w="100" w:type="dxa"/>
              <w:right w:w="100" w:type="dxa"/>
            </w:tcMar>
          </w:tcPr>
          <w:p w:rsidR="005A1D61" w14:paraId="525A13EE" w14:textId="77777777"/>
        </w:tc>
      </w:tr>
      <w:tr w14:paraId="30387A49" w14:textId="77777777">
        <w:tblPrEx>
          <w:tblW w:w="0" w:type="auto"/>
          <w:tblLook w:val="04A0"/>
        </w:tblPrEx>
        <w:trPr>
          <w:trHeight w:val="269"/>
        </w:trPr>
        <w:tc>
          <w:tcPr>
            <w:tcW w:w="2592" w:type="dxa"/>
            <w:vMerge/>
            <w:tcMar>
              <w:top w:w="100" w:type="dxa"/>
              <w:left w:w="100" w:type="dxa"/>
              <w:bottom w:w="100" w:type="dxa"/>
              <w:right w:w="100" w:type="dxa"/>
            </w:tcMar>
          </w:tcPr>
          <w:p w:rsidR="005A1D61" w14:paraId="04B43EC9" w14:textId="77777777"/>
        </w:tc>
        <w:tc>
          <w:tcPr>
            <w:tcW w:w="3888" w:type="dxa"/>
            <w:vMerge w:val="restart"/>
            <w:tcMar>
              <w:top w:w="100" w:type="dxa"/>
              <w:left w:w="100" w:type="dxa"/>
              <w:bottom w:w="100" w:type="dxa"/>
              <w:right w:w="100" w:type="dxa"/>
            </w:tcMar>
          </w:tcPr>
          <w:p w:rsidR="005A1D61" w14:paraId="11D968D5" w14:textId="77777777">
            <w:r>
              <w:rPr>
                <w:sz w:val="20"/>
              </w:rPr>
              <w:t>{"getDatePart":[{"getDate":[-11,"y"]},"y"]}</w:t>
            </w:r>
          </w:p>
        </w:tc>
        <w:tc>
          <w:tcPr>
            <w:tcW w:w="3888" w:type="dxa"/>
            <w:vMerge w:val="restart"/>
            <w:tcMar>
              <w:top w:w="100" w:type="dxa"/>
              <w:left w:w="100" w:type="dxa"/>
              <w:bottom w:w="100" w:type="dxa"/>
              <w:right w:w="100" w:type="dxa"/>
            </w:tcMar>
          </w:tcPr>
          <w:p w:rsidR="005A1D61" w14:paraId="5C97759D" w14:textId="77777777">
            <w:r>
              <w:rPr>
                <w:sz w:val="20"/>
              </w:rPr>
              <w:t>{"getDatePart":[{"getDate":[-11,"y"]},"y"]}</w:t>
            </w:r>
          </w:p>
        </w:tc>
        <w:tc>
          <w:tcPr>
            <w:tcW w:w="2592" w:type="dxa"/>
            <w:vMerge w:val="restart"/>
            <w:tcMar>
              <w:top w:w="100" w:type="dxa"/>
              <w:left w:w="100" w:type="dxa"/>
              <w:bottom w:w="100" w:type="dxa"/>
              <w:right w:w="100" w:type="dxa"/>
            </w:tcMar>
          </w:tcPr>
          <w:p w:rsidR="005A1D61" w14:paraId="3987F7C1" w14:textId="77777777"/>
        </w:tc>
      </w:tr>
      <w:tr w14:paraId="721B6094" w14:textId="77777777">
        <w:tblPrEx>
          <w:tblW w:w="0" w:type="auto"/>
          <w:tblLook w:val="04A0"/>
        </w:tblPrEx>
        <w:trPr>
          <w:trHeight w:val="269"/>
        </w:trPr>
        <w:tc>
          <w:tcPr>
            <w:tcW w:w="2592" w:type="dxa"/>
            <w:vMerge/>
            <w:tcMar>
              <w:top w:w="100" w:type="dxa"/>
              <w:left w:w="100" w:type="dxa"/>
              <w:bottom w:w="100" w:type="dxa"/>
              <w:right w:w="100" w:type="dxa"/>
            </w:tcMar>
          </w:tcPr>
          <w:p w:rsidR="005A1D61" w14:paraId="01B80DD4" w14:textId="77777777"/>
        </w:tc>
        <w:tc>
          <w:tcPr>
            <w:tcW w:w="3888" w:type="dxa"/>
            <w:vMerge w:val="restart"/>
            <w:tcMar>
              <w:top w:w="100" w:type="dxa"/>
              <w:left w:w="100" w:type="dxa"/>
              <w:bottom w:w="100" w:type="dxa"/>
              <w:right w:w="100" w:type="dxa"/>
            </w:tcMar>
          </w:tcPr>
          <w:p w:rsidR="005A1D61" w14:paraId="0CF72030" w14:textId="77777777">
            <w:r>
              <w:rPr>
                <w:sz w:val="20"/>
              </w:rPr>
              <w:t>{"getDatePart":[{"getDate":[-12,"y"]},"y"]}</w:t>
            </w:r>
          </w:p>
        </w:tc>
        <w:tc>
          <w:tcPr>
            <w:tcW w:w="3888" w:type="dxa"/>
            <w:vMerge w:val="restart"/>
            <w:tcMar>
              <w:top w:w="100" w:type="dxa"/>
              <w:left w:w="100" w:type="dxa"/>
              <w:bottom w:w="100" w:type="dxa"/>
              <w:right w:w="100" w:type="dxa"/>
            </w:tcMar>
          </w:tcPr>
          <w:p w:rsidR="005A1D61" w14:paraId="7F9A7E51" w14:textId="77777777">
            <w:r>
              <w:rPr>
                <w:sz w:val="20"/>
              </w:rPr>
              <w:t>{"getDatePart":[{"getDate":[-12,"y"]},"y"]}</w:t>
            </w:r>
          </w:p>
        </w:tc>
        <w:tc>
          <w:tcPr>
            <w:tcW w:w="2592" w:type="dxa"/>
            <w:vMerge w:val="restart"/>
            <w:tcMar>
              <w:top w:w="100" w:type="dxa"/>
              <w:left w:w="100" w:type="dxa"/>
              <w:bottom w:w="100" w:type="dxa"/>
              <w:right w:w="100" w:type="dxa"/>
            </w:tcMar>
          </w:tcPr>
          <w:p w:rsidR="005A1D61" w14:paraId="64ECF90D" w14:textId="77777777"/>
        </w:tc>
      </w:tr>
      <w:tr w14:paraId="39FD9AA9" w14:textId="77777777">
        <w:tblPrEx>
          <w:tblW w:w="0" w:type="auto"/>
          <w:tblLook w:val="04A0"/>
        </w:tblPrEx>
        <w:trPr>
          <w:trHeight w:val="269"/>
        </w:trPr>
        <w:tc>
          <w:tcPr>
            <w:tcW w:w="2592" w:type="dxa"/>
            <w:vMerge/>
            <w:tcMar>
              <w:top w:w="100" w:type="dxa"/>
              <w:left w:w="100" w:type="dxa"/>
              <w:bottom w:w="100" w:type="dxa"/>
              <w:right w:w="100" w:type="dxa"/>
            </w:tcMar>
          </w:tcPr>
          <w:p w:rsidR="005A1D61" w14:paraId="1F550D72" w14:textId="77777777"/>
        </w:tc>
        <w:tc>
          <w:tcPr>
            <w:tcW w:w="3888" w:type="dxa"/>
            <w:vMerge w:val="restart"/>
            <w:tcMar>
              <w:top w:w="100" w:type="dxa"/>
              <w:left w:w="100" w:type="dxa"/>
              <w:bottom w:w="100" w:type="dxa"/>
              <w:right w:w="100" w:type="dxa"/>
            </w:tcMar>
          </w:tcPr>
          <w:p w:rsidR="005A1D61" w14:paraId="1CF195AC" w14:textId="77777777">
            <w:r>
              <w:rPr>
                <w:sz w:val="20"/>
              </w:rPr>
              <w:t>{"getDatePart":[{"getDate":[-13,"y"]},"y"]}</w:t>
            </w:r>
          </w:p>
        </w:tc>
        <w:tc>
          <w:tcPr>
            <w:tcW w:w="3888" w:type="dxa"/>
            <w:vMerge w:val="restart"/>
            <w:tcMar>
              <w:top w:w="100" w:type="dxa"/>
              <w:left w:w="100" w:type="dxa"/>
              <w:bottom w:w="100" w:type="dxa"/>
              <w:right w:w="100" w:type="dxa"/>
            </w:tcMar>
          </w:tcPr>
          <w:p w:rsidR="005A1D61" w14:paraId="7B07B75B" w14:textId="77777777">
            <w:r>
              <w:rPr>
                <w:sz w:val="20"/>
              </w:rPr>
              <w:t>{"getDatePart":[{"getDate":[-13,"y"]},"y"]}</w:t>
            </w:r>
          </w:p>
        </w:tc>
        <w:tc>
          <w:tcPr>
            <w:tcW w:w="2592" w:type="dxa"/>
            <w:vMerge w:val="restart"/>
            <w:tcMar>
              <w:top w:w="100" w:type="dxa"/>
              <w:left w:w="100" w:type="dxa"/>
              <w:bottom w:w="100" w:type="dxa"/>
              <w:right w:w="100" w:type="dxa"/>
            </w:tcMar>
          </w:tcPr>
          <w:p w:rsidR="005A1D61" w14:paraId="72121006" w14:textId="77777777"/>
        </w:tc>
      </w:tr>
      <w:tr w14:paraId="1A9DE9B8" w14:textId="77777777">
        <w:tblPrEx>
          <w:tblW w:w="0" w:type="auto"/>
          <w:tblLook w:val="04A0"/>
        </w:tblPrEx>
        <w:trPr>
          <w:trHeight w:val="269"/>
        </w:trPr>
        <w:tc>
          <w:tcPr>
            <w:tcW w:w="2592" w:type="dxa"/>
            <w:vMerge/>
            <w:tcMar>
              <w:top w:w="100" w:type="dxa"/>
              <w:left w:w="100" w:type="dxa"/>
              <w:bottom w:w="100" w:type="dxa"/>
              <w:right w:w="100" w:type="dxa"/>
            </w:tcMar>
          </w:tcPr>
          <w:p w:rsidR="005A1D61" w14:paraId="51230F33" w14:textId="77777777"/>
        </w:tc>
        <w:tc>
          <w:tcPr>
            <w:tcW w:w="3888" w:type="dxa"/>
            <w:vMerge w:val="restart"/>
            <w:tcMar>
              <w:top w:w="100" w:type="dxa"/>
              <w:left w:w="100" w:type="dxa"/>
              <w:bottom w:w="100" w:type="dxa"/>
              <w:right w:w="100" w:type="dxa"/>
            </w:tcMar>
          </w:tcPr>
          <w:p w:rsidR="005A1D61" w14:paraId="490AEE25" w14:textId="77777777">
            <w:r>
              <w:rPr>
                <w:sz w:val="20"/>
              </w:rPr>
              <w:t>{"getDatePart":[{"getDate":[-14,"y"]},"y"]}</w:t>
            </w:r>
          </w:p>
        </w:tc>
        <w:tc>
          <w:tcPr>
            <w:tcW w:w="3888" w:type="dxa"/>
            <w:vMerge w:val="restart"/>
            <w:tcMar>
              <w:top w:w="100" w:type="dxa"/>
              <w:left w:w="100" w:type="dxa"/>
              <w:bottom w:w="100" w:type="dxa"/>
              <w:right w:w="100" w:type="dxa"/>
            </w:tcMar>
          </w:tcPr>
          <w:p w:rsidR="005A1D61" w14:paraId="435EDA62" w14:textId="77777777">
            <w:r>
              <w:rPr>
                <w:sz w:val="20"/>
              </w:rPr>
              <w:t>{"getDatePart":[{"getDate":[-14,"y"]},"y"]}</w:t>
            </w:r>
          </w:p>
        </w:tc>
        <w:tc>
          <w:tcPr>
            <w:tcW w:w="2592" w:type="dxa"/>
            <w:vMerge w:val="restart"/>
            <w:tcMar>
              <w:top w:w="100" w:type="dxa"/>
              <w:left w:w="100" w:type="dxa"/>
              <w:bottom w:w="100" w:type="dxa"/>
              <w:right w:w="100" w:type="dxa"/>
            </w:tcMar>
          </w:tcPr>
          <w:p w:rsidR="005A1D61" w14:paraId="28ECAC62" w14:textId="77777777"/>
        </w:tc>
      </w:tr>
      <w:tr w14:paraId="4DA7473C" w14:textId="77777777">
        <w:tblPrEx>
          <w:tblW w:w="0" w:type="auto"/>
          <w:tblLook w:val="04A0"/>
        </w:tblPrEx>
        <w:trPr>
          <w:trHeight w:val="269"/>
        </w:trPr>
        <w:tc>
          <w:tcPr>
            <w:tcW w:w="2592" w:type="dxa"/>
            <w:vMerge/>
            <w:tcMar>
              <w:top w:w="100" w:type="dxa"/>
              <w:left w:w="100" w:type="dxa"/>
              <w:bottom w:w="100" w:type="dxa"/>
              <w:right w:w="100" w:type="dxa"/>
            </w:tcMar>
          </w:tcPr>
          <w:p w:rsidR="005A1D61" w14:paraId="371C0193" w14:textId="77777777"/>
        </w:tc>
        <w:tc>
          <w:tcPr>
            <w:tcW w:w="3888" w:type="dxa"/>
            <w:vMerge w:val="restart"/>
            <w:tcMar>
              <w:top w:w="100" w:type="dxa"/>
              <w:left w:w="100" w:type="dxa"/>
              <w:bottom w:w="100" w:type="dxa"/>
              <w:right w:w="100" w:type="dxa"/>
            </w:tcMar>
          </w:tcPr>
          <w:p w:rsidR="005A1D61" w14:paraId="4875340D" w14:textId="77777777">
            <w:r>
              <w:rPr>
                <w:sz w:val="20"/>
              </w:rPr>
              <w:t>{"getDatePart":[{"getDate":[-15,"y"]},"y"]}</w:t>
            </w:r>
          </w:p>
        </w:tc>
        <w:tc>
          <w:tcPr>
            <w:tcW w:w="3888" w:type="dxa"/>
            <w:vMerge w:val="restart"/>
            <w:tcMar>
              <w:top w:w="100" w:type="dxa"/>
              <w:left w:w="100" w:type="dxa"/>
              <w:bottom w:w="100" w:type="dxa"/>
              <w:right w:w="100" w:type="dxa"/>
            </w:tcMar>
          </w:tcPr>
          <w:p w:rsidR="005A1D61" w14:paraId="535AB3C8" w14:textId="77777777">
            <w:r>
              <w:rPr>
                <w:sz w:val="20"/>
              </w:rPr>
              <w:t>{"getDatePart":[{"getDate":[-15,"y"]},"y"]}</w:t>
            </w:r>
          </w:p>
        </w:tc>
        <w:tc>
          <w:tcPr>
            <w:tcW w:w="2592" w:type="dxa"/>
            <w:vMerge w:val="restart"/>
            <w:tcMar>
              <w:top w:w="100" w:type="dxa"/>
              <w:left w:w="100" w:type="dxa"/>
              <w:bottom w:w="100" w:type="dxa"/>
              <w:right w:w="100" w:type="dxa"/>
            </w:tcMar>
          </w:tcPr>
          <w:p w:rsidR="005A1D61" w14:paraId="59AFF06C" w14:textId="77777777"/>
        </w:tc>
      </w:tr>
      <w:tr w14:paraId="207F24EA" w14:textId="77777777">
        <w:tblPrEx>
          <w:tblW w:w="0" w:type="auto"/>
          <w:tblLook w:val="04A0"/>
        </w:tblPrEx>
        <w:trPr>
          <w:trHeight w:val="269"/>
        </w:trPr>
        <w:tc>
          <w:tcPr>
            <w:tcW w:w="2592" w:type="dxa"/>
            <w:vMerge/>
            <w:tcMar>
              <w:top w:w="100" w:type="dxa"/>
              <w:left w:w="100" w:type="dxa"/>
              <w:bottom w:w="100" w:type="dxa"/>
              <w:right w:w="100" w:type="dxa"/>
            </w:tcMar>
          </w:tcPr>
          <w:p w:rsidR="005A1D61" w14:paraId="2564A722" w14:textId="77777777"/>
        </w:tc>
        <w:tc>
          <w:tcPr>
            <w:tcW w:w="3888" w:type="dxa"/>
            <w:vMerge w:val="restart"/>
            <w:tcMar>
              <w:top w:w="100" w:type="dxa"/>
              <w:left w:w="100" w:type="dxa"/>
              <w:bottom w:w="100" w:type="dxa"/>
              <w:right w:w="100" w:type="dxa"/>
            </w:tcMar>
          </w:tcPr>
          <w:p w:rsidR="005A1D61" w14:paraId="216C9121" w14:textId="77777777">
            <w:r>
              <w:rPr>
                <w:sz w:val="20"/>
              </w:rPr>
              <w:t>{"getDatePart":[{"getDate":[-16,"y"]},"y"]}</w:t>
            </w:r>
          </w:p>
        </w:tc>
        <w:tc>
          <w:tcPr>
            <w:tcW w:w="3888" w:type="dxa"/>
            <w:vMerge w:val="restart"/>
            <w:tcMar>
              <w:top w:w="100" w:type="dxa"/>
              <w:left w:w="100" w:type="dxa"/>
              <w:bottom w:w="100" w:type="dxa"/>
              <w:right w:w="100" w:type="dxa"/>
            </w:tcMar>
          </w:tcPr>
          <w:p w:rsidR="005A1D61" w14:paraId="5D08674B" w14:textId="77777777">
            <w:r>
              <w:rPr>
                <w:sz w:val="20"/>
              </w:rPr>
              <w:t>{"getDatePart":[{"getDate":[-16,"y"]},"y"]}</w:t>
            </w:r>
          </w:p>
        </w:tc>
        <w:tc>
          <w:tcPr>
            <w:tcW w:w="2592" w:type="dxa"/>
            <w:vMerge w:val="restart"/>
            <w:tcMar>
              <w:top w:w="100" w:type="dxa"/>
              <w:left w:w="100" w:type="dxa"/>
              <w:bottom w:w="100" w:type="dxa"/>
              <w:right w:w="100" w:type="dxa"/>
            </w:tcMar>
          </w:tcPr>
          <w:p w:rsidR="005A1D61" w14:paraId="266F8CF4" w14:textId="77777777"/>
        </w:tc>
      </w:tr>
      <w:tr w14:paraId="5A9772DD" w14:textId="77777777">
        <w:tblPrEx>
          <w:tblW w:w="0" w:type="auto"/>
          <w:tblLook w:val="04A0"/>
        </w:tblPrEx>
        <w:trPr>
          <w:trHeight w:val="269"/>
        </w:trPr>
        <w:tc>
          <w:tcPr>
            <w:tcW w:w="2592" w:type="dxa"/>
            <w:vMerge/>
            <w:tcMar>
              <w:top w:w="100" w:type="dxa"/>
              <w:left w:w="100" w:type="dxa"/>
              <w:bottom w:w="100" w:type="dxa"/>
              <w:right w:w="100" w:type="dxa"/>
            </w:tcMar>
          </w:tcPr>
          <w:p w:rsidR="005A1D61" w14:paraId="48B7E84B" w14:textId="77777777"/>
        </w:tc>
        <w:tc>
          <w:tcPr>
            <w:tcW w:w="3888" w:type="dxa"/>
            <w:vMerge w:val="restart"/>
            <w:tcMar>
              <w:top w:w="100" w:type="dxa"/>
              <w:left w:w="100" w:type="dxa"/>
              <w:bottom w:w="100" w:type="dxa"/>
              <w:right w:w="100" w:type="dxa"/>
            </w:tcMar>
          </w:tcPr>
          <w:p w:rsidR="005A1D61" w14:paraId="5257636E" w14:textId="77777777">
            <w:r>
              <w:rPr>
                <w:sz w:val="20"/>
              </w:rPr>
              <w:t>{"getDatePart":[{"getDate":[-17,"y"]},"y"]}</w:t>
            </w:r>
          </w:p>
        </w:tc>
        <w:tc>
          <w:tcPr>
            <w:tcW w:w="3888" w:type="dxa"/>
            <w:vMerge w:val="restart"/>
            <w:tcMar>
              <w:top w:w="100" w:type="dxa"/>
              <w:left w:w="100" w:type="dxa"/>
              <w:bottom w:w="100" w:type="dxa"/>
              <w:right w:w="100" w:type="dxa"/>
            </w:tcMar>
          </w:tcPr>
          <w:p w:rsidR="005A1D61" w14:paraId="7D8E5929" w14:textId="77777777">
            <w:r>
              <w:rPr>
                <w:sz w:val="20"/>
              </w:rPr>
              <w:t>{"getDatePart":[{"getDate":[-17,"y"]},"y"]}</w:t>
            </w:r>
          </w:p>
        </w:tc>
        <w:tc>
          <w:tcPr>
            <w:tcW w:w="2592" w:type="dxa"/>
            <w:vMerge w:val="restart"/>
            <w:tcMar>
              <w:top w:w="100" w:type="dxa"/>
              <w:left w:w="100" w:type="dxa"/>
              <w:bottom w:w="100" w:type="dxa"/>
              <w:right w:w="100" w:type="dxa"/>
            </w:tcMar>
          </w:tcPr>
          <w:p w:rsidR="005A1D61" w14:paraId="58FF70CE" w14:textId="77777777"/>
        </w:tc>
      </w:tr>
      <w:tr w14:paraId="6396DE54" w14:textId="77777777">
        <w:tblPrEx>
          <w:tblW w:w="0" w:type="auto"/>
          <w:tblLook w:val="04A0"/>
        </w:tblPrEx>
        <w:trPr>
          <w:trHeight w:val="269"/>
        </w:trPr>
        <w:tc>
          <w:tcPr>
            <w:tcW w:w="2592" w:type="dxa"/>
            <w:vMerge/>
            <w:tcMar>
              <w:top w:w="100" w:type="dxa"/>
              <w:left w:w="100" w:type="dxa"/>
              <w:bottom w:w="100" w:type="dxa"/>
              <w:right w:w="100" w:type="dxa"/>
            </w:tcMar>
          </w:tcPr>
          <w:p w:rsidR="005A1D61" w14:paraId="7F1E74ED" w14:textId="77777777"/>
        </w:tc>
        <w:tc>
          <w:tcPr>
            <w:tcW w:w="3888" w:type="dxa"/>
            <w:vMerge w:val="restart"/>
            <w:tcMar>
              <w:top w:w="100" w:type="dxa"/>
              <w:left w:w="100" w:type="dxa"/>
              <w:bottom w:w="100" w:type="dxa"/>
              <w:right w:w="100" w:type="dxa"/>
            </w:tcMar>
          </w:tcPr>
          <w:p w:rsidR="005A1D61" w14:paraId="4E78B6D6" w14:textId="77777777">
            <w:r>
              <w:rPr>
                <w:sz w:val="20"/>
              </w:rPr>
              <w:t>{"getDatePart":[{"getDate":[-18,"y"]},"y"]}</w:t>
            </w:r>
          </w:p>
        </w:tc>
        <w:tc>
          <w:tcPr>
            <w:tcW w:w="3888" w:type="dxa"/>
            <w:vMerge w:val="restart"/>
            <w:tcMar>
              <w:top w:w="100" w:type="dxa"/>
              <w:left w:w="100" w:type="dxa"/>
              <w:bottom w:w="100" w:type="dxa"/>
              <w:right w:w="100" w:type="dxa"/>
            </w:tcMar>
          </w:tcPr>
          <w:p w:rsidR="005A1D61" w14:paraId="080B0AA2" w14:textId="77777777">
            <w:r>
              <w:rPr>
                <w:sz w:val="20"/>
              </w:rPr>
              <w:t>{"getDatePart":[{"getDate":[-18,"y"]},"y"]}</w:t>
            </w:r>
          </w:p>
        </w:tc>
        <w:tc>
          <w:tcPr>
            <w:tcW w:w="2592" w:type="dxa"/>
            <w:vMerge w:val="restart"/>
            <w:tcMar>
              <w:top w:w="100" w:type="dxa"/>
              <w:left w:w="100" w:type="dxa"/>
              <w:bottom w:w="100" w:type="dxa"/>
              <w:right w:w="100" w:type="dxa"/>
            </w:tcMar>
          </w:tcPr>
          <w:p w:rsidR="005A1D61" w14:paraId="2AA3A8FE" w14:textId="77777777"/>
        </w:tc>
      </w:tr>
      <w:tr w14:paraId="2D28668E" w14:textId="77777777">
        <w:tblPrEx>
          <w:tblW w:w="0" w:type="auto"/>
          <w:tblLook w:val="04A0"/>
        </w:tblPrEx>
        <w:trPr>
          <w:trHeight w:val="269"/>
        </w:trPr>
        <w:tc>
          <w:tcPr>
            <w:tcW w:w="2592" w:type="dxa"/>
            <w:vMerge/>
            <w:tcMar>
              <w:top w:w="100" w:type="dxa"/>
              <w:left w:w="100" w:type="dxa"/>
              <w:bottom w:w="100" w:type="dxa"/>
              <w:right w:w="100" w:type="dxa"/>
            </w:tcMar>
          </w:tcPr>
          <w:p w:rsidR="005A1D61" w14:paraId="2DDC365A" w14:textId="77777777"/>
        </w:tc>
        <w:tc>
          <w:tcPr>
            <w:tcW w:w="3888" w:type="dxa"/>
            <w:vMerge w:val="restart"/>
            <w:tcMar>
              <w:top w:w="100" w:type="dxa"/>
              <w:left w:w="100" w:type="dxa"/>
              <w:bottom w:w="100" w:type="dxa"/>
              <w:right w:w="100" w:type="dxa"/>
            </w:tcMar>
          </w:tcPr>
          <w:p w:rsidR="005A1D61" w14:paraId="741DDB81" w14:textId="77777777">
            <w:r>
              <w:rPr>
                <w:sz w:val="20"/>
              </w:rPr>
              <w:t>{"getDatePart":[{"getDate":[-19,"y"]},"y"]}</w:t>
            </w:r>
          </w:p>
        </w:tc>
        <w:tc>
          <w:tcPr>
            <w:tcW w:w="3888" w:type="dxa"/>
            <w:vMerge w:val="restart"/>
            <w:tcMar>
              <w:top w:w="100" w:type="dxa"/>
              <w:left w:w="100" w:type="dxa"/>
              <w:bottom w:w="100" w:type="dxa"/>
              <w:right w:w="100" w:type="dxa"/>
            </w:tcMar>
          </w:tcPr>
          <w:p w:rsidR="005A1D61" w14:paraId="387AE8A3" w14:textId="77777777">
            <w:r>
              <w:rPr>
                <w:sz w:val="20"/>
              </w:rPr>
              <w:t>{"getDatePart":[{"getDate":[-19,"y"]},"y"]}</w:t>
            </w:r>
          </w:p>
        </w:tc>
        <w:tc>
          <w:tcPr>
            <w:tcW w:w="2592" w:type="dxa"/>
            <w:vMerge w:val="restart"/>
            <w:tcMar>
              <w:top w:w="100" w:type="dxa"/>
              <w:left w:w="100" w:type="dxa"/>
              <w:bottom w:w="100" w:type="dxa"/>
              <w:right w:w="100" w:type="dxa"/>
            </w:tcMar>
          </w:tcPr>
          <w:p w:rsidR="005A1D61" w14:paraId="5E3B89F5" w14:textId="77777777"/>
        </w:tc>
      </w:tr>
      <w:tr w14:paraId="1014CE7C" w14:textId="77777777">
        <w:tblPrEx>
          <w:tblW w:w="0" w:type="auto"/>
          <w:tblLook w:val="04A0"/>
        </w:tblPrEx>
        <w:trPr>
          <w:trHeight w:val="269"/>
        </w:trPr>
        <w:tc>
          <w:tcPr>
            <w:tcW w:w="2592" w:type="dxa"/>
            <w:vMerge/>
            <w:tcMar>
              <w:top w:w="100" w:type="dxa"/>
              <w:left w:w="100" w:type="dxa"/>
              <w:bottom w:w="100" w:type="dxa"/>
              <w:right w:w="100" w:type="dxa"/>
            </w:tcMar>
          </w:tcPr>
          <w:p w:rsidR="005A1D61" w14:paraId="01F3144E" w14:textId="77777777"/>
        </w:tc>
        <w:tc>
          <w:tcPr>
            <w:tcW w:w="3888" w:type="dxa"/>
            <w:vMerge w:val="restart"/>
            <w:tcMar>
              <w:top w:w="100" w:type="dxa"/>
              <w:left w:w="100" w:type="dxa"/>
              <w:bottom w:w="100" w:type="dxa"/>
              <w:right w:w="100" w:type="dxa"/>
            </w:tcMar>
          </w:tcPr>
          <w:p w:rsidR="005A1D61" w14:paraId="655EA915" w14:textId="77777777">
            <w:r>
              <w:rPr>
                <w:sz w:val="20"/>
              </w:rPr>
              <w:t>{"getDatePart":[{"getDate":[-20,"y"]},"y"]}</w:t>
            </w:r>
          </w:p>
        </w:tc>
        <w:tc>
          <w:tcPr>
            <w:tcW w:w="3888" w:type="dxa"/>
            <w:vMerge w:val="restart"/>
            <w:tcMar>
              <w:top w:w="100" w:type="dxa"/>
              <w:left w:w="100" w:type="dxa"/>
              <w:bottom w:w="100" w:type="dxa"/>
              <w:right w:w="100" w:type="dxa"/>
            </w:tcMar>
          </w:tcPr>
          <w:p w:rsidR="005A1D61" w14:paraId="7B898609" w14:textId="77777777">
            <w:r>
              <w:rPr>
                <w:sz w:val="20"/>
              </w:rPr>
              <w:t>{"getDatePart":[{"getDate":[-20,"y"]},"y"]}</w:t>
            </w:r>
          </w:p>
        </w:tc>
        <w:tc>
          <w:tcPr>
            <w:tcW w:w="2592" w:type="dxa"/>
            <w:vMerge w:val="restart"/>
            <w:tcMar>
              <w:top w:w="100" w:type="dxa"/>
              <w:left w:w="100" w:type="dxa"/>
              <w:bottom w:w="100" w:type="dxa"/>
              <w:right w:w="100" w:type="dxa"/>
            </w:tcMar>
          </w:tcPr>
          <w:p w:rsidR="005A1D61" w14:paraId="65E7FE54" w14:textId="77777777"/>
        </w:tc>
      </w:tr>
      <w:tr w14:paraId="13EDC321" w14:textId="77777777">
        <w:tblPrEx>
          <w:tblW w:w="0" w:type="auto"/>
          <w:tblLook w:val="04A0"/>
        </w:tblPrEx>
        <w:trPr>
          <w:trHeight w:val="269"/>
        </w:trPr>
        <w:tc>
          <w:tcPr>
            <w:tcW w:w="2592" w:type="dxa"/>
            <w:vMerge/>
            <w:tcMar>
              <w:top w:w="100" w:type="dxa"/>
              <w:left w:w="100" w:type="dxa"/>
              <w:bottom w:w="100" w:type="dxa"/>
              <w:right w:w="100" w:type="dxa"/>
            </w:tcMar>
          </w:tcPr>
          <w:p w:rsidR="005A1D61" w14:paraId="09422917" w14:textId="77777777"/>
        </w:tc>
        <w:tc>
          <w:tcPr>
            <w:tcW w:w="3888" w:type="dxa"/>
            <w:vMerge w:val="restart"/>
            <w:tcMar>
              <w:top w:w="100" w:type="dxa"/>
              <w:left w:w="100" w:type="dxa"/>
              <w:bottom w:w="100" w:type="dxa"/>
              <w:right w:w="100" w:type="dxa"/>
            </w:tcMar>
          </w:tcPr>
          <w:p w:rsidR="005A1D61" w14:paraId="4A2F1A1E" w14:textId="77777777">
            <w:r>
              <w:rPr>
                <w:sz w:val="20"/>
              </w:rPr>
              <w:t>{"getDatePart":[{"getDate":[-21,"y"]},"y"]}</w:t>
            </w:r>
          </w:p>
        </w:tc>
        <w:tc>
          <w:tcPr>
            <w:tcW w:w="3888" w:type="dxa"/>
            <w:vMerge w:val="restart"/>
            <w:tcMar>
              <w:top w:w="100" w:type="dxa"/>
              <w:left w:w="100" w:type="dxa"/>
              <w:bottom w:w="100" w:type="dxa"/>
              <w:right w:w="100" w:type="dxa"/>
            </w:tcMar>
          </w:tcPr>
          <w:p w:rsidR="005A1D61" w14:paraId="0C09C4AC" w14:textId="77777777">
            <w:r>
              <w:rPr>
                <w:sz w:val="20"/>
              </w:rPr>
              <w:t>{"getDatePart":[{"getDate":[-21,"y"]},"y"]}</w:t>
            </w:r>
          </w:p>
        </w:tc>
        <w:tc>
          <w:tcPr>
            <w:tcW w:w="2592" w:type="dxa"/>
            <w:vMerge w:val="restart"/>
            <w:tcMar>
              <w:top w:w="100" w:type="dxa"/>
              <w:left w:w="100" w:type="dxa"/>
              <w:bottom w:w="100" w:type="dxa"/>
              <w:right w:w="100" w:type="dxa"/>
            </w:tcMar>
          </w:tcPr>
          <w:p w:rsidR="005A1D61" w14:paraId="6DCAB0CE" w14:textId="77777777"/>
        </w:tc>
      </w:tr>
      <w:tr w14:paraId="3FD86B24" w14:textId="77777777">
        <w:tblPrEx>
          <w:tblW w:w="0" w:type="auto"/>
          <w:tblLook w:val="04A0"/>
        </w:tblPrEx>
        <w:trPr>
          <w:trHeight w:val="269"/>
        </w:trPr>
        <w:tc>
          <w:tcPr>
            <w:tcW w:w="2592" w:type="dxa"/>
            <w:vMerge/>
            <w:tcMar>
              <w:top w:w="100" w:type="dxa"/>
              <w:left w:w="100" w:type="dxa"/>
              <w:bottom w:w="100" w:type="dxa"/>
              <w:right w:w="100" w:type="dxa"/>
            </w:tcMar>
          </w:tcPr>
          <w:p w:rsidR="005A1D61" w14:paraId="236378DF" w14:textId="77777777"/>
        </w:tc>
        <w:tc>
          <w:tcPr>
            <w:tcW w:w="3888" w:type="dxa"/>
            <w:vMerge w:val="restart"/>
            <w:tcMar>
              <w:top w:w="100" w:type="dxa"/>
              <w:left w:w="100" w:type="dxa"/>
              <w:bottom w:w="100" w:type="dxa"/>
              <w:right w:w="100" w:type="dxa"/>
            </w:tcMar>
          </w:tcPr>
          <w:p w:rsidR="005A1D61" w14:paraId="3A20B91C" w14:textId="77777777">
            <w:r>
              <w:rPr>
                <w:sz w:val="20"/>
              </w:rPr>
              <w:t>{"getDatePart":[{"getDate":[-22,"y"]},"y"]}</w:t>
            </w:r>
          </w:p>
        </w:tc>
        <w:tc>
          <w:tcPr>
            <w:tcW w:w="3888" w:type="dxa"/>
            <w:vMerge w:val="restart"/>
            <w:tcMar>
              <w:top w:w="100" w:type="dxa"/>
              <w:left w:w="100" w:type="dxa"/>
              <w:bottom w:w="100" w:type="dxa"/>
              <w:right w:w="100" w:type="dxa"/>
            </w:tcMar>
          </w:tcPr>
          <w:p w:rsidR="005A1D61" w14:paraId="146A468F" w14:textId="77777777">
            <w:r>
              <w:rPr>
                <w:sz w:val="20"/>
              </w:rPr>
              <w:t>{"getDatePart":[{"getDate":[-22,"y"]},"y"]}</w:t>
            </w:r>
          </w:p>
        </w:tc>
        <w:tc>
          <w:tcPr>
            <w:tcW w:w="2592" w:type="dxa"/>
            <w:vMerge w:val="restart"/>
            <w:tcMar>
              <w:top w:w="100" w:type="dxa"/>
              <w:left w:w="100" w:type="dxa"/>
              <w:bottom w:w="100" w:type="dxa"/>
              <w:right w:w="100" w:type="dxa"/>
            </w:tcMar>
          </w:tcPr>
          <w:p w:rsidR="005A1D61" w14:paraId="4C219831" w14:textId="77777777"/>
        </w:tc>
      </w:tr>
      <w:tr w14:paraId="6E05D5DA" w14:textId="77777777">
        <w:tblPrEx>
          <w:tblW w:w="0" w:type="auto"/>
          <w:tblLook w:val="04A0"/>
        </w:tblPrEx>
        <w:trPr>
          <w:trHeight w:val="269"/>
        </w:trPr>
        <w:tc>
          <w:tcPr>
            <w:tcW w:w="2592" w:type="dxa"/>
            <w:vMerge/>
            <w:tcMar>
              <w:top w:w="100" w:type="dxa"/>
              <w:left w:w="100" w:type="dxa"/>
              <w:bottom w:w="100" w:type="dxa"/>
              <w:right w:w="100" w:type="dxa"/>
            </w:tcMar>
          </w:tcPr>
          <w:p w:rsidR="005A1D61" w14:paraId="6C9307A9" w14:textId="77777777"/>
        </w:tc>
        <w:tc>
          <w:tcPr>
            <w:tcW w:w="3888" w:type="dxa"/>
            <w:vMerge w:val="restart"/>
            <w:tcMar>
              <w:top w:w="100" w:type="dxa"/>
              <w:left w:w="100" w:type="dxa"/>
              <w:bottom w:w="100" w:type="dxa"/>
              <w:right w:w="100" w:type="dxa"/>
            </w:tcMar>
          </w:tcPr>
          <w:p w:rsidR="005A1D61" w14:paraId="5F99D873" w14:textId="77777777">
            <w:r>
              <w:rPr>
                <w:sz w:val="20"/>
              </w:rPr>
              <w:t>{"getDatePart":[{"getDate":[-23,"y"]},"y"]}</w:t>
            </w:r>
          </w:p>
        </w:tc>
        <w:tc>
          <w:tcPr>
            <w:tcW w:w="3888" w:type="dxa"/>
            <w:vMerge w:val="restart"/>
            <w:tcMar>
              <w:top w:w="100" w:type="dxa"/>
              <w:left w:w="100" w:type="dxa"/>
              <w:bottom w:w="100" w:type="dxa"/>
              <w:right w:w="100" w:type="dxa"/>
            </w:tcMar>
          </w:tcPr>
          <w:p w:rsidR="005A1D61" w14:paraId="2C11AFEF" w14:textId="77777777">
            <w:r>
              <w:rPr>
                <w:sz w:val="20"/>
              </w:rPr>
              <w:t>{"getDatePart":[{"getDate":[-23,"y"]},"y"]}</w:t>
            </w:r>
          </w:p>
        </w:tc>
        <w:tc>
          <w:tcPr>
            <w:tcW w:w="2592" w:type="dxa"/>
            <w:vMerge w:val="restart"/>
            <w:tcMar>
              <w:top w:w="100" w:type="dxa"/>
              <w:left w:w="100" w:type="dxa"/>
              <w:bottom w:w="100" w:type="dxa"/>
              <w:right w:w="100" w:type="dxa"/>
            </w:tcMar>
          </w:tcPr>
          <w:p w:rsidR="005A1D61" w14:paraId="3D973CD7" w14:textId="77777777"/>
        </w:tc>
      </w:tr>
      <w:tr w14:paraId="3DFEF698" w14:textId="77777777">
        <w:tblPrEx>
          <w:tblW w:w="0" w:type="auto"/>
          <w:tblLook w:val="04A0"/>
        </w:tblPrEx>
        <w:trPr>
          <w:trHeight w:val="269"/>
        </w:trPr>
        <w:tc>
          <w:tcPr>
            <w:tcW w:w="2592" w:type="dxa"/>
            <w:vMerge/>
            <w:tcMar>
              <w:top w:w="100" w:type="dxa"/>
              <w:left w:w="100" w:type="dxa"/>
              <w:bottom w:w="100" w:type="dxa"/>
              <w:right w:w="100" w:type="dxa"/>
            </w:tcMar>
          </w:tcPr>
          <w:p w:rsidR="005A1D61" w14:paraId="70E9EC8D" w14:textId="77777777"/>
        </w:tc>
        <w:tc>
          <w:tcPr>
            <w:tcW w:w="3888" w:type="dxa"/>
            <w:vMerge w:val="restart"/>
            <w:tcMar>
              <w:top w:w="100" w:type="dxa"/>
              <w:left w:w="100" w:type="dxa"/>
              <w:bottom w:w="100" w:type="dxa"/>
              <w:right w:w="100" w:type="dxa"/>
            </w:tcMar>
          </w:tcPr>
          <w:p w:rsidR="005A1D61" w14:paraId="5924CDD7" w14:textId="77777777">
            <w:r>
              <w:rPr>
                <w:sz w:val="20"/>
              </w:rPr>
              <w:t>{"getDatePart":[{"getDate":[-24,"y"]},"y"]}</w:t>
            </w:r>
          </w:p>
        </w:tc>
        <w:tc>
          <w:tcPr>
            <w:tcW w:w="3888" w:type="dxa"/>
            <w:vMerge w:val="restart"/>
            <w:tcMar>
              <w:top w:w="100" w:type="dxa"/>
              <w:left w:w="100" w:type="dxa"/>
              <w:bottom w:w="100" w:type="dxa"/>
              <w:right w:w="100" w:type="dxa"/>
            </w:tcMar>
          </w:tcPr>
          <w:p w:rsidR="005A1D61" w14:paraId="73F98B3E" w14:textId="77777777">
            <w:r>
              <w:rPr>
                <w:sz w:val="20"/>
              </w:rPr>
              <w:t>{"getDatePart":[{"getDate":[-24,"y"]},"y"]}</w:t>
            </w:r>
          </w:p>
        </w:tc>
        <w:tc>
          <w:tcPr>
            <w:tcW w:w="2592" w:type="dxa"/>
            <w:vMerge w:val="restart"/>
            <w:tcMar>
              <w:top w:w="100" w:type="dxa"/>
              <w:left w:w="100" w:type="dxa"/>
              <w:bottom w:w="100" w:type="dxa"/>
              <w:right w:w="100" w:type="dxa"/>
            </w:tcMar>
          </w:tcPr>
          <w:p w:rsidR="005A1D61" w14:paraId="475FB712" w14:textId="77777777"/>
        </w:tc>
      </w:tr>
      <w:tr w14:paraId="459AE4A7" w14:textId="77777777">
        <w:tblPrEx>
          <w:tblW w:w="0" w:type="auto"/>
          <w:tblLook w:val="04A0"/>
        </w:tblPrEx>
        <w:trPr>
          <w:trHeight w:val="269"/>
        </w:trPr>
        <w:tc>
          <w:tcPr>
            <w:tcW w:w="2592" w:type="dxa"/>
            <w:vMerge/>
            <w:tcMar>
              <w:top w:w="100" w:type="dxa"/>
              <w:left w:w="100" w:type="dxa"/>
              <w:bottom w:w="100" w:type="dxa"/>
              <w:right w:w="100" w:type="dxa"/>
            </w:tcMar>
          </w:tcPr>
          <w:p w:rsidR="005A1D61" w14:paraId="794702E0" w14:textId="77777777"/>
        </w:tc>
        <w:tc>
          <w:tcPr>
            <w:tcW w:w="3888" w:type="dxa"/>
            <w:vMerge w:val="restart"/>
            <w:tcMar>
              <w:top w:w="100" w:type="dxa"/>
              <w:left w:w="100" w:type="dxa"/>
              <w:bottom w:w="100" w:type="dxa"/>
              <w:right w:w="100" w:type="dxa"/>
            </w:tcMar>
          </w:tcPr>
          <w:p w:rsidR="005A1D61" w14:paraId="34464D87" w14:textId="77777777">
            <w:r>
              <w:rPr>
                <w:sz w:val="20"/>
              </w:rPr>
              <w:t>{"getDatePart":[{"getDate":[-25,"y"]},"y"]}</w:t>
            </w:r>
          </w:p>
        </w:tc>
        <w:tc>
          <w:tcPr>
            <w:tcW w:w="3888" w:type="dxa"/>
            <w:vMerge w:val="restart"/>
            <w:tcMar>
              <w:top w:w="100" w:type="dxa"/>
              <w:left w:w="100" w:type="dxa"/>
              <w:bottom w:w="100" w:type="dxa"/>
              <w:right w:w="100" w:type="dxa"/>
            </w:tcMar>
          </w:tcPr>
          <w:p w:rsidR="005A1D61" w14:paraId="0818FB27" w14:textId="77777777">
            <w:r>
              <w:rPr>
                <w:sz w:val="20"/>
              </w:rPr>
              <w:t>{"getDatePart":[{"getDate":[-25,"y"]},"y"]}</w:t>
            </w:r>
          </w:p>
        </w:tc>
        <w:tc>
          <w:tcPr>
            <w:tcW w:w="2592" w:type="dxa"/>
            <w:vMerge w:val="restart"/>
            <w:tcMar>
              <w:top w:w="100" w:type="dxa"/>
              <w:left w:w="100" w:type="dxa"/>
              <w:bottom w:w="100" w:type="dxa"/>
              <w:right w:w="100" w:type="dxa"/>
            </w:tcMar>
          </w:tcPr>
          <w:p w:rsidR="005A1D61" w14:paraId="4167C91B" w14:textId="77777777"/>
        </w:tc>
      </w:tr>
      <w:tr w14:paraId="14F8302C" w14:textId="77777777">
        <w:tblPrEx>
          <w:tblW w:w="0" w:type="auto"/>
          <w:tblLook w:val="04A0"/>
        </w:tblPrEx>
        <w:trPr>
          <w:trHeight w:val="269"/>
        </w:trPr>
        <w:tc>
          <w:tcPr>
            <w:tcW w:w="2592" w:type="dxa"/>
            <w:vMerge/>
            <w:tcMar>
              <w:top w:w="100" w:type="dxa"/>
              <w:left w:w="100" w:type="dxa"/>
              <w:bottom w:w="100" w:type="dxa"/>
              <w:right w:w="100" w:type="dxa"/>
            </w:tcMar>
          </w:tcPr>
          <w:p w:rsidR="005A1D61" w14:paraId="6242BE52" w14:textId="77777777"/>
        </w:tc>
        <w:tc>
          <w:tcPr>
            <w:tcW w:w="3888" w:type="dxa"/>
            <w:vMerge w:val="restart"/>
            <w:tcMar>
              <w:top w:w="100" w:type="dxa"/>
              <w:left w:w="100" w:type="dxa"/>
              <w:bottom w:w="100" w:type="dxa"/>
              <w:right w:w="100" w:type="dxa"/>
            </w:tcMar>
          </w:tcPr>
          <w:p w:rsidR="005A1D61" w14:paraId="358C3FF5" w14:textId="77777777">
            <w:r>
              <w:rPr>
                <w:sz w:val="20"/>
              </w:rPr>
              <w:t>{"getDatePart":[{"getDate":[-26,"y"]},"y"]}</w:t>
            </w:r>
          </w:p>
        </w:tc>
        <w:tc>
          <w:tcPr>
            <w:tcW w:w="3888" w:type="dxa"/>
            <w:vMerge w:val="restart"/>
            <w:tcMar>
              <w:top w:w="100" w:type="dxa"/>
              <w:left w:w="100" w:type="dxa"/>
              <w:bottom w:w="100" w:type="dxa"/>
              <w:right w:w="100" w:type="dxa"/>
            </w:tcMar>
          </w:tcPr>
          <w:p w:rsidR="005A1D61" w14:paraId="607E709F" w14:textId="77777777">
            <w:r>
              <w:rPr>
                <w:sz w:val="20"/>
              </w:rPr>
              <w:t>{"getDatePart":[{"getDate":[-26,"y"]},"y"]}</w:t>
            </w:r>
          </w:p>
        </w:tc>
        <w:tc>
          <w:tcPr>
            <w:tcW w:w="2592" w:type="dxa"/>
            <w:vMerge w:val="restart"/>
            <w:tcMar>
              <w:top w:w="100" w:type="dxa"/>
              <w:left w:w="100" w:type="dxa"/>
              <w:bottom w:w="100" w:type="dxa"/>
              <w:right w:w="100" w:type="dxa"/>
            </w:tcMar>
          </w:tcPr>
          <w:p w:rsidR="005A1D61" w14:paraId="6DB35CB3" w14:textId="77777777"/>
        </w:tc>
      </w:tr>
      <w:tr w14:paraId="3FAEF92B" w14:textId="77777777">
        <w:tblPrEx>
          <w:tblW w:w="0" w:type="auto"/>
          <w:tblLook w:val="04A0"/>
        </w:tblPrEx>
        <w:trPr>
          <w:trHeight w:val="269"/>
        </w:trPr>
        <w:tc>
          <w:tcPr>
            <w:tcW w:w="2592" w:type="dxa"/>
            <w:vMerge/>
            <w:tcMar>
              <w:top w:w="100" w:type="dxa"/>
              <w:left w:w="100" w:type="dxa"/>
              <w:bottom w:w="100" w:type="dxa"/>
              <w:right w:w="100" w:type="dxa"/>
            </w:tcMar>
          </w:tcPr>
          <w:p w:rsidR="005A1D61" w14:paraId="105CC641" w14:textId="77777777"/>
        </w:tc>
        <w:tc>
          <w:tcPr>
            <w:tcW w:w="3888" w:type="dxa"/>
            <w:vMerge w:val="restart"/>
            <w:tcMar>
              <w:top w:w="100" w:type="dxa"/>
              <w:left w:w="100" w:type="dxa"/>
              <w:bottom w:w="100" w:type="dxa"/>
              <w:right w:w="100" w:type="dxa"/>
            </w:tcMar>
          </w:tcPr>
          <w:p w:rsidR="005A1D61" w14:paraId="522E5CEA" w14:textId="77777777">
            <w:r>
              <w:rPr>
                <w:sz w:val="20"/>
              </w:rPr>
              <w:t>{"getDatePart":[{"getDate":[-27,"y"]},"y"]}</w:t>
            </w:r>
          </w:p>
        </w:tc>
        <w:tc>
          <w:tcPr>
            <w:tcW w:w="3888" w:type="dxa"/>
            <w:vMerge w:val="restart"/>
            <w:tcMar>
              <w:top w:w="100" w:type="dxa"/>
              <w:left w:w="100" w:type="dxa"/>
              <w:bottom w:w="100" w:type="dxa"/>
              <w:right w:w="100" w:type="dxa"/>
            </w:tcMar>
          </w:tcPr>
          <w:p w:rsidR="005A1D61" w14:paraId="57AF6AC7" w14:textId="77777777">
            <w:r>
              <w:rPr>
                <w:sz w:val="20"/>
              </w:rPr>
              <w:t>{"getDatePart":[{"getDate":[-27,"y"]},"y"]}</w:t>
            </w:r>
          </w:p>
        </w:tc>
        <w:tc>
          <w:tcPr>
            <w:tcW w:w="2592" w:type="dxa"/>
            <w:vMerge w:val="restart"/>
            <w:tcMar>
              <w:top w:w="100" w:type="dxa"/>
              <w:left w:w="100" w:type="dxa"/>
              <w:bottom w:w="100" w:type="dxa"/>
              <w:right w:w="100" w:type="dxa"/>
            </w:tcMar>
          </w:tcPr>
          <w:p w:rsidR="005A1D61" w14:paraId="7FA0321A" w14:textId="77777777"/>
        </w:tc>
      </w:tr>
      <w:tr w14:paraId="5989C91F" w14:textId="77777777">
        <w:tblPrEx>
          <w:tblW w:w="0" w:type="auto"/>
          <w:tblLook w:val="04A0"/>
        </w:tblPrEx>
        <w:trPr>
          <w:trHeight w:val="269"/>
        </w:trPr>
        <w:tc>
          <w:tcPr>
            <w:tcW w:w="2592" w:type="dxa"/>
            <w:vMerge/>
            <w:tcMar>
              <w:top w:w="100" w:type="dxa"/>
              <w:left w:w="100" w:type="dxa"/>
              <w:bottom w:w="100" w:type="dxa"/>
              <w:right w:w="100" w:type="dxa"/>
            </w:tcMar>
          </w:tcPr>
          <w:p w:rsidR="005A1D61" w14:paraId="3699CBDA" w14:textId="77777777"/>
        </w:tc>
        <w:tc>
          <w:tcPr>
            <w:tcW w:w="3888" w:type="dxa"/>
            <w:vMerge w:val="restart"/>
            <w:tcMar>
              <w:top w:w="100" w:type="dxa"/>
              <w:left w:w="100" w:type="dxa"/>
              <w:bottom w:w="100" w:type="dxa"/>
              <w:right w:w="100" w:type="dxa"/>
            </w:tcMar>
          </w:tcPr>
          <w:p w:rsidR="005A1D61" w14:paraId="452E2CE2" w14:textId="77777777">
            <w:r>
              <w:rPr>
                <w:sz w:val="20"/>
              </w:rPr>
              <w:t>{"getDatePart":[{"getDate":[-28,"y"]},"y"]}</w:t>
            </w:r>
          </w:p>
        </w:tc>
        <w:tc>
          <w:tcPr>
            <w:tcW w:w="3888" w:type="dxa"/>
            <w:vMerge w:val="restart"/>
            <w:tcMar>
              <w:top w:w="100" w:type="dxa"/>
              <w:left w:w="100" w:type="dxa"/>
              <w:bottom w:w="100" w:type="dxa"/>
              <w:right w:w="100" w:type="dxa"/>
            </w:tcMar>
          </w:tcPr>
          <w:p w:rsidR="005A1D61" w14:paraId="177CA6E8" w14:textId="77777777">
            <w:r>
              <w:rPr>
                <w:sz w:val="20"/>
              </w:rPr>
              <w:t>{"getDatePart":[{"getDate":[-28,"y"]},"y"]}</w:t>
            </w:r>
          </w:p>
        </w:tc>
        <w:tc>
          <w:tcPr>
            <w:tcW w:w="2592" w:type="dxa"/>
            <w:vMerge w:val="restart"/>
            <w:tcMar>
              <w:top w:w="100" w:type="dxa"/>
              <w:left w:w="100" w:type="dxa"/>
              <w:bottom w:w="100" w:type="dxa"/>
              <w:right w:w="100" w:type="dxa"/>
            </w:tcMar>
          </w:tcPr>
          <w:p w:rsidR="005A1D61" w14:paraId="241BCCBA" w14:textId="77777777"/>
        </w:tc>
      </w:tr>
      <w:tr w14:paraId="4F8AC6A1" w14:textId="77777777">
        <w:tblPrEx>
          <w:tblW w:w="0" w:type="auto"/>
          <w:tblLook w:val="04A0"/>
        </w:tblPrEx>
        <w:trPr>
          <w:trHeight w:val="269"/>
        </w:trPr>
        <w:tc>
          <w:tcPr>
            <w:tcW w:w="2592" w:type="dxa"/>
            <w:vMerge/>
            <w:tcMar>
              <w:top w:w="100" w:type="dxa"/>
              <w:left w:w="100" w:type="dxa"/>
              <w:bottom w:w="100" w:type="dxa"/>
              <w:right w:w="100" w:type="dxa"/>
            </w:tcMar>
          </w:tcPr>
          <w:p w:rsidR="005A1D61" w14:paraId="15F58407" w14:textId="77777777"/>
        </w:tc>
        <w:tc>
          <w:tcPr>
            <w:tcW w:w="3888" w:type="dxa"/>
            <w:vMerge w:val="restart"/>
            <w:tcMar>
              <w:top w:w="100" w:type="dxa"/>
              <w:left w:w="100" w:type="dxa"/>
              <w:bottom w:w="100" w:type="dxa"/>
              <w:right w:w="100" w:type="dxa"/>
            </w:tcMar>
          </w:tcPr>
          <w:p w:rsidR="005A1D61" w14:paraId="06D6CB40" w14:textId="77777777">
            <w:r>
              <w:rPr>
                <w:sz w:val="20"/>
              </w:rPr>
              <w:t>{"getDatePart":[{"getDate":[-29,"y"]},"y"]}</w:t>
            </w:r>
          </w:p>
        </w:tc>
        <w:tc>
          <w:tcPr>
            <w:tcW w:w="3888" w:type="dxa"/>
            <w:vMerge w:val="restart"/>
            <w:tcMar>
              <w:top w:w="100" w:type="dxa"/>
              <w:left w:w="100" w:type="dxa"/>
              <w:bottom w:w="100" w:type="dxa"/>
              <w:right w:w="100" w:type="dxa"/>
            </w:tcMar>
          </w:tcPr>
          <w:p w:rsidR="005A1D61" w14:paraId="79400D65" w14:textId="77777777">
            <w:r>
              <w:rPr>
                <w:sz w:val="20"/>
              </w:rPr>
              <w:t>{"getDatePart":[{"getDate":[-29,"y"]},"y"]}</w:t>
            </w:r>
          </w:p>
        </w:tc>
        <w:tc>
          <w:tcPr>
            <w:tcW w:w="2592" w:type="dxa"/>
            <w:vMerge w:val="restart"/>
            <w:tcMar>
              <w:top w:w="100" w:type="dxa"/>
              <w:left w:w="100" w:type="dxa"/>
              <w:bottom w:w="100" w:type="dxa"/>
              <w:right w:w="100" w:type="dxa"/>
            </w:tcMar>
          </w:tcPr>
          <w:p w:rsidR="005A1D61" w14:paraId="294ECFE8" w14:textId="77777777"/>
        </w:tc>
      </w:tr>
      <w:tr w14:paraId="5C97BBCD" w14:textId="77777777">
        <w:tblPrEx>
          <w:tblW w:w="0" w:type="auto"/>
          <w:tblLook w:val="04A0"/>
        </w:tblPrEx>
        <w:trPr>
          <w:trHeight w:val="269"/>
        </w:trPr>
        <w:tc>
          <w:tcPr>
            <w:tcW w:w="2592" w:type="dxa"/>
            <w:vMerge/>
            <w:tcMar>
              <w:top w:w="100" w:type="dxa"/>
              <w:left w:w="100" w:type="dxa"/>
              <w:bottom w:w="100" w:type="dxa"/>
              <w:right w:w="100" w:type="dxa"/>
            </w:tcMar>
          </w:tcPr>
          <w:p w:rsidR="005A1D61" w14:paraId="19F2F60B" w14:textId="77777777"/>
        </w:tc>
        <w:tc>
          <w:tcPr>
            <w:tcW w:w="3888" w:type="dxa"/>
            <w:vMerge w:val="restart"/>
            <w:tcMar>
              <w:top w:w="100" w:type="dxa"/>
              <w:left w:w="100" w:type="dxa"/>
              <w:bottom w:w="100" w:type="dxa"/>
              <w:right w:w="100" w:type="dxa"/>
            </w:tcMar>
          </w:tcPr>
          <w:p w:rsidR="005A1D61" w14:paraId="18D5B886" w14:textId="77777777">
            <w:r>
              <w:rPr>
                <w:sz w:val="20"/>
              </w:rPr>
              <w:t>{"getDatePart":[{"getDate":[-30,"y"]},"y"]}</w:t>
            </w:r>
          </w:p>
        </w:tc>
        <w:tc>
          <w:tcPr>
            <w:tcW w:w="3888" w:type="dxa"/>
            <w:vMerge w:val="restart"/>
            <w:tcMar>
              <w:top w:w="100" w:type="dxa"/>
              <w:left w:w="100" w:type="dxa"/>
              <w:bottom w:w="100" w:type="dxa"/>
              <w:right w:w="100" w:type="dxa"/>
            </w:tcMar>
          </w:tcPr>
          <w:p w:rsidR="005A1D61" w14:paraId="5A14ACD1" w14:textId="77777777">
            <w:r>
              <w:rPr>
                <w:sz w:val="20"/>
              </w:rPr>
              <w:t>{"getDatePart":[{"getDate":[-30,"y"]},"y"]}</w:t>
            </w:r>
          </w:p>
        </w:tc>
        <w:tc>
          <w:tcPr>
            <w:tcW w:w="2592" w:type="dxa"/>
            <w:vMerge w:val="restart"/>
            <w:tcMar>
              <w:top w:w="100" w:type="dxa"/>
              <w:left w:w="100" w:type="dxa"/>
              <w:bottom w:w="100" w:type="dxa"/>
              <w:right w:w="100" w:type="dxa"/>
            </w:tcMar>
          </w:tcPr>
          <w:p w:rsidR="005A1D61" w14:paraId="6636BA58" w14:textId="77777777"/>
        </w:tc>
      </w:tr>
      <w:tr w14:paraId="2466D0B2" w14:textId="77777777">
        <w:tblPrEx>
          <w:tblW w:w="0" w:type="auto"/>
          <w:tblLook w:val="04A0"/>
        </w:tblPrEx>
        <w:trPr>
          <w:trHeight w:val="269"/>
        </w:trPr>
        <w:tc>
          <w:tcPr>
            <w:tcW w:w="2592" w:type="dxa"/>
            <w:vMerge/>
            <w:tcMar>
              <w:top w:w="100" w:type="dxa"/>
              <w:left w:w="100" w:type="dxa"/>
              <w:bottom w:w="100" w:type="dxa"/>
              <w:right w:w="100" w:type="dxa"/>
            </w:tcMar>
          </w:tcPr>
          <w:p w:rsidR="005A1D61" w14:paraId="440C8EA6" w14:textId="77777777"/>
        </w:tc>
        <w:tc>
          <w:tcPr>
            <w:tcW w:w="3888" w:type="dxa"/>
            <w:vMerge w:val="restart"/>
            <w:tcMar>
              <w:top w:w="100" w:type="dxa"/>
              <w:left w:w="100" w:type="dxa"/>
              <w:bottom w:w="100" w:type="dxa"/>
              <w:right w:w="100" w:type="dxa"/>
            </w:tcMar>
          </w:tcPr>
          <w:p w:rsidR="005A1D61" w14:paraId="30C954B7" w14:textId="77777777">
            <w:r>
              <w:rPr>
                <w:sz w:val="20"/>
              </w:rPr>
              <w:t>{"getDatePart":[{"getDate":[-31,"y"]},"y"]}</w:t>
            </w:r>
          </w:p>
        </w:tc>
        <w:tc>
          <w:tcPr>
            <w:tcW w:w="3888" w:type="dxa"/>
            <w:vMerge w:val="restart"/>
            <w:tcMar>
              <w:top w:w="100" w:type="dxa"/>
              <w:left w:w="100" w:type="dxa"/>
              <w:bottom w:w="100" w:type="dxa"/>
              <w:right w:w="100" w:type="dxa"/>
            </w:tcMar>
          </w:tcPr>
          <w:p w:rsidR="005A1D61" w14:paraId="36C3C53A" w14:textId="77777777">
            <w:r>
              <w:rPr>
                <w:sz w:val="20"/>
              </w:rPr>
              <w:t>{"getDatePart":[{"getDate":[-31,"y"]},"y"]}</w:t>
            </w:r>
          </w:p>
        </w:tc>
        <w:tc>
          <w:tcPr>
            <w:tcW w:w="2592" w:type="dxa"/>
            <w:vMerge w:val="restart"/>
            <w:tcMar>
              <w:top w:w="100" w:type="dxa"/>
              <w:left w:w="100" w:type="dxa"/>
              <w:bottom w:w="100" w:type="dxa"/>
              <w:right w:w="100" w:type="dxa"/>
            </w:tcMar>
          </w:tcPr>
          <w:p w:rsidR="005A1D61" w14:paraId="0F720642" w14:textId="77777777"/>
        </w:tc>
      </w:tr>
      <w:tr w14:paraId="1E4AE52E" w14:textId="77777777">
        <w:tblPrEx>
          <w:tblW w:w="0" w:type="auto"/>
          <w:tblLook w:val="04A0"/>
        </w:tblPrEx>
        <w:trPr>
          <w:trHeight w:val="269"/>
        </w:trPr>
        <w:tc>
          <w:tcPr>
            <w:tcW w:w="2592" w:type="dxa"/>
            <w:vMerge/>
            <w:tcMar>
              <w:top w:w="100" w:type="dxa"/>
              <w:left w:w="100" w:type="dxa"/>
              <w:bottom w:w="100" w:type="dxa"/>
              <w:right w:w="100" w:type="dxa"/>
            </w:tcMar>
          </w:tcPr>
          <w:p w:rsidR="005A1D61" w14:paraId="1760F16B" w14:textId="77777777"/>
        </w:tc>
        <w:tc>
          <w:tcPr>
            <w:tcW w:w="3888" w:type="dxa"/>
            <w:vMerge w:val="restart"/>
            <w:tcMar>
              <w:top w:w="100" w:type="dxa"/>
              <w:left w:w="100" w:type="dxa"/>
              <w:bottom w:w="100" w:type="dxa"/>
              <w:right w:w="100" w:type="dxa"/>
            </w:tcMar>
          </w:tcPr>
          <w:p w:rsidR="005A1D61" w14:paraId="7D1A448C" w14:textId="77777777">
            <w:r>
              <w:rPr>
                <w:sz w:val="20"/>
              </w:rPr>
              <w:t>{"getDatePart":[{"getDate":[-32,"y"]},"y"]}</w:t>
            </w:r>
          </w:p>
        </w:tc>
        <w:tc>
          <w:tcPr>
            <w:tcW w:w="3888" w:type="dxa"/>
            <w:vMerge w:val="restart"/>
            <w:tcMar>
              <w:top w:w="100" w:type="dxa"/>
              <w:left w:w="100" w:type="dxa"/>
              <w:bottom w:w="100" w:type="dxa"/>
              <w:right w:w="100" w:type="dxa"/>
            </w:tcMar>
          </w:tcPr>
          <w:p w:rsidR="005A1D61" w14:paraId="73C4B547" w14:textId="77777777">
            <w:r>
              <w:rPr>
                <w:sz w:val="20"/>
              </w:rPr>
              <w:t>{"getDatePart":[{"getDate":[-32,"y"]},"y"]}</w:t>
            </w:r>
          </w:p>
        </w:tc>
        <w:tc>
          <w:tcPr>
            <w:tcW w:w="2592" w:type="dxa"/>
            <w:vMerge w:val="restart"/>
            <w:tcMar>
              <w:top w:w="100" w:type="dxa"/>
              <w:left w:w="100" w:type="dxa"/>
              <w:bottom w:w="100" w:type="dxa"/>
              <w:right w:w="100" w:type="dxa"/>
            </w:tcMar>
          </w:tcPr>
          <w:p w:rsidR="005A1D61" w14:paraId="5C6B5FE6" w14:textId="77777777"/>
        </w:tc>
      </w:tr>
      <w:tr w14:paraId="37BD4D8D" w14:textId="77777777">
        <w:tblPrEx>
          <w:tblW w:w="0" w:type="auto"/>
          <w:tblLook w:val="04A0"/>
        </w:tblPrEx>
        <w:trPr>
          <w:trHeight w:val="269"/>
        </w:trPr>
        <w:tc>
          <w:tcPr>
            <w:tcW w:w="2592" w:type="dxa"/>
            <w:vMerge/>
            <w:tcMar>
              <w:top w:w="100" w:type="dxa"/>
              <w:left w:w="100" w:type="dxa"/>
              <w:bottom w:w="100" w:type="dxa"/>
              <w:right w:w="100" w:type="dxa"/>
            </w:tcMar>
          </w:tcPr>
          <w:p w:rsidR="005A1D61" w14:paraId="3A46DB65" w14:textId="77777777"/>
        </w:tc>
        <w:tc>
          <w:tcPr>
            <w:tcW w:w="3888" w:type="dxa"/>
            <w:vMerge w:val="restart"/>
            <w:tcMar>
              <w:top w:w="100" w:type="dxa"/>
              <w:left w:w="100" w:type="dxa"/>
              <w:bottom w:w="100" w:type="dxa"/>
              <w:right w:w="100" w:type="dxa"/>
            </w:tcMar>
          </w:tcPr>
          <w:p w:rsidR="005A1D61" w14:paraId="4B5B88AF" w14:textId="77777777">
            <w:r>
              <w:rPr>
                <w:sz w:val="20"/>
              </w:rPr>
              <w:t>{"getDatePart":[{"getDate":[-33,"y"]},"y"]}</w:t>
            </w:r>
          </w:p>
        </w:tc>
        <w:tc>
          <w:tcPr>
            <w:tcW w:w="3888" w:type="dxa"/>
            <w:vMerge w:val="restart"/>
            <w:tcMar>
              <w:top w:w="100" w:type="dxa"/>
              <w:left w:w="100" w:type="dxa"/>
              <w:bottom w:w="100" w:type="dxa"/>
              <w:right w:w="100" w:type="dxa"/>
            </w:tcMar>
          </w:tcPr>
          <w:p w:rsidR="005A1D61" w14:paraId="119776FF" w14:textId="77777777">
            <w:r>
              <w:rPr>
                <w:sz w:val="20"/>
              </w:rPr>
              <w:t>{"getDatePart":[{"getDate":[-33,"y"]},"y"]}</w:t>
            </w:r>
          </w:p>
        </w:tc>
        <w:tc>
          <w:tcPr>
            <w:tcW w:w="2592" w:type="dxa"/>
            <w:vMerge w:val="restart"/>
            <w:tcMar>
              <w:top w:w="100" w:type="dxa"/>
              <w:left w:w="100" w:type="dxa"/>
              <w:bottom w:w="100" w:type="dxa"/>
              <w:right w:w="100" w:type="dxa"/>
            </w:tcMar>
          </w:tcPr>
          <w:p w:rsidR="005A1D61" w14:paraId="7ABCCACE" w14:textId="77777777"/>
        </w:tc>
      </w:tr>
      <w:tr w14:paraId="56A78B07" w14:textId="77777777">
        <w:tblPrEx>
          <w:tblW w:w="0" w:type="auto"/>
          <w:tblLook w:val="04A0"/>
        </w:tblPrEx>
        <w:trPr>
          <w:trHeight w:val="269"/>
        </w:trPr>
        <w:tc>
          <w:tcPr>
            <w:tcW w:w="2592" w:type="dxa"/>
            <w:vMerge/>
            <w:tcMar>
              <w:top w:w="100" w:type="dxa"/>
              <w:left w:w="100" w:type="dxa"/>
              <w:bottom w:w="100" w:type="dxa"/>
              <w:right w:w="100" w:type="dxa"/>
            </w:tcMar>
          </w:tcPr>
          <w:p w:rsidR="005A1D61" w14:paraId="7454F8DB" w14:textId="77777777"/>
        </w:tc>
        <w:tc>
          <w:tcPr>
            <w:tcW w:w="3888" w:type="dxa"/>
            <w:vMerge w:val="restart"/>
            <w:tcMar>
              <w:top w:w="100" w:type="dxa"/>
              <w:left w:w="100" w:type="dxa"/>
              <w:bottom w:w="100" w:type="dxa"/>
              <w:right w:w="100" w:type="dxa"/>
            </w:tcMar>
          </w:tcPr>
          <w:p w:rsidR="005A1D61" w14:paraId="7ADBD334" w14:textId="77777777">
            <w:r>
              <w:rPr>
                <w:sz w:val="20"/>
              </w:rPr>
              <w:t>{"getDatePart":[{"getDate":[-34,"y"]},"y"]}</w:t>
            </w:r>
          </w:p>
        </w:tc>
        <w:tc>
          <w:tcPr>
            <w:tcW w:w="3888" w:type="dxa"/>
            <w:vMerge w:val="restart"/>
            <w:tcMar>
              <w:top w:w="100" w:type="dxa"/>
              <w:left w:w="100" w:type="dxa"/>
              <w:bottom w:w="100" w:type="dxa"/>
              <w:right w:w="100" w:type="dxa"/>
            </w:tcMar>
          </w:tcPr>
          <w:p w:rsidR="005A1D61" w14:paraId="5E427696" w14:textId="77777777">
            <w:r>
              <w:rPr>
                <w:sz w:val="20"/>
              </w:rPr>
              <w:t>{"getDatePart":[{"getDate":[-34,"y"]},"y"]}</w:t>
            </w:r>
          </w:p>
        </w:tc>
        <w:tc>
          <w:tcPr>
            <w:tcW w:w="2592" w:type="dxa"/>
            <w:vMerge w:val="restart"/>
            <w:tcMar>
              <w:top w:w="100" w:type="dxa"/>
              <w:left w:w="100" w:type="dxa"/>
              <w:bottom w:w="100" w:type="dxa"/>
              <w:right w:w="100" w:type="dxa"/>
            </w:tcMar>
          </w:tcPr>
          <w:p w:rsidR="005A1D61" w14:paraId="36CC4CB5" w14:textId="77777777"/>
        </w:tc>
      </w:tr>
      <w:tr w14:paraId="0D5D18CA" w14:textId="77777777">
        <w:tblPrEx>
          <w:tblW w:w="0" w:type="auto"/>
          <w:tblLook w:val="04A0"/>
        </w:tblPrEx>
        <w:trPr>
          <w:trHeight w:val="269"/>
        </w:trPr>
        <w:tc>
          <w:tcPr>
            <w:tcW w:w="2592" w:type="dxa"/>
            <w:vMerge/>
            <w:tcMar>
              <w:top w:w="100" w:type="dxa"/>
              <w:left w:w="100" w:type="dxa"/>
              <w:bottom w:w="100" w:type="dxa"/>
              <w:right w:w="100" w:type="dxa"/>
            </w:tcMar>
          </w:tcPr>
          <w:p w:rsidR="005A1D61" w14:paraId="748D6C1F" w14:textId="77777777"/>
        </w:tc>
        <w:tc>
          <w:tcPr>
            <w:tcW w:w="3888" w:type="dxa"/>
            <w:vMerge w:val="restart"/>
            <w:tcMar>
              <w:top w:w="100" w:type="dxa"/>
              <w:left w:w="100" w:type="dxa"/>
              <w:bottom w:w="100" w:type="dxa"/>
              <w:right w:w="100" w:type="dxa"/>
            </w:tcMar>
          </w:tcPr>
          <w:p w:rsidR="005A1D61" w14:paraId="7079E6A2" w14:textId="77777777">
            <w:r>
              <w:rPr>
                <w:sz w:val="20"/>
              </w:rPr>
              <w:t>{"getDatePart":[{"getDate":[-35,"y"]},"y"]}</w:t>
            </w:r>
          </w:p>
        </w:tc>
        <w:tc>
          <w:tcPr>
            <w:tcW w:w="3888" w:type="dxa"/>
            <w:vMerge w:val="restart"/>
            <w:tcMar>
              <w:top w:w="100" w:type="dxa"/>
              <w:left w:w="100" w:type="dxa"/>
              <w:bottom w:w="100" w:type="dxa"/>
              <w:right w:w="100" w:type="dxa"/>
            </w:tcMar>
          </w:tcPr>
          <w:p w:rsidR="005A1D61" w14:paraId="0F91BAFB" w14:textId="77777777">
            <w:r>
              <w:rPr>
                <w:sz w:val="20"/>
              </w:rPr>
              <w:t>{"getDatePart":[{"getDate":[-35,"y"]},"y"]}</w:t>
            </w:r>
          </w:p>
        </w:tc>
        <w:tc>
          <w:tcPr>
            <w:tcW w:w="2592" w:type="dxa"/>
            <w:vMerge w:val="restart"/>
            <w:tcMar>
              <w:top w:w="100" w:type="dxa"/>
              <w:left w:w="100" w:type="dxa"/>
              <w:bottom w:w="100" w:type="dxa"/>
              <w:right w:w="100" w:type="dxa"/>
            </w:tcMar>
          </w:tcPr>
          <w:p w:rsidR="005A1D61" w14:paraId="64BEF8D6" w14:textId="77777777"/>
        </w:tc>
      </w:tr>
      <w:tr w14:paraId="586E8857" w14:textId="77777777">
        <w:tblPrEx>
          <w:tblW w:w="0" w:type="auto"/>
          <w:tblLook w:val="04A0"/>
        </w:tblPrEx>
        <w:trPr>
          <w:trHeight w:val="269"/>
        </w:trPr>
        <w:tc>
          <w:tcPr>
            <w:tcW w:w="2592" w:type="dxa"/>
            <w:vMerge/>
            <w:tcMar>
              <w:top w:w="100" w:type="dxa"/>
              <w:left w:w="100" w:type="dxa"/>
              <w:bottom w:w="100" w:type="dxa"/>
              <w:right w:w="100" w:type="dxa"/>
            </w:tcMar>
          </w:tcPr>
          <w:p w:rsidR="005A1D61" w14:paraId="478CB834" w14:textId="77777777"/>
        </w:tc>
        <w:tc>
          <w:tcPr>
            <w:tcW w:w="3888" w:type="dxa"/>
            <w:vMerge w:val="restart"/>
            <w:tcMar>
              <w:top w:w="100" w:type="dxa"/>
              <w:left w:w="100" w:type="dxa"/>
              <w:bottom w:w="100" w:type="dxa"/>
              <w:right w:w="100" w:type="dxa"/>
            </w:tcMar>
          </w:tcPr>
          <w:p w:rsidR="005A1D61" w14:paraId="7C836CEB" w14:textId="77777777">
            <w:r>
              <w:rPr>
                <w:sz w:val="20"/>
              </w:rPr>
              <w:t>{"getDatePart":[{"getDate":[-36,"y"]},"y"]}</w:t>
            </w:r>
          </w:p>
        </w:tc>
        <w:tc>
          <w:tcPr>
            <w:tcW w:w="3888" w:type="dxa"/>
            <w:vMerge w:val="restart"/>
            <w:tcMar>
              <w:top w:w="100" w:type="dxa"/>
              <w:left w:w="100" w:type="dxa"/>
              <w:bottom w:w="100" w:type="dxa"/>
              <w:right w:w="100" w:type="dxa"/>
            </w:tcMar>
          </w:tcPr>
          <w:p w:rsidR="005A1D61" w14:paraId="58F65EE4" w14:textId="77777777">
            <w:r>
              <w:rPr>
                <w:sz w:val="20"/>
              </w:rPr>
              <w:t>{"getDatePart":[{"getDate":[-36,"y"]},"y"]}</w:t>
            </w:r>
          </w:p>
        </w:tc>
        <w:tc>
          <w:tcPr>
            <w:tcW w:w="2592" w:type="dxa"/>
            <w:vMerge w:val="restart"/>
            <w:tcMar>
              <w:top w:w="100" w:type="dxa"/>
              <w:left w:w="100" w:type="dxa"/>
              <w:bottom w:w="100" w:type="dxa"/>
              <w:right w:w="100" w:type="dxa"/>
            </w:tcMar>
          </w:tcPr>
          <w:p w:rsidR="005A1D61" w14:paraId="7EA343D7" w14:textId="77777777"/>
        </w:tc>
      </w:tr>
      <w:tr w14:paraId="23C20595" w14:textId="77777777">
        <w:tblPrEx>
          <w:tblW w:w="0" w:type="auto"/>
          <w:tblLook w:val="04A0"/>
        </w:tblPrEx>
        <w:trPr>
          <w:trHeight w:val="269"/>
        </w:trPr>
        <w:tc>
          <w:tcPr>
            <w:tcW w:w="2592" w:type="dxa"/>
            <w:vMerge/>
            <w:tcMar>
              <w:top w:w="100" w:type="dxa"/>
              <w:left w:w="100" w:type="dxa"/>
              <w:bottom w:w="100" w:type="dxa"/>
              <w:right w:w="100" w:type="dxa"/>
            </w:tcMar>
          </w:tcPr>
          <w:p w:rsidR="005A1D61" w14:paraId="2371478D" w14:textId="77777777"/>
        </w:tc>
        <w:tc>
          <w:tcPr>
            <w:tcW w:w="3888" w:type="dxa"/>
            <w:vMerge w:val="restart"/>
            <w:tcMar>
              <w:top w:w="100" w:type="dxa"/>
              <w:left w:w="100" w:type="dxa"/>
              <w:bottom w:w="100" w:type="dxa"/>
              <w:right w:w="100" w:type="dxa"/>
            </w:tcMar>
          </w:tcPr>
          <w:p w:rsidR="005A1D61" w14:paraId="4BD2ACCF" w14:textId="77777777">
            <w:r>
              <w:rPr>
                <w:sz w:val="20"/>
              </w:rPr>
              <w:t>{"getDatePart":[{"getDate":[-37,"y"]},"y"]}</w:t>
            </w:r>
          </w:p>
        </w:tc>
        <w:tc>
          <w:tcPr>
            <w:tcW w:w="3888" w:type="dxa"/>
            <w:vMerge w:val="restart"/>
            <w:tcMar>
              <w:top w:w="100" w:type="dxa"/>
              <w:left w:w="100" w:type="dxa"/>
              <w:bottom w:w="100" w:type="dxa"/>
              <w:right w:w="100" w:type="dxa"/>
            </w:tcMar>
          </w:tcPr>
          <w:p w:rsidR="005A1D61" w14:paraId="6C3C7111" w14:textId="77777777">
            <w:r>
              <w:rPr>
                <w:sz w:val="20"/>
              </w:rPr>
              <w:t>{"getDatePart":[{"getDate":[-37,"y"]},"y"]}</w:t>
            </w:r>
          </w:p>
        </w:tc>
        <w:tc>
          <w:tcPr>
            <w:tcW w:w="2592" w:type="dxa"/>
            <w:vMerge w:val="restart"/>
            <w:tcMar>
              <w:top w:w="100" w:type="dxa"/>
              <w:left w:w="100" w:type="dxa"/>
              <w:bottom w:w="100" w:type="dxa"/>
              <w:right w:w="100" w:type="dxa"/>
            </w:tcMar>
          </w:tcPr>
          <w:p w:rsidR="005A1D61" w14:paraId="65CA7A48" w14:textId="77777777"/>
        </w:tc>
      </w:tr>
      <w:tr w14:paraId="2DFC52B2" w14:textId="77777777">
        <w:tblPrEx>
          <w:tblW w:w="0" w:type="auto"/>
          <w:tblLook w:val="04A0"/>
        </w:tblPrEx>
        <w:trPr>
          <w:trHeight w:val="269"/>
        </w:trPr>
        <w:tc>
          <w:tcPr>
            <w:tcW w:w="2592" w:type="dxa"/>
            <w:vMerge/>
            <w:tcMar>
              <w:top w:w="100" w:type="dxa"/>
              <w:left w:w="100" w:type="dxa"/>
              <w:bottom w:w="100" w:type="dxa"/>
              <w:right w:w="100" w:type="dxa"/>
            </w:tcMar>
          </w:tcPr>
          <w:p w:rsidR="005A1D61" w14:paraId="655CEE68" w14:textId="77777777"/>
        </w:tc>
        <w:tc>
          <w:tcPr>
            <w:tcW w:w="3888" w:type="dxa"/>
            <w:vMerge w:val="restart"/>
            <w:tcMar>
              <w:top w:w="100" w:type="dxa"/>
              <w:left w:w="100" w:type="dxa"/>
              <w:bottom w:w="100" w:type="dxa"/>
              <w:right w:w="100" w:type="dxa"/>
            </w:tcMar>
          </w:tcPr>
          <w:p w:rsidR="005A1D61" w14:paraId="3932FE59" w14:textId="77777777">
            <w:r>
              <w:rPr>
                <w:sz w:val="20"/>
              </w:rPr>
              <w:t>{"getDatePart":[{"getDate":[-38,"y"]},"y"]}</w:t>
            </w:r>
          </w:p>
        </w:tc>
        <w:tc>
          <w:tcPr>
            <w:tcW w:w="3888" w:type="dxa"/>
            <w:vMerge w:val="restart"/>
            <w:tcMar>
              <w:top w:w="100" w:type="dxa"/>
              <w:left w:w="100" w:type="dxa"/>
              <w:bottom w:w="100" w:type="dxa"/>
              <w:right w:w="100" w:type="dxa"/>
            </w:tcMar>
          </w:tcPr>
          <w:p w:rsidR="005A1D61" w14:paraId="74546BC1" w14:textId="77777777">
            <w:r>
              <w:rPr>
                <w:sz w:val="20"/>
              </w:rPr>
              <w:t>{"getDatePart":[{"getDate":[-38,"y"]},"y"]}</w:t>
            </w:r>
          </w:p>
        </w:tc>
        <w:tc>
          <w:tcPr>
            <w:tcW w:w="2592" w:type="dxa"/>
            <w:vMerge w:val="restart"/>
            <w:tcMar>
              <w:top w:w="100" w:type="dxa"/>
              <w:left w:w="100" w:type="dxa"/>
              <w:bottom w:w="100" w:type="dxa"/>
              <w:right w:w="100" w:type="dxa"/>
            </w:tcMar>
          </w:tcPr>
          <w:p w:rsidR="005A1D61" w14:paraId="65B6B9A1" w14:textId="77777777"/>
        </w:tc>
      </w:tr>
      <w:tr w14:paraId="1E38D19D" w14:textId="77777777">
        <w:tblPrEx>
          <w:tblW w:w="0" w:type="auto"/>
          <w:tblLook w:val="04A0"/>
        </w:tblPrEx>
        <w:trPr>
          <w:trHeight w:val="269"/>
        </w:trPr>
        <w:tc>
          <w:tcPr>
            <w:tcW w:w="2592" w:type="dxa"/>
            <w:vMerge/>
            <w:tcMar>
              <w:top w:w="100" w:type="dxa"/>
              <w:left w:w="100" w:type="dxa"/>
              <w:bottom w:w="100" w:type="dxa"/>
              <w:right w:w="100" w:type="dxa"/>
            </w:tcMar>
          </w:tcPr>
          <w:p w:rsidR="005A1D61" w14:paraId="43FD3E25" w14:textId="77777777"/>
        </w:tc>
        <w:tc>
          <w:tcPr>
            <w:tcW w:w="3888" w:type="dxa"/>
            <w:vMerge w:val="restart"/>
            <w:tcMar>
              <w:top w:w="100" w:type="dxa"/>
              <w:left w:w="100" w:type="dxa"/>
              <w:bottom w:w="100" w:type="dxa"/>
              <w:right w:w="100" w:type="dxa"/>
            </w:tcMar>
          </w:tcPr>
          <w:p w:rsidR="005A1D61" w14:paraId="6545F638" w14:textId="77777777">
            <w:r>
              <w:rPr>
                <w:sz w:val="20"/>
              </w:rPr>
              <w:t>{"getDatePart":[{"getDate":[-39,"y"]},"y"]}</w:t>
            </w:r>
          </w:p>
        </w:tc>
        <w:tc>
          <w:tcPr>
            <w:tcW w:w="3888" w:type="dxa"/>
            <w:vMerge w:val="restart"/>
            <w:tcMar>
              <w:top w:w="100" w:type="dxa"/>
              <w:left w:w="100" w:type="dxa"/>
              <w:bottom w:w="100" w:type="dxa"/>
              <w:right w:w="100" w:type="dxa"/>
            </w:tcMar>
          </w:tcPr>
          <w:p w:rsidR="005A1D61" w14:paraId="4803A7F2" w14:textId="77777777">
            <w:r>
              <w:rPr>
                <w:sz w:val="20"/>
              </w:rPr>
              <w:t>{"getDatePart":[{"getDate":[-39,"y"]},"y"]}</w:t>
            </w:r>
          </w:p>
        </w:tc>
        <w:tc>
          <w:tcPr>
            <w:tcW w:w="2592" w:type="dxa"/>
            <w:vMerge w:val="restart"/>
            <w:tcMar>
              <w:top w:w="100" w:type="dxa"/>
              <w:left w:w="100" w:type="dxa"/>
              <w:bottom w:w="100" w:type="dxa"/>
              <w:right w:w="100" w:type="dxa"/>
            </w:tcMar>
          </w:tcPr>
          <w:p w:rsidR="005A1D61" w14:paraId="4F4ED471" w14:textId="77777777"/>
        </w:tc>
      </w:tr>
      <w:tr w14:paraId="068E6B10" w14:textId="77777777">
        <w:tblPrEx>
          <w:tblW w:w="0" w:type="auto"/>
          <w:tblLook w:val="04A0"/>
        </w:tblPrEx>
        <w:trPr>
          <w:trHeight w:val="269"/>
        </w:trPr>
        <w:tc>
          <w:tcPr>
            <w:tcW w:w="2592" w:type="dxa"/>
            <w:vMerge/>
            <w:tcMar>
              <w:top w:w="100" w:type="dxa"/>
              <w:left w:w="100" w:type="dxa"/>
              <w:bottom w:w="100" w:type="dxa"/>
              <w:right w:w="100" w:type="dxa"/>
            </w:tcMar>
          </w:tcPr>
          <w:p w:rsidR="005A1D61" w14:paraId="04CE305B" w14:textId="77777777"/>
        </w:tc>
        <w:tc>
          <w:tcPr>
            <w:tcW w:w="3888" w:type="dxa"/>
            <w:vMerge w:val="restart"/>
            <w:tcMar>
              <w:top w:w="100" w:type="dxa"/>
              <w:left w:w="100" w:type="dxa"/>
              <w:bottom w:w="100" w:type="dxa"/>
              <w:right w:w="100" w:type="dxa"/>
            </w:tcMar>
          </w:tcPr>
          <w:p w:rsidR="005A1D61" w14:paraId="7521CF00" w14:textId="77777777">
            <w:r>
              <w:rPr>
                <w:sz w:val="20"/>
              </w:rPr>
              <w:t>{"getDatePart":[{"getDate":[-40,"y"]},"y"]}</w:t>
            </w:r>
          </w:p>
        </w:tc>
        <w:tc>
          <w:tcPr>
            <w:tcW w:w="3888" w:type="dxa"/>
            <w:vMerge w:val="restart"/>
            <w:tcMar>
              <w:top w:w="100" w:type="dxa"/>
              <w:left w:w="100" w:type="dxa"/>
              <w:bottom w:w="100" w:type="dxa"/>
              <w:right w:w="100" w:type="dxa"/>
            </w:tcMar>
          </w:tcPr>
          <w:p w:rsidR="005A1D61" w14:paraId="2D0F18D4" w14:textId="77777777">
            <w:r>
              <w:rPr>
                <w:sz w:val="20"/>
              </w:rPr>
              <w:t>{"getDatePart":[{"getDate":[-40,"y"]},"y"]}</w:t>
            </w:r>
          </w:p>
        </w:tc>
        <w:tc>
          <w:tcPr>
            <w:tcW w:w="2592" w:type="dxa"/>
            <w:vMerge w:val="restart"/>
            <w:tcMar>
              <w:top w:w="100" w:type="dxa"/>
              <w:left w:w="100" w:type="dxa"/>
              <w:bottom w:w="100" w:type="dxa"/>
              <w:right w:w="100" w:type="dxa"/>
            </w:tcMar>
          </w:tcPr>
          <w:p w:rsidR="005A1D61" w14:paraId="37385129" w14:textId="77777777"/>
        </w:tc>
      </w:tr>
      <w:tr w14:paraId="708367E4" w14:textId="77777777">
        <w:tblPrEx>
          <w:tblW w:w="0" w:type="auto"/>
          <w:tblLook w:val="04A0"/>
        </w:tblPrEx>
        <w:trPr>
          <w:trHeight w:val="269"/>
        </w:trPr>
        <w:tc>
          <w:tcPr>
            <w:tcW w:w="2592" w:type="dxa"/>
            <w:vMerge/>
            <w:tcMar>
              <w:top w:w="100" w:type="dxa"/>
              <w:left w:w="100" w:type="dxa"/>
              <w:bottom w:w="100" w:type="dxa"/>
              <w:right w:w="100" w:type="dxa"/>
            </w:tcMar>
          </w:tcPr>
          <w:p w:rsidR="005A1D61" w14:paraId="20ADFE23" w14:textId="77777777"/>
        </w:tc>
        <w:tc>
          <w:tcPr>
            <w:tcW w:w="3888" w:type="dxa"/>
            <w:vMerge w:val="restart"/>
            <w:tcMar>
              <w:top w:w="100" w:type="dxa"/>
              <w:left w:w="100" w:type="dxa"/>
              <w:bottom w:w="100" w:type="dxa"/>
              <w:right w:w="100" w:type="dxa"/>
            </w:tcMar>
          </w:tcPr>
          <w:p w:rsidR="005A1D61" w14:paraId="4DFB3677" w14:textId="77777777">
            <w:r>
              <w:rPr>
                <w:sz w:val="20"/>
              </w:rPr>
              <w:t>{"getDatePart":[{"getDate":[-41,"y"]},"y"]}</w:t>
            </w:r>
          </w:p>
        </w:tc>
        <w:tc>
          <w:tcPr>
            <w:tcW w:w="3888" w:type="dxa"/>
            <w:vMerge w:val="restart"/>
            <w:tcMar>
              <w:top w:w="100" w:type="dxa"/>
              <w:left w:w="100" w:type="dxa"/>
              <w:bottom w:w="100" w:type="dxa"/>
              <w:right w:w="100" w:type="dxa"/>
            </w:tcMar>
          </w:tcPr>
          <w:p w:rsidR="005A1D61" w14:paraId="39656473" w14:textId="77777777">
            <w:r>
              <w:rPr>
                <w:sz w:val="20"/>
              </w:rPr>
              <w:t>{"getDatePart":[{"getDate":[-41,"y"]},"y"]}</w:t>
            </w:r>
          </w:p>
        </w:tc>
        <w:tc>
          <w:tcPr>
            <w:tcW w:w="2592" w:type="dxa"/>
            <w:vMerge w:val="restart"/>
            <w:tcMar>
              <w:top w:w="100" w:type="dxa"/>
              <w:left w:w="100" w:type="dxa"/>
              <w:bottom w:w="100" w:type="dxa"/>
              <w:right w:w="100" w:type="dxa"/>
            </w:tcMar>
          </w:tcPr>
          <w:p w:rsidR="005A1D61" w14:paraId="01CB54DE" w14:textId="77777777"/>
        </w:tc>
      </w:tr>
      <w:tr w14:paraId="1E39B63C" w14:textId="77777777">
        <w:tblPrEx>
          <w:tblW w:w="0" w:type="auto"/>
          <w:tblLook w:val="04A0"/>
        </w:tblPrEx>
        <w:trPr>
          <w:trHeight w:val="269"/>
        </w:trPr>
        <w:tc>
          <w:tcPr>
            <w:tcW w:w="2592" w:type="dxa"/>
            <w:vMerge/>
            <w:tcMar>
              <w:top w:w="100" w:type="dxa"/>
              <w:left w:w="100" w:type="dxa"/>
              <w:bottom w:w="100" w:type="dxa"/>
              <w:right w:w="100" w:type="dxa"/>
            </w:tcMar>
          </w:tcPr>
          <w:p w:rsidR="005A1D61" w14:paraId="7C358C37" w14:textId="77777777"/>
        </w:tc>
        <w:tc>
          <w:tcPr>
            <w:tcW w:w="3888" w:type="dxa"/>
            <w:vMerge w:val="restart"/>
            <w:tcMar>
              <w:top w:w="100" w:type="dxa"/>
              <w:left w:w="100" w:type="dxa"/>
              <w:bottom w:w="100" w:type="dxa"/>
              <w:right w:w="100" w:type="dxa"/>
            </w:tcMar>
          </w:tcPr>
          <w:p w:rsidR="005A1D61" w14:paraId="2D510A99" w14:textId="77777777">
            <w:r>
              <w:rPr>
                <w:sz w:val="20"/>
              </w:rPr>
              <w:t>{"getDatePart":[{"getDate":[-42,"y"]},"y"]}</w:t>
            </w:r>
          </w:p>
        </w:tc>
        <w:tc>
          <w:tcPr>
            <w:tcW w:w="3888" w:type="dxa"/>
            <w:vMerge w:val="restart"/>
            <w:tcMar>
              <w:top w:w="100" w:type="dxa"/>
              <w:left w:w="100" w:type="dxa"/>
              <w:bottom w:w="100" w:type="dxa"/>
              <w:right w:w="100" w:type="dxa"/>
            </w:tcMar>
          </w:tcPr>
          <w:p w:rsidR="005A1D61" w14:paraId="191069B9" w14:textId="77777777">
            <w:r>
              <w:rPr>
                <w:sz w:val="20"/>
              </w:rPr>
              <w:t>{"getDatePart":[{"getDate":[-42,"y"]},"y"]}</w:t>
            </w:r>
          </w:p>
        </w:tc>
        <w:tc>
          <w:tcPr>
            <w:tcW w:w="2592" w:type="dxa"/>
            <w:vMerge w:val="restart"/>
            <w:tcMar>
              <w:top w:w="100" w:type="dxa"/>
              <w:left w:w="100" w:type="dxa"/>
              <w:bottom w:w="100" w:type="dxa"/>
              <w:right w:w="100" w:type="dxa"/>
            </w:tcMar>
          </w:tcPr>
          <w:p w:rsidR="005A1D61" w14:paraId="25B4A564" w14:textId="77777777"/>
        </w:tc>
      </w:tr>
      <w:tr w14:paraId="270FDAF6" w14:textId="77777777">
        <w:tblPrEx>
          <w:tblW w:w="0" w:type="auto"/>
          <w:tblLook w:val="04A0"/>
        </w:tblPrEx>
        <w:trPr>
          <w:trHeight w:val="269"/>
        </w:trPr>
        <w:tc>
          <w:tcPr>
            <w:tcW w:w="2592" w:type="dxa"/>
            <w:vMerge/>
            <w:tcMar>
              <w:top w:w="100" w:type="dxa"/>
              <w:left w:w="100" w:type="dxa"/>
              <w:bottom w:w="100" w:type="dxa"/>
              <w:right w:w="100" w:type="dxa"/>
            </w:tcMar>
          </w:tcPr>
          <w:p w:rsidR="005A1D61" w14:paraId="2710EB86" w14:textId="77777777"/>
        </w:tc>
        <w:tc>
          <w:tcPr>
            <w:tcW w:w="3888" w:type="dxa"/>
            <w:vMerge w:val="restart"/>
            <w:tcMar>
              <w:top w:w="100" w:type="dxa"/>
              <w:left w:w="100" w:type="dxa"/>
              <w:bottom w:w="100" w:type="dxa"/>
              <w:right w:w="100" w:type="dxa"/>
            </w:tcMar>
          </w:tcPr>
          <w:p w:rsidR="005A1D61" w14:paraId="4F283158" w14:textId="77777777">
            <w:r>
              <w:rPr>
                <w:sz w:val="20"/>
              </w:rPr>
              <w:t>{"getDatePart":[{"getDate":[-43,"y"]},"y"]}</w:t>
            </w:r>
          </w:p>
        </w:tc>
        <w:tc>
          <w:tcPr>
            <w:tcW w:w="3888" w:type="dxa"/>
            <w:vMerge w:val="restart"/>
            <w:tcMar>
              <w:top w:w="100" w:type="dxa"/>
              <w:left w:w="100" w:type="dxa"/>
              <w:bottom w:w="100" w:type="dxa"/>
              <w:right w:w="100" w:type="dxa"/>
            </w:tcMar>
          </w:tcPr>
          <w:p w:rsidR="005A1D61" w14:paraId="53F9E99D" w14:textId="77777777">
            <w:r>
              <w:rPr>
                <w:sz w:val="20"/>
              </w:rPr>
              <w:t>{"getDatePart":[{"getDate":[-43,"y"]},"y"]}</w:t>
            </w:r>
          </w:p>
        </w:tc>
        <w:tc>
          <w:tcPr>
            <w:tcW w:w="2592" w:type="dxa"/>
            <w:vMerge w:val="restart"/>
            <w:tcMar>
              <w:top w:w="100" w:type="dxa"/>
              <w:left w:w="100" w:type="dxa"/>
              <w:bottom w:w="100" w:type="dxa"/>
              <w:right w:w="100" w:type="dxa"/>
            </w:tcMar>
          </w:tcPr>
          <w:p w:rsidR="005A1D61" w14:paraId="35841469" w14:textId="77777777"/>
        </w:tc>
      </w:tr>
      <w:tr w14:paraId="7D973915" w14:textId="77777777">
        <w:tblPrEx>
          <w:tblW w:w="0" w:type="auto"/>
          <w:tblLook w:val="04A0"/>
        </w:tblPrEx>
        <w:trPr>
          <w:trHeight w:val="269"/>
        </w:trPr>
        <w:tc>
          <w:tcPr>
            <w:tcW w:w="2592" w:type="dxa"/>
            <w:vMerge/>
            <w:tcMar>
              <w:top w:w="100" w:type="dxa"/>
              <w:left w:w="100" w:type="dxa"/>
              <w:bottom w:w="100" w:type="dxa"/>
              <w:right w:w="100" w:type="dxa"/>
            </w:tcMar>
          </w:tcPr>
          <w:p w:rsidR="005A1D61" w14:paraId="264FC88A" w14:textId="77777777"/>
        </w:tc>
        <w:tc>
          <w:tcPr>
            <w:tcW w:w="3888" w:type="dxa"/>
            <w:vMerge w:val="restart"/>
            <w:tcMar>
              <w:top w:w="100" w:type="dxa"/>
              <w:left w:w="100" w:type="dxa"/>
              <w:bottom w:w="100" w:type="dxa"/>
              <w:right w:w="100" w:type="dxa"/>
            </w:tcMar>
          </w:tcPr>
          <w:p w:rsidR="005A1D61" w14:paraId="5DCD204F" w14:textId="77777777">
            <w:r>
              <w:rPr>
                <w:sz w:val="20"/>
              </w:rPr>
              <w:t>{"getDatePart":[{"getDate":[-44,"y"]},"y"]}</w:t>
            </w:r>
          </w:p>
        </w:tc>
        <w:tc>
          <w:tcPr>
            <w:tcW w:w="3888" w:type="dxa"/>
            <w:vMerge w:val="restart"/>
            <w:tcMar>
              <w:top w:w="100" w:type="dxa"/>
              <w:left w:w="100" w:type="dxa"/>
              <w:bottom w:w="100" w:type="dxa"/>
              <w:right w:w="100" w:type="dxa"/>
            </w:tcMar>
          </w:tcPr>
          <w:p w:rsidR="005A1D61" w14:paraId="215D7029" w14:textId="77777777">
            <w:r>
              <w:rPr>
                <w:sz w:val="20"/>
              </w:rPr>
              <w:t>{"getDatePart":[{"getDate":[-44,"y"]},"y"]}</w:t>
            </w:r>
          </w:p>
        </w:tc>
        <w:tc>
          <w:tcPr>
            <w:tcW w:w="2592" w:type="dxa"/>
            <w:vMerge w:val="restart"/>
            <w:tcMar>
              <w:top w:w="100" w:type="dxa"/>
              <w:left w:w="100" w:type="dxa"/>
              <w:bottom w:w="100" w:type="dxa"/>
              <w:right w:w="100" w:type="dxa"/>
            </w:tcMar>
          </w:tcPr>
          <w:p w:rsidR="005A1D61" w14:paraId="18A4993B" w14:textId="77777777"/>
        </w:tc>
      </w:tr>
      <w:tr w14:paraId="03E20CAF" w14:textId="77777777">
        <w:tblPrEx>
          <w:tblW w:w="0" w:type="auto"/>
          <w:tblLook w:val="04A0"/>
        </w:tblPrEx>
        <w:trPr>
          <w:trHeight w:val="269"/>
        </w:trPr>
        <w:tc>
          <w:tcPr>
            <w:tcW w:w="2592" w:type="dxa"/>
            <w:vMerge/>
            <w:tcMar>
              <w:top w:w="100" w:type="dxa"/>
              <w:left w:w="100" w:type="dxa"/>
              <w:bottom w:w="100" w:type="dxa"/>
              <w:right w:w="100" w:type="dxa"/>
            </w:tcMar>
          </w:tcPr>
          <w:p w:rsidR="005A1D61" w14:paraId="2D75D3DD" w14:textId="77777777"/>
        </w:tc>
        <w:tc>
          <w:tcPr>
            <w:tcW w:w="3888" w:type="dxa"/>
            <w:vMerge w:val="restart"/>
            <w:tcMar>
              <w:top w:w="100" w:type="dxa"/>
              <w:left w:w="100" w:type="dxa"/>
              <w:bottom w:w="100" w:type="dxa"/>
              <w:right w:w="100" w:type="dxa"/>
            </w:tcMar>
          </w:tcPr>
          <w:p w:rsidR="005A1D61" w14:paraId="1C4D9B3B" w14:textId="77777777">
            <w:r>
              <w:rPr>
                <w:sz w:val="20"/>
              </w:rPr>
              <w:t>{"getDatePart":[{"getDate":[-45,"y"]},"y"]}</w:t>
            </w:r>
          </w:p>
        </w:tc>
        <w:tc>
          <w:tcPr>
            <w:tcW w:w="3888" w:type="dxa"/>
            <w:vMerge w:val="restart"/>
            <w:tcMar>
              <w:top w:w="100" w:type="dxa"/>
              <w:left w:w="100" w:type="dxa"/>
              <w:bottom w:w="100" w:type="dxa"/>
              <w:right w:w="100" w:type="dxa"/>
            </w:tcMar>
          </w:tcPr>
          <w:p w:rsidR="005A1D61" w14:paraId="6848E705" w14:textId="77777777">
            <w:r>
              <w:rPr>
                <w:sz w:val="20"/>
              </w:rPr>
              <w:t>{"getDatePart":[{"getDate":[-45,"y"]},"y"]}</w:t>
            </w:r>
          </w:p>
        </w:tc>
        <w:tc>
          <w:tcPr>
            <w:tcW w:w="2592" w:type="dxa"/>
            <w:vMerge w:val="restart"/>
            <w:tcMar>
              <w:top w:w="100" w:type="dxa"/>
              <w:left w:w="100" w:type="dxa"/>
              <w:bottom w:w="100" w:type="dxa"/>
              <w:right w:w="100" w:type="dxa"/>
            </w:tcMar>
          </w:tcPr>
          <w:p w:rsidR="005A1D61" w14:paraId="4FD39AAF" w14:textId="77777777"/>
        </w:tc>
      </w:tr>
      <w:tr w14:paraId="78602A0F" w14:textId="77777777">
        <w:tblPrEx>
          <w:tblW w:w="0" w:type="auto"/>
          <w:tblLook w:val="04A0"/>
        </w:tblPrEx>
        <w:trPr>
          <w:trHeight w:val="269"/>
        </w:trPr>
        <w:tc>
          <w:tcPr>
            <w:tcW w:w="2592" w:type="dxa"/>
            <w:vMerge/>
            <w:tcMar>
              <w:top w:w="100" w:type="dxa"/>
              <w:left w:w="100" w:type="dxa"/>
              <w:bottom w:w="100" w:type="dxa"/>
              <w:right w:w="100" w:type="dxa"/>
            </w:tcMar>
          </w:tcPr>
          <w:p w:rsidR="005A1D61" w14:paraId="120D58A3" w14:textId="77777777"/>
        </w:tc>
        <w:tc>
          <w:tcPr>
            <w:tcW w:w="3888" w:type="dxa"/>
            <w:vMerge w:val="restart"/>
            <w:tcMar>
              <w:top w:w="100" w:type="dxa"/>
              <w:left w:w="100" w:type="dxa"/>
              <w:bottom w:w="100" w:type="dxa"/>
              <w:right w:w="100" w:type="dxa"/>
            </w:tcMar>
          </w:tcPr>
          <w:p w:rsidR="005A1D61" w14:paraId="250E2E7F" w14:textId="77777777">
            <w:r>
              <w:rPr>
                <w:sz w:val="20"/>
              </w:rPr>
              <w:t>{"getDatePart":[{"getDate":[-46,"y"]},"y"]}</w:t>
            </w:r>
          </w:p>
        </w:tc>
        <w:tc>
          <w:tcPr>
            <w:tcW w:w="3888" w:type="dxa"/>
            <w:vMerge w:val="restart"/>
            <w:tcMar>
              <w:top w:w="100" w:type="dxa"/>
              <w:left w:w="100" w:type="dxa"/>
              <w:bottom w:w="100" w:type="dxa"/>
              <w:right w:w="100" w:type="dxa"/>
            </w:tcMar>
          </w:tcPr>
          <w:p w:rsidR="005A1D61" w14:paraId="2C1A8A57" w14:textId="77777777">
            <w:r>
              <w:rPr>
                <w:sz w:val="20"/>
              </w:rPr>
              <w:t>{"getDatePart":[{"getDate":[-46,"y"]},"y"]}</w:t>
            </w:r>
          </w:p>
        </w:tc>
        <w:tc>
          <w:tcPr>
            <w:tcW w:w="2592" w:type="dxa"/>
            <w:vMerge w:val="restart"/>
            <w:tcMar>
              <w:top w:w="100" w:type="dxa"/>
              <w:left w:w="100" w:type="dxa"/>
              <w:bottom w:w="100" w:type="dxa"/>
              <w:right w:w="100" w:type="dxa"/>
            </w:tcMar>
          </w:tcPr>
          <w:p w:rsidR="005A1D61" w14:paraId="1139FB08" w14:textId="77777777"/>
        </w:tc>
      </w:tr>
      <w:tr w14:paraId="5D787B50" w14:textId="77777777">
        <w:tblPrEx>
          <w:tblW w:w="0" w:type="auto"/>
          <w:tblLook w:val="04A0"/>
        </w:tblPrEx>
        <w:trPr>
          <w:trHeight w:val="269"/>
        </w:trPr>
        <w:tc>
          <w:tcPr>
            <w:tcW w:w="2592" w:type="dxa"/>
            <w:vMerge/>
            <w:tcMar>
              <w:top w:w="100" w:type="dxa"/>
              <w:left w:w="100" w:type="dxa"/>
              <w:bottom w:w="100" w:type="dxa"/>
              <w:right w:w="100" w:type="dxa"/>
            </w:tcMar>
          </w:tcPr>
          <w:p w:rsidR="005A1D61" w14:paraId="1C3A7E95" w14:textId="77777777"/>
        </w:tc>
        <w:tc>
          <w:tcPr>
            <w:tcW w:w="3888" w:type="dxa"/>
            <w:vMerge w:val="restart"/>
            <w:tcMar>
              <w:top w:w="100" w:type="dxa"/>
              <w:left w:w="100" w:type="dxa"/>
              <w:bottom w:w="100" w:type="dxa"/>
              <w:right w:w="100" w:type="dxa"/>
            </w:tcMar>
          </w:tcPr>
          <w:p w:rsidR="005A1D61" w14:paraId="0B16DACC" w14:textId="77777777">
            <w:r>
              <w:rPr>
                <w:sz w:val="20"/>
              </w:rPr>
              <w:t>{"getDatePart":[{"getDate":[-47,"y"]},"y"]}</w:t>
            </w:r>
          </w:p>
        </w:tc>
        <w:tc>
          <w:tcPr>
            <w:tcW w:w="3888" w:type="dxa"/>
            <w:vMerge w:val="restart"/>
            <w:tcMar>
              <w:top w:w="100" w:type="dxa"/>
              <w:left w:w="100" w:type="dxa"/>
              <w:bottom w:w="100" w:type="dxa"/>
              <w:right w:w="100" w:type="dxa"/>
            </w:tcMar>
          </w:tcPr>
          <w:p w:rsidR="005A1D61" w14:paraId="06D46E39" w14:textId="77777777">
            <w:r>
              <w:rPr>
                <w:sz w:val="20"/>
              </w:rPr>
              <w:t>{"getDatePart":[{"getDate":[-47,"y"]},"y"]}</w:t>
            </w:r>
          </w:p>
        </w:tc>
        <w:tc>
          <w:tcPr>
            <w:tcW w:w="2592" w:type="dxa"/>
            <w:vMerge w:val="restart"/>
            <w:tcMar>
              <w:top w:w="100" w:type="dxa"/>
              <w:left w:w="100" w:type="dxa"/>
              <w:bottom w:w="100" w:type="dxa"/>
              <w:right w:w="100" w:type="dxa"/>
            </w:tcMar>
          </w:tcPr>
          <w:p w:rsidR="005A1D61" w14:paraId="1E953755" w14:textId="77777777"/>
        </w:tc>
      </w:tr>
      <w:tr w14:paraId="012AAB1C" w14:textId="77777777">
        <w:tblPrEx>
          <w:tblW w:w="0" w:type="auto"/>
          <w:tblLook w:val="04A0"/>
        </w:tblPrEx>
        <w:trPr>
          <w:trHeight w:val="269"/>
        </w:trPr>
        <w:tc>
          <w:tcPr>
            <w:tcW w:w="2592" w:type="dxa"/>
            <w:vMerge/>
            <w:tcMar>
              <w:top w:w="100" w:type="dxa"/>
              <w:left w:w="100" w:type="dxa"/>
              <w:bottom w:w="100" w:type="dxa"/>
              <w:right w:w="100" w:type="dxa"/>
            </w:tcMar>
          </w:tcPr>
          <w:p w:rsidR="005A1D61" w14:paraId="721F982E" w14:textId="77777777"/>
        </w:tc>
        <w:tc>
          <w:tcPr>
            <w:tcW w:w="3888" w:type="dxa"/>
            <w:vMerge w:val="restart"/>
            <w:tcMar>
              <w:top w:w="100" w:type="dxa"/>
              <w:left w:w="100" w:type="dxa"/>
              <w:bottom w:w="100" w:type="dxa"/>
              <w:right w:w="100" w:type="dxa"/>
            </w:tcMar>
          </w:tcPr>
          <w:p w:rsidR="005A1D61" w14:paraId="411E2109" w14:textId="77777777">
            <w:r>
              <w:rPr>
                <w:sz w:val="20"/>
              </w:rPr>
              <w:t>{"getDatePart":[{"getDate":[-48,"y"]},"y"]}</w:t>
            </w:r>
          </w:p>
        </w:tc>
        <w:tc>
          <w:tcPr>
            <w:tcW w:w="3888" w:type="dxa"/>
            <w:vMerge w:val="restart"/>
            <w:tcMar>
              <w:top w:w="100" w:type="dxa"/>
              <w:left w:w="100" w:type="dxa"/>
              <w:bottom w:w="100" w:type="dxa"/>
              <w:right w:w="100" w:type="dxa"/>
            </w:tcMar>
          </w:tcPr>
          <w:p w:rsidR="005A1D61" w14:paraId="3BE627B8" w14:textId="77777777">
            <w:r>
              <w:rPr>
                <w:sz w:val="20"/>
              </w:rPr>
              <w:t>{"getDatePart":[{"getDate":[-48,"y"]},"y"]}</w:t>
            </w:r>
          </w:p>
        </w:tc>
        <w:tc>
          <w:tcPr>
            <w:tcW w:w="2592" w:type="dxa"/>
            <w:vMerge w:val="restart"/>
            <w:tcMar>
              <w:top w:w="100" w:type="dxa"/>
              <w:left w:w="100" w:type="dxa"/>
              <w:bottom w:w="100" w:type="dxa"/>
              <w:right w:w="100" w:type="dxa"/>
            </w:tcMar>
          </w:tcPr>
          <w:p w:rsidR="005A1D61" w14:paraId="078E8255" w14:textId="77777777"/>
        </w:tc>
      </w:tr>
      <w:tr w14:paraId="67E74588" w14:textId="77777777">
        <w:tblPrEx>
          <w:tblW w:w="0" w:type="auto"/>
          <w:tblLook w:val="04A0"/>
        </w:tblPrEx>
        <w:trPr>
          <w:trHeight w:val="269"/>
        </w:trPr>
        <w:tc>
          <w:tcPr>
            <w:tcW w:w="2592" w:type="dxa"/>
            <w:vMerge/>
            <w:tcMar>
              <w:top w:w="100" w:type="dxa"/>
              <w:left w:w="100" w:type="dxa"/>
              <w:bottom w:w="100" w:type="dxa"/>
              <w:right w:w="100" w:type="dxa"/>
            </w:tcMar>
          </w:tcPr>
          <w:p w:rsidR="005A1D61" w14:paraId="5CF2F570" w14:textId="77777777"/>
        </w:tc>
        <w:tc>
          <w:tcPr>
            <w:tcW w:w="3888" w:type="dxa"/>
            <w:vMerge w:val="restart"/>
            <w:tcMar>
              <w:top w:w="100" w:type="dxa"/>
              <w:left w:w="100" w:type="dxa"/>
              <w:bottom w:w="100" w:type="dxa"/>
              <w:right w:w="100" w:type="dxa"/>
            </w:tcMar>
          </w:tcPr>
          <w:p w:rsidR="005A1D61" w14:paraId="6FBEA03A" w14:textId="77777777">
            <w:r>
              <w:rPr>
                <w:sz w:val="20"/>
              </w:rPr>
              <w:t>{"getDatePart":[{"getDate":[-49,"y"]},"y"]}</w:t>
            </w:r>
          </w:p>
        </w:tc>
        <w:tc>
          <w:tcPr>
            <w:tcW w:w="3888" w:type="dxa"/>
            <w:vMerge w:val="restart"/>
            <w:tcMar>
              <w:top w:w="100" w:type="dxa"/>
              <w:left w:w="100" w:type="dxa"/>
              <w:bottom w:w="100" w:type="dxa"/>
              <w:right w:w="100" w:type="dxa"/>
            </w:tcMar>
          </w:tcPr>
          <w:p w:rsidR="005A1D61" w14:paraId="7F15D4DE" w14:textId="77777777">
            <w:r>
              <w:rPr>
                <w:sz w:val="20"/>
              </w:rPr>
              <w:t>{"getDatePart":[{"getDate":[-49,"y"]},"y"]}</w:t>
            </w:r>
          </w:p>
        </w:tc>
        <w:tc>
          <w:tcPr>
            <w:tcW w:w="2592" w:type="dxa"/>
            <w:vMerge w:val="restart"/>
            <w:tcMar>
              <w:top w:w="100" w:type="dxa"/>
              <w:left w:w="100" w:type="dxa"/>
              <w:bottom w:w="100" w:type="dxa"/>
              <w:right w:w="100" w:type="dxa"/>
            </w:tcMar>
          </w:tcPr>
          <w:p w:rsidR="005A1D61" w14:paraId="039435F9" w14:textId="77777777"/>
        </w:tc>
      </w:tr>
      <w:tr w14:paraId="31BA6185" w14:textId="77777777">
        <w:tblPrEx>
          <w:tblW w:w="0" w:type="auto"/>
          <w:tblLook w:val="04A0"/>
        </w:tblPrEx>
        <w:trPr>
          <w:trHeight w:val="269"/>
        </w:trPr>
        <w:tc>
          <w:tcPr>
            <w:tcW w:w="2592" w:type="dxa"/>
            <w:vMerge/>
            <w:tcMar>
              <w:top w:w="100" w:type="dxa"/>
              <w:left w:w="100" w:type="dxa"/>
              <w:bottom w:w="100" w:type="dxa"/>
              <w:right w:w="100" w:type="dxa"/>
            </w:tcMar>
          </w:tcPr>
          <w:p w:rsidR="005A1D61" w14:paraId="2E635576" w14:textId="77777777"/>
        </w:tc>
        <w:tc>
          <w:tcPr>
            <w:tcW w:w="3888" w:type="dxa"/>
            <w:vMerge w:val="restart"/>
            <w:tcMar>
              <w:top w:w="100" w:type="dxa"/>
              <w:left w:w="100" w:type="dxa"/>
              <w:bottom w:w="100" w:type="dxa"/>
              <w:right w:w="100" w:type="dxa"/>
            </w:tcMar>
          </w:tcPr>
          <w:p w:rsidR="005A1D61" w14:paraId="33D26EA7" w14:textId="77777777">
            <w:r>
              <w:rPr>
                <w:sz w:val="20"/>
              </w:rPr>
              <w:t>{"getDatePart":[{"getDate":[-50,"y"]},"y"]}</w:t>
            </w:r>
          </w:p>
        </w:tc>
        <w:tc>
          <w:tcPr>
            <w:tcW w:w="3888" w:type="dxa"/>
            <w:vMerge w:val="restart"/>
            <w:tcMar>
              <w:top w:w="100" w:type="dxa"/>
              <w:left w:w="100" w:type="dxa"/>
              <w:bottom w:w="100" w:type="dxa"/>
              <w:right w:w="100" w:type="dxa"/>
            </w:tcMar>
          </w:tcPr>
          <w:p w:rsidR="005A1D61" w14:paraId="2AEBCDE4" w14:textId="77777777">
            <w:r>
              <w:rPr>
                <w:sz w:val="20"/>
              </w:rPr>
              <w:t>{"getDatePart":[{"getDate":[-50,"y"]},"y"]}</w:t>
            </w:r>
          </w:p>
        </w:tc>
        <w:tc>
          <w:tcPr>
            <w:tcW w:w="2592" w:type="dxa"/>
            <w:vMerge w:val="restart"/>
            <w:tcMar>
              <w:top w:w="100" w:type="dxa"/>
              <w:left w:w="100" w:type="dxa"/>
              <w:bottom w:w="100" w:type="dxa"/>
              <w:right w:w="100" w:type="dxa"/>
            </w:tcMar>
          </w:tcPr>
          <w:p w:rsidR="005A1D61" w14:paraId="334679C6" w14:textId="77777777"/>
        </w:tc>
      </w:tr>
      <w:tr w14:paraId="017035EB" w14:textId="77777777">
        <w:tblPrEx>
          <w:tblW w:w="0" w:type="auto"/>
          <w:tblLook w:val="04A0"/>
        </w:tblPrEx>
        <w:trPr>
          <w:trHeight w:val="269"/>
        </w:trPr>
        <w:tc>
          <w:tcPr>
            <w:tcW w:w="2592" w:type="dxa"/>
            <w:vMerge/>
            <w:tcMar>
              <w:top w:w="100" w:type="dxa"/>
              <w:left w:w="100" w:type="dxa"/>
              <w:bottom w:w="100" w:type="dxa"/>
              <w:right w:w="100" w:type="dxa"/>
            </w:tcMar>
          </w:tcPr>
          <w:p w:rsidR="005A1D61" w14:paraId="563BF4D2" w14:textId="77777777"/>
        </w:tc>
        <w:tc>
          <w:tcPr>
            <w:tcW w:w="3888" w:type="dxa"/>
            <w:vMerge w:val="restart"/>
            <w:tcMar>
              <w:top w:w="100" w:type="dxa"/>
              <w:left w:w="100" w:type="dxa"/>
              <w:bottom w:w="100" w:type="dxa"/>
              <w:right w:w="100" w:type="dxa"/>
            </w:tcMar>
          </w:tcPr>
          <w:p w:rsidR="005A1D61" w14:paraId="552BFD65" w14:textId="77777777">
            <w:r>
              <w:rPr>
                <w:sz w:val="20"/>
              </w:rPr>
              <w:t>{"getDatePart":[{"getDate":[-51,"y"]},"y"]}</w:t>
            </w:r>
          </w:p>
        </w:tc>
        <w:tc>
          <w:tcPr>
            <w:tcW w:w="3888" w:type="dxa"/>
            <w:vMerge w:val="restart"/>
            <w:tcMar>
              <w:top w:w="100" w:type="dxa"/>
              <w:left w:w="100" w:type="dxa"/>
              <w:bottom w:w="100" w:type="dxa"/>
              <w:right w:w="100" w:type="dxa"/>
            </w:tcMar>
          </w:tcPr>
          <w:p w:rsidR="005A1D61" w14:paraId="13A4F51E" w14:textId="77777777">
            <w:r>
              <w:rPr>
                <w:sz w:val="20"/>
              </w:rPr>
              <w:t>{"getDatePart":[{"getDate":[-51,"y"]},"y"]}</w:t>
            </w:r>
          </w:p>
        </w:tc>
        <w:tc>
          <w:tcPr>
            <w:tcW w:w="2592" w:type="dxa"/>
            <w:vMerge w:val="restart"/>
            <w:tcMar>
              <w:top w:w="100" w:type="dxa"/>
              <w:left w:w="100" w:type="dxa"/>
              <w:bottom w:w="100" w:type="dxa"/>
              <w:right w:w="100" w:type="dxa"/>
            </w:tcMar>
          </w:tcPr>
          <w:p w:rsidR="005A1D61" w14:paraId="3A5C492E" w14:textId="77777777"/>
        </w:tc>
      </w:tr>
      <w:tr w14:paraId="4A1DC2D7" w14:textId="77777777">
        <w:tblPrEx>
          <w:tblW w:w="0" w:type="auto"/>
          <w:tblLook w:val="04A0"/>
        </w:tblPrEx>
        <w:trPr>
          <w:trHeight w:val="269"/>
        </w:trPr>
        <w:tc>
          <w:tcPr>
            <w:tcW w:w="2592" w:type="dxa"/>
            <w:vMerge/>
            <w:tcMar>
              <w:top w:w="100" w:type="dxa"/>
              <w:left w:w="100" w:type="dxa"/>
              <w:bottom w:w="100" w:type="dxa"/>
              <w:right w:w="100" w:type="dxa"/>
            </w:tcMar>
          </w:tcPr>
          <w:p w:rsidR="005A1D61" w14:paraId="48D1216E" w14:textId="77777777"/>
        </w:tc>
        <w:tc>
          <w:tcPr>
            <w:tcW w:w="3888" w:type="dxa"/>
            <w:vMerge w:val="restart"/>
            <w:tcMar>
              <w:top w:w="100" w:type="dxa"/>
              <w:left w:w="100" w:type="dxa"/>
              <w:bottom w:w="100" w:type="dxa"/>
              <w:right w:w="100" w:type="dxa"/>
            </w:tcMar>
          </w:tcPr>
          <w:p w:rsidR="005A1D61" w14:paraId="19FC677C" w14:textId="77777777">
            <w:r>
              <w:rPr>
                <w:sz w:val="20"/>
              </w:rPr>
              <w:t>{"getDatePart":[{"getDate":[-52,"y"]},"y"]}</w:t>
            </w:r>
          </w:p>
        </w:tc>
        <w:tc>
          <w:tcPr>
            <w:tcW w:w="3888" w:type="dxa"/>
            <w:vMerge w:val="restart"/>
            <w:tcMar>
              <w:top w:w="100" w:type="dxa"/>
              <w:left w:w="100" w:type="dxa"/>
              <w:bottom w:w="100" w:type="dxa"/>
              <w:right w:w="100" w:type="dxa"/>
            </w:tcMar>
          </w:tcPr>
          <w:p w:rsidR="005A1D61" w14:paraId="031ABBEB" w14:textId="77777777">
            <w:r>
              <w:rPr>
                <w:sz w:val="20"/>
              </w:rPr>
              <w:t>{"getDatePart":[{"getDate":[-52,"y"]},"y"]}</w:t>
            </w:r>
          </w:p>
        </w:tc>
        <w:tc>
          <w:tcPr>
            <w:tcW w:w="2592" w:type="dxa"/>
            <w:vMerge w:val="restart"/>
            <w:tcMar>
              <w:top w:w="100" w:type="dxa"/>
              <w:left w:w="100" w:type="dxa"/>
              <w:bottom w:w="100" w:type="dxa"/>
              <w:right w:w="100" w:type="dxa"/>
            </w:tcMar>
          </w:tcPr>
          <w:p w:rsidR="005A1D61" w14:paraId="33A7DEDE" w14:textId="77777777"/>
        </w:tc>
      </w:tr>
      <w:tr w14:paraId="37D202D9" w14:textId="77777777">
        <w:tblPrEx>
          <w:tblW w:w="0" w:type="auto"/>
          <w:tblLook w:val="04A0"/>
        </w:tblPrEx>
        <w:trPr>
          <w:trHeight w:val="269"/>
        </w:trPr>
        <w:tc>
          <w:tcPr>
            <w:tcW w:w="2592" w:type="dxa"/>
            <w:vMerge/>
            <w:tcMar>
              <w:top w:w="100" w:type="dxa"/>
              <w:left w:w="100" w:type="dxa"/>
              <w:bottom w:w="100" w:type="dxa"/>
              <w:right w:w="100" w:type="dxa"/>
            </w:tcMar>
          </w:tcPr>
          <w:p w:rsidR="005A1D61" w14:paraId="72C89AED" w14:textId="77777777"/>
        </w:tc>
        <w:tc>
          <w:tcPr>
            <w:tcW w:w="3888" w:type="dxa"/>
            <w:vMerge w:val="restart"/>
            <w:tcMar>
              <w:top w:w="100" w:type="dxa"/>
              <w:left w:w="100" w:type="dxa"/>
              <w:bottom w:w="100" w:type="dxa"/>
              <w:right w:w="100" w:type="dxa"/>
            </w:tcMar>
          </w:tcPr>
          <w:p w:rsidR="005A1D61" w14:paraId="14EC7AB9" w14:textId="77777777">
            <w:r>
              <w:rPr>
                <w:sz w:val="20"/>
              </w:rPr>
              <w:t>{"getDatePart":[{"getDate":[-53,"y"]},"y"]}</w:t>
            </w:r>
          </w:p>
        </w:tc>
        <w:tc>
          <w:tcPr>
            <w:tcW w:w="3888" w:type="dxa"/>
            <w:vMerge w:val="restart"/>
            <w:tcMar>
              <w:top w:w="100" w:type="dxa"/>
              <w:left w:w="100" w:type="dxa"/>
              <w:bottom w:w="100" w:type="dxa"/>
              <w:right w:w="100" w:type="dxa"/>
            </w:tcMar>
          </w:tcPr>
          <w:p w:rsidR="005A1D61" w14:paraId="4F2CD22A" w14:textId="77777777">
            <w:r>
              <w:rPr>
                <w:sz w:val="20"/>
              </w:rPr>
              <w:t>{"getDatePart":[{"getDate":[-53,"y"]},"y"]}</w:t>
            </w:r>
          </w:p>
        </w:tc>
        <w:tc>
          <w:tcPr>
            <w:tcW w:w="2592" w:type="dxa"/>
            <w:vMerge w:val="restart"/>
            <w:tcMar>
              <w:top w:w="100" w:type="dxa"/>
              <w:left w:w="100" w:type="dxa"/>
              <w:bottom w:w="100" w:type="dxa"/>
              <w:right w:w="100" w:type="dxa"/>
            </w:tcMar>
          </w:tcPr>
          <w:p w:rsidR="005A1D61" w14:paraId="05876FA0" w14:textId="77777777"/>
        </w:tc>
      </w:tr>
      <w:tr w14:paraId="41DF72C5" w14:textId="77777777">
        <w:tblPrEx>
          <w:tblW w:w="0" w:type="auto"/>
          <w:tblLook w:val="04A0"/>
        </w:tblPrEx>
        <w:trPr>
          <w:trHeight w:val="269"/>
        </w:trPr>
        <w:tc>
          <w:tcPr>
            <w:tcW w:w="2592" w:type="dxa"/>
            <w:vMerge/>
            <w:tcMar>
              <w:top w:w="100" w:type="dxa"/>
              <w:left w:w="100" w:type="dxa"/>
              <w:bottom w:w="100" w:type="dxa"/>
              <w:right w:w="100" w:type="dxa"/>
            </w:tcMar>
          </w:tcPr>
          <w:p w:rsidR="005A1D61" w14:paraId="0EC421BE" w14:textId="77777777"/>
        </w:tc>
        <w:tc>
          <w:tcPr>
            <w:tcW w:w="3888" w:type="dxa"/>
            <w:vMerge w:val="restart"/>
            <w:tcMar>
              <w:top w:w="100" w:type="dxa"/>
              <w:left w:w="100" w:type="dxa"/>
              <w:bottom w:w="100" w:type="dxa"/>
              <w:right w:w="100" w:type="dxa"/>
            </w:tcMar>
          </w:tcPr>
          <w:p w:rsidR="005A1D61" w14:paraId="154F2083" w14:textId="77777777">
            <w:r>
              <w:rPr>
                <w:sz w:val="20"/>
              </w:rPr>
              <w:t>{"getDatePart":[{"getDate":[-54,"y"]},"y"]}</w:t>
            </w:r>
          </w:p>
        </w:tc>
        <w:tc>
          <w:tcPr>
            <w:tcW w:w="3888" w:type="dxa"/>
            <w:vMerge w:val="restart"/>
            <w:tcMar>
              <w:top w:w="100" w:type="dxa"/>
              <w:left w:w="100" w:type="dxa"/>
              <w:bottom w:w="100" w:type="dxa"/>
              <w:right w:w="100" w:type="dxa"/>
            </w:tcMar>
          </w:tcPr>
          <w:p w:rsidR="005A1D61" w14:paraId="179EF4B2" w14:textId="77777777">
            <w:r>
              <w:rPr>
                <w:sz w:val="20"/>
              </w:rPr>
              <w:t>{"getDatePart":[{"getDate":[-54,"y"]},"y"]}</w:t>
            </w:r>
          </w:p>
        </w:tc>
        <w:tc>
          <w:tcPr>
            <w:tcW w:w="2592" w:type="dxa"/>
            <w:vMerge w:val="restart"/>
            <w:tcMar>
              <w:top w:w="100" w:type="dxa"/>
              <w:left w:w="100" w:type="dxa"/>
              <w:bottom w:w="100" w:type="dxa"/>
              <w:right w:w="100" w:type="dxa"/>
            </w:tcMar>
          </w:tcPr>
          <w:p w:rsidR="005A1D61" w14:paraId="481DFF7E" w14:textId="77777777"/>
        </w:tc>
      </w:tr>
      <w:tr w14:paraId="21CF0622" w14:textId="77777777">
        <w:tblPrEx>
          <w:tblW w:w="0" w:type="auto"/>
          <w:tblLook w:val="04A0"/>
        </w:tblPrEx>
        <w:trPr>
          <w:trHeight w:val="269"/>
        </w:trPr>
        <w:tc>
          <w:tcPr>
            <w:tcW w:w="2592" w:type="dxa"/>
            <w:vMerge/>
            <w:tcMar>
              <w:top w:w="100" w:type="dxa"/>
              <w:left w:w="100" w:type="dxa"/>
              <w:bottom w:w="100" w:type="dxa"/>
              <w:right w:w="100" w:type="dxa"/>
            </w:tcMar>
          </w:tcPr>
          <w:p w:rsidR="005A1D61" w14:paraId="3442BBEB" w14:textId="77777777"/>
        </w:tc>
        <w:tc>
          <w:tcPr>
            <w:tcW w:w="3888" w:type="dxa"/>
            <w:vMerge w:val="restart"/>
            <w:tcMar>
              <w:top w:w="100" w:type="dxa"/>
              <w:left w:w="100" w:type="dxa"/>
              <w:bottom w:w="100" w:type="dxa"/>
              <w:right w:w="100" w:type="dxa"/>
            </w:tcMar>
          </w:tcPr>
          <w:p w:rsidR="005A1D61" w14:paraId="7F3003BA" w14:textId="77777777">
            <w:r>
              <w:rPr>
                <w:sz w:val="20"/>
              </w:rPr>
              <w:t>{"getDatePart":[{"getDate":[-55,"y"]},"y"]}</w:t>
            </w:r>
          </w:p>
        </w:tc>
        <w:tc>
          <w:tcPr>
            <w:tcW w:w="3888" w:type="dxa"/>
            <w:vMerge w:val="restart"/>
            <w:tcMar>
              <w:top w:w="100" w:type="dxa"/>
              <w:left w:w="100" w:type="dxa"/>
              <w:bottom w:w="100" w:type="dxa"/>
              <w:right w:w="100" w:type="dxa"/>
            </w:tcMar>
          </w:tcPr>
          <w:p w:rsidR="005A1D61" w14:paraId="700C0335" w14:textId="77777777">
            <w:r>
              <w:rPr>
                <w:sz w:val="20"/>
              </w:rPr>
              <w:t>{"getDatePart":[{"getDate":[-55,"y"]},"y"]}</w:t>
            </w:r>
          </w:p>
        </w:tc>
        <w:tc>
          <w:tcPr>
            <w:tcW w:w="2592" w:type="dxa"/>
            <w:vMerge w:val="restart"/>
            <w:tcMar>
              <w:top w:w="100" w:type="dxa"/>
              <w:left w:w="100" w:type="dxa"/>
              <w:bottom w:w="100" w:type="dxa"/>
              <w:right w:w="100" w:type="dxa"/>
            </w:tcMar>
          </w:tcPr>
          <w:p w:rsidR="005A1D61" w14:paraId="17E40636" w14:textId="77777777"/>
        </w:tc>
      </w:tr>
      <w:tr w14:paraId="44BD69AF" w14:textId="77777777">
        <w:tblPrEx>
          <w:tblW w:w="0" w:type="auto"/>
          <w:tblLook w:val="04A0"/>
        </w:tblPrEx>
        <w:trPr>
          <w:trHeight w:val="269"/>
        </w:trPr>
        <w:tc>
          <w:tcPr>
            <w:tcW w:w="2592" w:type="dxa"/>
            <w:vMerge/>
            <w:tcMar>
              <w:top w:w="100" w:type="dxa"/>
              <w:left w:w="100" w:type="dxa"/>
              <w:bottom w:w="100" w:type="dxa"/>
              <w:right w:w="100" w:type="dxa"/>
            </w:tcMar>
          </w:tcPr>
          <w:p w:rsidR="005A1D61" w14:paraId="1E2B08E4" w14:textId="77777777"/>
        </w:tc>
        <w:tc>
          <w:tcPr>
            <w:tcW w:w="3888" w:type="dxa"/>
            <w:vMerge w:val="restart"/>
            <w:tcMar>
              <w:top w:w="100" w:type="dxa"/>
              <w:left w:w="100" w:type="dxa"/>
              <w:bottom w:w="100" w:type="dxa"/>
              <w:right w:w="100" w:type="dxa"/>
            </w:tcMar>
          </w:tcPr>
          <w:p w:rsidR="005A1D61" w14:paraId="7400D1B1" w14:textId="77777777">
            <w:r>
              <w:rPr>
                <w:sz w:val="20"/>
              </w:rPr>
              <w:t>{"getDatePart":[{"getDate":[-56,"y"]},"y"]}</w:t>
            </w:r>
          </w:p>
        </w:tc>
        <w:tc>
          <w:tcPr>
            <w:tcW w:w="3888" w:type="dxa"/>
            <w:vMerge w:val="restart"/>
            <w:tcMar>
              <w:top w:w="100" w:type="dxa"/>
              <w:left w:w="100" w:type="dxa"/>
              <w:bottom w:w="100" w:type="dxa"/>
              <w:right w:w="100" w:type="dxa"/>
            </w:tcMar>
          </w:tcPr>
          <w:p w:rsidR="005A1D61" w14:paraId="5E795C59" w14:textId="77777777">
            <w:r>
              <w:rPr>
                <w:sz w:val="20"/>
              </w:rPr>
              <w:t>{"getDatePart":[{"getDate":[-56,"y"]},"y"]}</w:t>
            </w:r>
          </w:p>
        </w:tc>
        <w:tc>
          <w:tcPr>
            <w:tcW w:w="2592" w:type="dxa"/>
            <w:vMerge w:val="restart"/>
            <w:tcMar>
              <w:top w:w="100" w:type="dxa"/>
              <w:left w:w="100" w:type="dxa"/>
              <w:bottom w:w="100" w:type="dxa"/>
              <w:right w:w="100" w:type="dxa"/>
            </w:tcMar>
          </w:tcPr>
          <w:p w:rsidR="005A1D61" w14:paraId="70D8B5A5" w14:textId="77777777"/>
        </w:tc>
      </w:tr>
      <w:tr w14:paraId="678DCBAA" w14:textId="77777777">
        <w:tblPrEx>
          <w:tblW w:w="0" w:type="auto"/>
          <w:tblLook w:val="04A0"/>
        </w:tblPrEx>
        <w:trPr>
          <w:trHeight w:val="269"/>
        </w:trPr>
        <w:tc>
          <w:tcPr>
            <w:tcW w:w="2592" w:type="dxa"/>
            <w:vMerge/>
            <w:tcMar>
              <w:top w:w="100" w:type="dxa"/>
              <w:left w:w="100" w:type="dxa"/>
              <w:bottom w:w="100" w:type="dxa"/>
              <w:right w:w="100" w:type="dxa"/>
            </w:tcMar>
          </w:tcPr>
          <w:p w:rsidR="005A1D61" w14:paraId="318C4A66" w14:textId="77777777"/>
        </w:tc>
        <w:tc>
          <w:tcPr>
            <w:tcW w:w="3888" w:type="dxa"/>
            <w:vMerge w:val="restart"/>
            <w:tcMar>
              <w:top w:w="100" w:type="dxa"/>
              <w:left w:w="100" w:type="dxa"/>
              <w:bottom w:w="100" w:type="dxa"/>
              <w:right w:w="100" w:type="dxa"/>
            </w:tcMar>
          </w:tcPr>
          <w:p w:rsidR="005A1D61" w14:paraId="6E0EED24" w14:textId="77777777">
            <w:r>
              <w:rPr>
                <w:sz w:val="20"/>
              </w:rPr>
              <w:t>{"getDatePart":[{"getDate":[-57,"y"]},"y"]}</w:t>
            </w:r>
          </w:p>
        </w:tc>
        <w:tc>
          <w:tcPr>
            <w:tcW w:w="3888" w:type="dxa"/>
            <w:vMerge w:val="restart"/>
            <w:tcMar>
              <w:top w:w="100" w:type="dxa"/>
              <w:left w:w="100" w:type="dxa"/>
              <w:bottom w:w="100" w:type="dxa"/>
              <w:right w:w="100" w:type="dxa"/>
            </w:tcMar>
          </w:tcPr>
          <w:p w:rsidR="005A1D61" w14:paraId="4DAC5FDC" w14:textId="77777777">
            <w:r>
              <w:rPr>
                <w:sz w:val="20"/>
              </w:rPr>
              <w:t>{"getDatePart":[{"getDate":[-57,"y"]},"y"]}</w:t>
            </w:r>
          </w:p>
        </w:tc>
        <w:tc>
          <w:tcPr>
            <w:tcW w:w="2592" w:type="dxa"/>
            <w:vMerge w:val="restart"/>
            <w:tcMar>
              <w:top w:w="100" w:type="dxa"/>
              <w:left w:w="100" w:type="dxa"/>
              <w:bottom w:w="100" w:type="dxa"/>
              <w:right w:w="100" w:type="dxa"/>
            </w:tcMar>
          </w:tcPr>
          <w:p w:rsidR="005A1D61" w14:paraId="68E65668" w14:textId="77777777"/>
        </w:tc>
      </w:tr>
      <w:tr w14:paraId="104742B1" w14:textId="77777777">
        <w:tblPrEx>
          <w:tblW w:w="0" w:type="auto"/>
          <w:tblLook w:val="04A0"/>
        </w:tblPrEx>
        <w:trPr>
          <w:trHeight w:val="269"/>
        </w:trPr>
        <w:tc>
          <w:tcPr>
            <w:tcW w:w="2592" w:type="dxa"/>
            <w:vMerge/>
            <w:tcMar>
              <w:top w:w="100" w:type="dxa"/>
              <w:left w:w="100" w:type="dxa"/>
              <w:bottom w:w="100" w:type="dxa"/>
              <w:right w:w="100" w:type="dxa"/>
            </w:tcMar>
          </w:tcPr>
          <w:p w:rsidR="005A1D61" w14:paraId="45CB2A93" w14:textId="77777777"/>
        </w:tc>
        <w:tc>
          <w:tcPr>
            <w:tcW w:w="3888" w:type="dxa"/>
            <w:vMerge w:val="restart"/>
            <w:tcMar>
              <w:top w:w="100" w:type="dxa"/>
              <w:left w:w="100" w:type="dxa"/>
              <w:bottom w:w="100" w:type="dxa"/>
              <w:right w:w="100" w:type="dxa"/>
            </w:tcMar>
          </w:tcPr>
          <w:p w:rsidR="005A1D61" w14:paraId="1E2D1FDF" w14:textId="77777777">
            <w:r>
              <w:rPr>
                <w:sz w:val="20"/>
              </w:rPr>
              <w:t>{"getDatePart":[{"getDate":[-58,"y"]},"y"]}</w:t>
            </w:r>
          </w:p>
        </w:tc>
        <w:tc>
          <w:tcPr>
            <w:tcW w:w="3888" w:type="dxa"/>
            <w:vMerge w:val="restart"/>
            <w:tcMar>
              <w:top w:w="100" w:type="dxa"/>
              <w:left w:w="100" w:type="dxa"/>
              <w:bottom w:w="100" w:type="dxa"/>
              <w:right w:w="100" w:type="dxa"/>
            </w:tcMar>
          </w:tcPr>
          <w:p w:rsidR="005A1D61" w14:paraId="442C7904" w14:textId="77777777">
            <w:r>
              <w:rPr>
                <w:sz w:val="20"/>
              </w:rPr>
              <w:t>{"getDatePart":[{"getDate":[-58,"y"]},"y"]}</w:t>
            </w:r>
          </w:p>
        </w:tc>
        <w:tc>
          <w:tcPr>
            <w:tcW w:w="2592" w:type="dxa"/>
            <w:vMerge w:val="restart"/>
            <w:tcMar>
              <w:top w:w="100" w:type="dxa"/>
              <w:left w:w="100" w:type="dxa"/>
              <w:bottom w:w="100" w:type="dxa"/>
              <w:right w:w="100" w:type="dxa"/>
            </w:tcMar>
          </w:tcPr>
          <w:p w:rsidR="005A1D61" w14:paraId="792B6178" w14:textId="77777777"/>
        </w:tc>
      </w:tr>
      <w:tr w14:paraId="7F0790C0" w14:textId="77777777">
        <w:tblPrEx>
          <w:tblW w:w="0" w:type="auto"/>
          <w:tblLook w:val="04A0"/>
        </w:tblPrEx>
        <w:trPr>
          <w:trHeight w:val="269"/>
        </w:trPr>
        <w:tc>
          <w:tcPr>
            <w:tcW w:w="2592" w:type="dxa"/>
            <w:vMerge/>
            <w:tcMar>
              <w:top w:w="100" w:type="dxa"/>
              <w:left w:w="100" w:type="dxa"/>
              <w:bottom w:w="100" w:type="dxa"/>
              <w:right w:w="100" w:type="dxa"/>
            </w:tcMar>
          </w:tcPr>
          <w:p w:rsidR="005A1D61" w14:paraId="18D62ACA" w14:textId="77777777"/>
        </w:tc>
        <w:tc>
          <w:tcPr>
            <w:tcW w:w="3888" w:type="dxa"/>
            <w:vMerge w:val="restart"/>
            <w:tcMar>
              <w:top w:w="100" w:type="dxa"/>
              <w:left w:w="100" w:type="dxa"/>
              <w:bottom w:w="100" w:type="dxa"/>
              <w:right w:w="100" w:type="dxa"/>
            </w:tcMar>
          </w:tcPr>
          <w:p w:rsidR="005A1D61" w14:paraId="6B343A7B" w14:textId="77777777">
            <w:r>
              <w:rPr>
                <w:sz w:val="20"/>
              </w:rPr>
              <w:t>{"getDatePart":[{"getDate":[-59,"y"]},"y"]}</w:t>
            </w:r>
          </w:p>
        </w:tc>
        <w:tc>
          <w:tcPr>
            <w:tcW w:w="3888" w:type="dxa"/>
            <w:vMerge w:val="restart"/>
            <w:tcMar>
              <w:top w:w="100" w:type="dxa"/>
              <w:left w:w="100" w:type="dxa"/>
              <w:bottom w:w="100" w:type="dxa"/>
              <w:right w:w="100" w:type="dxa"/>
            </w:tcMar>
          </w:tcPr>
          <w:p w:rsidR="005A1D61" w14:paraId="4DB47C3D" w14:textId="77777777">
            <w:r>
              <w:rPr>
                <w:sz w:val="20"/>
              </w:rPr>
              <w:t>{"getDatePart":[{"getDate":[-59,"y"]},"y"]}</w:t>
            </w:r>
          </w:p>
        </w:tc>
        <w:tc>
          <w:tcPr>
            <w:tcW w:w="2592" w:type="dxa"/>
            <w:vMerge w:val="restart"/>
            <w:tcMar>
              <w:top w:w="100" w:type="dxa"/>
              <w:left w:w="100" w:type="dxa"/>
              <w:bottom w:w="100" w:type="dxa"/>
              <w:right w:w="100" w:type="dxa"/>
            </w:tcMar>
          </w:tcPr>
          <w:p w:rsidR="005A1D61" w14:paraId="200F1E3B" w14:textId="77777777"/>
        </w:tc>
      </w:tr>
      <w:tr w14:paraId="0A9FBBE6" w14:textId="77777777">
        <w:tblPrEx>
          <w:tblW w:w="0" w:type="auto"/>
          <w:tblLook w:val="04A0"/>
        </w:tblPrEx>
        <w:trPr>
          <w:trHeight w:val="269"/>
        </w:trPr>
        <w:tc>
          <w:tcPr>
            <w:tcW w:w="2592" w:type="dxa"/>
            <w:vMerge/>
            <w:tcMar>
              <w:top w:w="100" w:type="dxa"/>
              <w:left w:w="100" w:type="dxa"/>
              <w:bottom w:w="100" w:type="dxa"/>
              <w:right w:w="100" w:type="dxa"/>
            </w:tcMar>
          </w:tcPr>
          <w:p w:rsidR="005A1D61" w14:paraId="6049155A" w14:textId="77777777"/>
        </w:tc>
        <w:tc>
          <w:tcPr>
            <w:tcW w:w="3888" w:type="dxa"/>
            <w:vMerge w:val="restart"/>
            <w:tcMar>
              <w:top w:w="100" w:type="dxa"/>
              <w:left w:w="100" w:type="dxa"/>
              <w:bottom w:w="100" w:type="dxa"/>
              <w:right w:w="100" w:type="dxa"/>
            </w:tcMar>
          </w:tcPr>
          <w:p w:rsidR="005A1D61" w14:paraId="6EC5046B" w14:textId="77777777">
            <w:r>
              <w:rPr>
                <w:sz w:val="20"/>
              </w:rPr>
              <w:t>{"getDatePart":[{"getDate":[-60,"y"]},"y"]}</w:t>
            </w:r>
          </w:p>
        </w:tc>
        <w:tc>
          <w:tcPr>
            <w:tcW w:w="3888" w:type="dxa"/>
            <w:vMerge w:val="restart"/>
            <w:tcMar>
              <w:top w:w="100" w:type="dxa"/>
              <w:left w:w="100" w:type="dxa"/>
              <w:bottom w:w="100" w:type="dxa"/>
              <w:right w:w="100" w:type="dxa"/>
            </w:tcMar>
          </w:tcPr>
          <w:p w:rsidR="005A1D61" w14:paraId="17477E33" w14:textId="77777777">
            <w:r>
              <w:rPr>
                <w:sz w:val="20"/>
              </w:rPr>
              <w:t>{"getDatePart":[{"getDate":[-60,"y"]},"y"]}</w:t>
            </w:r>
          </w:p>
        </w:tc>
        <w:tc>
          <w:tcPr>
            <w:tcW w:w="2592" w:type="dxa"/>
            <w:vMerge w:val="restart"/>
            <w:tcMar>
              <w:top w:w="100" w:type="dxa"/>
              <w:left w:w="100" w:type="dxa"/>
              <w:bottom w:w="100" w:type="dxa"/>
              <w:right w:w="100" w:type="dxa"/>
            </w:tcMar>
          </w:tcPr>
          <w:p w:rsidR="005A1D61" w14:paraId="2CC131C9" w14:textId="77777777"/>
        </w:tc>
      </w:tr>
      <w:tr w14:paraId="42FAEF1F" w14:textId="77777777">
        <w:tblPrEx>
          <w:tblW w:w="0" w:type="auto"/>
          <w:tblLook w:val="04A0"/>
        </w:tblPrEx>
        <w:trPr>
          <w:trHeight w:val="269"/>
        </w:trPr>
        <w:tc>
          <w:tcPr>
            <w:tcW w:w="2592" w:type="dxa"/>
            <w:vMerge/>
            <w:tcMar>
              <w:top w:w="100" w:type="dxa"/>
              <w:left w:w="100" w:type="dxa"/>
              <w:bottom w:w="100" w:type="dxa"/>
              <w:right w:w="100" w:type="dxa"/>
            </w:tcMar>
          </w:tcPr>
          <w:p w:rsidR="005A1D61" w14:paraId="2CF80BCC" w14:textId="77777777"/>
        </w:tc>
        <w:tc>
          <w:tcPr>
            <w:tcW w:w="3888" w:type="dxa"/>
            <w:vMerge w:val="restart"/>
            <w:tcMar>
              <w:top w:w="100" w:type="dxa"/>
              <w:left w:w="100" w:type="dxa"/>
              <w:bottom w:w="100" w:type="dxa"/>
              <w:right w:w="100" w:type="dxa"/>
            </w:tcMar>
          </w:tcPr>
          <w:p w:rsidR="005A1D61" w14:paraId="42E94F26" w14:textId="77777777">
            <w:r>
              <w:rPr>
                <w:sz w:val="20"/>
              </w:rPr>
              <w:t>{"getDatePart":[{"getDate":[-61,"y"]},"y"]}</w:t>
            </w:r>
          </w:p>
        </w:tc>
        <w:tc>
          <w:tcPr>
            <w:tcW w:w="3888" w:type="dxa"/>
            <w:vMerge w:val="restart"/>
            <w:tcMar>
              <w:top w:w="100" w:type="dxa"/>
              <w:left w:w="100" w:type="dxa"/>
              <w:bottom w:w="100" w:type="dxa"/>
              <w:right w:w="100" w:type="dxa"/>
            </w:tcMar>
          </w:tcPr>
          <w:p w:rsidR="005A1D61" w14:paraId="0B8E4DEF" w14:textId="77777777">
            <w:r>
              <w:rPr>
                <w:sz w:val="20"/>
              </w:rPr>
              <w:t>{"getDatePart":[{"getDate":[-61,"y"]},"y"]}</w:t>
            </w:r>
          </w:p>
        </w:tc>
        <w:tc>
          <w:tcPr>
            <w:tcW w:w="2592" w:type="dxa"/>
            <w:vMerge w:val="restart"/>
            <w:tcMar>
              <w:top w:w="100" w:type="dxa"/>
              <w:left w:w="100" w:type="dxa"/>
              <w:bottom w:w="100" w:type="dxa"/>
              <w:right w:w="100" w:type="dxa"/>
            </w:tcMar>
          </w:tcPr>
          <w:p w:rsidR="005A1D61" w14:paraId="6D50773A" w14:textId="77777777"/>
        </w:tc>
      </w:tr>
      <w:tr w14:paraId="488EDF9F" w14:textId="77777777">
        <w:tblPrEx>
          <w:tblW w:w="0" w:type="auto"/>
          <w:tblLook w:val="04A0"/>
        </w:tblPrEx>
        <w:trPr>
          <w:trHeight w:val="269"/>
        </w:trPr>
        <w:tc>
          <w:tcPr>
            <w:tcW w:w="2592" w:type="dxa"/>
            <w:vMerge/>
            <w:tcMar>
              <w:top w:w="100" w:type="dxa"/>
              <w:left w:w="100" w:type="dxa"/>
              <w:bottom w:w="100" w:type="dxa"/>
              <w:right w:w="100" w:type="dxa"/>
            </w:tcMar>
          </w:tcPr>
          <w:p w:rsidR="005A1D61" w14:paraId="2FB44643" w14:textId="77777777"/>
        </w:tc>
        <w:tc>
          <w:tcPr>
            <w:tcW w:w="3888" w:type="dxa"/>
            <w:vMerge w:val="restart"/>
            <w:tcMar>
              <w:top w:w="100" w:type="dxa"/>
              <w:left w:w="100" w:type="dxa"/>
              <w:bottom w:w="100" w:type="dxa"/>
              <w:right w:w="100" w:type="dxa"/>
            </w:tcMar>
          </w:tcPr>
          <w:p w:rsidR="005A1D61" w14:paraId="31F8558D" w14:textId="77777777">
            <w:r>
              <w:rPr>
                <w:sz w:val="20"/>
              </w:rPr>
              <w:t>{"getDatePart":[{"getDate":[-62,"y"]},"y"]}</w:t>
            </w:r>
          </w:p>
        </w:tc>
        <w:tc>
          <w:tcPr>
            <w:tcW w:w="3888" w:type="dxa"/>
            <w:vMerge w:val="restart"/>
            <w:tcMar>
              <w:top w:w="100" w:type="dxa"/>
              <w:left w:w="100" w:type="dxa"/>
              <w:bottom w:w="100" w:type="dxa"/>
              <w:right w:w="100" w:type="dxa"/>
            </w:tcMar>
          </w:tcPr>
          <w:p w:rsidR="005A1D61" w14:paraId="1EF6DA91" w14:textId="77777777">
            <w:r>
              <w:rPr>
                <w:sz w:val="20"/>
              </w:rPr>
              <w:t>{"getDatePart":[{"getDate":[-62,"y"]},"y"]}</w:t>
            </w:r>
          </w:p>
        </w:tc>
        <w:tc>
          <w:tcPr>
            <w:tcW w:w="2592" w:type="dxa"/>
            <w:vMerge w:val="restart"/>
            <w:tcMar>
              <w:top w:w="100" w:type="dxa"/>
              <w:left w:w="100" w:type="dxa"/>
              <w:bottom w:w="100" w:type="dxa"/>
              <w:right w:w="100" w:type="dxa"/>
            </w:tcMar>
          </w:tcPr>
          <w:p w:rsidR="005A1D61" w14:paraId="7F2BA611" w14:textId="77777777"/>
        </w:tc>
      </w:tr>
      <w:tr w14:paraId="53807FA0" w14:textId="77777777">
        <w:tblPrEx>
          <w:tblW w:w="0" w:type="auto"/>
          <w:tblLook w:val="04A0"/>
        </w:tblPrEx>
        <w:trPr>
          <w:trHeight w:val="269"/>
        </w:trPr>
        <w:tc>
          <w:tcPr>
            <w:tcW w:w="2592" w:type="dxa"/>
            <w:vMerge/>
            <w:tcMar>
              <w:top w:w="100" w:type="dxa"/>
              <w:left w:w="100" w:type="dxa"/>
              <w:bottom w:w="100" w:type="dxa"/>
              <w:right w:w="100" w:type="dxa"/>
            </w:tcMar>
          </w:tcPr>
          <w:p w:rsidR="005A1D61" w14:paraId="2C25C3EF" w14:textId="77777777"/>
        </w:tc>
        <w:tc>
          <w:tcPr>
            <w:tcW w:w="3888" w:type="dxa"/>
            <w:vMerge w:val="restart"/>
            <w:tcMar>
              <w:top w:w="100" w:type="dxa"/>
              <w:left w:w="100" w:type="dxa"/>
              <w:bottom w:w="100" w:type="dxa"/>
              <w:right w:w="100" w:type="dxa"/>
            </w:tcMar>
          </w:tcPr>
          <w:p w:rsidR="005A1D61" w14:paraId="3FDA7440" w14:textId="77777777">
            <w:r>
              <w:rPr>
                <w:sz w:val="20"/>
              </w:rPr>
              <w:t>{"getDatePart":[{"getDate":[-63,"y"]},"y"]}</w:t>
            </w:r>
          </w:p>
        </w:tc>
        <w:tc>
          <w:tcPr>
            <w:tcW w:w="3888" w:type="dxa"/>
            <w:vMerge w:val="restart"/>
            <w:tcMar>
              <w:top w:w="100" w:type="dxa"/>
              <w:left w:w="100" w:type="dxa"/>
              <w:bottom w:w="100" w:type="dxa"/>
              <w:right w:w="100" w:type="dxa"/>
            </w:tcMar>
          </w:tcPr>
          <w:p w:rsidR="005A1D61" w14:paraId="3AAA9F94" w14:textId="77777777">
            <w:r>
              <w:rPr>
                <w:sz w:val="20"/>
              </w:rPr>
              <w:t>{"getDatePart":[{"getDate":[-63,"y"]},"y"]}</w:t>
            </w:r>
          </w:p>
        </w:tc>
        <w:tc>
          <w:tcPr>
            <w:tcW w:w="2592" w:type="dxa"/>
            <w:vMerge w:val="restart"/>
            <w:tcMar>
              <w:top w:w="100" w:type="dxa"/>
              <w:left w:w="100" w:type="dxa"/>
              <w:bottom w:w="100" w:type="dxa"/>
              <w:right w:w="100" w:type="dxa"/>
            </w:tcMar>
          </w:tcPr>
          <w:p w:rsidR="005A1D61" w14:paraId="3EB8D2EC" w14:textId="77777777"/>
        </w:tc>
      </w:tr>
      <w:tr w14:paraId="15031288" w14:textId="77777777">
        <w:tblPrEx>
          <w:tblW w:w="0" w:type="auto"/>
          <w:tblLook w:val="04A0"/>
        </w:tblPrEx>
        <w:trPr>
          <w:trHeight w:val="269"/>
        </w:trPr>
        <w:tc>
          <w:tcPr>
            <w:tcW w:w="2592" w:type="dxa"/>
            <w:vMerge/>
            <w:tcMar>
              <w:top w:w="100" w:type="dxa"/>
              <w:left w:w="100" w:type="dxa"/>
              <w:bottom w:w="100" w:type="dxa"/>
              <w:right w:w="100" w:type="dxa"/>
            </w:tcMar>
          </w:tcPr>
          <w:p w:rsidR="005A1D61" w14:paraId="03ACF971" w14:textId="77777777"/>
        </w:tc>
        <w:tc>
          <w:tcPr>
            <w:tcW w:w="3888" w:type="dxa"/>
            <w:vMerge w:val="restart"/>
            <w:tcMar>
              <w:top w:w="100" w:type="dxa"/>
              <w:left w:w="100" w:type="dxa"/>
              <w:bottom w:w="100" w:type="dxa"/>
              <w:right w:w="100" w:type="dxa"/>
            </w:tcMar>
          </w:tcPr>
          <w:p w:rsidR="005A1D61" w14:paraId="1DEA0F23" w14:textId="77777777">
            <w:r>
              <w:rPr>
                <w:sz w:val="20"/>
              </w:rPr>
              <w:t>{"getDatePart":[{"getDate":[-64,"y"]},"y"]}</w:t>
            </w:r>
          </w:p>
        </w:tc>
        <w:tc>
          <w:tcPr>
            <w:tcW w:w="3888" w:type="dxa"/>
            <w:vMerge w:val="restart"/>
            <w:tcMar>
              <w:top w:w="100" w:type="dxa"/>
              <w:left w:w="100" w:type="dxa"/>
              <w:bottom w:w="100" w:type="dxa"/>
              <w:right w:w="100" w:type="dxa"/>
            </w:tcMar>
          </w:tcPr>
          <w:p w:rsidR="005A1D61" w14:paraId="37537633" w14:textId="77777777">
            <w:r>
              <w:rPr>
                <w:sz w:val="20"/>
              </w:rPr>
              <w:t>{"getDatePart":[{"getDate":[-64,"y"]},"y"]}</w:t>
            </w:r>
          </w:p>
        </w:tc>
        <w:tc>
          <w:tcPr>
            <w:tcW w:w="2592" w:type="dxa"/>
            <w:vMerge w:val="restart"/>
            <w:tcMar>
              <w:top w:w="100" w:type="dxa"/>
              <w:left w:w="100" w:type="dxa"/>
              <w:bottom w:w="100" w:type="dxa"/>
              <w:right w:w="100" w:type="dxa"/>
            </w:tcMar>
          </w:tcPr>
          <w:p w:rsidR="005A1D61" w14:paraId="17EA5D1E" w14:textId="77777777"/>
        </w:tc>
      </w:tr>
      <w:tr w14:paraId="2067EEF9" w14:textId="77777777">
        <w:tblPrEx>
          <w:tblW w:w="0" w:type="auto"/>
          <w:tblLook w:val="04A0"/>
        </w:tblPrEx>
        <w:trPr>
          <w:trHeight w:val="269"/>
        </w:trPr>
        <w:tc>
          <w:tcPr>
            <w:tcW w:w="2592" w:type="dxa"/>
            <w:vMerge/>
            <w:tcMar>
              <w:top w:w="100" w:type="dxa"/>
              <w:left w:w="100" w:type="dxa"/>
              <w:bottom w:w="100" w:type="dxa"/>
              <w:right w:w="100" w:type="dxa"/>
            </w:tcMar>
          </w:tcPr>
          <w:p w:rsidR="005A1D61" w14:paraId="31EA9B96" w14:textId="77777777"/>
        </w:tc>
        <w:tc>
          <w:tcPr>
            <w:tcW w:w="3888" w:type="dxa"/>
            <w:vMerge w:val="restart"/>
            <w:tcMar>
              <w:top w:w="100" w:type="dxa"/>
              <w:left w:w="100" w:type="dxa"/>
              <w:bottom w:w="100" w:type="dxa"/>
              <w:right w:w="100" w:type="dxa"/>
            </w:tcMar>
          </w:tcPr>
          <w:p w:rsidR="005A1D61" w14:paraId="105F9B78" w14:textId="77777777">
            <w:r>
              <w:rPr>
                <w:sz w:val="20"/>
              </w:rPr>
              <w:t>{"getDatePart":[{"getDate":[-65,"y"]},"y"]}</w:t>
            </w:r>
          </w:p>
        </w:tc>
        <w:tc>
          <w:tcPr>
            <w:tcW w:w="3888" w:type="dxa"/>
            <w:vMerge w:val="restart"/>
            <w:tcMar>
              <w:top w:w="100" w:type="dxa"/>
              <w:left w:w="100" w:type="dxa"/>
              <w:bottom w:w="100" w:type="dxa"/>
              <w:right w:w="100" w:type="dxa"/>
            </w:tcMar>
          </w:tcPr>
          <w:p w:rsidR="005A1D61" w14:paraId="3EDBF321" w14:textId="77777777">
            <w:r>
              <w:rPr>
                <w:sz w:val="20"/>
              </w:rPr>
              <w:t>{"getDatePart":[{"getDate":[-65,"y"]},"y"]}</w:t>
            </w:r>
          </w:p>
        </w:tc>
        <w:tc>
          <w:tcPr>
            <w:tcW w:w="2592" w:type="dxa"/>
            <w:vMerge w:val="restart"/>
            <w:tcMar>
              <w:top w:w="100" w:type="dxa"/>
              <w:left w:w="100" w:type="dxa"/>
              <w:bottom w:w="100" w:type="dxa"/>
              <w:right w:w="100" w:type="dxa"/>
            </w:tcMar>
          </w:tcPr>
          <w:p w:rsidR="005A1D61" w14:paraId="170B1D18" w14:textId="77777777"/>
        </w:tc>
      </w:tr>
      <w:tr w14:paraId="0172F41D" w14:textId="77777777">
        <w:tblPrEx>
          <w:tblW w:w="0" w:type="auto"/>
          <w:tblLook w:val="04A0"/>
        </w:tblPrEx>
        <w:trPr>
          <w:trHeight w:val="269"/>
        </w:trPr>
        <w:tc>
          <w:tcPr>
            <w:tcW w:w="2592" w:type="dxa"/>
            <w:vMerge/>
            <w:tcMar>
              <w:top w:w="100" w:type="dxa"/>
              <w:left w:w="100" w:type="dxa"/>
              <w:bottom w:w="100" w:type="dxa"/>
              <w:right w:w="100" w:type="dxa"/>
            </w:tcMar>
          </w:tcPr>
          <w:p w:rsidR="005A1D61" w14:paraId="4E478459" w14:textId="77777777"/>
        </w:tc>
        <w:tc>
          <w:tcPr>
            <w:tcW w:w="3888" w:type="dxa"/>
            <w:vMerge w:val="restart"/>
            <w:tcMar>
              <w:top w:w="100" w:type="dxa"/>
              <w:left w:w="100" w:type="dxa"/>
              <w:bottom w:w="100" w:type="dxa"/>
              <w:right w:w="100" w:type="dxa"/>
            </w:tcMar>
          </w:tcPr>
          <w:p w:rsidR="005A1D61" w14:paraId="28AD2586" w14:textId="77777777">
            <w:r>
              <w:rPr>
                <w:sz w:val="20"/>
              </w:rPr>
              <w:t>{"getDatePart":[{"getDate":[-66,"y"]},"y"]}</w:t>
            </w:r>
          </w:p>
        </w:tc>
        <w:tc>
          <w:tcPr>
            <w:tcW w:w="3888" w:type="dxa"/>
            <w:vMerge w:val="restart"/>
            <w:tcMar>
              <w:top w:w="100" w:type="dxa"/>
              <w:left w:w="100" w:type="dxa"/>
              <w:bottom w:w="100" w:type="dxa"/>
              <w:right w:w="100" w:type="dxa"/>
            </w:tcMar>
          </w:tcPr>
          <w:p w:rsidR="005A1D61" w14:paraId="15853B55" w14:textId="77777777">
            <w:r>
              <w:rPr>
                <w:sz w:val="20"/>
              </w:rPr>
              <w:t>{"getDatePart":[{"getDate":[-66,"y"]},"y"]}</w:t>
            </w:r>
          </w:p>
        </w:tc>
        <w:tc>
          <w:tcPr>
            <w:tcW w:w="2592" w:type="dxa"/>
            <w:vMerge w:val="restart"/>
            <w:tcMar>
              <w:top w:w="100" w:type="dxa"/>
              <w:left w:w="100" w:type="dxa"/>
              <w:bottom w:w="100" w:type="dxa"/>
              <w:right w:w="100" w:type="dxa"/>
            </w:tcMar>
          </w:tcPr>
          <w:p w:rsidR="005A1D61" w14:paraId="3341E174" w14:textId="77777777"/>
        </w:tc>
      </w:tr>
      <w:tr w14:paraId="56804AA3" w14:textId="77777777">
        <w:tblPrEx>
          <w:tblW w:w="0" w:type="auto"/>
          <w:tblLook w:val="04A0"/>
        </w:tblPrEx>
        <w:trPr>
          <w:trHeight w:val="269"/>
        </w:trPr>
        <w:tc>
          <w:tcPr>
            <w:tcW w:w="2592" w:type="dxa"/>
            <w:vMerge/>
            <w:tcMar>
              <w:top w:w="100" w:type="dxa"/>
              <w:left w:w="100" w:type="dxa"/>
              <w:bottom w:w="100" w:type="dxa"/>
              <w:right w:w="100" w:type="dxa"/>
            </w:tcMar>
          </w:tcPr>
          <w:p w:rsidR="005A1D61" w14:paraId="320BAF43" w14:textId="77777777"/>
        </w:tc>
        <w:tc>
          <w:tcPr>
            <w:tcW w:w="3888" w:type="dxa"/>
            <w:vMerge w:val="restart"/>
            <w:tcMar>
              <w:top w:w="100" w:type="dxa"/>
              <w:left w:w="100" w:type="dxa"/>
              <w:bottom w:w="100" w:type="dxa"/>
              <w:right w:w="100" w:type="dxa"/>
            </w:tcMar>
          </w:tcPr>
          <w:p w:rsidR="005A1D61" w14:paraId="054F760F" w14:textId="77777777">
            <w:r>
              <w:rPr>
                <w:sz w:val="20"/>
              </w:rPr>
              <w:t>{"getDatePart":[{"getDate":[-67,"y"]},"y"]}</w:t>
            </w:r>
          </w:p>
        </w:tc>
        <w:tc>
          <w:tcPr>
            <w:tcW w:w="3888" w:type="dxa"/>
            <w:vMerge w:val="restart"/>
            <w:tcMar>
              <w:top w:w="100" w:type="dxa"/>
              <w:left w:w="100" w:type="dxa"/>
              <w:bottom w:w="100" w:type="dxa"/>
              <w:right w:w="100" w:type="dxa"/>
            </w:tcMar>
          </w:tcPr>
          <w:p w:rsidR="005A1D61" w14:paraId="5470DED3" w14:textId="77777777">
            <w:r>
              <w:rPr>
                <w:sz w:val="20"/>
              </w:rPr>
              <w:t>{"getDatePart":[{"getDate":[-67,"y"]},"y"]}</w:t>
            </w:r>
          </w:p>
        </w:tc>
        <w:tc>
          <w:tcPr>
            <w:tcW w:w="2592" w:type="dxa"/>
            <w:vMerge w:val="restart"/>
            <w:tcMar>
              <w:top w:w="100" w:type="dxa"/>
              <w:left w:w="100" w:type="dxa"/>
              <w:bottom w:w="100" w:type="dxa"/>
              <w:right w:w="100" w:type="dxa"/>
            </w:tcMar>
          </w:tcPr>
          <w:p w:rsidR="005A1D61" w14:paraId="09211DC9" w14:textId="77777777"/>
        </w:tc>
      </w:tr>
      <w:tr w14:paraId="02D31FA2" w14:textId="77777777">
        <w:tblPrEx>
          <w:tblW w:w="0" w:type="auto"/>
          <w:tblLook w:val="04A0"/>
        </w:tblPrEx>
        <w:trPr>
          <w:trHeight w:val="269"/>
        </w:trPr>
        <w:tc>
          <w:tcPr>
            <w:tcW w:w="2592" w:type="dxa"/>
            <w:vMerge/>
            <w:tcMar>
              <w:top w:w="100" w:type="dxa"/>
              <w:left w:w="100" w:type="dxa"/>
              <w:bottom w:w="100" w:type="dxa"/>
              <w:right w:w="100" w:type="dxa"/>
            </w:tcMar>
          </w:tcPr>
          <w:p w:rsidR="005A1D61" w14:paraId="12BC25E9" w14:textId="77777777"/>
        </w:tc>
        <w:tc>
          <w:tcPr>
            <w:tcW w:w="3888" w:type="dxa"/>
            <w:vMerge w:val="restart"/>
            <w:tcMar>
              <w:top w:w="100" w:type="dxa"/>
              <w:left w:w="100" w:type="dxa"/>
              <w:bottom w:w="100" w:type="dxa"/>
              <w:right w:w="100" w:type="dxa"/>
            </w:tcMar>
          </w:tcPr>
          <w:p w:rsidR="005A1D61" w14:paraId="57071530" w14:textId="77777777">
            <w:r>
              <w:rPr>
                <w:sz w:val="20"/>
              </w:rPr>
              <w:t>{"getDatePart":[{"getDate":[-68,"y"]},"y"]}</w:t>
            </w:r>
          </w:p>
        </w:tc>
        <w:tc>
          <w:tcPr>
            <w:tcW w:w="3888" w:type="dxa"/>
            <w:vMerge w:val="restart"/>
            <w:tcMar>
              <w:top w:w="100" w:type="dxa"/>
              <w:left w:w="100" w:type="dxa"/>
              <w:bottom w:w="100" w:type="dxa"/>
              <w:right w:w="100" w:type="dxa"/>
            </w:tcMar>
          </w:tcPr>
          <w:p w:rsidR="005A1D61" w14:paraId="45C4BF75" w14:textId="77777777">
            <w:r>
              <w:rPr>
                <w:sz w:val="20"/>
              </w:rPr>
              <w:t>{"getDatePart":[{"getDate":[-68,"y"]},"y"]}</w:t>
            </w:r>
          </w:p>
        </w:tc>
        <w:tc>
          <w:tcPr>
            <w:tcW w:w="2592" w:type="dxa"/>
            <w:vMerge w:val="restart"/>
            <w:tcMar>
              <w:top w:w="100" w:type="dxa"/>
              <w:left w:w="100" w:type="dxa"/>
              <w:bottom w:w="100" w:type="dxa"/>
              <w:right w:w="100" w:type="dxa"/>
            </w:tcMar>
          </w:tcPr>
          <w:p w:rsidR="005A1D61" w14:paraId="27F1D05C" w14:textId="77777777"/>
        </w:tc>
      </w:tr>
      <w:tr w14:paraId="14DA20FB" w14:textId="77777777">
        <w:tblPrEx>
          <w:tblW w:w="0" w:type="auto"/>
          <w:tblLook w:val="04A0"/>
        </w:tblPrEx>
        <w:trPr>
          <w:trHeight w:val="269"/>
        </w:trPr>
        <w:tc>
          <w:tcPr>
            <w:tcW w:w="2592" w:type="dxa"/>
            <w:vMerge/>
            <w:tcMar>
              <w:top w:w="100" w:type="dxa"/>
              <w:left w:w="100" w:type="dxa"/>
              <w:bottom w:w="100" w:type="dxa"/>
              <w:right w:w="100" w:type="dxa"/>
            </w:tcMar>
          </w:tcPr>
          <w:p w:rsidR="005A1D61" w14:paraId="787144E4" w14:textId="77777777"/>
        </w:tc>
        <w:tc>
          <w:tcPr>
            <w:tcW w:w="3888" w:type="dxa"/>
            <w:vMerge w:val="restart"/>
            <w:tcMar>
              <w:top w:w="100" w:type="dxa"/>
              <w:left w:w="100" w:type="dxa"/>
              <w:bottom w:w="100" w:type="dxa"/>
              <w:right w:w="100" w:type="dxa"/>
            </w:tcMar>
          </w:tcPr>
          <w:p w:rsidR="005A1D61" w14:paraId="2C6CE421" w14:textId="77777777">
            <w:r>
              <w:rPr>
                <w:sz w:val="20"/>
              </w:rPr>
              <w:t>{"getDatePart":[{"getDate":[-69,"y"]},"y"]}</w:t>
            </w:r>
          </w:p>
        </w:tc>
        <w:tc>
          <w:tcPr>
            <w:tcW w:w="3888" w:type="dxa"/>
            <w:vMerge w:val="restart"/>
            <w:tcMar>
              <w:top w:w="100" w:type="dxa"/>
              <w:left w:w="100" w:type="dxa"/>
              <w:bottom w:w="100" w:type="dxa"/>
              <w:right w:w="100" w:type="dxa"/>
            </w:tcMar>
          </w:tcPr>
          <w:p w:rsidR="005A1D61" w14:paraId="687895C9" w14:textId="77777777">
            <w:r>
              <w:rPr>
                <w:sz w:val="20"/>
              </w:rPr>
              <w:t>{"getDatePart":[{"getDate":[-69,"y"]},"y"]}</w:t>
            </w:r>
          </w:p>
        </w:tc>
        <w:tc>
          <w:tcPr>
            <w:tcW w:w="2592" w:type="dxa"/>
            <w:vMerge w:val="restart"/>
            <w:tcMar>
              <w:top w:w="100" w:type="dxa"/>
              <w:left w:w="100" w:type="dxa"/>
              <w:bottom w:w="100" w:type="dxa"/>
              <w:right w:w="100" w:type="dxa"/>
            </w:tcMar>
          </w:tcPr>
          <w:p w:rsidR="005A1D61" w14:paraId="75172B04" w14:textId="77777777"/>
        </w:tc>
      </w:tr>
      <w:tr w14:paraId="3F940978" w14:textId="77777777">
        <w:tblPrEx>
          <w:tblW w:w="0" w:type="auto"/>
          <w:tblLook w:val="04A0"/>
        </w:tblPrEx>
        <w:trPr>
          <w:trHeight w:val="269"/>
        </w:trPr>
        <w:tc>
          <w:tcPr>
            <w:tcW w:w="2592" w:type="dxa"/>
            <w:vMerge/>
            <w:tcMar>
              <w:top w:w="100" w:type="dxa"/>
              <w:left w:w="100" w:type="dxa"/>
              <w:bottom w:w="100" w:type="dxa"/>
              <w:right w:w="100" w:type="dxa"/>
            </w:tcMar>
          </w:tcPr>
          <w:p w:rsidR="005A1D61" w14:paraId="0F2FFFA6" w14:textId="77777777"/>
        </w:tc>
        <w:tc>
          <w:tcPr>
            <w:tcW w:w="3888" w:type="dxa"/>
            <w:vMerge w:val="restart"/>
            <w:tcMar>
              <w:top w:w="100" w:type="dxa"/>
              <w:left w:w="100" w:type="dxa"/>
              <w:bottom w:w="100" w:type="dxa"/>
              <w:right w:w="100" w:type="dxa"/>
            </w:tcMar>
          </w:tcPr>
          <w:p w:rsidR="005A1D61" w14:paraId="3F6F3B34" w14:textId="77777777">
            <w:r>
              <w:rPr>
                <w:sz w:val="20"/>
              </w:rPr>
              <w:t>{"getDatePart":[{"getDate":[-70,"y"]},"y"]}</w:t>
            </w:r>
          </w:p>
        </w:tc>
        <w:tc>
          <w:tcPr>
            <w:tcW w:w="3888" w:type="dxa"/>
            <w:vMerge w:val="restart"/>
            <w:tcMar>
              <w:top w:w="100" w:type="dxa"/>
              <w:left w:w="100" w:type="dxa"/>
              <w:bottom w:w="100" w:type="dxa"/>
              <w:right w:w="100" w:type="dxa"/>
            </w:tcMar>
          </w:tcPr>
          <w:p w:rsidR="005A1D61" w14:paraId="293F00B3" w14:textId="77777777">
            <w:r>
              <w:rPr>
                <w:sz w:val="20"/>
              </w:rPr>
              <w:t>{"getDatePart":[{"getDate":[-70,"y"]},"y"]}</w:t>
            </w:r>
          </w:p>
        </w:tc>
        <w:tc>
          <w:tcPr>
            <w:tcW w:w="2592" w:type="dxa"/>
            <w:vMerge w:val="restart"/>
            <w:tcMar>
              <w:top w:w="100" w:type="dxa"/>
              <w:left w:w="100" w:type="dxa"/>
              <w:bottom w:w="100" w:type="dxa"/>
              <w:right w:w="100" w:type="dxa"/>
            </w:tcMar>
          </w:tcPr>
          <w:p w:rsidR="005A1D61" w14:paraId="710A9F74" w14:textId="77777777"/>
        </w:tc>
      </w:tr>
      <w:tr w14:paraId="10C9A585" w14:textId="77777777">
        <w:tblPrEx>
          <w:tblW w:w="0" w:type="auto"/>
          <w:tblLook w:val="04A0"/>
        </w:tblPrEx>
        <w:trPr>
          <w:trHeight w:val="269"/>
        </w:trPr>
        <w:tc>
          <w:tcPr>
            <w:tcW w:w="2592" w:type="dxa"/>
            <w:vMerge/>
            <w:tcMar>
              <w:top w:w="100" w:type="dxa"/>
              <w:left w:w="100" w:type="dxa"/>
              <w:bottom w:w="100" w:type="dxa"/>
              <w:right w:w="100" w:type="dxa"/>
            </w:tcMar>
          </w:tcPr>
          <w:p w:rsidR="005A1D61" w14:paraId="2D3C22D4" w14:textId="77777777"/>
        </w:tc>
        <w:tc>
          <w:tcPr>
            <w:tcW w:w="3888" w:type="dxa"/>
            <w:vMerge w:val="restart"/>
            <w:tcMar>
              <w:top w:w="100" w:type="dxa"/>
              <w:left w:w="100" w:type="dxa"/>
              <w:bottom w:w="100" w:type="dxa"/>
              <w:right w:w="100" w:type="dxa"/>
            </w:tcMar>
          </w:tcPr>
          <w:p w:rsidR="005A1D61" w14:paraId="7710D782" w14:textId="77777777">
            <w:r>
              <w:rPr>
                <w:sz w:val="20"/>
              </w:rPr>
              <w:t>{"getDatePart":[{"getDate":[-71,"y"]},"y"]}</w:t>
            </w:r>
          </w:p>
        </w:tc>
        <w:tc>
          <w:tcPr>
            <w:tcW w:w="3888" w:type="dxa"/>
            <w:vMerge w:val="restart"/>
            <w:tcMar>
              <w:top w:w="100" w:type="dxa"/>
              <w:left w:w="100" w:type="dxa"/>
              <w:bottom w:w="100" w:type="dxa"/>
              <w:right w:w="100" w:type="dxa"/>
            </w:tcMar>
          </w:tcPr>
          <w:p w:rsidR="005A1D61" w14:paraId="5C2894C7" w14:textId="77777777">
            <w:r>
              <w:rPr>
                <w:sz w:val="20"/>
              </w:rPr>
              <w:t>{"getDatePart":[{"getDate":[-71,"y"]},"y"]}</w:t>
            </w:r>
          </w:p>
        </w:tc>
        <w:tc>
          <w:tcPr>
            <w:tcW w:w="2592" w:type="dxa"/>
            <w:vMerge w:val="restart"/>
            <w:tcMar>
              <w:top w:w="100" w:type="dxa"/>
              <w:left w:w="100" w:type="dxa"/>
              <w:bottom w:w="100" w:type="dxa"/>
              <w:right w:w="100" w:type="dxa"/>
            </w:tcMar>
          </w:tcPr>
          <w:p w:rsidR="005A1D61" w14:paraId="1BE08E8E" w14:textId="77777777"/>
        </w:tc>
      </w:tr>
      <w:tr w14:paraId="4C6F3A38" w14:textId="77777777">
        <w:tblPrEx>
          <w:tblW w:w="0" w:type="auto"/>
          <w:tblLook w:val="04A0"/>
        </w:tblPrEx>
        <w:trPr>
          <w:trHeight w:val="269"/>
        </w:trPr>
        <w:tc>
          <w:tcPr>
            <w:tcW w:w="2592" w:type="dxa"/>
            <w:vMerge/>
            <w:tcMar>
              <w:top w:w="100" w:type="dxa"/>
              <w:left w:w="100" w:type="dxa"/>
              <w:bottom w:w="100" w:type="dxa"/>
              <w:right w:w="100" w:type="dxa"/>
            </w:tcMar>
          </w:tcPr>
          <w:p w:rsidR="005A1D61" w14:paraId="22DFA12E" w14:textId="77777777"/>
        </w:tc>
        <w:tc>
          <w:tcPr>
            <w:tcW w:w="3888" w:type="dxa"/>
            <w:vMerge w:val="restart"/>
            <w:tcMar>
              <w:top w:w="100" w:type="dxa"/>
              <w:left w:w="100" w:type="dxa"/>
              <w:bottom w:w="100" w:type="dxa"/>
              <w:right w:w="100" w:type="dxa"/>
            </w:tcMar>
          </w:tcPr>
          <w:p w:rsidR="005A1D61" w14:paraId="78372E96" w14:textId="77777777">
            <w:r>
              <w:rPr>
                <w:sz w:val="20"/>
              </w:rPr>
              <w:t>{"getDatePart":[{"getDate":[-72,"y"]},"y"]}</w:t>
            </w:r>
          </w:p>
        </w:tc>
        <w:tc>
          <w:tcPr>
            <w:tcW w:w="3888" w:type="dxa"/>
            <w:vMerge w:val="restart"/>
            <w:tcMar>
              <w:top w:w="100" w:type="dxa"/>
              <w:left w:w="100" w:type="dxa"/>
              <w:bottom w:w="100" w:type="dxa"/>
              <w:right w:w="100" w:type="dxa"/>
            </w:tcMar>
          </w:tcPr>
          <w:p w:rsidR="005A1D61" w14:paraId="78031844" w14:textId="77777777">
            <w:r>
              <w:rPr>
                <w:sz w:val="20"/>
              </w:rPr>
              <w:t>{"getDatePart":[{"getDate":[-72,"y"]},"y"]}</w:t>
            </w:r>
          </w:p>
        </w:tc>
        <w:tc>
          <w:tcPr>
            <w:tcW w:w="2592" w:type="dxa"/>
            <w:vMerge w:val="restart"/>
            <w:tcMar>
              <w:top w:w="100" w:type="dxa"/>
              <w:left w:w="100" w:type="dxa"/>
              <w:bottom w:w="100" w:type="dxa"/>
              <w:right w:w="100" w:type="dxa"/>
            </w:tcMar>
          </w:tcPr>
          <w:p w:rsidR="005A1D61" w14:paraId="29C6D893" w14:textId="77777777"/>
        </w:tc>
      </w:tr>
      <w:tr w14:paraId="36BEE836" w14:textId="77777777">
        <w:tblPrEx>
          <w:tblW w:w="0" w:type="auto"/>
          <w:tblLook w:val="04A0"/>
        </w:tblPrEx>
        <w:trPr>
          <w:trHeight w:val="269"/>
        </w:trPr>
        <w:tc>
          <w:tcPr>
            <w:tcW w:w="2592" w:type="dxa"/>
            <w:vMerge/>
            <w:tcMar>
              <w:top w:w="100" w:type="dxa"/>
              <w:left w:w="100" w:type="dxa"/>
              <w:bottom w:w="100" w:type="dxa"/>
              <w:right w:w="100" w:type="dxa"/>
            </w:tcMar>
          </w:tcPr>
          <w:p w:rsidR="005A1D61" w14:paraId="621966BC" w14:textId="77777777"/>
        </w:tc>
        <w:tc>
          <w:tcPr>
            <w:tcW w:w="3888" w:type="dxa"/>
            <w:vMerge w:val="restart"/>
            <w:tcMar>
              <w:top w:w="100" w:type="dxa"/>
              <w:left w:w="100" w:type="dxa"/>
              <w:bottom w:w="100" w:type="dxa"/>
              <w:right w:w="100" w:type="dxa"/>
            </w:tcMar>
          </w:tcPr>
          <w:p w:rsidR="005A1D61" w14:paraId="038725D3" w14:textId="77777777">
            <w:r>
              <w:rPr>
                <w:sz w:val="20"/>
              </w:rPr>
              <w:t>{"getDatePart":[{"getDate":[-73,"y"]},"y"]}</w:t>
            </w:r>
          </w:p>
        </w:tc>
        <w:tc>
          <w:tcPr>
            <w:tcW w:w="3888" w:type="dxa"/>
            <w:vMerge w:val="restart"/>
            <w:tcMar>
              <w:top w:w="100" w:type="dxa"/>
              <w:left w:w="100" w:type="dxa"/>
              <w:bottom w:w="100" w:type="dxa"/>
              <w:right w:w="100" w:type="dxa"/>
            </w:tcMar>
          </w:tcPr>
          <w:p w:rsidR="005A1D61" w14:paraId="72C2B5DD" w14:textId="77777777">
            <w:r>
              <w:rPr>
                <w:sz w:val="20"/>
              </w:rPr>
              <w:t>{"getDatePart":[{"getDate":[-73,"y"]},"y"]}</w:t>
            </w:r>
          </w:p>
        </w:tc>
        <w:tc>
          <w:tcPr>
            <w:tcW w:w="2592" w:type="dxa"/>
            <w:vMerge w:val="restart"/>
            <w:tcMar>
              <w:top w:w="100" w:type="dxa"/>
              <w:left w:w="100" w:type="dxa"/>
              <w:bottom w:w="100" w:type="dxa"/>
              <w:right w:w="100" w:type="dxa"/>
            </w:tcMar>
          </w:tcPr>
          <w:p w:rsidR="005A1D61" w14:paraId="32C7D18D" w14:textId="77777777"/>
        </w:tc>
      </w:tr>
      <w:tr w14:paraId="1A3111A2" w14:textId="77777777">
        <w:tblPrEx>
          <w:tblW w:w="0" w:type="auto"/>
          <w:tblLook w:val="04A0"/>
        </w:tblPrEx>
        <w:trPr>
          <w:trHeight w:val="269"/>
        </w:trPr>
        <w:tc>
          <w:tcPr>
            <w:tcW w:w="2592" w:type="dxa"/>
            <w:vMerge/>
            <w:tcMar>
              <w:top w:w="100" w:type="dxa"/>
              <w:left w:w="100" w:type="dxa"/>
              <w:bottom w:w="100" w:type="dxa"/>
              <w:right w:w="100" w:type="dxa"/>
            </w:tcMar>
          </w:tcPr>
          <w:p w:rsidR="005A1D61" w14:paraId="54DF3F3A" w14:textId="77777777"/>
        </w:tc>
        <w:tc>
          <w:tcPr>
            <w:tcW w:w="3888" w:type="dxa"/>
            <w:vMerge w:val="restart"/>
            <w:tcMar>
              <w:top w:w="100" w:type="dxa"/>
              <w:left w:w="100" w:type="dxa"/>
              <w:bottom w:w="100" w:type="dxa"/>
              <w:right w:w="100" w:type="dxa"/>
            </w:tcMar>
          </w:tcPr>
          <w:p w:rsidR="005A1D61" w14:paraId="13896538" w14:textId="77777777">
            <w:r>
              <w:rPr>
                <w:sz w:val="20"/>
              </w:rPr>
              <w:t>{"getDatePart":[{"getDate":[-74,"y"]},"y"]}</w:t>
            </w:r>
          </w:p>
        </w:tc>
        <w:tc>
          <w:tcPr>
            <w:tcW w:w="3888" w:type="dxa"/>
            <w:vMerge w:val="restart"/>
            <w:tcMar>
              <w:top w:w="100" w:type="dxa"/>
              <w:left w:w="100" w:type="dxa"/>
              <w:bottom w:w="100" w:type="dxa"/>
              <w:right w:w="100" w:type="dxa"/>
            </w:tcMar>
          </w:tcPr>
          <w:p w:rsidR="005A1D61" w14:paraId="18FCE452" w14:textId="77777777">
            <w:r>
              <w:rPr>
                <w:sz w:val="20"/>
              </w:rPr>
              <w:t>{"getDatePart":[{"getDate":[-74,"y"]},"y"]}</w:t>
            </w:r>
          </w:p>
        </w:tc>
        <w:tc>
          <w:tcPr>
            <w:tcW w:w="2592" w:type="dxa"/>
            <w:vMerge w:val="restart"/>
            <w:tcMar>
              <w:top w:w="100" w:type="dxa"/>
              <w:left w:w="100" w:type="dxa"/>
              <w:bottom w:w="100" w:type="dxa"/>
              <w:right w:w="100" w:type="dxa"/>
            </w:tcMar>
          </w:tcPr>
          <w:p w:rsidR="005A1D61" w14:paraId="38CFE280" w14:textId="77777777"/>
        </w:tc>
      </w:tr>
      <w:tr w14:paraId="0F213B49" w14:textId="77777777">
        <w:tblPrEx>
          <w:tblW w:w="0" w:type="auto"/>
          <w:tblLook w:val="04A0"/>
        </w:tblPrEx>
        <w:trPr>
          <w:trHeight w:val="269"/>
        </w:trPr>
        <w:tc>
          <w:tcPr>
            <w:tcW w:w="2592" w:type="dxa"/>
            <w:vMerge/>
            <w:tcMar>
              <w:top w:w="100" w:type="dxa"/>
              <w:left w:w="100" w:type="dxa"/>
              <w:bottom w:w="100" w:type="dxa"/>
              <w:right w:w="100" w:type="dxa"/>
            </w:tcMar>
          </w:tcPr>
          <w:p w:rsidR="005A1D61" w14:paraId="677E321D" w14:textId="77777777"/>
        </w:tc>
        <w:tc>
          <w:tcPr>
            <w:tcW w:w="3888" w:type="dxa"/>
            <w:vMerge w:val="restart"/>
            <w:tcMar>
              <w:top w:w="100" w:type="dxa"/>
              <w:left w:w="100" w:type="dxa"/>
              <w:bottom w:w="100" w:type="dxa"/>
              <w:right w:w="100" w:type="dxa"/>
            </w:tcMar>
          </w:tcPr>
          <w:p w:rsidR="005A1D61" w14:paraId="6F558090" w14:textId="77777777">
            <w:r>
              <w:rPr>
                <w:sz w:val="20"/>
              </w:rPr>
              <w:t>{"getDatePart":[{"getDate":[-75,"y"]},"y"]}</w:t>
            </w:r>
          </w:p>
        </w:tc>
        <w:tc>
          <w:tcPr>
            <w:tcW w:w="3888" w:type="dxa"/>
            <w:vMerge w:val="restart"/>
            <w:tcMar>
              <w:top w:w="100" w:type="dxa"/>
              <w:left w:w="100" w:type="dxa"/>
              <w:bottom w:w="100" w:type="dxa"/>
              <w:right w:w="100" w:type="dxa"/>
            </w:tcMar>
          </w:tcPr>
          <w:p w:rsidR="005A1D61" w14:paraId="3E320215" w14:textId="77777777">
            <w:r>
              <w:rPr>
                <w:sz w:val="20"/>
              </w:rPr>
              <w:t>{"getDatePart":[{"getDate":[-75,"y"]},"y"]}</w:t>
            </w:r>
          </w:p>
        </w:tc>
        <w:tc>
          <w:tcPr>
            <w:tcW w:w="2592" w:type="dxa"/>
            <w:vMerge w:val="restart"/>
            <w:tcMar>
              <w:top w:w="100" w:type="dxa"/>
              <w:left w:w="100" w:type="dxa"/>
              <w:bottom w:w="100" w:type="dxa"/>
              <w:right w:w="100" w:type="dxa"/>
            </w:tcMar>
          </w:tcPr>
          <w:p w:rsidR="005A1D61" w14:paraId="1F86BD84" w14:textId="77777777"/>
        </w:tc>
      </w:tr>
      <w:tr w14:paraId="28652D4F" w14:textId="77777777">
        <w:tblPrEx>
          <w:tblW w:w="0" w:type="auto"/>
          <w:tblLook w:val="04A0"/>
        </w:tblPrEx>
        <w:trPr>
          <w:trHeight w:val="269"/>
        </w:trPr>
        <w:tc>
          <w:tcPr>
            <w:tcW w:w="2592" w:type="dxa"/>
            <w:vMerge/>
            <w:tcMar>
              <w:top w:w="100" w:type="dxa"/>
              <w:left w:w="100" w:type="dxa"/>
              <w:bottom w:w="100" w:type="dxa"/>
              <w:right w:w="100" w:type="dxa"/>
            </w:tcMar>
          </w:tcPr>
          <w:p w:rsidR="005A1D61" w14:paraId="08EC1A31" w14:textId="77777777"/>
        </w:tc>
        <w:tc>
          <w:tcPr>
            <w:tcW w:w="3888" w:type="dxa"/>
            <w:vMerge w:val="restart"/>
            <w:tcMar>
              <w:top w:w="100" w:type="dxa"/>
              <w:left w:w="100" w:type="dxa"/>
              <w:bottom w:w="100" w:type="dxa"/>
              <w:right w:w="100" w:type="dxa"/>
            </w:tcMar>
          </w:tcPr>
          <w:p w:rsidR="005A1D61" w14:paraId="64B585E4" w14:textId="77777777">
            <w:r>
              <w:rPr>
                <w:sz w:val="20"/>
              </w:rPr>
              <w:t>{"getDatePart":[{"getDate":[-76,"y"]},"y"]}</w:t>
            </w:r>
          </w:p>
        </w:tc>
        <w:tc>
          <w:tcPr>
            <w:tcW w:w="3888" w:type="dxa"/>
            <w:vMerge w:val="restart"/>
            <w:tcMar>
              <w:top w:w="100" w:type="dxa"/>
              <w:left w:w="100" w:type="dxa"/>
              <w:bottom w:w="100" w:type="dxa"/>
              <w:right w:w="100" w:type="dxa"/>
            </w:tcMar>
          </w:tcPr>
          <w:p w:rsidR="005A1D61" w14:paraId="22DE6F98" w14:textId="77777777">
            <w:r>
              <w:rPr>
                <w:sz w:val="20"/>
              </w:rPr>
              <w:t>{"getDatePart":[{"getDate":[-76,"y"]},"y"]}</w:t>
            </w:r>
          </w:p>
        </w:tc>
        <w:tc>
          <w:tcPr>
            <w:tcW w:w="2592" w:type="dxa"/>
            <w:vMerge w:val="restart"/>
            <w:tcMar>
              <w:top w:w="100" w:type="dxa"/>
              <w:left w:w="100" w:type="dxa"/>
              <w:bottom w:w="100" w:type="dxa"/>
              <w:right w:w="100" w:type="dxa"/>
            </w:tcMar>
          </w:tcPr>
          <w:p w:rsidR="005A1D61" w14:paraId="4A6BE60C" w14:textId="77777777"/>
        </w:tc>
      </w:tr>
      <w:tr w14:paraId="7E4CB0E6" w14:textId="77777777">
        <w:tblPrEx>
          <w:tblW w:w="0" w:type="auto"/>
          <w:tblLook w:val="04A0"/>
        </w:tblPrEx>
        <w:trPr>
          <w:trHeight w:val="269"/>
        </w:trPr>
        <w:tc>
          <w:tcPr>
            <w:tcW w:w="2592" w:type="dxa"/>
            <w:vMerge/>
            <w:tcMar>
              <w:top w:w="100" w:type="dxa"/>
              <w:left w:w="100" w:type="dxa"/>
              <w:bottom w:w="100" w:type="dxa"/>
              <w:right w:w="100" w:type="dxa"/>
            </w:tcMar>
          </w:tcPr>
          <w:p w:rsidR="005A1D61" w14:paraId="4C87E619" w14:textId="77777777"/>
        </w:tc>
        <w:tc>
          <w:tcPr>
            <w:tcW w:w="3888" w:type="dxa"/>
            <w:vMerge w:val="restart"/>
            <w:tcMar>
              <w:top w:w="100" w:type="dxa"/>
              <w:left w:w="100" w:type="dxa"/>
              <w:bottom w:w="100" w:type="dxa"/>
              <w:right w:w="100" w:type="dxa"/>
            </w:tcMar>
          </w:tcPr>
          <w:p w:rsidR="005A1D61" w14:paraId="149321FB" w14:textId="77777777">
            <w:r>
              <w:rPr>
                <w:sz w:val="20"/>
              </w:rPr>
              <w:t>{"getDatePart":[{"getDate":[-77,"y"]},"y"]}</w:t>
            </w:r>
          </w:p>
        </w:tc>
        <w:tc>
          <w:tcPr>
            <w:tcW w:w="3888" w:type="dxa"/>
            <w:vMerge w:val="restart"/>
            <w:tcMar>
              <w:top w:w="100" w:type="dxa"/>
              <w:left w:w="100" w:type="dxa"/>
              <w:bottom w:w="100" w:type="dxa"/>
              <w:right w:w="100" w:type="dxa"/>
            </w:tcMar>
          </w:tcPr>
          <w:p w:rsidR="005A1D61" w14:paraId="6B8B45F0" w14:textId="77777777">
            <w:r>
              <w:rPr>
                <w:sz w:val="20"/>
              </w:rPr>
              <w:t>{"getDatePart":[{"getDate":[-77,"y"]},"y"]}</w:t>
            </w:r>
          </w:p>
        </w:tc>
        <w:tc>
          <w:tcPr>
            <w:tcW w:w="2592" w:type="dxa"/>
            <w:vMerge w:val="restart"/>
            <w:tcMar>
              <w:top w:w="100" w:type="dxa"/>
              <w:left w:w="100" w:type="dxa"/>
              <w:bottom w:w="100" w:type="dxa"/>
              <w:right w:w="100" w:type="dxa"/>
            </w:tcMar>
          </w:tcPr>
          <w:p w:rsidR="005A1D61" w14:paraId="59070B63" w14:textId="77777777"/>
        </w:tc>
      </w:tr>
      <w:tr w14:paraId="2A850381" w14:textId="77777777">
        <w:tblPrEx>
          <w:tblW w:w="0" w:type="auto"/>
          <w:tblLook w:val="04A0"/>
        </w:tblPrEx>
        <w:trPr>
          <w:trHeight w:val="269"/>
        </w:trPr>
        <w:tc>
          <w:tcPr>
            <w:tcW w:w="2592" w:type="dxa"/>
            <w:vMerge/>
            <w:tcMar>
              <w:top w:w="100" w:type="dxa"/>
              <w:left w:w="100" w:type="dxa"/>
              <w:bottom w:w="100" w:type="dxa"/>
              <w:right w:w="100" w:type="dxa"/>
            </w:tcMar>
          </w:tcPr>
          <w:p w:rsidR="005A1D61" w14:paraId="5F2B62E3" w14:textId="77777777"/>
        </w:tc>
        <w:tc>
          <w:tcPr>
            <w:tcW w:w="3888" w:type="dxa"/>
            <w:vMerge w:val="restart"/>
            <w:tcMar>
              <w:top w:w="100" w:type="dxa"/>
              <w:left w:w="100" w:type="dxa"/>
              <w:bottom w:w="100" w:type="dxa"/>
              <w:right w:w="100" w:type="dxa"/>
            </w:tcMar>
          </w:tcPr>
          <w:p w:rsidR="005A1D61" w14:paraId="1E7D77B5" w14:textId="77777777">
            <w:r>
              <w:rPr>
                <w:sz w:val="20"/>
              </w:rPr>
              <w:t>{"getDatePart":[{"getDate":[-78,"y"]},"y"]}</w:t>
            </w:r>
          </w:p>
        </w:tc>
        <w:tc>
          <w:tcPr>
            <w:tcW w:w="3888" w:type="dxa"/>
            <w:vMerge w:val="restart"/>
            <w:tcMar>
              <w:top w:w="100" w:type="dxa"/>
              <w:left w:w="100" w:type="dxa"/>
              <w:bottom w:w="100" w:type="dxa"/>
              <w:right w:w="100" w:type="dxa"/>
            </w:tcMar>
          </w:tcPr>
          <w:p w:rsidR="005A1D61" w14:paraId="4E661B0B" w14:textId="77777777">
            <w:r>
              <w:rPr>
                <w:sz w:val="20"/>
              </w:rPr>
              <w:t>{"getDatePart":[{"getDate":[-78,"y"]},"y"]}</w:t>
            </w:r>
          </w:p>
        </w:tc>
        <w:tc>
          <w:tcPr>
            <w:tcW w:w="2592" w:type="dxa"/>
            <w:vMerge w:val="restart"/>
            <w:tcMar>
              <w:top w:w="100" w:type="dxa"/>
              <w:left w:w="100" w:type="dxa"/>
              <w:bottom w:w="100" w:type="dxa"/>
              <w:right w:w="100" w:type="dxa"/>
            </w:tcMar>
          </w:tcPr>
          <w:p w:rsidR="005A1D61" w14:paraId="3E2848FE" w14:textId="77777777"/>
        </w:tc>
      </w:tr>
      <w:tr w14:paraId="7AAC0F18" w14:textId="77777777">
        <w:tblPrEx>
          <w:tblW w:w="0" w:type="auto"/>
          <w:tblLook w:val="04A0"/>
        </w:tblPrEx>
        <w:trPr>
          <w:trHeight w:val="269"/>
        </w:trPr>
        <w:tc>
          <w:tcPr>
            <w:tcW w:w="2592" w:type="dxa"/>
            <w:vMerge/>
            <w:tcMar>
              <w:top w:w="100" w:type="dxa"/>
              <w:left w:w="100" w:type="dxa"/>
              <w:bottom w:w="100" w:type="dxa"/>
              <w:right w:w="100" w:type="dxa"/>
            </w:tcMar>
          </w:tcPr>
          <w:p w:rsidR="005A1D61" w14:paraId="4BE42D6D" w14:textId="77777777"/>
        </w:tc>
        <w:tc>
          <w:tcPr>
            <w:tcW w:w="3888" w:type="dxa"/>
            <w:vMerge w:val="restart"/>
            <w:tcMar>
              <w:top w:w="100" w:type="dxa"/>
              <w:left w:w="100" w:type="dxa"/>
              <w:bottom w:w="100" w:type="dxa"/>
              <w:right w:w="100" w:type="dxa"/>
            </w:tcMar>
          </w:tcPr>
          <w:p w:rsidR="005A1D61" w14:paraId="0BAF85F8" w14:textId="77777777">
            <w:r>
              <w:rPr>
                <w:sz w:val="20"/>
              </w:rPr>
              <w:t>{"getDatePart":[{"getDate":[-79,"y"]},"y"]}</w:t>
            </w:r>
          </w:p>
        </w:tc>
        <w:tc>
          <w:tcPr>
            <w:tcW w:w="3888" w:type="dxa"/>
            <w:vMerge w:val="restart"/>
            <w:tcMar>
              <w:top w:w="100" w:type="dxa"/>
              <w:left w:w="100" w:type="dxa"/>
              <w:bottom w:w="100" w:type="dxa"/>
              <w:right w:w="100" w:type="dxa"/>
            </w:tcMar>
          </w:tcPr>
          <w:p w:rsidR="005A1D61" w14:paraId="67B326A0" w14:textId="77777777">
            <w:r>
              <w:rPr>
                <w:sz w:val="20"/>
              </w:rPr>
              <w:t>{"getDatePart":[{"getDate":[-79,"y"]},"y"]}</w:t>
            </w:r>
          </w:p>
        </w:tc>
        <w:tc>
          <w:tcPr>
            <w:tcW w:w="2592" w:type="dxa"/>
            <w:vMerge w:val="restart"/>
            <w:tcMar>
              <w:top w:w="100" w:type="dxa"/>
              <w:left w:w="100" w:type="dxa"/>
              <w:bottom w:w="100" w:type="dxa"/>
              <w:right w:w="100" w:type="dxa"/>
            </w:tcMar>
          </w:tcPr>
          <w:p w:rsidR="005A1D61" w14:paraId="5EDDB66B" w14:textId="77777777"/>
        </w:tc>
      </w:tr>
      <w:tr w14:paraId="4422D3AE" w14:textId="77777777">
        <w:tblPrEx>
          <w:tblW w:w="0" w:type="auto"/>
          <w:tblLook w:val="04A0"/>
        </w:tblPrEx>
        <w:trPr>
          <w:trHeight w:val="269"/>
        </w:trPr>
        <w:tc>
          <w:tcPr>
            <w:tcW w:w="2592" w:type="dxa"/>
            <w:vMerge/>
            <w:tcMar>
              <w:top w:w="100" w:type="dxa"/>
              <w:left w:w="100" w:type="dxa"/>
              <w:bottom w:w="100" w:type="dxa"/>
              <w:right w:w="100" w:type="dxa"/>
            </w:tcMar>
          </w:tcPr>
          <w:p w:rsidR="005A1D61" w14:paraId="35CBFEF6" w14:textId="77777777"/>
        </w:tc>
        <w:tc>
          <w:tcPr>
            <w:tcW w:w="3888" w:type="dxa"/>
            <w:vMerge w:val="restart"/>
            <w:tcMar>
              <w:top w:w="100" w:type="dxa"/>
              <w:left w:w="100" w:type="dxa"/>
              <w:bottom w:w="100" w:type="dxa"/>
              <w:right w:w="100" w:type="dxa"/>
            </w:tcMar>
          </w:tcPr>
          <w:p w:rsidR="005A1D61" w14:paraId="6E00E4ED" w14:textId="77777777">
            <w:r>
              <w:rPr>
                <w:sz w:val="20"/>
              </w:rPr>
              <w:t>{"getDatePart":[{"getDate":[-80,"y"]},"y"]}</w:t>
            </w:r>
          </w:p>
        </w:tc>
        <w:tc>
          <w:tcPr>
            <w:tcW w:w="3888" w:type="dxa"/>
            <w:vMerge w:val="restart"/>
            <w:tcMar>
              <w:top w:w="100" w:type="dxa"/>
              <w:left w:w="100" w:type="dxa"/>
              <w:bottom w:w="100" w:type="dxa"/>
              <w:right w:w="100" w:type="dxa"/>
            </w:tcMar>
          </w:tcPr>
          <w:p w:rsidR="005A1D61" w14:paraId="335B55D4" w14:textId="77777777">
            <w:r>
              <w:rPr>
                <w:sz w:val="20"/>
              </w:rPr>
              <w:t>{"getDatePart":[{"getDate":[-80,"y"]},"y"]}</w:t>
            </w:r>
          </w:p>
        </w:tc>
        <w:tc>
          <w:tcPr>
            <w:tcW w:w="2592" w:type="dxa"/>
            <w:vMerge w:val="restart"/>
            <w:tcMar>
              <w:top w:w="100" w:type="dxa"/>
              <w:left w:w="100" w:type="dxa"/>
              <w:bottom w:w="100" w:type="dxa"/>
              <w:right w:w="100" w:type="dxa"/>
            </w:tcMar>
          </w:tcPr>
          <w:p w:rsidR="005A1D61" w14:paraId="51F87810" w14:textId="77777777"/>
        </w:tc>
      </w:tr>
      <w:tr w14:paraId="05526493" w14:textId="77777777">
        <w:tblPrEx>
          <w:tblW w:w="0" w:type="auto"/>
          <w:tblLook w:val="04A0"/>
        </w:tblPrEx>
        <w:trPr>
          <w:trHeight w:val="269"/>
        </w:trPr>
        <w:tc>
          <w:tcPr>
            <w:tcW w:w="2592" w:type="dxa"/>
            <w:vMerge/>
            <w:tcMar>
              <w:top w:w="100" w:type="dxa"/>
              <w:left w:w="100" w:type="dxa"/>
              <w:bottom w:w="100" w:type="dxa"/>
              <w:right w:w="100" w:type="dxa"/>
            </w:tcMar>
          </w:tcPr>
          <w:p w:rsidR="005A1D61" w14:paraId="071F9A33" w14:textId="77777777"/>
        </w:tc>
        <w:tc>
          <w:tcPr>
            <w:tcW w:w="3888" w:type="dxa"/>
            <w:vMerge w:val="restart"/>
            <w:tcMar>
              <w:top w:w="100" w:type="dxa"/>
              <w:left w:w="100" w:type="dxa"/>
              <w:bottom w:w="100" w:type="dxa"/>
              <w:right w:w="100" w:type="dxa"/>
            </w:tcMar>
          </w:tcPr>
          <w:p w:rsidR="005A1D61" w14:paraId="626B3DCA" w14:textId="77777777">
            <w:r>
              <w:rPr>
                <w:sz w:val="20"/>
              </w:rPr>
              <w:t>{"getDatePart":[{"getDate":[-81,"y"]},"y"]}</w:t>
            </w:r>
          </w:p>
        </w:tc>
        <w:tc>
          <w:tcPr>
            <w:tcW w:w="3888" w:type="dxa"/>
            <w:vMerge w:val="restart"/>
            <w:tcMar>
              <w:top w:w="100" w:type="dxa"/>
              <w:left w:w="100" w:type="dxa"/>
              <w:bottom w:w="100" w:type="dxa"/>
              <w:right w:w="100" w:type="dxa"/>
            </w:tcMar>
          </w:tcPr>
          <w:p w:rsidR="005A1D61" w14:paraId="472E4F1D" w14:textId="77777777">
            <w:r>
              <w:rPr>
                <w:sz w:val="20"/>
              </w:rPr>
              <w:t>{"getDatePart":[{"getDate":[-81,"y"]},"y"]}</w:t>
            </w:r>
          </w:p>
        </w:tc>
        <w:tc>
          <w:tcPr>
            <w:tcW w:w="2592" w:type="dxa"/>
            <w:vMerge w:val="restart"/>
            <w:tcMar>
              <w:top w:w="100" w:type="dxa"/>
              <w:left w:w="100" w:type="dxa"/>
              <w:bottom w:w="100" w:type="dxa"/>
              <w:right w:w="100" w:type="dxa"/>
            </w:tcMar>
          </w:tcPr>
          <w:p w:rsidR="005A1D61" w14:paraId="569DF87B" w14:textId="77777777"/>
        </w:tc>
      </w:tr>
      <w:tr w14:paraId="3027D602" w14:textId="77777777">
        <w:tblPrEx>
          <w:tblW w:w="0" w:type="auto"/>
          <w:tblLook w:val="04A0"/>
        </w:tblPrEx>
        <w:trPr>
          <w:trHeight w:val="269"/>
        </w:trPr>
        <w:tc>
          <w:tcPr>
            <w:tcW w:w="2592" w:type="dxa"/>
            <w:vMerge/>
            <w:tcMar>
              <w:top w:w="100" w:type="dxa"/>
              <w:left w:w="100" w:type="dxa"/>
              <w:bottom w:w="100" w:type="dxa"/>
              <w:right w:w="100" w:type="dxa"/>
            </w:tcMar>
          </w:tcPr>
          <w:p w:rsidR="005A1D61" w14:paraId="44E8FF5E" w14:textId="77777777"/>
        </w:tc>
        <w:tc>
          <w:tcPr>
            <w:tcW w:w="3888" w:type="dxa"/>
            <w:vMerge w:val="restart"/>
            <w:tcMar>
              <w:top w:w="100" w:type="dxa"/>
              <w:left w:w="100" w:type="dxa"/>
              <w:bottom w:w="100" w:type="dxa"/>
              <w:right w:w="100" w:type="dxa"/>
            </w:tcMar>
          </w:tcPr>
          <w:p w:rsidR="005A1D61" w14:paraId="39999A2E" w14:textId="77777777">
            <w:r>
              <w:rPr>
                <w:sz w:val="20"/>
              </w:rPr>
              <w:t>{"getDatePart":[{"getDate":[-82,"y"]},"y"]}</w:t>
            </w:r>
          </w:p>
        </w:tc>
        <w:tc>
          <w:tcPr>
            <w:tcW w:w="3888" w:type="dxa"/>
            <w:vMerge w:val="restart"/>
            <w:tcMar>
              <w:top w:w="100" w:type="dxa"/>
              <w:left w:w="100" w:type="dxa"/>
              <w:bottom w:w="100" w:type="dxa"/>
              <w:right w:w="100" w:type="dxa"/>
            </w:tcMar>
          </w:tcPr>
          <w:p w:rsidR="005A1D61" w14:paraId="54BCB92A" w14:textId="77777777">
            <w:r>
              <w:rPr>
                <w:sz w:val="20"/>
              </w:rPr>
              <w:t>{"getDatePart":[{"getDate":[-82,"y"]},"y"]}</w:t>
            </w:r>
          </w:p>
        </w:tc>
        <w:tc>
          <w:tcPr>
            <w:tcW w:w="2592" w:type="dxa"/>
            <w:vMerge w:val="restart"/>
            <w:tcMar>
              <w:top w:w="100" w:type="dxa"/>
              <w:left w:w="100" w:type="dxa"/>
              <w:bottom w:w="100" w:type="dxa"/>
              <w:right w:w="100" w:type="dxa"/>
            </w:tcMar>
          </w:tcPr>
          <w:p w:rsidR="005A1D61" w14:paraId="67187405" w14:textId="77777777"/>
        </w:tc>
      </w:tr>
      <w:tr w14:paraId="1EE3526E" w14:textId="77777777">
        <w:tblPrEx>
          <w:tblW w:w="0" w:type="auto"/>
          <w:tblLook w:val="04A0"/>
        </w:tblPrEx>
        <w:trPr>
          <w:trHeight w:val="269"/>
        </w:trPr>
        <w:tc>
          <w:tcPr>
            <w:tcW w:w="2592" w:type="dxa"/>
            <w:vMerge/>
            <w:tcMar>
              <w:top w:w="100" w:type="dxa"/>
              <w:left w:w="100" w:type="dxa"/>
              <w:bottom w:w="100" w:type="dxa"/>
              <w:right w:w="100" w:type="dxa"/>
            </w:tcMar>
          </w:tcPr>
          <w:p w:rsidR="005A1D61" w14:paraId="0349DDAD" w14:textId="77777777"/>
        </w:tc>
        <w:tc>
          <w:tcPr>
            <w:tcW w:w="3888" w:type="dxa"/>
            <w:vMerge w:val="restart"/>
            <w:tcMar>
              <w:top w:w="100" w:type="dxa"/>
              <w:left w:w="100" w:type="dxa"/>
              <w:bottom w:w="100" w:type="dxa"/>
              <w:right w:w="100" w:type="dxa"/>
            </w:tcMar>
          </w:tcPr>
          <w:p w:rsidR="005A1D61" w14:paraId="43C9EC3F" w14:textId="77777777">
            <w:r>
              <w:rPr>
                <w:sz w:val="20"/>
              </w:rPr>
              <w:t>{"getDatePart":[{"getDate":[-83,"y"]},"y"]}</w:t>
            </w:r>
          </w:p>
        </w:tc>
        <w:tc>
          <w:tcPr>
            <w:tcW w:w="3888" w:type="dxa"/>
            <w:vMerge w:val="restart"/>
            <w:tcMar>
              <w:top w:w="100" w:type="dxa"/>
              <w:left w:w="100" w:type="dxa"/>
              <w:bottom w:w="100" w:type="dxa"/>
              <w:right w:w="100" w:type="dxa"/>
            </w:tcMar>
          </w:tcPr>
          <w:p w:rsidR="005A1D61" w14:paraId="347901C9" w14:textId="77777777">
            <w:r>
              <w:rPr>
                <w:sz w:val="20"/>
              </w:rPr>
              <w:t>{"getDatePart":[{"getDate":[-83,"y"]},"y"]}</w:t>
            </w:r>
          </w:p>
        </w:tc>
        <w:tc>
          <w:tcPr>
            <w:tcW w:w="2592" w:type="dxa"/>
            <w:vMerge w:val="restart"/>
            <w:tcMar>
              <w:top w:w="100" w:type="dxa"/>
              <w:left w:w="100" w:type="dxa"/>
              <w:bottom w:w="100" w:type="dxa"/>
              <w:right w:w="100" w:type="dxa"/>
            </w:tcMar>
          </w:tcPr>
          <w:p w:rsidR="005A1D61" w14:paraId="21463EC8" w14:textId="77777777"/>
        </w:tc>
      </w:tr>
      <w:tr w14:paraId="67C8FB28" w14:textId="77777777">
        <w:tblPrEx>
          <w:tblW w:w="0" w:type="auto"/>
          <w:tblLook w:val="04A0"/>
        </w:tblPrEx>
        <w:trPr>
          <w:trHeight w:val="269"/>
        </w:trPr>
        <w:tc>
          <w:tcPr>
            <w:tcW w:w="2592" w:type="dxa"/>
            <w:vMerge/>
            <w:tcMar>
              <w:top w:w="100" w:type="dxa"/>
              <w:left w:w="100" w:type="dxa"/>
              <w:bottom w:w="100" w:type="dxa"/>
              <w:right w:w="100" w:type="dxa"/>
            </w:tcMar>
          </w:tcPr>
          <w:p w:rsidR="005A1D61" w14:paraId="11DDFC49" w14:textId="77777777"/>
        </w:tc>
        <w:tc>
          <w:tcPr>
            <w:tcW w:w="3888" w:type="dxa"/>
            <w:vMerge w:val="restart"/>
            <w:tcMar>
              <w:top w:w="100" w:type="dxa"/>
              <w:left w:w="100" w:type="dxa"/>
              <w:bottom w:w="100" w:type="dxa"/>
              <w:right w:w="100" w:type="dxa"/>
            </w:tcMar>
          </w:tcPr>
          <w:p w:rsidR="005A1D61" w14:paraId="0C244A73" w14:textId="77777777">
            <w:r>
              <w:rPr>
                <w:sz w:val="20"/>
              </w:rPr>
              <w:t>{"getDatePart":[{"getDate":[-84,"y"]},"y"]}</w:t>
            </w:r>
          </w:p>
        </w:tc>
        <w:tc>
          <w:tcPr>
            <w:tcW w:w="3888" w:type="dxa"/>
            <w:vMerge w:val="restart"/>
            <w:tcMar>
              <w:top w:w="100" w:type="dxa"/>
              <w:left w:w="100" w:type="dxa"/>
              <w:bottom w:w="100" w:type="dxa"/>
              <w:right w:w="100" w:type="dxa"/>
            </w:tcMar>
          </w:tcPr>
          <w:p w:rsidR="005A1D61" w14:paraId="6748CDA8" w14:textId="77777777">
            <w:r>
              <w:rPr>
                <w:sz w:val="20"/>
              </w:rPr>
              <w:t>{"getDatePart":[{"getDate":[-84,"y"]},"y"]}</w:t>
            </w:r>
          </w:p>
        </w:tc>
        <w:tc>
          <w:tcPr>
            <w:tcW w:w="2592" w:type="dxa"/>
            <w:vMerge w:val="restart"/>
            <w:tcMar>
              <w:top w:w="100" w:type="dxa"/>
              <w:left w:w="100" w:type="dxa"/>
              <w:bottom w:w="100" w:type="dxa"/>
              <w:right w:w="100" w:type="dxa"/>
            </w:tcMar>
          </w:tcPr>
          <w:p w:rsidR="005A1D61" w14:paraId="6F06827D" w14:textId="77777777"/>
        </w:tc>
      </w:tr>
      <w:tr w14:paraId="48ACD1CC" w14:textId="77777777">
        <w:tblPrEx>
          <w:tblW w:w="0" w:type="auto"/>
          <w:tblLook w:val="04A0"/>
        </w:tblPrEx>
        <w:trPr>
          <w:trHeight w:val="269"/>
        </w:trPr>
        <w:tc>
          <w:tcPr>
            <w:tcW w:w="2592" w:type="dxa"/>
            <w:vMerge/>
            <w:tcMar>
              <w:top w:w="100" w:type="dxa"/>
              <w:left w:w="100" w:type="dxa"/>
              <w:bottom w:w="100" w:type="dxa"/>
              <w:right w:w="100" w:type="dxa"/>
            </w:tcMar>
          </w:tcPr>
          <w:p w:rsidR="005A1D61" w14:paraId="24581037" w14:textId="77777777"/>
        </w:tc>
        <w:tc>
          <w:tcPr>
            <w:tcW w:w="3888" w:type="dxa"/>
            <w:vMerge w:val="restart"/>
            <w:tcMar>
              <w:top w:w="100" w:type="dxa"/>
              <w:left w:w="100" w:type="dxa"/>
              <w:bottom w:w="100" w:type="dxa"/>
              <w:right w:w="100" w:type="dxa"/>
            </w:tcMar>
          </w:tcPr>
          <w:p w:rsidR="005A1D61" w14:paraId="6172C9EC" w14:textId="77777777">
            <w:r>
              <w:rPr>
                <w:sz w:val="20"/>
              </w:rPr>
              <w:t>{"getDatePart":[{"getDate":[-85,"y"]},"y"]}</w:t>
            </w:r>
          </w:p>
        </w:tc>
        <w:tc>
          <w:tcPr>
            <w:tcW w:w="3888" w:type="dxa"/>
            <w:vMerge w:val="restart"/>
            <w:tcMar>
              <w:top w:w="100" w:type="dxa"/>
              <w:left w:w="100" w:type="dxa"/>
              <w:bottom w:w="100" w:type="dxa"/>
              <w:right w:w="100" w:type="dxa"/>
            </w:tcMar>
          </w:tcPr>
          <w:p w:rsidR="005A1D61" w14:paraId="0BB94891" w14:textId="77777777">
            <w:r>
              <w:rPr>
                <w:sz w:val="20"/>
              </w:rPr>
              <w:t>{"getDatePart":[{"getDate":[-85,"y"]},"y"]}</w:t>
            </w:r>
          </w:p>
        </w:tc>
        <w:tc>
          <w:tcPr>
            <w:tcW w:w="2592" w:type="dxa"/>
            <w:vMerge w:val="restart"/>
            <w:tcMar>
              <w:top w:w="100" w:type="dxa"/>
              <w:left w:w="100" w:type="dxa"/>
              <w:bottom w:w="100" w:type="dxa"/>
              <w:right w:w="100" w:type="dxa"/>
            </w:tcMar>
          </w:tcPr>
          <w:p w:rsidR="005A1D61" w14:paraId="5E219061" w14:textId="77777777"/>
        </w:tc>
      </w:tr>
      <w:tr w14:paraId="381FAD2A" w14:textId="77777777">
        <w:tblPrEx>
          <w:tblW w:w="0" w:type="auto"/>
          <w:tblLook w:val="04A0"/>
        </w:tblPrEx>
        <w:trPr>
          <w:trHeight w:val="269"/>
        </w:trPr>
        <w:tc>
          <w:tcPr>
            <w:tcW w:w="2592" w:type="dxa"/>
            <w:vMerge/>
            <w:tcMar>
              <w:top w:w="100" w:type="dxa"/>
              <w:left w:w="100" w:type="dxa"/>
              <w:bottom w:w="100" w:type="dxa"/>
              <w:right w:w="100" w:type="dxa"/>
            </w:tcMar>
          </w:tcPr>
          <w:p w:rsidR="005A1D61" w14:paraId="28F962EA" w14:textId="77777777"/>
        </w:tc>
        <w:tc>
          <w:tcPr>
            <w:tcW w:w="3888" w:type="dxa"/>
            <w:vMerge w:val="restart"/>
            <w:tcMar>
              <w:top w:w="100" w:type="dxa"/>
              <w:left w:w="100" w:type="dxa"/>
              <w:bottom w:w="100" w:type="dxa"/>
              <w:right w:w="100" w:type="dxa"/>
            </w:tcMar>
          </w:tcPr>
          <w:p w:rsidR="005A1D61" w14:paraId="025482C1" w14:textId="77777777">
            <w:r>
              <w:rPr>
                <w:sz w:val="20"/>
              </w:rPr>
              <w:t>{"getDatePart":[{"getDate":[-86,"y"]},"y"]}</w:t>
            </w:r>
          </w:p>
        </w:tc>
        <w:tc>
          <w:tcPr>
            <w:tcW w:w="3888" w:type="dxa"/>
            <w:vMerge w:val="restart"/>
            <w:tcMar>
              <w:top w:w="100" w:type="dxa"/>
              <w:left w:w="100" w:type="dxa"/>
              <w:bottom w:w="100" w:type="dxa"/>
              <w:right w:w="100" w:type="dxa"/>
            </w:tcMar>
          </w:tcPr>
          <w:p w:rsidR="005A1D61" w14:paraId="7F28CE1F" w14:textId="77777777">
            <w:r>
              <w:rPr>
                <w:sz w:val="20"/>
              </w:rPr>
              <w:t>{"getDatePart":[{"getDate":[-86,"y"]},"y"]}</w:t>
            </w:r>
          </w:p>
        </w:tc>
        <w:tc>
          <w:tcPr>
            <w:tcW w:w="2592" w:type="dxa"/>
            <w:vMerge w:val="restart"/>
            <w:tcMar>
              <w:top w:w="100" w:type="dxa"/>
              <w:left w:w="100" w:type="dxa"/>
              <w:bottom w:w="100" w:type="dxa"/>
              <w:right w:w="100" w:type="dxa"/>
            </w:tcMar>
          </w:tcPr>
          <w:p w:rsidR="005A1D61" w14:paraId="5B787B51" w14:textId="77777777"/>
        </w:tc>
      </w:tr>
      <w:tr w14:paraId="543382D6" w14:textId="77777777">
        <w:tblPrEx>
          <w:tblW w:w="0" w:type="auto"/>
          <w:tblLook w:val="04A0"/>
        </w:tblPrEx>
        <w:trPr>
          <w:trHeight w:val="269"/>
        </w:trPr>
        <w:tc>
          <w:tcPr>
            <w:tcW w:w="2592" w:type="dxa"/>
            <w:vMerge/>
            <w:tcMar>
              <w:top w:w="100" w:type="dxa"/>
              <w:left w:w="100" w:type="dxa"/>
              <w:bottom w:w="100" w:type="dxa"/>
              <w:right w:w="100" w:type="dxa"/>
            </w:tcMar>
          </w:tcPr>
          <w:p w:rsidR="005A1D61" w14:paraId="3242FCD3" w14:textId="77777777"/>
        </w:tc>
        <w:tc>
          <w:tcPr>
            <w:tcW w:w="3888" w:type="dxa"/>
            <w:vMerge w:val="restart"/>
            <w:tcMar>
              <w:top w:w="100" w:type="dxa"/>
              <w:left w:w="100" w:type="dxa"/>
              <w:bottom w:w="100" w:type="dxa"/>
              <w:right w:w="100" w:type="dxa"/>
            </w:tcMar>
          </w:tcPr>
          <w:p w:rsidR="005A1D61" w14:paraId="4EE9F8F4" w14:textId="77777777">
            <w:r>
              <w:rPr>
                <w:sz w:val="20"/>
              </w:rPr>
              <w:t>{"getDatePart":[{"getDate":[-87,"y"]},"y"]}</w:t>
            </w:r>
          </w:p>
        </w:tc>
        <w:tc>
          <w:tcPr>
            <w:tcW w:w="3888" w:type="dxa"/>
            <w:vMerge w:val="restart"/>
            <w:tcMar>
              <w:top w:w="100" w:type="dxa"/>
              <w:left w:w="100" w:type="dxa"/>
              <w:bottom w:w="100" w:type="dxa"/>
              <w:right w:w="100" w:type="dxa"/>
            </w:tcMar>
          </w:tcPr>
          <w:p w:rsidR="005A1D61" w14:paraId="01007B5E" w14:textId="77777777">
            <w:r>
              <w:rPr>
                <w:sz w:val="20"/>
              </w:rPr>
              <w:t>{"getDatePart":[{"getDate":[-87,"y"]},"y"]}</w:t>
            </w:r>
          </w:p>
        </w:tc>
        <w:tc>
          <w:tcPr>
            <w:tcW w:w="2592" w:type="dxa"/>
            <w:vMerge w:val="restart"/>
            <w:tcMar>
              <w:top w:w="100" w:type="dxa"/>
              <w:left w:w="100" w:type="dxa"/>
              <w:bottom w:w="100" w:type="dxa"/>
              <w:right w:w="100" w:type="dxa"/>
            </w:tcMar>
          </w:tcPr>
          <w:p w:rsidR="005A1D61" w14:paraId="0A8966A5" w14:textId="77777777"/>
        </w:tc>
      </w:tr>
      <w:tr w14:paraId="6804F60A" w14:textId="77777777">
        <w:tblPrEx>
          <w:tblW w:w="0" w:type="auto"/>
          <w:tblLook w:val="04A0"/>
        </w:tblPrEx>
        <w:trPr>
          <w:trHeight w:val="269"/>
        </w:trPr>
        <w:tc>
          <w:tcPr>
            <w:tcW w:w="2592" w:type="dxa"/>
            <w:vMerge/>
            <w:tcMar>
              <w:top w:w="100" w:type="dxa"/>
              <w:left w:w="100" w:type="dxa"/>
              <w:bottom w:w="100" w:type="dxa"/>
              <w:right w:w="100" w:type="dxa"/>
            </w:tcMar>
          </w:tcPr>
          <w:p w:rsidR="005A1D61" w14:paraId="572F283D" w14:textId="77777777"/>
        </w:tc>
        <w:tc>
          <w:tcPr>
            <w:tcW w:w="3888" w:type="dxa"/>
            <w:vMerge w:val="restart"/>
            <w:tcMar>
              <w:top w:w="100" w:type="dxa"/>
              <w:left w:w="100" w:type="dxa"/>
              <w:bottom w:w="100" w:type="dxa"/>
              <w:right w:w="100" w:type="dxa"/>
            </w:tcMar>
          </w:tcPr>
          <w:p w:rsidR="005A1D61" w14:paraId="4727A23F" w14:textId="77777777">
            <w:r>
              <w:rPr>
                <w:sz w:val="20"/>
              </w:rPr>
              <w:t>{"getDatePart":[{"getDate":[-88,"y"]},"y"]}</w:t>
            </w:r>
          </w:p>
        </w:tc>
        <w:tc>
          <w:tcPr>
            <w:tcW w:w="3888" w:type="dxa"/>
            <w:vMerge w:val="restart"/>
            <w:tcMar>
              <w:top w:w="100" w:type="dxa"/>
              <w:left w:w="100" w:type="dxa"/>
              <w:bottom w:w="100" w:type="dxa"/>
              <w:right w:w="100" w:type="dxa"/>
            </w:tcMar>
          </w:tcPr>
          <w:p w:rsidR="005A1D61" w14:paraId="56882EEA" w14:textId="77777777">
            <w:r>
              <w:rPr>
                <w:sz w:val="20"/>
              </w:rPr>
              <w:t>{"getDatePart":[{"getDate":[-88,"y"]},"y"]}</w:t>
            </w:r>
          </w:p>
        </w:tc>
        <w:tc>
          <w:tcPr>
            <w:tcW w:w="2592" w:type="dxa"/>
            <w:vMerge w:val="restart"/>
            <w:tcMar>
              <w:top w:w="100" w:type="dxa"/>
              <w:left w:w="100" w:type="dxa"/>
              <w:bottom w:w="100" w:type="dxa"/>
              <w:right w:w="100" w:type="dxa"/>
            </w:tcMar>
          </w:tcPr>
          <w:p w:rsidR="005A1D61" w14:paraId="417CB3A7" w14:textId="77777777"/>
        </w:tc>
      </w:tr>
      <w:tr w14:paraId="7DCA33F2" w14:textId="77777777">
        <w:tblPrEx>
          <w:tblW w:w="0" w:type="auto"/>
          <w:tblLook w:val="04A0"/>
        </w:tblPrEx>
        <w:trPr>
          <w:trHeight w:val="269"/>
        </w:trPr>
        <w:tc>
          <w:tcPr>
            <w:tcW w:w="2592" w:type="dxa"/>
            <w:vMerge/>
            <w:tcMar>
              <w:top w:w="100" w:type="dxa"/>
              <w:left w:w="100" w:type="dxa"/>
              <w:bottom w:w="100" w:type="dxa"/>
              <w:right w:w="100" w:type="dxa"/>
            </w:tcMar>
          </w:tcPr>
          <w:p w:rsidR="005A1D61" w14:paraId="215FDED0" w14:textId="77777777"/>
        </w:tc>
        <w:tc>
          <w:tcPr>
            <w:tcW w:w="3888" w:type="dxa"/>
            <w:vMerge w:val="restart"/>
            <w:tcMar>
              <w:top w:w="100" w:type="dxa"/>
              <w:left w:w="100" w:type="dxa"/>
              <w:bottom w:w="100" w:type="dxa"/>
              <w:right w:w="100" w:type="dxa"/>
            </w:tcMar>
          </w:tcPr>
          <w:p w:rsidR="005A1D61" w14:paraId="75F38ABB" w14:textId="77777777">
            <w:r>
              <w:rPr>
                <w:sz w:val="20"/>
              </w:rPr>
              <w:t>{"getDatePart":[{"getDate":[-89,"y"]},"y"]}</w:t>
            </w:r>
          </w:p>
        </w:tc>
        <w:tc>
          <w:tcPr>
            <w:tcW w:w="3888" w:type="dxa"/>
            <w:vMerge w:val="restart"/>
            <w:tcMar>
              <w:top w:w="100" w:type="dxa"/>
              <w:left w:w="100" w:type="dxa"/>
              <w:bottom w:w="100" w:type="dxa"/>
              <w:right w:w="100" w:type="dxa"/>
            </w:tcMar>
          </w:tcPr>
          <w:p w:rsidR="005A1D61" w14:paraId="1B1E187A" w14:textId="77777777">
            <w:r>
              <w:rPr>
                <w:sz w:val="20"/>
              </w:rPr>
              <w:t>{"getDatePart":[{"getDate":[-89,"y"]},"y"]}</w:t>
            </w:r>
          </w:p>
        </w:tc>
        <w:tc>
          <w:tcPr>
            <w:tcW w:w="2592" w:type="dxa"/>
            <w:vMerge w:val="restart"/>
            <w:tcMar>
              <w:top w:w="100" w:type="dxa"/>
              <w:left w:w="100" w:type="dxa"/>
              <w:bottom w:w="100" w:type="dxa"/>
              <w:right w:w="100" w:type="dxa"/>
            </w:tcMar>
          </w:tcPr>
          <w:p w:rsidR="005A1D61" w14:paraId="6C9DD390" w14:textId="77777777"/>
        </w:tc>
      </w:tr>
      <w:tr w14:paraId="4D379799" w14:textId="77777777">
        <w:tblPrEx>
          <w:tblW w:w="0" w:type="auto"/>
          <w:tblLook w:val="04A0"/>
        </w:tblPrEx>
        <w:trPr>
          <w:trHeight w:val="269"/>
        </w:trPr>
        <w:tc>
          <w:tcPr>
            <w:tcW w:w="2592" w:type="dxa"/>
            <w:vMerge/>
            <w:tcMar>
              <w:top w:w="100" w:type="dxa"/>
              <w:left w:w="100" w:type="dxa"/>
              <w:bottom w:w="100" w:type="dxa"/>
              <w:right w:w="100" w:type="dxa"/>
            </w:tcMar>
          </w:tcPr>
          <w:p w:rsidR="005A1D61" w14:paraId="5137B5D6" w14:textId="77777777"/>
        </w:tc>
        <w:tc>
          <w:tcPr>
            <w:tcW w:w="3888" w:type="dxa"/>
            <w:vMerge w:val="restart"/>
            <w:tcMar>
              <w:top w:w="100" w:type="dxa"/>
              <w:left w:w="100" w:type="dxa"/>
              <w:bottom w:w="100" w:type="dxa"/>
              <w:right w:w="100" w:type="dxa"/>
            </w:tcMar>
          </w:tcPr>
          <w:p w:rsidR="005A1D61" w14:paraId="6147B45F" w14:textId="77777777">
            <w:r>
              <w:rPr>
                <w:sz w:val="20"/>
              </w:rPr>
              <w:t>{"getDatePart":[{"getDate":[-90,"y"]},"y"]}</w:t>
            </w:r>
          </w:p>
        </w:tc>
        <w:tc>
          <w:tcPr>
            <w:tcW w:w="3888" w:type="dxa"/>
            <w:vMerge w:val="restart"/>
            <w:tcMar>
              <w:top w:w="100" w:type="dxa"/>
              <w:left w:w="100" w:type="dxa"/>
              <w:bottom w:w="100" w:type="dxa"/>
              <w:right w:w="100" w:type="dxa"/>
            </w:tcMar>
          </w:tcPr>
          <w:p w:rsidR="005A1D61" w14:paraId="16DF945B" w14:textId="77777777">
            <w:r>
              <w:rPr>
                <w:sz w:val="20"/>
              </w:rPr>
              <w:t>{"getDatePart":[{"getDate":[-90,"y"]},"y"]}</w:t>
            </w:r>
          </w:p>
        </w:tc>
        <w:tc>
          <w:tcPr>
            <w:tcW w:w="2592" w:type="dxa"/>
            <w:vMerge w:val="restart"/>
            <w:tcMar>
              <w:top w:w="100" w:type="dxa"/>
              <w:left w:w="100" w:type="dxa"/>
              <w:bottom w:w="100" w:type="dxa"/>
              <w:right w:w="100" w:type="dxa"/>
            </w:tcMar>
          </w:tcPr>
          <w:p w:rsidR="005A1D61" w14:paraId="1A4B137E" w14:textId="77777777"/>
        </w:tc>
      </w:tr>
      <w:tr w14:paraId="0646611C" w14:textId="77777777">
        <w:tblPrEx>
          <w:tblW w:w="0" w:type="auto"/>
          <w:tblLook w:val="04A0"/>
        </w:tblPrEx>
        <w:trPr>
          <w:trHeight w:val="269"/>
        </w:trPr>
        <w:tc>
          <w:tcPr>
            <w:tcW w:w="2592" w:type="dxa"/>
            <w:vMerge/>
            <w:tcMar>
              <w:top w:w="100" w:type="dxa"/>
              <w:left w:w="100" w:type="dxa"/>
              <w:bottom w:w="100" w:type="dxa"/>
              <w:right w:w="100" w:type="dxa"/>
            </w:tcMar>
          </w:tcPr>
          <w:p w:rsidR="005A1D61" w14:paraId="68BFA5B7" w14:textId="77777777"/>
        </w:tc>
        <w:tc>
          <w:tcPr>
            <w:tcW w:w="3888" w:type="dxa"/>
            <w:vMerge w:val="restart"/>
            <w:tcMar>
              <w:top w:w="100" w:type="dxa"/>
              <w:left w:w="100" w:type="dxa"/>
              <w:bottom w:w="100" w:type="dxa"/>
              <w:right w:w="100" w:type="dxa"/>
            </w:tcMar>
          </w:tcPr>
          <w:p w:rsidR="005A1D61" w14:paraId="1B455538" w14:textId="77777777">
            <w:r>
              <w:rPr>
                <w:sz w:val="20"/>
              </w:rPr>
              <w:t>{"getDatePart":[{"getDate":[-91,"y"]},"y"]}</w:t>
            </w:r>
          </w:p>
        </w:tc>
        <w:tc>
          <w:tcPr>
            <w:tcW w:w="3888" w:type="dxa"/>
            <w:vMerge w:val="restart"/>
            <w:tcMar>
              <w:top w:w="100" w:type="dxa"/>
              <w:left w:w="100" w:type="dxa"/>
              <w:bottom w:w="100" w:type="dxa"/>
              <w:right w:w="100" w:type="dxa"/>
            </w:tcMar>
          </w:tcPr>
          <w:p w:rsidR="005A1D61" w14:paraId="4DE302DC" w14:textId="77777777">
            <w:r>
              <w:rPr>
                <w:sz w:val="20"/>
              </w:rPr>
              <w:t>{"getDatePart":[{"getDate":[-91,"y"]},"y"]}</w:t>
            </w:r>
          </w:p>
        </w:tc>
        <w:tc>
          <w:tcPr>
            <w:tcW w:w="2592" w:type="dxa"/>
            <w:vMerge w:val="restart"/>
            <w:tcMar>
              <w:top w:w="100" w:type="dxa"/>
              <w:left w:w="100" w:type="dxa"/>
              <w:bottom w:w="100" w:type="dxa"/>
              <w:right w:w="100" w:type="dxa"/>
            </w:tcMar>
          </w:tcPr>
          <w:p w:rsidR="005A1D61" w14:paraId="18F190A2" w14:textId="77777777"/>
        </w:tc>
      </w:tr>
      <w:tr w14:paraId="1D8BE868" w14:textId="77777777">
        <w:tblPrEx>
          <w:tblW w:w="0" w:type="auto"/>
          <w:tblLook w:val="04A0"/>
        </w:tblPrEx>
        <w:trPr>
          <w:trHeight w:val="269"/>
        </w:trPr>
        <w:tc>
          <w:tcPr>
            <w:tcW w:w="2592" w:type="dxa"/>
            <w:vMerge/>
            <w:tcMar>
              <w:top w:w="100" w:type="dxa"/>
              <w:left w:w="100" w:type="dxa"/>
              <w:bottom w:w="100" w:type="dxa"/>
              <w:right w:w="100" w:type="dxa"/>
            </w:tcMar>
          </w:tcPr>
          <w:p w:rsidR="005A1D61" w14:paraId="550822DF" w14:textId="77777777"/>
        </w:tc>
        <w:tc>
          <w:tcPr>
            <w:tcW w:w="3888" w:type="dxa"/>
            <w:vMerge w:val="restart"/>
            <w:tcMar>
              <w:top w:w="100" w:type="dxa"/>
              <w:left w:w="100" w:type="dxa"/>
              <w:bottom w:w="100" w:type="dxa"/>
              <w:right w:w="100" w:type="dxa"/>
            </w:tcMar>
          </w:tcPr>
          <w:p w:rsidR="005A1D61" w14:paraId="342EAB97" w14:textId="77777777">
            <w:r>
              <w:rPr>
                <w:sz w:val="20"/>
              </w:rPr>
              <w:t>{"getDatePart":[{"getDate":[-92,"y"]},"y"]}</w:t>
            </w:r>
          </w:p>
        </w:tc>
        <w:tc>
          <w:tcPr>
            <w:tcW w:w="3888" w:type="dxa"/>
            <w:vMerge w:val="restart"/>
            <w:tcMar>
              <w:top w:w="100" w:type="dxa"/>
              <w:left w:w="100" w:type="dxa"/>
              <w:bottom w:w="100" w:type="dxa"/>
              <w:right w:w="100" w:type="dxa"/>
            </w:tcMar>
          </w:tcPr>
          <w:p w:rsidR="005A1D61" w14:paraId="7D798CE1" w14:textId="77777777">
            <w:r>
              <w:rPr>
                <w:sz w:val="20"/>
              </w:rPr>
              <w:t>{"getDatePart":[{"getDate":[-92,"y"]},"y"]}</w:t>
            </w:r>
          </w:p>
        </w:tc>
        <w:tc>
          <w:tcPr>
            <w:tcW w:w="2592" w:type="dxa"/>
            <w:vMerge w:val="restart"/>
            <w:tcMar>
              <w:top w:w="100" w:type="dxa"/>
              <w:left w:w="100" w:type="dxa"/>
              <w:bottom w:w="100" w:type="dxa"/>
              <w:right w:w="100" w:type="dxa"/>
            </w:tcMar>
          </w:tcPr>
          <w:p w:rsidR="005A1D61" w14:paraId="3B1E8974" w14:textId="77777777"/>
        </w:tc>
      </w:tr>
      <w:tr w14:paraId="2B457811" w14:textId="77777777">
        <w:tblPrEx>
          <w:tblW w:w="0" w:type="auto"/>
          <w:tblLook w:val="04A0"/>
        </w:tblPrEx>
        <w:trPr>
          <w:trHeight w:val="269"/>
        </w:trPr>
        <w:tc>
          <w:tcPr>
            <w:tcW w:w="2592" w:type="dxa"/>
            <w:vMerge/>
            <w:tcMar>
              <w:top w:w="100" w:type="dxa"/>
              <w:left w:w="100" w:type="dxa"/>
              <w:bottom w:w="100" w:type="dxa"/>
              <w:right w:w="100" w:type="dxa"/>
            </w:tcMar>
          </w:tcPr>
          <w:p w:rsidR="005A1D61" w14:paraId="1B5F9947" w14:textId="77777777"/>
        </w:tc>
        <w:tc>
          <w:tcPr>
            <w:tcW w:w="3888" w:type="dxa"/>
            <w:vMerge w:val="restart"/>
            <w:tcMar>
              <w:top w:w="100" w:type="dxa"/>
              <w:left w:w="100" w:type="dxa"/>
              <w:bottom w:w="100" w:type="dxa"/>
              <w:right w:w="100" w:type="dxa"/>
            </w:tcMar>
          </w:tcPr>
          <w:p w:rsidR="005A1D61" w14:paraId="3D87F4D0" w14:textId="77777777">
            <w:r>
              <w:rPr>
                <w:sz w:val="20"/>
              </w:rPr>
              <w:t>{"getDatePart":[{"getDate":[-93,"y"]},"y"]}</w:t>
            </w:r>
          </w:p>
        </w:tc>
        <w:tc>
          <w:tcPr>
            <w:tcW w:w="3888" w:type="dxa"/>
            <w:vMerge w:val="restart"/>
            <w:tcMar>
              <w:top w:w="100" w:type="dxa"/>
              <w:left w:w="100" w:type="dxa"/>
              <w:bottom w:w="100" w:type="dxa"/>
              <w:right w:w="100" w:type="dxa"/>
            </w:tcMar>
          </w:tcPr>
          <w:p w:rsidR="005A1D61" w14:paraId="23C795FF" w14:textId="77777777">
            <w:r>
              <w:rPr>
                <w:sz w:val="20"/>
              </w:rPr>
              <w:t>{"getDatePart":[{"getDate":[-93,"y"]},"y"]}</w:t>
            </w:r>
          </w:p>
        </w:tc>
        <w:tc>
          <w:tcPr>
            <w:tcW w:w="2592" w:type="dxa"/>
            <w:vMerge w:val="restart"/>
            <w:tcMar>
              <w:top w:w="100" w:type="dxa"/>
              <w:left w:w="100" w:type="dxa"/>
              <w:bottom w:w="100" w:type="dxa"/>
              <w:right w:w="100" w:type="dxa"/>
            </w:tcMar>
          </w:tcPr>
          <w:p w:rsidR="005A1D61" w14:paraId="3AD22796" w14:textId="77777777"/>
        </w:tc>
      </w:tr>
      <w:tr w14:paraId="283EC8A5" w14:textId="77777777">
        <w:tblPrEx>
          <w:tblW w:w="0" w:type="auto"/>
          <w:tblLook w:val="04A0"/>
        </w:tblPrEx>
        <w:trPr>
          <w:trHeight w:val="269"/>
        </w:trPr>
        <w:tc>
          <w:tcPr>
            <w:tcW w:w="2592" w:type="dxa"/>
            <w:vMerge/>
            <w:tcMar>
              <w:top w:w="100" w:type="dxa"/>
              <w:left w:w="100" w:type="dxa"/>
              <w:bottom w:w="100" w:type="dxa"/>
              <w:right w:w="100" w:type="dxa"/>
            </w:tcMar>
          </w:tcPr>
          <w:p w:rsidR="005A1D61" w14:paraId="231BDE19" w14:textId="77777777"/>
        </w:tc>
        <w:tc>
          <w:tcPr>
            <w:tcW w:w="3888" w:type="dxa"/>
            <w:vMerge w:val="restart"/>
            <w:tcMar>
              <w:top w:w="100" w:type="dxa"/>
              <w:left w:w="100" w:type="dxa"/>
              <w:bottom w:w="100" w:type="dxa"/>
              <w:right w:w="100" w:type="dxa"/>
            </w:tcMar>
          </w:tcPr>
          <w:p w:rsidR="005A1D61" w14:paraId="7F242837" w14:textId="77777777">
            <w:r>
              <w:rPr>
                <w:sz w:val="20"/>
              </w:rPr>
              <w:t>{"getDatePart":[{"getDate":[-94,"y"]},"y"]}</w:t>
            </w:r>
          </w:p>
        </w:tc>
        <w:tc>
          <w:tcPr>
            <w:tcW w:w="3888" w:type="dxa"/>
            <w:vMerge w:val="restart"/>
            <w:tcMar>
              <w:top w:w="100" w:type="dxa"/>
              <w:left w:w="100" w:type="dxa"/>
              <w:bottom w:w="100" w:type="dxa"/>
              <w:right w:w="100" w:type="dxa"/>
            </w:tcMar>
          </w:tcPr>
          <w:p w:rsidR="005A1D61" w14:paraId="2927BC98" w14:textId="77777777">
            <w:r>
              <w:rPr>
                <w:sz w:val="20"/>
              </w:rPr>
              <w:t>{"getDatePart":[{"getDate":[-94,"y"]},"y"]}</w:t>
            </w:r>
          </w:p>
        </w:tc>
        <w:tc>
          <w:tcPr>
            <w:tcW w:w="2592" w:type="dxa"/>
            <w:vMerge w:val="restart"/>
            <w:tcMar>
              <w:top w:w="100" w:type="dxa"/>
              <w:left w:w="100" w:type="dxa"/>
              <w:bottom w:w="100" w:type="dxa"/>
              <w:right w:w="100" w:type="dxa"/>
            </w:tcMar>
          </w:tcPr>
          <w:p w:rsidR="005A1D61" w14:paraId="747ADB5F" w14:textId="77777777"/>
        </w:tc>
      </w:tr>
      <w:tr w14:paraId="1F5BE900" w14:textId="77777777">
        <w:tblPrEx>
          <w:tblW w:w="0" w:type="auto"/>
          <w:tblLook w:val="04A0"/>
        </w:tblPrEx>
        <w:trPr>
          <w:trHeight w:val="269"/>
        </w:trPr>
        <w:tc>
          <w:tcPr>
            <w:tcW w:w="2592" w:type="dxa"/>
            <w:vMerge/>
            <w:tcMar>
              <w:top w:w="100" w:type="dxa"/>
              <w:left w:w="100" w:type="dxa"/>
              <w:bottom w:w="100" w:type="dxa"/>
              <w:right w:w="100" w:type="dxa"/>
            </w:tcMar>
          </w:tcPr>
          <w:p w:rsidR="005A1D61" w14:paraId="0BA4229C" w14:textId="77777777"/>
        </w:tc>
        <w:tc>
          <w:tcPr>
            <w:tcW w:w="3888" w:type="dxa"/>
            <w:vMerge w:val="restart"/>
            <w:tcMar>
              <w:top w:w="100" w:type="dxa"/>
              <w:left w:w="100" w:type="dxa"/>
              <w:bottom w:w="100" w:type="dxa"/>
              <w:right w:w="100" w:type="dxa"/>
            </w:tcMar>
          </w:tcPr>
          <w:p w:rsidR="005A1D61" w14:paraId="32D064C8" w14:textId="77777777">
            <w:r>
              <w:rPr>
                <w:sz w:val="20"/>
              </w:rPr>
              <w:t>{"getDatePart":[{"getDate":[-95,"y"]},"y"]}</w:t>
            </w:r>
          </w:p>
        </w:tc>
        <w:tc>
          <w:tcPr>
            <w:tcW w:w="3888" w:type="dxa"/>
            <w:vMerge w:val="restart"/>
            <w:tcMar>
              <w:top w:w="100" w:type="dxa"/>
              <w:left w:w="100" w:type="dxa"/>
              <w:bottom w:w="100" w:type="dxa"/>
              <w:right w:w="100" w:type="dxa"/>
            </w:tcMar>
          </w:tcPr>
          <w:p w:rsidR="005A1D61" w14:paraId="7FB729A4" w14:textId="77777777">
            <w:r>
              <w:rPr>
                <w:sz w:val="20"/>
              </w:rPr>
              <w:t>{"getDatePart":[{"getDate":[-95,"y"]},"y"]}</w:t>
            </w:r>
          </w:p>
        </w:tc>
        <w:tc>
          <w:tcPr>
            <w:tcW w:w="2592" w:type="dxa"/>
            <w:vMerge w:val="restart"/>
            <w:tcMar>
              <w:top w:w="100" w:type="dxa"/>
              <w:left w:w="100" w:type="dxa"/>
              <w:bottom w:w="100" w:type="dxa"/>
              <w:right w:w="100" w:type="dxa"/>
            </w:tcMar>
          </w:tcPr>
          <w:p w:rsidR="005A1D61" w14:paraId="30C56261" w14:textId="77777777"/>
        </w:tc>
      </w:tr>
      <w:tr w14:paraId="3FE9E598" w14:textId="77777777">
        <w:tblPrEx>
          <w:tblW w:w="0" w:type="auto"/>
          <w:tblLook w:val="04A0"/>
        </w:tblPrEx>
        <w:trPr>
          <w:trHeight w:val="269"/>
        </w:trPr>
        <w:tc>
          <w:tcPr>
            <w:tcW w:w="2592" w:type="dxa"/>
            <w:vMerge/>
            <w:tcMar>
              <w:top w:w="100" w:type="dxa"/>
              <w:left w:w="100" w:type="dxa"/>
              <w:bottom w:w="100" w:type="dxa"/>
              <w:right w:w="100" w:type="dxa"/>
            </w:tcMar>
          </w:tcPr>
          <w:p w:rsidR="005A1D61" w14:paraId="24065C99" w14:textId="77777777"/>
        </w:tc>
        <w:tc>
          <w:tcPr>
            <w:tcW w:w="3888" w:type="dxa"/>
            <w:vMerge w:val="restart"/>
            <w:tcMar>
              <w:top w:w="100" w:type="dxa"/>
              <w:left w:w="100" w:type="dxa"/>
              <w:bottom w:w="100" w:type="dxa"/>
              <w:right w:w="100" w:type="dxa"/>
            </w:tcMar>
          </w:tcPr>
          <w:p w:rsidR="005A1D61" w14:paraId="231B2AE2" w14:textId="77777777">
            <w:r>
              <w:rPr>
                <w:sz w:val="20"/>
              </w:rPr>
              <w:t>{"getDatePart":[{"getDate":[-96,"y"]},"y"]}</w:t>
            </w:r>
          </w:p>
        </w:tc>
        <w:tc>
          <w:tcPr>
            <w:tcW w:w="3888" w:type="dxa"/>
            <w:vMerge w:val="restart"/>
            <w:tcMar>
              <w:top w:w="100" w:type="dxa"/>
              <w:left w:w="100" w:type="dxa"/>
              <w:bottom w:w="100" w:type="dxa"/>
              <w:right w:w="100" w:type="dxa"/>
            </w:tcMar>
          </w:tcPr>
          <w:p w:rsidR="005A1D61" w14:paraId="6448D6A6" w14:textId="77777777">
            <w:r>
              <w:rPr>
                <w:sz w:val="20"/>
              </w:rPr>
              <w:t>{"getDatePart":[{"getDate":[-96,"y"]},"y"]}</w:t>
            </w:r>
          </w:p>
        </w:tc>
        <w:tc>
          <w:tcPr>
            <w:tcW w:w="2592" w:type="dxa"/>
            <w:vMerge w:val="restart"/>
            <w:tcMar>
              <w:top w:w="100" w:type="dxa"/>
              <w:left w:w="100" w:type="dxa"/>
              <w:bottom w:w="100" w:type="dxa"/>
              <w:right w:w="100" w:type="dxa"/>
            </w:tcMar>
          </w:tcPr>
          <w:p w:rsidR="005A1D61" w14:paraId="595F8122" w14:textId="77777777"/>
        </w:tc>
      </w:tr>
      <w:tr w14:paraId="10B9C645" w14:textId="77777777">
        <w:tblPrEx>
          <w:tblW w:w="0" w:type="auto"/>
          <w:tblLook w:val="04A0"/>
        </w:tblPrEx>
        <w:trPr>
          <w:trHeight w:val="269"/>
        </w:trPr>
        <w:tc>
          <w:tcPr>
            <w:tcW w:w="2592" w:type="dxa"/>
            <w:vMerge/>
            <w:tcMar>
              <w:top w:w="100" w:type="dxa"/>
              <w:left w:w="100" w:type="dxa"/>
              <w:bottom w:w="100" w:type="dxa"/>
              <w:right w:w="100" w:type="dxa"/>
            </w:tcMar>
          </w:tcPr>
          <w:p w:rsidR="005A1D61" w14:paraId="0B19D5CF" w14:textId="77777777"/>
        </w:tc>
        <w:tc>
          <w:tcPr>
            <w:tcW w:w="3888" w:type="dxa"/>
            <w:vMerge w:val="restart"/>
            <w:tcMar>
              <w:top w:w="100" w:type="dxa"/>
              <w:left w:w="100" w:type="dxa"/>
              <w:bottom w:w="100" w:type="dxa"/>
              <w:right w:w="100" w:type="dxa"/>
            </w:tcMar>
          </w:tcPr>
          <w:p w:rsidR="005A1D61" w14:paraId="792C14A7" w14:textId="77777777">
            <w:r>
              <w:rPr>
                <w:sz w:val="20"/>
              </w:rPr>
              <w:t>{"getDatePart":[{"getDate":[-97,"y"]},"y"]}</w:t>
            </w:r>
          </w:p>
        </w:tc>
        <w:tc>
          <w:tcPr>
            <w:tcW w:w="3888" w:type="dxa"/>
            <w:vMerge w:val="restart"/>
            <w:tcMar>
              <w:top w:w="100" w:type="dxa"/>
              <w:left w:w="100" w:type="dxa"/>
              <w:bottom w:w="100" w:type="dxa"/>
              <w:right w:w="100" w:type="dxa"/>
            </w:tcMar>
          </w:tcPr>
          <w:p w:rsidR="005A1D61" w14:paraId="2B213C30" w14:textId="77777777">
            <w:r>
              <w:rPr>
                <w:sz w:val="20"/>
              </w:rPr>
              <w:t>{"getDatePart":[{"getDate":[-97,"y"]},"y"]}</w:t>
            </w:r>
          </w:p>
        </w:tc>
        <w:tc>
          <w:tcPr>
            <w:tcW w:w="2592" w:type="dxa"/>
            <w:vMerge w:val="restart"/>
            <w:tcMar>
              <w:top w:w="100" w:type="dxa"/>
              <w:left w:w="100" w:type="dxa"/>
              <w:bottom w:w="100" w:type="dxa"/>
              <w:right w:w="100" w:type="dxa"/>
            </w:tcMar>
          </w:tcPr>
          <w:p w:rsidR="005A1D61" w14:paraId="350EB81B" w14:textId="77777777"/>
        </w:tc>
      </w:tr>
      <w:tr w14:paraId="535A7DED" w14:textId="77777777">
        <w:tblPrEx>
          <w:tblW w:w="0" w:type="auto"/>
          <w:tblLook w:val="04A0"/>
        </w:tblPrEx>
        <w:trPr>
          <w:trHeight w:val="269"/>
        </w:trPr>
        <w:tc>
          <w:tcPr>
            <w:tcW w:w="2592" w:type="dxa"/>
            <w:vMerge/>
            <w:tcMar>
              <w:top w:w="100" w:type="dxa"/>
              <w:left w:w="100" w:type="dxa"/>
              <w:bottom w:w="100" w:type="dxa"/>
              <w:right w:w="100" w:type="dxa"/>
            </w:tcMar>
          </w:tcPr>
          <w:p w:rsidR="005A1D61" w14:paraId="41F7EC1B" w14:textId="77777777"/>
        </w:tc>
        <w:tc>
          <w:tcPr>
            <w:tcW w:w="3888" w:type="dxa"/>
            <w:vMerge w:val="restart"/>
            <w:tcMar>
              <w:top w:w="100" w:type="dxa"/>
              <w:left w:w="100" w:type="dxa"/>
              <w:bottom w:w="100" w:type="dxa"/>
              <w:right w:w="100" w:type="dxa"/>
            </w:tcMar>
          </w:tcPr>
          <w:p w:rsidR="005A1D61" w14:paraId="5F2993A2" w14:textId="77777777">
            <w:r>
              <w:rPr>
                <w:sz w:val="20"/>
              </w:rPr>
              <w:t>{"getDatePart":[{"getDate":[-98,"y"]},"y"]}</w:t>
            </w:r>
          </w:p>
        </w:tc>
        <w:tc>
          <w:tcPr>
            <w:tcW w:w="3888" w:type="dxa"/>
            <w:vMerge w:val="restart"/>
            <w:tcMar>
              <w:top w:w="100" w:type="dxa"/>
              <w:left w:w="100" w:type="dxa"/>
              <w:bottom w:w="100" w:type="dxa"/>
              <w:right w:w="100" w:type="dxa"/>
            </w:tcMar>
          </w:tcPr>
          <w:p w:rsidR="005A1D61" w14:paraId="5911A729" w14:textId="77777777">
            <w:r>
              <w:rPr>
                <w:sz w:val="20"/>
              </w:rPr>
              <w:t>{"getDatePart":[{"getDate":[-98,"y"]},"y"]}</w:t>
            </w:r>
          </w:p>
        </w:tc>
        <w:tc>
          <w:tcPr>
            <w:tcW w:w="2592" w:type="dxa"/>
            <w:vMerge w:val="restart"/>
            <w:tcMar>
              <w:top w:w="100" w:type="dxa"/>
              <w:left w:w="100" w:type="dxa"/>
              <w:bottom w:w="100" w:type="dxa"/>
              <w:right w:w="100" w:type="dxa"/>
            </w:tcMar>
          </w:tcPr>
          <w:p w:rsidR="005A1D61" w14:paraId="1546ACA9" w14:textId="77777777"/>
        </w:tc>
      </w:tr>
      <w:tr w14:paraId="6877A1A0" w14:textId="77777777">
        <w:tblPrEx>
          <w:tblW w:w="0" w:type="auto"/>
          <w:tblLook w:val="04A0"/>
        </w:tblPrEx>
        <w:trPr>
          <w:trHeight w:val="269"/>
        </w:trPr>
        <w:tc>
          <w:tcPr>
            <w:tcW w:w="2592" w:type="dxa"/>
            <w:vMerge/>
            <w:tcMar>
              <w:top w:w="100" w:type="dxa"/>
              <w:left w:w="100" w:type="dxa"/>
              <w:bottom w:w="100" w:type="dxa"/>
              <w:right w:w="100" w:type="dxa"/>
            </w:tcMar>
          </w:tcPr>
          <w:p w:rsidR="005A1D61" w14:paraId="519DBF38" w14:textId="77777777"/>
        </w:tc>
        <w:tc>
          <w:tcPr>
            <w:tcW w:w="3888" w:type="dxa"/>
            <w:vMerge w:val="restart"/>
            <w:tcMar>
              <w:top w:w="100" w:type="dxa"/>
              <w:left w:w="100" w:type="dxa"/>
              <w:bottom w:w="100" w:type="dxa"/>
              <w:right w:w="100" w:type="dxa"/>
            </w:tcMar>
          </w:tcPr>
          <w:p w:rsidR="005A1D61" w14:paraId="2BBDA42E" w14:textId="77777777">
            <w:r>
              <w:rPr>
                <w:sz w:val="20"/>
              </w:rPr>
              <w:t>{"getDatePart":[{"getDate":[-99,"y"]},"y"]}</w:t>
            </w:r>
          </w:p>
        </w:tc>
        <w:tc>
          <w:tcPr>
            <w:tcW w:w="3888" w:type="dxa"/>
            <w:vMerge w:val="restart"/>
            <w:tcMar>
              <w:top w:w="100" w:type="dxa"/>
              <w:left w:w="100" w:type="dxa"/>
              <w:bottom w:w="100" w:type="dxa"/>
              <w:right w:w="100" w:type="dxa"/>
            </w:tcMar>
          </w:tcPr>
          <w:p w:rsidR="005A1D61" w14:paraId="25505493" w14:textId="77777777">
            <w:r>
              <w:rPr>
                <w:sz w:val="20"/>
              </w:rPr>
              <w:t>{"getDatePart":[{"getDate":[-99,"y"]},"y"]}</w:t>
            </w:r>
          </w:p>
        </w:tc>
        <w:tc>
          <w:tcPr>
            <w:tcW w:w="2592" w:type="dxa"/>
            <w:vMerge w:val="restart"/>
            <w:tcMar>
              <w:top w:w="100" w:type="dxa"/>
              <w:left w:w="100" w:type="dxa"/>
              <w:bottom w:w="100" w:type="dxa"/>
              <w:right w:w="100" w:type="dxa"/>
            </w:tcMar>
          </w:tcPr>
          <w:p w:rsidR="005A1D61" w14:paraId="15C95968" w14:textId="77777777"/>
        </w:tc>
      </w:tr>
      <w:tr w14:paraId="792A92D7" w14:textId="77777777">
        <w:tblPrEx>
          <w:tblW w:w="0" w:type="auto"/>
          <w:tblLook w:val="04A0"/>
        </w:tblPrEx>
        <w:trPr>
          <w:trHeight w:val="269"/>
        </w:trPr>
        <w:tc>
          <w:tcPr>
            <w:tcW w:w="2592" w:type="dxa"/>
            <w:vMerge/>
            <w:tcMar>
              <w:top w:w="100" w:type="dxa"/>
              <w:left w:w="100" w:type="dxa"/>
              <w:bottom w:w="100" w:type="dxa"/>
              <w:right w:w="100" w:type="dxa"/>
            </w:tcMar>
          </w:tcPr>
          <w:p w:rsidR="005A1D61" w14:paraId="508075D4" w14:textId="77777777"/>
        </w:tc>
        <w:tc>
          <w:tcPr>
            <w:tcW w:w="3888" w:type="dxa"/>
            <w:vMerge w:val="restart"/>
            <w:tcMar>
              <w:top w:w="100" w:type="dxa"/>
              <w:left w:w="100" w:type="dxa"/>
              <w:bottom w:w="100" w:type="dxa"/>
              <w:right w:w="100" w:type="dxa"/>
            </w:tcMar>
          </w:tcPr>
          <w:p w:rsidR="005A1D61" w14:paraId="6B3525C6" w14:textId="77777777">
            <w:r>
              <w:rPr>
                <w:sz w:val="20"/>
              </w:rPr>
              <w:t>{"getDatePart":[{"getDate":[-100,"y"]},"y"]}</w:t>
            </w:r>
          </w:p>
        </w:tc>
        <w:tc>
          <w:tcPr>
            <w:tcW w:w="3888" w:type="dxa"/>
            <w:vMerge w:val="restart"/>
            <w:tcMar>
              <w:top w:w="100" w:type="dxa"/>
              <w:left w:w="100" w:type="dxa"/>
              <w:bottom w:w="100" w:type="dxa"/>
              <w:right w:w="100" w:type="dxa"/>
            </w:tcMar>
          </w:tcPr>
          <w:p w:rsidR="005A1D61" w14:paraId="70F6FC03" w14:textId="77777777">
            <w:r>
              <w:rPr>
                <w:sz w:val="20"/>
              </w:rPr>
              <w:t>{"getDatePart":[{"getDate":[-100,"y"]},"y"]}</w:t>
            </w:r>
          </w:p>
        </w:tc>
        <w:tc>
          <w:tcPr>
            <w:tcW w:w="2592" w:type="dxa"/>
            <w:vMerge w:val="restart"/>
            <w:tcMar>
              <w:top w:w="100" w:type="dxa"/>
              <w:left w:w="100" w:type="dxa"/>
              <w:bottom w:w="100" w:type="dxa"/>
              <w:right w:w="100" w:type="dxa"/>
            </w:tcMar>
          </w:tcPr>
          <w:p w:rsidR="005A1D61" w14:paraId="4E2EEC43" w14:textId="77777777"/>
        </w:tc>
      </w:tr>
      <w:tr w14:paraId="7BE3EC22" w14:textId="77777777">
        <w:tblPrEx>
          <w:tblW w:w="0" w:type="auto"/>
          <w:tblLook w:val="04A0"/>
        </w:tblPrEx>
        <w:trPr>
          <w:trHeight w:val="269"/>
        </w:trPr>
        <w:tc>
          <w:tcPr>
            <w:tcW w:w="2592" w:type="dxa"/>
            <w:vMerge/>
            <w:tcMar>
              <w:top w:w="100" w:type="dxa"/>
              <w:left w:w="100" w:type="dxa"/>
              <w:bottom w:w="100" w:type="dxa"/>
              <w:right w:w="100" w:type="dxa"/>
            </w:tcMar>
          </w:tcPr>
          <w:p w:rsidR="005A1D61" w14:paraId="71502D66" w14:textId="77777777"/>
        </w:tc>
        <w:tc>
          <w:tcPr>
            <w:tcW w:w="3888" w:type="dxa"/>
            <w:vMerge w:val="restart"/>
            <w:tcMar>
              <w:top w:w="100" w:type="dxa"/>
              <w:left w:w="100" w:type="dxa"/>
              <w:bottom w:w="100" w:type="dxa"/>
              <w:right w:w="100" w:type="dxa"/>
            </w:tcMar>
          </w:tcPr>
          <w:p w:rsidR="005A1D61" w14:paraId="2BEAA674" w14:textId="77777777">
            <w:r>
              <w:rPr>
                <w:sz w:val="20"/>
              </w:rPr>
              <w:t>{"getDatePart":[{"getDate":[-101,"y"]},"y"]}</w:t>
            </w:r>
          </w:p>
        </w:tc>
        <w:tc>
          <w:tcPr>
            <w:tcW w:w="3888" w:type="dxa"/>
            <w:vMerge w:val="restart"/>
            <w:tcMar>
              <w:top w:w="100" w:type="dxa"/>
              <w:left w:w="100" w:type="dxa"/>
              <w:bottom w:w="100" w:type="dxa"/>
              <w:right w:w="100" w:type="dxa"/>
            </w:tcMar>
          </w:tcPr>
          <w:p w:rsidR="005A1D61" w14:paraId="6400887B" w14:textId="77777777">
            <w:r>
              <w:rPr>
                <w:sz w:val="20"/>
              </w:rPr>
              <w:t>{"getDatePart":[{"getDate":[-101,"y"]},"y"]}</w:t>
            </w:r>
          </w:p>
        </w:tc>
        <w:tc>
          <w:tcPr>
            <w:tcW w:w="2592" w:type="dxa"/>
            <w:vMerge w:val="restart"/>
            <w:tcMar>
              <w:top w:w="100" w:type="dxa"/>
              <w:left w:w="100" w:type="dxa"/>
              <w:bottom w:w="100" w:type="dxa"/>
              <w:right w:w="100" w:type="dxa"/>
            </w:tcMar>
          </w:tcPr>
          <w:p w:rsidR="005A1D61" w14:paraId="0380B672" w14:textId="77777777"/>
        </w:tc>
      </w:tr>
      <w:tr w14:paraId="7A1CDB6C" w14:textId="77777777">
        <w:tblPrEx>
          <w:tblW w:w="0" w:type="auto"/>
          <w:tblLook w:val="04A0"/>
        </w:tblPrEx>
        <w:trPr>
          <w:trHeight w:val="269"/>
        </w:trPr>
        <w:tc>
          <w:tcPr>
            <w:tcW w:w="2592" w:type="dxa"/>
            <w:vMerge/>
            <w:tcMar>
              <w:top w:w="100" w:type="dxa"/>
              <w:left w:w="100" w:type="dxa"/>
              <w:bottom w:w="100" w:type="dxa"/>
              <w:right w:w="100" w:type="dxa"/>
            </w:tcMar>
          </w:tcPr>
          <w:p w:rsidR="005A1D61" w14:paraId="71E6C172" w14:textId="77777777"/>
        </w:tc>
        <w:tc>
          <w:tcPr>
            <w:tcW w:w="3888" w:type="dxa"/>
            <w:vMerge w:val="restart"/>
            <w:tcMar>
              <w:top w:w="100" w:type="dxa"/>
              <w:left w:w="100" w:type="dxa"/>
              <w:bottom w:w="100" w:type="dxa"/>
              <w:right w:w="100" w:type="dxa"/>
            </w:tcMar>
          </w:tcPr>
          <w:p w:rsidR="005A1D61" w14:paraId="3C981E3D" w14:textId="77777777">
            <w:r>
              <w:rPr>
                <w:sz w:val="20"/>
              </w:rPr>
              <w:t>{"getDatePart":[{"getDate":[-102,"y"]},"y"]}</w:t>
            </w:r>
          </w:p>
        </w:tc>
        <w:tc>
          <w:tcPr>
            <w:tcW w:w="3888" w:type="dxa"/>
            <w:vMerge w:val="restart"/>
            <w:tcMar>
              <w:top w:w="100" w:type="dxa"/>
              <w:left w:w="100" w:type="dxa"/>
              <w:bottom w:w="100" w:type="dxa"/>
              <w:right w:w="100" w:type="dxa"/>
            </w:tcMar>
          </w:tcPr>
          <w:p w:rsidR="005A1D61" w14:paraId="32CCCC53" w14:textId="77777777">
            <w:r>
              <w:rPr>
                <w:sz w:val="20"/>
              </w:rPr>
              <w:t>{"getDatePart":[{"getDate":[-102,"y"]},"y"]}</w:t>
            </w:r>
          </w:p>
        </w:tc>
        <w:tc>
          <w:tcPr>
            <w:tcW w:w="2592" w:type="dxa"/>
            <w:vMerge w:val="restart"/>
            <w:tcMar>
              <w:top w:w="100" w:type="dxa"/>
              <w:left w:w="100" w:type="dxa"/>
              <w:bottom w:w="100" w:type="dxa"/>
              <w:right w:w="100" w:type="dxa"/>
            </w:tcMar>
          </w:tcPr>
          <w:p w:rsidR="005A1D61" w14:paraId="75C74E89" w14:textId="77777777"/>
        </w:tc>
      </w:tr>
      <w:tr w14:paraId="21AE9547" w14:textId="77777777">
        <w:tblPrEx>
          <w:tblW w:w="0" w:type="auto"/>
          <w:tblLook w:val="04A0"/>
        </w:tblPrEx>
        <w:trPr>
          <w:trHeight w:val="269"/>
        </w:trPr>
        <w:tc>
          <w:tcPr>
            <w:tcW w:w="2592" w:type="dxa"/>
            <w:vMerge/>
            <w:tcMar>
              <w:top w:w="100" w:type="dxa"/>
              <w:left w:w="100" w:type="dxa"/>
              <w:bottom w:w="100" w:type="dxa"/>
              <w:right w:w="100" w:type="dxa"/>
            </w:tcMar>
          </w:tcPr>
          <w:p w:rsidR="005A1D61" w14:paraId="401AAF9A" w14:textId="77777777"/>
        </w:tc>
        <w:tc>
          <w:tcPr>
            <w:tcW w:w="3888" w:type="dxa"/>
            <w:vMerge w:val="restart"/>
            <w:tcMar>
              <w:top w:w="100" w:type="dxa"/>
              <w:left w:w="100" w:type="dxa"/>
              <w:bottom w:w="100" w:type="dxa"/>
              <w:right w:w="100" w:type="dxa"/>
            </w:tcMar>
          </w:tcPr>
          <w:p w:rsidR="005A1D61" w14:paraId="5ACF7A0A" w14:textId="77777777">
            <w:r>
              <w:rPr>
                <w:sz w:val="20"/>
              </w:rPr>
              <w:t>{"getDatePart":[{"getDate":[-103,"y"]},"y"]}</w:t>
            </w:r>
          </w:p>
        </w:tc>
        <w:tc>
          <w:tcPr>
            <w:tcW w:w="3888" w:type="dxa"/>
            <w:vMerge w:val="restart"/>
            <w:tcMar>
              <w:top w:w="100" w:type="dxa"/>
              <w:left w:w="100" w:type="dxa"/>
              <w:bottom w:w="100" w:type="dxa"/>
              <w:right w:w="100" w:type="dxa"/>
            </w:tcMar>
          </w:tcPr>
          <w:p w:rsidR="005A1D61" w14:paraId="6489BC54" w14:textId="77777777">
            <w:r>
              <w:rPr>
                <w:sz w:val="20"/>
              </w:rPr>
              <w:t>{"getDatePart":[{"getDate":[-103,"y"]},"y"]}</w:t>
            </w:r>
          </w:p>
        </w:tc>
        <w:tc>
          <w:tcPr>
            <w:tcW w:w="2592" w:type="dxa"/>
            <w:vMerge w:val="restart"/>
            <w:tcMar>
              <w:top w:w="100" w:type="dxa"/>
              <w:left w:w="100" w:type="dxa"/>
              <w:bottom w:w="100" w:type="dxa"/>
              <w:right w:w="100" w:type="dxa"/>
            </w:tcMar>
          </w:tcPr>
          <w:p w:rsidR="005A1D61" w14:paraId="130AD589" w14:textId="77777777"/>
        </w:tc>
      </w:tr>
      <w:tr w14:paraId="2B6F70FA" w14:textId="77777777">
        <w:tblPrEx>
          <w:tblW w:w="0" w:type="auto"/>
          <w:tblLook w:val="04A0"/>
        </w:tblPrEx>
        <w:trPr>
          <w:trHeight w:val="269"/>
        </w:trPr>
        <w:tc>
          <w:tcPr>
            <w:tcW w:w="2592" w:type="dxa"/>
            <w:vMerge/>
            <w:tcMar>
              <w:top w:w="100" w:type="dxa"/>
              <w:left w:w="100" w:type="dxa"/>
              <w:bottom w:w="100" w:type="dxa"/>
              <w:right w:w="100" w:type="dxa"/>
            </w:tcMar>
          </w:tcPr>
          <w:p w:rsidR="005A1D61" w14:paraId="41A19A96" w14:textId="77777777"/>
        </w:tc>
        <w:tc>
          <w:tcPr>
            <w:tcW w:w="3888" w:type="dxa"/>
            <w:vMerge w:val="restart"/>
            <w:tcMar>
              <w:top w:w="100" w:type="dxa"/>
              <w:left w:w="100" w:type="dxa"/>
              <w:bottom w:w="100" w:type="dxa"/>
              <w:right w:w="100" w:type="dxa"/>
            </w:tcMar>
          </w:tcPr>
          <w:p w:rsidR="005A1D61" w14:paraId="6FB44581" w14:textId="77777777">
            <w:r>
              <w:rPr>
                <w:sz w:val="20"/>
              </w:rPr>
              <w:t>{"getDatePart":[{"getDate":[-104,"y"]},"y"]}</w:t>
            </w:r>
          </w:p>
        </w:tc>
        <w:tc>
          <w:tcPr>
            <w:tcW w:w="3888" w:type="dxa"/>
            <w:vMerge w:val="restart"/>
            <w:tcMar>
              <w:top w:w="100" w:type="dxa"/>
              <w:left w:w="100" w:type="dxa"/>
              <w:bottom w:w="100" w:type="dxa"/>
              <w:right w:w="100" w:type="dxa"/>
            </w:tcMar>
          </w:tcPr>
          <w:p w:rsidR="005A1D61" w14:paraId="71DB5DF8" w14:textId="77777777">
            <w:r>
              <w:rPr>
                <w:sz w:val="20"/>
              </w:rPr>
              <w:t>{"getDatePart":[{"getDate":[-104,"y"]},"y"]}</w:t>
            </w:r>
          </w:p>
        </w:tc>
        <w:tc>
          <w:tcPr>
            <w:tcW w:w="2592" w:type="dxa"/>
            <w:vMerge w:val="restart"/>
            <w:tcMar>
              <w:top w:w="100" w:type="dxa"/>
              <w:left w:w="100" w:type="dxa"/>
              <w:bottom w:w="100" w:type="dxa"/>
              <w:right w:w="100" w:type="dxa"/>
            </w:tcMar>
          </w:tcPr>
          <w:p w:rsidR="005A1D61" w14:paraId="07B0F9E5" w14:textId="77777777"/>
        </w:tc>
      </w:tr>
      <w:tr w14:paraId="2E13450F" w14:textId="77777777">
        <w:tblPrEx>
          <w:tblW w:w="0" w:type="auto"/>
          <w:tblLook w:val="04A0"/>
        </w:tblPrEx>
        <w:trPr>
          <w:trHeight w:val="269"/>
        </w:trPr>
        <w:tc>
          <w:tcPr>
            <w:tcW w:w="2592" w:type="dxa"/>
            <w:vMerge/>
            <w:tcMar>
              <w:top w:w="100" w:type="dxa"/>
              <w:left w:w="100" w:type="dxa"/>
              <w:bottom w:w="100" w:type="dxa"/>
              <w:right w:w="100" w:type="dxa"/>
            </w:tcMar>
          </w:tcPr>
          <w:p w:rsidR="005A1D61" w14:paraId="6D4DF5CB" w14:textId="77777777"/>
        </w:tc>
        <w:tc>
          <w:tcPr>
            <w:tcW w:w="3888" w:type="dxa"/>
            <w:vMerge w:val="restart"/>
            <w:tcMar>
              <w:top w:w="100" w:type="dxa"/>
              <w:left w:w="100" w:type="dxa"/>
              <w:bottom w:w="100" w:type="dxa"/>
              <w:right w:w="100" w:type="dxa"/>
            </w:tcMar>
          </w:tcPr>
          <w:p w:rsidR="005A1D61" w14:paraId="62DB57D1" w14:textId="77777777">
            <w:r>
              <w:rPr>
                <w:sz w:val="20"/>
              </w:rPr>
              <w:t>{"getDatePart":[{"getDate":[-105,"y"]},"y"]}</w:t>
            </w:r>
          </w:p>
        </w:tc>
        <w:tc>
          <w:tcPr>
            <w:tcW w:w="3888" w:type="dxa"/>
            <w:vMerge w:val="restart"/>
            <w:tcMar>
              <w:top w:w="100" w:type="dxa"/>
              <w:left w:w="100" w:type="dxa"/>
              <w:bottom w:w="100" w:type="dxa"/>
              <w:right w:w="100" w:type="dxa"/>
            </w:tcMar>
          </w:tcPr>
          <w:p w:rsidR="005A1D61" w14:paraId="13C4DC7F" w14:textId="77777777">
            <w:r>
              <w:rPr>
                <w:sz w:val="20"/>
              </w:rPr>
              <w:t>{"getDatePart":[{"getDate":[-105,"y"]},"y"]}</w:t>
            </w:r>
          </w:p>
        </w:tc>
        <w:tc>
          <w:tcPr>
            <w:tcW w:w="2592" w:type="dxa"/>
            <w:vMerge w:val="restart"/>
            <w:tcMar>
              <w:top w:w="100" w:type="dxa"/>
              <w:left w:w="100" w:type="dxa"/>
              <w:bottom w:w="100" w:type="dxa"/>
              <w:right w:w="100" w:type="dxa"/>
            </w:tcMar>
          </w:tcPr>
          <w:p w:rsidR="005A1D61" w14:paraId="024BB960" w14:textId="77777777"/>
        </w:tc>
      </w:tr>
      <w:tr w14:paraId="74B1096E" w14:textId="77777777">
        <w:tblPrEx>
          <w:tblW w:w="0" w:type="auto"/>
          <w:tblLook w:val="04A0"/>
        </w:tblPrEx>
        <w:trPr>
          <w:trHeight w:val="269"/>
        </w:trPr>
        <w:tc>
          <w:tcPr>
            <w:tcW w:w="2592" w:type="dxa"/>
            <w:vMerge/>
            <w:tcMar>
              <w:top w:w="100" w:type="dxa"/>
              <w:left w:w="100" w:type="dxa"/>
              <w:bottom w:w="100" w:type="dxa"/>
              <w:right w:w="100" w:type="dxa"/>
            </w:tcMar>
          </w:tcPr>
          <w:p w:rsidR="005A1D61" w14:paraId="344D183C" w14:textId="77777777"/>
        </w:tc>
        <w:tc>
          <w:tcPr>
            <w:tcW w:w="3888" w:type="dxa"/>
            <w:vMerge w:val="restart"/>
            <w:tcMar>
              <w:top w:w="100" w:type="dxa"/>
              <w:left w:w="100" w:type="dxa"/>
              <w:bottom w:w="100" w:type="dxa"/>
              <w:right w:w="100" w:type="dxa"/>
            </w:tcMar>
          </w:tcPr>
          <w:p w:rsidR="005A1D61" w14:paraId="0CA780BB" w14:textId="77777777">
            <w:r>
              <w:rPr>
                <w:sz w:val="20"/>
              </w:rPr>
              <w:t>{"getDatePart":[{"getDate":[-106,"y"]},"y"]}</w:t>
            </w:r>
          </w:p>
        </w:tc>
        <w:tc>
          <w:tcPr>
            <w:tcW w:w="3888" w:type="dxa"/>
            <w:vMerge w:val="restart"/>
            <w:tcMar>
              <w:top w:w="100" w:type="dxa"/>
              <w:left w:w="100" w:type="dxa"/>
              <w:bottom w:w="100" w:type="dxa"/>
              <w:right w:w="100" w:type="dxa"/>
            </w:tcMar>
          </w:tcPr>
          <w:p w:rsidR="005A1D61" w14:paraId="11022BA0" w14:textId="77777777">
            <w:r>
              <w:rPr>
                <w:sz w:val="20"/>
              </w:rPr>
              <w:t>{"getDatePart":[{"getDate":[-106,"y"]},"y"]}</w:t>
            </w:r>
          </w:p>
        </w:tc>
        <w:tc>
          <w:tcPr>
            <w:tcW w:w="2592" w:type="dxa"/>
            <w:vMerge w:val="restart"/>
            <w:tcMar>
              <w:top w:w="100" w:type="dxa"/>
              <w:left w:w="100" w:type="dxa"/>
              <w:bottom w:w="100" w:type="dxa"/>
              <w:right w:w="100" w:type="dxa"/>
            </w:tcMar>
          </w:tcPr>
          <w:p w:rsidR="005A1D61" w14:paraId="1B505A9D" w14:textId="77777777"/>
        </w:tc>
      </w:tr>
      <w:tr w14:paraId="0112002C" w14:textId="77777777">
        <w:tblPrEx>
          <w:tblW w:w="0" w:type="auto"/>
          <w:tblLook w:val="04A0"/>
        </w:tblPrEx>
        <w:trPr>
          <w:trHeight w:val="269"/>
        </w:trPr>
        <w:tc>
          <w:tcPr>
            <w:tcW w:w="2592" w:type="dxa"/>
            <w:vMerge/>
            <w:tcMar>
              <w:top w:w="100" w:type="dxa"/>
              <w:left w:w="100" w:type="dxa"/>
              <w:bottom w:w="100" w:type="dxa"/>
              <w:right w:w="100" w:type="dxa"/>
            </w:tcMar>
          </w:tcPr>
          <w:p w:rsidR="005A1D61" w14:paraId="46C3BD58" w14:textId="77777777"/>
        </w:tc>
        <w:tc>
          <w:tcPr>
            <w:tcW w:w="3888" w:type="dxa"/>
            <w:vMerge w:val="restart"/>
            <w:tcMar>
              <w:top w:w="100" w:type="dxa"/>
              <w:left w:w="100" w:type="dxa"/>
              <w:bottom w:w="100" w:type="dxa"/>
              <w:right w:w="100" w:type="dxa"/>
            </w:tcMar>
          </w:tcPr>
          <w:p w:rsidR="005A1D61" w14:paraId="5E43A086" w14:textId="77777777">
            <w:r>
              <w:rPr>
                <w:sz w:val="20"/>
              </w:rPr>
              <w:t>{"getDatePart":[{"getDate":[-107,"y"]},"y"]}</w:t>
            </w:r>
          </w:p>
        </w:tc>
        <w:tc>
          <w:tcPr>
            <w:tcW w:w="3888" w:type="dxa"/>
            <w:vMerge w:val="restart"/>
            <w:tcMar>
              <w:top w:w="100" w:type="dxa"/>
              <w:left w:w="100" w:type="dxa"/>
              <w:bottom w:w="100" w:type="dxa"/>
              <w:right w:w="100" w:type="dxa"/>
            </w:tcMar>
          </w:tcPr>
          <w:p w:rsidR="005A1D61" w14:paraId="6372206D" w14:textId="77777777">
            <w:r>
              <w:rPr>
                <w:sz w:val="20"/>
              </w:rPr>
              <w:t>{"getDatePart":[{"getDate":[-107,"y"]},"y"]}</w:t>
            </w:r>
          </w:p>
        </w:tc>
        <w:tc>
          <w:tcPr>
            <w:tcW w:w="2592" w:type="dxa"/>
            <w:vMerge w:val="restart"/>
            <w:tcMar>
              <w:top w:w="100" w:type="dxa"/>
              <w:left w:w="100" w:type="dxa"/>
              <w:bottom w:w="100" w:type="dxa"/>
              <w:right w:w="100" w:type="dxa"/>
            </w:tcMar>
          </w:tcPr>
          <w:p w:rsidR="005A1D61" w14:paraId="2C52D715" w14:textId="77777777"/>
        </w:tc>
      </w:tr>
      <w:tr w14:paraId="7725A808" w14:textId="77777777">
        <w:tblPrEx>
          <w:tblW w:w="0" w:type="auto"/>
          <w:tblLook w:val="04A0"/>
        </w:tblPrEx>
        <w:trPr>
          <w:trHeight w:val="269"/>
        </w:trPr>
        <w:tc>
          <w:tcPr>
            <w:tcW w:w="2592" w:type="dxa"/>
            <w:vMerge/>
            <w:tcMar>
              <w:top w:w="100" w:type="dxa"/>
              <w:left w:w="100" w:type="dxa"/>
              <w:bottom w:w="100" w:type="dxa"/>
              <w:right w:w="100" w:type="dxa"/>
            </w:tcMar>
          </w:tcPr>
          <w:p w:rsidR="005A1D61" w14:paraId="2A9D4CA9" w14:textId="77777777"/>
        </w:tc>
        <w:tc>
          <w:tcPr>
            <w:tcW w:w="3888" w:type="dxa"/>
            <w:vMerge w:val="restart"/>
            <w:tcMar>
              <w:top w:w="100" w:type="dxa"/>
              <w:left w:w="100" w:type="dxa"/>
              <w:bottom w:w="100" w:type="dxa"/>
              <w:right w:w="100" w:type="dxa"/>
            </w:tcMar>
          </w:tcPr>
          <w:p w:rsidR="005A1D61" w14:paraId="6F92BD78" w14:textId="77777777">
            <w:r>
              <w:rPr>
                <w:sz w:val="20"/>
              </w:rPr>
              <w:t>{"getDatePart":[{"getDate":[-108,"y"]},"y"]}</w:t>
            </w:r>
          </w:p>
        </w:tc>
        <w:tc>
          <w:tcPr>
            <w:tcW w:w="3888" w:type="dxa"/>
            <w:vMerge w:val="restart"/>
            <w:tcMar>
              <w:top w:w="100" w:type="dxa"/>
              <w:left w:w="100" w:type="dxa"/>
              <w:bottom w:w="100" w:type="dxa"/>
              <w:right w:w="100" w:type="dxa"/>
            </w:tcMar>
          </w:tcPr>
          <w:p w:rsidR="005A1D61" w14:paraId="6B7B9446" w14:textId="77777777">
            <w:r>
              <w:rPr>
                <w:sz w:val="20"/>
              </w:rPr>
              <w:t>{"getDatePart":[{"getDate":[-108,"y"]},"y"]}</w:t>
            </w:r>
          </w:p>
        </w:tc>
        <w:tc>
          <w:tcPr>
            <w:tcW w:w="2592" w:type="dxa"/>
            <w:vMerge w:val="restart"/>
            <w:tcMar>
              <w:top w:w="100" w:type="dxa"/>
              <w:left w:w="100" w:type="dxa"/>
              <w:bottom w:w="100" w:type="dxa"/>
              <w:right w:w="100" w:type="dxa"/>
            </w:tcMar>
          </w:tcPr>
          <w:p w:rsidR="005A1D61" w14:paraId="7EF42468" w14:textId="77777777"/>
        </w:tc>
      </w:tr>
      <w:tr w14:paraId="77282932" w14:textId="77777777">
        <w:tblPrEx>
          <w:tblW w:w="0" w:type="auto"/>
          <w:tblLook w:val="04A0"/>
        </w:tblPrEx>
        <w:trPr>
          <w:trHeight w:val="269"/>
        </w:trPr>
        <w:tc>
          <w:tcPr>
            <w:tcW w:w="2592" w:type="dxa"/>
            <w:vMerge/>
            <w:tcMar>
              <w:top w:w="100" w:type="dxa"/>
              <w:left w:w="100" w:type="dxa"/>
              <w:bottom w:w="100" w:type="dxa"/>
              <w:right w:w="100" w:type="dxa"/>
            </w:tcMar>
          </w:tcPr>
          <w:p w:rsidR="005A1D61" w14:paraId="7AAC3DA7" w14:textId="77777777"/>
        </w:tc>
        <w:tc>
          <w:tcPr>
            <w:tcW w:w="3888" w:type="dxa"/>
            <w:vMerge w:val="restart"/>
            <w:tcMar>
              <w:top w:w="100" w:type="dxa"/>
              <w:left w:w="100" w:type="dxa"/>
              <w:bottom w:w="100" w:type="dxa"/>
              <w:right w:w="100" w:type="dxa"/>
            </w:tcMar>
          </w:tcPr>
          <w:p w:rsidR="005A1D61" w14:paraId="3CC62E86" w14:textId="77777777">
            <w:r>
              <w:rPr>
                <w:sz w:val="20"/>
              </w:rPr>
              <w:t>{"getDatePart":[{"getDate":[-109,"y"]},"y"]}</w:t>
            </w:r>
          </w:p>
        </w:tc>
        <w:tc>
          <w:tcPr>
            <w:tcW w:w="3888" w:type="dxa"/>
            <w:vMerge w:val="restart"/>
            <w:tcMar>
              <w:top w:w="100" w:type="dxa"/>
              <w:left w:w="100" w:type="dxa"/>
              <w:bottom w:w="100" w:type="dxa"/>
              <w:right w:w="100" w:type="dxa"/>
            </w:tcMar>
          </w:tcPr>
          <w:p w:rsidR="005A1D61" w14:paraId="19F39217" w14:textId="77777777">
            <w:r>
              <w:rPr>
                <w:sz w:val="20"/>
              </w:rPr>
              <w:t>{"getDatePart":[{"getDate":[-109,"y"]},"y"]}</w:t>
            </w:r>
          </w:p>
        </w:tc>
        <w:tc>
          <w:tcPr>
            <w:tcW w:w="2592" w:type="dxa"/>
            <w:vMerge w:val="restart"/>
            <w:tcMar>
              <w:top w:w="100" w:type="dxa"/>
              <w:left w:w="100" w:type="dxa"/>
              <w:bottom w:w="100" w:type="dxa"/>
              <w:right w:w="100" w:type="dxa"/>
            </w:tcMar>
          </w:tcPr>
          <w:p w:rsidR="005A1D61" w14:paraId="303833CE" w14:textId="77777777"/>
        </w:tc>
      </w:tr>
      <w:tr w14:paraId="1FBA2CA4" w14:textId="77777777">
        <w:tblPrEx>
          <w:tblW w:w="0" w:type="auto"/>
          <w:tblLook w:val="04A0"/>
        </w:tblPrEx>
        <w:trPr>
          <w:trHeight w:val="269"/>
        </w:trPr>
        <w:tc>
          <w:tcPr>
            <w:tcW w:w="2592" w:type="dxa"/>
            <w:vMerge/>
            <w:tcMar>
              <w:top w:w="100" w:type="dxa"/>
              <w:left w:w="100" w:type="dxa"/>
              <w:bottom w:w="100" w:type="dxa"/>
              <w:right w:w="100" w:type="dxa"/>
            </w:tcMar>
          </w:tcPr>
          <w:p w:rsidR="005A1D61" w14:paraId="5AC14851" w14:textId="77777777"/>
        </w:tc>
        <w:tc>
          <w:tcPr>
            <w:tcW w:w="3888" w:type="dxa"/>
            <w:vMerge w:val="restart"/>
            <w:tcMar>
              <w:top w:w="100" w:type="dxa"/>
              <w:left w:w="100" w:type="dxa"/>
              <w:bottom w:w="100" w:type="dxa"/>
              <w:right w:w="100" w:type="dxa"/>
            </w:tcMar>
          </w:tcPr>
          <w:p w:rsidR="005A1D61" w14:paraId="44002DA8" w14:textId="77777777">
            <w:r>
              <w:rPr>
                <w:sz w:val="20"/>
              </w:rPr>
              <w:t>{"getDatePart":[{"getDate":[-110,"y"]},"y"]}</w:t>
            </w:r>
          </w:p>
        </w:tc>
        <w:tc>
          <w:tcPr>
            <w:tcW w:w="3888" w:type="dxa"/>
            <w:vMerge w:val="restart"/>
            <w:tcMar>
              <w:top w:w="100" w:type="dxa"/>
              <w:left w:w="100" w:type="dxa"/>
              <w:bottom w:w="100" w:type="dxa"/>
              <w:right w:w="100" w:type="dxa"/>
            </w:tcMar>
          </w:tcPr>
          <w:p w:rsidR="005A1D61" w14:paraId="55E464E4" w14:textId="77777777">
            <w:r>
              <w:rPr>
                <w:sz w:val="20"/>
              </w:rPr>
              <w:t>{"getDatePart":[{"getDate":[-110,"y"]},"y"]}</w:t>
            </w:r>
          </w:p>
        </w:tc>
        <w:tc>
          <w:tcPr>
            <w:tcW w:w="2592" w:type="dxa"/>
            <w:vMerge w:val="restart"/>
            <w:tcMar>
              <w:top w:w="100" w:type="dxa"/>
              <w:left w:w="100" w:type="dxa"/>
              <w:bottom w:w="100" w:type="dxa"/>
              <w:right w:w="100" w:type="dxa"/>
            </w:tcMar>
          </w:tcPr>
          <w:p w:rsidR="005A1D61" w14:paraId="35FF5705" w14:textId="77777777"/>
        </w:tc>
      </w:tr>
      <w:tr w14:paraId="2ADC1D8C" w14:textId="77777777">
        <w:tblPrEx>
          <w:tblW w:w="0" w:type="auto"/>
          <w:tblLook w:val="04A0"/>
        </w:tblPrEx>
        <w:trPr>
          <w:trHeight w:val="269"/>
        </w:trPr>
        <w:tc>
          <w:tcPr>
            <w:tcW w:w="2592" w:type="dxa"/>
            <w:vMerge/>
            <w:tcMar>
              <w:top w:w="100" w:type="dxa"/>
              <w:left w:w="100" w:type="dxa"/>
              <w:bottom w:w="100" w:type="dxa"/>
              <w:right w:w="100" w:type="dxa"/>
            </w:tcMar>
          </w:tcPr>
          <w:p w:rsidR="005A1D61" w14:paraId="444F508B" w14:textId="77777777"/>
        </w:tc>
        <w:tc>
          <w:tcPr>
            <w:tcW w:w="3888" w:type="dxa"/>
            <w:vMerge w:val="restart"/>
            <w:tcMar>
              <w:top w:w="100" w:type="dxa"/>
              <w:left w:w="100" w:type="dxa"/>
              <w:bottom w:w="100" w:type="dxa"/>
              <w:right w:w="100" w:type="dxa"/>
            </w:tcMar>
          </w:tcPr>
          <w:p w:rsidR="005A1D61" w14:paraId="31D1AA7B" w14:textId="77777777">
            <w:r>
              <w:rPr>
                <w:sz w:val="20"/>
              </w:rPr>
              <w:t>{"getDatePart":[{"getDate":[-111,"y"]},"y"]}</w:t>
            </w:r>
          </w:p>
        </w:tc>
        <w:tc>
          <w:tcPr>
            <w:tcW w:w="3888" w:type="dxa"/>
            <w:vMerge w:val="restart"/>
            <w:tcMar>
              <w:top w:w="100" w:type="dxa"/>
              <w:left w:w="100" w:type="dxa"/>
              <w:bottom w:w="100" w:type="dxa"/>
              <w:right w:w="100" w:type="dxa"/>
            </w:tcMar>
          </w:tcPr>
          <w:p w:rsidR="005A1D61" w14:paraId="5385FD2F" w14:textId="77777777">
            <w:r>
              <w:rPr>
                <w:sz w:val="20"/>
              </w:rPr>
              <w:t>{"getDatePart":[{"getDate":[-111,"y"]},"y"]}</w:t>
            </w:r>
          </w:p>
        </w:tc>
        <w:tc>
          <w:tcPr>
            <w:tcW w:w="2592" w:type="dxa"/>
            <w:vMerge w:val="restart"/>
            <w:tcMar>
              <w:top w:w="100" w:type="dxa"/>
              <w:left w:w="100" w:type="dxa"/>
              <w:bottom w:w="100" w:type="dxa"/>
              <w:right w:w="100" w:type="dxa"/>
            </w:tcMar>
          </w:tcPr>
          <w:p w:rsidR="005A1D61" w14:paraId="564EDF5F" w14:textId="77777777"/>
        </w:tc>
      </w:tr>
      <w:tr w14:paraId="1948282A" w14:textId="77777777">
        <w:tblPrEx>
          <w:tblW w:w="0" w:type="auto"/>
          <w:tblLook w:val="04A0"/>
        </w:tblPrEx>
        <w:trPr>
          <w:trHeight w:val="269"/>
        </w:trPr>
        <w:tc>
          <w:tcPr>
            <w:tcW w:w="2592" w:type="dxa"/>
            <w:vMerge/>
            <w:tcMar>
              <w:top w:w="100" w:type="dxa"/>
              <w:left w:w="100" w:type="dxa"/>
              <w:bottom w:w="100" w:type="dxa"/>
              <w:right w:w="100" w:type="dxa"/>
            </w:tcMar>
          </w:tcPr>
          <w:p w:rsidR="005A1D61" w14:paraId="59665C20" w14:textId="77777777"/>
        </w:tc>
        <w:tc>
          <w:tcPr>
            <w:tcW w:w="3888" w:type="dxa"/>
            <w:vMerge w:val="restart"/>
            <w:tcMar>
              <w:top w:w="100" w:type="dxa"/>
              <w:left w:w="100" w:type="dxa"/>
              <w:bottom w:w="100" w:type="dxa"/>
              <w:right w:w="100" w:type="dxa"/>
            </w:tcMar>
          </w:tcPr>
          <w:p w:rsidR="005A1D61" w14:paraId="46E9106A" w14:textId="77777777">
            <w:r>
              <w:rPr>
                <w:sz w:val="20"/>
              </w:rPr>
              <w:t>{"getDatePart":[{"getDate":[-112,"y"]},"y"]}</w:t>
            </w:r>
          </w:p>
        </w:tc>
        <w:tc>
          <w:tcPr>
            <w:tcW w:w="3888" w:type="dxa"/>
            <w:vMerge w:val="restart"/>
            <w:tcMar>
              <w:top w:w="100" w:type="dxa"/>
              <w:left w:w="100" w:type="dxa"/>
              <w:bottom w:w="100" w:type="dxa"/>
              <w:right w:w="100" w:type="dxa"/>
            </w:tcMar>
          </w:tcPr>
          <w:p w:rsidR="005A1D61" w14:paraId="762795B6" w14:textId="77777777">
            <w:r>
              <w:rPr>
                <w:sz w:val="20"/>
              </w:rPr>
              <w:t>{"getDatePart":[{"getDate":[-112,"y"]},"y"]}</w:t>
            </w:r>
          </w:p>
        </w:tc>
        <w:tc>
          <w:tcPr>
            <w:tcW w:w="2592" w:type="dxa"/>
            <w:vMerge w:val="restart"/>
            <w:tcMar>
              <w:top w:w="100" w:type="dxa"/>
              <w:left w:w="100" w:type="dxa"/>
              <w:bottom w:w="100" w:type="dxa"/>
              <w:right w:w="100" w:type="dxa"/>
            </w:tcMar>
          </w:tcPr>
          <w:p w:rsidR="005A1D61" w14:paraId="67A753D6" w14:textId="77777777"/>
        </w:tc>
      </w:tr>
      <w:tr w14:paraId="1E33C12C" w14:textId="77777777">
        <w:tblPrEx>
          <w:tblW w:w="0" w:type="auto"/>
          <w:tblLook w:val="04A0"/>
        </w:tblPrEx>
        <w:trPr>
          <w:trHeight w:val="269"/>
        </w:trPr>
        <w:tc>
          <w:tcPr>
            <w:tcW w:w="2592" w:type="dxa"/>
            <w:vMerge/>
            <w:tcMar>
              <w:top w:w="100" w:type="dxa"/>
              <w:left w:w="100" w:type="dxa"/>
              <w:bottom w:w="100" w:type="dxa"/>
              <w:right w:w="100" w:type="dxa"/>
            </w:tcMar>
          </w:tcPr>
          <w:p w:rsidR="005A1D61" w14:paraId="00398A8F" w14:textId="77777777"/>
        </w:tc>
        <w:tc>
          <w:tcPr>
            <w:tcW w:w="3888" w:type="dxa"/>
            <w:vMerge w:val="restart"/>
            <w:tcMar>
              <w:top w:w="100" w:type="dxa"/>
              <w:left w:w="100" w:type="dxa"/>
              <w:bottom w:w="100" w:type="dxa"/>
              <w:right w:w="100" w:type="dxa"/>
            </w:tcMar>
          </w:tcPr>
          <w:p w:rsidR="005A1D61" w14:paraId="3A854560" w14:textId="77777777">
            <w:r>
              <w:rPr>
                <w:sz w:val="20"/>
              </w:rPr>
              <w:t>{"getDatePart":[{"getDate":[-113,"y"]},"y"]}</w:t>
            </w:r>
          </w:p>
        </w:tc>
        <w:tc>
          <w:tcPr>
            <w:tcW w:w="3888" w:type="dxa"/>
            <w:vMerge w:val="restart"/>
            <w:tcMar>
              <w:top w:w="100" w:type="dxa"/>
              <w:left w:w="100" w:type="dxa"/>
              <w:bottom w:w="100" w:type="dxa"/>
              <w:right w:w="100" w:type="dxa"/>
            </w:tcMar>
          </w:tcPr>
          <w:p w:rsidR="005A1D61" w14:paraId="25C33AE9" w14:textId="77777777">
            <w:r>
              <w:rPr>
                <w:sz w:val="20"/>
              </w:rPr>
              <w:t>{"getDatePart":[{"getDate":[-113,"y"]},"y"]}</w:t>
            </w:r>
          </w:p>
        </w:tc>
        <w:tc>
          <w:tcPr>
            <w:tcW w:w="2592" w:type="dxa"/>
            <w:vMerge w:val="restart"/>
            <w:tcMar>
              <w:top w:w="100" w:type="dxa"/>
              <w:left w:w="100" w:type="dxa"/>
              <w:bottom w:w="100" w:type="dxa"/>
              <w:right w:w="100" w:type="dxa"/>
            </w:tcMar>
          </w:tcPr>
          <w:p w:rsidR="005A1D61" w14:paraId="4DB7C600" w14:textId="77777777"/>
        </w:tc>
      </w:tr>
      <w:tr w14:paraId="19A29861" w14:textId="77777777">
        <w:tblPrEx>
          <w:tblW w:w="0" w:type="auto"/>
          <w:tblLook w:val="04A0"/>
        </w:tblPrEx>
        <w:trPr>
          <w:trHeight w:val="269"/>
        </w:trPr>
        <w:tc>
          <w:tcPr>
            <w:tcW w:w="2592" w:type="dxa"/>
            <w:vMerge/>
            <w:tcMar>
              <w:top w:w="100" w:type="dxa"/>
              <w:left w:w="100" w:type="dxa"/>
              <w:bottom w:w="100" w:type="dxa"/>
              <w:right w:w="100" w:type="dxa"/>
            </w:tcMar>
          </w:tcPr>
          <w:p w:rsidR="005A1D61" w14:paraId="4286804A" w14:textId="77777777"/>
        </w:tc>
        <w:tc>
          <w:tcPr>
            <w:tcW w:w="3888" w:type="dxa"/>
            <w:vMerge w:val="restart"/>
            <w:tcMar>
              <w:top w:w="100" w:type="dxa"/>
              <w:left w:w="100" w:type="dxa"/>
              <w:bottom w:w="100" w:type="dxa"/>
              <w:right w:w="100" w:type="dxa"/>
            </w:tcMar>
          </w:tcPr>
          <w:p w:rsidR="005A1D61" w14:paraId="3CF45F6A" w14:textId="77777777">
            <w:r>
              <w:rPr>
                <w:sz w:val="20"/>
              </w:rPr>
              <w:t>{"getDatePart":[{"getDate":[-114,"y"]},"y"]}</w:t>
            </w:r>
          </w:p>
        </w:tc>
        <w:tc>
          <w:tcPr>
            <w:tcW w:w="3888" w:type="dxa"/>
            <w:vMerge w:val="restart"/>
            <w:tcMar>
              <w:top w:w="100" w:type="dxa"/>
              <w:left w:w="100" w:type="dxa"/>
              <w:bottom w:w="100" w:type="dxa"/>
              <w:right w:w="100" w:type="dxa"/>
            </w:tcMar>
          </w:tcPr>
          <w:p w:rsidR="005A1D61" w14:paraId="05FD38C2" w14:textId="77777777">
            <w:r>
              <w:rPr>
                <w:sz w:val="20"/>
              </w:rPr>
              <w:t>{"getDatePart":[{"getDate":[-114,"y"]},"y"]}</w:t>
            </w:r>
          </w:p>
        </w:tc>
        <w:tc>
          <w:tcPr>
            <w:tcW w:w="2592" w:type="dxa"/>
            <w:vMerge w:val="restart"/>
            <w:tcMar>
              <w:top w:w="100" w:type="dxa"/>
              <w:left w:w="100" w:type="dxa"/>
              <w:bottom w:w="100" w:type="dxa"/>
              <w:right w:w="100" w:type="dxa"/>
            </w:tcMar>
          </w:tcPr>
          <w:p w:rsidR="005A1D61" w14:paraId="5E771662" w14:textId="77777777"/>
        </w:tc>
      </w:tr>
      <w:tr w14:paraId="1E5F657A" w14:textId="77777777">
        <w:tblPrEx>
          <w:tblW w:w="0" w:type="auto"/>
          <w:tblLook w:val="04A0"/>
        </w:tblPrEx>
        <w:trPr>
          <w:trHeight w:val="269"/>
        </w:trPr>
        <w:tc>
          <w:tcPr>
            <w:tcW w:w="2592" w:type="dxa"/>
            <w:vMerge/>
            <w:tcMar>
              <w:top w:w="100" w:type="dxa"/>
              <w:left w:w="100" w:type="dxa"/>
              <w:bottom w:w="100" w:type="dxa"/>
              <w:right w:w="100" w:type="dxa"/>
            </w:tcMar>
          </w:tcPr>
          <w:p w:rsidR="005A1D61" w14:paraId="0DBC6E80" w14:textId="77777777"/>
        </w:tc>
        <w:tc>
          <w:tcPr>
            <w:tcW w:w="3888" w:type="dxa"/>
            <w:vMerge w:val="restart"/>
            <w:tcMar>
              <w:top w:w="100" w:type="dxa"/>
              <w:left w:w="100" w:type="dxa"/>
              <w:bottom w:w="100" w:type="dxa"/>
              <w:right w:w="100" w:type="dxa"/>
            </w:tcMar>
          </w:tcPr>
          <w:p w:rsidR="005A1D61" w14:paraId="10E7CCE4" w14:textId="77777777">
            <w:r>
              <w:rPr>
                <w:sz w:val="20"/>
              </w:rPr>
              <w:t>{"getDatePart":[{"getDate":[-115,"y"]},"y"]}</w:t>
            </w:r>
          </w:p>
        </w:tc>
        <w:tc>
          <w:tcPr>
            <w:tcW w:w="3888" w:type="dxa"/>
            <w:vMerge w:val="restart"/>
            <w:tcMar>
              <w:top w:w="100" w:type="dxa"/>
              <w:left w:w="100" w:type="dxa"/>
              <w:bottom w:w="100" w:type="dxa"/>
              <w:right w:w="100" w:type="dxa"/>
            </w:tcMar>
          </w:tcPr>
          <w:p w:rsidR="005A1D61" w14:paraId="27ABF6A2" w14:textId="77777777">
            <w:r>
              <w:rPr>
                <w:sz w:val="20"/>
              </w:rPr>
              <w:t>{"getDatePart":[{"getDate":[-115,"y"]},"y"]}</w:t>
            </w:r>
          </w:p>
        </w:tc>
        <w:tc>
          <w:tcPr>
            <w:tcW w:w="2592" w:type="dxa"/>
            <w:vMerge w:val="restart"/>
            <w:tcMar>
              <w:top w:w="100" w:type="dxa"/>
              <w:left w:w="100" w:type="dxa"/>
              <w:bottom w:w="100" w:type="dxa"/>
              <w:right w:w="100" w:type="dxa"/>
            </w:tcMar>
          </w:tcPr>
          <w:p w:rsidR="005A1D61" w14:paraId="0B217A59" w14:textId="77777777"/>
        </w:tc>
      </w:tr>
      <w:tr w14:paraId="7449AE92" w14:textId="77777777">
        <w:tblPrEx>
          <w:tblW w:w="0" w:type="auto"/>
          <w:tblLook w:val="04A0"/>
        </w:tblPrEx>
        <w:trPr>
          <w:trHeight w:val="269"/>
        </w:trPr>
        <w:tc>
          <w:tcPr>
            <w:tcW w:w="2592" w:type="dxa"/>
            <w:vMerge/>
            <w:tcMar>
              <w:top w:w="100" w:type="dxa"/>
              <w:left w:w="100" w:type="dxa"/>
              <w:bottom w:w="100" w:type="dxa"/>
              <w:right w:w="100" w:type="dxa"/>
            </w:tcMar>
          </w:tcPr>
          <w:p w:rsidR="005A1D61" w14:paraId="4CC4B530" w14:textId="77777777"/>
        </w:tc>
        <w:tc>
          <w:tcPr>
            <w:tcW w:w="3888" w:type="dxa"/>
            <w:vMerge w:val="restart"/>
            <w:tcMar>
              <w:top w:w="100" w:type="dxa"/>
              <w:left w:w="100" w:type="dxa"/>
              <w:bottom w:w="100" w:type="dxa"/>
              <w:right w:w="100" w:type="dxa"/>
            </w:tcMar>
          </w:tcPr>
          <w:p w:rsidR="005A1D61" w14:paraId="3167D14C" w14:textId="77777777">
            <w:r>
              <w:rPr>
                <w:sz w:val="20"/>
              </w:rPr>
              <w:t>{"getDatePart":[{"getDate":[-116,"y"]},"y"]}</w:t>
            </w:r>
          </w:p>
        </w:tc>
        <w:tc>
          <w:tcPr>
            <w:tcW w:w="3888" w:type="dxa"/>
            <w:vMerge w:val="restart"/>
            <w:tcMar>
              <w:top w:w="100" w:type="dxa"/>
              <w:left w:w="100" w:type="dxa"/>
              <w:bottom w:w="100" w:type="dxa"/>
              <w:right w:w="100" w:type="dxa"/>
            </w:tcMar>
          </w:tcPr>
          <w:p w:rsidR="005A1D61" w14:paraId="76D528CC" w14:textId="77777777">
            <w:r>
              <w:rPr>
                <w:sz w:val="20"/>
              </w:rPr>
              <w:t>{"getDatePart":[{"getDate":[-116,"y"]},"y"]}</w:t>
            </w:r>
          </w:p>
        </w:tc>
        <w:tc>
          <w:tcPr>
            <w:tcW w:w="2592" w:type="dxa"/>
            <w:vMerge w:val="restart"/>
            <w:tcMar>
              <w:top w:w="100" w:type="dxa"/>
              <w:left w:w="100" w:type="dxa"/>
              <w:bottom w:w="100" w:type="dxa"/>
              <w:right w:w="100" w:type="dxa"/>
            </w:tcMar>
          </w:tcPr>
          <w:p w:rsidR="005A1D61" w14:paraId="6A8B124B" w14:textId="77777777"/>
        </w:tc>
      </w:tr>
      <w:tr w14:paraId="1945E9F0" w14:textId="77777777">
        <w:tblPrEx>
          <w:tblW w:w="0" w:type="auto"/>
          <w:tblLook w:val="04A0"/>
        </w:tblPrEx>
        <w:trPr>
          <w:trHeight w:val="269"/>
        </w:trPr>
        <w:tc>
          <w:tcPr>
            <w:tcW w:w="2592" w:type="dxa"/>
            <w:vMerge/>
            <w:tcMar>
              <w:top w:w="100" w:type="dxa"/>
              <w:left w:w="100" w:type="dxa"/>
              <w:bottom w:w="100" w:type="dxa"/>
              <w:right w:w="100" w:type="dxa"/>
            </w:tcMar>
          </w:tcPr>
          <w:p w:rsidR="005A1D61" w14:paraId="49BB0363" w14:textId="77777777"/>
        </w:tc>
        <w:tc>
          <w:tcPr>
            <w:tcW w:w="3888" w:type="dxa"/>
            <w:vMerge w:val="restart"/>
            <w:tcMar>
              <w:top w:w="100" w:type="dxa"/>
              <w:left w:w="100" w:type="dxa"/>
              <w:bottom w:w="100" w:type="dxa"/>
              <w:right w:w="100" w:type="dxa"/>
            </w:tcMar>
          </w:tcPr>
          <w:p w:rsidR="005A1D61" w14:paraId="267DB99E" w14:textId="77777777">
            <w:r>
              <w:rPr>
                <w:sz w:val="20"/>
              </w:rPr>
              <w:t>{"getDatePart":[{"getDate":[-117,"y"]},"y"]}</w:t>
            </w:r>
          </w:p>
        </w:tc>
        <w:tc>
          <w:tcPr>
            <w:tcW w:w="3888" w:type="dxa"/>
            <w:vMerge w:val="restart"/>
            <w:tcMar>
              <w:top w:w="100" w:type="dxa"/>
              <w:left w:w="100" w:type="dxa"/>
              <w:bottom w:w="100" w:type="dxa"/>
              <w:right w:w="100" w:type="dxa"/>
            </w:tcMar>
          </w:tcPr>
          <w:p w:rsidR="005A1D61" w14:paraId="4046B545" w14:textId="77777777">
            <w:r>
              <w:rPr>
                <w:sz w:val="20"/>
              </w:rPr>
              <w:t>{"getDatePart":[{"getDate":[-117,"y"]},"y"]}</w:t>
            </w:r>
          </w:p>
        </w:tc>
        <w:tc>
          <w:tcPr>
            <w:tcW w:w="2592" w:type="dxa"/>
            <w:vMerge w:val="restart"/>
            <w:tcMar>
              <w:top w:w="100" w:type="dxa"/>
              <w:left w:w="100" w:type="dxa"/>
              <w:bottom w:w="100" w:type="dxa"/>
              <w:right w:w="100" w:type="dxa"/>
            </w:tcMar>
          </w:tcPr>
          <w:p w:rsidR="005A1D61" w14:paraId="73A4EDDB" w14:textId="77777777"/>
        </w:tc>
      </w:tr>
      <w:tr w14:paraId="12A29F90" w14:textId="77777777">
        <w:tblPrEx>
          <w:tblW w:w="0" w:type="auto"/>
          <w:tblLook w:val="04A0"/>
        </w:tblPrEx>
        <w:trPr>
          <w:trHeight w:val="269"/>
        </w:trPr>
        <w:tc>
          <w:tcPr>
            <w:tcW w:w="2592" w:type="dxa"/>
            <w:vMerge/>
            <w:tcMar>
              <w:top w:w="100" w:type="dxa"/>
              <w:left w:w="100" w:type="dxa"/>
              <w:bottom w:w="100" w:type="dxa"/>
              <w:right w:w="100" w:type="dxa"/>
            </w:tcMar>
          </w:tcPr>
          <w:p w:rsidR="005A1D61" w14:paraId="2A2C6DF0" w14:textId="77777777"/>
        </w:tc>
        <w:tc>
          <w:tcPr>
            <w:tcW w:w="3888" w:type="dxa"/>
            <w:vMerge w:val="restart"/>
            <w:tcMar>
              <w:top w:w="100" w:type="dxa"/>
              <w:left w:w="100" w:type="dxa"/>
              <w:bottom w:w="100" w:type="dxa"/>
              <w:right w:w="100" w:type="dxa"/>
            </w:tcMar>
          </w:tcPr>
          <w:p w:rsidR="005A1D61" w14:paraId="05824A30" w14:textId="77777777">
            <w:r>
              <w:rPr>
                <w:sz w:val="20"/>
              </w:rPr>
              <w:t>{"getDatePart":[{"getDate":[-118,"y"]},"y"]}</w:t>
            </w:r>
          </w:p>
        </w:tc>
        <w:tc>
          <w:tcPr>
            <w:tcW w:w="3888" w:type="dxa"/>
            <w:vMerge w:val="restart"/>
            <w:tcMar>
              <w:top w:w="100" w:type="dxa"/>
              <w:left w:w="100" w:type="dxa"/>
              <w:bottom w:w="100" w:type="dxa"/>
              <w:right w:w="100" w:type="dxa"/>
            </w:tcMar>
          </w:tcPr>
          <w:p w:rsidR="005A1D61" w14:paraId="7264B72D" w14:textId="77777777">
            <w:r>
              <w:rPr>
                <w:sz w:val="20"/>
              </w:rPr>
              <w:t>{"getDatePart":[{"getDate":[-118,"y"]},"y"]}</w:t>
            </w:r>
          </w:p>
        </w:tc>
        <w:tc>
          <w:tcPr>
            <w:tcW w:w="2592" w:type="dxa"/>
            <w:vMerge w:val="restart"/>
            <w:tcMar>
              <w:top w:w="100" w:type="dxa"/>
              <w:left w:w="100" w:type="dxa"/>
              <w:bottom w:w="100" w:type="dxa"/>
              <w:right w:w="100" w:type="dxa"/>
            </w:tcMar>
          </w:tcPr>
          <w:p w:rsidR="005A1D61" w14:paraId="1CD42BD7" w14:textId="77777777"/>
        </w:tc>
      </w:tr>
      <w:tr w14:paraId="31BADAD3" w14:textId="77777777">
        <w:tblPrEx>
          <w:tblW w:w="0" w:type="auto"/>
          <w:tblLook w:val="04A0"/>
        </w:tblPrEx>
        <w:trPr>
          <w:trHeight w:val="269"/>
        </w:trPr>
        <w:tc>
          <w:tcPr>
            <w:tcW w:w="2592" w:type="dxa"/>
            <w:vMerge/>
            <w:tcMar>
              <w:top w:w="100" w:type="dxa"/>
              <w:left w:w="100" w:type="dxa"/>
              <w:bottom w:w="100" w:type="dxa"/>
              <w:right w:w="100" w:type="dxa"/>
            </w:tcMar>
          </w:tcPr>
          <w:p w:rsidR="005A1D61" w14:paraId="03D02398" w14:textId="77777777"/>
        </w:tc>
        <w:tc>
          <w:tcPr>
            <w:tcW w:w="3888" w:type="dxa"/>
            <w:vMerge w:val="restart"/>
            <w:tcMar>
              <w:top w:w="100" w:type="dxa"/>
              <w:left w:w="100" w:type="dxa"/>
              <w:bottom w:w="100" w:type="dxa"/>
              <w:right w:w="100" w:type="dxa"/>
            </w:tcMar>
          </w:tcPr>
          <w:p w:rsidR="005A1D61" w14:paraId="62F22E3F" w14:textId="77777777">
            <w:r>
              <w:rPr>
                <w:sz w:val="20"/>
              </w:rPr>
              <w:t>{"getDatePart":[{"getDate":[-119,"y"]},"y"]}</w:t>
            </w:r>
          </w:p>
        </w:tc>
        <w:tc>
          <w:tcPr>
            <w:tcW w:w="3888" w:type="dxa"/>
            <w:vMerge w:val="restart"/>
            <w:tcMar>
              <w:top w:w="100" w:type="dxa"/>
              <w:left w:w="100" w:type="dxa"/>
              <w:bottom w:w="100" w:type="dxa"/>
              <w:right w:w="100" w:type="dxa"/>
            </w:tcMar>
          </w:tcPr>
          <w:p w:rsidR="005A1D61" w14:paraId="7FE51148" w14:textId="77777777">
            <w:r>
              <w:rPr>
                <w:sz w:val="20"/>
              </w:rPr>
              <w:t>{"getDatePart":[{"getDate":[-119,"y"]},"y"]}</w:t>
            </w:r>
          </w:p>
        </w:tc>
        <w:tc>
          <w:tcPr>
            <w:tcW w:w="2592" w:type="dxa"/>
            <w:vMerge w:val="restart"/>
            <w:tcMar>
              <w:top w:w="100" w:type="dxa"/>
              <w:left w:w="100" w:type="dxa"/>
              <w:bottom w:w="100" w:type="dxa"/>
              <w:right w:w="100" w:type="dxa"/>
            </w:tcMar>
          </w:tcPr>
          <w:p w:rsidR="005A1D61" w14:paraId="11D4F4AA" w14:textId="77777777"/>
        </w:tc>
      </w:tr>
      <w:tr w14:paraId="3EE12D94" w14:textId="77777777">
        <w:tblPrEx>
          <w:tblW w:w="0" w:type="auto"/>
          <w:tblLook w:val="04A0"/>
        </w:tblPrEx>
        <w:trPr>
          <w:trHeight w:val="269"/>
        </w:trPr>
        <w:tc>
          <w:tcPr>
            <w:tcW w:w="2592" w:type="dxa"/>
            <w:vMerge/>
            <w:tcMar>
              <w:top w:w="100" w:type="dxa"/>
              <w:left w:w="100" w:type="dxa"/>
              <w:bottom w:w="100" w:type="dxa"/>
              <w:right w:w="100" w:type="dxa"/>
            </w:tcMar>
          </w:tcPr>
          <w:p w:rsidR="005A1D61" w14:paraId="6869ABEA" w14:textId="77777777"/>
        </w:tc>
        <w:tc>
          <w:tcPr>
            <w:tcW w:w="3888" w:type="dxa"/>
            <w:vMerge w:val="restart"/>
            <w:tcMar>
              <w:top w:w="100" w:type="dxa"/>
              <w:left w:w="100" w:type="dxa"/>
              <w:bottom w:w="100" w:type="dxa"/>
              <w:right w:w="100" w:type="dxa"/>
            </w:tcMar>
          </w:tcPr>
          <w:p w:rsidR="005A1D61" w14:paraId="38F512FD" w14:textId="77777777">
            <w:r>
              <w:rPr>
                <w:sz w:val="20"/>
              </w:rPr>
              <w:t>{"getDatePart":[{"getDate":[-120,"y"]},"y"]}</w:t>
            </w:r>
          </w:p>
        </w:tc>
        <w:tc>
          <w:tcPr>
            <w:tcW w:w="3888" w:type="dxa"/>
            <w:vMerge w:val="restart"/>
            <w:tcMar>
              <w:top w:w="100" w:type="dxa"/>
              <w:left w:w="100" w:type="dxa"/>
              <w:bottom w:w="100" w:type="dxa"/>
              <w:right w:w="100" w:type="dxa"/>
            </w:tcMar>
          </w:tcPr>
          <w:p w:rsidR="005A1D61" w14:paraId="2CE64BBA" w14:textId="77777777">
            <w:r>
              <w:rPr>
                <w:sz w:val="20"/>
              </w:rPr>
              <w:t>{"getDatePart":[{"getDate":[-120,"y"]},"y"]}</w:t>
            </w:r>
          </w:p>
        </w:tc>
        <w:tc>
          <w:tcPr>
            <w:tcW w:w="2592" w:type="dxa"/>
            <w:vMerge w:val="restart"/>
            <w:tcMar>
              <w:top w:w="100" w:type="dxa"/>
              <w:left w:w="100" w:type="dxa"/>
              <w:bottom w:w="100" w:type="dxa"/>
              <w:right w:w="100" w:type="dxa"/>
            </w:tcMar>
          </w:tcPr>
          <w:p w:rsidR="005A1D61" w14:paraId="19F3F3EB" w14:textId="77777777"/>
        </w:tc>
      </w:tr>
      <w:tr w14:paraId="502B913B" w14:textId="77777777">
        <w:tblPrEx>
          <w:tblW w:w="0" w:type="auto"/>
          <w:tblLook w:val="04A0"/>
        </w:tblPrEx>
        <w:trPr>
          <w:trHeight w:val="269"/>
        </w:trPr>
        <w:tc>
          <w:tcPr>
            <w:tcW w:w="2592" w:type="dxa"/>
            <w:vMerge/>
            <w:tcMar>
              <w:top w:w="100" w:type="dxa"/>
              <w:left w:w="100" w:type="dxa"/>
              <w:bottom w:w="100" w:type="dxa"/>
              <w:right w:w="100" w:type="dxa"/>
            </w:tcMar>
          </w:tcPr>
          <w:p w:rsidR="005A1D61" w14:paraId="5F9E4AE0" w14:textId="77777777"/>
        </w:tc>
        <w:tc>
          <w:tcPr>
            <w:tcW w:w="3888" w:type="dxa"/>
            <w:vMerge w:val="restart"/>
            <w:tcMar>
              <w:top w:w="100" w:type="dxa"/>
              <w:left w:w="100" w:type="dxa"/>
              <w:bottom w:w="100" w:type="dxa"/>
              <w:right w:w="100" w:type="dxa"/>
            </w:tcMar>
          </w:tcPr>
          <w:p w:rsidR="005A1D61" w14:paraId="56AB517C" w14:textId="77777777">
            <w:r>
              <w:rPr>
                <w:sz w:val="20"/>
              </w:rPr>
              <w:t>{"getDatePart":[{"getDate":[-121,"y"]},"y"]}</w:t>
            </w:r>
          </w:p>
        </w:tc>
        <w:tc>
          <w:tcPr>
            <w:tcW w:w="3888" w:type="dxa"/>
            <w:vMerge w:val="restart"/>
            <w:tcMar>
              <w:top w:w="100" w:type="dxa"/>
              <w:left w:w="100" w:type="dxa"/>
              <w:bottom w:w="100" w:type="dxa"/>
              <w:right w:w="100" w:type="dxa"/>
            </w:tcMar>
          </w:tcPr>
          <w:p w:rsidR="005A1D61" w14:paraId="0561E149" w14:textId="77777777">
            <w:r>
              <w:rPr>
                <w:sz w:val="20"/>
              </w:rPr>
              <w:t>{"getDatePart":[{"getDate":[-121,"y"]},"y"]}</w:t>
            </w:r>
          </w:p>
        </w:tc>
        <w:tc>
          <w:tcPr>
            <w:tcW w:w="2592" w:type="dxa"/>
            <w:vMerge w:val="restart"/>
            <w:tcMar>
              <w:top w:w="100" w:type="dxa"/>
              <w:left w:w="100" w:type="dxa"/>
              <w:bottom w:w="100" w:type="dxa"/>
              <w:right w:w="100" w:type="dxa"/>
            </w:tcMar>
          </w:tcPr>
          <w:p w:rsidR="005A1D61" w14:paraId="170C5BD4" w14:textId="77777777"/>
        </w:tc>
      </w:tr>
      <w:tr w14:paraId="66C0A63B" w14:textId="77777777">
        <w:tblPrEx>
          <w:tblW w:w="0" w:type="auto"/>
          <w:tblLook w:val="04A0"/>
        </w:tblPrEx>
        <w:trPr>
          <w:trHeight w:val="269"/>
        </w:trPr>
        <w:tc>
          <w:tcPr>
            <w:tcW w:w="2592" w:type="dxa"/>
            <w:vMerge/>
            <w:tcMar>
              <w:top w:w="100" w:type="dxa"/>
              <w:left w:w="100" w:type="dxa"/>
              <w:bottom w:w="100" w:type="dxa"/>
              <w:right w:w="100" w:type="dxa"/>
            </w:tcMar>
          </w:tcPr>
          <w:p w:rsidR="005A1D61" w14:paraId="326F6DA2" w14:textId="77777777"/>
        </w:tc>
        <w:tc>
          <w:tcPr>
            <w:tcW w:w="3888" w:type="dxa"/>
            <w:vMerge w:val="restart"/>
            <w:tcMar>
              <w:top w:w="100" w:type="dxa"/>
              <w:left w:w="100" w:type="dxa"/>
              <w:bottom w:w="100" w:type="dxa"/>
              <w:right w:w="100" w:type="dxa"/>
            </w:tcMar>
          </w:tcPr>
          <w:p w:rsidR="005A1D61" w14:paraId="77CDBA96" w14:textId="77777777">
            <w:r>
              <w:rPr>
                <w:sz w:val="20"/>
              </w:rPr>
              <w:t>{"getDatePart":[{"getDate":[-122,"y"]},"y"]}</w:t>
            </w:r>
          </w:p>
        </w:tc>
        <w:tc>
          <w:tcPr>
            <w:tcW w:w="3888" w:type="dxa"/>
            <w:vMerge w:val="restart"/>
            <w:tcMar>
              <w:top w:w="100" w:type="dxa"/>
              <w:left w:w="100" w:type="dxa"/>
              <w:bottom w:w="100" w:type="dxa"/>
              <w:right w:w="100" w:type="dxa"/>
            </w:tcMar>
          </w:tcPr>
          <w:p w:rsidR="005A1D61" w14:paraId="2A7C0B6C" w14:textId="77777777">
            <w:r>
              <w:rPr>
                <w:sz w:val="20"/>
              </w:rPr>
              <w:t>{"getDatePart":[{"getDate":[-122,"y"]},"y"]}</w:t>
            </w:r>
          </w:p>
        </w:tc>
        <w:tc>
          <w:tcPr>
            <w:tcW w:w="2592" w:type="dxa"/>
            <w:vMerge w:val="restart"/>
            <w:tcMar>
              <w:top w:w="100" w:type="dxa"/>
              <w:left w:w="100" w:type="dxa"/>
              <w:bottom w:w="100" w:type="dxa"/>
              <w:right w:w="100" w:type="dxa"/>
            </w:tcMar>
          </w:tcPr>
          <w:p w:rsidR="005A1D61" w14:paraId="73CEFCAE" w14:textId="77777777"/>
        </w:tc>
      </w:tr>
      <w:tr w14:paraId="006BB93D" w14:textId="77777777">
        <w:tblPrEx>
          <w:tblW w:w="0" w:type="auto"/>
          <w:tblLook w:val="04A0"/>
        </w:tblPrEx>
        <w:trPr>
          <w:trHeight w:val="269"/>
        </w:trPr>
        <w:tc>
          <w:tcPr>
            <w:tcW w:w="2592" w:type="dxa"/>
            <w:vMerge/>
            <w:tcMar>
              <w:top w:w="100" w:type="dxa"/>
              <w:left w:w="100" w:type="dxa"/>
              <w:bottom w:w="100" w:type="dxa"/>
              <w:right w:w="100" w:type="dxa"/>
            </w:tcMar>
          </w:tcPr>
          <w:p w:rsidR="005A1D61" w14:paraId="07B60B91" w14:textId="77777777"/>
        </w:tc>
        <w:tc>
          <w:tcPr>
            <w:tcW w:w="3888" w:type="dxa"/>
            <w:vMerge w:val="restart"/>
            <w:tcMar>
              <w:top w:w="100" w:type="dxa"/>
              <w:left w:w="100" w:type="dxa"/>
              <w:bottom w:w="100" w:type="dxa"/>
              <w:right w:w="100" w:type="dxa"/>
            </w:tcMar>
          </w:tcPr>
          <w:p w:rsidR="005A1D61" w14:paraId="6DE65CE4" w14:textId="77777777">
            <w:r>
              <w:rPr>
                <w:sz w:val="20"/>
              </w:rPr>
              <w:t>{"getDatePart":[{"getDate":[-123,"y"]},"y"]}</w:t>
            </w:r>
          </w:p>
        </w:tc>
        <w:tc>
          <w:tcPr>
            <w:tcW w:w="3888" w:type="dxa"/>
            <w:vMerge w:val="restart"/>
            <w:tcMar>
              <w:top w:w="100" w:type="dxa"/>
              <w:left w:w="100" w:type="dxa"/>
              <w:bottom w:w="100" w:type="dxa"/>
              <w:right w:w="100" w:type="dxa"/>
            </w:tcMar>
          </w:tcPr>
          <w:p w:rsidR="005A1D61" w14:paraId="39867EE7" w14:textId="77777777">
            <w:r>
              <w:rPr>
                <w:sz w:val="20"/>
              </w:rPr>
              <w:t>{"getDatePart":[{"getDate":[-123,"y"]},"y"]}</w:t>
            </w:r>
          </w:p>
        </w:tc>
        <w:tc>
          <w:tcPr>
            <w:tcW w:w="2592" w:type="dxa"/>
            <w:vMerge w:val="restart"/>
            <w:tcMar>
              <w:top w:w="100" w:type="dxa"/>
              <w:left w:w="100" w:type="dxa"/>
              <w:bottom w:w="100" w:type="dxa"/>
              <w:right w:w="100" w:type="dxa"/>
            </w:tcMar>
          </w:tcPr>
          <w:p w:rsidR="005A1D61" w14:paraId="77BF494B" w14:textId="77777777"/>
        </w:tc>
      </w:tr>
      <w:tr w14:paraId="6008913F" w14:textId="77777777">
        <w:tblPrEx>
          <w:tblW w:w="0" w:type="auto"/>
          <w:tblLook w:val="04A0"/>
        </w:tblPrEx>
        <w:trPr>
          <w:trHeight w:val="269"/>
        </w:trPr>
        <w:tc>
          <w:tcPr>
            <w:tcW w:w="2592" w:type="dxa"/>
            <w:vMerge/>
            <w:tcMar>
              <w:top w:w="100" w:type="dxa"/>
              <w:left w:w="100" w:type="dxa"/>
              <w:bottom w:w="100" w:type="dxa"/>
              <w:right w:w="100" w:type="dxa"/>
            </w:tcMar>
          </w:tcPr>
          <w:p w:rsidR="005A1D61" w14:paraId="3FADF75B" w14:textId="77777777"/>
        </w:tc>
        <w:tc>
          <w:tcPr>
            <w:tcW w:w="3888" w:type="dxa"/>
            <w:vMerge w:val="restart"/>
            <w:tcMar>
              <w:top w:w="100" w:type="dxa"/>
              <w:left w:w="100" w:type="dxa"/>
              <w:bottom w:w="100" w:type="dxa"/>
              <w:right w:w="100" w:type="dxa"/>
            </w:tcMar>
          </w:tcPr>
          <w:p w:rsidR="005A1D61" w14:paraId="0FF73F9F" w14:textId="77777777">
            <w:r>
              <w:rPr>
                <w:sz w:val="20"/>
              </w:rPr>
              <w:t>{"getDatePart":[{"getDate":[-124,"y"]},"y"]}</w:t>
            </w:r>
          </w:p>
        </w:tc>
        <w:tc>
          <w:tcPr>
            <w:tcW w:w="3888" w:type="dxa"/>
            <w:vMerge w:val="restart"/>
            <w:tcMar>
              <w:top w:w="100" w:type="dxa"/>
              <w:left w:w="100" w:type="dxa"/>
              <w:bottom w:w="100" w:type="dxa"/>
              <w:right w:w="100" w:type="dxa"/>
            </w:tcMar>
          </w:tcPr>
          <w:p w:rsidR="005A1D61" w14:paraId="1B50625F" w14:textId="77777777">
            <w:r>
              <w:rPr>
                <w:sz w:val="20"/>
              </w:rPr>
              <w:t>{"getDatePart":[{"getDate":[-124,"y"]},"y"]}</w:t>
            </w:r>
          </w:p>
        </w:tc>
        <w:tc>
          <w:tcPr>
            <w:tcW w:w="2592" w:type="dxa"/>
            <w:vMerge w:val="restart"/>
            <w:tcMar>
              <w:top w:w="100" w:type="dxa"/>
              <w:left w:w="100" w:type="dxa"/>
              <w:bottom w:w="100" w:type="dxa"/>
              <w:right w:w="100" w:type="dxa"/>
            </w:tcMar>
          </w:tcPr>
          <w:p w:rsidR="005A1D61" w14:paraId="75DAA569" w14:textId="77777777"/>
        </w:tc>
      </w:tr>
      <w:tr w14:paraId="0263CA7D" w14:textId="77777777">
        <w:tblPrEx>
          <w:tblW w:w="0" w:type="auto"/>
          <w:tblLook w:val="04A0"/>
        </w:tblPrEx>
        <w:trPr>
          <w:trHeight w:val="269"/>
        </w:trPr>
        <w:tc>
          <w:tcPr>
            <w:tcW w:w="2592" w:type="dxa"/>
            <w:vMerge/>
            <w:tcMar>
              <w:top w:w="100" w:type="dxa"/>
              <w:left w:w="100" w:type="dxa"/>
              <w:bottom w:w="100" w:type="dxa"/>
              <w:right w:w="100" w:type="dxa"/>
            </w:tcMar>
          </w:tcPr>
          <w:p w:rsidR="005A1D61" w14:paraId="43B91180" w14:textId="77777777"/>
        </w:tc>
        <w:tc>
          <w:tcPr>
            <w:tcW w:w="3888" w:type="dxa"/>
            <w:vMerge w:val="restart"/>
            <w:tcMar>
              <w:top w:w="100" w:type="dxa"/>
              <w:left w:w="100" w:type="dxa"/>
              <w:bottom w:w="100" w:type="dxa"/>
              <w:right w:w="100" w:type="dxa"/>
            </w:tcMar>
          </w:tcPr>
          <w:p w:rsidR="005A1D61" w14:paraId="2DE13FC1" w14:textId="77777777">
            <w:r>
              <w:rPr>
                <w:sz w:val="20"/>
              </w:rPr>
              <w:t>{"getDatePart":[{"getDate":[-125,"y"]},"y"]}</w:t>
            </w:r>
          </w:p>
        </w:tc>
        <w:tc>
          <w:tcPr>
            <w:tcW w:w="3888" w:type="dxa"/>
            <w:vMerge w:val="restart"/>
            <w:tcMar>
              <w:top w:w="100" w:type="dxa"/>
              <w:left w:w="100" w:type="dxa"/>
              <w:bottom w:w="100" w:type="dxa"/>
              <w:right w:w="100" w:type="dxa"/>
            </w:tcMar>
          </w:tcPr>
          <w:p w:rsidR="005A1D61" w14:paraId="3557AA4D" w14:textId="77777777">
            <w:r>
              <w:rPr>
                <w:sz w:val="20"/>
              </w:rPr>
              <w:t>{"getDatePart":[{"getDate":[-125,"y"]},"y"]}</w:t>
            </w:r>
          </w:p>
        </w:tc>
        <w:tc>
          <w:tcPr>
            <w:tcW w:w="2592" w:type="dxa"/>
            <w:vMerge w:val="restart"/>
            <w:tcMar>
              <w:top w:w="100" w:type="dxa"/>
              <w:left w:w="100" w:type="dxa"/>
              <w:bottom w:w="100" w:type="dxa"/>
              <w:right w:w="100" w:type="dxa"/>
            </w:tcMar>
          </w:tcPr>
          <w:p w:rsidR="005A1D61" w14:paraId="7F2D27FB" w14:textId="77777777"/>
        </w:tc>
      </w:tr>
      <w:tr w14:paraId="617051EA" w14:textId="77777777">
        <w:tblPrEx>
          <w:tblW w:w="0" w:type="auto"/>
          <w:tblLook w:val="04A0"/>
        </w:tblPrEx>
        <w:trPr>
          <w:trHeight w:val="269"/>
        </w:trPr>
        <w:tc>
          <w:tcPr>
            <w:tcW w:w="2592" w:type="dxa"/>
            <w:vMerge/>
            <w:tcMar>
              <w:top w:w="100" w:type="dxa"/>
              <w:left w:w="100" w:type="dxa"/>
              <w:bottom w:w="100" w:type="dxa"/>
              <w:right w:w="100" w:type="dxa"/>
            </w:tcMar>
          </w:tcPr>
          <w:p w:rsidR="005A1D61" w14:paraId="495BCC17" w14:textId="77777777"/>
        </w:tc>
        <w:tc>
          <w:tcPr>
            <w:tcW w:w="3888" w:type="dxa"/>
            <w:tcMar>
              <w:top w:w="100" w:type="dxa"/>
              <w:left w:w="100" w:type="dxa"/>
              <w:bottom w:w="100" w:type="dxa"/>
              <w:right w:w="100" w:type="dxa"/>
            </w:tcMar>
          </w:tcPr>
          <w:p w:rsidR="005A1D61" w14:paraId="61B16E6A" w14:textId="77777777">
            <w:r>
              <w:rPr>
                <w:sz w:val="20"/>
              </w:rPr>
              <w:t>{"getDatePart":[{"getDate":[-126,"y"]},"y"]}</w:t>
            </w:r>
          </w:p>
        </w:tc>
        <w:tc>
          <w:tcPr>
            <w:tcW w:w="3888" w:type="dxa"/>
            <w:tcMar>
              <w:top w:w="100" w:type="dxa"/>
              <w:left w:w="100" w:type="dxa"/>
              <w:bottom w:w="100" w:type="dxa"/>
              <w:right w:w="100" w:type="dxa"/>
            </w:tcMar>
          </w:tcPr>
          <w:p w:rsidR="005A1D61" w14:paraId="6EE5C41A" w14:textId="77777777">
            <w:r>
              <w:rPr>
                <w:sz w:val="20"/>
              </w:rPr>
              <w:t>{"getDatePart":[{"getDate":[-126,"y"]},"y"]}</w:t>
            </w:r>
          </w:p>
        </w:tc>
        <w:tc>
          <w:tcPr>
            <w:tcW w:w="2592" w:type="dxa"/>
            <w:tcMar>
              <w:top w:w="100" w:type="dxa"/>
              <w:left w:w="100" w:type="dxa"/>
              <w:bottom w:w="100" w:type="dxa"/>
              <w:right w:w="100" w:type="dxa"/>
            </w:tcMar>
          </w:tcPr>
          <w:p w:rsidR="005A1D61" w14:paraId="7FA1135A" w14:textId="77777777"/>
        </w:tc>
      </w:tr>
    </w:tbl>
    <w:p w:rsidR="005A1D61" w14:paraId="2D035F57" w14:textId="77777777"/>
    <w:tbl>
      <w:tblPr>
        <w:tblStyle w:val="TableGrid"/>
        <w:tblW w:w="0" w:type="auto"/>
        <w:tblLook w:val="04A0"/>
      </w:tblPr>
      <w:tblGrid>
        <w:gridCol w:w="2591"/>
        <w:gridCol w:w="10359"/>
      </w:tblGrid>
      <w:tr w14:paraId="00B8185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56D6491" w14:textId="77777777">
            <w:r>
              <w:rPr>
                <w:b/>
                <w:sz w:val="30"/>
              </w:rPr>
              <w:t>BLOCK: BLKNATIVITY / BLOCK: BLKNATIVITY-TBLNATIVE-BLKPERSON_ROSTER / SCREEN: SC_INUSN / QUESTION: INUSN_CPS (STANDARD)</w:t>
            </w:r>
          </w:p>
        </w:tc>
      </w:tr>
      <w:tr w14:paraId="02AE3CF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189CF31" w14:textId="77777777">
            <w:r>
              <w:rPr>
                <w:b/>
                <w:sz w:val="24"/>
              </w:rPr>
              <w:t>ATTRIBUTE NAME</w:t>
            </w:r>
          </w:p>
        </w:tc>
        <w:tc>
          <w:tcPr>
            <w:tcW w:w="10368" w:type="dxa"/>
            <w:vMerge w:val="restart"/>
            <w:tcMar>
              <w:top w:w="100" w:type="dxa"/>
              <w:left w:w="100" w:type="dxa"/>
              <w:bottom w:w="100" w:type="dxa"/>
              <w:right w:w="100" w:type="dxa"/>
            </w:tcMar>
          </w:tcPr>
          <w:p w:rsidR="005A1D61" w14:paraId="0EDE56A2" w14:textId="77777777">
            <w:r>
              <w:rPr>
                <w:b/>
                <w:sz w:val="24"/>
              </w:rPr>
              <w:t>VALUE</w:t>
            </w:r>
          </w:p>
        </w:tc>
      </w:tr>
      <w:tr w14:paraId="67A750C0" w14:textId="77777777">
        <w:tblPrEx>
          <w:tblW w:w="0" w:type="auto"/>
          <w:tblLook w:val="04A0"/>
        </w:tblPrEx>
        <w:trPr>
          <w:trHeight w:val="269"/>
        </w:trPr>
        <w:tc>
          <w:tcPr>
            <w:tcW w:w="2592" w:type="dxa"/>
            <w:tcMar>
              <w:top w:w="100" w:type="dxa"/>
              <w:left w:w="100" w:type="dxa"/>
              <w:bottom w:w="100" w:type="dxa"/>
              <w:right w:w="100" w:type="dxa"/>
            </w:tcMar>
          </w:tcPr>
          <w:p w:rsidR="005A1D61" w14:paraId="7164883B" w14:textId="77777777">
            <w:r>
              <w:rPr>
                <w:sz w:val="20"/>
              </w:rPr>
              <w:t>INTERNET QUESTION WORDING</w:t>
            </w:r>
          </w:p>
        </w:tc>
        <w:tc>
          <w:tcPr>
            <w:tcW w:w="10368" w:type="dxa"/>
            <w:tcMar>
              <w:top w:w="100" w:type="dxa"/>
              <w:left w:w="100" w:type="dxa"/>
              <w:bottom w:w="100" w:type="dxa"/>
              <w:right w:w="100" w:type="dxa"/>
            </w:tcMar>
          </w:tcPr>
          <w:p w:rsidR="005A1D61" w14:paraId="38CB3B1B" w14:textId="77777777">
            <w:r>
              <w:rPr>
                <w:sz w:val="20"/>
              </w:rPr>
              <w:t xml:space="preserve">How many </w:t>
            </w:r>
            <w:r>
              <w:rPr>
                <w:sz w:val="20"/>
              </w:rPr>
              <w:t>years have you been in the country?</w:t>
            </w:r>
          </w:p>
        </w:tc>
      </w:tr>
    </w:tbl>
    <w:p w:rsidR="005A1D61" w14:paraId="18D1BCB4" w14:textId="77777777"/>
    <w:tbl>
      <w:tblPr>
        <w:tblStyle w:val="TableGrid"/>
        <w:tblW w:w="0" w:type="auto"/>
        <w:tblLook w:val="04A0"/>
      </w:tblPr>
      <w:tblGrid>
        <w:gridCol w:w="2591"/>
        <w:gridCol w:w="10359"/>
      </w:tblGrid>
      <w:tr w14:paraId="77E5484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1410EE5" w14:textId="77777777">
            <w:r>
              <w:rPr>
                <w:b/>
                <w:sz w:val="30"/>
              </w:rPr>
              <w:t>BLOCK: BLKNATIVITY / BLOCK: BLKNATIVITY-TBLNATIVE-BLKPERSON_ROSTER / SCREEN: SC_INUSN / QUESTION: INUSN_CPS / RESPONSE: RINUSN_CPS (STANDARD, NUMBER)</w:t>
            </w:r>
          </w:p>
        </w:tc>
      </w:tr>
      <w:tr w14:paraId="01FB044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137509" w14:textId="77777777">
            <w:r>
              <w:rPr>
                <w:b/>
                <w:sz w:val="24"/>
              </w:rPr>
              <w:t>ATTRIBUTE NAME</w:t>
            </w:r>
          </w:p>
        </w:tc>
        <w:tc>
          <w:tcPr>
            <w:tcW w:w="10368" w:type="dxa"/>
            <w:vMerge w:val="restart"/>
            <w:tcMar>
              <w:top w:w="100" w:type="dxa"/>
              <w:left w:w="100" w:type="dxa"/>
              <w:bottom w:w="100" w:type="dxa"/>
              <w:right w:w="100" w:type="dxa"/>
            </w:tcMar>
          </w:tcPr>
          <w:p w:rsidR="005A1D61" w14:paraId="2F7DA3A0" w14:textId="77777777">
            <w:r>
              <w:rPr>
                <w:b/>
                <w:sz w:val="24"/>
              </w:rPr>
              <w:t>VALUE</w:t>
            </w:r>
          </w:p>
        </w:tc>
      </w:tr>
      <w:tr w14:paraId="78B29F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5E0A2EA" w14:textId="77777777">
            <w:r>
              <w:rPr>
                <w:sz w:val="20"/>
              </w:rPr>
              <w:t>RESPONSE VARIABLE</w:t>
            </w:r>
          </w:p>
        </w:tc>
        <w:tc>
          <w:tcPr>
            <w:tcW w:w="10368" w:type="dxa"/>
            <w:vMerge w:val="restart"/>
            <w:tcMar>
              <w:top w:w="100" w:type="dxa"/>
              <w:left w:w="100" w:type="dxa"/>
              <w:bottom w:w="100" w:type="dxa"/>
              <w:right w:w="100" w:type="dxa"/>
            </w:tcMar>
          </w:tcPr>
          <w:p w:rsidR="005A1D61" w14:paraId="65D6B38A" w14:textId="77777777">
            <w:r>
              <w:rPr>
                <w:sz w:val="20"/>
              </w:rPr>
              <w:t>PUINUSN</w:t>
            </w:r>
          </w:p>
        </w:tc>
      </w:tr>
      <w:tr w14:paraId="06E30AD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7993BCE" w14:textId="77777777">
            <w:r>
              <w:rPr>
                <w:sz w:val="20"/>
              </w:rPr>
              <w:t>POSITIONING</w:t>
            </w:r>
          </w:p>
        </w:tc>
        <w:tc>
          <w:tcPr>
            <w:tcW w:w="10368" w:type="dxa"/>
            <w:vMerge w:val="restart"/>
            <w:tcMar>
              <w:top w:w="100" w:type="dxa"/>
              <w:left w:w="100" w:type="dxa"/>
              <w:bottom w:w="100" w:type="dxa"/>
              <w:right w:w="100" w:type="dxa"/>
            </w:tcMar>
          </w:tcPr>
          <w:p w:rsidR="005A1D61" w14:paraId="4C983982" w14:textId="77777777">
            <w:r>
              <w:rPr>
                <w:sz w:val="20"/>
              </w:rPr>
              <w:t>Vertical</w:t>
            </w:r>
          </w:p>
        </w:tc>
      </w:tr>
      <w:tr w14:paraId="1177D7F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22BE8E" w14:textId="77777777">
            <w:r>
              <w:rPr>
                <w:sz w:val="20"/>
              </w:rPr>
              <w:t>MAX LENGTH</w:t>
            </w:r>
          </w:p>
        </w:tc>
        <w:tc>
          <w:tcPr>
            <w:tcW w:w="10368" w:type="dxa"/>
            <w:vMerge w:val="restart"/>
            <w:tcMar>
              <w:top w:w="100" w:type="dxa"/>
              <w:left w:w="100" w:type="dxa"/>
              <w:bottom w:w="100" w:type="dxa"/>
              <w:right w:w="100" w:type="dxa"/>
            </w:tcMar>
          </w:tcPr>
          <w:p w:rsidR="005A1D61" w14:paraId="02F52422" w14:textId="77777777">
            <w:r>
              <w:rPr>
                <w:sz w:val="20"/>
              </w:rPr>
              <w:t>3</w:t>
            </w:r>
          </w:p>
        </w:tc>
      </w:tr>
      <w:tr w14:paraId="6943CD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A4C745" w14:textId="77777777">
            <w:r>
              <w:rPr>
                <w:sz w:val="20"/>
              </w:rPr>
              <w:t>MINIMUM VALUE</w:t>
            </w:r>
          </w:p>
        </w:tc>
        <w:tc>
          <w:tcPr>
            <w:tcW w:w="10368" w:type="dxa"/>
            <w:vMerge w:val="restart"/>
            <w:tcMar>
              <w:top w:w="100" w:type="dxa"/>
              <w:left w:w="100" w:type="dxa"/>
              <w:bottom w:w="100" w:type="dxa"/>
              <w:right w:w="100" w:type="dxa"/>
            </w:tcMar>
          </w:tcPr>
          <w:p w:rsidR="005A1D61" w14:paraId="757D76CF" w14:textId="77777777">
            <w:r>
              <w:rPr>
                <w:sz w:val="20"/>
              </w:rPr>
              <w:t>0</w:t>
            </w:r>
          </w:p>
        </w:tc>
      </w:tr>
      <w:tr w14:paraId="53746D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38FD9D" w14:textId="77777777">
            <w:r>
              <w:rPr>
                <w:sz w:val="20"/>
              </w:rPr>
              <w:t>MAXIMUM VALUE</w:t>
            </w:r>
          </w:p>
        </w:tc>
        <w:tc>
          <w:tcPr>
            <w:tcW w:w="10368" w:type="dxa"/>
            <w:vMerge w:val="restart"/>
            <w:tcMar>
              <w:top w:w="100" w:type="dxa"/>
              <w:left w:w="100" w:type="dxa"/>
              <w:bottom w:w="100" w:type="dxa"/>
              <w:right w:w="100" w:type="dxa"/>
            </w:tcMar>
          </w:tcPr>
          <w:p w:rsidR="005A1D61" w14:paraId="4A665916" w14:textId="77777777">
            <w:r>
              <w:rPr>
                <w:sz w:val="20"/>
              </w:rPr>
              <w:t>99</w:t>
            </w:r>
          </w:p>
        </w:tc>
      </w:tr>
      <w:tr w14:paraId="731A86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4A4E58E" w14:textId="77777777">
            <w:r>
              <w:rPr>
                <w:sz w:val="20"/>
              </w:rPr>
              <w:t>RESPONSE FIELD LABEL</w:t>
            </w:r>
          </w:p>
        </w:tc>
        <w:tc>
          <w:tcPr>
            <w:tcW w:w="10368" w:type="dxa"/>
            <w:vMerge w:val="restart"/>
            <w:tcMar>
              <w:top w:w="100" w:type="dxa"/>
              <w:left w:w="100" w:type="dxa"/>
              <w:bottom w:w="100" w:type="dxa"/>
              <w:right w:w="100" w:type="dxa"/>
            </w:tcMar>
          </w:tcPr>
          <w:p w:rsidR="005A1D61" w14:paraId="35074623" w14:textId="77777777">
            <w:r>
              <w:rPr>
                <w:sz w:val="20"/>
              </w:rPr>
              <w:t>years</w:t>
            </w:r>
          </w:p>
        </w:tc>
      </w:tr>
      <w:tr w14:paraId="5A915C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BA5E763" w14:textId="77777777">
            <w:r>
              <w:rPr>
                <w:sz w:val="20"/>
              </w:rPr>
              <w:t>RESPONSE FIELD LABEL DISPLAY</w:t>
            </w:r>
          </w:p>
        </w:tc>
        <w:tc>
          <w:tcPr>
            <w:tcW w:w="10368" w:type="dxa"/>
            <w:vMerge w:val="restart"/>
            <w:tcMar>
              <w:top w:w="100" w:type="dxa"/>
              <w:left w:w="100" w:type="dxa"/>
              <w:bottom w:w="100" w:type="dxa"/>
              <w:right w:w="100" w:type="dxa"/>
            </w:tcMar>
          </w:tcPr>
          <w:p w:rsidR="005A1D61" w14:paraId="06AA9E8E" w14:textId="77777777">
            <w:r>
              <w:rPr>
                <w:sz w:val="20"/>
              </w:rPr>
              <w:t>1</w:t>
            </w:r>
          </w:p>
        </w:tc>
      </w:tr>
      <w:tr w14:paraId="120FA355" w14:textId="77777777">
        <w:tblPrEx>
          <w:tblW w:w="0" w:type="auto"/>
          <w:tblLook w:val="04A0"/>
        </w:tblPrEx>
        <w:trPr>
          <w:trHeight w:val="269"/>
        </w:trPr>
        <w:tc>
          <w:tcPr>
            <w:tcW w:w="2592" w:type="dxa"/>
            <w:tcMar>
              <w:top w:w="100" w:type="dxa"/>
              <w:left w:w="100" w:type="dxa"/>
              <w:bottom w:w="100" w:type="dxa"/>
              <w:right w:w="100" w:type="dxa"/>
            </w:tcMar>
          </w:tcPr>
          <w:p w:rsidR="005A1D61" w14:paraId="1584DD27" w14:textId="77777777">
            <w:r>
              <w:rPr>
                <w:sz w:val="20"/>
              </w:rPr>
              <w:t>RESPONSE FIELD LABEL POSITION</w:t>
            </w:r>
          </w:p>
        </w:tc>
        <w:tc>
          <w:tcPr>
            <w:tcW w:w="10368" w:type="dxa"/>
            <w:tcMar>
              <w:top w:w="100" w:type="dxa"/>
              <w:left w:w="100" w:type="dxa"/>
              <w:bottom w:w="100" w:type="dxa"/>
              <w:right w:w="100" w:type="dxa"/>
            </w:tcMar>
          </w:tcPr>
          <w:p w:rsidR="005A1D61" w14:paraId="2524DBC4" w14:textId="77777777">
            <w:r>
              <w:rPr>
                <w:sz w:val="20"/>
              </w:rPr>
              <w:t>Right</w:t>
            </w:r>
          </w:p>
        </w:tc>
      </w:tr>
    </w:tbl>
    <w:p w:rsidR="005A1D61" w14:paraId="7CF99F09" w14:textId="77777777"/>
    <w:tbl>
      <w:tblPr>
        <w:tblStyle w:val="TableGrid"/>
        <w:tblW w:w="0" w:type="auto"/>
        <w:tblLook w:val="04A0"/>
      </w:tblPr>
      <w:tblGrid>
        <w:gridCol w:w="2591"/>
        <w:gridCol w:w="10359"/>
      </w:tblGrid>
      <w:tr w14:paraId="19C4388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F570E17" w14:textId="77777777">
            <w:r>
              <w:rPr>
                <w:b/>
                <w:sz w:val="30"/>
              </w:rPr>
              <w:t>SCREEN: SC_S_FAMINC / QUESTION: S_FAMINC_CPS (STANDARD)</w:t>
            </w:r>
          </w:p>
        </w:tc>
      </w:tr>
      <w:tr w14:paraId="613205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B9B1BE" w14:textId="77777777">
            <w:r>
              <w:rPr>
                <w:b/>
                <w:sz w:val="24"/>
              </w:rPr>
              <w:t>ATTRIBUTE NAME</w:t>
            </w:r>
          </w:p>
        </w:tc>
        <w:tc>
          <w:tcPr>
            <w:tcW w:w="10368" w:type="dxa"/>
            <w:vMerge w:val="restart"/>
            <w:tcMar>
              <w:top w:w="100" w:type="dxa"/>
              <w:left w:w="100" w:type="dxa"/>
              <w:bottom w:w="100" w:type="dxa"/>
              <w:right w:w="100" w:type="dxa"/>
            </w:tcMar>
          </w:tcPr>
          <w:p w:rsidR="005A1D61" w14:paraId="49E494EC" w14:textId="77777777">
            <w:r>
              <w:rPr>
                <w:b/>
                <w:sz w:val="24"/>
              </w:rPr>
              <w:t>VALUE</w:t>
            </w:r>
          </w:p>
        </w:tc>
      </w:tr>
      <w:tr w14:paraId="4AB1E940" w14:textId="77777777">
        <w:tblPrEx>
          <w:tblW w:w="0" w:type="auto"/>
          <w:tblLook w:val="04A0"/>
        </w:tblPrEx>
        <w:trPr>
          <w:trHeight w:val="269"/>
        </w:trPr>
        <w:tc>
          <w:tcPr>
            <w:tcW w:w="2592" w:type="dxa"/>
            <w:tcMar>
              <w:top w:w="100" w:type="dxa"/>
              <w:left w:w="100" w:type="dxa"/>
              <w:bottom w:w="100" w:type="dxa"/>
              <w:right w:w="100" w:type="dxa"/>
            </w:tcMar>
          </w:tcPr>
          <w:p w:rsidR="005A1D61" w14:paraId="5716D65B" w14:textId="77777777">
            <w:r>
              <w:rPr>
                <w:sz w:val="20"/>
              </w:rPr>
              <w:t>INTERNET QUESTION WORDING</w:t>
            </w:r>
          </w:p>
        </w:tc>
        <w:tc>
          <w:tcPr>
            <w:tcW w:w="10368" w:type="dxa"/>
            <w:tcMar>
              <w:top w:w="100" w:type="dxa"/>
              <w:left w:w="100" w:type="dxa"/>
              <w:bottom w:w="100" w:type="dxa"/>
              <w:right w:w="100" w:type="dxa"/>
            </w:tcMar>
          </w:tcPr>
          <w:p w:rsidR="005A1D61" w14:paraId="222A4551" w14:textId="77777777">
            <w:r>
              <w:rPr>
                <w:sz w:val="20"/>
              </w:rPr>
              <w:t>Which category below represents your household income during the past 12 months? This includes money from jobs, net income from business, farm or rent, pensions, dividends, interest, social security payments and any other money income received by household members who are 15 years of age or older.</w:t>
            </w:r>
          </w:p>
        </w:tc>
      </w:tr>
    </w:tbl>
    <w:p w:rsidR="005A1D61" w14:paraId="264E1844" w14:textId="77777777"/>
    <w:tbl>
      <w:tblPr>
        <w:tblStyle w:val="TableGrid"/>
        <w:tblW w:w="0" w:type="auto"/>
        <w:tblLook w:val="04A0"/>
      </w:tblPr>
      <w:tblGrid>
        <w:gridCol w:w="2590"/>
        <w:gridCol w:w="3885"/>
        <w:gridCol w:w="3885"/>
        <w:gridCol w:w="2590"/>
      </w:tblGrid>
      <w:tr w14:paraId="7B95DEC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D059E48" w14:textId="77777777">
            <w:r>
              <w:rPr>
                <w:b/>
                <w:sz w:val="30"/>
              </w:rPr>
              <w:t>SCREEN: SC_S_FAMINC / QUESTION: S_FAMINC_CPS / RESPONSE: RS_FAMINC_CPS (STANDARD, RADIOBUTTON)</w:t>
            </w:r>
          </w:p>
        </w:tc>
      </w:tr>
      <w:tr w14:paraId="3A19C07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8FB7EE" w14:textId="77777777">
            <w:r>
              <w:rPr>
                <w:b/>
                <w:sz w:val="24"/>
              </w:rPr>
              <w:t>ATTRIBUTE NAME</w:t>
            </w:r>
          </w:p>
        </w:tc>
        <w:tc>
          <w:tcPr>
            <w:tcW w:w="10368" w:type="dxa"/>
            <w:gridSpan w:val="3"/>
            <w:vMerge w:val="restart"/>
            <w:tcMar>
              <w:top w:w="100" w:type="dxa"/>
              <w:left w:w="100" w:type="dxa"/>
              <w:bottom w:w="100" w:type="dxa"/>
              <w:right w:w="100" w:type="dxa"/>
            </w:tcMar>
          </w:tcPr>
          <w:p w:rsidR="005A1D61" w14:paraId="078FFE41" w14:textId="77777777">
            <w:r>
              <w:rPr>
                <w:b/>
                <w:sz w:val="24"/>
              </w:rPr>
              <w:t>VALUE</w:t>
            </w:r>
          </w:p>
        </w:tc>
      </w:tr>
      <w:tr w14:paraId="27EFF0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F90EDE" w14:textId="77777777">
            <w:r>
              <w:rPr>
                <w:sz w:val="20"/>
              </w:rPr>
              <w:t>RESPONSE VARIABLE</w:t>
            </w:r>
          </w:p>
        </w:tc>
        <w:tc>
          <w:tcPr>
            <w:tcW w:w="10368" w:type="dxa"/>
            <w:gridSpan w:val="3"/>
            <w:vMerge w:val="restart"/>
            <w:tcMar>
              <w:top w:w="100" w:type="dxa"/>
              <w:left w:w="100" w:type="dxa"/>
              <w:bottom w:w="100" w:type="dxa"/>
              <w:right w:w="100" w:type="dxa"/>
            </w:tcMar>
          </w:tcPr>
          <w:p w:rsidR="005A1D61" w14:paraId="55BBFD44" w14:textId="77777777">
            <w:r>
              <w:rPr>
                <w:sz w:val="20"/>
              </w:rPr>
              <w:t>HUFAMINC</w:t>
            </w:r>
          </w:p>
        </w:tc>
      </w:tr>
      <w:tr w14:paraId="492D6CC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E6329A" w14:textId="77777777">
            <w:r>
              <w:rPr>
                <w:sz w:val="20"/>
              </w:rPr>
              <w:t>ANSWER LIST</w:t>
            </w:r>
          </w:p>
        </w:tc>
        <w:tc>
          <w:tcPr>
            <w:tcW w:w="10368" w:type="dxa"/>
            <w:gridSpan w:val="3"/>
            <w:vMerge w:val="restart"/>
            <w:tcMar>
              <w:top w:w="100" w:type="dxa"/>
              <w:left w:w="100" w:type="dxa"/>
              <w:bottom w:w="100" w:type="dxa"/>
              <w:right w:w="100" w:type="dxa"/>
            </w:tcMar>
          </w:tcPr>
          <w:p w:rsidR="005A1D61" w14:paraId="2C30049B" w14:textId="77777777">
            <w:r>
              <w:rPr>
                <w:sz w:val="20"/>
              </w:rPr>
              <w:t>TINCCATGRY</w:t>
            </w:r>
          </w:p>
        </w:tc>
      </w:tr>
      <w:tr w14:paraId="028590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B3BAAE"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000D869F" w14:textId="77777777">
            <w:r>
              <w:rPr>
                <w:b/>
                <w:sz w:val="24"/>
              </w:rPr>
              <w:t>DISPLAY NAME</w:t>
            </w:r>
          </w:p>
        </w:tc>
        <w:tc>
          <w:tcPr>
            <w:tcW w:w="3888" w:type="dxa"/>
            <w:vMerge w:val="restart"/>
            <w:tcMar>
              <w:top w:w="100" w:type="dxa"/>
              <w:left w:w="100" w:type="dxa"/>
              <w:bottom w:w="100" w:type="dxa"/>
              <w:right w:w="100" w:type="dxa"/>
            </w:tcMar>
          </w:tcPr>
          <w:p w:rsidR="005A1D61" w14:paraId="21F23A56" w14:textId="77777777">
            <w:r>
              <w:rPr>
                <w:b/>
                <w:sz w:val="24"/>
              </w:rPr>
              <w:t>STORED VALUE</w:t>
            </w:r>
          </w:p>
        </w:tc>
        <w:tc>
          <w:tcPr>
            <w:tcW w:w="2592" w:type="dxa"/>
            <w:vMerge w:val="restart"/>
            <w:tcMar>
              <w:top w:w="100" w:type="dxa"/>
              <w:left w:w="100" w:type="dxa"/>
              <w:bottom w:w="100" w:type="dxa"/>
              <w:right w:w="100" w:type="dxa"/>
            </w:tcMar>
          </w:tcPr>
          <w:p w:rsidR="005A1D61" w14:paraId="64B4AE0A" w14:textId="77777777">
            <w:r>
              <w:rPr>
                <w:b/>
                <w:sz w:val="24"/>
              </w:rPr>
              <w:t>VARIABLE</w:t>
            </w:r>
          </w:p>
        </w:tc>
      </w:tr>
      <w:tr w14:paraId="6C0DBA74" w14:textId="77777777">
        <w:tblPrEx>
          <w:tblW w:w="0" w:type="auto"/>
          <w:tblLook w:val="04A0"/>
        </w:tblPrEx>
        <w:trPr>
          <w:trHeight w:val="269"/>
        </w:trPr>
        <w:tc>
          <w:tcPr>
            <w:tcW w:w="2592" w:type="dxa"/>
            <w:vMerge/>
            <w:tcMar>
              <w:top w:w="100" w:type="dxa"/>
              <w:left w:w="100" w:type="dxa"/>
              <w:bottom w:w="100" w:type="dxa"/>
              <w:right w:w="100" w:type="dxa"/>
            </w:tcMar>
          </w:tcPr>
          <w:p w:rsidR="005A1D61" w14:paraId="5917640B" w14:textId="77777777"/>
        </w:tc>
        <w:tc>
          <w:tcPr>
            <w:tcW w:w="3888" w:type="dxa"/>
            <w:vMerge w:val="restart"/>
            <w:tcMar>
              <w:top w:w="100" w:type="dxa"/>
              <w:left w:w="100" w:type="dxa"/>
              <w:bottom w:w="100" w:type="dxa"/>
              <w:right w:w="100" w:type="dxa"/>
            </w:tcMar>
          </w:tcPr>
          <w:p w:rsidR="005A1D61" w14:paraId="7165CDB1" w14:textId="77777777">
            <w:r>
              <w:rPr>
                <w:sz w:val="20"/>
              </w:rPr>
              <w:t>Less than $5,000</w:t>
            </w:r>
          </w:p>
        </w:tc>
        <w:tc>
          <w:tcPr>
            <w:tcW w:w="3888" w:type="dxa"/>
            <w:vMerge w:val="restart"/>
            <w:tcMar>
              <w:top w:w="100" w:type="dxa"/>
              <w:left w:w="100" w:type="dxa"/>
              <w:bottom w:w="100" w:type="dxa"/>
              <w:right w:w="100" w:type="dxa"/>
            </w:tcMar>
          </w:tcPr>
          <w:p w:rsidR="005A1D61" w14:paraId="6990EC05" w14:textId="77777777">
            <w:r>
              <w:rPr>
                <w:sz w:val="20"/>
              </w:rPr>
              <w:t>1</w:t>
            </w:r>
          </w:p>
        </w:tc>
        <w:tc>
          <w:tcPr>
            <w:tcW w:w="2592" w:type="dxa"/>
            <w:vMerge w:val="restart"/>
            <w:tcMar>
              <w:top w:w="100" w:type="dxa"/>
              <w:left w:w="100" w:type="dxa"/>
              <w:bottom w:w="100" w:type="dxa"/>
              <w:right w:w="100" w:type="dxa"/>
            </w:tcMar>
          </w:tcPr>
          <w:p w:rsidR="005A1D61" w14:paraId="77BB6B3B" w14:textId="77777777"/>
        </w:tc>
      </w:tr>
      <w:tr w14:paraId="7AE51113" w14:textId="77777777">
        <w:tblPrEx>
          <w:tblW w:w="0" w:type="auto"/>
          <w:tblLook w:val="04A0"/>
        </w:tblPrEx>
        <w:trPr>
          <w:trHeight w:val="269"/>
        </w:trPr>
        <w:tc>
          <w:tcPr>
            <w:tcW w:w="2592" w:type="dxa"/>
            <w:vMerge/>
            <w:tcMar>
              <w:top w:w="100" w:type="dxa"/>
              <w:left w:w="100" w:type="dxa"/>
              <w:bottom w:w="100" w:type="dxa"/>
              <w:right w:w="100" w:type="dxa"/>
            </w:tcMar>
          </w:tcPr>
          <w:p w:rsidR="005A1D61" w14:paraId="65B6F670" w14:textId="77777777"/>
        </w:tc>
        <w:tc>
          <w:tcPr>
            <w:tcW w:w="3888" w:type="dxa"/>
            <w:vMerge w:val="restart"/>
            <w:tcMar>
              <w:top w:w="100" w:type="dxa"/>
              <w:left w:w="100" w:type="dxa"/>
              <w:bottom w:w="100" w:type="dxa"/>
              <w:right w:w="100" w:type="dxa"/>
            </w:tcMar>
          </w:tcPr>
          <w:p w:rsidR="005A1D61" w14:paraId="37192218" w14:textId="77777777">
            <w:r>
              <w:rPr>
                <w:sz w:val="20"/>
              </w:rPr>
              <w:t>$5,000 to $7,499</w:t>
            </w:r>
          </w:p>
        </w:tc>
        <w:tc>
          <w:tcPr>
            <w:tcW w:w="3888" w:type="dxa"/>
            <w:vMerge w:val="restart"/>
            <w:tcMar>
              <w:top w:w="100" w:type="dxa"/>
              <w:left w:w="100" w:type="dxa"/>
              <w:bottom w:w="100" w:type="dxa"/>
              <w:right w:w="100" w:type="dxa"/>
            </w:tcMar>
          </w:tcPr>
          <w:p w:rsidR="005A1D61" w14:paraId="5A3DD2C7" w14:textId="77777777">
            <w:r>
              <w:rPr>
                <w:sz w:val="20"/>
              </w:rPr>
              <w:t>2</w:t>
            </w:r>
          </w:p>
        </w:tc>
        <w:tc>
          <w:tcPr>
            <w:tcW w:w="2592" w:type="dxa"/>
            <w:vMerge w:val="restart"/>
            <w:tcMar>
              <w:top w:w="100" w:type="dxa"/>
              <w:left w:w="100" w:type="dxa"/>
              <w:bottom w:w="100" w:type="dxa"/>
              <w:right w:w="100" w:type="dxa"/>
            </w:tcMar>
          </w:tcPr>
          <w:p w:rsidR="005A1D61" w14:paraId="10CBF0E4" w14:textId="77777777"/>
        </w:tc>
      </w:tr>
      <w:tr w14:paraId="5B0376F5" w14:textId="77777777">
        <w:tblPrEx>
          <w:tblW w:w="0" w:type="auto"/>
          <w:tblLook w:val="04A0"/>
        </w:tblPrEx>
        <w:trPr>
          <w:trHeight w:val="269"/>
        </w:trPr>
        <w:tc>
          <w:tcPr>
            <w:tcW w:w="2592" w:type="dxa"/>
            <w:vMerge/>
            <w:tcMar>
              <w:top w:w="100" w:type="dxa"/>
              <w:left w:w="100" w:type="dxa"/>
              <w:bottom w:w="100" w:type="dxa"/>
              <w:right w:w="100" w:type="dxa"/>
            </w:tcMar>
          </w:tcPr>
          <w:p w:rsidR="005A1D61" w14:paraId="40CCF339" w14:textId="77777777"/>
        </w:tc>
        <w:tc>
          <w:tcPr>
            <w:tcW w:w="3888" w:type="dxa"/>
            <w:vMerge w:val="restart"/>
            <w:tcMar>
              <w:top w:w="100" w:type="dxa"/>
              <w:left w:w="100" w:type="dxa"/>
              <w:bottom w:w="100" w:type="dxa"/>
              <w:right w:w="100" w:type="dxa"/>
            </w:tcMar>
          </w:tcPr>
          <w:p w:rsidR="005A1D61" w14:paraId="119BAC26" w14:textId="77777777">
            <w:r>
              <w:rPr>
                <w:sz w:val="20"/>
              </w:rPr>
              <w:t>$7,500 to $9,999</w:t>
            </w:r>
          </w:p>
        </w:tc>
        <w:tc>
          <w:tcPr>
            <w:tcW w:w="3888" w:type="dxa"/>
            <w:vMerge w:val="restart"/>
            <w:tcMar>
              <w:top w:w="100" w:type="dxa"/>
              <w:left w:w="100" w:type="dxa"/>
              <w:bottom w:w="100" w:type="dxa"/>
              <w:right w:w="100" w:type="dxa"/>
            </w:tcMar>
          </w:tcPr>
          <w:p w:rsidR="005A1D61" w14:paraId="1C27EA80" w14:textId="77777777">
            <w:r>
              <w:rPr>
                <w:sz w:val="20"/>
              </w:rPr>
              <w:t>3</w:t>
            </w:r>
          </w:p>
        </w:tc>
        <w:tc>
          <w:tcPr>
            <w:tcW w:w="2592" w:type="dxa"/>
            <w:vMerge w:val="restart"/>
            <w:tcMar>
              <w:top w:w="100" w:type="dxa"/>
              <w:left w:w="100" w:type="dxa"/>
              <w:bottom w:w="100" w:type="dxa"/>
              <w:right w:w="100" w:type="dxa"/>
            </w:tcMar>
          </w:tcPr>
          <w:p w:rsidR="005A1D61" w14:paraId="425BE8EC" w14:textId="77777777"/>
        </w:tc>
      </w:tr>
      <w:tr w14:paraId="3442F5DB" w14:textId="77777777">
        <w:tblPrEx>
          <w:tblW w:w="0" w:type="auto"/>
          <w:tblLook w:val="04A0"/>
        </w:tblPrEx>
        <w:trPr>
          <w:trHeight w:val="269"/>
        </w:trPr>
        <w:tc>
          <w:tcPr>
            <w:tcW w:w="2592" w:type="dxa"/>
            <w:vMerge/>
            <w:tcMar>
              <w:top w:w="100" w:type="dxa"/>
              <w:left w:w="100" w:type="dxa"/>
              <w:bottom w:w="100" w:type="dxa"/>
              <w:right w:w="100" w:type="dxa"/>
            </w:tcMar>
          </w:tcPr>
          <w:p w:rsidR="005A1D61" w14:paraId="2EF76AF3" w14:textId="77777777"/>
        </w:tc>
        <w:tc>
          <w:tcPr>
            <w:tcW w:w="3888" w:type="dxa"/>
            <w:vMerge w:val="restart"/>
            <w:tcMar>
              <w:top w:w="100" w:type="dxa"/>
              <w:left w:w="100" w:type="dxa"/>
              <w:bottom w:w="100" w:type="dxa"/>
              <w:right w:w="100" w:type="dxa"/>
            </w:tcMar>
          </w:tcPr>
          <w:p w:rsidR="005A1D61" w14:paraId="64CEACDD" w14:textId="77777777">
            <w:r>
              <w:rPr>
                <w:sz w:val="20"/>
              </w:rPr>
              <w:t>$10,000 to $12,499</w:t>
            </w:r>
          </w:p>
        </w:tc>
        <w:tc>
          <w:tcPr>
            <w:tcW w:w="3888" w:type="dxa"/>
            <w:vMerge w:val="restart"/>
            <w:tcMar>
              <w:top w:w="100" w:type="dxa"/>
              <w:left w:w="100" w:type="dxa"/>
              <w:bottom w:w="100" w:type="dxa"/>
              <w:right w:w="100" w:type="dxa"/>
            </w:tcMar>
          </w:tcPr>
          <w:p w:rsidR="005A1D61" w14:paraId="67CA8A27" w14:textId="77777777">
            <w:r>
              <w:rPr>
                <w:sz w:val="20"/>
              </w:rPr>
              <w:t>4</w:t>
            </w:r>
          </w:p>
        </w:tc>
        <w:tc>
          <w:tcPr>
            <w:tcW w:w="2592" w:type="dxa"/>
            <w:vMerge w:val="restart"/>
            <w:tcMar>
              <w:top w:w="100" w:type="dxa"/>
              <w:left w:w="100" w:type="dxa"/>
              <w:bottom w:w="100" w:type="dxa"/>
              <w:right w:w="100" w:type="dxa"/>
            </w:tcMar>
          </w:tcPr>
          <w:p w:rsidR="005A1D61" w14:paraId="6022DB46" w14:textId="77777777"/>
        </w:tc>
      </w:tr>
      <w:tr w14:paraId="3B62426D" w14:textId="77777777">
        <w:tblPrEx>
          <w:tblW w:w="0" w:type="auto"/>
          <w:tblLook w:val="04A0"/>
        </w:tblPrEx>
        <w:trPr>
          <w:trHeight w:val="269"/>
        </w:trPr>
        <w:tc>
          <w:tcPr>
            <w:tcW w:w="2592" w:type="dxa"/>
            <w:vMerge/>
            <w:tcMar>
              <w:top w:w="100" w:type="dxa"/>
              <w:left w:w="100" w:type="dxa"/>
              <w:bottom w:w="100" w:type="dxa"/>
              <w:right w:w="100" w:type="dxa"/>
            </w:tcMar>
          </w:tcPr>
          <w:p w:rsidR="005A1D61" w14:paraId="07DE9BD8" w14:textId="77777777"/>
        </w:tc>
        <w:tc>
          <w:tcPr>
            <w:tcW w:w="3888" w:type="dxa"/>
            <w:vMerge w:val="restart"/>
            <w:tcMar>
              <w:top w:w="100" w:type="dxa"/>
              <w:left w:w="100" w:type="dxa"/>
              <w:bottom w:w="100" w:type="dxa"/>
              <w:right w:w="100" w:type="dxa"/>
            </w:tcMar>
          </w:tcPr>
          <w:p w:rsidR="005A1D61" w14:paraId="020D5350" w14:textId="77777777">
            <w:r>
              <w:rPr>
                <w:sz w:val="20"/>
              </w:rPr>
              <w:t>$12,500 to $14,999</w:t>
            </w:r>
          </w:p>
        </w:tc>
        <w:tc>
          <w:tcPr>
            <w:tcW w:w="3888" w:type="dxa"/>
            <w:vMerge w:val="restart"/>
            <w:tcMar>
              <w:top w:w="100" w:type="dxa"/>
              <w:left w:w="100" w:type="dxa"/>
              <w:bottom w:w="100" w:type="dxa"/>
              <w:right w:w="100" w:type="dxa"/>
            </w:tcMar>
          </w:tcPr>
          <w:p w:rsidR="005A1D61" w14:paraId="5441CD1F" w14:textId="77777777">
            <w:r>
              <w:rPr>
                <w:sz w:val="20"/>
              </w:rPr>
              <w:t>5</w:t>
            </w:r>
          </w:p>
        </w:tc>
        <w:tc>
          <w:tcPr>
            <w:tcW w:w="2592" w:type="dxa"/>
            <w:vMerge w:val="restart"/>
            <w:tcMar>
              <w:top w:w="100" w:type="dxa"/>
              <w:left w:w="100" w:type="dxa"/>
              <w:bottom w:w="100" w:type="dxa"/>
              <w:right w:w="100" w:type="dxa"/>
            </w:tcMar>
          </w:tcPr>
          <w:p w:rsidR="005A1D61" w14:paraId="7B670CC8" w14:textId="77777777"/>
        </w:tc>
      </w:tr>
      <w:tr w14:paraId="0B9AA111" w14:textId="77777777">
        <w:tblPrEx>
          <w:tblW w:w="0" w:type="auto"/>
          <w:tblLook w:val="04A0"/>
        </w:tblPrEx>
        <w:trPr>
          <w:trHeight w:val="269"/>
        </w:trPr>
        <w:tc>
          <w:tcPr>
            <w:tcW w:w="2592" w:type="dxa"/>
            <w:vMerge/>
            <w:tcMar>
              <w:top w:w="100" w:type="dxa"/>
              <w:left w:w="100" w:type="dxa"/>
              <w:bottom w:w="100" w:type="dxa"/>
              <w:right w:w="100" w:type="dxa"/>
            </w:tcMar>
          </w:tcPr>
          <w:p w:rsidR="005A1D61" w14:paraId="439B2D7C" w14:textId="77777777"/>
        </w:tc>
        <w:tc>
          <w:tcPr>
            <w:tcW w:w="3888" w:type="dxa"/>
            <w:vMerge w:val="restart"/>
            <w:tcMar>
              <w:top w:w="100" w:type="dxa"/>
              <w:left w:w="100" w:type="dxa"/>
              <w:bottom w:w="100" w:type="dxa"/>
              <w:right w:w="100" w:type="dxa"/>
            </w:tcMar>
          </w:tcPr>
          <w:p w:rsidR="005A1D61" w14:paraId="332CB860" w14:textId="77777777">
            <w:r>
              <w:rPr>
                <w:sz w:val="20"/>
              </w:rPr>
              <w:t>$15,000 to $19,999</w:t>
            </w:r>
          </w:p>
        </w:tc>
        <w:tc>
          <w:tcPr>
            <w:tcW w:w="3888" w:type="dxa"/>
            <w:vMerge w:val="restart"/>
            <w:tcMar>
              <w:top w:w="100" w:type="dxa"/>
              <w:left w:w="100" w:type="dxa"/>
              <w:bottom w:w="100" w:type="dxa"/>
              <w:right w:w="100" w:type="dxa"/>
            </w:tcMar>
          </w:tcPr>
          <w:p w:rsidR="005A1D61" w14:paraId="55AA1BE8" w14:textId="77777777">
            <w:r>
              <w:rPr>
                <w:sz w:val="20"/>
              </w:rPr>
              <w:t>6</w:t>
            </w:r>
          </w:p>
        </w:tc>
        <w:tc>
          <w:tcPr>
            <w:tcW w:w="2592" w:type="dxa"/>
            <w:vMerge w:val="restart"/>
            <w:tcMar>
              <w:top w:w="100" w:type="dxa"/>
              <w:left w:w="100" w:type="dxa"/>
              <w:bottom w:w="100" w:type="dxa"/>
              <w:right w:w="100" w:type="dxa"/>
            </w:tcMar>
          </w:tcPr>
          <w:p w:rsidR="005A1D61" w14:paraId="79FD75BC" w14:textId="77777777"/>
        </w:tc>
      </w:tr>
      <w:tr w14:paraId="344A0968" w14:textId="77777777">
        <w:tblPrEx>
          <w:tblW w:w="0" w:type="auto"/>
          <w:tblLook w:val="04A0"/>
        </w:tblPrEx>
        <w:trPr>
          <w:trHeight w:val="269"/>
        </w:trPr>
        <w:tc>
          <w:tcPr>
            <w:tcW w:w="2592" w:type="dxa"/>
            <w:vMerge/>
            <w:tcMar>
              <w:top w:w="100" w:type="dxa"/>
              <w:left w:w="100" w:type="dxa"/>
              <w:bottom w:w="100" w:type="dxa"/>
              <w:right w:w="100" w:type="dxa"/>
            </w:tcMar>
          </w:tcPr>
          <w:p w:rsidR="005A1D61" w14:paraId="4621AEB7" w14:textId="77777777"/>
        </w:tc>
        <w:tc>
          <w:tcPr>
            <w:tcW w:w="3888" w:type="dxa"/>
            <w:vMerge w:val="restart"/>
            <w:tcMar>
              <w:top w:w="100" w:type="dxa"/>
              <w:left w:w="100" w:type="dxa"/>
              <w:bottom w:w="100" w:type="dxa"/>
              <w:right w:w="100" w:type="dxa"/>
            </w:tcMar>
          </w:tcPr>
          <w:p w:rsidR="005A1D61" w14:paraId="15387C66" w14:textId="77777777">
            <w:r>
              <w:rPr>
                <w:sz w:val="20"/>
              </w:rPr>
              <w:t>$20,000 to $24,999</w:t>
            </w:r>
          </w:p>
        </w:tc>
        <w:tc>
          <w:tcPr>
            <w:tcW w:w="3888" w:type="dxa"/>
            <w:vMerge w:val="restart"/>
            <w:tcMar>
              <w:top w:w="100" w:type="dxa"/>
              <w:left w:w="100" w:type="dxa"/>
              <w:bottom w:w="100" w:type="dxa"/>
              <w:right w:w="100" w:type="dxa"/>
            </w:tcMar>
          </w:tcPr>
          <w:p w:rsidR="005A1D61" w14:paraId="33090755" w14:textId="77777777">
            <w:r>
              <w:rPr>
                <w:sz w:val="20"/>
              </w:rPr>
              <w:t>7</w:t>
            </w:r>
          </w:p>
        </w:tc>
        <w:tc>
          <w:tcPr>
            <w:tcW w:w="2592" w:type="dxa"/>
            <w:vMerge w:val="restart"/>
            <w:tcMar>
              <w:top w:w="100" w:type="dxa"/>
              <w:left w:w="100" w:type="dxa"/>
              <w:bottom w:w="100" w:type="dxa"/>
              <w:right w:w="100" w:type="dxa"/>
            </w:tcMar>
          </w:tcPr>
          <w:p w:rsidR="005A1D61" w14:paraId="7C6B1D25" w14:textId="77777777"/>
        </w:tc>
      </w:tr>
      <w:tr w14:paraId="34F5E150" w14:textId="77777777">
        <w:tblPrEx>
          <w:tblW w:w="0" w:type="auto"/>
          <w:tblLook w:val="04A0"/>
        </w:tblPrEx>
        <w:trPr>
          <w:trHeight w:val="269"/>
        </w:trPr>
        <w:tc>
          <w:tcPr>
            <w:tcW w:w="2592" w:type="dxa"/>
            <w:vMerge/>
            <w:tcMar>
              <w:top w:w="100" w:type="dxa"/>
              <w:left w:w="100" w:type="dxa"/>
              <w:bottom w:w="100" w:type="dxa"/>
              <w:right w:w="100" w:type="dxa"/>
            </w:tcMar>
          </w:tcPr>
          <w:p w:rsidR="005A1D61" w14:paraId="1757A317" w14:textId="77777777"/>
        </w:tc>
        <w:tc>
          <w:tcPr>
            <w:tcW w:w="3888" w:type="dxa"/>
            <w:vMerge w:val="restart"/>
            <w:tcMar>
              <w:top w:w="100" w:type="dxa"/>
              <w:left w:w="100" w:type="dxa"/>
              <w:bottom w:w="100" w:type="dxa"/>
              <w:right w:w="100" w:type="dxa"/>
            </w:tcMar>
          </w:tcPr>
          <w:p w:rsidR="005A1D61" w14:paraId="181867B3" w14:textId="77777777">
            <w:r>
              <w:rPr>
                <w:sz w:val="20"/>
              </w:rPr>
              <w:t>$25,000 to $29,999</w:t>
            </w:r>
          </w:p>
        </w:tc>
        <w:tc>
          <w:tcPr>
            <w:tcW w:w="3888" w:type="dxa"/>
            <w:vMerge w:val="restart"/>
            <w:tcMar>
              <w:top w:w="100" w:type="dxa"/>
              <w:left w:w="100" w:type="dxa"/>
              <w:bottom w:w="100" w:type="dxa"/>
              <w:right w:w="100" w:type="dxa"/>
            </w:tcMar>
          </w:tcPr>
          <w:p w:rsidR="005A1D61" w14:paraId="7B4EF64C" w14:textId="77777777">
            <w:r>
              <w:rPr>
                <w:sz w:val="20"/>
              </w:rPr>
              <w:t>8</w:t>
            </w:r>
          </w:p>
        </w:tc>
        <w:tc>
          <w:tcPr>
            <w:tcW w:w="2592" w:type="dxa"/>
            <w:vMerge w:val="restart"/>
            <w:tcMar>
              <w:top w:w="100" w:type="dxa"/>
              <w:left w:w="100" w:type="dxa"/>
              <w:bottom w:w="100" w:type="dxa"/>
              <w:right w:w="100" w:type="dxa"/>
            </w:tcMar>
          </w:tcPr>
          <w:p w:rsidR="005A1D61" w14:paraId="1F4BAB43" w14:textId="77777777"/>
        </w:tc>
      </w:tr>
      <w:tr w14:paraId="12288CE2" w14:textId="77777777">
        <w:tblPrEx>
          <w:tblW w:w="0" w:type="auto"/>
          <w:tblLook w:val="04A0"/>
        </w:tblPrEx>
        <w:trPr>
          <w:trHeight w:val="269"/>
        </w:trPr>
        <w:tc>
          <w:tcPr>
            <w:tcW w:w="2592" w:type="dxa"/>
            <w:vMerge/>
            <w:tcMar>
              <w:top w:w="100" w:type="dxa"/>
              <w:left w:w="100" w:type="dxa"/>
              <w:bottom w:w="100" w:type="dxa"/>
              <w:right w:w="100" w:type="dxa"/>
            </w:tcMar>
          </w:tcPr>
          <w:p w:rsidR="005A1D61" w14:paraId="57D187D6" w14:textId="77777777"/>
        </w:tc>
        <w:tc>
          <w:tcPr>
            <w:tcW w:w="3888" w:type="dxa"/>
            <w:vMerge w:val="restart"/>
            <w:tcMar>
              <w:top w:w="100" w:type="dxa"/>
              <w:left w:w="100" w:type="dxa"/>
              <w:bottom w:w="100" w:type="dxa"/>
              <w:right w:w="100" w:type="dxa"/>
            </w:tcMar>
          </w:tcPr>
          <w:p w:rsidR="005A1D61" w14:paraId="1C550B6A" w14:textId="77777777">
            <w:r>
              <w:rPr>
                <w:sz w:val="20"/>
              </w:rPr>
              <w:t>$30,000 to $34,999</w:t>
            </w:r>
          </w:p>
        </w:tc>
        <w:tc>
          <w:tcPr>
            <w:tcW w:w="3888" w:type="dxa"/>
            <w:vMerge w:val="restart"/>
            <w:tcMar>
              <w:top w:w="100" w:type="dxa"/>
              <w:left w:w="100" w:type="dxa"/>
              <w:bottom w:w="100" w:type="dxa"/>
              <w:right w:w="100" w:type="dxa"/>
            </w:tcMar>
          </w:tcPr>
          <w:p w:rsidR="005A1D61" w14:paraId="05A39FDA" w14:textId="77777777">
            <w:r>
              <w:rPr>
                <w:sz w:val="20"/>
              </w:rPr>
              <w:t>9</w:t>
            </w:r>
          </w:p>
        </w:tc>
        <w:tc>
          <w:tcPr>
            <w:tcW w:w="2592" w:type="dxa"/>
            <w:vMerge w:val="restart"/>
            <w:tcMar>
              <w:top w:w="100" w:type="dxa"/>
              <w:left w:w="100" w:type="dxa"/>
              <w:bottom w:w="100" w:type="dxa"/>
              <w:right w:w="100" w:type="dxa"/>
            </w:tcMar>
          </w:tcPr>
          <w:p w:rsidR="005A1D61" w14:paraId="71382677" w14:textId="77777777"/>
        </w:tc>
      </w:tr>
      <w:tr w14:paraId="3677CAAB" w14:textId="77777777">
        <w:tblPrEx>
          <w:tblW w:w="0" w:type="auto"/>
          <w:tblLook w:val="04A0"/>
        </w:tblPrEx>
        <w:trPr>
          <w:trHeight w:val="269"/>
        </w:trPr>
        <w:tc>
          <w:tcPr>
            <w:tcW w:w="2592" w:type="dxa"/>
            <w:vMerge/>
            <w:tcMar>
              <w:top w:w="100" w:type="dxa"/>
              <w:left w:w="100" w:type="dxa"/>
              <w:bottom w:w="100" w:type="dxa"/>
              <w:right w:w="100" w:type="dxa"/>
            </w:tcMar>
          </w:tcPr>
          <w:p w:rsidR="005A1D61" w14:paraId="38B17213" w14:textId="77777777"/>
        </w:tc>
        <w:tc>
          <w:tcPr>
            <w:tcW w:w="3888" w:type="dxa"/>
            <w:vMerge w:val="restart"/>
            <w:tcMar>
              <w:top w:w="100" w:type="dxa"/>
              <w:left w:w="100" w:type="dxa"/>
              <w:bottom w:w="100" w:type="dxa"/>
              <w:right w:w="100" w:type="dxa"/>
            </w:tcMar>
          </w:tcPr>
          <w:p w:rsidR="005A1D61" w14:paraId="0A7210AE" w14:textId="77777777">
            <w:r>
              <w:rPr>
                <w:sz w:val="20"/>
              </w:rPr>
              <w:t>$35,000 to $39,999</w:t>
            </w:r>
          </w:p>
        </w:tc>
        <w:tc>
          <w:tcPr>
            <w:tcW w:w="3888" w:type="dxa"/>
            <w:vMerge w:val="restart"/>
            <w:tcMar>
              <w:top w:w="100" w:type="dxa"/>
              <w:left w:w="100" w:type="dxa"/>
              <w:bottom w:w="100" w:type="dxa"/>
              <w:right w:w="100" w:type="dxa"/>
            </w:tcMar>
          </w:tcPr>
          <w:p w:rsidR="005A1D61" w14:paraId="54F6AB84" w14:textId="77777777">
            <w:r>
              <w:rPr>
                <w:sz w:val="20"/>
              </w:rPr>
              <w:t>10</w:t>
            </w:r>
          </w:p>
        </w:tc>
        <w:tc>
          <w:tcPr>
            <w:tcW w:w="2592" w:type="dxa"/>
            <w:vMerge w:val="restart"/>
            <w:tcMar>
              <w:top w:w="100" w:type="dxa"/>
              <w:left w:w="100" w:type="dxa"/>
              <w:bottom w:w="100" w:type="dxa"/>
              <w:right w:w="100" w:type="dxa"/>
            </w:tcMar>
          </w:tcPr>
          <w:p w:rsidR="005A1D61" w14:paraId="161ECBA9" w14:textId="77777777"/>
        </w:tc>
      </w:tr>
      <w:tr w14:paraId="75B0A277" w14:textId="77777777">
        <w:tblPrEx>
          <w:tblW w:w="0" w:type="auto"/>
          <w:tblLook w:val="04A0"/>
        </w:tblPrEx>
        <w:trPr>
          <w:trHeight w:val="269"/>
        </w:trPr>
        <w:tc>
          <w:tcPr>
            <w:tcW w:w="2592" w:type="dxa"/>
            <w:vMerge/>
            <w:tcMar>
              <w:top w:w="100" w:type="dxa"/>
              <w:left w:w="100" w:type="dxa"/>
              <w:bottom w:w="100" w:type="dxa"/>
              <w:right w:w="100" w:type="dxa"/>
            </w:tcMar>
          </w:tcPr>
          <w:p w:rsidR="005A1D61" w14:paraId="2CA6C569" w14:textId="77777777"/>
        </w:tc>
        <w:tc>
          <w:tcPr>
            <w:tcW w:w="3888" w:type="dxa"/>
            <w:vMerge w:val="restart"/>
            <w:tcMar>
              <w:top w:w="100" w:type="dxa"/>
              <w:left w:w="100" w:type="dxa"/>
              <w:bottom w:w="100" w:type="dxa"/>
              <w:right w:w="100" w:type="dxa"/>
            </w:tcMar>
          </w:tcPr>
          <w:p w:rsidR="005A1D61" w14:paraId="14F004F8" w14:textId="77777777">
            <w:r>
              <w:rPr>
                <w:sz w:val="20"/>
              </w:rPr>
              <w:t>$40,000 to $49,999</w:t>
            </w:r>
          </w:p>
        </w:tc>
        <w:tc>
          <w:tcPr>
            <w:tcW w:w="3888" w:type="dxa"/>
            <w:vMerge w:val="restart"/>
            <w:tcMar>
              <w:top w:w="100" w:type="dxa"/>
              <w:left w:w="100" w:type="dxa"/>
              <w:bottom w:w="100" w:type="dxa"/>
              <w:right w:w="100" w:type="dxa"/>
            </w:tcMar>
          </w:tcPr>
          <w:p w:rsidR="005A1D61" w14:paraId="56FB5DEE" w14:textId="77777777">
            <w:r>
              <w:rPr>
                <w:sz w:val="20"/>
              </w:rPr>
              <w:t>11</w:t>
            </w:r>
          </w:p>
        </w:tc>
        <w:tc>
          <w:tcPr>
            <w:tcW w:w="2592" w:type="dxa"/>
            <w:vMerge w:val="restart"/>
            <w:tcMar>
              <w:top w:w="100" w:type="dxa"/>
              <w:left w:w="100" w:type="dxa"/>
              <w:bottom w:w="100" w:type="dxa"/>
              <w:right w:w="100" w:type="dxa"/>
            </w:tcMar>
          </w:tcPr>
          <w:p w:rsidR="005A1D61" w14:paraId="044F6A60" w14:textId="77777777"/>
        </w:tc>
      </w:tr>
      <w:tr w14:paraId="1A20B0E6" w14:textId="77777777">
        <w:tblPrEx>
          <w:tblW w:w="0" w:type="auto"/>
          <w:tblLook w:val="04A0"/>
        </w:tblPrEx>
        <w:trPr>
          <w:trHeight w:val="269"/>
        </w:trPr>
        <w:tc>
          <w:tcPr>
            <w:tcW w:w="2592" w:type="dxa"/>
            <w:vMerge/>
            <w:tcMar>
              <w:top w:w="100" w:type="dxa"/>
              <w:left w:w="100" w:type="dxa"/>
              <w:bottom w:w="100" w:type="dxa"/>
              <w:right w:w="100" w:type="dxa"/>
            </w:tcMar>
          </w:tcPr>
          <w:p w:rsidR="005A1D61" w14:paraId="145594E9" w14:textId="77777777"/>
        </w:tc>
        <w:tc>
          <w:tcPr>
            <w:tcW w:w="3888" w:type="dxa"/>
            <w:vMerge w:val="restart"/>
            <w:tcMar>
              <w:top w:w="100" w:type="dxa"/>
              <w:left w:w="100" w:type="dxa"/>
              <w:bottom w:w="100" w:type="dxa"/>
              <w:right w:w="100" w:type="dxa"/>
            </w:tcMar>
          </w:tcPr>
          <w:p w:rsidR="005A1D61" w14:paraId="323E74DA" w14:textId="77777777">
            <w:r>
              <w:rPr>
                <w:sz w:val="20"/>
              </w:rPr>
              <w:t>$50,000 to $59,999</w:t>
            </w:r>
          </w:p>
        </w:tc>
        <w:tc>
          <w:tcPr>
            <w:tcW w:w="3888" w:type="dxa"/>
            <w:vMerge w:val="restart"/>
            <w:tcMar>
              <w:top w:w="100" w:type="dxa"/>
              <w:left w:w="100" w:type="dxa"/>
              <w:bottom w:w="100" w:type="dxa"/>
              <w:right w:w="100" w:type="dxa"/>
            </w:tcMar>
          </w:tcPr>
          <w:p w:rsidR="005A1D61" w14:paraId="2115B09B" w14:textId="77777777">
            <w:r>
              <w:rPr>
                <w:sz w:val="20"/>
              </w:rPr>
              <w:t>12</w:t>
            </w:r>
          </w:p>
        </w:tc>
        <w:tc>
          <w:tcPr>
            <w:tcW w:w="2592" w:type="dxa"/>
            <w:vMerge w:val="restart"/>
            <w:tcMar>
              <w:top w:w="100" w:type="dxa"/>
              <w:left w:w="100" w:type="dxa"/>
              <w:bottom w:w="100" w:type="dxa"/>
              <w:right w:w="100" w:type="dxa"/>
            </w:tcMar>
          </w:tcPr>
          <w:p w:rsidR="005A1D61" w14:paraId="5824E2E1" w14:textId="77777777"/>
        </w:tc>
      </w:tr>
      <w:tr w14:paraId="5292EB3F" w14:textId="77777777">
        <w:tblPrEx>
          <w:tblW w:w="0" w:type="auto"/>
          <w:tblLook w:val="04A0"/>
        </w:tblPrEx>
        <w:trPr>
          <w:trHeight w:val="269"/>
        </w:trPr>
        <w:tc>
          <w:tcPr>
            <w:tcW w:w="2592" w:type="dxa"/>
            <w:vMerge/>
            <w:tcMar>
              <w:top w:w="100" w:type="dxa"/>
              <w:left w:w="100" w:type="dxa"/>
              <w:bottom w:w="100" w:type="dxa"/>
              <w:right w:w="100" w:type="dxa"/>
            </w:tcMar>
          </w:tcPr>
          <w:p w:rsidR="005A1D61" w14:paraId="732F3541" w14:textId="77777777"/>
        </w:tc>
        <w:tc>
          <w:tcPr>
            <w:tcW w:w="3888" w:type="dxa"/>
            <w:vMerge w:val="restart"/>
            <w:tcMar>
              <w:top w:w="100" w:type="dxa"/>
              <w:left w:w="100" w:type="dxa"/>
              <w:bottom w:w="100" w:type="dxa"/>
              <w:right w:w="100" w:type="dxa"/>
            </w:tcMar>
          </w:tcPr>
          <w:p w:rsidR="005A1D61" w14:paraId="751AE650" w14:textId="77777777">
            <w:r>
              <w:rPr>
                <w:sz w:val="20"/>
              </w:rPr>
              <w:t>$60,000 to $74,999</w:t>
            </w:r>
          </w:p>
        </w:tc>
        <w:tc>
          <w:tcPr>
            <w:tcW w:w="3888" w:type="dxa"/>
            <w:vMerge w:val="restart"/>
            <w:tcMar>
              <w:top w:w="100" w:type="dxa"/>
              <w:left w:w="100" w:type="dxa"/>
              <w:bottom w:w="100" w:type="dxa"/>
              <w:right w:w="100" w:type="dxa"/>
            </w:tcMar>
          </w:tcPr>
          <w:p w:rsidR="005A1D61" w14:paraId="240273E4" w14:textId="77777777">
            <w:r>
              <w:rPr>
                <w:sz w:val="20"/>
              </w:rPr>
              <w:t>13</w:t>
            </w:r>
          </w:p>
        </w:tc>
        <w:tc>
          <w:tcPr>
            <w:tcW w:w="2592" w:type="dxa"/>
            <w:vMerge w:val="restart"/>
            <w:tcMar>
              <w:top w:w="100" w:type="dxa"/>
              <w:left w:w="100" w:type="dxa"/>
              <w:bottom w:w="100" w:type="dxa"/>
              <w:right w:w="100" w:type="dxa"/>
            </w:tcMar>
          </w:tcPr>
          <w:p w:rsidR="005A1D61" w14:paraId="0D24A9CE" w14:textId="77777777"/>
        </w:tc>
      </w:tr>
      <w:tr w14:paraId="1D199622" w14:textId="77777777">
        <w:tblPrEx>
          <w:tblW w:w="0" w:type="auto"/>
          <w:tblLook w:val="04A0"/>
        </w:tblPrEx>
        <w:trPr>
          <w:trHeight w:val="269"/>
        </w:trPr>
        <w:tc>
          <w:tcPr>
            <w:tcW w:w="2592" w:type="dxa"/>
            <w:vMerge/>
            <w:tcMar>
              <w:top w:w="100" w:type="dxa"/>
              <w:left w:w="100" w:type="dxa"/>
              <w:bottom w:w="100" w:type="dxa"/>
              <w:right w:w="100" w:type="dxa"/>
            </w:tcMar>
          </w:tcPr>
          <w:p w:rsidR="005A1D61" w14:paraId="6957BE8E" w14:textId="77777777"/>
        </w:tc>
        <w:tc>
          <w:tcPr>
            <w:tcW w:w="3888" w:type="dxa"/>
            <w:vMerge w:val="restart"/>
            <w:tcMar>
              <w:top w:w="100" w:type="dxa"/>
              <w:left w:w="100" w:type="dxa"/>
              <w:bottom w:w="100" w:type="dxa"/>
              <w:right w:w="100" w:type="dxa"/>
            </w:tcMar>
          </w:tcPr>
          <w:p w:rsidR="005A1D61" w14:paraId="6636324A" w14:textId="77777777">
            <w:r>
              <w:rPr>
                <w:sz w:val="20"/>
              </w:rPr>
              <w:t>$75,000 to $99,999</w:t>
            </w:r>
          </w:p>
        </w:tc>
        <w:tc>
          <w:tcPr>
            <w:tcW w:w="3888" w:type="dxa"/>
            <w:vMerge w:val="restart"/>
            <w:tcMar>
              <w:top w:w="100" w:type="dxa"/>
              <w:left w:w="100" w:type="dxa"/>
              <w:bottom w:w="100" w:type="dxa"/>
              <w:right w:w="100" w:type="dxa"/>
            </w:tcMar>
          </w:tcPr>
          <w:p w:rsidR="005A1D61" w14:paraId="48341F84" w14:textId="77777777">
            <w:r>
              <w:rPr>
                <w:sz w:val="20"/>
              </w:rPr>
              <w:t>14</w:t>
            </w:r>
          </w:p>
        </w:tc>
        <w:tc>
          <w:tcPr>
            <w:tcW w:w="2592" w:type="dxa"/>
            <w:vMerge w:val="restart"/>
            <w:tcMar>
              <w:top w:w="100" w:type="dxa"/>
              <w:left w:w="100" w:type="dxa"/>
              <w:bottom w:w="100" w:type="dxa"/>
              <w:right w:w="100" w:type="dxa"/>
            </w:tcMar>
          </w:tcPr>
          <w:p w:rsidR="005A1D61" w14:paraId="12A9F49B" w14:textId="77777777"/>
        </w:tc>
      </w:tr>
      <w:tr w14:paraId="0A271A8E" w14:textId="77777777">
        <w:tblPrEx>
          <w:tblW w:w="0" w:type="auto"/>
          <w:tblLook w:val="04A0"/>
        </w:tblPrEx>
        <w:trPr>
          <w:trHeight w:val="269"/>
        </w:trPr>
        <w:tc>
          <w:tcPr>
            <w:tcW w:w="2592" w:type="dxa"/>
            <w:vMerge/>
            <w:tcMar>
              <w:top w:w="100" w:type="dxa"/>
              <w:left w:w="100" w:type="dxa"/>
              <w:bottom w:w="100" w:type="dxa"/>
              <w:right w:w="100" w:type="dxa"/>
            </w:tcMar>
          </w:tcPr>
          <w:p w:rsidR="005A1D61" w14:paraId="79A15630" w14:textId="77777777"/>
        </w:tc>
        <w:tc>
          <w:tcPr>
            <w:tcW w:w="3888" w:type="dxa"/>
            <w:vMerge w:val="restart"/>
            <w:tcMar>
              <w:top w:w="100" w:type="dxa"/>
              <w:left w:w="100" w:type="dxa"/>
              <w:bottom w:w="100" w:type="dxa"/>
              <w:right w:w="100" w:type="dxa"/>
            </w:tcMar>
          </w:tcPr>
          <w:p w:rsidR="005A1D61" w14:paraId="3D746659" w14:textId="77777777">
            <w:r>
              <w:rPr>
                <w:sz w:val="20"/>
              </w:rPr>
              <w:t>$100,000 to $149,999</w:t>
            </w:r>
          </w:p>
        </w:tc>
        <w:tc>
          <w:tcPr>
            <w:tcW w:w="3888" w:type="dxa"/>
            <w:vMerge w:val="restart"/>
            <w:tcMar>
              <w:top w:w="100" w:type="dxa"/>
              <w:left w:w="100" w:type="dxa"/>
              <w:bottom w:w="100" w:type="dxa"/>
              <w:right w:w="100" w:type="dxa"/>
            </w:tcMar>
          </w:tcPr>
          <w:p w:rsidR="005A1D61" w14:paraId="3587485D" w14:textId="77777777">
            <w:r>
              <w:rPr>
                <w:sz w:val="20"/>
              </w:rPr>
              <w:t>15</w:t>
            </w:r>
          </w:p>
        </w:tc>
        <w:tc>
          <w:tcPr>
            <w:tcW w:w="2592" w:type="dxa"/>
            <w:vMerge w:val="restart"/>
            <w:tcMar>
              <w:top w:w="100" w:type="dxa"/>
              <w:left w:w="100" w:type="dxa"/>
              <w:bottom w:w="100" w:type="dxa"/>
              <w:right w:w="100" w:type="dxa"/>
            </w:tcMar>
          </w:tcPr>
          <w:p w:rsidR="005A1D61" w14:paraId="21EFDE12" w14:textId="77777777"/>
        </w:tc>
      </w:tr>
      <w:tr w14:paraId="7C8BB88E" w14:textId="77777777">
        <w:tblPrEx>
          <w:tblW w:w="0" w:type="auto"/>
          <w:tblLook w:val="04A0"/>
        </w:tblPrEx>
        <w:trPr>
          <w:trHeight w:val="269"/>
        </w:trPr>
        <w:tc>
          <w:tcPr>
            <w:tcW w:w="2592" w:type="dxa"/>
            <w:vMerge/>
            <w:tcMar>
              <w:top w:w="100" w:type="dxa"/>
              <w:left w:w="100" w:type="dxa"/>
              <w:bottom w:w="100" w:type="dxa"/>
              <w:right w:w="100" w:type="dxa"/>
            </w:tcMar>
          </w:tcPr>
          <w:p w:rsidR="005A1D61" w14:paraId="19326E0A" w14:textId="77777777"/>
        </w:tc>
        <w:tc>
          <w:tcPr>
            <w:tcW w:w="3888" w:type="dxa"/>
            <w:tcMar>
              <w:top w:w="100" w:type="dxa"/>
              <w:left w:w="100" w:type="dxa"/>
              <w:bottom w:w="100" w:type="dxa"/>
              <w:right w:w="100" w:type="dxa"/>
            </w:tcMar>
          </w:tcPr>
          <w:p w:rsidR="005A1D61" w14:paraId="3EB42ECE" w14:textId="77777777">
            <w:r>
              <w:rPr>
                <w:sz w:val="20"/>
              </w:rPr>
              <w:t>$150,000 or more</w:t>
            </w:r>
          </w:p>
        </w:tc>
        <w:tc>
          <w:tcPr>
            <w:tcW w:w="3888" w:type="dxa"/>
            <w:tcMar>
              <w:top w:w="100" w:type="dxa"/>
              <w:left w:w="100" w:type="dxa"/>
              <w:bottom w:w="100" w:type="dxa"/>
              <w:right w:w="100" w:type="dxa"/>
            </w:tcMar>
          </w:tcPr>
          <w:p w:rsidR="005A1D61" w14:paraId="21745F04" w14:textId="77777777">
            <w:r>
              <w:rPr>
                <w:sz w:val="20"/>
              </w:rPr>
              <w:t>16</w:t>
            </w:r>
          </w:p>
        </w:tc>
        <w:tc>
          <w:tcPr>
            <w:tcW w:w="2592" w:type="dxa"/>
            <w:tcMar>
              <w:top w:w="100" w:type="dxa"/>
              <w:left w:w="100" w:type="dxa"/>
              <w:bottom w:w="100" w:type="dxa"/>
              <w:right w:w="100" w:type="dxa"/>
            </w:tcMar>
          </w:tcPr>
          <w:p w:rsidR="005A1D61" w14:paraId="086DEF8D" w14:textId="77777777"/>
        </w:tc>
      </w:tr>
    </w:tbl>
    <w:p w:rsidR="005A1D61" w14:paraId="1734129B" w14:textId="77777777"/>
    <w:tbl>
      <w:tblPr>
        <w:tblStyle w:val="TableGrid"/>
        <w:tblW w:w="0" w:type="auto"/>
        <w:tblLook w:val="04A0"/>
      </w:tblPr>
      <w:tblGrid>
        <w:gridCol w:w="2591"/>
        <w:gridCol w:w="10359"/>
      </w:tblGrid>
      <w:tr w14:paraId="6289B79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3BA70E4" w14:textId="77777777">
            <w:r>
              <w:rPr>
                <w:b/>
                <w:sz w:val="30"/>
              </w:rPr>
              <w:t>BLOCK: BLKHVS / SCREEN: SC_HVSYR / QUESTION: HVSYR_CPS (STANDARD)</w:t>
            </w:r>
          </w:p>
        </w:tc>
      </w:tr>
      <w:tr w14:paraId="459492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854F0C0" w14:textId="77777777">
            <w:r>
              <w:rPr>
                <w:b/>
                <w:sz w:val="24"/>
              </w:rPr>
              <w:t>ATTRIBUTE NAME</w:t>
            </w:r>
          </w:p>
        </w:tc>
        <w:tc>
          <w:tcPr>
            <w:tcW w:w="10368" w:type="dxa"/>
            <w:vMerge w:val="restart"/>
            <w:tcMar>
              <w:top w:w="100" w:type="dxa"/>
              <w:left w:w="100" w:type="dxa"/>
              <w:bottom w:w="100" w:type="dxa"/>
              <w:right w:w="100" w:type="dxa"/>
            </w:tcMar>
          </w:tcPr>
          <w:p w:rsidR="005A1D61" w14:paraId="4DA4C7DF" w14:textId="77777777">
            <w:r>
              <w:rPr>
                <w:b/>
                <w:sz w:val="24"/>
              </w:rPr>
              <w:t>VALUE</w:t>
            </w:r>
          </w:p>
        </w:tc>
      </w:tr>
      <w:tr w14:paraId="0F10E30C" w14:textId="77777777">
        <w:tblPrEx>
          <w:tblW w:w="0" w:type="auto"/>
          <w:tblLook w:val="04A0"/>
        </w:tblPrEx>
        <w:trPr>
          <w:trHeight w:val="269"/>
        </w:trPr>
        <w:tc>
          <w:tcPr>
            <w:tcW w:w="2592" w:type="dxa"/>
            <w:tcMar>
              <w:top w:w="100" w:type="dxa"/>
              <w:left w:w="100" w:type="dxa"/>
              <w:bottom w:w="100" w:type="dxa"/>
              <w:right w:w="100" w:type="dxa"/>
            </w:tcMar>
          </w:tcPr>
          <w:p w:rsidR="005A1D61" w14:paraId="6FD26AB1" w14:textId="77777777">
            <w:r>
              <w:rPr>
                <w:sz w:val="20"/>
              </w:rPr>
              <w:t>INTERNET QUESTION WORDING</w:t>
            </w:r>
          </w:p>
        </w:tc>
        <w:tc>
          <w:tcPr>
            <w:tcW w:w="10368" w:type="dxa"/>
            <w:tcMar>
              <w:top w:w="100" w:type="dxa"/>
              <w:left w:w="100" w:type="dxa"/>
              <w:bottom w:w="100" w:type="dxa"/>
              <w:right w:w="100" w:type="dxa"/>
            </w:tcMar>
          </w:tcPr>
          <w:p w:rsidR="005A1D61" w14:paraId="7653FCA9" w14:textId="77777777">
            <w:r>
              <w:rPr>
                <w:sz w:val="20"/>
              </w:rPr>
              <w:t>In what year was this structure built?</w:t>
            </w:r>
          </w:p>
        </w:tc>
      </w:tr>
    </w:tbl>
    <w:p w:rsidR="005A1D61" w14:paraId="15E2FC62" w14:textId="77777777"/>
    <w:tbl>
      <w:tblPr>
        <w:tblStyle w:val="TableGrid"/>
        <w:tblW w:w="0" w:type="auto"/>
        <w:tblLook w:val="04A0"/>
      </w:tblPr>
      <w:tblGrid>
        <w:gridCol w:w="2590"/>
        <w:gridCol w:w="3885"/>
        <w:gridCol w:w="3885"/>
        <w:gridCol w:w="2590"/>
      </w:tblGrid>
      <w:tr w14:paraId="4D48F4C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FF8F7D8" w14:textId="77777777">
            <w:r>
              <w:rPr>
                <w:b/>
                <w:sz w:val="30"/>
              </w:rPr>
              <w:t>BLOCK: BLKHVS / SCREEN: SC_HVSYR / QUESTION: HVSYR_CPS / RESPONSE: RHVSYR_CPS (STANDARD, RADIOBUTTON)</w:t>
            </w:r>
          </w:p>
        </w:tc>
      </w:tr>
      <w:tr w14:paraId="56C2F83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E46CCA" w14:textId="77777777">
            <w:r>
              <w:rPr>
                <w:b/>
                <w:sz w:val="24"/>
              </w:rPr>
              <w:t>ATTRIBUTE NAME</w:t>
            </w:r>
          </w:p>
        </w:tc>
        <w:tc>
          <w:tcPr>
            <w:tcW w:w="10368" w:type="dxa"/>
            <w:gridSpan w:val="3"/>
            <w:vMerge w:val="restart"/>
            <w:tcMar>
              <w:top w:w="100" w:type="dxa"/>
              <w:left w:w="100" w:type="dxa"/>
              <w:bottom w:w="100" w:type="dxa"/>
              <w:right w:w="100" w:type="dxa"/>
            </w:tcMar>
          </w:tcPr>
          <w:p w:rsidR="005A1D61" w14:paraId="102E2EB8" w14:textId="77777777">
            <w:r>
              <w:rPr>
                <w:b/>
                <w:sz w:val="24"/>
              </w:rPr>
              <w:t>VALUE</w:t>
            </w:r>
          </w:p>
        </w:tc>
      </w:tr>
      <w:tr w14:paraId="35BDFA7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B8A594" w14:textId="77777777">
            <w:r>
              <w:rPr>
                <w:sz w:val="20"/>
              </w:rPr>
              <w:t>RESPONSE VARIABLE</w:t>
            </w:r>
          </w:p>
        </w:tc>
        <w:tc>
          <w:tcPr>
            <w:tcW w:w="10368" w:type="dxa"/>
            <w:gridSpan w:val="3"/>
            <w:vMerge w:val="restart"/>
            <w:tcMar>
              <w:top w:w="100" w:type="dxa"/>
              <w:left w:w="100" w:type="dxa"/>
              <w:bottom w:w="100" w:type="dxa"/>
              <w:right w:w="100" w:type="dxa"/>
            </w:tcMar>
          </w:tcPr>
          <w:p w:rsidR="005A1D61" w14:paraId="16B4EB92" w14:textId="77777777">
            <w:r>
              <w:rPr>
                <w:sz w:val="20"/>
              </w:rPr>
              <w:t>HUHVSYR</w:t>
            </w:r>
          </w:p>
        </w:tc>
      </w:tr>
      <w:tr w14:paraId="61A740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3F3499" w14:textId="77777777">
            <w:r>
              <w:rPr>
                <w:sz w:val="20"/>
              </w:rPr>
              <w:t>ANSWER LIST</w:t>
            </w:r>
          </w:p>
        </w:tc>
        <w:tc>
          <w:tcPr>
            <w:tcW w:w="10368" w:type="dxa"/>
            <w:gridSpan w:val="3"/>
            <w:vMerge w:val="restart"/>
            <w:tcMar>
              <w:top w:w="100" w:type="dxa"/>
              <w:left w:w="100" w:type="dxa"/>
              <w:bottom w:w="100" w:type="dxa"/>
              <w:right w:w="100" w:type="dxa"/>
            </w:tcMar>
          </w:tcPr>
          <w:p w:rsidR="005A1D61" w14:paraId="17D1AB59" w14:textId="77777777">
            <w:r>
              <w:rPr>
                <w:sz w:val="20"/>
              </w:rPr>
              <w:t>THVSYR</w:t>
            </w:r>
          </w:p>
        </w:tc>
      </w:tr>
      <w:tr w14:paraId="7EA185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5076C7" w14:textId="77777777">
            <w:r>
              <w:rPr>
                <w:b/>
                <w:sz w:val="24"/>
              </w:rPr>
              <w:t>ANSWER LIST OPTIONS</w:t>
            </w:r>
          </w:p>
        </w:tc>
        <w:tc>
          <w:tcPr>
            <w:tcW w:w="3888" w:type="dxa"/>
            <w:vMerge w:val="restart"/>
            <w:tcMar>
              <w:top w:w="100" w:type="dxa"/>
              <w:left w:w="100" w:type="dxa"/>
              <w:bottom w:w="100" w:type="dxa"/>
              <w:right w:w="100" w:type="dxa"/>
            </w:tcMar>
          </w:tcPr>
          <w:p w:rsidR="005A1D61" w14:paraId="71E9A481" w14:textId="77777777">
            <w:r>
              <w:rPr>
                <w:b/>
                <w:sz w:val="24"/>
              </w:rPr>
              <w:t>DISPLAY NAME</w:t>
            </w:r>
          </w:p>
        </w:tc>
        <w:tc>
          <w:tcPr>
            <w:tcW w:w="3888" w:type="dxa"/>
            <w:vMerge w:val="restart"/>
            <w:tcMar>
              <w:top w:w="100" w:type="dxa"/>
              <w:left w:w="100" w:type="dxa"/>
              <w:bottom w:w="100" w:type="dxa"/>
              <w:right w:w="100" w:type="dxa"/>
            </w:tcMar>
          </w:tcPr>
          <w:p w:rsidR="005A1D61" w14:paraId="2B58DE81" w14:textId="77777777">
            <w:r>
              <w:rPr>
                <w:b/>
                <w:sz w:val="24"/>
              </w:rPr>
              <w:t>STORED VALUE</w:t>
            </w:r>
          </w:p>
        </w:tc>
        <w:tc>
          <w:tcPr>
            <w:tcW w:w="2592" w:type="dxa"/>
            <w:vMerge w:val="restart"/>
            <w:tcMar>
              <w:top w:w="100" w:type="dxa"/>
              <w:left w:w="100" w:type="dxa"/>
              <w:bottom w:w="100" w:type="dxa"/>
              <w:right w:w="100" w:type="dxa"/>
            </w:tcMar>
          </w:tcPr>
          <w:p w:rsidR="005A1D61" w14:paraId="0B5CB53C" w14:textId="77777777">
            <w:r>
              <w:rPr>
                <w:b/>
                <w:sz w:val="24"/>
              </w:rPr>
              <w:t>VARIABLE</w:t>
            </w:r>
          </w:p>
        </w:tc>
      </w:tr>
      <w:tr w14:paraId="3B7B1D28" w14:textId="77777777">
        <w:tblPrEx>
          <w:tblW w:w="0" w:type="auto"/>
          <w:tblLook w:val="04A0"/>
        </w:tblPrEx>
        <w:trPr>
          <w:trHeight w:val="269"/>
        </w:trPr>
        <w:tc>
          <w:tcPr>
            <w:tcW w:w="2592" w:type="dxa"/>
            <w:vMerge/>
            <w:tcMar>
              <w:top w:w="100" w:type="dxa"/>
              <w:left w:w="100" w:type="dxa"/>
              <w:bottom w:w="100" w:type="dxa"/>
              <w:right w:w="100" w:type="dxa"/>
            </w:tcMar>
          </w:tcPr>
          <w:p w:rsidR="005A1D61" w14:paraId="1586B820" w14:textId="77777777"/>
        </w:tc>
        <w:tc>
          <w:tcPr>
            <w:tcW w:w="3888" w:type="dxa"/>
            <w:vMerge w:val="restart"/>
            <w:tcMar>
              <w:top w:w="100" w:type="dxa"/>
              <w:left w:w="100" w:type="dxa"/>
              <w:bottom w:w="100" w:type="dxa"/>
              <w:right w:w="100" w:type="dxa"/>
            </w:tcMar>
          </w:tcPr>
          <w:p w:rsidR="005A1D61" w14:paraId="6C526E07" w14:textId="77777777">
            <w:r>
              <w:rPr>
                <w:sz w:val="20"/>
              </w:rPr>
              <w:t>April 1, 2010 or later</w:t>
            </w:r>
          </w:p>
        </w:tc>
        <w:tc>
          <w:tcPr>
            <w:tcW w:w="3888" w:type="dxa"/>
            <w:vMerge w:val="restart"/>
            <w:tcMar>
              <w:top w:w="100" w:type="dxa"/>
              <w:left w:w="100" w:type="dxa"/>
              <w:bottom w:w="100" w:type="dxa"/>
              <w:right w:w="100" w:type="dxa"/>
            </w:tcMar>
          </w:tcPr>
          <w:p w:rsidR="005A1D61" w14:paraId="3153EA8B" w14:textId="77777777">
            <w:r>
              <w:rPr>
                <w:sz w:val="20"/>
              </w:rPr>
              <w:t>1</w:t>
            </w:r>
          </w:p>
        </w:tc>
        <w:tc>
          <w:tcPr>
            <w:tcW w:w="2592" w:type="dxa"/>
            <w:vMerge w:val="restart"/>
            <w:tcMar>
              <w:top w:w="100" w:type="dxa"/>
              <w:left w:w="100" w:type="dxa"/>
              <w:bottom w:w="100" w:type="dxa"/>
              <w:right w:w="100" w:type="dxa"/>
            </w:tcMar>
          </w:tcPr>
          <w:p w:rsidR="005A1D61" w14:paraId="7B59B4D4" w14:textId="77777777"/>
        </w:tc>
      </w:tr>
      <w:tr w14:paraId="7E378C4C" w14:textId="77777777">
        <w:tblPrEx>
          <w:tblW w:w="0" w:type="auto"/>
          <w:tblLook w:val="04A0"/>
        </w:tblPrEx>
        <w:trPr>
          <w:trHeight w:val="269"/>
        </w:trPr>
        <w:tc>
          <w:tcPr>
            <w:tcW w:w="2592" w:type="dxa"/>
            <w:vMerge/>
            <w:tcMar>
              <w:top w:w="100" w:type="dxa"/>
              <w:left w:w="100" w:type="dxa"/>
              <w:bottom w:w="100" w:type="dxa"/>
              <w:right w:w="100" w:type="dxa"/>
            </w:tcMar>
          </w:tcPr>
          <w:p w:rsidR="005A1D61" w14:paraId="7D1A4FFC" w14:textId="77777777"/>
        </w:tc>
        <w:tc>
          <w:tcPr>
            <w:tcW w:w="3888" w:type="dxa"/>
            <w:vMerge w:val="restart"/>
            <w:tcMar>
              <w:top w:w="100" w:type="dxa"/>
              <w:left w:w="100" w:type="dxa"/>
              <w:bottom w:w="100" w:type="dxa"/>
              <w:right w:w="100" w:type="dxa"/>
            </w:tcMar>
          </w:tcPr>
          <w:p w:rsidR="005A1D61" w14:paraId="757B692F" w14:textId="77777777">
            <w:r>
              <w:rPr>
                <w:sz w:val="20"/>
              </w:rPr>
              <w:t>2000 to 3/31/2010</w:t>
            </w:r>
          </w:p>
        </w:tc>
        <w:tc>
          <w:tcPr>
            <w:tcW w:w="3888" w:type="dxa"/>
            <w:vMerge w:val="restart"/>
            <w:tcMar>
              <w:top w:w="100" w:type="dxa"/>
              <w:left w:w="100" w:type="dxa"/>
              <w:bottom w:w="100" w:type="dxa"/>
              <w:right w:w="100" w:type="dxa"/>
            </w:tcMar>
          </w:tcPr>
          <w:p w:rsidR="005A1D61" w14:paraId="1A7F2CFB" w14:textId="77777777">
            <w:r>
              <w:rPr>
                <w:sz w:val="20"/>
              </w:rPr>
              <w:t>2</w:t>
            </w:r>
          </w:p>
        </w:tc>
        <w:tc>
          <w:tcPr>
            <w:tcW w:w="2592" w:type="dxa"/>
            <w:vMerge w:val="restart"/>
            <w:tcMar>
              <w:top w:w="100" w:type="dxa"/>
              <w:left w:w="100" w:type="dxa"/>
              <w:bottom w:w="100" w:type="dxa"/>
              <w:right w:w="100" w:type="dxa"/>
            </w:tcMar>
          </w:tcPr>
          <w:p w:rsidR="005A1D61" w14:paraId="1BED6B3C" w14:textId="77777777"/>
        </w:tc>
      </w:tr>
      <w:tr w14:paraId="607463F8" w14:textId="77777777">
        <w:tblPrEx>
          <w:tblW w:w="0" w:type="auto"/>
          <w:tblLook w:val="04A0"/>
        </w:tblPrEx>
        <w:trPr>
          <w:trHeight w:val="269"/>
        </w:trPr>
        <w:tc>
          <w:tcPr>
            <w:tcW w:w="2592" w:type="dxa"/>
            <w:vMerge/>
            <w:tcMar>
              <w:top w:w="100" w:type="dxa"/>
              <w:left w:w="100" w:type="dxa"/>
              <w:bottom w:w="100" w:type="dxa"/>
              <w:right w:w="100" w:type="dxa"/>
            </w:tcMar>
          </w:tcPr>
          <w:p w:rsidR="005A1D61" w14:paraId="340E45F5" w14:textId="77777777"/>
        </w:tc>
        <w:tc>
          <w:tcPr>
            <w:tcW w:w="3888" w:type="dxa"/>
            <w:vMerge w:val="restart"/>
            <w:tcMar>
              <w:top w:w="100" w:type="dxa"/>
              <w:left w:w="100" w:type="dxa"/>
              <w:bottom w:w="100" w:type="dxa"/>
              <w:right w:w="100" w:type="dxa"/>
            </w:tcMar>
          </w:tcPr>
          <w:p w:rsidR="005A1D61" w14:paraId="229E95B5" w14:textId="77777777">
            <w:r>
              <w:rPr>
                <w:sz w:val="20"/>
              </w:rPr>
              <w:t>1990 to 1999</w:t>
            </w:r>
          </w:p>
        </w:tc>
        <w:tc>
          <w:tcPr>
            <w:tcW w:w="3888" w:type="dxa"/>
            <w:vMerge w:val="restart"/>
            <w:tcMar>
              <w:top w:w="100" w:type="dxa"/>
              <w:left w:w="100" w:type="dxa"/>
              <w:bottom w:w="100" w:type="dxa"/>
              <w:right w:w="100" w:type="dxa"/>
            </w:tcMar>
          </w:tcPr>
          <w:p w:rsidR="005A1D61" w14:paraId="38E20218" w14:textId="77777777">
            <w:r>
              <w:rPr>
                <w:sz w:val="20"/>
              </w:rPr>
              <w:t>3</w:t>
            </w:r>
          </w:p>
        </w:tc>
        <w:tc>
          <w:tcPr>
            <w:tcW w:w="2592" w:type="dxa"/>
            <w:vMerge w:val="restart"/>
            <w:tcMar>
              <w:top w:w="100" w:type="dxa"/>
              <w:left w:w="100" w:type="dxa"/>
              <w:bottom w:w="100" w:type="dxa"/>
              <w:right w:w="100" w:type="dxa"/>
            </w:tcMar>
          </w:tcPr>
          <w:p w:rsidR="005A1D61" w14:paraId="5177152E" w14:textId="77777777"/>
        </w:tc>
      </w:tr>
      <w:tr w14:paraId="0DAE41E5" w14:textId="77777777">
        <w:tblPrEx>
          <w:tblW w:w="0" w:type="auto"/>
          <w:tblLook w:val="04A0"/>
        </w:tblPrEx>
        <w:trPr>
          <w:trHeight w:val="269"/>
        </w:trPr>
        <w:tc>
          <w:tcPr>
            <w:tcW w:w="2592" w:type="dxa"/>
            <w:vMerge/>
            <w:tcMar>
              <w:top w:w="100" w:type="dxa"/>
              <w:left w:w="100" w:type="dxa"/>
              <w:bottom w:w="100" w:type="dxa"/>
              <w:right w:w="100" w:type="dxa"/>
            </w:tcMar>
          </w:tcPr>
          <w:p w:rsidR="005A1D61" w14:paraId="6C2C0E43" w14:textId="77777777"/>
        </w:tc>
        <w:tc>
          <w:tcPr>
            <w:tcW w:w="3888" w:type="dxa"/>
            <w:vMerge w:val="restart"/>
            <w:tcMar>
              <w:top w:w="100" w:type="dxa"/>
              <w:left w:w="100" w:type="dxa"/>
              <w:bottom w:w="100" w:type="dxa"/>
              <w:right w:w="100" w:type="dxa"/>
            </w:tcMar>
          </w:tcPr>
          <w:p w:rsidR="005A1D61" w14:paraId="712C1321" w14:textId="77777777">
            <w:r>
              <w:rPr>
                <w:sz w:val="20"/>
              </w:rPr>
              <w:t>1980 to 1989</w:t>
            </w:r>
          </w:p>
        </w:tc>
        <w:tc>
          <w:tcPr>
            <w:tcW w:w="3888" w:type="dxa"/>
            <w:vMerge w:val="restart"/>
            <w:tcMar>
              <w:top w:w="100" w:type="dxa"/>
              <w:left w:w="100" w:type="dxa"/>
              <w:bottom w:w="100" w:type="dxa"/>
              <w:right w:w="100" w:type="dxa"/>
            </w:tcMar>
          </w:tcPr>
          <w:p w:rsidR="005A1D61" w14:paraId="42E6BD51" w14:textId="77777777">
            <w:r>
              <w:rPr>
                <w:sz w:val="20"/>
              </w:rPr>
              <w:t>4</w:t>
            </w:r>
          </w:p>
        </w:tc>
        <w:tc>
          <w:tcPr>
            <w:tcW w:w="2592" w:type="dxa"/>
            <w:vMerge w:val="restart"/>
            <w:tcMar>
              <w:top w:w="100" w:type="dxa"/>
              <w:left w:w="100" w:type="dxa"/>
              <w:bottom w:w="100" w:type="dxa"/>
              <w:right w:w="100" w:type="dxa"/>
            </w:tcMar>
          </w:tcPr>
          <w:p w:rsidR="005A1D61" w14:paraId="28F9AEA9" w14:textId="77777777"/>
        </w:tc>
      </w:tr>
      <w:tr w14:paraId="6DB3962F" w14:textId="77777777">
        <w:tblPrEx>
          <w:tblW w:w="0" w:type="auto"/>
          <w:tblLook w:val="04A0"/>
        </w:tblPrEx>
        <w:trPr>
          <w:trHeight w:val="269"/>
        </w:trPr>
        <w:tc>
          <w:tcPr>
            <w:tcW w:w="2592" w:type="dxa"/>
            <w:vMerge/>
            <w:tcMar>
              <w:top w:w="100" w:type="dxa"/>
              <w:left w:w="100" w:type="dxa"/>
              <w:bottom w:w="100" w:type="dxa"/>
              <w:right w:w="100" w:type="dxa"/>
            </w:tcMar>
          </w:tcPr>
          <w:p w:rsidR="005A1D61" w14:paraId="7122A004" w14:textId="77777777"/>
        </w:tc>
        <w:tc>
          <w:tcPr>
            <w:tcW w:w="3888" w:type="dxa"/>
            <w:vMerge w:val="restart"/>
            <w:tcMar>
              <w:top w:w="100" w:type="dxa"/>
              <w:left w:w="100" w:type="dxa"/>
              <w:bottom w:w="100" w:type="dxa"/>
              <w:right w:w="100" w:type="dxa"/>
            </w:tcMar>
          </w:tcPr>
          <w:p w:rsidR="005A1D61" w14:paraId="5861B1A3" w14:textId="77777777">
            <w:r>
              <w:rPr>
                <w:sz w:val="20"/>
              </w:rPr>
              <w:t>1970 to 1979</w:t>
            </w:r>
          </w:p>
        </w:tc>
        <w:tc>
          <w:tcPr>
            <w:tcW w:w="3888" w:type="dxa"/>
            <w:vMerge w:val="restart"/>
            <w:tcMar>
              <w:top w:w="100" w:type="dxa"/>
              <w:left w:w="100" w:type="dxa"/>
              <w:bottom w:w="100" w:type="dxa"/>
              <w:right w:w="100" w:type="dxa"/>
            </w:tcMar>
          </w:tcPr>
          <w:p w:rsidR="005A1D61" w14:paraId="36E8A18B" w14:textId="77777777">
            <w:r>
              <w:rPr>
                <w:sz w:val="20"/>
              </w:rPr>
              <w:t>5</w:t>
            </w:r>
          </w:p>
        </w:tc>
        <w:tc>
          <w:tcPr>
            <w:tcW w:w="2592" w:type="dxa"/>
            <w:vMerge w:val="restart"/>
            <w:tcMar>
              <w:top w:w="100" w:type="dxa"/>
              <w:left w:w="100" w:type="dxa"/>
              <w:bottom w:w="100" w:type="dxa"/>
              <w:right w:w="100" w:type="dxa"/>
            </w:tcMar>
          </w:tcPr>
          <w:p w:rsidR="005A1D61" w14:paraId="158A177B" w14:textId="77777777"/>
        </w:tc>
      </w:tr>
      <w:tr w14:paraId="2CBA3AB7" w14:textId="77777777">
        <w:tblPrEx>
          <w:tblW w:w="0" w:type="auto"/>
          <w:tblLook w:val="04A0"/>
        </w:tblPrEx>
        <w:trPr>
          <w:trHeight w:val="269"/>
        </w:trPr>
        <w:tc>
          <w:tcPr>
            <w:tcW w:w="2592" w:type="dxa"/>
            <w:vMerge/>
            <w:tcMar>
              <w:top w:w="100" w:type="dxa"/>
              <w:left w:w="100" w:type="dxa"/>
              <w:bottom w:w="100" w:type="dxa"/>
              <w:right w:w="100" w:type="dxa"/>
            </w:tcMar>
          </w:tcPr>
          <w:p w:rsidR="005A1D61" w14:paraId="1D957460" w14:textId="77777777"/>
        </w:tc>
        <w:tc>
          <w:tcPr>
            <w:tcW w:w="3888" w:type="dxa"/>
            <w:vMerge w:val="restart"/>
            <w:tcMar>
              <w:top w:w="100" w:type="dxa"/>
              <w:left w:w="100" w:type="dxa"/>
              <w:bottom w:w="100" w:type="dxa"/>
              <w:right w:w="100" w:type="dxa"/>
            </w:tcMar>
          </w:tcPr>
          <w:p w:rsidR="005A1D61" w14:paraId="099E3E8D" w14:textId="77777777">
            <w:r>
              <w:rPr>
                <w:sz w:val="20"/>
              </w:rPr>
              <w:t>1960 to 1969</w:t>
            </w:r>
          </w:p>
        </w:tc>
        <w:tc>
          <w:tcPr>
            <w:tcW w:w="3888" w:type="dxa"/>
            <w:vMerge w:val="restart"/>
            <w:tcMar>
              <w:top w:w="100" w:type="dxa"/>
              <w:left w:w="100" w:type="dxa"/>
              <w:bottom w:w="100" w:type="dxa"/>
              <w:right w:w="100" w:type="dxa"/>
            </w:tcMar>
          </w:tcPr>
          <w:p w:rsidR="005A1D61" w14:paraId="16D25921" w14:textId="77777777">
            <w:r>
              <w:rPr>
                <w:sz w:val="20"/>
              </w:rPr>
              <w:t>6</w:t>
            </w:r>
          </w:p>
        </w:tc>
        <w:tc>
          <w:tcPr>
            <w:tcW w:w="2592" w:type="dxa"/>
            <w:vMerge w:val="restart"/>
            <w:tcMar>
              <w:top w:w="100" w:type="dxa"/>
              <w:left w:w="100" w:type="dxa"/>
              <w:bottom w:w="100" w:type="dxa"/>
              <w:right w:w="100" w:type="dxa"/>
            </w:tcMar>
          </w:tcPr>
          <w:p w:rsidR="005A1D61" w14:paraId="1EB1F96B" w14:textId="77777777"/>
        </w:tc>
      </w:tr>
      <w:tr w14:paraId="5BF27F7C" w14:textId="77777777">
        <w:tblPrEx>
          <w:tblW w:w="0" w:type="auto"/>
          <w:tblLook w:val="04A0"/>
        </w:tblPrEx>
        <w:trPr>
          <w:trHeight w:val="269"/>
        </w:trPr>
        <w:tc>
          <w:tcPr>
            <w:tcW w:w="2592" w:type="dxa"/>
            <w:vMerge/>
            <w:tcMar>
              <w:top w:w="100" w:type="dxa"/>
              <w:left w:w="100" w:type="dxa"/>
              <w:bottom w:w="100" w:type="dxa"/>
              <w:right w:w="100" w:type="dxa"/>
            </w:tcMar>
          </w:tcPr>
          <w:p w:rsidR="005A1D61" w14:paraId="7F6B44D6" w14:textId="77777777"/>
        </w:tc>
        <w:tc>
          <w:tcPr>
            <w:tcW w:w="3888" w:type="dxa"/>
            <w:vMerge w:val="restart"/>
            <w:tcMar>
              <w:top w:w="100" w:type="dxa"/>
              <w:left w:w="100" w:type="dxa"/>
              <w:bottom w:w="100" w:type="dxa"/>
              <w:right w:w="100" w:type="dxa"/>
            </w:tcMar>
          </w:tcPr>
          <w:p w:rsidR="005A1D61" w14:paraId="513CB516" w14:textId="77777777">
            <w:r>
              <w:rPr>
                <w:sz w:val="20"/>
              </w:rPr>
              <w:t>1950 to 1959</w:t>
            </w:r>
          </w:p>
        </w:tc>
        <w:tc>
          <w:tcPr>
            <w:tcW w:w="3888" w:type="dxa"/>
            <w:vMerge w:val="restart"/>
            <w:tcMar>
              <w:top w:w="100" w:type="dxa"/>
              <w:left w:w="100" w:type="dxa"/>
              <w:bottom w:w="100" w:type="dxa"/>
              <w:right w:w="100" w:type="dxa"/>
            </w:tcMar>
          </w:tcPr>
          <w:p w:rsidR="005A1D61" w14:paraId="20FBE3D6" w14:textId="77777777">
            <w:r>
              <w:rPr>
                <w:sz w:val="20"/>
              </w:rPr>
              <w:t>7</w:t>
            </w:r>
          </w:p>
        </w:tc>
        <w:tc>
          <w:tcPr>
            <w:tcW w:w="2592" w:type="dxa"/>
            <w:vMerge w:val="restart"/>
            <w:tcMar>
              <w:top w:w="100" w:type="dxa"/>
              <w:left w:w="100" w:type="dxa"/>
              <w:bottom w:w="100" w:type="dxa"/>
              <w:right w:w="100" w:type="dxa"/>
            </w:tcMar>
          </w:tcPr>
          <w:p w:rsidR="005A1D61" w14:paraId="7A605038" w14:textId="77777777"/>
        </w:tc>
      </w:tr>
      <w:tr w14:paraId="203CE683" w14:textId="77777777">
        <w:tblPrEx>
          <w:tblW w:w="0" w:type="auto"/>
          <w:tblLook w:val="04A0"/>
        </w:tblPrEx>
        <w:trPr>
          <w:trHeight w:val="269"/>
        </w:trPr>
        <w:tc>
          <w:tcPr>
            <w:tcW w:w="2592" w:type="dxa"/>
            <w:vMerge/>
            <w:tcMar>
              <w:top w:w="100" w:type="dxa"/>
              <w:left w:w="100" w:type="dxa"/>
              <w:bottom w:w="100" w:type="dxa"/>
              <w:right w:w="100" w:type="dxa"/>
            </w:tcMar>
          </w:tcPr>
          <w:p w:rsidR="005A1D61" w14:paraId="01119DBB" w14:textId="77777777"/>
        </w:tc>
        <w:tc>
          <w:tcPr>
            <w:tcW w:w="3888" w:type="dxa"/>
            <w:vMerge w:val="restart"/>
            <w:tcMar>
              <w:top w:w="100" w:type="dxa"/>
              <w:left w:w="100" w:type="dxa"/>
              <w:bottom w:w="100" w:type="dxa"/>
              <w:right w:w="100" w:type="dxa"/>
            </w:tcMar>
          </w:tcPr>
          <w:p w:rsidR="005A1D61" w14:paraId="1BDCAEB5" w14:textId="77777777">
            <w:r>
              <w:rPr>
                <w:sz w:val="20"/>
              </w:rPr>
              <w:t>1940 to 1949</w:t>
            </w:r>
          </w:p>
        </w:tc>
        <w:tc>
          <w:tcPr>
            <w:tcW w:w="3888" w:type="dxa"/>
            <w:vMerge w:val="restart"/>
            <w:tcMar>
              <w:top w:w="100" w:type="dxa"/>
              <w:left w:w="100" w:type="dxa"/>
              <w:bottom w:w="100" w:type="dxa"/>
              <w:right w:w="100" w:type="dxa"/>
            </w:tcMar>
          </w:tcPr>
          <w:p w:rsidR="005A1D61" w14:paraId="7C2709D4" w14:textId="77777777">
            <w:r>
              <w:rPr>
                <w:sz w:val="20"/>
              </w:rPr>
              <w:t>8</w:t>
            </w:r>
          </w:p>
        </w:tc>
        <w:tc>
          <w:tcPr>
            <w:tcW w:w="2592" w:type="dxa"/>
            <w:vMerge w:val="restart"/>
            <w:tcMar>
              <w:top w:w="100" w:type="dxa"/>
              <w:left w:w="100" w:type="dxa"/>
              <w:bottom w:w="100" w:type="dxa"/>
              <w:right w:w="100" w:type="dxa"/>
            </w:tcMar>
          </w:tcPr>
          <w:p w:rsidR="005A1D61" w14:paraId="00B0F894" w14:textId="77777777"/>
        </w:tc>
      </w:tr>
      <w:tr w14:paraId="608430DC" w14:textId="77777777">
        <w:tblPrEx>
          <w:tblW w:w="0" w:type="auto"/>
          <w:tblLook w:val="04A0"/>
        </w:tblPrEx>
        <w:trPr>
          <w:trHeight w:val="269"/>
        </w:trPr>
        <w:tc>
          <w:tcPr>
            <w:tcW w:w="2592" w:type="dxa"/>
            <w:vMerge/>
            <w:tcMar>
              <w:top w:w="100" w:type="dxa"/>
              <w:left w:w="100" w:type="dxa"/>
              <w:bottom w:w="100" w:type="dxa"/>
              <w:right w:w="100" w:type="dxa"/>
            </w:tcMar>
          </w:tcPr>
          <w:p w:rsidR="005A1D61" w14:paraId="5B63F187" w14:textId="77777777"/>
        </w:tc>
        <w:tc>
          <w:tcPr>
            <w:tcW w:w="3888" w:type="dxa"/>
            <w:tcMar>
              <w:top w:w="100" w:type="dxa"/>
              <w:left w:w="100" w:type="dxa"/>
              <w:bottom w:w="100" w:type="dxa"/>
              <w:right w:w="100" w:type="dxa"/>
            </w:tcMar>
          </w:tcPr>
          <w:p w:rsidR="005A1D61" w14:paraId="2435A764" w14:textId="77777777">
            <w:r>
              <w:rPr>
                <w:sz w:val="20"/>
              </w:rPr>
              <w:t>1939 or earlier</w:t>
            </w:r>
          </w:p>
        </w:tc>
        <w:tc>
          <w:tcPr>
            <w:tcW w:w="3888" w:type="dxa"/>
            <w:tcMar>
              <w:top w:w="100" w:type="dxa"/>
              <w:left w:w="100" w:type="dxa"/>
              <w:bottom w:w="100" w:type="dxa"/>
              <w:right w:w="100" w:type="dxa"/>
            </w:tcMar>
          </w:tcPr>
          <w:p w:rsidR="005A1D61" w14:paraId="3963734E" w14:textId="77777777">
            <w:r>
              <w:rPr>
                <w:sz w:val="20"/>
              </w:rPr>
              <w:t>9</w:t>
            </w:r>
          </w:p>
        </w:tc>
        <w:tc>
          <w:tcPr>
            <w:tcW w:w="2592" w:type="dxa"/>
            <w:tcMar>
              <w:top w:w="100" w:type="dxa"/>
              <w:left w:w="100" w:type="dxa"/>
              <w:bottom w:w="100" w:type="dxa"/>
              <w:right w:w="100" w:type="dxa"/>
            </w:tcMar>
          </w:tcPr>
          <w:p w:rsidR="005A1D61" w14:paraId="374B5838" w14:textId="77777777"/>
        </w:tc>
      </w:tr>
    </w:tbl>
    <w:p w:rsidR="005A1D61" w14:paraId="4A5363EE" w14:textId="77777777"/>
    <w:tbl>
      <w:tblPr>
        <w:tblStyle w:val="TableGrid"/>
        <w:tblW w:w="0" w:type="auto"/>
        <w:tblLook w:val="04A0"/>
      </w:tblPr>
      <w:tblGrid>
        <w:gridCol w:w="2591"/>
        <w:gridCol w:w="10359"/>
      </w:tblGrid>
      <w:tr w14:paraId="75A9C41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C2D6C89" w14:textId="77777777">
            <w:r>
              <w:rPr>
                <w:b/>
                <w:sz w:val="30"/>
              </w:rPr>
              <w:t>BLOCK: BLKHVS / SCREEN: SC_HVSBD / QUESTION: HVSBD_CPS (STANDARD)</w:t>
            </w:r>
          </w:p>
        </w:tc>
      </w:tr>
      <w:tr w14:paraId="6AB581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D5B8F3" w14:textId="77777777">
            <w:r>
              <w:rPr>
                <w:b/>
                <w:sz w:val="24"/>
              </w:rPr>
              <w:t>ATTRIBUTE NAME</w:t>
            </w:r>
          </w:p>
        </w:tc>
        <w:tc>
          <w:tcPr>
            <w:tcW w:w="10368" w:type="dxa"/>
            <w:vMerge w:val="restart"/>
            <w:tcMar>
              <w:top w:w="100" w:type="dxa"/>
              <w:left w:w="100" w:type="dxa"/>
              <w:bottom w:w="100" w:type="dxa"/>
              <w:right w:w="100" w:type="dxa"/>
            </w:tcMar>
          </w:tcPr>
          <w:p w:rsidR="005A1D61" w14:paraId="7E24F41A" w14:textId="77777777">
            <w:r>
              <w:rPr>
                <w:b/>
                <w:sz w:val="24"/>
              </w:rPr>
              <w:t>VALUE</w:t>
            </w:r>
          </w:p>
        </w:tc>
      </w:tr>
      <w:tr w14:paraId="1A2F1626" w14:textId="77777777">
        <w:tblPrEx>
          <w:tblW w:w="0" w:type="auto"/>
          <w:tblLook w:val="04A0"/>
        </w:tblPrEx>
        <w:trPr>
          <w:trHeight w:val="269"/>
        </w:trPr>
        <w:tc>
          <w:tcPr>
            <w:tcW w:w="2592" w:type="dxa"/>
            <w:tcMar>
              <w:top w:w="100" w:type="dxa"/>
              <w:left w:w="100" w:type="dxa"/>
              <w:bottom w:w="100" w:type="dxa"/>
              <w:right w:w="100" w:type="dxa"/>
            </w:tcMar>
          </w:tcPr>
          <w:p w:rsidR="005A1D61" w14:paraId="503AE4D0" w14:textId="77777777">
            <w:r>
              <w:rPr>
                <w:sz w:val="20"/>
              </w:rPr>
              <w:t>INTERNET QUESTION WORDING</w:t>
            </w:r>
          </w:p>
        </w:tc>
        <w:tc>
          <w:tcPr>
            <w:tcW w:w="10368" w:type="dxa"/>
            <w:tcMar>
              <w:top w:w="100" w:type="dxa"/>
              <w:left w:w="100" w:type="dxa"/>
              <w:bottom w:w="100" w:type="dxa"/>
              <w:right w:w="100" w:type="dxa"/>
            </w:tcMar>
          </w:tcPr>
          <w:p w:rsidR="005A1D61" w14:paraId="7E68EBE8" w14:textId="77777777">
            <w:r>
              <w:rPr>
                <w:sz w:val="20"/>
              </w:rPr>
              <w:t>How many bedrooms are in the unit?</w:t>
            </w:r>
          </w:p>
        </w:tc>
      </w:tr>
    </w:tbl>
    <w:p w:rsidR="005A1D61" w14:paraId="1B7174D1" w14:textId="77777777"/>
    <w:tbl>
      <w:tblPr>
        <w:tblStyle w:val="TableGrid"/>
        <w:tblW w:w="0" w:type="auto"/>
        <w:tblLook w:val="04A0"/>
      </w:tblPr>
      <w:tblGrid>
        <w:gridCol w:w="2590"/>
        <w:gridCol w:w="3885"/>
        <w:gridCol w:w="3885"/>
        <w:gridCol w:w="2590"/>
      </w:tblGrid>
      <w:tr w14:paraId="5F3C72D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A9B3490" w14:textId="77777777">
            <w:r>
              <w:rPr>
                <w:b/>
                <w:sz w:val="30"/>
              </w:rPr>
              <w:t xml:space="preserve">BLOCK: BLKHVS / SCREEN: SC_HVSBD / QUESTION: HVSBD_CPS / RESPONSE: RHVSBD_CPS (STANDARD, </w:t>
            </w:r>
            <w:r>
              <w:rPr>
                <w:b/>
                <w:sz w:val="30"/>
              </w:rPr>
              <w:t>RADIOBUTTON)</w:t>
            </w:r>
          </w:p>
        </w:tc>
      </w:tr>
      <w:tr w14:paraId="7AA6E6C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0DBB75" w14:textId="77777777">
            <w:r>
              <w:rPr>
                <w:b/>
                <w:sz w:val="24"/>
              </w:rPr>
              <w:t>ATTRIBUTE NAME</w:t>
            </w:r>
          </w:p>
        </w:tc>
        <w:tc>
          <w:tcPr>
            <w:tcW w:w="10368" w:type="dxa"/>
            <w:gridSpan w:val="3"/>
            <w:vMerge w:val="restart"/>
            <w:tcMar>
              <w:top w:w="100" w:type="dxa"/>
              <w:left w:w="100" w:type="dxa"/>
              <w:bottom w:w="100" w:type="dxa"/>
              <w:right w:w="100" w:type="dxa"/>
            </w:tcMar>
          </w:tcPr>
          <w:p w:rsidR="005A1D61" w14:paraId="02DD30D4" w14:textId="77777777">
            <w:r>
              <w:rPr>
                <w:b/>
                <w:sz w:val="24"/>
              </w:rPr>
              <w:t>VALUE</w:t>
            </w:r>
          </w:p>
        </w:tc>
      </w:tr>
      <w:tr w14:paraId="608379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FEFDE6B" w14:textId="77777777">
            <w:r>
              <w:rPr>
                <w:sz w:val="20"/>
              </w:rPr>
              <w:t>RESPONSE VARIABLE</w:t>
            </w:r>
          </w:p>
        </w:tc>
        <w:tc>
          <w:tcPr>
            <w:tcW w:w="10368" w:type="dxa"/>
            <w:gridSpan w:val="3"/>
            <w:vMerge w:val="restart"/>
            <w:tcMar>
              <w:top w:w="100" w:type="dxa"/>
              <w:left w:w="100" w:type="dxa"/>
              <w:bottom w:w="100" w:type="dxa"/>
              <w:right w:w="100" w:type="dxa"/>
            </w:tcMar>
          </w:tcPr>
          <w:p w:rsidR="005A1D61" w14:paraId="6034B152" w14:textId="77777777">
            <w:r>
              <w:rPr>
                <w:sz w:val="20"/>
              </w:rPr>
              <w:t>HUHVSBD</w:t>
            </w:r>
          </w:p>
        </w:tc>
      </w:tr>
      <w:tr w14:paraId="5BCD6F7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EE35262" w14:textId="77777777">
            <w:r>
              <w:rPr>
                <w:sz w:val="20"/>
              </w:rPr>
              <w:t>ANSWER LIST</w:t>
            </w:r>
          </w:p>
        </w:tc>
        <w:tc>
          <w:tcPr>
            <w:tcW w:w="10368" w:type="dxa"/>
            <w:gridSpan w:val="3"/>
            <w:vMerge w:val="restart"/>
            <w:tcMar>
              <w:top w:w="100" w:type="dxa"/>
              <w:left w:w="100" w:type="dxa"/>
              <w:bottom w:w="100" w:type="dxa"/>
              <w:right w:w="100" w:type="dxa"/>
            </w:tcMar>
          </w:tcPr>
          <w:p w:rsidR="005A1D61" w14:paraId="61DC4EF1" w14:textId="77777777">
            <w:r>
              <w:rPr>
                <w:sz w:val="20"/>
              </w:rPr>
              <w:t>THVSBD</w:t>
            </w:r>
          </w:p>
        </w:tc>
      </w:tr>
      <w:tr w14:paraId="4AFAF50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3AAC27" w14:textId="77777777">
            <w:r>
              <w:rPr>
                <w:b/>
                <w:sz w:val="24"/>
              </w:rPr>
              <w:t>ANSWER LIST OPTIONS</w:t>
            </w:r>
          </w:p>
        </w:tc>
        <w:tc>
          <w:tcPr>
            <w:tcW w:w="3888" w:type="dxa"/>
            <w:vMerge w:val="restart"/>
            <w:tcMar>
              <w:top w:w="100" w:type="dxa"/>
              <w:left w:w="100" w:type="dxa"/>
              <w:bottom w:w="100" w:type="dxa"/>
              <w:right w:w="100" w:type="dxa"/>
            </w:tcMar>
          </w:tcPr>
          <w:p w:rsidR="005A1D61" w14:paraId="2CEB58A5" w14:textId="77777777">
            <w:r>
              <w:rPr>
                <w:b/>
                <w:sz w:val="24"/>
              </w:rPr>
              <w:t>DISPLAY NAME</w:t>
            </w:r>
          </w:p>
        </w:tc>
        <w:tc>
          <w:tcPr>
            <w:tcW w:w="3888" w:type="dxa"/>
            <w:vMerge w:val="restart"/>
            <w:tcMar>
              <w:top w:w="100" w:type="dxa"/>
              <w:left w:w="100" w:type="dxa"/>
              <w:bottom w:w="100" w:type="dxa"/>
              <w:right w:w="100" w:type="dxa"/>
            </w:tcMar>
          </w:tcPr>
          <w:p w:rsidR="005A1D61" w14:paraId="5BB46AD0" w14:textId="77777777">
            <w:r>
              <w:rPr>
                <w:b/>
                <w:sz w:val="24"/>
              </w:rPr>
              <w:t>STORED VALUE</w:t>
            </w:r>
          </w:p>
        </w:tc>
        <w:tc>
          <w:tcPr>
            <w:tcW w:w="2592" w:type="dxa"/>
            <w:vMerge w:val="restart"/>
            <w:tcMar>
              <w:top w:w="100" w:type="dxa"/>
              <w:left w:w="100" w:type="dxa"/>
              <w:bottom w:w="100" w:type="dxa"/>
              <w:right w:w="100" w:type="dxa"/>
            </w:tcMar>
          </w:tcPr>
          <w:p w:rsidR="005A1D61" w14:paraId="3372823C" w14:textId="77777777">
            <w:r>
              <w:rPr>
                <w:b/>
                <w:sz w:val="24"/>
              </w:rPr>
              <w:t>VARIABLE</w:t>
            </w:r>
          </w:p>
        </w:tc>
      </w:tr>
      <w:tr w14:paraId="7FF126A5" w14:textId="77777777">
        <w:tblPrEx>
          <w:tblW w:w="0" w:type="auto"/>
          <w:tblLook w:val="04A0"/>
        </w:tblPrEx>
        <w:trPr>
          <w:trHeight w:val="269"/>
        </w:trPr>
        <w:tc>
          <w:tcPr>
            <w:tcW w:w="2592" w:type="dxa"/>
            <w:vMerge/>
            <w:tcMar>
              <w:top w:w="100" w:type="dxa"/>
              <w:left w:w="100" w:type="dxa"/>
              <w:bottom w:w="100" w:type="dxa"/>
              <w:right w:w="100" w:type="dxa"/>
            </w:tcMar>
          </w:tcPr>
          <w:p w:rsidR="005A1D61" w14:paraId="18965D4B" w14:textId="77777777"/>
        </w:tc>
        <w:tc>
          <w:tcPr>
            <w:tcW w:w="3888" w:type="dxa"/>
            <w:vMerge w:val="restart"/>
            <w:tcMar>
              <w:top w:w="100" w:type="dxa"/>
              <w:left w:w="100" w:type="dxa"/>
              <w:bottom w:w="100" w:type="dxa"/>
              <w:right w:w="100" w:type="dxa"/>
            </w:tcMar>
          </w:tcPr>
          <w:p w:rsidR="005A1D61" w14:paraId="5B85BA9F" w14:textId="77777777">
            <w:r>
              <w:rPr>
                <w:sz w:val="20"/>
              </w:rPr>
              <w:t>1 Bedroom</w:t>
            </w:r>
          </w:p>
        </w:tc>
        <w:tc>
          <w:tcPr>
            <w:tcW w:w="3888" w:type="dxa"/>
            <w:vMerge w:val="restart"/>
            <w:tcMar>
              <w:top w:w="100" w:type="dxa"/>
              <w:left w:w="100" w:type="dxa"/>
              <w:bottom w:w="100" w:type="dxa"/>
              <w:right w:w="100" w:type="dxa"/>
            </w:tcMar>
          </w:tcPr>
          <w:p w:rsidR="005A1D61" w14:paraId="34553E54" w14:textId="77777777">
            <w:r>
              <w:rPr>
                <w:sz w:val="20"/>
              </w:rPr>
              <w:t>1</w:t>
            </w:r>
          </w:p>
        </w:tc>
        <w:tc>
          <w:tcPr>
            <w:tcW w:w="2592" w:type="dxa"/>
            <w:vMerge w:val="restart"/>
            <w:tcMar>
              <w:top w:w="100" w:type="dxa"/>
              <w:left w:w="100" w:type="dxa"/>
              <w:bottom w:w="100" w:type="dxa"/>
              <w:right w:w="100" w:type="dxa"/>
            </w:tcMar>
          </w:tcPr>
          <w:p w:rsidR="005A1D61" w14:paraId="4544EAD1" w14:textId="77777777"/>
        </w:tc>
      </w:tr>
      <w:tr w14:paraId="71D0BF9F" w14:textId="77777777">
        <w:tblPrEx>
          <w:tblW w:w="0" w:type="auto"/>
          <w:tblLook w:val="04A0"/>
        </w:tblPrEx>
        <w:trPr>
          <w:trHeight w:val="269"/>
        </w:trPr>
        <w:tc>
          <w:tcPr>
            <w:tcW w:w="2592" w:type="dxa"/>
            <w:vMerge/>
            <w:tcMar>
              <w:top w:w="100" w:type="dxa"/>
              <w:left w:w="100" w:type="dxa"/>
              <w:bottom w:w="100" w:type="dxa"/>
              <w:right w:w="100" w:type="dxa"/>
            </w:tcMar>
          </w:tcPr>
          <w:p w:rsidR="005A1D61" w14:paraId="61647629" w14:textId="77777777"/>
        </w:tc>
        <w:tc>
          <w:tcPr>
            <w:tcW w:w="3888" w:type="dxa"/>
            <w:vMerge w:val="restart"/>
            <w:tcMar>
              <w:top w:w="100" w:type="dxa"/>
              <w:left w:w="100" w:type="dxa"/>
              <w:bottom w:w="100" w:type="dxa"/>
              <w:right w:w="100" w:type="dxa"/>
            </w:tcMar>
          </w:tcPr>
          <w:p w:rsidR="005A1D61" w14:paraId="6615E439" w14:textId="77777777">
            <w:r>
              <w:rPr>
                <w:sz w:val="20"/>
              </w:rPr>
              <w:t>2 Bedrooms</w:t>
            </w:r>
          </w:p>
        </w:tc>
        <w:tc>
          <w:tcPr>
            <w:tcW w:w="3888" w:type="dxa"/>
            <w:vMerge w:val="restart"/>
            <w:tcMar>
              <w:top w:w="100" w:type="dxa"/>
              <w:left w:w="100" w:type="dxa"/>
              <w:bottom w:w="100" w:type="dxa"/>
              <w:right w:w="100" w:type="dxa"/>
            </w:tcMar>
          </w:tcPr>
          <w:p w:rsidR="005A1D61" w14:paraId="70E15D09" w14:textId="77777777">
            <w:r>
              <w:rPr>
                <w:sz w:val="20"/>
              </w:rPr>
              <w:t>2</w:t>
            </w:r>
          </w:p>
        </w:tc>
        <w:tc>
          <w:tcPr>
            <w:tcW w:w="2592" w:type="dxa"/>
            <w:vMerge w:val="restart"/>
            <w:tcMar>
              <w:top w:w="100" w:type="dxa"/>
              <w:left w:w="100" w:type="dxa"/>
              <w:bottom w:w="100" w:type="dxa"/>
              <w:right w:w="100" w:type="dxa"/>
            </w:tcMar>
          </w:tcPr>
          <w:p w:rsidR="005A1D61" w14:paraId="10BB058E" w14:textId="77777777"/>
        </w:tc>
      </w:tr>
      <w:tr w14:paraId="505BA763" w14:textId="77777777">
        <w:tblPrEx>
          <w:tblW w:w="0" w:type="auto"/>
          <w:tblLook w:val="04A0"/>
        </w:tblPrEx>
        <w:trPr>
          <w:trHeight w:val="269"/>
        </w:trPr>
        <w:tc>
          <w:tcPr>
            <w:tcW w:w="2592" w:type="dxa"/>
            <w:vMerge/>
            <w:tcMar>
              <w:top w:w="100" w:type="dxa"/>
              <w:left w:w="100" w:type="dxa"/>
              <w:bottom w:w="100" w:type="dxa"/>
              <w:right w:w="100" w:type="dxa"/>
            </w:tcMar>
          </w:tcPr>
          <w:p w:rsidR="005A1D61" w14:paraId="705428F3" w14:textId="77777777"/>
        </w:tc>
        <w:tc>
          <w:tcPr>
            <w:tcW w:w="3888" w:type="dxa"/>
            <w:vMerge w:val="restart"/>
            <w:tcMar>
              <w:top w:w="100" w:type="dxa"/>
              <w:left w:w="100" w:type="dxa"/>
              <w:bottom w:w="100" w:type="dxa"/>
              <w:right w:w="100" w:type="dxa"/>
            </w:tcMar>
          </w:tcPr>
          <w:p w:rsidR="005A1D61" w14:paraId="67B3EB96" w14:textId="77777777">
            <w:r>
              <w:rPr>
                <w:sz w:val="20"/>
              </w:rPr>
              <w:t>3 Bedrooms</w:t>
            </w:r>
          </w:p>
        </w:tc>
        <w:tc>
          <w:tcPr>
            <w:tcW w:w="3888" w:type="dxa"/>
            <w:vMerge w:val="restart"/>
            <w:tcMar>
              <w:top w:w="100" w:type="dxa"/>
              <w:left w:w="100" w:type="dxa"/>
              <w:bottom w:w="100" w:type="dxa"/>
              <w:right w:w="100" w:type="dxa"/>
            </w:tcMar>
          </w:tcPr>
          <w:p w:rsidR="005A1D61" w14:paraId="7C61B653" w14:textId="77777777">
            <w:r>
              <w:rPr>
                <w:sz w:val="20"/>
              </w:rPr>
              <w:t>3</w:t>
            </w:r>
          </w:p>
        </w:tc>
        <w:tc>
          <w:tcPr>
            <w:tcW w:w="2592" w:type="dxa"/>
            <w:vMerge w:val="restart"/>
            <w:tcMar>
              <w:top w:w="100" w:type="dxa"/>
              <w:left w:w="100" w:type="dxa"/>
              <w:bottom w:w="100" w:type="dxa"/>
              <w:right w:w="100" w:type="dxa"/>
            </w:tcMar>
          </w:tcPr>
          <w:p w:rsidR="005A1D61" w14:paraId="4B9C9061" w14:textId="77777777"/>
        </w:tc>
      </w:tr>
      <w:tr w14:paraId="470AA91E" w14:textId="77777777">
        <w:tblPrEx>
          <w:tblW w:w="0" w:type="auto"/>
          <w:tblLook w:val="04A0"/>
        </w:tblPrEx>
        <w:trPr>
          <w:trHeight w:val="269"/>
        </w:trPr>
        <w:tc>
          <w:tcPr>
            <w:tcW w:w="2592" w:type="dxa"/>
            <w:vMerge/>
            <w:tcMar>
              <w:top w:w="100" w:type="dxa"/>
              <w:left w:w="100" w:type="dxa"/>
              <w:bottom w:w="100" w:type="dxa"/>
              <w:right w:w="100" w:type="dxa"/>
            </w:tcMar>
          </w:tcPr>
          <w:p w:rsidR="005A1D61" w14:paraId="67316C1C" w14:textId="77777777"/>
        </w:tc>
        <w:tc>
          <w:tcPr>
            <w:tcW w:w="3888" w:type="dxa"/>
            <w:vMerge w:val="restart"/>
            <w:tcMar>
              <w:top w:w="100" w:type="dxa"/>
              <w:left w:w="100" w:type="dxa"/>
              <w:bottom w:w="100" w:type="dxa"/>
              <w:right w:w="100" w:type="dxa"/>
            </w:tcMar>
          </w:tcPr>
          <w:p w:rsidR="005A1D61" w14:paraId="6E0D64A2" w14:textId="77777777">
            <w:r>
              <w:rPr>
                <w:sz w:val="20"/>
              </w:rPr>
              <w:t>4 or more bedrooms</w:t>
            </w:r>
          </w:p>
        </w:tc>
        <w:tc>
          <w:tcPr>
            <w:tcW w:w="3888" w:type="dxa"/>
            <w:vMerge w:val="restart"/>
            <w:tcMar>
              <w:top w:w="100" w:type="dxa"/>
              <w:left w:w="100" w:type="dxa"/>
              <w:bottom w:w="100" w:type="dxa"/>
              <w:right w:w="100" w:type="dxa"/>
            </w:tcMar>
          </w:tcPr>
          <w:p w:rsidR="005A1D61" w14:paraId="12DA7B5D" w14:textId="77777777">
            <w:r>
              <w:rPr>
                <w:sz w:val="20"/>
              </w:rPr>
              <w:t>4</w:t>
            </w:r>
          </w:p>
        </w:tc>
        <w:tc>
          <w:tcPr>
            <w:tcW w:w="2592" w:type="dxa"/>
            <w:vMerge w:val="restart"/>
            <w:tcMar>
              <w:top w:w="100" w:type="dxa"/>
              <w:left w:w="100" w:type="dxa"/>
              <w:bottom w:w="100" w:type="dxa"/>
              <w:right w:w="100" w:type="dxa"/>
            </w:tcMar>
          </w:tcPr>
          <w:p w:rsidR="005A1D61" w14:paraId="62BB5076" w14:textId="77777777"/>
        </w:tc>
      </w:tr>
      <w:tr w14:paraId="19D17D16" w14:textId="77777777">
        <w:tblPrEx>
          <w:tblW w:w="0" w:type="auto"/>
          <w:tblLook w:val="04A0"/>
        </w:tblPrEx>
        <w:trPr>
          <w:trHeight w:val="269"/>
        </w:trPr>
        <w:tc>
          <w:tcPr>
            <w:tcW w:w="2592" w:type="dxa"/>
            <w:vMerge/>
            <w:tcMar>
              <w:top w:w="100" w:type="dxa"/>
              <w:left w:w="100" w:type="dxa"/>
              <w:bottom w:w="100" w:type="dxa"/>
              <w:right w:w="100" w:type="dxa"/>
            </w:tcMar>
          </w:tcPr>
          <w:p w:rsidR="005A1D61" w14:paraId="7F06AD1A" w14:textId="77777777"/>
        </w:tc>
        <w:tc>
          <w:tcPr>
            <w:tcW w:w="3888" w:type="dxa"/>
            <w:tcMar>
              <w:top w:w="100" w:type="dxa"/>
              <w:left w:w="100" w:type="dxa"/>
              <w:bottom w:w="100" w:type="dxa"/>
              <w:right w:w="100" w:type="dxa"/>
            </w:tcMar>
          </w:tcPr>
          <w:p w:rsidR="005A1D61" w14:paraId="3E2BAA0B" w14:textId="77777777">
            <w:r>
              <w:rPr>
                <w:sz w:val="20"/>
              </w:rPr>
              <w:t>None</w:t>
            </w:r>
          </w:p>
        </w:tc>
        <w:tc>
          <w:tcPr>
            <w:tcW w:w="3888" w:type="dxa"/>
            <w:tcMar>
              <w:top w:w="100" w:type="dxa"/>
              <w:left w:w="100" w:type="dxa"/>
              <w:bottom w:w="100" w:type="dxa"/>
              <w:right w:w="100" w:type="dxa"/>
            </w:tcMar>
          </w:tcPr>
          <w:p w:rsidR="005A1D61" w14:paraId="2C273B8B" w14:textId="77777777">
            <w:r>
              <w:rPr>
                <w:sz w:val="20"/>
              </w:rPr>
              <w:t>5</w:t>
            </w:r>
          </w:p>
        </w:tc>
        <w:tc>
          <w:tcPr>
            <w:tcW w:w="2592" w:type="dxa"/>
            <w:tcMar>
              <w:top w:w="100" w:type="dxa"/>
              <w:left w:w="100" w:type="dxa"/>
              <w:bottom w:w="100" w:type="dxa"/>
              <w:right w:w="100" w:type="dxa"/>
            </w:tcMar>
          </w:tcPr>
          <w:p w:rsidR="005A1D61" w14:paraId="78240B46" w14:textId="77777777"/>
        </w:tc>
      </w:tr>
    </w:tbl>
    <w:p w:rsidR="005A1D61" w14:paraId="14B863D3" w14:textId="77777777"/>
    <w:tbl>
      <w:tblPr>
        <w:tblStyle w:val="TableGrid"/>
        <w:tblW w:w="0" w:type="auto"/>
        <w:tblLook w:val="04A0"/>
      </w:tblPr>
      <w:tblGrid>
        <w:gridCol w:w="2591"/>
        <w:gridCol w:w="10359"/>
      </w:tblGrid>
      <w:tr w14:paraId="543985D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0DA5D4A" w14:textId="77777777">
            <w:r>
              <w:rPr>
                <w:b/>
                <w:sz w:val="30"/>
              </w:rPr>
              <w:t xml:space="preserve">BLOCK: BLKHVS / SCREEN: </w:t>
            </w:r>
            <w:r>
              <w:rPr>
                <w:b/>
                <w:sz w:val="30"/>
              </w:rPr>
              <w:t>SC_HVSPLB / QUESTION: HVSPLB_CPS (STANDARD)</w:t>
            </w:r>
          </w:p>
        </w:tc>
      </w:tr>
      <w:tr w14:paraId="6B50641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D19960" w14:textId="77777777">
            <w:r>
              <w:rPr>
                <w:b/>
                <w:sz w:val="24"/>
              </w:rPr>
              <w:t>ATTRIBUTE NAME</w:t>
            </w:r>
          </w:p>
        </w:tc>
        <w:tc>
          <w:tcPr>
            <w:tcW w:w="10368" w:type="dxa"/>
            <w:vMerge w:val="restart"/>
            <w:tcMar>
              <w:top w:w="100" w:type="dxa"/>
              <w:left w:w="100" w:type="dxa"/>
              <w:bottom w:w="100" w:type="dxa"/>
              <w:right w:w="100" w:type="dxa"/>
            </w:tcMar>
          </w:tcPr>
          <w:p w:rsidR="005A1D61" w14:paraId="2CF5C341" w14:textId="77777777">
            <w:r>
              <w:rPr>
                <w:b/>
                <w:sz w:val="24"/>
              </w:rPr>
              <w:t>VALUE</w:t>
            </w:r>
          </w:p>
        </w:tc>
      </w:tr>
      <w:tr w14:paraId="7782C7E2" w14:textId="77777777">
        <w:tblPrEx>
          <w:tblW w:w="0" w:type="auto"/>
          <w:tblLook w:val="04A0"/>
        </w:tblPrEx>
        <w:trPr>
          <w:trHeight w:val="269"/>
        </w:trPr>
        <w:tc>
          <w:tcPr>
            <w:tcW w:w="2592" w:type="dxa"/>
            <w:tcMar>
              <w:top w:w="100" w:type="dxa"/>
              <w:left w:w="100" w:type="dxa"/>
              <w:bottom w:w="100" w:type="dxa"/>
              <w:right w:w="100" w:type="dxa"/>
            </w:tcMar>
          </w:tcPr>
          <w:p w:rsidR="005A1D61" w14:paraId="061D7BAA" w14:textId="77777777">
            <w:r>
              <w:rPr>
                <w:sz w:val="20"/>
              </w:rPr>
              <w:t>INTERNET QUESTION WORDING</w:t>
            </w:r>
          </w:p>
        </w:tc>
        <w:tc>
          <w:tcPr>
            <w:tcW w:w="10368" w:type="dxa"/>
            <w:tcMar>
              <w:top w:w="100" w:type="dxa"/>
              <w:left w:w="100" w:type="dxa"/>
              <w:bottom w:w="100" w:type="dxa"/>
              <w:right w:w="100" w:type="dxa"/>
            </w:tcMar>
          </w:tcPr>
          <w:p w:rsidR="005A1D61" w14:paraId="341DD50B" w14:textId="77777777">
            <w:r>
              <w:rPr>
                <w:sz w:val="20"/>
              </w:rPr>
              <w:t xml:space="preserve">Does this unit have COMPLETE plumbing facilities; that is,&lt;br /&gt; &lt;br /&gt;     1) hot and cold piped water,&lt;br /&gt; &lt;br /&gt;     2) a flush toilet, and&lt;br /&gt; &lt;br /&gt; </w:t>
            </w:r>
            <w:r>
              <w:rPr>
                <w:sz w:val="20"/>
              </w:rPr>
              <w:t>    3) a bathtub or shower?&lt;br /&gt;  </w:t>
            </w:r>
          </w:p>
        </w:tc>
      </w:tr>
    </w:tbl>
    <w:p w:rsidR="005A1D61" w14:paraId="6F3B0E7A" w14:textId="77777777"/>
    <w:tbl>
      <w:tblPr>
        <w:tblStyle w:val="TableGrid"/>
        <w:tblW w:w="0" w:type="auto"/>
        <w:tblLook w:val="04A0"/>
      </w:tblPr>
      <w:tblGrid>
        <w:gridCol w:w="2590"/>
        <w:gridCol w:w="3885"/>
        <w:gridCol w:w="3885"/>
        <w:gridCol w:w="2590"/>
      </w:tblGrid>
      <w:tr w14:paraId="79835C3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7A75562" w14:textId="77777777">
            <w:r>
              <w:rPr>
                <w:b/>
                <w:sz w:val="30"/>
              </w:rPr>
              <w:t>BLOCK: BLKHVS / SCREEN: SC_HVSPLB / QUESTION: HVSPLB_CPS / RESPONSE: RHVSPLB_CPS (STANDARD, RADIOBUTTON)</w:t>
            </w:r>
          </w:p>
        </w:tc>
      </w:tr>
      <w:tr w14:paraId="756611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751B4B" w14:textId="77777777">
            <w:r>
              <w:rPr>
                <w:b/>
                <w:sz w:val="24"/>
              </w:rPr>
              <w:t>ATTRIBUTE NAME</w:t>
            </w:r>
          </w:p>
        </w:tc>
        <w:tc>
          <w:tcPr>
            <w:tcW w:w="10368" w:type="dxa"/>
            <w:gridSpan w:val="3"/>
            <w:vMerge w:val="restart"/>
            <w:tcMar>
              <w:top w:w="100" w:type="dxa"/>
              <w:left w:w="100" w:type="dxa"/>
              <w:bottom w:w="100" w:type="dxa"/>
              <w:right w:w="100" w:type="dxa"/>
            </w:tcMar>
          </w:tcPr>
          <w:p w:rsidR="005A1D61" w14:paraId="0AA4F560" w14:textId="77777777">
            <w:r>
              <w:rPr>
                <w:b/>
                <w:sz w:val="24"/>
              </w:rPr>
              <w:t>VALUE</w:t>
            </w:r>
          </w:p>
        </w:tc>
      </w:tr>
      <w:tr w14:paraId="4F757F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B1D3D7" w14:textId="77777777">
            <w:r>
              <w:rPr>
                <w:sz w:val="20"/>
              </w:rPr>
              <w:t>RESPONSE VARIABLE</w:t>
            </w:r>
          </w:p>
        </w:tc>
        <w:tc>
          <w:tcPr>
            <w:tcW w:w="10368" w:type="dxa"/>
            <w:gridSpan w:val="3"/>
            <w:vMerge w:val="restart"/>
            <w:tcMar>
              <w:top w:w="100" w:type="dxa"/>
              <w:left w:w="100" w:type="dxa"/>
              <w:bottom w:w="100" w:type="dxa"/>
              <w:right w:w="100" w:type="dxa"/>
            </w:tcMar>
          </w:tcPr>
          <w:p w:rsidR="005A1D61" w14:paraId="2C18D378" w14:textId="77777777">
            <w:r>
              <w:rPr>
                <w:sz w:val="20"/>
              </w:rPr>
              <w:t>HUHVSPLB</w:t>
            </w:r>
          </w:p>
        </w:tc>
      </w:tr>
      <w:tr w14:paraId="04967A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9B4DA2D" w14:textId="77777777">
            <w:r>
              <w:rPr>
                <w:sz w:val="20"/>
              </w:rPr>
              <w:t>ANSWER LIST</w:t>
            </w:r>
          </w:p>
        </w:tc>
        <w:tc>
          <w:tcPr>
            <w:tcW w:w="10368" w:type="dxa"/>
            <w:gridSpan w:val="3"/>
            <w:vMerge w:val="restart"/>
            <w:tcMar>
              <w:top w:w="100" w:type="dxa"/>
              <w:left w:w="100" w:type="dxa"/>
              <w:bottom w:w="100" w:type="dxa"/>
              <w:right w:w="100" w:type="dxa"/>
            </w:tcMar>
          </w:tcPr>
          <w:p w:rsidR="005A1D61" w14:paraId="5A22D01B" w14:textId="77777777">
            <w:r>
              <w:rPr>
                <w:sz w:val="20"/>
              </w:rPr>
              <w:t>THVSFAC</w:t>
            </w:r>
          </w:p>
        </w:tc>
      </w:tr>
      <w:tr w14:paraId="03D713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BF569ED" w14:textId="77777777">
            <w:r>
              <w:rPr>
                <w:b/>
                <w:sz w:val="24"/>
              </w:rPr>
              <w:t>ANSWER LIST OPTIONS</w:t>
            </w:r>
          </w:p>
        </w:tc>
        <w:tc>
          <w:tcPr>
            <w:tcW w:w="3888" w:type="dxa"/>
            <w:vMerge w:val="restart"/>
            <w:tcMar>
              <w:top w:w="100" w:type="dxa"/>
              <w:left w:w="100" w:type="dxa"/>
              <w:bottom w:w="100" w:type="dxa"/>
              <w:right w:w="100" w:type="dxa"/>
            </w:tcMar>
          </w:tcPr>
          <w:p w:rsidR="005A1D61" w14:paraId="30ED6E8F" w14:textId="77777777">
            <w:r>
              <w:rPr>
                <w:b/>
                <w:sz w:val="24"/>
              </w:rPr>
              <w:t>DISPLAY NAME</w:t>
            </w:r>
          </w:p>
        </w:tc>
        <w:tc>
          <w:tcPr>
            <w:tcW w:w="3888" w:type="dxa"/>
            <w:vMerge w:val="restart"/>
            <w:tcMar>
              <w:top w:w="100" w:type="dxa"/>
              <w:left w:w="100" w:type="dxa"/>
              <w:bottom w:w="100" w:type="dxa"/>
              <w:right w:w="100" w:type="dxa"/>
            </w:tcMar>
          </w:tcPr>
          <w:p w:rsidR="005A1D61" w14:paraId="1FB7260A" w14:textId="77777777">
            <w:r>
              <w:rPr>
                <w:b/>
                <w:sz w:val="24"/>
              </w:rPr>
              <w:t>STORED VALUE</w:t>
            </w:r>
          </w:p>
        </w:tc>
        <w:tc>
          <w:tcPr>
            <w:tcW w:w="2592" w:type="dxa"/>
            <w:vMerge w:val="restart"/>
            <w:tcMar>
              <w:top w:w="100" w:type="dxa"/>
              <w:left w:w="100" w:type="dxa"/>
              <w:bottom w:w="100" w:type="dxa"/>
              <w:right w:w="100" w:type="dxa"/>
            </w:tcMar>
          </w:tcPr>
          <w:p w:rsidR="005A1D61" w14:paraId="503B090D" w14:textId="77777777">
            <w:r>
              <w:rPr>
                <w:b/>
                <w:sz w:val="24"/>
              </w:rPr>
              <w:t>VARIABLE</w:t>
            </w:r>
          </w:p>
        </w:tc>
      </w:tr>
      <w:tr w14:paraId="292D4849" w14:textId="77777777">
        <w:tblPrEx>
          <w:tblW w:w="0" w:type="auto"/>
          <w:tblLook w:val="04A0"/>
        </w:tblPrEx>
        <w:trPr>
          <w:trHeight w:val="269"/>
        </w:trPr>
        <w:tc>
          <w:tcPr>
            <w:tcW w:w="2592" w:type="dxa"/>
            <w:vMerge/>
            <w:tcMar>
              <w:top w:w="100" w:type="dxa"/>
              <w:left w:w="100" w:type="dxa"/>
              <w:bottom w:w="100" w:type="dxa"/>
              <w:right w:w="100" w:type="dxa"/>
            </w:tcMar>
          </w:tcPr>
          <w:p w:rsidR="005A1D61" w14:paraId="6D05F044" w14:textId="77777777"/>
        </w:tc>
        <w:tc>
          <w:tcPr>
            <w:tcW w:w="3888" w:type="dxa"/>
            <w:vMerge w:val="restart"/>
            <w:tcMar>
              <w:top w:w="100" w:type="dxa"/>
              <w:left w:w="100" w:type="dxa"/>
              <w:bottom w:w="100" w:type="dxa"/>
              <w:right w:w="100" w:type="dxa"/>
            </w:tcMar>
          </w:tcPr>
          <w:p w:rsidR="005A1D61" w14:paraId="17DF56A5" w14:textId="77777777">
            <w:r>
              <w:rPr>
                <w:sz w:val="20"/>
              </w:rPr>
              <w:t>Yes, have all three facilities</w:t>
            </w:r>
          </w:p>
        </w:tc>
        <w:tc>
          <w:tcPr>
            <w:tcW w:w="3888" w:type="dxa"/>
            <w:vMerge w:val="restart"/>
            <w:tcMar>
              <w:top w:w="100" w:type="dxa"/>
              <w:left w:w="100" w:type="dxa"/>
              <w:bottom w:w="100" w:type="dxa"/>
              <w:right w:w="100" w:type="dxa"/>
            </w:tcMar>
          </w:tcPr>
          <w:p w:rsidR="005A1D61" w14:paraId="6E0BA7D1" w14:textId="77777777">
            <w:r>
              <w:rPr>
                <w:sz w:val="20"/>
              </w:rPr>
              <w:t>1</w:t>
            </w:r>
          </w:p>
        </w:tc>
        <w:tc>
          <w:tcPr>
            <w:tcW w:w="2592" w:type="dxa"/>
            <w:vMerge w:val="restart"/>
            <w:tcMar>
              <w:top w:w="100" w:type="dxa"/>
              <w:left w:w="100" w:type="dxa"/>
              <w:bottom w:w="100" w:type="dxa"/>
              <w:right w:w="100" w:type="dxa"/>
            </w:tcMar>
          </w:tcPr>
          <w:p w:rsidR="005A1D61" w14:paraId="5031FFC0" w14:textId="77777777"/>
        </w:tc>
      </w:tr>
      <w:tr w14:paraId="51275BC3" w14:textId="77777777">
        <w:tblPrEx>
          <w:tblW w:w="0" w:type="auto"/>
          <w:tblLook w:val="04A0"/>
        </w:tblPrEx>
        <w:trPr>
          <w:trHeight w:val="269"/>
        </w:trPr>
        <w:tc>
          <w:tcPr>
            <w:tcW w:w="2592" w:type="dxa"/>
            <w:vMerge/>
            <w:tcMar>
              <w:top w:w="100" w:type="dxa"/>
              <w:left w:w="100" w:type="dxa"/>
              <w:bottom w:w="100" w:type="dxa"/>
              <w:right w:w="100" w:type="dxa"/>
            </w:tcMar>
          </w:tcPr>
          <w:p w:rsidR="005A1D61" w14:paraId="493AE2B3" w14:textId="77777777"/>
        </w:tc>
        <w:tc>
          <w:tcPr>
            <w:tcW w:w="3888" w:type="dxa"/>
            <w:tcMar>
              <w:top w:w="100" w:type="dxa"/>
              <w:left w:w="100" w:type="dxa"/>
              <w:bottom w:w="100" w:type="dxa"/>
              <w:right w:w="100" w:type="dxa"/>
            </w:tcMar>
          </w:tcPr>
          <w:p w:rsidR="005A1D61" w14:paraId="7317C01F" w14:textId="77777777">
            <w:r>
              <w:rPr>
                <w:sz w:val="20"/>
              </w:rPr>
              <w:t>No</w:t>
            </w:r>
          </w:p>
        </w:tc>
        <w:tc>
          <w:tcPr>
            <w:tcW w:w="3888" w:type="dxa"/>
            <w:tcMar>
              <w:top w:w="100" w:type="dxa"/>
              <w:left w:w="100" w:type="dxa"/>
              <w:bottom w:w="100" w:type="dxa"/>
              <w:right w:w="100" w:type="dxa"/>
            </w:tcMar>
          </w:tcPr>
          <w:p w:rsidR="005A1D61" w14:paraId="71324FF5" w14:textId="77777777">
            <w:r>
              <w:rPr>
                <w:sz w:val="20"/>
              </w:rPr>
              <w:t>2</w:t>
            </w:r>
          </w:p>
        </w:tc>
        <w:tc>
          <w:tcPr>
            <w:tcW w:w="2592" w:type="dxa"/>
            <w:tcMar>
              <w:top w:w="100" w:type="dxa"/>
              <w:left w:w="100" w:type="dxa"/>
              <w:bottom w:w="100" w:type="dxa"/>
              <w:right w:w="100" w:type="dxa"/>
            </w:tcMar>
          </w:tcPr>
          <w:p w:rsidR="005A1D61" w14:paraId="32325D05" w14:textId="77777777"/>
        </w:tc>
      </w:tr>
    </w:tbl>
    <w:p w:rsidR="005A1D61" w14:paraId="6DF82499" w14:textId="77777777"/>
    <w:tbl>
      <w:tblPr>
        <w:tblStyle w:val="TableGrid"/>
        <w:tblW w:w="0" w:type="auto"/>
        <w:tblLook w:val="04A0"/>
      </w:tblPr>
      <w:tblGrid>
        <w:gridCol w:w="2591"/>
        <w:gridCol w:w="10359"/>
      </w:tblGrid>
      <w:tr w14:paraId="3210964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3A0FCD6" w14:textId="77777777">
            <w:r>
              <w:rPr>
                <w:b/>
                <w:sz w:val="30"/>
              </w:rPr>
              <w:t>BLOCK: BLKHVS / SCREEN: SC_HVSKIT / QUESTION: HVSKIT_CPS (STANDARD)</w:t>
            </w:r>
          </w:p>
        </w:tc>
      </w:tr>
      <w:tr w14:paraId="01F36C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162EBC7" w14:textId="77777777">
            <w:r>
              <w:rPr>
                <w:b/>
                <w:sz w:val="24"/>
              </w:rPr>
              <w:t>ATTRIBUTE NAME</w:t>
            </w:r>
          </w:p>
        </w:tc>
        <w:tc>
          <w:tcPr>
            <w:tcW w:w="10368" w:type="dxa"/>
            <w:vMerge w:val="restart"/>
            <w:tcMar>
              <w:top w:w="100" w:type="dxa"/>
              <w:left w:w="100" w:type="dxa"/>
              <w:bottom w:w="100" w:type="dxa"/>
              <w:right w:w="100" w:type="dxa"/>
            </w:tcMar>
          </w:tcPr>
          <w:p w:rsidR="005A1D61" w14:paraId="0AFC090A" w14:textId="77777777">
            <w:r>
              <w:rPr>
                <w:b/>
                <w:sz w:val="24"/>
              </w:rPr>
              <w:t>VALUE</w:t>
            </w:r>
          </w:p>
        </w:tc>
      </w:tr>
      <w:tr w14:paraId="6C3C9C33" w14:textId="77777777">
        <w:tblPrEx>
          <w:tblW w:w="0" w:type="auto"/>
          <w:tblLook w:val="04A0"/>
        </w:tblPrEx>
        <w:trPr>
          <w:trHeight w:val="269"/>
        </w:trPr>
        <w:tc>
          <w:tcPr>
            <w:tcW w:w="2592" w:type="dxa"/>
            <w:tcMar>
              <w:top w:w="100" w:type="dxa"/>
              <w:left w:w="100" w:type="dxa"/>
              <w:bottom w:w="100" w:type="dxa"/>
              <w:right w:w="100" w:type="dxa"/>
            </w:tcMar>
          </w:tcPr>
          <w:p w:rsidR="005A1D61" w14:paraId="729BCFA1" w14:textId="77777777">
            <w:r>
              <w:rPr>
                <w:sz w:val="20"/>
              </w:rPr>
              <w:t>INTERNET QUESTION WORDING</w:t>
            </w:r>
          </w:p>
        </w:tc>
        <w:tc>
          <w:tcPr>
            <w:tcW w:w="10368" w:type="dxa"/>
            <w:tcMar>
              <w:top w:w="100" w:type="dxa"/>
              <w:left w:w="100" w:type="dxa"/>
              <w:bottom w:w="100" w:type="dxa"/>
              <w:right w:w="100" w:type="dxa"/>
            </w:tcMar>
          </w:tcPr>
          <w:p w:rsidR="005A1D61" w14:paraId="5E793D96" w14:textId="77777777">
            <w:r>
              <w:rPr>
                <w:sz w:val="20"/>
              </w:rPr>
              <w:t xml:space="preserve">Does this unit have COMPLETE kitchen facilities; that is,&lt;br /&gt; &lt;br </w:t>
            </w:r>
            <w:r>
              <w:rPr>
                <w:sz w:val="20"/>
              </w:rPr>
              <w:t>/&gt;     1) a sink with piped water,&lt;br /&gt; &lt;br /&gt;     2) a range or cookstove, and&lt;br /&gt; &lt;br /&gt;     3) a refrigerator?&lt;br /&gt;  </w:t>
            </w:r>
          </w:p>
        </w:tc>
      </w:tr>
    </w:tbl>
    <w:p w:rsidR="005A1D61" w14:paraId="6C414244" w14:textId="77777777"/>
    <w:tbl>
      <w:tblPr>
        <w:tblStyle w:val="TableGrid"/>
        <w:tblW w:w="0" w:type="auto"/>
        <w:tblLook w:val="04A0"/>
      </w:tblPr>
      <w:tblGrid>
        <w:gridCol w:w="2590"/>
        <w:gridCol w:w="3885"/>
        <w:gridCol w:w="3885"/>
        <w:gridCol w:w="2590"/>
      </w:tblGrid>
      <w:tr w14:paraId="4D2BE99E"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E9820B8" w14:textId="77777777">
            <w:r>
              <w:rPr>
                <w:b/>
                <w:sz w:val="30"/>
              </w:rPr>
              <w:t>BLOCK: BLKHVS / SCREEN: SC_HVSKIT / QUESTION: HVSKIT_CPS / RESPONSE: RHVSKIT_CPS (STANDARD, RADIOBUTTON)</w:t>
            </w:r>
          </w:p>
        </w:tc>
      </w:tr>
      <w:tr w14:paraId="62AC941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AE23C6" w14:textId="77777777">
            <w:r>
              <w:rPr>
                <w:b/>
                <w:sz w:val="24"/>
              </w:rPr>
              <w:t>ATTRIBUTE NAME</w:t>
            </w:r>
          </w:p>
        </w:tc>
        <w:tc>
          <w:tcPr>
            <w:tcW w:w="10368" w:type="dxa"/>
            <w:gridSpan w:val="3"/>
            <w:vMerge w:val="restart"/>
            <w:tcMar>
              <w:top w:w="100" w:type="dxa"/>
              <w:left w:w="100" w:type="dxa"/>
              <w:bottom w:w="100" w:type="dxa"/>
              <w:right w:w="100" w:type="dxa"/>
            </w:tcMar>
          </w:tcPr>
          <w:p w:rsidR="005A1D61" w14:paraId="3B9F2072" w14:textId="77777777">
            <w:r>
              <w:rPr>
                <w:b/>
                <w:sz w:val="24"/>
              </w:rPr>
              <w:t>VALUE</w:t>
            </w:r>
          </w:p>
        </w:tc>
      </w:tr>
      <w:tr w14:paraId="086A2D0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BB59E2" w14:textId="77777777">
            <w:r>
              <w:rPr>
                <w:sz w:val="20"/>
              </w:rPr>
              <w:t>RESPONSE VARIABLE</w:t>
            </w:r>
          </w:p>
        </w:tc>
        <w:tc>
          <w:tcPr>
            <w:tcW w:w="10368" w:type="dxa"/>
            <w:gridSpan w:val="3"/>
            <w:vMerge w:val="restart"/>
            <w:tcMar>
              <w:top w:w="100" w:type="dxa"/>
              <w:left w:w="100" w:type="dxa"/>
              <w:bottom w:w="100" w:type="dxa"/>
              <w:right w:w="100" w:type="dxa"/>
            </w:tcMar>
          </w:tcPr>
          <w:p w:rsidR="005A1D61" w14:paraId="5B73E6CD" w14:textId="77777777">
            <w:r>
              <w:rPr>
                <w:sz w:val="20"/>
              </w:rPr>
              <w:t>HUHVSKIT</w:t>
            </w:r>
          </w:p>
        </w:tc>
      </w:tr>
      <w:tr w14:paraId="7C1B9FB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C4F18BF" w14:textId="77777777">
            <w:r>
              <w:rPr>
                <w:sz w:val="20"/>
              </w:rPr>
              <w:t>ANSWER LIST</w:t>
            </w:r>
          </w:p>
        </w:tc>
        <w:tc>
          <w:tcPr>
            <w:tcW w:w="10368" w:type="dxa"/>
            <w:gridSpan w:val="3"/>
            <w:vMerge w:val="restart"/>
            <w:tcMar>
              <w:top w:w="100" w:type="dxa"/>
              <w:left w:w="100" w:type="dxa"/>
              <w:bottom w:w="100" w:type="dxa"/>
              <w:right w:w="100" w:type="dxa"/>
            </w:tcMar>
          </w:tcPr>
          <w:p w:rsidR="005A1D61" w14:paraId="31754D1A" w14:textId="77777777">
            <w:r>
              <w:rPr>
                <w:sz w:val="20"/>
              </w:rPr>
              <w:t>THVSFAC</w:t>
            </w:r>
          </w:p>
        </w:tc>
      </w:tr>
      <w:tr w14:paraId="2C8C13A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CAC49C" w14:textId="77777777">
            <w:r>
              <w:rPr>
                <w:b/>
                <w:sz w:val="24"/>
              </w:rPr>
              <w:t>ANSWER LIST OPTIONS</w:t>
            </w:r>
          </w:p>
        </w:tc>
        <w:tc>
          <w:tcPr>
            <w:tcW w:w="3888" w:type="dxa"/>
            <w:vMerge w:val="restart"/>
            <w:tcMar>
              <w:top w:w="100" w:type="dxa"/>
              <w:left w:w="100" w:type="dxa"/>
              <w:bottom w:w="100" w:type="dxa"/>
              <w:right w:w="100" w:type="dxa"/>
            </w:tcMar>
          </w:tcPr>
          <w:p w:rsidR="005A1D61" w14:paraId="5FE57733" w14:textId="77777777">
            <w:r>
              <w:rPr>
                <w:b/>
                <w:sz w:val="24"/>
              </w:rPr>
              <w:t>DISPLAY NAME</w:t>
            </w:r>
          </w:p>
        </w:tc>
        <w:tc>
          <w:tcPr>
            <w:tcW w:w="3888" w:type="dxa"/>
            <w:vMerge w:val="restart"/>
            <w:tcMar>
              <w:top w:w="100" w:type="dxa"/>
              <w:left w:w="100" w:type="dxa"/>
              <w:bottom w:w="100" w:type="dxa"/>
              <w:right w:w="100" w:type="dxa"/>
            </w:tcMar>
          </w:tcPr>
          <w:p w:rsidR="005A1D61" w14:paraId="011ADA44" w14:textId="77777777">
            <w:r>
              <w:rPr>
                <w:b/>
                <w:sz w:val="24"/>
              </w:rPr>
              <w:t>STORED VALUE</w:t>
            </w:r>
          </w:p>
        </w:tc>
        <w:tc>
          <w:tcPr>
            <w:tcW w:w="2592" w:type="dxa"/>
            <w:vMerge w:val="restart"/>
            <w:tcMar>
              <w:top w:w="100" w:type="dxa"/>
              <w:left w:w="100" w:type="dxa"/>
              <w:bottom w:w="100" w:type="dxa"/>
              <w:right w:w="100" w:type="dxa"/>
            </w:tcMar>
          </w:tcPr>
          <w:p w:rsidR="005A1D61" w14:paraId="7E34040B" w14:textId="77777777">
            <w:r>
              <w:rPr>
                <w:b/>
                <w:sz w:val="24"/>
              </w:rPr>
              <w:t>VARIABLE</w:t>
            </w:r>
          </w:p>
        </w:tc>
      </w:tr>
      <w:tr w14:paraId="21F87C30" w14:textId="77777777">
        <w:tblPrEx>
          <w:tblW w:w="0" w:type="auto"/>
          <w:tblLook w:val="04A0"/>
        </w:tblPrEx>
        <w:trPr>
          <w:trHeight w:val="269"/>
        </w:trPr>
        <w:tc>
          <w:tcPr>
            <w:tcW w:w="2592" w:type="dxa"/>
            <w:vMerge/>
            <w:tcMar>
              <w:top w:w="100" w:type="dxa"/>
              <w:left w:w="100" w:type="dxa"/>
              <w:bottom w:w="100" w:type="dxa"/>
              <w:right w:w="100" w:type="dxa"/>
            </w:tcMar>
          </w:tcPr>
          <w:p w:rsidR="005A1D61" w14:paraId="14DBDEFE" w14:textId="77777777"/>
        </w:tc>
        <w:tc>
          <w:tcPr>
            <w:tcW w:w="3888" w:type="dxa"/>
            <w:vMerge w:val="restart"/>
            <w:tcMar>
              <w:top w:w="100" w:type="dxa"/>
              <w:left w:w="100" w:type="dxa"/>
              <w:bottom w:w="100" w:type="dxa"/>
              <w:right w:w="100" w:type="dxa"/>
            </w:tcMar>
          </w:tcPr>
          <w:p w:rsidR="005A1D61" w14:paraId="52067583" w14:textId="77777777">
            <w:r>
              <w:rPr>
                <w:sz w:val="20"/>
              </w:rPr>
              <w:t>Yes, have all three facilities</w:t>
            </w:r>
          </w:p>
        </w:tc>
        <w:tc>
          <w:tcPr>
            <w:tcW w:w="3888" w:type="dxa"/>
            <w:vMerge w:val="restart"/>
            <w:tcMar>
              <w:top w:w="100" w:type="dxa"/>
              <w:left w:w="100" w:type="dxa"/>
              <w:bottom w:w="100" w:type="dxa"/>
              <w:right w:w="100" w:type="dxa"/>
            </w:tcMar>
          </w:tcPr>
          <w:p w:rsidR="005A1D61" w14:paraId="5CD7081E" w14:textId="77777777">
            <w:r>
              <w:rPr>
                <w:sz w:val="20"/>
              </w:rPr>
              <w:t>1</w:t>
            </w:r>
          </w:p>
        </w:tc>
        <w:tc>
          <w:tcPr>
            <w:tcW w:w="2592" w:type="dxa"/>
            <w:vMerge w:val="restart"/>
            <w:tcMar>
              <w:top w:w="100" w:type="dxa"/>
              <w:left w:w="100" w:type="dxa"/>
              <w:bottom w:w="100" w:type="dxa"/>
              <w:right w:w="100" w:type="dxa"/>
            </w:tcMar>
          </w:tcPr>
          <w:p w:rsidR="005A1D61" w14:paraId="405F4575" w14:textId="77777777"/>
        </w:tc>
      </w:tr>
      <w:tr w14:paraId="6206346E" w14:textId="77777777">
        <w:tblPrEx>
          <w:tblW w:w="0" w:type="auto"/>
          <w:tblLook w:val="04A0"/>
        </w:tblPrEx>
        <w:trPr>
          <w:trHeight w:val="269"/>
        </w:trPr>
        <w:tc>
          <w:tcPr>
            <w:tcW w:w="2592" w:type="dxa"/>
            <w:vMerge/>
            <w:tcMar>
              <w:top w:w="100" w:type="dxa"/>
              <w:left w:w="100" w:type="dxa"/>
              <w:bottom w:w="100" w:type="dxa"/>
              <w:right w:w="100" w:type="dxa"/>
            </w:tcMar>
          </w:tcPr>
          <w:p w:rsidR="005A1D61" w14:paraId="54C0F961" w14:textId="77777777"/>
        </w:tc>
        <w:tc>
          <w:tcPr>
            <w:tcW w:w="3888" w:type="dxa"/>
            <w:tcMar>
              <w:top w:w="100" w:type="dxa"/>
              <w:left w:w="100" w:type="dxa"/>
              <w:bottom w:w="100" w:type="dxa"/>
              <w:right w:w="100" w:type="dxa"/>
            </w:tcMar>
          </w:tcPr>
          <w:p w:rsidR="005A1D61" w14:paraId="0A2BE412" w14:textId="77777777">
            <w:r>
              <w:rPr>
                <w:sz w:val="20"/>
              </w:rPr>
              <w:t>No</w:t>
            </w:r>
          </w:p>
        </w:tc>
        <w:tc>
          <w:tcPr>
            <w:tcW w:w="3888" w:type="dxa"/>
            <w:tcMar>
              <w:top w:w="100" w:type="dxa"/>
              <w:left w:w="100" w:type="dxa"/>
              <w:bottom w:w="100" w:type="dxa"/>
              <w:right w:w="100" w:type="dxa"/>
            </w:tcMar>
          </w:tcPr>
          <w:p w:rsidR="005A1D61" w14:paraId="50D9343F" w14:textId="77777777">
            <w:r>
              <w:rPr>
                <w:sz w:val="20"/>
              </w:rPr>
              <w:t>2</w:t>
            </w:r>
          </w:p>
        </w:tc>
        <w:tc>
          <w:tcPr>
            <w:tcW w:w="2592" w:type="dxa"/>
            <w:tcMar>
              <w:top w:w="100" w:type="dxa"/>
              <w:left w:w="100" w:type="dxa"/>
              <w:bottom w:w="100" w:type="dxa"/>
              <w:right w:w="100" w:type="dxa"/>
            </w:tcMar>
          </w:tcPr>
          <w:p w:rsidR="005A1D61" w14:paraId="37B62715" w14:textId="77777777"/>
        </w:tc>
      </w:tr>
    </w:tbl>
    <w:p w:rsidR="005A1D61" w14:paraId="23165E11" w14:textId="77777777"/>
    <w:tbl>
      <w:tblPr>
        <w:tblStyle w:val="TableGrid"/>
        <w:tblW w:w="0" w:type="auto"/>
        <w:tblLook w:val="04A0"/>
      </w:tblPr>
      <w:tblGrid>
        <w:gridCol w:w="2591"/>
        <w:gridCol w:w="10359"/>
      </w:tblGrid>
      <w:tr w14:paraId="69077AE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C23808D" w14:textId="77777777">
            <w:r>
              <w:rPr>
                <w:b/>
                <w:sz w:val="30"/>
              </w:rPr>
              <w:t>BLOCK: BLKHVS / SCREEN: SC_HVSBTH / QUESTION: HVSBTH_CPS (STANDARD)</w:t>
            </w:r>
          </w:p>
        </w:tc>
      </w:tr>
      <w:tr w14:paraId="630E828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0326BE" w14:textId="77777777">
            <w:r>
              <w:rPr>
                <w:b/>
                <w:sz w:val="24"/>
              </w:rPr>
              <w:t>ATTRIBUTE NAME</w:t>
            </w:r>
          </w:p>
        </w:tc>
        <w:tc>
          <w:tcPr>
            <w:tcW w:w="10368" w:type="dxa"/>
            <w:vMerge w:val="restart"/>
            <w:tcMar>
              <w:top w:w="100" w:type="dxa"/>
              <w:left w:w="100" w:type="dxa"/>
              <w:bottom w:w="100" w:type="dxa"/>
              <w:right w:w="100" w:type="dxa"/>
            </w:tcMar>
          </w:tcPr>
          <w:p w:rsidR="005A1D61" w14:paraId="16F228A8" w14:textId="77777777">
            <w:r>
              <w:rPr>
                <w:b/>
                <w:sz w:val="24"/>
              </w:rPr>
              <w:t>VALUE</w:t>
            </w:r>
          </w:p>
        </w:tc>
      </w:tr>
      <w:tr w14:paraId="3AB18C80" w14:textId="77777777">
        <w:tblPrEx>
          <w:tblW w:w="0" w:type="auto"/>
          <w:tblLook w:val="04A0"/>
        </w:tblPrEx>
        <w:trPr>
          <w:trHeight w:val="269"/>
        </w:trPr>
        <w:tc>
          <w:tcPr>
            <w:tcW w:w="2592" w:type="dxa"/>
            <w:tcMar>
              <w:top w:w="100" w:type="dxa"/>
              <w:left w:w="100" w:type="dxa"/>
              <w:bottom w:w="100" w:type="dxa"/>
              <w:right w:w="100" w:type="dxa"/>
            </w:tcMar>
          </w:tcPr>
          <w:p w:rsidR="005A1D61" w14:paraId="3EB18806" w14:textId="77777777">
            <w:r>
              <w:rPr>
                <w:sz w:val="20"/>
              </w:rPr>
              <w:t xml:space="preserve">INTERNET </w:t>
            </w:r>
            <w:r>
              <w:rPr>
                <w:sz w:val="20"/>
              </w:rPr>
              <w:t>QUESTION WORDING</w:t>
            </w:r>
          </w:p>
        </w:tc>
        <w:tc>
          <w:tcPr>
            <w:tcW w:w="10368" w:type="dxa"/>
            <w:tcMar>
              <w:top w:w="100" w:type="dxa"/>
              <w:left w:w="100" w:type="dxa"/>
              <w:bottom w:w="100" w:type="dxa"/>
              <w:right w:w="100" w:type="dxa"/>
            </w:tcMar>
          </w:tcPr>
          <w:p w:rsidR="005A1D61" w14:paraId="3BBC1D01" w14:textId="77777777">
            <w:r>
              <w:rPr>
                <w:sz w:val="20"/>
              </w:rPr>
              <w:t>How many bathrooms does this unit have?</w:t>
            </w:r>
          </w:p>
        </w:tc>
      </w:tr>
    </w:tbl>
    <w:p w:rsidR="005A1D61" w14:paraId="4867DBDF" w14:textId="77777777"/>
    <w:tbl>
      <w:tblPr>
        <w:tblStyle w:val="TableGrid"/>
        <w:tblW w:w="0" w:type="auto"/>
        <w:tblLook w:val="04A0"/>
      </w:tblPr>
      <w:tblGrid>
        <w:gridCol w:w="2590"/>
        <w:gridCol w:w="3885"/>
        <w:gridCol w:w="3885"/>
        <w:gridCol w:w="2590"/>
      </w:tblGrid>
      <w:tr w14:paraId="45CF528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36ADDE4" w14:textId="77777777">
            <w:r>
              <w:rPr>
                <w:b/>
                <w:sz w:val="30"/>
              </w:rPr>
              <w:t>BLOCK: BLKHVS / SCREEN: SC_HVSBTH / QUESTION: HVSBTH_CPS / RESPONSE: RHVSBTH_CPS (STANDARD, RADIOBUTTON)</w:t>
            </w:r>
          </w:p>
        </w:tc>
      </w:tr>
      <w:tr w14:paraId="0638B5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9E4263" w14:textId="77777777">
            <w:r>
              <w:rPr>
                <w:b/>
                <w:sz w:val="24"/>
              </w:rPr>
              <w:t>ATTRIBUTE NAME</w:t>
            </w:r>
          </w:p>
        </w:tc>
        <w:tc>
          <w:tcPr>
            <w:tcW w:w="10368" w:type="dxa"/>
            <w:gridSpan w:val="3"/>
            <w:vMerge w:val="restart"/>
            <w:tcMar>
              <w:top w:w="100" w:type="dxa"/>
              <w:left w:w="100" w:type="dxa"/>
              <w:bottom w:w="100" w:type="dxa"/>
              <w:right w:w="100" w:type="dxa"/>
            </w:tcMar>
          </w:tcPr>
          <w:p w:rsidR="005A1D61" w14:paraId="7B65AA06" w14:textId="77777777">
            <w:r>
              <w:rPr>
                <w:b/>
                <w:sz w:val="24"/>
              </w:rPr>
              <w:t>VALUE</w:t>
            </w:r>
          </w:p>
        </w:tc>
      </w:tr>
      <w:tr w14:paraId="388EC1E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89335D" w14:textId="77777777">
            <w:r>
              <w:rPr>
                <w:sz w:val="20"/>
              </w:rPr>
              <w:t>RESPONSE VARIABLE</w:t>
            </w:r>
          </w:p>
        </w:tc>
        <w:tc>
          <w:tcPr>
            <w:tcW w:w="10368" w:type="dxa"/>
            <w:gridSpan w:val="3"/>
            <w:vMerge w:val="restart"/>
            <w:tcMar>
              <w:top w:w="100" w:type="dxa"/>
              <w:left w:w="100" w:type="dxa"/>
              <w:bottom w:w="100" w:type="dxa"/>
              <w:right w:w="100" w:type="dxa"/>
            </w:tcMar>
          </w:tcPr>
          <w:p w:rsidR="005A1D61" w14:paraId="52844D1A" w14:textId="77777777">
            <w:r>
              <w:rPr>
                <w:sz w:val="20"/>
              </w:rPr>
              <w:t>HUHVSBTH</w:t>
            </w:r>
          </w:p>
        </w:tc>
      </w:tr>
      <w:tr w14:paraId="6742F6F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7B089A3" w14:textId="77777777">
            <w:r>
              <w:rPr>
                <w:sz w:val="20"/>
              </w:rPr>
              <w:t>ANSWER LIST</w:t>
            </w:r>
          </w:p>
        </w:tc>
        <w:tc>
          <w:tcPr>
            <w:tcW w:w="10368" w:type="dxa"/>
            <w:gridSpan w:val="3"/>
            <w:vMerge w:val="restart"/>
            <w:tcMar>
              <w:top w:w="100" w:type="dxa"/>
              <w:left w:w="100" w:type="dxa"/>
              <w:bottom w:w="100" w:type="dxa"/>
              <w:right w:w="100" w:type="dxa"/>
            </w:tcMar>
          </w:tcPr>
          <w:p w:rsidR="005A1D61" w14:paraId="2A9D1532" w14:textId="77777777">
            <w:r>
              <w:rPr>
                <w:sz w:val="20"/>
              </w:rPr>
              <w:t>THVSBTH</w:t>
            </w:r>
          </w:p>
        </w:tc>
      </w:tr>
      <w:tr w14:paraId="021E287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09D088"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0691A09D" w14:textId="77777777">
            <w:r>
              <w:rPr>
                <w:b/>
                <w:sz w:val="24"/>
              </w:rPr>
              <w:t>DISPLAY NAME</w:t>
            </w:r>
          </w:p>
        </w:tc>
        <w:tc>
          <w:tcPr>
            <w:tcW w:w="3888" w:type="dxa"/>
            <w:vMerge w:val="restart"/>
            <w:tcMar>
              <w:top w:w="100" w:type="dxa"/>
              <w:left w:w="100" w:type="dxa"/>
              <w:bottom w:w="100" w:type="dxa"/>
              <w:right w:w="100" w:type="dxa"/>
            </w:tcMar>
          </w:tcPr>
          <w:p w:rsidR="005A1D61" w14:paraId="1BCB6B26" w14:textId="77777777">
            <w:r>
              <w:rPr>
                <w:b/>
                <w:sz w:val="24"/>
              </w:rPr>
              <w:t>STORED VALUE</w:t>
            </w:r>
          </w:p>
        </w:tc>
        <w:tc>
          <w:tcPr>
            <w:tcW w:w="2592" w:type="dxa"/>
            <w:vMerge w:val="restart"/>
            <w:tcMar>
              <w:top w:w="100" w:type="dxa"/>
              <w:left w:w="100" w:type="dxa"/>
              <w:bottom w:w="100" w:type="dxa"/>
              <w:right w:w="100" w:type="dxa"/>
            </w:tcMar>
          </w:tcPr>
          <w:p w:rsidR="005A1D61" w14:paraId="65DA488D" w14:textId="77777777">
            <w:r>
              <w:rPr>
                <w:b/>
                <w:sz w:val="24"/>
              </w:rPr>
              <w:t>VARIABLE</w:t>
            </w:r>
          </w:p>
        </w:tc>
      </w:tr>
      <w:tr w14:paraId="7515F8A9" w14:textId="77777777">
        <w:tblPrEx>
          <w:tblW w:w="0" w:type="auto"/>
          <w:tblLook w:val="04A0"/>
        </w:tblPrEx>
        <w:trPr>
          <w:trHeight w:val="269"/>
        </w:trPr>
        <w:tc>
          <w:tcPr>
            <w:tcW w:w="2592" w:type="dxa"/>
            <w:vMerge/>
            <w:tcMar>
              <w:top w:w="100" w:type="dxa"/>
              <w:left w:w="100" w:type="dxa"/>
              <w:bottom w:w="100" w:type="dxa"/>
              <w:right w:w="100" w:type="dxa"/>
            </w:tcMar>
          </w:tcPr>
          <w:p w:rsidR="005A1D61" w14:paraId="5A02E52C" w14:textId="77777777"/>
        </w:tc>
        <w:tc>
          <w:tcPr>
            <w:tcW w:w="3888" w:type="dxa"/>
            <w:vMerge w:val="restart"/>
            <w:tcMar>
              <w:top w:w="100" w:type="dxa"/>
              <w:left w:w="100" w:type="dxa"/>
              <w:bottom w:w="100" w:type="dxa"/>
              <w:right w:w="100" w:type="dxa"/>
            </w:tcMar>
          </w:tcPr>
          <w:p w:rsidR="005A1D61" w14:paraId="3C1EAC91" w14:textId="77777777">
            <w:r>
              <w:rPr>
                <w:sz w:val="20"/>
              </w:rPr>
              <w:t>No bathroom, or only a half bathroom</w:t>
            </w:r>
          </w:p>
        </w:tc>
        <w:tc>
          <w:tcPr>
            <w:tcW w:w="3888" w:type="dxa"/>
            <w:vMerge w:val="restart"/>
            <w:tcMar>
              <w:top w:w="100" w:type="dxa"/>
              <w:left w:w="100" w:type="dxa"/>
              <w:bottom w:w="100" w:type="dxa"/>
              <w:right w:w="100" w:type="dxa"/>
            </w:tcMar>
          </w:tcPr>
          <w:p w:rsidR="005A1D61" w14:paraId="7FCF1083" w14:textId="77777777">
            <w:r>
              <w:rPr>
                <w:sz w:val="20"/>
              </w:rPr>
              <w:t>1</w:t>
            </w:r>
          </w:p>
        </w:tc>
        <w:tc>
          <w:tcPr>
            <w:tcW w:w="2592" w:type="dxa"/>
            <w:vMerge w:val="restart"/>
            <w:tcMar>
              <w:top w:w="100" w:type="dxa"/>
              <w:left w:w="100" w:type="dxa"/>
              <w:bottom w:w="100" w:type="dxa"/>
              <w:right w:w="100" w:type="dxa"/>
            </w:tcMar>
          </w:tcPr>
          <w:p w:rsidR="005A1D61" w14:paraId="45B969A0" w14:textId="77777777"/>
        </w:tc>
      </w:tr>
      <w:tr w14:paraId="396A6A74" w14:textId="77777777">
        <w:tblPrEx>
          <w:tblW w:w="0" w:type="auto"/>
          <w:tblLook w:val="04A0"/>
        </w:tblPrEx>
        <w:trPr>
          <w:trHeight w:val="269"/>
        </w:trPr>
        <w:tc>
          <w:tcPr>
            <w:tcW w:w="2592" w:type="dxa"/>
            <w:vMerge/>
            <w:tcMar>
              <w:top w:w="100" w:type="dxa"/>
              <w:left w:w="100" w:type="dxa"/>
              <w:bottom w:w="100" w:type="dxa"/>
              <w:right w:w="100" w:type="dxa"/>
            </w:tcMar>
          </w:tcPr>
          <w:p w:rsidR="005A1D61" w14:paraId="66F16DEB" w14:textId="77777777"/>
        </w:tc>
        <w:tc>
          <w:tcPr>
            <w:tcW w:w="3888" w:type="dxa"/>
            <w:vMerge w:val="restart"/>
            <w:tcMar>
              <w:top w:w="100" w:type="dxa"/>
              <w:left w:w="100" w:type="dxa"/>
              <w:bottom w:w="100" w:type="dxa"/>
              <w:right w:w="100" w:type="dxa"/>
            </w:tcMar>
          </w:tcPr>
          <w:p w:rsidR="005A1D61" w14:paraId="5712BA65" w14:textId="77777777">
            <w:r>
              <w:rPr>
                <w:sz w:val="20"/>
              </w:rPr>
              <w:t>1 complete bathroom</w:t>
            </w:r>
          </w:p>
        </w:tc>
        <w:tc>
          <w:tcPr>
            <w:tcW w:w="3888" w:type="dxa"/>
            <w:vMerge w:val="restart"/>
            <w:tcMar>
              <w:top w:w="100" w:type="dxa"/>
              <w:left w:w="100" w:type="dxa"/>
              <w:bottom w:w="100" w:type="dxa"/>
              <w:right w:w="100" w:type="dxa"/>
            </w:tcMar>
          </w:tcPr>
          <w:p w:rsidR="005A1D61" w14:paraId="04858F5C" w14:textId="77777777">
            <w:r>
              <w:rPr>
                <w:sz w:val="20"/>
              </w:rPr>
              <w:t>2</w:t>
            </w:r>
          </w:p>
        </w:tc>
        <w:tc>
          <w:tcPr>
            <w:tcW w:w="2592" w:type="dxa"/>
            <w:vMerge w:val="restart"/>
            <w:tcMar>
              <w:top w:w="100" w:type="dxa"/>
              <w:left w:w="100" w:type="dxa"/>
              <w:bottom w:w="100" w:type="dxa"/>
              <w:right w:w="100" w:type="dxa"/>
            </w:tcMar>
          </w:tcPr>
          <w:p w:rsidR="005A1D61" w14:paraId="12D967A9" w14:textId="77777777"/>
        </w:tc>
      </w:tr>
      <w:tr w14:paraId="358D44B8" w14:textId="77777777">
        <w:tblPrEx>
          <w:tblW w:w="0" w:type="auto"/>
          <w:tblLook w:val="04A0"/>
        </w:tblPrEx>
        <w:trPr>
          <w:trHeight w:val="269"/>
        </w:trPr>
        <w:tc>
          <w:tcPr>
            <w:tcW w:w="2592" w:type="dxa"/>
            <w:vMerge/>
            <w:tcMar>
              <w:top w:w="100" w:type="dxa"/>
              <w:left w:w="100" w:type="dxa"/>
              <w:bottom w:w="100" w:type="dxa"/>
              <w:right w:w="100" w:type="dxa"/>
            </w:tcMar>
          </w:tcPr>
          <w:p w:rsidR="005A1D61" w14:paraId="4282B67D" w14:textId="77777777"/>
        </w:tc>
        <w:tc>
          <w:tcPr>
            <w:tcW w:w="3888" w:type="dxa"/>
            <w:vMerge w:val="restart"/>
            <w:tcMar>
              <w:top w:w="100" w:type="dxa"/>
              <w:left w:w="100" w:type="dxa"/>
              <w:bottom w:w="100" w:type="dxa"/>
              <w:right w:w="100" w:type="dxa"/>
            </w:tcMar>
          </w:tcPr>
          <w:p w:rsidR="005A1D61" w14:paraId="2B9FA4CA" w14:textId="77777777">
            <w:r>
              <w:rPr>
                <w:sz w:val="20"/>
              </w:rPr>
              <w:t>1 complete bathroom, plus half bath(s)</w:t>
            </w:r>
          </w:p>
        </w:tc>
        <w:tc>
          <w:tcPr>
            <w:tcW w:w="3888" w:type="dxa"/>
            <w:vMerge w:val="restart"/>
            <w:tcMar>
              <w:top w:w="100" w:type="dxa"/>
              <w:left w:w="100" w:type="dxa"/>
              <w:bottom w:w="100" w:type="dxa"/>
              <w:right w:w="100" w:type="dxa"/>
            </w:tcMar>
          </w:tcPr>
          <w:p w:rsidR="005A1D61" w14:paraId="2681A8E2" w14:textId="77777777">
            <w:r>
              <w:rPr>
                <w:sz w:val="20"/>
              </w:rPr>
              <w:t>3</w:t>
            </w:r>
          </w:p>
        </w:tc>
        <w:tc>
          <w:tcPr>
            <w:tcW w:w="2592" w:type="dxa"/>
            <w:vMerge w:val="restart"/>
            <w:tcMar>
              <w:top w:w="100" w:type="dxa"/>
              <w:left w:w="100" w:type="dxa"/>
              <w:bottom w:w="100" w:type="dxa"/>
              <w:right w:w="100" w:type="dxa"/>
            </w:tcMar>
          </w:tcPr>
          <w:p w:rsidR="005A1D61" w14:paraId="5738B53A" w14:textId="77777777"/>
        </w:tc>
      </w:tr>
      <w:tr w14:paraId="4FEF40B1" w14:textId="77777777">
        <w:tblPrEx>
          <w:tblW w:w="0" w:type="auto"/>
          <w:tblLook w:val="04A0"/>
        </w:tblPrEx>
        <w:trPr>
          <w:trHeight w:val="269"/>
        </w:trPr>
        <w:tc>
          <w:tcPr>
            <w:tcW w:w="2592" w:type="dxa"/>
            <w:vMerge/>
            <w:tcMar>
              <w:top w:w="100" w:type="dxa"/>
              <w:left w:w="100" w:type="dxa"/>
              <w:bottom w:w="100" w:type="dxa"/>
              <w:right w:w="100" w:type="dxa"/>
            </w:tcMar>
          </w:tcPr>
          <w:p w:rsidR="005A1D61" w14:paraId="079207BC" w14:textId="77777777"/>
        </w:tc>
        <w:tc>
          <w:tcPr>
            <w:tcW w:w="3888" w:type="dxa"/>
            <w:tcMar>
              <w:top w:w="100" w:type="dxa"/>
              <w:left w:w="100" w:type="dxa"/>
              <w:bottom w:w="100" w:type="dxa"/>
              <w:right w:w="100" w:type="dxa"/>
            </w:tcMar>
          </w:tcPr>
          <w:p w:rsidR="005A1D61" w14:paraId="083F7651" w14:textId="77777777">
            <w:r>
              <w:rPr>
                <w:sz w:val="20"/>
              </w:rPr>
              <w:t>2 or more complete bathrooms</w:t>
            </w:r>
          </w:p>
        </w:tc>
        <w:tc>
          <w:tcPr>
            <w:tcW w:w="3888" w:type="dxa"/>
            <w:tcMar>
              <w:top w:w="100" w:type="dxa"/>
              <w:left w:w="100" w:type="dxa"/>
              <w:bottom w:w="100" w:type="dxa"/>
              <w:right w:w="100" w:type="dxa"/>
            </w:tcMar>
          </w:tcPr>
          <w:p w:rsidR="005A1D61" w14:paraId="05AAABB0" w14:textId="77777777">
            <w:r>
              <w:rPr>
                <w:sz w:val="20"/>
              </w:rPr>
              <w:t>4</w:t>
            </w:r>
          </w:p>
        </w:tc>
        <w:tc>
          <w:tcPr>
            <w:tcW w:w="2592" w:type="dxa"/>
            <w:tcMar>
              <w:top w:w="100" w:type="dxa"/>
              <w:left w:w="100" w:type="dxa"/>
              <w:bottom w:w="100" w:type="dxa"/>
              <w:right w:w="100" w:type="dxa"/>
            </w:tcMar>
          </w:tcPr>
          <w:p w:rsidR="005A1D61" w14:paraId="7F89437E" w14:textId="77777777"/>
        </w:tc>
      </w:tr>
    </w:tbl>
    <w:p w:rsidR="005A1D61" w14:paraId="2891B353" w14:textId="77777777"/>
    <w:tbl>
      <w:tblPr>
        <w:tblStyle w:val="TableGrid"/>
        <w:tblW w:w="0" w:type="auto"/>
        <w:tblLook w:val="04A0"/>
      </w:tblPr>
      <w:tblGrid>
        <w:gridCol w:w="2591"/>
        <w:gridCol w:w="10359"/>
      </w:tblGrid>
      <w:tr w14:paraId="28ABC12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89935A4" w14:textId="77777777">
            <w:r>
              <w:rPr>
                <w:b/>
                <w:sz w:val="30"/>
              </w:rPr>
              <w:t xml:space="preserve">BLOCK: BLKHVS / SCREEN: SC_HVSAC / QUESTION: HVSAC_CPS </w:t>
            </w:r>
            <w:r>
              <w:rPr>
                <w:b/>
                <w:sz w:val="30"/>
              </w:rPr>
              <w:t>(STANDARD)</w:t>
            </w:r>
          </w:p>
        </w:tc>
      </w:tr>
      <w:tr w14:paraId="2EC8F84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01DB049" w14:textId="77777777">
            <w:r>
              <w:rPr>
                <w:b/>
                <w:sz w:val="24"/>
              </w:rPr>
              <w:t>ATTRIBUTE NAME</w:t>
            </w:r>
          </w:p>
        </w:tc>
        <w:tc>
          <w:tcPr>
            <w:tcW w:w="10368" w:type="dxa"/>
            <w:vMerge w:val="restart"/>
            <w:tcMar>
              <w:top w:w="100" w:type="dxa"/>
              <w:left w:w="100" w:type="dxa"/>
              <w:bottom w:w="100" w:type="dxa"/>
              <w:right w:w="100" w:type="dxa"/>
            </w:tcMar>
          </w:tcPr>
          <w:p w:rsidR="005A1D61" w14:paraId="6E00C66B" w14:textId="77777777">
            <w:r>
              <w:rPr>
                <w:b/>
                <w:sz w:val="24"/>
              </w:rPr>
              <w:t>VALUE</w:t>
            </w:r>
          </w:p>
        </w:tc>
      </w:tr>
      <w:tr w14:paraId="6CD55441" w14:textId="77777777">
        <w:tblPrEx>
          <w:tblW w:w="0" w:type="auto"/>
          <w:tblLook w:val="04A0"/>
        </w:tblPrEx>
        <w:trPr>
          <w:trHeight w:val="269"/>
        </w:trPr>
        <w:tc>
          <w:tcPr>
            <w:tcW w:w="2592" w:type="dxa"/>
            <w:tcMar>
              <w:top w:w="100" w:type="dxa"/>
              <w:left w:w="100" w:type="dxa"/>
              <w:bottom w:w="100" w:type="dxa"/>
              <w:right w:w="100" w:type="dxa"/>
            </w:tcMar>
          </w:tcPr>
          <w:p w:rsidR="005A1D61" w14:paraId="6EE96394" w14:textId="77777777">
            <w:r>
              <w:rPr>
                <w:sz w:val="20"/>
              </w:rPr>
              <w:t>INTERNET QUESTION WORDING</w:t>
            </w:r>
          </w:p>
        </w:tc>
        <w:tc>
          <w:tcPr>
            <w:tcW w:w="10368" w:type="dxa"/>
            <w:tcMar>
              <w:top w:w="100" w:type="dxa"/>
              <w:left w:w="100" w:type="dxa"/>
              <w:bottom w:w="100" w:type="dxa"/>
              <w:right w:w="100" w:type="dxa"/>
            </w:tcMar>
          </w:tcPr>
          <w:p w:rsidR="005A1D61" w14:paraId="0A9E0FEB" w14:textId="77777777">
            <w:r>
              <w:rPr>
                <w:sz w:val="20"/>
              </w:rPr>
              <w:t>Does this unit have air conditioning?</w:t>
            </w:r>
          </w:p>
        </w:tc>
      </w:tr>
    </w:tbl>
    <w:p w:rsidR="005A1D61" w14:paraId="4F0E300F" w14:textId="77777777"/>
    <w:tbl>
      <w:tblPr>
        <w:tblStyle w:val="TableGrid"/>
        <w:tblW w:w="0" w:type="auto"/>
        <w:tblLook w:val="04A0"/>
      </w:tblPr>
      <w:tblGrid>
        <w:gridCol w:w="2591"/>
        <w:gridCol w:w="3885"/>
        <w:gridCol w:w="3884"/>
        <w:gridCol w:w="2590"/>
      </w:tblGrid>
      <w:tr w14:paraId="07623EA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E567F65" w14:textId="77777777">
            <w:r>
              <w:rPr>
                <w:b/>
                <w:sz w:val="30"/>
              </w:rPr>
              <w:t>BLOCK: BLKHVS / SCREEN: SC_HVSAC / QUESTION: HVSAC_CPS / RESPONSE: RHVSAC_CPS (STANDARD, RADIOBUTTON)</w:t>
            </w:r>
          </w:p>
        </w:tc>
      </w:tr>
      <w:tr w14:paraId="3614F1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09608E" w14:textId="77777777">
            <w:r>
              <w:rPr>
                <w:b/>
                <w:sz w:val="24"/>
              </w:rPr>
              <w:t>ATTRIBUTE NAME</w:t>
            </w:r>
          </w:p>
        </w:tc>
        <w:tc>
          <w:tcPr>
            <w:tcW w:w="10368" w:type="dxa"/>
            <w:gridSpan w:val="3"/>
            <w:vMerge w:val="restart"/>
            <w:tcMar>
              <w:top w:w="100" w:type="dxa"/>
              <w:left w:w="100" w:type="dxa"/>
              <w:bottom w:w="100" w:type="dxa"/>
              <w:right w:w="100" w:type="dxa"/>
            </w:tcMar>
          </w:tcPr>
          <w:p w:rsidR="005A1D61" w14:paraId="05CA1F07" w14:textId="77777777">
            <w:r>
              <w:rPr>
                <w:b/>
                <w:sz w:val="24"/>
              </w:rPr>
              <w:t>VALUE</w:t>
            </w:r>
          </w:p>
        </w:tc>
      </w:tr>
      <w:tr w14:paraId="771EA2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758744" w14:textId="77777777">
            <w:r>
              <w:rPr>
                <w:sz w:val="20"/>
              </w:rPr>
              <w:t>RESPONSE VARIABLE</w:t>
            </w:r>
          </w:p>
        </w:tc>
        <w:tc>
          <w:tcPr>
            <w:tcW w:w="10368" w:type="dxa"/>
            <w:gridSpan w:val="3"/>
            <w:vMerge w:val="restart"/>
            <w:tcMar>
              <w:top w:w="100" w:type="dxa"/>
              <w:left w:w="100" w:type="dxa"/>
              <w:bottom w:w="100" w:type="dxa"/>
              <w:right w:w="100" w:type="dxa"/>
            </w:tcMar>
          </w:tcPr>
          <w:p w:rsidR="005A1D61" w14:paraId="23D32AD3" w14:textId="77777777">
            <w:r>
              <w:rPr>
                <w:sz w:val="20"/>
              </w:rPr>
              <w:t>HUHVSAC</w:t>
            </w:r>
          </w:p>
        </w:tc>
      </w:tr>
      <w:tr w14:paraId="26A59E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D4A8EF5" w14:textId="77777777">
            <w:r>
              <w:rPr>
                <w:sz w:val="20"/>
              </w:rPr>
              <w:t>ANSWER LIST</w:t>
            </w:r>
          </w:p>
        </w:tc>
        <w:tc>
          <w:tcPr>
            <w:tcW w:w="10368" w:type="dxa"/>
            <w:gridSpan w:val="3"/>
            <w:vMerge w:val="restart"/>
            <w:tcMar>
              <w:top w:w="100" w:type="dxa"/>
              <w:left w:w="100" w:type="dxa"/>
              <w:bottom w:w="100" w:type="dxa"/>
              <w:right w:w="100" w:type="dxa"/>
            </w:tcMar>
          </w:tcPr>
          <w:p w:rsidR="005A1D61" w14:paraId="605B38F9" w14:textId="77777777">
            <w:r>
              <w:rPr>
                <w:sz w:val="20"/>
              </w:rPr>
              <w:t>THVSAC</w:t>
            </w:r>
          </w:p>
        </w:tc>
      </w:tr>
      <w:tr w14:paraId="14853B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ACE7DE1" w14:textId="77777777">
            <w:r>
              <w:rPr>
                <w:b/>
                <w:sz w:val="24"/>
              </w:rPr>
              <w:t>ANSWER LIST OPTIONS</w:t>
            </w:r>
          </w:p>
        </w:tc>
        <w:tc>
          <w:tcPr>
            <w:tcW w:w="3888" w:type="dxa"/>
            <w:vMerge w:val="restart"/>
            <w:tcMar>
              <w:top w:w="100" w:type="dxa"/>
              <w:left w:w="100" w:type="dxa"/>
              <w:bottom w:w="100" w:type="dxa"/>
              <w:right w:w="100" w:type="dxa"/>
            </w:tcMar>
          </w:tcPr>
          <w:p w:rsidR="005A1D61" w14:paraId="1EBFF8C8" w14:textId="77777777">
            <w:r>
              <w:rPr>
                <w:b/>
                <w:sz w:val="24"/>
              </w:rPr>
              <w:t>DISPLAY NAME</w:t>
            </w:r>
          </w:p>
        </w:tc>
        <w:tc>
          <w:tcPr>
            <w:tcW w:w="3888" w:type="dxa"/>
            <w:vMerge w:val="restart"/>
            <w:tcMar>
              <w:top w:w="100" w:type="dxa"/>
              <w:left w:w="100" w:type="dxa"/>
              <w:bottom w:w="100" w:type="dxa"/>
              <w:right w:w="100" w:type="dxa"/>
            </w:tcMar>
          </w:tcPr>
          <w:p w:rsidR="005A1D61" w14:paraId="45B7D48B" w14:textId="77777777">
            <w:r>
              <w:rPr>
                <w:b/>
                <w:sz w:val="24"/>
              </w:rPr>
              <w:t>STORED VALUE</w:t>
            </w:r>
          </w:p>
        </w:tc>
        <w:tc>
          <w:tcPr>
            <w:tcW w:w="2592" w:type="dxa"/>
            <w:vMerge w:val="restart"/>
            <w:tcMar>
              <w:top w:w="100" w:type="dxa"/>
              <w:left w:w="100" w:type="dxa"/>
              <w:bottom w:w="100" w:type="dxa"/>
              <w:right w:w="100" w:type="dxa"/>
            </w:tcMar>
          </w:tcPr>
          <w:p w:rsidR="005A1D61" w14:paraId="3861A1B4" w14:textId="77777777">
            <w:r>
              <w:rPr>
                <w:b/>
                <w:sz w:val="24"/>
              </w:rPr>
              <w:t>VARIABLE</w:t>
            </w:r>
          </w:p>
        </w:tc>
      </w:tr>
      <w:tr w14:paraId="00F5903B" w14:textId="77777777">
        <w:tblPrEx>
          <w:tblW w:w="0" w:type="auto"/>
          <w:tblLook w:val="04A0"/>
        </w:tblPrEx>
        <w:trPr>
          <w:trHeight w:val="269"/>
        </w:trPr>
        <w:tc>
          <w:tcPr>
            <w:tcW w:w="2592" w:type="dxa"/>
            <w:vMerge/>
            <w:tcMar>
              <w:top w:w="100" w:type="dxa"/>
              <w:left w:w="100" w:type="dxa"/>
              <w:bottom w:w="100" w:type="dxa"/>
              <w:right w:w="100" w:type="dxa"/>
            </w:tcMar>
          </w:tcPr>
          <w:p w:rsidR="005A1D61" w14:paraId="564D3CAB" w14:textId="77777777"/>
        </w:tc>
        <w:tc>
          <w:tcPr>
            <w:tcW w:w="3888" w:type="dxa"/>
            <w:vMerge w:val="restart"/>
            <w:tcMar>
              <w:top w:w="100" w:type="dxa"/>
              <w:left w:w="100" w:type="dxa"/>
              <w:bottom w:w="100" w:type="dxa"/>
              <w:right w:w="100" w:type="dxa"/>
            </w:tcMar>
          </w:tcPr>
          <w:p w:rsidR="005A1D61" w14:paraId="6C1D5A43" w14:textId="77777777">
            <w:r>
              <w:rPr>
                <w:sz w:val="20"/>
              </w:rPr>
              <w:t>Yes, a central air-conditioning system</w:t>
            </w:r>
          </w:p>
        </w:tc>
        <w:tc>
          <w:tcPr>
            <w:tcW w:w="3888" w:type="dxa"/>
            <w:vMerge w:val="restart"/>
            <w:tcMar>
              <w:top w:w="100" w:type="dxa"/>
              <w:left w:w="100" w:type="dxa"/>
              <w:bottom w:w="100" w:type="dxa"/>
              <w:right w:w="100" w:type="dxa"/>
            </w:tcMar>
          </w:tcPr>
          <w:p w:rsidR="005A1D61" w14:paraId="3D1CBCFE" w14:textId="77777777">
            <w:r>
              <w:rPr>
                <w:sz w:val="20"/>
              </w:rPr>
              <w:t>1</w:t>
            </w:r>
          </w:p>
        </w:tc>
        <w:tc>
          <w:tcPr>
            <w:tcW w:w="2592" w:type="dxa"/>
            <w:vMerge w:val="restart"/>
            <w:tcMar>
              <w:top w:w="100" w:type="dxa"/>
              <w:left w:w="100" w:type="dxa"/>
              <w:bottom w:w="100" w:type="dxa"/>
              <w:right w:w="100" w:type="dxa"/>
            </w:tcMar>
          </w:tcPr>
          <w:p w:rsidR="005A1D61" w14:paraId="128B3178" w14:textId="77777777"/>
        </w:tc>
      </w:tr>
      <w:tr w14:paraId="6982A0C5" w14:textId="77777777">
        <w:tblPrEx>
          <w:tblW w:w="0" w:type="auto"/>
          <w:tblLook w:val="04A0"/>
        </w:tblPrEx>
        <w:trPr>
          <w:trHeight w:val="269"/>
        </w:trPr>
        <w:tc>
          <w:tcPr>
            <w:tcW w:w="2592" w:type="dxa"/>
            <w:vMerge/>
            <w:tcMar>
              <w:top w:w="100" w:type="dxa"/>
              <w:left w:w="100" w:type="dxa"/>
              <w:bottom w:w="100" w:type="dxa"/>
              <w:right w:w="100" w:type="dxa"/>
            </w:tcMar>
          </w:tcPr>
          <w:p w:rsidR="005A1D61" w14:paraId="67AACD6C" w14:textId="77777777"/>
        </w:tc>
        <w:tc>
          <w:tcPr>
            <w:tcW w:w="3888" w:type="dxa"/>
            <w:vMerge w:val="restart"/>
            <w:tcMar>
              <w:top w:w="100" w:type="dxa"/>
              <w:left w:w="100" w:type="dxa"/>
              <w:bottom w:w="100" w:type="dxa"/>
              <w:right w:w="100" w:type="dxa"/>
            </w:tcMar>
          </w:tcPr>
          <w:p w:rsidR="005A1D61" w14:paraId="1E978599" w14:textId="77777777">
            <w:r>
              <w:rPr>
                <w:sz w:val="20"/>
              </w:rPr>
              <w:t>Yes, 1 individual room unit</w:t>
            </w:r>
          </w:p>
        </w:tc>
        <w:tc>
          <w:tcPr>
            <w:tcW w:w="3888" w:type="dxa"/>
            <w:vMerge w:val="restart"/>
            <w:tcMar>
              <w:top w:w="100" w:type="dxa"/>
              <w:left w:w="100" w:type="dxa"/>
              <w:bottom w:w="100" w:type="dxa"/>
              <w:right w:w="100" w:type="dxa"/>
            </w:tcMar>
          </w:tcPr>
          <w:p w:rsidR="005A1D61" w14:paraId="35ED09F6" w14:textId="77777777">
            <w:r>
              <w:rPr>
                <w:sz w:val="20"/>
              </w:rPr>
              <w:t>2</w:t>
            </w:r>
          </w:p>
        </w:tc>
        <w:tc>
          <w:tcPr>
            <w:tcW w:w="2592" w:type="dxa"/>
            <w:vMerge w:val="restart"/>
            <w:tcMar>
              <w:top w:w="100" w:type="dxa"/>
              <w:left w:w="100" w:type="dxa"/>
              <w:bottom w:w="100" w:type="dxa"/>
              <w:right w:w="100" w:type="dxa"/>
            </w:tcMar>
          </w:tcPr>
          <w:p w:rsidR="005A1D61" w14:paraId="61A3F1DD" w14:textId="77777777"/>
        </w:tc>
      </w:tr>
      <w:tr w14:paraId="5C1E03FA" w14:textId="77777777">
        <w:tblPrEx>
          <w:tblW w:w="0" w:type="auto"/>
          <w:tblLook w:val="04A0"/>
        </w:tblPrEx>
        <w:trPr>
          <w:trHeight w:val="269"/>
        </w:trPr>
        <w:tc>
          <w:tcPr>
            <w:tcW w:w="2592" w:type="dxa"/>
            <w:vMerge/>
            <w:tcMar>
              <w:top w:w="100" w:type="dxa"/>
              <w:left w:w="100" w:type="dxa"/>
              <w:bottom w:w="100" w:type="dxa"/>
              <w:right w:w="100" w:type="dxa"/>
            </w:tcMar>
          </w:tcPr>
          <w:p w:rsidR="005A1D61" w14:paraId="535E9E93" w14:textId="77777777"/>
        </w:tc>
        <w:tc>
          <w:tcPr>
            <w:tcW w:w="3888" w:type="dxa"/>
            <w:vMerge w:val="restart"/>
            <w:tcMar>
              <w:top w:w="100" w:type="dxa"/>
              <w:left w:w="100" w:type="dxa"/>
              <w:bottom w:w="100" w:type="dxa"/>
              <w:right w:w="100" w:type="dxa"/>
            </w:tcMar>
          </w:tcPr>
          <w:p w:rsidR="005A1D61" w14:paraId="6FF654A7" w14:textId="77777777">
            <w:r>
              <w:rPr>
                <w:sz w:val="20"/>
              </w:rPr>
              <w:t>Yes, 2 or more individual room units</w:t>
            </w:r>
          </w:p>
        </w:tc>
        <w:tc>
          <w:tcPr>
            <w:tcW w:w="3888" w:type="dxa"/>
            <w:vMerge w:val="restart"/>
            <w:tcMar>
              <w:top w:w="100" w:type="dxa"/>
              <w:left w:w="100" w:type="dxa"/>
              <w:bottom w:w="100" w:type="dxa"/>
              <w:right w:w="100" w:type="dxa"/>
            </w:tcMar>
          </w:tcPr>
          <w:p w:rsidR="005A1D61" w14:paraId="581A700B" w14:textId="77777777">
            <w:r>
              <w:rPr>
                <w:sz w:val="20"/>
              </w:rPr>
              <w:t>3</w:t>
            </w:r>
          </w:p>
        </w:tc>
        <w:tc>
          <w:tcPr>
            <w:tcW w:w="2592" w:type="dxa"/>
            <w:vMerge w:val="restart"/>
            <w:tcMar>
              <w:top w:w="100" w:type="dxa"/>
              <w:left w:w="100" w:type="dxa"/>
              <w:bottom w:w="100" w:type="dxa"/>
              <w:right w:w="100" w:type="dxa"/>
            </w:tcMar>
          </w:tcPr>
          <w:p w:rsidR="005A1D61" w14:paraId="09494D10" w14:textId="77777777"/>
        </w:tc>
      </w:tr>
      <w:tr w14:paraId="6EA15061" w14:textId="77777777">
        <w:tblPrEx>
          <w:tblW w:w="0" w:type="auto"/>
          <w:tblLook w:val="04A0"/>
        </w:tblPrEx>
        <w:trPr>
          <w:trHeight w:val="269"/>
        </w:trPr>
        <w:tc>
          <w:tcPr>
            <w:tcW w:w="2592" w:type="dxa"/>
            <w:vMerge/>
            <w:tcMar>
              <w:top w:w="100" w:type="dxa"/>
              <w:left w:w="100" w:type="dxa"/>
              <w:bottom w:w="100" w:type="dxa"/>
              <w:right w:w="100" w:type="dxa"/>
            </w:tcMar>
          </w:tcPr>
          <w:p w:rsidR="005A1D61" w14:paraId="068B6B42" w14:textId="77777777"/>
        </w:tc>
        <w:tc>
          <w:tcPr>
            <w:tcW w:w="3888" w:type="dxa"/>
            <w:tcMar>
              <w:top w:w="100" w:type="dxa"/>
              <w:left w:w="100" w:type="dxa"/>
              <w:bottom w:w="100" w:type="dxa"/>
              <w:right w:w="100" w:type="dxa"/>
            </w:tcMar>
          </w:tcPr>
          <w:p w:rsidR="005A1D61" w14:paraId="2D9E89DC" w14:textId="77777777">
            <w:r>
              <w:rPr>
                <w:sz w:val="20"/>
              </w:rPr>
              <w:t>No</w:t>
            </w:r>
          </w:p>
        </w:tc>
        <w:tc>
          <w:tcPr>
            <w:tcW w:w="3888" w:type="dxa"/>
            <w:tcMar>
              <w:top w:w="100" w:type="dxa"/>
              <w:left w:w="100" w:type="dxa"/>
              <w:bottom w:w="100" w:type="dxa"/>
              <w:right w:w="100" w:type="dxa"/>
            </w:tcMar>
          </w:tcPr>
          <w:p w:rsidR="005A1D61" w14:paraId="361B9051" w14:textId="77777777">
            <w:r>
              <w:rPr>
                <w:sz w:val="20"/>
              </w:rPr>
              <w:t>4</w:t>
            </w:r>
          </w:p>
        </w:tc>
        <w:tc>
          <w:tcPr>
            <w:tcW w:w="2592" w:type="dxa"/>
            <w:tcMar>
              <w:top w:w="100" w:type="dxa"/>
              <w:left w:w="100" w:type="dxa"/>
              <w:bottom w:w="100" w:type="dxa"/>
              <w:right w:w="100" w:type="dxa"/>
            </w:tcMar>
          </w:tcPr>
          <w:p w:rsidR="005A1D61" w14:paraId="5A7C53A2" w14:textId="77777777"/>
        </w:tc>
      </w:tr>
    </w:tbl>
    <w:p w:rsidR="005A1D61" w14:paraId="3D9593F9" w14:textId="77777777"/>
    <w:tbl>
      <w:tblPr>
        <w:tblStyle w:val="TableGrid"/>
        <w:tblW w:w="0" w:type="auto"/>
        <w:tblLook w:val="04A0"/>
      </w:tblPr>
      <w:tblGrid>
        <w:gridCol w:w="2591"/>
        <w:gridCol w:w="10359"/>
      </w:tblGrid>
      <w:tr w14:paraId="60D3015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E5A7F51" w14:textId="77777777">
            <w:r>
              <w:rPr>
                <w:b/>
                <w:sz w:val="30"/>
              </w:rPr>
              <w:t xml:space="preserve">BLOCK: BLKHVS / SCREEN: SC_HVSOCC / </w:t>
            </w:r>
            <w:r>
              <w:rPr>
                <w:b/>
                <w:sz w:val="30"/>
              </w:rPr>
              <w:t>QUESTION: HVSOCC_CPS (STANDARD)</w:t>
            </w:r>
          </w:p>
        </w:tc>
      </w:tr>
      <w:tr w14:paraId="217099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E677CA" w14:textId="77777777">
            <w:r>
              <w:rPr>
                <w:b/>
                <w:sz w:val="24"/>
              </w:rPr>
              <w:t>ATTRIBUTE NAME</w:t>
            </w:r>
          </w:p>
        </w:tc>
        <w:tc>
          <w:tcPr>
            <w:tcW w:w="10368" w:type="dxa"/>
            <w:vMerge w:val="restart"/>
            <w:tcMar>
              <w:top w:w="100" w:type="dxa"/>
              <w:left w:w="100" w:type="dxa"/>
              <w:bottom w:w="100" w:type="dxa"/>
              <w:right w:w="100" w:type="dxa"/>
            </w:tcMar>
          </w:tcPr>
          <w:p w:rsidR="005A1D61" w14:paraId="398E416C" w14:textId="77777777">
            <w:r>
              <w:rPr>
                <w:b/>
                <w:sz w:val="24"/>
              </w:rPr>
              <w:t>VALUE</w:t>
            </w:r>
          </w:p>
        </w:tc>
      </w:tr>
      <w:tr w14:paraId="0D826F2C" w14:textId="77777777">
        <w:tblPrEx>
          <w:tblW w:w="0" w:type="auto"/>
          <w:tblLook w:val="04A0"/>
        </w:tblPrEx>
        <w:trPr>
          <w:trHeight w:val="269"/>
        </w:trPr>
        <w:tc>
          <w:tcPr>
            <w:tcW w:w="2592" w:type="dxa"/>
            <w:tcMar>
              <w:top w:w="100" w:type="dxa"/>
              <w:left w:w="100" w:type="dxa"/>
              <w:bottom w:w="100" w:type="dxa"/>
              <w:right w:w="100" w:type="dxa"/>
            </w:tcMar>
          </w:tcPr>
          <w:p w:rsidR="005A1D61" w14:paraId="77B18ED1" w14:textId="77777777">
            <w:r>
              <w:rPr>
                <w:sz w:val="20"/>
              </w:rPr>
              <w:t>INTERNET QUESTION WORDING</w:t>
            </w:r>
          </w:p>
        </w:tc>
        <w:tc>
          <w:tcPr>
            <w:tcW w:w="10368" w:type="dxa"/>
            <w:tcMar>
              <w:top w:w="100" w:type="dxa"/>
              <w:left w:w="100" w:type="dxa"/>
              <w:bottom w:w="100" w:type="dxa"/>
              <w:right w:w="100" w:type="dxa"/>
            </w:tcMar>
          </w:tcPr>
          <w:p w:rsidR="005A1D61" w14:paraId="71C0D398" w14:textId="77777777">
            <w:r>
              <w:rPr>
                <w:sz w:val="20"/>
              </w:rPr>
              <w:t>Has this unit ever been occupied?</w:t>
            </w:r>
          </w:p>
        </w:tc>
      </w:tr>
    </w:tbl>
    <w:p w:rsidR="005A1D61" w14:paraId="5FEFB5B0" w14:textId="77777777"/>
    <w:tbl>
      <w:tblPr>
        <w:tblStyle w:val="TableGrid"/>
        <w:tblW w:w="0" w:type="auto"/>
        <w:tblLook w:val="04A0"/>
      </w:tblPr>
      <w:tblGrid>
        <w:gridCol w:w="2590"/>
        <w:gridCol w:w="3885"/>
        <w:gridCol w:w="3885"/>
        <w:gridCol w:w="2590"/>
      </w:tblGrid>
      <w:tr w14:paraId="22434FA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A19FE74" w14:textId="77777777">
            <w:r>
              <w:rPr>
                <w:b/>
                <w:sz w:val="30"/>
              </w:rPr>
              <w:t>BLOCK: BLKHVS / SCREEN: SC_HVSOCC / QUESTION: HVSOCC_CPS / RESPONSE: RHVSOCC_CPS (STANDARD, RADIOBUTTON)</w:t>
            </w:r>
          </w:p>
        </w:tc>
      </w:tr>
      <w:tr w14:paraId="7C9955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52A2C4" w14:textId="77777777">
            <w:r>
              <w:rPr>
                <w:b/>
                <w:sz w:val="24"/>
              </w:rPr>
              <w:t>ATTRIBUTE NAME</w:t>
            </w:r>
          </w:p>
        </w:tc>
        <w:tc>
          <w:tcPr>
            <w:tcW w:w="10368" w:type="dxa"/>
            <w:gridSpan w:val="3"/>
            <w:vMerge w:val="restart"/>
            <w:tcMar>
              <w:top w:w="100" w:type="dxa"/>
              <w:left w:w="100" w:type="dxa"/>
              <w:bottom w:w="100" w:type="dxa"/>
              <w:right w:w="100" w:type="dxa"/>
            </w:tcMar>
          </w:tcPr>
          <w:p w:rsidR="005A1D61" w14:paraId="7C3AF36B" w14:textId="77777777">
            <w:r>
              <w:rPr>
                <w:b/>
                <w:sz w:val="24"/>
              </w:rPr>
              <w:t>VALUE</w:t>
            </w:r>
          </w:p>
        </w:tc>
      </w:tr>
      <w:tr w14:paraId="52F821D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6811A7" w14:textId="77777777">
            <w:r>
              <w:rPr>
                <w:sz w:val="20"/>
              </w:rPr>
              <w:t>RESPONSE VARIABLE</w:t>
            </w:r>
          </w:p>
        </w:tc>
        <w:tc>
          <w:tcPr>
            <w:tcW w:w="10368" w:type="dxa"/>
            <w:gridSpan w:val="3"/>
            <w:vMerge w:val="restart"/>
            <w:tcMar>
              <w:top w:w="100" w:type="dxa"/>
              <w:left w:w="100" w:type="dxa"/>
              <w:bottom w:w="100" w:type="dxa"/>
              <w:right w:w="100" w:type="dxa"/>
            </w:tcMar>
          </w:tcPr>
          <w:p w:rsidR="005A1D61" w14:paraId="3079FD53" w14:textId="77777777">
            <w:r>
              <w:rPr>
                <w:sz w:val="20"/>
              </w:rPr>
              <w:t>HUHVSOCC</w:t>
            </w:r>
          </w:p>
        </w:tc>
      </w:tr>
      <w:tr w14:paraId="58F2EC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36C990" w14:textId="77777777">
            <w:r>
              <w:rPr>
                <w:sz w:val="20"/>
              </w:rPr>
              <w:t>ANSWER LIST</w:t>
            </w:r>
          </w:p>
        </w:tc>
        <w:tc>
          <w:tcPr>
            <w:tcW w:w="10368" w:type="dxa"/>
            <w:gridSpan w:val="3"/>
            <w:vMerge w:val="restart"/>
            <w:tcMar>
              <w:top w:w="100" w:type="dxa"/>
              <w:left w:w="100" w:type="dxa"/>
              <w:bottom w:w="100" w:type="dxa"/>
              <w:right w:w="100" w:type="dxa"/>
            </w:tcMar>
          </w:tcPr>
          <w:p w:rsidR="005A1D61" w14:paraId="14DF6358" w14:textId="77777777">
            <w:r>
              <w:rPr>
                <w:sz w:val="20"/>
              </w:rPr>
              <w:t>TYESNO</w:t>
            </w:r>
          </w:p>
        </w:tc>
      </w:tr>
      <w:tr w14:paraId="26A400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597A90" w14:textId="77777777">
            <w:r>
              <w:rPr>
                <w:b/>
                <w:sz w:val="24"/>
              </w:rPr>
              <w:t>ANSWER LIST OPTIONS</w:t>
            </w:r>
          </w:p>
        </w:tc>
        <w:tc>
          <w:tcPr>
            <w:tcW w:w="3888" w:type="dxa"/>
            <w:vMerge w:val="restart"/>
            <w:tcMar>
              <w:top w:w="100" w:type="dxa"/>
              <w:left w:w="100" w:type="dxa"/>
              <w:bottom w:w="100" w:type="dxa"/>
              <w:right w:w="100" w:type="dxa"/>
            </w:tcMar>
          </w:tcPr>
          <w:p w:rsidR="005A1D61" w14:paraId="55BFD894" w14:textId="77777777">
            <w:r>
              <w:rPr>
                <w:b/>
                <w:sz w:val="24"/>
              </w:rPr>
              <w:t>DISPLAY NAME</w:t>
            </w:r>
          </w:p>
        </w:tc>
        <w:tc>
          <w:tcPr>
            <w:tcW w:w="3888" w:type="dxa"/>
            <w:vMerge w:val="restart"/>
            <w:tcMar>
              <w:top w:w="100" w:type="dxa"/>
              <w:left w:w="100" w:type="dxa"/>
              <w:bottom w:w="100" w:type="dxa"/>
              <w:right w:w="100" w:type="dxa"/>
            </w:tcMar>
          </w:tcPr>
          <w:p w:rsidR="005A1D61" w14:paraId="3BE47FC1" w14:textId="77777777">
            <w:r>
              <w:rPr>
                <w:b/>
                <w:sz w:val="24"/>
              </w:rPr>
              <w:t>STORED VALUE</w:t>
            </w:r>
          </w:p>
        </w:tc>
        <w:tc>
          <w:tcPr>
            <w:tcW w:w="2592" w:type="dxa"/>
            <w:vMerge w:val="restart"/>
            <w:tcMar>
              <w:top w:w="100" w:type="dxa"/>
              <w:left w:w="100" w:type="dxa"/>
              <w:bottom w:w="100" w:type="dxa"/>
              <w:right w:w="100" w:type="dxa"/>
            </w:tcMar>
          </w:tcPr>
          <w:p w:rsidR="005A1D61" w14:paraId="4805EEB9" w14:textId="77777777">
            <w:r>
              <w:rPr>
                <w:b/>
                <w:sz w:val="24"/>
              </w:rPr>
              <w:t>VARIABLE</w:t>
            </w:r>
          </w:p>
        </w:tc>
      </w:tr>
      <w:tr w14:paraId="6BF53DDB" w14:textId="77777777">
        <w:tblPrEx>
          <w:tblW w:w="0" w:type="auto"/>
          <w:tblLook w:val="04A0"/>
        </w:tblPrEx>
        <w:trPr>
          <w:trHeight w:val="269"/>
        </w:trPr>
        <w:tc>
          <w:tcPr>
            <w:tcW w:w="2592" w:type="dxa"/>
            <w:vMerge/>
            <w:tcMar>
              <w:top w:w="100" w:type="dxa"/>
              <w:left w:w="100" w:type="dxa"/>
              <w:bottom w:w="100" w:type="dxa"/>
              <w:right w:w="100" w:type="dxa"/>
            </w:tcMar>
          </w:tcPr>
          <w:p w:rsidR="005A1D61" w14:paraId="7CAE7208" w14:textId="77777777"/>
        </w:tc>
        <w:tc>
          <w:tcPr>
            <w:tcW w:w="3888" w:type="dxa"/>
            <w:vMerge w:val="restart"/>
            <w:tcMar>
              <w:top w:w="100" w:type="dxa"/>
              <w:left w:w="100" w:type="dxa"/>
              <w:bottom w:w="100" w:type="dxa"/>
              <w:right w:w="100" w:type="dxa"/>
            </w:tcMar>
          </w:tcPr>
          <w:p w:rsidR="005A1D61" w14:paraId="4B5987FA" w14:textId="77777777">
            <w:r>
              <w:rPr>
                <w:sz w:val="20"/>
              </w:rPr>
              <w:t>Yes</w:t>
            </w:r>
          </w:p>
        </w:tc>
        <w:tc>
          <w:tcPr>
            <w:tcW w:w="3888" w:type="dxa"/>
            <w:vMerge w:val="restart"/>
            <w:tcMar>
              <w:top w:w="100" w:type="dxa"/>
              <w:left w:w="100" w:type="dxa"/>
              <w:bottom w:w="100" w:type="dxa"/>
              <w:right w:w="100" w:type="dxa"/>
            </w:tcMar>
          </w:tcPr>
          <w:p w:rsidR="005A1D61" w14:paraId="44C27163" w14:textId="77777777">
            <w:r>
              <w:rPr>
                <w:sz w:val="20"/>
              </w:rPr>
              <w:t>1</w:t>
            </w:r>
          </w:p>
        </w:tc>
        <w:tc>
          <w:tcPr>
            <w:tcW w:w="2592" w:type="dxa"/>
            <w:vMerge w:val="restart"/>
            <w:tcMar>
              <w:top w:w="100" w:type="dxa"/>
              <w:left w:w="100" w:type="dxa"/>
              <w:bottom w:w="100" w:type="dxa"/>
              <w:right w:w="100" w:type="dxa"/>
            </w:tcMar>
          </w:tcPr>
          <w:p w:rsidR="005A1D61" w14:paraId="7284CE8F" w14:textId="77777777"/>
        </w:tc>
      </w:tr>
      <w:tr w14:paraId="6F59E48A" w14:textId="77777777">
        <w:tblPrEx>
          <w:tblW w:w="0" w:type="auto"/>
          <w:tblLook w:val="04A0"/>
        </w:tblPrEx>
        <w:trPr>
          <w:trHeight w:val="269"/>
        </w:trPr>
        <w:tc>
          <w:tcPr>
            <w:tcW w:w="2592" w:type="dxa"/>
            <w:vMerge/>
            <w:tcMar>
              <w:top w:w="100" w:type="dxa"/>
              <w:left w:w="100" w:type="dxa"/>
              <w:bottom w:w="100" w:type="dxa"/>
              <w:right w:w="100" w:type="dxa"/>
            </w:tcMar>
          </w:tcPr>
          <w:p w:rsidR="005A1D61" w14:paraId="3A52E8C7" w14:textId="77777777"/>
        </w:tc>
        <w:tc>
          <w:tcPr>
            <w:tcW w:w="3888" w:type="dxa"/>
            <w:tcMar>
              <w:top w:w="100" w:type="dxa"/>
              <w:left w:w="100" w:type="dxa"/>
              <w:bottom w:w="100" w:type="dxa"/>
              <w:right w:w="100" w:type="dxa"/>
            </w:tcMar>
          </w:tcPr>
          <w:p w:rsidR="005A1D61" w14:paraId="19B8FBA1" w14:textId="77777777">
            <w:r>
              <w:rPr>
                <w:sz w:val="20"/>
              </w:rPr>
              <w:t>No</w:t>
            </w:r>
          </w:p>
        </w:tc>
        <w:tc>
          <w:tcPr>
            <w:tcW w:w="3888" w:type="dxa"/>
            <w:tcMar>
              <w:top w:w="100" w:type="dxa"/>
              <w:left w:w="100" w:type="dxa"/>
              <w:bottom w:w="100" w:type="dxa"/>
              <w:right w:w="100" w:type="dxa"/>
            </w:tcMar>
          </w:tcPr>
          <w:p w:rsidR="005A1D61" w14:paraId="689A0117" w14:textId="77777777">
            <w:r>
              <w:rPr>
                <w:sz w:val="20"/>
              </w:rPr>
              <w:t>2</w:t>
            </w:r>
          </w:p>
        </w:tc>
        <w:tc>
          <w:tcPr>
            <w:tcW w:w="2592" w:type="dxa"/>
            <w:tcMar>
              <w:top w:w="100" w:type="dxa"/>
              <w:left w:w="100" w:type="dxa"/>
              <w:bottom w:w="100" w:type="dxa"/>
              <w:right w:w="100" w:type="dxa"/>
            </w:tcMar>
          </w:tcPr>
          <w:p w:rsidR="005A1D61" w14:paraId="7728B2A2" w14:textId="77777777"/>
        </w:tc>
      </w:tr>
    </w:tbl>
    <w:p w:rsidR="005A1D61" w14:paraId="66A16D5A" w14:textId="77777777"/>
    <w:tbl>
      <w:tblPr>
        <w:tblStyle w:val="TableGrid"/>
        <w:tblW w:w="0" w:type="auto"/>
        <w:tblLook w:val="04A0"/>
      </w:tblPr>
      <w:tblGrid>
        <w:gridCol w:w="2591"/>
        <w:gridCol w:w="10359"/>
      </w:tblGrid>
      <w:tr w14:paraId="77066EE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9ED1333" w14:textId="77777777">
            <w:r>
              <w:rPr>
                <w:b/>
                <w:sz w:val="30"/>
              </w:rPr>
              <w:t>BLOCK: BLKHVS / SCREEN: SC_HVSVAC / QUESTION: HVSVAC_CPS (STANDARD)</w:t>
            </w:r>
          </w:p>
        </w:tc>
      </w:tr>
      <w:tr w14:paraId="3FD7500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D8A865" w14:textId="77777777">
            <w:r>
              <w:rPr>
                <w:b/>
                <w:sz w:val="24"/>
              </w:rPr>
              <w:t>ATTRIBUTE NAME</w:t>
            </w:r>
          </w:p>
        </w:tc>
        <w:tc>
          <w:tcPr>
            <w:tcW w:w="10368" w:type="dxa"/>
            <w:vMerge w:val="restart"/>
            <w:tcMar>
              <w:top w:w="100" w:type="dxa"/>
              <w:left w:w="100" w:type="dxa"/>
              <w:bottom w:w="100" w:type="dxa"/>
              <w:right w:w="100" w:type="dxa"/>
            </w:tcMar>
          </w:tcPr>
          <w:p w:rsidR="005A1D61" w14:paraId="2EC111DE" w14:textId="77777777">
            <w:r>
              <w:rPr>
                <w:b/>
                <w:sz w:val="24"/>
              </w:rPr>
              <w:t>VALUE</w:t>
            </w:r>
          </w:p>
        </w:tc>
      </w:tr>
      <w:tr w14:paraId="2591796A" w14:textId="77777777">
        <w:tblPrEx>
          <w:tblW w:w="0" w:type="auto"/>
          <w:tblLook w:val="04A0"/>
        </w:tblPrEx>
        <w:trPr>
          <w:trHeight w:val="269"/>
        </w:trPr>
        <w:tc>
          <w:tcPr>
            <w:tcW w:w="2592" w:type="dxa"/>
            <w:tcMar>
              <w:top w:w="100" w:type="dxa"/>
              <w:left w:w="100" w:type="dxa"/>
              <w:bottom w:w="100" w:type="dxa"/>
              <w:right w:w="100" w:type="dxa"/>
            </w:tcMar>
          </w:tcPr>
          <w:p w:rsidR="005A1D61" w14:paraId="42272431" w14:textId="77777777">
            <w:r>
              <w:rPr>
                <w:sz w:val="20"/>
              </w:rPr>
              <w:t>INTERNET QUESTION WORDING</w:t>
            </w:r>
          </w:p>
        </w:tc>
        <w:tc>
          <w:tcPr>
            <w:tcW w:w="10368" w:type="dxa"/>
            <w:tcMar>
              <w:top w:w="100" w:type="dxa"/>
              <w:left w:w="100" w:type="dxa"/>
              <w:bottom w:w="100" w:type="dxa"/>
              <w:right w:w="100" w:type="dxa"/>
            </w:tcMar>
          </w:tcPr>
          <w:p w:rsidR="005A1D61" w14:paraId="72A45659" w14:textId="77777777">
            <w:r>
              <w:rPr>
                <w:sz w:val="20"/>
              </w:rPr>
              <w:t xml:space="preserve">How many </w:t>
            </w:r>
            <w:r>
              <w:rPr>
                <w:sz w:val="20"/>
              </w:rPr>
              <w:t>months has this unit been vacant?</w:t>
            </w:r>
          </w:p>
        </w:tc>
      </w:tr>
    </w:tbl>
    <w:p w:rsidR="005A1D61" w14:paraId="58EB8C55" w14:textId="77777777"/>
    <w:tbl>
      <w:tblPr>
        <w:tblStyle w:val="TableGrid"/>
        <w:tblW w:w="0" w:type="auto"/>
        <w:tblLook w:val="04A0"/>
      </w:tblPr>
      <w:tblGrid>
        <w:gridCol w:w="2590"/>
        <w:gridCol w:w="3885"/>
        <w:gridCol w:w="3885"/>
        <w:gridCol w:w="2590"/>
      </w:tblGrid>
      <w:tr w14:paraId="6B582AC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F7374E4" w14:textId="77777777">
            <w:r>
              <w:rPr>
                <w:b/>
                <w:sz w:val="30"/>
              </w:rPr>
              <w:t>BLOCK: BLKHVS / SCREEN: SC_HVSVAC / QUESTION: HVSVAC_CPS / RESPONSE: RHVSVAC_CPS (STANDARD, RADIOBUTTON)</w:t>
            </w:r>
          </w:p>
        </w:tc>
      </w:tr>
      <w:tr w14:paraId="33FB245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6D762C" w14:textId="77777777">
            <w:r>
              <w:rPr>
                <w:b/>
                <w:sz w:val="24"/>
              </w:rPr>
              <w:t>ATTRIBUTE NAME</w:t>
            </w:r>
          </w:p>
        </w:tc>
        <w:tc>
          <w:tcPr>
            <w:tcW w:w="10368" w:type="dxa"/>
            <w:gridSpan w:val="3"/>
            <w:vMerge w:val="restart"/>
            <w:tcMar>
              <w:top w:w="100" w:type="dxa"/>
              <w:left w:w="100" w:type="dxa"/>
              <w:bottom w:w="100" w:type="dxa"/>
              <w:right w:w="100" w:type="dxa"/>
            </w:tcMar>
          </w:tcPr>
          <w:p w:rsidR="005A1D61" w14:paraId="725B4F39" w14:textId="77777777">
            <w:r>
              <w:rPr>
                <w:b/>
                <w:sz w:val="24"/>
              </w:rPr>
              <w:t>VALUE</w:t>
            </w:r>
          </w:p>
        </w:tc>
      </w:tr>
      <w:tr w14:paraId="0D6477C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AEB191" w14:textId="77777777">
            <w:r>
              <w:rPr>
                <w:sz w:val="20"/>
              </w:rPr>
              <w:t>RESPONSE VARIABLE</w:t>
            </w:r>
          </w:p>
        </w:tc>
        <w:tc>
          <w:tcPr>
            <w:tcW w:w="10368" w:type="dxa"/>
            <w:gridSpan w:val="3"/>
            <w:vMerge w:val="restart"/>
            <w:tcMar>
              <w:top w:w="100" w:type="dxa"/>
              <w:left w:w="100" w:type="dxa"/>
              <w:bottom w:w="100" w:type="dxa"/>
              <w:right w:w="100" w:type="dxa"/>
            </w:tcMar>
          </w:tcPr>
          <w:p w:rsidR="005A1D61" w14:paraId="7CDEE0D6" w14:textId="77777777">
            <w:r>
              <w:rPr>
                <w:sz w:val="20"/>
              </w:rPr>
              <w:t>HUHVSVAC</w:t>
            </w:r>
          </w:p>
        </w:tc>
      </w:tr>
      <w:tr w14:paraId="44255F0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545892" w14:textId="77777777">
            <w:r>
              <w:rPr>
                <w:sz w:val="20"/>
              </w:rPr>
              <w:t>ANSWER LIST</w:t>
            </w:r>
          </w:p>
        </w:tc>
        <w:tc>
          <w:tcPr>
            <w:tcW w:w="10368" w:type="dxa"/>
            <w:gridSpan w:val="3"/>
            <w:vMerge w:val="restart"/>
            <w:tcMar>
              <w:top w:w="100" w:type="dxa"/>
              <w:left w:w="100" w:type="dxa"/>
              <w:bottom w:w="100" w:type="dxa"/>
              <w:right w:w="100" w:type="dxa"/>
            </w:tcMar>
          </w:tcPr>
          <w:p w:rsidR="005A1D61" w14:paraId="58D6D139" w14:textId="77777777">
            <w:r>
              <w:rPr>
                <w:sz w:val="20"/>
              </w:rPr>
              <w:t>THVSVAC</w:t>
            </w:r>
          </w:p>
        </w:tc>
      </w:tr>
      <w:tr w14:paraId="3CDA5A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8BBA240" w14:textId="77777777">
            <w:r>
              <w:rPr>
                <w:b/>
                <w:sz w:val="24"/>
              </w:rPr>
              <w:t>ANSWER LIST OPTIONS</w:t>
            </w:r>
          </w:p>
        </w:tc>
        <w:tc>
          <w:tcPr>
            <w:tcW w:w="3888" w:type="dxa"/>
            <w:vMerge w:val="restart"/>
            <w:tcMar>
              <w:top w:w="100" w:type="dxa"/>
              <w:left w:w="100" w:type="dxa"/>
              <w:bottom w:w="100" w:type="dxa"/>
              <w:right w:w="100" w:type="dxa"/>
            </w:tcMar>
          </w:tcPr>
          <w:p w:rsidR="005A1D61" w14:paraId="014C641F" w14:textId="77777777">
            <w:r>
              <w:rPr>
                <w:b/>
                <w:sz w:val="24"/>
              </w:rPr>
              <w:t>DISPLAY NAME</w:t>
            </w:r>
          </w:p>
        </w:tc>
        <w:tc>
          <w:tcPr>
            <w:tcW w:w="3888" w:type="dxa"/>
            <w:vMerge w:val="restart"/>
            <w:tcMar>
              <w:top w:w="100" w:type="dxa"/>
              <w:left w:w="100" w:type="dxa"/>
              <w:bottom w:w="100" w:type="dxa"/>
              <w:right w:w="100" w:type="dxa"/>
            </w:tcMar>
          </w:tcPr>
          <w:p w:rsidR="005A1D61" w14:paraId="6AA997D5" w14:textId="77777777">
            <w:r>
              <w:rPr>
                <w:b/>
                <w:sz w:val="24"/>
              </w:rPr>
              <w:t>STORED VALUE</w:t>
            </w:r>
          </w:p>
        </w:tc>
        <w:tc>
          <w:tcPr>
            <w:tcW w:w="2592" w:type="dxa"/>
            <w:vMerge w:val="restart"/>
            <w:tcMar>
              <w:top w:w="100" w:type="dxa"/>
              <w:left w:w="100" w:type="dxa"/>
              <w:bottom w:w="100" w:type="dxa"/>
              <w:right w:w="100" w:type="dxa"/>
            </w:tcMar>
          </w:tcPr>
          <w:p w:rsidR="005A1D61" w14:paraId="0732A46B" w14:textId="77777777">
            <w:r>
              <w:rPr>
                <w:b/>
                <w:sz w:val="24"/>
              </w:rPr>
              <w:t>VARIABLE</w:t>
            </w:r>
          </w:p>
        </w:tc>
      </w:tr>
      <w:tr w14:paraId="10B2330D" w14:textId="77777777">
        <w:tblPrEx>
          <w:tblW w:w="0" w:type="auto"/>
          <w:tblLook w:val="04A0"/>
        </w:tblPrEx>
        <w:trPr>
          <w:trHeight w:val="269"/>
        </w:trPr>
        <w:tc>
          <w:tcPr>
            <w:tcW w:w="2592" w:type="dxa"/>
            <w:vMerge/>
            <w:tcMar>
              <w:top w:w="100" w:type="dxa"/>
              <w:left w:w="100" w:type="dxa"/>
              <w:bottom w:w="100" w:type="dxa"/>
              <w:right w:w="100" w:type="dxa"/>
            </w:tcMar>
          </w:tcPr>
          <w:p w:rsidR="005A1D61" w14:paraId="1FC4A6EF" w14:textId="77777777"/>
        </w:tc>
        <w:tc>
          <w:tcPr>
            <w:tcW w:w="3888" w:type="dxa"/>
            <w:vMerge w:val="restart"/>
            <w:tcMar>
              <w:top w:w="100" w:type="dxa"/>
              <w:left w:w="100" w:type="dxa"/>
              <w:bottom w:w="100" w:type="dxa"/>
              <w:right w:w="100" w:type="dxa"/>
            </w:tcMar>
          </w:tcPr>
          <w:p w:rsidR="005A1D61" w14:paraId="5644F152" w14:textId="77777777">
            <w:r>
              <w:rPr>
                <w:sz w:val="20"/>
              </w:rPr>
              <w:t>Up to 1 month</w:t>
            </w:r>
          </w:p>
        </w:tc>
        <w:tc>
          <w:tcPr>
            <w:tcW w:w="3888" w:type="dxa"/>
            <w:vMerge w:val="restart"/>
            <w:tcMar>
              <w:top w:w="100" w:type="dxa"/>
              <w:left w:w="100" w:type="dxa"/>
              <w:bottom w:w="100" w:type="dxa"/>
              <w:right w:w="100" w:type="dxa"/>
            </w:tcMar>
          </w:tcPr>
          <w:p w:rsidR="005A1D61" w14:paraId="2DEAB01B" w14:textId="77777777">
            <w:r>
              <w:rPr>
                <w:sz w:val="20"/>
              </w:rPr>
              <w:t>1</w:t>
            </w:r>
          </w:p>
        </w:tc>
        <w:tc>
          <w:tcPr>
            <w:tcW w:w="2592" w:type="dxa"/>
            <w:vMerge w:val="restart"/>
            <w:tcMar>
              <w:top w:w="100" w:type="dxa"/>
              <w:left w:w="100" w:type="dxa"/>
              <w:bottom w:w="100" w:type="dxa"/>
              <w:right w:w="100" w:type="dxa"/>
            </w:tcMar>
          </w:tcPr>
          <w:p w:rsidR="005A1D61" w14:paraId="1F72C311" w14:textId="77777777"/>
        </w:tc>
      </w:tr>
      <w:tr w14:paraId="16C49F27" w14:textId="77777777">
        <w:tblPrEx>
          <w:tblW w:w="0" w:type="auto"/>
          <w:tblLook w:val="04A0"/>
        </w:tblPrEx>
        <w:trPr>
          <w:trHeight w:val="269"/>
        </w:trPr>
        <w:tc>
          <w:tcPr>
            <w:tcW w:w="2592" w:type="dxa"/>
            <w:vMerge/>
            <w:tcMar>
              <w:top w:w="100" w:type="dxa"/>
              <w:left w:w="100" w:type="dxa"/>
              <w:bottom w:w="100" w:type="dxa"/>
              <w:right w:w="100" w:type="dxa"/>
            </w:tcMar>
          </w:tcPr>
          <w:p w:rsidR="005A1D61" w14:paraId="1F5D4554" w14:textId="77777777"/>
        </w:tc>
        <w:tc>
          <w:tcPr>
            <w:tcW w:w="3888" w:type="dxa"/>
            <w:vMerge w:val="restart"/>
            <w:tcMar>
              <w:top w:w="100" w:type="dxa"/>
              <w:left w:w="100" w:type="dxa"/>
              <w:bottom w:w="100" w:type="dxa"/>
              <w:right w:w="100" w:type="dxa"/>
            </w:tcMar>
          </w:tcPr>
          <w:p w:rsidR="005A1D61" w14:paraId="5839658E" w14:textId="77777777">
            <w:r>
              <w:rPr>
                <w:sz w:val="20"/>
              </w:rPr>
              <w:t>1 up to 2 months</w:t>
            </w:r>
          </w:p>
        </w:tc>
        <w:tc>
          <w:tcPr>
            <w:tcW w:w="3888" w:type="dxa"/>
            <w:vMerge w:val="restart"/>
            <w:tcMar>
              <w:top w:w="100" w:type="dxa"/>
              <w:left w:w="100" w:type="dxa"/>
              <w:bottom w:w="100" w:type="dxa"/>
              <w:right w:w="100" w:type="dxa"/>
            </w:tcMar>
          </w:tcPr>
          <w:p w:rsidR="005A1D61" w14:paraId="2CF9E1B6" w14:textId="77777777">
            <w:r>
              <w:rPr>
                <w:sz w:val="20"/>
              </w:rPr>
              <w:t>2</w:t>
            </w:r>
          </w:p>
        </w:tc>
        <w:tc>
          <w:tcPr>
            <w:tcW w:w="2592" w:type="dxa"/>
            <w:vMerge w:val="restart"/>
            <w:tcMar>
              <w:top w:w="100" w:type="dxa"/>
              <w:left w:w="100" w:type="dxa"/>
              <w:bottom w:w="100" w:type="dxa"/>
              <w:right w:w="100" w:type="dxa"/>
            </w:tcMar>
          </w:tcPr>
          <w:p w:rsidR="005A1D61" w14:paraId="0954D6E4" w14:textId="77777777"/>
        </w:tc>
      </w:tr>
      <w:tr w14:paraId="1E5BDFAA" w14:textId="77777777">
        <w:tblPrEx>
          <w:tblW w:w="0" w:type="auto"/>
          <w:tblLook w:val="04A0"/>
        </w:tblPrEx>
        <w:trPr>
          <w:trHeight w:val="269"/>
        </w:trPr>
        <w:tc>
          <w:tcPr>
            <w:tcW w:w="2592" w:type="dxa"/>
            <w:vMerge/>
            <w:tcMar>
              <w:top w:w="100" w:type="dxa"/>
              <w:left w:w="100" w:type="dxa"/>
              <w:bottom w:w="100" w:type="dxa"/>
              <w:right w:w="100" w:type="dxa"/>
            </w:tcMar>
          </w:tcPr>
          <w:p w:rsidR="005A1D61" w14:paraId="101A6919" w14:textId="77777777"/>
        </w:tc>
        <w:tc>
          <w:tcPr>
            <w:tcW w:w="3888" w:type="dxa"/>
            <w:vMerge w:val="restart"/>
            <w:tcMar>
              <w:top w:w="100" w:type="dxa"/>
              <w:left w:w="100" w:type="dxa"/>
              <w:bottom w:w="100" w:type="dxa"/>
              <w:right w:w="100" w:type="dxa"/>
            </w:tcMar>
          </w:tcPr>
          <w:p w:rsidR="005A1D61" w14:paraId="603E93F6" w14:textId="77777777">
            <w:r>
              <w:rPr>
                <w:sz w:val="20"/>
              </w:rPr>
              <w:t>2 up to 4 months</w:t>
            </w:r>
          </w:p>
        </w:tc>
        <w:tc>
          <w:tcPr>
            <w:tcW w:w="3888" w:type="dxa"/>
            <w:vMerge w:val="restart"/>
            <w:tcMar>
              <w:top w:w="100" w:type="dxa"/>
              <w:left w:w="100" w:type="dxa"/>
              <w:bottom w:w="100" w:type="dxa"/>
              <w:right w:w="100" w:type="dxa"/>
            </w:tcMar>
          </w:tcPr>
          <w:p w:rsidR="005A1D61" w14:paraId="5BBF20D4" w14:textId="77777777">
            <w:r>
              <w:rPr>
                <w:sz w:val="20"/>
              </w:rPr>
              <w:t>3</w:t>
            </w:r>
          </w:p>
        </w:tc>
        <w:tc>
          <w:tcPr>
            <w:tcW w:w="2592" w:type="dxa"/>
            <w:vMerge w:val="restart"/>
            <w:tcMar>
              <w:top w:w="100" w:type="dxa"/>
              <w:left w:w="100" w:type="dxa"/>
              <w:bottom w:w="100" w:type="dxa"/>
              <w:right w:w="100" w:type="dxa"/>
            </w:tcMar>
          </w:tcPr>
          <w:p w:rsidR="005A1D61" w14:paraId="4E5B4466" w14:textId="77777777"/>
        </w:tc>
      </w:tr>
      <w:tr w14:paraId="3594A710" w14:textId="77777777">
        <w:tblPrEx>
          <w:tblW w:w="0" w:type="auto"/>
          <w:tblLook w:val="04A0"/>
        </w:tblPrEx>
        <w:trPr>
          <w:trHeight w:val="269"/>
        </w:trPr>
        <w:tc>
          <w:tcPr>
            <w:tcW w:w="2592" w:type="dxa"/>
            <w:vMerge/>
            <w:tcMar>
              <w:top w:w="100" w:type="dxa"/>
              <w:left w:w="100" w:type="dxa"/>
              <w:bottom w:w="100" w:type="dxa"/>
              <w:right w:w="100" w:type="dxa"/>
            </w:tcMar>
          </w:tcPr>
          <w:p w:rsidR="005A1D61" w14:paraId="45A031BB" w14:textId="77777777"/>
        </w:tc>
        <w:tc>
          <w:tcPr>
            <w:tcW w:w="3888" w:type="dxa"/>
            <w:vMerge w:val="restart"/>
            <w:tcMar>
              <w:top w:w="100" w:type="dxa"/>
              <w:left w:w="100" w:type="dxa"/>
              <w:bottom w:w="100" w:type="dxa"/>
              <w:right w:w="100" w:type="dxa"/>
            </w:tcMar>
          </w:tcPr>
          <w:p w:rsidR="005A1D61" w14:paraId="2DA0BCE2" w14:textId="77777777">
            <w:r>
              <w:rPr>
                <w:sz w:val="20"/>
              </w:rPr>
              <w:t>4 up to 6 months</w:t>
            </w:r>
          </w:p>
        </w:tc>
        <w:tc>
          <w:tcPr>
            <w:tcW w:w="3888" w:type="dxa"/>
            <w:vMerge w:val="restart"/>
            <w:tcMar>
              <w:top w:w="100" w:type="dxa"/>
              <w:left w:w="100" w:type="dxa"/>
              <w:bottom w:w="100" w:type="dxa"/>
              <w:right w:w="100" w:type="dxa"/>
            </w:tcMar>
          </w:tcPr>
          <w:p w:rsidR="005A1D61" w14:paraId="0A7AFDCD" w14:textId="77777777">
            <w:r>
              <w:rPr>
                <w:sz w:val="20"/>
              </w:rPr>
              <w:t>4</w:t>
            </w:r>
          </w:p>
        </w:tc>
        <w:tc>
          <w:tcPr>
            <w:tcW w:w="2592" w:type="dxa"/>
            <w:vMerge w:val="restart"/>
            <w:tcMar>
              <w:top w:w="100" w:type="dxa"/>
              <w:left w:w="100" w:type="dxa"/>
              <w:bottom w:w="100" w:type="dxa"/>
              <w:right w:w="100" w:type="dxa"/>
            </w:tcMar>
          </w:tcPr>
          <w:p w:rsidR="005A1D61" w14:paraId="2B6750D4" w14:textId="77777777"/>
        </w:tc>
      </w:tr>
      <w:tr w14:paraId="32B97B7B" w14:textId="77777777">
        <w:tblPrEx>
          <w:tblW w:w="0" w:type="auto"/>
          <w:tblLook w:val="04A0"/>
        </w:tblPrEx>
        <w:trPr>
          <w:trHeight w:val="269"/>
        </w:trPr>
        <w:tc>
          <w:tcPr>
            <w:tcW w:w="2592" w:type="dxa"/>
            <w:vMerge/>
            <w:tcMar>
              <w:top w:w="100" w:type="dxa"/>
              <w:left w:w="100" w:type="dxa"/>
              <w:bottom w:w="100" w:type="dxa"/>
              <w:right w:w="100" w:type="dxa"/>
            </w:tcMar>
          </w:tcPr>
          <w:p w:rsidR="005A1D61" w14:paraId="22D9E6AF" w14:textId="77777777"/>
        </w:tc>
        <w:tc>
          <w:tcPr>
            <w:tcW w:w="3888" w:type="dxa"/>
            <w:vMerge w:val="restart"/>
            <w:tcMar>
              <w:top w:w="100" w:type="dxa"/>
              <w:left w:w="100" w:type="dxa"/>
              <w:bottom w:w="100" w:type="dxa"/>
              <w:right w:w="100" w:type="dxa"/>
            </w:tcMar>
          </w:tcPr>
          <w:p w:rsidR="005A1D61" w14:paraId="1C738132" w14:textId="77777777">
            <w:r>
              <w:rPr>
                <w:sz w:val="20"/>
              </w:rPr>
              <w:t>6 up to 12 months</w:t>
            </w:r>
          </w:p>
        </w:tc>
        <w:tc>
          <w:tcPr>
            <w:tcW w:w="3888" w:type="dxa"/>
            <w:vMerge w:val="restart"/>
            <w:tcMar>
              <w:top w:w="100" w:type="dxa"/>
              <w:left w:w="100" w:type="dxa"/>
              <w:bottom w:w="100" w:type="dxa"/>
              <w:right w:w="100" w:type="dxa"/>
            </w:tcMar>
          </w:tcPr>
          <w:p w:rsidR="005A1D61" w14:paraId="163028CB" w14:textId="77777777">
            <w:r>
              <w:rPr>
                <w:sz w:val="20"/>
              </w:rPr>
              <w:t>5</w:t>
            </w:r>
          </w:p>
        </w:tc>
        <w:tc>
          <w:tcPr>
            <w:tcW w:w="2592" w:type="dxa"/>
            <w:vMerge w:val="restart"/>
            <w:tcMar>
              <w:top w:w="100" w:type="dxa"/>
              <w:left w:w="100" w:type="dxa"/>
              <w:bottom w:w="100" w:type="dxa"/>
              <w:right w:w="100" w:type="dxa"/>
            </w:tcMar>
          </w:tcPr>
          <w:p w:rsidR="005A1D61" w14:paraId="5099AE1D" w14:textId="77777777"/>
        </w:tc>
      </w:tr>
      <w:tr w14:paraId="6AC4BB2B" w14:textId="77777777">
        <w:tblPrEx>
          <w:tblW w:w="0" w:type="auto"/>
          <w:tblLook w:val="04A0"/>
        </w:tblPrEx>
        <w:trPr>
          <w:trHeight w:val="269"/>
        </w:trPr>
        <w:tc>
          <w:tcPr>
            <w:tcW w:w="2592" w:type="dxa"/>
            <w:vMerge/>
            <w:tcMar>
              <w:top w:w="100" w:type="dxa"/>
              <w:left w:w="100" w:type="dxa"/>
              <w:bottom w:w="100" w:type="dxa"/>
              <w:right w:w="100" w:type="dxa"/>
            </w:tcMar>
          </w:tcPr>
          <w:p w:rsidR="005A1D61" w14:paraId="10C2FB92" w14:textId="77777777"/>
        </w:tc>
        <w:tc>
          <w:tcPr>
            <w:tcW w:w="3888" w:type="dxa"/>
            <w:vMerge w:val="restart"/>
            <w:tcMar>
              <w:top w:w="100" w:type="dxa"/>
              <w:left w:w="100" w:type="dxa"/>
              <w:bottom w:w="100" w:type="dxa"/>
              <w:right w:w="100" w:type="dxa"/>
            </w:tcMar>
          </w:tcPr>
          <w:p w:rsidR="005A1D61" w14:paraId="2339DA5F" w14:textId="77777777">
            <w:r>
              <w:rPr>
                <w:sz w:val="20"/>
              </w:rPr>
              <w:t>1 year up to 2 years</w:t>
            </w:r>
          </w:p>
        </w:tc>
        <w:tc>
          <w:tcPr>
            <w:tcW w:w="3888" w:type="dxa"/>
            <w:vMerge w:val="restart"/>
            <w:tcMar>
              <w:top w:w="100" w:type="dxa"/>
              <w:left w:w="100" w:type="dxa"/>
              <w:bottom w:w="100" w:type="dxa"/>
              <w:right w:w="100" w:type="dxa"/>
            </w:tcMar>
          </w:tcPr>
          <w:p w:rsidR="005A1D61" w14:paraId="7D7B292D" w14:textId="77777777">
            <w:r>
              <w:rPr>
                <w:sz w:val="20"/>
              </w:rPr>
              <w:t>6</w:t>
            </w:r>
          </w:p>
        </w:tc>
        <w:tc>
          <w:tcPr>
            <w:tcW w:w="2592" w:type="dxa"/>
            <w:vMerge w:val="restart"/>
            <w:tcMar>
              <w:top w:w="100" w:type="dxa"/>
              <w:left w:w="100" w:type="dxa"/>
              <w:bottom w:w="100" w:type="dxa"/>
              <w:right w:w="100" w:type="dxa"/>
            </w:tcMar>
          </w:tcPr>
          <w:p w:rsidR="005A1D61" w14:paraId="78E7AC2A" w14:textId="77777777"/>
        </w:tc>
      </w:tr>
      <w:tr w14:paraId="68A74FE7" w14:textId="77777777">
        <w:tblPrEx>
          <w:tblW w:w="0" w:type="auto"/>
          <w:tblLook w:val="04A0"/>
        </w:tblPrEx>
        <w:trPr>
          <w:trHeight w:val="269"/>
        </w:trPr>
        <w:tc>
          <w:tcPr>
            <w:tcW w:w="2592" w:type="dxa"/>
            <w:vMerge/>
            <w:tcMar>
              <w:top w:w="100" w:type="dxa"/>
              <w:left w:w="100" w:type="dxa"/>
              <w:bottom w:w="100" w:type="dxa"/>
              <w:right w:w="100" w:type="dxa"/>
            </w:tcMar>
          </w:tcPr>
          <w:p w:rsidR="005A1D61" w14:paraId="184D60D3" w14:textId="77777777"/>
        </w:tc>
        <w:tc>
          <w:tcPr>
            <w:tcW w:w="3888" w:type="dxa"/>
            <w:tcMar>
              <w:top w:w="100" w:type="dxa"/>
              <w:left w:w="100" w:type="dxa"/>
              <w:bottom w:w="100" w:type="dxa"/>
              <w:right w:w="100" w:type="dxa"/>
            </w:tcMar>
          </w:tcPr>
          <w:p w:rsidR="005A1D61" w14:paraId="6B885066" w14:textId="77777777">
            <w:r>
              <w:rPr>
                <w:sz w:val="20"/>
              </w:rPr>
              <w:t>2 years or more</w:t>
            </w:r>
          </w:p>
        </w:tc>
        <w:tc>
          <w:tcPr>
            <w:tcW w:w="3888" w:type="dxa"/>
            <w:tcMar>
              <w:top w:w="100" w:type="dxa"/>
              <w:left w:w="100" w:type="dxa"/>
              <w:bottom w:w="100" w:type="dxa"/>
              <w:right w:w="100" w:type="dxa"/>
            </w:tcMar>
          </w:tcPr>
          <w:p w:rsidR="005A1D61" w14:paraId="67813969" w14:textId="77777777">
            <w:r>
              <w:rPr>
                <w:sz w:val="20"/>
              </w:rPr>
              <w:t>7</w:t>
            </w:r>
          </w:p>
        </w:tc>
        <w:tc>
          <w:tcPr>
            <w:tcW w:w="2592" w:type="dxa"/>
            <w:tcMar>
              <w:top w:w="100" w:type="dxa"/>
              <w:left w:w="100" w:type="dxa"/>
              <w:bottom w:w="100" w:type="dxa"/>
              <w:right w:w="100" w:type="dxa"/>
            </w:tcMar>
          </w:tcPr>
          <w:p w:rsidR="005A1D61" w14:paraId="638461C3" w14:textId="77777777"/>
        </w:tc>
      </w:tr>
    </w:tbl>
    <w:p w:rsidR="005A1D61" w14:paraId="75B1377E" w14:textId="77777777"/>
    <w:tbl>
      <w:tblPr>
        <w:tblStyle w:val="TableGrid"/>
        <w:tblW w:w="0" w:type="auto"/>
        <w:tblLook w:val="04A0"/>
      </w:tblPr>
      <w:tblGrid>
        <w:gridCol w:w="2591"/>
        <w:gridCol w:w="10359"/>
      </w:tblGrid>
      <w:tr w14:paraId="7600AA9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AAAD02A" w14:textId="77777777">
            <w:r>
              <w:rPr>
                <w:b/>
                <w:sz w:val="30"/>
              </w:rPr>
              <w:t>BLOCK: BLKHVS / SCREEN: SC_HVSSTA / QUESTION: HVSSTA_CPS (STANDARD)</w:t>
            </w:r>
          </w:p>
        </w:tc>
      </w:tr>
      <w:tr w14:paraId="539130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9DE3DD" w14:textId="77777777">
            <w:r>
              <w:rPr>
                <w:b/>
                <w:sz w:val="24"/>
              </w:rPr>
              <w:t>ATTRIBUTE NAME</w:t>
            </w:r>
          </w:p>
        </w:tc>
        <w:tc>
          <w:tcPr>
            <w:tcW w:w="10368" w:type="dxa"/>
            <w:vMerge w:val="restart"/>
            <w:tcMar>
              <w:top w:w="100" w:type="dxa"/>
              <w:left w:w="100" w:type="dxa"/>
              <w:bottom w:w="100" w:type="dxa"/>
              <w:right w:w="100" w:type="dxa"/>
            </w:tcMar>
          </w:tcPr>
          <w:p w:rsidR="005A1D61" w14:paraId="4E3B49F6" w14:textId="77777777">
            <w:r>
              <w:rPr>
                <w:b/>
                <w:sz w:val="24"/>
              </w:rPr>
              <w:t>VALUE</w:t>
            </w:r>
          </w:p>
        </w:tc>
      </w:tr>
      <w:tr w14:paraId="04EEA0CE" w14:textId="77777777">
        <w:tblPrEx>
          <w:tblW w:w="0" w:type="auto"/>
          <w:tblLook w:val="04A0"/>
        </w:tblPrEx>
        <w:trPr>
          <w:trHeight w:val="269"/>
        </w:trPr>
        <w:tc>
          <w:tcPr>
            <w:tcW w:w="2592" w:type="dxa"/>
            <w:tcMar>
              <w:top w:w="100" w:type="dxa"/>
              <w:left w:w="100" w:type="dxa"/>
              <w:bottom w:w="100" w:type="dxa"/>
              <w:right w:w="100" w:type="dxa"/>
            </w:tcMar>
          </w:tcPr>
          <w:p w:rsidR="005A1D61" w14:paraId="03FC433C" w14:textId="77777777">
            <w:r>
              <w:rPr>
                <w:sz w:val="20"/>
              </w:rPr>
              <w:t>INTERNET QUESTION WORDING</w:t>
            </w:r>
          </w:p>
        </w:tc>
        <w:tc>
          <w:tcPr>
            <w:tcW w:w="10368" w:type="dxa"/>
            <w:tcMar>
              <w:top w:w="100" w:type="dxa"/>
              <w:left w:w="100" w:type="dxa"/>
              <w:bottom w:w="100" w:type="dxa"/>
              <w:right w:w="100" w:type="dxa"/>
            </w:tcMar>
          </w:tcPr>
          <w:p w:rsidR="005A1D61" w14:paraId="7FAC02A6" w14:textId="77777777">
            <w:r>
              <w:rPr>
                <w:sz w:val="20"/>
              </w:rPr>
              <w:t>Is this unit</w:t>
            </w:r>
          </w:p>
        </w:tc>
      </w:tr>
    </w:tbl>
    <w:p w:rsidR="005A1D61" w14:paraId="519BB41C" w14:textId="77777777"/>
    <w:tbl>
      <w:tblPr>
        <w:tblStyle w:val="TableGrid"/>
        <w:tblW w:w="0" w:type="auto"/>
        <w:tblLook w:val="04A0"/>
      </w:tblPr>
      <w:tblGrid>
        <w:gridCol w:w="2591"/>
        <w:gridCol w:w="3885"/>
        <w:gridCol w:w="3884"/>
        <w:gridCol w:w="2590"/>
      </w:tblGrid>
      <w:tr w14:paraId="4C028B1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D5975A1" w14:textId="77777777">
            <w:r>
              <w:rPr>
                <w:b/>
                <w:sz w:val="30"/>
              </w:rPr>
              <w:t>BLOCK: BLKHVS / SCREEN: SC_HVSSTA / QUESTION: HVSSTA_CPS / RESPONSE: RHVSSTA_CPS (STANDARD, RADIOBUTTON)</w:t>
            </w:r>
          </w:p>
        </w:tc>
      </w:tr>
      <w:tr w14:paraId="0D690ED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9DBC08" w14:textId="77777777">
            <w:r>
              <w:rPr>
                <w:b/>
                <w:sz w:val="24"/>
              </w:rPr>
              <w:t>ATTRIBUTE NAME</w:t>
            </w:r>
          </w:p>
        </w:tc>
        <w:tc>
          <w:tcPr>
            <w:tcW w:w="10368" w:type="dxa"/>
            <w:gridSpan w:val="3"/>
            <w:vMerge w:val="restart"/>
            <w:tcMar>
              <w:top w:w="100" w:type="dxa"/>
              <w:left w:w="100" w:type="dxa"/>
              <w:bottom w:w="100" w:type="dxa"/>
              <w:right w:w="100" w:type="dxa"/>
            </w:tcMar>
          </w:tcPr>
          <w:p w:rsidR="005A1D61" w14:paraId="764342DD" w14:textId="77777777">
            <w:r>
              <w:rPr>
                <w:b/>
                <w:sz w:val="24"/>
              </w:rPr>
              <w:t>VALUE</w:t>
            </w:r>
          </w:p>
        </w:tc>
      </w:tr>
      <w:tr w14:paraId="727BC7A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6A75EB" w14:textId="77777777">
            <w:r>
              <w:rPr>
                <w:sz w:val="20"/>
              </w:rPr>
              <w:t>RESPONSE VARIABLE</w:t>
            </w:r>
          </w:p>
        </w:tc>
        <w:tc>
          <w:tcPr>
            <w:tcW w:w="10368" w:type="dxa"/>
            <w:gridSpan w:val="3"/>
            <w:vMerge w:val="restart"/>
            <w:tcMar>
              <w:top w:w="100" w:type="dxa"/>
              <w:left w:w="100" w:type="dxa"/>
              <w:bottom w:w="100" w:type="dxa"/>
              <w:right w:w="100" w:type="dxa"/>
            </w:tcMar>
          </w:tcPr>
          <w:p w:rsidR="005A1D61" w14:paraId="193A73DE" w14:textId="77777777">
            <w:r>
              <w:rPr>
                <w:sz w:val="20"/>
              </w:rPr>
              <w:t>HUHVSSTA</w:t>
            </w:r>
          </w:p>
        </w:tc>
      </w:tr>
      <w:tr w14:paraId="3F44AE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A7B18F" w14:textId="77777777">
            <w:r>
              <w:rPr>
                <w:sz w:val="20"/>
              </w:rPr>
              <w:t>ANSWER LIST</w:t>
            </w:r>
          </w:p>
        </w:tc>
        <w:tc>
          <w:tcPr>
            <w:tcW w:w="10368" w:type="dxa"/>
            <w:gridSpan w:val="3"/>
            <w:vMerge w:val="restart"/>
            <w:tcMar>
              <w:top w:w="100" w:type="dxa"/>
              <w:left w:w="100" w:type="dxa"/>
              <w:bottom w:w="100" w:type="dxa"/>
              <w:right w:w="100" w:type="dxa"/>
            </w:tcMar>
          </w:tcPr>
          <w:p w:rsidR="005A1D61" w14:paraId="69536488" w14:textId="77777777">
            <w:r>
              <w:rPr>
                <w:sz w:val="20"/>
              </w:rPr>
              <w:t>THVSST</w:t>
            </w:r>
          </w:p>
        </w:tc>
      </w:tr>
      <w:tr w14:paraId="02A22C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8E11FE3"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7F9130F6" w14:textId="77777777">
            <w:r>
              <w:rPr>
                <w:b/>
                <w:sz w:val="24"/>
              </w:rPr>
              <w:t>DISPLAY NAME</w:t>
            </w:r>
          </w:p>
        </w:tc>
        <w:tc>
          <w:tcPr>
            <w:tcW w:w="3888" w:type="dxa"/>
            <w:vMerge w:val="restart"/>
            <w:tcMar>
              <w:top w:w="100" w:type="dxa"/>
              <w:left w:w="100" w:type="dxa"/>
              <w:bottom w:w="100" w:type="dxa"/>
              <w:right w:w="100" w:type="dxa"/>
            </w:tcMar>
          </w:tcPr>
          <w:p w:rsidR="005A1D61" w14:paraId="001043FC" w14:textId="77777777">
            <w:r>
              <w:rPr>
                <w:b/>
                <w:sz w:val="24"/>
              </w:rPr>
              <w:t>STORED VALUE</w:t>
            </w:r>
          </w:p>
        </w:tc>
        <w:tc>
          <w:tcPr>
            <w:tcW w:w="2592" w:type="dxa"/>
            <w:vMerge w:val="restart"/>
            <w:tcMar>
              <w:top w:w="100" w:type="dxa"/>
              <w:left w:w="100" w:type="dxa"/>
              <w:bottom w:w="100" w:type="dxa"/>
              <w:right w:w="100" w:type="dxa"/>
            </w:tcMar>
          </w:tcPr>
          <w:p w:rsidR="005A1D61" w14:paraId="0B0CBC58" w14:textId="77777777">
            <w:r>
              <w:rPr>
                <w:b/>
                <w:sz w:val="24"/>
              </w:rPr>
              <w:t>VARIABLE</w:t>
            </w:r>
          </w:p>
        </w:tc>
      </w:tr>
      <w:tr w14:paraId="1C559758" w14:textId="77777777">
        <w:tblPrEx>
          <w:tblW w:w="0" w:type="auto"/>
          <w:tblLook w:val="04A0"/>
        </w:tblPrEx>
        <w:trPr>
          <w:trHeight w:val="269"/>
        </w:trPr>
        <w:tc>
          <w:tcPr>
            <w:tcW w:w="2592" w:type="dxa"/>
            <w:vMerge/>
            <w:tcMar>
              <w:top w:w="100" w:type="dxa"/>
              <w:left w:w="100" w:type="dxa"/>
              <w:bottom w:w="100" w:type="dxa"/>
              <w:right w:w="100" w:type="dxa"/>
            </w:tcMar>
          </w:tcPr>
          <w:p w:rsidR="005A1D61" w14:paraId="228D2D0C" w14:textId="77777777"/>
        </w:tc>
        <w:tc>
          <w:tcPr>
            <w:tcW w:w="3888" w:type="dxa"/>
            <w:vMerge w:val="restart"/>
            <w:tcMar>
              <w:top w:w="100" w:type="dxa"/>
              <w:left w:w="100" w:type="dxa"/>
              <w:bottom w:w="100" w:type="dxa"/>
              <w:right w:w="100" w:type="dxa"/>
            </w:tcMar>
          </w:tcPr>
          <w:p w:rsidR="005A1D61" w14:paraId="1D05E24D" w14:textId="77777777">
            <w:r>
              <w:rPr>
                <w:sz w:val="20"/>
              </w:rPr>
              <w:t>For rent</w:t>
            </w:r>
          </w:p>
        </w:tc>
        <w:tc>
          <w:tcPr>
            <w:tcW w:w="3888" w:type="dxa"/>
            <w:vMerge w:val="restart"/>
            <w:tcMar>
              <w:top w:w="100" w:type="dxa"/>
              <w:left w:w="100" w:type="dxa"/>
              <w:bottom w:w="100" w:type="dxa"/>
              <w:right w:w="100" w:type="dxa"/>
            </w:tcMar>
          </w:tcPr>
          <w:p w:rsidR="005A1D61" w14:paraId="05C75A13" w14:textId="77777777">
            <w:r>
              <w:rPr>
                <w:sz w:val="20"/>
              </w:rPr>
              <w:t>1</w:t>
            </w:r>
          </w:p>
        </w:tc>
        <w:tc>
          <w:tcPr>
            <w:tcW w:w="2592" w:type="dxa"/>
            <w:vMerge w:val="restart"/>
            <w:tcMar>
              <w:top w:w="100" w:type="dxa"/>
              <w:left w:w="100" w:type="dxa"/>
              <w:bottom w:w="100" w:type="dxa"/>
              <w:right w:w="100" w:type="dxa"/>
            </w:tcMar>
          </w:tcPr>
          <w:p w:rsidR="005A1D61" w14:paraId="4BD743EC" w14:textId="77777777"/>
        </w:tc>
      </w:tr>
      <w:tr w14:paraId="3EEB7B26" w14:textId="77777777">
        <w:tblPrEx>
          <w:tblW w:w="0" w:type="auto"/>
          <w:tblLook w:val="04A0"/>
        </w:tblPrEx>
        <w:trPr>
          <w:trHeight w:val="269"/>
        </w:trPr>
        <w:tc>
          <w:tcPr>
            <w:tcW w:w="2592" w:type="dxa"/>
            <w:vMerge/>
            <w:tcMar>
              <w:top w:w="100" w:type="dxa"/>
              <w:left w:w="100" w:type="dxa"/>
              <w:bottom w:w="100" w:type="dxa"/>
              <w:right w:w="100" w:type="dxa"/>
            </w:tcMar>
          </w:tcPr>
          <w:p w:rsidR="005A1D61" w14:paraId="1A9BBFF2" w14:textId="77777777"/>
        </w:tc>
        <w:tc>
          <w:tcPr>
            <w:tcW w:w="3888" w:type="dxa"/>
            <w:vMerge w:val="restart"/>
            <w:tcMar>
              <w:top w:w="100" w:type="dxa"/>
              <w:left w:w="100" w:type="dxa"/>
              <w:bottom w:w="100" w:type="dxa"/>
              <w:right w:w="100" w:type="dxa"/>
            </w:tcMar>
          </w:tcPr>
          <w:p w:rsidR="005A1D61" w14:paraId="641F6A7F" w14:textId="77777777">
            <w:r>
              <w:rPr>
                <w:sz w:val="20"/>
              </w:rPr>
              <w:t>Rented, not occupied</w:t>
            </w:r>
          </w:p>
        </w:tc>
        <w:tc>
          <w:tcPr>
            <w:tcW w:w="3888" w:type="dxa"/>
            <w:vMerge w:val="restart"/>
            <w:tcMar>
              <w:top w:w="100" w:type="dxa"/>
              <w:left w:w="100" w:type="dxa"/>
              <w:bottom w:w="100" w:type="dxa"/>
              <w:right w:w="100" w:type="dxa"/>
            </w:tcMar>
          </w:tcPr>
          <w:p w:rsidR="005A1D61" w14:paraId="24458432" w14:textId="77777777">
            <w:r>
              <w:rPr>
                <w:sz w:val="20"/>
              </w:rPr>
              <w:t>2</w:t>
            </w:r>
          </w:p>
        </w:tc>
        <w:tc>
          <w:tcPr>
            <w:tcW w:w="2592" w:type="dxa"/>
            <w:vMerge w:val="restart"/>
            <w:tcMar>
              <w:top w:w="100" w:type="dxa"/>
              <w:left w:w="100" w:type="dxa"/>
              <w:bottom w:w="100" w:type="dxa"/>
              <w:right w:w="100" w:type="dxa"/>
            </w:tcMar>
          </w:tcPr>
          <w:p w:rsidR="005A1D61" w14:paraId="19ED47E2" w14:textId="77777777"/>
        </w:tc>
      </w:tr>
      <w:tr w14:paraId="471665BD" w14:textId="77777777">
        <w:tblPrEx>
          <w:tblW w:w="0" w:type="auto"/>
          <w:tblLook w:val="04A0"/>
        </w:tblPrEx>
        <w:trPr>
          <w:trHeight w:val="269"/>
        </w:trPr>
        <w:tc>
          <w:tcPr>
            <w:tcW w:w="2592" w:type="dxa"/>
            <w:vMerge/>
            <w:tcMar>
              <w:top w:w="100" w:type="dxa"/>
              <w:left w:w="100" w:type="dxa"/>
              <w:bottom w:w="100" w:type="dxa"/>
              <w:right w:w="100" w:type="dxa"/>
            </w:tcMar>
          </w:tcPr>
          <w:p w:rsidR="005A1D61" w14:paraId="6AE036AC" w14:textId="77777777"/>
        </w:tc>
        <w:tc>
          <w:tcPr>
            <w:tcW w:w="3888" w:type="dxa"/>
            <w:vMerge w:val="restart"/>
            <w:tcMar>
              <w:top w:w="100" w:type="dxa"/>
              <w:left w:w="100" w:type="dxa"/>
              <w:bottom w:w="100" w:type="dxa"/>
              <w:right w:w="100" w:type="dxa"/>
            </w:tcMar>
          </w:tcPr>
          <w:p w:rsidR="005A1D61" w14:paraId="369E4478" w14:textId="77777777">
            <w:r>
              <w:rPr>
                <w:sz w:val="20"/>
              </w:rPr>
              <w:t>For sale only -- regular ownership</w:t>
            </w:r>
          </w:p>
        </w:tc>
        <w:tc>
          <w:tcPr>
            <w:tcW w:w="3888" w:type="dxa"/>
            <w:vMerge w:val="restart"/>
            <w:tcMar>
              <w:top w:w="100" w:type="dxa"/>
              <w:left w:w="100" w:type="dxa"/>
              <w:bottom w:w="100" w:type="dxa"/>
              <w:right w:w="100" w:type="dxa"/>
            </w:tcMar>
          </w:tcPr>
          <w:p w:rsidR="005A1D61" w14:paraId="70B57D4B" w14:textId="77777777">
            <w:r>
              <w:rPr>
                <w:sz w:val="20"/>
              </w:rPr>
              <w:t>3</w:t>
            </w:r>
          </w:p>
        </w:tc>
        <w:tc>
          <w:tcPr>
            <w:tcW w:w="2592" w:type="dxa"/>
            <w:vMerge w:val="restart"/>
            <w:tcMar>
              <w:top w:w="100" w:type="dxa"/>
              <w:left w:w="100" w:type="dxa"/>
              <w:bottom w:w="100" w:type="dxa"/>
              <w:right w:w="100" w:type="dxa"/>
            </w:tcMar>
          </w:tcPr>
          <w:p w:rsidR="005A1D61" w14:paraId="7D948DF2" w14:textId="77777777"/>
        </w:tc>
      </w:tr>
      <w:tr w14:paraId="23731E57" w14:textId="77777777">
        <w:tblPrEx>
          <w:tblW w:w="0" w:type="auto"/>
          <w:tblLook w:val="04A0"/>
        </w:tblPrEx>
        <w:trPr>
          <w:trHeight w:val="269"/>
        </w:trPr>
        <w:tc>
          <w:tcPr>
            <w:tcW w:w="2592" w:type="dxa"/>
            <w:vMerge/>
            <w:tcMar>
              <w:top w:w="100" w:type="dxa"/>
              <w:left w:w="100" w:type="dxa"/>
              <w:bottom w:w="100" w:type="dxa"/>
              <w:right w:w="100" w:type="dxa"/>
            </w:tcMar>
          </w:tcPr>
          <w:p w:rsidR="005A1D61" w14:paraId="4149E1FF" w14:textId="77777777"/>
        </w:tc>
        <w:tc>
          <w:tcPr>
            <w:tcW w:w="3888" w:type="dxa"/>
            <w:vMerge w:val="restart"/>
            <w:tcMar>
              <w:top w:w="100" w:type="dxa"/>
              <w:left w:w="100" w:type="dxa"/>
              <w:bottom w:w="100" w:type="dxa"/>
              <w:right w:w="100" w:type="dxa"/>
            </w:tcMar>
          </w:tcPr>
          <w:p w:rsidR="005A1D61" w14:paraId="4A6FC169" w14:textId="77777777">
            <w:r>
              <w:rPr>
                <w:sz w:val="20"/>
              </w:rPr>
              <w:t>For sale only -- condominium or cooperative ownership</w:t>
            </w:r>
          </w:p>
        </w:tc>
        <w:tc>
          <w:tcPr>
            <w:tcW w:w="3888" w:type="dxa"/>
            <w:vMerge w:val="restart"/>
            <w:tcMar>
              <w:top w:w="100" w:type="dxa"/>
              <w:left w:w="100" w:type="dxa"/>
              <w:bottom w:w="100" w:type="dxa"/>
              <w:right w:w="100" w:type="dxa"/>
            </w:tcMar>
          </w:tcPr>
          <w:p w:rsidR="005A1D61" w14:paraId="3C5BC7D0" w14:textId="77777777">
            <w:r>
              <w:rPr>
                <w:sz w:val="20"/>
              </w:rPr>
              <w:t>4</w:t>
            </w:r>
          </w:p>
        </w:tc>
        <w:tc>
          <w:tcPr>
            <w:tcW w:w="2592" w:type="dxa"/>
            <w:vMerge w:val="restart"/>
            <w:tcMar>
              <w:top w:w="100" w:type="dxa"/>
              <w:left w:w="100" w:type="dxa"/>
              <w:bottom w:w="100" w:type="dxa"/>
              <w:right w:w="100" w:type="dxa"/>
            </w:tcMar>
          </w:tcPr>
          <w:p w:rsidR="005A1D61" w14:paraId="280D5B45" w14:textId="77777777"/>
        </w:tc>
      </w:tr>
      <w:tr w14:paraId="76B768B3" w14:textId="77777777">
        <w:tblPrEx>
          <w:tblW w:w="0" w:type="auto"/>
          <w:tblLook w:val="04A0"/>
        </w:tblPrEx>
        <w:trPr>
          <w:trHeight w:val="269"/>
        </w:trPr>
        <w:tc>
          <w:tcPr>
            <w:tcW w:w="2592" w:type="dxa"/>
            <w:vMerge/>
            <w:tcMar>
              <w:top w:w="100" w:type="dxa"/>
              <w:left w:w="100" w:type="dxa"/>
              <w:bottom w:w="100" w:type="dxa"/>
              <w:right w:w="100" w:type="dxa"/>
            </w:tcMar>
          </w:tcPr>
          <w:p w:rsidR="005A1D61" w14:paraId="125FB2E5" w14:textId="77777777"/>
        </w:tc>
        <w:tc>
          <w:tcPr>
            <w:tcW w:w="3888" w:type="dxa"/>
            <w:vMerge w:val="restart"/>
            <w:tcMar>
              <w:top w:w="100" w:type="dxa"/>
              <w:left w:w="100" w:type="dxa"/>
              <w:bottom w:w="100" w:type="dxa"/>
              <w:right w:w="100" w:type="dxa"/>
            </w:tcMar>
          </w:tcPr>
          <w:p w:rsidR="005A1D61" w14:paraId="7C5EB302" w14:textId="77777777">
            <w:r>
              <w:rPr>
                <w:sz w:val="20"/>
              </w:rPr>
              <w:t>Sold, not yet occupied</w:t>
            </w:r>
          </w:p>
        </w:tc>
        <w:tc>
          <w:tcPr>
            <w:tcW w:w="3888" w:type="dxa"/>
            <w:vMerge w:val="restart"/>
            <w:tcMar>
              <w:top w:w="100" w:type="dxa"/>
              <w:left w:w="100" w:type="dxa"/>
              <w:bottom w:w="100" w:type="dxa"/>
              <w:right w:w="100" w:type="dxa"/>
            </w:tcMar>
          </w:tcPr>
          <w:p w:rsidR="005A1D61" w14:paraId="5806604A" w14:textId="77777777">
            <w:r>
              <w:rPr>
                <w:sz w:val="20"/>
              </w:rPr>
              <w:t>5</w:t>
            </w:r>
          </w:p>
        </w:tc>
        <w:tc>
          <w:tcPr>
            <w:tcW w:w="2592" w:type="dxa"/>
            <w:vMerge w:val="restart"/>
            <w:tcMar>
              <w:top w:w="100" w:type="dxa"/>
              <w:left w:w="100" w:type="dxa"/>
              <w:bottom w:w="100" w:type="dxa"/>
              <w:right w:w="100" w:type="dxa"/>
            </w:tcMar>
          </w:tcPr>
          <w:p w:rsidR="005A1D61" w14:paraId="07A8EDCC" w14:textId="77777777"/>
        </w:tc>
      </w:tr>
      <w:tr w14:paraId="6E08B055" w14:textId="77777777">
        <w:tblPrEx>
          <w:tblW w:w="0" w:type="auto"/>
          <w:tblLook w:val="04A0"/>
        </w:tblPrEx>
        <w:trPr>
          <w:trHeight w:val="269"/>
        </w:trPr>
        <w:tc>
          <w:tcPr>
            <w:tcW w:w="2592" w:type="dxa"/>
            <w:vMerge/>
            <w:tcMar>
              <w:top w:w="100" w:type="dxa"/>
              <w:left w:w="100" w:type="dxa"/>
              <w:bottom w:w="100" w:type="dxa"/>
              <w:right w:w="100" w:type="dxa"/>
            </w:tcMar>
          </w:tcPr>
          <w:p w:rsidR="005A1D61" w14:paraId="753880B4" w14:textId="77777777"/>
        </w:tc>
        <w:tc>
          <w:tcPr>
            <w:tcW w:w="3888" w:type="dxa"/>
            <w:vMerge w:val="restart"/>
            <w:tcMar>
              <w:top w:w="100" w:type="dxa"/>
              <w:left w:w="100" w:type="dxa"/>
              <w:bottom w:w="100" w:type="dxa"/>
              <w:right w:w="100" w:type="dxa"/>
            </w:tcMar>
          </w:tcPr>
          <w:p w:rsidR="005A1D61" w14:paraId="13AE65F7" w14:textId="77777777">
            <w:r>
              <w:rPr>
                <w:sz w:val="20"/>
              </w:rPr>
              <w:t>For occasional use</w:t>
            </w:r>
          </w:p>
        </w:tc>
        <w:tc>
          <w:tcPr>
            <w:tcW w:w="3888" w:type="dxa"/>
            <w:vMerge w:val="restart"/>
            <w:tcMar>
              <w:top w:w="100" w:type="dxa"/>
              <w:left w:w="100" w:type="dxa"/>
              <w:bottom w:w="100" w:type="dxa"/>
              <w:right w:w="100" w:type="dxa"/>
            </w:tcMar>
          </w:tcPr>
          <w:p w:rsidR="005A1D61" w14:paraId="248A6FDA" w14:textId="77777777">
            <w:r>
              <w:rPr>
                <w:sz w:val="20"/>
              </w:rPr>
              <w:t>6</w:t>
            </w:r>
          </w:p>
        </w:tc>
        <w:tc>
          <w:tcPr>
            <w:tcW w:w="2592" w:type="dxa"/>
            <w:vMerge w:val="restart"/>
            <w:tcMar>
              <w:top w:w="100" w:type="dxa"/>
              <w:left w:w="100" w:type="dxa"/>
              <w:bottom w:w="100" w:type="dxa"/>
              <w:right w:w="100" w:type="dxa"/>
            </w:tcMar>
          </w:tcPr>
          <w:p w:rsidR="005A1D61" w14:paraId="6DF1BDBB" w14:textId="77777777"/>
        </w:tc>
      </w:tr>
      <w:tr w14:paraId="191F227C" w14:textId="77777777">
        <w:tblPrEx>
          <w:tblW w:w="0" w:type="auto"/>
          <w:tblLook w:val="04A0"/>
        </w:tblPrEx>
        <w:trPr>
          <w:trHeight w:val="269"/>
        </w:trPr>
        <w:tc>
          <w:tcPr>
            <w:tcW w:w="2592" w:type="dxa"/>
            <w:vMerge/>
            <w:tcMar>
              <w:top w:w="100" w:type="dxa"/>
              <w:left w:w="100" w:type="dxa"/>
              <w:bottom w:w="100" w:type="dxa"/>
              <w:right w:w="100" w:type="dxa"/>
            </w:tcMar>
          </w:tcPr>
          <w:p w:rsidR="005A1D61" w14:paraId="5E61A164" w14:textId="77777777"/>
        </w:tc>
        <w:tc>
          <w:tcPr>
            <w:tcW w:w="3888" w:type="dxa"/>
            <w:vMerge w:val="restart"/>
            <w:tcMar>
              <w:top w:w="100" w:type="dxa"/>
              <w:left w:w="100" w:type="dxa"/>
              <w:bottom w:w="100" w:type="dxa"/>
              <w:right w:w="100" w:type="dxa"/>
            </w:tcMar>
          </w:tcPr>
          <w:p w:rsidR="005A1D61" w14:paraId="6279648C" w14:textId="77777777">
            <w:r>
              <w:rPr>
                <w:sz w:val="20"/>
              </w:rPr>
              <w:t xml:space="preserve">Occupied by </w:t>
            </w:r>
            <w:r>
              <w:rPr>
                <w:sz w:val="20"/>
              </w:rPr>
              <w:t>person with usual home elsewhere</w:t>
            </w:r>
          </w:p>
        </w:tc>
        <w:tc>
          <w:tcPr>
            <w:tcW w:w="3888" w:type="dxa"/>
            <w:vMerge w:val="restart"/>
            <w:tcMar>
              <w:top w:w="100" w:type="dxa"/>
              <w:left w:w="100" w:type="dxa"/>
              <w:bottom w:w="100" w:type="dxa"/>
              <w:right w:w="100" w:type="dxa"/>
            </w:tcMar>
          </w:tcPr>
          <w:p w:rsidR="005A1D61" w14:paraId="66134C4A" w14:textId="77777777">
            <w:r>
              <w:rPr>
                <w:sz w:val="20"/>
              </w:rPr>
              <w:t>7</w:t>
            </w:r>
          </w:p>
        </w:tc>
        <w:tc>
          <w:tcPr>
            <w:tcW w:w="2592" w:type="dxa"/>
            <w:vMerge w:val="restart"/>
            <w:tcMar>
              <w:top w:w="100" w:type="dxa"/>
              <w:left w:w="100" w:type="dxa"/>
              <w:bottom w:w="100" w:type="dxa"/>
              <w:right w:w="100" w:type="dxa"/>
            </w:tcMar>
          </w:tcPr>
          <w:p w:rsidR="005A1D61" w14:paraId="0D628F46" w14:textId="77777777"/>
        </w:tc>
      </w:tr>
      <w:tr w14:paraId="6DA79B90" w14:textId="77777777">
        <w:tblPrEx>
          <w:tblW w:w="0" w:type="auto"/>
          <w:tblLook w:val="04A0"/>
        </w:tblPrEx>
        <w:trPr>
          <w:trHeight w:val="269"/>
        </w:trPr>
        <w:tc>
          <w:tcPr>
            <w:tcW w:w="2592" w:type="dxa"/>
            <w:vMerge/>
            <w:tcMar>
              <w:top w:w="100" w:type="dxa"/>
              <w:left w:w="100" w:type="dxa"/>
              <w:bottom w:w="100" w:type="dxa"/>
              <w:right w:w="100" w:type="dxa"/>
            </w:tcMar>
          </w:tcPr>
          <w:p w:rsidR="005A1D61" w14:paraId="5A7AAF69" w14:textId="77777777"/>
        </w:tc>
        <w:tc>
          <w:tcPr>
            <w:tcW w:w="3888" w:type="dxa"/>
            <w:tcMar>
              <w:top w:w="100" w:type="dxa"/>
              <w:left w:w="100" w:type="dxa"/>
              <w:bottom w:w="100" w:type="dxa"/>
              <w:right w:w="100" w:type="dxa"/>
            </w:tcMar>
          </w:tcPr>
          <w:p w:rsidR="005A1D61" w14:paraId="2FA82A1C" w14:textId="77777777">
            <w:r>
              <w:rPr>
                <w:sz w:val="20"/>
              </w:rPr>
              <w:t>Other</w:t>
            </w:r>
          </w:p>
        </w:tc>
        <w:tc>
          <w:tcPr>
            <w:tcW w:w="3888" w:type="dxa"/>
            <w:tcMar>
              <w:top w:w="100" w:type="dxa"/>
              <w:left w:w="100" w:type="dxa"/>
              <w:bottom w:w="100" w:type="dxa"/>
              <w:right w:w="100" w:type="dxa"/>
            </w:tcMar>
          </w:tcPr>
          <w:p w:rsidR="005A1D61" w14:paraId="61643B47" w14:textId="77777777">
            <w:r>
              <w:rPr>
                <w:sz w:val="20"/>
              </w:rPr>
              <w:t>8</w:t>
            </w:r>
          </w:p>
        </w:tc>
        <w:tc>
          <w:tcPr>
            <w:tcW w:w="2592" w:type="dxa"/>
            <w:tcMar>
              <w:top w:w="100" w:type="dxa"/>
              <w:left w:w="100" w:type="dxa"/>
              <w:bottom w:w="100" w:type="dxa"/>
              <w:right w:w="100" w:type="dxa"/>
            </w:tcMar>
          </w:tcPr>
          <w:p w:rsidR="005A1D61" w14:paraId="5D42FB17" w14:textId="77777777"/>
        </w:tc>
      </w:tr>
    </w:tbl>
    <w:p w:rsidR="005A1D61" w14:paraId="5207C6F7" w14:textId="77777777"/>
    <w:tbl>
      <w:tblPr>
        <w:tblStyle w:val="TableGrid"/>
        <w:tblW w:w="0" w:type="auto"/>
        <w:tblLook w:val="04A0"/>
      </w:tblPr>
      <w:tblGrid>
        <w:gridCol w:w="2591"/>
        <w:gridCol w:w="10359"/>
      </w:tblGrid>
      <w:tr w14:paraId="45B4CAEA"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F68E20D" w14:textId="77777777">
            <w:r>
              <w:rPr>
                <w:b/>
                <w:sz w:val="30"/>
              </w:rPr>
              <w:t>BLOCK: BLKHVS / SCREEN: SC_HVSOTH / QUESTION: HVSOTH_CPS (STANDARD)</w:t>
            </w:r>
          </w:p>
        </w:tc>
      </w:tr>
      <w:tr w14:paraId="0E86A19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D943B5" w14:textId="77777777">
            <w:r>
              <w:rPr>
                <w:b/>
                <w:sz w:val="24"/>
              </w:rPr>
              <w:t>ATTRIBUTE NAME</w:t>
            </w:r>
          </w:p>
        </w:tc>
        <w:tc>
          <w:tcPr>
            <w:tcW w:w="10368" w:type="dxa"/>
            <w:vMerge w:val="restart"/>
            <w:tcMar>
              <w:top w:w="100" w:type="dxa"/>
              <w:left w:w="100" w:type="dxa"/>
              <w:bottom w:w="100" w:type="dxa"/>
              <w:right w:w="100" w:type="dxa"/>
            </w:tcMar>
          </w:tcPr>
          <w:p w:rsidR="005A1D61" w14:paraId="01074249" w14:textId="77777777">
            <w:r>
              <w:rPr>
                <w:b/>
                <w:sz w:val="24"/>
              </w:rPr>
              <w:t>VALUE</w:t>
            </w:r>
          </w:p>
        </w:tc>
      </w:tr>
      <w:tr w14:paraId="1772CF81" w14:textId="77777777">
        <w:tblPrEx>
          <w:tblW w:w="0" w:type="auto"/>
          <w:tblLook w:val="04A0"/>
        </w:tblPrEx>
        <w:trPr>
          <w:trHeight w:val="269"/>
        </w:trPr>
        <w:tc>
          <w:tcPr>
            <w:tcW w:w="2592" w:type="dxa"/>
            <w:tcMar>
              <w:top w:w="100" w:type="dxa"/>
              <w:left w:w="100" w:type="dxa"/>
              <w:bottom w:w="100" w:type="dxa"/>
              <w:right w:w="100" w:type="dxa"/>
            </w:tcMar>
          </w:tcPr>
          <w:p w:rsidR="005A1D61" w14:paraId="5DF20B1A" w14:textId="77777777">
            <w:r>
              <w:rPr>
                <w:sz w:val="20"/>
              </w:rPr>
              <w:t>INTERNET QUESTION WORDING</w:t>
            </w:r>
          </w:p>
        </w:tc>
        <w:tc>
          <w:tcPr>
            <w:tcW w:w="10368" w:type="dxa"/>
            <w:tcMar>
              <w:top w:w="100" w:type="dxa"/>
              <w:left w:w="100" w:type="dxa"/>
              <w:bottom w:w="100" w:type="dxa"/>
              <w:right w:w="100" w:type="dxa"/>
            </w:tcMar>
          </w:tcPr>
          <w:p w:rsidR="005A1D61" w14:paraId="29A0C358" w14:textId="77777777">
            <w:r>
              <w:rPr>
                <w:sz w:val="20"/>
              </w:rPr>
              <w:t>Why is the unit vacant?</w:t>
            </w:r>
          </w:p>
        </w:tc>
      </w:tr>
    </w:tbl>
    <w:p w:rsidR="005A1D61" w14:paraId="2A8F34BF" w14:textId="77777777"/>
    <w:tbl>
      <w:tblPr>
        <w:tblStyle w:val="TableGrid"/>
        <w:tblW w:w="0" w:type="auto"/>
        <w:tblLook w:val="04A0"/>
      </w:tblPr>
      <w:tblGrid>
        <w:gridCol w:w="2589"/>
        <w:gridCol w:w="3887"/>
        <w:gridCol w:w="3884"/>
        <w:gridCol w:w="2590"/>
      </w:tblGrid>
      <w:tr w14:paraId="0FCDF8CF"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2E755A8" w14:textId="77777777">
            <w:r>
              <w:rPr>
                <w:b/>
                <w:sz w:val="30"/>
              </w:rPr>
              <w:t xml:space="preserve">BLOCK: BLKHVS / SCREEN: SC_HVSOTH / QUESTION: </w:t>
            </w:r>
            <w:r>
              <w:rPr>
                <w:b/>
                <w:sz w:val="30"/>
              </w:rPr>
              <w:t>HVSOTH_CPS / RESPONSE: RHVSOTH_CPS (STANDARD, RADIOBUTTON)</w:t>
            </w:r>
          </w:p>
        </w:tc>
      </w:tr>
      <w:tr w14:paraId="7C84C8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CECA74" w14:textId="77777777">
            <w:r>
              <w:rPr>
                <w:b/>
                <w:sz w:val="24"/>
              </w:rPr>
              <w:t>ATTRIBUTE NAME</w:t>
            </w:r>
          </w:p>
        </w:tc>
        <w:tc>
          <w:tcPr>
            <w:tcW w:w="10368" w:type="dxa"/>
            <w:gridSpan w:val="3"/>
            <w:vMerge w:val="restart"/>
            <w:tcMar>
              <w:top w:w="100" w:type="dxa"/>
              <w:left w:w="100" w:type="dxa"/>
              <w:bottom w:w="100" w:type="dxa"/>
              <w:right w:w="100" w:type="dxa"/>
            </w:tcMar>
          </w:tcPr>
          <w:p w:rsidR="005A1D61" w14:paraId="7739B940" w14:textId="77777777">
            <w:r>
              <w:rPr>
                <w:b/>
                <w:sz w:val="24"/>
              </w:rPr>
              <w:t>VALUE</w:t>
            </w:r>
          </w:p>
        </w:tc>
      </w:tr>
      <w:tr w14:paraId="481619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D1A5619" w14:textId="77777777">
            <w:r>
              <w:rPr>
                <w:sz w:val="20"/>
              </w:rPr>
              <w:t>RESPONSE VARIABLE</w:t>
            </w:r>
          </w:p>
        </w:tc>
        <w:tc>
          <w:tcPr>
            <w:tcW w:w="10368" w:type="dxa"/>
            <w:gridSpan w:val="3"/>
            <w:vMerge w:val="restart"/>
            <w:tcMar>
              <w:top w:w="100" w:type="dxa"/>
              <w:left w:w="100" w:type="dxa"/>
              <w:bottom w:w="100" w:type="dxa"/>
              <w:right w:w="100" w:type="dxa"/>
            </w:tcMar>
          </w:tcPr>
          <w:p w:rsidR="005A1D61" w14:paraId="4665BD25" w14:textId="77777777">
            <w:r>
              <w:rPr>
                <w:sz w:val="20"/>
              </w:rPr>
              <w:t>HUHVSOTH</w:t>
            </w:r>
          </w:p>
        </w:tc>
      </w:tr>
      <w:tr w14:paraId="1E50527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EC3DC9" w14:textId="77777777">
            <w:r>
              <w:rPr>
                <w:sz w:val="20"/>
              </w:rPr>
              <w:t>ANSWER LIST</w:t>
            </w:r>
          </w:p>
        </w:tc>
        <w:tc>
          <w:tcPr>
            <w:tcW w:w="10368" w:type="dxa"/>
            <w:gridSpan w:val="3"/>
            <w:vMerge w:val="restart"/>
            <w:tcMar>
              <w:top w:w="100" w:type="dxa"/>
              <w:left w:w="100" w:type="dxa"/>
              <w:bottom w:w="100" w:type="dxa"/>
              <w:right w:w="100" w:type="dxa"/>
            </w:tcMar>
          </w:tcPr>
          <w:p w:rsidR="005A1D61" w14:paraId="0C0B0876" w14:textId="77777777">
            <w:r>
              <w:rPr>
                <w:sz w:val="20"/>
              </w:rPr>
              <w:t>TVACANTOTH</w:t>
            </w:r>
          </w:p>
        </w:tc>
      </w:tr>
      <w:tr w14:paraId="4F3DA2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A7755AD" w14:textId="77777777">
            <w:r>
              <w:rPr>
                <w:b/>
                <w:sz w:val="24"/>
              </w:rPr>
              <w:t>ANSWER LIST OPTIONS</w:t>
            </w:r>
          </w:p>
        </w:tc>
        <w:tc>
          <w:tcPr>
            <w:tcW w:w="3888" w:type="dxa"/>
            <w:vMerge w:val="restart"/>
            <w:tcMar>
              <w:top w:w="100" w:type="dxa"/>
              <w:left w:w="100" w:type="dxa"/>
              <w:bottom w:w="100" w:type="dxa"/>
              <w:right w:w="100" w:type="dxa"/>
            </w:tcMar>
          </w:tcPr>
          <w:p w:rsidR="005A1D61" w14:paraId="1F1E9029" w14:textId="77777777">
            <w:r>
              <w:rPr>
                <w:b/>
                <w:sz w:val="24"/>
              </w:rPr>
              <w:t>DISPLAY NAME</w:t>
            </w:r>
          </w:p>
        </w:tc>
        <w:tc>
          <w:tcPr>
            <w:tcW w:w="3888" w:type="dxa"/>
            <w:vMerge w:val="restart"/>
            <w:tcMar>
              <w:top w:w="100" w:type="dxa"/>
              <w:left w:w="100" w:type="dxa"/>
              <w:bottom w:w="100" w:type="dxa"/>
              <w:right w:w="100" w:type="dxa"/>
            </w:tcMar>
          </w:tcPr>
          <w:p w:rsidR="005A1D61" w14:paraId="728D4537" w14:textId="77777777">
            <w:r>
              <w:rPr>
                <w:b/>
                <w:sz w:val="24"/>
              </w:rPr>
              <w:t>STORED VALUE</w:t>
            </w:r>
          </w:p>
        </w:tc>
        <w:tc>
          <w:tcPr>
            <w:tcW w:w="2592" w:type="dxa"/>
            <w:vMerge w:val="restart"/>
            <w:tcMar>
              <w:top w:w="100" w:type="dxa"/>
              <w:left w:w="100" w:type="dxa"/>
              <w:bottom w:w="100" w:type="dxa"/>
              <w:right w:w="100" w:type="dxa"/>
            </w:tcMar>
          </w:tcPr>
          <w:p w:rsidR="005A1D61" w14:paraId="30A54465" w14:textId="77777777">
            <w:r>
              <w:rPr>
                <w:b/>
                <w:sz w:val="24"/>
              </w:rPr>
              <w:t>VARIABLE</w:t>
            </w:r>
          </w:p>
        </w:tc>
      </w:tr>
      <w:tr w14:paraId="60732080" w14:textId="77777777">
        <w:tblPrEx>
          <w:tblW w:w="0" w:type="auto"/>
          <w:tblLook w:val="04A0"/>
        </w:tblPrEx>
        <w:trPr>
          <w:trHeight w:val="269"/>
        </w:trPr>
        <w:tc>
          <w:tcPr>
            <w:tcW w:w="2592" w:type="dxa"/>
            <w:vMerge/>
            <w:tcMar>
              <w:top w:w="100" w:type="dxa"/>
              <w:left w:w="100" w:type="dxa"/>
              <w:bottom w:w="100" w:type="dxa"/>
              <w:right w:w="100" w:type="dxa"/>
            </w:tcMar>
          </w:tcPr>
          <w:p w:rsidR="005A1D61" w14:paraId="0A8DBB65" w14:textId="77777777"/>
        </w:tc>
        <w:tc>
          <w:tcPr>
            <w:tcW w:w="3888" w:type="dxa"/>
            <w:vMerge w:val="restart"/>
            <w:tcMar>
              <w:top w:w="100" w:type="dxa"/>
              <w:left w:w="100" w:type="dxa"/>
              <w:bottom w:w="100" w:type="dxa"/>
              <w:right w:w="100" w:type="dxa"/>
            </w:tcMar>
          </w:tcPr>
          <w:p w:rsidR="005A1D61" w14:paraId="7A5ACC35" w14:textId="77777777">
            <w:r>
              <w:rPr>
                <w:sz w:val="20"/>
              </w:rPr>
              <w:t>Foreclosure</w:t>
            </w:r>
          </w:p>
        </w:tc>
        <w:tc>
          <w:tcPr>
            <w:tcW w:w="3888" w:type="dxa"/>
            <w:vMerge w:val="restart"/>
            <w:tcMar>
              <w:top w:w="100" w:type="dxa"/>
              <w:left w:w="100" w:type="dxa"/>
              <w:bottom w:w="100" w:type="dxa"/>
              <w:right w:w="100" w:type="dxa"/>
            </w:tcMar>
          </w:tcPr>
          <w:p w:rsidR="005A1D61" w14:paraId="08590824" w14:textId="77777777">
            <w:r>
              <w:rPr>
                <w:sz w:val="20"/>
              </w:rPr>
              <w:t>1</w:t>
            </w:r>
          </w:p>
        </w:tc>
        <w:tc>
          <w:tcPr>
            <w:tcW w:w="2592" w:type="dxa"/>
            <w:vMerge w:val="restart"/>
            <w:tcMar>
              <w:top w:w="100" w:type="dxa"/>
              <w:left w:w="100" w:type="dxa"/>
              <w:bottom w:w="100" w:type="dxa"/>
              <w:right w:w="100" w:type="dxa"/>
            </w:tcMar>
          </w:tcPr>
          <w:p w:rsidR="005A1D61" w14:paraId="5A99FC5B" w14:textId="77777777"/>
        </w:tc>
      </w:tr>
      <w:tr w14:paraId="2A8C6D77" w14:textId="77777777">
        <w:tblPrEx>
          <w:tblW w:w="0" w:type="auto"/>
          <w:tblLook w:val="04A0"/>
        </w:tblPrEx>
        <w:trPr>
          <w:trHeight w:val="269"/>
        </w:trPr>
        <w:tc>
          <w:tcPr>
            <w:tcW w:w="2592" w:type="dxa"/>
            <w:vMerge/>
            <w:tcMar>
              <w:top w:w="100" w:type="dxa"/>
              <w:left w:w="100" w:type="dxa"/>
              <w:bottom w:w="100" w:type="dxa"/>
              <w:right w:w="100" w:type="dxa"/>
            </w:tcMar>
          </w:tcPr>
          <w:p w:rsidR="005A1D61" w14:paraId="3BB2A87D" w14:textId="77777777"/>
        </w:tc>
        <w:tc>
          <w:tcPr>
            <w:tcW w:w="3888" w:type="dxa"/>
            <w:vMerge w:val="restart"/>
            <w:tcMar>
              <w:top w:w="100" w:type="dxa"/>
              <w:left w:w="100" w:type="dxa"/>
              <w:bottom w:w="100" w:type="dxa"/>
              <w:right w:w="100" w:type="dxa"/>
            </w:tcMar>
          </w:tcPr>
          <w:p w:rsidR="005A1D61" w14:paraId="4FF6A305" w14:textId="77777777">
            <w:r>
              <w:rPr>
                <w:sz w:val="20"/>
              </w:rPr>
              <w:t>Personal/Family Reasons</w:t>
            </w:r>
          </w:p>
        </w:tc>
        <w:tc>
          <w:tcPr>
            <w:tcW w:w="3888" w:type="dxa"/>
            <w:vMerge w:val="restart"/>
            <w:tcMar>
              <w:top w:w="100" w:type="dxa"/>
              <w:left w:w="100" w:type="dxa"/>
              <w:bottom w:w="100" w:type="dxa"/>
              <w:right w:w="100" w:type="dxa"/>
            </w:tcMar>
          </w:tcPr>
          <w:p w:rsidR="005A1D61" w14:paraId="43D8C7F7" w14:textId="77777777">
            <w:r>
              <w:rPr>
                <w:sz w:val="20"/>
              </w:rPr>
              <w:t>2</w:t>
            </w:r>
          </w:p>
        </w:tc>
        <w:tc>
          <w:tcPr>
            <w:tcW w:w="2592" w:type="dxa"/>
            <w:vMerge w:val="restart"/>
            <w:tcMar>
              <w:top w:w="100" w:type="dxa"/>
              <w:left w:w="100" w:type="dxa"/>
              <w:bottom w:w="100" w:type="dxa"/>
              <w:right w:w="100" w:type="dxa"/>
            </w:tcMar>
          </w:tcPr>
          <w:p w:rsidR="005A1D61" w14:paraId="6E7C1DB4" w14:textId="77777777"/>
        </w:tc>
      </w:tr>
      <w:tr w14:paraId="12A39F7B" w14:textId="77777777">
        <w:tblPrEx>
          <w:tblW w:w="0" w:type="auto"/>
          <w:tblLook w:val="04A0"/>
        </w:tblPrEx>
        <w:trPr>
          <w:trHeight w:val="269"/>
        </w:trPr>
        <w:tc>
          <w:tcPr>
            <w:tcW w:w="2592" w:type="dxa"/>
            <w:vMerge/>
            <w:tcMar>
              <w:top w:w="100" w:type="dxa"/>
              <w:left w:w="100" w:type="dxa"/>
              <w:bottom w:w="100" w:type="dxa"/>
              <w:right w:w="100" w:type="dxa"/>
            </w:tcMar>
          </w:tcPr>
          <w:p w:rsidR="005A1D61" w14:paraId="6850376F" w14:textId="77777777"/>
        </w:tc>
        <w:tc>
          <w:tcPr>
            <w:tcW w:w="3888" w:type="dxa"/>
            <w:vMerge w:val="restart"/>
            <w:tcMar>
              <w:top w:w="100" w:type="dxa"/>
              <w:left w:w="100" w:type="dxa"/>
              <w:bottom w:w="100" w:type="dxa"/>
              <w:right w:w="100" w:type="dxa"/>
            </w:tcMar>
          </w:tcPr>
          <w:p w:rsidR="005A1D61" w14:paraId="686B88EB" w14:textId="77777777">
            <w:r>
              <w:rPr>
                <w:sz w:val="20"/>
              </w:rPr>
              <w:t xml:space="preserve">Legal </w:t>
            </w:r>
            <w:r>
              <w:rPr>
                <w:sz w:val="20"/>
              </w:rPr>
              <w:t>Proceedings</w:t>
            </w:r>
          </w:p>
        </w:tc>
        <w:tc>
          <w:tcPr>
            <w:tcW w:w="3888" w:type="dxa"/>
            <w:vMerge w:val="restart"/>
            <w:tcMar>
              <w:top w:w="100" w:type="dxa"/>
              <w:left w:w="100" w:type="dxa"/>
              <w:bottom w:w="100" w:type="dxa"/>
              <w:right w:w="100" w:type="dxa"/>
            </w:tcMar>
          </w:tcPr>
          <w:p w:rsidR="005A1D61" w14:paraId="00709949" w14:textId="77777777">
            <w:r>
              <w:rPr>
                <w:sz w:val="20"/>
              </w:rPr>
              <w:t>3</w:t>
            </w:r>
          </w:p>
        </w:tc>
        <w:tc>
          <w:tcPr>
            <w:tcW w:w="2592" w:type="dxa"/>
            <w:vMerge w:val="restart"/>
            <w:tcMar>
              <w:top w:w="100" w:type="dxa"/>
              <w:left w:w="100" w:type="dxa"/>
              <w:bottom w:w="100" w:type="dxa"/>
              <w:right w:w="100" w:type="dxa"/>
            </w:tcMar>
          </w:tcPr>
          <w:p w:rsidR="005A1D61" w14:paraId="7AB526EF" w14:textId="77777777"/>
        </w:tc>
      </w:tr>
      <w:tr w14:paraId="5B294A1E" w14:textId="77777777">
        <w:tblPrEx>
          <w:tblW w:w="0" w:type="auto"/>
          <w:tblLook w:val="04A0"/>
        </w:tblPrEx>
        <w:trPr>
          <w:trHeight w:val="269"/>
        </w:trPr>
        <w:tc>
          <w:tcPr>
            <w:tcW w:w="2592" w:type="dxa"/>
            <w:vMerge/>
            <w:tcMar>
              <w:top w:w="100" w:type="dxa"/>
              <w:left w:w="100" w:type="dxa"/>
              <w:bottom w:w="100" w:type="dxa"/>
              <w:right w:w="100" w:type="dxa"/>
            </w:tcMar>
          </w:tcPr>
          <w:p w:rsidR="005A1D61" w14:paraId="2A29EC0E" w14:textId="77777777"/>
        </w:tc>
        <w:tc>
          <w:tcPr>
            <w:tcW w:w="3888" w:type="dxa"/>
            <w:vMerge w:val="restart"/>
            <w:tcMar>
              <w:top w:w="100" w:type="dxa"/>
              <w:left w:w="100" w:type="dxa"/>
              <w:bottom w:w="100" w:type="dxa"/>
              <w:right w:w="100" w:type="dxa"/>
            </w:tcMar>
          </w:tcPr>
          <w:p w:rsidR="005A1D61" w14:paraId="25519BAC" w14:textId="77777777">
            <w:r>
              <w:rPr>
                <w:sz w:val="20"/>
              </w:rPr>
              <w:t>Preparing to Rent/Sell</w:t>
            </w:r>
          </w:p>
        </w:tc>
        <w:tc>
          <w:tcPr>
            <w:tcW w:w="3888" w:type="dxa"/>
            <w:vMerge w:val="restart"/>
            <w:tcMar>
              <w:top w:w="100" w:type="dxa"/>
              <w:left w:w="100" w:type="dxa"/>
              <w:bottom w:w="100" w:type="dxa"/>
              <w:right w:w="100" w:type="dxa"/>
            </w:tcMar>
          </w:tcPr>
          <w:p w:rsidR="005A1D61" w14:paraId="46CDCD02" w14:textId="77777777">
            <w:r>
              <w:rPr>
                <w:sz w:val="20"/>
              </w:rPr>
              <w:t>4</w:t>
            </w:r>
          </w:p>
        </w:tc>
        <w:tc>
          <w:tcPr>
            <w:tcW w:w="2592" w:type="dxa"/>
            <w:vMerge w:val="restart"/>
            <w:tcMar>
              <w:top w:w="100" w:type="dxa"/>
              <w:left w:w="100" w:type="dxa"/>
              <w:bottom w:w="100" w:type="dxa"/>
              <w:right w:w="100" w:type="dxa"/>
            </w:tcMar>
          </w:tcPr>
          <w:p w:rsidR="005A1D61" w14:paraId="603E900E" w14:textId="77777777"/>
        </w:tc>
      </w:tr>
      <w:tr w14:paraId="60240D6E" w14:textId="77777777">
        <w:tblPrEx>
          <w:tblW w:w="0" w:type="auto"/>
          <w:tblLook w:val="04A0"/>
        </w:tblPrEx>
        <w:trPr>
          <w:trHeight w:val="269"/>
        </w:trPr>
        <w:tc>
          <w:tcPr>
            <w:tcW w:w="2592" w:type="dxa"/>
            <w:vMerge/>
            <w:tcMar>
              <w:top w:w="100" w:type="dxa"/>
              <w:left w:w="100" w:type="dxa"/>
              <w:bottom w:w="100" w:type="dxa"/>
              <w:right w:w="100" w:type="dxa"/>
            </w:tcMar>
          </w:tcPr>
          <w:p w:rsidR="005A1D61" w14:paraId="5A0D435A" w14:textId="77777777"/>
        </w:tc>
        <w:tc>
          <w:tcPr>
            <w:tcW w:w="3888" w:type="dxa"/>
            <w:vMerge w:val="restart"/>
            <w:tcMar>
              <w:top w:w="100" w:type="dxa"/>
              <w:left w:w="100" w:type="dxa"/>
              <w:bottom w:w="100" w:type="dxa"/>
              <w:right w:w="100" w:type="dxa"/>
            </w:tcMar>
          </w:tcPr>
          <w:p w:rsidR="005A1D61" w14:paraId="49DDC776" w14:textId="77777777">
            <w:r>
              <w:rPr>
                <w:sz w:val="20"/>
              </w:rPr>
              <w:t>Held for Storage of Household Furniture</w:t>
            </w:r>
          </w:p>
        </w:tc>
        <w:tc>
          <w:tcPr>
            <w:tcW w:w="3888" w:type="dxa"/>
            <w:vMerge w:val="restart"/>
            <w:tcMar>
              <w:top w:w="100" w:type="dxa"/>
              <w:left w:w="100" w:type="dxa"/>
              <w:bottom w:w="100" w:type="dxa"/>
              <w:right w:w="100" w:type="dxa"/>
            </w:tcMar>
          </w:tcPr>
          <w:p w:rsidR="005A1D61" w14:paraId="5C39C5B1" w14:textId="77777777">
            <w:r>
              <w:rPr>
                <w:sz w:val="20"/>
              </w:rPr>
              <w:t>5</w:t>
            </w:r>
          </w:p>
        </w:tc>
        <w:tc>
          <w:tcPr>
            <w:tcW w:w="2592" w:type="dxa"/>
            <w:vMerge w:val="restart"/>
            <w:tcMar>
              <w:top w:w="100" w:type="dxa"/>
              <w:left w:w="100" w:type="dxa"/>
              <w:bottom w:w="100" w:type="dxa"/>
              <w:right w:w="100" w:type="dxa"/>
            </w:tcMar>
          </w:tcPr>
          <w:p w:rsidR="005A1D61" w14:paraId="2F62109C" w14:textId="77777777"/>
        </w:tc>
      </w:tr>
      <w:tr w14:paraId="461015A2" w14:textId="77777777">
        <w:tblPrEx>
          <w:tblW w:w="0" w:type="auto"/>
          <w:tblLook w:val="04A0"/>
        </w:tblPrEx>
        <w:trPr>
          <w:trHeight w:val="269"/>
        </w:trPr>
        <w:tc>
          <w:tcPr>
            <w:tcW w:w="2592" w:type="dxa"/>
            <w:vMerge/>
            <w:tcMar>
              <w:top w:w="100" w:type="dxa"/>
              <w:left w:w="100" w:type="dxa"/>
              <w:bottom w:w="100" w:type="dxa"/>
              <w:right w:w="100" w:type="dxa"/>
            </w:tcMar>
          </w:tcPr>
          <w:p w:rsidR="005A1D61" w14:paraId="62243037" w14:textId="77777777"/>
        </w:tc>
        <w:tc>
          <w:tcPr>
            <w:tcW w:w="3888" w:type="dxa"/>
            <w:vMerge w:val="restart"/>
            <w:tcMar>
              <w:top w:w="100" w:type="dxa"/>
              <w:left w:w="100" w:type="dxa"/>
              <w:bottom w:w="100" w:type="dxa"/>
              <w:right w:w="100" w:type="dxa"/>
            </w:tcMar>
          </w:tcPr>
          <w:p w:rsidR="005A1D61" w14:paraId="215AA678" w14:textId="77777777">
            <w:r>
              <w:rPr>
                <w:sz w:val="20"/>
              </w:rPr>
              <w:t>Needs Repairs</w:t>
            </w:r>
          </w:p>
        </w:tc>
        <w:tc>
          <w:tcPr>
            <w:tcW w:w="3888" w:type="dxa"/>
            <w:vMerge w:val="restart"/>
            <w:tcMar>
              <w:top w:w="100" w:type="dxa"/>
              <w:left w:w="100" w:type="dxa"/>
              <w:bottom w:w="100" w:type="dxa"/>
              <w:right w:w="100" w:type="dxa"/>
            </w:tcMar>
          </w:tcPr>
          <w:p w:rsidR="005A1D61" w14:paraId="2DB10011" w14:textId="77777777">
            <w:r>
              <w:rPr>
                <w:sz w:val="20"/>
              </w:rPr>
              <w:t>6</w:t>
            </w:r>
          </w:p>
        </w:tc>
        <w:tc>
          <w:tcPr>
            <w:tcW w:w="2592" w:type="dxa"/>
            <w:vMerge w:val="restart"/>
            <w:tcMar>
              <w:top w:w="100" w:type="dxa"/>
              <w:left w:w="100" w:type="dxa"/>
              <w:bottom w:w="100" w:type="dxa"/>
              <w:right w:w="100" w:type="dxa"/>
            </w:tcMar>
          </w:tcPr>
          <w:p w:rsidR="005A1D61" w14:paraId="7A5C6809" w14:textId="77777777"/>
        </w:tc>
      </w:tr>
      <w:tr w14:paraId="63A15A53" w14:textId="77777777">
        <w:tblPrEx>
          <w:tblW w:w="0" w:type="auto"/>
          <w:tblLook w:val="04A0"/>
        </w:tblPrEx>
        <w:trPr>
          <w:trHeight w:val="269"/>
        </w:trPr>
        <w:tc>
          <w:tcPr>
            <w:tcW w:w="2592" w:type="dxa"/>
            <w:vMerge/>
            <w:tcMar>
              <w:top w:w="100" w:type="dxa"/>
              <w:left w:w="100" w:type="dxa"/>
              <w:bottom w:w="100" w:type="dxa"/>
              <w:right w:w="100" w:type="dxa"/>
            </w:tcMar>
          </w:tcPr>
          <w:p w:rsidR="005A1D61" w14:paraId="721AC522" w14:textId="77777777"/>
        </w:tc>
        <w:tc>
          <w:tcPr>
            <w:tcW w:w="3888" w:type="dxa"/>
            <w:vMerge w:val="restart"/>
            <w:tcMar>
              <w:top w:w="100" w:type="dxa"/>
              <w:left w:w="100" w:type="dxa"/>
              <w:bottom w:w="100" w:type="dxa"/>
              <w:right w:w="100" w:type="dxa"/>
            </w:tcMar>
          </w:tcPr>
          <w:p w:rsidR="005A1D61" w14:paraId="0809AF07" w14:textId="77777777">
            <w:r>
              <w:rPr>
                <w:sz w:val="20"/>
              </w:rPr>
              <w:t>Currently Being Repaired/Renovated</w:t>
            </w:r>
          </w:p>
        </w:tc>
        <w:tc>
          <w:tcPr>
            <w:tcW w:w="3888" w:type="dxa"/>
            <w:vMerge w:val="restart"/>
            <w:tcMar>
              <w:top w:w="100" w:type="dxa"/>
              <w:left w:w="100" w:type="dxa"/>
              <w:bottom w:w="100" w:type="dxa"/>
              <w:right w:w="100" w:type="dxa"/>
            </w:tcMar>
          </w:tcPr>
          <w:p w:rsidR="005A1D61" w14:paraId="768C54D0" w14:textId="77777777">
            <w:r>
              <w:rPr>
                <w:sz w:val="20"/>
              </w:rPr>
              <w:t>7</w:t>
            </w:r>
          </w:p>
        </w:tc>
        <w:tc>
          <w:tcPr>
            <w:tcW w:w="2592" w:type="dxa"/>
            <w:vMerge w:val="restart"/>
            <w:tcMar>
              <w:top w:w="100" w:type="dxa"/>
              <w:left w:w="100" w:type="dxa"/>
              <w:bottom w:w="100" w:type="dxa"/>
              <w:right w:w="100" w:type="dxa"/>
            </w:tcMar>
          </w:tcPr>
          <w:p w:rsidR="005A1D61" w14:paraId="009EB563" w14:textId="77777777"/>
        </w:tc>
      </w:tr>
      <w:tr w14:paraId="437232CF" w14:textId="77777777">
        <w:tblPrEx>
          <w:tblW w:w="0" w:type="auto"/>
          <w:tblLook w:val="04A0"/>
        </w:tblPrEx>
        <w:trPr>
          <w:trHeight w:val="269"/>
        </w:trPr>
        <w:tc>
          <w:tcPr>
            <w:tcW w:w="2592" w:type="dxa"/>
            <w:vMerge/>
            <w:tcMar>
              <w:top w:w="100" w:type="dxa"/>
              <w:left w:w="100" w:type="dxa"/>
              <w:bottom w:w="100" w:type="dxa"/>
              <w:right w:w="100" w:type="dxa"/>
            </w:tcMar>
          </w:tcPr>
          <w:p w:rsidR="005A1D61" w14:paraId="4013074F" w14:textId="77777777"/>
        </w:tc>
        <w:tc>
          <w:tcPr>
            <w:tcW w:w="3888" w:type="dxa"/>
            <w:vMerge w:val="restart"/>
            <w:tcMar>
              <w:top w:w="100" w:type="dxa"/>
              <w:left w:w="100" w:type="dxa"/>
              <w:bottom w:w="100" w:type="dxa"/>
              <w:right w:w="100" w:type="dxa"/>
            </w:tcMar>
          </w:tcPr>
          <w:p w:rsidR="005A1D61" w14:paraId="350C28E2" w14:textId="77777777">
            <w:r>
              <w:rPr>
                <w:sz w:val="20"/>
              </w:rPr>
              <w:t>Specific Use Housing</w:t>
            </w:r>
          </w:p>
        </w:tc>
        <w:tc>
          <w:tcPr>
            <w:tcW w:w="3888" w:type="dxa"/>
            <w:vMerge w:val="restart"/>
            <w:tcMar>
              <w:top w:w="100" w:type="dxa"/>
              <w:left w:w="100" w:type="dxa"/>
              <w:bottom w:w="100" w:type="dxa"/>
              <w:right w:w="100" w:type="dxa"/>
            </w:tcMar>
          </w:tcPr>
          <w:p w:rsidR="005A1D61" w14:paraId="2E892F02" w14:textId="77777777">
            <w:r>
              <w:rPr>
                <w:sz w:val="20"/>
              </w:rPr>
              <w:t>8</w:t>
            </w:r>
          </w:p>
        </w:tc>
        <w:tc>
          <w:tcPr>
            <w:tcW w:w="2592" w:type="dxa"/>
            <w:vMerge w:val="restart"/>
            <w:tcMar>
              <w:top w:w="100" w:type="dxa"/>
              <w:left w:w="100" w:type="dxa"/>
              <w:bottom w:w="100" w:type="dxa"/>
              <w:right w:w="100" w:type="dxa"/>
            </w:tcMar>
          </w:tcPr>
          <w:p w:rsidR="005A1D61" w14:paraId="5FDD2F73" w14:textId="77777777"/>
        </w:tc>
      </w:tr>
      <w:tr w14:paraId="539722A1" w14:textId="77777777">
        <w:tblPrEx>
          <w:tblW w:w="0" w:type="auto"/>
          <w:tblLook w:val="04A0"/>
        </w:tblPrEx>
        <w:trPr>
          <w:trHeight w:val="269"/>
        </w:trPr>
        <w:tc>
          <w:tcPr>
            <w:tcW w:w="2592" w:type="dxa"/>
            <w:vMerge/>
            <w:tcMar>
              <w:top w:w="100" w:type="dxa"/>
              <w:left w:w="100" w:type="dxa"/>
              <w:bottom w:w="100" w:type="dxa"/>
              <w:right w:w="100" w:type="dxa"/>
            </w:tcMar>
          </w:tcPr>
          <w:p w:rsidR="005A1D61" w14:paraId="0F13F57C" w14:textId="77777777"/>
        </w:tc>
        <w:tc>
          <w:tcPr>
            <w:tcW w:w="3888" w:type="dxa"/>
            <w:vMerge w:val="restart"/>
            <w:tcMar>
              <w:top w:w="100" w:type="dxa"/>
              <w:left w:w="100" w:type="dxa"/>
              <w:bottom w:w="100" w:type="dxa"/>
              <w:right w:w="100" w:type="dxa"/>
            </w:tcMar>
          </w:tcPr>
          <w:p w:rsidR="005A1D61" w14:paraId="0BBD5810" w14:textId="77777777">
            <w:r>
              <w:rPr>
                <w:sz w:val="20"/>
              </w:rPr>
              <w:t>Extended Absence</w:t>
            </w:r>
          </w:p>
        </w:tc>
        <w:tc>
          <w:tcPr>
            <w:tcW w:w="3888" w:type="dxa"/>
            <w:vMerge w:val="restart"/>
            <w:tcMar>
              <w:top w:w="100" w:type="dxa"/>
              <w:left w:w="100" w:type="dxa"/>
              <w:bottom w:w="100" w:type="dxa"/>
              <w:right w:w="100" w:type="dxa"/>
            </w:tcMar>
          </w:tcPr>
          <w:p w:rsidR="005A1D61" w14:paraId="79E81242" w14:textId="77777777">
            <w:r>
              <w:rPr>
                <w:sz w:val="20"/>
              </w:rPr>
              <w:t>9</w:t>
            </w:r>
          </w:p>
        </w:tc>
        <w:tc>
          <w:tcPr>
            <w:tcW w:w="2592" w:type="dxa"/>
            <w:vMerge w:val="restart"/>
            <w:tcMar>
              <w:top w:w="100" w:type="dxa"/>
              <w:left w:w="100" w:type="dxa"/>
              <w:bottom w:w="100" w:type="dxa"/>
              <w:right w:w="100" w:type="dxa"/>
            </w:tcMar>
          </w:tcPr>
          <w:p w:rsidR="005A1D61" w14:paraId="571173DF" w14:textId="77777777"/>
        </w:tc>
      </w:tr>
      <w:tr w14:paraId="0E817963" w14:textId="77777777">
        <w:tblPrEx>
          <w:tblW w:w="0" w:type="auto"/>
          <w:tblLook w:val="04A0"/>
        </w:tblPrEx>
        <w:trPr>
          <w:trHeight w:val="269"/>
        </w:trPr>
        <w:tc>
          <w:tcPr>
            <w:tcW w:w="2592" w:type="dxa"/>
            <w:vMerge/>
            <w:tcMar>
              <w:top w:w="100" w:type="dxa"/>
              <w:left w:w="100" w:type="dxa"/>
              <w:bottom w:w="100" w:type="dxa"/>
              <w:right w:w="100" w:type="dxa"/>
            </w:tcMar>
          </w:tcPr>
          <w:p w:rsidR="005A1D61" w14:paraId="6818548D" w14:textId="77777777"/>
        </w:tc>
        <w:tc>
          <w:tcPr>
            <w:tcW w:w="3888" w:type="dxa"/>
            <w:vMerge w:val="restart"/>
            <w:tcMar>
              <w:top w:w="100" w:type="dxa"/>
              <w:left w:w="100" w:type="dxa"/>
              <w:bottom w:w="100" w:type="dxa"/>
              <w:right w:w="100" w:type="dxa"/>
            </w:tcMar>
          </w:tcPr>
          <w:p w:rsidR="005A1D61" w14:paraId="08708BCE" w14:textId="77777777">
            <w:r>
              <w:rPr>
                <w:sz w:val="20"/>
              </w:rPr>
              <w:t xml:space="preserve">Abandoned/Possibly to be </w:t>
            </w:r>
            <w:r>
              <w:rPr>
                <w:sz w:val="20"/>
              </w:rPr>
              <w:t>Demolished/Possibly Condemned</w:t>
            </w:r>
          </w:p>
        </w:tc>
        <w:tc>
          <w:tcPr>
            <w:tcW w:w="3888" w:type="dxa"/>
            <w:vMerge w:val="restart"/>
            <w:tcMar>
              <w:top w:w="100" w:type="dxa"/>
              <w:left w:w="100" w:type="dxa"/>
              <w:bottom w:w="100" w:type="dxa"/>
              <w:right w:w="100" w:type="dxa"/>
            </w:tcMar>
          </w:tcPr>
          <w:p w:rsidR="005A1D61" w14:paraId="60B0047F" w14:textId="77777777">
            <w:r>
              <w:rPr>
                <w:sz w:val="20"/>
              </w:rPr>
              <w:t>10</w:t>
            </w:r>
          </w:p>
        </w:tc>
        <w:tc>
          <w:tcPr>
            <w:tcW w:w="2592" w:type="dxa"/>
            <w:vMerge w:val="restart"/>
            <w:tcMar>
              <w:top w:w="100" w:type="dxa"/>
              <w:left w:w="100" w:type="dxa"/>
              <w:bottom w:w="100" w:type="dxa"/>
              <w:right w:w="100" w:type="dxa"/>
            </w:tcMar>
          </w:tcPr>
          <w:p w:rsidR="005A1D61" w14:paraId="5BA971D9" w14:textId="77777777"/>
        </w:tc>
      </w:tr>
      <w:tr w14:paraId="7240C71D" w14:textId="77777777">
        <w:tblPrEx>
          <w:tblW w:w="0" w:type="auto"/>
          <w:tblLook w:val="04A0"/>
        </w:tblPrEx>
        <w:trPr>
          <w:trHeight w:val="269"/>
        </w:trPr>
        <w:tc>
          <w:tcPr>
            <w:tcW w:w="2592" w:type="dxa"/>
            <w:vMerge/>
            <w:tcMar>
              <w:top w:w="100" w:type="dxa"/>
              <w:left w:w="100" w:type="dxa"/>
              <w:bottom w:w="100" w:type="dxa"/>
              <w:right w:w="100" w:type="dxa"/>
            </w:tcMar>
          </w:tcPr>
          <w:p w:rsidR="005A1D61" w14:paraId="181A7F7E" w14:textId="77777777"/>
        </w:tc>
        <w:tc>
          <w:tcPr>
            <w:tcW w:w="3888" w:type="dxa"/>
            <w:vMerge w:val="restart"/>
            <w:tcMar>
              <w:top w:w="100" w:type="dxa"/>
              <w:left w:w="100" w:type="dxa"/>
              <w:bottom w:w="100" w:type="dxa"/>
              <w:right w:w="100" w:type="dxa"/>
            </w:tcMar>
          </w:tcPr>
          <w:p w:rsidR="005A1D61" w14:paraId="4B99C4E9" w14:textId="77777777">
            <w:r>
              <w:rPr>
                <w:sz w:val="20"/>
              </w:rPr>
              <w:t>Other</w:t>
            </w:r>
          </w:p>
        </w:tc>
        <w:tc>
          <w:tcPr>
            <w:tcW w:w="3888" w:type="dxa"/>
            <w:vMerge w:val="restart"/>
            <w:tcMar>
              <w:top w:w="100" w:type="dxa"/>
              <w:left w:w="100" w:type="dxa"/>
              <w:bottom w:w="100" w:type="dxa"/>
              <w:right w:w="100" w:type="dxa"/>
            </w:tcMar>
          </w:tcPr>
          <w:p w:rsidR="005A1D61" w14:paraId="65240B10" w14:textId="77777777">
            <w:r>
              <w:rPr>
                <w:sz w:val="20"/>
              </w:rPr>
              <w:t>11</w:t>
            </w:r>
          </w:p>
        </w:tc>
        <w:tc>
          <w:tcPr>
            <w:tcW w:w="2592" w:type="dxa"/>
            <w:vMerge w:val="restart"/>
            <w:tcMar>
              <w:top w:w="100" w:type="dxa"/>
              <w:left w:w="100" w:type="dxa"/>
              <w:bottom w:w="100" w:type="dxa"/>
              <w:right w:w="100" w:type="dxa"/>
            </w:tcMar>
          </w:tcPr>
          <w:p w:rsidR="005A1D61" w14:paraId="32C95EA6" w14:textId="77777777"/>
        </w:tc>
      </w:tr>
      <w:tr w14:paraId="10C15896" w14:textId="77777777">
        <w:tblPrEx>
          <w:tblW w:w="0" w:type="auto"/>
          <w:tblLook w:val="04A0"/>
        </w:tblPrEx>
        <w:trPr>
          <w:trHeight w:val="269"/>
        </w:trPr>
        <w:tc>
          <w:tcPr>
            <w:tcW w:w="2592" w:type="dxa"/>
            <w:vMerge/>
            <w:tcMar>
              <w:top w:w="100" w:type="dxa"/>
              <w:left w:w="100" w:type="dxa"/>
              <w:bottom w:w="100" w:type="dxa"/>
              <w:right w:w="100" w:type="dxa"/>
            </w:tcMar>
          </w:tcPr>
          <w:p w:rsidR="005A1D61" w14:paraId="3A23A84F" w14:textId="77777777"/>
        </w:tc>
        <w:tc>
          <w:tcPr>
            <w:tcW w:w="3888" w:type="dxa"/>
            <w:tcMar>
              <w:top w:w="100" w:type="dxa"/>
              <w:left w:w="100" w:type="dxa"/>
              <w:bottom w:w="100" w:type="dxa"/>
              <w:right w:w="100" w:type="dxa"/>
            </w:tcMar>
          </w:tcPr>
          <w:p w:rsidR="005A1D61" w14:paraId="04FCB372" w14:textId="77777777"/>
        </w:tc>
        <w:tc>
          <w:tcPr>
            <w:tcW w:w="3888" w:type="dxa"/>
            <w:tcMar>
              <w:top w:w="100" w:type="dxa"/>
              <w:left w:w="100" w:type="dxa"/>
              <w:bottom w:w="100" w:type="dxa"/>
              <w:right w:w="100" w:type="dxa"/>
            </w:tcMar>
          </w:tcPr>
          <w:p w:rsidR="005A1D61" w14:paraId="6D7CE099" w14:textId="77777777"/>
        </w:tc>
        <w:tc>
          <w:tcPr>
            <w:tcW w:w="2592" w:type="dxa"/>
            <w:tcMar>
              <w:top w:w="100" w:type="dxa"/>
              <w:left w:w="100" w:type="dxa"/>
              <w:bottom w:w="100" w:type="dxa"/>
              <w:right w:w="100" w:type="dxa"/>
            </w:tcMar>
          </w:tcPr>
          <w:p w:rsidR="005A1D61" w14:paraId="6AC132A8" w14:textId="77777777">
            <w:r>
              <w:rPr>
                <w:sz w:val="20"/>
              </w:rPr>
              <w:t>HUHVSSTS</w:t>
            </w:r>
          </w:p>
        </w:tc>
      </w:tr>
    </w:tbl>
    <w:p w:rsidR="005A1D61" w14:paraId="64702824" w14:textId="77777777"/>
    <w:tbl>
      <w:tblPr>
        <w:tblStyle w:val="TableGrid"/>
        <w:tblW w:w="0" w:type="auto"/>
        <w:tblLook w:val="04A0"/>
      </w:tblPr>
      <w:tblGrid>
        <w:gridCol w:w="2591"/>
        <w:gridCol w:w="10359"/>
      </w:tblGrid>
      <w:tr w14:paraId="27EC736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DC0C904" w14:textId="77777777">
            <w:r>
              <w:rPr>
                <w:b/>
                <w:sz w:val="30"/>
              </w:rPr>
              <w:t>BLOCK: BLKHVS / SCREEN: SC_HVSRNT / QUESTION: HVSRNT_CPS (STANDARD)</w:t>
            </w:r>
          </w:p>
        </w:tc>
      </w:tr>
      <w:tr w14:paraId="2F36CFE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14CF53" w14:textId="77777777">
            <w:r>
              <w:rPr>
                <w:b/>
                <w:sz w:val="24"/>
              </w:rPr>
              <w:t>ATTRIBUTE NAME</w:t>
            </w:r>
          </w:p>
        </w:tc>
        <w:tc>
          <w:tcPr>
            <w:tcW w:w="10368" w:type="dxa"/>
            <w:vMerge w:val="restart"/>
            <w:tcMar>
              <w:top w:w="100" w:type="dxa"/>
              <w:left w:w="100" w:type="dxa"/>
              <w:bottom w:w="100" w:type="dxa"/>
              <w:right w:w="100" w:type="dxa"/>
            </w:tcMar>
          </w:tcPr>
          <w:p w:rsidR="005A1D61" w14:paraId="7A627BDD" w14:textId="77777777">
            <w:r>
              <w:rPr>
                <w:b/>
                <w:sz w:val="24"/>
              </w:rPr>
              <w:t>VALUE</w:t>
            </w:r>
          </w:p>
        </w:tc>
      </w:tr>
      <w:tr w14:paraId="24A0576C" w14:textId="77777777">
        <w:tblPrEx>
          <w:tblW w:w="0" w:type="auto"/>
          <w:tblLook w:val="04A0"/>
        </w:tblPrEx>
        <w:trPr>
          <w:trHeight w:val="269"/>
        </w:trPr>
        <w:tc>
          <w:tcPr>
            <w:tcW w:w="2592" w:type="dxa"/>
            <w:tcMar>
              <w:top w:w="100" w:type="dxa"/>
              <w:left w:w="100" w:type="dxa"/>
              <w:bottom w:w="100" w:type="dxa"/>
              <w:right w:w="100" w:type="dxa"/>
            </w:tcMar>
          </w:tcPr>
          <w:p w:rsidR="005A1D61" w14:paraId="64D20204" w14:textId="77777777">
            <w:r>
              <w:rPr>
                <w:sz w:val="20"/>
              </w:rPr>
              <w:t>INTERNET QUESTION WORDING</w:t>
            </w:r>
          </w:p>
        </w:tc>
        <w:tc>
          <w:tcPr>
            <w:tcW w:w="10368" w:type="dxa"/>
            <w:tcMar>
              <w:top w:w="100" w:type="dxa"/>
              <w:left w:w="100" w:type="dxa"/>
              <w:bottom w:w="100" w:type="dxa"/>
              <w:right w:w="100" w:type="dxa"/>
            </w:tcMar>
          </w:tcPr>
          <w:p w:rsidR="005A1D61" w14:paraId="67A44963" w14:textId="77777777">
            <w:r>
              <w:rPr>
                <w:sz w:val="20"/>
              </w:rPr>
              <w:t>What is the monthly rent asked for this unit?</w:t>
            </w:r>
          </w:p>
        </w:tc>
      </w:tr>
    </w:tbl>
    <w:p w:rsidR="005A1D61" w14:paraId="364698C3" w14:textId="77777777"/>
    <w:tbl>
      <w:tblPr>
        <w:tblStyle w:val="TableGrid"/>
        <w:tblW w:w="0" w:type="auto"/>
        <w:tblLook w:val="04A0"/>
      </w:tblPr>
      <w:tblGrid>
        <w:gridCol w:w="2590"/>
        <w:gridCol w:w="3885"/>
        <w:gridCol w:w="3885"/>
        <w:gridCol w:w="2590"/>
      </w:tblGrid>
      <w:tr w14:paraId="5811F14D"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D5F321A" w14:textId="77777777">
            <w:r>
              <w:rPr>
                <w:b/>
                <w:sz w:val="30"/>
              </w:rPr>
              <w:t xml:space="preserve">BLOCK: BLKHVS / SCREEN: </w:t>
            </w:r>
            <w:r>
              <w:rPr>
                <w:b/>
                <w:sz w:val="30"/>
              </w:rPr>
              <w:t>SC_HVSRNT / QUESTION: HVSRNT_CPS / RESPONSE: RHVSRNT_CPS (STANDARD, RADIOBUTTON)</w:t>
            </w:r>
          </w:p>
        </w:tc>
      </w:tr>
      <w:tr w14:paraId="20D857B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362F95B" w14:textId="77777777">
            <w:r>
              <w:rPr>
                <w:b/>
                <w:sz w:val="24"/>
              </w:rPr>
              <w:t>ATTRIBUTE NAME</w:t>
            </w:r>
          </w:p>
        </w:tc>
        <w:tc>
          <w:tcPr>
            <w:tcW w:w="10368" w:type="dxa"/>
            <w:gridSpan w:val="3"/>
            <w:vMerge w:val="restart"/>
            <w:tcMar>
              <w:top w:w="100" w:type="dxa"/>
              <w:left w:w="100" w:type="dxa"/>
              <w:bottom w:w="100" w:type="dxa"/>
              <w:right w:w="100" w:type="dxa"/>
            </w:tcMar>
          </w:tcPr>
          <w:p w:rsidR="005A1D61" w14:paraId="4704DE7E" w14:textId="77777777">
            <w:r>
              <w:rPr>
                <w:b/>
                <w:sz w:val="24"/>
              </w:rPr>
              <w:t>VALUE</w:t>
            </w:r>
          </w:p>
        </w:tc>
      </w:tr>
      <w:tr w14:paraId="23B770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6AA26C8" w14:textId="77777777">
            <w:r>
              <w:rPr>
                <w:sz w:val="20"/>
              </w:rPr>
              <w:t>RESPONSE VARIABLE</w:t>
            </w:r>
          </w:p>
        </w:tc>
        <w:tc>
          <w:tcPr>
            <w:tcW w:w="10368" w:type="dxa"/>
            <w:gridSpan w:val="3"/>
            <w:vMerge w:val="restart"/>
            <w:tcMar>
              <w:top w:w="100" w:type="dxa"/>
              <w:left w:w="100" w:type="dxa"/>
              <w:bottom w:w="100" w:type="dxa"/>
              <w:right w:w="100" w:type="dxa"/>
            </w:tcMar>
          </w:tcPr>
          <w:p w:rsidR="005A1D61" w14:paraId="689E8093" w14:textId="77777777">
            <w:r>
              <w:rPr>
                <w:sz w:val="20"/>
              </w:rPr>
              <w:t>HUHVSRNT</w:t>
            </w:r>
          </w:p>
        </w:tc>
      </w:tr>
      <w:tr w14:paraId="0C220C3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F731E2A" w14:textId="77777777">
            <w:r>
              <w:rPr>
                <w:sz w:val="20"/>
              </w:rPr>
              <w:t>ANSWER LIST</w:t>
            </w:r>
          </w:p>
        </w:tc>
        <w:tc>
          <w:tcPr>
            <w:tcW w:w="10368" w:type="dxa"/>
            <w:gridSpan w:val="3"/>
            <w:vMerge w:val="restart"/>
            <w:tcMar>
              <w:top w:w="100" w:type="dxa"/>
              <w:left w:w="100" w:type="dxa"/>
              <w:bottom w:w="100" w:type="dxa"/>
              <w:right w:w="100" w:type="dxa"/>
            </w:tcMar>
          </w:tcPr>
          <w:p w:rsidR="005A1D61" w14:paraId="0E591FB5" w14:textId="77777777">
            <w:r>
              <w:rPr>
                <w:sz w:val="20"/>
              </w:rPr>
              <w:t>THVSRNET</w:t>
            </w:r>
          </w:p>
        </w:tc>
      </w:tr>
      <w:tr w14:paraId="52D0D82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3A7870" w14:textId="77777777">
            <w:r>
              <w:rPr>
                <w:b/>
                <w:sz w:val="24"/>
              </w:rPr>
              <w:t>ANSWER LIST OPTIONS</w:t>
            </w:r>
          </w:p>
        </w:tc>
        <w:tc>
          <w:tcPr>
            <w:tcW w:w="3888" w:type="dxa"/>
            <w:vMerge w:val="restart"/>
            <w:tcMar>
              <w:top w:w="100" w:type="dxa"/>
              <w:left w:w="100" w:type="dxa"/>
              <w:bottom w:w="100" w:type="dxa"/>
              <w:right w:w="100" w:type="dxa"/>
            </w:tcMar>
          </w:tcPr>
          <w:p w:rsidR="005A1D61" w14:paraId="0B2B22DA" w14:textId="77777777">
            <w:r>
              <w:rPr>
                <w:b/>
                <w:sz w:val="24"/>
              </w:rPr>
              <w:t>DISPLAY NAME</w:t>
            </w:r>
          </w:p>
        </w:tc>
        <w:tc>
          <w:tcPr>
            <w:tcW w:w="3888" w:type="dxa"/>
            <w:vMerge w:val="restart"/>
            <w:tcMar>
              <w:top w:w="100" w:type="dxa"/>
              <w:left w:w="100" w:type="dxa"/>
              <w:bottom w:w="100" w:type="dxa"/>
              <w:right w:w="100" w:type="dxa"/>
            </w:tcMar>
          </w:tcPr>
          <w:p w:rsidR="005A1D61" w14:paraId="10E4C796" w14:textId="77777777">
            <w:r>
              <w:rPr>
                <w:b/>
                <w:sz w:val="24"/>
              </w:rPr>
              <w:t>STORED VALUE</w:t>
            </w:r>
          </w:p>
        </w:tc>
        <w:tc>
          <w:tcPr>
            <w:tcW w:w="2592" w:type="dxa"/>
            <w:vMerge w:val="restart"/>
            <w:tcMar>
              <w:top w:w="100" w:type="dxa"/>
              <w:left w:w="100" w:type="dxa"/>
              <w:bottom w:w="100" w:type="dxa"/>
              <w:right w:w="100" w:type="dxa"/>
            </w:tcMar>
          </w:tcPr>
          <w:p w:rsidR="005A1D61" w14:paraId="33C9766C" w14:textId="77777777">
            <w:r>
              <w:rPr>
                <w:b/>
                <w:sz w:val="24"/>
              </w:rPr>
              <w:t>VARIABLE</w:t>
            </w:r>
          </w:p>
        </w:tc>
      </w:tr>
      <w:tr w14:paraId="0CDFD337" w14:textId="77777777">
        <w:tblPrEx>
          <w:tblW w:w="0" w:type="auto"/>
          <w:tblLook w:val="04A0"/>
        </w:tblPrEx>
        <w:trPr>
          <w:trHeight w:val="269"/>
        </w:trPr>
        <w:tc>
          <w:tcPr>
            <w:tcW w:w="2592" w:type="dxa"/>
            <w:vMerge/>
            <w:tcMar>
              <w:top w:w="100" w:type="dxa"/>
              <w:left w:w="100" w:type="dxa"/>
              <w:bottom w:w="100" w:type="dxa"/>
              <w:right w:w="100" w:type="dxa"/>
            </w:tcMar>
          </w:tcPr>
          <w:p w:rsidR="005A1D61" w14:paraId="31018F50" w14:textId="77777777"/>
        </w:tc>
        <w:tc>
          <w:tcPr>
            <w:tcW w:w="3888" w:type="dxa"/>
            <w:vMerge w:val="restart"/>
            <w:tcMar>
              <w:top w:w="100" w:type="dxa"/>
              <w:left w:w="100" w:type="dxa"/>
              <w:bottom w:w="100" w:type="dxa"/>
              <w:right w:w="100" w:type="dxa"/>
            </w:tcMar>
          </w:tcPr>
          <w:p w:rsidR="005A1D61" w14:paraId="23E3B18D" w14:textId="77777777">
            <w:r>
              <w:rPr>
                <w:sz w:val="20"/>
              </w:rPr>
              <w:t>Less than $400</w:t>
            </w:r>
          </w:p>
        </w:tc>
        <w:tc>
          <w:tcPr>
            <w:tcW w:w="3888" w:type="dxa"/>
            <w:vMerge w:val="restart"/>
            <w:tcMar>
              <w:top w:w="100" w:type="dxa"/>
              <w:left w:w="100" w:type="dxa"/>
              <w:bottom w:w="100" w:type="dxa"/>
              <w:right w:w="100" w:type="dxa"/>
            </w:tcMar>
          </w:tcPr>
          <w:p w:rsidR="005A1D61" w14:paraId="711F3E9E" w14:textId="77777777">
            <w:r>
              <w:rPr>
                <w:sz w:val="20"/>
              </w:rPr>
              <w:t>1</w:t>
            </w:r>
          </w:p>
        </w:tc>
        <w:tc>
          <w:tcPr>
            <w:tcW w:w="2592" w:type="dxa"/>
            <w:vMerge w:val="restart"/>
            <w:tcMar>
              <w:top w:w="100" w:type="dxa"/>
              <w:left w:w="100" w:type="dxa"/>
              <w:bottom w:w="100" w:type="dxa"/>
              <w:right w:w="100" w:type="dxa"/>
            </w:tcMar>
          </w:tcPr>
          <w:p w:rsidR="005A1D61" w14:paraId="56B22FC7" w14:textId="77777777"/>
        </w:tc>
      </w:tr>
      <w:tr w14:paraId="727962DA" w14:textId="77777777">
        <w:tblPrEx>
          <w:tblW w:w="0" w:type="auto"/>
          <w:tblLook w:val="04A0"/>
        </w:tblPrEx>
        <w:trPr>
          <w:trHeight w:val="269"/>
        </w:trPr>
        <w:tc>
          <w:tcPr>
            <w:tcW w:w="2592" w:type="dxa"/>
            <w:vMerge/>
            <w:tcMar>
              <w:top w:w="100" w:type="dxa"/>
              <w:left w:w="100" w:type="dxa"/>
              <w:bottom w:w="100" w:type="dxa"/>
              <w:right w:w="100" w:type="dxa"/>
            </w:tcMar>
          </w:tcPr>
          <w:p w:rsidR="005A1D61" w14:paraId="01B6AA5E" w14:textId="77777777"/>
        </w:tc>
        <w:tc>
          <w:tcPr>
            <w:tcW w:w="3888" w:type="dxa"/>
            <w:vMerge w:val="restart"/>
            <w:tcMar>
              <w:top w:w="100" w:type="dxa"/>
              <w:left w:w="100" w:type="dxa"/>
              <w:bottom w:w="100" w:type="dxa"/>
              <w:right w:w="100" w:type="dxa"/>
            </w:tcMar>
          </w:tcPr>
          <w:p w:rsidR="005A1D61" w14:paraId="57B29344" w14:textId="77777777">
            <w:r>
              <w:rPr>
                <w:sz w:val="20"/>
              </w:rPr>
              <w:t>$400 to $499</w:t>
            </w:r>
          </w:p>
        </w:tc>
        <w:tc>
          <w:tcPr>
            <w:tcW w:w="3888" w:type="dxa"/>
            <w:vMerge w:val="restart"/>
            <w:tcMar>
              <w:top w:w="100" w:type="dxa"/>
              <w:left w:w="100" w:type="dxa"/>
              <w:bottom w:w="100" w:type="dxa"/>
              <w:right w:w="100" w:type="dxa"/>
            </w:tcMar>
          </w:tcPr>
          <w:p w:rsidR="005A1D61" w14:paraId="78C87D9B" w14:textId="77777777">
            <w:r>
              <w:rPr>
                <w:sz w:val="20"/>
              </w:rPr>
              <w:t>2</w:t>
            </w:r>
          </w:p>
        </w:tc>
        <w:tc>
          <w:tcPr>
            <w:tcW w:w="2592" w:type="dxa"/>
            <w:vMerge w:val="restart"/>
            <w:tcMar>
              <w:top w:w="100" w:type="dxa"/>
              <w:left w:w="100" w:type="dxa"/>
              <w:bottom w:w="100" w:type="dxa"/>
              <w:right w:w="100" w:type="dxa"/>
            </w:tcMar>
          </w:tcPr>
          <w:p w:rsidR="005A1D61" w14:paraId="3E87955A" w14:textId="77777777"/>
        </w:tc>
      </w:tr>
      <w:tr w14:paraId="0C0EB911" w14:textId="77777777">
        <w:tblPrEx>
          <w:tblW w:w="0" w:type="auto"/>
          <w:tblLook w:val="04A0"/>
        </w:tblPrEx>
        <w:trPr>
          <w:trHeight w:val="269"/>
        </w:trPr>
        <w:tc>
          <w:tcPr>
            <w:tcW w:w="2592" w:type="dxa"/>
            <w:vMerge/>
            <w:tcMar>
              <w:top w:w="100" w:type="dxa"/>
              <w:left w:w="100" w:type="dxa"/>
              <w:bottom w:w="100" w:type="dxa"/>
              <w:right w:w="100" w:type="dxa"/>
            </w:tcMar>
          </w:tcPr>
          <w:p w:rsidR="005A1D61" w14:paraId="35D23823" w14:textId="77777777"/>
        </w:tc>
        <w:tc>
          <w:tcPr>
            <w:tcW w:w="3888" w:type="dxa"/>
            <w:vMerge w:val="restart"/>
            <w:tcMar>
              <w:top w:w="100" w:type="dxa"/>
              <w:left w:w="100" w:type="dxa"/>
              <w:bottom w:w="100" w:type="dxa"/>
              <w:right w:w="100" w:type="dxa"/>
            </w:tcMar>
          </w:tcPr>
          <w:p w:rsidR="005A1D61" w14:paraId="5CC062C4" w14:textId="77777777">
            <w:r>
              <w:rPr>
                <w:sz w:val="20"/>
              </w:rPr>
              <w:t>$500 to $599</w:t>
            </w:r>
          </w:p>
        </w:tc>
        <w:tc>
          <w:tcPr>
            <w:tcW w:w="3888" w:type="dxa"/>
            <w:vMerge w:val="restart"/>
            <w:tcMar>
              <w:top w:w="100" w:type="dxa"/>
              <w:left w:w="100" w:type="dxa"/>
              <w:bottom w:w="100" w:type="dxa"/>
              <w:right w:w="100" w:type="dxa"/>
            </w:tcMar>
          </w:tcPr>
          <w:p w:rsidR="005A1D61" w14:paraId="5B99E10D" w14:textId="77777777">
            <w:r>
              <w:rPr>
                <w:sz w:val="20"/>
              </w:rPr>
              <w:t>3</w:t>
            </w:r>
          </w:p>
        </w:tc>
        <w:tc>
          <w:tcPr>
            <w:tcW w:w="2592" w:type="dxa"/>
            <w:vMerge w:val="restart"/>
            <w:tcMar>
              <w:top w:w="100" w:type="dxa"/>
              <w:left w:w="100" w:type="dxa"/>
              <w:bottom w:w="100" w:type="dxa"/>
              <w:right w:w="100" w:type="dxa"/>
            </w:tcMar>
          </w:tcPr>
          <w:p w:rsidR="005A1D61" w14:paraId="395BA67C" w14:textId="77777777"/>
        </w:tc>
      </w:tr>
      <w:tr w14:paraId="72A232ED" w14:textId="77777777">
        <w:tblPrEx>
          <w:tblW w:w="0" w:type="auto"/>
          <w:tblLook w:val="04A0"/>
        </w:tblPrEx>
        <w:trPr>
          <w:trHeight w:val="269"/>
        </w:trPr>
        <w:tc>
          <w:tcPr>
            <w:tcW w:w="2592" w:type="dxa"/>
            <w:vMerge/>
            <w:tcMar>
              <w:top w:w="100" w:type="dxa"/>
              <w:left w:w="100" w:type="dxa"/>
              <w:bottom w:w="100" w:type="dxa"/>
              <w:right w:w="100" w:type="dxa"/>
            </w:tcMar>
          </w:tcPr>
          <w:p w:rsidR="005A1D61" w14:paraId="2BDE88BC" w14:textId="77777777"/>
        </w:tc>
        <w:tc>
          <w:tcPr>
            <w:tcW w:w="3888" w:type="dxa"/>
            <w:vMerge w:val="restart"/>
            <w:tcMar>
              <w:top w:w="100" w:type="dxa"/>
              <w:left w:w="100" w:type="dxa"/>
              <w:bottom w:w="100" w:type="dxa"/>
              <w:right w:w="100" w:type="dxa"/>
            </w:tcMar>
          </w:tcPr>
          <w:p w:rsidR="005A1D61" w14:paraId="133059AF" w14:textId="77777777">
            <w:r>
              <w:rPr>
                <w:sz w:val="20"/>
              </w:rPr>
              <w:t>$600 to $699</w:t>
            </w:r>
          </w:p>
        </w:tc>
        <w:tc>
          <w:tcPr>
            <w:tcW w:w="3888" w:type="dxa"/>
            <w:vMerge w:val="restart"/>
            <w:tcMar>
              <w:top w:w="100" w:type="dxa"/>
              <w:left w:w="100" w:type="dxa"/>
              <w:bottom w:w="100" w:type="dxa"/>
              <w:right w:w="100" w:type="dxa"/>
            </w:tcMar>
          </w:tcPr>
          <w:p w:rsidR="005A1D61" w14:paraId="40ED49B1" w14:textId="77777777">
            <w:r>
              <w:rPr>
                <w:sz w:val="20"/>
              </w:rPr>
              <w:t>4</w:t>
            </w:r>
          </w:p>
        </w:tc>
        <w:tc>
          <w:tcPr>
            <w:tcW w:w="2592" w:type="dxa"/>
            <w:vMerge w:val="restart"/>
            <w:tcMar>
              <w:top w:w="100" w:type="dxa"/>
              <w:left w:w="100" w:type="dxa"/>
              <w:bottom w:w="100" w:type="dxa"/>
              <w:right w:w="100" w:type="dxa"/>
            </w:tcMar>
          </w:tcPr>
          <w:p w:rsidR="005A1D61" w14:paraId="6A30F133" w14:textId="77777777"/>
        </w:tc>
      </w:tr>
      <w:tr w14:paraId="6F202208" w14:textId="77777777">
        <w:tblPrEx>
          <w:tblW w:w="0" w:type="auto"/>
          <w:tblLook w:val="04A0"/>
        </w:tblPrEx>
        <w:trPr>
          <w:trHeight w:val="269"/>
        </w:trPr>
        <w:tc>
          <w:tcPr>
            <w:tcW w:w="2592" w:type="dxa"/>
            <w:vMerge/>
            <w:tcMar>
              <w:top w:w="100" w:type="dxa"/>
              <w:left w:w="100" w:type="dxa"/>
              <w:bottom w:w="100" w:type="dxa"/>
              <w:right w:w="100" w:type="dxa"/>
            </w:tcMar>
          </w:tcPr>
          <w:p w:rsidR="005A1D61" w14:paraId="5388A289" w14:textId="77777777"/>
        </w:tc>
        <w:tc>
          <w:tcPr>
            <w:tcW w:w="3888" w:type="dxa"/>
            <w:vMerge w:val="restart"/>
            <w:tcMar>
              <w:top w:w="100" w:type="dxa"/>
              <w:left w:w="100" w:type="dxa"/>
              <w:bottom w:w="100" w:type="dxa"/>
              <w:right w:w="100" w:type="dxa"/>
            </w:tcMar>
          </w:tcPr>
          <w:p w:rsidR="005A1D61" w14:paraId="3BD04619" w14:textId="77777777">
            <w:r>
              <w:rPr>
                <w:sz w:val="20"/>
              </w:rPr>
              <w:t>$700 to $799</w:t>
            </w:r>
          </w:p>
        </w:tc>
        <w:tc>
          <w:tcPr>
            <w:tcW w:w="3888" w:type="dxa"/>
            <w:vMerge w:val="restart"/>
            <w:tcMar>
              <w:top w:w="100" w:type="dxa"/>
              <w:left w:w="100" w:type="dxa"/>
              <w:bottom w:w="100" w:type="dxa"/>
              <w:right w:w="100" w:type="dxa"/>
            </w:tcMar>
          </w:tcPr>
          <w:p w:rsidR="005A1D61" w14:paraId="401E0F3D" w14:textId="77777777">
            <w:r>
              <w:rPr>
                <w:sz w:val="20"/>
              </w:rPr>
              <w:t>5</w:t>
            </w:r>
          </w:p>
        </w:tc>
        <w:tc>
          <w:tcPr>
            <w:tcW w:w="2592" w:type="dxa"/>
            <w:vMerge w:val="restart"/>
            <w:tcMar>
              <w:top w:w="100" w:type="dxa"/>
              <w:left w:w="100" w:type="dxa"/>
              <w:bottom w:w="100" w:type="dxa"/>
              <w:right w:w="100" w:type="dxa"/>
            </w:tcMar>
          </w:tcPr>
          <w:p w:rsidR="005A1D61" w14:paraId="5C3B6F0D" w14:textId="77777777"/>
        </w:tc>
      </w:tr>
      <w:tr w14:paraId="31A1DD6F" w14:textId="77777777">
        <w:tblPrEx>
          <w:tblW w:w="0" w:type="auto"/>
          <w:tblLook w:val="04A0"/>
        </w:tblPrEx>
        <w:trPr>
          <w:trHeight w:val="269"/>
        </w:trPr>
        <w:tc>
          <w:tcPr>
            <w:tcW w:w="2592" w:type="dxa"/>
            <w:vMerge/>
            <w:tcMar>
              <w:top w:w="100" w:type="dxa"/>
              <w:left w:w="100" w:type="dxa"/>
              <w:bottom w:w="100" w:type="dxa"/>
              <w:right w:w="100" w:type="dxa"/>
            </w:tcMar>
          </w:tcPr>
          <w:p w:rsidR="005A1D61" w14:paraId="3EC684B8" w14:textId="77777777"/>
        </w:tc>
        <w:tc>
          <w:tcPr>
            <w:tcW w:w="3888" w:type="dxa"/>
            <w:vMerge w:val="restart"/>
            <w:tcMar>
              <w:top w:w="100" w:type="dxa"/>
              <w:left w:w="100" w:type="dxa"/>
              <w:bottom w:w="100" w:type="dxa"/>
              <w:right w:w="100" w:type="dxa"/>
            </w:tcMar>
          </w:tcPr>
          <w:p w:rsidR="005A1D61" w14:paraId="60DE4B67" w14:textId="77777777">
            <w:r>
              <w:rPr>
                <w:sz w:val="20"/>
              </w:rPr>
              <w:t>$800 to $899</w:t>
            </w:r>
          </w:p>
        </w:tc>
        <w:tc>
          <w:tcPr>
            <w:tcW w:w="3888" w:type="dxa"/>
            <w:vMerge w:val="restart"/>
            <w:tcMar>
              <w:top w:w="100" w:type="dxa"/>
              <w:left w:w="100" w:type="dxa"/>
              <w:bottom w:w="100" w:type="dxa"/>
              <w:right w:w="100" w:type="dxa"/>
            </w:tcMar>
          </w:tcPr>
          <w:p w:rsidR="005A1D61" w14:paraId="4AFF8FF9" w14:textId="77777777">
            <w:r>
              <w:rPr>
                <w:sz w:val="20"/>
              </w:rPr>
              <w:t>6</w:t>
            </w:r>
          </w:p>
        </w:tc>
        <w:tc>
          <w:tcPr>
            <w:tcW w:w="2592" w:type="dxa"/>
            <w:vMerge w:val="restart"/>
            <w:tcMar>
              <w:top w:w="100" w:type="dxa"/>
              <w:left w:w="100" w:type="dxa"/>
              <w:bottom w:w="100" w:type="dxa"/>
              <w:right w:w="100" w:type="dxa"/>
            </w:tcMar>
          </w:tcPr>
          <w:p w:rsidR="005A1D61" w14:paraId="49433054" w14:textId="77777777"/>
        </w:tc>
      </w:tr>
      <w:tr w14:paraId="42414BE6" w14:textId="77777777">
        <w:tblPrEx>
          <w:tblW w:w="0" w:type="auto"/>
          <w:tblLook w:val="04A0"/>
        </w:tblPrEx>
        <w:trPr>
          <w:trHeight w:val="269"/>
        </w:trPr>
        <w:tc>
          <w:tcPr>
            <w:tcW w:w="2592" w:type="dxa"/>
            <w:vMerge/>
            <w:tcMar>
              <w:top w:w="100" w:type="dxa"/>
              <w:left w:w="100" w:type="dxa"/>
              <w:bottom w:w="100" w:type="dxa"/>
              <w:right w:w="100" w:type="dxa"/>
            </w:tcMar>
          </w:tcPr>
          <w:p w:rsidR="005A1D61" w14:paraId="29B8B9C7" w14:textId="77777777"/>
        </w:tc>
        <w:tc>
          <w:tcPr>
            <w:tcW w:w="3888" w:type="dxa"/>
            <w:vMerge w:val="restart"/>
            <w:tcMar>
              <w:top w:w="100" w:type="dxa"/>
              <w:left w:w="100" w:type="dxa"/>
              <w:bottom w:w="100" w:type="dxa"/>
              <w:right w:w="100" w:type="dxa"/>
            </w:tcMar>
          </w:tcPr>
          <w:p w:rsidR="005A1D61" w14:paraId="2EBBC197" w14:textId="77777777">
            <w:r>
              <w:rPr>
                <w:sz w:val="20"/>
              </w:rPr>
              <w:t>$900 to $999</w:t>
            </w:r>
          </w:p>
        </w:tc>
        <w:tc>
          <w:tcPr>
            <w:tcW w:w="3888" w:type="dxa"/>
            <w:vMerge w:val="restart"/>
            <w:tcMar>
              <w:top w:w="100" w:type="dxa"/>
              <w:left w:w="100" w:type="dxa"/>
              <w:bottom w:w="100" w:type="dxa"/>
              <w:right w:w="100" w:type="dxa"/>
            </w:tcMar>
          </w:tcPr>
          <w:p w:rsidR="005A1D61" w14:paraId="73FE7D77" w14:textId="77777777">
            <w:r>
              <w:rPr>
                <w:sz w:val="20"/>
              </w:rPr>
              <w:t>7</w:t>
            </w:r>
          </w:p>
        </w:tc>
        <w:tc>
          <w:tcPr>
            <w:tcW w:w="2592" w:type="dxa"/>
            <w:vMerge w:val="restart"/>
            <w:tcMar>
              <w:top w:w="100" w:type="dxa"/>
              <w:left w:w="100" w:type="dxa"/>
              <w:bottom w:w="100" w:type="dxa"/>
              <w:right w:w="100" w:type="dxa"/>
            </w:tcMar>
          </w:tcPr>
          <w:p w:rsidR="005A1D61" w14:paraId="0520469B" w14:textId="77777777"/>
        </w:tc>
      </w:tr>
      <w:tr w14:paraId="2A3421EC" w14:textId="77777777">
        <w:tblPrEx>
          <w:tblW w:w="0" w:type="auto"/>
          <w:tblLook w:val="04A0"/>
        </w:tblPrEx>
        <w:trPr>
          <w:trHeight w:val="269"/>
        </w:trPr>
        <w:tc>
          <w:tcPr>
            <w:tcW w:w="2592" w:type="dxa"/>
            <w:vMerge/>
            <w:tcMar>
              <w:top w:w="100" w:type="dxa"/>
              <w:left w:w="100" w:type="dxa"/>
              <w:bottom w:w="100" w:type="dxa"/>
              <w:right w:w="100" w:type="dxa"/>
            </w:tcMar>
          </w:tcPr>
          <w:p w:rsidR="005A1D61" w14:paraId="5E099B1B" w14:textId="77777777"/>
        </w:tc>
        <w:tc>
          <w:tcPr>
            <w:tcW w:w="3888" w:type="dxa"/>
            <w:vMerge w:val="restart"/>
            <w:tcMar>
              <w:top w:w="100" w:type="dxa"/>
              <w:left w:w="100" w:type="dxa"/>
              <w:bottom w:w="100" w:type="dxa"/>
              <w:right w:w="100" w:type="dxa"/>
            </w:tcMar>
          </w:tcPr>
          <w:p w:rsidR="005A1D61" w14:paraId="319051DF" w14:textId="77777777">
            <w:r>
              <w:rPr>
                <w:sz w:val="20"/>
              </w:rPr>
              <w:t>$1,000 to $1,249</w:t>
            </w:r>
          </w:p>
        </w:tc>
        <w:tc>
          <w:tcPr>
            <w:tcW w:w="3888" w:type="dxa"/>
            <w:vMerge w:val="restart"/>
            <w:tcMar>
              <w:top w:w="100" w:type="dxa"/>
              <w:left w:w="100" w:type="dxa"/>
              <w:bottom w:w="100" w:type="dxa"/>
              <w:right w:w="100" w:type="dxa"/>
            </w:tcMar>
          </w:tcPr>
          <w:p w:rsidR="005A1D61" w14:paraId="08A1A38B" w14:textId="77777777">
            <w:r>
              <w:rPr>
                <w:sz w:val="20"/>
              </w:rPr>
              <w:t>8</w:t>
            </w:r>
          </w:p>
        </w:tc>
        <w:tc>
          <w:tcPr>
            <w:tcW w:w="2592" w:type="dxa"/>
            <w:vMerge w:val="restart"/>
            <w:tcMar>
              <w:top w:w="100" w:type="dxa"/>
              <w:left w:w="100" w:type="dxa"/>
              <w:bottom w:w="100" w:type="dxa"/>
              <w:right w:w="100" w:type="dxa"/>
            </w:tcMar>
          </w:tcPr>
          <w:p w:rsidR="005A1D61" w14:paraId="3C0BC292" w14:textId="77777777"/>
        </w:tc>
      </w:tr>
      <w:tr w14:paraId="4B6405FA" w14:textId="77777777">
        <w:tblPrEx>
          <w:tblW w:w="0" w:type="auto"/>
          <w:tblLook w:val="04A0"/>
        </w:tblPrEx>
        <w:trPr>
          <w:trHeight w:val="269"/>
        </w:trPr>
        <w:tc>
          <w:tcPr>
            <w:tcW w:w="2592" w:type="dxa"/>
            <w:vMerge/>
            <w:tcMar>
              <w:top w:w="100" w:type="dxa"/>
              <w:left w:w="100" w:type="dxa"/>
              <w:bottom w:w="100" w:type="dxa"/>
              <w:right w:w="100" w:type="dxa"/>
            </w:tcMar>
          </w:tcPr>
          <w:p w:rsidR="005A1D61" w14:paraId="2D062E22" w14:textId="77777777"/>
        </w:tc>
        <w:tc>
          <w:tcPr>
            <w:tcW w:w="3888" w:type="dxa"/>
            <w:vMerge w:val="restart"/>
            <w:tcMar>
              <w:top w:w="100" w:type="dxa"/>
              <w:left w:w="100" w:type="dxa"/>
              <w:bottom w:w="100" w:type="dxa"/>
              <w:right w:w="100" w:type="dxa"/>
            </w:tcMar>
          </w:tcPr>
          <w:p w:rsidR="005A1D61" w14:paraId="61248832" w14:textId="77777777">
            <w:r>
              <w:rPr>
                <w:sz w:val="20"/>
              </w:rPr>
              <w:t>$1,250 to $1,499</w:t>
            </w:r>
          </w:p>
        </w:tc>
        <w:tc>
          <w:tcPr>
            <w:tcW w:w="3888" w:type="dxa"/>
            <w:vMerge w:val="restart"/>
            <w:tcMar>
              <w:top w:w="100" w:type="dxa"/>
              <w:left w:w="100" w:type="dxa"/>
              <w:bottom w:w="100" w:type="dxa"/>
              <w:right w:w="100" w:type="dxa"/>
            </w:tcMar>
          </w:tcPr>
          <w:p w:rsidR="005A1D61" w14:paraId="5189C8B2" w14:textId="77777777">
            <w:r>
              <w:rPr>
                <w:sz w:val="20"/>
              </w:rPr>
              <w:t>9</w:t>
            </w:r>
          </w:p>
        </w:tc>
        <w:tc>
          <w:tcPr>
            <w:tcW w:w="2592" w:type="dxa"/>
            <w:vMerge w:val="restart"/>
            <w:tcMar>
              <w:top w:w="100" w:type="dxa"/>
              <w:left w:w="100" w:type="dxa"/>
              <w:bottom w:w="100" w:type="dxa"/>
              <w:right w:w="100" w:type="dxa"/>
            </w:tcMar>
          </w:tcPr>
          <w:p w:rsidR="005A1D61" w14:paraId="2DE52909" w14:textId="77777777"/>
        </w:tc>
      </w:tr>
      <w:tr w14:paraId="39179792" w14:textId="77777777">
        <w:tblPrEx>
          <w:tblW w:w="0" w:type="auto"/>
          <w:tblLook w:val="04A0"/>
        </w:tblPrEx>
        <w:trPr>
          <w:trHeight w:val="269"/>
        </w:trPr>
        <w:tc>
          <w:tcPr>
            <w:tcW w:w="2592" w:type="dxa"/>
            <w:vMerge/>
            <w:tcMar>
              <w:top w:w="100" w:type="dxa"/>
              <w:left w:w="100" w:type="dxa"/>
              <w:bottom w:w="100" w:type="dxa"/>
              <w:right w:w="100" w:type="dxa"/>
            </w:tcMar>
          </w:tcPr>
          <w:p w:rsidR="005A1D61" w14:paraId="57461B24" w14:textId="77777777"/>
        </w:tc>
        <w:tc>
          <w:tcPr>
            <w:tcW w:w="3888" w:type="dxa"/>
            <w:vMerge w:val="restart"/>
            <w:tcMar>
              <w:top w:w="100" w:type="dxa"/>
              <w:left w:w="100" w:type="dxa"/>
              <w:bottom w:w="100" w:type="dxa"/>
              <w:right w:w="100" w:type="dxa"/>
            </w:tcMar>
          </w:tcPr>
          <w:p w:rsidR="005A1D61" w14:paraId="378C0D52" w14:textId="77777777">
            <w:r>
              <w:rPr>
                <w:sz w:val="20"/>
              </w:rPr>
              <w:t>$1,500 to $1,749</w:t>
            </w:r>
          </w:p>
        </w:tc>
        <w:tc>
          <w:tcPr>
            <w:tcW w:w="3888" w:type="dxa"/>
            <w:vMerge w:val="restart"/>
            <w:tcMar>
              <w:top w:w="100" w:type="dxa"/>
              <w:left w:w="100" w:type="dxa"/>
              <w:bottom w:w="100" w:type="dxa"/>
              <w:right w:w="100" w:type="dxa"/>
            </w:tcMar>
          </w:tcPr>
          <w:p w:rsidR="005A1D61" w14:paraId="12E7C315" w14:textId="77777777">
            <w:r>
              <w:rPr>
                <w:sz w:val="20"/>
              </w:rPr>
              <w:t>10</w:t>
            </w:r>
          </w:p>
        </w:tc>
        <w:tc>
          <w:tcPr>
            <w:tcW w:w="2592" w:type="dxa"/>
            <w:vMerge w:val="restart"/>
            <w:tcMar>
              <w:top w:w="100" w:type="dxa"/>
              <w:left w:w="100" w:type="dxa"/>
              <w:bottom w:w="100" w:type="dxa"/>
              <w:right w:w="100" w:type="dxa"/>
            </w:tcMar>
          </w:tcPr>
          <w:p w:rsidR="005A1D61" w14:paraId="6033AA42" w14:textId="77777777"/>
        </w:tc>
      </w:tr>
      <w:tr w14:paraId="11A9B5D5" w14:textId="77777777">
        <w:tblPrEx>
          <w:tblW w:w="0" w:type="auto"/>
          <w:tblLook w:val="04A0"/>
        </w:tblPrEx>
        <w:trPr>
          <w:trHeight w:val="269"/>
        </w:trPr>
        <w:tc>
          <w:tcPr>
            <w:tcW w:w="2592" w:type="dxa"/>
            <w:vMerge/>
            <w:tcMar>
              <w:top w:w="100" w:type="dxa"/>
              <w:left w:w="100" w:type="dxa"/>
              <w:bottom w:w="100" w:type="dxa"/>
              <w:right w:w="100" w:type="dxa"/>
            </w:tcMar>
          </w:tcPr>
          <w:p w:rsidR="005A1D61" w14:paraId="591E7D9A" w14:textId="77777777"/>
        </w:tc>
        <w:tc>
          <w:tcPr>
            <w:tcW w:w="3888" w:type="dxa"/>
            <w:vMerge w:val="restart"/>
            <w:tcMar>
              <w:top w:w="100" w:type="dxa"/>
              <w:left w:w="100" w:type="dxa"/>
              <w:bottom w:w="100" w:type="dxa"/>
              <w:right w:w="100" w:type="dxa"/>
            </w:tcMar>
          </w:tcPr>
          <w:p w:rsidR="005A1D61" w14:paraId="01C55451" w14:textId="77777777">
            <w:r>
              <w:rPr>
                <w:sz w:val="20"/>
              </w:rPr>
              <w:t>$1,750 to $1,999</w:t>
            </w:r>
          </w:p>
        </w:tc>
        <w:tc>
          <w:tcPr>
            <w:tcW w:w="3888" w:type="dxa"/>
            <w:vMerge w:val="restart"/>
            <w:tcMar>
              <w:top w:w="100" w:type="dxa"/>
              <w:left w:w="100" w:type="dxa"/>
              <w:bottom w:w="100" w:type="dxa"/>
              <w:right w:w="100" w:type="dxa"/>
            </w:tcMar>
          </w:tcPr>
          <w:p w:rsidR="005A1D61" w14:paraId="0A4052F6" w14:textId="77777777">
            <w:r>
              <w:rPr>
                <w:sz w:val="20"/>
              </w:rPr>
              <w:t>11</w:t>
            </w:r>
          </w:p>
        </w:tc>
        <w:tc>
          <w:tcPr>
            <w:tcW w:w="2592" w:type="dxa"/>
            <w:vMerge w:val="restart"/>
            <w:tcMar>
              <w:top w:w="100" w:type="dxa"/>
              <w:left w:w="100" w:type="dxa"/>
              <w:bottom w:w="100" w:type="dxa"/>
              <w:right w:w="100" w:type="dxa"/>
            </w:tcMar>
          </w:tcPr>
          <w:p w:rsidR="005A1D61" w14:paraId="60BB6F4D" w14:textId="77777777"/>
        </w:tc>
      </w:tr>
      <w:tr w14:paraId="726074A7" w14:textId="77777777">
        <w:tblPrEx>
          <w:tblW w:w="0" w:type="auto"/>
          <w:tblLook w:val="04A0"/>
        </w:tblPrEx>
        <w:trPr>
          <w:trHeight w:val="269"/>
        </w:trPr>
        <w:tc>
          <w:tcPr>
            <w:tcW w:w="2592" w:type="dxa"/>
            <w:vMerge/>
            <w:tcMar>
              <w:top w:w="100" w:type="dxa"/>
              <w:left w:w="100" w:type="dxa"/>
              <w:bottom w:w="100" w:type="dxa"/>
              <w:right w:w="100" w:type="dxa"/>
            </w:tcMar>
          </w:tcPr>
          <w:p w:rsidR="005A1D61" w14:paraId="36B160E8" w14:textId="77777777"/>
        </w:tc>
        <w:tc>
          <w:tcPr>
            <w:tcW w:w="3888" w:type="dxa"/>
            <w:vMerge w:val="restart"/>
            <w:tcMar>
              <w:top w:w="100" w:type="dxa"/>
              <w:left w:w="100" w:type="dxa"/>
              <w:bottom w:w="100" w:type="dxa"/>
              <w:right w:w="100" w:type="dxa"/>
            </w:tcMar>
          </w:tcPr>
          <w:p w:rsidR="005A1D61" w14:paraId="4DDF646B" w14:textId="77777777">
            <w:r>
              <w:rPr>
                <w:sz w:val="20"/>
              </w:rPr>
              <w:t>$2,000 to $2,249</w:t>
            </w:r>
          </w:p>
        </w:tc>
        <w:tc>
          <w:tcPr>
            <w:tcW w:w="3888" w:type="dxa"/>
            <w:vMerge w:val="restart"/>
            <w:tcMar>
              <w:top w:w="100" w:type="dxa"/>
              <w:left w:w="100" w:type="dxa"/>
              <w:bottom w:w="100" w:type="dxa"/>
              <w:right w:w="100" w:type="dxa"/>
            </w:tcMar>
          </w:tcPr>
          <w:p w:rsidR="005A1D61" w14:paraId="0E1C494C" w14:textId="77777777">
            <w:r>
              <w:rPr>
                <w:sz w:val="20"/>
              </w:rPr>
              <w:t>12</w:t>
            </w:r>
          </w:p>
        </w:tc>
        <w:tc>
          <w:tcPr>
            <w:tcW w:w="2592" w:type="dxa"/>
            <w:vMerge w:val="restart"/>
            <w:tcMar>
              <w:top w:w="100" w:type="dxa"/>
              <w:left w:w="100" w:type="dxa"/>
              <w:bottom w:w="100" w:type="dxa"/>
              <w:right w:w="100" w:type="dxa"/>
            </w:tcMar>
          </w:tcPr>
          <w:p w:rsidR="005A1D61" w14:paraId="6E3495B7" w14:textId="77777777"/>
        </w:tc>
      </w:tr>
      <w:tr w14:paraId="6785EABA" w14:textId="77777777">
        <w:tblPrEx>
          <w:tblW w:w="0" w:type="auto"/>
          <w:tblLook w:val="04A0"/>
        </w:tblPrEx>
        <w:trPr>
          <w:trHeight w:val="269"/>
        </w:trPr>
        <w:tc>
          <w:tcPr>
            <w:tcW w:w="2592" w:type="dxa"/>
            <w:vMerge/>
            <w:tcMar>
              <w:top w:w="100" w:type="dxa"/>
              <w:left w:w="100" w:type="dxa"/>
              <w:bottom w:w="100" w:type="dxa"/>
              <w:right w:w="100" w:type="dxa"/>
            </w:tcMar>
          </w:tcPr>
          <w:p w:rsidR="005A1D61" w14:paraId="79682F83" w14:textId="77777777"/>
        </w:tc>
        <w:tc>
          <w:tcPr>
            <w:tcW w:w="3888" w:type="dxa"/>
            <w:vMerge w:val="restart"/>
            <w:tcMar>
              <w:top w:w="100" w:type="dxa"/>
              <w:left w:w="100" w:type="dxa"/>
              <w:bottom w:w="100" w:type="dxa"/>
              <w:right w:w="100" w:type="dxa"/>
            </w:tcMar>
          </w:tcPr>
          <w:p w:rsidR="005A1D61" w14:paraId="2CF3B6BE" w14:textId="77777777">
            <w:r>
              <w:rPr>
                <w:sz w:val="20"/>
              </w:rPr>
              <w:t>$2,250 to $2,499</w:t>
            </w:r>
          </w:p>
        </w:tc>
        <w:tc>
          <w:tcPr>
            <w:tcW w:w="3888" w:type="dxa"/>
            <w:vMerge w:val="restart"/>
            <w:tcMar>
              <w:top w:w="100" w:type="dxa"/>
              <w:left w:w="100" w:type="dxa"/>
              <w:bottom w:w="100" w:type="dxa"/>
              <w:right w:w="100" w:type="dxa"/>
            </w:tcMar>
          </w:tcPr>
          <w:p w:rsidR="005A1D61" w14:paraId="1CB65E22" w14:textId="77777777">
            <w:r>
              <w:rPr>
                <w:sz w:val="20"/>
              </w:rPr>
              <w:t>13</w:t>
            </w:r>
          </w:p>
        </w:tc>
        <w:tc>
          <w:tcPr>
            <w:tcW w:w="2592" w:type="dxa"/>
            <w:vMerge w:val="restart"/>
            <w:tcMar>
              <w:top w:w="100" w:type="dxa"/>
              <w:left w:w="100" w:type="dxa"/>
              <w:bottom w:w="100" w:type="dxa"/>
              <w:right w:w="100" w:type="dxa"/>
            </w:tcMar>
          </w:tcPr>
          <w:p w:rsidR="005A1D61" w14:paraId="1B46004B" w14:textId="77777777"/>
        </w:tc>
      </w:tr>
      <w:tr w14:paraId="07ECC3C3" w14:textId="77777777">
        <w:tblPrEx>
          <w:tblW w:w="0" w:type="auto"/>
          <w:tblLook w:val="04A0"/>
        </w:tblPrEx>
        <w:trPr>
          <w:trHeight w:val="269"/>
        </w:trPr>
        <w:tc>
          <w:tcPr>
            <w:tcW w:w="2592" w:type="dxa"/>
            <w:vMerge/>
            <w:tcMar>
              <w:top w:w="100" w:type="dxa"/>
              <w:left w:w="100" w:type="dxa"/>
              <w:bottom w:w="100" w:type="dxa"/>
              <w:right w:w="100" w:type="dxa"/>
            </w:tcMar>
          </w:tcPr>
          <w:p w:rsidR="005A1D61" w14:paraId="178AC53A" w14:textId="77777777"/>
        </w:tc>
        <w:tc>
          <w:tcPr>
            <w:tcW w:w="3888" w:type="dxa"/>
            <w:vMerge w:val="restart"/>
            <w:tcMar>
              <w:top w:w="100" w:type="dxa"/>
              <w:left w:w="100" w:type="dxa"/>
              <w:bottom w:w="100" w:type="dxa"/>
              <w:right w:w="100" w:type="dxa"/>
            </w:tcMar>
          </w:tcPr>
          <w:p w:rsidR="005A1D61" w14:paraId="41BD0BE0" w14:textId="77777777">
            <w:r>
              <w:rPr>
                <w:sz w:val="20"/>
              </w:rPr>
              <w:t>$2,500 to $2,749</w:t>
            </w:r>
          </w:p>
        </w:tc>
        <w:tc>
          <w:tcPr>
            <w:tcW w:w="3888" w:type="dxa"/>
            <w:vMerge w:val="restart"/>
            <w:tcMar>
              <w:top w:w="100" w:type="dxa"/>
              <w:left w:w="100" w:type="dxa"/>
              <w:bottom w:w="100" w:type="dxa"/>
              <w:right w:w="100" w:type="dxa"/>
            </w:tcMar>
          </w:tcPr>
          <w:p w:rsidR="005A1D61" w14:paraId="0C7D66FF" w14:textId="77777777">
            <w:r>
              <w:rPr>
                <w:sz w:val="20"/>
              </w:rPr>
              <w:t>14</w:t>
            </w:r>
          </w:p>
        </w:tc>
        <w:tc>
          <w:tcPr>
            <w:tcW w:w="2592" w:type="dxa"/>
            <w:vMerge w:val="restart"/>
            <w:tcMar>
              <w:top w:w="100" w:type="dxa"/>
              <w:left w:w="100" w:type="dxa"/>
              <w:bottom w:w="100" w:type="dxa"/>
              <w:right w:w="100" w:type="dxa"/>
            </w:tcMar>
          </w:tcPr>
          <w:p w:rsidR="005A1D61" w14:paraId="41E4F737" w14:textId="77777777"/>
        </w:tc>
      </w:tr>
      <w:tr w14:paraId="62DED139" w14:textId="77777777">
        <w:tblPrEx>
          <w:tblW w:w="0" w:type="auto"/>
          <w:tblLook w:val="04A0"/>
        </w:tblPrEx>
        <w:trPr>
          <w:trHeight w:val="269"/>
        </w:trPr>
        <w:tc>
          <w:tcPr>
            <w:tcW w:w="2592" w:type="dxa"/>
            <w:vMerge/>
            <w:tcMar>
              <w:top w:w="100" w:type="dxa"/>
              <w:left w:w="100" w:type="dxa"/>
              <w:bottom w:w="100" w:type="dxa"/>
              <w:right w:w="100" w:type="dxa"/>
            </w:tcMar>
          </w:tcPr>
          <w:p w:rsidR="005A1D61" w14:paraId="211ECDF5" w14:textId="77777777"/>
        </w:tc>
        <w:tc>
          <w:tcPr>
            <w:tcW w:w="3888" w:type="dxa"/>
            <w:vMerge w:val="restart"/>
            <w:tcMar>
              <w:top w:w="100" w:type="dxa"/>
              <w:left w:w="100" w:type="dxa"/>
              <w:bottom w:w="100" w:type="dxa"/>
              <w:right w:w="100" w:type="dxa"/>
            </w:tcMar>
          </w:tcPr>
          <w:p w:rsidR="005A1D61" w14:paraId="35CFF9BC" w14:textId="77777777">
            <w:r>
              <w:rPr>
                <w:sz w:val="20"/>
              </w:rPr>
              <w:t>$2,750 to $2,999</w:t>
            </w:r>
          </w:p>
        </w:tc>
        <w:tc>
          <w:tcPr>
            <w:tcW w:w="3888" w:type="dxa"/>
            <w:vMerge w:val="restart"/>
            <w:tcMar>
              <w:top w:w="100" w:type="dxa"/>
              <w:left w:w="100" w:type="dxa"/>
              <w:bottom w:w="100" w:type="dxa"/>
              <w:right w:w="100" w:type="dxa"/>
            </w:tcMar>
          </w:tcPr>
          <w:p w:rsidR="005A1D61" w14:paraId="06AC70F3" w14:textId="77777777">
            <w:r>
              <w:rPr>
                <w:sz w:val="20"/>
              </w:rPr>
              <w:t>15</w:t>
            </w:r>
          </w:p>
        </w:tc>
        <w:tc>
          <w:tcPr>
            <w:tcW w:w="2592" w:type="dxa"/>
            <w:vMerge w:val="restart"/>
            <w:tcMar>
              <w:top w:w="100" w:type="dxa"/>
              <w:left w:w="100" w:type="dxa"/>
              <w:bottom w:w="100" w:type="dxa"/>
              <w:right w:w="100" w:type="dxa"/>
            </w:tcMar>
          </w:tcPr>
          <w:p w:rsidR="005A1D61" w14:paraId="2075D0FA" w14:textId="77777777"/>
        </w:tc>
      </w:tr>
      <w:tr w14:paraId="6C4236BC" w14:textId="77777777">
        <w:tblPrEx>
          <w:tblW w:w="0" w:type="auto"/>
          <w:tblLook w:val="04A0"/>
        </w:tblPrEx>
        <w:trPr>
          <w:trHeight w:val="269"/>
        </w:trPr>
        <w:tc>
          <w:tcPr>
            <w:tcW w:w="2592" w:type="dxa"/>
            <w:vMerge/>
            <w:tcMar>
              <w:top w:w="100" w:type="dxa"/>
              <w:left w:w="100" w:type="dxa"/>
              <w:bottom w:w="100" w:type="dxa"/>
              <w:right w:w="100" w:type="dxa"/>
            </w:tcMar>
          </w:tcPr>
          <w:p w:rsidR="005A1D61" w14:paraId="190D5FB6" w14:textId="77777777"/>
        </w:tc>
        <w:tc>
          <w:tcPr>
            <w:tcW w:w="3888" w:type="dxa"/>
            <w:vMerge w:val="restart"/>
            <w:tcMar>
              <w:top w:w="100" w:type="dxa"/>
              <w:left w:w="100" w:type="dxa"/>
              <w:bottom w:w="100" w:type="dxa"/>
              <w:right w:w="100" w:type="dxa"/>
            </w:tcMar>
          </w:tcPr>
          <w:p w:rsidR="005A1D61" w14:paraId="311D8117" w14:textId="77777777">
            <w:r>
              <w:rPr>
                <w:sz w:val="20"/>
              </w:rPr>
              <w:t>$3,000 to $3,249</w:t>
            </w:r>
          </w:p>
        </w:tc>
        <w:tc>
          <w:tcPr>
            <w:tcW w:w="3888" w:type="dxa"/>
            <w:vMerge w:val="restart"/>
            <w:tcMar>
              <w:top w:w="100" w:type="dxa"/>
              <w:left w:w="100" w:type="dxa"/>
              <w:bottom w:w="100" w:type="dxa"/>
              <w:right w:w="100" w:type="dxa"/>
            </w:tcMar>
          </w:tcPr>
          <w:p w:rsidR="005A1D61" w14:paraId="53EE1D21" w14:textId="77777777">
            <w:r>
              <w:rPr>
                <w:sz w:val="20"/>
              </w:rPr>
              <w:t>16</w:t>
            </w:r>
          </w:p>
        </w:tc>
        <w:tc>
          <w:tcPr>
            <w:tcW w:w="2592" w:type="dxa"/>
            <w:vMerge w:val="restart"/>
            <w:tcMar>
              <w:top w:w="100" w:type="dxa"/>
              <w:left w:w="100" w:type="dxa"/>
              <w:bottom w:w="100" w:type="dxa"/>
              <w:right w:w="100" w:type="dxa"/>
            </w:tcMar>
          </w:tcPr>
          <w:p w:rsidR="005A1D61" w14:paraId="70E069A8" w14:textId="77777777"/>
        </w:tc>
      </w:tr>
      <w:tr w14:paraId="24A08C18" w14:textId="77777777">
        <w:tblPrEx>
          <w:tblW w:w="0" w:type="auto"/>
          <w:tblLook w:val="04A0"/>
        </w:tblPrEx>
        <w:trPr>
          <w:trHeight w:val="269"/>
        </w:trPr>
        <w:tc>
          <w:tcPr>
            <w:tcW w:w="2592" w:type="dxa"/>
            <w:vMerge/>
            <w:tcMar>
              <w:top w:w="100" w:type="dxa"/>
              <w:left w:w="100" w:type="dxa"/>
              <w:bottom w:w="100" w:type="dxa"/>
              <w:right w:w="100" w:type="dxa"/>
            </w:tcMar>
          </w:tcPr>
          <w:p w:rsidR="005A1D61" w14:paraId="433AA8EE" w14:textId="77777777"/>
        </w:tc>
        <w:tc>
          <w:tcPr>
            <w:tcW w:w="3888" w:type="dxa"/>
            <w:vMerge w:val="restart"/>
            <w:tcMar>
              <w:top w:w="100" w:type="dxa"/>
              <w:left w:w="100" w:type="dxa"/>
              <w:bottom w:w="100" w:type="dxa"/>
              <w:right w:w="100" w:type="dxa"/>
            </w:tcMar>
          </w:tcPr>
          <w:p w:rsidR="005A1D61" w14:paraId="3C6F9C2F" w14:textId="77777777">
            <w:r>
              <w:rPr>
                <w:sz w:val="20"/>
              </w:rPr>
              <w:t>$3,250 to $3,499</w:t>
            </w:r>
          </w:p>
        </w:tc>
        <w:tc>
          <w:tcPr>
            <w:tcW w:w="3888" w:type="dxa"/>
            <w:vMerge w:val="restart"/>
            <w:tcMar>
              <w:top w:w="100" w:type="dxa"/>
              <w:left w:w="100" w:type="dxa"/>
              <w:bottom w:w="100" w:type="dxa"/>
              <w:right w:w="100" w:type="dxa"/>
            </w:tcMar>
          </w:tcPr>
          <w:p w:rsidR="005A1D61" w14:paraId="20C79C3B" w14:textId="77777777">
            <w:r>
              <w:rPr>
                <w:sz w:val="20"/>
              </w:rPr>
              <w:t>17</w:t>
            </w:r>
          </w:p>
        </w:tc>
        <w:tc>
          <w:tcPr>
            <w:tcW w:w="2592" w:type="dxa"/>
            <w:vMerge w:val="restart"/>
            <w:tcMar>
              <w:top w:w="100" w:type="dxa"/>
              <w:left w:w="100" w:type="dxa"/>
              <w:bottom w:w="100" w:type="dxa"/>
              <w:right w:w="100" w:type="dxa"/>
            </w:tcMar>
          </w:tcPr>
          <w:p w:rsidR="005A1D61" w14:paraId="24C13F27" w14:textId="77777777"/>
        </w:tc>
      </w:tr>
      <w:tr w14:paraId="554645FD" w14:textId="77777777">
        <w:tblPrEx>
          <w:tblW w:w="0" w:type="auto"/>
          <w:tblLook w:val="04A0"/>
        </w:tblPrEx>
        <w:trPr>
          <w:trHeight w:val="269"/>
        </w:trPr>
        <w:tc>
          <w:tcPr>
            <w:tcW w:w="2592" w:type="dxa"/>
            <w:vMerge/>
            <w:tcMar>
              <w:top w:w="100" w:type="dxa"/>
              <w:left w:w="100" w:type="dxa"/>
              <w:bottom w:w="100" w:type="dxa"/>
              <w:right w:w="100" w:type="dxa"/>
            </w:tcMar>
          </w:tcPr>
          <w:p w:rsidR="005A1D61" w14:paraId="3E2B2ECA" w14:textId="77777777"/>
        </w:tc>
        <w:tc>
          <w:tcPr>
            <w:tcW w:w="3888" w:type="dxa"/>
            <w:vMerge w:val="restart"/>
            <w:tcMar>
              <w:top w:w="100" w:type="dxa"/>
              <w:left w:w="100" w:type="dxa"/>
              <w:bottom w:w="100" w:type="dxa"/>
              <w:right w:w="100" w:type="dxa"/>
            </w:tcMar>
          </w:tcPr>
          <w:p w:rsidR="005A1D61" w14:paraId="19AECC75" w14:textId="77777777">
            <w:r>
              <w:rPr>
                <w:sz w:val="20"/>
              </w:rPr>
              <w:t>$3,500 to $3,749</w:t>
            </w:r>
          </w:p>
        </w:tc>
        <w:tc>
          <w:tcPr>
            <w:tcW w:w="3888" w:type="dxa"/>
            <w:vMerge w:val="restart"/>
            <w:tcMar>
              <w:top w:w="100" w:type="dxa"/>
              <w:left w:w="100" w:type="dxa"/>
              <w:bottom w:w="100" w:type="dxa"/>
              <w:right w:w="100" w:type="dxa"/>
            </w:tcMar>
          </w:tcPr>
          <w:p w:rsidR="005A1D61" w14:paraId="61E66C82" w14:textId="77777777">
            <w:r>
              <w:rPr>
                <w:sz w:val="20"/>
              </w:rPr>
              <w:t>18</w:t>
            </w:r>
          </w:p>
        </w:tc>
        <w:tc>
          <w:tcPr>
            <w:tcW w:w="2592" w:type="dxa"/>
            <w:vMerge w:val="restart"/>
            <w:tcMar>
              <w:top w:w="100" w:type="dxa"/>
              <w:left w:w="100" w:type="dxa"/>
              <w:bottom w:w="100" w:type="dxa"/>
              <w:right w:w="100" w:type="dxa"/>
            </w:tcMar>
          </w:tcPr>
          <w:p w:rsidR="005A1D61" w14:paraId="5FDDA66B" w14:textId="77777777"/>
        </w:tc>
      </w:tr>
      <w:tr w14:paraId="7E42EEEC" w14:textId="77777777">
        <w:tblPrEx>
          <w:tblW w:w="0" w:type="auto"/>
          <w:tblLook w:val="04A0"/>
        </w:tblPrEx>
        <w:trPr>
          <w:trHeight w:val="269"/>
        </w:trPr>
        <w:tc>
          <w:tcPr>
            <w:tcW w:w="2592" w:type="dxa"/>
            <w:vMerge/>
            <w:tcMar>
              <w:top w:w="100" w:type="dxa"/>
              <w:left w:w="100" w:type="dxa"/>
              <w:bottom w:w="100" w:type="dxa"/>
              <w:right w:w="100" w:type="dxa"/>
            </w:tcMar>
          </w:tcPr>
          <w:p w:rsidR="005A1D61" w14:paraId="03F7E311" w14:textId="77777777"/>
        </w:tc>
        <w:tc>
          <w:tcPr>
            <w:tcW w:w="3888" w:type="dxa"/>
            <w:vMerge w:val="restart"/>
            <w:tcMar>
              <w:top w:w="100" w:type="dxa"/>
              <w:left w:w="100" w:type="dxa"/>
              <w:bottom w:w="100" w:type="dxa"/>
              <w:right w:w="100" w:type="dxa"/>
            </w:tcMar>
          </w:tcPr>
          <w:p w:rsidR="005A1D61" w14:paraId="57CEA2B8" w14:textId="77777777">
            <w:r>
              <w:rPr>
                <w:sz w:val="20"/>
              </w:rPr>
              <w:t>$3,750 to $3,999</w:t>
            </w:r>
          </w:p>
        </w:tc>
        <w:tc>
          <w:tcPr>
            <w:tcW w:w="3888" w:type="dxa"/>
            <w:vMerge w:val="restart"/>
            <w:tcMar>
              <w:top w:w="100" w:type="dxa"/>
              <w:left w:w="100" w:type="dxa"/>
              <w:bottom w:w="100" w:type="dxa"/>
              <w:right w:w="100" w:type="dxa"/>
            </w:tcMar>
          </w:tcPr>
          <w:p w:rsidR="005A1D61" w14:paraId="2D4558BE" w14:textId="77777777">
            <w:r>
              <w:rPr>
                <w:sz w:val="20"/>
              </w:rPr>
              <w:t>19</w:t>
            </w:r>
          </w:p>
        </w:tc>
        <w:tc>
          <w:tcPr>
            <w:tcW w:w="2592" w:type="dxa"/>
            <w:vMerge w:val="restart"/>
            <w:tcMar>
              <w:top w:w="100" w:type="dxa"/>
              <w:left w:w="100" w:type="dxa"/>
              <w:bottom w:w="100" w:type="dxa"/>
              <w:right w:w="100" w:type="dxa"/>
            </w:tcMar>
          </w:tcPr>
          <w:p w:rsidR="005A1D61" w14:paraId="586A3A14" w14:textId="77777777"/>
        </w:tc>
      </w:tr>
      <w:tr w14:paraId="7CFD156E" w14:textId="77777777">
        <w:tblPrEx>
          <w:tblW w:w="0" w:type="auto"/>
          <w:tblLook w:val="04A0"/>
        </w:tblPrEx>
        <w:trPr>
          <w:trHeight w:val="269"/>
        </w:trPr>
        <w:tc>
          <w:tcPr>
            <w:tcW w:w="2592" w:type="dxa"/>
            <w:vMerge/>
            <w:tcMar>
              <w:top w:w="100" w:type="dxa"/>
              <w:left w:w="100" w:type="dxa"/>
              <w:bottom w:w="100" w:type="dxa"/>
              <w:right w:w="100" w:type="dxa"/>
            </w:tcMar>
          </w:tcPr>
          <w:p w:rsidR="005A1D61" w14:paraId="68D4D5E2" w14:textId="77777777"/>
        </w:tc>
        <w:tc>
          <w:tcPr>
            <w:tcW w:w="3888" w:type="dxa"/>
            <w:tcMar>
              <w:top w:w="100" w:type="dxa"/>
              <w:left w:w="100" w:type="dxa"/>
              <w:bottom w:w="100" w:type="dxa"/>
              <w:right w:w="100" w:type="dxa"/>
            </w:tcMar>
          </w:tcPr>
          <w:p w:rsidR="005A1D61" w14:paraId="481E2C92" w14:textId="77777777">
            <w:r>
              <w:rPr>
                <w:sz w:val="20"/>
              </w:rPr>
              <w:t>$4,000 or more</w:t>
            </w:r>
          </w:p>
        </w:tc>
        <w:tc>
          <w:tcPr>
            <w:tcW w:w="3888" w:type="dxa"/>
            <w:tcMar>
              <w:top w:w="100" w:type="dxa"/>
              <w:left w:w="100" w:type="dxa"/>
              <w:bottom w:w="100" w:type="dxa"/>
              <w:right w:w="100" w:type="dxa"/>
            </w:tcMar>
          </w:tcPr>
          <w:p w:rsidR="005A1D61" w14:paraId="48A0C557" w14:textId="77777777">
            <w:r>
              <w:rPr>
                <w:sz w:val="20"/>
              </w:rPr>
              <w:t>20</w:t>
            </w:r>
          </w:p>
        </w:tc>
        <w:tc>
          <w:tcPr>
            <w:tcW w:w="2592" w:type="dxa"/>
            <w:tcMar>
              <w:top w:w="100" w:type="dxa"/>
              <w:left w:w="100" w:type="dxa"/>
              <w:bottom w:w="100" w:type="dxa"/>
              <w:right w:w="100" w:type="dxa"/>
            </w:tcMar>
          </w:tcPr>
          <w:p w:rsidR="005A1D61" w14:paraId="5ABF6E73" w14:textId="77777777"/>
        </w:tc>
      </w:tr>
    </w:tbl>
    <w:p w:rsidR="005A1D61" w14:paraId="142C0D22" w14:textId="77777777"/>
    <w:tbl>
      <w:tblPr>
        <w:tblStyle w:val="TableGrid"/>
        <w:tblW w:w="0" w:type="auto"/>
        <w:tblLook w:val="04A0"/>
      </w:tblPr>
      <w:tblGrid>
        <w:gridCol w:w="2591"/>
        <w:gridCol w:w="10359"/>
      </w:tblGrid>
      <w:tr w14:paraId="237BD01F"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90081AD" w14:textId="77777777">
            <w:r>
              <w:rPr>
                <w:b/>
                <w:sz w:val="30"/>
              </w:rPr>
              <w:t>BLOCK: BLKHVS / SCREEN: SC_HVSUT1 / QUESTION: HVSUT1_CPS (STANDARD)</w:t>
            </w:r>
          </w:p>
        </w:tc>
      </w:tr>
      <w:tr w14:paraId="6D4EB6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EBFBEB" w14:textId="77777777">
            <w:r>
              <w:rPr>
                <w:b/>
                <w:sz w:val="24"/>
              </w:rPr>
              <w:t>ATTRIBUTE NAME</w:t>
            </w:r>
          </w:p>
        </w:tc>
        <w:tc>
          <w:tcPr>
            <w:tcW w:w="10368" w:type="dxa"/>
            <w:vMerge w:val="restart"/>
            <w:tcMar>
              <w:top w:w="100" w:type="dxa"/>
              <w:left w:w="100" w:type="dxa"/>
              <w:bottom w:w="100" w:type="dxa"/>
              <w:right w:w="100" w:type="dxa"/>
            </w:tcMar>
          </w:tcPr>
          <w:p w:rsidR="005A1D61" w14:paraId="7B2C4B39" w14:textId="77777777">
            <w:r>
              <w:rPr>
                <w:b/>
                <w:sz w:val="24"/>
              </w:rPr>
              <w:t>VALUE</w:t>
            </w:r>
          </w:p>
        </w:tc>
      </w:tr>
      <w:tr w14:paraId="6BAF69DC" w14:textId="77777777">
        <w:tblPrEx>
          <w:tblW w:w="0" w:type="auto"/>
          <w:tblLook w:val="04A0"/>
        </w:tblPrEx>
        <w:trPr>
          <w:trHeight w:val="269"/>
        </w:trPr>
        <w:tc>
          <w:tcPr>
            <w:tcW w:w="2592" w:type="dxa"/>
            <w:tcMar>
              <w:top w:w="100" w:type="dxa"/>
              <w:left w:w="100" w:type="dxa"/>
              <w:bottom w:w="100" w:type="dxa"/>
              <w:right w:w="100" w:type="dxa"/>
            </w:tcMar>
          </w:tcPr>
          <w:p w:rsidR="005A1D61" w14:paraId="7FB3A345" w14:textId="77777777">
            <w:r>
              <w:rPr>
                <w:sz w:val="20"/>
              </w:rPr>
              <w:t xml:space="preserve">INTERNET QUESTION </w:t>
            </w:r>
            <w:r>
              <w:rPr>
                <w:sz w:val="20"/>
              </w:rPr>
              <w:t>WORDING</w:t>
            </w:r>
          </w:p>
        </w:tc>
        <w:tc>
          <w:tcPr>
            <w:tcW w:w="10368" w:type="dxa"/>
            <w:tcMar>
              <w:top w:w="100" w:type="dxa"/>
              <w:left w:w="100" w:type="dxa"/>
              <w:bottom w:w="100" w:type="dxa"/>
              <w:right w:w="100" w:type="dxa"/>
            </w:tcMar>
          </w:tcPr>
          <w:p w:rsidR="005A1D61" w14:paraId="298B9A69" w14:textId="77777777">
            <w:r>
              <w:rPr>
                <w:sz w:val="20"/>
              </w:rPr>
              <w:t>In addition to rent, does renter pay for:&lt;br /&gt; &lt;br /&gt; Electricity?&lt;br /&gt;  </w:t>
            </w:r>
          </w:p>
        </w:tc>
      </w:tr>
    </w:tbl>
    <w:p w:rsidR="005A1D61" w14:paraId="437D1435" w14:textId="77777777"/>
    <w:tbl>
      <w:tblPr>
        <w:tblStyle w:val="TableGrid"/>
        <w:tblW w:w="0" w:type="auto"/>
        <w:tblLook w:val="04A0"/>
      </w:tblPr>
      <w:tblGrid>
        <w:gridCol w:w="2590"/>
        <w:gridCol w:w="3885"/>
        <w:gridCol w:w="3885"/>
        <w:gridCol w:w="2590"/>
      </w:tblGrid>
      <w:tr w14:paraId="49B5D20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07D15B0" w14:textId="77777777">
            <w:r>
              <w:rPr>
                <w:b/>
                <w:sz w:val="30"/>
              </w:rPr>
              <w:t>BLOCK: BLKHVS / SCREEN: SC_HVSUT1 / QUESTION: HVSUT1_CPS / RESPONSE: RHVSUT1_CPS (STANDARD, RADIOBUTTON)</w:t>
            </w:r>
          </w:p>
        </w:tc>
      </w:tr>
      <w:tr w14:paraId="7DCA51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468518" w14:textId="77777777">
            <w:r>
              <w:rPr>
                <w:b/>
                <w:sz w:val="24"/>
              </w:rPr>
              <w:t>ATTRIBUTE NAME</w:t>
            </w:r>
          </w:p>
        </w:tc>
        <w:tc>
          <w:tcPr>
            <w:tcW w:w="10368" w:type="dxa"/>
            <w:gridSpan w:val="3"/>
            <w:vMerge w:val="restart"/>
            <w:tcMar>
              <w:top w:w="100" w:type="dxa"/>
              <w:left w:w="100" w:type="dxa"/>
              <w:bottom w:w="100" w:type="dxa"/>
              <w:right w:w="100" w:type="dxa"/>
            </w:tcMar>
          </w:tcPr>
          <w:p w:rsidR="005A1D61" w14:paraId="2F6CD8EA" w14:textId="77777777">
            <w:r>
              <w:rPr>
                <w:b/>
                <w:sz w:val="24"/>
              </w:rPr>
              <w:t>VALUE</w:t>
            </w:r>
          </w:p>
        </w:tc>
      </w:tr>
      <w:tr w14:paraId="1D44035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AF8DFD" w14:textId="77777777">
            <w:r>
              <w:rPr>
                <w:sz w:val="20"/>
              </w:rPr>
              <w:t>RESPONSE VARIABLE</w:t>
            </w:r>
          </w:p>
        </w:tc>
        <w:tc>
          <w:tcPr>
            <w:tcW w:w="10368" w:type="dxa"/>
            <w:gridSpan w:val="3"/>
            <w:vMerge w:val="restart"/>
            <w:tcMar>
              <w:top w:w="100" w:type="dxa"/>
              <w:left w:w="100" w:type="dxa"/>
              <w:bottom w:w="100" w:type="dxa"/>
              <w:right w:w="100" w:type="dxa"/>
            </w:tcMar>
          </w:tcPr>
          <w:p w:rsidR="005A1D61" w14:paraId="4AE70F55" w14:textId="77777777">
            <w:r>
              <w:rPr>
                <w:sz w:val="20"/>
              </w:rPr>
              <w:t>HUHVSUT1</w:t>
            </w:r>
          </w:p>
        </w:tc>
      </w:tr>
      <w:tr w14:paraId="1A6A8A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415482" w14:textId="77777777">
            <w:r>
              <w:rPr>
                <w:sz w:val="20"/>
              </w:rPr>
              <w:t>ANSWER LIST</w:t>
            </w:r>
          </w:p>
        </w:tc>
        <w:tc>
          <w:tcPr>
            <w:tcW w:w="10368" w:type="dxa"/>
            <w:gridSpan w:val="3"/>
            <w:vMerge w:val="restart"/>
            <w:tcMar>
              <w:top w:w="100" w:type="dxa"/>
              <w:left w:w="100" w:type="dxa"/>
              <w:bottom w:w="100" w:type="dxa"/>
              <w:right w:w="100" w:type="dxa"/>
            </w:tcMar>
          </w:tcPr>
          <w:p w:rsidR="005A1D61" w14:paraId="4653DDA3" w14:textId="77777777">
            <w:r>
              <w:rPr>
                <w:sz w:val="20"/>
              </w:rPr>
              <w:t>TYESNO</w:t>
            </w:r>
          </w:p>
        </w:tc>
      </w:tr>
      <w:tr w14:paraId="5027D4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461C38E" w14:textId="77777777">
            <w:r>
              <w:rPr>
                <w:b/>
                <w:sz w:val="24"/>
              </w:rPr>
              <w:t>ANSWER LIST OPTIONS</w:t>
            </w:r>
          </w:p>
        </w:tc>
        <w:tc>
          <w:tcPr>
            <w:tcW w:w="3888" w:type="dxa"/>
            <w:vMerge w:val="restart"/>
            <w:tcMar>
              <w:top w:w="100" w:type="dxa"/>
              <w:left w:w="100" w:type="dxa"/>
              <w:bottom w:w="100" w:type="dxa"/>
              <w:right w:w="100" w:type="dxa"/>
            </w:tcMar>
          </w:tcPr>
          <w:p w:rsidR="005A1D61" w14:paraId="3597DD4D" w14:textId="77777777">
            <w:r>
              <w:rPr>
                <w:b/>
                <w:sz w:val="24"/>
              </w:rPr>
              <w:t>DISPLAY NAME</w:t>
            </w:r>
          </w:p>
        </w:tc>
        <w:tc>
          <w:tcPr>
            <w:tcW w:w="3888" w:type="dxa"/>
            <w:vMerge w:val="restart"/>
            <w:tcMar>
              <w:top w:w="100" w:type="dxa"/>
              <w:left w:w="100" w:type="dxa"/>
              <w:bottom w:w="100" w:type="dxa"/>
              <w:right w:w="100" w:type="dxa"/>
            </w:tcMar>
          </w:tcPr>
          <w:p w:rsidR="005A1D61" w14:paraId="1E11AE16" w14:textId="77777777">
            <w:r>
              <w:rPr>
                <w:b/>
                <w:sz w:val="24"/>
              </w:rPr>
              <w:t>STORED VALUE</w:t>
            </w:r>
          </w:p>
        </w:tc>
        <w:tc>
          <w:tcPr>
            <w:tcW w:w="2592" w:type="dxa"/>
            <w:vMerge w:val="restart"/>
            <w:tcMar>
              <w:top w:w="100" w:type="dxa"/>
              <w:left w:w="100" w:type="dxa"/>
              <w:bottom w:w="100" w:type="dxa"/>
              <w:right w:w="100" w:type="dxa"/>
            </w:tcMar>
          </w:tcPr>
          <w:p w:rsidR="005A1D61" w14:paraId="2750570A" w14:textId="77777777">
            <w:r>
              <w:rPr>
                <w:b/>
                <w:sz w:val="24"/>
              </w:rPr>
              <w:t>VARIABLE</w:t>
            </w:r>
          </w:p>
        </w:tc>
      </w:tr>
      <w:tr w14:paraId="79C20628" w14:textId="77777777">
        <w:tblPrEx>
          <w:tblW w:w="0" w:type="auto"/>
          <w:tblLook w:val="04A0"/>
        </w:tblPrEx>
        <w:trPr>
          <w:trHeight w:val="269"/>
        </w:trPr>
        <w:tc>
          <w:tcPr>
            <w:tcW w:w="2592" w:type="dxa"/>
            <w:vMerge/>
            <w:tcMar>
              <w:top w:w="100" w:type="dxa"/>
              <w:left w:w="100" w:type="dxa"/>
              <w:bottom w:w="100" w:type="dxa"/>
              <w:right w:w="100" w:type="dxa"/>
            </w:tcMar>
          </w:tcPr>
          <w:p w:rsidR="005A1D61" w14:paraId="23096F1D" w14:textId="77777777"/>
        </w:tc>
        <w:tc>
          <w:tcPr>
            <w:tcW w:w="3888" w:type="dxa"/>
            <w:vMerge w:val="restart"/>
            <w:tcMar>
              <w:top w:w="100" w:type="dxa"/>
              <w:left w:w="100" w:type="dxa"/>
              <w:bottom w:w="100" w:type="dxa"/>
              <w:right w:w="100" w:type="dxa"/>
            </w:tcMar>
          </w:tcPr>
          <w:p w:rsidR="005A1D61" w14:paraId="3BF861C9" w14:textId="77777777">
            <w:r>
              <w:rPr>
                <w:sz w:val="20"/>
              </w:rPr>
              <w:t>Yes</w:t>
            </w:r>
          </w:p>
        </w:tc>
        <w:tc>
          <w:tcPr>
            <w:tcW w:w="3888" w:type="dxa"/>
            <w:vMerge w:val="restart"/>
            <w:tcMar>
              <w:top w:w="100" w:type="dxa"/>
              <w:left w:w="100" w:type="dxa"/>
              <w:bottom w:w="100" w:type="dxa"/>
              <w:right w:w="100" w:type="dxa"/>
            </w:tcMar>
          </w:tcPr>
          <w:p w:rsidR="005A1D61" w14:paraId="42CC22FA" w14:textId="77777777">
            <w:r>
              <w:rPr>
                <w:sz w:val="20"/>
              </w:rPr>
              <w:t>1</w:t>
            </w:r>
          </w:p>
        </w:tc>
        <w:tc>
          <w:tcPr>
            <w:tcW w:w="2592" w:type="dxa"/>
            <w:vMerge w:val="restart"/>
            <w:tcMar>
              <w:top w:w="100" w:type="dxa"/>
              <w:left w:w="100" w:type="dxa"/>
              <w:bottom w:w="100" w:type="dxa"/>
              <w:right w:w="100" w:type="dxa"/>
            </w:tcMar>
          </w:tcPr>
          <w:p w:rsidR="005A1D61" w14:paraId="2C66AB2F" w14:textId="77777777"/>
        </w:tc>
      </w:tr>
      <w:tr w14:paraId="1FE143D5" w14:textId="77777777">
        <w:tblPrEx>
          <w:tblW w:w="0" w:type="auto"/>
          <w:tblLook w:val="04A0"/>
        </w:tblPrEx>
        <w:trPr>
          <w:trHeight w:val="269"/>
        </w:trPr>
        <w:tc>
          <w:tcPr>
            <w:tcW w:w="2592" w:type="dxa"/>
            <w:vMerge/>
            <w:tcMar>
              <w:top w:w="100" w:type="dxa"/>
              <w:left w:w="100" w:type="dxa"/>
              <w:bottom w:w="100" w:type="dxa"/>
              <w:right w:w="100" w:type="dxa"/>
            </w:tcMar>
          </w:tcPr>
          <w:p w:rsidR="005A1D61" w14:paraId="237335CD" w14:textId="77777777"/>
        </w:tc>
        <w:tc>
          <w:tcPr>
            <w:tcW w:w="3888" w:type="dxa"/>
            <w:tcMar>
              <w:top w:w="100" w:type="dxa"/>
              <w:left w:w="100" w:type="dxa"/>
              <w:bottom w:w="100" w:type="dxa"/>
              <w:right w:w="100" w:type="dxa"/>
            </w:tcMar>
          </w:tcPr>
          <w:p w:rsidR="005A1D61" w14:paraId="15E3CA53" w14:textId="77777777">
            <w:r>
              <w:rPr>
                <w:sz w:val="20"/>
              </w:rPr>
              <w:t>No</w:t>
            </w:r>
          </w:p>
        </w:tc>
        <w:tc>
          <w:tcPr>
            <w:tcW w:w="3888" w:type="dxa"/>
            <w:tcMar>
              <w:top w:w="100" w:type="dxa"/>
              <w:left w:w="100" w:type="dxa"/>
              <w:bottom w:w="100" w:type="dxa"/>
              <w:right w:w="100" w:type="dxa"/>
            </w:tcMar>
          </w:tcPr>
          <w:p w:rsidR="005A1D61" w14:paraId="5ED58540" w14:textId="77777777">
            <w:r>
              <w:rPr>
                <w:sz w:val="20"/>
              </w:rPr>
              <w:t>2</w:t>
            </w:r>
          </w:p>
        </w:tc>
        <w:tc>
          <w:tcPr>
            <w:tcW w:w="2592" w:type="dxa"/>
            <w:tcMar>
              <w:top w:w="100" w:type="dxa"/>
              <w:left w:w="100" w:type="dxa"/>
              <w:bottom w:w="100" w:type="dxa"/>
              <w:right w:w="100" w:type="dxa"/>
            </w:tcMar>
          </w:tcPr>
          <w:p w:rsidR="005A1D61" w14:paraId="4065E3CF" w14:textId="77777777"/>
        </w:tc>
      </w:tr>
    </w:tbl>
    <w:p w:rsidR="005A1D61" w14:paraId="1FF40EBC" w14:textId="77777777"/>
    <w:tbl>
      <w:tblPr>
        <w:tblStyle w:val="TableGrid"/>
        <w:tblW w:w="0" w:type="auto"/>
        <w:tblLook w:val="04A0"/>
      </w:tblPr>
      <w:tblGrid>
        <w:gridCol w:w="2591"/>
        <w:gridCol w:w="10359"/>
      </w:tblGrid>
      <w:tr w14:paraId="41999886"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0E5F94B" w14:textId="77777777">
            <w:r>
              <w:rPr>
                <w:b/>
                <w:sz w:val="30"/>
              </w:rPr>
              <w:t>BLOCK: BLKHVS / SCREEN: SC_HVSUT2 / QUESTION: HVSUT2_CPS (STANDARD)</w:t>
            </w:r>
          </w:p>
        </w:tc>
      </w:tr>
      <w:tr w14:paraId="2382939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C7D2445" w14:textId="77777777">
            <w:r>
              <w:rPr>
                <w:b/>
                <w:sz w:val="24"/>
              </w:rPr>
              <w:t>ATTRIBUTE NAME</w:t>
            </w:r>
          </w:p>
        </w:tc>
        <w:tc>
          <w:tcPr>
            <w:tcW w:w="10368" w:type="dxa"/>
            <w:vMerge w:val="restart"/>
            <w:tcMar>
              <w:top w:w="100" w:type="dxa"/>
              <w:left w:w="100" w:type="dxa"/>
              <w:bottom w:w="100" w:type="dxa"/>
              <w:right w:w="100" w:type="dxa"/>
            </w:tcMar>
          </w:tcPr>
          <w:p w:rsidR="005A1D61" w14:paraId="27E551DF" w14:textId="77777777">
            <w:r>
              <w:rPr>
                <w:b/>
                <w:sz w:val="24"/>
              </w:rPr>
              <w:t>VALUE</w:t>
            </w:r>
          </w:p>
        </w:tc>
      </w:tr>
      <w:tr w14:paraId="3CEC72F1" w14:textId="77777777">
        <w:tblPrEx>
          <w:tblW w:w="0" w:type="auto"/>
          <w:tblLook w:val="04A0"/>
        </w:tblPrEx>
        <w:trPr>
          <w:trHeight w:val="269"/>
        </w:trPr>
        <w:tc>
          <w:tcPr>
            <w:tcW w:w="2592" w:type="dxa"/>
            <w:tcMar>
              <w:top w:w="100" w:type="dxa"/>
              <w:left w:w="100" w:type="dxa"/>
              <w:bottom w:w="100" w:type="dxa"/>
              <w:right w:w="100" w:type="dxa"/>
            </w:tcMar>
          </w:tcPr>
          <w:p w:rsidR="005A1D61" w14:paraId="63647E1D" w14:textId="77777777">
            <w:r>
              <w:rPr>
                <w:sz w:val="20"/>
              </w:rPr>
              <w:t>INTERNET QUESTION WORDING</w:t>
            </w:r>
          </w:p>
        </w:tc>
        <w:tc>
          <w:tcPr>
            <w:tcW w:w="10368" w:type="dxa"/>
            <w:tcMar>
              <w:top w:w="100" w:type="dxa"/>
              <w:left w:w="100" w:type="dxa"/>
              <w:bottom w:w="100" w:type="dxa"/>
              <w:right w:w="100" w:type="dxa"/>
            </w:tcMar>
          </w:tcPr>
          <w:p w:rsidR="005A1D61" w14:paraId="21470736" w14:textId="77777777">
            <w:r>
              <w:rPr>
                <w:sz w:val="20"/>
              </w:rPr>
              <w:t xml:space="preserve">In addition to rent, does renter pay for:&lt;br /&gt; &lt;br /&gt; </w:t>
            </w:r>
            <w:r>
              <w:rPr>
                <w:sz w:val="20"/>
              </w:rPr>
              <w:t>Gas?&lt;br /&gt;  </w:t>
            </w:r>
          </w:p>
        </w:tc>
      </w:tr>
    </w:tbl>
    <w:p w:rsidR="005A1D61" w14:paraId="56025699" w14:textId="77777777"/>
    <w:tbl>
      <w:tblPr>
        <w:tblStyle w:val="TableGrid"/>
        <w:tblW w:w="0" w:type="auto"/>
        <w:tblLook w:val="04A0"/>
      </w:tblPr>
      <w:tblGrid>
        <w:gridCol w:w="2590"/>
        <w:gridCol w:w="3885"/>
        <w:gridCol w:w="3885"/>
        <w:gridCol w:w="2590"/>
      </w:tblGrid>
      <w:tr w14:paraId="359A482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2C11DA0" w14:textId="77777777">
            <w:r>
              <w:rPr>
                <w:b/>
                <w:sz w:val="30"/>
              </w:rPr>
              <w:t>BLOCK: BLKHVS / SCREEN: SC_HVSUT2 / QUESTION: HVSUT2_CPS / RESPONSE: RHVSUT2_CPS (STANDARD, RADIOBUTTON)</w:t>
            </w:r>
          </w:p>
        </w:tc>
      </w:tr>
      <w:tr w14:paraId="1987EC2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CE255A" w14:textId="77777777">
            <w:r>
              <w:rPr>
                <w:b/>
                <w:sz w:val="24"/>
              </w:rPr>
              <w:t>ATTRIBUTE NAME</w:t>
            </w:r>
          </w:p>
        </w:tc>
        <w:tc>
          <w:tcPr>
            <w:tcW w:w="10368" w:type="dxa"/>
            <w:gridSpan w:val="3"/>
            <w:vMerge w:val="restart"/>
            <w:tcMar>
              <w:top w:w="100" w:type="dxa"/>
              <w:left w:w="100" w:type="dxa"/>
              <w:bottom w:w="100" w:type="dxa"/>
              <w:right w:w="100" w:type="dxa"/>
            </w:tcMar>
          </w:tcPr>
          <w:p w:rsidR="005A1D61" w14:paraId="517BE834" w14:textId="77777777">
            <w:r>
              <w:rPr>
                <w:b/>
                <w:sz w:val="24"/>
              </w:rPr>
              <w:t>VALUE</w:t>
            </w:r>
          </w:p>
        </w:tc>
      </w:tr>
      <w:tr w14:paraId="4E8571A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7A94A5" w14:textId="77777777">
            <w:r>
              <w:rPr>
                <w:sz w:val="20"/>
              </w:rPr>
              <w:t>RESPONSE VARIABLE</w:t>
            </w:r>
          </w:p>
        </w:tc>
        <w:tc>
          <w:tcPr>
            <w:tcW w:w="10368" w:type="dxa"/>
            <w:gridSpan w:val="3"/>
            <w:vMerge w:val="restart"/>
            <w:tcMar>
              <w:top w:w="100" w:type="dxa"/>
              <w:left w:w="100" w:type="dxa"/>
              <w:bottom w:w="100" w:type="dxa"/>
              <w:right w:w="100" w:type="dxa"/>
            </w:tcMar>
          </w:tcPr>
          <w:p w:rsidR="005A1D61" w14:paraId="0FA52B93" w14:textId="77777777">
            <w:r>
              <w:rPr>
                <w:sz w:val="20"/>
              </w:rPr>
              <w:t>HUHVSUT2</w:t>
            </w:r>
          </w:p>
        </w:tc>
      </w:tr>
      <w:tr w14:paraId="42F215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651569" w14:textId="77777777">
            <w:r>
              <w:rPr>
                <w:sz w:val="20"/>
              </w:rPr>
              <w:t>ANSWER LIST</w:t>
            </w:r>
          </w:p>
        </w:tc>
        <w:tc>
          <w:tcPr>
            <w:tcW w:w="10368" w:type="dxa"/>
            <w:gridSpan w:val="3"/>
            <w:vMerge w:val="restart"/>
            <w:tcMar>
              <w:top w:w="100" w:type="dxa"/>
              <w:left w:w="100" w:type="dxa"/>
              <w:bottom w:w="100" w:type="dxa"/>
              <w:right w:w="100" w:type="dxa"/>
            </w:tcMar>
          </w:tcPr>
          <w:p w:rsidR="005A1D61" w14:paraId="70F35ADF" w14:textId="77777777">
            <w:r>
              <w:rPr>
                <w:sz w:val="20"/>
              </w:rPr>
              <w:t>TYESNO</w:t>
            </w:r>
          </w:p>
        </w:tc>
      </w:tr>
      <w:tr w14:paraId="146D0E0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2CA62D" w14:textId="77777777">
            <w:r>
              <w:rPr>
                <w:b/>
                <w:sz w:val="24"/>
              </w:rPr>
              <w:t>ANSWER LIST OPTIONS</w:t>
            </w:r>
          </w:p>
        </w:tc>
        <w:tc>
          <w:tcPr>
            <w:tcW w:w="3888" w:type="dxa"/>
            <w:vMerge w:val="restart"/>
            <w:tcMar>
              <w:top w:w="100" w:type="dxa"/>
              <w:left w:w="100" w:type="dxa"/>
              <w:bottom w:w="100" w:type="dxa"/>
              <w:right w:w="100" w:type="dxa"/>
            </w:tcMar>
          </w:tcPr>
          <w:p w:rsidR="005A1D61" w14:paraId="37EFF34D" w14:textId="77777777">
            <w:r>
              <w:rPr>
                <w:b/>
                <w:sz w:val="24"/>
              </w:rPr>
              <w:t>DISPLAY NAME</w:t>
            </w:r>
          </w:p>
        </w:tc>
        <w:tc>
          <w:tcPr>
            <w:tcW w:w="3888" w:type="dxa"/>
            <w:vMerge w:val="restart"/>
            <w:tcMar>
              <w:top w:w="100" w:type="dxa"/>
              <w:left w:w="100" w:type="dxa"/>
              <w:bottom w:w="100" w:type="dxa"/>
              <w:right w:w="100" w:type="dxa"/>
            </w:tcMar>
          </w:tcPr>
          <w:p w:rsidR="005A1D61" w14:paraId="0B559A7B" w14:textId="77777777">
            <w:r>
              <w:rPr>
                <w:b/>
                <w:sz w:val="24"/>
              </w:rPr>
              <w:t>STORED VALUE</w:t>
            </w:r>
          </w:p>
        </w:tc>
        <w:tc>
          <w:tcPr>
            <w:tcW w:w="2592" w:type="dxa"/>
            <w:vMerge w:val="restart"/>
            <w:tcMar>
              <w:top w:w="100" w:type="dxa"/>
              <w:left w:w="100" w:type="dxa"/>
              <w:bottom w:w="100" w:type="dxa"/>
              <w:right w:w="100" w:type="dxa"/>
            </w:tcMar>
          </w:tcPr>
          <w:p w:rsidR="005A1D61" w14:paraId="6E141B6D" w14:textId="77777777">
            <w:r>
              <w:rPr>
                <w:b/>
                <w:sz w:val="24"/>
              </w:rPr>
              <w:t>VARIABLE</w:t>
            </w:r>
          </w:p>
        </w:tc>
      </w:tr>
      <w:tr w14:paraId="0AF7D68D" w14:textId="77777777">
        <w:tblPrEx>
          <w:tblW w:w="0" w:type="auto"/>
          <w:tblLook w:val="04A0"/>
        </w:tblPrEx>
        <w:trPr>
          <w:trHeight w:val="269"/>
        </w:trPr>
        <w:tc>
          <w:tcPr>
            <w:tcW w:w="2592" w:type="dxa"/>
            <w:vMerge/>
            <w:tcMar>
              <w:top w:w="100" w:type="dxa"/>
              <w:left w:w="100" w:type="dxa"/>
              <w:bottom w:w="100" w:type="dxa"/>
              <w:right w:w="100" w:type="dxa"/>
            </w:tcMar>
          </w:tcPr>
          <w:p w:rsidR="005A1D61" w14:paraId="36BFC589" w14:textId="77777777"/>
        </w:tc>
        <w:tc>
          <w:tcPr>
            <w:tcW w:w="3888" w:type="dxa"/>
            <w:vMerge w:val="restart"/>
            <w:tcMar>
              <w:top w:w="100" w:type="dxa"/>
              <w:left w:w="100" w:type="dxa"/>
              <w:bottom w:w="100" w:type="dxa"/>
              <w:right w:w="100" w:type="dxa"/>
            </w:tcMar>
          </w:tcPr>
          <w:p w:rsidR="005A1D61" w14:paraId="7609EBF0" w14:textId="77777777">
            <w:r>
              <w:rPr>
                <w:sz w:val="20"/>
              </w:rPr>
              <w:t>Yes</w:t>
            </w:r>
          </w:p>
        </w:tc>
        <w:tc>
          <w:tcPr>
            <w:tcW w:w="3888" w:type="dxa"/>
            <w:vMerge w:val="restart"/>
            <w:tcMar>
              <w:top w:w="100" w:type="dxa"/>
              <w:left w:w="100" w:type="dxa"/>
              <w:bottom w:w="100" w:type="dxa"/>
              <w:right w:w="100" w:type="dxa"/>
            </w:tcMar>
          </w:tcPr>
          <w:p w:rsidR="005A1D61" w14:paraId="75AD47DA" w14:textId="77777777">
            <w:r>
              <w:rPr>
                <w:sz w:val="20"/>
              </w:rPr>
              <w:t>1</w:t>
            </w:r>
          </w:p>
        </w:tc>
        <w:tc>
          <w:tcPr>
            <w:tcW w:w="2592" w:type="dxa"/>
            <w:vMerge w:val="restart"/>
            <w:tcMar>
              <w:top w:w="100" w:type="dxa"/>
              <w:left w:w="100" w:type="dxa"/>
              <w:bottom w:w="100" w:type="dxa"/>
              <w:right w:w="100" w:type="dxa"/>
            </w:tcMar>
          </w:tcPr>
          <w:p w:rsidR="005A1D61" w14:paraId="13AA652B" w14:textId="77777777"/>
        </w:tc>
      </w:tr>
      <w:tr w14:paraId="166B1797" w14:textId="77777777">
        <w:tblPrEx>
          <w:tblW w:w="0" w:type="auto"/>
          <w:tblLook w:val="04A0"/>
        </w:tblPrEx>
        <w:trPr>
          <w:trHeight w:val="269"/>
        </w:trPr>
        <w:tc>
          <w:tcPr>
            <w:tcW w:w="2592" w:type="dxa"/>
            <w:vMerge/>
            <w:tcMar>
              <w:top w:w="100" w:type="dxa"/>
              <w:left w:w="100" w:type="dxa"/>
              <w:bottom w:w="100" w:type="dxa"/>
              <w:right w:w="100" w:type="dxa"/>
            </w:tcMar>
          </w:tcPr>
          <w:p w:rsidR="005A1D61" w14:paraId="60EE8DFA" w14:textId="77777777"/>
        </w:tc>
        <w:tc>
          <w:tcPr>
            <w:tcW w:w="3888" w:type="dxa"/>
            <w:tcMar>
              <w:top w:w="100" w:type="dxa"/>
              <w:left w:w="100" w:type="dxa"/>
              <w:bottom w:w="100" w:type="dxa"/>
              <w:right w:w="100" w:type="dxa"/>
            </w:tcMar>
          </w:tcPr>
          <w:p w:rsidR="005A1D61" w14:paraId="3AC996D9" w14:textId="77777777">
            <w:r>
              <w:rPr>
                <w:sz w:val="20"/>
              </w:rPr>
              <w:t>No</w:t>
            </w:r>
          </w:p>
        </w:tc>
        <w:tc>
          <w:tcPr>
            <w:tcW w:w="3888" w:type="dxa"/>
            <w:tcMar>
              <w:top w:w="100" w:type="dxa"/>
              <w:left w:w="100" w:type="dxa"/>
              <w:bottom w:w="100" w:type="dxa"/>
              <w:right w:w="100" w:type="dxa"/>
            </w:tcMar>
          </w:tcPr>
          <w:p w:rsidR="005A1D61" w14:paraId="62ACD34E" w14:textId="77777777">
            <w:r>
              <w:rPr>
                <w:sz w:val="20"/>
              </w:rPr>
              <w:t>2</w:t>
            </w:r>
          </w:p>
        </w:tc>
        <w:tc>
          <w:tcPr>
            <w:tcW w:w="2592" w:type="dxa"/>
            <w:tcMar>
              <w:top w:w="100" w:type="dxa"/>
              <w:left w:w="100" w:type="dxa"/>
              <w:bottom w:w="100" w:type="dxa"/>
              <w:right w:w="100" w:type="dxa"/>
            </w:tcMar>
          </w:tcPr>
          <w:p w:rsidR="005A1D61" w14:paraId="1B333453" w14:textId="77777777"/>
        </w:tc>
      </w:tr>
    </w:tbl>
    <w:p w:rsidR="005A1D61" w14:paraId="2574C19E" w14:textId="77777777"/>
    <w:tbl>
      <w:tblPr>
        <w:tblStyle w:val="TableGrid"/>
        <w:tblW w:w="0" w:type="auto"/>
        <w:tblLook w:val="04A0"/>
      </w:tblPr>
      <w:tblGrid>
        <w:gridCol w:w="2591"/>
        <w:gridCol w:w="10359"/>
      </w:tblGrid>
      <w:tr w14:paraId="786BE4E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B348200" w14:textId="77777777">
            <w:r>
              <w:rPr>
                <w:b/>
                <w:sz w:val="30"/>
              </w:rPr>
              <w:t>BLOCK: BLKHVS / SCREEN: SC_HVSUT3 / QUESTION: HVSUT3_CPS (STANDARD)</w:t>
            </w:r>
          </w:p>
        </w:tc>
      </w:tr>
      <w:tr w14:paraId="7D6277D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3A81BC" w14:textId="77777777">
            <w:r>
              <w:rPr>
                <w:b/>
                <w:sz w:val="24"/>
              </w:rPr>
              <w:t>ATTRIBUTE NAME</w:t>
            </w:r>
          </w:p>
        </w:tc>
        <w:tc>
          <w:tcPr>
            <w:tcW w:w="10368" w:type="dxa"/>
            <w:vMerge w:val="restart"/>
            <w:tcMar>
              <w:top w:w="100" w:type="dxa"/>
              <w:left w:w="100" w:type="dxa"/>
              <w:bottom w:w="100" w:type="dxa"/>
              <w:right w:w="100" w:type="dxa"/>
            </w:tcMar>
          </w:tcPr>
          <w:p w:rsidR="005A1D61" w14:paraId="058FEC22" w14:textId="77777777">
            <w:r>
              <w:rPr>
                <w:b/>
                <w:sz w:val="24"/>
              </w:rPr>
              <w:t>VALUE</w:t>
            </w:r>
          </w:p>
        </w:tc>
      </w:tr>
      <w:tr w14:paraId="6877A76C" w14:textId="77777777">
        <w:tblPrEx>
          <w:tblW w:w="0" w:type="auto"/>
          <w:tblLook w:val="04A0"/>
        </w:tblPrEx>
        <w:trPr>
          <w:trHeight w:val="269"/>
        </w:trPr>
        <w:tc>
          <w:tcPr>
            <w:tcW w:w="2592" w:type="dxa"/>
            <w:tcMar>
              <w:top w:w="100" w:type="dxa"/>
              <w:left w:w="100" w:type="dxa"/>
              <w:bottom w:w="100" w:type="dxa"/>
              <w:right w:w="100" w:type="dxa"/>
            </w:tcMar>
          </w:tcPr>
          <w:p w:rsidR="005A1D61" w14:paraId="459D5D3C" w14:textId="77777777">
            <w:r>
              <w:rPr>
                <w:sz w:val="20"/>
              </w:rPr>
              <w:t>INTERNET QUESTION WORDING</w:t>
            </w:r>
          </w:p>
        </w:tc>
        <w:tc>
          <w:tcPr>
            <w:tcW w:w="10368" w:type="dxa"/>
            <w:tcMar>
              <w:top w:w="100" w:type="dxa"/>
              <w:left w:w="100" w:type="dxa"/>
              <w:bottom w:w="100" w:type="dxa"/>
              <w:right w:w="100" w:type="dxa"/>
            </w:tcMar>
          </w:tcPr>
          <w:p w:rsidR="005A1D61" w14:paraId="410E9BB1" w14:textId="77777777">
            <w:r>
              <w:rPr>
                <w:sz w:val="20"/>
              </w:rPr>
              <w:t>In addition to rent, does renter pay for:&lt;br /&gt; &lt;br /&gt; Water?&lt;br /&gt;  </w:t>
            </w:r>
          </w:p>
        </w:tc>
      </w:tr>
    </w:tbl>
    <w:p w:rsidR="005A1D61" w14:paraId="515EB712" w14:textId="77777777"/>
    <w:tbl>
      <w:tblPr>
        <w:tblStyle w:val="TableGrid"/>
        <w:tblW w:w="0" w:type="auto"/>
        <w:tblLook w:val="04A0"/>
      </w:tblPr>
      <w:tblGrid>
        <w:gridCol w:w="2590"/>
        <w:gridCol w:w="3885"/>
        <w:gridCol w:w="3885"/>
        <w:gridCol w:w="2590"/>
      </w:tblGrid>
      <w:tr w14:paraId="184F826C"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9A20967" w14:textId="77777777">
            <w:r>
              <w:rPr>
                <w:b/>
                <w:sz w:val="30"/>
              </w:rPr>
              <w:t xml:space="preserve">BLOCK: BLKHVS / SCREEN: SC_HVSUT3 / QUESTION: </w:t>
            </w:r>
            <w:r>
              <w:rPr>
                <w:b/>
                <w:sz w:val="30"/>
              </w:rPr>
              <w:t>HVSUT3_CPS / RESPONSE: RHVSUT3_CPS (STANDARD, RADIOBUTTON)</w:t>
            </w:r>
          </w:p>
        </w:tc>
      </w:tr>
      <w:tr w14:paraId="462B12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4B2015" w14:textId="77777777">
            <w:r>
              <w:rPr>
                <w:b/>
                <w:sz w:val="24"/>
              </w:rPr>
              <w:t>ATTRIBUTE NAME</w:t>
            </w:r>
          </w:p>
        </w:tc>
        <w:tc>
          <w:tcPr>
            <w:tcW w:w="10368" w:type="dxa"/>
            <w:gridSpan w:val="3"/>
            <w:vMerge w:val="restart"/>
            <w:tcMar>
              <w:top w:w="100" w:type="dxa"/>
              <w:left w:w="100" w:type="dxa"/>
              <w:bottom w:w="100" w:type="dxa"/>
              <w:right w:w="100" w:type="dxa"/>
            </w:tcMar>
          </w:tcPr>
          <w:p w:rsidR="005A1D61" w14:paraId="061A9DF9" w14:textId="77777777">
            <w:r>
              <w:rPr>
                <w:b/>
                <w:sz w:val="24"/>
              </w:rPr>
              <w:t>VALUE</w:t>
            </w:r>
          </w:p>
        </w:tc>
      </w:tr>
      <w:tr w14:paraId="38A8F44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7F1447" w14:textId="77777777">
            <w:r>
              <w:rPr>
                <w:sz w:val="20"/>
              </w:rPr>
              <w:t>RESPONSE VARIABLE</w:t>
            </w:r>
          </w:p>
        </w:tc>
        <w:tc>
          <w:tcPr>
            <w:tcW w:w="10368" w:type="dxa"/>
            <w:gridSpan w:val="3"/>
            <w:vMerge w:val="restart"/>
            <w:tcMar>
              <w:top w:w="100" w:type="dxa"/>
              <w:left w:w="100" w:type="dxa"/>
              <w:bottom w:w="100" w:type="dxa"/>
              <w:right w:w="100" w:type="dxa"/>
            </w:tcMar>
          </w:tcPr>
          <w:p w:rsidR="005A1D61" w14:paraId="0F39D4E4" w14:textId="77777777">
            <w:r>
              <w:rPr>
                <w:sz w:val="20"/>
              </w:rPr>
              <w:t>HUHVSUT3</w:t>
            </w:r>
          </w:p>
        </w:tc>
      </w:tr>
      <w:tr w14:paraId="281BC7C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B07CF8" w14:textId="77777777">
            <w:r>
              <w:rPr>
                <w:sz w:val="20"/>
              </w:rPr>
              <w:t>ANSWER LIST</w:t>
            </w:r>
          </w:p>
        </w:tc>
        <w:tc>
          <w:tcPr>
            <w:tcW w:w="10368" w:type="dxa"/>
            <w:gridSpan w:val="3"/>
            <w:vMerge w:val="restart"/>
            <w:tcMar>
              <w:top w:w="100" w:type="dxa"/>
              <w:left w:w="100" w:type="dxa"/>
              <w:bottom w:w="100" w:type="dxa"/>
              <w:right w:w="100" w:type="dxa"/>
            </w:tcMar>
          </w:tcPr>
          <w:p w:rsidR="005A1D61" w14:paraId="41B717E0" w14:textId="77777777">
            <w:r>
              <w:rPr>
                <w:sz w:val="20"/>
              </w:rPr>
              <w:t>TYESNO</w:t>
            </w:r>
          </w:p>
        </w:tc>
      </w:tr>
      <w:tr w14:paraId="056856F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CC5AF0" w14:textId="77777777">
            <w:r>
              <w:rPr>
                <w:b/>
                <w:sz w:val="24"/>
              </w:rPr>
              <w:t>ANSWER LIST OPTIONS</w:t>
            </w:r>
          </w:p>
        </w:tc>
        <w:tc>
          <w:tcPr>
            <w:tcW w:w="3888" w:type="dxa"/>
            <w:vMerge w:val="restart"/>
            <w:tcMar>
              <w:top w:w="100" w:type="dxa"/>
              <w:left w:w="100" w:type="dxa"/>
              <w:bottom w:w="100" w:type="dxa"/>
              <w:right w:w="100" w:type="dxa"/>
            </w:tcMar>
          </w:tcPr>
          <w:p w:rsidR="005A1D61" w14:paraId="56C978C3" w14:textId="77777777">
            <w:r>
              <w:rPr>
                <w:b/>
                <w:sz w:val="24"/>
              </w:rPr>
              <w:t>DISPLAY NAME</w:t>
            </w:r>
          </w:p>
        </w:tc>
        <w:tc>
          <w:tcPr>
            <w:tcW w:w="3888" w:type="dxa"/>
            <w:vMerge w:val="restart"/>
            <w:tcMar>
              <w:top w:w="100" w:type="dxa"/>
              <w:left w:w="100" w:type="dxa"/>
              <w:bottom w:w="100" w:type="dxa"/>
              <w:right w:w="100" w:type="dxa"/>
            </w:tcMar>
          </w:tcPr>
          <w:p w:rsidR="005A1D61" w14:paraId="0A2AA6F0" w14:textId="77777777">
            <w:r>
              <w:rPr>
                <w:b/>
                <w:sz w:val="24"/>
              </w:rPr>
              <w:t>STORED VALUE</w:t>
            </w:r>
          </w:p>
        </w:tc>
        <w:tc>
          <w:tcPr>
            <w:tcW w:w="2592" w:type="dxa"/>
            <w:vMerge w:val="restart"/>
            <w:tcMar>
              <w:top w:w="100" w:type="dxa"/>
              <w:left w:w="100" w:type="dxa"/>
              <w:bottom w:w="100" w:type="dxa"/>
              <w:right w:w="100" w:type="dxa"/>
            </w:tcMar>
          </w:tcPr>
          <w:p w:rsidR="005A1D61" w14:paraId="2152ED5A" w14:textId="77777777">
            <w:r>
              <w:rPr>
                <w:b/>
                <w:sz w:val="24"/>
              </w:rPr>
              <w:t>VARIABLE</w:t>
            </w:r>
          </w:p>
        </w:tc>
      </w:tr>
      <w:tr w14:paraId="660C1986" w14:textId="77777777">
        <w:tblPrEx>
          <w:tblW w:w="0" w:type="auto"/>
          <w:tblLook w:val="04A0"/>
        </w:tblPrEx>
        <w:trPr>
          <w:trHeight w:val="269"/>
        </w:trPr>
        <w:tc>
          <w:tcPr>
            <w:tcW w:w="2592" w:type="dxa"/>
            <w:vMerge/>
            <w:tcMar>
              <w:top w:w="100" w:type="dxa"/>
              <w:left w:w="100" w:type="dxa"/>
              <w:bottom w:w="100" w:type="dxa"/>
              <w:right w:w="100" w:type="dxa"/>
            </w:tcMar>
          </w:tcPr>
          <w:p w:rsidR="005A1D61" w14:paraId="0EDCD6DD" w14:textId="77777777"/>
        </w:tc>
        <w:tc>
          <w:tcPr>
            <w:tcW w:w="3888" w:type="dxa"/>
            <w:vMerge w:val="restart"/>
            <w:tcMar>
              <w:top w:w="100" w:type="dxa"/>
              <w:left w:w="100" w:type="dxa"/>
              <w:bottom w:w="100" w:type="dxa"/>
              <w:right w:w="100" w:type="dxa"/>
            </w:tcMar>
          </w:tcPr>
          <w:p w:rsidR="005A1D61" w14:paraId="492B984D" w14:textId="77777777">
            <w:r>
              <w:rPr>
                <w:sz w:val="20"/>
              </w:rPr>
              <w:t>Yes</w:t>
            </w:r>
          </w:p>
        </w:tc>
        <w:tc>
          <w:tcPr>
            <w:tcW w:w="3888" w:type="dxa"/>
            <w:vMerge w:val="restart"/>
            <w:tcMar>
              <w:top w:w="100" w:type="dxa"/>
              <w:left w:w="100" w:type="dxa"/>
              <w:bottom w:w="100" w:type="dxa"/>
              <w:right w:w="100" w:type="dxa"/>
            </w:tcMar>
          </w:tcPr>
          <w:p w:rsidR="005A1D61" w14:paraId="287EAEC5" w14:textId="77777777">
            <w:r>
              <w:rPr>
                <w:sz w:val="20"/>
              </w:rPr>
              <w:t>1</w:t>
            </w:r>
          </w:p>
        </w:tc>
        <w:tc>
          <w:tcPr>
            <w:tcW w:w="2592" w:type="dxa"/>
            <w:vMerge w:val="restart"/>
            <w:tcMar>
              <w:top w:w="100" w:type="dxa"/>
              <w:left w:w="100" w:type="dxa"/>
              <w:bottom w:w="100" w:type="dxa"/>
              <w:right w:w="100" w:type="dxa"/>
            </w:tcMar>
          </w:tcPr>
          <w:p w:rsidR="005A1D61" w14:paraId="1F038B84" w14:textId="77777777"/>
        </w:tc>
      </w:tr>
      <w:tr w14:paraId="24E60B04" w14:textId="77777777">
        <w:tblPrEx>
          <w:tblW w:w="0" w:type="auto"/>
          <w:tblLook w:val="04A0"/>
        </w:tblPrEx>
        <w:trPr>
          <w:trHeight w:val="269"/>
        </w:trPr>
        <w:tc>
          <w:tcPr>
            <w:tcW w:w="2592" w:type="dxa"/>
            <w:vMerge/>
            <w:tcMar>
              <w:top w:w="100" w:type="dxa"/>
              <w:left w:w="100" w:type="dxa"/>
              <w:bottom w:w="100" w:type="dxa"/>
              <w:right w:w="100" w:type="dxa"/>
            </w:tcMar>
          </w:tcPr>
          <w:p w:rsidR="005A1D61" w14:paraId="793C09F6" w14:textId="77777777"/>
        </w:tc>
        <w:tc>
          <w:tcPr>
            <w:tcW w:w="3888" w:type="dxa"/>
            <w:tcMar>
              <w:top w:w="100" w:type="dxa"/>
              <w:left w:w="100" w:type="dxa"/>
              <w:bottom w:w="100" w:type="dxa"/>
              <w:right w:w="100" w:type="dxa"/>
            </w:tcMar>
          </w:tcPr>
          <w:p w:rsidR="005A1D61" w14:paraId="0F570BDF" w14:textId="77777777">
            <w:r>
              <w:rPr>
                <w:sz w:val="20"/>
              </w:rPr>
              <w:t>No</w:t>
            </w:r>
          </w:p>
        </w:tc>
        <w:tc>
          <w:tcPr>
            <w:tcW w:w="3888" w:type="dxa"/>
            <w:tcMar>
              <w:top w:w="100" w:type="dxa"/>
              <w:left w:w="100" w:type="dxa"/>
              <w:bottom w:w="100" w:type="dxa"/>
              <w:right w:w="100" w:type="dxa"/>
            </w:tcMar>
          </w:tcPr>
          <w:p w:rsidR="005A1D61" w14:paraId="196F13E6" w14:textId="77777777">
            <w:r>
              <w:rPr>
                <w:sz w:val="20"/>
              </w:rPr>
              <w:t>2</w:t>
            </w:r>
          </w:p>
        </w:tc>
        <w:tc>
          <w:tcPr>
            <w:tcW w:w="2592" w:type="dxa"/>
            <w:tcMar>
              <w:top w:w="100" w:type="dxa"/>
              <w:left w:w="100" w:type="dxa"/>
              <w:bottom w:w="100" w:type="dxa"/>
              <w:right w:w="100" w:type="dxa"/>
            </w:tcMar>
          </w:tcPr>
          <w:p w:rsidR="005A1D61" w14:paraId="555B26A2" w14:textId="77777777"/>
        </w:tc>
      </w:tr>
    </w:tbl>
    <w:p w:rsidR="005A1D61" w14:paraId="28415D17" w14:textId="77777777"/>
    <w:tbl>
      <w:tblPr>
        <w:tblStyle w:val="TableGrid"/>
        <w:tblW w:w="0" w:type="auto"/>
        <w:tblLook w:val="04A0"/>
      </w:tblPr>
      <w:tblGrid>
        <w:gridCol w:w="2591"/>
        <w:gridCol w:w="10359"/>
      </w:tblGrid>
      <w:tr w14:paraId="17B699B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E9CFD84" w14:textId="77777777">
            <w:r>
              <w:rPr>
                <w:b/>
                <w:sz w:val="30"/>
              </w:rPr>
              <w:t xml:space="preserve">BLOCK: BLKHVS / SCREEN: SC_HVSUT4 / </w:t>
            </w:r>
            <w:r>
              <w:rPr>
                <w:b/>
                <w:sz w:val="30"/>
              </w:rPr>
              <w:t>QUESTION: HVSUT4_CPS (STANDARD)</w:t>
            </w:r>
          </w:p>
        </w:tc>
      </w:tr>
      <w:tr w14:paraId="3F5CB5B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33365D5" w14:textId="77777777">
            <w:r>
              <w:rPr>
                <w:b/>
                <w:sz w:val="24"/>
              </w:rPr>
              <w:t>ATTRIBUTE NAME</w:t>
            </w:r>
          </w:p>
        </w:tc>
        <w:tc>
          <w:tcPr>
            <w:tcW w:w="10368" w:type="dxa"/>
            <w:vMerge w:val="restart"/>
            <w:tcMar>
              <w:top w:w="100" w:type="dxa"/>
              <w:left w:w="100" w:type="dxa"/>
              <w:bottom w:w="100" w:type="dxa"/>
              <w:right w:w="100" w:type="dxa"/>
            </w:tcMar>
          </w:tcPr>
          <w:p w:rsidR="005A1D61" w14:paraId="75D6753E" w14:textId="77777777">
            <w:r>
              <w:rPr>
                <w:b/>
                <w:sz w:val="24"/>
              </w:rPr>
              <w:t>VALUE</w:t>
            </w:r>
          </w:p>
        </w:tc>
      </w:tr>
      <w:tr w14:paraId="5916D482" w14:textId="77777777">
        <w:tblPrEx>
          <w:tblW w:w="0" w:type="auto"/>
          <w:tblLook w:val="04A0"/>
        </w:tblPrEx>
        <w:trPr>
          <w:trHeight w:val="269"/>
        </w:trPr>
        <w:tc>
          <w:tcPr>
            <w:tcW w:w="2592" w:type="dxa"/>
            <w:tcMar>
              <w:top w:w="100" w:type="dxa"/>
              <w:left w:w="100" w:type="dxa"/>
              <w:bottom w:w="100" w:type="dxa"/>
              <w:right w:w="100" w:type="dxa"/>
            </w:tcMar>
          </w:tcPr>
          <w:p w:rsidR="005A1D61" w14:paraId="62B35656" w14:textId="77777777">
            <w:r>
              <w:rPr>
                <w:sz w:val="20"/>
              </w:rPr>
              <w:t>INTERNET QUESTION WORDING</w:t>
            </w:r>
          </w:p>
        </w:tc>
        <w:tc>
          <w:tcPr>
            <w:tcW w:w="10368" w:type="dxa"/>
            <w:tcMar>
              <w:top w:w="100" w:type="dxa"/>
              <w:left w:w="100" w:type="dxa"/>
              <w:bottom w:w="100" w:type="dxa"/>
              <w:right w:w="100" w:type="dxa"/>
            </w:tcMar>
          </w:tcPr>
          <w:p w:rsidR="005A1D61" w14:paraId="150417EE" w14:textId="77777777">
            <w:r>
              <w:rPr>
                <w:sz w:val="20"/>
              </w:rPr>
              <w:t>In addition to rent, does renter pay for:&lt;br /&gt; &lt;br /&gt; Oil, coal, wood, kerosene, etc.?&lt;br /&gt;  </w:t>
            </w:r>
          </w:p>
        </w:tc>
      </w:tr>
    </w:tbl>
    <w:p w:rsidR="005A1D61" w14:paraId="5BE37144" w14:textId="77777777"/>
    <w:tbl>
      <w:tblPr>
        <w:tblStyle w:val="TableGrid"/>
        <w:tblW w:w="0" w:type="auto"/>
        <w:tblLook w:val="04A0"/>
      </w:tblPr>
      <w:tblGrid>
        <w:gridCol w:w="2590"/>
        <w:gridCol w:w="3885"/>
        <w:gridCol w:w="3885"/>
        <w:gridCol w:w="2590"/>
      </w:tblGrid>
      <w:tr w14:paraId="3F9DA2E8"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3F7D2913" w14:textId="77777777">
            <w:r>
              <w:rPr>
                <w:b/>
                <w:sz w:val="30"/>
              </w:rPr>
              <w:t>BLOCK: BLKHVS / SCREEN: SC_HVSUT4 / QUESTION: HVSUT4_CPS / RESPONSE: RHVSUT4_CPS (STANDARD, RADIOBUTTON)</w:t>
            </w:r>
          </w:p>
        </w:tc>
      </w:tr>
      <w:tr w14:paraId="17D250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7F726E" w14:textId="77777777">
            <w:r>
              <w:rPr>
                <w:b/>
                <w:sz w:val="24"/>
              </w:rPr>
              <w:t>ATTRIBUTE NAME</w:t>
            </w:r>
          </w:p>
        </w:tc>
        <w:tc>
          <w:tcPr>
            <w:tcW w:w="10368" w:type="dxa"/>
            <w:gridSpan w:val="3"/>
            <w:vMerge w:val="restart"/>
            <w:tcMar>
              <w:top w:w="100" w:type="dxa"/>
              <w:left w:w="100" w:type="dxa"/>
              <w:bottom w:w="100" w:type="dxa"/>
              <w:right w:w="100" w:type="dxa"/>
            </w:tcMar>
          </w:tcPr>
          <w:p w:rsidR="005A1D61" w14:paraId="3D5598C3" w14:textId="77777777">
            <w:r>
              <w:rPr>
                <w:b/>
                <w:sz w:val="24"/>
              </w:rPr>
              <w:t>VALUE</w:t>
            </w:r>
          </w:p>
        </w:tc>
      </w:tr>
      <w:tr w14:paraId="4E4B10E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67FCCB" w14:textId="77777777">
            <w:r>
              <w:rPr>
                <w:sz w:val="20"/>
              </w:rPr>
              <w:t>RESPONSE VARIABLE</w:t>
            </w:r>
          </w:p>
        </w:tc>
        <w:tc>
          <w:tcPr>
            <w:tcW w:w="10368" w:type="dxa"/>
            <w:gridSpan w:val="3"/>
            <w:vMerge w:val="restart"/>
            <w:tcMar>
              <w:top w:w="100" w:type="dxa"/>
              <w:left w:w="100" w:type="dxa"/>
              <w:bottom w:w="100" w:type="dxa"/>
              <w:right w:w="100" w:type="dxa"/>
            </w:tcMar>
          </w:tcPr>
          <w:p w:rsidR="005A1D61" w14:paraId="0259E8F8" w14:textId="77777777">
            <w:r>
              <w:rPr>
                <w:sz w:val="20"/>
              </w:rPr>
              <w:t>HUHVSUT4</w:t>
            </w:r>
          </w:p>
        </w:tc>
      </w:tr>
      <w:tr w14:paraId="578107C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D3C769" w14:textId="77777777">
            <w:r>
              <w:rPr>
                <w:sz w:val="20"/>
              </w:rPr>
              <w:t>ANSWER LIST</w:t>
            </w:r>
          </w:p>
        </w:tc>
        <w:tc>
          <w:tcPr>
            <w:tcW w:w="10368" w:type="dxa"/>
            <w:gridSpan w:val="3"/>
            <w:vMerge w:val="restart"/>
            <w:tcMar>
              <w:top w:w="100" w:type="dxa"/>
              <w:left w:w="100" w:type="dxa"/>
              <w:bottom w:w="100" w:type="dxa"/>
              <w:right w:w="100" w:type="dxa"/>
            </w:tcMar>
          </w:tcPr>
          <w:p w:rsidR="005A1D61" w14:paraId="4795C3B0" w14:textId="77777777">
            <w:r>
              <w:rPr>
                <w:sz w:val="20"/>
              </w:rPr>
              <w:t>TYESNO</w:t>
            </w:r>
          </w:p>
        </w:tc>
      </w:tr>
      <w:tr w14:paraId="267D44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14837D" w14:textId="77777777">
            <w:r>
              <w:rPr>
                <w:b/>
                <w:sz w:val="24"/>
              </w:rPr>
              <w:t>ANSWER LIST OPTIONS</w:t>
            </w:r>
          </w:p>
        </w:tc>
        <w:tc>
          <w:tcPr>
            <w:tcW w:w="3888" w:type="dxa"/>
            <w:vMerge w:val="restart"/>
            <w:tcMar>
              <w:top w:w="100" w:type="dxa"/>
              <w:left w:w="100" w:type="dxa"/>
              <w:bottom w:w="100" w:type="dxa"/>
              <w:right w:w="100" w:type="dxa"/>
            </w:tcMar>
          </w:tcPr>
          <w:p w:rsidR="005A1D61" w14:paraId="0A05013E" w14:textId="77777777">
            <w:r>
              <w:rPr>
                <w:b/>
                <w:sz w:val="24"/>
              </w:rPr>
              <w:t>DISPLAY NAME</w:t>
            </w:r>
          </w:p>
        </w:tc>
        <w:tc>
          <w:tcPr>
            <w:tcW w:w="3888" w:type="dxa"/>
            <w:vMerge w:val="restart"/>
            <w:tcMar>
              <w:top w:w="100" w:type="dxa"/>
              <w:left w:w="100" w:type="dxa"/>
              <w:bottom w:w="100" w:type="dxa"/>
              <w:right w:w="100" w:type="dxa"/>
            </w:tcMar>
          </w:tcPr>
          <w:p w:rsidR="005A1D61" w14:paraId="7D0D6F27" w14:textId="77777777">
            <w:r>
              <w:rPr>
                <w:b/>
                <w:sz w:val="24"/>
              </w:rPr>
              <w:t>STORED VALUE</w:t>
            </w:r>
          </w:p>
        </w:tc>
        <w:tc>
          <w:tcPr>
            <w:tcW w:w="2592" w:type="dxa"/>
            <w:vMerge w:val="restart"/>
            <w:tcMar>
              <w:top w:w="100" w:type="dxa"/>
              <w:left w:w="100" w:type="dxa"/>
              <w:bottom w:w="100" w:type="dxa"/>
              <w:right w:w="100" w:type="dxa"/>
            </w:tcMar>
          </w:tcPr>
          <w:p w:rsidR="005A1D61" w14:paraId="076E1DE3" w14:textId="77777777">
            <w:r>
              <w:rPr>
                <w:b/>
                <w:sz w:val="24"/>
              </w:rPr>
              <w:t>VARIABLE</w:t>
            </w:r>
          </w:p>
        </w:tc>
      </w:tr>
      <w:tr w14:paraId="62FC9BA0" w14:textId="77777777">
        <w:tblPrEx>
          <w:tblW w:w="0" w:type="auto"/>
          <w:tblLook w:val="04A0"/>
        </w:tblPrEx>
        <w:trPr>
          <w:trHeight w:val="269"/>
        </w:trPr>
        <w:tc>
          <w:tcPr>
            <w:tcW w:w="2592" w:type="dxa"/>
            <w:vMerge/>
            <w:tcMar>
              <w:top w:w="100" w:type="dxa"/>
              <w:left w:w="100" w:type="dxa"/>
              <w:bottom w:w="100" w:type="dxa"/>
              <w:right w:w="100" w:type="dxa"/>
            </w:tcMar>
          </w:tcPr>
          <w:p w:rsidR="005A1D61" w14:paraId="2EBB2904" w14:textId="77777777"/>
        </w:tc>
        <w:tc>
          <w:tcPr>
            <w:tcW w:w="3888" w:type="dxa"/>
            <w:vMerge w:val="restart"/>
            <w:tcMar>
              <w:top w:w="100" w:type="dxa"/>
              <w:left w:w="100" w:type="dxa"/>
              <w:bottom w:w="100" w:type="dxa"/>
              <w:right w:w="100" w:type="dxa"/>
            </w:tcMar>
          </w:tcPr>
          <w:p w:rsidR="005A1D61" w14:paraId="5D2151D9" w14:textId="77777777">
            <w:r>
              <w:rPr>
                <w:sz w:val="20"/>
              </w:rPr>
              <w:t>Yes</w:t>
            </w:r>
          </w:p>
        </w:tc>
        <w:tc>
          <w:tcPr>
            <w:tcW w:w="3888" w:type="dxa"/>
            <w:vMerge w:val="restart"/>
            <w:tcMar>
              <w:top w:w="100" w:type="dxa"/>
              <w:left w:w="100" w:type="dxa"/>
              <w:bottom w:w="100" w:type="dxa"/>
              <w:right w:w="100" w:type="dxa"/>
            </w:tcMar>
          </w:tcPr>
          <w:p w:rsidR="005A1D61" w14:paraId="624DD20A" w14:textId="77777777">
            <w:r>
              <w:rPr>
                <w:sz w:val="20"/>
              </w:rPr>
              <w:t>1</w:t>
            </w:r>
          </w:p>
        </w:tc>
        <w:tc>
          <w:tcPr>
            <w:tcW w:w="2592" w:type="dxa"/>
            <w:vMerge w:val="restart"/>
            <w:tcMar>
              <w:top w:w="100" w:type="dxa"/>
              <w:left w:w="100" w:type="dxa"/>
              <w:bottom w:w="100" w:type="dxa"/>
              <w:right w:w="100" w:type="dxa"/>
            </w:tcMar>
          </w:tcPr>
          <w:p w:rsidR="005A1D61" w14:paraId="5E7FAC29" w14:textId="77777777"/>
        </w:tc>
      </w:tr>
      <w:tr w14:paraId="3A6060FB" w14:textId="77777777">
        <w:tblPrEx>
          <w:tblW w:w="0" w:type="auto"/>
          <w:tblLook w:val="04A0"/>
        </w:tblPrEx>
        <w:trPr>
          <w:trHeight w:val="269"/>
        </w:trPr>
        <w:tc>
          <w:tcPr>
            <w:tcW w:w="2592" w:type="dxa"/>
            <w:vMerge/>
            <w:tcMar>
              <w:top w:w="100" w:type="dxa"/>
              <w:left w:w="100" w:type="dxa"/>
              <w:bottom w:w="100" w:type="dxa"/>
              <w:right w:w="100" w:type="dxa"/>
            </w:tcMar>
          </w:tcPr>
          <w:p w:rsidR="005A1D61" w14:paraId="0FEB3733" w14:textId="77777777"/>
        </w:tc>
        <w:tc>
          <w:tcPr>
            <w:tcW w:w="3888" w:type="dxa"/>
            <w:tcMar>
              <w:top w:w="100" w:type="dxa"/>
              <w:left w:w="100" w:type="dxa"/>
              <w:bottom w:w="100" w:type="dxa"/>
              <w:right w:w="100" w:type="dxa"/>
            </w:tcMar>
          </w:tcPr>
          <w:p w:rsidR="005A1D61" w14:paraId="4DB14C7C" w14:textId="77777777">
            <w:r>
              <w:rPr>
                <w:sz w:val="20"/>
              </w:rPr>
              <w:t>No</w:t>
            </w:r>
          </w:p>
        </w:tc>
        <w:tc>
          <w:tcPr>
            <w:tcW w:w="3888" w:type="dxa"/>
            <w:tcMar>
              <w:top w:w="100" w:type="dxa"/>
              <w:left w:w="100" w:type="dxa"/>
              <w:bottom w:w="100" w:type="dxa"/>
              <w:right w:w="100" w:type="dxa"/>
            </w:tcMar>
          </w:tcPr>
          <w:p w:rsidR="005A1D61" w14:paraId="25D00A4A" w14:textId="77777777">
            <w:r>
              <w:rPr>
                <w:sz w:val="20"/>
              </w:rPr>
              <w:t>2</w:t>
            </w:r>
          </w:p>
        </w:tc>
        <w:tc>
          <w:tcPr>
            <w:tcW w:w="2592" w:type="dxa"/>
            <w:tcMar>
              <w:top w:w="100" w:type="dxa"/>
              <w:left w:w="100" w:type="dxa"/>
              <w:bottom w:w="100" w:type="dxa"/>
              <w:right w:w="100" w:type="dxa"/>
            </w:tcMar>
          </w:tcPr>
          <w:p w:rsidR="005A1D61" w14:paraId="3927792C" w14:textId="77777777"/>
        </w:tc>
      </w:tr>
    </w:tbl>
    <w:p w:rsidR="005A1D61" w14:paraId="1E75486A" w14:textId="77777777"/>
    <w:tbl>
      <w:tblPr>
        <w:tblStyle w:val="TableGrid"/>
        <w:tblW w:w="0" w:type="auto"/>
        <w:tblLook w:val="04A0"/>
      </w:tblPr>
      <w:tblGrid>
        <w:gridCol w:w="2591"/>
        <w:gridCol w:w="10359"/>
      </w:tblGrid>
      <w:tr w14:paraId="6D0CA5E7"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467CC13" w14:textId="77777777">
            <w:r>
              <w:rPr>
                <w:b/>
                <w:sz w:val="30"/>
              </w:rPr>
              <w:t>BLOCK: BLKHVS / SCREEN: SC_HVSCOM / QUESTION: HVSCOM_CPS (STANDARD)</w:t>
            </w:r>
          </w:p>
        </w:tc>
      </w:tr>
      <w:tr w14:paraId="4217D6A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45872E" w14:textId="77777777">
            <w:r>
              <w:rPr>
                <w:b/>
                <w:sz w:val="24"/>
              </w:rPr>
              <w:t>ATTRIBUTE NAME</w:t>
            </w:r>
          </w:p>
        </w:tc>
        <w:tc>
          <w:tcPr>
            <w:tcW w:w="10368" w:type="dxa"/>
            <w:vMerge w:val="restart"/>
            <w:tcMar>
              <w:top w:w="100" w:type="dxa"/>
              <w:left w:w="100" w:type="dxa"/>
              <w:bottom w:w="100" w:type="dxa"/>
              <w:right w:w="100" w:type="dxa"/>
            </w:tcMar>
          </w:tcPr>
          <w:p w:rsidR="005A1D61" w14:paraId="1B5FB7B8" w14:textId="77777777">
            <w:r>
              <w:rPr>
                <w:b/>
                <w:sz w:val="24"/>
              </w:rPr>
              <w:t>VALUE</w:t>
            </w:r>
          </w:p>
        </w:tc>
      </w:tr>
      <w:tr w14:paraId="0A375BFE" w14:textId="77777777">
        <w:tblPrEx>
          <w:tblW w:w="0" w:type="auto"/>
          <w:tblLook w:val="04A0"/>
        </w:tblPrEx>
        <w:trPr>
          <w:trHeight w:val="269"/>
        </w:trPr>
        <w:tc>
          <w:tcPr>
            <w:tcW w:w="2592" w:type="dxa"/>
            <w:tcMar>
              <w:top w:w="100" w:type="dxa"/>
              <w:left w:w="100" w:type="dxa"/>
              <w:bottom w:w="100" w:type="dxa"/>
              <w:right w:w="100" w:type="dxa"/>
            </w:tcMar>
          </w:tcPr>
          <w:p w:rsidR="005A1D61" w14:paraId="2793739B" w14:textId="77777777">
            <w:r>
              <w:rPr>
                <w:sz w:val="20"/>
              </w:rPr>
              <w:t>INTERNET QUESTION WORDING</w:t>
            </w:r>
          </w:p>
        </w:tc>
        <w:tc>
          <w:tcPr>
            <w:tcW w:w="10368" w:type="dxa"/>
            <w:tcMar>
              <w:top w:w="100" w:type="dxa"/>
              <w:left w:w="100" w:type="dxa"/>
              <w:bottom w:w="100" w:type="dxa"/>
              <w:right w:w="100" w:type="dxa"/>
            </w:tcMar>
          </w:tcPr>
          <w:p w:rsidR="005A1D61" w14:paraId="5EC6C318" w14:textId="77777777">
            <w:r>
              <w:rPr>
                <w:sz w:val="20"/>
              </w:rPr>
              <w:t>Is any part of this property used as a commercial establishment, or a medical or dental office?</w:t>
            </w:r>
          </w:p>
        </w:tc>
      </w:tr>
    </w:tbl>
    <w:p w:rsidR="005A1D61" w14:paraId="08D0E4D0" w14:textId="77777777"/>
    <w:tbl>
      <w:tblPr>
        <w:tblStyle w:val="TableGrid"/>
        <w:tblW w:w="0" w:type="auto"/>
        <w:tblLook w:val="04A0"/>
      </w:tblPr>
      <w:tblGrid>
        <w:gridCol w:w="2590"/>
        <w:gridCol w:w="3885"/>
        <w:gridCol w:w="3885"/>
        <w:gridCol w:w="2590"/>
      </w:tblGrid>
      <w:tr w14:paraId="3AEB754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0E6A241" w14:textId="77777777">
            <w:r>
              <w:rPr>
                <w:b/>
                <w:sz w:val="30"/>
              </w:rPr>
              <w:t xml:space="preserve">BLOCK: BLKHVS / SCREEN: SC_HVSCOM / QUESTION: HVSCOM_CPS / RESPONSE: RHVSCOM_CPS (STANDARD, </w:t>
            </w:r>
            <w:r>
              <w:rPr>
                <w:b/>
                <w:sz w:val="30"/>
              </w:rPr>
              <w:t>RADIOBUTTON)</w:t>
            </w:r>
          </w:p>
        </w:tc>
      </w:tr>
      <w:tr w14:paraId="08390D3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5FEDA37" w14:textId="77777777">
            <w:r>
              <w:rPr>
                <w:b/>
                <w:sz w:val="24"/>
              </w:rPr>
              <w:t>ATTRIBUTE NAME</w:t>
            </w:r>
          </w:p>
        </w:tc>
        <w:tc>
          <w:tcPr>
            <w:tcW w:w="10368" w:type="dxa"/>
            <w:gridSpan w:val="3"/>
            <w:vMerge w:val="restart"/>
            <w:tcMar>
              <w:top w:w="100" w:type="dxa"/>
              <w:left w:w="100" w:type="dxa"/>
              <w:bottom w:w="100" w:type="dxa"/>
              <w:right w:w="100" w:type="dxa"/>
            </w:tcMar>
          </w:tcPr>
          <w:p w:rsidR="005A1D61" w14:paraId="4D065D60" w14:textId="77777777">
            <w:r>
              <w:rPr>
                <w:b/>
                <w:sz w:val="24"/>
              </w:rPr>
              <w:t>VALUE</w:t>
            </w:r>
          </w:p>
        </w:tc>
      </w:tr>
      <w:tr w14:paraId="1F65A47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BC8239" w14:textId="77777777">
            <w:r>
              <w:rPr>
                <w:sz w:val="20"/>
              </w:rPr>
              <w:t>RESPONSE VARIABLE</w:t>
            </w:r>
          </w:p>
        </w:tc>
        <w:tc>
          <w:tcPr>
            <w:tcW w:w="10368" w:type="dxa"/>
            <w:gridSpan w:val="3"/>
            <w:vMerge w:val="restart"/>
            <w:tcMar>
              <w:top w:w="100" w:type="dxa"/>
              <w:left w:w="100" w:type="dxa"/>
              <w:bottom w:w="100" w:type="dxa"/>
              <w:right w:w="100" w:type="dxa"/>
            </w:tcMar>
          </w:tcPr>
          <w:p w:rsidR="005A1D61" w14:paraId="4DDC81A0" w14:textId="77777777">
            <w:r>
              <w:rPr>
                <w:sz w:val="20"/>
              </w:rPr>
              <w:t>HUHVSCOM</w:t>
            </w:r>
          </w:p>
        </w:tc>
      </w:tr>
      <w:tr w14:paraId="2E37569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62BB01" w14:textId="77777777">
            <w:r>
              <w:rPr>
                <w:sz w:val="20"/>
              </w:rPr>
              <w:t>ANSWER LIST</w:t>
            </w:r>
          </w:p>
        </w:tc>
        <w:tc>
          <w:tcPr>
            <w:tcW w:w="10368" w:type="dxa"/>
            <w:gridSpan w:val="3"/>
            <w:vMerge w:val="restart"/>
            <w:tcMar>
              <w:top w:w="100" w:type="dxa"/>
              <w:left w:w="100" w:type="dxa"/>
              <w:bottom w:w="100" w:type="dxa"/>
              <w:right w:w="100" w:type="dxa"/>
            </w:tcMar>
          </w:tcPr>
          <w:p w:rsidR="005A1D61" w14:paraId="7BACC610" w14:textId="77777777">
            <w:r>
              <w:rPr>
                <w:sz w:val="20"/>
              </w:rPr>
              <w:t>TYESNO</w:t>
            </w:r>
          </w:p>
        </w:tc>
      </w:tr>
      <w:tr w14:paraId="0B3566E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00AACE" w14:textId="77777777">
            <w:r>
              <w:rPr>
                <w:b/>
                <w:sz w:val="24"/>
              </w:rPr>
              <w:t>ANSWER LIST OPTIONS</w:t>
            </w:r>
          </w:p>
        </w:tc>
        <w:tc>
          <w:tcPr>
            <w:tcW w:w="3888" w:type="dxa"/>
            <w:vMerge w:val="restart"/>
            <w:tcMar>
              <w:top w:w="100" w:type="dxa"/>
              <w:left w:w="100" w:type="dxa"/>
              <w:bottom w:w="100" w:type="dxa"/>
              <w:right w:w="100" w:type="dxa"/>
            </w:tcMar>
          </w:tcPr>
          <w:p w:rsidR="005A1D61" w14:paraId="60A5682A" w14:textId="77777777">
            <w:r>
              <w:rPr>
                <w:b/>
                <w:sz w:val="24"/>
              </w:rPr>
              <w:t>DISPLAY NAME</w:t>
            </w:r>
          </w:p>
        </w:tc>
        <w:tc>
          <w:tcPr>
            <w:tcW w:w="3888" w:type="dxa"/>
            <w:vMerge w:val="restart"/>
            <w:tcMar>
              <w:top w:w="100" w:type="dxa"/>
              <w:left w:w="100" w:type="dxa"/>
              <w:bottom w:w="100" w:type="dxa"/>
              <w:right w:w="100" w:type="dxa"/>
            </w:tcMar>
          </w:tcPr>
          <w:p w:rsidR="005A1D61" w14:paraId="449A1077" w14:textId="77777777">
            <w:r>
              <w:rPr>
                <w:b/>
                <w:sz w:val="24"/>
              </w:rPr>
              <w:t>STORED VALUE</w:t>
            </w:r>
          </w:p>
        </w:tc>
        <w:tc>
          <w:tcPr>
            <w:tcW w:w="2592" w:type="dxa"/>
            <w:vMerge w:val="restart"/>
            <w:tcMar>
              <w:top w:w="100" w:type="dxa"/>
              <w:left w:w="100" w:type="dxa"/>
              <w:bottom w:w="100" w:type="dxa"/>
              <w:right w:w="100" w:type="dxa"/>
            </w:tcMar>
          </w:tcPr>
          <w:p w:rsidR="005A1D61" w14:paraId="65766CB6" w14:textId="77777777">
            <w:r>
              <w:rPr>
                <w:b/>
                <w:sz w:val="24"/>
              </w:rPr>
              <w:t>VARIABLE</w:t>
            </w:r>
          </w:p>
        </w:tc>
      </w:tr>
      <w:tr w14:paraId="6D222B29" w14:textId="77777777">
        <w:tblPrEx>
          <w:tblW w:w="0" w:type="auto"/>
          <w:tblLook w:val="04A0"/>
        </w:tblPrEx>
        <w:trPr>
          <w:trHeight w:val="269"/>
        </w:trPr>
        <w:tc>
          <w:tcPr>
            <w:tcW w:w="2592" w:type="dxa"/>
            <w:vMerge/>
            <w:tcMar>
              <w:top w:w="100" w:type="dxa"/>
              <w:left w:w="100" w:type="dxa"/>
              <w:bottom w:w="100" w:type="dxa"/>
              <w:right w:w="100" w:type="dxa"/>
            </w:tcMar>
          </w:tcPr>
          <w:p w:rsidR="005A1D61" w14:paraId="1AB944CC" w14:textId="77777777"/>
        </w:tc>
        <w:tc>
          <w:tcPr>
            <w:tcW w:w="3888" w:type="dxa"/>
            <w:vMerge w:val="restart"/>
            <w:tcMar>
              <w:top w:w="100" w:type="dxa"/>
              <w:left w:w="100" w:type="dxa"/>
              <w:bottom w:w="100" w:type="dxa"/>
              <w:right w:w="100" w:type="dxa"/>
            </w:tcMar>
          </w:tcPr>
          <w:p w:rsidR="005A1D61" w14:paraId="50910546" w14:textId="77777777">
            <w:r>
              <w:rPr>
                <w:sz w:val="20"/>
              </w:rPr>
              <w:t>Yes</w:t>
            </w:r>
          </w:p>
        </w:tc>
        <w:tc>
          <w:tcPr>
            <w:tcW w:w="3888" w:type="dxa"/>
            <w:vMerge w:val="restart"/>
            <w:tcMar>
              <w:top w:w="100" w:type="dxa"/>
              <w:left w:w="100" w:type="dxa"/>
              <w:bottom w:w="100" w:type="dxa"/>
              <w:right w:w="100" w:type="dxa"/>
            </w:tcMar>
          </w:tcPr>
          <w:p w:rsidR="005A1D61" w14:paraId="66842CFD" w14:textId="77777777">
            <w:r>
              <w:rPr>
                <w:sz w:val="20"/>
              </w:rPr>
              <w:t>1</w:t>
            </w:r>
          </w:p>
        </w:tc>
        <w:tc>
          <w:tcPr>
            <w:tcW w:w="2592" w:type="dxa"/>
            <w:vMerge w:val="restart"/>
            <w:tcMar>
              <w:top w:w="100" w:type="dxa"/>
              <w:left w:w="100" w:type="dxa"/>
              <w:bottom w:w="100" w:type="dxa"/>
              <w:right w:w="100" w:type="dxa"/>
            </w:tcMar>
          </w:tcPr>
          <w:p w:rsidR="005A1D61" w14:paraId="77BEC896" w14:textId="77777777"/>
        </w:tc>
      </w:tr>
      <w:tr w14:paraId="36DCA46D" w14:textId="77777777">
        <w:tblPrEx>
          <w:tblW w:w="0" w:type="auto"/>
          <w:tblLook w:val="04A0"/>
        </w:tblPrEx>
        <w:trPr>
          <w:trHeight w:val="269"/>
        </w:trPr>
        <w:tc>
          <w:tcPr>
            <w:tcW w:w="2592" w:type="dxa"/>
            <w:vMerge/>
            <w:tcMar>
              <w:top w:w="100" w:type="dxa"/>
              <w:left w:w="100" w:type="dxa"/>
              <w:bottom w:w="100" w:type="dxa"/>
              <w:right w:w="100" w:type="dxa"/>
            </w:tcMar>
          </w:tcPr>
          <w:p w:rsidR="005A1D61" w14:paraId="52DEA9B9" w14:textId="77777777"/>
        </w:tc>
        <w:tc>
          <w:tcPr>
            <w:tcW w:w="3888" w:type="dxa"/>
            <w:tcMar>
              <w:top w:w="100" w:type="dxa"/>
              <w:left w:w="100" w:type="dxa"/>
              <w:bottom w:w="100" w:type="dxa"/>
              <w:right w:w="100" w:type="dxa"/>
            </w:tcMar>
          </w:tcPr>
          <w:p w:rsidR="005A1D61" w14:paraId="4321F25A" w14:textId="77777777">
            <w:r>
              <w:rPr>
                <w:sz w:val="20"/>
              </w:rPr>
              <w:t>No</w:t>
            </w:r>
          </w:p>
        </w:tc>
        <w:tc>
          <w:tcPr>
            <w:tcW w:w="3888" w:type="dxa"/>
            <w:tcMar>
              <w:top w:w="100" w:type="dxa"/>
              <w:left w:w="100" w:type="dxa"/>
              <w:bottom w:w="100" w:type="dxa"/>
              <w:right w:w="100" w:type="dxa"/>
            </w:tcMar>
          </w:tcPr>
          <w:p w:rsidR="005A1D61" w14:paraId="085B3FDD" w14:textId="77777777">
            <w:r>
              <w:rPr>
                <w:sz w:val="20"/>
              </w:rPr>
              <w:t>2</w:t>
            </w:r>
          </w:p>
        </w:tc>
        <w:tc>
          <w:tcPr>
            <w:tcW w:w="2592" w:type="dxa"/>
            <w:tcMar>
              <w:top w:w="100" w:type="dxa"/>
              <w:left w:w="100" w:type="dxa"/>
              <w:bottom w:w="100" w:type="dxa"/>
              <w:right w:w="100" w:type="dxa"/>
            </w:tcMar>
          </w:tcPr>
          <w:p w:rsidR="005A1D61" w14:paraId="2FADBA9B" w14:textId="77777777"/>
        </w:tc>
      </w:tr>
    </w:tbl>
    <w:p w:rsidR="005A1D61" w14:paraId="499CB473" w14:textId="77777777"/>
    <w:tbl>
      <w:tblPr>
        <w:tblStyle w:val="TableGrid"/>
        <w:tblW w:w="0" w:type="auto"/>
        <w:tblLook w:val="04A0"/>
      </w:tblPr>
      <w:tblGrid>
        <w:gridCol w:w="2591"/>
        <w:gridCol w:w="10359"/>
      </w:tblGrid>
      <w:tr w14:paraId="37C0F5A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BC38B3A" w14:textId="77777777">
            <w:r>
              <w:rPr>
                <w:b/>
                <w:sz w:val="30"/>
              </w:rPr>
              <w:t>BLOCK: BLKHVS / SCREEN: SC_HVSPRC / QUESTION: HVSPRC_CPS (STANDARD)</w:t>
            </w:r>
          </w:p>
        </w:tc>
      </w:tr>
      <w:tr w14:paraId="593EDE6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9DE43D" w14:textId="77777777">
            <w:r>
              <w:rPr>
                <w:b/>
                <w:sz w:val="24"/>
              </w:rPr>
              <w:t>ATTRIBUTE NAME</w:t>
            </w:r>
          </w:p>
        </w:tc>
        <w:tc>
          <w:tcPr>
            <w:tcW w:w="10368" w:type="dxa"/>
            <w:vMerge w:val="restart"/>
            <w:tcMar>
              <w:top w:w="100" w:type="dxa"/>
              <w:left w:w="100" w:type="dxa"/>
              <w:bottom w:w="100" w:type="dxa"/>
              <w:right w:w="100" w:type="dxa"/>
            </w:tcMar>
          </w:tcPr>
          <w:p w:rsidR="005A1D61" w14:paraId="4449AB56" w14:textId="77777777">
            <w:r>
              <w:rPr>
                <w:b/>
                <w:sz w:val="24"/>
              </w:rPr>
              <w:t>VALUE</w:t>
            </w:r>
          </w:p>
        </w:tc>
      </w:tr>
      <w:tr w14:paraId="5FF9EF91" w14:textId="77777777">
        <w:tblPrEx>
          <w:tblW w:w="0" w:type="auto"/>
          <w:tblLook w:val="04A0"/>
        </w:tblPrEx>
        <w:trPr>
          <w:trHeight w:val="269"/>
        </w:trPr>
        <w:tc>
          <w:tcPr>
            <w:tcW w:w="2592" w:type="dxa"/>
            <w:tcMar>
              <w:top w:w="100" w:type="dxa"/>
              <w:left w:w="100" w:type="dxa"/>
              <w:bottom w:w="100" w:type="dxa"/>
              <w:right w:w="100" w:type="dxa"/>
            </w:tcMar>
          </w:tcPr>
          <w:p w:rsidR="005A1D61" w14:paraId="5BE70AC1" w14:textId="77777777">
            <w:r>
              <w:rPr>
                <w:sz w:val="20"/>
              </w:rPr>
              <w:t>INTERNET QUESTION WORDING</w:t>
            </w:r>
          </w:p>
        </w:tc>
        <w:tc>
          <w:tcPr>
            <w:tcW w:w="10368" w:type="dxa"/>
            <w:tcMar>
              <w:top w:w="100" w:type="dxa"/>
              <w:left w:w="100" w:type="dxa"/>
              <w:bottom w:w="100" w:type="dxa"/>
              <w:right w:w="100" w:type="dxa"/>
            </w:tcMar>
          </w:tcPr>
          <w:p w:rsidR="005A1D61" w14:paraId="49947930" w14:textId="77777777">
            <w:r>
              <w:rPr>
                <w:sz w:val="20"/>
              </w:rPr>
              <w:t>What is the sales price asked for this property?</w:t>
            </w:r>
          </w:p>
        </w:tc>
      </w:tr>
    </w:tbl>
    <w:p w:rsidR="005A1D61" w14:paraId="1268724F" w14:textId="77777777"/>
    <w:tbl>
      <w:tblPr>
        <w:tblStyle w:val="TableGrid"/>
        <w:tblW w:w="0" w:type="auto"/>
        <w:tblLook w:val="04A0"/>
      </w:tblPr>
      <w:tblGrid>
        <w:gridCol w:w="2590"/>
        <w:gridCol w:w="3885"/>
        <w:gridCol w:w="3885"/>
        <w:gridCol w:w="2590"/>
      </w:tblGrid>
      <w:tr w14:paraId="3551D7C5"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BF5F200" w14:textId="77777777">
            <w:r>
              <w:rPr>
                <w:b/>
                <w:sz w:val="30"/>
              </w:rPr>
              <w:t>BLOCK: BLKHVS / SCREEN: SC_HVSPRC / QUESTION: HVSPRC_CPS / RESPONSE: RHVSPRC_CPS (STANDARD, RADIOBUTTON)</w:t>
            </w:r>
          </w:p>
        </w:tc>
      </w:tr>
      <w:tr w14:paraId="2D465CB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FCF7E61" w14:textId="77777777">
            <w:r>
              <w:rPr>
                <w:b/>
                <w:sz w:val="24"/>
              </w:rPr>
              <w:t>ATTRIBUTE NAME</w:t>
            </w:r>
          </w:p>
        </w:tc>
        <w:tc>
          <w:tcPr>
            <w:tcW w:w="10368" w:type="dxa"/>
            <w:gridSpan w:val="3"/>
            <w:vMerge w:val="restart"/>
            <w:tcMar>
              <w:top w:w="100" w:type="dxa"/>
              <w:left w:w="100" w:type="dxa"/>
              <w:bottom w:w="100" w:type="dxa"/>
              <w:right w:w="100" w:type="dxa"/>
            </w:tcMar>
          </w:tcPr>
          <w:p w:rsidR="005A1D61" w14:paraId="76301299" w14:textId="77777777">
            <w:r>
              <w:rPr>
                <w:b/>
                <w:sz w:val="24"/>
              </w:rPr>
              <w:t>VALUE</w:t>
            </w:r>
          </w:p>
        </w:tc>
      </w:tr>
      <w:tr w14:paraId="22BD55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607A86" w14:textId="77777777">
            <w:r>
              <w:rPr>
                <w:sz w:val="20"/>
              </w:rPr>
              <w:t>RESPONSE VARIABLE</w:t>
            </w:r>
          </w:p>
        </w:tc>
        <w:tc>
          <w:tcPr>
            <w:tcW w:w="10368" w:type="dxa"/>
            <w:gridSpan w:val="3"/>
            <w:vMerge w:val="restart"/>
            <w:tcMar>
              <w:top w:w="100" w:type="dxa"/>
              <w:left w:w="100" w:type="dxa"/>
              <w:bottom w:w="100" w:type="dxa"/>
              <w:right w:w="100" w:type="dxa"/>
            </w:tcMar>
          </w:tcPr>
          <w:p w:rsidR="005A1D61" w14:paraId="33496BE7" w14:textId="77777777">
            <w:r>
              <w:rPr>
                <w:sz w:val="20"/>
              </w:rPr>
              <w:t>HUHVSPRC</w:t>
            </w:r>
          </w:p>
        </w:tc>
      </w:tr>
      <w:tr w14:paraId="4797395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7CA4BC" w14:textId="77777777">
            <w:r>
              <w:rPr>
                <w:sz w:val="20"/>
              </w:rPr>
              <w:t>ANSWER LIST</w:t>
            </w:r>
          </w:p>
        </w:tc>
        <w:tc>
          <w:tcPr>
            <w:tcW w:w="10368" w:type="dxa"/>
            <w:gridSpan w:val="3"/>
            <w:vMerge w:val="restart"/>
            <w:tcMar>
              <w:top w:w="100" w:type="dxa"/>
              <w:left w:w="100" w:type="dxa"/>
              <w:bottom w:w="100" w:type="dxa"/>
              <w:right w:w="100" w:type="dxa"/>
            </w:tcMar>
          </w:tcPr>
          <w:p w:rsidR="005A1D61" w14:paraId="4CC89F61" w14:textId="77777777">
            <w:r>
              <w:rPr>
                <w:sz w:val="20"/>
              </w:rPr>
              <w:t>THVSPRC</w:t>
            </w:r>
          </w:p>
        </w:tc>
      </w:tr>
      <w:tr w14:paraId="4882107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F7F5DB4" w14:textId="77777777">
            <w:r>
              <w:rPr>
                <w:b/>
                <w:sz w:val="24"/>
              </w:rPr>
              <w:t>ANSWER LIST OPTIONS</w:t>
            </w:r>
          </w:p>
        </w:tc>
        <w:tc>
          <w:tcPr>
            <w:tcW w:w="3888" w:type="dxa"/>
            <w:vMerge w:val="restart"/>
            <w:tcMar>
              <w:top w:w="100" w:type="dxa"/>
              <w:left w:w="100" w:type="dxa"/>
              <w:bottom w:w="100" w:type="dxa"/>
              <w:right w:w="100" w:type="dxa"/>
            </w:tcMar>
          </w:tcPr>
          <w:p w:rsidR="005A1D61" w14:paraId="243A847B" w14:textId="77777777">
            <w:r>
              <w:rPr>
                <w:b/>
                <w:sz w:val="24"/>
              </w:rPr>
              <w:t>DISPLAY NAME</w:t>
            </w:r>
          </w:p>
        </w:tc>
        <w:tc>
          <w:tcPr>
            <w:tcW w:w="3888" w:type="dxa"/>
            <w:vMerge w:val="restart"/>
            <w:tcMar>
              <w:top w:w="100" w:type="dxa"/>
              <w:left w:w="100" w:type="dxa"/>
              <w:bottom w:w="100" w:type="dxa"/>
              <w:right w:w="100" w:type="dxa"/>
            </w:tcMar>
          </w:tcPr>
          <w:p w:rsidR="005A1D61" w14:paraId="73F91E19" w14:textId="77777777">
            <w:r>
              <w:rPr>
                <w:b/>
                <w:sz w:val="24"/>
              </w:rPr>
              <w:t>STORED VALUE</w:t>
            </w:r>
          </w:p>
        </w:tc>
        <w:tc>
          <w:tcPr>
            <w:tcW w:w="2592" w:type="dxa"/>
            <w:vMerge w:val="restart"/>
            <w:tcMar>
              <w:top w:w="100" w:type="dxa"/>
              <w:left w:w="100" w:type="dxa"/>
              <w:bottom w:w="100" w:type="dxa"/>
              <w:right w:w="100" w:type="dxa"/>
            </w:tcMar>
          </w:tcPr>
          <w:p w:rsidR="005A1D61" w14:paraId="3704A6DC" w14:textId="77777777">
            <w:r>
              <w:rPr>
                <w:b/>
                <w:sz w:val="24"/>
              </w:rPr>
              <w:t>VARIABLE</w:t>
            </w:r>
          </w:p>
        </w:tc>
      </w:tr>
      <w:tr w14:paraId="75333F9D" w14:textId="77777777">
        <w:tblPrEx>
          <w:tblW w:w="0" w:type="auto"/>
          <w:tblLook w:val="04A0"/>
        </w:tblPrEx>
        <w:trPr>
          <w:trHeight w:val="269"/>
        </w:trPr>
        <w:tc>
          <w:tcPr>
            <w:tcW w:w="2592" w:type="dxa"/>
            <w:vMerge/>
            <w:tcMar>
              <w:top w:w="100" w:type="dxa"/>
              <w:left w:w="100" w:type="dxa"/>
              <w:bottom w:w="100" w:type="dxa"/>
              <w:right w:w="100" w:type="dxa"/>
            </w:tcMar>
          </w:tcPr>
          <w:p w:rsidR="005A1D61" w14:paraId="40BEE7E5" w14:textId="77777777"/>
        </w:tc>
        <w:tc>
          <w:tcPr>
            <w:tcW w:w="3888" w:type="dxa"/>
            <w:vMerge w:val="restart"/>
            <w:tcMar>
              <w:top w:w="100" w:type="dxa"/>
              <w:left w:w="100" w:type="dxa"/>
              <w:bottom w:w="100" w:type="dxa"/>
              <w:right w:w="100" w:type="dxa"/>
            </w:tcMar>
          </w:tcPr>
          <w:p w:rsidR="005A1D61" w14:paraId="76D31248" w14:textId="77777777">
            <w:r>
              <w:rPr>
                <w:sz w:val="20"/>
              </w:rPr>
              <w:t>Less than $50,000</w:t>
            </w:r>
          </w:p>
        </w:tc>
        <w:tc>
          <w:tcPr>
            <w:tcW w:w="3888" w:type="dxa"/>
            <w:vMerge w:val="restart"/>
            <w:tcMar>
              <w:top w:w="100" w:type="dxa"/>
              <w:left w:w="100" w:type="dxa"/>
              <w:bottom w:w="100" w:type="dxa"/>
              <w:right w:w="100" w:type="dxa"/>
            </w:tcMar>
          </w:tcPr>
          <w:p w:rsidR="005A1D61" w14:paraId="1A71490C" w14:textId="77777777">
            <w:r>
              <w:rPr>
                <w:sz w:val="20"/>
              </w:rPr>
              <w:t>1</w:t>
            </w:r>
          </w:p>
        </w:tc>
        <w:tc>
          <w:tcPr>
            <w:tcW w:w="2592" w:type="dxa"/>
            <w:vMerge w:val="restart"/>
            <w:tcMar>
              <w:top w:w="100" w:type="dxa"/>
              <w:left w:w="100" w:type="dxa"/>
              <w:bottom w:w="100" w:type="dxa"/>
              <w:right w:w="100" w:type="dxa"/>
            </w:tcMar>
          </w:tcPr>
          <w:p w:rsidR="005A1D61" w14:paraId="070C12A0" w14:textId="77777777"/>
        </w:tc>
      </w:tr>
      <w:tr w14:paraId="2551CDC5" w14:textId="77777777">
        <w:tblPrEx>
          <w:tblW w:w="0" w:type="auto"/>
          <w:tblLook w:val="04A0"/>
        </w:tblPrEx>
        <w:trPr>
          <w:trHeight w:val="269"/>
        </w:trPr>
        <w:tc>
          <w:tcPr>
            <w:tcW w:w="2592" w:type="dxa"/>
            <w:vMerge/>
            <w:tcMar>
              <w:top w:w="100" w:type="dxa"/>
              <w:left w:w="100" w:type="dxa"/>
              <w:bottom w:w="100" w:type="dxa"/>
              <w:right w:w="100" w:type="dxa"/>
            </w:tcMar>
          </w:tcPr>
          <w:p w:rsidR="005A1D61" w14:paraId="4A1C72C7" w14:textId="77777777"/>
        </w:tc>
        <w:tc>
          <w:tcPr>
            <w:tcW w:w="3888" w:type="dxa"/>
            <w:vMerge w:val="restart"/>
            <w:tcMar>
              <w:top w:w="100" w:type="dxa"/>
              <w:left w:w="100" w:type="dxa"/>
              <w:bottom w:w="100" w:type="dxa"/>
              <w:right w:w="100" w:type="dxa"/>
            </w:tcMar>
          </w:tcPr>
          <w:p w:rsidR="005A1D61" w14:paraId="406C292A" w14:textId="77777777">
            <w:r>
              <w:rPr>
                <w:sz w:val="20"/>
              </w:rPr>
              <w:t>$50,000 to $74,499</w:t>
            </w:r>
          </w:p>
        </w:tc>
        <w:tc>
          <w:tcPr>
            <w:tcW w:w="3888" w:type="dxa"/>
            <w:vMerge w:val="restart"/>
            <w:tcMar>
              <w:top w:w="100" w:type="dxa"/>
              <w:left w:w="100" w:type="dxa"/>
              <w:bottom w:w="100" w:type="dxa"/>
              <w:right w:w="100" w:type="dxa"/>
            </w:tcMar>
          </w:tcPr>
          <w:p w:rsidR="005A1D61" w14:paraId="1074072E" w14:textId="77777777">
            <w:r>
              <w:rPr>
                <w:sz w:val="20"/>
              </w:rPr>
              <w:t>2</w:t>
            </w:r>
          </w:p>
        </w:tc>
        <w:tc>
          <w:tcPr>
            <w:tcW w:w="2592" w:type="dxa"/>
            <w:vMerge w:val="restart"/>
            <w:tcMar>
              <w:top w:w="100" w:type="dxa"/>
              <w:left w:w="100" w:type="dxa"/>
              <w:bottom w:w="100" w:type="dxa"/>
              <w:right w:w="100" w:type="dxa"/>
            </w:tcMar>
          </w:tcPr>
          <w:p w:rsidR="005A1D61" w14:paraId="4E4417CC" w14:textId="77777777"/>
        </w:tc>
      </w:tr>
      <w:tr w14:paraId="20AF609C" w14:textId="77777777">
        <w:tblPrEx>
          <w:tblW w:w="0" w:type="auto"/>
          <w:tblLook w:val="04A0"/>
        </w:tblPrEx>
        <w:trPr>
          <w:trHeight w:val="269"/>
        </w:trPr>
        <w:tc>
          <w:tcPr>
            <w:tcW w:w="2592" w:type="dxa"/>
            <w:vMerge/>
            <w:tcMar>
              <w:top w:w="100" w:type="dxa"/>
              <w:left w:w="100" w:type="dxa"/>
              <w:bottom w:w="100" w:type="dxa"/>
              <w:right w:w="100" w:type="dxa"/>
            </w:tcMar>
          </w:tcPr>
          <w:p w:rsidR="005A1D61" w14:paraId="4E4FBE2E" w14:textId="77777777"/>
        </w:tc>
        <w:tc>
          <w:tcPr>
            <w:tcW w:w="3888" w:type="dxa"/>
            <w:vMerge w:val="restart"/>
            <w:tcMar>
              <w:top w:w="100" w:type="dxa"/>
              <w:left w:w="100" w:type="dxa"/>
              <w:bottom w:w="100" w:type="dxa"/>
              <w:right w:w="100" w:type="dxa"/>
            </w:tcMar>
          </w:tcPr>
          <w:p w:rsidR="005A1D61" w14:paraId="643FCCB7" w14:textId="77777777">
            <w:r>
              <w:rPr>
                <w:sz w:val="20"/>
              </w:rPr>
              <w:t>$75,000 to $99,999</w:t>
            </w:r>
          </w:p>
        </w:tc>
        <w:tc>
          <w:tcPr>
            <w:tcW w:w="3888" w:type="dxa"/>
            <w:vMerge w:val="restart"/>
            <w:tcMar>
              <w:top w:w="100" w:type="dxa"/>
              <w:left w:w="100" w:type="dxa"/>
              <w:bottom w:w="100" w:type="dxa"/>
              <w:right w:w="100" w:type="dxa"/>
            </w:tcMar>
          </w:tcPr>
          <w:p w:rsidR="005A1D61" w14:paraId="7E9D78CB" w14:textId="77777777">
            <w:r>
              <w:rPr>
                <w:sz w:val="20"/>
              </w:rPr>
              <w:t>3</w:t>
            </w:r>
          </w:p>
        </w:tc>
        <w:tc>
          <w:tcPr>
            <w:tcW w:w="2592" w:type="dxa"/>
            <w:vMerge w:val="restart"/>
            <w:tcMar>
              <w:top w:w="100" w:type="dxa"/>
              <w:left w:w="100" w:type="dxa"/>
              <w:bottom w:w="100" w:type="dxa"/>
              <w:right w:w="100" w:type="dxa"/>
            </w:tcMar>
          </w:tcPr>
          <w:p w:rsidR="005A1D61" w14:paraId="7A300EA9" w14:textId="77777777"/>
        </w:tc>
      </w:tr>
      <w:tr w14:paraId="2A6F068B" w14:textId="77777777">
        <w:tblPrEx>
          <w:tblW w:w="0" w:type="auto"/>
          <w:tblLook w:val="04A0"/>
        </w:tblPrEx>
        <w:trPr>
          <w:trHeight w:val="269"/>
        </w:trPr>
        <w:tc>
          <w:tcPr>
            <w:tcW w:w="2592" w:type="dxa"/>
            <w:vMerge/>
            <w:tcMar>
              <w:top w:w="100" w:type="dxa"/>
              <w:left w:w="100" w:type="dxa"/>
              <w:bottom w:w="100" w:type="dxa"/>
              <w:right w:w="100" w:type="dxa"/>
            </w:tcMar>
          </w:tcPr>
          <w:p w:rsidR="005A1D61" w14:paraId="0319F3DA" w14:textId="77777777"/>
        </w:tc>
        <w:tc>
          <w:tcPr>
            <w:tcW w:w="3888" w:type="dxa"/>
            <w:vMerge w:val="restart"/>
            <w:tcMar>
              <w:top w:w="100" w:type="dxa"/>
              <w:left w:w="100" w:type="dxa"/>
              <w:bottom w:w="100" w:type="dxa"/>
              <w:right w:w="100" w:type="dxa"/>
            </w:tcMar>
          </w:tcPr>
          <w:p w:rsidR="005A1D61" w14:paraId="15ACA7FF" w14:textId="77777777">
            <w:r>
              <w:rPr>
                <w:sz w:val="20"/>
              </w:rPr>
              <w:t>$100,000 to $149,999</w:t>
            </w:r>
          </w:p>
        </w:tc>
        <w:tc>
          <w:tcPr>
            <w:tcW w:w="3888" w:type="dxa"/>
            <w:vMerge w:val="restart"/>
            <w:tcMar>
              <w:top w:w="100" w:type="dxa"/>
              <w:left w:w="100" w:type="dxa"/>
              <w:bottom w:w="100" w:type="dxa"/>
              <w:right w:w="100" w:type="dxa"/>
            </w:tcMar>
          </w:tcPr>
          <w:p w:rsidR="005A1D61" w14:paraId="1BB5A527" w14:textId="77777777">
            <w:r>
              <w:rPr>
                <w:sz w:val="20"/>
              </w:rPr>
              <w:t>4</w:t>
            </w:r>
          </w:p>
        </w:tc>
        <w:tc>
          <w:tcPr>
            <w:tcW w:w="2592" w:type="dxa"/>
            <w:vMerge w:val="restart"/>
            <w:tcMar>
              <w:top w:w="100" w:type="dxa"/>
              <w:left w:w="100" w:type="dxa"/>
              <w:bottom w:w="100" w:type="dxa"/>
              <w:right w:w="100" w:type="dxa"/>
            </w:tcMar>
          </w:tcPr>
          <w:p w:rsidR="005A1D61" w14:paraId="228D8689" w14:textId="77777777"/>
        </w:tc>
      </w:tr>
      <w:tr w14:paraId="377E3FEB" w14:textId="77777777">
        <w:tblPrEx>
          <w:tblW w:w="0" w:type="auto"/>
          <w:tblLook w:val="04A0"/>
        </w:tblPrEx>
        <w:trPr>
          <w:trHeight w:val="269"/>
        </w:trPr>
        <w:tc>
          <w:tcPr>
            <w:tcW w:w="2592" w:type="dxa"/>
            <w:vMerge/>
            <w:tcMar>
              <w:top w:w="100" w:type="dxa"/>
              <w:left w:w="100" w:type="dxa"/>
              <w:bottom w:w="100" w:type="dxa"/>
              <w:right w:w="100" w:type="dxa"/>
            </w:tcMar>
          </w:tcPr>
          <w:p w:rsidR="005A1D61" w14:paraId="005AD4FF" w14:textId="77777777"/>
        </w:tc>
        <w:tc>
          <w:tcPr>
            <w:tcW w:w="3888" w:type="dxa"/>
            <w:vMerge w:val="restart"/>
            <w:tcMar>
              <w:top w:w="100" w:type="dxa"/>
              <w:left w:w="100" w:type="dxa"/>
              <w:bottom w:w="100" w:type="dxa"/>
              <w:right w:w="100" w:type="dxa"/>
            </w:tcMar>
          </w:tcPr>
          <w:p w:rsidR="005A1D61" w14:paraId="37A9ED97" w14:textId="77777777">
            <w:r>
              <w:rPr>
                <w:sz w:val="20"/>
              </w:rPr>
              <w:t>$150,000 to $199,999</w:t>
            </w:r>
          </w:p>
        </w:tc>
        <w:tc>
          <w:tcPr>
            <w:tcW w:w="3888" w:type="dxa"/>
            <w:vMerge w:val="restart"/>
            <w:tcMar>
              <w:top w:w="100" w:type="dxa"/>
              <w:left w:w="100" w:type="dxa"/>
              <w:bottom w:w="100" w:type="dxa"/>
              <w:right w:w="100" w:type="dxa"/>
            </w:tcMar>
          </w:tcPr>
          <w:p w:rsidR="005A1D61" w14:paraId="0D0C811E" w14:textId="77777777">
            <w:r>
              <w:rPr>
                <w:sz w:val="20"/>
              </w:rPr>
              <w:t>5</w:t>
            </w:r>
          </w:p>
        </w:tc>
        <w:tc>
          <w:tcPr>
            <w:tcW w:w="2592" w:type="dxa"/>
            <w:vMerge w:val="restart"/>
            <w:tcMar>
              <w:top w:w="100" w:type="dxa"/>
              <w:left w:w="100" w:type="dxa"/>
              <w:bottom w:w="100" w:type="dxa"/>
              <w:right w:w="100" w:type="dxa"/>
            </w:tcMar>
          </w:tcPr>
          <w:p w:rsidR="005A1D61" w14:paraId="33C213CC" w14:textId="77777777"/>
        </w:tc>
      </w:tr>
      <w:tr w14:paraId="42A49DF2" w14:textId="77777777">
        <w:tblPrEx>
          <w:tblW w:w="0" w:type="auto"/>
          <w:tblLook w:val="04A0"/>
        </w:tblPrEx>
        <w:trPr>
          <w:trHeight w:val="269"/>
        </w:trPr>
        <w:tc>
          <w:tcPr>
            <w:tcW w:w="2592" w:type="dxa"/>
            <w:vMerge/>
            <w:tcMar>
              <w:top w:w="100" w:type="dxa"/>
              <w:left w:w="100" w:type="dxa"/>
              <w:bottom w:w="100" w:type="dxa"/>
              <w:right w:w="100" w:type="dxa"/>
            </w:tcMar>
          </w:tcPr>
          <w:p w:rsidR="005A1D61" w14:paraId="0166E6CD" w14:textId="77777777"/>
        </w:tc>
        <w:tc>
          <w:tcPr>
            <w:tcW w:w="3888" w:type="dxa"/>
            <w:vMerge w:val="restart"/>
            <w:tcMar>
              <w:top w:w="100" w:type="dxa"/>
              <w:left w:w="100" w:type="dxa"/>
              <w:bottom w:w="100" w:type="dxa"/>
              <w:right w:w="100" w:type="dxa"/>
            </w:tcMar>
          </w:tcPr>
          <w:p w:rsidR="005A1D61" w14:paraId="63B10470" w14:textId="77777777">
            <w:r>
              <w:rPr>
                <w:sz w:val="20"/>
              </w:rPr>
              <w:t>$200,000 to $249,999</w:t>
            </w:r>
          </w:p>
        </w:tc>
        <w:tc>
          <w:tcPr>
            <w:tcW w:w="3888" w:type="dxa"/>
            <w:vMerge w:val="restart"/>
            <w:tcMar>
              <w:top w:w="100" w:type="dxa"/>
              <w:left w:w="100" w:type="dxa"/>
              <w:bottom w:w="100" w:type="dxa"/>
              <w:right w:w="100" w:type="dxa"/>
            </w:tcMar>
          </w:tcPr>
          <w:p w:rsidR="005A1D61" w14:paraId="19041ED9" w14:textId="77777777">
            <w:r>
              <w:rPr>
                <w:sz w:val="20"/>
              </w:rPr>
              <w:t>6</w:t>
            </w:r>
          </w:p>
        </w:tc>
        <w:tc>
          <w:tcPr>
            <w:tcW w:w="2592" w:type="dxa"/>
            <w:vMerge w:val="restart"/>
            <w:tcMar>
              <w:top w:w="100" w:type="dxa"/>
              <w:left w:w="100" w:type="dxa"/>
              <w:bottom w:w="100" w:type="dxa"/>
              <w:right w:w="100" w:type="dxa"/>
            </w:tcMar>
          </w:tcPr>
          <w:p w:rsidR="005A1D61" w14:paraId="4E2027D3" w14:textId="77777777"/>
        </w:tc>
      </w:tr>
      <w:tr w14:paraId="27EC81A7" w14:textId="77777777">
        <w:tblPrEx>
          <w:tblW w:w="0" w:type="auto"/>
          <w:tblLook w:val="04A0"/>
        </w:tblPrEx>
        <w:trPr>
          <w:trHeight w:val="269"/>
        </w:trPr>
        <w:tc>
          <w:tcPr>
            <w:tcW w:w="2592" w:type="dxa"/>
            <w:vMerge/>
            <w:tcMar>
              <w:top w:w="100" w:type="dxa"/>
              <w:left w:w="100" w:type="dxa"/>
              <w:bottom w:w="100" w:type="dxa"/>
              <w:right w:w="100" w:type="dxa"/>
            </w:tcMar>
          </w:tcPr>
          <w:p w:rsidR="005A1D61" w14:paraId="404C3404" w14:textId="77777777"/>
        </w:tc>
        <w:tc>
          <w:tcPr>
            <w:tcW w:w="3888" w:type="dxa"/>
            <w:vMerge w:val="restart"/>
            <w:tcMar>
              <w:top w:w="100" w:type="dxa"/>
              <w:left w:w="100" w:type="dxa"/>
              <w:bottom w:w="100" w:type="dxa"/>
              <w:right w:w="100" w:type="dxa"/>
            </w:tcMar>
          </w:tcPr>
          <w:p w:rsidR="005A1D61" w14:paraId="467454E5" w14:textId="77777777">
            <w:r>
              <w:rPr>
                <w:sz w:val="20"/>
              </w:rPr>
              <w:t>$250,000 to $299,999</w:t>
            </w:r>
          </w:p>
        </w:tc>
        <w:tc>
          <w:tcPr>
            <w:tcW w:w="3888" w:type="dxa"/>
            <w:vMerge w:val="restart"/>
            <w:tcMar>
              <w:top w:w="100" w:type="dxa"/>
              <w:left w:w="100" w:type="dxa"/>
              <w:bottom w:w="100" w:type="dxa"/>
              <w:right w:w="100" w:type="dxa"/>
            </w:tcMar>
          </w:tcPr>
          <w:p w:rsidR="005A1D61" w14:paraId="77E9AE0E" w14:textId="77777777">
            <w:r>
              <w:rPr>
                <w:sz w:val="20"/>
              </w:rPr>
              <w:t>7</w:t>
            </w:r>
          </w:p>
        </w:tc>
        <w:tc>
          <w:tcPr>
            <w:tcW w:w="2592" w:type="dxa"/>
            <w:vMerge w:val="restart"/>
            <w:tcMar>
              <w:top w:w="100" w:type="dxa"/>
              <w:left w:w="100" w:type="dxa"/>
              <w:bottom w:w="100" w:type="dxa"/>
              <w:right w:w="100" w:type="dxa"/>
            </w:tcMar>
          </w:tcPr>
          <w:p w:rsidR="005A1D61" w14:paraId="5AC73942" w14:textId="77777777"/>
        </w:tc>
      </w:tr>
      <w:tr w14:paraId="11B97BF9" w14:textId="77777777">
        <w:tblPrEx>
          <w:tblW w:w="0" w:type="auto"/>
          <w:tblLook w:val="04A0"/>
        </w:tblPrEx>
        <w:trPr>
          <w:trHeight w:val="269"/>
        </w:trPr>
        <w:tc>
          <w:tcPr>
            <w:tcW w:w="2592" w:type="dxa"/>
            <w:vMerge/>
            <w:tcMar>
              <w:top w:w="100" w:type="dxa"/>
              <w:left w:w="100" w:type="dxa"/>
              <w:bottom w:w="100" w:type="dxa"/>
              <w:right w:w="100" w:type="dxa"/>
            </w:tcMar>
          </w:tcPr>
          <w:p w:rsidR="005A1D61" w14:paraId="3736B3FE" w14:textId="77777777"/>
        </w:tc>
        <w:tc>
          <w:tcPr>
            <w:tcW w:w="3888" w:type="dxa"/>
            <w:vMerge w:val="restart"/>
            <w:tcMar>
              <w:top w:w="100" w:type="dxa"/>
              <w:left w:w="100" w:type="dxa"/>
              <w:bottom w:w="100" w:type="dxa"/>
              <w:right w:w="100" w:type="dxa"/>
            </w:tcMar>
          </w:tcPr>
          <w:p w:rsidR="005A1D61" w14:paraId="48A3E653" w14:textId="77777777">
            <w:r>
              <w:rPr>
                <w:sz w:val="20"/>
              </w:rPr>
              <w:t>$300,000 to $349,999</w:t>
            </w:r>
          </w:p>
        </w:tc>
        <w:tc>
          <w:tcPr>
            <w:tcW w:w="3888" w:type="dxa"/>
            <w:vMerge w:val="restart"/>
            <w:tcMar>
              <w:top w:w="100" w:type="dxa"/>
              <w:left w:w="100" w:type="dxa"/>
              <w:bottom w:w="100" w:type="dxa"/>
              <w:right w:w="100" w:type="dxa"/>
            </w:tcMar>
          </w:tcPr>
          <w:p w:rsidR="005A1D61" w14:paraId="52C7C9D4" w14:textId="77777777">
            <w:r>
              <w:rPr>
                <w:sz w:val="20"/>
              </w:rPr>
              <w:t>8</w:t>
            </w:r>
          </w:p>
        </w:tc>
        <w:tc>
          <w:tcPr>
            <w:tcW w:w="2592" w:type="dxa"/>
            <w:vMerge w:val="restart"/>
            <w:tcMar>
              <w:top w:w="100" w:type="dxa"/>
              <w:left w:w="100" w:type="dxa"/>
              <w:bottom w:w="100" w:type="dxa"/>
              <w:right w:w="100" w:type="dxa"/>
            </w:tcMar>
          </w:tcPr>
          <w:p w:rsidR="005A1D61" w14:paraId="5596B563" w14:textId="77777777"/>
        </w:tc>
      </w:tr>
      <w:tr w14:paraId="12699CC7" w14:textId="77777777">
        <w:tblPrEx>
          <w:tblW w:w="0" w:type="auto"/>
          <w:tblLook w:val="04A0"/>
        </w:tblPrEx>
        <w:trPr>
          <w:trHeight w:val="269"/>
        </w:trPr>
        <w:tc>
          <w:tcPr>
            <w:tcW w:w="2592" w:type="dxa"/>
            <w:vMerge/>
            <w:tcMar>
              <w:top w:w="100" w:type="dxa"/>
              <w:left w:w="100" w:type="dxa"/>
              <w:bottom w:w="100" w:type="dxa"/>
              <w:right w:w="100" w:type="dxa"/>
            </w:tcMar>
          </w:tcPr>
          <w:p w:rsidR="005A1D61" w14:paraId="13D5AD3E" w14:textId="77777777"/>
        </w:tc>
        <w:tc>
          <w:tcPr>
            <w:tcW w:w="3888" w:type="dxa"/>
            <w:vMerge w:val="restart"/>
            <w:tcMar>
              <w:top w:w="100" w:type="dxa"/>
              <w:left w:w="100" w:type="dxa"/>
              <w:bottom w:w="100" w:type="dxa"/>
              <w:right w:w="100" w:type="dxa"/>
            </w:tcMar>
          </w:tcPr>
          <w:p w:rsidR="005A1D61" w14:paraId="0763D654" w14:textId="77777777">
            <w:r>
              <w:rPr>
                <w:sz w:val="20"/>
              </w:rPr>
              <w:t>$350,000 to $399,999</w:t>
            </w:r>
          </w:p>
        </w:tc>
        <w:tc>
          <w:tcPr>
            <w:tcW w:w="3888" w:type="dxa"/>
            <w:vMerge w:val="restart"/>
            <w:tcMar>
              <w:top w:w="100" w:type="dxa"/>
              <w:left w:w="100" w:type="dxa"/>
              <w:bottom w:w="100" w:type="dxa"/>
              <w:right w:w="100" w:type="dxa"/>
            </w:tcMar>
          </w:tcPr>
          <w:p w:rsidR="005A1D61" w14:paraId="1C220DD7" w14:textId="77777777">
            <w:r>
              <w:rPr>
                <w:sz w:val="20"/>
              </w:rPr>
              <w:t>9</w:t>
            </w:r>
          </w:p>
        </w:tc>
        <w:tc>
          <w:tcPr>
            <w:tcW w:w="2592" w:type="dxa"/>
            <w:vMerge w:val="restart"/>
            <w:tcMar>
              <w:top w:w="100" w:type="dxa"/>
              <w:left w:w="100" w:type="dxa"/>
              <w:bottom w:w="100" w:type="dxa"/>
              <w:right w:w="100" w:type="dxa"/>
            </w:tcMar>
          </w:tcPr>
          <w:p w:rsidR="005A1D61" w14:paraId="6179A2DB" w14:textId="77777777"/>
        </w:tc>
      </w:tr>
      <w:tr w14:paraId="233F5123" w14:textId="77777777">
        <w:tblPrEx>
          <w:tblW w:w="0" w:type="auto"/>
          <w:tblLook w:val="04A0"/>
        </w:tblPrEx>
        <w:trPr>
          <w:trHeight w:val="269"/>
        </w:trPr>
        <w:tc>
          <w:tcPr>
            <w:tcW w:w="2592" w:type="dxa"/>
            <w:vMerge/>
            <w:tcMar>
              <w:top w:w="100" w:type="dxa"/>
              <w:left w:w="100" w:type="dxa"/>
              <w:bottom w:w="100" w:type="dxa"/>
              <w:right w:w="100" w:type="dxa"/>
            </w:tcMar>
          </w:tcPr>
          <w:p w:rsidR="005A1D61" w14:paraId="78B04360" w14:textId="77777777"/>
        </w:tc>
        <w:tc>
          <w:tcPr>
            <w:tcW w:w="3888" w:type="dxa"/>
            <w:vMerge w:val="restart"/>
            <w:tcMar>
              <w:top w:w="100" w:type="dxa"/>
              <w:left w:w="100" w:type="dxa"/>
              <w:bottom w:w="100" w:type="dxa"/>
              <w:right w:w="100" w:type="dxa"/>
            </w:tcMar>
          </w:tcPr>
          <w:p w:rsidR="005A1D61" w14:paraId="1D15A5D9" w14:textId="77777777">
            <w:r>
              <w:rPr>
                <w:sz w:val="20"/>
              </w:rPr>
              <w:t>$400,000 to $449,999</w:t>
            </w:r>
          </w:p>
        </w:tc>
        <w:tc>
          <w:tcPr>
            <w:tcW w:w="3888" w:type="dxa"/>
            <w:vMerge w:val="restart"/>
            <w:tcMar>
              <w:top w:w="100" w:type="dxa"/>
              <w:left w:w="100" w:type="dxa"/>
              <w:bottom w:w="100" w:type="dxa"/>
              <w:right w:w="100" w:type="dxa"/>
            </w:tcMar>
          </w:tcPr>
          <w:p w:rsidR="005A1D61" w14:paraId="628845EE" w14:textId="77777777">
            <w:r>
              <w:rPr>
                <w:sz w:val="20"/>
              </w:rPr>
              <w:t>10</w:t>
            </w:r>
          </w:p>
        </w:tc>
        <w:tc>
          <w:tcPr>
            <w:tcW w:w="2592" w:type="dxa"/>
            <w:vMerge w:val="restart"/>
            <w:tcMar>
              <w:top w:w="100" w:type="dxa"/>
              <w:left w:w="100" w:type="dxa"/>
              <w:bottom w:w="100" w:type="dxa"/>
              <w:right w:w="100" w:type="dxa"/>
            </w:tcMar>
          </w:tcPr>
          <w:p w:rsidR="005A1D61" w14:paraId="20EF9BF9" w14:textId="77777777"/>
        </w:tc>
      </w:tr>
      <w:tr w14:paraId="43BEFA83" w14:textId="77777777">
        <w:tblPrEx>
          <w:tblW w:w="0" w:type="auto"/>
          <w:tblLook w:val="04A0"/>
        </w:tblPrEx>
        <w:trPr>
          <w:trHeight w:val="269"/>
        </w:trPr>
        <w:tc>
          <w:tcPr>
            <w:tcW w:w="2592" w:type="dxa"/>
            <w:vMerge/>
            <w:tcMar>
              <w:top w:w="100" w:type="dxa"/>
              <w:left w:w="100" w:type="dxa"/>
              <w:bottom w:w="100" w:type="dxa"/>
              <w:right w:w="100" w:type="dxa"/>
            </w:tcMar>
          </w:tcPr>
          <w:p w:rsidR="005A1D61" w14:paraId="4F186F99" w14:textId="77777777"/>
        </w:tc>
        <w:tc>
          <w:tcPr>
            <w:tcW w:w="3888" w:type="dxa"/>
            <w:vMerge w:val="restart"/>
            <w:tcMar>
              <w:top w:w="100" w:type="dxa"/>
              <w:left w:w="100" w:type="dxa"/>
              <w:bottom w:w="100" w:type="dxa"/>
              <w:right w:w="100" w:type="dxa"/>
            </w:tcMar>
          </w:tcPr>
          <w:p w:rsidR="005A1D61" w14:paraId="777E3026" w14:textId="77777777">
            <w:r>
              <w:rPr>
                <w:sz w:val="20"/>
              </w:rPr>
              <w:t>$450,000 to $499,999</w:t>
            </w:r>
          </w:p>
        </w:tc>
        <w:tc>
          <w:tcPr>
            <w:tcW w:w="3888" w:type="dxa"/>
            <w:vMerge w:val="restart"/>
            <w:tcMar>
              <w:top w:w="100" w:type="dxa"/>
              <w:left w:w="100" w:type="dxa"/>
              <w:bottom w:w="100" w:type="dxa"/>
              <w:right w:w="100" w:type="dxa"/>
            </w:tcMar>
          </w:tcPr>
          <w:p w:rsidR="005A1D61" w14:paraId="3F0A0D67" w14:textId="77777777">
            <w:r>
              <w:rPr>
                <w:sz w:val="20"/>
              </w:rPr>
              <w:t>11</w:t>
            </w:r>
          </w:p>
        </w:tc>
        <w:tc>
          <w:tcPr>
            <w:tcW w:w="2592" w:type="dxa"/>
            <w:vMerge w:val="restart"/>
            <w:tcMar>
              <w:top w:w="100" w:type="dxa"/>
              <w:left w:w="100" w:type="dxa"/>
              <w:bottom w:w="100" w:type="dxa"/>
              <w:right w:w="100" w:type="dxa"/>
            </w:tcMar>
          </w:tcPr>
          <w:p w:rsidR="005A1D61" w14:paraId="7FB0FBF6" w14:textId="77777777"/>
        </w:tc>
      </w:tr>
      <w:tr w14:paraId="64B16253" w14:textId="77777777">
        <w:tblPrEx>
          <w:tblW w:w="0" w:type="auto"/>
          <w:tblLook w:val="04A0"/>
        </w:tblPrEx>
        <w:trPr>
          <w:trHeight w:val="269"/>
        </w:trPr>
        <w:tc>
          <w:tcPr>
            <w:tcW w:w="2592" w:type="dxa"/>
            <w:vMerge/>
            <w:tcMar>
              <w:top w:w="100" w:type="dxa"/>
              <w:left w:w="100" w:type="dxa"/>
              <w:bottom w:w="100" w:type="dxa"/>
              <w:right w:w="100" w:type="dxa"/>
            </w:tcMar>
          </w:tcPr>
          <w:p w:rsidR="005A1D61" w14:paraId="109D4E08" w14:textId="77777777"/>
        </w:tc>
        <w:tc>
          <w:tcPr>
            <w:tcW w:w="3888" w:type="dxa"/>
            <w:vMerge w:val="restart"/>
            <w:tcMar>
              <w:top w:w="100" w:type="dxa"/>
              <w:left w:w="100" w:type="dxa"/>
              <w:bottom w:w="100" w:type="dxa"/>
              <w:right w:w="100" w:type="dxa"/>
            </w:tcMar>
          </w:tcPr>
          <w:p w:rsidR="005A1D61" w14:paraId="7DC74598" w14:textId="77777777">
            <w:r>
              <w:rPr>
                <w:sz w:val="20"/>
              </w:rPr>
              <w:t>$500,000 to $549,999</w:t>
            </w:r>
          </w:p>
        </w:tc>
        <w:tc>
          <w:tcPr>
            <w:tcW w:w="3888" w:type="dxa"/>
            <w:vMerge w:val="restart"/>
            <w:tcMar>
              <w:top w:w="100" w:type="dxa"/>
              <w:left w:w="100" w:type="dxa"/>
              <w:bottom w:w="100" w:type="dxa"/>
              <w:right w:w="100" w:type="dxa"/>
            </w:tcMar>
          </w:tcPr>
          <w:p w:rsidR="005A1D61" w14:paraId="60C5DD5D" w14:textId="77777777">
            <w:r>
              <w:rPr>
                <w:sz w:val="20"/>
              </w:rPr>
              <w:t>12</w:t>
            </w:r>
          </w:p>
        </w:tc>
        <w:tc>
          <w:tcPr>
            <w:tcW w:w="2592" w:type="dxa"/>
            <w:vMerge w:val="restart"/>
            <w:tcMar>
              <w:top w:w="100" w:type="dxa"/>
              <w:left w:w="100" w:type="dxa"/>
              <w:bottom w:w="100" w:type="dxa"/>
              <w:right w:w="100" w:type="dxa"/>
            </w:tcMar>
          </w:tcPr>
          <w:p w:rsidR="005A1D61" w14:paraId="21CA3073" w14:textId="77777777"/>
        </w:tc>
      </w:tr>
      <w:tr w14:paraId="2F139759" w14:textId="77777777">
        <w:tblPrEx>
          <w:tblW w:w="0" w:type="auto"/>
          <w:tblLook w:val="04A0"/>
        </w:tblPrEx>
        <w:trPr>
          <w:trHeight w:val="269"/>
        </w:trPr>
        <w:tc>
          <w:tcPr>
            <w:tcW w:w="2592" w:type="dxa"/>
            <w:vMerge/>
            <w:tcMar>
              <w:top w:w="100" w:type="dxa"/>
              <w:left w:w="100" w:type="dxa"/>
              <w:bottom w:w="100" w:type="dxa"/>
              <w:right w:w="100" w:type="dxa"/>
            </w:tcMar>
          </w:tcPr>
          <w:p w:rsidR="005A1D61" w14:paraId="0415ECFD" w14:textId="77777777"/>
        </w:tc>
        <w:tc>
          <w:tcPr>
            <w:tcW w:w="3888" w:type="dxa"/>
            <w:vMerge w:val="restart"/>
            <w:tcMar>
              <w:top w:w="100" w:type="dxa"/>
              <w:left w:w="100" w:type="dxa"/>
              <w:bottom w:w="100" w:type="dxa"/>
              <w:right w:w="100" w:type="dxa"/>
            </w:tcMar>
          </w:tcPr>
          <w:p w:rsidR="005A1D61" w14:paraId="5831496D" w14:textId="77777777">
            <w:r>
              <w:rPr>
                <w:sz w:val="20"/>
              </w:rPr>
              <w:t>$550,000 to $599,999</w:t>
            </w:r>
          </w:p>
        </w:tc>
        <w:tc>
          <w:tcPr>
            <w:tcW w:w="3888" w:type="dxa"/>
            <w:vMerge w:val="restart"/>
            <w:tcMar>
              <w:top w:w="100" w:type="dxa"/>
              <w:left w:w="100" w:type="dxa"/>
              <w:bottom w:w="100" w:type="dxa"/>
              <w:right w:w="100" w:type="dxa"/>
            </w:tcMar>
          </w:tcPr>
          <w:p w:rsidR="005A1D61" w14:paraId="75DAB82E" w14:textId="77777777">
            <w:r>
              <w:rPr>
                <w:sz w:val="20"/>
              </w:rPr>
              <w:t>13</w:t>
            </w:r>
          </w:p>
        </w:tc>
        <w:tc>
          <w:tcPr>
            <w:tcW w:w="2592" w:type="dxa"/>
            <w:vMerge w:val="restart"/>
            <w:tcMar>
              <w:top w:w="100" w:type="dxa"/>
              <w:left w:w="100" w:type="dxa"/>
              <w:bottom w:w="100" w:type="dxa"/>
              <w:right w:w="100" w:type="dxa"/>
            </w:tcMar>
          </w:tcPr>
          <w:p w:rsidR="005A1D61" w14:paraId="62D8B7E4" w14:textId="77777777"/>
        </w:tc>
      </w:tr>
      <w:tr w14:paraId="539F50BF" w14:textId="77777777">
        <w:tblPrEx>
          <w:tblW w:w="0" w:type="auto"/>
          <w:tblLook w:val="04A0"/>
        </w:tblPrEx>
        <w:trPr>
          <w:trHeight w:val="269"/>
        </w:trPr>
        <w:tc>
          <w:tcPr>
            <w:tcW w:w="2592" w:type="dxa"/>
            <w:vMerge/>
            <w:tcMar>
              <w:top w:w="100" w:type="dxa"/>
              <w:left w:w="100" w:type="dxa"/>
              <w:bottom w:w="100" w:type="dxa"/>
              <w:right w:w="100" w:type="dxa"/>
            </w:tcMar>
          </w:tcPr>
          <w:p w:rsidR="005A1D61" w14:paraId="1DA1EBEE" w14:textId="77777777"/>
        </w:tc>
        <w:tc>
          <w:tcPr>
            <w:tcW w:w="3888" w:type="dxa"/>
            <w:vMerge w:val="restart"/>
            <w:tcMar>
              <w:top w:w="100" w:type="dxa"/>
              <w:left w:w="100" w:type="dxa"/>
              <w:bottom w:w="100" w:type="dxa"/>
              <w:right w:w="100" w:type="dxa"/>
            </w:tcMar>
          </w:tcPr>
          <w:p w:rsidR="005A1D61" w14:paraId="67E4BE95" w14:textId="77777777">
            <w:r>
              <w:rPr>
                <w:sz w:val="20"/>
              </w:rPr>
              <w:t>$600,000 to $699,999</w:t>
            </w:r>
          </w:p>
        </w:tc>
        <w:tc>
          <w:tcPr>
            <w:tcW w:w="3888" w:type="dxa"/>
            <w:vMerge w:val="restart"/>
            <w:tcMar>
              <w:top w:w="100" w:type="dxa"/>
              <w:left w:w="100" w:type="dxa"/>
              <w:bottom w:w="100" w:type="dxa"/>
              <w:right w:w="100" w:type="dxa"/>
            </w:tcMar>
          </w:tcPr>
          <w:p w:rsidR="005A1D61" w14:paraId="4D705204" w14:textId="77777777">
            <w:r>
              <w:rPr>
                <w:sz w:val="20"/>
              </w:rPr>
              <w:t>14</w:t>
            </w:r>
          </w:p>
        </w:tc>
        <w:tc>
          <w:tcPr>
            <w:tcW w:w="2592" w:type="dxa"/>
            <w:vMerge w:val="restart"/>
            <w:tcMar>
              <w:top w:w="100" w:type="dxa"/>
              <w:left w:w="100" w:type="dxa"/>
              <w:bottom w:w="100" w:type="dxa"/>
              <w:right w:w="100" w:type="dxa"/>
            </w:tcMar>
          </w:tcPr>
          <w:p w:rsidR="005A1D61" w14:paraId="69072EE7" w14:textId="77777777"/>
        </w:tc>
      </w:tr>
      <w:tr w14:paraId="1BBBD6EB" w14:textId="77777777">
        <w:tblPrEx>
          <w:tblW w:w="0" w:type="auto"/>
          <w:tblLook w:val="04A0"/>
        </w:tblPrEx>
        <w:trPr>
          <w:trHeight w:val="269"/>
        </w:trPr>
        <w:tc>
          <w:tcPr>
            <w:tcW w:w="2592" w:type="dxa"/>
            <w:vMerge/>
            <w:tcMar>
              <w:top w:w="100" w:type="dxa"/>
              <w:left w:w="100" w:type="dxa"/>
              <w:bottom w:w="100" w:type="dxa"/>
              <w:right w:w="100" w:type="dxa"/>
            </w:tcMar>
          </w:tcPr>
          <w:p w:rsidR="005A1D61" w14:paraId="21E9A0C1" w14:textId="77777777"/>
        </w:tc>
        <w:tc>
          <w:tcPr>
            <w:tcW w:w="3888" w:type="dxa"/>
            <w:vMerge w:val="restart"/>
            <w:tcMar>
              <w:top w:w="100" w:type="dxa"/>
              <w:left w:w="100" w:type="dxa"/>
              <w:bottom w:w="100" w:type="dxa"/>
              <w:right w:w="100" w:type="dxa"/>
            </w:tcMar>
          </w:tcPr>
          <w:p w:rsidR="005A1D61" w14:paraId="1AC8DF23" w14:textId="77777777">
            <w:r>
              <w:rPr>
                <w:sz w:val="20"/>
              </w:rPr>
              <w:t>$700,000 to $799,999</w:t>
            </w:r>
          </w:p>
        </w:tc>
        <w:tc>
          <w:tcPr>
            <w:tcW w:w="3888" w:type="dxa"/>
            <w:vMerge w:val="restart"/>
            <w:tcMar>
              <w:top w:w="100" w:type="dxa"/>
              <w:left w:w="100" w:type="dxa"/>
              <w:bottom w:w="100" w:type="dxa"/>
              <w:right w:w="100" w:type="dxa"/>
            </w:tcMar>
          </w:tcPr>
          <w:p w:rsidR="005A1D61" w14:paraId="2724FF15" w14:textId="77777777">
            <w:r>
              <w:rPr>
                <w:sz w:val="20"/>
              </w:rPr>
              <w:t>15</w:t>
            </w:r>
          </w:p>
        </w:tc>
        <w:tc>
          <w:tcPr>
            <w:tcW w:w="2592" w:type="dxa"/>
            <w:vMerge w:val="restart"/>
            <w:tcMar>
              <w:top w:w="100" w:type="dxa"/>
              <w:left w:w="100" w:type="dxa"/>
              <w:bottom w:w="100" w:type="dxa"/>
              <w:right w:w="100" w:type="dxa"/>
            </w:tcMar>
          </w:tcPr>
          <w:p w:rsidR="005A1D61" w14:paraId="515A9967" w14:textId="77777777"/>
        </w:tc>
      </w:tr>
      <w:tr w14:paraId="1D379347" w14:textId="77777777">
        <w:tblPrEx>
          <w:tblW w:w="0" w:type="auto"/>
          <w:tblLook w:val="04A0"/>
        </w:tblPrEx>
        <w:trPr>
          <w:trHeight w:val="269"/>
        </w:trPr>
        <w:tc>
          <w:tcPr>
            <w:tcW w:w="2592" w:type="dxa"/>
            <w:vMerge/>
            <w:tcMar>
              <w:top w:w="100" w:type="dxa"/>
              <w:left w:w="100" w:type="dxa"/>
              <w:bottom w:w="100" w:type="dxa"/>
              <w:right w:w="100" w:type="dxa"/>
            </w:tcMar>
          </w:tcPr>
          <w:p w:rsidR="005A1D61" w14:paraId="1030A853" w14:textId="77777777"/>
        </w:tc>
        <w:tc>
          <w:tcPr>
            <w:tcW w:w="3888" w:type="dxa"/>
            <w:vMerge w:val="restart"/>
            <w:tcMar>
              <w:top w:w="100" w:type="dxa"/>
              <w:left w:w="100" w:type="dxa"/>
              <w:bottom w:w="100" w:type="dxa"/>
              <w:right w:w="100" w:type="dxa"/>
            </w:tcMar>
          </w:tcPr>
          <w:p w:rsidR="005A1D61" w14:paraId="35B63F69" w14:textId="77777777">
            <w:r>
              <w:rPr>
                <w:sz w:val="20"/>
              </w:rPr>
              <w:t>$800,000 to $899,999</w:t>
            </w:r>
          </w:p>
        </w:tc>
        <w:tc>
          <w:tcPr>
            <w:tcW w:w="3888" w:type="dxa"/>
            <w:vMerge w:val="restart"/>
            <w:tcMar>
              <w:top w:w="100" w:type="dxa"/>
              <w:left w:w="100" w:type="dxa"/>
              <w:bottom w:w="100" w:type="dxa"/>
              <w:right w:w="100" w:type="dxa"/>
            </w:tcMar>
          </w:tcPr>
          <w:p w:rsidR="005A1D61" w14:paraId="2BAB6F05" w14:textId="77777777">
            <w:r>
              <w:rPr>
                <w:sz w:val="20"/>
              </w:rPr>
              <w:t>16</w:t>
            </w:r>
          </w:p>
        </w:tc>
        <w:tc>
          <w:tcPr>
            <w:tcW w:w="2592" w:type="dxa"/>
            <w:vMerge w:val="restart"/>
            <w:tcMar>
              <w:top w:w="100" w:type="dxa"/>
              <w:left w:w="100" w:type="dxa"/>
              <w:bottom w:w="100" w:type="dxa"/>
              <w:right w:w="100" w:type="dxa"/>
            </w:tcMar>
          </w:tcPr>
          <w:p w:rsidR="005A1D61" w14:paraId="6ACEDE6B" w14:textId="77777777"/>
        </w:tc>
      </w:tr>
      <w:tr w14:paraId="10BEDB17" w14:textId="77777777">
        <w:tblPrEx>
          <w:tblW w:w="0" w:type="auto"/>
          <w:tblLook w:val="04A0"/>
        </w:tblPrEx>
        <w:trPr>
          <w:trHeight w:val="269"/>
        </w:trPr>
        <w:tc>
          <w:tcPr>
            <w:tcW w:w="2592" w:type="dxa"/>
            <w:vMerge/>
            <w:tcMar>
              <w:top w:w="100" w:type="dxa"/>
              <w:left w:w="100" w:type="dxa"/>
              <w:bottom w:w="100" w:type="dxa"/>
              <w:right w:w="100" w:type="dxa"/>
            </w:tcMar>
          </w:tcPr>
          <w:p w:rsidR="005A1D61" w14:paraId="7819CD8D" w14:textId="77777777"/>
        </w:tc>
        <w:tc>
          <w:tcPr>
            <w:tcW w:w="3888" w:type="dxa"/>
            <w:vMerge w:val="restart"/>
            <w:tcMar>
              <w:top w:w="100" w:type="dxa"/>
              <w:left w:w="100" w:type="dxa"/>
              <w:bottom w:w="100" w:type="dxa"/>
              <w:right w:w="100" w:type="dxa"/>
            </w:tcMar>
          </w:tcPr>
          <w:p w:rsidR="005A1D61" w14:paraId="10EF945C" w14:textId="77777777">
            <w:r>
              <w:rPr>
                <w:sz w:val="20"/>
              </w:rPr>
              <w:t>$900,000 to $999,999</w:t>
            </w:r>
          </w:p>
        </w:tc>
        <w:tc>
          <w:tcPr>
            <w:tcW w:w="3888" w:type="dxa"/>
            <w:vMerge w:val="restart"/>
            <w:tcMar>
              <w:top w:w="100" w:type="dxa"/>
              <w:left w:w="100" w:type="dxa"/>
              <w:bottom w:w="100" w:type="dxa"/>
              <w:right w:w="100" w:type="dxa"/>
            </w:tcMar>
          </w:tcPr>
          <w:p w:rsidR="005A1D61" w14:paraId="521B43E5" w14:textId="77777777">
            <w:r>
              <w:rPr>
                <w:sz w:val="20"/>
              </w:rPr>
              <w:t>17</w:t>
            </w:r>
          </w:p>
        </w:tc>
        <w:tc>
          <w:tcPr>
            <w:tcW w:w="2592" w:type="dxa"/>
            <w:vMerge w:val="restart"/>
            <w:tcMar>
              <w:top w:w="100" w:type="dxa"/>
              <w:left w:w="100" w:type="dxa"/>
              <w:bottom w:w="100" w:type="dxa"/>
              <w:right w:w="100" w:type="dxa"/>
            </w:tcMar>
          </w:tcPr>
          <w:p w:rsidR="005A1D61" w14:paraId="7B08840D" w14:textId="77777777"/>
        </w:tc>
      </w:tr>
      <w:tr w14:paraId="09475692" w14:textId="77777777">
        <w:tblPrEx>
          <w:tblW w:w="0" w:type="auto"/>
          <w:tblLook w:val="04A0"/>
        </w:tblPrEx>
        <w:trPr>
          <w:trHeight w:val="269"/>
        </w:trPr>
        <w:tc>
          <w:tcPr>
            <w:tcW w:w="2592" w:type="dxa"/>
            <w:vMerge/>
            <w:tcMar>
              <w:top w:w="100" w:type="dxa"/>
              <w:left w:w="100" w:type="dxa"/>
              <w:bottom w:w="100" w:type="dxa"/>
              <w:right w:w="100" w:type="dxa"/>
            </w:tcMar>
          </w:tcPr>
          <w:p w:rsidR="005A1D61" w14:paraId="04E7B848" w14:textId="77777777"/>
        </w:tc>
        <w:tc>
          <w:tcPr>
            <w:tcW w:w="3888" w:type="dxa"/>
            <w:vMerge w:val="restart"/>
            <w:tcMar>
              <w:top w:w="100" w:type="dxa"/>
              <w:left w:w="100" w:type="dxa"/>
              <w:bottom w:w="100" w:type="dxa"/>
              <w:right w:w="100" w:type="dxa"/>
            </w:tcMar>
          </w:tcPr>
          <w:p w:rsidR="005A1D61" w14:paraId="48955B1A" w14:textId="77777777">
            <w:r>
              <w:rPr>
                <w:sz w:val="20"/>
              </w:rPr>
              <w:t>$1,000,000 to $1,249,999</w:t>
            </w:r>
          </w:p>
        </w:tc>
        <w:tc>
          <w:tcPr>
            <w:tcW w:w="3888" w:type="dxa"/>
            <w:vMerge w:val="restart"/>
            <w:tcMar>
              <w:top w:w="100" w:type="dxa"/>
              <w:left w:w="100" w:type="dxa"/>
              <w:bottom w:w="100" w:type="dxa"/>
              <w:right w:w="100" w:type="dxa"/>
            </w:tcMar>
          </w:tcPr>
          <w:p w:rsidR="005A1D61" w14:paraId="24D4D016" w14:textId="77777777">
            <w:r>
              <w:rPr>
                <w:sz w:val="20"/>
              </w:rPr>
              <w:t>18</w:t>
            </w:r>
          </w:p>
        </w:tc>
        <w:tc>
          <w:tcPr>
            <w:tcW w:w="2592" w:type="dxa"/>
            <w:vMerge w:val="restart"/>
            <w:tcMar>
              <w:top w:w="100" w:type="dxa"/>
              <w:left w:w="100" w:type="dxa"/>
              <w:bottom w:w="100" w:type="dxa"/>
              <w:right w:w="100" w:type="dxa"/>
            </w:tcMar>
          </w:tcPr>
          <w:p w:rsidR="005A1D61" w14:paraId="133F9517" w14:textId="77777777"/>
        </w:tc>
      </w:tr>
      <w:tr w14:paraId="6A05D68C" w14:textId="77777777">
        <w:tblPrEx>
          <w:tblW w:w="0" w:type="auto"/>
          <w:tblLook w:val="04A0"/>
        </w:tblPrEx>
        <w:trPr>
          <w:trHeight w:val="269"/>
        </w:trPr>
        <w:tc>
          <w:tcPr>
            <w:tcW w:w="2592" w:type="dxa"/>
            <w:vMerge/>
            <w:tcMar>
              <w:top w:w="100" w:type="dxa"/>
              <w:left w:w="100" w:type="dxa"/>
              <w:bottom w:w="100" w:type="dxa"/>
              <w:right w:w="100" w:type="dxa"/>
            </w:tcMar>
          </w:tcPr>
          <w:p w:rsidR="005A1D61" w14:paraId="10D0CFE5" w14:textId="77777777"/>
        </w:tc>
        <w:tc>
          <w:tcPr>
            <w:tcW w:w="3888" w:type="dxa"/>
            <w:vMerge w:val="restart"/>
            <w:tcMar>
              <w:top w:w="100" w:type="dxa"/>
              <w:left w:w="100" w:type="dxa"/>
              <w:bottom w:w="100" w:type="dxa"/>
              <w:right w:w="100" w:type="dxa"/>
            </w:tcMar>
          </w:tcPr>
          <w:p w:rsidR="005A1D61" w14:paraId="35C44827" w14:textId="77777777">
            <w:r>
              <w:rPr>
                <w:sz w:val="20"/>
              </w:rPr>
              <w:t>$1,250,000 to $1,499,999</w:t>
            </w:r>
          </w:p>
        </w:tc>
        <w:tc>
          <w:tcPr>
            <w:tcW w:w="3888" w:type="dxa"/>
            <w:vMerge w:val="restart"/>
            <w:tcMar>
              <w:top w:w="100" w:type="dxa"/>
              <w:left w:w="100" w:type="dxa"/>
              <w:bottom w:w="100" w:type="dxa"/>
              <w:right w:w="100" w:type="dxa"/>
            </w:tcMar>
          </w:tcPr>
          <w:p w:rsidR="005A1D61" w14:paraId="4610D057" w14:textId="77777777">
            <w:r>
              <w:rPr>
                <w:sz w:val="20"/>
              </w:rPr>
              <w:t>19</w:t>
            </w:r>
          </w:p>
        </w:tc>
        <w:tc>
          <w:tcPr>
            <w:tcW w:w="2592" w:type="dxa"/>
            <w:vMerge w:val="restart"/>
            <w:tcMar>
              <w:top w:w="100" w:type="dxa"/>
              <w:left w:w="100" w:type="dxa"/>
              <w:bottom w:w="100" w:type="dxa"/>
              <w:right w:w="100" w:type="dxa"/>
            </w:tcMar>
          </w:tcPr>
          <w:p w:rsidR="005A1D61" w14:paraId="0E158116" w14:textId="77777777"/>
        </w:tc>
      </w:tr>
      <w:tr w14:paraId="293F5E46" w14:textId="77777777">
        <w:tblPrEx>
          <w:tblW w:w="0" w:type="auto"/>
          <w:tblLook w:val="04A0"/>
        </w:tblPrEx>
        <w:trPr>
          <w:trHeight w:val="269"/>
        </w:trPr>
        <w:tc>
          <w:tcPr>
            <w:tcW w:w="2592" w:type="dxa"/>
            <w:vMerge/>
            <w:tcMar>
              <w:top w:w="100" w:type="dxa"/>
              <w:left w:w="100" w:type="dxa"/>
              <w:bottom w:w="100" w:type="dxa"/>
              <w:right w:w="100" w:type="dxa"/>
            </w:tcMar>
          </w:tcPr>
          <w:p w:rsidR="005A1D61" w14:paraId="7D04A37B" w14:textId="77777777"/>
        </w:tc>
        <w:tc>
          <w:tcPr>
            <w:tcW w:w="3888" w:type="dxa"/>
            <w:tcMar>
              <w:top w:w="100" w:type="dxa"/>
              <w:left w:w="100" w:type="dxa"/>
              <w:bottom w:w="100" w:type="dxa"/>
              <w:right w:w="100" w:type="dxa"/>
            </w:tcMar>
          </w:tcPr>
          <w:p w:rsidR="005A1D61" w14:paraId="360091BB" w14:textId="77777777">
            <w:r>
              <w:rPr>
                <w:sz w:val="20"/>
              </w:rPr>
              <w:t>$1,500,000 or more</w:t>
            </w:r>
          </w:p>
        </w:tc>
        <w:tc>
          <w:tcPr>
            <w:tcW w:w="3888" w:type="dxa"/>
            <w:tcMar>
              <w:top w:w="100" w:type="dxa"/>
              <w:left w:w="100" w:type="dxa"/>
              <w:bottom w:w="100" w:type="dxa"/>
              <w:right w:w="100" w:type="dxa"/>
            </w:tcMar>
          </w:tcPr>
          <w:p w:rsidR="005A1D61" w14:paraId="4EE38A13" w14:textId="77777777">
            <w:r>
              <w:rPr>
                <w:sz w:val="20"/>
              </w:rPr>
              <w:t>20</w:t>
            </w:r>
          </w:p>
        </w:tc>
        <w:tc>
          <w:tcPr>
            <w:tcW w:w="2592" w:type="dxa"/>
            <w:tcMar>
              <w:top w:w="100" w:type="dxa"/>
              <w:left w:w="100" w:type="dxa"/>
              <w:bottom w:w="100" w:type="dxa"/>
              <w:right w:w="100" w:type="dxa"/>
            </w:tcMar>
          </w:tcPr>
          <w:p w:rsidR="005A1D61" w14:paraId="0A34DE43" w14:textId="77777777"/>
        </w:tc>
      </w:tr>
    </w:tbl>
    <w:p w:rsidR="005A1D61" w14:paraId="7F10642A" w14:textId="77777777"/>
    <w:tbl>
      <w:tblPr>
        <w:tblStyle w:val="TableGrid"/>
        <w:tblW w:w="0" w:type="auto"/>
        <w:tblLook w:val="04A0"/>
      </w:tblPr>
      <w:tblGrid>
        <w:gridCol w:w="2591"/>
        <w:gridCol w:w="10359"/>
      </w:tblGrid>
      <w:tr w14:paraId="479947C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2DF9D10" w14:textId="77777777">
            <w:r>
              <w:rPr>
                <w:b/>
                <w:sz w:val="30"/>
              </w:rPr>
              <w:t>BLOCK: BLKBACK_CPS / SCREEN: SC_COLLECT_PHONE / QUESTION: TELHHD_CPS (STANDARD)</w:t>
            </w:r>
          </w:p>
        </w:tc>
      </w:tr>
      <w:tr w14:paraId="0AFF5C6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6281E4" w14:textId="77777777">
            <w:r>
              <w:rPr>
                <w:b/>
                <w:sz w:val="24"/>
              </w:rPr>
              <w:t>ATTRIBUTE NAME</w:t>
            </w:r>
          </w:p>
        </w:tc>
        <w:tc>
          <w:tcPr>
            <w:tcW w:w="10368" w:type="dxa"/>
            <w:vMerge w:val="restart"/>
            <w:tcMar>
              <w:top w:w="100" w:type="dxa"/>
              <w:left w:w="100" w:type="dxa"/>
              <w:bottom w:w="100" w:type="dxa"/>
              <w:right w:w="100" w:type="dxa"/>
            </w:tcMar>
          </w:tcPr>
          <w:p w:rsidR="005A1D61" w14:paraId="041DEC50" w14:textId="77777777">
            <w:r>
              <w:rPr>
                <w:b/>
                <w:sz w:val="24"/>
              </w:rPr>
              <w:t>VALUE</w:t>
            </w:r>
          </w:p>
        </w:tc>
      </w:tr>
      <w:tr w14:paraId="429CCEB4" w14:textId="77777777">
        <w:tblPrEx>
          <w:tblW w:w="0" w:type="auto"/>
          <w:tblLook w:val="04A0"/>
        </w:tblPrEx>
        <w:trPr>
          <w:trHeight w:val="269"/>
        </w:trPr>
        <w:tc>
          <w:tcPr>
            <w:tcW w:w="2592" w:type="dxa"/>
            <w:tcMar>
              <w:top w:w="100" w:type="dxa"/>
              <w:left w:w="100" w:type="dxa"/>
              <w:bottom w:w="100" w:type="dxa"/>
              <w:right w:w="100" w:type="dxa"/>
            </w:tcMar>
          </w:tcPr>
          <w:p w:rsidR="005A1D61" w14:paraId="0189B79D" w14:textId="77777777">
            <w:r>
              <w:rPr>
                <w:sz w:val="20"/>
              </w:rPr>
              <w:t>INTERNET QUESTION WORDING</w:t>
            </w:r>
          </w:p>
        </w:tc>
        <w:tc>
          <w:tcPr>
            <w:tcW w:w="10368" w:type="dxa"/>
            <w:tcMar>
              <w:top w:w="100" w:type="dxa"/>
              <w:left w:w="100" w:type="dxa"/>
              <w:bottom w:w="100" w:type="dxa"/>
              <w:right w:w="100" w:type="dxa"/>
            </w:tcMar>
          </w:tcPr>
          <w:p w:rsidR="005A1D61" w14:paraId="1B55B8BC" w14:textId="77777777">
            <w:r>
              <w:rPr>
                <w:sz w:val="20"/>
              </w:rPr>
              <w:t xml:space="preserve">Does this </w:t>
            </w:r>
            <w:r>
              <w:rPr>
                <w:sz w:val="20"/>
              </w:rPr>
              <w:t>house, apartment or mobile home have telephone service from  which you can both make and receive calls? Please include cell phones, regular phones, and any other type of telephone service.</w:t>
            </w:r>
          </w:p>
        </w:tc>
      </w:tr>
    </w:tbl>
    <w:p w:rsidR="005A1D61" w14:paraId="14B29C88" w14:textId="77777777"/>
    <w:tbl>
      <w:tblPr>
        <w:tblStyle w:val="TableGrid"/>
        <w:tblW w:w="0" w:type="auto"/>
        <w:tblLook w:val="04A0"/>
      </w:tblPr>
      <w:tblGrid>
        <w:gridCol w:w="2590"/>
        <w:gridCol w:w="3885"/>
        <w:gridCol w:w="3885"/>
        <w:gridCol w:w="2590"/>
      </w:tblGrid>
      <w:tr w14:paraId="63706ECB"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32BD3FE" w14:textId="77777777">
            <w:r>
              <w:rPr>
                <w:b/>
                <w:sz w:val="30"/>
              </w:rPr>
              <w:t>BLOCK: BLKBACK_CPS / SCREEN: SC_COLLECT_PHONE / QUESTION: TELHHD_CPS / RESPONSE: RTELHHD_CPS (STANDARD, RADIOBUTTON)</w:t>
            </w:r>
          </w:p>
        </w:tc>
      </w:tr>
      <w:tr w14:paraId="491E3C6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B575270" w14:textId="77777777">
            <w:r>
              <w:rPr>
                <w:b/>
                <w:sz w:val="24"/>
              </w:rPr>
              <w:t>ATTRIBUTE NAME</w:t>
            </w:r>
          </w:p>
        </w:tc>
        <w:tc>
          <w:tcPr>
            <w:tcW w:w="10368" w:type="dxa"/>
            <w:gridSpan w:val="3"/>
            <w:vMerge w:val="restart"/>
            <w:tcMar>
              <w:top w:w="100" w:type="dxa"/>
              <w:left w:w="100" w:type="dxa"/>
              <w:bottom w:w="100" w:type="dxa"/>
              <w:right w:w="100" w:type="dxa"/>
            </w:tcMar>
          </w:tcPr>
          <w:p w:rsidR="005A1D61" w14:paraId="100273B9" w14:textId="77777777">
            <w:r>
              <w:rPr>
                <w:b/>
                <w:sz w:val="24"/>
              </w:rPr>
              <w:t>VALUE</w:t>
            </w:r>
          </w:p>
        </w:tc>
      </w:tr>
      <w:tr w14:paraId="27F64D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FF033F" w14:textId="77777777">
            <w:r>
              <w:rPr>
                <w:sz w:val="20"/>
              </w:rPr>
              <w:t>RESPONSE VARIABLE</w:t>
            </w:r>
          </w:p>
        </w:tc>
        <w:tc>
          <w:tcPr>
            <w:tcW w:w="10368" w:type="dxa"/>
            <w:gridSpan w:val="3"/>
            <w:vMerge w:val="restart"/>
            <w:tcMar>
              <w:top w:w="100" w:type="dxa"/>
              <w:left w:w="100" w:type="dxa"/>
              <w:bottom w:w="100" w:type="dxa"/>
              <w:right w:w="100" w:type="dxa"/>
            </w:tcMar>
          </w:tcPr>
          <w:p w:rsidR="005A1D61" w14:paraId="7D2C4F97" w14:textId="77777777">
            <w:r>
              <w:rPr>
                <w:sz w:val="20"/>
              </w:rPr>
              <w:t>HUTELHHD</w:t>
            </w:r>
          </w:p>
        </w:tc>
      </w:tr>
      <w:tr w14:paraId="6D16564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098060" w14:textId="77777777">
            <w:r>
              <w:rPr>
                <w:sz w:val="20"/>
              </w:rPr>
              <w:t>ANSWER LIST</w:t>
            </w:r>
          </w:p>
        </w:tc>
        <w:tc>
          <w:tcPr>
            <w:tcW w:w="10368" w:type="dxa"/>
            <w:gridSpan w:val="3"/>
            <w:vMerge w:val="restart"/>
            <w:tcMar>
              <w:top w:w="100" w:type="dxa"/>
              <w:left w:w="100" w:type="dxa"/>
              <w:bottom w:w="100" w:type="dxa"/>
              <w:right w:w="100" w:type="dxa"/>
            </w:tcMar>
          </w:tcPr>
          <w:p w:rsidR="005A1D61" w14:paraId="1A8EA32B" w14:textId="77777777">
            <w:r>
              <w:rPr>
                <w:sz w:val="20"/>
              </w:rPr>
              <w:t>TYESNO</w:t>
            </w:r>
          </w:p>
        </w:tc>
      </w:tr>
      <w:tr w14:paraId="2987317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F7C6D8" w14:textId="77777777">
            <w:r>
              <w:rPr>
                <w:b/>
                <w:sz w:val="24"/>
              </w:rPr>
              <w:t>ANSWER LIST OPTIONS</w:t>
            </w:r>
          </w:p>
        </w:tc>
        <w:tc>
          <w:tcPr>
            <w:tcW w:w="3888" w:type="dxa"/>
            <w:vMerge w:val="restart"/>
            <w:tcMar>
              <w:top w:w="100" w:type="dxa"/>
              <w:left w:w="100" w:type="dxa"/>
              <w:bottom w:w="100" w:type="dxa"/>
              <w:right w:w="100" w:type="dxa"/>
            </w:tcMar>
          </w:tcPr>
          <w:p w:rsidR="005A1D61" w14:paraId="18940E09" w14:textId="77777777">
            <w:r>
              <w:rPr>
                <w:b/>
                <w:sz w:val="24"/>
              </w:rPr>
              <w:t>DISPLAY NAME</w:t>
            </w:r>
          </w:p>
        </w:tc>
        <w:tc>
          <w:tcPr>
            <w:tcW w:w="3888" w:type="dxa"/>
            <w:vMerge w:val="restart"/>
            <w:tcMar>
              <w:top w:w="100" w:type="dxa"/>
              <w:left w:w="100" w:type="dxa"/>
              <w:bottom w:w="100" w:type="dxa"/>
              <w:right w:w="100" w:type="dxa"/>
            </w:tcMar>
          </w:tcPr>
          <w:p w:rsidR="005A1D61" w14:paraId="02EB2047" w14:textId="77777777">
            <w:r>
              <w:rPr>
                <w:b/>
                <w:sz w:val="24"/>
              </w:rPr>
              <w:t>STORED VALUE</w:t>
            </w:r>
          </w:p>
        </w:tc>
        <w:tc>
          <w:tcPr>
            <w:tcW w:w="2592" w:type="dxa"/>
            <w:vMerge w:val="restart"/>
            <w:tcMar>
              <w:top w:w="100" w:type="dxa"/>
              <w:left w:w="100" w:type="dxa"/>
              <w:bottom w:w="100" w:type="dxa"/>
              <w:right w:w="100" w:type="dxa"/>
            </w:tcMar>
          </w:tcPr>
          <w:p w:rsidR="005A1D61" w14:paraId="1141EF54" w14:textId="77777777">
            <w:r>
              <w:rPr>
                <w:b/>
                <w:sz w:val="24"/>
              </w:rPr>
              <w:t>VARIABLE</w:t>
            </w:r>
          </w:p>
        </w:tc>
      </w:tr>
      <w:tr w14:paraId="634FF3E4" w14:textId="77777777">
        <w:tblPrEx>
          <w:tblW w:w="0" w:type="auto"/>
          <w:tblLook w:val="04A0"/>
        </w:tblPrEx>
        <w:trPr>
          <w:trHeight w:val="269"/>
        </w:trPr>
        <w:tc>
          <w:tcPr>
            <w:tcW w:w="2592" w:type="dxa"/>
            <w:vMerge/>
            <w:tcMar>
              <w:top w:w="100" w:type="dxa"/>
              <w:left w:w="100" w:type="dxa"/>
              <w:bottom w:w="100" w:type="dxa"/>
              <w:right w:w="100" w:type="dxa"/>
            </w:tcMar>
          </w:tcPr>
          <w:p w:rsidR="005A1D61" w14:paraId="4280E1A4" w14:textId="77777777"/>
        </w:tc>
        <w:tc>
          <w:tcPr>
            <w:tcW w:w="3888" w:type="dxa"/>
            <w:vMerge w:val="restart"/>
            <w:tcMar>
              <w:top w:w="100" w:type="dxa"/>
              <w:left w:w="100" w:type="dxa"/>
              <w:bottom w:w="100" w:type="dxa"/>
              <w:right w:w="100" w:type="dxa"/>
            </w:tcMar>
          </w:tcPr>
          <w:p w:rsidR="005A1D61" w14:paraId="655D3AC0" w14:textId="77777777">
            <w:r>
              <w:rPr>
                <w:sz w:val="20"/>
              </w:rPr>
              <w:t>Yes</w:t>
            </w:r>
          </w:p>
        </w:tc>
        <w:tc>
          <w:tcPr>
            <w:tcW w:w="3888" w:type="dxa"/>
            <w:vMerge w:val="restart"/>
            <w:tcMar>
              <w:top w:w="100" w:type="dxa"/>
              <w:left w:w="100" w:type="dxa"/>
              <w:bottom w:w="100" w:type="dxa"/>
              <w:right w:w="100" w:type="dxa"/>
            </w:tcMar>
          </w:tcPr>
          <w:p w:rsidR="005A1D61" w14:paraId="44A3C05A" w14:textId="77777777">
            <w:r>
              <w:rPr>
                <w:sz w:val="20"/>
              </w:rPr>
              <w:t>1</w:t>
            </w:r>
          </w:p>
        </w:tc>
        <w:tc>
          <w:tcPr>
            <w:tcW w:w="2592" w:type="dxa"/>
            <w:vMerge w:val="restart"/>
            <w:tcMar>
              <w:top w:w="100" w:type="dxa"/>
              <w:left w:w="100" w:type="dxa"/>
              <w:bottom w:w="100" w:type="dxa"/>
              <w:right w:w="100" w:type="dxa"/>
            </w:tcMar>
          </w:tcPr>
          <w:p w:rsidR="005A1D61" w14:paraId="5917060D" w14:textId="77777777"/>
        </w:tc>
      </w:tr>
      <w:tr w14:paraId="3CBB69A5" w14:textId="77777777">
        <w:tblPrEx>
          <w:tblW w:w="0" w:type="auto"/>
          <w:tblLook w:val="04A0"/>
        </w:tblPrEx>
        <w:trPr>
          <w:trHeight w:val="269"/>
        </w:trPr>
        <w:tc>
          <w:tcPr>
            <w:tcW w:w="2592" w:type="dxa"/>
            <w:vMerge/>
            <w:tcMar>
              <w:top w:w="100" w:type="dxa"/>
              <w:left w:w="100" w:type="dxa"/>
              <w:bottom w:w="100" w:type="dxa"/>
              <w:right w:w="100" w:type="dxa"/>
            </w:tcMar>
          </w:tcPr>
          <w:p w:rsidR="005A1D61" w14:paraId="0D4C637F" w14:textId="77777777"/>
        </w:tc>
        <w:tc>
          <w:tcPr>
            <w:tcW w:w="3888" w:type="dxa"/>
            <w:tcMar>
              <w:top w:w="100" w:type="dxa"/>
              <w:left w:w="100" w:type="dxa"/>
              <w:bottom w:w="100" w:type="dxa"/>
              <w:right w:w="100" w:type="dxa"/>
            </w:tcMar>
          </w:tcPr>
          <w:p w:rsidR="005A1D61" w14:paraId="4691C7AB" w14:textId="77777777">
            <w:r>
              <w:rPr>
                <w:sz w:val="20"/>
              </w:rPr>
              <w:t>No</w:t>
            </w:r>
          </w:p>
        </w:tc>
        <w:tc>
          <w:tcPr>
            <w:tcW w:w="3888" w:type="dxa"/>
            <w:tcMar>
              <w:top w:w="100" w:type="dxa"/>
              <w:left w:w="100" w:type="dxa"/>
              <w:bottom w:w="100" w:type="dxa"/>
              <w:right w:w="100" w:type="dxa"/>
            </w:tcMar>
          </w:tcPr>
          <w:p w:rsidR="005A1D61" w14:paraId="61A5BE5D" w14:textId="77777777">
            <w:r>
              <w:rPr>
                <w:sz w:val="20"/>
              </w:rPr>
              <w:t>2</w:t>
            </w:r>
          </w:p>
        </w:tc>
        <w:tc>
          <w:tcPr>
            <w:tcW w:w="2592" w:type="dxa"/>
            <w:tcMar>
              <w:top w:w="100" w:type="dxa"/>
              <w:left w:w="100" w:type="dxa"/>
              <w:bottom w:w="100" w:type="dxa"/>
              <w:right w:w="100" w:type="dxa"/>
            </w:tcMar>
          </w:tcPr>
          <w:p w:rsidR="005A1D61" w14:paraId="2E84EE6C" w14:textId="77777777"/>
        </w:tc>
      </w:tr>
    </w:tbl>
    <w:p w:rsidR="005A1D61" w14:paraId="7CD0B28F" w14:textId="77777777"/>
    <w:tbl>
      <w:tblPr>
        <w:tblStyle w:val="TableGrid"/>
        <w:tblW w:w="0" w:type="auto"/>
        <w:tblLook w:val="04A0"/>
      </w:tblPr>
      <w:tblGrid>
        <w:gridCol w:w="2591"/>
        <w:gridCol w:w="10359"/>
      </w:tblGrid>
      <w:tr w14:paraId="7284F50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D5F0D0F" w14:textId="77777777">
            <w:r>
              <w:rPr>
                <w:b/>
                <w:sz w:val="30"/>
              </w:rPr>
              <w:t xml:space="preserve">BLOCK: BLKBACK_CPS / SCREEN: </w:t>
            </w:r>
            <w:r>
              <w:rPr>
                <w:b/>
                <w:sz w:val="30"/>
              </w:rPr>
              <w:t>SC_COLLECT_PHONE / QUESTION: TELTYP_CPS (STANDARD)</w:t>
            </w:r>
          </w:p>
        </w:tc>
      </w:tr>
      <w:tr w14:paraId="0AA7CEF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B9F69F" w14:textId="77777777">
            <w:r>
              <w:rPr>
                <w:b/>
                <w:sz w:val="24"/>
              </w:rPr>
              <w:t>ATTRIBUTE NAME</w:t>
            </w:r>
          </w:p>
        </w:tc>
        <w:tc>
          <w:tcPr>
            <w:tcW w:w="10368" w:type="dxa"/>
            <w:vMerge w:val="restart"/>
            <w:tcMar>
              <w:top w:w="100" w:type="dxa"/>
              <w:left w:w="100" w:type="dxa"/>
              <w:bottom w:w="100" w:type="dxa"/>
              <w:right w:w="100" w:type="dxa"/>
            </w:tcMar>
          </w:tcPr>
          <w:p w:rsidR="005A1D61" w14:paraId="06371831" w14:textId="77777777">
            <w:r>
              <w:rPr>
                <w:b/>
                <w:sz w:val="24"/>
              </w:rPr>
              <w:t>VALUE</w:t>
            </w:r>
          </w:p>
        </w:tc>
      </w:tr>
      <w:tr w14:paraId="6609639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2BBB84A" w14:textId="77777777">
            <w:r>
              <w:rPr>
                <w:sz w:val="20"/>
              </w:rPr>
              <w:t>INTERNET QUESTION WORDING</w:t>
            </w:r>
          </w:p>
        </w:tc>
        <w:tc>
          <w:tcPr>
            <w:tcW w:w="10368" w:type="dxa"/>
            <w:vMerge w:val="restart"/>
            <w:tcMar>
              <w:top w:w="100" w:type="dxa"/>
              <w:left w:w="100" w:type="dxa"/>
              <w:bottom w:w="100" w:type="dxa"/>
              <w:right w:w="100" w:type="dxa"/>
            </w:tcMar>
          </w:tcPr>
          <w:p w:rsidR="005A1D61" w14:paraId="5699D190" w14:textId="77777777">
            <w:r>
              <w:rPr>
                <w:sz w:val="20"/>
              </w:rPr>
              <w:t>What type of telephone service do you have?</w:t>
            </w:r>
          </w:p>
        </w:tc>
      </w:tr>
      <w:tr w14:paraId="0D66E247" w14:textId="77777777">
        <w:tblPrEx>
          <w:tblW w:w="0" w:type="auto"/>
          <w:tblLook w:val="04A0"/>
        </w:tblPrEx>
        <w:trPr>
          <w:trHeight w:val="269"/>
        </w:trPr>
        <w:tc>
          <w:tcPr>
            <w:tcW w:w="2592" w:type="dxa"/>
            <w:tcMar>
              <w:top w:w="100" w:type="dxa"/>
              <w:left w:w="100" w:type="dxa"/>
              <w:bottom w:w="100" w:type="dxa"/>
              <w:right w:w="100" w:type="dxa"/>
            </w:tcMar>
          </w:tcPr>
          <w:p w:rsidR="005A1D61" w14:paraId="113F8A3B" w14:textId="77777777">
            <w:r>
              <w:rPr>
                <w:sz w:val="20"/>
              </w:rPr>
              <w:t>HIDDEN CONDITION</w:t>
            </w:r>
          </w:p>
        </w:tc>
        <w:tc>
          <w:tcPr>
            <w:tcW w:w="10368" w:type="dxa"/>
            <w:tcMar>
              <w:top w:w="100" w:type="dxa"/>
              <w:left w:w="100" w:type="dxa"/>
              <w:bottom w:w="100" w:type="dxa"/>
              <w:right w:w="100" w:type="dxa"/>
            </w:tcMar>
          </w:tcPr>
          <w:p w:rsidR="005A1D61" w14:paraId="4DA6A724" w14:textId="77777777">
            <w:r>
              <w:rPr>
                <w:sz w:val="20"/>
              </w:rPr>
              <w:t>HUTELHHD == "2" OR isBlank(HUTELHHD)</w:t>
            </w:r>
          </w:p>
        </w:tc>
      </w:tr>
    </w:tbl>
    <w:p w:rsidR="005A1D61" w14:paraId="3F037B3C" w14:textId="77777777"/>
    <w:tbl>
      <w:tblPr>
        <w:tblStyle w:val="TableGrid"/>
        <w:tblW w:w="0" w:type="auto"/>
        <w:tblLook w:val="04A0"/>
      </w:tblPr>
      <w:tblGrid>
        <w:gridCol w:w="2591"/>
        <w:gridCol w:w="3885"/>
        <w:gridCol w:w="3884"/>
        <w:gridCol w:w="2590"/>
      </w:tblGrid>
      <w:tr w14:paraId="0038708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39B848B" w14:textId="77777777">
            <w:r>
              <w:rPr>
                <w:b/>
                <w:sz w:val="30"/>
              </w:rPr>
              <w:t>BLOCK: BLKBACK_CPS / SCREEN: SC_COLLECT_PHONE / QUESTION: TELTYP_CPS / RESPONSE: RTELTYP_CPS (STANDARD, RADIOBUTTON)</w:t>
            </w:r>
          </w:p>
        </w:tc>
      </w:tr>
      <w:tr w14:paraId="59C14E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04104EB" w14:textId="77777777">
            <w:r>
              <w:rPr>
                <w:b/>
                <w:sz w:val="24"/>
              </w:rPr>
              <w:t>ATTRIBUTE NAME</w:t>
            </w:r>
          </w:p>
        </w:tc>
        <w:tc>
          <w:tcPr>
            <w:tcW w:w="10368" w:type="dxa"/>
            <w:gridSpan w:val="3"/>
            <w:vMerge w:val="restart"/>
            <w:tcMar>
              <w:top w:w="100" w:type="dxa"/>
              <w:left w:w="100" w:type="dxa"/>
              <w:bottom w:w="100" w:type="dxa"/>
              <w:right w:w="100" w:type="dxa"/>
            </w:tcMar>
          </w:tcPr>
          <w:p w:rsidR="005A1D61" w14:paraId="29666F1C" w14:textId="77777777">
            <w:r>
              <w:rPr>
                <w:b/>
                <w:sz w:val="24"/>
              </w:rPr>
              <w:t>VALUE</w:t>
            </w:r>
          </w:p>
        </w:tc>
      </w:tr>
      <w:tr w14:paraId="4F02494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7F92BBF" w14:textId="77777777">
            <w:r>
              <w:rPr>
                <w:sz w:val="20"/>
              </w:rPr>
              <w:t>RESPONSE VARIABLE</w:t>
            </w:r>
          </w:p>
        </w:tc>
        <w:tc>
          <w:tcPr>
            <w:tcW w:w="10368" w:type="dxa"/>
            <w:gridSpan w:val="3"/>
            <w:vMerge w:val="restart"/>
            <w:tcMar>
              <w:top w:w="100" w:type="dxa"/>
              <w:left w:w="100" w:type="dxa"/>
              <w:bottom w:w="100" w:type="dxa"/>
              <w:right w:w="100" w:type="dxa"/>
            </w:tcMar>
          </w:tcPr>
          <w:p w:rsidR="005A1D61" w14:paraId="5D102257" w14:textId="77777777">
            <w:r>
              <w:rPr>
                <w:sz w:val="20"/>
              </w:rPr>
              <w:t>HUTELTYP</w:t>
            </w:r>
          </w:p>
        </w:tc>
      </w:tr>
      <w:tr w14:paraId="2748FED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C23BA8" w14:textId="77777777">
            <w:r>
              <w:rPr>
                <w:sz w:val="20"/>
              </w:rPr>
              <w:t>ANSWER LIST</w:t>
            </w:r>
          </w:p>
        </w:tc>
        <w:tc>
          <w:tcPr>
            <w:tcW w:w="10368" w:type="dxa"/>
            <w:gridSpan w:val="3"/>
            <w:vMerge w:val="restart"/>
            <w:tcMar>
              <w:top w:w="100" w:type="dxa"/>
              <w:left w:w="100" w:type="dxa"/>
              <w:bottom w:w="100" w:type="dxa"/>
              <w:right w:w="100" w:type="dxa"/>
            </w:tcMar>
          </w:tcPr>
          <w:p w:rsidR="005A1D61" w14:paraId="2777501C" w14:textId="77777777">
            <w:r>
              <w:rPr>
                <w:sz w:val="20"/>
              </w:rPr>
              <w:t>TTELTYPE</w:t>
            </w:r>
          </w:p>
        </w:tc>
      </w:tr>
      <w:tr w14:paraId="36436D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664312" w14:textId="77777777">
            <w:r>
              <w:rPr>
                <w:b/>
                <w:sz w:val="24"/>
              </w:rPr>
              <w:t>ANSWER LIST OPTIONS</w:t>
            </w:r>
          </w:p>
        </w:tc>
        <w:tc>
          <w:tcPr>
            <w:tcW w:w="3888" w:type="dxa"/>
            <w:vMerge w:val="restart"/>
            <w:tcMar>
              <w:top w:w="100" w:type="dxa"/>
              <w:left w:w="100" w:type="dxa"/>
              <w:bottom w:w="100" w:type="dxa"/>
              <w:right w:w="100" w:type="dxa"/>
            </w:tcMar>
          </w:tcPr>
          <w:p w:rsidR="005A1D61" w14:paraId="0C27DAC4" w14:textId="77777777">
            <w:r>
              <w:rPr>
                <w:b/>
                <w:sz w:val="24"/>
              </w:rPr>
              <w:t>DISPLAY NAME</w:t>
            </w:r>
          </w:p>
        </w:tc>
        <w:tc>
          <w:tcPr>
            <w:tcW w:w="3888" w:type="dxa"/>
            <w:vMerge w:val="restart"/>
            <w:tcMar>
              <w:top w:w="100" w:type="dxa"/>
              <w:left w:w="100" w:type="dxa"/>
              <w:bottom w:w="100" w:type="dxa"/>
              <w:right w:w="100" w:type="dxa"/>
            </w:tcMar>
          </w:tcPr>
          <w:p w:rsidR="005A1D61" w14:paraId="700040C8" w14:textId="77777777">
            <w:r>
              <w:rPr>
                <w:b/>
                <w:sz w:val="24"/>
              </w:rPr>
              <w:t>STORED VALUE</w:t>
            </w:r>
          </w:p>
        </w:tc>
        <w:tc>
          <w:tcPr>
            <w:tcW w:w="2592" w:type="dxa"/>
            <w:vMerge w:val="restart"/>
            <w:tcMar>
              <w:top w:w="100" w:type="dxa"/>
              <w:left w:w="100" w:type="dxa"/>
              <w:bottom w:w="100" w:type="dxa"/>
              <w:right w:w="100" w:type="dxa"/>
            </w:tcMar>
          </w:tcPr>
          <w:p w:rsidR="005A1D61" w14:paraId="54C21F9B" w14:textId="77777777">
            <w:r>
              <w:rPr>
                <w:b/>
                <w:sz w:val="24"/>
              </w:rPr>
              <w:t>VARIABLE</w:t>
            </w:r>
          </w:p>
        </w:tc>
      </w:tr>
      <w:tr w14:paraId="25C4E791" w14:textId="77777777">
        <w:tblPrEx>
          <w:tblW w:w="0" w:type="auto"/>
          <w:tblLook w:val="04A0"/>
        </w:tblPrEx>
        <w:trPr>
          <w:trHeight w:val="269"/>
        </w:trPr>
        <w:tc>
          <w:tcPr>
            <w:tcW w:w="2592" w:type="dxa"/>
            <w:vMerge/>
            <w:tcMar>
              <w:top w:w="100" w:type="dxa"/>
              <w:left w:w="100" w:type="dxa"/>
              <w:bottom w:w="100" w:type="dxa"/>
              <w:right w:w="100" w:type="dxa"/>
            </w:tcMar>
          </w:tcPr>
          <w:p w:rsidR="005A1D61" w14:paraId="53C5F832" w14:textId="77777777"/>
        </w:tc>
        <w:tc>
          <w:tcPr>
            <w:tcW w:w="3888" w:type="dxa"/>
            <w:vMerge w:val="restart"/>
            <w:tcMar>
              <w:top w:w="100" w:type="dxa"/>
              <w:left w:w="100" w:type="dxa"/>
              <w:bottom w:w="100" w:type="dxa"/>
              <w:right w:w="100" w:type="dxa"/>
            </w:tcMar>
          </w:tcPr>
          <w:p w:rsidR="005A1D61" w14:paraId="6CCF7758" w14:textId="77777777">
            <w:r>
              <w:rPr>
                <w:sz w:val="20"/>
              </w:rPr>
              <w:t xml:space="preserve">A regular telephone for use around this </w:t>
            </w:r>
            <w:r>
              <w:rPr>
                <w:sz w:val="20"/>
              </w:rPr>
              <w:t>house/apartment</w:t>
            </w:r>
          </w:p>
        </w:tc>
        <w:tc>
          <w:tcPr>
            <w:tcW w:w="3888" w:type="dxa"/>
            <w:vMerge w:val="restart"/>
            <w:tcMar>
              <w:top w:w="100" w:type="dxa"/>
              <w:left w:w="100" w:type="dxa"/>
              <w:bottom w:w="100" w:type="dxa"/>
              <w:right w:w="100" w:type="dxa"/>
            </w:tcMar>
          </w:tcPr>
          <w:p w:rsidR="005A1D61" w14:paraId="6E225B5C" w14:textId="77777777">
            <w:r>
              <w:rPr>
                <w:sz w:val="20"/>
              </w:rPr>
              <w:t>1</w:t>
            </w:r>
          </w:p>
        </w:tc>
        <w:tc>
          <w:tcPr>
            <w:tcW w:w="2592" w:type="dxa"/>
            <w:vMerge w:val="restart"/>
            <w:tcMar>
              <w:top w:w="100" w:type="dxa"/>
              <w:left w:w="100" w:type="dxa"/>
              <w:bottom w:w="100" w:type="dxa"/>
              <w:right w:w="100" w:type="dxa"/>
            </w:tcMar>
          </w:tcPr>
          <w:p w:rsidR="005A1D61" w14:paraId="3717C3F2" w14:textId="77777777"/>
        </w:tc>
      </w:tr>
      <w:tr w14:paraId="0E50483A" w14:textId="77777777">
        <w:tblPrEx>
          <w:tblW w:w="0" w:type="auto"/>
          <w:tblLook w:val="04A0"/>
        </w:tblPrEx>
        <w:trPr>
          <w:trHeight w:val="269"/>
        </w:trPr>
        <w:tc>
          <w:tcPr>
            <w:tcW w:w="2592" w:type="dxa"/>
            <w:vMerge/>
            <w:tcMar>
              <w:top w:w="100" w:type="dxa"/>
              <w:left w:w="100" w:type="dxa"/>
              <w:bottom w:w="100" w:type="dxa"/>
              <w:right w:w="100" w:type="dxa"/>
            </w:tcMar>
          </w:tcPr>
          <w:p w:rsidR="005A1D61" w14:paraId="0DF4788D" w14:textId="77777777"/>
        </w:tc>
        <w:tc>
          <w:tcPr>
            <w:tcW w:w="3888" w:type="dxa"/>
            <w:vMerge w:val="restart"/>
            <w:tcMar>
              <w:top w:w="100" w:type="dxa"/>
              <w:left w:w="100" w:type="dxa"/>
              <w:bottom w:w="100" w:type="dxa"/>
              <w:right w:w="100" w:type="dxa"/>
            </w:tcMar>
          </w:tcPr>
          <w:p w:rsidR="005A1D61" w14:paraId="76C168A6" w14:textId="77777777">
            <w:r>
              <w:rPr>
                <w:sz w:val="20"/>
              </w:rPr>
              <w:t>A cell phone that you can also use away from the home/apartment</w:t>
            </w:r>
          </w:p>
        </w:tc>
        <w:tc>
          <w:tcPr>
            <w:tcW w:w="3888" w:type="dxa"/>
            <w:vMerge w:val="restart"/>
            <w:tcMar>
              <w:top w:w="100" w:type="dxa"/>
              <w:left w:w="100" w:type="dxa"/>
              <w:bottom w:w="100" w:type="dxa"/>
              <w:right w:w="100" w:type="dxa"/>
            </w:tcMar>
          </w:tcPr>
          <w:p w:rsidR="005A1D61" w14:paraId="74D8A7AE" w14:textId="77777777">
            <w:r>
              <w:rPr>
                <w:sz w:val="20"/>
              </w:rPr>
              <w:t>2</w:t>
            </w:r>
          </w:p>
        </w:tc>
        <w:tc>
          <w:tcPr>
            <w:tcW w:w="2592" w:type="dxa"/>
            <w:vMerge w:val="restart"/>
            <w:tcMar>
              <w:top w:w="100" w:type="dxa"/>
              <w:left w:w="100" w:type="dxa"/>
              <w:bottom w:w="100" w:type="dxa"/>
              <w:right w:w="100" w:type="dxa"/>
            </w:tcMar>
          </w:tcPr>
          <w:p w:rsidR="005A1D61" w14:paraId="36A5B652" w14:textId="77777777"/>
        </w:tc>
      </w:tr>
      <w:tr w14:paraId="6D6FF2D2" w14:textId="77777777">
        <w:tblPrEx>
          <w:tblW w:w="0" w:type="auto"/>
          <w:tblLook w:val="04A0"/>
        </w:tblPrEx>
        <w:trPr>
          <w:trHeight w:val="269"/>
        </w:trPr>
        <w:tc>
          <w:tcPr>
            <w:tcW w:w="2592" w:type="dxa"/>
            <w:vMerge/>
            <w:tcMar>
              <w:top w:w="100" w:type="dxa"/>
              <w:left w:w="100" w:type="dxa"/>
              <w:bottom w:w="100" w:type="dxa"/>
              <w:right w:w="100" w:type="dxa"/>
            </w:tcMar>
          </w:tcPr>
          <w:p w:rsidR="005A1D61" w14:paraId="38EF83C8" w14:textId="77777777"/>
        </w:tc>
        <w:tc>
          <w:tcPr>
            <w:tcW w:w="3888" w:type="dxa"/>
            <w:tcMar>
              <w:top w:w="100" w:type="dxa"/>
              <w:left w:w="100" w:type="dxa"/>
              <w:bottom w:w="100" w:type="dxa"/>
              <w:right w:w="100" w:type="dxa"/>
            </w:tcMar>
          </w:tcPr>
          <w:p w:rsidR="005A1D61" w14:paraId="579F57A9" w14:textId="77777777">
            <w:r>
              <w:rPr>
                <w:sz w:val="20"/>
              </w:rPr>
              <w:t>Both</w:t>
            </w:r>
          </w:p>
        </w:tc>
        <w:tc>
          <w:tcPr>
            <w:tcW w:w="3888" w:type="dxa"/>
            <w:tcMar>
              <w:top w:w="100" w:type="dxa"/>
              <w:left w:w="100" w:type="dxa"/>
              <w:bottom w:w="100" w:type="dxa"/>
              <w:right w:w="100" w:type="dxa"/>
            </w:tcMar>
          </w:tcPr>
          <w:p w:rsidR="005A1D61" w14:paraId="16F2DD97" w14:textId="77777777">
            <w:r>
              <w:rPr>
                <w:sz w:val="20"/>
              </w:rPr>
              <w:t>3</w:t>
            </w:r>
          </w:p>
        </w:tc>
        <w:tc>
          <w:tcPr>
            <w:tcW w:w="2592" w:type="dxa"/>
            <w:tcMar>
              <w:top w:w="100" w:type="dxa"/>
              <w:left w:w="100" w:type="dxa"/>
              <w:bottom w:w="100" w:type="dxa"/>
              <w:right w:w="100" w:type="dxa"/>
            </w:tcMar>
          </w:tcPr>
          <w:p w:rsidR="005A1D61" w14:paraId="7E2BB29B" w14:textId="77777777"/>
        </w:tc>
      </w:tr>
    </w:tbl>
    <w:p w:rsidR="005A1D61" w14:paraId="7AC34EB5" w14:textId="77777777"/>
    <w:tbl>
      <w:tblPr>
        <w:tblStyle w:val="TableGrid"/>
        <w:tblW w:w="0" w:type="auto"/>
        <w:tblLook w:val="04A0"/>
      </w:tblPr>
      <w:tblGrid>
        <w:gridCol w:w="2591"/>
        <w:gridCol w:w="10359"/>
      </w:tblGrid>
      <w:tr w14:paraId="325B949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31AF6FAA" w14:textId="77777777">
            <w:r>
              <w:rPr>
                <w:b/>
                <w:sz w:val="30"/>
              </w:rPr>
              <w:t>BLOCK: BLKBACK_CPS / SCREEN: SC_COLLECT_PHONE / QUESTION: TELAVL_CPS (STANDARD)</w:t>
            </w:r>
          </w:p>
        </w:tc>
      </w:tr>
      <w:tr w14:paraId="50AED40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612C4A" w14:textId="77777777">
            <w:r>
              <w:rPr>
                <w:b/>
                <w:sz w:val="24"/>
              </w:rPr>
              <w:t>ATTRIBUTE NAME</w:t>
            </w:r>
          </w:p>
        </w:tc>
        <w:tc>
          <w:tcPr>
            <w:tcW w:w="10368" w:type="dxa"/>
            <w:vMerge w:val="restart"/>
            <w:tcMar>
              <w:top w:w="100" w:type="dxa"/>
              <w:left w:w="100" w:type="dxa"/>
              <w:bottom w:w="100" w:type="dxa"/>
              <w:right w:w="100" w:type="dxa"/>
            </w:tcMar>
          </w:tcPr>
          <w:p w:rsidR="005A1D61" w14:paraId="70ED0A3E" w14:textId="77777777">
            <w:r>
              <w:rPr>
                <w:b/>
                <w:sz w:val="24"/>
              </w:rPr>
              <w:t>VALUE</w:t>
            </w:r>
          </w:p>
        </w:tc>
      </w:tr>
      <w:tr w14:paraId="15BE323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E07D7FE" w14:textId="77777777">
            <w:r>
              <w:rPr>
                <w:sz w:val="20"/>
              </w:rPr>
              <w:t>INTERNET QUESTION WORDING</w:t>
            </w:r>
          </w:p>
        </w:tc>
        <w:tc>
          <w:tcPr>
            <w:tcW w:w="10368" w:type="dxa"/>
            <w:vMerge w:val="restart"/>
            <w:tcMar>
              <w:top w:w="100" w:type="dxa"/>
              <w:left w:w="100" w:type="dxa"/>
              <w:bottom w:w="100" w:type="dxa"/>
              <w:right w:w="100" w:type="dxa"/>
            </w:tcMar>
          </w:tcPr>
          <w:p w:rsidR="005A1D61" w14:paraId="6DF61CDD" w14:textId="77777777">
            <w:r>
              <w:rPr>
                <w:sz w:val="20"/>
              </w:rPr>
              <w:t xml:space="preserve">Is there a </w:t>
            </w:r>
            <w:r>
              <w:rPr>
                <w:sz w:val="20"/>
              </w:rPr>
              <w:t>telephone elsewhere on which people in this household can be contacted?</w:t>
            </w:r>
          </w:p>
        </w:tc>
      </w:tr>
      <w:tr w14:paraId="6FCE403C" w14:textId="77777777">
        <w:tblPrEx>
          <w:tblW w:w="0" w:type="auto"/>
          <w:tblLook w:val="04A0"/>
        </w:tblPrEx>
        <w:trPr>
          <w:trHeight w:val="269"/>
        </w:trPr>
        <w:tc>
          <w:tcPr>
            <w:tcW w:w="2592" w:type="dxa"/>
            <w:tcMar>
              <w:top w:w="100" w:type="dxa"/>
              <w:left w:w="100" w:type="dxa"/>
              <w:bottom w:w="100" w:type="dxa"/>
              <w:right w:w="100" w:type="dxa"/>
            </w:tcMar>
          </w:tcPr>
          <w:p w:rsidR="005A1D61" w14:paraId="3C99190F" w14:textId="77777777">
            <w:r>
              <w:rPr>
                <w:sz w:val="20"/>
              </w:rPr>
              <w:t>HIDDEN CONDITION</w:t>
            </w:r>
          </w:p>
        </w:tc>
        <w:tc>
          <w:tcPr>
            <w:tcW w:w="10368" w:type="dxa"/>
            <w:tcMar>
              <w:top w:w="100" w:type="dxa"/>
              <w:left w:w="100" w:type="dxa"/>
              <w:bottom w:w="100" w:type="dxa"/>
              <w:right w:w="100" w:type="dxa"/>
            </w:tcMar>
          </w:tcPr>
          <w:p w:rsidR="005A1D61" w14:paraId="58632D50" w14:textId="77777777">
            <w:r>
              <w:rPr>
                <w:sz w:val="20"/>
              </w:rPr>
              <w:t>HUTELHHD == "1" OR isBlank(HUTELHHD)</w:t>
            </w:r>
          </w:p>
        </w:tc>
      </w:tr>
    </w:tbl>
    <w:p w:rsidR="005A1D61" w14:paraId="56832665" w14:textId="77777777"/>
    <w:tbl>
      <w:tblPr>
        <w:tblStyle w:val="TableGrid"/>
        <w:tblW w:w="0" w:type="auto"/>
        <w:tblLook w:val="04A0"/>
      </w:tblPr>
      <w:tblGrid>
        <w:gridCol w:w="2590"/>
        <w:gridCol w:w="3885"/>
        <w:gridCol w:w="3885"/>
        <w:gridCol w:w="2590"/>
      </w:tblGrid>
      <w:tr w14:paraId="3901EF51"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064E06A" w14:textId="77777777">
            <w:r>
              <w:rPr>
                <w:b/>
                <w:sz w:val="30"/>
              </w:rPr>
              <w:t>BLOCK: BLKBACK_CPS / SCREEN: SC_COLLECT_PHONE / QUESTION: TELAVL_CPS / RESPONSE: RTELAVL_CPS (STANDARD, RADIOBUTTON)</w:t>
            </w:r>
          </w:p>
        </w:tc>
      </w:tr>
      <w:tr w14:paraId="66B7EEA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A46C1BC" w14:textId="77777777">
            <w:r>
              <w:rPr>
                <w:b/>
                <w:sz w:val="24"/>
              </w:rPr>
              <w:t>ATTRIBUTE NAME</w:t>
            </w:r>
          </w:p>
        </w:tc>
        <w:tc>
          <w:tcPr>
            <w:tcW w:w="10368" w:type="dxa"/>
            <w:gridSpan w:val="3"/>
            <w:vMerge w:val="restart"/>
            <w:tcMar>
              <w:top w:w="100" w:type="dxa"/>
              <w:left w:w="100" w:type="dxa"/>
              <w:bottom w:w="100" w:type="dxa"/>
              <w:right w:w="100" w:type="dxa"/>
            </w:tcMar>
          </w:tcPr>
          <w:p w:rsidR="005A1D61" w14:paraId="2782F9DA" w14:textId="77777777">
            <w:r>
              <w:rPr>
                <w:b/>
                <w:sz w:val="24"/>
              </w:rPr>
              <w:t>VALUE</w:t>
            </w:r>
          </w:p>
        </w:tc>
      </w:tr>
      <w:tr w14:paraId="1F3786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94B109A" w14:textId="77777777">
            <w:r>
              <w:rPr>
                <w:sz w:val="20"/>
              </w:rPr>
              <w:t>RESPONSE VARIABLE</w:t>
            </w:r>
          </w:p>
        </w:tc>
        <w:tc>
          <w:tcPr>
            <w:tcW w:w="10368" w:type="dxa"/>
            <w:gridSpan w:val="3"/>
            <w:vMerge w:val="restart"/>
            <w:tcMar>
              <w:top w:w="100" w:type="dxa"/>
              <w:left w:w="100" w:type="dxa"/>
              <w:bottom w:w="100" w:type="dxa"/>
              <w:right w:w="100" w:type="dxa"/>
            </w:tcMar>
          </w:tcPr>
          <w:p w:rsidR="005A1D61" w14:paraId="0FC8A390" w14:textId="77777777">
            <w:r>
              <w:rPr>
                <w:sz w:val="20"/>
              </w:rPr>
              <w:t>HUTELAVL</w:t>
            </w:r>
          </w:p>
        </w:tc>
      </w:tr>
      <w:tr w14:paraId="2D4CABA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0412EF6" w14:textId="77777777">
            <w:r>
              <w:rPr>
                <w:sz w:val="20"/>
              </w:rPr>
              <w:t>ANSWER LIST</w:t>
            </w:r>
          </w:p>
        </w:tc>
        <w:tc>
          <w:tcPr>
            <w:tcW w:w="10368" w:type="dxa"/>
            <w:gridSpan w:val="3"/>
            <w:vMerge w:val="restart"/>
            <w:tcMar>
              <w:top w:w="100" w:type="dxa"/>
              <w:left w:w="100" w:type="dxa"/>
              <w:bottom w:w="100" w:type="dxa"/>
              <w:right w:w="100" w:type="dxa"/>
            </w:tcMar>
          </w:tcPr>
          <w:p w:rsidR="005A1D61" w14:paraId="4FB3518F" w14:textId="77777777">
            <w:r>
              <w:rPr>
                <w:sz w:val="20"/>
              </w:rPr>
              <w:t>TYESNO</w:t>
            </w:r>
          </w:p>
        </w:tc>
      </w:tr>
      <w:tr w14:paraId="3AFA33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61CAD4" w14:textId="77777777">
            <w:r>
              <w:rPr>
                <w:b/>
                <w:sz w:val="24"/>
              </w:rPr>
              <w:t>ANSWER LIST OPTIONS</w:t>
            </w:r>
          </w:p>
        </w:tc>
        <w:tc>
          <w:tcPr>
            <w:tcW w:w="3888" w:type="dxa"/>
            <w:vMerge w:val="restart"/>
            <w:tcMar>
              <w:top w:w="100" w:type="dxa"/>
              <w:left w:w="100" w:type="dxa"/>
              <w:bottom w:w="100" w:type="dxa"/>
              <w:right w:w="100" w:type="dxa"/>
            </w:tcMar>
          </w:tcPr>
          <w:p w:rsidR="005A1D61" w14:paraId="4FAF2AD0" w14:textId="77777777">
            <w:r>
              <w:rPr>
                <w:b/>
                <w:sz w:val="24"/>
              </w:rPr>
              <w:t>DISPLAY NAME</w:t>
            </w:r>
          </w:p>
        </w:tc>
        <w:tc>
          <w:tcPr>
            <w:tcW w:w="3888" w:type="dxa"/>
            <w:vMerge w:val="restart"/>
            <w:tcMar>
              <w:top w:w="100" w:type="dxa"/>
              <w:left w:w="100" w:type="dxa"/>
              <w:bottom w:w="100" w:type="dxa"/>
              <w:right w:w="100" w:type="dxa"/>
            </w:tcMar>
          </w:tcPr>
          <w:p w:rsidR="005A1D61" w14:paraId="0E0A5AE3" w14:textId="77777777">
            <w:r>
              <w:rPr>
                <w:b/>
                <w:sz w:val="24"/>
              </w:rPr>
              <w:t>STORED VALUE</w:t>
            </w:r>
          </w:p>
        </w:tc>
        <w:tc>
          <w:tcPr>
            <w:tcW w:w="2592" w:type="dxa"/>
            <w:vMerge w:val="restart"/>
            <w:tcMar>
              <w:top w:w="100" w:type="dxa"/>
              <w:left w:w="100" w:type="dxa"/>
              <w:bottom w:w="100" w:type="dxa"/>
              <w:right w:w="100" w:type="dxa"/>
            </w:tcMar>
          </w:tcPr>
          <w:p w:rsidR="005A1D61" w14:paraId="3E4D6A77" w14:textId="77777777">
            <w:r>
              <w:rPr>
                <w:b/>
                <w:sz w:val="24"/>
              </w:rPr>
              <w:t>VARIABLE</w:t>
            </w:r>
          </w:p>
        </w:tc>
      </w:tr>
      <w:tr w14:paraId="1B3C71DD" w14:textId="77777777">
        <w:tblPrEx>
          <w:tblW w:w="0" w:type="auto"/>
          <w:tblLook w:val="04A0"/>
        </w:tblPrEx>
        <w:trPr>
          <w:trHeight w:val="269"/>
        </w:trPr>
        <w:tc>
          <w:tcPr>
            <w:tcW w:w="2592" w:type="dxa"/>
            <w:vMerge/>
            <w:tcMar>
              <w:top w:w="100" w:type="dxa"/>
              <w:left w:w="100" w:type="dxa"/>
              <w:bottom w:w="100" w:type="dxa"/>
              <w:right w:w="100" w:type="dxa"/>
            </w:tcMar>
          </w:tcPr>
          <w:p w:rsidR="005A1D61" w14:paraId="2B8F8D55" w14:textId="77777777"/>
        </w:tc>
        <w:tc>
          <w:tcPr>
            <w:tcW w:w="3888" w:type="dxa"/>
            <w:vMerge w:val="restart"/>
            <w:tcMar>
              <w:top w:w="100" w:type="dxa"/>
              <w:left w:w="100" w:type="dxa"/>
              <w:bottom w:w="100" w:type="dxa"/>
              <w:right w:w="100" w:type="dxa"/>
            </w:tcMar>
          </w:tcPr>
          <w:p w:rsidR="005A1D61" w14:paraId="3D2DC6BA" w14:textId="77777777">
            <w:r>
              <w:rPr>
                <w:sz w:val="20"/>
              </w:rPr>
              <w:t>Yes</w:t>
            </w:r>
          </w:p>
        </w:tc>
        <w:tc>
          <w:tcPr>
            <w:tcW w:w="3888" w:type="dxa"/>
            <w:vMerge w:val="restart"/>
            <w:tcMar>
              <w:top w:w="100" w:type="dxa"/>
              <w:left w:w="100" w:type="dxa"/>
              <w:bottom w:w="100" w:type="dxa"/>
              <w:right w:w="100" w:type="dxa"/>
            </w:tcMar>
          </w:tcPr>
          <w:p w:rsidR="005A1D61" w14:paraId="202DA709" w14:textId="77777777">
            <w:r>
              <w:rPr>
                <w:sz w:val="20"/>
              </w:rPr>
              <w:t>1</w:t>
            </w:r>
          </w:p>
        </w:tc>
        <w:tc>
          <w:tcPr>
            <w:tcW w:w="2592" w:type="dxa"/>
            <w:vMerge w:val="restart"/>
            <w:tcMar>
              <w:top w:w="100" w:type="dxa"/>
              <w:left w:w="100" w:type="dxa"/>
              <w:bottom w:w="100" w:type="dxa"/>
              <w:right w:w="100" w:type="dxa"/>
            </w:tcMar>
          </w:tcPr>
          <w:p w:rsidR="005A1D61" w14:paraId="126DD977" w14:textId="77777777"/>
        </w:tc>
      </w:tr>
      <w:tr w14:paraId="7F16C32E" w14:textId="77777777">
        <w:tblPrEx>
          <w:tblW w:w="0" w:type="auto"/>
          <w:tblLook w:val="04A0"/>
        </w:tblPrEx>
        <w:trPr>
          <w:trHeight w:val="269"/>
        </w:trPr>
        <w:tc>
          <w:tcPr>
            <w:tcW w:w="2592" w:type="dxa"/>
            <w:vMerge/>
            <w:tcMar>
              <w:top w:w="100" w:type="dxa"/>
              <w:left w:w="100" w:type="dxa"/>
              <w:bottom w:w="100" w:type="dxa"/>
              <w:right w:w="100" w:type="dxa"/>
            </w:tcMar>
          </w:tcPr>
          <w:p w:rsidR="005A1D61" w14:paraId="78E8F7A2" w14:textId="77777777"/>
        </w:tc>
        <w:tc>
          <w:tcPr>
            <w:tcW w:w="3888" w:type="dxa"/>
            <w:tcMar>
              <w:top w:w="100" w:type="dxa"/>
              <w:left w:w="100" w:type="dxa"/>
              <w:bottom w:w="100" w:type="dxa"/>
              <w:right w:w="100" w:type="dxa"/>
            </w:tcMar>
          </w:tcPr>
          <w:p w:rsidR="005A1D61" w14:paraId="1C710594" w14:textId="77777777">
            <w:r>
              <w:rPr>
                <w:sz w:val="20"/>
              </w:rPr>
              <w:t>No</w:t>
            </w:r>
          </w:p>
        </w:tc>
        <w:tc>
          <w:tcPr>
            <w:tcW w:w="3888" w:type="dxa"/>
            <w:tcMar>
              <w:top w:w="100" w:type="dxa"/>
              <w:left w:w="100" w:type="dxa"/>
              <w:bottom w:w="100" w:type="dxa"/>
              <w:right w:w="100" w:type="dxa"/>
            </w:tcMar>
          </w:tcPr>
          <w:p w:rsidR="005A1D61" w14:paraId="36EFBED5" w14:textId="77777777">
            <w:r>
              <w:rPr>
                <w:sz w:val="20"/>
              </w:rPr>
              <w:t>2</w:t>
            </w:r>
          </w:p>
        </w:tc>
        <w:tc>
          <w:tcPr>
            <w:tcW w:w="2592" w:type="dxa"/>
            <w:tcMar>
              <w:top w:w="100" w:type="dxa"/>
              <w:left w:w="100" w:type="dxa"/>
              <w:bottom w:w="100" w:type="dxa"/>
              <w:right w:w="100" w:type="dxa"/>
            </w:tcMar>
          </w:tcPr>
          <w:p w:rsidR="005A1D61" w14:paraId="2678B078" w14:textId="77777777"/>
        </w:tc>
      </w:tr>
    </w:tbl>
    <w:p w:rsidR="005A1D61" w14:paraId="274AC8E1" w14:textId="77777777"/>
    <w:tbl>
      <w:tblPr>
        <w:tblStyle w:val="TableGrid"/>
        <w:tblW w:w="0" w:type="auto"/>
        <w:tblLook w:val="04A0"/>
      </w:tblPr>
      <w:tblGrid>
        <w:gridCol w:w="2591"/>
        <w:gridCol w:w="10359"/>
      </w:tblGrid>
      <w:tr w14:paraId="276968B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B091B4E" w14:textId="77777777">
            <w:r>
              <w:rPr>
                <w:b/>
                <w:sz w:val="30"/>
              </w:rPr>
              <w:t>BLOCK: BLKBACK_CPS / SCREEN: SC_COLLECT_PHONE / QUESTION: TELWHR_CPS (STANDARD)</w:t>
            </w:r>
          </w:p>
        </w:tc>
      </w:tr>
      <w:tr w14:paraId="0C3FCF3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1E1EA67" w14:textId="77777777">
            <w:r>
              <w:rPr>
                <w:b/>
                <w:sz w:val="24"/>
              </w:rPr>
              <w:t>ATTRIBUTE NAME</w:t>
            </w:r>
          </w:p>
        </w:tc>
        <w:tc>
          <w:tcPr>
            <w:tcW w:w="10368" w:type="dxa"/>
            <w:vMerge w:val="restart"/>
            <w:tcMar>
              <w:top w:w="100" w:type="dxa"/>
              <w:left w:w="100" w:type="dxa"/>
              <w:bottom w:w="100" w:type="dxa"/>
              <w:right w:w="100" w:type="dxa"/>
            </w:tcMar>
          </w:tcPr>
          <w:p w:rsidR="005A1D61" w14:paraId="22EA2951" w14:textId="77777777">
            <w:r>
              <w:rPr>
                <w:b/>
                <w:sz w:val="24"/>
              </w:rPr>
              <w:t>VALUE</w:t>
            </w:r>
          </w:p>
        </w:tc>
      </w:tr>
      <w:tr w14:paraId="6486336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6FDFD3A" w14:textId="77777777">
            <w:r>
              <w:rPr>
                <w:sz w:val="20"/>
              </w:rPr>
              <w:t xml:space="preserve">INTERNET </w:t>
            </w:r>
            <w:r>
              <w:rPr>
                <w:sz w:val="20"/>
              </w:rPr>
              <w:t>QUESTION WORDING</w:t>
            </w:r>
          </w:p>
        </w:tc>
        <w:tc>
          <w:tcPr>
            <w:tcW w:w="10368" w:type="dxa"/>
            <w:vMerge w:val="restart"/>
            <w:tcMar>
              <w:top w:w="100" w:type="dxa"/>
              <w:left w:w="100" w:type="dxa"/>
              <w:bottom w:w="100" w:type="dxa"/>
              <w:right w:w="100" w:type="dxa"/>
            </w:tcMar>
          </w:tcPr>
          <w:p w:rsidR="005A1D61" w14:paraId="58E85809" w14:textId="77777777">
            <w:r>
              <w:rPr>
                <w:sz w:val="20"/>
              </w:rPr>
              <w:t>Where is this phone located?</w:t>
            </w:r>
          </w:p>
        </w:tc>
      </w:tr>
      <w:tr w14:paraId="64A4B9A7" w14:textId="77777777">
        <w:tblPrEx>
          <w:tblW w:w="0" w:type="auto"/>
          <w:tblLook w:val="04A0"/>
        </w:tblPrEx>
        <w:trPr>
          <w:trHeight w:val="269"/>
        </w:trPr>
        <w:tc>
          <w:tcPr>
            <w:tcW w:w="2592" w:type="dxa"/>
            <w:tcMar>
              <w:top w:w="100" w:type="dxa"/>
              <w:left w:w="100" w:type="dxa"/>
              <w:bottom w:w="100" w:type="dxa"/>
              <w:right w:w="100" w:type="dxa"/>
            </w:tcMar>
          </w:tcPr>
          <w:p w:rsidR="005A1D61" w14:paraId="0B6FB47E" w14:textId="77777777">
            <w:r>
              <w:rPr>
                <w:sz w:val="20"/>
              </w:rPr>
              <w:t>HIDDEN CONDITION</w:t>
            </w:r>
          </w:p>
        </w:tc>
        <w:tc>
          <w:tcPr>
            <w:tcW w:w="10368" w:type="dxa"/>
            <w:tcMar>
              <w:top w:w="100" w:type="dxa"/>
              <w:left w:w="100" w:type="dxa"/>
              <w:bottom w:w="100" w:type="dxa"/>
              <w:right w:w="100" w:type="dxa"/>
            </w:tcMar>
          </w:tcPr>
          <w:p w:rsidR="005A1D61" w14:paraId="576BFBB9" w14:textId="77777777">
            <w:r>
              <w:rPr>
                <w:sz w:val="20"/>
              </w:rPr>
              <w:t>HUTELAVL== "1" OR isBlank( HUTELAVL)</w:t>
            </w:r>
          </w:p>
        </w:tc>
      </w:tr>
    </w:tbl>
    <w:p w:rsidR="005A1D61" w14:paraId="1E732685" w14:textId="77777777"/>
    <w:tbl>
      <w:tblPr>
        <w:tblStyle w:val="TableGrid"/>
        <w:tblW w:w="0" w:type="auto"/>
        <w:tblLook w:val="04A0"/>
      </w:tblPr>
      <w:tblGrid>
        <w:gridCol w:w="2590"/>
        <w:gridCol w:w="10360"/>
      </w:tblGrid>
      <w:tr w14:paraId="137F4F2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299708B" w14:textId="77777777">
            <w:r>
              <w:rPr>
                <w:b/>
                <w:sz w:val="30"/>
              </w:rPr>
              <w:t>BLOCK: BLKBACK_CPS / SCREEN: SC_COLLECT_PHONE / QUESTION: TELWHR_CPS / RESPONSE: RTELWHR_CPS (STANDARD, TEXT)</w:t>
            </w:r>
          </w:p>
        </w:tc>
      </w:tr>
      <w:tr w14:paraId="64BBAA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0B552C" w14:textId="77777777">
            <w:r>
              <w:rPr>
                <w:b/>
                <w:sz w:val="24"/>
              </w:rPr>
              <w:t>ATTRIBUTE NAME</w:t>
            </w:r>
          </w:p>
        </w:tc>
        <w:tc>
          <w:tcPr>
            <w:tcW w:w="10368" w:type="dxa"/>
            <w:vMerge w:val="restart"/>
            <w:tcMar>
              <w:top w:w="100" w:type="dxa"/>
              <w:left w:w="100" w:type="dxa"/>
              <w:bottom w:w="100" w:type="dxa"/>
              <w:right w:w="100" w:type="dxa"/>
            </w:tcMar>
          </w:tcPr>
          <w:p w:rsidR="005A1D61" w14:paraId="4BCF2498" w14:textId="77777777">
            <w:r>
              <w:rPr>
                <w:b/>
                <w:sz w:val="24"/>
              </w:rPr>
              <w:t>VALUE</w:t>
            </w:r>
          </w:p>
        </w:tc>
      </w:tr>
      <w:tr w14:paraId="0122BF4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7A2502" w14:textId="77777777">
            <w:r>
              <w:rPr>
                <w:sz w:val="20"/>
              </w:rPr>
              <w:t>RESPONSE VARIABLE</w:t>
            </w:r>
          </w:p>
        </w:tc>
        <w:tc>
          <w:tcPr>
            <w:tcW w:w="10368" w:type="dxa"/>
            <w:vMerge w:val="restart"/>
            <w:tcMar>
              <w:top w:w="100" w:type="dxa"/>
              <w:left w:w="100" w:type="dxa"/>
              <w:bottom w:w="100" w:type="dxa"/>
              <w:right w:w="100" w:type="dxa"/>
            </w:tcMar>
          </w:tcPr>
          <w:p w:rsidR="005A1D61" w14:paraId="7EEA649C" w14:textId="77777777">
            <w:r>
              <w:rPr>
                <w:sz w:val="20"/>
              </w:rPr>
              <w:t>HUTELWHR</w:t>
            </w:r>
          </w:p>
        </w:tc>
      </w:tr>
      <w:tr w14:paraId="34C62F7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115539" w14:textId="77777777">
            <w:r>
              <w:rPr>
                <w:sz w:val="20"/>
              </w:rPr>
              <w:t>POSITIONING</w:t>
            </w:r>
          </w:p>
        </w:tc>
        <w:tc>
          <w:tcPr>
            <w:tcW w:w="10368" w:type="dxa"/>
            <w:vMerge w:val="restart"/>
            <w:tcMar>
              <w:top w:w="100" w:type="dxa"/>
              <w:left w:w="100" w:type="dxa"/>
              <w:bottom w:w="100" w:type="dxa"/>
              <w:right w:w="100" w:type="dxa"/>
            </w:tcMar>
          </w:tcPr>
          <w:p w:rsidR="005A1D61" w14:paraId="0CFF2F4C" w14:textId="77777777">
            <w:r>
              <w:rPr>
                <w:sz w:val="20"/>
              </w:rPr>
              <w:t>Vertical</w:t>
            </w:r>
          </w:p>
        </w:tc>
      </w:tr>
      <w:tr w14:paraId="12DFA4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16E66B" w14:textId="77777777">
            <w:r>
              <w:rPr>
                <w:sz w:val="20"/>
              </w:rPr>
              <w:t>VALID CHARACTER SET</w:t>
            </w:r>
          </w:p>
        </w:tc>
        <w:tc>
          <w:tcPr>
            <w:tcW w:w="10368" w:type="dxa"/>
            <w:vMerge w:val="restart"/>
            <w:tcMar>
              <w:top w:w="100" w:type="dxa"/>
              <w:left w:w="100" w:type="dxa"/>
              <w:bottom w:w="100" w:type="dxa"/>
              <w:right w:w="100" w:type="dxa"/>
            </w:tcMar>
          </w:tcPr>
          <w:p w:rsidR="005A1D61" w14:paraId="33926955" w14:textId="77777777">
            <w:r>
              <w:rPr>
                <w:sz w:val="20"/>
              </w:rPr>
              <w:t>['0'..'9','A'..'Z','a'..'z','&amp;','#','-','/','\','?','@',''','_','^','!','*','$','(',')','[',']','|','&lt;','&gt;',':',';','.',',',' ','%','+','=','~','"','{','}','`']</w:t>
            </w:r>
          </w:p>
        </w:tc>
      </w:tr>
      <w:tr w14:paraId="1B18AF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8B7AB8B" w14:textId="77777777">
            <w:r>
              <w:rPr>
                <w:sz w:val="20"/>
              </w:rPr>
              <w:t>MAX LENGTH</w:t>
            </w:r>
          </w:p>
        </w:tc>
        <w:tc>
          <w:tcPr>
            <w:tcW w:w="10368" w:type="dxa"/>
            <w:vMerge w:val="restart"/>
            <w:tcMar>
              <w:top w:w="100" w:type="dxa"/>
              <w:left w:w="100" w:type="dxa"/>
              <w:bottom w:w="100" w:type="dxa"/>
              <w:right w:w="100" w:type="dxa"/>
            </w:tcMar>
          </w:tcPr>
          <w:p w:rsidR="005A1D61" w14:paraId="293CC32F" w14:textId="77777777">
            <w:r>
              <w:rPr>
                <w:sz w:val="20"/>
              </w:rPr>
              <w:t>50</w:t>
            </w:r>
          </w:p>
        </w:tc>
      </w:tr>
      <w:tr w14:paraId="25338D6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0F3737" w14:textId="77777777">
            <w:r>
              <w:rPr>
                <w:sz w:val="20"/>
              </w:rPr>
              <w:t>RESPONSE FIELD LABEL</w:t>
            </w:r>
          </w:p>
        </w:tc>
        <w:tc>
          <w:tcPr>
            <w:tcW w:w="10368" w:type="dxa"/>
            <w:vMerge w:val="restart"/>
            <w:tcMar>
              <w:top w:w="100" w:type="dxa"/>
              <w:left w:w="100" w:type="dxa"/>
              <w:bottom w:w="100" w:type="dxa"/>
              <w:right w:w="100" w:type="dxa"/>
            </w:tcMar>
          </w:tcPr>
          <w:p w:rsidR="005A1D61" w14:paraId="6BC5FACD" w14:textId="77777777">
            <w:r>
              <w:rPr>
                <w:sz w:val="20"/>
              </w:rPr>
              <w:t>Specify:</w:t>
            </w:r>
          </w:p>
        </w:tc>
      </w:tr>
      <w:tr w14:paraId="2CA1BD54" w14:textId="77777777">
        <w:tblPrEx>
          <w:tblW w:w="0" w:type="auto"/>
          <w:tblLook w:val="04A0"/>
        </w:tblPrEx>
        <w:trPr>
          <w:trHeight w:val="269"/>
        </w:trPr>
        <w:tc>
          <w:tcPr>
            <w:tcW w:w="2592" w:type="dxa"/>
            <w:tcMar>
              <w:top w:w="100" w:type="dxa"/>
              <w:left w:w="100" w:type="dxa"/>
              <w:bottom w:w="100" w:type="dxa"/>
              <w:right w:w="100" w:type="dxa"/>
            </w:tcMar>
          </w:tcPr>
          <w:p w:rsidR="005A1D61" w14:paraId="45C4CBD6" w14:textId="77777777">
            <w:r>
              <w:rPr>
                <w:sz w:val="20"/>
              </w:rPr>
              <w:t>RESPONSE FIELD LABEL POSITION</w:t>
            </w:r>
          </w:p>
        </w:tc>
        <w:tc>
          <w:tcPr>
            <w:tcW w:w="10368" w:type="dxa"/>
            <w:tcMar>
              <w:top w:w="100" w:type="dxa"/>
              <w:left w:w="100" w:type="dxa"/>
              <w:bottom w:w="100" w:type="dxa"/>
              <w:right w:w="100" w:type="dxa"/>
            </w:tcMar>
          </w:tcPr>
          <w:p w:rsidR="005A1D61" w14:paraId="29CCB0A7" w14:textId="77777777">
            <w:r>
              <w:rPr>
                <w:sz w:val="20"/>
              </w:rPr>
              <w:t>Above</w:t>
            </w:r>
          </w:p>
        </w:tc>
      </w:tr>
    </w:tbl>
    <w:p w:rsidR="005A1D61" w14:paraId="53E8FE01" w14:textId="77777777"/>
    <w:tbl>
      <w:tblPr>
        <w:tblStyle w:val="TableGrid"/>
        <w:tblW w:w="0" w:type="auto"/>
        <w:tblLook w:val="04A0"/>
      </w:tblPr>
      <w:tblGrid>
        <w:gridCol w:w="2591"/>
        <w:gridCol w:w="10359"/>
      </w:tblGrid>
      <w:tr w14:paraId="4711AA3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C6558F0" w14:textId="77777777">
            <w:r>
              <w:rPr>
                <w:b/>
                <w:sz w:val="30"/>
              </w:rPr>
              <w:t>BLOCK: BLKBACK_CPS / SCREEN: SC_TELPHN / QUESTION: TELPHN_CPS (STANDARD)</w:t>
            </w:r>
          </w:p>
        </w:tc>
      </w:tr>
      <w:tr w14:paraId="57D3DD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BBC785F" w14:textId="77777777">
            <w:r>
              <w:rPr>
                <w:b/>
                <w:sz w:val="24"/>
              </w:rPr>
              <w:t>ATTRIBUTE NAME</w:t>
            </w:r>
          </w:p>
        </w:tc>
        <w:tc>
          <w:tcPr>
            <w:tcW w:w="10368" w:type="dxa"/>
            <w:vMerge w:val="restart"/>
            <w:tcMar>
              <w:top w:w="100" w:type="dxa"/>
              <w:left w:w="100" w:type="dxa"/>
              <w:bottom w:w="100" w:type="dxa"/>
              <w:right w:w="100" w:type="dxa"/>
            </w:tcMar>
          </w:tcPr>
          <w:p w:rsidR="005A1D61" w14:paraId="58628D4E" w14:textId="77777777">
            <w:r>
              <w:rPr>
                <w:b/>
                <w:sz w:val="24"/>
              </w:rPr>
              <w:t>VALUE</w:t>
            </w:r>
          </w:p>
        </w:tc>
      </w:tr>
      <w:tr w14:paraId="7A37DA85" w14:textId="77777777">
        <w:tblPrEx>
          <w:tblW w:w="0" w:type="auto"/>
          <w:tblLook w:val="04A0"/>
        </w:tblPrEx>
        <w:trPr>
          <w:trHeight w:val="269"/>
        </w:trPr>
        <w:tc>
          <w:tcPr>
            <w:tcW w:w="2592" w:type="dxa"/>
            <w:tcMar>
              <w:top w:w="100" w:type="dxa"/>
              <w:left w:w="100" w:type="dxa"/>
              <w:bottom w:w="100" w:type="dxa"/>
              <w:right w:w="100" w:type="dxa"/>
            </w:tcMar>
          </w:tcPr>
          <w:p w:rsidR="005A1D61" w14:paraId="75E179C1" w14:textId="77777777">
            <w:r>
              <w:rPr>
                <w:sz w:val="20"/>
              </w:rPr>
              <w:t>INTERNET QUESTION WORDING</w:t>
            </w:r>
          </w:p>
        </w:tc>
        <w:tc>
          <w:tcPr>
            <w:tcW w:w="10368" w:type="dxa"/>
            <w:tcMar>
              <w:top w:w="100" w:type="dxa"/>
              <w:left w:w="100" w:type="dxa"/>
              <w:bottom w:w="100" w:type="dxa"/>
              <w:right w:w="100" w:type="dxa"/>
            </w:tcMar>
          </w:tcPr>
          <w:p w:rsidR="005A1D61" w14:paraId="6608C9F0" w14:textId="77777777">
            <w:r>
              <w:rPr>
                <w:sz w:val="20"/>
              </w:rPr>
              <w:t xml:space="preserve">What is the telephone number of the phone where you would like to be called? &lt;br /&gt; &lt;br /&gt; &lt;i&gt;Please provide any number you can be </w:t>
            </w:r>
            <w:r>
              <w:rPr>
                <w:sz w:val="20"/>
              </w:rPr>
              <w:t>reached at and the type of phone.&lt;/i&gt;</w:t>
            </w:r>
          </w:p>
        </w:tc>
      </w:tr>
    </w:tbl>
    <w:p w:rsidR="005A1D61" w14:paraId="4BC71474" w14:textId="77777777"/>
    <w:tbl>
      <w:tblPr>
        <w:tblStyle w:val="TableGrid"/>
        <w:tblW w:w="0" w:type="auto"/>
        <w:tblLook w:val="04A0"/>
      </w:tblPr>
      <w:tblGrid>
        <w:gridCol w:w="2591"/>
        <w:gridCol w:w="10359"/>
      </w:tblGrid>
      <w:tr w14:paraId="5A276DA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F6894F6" w14:textId="77777777">
            <w:r>
              <w:rPr>
                <w:b/>
                <w:sz w:val="30"/>
              </w:rPr>
              <w:t>BLOCK: BLKBACK_CPS / SCREEN: SC_TELPHN / QUESTION: TELPHN_CPS / RESPONSE: RTELPHN_CPS (STANDARD, PHONE)</w:t>
            </w:r>
          </w:p>
        </w:tc>
      </w:tr>
      <w:tr w14:paraId="24EE56F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A62956" w14:textId="77777777">
            <w:r>
              <w:rPr>
                <w:b/>
                <w:sz w:val="24"/>
              </w:rPr>
              <w:t>ATTRIBUTE NAME</w:t>
            </w:r>
          </w:p>
        </w:tc>
        <w:tc>
          <w:tcPr>
            <w:tcW w:w="10368" w:type="dxa"/>
            <w:vMerge w:val="restart"/>
            <w:tcMar>
              <w:top w:w="100" w:type="dxa"/>
              <w:left w:w="100" w:type="dxa"/>
              <w:bottom w:w="100" w:type="dxa"/>
              <w:right w:w="100" w:type="dxa"/>
            </w:tcMar>
          </w:tcPr>
          <w:p w:rsidR="005A1D61" w14:paraId="428C8C47" w14:textId="77777777">
            <w:r>
              <w:rPr>
                <w:b/>
                <w:sz w:val="24"/>
              </w:rPr>
              <w:t>VALUE</w:t>
            </w:r>
          </w:p>
        </w:tc>
      </w:tr>
      <w:tr w14:paraId="46A6447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89F22D" w14:textId="77777777">
            <w:r>
              <w:rPr>
                <w:sz w:val="20"/>
              </w:rPr>
              <w:t>RESPONSE VARIABLE</w:t>
            </w:r>
          </w:p>
        </w:tc>
        <w:tc>
          <w:tcPr>
            <w:tcW w:w="10368" w:type="dxa"/>
            <w:vMerge w:val="restart"/>
            <w:tcMar>
              <w:top w:w="100" w:type="dxa"/>
              <w:left w:w="100" w:type="dxa"/>
              <w:bottom w:w="100" w:type="dxa"/>
              <w:right w:w="100" w:type="dxa"/>
            </w:tcMar>
          </w:tcPr>
          <w:p w:rsidR="005A1D61" w14:paraId="551CA301" w14:textId="77777777">
            <w:r>
              <w:rPr>
                <w:sz w:val="20"/>
              </w:rPr>
              <w:t>HUTELPHN</w:t>
            </w:r>
          </w:p>
        </w:tc>
      </w:tr>
      <w:tr w14:paraId="4A2C63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9D60AB" w14:textId="77777777">
            <w:r>
              <w:rPr>
                <w:sz w:val="20"/>
              </w:rPr>
              <w:t>POSITIONING</w:t>
            </w:r>
          </w:p>
        </w:tc>
        <w:tc>
          <w:tcPr>
            <w:tcW w:w="10368" w:type="dxa"/>
            <w:vMerge w:val="restart"/>
            <w:tcMar>
              <w:top w:w="100" w:type="dxa"/>
              <w:left w:w="100" w:type="dxa"/>
              <w:bottom w:w="100" w:type="dxa"/>
              <w:right w:w="100" w:type="dxa"/>
            </w:tcMar>
          </w:tcPr>
          <w:p w:rsidR="005A1D61" w14:paraId="77927F59" w14:textId="77777777">
            <w:r>
              <w:rPr>
                <w:sz w:val="20"/>
              </w:rPr>
              <w:t>Vertical</w:t>
            </w:r>
          </w:p>
        </w:tc>
      </w:tr>
      <w:tr w14:paraId="4B2491F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F7F448" w14:textId="77777777">
            <w:r>
              <w:rPr>
                <w:sz w:val="20"/>
              </w:rPr>
              <w:t>MAX LENGTH</w:t>
            </w:r>
          </w:p>
        </w:tc>
        <w:tc>
          <w:tcPr>
            <w:tcW w:w="10368" w:type="dxa"/>
            <w:vMerge w:val="restart"/>
            <w:tcMar>
              <w:top w:w="100" w:type="dxa"/>
              <w:left w:w="100" w:type="dxa"/>
              <w:bottom w:w="100" w:type="dxa"/>
              <w:right w:w="100" w:type="dxa"/>
            </w:tcMar>
          </w:tcPr>
          <w:p w:rsidR="005A1D61" w14:paraId="7A63363C" w14:textId="77777777">
            <w:r>
              <w:rPr>
                <w:sz w:val="20"/>
              </w:rPr>
              <w:t>10</w:t>
            </w:r>
          </w:p>
        </w:tc>
      </w:tr>
      <w:tr w14:paraId="3018B65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5004F13" w14:textId="77777777">
            <w:r>
              <w:rPr>
                <w:sz w:val="20"/>
              </w:rPr>
              <w:t xml:space="preserve">RESPONSE FIELD </w:t>
            </w:r>
            <w:r>
              <w:rPr>
                <w:sz w:val="20"/>
              </w:rPr>
              <w:t>LABEL</w:t>
            </w:r>
          </w:p>
        </w:tc>
        <w:tc>
          <w:tcPr>
            <w:tcW w:w="10368" w:type="dxa"/>
            <w:vMerge w:val="restart"/>
            <w:tcMar>
              <w:top w:w="100" w:type="dxa"/>
              <w:left w:w="100" w:type="dxa"/>
              <w:bottom w:w="100" w:type="dxa"/>
              <w:right w:w="100" w:type="dxa"/>
            </w:tcMar>
          </w:tcPr>
          <w:p w:rsidR="005A1D61" w14:paraId="07E67B66" w14:textId="77777777">
            <w:r>
              <w:rPr>
                <w:sz w:val="20"/>
              </w:rPr>
              <w:t>Phone number</w:t>
            </w:r>
          </w:p>
        </w:tc>
      </w:tr>
      <w:tr w14:paraId="28AFF275" w14:textId="77777777">
        <w:tblPrEx>
          <w:tblW w:w="0" w:type="auto"/>
          <w:tblLook w:val="04A0"/>
        </w:tblPrEx>
        <w:trPr>
          <w:trHeight w:val="269"/>
        </w:trPr>
        <w:tc>
          <w:tcPr>
            <w:tcW w:w="2592" w:type="dxa"/>
            <w:tcMar>
              <w:top w:w="100" w:type="dxa"/>
              <w:left w:w="100" w:type="dxa"/>
              <w:bottom w:w="100" w:type="dxa"/>
              <w:right w:w="100" w:type="dxa"/>
            </w:tcMar>
          </w:tcPr>
          <w:p w:rsidR="005A1D61" w14:paraId="3F173F75" w14:textId="77777777">
            <w:r>
              <w:rPr>
                <w:sz w:val="20"/>
              </w:rPr>
              <w:t>RESPONSE FIELD LABEL POSITION</w:t>
            </w:r>
          </w:p>
        </w:tc>
        <w:tc>
          <w:tcPr>
            <w:tcW w:w="10368" w:type="dxa"/>
            <w:tcMar>
              <w:top w:w="100" w:type="dxa"/>
              <w:left w:w="100" w:type="dxa"/>
              <w:bottom w:w="100" w:type="dxa"/>
              <w:right w:w="100" w:type="dxa"/>
            </w:tcMar>
          </w:tcPr>
          <w:p w:rsidR="005A1D61" w14:paraId="79EA32E8" w14:textId="77777777">
            <w:r>
              <w:rPr>
                <w:sz w:val="20"/>
              </w:rPr>
              <w:t>Above</w:t>
            </w:r>
          </w:p>
        </w:tc>
      </w:tr>
    </w:tbl>
    <w:p w:rsidR="005A1D61" w14:paraId="00F535DE" w14:textId="77777777"/>
    <w:tbl>
      <w:tblPr>
        <w:tblStyle w:val="TableGrid"/>
        <w:tblW w:w="0" w:type="auto"/>
        <w:tblLook w:val="04A0"/>
      </w:tblPr>
      <w:tblGrid>
        <w:gridCol w:w="2590"/>
        <w:gridCol w:w="3885"/>
        <w:gridCol w:w="3885"/>
        <w:gridCol w:w="2590"/>
      </w:tblGrid>
      <w:tr w14:paraId="22EE5EC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A204470" w14:textId="77777777">
            <w:r>
              <w:rPr>
                <w:b/>
                <w:sz w:val="30"/>
              </w:rPr>
              <w:t>BLOCK: BLKBACK_CPS / SCREEN: SC_TELPHN / QUESTION: TELPHN_CPS / RESPONSE: RPHTYP_CPS (STANDARD, RADIOBUTTON)</w:t>
            </w:r>
          </w:p>
        </w:tc>
      </w:tr>
      <w:tr w14:paraId="309323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DB687F4" w14:textId="77777777">
            <w:r>
              <w:rPr>
                <w:b/>
                <w:sz w:val="24"/>
              </w:rPr>
              <w:t>ATTRIBUTE NAME</w:t>
            </w:r>
          </w:p>
        </w:tc>
        <w:tc>
          <w:tcPr>
            <w:tcW w:w="10368" w:type="dxa"/>
            <w:gridSpan w:val="3"/>
            <w:vMerge w:val="restart"/>
            <w:tcMar>
              <w:top w:w="100" w:type="dxa"/>
              <w:left w:w="100" w:type="dxa"/>
              <w:bottom w:w="100" w:type="dxa"/>
              <w:right w:w="100" w:type="dxa"/>
            </w:tcMar>
          </w:tcPr>
          <w:p w:rsidR="005A1D61" w14:paraId="4E8A740E" w14:textId="77777777">
            <w:r>
              <w:rPr>
                <w:b/>
                <w:sz w:val="24"/>
              </w:rPr>
              <w:t>VALUE</w:t>
            </w:r>
          </w:p>
        </w:tc>
      </w:tr>
      <w:tr w14:paraId="6B92B91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7D1BD87" w14:textId="77777777">
            <w:r>
              <w:rPr>
                <w:sz w:val="20"/>
              </w:rPr>
              <w:t>RESPONSE VARIABLE</w:t>
            </w:r>
          </w:p>
        </w:tc>
        <w:tc>
          <w:tcPr>
            <w:tcW w:w="10368" w:type="dxa"/>
            <w:gridSpan w:val="3"/>
            <w:vMerge w:val="restart"/>
            <w:tcMar>
              <w:top w:w="100" w:type="dxa"/>
              <w:left w:w="100" w:type="dxa"/>
              <w:bottom w:w="100" w:type="dxa"/>
              <w:right w:w="100" w:type="dxa"/>
            </w:tcMar>
          </w:tcPr>
          <w:p w:rsidR="005A1D61" w14:paraId="6460AB26" w14:textId="77777777">
            <w:r>
              <w:rPr>
                <w:sz w:val="20"/>
              </w:rPr>
              <w:t>PHTYP</w:t>
            </w:r>
          </w:p>
        </w:tc>
      </w:tr>
      <w:tr w14:paraId="63E5CF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6D414A6" w14:textId="77777777">
            <w:r>
              <w:rPr>
                <w:sz w:val="20"/>
              </w:rPr>
              <w:t>ANSWER LIST</w:t>
            </w:r>
          </w:p>
        </w:tc>
        <w:tc>
          <w:tcPr>
            <w:tcW w:w="10368" w:type="dxa"/>
            <w:gridSpan w:val="3"/>
            <w:vMerge w:val="restart"/>
            <w:tcMar>
              <w:top w:w="100" w:type="dxa"/>
              <w:left w:w="100" w:type="dxa"/>
              <w:bottom w:w="100" w:type="dxa"/>
              <w:right w:w="100" w:type="dxa"/>
            </w:tcMar>
          </w:tcPr>
          <w:p w:rsidR="005A1D61" w14:paraId="41292E66" w14:textId="77777777">
            <w:r>
              <w:rPr>
                <w:sz w:val="20"/>
              </w:rPr>
              <w:t>THOMEOFF</w:t>
            </w:r>
          </w:p>
        </w:tc>
      </w:tr>
      <w:tr w14:paraId="4897088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265AA63" w14:textId="77777777">
            <w:r>
              <w:rPr>
                <w:b/>
                <w:sz w:val="24"/>
              </w:rPr>
              <w:t xml:space="preserve">ANSWER LIST </w:t>
            </w:r>
            <w:r>
              <w:rPr>
                <w:b/>
                <w:sz w:val="24"/>
              </w:rPr>
              <w:t>OPTIONS</w:t>
            </w:r>
          </w:p>
        </w:tc>
        <w:tc>
          <w:tcPr>
            <w:tcW w:w="3888" w:type="dxa"/>
            <w:vMerge w:val="restart"/>
            <w:tcMar>
              <w:top w:w="100" w:type="dxa"/>
              <w:left w:w="100" w:type="dxa"/>
              <w:bottom w:w="100" w:type="dxa"/>
              <w:right w:w="100" w:type="dxa"/>
            </w:tcMar>
          </w:tcPr>
          <w:p w:rsidR="005A1D61" w14:paraId="114646CC" w14:textId="77777777">
            <w:r>
              <w:rPr>
                <w:b/>
                <w:sz w:val="24"/>
              </w:rPr>
              <w:t>DISPLAY NAME</w:t>
            </w:r>
          </w:p>
        </w:tc>
        <w:tc>
          <w:tcPr>
            <w:tcW w:w="3888" w:type="dxa"/>
            <w:vMerge w:val="restart"/>
            <w:tcMar>
              <w:top w:w="100" w:type="dxa"/>
              <w:left w:w="100" w:type="dxa"/>
              <w:bottom w:w="100" w:type="dxa"/>
              <w:right w:w="100" w:type="dxa"/>
            </w:tcMar>
          </w:tcPr>
          <w:p w:rsidR="005A1D61" w14:paraId="5016C7BE" w14:textId="77777777">
            <w:r>
              <w:rPr>
                <w:b/>
                <w:sz w:val="24"/>
              </w:rPr>
              <w:t>STORED VALUE</w:t>
            </w:r>
          </w:p>
        </w:tc>
        <w:tc>
          <w:tcPr>
            <w:tcW w:w="2592" w:type="dxa"/>
            <w:vMerge w:val="restart"/>
            <w:tcMar>
              <w:top w:w="100" w:type="dxa"/>
              <w:left w:w="100" w:type="dxa"/>
              <w:bottom w:w="100" w:type="dxa"/>
              <w:right w:w="100" w:type="dxa"/>
            </w:tcMar>
          </w:tcPr>
          <w:p w:rsidR="005A1D61" w14:paraId="14F9A762" w14:textId="77777777">
            <w:r>
              <w:rPr>
                <w:b/>
                <w:sz w:val="24"/>
              </w:rPr>
              <w:t>VARIABLE</w:t>
            </w:r>
          </w:p>
        </w:tc>
      </w:tr>
      <w:tr w14:paraId="37935672" w14:textId="77777777">
        <w:tblPrEx>
          <w:tblW w:w="0" w:type="auto"/>
          <w:tblLook w:val="04A0"/>
        </w:tblPrEx>
        <w:trPr>
          <w:trHeight w:val="269"/>
        </w:trPr>
        <w:tc>
          <w:tcPr>
            <w:tcW w:w="2592" w:type="dxa"/>
            <w:vMerge/>
            <w:tcMar>
              <w:top w:w="100" w:type="dxa"/>
              <w:left w:w="100" w:type="dxa"/>
              <w:bottom w:w="100" w:type="dxa"/>
              <w:right w:w="100" w:type="dxa"/>
            </w:tcMar>
          </w:tcPr>
          <w:p w:rsidR="005A1D61" w14:paraId="652F3081" w14:textId="77777777"/>
        </w:tc>
        <w:tc>
          <w:tcPr>
            <w:tcW w:w="3888" w:type="dxa"/>
            <w:vMerge w:val="restart"/>
            <w:tcMar>
              <w:top w:w="100" w:type="dxa"/>
              <w:left w:w="100" w:type="dxa"/>
              <w:bottom w:w="100" w:type="dxa"/>
              <w:right w:w="100" w:type="dxa"/>
            </w:tcMar>
          </w:tcPr>
          <w:p w:rsidR="005A1D61" w14:paraId="5E64C2AB" w14:textId="77777777">
            <w:r>
              <w:rPr>
                <w:sz w:val="20"/>
              </w:rPr>
              <w:t>Home</w:t>
            </w:r>
          </w:p>
        </w:tc>
        <w:tc>
          <w:tcPr>
            <w:tcW w:w="3888" w:type="dxa"/>
            <w:vMerge w:val="restart"/>
            <w:tcMar>
              <w:top w:w="100" w:type="dxa"/>
              <w:left w:w="100" w:type="dxa"/>
              <w:bottom w:w="100" w:type="dxa"/>
              <w:right w:w="100" w:type="dxa"/>
            </w:tcMar>
          </w:tcPr>
          <w:p w:rsidR="005A1D61" w14:paraId="5A8CF2FC" w14:textId="77777777">
            <w:r>
              <w:rPr>
                <w:sz w:val="20"/>
              </w:rPr>
              <w:t>1</w:t>
            </w:r>
          </w:p>
        </w:tc>
        <w:tc>
          <w:tcPr>
            <w:tcW w:w="2592" w:type="dxa"/>
            <w:vMerge w:val="restart"/>
            <w:tcMar>
              <w:top w:w="100" w:type="dxa"/>
              <w:left w:w="100" w:type="dxa"/>
              <w:bottom w:w="100" w:type="dxa"/>
              <w:right w:w="100" w:type="dxa"/>
            </w:tcMar>
          </w:tcPr>
          <w:p w:rsidR="005A1D61" w14:paraId="6C5297B8" w14:textId="77777777"/>
        </w:tc>
      </w:tr>
      <w:tr w14:paraId="58003274" w14:textId="77777777">
        <w:tblPrEx>
          <w:tblW w:w="0" w:type="auto"/>
          <w:tblLook w:val="04A0"/>
        </w:tblPrEx>
        <w:trPr>
          <w:trHeight w:val="269"/>
        </w:trPr>
        <w:tc>
          <w:tcPr>
            <w:tcW w:w="2592" w:type="dxa"/>
            <w:vMerge/>
            <w:tcMar>
              <w:top w:w="100" w:type="dxa"/>
              <w:left w:w="100" w:type="dxa"/>
              <w:bottom w:w="100" w:type="dxa"/>
              <w:right w:w="100" w:type="dxa"/>
            </w:tcMar>
          </w:tcPr>
          <w:p w:rsidR="005A1D61" w14:paraId="2A681CC5" w14:textId="77777777"/>
        </w:tc>
        <w:tc>
          <w:tcPr>
            <w:tcW w:w="3888" w:type="dxa"/>
            <w:vMerge w:val="restart"/>
            <w:tcMar>
              <w:top w:w="100" w:type="dxa"/>
              <w:left w:w="100" w:type="dxa"/>
              <w:bottom w:w="100" w:type="dxa"/>
              <w:right w:w="100" w:type="dxa"/>
            </w:tcMar>
          </w:tcPr>
          <w:p w:rsidR="005A1D61" w14:paraId="772484BC" w14:textId="77777777">
            <w:r>
              <w:rPr>
                <w:sz w:val="20"/>
              </w:rPr>
              <w:t>Office</w:t>
            </w:r>
          </w:p>
        </w:tc>
        <w:tc>
          <w:tcPr>
            <w:tcW w:w="3888" w:type="dxa"/>
            <w:vMerge w:val="restart"/>
            <w:tcMar>
              <w:top w:w="100" w:type="dxa"/>
              <w:left w:w="100" w:type="dxa"/>
              <w:bottom w:w="100" w:type="dxa"/>
              <w:right w:w="100" w:type="dxa"/>
            </w:tcMar>
          </w:tcPr>
          <w:p w:rsidR="005A1D61" w14:paraId="4F0511F6" w14:textId="77777777">
            <w:r>
              <w:rPr>
                <w:sz w:val="20"/>
              </w:rPr>
              <w:t>2</w:t>
            </w:r>
          </w:p>
        </w:tc>
        <w:tc>
          <w:tcPr>
            <w:tcW w:w="2592" w:type="dxa"/>
            <w:vMerge w:val="restart"/>
            <w:tcMar>
              <w:top w:w="100" w:type="dxa"/>
              <w:left w:w="100" w:type="dxa"/>
              <w:bottom w:w="100" w:type="dxa"/>
              <w:right w:w="100" w:type="dxa"/>
            </w:tcMar>
          </w:tcPr>
          <w:p w:rsidR="005A1D61" w14:paraId="108EF957" w14:textId="77777777"/>
        </w:tc>
      </w:tr>
      <w:tr w14:paraId="4397187B" w14:textId="77777777">
        <w:tblPrEx>
          <w:tblW w:w="0" w:type="auto"/>
          <w:tblLook w:val="04A0"/>
        </w:tblPrEx>
        <w:trPr>
          <w:trHeight w:val="269"/>
        </w:trPr>
        <w:tc>
          <w:tcPr>
            <w:tcW w:w="2592" w:type="dxa"/>
            <w:vMerge/>
            <w:tcMar>
              <w:top w:w="100" w:type="dxa"/>
              <w:left w:w="100" w:type="dxa"/>
              <w:bottom w:w="100" w:type="dxa"/>
              <w:right w:w="100" w:type="dxa"/>
            </w:tcMar>
          </w:tcPr>
          <w:p w:rsidR="005A1D61" w14:paraId="1A9C80A8" w14:textId="77777777"/>
        </w:tc>
        <w:tc>
          <w:tcPr>
            <w:tcW w:w="3888" w:type="dxa"/>
            <w:tcMar>
              <w:top w:w="100" w:type="dxa"/>
              <w:left w:w="100" w:type="dxa"/>
              <w:bottom w:w="100" w:type="dxa"/>
              <w:right w:w="100" w:type="dxa"/>
            </w:tcMar>
          </w:tcPr>
          <w:p w:rsidR="005A1D61" w14:paraId="010071D2" w14:textId="77777777">
            <w:r>
              <w:rPr>
                <w:sz w:val="20"/>
              </w:rPr>
              <w:t>Cell</w:t>
            </w:r>
          </w:p>
        </w:tc>
        <w:tc>
          <w:tcPr>
            <w:tcW w:w="3888" w:type="dxa"/>
            <w:tcMar>
              <w:top w:w="100" w:type="dxa"/>
              <w:left w:w="100" w:type="dxa"/>
              <w:bottom w:w="100" w:type="dxa"/>
              <w:right w:w="100" w:type="dxa"/>
            </w:tcMar>
          </w:tcPr>
          <w:p w:rsidR="005A1D61" w14:paraId="091B2F07" w14:textId="77777777">
            <w:r>
              <w:rPr>
                <w:sz w:val="20"/>
              </w:rPr>
              <w:t>3</w:t>
            </w:r>
          </w:p>
        </w:tc>
        <w:tc>
          <w:tcPr>
            <w:tcW w:w="2592" w:type="dxa"/>
            <w:tcMar>
              <w:top w:w="100" w:type="dxa"/>
              <w:left w:w="100" w:type="dxa"/>
              <w:bottom w:w="100" w:type="dxa"/>
              <w:right w:w="100" w:type="dxa"/>
            </w:tcMar>
          </w:tcPr>
          <w:p w:rsidR="005A1D61" w14:paraId="72E7D9B0" w14:textId="77777777"/>
        </w:tc>
      </w:tr>
    </w:tbl>
    <w:p w:rsidR="005A1D61" w14:paraId="1692F955" w14:textId="77777777"/>
    <w:tbl>
      <w:tblPr>
        <w:tblStyle w:val="TableGrid"/>
        <w:tblW w:w="0" w:type="auto"/>
        <w:tblLook w:val="04A0"/>
      </w:tblPr>
      <w:tblGrid>
        <w:gridCol w:w="2591"/>
        <w:gridCol w:w="10359"/>
      </w:tblGrid>
      <w:tr w14:paraId="3E352E9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1F73F2C5" w14:textId="77777777">
            <w:r>
              <w:rPr>
                <w:b/>
                <w:sz w:val="30"/>
              </w:rPr>
              <w:t>BLOCK: BLKBACK_CPS / SCREEN: SC_TELPHN / QUESTION: TELPHN_CPS / RESPONSE: RPHON2_NUM_CPS (STANDARD, PHONE)</w:t>
            </w:r>
          </w:p>
        </w:tc>
      </w:tr>
      <w:tr w14:paraId="7290C20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48DAC1" w14:textId="77777777">
            <w:r>
              <w:rPr>
                <w:b/>
                <w:sz w:val="24"/>
              </w:rPr>
              <w:t>ATTRIBUTE NAME</w:t>
            </w:r>
          </w:p>
        </w:tc>
        <w:tc>
          <w:tcPr>
            <w:tcW w:w="10368" w:type="dxa"/>
            <w:vMerge w:val="restart"/>
            <w:tcMar>
              <w:top w:w="100" w:type="dxa"/>
              <w:left w:w="100" w:type="dxa"/>
              <w:bottom w:w="100" w:type="dxa"/>
              <w:right w:w="100" w:type="dxa"/>
            </w:tcMar>
          </w:tcPr>
          <w:p w:rsidR="005A1D61" w14:paraId="1AFCE2AD" w14:textId="77777777">
            <w:r>
              <w:rPr>
                <w:b/>
                <w:sz w:val="24"/>
              </w:rPr>
              <w:t>VALUE</w:t>
            </w:r>
          </w:p>
        </w:tc>
      </w:tr>
      <w:tr w14:paraId="6EB1DBF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670E681" w14:textId="77777777">
            <w:r>
              <w:rPr>
                <w:sz w:val="20"/>
              </w:rPr>
              <w:t>RESPONSE VARIABLE</w:t>
            </w:r>
          </w:p>
        </w:tc>
        <w:tc>
          <w:tcPr>
            <w:tcW w:w="10368" w:type="dxa"/>
            <w:vMerge w:val="restart"/>
            <w:tcMar>
              <w:top w:w="100" w:type="dxa"/>
              <w:left w:w="100" w:type="dxa"/>
              <w:bottom w:w="100" w:type="dxa"/>
              <w:right w:w="100" w:type="dxa"/>
            </w:tcMar>
          </w:tcPr>
          <w:p w:rsidR="005A1D61" w14:paraId="2447B9DB" w14:textId="77777777">
            <w:r>
              <w:rPr>
                <w:sz w:val="20"/>
              </w:rPr>
              <w:t>HUPHON2_NUM</w:t>
            </w:r>
          </w:p>
        </w:tc>
      </w:tr>
      <w:tr w14:paraId="7074B1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50E25C" w14:textId="77777777">
            <w:r>
              <w:rPr>
                <w:sz w:val="20"/>
              </w:rPr>
              <w:t>POSITIONING</w:t>
            </w:r>
          </w:p>
        </w:tc>
        <w:tc>
          <w:tcPr>
            <w:tcW w:w="10368" w:type="dxa"/>
            <w:vMerge w:val="restart"/>
            <w:tcMar>
              <w:top w:w="100" w:type="dxa"/>
              <w:left w:w="100" w:type="dxa"/>
              <w:bottom w:w="100" w:type="dxa"/>
              <w:right w:w="100" w:type="dxa"/>
            </w:tcMar>
          </w:tcPr>
          <w:p w:rsidR="005A1D61" w14:paraId="1208A37D" w14:textId="77777777">
            <w:r>
              <w:rPr>
                <w:sz w:val="20"/>
              </w:rPr>
              <w:t>Vertical</w:t>
            </w:r>
          </w:p>
        </w:tc>
      </w:tr>
      <w:tr w14:paraId="075E405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CA5317" w14:textId="77777777">
            <w:r>
              <w:rPr>
                <w:sz w:val="20"/>
              </w:rPr>
              <w:t>MAX LENGTH</w:t>
            </w:r>
          </w:p>
        </w:tc>
        <w:tc>
          <w:tcPr>
            <w:tcW w:w="10368" w:type="dxa"/>
            <w:vMerge w:val="restart"/>
            <w:tcMar>
              <w:top w:w="100" w:type="dxa"/>
              <w:left w:w="100" w:type="dxa"/>
              <w:bottom w:w="100" w:type="dxa"/>
              <w:right w:w="100" w:type="dxa"/>
            </w:tcMar>
          </w:tcPr>
          <w:p w:rsidR="005A1D61" w14:paraId="37E2803C" w14:textId="77777777">
            <w:r>
              <w:rPr>
                <w:sz w:val="20"/>
              </w:rPr>
              <w:t>10</w:t>
            </w:r>
          </w:p>
        </w:tc>
      </w:tr>
      <w:tr w14:paraId="0D1FDAB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5D6E21B" w14:textId="77777777">
            <w:r>
              <w:rPr>
                <w:sz w:val="20"/>
              </w:rPr>
              <w:t>RESPONSE FIELD LABEL</w:t>
            </w:r>
          </w:p>
        </w:tc>
        <w:tc>
          <w:tcPr>
            <w:tcW w:w="10368" w:type="dxa"/>
            <w:vMerge w:val="restart"/>
            <w:tcMar>
              <w:top w:w="100" w:type="dxa"/>
              <w:left w:w="100" w:type="dxa"/>
              <w:bottom w:w="100" w:type="dxa"/>
              <w:right w:w="100" w:type="dxa"/>
            </w:tcMar>
          </w:tcPr>
          <w:p w:rsidR="005A1D61" w14:paraId="5FAD0EDB" w14:textId="77777777">
            <w:r>
              <w:rPr>
                <w:sz w:val="20"/>
              </w:rPr>
              <w:t>Phone number</w:t>
            </w:r>
          </w:p>
        </w:tc>
      </w:tr>
      <w:tr w14:paraId="70B79720" w14:textId="77777777">
        <w:tblPrEx>
          <w:tblW w:w="0" w:type="auto"/>
          <w:tblLook w:val="04A0"/>
        </w:tblPrEx>
        <w:trPr>
          <w:trHeight w:val="269"/>
        </w:trPr>
        <w:tc>
          <w:tcPr>
            <w:tcW w:w="2592" w:type="dxa"/>
            <w:tcMar>
              <w:top w:w="100" w:type="dxa"/>
              <w:left w:w="100" w:type="dxa"/>
              <w:bottom w:w="100" w:type="dxa"/>
              <w:right w:w="100" w:type="dxa"/>
            </w:tcMar>
          </w:tcPr>
          <w:p w:rsidR="005A1D61" w14:paraId="1A16CC04" w14:textId="77777777">
            <w:r>
              <w:rPr>
                <w:sz w:val="20"/>
              </w:rPr>
              <w:t>RESPONSE FIELD LABEL POSITION</w:t>
            </w:r>
          </w:p>
        </w:tc>
        <w:tc>
          <w:tcPr>
            <w:tcW w:w="10368" w:type="dxa"/>
            <w:tcMar>
              <w:top w:w="100" w:type="dxa"/>
              <w:left w:w="100" w:type="dxa"/>
              <w:bottom w:w="100" w:type="dxa"/>
              <w:right w:w="100" w:type="dxa"/>
            </w:tcMar>
          </w:tcPr>
          <w:p w:rsidR="005A1D61" w14:paraId="779D8300" w14:textId="77777777">
            <w:r>
              <w:rPr>
                <w:sz w:val="20"/>
              </w:rPr>
              <w:t>Above</w:t>
            </w:r>
          </w:p>
        </w:tc>
      </w:tr>
    </w:tbl>
    <w:p w:rsidR="005A1D61" w14:paraId="4E2D97D7" w14:textId="77777777"/>
    <w:tbl>
      <w:tblPr>
        <w:tblStyle w:val="TableGrid"/>
        <w:tblW w:w="0" w:type="auto"/>
        <w:tblLook w:val="04A0"/>
      </w:tblPr>
      <w:tblGrid>
        <w:gridCol w:w="2590"/>
        <w:gridCol w:w="3885"/>
        <w:gridCol w:w="3885"/>
        <w:gridCol w:w="2590"/>
      </w:tblGrid>
      <w:tr w14:paraId="6103331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626FEA1" w14:textId="77777777">
            <w:r>
              <w:rPr>
                <w:b/>
                <w:sz w:val="30"/>
              </w:rPr>
              <w:t>BLOCK: BLKBACK_CPS / SCREEN: SC_TELPHN / QUESTION: TELPHN_CPS / RESPONSE: RSPHTYP_CPS (STANDARD, RADIOBUTTON)</w:t>
            </w:r>
          </w:p>
        </w:tc>
      </w:tr>
      <w:tr w14:paraId="72F7A9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CADF14" w14:textId="77777777">
            <w:r>
              <w:rPr>
                <w:b/>
                <w:sz w:val="24"/>
              </w:rPr>
              <w:t>ATTRIBUTE NAME</w:t>
            </w:r>
          </w:p>
        </w:tc>
        <w:tc>
          <w:tcPr>
            <w:tcW w:w="10368" w:type="dxa"/>
            <w:gridSpan w:val="3"/>
            <w:vMerge w:val="restart"/>
            <w:tcMar>
              <w:top w:w="100" w:type="dxa"/>
              <w:left w:w="100" w:type="dxa"/>
              <w:bottom w:w="100" w:type="dxa"/>
              <w:right w:w="100" w:type="dxa"/>
            </w:tcMar>
          </w:tcPr>
          <w:p w:rsidR="005A1D61" w14:paraId="4BDCDC2E" w14:textId="77777777">
            <w:r>
              <w:rPr>
                <w:b/>
                <w:sz w:val="24"/>
              </w:rPr>
              <w:t>VALUE</w:t>
            </w:r>
          </w:p>
        </w:tc>
      </w:tr>
      <w:tr w14:paraId="0BB974D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228B6F7" w14:textId="77777777">
            <w:r>
              <w:rPr>
                <w:sz w:val="20"/>
              </w:rPr>
              <w:t>RESPONSE VARIABLE</w:t>
            </w:r>
          </w:p>
        </w:tc>
        <w:tc>
          <w:tcPr>
            <w:tcW w:w="10368" w:type="dxa"/>
            <w:gridSpan w:val="3"/>
            <w:vMerge w:val="restart"/>
            <w:tcMar>
              <w:top w:w="100" w:type="dxa"/>
              <w:left w:w="100" w:type="dxa"/>
              <w:bottom w:w="100" w:type="dxa"/>
              <w:right w:w="100" w:type="dxa"/>
            </w:tcMar>
          </w:tcPr>
          <w:p w:rsidR="005A1D61" w14:paraId="0EFFF07C" w14:textId="77777777">
            <w:r>
              <w:rPr>
                <w:sz w:val="20"/>
              </w:rPr>
              <w:t>SPHTYP</w:t>
            </w:r>
          </w:p>
        </w:tc>
      </w:tr>
      <w:tr w14:paraId="73CBEC4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4C4A4B0" w14:textId="77777777">
            <w:r>
              <w:rPr>
                <w:sz w:val="20"/>
              </w:rPr>
              <w:t>ANSWER LIST</w:t>
            </w:r>
          </w:p>
        </w:tc>
        <w:tc>
          <w:tcPr>
            <w:tcW w:w="10368" w:type="dxa"/>
            <w:gridSpan w:val="3"/>
            <w:vMerge w:val="restart"/>
            <w:tcMar>
              <w:top w:w="100" w:type="dxa"/>
              <w:left w:w="100" w:type="dxa"/>
              <w:bottom w:w="100" w:type="dxa"/>
              <w:right w:w="100" w:type="dxa"/>
            </w:tcMar>
          </w:tcPr>
          <w:p w:rsidR="005A1D61" w14:paraId="66EED771" w14:textId="77777777">
            <w:r>
              <w:rPr>
                <w:sz w:val="20"/>
              </w:rPr>
              <w:t>THOMEOFF</w:t>
            </w:r>
          </w:p>
        </w:tc>
      </w:tr>
      <w:tr w14:paraId="370DC5E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1346503" w14:textId="77777777">
            <w:r>
              <w:rPr>
                <w:b/>
                <w:sz w:val="24"/>
              </w:rPr>
              <w:t>ANSWER LIST OPTIONS</w:t>
            </w:r>
          </w:p>
        </w:tc>
        <w:tc>
          <w:tcPr>
            <w:tcW w:w="3888" w:type="dxa"/>
            <w:vMerge w:val="restart"/>
            <w:tcMar>
              <w:top w:w="100" w:type="dxa"/>
              <w:left w:w="100" w:type="dxa"/>
              <w:bottom w:w="100" w:type="dxa"/>
              <w:right w:w="100" w:type="dxa"/>
            </w:tcMar>
          </w:tcPr>
          <w:p w:rsidR="005A1D61" w14:paraId="021422CC" w14:textId="77777777">
            <w:r>
              <w:rPr>
                <w:b/>
                <w:sz w:val="24"/>
              </w:rPr>
              <w:t>DISPLAY NAME</w:t>
            </w:r>
          </w:p>
        </w:tc>
        <w:tc>
          <w:tcPr>
            <w:tcW w:w="3888" w:type="dxa"/>
            <w:vMerge w:val="restart"/>
            <w:tcMar>
              <w:top w:w="100" w:type="dxa"/>
              <w:left w:w="100" w:type="dxa"/>
              <w:bottom w:w="100" w:type="dxa"/>
              <w:right w:w="100" w:type="dxa"/>
            </w:tcMar>
          </w:tcPr>
          <w:p w:rsidR="005A1D61" w14:paraId="5987A594" w14:textId="77777777">
            <w:r>
              <w:rPr>
                <w:b/>
                <w:sz w:val="24"/>
              </w:rPr>
              <w:t>STORED VALUE</w:t>
            </w:r>
          </w:p>
        </w:tc>
        <w:tc>
          <w:tcPr>
            <w:tcW w:w="2592" w:type="dxa"/>
            <w:vMerge w:val="restart"/>
            <w:tcMar>
              <w:top w:w="100" w:type="dxa"/>
              <w:left w:w="100" w:type="dxa"/>
              <w:bottom w:w="100" w:type="dxa"/>
              <w:right w:w="100" w:type="dxa"/>
            </w:tcMar>
          </w:tcPr>
          <w:p w:rsidR="005A1D61" w14:paraId="43E804D2" w14:textId="77777777">
            <w:r>
              <w:rPr>
                <w:b/>
                <w:sz w:val="24"/>
              </w:rPr>
              <w:t>VARIABLE</w:t>
            </w:r>
          </w:p>
        </w:tc>
      </w:tr>
      <w:tr w14:paraId="24D7D4D7" w14:textId="77777777">
        <w:tblPrEx>
          <w:tblW w:w="0" w:type="auto"/>
          <w:tblLook w:val="04A0"/>
        </w:tblPrEx>
        <w:trPr>
          <w:trHeight w:val="269"/>
        </w:trPr>
        <w:tc>
          <w:tcPr>
            <w:tcW w:w="2592" w:type="dxa"/>
            <w:vMerge/>
            <w:tcMar>
              <w:top w:w="100" w:type="dxa"/>
              <w:left w:w="100" w:type="dxa"/>
              <w:bottom w:w="100" w:type="dxa"/>
              <w:right w:w="100" w:type="dxa"/>
            </w:tcMar>
          </w:tcPr>
          <w:p w:rsidR="005A1D61" w14:paraId="266E120D" w14:textId="77777777"/>
        </w:tc>
        <w:tc>
          <w:tcPr>
            <w:tcW w:w="3888" w:type="dxa"/>
            <w:vMerge w:val="restart"/>
            <w:tcMar>
              <w:top w:w="100" w:type="dxa"/>
              <w:left w:w="100" w:type="dxa"/>
              <w:bottom w:w="100" w:type="dxa"/>
              <w:right w:w="100" w:type="dxa"/>
            </w:tcMar>
          </w:tcPr>
          <w:p w:rsidR="005A1D61" w14:paraId="67B73C1C" w14:textId="77777777">
            <w:r>
              <w:rPr>
                <w:sz w:val="20"/>
              </w:rPr>
              <w:t>Home</w:t>
            </w:r>
          </w:p>
        </w:tc>
        <w:tc>
          <w:tcPr>
            <w:tcW w:w="3888" w:type="dxa"/>
            <w:vMerge w:val="restart"/>
            <w:tcMar>
              <w:top w:w="100" w:type="dxa"/>
              <w:left w:w="100" w:type="dxa"/>
              <w:bottom w:w="100" w:type="dxa"/>
              <w:right w:w="100" w:type="dxa"/>
            </w:tcMar>
          </w:tcPr>
          <w:p w:rsidR="005A1D61" w14:paraId="7B89F1A2" w14:textId="77777777">
            <w:r>
              <w:rPr>
                <w:sz w:val="20"/>
              </w:rPr>
              <w:t>1</w:t>
            </w:r>
          </w:p>
        </w:tc>
        <w:tc>
          <w:tcPr>
            <w:tcW w:w="2592" w:type="dxa"/>
            <w:vMerge w:val="restart"/>
            <w:tcMar>
              <w:top w:w="100" w:type="dxa"/>
              <w:left w:w="100" w:type="dxa"/>
              <w:bottom w:w="100" w:type="dxa"/>
              <w:right w:w="100" w:type="dxa"/>
            </w:tcMar>
          </w:tcPr>
          <w:p w:rsidR="005A1D61" w14:paraId="7607D087" w14:textId="77777777"/>
        </w:tc>
      </w:tr>
      <w:tr w14:paraId="4FF9ADB9" w14:textId="77777777">
        <w:tblPrEx>
          <w:tblW w:w="0" w:type="auto"/>
          <w:tblLook w:val="04A0"/>
        </w:tblPrEx>
        <w:trPr>
          <w:trHeight w:val="269"/>
        </w:trPr>
        <w:tc>
          <w:tcPr>
            <w:tcW w:w="2592" w:type="dxa"/>
            <w:vMerge/>
            <w:tcMar>
              <w:top w:w="100" w:type="dxa"/>
              <w:left w:w="100" w:type="dxa"/>
              <w:bottom w:w="100" w:type="dxa"/>
              <w:right w:w="100" w:type="dxa"/>
            </w:tcMar>
          </w:tcPr>
          <w:p w:rsidR="005A1D61" w14:paraId="070CF115" w14:textId="77777777"/>
        </w:tc>
        <w:tc>
          <w:tcPr>
            <w:tcW w:w="3888" w:type="dxa"/>
            <w:vMerge w:val="restart"/>
            <w:tcMar>
              <w:top w:w="100" w:type="dxa"/>
              <w:left w:w="100" w:type="dxa"/>
              <w:bottom w:w="100" w:type="dxa"/>
              <w:right w:w="100" w:type="dxa"/>
            </w:tcMar>
          </w:tcPr>
          <w:p w:rsidR="005A1D61" w14:paraId="16897638" w14:textId="77777777">
            <w:r>
              <w:rPr>
                <w:sz w:val="20"/>
              </w:rPr>
              <w:t>Office</w:t>
            </w:r>
          </w:p>
        </w:tc>
        <w:tc>
          <w:tcPr>
            <w:tcW w:w="3888" w:type="dxa"/>
            <w:vMerge w:val="restart"/>
            <w:tcMar>
              <w:top w:w="100" w:type="dxa"/>
              <w:left w:w="100" w:type="dxa"/>
              <w:bottom w:w="100" w:type="dxa"/>
              <w:right w:w="100" w:type="dxa"/>
            </w:tcMar>
          </w:tcPr>
          <w:p w:rsidR="005A1D61" w14:paraId="3288EFAD" w14:textId="77777777">
            <w:r>
              <w:rPr>
                <w:sz w:val="20"/>
              </w:rPr>
              <w:t>2</w:t>
            </w:r>
          </w:p>
        </w:tc>
        <w:tc>
          <w:tcPr>
            <w:tcW w:w="2592" w:type="dxa"/>
            <w:vMerge w:val="restart"/>
            <w:tcMar>
              <w:top w:w="100" w:type="dxa"/>
              <w:left w:w="100" w:type="dxa"/>
              <w:bottom w:w="100" w:type="dxa"/>
              <w:right w:w="100" w:type="dxa"/>
            </w:tcMar>
          </w:tcPr>
          <w:p w:rsidR="005A1D61" w14:paraId="4A5F9591" w14:textId="77777777"/>
        </w:tc>
      </w:tr>
      <w:tr w14:paraId="4302C203" w14:textId="77777777">
        <w:tblPrEx>
          <w:tblW w:w="0" w:type="auto"/>
          <w:tblLook w:val="04A0"/>
        </w:tblPrEx>
        <w:trPr>
          <w:trHeight w:val="269"/>
        </w:trPr>
        <w:tc>
          <w:tcPr>
            <w:tcW w:w="2592" w:type="dxa"/>
            <w:vMerge/>
            <w:tcMar>
              <w:top w:w="100" w:type="dxa"/>
              <w:left w:w="100" w:type="dxa"/>
              <w:bottom w:w="100" w:type="dxa"/>
              <w:right w:w="100" w:type="dxa"/>
            </w:tcMar>
          </w:tcPr>
          <w:p w:rsidR="005A1D61" w14:paraId="388A6813" w14:textId="77777777"/>
        </w:tc>
        <w:tc>
          <w:tcPr>
            <w:tcW w:w="3888" w:type="dxa"/>
            <w:tcMar>
              <w:top w:w="100" w:type="dxa"/>
              <w:left w:w="100" w:type="dxa"/>
              <w:bottom w:w="100" w:type="dxa"/>
              <w:right w:w="100" w:type="dxa"/>
            </w:tcMar>
          </w:tcPr>
          <w:p w:rsidR="005A1D61" w14:paraId="30C780E3" w14:textId="77777777">
            <w:r>
              <w:rPr>
                <w:sz w:val="20"/>
              </w:rPr>
              <w:t>Cell</w:t>
            </w:r>
          </w:p>
        </w:tc>
        <w:tc>
          <w:tcPr>
            <w:tcW w:w="3888" w:type="dxa"/>
            <w:tcMar>
              <w:top w:w="100" w:type="dxa"/>
              <w:left w:w="100" w:type="dxa"/>
              <w:bottom w:w="100" w:type="dxa"/>
              <w:right w:w="100" w:type="dxa"/>
            </w:tcMar>
          </w:tcPr>
          <w:p w:rsidR="005A1D61" w14:paraId="70A85217" w14:textId="77777777">
            <w:r>
              <w:rPr>
                <w:sz w:val="20"/>
              </w:rPr>
              <w:t>3</w:t>
            </w:r>
          </w:p>
        </w:tc>
        <w:tc>
          <w:tcPr>
            <w:tcW w:w="2592" w:type="dxa"/>
            <w:tcMar>
              <w:top w:w="100" w:type="dxa"/>
              <w:left w:w="100" w:type="dxa"/>
              <w:bottom w:w="100" w:type="dxa"/>
              <w:right w:w="100" w:type="dxa"/>
            </w:tcMar>
          </w:tcPr>
          <w:p w:rsidR="005A1D61" w14:paraId="04621D18" w14:textId="77777777"/>
        </w:tc>
      </w:tr>
    </w:tbl>
    <w:p w:rsidR="005A1D61" w14:paraId="5BD9D1F1" w14:textId="77777777"/>
    <w:tbl>
      <w:tblPr>
        <w:tblStyle w:val="TableGrid"/>
        <w:tblW w:w="0" w:type="auto"/>
        <w:tblLook w:val="04A0"/>
      </w:tblPr>
      <w:tblGrid>
        <w:gridCol w:w="2591"/>
        <w:gridCol w:w="10359"/>
      </w:tblGrid>
      <w:tr w14:paraId="1FB041AC"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E57F71F" w14:textId="77777777">
            <w:r>
              <w:rPr>
                <w:b/>
                <w:sz w:val="30"/>
              </w:rPr>
              <w:t>BLOCK: BLKBACK_CPS / SCREEN: SC_TELPHN / QUESTION: TELPHN_CPS / RESPONSE: RPHON3_NUM_CPS (STANDARD, PHONE)</w:t>
            </w:r>
          </w:p>
        </w:tc>
      </w:tr>
      <w:tr w14:paraId="0A8C529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7D41C0E" w14:textId="77777777">
            <w:r>
              <w:rPr>
                <w:b/>
                <w:sz w:val="24"/>
              </w:rPr>
              <w:t>ATTRIBUTE NAME</w:t>
            </w:r>
          </w:p>
        </w:tc>
        <w:tc>
          <w:tcPr>
            <w:tcW w:w="10368" w:type="dxa"/>
            <w:vMerge w:val="restart"/>
            <w:tcMar>
              <w:top w:w="100" w:type="dxa"/>
              <w:left w:w="100" w:type="dxa"/>
              <w:bottom w:w="100" w:type="dxa"/>
              <w:right w:w="100" w:type="dxa"/>
            </w:tcMar>
          </w:tcPr>
          <w:p w:rsidR="005A1D61" w14:paraId="2F45243F" w14:textId="77777777">
            <w:r>
              <w:rPr>
                <w:b/>
                <w:sz w:val="24"/>
              </w:rPr>
              <w:t>VALUE</w:t>
            </w:r>
          </w:p>
        </w:tc>
      </w:tr>
      <w:tr w14:paraId="69EFA46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4492C31" w14:textId="77777777">
            <w:r>
              <w:rPr>
                <w:sz w:val="20"/>
              </w:rPr>
              <w:t>RESPONSE VARIABLE</w:t>
            </w:r>
          </w:p>
        </w:tc>
        <w:tc>
          <w:tcPr>
            <w:tcW w:w="10368" w:type="dxa"/>
            <w:vMerge w:val="restart"/>
            <w:tcMar>
              <w:top w:w="100" w:type="dxa"/>
              <w:left w:w="100" w:type="dxa"/>
              <w:bottom w:w="100" w:type="dxa"/>
              <w:right w:w="100" w:type="dxa"/>
            </w:tcMar>
          </w:tcPr>
          <w:p w:rsidR="005A1D61" w14:paraId="46313CA0" w14:textId="77777777">
            <w:r>
              <w:rPr>
                <w:sz w:val="20"/>
              </w:rPr>
              <w:t>HUPHON3_NUM</w:t>
            </w:r>
          </w:p>
        </w:tc>
      </w:tr>
      <w:tr w14:paraId="4BFFCF6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98230C6" w14:textId="77777777">
            <w:r>
              <w:rPr>
                <w:sz w:val="20"/>
              </w:rPr>
              <w:t>POSITIONING</w:t>
            </w:r>
          </w:p>
        </w:tc>
        <w:tc>
          <w:tcPr>
            <w:tcW w:w="10368" w:type="dxa"/>
            <w:vMerge w:val="restart"/>
            <w:tcMar>
              <w:top w:w="100" w:type="dxa"/>
              <w:left w:w="100" w:type="dxa"/>
              <w:bottom w:w="100" w:type="dxa"/>
              <w:right w:w="100" w:type="dxa"/>
            </w:tcMar>
          </w:tcPr>
          <w:p w:rsidR="005A1D61" w14:paraId="0295E85C" w14:textId="77777777">
            <w:r>
              <w:rPr>
                <w:sz w:val="20"/>
              </w:rPr>
              <w:t>Vertical</w:t>
            </w:r>
          </w:p>
        </w:tc>
      </w:tr>
      <w:tr w14:paraId="06C018C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FC3EB20" w14:textId="77777777">
            <w:r>
              <w:rPr>
                <w:sz w:val="20"/>
              </w:rPr>
              <w:t>MAX LENGTH</w:t>
            </w:r>
          </w:p>
        </w:tc>
        <w:tc>
          <w:tcPr>
            <w:tcW w:w="10368" w:type="dxa"/>
            <w:vMerge w:val="restart"/>
            <w:tcMar>
              <w:top w:w="100" w:type="dxa"/>
              <w:left w:w="100" w:type="dxa"/>
              <w:bottom w:w="100" w:type="dxa"/>
              <w:right w:w="100" w:type="dxa"/>
            </w:tcMar>
          </w:tcPr>
          <w:p w:rsidR="005A1D61" w14:paraId="0A1FF329" w14:textId="77777777">
            <w:r>
              <w:rPr>
                <w:sz w:val="20"/>
              </w:rPr>
              <w:t>10</w:t>
            </w:r>
          </w:p>
        </w:tc>
      </w:tr>
      <w:tr w14:paraId="3D817E9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2835C91" w14:textId="77777777">
            <w:r>
              <w:rPr>
                <w:sz w:val="20"/>
              </w:rPr>
              <w:t>RESPONSE FIELD LABEL</w:t>
            </w:r>
          </w:p>
        </w:tc>
        <w:tc>
          <w:tcPr>
            <w:tcW w:w="10368" w:type="dxa"/>
            <w:vMerge w:val="restart"/>
            <w:tcMar>
              <w:top w:w="100" w:type="dxa"/>
              <w:left w:w="100" w:type="dxa"/>
              <w:bottom w:w="100" w:type="dxa"/>
              <w:right w:w="100" w:type="dxa"/>
            </w:tcMar>
          </w:tcPr>
          <w:p w:rsidR="005A1D61" w14:paraId="5482EB16" w14:textId="77777777">
            <w:r>
              <w:rPr>
                <w:sz w:val="20"/>
              </w:rPr>
              <w:t>Phone number</w:t>
            </w:r>
          </w:p>
        </w:tc>
      </w:tr>
      <w:tr w14:paraId="1F4C3AEF" w14:textId="77777777">
        <w:tblPrEx>
          <w:tblW w:w="0" w:type="auto"/>
          <w:tblLook w:val="04A0"/>
        </w:tblPrEx>
        <w:trPr>
          <w:trHeight w:val="269"/>
        </w:trPr>
        <w:tc>
          <w:tcPr>
            <w:tcW w:w="2592" w:type="dxa"/>
            <w:tcMar>
              <w:top w:w="100" w:type="dxa"/>
              <w:left w:w="100" w:type="dxa"/>
              <w:bottom w:w="100" w:type="dxa"/>
              <w:right w:w="100" w:type="dxa"/>
            </w:tcMar>
          </w:tcPr>
          <w:p w:rsidR="005A1D61" w14:paraId="2BE31BC9" w14:textId="77777777">
            <w:r>
              <w:rPr>
                <w:sz w:val="20"/>
              </w:rPr>
              <w:t>RESPONSE FIELD LABEL POSITION</w:t>
            </w:r>
          </w:p>
        </w:tc>
        <w:tc>
          <w:tcPr>
            <w:tcW w:w="10368" w:type="dxa"/>
            <w:tcMar>
              <w:top w:w="100" w:type="dxa"/>
              <w:left w:w="100" w:type="dxa"/>
              <w:bottom w:w="100" w:type="dxa"/>
              <w:right w:w="100" w:type="dxa"/>
            </w:tcMar>
          </w:tcPr>
          <w:p w:rsidR="005A1D61" w14:paraId="42ADC430" w14:textId="77777777">
            <w:r>
              <w:rPr>
                <w:sz w:val="20"/>
              </w:rPr>
              <w:t>Above</w:t>
            </w:r>
          </w:p>
        </w:tc>
      </w:tr>
    </w:tbl>
    <w:p w:rsidR="005A1D61" w14:paraId="4A7D9FF7" w14:textId="77777777"/>
    <w:tbl>
      <w:tblPr>
        <w:tblStyle w:val="TableGrid"/>
        <w:tblW w:w="0" w:type="auto"/>
        <w:tblLook w:val="04A0"/>
      </w:tblPr>
      <w:tblGrid>
        <w:gridCol w:w="2590"/>
        <w:gridCol w:w="3885"/>
        <w:gridCol w:w="3885"/>
        <w:gridCol w:w="2590"/>
      </w:tblGrid>
      <w:tr w14:paraId="4054C43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506EA8F6" w14:textId="77777777">
            <w:r>
              <w:rPr>
                <w:b/>
                <w:sz w:val="30"/>
              </w:rPr>
              <w:t xml:space="preserve">BLOCK: BLKBACK_CPS / SCREEN: SC_TELPHN / QUESTION: TELPHN_CPS / RESPONSE: </w:t>
            </w:r>
            <w:r>
              <w:rPr>
                <w:b/>
                <w:sz w:val="30"/>
              </w:rPr>
              <w:t>RPHTYP3_CPS (STANDARD, RADIOBUTTON)</w:t>
            </w:r>
          </w:p>
        </w:tc>
      </w:tr>
      <w:tr w14:paraId="3EDE5D3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EF8BD44" w14:textId="77777777">
            <w:r>
              <w:rPr>
                <w:b/>
                <w:sz w:val="24"/>
              </w:rPr>
              <w:t>ATTRIBUTE NAME</w:t>
            </w:r>
          </w:p>
        </w:tc>
        <w:tc>
          <w:tcPr>
            <w:tcW w:w="10368" w:type="dxa"/>
            <w:gridSpan w:val="3"/>
            <w:vMerge w:val="restart"/>
            <w:tcMar>
              <w:top w:w="100" w:type="dxa"/>
              <w:left w:w="100" w:type="dxa"/>
              <w:bottom w:w="100" w:type="dxa"/>
              <w:right w:w="100" w:type="dxa"/>
            </w:tcMar>
          </w:tcPr>
          <w:p w:rsidR="005A1D61" w14:paraId="77818529" w14:textId="77777777">
            <w:r>
              <w:rPr>
                <w:b/>
                <w:sz w:val="24"/>
              </w:rPr>
              <w:t>VALUE</w:t>
            </w:r>
          </w:p>
        </w:tc>
      </w:tr>
      <w:tr w14:paraId="06B278D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3AB19C3" w14:textId="77777777">
            <w:r>
              <w:rPr>
                <w:sz w:val="20"/>
              </w:rPr>
              <w:t>RESPONSE VARIABLE</w:t>
            </w:r>
          </w:p>
        </w:tc>
        <w:tc>
          <w:tcPr>
            <w:tcW w:w="10368" w:type="dxa"/>
            <w:gridSpan w:val="3"/>
            <w:vMerge w:val="restart"/>
            <w:tcMar>
              <w:top w:w="100" w:type="dxa"/>
              <w:left w:w="100" w:type="dxa"/>
              <w:bottom w:w="100" w:type="dxa"/>
              <w:right w:w="100" w:type="dxa"/>
            </w:tcMar>
          </w:tcPr>
          <w:p w:rsidR="005A1D61" w14:paraId="060847AD" w14:textId="77777777">
            <w:r>
              <w:rPr>
                <w:sz w:val="20"/>
              </w:rPr>
              <w:t>PHTYP3</w:t>
            </w:r>
          </w:p>
        </w:tc>
      </w:tr>
      <w:tr w14:paraId="069390B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7D1898D" w14:textId="77777777">
            <w:r>
              <w:rPr>
                <w:sz w:val="20"/>
              </w:rPr>
              <w:t>ANSWER LIST</w:t>
            </w:r>
          </w:p>
        </w:tc>
        <w:tc>
          <w:tcPr>
            <w:tcW w:w="10368" w:type="dxa"/>
            <w:gridSpan w:val="3"/>
            <w:vMerge w:val="restart"/>
            <w:tcMar>
              <w:top w:w="100" w:type="dxa"/>
              <w:left w:w="100" w:type="dxa"/>
              <w:bottom w:w="100" w:type="dxa"/>
              <w:right w:w="100" w:type="dxa"/>
            </w:tcMar>
          </w:tcPr>
          <w:p w:rsidR="005A1D61" w14:paraId="0C968C5D" w14:textId="77777777">
            <w:r>
              <w:rPr>
                <w:sz w:val="20"/>
              </w:rPr>
              <w:t>THOMEOFF</w:t>
            </w:r>
          </w:p>
        </w:tc>
      </w:tr>
      <w:tr w14:paraId="2CFADF3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23C0E0" w14:textId="77777777">
            <w:r>
              <w:rPr>
                <w:b/>
                <w:sz w:val="24"/>
              </w:rPr>
              <w:t>ANSWER LIST OPTIONS</w:t>
            </w:r>
          </w:p>
        </w:tc>
        <w:tc>
          <w:tcPr>
            <w:tcW w:w="3888" w:type="dxa"/>
            <w:vMerge w:val="restart"/>
            <w:tcMar>
              <w:top w:w="100" w:type="dxa"/>
              <w:left w:w="100" w:type="dxa"/>
              <w:bottom w:w="100" w:type="dxa"/>
              <w:right w:w="100" w:type="dxa"/>
            </w:tcMar>
          </w:tcPr>
          <w:p w:rsidR="005A1D61" w14:paraId="04AB5002" w14:textId="77777777">
            <w:r>
              <w:rPr>
                <w:b/>
                <w:sz w:val="24"/>
              </w:rPr>
              <w:t>DISPLAY NAME</w:t>
            </w:r>
          </w:p>
        </w:tc>
        <w:tc>
          <w:tcPr>
            <w:tcW w:w="3888" w:type="dxa"/>
            <w:vMerge w:val="restart"/>
            <w:tcMar>
              <w:top w:w="100" w:type="dxa"/>
              <w:left w:w="100" w:type="dxa"/>
              <w:bottom w:w="100" w:type="dxa"/>
              <w:right w:w="100" w:type="dxa"/>
            </w:tcMar>
          </w:tcPr>
          <w:p w:rsidR="005A1D61" w14:paraId="3B290F27" w14:textId="77777777">
            <w:r>
              <w:rPr>
                <w:b/>
                <w:sz w:val="24"/>
              </w:rPr>
              <w:t>STORED VALUE</w:t>
            </w:r>
          </w:p>
        </w:tc>
        <w:tc>
          <w:tcPr>
            <w:tcW w:w="2592" w:type="dxa"/>
            <w:vMerge w:val="restart"/>
            <w:tcMar>
              <w:top w:w="100" w:type="dxa"/>
              <w:left w:w="100" w:type="dxa"/>
              <w:bottom w:w="100" w:type="dxa"/>
              <w:right w:w="100" w:type="dxa"/>
            </w:tcMar>
          </w:tcPr>
          <w:p w:rsidR="005A1D61" w14:paraId="31372E60" w14:textId="77777777">
            <w:r>
              <w:rPr>
                <w:b/>
                <w:sz w:val="24"/>
              </w:rPr>
              <w:t>VARIABLE</w:t>
            </w:r>
          </w:p>
        </w:tc>
      </w:tr>
      <w:tr w14:paraId="337318C0" w14:textId="77777777">
        <w:tblPrEx>
          <w:tblW w:w="0" w:type="auto"/>
          <w:tblLook w:val="04A0"/>
        </w:tblPrEx>
        <w:trPr>
          <w:trHeight w:val="269"/>
        </w:trPr>
        <w:tc>
          <w:tcPr>
            <w:tcW w:w="2592" w:type="dxa"/>
            <w:vMerge/>
            <w:tcMar>
              <w:top w:w="100" w:type="dxa"/>
              <w:left w:w="100" w:type="dxa"/>
              <w:bottom w:w="100" w:type="dxa"/>
              <w:right w:w="100" w:type="dxa"/>
            </w:tcMar>
          </w:tcPr>
          <w:p w:rsidR="005A1D61" w14:paraId="2F52C9C7" w14:textId="77777777"/>
        </w:tc>
        <w:tc>
          <w:tcPr>
            <w:tcW w:w="3888" w:type="dxa"/>
            <w:vMerge w:val="restart"/>
            <w:tcMar>
              <w:top w:w="100" w:type="dxa"/>
              <w:left w:w="100" w:type="dxa"/>
              <w:bottom w:w="100" w:type="dxa"/>
              <w:right w:w="100" w:type="dxa"/>
            </w:tcMar>
          </w:tcPr>
          <w:p w:rsidR="005A1D61" w14:paraId="1613ADFD" w14:textId="77777777">
            <w:r>
              <w:rPr>
                <w:sz w:val="20"/>
              </w:rPr>
              <w:t>Home</w:t>
            </w:r>
          </w:p>
        </w:tc>
        <w:tc>
          <w:tcPr>
            <w:tcW w:w="3888" w:type="dxa"/>
            <w:vMerge w:val="restart"/>
            <w:tcMar>
              <w:top w:w="100" w:type="dxa"/>
              <w:left w:w="100" w:type="dxa"/>
              <w:bottom w:w="100" w:type="dxa"/>
              <w:right w:w="100" w:type="dxa"/>
            </w:tcMar>
          </w:tcPr>
          <w:p w:rsidR="005A1D61" w14:paraId="0C067C75" w14:textId="77777777">
            <w:r>
              <w:rPr>
                <w:sz w:val="20"/>
              </w:rPr>
              <w:t>1</w:t>
            </w:r>
          </w:p>
        </w:tc>
        <w:tc>
          <w:tcPr>
            <w:tcW w:w="2592" w:type="dxa"/>
            <w:vMerge w:val="restart"/>
            <w:tcMar>
              <w:top w:w="100" w:type="dxa"/>
              <w:left w:w="100" w:type="dxa"/>
              <w:bottom w:w="100" w:type="dxa"/>
              <w:right w:w="100" w:type="dxa"/>
            </w:tcMar>
          </w:tcPr>
          <w:p w:rsidR="005A1D61" w14:paraId="6FE15B29" w14:textId="77777777"/>
        </w:tc>
      </w:tr>
      <w:tr w14:paraId="2EB7D60A" w14:textId="77777777">
        <w:tblPrEx>
          <w:tblW w:w="0" w:type="auto"/>
          <w:tblLook w:val="04A0"/>
        </w:tblPrEx>
        <w:trPr>
          <w:trHeight w:val="269"/>
        </w:trPr>
        <w:tc>
          <w:tcPr>
            <w:tcW w:w="2592" w:type="dxa"/>
            <w:vMerge/>
            <w:tcMar>
              <w:top w:w="100" w:type="dxa"/>
              <w:left w:w="100" w:type="dxa"/>
              <w:bottom w:w="100" w:type="dxa"/>
              <w:right w:w="100" w:type="dxa"/>
            </w:tcMar>
          </w:tcPr>
          <w:p w:rsidR="005A1D61" w14:paraId="6189441B" w14:textId="77777777"/>
        </w:tc>
        <w:tc>
          <w:tcPr>
            <w:tcW w:w="3888" w:type="dxa"/>
            <w:vMerge w:val="restart"/>
            <w:tcMar>
              <w:top w:w="100" w:type="dxa"/>
              <w:left w:w="100" w:type="dxa"/>
              <w:bottom w:w="100" w:type="dxa"/>
              <w:right w:w="100" w:type="dxa"/>
            </w:tcMar>
          </w:tcPr>
          <w:p w:rsidR="005A1D61" w14:paraId="6A06AF26" w14:textId="77777777">
            <w:r>
              <w:rPr>
                <w:sz w:val="20"/>
              </w:rPr>
              <w:t>Office</w:t>
            </w:r>
          </w:p>
        </w:tc>
        <w:tc>
          <w:tcPr>
            <w:tcW w:w="3888" w:type="dxa"/>
            <w:vMerge w:val="restart"/>
            <w:tcMar>
              <w:top w:w="100" w:type="dxa"/>
              <w:left w:w="100" w:type="dxa"/>
              <w:bottom w:w="100" w:type="dxa"/>
              <w:right w:w="100" w:type="dxa"/>
            </w:tcMar>
          </w:tcPr>
          <w:p w:rsidR="005A1D61" w14:paraId="1D7A41DD" w14:textId="77777777">
            <w:r>
              <w:rPr>
                <w:sz w:val="20"/>
              </w:rPr>
              <w:t>2</w:t>
            </w:r>
          </w:p>
        </w:tc>
        <w:tc>
          <w:tcPr>
            <w:tcW w:w="2592" w:type="dxa"/>
            <w:vMerge w:val="restart"/>
            <w:tcMar>
              <w:top w:w="100" w:type="dxa"/>
              <w:left w:w="100" w:type="dxa"/>
              <w:bottom w:w="100" w:type="dxa"/>
              <w:right w:w="100" w:type="dxa"/>
            </w:tcMar>
          </w:tcPr>
          <w:p w:rsidR="005A1D61" w14:paraId="763D74D4" w14:textId="77777777"/>
        </w:tc>
      </w:tr>
      <w:tr w14:paraId="0951ED2C" w14:textId="77777777">
        <w:tblPrEx>
          <w:tblW w:w="0" w:type="auto"/>
          <w:tblLook w:val="04A0"/>
        </w:tblPrEx>
        <w:trPr>
          <w:trHeight w:val="269"/>
        </w:trPr>
        <w:tc>
          <w:tcPr>
            <w:tcW w:w="2592" w:type="dxa"/>
            <w:vMerge/>
            <w:tcMar>
              <w:top w:w="100" w:type="dxa"/>
              <w:left w:w="100" w:type="dxa"/>
              <w:bottom w:w="100" w:type="dxa"/>
              <w:right w:w="100" w:type="dxa"/>
            </w:tcMar>
          </w:tcPr>
          <w:p w:rsidR="005A1D61" w14:paraId="5D9AFC32" w14:textId="77777777"/>
        </w:tc>
        <w:tc>
          <w:tcPr>
            <w:tcW w:w="3888" w:type="dxa"/>
            <w:tcMar>
              <w:top w:w="100" w:type="dxa"/>
              <w:left w:w="100" w:type="dxa"/>
              <w:bottom w:w="100" w:type="dxa"/>
              <w:right w:w="100" w:type="dxa"/>
            </w:tcMar>
          </w:tcPr>
          <w:p w:rsidR="005A1D61" w14:paraId="1DC9FDB5" w14:textId="77777777">
            <w:r>
              <w:rPr>
                <w:sz w:val="20"/>
              </w:rPr>
              <w:t>Cell</w:t>
            </w:r>
          </w:p>
        </w:tc>
        <w:tc>
          <w:tcPr>
            <w:tcW w:w="3888" w:type="dxa"/>
            <w:tcMar>
              <w:top w:w="100" w:type="dxa"/>
              <w:left w:w="100" w:type="dxa"/>
              <w:bottom w:w="100" w:type="dxa"/>
              <w:right w:w="100" w:type="dxa"/>
            </w:tcMar>
          </w:tcPr>
          <w:p w:rsidR="005A1D61" w14:paraId="6916BFAD" w14:textId="77777777">
            <w:r>
              <w:rPr>
                <w:sz w:val="20"/>
              </w:rPr>
              <w:t>3</w:t>
            </w:r>
          </w:p>
        </w:tc>
        <w:tc>
          <w:tcPr>
            <w:tcW w:w="2592" w:type="dxa"/>
            <w:tcMar>
              <w:top w:w="100" w:type="dxa"/>
              <w:left w:w="100" w:type="dxa"/>
              <w:bottom w:w="100" w:type="dxa"/>
              <w:right w:w="100" w:type="dxa"/>
            </w:tcMar>
          </w:tcPr>
          <w:p w:rsidR="005A1D61" w14:paraId="28C42F28" w14:textId="77777777"/>
        </w:tc>
      </w:tr>
    </w:tbl>
    <w:p w:rsidR="005A1D61" w14:paraId="27046A15" w14:textId="77777777"/>
    <w:tbl>
      <w:tblPr>
        <w:tblStyle w:val="TableGrid"/>
        <w:tblW w:w="0" w:type="auto"/>
        <w:tblLook w:val="04A0"/>
      </w:tblPr>
      <w:tblGrid>
        <w:gridCol w:w="2591"/>
        <w:gridCol w:w="10359"/>
      </w:tblGrid>
      <w:tr w14:paraId="471D9152"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F666AD6" w14:textId="77777777">
            <w:r>
              <w:rPr>
                <w:b/>
                <w:sz w:val="30"/>
              </w:rPr>
              <w:t xml:space="preserve">BLOCK: BLKBACK_CPS / SCREEN: SC_TELIN / QUESTION: </w:t>
            </w:r>
            <w:r>
              <w:rPr>
                <w:b/>
                <w:sz w:val="30"/>
              </w:rPr>
              <w:t>TELIN_CPS (STANDARD)</w:t>
            </w:r>
          </w:p>
        </w:tc>
      </w:tr>
      <w:tr w14:paraId="2A5D383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45CE11D" w14:textId="77777777">
            <w:r>
              <w:rPr>
                <w:b/>
                <w:sz w:val="24"/>
              </w:rPr>
              <w:t>ATTRIBUTE NAME</w:t>
            </w:r>
          </w:p>
        </w:tc>
        <w:tc>
          <w:tcPr>
            <w:tcW w:w="10368" w:type="dxa"/>
            <w:vMerge w:val="restart"/>
            <w:tcMar>
              <w:top w:w="100" w:type="dxa"/>
              <w:left w:w="100" w:type="dxa"/>
              <w:bottom w:w="100" w:type="dxa"/>
              <w:right w:w="100" w:type="dxa"/>
            </w:tcMar>
          </w:tcPr>
          <w:p w:rsidR="005A1D61" w14:paraId="0A34E5B6" w14:textId="77777777">
            <w:r>
              <w:rPr>
                <w:b/>
                <w:sz w:val="24"/>
              </w:rPr>
              <w:t>VALUE</w:t>
            </w:r>
          </w:p>
        </w:tc>
      </w:tr>
      <w:tr w14:paraId="06CED57A" w14:textId="77777777">
        <w:tblPrEx>
          <w:tblW w:w="0" w:type="auto"/>
          <w:tblLook w:val="04A0"/>
        </w:tblPrEx>
        <w:trPr>
          <w:trHeight w:val="269"/>
        </w:trPr>
        <w:tc>
          <w:tcPr>
            <w:tcW w:w="2592" w:type="dxa"/>
            <w:tcMar>
              <w:top w:w="100" w:type="dxa"/>
              <w:left w:w="100" w:type="dxa"/>
              <w:bottom w:w="100" w:type="dxa"/>
              <w:right w:w="100" w:type="dxa"/>
            </w:tcMar>
          </w:tcPr>
          <w:p w:rsidR="005A1D61" w14:paraId="5543035A" w14:textId="77777777">
            <w:r>
              <w:rPr>
                <w:sz w:val="20"/>
              </w:rPr>
              <w:t>INTERNET QUESTION WORDING</w:t>
            </w:r>
          </w:p>
        </w:tc>
        <w:tc>
          <w:tcPr>
            <w:tcW w:w="10368" w:type="dxa"/>
            <w:tcMar>
              <w:top w:w="100" w:type="dxa"/>
              <w:left w:w="100" w:type="dxa"/>
              <w:bottom w:w="100" w:type="dxa"/>
              <w:right w:w="100" w:type="dxa"/>
            </w:tcMar>
          </w:tcPr>
          <w:p w:rsidR="005A1D61" w14:paraId="06E47E52" w14:textId="77777777">
            <w:r>
              <w:rPr>
                <w:sz w:val="20"/>
              </w:rPr>
              <w:t>Is a telephone interview acceptable?&lt;br /&gt; &lt;br /&gt; CPS will follow up in future months to see if anything has changed in your employment status.</w:t>
            </w:r>
          </w:p>
        </w:tc>
      </w:tr>
    </w:tbl>
    <w:p w:rsidR="005A1D61" w14:paraId="47E059F3" w14:textId="77777777"/>
    <w:tbl>
      <w:tblPr>
        <w:tblStyle w:val="TableGrid"/>
        <w:tblW w:w="0" w:type="auto"/>
        <w:tblLook w:val="04A0"/>
      </w:tblPr>
      <w:tblGrid>
        <w:gridCol w:w="2590"/>
        <w:gridCol w:w="3885"/>
        <w:gridCol w:w="3885"/>
        <w:gridCol w:w="2590"/>
      </w:tblGrid>
      <w:tr w14:paraId="43404D33"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4E794B3" w14:textId="77777777">
            <w:r>
              <w:rPr>
                <w:b/>
                <w:sz w:val="30"/>
              </w:rPr>
              <w:t xml:space="preserve">BLOCK: BLKBACK_CPS / SCREEN: </w:t>
            </w:r>
            <w:r>
              <w:rPr>
                <w:b/>
                <w:sz w:val="30"/>
              </w:rPr>
              <w:t>SC_TELIN / QUESTION: TELIN_CPS / RESPONSE: RTELIN_CPS (STANDARD, RADIOBUTTON)</w:t>
            </w:r>
          </w:p>
        </w:tc>
      </w:tr>
      <w:tr w14:paraId="4BB1BF6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4DE83E2" w14:textId="77777777">
            <w:r>
              <w:rPr>
                <w:b/>
                <w:sz w:val="24"/>
              </w:rPr>
              <w:t>ATTRIBUTE NAME</w:t>
            </w:r>
          </w:p>
        </w:tc>
        <w:tc>
          <w:tcPr>
            <w:tcW w:w="10368" w:type="dxa"/>
            <w:gridSpan w:val="3"/>
            <w:vMerge w:val="restart"/>
            <w:tcMar>
              <w:top w:w="100" w:type="dxa"/>
              <w:left w:w="100" w:type="dxa"/>
              <w:bottom w:w="100" w:type="dxa"/>
              <w:right w:w="100" w:type="dxa"/>
            </w:tcMar>
          </w:tcPr>
          <w:p w:rsidR="005A1D61" w14:paraId="37762D39" w14:textId="77777777">
            <w:r>
              <w:rPr>
                <w:b/>
                <w:sz w:val="24"/>
              </w:rPr>
              <w:t>VALUE</w:t>
            </w:r>
          </w:p>
        </w:tc>
      </w:tr>
      <w:tr w14:paraId="4993248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D09524B" w14:textId="77777777">
            <w:r>
              <w:rPr>
                <w:sz w:val="20"/>
              </w:rPr>
              <w:t>RESPONSE VARIABLE</w:t>
            </w:r>
          </w:p>
        </w:tc>
        <w:tc>
          <w:tcPr>
            <w:tcW w:w="10368" w:type="dxa"/>
            <w:gridSpan w:val="3"/>
            <w:vMerge w:val="restart"/>
            <w:tcMar>
              <w:top w:w="100" w:type="dxa"/>
              <w:left w:w="100" w:type="dxa"/>
              <w:bottom w:w="100" w:type="dxa"/>
              <w:right w:w="100" w:type="dxa"/>
            </w:tcMar>
          </w:tcPr>
          <w:p w:rsidR="005A1D61" w14:paraId="69A7130F" w14:textId="77777777">
            <w:r>
              <w:rPr>
                <w:sz w:val="20"/>
              </w:rPr>
              <w:t>HUTELIN</w:t>
            </w:r>
          </w:p>
        </w:tc>
      </w:tr>
      <w:tr w14:paraId="0F8BAF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EE29F6" w14:textId="77777777">
            <w:r>
              <w:rPr>
                <w:sz w:val="20"/>
              </w:rPr>
              <w:t>ANSWER LIST</w:t>
            </w:r>
          </w:p>
        </w:tc>
        <w:tc>
          <w:tcPr>
            <w:tcW w:w="10368" w:type="dxa"/>
            <w:gridSpan w:val="3"/>
            <w:vMerge w:val="restart"/>
            <w:tcMar>
              <w:top w:w="100" w:type="dxa"/>
              <w:left w:w="100" w:type="dxa"/>
              <w:bottom w:w="100" w:type="dxa"/>
              <w:right w:w="100" w:type="dxa"/>
            </w:tcMar>
          </w:tcPr>
          <w:p w:rsidR="005A1D61" w14:paraId="47CC9C0E" w14:textId="77777777">
            <w:r>
              <w:rPr>
                <w:sz w:val="20"/>
              </w:rPr>
              <w:t>TYESNO</w:t>
            </w:r>
          </w:p>
        </w:tc>
      </w:tr>
      <w:tr w14:paraId="37A5ACE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CCC7FB4" w14:textId="77777777">
            <w:r>
              <w:rPr>
                <w:b/>
                <w:sz w:val="24"/>
              </w:rPr>
              <w:t>ANSWER LIST OPTIONS</w:t>
            </w:r>
          </w:p>
        </w:tc>
        <w:tc>
          <w:tcPr>
            <w:tcW w:w="3888" w:type="dxa"/>
            <w:vMerge w:val="restart"/>
            <w:tcMar>
              <w:top w:w="100" w:type="dxa"/>
              <w:left w:w="100" w:type="dxa"/>
              <w:bottom w:w="100" w:type="dxa"/>
              <w:right w:w="100" w:type="dxa"/>
            </w:tcMar>
          </w:tcPr>
          <w:p w:rsidR="005A1D61" w14:paraId="4C4C103B" w14:textId="77777777">
            <w:r>
              <w:rPr>
                <w:b/>
                <w:sz w:val="24"/>
              </w:rPr>
              <w:t>DISPLAY NAME</w:t>
            </w:r>
          </w:p>
        </w:tc>
        <w:tc>
          <w:tcPr>
            <w:tcW w:w="3888" w:type="dxa"/>
            <w:vMerge w:val="restart"/>
            <w:tcMar>
              <w:top w:w="100" w:type="dxa"/>
              <w:left w:w="100" w:type="dxa"/>
              <w:bottom w:w="100" w:type="dxa"/>
              <w:right w:w="100" w:type="dxa"/>
            </w:tcMar>
          </w:tcPr>
          <w:p w:rsidR="005A1D61" w14:paraId="1D177A62" w14:textId="77777777">
            <w:r>
              <w:rPr>
                <w:b/>
                <w:sz w:val="24"/>
              </w:rPr>
              <w:t>STORED VALUE</w:t>
            </w:r>
          </w:p>
        </w:tc>
        <w:tc>
          <w:tcPr>
            <w:tcW w:w="2592" w:type="dxa"/>
            <w:vMerge w:val="restart"/>
            <w:tcMar>
              <w:top w:w="100" w:type="dxa"/>
              <w:left w:w="100" w:type="dxa"/>
              <w:bottom w:w="100" w:type="dxa"/>
              <w:right w:w="100" w:type="dxa"/>
            </w:tcMar>
          </w:tcPr>
          <w:p w:rsidR="005A1D61" w14:paraId="28BEB800" w14:textId="77777777">
            <w:r>
              <w:rPr>
                <w:b/>
                <w:sz w:val="24"/>
              </w:rPr>
              <w:t>VARIABLE</w:t>
            </w:r>
          </w:p>
        </w:tc>
      </w:tr>
      <w:tr w14:paraId="5D203D39" w14:textId="77777777">
        <w:tblPrEx>
          <w:tblW w:w="0" w:type="auto"/>
          <w:tblLook w:val="04A0"/>
        </w:tblPrEx>
        <w:trPr>
          <w:trHeight w:val="269"/>
        </w:trPr>
        <w:tc>
          <w:tcPr>
            <w:tcW w:w="2592" w:type="dxa"/>
            <w:vMerge/>
            <w:tcMar>
              <w:top w:w="100" w:type="dxa"/>
              <w:left w:w="100" w:type="dxa"/>
              <w:bottom w:w="100" w:type="dxa"/>
              <w:right w:w="100" w:type="dxa"/>
            </w:tcMar>
          </w:tcPr>
          <w:p w:rsidR="005A1D61" w14:paraId="69E69F50" w14:textId="77777777"/>
        </w:tc>
        <w:tc>
          <w:tcPr>
            <w:tcW w:w="3888" w:type="dxa"/>
            <w:vMerge w:val="restart"/>
            <w:tcMar>
              <w:top w:w="100" w:type="dxa"/>
              <w:left w:w="100" w:type="dxa"/>
              <w:bottom w:w="100" w:type="dxa"/>
              <w:right w:w="100" w:type="dxa"/>
            </w:tcMar>
          </w:tcPr>
          <w:p w:rsidR="005A1D61" w14:paraId="4F7A9CE6" w14:textId="77777777">
            <w:r>
              <w:rPr>
                <w:sz w:val="20"/>
              </w:rPr>
              <w:t>Yes</w:t>
            </w:r>
          </w:p>
        </w:tc>
        <w:tc>
          <w:tcPr>
            <w:tcW w:w="3888" w:type="dxa"/>
            <w:vMerge w:val="restart"/>
            <w:tcMar>
              <w:top w:w="100" w:type="dxa"/>
              <w:left w:w="100" w:type="dxa"/>
              <w:bottom w:w="100" w:type="dxa"/>
              <w:right w:w="100" w:type="dxa"/>
            </w:tcMar>
          </w:tcPr>
          <w:p w:rsidR="005A1D61" w14:paraId="2DE1FF6B" w14:textId="77777777">
            <w:r>
              <w:rPr>
                <w:sz w:val="20"/>
              </w:rPr>
              <w:t>1</w:t>
            </w:r>
          </w:p>
        </w:tc>
        <w:tc>
          <w:tcPr>
            <w:tcW w:w="2592" w:type="dxa"/>
            <w:vMerge w:val="restart"/>
            <w:tcMar>
              <w:top w:w="100" w:type="dxa"/>
              <w:left w:w="100" w:type="dxa"/>
              <w:bottom w:w="100" w:type="dxa"/>
              <w:right w:w="100" w:type="dxa"/>
            </w:tcMar>
          </w:tcPr>
          <w:p w:rsidR="005A1D61" w14:paraId="521079DF" w14:textId="77777777"/>
        </w:tc>
      </w:tr>
      <w:tr w14:paraId="24D35E9E" w14:textId="77777777">
        <w:tblPrEx>
          <w:tblW w:w="0" w:type="auto"/>
          <w:tblLook w:val="04A0"/>
        </w:tblPrEx>
        <w:trPr>
          <w:trHeight w:val="269"/>
        </w:trPr>
        <w:tc>
          <w:tcPr>
            <w:tcW w:w="2592" w:type="dxa"/>
            <w:vMerge/>
            <w:tcMar>
              <w:top w:w="100" w:type="dxa"/>
              <w:left w:w="100" w:type="dxa"/>
              <w:bottom w:w="100" w:type="dxa"/>
              <w:right w:w="100" w:type="dxa"/>
            </w:tcMar>
          </w:tcPr>
          <w:p w:rsidR="005A1D61" w14:paraId="38D98C0C" w14:textId="77777777"/>
        </w:tc>
        <w:tc>
          <w:tcPr>
            <w:tcW w:w="3888" w:type="dxa"/>
            <w:tcMar>
              <w:top w:w="100" w:type="dxa"/>
              <w:left w:w="100" w:type="dxa"/>
              <w:bottom w:w="100" w:type="dxa"/>
              <w:right w:w="100" w:type="dxa"/>
            </w:tcMar>
          </w:tcPr>
          <w:p w:rsidR="005A1D61" w14:paraId="0CDE881F" w14:textId="77777777">
            <w:r>
              <w:rPr>
                <w:sz w:val="20"/>
              </w:rPr>
              <w:t>No</w:t>
            </w:r>
          </w:p>
        </w:tc>
        <w:tc>
          <w:tcPr>
            <w:tcW w:w="3888" w:type="dxa"/>
            <w:tcMar>
              <w:top w:w="100" w:type="dxa"/>
              <w:left w:w="100" w:type="dxa"/>
              <w:bottom w:w="100" w:type="dxa"/>
              <w:right w:w="100" w:type="dxa"/>
            </w:tcMar>
          </w:tcPr>
          <w:p w:rsidR="005A1D61" w14:paraId="5018C5FB" w14:textId="77777777">
            <w:r>
              <w:rPr>
                <w:sz w:val="20"/>
              </w:rPr>
              <w:t>2</w:t>
            </w:r>
          </w:p>
        </w:tc>
        <w:tc>
          <w:tcPr>
            <w:tcW w:w="2592" w:type="dxa"/>
            <w:tcMar>
              <w:top w:w="100" w:type="dxa"/>
              <w:left w:w="100" w:type="dxa"/>
              <w:bottom w:w="100" w:type="dxa"/>
              <w:right w:w="100" w:type="dxa"/>
            </w:tcMar>
          </w:tcPr>
          <w:p w:rsidR="005A1D61" w14:paraId="61701B47" w14:textId="77777777"/>
        </w:tc>
      </w:tr>
    </w:tbl>
    <w:p w:rsidR="005A1D61" w14:paraId="5BE1957C" w14:textId="77777777"/>
    <w:tbl>
      <w:tblPr>
        <w:tblStyle w:val="TableGrid"/>
        <w:tblW w:w="0" w:type="auto"/>
        <w:tblLook w:val="04A0"/>
      </w:tblPr>
      <w:tblGrid>
        <w:gridCol w:w="2591"/>
        <w:gridCol w:w="10359"/>
      </w:tblGrid>
      <w:tr w14:paraId="7B3D7B6D"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783097D3" w14:textId="77777777">
            <w:r>
              <w:rPr>
                <w:b/>
                <w:sz w:val="30"/>
              </w:rPr>
              <w:t xml:space="preserve">BLOCK: BLKBACK_CPS / </w:t>
            </w:r>
            <w:r>
              <w:rPr>
                <w:b/>
                <w:sz w:val="30"/>
              </w:rPr>
              <w:t>SCREEN: SC_TEXT / QUESTION: HUTEXT (STANDARD)</w:t>
            </w:r>
          </w:p>
        </w:tc>
      </w:tr>
      <w:tr w14:paraId="3E5A290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0B4F585" w14:textId="77777777">
            <w:r>
              <w:rPr>
                <w:b/>
                <w:sz w:val="24"/>
              </w:rPr>
              <w:t>ATTRIBUTE NAME</w:t>
            </w:r>
          </w:p>
        </w:tc>
        <w:tc>
          <w:tcPr>
            <w:tcW w:w="10368" w:type="dxa"/>
            <w:vMerge w:val="restart"/>
            <w:tcMar>
              <w:top w:w="100" w:type="dxa"/>
              <w:left w:w="100" w:type="dxa"/>
              <w:bottom w:w="100" w:type="dxa"/>
              <w:right w:w="100" w:type="dxa"/>
            </w:tcMar>
          </w:tcPr>
          <w:p w:rsidR="005A1D61" w14:paraId="393B989A" w14:textId="77777777">
            <w:r>
              <w:rPr>
                <w:b/>
                <w:sz w:val="24"/>
              </w:rPr>
              <w:t>VALUE</w:t>
            </w:r>
          </w:p>
        </w:tc>
      </w:tr>
      <w:tr w14:paraId="0206C285" w14:textId="77777777">
        <w:tblPrEx>
          <w:tblW w:w="0" w:type="auto"/>
          <w:tblLook w:val="04A0"/>
        </w:tblPrEx>
        <w:trPr>
          <w:trHeight w:val="269"/>
        </w:trPr>
        <w:tc>
          <w:tcPr>
            <w:tcW w:w="2592" w:type="dxa"/>
            <w:tcMar>
              <w:top w:w="100" w:type="dxa"/>
              <w:left w:w="100" w:type="dxa"/>
              <w:bottom w:w="100" w:type="dxa"/>
              <w:right w:w="100" w:type="dxa"/>
            </w:tcMar>
          </w:tcPr>
          <w:p w:rsidR="005A1D61" w14:paraId="23E40799" w14:textId="77777777">
            <w:r>
              <w:rPr>
                <w:sz w:val="20"/>
              </w:rPr>
              <w:t>INTERNET QUESTION WORDING</w:t>
            </w:r>
          </w:p>
        </w:tc>
        <w:tc>
          <w:tcPr>
            <w:tcW w:w="10368" w:type="dxa"/>
            <w:tcMar>
              <w:top w:w="100" w:type="dxa"/>
              <w:left w:w="100" w:type="dxa"/>
              <w:bottom w:w="100" w:type="dxa"/>
              <w:right w:w="100" w:type="dxa"/>
            </w:tcMar>
          </w:tcPr>
          <w:p w:rsidR="005A1D61" w14:paraId="7E043233" w14:textId="77777777">
            <w:r>
              <w:rPr>
                <w:sz w:val="20"/>
              </w:rPr>
              <w:t>We send invitations via text message so that you may complete the survey online. Do we have your permission to text you?</w:t>
            </w:r>
          </w:p>
        </w:tc>
      </w:tr>
    </w:tbl>
    <w:p w:rsidR="005A1D61" w14:paraId="586122AF" w14:textId="77777777"/>
    <w:tbl>
      <w:tblPr>
        <w:tblStyle w:val="TableGrid"/>
        <w:tblW w:w="0" w:type="auto"/>
        <w:tblLook w:val="04A0"/>
      </w:tblPr>
      <w:tblGrid>
        <w:gridCol w:w="2590"/>
        <w:gridCol w:w="3885"/>
        <w:gridCol w:w="3885"/>
        <w:gridCol w:w="2590"/>
      </w:tblGrid>
      <w:tr w14:paraId="405B6334"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17C8086" w14:textId="77777777">
            <w:r>
              <w:rPr>
                <w:b/>
                <w:sz w:val="30"/>
              </w:rPr>
              <w:t>BLOCK: BLKBACK_CPS / SCREEN: SC_TEXT / QUESTION: HUTEXT / RESPONSE: RTEXT (STANDARD, RADIOBUTTON)</w:t>
            </w:r>
          </w:p>
        </w:tc>
      </w:tr>
      <w:tr w14:paraId="67E9FD9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CF9A985" w14:textId="77777777">
            <w:r>
              <w:rPr>
                <w:b/>
                <w:sz w:val="24"/>
              </w:rPr>
              <w:t>ATTRIBUTE NAME</w:t>
            </w:r>
          </w:p>
        </w:tc>
        <w:tc>
          <w:tcPr>
            <w:tcW w:w="10368" w:type="dxa"/>
            <w:gridSpan w:val="3"/>
            <w:vMerge w:val="restart"/>
            <w:tcMar>
              <w:top w:w="100" w:type="dxa"/>
              <w:left w:w="100" w:type="dxa"/>
              <w:bottom w:w="100" w:type="dxa"/>
              <w:right w:w="100" w:type="dxa"/>
            </w:tcMar>
          </w:tcPr>
          <w:p w:rsidR="005A1D61" w14:paraId="60E90ECF" w14:textId="77777777">
            <w:r>
              <w:rPr>
                <w:b/>
                <w:sz w:val="24"/>
              </w:rPr>
              <w:t>VALUE</w:t>
            </w:r>
          </w:p>
        </w:tc>
      </w:tr>
      <w:tr w14:paraId="0C688BE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6B20390" w14:textId="77777777">
            <w:r>
              <w:rPr>
                <w:sz w:val="20"/>
              </w:rPr>
              <w:t>RESPONSE VARIABLE</w:t>
            </w:r>
          </w:p>
        </w:tc>
        <w:tc>
          <w:tcPr>
            <w:tcW w:w="10368" w:type="dxa"/>
            <w:gridSpan w:val="3"/>
            <w:vMerge w:val="restart"/>
            <w:tcMar>
              <w:top w:w="100" w:type="dxa"/>
              <w:left w:w="100" w:type="dxa"/>
              <w:bottom w:w="100" w:type="dxa"/>
              <w:right w:w="100" w:type="dxa"/>
            </w:tcMar>
          </w:tcPr>
          <w:p w:rsidR="005A1D61" w14:paraId="463F7B43" w14:textId="77777777">
            <w:r>
              <w:rPr>
                <w:sz w:val="20"/>
              </w:rPr>
              <w:t>HUTEXT</w:t>
            </w:r>
          </w:p>
        </w:tc>
      </w:tr>
      <w:tr w14:paraId="7E33A7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1CC49EE" w14:textId="77777777">
            <w:r>
              <w:rPr>
                <w:sz w:val="20"/>
              </w:rPr>
              <w:t>ANSWER LIST</w:t>
            </w:r>
          </w:p>
        </w:tc>
        <w:tc>
          <w:tcPr>
            <w:tcW w:w="10368" w:type="dxa"/>
            <w:gridSpan w:val="3"/>
            <w:vMerge w:val="restart"/>
            <w:tcMar>
              <w:top w:w="100" w:type="dxa"/>
              <w:left w:w="100" w:type="dxa"/>
              <w:bottom w:w="100" w:type="dxa"/>
              <w:right w:w="100" w:type="dxa"/>
            </w:tcMar>
          </w:tcPr>
          <w:p w:rsidR="005A1D61" w14:paraId="353CF299" w14:textId="77777777">
            <w:r>
              <w:rPr>
                <w:sz w:val="20"/>
              </w:rPr>
              <w:t>TYESNO</w:t>
            </w:r>
          </w:p>
        </w:tc>
      </w:tr>
      <w:tr w14:paraId="0067721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EBA5E76" w14:textId="77777777">
            <w:r>
              <w:rPr>
                <w:b/>
                <w:sz w:val="24"/>
              </w:rPr>
              <w:t>ANSWER LIST OPTIONS</w:t>
            </w:r>
          </w:p>
        </w:tc>
        <w:tc>
          <w:tcPr>
            <w:tcW w:w="3888" w:type="dxa"/>
            <w:vMerge w:val="restart"/>
            <w:tcMar>
              <w:top w:w="100" w:type="dxa"/>
              <w:left w:w="100" w:type="dxa"/>
              <w:bottom w:w="100" w:type="dxa"/>
              <w:right w:w="100" w:type="dxa"/>
            </w:tcMar>
          </w:tcPr>
          <w:p w:rsidR="005A1D61" w14:paraId="6EC6A4D0" w14:textId="77777777">
            <w:r>
              <w:rPr>
                <w:b/>
                <w:sz w:val="24"/>
              </w:rPr>
              <w:t>DISPLAY NAME</w:t>
            </w:r>
          </w:p>
        </w:tc>
        <w:tc>
          <w:tcPr>
            <w:tcW w:w="3888" w:type="dxa"/>
            <w:vMerge w:val="restart"/>
            <w:tcMar>
              <w:top w:w="100" w:type="dxa"/>
              <w:left w:w="100" w:type="dxa"/>
              <w:bottom w:w="100" w:type="dxa"/>
              <w:right w:w="100" w:type="dxa"/>
            </w:tcMar>
          </w:tcPr>
          <w:p w:rsidR="005A1D61" w14:paraId="55ADB87F" w14:textId="77777777">
            <w:r>
              <w:rPr>
                <w:b/>
                <w:sz w:val="24"/>
              </w:rPr>
              <w:t>STORED VALUE</w:t>
            </w:r>
          </w:p>
        </w:tc>
        <w:tc>
          <w:tcPr>
            <w:tcW w:w="2592" w:type="dxa"/>
            <w:vMerge w:val="restart"/>
            <w:tcMar>
              <w:top w:w="100" w:type="dxa"/>
              <w:left w:w="100" w:type="dxa"/>
              <w:bottom w:w="100" w:type="dxa"/>
              <w:right w:w="100" w:type="dxa"/>
            </w:tcMar>
          </w:tcPr>
          <w:p w:rsidR="005A1D61" w14:paraId="048BC093" w14:textId="77777777">
            <w:r>
              <w:rPr>
                <w:b/>
                <w:sz w:val="24"/>
              </w:rPr>
              <w:t>VARIABLE</w:t>
            </w:r>
          </w:p>
        </w:tc>
      </w:tr>
      <w:tr w14:paraId="7F66CA42" w14:textId="77777777">
        <w:tblPrEx>
          <w:tblW w:w="0" w:type="auto"/>
          <w:tblLook w:val="04A0"/>
        </w:tblPrEx>
        <w:trPr>
          <w:trHeight w:val="269"/>
        </w:trPr>
        <w:tc>
          <w:tcPr>
            <w:tcW w:w="2592" w:type="dxa"/>
            <w:vMerge/>
            <w:tcMar>
              <w:top w:w="100" w:type="dxa"/>
              <w:left w:w="100" w:type="dxa"/>
              <w:bottom w:w="100" w:type="dxa"/>
              <w:right w:w="100" w:type="dxa"/>
            </w:tcMar>
          </w:tcPr>
          <w:p w:rsidR="005A1D61" w14:paraId="1B918A8B" w14:textId="77777777"/>
        </w:tc>
        <w:tc>
          <w:tcPr>
            <w:tcW w:w="3888" w:type="dxa"/>
            <w:vMerge w:val="restart"/>
            <w:tcMar>
              <w:top w:w="100" w:type="dxa"/>
              <w:left w:w="100" w:type="dxa"/>
              <w:bottom w:w="100" w:type="dxa"/>
              <w:right w:w="100" w:type="dxa"/>
            </w:tcMar>
          </w:tcPr>
          <w:p w:rsidR="005A1D61" w14:paraId="397CBF54" w14:textId="77777777">
            <w:r>
              <w:rPr>
                <w:sz w:val="20"/>
              </w:rPr>
              <w:t>Yes</w:t>
            </w:r>
          </w:p>
        </w:tc>
        <w:tc>
          <w:tcPr>
            <w:tcW w:w="3888" w:type="dxa"/>
            <w:vMerge w:val="restart"/>
            <w:tcMar>
              <w:top w:w="100" w:type="dxa"/>
              <w:left w:w="100" w:type="dxa"/>
              <w:bottom w:w="100" w:type="dxa"/>
              <w:right w:w="100" w:type="dxa"/>
            </w:tcMar>
          </w:tcPr>
          <w:p w:rsidR="005A1D61" w14:paraId="01C4D0A9" w14:textId="77777777">
            <w:r>
              <w:rPr>
                <w:sz w:val="20"/>
              </w:rPr>
              <w:t>1</w:t>
            </w:r>
          </w:p>
        </w:tc>
        <w:tc>
          <w:tcPr>
            <w:tcW w:w="2592" w:type="dxa"/>
            <w:vMerge w:val="restart"/>
            <w:tcMar>
              <w:top w:w="100" w:type="dxa"/>
              <w:left w:w="100" w:type="dxa"/>
              <w:bottom w:w="100" w:type="dxa"/>
              <w:right w:w="100" w:type="dxa"/>
            </w:tcMar>
          </w:tcPr>
          <w:p w:rsidR="005A1D61" w14:paraId="7685A062" w14:textId="77777777"/>
        </w:tc>
      </w:tr>
      <w:tr w14:paraId="64CE9DDD" w14:textId="77777777">
        <w:tblPrEx>
          <w:tblW w:w="0" w:type="auto"/>
          <w:tblLook w:val="04A0"/>
        </w:tblPrEx>
        <w:trPr>
          <w:trHeight w:val="269"/>
        </w:trPr>
        <w:tc>
          <w:tcPr>
            <w:tcW w:w="2592" w:type="dxa"/>
            <w:vMerge/>
            <w:tcMar>
              <w:top w:w="100" w:type="dxa"/>
              <w:left w:w="100" w:type="dxa"/>
              <w:bottom w:w="100" w:type="dxa"/>
              <w:right w:w="100" w:type="dxa"/>
            </w:tcMar>
          </w:tcPr>
          <w:p w:rsidR="005A1D61" w14:paraId="256A4415" w14:textId="77777777"/>
        </w:tc>
        <w:tc>
          <w:tcPr>
            <w:tcW w:w="3888" w:type="dxa"/>
            <w:tcMar>
              <w:top w:w="100" w:type="dxa"/>
              <w:left w:w="100" w:type="dxa"/>
              <w:bottom w:w="100" w:type="dxa"/>
              <w:right w:w="100" w:type="dxa"/>
            </w:tcMar>
          </w:tcPr>
          <w:p w:rsidR="005A1D61" w14:paraId="78C2A813" w14:textId="77777777">
            <w:r>
              <w:rPr>
                <w:sz w:val="20"/>
              </w:rPr>
              <w:t>No</w:t>
            </w:r>
          </w:p>
        </w:tc>
        <w:tc>
          <w:tcPr>
            <w:tcW w:w="3888" w:type="dxa"/>
            <w:tcMar>
              <w:top w:w="100" w:type="dxa"/>
              <w:left w:w="100" w:type="dxa"/>
              <w:bottom w:w="100" w:type="dxa"/>
              <w:right w:w="100" w:type="dxa"/>
            </w:tcMar>
          </w:tcPr>
          <w:p w:rsidR="005A1D61" w14:paraId="5EB6E7EC" w14:textId="77777777">
            <w:r>
              <w:rPr>
                <w:sz w:val="20"/>
              </w:rPr>
              <w:t>2</w:t>
            </w:r>
          </w:p>
        </w:tc>
        <w:tc>
          <w:tcPr>
            <w:tcW w:w="2592" w:type="dxa"/>
            <w:tcMar>
              <w:top w:w="100" w:type="dxa"/>
              <w:left w:w="100" w:type="dxa"/>
              <w:bottom w:w="100" w:type="dxa"/>
              <w:right w:w="100" w:type="dxa"/>
            </w:tcMar>
          </w:tcPr>
          <w:p w:rsidR="005A1D61" w14:paraId="29EC2EDD" w14:textId="77777777"/>
        </w:tc>
      </w:tr>
    </w:tbl>
    <w:p w:rsidR="005A1D61" w14:paraId="658B0F5C" w14:textId="77777777"/>
    <w:tbl>
      <w:tblPr>
        <w:tblStyle w:val="TableGrid"/>
        <w:tblW w:w="0" w:type="auto"/>
        <w:tblLook w:val="04A0"/>
      </w:tblPr>
      <w:tblGrid>
        <w:gridCol w:w="2591"/>
        <w:gridCol w:w="10359"/>
      </w:tblGrid>
      <w:tr w14:paraId="7EEFA639"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2D921BA" w14:textId="77777777">
            <w:r>
              <w:rPr>
                <w:b/>
                <w:sz w:val="30"/>
              </w:rPr>
              <w:t xml:space="preserve">BLOCK: BLKBACK_CPS / SCREEN: SC_TELSER / </w:t>
            </w:r>
            <w:r>
              <w:rPr>
                <w:b/>
                <w:sz w:val="30"/>
              </w:rPr>
              <w:t>QUESTION: TELSER_CPS (STANDARD)</w:t>
            </w:r>
          </w:p>
        </w:tc>
      </w:tr>
      <w:tr w14:paraId="138AE79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C8C7C0" w14:textId="77777777">
            <w:r>
              <w:rPr>
                <w:b/>
                <w:sz w:val="24"/>
              </w:rPr>
              <w:t>ATTRIBUTE NAME</w:t>
            </w:r>
          </w:p>
        </w:tc>
        <w:tc>
          <w:tcPr>
            <w:tcW w:w="10368" w:type="dxa"/>
            <w:vMerge w:val="restart"/>
            <w:tcMar>
              <w:top w:w="100" w:type="dxa"/>
              <w:left w:w="100" w:type="dxa"/>
              <w:bottom w:w="100" w:type="dxa"/>
              <w:right w:w="100" w:type="dxa"/>
            </w:tcMar>
          </w:tcPr>
          <w:p w:rsidR="005A1D61" w14:paraId="13A3F216" w14:textId="77777777">
            <w:r>
              <w:rPr>
                <w:b/>
                <w:sz w:val="24"/>
              </w:rPr>
              <w:t>VALUE</w:t>
            </w:r>
          </w:p>
        </w:tc>
      </w:tr>
      <w:tr w14:paraId="79BDB5DF" w14:textId="77777777">
        <w:tblPrEx>
          <w:tblW w:w="0" w:type="auto"/>
          <w:tblLook w:val="04A0"/>
        </w:tblPrEx>
        <w:trPr>
          <w:trHeight w:val="269"/>
        </w:trPr>
        <w:tc>
          <w:tcPr>
            <w:tcW w:w="2592" w:type="dxa"/>
            <w:tcMar>
              <w:top w:w="100" w:type="dxa"/>
              <w:left w:w="100" w:type="dxa"/>
              <w:bottom w:w="100" w:type="dxa"/>
              <w:right w:w="100" w:type="dxa"/>
            </w:tcMar>
          </w:tcPr>
          <w:p w:rsidR="005A1D61" w14:paraId="52E3957F" w14:textId="77777777">
            <w:r>
              <w:rPr>
                <w:sz w:val="20"/>
              </w:rPr>
              <w:t>INTERNET QUESTION WORDING</w:t>
            </w:r>
          </w:p>
        </w:tc>
        <w:tc>
          <w:tcPr>
            <w:tcW w:w="10368" w:type="dxa"/>
            <w:tcMar>
              <w:top w:w="100" w:type="dxa"/>
              <w:left w:w="100" w:type="dxa"/>
              <w:bottom w:w="100" w:type="dxa"/>
              <w:right w:w="100" w:type="dxa"/>
            </w:tcMar>
          </w:tcPr>
          <w:p w:rsidR="005A1D61" w14:paraId="7FEB1CD3" w14:textId="77777777">
            <w:r>
              <w:rPr>
                <w:sz w:val="20"/>
              </w:rPr>
              <w:t>Have you ever had telephone service in your home?</w:t>
            </w:r>
          </w:p>
        </w:tc>
      </w:tr>
    </w:tbl>
    <w:p w:rsidR="005A1D61" w14:paraId="7DF72983" w14:textId="77777777"/>
    <w:tbl>
      <w:tblPr>
        <w:tblStyle w:val="TableGrid"/>
        <w:tblW w:w="0" w:type="auto"/>
        <w:tblLook w:val="04A0"/>
      </w:tblPr>
      <w:tblGrid>
        <w:gridCol w:w="2590"/>
        <w:gridCol w:w="3885"/>
        <w:gridCol w:w="3885"/>
        <w:gridCol w:w="2590"/>
      </w:tblGrid>
      <w:tr w14:paraId="46AFDAF0"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0E009063" w14:textId="77777777">
            <w:r>
              <w:rPr>
                <w:b/>
                <w:sz w:val="30"/>
              </w:rPr>
              <w:t>BLOCK: BLKBACK_CPS / SCREEN: SC_TELSER / QUESTION: TELSER_CPS / RESPONSE: RTELSER_CPS (STANDARD, RADIOBUTTON)</w:t>
            </w:r>
          </w:p>
        </w:tc>
      </w:tr>
      <w:tr w14:paraId="5F9606D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36F1322" w14:textId="77777777">
            <w:r>
              <w:rPr>
                <w:b/>
                <w:sz w:val="24"/>
              </w:rPr>
              <w:t>ATTRIBUTE NAME</w:t>
            </w:r>
          </w:p>
        </w:tc>
        <w:tc>
          <w:tcPr>
            <w:tcW w:w="10368" w:type="dxa"/>
            <w:gridSpan w:val="3"/>
            <w:vMerge w:val="restart"/>
            <w:tcMar>
              <w:top w:w="100" w:type="dxa"/>
              <w:left w:w="100" w:type="dxa"/>
              <w:bottom w:w="100" w:type="dxa"/>
              <w:right w:w="100" w:type="dxa"/>
            </w:tcMar>
          </w:tcPr>
          <w:p w:rsidR="005A1D61" w14:paraId="373DF969" w14:textId="77777777">
            <w:r>
              <w:rPr>
                <w:b/>
                <w:sz w:val="24"/>
              </w:rPr>
              <w:t>VALUE</w:t>
            </w:r>
          </w:p>
        </w:tc>
      </w:tr>
      <w:tr w14:paraId="14FF175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921E56" w14:textId="77777777">
            <w:r>
              <w:rPr>
                <w:sz w:val="20"/>
              </w:rPr>
              <w:t>RESPONSE VARIABLE</w:t>
            </w:r>
          </w:p>
        </w:tc>
        <w:tc>
          <w:tcPr>
            <w:tcW w:w="10368" w:type="dxa"/>
            <w:gridSpan w:val="3"/>
            <w:vMerge w:val="restart"/>
            <w:tcMar>
              <w:top w:w="100" w:type="dxa"/>
              <w:left w:w="100" w:type="dxa"/>
              <w:bottom w:w="100" w:type="dxa"/>
              <w:right w:w="100" w:type="dxa"/>
            </w:tcMar>
          </w:tcPr>
          <w:p w:rsidR="005A1D61" w14:paraId="15A278C0" w14:textId="77777777">
            <w:r>
              <w:rPr>
                <w:sz w:val="20"/>
              </w:rPr>
              <w:t>HUTELSER</w:t>
            </w:r>
          </w:p>
        </w:tc>
      </w:tr>
      <w:tr w14:paraId="7DDD92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306524" w14:textId="77777777">
            <w:r>
              <w:rPr>
                <w:sz w:val="20"/>
              </w:rPr>
              <w:t>ANSWER LIST</w:t>
            </w:r>
          </w:p>
        </w:tc>
        <w:tc>
          <w:tcPr>
            <w:tcW w:w="10368" w:type="dxa"/>
            <w:gridSpan w:val="3"/>
            <w:vMerge w:val="restart"/>
            <w:tcMar>
              <w:top w:w="100" w:type="dxa"/>
              <w:left w:w="100" w:type="dxa"/>
              <w:bottom w:w="100" w:type="dxa"/>
              <w:right w:w="100" w:type="dxa"/>
            </w:tcMar>
          </w:tcPr>
          <w:p w:rsidR="005A1D61" w14:paraId="70A4D072" w14:textId="77777777">
            <w:r>
              <w:rPr>
                <w:sz w:val="20"/>
              </w:rPr>
              <w:t>TYESNO</w:t>
            </w:r>
          </w:p>
        </w:tc>
      </w:tr>
      <w:tr w14:paraId="3A77245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844B175" w14:textId="77777777">
            <w:r>
              <w:rPr>
                <w:b/>
                <w:sz w:val="24"/>
              </w:rPr>
              <w:t>ANSWER LIST OPTIONS</w:t>
            </w:r>
          </w:p>
        </w:tc>
        <w:tc>
          <w:tcPr>
            <w:tcW w:w="3888" w:type="dxa"/>
            <w:vMerge w:val="restart"/>
            <w:tcMar>
              <w:top w:w="100" w:type="dxa"/>
              <w:left w:w="100" w:type="dxa"/>
              <w:bottom w:w="100" w:type="dxa"/>
              <w:right w:w="100" w:type="dxa"/>
            </w:tcMar>
          </w:tcPr>
          <w:p w:rsidR="005A1D61" w14:paraId="3E58ADD8" w14:textId="77777777">
            <w:r>
              <w:rPr>
                <w:b/>
                <w:sz w:val="24"/>
              </w:rPr>
              <w:t>DISPLAY NAME</w:t>
            </w:r>
          </w:p>
        </w:tc>
        <w:tc>
          <w:tcPr>
            <w:tcW w:w="3888" w:type="dxa"/>
            <w:vMerge w:val="restart"/>
            <w:tcMar>
              <w:top w:w="100" w:type="dxa"/>
              <w:left w:w="100" w:type="dxa"/>
              <w:bottom w:w="100" w:type="dxa"/>
              <w:right w:w="100" w:type="dxa"/>
            </w:tcMar>
          </w:tcPr>
          <w:p w:rsidR="005A1D61" w14:paraId="6B12173A" w14:textId="77777777">
            <w:r>
              <w:rPr>
                <w:b/>
                <w:sz w:val="24"/>
              </w:rPr>
              <w:t>STORED VALUE</w:t>
            </w:r>
          </w:p>
        </w:tc>
        <w:tc>
          <w:tcPr>
            <w:tcW w:w="2592" w:type="dxa"/>
            <w:vMerge w:val="restart"/>
            <w:tcMar>
              <w:top w:w="100" w:type="dxa"/>
              <w:left w:w="100" w:type="dxa"/>
              <w:bottom w:w="100" w:type="dxa"/>
              <w:right w:w="100" w:type="dxa"/>
            </w:tcMar>
          </w:tcPr>
          <w:p w:rsidR="005A1D61" w14:paraId="3011EB28" w14:textId="77777777">
            <w:r>
              <w:rPr>
                <w:b/>
                <w:sz w:val="24"/>
              </w:rPr>
              <w:t>VARIABLE</w:t>
            </w:r>
          </w:p>
        </w:tc>
      </w:tr>
      <w:tr w14:paraId="767FB0B8" w14:textId="77777777">
        <w:tblPrEx>
          <w:tblW w:w="0" w:type="auto"/>
          <w:tblLook w:val="04A0"/>
        </w:tblPrEx>
        <w:trPr>
          <w:trHeight w:val="269"/>
        </w:trPr>
        <w:tc>
          <w:tcPr>
            <w:tcW w:w="2592" w:type="dxa"/>
            <w:vMerge/>
            <w:tcMar>
              <w:top w:w="100" w:type="dxa"/>
              <w:left w:w="100" w:type="dxa"/>
              <w:bottom w:w="100" w:type="dxa"/>
              <w:right w:w="100" w:type="dxa"/>
            </w:tcMar>
          </w:tcPr>
          <w:p w:rsidR="005A1D61" w14:paraId="07B9EA09" w14:textId="77777777"/>
        </w:tc>
        <w:tc>
          <w:tcPr>
            <w:tcW w:w="3888" w:type="dxa"/>
            <w:vMerge w:val="restart"/>
            <w:tcMar>
              <w:top w:w="100" w:type="dxa"/>
              <w:left w:w="100" w:type="dxa"/>
              <w:bottom w:w="100" w:type="dxa"/>
              <w:right w:w="100" w:type="dxa"/>
            </w:tcMar>
          </w:tcPr>
          <w:p w:rsidR="005A1D61" w14:paraId="0254193D" w14:textId="77777777">
            <w:r>
              <w:rPr>
                <w:sz w:val="20"/>
              </w:rPr>
              <w:t>Yes</w:t>
            </w:r>
          </w:p>
        </w:tc>
        <w:tc>
          <w:tcPr>
            <w:tcW w:w="3888" w:type="dxa"/>
            <w:vMerge w:val="restart"/>
            <w:tcMar>
              <w:top w:w="100" w:type="dxa"/>
              <w:left w:w="100" w:type="dxa"/>
              <w:bottom w:w="100" w:type="dxa"/>
              <w:right w:w="100" w:type="dxa"/>
            </w:tcMar>
          </w:tcPr>
          <w:p w:rsidR="005A1D61" w14:paraId="6F58F4F3" w14:textId="77777777">
            <w:r>
              <w:rPr>
                <w:sz w:val="20"/>
              </w:rPr>
              <w:t>1</w:t>
            </w:r>
          </w:p>
        </w:tc>
        <w:tc>
          <w:tcPr>
            <w:tcW w:w="2592" w:type="dxa"/>
            <w:vMerge w:val="restart"/>
            <w:tcMar>
              <w:top w:w="100" w:type="dxa"/>
              <w:left w:w="100" w:type="dxa"/>
              <w:bottom w:w="100" w:type="dxa"/>
              <w:right w:w="100" w:type="dxa"/>
            </w:tcMar>
          </w:tcPr>
          <w:p w:rsidR="005A1D61" w14:paraId="42BA0C89" w14:textId="77777777"/>
        </w:tc>
      </w:tr>
      <w:tr w14:paraId="3EC8BAED" w14:textId="77777777">
        <w:tblPrEx>
          <w:tblW w:w="0" w:type="auto"/>
          <w:tblLook w:val="04A0"/>
        </w:tblPrEx>
        <w:trPr>
          <w:trHeight w:val="269"/>
        </w:trPr>
        <w:tc>
          <w:tcPr>
            <w:tcW w:w="2592" w:type="dxa"/>
            <w:vMerge/>
            <w:tcMar>
              <w:top w:w="100" w:type="dxa"/>
              <w:left w:w="100" w:type="dxa"/>
              <w:bottom w:w="100" w:type="dxa"/>
              <w:right w:w="100" w:type="dxa"/>
            </w:tcMar>
          </w:tcPr>
          <w:p w:rsidR="005A1D61" w14:paraId="1BAB7197" w14:textId="77777777"/>
        </w:tc>
        <w:tc>
          <w:tcPr>
            <w:tcW w:w="3888" w:type="dxa"/>
            <w:tcMar>
              <w:top w:w="100" w:type="dxa"/>
              <w:left w:w="100" w:type="dxa"/>
              <w:bottom w:w="100" w:type="dxa"/>
              <w:right w:w="100" w:type="dxa"/>
            </w:tcMar>
          </w:tcPr>
          <w:p w:rsidR="005A1D61" w14:paraId="1B317351" w14:textId="77777777">
            <w:r>
              <w:rPr>
                <w:sz w:val="20"/>
              </w:rPr>
              <w:t>No</w:t>
            </w:r>
          </w:p>
        </w:tc>
        <w:tc>
          <w:tcPr>
            <w:tcW w:w="3888" w:type="dxa"/>
            <w:tcMar>
              <w:top w:w="100" w:type="dxa"/>
              <w:left w:w="100" w:type="dxa"/>
              <w:bottom w:w="100" w:type="dxa"/>
              <w:right w:w="100" w:type="dxa"/>
            </w:tcMar>
          </w:tcPr>
          <w:p w:rsidR="005A1D61" w14:paraId="5321AC83" w14:textId="77777777">
            <w:r>
              <w:rPr>
                <w:sz w:val="20"/>
              </w:rPr>
              <w:t>2</w:t>
            </w:r>
          </w:p>
        </w:tc>
        <w:tc>
          <w:tcPr>
            <w:tcW w:w="2592" w:type="dxa"/>
            <w:tcMar>
              <w:top w:w="100" w:type="dxa"/>
              <w:left w:w="100" w:type="dxa"/>
              <w:bottom w:w="100" w:type="dxa"/>
              <w:right w:w="100" w:type="dxa"/>
            </w:tcMar>
          </w:tcPr>
          <w:p w:rsidR="005A1D61" w14:paraId="4DE3FF5F" w14:textId="77777777"/>
        </w:tc>
      </w:tr>
    </w:tbl>
    <w:p w:rsidR="005A1D61" w14:paraId="35B7E0A7" w14:textId="77777777"/>
    <w:tbl>
      <w:tblPr>
        <w:tblStyle w:val="TableGrid"/>
        <w:tblW w:w="0" w:type="auto"/>
        <w:tblLook w:val="04A0"/>
      </w:tblPr>
      <w:tblGrid>
        <w:gridCol w:w="2591"/>
        <w:gridCol w:w="10359"/>
      </w:tblGrid>
      <w:tr w14:paraId="2357BE9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A32363D" w14:textId="77777777">
            <w:r>
              <w:rPr>
                <w:b/>
                <w:sz w:val="30"/>
              </w:rPr>
              <w:t>BLOCK: BLKBACK_CPS / SCREEN: SC_TELRN1 / QUESTION: TELRN1_CPS (STANDARD)</w:t>
            </w:r>
          </w:p>
        </w:tc>
      </w:tr>
      <w:tr w14:paraId="007C055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83881EC" w14:textId="77777777">
            <w:r>
              <w:rPr>
                <w:b/>
                <w:sz w:val="24"/>
              </w:rPr>
              <w:t>ATTRIBUTE NAME</w:t>
            </w:r>
          </w:p>
        </w:tc>
        <w:tc>
          <w:tcPr>
            <w:tcW w:w="10368" w:type="dxa"/>
            <w:vMerge w:val="restart"/>
            <w:tcMar>
              <w:top w:w="100" w:type="dxa"/>
              <w:left w:w="100" w:type="dxa"/>
              <w:bottom w:w="100" w:type="dxa"/>
              <w:right w:w="100" w:type="dxa"/>
            </w:tcMar>
          </w:tcPr>
          <w:p w:rsidR="005A1D61" w14:paraId="2ADD225D" w14:textId="77777777">
            <w:r>
              <w:rPr>
                <w:b/>
                <w:sz w:val="24"/>
              </w:rPr>
              <w:t>VALUE</w:t>
            </w:r>
          </w:p>
        </w:tc>
      </w:tr>
      <w:tr w14:paraId="7CE0674E" w14:textId="77777777">
        <w:tblPrEx>
          <w:tblW w:w="0" w:type="auto"/>
          <w:tblLook w:val="04A0"/>
        </w:tblPrEx>
        <w:trPr>
          <w:trHeight w:val="269"/>
        </w:trPr>
        <w:tc>
          <w:tcPr>
            <w:tcW w:w="2592" w:type="dxa"/>
            <w:tcMar>
              <w:top w:w="100" w:type="dxa"/>
              <w:left w:w="100" w:type="dxa"/>
              <w:bottom w:w="100" w:type="dxa"/>
              <w:right w:w="100" w:type="dxa"/>
            </w:tcMar>
          </w:tcPr>
          <w:p w:rsidR="005A1D61" w14:paraId="30E6370C" w14:textId="77777777">
            <w:r>
              <w:rPr>
                <w:sz w:val="20"/>
              </w:rPr>
              <w:t xml:space="preserve">INTERNET </w:t>
            </w:r>
            <w:r>
              <w:rPr>
                <w:sz w:val="20"/>
              </w:rPr>
              <w:t>QUESTION WORDING</w:t>
            </w:r>
          </w:p>
        </w:tc>
        <w:tc>
          <w:tcPr>
            <w:tcW w:w="10368" w:type="dxa"/>
            <w:tcMar>
              <w:top w:w="100" w:type="dxa"/>
              <w:left w:w="100" w:type="dxa"/>
              <w:bottom w:w="100" w:type="dxa"/>
              <w:right w:w="100" w:type="dxa"/>
            </w:tcMar>
          </w:tcPr>
          <w:p w:rsidR="005A1D61" w14:paraId="0ADA89AD" w14:textId="77777777">
            <w:r>
              <w:rPr>
                <w:sz w:val="20"/>
              </w:rPr>
              <w:t>What is the MAIN reason why you stopped your telephone service at home?</w:t>
            </w:r>
          </w:p>
        </w:tc>
      </w:tr>
    </w:tbl>
    <w:p w:rsidR="005A1D61" w14:paraId="47E81F66" w14:textId="77777777"/>
    <w:tbl>
      <w:tblPr>
        <w:tblStyle w:val="TableGrid"/>
        <w:tblW w:w="0" w:type="auto"/>
        <w:tblLook w:val="04A0"/>
      </w:tblPr>
      <w:tblGrid>
        <w:gridCol w:w="2590"/>
        <w:gridCol w:w="3885"/>
        <w:gridCol w:w="3885"/>
        <w:gridCol w:w="2590"/>
      </w:tblGrid>
      <w:tr w14:paraId="148BAB67"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F095842" w14:textId="77777777">
            <w:r>
              <w:rPr>
                <w:b/>
                <w:sz w:val="30"/>
              </w:rPr>
              <w:t>BLOCK: BLKBACK_CPS / SCREEN: SC_TELRN1 / QUESTION: TELRN1_CPS / RESPONSE: RTELRN1_CPS (STANDARD, RADIOBUTTON)</w:t>
            </w:r>
          </w:p>
        </w:tc>
      </w:tr>
      <w:tr w14:paraId="3FC6847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D3B5693" w14:textId="77777777">
            <w:r>
              <w:rPr>
                <w:b/>
                <w:sz w:val="24"/>
              </w:rPr>
              <w:t>ATTRIBUTE NAME</w:t>
            </w:r>
          </w:p>
        </w:tc>
        <w:tc>
          <w:tcPr>
            <w:tcW w:w="10368" w:type="dxa"/>
            <w:gridSpan w:val="3"/>
            <w:vMerge w:val="restart"/>
            <w:tcMar>
              <w:top w:w="100" w:type="dxa"/>
              <w:left w:w="100" w:type="dxa"/>
              <w:bottom w:w="100" w:type="dxa"/>
              <w:right w:w="100" w:type="dxa"/>
            </w:tcMar>
          </w:tcPr>
          <w:p w:rsidR="005A1D61" w14:paraId="78751C2B" w14:textId="77777777">
            <w:r>
              <w:rPr>
                <w:b/>
                <w:sz w:val="24"/>
              </w:rPr>
              <w:t>VALUE</w:t>
            </w:r>
          </w:p>
        </w:tc>
      </w:tr>
      <w:tr w14:paraId="4CC8AE1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DD5E51D" w14:textId="77777777">
            <w:r>
              <w:rPr>
                <w:sz w:val="20"/>
              </w:rPr>
              <w:t>RESPONSE VARIABLE</w:t>
            </w:r>
          </w:p>
        </w:tc>
        <w:tc>
          <w:tcPr>
            <w:tcW w:w="10368" w:type="dxa"/>
            <w:gridSpan w:val="3"/>
            <w:vMerge w:val="restart"/>
            <w:tcMar>
              <w:top w:w="100" w:type="dxa"/>
              <w:left w:w="100" w:type="dxa"/>
              <w:bottom w:w="100" w:type="dxa"/>
              <w:right w:w="100" w:type="dxa"/>
            </w:tcMar>
          </w:tcPr>
          <w:p w:rsidR="005A1D61" w14:paraId="51C34F5E" w14:textId="77777777">
            <w:r>
              <w:rPr>
                <w:sz w:val="20"/>
              </w:rPr>
              <w:t>HUTELR11</w:t>
            </w:r>
          </w:p>
        </w:tc>
      </w:tr>
      <w:tr w14:paraId="3013708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9CB0271" w14:textId="77777777">
            <w:r>
              <w:rPr>
                <w:sz w:val="20"/>
              </w:rPr>
              <w:t>ANSWER LIST</w:t>
            </w:r>
          </w:p>
        </w:tc>
        <w:tc>
          <w:tcPr>
            <w:tcW w:w="10368" w:type="dxa"/>
            <w:gridSpan w:val="3"/>
            <w:vMerge w:val="restart"/>
            <w:tcMar>
              <w:top w:w="100" w:type="dxa"/>
              <w:left w:w="100" w:type="dxa"/>
              <w:bottom w:w="100" w:type="dxa"/>
              <w:right w:w="100" w:type="dxa"/>
            </w:tcMar>
          </w:tcPr>
          <w:p w:rsidR="005A1D61" w14:paraId="0C298657" w14:textId="77777777">
            <w:r>
              <w:rPr>
                <w:sz w:val="20"/>
              </w:rPr>
              <w:t>TTELRN1</w:t>
            </w:r>
          </w:p>
        </w:tc>
      </w:tr>
      <w:tr w14:paraId="40F56B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D1ACDB" w14:textId="77777777">
            <w:r>
              <w:rPr>
                <w:b/>
                <w:sz w:val="24"/>
              </w:rPr>
              <w:t>ANSWER LIST OPTIONS</w:t>
            </w:r>
          </w:p>
        </w:tc>
        <w:tc>
          <w:tcPr>
            <w:tcW w:w="3888" w:type="dxa"/>
            <w:vMerge w:val="restart"/>
            <w:tcMar>
              <w:top w:w="100" w:type="dxa"/>
              <w:left w:w="100" w:type="dxa"/>
              <w:bottom w:w="100" w:type="dxa"/>
              <w:right w:w="100" w:type="dxa"/>
            </w:tcMar>
          </w:tcPr>
          <w:p w:rsidR="005A1D61" w14:paraId="2AE15362" w14:textId="77777777">
            <w:r>
              <w:rPr>
                <w:b/>
                <w:sz w:val="24"/>
              </w:rPr>
              <w:t>DISPLAY NAME</w:t>
            </w:r>
          </w:p>
        </w:tc>
        <w:tc>
          <w:tcPr>
            <w:tcW w:w="3888" w:type="dxa"/>
            <w:vMerge w:val="restart"/>
            <w:tcMar>
              <w:top w:w="100" w:type="dxa"/>
              <w:left w:w="100" w:type="dxa"/>
              <w:bottom w:w="100" w:type="dxa"/>
              <w:right w:w="100" w:type="dxa"/>
            </w:tcMar>
          </w:tcPr>
          <w:p w:rsidR="005A1D61" w14:paraId="214899F7" w14:textId="77777777">
            <w:r>
              <w:rPr>
                <w:b/>
                <w:sz w:val="24"/>
              </w:rPr>
              <w:t>STORED VALUE</w:t>
            </w:r>
          </w:p>
        </w:tc>
        <w:tc>
          <w:tcPr>
            <w:tcW w:w="2592" w:type="dxa"/>
            <w:vMerge w:val="restart"/>
            <w:tcMar>
              <w:top w:w="100" w:type="dxa"/>
              <w:left w:w="100" w:type="dxa"/>
              <w:bottom w:w="100" w:type="dxa"/>
              <w:right w:w="100" w:type="dxa"/>
            </w:tcMar>
          </w:tcPr>
          <w:p w:rsidR="005A1D61" w14:paraId="79475784" w14:textId="77777777">
            <w:r>
              <w:rPr>
                <w:b/>
                <w:sz w:val="24"/>
              </w:rPr>
              <w:t>VARIABLE</w:t>
            </w:r>
          </w:p>
        </w:tc>
      </w:tr>
      <w:tr w14:paraId="651BB81D" w14:textId="77777777">
        <w:tblPrEx>
          <w:tblW w:w="0" w:type="auto"/>
          <w:tblLook w:val="04A0"/>
        </w:tblPrEx>
        <w:trPr>
          <w:trHeight w:val="269"/>
        </w:trPr>
        <w:tc>
          <w:tcPr>
            <w:tcW w:w="2592" w:type="dxa"/>
            <w:vMerge/>
            <w:tcMar>
              <w:top w:w="100" w:type="dxa"/>
              <w:left w:w="100" w:type="dxa"/>
              <w:bottom w:w="100" w:type="dxa"/>
              <w:right w:w="100" w:type="dxa"/>
            </w:tcMar>
          </w:tcPr>
          <w:p w:rsidR="005A1D61" w14:paraId="2225F90E" w14:textId="77777777"/>
        </w:tc>
        <w:tc>
          <w:tcPr>
            <w:tcW w:w="3888" w:type="dxa"/>
            <w:vMerge w:val="restart"/>
            <w:tcMar>
              <w:top w:w="100" w:type="dxa"/>
              <w:left w:w="100" w:type="dxa"/>
              <w:bottom w:w="100" w:type="dxa"/>
              <w:right w:w="100" w:type="dxa"/>
            </w:tcMar>
          </w:tcPr>
          <w:p w:rsidR="005A1D61" w14:paraId="25D04F20" w14:textId="77777777">
            <w:r>
              <w:rPr>
                <w:sz w:val="20"/>
              </w:rPr>
              <w:t>Can use it somewhere else (e.g., at work or a friend's house)</w:t>
            </w:r>
          </w:p>
        </w:tc>
        <w:tc>
          <w:tcPr>
            <w:tcW w:w="3888" w:type="dxa"/>
            <w:vMerge w:val="restart"/>
            <w:tcMar>
              <w:top w:w="100" w:type="dxa"/>
              <w:left w:w="100" w:type="dxa"/>
              <w:bottom w:w="100" w:type="dxa"/>
              <w:right w:w="100" w:type="dxa"/>
            </w:tcMar>
          </w:tcPr>
          <w:p w:rsidR="005A1D61" w14:paraId="43784B94" w14:textId="77777777">
            <w:r>
              <w:rPr>
                <w:sz w:val="20"/>
              </w:rPr>
              <w:t>1</w:t>
            </w:r>
          </w:p>
        </w:tc>
        <w:tc>
          <w:tcPr>
            <w:tcW w:w="2592" w:type="dxa"/>
            <w:vMerge w:val="restart"/>
            <w:tcMar>
              <w:top w:w="100" w:type="dxa"/>
              <w:left w:w="100" w:type="dxa"/>
              <w:bottom w:w="100" w:type="dxa"/>
              <w:right w:w="100" w:type="dxa"/>
            </w:tcMar>
          </w:tcPr>
          <w:p w:rsidR="005A1D61" w14:paraId="78F83525" w14:textId="77777777"/>
        </w:tc>
      </w:tr>
      <w:tr w14:paraId="68B4D0C3" w14:textId="77777777">
        <w:tblPrEx>
          <w:tblW w:w="0" w:type="auto"/>
          <w:tblLook w:val="04A0"/>
        </w:tblPrEx>
        <w:trPr>
          <w:trHeight w:val="269"/>
        </w:trPr>
        <w:tc>
          <w:tcPr>
            <w:tcW w:w="2592" w:type="dxa"/>
            <w:vMerge/>
            <w:tcMar>
              <w:top w:w="100" w:type="dxa"/>
              <w:left w:w="100" w:type="dxa"/>
              <w:bottom w:w="100" w:type="dxa"/>
              <w:right w:w="100" w:type="dxa"/>
            </w:tcMar>
          </w:tcPr>
          <w:p w:rsidR="005A1D61" w14:paraId="73730B1F" w14:textId="77777777"/>
        </w:tc>
        <w:tc>
          <w:tcPr>
            <w:tcW w:w="3888" w:type="dxa"/>
            <w:vMerge w:val="restart"/>
            <w:tcMar>
              <w:top w:w="100" w:type="dxa"/>
              <w:left w:w="100" w:type="dxa"/>
              <w:bottom w:w="100" w:type="dxa"/>
              <w:right w:w="100" w:type="dxa"/>
            </w:tcMar>
          </w:tcPr>
          <w:p w:rsidR="005A1D61" w14:paraId="1F7E9542" w14:textId="77777777">
            <w:r>
              <w:rPr>
                <w:sz w:val="20"/>
              </w:rPr>
              <w:t>Use a wireless phone outside the home</w:t>
            </w:r>
          </w:p>
        </w:tc>
        <w:tc>
          <w:tcPr>
            <w:tcW w:w="3888" w:type="dxa"/>
            <w:vMerge w:val="restart"/>
            <w:tcMar>
              <w:top w:w="100" w:type="dxa"/>
              <w:left w:w="100" w:type="dxa"/>
              <w:bottom w:w="100" w:type="dxa"/>
              <w:right w:w="100" w:type="dxa"/>
            </w:tcMar>
          </w:tcPr>
          <w:p w:rsidR="005A1D61" w14:paraId="5630B528" w14:textId="77777777">
            <w:r>
              <w:rPr>
                <w:sz w:val="20"/>
              </w:rPr>
              <w:t>2</w:t>
            </w:r>
          </w:p>
        </w:tc>
        <w:tc>
          <w:tcPr>
            <w:tcW w:w="2592" w:type="dxa"/>
            <w:vMerge w:val="restart"/>
            <w:tcMar>
              <w:top w:w="100" w:type="dxa"/>
              <w:left w:w="100" w:type="dxa"/>
              <w:bottom w:w="100" w:type="dxa"/>
              <w:right w:w="100" w:type="dxa"/>
            </w:tcMar>
          </w:tcPr>
          <w:p w:rsidR="005A1D61" w14:paraId="25A29181" w14:textId="77777777"/>
        </w:tc>
      </w:tr>
      <w:tr w14:paraId="4A6FCC32" w14:textId="77777777">
        <w:tblPrEx>
          <w:tblW w:w="0" w:type="auto"/>
          <w:tblLook w:val="04A0"/>
        </w:tblPrEx>
        <w:trPr>
          <w:trHeight w:val="269"/>
        </w:trPr>
        <w:tc>
          <w:tcPr>
            <w:tcW w:w="2592" w:type="dxa"/>
            <w:vMerge/>
            <w:tcMar>
              <w:top w:w="100" w:type="dxa"/>
              <w:left w:w="100" w:type="dxa"/>
              <w:bottom w:w="100" w:type="dxa"/>
              <w:right w:w="100" w:type="dxa"/>
            </w:tcMar>
          </w:tcPr>
          <w:p w:rsidR="005A1D61" w14:paraId="7BB9ACF1" w14:textId="77777777"/>
        </w:tc>
        <w:tc>
          <w:tcPr>
            <w:tcW w:w="3888" w:type="dxa"/>
            <w:vMerge w:val="restart"/>
            <w:tcMar>
              <w:top w:w="100" w:type="dxa"/>
              <w:left w:w="100" w:type="dxa"/>
              <w:bottom w:w="100" w:type="dxa"/>
              <w:right w:w="100" w:type="dxa"/>
            </w:tcMar>
          </w:tcPr>
          <w:p w:rsidR="005A1D61" w14:paraId="1D2C8D2B" w14:textId="77777777">
            <w:r>
              <w:rPr>
                <w:sz w:val="20"/>
              </w:rPr>
              <w:t>Use a pager instead</w:t>
            </w:r>
          </w:p>
        </w:tc>
        <w:tc>
          <w:tcPr>
            <w:tcW w:w="3888" w:type="dxa"/>
            <w:vMerge w:val="restart"/>
            <w:tcMar>
              <w:top w:w="100" w:type="dxa"/>
              <w:left w:w="100" w:type="dxa"/>
              <w:bottom w:w="100" w:type="dxa"/>
              <w:right w:w="100" w:type="dxa"/>
            </w:tcMar>
          </w:tcPr>
          <w:p w:rsidR="005A1D61" w14:paraId="51306896" w14:textId="77777777">
            <w:r>
              <w:rPr>
                <w:sz w:val="20"/>
              </w:rPr>
              <w:t>3</w:t>
            </w:r>
          </w:p>
        </w:tc>
        <w:tc>
          <w:tcPr>
            <w:tcW w:w="2592" w:type="dxa"/>
            <w:vMerge w:val="restart"/>
            <w:tcMar>
              <w:top w:w="100" w:type="dxa"/>
              <w:left w:w="100" w:type="dxa"/>
              <w:bottom w:w="100" w:type="dxa"/>
              <w:right w:w="100" w:type="dxa"/>
            </w:tcMar>
          </w:tcPr>
          <w:p w:rsidR="005A1D61" w14:paraId="492924A6" w14:textId="77777777"/>
        </w:tc>
      </w:tr>
      <w:tr w14:paraId="0A042DC5" w14:textId="77777777">
        <w:tblPrEx>
          <w:tblW w:w="0" w:type="auto"/>
          <w:tblLook w:val="04A0"/>
        </w:tblPrEx>
        <w:trPr>
          <w:trHeight w:val="269"/>
        </w:trPr>
        <w:tc>
          <w:tcPr>
            <w:tcW w:w="2592" w:type="dxa"/>
            <w:vMerge/>
            <w:tcMar>
              <w:top w:w="100" w:type="dxa"/>
              <w:left w:w="100" w:type="dxa"/>
              <w:bottom w:w="100" w:type="dxa"/>
              <w:right w:w="100" w:type="dxa"/>
            </w:tcMar>
          </w:tcPr>
          <w:p w:rsidR="005A1D61" w14:paraId="3DF9767A" w14:textId="77777777"/>
        </w:tc>
        <w:tc>
          <w:tcPr>
            <w:tcW w:w="3888" w:type="dxa"/>
            <w:vMerge w:val="restart"/>
            <w:tcMar>
              <w:top w:w="100" w:type="dxa"/>
              <w:left w:w="100" w:type="dxa"/>
              <w:bottom w:w="100" w:type="dxa"/>
              <w:right w:w="100" w:type="dxa"/>
            </w:tcMar>
          </w:tcPr>
          <w:p w:rsidR="005A1D61" w14:paraId="2642F7C5" w14:textId="77777777">
            <w:r>
              <w:rPr>
                <w:sz w:val="20"/>
              </w:rPr>
              <w:t>Cost, too expensive</w:t>
            </w:r>
          </w:p>
        </w:tc>
        <w:tc>
          <w:tcPr>
            <w:tcW w:w="3888" w:type="dxa"/>
            <w:vMerge w:val="restart"/>
            <w:tcMar>
              <w:top w:w="100" w:type="dxa"/>
              <w:left w:w="100" w:type="dxa"/>
              <w:bottom w:w="100" w:type="dxa"/>
              <w:right w:w="100" w:type="dxa"/>
            </w:tcMar>
          </w:tcPr>
          <w:p w:rsidR="005A1D61" w14:paraId="7228050C" w14:textId="77777777">
            <w:r>
              <w:rPr>
                <w:sz w:val="20"/>
              </w:rPr>
              <w:t>4</w:t>
            </w:r>
          </w:p>
        </w:tc>
        <w:tc>
          <w:tcPr>
            <w:tcW w:w="2592" w:type="dxa"/>
            <w:vMerge w:val="restart"/>
            <w:tcMar>
              <w:top w:w="100" w:type="dxa"/>
              <w:left w:w="100" w:type="dxa"/>
              <w:bottom w:w="100" w:type="dxa"/>
              <w:right w:w="100" w:type="dxa"/>
            </w:tcMar>
          </w:tcPr>
          <w:p w:rsidR="005A1D61" w14:paraId="04569E51" w14:textId="77777777"/>
        </w:tc>
      </w:tr>
      <w:tr w14:paraId="2B532FC3" w14:textId="77777777">
        <w:tblPrEx>
          <w:tblW w:w="0" w:type="auto"/>
          <w:tblLook w:val="04A0"/>
        </w:tblPrEx>
        <w:trPr>
          <w:trHeight w:val="269"/>
        </w:trPr>
        <w:tc>
          <w:tcPr>
            <w:tcW w:w="2592" w:type="dxa"/>
            <w:vMerge/>
            <w:tcMar>
              <w:top w:w="100" w:type="dxa"/>
              <w:left w:w="100" w:type="dxa"/>
              <w:bottom w:w="100" w:type="dxa"/>
              <w:right w:w="100" w:type="dxa"/>
            </w:tcMar>
          </w:tcPr>
          <w:p w:rsidR="005A1D61" w14:paraId="5D5C95B6" w14:textId="77777777"/>
        </w:tc>
        <w:tc>
          <w:tcPr>
            <w:tcW w:w="3888" w:type="dxa"/>
            <w:vMerge w:val="restart"/>
            <w:tcMar>
              <w:top w:w="100" w:type="dxa"/>
              <w:left w:w="100" w:type="dxa"/>
              <w:bottom w:w="100" w:type="dxa"/>
              <w:right w:w="100" w:type="dxa"/>
            </w:tcMar>
          </w:tcPr>
          <w:p w:rsidR="005A1D61" w14:paraId="43E85B55" w14:textId="77777777">
            <w:r>
              <w:rPr>
                <w:sz w:val="20"/>
              </w:rPr>
              <w:t xml:space="preserve">Problems with </w:t>
            </w:r>
            <w:r>
              <w:rPr>
                <w:sz w:val="20"/>
              </w:rPr>
              <w:t>service provider</w:t>
            </w:r>
          </w:p>
        </w:tc>
        <w:tc>
          <w:tcPr>
            <w:tcW w:w="3888" w:type="dxa"/>
            <w:vMerge w:val="restart"/>
            <w:tcMar>
              <w:top w:w="100" w:type="dxa"/>
              <w:left w:w="100" w:type="dxa"/>
              <w:bottom w:w="100" w:type="dxa"/>
              <w:right w:w="100" w:type="dxa"/>
            </w:tcMar>
          </w:tcPr>
          <w:p w:rsidR="005A1D61" w14:paraId="44049B27" w14:textId="77777777">
            <w:r>
              <w:rPr>
                <w:sz w:val="20"/>
              </w:rPr>
              <w:t>5</w:t>
            </w:r>
          </w:p>
        </w:tc>
        <w:tc>
          <w:tcPr>
            <w:tcW w:w="2592" w:type="dxa"/>
            <w:vMerge w:val="restart"/>
            <w:tcMar>
              <w:top w:w="100" w:type="dxa"/>
              <w:left w:w="100" w:type="dxa"/>
              <w:bottom w:w="100" w:type="dxa"/>
              <w:right w:w="100" w:type="dxa"/>
            </w:tcMar>
          </w:tcPr>
          <w:p w:rsidR="005A1D61" w14:paraId="7FC107BF" w14:textId="77777777"/>
        </w:tc>
      </w:tr>
      <w:tr w14:paraId="59D34F57" w14:textId="77777777">
        <w:tblPrEx>
          <w:tblW w:w="0" w:type="auto"/>
          <w:tblLook w:val="04A0"/>
        </w:tblPrEx>
        <w:trPr>
          <w:trHeight w:val="269"/>
        </w:trPr>
        <w:tc>
          <w:tcPr>
            <w:tcW w:w="2592" w:type="dxa"/>
            <w:vMerge/>
            <w:tcMar>
              <w:top w:w="100" w:type="dxa"/>
              <w:left w:w="100" w:type="dxa"/>
              <w:bottom w:w="100" w:type="dxa"/>
              <w:right w:w="100" w:type="dxa"/>
            </w:tcMar>
          </w:tcPr>
          <w:p w:rsidR="005A1D61" w14:paraId="315C0B9B" w14:textId="77777777"/>
        </w:tc>
        <w:tc>
          <w:tcPr>
            <w:tcW w:w="3888" w:type="dxa"/>
            <w:vMerge w:val="restart"/>
            <w:tcMar>
              <w:top w:w="100" w:type="dxa"/>
              <w:left w:w="100" w:type="dxa"/>
              <w:bottom w:w="100" w:type="dxa"/>
              <w:right w:w="100" w:type="dxa"/>
            </w:tcMar>
          </w:tcPr>
          <w:p w:rsidR="005A1D61" w14:paraId="333602E4" w14:textId="77777777">
            <w:r>
              <w:rPr>
                <w:sz w:val="20"/>
              </w:rPr>
              <w:t>Cultural, language, or religious reasons</w:t>
            </w:r>
          </w:p>
        </w:tc>
        <w:tc>
          <w:tcPr>
            <w:tcW w:w="3888" w:type="dxa"/>
            <w:vMerge w:val="restart"/>
            <w:tcMar>
              <w:top w:w="100" w:type="dxa"/>
              <w:left w:w="100" w:type="dxa"/>
              <w:bottom w:w="100" w:type="dxa"/>
              <w:right w:w="100" w:type="dxa"/>
            </w:tcMar>
          </w:tcPr>
          <w:p w:rsidR="005A1D61" w14:paraId="3A19A68A" w14:textId="77777777">
            <w:r>
              <w:rPr>
                <w:sz w:val="20"/>
              </w:rPr>
              <w:t>6</w:t>
            </w:r>
          </w:p>
        </w:tc>
        <w:tc>
          <w:tcPr>
            <w:tcW w:w="2592" w:type="dxa"/>
            <w:vMerge w:val="restart"/>
            <w:tcMar>
              <w:top w:w="100" w:type="dxa"/>
              <w:left w:w="100" w:type="dxa"/>
              <w:bottom w:w="100" w:type="dxa"/>
              <w:right w:w="100" w:type="dxa"/>
            </w:tcMar>
          </w:tcPr>
          <w:p w:rsidR="005A1D61" w14:paraId="0516E171" w14:textId="77777777"/>
        </w:tc>
      </w:tr>
      <w:tr w14:paraId="5EAC1532" w14:textId="77777777">
        <w:tblPrEx>
          <w:tblW w:w="0" w:type="auto"/>
          <w:tblLook w:val="04A0"/>
        </w:tblPrEx>
        <w:trPr>
          <w:trHeight w:val="269"/>
        </w:trPr>
        <w:tc>
          <w:tcPr>
            <w:tcW w:w="2592" w:type="dxa"/>
            <w:vMerge/>
            <w:tcMar>
              <w:top w:w="100" w:type="dxa"/>
              <w:left w:w="100" w:type="dxa"/>
              <w:bottom w:w="100" w:type="dxa"/>
              <w:right w:w="100" w:type="dxa"/>
            </w:tcMar>
          </w:tcPr>
          <w:p w:rsidR="005A1D61" w14:paraId="1A97ABA7" w14:textId="77777777"/>
        </w:tc>
        <w:tc>
          <w:tcPr>
            <w:tcW w:w="3888" w:type="dxa"/>
            <w:vMerge w:val="restart"/>
            <w:tcMar>
              <w:top w:w="100" w:type="dxa"/>
              <w:left w:w="100" w:type="dxa"/>
              <w:bottom w:w="100" w:type="dxa"/>
              <w:right w:w="100" w:type="dxa"/>
            </w:tcMar>
          </w:tcPr>
          <w:p w:rsidR="005A1D61" w14:paraId="47A0E07D" w14:textId="77777777">
            <w:r>
              <w:rPr>
                <w:sz w:val="20"/>
              </w:rPr>
              <w:t>Concern about how children use it</w:t>
            </w:r>
          </w:p>
        </w:tc>
        <w:tc>
          <w:tcPr>
            <w:tcW w:w="3888" w:type="dxa"/>
            <w:vMerge w:val="restart"/>
            <w:tcMar>
              <w:top w:w="100" w:type="dxa"/>
              <w:left w:w="100" w:type="dxa"/>
              <w:bottom w:w="100" w:type="dxa"/>
              <w:right w:w="100" w:type="dxa"/>
            </w:tcMar>
          </w:tcPr>
          <w:p w:rsidR="005A1D61" w14:paraId="01D0E572" w14:textId="77777777">
            <w:r>
              <w:rPr>
                <w:sz w:val="20"/>
              </w:rPr>
              <w:t>7</w:t>
            </w:r>
          </w:p>
        </w:tc>
        <w:tc>
          <w:tcPr>
            <w:tcW w:w="2592" w:type="dxa"/>
            <w:vMerge w:val="restart"/>
            <w:tcMar>
              <w:top w:w="100" w:type="dxa"/>
              <w:left w:w="100" w:type="dxa"/>
              <w:bottom w:w="100" w:type="dxa"/>
              <w:right w:w="100" w:type="dxa"/>
            </w:tcMar>
          </w:tcPr>
          <w:p w:rsidR="005A1D61" w14:paraId="45FEE536" w14:textId="77777777"/>
        </w:tc>
      </w:tr>
      <w:tr w14:paraId="70B9CB29" w14:textId="77777777">
        <w:tblPrEx>
          <w:tblW w:w="0" w:type="auto"/>
          <w:tblLook w:val="04A0"/>
        </w:tblPrEx>
        <w:trPr>
          <w:trHeight w:val="269"/>
        </w:trPr>
        <w:tc>
          <w:tcPr>
            <w:tcW w:w="2592" w:type="dxa"/>
            <w:vMerge/>
            <w:tcMar>
              <w:top w:w="100" w:type="dxa"/>
              <w:left w:w="100" w:type="dxa"/>
              <w:bottom w:w="100" w:type="dxa"/>
              <w:right w:w="100" w:type="dxa"/>
            </w:tcMar>
          </w:tcPr>
          <w:p w:rsidR="005A1D61" w14:paraId="0AB60213" w14:textId="77777777"/>
        </w:tc>
        <w:tc>
          <w:tcPr>
            <w:tcW w:w="3888" w:type="dxa"/>
            <w:vMerge w:val="restart"/>
            <w:tcMar>
              <w:top w:w="100" w:type="dxa"/>
              <w:left w:w="100" w:type="dxa"/>
              <w:bottom w:w="100" w:type="dxa"/>
              <w:right w:w="100" w:type="dxa"/>
            </w:tcMar>
          </w:tcPr>
          <w:p w:rsidR="005A1D61" w14:paraId="037A3D64" w14:textId="77777777">
            <w:r>
              <w:rPr>
                <w:sz w:val="20"/>
              </w:rPr>
              <w:t>Don't want it</w:t>
            </w:r>
          </w:p>
        </w:tc>
        <w:tc>
          <w:tcPr>
            <w:tcW w:w="3888" w:type="dxa"/>
            <w:vMerge w:val="restart"/>
            <w:tcMar>
              <w:top w:w="100" w:type="dxa"/>
              <w:left w:w="100" w:type="dxa"/>
              <w:bottom w:w="100" w:type="dxa"/>
              <w:right w:w="100" w:type="dxa"/>
            </w:tcMar>
          </w:tcPr>
          <w:p w:rsidR="005A1D61" w14:paraId="0391D86F" w14:textId="77777777">
            <w:r>
              <w:rPr>
                <w:sz w:val="20"/>
              </w:rPr>
              <w:t>8</w:t>
            </w:r>
          </w:p>
        </w:tc>
        <w:tc>
          <w:tcPr>
            <w:tcW w:w="2592" w:type="dxa"/>
            <w:vMerge w:val="restart"/>
            <w:tcMar>
              <w:top w:w="100" w:type="dxa"/>
              <w:left w:w="100" w:type="dxa"/>
              <w:bottom w:w="100" w:type="dxa"/>
              <w:right w:w="100" w:type="dxa"/>
            </w:tcMar>
          </w:tcPr>
          <w:p w:rsidR="005A1D61" w14:paraId="0D28C928" w14:textId="77777777"/>
        </w:tc>
      </w:tr>
      <w:tr w14:paraId="17CC77E5" w14:textId="77777777">
        <w:tblPrEx>
          <w:tblW w:w="0" w:type="auto"/>
          <w:tblLook w:val="04A0"/>
        </w:tblPrEx>
        <w:trPr>
          <w:trHeight w:val="269"/>
        </w:trPr>
        <w:tc>
          <w:tcPr>
            <w:tcW w:w="2592" w:type="dxa"/>
            <w:vMerge/>
            <w:tcMar>
              <w:top w:w="100" w:type="dxa"/>
              <w:left w:w="100" w:type="dxa"/>
              <w:bottom w:w="100" w:type="dxa"/>
              <w:right w:w="100" w:type="dxa"/>
            </w:tcMar>
          </w:tcPr>
          <w:p w:rsidR="005A1D61" w14:paraId="22B3D69D" w14:textId="77777777"/>
        </w:tc>
        <w:tc>
          <w:tcPr>
            <w:tcW w:w="3888" w:type="dxa"/>
            <w:vMerge w:val="restart"/>
            <w:tcMar>
              <w:top w:w="100" w:type="dxa"/>
              <w:left w:w="100" w:type="dxa"/>
              <w:bottom w:w="100" w:type="dxa"/>
              <w:right w:w="100" w:type="dxa"/>
            </w:tcMar>
          </w:tcPr>
          <w:p w:rsidR="005A1D61" w14:paraId="683CFC1B" w14:textId="77777777">
            <w:r>
              <w:rPr>
                <w:sz w:val="20"/>
              </w:rPr>
              <w:t>Reasons related to moving</w:t>
            </w:r>
          </w:p>
        </w:tc>
        <w:tc>
          <w:tcPr>
            <w:tcW w:w="3888" w:type="dxa"/>
            <w:vMerge w:val="restart"/>
            <w:tcMar>
              <w:top w:w="100" w:type="dxa"/>
              <w:left w:w="100" w:type="dxa"/>
              <w:bottom w:w="100" w:type="dxa"/>
              <w:right w:w="100" w:type="dxa"/>
            </w:tcMar>
          </w:tcPr>
          <w:p w:rsidR="005A1D61" w14:paraId="06A0850F" w14:textId="77777777">
            <w:r>
              <w:rPr>
                <w:sz w:val="20"/>
              </w:rPr>
              <w:t>9</w:t>
            </w:r>
          </w:p>
        </w:tc>
        <w:tc>
          <w:tcPr>
            <w:tcW w:w="2592" w:type="dxa"/>
            <w:vMerge w:val="restart"/>
            <w:tcMar>
              <w:top w:w="100" w:type="dxa"/>
              <w:left w:w="100" w:type="dxa"/>
              <w:bottom w:w="100" w:type="dxa"/>
              <w:right w:w="100" w:type="dxa"/>
            </w:tcMar>
          </w:tcPr>
          <w:p w:rsidR="005A1D61" w14:paraId="571D3D7B" w14:textId="77777777"/>
        </w:tc>
      </w:tr>
      <w:tr w14:paraId="4207AD1B" w14:textId="77777777">
        <w:tblPrEx>
          <w:tblW w:w="0" w:type="auto"/>
          <w:tblLook w:val="04A0"/>
        </w:tblPrEx>
        <w:trPr>
          <w:trHeight w:val="269"/>
        </w:trPr>
        <w:tc>
          <w:tcPr>
            <w:tcW w:w="2592" w:type="dxa"/>
            <w:vMerge/>
            <w:tcMar>
              <w:top w:w="100" w:type="dxa"/>
              <w:left w:w="100" w:type="dxa"/>
              <w:bottom w:w="100" w:type="dxa"/>
              <w:right w:w="100" w:type="dxa"/>
            </w:tcMar>
          </w:tcPr>
          <w:p w:rsidR="005A1D61" w14:paraId="1A20485D" w14:textId="77777777"/>
        </w:tc>
        <w:tc>
          <w:tcPr>
            <w:tcW w:w="3888" w:type="dxa"/>
            <w:vMerge w:val="restart"/>
            <w:tcMar>
              <w:top w:w="100" w:type="dxa"/>
              <w:left w:w="100" w:type="dxa"/>
              <w:bottom w:w="100" w:type="dxa"/>
              <w:right w:w="100" w:type="dxa"/>
            </w:tcMar>
          </w:tcPr>
          <w:p w:rsidR="005A1D61" w14:paraId="6384C5CA" w14:textId="77777777">
            <w:r>
              <w:rPr>
                <w:sz w:val="20"/>
              </w:rPr>
              <w:t>Harassing telephone calls</w:t>
            </w:r>
          </w:p>
        </w:tc>
        <w:tc>
          <w:tcPr>
            <w:tcW w:w="3888" w:type="dxa"/>
            <w:vMerge w:val="restart"/>
            <w:tcMar>
              <w:top w:w="100" w:type="dxa"/>
              <w:left w:w="100" w:type="dxa"/>
              <w:bottom w:w="100" w:type="dxa"/>
              <w:right w:w="100" w:type="dxa"/>
            </w:tcMar>
          </w:tcPr>
          <w:p w:rsidR="005A1D61" w14:paraId="77A4C473" w14:textId="77777777">
            <w:r>
              <w:rPr>
                <w:sz w:val="20"/>
              </w:rPr>
              <w:t>10</w:t>
            </w:r>
          </w:p>
        </w:tc>
        <w:tc>
          <w:tcPr>
            <w:tcW w:w="2592" w:type="dxa"/>
            <w:vMerge w:val="restart"/>
            <w:tcMar>
              <w:top w:w="100" w:type="dxa"/>
              <w:left w:w="100" w:type="dxa"/>
              <w:bottom w:w="100" w:type="dxa"/>
              <w:right w:w="100" w:type="dxa"/>
            </w:tcMar>
          </w:tcPr>
          <w:p w:rsidR="005A1D61" w14:paraId="07116977" w14:textId="77777777"/>
        </w:tc>
      </w:tr>
      <w:tr w14:paraId="64DC9A51" w14:textId="77777777">
        <w:tblPrEx>
          <w:tblW w:w="0" w:type="auto"/>
          <w:tblLook w:val="04A0"/>
        </w:tblPrEx>
        <w:trPr>
          <w:trHeight w:val="269"/>
        </w:trPr>
        <w:tc>
          <w:tcPr>
            <w:tcW w:w="2592" w:type="dxa"/>
            <w:vMerge/>
            <w:tcMar>
              <w:top w:w="100" w:type="dxa"/>
              <w:left w:w="100" w:type="dxa"/>
              <w:bottom w:w="100" w:type="dxa"/>
              <w:right w:w="100" w:type="dxa"/>
            </w:tcMar>
          </w:tcPr>
          <w:p w:rsidR="005A1D61" w14:paraId="3B88CB76" w14:textId="77777777"/>
        </w:tc>
        <w:tc>
          <w:tcPr>
            <w:tcW w:w="3888" w:type="dxa"/>
            <w:tcMar>
              <w:top w:w="100" w:type="dxa"/>
              <w:left w:w="100" w:type="dxa"/>
              <w:bottom w:w="100" w:type="dxa"/>
              <w:right w:w="100" w:type="dxa"/>
            </w:tcMar>
          </w:tcPr>
          <w:p w:rsidR="005A1D61" w14:paraId="09F241DE" w14:textId="77777777">
            <w:r>
              <w:rPr>
                <w:sz w:val="20"/>
              </w:rPr>
              <w:t>Other</w:t>
            </w:r>
          </w:p>
        </w:tc>
        <w:tc>
          <w:tcPr>
            <w:tcW w:w="3888" w:type="dxa"/>
            <w:tcMar>
              <w:top w:w="100" w:type="dxa"/>
              <w:left w:w="100" w:type="dxa"/>
              <w:bottom w:w="100" w:type="dxa"/>
              <w:right w:w="100" w:type="dxa"/>
            </w:tcMar>
          </w:tcPr>
          <w:p w:rsidR="005A1D61" w14:paraId="2DD58684" w14:textId="77777777">
            <w:r>
              <w:rPr>
                <w:sz w:val="20"/>
              </w:rPr>
              <w:t>11</w:t>
            </w:r>
          </w:p>
        </w:tc>
        <w:tc>
          <w:tcPr>
            <w:tcW w:w="2592" w:type="dxa"/>
            <w:tcMar>
              <w:top w:w="100" w:type="dxa"/>
              <w:left w:w="100" w:type="dxa"/>
              <w:bottom w:w="100" w:type="dxa"/>
              <w:right w:w="100" w:type="dxa"/>
            </w:tcMar>
          </w:tcPr>
          <w:p w:rsidR="005A1D61" w14:paraId="73963783" w14:textId="77777777"/>
        </w:tc>
      </w:tr>
    </w:tbl>
    <w:p w:rsidR="005A1D61" w14:paraId="7E190DD5" w14:textId="77777777"/>
    <w:tbl>
      <w:tblPr>
        <w:tblStyle w:val="TableGrid"/>
        <w:tblW w:w="0" w:type="auto"/>
        <w:tblLook w:val="04A0"/>
      </w:tblPr>
      <w:tblGrid>
        <w:gridCol w:w="2591"/>
        <w:gridCol w:w="10359"/>
      </w:tblGrid>
      <w:tr w14:paraId="580260CE"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234A09D" w14:textId="77777777">
            <w:r>
              <w:rPr>
                <w:b/>
                <w:sz w:val="30"/>
              </w:rPr>
              <w:t xml:space="preserve">BLOCK: BLKBACK_CPS / SCREEN: SC_TELRN2 / </w:t>
            </w:r>
            <w:r>
              <w:rPr>
                <w:b/>
                <w:sz w:val="30"/>
              </w:rPr>
              <w:t>QUESTION: TELRN2_CPS (STANDARD)</w:t>
            </w:r>
          </w:p>
        </w:tc>
      </w:tr>
      <w:tr w14:paraId="37F2A94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E489A65" w14:textId="77777777">
            <w:r>
              <w:rPr>
                <w:b/>
                <w:sz w:val="24"/>
              </w:rPr>
              <w:t>ATTRIBUTE NAME</w:t>
            </w:r>
          </w:p>
        </w:tc>
        <w:tc>
          <w:tcPr>
            <w:tcW w:w="10368" w:type="dxa"/>
            <w:vMerge w:val="restart"/>
            <w:tcMar>
              <w:top w:w="100" w:type="dxa"/>
              <w:left w:w="100" w:type="dxa"/>
              <w:bottom w:w="100" w:type="dxa"/>
              <w:right w:w="100" w:type="dxa"/>
            </w:tcMar>
          </w:tcPr>
          <w:p w:rsidR="005A1D61" w14:paraId="7258138B" w14:textId="77777777">
            <w:r>
              <w:rPr>
                <w:b/>
                <w:sz w:val="24"/>
              </w:rPr>
              <w:t>VALUE</w:t>
            </w:r>
          </w:p>
        </w:tc>
      </w:tr>
      <w:tr w14:paraId="6C09161B" w14:textId="77777777">
        <w:tblPrEx>
          <w:tblW w:w="0" w:type="auto"/>
          <w:tblLook w:val="04A0"/>
        </w:tblPrEx>
        <w:trPr>
          <w:trHeight w:val="269"/>
        </w:trPr>
        <w:tc>
          <w:tcPr>
            <w:tcW w:w="2592" w:type="dxa"/>
            <w:tcMar>
              <w:top w:w="100" w:type="dxa"/>
              <w:left w:w="100" w:type="dxa"/>
              <w:bottom w:w="100" w:type="dxa"/>
              <w:right w:w="100" w:type="dxa"/>
            </w:tcMar>
          </w:tcPr>
          <w:p w:rsidR="005A1D61" w14:paraId="73547396" w14:textId="77777777">
            <w:r>
              <w:rPr>
                <w:sz w:val="20"/>
              </w:rPr>
              <w:t>INTERNET QUESTION WORDING</w:t>
            </w:r>
          </w:p>
        </w:tc>
        <w:tc>
          <w:tcPr>
            <w:tcW w:w="10368" w:type="dxa"/>
            <w:tcMar>
              <w:top w:w="100" w:type="dxa"/>
              <w:left w:w="100" w:type="dxa"/>
              <w:bottom w:w="100" w:type="dxa"/>
              <w:right w:w="100" w:type="dxa"/>
            </w:tcMar>
          </w:tcPr>
          <w:p w:rsidR="005A1D61" w14:paraId="09E33230" w14:textId="77777777">
            <w:r>
              <w:rPr>
                <w:sz w:val="20"/>
              </w:rPr>
              <w:t>What is the MAIN reason why you have never had telephone service at home?</w:t>
            </w:r>
          </w:p>
        </w:tc>
      </w:tr>
    </w:tbl>
    <w:p w:rsidR="005A1D61" w14:paraId="33A1EC44" w14:textId="77777777"/>
    <w:tbl>
      <w:tblPr>
        <w:tblStyle w:val="TableGrid"/>
        <w:tblW w:w="0" w:type="auto"/>
        <w:tblLook w:val="04A0"/>
      </w:tblPr>
      <w:tblGrid>
        <w:gridCol w:w="2590"/>
        <w:gridCol w:w="3885"/>
        <w:gridCol w:w="3885"/>
        <w:gridCol w:w="2590"/>
      </w:tblGrid>
      <w:tr w14:paraId="0583296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65F1BA40" w14:textId="77777777">
            <w:r>
              <w:rPr>
                <w:b/>
                <w:sz w:val="30"/>
              </w:rPr>
              <w:t xml:space="preserve">BLOCK: BLKBACK_CPS / SCREEN: SC_TELRN2 / QUESTION: TELRN2_CPS / RESPONSE: RTELRN2_CPS </w:t>
            </w:r>
            <w:r>
              <w:rPr>
                <w:b/>
                <w:sz w:val="30"/>
              </w:rPr>
              <w:t>(STANDARD, RADIOBUTTON)</w:t>
            </w:r>
          </w:p>
        </w:tc>
      </w:tr>
      <w:tr w14:paraId="016F5AAB"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D738F2" w14:textId="77777777">
            <w:r>
              <w:rPr>
                <w:b/>
                <w:sz w:val="24"/>
              </w:rPr>
              <w:t>ATTRIBUTE NAME</w:t>
            </w:r>
          </w:p>
        </w:tc>
        <w:tc>
          <w:tcPr>
            <w:tcW w:w="10368" w:type="dxa"/>
            <w:gridSpan w:val="3"/>
            <w:vMerge w:val="restart"/>
            <w:tcMar>
              <w:top w:w="100" w:type="dxa"/>
              <w:left w:w="100" w:type="dxa"/>
              <w:bottom w:w="100" w:type="dxa"/>
              <w:right w:w="100" w:type="dxa"/>
            </w:tcMar>
          </w:tcPr>
          <w:p w:rsidR="005A1D61" w14:paraId="42B05310" w14:textId="77777777">
            <w:r>
              <w:rPr>
                <w:b/>
                <w:sz w:val="24"/>
              </w:rPr>
              <w:t>VALUE</w:t>
            </w:r>
          </w:p>
        </w:tc>
      </w:tr>
      <w:tr w14:paraId="457F9FE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7F5FB09" w14:textId="77777777">
            <w:r>
              <w:rPr>
                <w:sz w:val="20"/>
              </w:rPr>
              <w:t>RESPONSE VARIABLE</w:t>
            </w:r>
          </w:p>
        </w:tc>
        <w:tc>
          <w:tcPr>
            <w:tcW w:w="10368" w:type="dxa"/>
            <w:gridSpan w:val="3"/>
            <w:vMerge w:val="restart"/>
            <w:tcMar>
              <w:top w:w="100" w:type="dxa"/>
              <w:left w:w="100" w:type="dxa"/>
              <w:bottom w:w="100" w:type="dxa"/>
              <w:right w:w="100" w:type="dxa"/>
            </w:tcMar>
          </w:tcPr>
          <w:p w:rsidR="005A1D61" w14:paraId="22AC427E" w14:textId="77777777">
            <w:r>
              <w:rPr>
                <w:sz w:val="20"/>
              </w:rPr>
              <w:t>HUTELR21</w:t>
            </w:r>
          </w:p>
        </w:tc>
      </w:tr>
      <w:tr w14:paraId="092A2CE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C26EF25" w14:textId="77777777">
            <w:r>
              <w:rPr>
                <w:sz w:val="20"/>
              </w:rPr>
              <w:t>ANSWER LIST</w:t>
            </w:r>
          </w:p>
        </w:tc>
        <w:tc>
          <w:tcPr>
            <w:tcW w:w="10368" w:type="dxa"/>
            <w:gridSpan w:val="3"/>
            <w:vMerge w:val="restart"/>
            <w:tcMar>
              <w:top w:w="100" w:type="dxa"/>
              <w:left w:w="100" w:type="dxa"/>
              <w:bottom w:w="100" w:type="dxa"/>
              <w:right w:w="100" w:type="dxa"/>
            </w:tcMar>
          </w:tcPr>
          <w:p w:rsidR="005A1D61" w14:paraId="0CB14ED6" w14:textId="77777777">
            <w:r>
              <w:rPr>
                <w:sz w:val="20"/>
              </w:rPr>
              <w:t>TTELRN2</w:t>
            </w:r>
          </w:p>
        </w:tc>
      </w:tr>
      <w:tr w14:paraId="3BA9F5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209667F" w14:textId="77777777">
            <w:r>
              <w:rPr>
                <w:b/>
                <w:sz w:val="24"/>
              </w:rPr>
              <w:t>ANSWER LIST OPTIONS</w:t>
            </w:r>
          </w:p>
        </w:tc>
        <w:tc>
          <w:tcPr>
            <w:tcW w:w="3888" w:type="dxa"/>
            <w:vMerge w:val="restart"/>
            <w:tcMar>
              <w:top w:w="100" w:type="dxa"/>
              <w:left w:w="100" w:type="dxa"/>
              <w:bottom w:w="100" w:type="dxa"/>
              <w:right w:w="100" w:type="dxa"/>
            </w:tcMar>
          </w:tcPr>
          <w:p w:rsidR="005A1D61" w14:paraId="2DADE20A" w14:textId="77777777">
            <w:r>
              <w:rPr>
                <w:b/>
                <w:sz w:val="24"/>
              </w:rPr>
              <w:t>DISPLAY NAME</w:t>
            </w:r>
          </w:p>
        </w:tc>
        <w:tc>
          <w:tcPr>
            <w:tcW w:w="3888" w:type="dxa"/>
            <w:vMerge w:val="restart"/>
            <w:tcMar>
              <w:top w:w="100" w:type="dxa"/>
              <w:left w:w="100" w:type="dxa"/>
              <w:bottom w:w="100" w:type="dxa"/>
              <w:right w:w="100" w:type="dxa"/>
            </w:tcMar>
          </w:tcPr>
          <w:p w:rsidR="005A1D61" w14:paraId="02C5738D" w14:textId="77777777">
            <w:r>
              <w:rPr>
                <w:b/>
                <w:sz w:val="24"/>
              </w:rPr>
              <w:t>STORED VALUE</w:t>
            </w:r>
          </w:p>
        </w:tc>
        <w:tc>
          <w:tcPr>
            <w:tcW w:w="2592" w:type="dxa"/>
            <w:vMerge w:val="restart"/>
            <w:tcMar>
              <w:top w:w="100" w:type="dxa"/>
              <w:left w:w="100" w:type="dxa"/>
              <w:bottom w:w="100" w:type="dxa"/>
              <w:right w:w="100" w:type="dxa"/>
            </w:tcMar>
          </w:tcPr>
          <w:p w:rsidR="005A1D61" w14:paraId="6BEE9A7F" w14:textId="77777777">
            <w:r>
              <w:rPr>
                <w:b/>
                <w:sz w:val="24"/>
              </w:rPr>
              <w:t>VARIABLE</w:t>
            </w:r>
          </w:p>
        </w:tc>
      </w:tr>
      <w:tr w14:paraId="684A4033" w14:textId="77777777">
        <w:tblPrEx>
          <w:tblW w:w="0" w:type="auto"/>
          <w:tblLook w:val="04A0"/>
        </w:tblPrEx>
        <w:trPr>
          <w:trHeight w:val="269"/>
        </w:trPr>
        <w:tc>
          <w:tcPr>
            <w:tcW w:w="2592" w:type="dxa"/>
            <w:vMerge/>
            <w:tcMar>
              <w:top w:w="100" w:type="dxa"/>
              <w:left w:w="100" w:type="dxa"/>
              <w:bottom w:w="100" w:type="dxa"/>
              <w:right w:w="100" w:type="dxa"/>
            </w:tcMar>
          </w:tcPr>
          <w:p w:rsidR="005A1D61" w14:paraId="02466C40" w14:textId="77777777"/>
        </w:tc>
        <w:tc>
          <w:tcPr>
            <w:tcW w:w="3888" w:type="dxa"/>
            <w:vMerge w:val="restart"/>
            <w:tcMar>
              <w:top w:w="100" w:type="dxa"/>
              <w:left w:w="100" w:type="dxa"/>
              <w:bottom w:w="100" w:type="dxa"/>
              <w:right w:w="100" w:type="dxa"/>
            </w:tcMar>
          </w:tcPr>
          <w:p w:rsidR="005A1D61" w14:paraId="62B37305" w14:textId="77777777">
            <w:r>
              <w:rPr>
                <w:sz w:val="20"/>
              </w:rPr>
              <w:t>Can use it somewhere else (e.g., at work or a friend's house)</w:t>
            </w:r>
          </w:p>
        </w:tc>
        <w:tc>
          <w:tcPr>
            <w:tcW w:w="3888" w:type="dxa"/>
            <w:vMerge w:val="restart"/>
            <w:tcMar>
              <w:top w:w="100" w:type="dxa"/>
              <w:left w:w="100" w:type="dxa"/>
              <w:bottom w:w="100" w:type="dxa"/>
              <w:right w:w="100" w:type="dxa"/>
            </w:tcMar>
          </w:tcPr>
          <w:p w:rsidR="005A1D61" w14:paraId="19506143" w14:textId="77777777">
            <w:r>
              <w:rPr>
                <w:sz w:val="20"/>
              </w:rPr>
              <w:t>1</w:t>
            </w:r>
          </w:p>
        </w:tc>
        <w:tc>
          <w:tcPr>
            <w:tcW w:w="2592" w:type="dxa"/>
            <w:vMerge w:val="restart"/>
            <w:tcMar>
              <w:top w:w="100" w:type="dxa"/>
              <w:left w:w="100" w:type="dxa"/>
              <w:bottom w:w="100" w:type="dxa"/>
              <w:right w:w="100" w:type="dxa"/>
            </w:tcMar>
          </w:tcPr>
          <w:p w:rsidR="005A1D61" w14:paraId="3BAFF4AC" w14:textId="77777777"/>
        </w:tc>
      </w:tr>
      <w:tr w14:paraId="69BEA9DC" w14:textId="77777777">
        <w:tblPrEx>
          <w:tblW w:w="0" w:type="auto"/>
          <w:tblLook w:val="04A0"/>
        </w:tblPrEx>
        <w:trPr>
          <w:trHeight w:val="269"/>
        </w:trPr>
        <w:tc>
          <w:tcPr>
            <w:tcW w:w="2592" w:type="dxa"/>
            <w:vMerge/>
            <w:tcMar>
              <w:top w:w="100" w:type="dxa"/>
              <w:left w:w="100" w:type="dxa"/>
              <w:bottom w:w="100" w:type="dxa"/>
              <w:right w:w="100" w:type="dxa"/>
            </w:tcMar>
          </w:tcPr>
          <w:p w:rsidR="005A1D61" w14:paraId="038DDCF1" w14:textId="77777777"/>
        </w:tc>
        <w:tc>
          <w:tcPr>
            <w:tcW w:w="3888" w:type="dxa"/>
            <w:vMerge w:val="restart"/>
            <w:tcMar>
              <w:top w:w="100" w:type="dxa"/>
              <w:left w:w="100" w:type="dxa"/>
              <w:bottom w:w="100" w:type="dxa"/>
              <w:right w:w="100" w:type="dxa"/>
            </w:tcMar>
          </w:tcPr>
          <w:p w:rsidR="005A1D61" w14:paraId="7461B90D" w14:textId="77777777">
            <w:r>
              <w:rPr>
                <w:sz w:val="20"/>
              </w:rPr>
              <w:t xml:space="preserve">Use a wireless phone outside the </w:t>
            </w:r>
            <w:r>
              <w:rPr>
                <w:sz w:val="20"/>
              </w:rPr>
              <w:t>home</w:t>
            </w:r>
          </w:p>
        </w:tc>
        <w:tc>
          <w:tcPr>
            <w:tcW w:w="3888" w:type="dxa"/>
            <w:vMerge w:val="restart"/>
            <w:tcMar>
              <w:top w:w="100" w:type="dxa"/>
              <w:left w:w="100" w:type="dxa"/>
              <w:bottom w:w="100" w:type="dxa"/>
              <w:right w:w="100" w:type="dxa"/>
            </w:tcMar>
          </w:tcPr>
          <w:p w:rsidR="005A1D61" w14:paraId="64052E11" w14:textId="77777777">
            <w:r>
              <w:rPr>
                <w:sz w:val="20"/>
              </w:rPr>
              <w:t>2</w:t>
            </w:r>
          </w:p>
        </w:tc>
        <w:tc>
          <w:tcPr>
            <w:tcW w:w="2592" w:type="dxa"/>
            <w:vMerge w:val="restart"/>
            <w:tcMar>
              <w:top w:w="100" w:type="dxa"/>
              <w:left w:w="100" w:type="dxa"/>
              <w:bottom w:w="100" w:type="dxa"/>
              <w:right w:w="100" w:type="dxa"/>
            </w:tcMar>
          </w:tcPr>
          <w:p w:rsidR="005A1D61" w14:paraId="35C5363E" w14:textId="77777777"/>
        </w:tc>
      </w:tr>
      <w:tr w14:paraId="1748BAB3" w14:textId="77777777">
        <w:tblPrEx>
          <w:tblW w:w="0" w:type="auto"/>
          <w:tblLook w:val="04A0"/>
        </w:tblPrEx>
        <w:trPr>
          <w:trHeight w:val="269"/>
        </w:trPr>
        <w:tc>
          <w:tcPr>
            <w:tcW w:w="2592" w:type="dxa"/>
            <w:vMerge/>
            <w:tcMar>
              <w:top w:w="100" w:type="dxa"/>
              <w:left w:w="100" w:type="dxa"/>
              <w:bottom w:w="100" w:type="dxa"/>
              <w:right w:w="100" w:type="dxa"/>
            </w:tcMar>
          </w:tcPr>
          <w:p w:rsidR="005A1D61" w14:paraId="528745BF" w14:textId="77777777"/>
        </w:tc>
        <w:tc>
          <w:tcPr>
            <w:tcW w:w="3888" w:type="dxa"/>
            <w:vMerge w:val="restart"/>
            <w:tcMar>
              <w:top w:w="100" w:type="dxa"/>
              <w:left w:w="100" w:type="dxa"/>
              <w:bottom w:w="100" w:type="dxa"/>
              <w:right w:w="100" w:type="dxa"/>
            </w:tcMar>
          </w:tcPr>
          <w:p w:rsidR="005A1D61" w14:paraId="2A8B8EA6" w14:textId="77777777">
            <w:r>
              <w:rPr>
                <w:sz w:val="20"/>
              </w:rPr>
              <w:t>Use a pager instead</w:t>
            </w:r>
          </w:p>
        </w:tc>
        <w:tc>
          <w:tcPr>
            <w:tcW w:w="3888" w:type="dxa"/>
            <w:vMerge w:val="restart"/>
            <w:tcMar>
              <w:top w:w="100" w:type="dxa"/>
              <w:left w:w="100" w:type="dxa"/>
              <w:bottom w:w="100" w:type="dxa"/>
              <w:right w:w="100" w:type="dxa"/>
            </w:tcMar>
          </w:tcPr>
          <w:p w:rsidR="005A1D61" w14:paraId="46EC3D1D" w14:textId="77777777">
            <w:r>
              <w:rPr>
                <w:sz w:val="20"/>
              </w:rPr>
              <w:t>3</w:t>
            </w:r>
          </w:p>
        </w:tc>
        <w:tc>
          <w:tcPr>
            <w:tcW w:w="2592" w:type="dxa"/>
            <w:vMerge w:val="restart"/>
            <w:tcMar>
              <w:top w:w="100" w:type="dxa"/>
              <w:left w:w="100" w:type="dxa"/>
              <w:bottom w:w="100" w:type="dxa"/>
              <w:right w:w="100" w:type="dxa"/>
            </w:tcMar>
          </w:tcPr>
          <w:p w:rsidR="005A1D61" w14:paraId="6FF14DF6" w14:textId="77777777"/>
        </w:tc>
      </w:tr>
      <w:tr w14:paraId="24A17058" w14:textId="77777777">
        <w:tblPrEx>
          <w:tblW w:w="0" w:type="auto"/>
          <w:tblLook w:val="04A0"/>
        </w:tblPrEx>
        <w:trPr>
          <w:trHeight w:val="269"/>
        </w:trPr>
        <w:tc>
          <w:tcPr>
            <w:tcW w:w="2592" w:type="dxa"/>
            <w:vMerge/>
            <w:tcMar>
              <w:top w:w="100" w:type="dxa"/>
              <w:left w:w="100" w:type="dxa"/>
              <w:bottom w:w="100" w:type="dxa"/>
              <w:right w:w="100" w:type="dxa"/>
            </w:tcMar>
          </w:tcPr>
          <w:p w:rsidR="005A1D61" w14:paraId="5C2F20E5" w14:textId="77777777"/>
        </w:tc>
        <w:tc>
          <w:tcPr>
            <w:tcW w:w="3888" w:type="dxa"/>
            <w:vMerge w:val="restart"/>
            <w:tcMar>
              <w:top w:w="100" w:type="dxa"/>
              <w:left w:w="100" w:type="dxa"/>
              <w:bottom w:w="100" w:type="dxa"/>
              <w:right w:w="100" w:type="dxa"/>
            </w:tcMar>
          </w:tcPr>
          <w:p w:rsidR="005A1D61" w14:paraId="170DD00E" w14:textId="77777777">
            <w:r>
              <w:rPr>
                <w:sz w:val="20"/>
              </w:rPr>
              <w:t>Cost, too expensive</w:t>
            </w:r>
          </w:p>
        </w:tc>
        <w:tc>
          <w:tcPr>
            <w:tcW w:w="3888" w:type="dxa"/>
            <w:vMerge w:val="restart"/>
            <w:tcMar>
              <w:top w:w="100" w:type="dxa"/>
              <w:left w:w="100" w:type="dxa"/>
              <w:bottom w:w="100" w:type="dxa"/>
              <w:right w:w="100" w:type="dxa"/>
            </w:tcMar>
          </w:tcPr>
          <w:p w:rsidR="005A1D61" w14:paraId="07F35AEB" w14:textId="77777777">
            <w:r>
              <w:rPr>
                <w:sz w:val="20"/>
              </w:rPr>
              <w:t>4</w:t>
            </w:r>
          </w:p>
        </w:tc>
        <w:tc>
          <w:tcPr>
            <w:tcW w:w="2592" w:type="dxa"/>
            <w:vMerge w:val="restart"/>
            <w:tcMar>
              <w:top w:w="100" w:type="dxa"/>
              <w:left w:w="100" w:type="dxa"/>
              <w:bottom w:w="100" w:type="dxa"/>
              <w:right w:w="100" w:type="dxa"/>
            </w:tcMar>
          </w:tcPr>
          <w:p w:rsidR="005A1D61" w14:paraId="1DF394D5" w14:textId="77777777"/>
        </w:tc>
      </w:tr>
      <w:tr w14:paraId="7F1E58E8" w14:textId="77777777">
        <w:tblPrEx>
          <w:tblW w:w="0" w:type="auto"/>
          <w:tblLook w:val="04A0"/>
        </w:tblPrEx>
        <w:trPr>
          <w:trHeight w:val="269"/>
        </w:trPr>
        <w:tc>
          <w:tcPr>
            <w:tcW w:w="2592" w:type="dxa"/>
            <w:vMerge/>
            <w:tcMar>
              <w:top w:w="100" w:type="dxa"/>
              <w:left w:w="100" w:type="dxa"/>
              <w:bottom w:w="100" w:type="dxa"/>
              <w:right w:w="100" w:type="dxa"/>
            </w:tcMar>
          </w:tcPr>
          <w:p w:rsidR="005A1D61" w14:paraId="605FA5F3" w14:textId="77777777"/>
        </w:tc>
        <w:tc>
          <w:tcPr>
            <w:tcW w:w="3888" w:type="dxa"/>
            <w:vMerge w:val="restart"/>
            <w:tcMar>
              <w:top w:w="100" w:type="dxa"/>
              <w:left w:w="100" w:type="dxa"/>
              <w:bottom w:w="100" w:type="dxa"/>
              <w:right w:w="100" w:type="dxa"/>
            </w:tcMar>
          </w:tcPr>
          <w:p w:rsidR="005A1D61" w14:paraId="506E4E24" w14:textId="77777777">
            <w:r>
              <w:rPr>
                <w:sz w:val="20"/>
              </w:rPr>
              <w:t>Problems with service provider</w:t>
            </w:r>
          </w:p>
        </w:tc>
        <w:tc>
          <w:tcPr>
            <w:tcW w:w="3888" w:type="dxa"/>
            <w:vMerge w:val="restart"/>
            <w:tcMar>
              <w:top w:w="100" w:type="dxa"/>
              <w:left w:w="100" w:type="dxa"/>
              <w:bottom w:w="100" w:type="dxa"/>
              <w:right w:w="100" w:type="dxa"/>
            </w:tcMar>
          </w:tcPr>
          <w:p w:rsidR="005A1D61" w14:paraId="32B8A660" w14:textId="77777777">
            <w:r>
              <w:rPr>
                <w:sz w:val="20"/>
              </w:rPr>
              <w:t>5</w:t>
            </w:r>
          </w:p>
        </w:tc>
        <w:tc>
          <w:tcPr>
            <w:tcW w:w="2592" w:type="dxa"/>
            <w:vMerge w:val="restart"/>
            <w:tcMar>
              <w:top w:w="100" w:type="dxa"/>
              <w:left w:w="100" w:type="dxa"/>
              <w:bottom w:w="100" w:type="dxa"/>
              <w:right w:w="100" w:type="dxa"/>
            </w:tcMar>
          </w:tcPr>
          <w:p w:rsidR="005A1D61" w14:paraId="70D38EE8" w14:textId="77777777"/>
        </w:tc>
      </w:tr>
      <w:tr w14:paraId="73610B72" w14:textId="77777777">
        <w:tblPrEx>
          <w:tblW w:w="0" w:type="auto"/>
          <w:tblLook w:val="04A0"/>
        </w:tblPrEx>
        <w:trPr>
          <w:trHeight w:val="269"/>
        </w:trPr>
        <w:tc>
          <w:tcPr>
            <w:tcW w:w="2592" w:type="dxa"/>
            <w:vMerge/>
            <w:tcMar>
              <w:top w:w="100" w:type="dxa"/>
              <w:left w:w="100" w:type="dxa"/>
              <w:bottom w:w="100" w:type="dxa"/>
              <w:right w:w="100" w:type="dxa"/>
            </w:tcMar>
          </w:tcPr>
          <w:p w:rsidR="005A1D61" w14:paraId="4A45BB96" w14:textId="77777777"/>
        </w:tc>
        <w:tc>
          <w:tcPr>
            <w:tcW w:w="3888" w:type="dxa"/>
            <w:vMerge w:val="restart"/>
            <w:tcMar>
              <w:top w:w="100" w:type="dxa"/>
              <w:left w:w="100" w:type="dxa"/>
              <w:bottom w:w="100" w:type="dxa"/>
              <w:right w:w="100" w:type="dxa"/>
            </w:tcMar>
          </w:tcPr>
          <w:p w:rsidR="005A1D61" w14:paraId="703A3458" w14:textId="77777777">
            <w:r>
              <w:rPr>
                <w:sz w:val="20"/>
              </w:rPr>
              <w:t>Cultural, language, or religious reasons</w:t>
            </w:r>
          </w:p>
        </w:tc>
        <w:tc>
          <w:tcPr>
            <w:tcW w:w="3888" w:type="dxa"/>
            <w:vMerge w:val="restart"/>
            <w:tcMar>
              <w:top w:w="100" w:type="dxa"/>
              <w:left w:w="100" w:type="dxa"/>
              <w:bottom w:w="100" w:type="dxa"/>
              <w:right w:w="100" w:type="dxa"/>
            </w:tcMar>
          </w:tcPr>
          <w:p w:rsidR="005A1D61" w14:paraId="03F6FF6C" w14:textId="77777777">
            <w:r>
              <w:rPr>
                <w:sz w:val="20"/>
              </w:rPr>
              <w:t>6</w:t>
            </w:r>
          </w:p>
        </w:tc>
        <w:tc>
          <w:tcPr>
            <w:tcW w:w="2592" w:type="dxa"/>
            <w:vMerge w:val="restart"/>
            <w:tcMar>
              <w:top w:w="100" w:type="dxa"/>
              <w:left w:w="100" w:type="dxa"/>
              <w:bottom w:w="100" w:type="dxa"/>
              <w:right w:w="100" w:type="dxa"/>
            </w:tcMar>
          </w:tcPr>
          <w:p w:rsidR="005A1D61" w14:paraId="35B171A1" w14:textId="77777777"/>
        </w:tc>
      </w:tr>
      <w:tr w14:paraId="3E3487B8" w14:textId="77777777">
        <w:tblPrEx>
          <w:tblW w:w="0" w:type="auto"/>
          <w:tblLook w:val="04A0"/>
        </w:tblPrEx>
        <w:trPr>
          <w:trHeight w:val="269"/>
        </w:trPr>
        <w:tc>
          <w:tcPr>
            <w:tcW w:w="2592" w:type="dxa"/>
            <w:vMerge/>
            <w:tcMar>
              <w:top w:w="100" w:type="dxa"/>
              <w:left w:w="100" w:type="dxa"/>
              <w:bottom w:w="100" w:type="dxa"/>
              <w:right w:w="100" w:type="dxa"/>
            </w:tcMar>
          </w:tcPr>
          <w:p w:rsidR="005A1D61" w14:paraId="6D010C12" w14:textId="77777777"/>
        </w:tc>
        <w:tc>
          <w:tcPr>
            <w:tcW w:w="3888" w:type="dxa"/>
            <w:vMerge w:val="restart"/>
            <w:tcMar>
              <w:top w:w="100" w:type="dxa"/>
              <w:left w:w="100" w:type="dxa"/>
              <w:bottom w:w="100" w:type="dxa"/>
              <w:right w:w="100" w:type="dxa"/>
            </w:tcMar>
          </w:tcPr>
          <w:p w:rsidR="005A1D61" w14:paraId="5C3911E3" w14:textId="77777777">
            <w:r>
              <w:rPr>
                <w:sz w:val="20"/>
              </w:rPr>
              <w:t>Concern about how children use it</w:t>
            </w:r>
          </w:p>
        </w:tc>
        <w:tc>
          <w:tcPr>
            <w:tcW w:w="3888" w:type="dxa"/>
            <w:vMerge w:val="restart"/>
            <w:tcMar>
              <w:top w:w="100" w:type="dxa"/>
              <w:left w:w="100" w:type="dxa"/>
              <w:bottom w:w="100" w:type="dxa"/>
              <w:right w:w="100" w:type="dxa"/>
            </w:tcMar>
          </w:tcPr>
          <w:p w:rsidR="005A1D61" w14:paraId="14701B57" w14:textId="77777777">
            <w:r>
              <w:rPr>
                <w:sz w:val="20"/>
              </w:rPr>
              <w:t>7</w:t>
            </w:r>
          </w:p>
        </w:tc>
        <w:tc>
          <w:tcPr>
            <w:tcW w:w="2592" w:type="dxa"/>
            <w:vMerge w:val="restart"/>
            <w:tcMar>
              <w:top w:w="100" w:type="dxa"/>
              <w:left w:w="100" w:type="dxa"/>
              <w:bottom w:w="100" w:type="dxa"/>
              <w:right w:w="100" w:type="dxa"/>
            </w:tcMar>
          </w:tcPr>
          <w:p w:rsidR="005A1D61" w14:paraId="2BD5A555" w14:textId="77777777"/>
        </w:tc>
      </w:tr>
      <w:tr w14:paraId="00E0A186" w14:textId="77777777">
        <w:tblPrEx>
          <w:tblW w:w="0" w:type="auto"/>
          <w:tblLook w:val="04A0"/>
        </w:tblPrEx>
        <w:trPr>
          <w:trHeight w:val="269"/>
        </w:trPr>
        <w:tc>
          <w:tcPr>
            <w:tcW w:w="2592" w:type="dxa"/>
            <w:vMerge/>
            <w:tcMar>
              <w:top w:w="100" w:type="dxa"/>
              <w:left w:w="100" w:type="dxa"/>
              <w:bottom w:w="100" w:type="dxa"/>
              <w:right w:w="100" w:type="dxa"/>
            </w:tcMar>
          </w:tcPr>
          <w:p w:rsidR="005A1D61" w14:paraId="00476F85" w14:textId="77777777"/>
        </w:tc>
        <w:tc>
          <w:tcPr>
            <w:tcW w:w="3888" w:type="dxa"/>
            <w:vMerge w:val="restart"/>
            <w:tcMar>
              <w:top w:w="100" w:type="dxa"/>
              <w:left w:w="100" w:type="dxa"/>
              <w:bottom w:w="100" w:type="dxa"/>
              <w:right w:w="100" w:type="dxa"/>
            </w:tcMar>
          </w:tcPr>
          <w:p w:rsidR="005A1D61" w14:paraId="4F8DF458" w14:textId="77777777">
            <w:r>
              <w:rPr>
                <w:sz w:val="20"/>
              </w:rPr>
              <w:t>Don't want it</w:t>
            </w:r>
          </w:p>
        </w:tc>
        <w:tc>
          <w:tcPr>
            <w:tcW w:w="3888" w:type="dxa"/>
            <w:vMerge w:val="restart"/>
            <w:tcMar>
              <w:top w:w="100" w:type="dxa"/>
              <w:left w:w="100" w:type="dxa"/>
              <w:bottom w:w="100" w:type="dxa"/>
              <w:right w:w="100" w:type="dxa"/>
            </w:tcMar>
          </w:tcPr>
          <w:p w:rsidR="005A1D61" w14:paraId="13E3A233" w14:textId="77777777">
            <w:r>
              <w:rPr>
                <w:sz w:val="20"/>
              </w:rPr>
              <w:t>8</w:t>
            </w:r>
          </w:p>
        </w:tc>
        <w:tc>
          <w:tcPr>
            <w:tcW w:w="2592" w:type="dxa"/>
            <w:vMerge w:val="restart"/>
            <w:tcMar>
              <w:top w:w="100" w:type="dxa"/>
              <w:left w:w="100" w:type="dxa"/>
              <w:bottom w:w="100" w:type="dxa"/>
              <w:right w:w="100" w:type="dxa"/>
            </w:tcMar>
          </w:tcPr>
          <w:p w:rsidR="005A1D61" w14:paraId="1ED2324E" w14:textId="77777777"/>
        </w:tc>
      </w:tr>
      <w:tr w14:paraId="11E8043C" w14:textId="77777777">
        <w:tblPrEx>
          <w:tblW w:w="0" w:type="auto"/>
          <w:tblLook w:val="04A0"/>
        </w:tblPrEx>
        <w:trPr>
          <w:trHeight w:val="269"/>
        </w:trPr>
        <w:tc>
          <w:tcPr>
            <w:tcW w:w="2592" w:type="dxa"/>
            <w:vMerge/>
            <w:tcMar>
              <w:top w:w="100" w:type="dxa"/>
              <w:left w:w="100" w:type="dxa"/>
              <w:bottom w:w="100" w:type="dxa"/>
              <w:right w:w="100" w:type="dxa"/>
            </w:tcMar>
          </w:tcPr>
          <w:p w:rsidR="005A1D61" w14:paraId="44A13439" w14:textId="77777777"/>
        </w:tc>
        <w:tc>
          <w:tcPr>
            <w:tcW w:w="3888" w:type="dxa"/>
            <w:vMerge w:val="restart"/>
            <w:tcMar>
              <w:top w:w="100" w:type="dxa"/>
              <w:left w:w="100" w:type="dxa"/>
              <w:bottom w:w="100" w:type="dxa"/>
              <w:right w:w="100" w:type="dxa"/>
            </w:tcMar>
          </w:tcPr>
          <w:p w:rsidR="005A1D61" w14:paraId="775D3E6E" w14:textId="77777777">
            <w:r>
              <w:rPr>
                <w:sz w:val="20"/>
              </w:rPr>
              <w:t>Phone service not available in this area</w:t>
            </w:r>
          </w:p>
        </w:tc>
        <w:tc>
          <w:tcPr>
            <w:tcW w:w="3888" w:type="dxa"/>
            <w:vMerge w:val="restart"/>
            <w:tcMar>
              <w:top w:w="100" w:type="dxa"/>
              <w:left w:w="100" w:type="dxa"/>
              <w:bottom w:w="100" w:type="dxa"/>
              <w:right w:w="100" w:type="dxa"/>
            </w:tcMar>
          </w:tcPr>
          <w:p w:rsidR="005A1D61" w14:paraId="4F30F174" w14:textId="77777777">
            <w:r>
              <w:rPr>
                <w:sz w:val="20"/>
              </w:rPr>
              <w:t>9</w:t>
            </w:r>
          </w:p>
        </w:tc>
        <w:tc>
          <w:tcPr>
            <w:tcW w:w="2592" w:type="dxa"/>
            <w:vMerge w:val="restart"/>
            <w:tcMar>
              <w:top w:w="100" w:type="dxa"/>
              <w:left w:w="100" w:type="dxa"/>
              <w:bottom w:w="100" w:type="dxa"/>
              <w:right w:w="100" w:type="dxa"/>
            </w:tcMar>
          </w:tcPr>
          <w:p w:rsidR="005A1D61" w14:paraId="23ABD3C5" w14:textId="77777777"/>
        </w:tc>
      </w:tr>
      <w:tr w14:paraId="64F8AEFF" w14:textId="77777777">
        <w:tblPrEx>
          <w:tblW w:w="0" w:type="auto"/>
          <w:tblLook w:val="04A0"/>
        </w:tblPrEx>
        <w:trPr>
          <w:trHeight w:val="269"/>
        </w:trPr>
        <w:tc>
          <w:tcPr>
            <w:tcW w:w="2592" w:type="dxa"/>
            <w:vMerge/>
            <w:tcMar>
              <w:top w:w="100" w:type="dxa"/>
              <w:left w:w="100" w:type="dxa"/>
              <w:bottom w:w="100" w:type="dxa"/>
              <w:right w:w="100" w:type="dxa"/>
            </w:tcMar>
          </w:tcPr>
          <w:p w:rsidR="005A1D61" w14:paraId="0CF73935" w14:textId="77777777"/>
        </w:tc>
        <w:tc>
          <w:tcPr>
            <w:tcW w:w="3888" w:type="dxa"/>
            <w:tcMar>
              <w:top w:w="100" w:type="dxa"/>
              <w:left w:w="100" w:type="dxa"/>
              <w:bottom w:w="100" w:type="dxa"/>
              <w:right w:w="100" w:type="dxa"/>
            </w:tcMar>
          </w:tcPr>
          <w:p w:rsidR="005A1D61" w14:paraId="035A5DB4" w14:textId="77777777">
            <w:r>
              <w:rPr>
                <w:sz w:val="20"/>
              </w:rPr>
              <w:t>Other</w:t>
            </w:r>
          </w:p>
        </w:tc>
        <w:tc>
          <w:tcPr>
            <w:tcW w:w="3888" w:type="dxa"/>
            <w:tcMar>
              <w:top w:w="100" w:type="dxa"/>
              <w:left w:w="100" w:type="dxa"/>
              <w:bottom w:w="100" w:type="dxa"/>
              <w:right w:w="100" w:type="dxa"/>
            </w:tcMar>
          </w:tcPr>
          <w:p w:rsidR="005A1D61" w14:paraId="3CC985C0" w14:textId="77777777">
            <w:r>
              <w:rPr>
                <w:sz w:val="20"/>
              </w:rPr>
              <w:t>10</w:t>
            </w:r>
          </w:p>
        </w:tc>
        <w:tc>
          <w:tcPr>
            <w:tcW w:w="2592" w:type="dxa"/>
            <w:tcMar>
              <w:top w:w="100" w:type="dxa"/>
              <w:left w:w="100" w:type="dxa"/>
              <w:bottom w:w="100" w:type="dxa"/>
              <w:right w:w="100" w:type="dxa"/>
            </w:tcMar>
          </w:tcPr>
          <w:p w:rsidR="005A1D61" w14:paraId="1A1CFBE8" w14:textId="77777777"/>
        </w:tc>
      </w:tr>
    </w:tbl>
    <w:p w:rsidR="005A1D61" w14:paraId="335E63EC" w14:textId="77777777"/>
    <w:tbl>
      <w:tblPr>
        <w:tblStyle w:val="TableGrid"/>
        <w:tblW w:w="0" w:type="auto"/>
        <w:tblLook w:val="04A0"/>
      </w:tblPr>
      <w:tblGrid>
        <w:gridCol w:w="2591"/>
        <w:gridCol w:w="10359"/>
      </w:tblGrid>
      <w:tr w14:paraId="060083B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72C352B" w14:textId="77777777">
            <w:r>
              <w:rPr>
                <w:b/>
                <w:sz w:val="30"/>
              </w:rPr>
              <w:t>BLOCK: BLKBACK_CPS / SCREEN: SC_VER_PHONE1 / QUESTION: VER_PHONE1_CPS (STANDARD)</w:t>
            </w:r>
          </w:p>
        </w:tc>
      </w:tr>
      <w:tr w14:paraId="2D4D82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CC90BAB" w14:textId="77777777">
            <w:r>
              <w:rPr>
                <w:b/>
                <w:sz w:val="24"/>
              </w:rPr>
              <w:t>ATTRIBUTE NAME</w:t>
            </w:r>
          </w:p>
        </w:tc>
        <w:tc>
          <w:tcPr>
            <w:tcW w:w="10368" w:type="dxa"/>
            <w:vMerge w:val="restart"/>
            <w:tcMar>
              <w:top w:w="100" w:type="dxa"/>
              <w:left w:w="100" w:type="dxa"/>
              <w:bottom w:w="100" w:type="dxa"/>
              <w:right w:w="100" w:type="dxa"/>
            </w:tcMar>
          </w:tcPr>
          <w:p w:rsidR="005A1D61" w14:paraId="27D18E51" w14:textId="77777777">
            <w:r>
              <w:rPr>
                <w:b/>
                <w:sz w:val="24"/>
              </w:rPr>
              <w:t>VALUE</w:t>
            </w:r>
          </w:p>
        </w:tc>
      </w:tr>
      <w:tr w14:paraId="74D2CDB2" w14:textId="77777777">
        <w:tblPrEx>
          <w:tblW w:w="0" w:type="auto"/>
          <w:tblLook w:val="04A0"/>
        </w:tblPrEx>
        <w:trPr>
          <w:trHeight w:val="269"/>
        </w:trPr>
        <w:tc>
          <w:tcPr>
            <w:tcW w:w="2592" w:type="dxa"/>
            <w:tcMar>
              <w:top w:w="100" w:type="dxa"/>
              <w:left w:w="100" w:type="dxa"/>
              <w:bottom w:w="100" w:type="dxa"/>
              <w:right w:w="100" w:type="dxa"/>
            </w:tcMar>
          </w:tcPr>
          <w:p w:rsidR="005A1D61" w14:paraId="118806DD" w14:textId="77777777">
            <w:r>
              <w:rPr>
                <w:sz w:val="20"/>
              </w:rPr>
              <w:t>INTERNET QUESTION WORDING</w:t>
            </w:r>
          </w:p>
        </w:tc>
        <w:tc>
          <w:tcPr>
            <w:tcW w:w="10368" w:type="dxa"/>
            <w:tcMar>
              <w:top w:w="100" w:type="dxa"/>
              <w:left w:w="100" w:type="dxa"/>
              <w:bottom w:w="100" w:type="dxa"/>
              <w:right w:w="100" w:type="dxa"/>
            </w:tcMar>
          </w:tcPr>
          <w:p w:rsidR="005A1D61" w14:paraId="2A7C1232" w14:textId="77777777">
            <w:r>
              <w:rPr>
                <w:sz w:val="20"/>
              </w:rPr>
              <w:t>Please verify the phone number(s) below:</w:t>
            </w:r>
          </w:p>
        </w:tc>
      </w:tr>
    </w:tbl>
    <w:p w:rsidR="005A1D61" w14:paraId="562A1515" w14:textId="77777777"/>
    <w:tbl>
      <w:tblPr>
        <w:tblStyle w:val="TableGrid"/>
        <w:tblW w:w="0" w:type="auto"/>
        <w:tblLook w:val="04A0"/>
      </w:tblPr>
      <w:tblGrid>
        <w:gridCol w:w="2591"/>
        <w:gridCol w:w="10359"/>
      </w:tblGrid>
      <w:tr w14:paraId="33E9668B"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2777A45E" w14:textId="77777777">
            <w:r>
              <w:rPr>
                <w:b/>
                <w:sz w:val="30"/>
              </w:rPr>
              <w:t xml:space="preserve">BLOCK: BLKBACK_CPS / SCREEN: SC_VER_PHONE1 / QUESTION: </w:t>
            </w:r>
            <w:r>
              <w:rPr>
                <w:b/>
                <w:sz w:val="30"/>
              </w:rPr>
              <w:t>VER_PHONE1_CPS / RESPONSE: RVER_PHONE1_CPS (STANDARD, PHONE)</w:t>
            </w:r>
          </w:p>
        </w:tc>
      </w:tr>
      <w:tr w14:paraId="5E3A57D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C0FA569" w14:textId="77777777">
            <w:r>
              <w:rPr>
                <w:b/>
                <w:sz w:val="24"/>
              </w:rPr>
              <w:t>ATTRIBUTE NAME</w:t>
            </w:r>
          </w:p>
        </w:tc>
        <w:tc>
          <w:tcPr>
            <w:tcW w:w="10368" w:type="dxa"/>
            <w:vMerge w:val="restart"/>
            <w:tcMar>
              <w:top w:w="100" w:type="dxa"/>
              <w:left w:w="100" w:type="dxa"/>
              <w:bottom w:w="100" w:type="dxa"/>
              <w:right w:w="100" w:type="dxa"/>
            </w:tcMar>
          </w:tcPr>
          <w:p w:rsidR="005A1D61" w14:paraId="1F49687D" w14:textId="77777777">
            <w:r>
              <w:rPr>
                <w:b/>
                <w:sz w:val="24"/>
              </w:rPr>
              <w:t>VALUE</w:t>
            </w:r>
          </w:p>
        </w:tc>
      </w:tr>
      <w:tr w14:paraId="34747F5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493B3B" w14:textId="77777777">
            <w:r>
              <w:rPr>
                <w:sz w:val="20"/>
              </w:rPr>
              <w:t>RESPONSE VARIABLE</w:t>
            </w:r>
          </w:p>
        </w:tc>
        <w:tc>
          <w:tcPr>
            <w:tcW w:w="10368" w:type="dxa"/>
            <w:vMerge w:val="restart"/>
            <w:tcMar>
              <w:top w:w="100" w:type="dxa"/>
              <w:left w:w="100" w:type="dxa"/>
              <w:bottom w:w="100" w:type="dxa"/>
              <w:right w:w="100" w:type="dxa"/>
            </w:tcMar>
          </w:tcPr>
          <w:p w:rsidR="005A1D61" w14:paraId="37723BFF" w14:textId="77777777">
            <w:r>
              <w:rPr>
                <w:sz w:val="20"/>
              </w:rPr>
              <w:t>HUVERPHONE1</w:t>
            </w:r>
          </w:p>
        </w:tc>
      </w:tr>
      <w:tr w14:paraId="230068A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4457D3F" w14:textId="77777777">
            <w:r>
              <w:rPr>
                <w:sz w:val="20"/>
              </w:rPr>
              <w:t>INPUT FILE PREPRINTED RESPONSE</w:t>
            </w:r>
          </w:p>
        </w:tc>
        <w:tc>
          <w:tcPr>
            <w:tcW w:w="10368" w:type="dxa"/>
            <w:vMerge w:val="restart"/>
            <w:tcMar>
              <w:top w:w="100" w:type="dxa"/>
              <w:left w:w="100" w:type="dxa"/>
              <w:bottom w:w="100" w:type="dxa"/>
              <w:right w:w="100" w:type="dxa"/>
            </w:tcMar>
          </w:tcPr>
          <w:p w:rsidR="005A1D61" w14:paraId="28E2E1E2" w14:textId="77777777">
            <w:r>
              <w:rPr>
                <w:sz w:val="20"/>
              </w:rPr>
              <w:t>PHONENUMBER</w:t>
            </w:r>
          </w:p>
        </w:tc>
      </w:tr>
      <w:tr w14:paraId="724B6B0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1BBA86E" w14:textId="77777777">
            <w:r>
              <w:rPr>
                <w:sz w:val="20"/>
              </w:rPr>
              <w:t>PREPRINTED ACTION</w:t>
            </w:r>
          </w:p>
        </w:tc>
        <w:tc>
          <w:tcPr>
            <w:tcW w:w="10368" w:type="dxa"/>
            <w:vMerge w:val="restart"/>
            <w:tcMar>
              <w:top w:w="100" w:type="dxa"/>
              <w:left w:w="100" w:type="dxa"/>
              <w:bottom w:w="100" w:type="dxa"/>
              <w:right w:w="100" w:type="dxa"/>
            </w:tcMar>
          </w:tcPr>
          <w:p w:rsidR="005A1D61" w14:paraId="77397506" w14:textId="77777777">
            <w:r>
              <w:rPr>
                <w:sz w:val="20"/>
              </w:rPr>
              <w:t>Editable</w:t>
            </w:r>
          </w:p>
        </w:tc>
      </w:tr>
      <w:tr w14:paraId="69CF0A5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256C5F0" w14:textId="77777777">
            <w:r>
              <w:rPr>
                <w:sz w:val="20"/>
              </w:rPr>
              <w:t>POSITIONING</w:t>
            </w:r>
          </w:p>
        </w:tc>
        <w:tc>
          <w:tcPr>
            <w:tcW w:w="10368" w:type="dxa"/>
            <w:vMerge w:val="restart"/>
            <w:tcMar>
              <w:top w:w="100" w:type="dxa"/>
              <w:left w:w="100" w:type="dxa"/>
              <w:bottom w:w="100" w:type="dxa"/>
              <w:right w:w="100" w:type="dxa"/>
            </w:tcMar>
          </w:tcPr>
          <w:p w:rsidR="005A1D61" w14:paraId="65F45789" w14:textId="77777777">
            <w:r>
              <w:rPr>
                <w:sz w:val="20"/>
              </w:rPr>
              <w:t>Vertical</w:t>
            </w:r>
          </w:p>
        </w:tc>
      </w:tr>
      <w:tr w14:paraId="7CB35FC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CBC6AD" w14:textId="77777777">
            <w:r>
              <w:rPr>
                <w:sz w:val="20"/>
              </w:rPr>
              <w:t>MAX LENGTH</w:t>
            </w:r>
          </w:p>
        </w:tc>
        <w:tc>
          <w:tcPr>
            <w:tcW w:w="10368" w:type="dxa"/>
            <w:vMerge w:val="restart"/>
            <w:tcMar>
              <w:top w:w="100" w:type="dxa"/>
              <w:left w:w="100" w:type="dxa"/>
              <w:bottom w:w="100" w:type="dxa"/>
              <w:right w:w="100" w:type="dxa"/>
            </w:tcMar>
          </w:tcPr>
          <w:p w:rsidR="005A1D61" w14:paraId="1291C15A" w14:textId="77777777">
            <w:r>
              <w:rPr>
                <w:sz w:val="20"/>
              </w:rPr>
              <w:t>10</w:t>
            </w:r>
          </w:p>
        </w:tc>
      </w:tr>
      <w:tr w14:paraId="372F8F7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6D4296" w14:textId="77777777">
            <w:r>
              <w:rPr>
                <w:sz w:val="20"/>
              </w:rPr>
              <w:t>RESPONSE FIELD LABEL</w:t>
            </w:r>
          </w:p>
        </w:tc>
        <w:tc>
          <w:tcPr>
            <w:tcW w:w="10368" w:type="dxa"/>
            <w:vMerge w:val="restart"/>
            <w:tcMar>
              <w:top w:w="100" w:type="dxa"/>
              <w:left w:w="100" w:type="dxa"/>
              <w:bottom w:w="100" w:type="dxa"/>
              <w:right w:w="100" w:type="dxa"/>
            </w:tcMar>
          </w:tcPr>
          <w:p w:rsidR="005A1D61" w14:paraId="62A03574" w14:textId="77777777">
            <w:r>
              <w:rPr>
                <w:sz w:val="20"/>
              </w:rPr>
              <w:t xml:space="preserve">Phone </w:t>
            </w:r>
            <w:r>
              <w:rPr>
                <w:sz w:val="20"/>
              </w:rPr>
              <w:t>number</w:t>
            </w:r>
          </w:p>
        </w:tc>
      </w:tr>
      <w:tr w14:paraId="79412695" w14:textId="77777777">
        <w:tblPrEx>
          <w:tblW w:w="0" w:type="auto"/>
          <w:tblLook w:val="04A0"/>
        </w:tblPrEx>
        <w:trPr>
          <w:trHeight w:val="269"/>
        </w:trPr>
        <w:tc>
          <w:tcPr>
            <w:tcW w:w="2592" w:type="dxa"/>
            <w:tcMar>
              <w:top w:w="100" w:type="dxa"/>
              <w:left w:w="100" w:type="dxa"/>
              <w:bottom w:w="100" w:type="dxa"/>
              <w:right w:w="100" w:type="dxa"/>
            </w:tcMar>
          </w:tcPr>
          <w:p w:rsidR="005A1D61" w14:paraId="36A07AEA" w14:textId="77777777">
            <w:r>
              <w:rPr>
                <w:sz w:val="20"/>
              </w:rPr>
              <w:t>RESPONSE FIELD LABEL POSITION</w:t>
            </w:r>
          </w:p>
        </w:tc>
        <w:tc>
          <w:tcPr>
            <w:tcW w:w="10368" w:type="dxa"/>
            <w:tcMar>
              <w:top w:w="100" w:type="dxa"/>
              <w:left w:w="100" w:type="dxa"/>
              <w:bottom w:w="100" w:type="dxa"/>
              <w:right w:w="100" w:type="dxa"/>
            </w:tcMar>
          </w:tcPr>
          <w:p w:rsidR="005A1D61" w14:paraId="459827F1" w14:textId="77777777">
            <w:r>
              <w:rPr>
                <w:sz w:val="20"/>
              </w:rPr>
              <w:t>Above</w:t>
            </w:r>
          </w:p>
        </w:tc>
      </w:tr>
    </w:tbl>
    <w:p w:rsidR="005A1D61" w14:paraId="537220C2" w14:textId="77777777"/>
    <w:tbl>
      <w:tblPr>
        <w:tblStyle w:val="TableGrid"/>
        <w:tblW w:w="0" w:type="auto"/>
        <w:tblLook w:val="04A0"/>
      </w:tblPr>
      <w:tblGrid>
        <w:gridCol w:w="2591"/>
        <w:gridCol w:w="5180"/>
        <w:gridCol w:w="5179"/>
      </w:tblGrid>
      <w:tr w14:paraId="587452A6" w14:textId="77777777">
        <w:tblPrEx>
          <w:tblW w:w="0" w:type="auto"/>
          <w:tblLook w:val="04A0"/>
        </w:tblPrEx>
        <w:trPr>
          <w:trHeight w:val="269"/>
        </w:trPr>
        <w:tc>
          <w:tcPr>
            <w:tcW w:w="12960" w:type="dxa"/>
            <w:gridSpan w:val="3"/>
            <w:vMerge w:val="restart"/>
            <w:tcMar>
              <w:top w:w="100" w:type="dxa"/>
              <w:left w:w="100" w:type="dxa"/>
              <w:bottom w:w="100" w:type="dxa"/>
              <w:right w:w="100" w:type="dxa"/>
            </w:tcMar>
          </w:tcPr>
          <w:p w:rsidR="005A1D61" w14:paraId="5C5F8B6A" w14:textId="77777777">
            <w:r>
              <w:rPr>
                <w:b/>
                <w:sz w:val="30"/>
              </w:rPr>
              <w:t>BLOCK: BLKBACK_CPS / SCREEN: SC_RIPFLG / QUESTION: RIPFLG_CPS (STANDARD)</w:t>
            </w:r>
          </w:p>
        </w:tc>
      </w:tr>
      <w:tr w14:paraId="76E05B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1938ECA" w14:textId="77777777">
            <w:r>
              <w:rPr>
                <w:b/>
                <w:sz w:val="24"/>
              </w:rPr>
              <w:t>ATTRIBUTE NAME</w:t>
            </w:r>
          </w:p>
        </w:tc>
        <w:tc>
          <w:tcPr>
            <w:tcW w:w="10368" w:type="dxa"/>
            <w:gridSpan w:val="2"/>
            <w:vMerge w:val="restart"/>
            <w:tcMar>
              <w:top w:w="100" w:type="dxa"/>
              <w:left w:w="100" w:type="dxa"/>
              <w:bottom w:w="100" w:type="dxa"/>
              <w:right w:w="100" w:type="dxa"/>
            </w:tcMar>
          </w:tcPr>
          <w:p w:rsidR="005A1D61" w14:paraId="14D97EC0" w14:textId="77777777">
            <w:r>
              <w:rPr>
                <w:b/>
                <w:sz w:val="24"/>
              </w:rPr>
              <w:t>VALUE</w:t>
            </w:r>
          </w:p>
        </w:tc>
      </w:tr>
      <w:tr w14:paraId="2611822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81F409F" w14:textId="77777777">
            <w:r>
              <w:rPr>
                <w:sz w:val="20"/>
              </w:rPr>
              <w:t>INTERNET QUESTION WORDING</w:t>
            </w:r>
          </w:p>
        </w:tc>
        <w:tc>
          <w:tcPr>
            <w:tcW w:w="10368" w:type="dxa"/>
            <w:gridSpan w:val="2"/>
            <w:vMerge w:val="restart"/>
            <w:tcMar>
              <w:top w:w="100" w:type="dxa"/>
              <w:left w:w="100" w:type="dxa"/>
              <w:bottom w:w="100" w:type="dxa"/>
              <w:right w:w="100" w:type="dxa"/>
            </w:tcMar>
          </w:tcPr>
          <w:p w:rsidR="005A1D61" w14:paraId="01FEC67E" w14:textId="77777777">
            <w:r>
              <w:rPr>
                <w:sz w:val="20"/>
              </w:rPr>
              <w:t xml:space="preserve">^RIP_MIS_FILL to update this information. If we are unable to reach you and we talk to </w:t>
            </w:r>
            <w:r>
              <w:rPr>
                <w:sz w:val="20"/>
              </w:rPr>
              <w:t>someone else instead, is it OK if we refer to some of the information you gave us?</w:t>
            </w:r>
          </w:p>
        </w:tc>
      </w:tr>
      <w:tr w14:paraId="237393D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08B9E1DE" w14:textId="77777777">
            <w:r>
              <w:rPr>
                <w:b/>
                <w:sz w:val="24"/>
              </w:rPr>
              <w:t>FILL</w:t>
            </w:r>
          </w:p>
        </w:tc>
        <w:tc>
          <w:tcPr>
            <w:tcW w:w="5184" w:type="dxa"/>
            <w:vMerge w:val="restart"/>
            <w:tcMar>
              <w:top w:w="100" w:type="dxa"/>
              <w:left w:w="100" w:type="dxa"/>
              <w:bottom w:w="100" w:type="dxa"/>
              <w:right w:w="100" w:type="dxa"/>
            </w:tcMar>
          </w:tcPr>
          <w:p w:rsidR="005A1D61" w14:paraId="5E1ABCC4" w14:textId="77777777">
            <w:r>
              <w:rPr>
                <w:b/>
                <w:sz w:val="24"/>
              </w:rPr>
              <w:t>CONDITION</w:t>
            </w:r>
          </w:p>
        </w:tc>
        <w:tc>
          <w:tcPr>
            <w:tcW w:w="5184" w:type="dxa"/>
            <w:vMerge w:val="restart"/>
            <w:tcMar>
              <w:top w:w="100" w:type="dxa"/>
              <w:left w:w="100" w:type="dxa"/>
              <w:bottom w:w="100" w:type="dxa"/>
              <w:right w:w="100" w:type="dxa"/>
            </w:tcMar>
          </w:tcPr>
          <w:p w:rsidR="005A1D61" w14:paraId="42C8911B" w14:textId="77777777">
            <w:r>
              <w:rPr>
                <w:b/>
                <w:sz w:val="24"/>
              </w:rPr>
              <w:t>VALUE</w:t>
            </w:r>
          </w:p>
        </w:tc>
      </w:tr>
      <w:tr w14:paraId="337D482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FBB9E9" w14:textId="77777777">
            <w:r>
              <w:rPr>
                <w:b/>
                <w:sz w:val="24"/>
              </w:rPr>
              <w:t>RIP_MIS_FILL</w:t>
            </w:r>
          </w:p>
        </w:tc>
        <w:tc>
          <w:tcPr>
            <w:tcW w:w="5184" w:type="dxa"/>
            <w:vMerge w:val="restart"/>
            <w:tcMar>
              <w:top w:w="100" w:type="dxa"/>
              <w:left w:w="100" w:type="dxa"/>
              <w:bottom w:w="100" w:type="dxa"/>
              <w:right w:w="100" w:type="dxa"/>
            </w:tcMar>
          </w:tcPr>
          <w:p w:rsidR="005A1D61" w14:paraId="0B17DD77" w14:textId="77777777">
            <w:r>
              <w:rPr>
                <w:sz w:val="20"/>
              </w:rPr>
              <w:t>HUMISCK==4</w:t>
            </w:r>
          </w:p>
        </w:tc>
        <w:tc>
          <w:tcPr>
            <w:tcW w:w="5184" w:type="dxa"/>
            <w:vMerge w:val="restart"/>
            <w:tcMar>
              <w:top w:w="100" w:type="dxa"/>
              <w:left w:w="100" w:type="dxa"/>
              <w:bottom w:w="100" w:type="dxa"/>
              <w:right w:w="100" w:type="dxa"/>
            </w:tcMar>
          </w:tcPr>
          <w:p w:rsidR="005A1D61" w14:paraId="2D97CC17" w14:textId="77777777">
            <w:r>
              <w:rPr>
                <w:sz w:val="20"/>
              </w:rPr>
              <w:t>We will recontact this household in 8 months</w:t>
            </w:r>
          </w:p>
        </w:tc>
      </w:tr>
      <w:tr w14:paraId="58FA6B96" w14:textId="77777777">
        <w:tblPrEx>
          <w:tblW w:w="0" w:type="auto"/>
          <w:tblLook w:val="04A0"/>
        </w:tblPrEx>
        <w:trPr>
          <w:trHeight w:val="269"/>
        </w:trPr>
        <w:tc>
          <w:tcPr>
            <w:tcW w:w="2592" w:type="dxa"/>
            <w:vMerge/>
            <w:tcMar>
              <w:top w:w="100" w:type="dxa"/>
              <w:left w:w="100" w:type="dxa"/>
              <w:bottom w:w="100" w:type="dxa"/>
              <w:right w:w="100" w:type="dxa"/>
            </w:tcMar>
          </w:tcPr>
          <w:p w:rsidR="005A1D61" w14:paraId="6844CF2F" w14:textId="77777777"/>
        </w:tc>
        <w:tc>
          <w:tcPr>
            <w:tcW w:w="5184" w:type="dxa"/>
            <w:vMerge w:val="restart"/>
            <w:tcMar>
              <w:top w:w="100" w:type="dxa"/>
              <w:left w:w="100" w:type="dxa"/>
              <w:bottom w:w="100" w:type="dxa"/>
              <w:right w:w="100" w:type="dxa"/>
            </w:tcMar>
          </w:tcPr>
          <w:p w:rsidR="005A1D61" w14:paraId="32CD3CEE" w14:textId="77777777">
            <w:r>
              <w:rPr>
                <w:sz w:val="20"/>
              </w:rPr>
              <w:t>HUMISCK==8</w:t>
            </w:r>
          </w:p>
        </w:tc>
        <w:tc>
          <w:tcPr>
            <w:tcW w:w="5184" w:type="dxa"/>
            <w:vMerge w:val="restart"/>
            <w:tcMar>
              <w:top w:w="100" w:type="dxa"/>
              <w:left w:w="100" w:type="dxa"/>
              <w:bottom w:w="100" w:type="dxa"/>
              <w:right w:w="100" w:type="dxa"/>
            </w:tcMar>
          </w:tcPr>
          <w:p w:rsidR="005A1D61" w14:paraId="06A73DCC" w14:textId="77777777">
            <w:r>
              <w:rPr>
                <w:sz w:val="20"/>
              </w:rPr>
              <w:t>In the future we may need to recontact this household</w:t>
            </w:r>
          </w:p>
        </w:tc>
      </w:tr>
      <w:tr w14:paraId="2BE54A67" w14:textId="77777777">
        <w:tblPrEx>
          <w:tblW w:w="0" w:type="auto"/>
          <w:tblLook w:val="04A0"/>
        </w:tblPrEx>
        <w:trPr>
          <w:trHeight w:val="269"/>
        </w:trPr>
        <w:tc>
          <w:tcPr>
            <w:tcW w:w="2592" w:type="dxa"/>
            <w:vMerge/>
            <w:tcMar>
              <w:top w:w="100" w:type="dxa"/>
              <w:left w:w="100" w:type="dxa"/>
              <w:bottom w:w="100" w:type="dxa"/>
              <w:right w:w="100" w:type="dxa"/>
            </w:tcMar>
          </w:tcPr>
          <w:p w:rsidR="005A1D61" w14:paraId="19FE4757" w14:textId="77777777"/>
        </w:tc>
        <w:tc>
          <w:tcPr>
            <w:tcW w:w="5184" w:type="dxa"/>
            <w:tcMar>
              <w:top w:w="100" w:type="dxa"/>
              <w:left w:w="100" w:type="dxa"/>
              <w:bottom w:w="100" w:type="dxa"/>
              <w:right w:w="100" w:type="dxa"/>
            </w:tcMar>
          </w:tcPr>
          <w:p w:rsidR="005A1D61" w14:paraId="4B039305" w14:textId="77777777"/>
        </w:tc>
        <w:tc>
          <w:tcPr>
            <w:tcW w:w="5184" w:type="dxa"/>
            <w:tcMar>
              <w:top w:w="100" w:type="dxa"/>
              <w:left w:w="100" w:type="dxa"/>
              <w:bottom w:w="100" w:type="dxa"/>
              <w:right w:w="100" w:type="dxa"/>
            </w:tcMar>
          </w:tcPr>
          <w:p w:rsidR="005A1D61" w14:paraId="632C0C6B" w14:textId="77777777">
            <w:r>
              <w:rPr>
                <w:sz w:val="20"/>
              </w:rPr>
              <w:t xml:space="preserve">We will </w:t>
            </w:r>
            <w:r>
              <w:rPr>
                <w:sz w:val="20"/>
              </w:rPr>
              <w:t>recontact this household next month</w:t>
            </w:r>
          </w:p>
        </w:tc>
      </w:tr>
    </w:tbl>
    <w:p w:rsidR="005A1D61" w14:paraId="1664099E" w14:textId="77777777"/>
    <w:tbl>
      <w:tblPr>
        <w:tblStyle w:val="TableGrid"/>
        <w:tblW w:w="0" w:type="auto"/>
        <w:tblLook w:val="04A0"/>
      </w:tblPr>
      <w:tblGrid>
        <w:gridCol w:w="2590"/>
        <w:gridCol w:w="3885"/>
        <w:gridCol w:w="3885"/>
        <w:gridCol w:w="2590"/>
      </w:tblGrid>
      <w:tr w14:paraId="052884CA"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16D1AEB8" w14:textId="77777777">
            <w:r>
              <w:rPr>
                <w:b/>
                <w:sz w:val="30"/>
              </w:rPr>
              <w:t>BLOCK: BLKBACK_CPS / SCREEN: SC_RIPFLG / QUESTION: RIPFLG_CPS / RESPONSE: RRIPFLG_CPS (STANDARD, RADIOBUTTON)</w:t>
            </w:r>
          </w:p>
        </w:tc>
      </w:tr>
      <w:tr w14:paraId="555D2043"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7AF8D8" w14:textId="77777777">
            <w:r>
              <w:rPr>
                <w:b/>
                <w:sz w:val="24"/>
              </w:rPr>
              <w:t>ATTRIBUTE NAME</w:t>
            </w:r>
          </w:p>
        </w:tc>
        <w:tc>
          <w:tcPr>
            <w:tcW w:w="10368" w:type="dxa"/>
            <w:gridSpan w:val="3"/>
            <w:vMerge w:val="restart"/>
            <w:tcMar>
              <w:top w:w="100" w:type="dxa"/>
              <w:left w:w="100" w:type="dxa"/>
              <w:bottom w:w="100" w:type="dxa"/>
              <w:right w:w="100" w:type="dxa"/>
            </w:tcMar>
          </w:tcPr>
          <w:p w:rsidR="005A1D61" w14:paraId="4EA970E7" w14:textId="77777777">
            <w:r>
              <w:rPr>
                <w:b/>
                <w:sz w:val="24"/>
              </w:rPr>
              <w:t>VALUE</w:t>
            </w:r>
          </w:p>
        </w:tc>
      </w:tr>
      <w:tr w14:paraId="5B253E30"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0AB9C14" w14:textId="77777777">
            <w:r>
              <w:rPr>
                <w:sz w:val="20"/>
              </w:rPr>
              <w:t>RESPONSE VARIABLE</w:t>
            </w:r>
          </w:p>
        </w:tc>
        <w:tc>
          <w:tcPr>
            <w:tcW w:w="10368" w:type="dxa"/>
            <w:gridSpan w:val="3"/>
            <w:vMerge w:val="restart"/>
            <w:tcMar>
              <w:top w:w="100" w:type="dxa"/>
              <w:left w:w="100" w:type="dxa"/>
              <w:bottom w:w="100" w:type="dxa"/>
              <w:right w:w="100" w:type="dxa"/>
            </w:tcMar>
          </w:tcPr>
          <w:p w:rsidR="005A1D61" w14:paraId="028FA122" w14:textId="77777777">
            <w:r>
              <w:rPr>
                <w:sz w:val="20"/>
              </w:rPr>
              <w:t>HURIPFLG</w:t>
            </w:r>
          </w:p>
        </w:tc>
      </w:tr>
      <w:tr w14:paraId="64A7433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ECF910E" w14:textId="77777777">
            <w:r>
              <w:rPr>
                <w:sz w:val="20"/>
              </w:rPr>
              <w:t>ANSWER LIST</w:t>
            </w:r>
          </w:p>
        </w:tc>
        <w:tc>
          <w:tcPr>
            <w:tcW w:w="10368" w:type="dxa"/>
            <w:gridSpan w:val="3"/>
            <w:vMerge w:val="restart"/>
            <w:tcMar>
              <w:top w:w="100" w:type="dxa"/>
              <w:left w:w="100" w:type="dxa"/>
              <w:bottom w:w="100" w:type="dxa"/>
              <w:right w:w="100" w:type="dxa"/>
            </w:tcMar>
          </w:tcPr>
          <w:p w:rsidR="005A1D61" w14:paraId="3BFC99DB" w14:textId="77777777">
            <w:r>
              <w:rPr>
                <w:sz w:val="20"/>
              </w:rPr>
              <w:t>TYESNO</w:t>
            </w:r>
          </w:p>
        </w:tc>
      </w:tr>
      <w:tr w14:paraId="3845D3C5"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FCB95CF" w14:textId="77777777">
            <w:r>
              <w:rPr>
                <w:b/>
                <w:sz w:val="24"/>
              </w:rPr>
              <w:t>ANSWER LIST OPTIONS</w:t>
            </w:r>
          </w:p>
        </w:tc>
        <w:tc>
          <w:tcPr>
            <w:tcW w:w="3888" w:type="dxa"/>
            <w:vMerge w:val="restart"/>
            <w:tcMar>
              <w:top w:w="100" w:type="dxa"/>
              <w:left w:w="100" w:type="dxa"/>
              <w:bottom w:w="100" w:type="dxa"/>
              <w:right w:w="100" w:type="dxa"/>
            </w:tcMar>
          </w:tcPr>
          <w:p w:rsidR="005A1D61" w14:paraId="403F22CE" w14:textId="77777777">
            <w:r>
              <w:rPr>
                <w:b/>
                <w:sz w:val="24"/>
              </w:rPr>
              <w:t>DISPLAY NAME</w:t>
            </w:r>
          </w:p>
        </w:tc>
        <w:tc>
          <w:tcPr>
            <w:tcW w:w="3888" w:type="dxa"/>
            <w:vMerge w:val="restart"/>
            <w:tcMar>
              <w:top w:w="100" w:type="dxa"/>
              <w:left w:w="100" w:type="dxa"/>
              <w:bottom w:w="100" w:type="dxa"/>
              <w:right w:w="100" w:type="dxa"/>
            </w:tcMar>
          </w:tcPr>
          <w:p w:rsidR="005A1D61" w14:paraId="5127155F" w14:textId="77777777">
            <w:r>
              <w:rPr>
                <w:b/>
                <w:sz w:val="24"/>
              </w:rPr>
              <w:t>STORED VALUE</w:t>
            </w:r>
          </w:p>
        </w:tc>
        <w:tc>
          <w:tcPr>
            <w:tcW w:w="2592" w:type="dxa"/>
            <w:vMerge w:val="restart"/>
            <w:tcMar>
              <w:top w:w="100" w:type="dxa"/>
              <w:left w:w="100" w:type="dxa"/>
              <w:bottom w:w="100" w:type="dxa"/>
              <w:right w:w="100" w:type="dxa"/>
            </w:tcMar>
          </w:tcPr>
          <w:p w:rsidR="005A1D61" w14:paraId="636BC3DD" w14:textId="77777777">
            <w:r>
              <w:rPr>
                <w:b/>
                <w:sz w:val="24"/>
              </w:rPr>
              <w:t>VARIABLE</w:t>
            </w:r>
          </w:p>
        </w:tc>
      </w:tr>
      <w:tr w14:paraId="2AA229A6" w14:textId="77777777">
        <w:tblPrEx>
          <w:tblW w:w="0" w:type="auto"/>
          <w:tblLook w:val="04A0"/>
        </w:tblPrEx>
        <w:trPr>
          <w:trHeight w:val="269"/>
        </w:trPr>
        <w:tc>
          <w:tcPr>
            <w:tcW w:w="2592" w:type="dxa"/>
            <w:vMerge/>
            <w:tcMar>
              <w:top w:w="100" w:type="dxa"/>
              <w:left w:w="100" w:type="dxa"/>
              <w:bottom w:w="100" w:type="dxa"/>
              <w:right w:w="100" w:type="dxa"/>
            </w:tcMar>
          </w:tcPr>
          <w:p w:rsidR="005A1D61" w14:paraId="69DA0847" w14:textId="77777777"/>
        </w:tc>
        <w:tc>
          <w:tcPr>
            <w:tcW w:w="3888" w:type="dxa"/>
            <w:vMerge w:val="restart"/>
            <w:tcMar>
              <w:top w:w="100" w:type="dxa"/>
              <w:left w:w="100" w:type="dxa"/>
              <w:bottom w:w="100" w:type="dxa"/>
              <w:right w:w="100" w:type="dxa"/>
            </w:tcMar>
          </w:tcPr>
          <w:p w:rsidR="005A1D61" w14:paraId="6C7C7238" w14:textId="77777777">
            <w:r>
              <w:rPr>
                <w:sz w:val="20"/>
              </w:rPr>
              <w:t>Yes</w:t>
            </w:r>
          </w:p>
        </w:tc>
        <w:tc>
          <w:tcPr>
            <w:tcW w:w="3888" w:type="dxa"/>
            <w:vMerge w:val="restart"/>
            <w:tcMar>
              <w:top w:w="100" w:type="dxa"/>
              <w:left w:w="100" w:type="dxa"/>
              <w:bottom w:w="100" w:type="dxa"/>
              <w:right w:w="100" w:type="dxa"/>
            </w:tcMar>
          </w:tcPr>
          <w:p w:rsidR="005A1D61" w14:paraId="7D36B3CB" w14:textId="77777777">
            <w:r>
              <w:rPr>
                <w:sz w:val="20"/>
              </w:rPr>
              <w:t>1</w:t>
            </w:r>
          </w:p>
        </w:tc>
        <w:tc>
          <w:tcPr>
            <w:tcW w:w="2592" w:type="dxa"/>
            <w:vMerge w:val="restart"/>
            <w:tcMar>
              <w:top w:w="100" w:type="dxa"/>
              <w:left w:w="100" w:type="dxa"/>
              <w:bottom w:w="100" w:type="dxa"/>
              <w:right w:w="100" w:type="dxa"/>
            </w:tcMar>
          </w:tcPr>
          <w:p w:rsidR="005A1D61" w14:paraId="369C70DA" w14:textId="77777777"/>
        </w:tc>
      </w:tr>
      <w:tr w14:paraId="4CDFF08F" w14:textId="77777777">
        <w:tblPrEx>
          <w:tblW w:w="0" w:type="auto"/>
          <w:tblLook w:val="04A0"/>
        </w:tblPrEx>
        <w:trPr>
          <w:trHeight w:val="269"/>
        </w:trPr>
        <w:tc>
          <w:tcPr>
            <w:tcW w:w="2592" w:type="dxa"/>
            <w:vMerge/>
            <w:tcMar>
              <w:top w:w="100" w:type="dxa"/>
              <w:left w:w="100" w:type="dxa"/>
              <w:bottom w:w="100" w:type="dxa"/>
              <w:right w:w="100" w:type="dxa"/>
            </w:tcMar>
          </w:tcPr>
          <w:p w:rsidR="005A1D61" w14:paraId="2A247F9A" w14:textId="77777777"/>
        </w:tc>
        <w:tc>
          <w:tcPr>
            <w:tcW w:w="3888" w:type="dxa"/>
            <w:tcMar>
              <w:top w:w="100" w:type="dxa"/>
              <w:left w:w="100" w:type="dxa"/>
              <w:bottom w:w="100" w:type="dxa"/>
              <w:right w:w="100" w:type="dxa"/>
            </w:tcMar>
          </w:tcPr>
          <w:p w:rsidR="005A1D61" w14:paraId="553FF68F" w14:textId="77777777">
            <w:r>
              <w:rPr>
                <w:sz w:val="20"/>
              </w:rPr>
              <w:t>No</w:t>
            </w:r>
          </w:p>
        </w:tc>
        <w:tc>
          <w:tcPr>
            <w:tcW w:w="3888" w:type="dxa"/>
            <w:tcMar>
              <w:top w:w="100" w:type="dxa"/>
              <w:left w:w="100" w:type="dxa"/>
              <w:bottom w:w="100" w:type="dxa"/>
              <w:right w:w="100" w:type="dxa"/>
            </w:tcMar>
          </w:tcPr>
          <w:p w:rsidR="005A1D61" w14:paraId="11E2ADF5" w14:textId="77777777">
            <w:r>
              <w:rPr>
                <w:sz w:val="20"/>
              </w:rPr>
              <w:t>2</w:t>
            </w:r>
          </w:p>
        </w:tc>
        <w:tc>
          <w:tcPr>
            <w:tcW w:w="2592" w:type="dxa"/>
            <w:tcMar>
              <w:top w:w="100" w:type="dxa"/>
              <w:left w:w="100" w:type="dxa"/>
              <w:bottom w:w="100" w:type="dxa"/>
              <w:right w:w="100" w:type="dxa"/>
            </w:tcMar>
          </w:tcPr>
          <w:p w:rsidR="005A1D61" w14:paraId="403859F5" w14:textId="77777777"/>
        </w:tc>
      </w:tr>
    </w:tbl>
    <w:p w:rsidR="005A1D61" w14:paraId="461C6EA6" w14:textId="77777777"/>
    <w:tbl>
      <w:tblPr>
        <w:tblStyle w:val="TableGrid"/>
        <w:tblW w:w="0" w:type="auto"/>
        <w:tblLook w:val="04A0"/>
      </w:tblPr>
      <w:tblGrid>
        <w:gridCol w:w="2591"/>
        <w:gridCol w:w="10359"/>
      </w:tblGrid>
      <w:tr w14:paraId="2AC645D1"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BCDA1D5" w14:textId="77777777">
            <w:r>
              <w:rPr>
                <w:b/>
                <w:sz w:val="30"/>
              </w:rPr>
              <w:t>BLOCK: BLKBACK_CPS / SCREEN: SC_TRUST / QUESTION: TRUST (STANDARD)</w:t>
            </w:r>
          </w:p>
        </w:tc>
      </w:tr>
      <w:tr w14:paraId="623F506D"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37129D0" w14:textId="77777777">
            <w:r>
              <w:rPr>
                <w:b/>
                <w:sz w:val="24"/>
              </w:rPr>
              <w:t>ATTRIBUTE NAME</w:t>
            </w:r>
          </w:p>
        </w:tc>
        <w:tc>
          <w:tcPr>
            <w:tcW w:w="10368" w:type="dxa"/>
            <w:vMerge w:val="restart"/>
            <w:tcMar>
              <w:top w:w="100" w:type="dxa"/>
              <w:left w:w="100" w:type="dxa"/>
              <w:bottom w:w="100" w:type="dxa"/>
              <w:right w:w="100" w:type="dxa"/>
            </w:tcMar>
          </w:tcPr>
          <w:p w:rsidR="005A1D61" w14:paraId="775DBD97" w14:textId="77777777">
            <w:r>
              <w:rPr>
                <w:b/>
                <w:sz w:val="24"/>
              </w:rPr>
              <w:t>VALUE</w:t>
            </w:r>
          </w:p>
        </w:tc>
      </w:tr>
      <w:tr w14:paraId="09F90722" w14:textId="77777777">
        <w:tblPrEx>
          <w:tblW w:w="0" w:type="auto"/>
          <w:tblLook w:val="04A0"/>
        </w:tblPrEx>
        <w:trPr>
          <w:trHeight w:val="269"/>
        </w:trPr>
        <w:tc>
          <w:tcPr>
            <w:tcW w:w="2592" w:type="dxa"/>
            <w:tcMar>
              <w:top w:w="100" w:type="dxa"/>
              <w:left w:w="100" w:type="dxa"/>
              <w:bottom w:w="100" w:type="dxa"/>
              <w:right w:w="100" w:type="dxa"/>
            </w:tcMar>
          </w:tcPr>
          <w:p w:rsidR="005A1D61" w14:paraId="31FD4821" w14:textId="77777777">
            <w:r>
              <w:rPr>
                <w:sz w:val="20"/>
              </w:rPr>
              <w:t>INTERNET QUESTION WORDING</w:t>
            </w:r>
          </w:p>
        </w:tc>
        <w:tc>
          <w:tcPr>
            <w:tcW w:w="10368" w:type="dxa"/>
            <w:tcMar>
              <w:top w:w="100" w:type="dxa"/>
              <w:left w:w="100" w:type="dxa"/>
              <w:bottom w:w="100" w:type="dxa"/>
              <w:right w:w="100" w:type="dxa"/>
            </w:tcMar>
          </w:tcPr>
          <w:p w:rsidR="005A1D61" w14:paraId="5CC4EE5B" w14:textId="77777777">
            <w:r>
              <w:rPr>
                <w:sz w:val="20"/>
              </w:rPr>
              <w:t xml:space="preserve">The following questions are asking for feedback.  You are not required to answer.  Please hit </w:t>
            </w:r>
            <w:r>
              <w:rPr>
                <w:sz w:val="20"/>
              </w:rPr>
              <w:t>next to complete submission.&lt;br /&gt; &lt;br /&gt; Based on the online survey I just completed, I trust the U.S. Census Bureau to collect information from the public accurately and respectfully.</w:t>
            </w:r>
          </w:p>
        </w:tc>
      </w:tr>
    </w:tbl>
    <w:p w:rsidR="005A1D61" w14:paraId="3193504F" w14:textId="77777777"/>
    <w:tbl>
      <w:tblPr>
        <w:tblStyle w:val="TableGrid"/>
        <w:tblW w:w="0" w:type="auto"/>
        <w:tblLook w:val="04A0"/>
      </w:tblPr>
      <w:tblGrid>
        <w:gridCol w:w="2590"/>
        <w:gridCol w:w="3885"/>
        <w:gridCol w:w="3885"/>
        <w:gridCol w:w="2590"/>
      </w:tblGrid>
      <w:tr w14:paraId="7BDC40D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7B7CBFEF" w14:textId="77777777">
            <w:r>
              <w:rPr>
                <w:b/>
                <w:sz w:val="30"/>
              </w:rPr>
              <w:t>BLOCK: BLKBACK_CPS / SCREEN: SC_TRUST / QUESTION: TRUST / RESPONSE: RTRUST (STANDARD, RADIOBUTTON)</w:t>
            </w:r>
          </w:p>
        </w:tc>
      </w:tr>
      <w:tr w14:paraId="106DFE1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BB04C40" w14:textId="77777777">
            <w:r>
              <w:rPr>
                <w:b/>
                <w:sz w:val="24"/>
              </w:rPr>
              <w:t>ATTRIBUTE NAME</w:t>
            </w:r>
          </w:p>
        </w:tc>
        <w:tc>
          <w:tcPr>
            <w:tcW w:w="10368" w:type="dxa"/>
            <w:gridSpan w:val="3"/>
            <w:vMerge w:val="restart"/>
            <w:tcMar>
              <w:top w:w="100" w:type="dxa"/>
              <w:left w:w="100" w:type="dxa"/>
              <w:bottom w:w="100" w:type="dxa"/>
              <w:right w:w="100" w:type="dxa"/>
            </w:tcMar>
          </w:tcPr>
          <w:p w:rsidR="005A1D61" w14:paraId="456A0C7D" w14:textId="77777777">
            <w:r>
              <w:rPr>
                <w:b/>
                <w:sz w:val="24"/>
              </w:rPr>
              <w:t>VALUE</w:t>
            </w:r>
          </w:p>
        </w:tc>
      </w:tr>
      <w:tr w14:paraId="188684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66B87FCE" w14:textId="77777777">
            <w:r>
              <w:rPr>
                <w:sz w:val="20"/>
              </w:rPr>
              <w:t>RESPONSE VARIABLE</w:t>
            </w:r>
          </w:p>
        </w:tc>
        <w:tc>
          <w:tcPr>
            <w:tcW w:w="10368" w:type="dxa"/>
            <w:gridSpan w:val="3"/>
            <w:vMerge w:val="restart"/>
            <w:tcMar>
              <w:top w:w="100" w:type="dxa"/>
              <w:left w:w="100" w:type="dxa"/>
              <w:bottom w:w="100" w:type="dxa"/>
              <w:right w:w="100" w:type="dxa"/>
            </w:tcMar>
          </w:tcPr>
          <w:p w:rsidR="005A1D61" w14:paraId="4F0BF36D" w14:textId="77777777">
            <w:r>
              <w:rPr>
                <w:sz w:val="20"/>
              </w:rPr>
              <w:t>HUTRUST</w:t>
            </w:r>
          </w:p>
        </w:tc>
      </w:tr>
      <w:tr w14:paraId="27AFF1F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B96E00B" w14:textId="77777777">
            <w:r>
              <w:rPr>
                <w:sz w:val="20"/>
              </w:rPr>
              <w:t>ANSWER LIST</w:t>
            </w:r>
          </w:p>
        </w:tc>
        <w:tc>
          <w:tcPr>
            <w:tcW w:w="10368" w:type="dxa"/>
            <w:gridSpan w:val="3"/>
            <w:vMerge w:val="restart"/>
            <w:tcMar>
              <w:top w:w="100" w:type="dxa"/>
              <w:left w:w="100" w:type="dxa"/>
              <w:bottom w:w="100" w:type="dxa"/>
              <w:right w:w="100" w:type="dxa"/>
            </w:tcMar>
          </w:tcPr>
          <w:p w:rsidR="005A1D61" w14:paraId="661DFE41" w14:textId="77777777">
            <w:r>
              <w:rPr>
                <w:sz w:val="20"/>
              </w:rPr>
              <w:t>TYESNO</w:t>
            </w:r>
          </w:p>
        </w:tc>
      </w:tr>
      <w:tr w14:paraId="3818C5D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3E31961" w14:textId="77777777">
            <w:r>
              <w:rPr>
                <w:b/>
                <w:sz w:val="24"/>
              </w:rPr>
              <w:t>ANSWER LIST OPTIONS</w:t>
            </w:r>
          </w:p>
        </w:tc>
        <w:tc>
          <w:tcPr>
            <w:tcW w:w="3888" w:type="dxa"/>
            <w:vMerge w:val="restart"/>
            <w:tcMar>
              <w:top w:w="100" w:type="dxa"/>
              <w:left w:w="100" w:type="dxa"/>
              <w:bottom w:w="100" w:type="dxa"/>
              <w:right w:w="100" w:type="dxa"/>
            </w:tcMar>
          </w:tcPr>
          <w:p w:rsidR="005A1D61" w14:paraId="5A5166FE" w14:textId="77777777">
            <w:r>
              <w:rPr>
                <w:b/>
                <w:sz w:val="24"/>
              </w:rPr>
              <w:t>DISPLAY NAME</w:t>
            </w:r>
          </w:p>
        </w:tc>
        <w:tc>
          <w:tcPr>
            <w:tcW w:w="3888" w:type="dxa"/>
            <w:vMerge w:val="restart"/>
            <w:tcMar>
              <w:top w:w="100" w:type="dxa"/>
              <w:left w:w="100" w:type="dxa"/>
              <w:bottom w:w="100" w:type="dxa"/>
              <w:right w:w="100" w:type="dxa"/>
            </w:tcMar>
          </w:tcPr>
          <w:p w:rsidR="005A1D61" w14:paraId="7FE9066C" w14:textId="77777777">
            <w:r>
              <w:rPr>
                <w:b/>
                <w:sz w:val="24"/>
              </w:rPr>
              <w:t>STORED VALUE</w:t>
            </w:r>
          </w:p>
        </w:tc>
        <w:tc>
          <w:tcPr>
            <w:tcW w:w="2592" w:type="dxa"/>
            <w:vMerge w:val="restart"/>
            <w:tcMar>
              <w:top w:w="100" w:type="dxa"/>
              <w:left w:w="100" w:type="dxa"/>
              <w:bottom w:w="100" w:type="dxa"/>
              <w:right w:w="100" w:type="dxa"/>
            </w:tcMar>
          </w:tcPr>
          <w:p w:rsidR="005A1D61" w14:paraId="29A84982" w14:textId="77777777">
            <w:r>
              <w:rPr>
                <w:b/>
                <w:sz w:val="24"/>
              </w:rPr>
              <w:t>VARIABLE</w:t>
            </w:r>
          </w:p>
        </w:tc>
      </w:tr>
      <w:tr w14:paraId="393B81BF" w14:textId="77777777">
        <w:tblPrEx>
          <w:tblW w:w="0" w:type="auto"/>
          <w:tblLook w:val="04A0"/>
        </w:tblPrEx>
        <w:trPr>
          <w:trHeight w:val="269"/>
        </w:trPr>
        <w:tc>
          <w:tcPr>
            <w:tcW w:w="2592" w:type="dxa"/>
            <w:vMerge/>
            <w:tcMar>
              <w:top w:w="100" w:type="dxa"/>
              <w:left w:w="100" w:type="dxa"/>
              <w:bottom w:w="100" w:type="dxa"/>
              <w:right w:w="100" w:type="dxa"/>
            </w:tcMar>
          </w:tcPr>
          <w:p w:rsidR="005A1D61" w14:paraId="296A72C4" w14:textId="77777777"/>
        </w:tc>
        <w:tc>
          <w:tcPr>
            <w:tcW w:w="3888" w:type="dxa"/>
            <w:vMerge w:val="restart"/>
            <w:tcMar>
              <w:top w:w="100" w:type="dxa"/>
              <w:left w:w="100" w:type="dxa"/>
              <w:bottom w:w="100" w:type="dxa"/>
              <w:right w:w="100" w:type="dxa"/>
            </w:tcMar>
          </w:tcPr>
          <w:p w:rsidR="005A1D61" w14:paraId="73C1A2BD" w14:textId="77777777">
            <w:r>
              <w:rPr>
                <w:sz w:val="20"/>
              </w:rPr>
              <w:t>Yes</w:t>
            </w:r>
          </w:p>
        </w:tc>
        <w:tc>
          <w:tcPr>
            <w:tcW w:w="3888" w:type="dxa"/>
            <w:vMerge w:val="restart"/>
            <w:tcMar>
              <w:top w:w="100" w:type="dxa"/>
              <w:left w:w="100" w:type="dxa"/>
              <w:bottom w:w="100" w:type="dxa"/>
              <w:right w:w="100" w:type="dxa"/>
            </w:tcMar>
          </w:tcPr>
          <w:p w:rsidR="005A1D61" w14:paraId="668D2F2F" w14:textId="77777777">
            <w:r>
              <w:rPr>
                <w:sz w:val="20"/>
              </w:rPr>
              <w:t>1</w:t>
            </w:r>
          </w:p>
        </w:tc>
        <w:tc>
          <w:tcPr>
            <w:tcW w:w="2592" w:type="dxa"/>
            <w:vMerge w:val="restart"/>
            <w:tcMar>
              <w:top w:w="100" w:type="dxa"/>
              <w:left w:w="100" w:type="dxa"/>
              <w:bottom w:w="100" w:type="dxa"/>
              <w:right w:w="100" w:type="dxa"/>
            </w:tcMar>
          </w:tcPr>
          <w:p w:rsidR="005A1D61" w14:paraId="51580819" w14:textId="77777777"/>
        </w:tc>
      </w:tr>
      <w:tr w14:paraId="34EC7F76" w14:textId="77777777">
        <w:tblPrEx>
          <w:tblW w:w="0" w:type="auto"/>
          <w:tblLook w:val="04A0"/>
        </w:tblPrEx>
        <w:trPr>
          <w:trHeight w:val="269"/>
        </w:trPr>
        <w:tc>
          <w:tcPr>
            <w:tcW w:w="2592" w:type="dxa"/>
            <w:vMerge/>
            <w:tcMar>
              <w:top w:w="100" w:type="dxa"/>
              <w:left w:w="100" w:type="dxa"/>
              <w:bottom w:w="100" w:type="dxa"/>
              <w:right w:w="100" w:type="dxa"/>
            </w:tcMar>
          </w:tcPr>
          <w:p w:rsidR="005A1D61" w14:paraId="3AED4DFC" w14:textId="77777777"/>
        </w:tc>
        <w:tc>
          <w:tcPr>
            <w:tcW w:w="3888" w:type="dxa"/>
            <w:tcMar>
              <w:top w:w="100" w:type="dxa"/>
              <w:left w:w="100" w:type="dxa"/>
              <w:bottom w:w="100" w:type="dxa"/>
              <w:right w:w="100" w:type="dxa"/>
            </w:tcMar>
          </w:tcPr>
          <w:p w:rsidR="005A1D61" w14:paraId="3CD58EF8" w14:textId="77777777">
            <w:r>
              <w:rPr>
                <w:sz w:val="20"/>
              </w:rPr>
              <w:t>No</w:t>
            </w:r>
          </w:p>
        </w:tc>
        <w:tc>
          <w:tcPr>
            <w:tcW w:w="3888" w:type="dxa"/>
            <w:tcMar>
              <w:top w:w="100" w:type="dxa"/>
              <w:left w:w="100" w:type="dxa"/>
              <w:bottom w:w="100" w:type="dxa"/>
              <w:right w:w="100" w:type="dxa"/>
            </w:tcMar>
          </w:tcPr>
          <w:p w:rsidR="005A1D61" w14:paraId="67DA9270" w14:textId="77777777">
            <w:r>
              <w:rPr>
                <w:sz w:val="20"/>
              </w:rPr>
              <w:t>2</w:t>
            </w:r>
          </w:p>
        </w:tc>
        <w:tc>
          <w:tcPr>
            <w:tcW w:w="2592" w:type="dxa"/>
            <w:tcMar>
              <w:top w:w="100" w:type="dxa"/>
              <w:left w:w="100" w:type="dxa"/>
              <w:bottom w:w="100" w:type="dxa"/>
              <w:right w:w="100" w:type="dxa"/>
            </w:tcMar>
          </w:tcPr>
          <w:p w:rsidR="005A1D61" w14:paraId="4730C46E" w14:textId="77777777"/>
        </w:tc>
      </w:tr>
    </w:tbl>
    <w:p w:rsidR="005A1D61" w14:paraId="6FE2A0FD" w14:textId="77777777"/>
    <w:tbl>
      <w:tblPr>
        <w:tblStyle w:val="TableGrid"/>
        <w:tblW w:w="0" w:type="auto"/>
        <w:tblLook w:val="04A0"/>
      </w:tblPr>
      <w:tblGrid>
        <w:gridCol w:w="2591"/>
        <w:gridCol w:w="10359"/>
      </w:tblGrid>
      <w:tr w14:paraId="1347D8B3"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644702EB" w14:textId="77777777">
            <w:r>
              <w:rPr>
                <w:b/>
                <w:sz w:val="30"/>
              </w:rPr>
              <w:t xml:space="preserve">BLOCK: BLKBACK_CPS / SCREEN: SC_LIKE_FEEDBACK / QUESTION: LIKE </w:t>
            </w:r>
            <w:r>
              <w:rPr>
                <w:b/>
                <w:sz w:val="30"/>
              </w:rPr>
              <w:t>(STANDARD)</w:t>
            </w:r>
          </w:p>
        </w:tc>
      </w:tr>
      <w:tr w14:paraId="2480C82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6511103" w14:textId="77777777">
            <w:r>
              <w:rPr>
                <w:b/>
                <w:sz w:val="24"/>
              </w:rPr>
              <w:t>ATTRIBUTE NAME</w:t>
            </w:r>
          </w:p>
        </w:tc>
        <w:tc>
          <w:tcPr>
            <w:tcW w:w="10368" w:type="dxa"/>
            <w:vMerge w:val="restart"/>
            <w:tcMar>
              <w:top w:w="100" w:type="dxa"/>
              <w:left w:w="100" w:type="dxa"/>
              <w:bottom w:w="100" w:type="dxa"/>
              <w:right w:w="100" w:type="dxa"/>
            </w:tcMar>
          </w:tcPr>
          <w:p w:rsidR="005A1D61" w14:paraId="2F066C98" w14:textId="77777777">
            <w:r>
              <w:rPr>
                <w:b/>
                <w:sz w:val="24"/>
              </w:rPr>
              <w:t>VALUE</w:t>
            </w:r>
          </w:p>
        </w:tc>
      </w:tr>
      <w:tr w14:paraId="0896DC7A" w14:textId="77777777">
        <w:tblPrEx>
          <w:tblW w:w="0" w:type="auto"/>
          <w:tblLook w:val="04A0"/>
        </w:tblPrEx>
        <w:trPr>
          <w:trHeight w:val="269"/>
        </w:trPr>
        <w:tc>
          <w:tcPr>
            <w:tcW w:w="2592" w:type="dxa"/>
            <w:tcMar>
              <w:top w:w="100" w:type="dxa"/>
              <w:left w:w="100" w:type="dxa"/>
              <w:bottom w:w="100" w:type="dxa"/>
              <w:right w:w="100" w:type="dxa"/>
            </w:tcMar>
          </w:tcPr>
          <w:p w:rsidR="005A1D61" w14:paraId="7B8B5E33" w14:textId="77777777">
            <w:r>
              <w:rPr>
                <w:sz w:val="20"/>
              </w:rPr>
              <w:t>INTERNET QUESTION WORDING</w:t>
            </w:r>
          </w:p>
        </w:tc>
        <w:tc>
          <w:tcPr>
            <w:tcW w:w="10368" w:type="dxa"/>
            <w:tcMar>
              <w:top w:w="100" w:type="dxa"/>
              <w:left w:w="100" w:type="dxa"/>
              <w:bottom w:w="100" w:type="dxa"/>
              <w:right w:w="100" w:type="dxa"/>
            </w:tcMar>
          </w:tcPr>
          <w:p w:rsidR="005A1D61" w14:paraId="2CA9C928" w14:textId="77777777">
            <w:r>
              <w:rPr>
                <w:sz w:val="20"/>
              </w:rPr>
              <w:t>What did you like about completing the survey online?</w:t>
            </w:r>
          </w:p>
        </w:tc>
      </w:tr>
    </w:tbl>
    <w:p w:rsidR="005A1D61" w14:paraId="1E94D8BD" w14:textId="77777777"/>
    <w:tbl>
      <w:tblPr>
        <w:tblStyle w:val="TableGrid"/>
        <w:tblW w:w="0" w:type="auto"/>
        <w:tblLook w:val="04A0"/>
      </w:tblPr>
      <w:tblGrid>
        <w:gridCol w:w="2590"/>
        <w:gridCol w:w="3885"/>
        <w:gridCol w:w="3885"/>
        <w:gridCol w:w="2590"/>
      </w:tblGrid>
      <w:tr w14:paraId="1FCB0406"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4F4B88C6" w14:textId="77777777">
            <w:r>
              <w:rPr>
                <w:b/>
                <w:sz w:val="30"/>
              </w:rPr>
              <w:t>BLOCK: BLKBACK_CPS / SCREEN: SC_LIKE_FEEDBACK / QUESTION: LIKE / RESPONSE: RLIKE (STANDARD, CHECKBOX)</w:t>
            </w:r>
          </w:p>
        </w:tc>
      </w:tr>
      <w:tr w14:paraId="07CDD4AC"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A6629D4" w14:textId="77777777">
            <w:r>
              <w:rPr>
                <w:b/>
                <w:sz w:val="24"/>
              </w:rPr>
              <w:t>ATTRIBUTE NAME</w:t>
            </w:r>
          </w:p>
        </w:tc>
        <w:tc>
          <w:tcPr>
            <w:tcW w:w="10368" w:type="dxa"/>
            <w:gridSpan w:val="3"/>
            <w:vMerge w:val="restart"/>
            <w:tcMar>
              <w:top w:w="100" w:type="dxa"/>
              <w:left w:w="100" w:type="dxa"/>
              <w:bottom w:w="100" w:type="dxa"/>
              <w:right w:w="100" w:type="dxa"/>
            </w:tcMar>
          </w:tcPr>
          <w:p w:rsidR="005A1D61" w14:paraId="4C5F8713" w14:textId="77777777">
            <w:r>
              <w:rPr>
                <w:b/>
                <w:sz w:val="24"/>
              </w:rPr>
              <w:t>VALUE</w:t>
            </w:r>
          </w:p>
        </w:tc>
      </w:tr>
      <w:tr w14:paraId="76403E6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648C1E" w14:textId="77777777">
            <w:r>
              <w:rPr>
                <w:sz w:val="20"/>
              </w:rPr>
              <w:t>ANSWER LIST</w:t>
            </w:r>
          </w:p>
        </w:tc>
        <w:tc>
          <w:tcPr>
            <w:tcW w:w="10368" w:type="dxa"/>
            <w:gridSpan w:val="3"/>
            <w:vMerge w:val="restart"/>
            <w:tcMar>
              <w:top w:w="100" w:type="dxa"/>
              <w:left w:w="100" w:type="dxa"/>
              <w:bottom w:w="100" w:type="dxa"/>
              <w:right w:w="100" w:type="dxa"/>
            </w:tcMar>
          </w:tcPr>
          <w:p w:rsidR="005A1D61" w14:paraId="72605F98" w14:textId="77777777">
            <w:r>
              <w:rPr>
                <w:sz w:val="20"/>
              </w:rPr>
              <w:t>TLIKE</w:t>
            </w:r>
          </w:p>
        </w:tc>
      </w:tr>
      <w:tr w14:paraId="58F38187"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9A7F7AD" w14:textId="77777777">
            <w:r>
              <w:rPr>
                <w:b/>
                <w:sz w:val="24"/>
              </w:rPr>
              <w:t>ANSWER LIST OPTIONS</w:t>
            </w:r>
          </w:p>
        </w:tc>
        <w:tc>
          <w:tcPr>
            <w:tcW w:w="3888" w:type="dxa"/>
            <w:vMerge w:val="restart"/>
            <w:tcMar>
              <w:top w:w="100" w:type="dxa"/>
              <w:left w:w="100" w:type="dxa"/>
              <w:bottom w:w="100" w:type="dxa"/>
              <w:right w:w="100" w:type="dxa"/>
            </w:tcMar>
          </w:tcPr>
          <w:p w:rsidR="005A1D61" w14:paraId="5BD5691C" w14:textId="77777777">
            <w:r>
              <w:rPr>
                <w:b/>
                <w:sz w:val="24"/>
              </w:rPr>
              <w:t>DISPLAY NAME</w:t>
            </w:r>
          </w:p>
        </w:tc>
        <w:tc>
          <w:tcPr>
            <w:tcW w:w="3888" w:type="dxa"/>
            <w:vMerge w:val="restart"/>
            <w:tcMar>
              <w:top w:w="100" w:type="dxa"/>
              <w:left w:w="100" w:type="dxa"/>
              <w:bottom w:w="100" w:type="dxa"/>
              <w:right w:w="100" w:type="dxa"/>
            </w:tcMar>
          </w:tcPr>
          <w:p w:rsidR="005A1D61" w14:paraId="252E3908" w14:textId="77777777">
            <w:r>
              <w:rPr>
                <w:b/>
                <w:sz w:val="24"/>
              </w:rPr>
              <w:t>STORED VALUE</w:t>
            </w:r>
          </w:p>
        </w:tc>
        <w:tc>
          <w:tcPr>
            <w:tcW w:w="2592" w:type="dxa"/>
            <w:vMerge w:val="restart"/>
            <w:tcMar>
              <w:top w:w="100" w:type="dxa"/>
              <w:left w:w="100" w:type="dxa"/>
              <w:bottom w:w="100" w:type="dxa"/>
              <w:right w:w="100" w:type="dxa"/>
            </w:tcMar>
          </w:tcPr>
          <w:p w:rsidR="005A1D61" w14:paraId="794EA3EC" w14:textId="77777777">
            <w:r>
              <w:rPr>
                <w:b/>
                <w:sz w:val="24"/>
              </w:rPr>
              <w:t>VARIABLE</w:t>
            </w:r>
          </w:p>
        </w:tc>
      </w:tr>
      <w:tr w14:paraId="03E7666E" w14:textId="77777777">
        <w:tblPrEx>
          <w:tblW w:w="0" w:type="auto"/>
          <w:tblLook w:val="04A0"/>
        </w:tblPrEx>
        <w:trPr>
          <w:trHeight w:val="269"/>
        </w:trPr>
        <w:tc>
          <w:tcPr>
            <w:tcW w:w="2592" w:type="dxa"/>
            <w:vMerge/>
            <w:tcMar>
              <w:top w:w="100" w:type="dxa"/>
              <w:left w:w="100" w:type="dxa"/>
              <w:bottom w:w="100" w:type="dxa"/>
              <w:right w:w="100" w:type="dxa"/>
            </w:tcMar>
          </w:tcPr>
          <w:p w:rsidR="005A1D61" w14:paraId="10BD0E5C" w14:textId="77777777"/>
        </w:tc>
        <w:tc>
          <w:tcPr>
            <w:tcW w:w="3888" w:type="dxa"/>
            <w:vMerge w:val="restart"/>
            <w:tcMar>
              <w:top w:w="100" w:type="dxa"/>
              <w:left w:w="100" w:type="dxa"/>
              <w:bottom w:w="100" w:type="dxa"/>
              <w:right w:w="100" w:type="dxa"/>
            </w:tcMar>
          </w:tcPr>
          <w:p w:rsidR="005A1D61" w14:paraId="3FDC8BA1" w14:textId="77777777">
            <w:r>
              <w:rPr>
                <w:sz w:val="20"/>
              </w:rPr>
              <w:t>I was able to finish it.</w:t>
            </w:r>
          </w:p>
        </w:tc>
        <w:tc>
          <w:tcPr>
            <w:tcW w:w="3888" w:type="dxa"/>
            <w:vMerge w:val="restart"/>
            <w:tcMar>
              <w:top w:w="100" w:type="dxa"/>
              <w:left w:w="100" w:type="dxa"/>
              <w:bottom w:w="100" w:type="dxa"/>
              <w:right w:w="100" w:type="dxa"/>
            </w:tcMar>
          </w:tcPr>
          <w:p w:rsidR="005A1D61" w14:paraId="0AE57FC6" w14:textId="77777777">
            <w:r>
              <w:rPr>
                <w:sz w:val="20"/>
              </w:rPr>
              <w:t>1</w:t>
            </w:r>
          </w:p>
        </w:tc>
        <w:tc>
          <w:tcPr>
            <w:tcW w:w="2592" w:type="dxa"/>
            <w:vMerge w:val="restart"/>
            <w:tcMar>
              <w:top w:w="100" w:type="dxa"/>
              <w:left w:w="100" w:type="dxa"/>
              <w:bottom w:w="100" w:type="dxa"/>
              <w:right w:w="100" w:type="dxa"/>
            </w:tcMar>
          </w:tcPr>
          <w:p w:rsidR="005A1D61" w14:paraId="21639211" w14:textId="77777777">
            <w:r>
              <w:rPr>
                <w:sz w:val="20"/>
              </w:rPr>
              <w:t>HULIKE1</w:t>
            </w:r>
          </w:p>
        </w:tc>
      </w:tr>
      <w:tr w14:paraId="647824AE" w14:textId="77777777">
        <w:tblPrEx>
          <w:tblW w:w="0" w:type="auto"/>
          <w:tblLook w:val="04A0"/>
        </w:tblPrEx>
        <w:trPr>
          <w:trHeight w:val="269"/>
        </w:trPr>
        <w:tc>
          <w:tcPr>
            <w:tcW w:w="2592" w:type="dxa"/>
            <w:vMerge/>
            <w:tcMar>
              <w:top w:w="100" w:type="dxa"/>
              <w:left w:w="100" w:type="dxa"/>
              <w:bottom w:w="100" w:type="dxa"/>
              <w:right w:w="100" w:type="dxa"/>
            </w:tcMar>
          </w:tcPr>
          <w:p w:rsidR="005A1D61" w14:paraId="5F512BAD" w14:textId="77777777"/>
        </w:tc>
        <w:tc>
          <w:tcPr>
            <w:tcW w:w="3888" w:type="dxa"/>
            <w:vMerge w:val="restart"/>
            <w:tcMar>
              <w:top w:w="100" w:type="dxa"/>
              <w:left w:w="100" w:type="dxa"/>
              <w:bottom w:w="100" w:type="dxa"/>
              <w:right w:w="100" w:type="dxa"/>
            </w:tcMar>
          </w:tcPr>
          <w:p w:rsidR="005A1D61" w14:paraId="48058202" w14:textId="77777777">
            <w:r>
              <w:rPr>
                <w:sz w:val="20"/>
              </w:rPr>
              <w:t>It was easy to fill out.</w:t>
            </w:r>
          </w:p>
        </w:tc>
        <w:tc>
          <w:tcPr>
            <w:tcW w:w="3888" w:type="dxa"/>
            <w:vMerge w:val="restart"/>
            <w:tcMar>
              <w:top w:w="100" w:type="dxa"/>
              <w:left w:w="100" w:type="dxa"/>
              <w:bottom w:w="100" w:type="dxa"/>
              <w:right w:w="100" w:type="dxa"/>
            </w:tcMar>
          </w:tcPr>
          <w:p w:rsidR="005A1D61" w14:paraId="165971BA" w14:textId="77777777">
            <w:r>
              <w:rPr>
                <w:sz w:val="20"/>
              </w:rPr>
              <w:t>1</w:t>
            </w:r>
          </w:p>
        </w:tc>
        <w:tc>
          <w:tcPr>
            <w:tcW w:w="2592" w:type="dxa"/>
            <w:vMerge w:val="restart"/>
            <w:tcMar>
              <w:top w:w="100" w:type="dxa"/>
              <w:left w:w="100" w:type="dxa"/>
              <w:bottom w:w="100" w:type="dxa"/>
              <w:right w:w="100" w:type="dxa"/>
            </w:tcMar>
          </w:tcPr>
          <w:p w:rsidR="005A1D61" w14:paraId="006CAEBC" w14:textId="77777777">
            <w:r>
              <w:rPr>
                <w:sz w:val="20"/>
              </w:rPr>
              <w:t>HULIKE2</w:t>
            </w:r>
          </w:p>
        </w:tc>
      </w:tr>
      <w:tr w14:paraId="5179E09B" w14:textId="77777777">
        <w:tblPrEx>
          <w:tblW w:w="0" w:type="auto"/>
          <w:tblLook w:val="04A0"/>
        </w:tblPrEx>
        <w:trPr>
          <w:trHeight w:val="269"/>
        </w:trPr>
        <w:tc>
          <w:tcPr>
            <w:tcW w:w="2592" w:type="dxa"/>
            <w:vMerge/>
            <w:tcMar>
              <w:top w:w="100" w:type="dxa"/>
              <w:left w:w="100" w:type="dxa"/>
              <w:bottom w:w="100" w:type="dxa"/>
              <w:right w:w="100" w:type="dxa"/>
            </w:tcMar>
          </w:tcPr>
          <w:p w:rsidR="005A1D61" w14:paraId="702424DD" w14:textId="77777777"/>
        </w:tc>
        <w:tc>
          <w:tcPr>
            <w:tcW w:w="3888" w:type="dxa"/>
            <w:vMerge w:val="restart"/>
            <w:tcMar>
              <w:top w:w="100" w:type="dxa"/>
              <w:left w:w="100" w:type="dxa"/>
              <w:bottom w:w="100" w:type="dxa"/>
              <w:right w:w="100" w:type="dxa"/>
            </w:tcMar>
          </w:tcPr>
          <w:p w:rsidR="005A1D61" w14:paraId="35A72F0B" w14:textId="77777777">
            <w:r>
              <w:rPr>
                <w:sz w:val="20"/>
              </w:rPr>
              <w:t>It was quick to fill out.</w:t>
            </w:r>
          </w:p>
        </w:tc>
        <w:tc>
          <w:tcPr>
            <w:tcW w:w="3888" w:type="dxa"/>
            <w:vMerge w:val="restart"/>
            <w:tcMar>
              <w:top w:w="100" w:type="dxa"/>
              <w:left w:w="100" w:type="dxa"/>
              <w:bottom w:w="100" w:type="dxa"/>
              <w:right w:w="100" w:type="dxa"/>
            </w:tcMar>
          </w:tcPr>
          <w:p w:rsidR="005A1D61" w14:paraId="69C47D1B" w14:textId="77777777">
            <w:r>
              <w:rPr>
                <w:sz w:val="20"/>
              </w:rPr>
              <w:t>1</w:t>
            </w:r>
          </w:p>
        </w:tc>
        <w:tc>
          <w:tcPr>
            <w:tcW w:w="2592" w:type="dxa"/>
            <w:vMerge w:val="restart"/>
            <w:tcMar>
              <w:top w:w="100" w:type="dxa"/>
              <w:left w:w="100" w:type="dxa"/>
              <w:bottom w:w="100" w:type="dxa"/>
              <w:right w:w="100" w:type="dxa"/>
            </w:tcMar>
          </w:tcPr>
          <w:p w:rsidR="005A1D61" w14:paraId="320052EB" w14:textId="77777777">
            <w:r>
              <w:rPr>
                <w:sz w:val="20"/>
              </w:rPr>
              <w:t>HULIKE3</w:t>
            </w:r>
          </w:p>
        </w:tc>
      </w:tr>
      <w:tr w14:paraId="599E5F42" w14:textId="77777777">
        <w:tblPrEx>
          <w:tblW w:w="0" w:type="auto"/>
          <w:tblLook w:val="04A0"/>
        </w:tblPrEx>
        <w:trPr>
          <w:trHeight w:val="269"/>
        </w:trPr>
        <w:tc>
          <w:tcPr>
            <w:tcW w:w="2592" w:type="dxa"/>
            <w:vMerge/>
            <w:tcMar>
              <w:top w:w="100" w:type="dxa"/>
              <w:left w:w="100" w:type="dxa"/>
              <w:bottom w:w="100" w:type="dxa"/>
              <w:right w:w="100" w:type="dxa"/>
            </w:tcMar>
          </w:tcPr>
          <w:p w:rsidR="005A1D61" w14:paraId="4BAA6EFA" w14:textId="77777777"/>
        </w:tc>
        <w:tc>
          <w:tcPr>
            <w:tcW w:w="3888" w:type="dxa"/>
            <w:tcMar>
              <w:top w:w="100" w:type="dxa"/>
              <w:left w:w="100" w:type="dxa"/>
              <w:bottom w:w="100" w:type="dxa"/>
              <w:right w:w="100" w:type="dxa"/>
            </w:tcMar>
          </w:tcPr>
          <w:p w:rsidR="005A1D61" w14:paraId="64705066" w14:textId="77777777">
            <w:r>
              <w:rPr>
                <w:sz w:val="20"/>
              </w:rPr>
              <w:t>I understood what I had to do.</w:t>
            </w:r>
          </w:p>
        </w:tc>
        <w:tc>
          <w:tcPr>
            <w:tcW w:w="3888" w:type="dxa"/>
            <w:tcMar>
              <w:top w:w="100" w:type="dxa"/>
              <w:left w:w="100" w:type="dxa"/>
              <w:bottom w:w="100" w:type="dxa"/>
              <w:right w:w="100" w:type="dxa"/>
            </w:tcMar>
          </w:tcPr>
          <w:p w:rsidR="005A1D61" w14:paraId="43C94241" w14:textId="77777777">
            <w:r>
              <w:rPr>
                <w:sz w:val="20"/>
              </w:rPr>
              <w:t>1</w:t>
            </w:r>
          </w:p>
        </w:tc>
        <w:tc>
          <w:tcPr>
            <w:tcW w:w="2592" w:type="dxa"/>
            <w:tcMar>
              <w:top w:w="100" w:type="dxa"/>
              <w:left w:w="100" w:type="dxa"/>
              <w:bottom w:w="100" w:type="dxa"/>
              <w:right w:w="100" w:type="dxa"/>
            </w:tcMar>
          </w:tcPr>
          <w:p w:rsidR="005A1D61" w14:paraId="1AFF925B" w14:textId="77777777">
            <w:r>
              <w:rPr>
                <w:sz w:val="20"/>
              </w:rPr>
              <w:t>HULIKE4</w:t>
            </w:r>
          </w:p>
        </w:tc>
      </w:tr>
    </w:tbl>
    <w:p w:rsidR="005A1D61" w14:paraId="2BB95BA4" w14:textId="77777777"/>
    <w:tbl>
      <w:tblPr>
        <w:tblStyle w:val="TableGrid"/>
        <w:tblW w:w="0" w:type="auto"/>
        <w:tblLook w:val="04A0"/>
      </w:tblPr>
      <w:tblGrid>
        <w:gridCol w:w="2591"/>
        <w:gridCol w:w="10359"/>
      </w:tblGrid>
      <w:tr w14:paraId="1689D2D5"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00FD754E" w14:textId="77777777">
            <w:r>
              <w:rPr>
                <w:b/>
                <w:sz w:val="30"/>
              </w:rPr>
              <w:t xml:space="preserve">BLOCK: BLKBACK_CPS / SCREEN: </w:t>
            </w:r>
            <w:r>
              <w:rPr>
                <w:b/>
                <w:sz w:val="30"/>
              </w:rPr>
              <w:t>SC_IMPROVE / QUESTION: IMPROVE (STANDARD)</w:t>
            </w:r>
          </w:p>
        </w:tc>
      </w:tr>
      <w:tr w14:paraId="433F3F2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4069F046" w14:textId="77777777">
            <w:r>
              <w:rPr>
                <w:b/>
                <w:sz w:val="24"/>
              </w:rPr>
              <w:t>ATTRIBUTE NAME</w:t>
            </w:r>
          </w:p>
        </w:tc>
        <w:tc>
          <w:tcPr>
            <w:tcW w:w="10368" w:type="dxa"/>
            <w:vMerge w:val="restart"/>
            <w:tcMar>
              <w:top w:w="100" w:type="dxa"/>
              <w:left w:w="100" w:type="dxa"/>
              <w:bottom w:w="100" w:type="dxa"/>
              <w:right w:w="100" w:type="dxa"/>
            </w:tcMar>
          </w:tcPr>
          <w:p w:rsidR="005A1D61" w14:paraId="3B3389EE" w14:textId="77777777">
            <w:r>
              <w:rPr>
                <w:b/>
                <w:sz w:val="24"/>
              </w:rPr>
              <w:t>VALUE</w:t>
            </w:r>
          </w:p>
        </w:tc>
      </w:tr>
      <w:tr w14:paraId="60E686E1" w14:textId="77777777">
        <w:tblPrEx>
          <w:tblW w:w="0" w:type="auto"/>
          <w:tblLook w:val="04A0"/>
        </w:tblPrEx>
        <w:trPr>
          <w:trHeight w:val="269"/>
        </w:trPr>
        <w:tc>
          <w:tcPr>
            <w:tcW w:w="2592" w:type="dxa"/>
            <w:tcMar>
              <w:top w:w="100" w:type="dxa"/>
              <w:left w:w="100" w:type="dxa"/>
              <w:bottom w:w="100" w:type="dxa"/>
              <w:right w:w="100" w:type="dxa"/>
            </w:tcMar>
          </w:tcPr>
          <w:p w:rsidR="005A1D61" w14:paraId="6C67D21A" w14:textId="77777777">
            <w:r>
              <w:rPr>
                <w:sz w:val="20"/>
              </w:rPr>
              <w:t>INTERNET QUESTION WORDING</w:t>
            </w:r>
          </w:p>
        </w:tc>
        <w:tc>
          <w:tcPr>
            <w:tcW w:w="10368" w:type="dxa"/>
            <w:tcMar>
              <w:top w:w="100" w:type="dxa"/>
              <w:left w:w="100" w:type="dxa"/>
              <w:bottom w:w="100" w:type="dxa"/>
              <w:right w:w="100" w:type="dxa"/>
            </w:tcMar>
          </w:tcPr>
          <w:p w:rsidR="005A1D61" w14:paraId="65F41C17" w14:textId="77777777">
            <w:r>
              <w:rPr>
                <w:sz w:val="20"/>
              </w:rPr>
              <w:t>What do we need to do to improve the online survey?</w:t>
            </w:r>
          </w:p>
        </w:tc>
      </w:tr>
    </w:tbl>
    <w:p w:rsidR="005A1D61" w14:paraId="06D14E7E" w14:textId="77777777"/>
    <w:tbl>
      <w:tblPr>
        <w:tblStyle w:val="TableGrid"/>
        <w:tblW w:w="0" w:type="auto"/>
        <w:tblLook w:val="04A0"/>
      </w:tblPr>
      <w:tblGrid>
        <w:gridCol w:w="2590"/>
        <w:gridCol w:w="3885"/>
        <w:gridCol w:w="3885"/>
        <w:gridCol w:w="2590"/>
      </w:tblGrid>
      <w:tr w14:paraId="38380C52" w14:textId="77777777">
        <w:tblPrEx>
          <w:tblW w:w="0" w:type="auto"/>
          <w:tblLook w:val="04A0"/>
        </w:tblPrEx>
        <w:trPr>
          <w:trHeight w:val="269"/>
        </w:trPr>
        <w:tc>
          <w:tcPr>
            <w:tcW w:w="12960" w:type="dxa"/>
            <w:gridSpan w:val="4"/>
            <w:vMerge w:val="restart"/>
            <w:tcMar>
              <w:top w:w="100" w:type="dxa"/>
              <w:left w:w="100" w:type="dxa"/>
              <w:bottom w:w="100" w:type="dxa"/>
              <w:right w:w="100" w:type="dxa"/>
            </w:tcMar>
          </w:tcPr>
          <w:p w:rsidR="005A1D61" w14:paraId="26BCE8B4" w14:textId="77777777">
            <w:r>
              <w:rPr>
                <w:b/>
                <w:sz w:val="30"/>
              </w:rPr>
              <w:t>BLOCK: BLKBACK_CPS / SCREEN: SC_IMPROVE / QUESTION: IMPROVE / RESPONSE: R_IMPROVE (STANDARD, CHECKBOX)</w:t>
            </w:r>
          </w:p>
        </w:tc>
      </w:tr>
      <w:tr w14:paraId="69DA8366"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93D71D7" w14:textId="77777777">
            <w:r>
              <w:rPr>
                <w:b/>
                <w:sz w:val="24"/>
              </w:rPr>
              <w:t>ATTRIBUTE NAME</w:t>
            </w:r>
          </w:p>
        </w:tc>
        <w:tc>
          <w:tcPr>
            <w:tcW w:w="10368" w:type="dxa"/>
            <w:gridSpan w:val="3"/>
            <w:vMerge w:val="restart"/>
            <w:tcMar>
              <w:top w:w="100" w:type="dxa"/>
              <w:left w:w="100" w:type="dxa"/>
              <w:bottom w:w="100" w:type="dxa"/>
              <w:right w:w="100" w:type="dxa"/>
            </w:tcMar>
          </w:tcPr>
          <w:p w:rsidR="005A1D61" w14:paraId="25452CF5" w14:textId="77777777">
            <w:r>
              <w:rPr>
                <w:b/>
                <w:sz w:val="24"/>
              </w:rPr>
              <w:t>VALUE</w:t>
            </w:r>
          </w:p>
        </w:tc>
      </w:tr>
      <w:tr w14:paraId="3BF34259"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EFDC6F" w14:textId="77777777">
            <w:r>
              <w:rPr>
                <w:sz w:val="20"/>
              </w:rPr>
              <w:t>ANSWER LIST</w:t>
            </w:r>
          </w:p>
        </w:tc>
        <w:tc>
          <w:tcPr>
            <w:tcW w:w="10368" w:type="dxa"/>
            <w:gridSpan w:val="3"/>
            <w:vMerge w:val="restart"/>
            <w:tcMar>
              <w:top w:w="100" w:type="dxa"/>
              <w:left w:w="100" w:type="dxa"/>
              <w:bottom w:w="100" w:type="dxa"/>
              <w:right w:w="100" w:type="dxa"/>
            </w:tcMar>
          </w:tcPr>
          <w:p w:rsidR="005A1D61" w14:paraId="52E87C3E" w14:textId="77777777">
            <w:r>
              <w:rPr>
                <w:sz w:val="20"/>
              </w:rPr>
              <w:t>TIMPRPOVE</w:t>
            </w:r>
          </w:p>
        </w:tc>
      </w:tr>
      <w:tr w14:paraId="3F5F2A8A"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E45126A" w14:textId="77777777">
            <w:r>
              <w:rPr>
                <w:b/>
                <w:sz w:val="24"/>
              </w:rPr>
              <w:t>ANSWER LIST OPTIONS</w:t>
            </w:r>
          </w:p>
        </w:tc>
        <w:tc>
          <w:tcPr>
            <w:tcW w:w="3888" w:type="dxa"/>
            <w:vMerge w:val="restart"/>
            <w:tcMar>
              <w:top w:w="100" w:type="dxa"/>
              <w:left w:w="100" w:type="dxa"/>
              <w:bottom w:w="100" w:type="dxa"/>
              <w:right w:w="100" w:type="dxa"/>
            </w:tcMar>
          </w:tcPr>
          <w:p w:rsidR="005A1D61" w14:paraId="3AE074A7" w14:textId="77777777">
            <w:r>
              <w:rPr>
                <w:b/>
                <w:sz w:val="24"/>
              </w:rPr>
              <w:t>DISPLAY NAME</w:t>
            </w:r>
          </w:p>
        </w:tc>
        <w:tc>
          <w:tcPr>
            <w:tcW w:w="3888" w:type="dxa"/>
            <w:vMerge w:val="restart"/>
            <w:tcMar>
              <w:top w:w="100" w:type="dxa"/>
              <w:left w:w="100" w:type="dxa"/>
              <w:bottom w:w="100" w:type="dxa"/>
              <w:right w:w="100" w:type="dxa"/>
            </w:tcMar>
          </w:tcPr>
          <w:p w:rsidR="005A1D61" w14:paraId="4FE80628" w14:textId="77777777">
            <w:r>
              <w:rPr>
                <w:b/>
                <w:sz w:val="24"/>
              </w:rPr>
              <w:t>STORED VALUE</w:t>
            </w:r>
          </w:p>
        </w:tc>
        <w:tc>
          <w:tcPr>
            <w:tcW w:w="2592" w:type="dxa"/>
            <w:vMerge w:val="restart"/>
            <w:tcMar>
              <w:top w:w="100" w:type="dxa"/>
              <w:left w:w="100" w:type="dxa"/>
              <w:bottom w:w="100" w:type="dxa"/>
              <w:right w:w="100" w:type="dxa"/>
            </w:tcMar>
          </w:tcPr>
          <w:p w:rsidR="005A1D61" w14:paraId="1340FE0E" w14:textId="77777777">
            <w:r>
              <w:rPr>
                <w:b/>
                <w:sz w:val="24"/>
              </w:rPr>
              <w:t>VARIABLE</w:t>
            </w:r>
          </w:p>
        </w:tc>
      </w:tr>
      <w:tr w14:paraId="07B58662" w14:textId="77777777">
        <w:tblPrEx>
          <w:tblW w:w="0" w:type="auto"/>
          <w:tblLook w:val="04A0"/>
        </w:tblPrEx>
        <w:trPr>
          <w:trHeight w:val="269"/>
        </w:trPr>
        <w:tc>
          <w:tcPr>
            <w:tcW w:w="2592" w:type="dxa"/>
            <w:vMerge/>
            <w:tcMar>
              <w:top w:w="100" w:type="dxa"/>
              <w:left w:w="100" w:type="dxa"/>
              <w:bottom w:w="100" w:type="dxa"/>
              <w:right w:w="100" w:type="dxa"/>
            </w:tcMar>
          </w:tcPr>
          <w:p w:rsidR="005A1D61" w14:paraId="40EFC69A" w14:textId="77777777"/>
        </w:tc>
        <w:tc>
          <w:tcPr>
            <w:tcW w:w="3888" w:type="dxa"/>
            <w:vMerge w:val="restart"/>
            <w:tcMar>
              <w:top w:w="100" w:type="dxa"/>
              <w:left w:w="100" w:type="dxa"/>
              <w:bottom w:w="100" w:type="dxa"/>
              <w:right w:w="100" w:type="dxa"/>
            </w:tcMar>
          </w:tcPr>
          <w:p w:rsidR="005A1D61" w14:paraId="49A2CCF3" w14:textId="77777777">
            <w:r>
              <w:rPr>
                <w:sz w:val="20"/>
              </w:rPr>
              <w:t>Couldn't complete it</w:t>
            </w:r>
          </w:p>
        </w:tc>
        <w:tc>
          <w:tcPr>
            <w:tcW w:w="3888" w:type="dxa"/>
            <w:vMerge w:val="restart"/>
            <w:tcMar>
              <w:top w:w="100" w:type="dxa"/>
              <w:left w:w="100" w:type="dxa"/>
              <w:bottom w:w="100" w:type="dxa"/>
              <w:right w:w="100" w:type="dxa"/>
            </w:tcMar>
          </w:tcPr>
          <w:p w:rsidR="005A1D61" w14:paraId="059D594D" w14:textId="77777777">
            <w:r>
              <w:rPr>
                <w:sz w:val="20"/>
              </w:rPr>
              <w:t>1</w:t>
            </w:r>
          </w:p>
        </w:tc>
        <w:tc>
          <w:tcPr>
            <w:tcW w:w="2592" w:type="dxa"/>
            <w:vMerge w:val="restart"/>
            <w:tcMar>
              <w:top w:w="100" w:type="dxa"/>
              <w:left w:w="100" w:type="dxa"/>
              <w:bottom w:w="100" w:type="dxa"/>
              <w:right w:w="100" w:type="dxa"/>
            </w:tcMar>
          </w:tcPr>
          <w:p w:rsidR="005A1D61" w14:paraId="00779C58" w14:textId="77777777">
            <w:r>
              <w:rPr>
                <w:sz w:val="20"/>
              </w:rPr>
              <w:t>HUIMPROV1</w:t>
            </w:r>
          </w:p>
        </w:tc>
      </w:tr>
      <w:tr w14:paraId="120EBC0C" w14:textId="77777777">
        <w:tblPrEx>
          <w:tblW w:w="0" w:type="auto"/>
          <w:tblLook w:val="04A0"/>
        </w:tblPrEx>
        <w:trPr>
          <w:trHeight w:val="269"/>
        </w:trPr>
        <w:tc>
          <w:tcPr>
            <w:tcW w:w="2592" w:type="dxa"/>
            <w:vMerge/>
            <w:tcMar>
              <w:top w:w="100" w:type="dxa"/>
              <w:left w:w="100" w:type="dxa"/>
              <w:bottom w:w="100" w:type="dxa"/>
              <w:right w:w="100" w:type="dxa"/>
            </w:tcMar>
          </w:tcPr>
          <w:p w:rsidR="005A1D61" w14:paraId="59F109BC" w14:textId="77777777"/>
        </w:tc>
        <w:tc>
          <w:tcPr>
            <w:tcW w:w="3888" w:type="dxa"/>
            <w:vMerge w:val="restart"/>
            <w:tcMar>
              <w:top w:w="100" w:type="dxa"/>
              <w:left w:w="100" w:type="dxa"/>
              <w:bottom w:w="100" w:type="dxa"/>
              <w:right w:w="100" w:type="dxa"/>
            </w:tcMar>
          </w:tcPr>
          <w:p w:rsidR="005A1D61" w14:paraId="0F0F561E" w14:textId="77777777">
            <w:r>
              <w:rPr>
                <w:sz w:val="20"/>
              </w:rPr>
              <w:t>It was hard to use it on my device</w:t>
            </w:r>
          </w:p>
        </w:tc>
        <w:tc>
          <w:tcPr>
            <w:tcW w:w="3888" w:type="dxa"/>
            <w:vMerge w:val="restart"/>
            <w:tcMar>
              <w:top w:w="100" w:type="dxa"/>
              <w:left w:w="100" w:type="dxa"/>
              <w:bottom w:w="100" w:type="dxa"/>
              <w:right w:w="100" w:type="dxa"/>
            </w:tcMar>
          </w:tcPr>
          <w:p w:rsidR="005A1D61" w14:paraId="5A676C67" w14:textId="77777777">
            <w:r>
              <w:rPr>
                <w:sz w:val="20"/>
              </w:rPr>
              <w:t>1</w:t>
            </w:r>
          </w:p>
        </w:tc>
        <w:tc>
          <w:tcPr>
            <w:tcW w:w="2592" w:type="dxa"/>
            <w:vMerge w:val="restart"/>
            <w:tcMar>
              <w:top w:w="100" w:type="dxa"/>
              <w:left w:w="100" w:type="dxa"/>
              <w:bottom w:w="100" w:type="dxa"/>
              <w:right w:w="100" w:type="dxa"/>
            </w:tcMar>
          </w:tcPr>
          <w:p w:rsidR="005A1D61" w14:paraId="4CB68B67" w14:textId="77777777">
            <w:r>
              <w:rPr>
                <w:sz w:val="20"/>
              </w:rPr>
              <w:t>HUIMPROV2</w:t>
            </w:r>
          </w:p>
        </w:tc>
      </w:tr>
      <w:tr w14:paraId="35DB385B" w14:textId="77777777">
        <w:tblPrEx>
          <w:tblW w:w="0" w:type="auto"/>
          <w:tblLook w:val="04A0"/>
        </w:tblPrEx>
        <w:trPr>
          <w:trHeight w:val="269"/>
        </w:trPr>
        <w:tc>
          <w:tcPr>
            <w:tcW w:w="2592" w:type="dxa"/>
            <w:vMerge/>
            <w:tcMar>
              <w:top w:w="100" w:type="dxa"/>
              <w:left w:w="100" w:type="dxa"/>
              <w:bottom w:w="100" w:type="dxa"/>
              <w:right w:w="100" w:type="dxa"/>
            </w:tcMar>
          </w:tcPr>
          <w:p w:rsidR="005A1D61" w14:paraId="5A50D2BA" w14:textId="77777777"/>
        </w:tc>
        <w:tc>
          <w:tcPr>
            <w:tcW w:w="3888" w:type="dxa"/>
            <w:vMerge w:val="restart"/>
            <w:tcMar>
              <w:top w:w="100" w:type="dxa"/>
              <w:left w:w="100" w:type="dxa"/>
              <w:bottom w:w="100" w:type="dxa"/>
              <w:right w:w="100" w:type="dxa"/>
            </w:tcMar>
          </w:tcPr>
          <w:p w:rsidR="005A1D61" w14:paraId="69B11684" w14:textId="77777777">
            <w:r>
              <w:rPr>
                <w:sz w:val="20"/>
              </w:rPr>
              <w:t>It took too long</w:t>
            </w:r>
          </w:p>
        </w:tc>
        <w:tc>
          <w:tcPr>
            <w:tcW w:w="3888" w:type="dxa"/>
            <w:vMerge w:val="restart"/>
            <w:tcMar>
              <w:top w:w="100" w:type="dxa"/>
              <w:left w:w="100" w:type="dxa"/>
              <w:bottom w:w="100" w:type="dxa"/>
              <w:right w:w="100" w:type="dxa"/>
            </w:tcMar>
          </w:tcPr>
          <w:p w:rsidR="005A1D61" w14:paraId="49B9A3D7" w14:textId="77777777">
            <w:r>
              <w:rPr>
                <w:sz w:val="20"/>
              </w:rPr>
              <w:t>1</w:t>
            </w:r>
          </w:p>
        </w:tc>
        <w:tc>
          <w:tcPr>
            <w:tcW w:w="2592" w:type="dxa"/>
            <w:vMerge w:val="restart"/>
            <w:tcMar>
              <w:top w:w="100" w:type="dxa"/>
              <w:left w:w="100" w:type="dxa"/>
              <w:bottom w:w="100" w:type="dxa"/>
              <w:right w:w="100" w:type="dxa"/>
            </w:tcMar>
          </w:tcPr>
          <w:p w:rsidR="005A1D61" w14:paraId="71CF396E" w14:textId="77777777">
            <w:r>
              <w:rPr>
                <w:sz w:val="20"/>
              </w:rPr>
              <w:t>HUIMPROV3</w:t>
            </w:r>
          </w:p>
        </w:tc>
      </w:tr>
      <w:tr w14:paraId="72E93F46" w14:textId="77777777">
        <w:tblPrEx>
          <w:tblW w:w="0" w:type="auto"/>
          <w:tblLook w:val="04A0"/>
        </w:tblPrEx>
        <w:trPr>
          <w:trHeight w:val="269"/>
        </w:trPr>
        <w:tc>
          <w:tcPr>
            <w:tcW w:w="2592" w:type="dxa"/>
            <w:vMerge/>
            <w:tcMar>
              <w:top w:w="100" w:type="dxa"/>
              <w:left w:w="100" w:type="dxa"/>
              <w:bottom w:w="100" w:type="dxa"/>
              <w:right w:w="100" w:type="dxa"/>
            </w:tcMar>
          </w:tcPr>
          <w:p w:rsidR="005A1D61" w14:paraId="360DDD97" w14:textId="77777777"/>
        </w:tc>
        <w:tc>
          <w:tcPr>
            <w:tcW w:w="3888" w:type="dxa"/>
            <w:tcMar>
              <w:top w:w="100" w:type="dxa"/>
              <w:left w:w="100" w:type="dxa"/>
              <w:bottom w:w="100" w:type="dxa"/>
              <w:right w:w="100" w:type="dxa"/>
            </w:tcMar>
          </w:tcPr>
          <w:p w:rsidR="005A1D61" w14:paraId="4CFABE39" w14:textId="77777777">
            <w:r>
              <w:rPr>
                <w:sz w:val="20"/>
              </w:rPr>
              <w:t>Instructions were confusing</w:t>
            </w:r>
          </w:p>
        </w:tc>
        <w:tc>
          <w:tcPr>
            <w:tcW w:w="3888" w:type="dxa"/>
            <w:tcMar>
              <w:top w:w="100" w:type="dxa"/>
              <w:left w:w="100" w:type="dxa"/>
              <w:bottom w:w="100" w:type="dxa"/>
              <w:right w:w="100" w:type="dxa"/>
            </w:tcMar>
          </w:tcPr>
          <w:p w:rsidR="005A1D61" w14:paraId="4A607EC7" w14:textId="77777777">
            <w:r>
              <w:rPr>
                <w:sz w:val="20"/>
              </w:rPr>
              <w:t>1</w:t>
            </w:r>
          </w:p>
        </w:tc>
        <w:tc>
          <w:tcPr>
            <w:tcW w:w="2592" w:type="dxa"/>
            <w:tcMar>
              <w:top w:w="100" w:type="dxa"/>
              <w:left w:w="100" w:type="dxa"/>
              <w:bottom w:w="100" w:type="dxa"/>
              <w:right w:w="100" w:type="dxa"/>
            </w:tcMar>
          </w:tcPr>
          <w:p w:rsidR="005A1D61" w14:paraId="72EC6B9C" w14:textId="77777777">
            <w:r>
              <w:rPr>
                <w:sz w:val="20"/>
              </w:rPr>
              <w:t>HUIMPROV4</w:t>
            </w:r>
          </w:p>
        </w:tc>
      </w:tr>
    </w:tbl>
    <w:p w:rsidR="005A1D61" w14:paraId="792D4727" w14:textId="77777777"/>
    <w:tbl>
      <w:tblPr>
        <w:tblStyle w:val="TableGrid"/>
        <w:tblW w:w="0" w:type="auto"/>
        <w:tblLook w:val="04A0"/>
      </w:tblPr>
      <w:tblGrid>
        <w:gridCol w:w="2591"/>
        <w:gridCol w:w="10359"/>
      </w:tblGrid>
      <w:tr w14:paraId="48294330"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590FA491" w14:textId="77777777">
            <w:r>
              <w:rPr>
                <w:b/>
                <w:sz w:val="30"/>
              </w:rPr>
              <w:t>BLOCK: BLKBACK_CPS / SCREEN: SC_IMPROVE / QUESTION: IMPROVE_OTHER (STANDARD)</w:t>
            </w:r>
          </w:p>
        </w:tc>
      </w:tr>
      <w:tr w14:paraId="118DAE7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2037395" w14:textId="77777777">
            <w:r>
              <w:rPr>
                <w:b/>
                <w:sz w:val="24"/>
              </w:rPr>
              <w:t>ATTRIBUTE NAME</w:t>
            </w:r>
          </w:p>
        </w:tc>
        <w:tc>
          <w:tcPr>
            <w:tcW w:w="10368" w:type="dxa"/>
            <w:vMerge w:val="restart"/>
            <w:tcMar>
              <w:top w:w="100" w:type="dxa"/>
              <w:left w:w="100" w:type="dxa"/>
              <w:bottom w:w="100" w:type="dxa"/>
              <w:right w:w="100" w:type="dxa"/>
            </w:tcMar>
          </w:tcPr>
          <w:p w:rsidR="005A1D61" w14:paraId="09761198" w14:textId="77777777">
            <w:r>
              <w:rPr>
                <w:b/>
                <w:sz w:val="24"/>
              </w:rPr>
              <w:t>VALUE</w:t>
            </w:r>
          </w:p>
        </w:tc>
      </w:tr>
      <w:tr w14:paraId="117EC454" w14:textId="77777777">
        <w:tblPrEx>
          <w:tblW w:w="0" w:type="auto"/>
          <w:tblLook w:val="04A0"/>
        </w:tblPrEx>
        <w:trPr>
          <w:trHeight w:val="269"/>
        </w:trPr>
        <w:tc>
          <w:tcPr>
            <w:tcW w:w="2592" w:type="dxa"/>
            <w:tcMar>
              <w:top w:w="100" w:type="dxa"/>
              <w:left w:w="100" w:type="dxa"/>
              <w:bottom w:w="100" w:type="dxa"/>
              <w:right w:w="100" w:type="dxa"/>
            </w:tcMar>
          </w:tcPr>
          <w:p w:rsidR="005A1D61" w14:paraId="0369DDB3" w14:textId="77777777">
            <w:r>
              <w:rPr>
                <w:sz w:val="20"/>
              </w:rPr>
              <w:t>INTERNET QUESTION WORDING</w:t>
            </w:r>
          </w:p>
        </w:tc>
        <w:tc>
          <w:tcPr>
            <w:tcW w:w="10368" w:type="dxa"/>
            <w:tcMar>
              <w:top w:w="100" w:type="dxa"/>
              <w:left w:w="100" w:type="dxa"/>
              <w:bottom w:w="100" w:type="dxa"/>
              <w:right w:w="100" w:type="dxa"/>
            </w:tcMar>
          </w:tcPr>
          <w:p w:rsidR="005A1D61" w14:paraId="0F6ADBCB" w14:textId="77777777">
            <w:r>
              <w:rPr>
                <w:sz w:val="20"/>
              </w:rPr>
              <w:t>Anything else we can do to improve?</w:t>
            </w:r>
          </w:p>
        </w:tc>
      </w:tr>
    </w:tbl>
    <w:p w:rsidR="005A1D61" w14:paraId="473E8C3A" w14:textId="77777777"/>
    <w:tbl>
      <w:tblPr>
        <w:tblStyle w:val="TableGrid"/>
        <w:tblW w:w="0" w:type="auto"/>
        <w:tblLook w:val="04A0"/>
      </w:tblPr>
      <w:tblGrid>
        <w:gridCol w:w="2590"/>
        <w:gridCol w:w="10360"/>
      </w:tblGrid>
      <w:tr w14:paraId="37AE9688" w14:textId="77777777">
        <w:tblPrEx>
          <w:tblW w:w="0" w:type="auto"/>
          <w:tblLook w:val="04A0"/>
        </w:tblPrEx>
        <w:trPr>
          <w:trHeight w:val="269"/>
        </w:trPr>
        <w:tc>
          <w:tcPr>
            <w:tcW w:w="12960" w:type="dxa"/>
            <w:gridSpan w:val="2"/>
            <w:vMerge w:val="restart"/>
            <w:tcMar>
              <w:top w:w="100" w:type="dxa"/>
              <w:left w:w="100" w:type="dxa"/>
              <w:bottom w:w="100" w:type="dxa"/>
              <w:right w:w="100" w:type="dxa"/>
            </w:tcMar>
          </w:tcPr>
          <w:p w:rsidR="005A1D61" w14:paraId="45967260" w14:textId="77777777">
            <w:r>
              <w:rPr>
                <w:b/>
                <w:sz w:val="30"/>
              </w:rPr>
              <w:t xml:space="preserve">BLOCK: BLKBACK_CPS / SCREEN: SC_IMPROVE / QUESTION: IMPROVE_OTHER / </w:t>
            </w:r>
            <w:r>
              <w:rPr>
                <w:b/>
                <w:sz w:val="30"/>
              </w:rPr>
              <w:t>RESPONSE: RIMPROVE_OTHER (STANDARD, TEXT)</w:t>
            </w:r>
          </w:p>
        </w:tc>
      </w:tr>
      <w:tr w14:paraId="1346C961"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FD1A816" w14:textId="77777777">
            <w:r>
              <w:rPr>
                <w:b/>
                <w:sz w:val="24"/>
              </w:rPr>
              <w:t>ATTRIBUTE NAME</w:t>
            </w:r>
          </w:p>
        </w:tc>
        <w:tc>
          <w:tcPr>
            <w:tcW w:w="10368" w:type="dxa"/>
            <w:vMerge w:val="restart"/>
            <w:tcMar>
              <w:top w:w="100" w:type="dxa"/>
              <w:left w:w="100" w:type="dxa"/>
              <w:bottom w:w="100" w:type="dxa"/>
              <w:right w:w="100" w:type="dxa"/>
            </w:tcMar>
          </w:tcPr>
          <w:p w:rsidR="005A1D61" w14:paraId="692A352C" w14:textId="77777777">
            <w:r>
              <w:rPr>
                <w:b/>
                <w:sz w:val="24"/>
              </w:rPr>
              <w:t>VALUE</w:t>
            </w:r>
          </w:p>
        </w:tc>
      </w:tr>
      <w:tr w14:paraId="1AE6DEC2"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1DA85366" w14:textId="77777777">
            <w:r>
              <w:rPr>
                <w:sz w:val="20"/>
              </w:rPr>
              <w:t>RESPONSE VARIABLE</w:t>
            </w:r>
          </w:p>
        </w:tc>
        <w:tc>
          <w:tcPr>
            <w:tcW w:w="10368" w:type="dxa"/>
            <w:vMerge w:val="restart"/>
            <w:tcMar>
              <w:top w:w="100" w:type="dxa"/>
              <w:left w:w="100" w:type="dxa"/>
              <w:bottom w:w="100" w:type="dxa"/>
              <w:right w:w="100" w:type="dxa"/>
            </w:tcMar>
          </w:tcPr>
          <w:p w:rsidR="005A1D61" w14:paraId="5D943CA1" w14:textId="77777777">
            <w:r>
              <w:rPr>
                <w:sz w:val="20"/>
              </w:rPr>
              <w:t>HUIMPROVE_OPEN</w:t>
            </w:r>
          </w:p>
        </w:tc>
      </w:tr>
      <w:tr w14:paraId="420ADD58"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5FC6C07" w14:textId="77777777">
            <w:r>
              <w:rPr>
                <w:sz w:val="20"/>
              </w:rPr>
              <w:t>POSITIONING</w:t>
            </w:r>
          </w:p>
        </w:tc>
        <w:tc>
          <w:tcPr>
            <w:tcW w:w="10368" w:type="dxa"/>
            <w:vMerge w:val="restart"/>
            <w:tcMar>
              <w:top w:w="100" w:type="dxa"/>
              <w:left w:w="100" w:type="dxa"/>
              <w:bottom w:w="100" w:type="dxa"/>
              <w:right w:w="100" w:type="dxa"/>
            </w:tcMar>
          </w:tcPr>
          <w:p w:rsidR="005A1D61" w14:paraId="5FC9212E" w14:textId="77777777">
            <w:r>
              <w:rPr>
                <w:sz w:val="20"/>
              </w:rPr>
              <w:t>Vertical</w:t>
            </w:r>
          </w:p>
        </w:tc>
      </w:tr>
      <w:tr w14:paraId="039158CE"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35DA4792" w14:textId="77777777">
            <w:r>
              <w:rPr>
                <w:sz w:val="20"/>
              </w:rPr>
              <w:t>VALID CHARACTER SET</w:t>
            </w:r>
          </w:p>
        </w:tc>
        <w:tc>
          <w:tcPr>
            <w:tcW w:w="10368" w:type="dxa"/>
            <w:vMerge w:val="restart"/>
            <w:tcMar>
              <w:top w:w="100" w:type="dxa"/>
              <w:left w:w="100" w:type="dxa"/>
              <w:bottom w:w="100" w:type="dxa"/>
              <w:right w:w="100" w:type="dxa"/>
            </w:tcMar>
          </w:tcPr>
          <w:p w:rsidR="005A1D61" w14:paraId="11F87446" w14:textId="77777777">
            <w:r>
              <w:rPr>
                <w:sz w:val="20"/>
              </w:rPr>
              <w:t>['0'..'9','A'..'Z','a'..'z','&amp;','#','-','/','\','?','@',''','_','^','!','*','$','(',')','[',']','|','&lt;','&gt;',':',';','.',',',' ','%','+','=','~','"','{','}','`']</w:t>
            </w:r>
          </w:p>
        </w:tc>
      </w:tr>
      <w:tr w14:paraId="79116EBF"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7A08933A" w14:textId="77777777">
            <w:r>
              <w:rPr>
                <w:sz w:val="20"/>
              </w:rPr>
              <w:t>MAX LENGTH</w:t>
            </w:r>
          </w:p>
        </w:tc>
        <w:tc>
          <w:tcPr>
            <w:tcW w:w="10368" w:type="dxa"/>
            <w:vMerge w:val="restart"/>
            <w:tcMar>
              <w:top w:w="100" w:type="dxa"/>
              <w:left w:w="100" w:type="dxa"/>
              <w:bottom w:w="100" w:type="dxa"/>
              <w:right w:w="100" w:type="dxa"/>
            </w:tcMar>
          </w:tcPr>
          <w:p w:rsidR="005A1D61" w14:paraId="36050158" w14:textId="77777777">
            <w:r>
              <w:rPr>
                <w:sz w:val="20"/>
              </w:rPr>
              <w:t>500</w:t>
            </w:r>
          </w:p>
        </w:tc>
      </w:tr>
      <w:tr w14:paraId="1A0C2B2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2CD2972A" w14:textId="77777777">
            <w:r>
              <w:rPr>
                <w:sz w:val="20"/>
              </w:rPr>
              <w:t>RESPONSE FIELD LABEL</w:t>
            </w:r>
          </w:p>
        </w:tc>
        <w:tc>
          <w:tcPr>
            <w:tcW w:w="10368" w:type="dxa"/>
            <w:vMerge w:val="restart"/>
            <w:tcMar>
              <w:top w:w="100" w:type="dxa"/>
              <w:left w:w="100" w:type="dxa"/>
              <w:bottom w:w="100" w:type="dxa"/>
              <w:right w:w="100" w:type="dxa"/>
            </w:tcMar>
          </w:tcPr>
          <w:p w:rsidR="005A1D61" w14:paraId="25FDF0D0" w14:textId="77777777">
            <w:r>
              <w:rPr>
                <w:sz w:val="20"/>
              </w:rPr>
              <w:t>Specify:</w:t>
            </w:r>
          </w:p>
        </w:tc>
      </w:tr>
      <w:tr w14:paraId="7630D2D4" w14:textId="77777777">
        <w:tblPrEx>
          <w:tblW w:w="0" w:type="auto"/>
          <w:tblLook w:val="04A0"/>
        </w:tblPrEx>
        <w:trPr>
          <w:trHeight w:val="269"/>
        </w:trPr>
        <w:tc>
          <w:tcPr>
            <w:tcW w:w="2592" w:type="dxa"/>
            <w:vMerge w:val="restart"/>
            <w:tcMar>
              <w:top w:w="100" w:type="dxa"/>
              <w:left w:w="100" w:type="dxa"/>
              <w:bottom w:w="100" w:type="dxa"/>
              <w:right w:w="100" w:type="dxa"/>
            </w:tcMar>
          </w:tcPr>
          <w:p w:rsidR="005A1D61" w14:paraId="5FDFB3CE" w14:textId="77777777">
            <w:r>
              <w:rPr>
                <w:sz w:val="20"/>
              </w:rPr>
              <w:t>RESPONSE FIELD LABEL POSITION</w:t>
            </w:r>
          </w:p>
        </w:tc>
        <w:tc>
          <w:tcPr>
            <w:tcW w:w="10368" w:type="dxa"/>
            <w:vMerge w:val="restart"/>
            <w:tcMar>
              <w:top w:w="100" w:type="dxa"/>
              <w:left w:w="100" w:type="dxa"/>
              <w:bottom w:w="100" w:type="dxa"/>
              <w:right w:w="100" w:type="dxa"/>
            </w:tcMar>
          </w:tcPr>
          <w:p w:rsidR="005A1D61" w14:paraId="2401DABA" w14:textId="77777777">
            <w:r>
              <w:rPr>
                <w:sz w:val="20"/>
              </w:rPr>
              <w:t>Hidden</w:t>
            </w:r>
          </w:p>
        </w:tc>
      </w:tr>
      <w:tr w14:paraId="16D5D9E3" w14:textId="77777777">
        <w:tblPrEx>
          <w:tblW w:w="0" w:type="auto"/>
          <w:tblLook w:val="04A0"/>
        </w:tblPrEx>
        <w:trPr>
          <w:trHeight w:val="269"/>
        </w:trPr>
        <w:tc>
          <w:tcPr>
            <w:tcW w:w="2592" w:type="dxa"/>
            <w:tcMar>
              <w:top w:w="100" w:type="dxa"/>
              <w:left w:w="100" w:type="dxa"/>
              <w:bottom w:w="100" w:type="dxa"/>
              <w:right w:w="100" w:type="dxa"/>
            </w:tcMar>
          </w:tcPr>
          <w:p w:rsidR="005A1D61" w14:paraId="4A15173C" w14:textId="77777777">
            <w:r>
              <w:rPr>
                <w:sz w:val="20"/>
              </w:rPr>
              <w:t>DISPLAY WIDTH</w:t>
            </w:r>
          </w:p>
        </w:tc>
        <w:tc>
          <w:tcPr>
            <w:tcW w:w="10368" w:type="dxa"/>
            <w:tcMar>
              <w:top w:w="100" w:type="dxa"/>
              <w:left w:w="100" w:type="dxa"/>
              <w:bottom w:w="100" w:type="dxa"/>
              <w:right w:w="100" w:type="dxa"/>
            </w:tcMar>
          </w:tcPr>
          <w:p w:rsidR="005A1D61" w14:paraId="26293B54" w14:textId="77777777">
            <w:r>
              <w:rPr>
                <w:sz w:val="20"/>
              </w:rPr>
              <w:t>100</w:t>
            </w:r>
          </w:p>
        </w:tc>
      </w:tr>
    </w:tbl>
    <w:p w:rsidR="005A1D61" w14:paraId="2514A12C" w14:textId="77777777"/>
    <w:sectPr>
      <w:pgSz w:w="15840" w:h="12240" w:orient="landscape"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61"/>
    <w:rsid w:val="005A1D61"/>
    <w:rsid w:val="008932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7D193"/>
  <w15:docId w15:val="{1E2DB97D-B521-4EBF-BA97-EC0A8A74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47355</Words>
  <Characters>269924</Characters>
  <Application>Microsoft Office Word</Application>
  <DocSecurity>0</DocSecurity>
  <Lines>2249</Lines>
  <Paragraphs>633</Paragraphs>
  <ScaleCrop>false</ScaleCrop>
  <Company/>
  <LinksUpToDate>false</LinksUpToDate>
  <CharactersWithSpaces>316646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M Linse (CENSUS/ADDP FED)</dc:creator>
  <cp:lastModifiedBy>Kyra M Linse (CENSUS/ADDP FED)</cp:lastModifiedBy>
  <cp:revision>2</cp:revision>
  <dcterms:created xsi:type="dcterms:W3CDTF">2024-12-04T18:58:00Z</dcterms:created>
  <dcterms:modified xsi:type="dcterms:W3CDTF">2024-12-04T18:58:00Z</dcterms:modified>
</cp:coreProperties>
</file>